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6E0C3E" w14:paraId="57FA9204" w14:textId="77777777">
      <w:r>
        <w:rPr>
          <w:b/>
          <w:sz w:val="36"/>
        </w:rPr>
        <w:t>Instrument Specification for 2025 CPS INSTRUMENT</w:t>
      </w:r>
    </w:p>
    <w:p w:rsidR="006E0C3E" w14:paraId="42C0872F" w14:textId="77777777">
      <w:r>
        <w:rPr>
          <w:sz w:val="20"/>
        </w:rPr>
        <w:t>Context: 2025 CPS</w:t>
      </w:r>
    </w:p>
    <w:p w:rsidR="006E0C3E" w14:paraId="6F0EE6D8" w14:textId="77777777">
      <w:r>
        <w:rPr>
          <w:sz w:val="20"/>
        </w:rPr>
        <w:t>Mode: CAPI</w:t>
      </w:r>
    </w:p>
    <w:p w:rsidR="006E0C3E" w14:paraId="29BAE554" w14:textId="77777777">
      <w:r>
        <w:rPr>
          <w:sz w:val="20"/>
        </w:rPr>
        <w:t>Language: English</w:t>
      </w:r>
    </w:p>
    <w:tbl>
      <w:tblPr>
        <w:tblStyle w:val="TableGrid"/>
        <w:tblW w:w="0" w:type="auto"/>
        <w:tblLook w:val="04A0"/>
      </w:tblPr>
      <w:tblGrid>
        <w:gridCol w:w="2591"/>
        <w:gridCol w:w="10359"/>
      </w:tblGrid>
      <w:tr w14:paraId="7C8DF0FA"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01FCA0E9" w14:textId="77777777">
            <w:r>
              <w:rPr>
                <w:b/>
                <w:sz w:val="24"/>
              </w:rPr>
              <w:t>ATTRIBUTE NAME</w:t>
            </w:r>
          </w:p>
        </w:tc>
        <w:tc>
          <w:tcPr>
            <w:tcW w:w="10368" w:type="dxa"/>
            <w:vMerge w:val="restart"/>
            <w:tcMar>
              <w:top w:w="100" w:type="dxa"/>
              <w:left w:w="100" w:type="dxa"/>
              <w:bottom w:w="100" w:type="dxa"/>
              <w:right w:w="100" w:type="dxa"/>
            </w:tcMar>
          </w:tcPr>
          <w:p w:rsidR="006E0C3E" w14:paraId="53B5B281" w14:textId="77777777">
            <w:r>
              <w:rPr>
                <w:b/>
                <w:sz w:val="24"/>
              </w:rPr>
              <w:t>VALUE</w:t>
            </w:r>
          </w:p>
        </w:tc>
      </w:tr>
      <w:tr w14:paraId="0DA47532"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6C62B029" w14:textId="77777777">
            <w:r>
              <w:rPr>
                <w:sz w:val="20"/>
              </w:rPr>
              <w:t>INSTRUMENT TITLE</w:t>
            </w:r>
          </w:p>
        </w:tc>
        <w:tc>
          <w:tcPr>
            <w:tcW w:w="10368" w:type="dxa"/>
            <w:vMerge w:val="restart"/>
            <w:tcMar>
              <w:top w:w="100" w:type="dxa"/>
              <w:left w:w="100" w:type="dxa"/>
              <w:bottom w:w="100" w:type="dxa"/>
              <w:right w:w="100" w:type="dxa"/>
            </w:tcMar>
          </w:tcPr>
          <w:p w:rsidR="006E0C3E" w14:paraId="210D1327" w14:textId="77777777">
            <w:r>
              <w:rPr>
                <w:sz w:val="20"/>
              </w:rPr>
              <w:t>CPS</w:t>
            </w:r>
          </w:p>
        </w:tc>
      </w:tr>
      <w:tr w14:paraId="3E1607CB"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930B137" w14:textId="77777777">
            <w:r>
              <w:rPr>
                <w:sz w:val="20"/>
              </w:rPr>
              <w:t>BACKWARD NAVIGATION BUTTON</w:t>
            </w:r>
          </w:p>
        </w:tc>
        <w:tc>
          <w:tcPr>
            <w:tcW w:w="10368" w:type="dxa"/>
            <w:vMerge w:val="restart"/>
            <w:tcMar>
              <w:top w:w="100" w:type="dxa"/>
              <w:left w:w="100" w:type="dxa"/>
              <w:bottom w:w="100" w:type="dxa"/>
              <w:right w:w="100" w:type="dxa"/>
            </w:tcMar>
          </w:tcPr>
          <w:p w:rsidR="006E0C3E" w14:paraId="5C0B71B5" w14:textId="77777777">
            <w:r>
              <w:rPr>
                <w:sz w:val="20"/>
              </w:rPr>
              <w:t>Back</w:t>
            </w:r>
          </w:p>
        </w:tc>
      </w:tr>
      <w:tr w14:paraId="05CF1FE4" w14:textId="77777777">
        <w:tblPrEx>
          <w:tblW w:w="0" w:type="auto"/>
          <w:tblLook w:val="04A0"/>
        </w:tblPrEx>
        <w:trPr>
          <w:trHeight w:val="269"/>
        </w:trPr>
        <w:tc>
          <w:tcPr>
            <w:tcW w:w="2592" w:type="dxa"/>
            <w:tcMar>
              <w:top w:w="100" w:type="dxa"/>
              <w:left w:w="100" w:type="dxa"/>
              <w:bottom w:w="100" w:type="dxa"/>
              <w:right w:w="100" w:type="dxa"/>
            </w:tcMar>
          </w:tcPr>
          <w:p w:rsidR="006E0C3E" w14:paraId="6E35C4D2" w14:textId="77777777">
            <w:r>
              <w:rPr>
                <w:sz w:val="20"/>
              </w:rPr>
              <w:t>FORWARD NAVIGATION BUTTON</w:t>
            </w:r>
          </w:p>
        </w:tc>
        <w:tc>
          <w:tcPr>
            <w:tcW w:w="10368" w:type="dxa"/>
            <w:tcMar>
              <w:top w:w="100" w:type="dxa"/>
              <w:left w:w="100" w:type="dxa"/>
              <w:bottom w:w="100" w:type="dxa"/>
              <w:right w:w="100" w:type="dxa"/>
            </w:tcMar>
          </w:tcPr>
          <w:p w:rsidR="006E0C3E" w14:paraId="1FCC9078" w14:textId="77777777">
            <w:r>
              <w:rPr>
                <w:sz w:val="20"/>
              </w:rPr>
              <w:t>Next</w:t>
            </w:r>
          </w:p>
        </w:tc>
      </w:tr>
    </w:tbl>
    <w:p w:rsidR="006E0C3E" w14:paraId="76072E90" w14:textId="77777777"/>
    <w:tbl>
      <w:tblPr>
        <w:tblStyle w:val="TableGrid"/>
        <w:tblW w:w="0" w:type="auto"/>
        <w:tblLook w:val="04A0"/>
      </w:tblPr>
      <w:tblGrid>
        <w:gridCol w:w="2590"/>
        <w:gridCol w:w="5178"/>
        <w:gridCol w:w="5182"/>
      </w:tblGrid>
      <w:tr w14:paraId="62E57FD6"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6E0C3E" w14:paraId="0C92481F" w14:textId="77777777">
            <w:r>
              <w:rPr>
                <w:b/>
                <w:sz w:val="30"/>
              </w:rPr>
              <w:t xml:space="preserve">BLOCK: </w:t>
            </w:r>
            <w:r>
              <w:rPr>
                <w:b/>
                <w:sz w:val="30"/>
              </w:rPr>
              <w:t>BLKFRONT-BLKCAPI_FRONT / SCREEN: SC_VERADD_CP / QUESTION: VERADD_CP (STANDARD)</w:t>
            </w:r>
          </w:p>
        </w:tc>
      </w:tr>
      <w:tr w14:paraId="616FA4DB"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96625E3" w14:textId="77777777">
            <w:r>
              <w:rPr>
                <w:b/>
                <w:sz w:val="24"/>
              </w:rPr>
              <w:t>ATTRIBUTE NAME</w:t>
            </w:r>
          </w:p>
        </w:tc>
        <w:tc>
          <w:tcPr>
            <w:tcW w:w="10368" w:type="dxa"/>
            <w:gridSpan w:val="2"/>
            <w:vMerge w:val="restart"/>
            <w:tcMar>
              <w:top w:w="100" w:type="dxa"/>
              <w:left w:w="100" w:type="dxa"/>
              <w:bottom w:w="100" w:type="dxa"/>
              <w:right w:w="100" w:type="dxa"/>
            </w:tcMar>
          </w:tcPr>
          <w:p w:rsidR="006E0C3E" w14:paraId="7EC83394" w14:textId="77777777">
            <w:r>
              <w:rPr>
                <w:b/>
                <w:sz w:val="24"/>
              </w:rPr>
              <w:t>VALUE</w:t>
            </w:r>
          </w:p>
        </w:tc>
      </w:tr>
      <w:tr w14:paraId="060E28DA"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3145B93" w14:textId="77777777">
            <w:r>
              <w:rPr>
                <w:sz w:val="20"/>
              </w:rPr>
              <w:t>CAPI QUESTION WORDING</w:t>
            </w:r>
          </w:p>
        </w:tc>
        <w:tc>
          <w:tcPr>
            <w:tcW w:w="10368" w:type="dxa"/>
            <w:gridSpan w:val="2"/>
            <w:vMerge w:val="restart"/>
            <w:tcMar>
              <w:top w:w="100" w:type="dxa"/>
              <w:left w:w="100" w:type="dxa"/>
              <w:bottom w:w="100" w:type="dxa"/>
              <w:right w:w="100" w:type="dxa"/>
            </w:tcMar>
          </w:tcPr>
          <w:p w:rsidR="006E0C3E" w14:paraId="0F09CD1A" w14:textId="77777777">
            <w:r>
              <w:rPr>
                <w:sz w:val="20"/>
              </w:rPr>
              <w:t>^VERADD_FILL&lt;br /&gt; &lt;br /&gt; ^FULLADDRESS&lt;br /&gt; {{workload.BLDGNAME}}&lt;br /&gt; &lt;br /&gt; is that correct?&lt;br /&gt;  </w:t>
            </w:r>
          </w:p>
        </w:tc>
      </w:tr>
      <w:tr w14:paraId="7AC85347"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6841F4D5" w14:textId="77777777">
            <w:r>
              <w:rPr>
                <w:b/>
                <w:sz w:val="24"/>
              </w:rPr>
              <w:t>FILL</w:t>
            </w:r>
          </w:p>
        </w:tc>
        <w:tc>
          <w:tcPr>
            <w:tcW w:w="5184" w:type="dxa"/>
            <w:vMerge w:val="restart"/>
            <w:tcMar>
              <w:top w:w="100" w:type="dxa"/>
              <w:left w:w="100" w:type="dxa"/>
              <w:bottom w:w="100" w:type="dxa"/>
              <w:right w:w="100" w:type="dxa"/>
            </w:tcMar>
          </w:tcPr>
          <w:p w:rsidR="006E0C3E" w14:paraId="455A6DB7" w14:textId="77777777">
            <w:r>
              <w:rPr>
                <w:b/>
                <w:sz w:val="24"/>
              </w:rPr>
              <w:t>CONDITION</w:t>
            </w:r>
          </w:p>
        </w:tc>
        <w:tc>
          <w:tcPr>
            <w:tcW w:w="5184" w:type="dxa"/>
            <w:vMerge w:val="restart"/>
            <w:tcMar>
              <w:top w:w="100" w:type="dxa"/>
              <w:left w:w="100" w:type="dxa"/>
              <w:bottom w:w="100" w:type="dxa"/>
              <w:right w:w="100" w:type="dxa"/>
            </w:tcMar>
          </w:tcPr>
          <w:p w:rsidR="006E0C3E" w14:paraId="392FD342" w14:textId="77777777">
            <w:r>
              <w:rPr>
                <w:b/>
                <w:sz w:val="24"/>
              </w:rPr>
              <w:t>VALUE</w:t>
            </w:r>
          </w:p>
        </w:tc>
      </w:tr>
      <w:tr w14:paraId="0A1CB7DB"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22FD5DB" w14:textId="77777777">
            <w:r>
              <w:rPr>
                <w:b/>
                <w:sz w:val="24"/>
              </w:rPr>
              <w:t>FULLADDRESS</w:t>
            </w:r>
          </w:p>
        </w:tc>
        <w:tc>
          <w:tcPr>
            <w:tcW w:w="5184" w:type="dxa"/>
            <w:vMerge w:val="restart"/>
            <w:tcMar>
              <w:top w:w="100" w:type="dxa"/>
              <w:left w:w="100" w:type="dxa"/>
              <w:bottom w:w="100" w:type="dxa"/>
              <w:right w:w="100" w:type="dxa"/>
            </w:tcMar>
          </w:tcPr>
          <w:p w:rsidR="006E0C3E" w14:paraId="302C378F" w14:textId="77777777">
            <w:r>
              <w:rPr>
                <w:sz w:val="20"/>
              </w:rPr>
              <w:t>isNotBlank (~HNO)</w:t>
            </w:r>
          </w:p>
        </w:tc>
        <w:tc>
          <w:tcPr>
            <w:tcW w:w="5184" w:type="dxa"/>
            <w:vMerge w:val="restart"/>
            <w:tcMar>
              <w:top w:w="100" w:type="dxa"/>
              <w:left w:w="100" w:type="dxa"/>
              <w:bottom w:w="100" w:type="dxa"/>
              <w:right w:w="100" w:type="dxa"/>
            </w:tcMar>
          </w:tcPr>
          <w:p w:rsidR="006E0C3E" w14:paraId="2B5C2C50" w14:textId="77777777">
            <w:r>
              <w:rPr>
                <w:sz w:val="20"/>
              </w:rPr>
              <w:t>^CITY_ADDRESS {{workload.GQUNITINFO}}&lt;br /&gt; {{workload.PO}}, {{workload.ST}} {{workload.ZIP5}}</w:t>
            </w:r>
          </w:p>
        </w:tc>
      </w:tr>
      <w:tr w14:paraId="1A47BA15" w14:textId="77777777">
        <w:tblPrEx>
          <w:tblW w:w="0" w:type="auto"/>
          <w:tblLook w:val="04A0"/>
        </w:tblPrEx>
        <w:trPr>
          <w:trHeight w:val="269"/>
        </w:trPr>
        <w:tc>
          <w:tcPr>
            <w:tcW w:w="2592" w:type="dxa"/>
            <w:vMerge/>
            <w:tcMar>
              <w:top w:w="100" w:type="dxa"/>
              <w:left w:w="100" w:type="dxa"/>
              <w:bottom w:w="100" w:type="dxa"/>
              <w:right w:w="100" w:type="dxa"/>
            </w:tcMar>
          </w:tcPr>
          <w:p w:rsidR="006E0C3E" w14:paraId="0AC60848" w14:textId="77777777"/>
        </w:tc>
        <w:tc>
          <w:tcPr>
            <w:tcW w:w="5184" w:type="dxa"/>
            <w:vMerge w:val="restart"/>
            <w:tcMar>
              <w:top w:w="100" w:type="dxa"/>
              <w:left w:w="100" w:type="dxa"/>
              <w:bottom w:w="100" w:type="dxa"/>
              <w:right w:w="100" w:type="dxa"/>
            </w:tcMar>
          </w:tcPr>
          <w:p w:rsidR="006E0C3E" w14:paraId="6A385CB7" w14:textId="77777777">
            <w:r>
              <w:rPr>
                <w:sz w:val="20"/>
              </w:rPr>
              <w:t>isNotBlank (~NONCITYADD)</w:t>
            </w:r>
          </w:p>
        </w:tc>
        <w:tc>
          <w:tcPr>
            <w:tcW w:w="5184" w:type="dxa"/>
            <w:vMerge w:val="restart"/>
            <w:tcMar>
              <w:top w:w="100" w:type="dxa"/>
              <w:left w:w="100" w:type="dxa"/>
              <w:bottom w:w="100" w:type="dxa"/>
              <w:right w:w="100" w:type="dxa"/>
            </w:tcMar>
          </w:tcPr>
          <w:p w:rsidR="006E0C3E" w14:paraId="0F49B8EB" w14:textId="77777777">
            <w:r>
              <w:rPr>
                <w:sz w:val="20"/>
              </w:rPr>
              <w:t>^NONCITYADD&lt;br /&gt; {{workload.PO}}, {{workload.ST}} {{workload.ZIP5}}</w:t>
            </w:r>
          </w:p>
        </w:tc>
      </w:tr>
      <w:tr w14:paraId="0C6D42B0" w14:textId="77777777">
        <w:tblPrEx>
          <w:tblW w:w="0" w:type="auto"/>
          <w:tblLook w:val="04A0"/>
        </w:tblPrEx>
        <w:trPr>
          <w:trHeight w:val="269"/>
        </w:trPr>
        <w:tc>
          <w:tcPr>
            <w:tcW w:w="2592" w:type="dxa"/>
            <w:vMerge/>
            <w:tcMar>
              <w:top w:w="100" w:type="dxa"/>
              <w:left w:w="100" w:type="dxa"/>
              <w:bottom w:w="100" w:type="dxa"/>
              <w:right w:w="100" w:type="dxa"/>
            </w:tcMar>
          </w:tcPr>
          <w:p w:rsidR="006E0C3E" w14:paraId="4CBA7FA2" w14:textId="77777777"/>
        </w:tc>
        <w:tc>
          <w:tcPr>
            <w:tcW w:w="5184" w:type="dxa"/>
            <w:vMerge w:val="restart"/>
            <w:tcMar>
              <w:top w:w="100" w:type="dxa"/>
              <w:left w:w="100" w:type="dxa"/>
              <w:bottom w:w="100" w:type="dxa"/>
              <w:right w:w="100" w:type="dxa"/>
            </w:tcMar>
          </w:tcPr>
          <w:p w:rsidR="006E0C3E" w14:paraId="29BF590C" w14:textId="77777777">
            <w:r>
              <w:rPr>
                <w:sz w:val="20"/>
              </w:rPr>
              <w:t>isNotBlank (~PHYSDES)</w:t>
            </w:r>
          </w:p>
        </w:tc>
        <w:tc>
          <w:tcPr>
            <w:tcW w:w="5184" w:type="dxa"/>
            <w:vMerge w:val="restart"/>
            <w:tcMar>
              <w:top w:w="100" w:type="dxa"/>
              <w:left w:w="100" w:type="dxa"/>
              <w:bottom w:w="100" w:type="dxa"/>
              <w:right w:w="100" w:type="dxa"/>
            </w:tcMar>
          </w:tcPr>
          <w:p w:rsidR="006E0C3E" w14:paraId="2CC7EA1E" w14:textId="77777777">
            <w:r>
              <w:rPr>
                <w:sz w:val="20"/>
              </w:rPr>
              <w:t>{{workload.PHYSDES}} &lt;br /&gt; {{workload.PO}} {{workload.ST}} {{workload.ZIP5}}</w:t>
            </w:r>
          </w:p>
        </w:tc>
      </w:tr>
      <w:tr w14:paraId="638F60A0"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56A41FD8" w14:textId="77777777">
            <w:r>
              <w:rPr>
                <w:b/>
                <w:sz w:val="24"/>
              </w:rPr>
              <w:t>VERADD_FILL</w:t>
            </w:r>
          </w:p>
        </w:tc>
        <w:tc>
          <w:tcPr>
            <w:tcW w:w="5184" w:type="dxa"/>
            <w:vMerge w:val="restart"/>
            <w:tcMar>
              <w:top w:w="100" w:type="dxa"/>
              <w:left w:w="100" w:type="dxa"/>
              <w:bottom w:w="100" w:type="dxa"/>
              <w:right w:w="100" w:type="dxa"/>
            </w:tcMar>
          </w:tcPr>
          <w:p w:rsidR="006E0C3E" w14:paraId="71668D5D" w14:textId="77777777">
            <w:r>
              <w:rPr>
                <w:sz w:val="20"/>
              </w:rPr>
              <w:t>HUMISCK !="1" AND HUMISCK !="5"</w:t>
            </w:r>
          </w:p>
        </w:tc>
        <w:tc>
          <w:tcPr>
            <w:tcW w:w="5184" w:type="dxa"/>
            <w:vMerge w:val="restart"/>
            <w:tcMar>
              <w:top w:w="100" w:type="dxa"/>
              <w:left w:w="100" w:type="dxa"/>
              <w:bottom w:w="100" w:type="dxa"/>
              <w:right w:w="100" w:type="dxa"/>
            </w:tcMar>
          </w:tcPr>
          <w:p w:rsidR="006E0C3E" w14:paraId="064A1835" w14:textId="77777777">
            <w:r>
              <w:rPr>
                <w:sz w:val="20"/>
              </w:rPr>
              <w:t>Please Confirm Address</w:t>
            </w:r>
          </w:p>
        </w:tc>
      </w:tr>
      <w:tr w14:paraId="6C39FF8D" w14:textId="77777777">
        <w:tblPrEx>
          <w:tblW w:w="0" w:type="auto"/>
          <w:tblLook w:val="04A0"/>
        </w:tblPrEx>
        <w:trPr>
          <w:trHeight w:val="269"/>
        </w:trPr>
        <w:tc>
          <w:tcPr>
            <w:tcW w:w="2592" w:type="dxa"/>
            <w:vMerge/>
            <w:tcMar>
              <w:top w:w="100" w:type="dxa"/>
              <w:left w:w="100" w:type="dxa"/>
              <w:bottom w:w="100" w:type="dxa"/>
              <w:right w:w="100" w:type="dxa"/>
            </w:tcMar>
          </w:tcPr>
          <w:p w:rsidR="006E0C3E" w14:paraId="0E7ABCE2" w14:textId="77777777"/>
        </w:tc>
        <w:tc>
          <w:tcPr>
            <w:tcW w:w="5184" w:type="dxa"/>
            <w:tcMar>
              <w:top w:w="100" w:type="dxa"/>
              <w:left w:w="100" w:type="dxa"/>
              <w:bottom w:w="100" w:type="dxa"/>
              <w:right w:w="100" w:type="dxa"/>
            </w:tcMar>
          </w:tcPr>
          <w:p w:rsidR="006E0C3E" w14:paraId="15ACED04" w14:textId="77777777"/>
        </w:tc>
        <w:tc>
          <w:tcPr>
            <w:tcW w:w="5184" w:type="dxa"/>
            <w:tcMar>
              <w:top w:w="100" w:type="dxa"/>
              <w:left w:w="100" w:type="dxa"/>
              <w:bottom w:w="100" w:type="dxa"/>
              <w:right w:w="100" w:type="dxa"/>
            </w:tcMar>
          </w:tcPr>
          <w:p w:rsidR="006E0C3E" w14:paraId="260D6DCC" w14:textId="77777777">
            <w:r>
              <w:rPr>
                <w:sz w:val="20"/>
              </w:rPr>
              <w:t>I have your address listed as...</w:t>
            </w:r>
          </w:p>
        </w:tc>
      </w:tr>
    </w:tbl>
    <w:p w:rsidR="006E0C3E" w14:paraId="080DB944" w14:textId="77777777"/>
    <w:tbl>
      <w:tblPr>
        <w:tblStyle w:val="TableGrid"/>
        <w:tblW w:w="0" w:type="auto"/>
        <w:tblLook w:val="04A0"/>
      </w:tblPr>
      <w:tblGrid>
        <w:gridCol w:w="2590"/>
        <w:gridCol w:w="3885"/>
        <w:gridCol w:w="3885"/>
        <w:gridCol w:w="2590"/>
      </w:tblGrid>
      <w:tr w14:paraId="52055D7D"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6E0C3E" w14:paraId="11890EB1" w14:textId="77777777">
            <w:r>
              <w:rPr>
                <w:b/>
                <w:sz w:val="30"/>
              </w:rPr>
              <w:t xml:space="preserve">BLOCK: BLKFRONT-BLKCAPI_FRONT / SCREEN: SC_VERADD_CP / </w:t>
            </w:r>
            <w:r>
              <w:rPr>
                <w:b/>
                <w:sz w:val="30"/>
              </w:rPr>
              <w:t>QUESTION: VERADD_CP / RESPONSE: HUVERADD (STANDARD, RADIOBUTTON)</w:t>
            </w:r>
          </w:p>
        </w:tc>
      </w:tr>
      <w:tr w14:paraId="072D9799"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32E05F4D" w14:textId="77777777">
            <w:r>
              <w:rPr>
                <w:b/>
                <w:sz w:val="24"/>
              </w:rPr>
              <w:t>ATTRIBUTE NAME</w:t>
            </w:r>
          </w:p>
        </w:tc>
        <w:tc>
          <w:tcPr>
            <w:tcW w:w="10368" w:type="dxa"/>
            <w:gridSpan w:val="3"/>
            <w:vMerge w:val="restart"/>
            <w:tcMar>
              <w:top w:w="100" w:type="dxa"/>
              <w:left w:w="100" w:type="dxa"/>
              <w:bottom w:w="100" w:type="dxa"/>
              <w:right w:w="100" w:type="dxa"/>
            </w:tcMar>
          </w:tcPr>
          <w:p w:rsidR="006E0C3E" w14:paraId="64B4CD1C" w14:textId="77777777">
            <w:r>
              <w:rPr>
                <w:b/>
                <w:sz w:val="24"/>
              </w:rPr>
              <w:t>VALUE</w:t>
            </w:r>
          </w:p>
        </w:tc>
      </w:tr>
      <w:tr w14:paraId="0161DF06"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B1D75B0" w14:textId="77777777">
            <w:r>
              <w:rPr>
                <w:sz w:val="20"/>
              </w:rPr>
              <w:t>RESPONSE VARIABLE</w:t>
            </w:r>
          </w:p>
        </w:tc>
        <w:tc>
          <w:tcPr>
            <w:tcW w:w="10368" w:type="dxa"/>
            <w:gridSpan w:val="3"/>
            <w:vMerge w:val="restart"/>
            <w:tcMar>
              <w:top w:w="100" w:type="dxa"/>
              <w:left w:w="100" w:type="dxa"/>
              <w:bottom w:w="100" w:type="dxa"/>
              <w:right w:w="100" w:type="dxa"/>
            </w:tcMar>
          </w:tcPr>
          <w:p w:rsidR="006E0C3E" w14:paraId="3438C81D" w14:textId="77777777">
            <w:r>
              <w:rPr>
                <w:sz w:val="20"/>
              </w:rPr>
              <w:t>HUVERADD</w:t>
            </w:r>
          </w:p>
        </w:tc>
      </w:tr>
      <w:tr w14:paraId="194CF78D"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2B59E88" w14:textId="77777777">
            <w:r>
              <w:rPr>
                <w:sz w:val="20"/>
              </w:rPr>
              <w:t>ANSWER LIST</w:t>
            </w:r>
          </w:p>
        </w:tc>
        <w:tc>
          <w:tcPr>
            <w:tcW w:w="10368" w:type="dxa"/>
            <w:gridSpan w:val="3"/>
            <w:vMerge w:val="restart"/>
            <w:tcMar>
              <w:top w:w="100" w:type="dxa"/>
              <w:left w:w="100" w:type="dxa"/>
              <w:bottom w:w="100" w:type="dxa"/>
              <w:right w:w="100" w:type="dxa"/>
            </w:tcMar>
          </w:tcPr>
          <w:p w:rsidR="006E0C3E" w14:paraId="2C8F8779" w14:textId="77777777">
            <w:r>
              <w:rPr>
                <w:sz w:val="20"/>
              </w:rPr>
              <w:t>TYESNO_NODKREF</w:t>
            </w:r>
          </w:p>
        </w:tc>
      </w:tr>
      <w:tr w14:paraId="00E96B34"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38C19C1A" w14:textId="77777777">
            <w:r>
              <w:rPr>
                <w:b/>
                <w:sz w:val="24"/>
              </w:rPr>
              <w:t>ANSWER LIST OPTIONS</w:t>
            </w:r>
          </w:p>
        </w:tc>
        <w:tc>
          <w:tcPr>
            <w:tcW w:w="3888" w:type="dxa"/>
            <w:vMerge w:val="restart"/>
            <w:tcMar>
              <w:top w:w="100" w:type="dxa"/>
              <w:left w:w="100" w:type="dxa"/>
              <w:bottom w:w="100" w:type="dxa"/>
              <w:right w:w="100" w:type="dxa"/>
            </w:tcMar>
          </w:tcPr>
          <w:p w:rsidR="006E0C3E" w14:paraId="768E524B" w14:textId="77777777">
            <w:r>
              <w:rPr>
                <w:b/>
                <w:sz w:val="24"/>
              </w:rPr>
              <w:t>DISPLAY NAME</w:t>
            </w:r>
          </w:p>
        </w:tc>
        <w:tc>
          <w:tcPr>
            <w:tcW w:w="3888" w:type="dxa"/>
            <w:vMerge w:val="restart"/>
            <w:tcMar>
              <w:top w:w="100" w:type="dxa"/>
              <w:left w:w="100" w:type="dxa"/>
              <w:bottom w:w="100" w:type="dxa"/>
              <w:right w:w="100" w:type="dxa"/>
            </w:tcMar>
          </w:tcPr>
          <w:p w:rsidR="006E0C3E" w14:paraId="4CF7FC49" w14:textId="77777777">
            <w:r>
              <w:rPr>
                <w:b/>
                <w:sz w:val="24"/>
              </w:rPr>
              <w:t>STORED VALUE</w:t>
            </w:r>
          </w:p>
        </w:tc>
        <w:tc>
          <w:tcPr>
            <w:tcW w:w="2592" w:type="dxa"/>
            <w:vMerge w:val="restart"/>
            <w:tcMar>
              <w:top w:w="100" w:type="dxa"/>
              <w:left w:w="100" w:type="dxa"/>
              <w:bottom w:w="100" w:type="dxa"/>
              <w:right w:w="100" w:type="dxa"/>
            </w:tcMar>
          </w:tcPr>
          <w:p w:rsidR="006E0C3E" w14:paraId="60964BDE" w14:textId="77777777">
            <w:r>
              <w:rPr>
                <w:b/>
                <w:sz w:val="24"/>
              </w:rPr>
              <w:t>VARIABLE</w:t>
            </w:r>
          </w:p>
        </w:tc>
      </w:tr>
      <w:tr w14:paraId="3E590FE9" w14:textId="77777777">
        <w:tblPrEx>
          <w:tblW w:w="0" w:type="auto"/>
          <w:tblLook w:val="04A0"/>
        </w:tblPrEx>
        <w:trPr>
          <w:trHeight w:val="269"/>
        </w:trPr>
        <w:tc>
          <w:tcPr>
            <w:tcW w:w="2592" w:type="dxa"/>
            <w:vMerge/>
            <w:tcMar>
              <w:top w:w="100" w:type="dxa"/>
              <w:left w:w="100" w:type="dxa"/>
              <w:bottom w:w="100" w:type="dxa"/>
              <w:right w:w="100" w:type="dxa"/>
            </w:tcMar>
          </w:tcPr>
          <w:p w:rsidR="006E0C3E" w14:paraId="15C25E6B" w14:textId="77777777"/>
        </w:tc>
        <w:tc>
          <w:tcPr>
            <w:tcW w:w="3888" w:type="dxa"/>
            <w:vMerge w:val="restart"/>
            <w:tcMar>
              <w:top w:w="100" w:type="dxa"/>
              <w:left w:w="100" w:type="dxa"/>
              <w:bottom w:w="100" w:type="dxa"/>
              <w:right w:w="100" w:type="dxa"/>
            </w:tcMar>
          </w:tcPr>
          <w:p w:rsidR="006E0C3E" w14:paraId="5CACEF02" w14:textId="77777777">
            <w:r>
              <w:rPr>
                <w:sz w:val="20"/>
              </w:rPr>
              <w:t>Yes</w:t>
            </w:r>
          </w:p>
        </w:tc>
        <w:tc>
          <w:tcPr>
            <w:tcW w:w="3888" w:type="dxa"/>
            <w:vMerge w:val="restart"/>
            <w:tcMar>
              <w:top w:w="100" w:type="dxa"/>
              <w:left w:w="100" w:type="dxa"/>
              <w:bottom w:w="100" w:type="dxa"/>
              <w:right w:w="100" w:type="dxa"/>
            </w:tcMar>
          </w:tcPr>
          <w:p w:rsidR="006E0C3E" w14:paraId="715A17A6" w14:textId="77777777">
            <w:r>
              <w:rPr>
                <w:sz w:val="20"/>
              </w:rPr>
              <w:t>1</w:t>
            </w:r>
          </w:p>
        </w:tc>
        <w:tc>
          <w:tcPr>
            <w:tcW w:w="2592" w:type="dxa"/>
            <w:vMerge w:val="restart"/>
            <w:tcMar>
              <w:top w:w="100" w:type="dxa"/>
              <w:left w:w="100" w:type="dxa"/>
              <w:bottom w:w="100" w:type="dxa"/>
              <w:right w:w="100" w:type="dxa"/>
            </w:tcMar>
          </w:tcPr>
          <w:p w:rsidR="006E0C3E" w14:paraId="284A1D76" w14:textId="77777777"/>
        </w:tc>
      </w:tr>
      <w:tr w14:paraId="218B4994" w14:textId="77777777">
        <w:tblPrEx>
          <w:tblW w:w="0" w:type="auto"/>
          <w:tblLook w:val="04A0"/>
        </w:tblPrEx>
        <w:trPr>
          <w:trHeight w:val="269"/>
        </w:trPr>
        <w:tc>
          <w:tcPr>
            <w:tcW w:w="2592" w:type="dxa"/>
            <w:vMerge/>
            <w:tcMar>
              <w:top w:w="100" w:type="dxa"/>
              <w:left w:w="100" w:type="dxa"/>
              <w:bottom w:w="100" w:type="dxa"/>
              <w:right w:w="100" w:type="dxa"/>
            </w:tcMar>
          </w:tcPr>
          <w:p w:rsidR="006E0C3E" w14:paraId="79C42187" w14:textId="77777777"/>
        </w:tc>
        <w:tc>
          <w:tcPr>
            <w:tcW w:w="3888" w:type="dxa"/>
            <w:tcMar>
              <w:top w:w="100" w:type="dxa"/>
              <w:left w:w="100" w:type="dxa"/>
              <w:bottom w:w="100" w:type="dxa"/>
              <w:right w:w="100" w:type="dxa"/>
            </w:tcMar>
          </w:tcPr>
          <w:p w:rsidR="006E0C3E" w14:paraId="7447279C" w14:textId="77777777">
            <w:r>
              <w:rPr>
                <w:sz w:val="20"/>
              </w:rPr>
              <w:t>No</w:t>
            </w:r>
          </w:p>
        </w:tc>
        <w:tc>
          <w:tcPr>
            <w:tcW w:w="3888" w:type="dxa"/>
            <w:tcMar>
              <w:top w:w="100" w:type="dxa"/>
              <w:left w:w="100" w:type="dxa"/>
              <w:bottom w:w="100" w:type="dxa"/>
              <w:right w:w="100" w:type="dxa"/>
            </w:tcMar>
          </w:tcPr>
          <w:p w:rsidR="006E0C3E" w14:paraId="68C77757" w14:textId="77777777">
            <w:r>
              <w:rPr>
                <w:sz w:val="20"/>
              </w:rPr>
              <w:t>2</w:t>
            </w:r>
          </w:p>
        </w:tc>
        <w:tc>
          <w:tcPr>
            <w:tcW w:w="2592" w:type="dxa"/>
            <w:tcMar>
              <w:top w:w="100" w:type="dxa"/>
              <w:left w:w="100" w:type="dxa"/>
              <w:bottom w:w="100" w:type="dxa"/>
              <w:right w:w="100" w:type="dxa"/>
            </w:tcMar>
          </w:tcPr>
          <w:p w:rsidR="006E0C3E" w14:paraId="473A458F" w14:textId="77777777"/>
        </w:tc>
      </w:tr>
    </w:tbl>
    <w:p w:rsidR="006E0C3E" w14:paraId="7792894E" w14:textId="77777777"/>
    <w:tbl>
      <w:tblPr>
        <w:tblStyle w:val="TableGrid"/>
        <w:tblW w:w="0" w:type="auto"/>
        <w:tblLook w:val="04A0"/>
      </w:tblPr>
      <w:tblGrid>
        <w:gridCol w:w="2590"/>
        <w:gridCol w:w="10360"/>
      </w:tblGrid>
      <w:tr w14:paraId="643E2E88" w14:textId="77777777">
        <w:tblPrEx>
          <w:tblW w:w="0" w:type="auto"/>
          <w:tblLook w:val="04A0"/>
        </w:tblPrEx>
        <w:trPr>
          <w:trHeight w:val="269"/>
        </w:trPr>
        <w:tc>
          <w:tcPr>
            <w:tcW w:w="12960" w:type="dxa"/>
            <w:gridSpan w:val="2"/>
            <w:vMerge w:val="restart"/>
            <w:tcMar>
              <w:top w:w="100" w:type="dxa"/>
              <w:left w:w="100" w:type="dxa"/>
              <w:bottom w:w="100" w:type="dxa"/>
              <w:right w:w="100" w:type="dxa"/>
            </w:tcMar>
          </w:tcPr>
          <w:p w:rsidR="006E0C3E" w14:paraId="4BAA6DAC" w14:textId="77777777">
            <w:r>
              <w:rPr>
                <w:b/>
                <w:sz w:val="30"/>
              </w:rPr>
              <w:t xml:space="preserve">BLOCK: </w:t>
            </w:r>
            <w:r>
              <w:rPr>
                <w:b/>
                <w:sz w:val="30"/>
              </w:rPr>
              <w:t>BLKFRONT-BLKCAPI_FRONT / SCREEN: SC_ADD_UPDATE / QUESTION: ADD_UPDATE_CPS (STANDARD)</w:t>
            </w:r>
          </w:p>
        </w:tc>
      </w:tr>
      <w:tr w14:paraId="30A91506"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408C0973" w14:textId="77777777">
            <w:r>
              <w:rPr>
                <w:b/>
                <w:sz w:val="24"/>
              </w:rPr>
              <w:t>ATTRIBUTE NAME</w:t>
            </w:r>
          </w:p>
        </w:tc>
        <w:tc>
          <w:tcPr>
            <w:tcW w:w="10368" w:type="dxa"/>
            <w:vMerge w:val="restart"/>
            <w:tcMar>
              <w:top w:w="100" w:type="dxa"/>
              <w:left w:w="100" w:type="dxa"/>
              <w:bottom w:w="100" w:type="dxa"/>
              <w:right w:w="100" w:type="dxa"/>
            </w:tcMar>
          </w:tcPr>
          <w:p w:rsidR="006E0C3E" w14:paraId="575345C9" w14:textId="77777777">
            <w:r>
              <w:rPr>
                <w:b/>
                <w:sz w:val="24"/>
              </w:rPr>
              <w:t>VALUE</w:t>
            </w:r>
          </w:p>
        </w:tc>
      </w:tr>
      <w:tr w14:paraId="34ECFB1C" w14:textId="77777777">
        <w:tblPrEx>
          <w:tblW w:w="0" w:type="auto"/>
          <w:tblLook w:val="04A0"/>
        </w:tblPrEx>
        <w:trPr>
          <w:trHeight w:val="269"/>
        </w:trPr>
        <w:tc>
          <w:tcPr>
            <w:tcW w:w="2592" w:type="dxa"/>
            <w:tcMar>
              <w:top w:w="100" w:type="dxa"/>
              <w:left w:w="100" w:type="dxa"/>
              <w:bottom w:w="100" w:type="dxa"/>
              <w:right w:w="100" w:type="dxa"/>
            </w:tcMar>
          </w:tcPr>
          <w:p w:rsidR="006E0C3E" w14:paraId="61985B53" w14:textId="77777777">
            <w:r>
              <w:rPr>
                <w:sz w:val="20"/>
              </w:rPr>
              <w:t>CAPI QUESTION WORDING</w:t>
            </w:r>
          </w:p>
        </w:tc>
        <w:tc>
          <w:tcPr>
            <w:tcW w:w="10368" w:type="dxa"/>
            <w:tcMar>
              <w:top w:w="100" w:type="dxa"/>
              <w:left w:w="100" w:type="dxa"/>
              <w:bottom w:w="100" w:type="dxa"/>
              <w:right w:w="100" w:type="dxa"/>
            </w:tcMar>
          </w:tcPr>
          <w:p w:rsidR="006E0C3E" w14:paraId="2CF45852" w14:textId="77777777">
            <w:r>
              <w:rPr>
                <w:sz w:val="20"/>
              </w:rPr>
              <w:t xml:space="preserve">Please update the proper fields.&lt;br /&gt; &lt;br /&gt; {{workload.HNO}} </w:t>
            </w:r>
            <w:r>
              <w:rPr>
                <w:sz w:val="20"/>
              </w:rPr>
              <w:t>{{workload.HNOSUF}} {{workload.STRNAME}} &lt;br /&gt; {{workload.UNITDES}}&lt;br /&gt; {{workload.PO}}, {{workload.ST}} {{workload.ZIP5}}&lt;br /&gt; {{workload.BLDGNAME}}&lt;br /&gt; {{workload.NONCITYADD}}&lt;br /&gt; {{workload.PHYSDES}}</w:t>
            </w:r>
          </w:p>
        </w:tc>
      </w:tr>
    </w:tbl>
    <w:p w:rsidR="006E0C3E" w14:paraId="026A394B" w14:textId="77777777"/>
    <w:tbl>
      <w:tblPr>
        <w:tblStyle w:val="TableGrid"/>
        <w:tblW w:w="0" w:type="auto"/>
        <w:tblLook w:val="04A0"/>
      </w:tblPr>
      <w:tblGrid>
        <w:gridCol w:w="2590"/>
        <w:gridCol w:w="10360"/>
      </w:tblGrid>
      <w:tr w14:paraId="56B795BF" w14:textId="77777777">
        <w:tblPrEx>
          <w:tblW w:w="0" w:type="auto"/>
          <w:tblLook w:val="04A0"/>
        </w:tblPrEx>
        <w:trPr>
          <w:trHeight w:val="269"/>
        </w:trPr>
        <w:tc>
          <w:tcPr>
            <w:tcW w:w="12960" w:type="dxa"/>
            <w:gridSpan w:val="2"/>
            <w:vMerge w:val="restart"/>
            <w:tcMar>
              <w:top w:w="100" w:type="dxa"/>
              <w:left w:w="100" w:type="dxa"/>
              <w:bottom w:w="100" w:type="dxa"/>
              <w:right w:w="100" w:type="dxa"/>
            </w:tcMar>
          </w:tcPr>
          <w:p w:rsidR="006E0C3E" w14:paraId="402496BD" w14:textId="77777777">
            <w:r>
              <w:rPr>
                <w:b/>
                <w:sz w:val="30"/>
              </w:rPr>
              <w:t xml:space="preserve">BLOCK: BLKFRONT-BLKCAPI_FRONT / SCREEN: SC_ADD_UPDATE / QUESTION: ADD_UPDATE_CPS / </w:t>
            </w:r>
            <w:r>
              <w:rPr>
                <w:b/>
                <w:sz w:val="30"/>
              </w:rPr>
              <w:t>RESPONSE: RNEWHNO (STANDARD, TEXT)</w:t>
            </w:r>
          </w:p>
        </w:tc>
      </w:tr>
      <w:tr w14:paraId="3955C45E"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5BF89CFF" w14:textId="77777777">
            <w:r>
              <w:rPr>
                <w:b/>
                <w:sz w:val="24"/>
              </w:rPr>
              <w:t>ATTRIBUTE NAME</w:t>
            </w:r>
          </w:p>
        </w:tc>
        <w:tc>
          <w:tcPr>
            <w:tcW w:w="10368" w:type="dxa"/>
            <w:vMerge w:val="restart"/>
            <w:tcMar>
              <w:top w:w="100" w:type="dxa"/>
              <w:left w:w="100" w:type="dxa"/>
              <w:bottom w:w="100" w:type="dxa"/>
              <w:right w:w="100" w:type="dxa"/>
            </w:tcMar>
          </w:tcPr>
          <w:p w:rsidR="006E0C3E" w14:paraId="6BABCFF4" w14:textId="77777777">
            <w:r>
              <w:rPr>
                <w:b/>
                <w:sz w:val="24"/>
              </w:rPr>
              <w:t>VALUE</w:t>
            </w:r>
          </w:p>
        </w:tc>
      </w:tr>
      <w:tr w14:paraId="7485D404"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A5B2663" w14:textId="77777777">
            <w:r>
              <w:rPr>
                <w:sz w:val="20"/>
              </w:rPr>
              <w:t>RESPONSE VARIABLE</w:t>
            </w:r>
          </w:p>
        </w:tc>
        <w:tc>
          <w:tcPr>
            <w:tcW w:w="10368" w:type="dxa"/>
            <w:vMerge w:val="restart"/>
            <w:tcMar>
              <w:top w:w="100" w:type="dxa"/>
              <w:left w:w="100" w:type="dxa"/>
              <w:bottom w:w="100" w:type="dxa"/>
              <w:right w:w="100" w:type="dxa"/>
            </w:tcMar>
          </w:tcPr>
          <w:p w:rsidR="006E0C3E" w14:paraId="05DC6E73" w14:textId="77777777">
            <w:r>
              <w:rPr>
                <w:sz w:val="20"/>
              </w:rPr>
              <w:t>NEWHNO_CP</w:t>
            </w:r>
          </w:p>
        </w:tc>
      </w:tr>
      <w:tr w14:paraId="41E86F3C"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4D239E08" w14:textId="77777777">
            <w:r>
              <w:rPr>
                <w:sz w:val="20"/>
              </w:rPr>
              <w:t>INPUT FILE PREPRINTED RESPONSE</w:t>
            </w:r>
          </w:p>
        </w:tc>
        <w:tc>
          <w:tcPr>
            <w:tcW w:w="10368" w:type="dxa"/>
            <w:vMerge w:val="restart"/>
            <w:tcMar>
              <w:top w:w="100" w:type="dxa"/>
              <w:left w:w="100" w:type="dxa"/>
              <w:bottom w:w="100" w:type="dxa"/>
              <w:right w:w="100" w:type="dxa"/>
            </w:tcMar>
          </w:tcPr>
          <w:p w:rsidR="006E0C3E" w14:paraId="6A72670E" w14:textId="77777777">
            <w:r>
              <w:rPr>
                <w:sz w:val="20"/>
              </w:rPr>
              <w:t>HNO</w:t>
            </w:r>
          </w:p>
        </w:tc>
      </w:tr>
      <w:tr w14:paraId="294B9812"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0D0020E6" w14:textId="77777777">
            <w:r>
              <w:rPr>
                <w:sz w:val="20"/>
              </w:rPr>
              <w:t>PREPRINTED ACTION</w:t>
            </w:r>
          </w:p>
        </w:tc>
        <w:tc>
          <w:tcPr>
            <w:tcW w:w="10368" w:type="dxa"/>
            <w:vMerge w:val="restart"/>
            <w:tcMar>
              <w:top w:w="100" w:type="dxa"/>
              <w:left w:w="100" w:type="dxa"/>
              <w:bottom w:w="100" w:type="dxa"/>
              <w:right w:w="100" w:type="dxa"/>
            </w:tcMar>
          </w:tcPr>
          <w:p w:rsidR="006E0C3E" w14:paraId="58FAD1B3" w14:textId="77777777">
            <w:r>
              <w:rPr>
                <w:sz w:val="20"/>
              </w:rPr>
              <w:t>Editable</w:t>
            </w:r>
          </w:p>
        </w:tc>
      </w:tr>
      <w:tr w14:paraId="1FAF2812"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5415AE6C" w14:textId="77777777">
            <w:r>
              <w:rPr>
                <w:sz w:val="20"/>
              </w:rPr>
              <w:t>POSITIONING</w:t>
            </w:r>
          </w:p>
        </w:tc>
        <w:tc>
          <w:tcPr>
            <w:tcW w:w="10368" w:type="dxa"/>
            <w:vMerge w:val="restart"/>
            <w:tcMar>
              <w:top w:w="100" w:type="dxa"/>
              <w:left w:w="100" w:type="dxa"/>
              <w:bottom w:w="100" w:type="dxa"/>
              <w:right w:w="100" w:type="dxa"/>
            </w:tcMar>
          </w:tcPr>
          <w:p w:rsidR="006E0C3E" w14:paraId="5ED154CD" w14:textId="77777777">
            <w:r>
              <w:rPr>
                <w:sz w:val="20"/>
              </w:rPr>
              <w:t>Horizontal</w:t>
            </w:r>
          </w:p>
        </w:tc>
      </w:tr>
      <w:tr w14:paraId="6F9D6B37"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DA10E16" w14:textId="77777777">
            <w:r>
              <w:rPr>
                <w:sz w:val="20"/>
              </w:rPr>
              <w:t>VALID CHARACTER SET</w:t>
            </w:r>
          </w:p>
        </w:tc>
        <w:tc>
          <w:tcPr>
            <w:tcW w:w="10368" w:type="dxa"/>
            <w:vMerge w:val="restart"/>
            <w:tcMar>
              <w:top w:w="100" w:type="dxa"/>
              <w:left w:w="100" w:type="dxa"/>
              <w:bottom w:w="100" w:type="dxa"/>
              <w:right w:w="100" w:type="dxa"/>
            </w:tcMar>
          </w:tcPr>
          <w:p w:rsidR="006E0C3E" w14:paraId="46A629C6" w14:textId="77777777">
            <w:r>
              <w:rPr>
                <w:sz w:val="20"/>
              </w:rPr>
              <w:t>['0'..'9','A'..'Z','a'..'z','&amp;','#','-','/','\','?','@',''','_','^','!','*','$','(',')','[',']','|','&lt;','&gt;',':',';','.',',',' ','%','+','=','~','"','{','}','`']</w:t>
            </w:r>
          </w:p>
        </w:tc>
      </w:tr>
      <w:tr w14:paraId="4FD31AAA"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05271877" w14:textId="77777777">
            <w:r>
              <w:rPr>
                <w:sz w:val="20"/>
              </w:rPr>
              <w:t>MAX LENGTH</w:t>
            </w:r>
          </w:p>
        </w:tc>
        <w:tc>
          <w:tcPr>
            <w:tcW w:w="10368" w:type="dxa"/>
            <w:vMerge w:val="restart"/>
            <w:tcMar>
              <w:top w:w="100" w:type="dxa"/>
              <w:left w:w="100" w:type="dxa"/>
              <w:bottom w:w="100" w:type="dxa"/>
              <w:right w:w="100" w:type="dxa"/>
            </w:tcMar>
          </w:tcPr>
          <w:p w:rsidR="006E0C3E" w14:paraId="47E24DE5" w14:textId="77777777">
            <w:r>
              <w:rPr>
                <w:sz w:val="20"/>
              </w:rPr>
              <w:t>10</w:t>
            </w:r>
          </w:p>
        </w:tc>
      </w:tr>
      <w:tr w14:paraId="4FC80669"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0B2C8BE" w14:textId="77777777">
            <w:r>
              <w:rPr>
                <w:sz w:val="20"/>
              </w:rPr>
              <w:t>RESPONSE FIELD LABEL</w:t>
            </w:r>
          </w:p>
        </w:tc>
        <w:tc>
          <w:tcPr>
            <w:tcW w:w="10368" w:type="dxa"/>
            <w:vMerge w:val="restart"/>
            <w:tcMar>
              <w:top w:w="100" w:type="dxa"/>
              <w:left w:w="100" w:type="dxa"/>
              <w:bottom w:w="100" w:type="dxa"/>
              <w:right w:w="100" w:type="dxa"/>
            </w:tcMar>
          </w:tcPr>
          <w:p w:rsidR="006E0C3E" w14:paraId="15CC0AD3" w14:textId="77777777">
            <w:r>
              <w:rPr>
                <w:sz w:val="20"/>
              </w:rPr>
              <w:t>Number</w:t>
            </w:r>
          </w:p>
        </w:tc>
      </w:tr>
      <w:tr w14:paraId="03BE39B9" w14:textId="77777777">
        <w:tblPrEx>
          <w:tblW w:w="0" w:type="auto"/>
          <w:tblLook w:val="04A0"/>
        </w:tblPrEx>
        <w:trPr>
          <w:trHeight w:val="269"/>
        </w:trPr>
        <w:tc>
          <w:tcPr>
            <w:tcW w:w="2592" w:type="dxa"/>
            <w:tcMar>
              <w:top w:w="100" w:type="dxa"/>
              <w:left w:w="100" w:type="dxa"/>
              <w:bottom w:w="100" w:type="dxa"/>
              <w:right w:w="100" w:type="dxa"/>
            </w:tcMar>
          </w:tcPr>
          <w:p w:rsidR="006E0C3E" w14:paraId="47AAC81B" w14:textId="77777777">
            <w:r>
              <w:rPr>
                <w:sz w:val="20"/>
              </w:rPr>
              <w:t>RESPONSE FIELD LABEL POSITION</w:t>
            </w:r>
          </w:p>
        </w:tc>
        <w:tc>
          <w:tcPr>
            <w:tcW w:w="10368" w:type="dxa"/>
            <w:tcMar>
              <w:top w:w="100" w:type="dxa"/>
              <w:left w:w="100" w:type="dxa"/>
              <w:bottom w:w="100" w:type="dxa"/>
              <w:right w:w="100" w:type="dxa"/>
            </w:tcMar>
          </w:tcPr>
          <w:p w:rsidR="006E0C3E" w14:paraId="7DCB851A" w14:textId="77777777">
            <w:r>
              <w:rPr>
                <w:sz w:val="20"/>
              </w:rPr>
              <w:t>Above</w:t>
            </w:r>
          </w:p>
        </w:tc>
      </w:tr>
    </w:tbl>
    <w:p w:rsidR="006E0C3E" w14:paraId="33B92AAD" w14:textId="77777777"/>
    <w:tbl>
      <w:tblPr>
        <w:tblStyle w:val="TableGrid"/>
        <w:tblW w:w="0" w:type="auto"/>
        <w:tblLook w:val="04A0"/>
      </w:tblPr>
      <w:tblGrid>
        <w:gridCol w:w="2590"/>
        <w:gridCol w:w="10360"/>
      </w:tblGrid>
      <w:tr w14:paraId="5DA0D527" w14:textId="77777777">
        <w:tblPrEx>
          <w:tblW w:w="0" w:type="auto"/>
          <w:tblLook w:val="04A0"/>
        </w:tblPrEx>
        <w:trPr>
          <w:trHeight w:val="269"/>
        </w:trPr>
        <w:tc>
          <w:tcPr>
            <w:tcW w:w="12960" w:type="dxa"/>
            <w:gridSpan w:val="2"/>
            <w:vMerge w:val="restart"/>
            <w:tcMar>
              <w:top w:w="100" w:type="dxa"/>
              <w:left w:w="100" w:type="dxa"/>
              <w:bottom w:w="100" w:type="dxa"/>
              <w:right w:w="100" w:type="dxa"/>
            </w:tcMar>
          </w:tcPr>
          <w:p w:rsidR="006E0C3E" w14:paraId="61A6F8BA" w14:textId="77777777">
            <w:r>
              <w:rPr>
                <w:b/>
                <w:sz w:val="30"/>
              </w:rPr>
              <w:t>BLOCK: BLKFRONT-BLKCAPI_FRONT / SCREEN: SC_ADD_UPDATE / QUESTION: ADD_UPDATE_CPS / RESPONSE: RNEWHNOSUF (STANDARD, TEXT)</w:t>
            </w:r>
          </w:p>
        </w:tc>
      </w:tr>
      <w:tr w14:paraId="785E04DC"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E1E3459" w14:textId="77777777">
            <w:r>
              <w:rPr>
                <w:b/>
                <w:sz w:val="24"/>
              </w:rPr>
              <w:t>ATTRIBUTE NAME</w:t>
            </w:r>
          </w:p>
        </w:tc>
        <w:tc>
          <w:tcPr>
            <w:tcW w:w="10368" w:type="dxa"/>
            <w:vMerge w:val="restart"/>
            <w:tcMar>
              <w:top w:w="100" w:type="dxa"/>
              <w:left w:w="100" w:type="dxa"/>
              <w:bottom w:w="100" w:type="dxa"/>
              <w:right w:w="100" w:type="dxa"/>
            </w:tcMar>
          </w:tcPr>
          <w:p w:rsidR="006E0C3E" w14:paraId="67CB2BD9" w14:textId="77777777">
            <w:r>
              <w:rPr>
                <w:b/>
                <w:sz w:val="24"/>
              </w:rPr>
              <w:t>VALUE</w:t>
            </w:r>
          </w:p>
        </w:tc>
      </w:tr>
      <w:tr w14:paraId="7F99632A"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49ED74BE" w14:textId="77777777">
            <w:r>
              <w:rPr>
                <w:sz w:val="20"/>
              </w:rPr>
              <w:t>RESPONSE VARIABLE</w:t>
            </w:r>
          </w:p>
        </w:tc>
        <w:tc>
          <w:tcPr>
            <w:tcW w:w="10368" w:type="dxa"/>
            <w:vMerge w:val="restart"/>
            <w:tcMar>
              <w:top w:w="100" w:type="dxa"/>
              <w:left w:w="100" w:type="dxa"/>
              <w:bottom w:w="100" w:type="dxa"/>
              <w:right w:w="100" w:type="dxa"/>
            </w:tcMar>
          </w:tcPr>
          <w:p w:rsidR="006E0C3E" w14:paraId="35A46A93" w14:textId="77777777">
            <w:r>
              <w:rPr>
                <w:sz w:val="20"/>
              </w:rPr>
              <w:t>NEWHNOSUF_CP</w:t>
            </w:r>
          </w:p>
        </w:tc>
      </w:tr>
      <w:tr w14:paraId="5A852B7A"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3A7E3353" w14:textId="77777777">
            <w:r>
              <w:rPr>
                <w:sz w:val="20"/>
              </w:rPr>
              <w:t>INPUT FILE PREPRINTED RESPONSE</w:t>
            </w:r>
          </w:p>
        </w:tc>
        <w:tc>
          <w:tcPr>
            <w:tcW w:w="10368" w:type="dxa"/>
            <w:vMerge w:val="restart"/>
            <w:tcMar>
              <w:top w:w="100" w:type="dxa"/>
              <w:left w:w="100" w:type="dxa"/>
              <w:bottom w:w="100" w:type="dxa"/>
              <w:right w:w="100" w:type="dxa"/>
            </w:tcMar>
          </w:tcPr>
          <w:p w:rsidR="006E0C3E" w14:paraId="1683D4BE" w14:textId="77777777">
            <w:r>
              <w:rPr>
                <w:sz w:val="20"/>
              </w:rPr>
              <w:t>HNOSUF</w:t>
            </w:r>
          </w:p>
        </w:tc>
      </w:tr>
      <w:tr w14:paraId="45323084"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41E1D8D6" w14:textId="77777777">
            <w:r>
              <w:rPr>
                <w:sz w:val="20"/>
              </w:rPr>
              <w:t>PREPRINTED ACTION</w:t>
            </w:r>
          </w:p>
        </w:tc>
        <w:tc>
          <w:tcPr>
            <w:tcW w:w="10368" w:type="dxa"/>
            <w:vMerge w:val="restart"/>
            <w:tcMar>
              <w:top w:w="100" w:type="dxa"/>
              <w:left w:w="100" w:type="dxa"/>
              <w:bottom w:w="100" w:type="dxa"/>
              <w:right w:w="100" w:type="dxa"/>
            </w:tcMar>
          </w:tcPr>
          <w:p w:rsidR="006E0C3E" w14:paraId="10486AB4" w14:textId="77777777">
            <w:r>
              <w:rPr>
                <w:sz w:val="20"/>
              </w:rPr>
              <w:t>Editable</w:t>
            </w:r>
          </w:p>
        </w:tc>
      </w:tr>
      <w:tr w14:paraId="364E7A66"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317C097A" w14:textId="77777777">
            <w:r>
              <w:rPr>
                <w:sz w:val="20"/>
              </w:rPr>
              <w:t>POSITIONING</w:t>
            </w:r>
          </w:p>
        </w:tc>
        <w:tc>
          <w:tcPr>
            <w:tcW w:w="10368" w:type="dxa"/>
            <w:vMerge w:val="restart"/>
            <w:tcMar>
              <w:top w:w="100" w:type="dxa"/>
              <w:left w:w="100" w:type="dxa"/>
              <w:bottom w:w="100" w:type="dxa"/>
              <w:right w:w="100" w:type="dxa"/>
            </w:tcMar>
          </w:tcPr>
          <w:p w:rsidR="006E0C3E" w14:paraId="7E8458C5" w14:textId="77777777">
            <w:r>
              <w:rPr>
                <w:sz w:val="20"/>
              </w:rPr>
              <w:t>Horizontal</w:t>
            </w:r>
          </w:p>
        </w:tc>
      </w:tr>
      <w:tr w14:paraId="65795341"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BBA6634" w14:textId="77777777">
            <w:r>
              <w:rPr>
                <w:sz w:val="20"/>
              </w:rPr>
              <w:t>VALID CHARACTER SET</w:t>
            </w:r>
          </w:p>
        </w:tc>
        <w:tc>
          <w:tcPr>
            <w:tcW w:w="10368" w:type="dxa"/>
            <w:vMerge w:val="restart"/>
            <w:tcMar>
              <w:top w:w="100" w:type="dxa"/>
              <w:left w:w="100" w:type="dxa"/>
              <w:bottom w:w="100" w:type="dxa"/>
              <w:right w:w="100" w:type="dxa"/>
            </w:tcMar>
          </w:tcPr>
          <w:p w:rsidR="006E0C3E" w14:paraId="38EFE036" w14:textId="77777777">
            <w:r>
              <w:rPr>
                <w:sz w:val="20"/>
              </w:rPr>
              <w:t>['0'..'9','A'..'Z','a'..'z','&amp;','#','-','/','\','?','@',''','_','^','!','*','$','(',')','[',']','|','&lt;','&gt;',':',';','.',',',' ','%','+','=','~','"','{','}','`']</w:t>
            </w:r>
          </w:p>
        </w:tc>
      </w:tr>
      <w:tr w14:paraId="07C5BFD5"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A7BC412" w14:textId="77777777">
            <w:r>
              <w:rPr>
                <w:sz w:val="20"/>
              </w:rPr>
              <w:t>MAX LENGTH</w:t>
            </w:r>
          </w:p>
        </w:tc>
        <w:tc>
          <w:tcPr>
            <w:tcW w:w="10368" w:type="dxa"/>
            <w:vMerge w:val="restart"/>
            <w:tcMar>
              <w:top w:w="100" w:type="dxa"/>
              <w:left w:w="100" w:type="dxa"/>
              <w:bottom w:w="100" w:type="dxa"/>
              <w:right w:w="100" w:type="dxa"/>
            </w:tcMar>
          </w:tcPr>
          <w:p w:rsidR="006E0C3E" w14:paraId="791DD01C" w14:textId="77777777">
            <w:r>
              <w:rPr>
                <w:sz w:val="20"/>
              </w:rPr>
              <w:t>3</w:t>
            </w:r>
          </w:p>
        </w:tc>
      </w:tr>
      <w:tr w14:paraId="3028CA79"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485CF305" w14:textId="77777777">
            <w:r>
              <w:rPr>
                <w:sz w:val="20"/>
              </w:rPr>
              <w:t>RESPONSE FIELD LABEL</w:t>
            </w:r>
          </w:p>
        </w:tc>
        <w:tc>
          <w:tcPr>
            <w:tcW w:w="10368" w:type="dxa"/>
            <w:vMerge w:val="restart"/>
            <w:tcMar>
              <w:top w:w="100" w:type="dxa"/>
              <w:left w:w="100" w:type="dxa"/>
              <w:bottom w:w="100" w:type="dxa"/>
              <w:right w:w="100" w:type="dxa"/>
            </w:tcMar>
          </w:tcPr>
          <w:p w:rsidR="006E0C3E" w14:paraId="30E3D9D7" w14:textId="77777777">
            <w:r>
              <w:rPr>
                <w:sz w:val="20"/>
              </w:rPr>
              <w:t>Suffix</w:t>
            </w:r>
          </w:p>
        </w:tc>
      </w:tr>
      <w:tr w14:paraId="0795C147" w14:textId="77777777">
        <w:tblPrEx>
          <w:tblW w:w="0" w:type="auto"/>
          <w:tblLook w:val="04A0"/>
        </w:tblPrEx>
        <w:trPr>
          <w:trHeight w:val="269"/>
        </w:trPr>
        <w:tc>
          <w:tcPr>
            <w:tcW w:w="2592" w:type="dxa"/>
            <w:tcMar>
              <w:top w:w="100" w:type="dxa"/>
              <w:left w:w="100" w:type="dxa"/>
              <w:bottom w:w="100" w:type="dxa"/>
              <w:right w:w="100" w:type="dxa"/>
            </w:tcMar>
          </w:tcPr>
          <w:p w:rsidR="006E0C3E" w14:paraId="27EC54BB" w14:textId="77777777">
            <w:r>
              <w:rPr>
                <w:sz w:val="20"/>
              </w:rPr>
              <w:t xml:space="preserve">RESPONSE FIELD </w:t>
            </w:r>
            <w:r>
              <w:rPr>
                <w:sz w:val="20"/>
              </w:rPr>
              <w:t>LABEL POSITION</w:t>
            </w:r>
          </w:p>
        </w:tc>
        <w:tc>
          <w:tcPr>
            <w:tcW w:w="10368" w:type="dxa"/>
            <w:tcMar>
              <w:top w:w="100" w:type="dxa"/>
              <w:left w:w="100" w:type="dxa"/>
              <w:bottom w:w="100" w:type="dxa"/>
              <w:right w:w="100" w:type="dxa"/>
            </w:tcMar>
          </w:tcPr>
          <w:p w:rsidR="006E0C3E" w14:paraId="307B5C6E" w14:textId="77777777">
            <w:r>
              <w:rPr>
                <w:sz w:val="20"/>
              </w:rPr>
              <w:t>Above</w:t>
            </w:r>
          </w:p>
        </w:tc>
      </w:tr>
    </w:tbl>
    <w:p w:rsidR="006E0C3E" w14:paraId="1724880D" w14:textId="77777777"/>
    <w:tbl>
      <w:tblPr>
        <w:tblStyle w:val="TableGrid"/>
        <w:tblW w:w="0" w:type="auto"/>
        <w:tblLook w:val="04A0"/>
      </w:tblPr>
      <w:tblGrid>
        <w:gridCol w:w="2590"/>
        <w:gridCol w:w="10360"/>
      </w:tblGrid>
      <w:tr w14:paraId="3C62FB2F" w14:textId="77777777">
        <w:tblPrEx>
          <w:tblW w:w="0" w:type="auto"/>
          <w:tblLook w:val="04A0"/>
        </w:tblPrEx>
        <w:trPr>
          <w:trHeight w:val="269"/>
        </w:trPr>
        <w:tc>
          <w:tcPr>
            <w:tcW w:w="12960" w:type="dxa"/>
            <w:gridSpan w:val="2"/>
            <w:vMerge w:val="restart"/>
            <w:tcMar>
              <w:top w:w="100" w:type="dxa"/>
              <w:left w:w="100" w:type="dxa"/>
              <w:bottom w:w="100" w:type="dxa"/>
              <w:right w:w="100" w:type="dxa"/>
            </w:tcMar>
          </w:tcPr>
          <w:p w:rsidR="006E0C3E" w14:paraId="6F842A98" w14:textId="77777777">
            <w:r>
              <w:rPr>
                <w:b/>
                <w:sz w:val="30"/>
              </w:rPr>
              <w:t>BLOCK: BLKFRONT-BLKCAPI_FRONT / SCREEN: SC_ADD_UPDATE / QUESTION: ADD_UPDATE_CPS / RESPONSE: RNEWSTRNM (STANDARD, TEXT)</w:t>
            </w:r>
          </w:p>
        </w:tc>
      </w:tr>
      <w:tr w14:paraId="331FAE13"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3C4B1E8E" w14:textId="77777777">
            <w:r>
              <w:rPr>
                <w:b/>
                <w:sz w:val="24"/>
              </w:rPr>
              <w:t>ATTRIBUTE NAME</w:t>
            </w:r>
          </w:p>
        </w:tc>
        <w:tc>
          <w:tcPr>
            <w:tcW w:w="10368" w:type="dxa"/>
            <w:vMerge w:val="restart"/>
            <w:tcMar>
              <w:top w:w="100" w:type="dxa"/>
              <w:left w:w="100" w:type="dxa"/>
              <w:bottom w:w="100" w:type="dxa"/>
              <w:right w:w="100" w:type="dxa"/>
            </w:tcMar>
          </w:tcPr>
          <w:p w:rsidR="006E0C3E" w14:paraId="28DFF751" w14:textId="77777777">
            <w:r>
              <w:rPr>
                <w:b/>
                <w:sz w:val="24"/>
              </w:rPr>
              <w:t>VALUE</w:t>
            </w:r>
          </w:p>
        </w:tc>
      </w:tr>
      <w:tr w14:paraId="6D425959"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6165EBF6" w14:textId="77777777">
            <w:r>
              <w:rPr>
                <w:sz w:val="20"/>
              </w:rPr>
              <w:t>RESPONSE VARIABLE</w:t>
            </w:r>
          </w:p>
        </w:tc>
        <w:tc>
          <w:tcPr>
            <w:tcW w:w="10368" w:type="dxa"/>
            <w:vMerge w:val="restart"/>
            <w:tcMar>
              <w:top w:w="100" w:type="dxa"/>
              <w:left w:w="100" w:type="dxa"/>
              <w:bottom w:w="100" w:type="dxa"/>
              <w:right w:w="100" w:type="dxa"/>
            </w:tcMar>
          </w:tcPr>
          <w:p w:rsidR="006E0C3E" w14:paraId="1E1A2D23" w14:textId="77777777">
            <w:r>
              <w:rPr>
                <w:sz w:val="20"/>
              </w:rPr>
              <w:t>NEWSTRNM_CP</w:t>
            </w:r>
          </w:p>
        </w:tc>
      </w:tr>
      <w:tr w14:paraId="77F411BF"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56AB008" w14:textId="77777777">
            <w:r>
              <w:rPr>
                <w:sz w:val="20"/>
              </w:rPr>
              <w:t>INPUT FILE PREPRINTED RESPONSE</w:t>
            </w:r>
          </w:p>
        </w:tc>
        <w:tc>
          <w:tcPr>
            <w:tcW w:w="10368" w:type="dxa"/>
            <w:vMerge w:val="restart"/>
            <w:tcMar>
              <w:top w:w="100" w:type="dxa"/>
              <w:left w:w="100" w:type="dxa"/>
              <w:bottom w:w="100" w:type="dxa"/>
              <w:right w:w="100" w:type="dxa"/>
            </w:tcMar>
          </w:tcPr>
          <w:p w:rsidR="006E0C3E" w14:paraId="08EFF0C3" w14:textId="77777777">
            <w:r>
              <w:rPr>
                <w:sz w:val="20"/>
              </w:rPr>
              <w:t>STRNAME</w:t>
            </w:r>
          </w:p>
        </w:tc>
      </w:tr>
      <w:tr w14:paraId="35CEC477"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6959D355" w14:textId="77777777">
            <w:r>
              <w:rPr>
                <w:sz w:val="20"/>
              </w:rPr>
              <w:t>PREPRINTED ACTION</w:t>
            </w:r>
          </w:p>
        </w:tc>
        <w:tc>
          <w:tcPr>
            <w:tcW w:w="10368" w:type="dxa"/>
            <w:vMerge w:val="restart"/>
            <w:tcMar>
              <w:top w:w="100" w:type="dxa"/>
              <w:left w:w="100" w:type="dxa"/>
              <w:bottom w:w="100" w:type="dxa"/>
              <w:right w:w="100" w:type="dxa"/>
            </w:tcMar>
          </w:tcPr>
          <w:p w:rsidR="006E0C3E" w14:paraId="360D42F7" w14:textId="77777777">
            <w:r>
              <w:rPr>
                <w:sz w:val="20"/>
              </w:rPr>
              <w:t>Editable</w:t>
            </w:r>
          </w:p>
        </w:tc>
      </w:tr>
      <w:tr w14:paraId="37F39DBF"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5853CEB0" w14:textId="77777777">
            <w:r>
              <w:rPr>
                <w:sz w:val="20"/>
              </w:rPr>
              <w:t>POSITIONING</w:t>
            </w:r>
          </w:p>
        </w:tc>
        <w:tc>
          <w:tcPr>
            <w:tcW w:w="10368" w:type="dxa"/>
            <w:vMerge w:val="restart"/>
            <w:tcMar>
              <w:top w:w="100" w:type="dxa"/>
              <w:left w:w="100" w:type="dxa"/>
              <w:bottom w:w="100" w:type="dxa"/>
              <w:right w:w="100" w:type="dxa"/>
            </w:tcMar>
          </w:tcPr>
          <w:p w:rsidR="006E0C3E" w14:paraId="222D1E64" w14:textId="77777777">
            <w:r>
              <w:rPr>
                <w:sz w:val="20"/>
              </w:rPr>
              <w:t>Horizontal</w:t>
            </w:r>
          </w:p>
        </w:tc>
      </w:tr>
      <w:tr w14:paraId="395B4E1E"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7F783CD" w14:textId="77777777">
            <w:r>
              <w:rPr>
                <w:sz w:val="20"/>
              </w:rPr>
              <w:t>VALID CHARACTER SET</w:t>
            </w:r>
          </w:p>
        </w:tc>
        <w:tc>
          <w:tcPr>
            <w:tcW w:w="10368" w:type="dxa"/>
            <w:vMerge w:val="restart"/>
            <w:tcMar>
              <w:top w:w="100" w:type="dxa"/>
              <w:left w:w="100" w:type="dxa"/>
              <w:bottom w:w="100" w:type="dxa"/>
              <w:right w:w="100" w:type="dxa"/>
            </w:tcMar>
          </w:tcPr>
          <w:p w:rsidR="006E0C3E" w14:paraId="0D881A08" w14:textId="77777777">
            <w:r>
              <w:rPr>
                <w:sz w:val="20"/>
              </w:rPr>
              <w:t>['0'..'9','A'..'Z','a'..'z','&amp;','#','-','/','\','?','@',''','_','^','!','*','$','(',')','[',']','|','&lt;','&gt;',':',';','.',',',' ','%','+','=','~','"','{','}','`']</w:t>
            </w:r>
          </w:p>
        </w:tc>
      </w:tr>
      <w:tr w14:paraId="7EF199BB"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ED0AAFD" w14:textId="77777777">
            <w:r>
              <w:rPr>
                <w:sz w:val="20"/>
              </w:rPr>
              <w:t>MAX LENGTH</w:t>
            </w:r>
          </w:p>
        </w:tc>
        <w:tc>
          <w:tcPr>
            <w:tcW w:w="10368" w:type="dxa"/>
            <w:vMerge w:val="restart"/>
            <w:tcMar>
              <w:top w:w="100" w:type="dxa"/>
              <w:left w:w="100" w:type="dxa"/>
              <w:bottom w:w="100" w:type="dxa"/>
              <w:right w:w="100" w:type="dxa"/>
            </w:tcMar>
          </w:tcPr>
          <w:p w:rsidR="006E0C3E" w14:paraId="263CA0CD" w14:textId="77777777">
            <w:r>
              <w:rPr>
                <w:sz w:val="20"/>
              </w:rPr>
              <w:t>49</w:t>
            </w:r>
          </w:p>
        </w:tc>
      </w:tr>
      <w:tr w14:paraId="22633466"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5A3A328" w14:textId="77777777">
            <w:r>
              <w:rPr>
                <w:sz w:val="20"/>
              </w:rPr>
              <w:t>RESPONSE FIELD LABEL</w:t>
            </w:r>
          </w:p>
        </w:tc>
        <w:tc>
          <w:tcPr>
            <w:tcW w:w="10368" w:type="dxa"/>
            <w:vMerge w:val="restart"/>
            <w:tcMar>
              <w:top w:w="100" w:type="dxa"/>
              <w:left w:w="100" w:type="dxa"/>
              <w:bottom w:w="100" w:type="dxa"/>
              <w:right w:w="100" w:type="dxa"/>
            </w:tcMar>
          </w:tcPr>
          <w:p w:rsidR="006E0C3E" w14:paraId="41B6F1B3" w14:textId="77777777">
            <w:r>
              <w:rPr>
                <w:sz w:val="20"/>
              </w:rPr>
              <w:t>Street</w:t>
            </w:r>
          </w:p>
        </w:tc>
      </w:tr>
      <w:tr w14:paraId="3089EE23" w14:textId="77777777">
        <w:tblPrEx>
          <w:tblW w:w="0" w:type="auto"/>
          <w:tblLook w:val="04A0"/>
        </w:tblPrEx>
        <w:trPr>
          <w:trHeight w:val="269"/>
        </w:trPr>
        <w:tc>
          <w:tcPr>
            <w:tcW w:w="2592" w:type="dxa"/>
            <w:tcMar>
              <w:top w:w="100" w:type="dxa"/>
              <w:left w:w="100" w:type="dxa"/>
              <w:bottom w:w="100" w:type="dxa"/>
              <w:right w:w="100" w:type="dxa"/>
            </w:tcMar>
          </w:tcPr>
          <w:p w:rsidR="006E0C3E" w14:paraId="52DDF4C3" w14:textId="77777777">
            <w:r>
              <w:rPr>
                <w:sz w:val="20"/>
              </w:rPr>
              <w:t>RESPONSE FIELD LABEL POSITION</w:t>
            </w:r>
          </w:p>
        </w:tc>
        <w:tc>
          <w:tcPr>
            <w:tcW w:w="10368" w:type="dxa"/>
            <w:tcMar>
              <w:top w:w="100" w:type="dxa"/>
              <w:left w:w="100" w:type="dxa"/>
              <w:bottom w:w="100" w:type="dxa"/>
              <w:right w:w="100" w:type="dxa"/>
            </w:tcMar>
          </w:tcPr>
          <w:p w:rsidR="006E0C3E" w14:paraId="2803B029" w14:textId="77777777">
            <w:r>
              <w:rPr>
                <w:sz w:val="20"/>
              </w:rPr>
              <w:t>Above</w:t>
            </w:r>
          </w:p>
        </w:tc>
      </w:tr>
    </w:tbl>
    <w:p w:rsidR="006E0C3E" w14:paraId="36817501" w14:textId="77777777"/>
    <w:tbl>
      <w:tblPr>
        <w:tblStyle w:val="TableGrid"/>
        <w:tblW w:w="0" w:type="auto"/>
        <w:tblLook w:val="04A0"/>
      </w:tblPr>
      <w:tblGrid>
        <w:gridCol w:w="2590"/>
        <w:gridCol w:w="10360"/>
      </w:tblGrid>
      <w:tr w14:paraId="05F343A7" w14:textId="77777777">
        <w:tblPrEx>
          <w:tblW w:w="0" w:type="auto"/>
          <w:tblLook w:val="04A0"/>
        </w:tblPrEx>
        <w:trPr>
          <w:trHeight w:val="269"/>
        </w:trPr>
        <w:tc>
          <w:tcPr>
            <w:tcW w:w="12960" w:type="dxa"/>
            <w:gridSpan w:val="2"/>
            <w:vMerge w:val="restart"/>
            <w:tcMar>
              <w:top w:w="100" w:type="dxa"/>
              <w:left w:w="100" w:type="dxa"/>
              <w:bottom w:w="100" w:type="dxa"/>
              <w:right w:w="100" w:type="dxa"/>
            </w:tcMar>
          </w:tcPr>
          <w:p w:rsidR="006E0C3E" w14:paraId="1F727B5C" w14:textId="77777777">
            <w:r>
              <w:rPr>
                <w:b/>
                <w:sz w:val="30"/>
              </w:rPr>
              <w:t>BLOCK: BLKFRONT-BLKCAPI_FRONT / SCREEN: SC_ADD_UPDATE / QUESTION: ADD_UPDATE_CPS / RESPONSE: RNEWUNITDES (STANDARD, TEXT)</w:t>
            </w:r>
          </w:p>
        </w:tc>
      </w:tr>
      <w:tr w14:paraId="7A4A175E"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60771F3B" w14:textId="77777777">
            <w:r>
              <w:rPr>
                <w:b/>
                <w:sz w:val="24"/>
              </w:rPr>
              <w:t>ATTRIBUTE NAME</w:t>
            </w:r>
          </w:p>
        </w:tc>
        <w:tc>
          <w:tcPr>
            <w:tcW w:w="10368" w:type="dxa"/>
            <w:vMerge w:val="restart"/>
            <w:tcMar>
              <w:top w:w="100" w:type="dxa"/>
              <w:left w:w="100" w:type="dxa"/>
              <w:bottom w:w="100" w:type="dxa"/>
              <w:right w:w="100" w:type="dxa"/>
            </w:tcMar>
          </w:tcPr>
          <w:p w:rsidR="006E0C3E" w14:paraId="54F5F1CD" w14:textId="77777777">
            <w:r>
              <w:rPr>
                <w:b/>
                <w:sz w:val="24"/>
              </w:rPr>
              <w:t>VALUE</w:t>
            </w:r>
          </w:p>
        </w:tc>
      </w:tr>
      <w:tr w14:paraId="536D22AB"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076F5F72" w14:textId="77777777">
            <w:r>
              <w:rPr>
                <w:sz w:val="20"/>
              </w:rPr>
              <w:t>RESPONSE VARIABLE</w:t>
            </w:r>
          </w:p>
        </w:tc>
        <w:tc>
          <w:tcPr>
            <w:tcW w:w="10368" w:type="dxa"/>
            <w:vMerge w:val="restart"/>
            <w:tcMar>
              <w:top w:w="100" w:type="dxa"/>
              <w:left w:w="100" w:type="dxa"/>
              <w:bottom w:w="100" w:type="dxa"/>
              <w:right w:w="100" w:type="dxa"/>
            </w:tcMar>
          </w:tcPr>
          <w:p w:rsidR="006E0C3E" w14:paraId="56AD5A46" w14:textId="77777777">
            <w:r>
              <w:rPr>
                <w:sz w:val="20"/>
              </w:rPr>
              <w:t>NEWUNIT_CP</w:t>
            </w:r>
          </w:p>
        </w:tc>
      </w:tr>
      <w:tr w14:paraId="647986AF"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CD7E1E6" w14:textId="77777777">
            <w:r>
              <w:rPr>
                <w:sz w:val="20"/>
              </w:rPr>
              <w:t xml:space="preserve">INPUT FILE </w:t>
            </w:r>
            <w:r>
              <w:rPr>
                <w:sz w:val="20"/>
              </w:rPr>
              <w:t>PREPRINTED RESPONSE</w:t>
            </w:r>
          </w:p>
        </w:tc>
        <w:tc>
          <w:tcPr>
            <w:tcW w:w="10368" w:type="dxa"/>
            <w:vMerge w:val="restart"/>
            <w:tcMar>
              <w:top w:w="100" w:type="dxa"/>
              <w:left w:w="100" w:type="dxa"/>
              <w:bottom w:w="100" w:type="dxa"/>
              <w:right w:w="100" w:type="dxa"/>
            </w:tcMar>
          </w:tcPr>
          <w:p w:rsidR="006E0C3E" w14:paraId="2101FDFD" w14:textId="77777777">
            <w:r>
              <w:rPr>
                <w:sz w:val="20"/>
              </w:rPr>
              <w:t>UNITDES</w:t>
            </w:r>
          </w:p>
        </w:tc>
      </w:tr>
      <w:tr w14:paraId="32547459"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530D51F" w14:textId="77777777">
            <w:r>
              <w:rPr>
                <w:sz w:val="20"/>
              </w:rPr>
              <w:t>PREPRINTED ACTION</w:t>
            </w:r>
          </w:p>
        </w:tc>
        <w:tc>
          <w:tcPr>
            <w:tcW w:w="10368" w:type="dxa"/>
            <w:vMerge w:val="restart"/>
            <w:tcMar>
              <w:top w:w="100" w:type="dxa"/>
              <w:left w:w="100" w:type="dxa"/>
              <w:bottom w:w="100" w:type="dxa"/>
              <w:right w:w="100" w:type="dxa"/>
            </w:tcMar>
          </w:tcPr>
          <w:p w:rsidR="006E0C3E" w14:paraId="5D6CCF2A" w14:textId="77777777">
            <w:r>
              <w:rPr>
                <w:sz w:val="20"/>
              </w:rPr>
              <w:t>Editable</w:t>
            </w:r>
          </w:p>
        </w:tc>
      </w:tr>
      <w:tr w14:paraId="5AA398AE"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6D0037FF" w14:textId="77777777">
            <w:r>
              <w:rPr>
                <w:sz w:val="20"/>
              </w:rPr>
              <w:t>POSITIONING</w:t>
            </w:r>
          </w:p>
        </w:tc>
        <w:tc>
          <w:tcPr>
            <w:tcW w:w="10368" w:type="dxa"/>
            <w:vMerge w:val="restart"/>
            <w:tcMar>
              <w:top w:w="100" w:type="dxa"/>
              <w:left w:w="100" w:type="dxa"/>
              <w:bottom w:w="100" w:type="dxa"/>
              <w:right w:w="100" w:type="dxa"/>
            </w:tcMar>
          </w:tcPr>
          <w:p w:rsidR="006E0C3E" w14:paraId="3C711E49" w14:textId="77777777">
            <w:r>
              <w:rPr>
                <w:sz w:val="20"/>
              </w:rPr>
              <w:t>Vertical</w:t>
            </w:r>
          </w:p>
        </w:tc>
      </w:tr>
      <w:tr w14:paraId="16C88D53"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512533F6" w14:textId="77777777">
            <w:r>
              <w:rPr>
                <w:sz w:val="20"/>
              </w:rPr>
              <w:t>VALID CHARACTER SET</w:t>
            </w:r>
          </w:p>
        </w:tc>
        <w:tc>
          <w:tcPr>
            <w:tcW w:w="10368" w:type="dxa"/>
            <w:vMerge w:val="restart"/>
            <w:tcMar>
              <w:top w:w="100" w:type="dxa"/>
              <w:left w:w="100" w:type="dxa"/>
              <w:bottom w:w="100" w:type="dxa"/>
              <w:right w:w="100" w:type="dxa"/>
            </w:tcMar>
          </w:tcPr>
          <w:p w:rsidR="006E0C3E" w14:paraId="1B473BA9" w14:textId="77777777">
            <w:r>
              <w:rPr>
                <w:sz w:val="20"/>
              </w:rPr>
              <w:t>['0'..'9','A'..'Z','a'..'z','&amp;','#','-','/','\','?','@',''','_','^','!','*','$','(',')','[',']','|','&lt;','&gt;',':',';','.',',',' ','%','+','=','~','"','{','}','`']</w:t>
            </w:r>
          </w:p>
        </w:tc>
      </w:tr>
      <w:tr w14:paraId="0748D06D"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6E27535" w14:textId="77777777">
            <w:r>
              <w:rPr>
                <w:sz w:val="20"/>
              </w:rPr>
              <w:t>MAX LENGTH</w:t>
            </w:r>
          </w:p>
        </w:tc>
        <w:tc>
          <w:tcPr>
            <w:tcW w:w="10368" w:type="dxa"/>
            <w:vMerge w:val="restart"/>
            <w:tcMar>
              <w:top w:w="100" w:type="dxa"/>
              <w:left w:w="100" w:type="dxa"/>
              <w:bottom w:w="100" w:type="dxa"/>
              <w:right w:w="100" w:type="dxa"/>
            </w:tcMar>
          </w:tcPr>
          <w:p w:rsidR="006E0C3E" w14:paraId="58B733BD" w14:textId="77777777">
            <w:r>
              <w:rPr>
                <w:sz w:val="20"/>
              </w:rPr>
              <w:t>10</w:t>
            </w:r>
          </w:p>
        </w:tc>
      </w:tr>
      <w:tr w14:paraId="3265AB5F"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0F709541" w14:textId="77777777">
            <w:r>
              <w:rPr>
                <w:sz w:val="20"/>
              </w:rPr>
              <w:t>RESPONSE FIELD LABEL</w:t>
            </w:r>
          </w:p>
        </w:tc>
        <w:tc>
          <w:tcPr>
            <w:tcW w:w="10368" w:type="dxa"/>
            <w:vMerge w:val="restart"/>
            <w:tcMar>
              <w:top w:w="100" w:type="dxa"/>
              <w:left w:w="100" w:type="dxa"/>
              <w:bottom w:w="100" w:type="dxa"/>
              <w:right w:w="100" w:type="dxa"/>
            </w:tcMar>
          </w:tcPr>
          <w:p w:rsidR="006E0C3E" w14:paraId="6D1AA62B" w14:textId="77777777">
            <w:r>
              <w:rPr>
                <w:sz w:val="20"/>
              </w:rPr>
              <w:t>Apt/Unit</w:t>
            </w:r>
          </w:p>
        </w:tc>
      </w:tr>
      <w:tr w14:paraId="271B1F26" w14:textId="77777777">
        <w:tblPrEx>
          <w:tblW w:w="0" w:type="auto"/>
          <w:tblLook w:val="04A0"/>
        </w:tblPrEx>
        <w:trPr>
          <w:trHeight w:val="269"/>
        </w:trPr>
        <w:tc>
          <w:tcPr>
            <w:tcW w:w="2592" w:type="dxa"/>
            <w:tcMar>
              <w:top w:w="100" w:type="dxa"/>
              <w:left w:w="100" w:type="dxa"/>
              <w:bottom w:w="100" w:type="dxa"/>
              <w:right w:w="100" w:type="dxa"/>
            </w:tcMar>
          </w:tcPr>
          <w:p w:rsidR="006E0C3E" w14:paraId="016C16C9" w14:textId="77777777">
            <w:r>
              <w:rPr>
                <w:sz w:val="20"/>
              </w:rPr>
              <w:t>RESPONSE FIELD LABEL POSITION</w:t>
            </w:r>
          </w:p>
        </w:tc>
        <w:tc>
          <w:tcPr>
            <w:tcW w:w="10368" w:type="dxa"/>
            <w:tcMar>
              <w:top w:w="100" w:type="dxa"/>
              <w:left w:w="100" w:type="dxa"/>
              <w:bottom w:w="100" w:type="dxa"/>
              <w:right w:w="100" w:type="dxa"/>
            </w:tcMar>
          </w:tcPr>
          <w:p w:rsidR="006E0C3E" w14:paraId="2AB2C422" w14:textId="77777777">
            <w:r>
              <w:rPr>
                <w:sz w:val="20"/>
              </w:rPr>
              <w:t>Above</w:t>
            </w:r>
          </w:p>
        </w:tc>
      </w:tr>
    </w:tbl>
    <w:p w:rsidR="006E0C3E" w14:paraId="5686CF21" w14:textId="77777777"/>
    <w:tbl>
      <w:tblPr>
        <w:tblStyle w:val="TableGrid"/>
        <w:tblW w:w="0" w:type="auto"/>
        <w:tblLook w:val="04A0"/>
      </w:tblPr>
      <w:tblGrid>
        <w:gridCol w:w="2590"/>
        <w:gridCol w:w="10360"/>
      </w:tblGrid>
      <w:tr w14:paraId="7F214DBF" w14:textId="77777777">
        <w:tblPrEx>
          <w:tblW w:w="0" w:type="auto"/>
          <w:tblLook w:val="04A0"/>
        </w:tblPrEx>
        <w:trPr>
          <w:trHeight w:val="269"/>
        </w:trPr>
        <w:tc>
          <w:tcPr>
            <w:tcW w:w="12960" w:type="dxa"/>
            <w:gridSpan w:val="2"/>
            <w:vMerge w:val="restart"/>
            <w:tcMar>
              <w:top w:w="100" w:type="dxa"/>
              <w:left w:w="100" w:type="dxa"/>
              <w:bottom w:w="100" w:type="dxa"/>
              <w:right w:w="100" w:type="dxa"/>
            </w:tcMar>
          </w:tcPr>
          <w:p w:rsidR="006E0C3E" w14:paraId="0CC510C7" w14:textId="77777777">
            <w:r>
              <w:rPr>
                <w:b/>
                <w:sz w:val="30"/>
              </w:rPr>
              <w:t>BLOCK: BLKFRONT-BLKCAPI_FRONT / SCREEN: SC_ADD_UPDATE / QUESTION: ADD_UPDATE_CPS / RESPONSE: RNEWCITY (STANDARD, TEXT)</w:t>
            </w:r>
          </w:p>
        </w:tc>
      </w:tr>
      <w:tr w14:paraId="69522A9F"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3BB0A614" w14:textId="77777777">
            <w:r>
              <w:rPr>
                <w:b/>
                <w:sz w:val="24"/>
              </w:rPr>
              <w:t>ATTRIBUTE NAME</w:t>
            </w:r>
          </w:p>
        </w:tc>
        <w:tc>
          <w:tcPr>
            <w:tcW w:w="10368" w:type="dxa"/>
            <w:vMerge w:val="restart"/>
            <w:tcMar>
              <w:top w:w="100" w:type="dxa"/>
              <w:left w:w="100" w:type="dxa"/>
              <w:bottom w:w="100" w:type="dxa"/>
              <w:right w:w="100" w:type="dxa"/>
            </w:tcMar>
          </w:tcPr>
          <w:p w:rsidR="006E0C3E" w14:paraId="02E01354" w14:textId="77777777">
            <w:r>
              <w:rPr>
                <w:b/>
                <w:sz w:val="24"/>
              </w:rPr>
              <w:t>VALUE</w:t>
            </w:r>
          </w:p>
        </w:tc>
      </w:tr>
      <w:tr w14:paraId="4F84779F"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039FCF2" w14:textId="77777777">
            <w:r>
              <w:rPr>
                <w:sz w:val="20"/>
              </w:rPr>
              <w:t>RESPONSE VARIABLE</w:t>
            </w:r>
          </w:p>
        </w:tc>
        <w:tc>
          <w:tcPr>
            <w:tcW w:w="10368" w:type="dxa"/>
            <w:vMerge w:val="restart"/>
            <w:tcMar>
              <w:top w:w="100" w:type="dxa"/>
              <w:left w:w="100" w:type="dxa"/>
              <w:bottom w:w="100" w:type="dxa"/>
              <w:right w:w="100" w:type="dxa"/>
            </w:tcMar>
          </w:tcPr>
          <w:p w:rsidR="006E0C3E" w14:paraId="1BA9789A" w14:textId="77777777">
            <w:r>
              <w:rPr>
                <w:sz w:val="20"/>
              </w:rPr>
              <w:t>NEWPO_CP</w:t>
            </w:r>
          </w:p>
        </w:tc>
      </w:tr>
      <w:tr w14:paraId="2D9CAA34"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7EDFA23" w14:textId="77777777">
            <w:r>
              <w:rPr>
                <w:sz w:val="20"/>
              </w:rPr>
              <w:t>INPUT FILE PREPRINTED RESPONSE</w:t>
            </w:r>
          </w:p>
        </w:tc>
        <w:tc>
          <w:tcPr>
            <w:tcW w:w="10368" w:type="dxa"/>
            <w:vMerge w:val="restart"/>
            <w:tcMar>
              <w:top w:w="100" w:type="dxa"/>
              <w:left w:w="100" w:type="dxa"/>
              <w:bottom w:w="100" w:type="dxa"/>
              <w:right w:w="100" w:type="dxa"/>
            </w:tcMar>
          </w:tcPr>
          <w:p w:rsidR="006E0C3E" w14:paraId="6FA1CF5A" w14:textId="77777777">
            <w:r>
              <w:rPr>
                <w:sz w:val="20"/>
              </w:rPr>
              <w:t>PO</w:t>
            </w:r>
          </w:p>
        </w:tc>
      </w:tr>
      <w:tr w14:paraId="59D8F5B9"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6E3A6621" w14:textId="77777777">
            <w:r>
              <w:rPr>
                <w:sz w:val="20"/>
              </w:rPr>
              <w:t>PREPRINTED ACTION</w:t>
            </w:r>
          </w:p>
        </w:tc>
        <w:tc>
          <w:tcPr>
            <w:tcW w:w="10368" w:type="dxa"/>
            <w:vMerge w:val="restart"/>
            <w:tcMar>
              <w:top w:w="100" w:type="dxa"/>
              <w:left w:w="100" w:type="dxa"/>
              <w:bottom w:w="100" w:type="dxa"/>
              <w:right w:w="100" w:type="dxa"/>
            </w:tcMar>
          </w:tcPr>
          <w:p w:rsidR="006E0C3E" w14:paraId="516CE6A4" w14:textId="77777777">
            <w:r>
              <w:rPr>
                <w:sz w:val="20"/>
              </w:rPr>
              <w:t>Editable</w:t>
            </w:r>
          </w:p>
        </w:tc>
      </w:tr>
      <w:tr w14:paraId="5E5EED5A"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357935E" w14:textId="77777777">
            <w:r>
              <w:rPr>
                <w:sz w:val="20"/>
              </w:rPr>
              <w:t>POSITIONING</w:t>
            </w:r>
          </w:p>
        </w:tc>
        <w:tc>
          <w:tcPr>
            <w:tcW w:w="10368" w:type="dxa"/>
            <w:vMerge w:val="restart"/>
            <w:tcMar>
              <w:top w:w="100" w:type="dxa"/>
              <w:left w:w="100" w:type="dxa"/>
              <w:bottom w:w="100" w:type="dxa"/>
              <w:right w:w="100" w:type="dxa"/>
            </w:tcMar>
          </w:tcPr>
          <w:p w:rsidR="006E0C3E" w14:paraId="01BD8333" w14:textId="77777777">
            <w:r>
              <w:rPr>
                <w:sz w:val="20"/>
              </w:rPr>
              <w:t>Vertical</w:t>
            </w:r>
          </w:p>
        </w:tc>
      </w:tr>
      <w:tr w14:paraId="1D77429C"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AC48DE1" w14:textId="77777777">
            <w:r>
              <w:rPr>
                <w:sz w:val="20"/>
              </w:rPr>
              <w:t xml:space="preserve">VALID </w:t>
            </w:r>
            <w:r>
              <w:rPr>
                <w:sz w:val="20"/>
              </w:rPr>
              <w:t>CHARACTER SET</w:t>
            </w:r>
          </w:p>
        </w:tc>
        <w:tc>
          <w:tcPr>
            <w:tcW w:w="10368" w:type="dxa"/>
            <w:vMerge w:val="restart"/>
            <w:tcMar>
              <w:top w:w="100" w:type="dxa"/>
              <w:left w:w="100" w:type="dxa"/>
              <w:bottom w:w="100" w:type="dxa"/>
              <w:right w:w="100" w:type="dxa"/>
            </w:tcMar>
          </w:tcPr>
          <w:p w:rsidR="006E0C3E" w14:paraId="6183EF11" w14:textId="77777777">
            <w:r>
              <w:rPr>
                <w:sz w:val="20"/>
              </w:rPr>
              <w:t>['0'..'9','A'..'Z','a'..'z','&amp;','#','-','/','\','?','@',''','_','^','!','*','$','(',')','[',']','|','&lt;','&gt;',':',';','.',',',' ','%','+','=','~','"','{','}','`']</w:t>
            </w:r>
          </w:p>
        </w:tc>
      </w:tr>
      <w:tr w14:paraId="628092A2"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03430F93" w14:textId="77777777">
            <w:r>
              <w:rPr>
                <w:sz w:val="20"/>
              </w:rPr>
              <w:t>MAX LENGTH</w:t>
            </w:r>
          </w:p>
        </w:tc>
        <w:tc>
          <w:tcPr>
            <w:tcW w:w="10368" w:type="dxa"/>
            <w:vMerge w:val="restart"/>
            <w:tcMar>
              <w:top w:w="100" w:type="dxa"/>
              <w:left w:w="100" w:type="dxa"/>
              <w:bottom w:w="100" w:type="dxa"/>
              <w:right w:w="100" w:type="dxa"/>
            </w:tcMar>
          </w:tcPr>
          <w:p w:rsidR="006E0C3E" w14:paraId="3EB93705" w14:textId="77777777">
            <w:r>
              <w:rPr>
                <w:sz w:val="20"/>
              </w:rPr>
              <w:t>28</w:t>
            </w:r>
          </w:p>
        </w:tc>
      </w:tr>
      <w:tr w14:paraId="02AFE9EB"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9863D32" w14:textId="77777777">
            <w:r>
              <w:rPr>
                <w:sz w:val="20"/>
              </w:rPr>
              <w:t>RESPONSE FIELD LABEL</w:t>
            </w:r>
          </w:p>
        </w:tc>
        <w:tc>
          <w:tcPr>
            <w:tcW w:w="10368" w:type="dxa"/>
            <w:vMerge w:val="restart"/>
            <w:tcMar>
              <w:top w:w="100" w:type="dxa"/>
              <w:left w:w="100" w:type="dxa"/>
              <w:bottom w:w="100" w:type="dxa"/>
              <w:right w:w="100" w:type="dxa"/>
            </w:tcMar>
          </w:tcPr>
          <w:p w:rsidR="006E0C3E" w14:paraId="2DE69A08" w14:textId="77777777">
            <w:r>
              <w:rPr>
                <w:sz w:val="20"/>
              </w:rPr>
              <w:t>City, town, village, etc.</w:t>
            </w:r>
          </w:p>
        </w:tc>
      </w:tr>
      <w:tr w14:paraId="39306BF7" w14:textId="77777777">
        <w:tblPrEx>
          <w:tblW w:w="0" w:type="auto"/>
          <w:tblLook w:val="04A0"/>
        </w:tblPrEx>
        <w:trPr>
          <w:trHeight w:val="269"/>
        </w:trPr>
        <w:tc>
          <w:tcPr>
            <w:tcW w:w="2592" w:type="dxa"/>
            <w:tcMar>
              <w:top w:w="100" w:type="dxa"/>
              <w:left w:w="100" w:type="dxa"/>
              <w:bottom w:w="100" w:type="dxa"/>
              <w:right w:w="100" w:type="dxa"/>
            </w:tcMar>
          </w:tcPr>
          <w:p w:rsidR="006E0C3E" w14:paraId="31AD9B03" w14:textId="77777777">
            <w:r>
              <w:rPr>
                <w:sz w:val="20"/>
              </w:rPr>
              <w:t xml:space="preserve">RESPONSE </w:t>
            </w:r>
            <w:r>
              <w:rPr>
                <w:sz w:val="20"/>
              </w:rPr>
              <w:t>FIELD LABEL POSITION</w:t>
            </w:r>
          </w:p>
        </w:tc>
        <w:tc>
          <w:tcPr>
            <w:tcW w:w="10368" w:type="dxa"/>
            <w:tcMar>
              <w:top w:w="100" w:type="dxa"/>
              <w:left w:w="100" w:type="dxa"/>
              <w:bottom w:w="100" w:type="dxa"/>
              <w:right w:w="100" w:type="dxa"/>
            </w:tcMar>
          </w:tcPr>
          <w:p w:rsidR="006E0C3E" w14:paraId="6C20963C" w14:textId="77777777">
            <w:r>
              <w:rPr>
                <w:sz w:val="20"/>
              </w:rPr>
              <w:t>Above</w:t>
            </w:r>
          </w:p>
        </w:tc>
      </w:tr>
    </w:tbl>
    <w:p w:rsidR="006E0C3E" w14:paraId="11AAB96D" w14:textId="77777777"/>
    <w:tbl>
      <w:tblPr>
        <w:tblStyle w:val="TableGrid"/>
        <w:tblW w:w="0" w:type="auto"/>
        <w:tblLook w:val="04A0"/>
      </w:tblPr>
      <w:tblGrid>
        <w:gridCol w:w="2591"/>
        <w:gridCol w:w="3885"/>
        <w:gridCol w:w="3884"/>
        <w:gridCol w:w="2590"/>
      </w:tblGrid>
      <w:tr w14:paraId="357B061A"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6E0C3E" w14:paraId="5D984424" w14:textId="77777777">
            <w:r>
              <w:rPr>
                <w:b/>
                <w:sz w:val="30"/>
              </w:rPr>
              <w:t>BLOCK: BLKFRONT-BLKCAPI_FRONT / SCREEN: SC_ADD_UPDATE / QUESTION: ADD_UPDATE_CPS / RESPONSE: RNEWST (STANDARD, DROPDOWN)</w:t>
            </w:r>
          </w:p>
        </w:tc>
      </w:tr>
      <w:tr w14:paraId="775CC618"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4BA5D1EF" w14:textId="77777777">
            <w:r>
              <w:rPr>
                <w:b/>
                <w:sz w:val="24"/>
              </w:rPr>
              <w:t>ATTRIBUTE NAME</w:t>
            </w:r>
          </w:p>
        </w:tc>
        <w:tc>
          <w:tcPr>
            <w:tcW w:w="10368" w:type="dxa"/>
            <w:gridSpan w:val="3"/>
            <w:vMerge w:val="restart"/>
            <w:tcMar>
              <w:top w:w="100" w:type="dxa"/>
              <w:left w:w="100" w:type="dxa"/>
              <w:bottom w:w="100" w:type="dxa"/>
              <w:right w:w="100" w:type="dxa"/>
            </w:tcMar>
          </w:tcPr>
          <w:p w:rsidR="006E0C3E" w14:paraId="3373AA65" w14:textId="77777777">
            <w:r>
              <w:rPr>
                <w:b/>
                <w:sz w:val="24"/>
              </w:rPr>
              <w:t>VALUE</w:t>
            </w:r>
          </w:p>
        </w:tc>
      </w:tr>
      <w:tr w14:paraId="570DB89B"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3D288C04" w14:textId="77777777">
            <w:r>
              <w:rPr>
                <w:sz w:val="20"/>
              </w:rPr>
              <w:t>RESPONSE VARIABLE</w:t>
            </w:r>
          </w:p>
        </w:tc>
        <w:tc>
          <w:tcPr>
            <w:tcW w:w="10368" w:type="dxa"/>
            <w:gridSpan w:val="3"/>
            <w:vMerge w:val="restart"/>
            <w:tcMar>
              <w:top w:w="100" w:type="dxa"/>
              <w:left w:w="100" w:type="dxa"/>
              <w:bottom w:w="100" w:type="dxa"/>
              <w:right w:w="100" w:type="dxa"/>
            </w:tcMar>
          </w:tcPr>
          <w:p w:rsidR="006E0C3E" w14:paraId="579054B0" w14:textId="77777777">
            <w:r>
              <w:rPr>
                <w:sz w:val="20"/>
              </w:rPr>
              <w:t>NEWST_CP</w:t>
            </w:r>
          </w:p>
        </w:tc>
      </w:tr>
      <w:tr w14:paraId="2128CA80"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446FF5E3" w14:textId="77777777">
            <w:r>
              <w:rPr>
                <w:sz w:val="20"/>
              </w:rPr>
              <w:t>ANSWER LIST</w:t>
            </w:r>
          </w:p>
        </w:tc>
        <w:tc>
          <w:tcPr>
            <w:tcW w:w="10368" w:type="dxa"/>
            <w:gridSpan w:val="3"/>
            <w:vMerge w:val="restart"/>
            <w:tcMar>
              <w:top w:w="100" w:type="dxa"/>
              <w:left w:w="100" w:type="dxa"/>
              <w:bottom w:w="100" w:type="dxa"/>
              <w:right w:w="100" w:type="dxa"/>
            </w:tcMar>
          </w:tcPr>
          <w:p w:rsidR="006E0C3E" w14:paraId="1638EEAB" w14:textId="77777777">
            <w:r>
              <w:rPr>
                <w:sz w:val="20"/>
              </w:rPr>
              <w:t xml:space="preserve">STATES AND DISTRICT OF COLUMBIA WITH </w:t>
            </w:r>
            <w:r>
              <w:rPr>
                <w:sz w:val="20"/>
              </w:rPr>
              <w:t>ABBREVIATIONS</w:t>
            </w:r>
          </w:p>
        </w:tc>
      </w:tr>
      <w:tr w14:paraId="56277605"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34ED42B4" w14:textId="77777777">
            <w:r>
              <w:rPr>
                <w:sz w:val="20"/>
              </w:rPr>
              <w:t>INPUT FILE PREPRINTED RESPONSE</w:t>
            </w:r>
          </w:p>
        </w:tc>
        <w:tc>
          <w:tcPr>
            <w:tcW w:w="10368" w:type="dxa"/>
            <w:gridSpan w:val="3"/>
            <w:vMerge w:val="restart"/>
            <w:tcMar>
              <w:top w:w="100" w:type="dxa"/>
              <w:left w:w="100" w:type="dxa"/>
              <w:bottom w:w="100" w:type="dxa"/>
              <w:right w:w="100" w:type="dxa"/>
            </w:tcMar>
          </w:tcPr>
          <w:p w:rsidR="006E0C3E" w14:paraId="0D24C1B2" w14:textId="77777777">
            <w:r>
              <w:rPr>
                <w:sz w:val="20"/>
              </w:rPr>
              <w:t>ST</w:t>
            </w:r>
          </w:p>
        </w:tc>
      </w:tr>
      <w:tr w14:paraId="7A110A0A"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42E78C09" w14:textId="77777777">
            <w:r>
              <w:rPr>
                <w:sz w:val="20"/>
              </w:rPr>
              <w:t>PREPRINTED ACTION</w:t>
            </w:r>
          </w:p>
        </w:tc>
        <w:tc>
          <w:tcPr>
            <w:tcW w:w="10368" w:type="dxa"/>
            <w:gridSpan w:val="3"/>
            <w:vMerge w:val="restart"/>
            <w:tcMar>
              <w:top w:w="100" w:type="dxa"/>
              <w:left w:w="100" w:type="dxa"/>
              <w:bottom w:w="100" w:type="dxa"/>
              <w:right w:w="100" w:type="dxa"/>
            </w:tcMar>
          </w:tcPr>
          <w:p w:rsidR="006E0C3E" w14:paraId="47F41687" w14:textId="77777777">
            <w:r>
              <w:rPr>
                <w:sz w:val="20"/>
              </w:rPr>
              <w:t>Editable</w:t>
            </w:r>
          </w:p>
        </w:tc>
      </w:tr>
      <w:tr w14:paraId="325C322A"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ABB0908" w14:textId="77777777">
            <w:r>
              <w:rPr>
                <w:sz w:val="20"/>
              </w:rPr>
              <w:t>POSITIONING</w:t>
            </w:r>
          </w:p>
        </w:tc>
        <w:tc>
          <w:tcPr>
            <w:tcW w:w="10368" w:type="dxa"/>
            <w:gridSpan w:val="3"/>
            <w:vMerge w:val="restart"/>
            <w:tcMar>
              <w:top w:w="100" w:type="dxa"/>
              <w:left w:w="100" w:type="dxa"/>
              <w:bottom w:w="100" w:type="dxa"/>
              <w:right w:w="100" w:type="dxa"/>
            </w:tcMar>
          </w:tcPr>
          <w:p w:rsidR="006E0C3E" w14:paraId="74566B38" w14:textId="77777777">
            <w:r>
              <w:rPr>
                <w:sz w:val="20"/>
              </w:rPr>
              <w:t>Vertical</w:t>
            </w:r>
          </w:p>
        </w:tc>
      </w:tr>
      <w:tr w14:paraId="1441A830"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5FD419D" w14:textId="77777777">
            <w:r>
              <w:rPr>
                <w:sz w:val="20"/>
              </w:rPr>
              <w:t>RESPONSE FIELD LABEL</w:t>
            </w:r>
          </w:p>
        </w:tc>
        <w:tc>
          <w:tcPr>
            <w:tcW w:w="10368" w:type="dxa"/>
            <w:gridSpan w:val="3"/>
            <w:vMerge w:val="restart"/>
            <w:tcMar>
              <w:top w:w="100" w:type="dxa"/>
              <w:left w:w="100" w:type="dxa"/>
              <w:bottom w:w="100" w:type="dxa"/>
              <w:right w:w="100" w:type="dxa"/>
            </w:tcMar>
          </w:tcPr>
          <w:p w:rsidR="006E0C3E" w14:paraId="2FCADB09" w14:textId="77777777">
            <w:r>
              <w:rPr>
                <w:sz w:val="20"/>
              </w:rPr>
              <w:t>State</w:t>
            </w:r>
          </w:p>
        </w:tc>
      </w:tr>
      <w:tr w14:paraId="730B7FFD"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35DDEA97" w14:textId="77777777">
            <w:r>
              <w:rPr>
                <w:sz w:val="20"/>
              </w:rPr>
              <w:t>RESPONSE FIELD LABEL POSITION</w:t>
            </w:r>
          </w:p>
        </w:tc>
        <w:tc>
          <w:tcPr>
            <w:tcW w:w="10368" w:type="dxa"/>
            <w:gridSpan w:val="3"/>
            <w:vMerge w:val="restart"/>
            <w:tcMar>
              <w:top w:w="100" w:type="dxa"/>
              <w:left w:w="100" w:type="dxa"/>
              <w:bottom w:w="100" w:type="dxa"/>
              <w:right w:w="100" w:type="dxa"/>
            </w:tcMar>
          </w:tcPr>
          <w:p w:rsidR="006E0C3E" w14:paraId="1D7D82B1" w14:textId="77777777">
            <w:r>
              <w:rPr>
                <w:sz w:val="20"/>
              </w:rPr>
              <w:t>Above</w:t>
            </w:r>
          </w:p>
        </w:tc>
      </w:tr>
      <w:tr w14:paraId="1CA73231"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B39F5E3" w14:textId="77777777">
            <w:r>
              <w:rPr>
                <w:b/>
                <w:sz w:val="24"/>
              </w:rPr>
              <w:t>ANSWER LIST OPTIONS</w:t>
            </w:r>
          </w:p>
        </w:tc>
        <w:tc>
          <w:tcPr>
            <w:tcW w:w="3888" w:type="dxa"/>
            <w:vMerge w:val="restart"/>
            <w:tcMar>
              <w:top w:w="100" w:type="dxa"/>
              <w:left w:w="100" w:type="dxa"/>
              <w:bottom w:w="100" w:type="dxa"/>
              <w:right w:w="100" w:type="dxa"/>
            </w:tcMar>
          </w:tcPr>
          <w:p w:rsidR="006E0C3E" w14:paraId="199ACB60" w14:textId="77777777">
            <w:r>
              <w:rPr>
                <w:b/>
                <w:sz w:val="24"/>
              </w:rPr>
              <w:t>DISPLAY NAME</w:t>
            </w:r>
          </w:p>
        </w:tc>
        <w:tc>
          <w:tcPr>
            <w:tcW w:w="3888" w:type="dxa"/>
            <w:vMerge w:val="restart"/>
            <w:tcMar>
              <w:top w:w="100" w:type="dxa"/>
              <w:left w:w="100" w:type="dxa"/>
              <w:bottom w:w="100" w:type="dxa"/>
              <w:right w:w="100" w:type="dxa"/>
            </w:tcMar>
          </w:tcPr>
          <w:p w:rsidR="006E0C3E" w14:paraId="6278E768" w14:textId="77777777">
            <w:r>
              <w:rPr>
                <w:b/>
                <w:sz w:val="24"/>
              </w:rPr>
              <w:t>STORED VALUE</w:t>
            </w:r>
          </w:p>
        </w:tc>
        <w:tc>
          <w:tcPr>
            <w:tcW w:w="2592" w:type="dxa"/>
            <w:vMerge w:val="restart"/>
            <w:tcMar>
              <w:top w:w="100" w:type="dxa"/>
              <w:left w:w="100" w:type="dxa"/>
              <w:bottom w:w="100" w:type="dxa"/>
              <w:right w:w="100" w:type="dxa"/>
            </w:tcMar>
          </w:tcPr>
          <w:p w:rsidR="006E0C3E" w14:paraId="53527033" w14:textId="77777777">
            <w:r>
              <w:rPr>
                <w:b/>
                <w:sz w:val="24"/>
              </w:rPr>
              <w:t>VARIABLE</w:t>
            </w:r>
          </w:p>
        </w:tc>
      </w:tr>
      <w:tr w14:paraId="78723E41" w14:textId="77777777">
        <w:tblPrEx>
          <w:tblW w:w="0" w:type="auto"/>
          <w:tblLook w:val="04A0"/>
        </w:tblPrEx>
        <w:trPr>
          <w:trHeight w:val="269"/>
        </w:trPr>
        <w:tc>
          <w:tcPr>
            <w:tcW w:w="2592" w:type="dxa"/>
            <w:vMerge/>
            <w:tcMar>
              <w:top w:w="100" w:type="dxa"/>
              <w:left w:w="100" w:type="dxa"/>
              <w:bottom w:w="100" w:type="dxa"/>
              <w:right w:w="100" w:type="dxa"/>
            </w:tcMar>
          </w:tcPr>
          <w:p w:rsidR="006E0C3E" w14:paraId="553D3739" w14:textId="77777777"/>
        </w:tc>
        <w:tc>
          <w:tcPr>
            <w:tcW w:w="3888" w:type="dxa"/>
            <w:vMerge w:val="restart"/>
            <w:tcMar>
              <w:top w:w="100" w:type="dxa"/>
              <w:left w:w="100" w:type="dxa"/>
              <w:bottom w:w="100" w:type="dxa"/>
              <w:right w:w="100" w:type="dxa"/>
            </w:tcMar>
          </w:tcPr>
          <w:p w:rsidR="006E0C3E" w14:paraId="287C731B" w14:textId="77777777">
            <w:r>
              <w:rPr>
                <w:sz w:val="20"/>
              </w:rPr>
              <w:t>AL - Alabama</w:t>
            </w:r>
          </w:p>
        </w:tc>
        <w:tc>
          <w:tcPr>
            <w:tcW w:w="3888" w:type="dxa"/>
            <w:vMerge w:val="restart"/>
            <w:tcMar>
              <w:top w:w="100" w:type="dxa"/>
              <w:left w:w="100" w:type="dxa"/>
              <w:bottom w:w="100" w:type="dxa"/>
              <w:right w:w="100" w:type="dxa"/>
            </w:tcMar>
          </w:tcPr>
          <w:p w:rsidR="006E0C3E" w14:paraId="49588DC7" w14:textId="77777777">
            <w:r>
              <w:rPr>
                <w:sz w:val="20"/>
              </w:rPr>
              <w:t>AL</w:t>
            </w:r>
          </w:p>
        </w:tc>
        <w:tc>
          <w:tcPr>
            <w:tcW w:w="2592" w:type="dxa"/>
            <w:vMerge w:val="restart"/>
            <w:tcMar>
              <w:top w:w="100" w:type="dxa"/>
              <w:left w:w="100" w:type="dxa"/>
              <w:bottom w:w="100" w:type="dxa"/>
              <w:right w:w="100" w:type="dxa"/>
            </w:tcMar>
          </w:tcPr>
          <w:p w:rsidR="006E0C3E" w14:paraId="6543E342" w14:textId="77777777"/>
        </w:tc>
      </w:tr>
      <w:tr w14:paraId="57490472" w14:textId="77777777">
        <w:tblPrEx>
          <w:tblW w:w="0" w:type="auto"/>
          <w:tblLook w:val="04A0"/>
        </w:tblPrEx>
        <w:trPr>
          <w:trHeight w:val="269"/>
        </w:trPr>
        <w:tc>
          <w:tcPr>
            <w:tcW w:w="2592" w:type="dxa"/>
            <w:vMerge/>
            <w:tcMar>
              <w:top w:w="100" w:type="dxa"/>
              <w:left w:w="100" w:type="dxa"/>
              <w:bottom w:w="100" w:type="dxa"/>
              <w:right w:w="100" w:type="dxa"/>
            </w:tcMar>
          </w:tcPr>
          <w:p w:rsidR="006E0C3E" w14:paraId="51CB374D" w14:textId="77777777"/>
        </w:tc>
        <w:tc>
          <w:tcPr>
            <w:tcW w:w="3888" w:type="dxa"/>
            <w:vMerge w:val="restart"/>
            <w:tcMar>
              <w:top w:w="100" w:type="dxa"/>
              <w:left w:w="100" w:type="dxa"/>
              <w:bottom w:w="100" w:type="dxa"/>
              <w:right w:w="100" w:type="dxa"/>
            </w:tcMar>
          </w:tcPr>
          <w:p w:rsidR="006E0C3E" w14:paraId="7C157031" w14:textId="77777777">
            <w:r>
              <w:rPr>
                <w:sz w:val="20"/>
              </w:rPr>
              <w:t xml:space="preserve">AK - </w:t>
            </w:r>
            <w:r>
              <w:rPr>
                <w:sz w:val="20"/>
              </w:rPr>
              <w:t>Alaska</w:t>
            </w:r>
          </w:p>
        </w:tc>
        <w:tc>
          <w:tcPr>
            <w:tcW w:w="3888" w:type="dxa"/>
            <w:vMerge w:val="restart"/>
            <w:tcMar>
              <w:top w:w="100" w:type="dxa"/>
              <w:left w:w="100" w:type="dxa"/>
              <w:bottom w:w="100" w:type="dxa"/>
              <w:right w:w="100" w:type="dxa"/>
            </w:tcMar>
          </w:tcPr>
          <w:p w:rsidR="006E0C3E" w14:paraId="5D7E053B" w14:textId="77777777">
            <w:r>
              <w:rPr>
                <w:sz w:val="20"/>
              </w:rPr>
              <w:t>AK</w:t>
            </w:r>
          </w:p>
        </w:tc>
        <w:tc>
          <w:tcPr>
            <w:tcW w:w="2592" w:type="dxa"/>
            <w:vMerge w:val="restart"/>
            <w:tcMar>
              <w:top w:w="100" w:type="dxa"/>
              <w:left w:w="100" w:type="dxa"/>
              <w:bottom w:w="100" w:type="dxa"/>
              <w:right w:w="100" w:type="dxa"/>
            </w:tcMar>
          </w:tcPr>
          <w:p w:rsidR="006E0C3E" w14:paraId="469B84F8" w14:textId="77777777"/>
        </w:tc>
      </w:tr>
      <w:tr w14:paraId="3024A6A5" w14:textId="77777777">
        <w:tblPrEx>
          <w:tblW w:w="0" w:type="auto"/>
          <w:tblLook w:val="04A0"/>
        </w:tblPrEx>
        <w:trPr>
          <w:trHeight w:val="269"/>
        </w:trPr>
        <w:tc>
          <w:tcPr>
            <w:tcW w:w="2592" w:type="dxa"/>
            <w:vMerge/>
            <w:tcMar>
              <w:top w:w="100" w:type="dxa"/>
              <w:left w:w="100" w:type="dxa"/>
              <w:bottom w:w="100" w:type="dxa"/>
              <w:right w:w="100" w:type="dxa"/>
            </w:tcMar>
          </w:tcPr>
          <w:p w:rsidR="006E0C3E" w14:paraId="273C67E7" w14:textId="77777777"/>
        </w:tc>
        <w:tc>
          <w:tcPr>
            <w:tcW w:w="3888" w:type="dxa"/>
            <w:vMerge w:val="restart"/>
            <w:tcMar>
              <w:top w:w="100" w:type="dxa"/>
              <w:left w:w="100" w:type="dxa"/>
              <w:bottom w:w="100" w:type="dxa"/>
              <w:right w:w="100" w:type="dxa"/>
            </w:tcMar>
          </w:tcPr>
          <w:p w:rsidR="006E0C3E" w14:paraId="536ABE44" w14:textId="77777777">
            <w:r>
              <w:rPr>
                <w:sz w:val="20"/>
              </w:rPr>
              <w:t>AZ - Arizona</w:t>
            </w:r>
          </w:p>
        </w:tc>
        <w:tc>
          <w:tcPr>
            <w:tcW w:w="3888" w:type="dxa"/>
            <w:vMerge w:val="restart"/>
            <w:tcMar>
              <w:top w:w="100" w:type="dxa"/>
              <w:left w:w="100" w:type="dxa"/>
              <w:bottom w:w="100" w:type="dxa"/>
              <w:right w:w="100" w:type="dxa"/>
            </w:tcMar>
          </w:tcPr>
          <w:p w:rsidR="006E0C3E" w14:paraId="41121D21" w14:textId="77777777">
            <w:r>
              <w:rPr>
                <w:sz w:val="20"/>
              </w:rPr>
              <w:t>AZ</w:t>
            </w:r>
          </w:p>
        </w:tc>
        <w:tc>
          <w:tcPr>
            <w:tcW w:w="2592" w:type="dxa"/>
            <w:vMerge w:val="restart"/>
            <w:tcMar>
              <w:top w:w="100" w:type="dxa"/>
              <w:left w:w="100" w:type="dxa"/>
              <w:bottom w:w="100" w:type="dxa"/>
              <w:right w:w="100" w:type="dxa"/>
            </w:tcMar>
          </w:tcPr>
          <w:p w:rsidR="006E0C3E" w14:paraId="6EF46070" w14:textId="77777777"/>
        </w:tc>
      </w:tr>
      <w:tr w14:paraId="14F0C043" w14:textId="77777777">
        <w:tblPrEx>
          <w:tblW w:w="0" w:type="auto"/>
          <w:tblLook w:val="04A0"/>
        </w:tblPrEx>
        <w:trPr>
          <w:trHeight w:val="269"/>
        </w:trPr>
        <w:tc>
          <w:tcPr>
            <w:tcW w:w="2592" w:type="dxa"/>
            <w:vMerge/>
            <w:tcMar>
              <w:top w:w="100" w:type="dxa"/>
              <w:left w:w="100" w:type="dxa"/>
              <w:bottom w:w="100" w:type="dxa"/>
              <w:right w:w="100" w:type="dxa"/>
            </w:tcMar>
          </w:tcPr>
          <w:p w:rsidR="006E0C3E" w14:paraId="0919C875" w14:textId="77777777"/>
        </w:tc>
        <w:tc>
          <w:tcPr>
            <w:tcW w:w="3888" w:type="dxa"/>
            <w:vMerge w:val="restart"/>
            <w:tcMar>
              <w:top w:w="100" w:type="dxa"/>
              <w:left w:w="100" w:type="dxa"/>
              <w:bottom w:w="100" w:type="dxa"/>
              <w:right w:w="100" w:type="dxa"/>
            </w:tcMar>
          </w:tcPr>
          <w:p w:rsidR="006E0C3E" w14:paraId="3D2BF30A" w14:textId="77777777">
            <w:r>
              <w:rPr>
                <w:sz w:val="20"/>
              </w:rPr>
              <w:t>AR - Arkansas</w:t>
            </w:r>
          </w:p>
        </w:tc>
        <w:tc>
          <w:tcPr>
            <w:tcW w:w="3888" w:type="dxa"/>
            <w:vMerge w:val="restart"/>
            <w:tcMar>
              <w:top w:w="100" w:type="dxa"/>
              <w:left w:w="100" w:type="dxa"/>
              <w:bottom w:w="100" w:type="dxa"/>
              <w:right w:w="100" w:type="dxa"/>
            </w:tcMar>
          </w:tcPr>
          <w:p w:rsidR="006E0C3E" w14:paraId="5A17ABDC" w14:textId="77777777">
            <w:r>
              <w:rPr>
                <w:sz w:val="20"/>
              </w:rPr>
              <w:t>AR</w:t>
            </w:r>
          </w:p>
        </w:tc>
        <w:tc>
          <w:tcPr>
            <w:tcW w:w="2592" w:type="dxa"/>
            <w:vMerge w:val="restart"/>
            <w:tcMar>
              <w:top w:w="100" w:type="dxa"/>
              <w:left w:w="100" w:type="dxa"/>
              <w:bottom w:w="100" w:type="dxa"/>
              <w:right w:w="100" w:type="dxa"/>
            </w:tcMar>
          </w:tcPr>
          <w:p w:rsidR="006E0C3E" w14:paraId="5928FFF8" w14:textId="77777777"/>
        </w:tc>
      </w:tr>
      <w:tr w14:paraId="257AC489" w14:textId="77777777">
        <w:tblPrEx>
          <w:tblW w:w="0" w:type="auto"/>
          <w:tblLook w:val="04A0"/>
        </w:tblPrEx>
        <w:trPr>
          <w:trHeight w:val="269"/>
        </w:trPr>
        <w:tc>
          <w:tcPr>
            <w:tcW w:w="2592" w:type="dxa"/>
            <w:vMerge/>
            <w:tcMar>
              <w:top w:w="100" w:type="dxa"/>
              <w:left w:w="100" w:type="dxa"/>
              <w:bottom w:w="100" w:type="dxa"/>
              <w:right w:w="100" w:type="dxa"/>
            </w:tcMar>
          </w:tcPr>
          <w:p w:rsidR="006E0C3E" w14:paraId="730C84C8" w14:textId="77777777"/>
        </w:tc>
        <w:tc>
          <w:tcPr>
            <w:tcW w:w="3888" w:type="dxa"/>
            <w:vMerge w:val="restart"/>
            <w:tcMar>
              <w:top w:w="100" w:type="dxa"/>
              <w:left w:w="100" w:type="dxa"/>
              <w:bottom w:w="100" w:type="dxa"/>
              <w:right w:w="100" w:type="dxa"/>
            </w:tcMar>
          </w:tcPr>
          <w:p w:rsidR="006E0C3E" w14:paraId="424EE092" w14:textId="77777777">
            <w:r>
              <w:rPr>
                <w:sz w:val="20"/>
              </w:rPr>
              <w:t>CA - California</w:t>
            </w:r>
          </w:p>
        </w:tc>
        <w:tc>
          <w:tcPr>
            <w:tcW w:w="3888" w:type="dxa"/>
            <w:vMerge w:val="restart"/>
            <w:tcMar>
              <w:top w:w="100" w:type="dxa"/>
              <w:left w:w="100" w:type="dxa"/>
              <w:bottom w:w="100" w:type="dxa"/>
              <w:right w:w="100" w:type="dxa"/>
            </w:tcMar>
          </w:tcPr>
          <w:p w:rsidR="006E0C3E" w14:paraId="670A1AE0" w14:textId="77777777">
            <w:r>
              <w:rPr>
                <w:sz w:val="20"/>
              </w:rPr>
              <w:t>CA</w:t>
            </w:r>
          </w:p>
        </w:tc>
        <w:tc>
          <w:tcPr>
            <w:tcW w:w="2592" w:type="dxa"/>
            <w:vMerge w:val="restart"/>
            <w:tcMar>
              <w:top w:w="100" w:type="dxa"/>
              <w:left w:w="100" w:type="dxa"/>
              <w:bottom w:w="100" w:type="dxa"/>
              <w:right w:w="100" w:type="dxa"/>
            </w:tcMar>
          </w:tcPr>
          <w:p w:rsidR="006E0C3E" w14:paraId="09B5FB6A" w14:textId="77777777"/>
        </w:tc>
      </w:tr>
      <w:tr w14:paraId="53D63AC1" w14:textId="77777777">
        <w:tblPrEx>
          <w:tblW w:w="0" w:type="auto"/>
          <w:tblLook w:val="04A0"/>
        </w:tblPrEx>
        <w:trPr>
          <w:trHeight w:val="269"/>
        </w:trPr>
        <w:tc>
          <w:tcPr>
            <w:tcW w:w="2592" w:type="dxa"/>
            <w:vMerge/>
            <w:tcMar>
              <w:top w:w="100" w:type="dxa"/>
              <w:left w:w="100" w:type="dxa"/>
              <w:bottom w:w="100" w:type="dxa"/>
              <w:right w:w="100" w:type="dxa"/>
            </w:tcMar>
          </w:tcPr>
          <w:p w:rsidR="006E0C3E" w14:paraId="71D289FE" w14:textId="77777777"/>
        </w:tc>
        <w:tc>
          <w:tcPr>
            <w:tcW w:w="3888" w:type="dxa"/>
            <w:vMerge w:val="restart"/>
            <w:tcMar>
              <w:top w:w="100" w:type="dxa"/>
              <w:left w:w="100" w:type="dxa"/>
              <w:bottom w:w="100" w:type="dxa"/>
              <w:right w:w="100" w:type="dxa"/>
            </w:tcMar>
          </w:tcPr>
          <w:p w:rsidR="006E0C3E" w14:paraId="3504C764" w14:textId="77777777">
            <w:r>
              <w:rPr>
                <w:sz w:val="20"/>
              </w:rPr>
              <w:t>CO - Colorado</w:t>
            </w:r>
          </w:p>
        </w:tc>
        <w:tc>
          <w:tcPr>
            <w:tcW w:w="3888" w:type="dxa"/>
            <w:vMerge w:val="restart"/>
            <w:tcMar>
              <w:top w:w="100" w:type="dxa"/>
              <w:left w:w="100" w:type="dxa"/>
              <w:bottom w:w="100" w:type="dxa"/>
              <w:right w:w="100" w:type="dxa"/>
            </w:tcMar>
          </w:tcPr>
          <w:p w:rsidR="006E0C3E" w14:paraId="13621362" w14:textId="77777777">
            <w:r>
              <w:rPr>
                <w:sz w:val="20"/>
              </w:rPr>
              <w:t>CO</w:t>
            </w:r>
          </w:p>
        </w:tc>
        <w:tc>
          <w:tcPr>
            <w:tcW w:w="2592" w:type="dxa"/>
            <w:vMerge w:val="restart"/>
            <w:tcMar>
              <w:top w:w="100" w:type="dxa"/>
              <w:left w:w="100" w:type="dxa"/>
              <w:bottom w:w="100" w:type="dxa"/>
              <w:right w:w="100" w:type="dxa"/>
            </w:tcMar>
          </w:tcPr>
          <w:p w:rsidR="006E0C3E" w14:paraId="348E5817" w14:textId="77777777"/>
        </w:tc>
      </w:tr>
      <w:tr w14:paraId="3E7AA0D3" w14:textId="77777777">
        <w:tblPrEx>
          <w:tblW w:w="0" w:type="auto"/>
          <w:tblLook w:val="04A0"/>
        </w:tblPrEx>
        <w:trPr>
          <w:trHeight w:val="269"/>
        </w:trPr>
        <w:tc>
          <w:tcPr>
            <w:tcW w:w="2592" w:type="dxa"/>
            <w:vMerge/>
            <w:tcMar>
              <w:top w:w="100" w:type="dxa"/>
              <w:left w:w="100" w:type="dxa"/>
              <w:bottom w:w="100" w:type="dxa"/>
              <w:right w:w="100" w:type="dxa"/>
            </w:tcMar>
          </w:tcPr>
          <w:p w:rsidR="006E0C3E" w14:paraId="5C98D421" w14:textId="77777777"/>
        </w:tc>
        <w:tc>
          <w:tcPr>
            <w:tcW w:w="3888" w:type="dxa"/>
            <w:vMerge w:val="restart"/>
            <w:tcMar>
              <w:top w:w="100" w:type="dxa"/>
              <w:left w:w="100" w:type="dxa"/>
              <w:bottom w:w="100" w:type="dxa"/>
              <w:right w:w="100" w:type="dxa"/>
            </w:tcMar>
          </w:tcPr>
          <w:p w:rsidR="006E0C3E" w14:paraId="6E0EE3E8" w14:textId="77777777">
            <w:r>
              <w:rPr>
                <w:sz w:val="20"/>
              </w:rPr>
              <w:t>CT - Connecticut</w:t>
            </w:r>
          </w:p>
        </w:tc>
        <w:tc>
          <w:tcPr>
            <w:tcW w:w="3888" w:type="dxa"/>
            <w:vMerge w:val="restart"/>
            <w:tcMar>
              <w:top w:w="100" w:type="dxa"/>
              <w:left w:w="100" w:type="dxa"/>
              <w:bottom w:w="100" w:type="dxa"/>
              <w:right w:w="100" w:type="dxa"/>
            </w:tcMar>
          </w:tcPr>
          <w:p w:rsidR="006E0C3E" w14:paraId="4C4A2707" w14:textId="77777777">
            <w:r>
              <w:rPr>
                <w:sz w:val="20"/>
              </w:rPr>
              <w:t>CT</w:t>
            </w:r>
          </w:p>
        </w:tc>
        <w:tc>
          <w:tcPr>
            <w:tcW w:w="2592" w:type="dxa"/>
            <w:vMerge w:val="restart"/>
            <w:tcMar>
              <w:top w:w="100" w:type="dxa"/>
              <w:left w:w="100" w:type="dxa"/>
              <w:bottom w:w="100" w:type="dxa"/>
              <w:right w:w="100" w:type="dxa"/>
            </w:tcMar>
          </w:tcPr>
          <w:p w:rsidR="006E0C3E" w14:paraId="53C8192C" w14:textId="77777777"/>
        </w:tc>
      </w:tr>
      <w:tr w14:paraId="0A8DA6FE" w14:textId="77777777">
        <w:tblPrEx>
          <w:tblW w:w="0" w:type="auto"/>
          <w:tblLook w:val="04A0"/>
        </w:tblPrEx>
        <w:trPr>
          <w:trHeight w:val="269"/>
        </w:trPr>
        <w:tc>
          <w:tcPr>
            <w:tcW w:w="2592" w:type="dxa"/>
            <w:vMerge/>
            <w:tcMar>
              <w:top w:w="100" w:type="dxa"/>
              <w:left w:w="100" w:type="dxa"/>
              <w:bottom w:w="100" w:type="dxa"/>
              <w:right w:w="100" w:type="dxa"/>
            </w:tcMar>
          </w:tcPr>
          <w:p w:rsidR="006E0C3E" w14:paraId="01789174" w14:textId="77777777"/>
        </w:tc>
        <w:tc>
          <w:tcPr>
            <w:tcW w:w="3888" w:type="dxa"/>
            <w:vMerge w:val="restart"/>
            <w:tcMar>
              <w:top w:w="100" w:type="dxa"/>
              <w:left w:w="100" w:type="dxa"/>
              <w:bottom w:w="100" w:type="dxa"/>
              <w:right w:w="100" w:type="dxa"/>
            </w:tcMar>
          </w:tcPr>
          <w:p w:rsidR="006E0C3E" w14:paraId="0970B79B" w14:textId="77777777">
            <w:r>
              <w:rPr>
                <w:sz w:val="20"/>
              </w:rPr>
              <w:t>DE - Delaware</w:t>
            </w:r>
          </w:p>
        </w:tc>
        <w:tc>
          <w:tcPr>
            <w:tcW w:w="3888" w:type="dxa"/>
            <w:vMerge w:val="restart"/>
            <w:tcMar>
              <w:top w:w="100" w:type="dxa"/>
              <w:left w:w="100" w:type="dxa"/>
              <w:bottom w:w="100" w:type="dxa"/>
              <w:right w:w="100" w:type="dxa"/>
            </w:tcMar>
          </w:tcPr>
          <w:p w:rsidR="006E0C3E" w14:paraId="44406C15" w14:textId="77777777">
            <w:r>
              <w:rPr>
                <w:sz w:val="20"/>
              </w:rPr>
              <w:t>DE</w:t>
            </w:r>
          </w:p>
        </w:tc>
        <w:tc>
          <w:tcPr>
            <w:tcW w:w="2592" w:type="dxa"/>
            <w:vMerge w:val="restart"/>
            <w:tcMar>
              <w:top w:w="100" w:type="dxa"/>
              <w:left w:w="100" w:type="dxa"/>
              <w:bottom w:w="100" w:type="dxa"/>
              <w:right w:w="100" w:type="dxa"/>
            </w:tcMar>
          </w:tcPr>
          <w:p w:rsidR="006E0C3E" w14:paraId="767F3E80" w14:textId="77777777"/>
        </w:tc>
      </w:tr>
      <w:tr w14:paraId="550B6F8C" w14:textId="77777777">
        <w:tblPrEx>
          <w:tblW w:w="0" w:type="auto"/>
          <w:tblLook w:val="04A0"/>
        </w:tblPrEx>
        <w:trPr>
          <w:trHeight w:val="269"/>
        </w:trPr>
        <w:tc>
          <w:tcPr>
            <w:tcW w:w="2592" w:type="dxa"/>
            <w:vMerge/>
            <w:tcMar>
              <w:top w:w="100" w:type="dxa"/>
              <w:left w:w="100" w:type="dxa"/>
              <w:bottom w:w="100" w:type="dxa"/>
              <w:right w:w="100" w:type="dxa"/>
            </w:tcMar>
          </w:tcPr>
          <w:p w:rsidR="006E0C3E" w14:paraId="774C26BA" w14:textId="77777777"/>
        </w:tc>
        <w:tc>
          <w:tcPr>
            <w:tcW w:w="3888" w:type="dxa"/>
            <w:vMerge w:val="restart"/>
            <w:tcMar>
              <w:top w:w="100" w:type="dxa"/>
              <w:left w:w="100" w:type="dxa"/>
              <w:bottom w:w="100" w:type="dxa"/>
              <w:right w:w="100" w:type="dxa"/>
            </w:tcMar>
          </w:tcPr>
          <w:p w:rsidR="006E0C3E" w14:paraId="3F76A036" w14:textId="77777777">
            <w:r>
              <w:rPr>
                <w:sz w:val="20"/>
              </w:rPr>
              <w:t>DC - District of Columbia</w:t>
            </w:r>
          </w:p>
        </w:tc>
        <w:tc>
          <w:tcPr>
            <w:tcW w:w="3888" w:type="dxa"/>
            <w:vMerge w:val="restart"/>
            <w:tcMar>
              <w:top w:w="100" w:type="dxa"/>
              <w:left w:w="100" w:type="dxa"/>
              <w:bottom w:w="100" w:type="dxa"/>
              <w:right w:w="100" w:type="dxa"/>
            </w:tcMar>
          </w:tcPr>
          <w:p w:rsidR="006E0C3E" w14:paraId="44ED0E29" w14:textId="77777777">
            <w:r>
              <w:rPr>
                <w:sz w:val="20"/>
              </w:rPr>
              <w:t>DC</w:t>
            </w:r>
          </w:p>
        </w:tc>
        <w:tc>
          <w:tcPr>
            <w:tcW w:w="2592" w:type="dxa"/>
            <w:vMerge w:val="restart"/>
            <w:tcMar>
              <w:top w:w="100" w:type="dxa"/>
              <w:left w:w="100" w:type="dxa"/>
              <w:bottom w:w="100" w:type="dxa"/>
              <w:right w:w="100" w:type="dxa"/>
            </w:tcMar>
          </w:tcPr>
          <w:p w:rsidR="006E0C3E" w14:paraId="55450CDD" w14:textId="77777777"/>
        </w:tc>
      </w:tr>
      <w:tr w14:paraId="3A93FE63" w14:textId="77777777">
        <w:tblPrEx>
          <w:tblW w:w="0" w:type="auto"/>
          <w:tblLook w:val="04A0"/>
        </w:tblPrEx>
        <w:trPr>
          <w:trHeight w:val="269"/>
        </w:trPr>
        <w:tc>
          <w:tcPr>
            <w:tcW w:w="2592" w:type="dxa"/>
            <w:vMerge/>
            <w:tcMar>
              <w:top w:w="100" w:type="dxa"/>
              <w:left w:w="100" w:type="dxa"/>
              <w:bottom w:w="100" w:type="dxa"/>
              <w:right w:w="100" w:type="dxa"/>
            </w:tcMar>
          </w:tcPr>
          <w:p w:rsidR="006E0C3E" w14:paraId="32C331F7" w14:textId="77777777"/>
        </w:tc>
        <w:tc>
          <w:tcPr>
            <w:tcW w:w="3888" w:type="dxa"/>
            <w:vMerge w:val="restart"/>
            <w:tcMar>
              <w:top w:w="100" w:type="dxa"/>
              <w:left w:w="100" w:type="dxa"/>
              <w:bottom w:w="100" w:type="dxa"/>
              <w:right w:w="100" w:type="dxa"/>
            </w:tcMar>
          </w:tcPr>
          <w:p w:rsidR="006E0C3E" w14:paraId="05609DFC" w14:textId="77777777">
            <w:r>
              <w:rPr>
                <w:sz w:val="20"/>
              </w:rPr>
              <w:t>FL - Florida</w:t>
            </w:r>
          </w:p>
        </w:tc>
        <w:tc>
          <w:tcPr>
            <w:tcW w:w="3888" w:type="dxa"/>
            <w:vMerge w:val="restart"/>
            <w:tcMar>
              <w:top w:w="100" w:type="dxa"/>
              <w:left w:w="100" w:type="dxa"/>
              <w:bottom w:w="100" w:type="dxa"/>
              <w:right w:w="100" w:type="dxa"/>
            </w:tcMar>
          </w:tcPr>
          <w:p w:rsidR="006E0C3E" w14:paraId="66998A70" w14:textId="77777777">
            <w:r>
              <w:rPr>
                <w:sz w:val="20"/>
              </w:rPr>
              <w:t>FL</w:t>
            </w:r>
          </w:p>
        </w:tc>
        <w:tc>
          <w:tcPr>
            <w:tcW w:w="2592" w:type="dxa"/>
            <w:vMerge w:val="restart"/>
            <w:tcMar>
              <w:top w:w="100" w:type="dxa"/>
              <w:left w:w="100" w:type="dxa"/>
              <w:bottom w:w="100" w:type="dxa"/>
              <w:right w:w="100" w:type="dxa"/>
            </w:tcMar>
          </w:tcPr>
          <w:p w:rsidR="006E0C3E" w14:paraId="2B60C5E0" w14:textId="77777777"/>
        </w:tc>
      </w:tr>
      <w:tr w14:paraId="5D8C6C35" w14:textId="77777777">
        <w:tblPrEx>
          <w:tblW w:w="0" w:type="auto"/>
          <w:tblLook w:val="04A0"/>
        </w:tblPrEx>
        <w:trPr>
          <w:trHeight w:val="269"/>
        </w:trPr>
        <w:tc>
          <w:tcPr>
            <w:tcW w:w="2592" w:type="dxa"/>
            <w:vMerge/>
            <w:tcMar>
              <w:top w:w="100" w:type="dxa"/>
              <w:left w:w="100" w:type="dxa"/>
              <w:bottom w:w="100" w:type="dxa"/>
              <w:right w:w="100" w:type="dxa"/>
            </w:tcMar>
          </w:tcPr>
          <w:p w:rsidR="006E0C3E" w14:paraId="5A92F7E7" w14:textId="77777777"/>
        </w:tc>
        <w:tc>
          <w:tcPr>
            <w:tcW w:w="3888" w:type="dxa"/>
            <w:vMerge w:val="restart"/>
            <w:tcMar>
              <w:top w:w="100" w:type="dxa"/>
              <w:left w:w="100" w:type="dxa"/>
              <w:bottom w:w="100" w:type="dxa"/>
              <w:right w:w="100" w:type="dxa"/>
            </w:tcMar>
          </w:tcPr>
          <w:p w:rsidR="006E0C3E" w14:paraId="533D2DE3" w14:textId="77777777">
            <w:r>
              <w:rPr>
                <w:sz w:val="20"/>
              </w:rPr>
              <w:t>GA - Georgia</w:t>
            </w:r>
          </w:p>
        </w:tc>
        <w:tc>
          <w:tcPr>
            <w:tcW w:w="3888" w:type="dxa"/>
            <w:vMerge w:val="restart"/>
            <w:tcMar>
              <w:top w:w="100" w:type="dxa"/>
              <w:left w:w="100" w:type="dxa"/>
              <w:bottom w:w="100" w:type="dxa"/>
              <w:right w:w="100" w:type="dxa"/>
            </w:tcMar>
          </w:tcPr>
          <w:p w:rsidR="006E0C3E" w14:paraId="6D16368D" w14:textId="77777777">
            <w:r>
              <w:rPr>
                <w:sz w:val="20"/>
              </w:rPr>
              <w:t>GA</w:t>
            </w:r>
          </w:p>
        </w:tc>
        <w:tc>
          <w:tcPr>
            <w:tcW w:w="2592" w:type="dxa"/>
            <w:vMerge w:val="restart"/>
            <w:tcMar>
              <w:top w:w="100" w:type="dxa"/>
              <w:left w:w="100" w:type="dxa"/>
              <w:bottom w:w="100" w:type="dxa"/>
              <w:right w:w="100" w:type="dxa"/>
            </w:tcMar>
          </w:tcPr>
          <w:p w:rsidR="006E0C3E" w14:paraId="0837BE4E" w14:textId="77777777"/>
        </w:tc>
      </w:tr>
      <w:tr w14:paraId="4C7D7177" w14:textId="77777777">
        <w:tblPrEx>
          <w:tblW w:w="0" w:type="auto"/>
          <w:tblLook w:val="04A0"/>
        </w:tblPrEx>
        <w:trPr>
          <w:trHeight w:val="269"/>
        </w:trPr>
        <w:tc>
          <w:tcPr>
            <w:tcW w:w="2592" w:type="dxa"/>
            <w:vMerge/>
            <w:tcMar>
              <w:top w:w="100" w:type="dxa"/>
              <w:left w:w="100" w:type="dxa"/>
              <w:bottom w:w="100" w:type="dxa"/>
              <w:right w:w="100" w:type="dxa"/>
            </w:tcMar>
          </w:tcPr>
          <w:p w:rsidR="006E0C3E" w14:paraId="6F201E18" w14:textId="77777777"/>
        </w:tc>
        <w:tc>
          <w:tcPr>
            <w:tcW w:w="3888" w:type="dxa"/>
            <w:vMerge w:val="restart"/>
            <w:tcMar>
              <w:top w:w="100" w:type="dxa"/>
              <w:left w:w="100" w:type="dxa"/>
              <w:bottom w:w="100" w:type="dxa"/>
              <w:right w:w="100" w:type="dxa"/>
            </w:tcMar>
          </w:tcPr>
          <w:p w:rsidR="006E0C3E" w14:paraId="3E2F6DB0" w14:textId="77777777">
            <w:r>
              <w:rPr>
                <w:sz w:val="20"/>
              </w:rPr>
              <w:t>HI - Hawaii</w:t>
            </w:r>
          </w:p>
        </w:tc>
        <w:tc>
          <w:tcPr>
            <w:tcW w:w="3888" w:type="dxa"/>
            <w:vMerge w:val="restart"/>
            <w:tcMar>
              <w:top w:w="100" w:type="dxa"/>
              <w:left w:w="100" w:type="dxa"/>
              <w:bottom w:w="100" w:type="dxa"/>
              <w:right w:w="100" w:type="dxa"/>
            </w:tcMar>
          </w:tcPr>
          <w:p w:rsidR="006E0C3E" w14:paraId="3C8FD33A" w14:textId="77777777">
            <w:r>
              <w:rPr>
                <w:sz w:val="20"/>
              </w:rPr>
              <w:t>HI</w:t>
            </w:r>
          </w:p>
        </w:tc>
        <w:tc>
          <w:tcPr>
            <w:tcW w:w="2592" w:type="dxa"/>
            <w:vMerge w:val="restart"/>
            <w:tcMar>
              <w:top w:w="100" w:type="dxa"/>
              <w:left w:w="100" w:type="dxa"/>
              <w:bottom w:w="100" w:type="dxa"/>
              <w:right w:w="100" w:type="dxa"/>
            </w:tcMar>
          </w:tcPr>
          <w:p w:rsidR="006E0C3E" w14:paraId="74A72D30" w14:textId="77777777"/>
        </w:tc>
      </w:tr>
      <w:tr w14:paraId="3F49A595" w14:textId="77777777">
        <w:tblPrEx>
          <w:tblW w:w="0" w:type="auto"/>
          <w:tblLook w:val="04A0"/>
        </w:tblPrEx>
        <w:trPr>
          <w:trHeight w:val="269"/>
        </w:trPr>
        <w:tc>
          <w:tcPr>
            <w:tcW w:w="2592" w:type="dxa"/>
            <w:vMerge/>
            <w:tcMar>
              <w:top w:w="100" w:type="dxa"/>
              <w:left w:w="100" w:type="dxa"/>
              <w:bottom w:w="100" w:type="dxa"/>
              <w:right w:w="100" w:type="dxa"/>
            </w:tcMar>
          </w:tcPr>
          <w:p w:rsidR="006E0C3E" w14:paraId="0376B2C8" w14:textId="77777777"/>
        </w:tc>
        <w:tc>
          <w:tcPr>
            <w:tcW w:w="3888" w:type="dxa"/>
            <w:vMerge w:val="restart"/>
            <w:tcMar>
              <w:top w:w="100" w:type="dxa"/>
              <w:left w:w="100" w:type="dxa"/>
              <w:bottom w:w="100" w:type="dxa"/>
              <w:right w:w="100" w:type="dxa"/>
            </w:tcMar>
          </w:tcPr>
          <w:p w:rsidR="006E0C3E" w14:paraId="7BB5603E" w14:textId="77777777">
            <w:r>
              <w:rPr>
                <w:sz w:val="20"/>
              </w:rPr>
              <w:t>ID - Idaho</w:t>
            </w:r>
          </w:p>
        </w:tc>
        <w:tc>
          <w:tcPr>
            <w:tcW w:w="3888" w:type="dxa"/>
            <w:vMerge w:val="restart"/>
            <w:tcMar>
              <w:top w:w="100" w:type="dxa"/>
              <w:left w:w="100" w:type="dxa"/>
              <w:bottom w:w="100" w:type="dxa"/>
              <w:right w:w="100" w:type="dxa"/>
            </w:tcMar>
          </w:tcPr>
          <w:p w:rsidR="006E0C3E" w14:paraId="783A3690" w14:textId="77777777">
            <w:r>
              <w:rPr>
                <w:sz w:val="20"/>
              </w:rPr>
              <w:t>ID</w:t>
            </w:r>
          </w:p>
        </w:tc>
        <w:tc>
          <w:tcPr>
            <w:tcW w:w="2592" w:type="dxa"/>
            <w:vMerge w:val="restart"/>
            <w:tcMar>
              <w:top w:w="100" w:type="dxa"/>
              <w:left w:w="100" w:type="dxa"/>
              <w:bottom w:w="100" w:type="dxa"/>
              <w:right w:w="100" w:type="dxa"/>
            </w:tcMar>
          </w:tcPr>
          <w:p w:rsidR="006E0C3E" w14:paraId="6C4C1EE2" w14:textId="77777777"/>
        </w:tc>
      </w:tr>
      <w:tr w14:paraId="6EADA8F1" w14:textId="77777777">
        <w:tblPrEx>
          <w:tblW w:w="0" w:type="auto"/>
          <w:tblLook w:val="04A0"/>
        </w:tblPrEx>
        <w:trPr>
          <w:trHeight w:val="269"/>
        </w:trPr>
        <w:tc>
          <w:tcPr>
            <w:tcW w:w="2592" w:type="dxa"/>
            <w:vMerge/>
            <w:tcMar>
              <w:top w:w="100" w:type="dxa"/>
              <w:left w:w="100" w:type="dxa"/>
              <w:bottom w:w="100" w:type="dxa"/>
              <w:right w:w="100" w:type="dxa"/>
            </w:tcMar>
          </w:tcPr>
          <w:p w:rsidR="006E0C3E" w14:paraId="07622B1C" w14:textId="77777777"/>
        </w:tc>
        <w:tc>
          <w:tcPr>
            <w:tcW w:w="3888" w:type="dxa"/>
            <w:vMerge w:val="restart"/>
            <w:tcMar>
              <w:top w:w="100" w:type="dxa"/>
              <w:left w:w="100" w:type="dxa"/>
              <w:bottom w:w="100" w:type="dxa"/>
              <w:right w:w="100" w:type="dxa"/>
            </w:tcMar>
          </w:tcPr>
          <w:p w:rsidR="006E0C3E" w14:paraId="5C1C8CD0" w14:textId="77777777">
            <w:r>
              <w:rPr>
                <w:sz w:val="20"/>
              </w:rPr>
              <w:t xml:space="preserve">IL - </w:t>
            </w:r>
            <w:r>
              <w:rPr>
                <w:sz w:val="20"/>
              </w:rPr>
              <w:t>Illinois</w:t>
            </w:r>
          </w:p>
        </w:tc>
        <w:tc>
          <w:tcPr>
            <w:tcW w:w="3888" w:type="dxa"/>
            <w:vMerge w:val="restart"/>
            <w:tcMar>
              <w:top w:w="100" w:type="dxa"/>
              <w:left w:w="100" w:type="dxa"/>
              <w:bottom w:w="100" w:type="dxa"/>
              <w:right w:w="100" w:type="dxa"/>
            </w:tcMar>
          </w:tcPr>
          <w:p w:rsidR="006E0C3E" w14:paraId="4E52F7E1" w14:textId="77777777">
            <w:r>
              <w:rPr>
                <w:sz w:val="20"/>
              </w:rPr>
              <w:t>IL</w:t>
            </w:r>
          </w:p>
        </w:tc>
        <w:tc>
          <w:tcPr>
            <w:tcW w:w="2592" w:type="dxa"/>
            <w:vMerge w:val="restart"/>
            <w:tcMar>
              <w:top w:w="100" w:type="dxa"/>
              <w:left w:w="100" w:type="dxa"/>
              <w:bottom w:w="100" w:type="dxa"/>
              <w:right w:w="100" w:type="dxa"/>
            </w:tcMar>
          </w:tcPr>
          <w:p w:rsidR="006E0C3E" w14:paraId="5FFC574A" w14:textId="77777777"/>
        </w:tc>
      </w:tr>
      <w:tr w14:paraId="032A18DD" w14:textId="77777777">
        <w:tblPrEx>
          <w:tblW w:w="0" w:type="auto"/>
          <w:tblLook w:val="04A0"/>
        </w:tblPrEx>
        <w:trPr>
          <w:trHeight w:val="269"/>
        </w:trPr>
        <w:tc>
          <w:tcPr>
            <w:tcW w:w="2592" w:type="dxa"/>
            <w:vMerge/>
            <w:tcMar>
              <w:top w:w="100" w:type="dxa"/>
              <w:left w:w="100" w:type="dxa"/>
              <w:bottom w:w="100" w:type="dxa"/>
              <w:right w:w="100" w:type="dxa"/>
            </w:tcMar>
          </w:tcPr>
          <w:p w:rsidR="006E0C3E" w14:paraId="17371772" w14:textId="77777777"/>
        </w:tc>
        <w:tc>
          <w:tcPr>
            <w:tcW w:w="3888" w:type="dxa"/>
            <w:vMerge w:val="restart"/>
            <w:tcMar>
              <w:top w:w="100" w:type="dxa"/>
              <w:left w:w="100" w:type="dxa"/>
              <w:bottom w:w="100" w:type="dxa"/>
              <w:right w:w="100" w:type="dxa"/>
            </w:tcMar>
          </w:tcPr>
          <w:p w:rsidR="006E0C3E" w14:paraId="378B277D" w14:textId="77777777">
            <w:r>
              <w:rPr>
                <w:sz w:val="20"/>
              </w:rPr>
              <w:t>IN - Indiana</w:t>
            </w:r>
          </w:p>
        </w:tc>
        <w:tc>
          <w:tcPr>
            <w:tcW w:w="3888" w:type="dxa"/>
            <w:vMerge w:val="restart"/>
            <w:tcMar>
              <w:top w:w="100" w:type="dxa"/>
              <w:left w:w="100" w:type="dxa"/>
              <w:bottom w:w="100" w:type="dxa"/>
              <w:right w:w="100" w:type="dxa"/>
            </w:tcMar>
          </w:tcPr>
          <w:p w:rsidR="006E0C3E" w14:paraId="7076AD4A" w14:textId="77777777">
            <w:r>
              <w:rPr>
                <w:sz w:val="20"/>
              </w:rPr>
              <w:t>IN</w:t>
            </w:r>
          </w:p>
        </w:tc>
        <w:tc>
          <w:tcPr>
            <w:tcW w:w="2592" w:type="dxa"/>
            <w:vMerge w:val="restart"/>
            <w:tcMar>
              <w:top w:w="100" w:type="dxa"/>
              <w:left w:w="100" w:type="dxa"/>
              <w:bottom w:w="100" w:type="dxa"/>
              <w:right w:w="100" w:type="dxa"/>
            </w:tcMar>
          </w:tcPr>
          <w:p w:rsidR="006E0C3E" w14:paraId="13E2E9A5" w14:textId="77777777"/>
        </w:tc>
      </w:tr>
      <w:tr w14:paraId="68BE4FA4" w14:textId="77777777">
        <w:tblPrEx>
          <w:tblW w:w="0" w:type="auto"/>
          <w:tblLook w:val="04A0"/>
        </w:tblPrEx>
        <w:trPr>
          <w:trHeight w:val="269"/>
        </w:trPr>
        <w:tc>
          <w:tcPr>
            <w:tcW w:w="2592" w:type="dxa"/>
            <w:vMerge/>
            <w:tcMar>
              <w:top w:w="100" w:type="dxa"/>
              <w:left w:w="100" w:type="dxa"/>
              <w:bottom w:w="100" w:type="dxa"/>
              <w:right w:w="100" w:type="dxa"/>
            </w:tcMar>
          </w:tcPr>
          <w:p w:rsidR="006E0C3E" w14:paraId="0108996D" w14:textId="77777777"/>
        </w:tc>
        <w:tc>
          <w:tcPr>
            <w:tcW w:w="3888" w:type="dxa"/>
            <w:vMerge w:val="restart"/>
            <w:tcMar>
              <w:top w:w="100" w:type="dxa"/>
              <w:left w:w="100" w:type="dxa"/>
              <w:bottom w:w="100" w:type="dxa"/>
              <w:right w:w="100" w:type="dxa"/>
            </w:tcMar>
          </w:tcPr>
          <w:p w:rsidR="006E0C3E" w14:paraId="41F2947C" w14:textId="77777777">
            <w:r>
              <w:rPr>
                <w:sz w:val="20"/>
              </w:rPr>
              <w:t>IA - Iowa</w:t>
            </w:r>
          </w:p>
        </w:tc>
        <w:tc>
          <w:tcPr>
            <w:tcW w:w="3888" w:type="dxa"/>
            <w:vMerge w:val="restart"/>
            <w:tcMar>
              <w:top w:w="100" w:type="dxa"/>
              <w:left w:w="100" w:type="dxa"/>
              <w:bottom w:w="100" w:type="dxa"/>
              <w:right w:w="100" w:type="dxa"/>
            </w:tcMar>
          </w:tcPr>
          <w:p w:rsidR="006E0C3E" w14:paraId="12373821" w14:textId="77777777">
            <w:r>
              <w:rPr>
                <w:sz w:val="20"/>
              </w:rPr>
              <w:t>IA</w:t>
            </w:r>
          </w:p>
        </w:tc>
        <w:tc>
          <w:tcPr>
            <w:tcW w:w="2592" w:type="dxa"/>
            <w:vMerge w:val="restart"/>
            <w:tcMar>
              <w:top w:w="100" w:type="dxa"/>
              <w:left w:w="100" w:type="dxa"/>
              <w:bottom w:w="100" w:type="dxa"/>
              <w:right w:w="100" w:type="dxa"/>
            </w:tcMar>
          </w:tcPr>
          <w:p w:rsidR="006E0C3E" w14:paraId="6B70FD9D" w14:textId="77777777"/>
        </w:tc>
      </w:tr>
      <w:tr w14:paraId="70C8F92C" w14:textId="77777777">
        <w:tblPrEx>
          <w:tblW w:w="0" w:type="auto"/>
          <w:tblLook w:val="04A0"/>
        </w:tblPrEx>
        <w:trPr>
          <w:trHeight w:val="269"/>
        </w:trPr>
        <w:tc>
          <w:tcPr>
            <w:tcW w:w="2592" w:type="dxa"/>
            <w:vMerge/>
            <w:tcMar>
              <w:top w:w="100" w:type="dxa"/>
              <w:left w:w="100" w:type="dxa"/>
              <w:bottom w:w="100" w:type="dxa"/>
              <w:right w:w="100" w:type="dxa"/>
            </w:tcMar>
          </w:tcPr>
          <w:p w:rsidR="006E0C3E" w14:paraId="68023E16" w14:textId="77777777"/>
        </w:tc>
        <w:tc>
          <w:tcPr>
            <w:tcW w:w="3888" w:type="dxa"/>
            <w:vMerge w:val="restart"/>
            <w:tcMar>
              <w:top w:w="100" w:type="dxa"/>
              <w:left w:w="100" w:type="dxa"/>
              <w:bottom w:w="100" w:type="dxa"/>
              <w:right w:w="100" w:type="dxa"/>
            </w:tcMar>
          </w:tcPr>
          <w:p w:rsidR="006E0C3E" w14:paraId="3914C755" w14:textId="77777777">
            <w:r>
              <w:rPr>
                <w:sz w:val="20"/>
              </w:rPr>
              <w:t>KS - Kansas</w:t>
            </w:r>
          </w:p>
        </w:tc>
        <w:tc>
          <w:tcPr>
            <w:tcW w:w="3888" w:type="dxa"/>
            <w:vMerge w:val="restart"/>
            <w:tcMar>
              <w:top w:w="100" w:type="dxa"/>
              <w:left w:w="100" w:type="dxa"/>
              <w:bottom w:w="100" w:type="dxa"/>
              <w:right w:w="100" w:type="dxa"/>
            </w:tcMar>
          </w:tcPr>
          <w:p w:rsidR="006E0C3E" w14:paraId="6D2FCC96" w14:textId="77777777">
            <w:r>
              <w:rPr>
                <w:sz w:val="20"/>
              </w:rPr>
              <w:t>KS</w:t>
            </w:r>
          </w:p>
        </w:tc>
        <w:tc>
          <w:tcPr>
            <w:tcW w:w="2592" w:type="dxa"/>
            <w:vMerge w:val="restart"/>
            <w:tcMar>
              <w:top w:w="100" w:type="dxa"/>
              <w:left w:w="100" w:type="dxa"/>
              <w:bottom w:w="100" w:type="dxa"/>
              <w:right w:w="100" w:type="dxa"/>
            </w:tcMar>
          </w:tcPr>
          <w:p w:rsidR="006E0C3E" w14:paraId="5DC885FC" w14:textId="77777777"/>
        </w:tc>
      </w:tr>
      <w:tr w14:paraId="40D99DAA" w14:textId="77777777">
        <w:tblPrEx>
          <w:tblW w:w="0" w:type="auto"/>
          <w:tblLook w:val="04A0"/>
        </w:tblPrEx>
        <w:trPr>
          <w:trHeight w:val="269"/>
        </w:trPr>
        <w:tc>
          <w:tcPr>
            <w:tcW w:w="2592" w:type="dxa"/>
            <w:vMerge/>
            <w:tcMar>
              <w:top w:w="100" w:type="dxa"/>
              <w:left w:w="100" w:type="dxa"/>
              <w:bottom w:w="100" w:type="dxa"/>
              <w:right w:w="100" w:type="dxa"/>
            </w:tcMar>
          </w:tcPr>
          <w:p w:rsidR="006E0C3E" w14:paraId="690C0B03" w14:textId="77777777"/>
        </w:tc>
        <w:tc>
          <w:tcPr>
            <w:tcW w:w="3888" w:type="dxa"/>
            <w:vMerge w:val="restart"/>
            <w:tcMar>
              <w:top w:w="100" w:type="dxa"/>
              <w:left w:w="100" w:type="dxa"/>
              <w:bottom w:w="100" w:type="dxa"/>
              <w:right w:w="100" w:type="dxa"/>
            </w:tcMar>
          </w:tcPr>
          <w:p w:rsidR="006E0C3E" w14:paraId="0E0F6003" w14:textId="77777777">
            <w:r>
              <w:rPr>
                <w:sz w:val="20"/>
              </w:rPr>
              <w:t>KY - Kentucky</w:t>
            </w:r>
          </w:p>
        </w:tc>
        <w:tc>
          <w:tcPr>
            <w:tcW w:w="3888" w:type="dxa"/>
            <w:vMerge w:val="restart"/>
            <w:tcMar>
              <w:top w:w="100" w:type="dxa"/>
              <w:left w:w="100" w:type="dxa"/>
              <w:bottom w:w="100" w:type="dxa"/>
              <w:right w:w="100" w:type="dxa"/>
            </w:tcMar>
          </w:tcPr>
          <w:p w:rsidR="006E0C3E" w14:paraId="7EE31878" w14:textId="77777777">
            <w:r>
              <w:rPr>
                <w:sz w:val="20"/>
              </w:rPr>
              <w:t>KY</w:t>
            </w:r>
          </w:p>
        </w:tc>
        <w:tc>
          <w:tcPr>
            <w:tcW w:w="2592" w:type="dxa"/>
            <w:vMerge w:val="restart"/>
            <w:tcMar>
              <w:top w:w="100" w:type="dxa"/>
              <w:left w:w="100" w:type="dxa"/>
              <w:bottom w:w="100" w:type="dxa"/>
              <w:right w:w="100" w:type="dxa"/>
            </w:tcMar>
          </w:tcPr>
          <w:p w:rsidR="006E0C3E" w14:paraId="692EBB70" w14:textId="77777777"/>
        </w:tc>
      </w:tr>
      <w:tr w14:paraId="1D6593DF" w14:textId="77777777">
        <w:tblPrEx>
          <w:tblW w:w="0" w:type="auto"/>
          <w:tblLook w:val="04A0"/>
        </w:tblPrEx>
        <w:trPr>
          <w:trHeight w:val="269"/>
        </w:trPr>
        <w:tc>
          <w:tcPr>
            <w:tcW w:w="2592" w:type="dxa"/>
            <w:vMerge/>
            <w:tcMar>
              <w:top w:w="100" w:type="dxa"/>
              <w:left w:w="100" w:type="dxa"/>
              <w:bottom w:w="100" w:type="dxa"/>
              <w:right w:w="100" w:type="dxa"/>
            </w:tcMar>
          </w:tcPr>
          <w:p w:rsidR="006E0C3E" w14:paraId="778264C3" w14:textId="77777777"/>
        </w:tc>
        <w:tc>
          <w:tcPr>
            <w:tcW w:w="3888" w:type="dxa"/>
            <w:vMerge w:val="restart"/>
            <w:tcMar>
              <w:top w:w="100" w:type="dxa"/>
              <w:left w:w="100" w:type="dxa"/>
              <w:bottom w:w="100" w:type="dxa"/>
              <w:right w:w="100" w:type="dxa"/>
            </w:tcMar>
          </w:tcPr>
          <w:p w:rsidR="006E0C3E" w14:paraId="60607D28" w14:textId="77777777">
            <w:r>
              <w:rPr>
                <w:sz w:val="20"/>
              </w:rPr>
              <w:t>LA - Louisiana</w:t>
            </w:r>
          </w:p>
        </w:tc>
        <w:tc>
          <w:tcPr>
            <w:tcW w:w="3888" w:type="dxa"/>
            <w:vMerge w:val="restart"/>
            <w:tcMar>
              <w:top w:w="100" w:type="dxa"/>
              <w:left w:w="100" w:type="dxa"/>
              <w:bottom w:w="100" w:type="dxa"/>
              <w:right w:w="100" w:type="dxa"/>
            </w:tcMar>
          </w:tcPr>
          <w:p w:rsidR="006E0C3E" w14:paraId="70AE4C28" w14:textId="77777777">
            <w:r>
              <w:rPr>
                <w:sz w:val="20"/>
              </w:rPr>
              <w:t>LA</w:t>
            </w:r>
          </w:p>
        </w:tc>
        <w:tc>
          <w:tcPr>
            <w:tcW w:w="2592" w:type="dxa"/>
            <w:vMerge w:val="restart"/>
            <w:tcMar>
              <w:top w:w="100" w:type="dxa"/>
              <w:left w:w="100" w:type="dxa"/>
              <w:bottom w:w="100" w:type="dxa"/>
              <w:right w:w="100" w:type="dxa"/>
            </w:tcMar>
          </w:tcPr>
          <w:p w:rsidR="006E0C3E" w14:paraId="69AC988F" w14:textId="77777777"/>
        </w:tc>
      </w:tr>
      <w:tr w14:paraId="0E85A604" w14:textId="77777777">
        <w:tblPrEx>
          <w:tblW w:w="0" w:type="auto"/>
          <w:tblLook w:val="04A0"/>
        </w:tblPrEx>
        <w:trPr>
          <w:trHeight w:val="269"/>
        </w:trPr>
        <w:tc>
          <w:tcPr>
            <w:tcW w:w="2592" w:type="dxa"/>
            <w:vMerge/>
            <w:tcMar>
              <w:top w:w="100" w:type="dxa"/>
              <w:left w:w="100" w:type="dxa"/>
              <w:bottom w:w="100" w:type="dxa"/>
              <w:right w:w="100" w:type="dxa"/>
            </w:tcMar>
          </w:tcPr>
          <w:p w:rsidR="006E0C3E" w14:paraId="5CE69765" w14:textId="77777777"/>
        </w:tc>
        <w:tc>
          <w:tcPr>
            <w:tcW w:w="3888" w:type="dxa"/>
            <w:vMerge w:val="restart"/>
            <w:tcMar>
              <w:top w:w="100" w:type="dxa"/>
              <w:left w:w="100" w:type="dxa"/>
              <w:bottom w:w="100" w:type="dxa"/>
              <w:right w:w="100" w:type="dxa"/>
            </w:tcMar>
          </w:tcPr>
          <w:p w:rsidR="006E0C3E" w14:paraId="154ADF2D" w14:textId="77777777">
            <w:r>
              <w:rPr>
                <w:sz w:val="20"/>
              </w:rPr>
              <w:t>ME - Maine</w:t>
            </w:r>
          </w:p>
        </w:tc>
        <w:tc>
          <w:tcPr>
            <w:tcW w:w="3888" w:type="dxa"/>
            <w:vMerge w:val="restart"/>
            <w:tcMar>
              <w:top w:w="100" w:type="dxa"/>
              <w:left w:w="100" w:type="dxa"/>
              <w:bottom w:w="100" w:type="dxa"/>
              <w:right w:w="100" w:type="dxa"/>
            </w:tcMar>
          </w:tcPr>
          <w:p w:rsidR="006E0C3E" w14:paraId="746080E2" w14:textId="77777777">
            <w:r>
              <w:rPr>
                <w:sz w:val="20"/>
              </w:rPr>
              <w:t>ME</w:t>
            </w:r>
          </w:p>
        </w:tc>
        <w:tc>
          <w:tcPr>
            <w:tcW w:w="2592" w:type="dxa"/>
            <w:vMerge w:val="restart"/>
            <w:tcMar>
              <w:top w:w="100" w:type="dxa"/>
              <w:left w:w="100" w:type="dxa"/>
              <w:bottom w:w="100" w:type="dxa"/>
              <w:right w:w="100" w:type="dxa"/>
            </w:tcMar>
          </w:tcPr>
          <w:p w:rsidR="006E0C3E" w14:paraId="353D5F81" w14:textId="77777777"/>
        </w:tc>
      </w:tr>
      <w:tr w14:paraId="5BA8E350" w14:textId="77777777">
        <w:tblPrEx>
          <w:tblW w:w="0" w:type="auto"/>
          <w:tblLook w:val="04A0"/>
        </w:tblPrEx>
        <w:trPr>
          <w:trHeight w:val="269"/>
        </w:trPr>
        <w:tc>
          <w:tcPr>
            <w:tcW w:w="2592" w:type="dxa"/>
            <w:vMerge/>
            <w:tcMar>
              <w:top w:w="100" w:type="dxa"/>
              <w:left w:w="100" w:type="dxa"/>
              <w:bottom w:w="100" w:type="dxa"/>
              <w:right w:w="100" w:type="dxa"/>
            </w:tcMar>
          </w:tcPr>
          <w:p w:rsidR="006E0C3E" w14:paraId="383EAC3D" w14:textId="77777777"/>
        </w:tc>
        <w:tc>
          <w:tcPr>
            <w:tcW w:w="3888" w:type="dxa"/>
            <w:vMerge w:val="restart"/>
            <w:tcMar>
              <w:top w:w="100" w:type="dxa"/>
              <w:left w:w="100" w:type="dxa"/>
              <w:bottom w:w="100" w:type="dxa"/>
              <w:right w:w="100" w:type="dxa"/>
            </w:tcMar>
          </w:tcPr>
          <w:p w:rsidR="006E0C3E" w14:paraId="57627042" w14:textId="77777777">
            <w:r>
              <w:rPr>
                <w:sz w:val="20"/>
              </w:rPr>
              <w:t>MD - Maryland</w:t>
            </w:r>
          </w:p>
        </w:tc>
        <w:tc>
          <w:tcPr>
            <w:tcW w:w="3888" w:type="dxa"/>
            <w:vMerge w:val="restart"/>
            <w:tcMar>
              <w:top w:w="100" w:type="dxa"/>
              <w:left w:w="100" w:type="dxa"/>
              <w:bottom w:w="100" w:type="dxa"/>
              <w:right w:w="100" w:type="dxa"/>
            </w:tcMar>
          </w:tcPr>
          <w:p w:rsidR="006E0C3E" w14:paraId="7679747B" w14:textId="77777777">
            <w:r>
              <w:rPr>
                <w:sz w:val="20"/>
              </w:rPr>
              <w:t>MD</w:t>
            </w:r>
          </w:p>
        </w:tc>
        <w:tc>
          <w:tcPr>
            <w:tcW w:w="2592" w:type="dxa"/>
            <w:vMerge w:val="restart"/>
            <w:tcMar>
              <w:top w:w="100" w:type="dxa"/>
              <w:left w:w="100" w:type="dxa"/>
              <w:bottom w:w="100" w:type="dxa"/>
              <w:right w:w="100" w:type="dxa"/>
            </w:tcMar>
          </w:tcPr>
          <w:p w:rsidR="006E0C3E" w14:paraId="2C769117" w14:textId="77777777"/>
        </w:tc>
      </w:tr>
      <w:tr w14:paraId="3B697981" w14:textId="77777777">
        <w:tblPrEx>
          <w:tblW w:w="0" w:type="auto"/>
          <w:tblLook w:val="04A0"/>
        </w:tblPrEx>
        <w:trPr>
          <w:trHeight w:val="269"/>
        </w:trPr>
        <w:tc>
          <w:tcPr>
            <w:tcW w:w="2592" w:type="dxa"/>
            <w:vMerge/>
            <w:tcMar>
              <w:top w:w="100" w:type="dxa"/>
              <w:left w:w="100" w:type="dxa"/>
              <w:bottom w:w="100" w:type="dxa"/>
              <w:right w:w="100" w:type="dxa"/>
            </w:tcMar>
          </w:tcPr>
          <w:p w:rsidR="006E0C3E" w14:paraId="79256A99" w14:textId="77777777"/>
        </w:tc>
        <w:tc>
          <w:tcPr>
            <w:tcW w:w="3888" w:type="dxa"/>
            <w:vMerge w:val="restart"/>
            <w:tcMar>
              <w:top w:w="100" w:type="dxa"/>
              <w:left w:w="100" w:type="dxa"/>
              <w:bottom w:w="100" w:type="dxa"/>
              <w:right w:w="100" w:type="dxa"/>
            </w:tcMar>
          </w:tcPr>
          <w:p w:rsidR="006E0C3E" w14:paraId="2B77570F" w14:textId="77777777">
            <w:r>
              <w:rPr>
                <w:sz w:val="20"/>
              </w:rPr>
              <w:t>MA - Massachusetts</w:t>
            </w:r>
          </w:p>
        </w:tc>
        <w:tc>
          <w:tcPr>
            <w:tcW w:w="3888" w:type="dxa"/>
            <w:vMerge w:val="restart"/>
            <w:tcMar>
              <w:top w:w="100" w:type="dxa"/>
              <w:left w:w="100" w:type="dxa"/>
              <w:bottom w:w="100" w:type="dxa"/>
              <w:right w:w="100" w:type="dxa"/>
            </w:tcMar>
          </w:tcPr>
          <w:p w:rsidR="006E0C3E" w14:paraId="1C53AE72" w14:textId="77777777">
            <w:r>
              <w:rPr>
                <w:sz w:val="20"/>
              </w:rPr>
              <w:t>MA</w:t>
            </w:r>
          </w:p>
        </w:tc>
        <w:tc>
          <w:tcPr>
            <w:tcW w:w="2592" w:type="dxa"/>
            <w:vMerge w:val="restart"/>
            <w:tcMar>
              <w:top w:w="100" w:type="dxa"/>
              <w:left w:w="100" w:type="dxa"/>
              <w:bottom w:w="100" w:type="dxa"/>
              <w:right w:w="100" w:type="dxa"/>
            </w:tcMar>
          </w:tcPr>
          <w:p w:rsidR="006E0C3E" w14:paraId="515816A4" w14:textId="77777777"/>
        </w:tc>
      </w:tr>
      <w:tr w14:paraId="21AA1D7A" w14:textId="77777777">
        <w:tblPrEx>
          <w:tblW w:w="0" w:type="auto"/>
          <w:tblLook w:val="04A0"/>
        </w:tblPrEx>
        <w:trPr>
          <w:trHeight w:val="269"/>
        </w:trPr>
        <w:tc>
          <w:tcPr>
            <w:tcW w:w="2592" w:type="dxa"/>
            <w:vMerge/>
            <w:tcMar>
              <w:top w:w="100" w:type="dxa"/>
              <w:left w:w="100" w:type="dxa"/>
              <w:bottom w:w="100" w:type="dxa"/>
              <w:right w:w="100" w:type="dxa"/>
            </w:tcMar>
          </w:tcPr>
          <w:p w:rsidR="006E0C3E" w14:paraId="5867213A" w14:textId="77777777"/>
        </w:tc>
        <w:tc>
          <w:tcPr>
            <w:tcW w:w="3888" w:type="dxa"/>
            <w:vMerge w:val="restart"/>
            <w:tcMar>
              <w:top w:w="100" w:type="dxa"/>
              <w:left w:w="100" w:type="dxa"/>
              <w:bottom w:w="100" w:type="dxa"/>
              <w:right w:w="100" w:type="dxa"/>
            </w:tcMar>
          </w:tcPr>
          <w:p w:rsidR="006E0C3E" w14:paraId="0772A656" w14:textId="77777777">
            <w:r>
              <w:rPr>
                <w:sz w:val="20"/>
              </w:rPr>
              <w:t>MI - Michigan</w:t>
            </w:r>
          </w:p>
        </w:tc>
        <w:tc>
          <w:tcPr>
            <w:tcW w:w="3888" w:type="dxa"/>
            <w:vMerge w:val="restart"/>
            <w:tcMar>
              <w:top w:w="100" w:type="dxa"/>
              <w:left w:w="100" w:type="dxa"/>
              <w:bottom w:w="100" w:type="dxa"/>
              <w:right w:w="100" w:type="dxa"/>
            </w:tcMar>
          </w:tcPr>
          <w:p w:rsidR="006E0C3E" w14:paraId="5463D2CF" w14:textId="77777777">
            <w:r>
              <w:rPr>
                <w:sz w:val="20"/>
              </w:rPr>
              <w:t>MI</w:t>
            </w:r>
          </w:p>
        </w:tc>
        <w:tc>
          <w:tcPr>
            <w:tcW w:w="2592" w:type="dxa"/>
            <w:vMerge w:val="restart"/>
            <w:tcMar>
              <w:top w:w="100" w:type="dxa"/>
              <w:left w:w="100" w:type="dxa"/>
              <w:bottom w:w="100" w:type="dxa"/>
              <w:right w:w="100" w:type="dxa"/>
            </w:tcMar>
          </w:tcPr>
          <w:p w:rsidR="006E0C3E" w14:paraId="149B376D" w14:textId="77777777"/>
        </w:tc>
      </w:tr>
      <w:tr w14:paraId="5A144807" w14:textId="77777777">
        <w:tblPrEx>
          <w:tblW w:w="0" w:type="auto"/>
          <w:tblLook w:val="04A0"/>
        </w:tblPrEx>
        <w:trPr>
          <w:trHeight w:val="269"/>
        </w:trPr>
        <w:tc>
          <w:tcPr>
            <w:tcW w:w="2592" w:type="dxa"/>
            <w:vMerge/>
            <w:tcMar>
              <w:top w:w="100" w:type="dxa"/>
              <w:left w:w="100" w:type="dxa"/>
              <w:bottom w:w="100" w:type="dxa"/>
              <w:right w:w="100" w:type="dxa"/>
            </w:tcMar>
          </w:tcPr>
          <w:p w:rsidR="006E0C3E" w14:paraId="163992BC" w14:textId="77777777"/>
        </w:tc>
        <w:tc>
          <w:tcPr>
            <w:tcW w:w="3888" w:type="dxa"/>
            <w:vMerge w:val="restart"/>
            <w:tcMar>
              <w:top w:w="100" w:type="dxa"/>
              <w:left w:w="100" w:type="dxa"/>
              <w:bottom w:w="100" w:type="dxa"/>
              <w:right w:w="100" w:type="dxa"/>
            </w:tcMar>
          </w:tcPr>
          <w:p w:rsidR="006E0C3E" w14:paraId="39BEFFBA" w14:textId="77777777">
            <w:r>
              <w:rPr>
                <w:sz w:val="20"/>
              </w:rPr>
              <w:t>MN - Minnesota</w:t>
            </w:r>
          </w:p>
        </w:tc>
        <w:tc>
          <w:tcPr>
            <w:tcW w:w="3888" w:type="dxa"/>
            <w:vMerge w:val="restart"/>
            <w:tcMar>
              <w:top w:w="100" w:type="dxa"/>
              <w:left w:w="100" w:type="dxa"/>
              <w:bottom w:w="100" w:type="dxa"/>
              <w:right w:w="100" w:type="dxa"/>
            </w:tcMar>
          </w:tcPr>
          <w:p w:rsidR="006E0C3E" w14:paraId="6F655CB5" w14:textId="77777777">
            <w:r>
              <w:rPr>
                <w:sz w:val="20"/>
              </w:rPr>
              <w:t>MN</w:t>
            </w:r>
          </w:p>
        </w:tc>
        <w:tc>
          <w:tcPr>
            <w:tcW w:w="2592" w:type="dxa"/>
            <w:vMerge w:val="restart"/>
            <w:tcMar>
              <w:top w:w="100" w:type="dxa"/>
              <w:left w:w="100" w:type="dxa"/>
              <w:bottom w:w="100" w:type="dxa"/>
              <w:right w:w="100" w:type="dxa"/>
            </w:tcMar>
          </w:tcPr>
          <w:p w:rsidR="006E0C3E" w14:paraId="1EA2794D" w14:textId="77777777"/>
        </w:tc>
      </w:tr>
      <w:tr w14:paraId="07506287" w14:textId="77777777">
        <w:tblPrEx>
          <w:tblW w:w="0" w:type="auto"/>
          <w:tblLook w:val="04A0"/>
        </w:tblPrEx>
        <w:trPr>
          <w:trHeight w:val="269"/>
        </w:trPr>
        <w:tc>
          <w:tcPr>
            <w:tcW w:w="2592" w:type="dxa"/>
            <w:vMerge/>
            <w:tcMar>
              <w:top w:w="100" w:type="dxa"/>
              <w:left w:w="100" w:type="dxa"/>
              <w:bottom w:w="100" w:type="dxa"/>
              <w:right w:w="100" w:type="dxa"/>
            </w:tcMar>
          </w:tcPr>
          <w:p w:rsidR="006E0C3E" w14:paraId="571C1234" w14:textId="77777777"/>
        </w:tc>
        <w:tc>
          <w:tcPr>
            <w:tcW w:w="3888" w:type="dxa"/>
            <w:vMerge w:val="restart"/>
            <w:tcMar>
              <w:top w:w="100" w:type="dxa"/>
              <w:left w:w="100" w:type="dxa"/>
              <w:bottom w:w="100" w:type="dxa"/>
              <w:right w:w="100" w:type="dxa"/>
            </w:tcMar>
          </w:tcPr>
          <w:p w:rsidR="006E0C3E" w14:paraId="6AF330AD" w14:textId="77777777">
            <w:r>
              <w:rPr>
                <w:sz w:val="20"/>
              </w:rPr>
              <w:t>MS - Mississippi</w:t>
            </w:r>
          </w:p>
        </w:tc>
        <w:tc>
          <w:tcPr>
            <w:tcW w:w="3888" w:type="dxa"/>
            <w:vMerge w:val="restart"/>
            <w:tcMar>
              <w:top w:w="100" w:type="dxa"/>
              <w:left w:w="100" w:type="dxa"/>
              <w:bottom w:w="100" w:type="dxa"/>
              <w:right w:w="100" w:type="dxa"/>
            </w:tcMar>
          </w:tcPr>
          <w:p w:rsidR="006E0C3E" w14:paraId="0E9F4A3F" w14:textId="77777777">
            <w:r>
              <w:rPr>
                <w:sz w:val="20"/>
              </w:rPr>
              <w:t>MS</w:t>
            </w:r>
          </w:p>
        </w:tc>
        <w:tc>
          <w:tcPr>
            <w:tcW w:w="2592" w:type="dxa"/>
            <w:vMerge w:val="restart"/>
            <w:tcMar>
              <w:top w:w="100" w:type="dxa"/>
              <w:left w:w="100" w:type="dxa"/>
              <w:bottom w:w="100" w:type="dxa"/>
              <w:right w:w="100" w:type="dxa"/>
            </w:tcMar>
          </w:tcPr>
          <w:p w:rsidR="006E0C3E" w14:paraId="0FF00DDC" w14:textId="77777777"/>
        </w:tc>
      </w:tr>
      <w:tr w14:paraId="3DDB46EC" w14:textId="77777777">
        <w:tblPrEx>
          <w:tblW w:w="0" w:type="auto"/>
          <w:tblLook w:val="04A0"/>
        </w:tblPrEx>
        <w:trPr>
          <w:trHeight w:val="269"/>
        </w:trPr>
        <w:tc>
          <w:tcPr>
            <w:tcW w:w="2592" w:type="dxa"/>
            <w:vMerge/>
            <w:tcMar>
              <w:top w:w="100" w:type="dxa"/>
              <w:left w:w="100" w:type="dxa"/>
              <w:bottom w:w="100" w:type="dxa"/>
              <w:right w:w="100" w:type="dxa"/>
            </w:tcMar>
          </w:tcPr>
          <w:p w:rsidR="006E0C3E" w14:paraId="31E091F6" w14:textId="77777777"/>
        </w:tc>
        <w:tc>
          <w:tcPr>
            <w:tcW w:w="3888" w:type="dxa"/>
            <w:vMerge w:val="restart"/>
            <w:tcMar>
              <w:top w:w="100" w:type="dxa"/>
              <w:left w:w="100" w:type="dxa"/>
              <w:bottom w:w="100" w:type="dxa"/>
              <w:right w:w="100" w:type="dxa"/>
            </w:tcMar>
          </w:tcPr>
          <w:p w:rsidR="006E0C3E" w14:paraId="0F4C57B2" w14:textId="77777777">
            <w:r>
              <w:rPr>
                <w:sz w:val="20"/>
              </w:rPr>
              <w:t>MO - Missouri</w:t>
            </w:r>
          </w:p>
        </w:tc>
        <w:tc>
          <w:tcPr>
            <w:tcW w:w="3888" w:type="dxa"/>
            <w:vMerge w:val="restart"/>
            <w:tcMar>
              <w:top w:w="100" w:type="dxa"/>
              <w:left w:w="100" w:type="dxa"/>
              <w:bottom w:w="100" w:type="dxa"/>
              <w:right w:w="100" w:type="dxa"/>
            </w:tcMar>
          </w:tcPr>
          <w:p w:rsidR="006E0C3E" w14:paraId="7ECD0C85" w14:textId="77777777">
            <w:r>
              <w:rPr>
                <w:sz w:val="20"/>
              </w:rPr>
              <w:t>MO</w:t>
            </w:r>
          </w:p>
        </w:tc>
        <w:tc>
          <w:tcPr>
            <w:tcW w:w="2592" w:type="dxa"/>
            <w:vMerge w:val="restart"/>
            <w:tcMar>
              <w:top w:w="100" w:type="dxa"/>
              <w:left w:w="100" w:type="dxa"/>
              <w:bottom w:w="100" w:type="dxa"/>
              <w:right w:w="100" w:type="dxa"/>
            </w:tcMar>
          </w:tcPr>
          <w:p w:rsidR="006E0C3E" w14:paraId="1B6647C0" w14:textId="77777777"/>
        </w:tc>
      </w:tr>
      <w:tr w14:paraId="6F421F54" w14:textId="77777777">
        <w:tblPrEx>
          <w:tblW w:w="0" w:type="auto"/>
          <w:tblLook w:val="04A0"/>
        </w:tblPrEx>
        <w:trPr>
          <w:trHeight w:val="269"/>
        </w:trPr>
        <w:tc>
          <w:tcPr>
            <w:tcW w:w="2592" w:type="dxa"/>
            <w:vMerge/>
            <w:tcMar>
              <w:top w:w="100" w:type="dxa"/>
              <w:left w:w="100" w:type="dxa"/>
              <w:bottom w:w="100" w:type="dxa"/>
              <w:right w:w="100" w:type="dxa"/>
            </w:tcMar>
          </w:tcPr>
          <w:p w:rsidR="006E0C3E" w14:paraId="203CB217" w14:textId="77777777"/>
        </w:tc>
        <w:tc>
          <w:tcPr>
            <w:tcW w:w="3888" w:type="dxa"/>
            <w:vMerge w:val="restart"/>
            <w:tcMar>
              <w:top w:w="100" w:type="dxa"/>
              <w:left w:w="100" w:type="dxa"/>
              <w:bottom w:w="100" w:type="dxa"/>
              <w:right w:w="100" w:type="dxa"/>
            </w:tcMar>
          </w:tcPr>
          <w:p w:rsidR="006E0C3E" w14:paraId="5388D47A" w14:textId="77777777">
            <w:r>
              <w:rPr>
                <w:sz w:val="20"/>
              </w:rPr>
              <w:t>MT - Montana</w:t>
            </w:r>
          </w:p>
        </w:tc>
        <w:tc>
          <w:tcPr>
            <w:tcW w:w="3888" w:type="dxa"/>
            <w:vMerge w:val="restart"/>
            <w:tcMar>
              <w:top w:w="100" w:type="dxa"/>
              <w:left w:w="100" w:type="dxa"/>
              <w:bottom w:w="100" w:type="dxa"/>
              <w:right w:w="100" w:type="dxa"/>
            </w:tcMar>
          </w:tcPr>
          <w:p w:rsidR="006E0C3E" w14:paraId="434C2808" w14:textId="77777777">
            <w:r>
              <w:rPr>
                <w:sz w:val="20"/>
              </w:rPr>
              <w:t>MT</w:t>
            </w:r>
          </w:p>
        </w:tc>
        <w:tc>
          <w:tcPr>
            <w:tcW w:w="2592" w:type="dxa"/>
            <w:vMerge w:val="restart"/>
            <w:tcMar>
              <w:top w:w="100" w:type="dxa"/>
              <w:left w:w="100" w:type="dxa"/>
              <w:bottom w:w="100" w:type="dxa"/>
              <w:right w:w="100" w:type="dxa"/>
            </w:tcMar>
          </w:tcPr>
          <w:p w:rsidR="006E0C3E" w14:paraId="5BA8A155" w14:textId="77777777"/>
        </w:tc>
      </w:tr>
      <w:tr w14:paraId="5C4A290D" w14:textId="77777777">
        <w:tblPrEx>
          <w:tblW w:w="0" w:type="auto"/>
          <w:tblLook w:val="04A0"/>
        </w:tblPrEx>
        <w:trPr>
          <w:trHeight w:val="269"/>
        </w:trPr>
        <w:tc>
          <w:tcPr>
            <w:tcW w:w="2592" w:type="dxa"/>
            <w:vMerge/>
            <w:tcMar>
              <w:top w:w="100" w:type="dxa"/>
              <w:left w:w="100" w:type="dxa"/>
              <w:bottom w:w="100" w:type="dxa"/>
              <w:right w:w="100" w:type="dxa"/>
            </w:tcMar>
          </w:tcPr>
          <w:p w:rsidR="006E0C3E" w14:paraId="56B8D778" w14:textId="77777777"/>
        </w:tc>
        <w:tc>
          <w:tcPr>
            <w:tcW w:w="3888" w:type="dxa"/>
            <w:vMerge w:val="restart"/>
            <w:tcMar>
              <w:top w:w="100" w:type="dxa"/>
              <w:left w:w="100" w:type="dxa"/>
              <w:bottom w:w="100" w:type="dxa"/>
              <w:right w:w="100" w:type="dxa"/>
            </w:tcMar>
          </w:tcPr>
          <w:p w:rsidR="006E0C3E" w14:paraId="0C2EFD79" w14:textId="77777777">
            <w:r>
              <w:rPr>
                <w:sz w:val="20"/>
              </w:rPr>
              <w:t>NE - Nebraska</w:t>
            </w:r>
          </w:p>
        </w:tc>
        <w:tc>
          <w:tcPr>
            <w:tcW w:w="3888" w:type="dxa"/>
            <w:vMerge w:val="restart"/>
            <w:tcMar>
              <w:top w:w="100" w:type="dxa"/>
              <w:left w:w="100" w:type="dxa"/>
              <w:bottom w:w="100" w:type="dxa"/>
              <w:right w:w="100" w:type="dxa"/>
            </w:tcMar>
          </w:tcPr>
          <w:p w:rsidR="006E0C3E" w14:paraId="01BECD7F" w14:textId="77777777">
            <w:r>
              <w:rPr>
                <w:sz w:val="20"/>
              </w:rPr>
              <w:t>NE</w:t>
            </w:r>
          </w:p>
        </w:tc>
        <w:tc>
          <w:tcPr>
            <w:tcW w:w="2592" w:type="dxa"/>
            <w:vMerge w:val="restart"/>
            <w:tcMar>
              <w:top w:w="100" w:type="dxa"/>
              <w:left w:w="100" w:type="dxa"/>
              <w:bottom w:w="100" w:type="dxa"/>
              <w:right w:w="100" w:type="dxa"/>
            </w:tcMar>
          </w:tcPr>
          <w:p w:rsidR="006E0C3E" w14:paraId="0FDE4001" w14:textId="77777777"/>
        </w:tc>
      </w:tr>
      <w:tr w14:paraId="3C10D914" w14:textId="77777777">
        <w:tblPrEx>
          <w:tblW w:w="0" w:type="auto"/>
          <w:tblLook w:val="04A0"/>
        </w:tblPrEx>
        <w:trPr>
          <w:trHeight w:val="269"/>
        </w:trPr>
        <w:tc>
          <w:tcPr>
            <w:tcW w:w="2592" w:type="dxa"/>
            <w:vMerge/>
            <w:tcMar>
              <w:top w:w="100" w:type="dxa"/>
              <w:left w:w="100" w:type="dxa"/>
              <w:bottom w:w="100" w:type="dxa"/>
              <w:right w:w="100" w:type="dxa"/>
            </w:tcMar>
          </w:tcPr>
          <w:p w:rsidR="006E0C3E" w14:paraId="2415BB87" w14:textId="77777777"/>
        </w:tc>
        <w:tc>
          <w:tcPr>
            <w:tcW w:w="3888" w:type="dxa"/>
            <w:vMerge w:val="restart"/>
            <w:tcMar>
              <w:top w:w="100" w:type="dxa"/>
              <w:left w:w="100" w:type="dxa"/>
              <w:bottom w:w="100" w:type="dxa"/>
              <w:right w:w="100" w:type="dxa"/>
            </w:tcMar>
          </w:tcPr>
          <w:p w:rsidR="006E0C3E" w14:paraId="70C801C8" w14:textId="77777777">
            <w:r>
              <w:rPr>
                <w:sz w:val="20"/>
              </w:rPr>
              <w:t>NV - Nevada</w:t>
            </w:r>
          </w:p>
        </w:tc>
        <w:tc>
          <w:tcPr>
            <w:tcW w:w="3888" w:type="dxa"/>
            <w:vMerge w:val="restart"/>
            <w:tcMar>
              <w:top w:w="100" w:type="dxa"/>
              <w:left w:w="100" w:type="dxa"/>
              <w:bottom w:w="100" w:type="dxa"/>
              <w:right w:w="100" w:type="dxa"/>
            </w:tcMar>
          </w:tcPr>
          <w:p w:rsidR="006E0C3E" w14:paraId="43F94A65" w14:textId="77777777">
            <w:r>
              <w:rPr>
                <w:sz w:val="20"/>
              </w:rPr>
              <w:t>NV</w:t>
            </w:r>
          </w:p>
        </w:tc>
        <w:tc>
          <w:tcPr>
            <w:tcW w:w="2592" w:type="dxa"/>
            <w:vMerge w:val="restart"/>
            <w:tcMar>
              <w:top w:w="100" w:type="dxa"/>
              <w:left w:w="100" w:type="dxa"/>
              <w:bottom w:w="100" w:type="dxa"/>
              <w:right w:w="100" w:type="dxa"/>
            </w:tcMar>
          </w:tcPr>
          <w:p w:rsidR="006E0C3E" w14:paraId="4DA7DE88" w14:textId="77777777"/>
        </w:tc>
      </w:tr>
      <w:tr w14:paraId="22AE4387" w14:textId="77777777">
        <w:tblPrEx>
          <w:tblW w:w="0" w:type="auto"/>
          <w:tblLook w:val="04A0"/>
        </w:tblPrEx>
        <w:trPr>
          <w:trHeight w:val="269"/>
        </w:trPr>
        <w:tc>
          <w:tcPr>
            <w:tcW w:w="2592" w:type="dxa"/>
            <w:vMerge/>
            <w:tcMar>
              <w:top w:w="100" w:type="dxa"/>
              <w:left w:w="100" w:type="dxa"/>
              <w:bottom w:w="100" w:type="dxa"/>
              <w:right w:w="100" w:type="dxa"/>
            </w:tcMar>
          </w:tcPr>
          <w:p w:rsidR="006E0C3E" w14:paraId="6D64ADA7" w14:textId="77777777"/>
        </w:tc>
        <w:tc>
          <w:tcPr>
            <w:tcW w:w="3888" w:type="dxa"/>
            <w:vMerge w:val="restart"/>
            <w:tcMar>
              <w:top w:w="100" w:type="dxa"/>
              <w:left w:w="100" w:type="dxa"/>
              <w:bottom w:w="100" w:type="dxa"/>
              <w:right w:w="100" w:type="dxa"/>
            </w:tcMar>
          </w:tcPr>
          <w:p w:rsidR="006E0C3E" w14:paraId="4A66D442" w14:textId="77777777">
            <w:r>
              <w:rPr>
                <w:sz w:val="20"/>
              </w:rPr>
              <w:t>NH - New Hampshire</w:t>
            </w:r>
          </w:p>
        </w:tc>
        <w:tc>
          <w:tcPr>
            <w:tcW w:w="3888" w:type="dxa"/>
            <w:vMerge w:val="restart"/>
            <w:tcMar>
              <w:top w:w="100" w:type="dxa"/>
              <w:left w:w="100" w:type="dxa"/>
              <w:bottom w:w="100" w:type="dxa"/>
              <w:right w:w="100" w:type="dxa"/>
            </w:tcMar>
          </w:tcPr>
          <w:p w:rsidR="006E0C3E" w14:paraId="65E9B3BA" w14:textId="77777777">
            <w:r>
              <w:rPr>
                <w:sz w:val="20"/>
              </w:rPr>
              <w:t>NH</w:t>
            </w:r>
          </w:p>
        </w:tc>
        <w:tc>
          <w:tcPr>
            <w:tcW w:w="2592" w:type="dxa"/>
            <w:vMerge w:val="restart"/>
            <w:tcMar>
              <w:top w:w="100" w:type="dxa"/>
              <w:left w:w="100" w:type="dxa"/>
              <w:bottom w:w="100" w:type="dxa"/>
              <w:right w:w="100" w:type="dxa"/>
            </w:tcMar>
          </w:tcPr>
          <w:p w:rsidR="006E0C3E" w14:paraId="51A0D8E9" w14:textId="77777777"/>
        </w:tc>
      </w:tr>
      <w:tr w14:paraId="1AE99503" w14:textId="77777777">
        <w:tblPrEx>
          <w:tblW w:w="0" w:type="auto"/>
          <w:tblLook w:val="04A0"/>
        </w:tblPrEx>
        <w:trPr>
          <w:trHeight w:val="269"/>
        </w:trPr>
        <w:tc>
          <w:tcPr>
            <w:tcW w:w="2592" w:type="dxa"/>
            <w:vMerge/>
            <w:tcMar>
              <w:top w:w="100" w:type="dxa"/>
              <w:left w:w="100" w:type="dxa"/>
              <w:bottom w:w="100" w:type="dxa"/>
              <w:right w:w="100" w:type="dxa"/>
            </w:tcMar>
          </w:tcPr>
          <w:p w:rsidR="006E0C3E" w14:paraId="12616691" w14:textId="77777777"/>
        </w:tc>
        <w:tc>
          <w:tcPr>
            <w:tcW w:w="3888" w:type="dxa"/>
            <w:vMerge w:val="restart"/>
            <w:tcMar>
              <w:top w:w="100" w:type="dxa"/>
              <w:left w:w="100" w:type="dxa"/>
              <w:bottom w:w="100" w:type="dxa"/>
              <w:right w:w="100" w:type="dxa"/>
            </w:tcMar>
          </w:tcPr>
          <w:p w:rsidR="006E0C3E" w14:paraId="3DA877F5" w14:textId="77777777">
            <w:r>
              <w:rPr>
                <w:sz w:val="20"/>
              </w:rPr>
              <w:t>NJ - New Jersey</w:t>
            </w:r>
          </w:p>
        </w:tc>
        <w:tc>
          <w:tcPr>
            <w:tcW w:w="3888" w:type="dxa"/>
            <w:vMerge w:val="restart"/>
            <w:tcMar>
              <w:top w:w="100" w:type="dxa"/>
              <w:left w:w="100" w:type="dxa"/>
              <w:bottom w:w="100" w:type="dxa"/>
              <w:right w:w="100" w:type="dxa"/>
            </w:tcMar>
          </w:tcPr>
          <w:p w:rsidR="006E0C3E" w14:paraId="030EBD16" w14:textId="77777777">
            <w:r>
              <w:rPr>
                <w:sz w:val="20"/>
              </w:rPr>
              <w:t>NJ</w:t>
            </w:r>
          </w:p>
        </w:tc>
        <w:tc>
          <w:tcPr>
            <w:tcW w:w="2592" w:type="dxa"/>
            <w:vMerge w:val="restart"/>
            <w:tcMar>
              <w:top w:w="100" w:type="dxa"/>
              <w:left w:w="100" w:type="dxa"/>
              <w:bottom w:w="100" w:type="dxa"/>
              <w:right w:w="100" w:type="dxa"/>
            </w:tcMar>
          </w:tcPr>
          <w:p w:rsidR="006E0C3E" w14:paraId="6778A89E" w14:textId="77777777"/>
        </w:tc>
      </w:tr>
      <w:tr w14:paraId="5EE0C2A1" w14:textId="77777777">
        <w:tblPrEx>
          <w:tblW w:w="0" w:type="auto"/>
          <w:tblLook w:val="04A0"/>
        </w:tblPrEx>
        <w:trPr>
          <w:trHeight w:val="269"/>
        </w:trPr>
        <w:tc>
          <w:tcPr>
            <w:tcW w:w="2592" w:type="dxa"/>
            <w:vMerge/>
            <w:tcMar>
              <w:top w:w="100" w:type="dxa"/>
              <w:left w:w="100" w:type="dxa"/>
              <w:bottom w:w="100" w:type="dxa"/>
              <w:right w:w="100" w:type="dxa"/>
            </w:tcMar>
          </w:tcPr>
          <w:p w:rsidR="006E0C3E" w14:paraId="0E0655E1" w14:textId="77777777"/>
        </w:tc>
        <w:tc>
          <w:tcPr>
            <w:tcW w:w="3888" w:type="dxa"/>
            <w:vMerge w:val="restart"/>
            <w:tcMar>
              <w:top w:w="100" w:type="dxa"/>
              <w:left w:w="100" w:type="dxa"/>
              <w:bottom w:w="100" w:type="dxa"/>
              <w:right w:w="100" w:type="dxa"/>
            </w:tcMar>
          </w:tcPr>
          <w:p w:rsidR="006E0C3E" w14:paraId="24195EA6" w14:textId="77777777">
            <w:r>
              <w:rPr>
                <w:sz w:val="20"/>
              </w:rPr>
              <w:t>NM - New Mexico</w:t>
            </w:r>
          </w:p>
        </w:tc>
        <w:tc>
          <w:tcPr>
            <w:tcW w:w="3888" w:type="dxa"/>
            <w:vMerge w:val="restart"/>
            <w:tcMar>
              <w:top w:w="100" w:type="dxa"/>
              <w:left w:w="100" w:type="dxa"/>
              <w:bottom w:w="100" w:type="dxa"/>
              <w:right w:w="100" w:type="dxa"/>
            </w:tcMar>
          </w:tcPr>
          <w:p w:rsidR="006E0C3E" w14:paraId="7C50CBD6" w14:textId="77777777">
            <w:r>
              <w:rPr>
                <w:sz w:val="20"/>
              </w:rPr>
              <w:t>NM</w:t>
            </w:r>
          </w:p>
        </w:tc>
        <w:tc>
          <w:tcPr>
            <w:tcW w:w="2592" w:type="dxa"/>
            <w:vMerge w:val="restart"/>
            <w:tcMar>
              <w:top w:w="100" w:type="dxa"/>
              <w:left w:w="100" w:type="dxa"/>
              <w:bottom w:w="100" w:type="dxa"/>
              <w:right w:w="100" w:type="dxa"/>
            </w:tcMar>
          </w:tcPr>
          <w:p w:rsidR="006E0C3E" w14:paraId="42A8C029" w14:textId="77777777"/>
        </w:tc>
      </w:tr>
      <w:tr w14:paraId="42529A14" w14:textId="77777777">
        <w:tblPrEx>
          <w:tblW w:w="0" w:type="auto"/>
          <w:tblLook w:val="04A0"/>
        </w:tblPrEx>
        <w:trPr>
          <w:trHeight w:val="269"/>
        </w:trPr>
        <w:tc>
          <w:tcPr>
            <w:tcW w:w="2592" w:type="dxa"/>
            <w:vMerge/>
            <w:tcMar>
              <w:top w:w="100" w:type="dxa"/>
              <w:left w:w="100" w:type="dxa"/>
              <w:bottom w:w="100" w:type="dxa"/>
              <w:right w:w="100" w:type="dxa"/>
            </w:tcMar>
          </w:tcPr>
          <w:p w:rsidR="006E0C3E" w14:paraId="6F977D3E" w14:textId="77777777"/>
        </w:tc>
        <w:tc>
          <w:tcPr>
            <w:tcW w:w="3888" w:type="dxa"/>
            <w:vMerge w:val="restart"/>
            <w:tcMar>
              <w:top w:w="100" w:type="dxa"/>
              <w:left w:w="100" w:type="dxa"/>
              <w:bottom w:w="100" w:type="dxa"/>
              <w:right w:w="100" w:type="dxa"/>
            </w:tcMar>
          </w:tcPr>
          <w:p w:rsidR="006E0C3E" w14:paraId="21AC9CCD" w14:textId="77777777">
            <w:r>
              <w:rPr>
                <w:sz w:val="20"/>
              </w:rPr>
              <w:t>NY - New York</w:t>
            </w:r>
          </w:p>
        </w:tc>
        <w:tc>
          <w:tcPr>
            <w:tcW w:w="3888" w:type="dxa"/>
            <w:vMerge w:val="restart"/>
            <w:tcMar>
              <w:top w:w="100" w:type="dxa"/>
              <w:left w:w="100" w:type="dxa"/>
              <w:bottom w:w="100" w:type="dxa"/>
              <w:right w:w="100" w:type="dxa"/>
            </w:tcMar>
          </w:tcPr>
          <w:p w:rsidR="006E0C3E" w14:paraId="76081FE3" w14:textId="77777777">
            <w:r>
              <w:rPr>
                <w:sz w:val="20"/>
              </w:rPr>
              <w:t>NY</w:t>
            </w:r>
          </w:p>
        </w:tc>
        <w:tc>
          <w:tcPr>
            <w:tcW w:w="2592" w:type="dxa"/>
            <w:vMerge w:val="restart"/>
            <w:tcMar>
              <w:top w:w="100" w:type="dxa"/>
              <w:left w:w="100" w:type="dxa"/>
              <w:bottom w:w="100" w:type="dxa"/>
              <w:right w:w="100" w:type="dxa"/>
            </w:tcMar>
          </w:tcPr>
          <w:p w:rsidR="006E0C3E" w14:paraId="30BC493E" w14:textId="77777777"/>
        </w:tc>
      </w:tr>
      <w:tr w14:paraId="6F422514" w14:textId="77777777">
        <w:tblPrEx>
          <w:tblW w:w="0" w:type="auto"/>
          <w:tblLook w:val="04A0"/>
        </w:tblPrEx>
        <w:trPr>
          <w:trHeight w:val="269"/>
        </w:trPr>
        <w:tc>
          <w:tcPr>
            <w:tcW w:w="2592" w:type="dxa"/>
            <w:vMerge/>
            <w:tcMar>
              <w:top w:w="100" w:type="dxa"/>
              <w:left w:w="100" w:type="dxa"/>
              <w:bottom w:w="100" w:type="dxa"/>
              <w:right w:w="100" w:type="dxa"/>
            </w:tcMar>
          </w:tcPr>
          <w:p w:rsidR="006E0C3E" w14:paraId="75EDC0D6" w14:textId="77777777"/>
        </w:tc>
        <w:tc>
          <w:tcPr>
            <w:tcW w:w="3888" w:type="dxa"/>
            <w:vMerge w:val="restart"/>
            <w:tcMar>
              <w:top w:w="100" w:type="dxa"/>
              <w:left w:w="100" w:type="dxa"/>
              <w:bottom w:w="100" w:type="dxa"/>
              <w:right w:w="100" w:type="dxa"/>
            </w:tcMar>
          </w:tcPr>
          <w:p w:rsidR="006E0C3E" w14:paraId="3D0BCE33" w14:textId="77777777">
            <w:r>
              <w:rPr>
                <w:sz w:val="20"/>
              </w:rPr>
              <w:t>NC - North Carolina</w:t>
            </w:r>
          </w:p>
        </w:tc>
        <w:tc>
          <w:tcPr>
            <w:tcW w:w="3888" w:type="dxa"/>
            <w:vMerge w:val="restart"/>
            <w:tcMar>
              <w:top w:w="100" w:type="dxa"/>
              <w:left w:w="100" w:type="dxa"/>
              <w:bottom w:w="100" w:type="dxa"/>
              <w:right w:w="100" w:type="dxa"/>
            </w:tcMar>
          </w:tcPr>
          <w:p w:rsidR="006E0C3E" w14:paraId="08F24921" w14:textId="77777777">
            <w:r>
              <w:rPr>
                <w:sz w:val="20"/>
              </w:rPr>
              <w:t>NC</w:t>
            </w:r>
          </w:p>
        </w:tc>
        <w:tc>
          <w:tcPr>
            <w:tcW w:w="2592" w:type="dxa"/>
            <w:vMerge w:val="restart"/>
            <w:tcMar>
              <w:top w:w="100" w:type="dxa"/>
              <w:left w:w="100" w:type="dxa"/>
              <w:bottom w:w="100" w:type="dxa"/>
              <w:right w:w="100" w:type="dxa"/>
            </w:tcMar>
          </w:tcPr>
          <w:p w:rsidR="006E0C3E" w14:paraId="51EC3F38" w14:textId="77777777"/>
        </w:tc>
      </w:tr>
      <w:tr w14:paraId="2643690F" w14:textId="77777777">
        <w:tblPrEx>
          <w:tblW w:w="0" w:type="auto"/>
          <w:tblLook w:val="04A0"/>
        </w:tblPrEx>
        <w:trPr>
          <w:trHeight w:val="269"/>
        </w:trPr>
        <w:tc>
          <w:tcPr>
            <w:tcW w:w="2592" w:type="dxa"/>
            <w:vMerge/>
            <w:tcMar>
              <w:top w:w="100" w:type="dxa"/>
              <w:left w:w="100" w:type="dxa"/>
              <w:bottom w:w="100" w:type="dxa"/>
              <w:right w:w="100" w:type="dxa"/>
            </w:tcMar>
          </w:tcPr>
          <w:p w:rsidR="006E0C3E" w14:paraId="57955305" w14:textId="77777777"/>
        </w:tc>
        <w:tc>
          <w:tcPr>
            <w:tcW w:w="3888" w:type="dxa"/>
            <w:vMerge w:val="restart"/>
            <w:tcMar>
              <w:top w:w="100" w:type="dxa"/>
              <w:left w:w="100" w:type="dxa"/>
              <w:bottom w:w="100" w:type="dxa"/>
              <w:right w:w="100" w:type="dxa"/>
            </w:tcMar>
          </w:tcPr>
          <w:p w:rsidR="006E0C3E" w14:paraId="169ED03E" w14:textId="77777777">
            <w:r>
              <w:rPr>
                <w:sz w:val="20"/>
              </w:rPr>
              <w:t>ND - North Dakota</w:t>
            </w:r>
          </w:p>
        </w:tc>
        <w:tc>
          <w:tcPr>
            <w:tcW w:w="3888" w:type="dxa"/>
            <w:vMerge w:val="restart"/>
            <w:tcMar>
              <w:top w:w="100" w:type="dxa"/>
              <w:left w:w="100" w:type="dxa"/>
              <w:bottom w:w="100" w:type="dxa"/>
              <w:right w:w="100" w:type="dxa"/>
            </w:tcMar>
          </w:tcPr>
          <w:p w:rsidR="006E0C3E" w14:paraId="65A7A3CD" w14:textId="77777777">
            <w:r>
              <w:rPr>
                <w:sz w:val="20"/>
              </w:rPr>
              <w:t>ND</w:t>
            </w:r>
          </w:p>
        </w:tc>
        <w:tc>
          <w:tcPr>
            <w:tcW w:w="2592" w:type="dxa"/>
            <w:vMerge w:val="restart"/>
            <w:tcMar>
              <w:top w:w="100" w:type="dxa"/>
              <w:left w:w="100" w:type="dxa"/>
              <w:bottom w:w="100" w:type="dxa"/>
              <w:right w:w="100" w:type="dxa"/>
            </w:tcMar>
          </w:tcPr>
          <w:p w:rsidR="006E0C3E" w14:paraId="6B43E209" w14:textId="77777777"/>
        </w:tc>
      </w:tr>
      <w:tr w14:paraId="3BC4DC54" w14:textId="77777777">
        <w:tblPrEx>
          <w:tblW w:w="0" w:type="auto"/>
          <w:tblLook w:val="04A0"/>
        </w:tblPrEx>
        <w:trPr>
          <w:trHeight w:val="269"/>
        </w:trPr>
        <w:tc>
          <w:tcPr>
            <w:tcW w:w="2592" w:type="dxa"/>
            <w:vMerge/>
            <w:tcMar>
              <w:top w:w="100" w:type="dxa"/>
              <w:left w:w="100" w:type="dxa"/>
              <w:bottom w:w="100" w:type="dxa"/>
              <w:right w:w="100" w:type="dxa"/>
            </w:tcMar>
          </w:tcPr>
          <w:p w:rsidR="006E0C3E" w14:paraId="03222C9C" w14:textId="77777777"/>
        </w:tc>
        <w:tc>
          <w:tcPr>
            <w:tcW w:w="3888" w:type="dxa"/>
            <w:vMerge w:val="restart"/>
            <w:tcMar>
              <w:top w:w="100" w:type="dxa"/>
              <w:left w:w="100" w:type="dxa"/>
              <w:bottom w:w="100" w:type="dxa"/>
              <w:right w:w="100" w:type="dxa"/>
            </w:tcMar>
          </w:tcPr>
          <w:p w:rsidR="006E0C3E" w14:paraId="51160D13" w14:textId="77777777">
            <w:r>
              <w:rPr>
                <w:sz w:val="20"/>
              </w:rPr>
              <w:t>OH - Ohio</w:t>
            </w:r>
          </w:p>
        </w:tc>
        <w:tc>
          <w:tcPr>
            <w:tcW w:w="3888" w:type="dxa"/>
            <w:vMerge w:val="restart"/>
            <w:tcMar>
              <w:top w:w="100" w:type="dxa"/>
              <w:left w:w="100" w:type="dxa"/>
              <w:bottom w:w="100" w:type="dxa"/>
              <w:right w:w="100" w:type="dxa"/>
            </w:tcMar>
          </w:tcPr>
          <w:p w:rsidR="006E0C3E" w14:paraId="560078C8" w14:textId="77777777">
            <w:r>
              <w:rPr>
                <w:sz w:val="20"/>
              </w:rPr>
              <w:t>OH</w:t>
            </w:r>
          </w:p>
        </w:tc>
        <w:tc>
          <w:tcPr>
            <w:tcW w:w="2592" w:type="dxa"/>
            <w:vMerge w:val="restart"/>
            <w:tcMar>
              <w:top w:w="100" w:type="dxa"/>
              <w:left w:w="100" w:type="dxa"/>
              <w:bottom w:w="100" w:type="dxa"/>
              <w:right w:w="100" w:type="dxa"/>
            </w:tcMar>
          </w:tcPr>
          <w:p w:rsidR="006E0C3E" w14:paraId="6B266A31" w14:textId="77777777"/>
        </w:tc>
      </w:tr>
      <w:tr w14:paraId="02044CC6" w14:textId="77777777">
        <w:tblPrEx>
          <w:tblW w:w="0" w:type="auto"/>
          <w:tblLook w:val="04A0"/>
        </w:tblPrEx>
        <w:trPr>
          <w:trHeight w:val="269"/>
        </w:trPr>
        <w:tc>
          <w:tcPr>
            <w:tcW w:w="2592" w:type="dxa"/>
            <w:vMerge/>
            <w:tcMar>
              <w:top w:w="100" w:type="dxa"/>
              <w:left w:w="100" w:type="dxa"/>
              <w:bottom w:w="100" w:type="dxa"/>
              <w:right w:w="100" w:type="dxa"/>
            </w:tcMar>
          </w:tcPr>
          <w:p w:rsidR="006E0C3E" w14:paraId="0A45462E" w14:textId="77777777"/>
        </w:tc>
        <w:tc>
          <w:tcPr>
            <w:tcW w:w="3888" w:type="dxa"/>
            <w:vMerge w:val="restart"/>
            <w:tcMar>
              <w:top w:w="100" w:type="dxa"/>
              <w:left w:w="100" w:type="dxa"/>
              <w:bottom w:w="100" w:type="dxa"/>
              <w:right w:w="100" w:type="dxa"/>
            </w:tcMar>
          </w:tcPr>
          <w:p w:rsidR="006E0C3E" w14:paraId="1EA20703" w14:textId="77777777">
            <w:r>
              <w:rPr>
                <w:sz w:val="20"/>
              </w:rPr>
              <w:t>OK - Oklahoma</w:t>
            </w:r>
          </w:p>
        </w:tc>
        <w:tc>
          <w:tcPr>
            <w:tcW w:w="3888" w:type="dxa"/>
            <w:vMerge w:val="restart"/>
            <w:tcMar>
              <w:top w:w="100" w:type="dxa"/>
              <w:left w:w="100" w:type="dxa"/>
              <w:bottom w:w="100" w:type="dxa"/>
              <w:right w:w="100" w:type="dxa"/>
            </w:tcMar>
          </w:tcPr>
          <w:p w:rsidR="006E0C3E" w14:paraId="48F3CFB0" w14:textId="77777777">
            <w:r>
              <w:rPr>
                <w:sz w:val="20"/>
              </w:rPr>
              <w:t>OK</w:t>
            </w:r>
          </w:p>
        </w:tc>
        <w:tc>
          <w:tcPr>
            <w:tcW w:w="2592" w:type="dxa"/>
            <w:vMerge w:val="restart"/>
            <w:tcMar>
              <w:top w:w="100" w:type="dxa"/>
              <w:left w:w="100" w:type="dxa"/>
              <w:bottom w:w="100" w:type="dxa"/>
              <w:right w:w="100" w:type="dxa"/>
            </w:tcMar>
          </w:tcPr>
          <w:p w:rsidR="006E0C3E" w14:paraId="4C73655C" w14:textId="77777777"/>
        </w:tc>
      </w:tr>
      <w:tr w14:paraId="284804D3" w14:textId="77777777">
        <w:tblPrEx>
          <w:tblW w:w="0" w:type="auto"/>
          <w:tblLook w:val="04A0"/>
        </w:tblPrEx>
        <w:trPr>
          <w:trHeight w:val="269"/>
        </w:trPr>
        <w:tc>
          <w:tcPr>
            <w:tcW w:w="2592" w:type="dxa"/>
            <w:vMerge/>
            <w:tcMar>
              <w:top w:w="100" w:type="dxa"/>
              <w:left w:w="100" w:type="dxa"/>
              <w:bottom w:w="100" w:type="dxa"/>
              <w:right w:w="100" w:type="dxa"/>
            </w:tcMar>
          </w:tcPr>
          <w:p w:rsidR="006E0C3E" w14:paraId="7A01ECF1" w14:textId="77777777"/>
        </w:tc>
        <w:tc>
          <w:tcPr>
            <w:tcW w:w="3888" w:type="dxa"/>
            <w:vMerge w:val="restart"/>
            <w:tcMar>
              <w:top w:w="100" w:type="dxa"/>
              <w:left w:w="100" w:type="dxa"/>
              <w:bottom w:w="100" w:type="dxa"/>
              <w:right w:w="100" w:type="dxa"/>
            </w:tcMar>
          </w:tcPr>
          <w:p w:rsidR="006E0C3E" w14:paraId="36EBCF6B" w14:textId="77777777">
            <w:r>
              <w:rPr>
                <w:sz w:val="20"/>
              </w:rPr>
              <w:t>OR - Oregon</w:t>
            </w:r>
          </w:p>
        </w:tc>
        <w:tc>
          <w:tcPr>
            <w:tcW w:w="3888" w:type="dxa"/>
            <w:vMerge w:val="restart"/>
            <w:tcMar>
              <w:top w:w="100" w:type="dxa"/>
              <w:left w:w="100" w:type="dxa"/>
              <w:bottom w:w="100" w:type="dxa"/>
              <w:right w:w="100" w:type="dxa"/>
            </w:tcMar>
          </w:tcPr>
          <w:p w:rsidR="006E0C3E" w14:paraId="0F80FBA3" w14:textId="77777777">
            <w:r>
              <w:rPr>
                <w:sz w:val="20"/>
              </w:rPr>
              <w:t>OR</w:t>
            </w:r>
          </w:p>
        </w:tc>
        <w:tc>
          <w:tcPr>
            <w:tcW w:w="2592" w:type="dxa"/>
            <w:vMerge w:val="restart"/>
            <w:tcMar>
              <w:top w:w="100" w:type="dxa"/>
              <w:left w:w="100" w:type="dxa"/>
              <w:bottom w:w="100" w:type="dxa"/>
              <w:right w:w="100" w:type="dxa"/>
            </w:tcMar>
          </w:tcPr>
          <w:p w:rsidR="006E0C3E" w14:paraId="624265CB" w14:textId="77777777"/>
        </w:tc>
      </w:tr>
      <w:tr w14:paraId="5B3177FC" w14:textId="77777777">
        <w:tblPrEx>
          <w:tblW w:w="0" w:type="auto"/>
          <w:tblLook w:val="04A0"/>
        </w:tblPrEx>
        <w:trPr>
          <w:trHeight w:val="269"/>
        </w:trPr>
        <w:tc>
          <w:tcPr>
            <w:tcW w:w="2592" w:type="dxa"/>
            <w:vMerge/>
            <w:tcMar>
              <w:top w:w="100" w:type="dxa"/>
              <w:left w:w="100" w:type="dxa"/>
              <w:bottom w:w="100" w:type="dxa"/>
              <w:right w:w="100" w:type="dxa"/>
            </w:tcMar>
          </w:tcPr>
          <w:p w:rsidR="006E0C3E" w14:paraId="6DEDD197" w14:textId="77777777"/>
        </w:tc>
        <w:tc>
          <w:tcPr>
            <w:tcW w:w="3888" w:type="dxa"/>
            <w:vMerge w:val="restart"/>
            <w:tcMar>
              <w:top w:w="100" w:type="dxa"/>
              <w:left w:w="100" w:type="dxa"/>
              <w:bottom w:w="100" w:type="dxa"/>
              <w:right w:w="100" w:type="dxa"/>
            </w:tcMar>
          </w:tcPr>
          <w:p w:rsidR="006E0C3E" w14:paraId="578E7DDF" w14:textId="77777777">
            <w:r>
              <w:rPr>
                <w:sz w:val="20"/>
              </w:rPr>
              <w:t xml:space="preserve">PA - </w:t>
            </w:r>
            <w:r>
              <w:rPr>
                <w:sz w:val="20"/>
              </w:rPr>
              <w:t>Pennsylvania</w:t>
            </w:r>
          </w:p>
        </w:tc>
        <w:tc>
          <w:tcPr>
            <w:tcW w:w="3888" w:type="dxa"/>
            <w:vMerge w:val="restart"/>
            <w:tcMar>
              <w:top w:w="100" w:type="dxa"/>
              <w:left w:w="100" w:type="dxa"/>
              <w:bottom w:w="100" w:type="dxa"/>
              <w:right w:w="100" w:type="dxa"/>
            </w:tcMar>
          </w:tcPr>
          <w:p w:rsidR="006E0C3E" w14:paraId="107FC322" w14:textId="77777777">
            <w:r>
              <w:rPr>
                <w:sz w:val="20"/>
              </w:rPr>
              <w:t>PA</w:t>
            </w:r>
          </w:p>
        </w:tc>
        <w:tc>
          <w:tcPr>
            <w:tcW w:w="2592" w:type="dxa"/>
            <w:vMerge w:val="restart"/>
            <w:tcMar>
              <w:top w:w="100" w:type="dxa"/>
              <w:left w:w="100" w:type="dxa"/>
              <w:bottom w:w="100" w:type="dxa"/>
              <w:right w:w="100" w:type="dxa"/>
            </w:tcMar>
          </w:tcPr>
          <w:p w:rsidR="006E0C3E" w14:paraId="106DB124" w14:textId="77777777"/>
        </w:tc>
      </w:tr>
      <w:tr w14:paraId="37738C73" w14:textId="77777777">
        <w:tblPrEx>
          <w:tblW w:w="0" w:type="auto"/>
          <w:tblLook w:val="04A0"/>
        </w:tblPrEx>
        <w:trPr>
          <w:trHeight w:val="269"/>
        </w:trPr>
        <w:tc>
          <w:tcPr>
            <w:tcW w:w="2592" w:type="dxa"/>
            <w:vMerge/>
            <w:tcMar>
              <w:top w:w="100" w:type="dxa"/>
              <w:left w:w="100" w:type="dxa"/>
              <w:bottom w:w="100" w:type="dxa"/>
              <w:right w:w="100" w:type="dxa"/>
            </w:tcMar>
          </w:tcPr>
          <w:p w:rsidR="006E0C3E" w14:paraId="13D4EA72" w14:textId="77777777"/>
        </w:tc>
        <w:tc>
          <w:tcPr>
            <w:tcW w:w="3888" w:type="dxa"/>
            <w:vMerge w:val="restart"/>
            <w:tcMar>
              <w:top w:w="100" w:type="dxa"/>
              <w:left w:w="100" w:type="dxa"/>
              <w:bottom w:w="100" w:type="dxa"/>
              <w:right w:w="100" w:type="dxa"/>
            </w:tcMar>
          </w:tcPr>
          <w:p w:rsidR="006E0C3E" w14:paraId="6A32E078" w14:textId="77777777">
            <w:r>
              <w:rPr>
                <w:sz w:val="20"/>
              </w:rPr>
              <w:t>RI - Rhode Island</w:t>
            </w:r>
          </w:p>
        </w:tc>
        <w:tc>
          <w:tcPr>
            <w:tcW w:w="3888" w:type="dxa"/>
            <w:vMerge w:val="restart"/>
            <w:tcMar>
              <w:top w:w="100" w:type="dxa"/>
              <w:left w:w="100" w:type="dxa"/>
              <w:bottom w:w="100" w:type="dxa"/>
              <w:right w:w="100" w:type="dxa"/>
            </w:tcMar>
          </w:tcPr>
          <w:p w:rsidR="006E0C3E" w14:paraId="3CDA3941" w14:textId="77777777">
            <w:r>
              <w:rPr>
                <w:sz w:val="20"/>
              </w:rPr>
              <w:t>RI</w:t>
            </w:r>
          </w:p>
        </w:tc>
        <w:tc>
          <w:tcPr>
            <w:tcW w:w="2592" w:type="dxa"/>
            <w:vMerge w:val="restart"/>
            <w:tcMar>
              <w:top w:w="100" w:type="dxa"/>
              <w:left w:w="100" w:type="dxa"/>
              <w:bottom w:w="100" w:type="dxa"/>
              <w:right w:w="100" w:type="dxa"/>
            </w:tcMar>
          </w:tcPr>
          <w:p w:rsidR="006E0C3E" w14:paraId="1AD34E67" w14:textId="77777777"/>
        </w:tc>
      </w:tr>
      <w:tr w14:paraId="20F34397" w14:textId="77777777">
        <w:tblPrEx>
          <w:tblW w:w="0" w:type="auto"/>
          <w:tblLook w:val="04A0"/>
        </w:tblPrEx>
        <w:trPr>
          <w:trHeight w:val="269"/>
        </w:trPr>
        <w:tc>
          <w:tcPr>
            <w:tcW w:w="2592" w:type="dxa"/>
            <w:vMerge/>
            <w:tcMar>
              <w:top w:w="100" w:type="dxa"/>
              <w:left w:w="100" w:type="dxa"/>
              <w:bottom w:w="100" w:type="dxa"/>
              <w:right w:w="100" w:type="dxa"/>
            </w:tcMar>
          </w:tcPr>
          <w:p w:rsidR="006E0C3E" w14:paraId="66DFF91B" w14:textId="77777777"/>
        </w:tc>
        <w:tc>
          <w:tcPr>
            <w:tcW w:w="3888" w:type="dxa"/>
            <w:vMerge w:val="restart"/>
            <w:tcMar>
              <w:top w:w="100" w:type="dxa"/>
              <w:left w:w="100" w:type="dxa"/>
              <w:bottom w:w="100" w:type="dxa"/>
              <w:right w:w="100" w:type="dxa"/>
            </w:tcMar>
          </w:tcPr>
          <w:p w:rsidR="006E0C3E" w14:paraId="39647F23" w14:textId="77777777">
            <w:r>
              <w:rPr>
                <w:sz w:val="20"/>
              </w:rPr>
              <w:t>SC - South Carolina</w:t>
            </w:r>
          </w:p>
        </w:tc>
        <w:tc>
          <w:tcPr>
            <w:tcW w:w="3888" w:type="dxa"/>
            <w:vMerge w:val="restart"/>
            <w:tcMar>
              <w:top w:w="100" w:type="dxa"/>
              <w:left w:w="100" w:type="dxa"/>
              <w:bottom w:w="100" w:type="dxa"/>
              <w:right w:w="100" w:type="dxa"/>
            </w:tcMar>
          </w:tcPr>
          <w:p w:rsidR="006E0C3E" w14:paraId="5F6E44FE" w14:textId="77777777">
            <w:r>
              <w:rPr>
                <w:sz w:val="20"/>
              </w:rPr>
              <w:t>SC</w:t>
            </w:r>
          </w:p>
        </w:tc>
        <w:tc>
          <w:tcPr>
            <w:tcW w:w="2592" w:type="dxa"/>
            <w:vMerge w:val="restart"/>
            <w:tcMar>
              <w:top w:w="100" w:type="dxa"/>
              <w:left w:w="100" w:type="dxa"/>
              <w:bottom w:w="100" w:type="dxa"/>
              <w:right w:w="100" w:type="dxa"/>
            </w:tcMar>
          </w:tcPr>
          <w:p w:rsidR="006E0C3E" w14:paraId="2459B7F7" w14:textId="77777777"/>
        </w:tc>
      </w:tr>
      <w:tr w14:paraId="2912FE5E" w14:textId="77777777">
        <w:tblPrEx>
          <w:tblW w:w="0" w:type="auto"/>
          <w:tblLook w:val="04A0"/>
        </w:tblPrEx>
        <w:trPr>
          <w:trHeight w:val="269"/>
        </w:trPr>
        <w:tc>
          <w:tcPr>
            <w:tcW w:w="2592" w:type="dxa"/>
            <w:vMerge/>
            <w:tcMar>
              <w:top w:w="100" w:type="dxa"/>
              <w:left w:w="100" w:type="dxa"/>
              <w:bottom w:w="100" w:type="dxa"/>
              <w:right w:w="100" w:type="dxa"/>
            </w:tcMar>
          </w:tcPr>
          <w:p w:rsidR="006E0C3E" w14:paraId="2F74CEEC" w14:textId="77777777"/>
        </w:tc>
        <w:tc>
          <w:tcPr>
            <w:tcW w:w="3888" w:type="dxa"/>
            <w:vMerge w:val="restart"/>
            <w:tcMar>
              <w:top w:w="100" w:type="dxa"/>
              <w:left w:w="100" w:type="dxa"/>
              <w:bottom w:w="100" w:type="dxa"/>
              <w:right w:w="100" w:type="dxa"/>
            </w:tcMar>
          </w:tcPr>
          <w:p w:rsidR="006E0C3E" w14:paraId="2F33101F" w14:textId="77777777">
            <w:r>
              <w:rPr>
                <w:sz w:val="20"/>
              </w:rPr>
              <w:t>SD - South Dakota</w:t>
            </w:r>
          </w:p>
        </w:tc>
        <w:tc>
          <w:tcPr>
            <w:tcW w:w="3888" w:type="dxa"/>
            <w:vMerge w:val="restart"/>
            <w:tcMar>
              <w:top w:w="100" w:type="dxa"/>
              <w:left w:w="100" w:type="dxa"/>
              <w:bottom w:w="100" w:type="dxa"/>
              <w:right w:w="100" w:type="dxa"/>
            </w:tcMar>
          </w:tcPr>
          <w:p w:rsidR="006E0C3E" w14:paraId="54FE4DAD" w14:textId="77777777">
            <w:r>
              <w:rPr>
                <w:sz w:val="20"/>
              </w:rPr>
              <w:t>SD</w:t>
            </w:r>
          </w:p>
        </w:tc>
        <w:tc>
          <w:tcPr>
            <w:tcW w:w="2592" w:type="dxa"/>
            <w:vMerge w:val="restart"/>
            <w:tcMar>
              <w:top w:w="100" w:type="dxa"/>
              <w:left w:w="100" w:type="dxa"/>
              <w:bottom w:w="100" w:type="dxa"/>
              <w:right w:w="100" w:type="dxa"/>
            </w:tcMar>
          </w:tcPr>
          <w:p w:rsidR="006E0C3E" w14:paraId="3AF6CC93" w14:textId="77777777"/>
        </w:tc>
      </w:tr>
      <w:tr w14:paraId="720BDAFF" w14:textId="77777777">
        <w:tblPrEx>
          <w:tblW w:w="0" w:type="auto"/>
          <w:tblLook w:val="04A0"/>
        </w:tblPrEx>
        <w:trPr>
          <w:trHeight w:val="269"/>
        </w:trPr>
        <w:tc>
          <w:tcPr>
            <w:tcW w:w="2592" w:type="dxa"/>
            <w:vMerge/>
            <w:tcMar>
              <w:top w:w="100" w:type="dxa"/>
              <w:left w:w="100" w:type="dxa"/>
              <w:bottom w:w="100" w:type="dxa"/>
              <w:right w:w="100" w:type="dxa"/>
            </w:tcMar>
          </w:tcPr>
          <w:p w:rsidR="006E0C3E" w14:paraId="58B52341" w14:textId="77777777"/>
        </w:tc>
        <w:tc>
          <w:tcPr>
            <w:tcW w:w="3888" w:type="dxa"/>
            <w:vMerge w:val="restart"/>
            <w:tcMar>
              <w:top w:w="100" w:type="dxa"/>
              <w:left w:w="100" w:type="dxa"/>
              <w:bottom w:w="100" w:type="dxa"/>
              <w:right w:w="100" w:type="dxa"/>
            </w:tcMar>
          </w:tcPr>
          <w:p w:rsidR="006E0C3E" w14:paraId="38165CEA" w14:textId="77777777">
            <w:r>
              <w:rPr>
                <w:sz w:val="20"/>
              </w:rPr>
              <w:t>TN - Tennessee</w:t>
            </w:r>
          </w:p>
        </w:tc>
        <w:tc>
          <w:tcPr>
            <w:tcW w:w="3888" w:type="dxa"/>
            <w:vMerge w:val="restart"/>
            <w:tcMar>
              <w:top w:w="100" w:type="dxa"/>
              <w:left w:w="100" w:type="dxa"/>
              <w:bottom w:w="100" w:type="dxa"/>
              <w:right w:w="100" w:type="dxa"/>
            </w:tcMar>
          </w:tcPr>
          <w:p w:rsidR="006E0C3E" w14:paraId="4CF750DA" w14:textId="77777777">
            <w:r>
              <w:rPr>
                <w:sz w:val="20"/>
              </w:rPr>
              <w:t>TN</w:t>
            </w:r>
          </w:p>
        </w:tc>
        <w:tc>
          <w:tcPr>
            <w:tcW w:w="2592" w:type="dxa"/>
            <w:vMerge w:val="restart"/>
            <w:tcMar>
              <w:top w:w="100" w:type="dxa"/>
              <w:left w:w="100" w:type="dxa"/>
              <w:bottom w:w="100" w:type="dxa"/>
              <w:right w:w="100" w:type="dxa"/>
            </w:tcMar>
          </w:tcPr>
          <w:p w:rsidR="006E0C3E" w14:paraId="46E59EDA" w14:textId="77777777"/>
        </w:tc>
      </w:tr>
      <w:tr w14:paraId="36A13A5C" w14:textId="77777777">
        <w:tblPrEx>
          <w:tblW w:w="0" w:type="auto"/>
          <w:tblLook w:val="04A0"/>
        </w:tblPrEx>
        <w:trPr>
          <w:trHeight w:val="269"/>
        </w:trPr>
        <w:tc>
          <w:tcPr>
            <w:tcW w:w="2592" w:type="dxa"/>
            <w:vMerge/>
            <w:tcMar>
              <w:top w:w="100" w:type="dxa"/>
              <w:left w:w="100" w:type="dxa"/>
              <w:bottom w:w="100" w:type="dxa"/>
              <w:right w:w="100" w:type="dxa"/>
            </w:tcMar>
          </w:tcPr>
          <w:p w:rsidR="006E0C3E" w14:paraId="4BDD659E" w14:textId="77777777"/>
        </w:tc>
        <w:tc>
          <w:tcPr>
            <w:tcW w:w="3888" w:type="dxa"/>
            <w:vMerge w:val="restart"/>
            <w:tcMar>
              <w:top w:w="100" w:type="dxa"/>
              <w:left w:w="100" w:type="dxa"/>
              <w:bottom w:w="100" w:type="dxa"/>
              <w:right w:w="100" w:type="dxa"/>
            </w:tcMar>
          </w:tcPr>
          <w:p w:rsidR="006E0C3E" w14:paraId="07903758" w14:textId="77777777">
            <w:r>
              <w:rPr>
                <w:sz w:val="20"/>
              </w:rPr>
              <w:t>TX - Texas</w:t>
            </w:r>
          </w:p>
        </w:tc>
        <w:tc>
          <w:tcPr>
            <w:tcW w:w="3888" w:type="dxa"/>
            <w:vMerge w:val="restart"/>
            <w:tcMar>
              <w:top w:w="100" w:type="dxa"/>
              <w:left w:w="100" w:type="dxa"/>
              <w:bottom w:w="100" w:type="dxa"/>
              <w:right w:w="100" w:type="dxa"/>
            </w:tcMar>
          </w:tcPr>
          <w:p w:rsidR="006E0C3E" w14:paraId="42A7CF62" w14:textId="77777777">
            <w:r>
              <w:rPr>
                <w:sz w:val="20"/>
              </w:rPr>
              <w:t>TX</w:t>
            </w:r>
          </w:p>
        </w:tc>
        <w:tc>
          <w:tcPr>
            <w:tcW w:w="2592" w:type="dxa"/>
            <w:vMerge w:val="restart"/>
            <w:tcMar>
              <w:top w:w="100" w:type="dxa"/>
              <w:left w:w="100" w:type="dxa"/>
              <w:bottom w:w="100" w:type="dxa"/>
              <w:right w:w="100" w:type="dxa"/>
            </w:tcMar>
          </w:tcPr>
          <w:p w:rsidR="006E0C3E" w14:paraId="3ACBC715" w14:textId="77777777"/>
        </w:tc>
      </w:tr>
      <w:tr w14:paraId="2B0BD537" w14:textId="77777777">
        <w:tblPrEx>
          <w:tblW w:w="0" w:type="auto"/>
          <w:tblLook w:val="04A0"/>
        </w:tblPrEx>
        <w:trPr>
          <w:trHeight w:val="269"/>
        </w:trPr>
        <w:tc>
          <w:tcPr>
            <w:tcW w:w="2592" w:type="dxa"/>
            <w:vMerge/>
            <w:tcMar>
              <w:top w:w="100" w:type="dxa"/>
              <w:left w:w="100" w:type="dxa"/>
              <w:bottom w:w="100" w:type="dxa"/>
              <w:right w:w="100" w:type="dxa"/>
            </w:tcMar>
          </w:tcPr>
          <w:p w:rsidR="006E0C3E" w14:paraId="6248AB12" w14:textId="77777777"/>
        </w:tc>
        <w:tc>
          <w:tcPr>
            <w:tcW w:w="3888" w:type="dxa"/>
            <w:vMerge w:val="restart"/>
            <w:tcMar>
              <w:top w:w="100" w:type="dxa"/>
              <w:left w:w="100" w:type="dxa"/>
              <w:bottom w:w="100" w:type="dxa"/>
              <w:right w:w="100" w:type="dxa"/>
            </w:tcMar>
          </w:tcPr>
          <w:p w:rsidR="006E0C3E" w14:paraId="18D7AE9A" w14:textId="77777777">
            <w:r>
              <w:rPr>
                <w:sz w:val="20"/>
              </w:rPr>
              <w:t>UT - Utah</w:t>
            </w:r>
          </w:p>
        </w:tc>
        <w:tc>
          <w:tcPr>
            <w:tcW w:w="3888" w:type="dxa"/>
            <w:vMerge w:val="restart"/>
            <w:tcMar>
              <w:top w:w="100" w:type="dxa"/>
              <w:left w:w="100" w:type="dxa"/>
              <w:bottom w:w="100" w:type="dxa"/>
              <w:right w:w="100" w:type="dxa"/>
            </w:tcMar>
          </w:tcPr>
          <w:p w:rsidR="006E0C3E" w14:paraId="2552145A" w14:textId="77777777">
            <w:r>
              <w:rPr>
                <w:sz w:val="20"/>
              </w:rPr>
              <w:t>UT</w:t>
            </w:r>
          </w:p>
        </w:tc>
        <w:tc>
          <w:tcPr>
            <w:tcW w:w="2592" w:type="dxa"/>
            <w:vMerge w:val="restart"/>
            <w:tcMar>
              <w:top w:w="100" w:type="dxa"/>
              <w:left w:w="100" w:type="dxa"/>
              <w:bottom w:w="100" w:type="dxa"/>
              <w:right w:w="100" w:type="dxa"/>
            </w:tcMar>
          </w:tcPr>
          <w:p w:rsidR="006E0C3E" w14:paraId="58E38255" w14:textId="77777777"/>
        </w:tc>
      </w:tr>
      <w:tr w14:paraId="5FE167A0" w14:textId="77777777">
        <w:tblPrEx>
          <w:tblW w:w="0" w:type="auto"/>
          <w:tblLook w:val="04A0"/>
        </w:tblPrEx>
        <w:trPr>
          <w:trHeight w:val="269"/>
        </w:trPr>
        <w:tc>
          <w:tcPr>
            <w:tcW w:w="2592" w:type="dxa"/>
            <w:vMerge/>
            <w:tcMar>
              <w:top w:w="100" w:type="dxa"/>
              <w:left w:w="100" w:type="dxa"/>
              <w:bottom w:w="100" w:type="dxa"/>
              <w:right w:w="100" w:type="dxa"/>
            </w:tcMar>
          </w:tcPr>
          <w:p w:rsidR="006E0C3E" w14:paraId="7FFF6CC1" w14:textId="77777777"/>
        </w:tc>
        <w:tc>
          <w:tcPr>
            <w:tcW w:w="3888" w:type="dxa"/>
            <w:vMerge w:val="restart"/>
            <w:tcMar>
              <w:top w:w="100" w:type="dxa"/>
              <w:left w:w="100" w:type="dxa"/>
              <w:bottom w:w="100" w:type="dxa"/>
              <w:right w:w="100" w:type="dxa"/>
            </w:tcMar>
          </w:tcPr>
          <w:p w:rsidR="006E0C3E" w14:paraId="04FC16C9" w14:textId="77777777">
            <w:r>
              <w:rPr>
                <w:sz w:val="20"/>
              </w:rPr>
              <w:t>VT - Vermont</w:t>
            </w:r>
          </w:p>
        </w:tc>
        <w:tc>
          <w:tcPr>
            <w:tcW w:w="3888" w:type="dxa"/>
            <w:vMerge w:val="restart"/>
            <w:tcMar>
              <w:top w:w="100" w:type="dxa"/>
              <w:left w:w="100" w:type="dxa"/>
              <w:bottom w:w="100" w:type="dxa"/>
              <w:right w:w="100" w:type="dxa"/>
            </w:tcMar>
          </w:tcPr>
          <w:p w:rsidR="006E0C3E" w14:paraId="5602DB6F" w14:textId="77777777">
            <w:r>
              <w:rPr>
                <w:sz w:val="20"/>
              </w:rPr>
              <w:t>VT</w:t>
            </w:r>
          </w:p>
        </w:tc>
        <w:tc>
          <w:tcPr>
            <w:tcW w:w="2592" w:type="dxa"/>
            <w:vMerge w:val="restart"/>
            <w:tcMar>
              <w:top w:w="100" w:type="dxa"/>
              <w:left w:w="100" w:type="dxa"/>
              <w:bottom w:w="100" w:type="dxa"/>
              <w:right w:w="100" w:type="dxa"/>
            </w:tcMar>
          </w:tcPr>
          <w:p w:rsidR="006E0C3E" w14:paraId="46A916ED" w14:textId="77777777"/>
        </w:tc>
      </w:tr>
      <w:tr w14:paraId="2BF31799" w14:textId="77777777">
        <w:tblPrEx>
          <w:tblW w:w="0" w:type="auto"/>
          <w:tblLook w:val="04A0"/>
        </w:tblPrEx>
        <w:trPr>
          <w:trHeight w:val="269"/>
        </w:trPr>
        <w:tc>
          <w:tcPr>
            <w:tcW w:w="2592" w:type="dxa"/>
            <w:vMerge/>
            <w:tcMar>
              <w:top w:w="100" w:type="dxa"/>
              <w:left w:w="100" w:type="dxa"/>
              <w:bottom w:w="100" w:type="dxa"/>
              <w:right w:w="100" w:type="dxa"/>
            </w:tcMar>
          </w:tcPr>
          <w:p w:rsidR="006E0C3E" w14:paraId="655143AF" w14:textId="77777777"/>
        </w:tc>
        <w:tc>
          <w:tcPr>
            <w:tcW w:w="3888" w:type="dxa"/>
            <w:vMerge w:val="restart"/>
            <w:tcMar>
              <w:top w:w="100" w:type="dxa"/>
              <w:left w:w="100" w:type="dxa"/>
              <w:bottom w:w="100" w:type="dxa"/>
              <w:right w:w="100" w:type="dxa"/>
            </w:tcMar>
          </w:tcPr>
          <w:p w:rsidR="006E0C3E" w14:paraId="799E7340" w14:textId="77777777">
            <w:r>
              <w:rPr>
                <w:sz w:val="20"/>
              </w:rPr>
              <w:t>VA - Virginia</w:t>
            </w:r>
          </w:p>
        </w:tc>
        <w:tc>
          <w:tcPr>
            <w:tcW w:w="3888" w:type="dxa"/>
            <w:vMerge w:val="restart"/>
            <w:tcMar>
              <w:top w:w="100" w:type="dxa"/>
              <w:left w:w="100" w:type="dxa"/>
              <w:bottom w:w="100" w:type="dxa"/>
              <w:right w:w="100" w:type="dxa"/>
            </w:tcMar>
          </w:tcPr>
          <w:p w:rsidR="006E0C3E" w14:paraId="4EB866EB" w14:textId="77777777">
            <w:r>
              <w:rPr>
                <w:sz w:val="20"/>
              </w:rPr>
              <w:t>VA</w:t>
            </w:r>
          </w:p>
        </w:tc>
        <w:tc>
          <w:tcPr>
            <w:tcW w:w="2592" w:type="dxa"/>
            <w:vMerge w:val="restart"/>
            <w:tcMar>
              <w:top w:w="100" w:type="dxa"/>
              <w:left w:w="100" w:type="dxa"/>
              <w:bottom w:w="100" w:type="dxa"/>
              <w:right w:w="100" w:type="dxa"/>
            </w:tcMar>
          </w:tcPr>
          <w:p w:rsidR="006E0C3E" w14:paraId="13512B34" w14:textId="77777777"/>
        </w:tc>
      </w:tr>
      <w:tr w14:paraId="24210D3C" w14:textId="77777777">
        <w:tblPrEx>
          <w:tblW w:w="0" w:type="auto"/>
          <w:tblLook w:val="04A0"/>
        </w:tblPrEx>
        <w:trPr>
          <w:trHeight w:val="269"/>
        </w:trPr>
        <w:tc>
          <w:tcPr>
            <w:tcW w:w="2592" w:type="dxa"/>
            <w:vMerge/>
            <w:tcMar>
              <w:top w:w="100" w:type="dxa"/>
              <w:left w:w="100" w:type="dxa"/>
              <w:bottom w:w="100" w:type="dxa"/>
              <w:right w:w="100" w:type="dxa"/>
            </w:tcMar>
          </w:tcPr>
          <w:p w:rsidR="006E0C3E" w14:paraId="27DD1AC8" w14:textId="77777777"/>
        </w:tc>
        <w:tc>
          <w:tcPr>
            <w:tcW w:w="3888" w:type="dxa"/>
            <w:vMerge w:val="restart"/>
            <w:tcMar>
              <w:top w:w="100" w:type="dxa"/>
              <w:left w:w="100" w:type="dxa"/>
              <w:bottom w:w="100" w:type="dxa"/>
              <w:right w:w="100" w:type="dxa"/>
            </w:tcMar>
          </w:tcPr>
          <w:p w:rsidR="006E0C3E" w14:paraId="68592818" w14:textId="77777777">
            <w:r>
              <w:rPr>
                <w:sz w:val="20"/>
              </w:rPr>
              <w:t>WA - Washington</w:t>
            </w:r>
          </w:p>
        </w:tc>
        <w:tc>
          <w:tcPr>
            <w:tcW w:w="3888" w:type="dxa"/>
            <w:vMerge w:val="restart"/>
            <w:tcMar>
              <w:top w:w="100" w:type="dxa"/>
              <w:left w:w="100" w:type="dxa"/>
              <w:bottom w:w="100" w:type="dxa"/>
              <w:right w:w="100" w:type="dxa"/>
            </w:tcMar>
          </w:tcPr>
          <w:p w:rsidR="006E0C3E" w14:paraId="3F641ED3" w14:textId="77777777">
            <w:r>
              <w:rPr>
                <w:sz w:val="20"/>
              </w:rPr>
              <w:t>WA</w:t>
            </w:r>
          </w:p>
        </w:tc>
        <w:tc>
          <w:tcPr>
            <w:tcW w:w="2592" w:type="dxa"/>
            <w:vMerge w:val="restart"/>
            <w:tcMar>
              <w:top w:w="100" w:type="dxa"/>
              <w:left w:w="100" w:type="dxa"/>
              <w:bottom w:w="100" w:type="dxa"/>
              <w:right w:w="100" w:type="dxa"/>
            </w:tcMar>
          </w:tcPr>
          <w:p w:rsidR="006E0C3E" w14:paraId="7EFF5306" w14:textId="77777777"/>
        </w:tc>
      </w:tr>
      <w:tr w14:paraId="0639A24B" w14:textId="77777777">
        <w:tblPrEx>
          <w:tblW w:w="0" w:type="auto"/>
          <w:tblLook w:val="04A0"/>
        </w:tblPrEx>
        <w:trPr>
          <w:trHeight w:val="269"/>
        </w:trPr>
        <w:tc>
          <w:tcPr>
            <w:tcW w:w="2592" w:type="dxa"/>
            <w:vMerge/>
            <w:tcMar>
              <w:top w:w="100" w:type="dxa"/>
              <w:left w:w="100" w:type="dxa"/>
              <w:bottom w:w="100" w:type="dxa"/>
              <w:right w:w="100" w:type="dxa"/>
            </w:tcMar>
          </w:tcPr>
          <w:p w:rsidR="006E0C3E" w14:paraId="23057A9C" w14:textId="77777777"/>
        </w:tc>
        <w:tc>
          <w:tcPr>
            <w:tcW w:w="3888" w:type="dxa"/>
            <w:vMerge w:val="restart"/>
            <w:tcMar>
              <w:top w:w="100" w:type="dxa"/>
              <w:left w:w="100" w:type="dxa"/>
              <w:bottom w:w="100" w:type="dxa"/>
              <w:right w:w="100" w:type="dxa"/>
            </w:tcMar>
          </w:tcPr>
          <w:p w:rsidR="006E0C3E" w14:paraId="243D74E9" w14:textId="77777777">
            <w:r>
              <w:rPr>
                <w:sz w:val="20"/>
              </w:rPr>
              <w:t>WV - West Virginia</w:t>
            </w:r>
          </w:p>
        </w:tc>
        <w:tc>
          <w:tcPr>
            <w:tcW w:w="3888" w:type="dxa"/>
            <w:vMerge w:val="restart"/>
            <w:tcMar>
              <w:top w:w="100" w:type="dxa"/>
              <w:left w:w="100" w:type="dxa"/>
              <w:bottom w:w="100" w:type="dxa"/>
              <w:right w:w="100" w:type="dxa"/>
            </w:tcMar>
          </w:tcPr>
          <w:p w:rsidR="006E0C3E" w14:paraId="64BAD7FF" w14:textId="77777777">
            <w:r>
              <w:rPr>
                <w:sz w:val="20"/>
              </w:rPr>
              <w:t>WV</w:t>
            </w:r>
          </w:p>
        </w:tc>
        <w:tc>
          <w:tcPr>
            <w:tcW w:w="2592" w:type="dxa"/>
            <w:vMerge w:val="restart"/>
            <w:tcMar>
              <w:top w:w="100" w:type="dxa"/>
              <w:left w:w="100" w:type="dxa"/>
              <w:bottom w:w="100" w:type="dxa"/>
              <w:right w:w="100" w:type="dxa"/>
            </w:tcMar>
          </w:tcPr>
          <w:p w:rsidR="006E0C3E" w14:paraId="6EFD4B2B" w14:textId="77777777"/>
        </w:tc>
      </w:tr>
      <w:tr w14:paraId="6A2BBFDD" w14:textId="77777777">
        <w:tblPrEx>
          <w:tblW w:w="0" w:type="auto"/>
          <w:tblLook w:val="04A0"/>
        </w:tblPrEx>
        <w:trPr>
          <w:trHeight w:val="269"/>
        </w:trPr>
        <w:tc>
          <w:tcPr>
            <w:tcW w:w="2592" w:type="dxa"/>
            <w:vMerge/>
            <w:tcMar>
              <w:top w:w="100" w:type="dxa"/>
              <w:left w:w="100" w:type="dxa"/>
              <w:bottom w:w="100" w:type="dxa"/>
              <w:right w:w="100" w:type="dxa"/>
            </w:tcMar>
          </w:tcPr>
          <w:p w:rsidR="006E0C3E" w14:paraId="6C13B97C" w14:textId="77777777"/>
        </w:tc>
        <w:tc>
          <w:tcPr>
            <w:tcW w:w="3888" w:type="dxa"/>
            <w:vMerge w:val="restart"/>
            <w:tcMar>
              <w:top w:w="100" w:type="dxa"/>
              <w:left w:w="100" w:type="dxa"/>
              <w:bottom w:w="100" w:type="dxa"/>
              <w:right w:w="100" w:type="dxa"/>
            </w:tcMar>
          </w:tcPr>
          <w:p w:rsidR="006E0C3E" w14:paraId="4BBFCAA0" w14:textId="77777777">
            <w:r>
              <w:rPr>
                <w:sz w:val="20"/>
              </w:rPr>
              <w:t>WI - Wisconsin</w:t>
            </w:r>
          </w:p>
        </w:tc>
        <w:tc>
          <w:tcPr>
            <w:tcW w:w="3888" w:type="dxa"/>
            <w:vMerge w:val="restart"/>
            <w:tcMar>
              <w:top w:w="100" w:type="dxa"/>
              <w:left w:w="100" w:type="dxa"/>
              <w:bottom w:w="100" w:type="dxa"/>
              <w:right w:w="100" w:type="dxa"/>
            </w:tcMar>
          </w:tcPr>
          <w:p w:rsidR="006E0C3E" w14:paraId="17CD2A47" w14:textId="77777777">
            <w:r>
              <w:rPr>
                <w:sz w:val="20"/>
              </w:rPr>
              <w:t>WI</w:t>
            </w:r>
          </w:p>
        </w:tc>
        <w:tc>
          <w:tcPr>
            <w:tcW w:w="2592" w:type="dxa"/>
            <w:vMerge w:val="restart"/>
            <w:tcMar>
              <w:top w:w="100" w:type="dxa"/>
              <w:left w:w="100" w:type="dxa"/>
              <w:bottom w:w="100" w:type="dxa"/>
              <w:right w:w="100" w:type="dxa"/>
            </w:tcMar>
          </w:tcPr>
          <w:p w:rsidR="006E0C3E" w14:paraId="34DBAA94" w14:textId="77777777"/>
        </w:tc>
      </w:tr>
      <w:tr w14:paraId="6E653367" w14:textId="77777777">
        <w:tblPrEx>
          <w:tblW w:w="0" w:type="auto"/>
          <w:tblLook w:val="04A0"/>
        </w:tblPrEx>
        <w:trPr>
          <w:trHeight w:val="269"/>
        </w:trPr>
        <w:tc>
          <w:tcPr>
            <w:tcW w:w="2592" w:type="dxa"/>
            <w:vMerge/>
            <w:tcMar>
              <w:top w:w="100" w:type="dxa"/>
              <w:left w:w="100" w:type="dxa"/>
              <w:bottom w:w="100" w:type="dxa"/>
              <w:right w:w="100" w:type="dxa"/>
            </w:tcMar>
          </w:tcPr>
          <w:p w:rsidR="006E0C3E" w14:paraId="2B6C61CB" w14:textId="77777777"/>
        </w:tc>
        <w:tc>
          <w:tcPr>
            <w:tcW w:w="3888" w:type="dxa"/>
            <w:tcMar>
              <w:top w:w="100" w:type="dxa"/>
              <w:left w:w="100" w:type="dxa"/>
              <w:bottom w:w="100" w:type="dxa"/>
              <w:right w:w="100" w:type="dxa"/>
            </w:tcMar>
          </w:tcPr>
          <w:p w:rsidR="006E0C3E" w14:paraId="77F080C9" w14:textId="77777777">
            <w:r>
              <w:rPr>
                <w:sz w:val="20"/>
              </w:rPr>
              <w:t>WY - Wyoming</w:t>
            </w:r>
          </w:p>
        </w:tc>
        <w:tc>
          <w:tcPr>
            <w:tcW w:w="3888" w:type="dxa"/>
            <w:tcMar>
              <w:top w:w="100" w:type="dxa"/>
              <w:left w:w="100" w:type="dxa"/>
              <w:bottom w:w="100" w:type="dxa"/>
              <w:right w:w="100" w:type="dxa"/>
            </w:tcMar>
          </w:tcPr>
          <w:p w:rsidR="006E0C3E" w14:paraId="60898944" w14:textId="77777777">
            <w:r>
              <w:rPr>
                <w:sz w:val="20"/>
              </w:rPr>
              <w:t>WY</w:t>
            </w:r>
          </w:p>
        </w:tc>
        <w:tc>
          <w:tcPr>
            <w:tcW w:w="2592" w:type="dxa"/>
            <w:tcMar>
              <w:top w:w="100" w:type="dxa"/>
              <w:left w:w="100" w:type="dxa"/>
              <w:bottom w:w="100" w:type="dxa"/>
              <w:right w:w="100" w:type="dxa"/>
            </w:tcMar>
          </w:tcPr>
          <w:p w:rsidR="006E0C3E" w14:paraId="1763E56D" w14:textId="77777777"/>
        </w:tc>
      </w:tr>
    </w:tbl>
    <w:p w:rsidR="006E0C3E" w14:paraId="3B71E816" w14:textId="77777777"/>
    <w:tbl>
      <w:tblPr>
        <w:tblStyle w:val="TableGrid"/>
        <w:tblW w:w="0" w:type="auto"/>
        <w:tblLook w:val="04A0"/>
      </w:tblPr>
      <w:tblGrid>
        <w:gridCol w:w="2591"/>
        <w:gridCol w:w="10359"/>
      </w:tblGrid>
      <w:tr w14:paraId="2FAA33CC" w14:textId="77777777">
        <w:tblPrEx>
          <w:tblW w:w="0" w:type="auto"/>
          <w:tblLook w:val="04A0"/>
        </w:tblPrEx>
        <w:trPr>
          <w:trHeight w:val="269"/>
        </w:trPr>
        <w:tc>
          <w:tcPr>
            <w:tcW w:w="12960" w:type="dxa"/>
            <w:gridSpan w:val="2"/>
            <w:vMerge w:val="restart"/>
            <w:tcMar>
              <w:top w:w="100" w:type="dxa"/>
              <w:left w:w="100" w:type="dxa"/>
              <w:bottom w:w="100" w:type="dxa"/>
              <w:right w:w="100" w:type="dxa"/>
            </w:tcMar>
          </w:tcPr>
          <w:p w:rsidR="006E0C3E" w14:paraId="1BE15C9A" w14:textId="77777777">
            <w:r>
              <w:rPr>
                <w:b/>
                <w:sz w:val="30"/>
              </w:rPr>
              <w:t>BLOCK: BLKFRONT-BLKCAPI_FRONT / SCREEN: SC_ADD_UPDATE / QUESTION: ADD_UPDATE_CPS / RESPONSE: RNEWZIP (STANDARD, ZIP)</w:t>
            </w:r>
          </w:p>
        </w:tc>
      </w:tr>
      <w:tr w14:paraId="3F2E2DB9"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F91E743" w14:textId="77777777">
            <w:r>
              <w:rPr>
                <w:b/>
                <w:sz w:val="24"/>
              </w:rPr>
              <w:t>ATTRIBUTE NAME</w:t>
            </w:r>
          </w:p>
        </w:tc>
        <w:tc>
          <w:tcPr>
            <w:tcW w:w="10368" w:type="dxa"/>
            <w:vMerge w:val="restart"/>
            <w:tcMar>
              <w:top w:w="100" w:type="dxa"/>
              <w:left w:w="100" w:type="dxa"/>
              <w:bottom w:w="100" w:type="dxa"/>
              <w:right w:w="100" w:type="dxa"/>
            </w:tcMar>
          </w:tcPr>
          <w:p w:rsidR="006E0C3E" w14:paraId="0B61BA21" w14:textId="77777777">
            <w:r>
              <w:rPr>
                <w:b/>
                <w:sz w:val="24"/>
              </w:rPr>
              <w:t>VALUE</w:t>
            </w:r>
          </w:p>
        </w:tc>
      </w:tr>
      <w:tr w14:paraId="4BBD8E90"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699CF2B6" w14:textId="77777777">
            <w:r>
              <w:rPr>
                <w:sz w:val="20"/>
              </w:rPr>
              <w:t>RESPONSE VARIABLE</w:t>
            </w:r>
          </w:p>
        </w:tc>
        <w:tc>
          <w:tcPr>
            <w:tcW w:w="10368" w:type="dxa"/>
            <w:vMerge w:val="restart"/>
            <w:tcMar>
              <w:top w:w="100" w:type="dxa"/>
              <w:left w:w="100" w:type="dxa"/>
              <w:bottom w:w="100" w:type="dxa"/>
              <w:right w:w="100" w:type="dxa"/>
            </w:tcMar>
          </w:tcPr>
          <w:p w:rsidR="006E0C3E" w14:paraId="45182E85" w14:textId="77777777">
            <w:r>
              <w:rPr>
                <w:sz w:val="20"/>
              </w:rPr>
              <w:t>NEWZP_CP</w:t>
            </w:r>
          </w:p>
        </w:tc>
      </w:tr>
      <w:tr w14:paraId="08B08ECA"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421319E2" w14:textId="77777777">
            <w:r>
              <w:rPr>
                <w:sz w:val="20"/>
              </w:rPr>
              <w:t xml:space="preserve">INPUT FILE PREPRINTED </w:t>
            </w:r>
            <w:r>
              <w:rPr>
                <w:sz w:val="20"/>
              </w:rPr>
              <w:t>RESPONSE</w:t>
            </w:r>
          </w:p>
        </w:tc>
        <w:tc>
          <w:tcPr>
            <w:tcW w:w="10368" w:type="dxa"/>
            <w:vMerge w:val="restart"/>
            <w:tcMar>
              <w:top w:w="100" w:type="dxa"/>
              <w:left w:w="100" w:type="dxa"/>
              <w:bottom w:w="100" w:type="dxa"/>
              <w:right w:w="100" w:type="dxa"/>
            </w:tcMar>
          </w:tcPr>
          <w:p w:rsidR="006E0C3E" w14:paraId="71D4B855" w14:textId="77777777">
            <w:r>
              <w:rPr>
                <w:sz w:val="20"/>
              </w:rPr>
              <w:t>ZIP5</w:t>
            </w:r>
          </w:p>
        </w:tc>
      </w:tr>
      <w:tr w14:paraId="2BA3A605"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862A33C" w14:textId="77777777">
            <w:r>
              <w:rPr>
                <w:sz w:val="20"/>
              </w:rPr>
              <w:t>PREPRINTED ACTION</w:t>
            </w:r>
          </w:p>
        </w:tc>
        <w:tc>
          <w:tcPr>
            <w:tcW w:w="10368" w:type="dxa"/>
            <w:vMerge w:val="restart"/>
            <w:tcMar>
              <w:top w:w="100" w:type="dxa"/>
              <w:left w:w="100" w:type="dxa"/>
              <w:bottom w:w="100" w:type="dxa"/>
              <w:right w:w="100" w:type="dxa"/>
            </w:tcMar>
          </w:tcPr>
          <w:p w:rsidR="006E0C3E" w14:paraId="7B1D3C6A" w14:textId="77777777">
            <w:r>
              <w:rPr>
                <w:sz w:val="20"/>
              </w:rPr>
              <w:t>Editable</w:t>
            </w:r>
          </w:p>
        </w:tc>
      </w:tr>
      <w:tr w14:paraId="0891E787"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4024DCDE" w14:textId="77777777">
            <w:r>
              <w:rPr>
                <w:sz w:val="20"/>
              </w:rPr>
              <w:t>POSITIONING</w:t>
            </w:r>
          </w:p>
        </w:tc>
        <w:tc>
          <w:tcPr>
            <w:tcW w:w="10368" w:type="dxa"/>
            <w:vMerge w:val="restart"/>
            <w:tcMar>
              <w:top w:w="100" w:type="dxa"/>
              <w:left w:w="100" w:type="dxa"/>
              <w:bottom w:w="100" w:type="dxa"/>
              <w:right w:w="100" w:type="dxa"/>
            </w:tcMar>
          </w:tcPr>
          <w:p w:rsidR="006E0C3E" w14:paraId="6139FC53" w14:textId="77777777">
            <w:r>
              <w:rPr>
                <w:sz w:val="20"/>
              </w:rPr>
              <w:t>Horizontal</w:t>
            </w:r>
          </w:p>
        </w:tc>
      </w:tr>
      <w:tr w14:paraId="3C502902"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606BE4AE" w14:textId="77777777">
            <w:r>
              <w:rPr>
                <w:sz w:val="20"/>
              </w:rPr>
              <w:t>MAX LENGTH</w:t>
            </w:r>
          </w:p>
        </w:tc>
        <w:tc>
          <w:tcPr>
            <w:tcW w:w="10368" w:type="dxa"/>
            <w:vMerge w:val="restart"/>
            <w:tcMar>
              <w:top w:w="100" w:type="dxa"/>
              <w:left w:w="100" w:type="dxa"/>
              <w:bottom w:w="100" w:type="dxa"/>
              <w:right w:w="100" w:type="dxa"/>
            </w:tcMar>
          </w:tcPr>
          <w:p w:rsidR="006E0C3E" w14:paraId="2630E1B8" w14:textId="77777777">
            <w:r>
              <w:rPr>
                <w:sz w:val="20"/>
              </w:rPr>
              <w:t>9</w:t>
            </w:r>
          </w:p>
        </w:tc>
      </w:tr>
      <w:tr w14:paraId="15DCF232"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6A421168" w14:textId="77777777">
            <w:r>
              <w:rPr>
                <w:sz w:val="20"/>
              </w:rPr>
              <w:t>RESPONSE FIELD LABEL</w:t>
            </w:r>
          </w:p>
        </w:tc>
        <w:tc>
          <w:tcPr>
            <w:tcW w:w="10368" w:type="dxa"/>
            <w:vMerge w:val="restart"/>
            <w:tcMar>
              <w:top w:w="100" w:type="dxa"/>
              <w:left w:w="100" w:type="dxa"/>
              <w:bottom w:w="100" w:type="dxa"/>
              <w:right w:w="100" w:type="dxa"/>
            </w:tcMar>
          </w:tcPr>
          <w:p w:rsidR="006E0C3E" w14:paraId="03A2C144" w14:textId="77777777">
            <w:r>
              <w:rPr>
                <w:sz w:val="20"/>
              </w:rPr>
              <w:t>ZIP Code</w:t>
            </w:r>
          </w:p>
        </w:tc>
      </w:tr>
      <w:tr w14:paraId="79B588F1" w14:textId="77777777">
        <w:tblPrEx>
          <w:tblW w:w="0" w:type="auto"/>
          <w:tblLook w:val="04A0"/>
        </w:tblPrEx>
        <w:trPr>
          <w:trHeight w:val="269"/>
        </w:trPr>
        <w:tc>
          <w:tcPr>
            <w:tcW w:w="2592" w:type="dxa"/>
            <w:tcMar>
              <w:top w:w="100" w:type="dxa"/>
              <w:left w:w="100" w:type="dxa"/>
              <w:bottom w:w="100" w:type="dxa"/>
              <w:right w:w="100" w:type="dxa"/>
            </w:tcMar>
          </w:tcPr>
          <w:p w:rsidR="006E0C3E" w14:paraId="58442D3F" w14:textId="77777777">
            <w:r>
              <w:rPr>
                <w:sz w:val="20"/>
              </w:rPr>
              <w:t>RESPONSE FIELD LABEL POSITION</w:t>
            </w:r>
          </w:p>
        </w:tc>
        <w:tc>
          <w:tcPr>
            <w:tcW w:w="10368" w:type="dxa"/>
            <w:tcMar>
              <w:top w:w="100" w:type="dxa"/>
              <w:left w:w="100" w:type="dxa"/>
              <w:bottom w:w="100" w:type="dxa"/>
              <w:right w:w="100" w:type="dxa"/>
            </w:tcMar>
          </w:tcPr>
          <w:p w:rsidR="006E0C3E" w14:paraId="4A88B5DC" w14:textId="77777777">
            <w:r>
              <w:rPr>
                <w:sz w:val="20"/>
              </w:rPr>
              <w:t>Above</w:t>
            </w:r>
          </w:p>
        </w:tc>
      </w:tr>
    </w:tbl>
    <w:p w:rsidR="006E0C3E" w14:paraId="44538574" w14:textId="77777777"/>
    <w:tbl>
      <w:tblPr>
        <w:tblStyle w:val="TableGrid"/>
        <w:tblW w:w="0" w:type="auto"/>
        <w:tblLook w:val="04A0"/>
      </w:tblPr>
      <w:tblGrid>
        <w:gridCol w:w="2590"/>
        <w:gridCol w:w="10360"/>
      </w:tblGrid>
      <w:tr w14:paraId="7C1046B7" w14:textId="77777777">
        <w:tblPrEx>
          <w:tblW w:w="0" w:type="auto"/>
          <w:tblLook w:val="04A0"/>
        </w:tblPrEx>
        <w:trPr>
          <w:trHeight w:val="269"/>
        </w:trPr>
        <w:tc>
          <w:tcPr>
            <w:tcW w:w="12960" w:type="dxa"/>
            <w:gridSpan w:val="2"/>
            <w:vMerge w:val="restart"/>
            <w:tcMar>
              <w:top w:w="100" w:type="dxa"/>
              <w:left w:w="100" w:type="dxa"/>
              <w:bottom w:w="100" w:type="dxa"/>
              <w:right w:w="100" w:type="dxa"/>
            </w:tcMar>
          </w:tcPr>
          <w:p w:rsidR="006E0C3E" w14:paraId="53338F60" w14:textId="77777777">
            <w:r>
              <w:rPr>
                <w:b/>
                <w:sz w:val="30"/>
              </w:rPr>
              <w:t>BLOCK: BLKFRONT-BLKCAPI_FRONT / SCREEN: SC_ADD_UPDATE / QUESTION: ADD_UPDATE_CPS / RESPONSE: RNEWBLDGNM (STANDARD, TEXT)</w:t>
            </w:r>
          </w:p>
        </w:tc>
      </w:tr>
      <w:tr w14:paraId="4421304B"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775C974" w14:textId="77777777">
            <w:r>
              <w:rPr>
                <w:b/>
                <w:sz w:val="24"/>
              </w:rPr>
              <w:t>ATTRIBUTE NAME</w:t>
            </w:r>
          </w:p>
        </w:tc>
        <w:tc>
          <w:tcPr>
            <w:tcW w:w="10368" w:type="dxa"/>
            <w:vMerge w:val="restart"/>
            <w:tcMar>
              <w:top w:w="100" w:type="dxa"/>
              <w:left w:w="100" w:type="dxa"/>
              <w:bottom w:w="100" w:type="dxa"/>
              <w:right w:w="100" w:type="dxa"/>
            </w:tcMar>
          </w:tcPr>
          <w:p w:rsidR="006E0C3E" w14:paraId="1CBE1B12" w14:textId="77777777">
            <w:r>
              <w:rPr>
                <w:b/>
                <w:sz w:val="24"/>
              </w:rPr>
              <w:t>VALUE</w:t>
            </w:r>
          </w:p>
        </w:tc>
      </w:tr>
      <w:tr w14:paraId="2EC2A7E8"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48469446" w14:textId="77777777">
            <w:r>
              <w:rPr>
                <w:sz w:val="20"/>
              </w:rPr>
              <w:t>RESPONSE VARIABLE</w:t>
            </w:r>
          </w:p>
        </w:tc>
        <w:tc>
          <w:tcPr>
            <w:tcW w:w="10368" w:type="dxa"/>
            <w:vMerge w:val="restart"/>
            <w:tcMar>
              <w:top w:w="100" w:type="dxa"/>
              <w:left w:w="100" w:type="dxa"/>
              <w:bottom w:w="100" w:type="dxa"/>
              <w:right w:w="100" w:type="dxa"/>
            </w:tcMar>
          </w:tcPr>
          <w:p w:rsidR="006E0C3E" w14:paraId="56B311E7" w14:textId="77777777">
            <w:r>
              <w:rPr>
                <w:sz w:val="20"/>
              </w:rPr>
              <w:t>NEWBLDNAME_CP</w:t>
            </w:r>
          </w:p>
        </w:tc>
      </w:tr>
      <w:tr w14:paraId="3F1D2BFB"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CB032B7" w14:textId="77777777">
            <w:r>
              <w:rPr>
                <w:sz w:val="20"/>
              </w:rPr>
              <w:t>INPUT FILE PREPRINTED RESPONSE</w:t>
            </w:r>
          </w:p>
        </w:tc>
        <w:tc>
          <w:tcPr>
            <w:tcW w:w="10368" w:type="dxa"/>
            <w:vMerge w:val="restart"/>
            <w:tcMar>
              <w:top w:w="100" w:type="dxa"/>
              <w:left w:w="100" w:type="dxa"/>
              <w:bottom w:w="100" w:type="dxa"/>
              <w:right w:w="100" w:type="dxa"/>
            </w:tcMar>
          </w:tcPr>
          <w:p w:rsidR="006E0C3E" w14:paraId="0E96829B" w14:textId="77777777">
            <w:r>
              <w:rPr>
                <w:sz w:val="20"/>
              </w:rPr>
              <w:t>BLDGNAME</w:t>
            </w:r>
          </w:p>
        </w:tc>
      </w:tr>
      <w:tr w14:paraId="483095E1"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5D2D1473" w14:textId="77777777">
            <w:r>
              <w:rPr>
                <w:sz w:val="20"/>
              </w:rPr>
              <w:t>PREPRINTED ACTION</w:t>
            </w:r>
          </w:p>
        </w:tc>
        <w:tc>
          <w:tcPr>
            <w:tcW w:w="10368" w:type="dxa"/>
            <w:vMerge w:val="restart"/>
            <w:tcMar>
              <w:top w:w="100" w:type="dxa"/>
              <w:left w:w="100" w:type="dxa"/>
              <w:bottom w:w="100" w:type="dxa"/>
              <w:right w:w="100" w:type="dxa"/>
            </w:tcMar>
          </w:tcPr>
          <w:p w:rsidR="006E0C3E" w14:paraId="25765892" w14:textId="77777777">
            <w:r>
              <w:rPr>
                <w:sz w:val="20"/>
              </w:rPr>
              <w:t>Editable</w:t>
            </w:r>
          </w:p>
        </w:tc>
      </w:tr>
      <w:tr w14:paraId="49F64386"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0AF2C576" w14:textId="77777777">
            <w:r>
              <w:rPr>
                <w:sz w:val="20"/>
              </w:rPr>
              <w:t>POSITIONING</w:t>
            </w:r>
          </w:p>
        </w:tc>
        <w:tc>
          <w:tcPr>
            <w:tcW w:w="10368" w:type="dxa"/>
            <w:vMerge w:val="restart"/>
            <w:tcMar>
              <w:top w:w="100" w:type="dxa"/>
              <w:left w:w="100" w:type="dxa"/>
              <w:bottom w:w="100" w:type="dxa"/>
              <w:right w:w="100" w:type="dxa"/>
            </w:tcMar>
          </w:tcPr>
          <w:p w:rsidR="006E0C3E" w14:paraId="1E8E08DA" w14:textId="77777777">
            <w:r>
              <w:rPr>
                <w:sz w:val="20"/>
              </w:rPr>
              <w:t>Vertical</w:t>
            </w:r>
          </w:p>
        </w:tc>
      </w:tr>
      <w:tr w14:paraId="7471D471"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07894B97" w14:textId="77777777">
            <w:r>
              <w:rPr>
                <w:sz w:val="20"/>
              </w:rPr>
              <w:t>VALID CHARACTER SET</w:t>
            </w:r>
          </w:p>
        </w:tc>
        <w:tc>
          <w:tcPr>
            <w:tcW w:w="10368" w:type="dxa"/>
            <w:vMerge w:val="restart"/>
            <w:tcMar>
              <w:top w:w="100" w:type="dxa"/>
              <w:left w:w="100" w:type="dxa"/>
              <w:bottom w:w="100" w:type="dxa"/>
              <w:right w:w="100" w:type="dxa"/>
            </w:tcMar>
          </w:tcPr>
          <w:p w:rsidR="006E0C3E" w14:paraId="3925A683" w14:textId="77777777">
            <w:r>
              <w:rPr>
                <w:sz w:val="20"/>
              </w:rPr>
              <w:t>['0'..'9','A'..'Z','a'..'z','&amp;','#','-','/','\','?','@',''','_','^','!','*','$','(',')','[',']','|','&lt;','&gt;',':',';','.',',',' ','%','+','=','~','"','{','}','`']</w:t>
            </w:r>
          </w:p>
        </w:tc>
      </w:tr>
      <w:tr w14:paraId="1443086E"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4DEFDF9F" w14:textId="77777777">
            <w:r>
              <w:rPr>
                <w:sz w:val="20"/>
              </w:rPr>
              <w:t>MAX LENGTH</w:t>
            </w:r>
          </w:p>
        </w:tc>
        <w:tc>
          <w:tcPr>
            <w:tcW w:w="10368" w:type="dxa"/>
            <w:vMerge w:val="restart"/>
            <w:tcMar>
              <w:top w:w="100" w:type="dxa"/>
              <w:left w:w="100" w:type="dxa"/>
              <w:bottom w:w="100" w:type="dxa"/>
              <w:right w:w="100" w:type="dxa"/>
            </w:tcMar>
          </w:tcPr>
          <w:p w:rsidR="006E0C3E" w14:paraId="0662B83F" w14:textId="77777777">
            <w:r>
              <w:rPr>
                <w:sz w:val="20"/>
              </w:rPr>
              <w:t>100</w:t>
            </w:r>
          </w:p>
        </w:tc>
      </w:tr>
      <w:tr w14:paraId="004A4211"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6AA718A2" w14:textId="77777777">
            <w:r>
              <w:rPr>
                <w:sz w:val="20"/>
              </w:rPr>
              <w:t>RESPONSE FIELD LABEL</w:t>
            </w:r>
          </w:p>
        </w:tc>
        <w:tc>
          <w:tcPr>
            <w:tcW w:w="10368" w:type="dxa"/>
            <w:vMerge w:val="restart"/>
            <w:tcMar>
              <w:top w:w="100" w:type="dxa"/>
              <w:left w:w="100" w:type="dxa"/>
              <w:bottom w:w="100" w:type="dxa"/>
              <w:right w:w="100" w:type="dxa"/>
            </w:tcMar>
          </w:tcPr>
          <w:p w:rsidR="006E0C3E" w14:paraId="2768F34B" w14:textId="77777777">
            <w:r>
              <w:rPr>
                <w:sz w:val="20"/>
              </w:rPr>
              <w:t>Building Name</w:t>
            </w:r>
          </w:p>
        </w:tc>
      </w:tr>
      <w:tr w14:paraId="33C72495" w14:textId="77777777">
        <w:tblPrEx>
          <w:tblW w:w="0" w:type="auto"/>
          <w:tblLook w:val="04A0"/>
        </w:tblPrEx>
        <w:trPr>
          <w:trHeight w:val="269"/>
        </w:trPr>
        <w:tc>
          <w:tcPr>
            <w:tcW w:w="2592" w:type="dxa"/>
            <w:tcMar>
              <w:top w:w="100" w:type="dxa"/>
              <w:left w:w="100" w:type="dxa"/>
              <w:bottom w:w="100" w:type="dxa"/>
              <w:right w:w="100" w:type="dxa"/>
            </w:tcMar>
          </w:tcPr>
          <w:p w:rsidR="006E0C3E" w14:paraId="3BD53408" w14:textId="77777777">
            <w:r>
              <w:rPr>
                <w:sz w:val="20"/>
              </w:rPr>
              <w:t>RESPONSE FIELD LABEL POSITION</w:t>
            </w:r>
          </w:p>
        </w:tc>
        <w:tc>
          <w:tcPr>
            <w:tcW w:w="10368" w:type="dxa"/>
            <w:tcMar>
              <w:top w:w="100" w:type="dxa"/>
              <w:left w:w="100" w:type="dxa"/>
              <w:bottom w:w="100" w:type="dxa"/>
              <w:right w:w="100" w:type="dxa"/>
            </w:tcMar>
          </w:tcPr>
          <w:p w:rsidR="006E0C3E" w14:paraId="7D39F70A" w14:textId="77777777">
            <w:r>
              <w:rPr>
                <w:sz w:val="20"/>
              </w:rPr>
              <w:t>Above</w:t>
            </w:r>
          </w:p>
        </w:tc>
      </w:tr>
    </w:tbl>
    <w:p w:rsidR="006E0C3E" w14:paraId="79D33BF8" w14:textId="77777777"/>
    <w:tbl>
      <w:tblPr>
        <w:tblStyle w:val="TableGrid"/>
        <w:tblW w:w="0" w:type="auto"/>
        <w:tblLook w:val="04A0"/>
      </w:tblPr>
      <w:tblGrid>
        <w:gridCol w:w="2590"/>
        <w:gridCol w:w="10360"/>
      </w:tblGrid>
      <w:tr w14:paraId="0E6E597E" w14:textId="77777777">
        <w:tblPrEx>
          <w:tblW w:w="0" w:type="auto"/>
          <w:tblLook w:val="04A0"/>
        </w:tblPrEx>
        <w:trPr>
          <w:trHeight w:val="269"/>
        </w:trPr>
        <w:tc>
          <w:tcPr>
            <w:tcW w:w="12960" w:type="dxa"/>
            <w:gridSpan w:val="2"/>
            <w:vMerge w:val="restart"/>
            <w:tcMar>
              <w:top w:w="100" w:type="dxa"/>
              <w:left w:w="100" w:type="dxa"/>
              <w:bottom w:w="100" w:type="dxa"/>
              <w:right w:w="100" w:type="dxa"/>
            </w:tcMar>
          </w:tcPr>
          <w:p w:rsidR="006E0C3E" w14:paraId="37B0A31D" w14:textId="77777777">
            <w:r>
              <w:rPr>
                <w:b/>
                <w:sz w:val="30"/>
              </w:rPr>
              <w:t>BLOCK: BLKFRONT-BLKCAPI_FRONT / SCREEN: SC_ADD_UPDATE / QUESTION: ADD_UPDATE_CPS / RESPONSE: RNEWNONCITY (STANDARD, TEXT)</w:t>
            </w:r>
          </w:p>
        </w:tc>
      </w:tr>
      <w:tr w14:paraId="7F95DF7C"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3A6BF4F7" w14:textId="77777777">
            <w:r>
              <w:rPr>
                <w:b/>
                <w:sz w:val="24"/>
              </w:rPr>
              <w:t>ATTRIBUTE NAME</w:t>
            </w:r>
          </w:p>
        </w:tc>
        <w:tc>
          <w:tcPr>
            <w:tcW w:w="10368" w:type="dxa"/>
            <w:vMerge w:val="restart"/>
            <w:tcMar>
              <w:top w:w="100" w:type="dxa"/>
              <w:left w:w="100" w:type="dxa"/>
              <w:bottom w:w="100" w:type="dxa"/>
              <w:right w:w="100" w:type="dxa"/>
            </w:tcMar>
          </w:tcPr>
          <w:p w:rsidR="006E0C3E" w14:paraId="5AA1786D" w14:textId="77777777">
            <w:r>
              <w:rPr>
                <w:b/>
                <w:sz w:val="24"/>
              </w:rPr>
              <w:t>VALUE</w:t>
            </w:r>
          </w:p>
        </w:tc>
      </w:tr>
      <w:tr w14:paraId="1BED11C0"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33AB9BD9" w14:textId="77777777">
            <w:r>
              <w:rPr>
                <w:sz w:val="20"/>
              </w:rPr>
              <w:t>RESPONSE VARIABLE</w:t>
            </w:r>
          </w:p>
        </w:tc>
        <w:tc>
          <w:tcPr>
            <w:tcW w:w="10368" w:type="dxa"/>
            <w:vMerge w:val="restart"/>
            <w:tcMar>
              <w:top w:w="100" w:type="dxa"/>
              <w:left w:w="100" w:type="dxa"/>
              <w:bottom w:w="100" w:type="dxa"/>
              <w:right w:w="100" w:type="dxa"/>
            </w:tcMar>
          </w:tcPr>
          <w:p w:rsidR="006E0C3E" w14:paraId="59869ACA" w14:textId="77777777">
            <w:r>
              <w:rPr>
                <w:sz w:val="20"/>
              </w:rPr>
              <w:t>NEWNONCTY_CP</w:t>
            </w:r>
          </w:p>
        </w:tc>
      </w:tr>
      <w:tr w14:paraId="0C544B23"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0CEA879" w14:textId="77777777">
            <w:r>
              <w:rPr>
                <w:sz w:val="20"/>
              </w:rPr>
              <w:t>INPUT FILE PREPRINTED RESPONSE</w:t>
            </w:r>
          </w:p>
        </w:tc>
        <w:tc>
          <w:tcPr>
            <w:tcW w:w="10368" w:type="dxa"/>
            <w:vMerge w:val="restart"/>
            <w:tcMar>
              <w:top w:w="100" w:type="dxa"/>
              <w:left w:w="100" w:type="dxa"/>
              <w:bottom w:w="100" w:type="dxa"/>
              <w:right w:w="100" w:type="dxa"/>
            </w:tcMar>
          </w:tcPr>
          <w:p w:rsidR="006E0C3E" w14:paraId="43220CDD" w14:textId="77777777">
            <w:r>
              <w:rPr>
                <w:sz w:val="20"/>
              </w:rPr>
              <w:t>NONCITYADD</w:t>
            </w:r>
          </w:p>
        </w:tc>
      </w:tr>
      <w:tr w14:paraId="402647E5"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8D330D2" w14:textId="77777777">
            <w:r>
              <w:rPr>
                <w:sz w:val="20"/>
              </w:rPr>
              <w:t>PREPRINTED ACTION</w:t>
            </w:r>
          </w:p>
        </w:tc>
        <w:tc>
          <w:tcPr>
            <w:tcW w:w="10368" w:type="dxa"/>
            <w:vMerge w:val="restart"/>
            <w:tcMar>
              <w:top w:w="100" w:type="dxa"/>
              <w:left w:w="100" w:type="dxa"/>
              <w:bottom w:w="100" w:type="dxa"/>
              <w:right w:w="100" w:type="dxa"/>
            </w:tcMar>
          </w:tcPr>
          <w:p w:rsidR="006E0C3E" w14:paraId="7904971E" w14:textId="77777777">
            <w:r>
              <w:rPr>
                <w:sz w:val="20"/>
              </w:rPr>
              <w:t>Editable</w:t>
            </w:r>
          </w:p>
        </w:tc>
      </w:tr>
      <w:tr w14:paraId="674F2CD5"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7A0E88C" w14:textId="77777777">
            <w:r>
              <w:rPr>
                <w:sz w:val="20"/>
              </w:rPr>
              <w:t>POSITIONING</w:t>
            </w:r>
          </w:p>
        </w:tc>
        <w:tc>
          <w:tcPr>
            <w:tcW w:w="10368" w:type="dxa"/>
            <w:vMerge w:val="restart"/>
            <w:tcMar>
              <w:top w:w="100" w:type="dxa"/>
              <w:left w:w="100" w:type="dxa"/>
              <w:bottom w:w="100" w:type="dxa"/>
              <w:right w:w="100" w:type="dxa"/>
            </w:tcMar>
          </w:tcPr>
          <w:p w:rsidR="006E0C3E" w14:paraId="1305F9DC" w14:textId="77777777">
            <w:r>
              <w:rPr>
                <w:sz w:val="20"/>
              </w:rPr>
              <w:t>Vertical</w:t>
            </w:r>
          </w:p>
        </w:tc>
      </w:tr>
      <w:tr w14:paraId="4B968F40"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6377E542" w14:textId="77777777">
            <w:r>
              <w:rPr>
                <w:sz w:val="20"/>
              </w:rPr>
              <w:t>VALID CHARACTER SET</w:t>
            </w:r>
          </w:p>
        </w:tc>
        <w:tc>
          <w:tcPr>
            <w:tcW w:w="10368" w:type="dxa"/>
            <w:vMerge w:val="restart"/>
            <w:tcMar>
              <w:top w:w="100" w:type="dxa"/>
              <w:left w:w="100" w:type="dxa"/>
              <w:bottom w:w="100" w:type="dxa"/>
              <w:right w:w="100" w:type="dxa"/>
            </w:tcMar>
          </w:tcPr>
          <w:p w:rsidR="006E0C3E" w14:paraId="09A2F4D0" w14:textId="77777777">
            <w:r>
              <w:rPr>
                <w:sz w:val="20"/>
              </w:rPr>
              <w:t>['0'..'9','A'..'Z','a'..'z','&amp;','#','-','/','\','?','@',''','_','^','!','*','$','(',')','[',']','|','&lt;','&gt;',':',';','.',',',' ','%','+','=','~','"','{','}','`']</w:t>
            </w:r>
          </w:p>
        </w:tc>
      </w:tr>
      <w:tr w14:paraId="7952ABD8"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6A027339" w14:textId="77777777">
            <w:r>
              <w:rPr>
                <w:sz w:val="20"/>
              </w:rPr>
              <w:t>MAX LENGTH</w:t>
            </w:r>
          </w:p>
        </w:tc>
        <w:tc>
          <w:tcPr>
            <w:tcW w:w="10368" w:type="dxa"/>
            <w:vMerge w:val="restart"/>
            <w:tcMar>
              <w:top w:w="100" w:type="dxa"/>
              <w:left w:w="100" w:type="dxa"/>
              <w:bottom w:w="100" w:type="dxa"/>
              <w:right w:w="100" w:type="dxa"/>
            </w:tcMar>
          </w:tcPr>
          <w:p w:rsidR="006E0C3E" w14:paraId="7B0B3DE6" w14:textId="77777777">
            <w:r>
              <w:rPr>
                <w:sz w:val="20"/>
              </w:rPr>
              <w:t>27</w:t>
            </w:r>
          </w:p>
        </w:tc>
      </w:tr>
      <w:tr w14:paraId="30AF973C"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3977115" w14:textId="77777777">
            <w:r>
              <w:rPr>
                <w:sz w:val="20"/>
              </w:rPr>
              <w:t>RESPONSE FIELD LABEL</w:t>
            </w:r>
          </w:p>
        </w:tc>
        <w:tc>
          <w:tcPr>
            <w:tcW w:w="10368" w:type="dxa"/>
            <w:vMerge w:val="restart"/>
            <w:tcMar>
              <w:top w:w="100" w:type="dxa"/>
              <w:left w:w="100" w:type="dxa"/>
              <w:bottom w:w="100" w:type="dxa"/>
              <w:right w:w="100" w:type="dxa"/>
            </w:tcMar>
          </w:tcPr>
          <w:p w:rsidR="006E0C3E" w14:paraId="13DA16F6" w14:textId="77777777">
            <w:r>
              <w:rPr>
                <w:sz w:val="20"/>
              </w:rPr>
              <w:t>Non-City Address</w:t>
            </w:r>
          </w:p>
        </w:tc>
      </w:tr>
      <w:tr w14:paraId="3E9EDC87" w14:textId="77777777">
        <w:tblPrEx>
          <w:tblW w:w="0" w:type="auto"/>
          <w:tblLook w:val="04A0"/>
        </w:tblPrEx>
        <w:trPr>
          <w:trHeight w:val="269"/>
        </w:trPr>
        <w:tc>
          <w:tcPr>
            <w:tcW w:w="2592" w:type="dxa"/>
            <w:tcMar>
              <w:top w:w="100" w:type="dxa"/>
              <w:left w:w="100" w:type="dxa"/>
              <w:bottom w:w="100" w:type="dxa"/>
              <w:right w:w="100" w:type="dxa"/>
            </w:tcMar>
          </w:tcPr>
          <w:p w:rsidR="006E0C3E" w14:paraId="5B49B7A8" w14:textId="77777777">
            <w:r>
              <w:rPr>
                <w:sz w:val="20"/>
              </w:rPr>
              <w:t>RESPONSE FIELD LABEL POSITION</w:t>
            </w:r>
          </w:p>
        </w:tc>
        <w:tc>
          <w:tcPr>
            <w:tcW w:w="10368" w:type="dxa"/>
            <w:tcMar>
              <w:top w:w="100" w:type="dxa"/>
              <w:left w:w="100" w:type="dxa"/>
              <w:bottom w:w="100" w:type="dxa"/>
              <w:right w:w="100" w:type="dxa"/>
            </w:tcMar>
          </w:tcPr>
          <w:p w:rsidR="006E0C3E" w14:paraId="36178039" w14:textId="77777777">
            <w:r>
              <w:rPr>
                <w:sz w:val="20"/>
              </w:rPr>
              <w:t>Above</w:t>
            </w:r>
          </w:p>
        </w:tc>
      </w:tr>
    </w:tbl>
    <w:p w:rsidR="006E0C3E" w14:paraId="6F7F0E5E" w14:textId="77777777"/>
    <w:tbl>
      <w:tblPr>
        <w:tblStyle w:val="TableGrid"/>
        <w:tblW w:w="0" w:type="auto"/>
        <w:tblLook w:val="04A0"/>
      </w:tblPr>
      <w:tblGrid>
        <w:gridCol w:w="2590"/>
        <w:gridCol w:w="10360"/>
      </w:tblGrid>
      <w:tr w14:paraId="40538CCA" w14:textId="77777777">
        <w:tblPrEx>
          <w:tblW w:w="0" w:type="auto"/>
          <w:tblLook w:val="04A0"/>
        </w:tblPrEx>
        <w:trPr>
          <w:trHeight w:val="269"/>
        </w:trPr>
        <w:tc>
          <w:tcPr>
            <w:tcW w:w="12960" w:type="dxa"/>
            <w:gridSpan w:val="2"/>
            <w:vMerge w:val="restart"/>
            <w:tcMar>
              <w:top w:w="100" w:type="dxa"/>
              <w:left w:w="100" w:type="dxa"/>
              <w:bottom w:w="100" w:type="dxa"/>
              <w:right w:w="100" w:type="dxa"/>
            </w:tcMar>
          </w:tcPr>
          <w:p w:rsidR="006E0C3E" w14:paraId="7857187E" w14:textId="77777777">
            <w:r>
              <w:rPr>
                <w:b/>
                <w:sz w:val="30"/>
              </w:rPr>
              <w:t>BLOCK: BLKFRONT-BLKCAPI_FRONT / SCREEN: SC_ADD_UPDATE / QUESTION: ADD_UPDATE_CPS / RESPONSE: RNEWPHYSDES (STANDARD, TEXT)</w:t>
            </w:r>
          </w:p>
        </w:tc>
      </w:tr>
      <w:tr w14:paraId="32F7D3B0"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604CF454" w14:textId="77777777">
            <w:r>
              <w:rPr>
                <w:b/>
                <w:sz w:val="24"/>
              </w:rPr>
              <w:t>ATTRIBUTE NAME</w:t>
            </w:r>
          </w:p>
        </w:tc>
        <w:tc>
          <w:tcPr>
            <w:tcW w:w="10368" w:type="dxa"/>
            <w:vMerge w:val="restart"/>
            <w:tcMar>
              <w:top w:w="100" w:type="dxa"/>
              <w:left w:w="100" w:type="dxa"/>
              <w:bottom w:w="100" w:type="dxa"/>
              <w:right w:w="100" w:type="dxa"/>
            </w:tcMar>
          </w:tcPr>
          <w:p w:rsidR="006E0C3E" w14:paraId="03461748" w14:textId="77777777">
            <w:r>
              <w:rPr>
                <w:b/>
                <w:sz w:val="24"/>
              </w:rPr>
              <w:t>VALUE</w:t>
            </w:r>
          </w:p>
        </w:tc>
      </w:tr>
      <w:tr w14:paraId="458ED1AE"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6880D90F" w14:textId="77777777">
            <w:r>
              <w:rPr>
                <w:sz w:val="20"/>
              </w:rPr>
              <w:t>RESPONSE VARIABLE</w:t>
            </w:r>
          </w:p>
        </w:tc>
        <w:tc>
          <w:tcPr>
            <w:tcW w:w="10368" w:type="dxa"/>
            <w:vMerge w:val="restart"/>
            <w:tcMar>
              <w:top w:w="100" w:type="dxa"/>
              <w:left w:w="100" w:type="dxa"/>
              <w:bottom w:w="100" w:type="dxa"/>
              <w:right w:w="100" w:type="dxa"/>
            </w:tcMar>
          </w:tcPr>
          <w:p w:rsidR="006E0C3E" w14:paraId="3214084A" w14:textId="77777777">
            <w:r>
              <w:rPr>
                <w:sz w:val="20"/>
              </w:rPr>
              <w:t>NEWPHYDES_CP</w:t>
            </w:r>
          </w:p>
        </w:tc>
      </w:tr>
      <w:tr w14:paraId="61BD8C27"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30ECF0A" w14:textId="77777777">
            <w:r>
              <w:rPr>
                <w:sz w:val="20"/>
              </w:rPr>
              <w:t xml:space="preserve">INPUT FILE PREPRINTED </w:t>
            </w:r>
            <w:r>
              <w:rPr>
                <w:sz w:val="20"/>
              </w:rPr>
              <w:t>RESPONSE</w:t>
            </w:r>
          </w:p>
        </w:tc>
        <w:tc>
          <w:tcPr>
            <w:tcW w:w="10368" w:type="dxa"/>
            <w:vMerge w:val="restart"/>
            <w:tcMar>
              <w:top w:w="100" w:type="dxa"/>
              <w:left w:w="100" w:type="dxa"/>
              <w:bottom w:w="100" w:type="dxa"/>
              <w:right w:w="100" w:type="dxa"/>
            </w:tcMar>
          </w:tcPr>
          <w:p w:rsidR="006E0C3E" w14:paraId="3A296968" w14:textId="77777777">
            <w:r>
              <w:rPr>
                <w:sz w:val="20"/>
              </w:rPr>
              <w:t>PHYSDES</w:t>
            </w:r>
          </w:p>
        </w:tc>
      </w:tr>
      <w:tr w14:paraId="595AF3CB"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3FB6980C" w14:textId="77777777">
            <w:r>
              <w:rPr>
                <w:sz w:val="20"/>
              </w:rPr>
              <w:t>PREPRINTED ACTION</w:t>
            </w:r>
          </w:p>
        </w:tc>
        <w:tc>
          <w:tcPr>
            <w:tcW w:w="10368" w:type="dxa"/>
            <w:vMerge w:val="restart"/>
            <w:tcMar>
              <w:top w:w="100" w:type="dxa"/>
              <w:left w:w="100" w:type="dxa"/>
              <w:bottom w:w="100" w:type="dxa"/>
              <w:right w:w="100" w:type="dxa"/>
            </w:tcMar>
          </w:tcPr>
          <w:p w:rsidR="006E0C3E" w14:paraId="5AF3E311" w14:textId="77777777">
            <w:r>
              <w:rPr>
                <w:sz w:val="20"/>
              </w:rPr>
              <w:t>Editable</w:t>
            </w:r>
          </w:p>
        </w:tc>
      </w:tr>
      <w:tr w14:paraId="5689EA51"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1478CD0" w14:textId="77777777">
            <w:r>
              <w:rPr>
                <w:sz w:val="20"/>
              </w:rPr>
              <w:t>POSITIONING</w:t>
            </w:r>
          </w:p>
        </w:tc>
        <w:tc>
          <w:tcPr>
            <w:tcW w:w="10368" w:type="dxa"/>
            <w:vMerge w:val="restart"/>
            <w:tcMar>
              <w:top w:w="100" w:type="dxa"/>
              <w:left w:w="100" w:type="dxa"/>
              <w:bottom w:w="100" w:type="dxa"/>
              <w:right w:w="100" w:type="dxa"/>
            </w:tcMar>
          </w:tcPr>
          <w:p w:rsidR="006E0C3E" w14:paraId="00F1C7C8" w14:textId="77777777">
            <w:r>
              <w:rPr>
                <w:sz w:val="20"/>
              </w:rPr>
              <w:t>Vertical</w:t>
            </w:r>
          </w:p>
        </w:tc>
      </w:tr>
      <w:tr w14:paraId="66B5D8CD"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03EF1B25" w14:textId="77777777">
            <w:r>
              <w:rPr>
                <w:sz w:val="20"/>
              </w:rPr>
              <w:t>VALID CHARACTER SET</w:t>
            </w:r>
          </w:p>
        </w:tc>
        <w:tc>
          <w:tcPr>
            <w:tcW w:w="10368" w:type="dxa"/>
            <w:vMerge w:val="restart"/>
            <w:tcMar>
              <w:top w:w="100" w:type="dxa"/>
              <w:left w:w="100" w:type="dxa"/>
              <w:bottom w:w="100" w:type="dxa"/>
              <w:right w:w="100" w:type="dxa"/>
            </w:tcMar>
          </w:tcPr>
          <w:p w:rsidR="006E0C3E" w14:paraId="06F100BC" w14:textId="77777777">
            <w:r>
              <w:rPr>
                <w:sz w:val="20"/>
              </w:rPr>
              <w:t>['0'..'9','A'..'Z','a'..'z','&amp;','#','-','/','\','?','@',''','_','^','!','*','$','(',')','[',']','|','&lt;','&gt;',':',';','.',',',' ','%','+','=','~','"','{','}','`']</w:t>
            </w:r>
          </w:p>
        </w:tc>
      </w:tr>
      <w:tr w14:paraId="7406279B"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694B2CA0" w14:textId="77777777">
            <w:r>
              <w:rPr>
                <w:sz w:val="20"/>
              </w:rPr>
              <w:t>MAX LENGTH</w:t>
            </w:r>
          </w:p>
        </w:tc>
        <w:tc>
          <w:tcPr>
            <w:tcW w:w="10368" w:type="dxa"/>
            <w:vMerge w:val="restart"/>
            <w:tcMar>
              <w:top w:w="100" w:type="dxa"/>
              <w:left w:w="100" w:type="dxa"/>
              <w:bottom w:w="100" w:type="dxa"/>
              <w:right w:w="100" w:type="dxa"/>
            </w:tcMar>
          </w:tcPr>
          <w:p w:rsidR="006E0C3E" w14:paraId="03FBF582" w14:textId="77777777">
            <w:r>
              <w:rPr>
                <w:sz w:val="20"/>
              </w:rPr>
              <w:t>99</w:t>
            </w:r>
          </w:p>
        </w:tc>
      </w:tr>
      <w:tr w14:paraId="4CC0B3F5"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B2A6C08" w14:textId="77777777">
            <w:r>
              <w:rPr>
                <w:sz w:val="20"/>
              </w:rPr>
              <w:t>RESPONSE FIELD LABEL</w:t>
            </w:r>
          </w:p>
        </w:tc>
        <w:tc>
          <w:tcPr>
            <w:tcW w:w="10368" w:type="dxa"/>
            <w:vMerge w:val="restart"/>
            <w:tcMar>
              <w:top w:w="100" w:type="dxa"/>
              <w:left w:w="100" w:type="dxa"/>
              <w:bottom w:w="100" w:type="dxa"/>
              <w:right w:w="100" w:type="dxa"/>
            </w:tcMar>
          </w:tcPr>
          <w:p w:rsidR="006E0C3E" w14:paraId="157F392A" w14:textId="77777777">
            <w:r>
              <w:rPr>
                <w:sz w:val="20"/>
              </w:rPr>
              <w:t>Physical Description</w:t>
            </w:r>
          </w:p>
        </w:tc>
      </w:tr>
      <w:tr w14:paraId="60348EE1" w14:textId="77777777">
        <w:tblPrEx>
          <w:tblW w:w="0" w:type="auto"/>
          <w:tblLook w:val="04A0"/>
        </w:tblPrEx>
        <w:trPr>
          <w:trHeight w:val="269"/>
        </w:trPr>
        <w:tc>
          <w:tcPr>
            <w:tcW w:w="2592" w:type="dxa"/>
            <w:tcMar>
              <w:top w:w="100" w:type="dxa"/>
              <w:left w:w="100" w:type="dxa"/>
              <w:bottom w:w="100" w:type="dxa"/>
              <w:right w:w="100" w:type="dxa"/>
            </w:tcMar>
          </w:tcPr>
          <w:p w:rsidR="006E0C3E" w14:paraId="17C4A495" w14:textId="77777777">
            <w:r>
              <w:rPr>
                <w:sz w:val="20"/>
              </w:rPr>
              <w:t>RESPONSE FIELD LABEL POSITION</w:t>
            </w:r>
          </w:p>
        </w:tc>
        <w:tc>
          <w:tcPr>
            <w:tcW w:w="10368" w:type="dxa"/>
            <w:tcMar>
              <w:top w:w="100" w:type="dxa"/>
              <w:left w:w="100" w:type="dxa"/>
              <w:bottom w:w="100" w:type="dxa"/>
              <w:right w:w="100" w:type="dxa"/>
            </w:tcMar>
          </w:tcPr>
          <w:p w:rsidR="006E0C3E" w14:paraId="6DEAB527" w14:textId="77777777">
            <w:r>
              <w:rPr>
                <w:sz w:val="20"/>
              </w:rPr>
              <w:t>Above</w:t>
            </w:r>
          </w:p>
        </w:tc>
      </w:tr>
    </w:tbl>
    <w:p w:rsidR="006E0C3E" w14:paraId="5B5A355D" w14:textId="77777777"/>
    <w:tbl>
      <w:tblPr>
        <w:tblStyle w:val="TableGrid"/>
        <w:tblW w:w="0" w:type="auto"/>
        <w:tblLook w:val="04A0"/>
      </w:tblPr>
      <w:tblGrid>
        <w:gridCol w:w="2059"/>
        <w:gridCol w:w="2729"/>
        <w:gridCol w:w="8162"/>
      </w:tblGrid>
      <w:tr w14:paraId="4CDDFFF5"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6E0C3E" w14:paraId="2EBE12A5" w14:textId="77777777">
            <w:r>
              <w:rPr>
                <w:b/>
                <w:sz w:val="30"/>
              </w:rPr>
              <w:t>BLOCK: BLKFRONT-BLKCAPI_FRONT / SCREEN: SC_MAILADD / QUESTION: MAILAD2_CPS (STANDARD)</w:t>
            </w:r>
          </w:p>
        </w:tc>
      </w:tr>
      <w:tr w14:paraId="28FB5FE2"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BB146CC" w14:textId="77777777">
            <w:r>
              <w:rPr>
                <w:b/>
                <w:sz w:val="24"/>
              </w:rPr>
              <w:t>ATTRIBUTE NAME</w:t>
            </w:r>
          </w:p>
        </w:tc>
        <w:tc>
          <w:tcPr>
            <w:tcW w:w="10368" w:type="dxa"/>
            <w:gridSpan w:val="2"/>
            <w:vMerge w:val="restart"/>
            <w:tcMar>
              <w:top w:w="100" w:type="dxa"/>
              <w:left w:w="100" w:type="dxa"/>
              <w:bottom w:w="100" w:type="dxa"/>
              <w:right w:w="100" w:type="dxa"/>
            </w:tcMar>
          </w:tcPr>
          <w:p w:rsidR="006E0C3E" w14:paraId="5AF5F66B" w14:textId="77777777">
            <w:r>
              <w:rPr>
                <w:b/>
                <w:sz w:val="24"/>
              </w:rPr>
              <w:t>VALUE</w:t>
            </w:r>
          </w:p>
        </w:tc>
      </w:tr>
      <w:tr w14:paraId="27A80382"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4E9A21FD" w14:textId="77777777">
            <w:r>
              <w:rPr>
                <w:sz w:val="20"/>
              </w:rPr>
              <w:t>CAPI QUESTION WORDING</w:t>
            </w:r>
          </w:p>
        </w:tc>
        <w:tc>
          <w:tcPr>
            <w:tcW w:w="10368" w:type="dxa"/>
            <w:gridSpan w:val="2"/>
            <w:vMerge w:val="restart"/>
            <w:tcMar>
              <w:top w:w="100" w:type="dxa"/>
              <w:left w:w="100" w:type="dxa"/>
              <w:bottom w:w="100" w:type="dxa"/>
              <w:right w:w="100" w:type="dxa"/>
            </w:tcMar>
          </w:tcPr>
          <w:p w:rsidR="006E0C3E" w14:paraId="0A16CC4B" w14:textId="77777777">
            <w:r>
              <w:rPr>
                <w:sz w:val="20"/>
              </w:rPr>
              <w:t>Is this your mailing address?&lt;br /&gt; &lt;br /&gt; ^MCITY_ADDRESS&lt;br /&gt;  </w:t>
            </w:r>
          </w:p>
        </w:tc>
      </w:tr>
      <w:tr w14:paraId="3A036617"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39B56C8" w14:textId="77777777">
            <w:r>
              <w:rPr>
                <w:b/>
                <w:sz w:val="24"/>
              </w:rPr>
              <w:t>FILL</w:t>
            </w:r>
          </w:p>
        </w:tc>
        <w:tc>
          <w:tcPr>
            <w:tcW w:w="5184" w:type="dxa"/>
            <w:vMerge w:val="restart"/>
            <w:tcMar>
              <w:top w:w="100" w:type="dxa"/>
              <w:left w:w="100" w:type="dxa"/>
              <w:bottom w:w="100" w:type="dxa"/>
              <w:right w:w="100" w:type="dxa"/>
            </w:tcMar>
          </w:tcPr>
          <w:p w:rsidR="006E0C3E" w14:paraId="295D3E94" w14:textId="77777777">
            <w:r>
              <w:rPr>
                <w:b/>
                <w:sz w:val="24"/>
              </w:rPr>
              <w:t>CONDITION</w:t>
            </w:r>
          </w:p>
        </w:tc>
        <w:tc>
          <w:tcPr>
            <w:tcW w:w="5184" w:type="dxa"/>
            <w:vMerge w:val="restart"/>
            <w:tcMar>
              <w:top w:w="100" w:type="dxa"/>
              <w:left w:w="100" w:type="dxa"/>
              <w:bottom w:w="100" w:type="dxa"/>
              <w:right w:w="100" w:type="dxa"/>
            </w:tcMar>
          </w:tcPr>
          <w:p w:rsidR="006E0C3E" w14:paraId="79367A6B" w14:textId="77777777">
            <w:r>
              <w:rPr>
                <w:b/>
                <w:sz w:val="24"/>
              </w:rPr>
              <w:t>VALUE</w:t>
            </w:r>
          </w:p>
        </w:tc>
      </w:tr>
      <w:tr w14:paraId="5F8A99DB"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F7046B7" w14:textId="77777777">
            <w:r>
              <w:rPr>
                <w:b/>
                <w:sz w:val="24"/>
              </w:rPr>
              <w:t>MCITY_ADDRESS</w:t>
            </w:r>
          </w:p>
        </w:tc>
        <w:tc>
          <w:tcPr>
            <w:tcW w:w="5184" w:type="dxa"/>
            <w:vMerge w:val="restart"/>
            <w:tcMar>
              <w:top w:w="100" w:type="dxa"/>
              <w:left w:w="100" w:type="dxa"/>
              <w:bottom w:w="100" w:type="dxa"/>
              <w:right w:w="100" w:type="dxa"/>
            </w:tcMar>
          </w:tcPr>
          <w:p w:rsidR="006E0C3E" w14:paraId="0155A377" w14:textId="77777777">
            <w:r>
              <w:rPr>
                <w:sz w:val="20"/>
              </w:rPr>
              <w:t xml:space="preserve">isNotBlank </w:t>
            </w:r>
            <w:r>
              <w:rPr>
                <w:sz w:val="20"/>
              </w:rPr>
              <w:t>(~MSTRNAME) AND isNotBlank (~MHNOSUF) and isNotBlank (~MUNITDES)</w:t>
            </w:r>
          </w:p>
        </w:tc>
        <w:tc>
          <w:tcPr>
            <w:tcW w:w="5184" w:type="dxa"/>
            <w:vMerge w:val="restart"/>
            <w:tcMar>
              <w:top w:w="100" w:type="dxa"/>
              <w:left w:w="100" w:type="dxa"/>
              <w:bottom w:w="100" w:type="dxa"/>
              <w:right w:w="100" w:type="dxa"/>
            </w:tcMar>
          </w:tcPr>
          <w:p w:rsidR="006E0C3E" w14:paraId="4D6CBC8F" w14:textId="77777777">
            <w:r>
              <w:rPr>
                <w:sz w:val="20"/>
              </w:rPr>
              <w:t>{{workload.MHNO}} {{workload.MHNOSUF}} {{workload.MSTRNAME}} {{workload.MUNITDES}}&lt;br /&gt; {{workload.MGQUNITINFO}}&lt;br /&gt; {{workload.MNONCITYADD}}&lt;br /&gt; {{workload.MPO}}, {{workload.HUMZIP5}} </w:t>
            </w:r>
          </w:p>
        </w:tc>
      </w:tr>
      <w:tr w14:paraId="41AD5086" w14:textId="77777777">
        <w:tblPrEx>
          <w:tblW w:w="0" w:type="auto"/>
          <w:tblLook w:val="04A0"/>
        </w:tblPrEx>
        <w:trPr>
          <w:trHeight w:val="269"/>
        </w:trPr>
        <w:tc>
          <w:tcPr>
            <w:tcW w:w="2592" w:type="dxa"/>
            <w:vMerge/>
            <w:tcMar>
              <w:top w:w="100" w:type="dxa"/>
              <w:left w:w="100" w:type="dxa"/>
              <w:bottom w:w="100" w:type="dxa"/>
              <w:right w:w="100" w:type="dxa"/>
            </w:tcMar>
          </w:tcPr>
          <w:p w:rsidR="006E0C3E" w14:paraId="633D5F0B" w14:textId="77777777"/>
        </w:tc>
        <w:tc>
          <w:tcPr>
            <w:tcW w:w="5184" w:type="dxa"/>
            <w:vMerge w:val="restart"/>
            <w:tcMar>
              <w:top w:w="100" w:type="dxa"/>
              <w:left w:w="100" w:type="dxa"/>
              <w:bottom w:w="100" w:type="dxa"/>
              <w:right w:w="100" w:type="dxa"/>
            </w:tcMar>
          </w:tcPr>
          <w:p w:rsidR="006E0C3E" w14:paraId="447405D5" w14:textId="77777777">
            <w:r>
              <w:rPr>
                <w:sz w:val="20"/>
              </w:rPr>
              <w:t>isNotBlank (~MSTRNAME) AND isBlank (~MHNOSUF) and isNotBlank (~MUNITDES)</w:t>
            </w:r>
          </w:p>
        </w:tc>
        <w:tc>
          <w:tcPr>
            <w:tcW w:w="5184" w:type="dxa"/>
            <w:vMerge w:val="restart"/>
            <w:tcMar>
              <w:top w:w="100" w:type="dxa"/>
              <w:left w:w="100" w:type="dxa"/>
              <w:bottom w:w="100" w:type="dxa"/>
              <w:right w:w="100" w:type="dxa"/>
            </w:tcMar>
          </w:tcPr>
          <w:p w:rsidR="006E0C3E" w14:paraId="3210983E" w14:textId="77777777">
            <w:r>
              <w:rPr>
                <w:sz w:val="20"/>
              </w:rPr>
              <w:t>{{workload.MHNO}} {{workload.MSTRNAME}} {{workload.MUNITDES}} &lt;br /&gt; {{workload.MGQUNITINFO}}&lt;br /&gt; {{workload.MNONCITYADD}}&lt;br /&gt; {{workload.MPO}}, {{workload.HUMZIP5}}</w:t>
            </w:r>
          </w:p>
        </w:tc>
      </w:tr>
      <w:tr w14:paraId="59E13552" w14:textId="77777777">
        <w:tblPrEx>
          <w:tblW w:w="0" w:type="auto"/>
          <w:tblLook w:val="04A0"/>
        </w:tblPrEx>
        <w:trPr>
          <w:trHeight w:val="269"/>
        </w:trPr>
        <w:tc>
          <w:tcPr>
            <w:tcW w:w="2592" w:type="dxa"/>
            <w:vMerge/>
            <w:tcMar>
              <w:top w:w="100" w:type="dxa"/>
              <w:left w:w="100" w:type="dxa"/>
              <w:bottom w:w="100" w:type="dxa"/>
              <w:right w:w="100" w:type="dxa"/>
            </w:tcMar>
          </w:tcPr>
          <w:p w:rsidR="006E0C3E" w14:paraId="30F701E4" w14:textId="77777777"/>
        </w:tc>
        <w:tc>
          <w:tcPr>
            <w:tcW w:w="5184" w:type="dxa"/>
            <w:vMerge w:val="restart"/>
            <w:tcMar>
              <w:top w:w="100" w:type="dxa"/>
              <w:left w:w="100" w:type="dxa"/>
              <w:bottom w:w="100" w:type="dxa"/>
              <w:right w:w="100" w:type="dxa"/>
            </w:tcMar>
          </w:tcPr>
          <w:p w:rsidR="006E0C3E" w14:paraId="0F10602C" w14:textId="77777777">
            <w:r>
              <w:rPr>
                <w:sz w:val="20"/>
              </w:rPr>
              <w:t>isNotBlank (~MSTRNAME) AND isNotBlank (~MHNOSUF) and isBlank (~MUNITDES)</w:t>
            </w:r>
          </w:p>
        </w:tc>
        <w:tc>
          <w:tcPr>
            <w:tcW w:w="5184" w:type="dxa"/>
            <w:vMerge w:val="restart"/>
            <w:tcMar>
              <w:top w:w="100" w:type="dxa"/>
              <w:left w:w="100" w:type="dxa"/>
              <w:bottom w:w="100" w:type="dxa"/>
              <w:right w:w="100" w:type="dxa"/>
            </w:tcMar>
          </w:tcPr>
          <w:p w:rsidR="006E0C3E" w14:paraId="02463162" w14:textId="77777777">
            <w:r>
              <w:rPr>
                <w:sz w:val="20"/>
              </w:rPr>
              <w:t>{{workload.MHNO}} {{workload.MHNOSUF}} {{workload.MSTRNAME}}&lt;br /&gt; {{workload.MGQUNITINFO}}&lt;br /&gt; {{workload.MNONCITYADD}}&lt;br /&gt; {{workload.MPO}}, {{workload.HUMZIP5}}</w:t>
            </w:r>
          </w:p>
        </w:tc>
      </w:tr>
      <w:tr w14:paraId="16707B4B" w14:textId="77777777">
        <w:tblPrEx>
          <w:tblW w:w="0" w:type="auto"/>
          <w:tblLook w:val="04A0"/>
        </w:tblPrEx>
        <w:trPr>
          <w:trHeight w:val="269"/>
        </w:trPr>
        <w:tc>
          <w:tcPr>
            <w:tcW w:w="2592" w:type="dxa"/>
            <w:vMerge/>
            <w:tcMar>
              <w:top w:w="100" w:type="dxa"/>
              <w:left w:w="100" w:type="dxa"/>
              <w:bottom w:w="100" w:type="dxa"/>
              <w:right w:w="100" w:type="dxa"/>
            </w:tcMar>
          </w:tcPr>
          <w:p w:rsidR="006E0C3E" w14:paraId="2FC777E3" w14:textId="77777777"/>
        </w:tc>
        <w:tc>
          <w:tcPr>
            <w:tcW w:w="5184" w:type="dxa"/>
            <w:vMerge w:val="restart"/>
            <w:tcMar>
              <w:top w:w="100" w:type="dxa"/>
              <w:left w:w="100" w:type="dxa"/>
              <w:bottom w:w="100" w:type="dxa"/>
              <w:right w:w="100" w:type="dxa"/>
            </w:tcMar>
          </w:tcPr>
          <w:p w:rsidR="006E0C3E" w14:paraId="124F1BEE" w14:textId="77777777">
            <w:r>
              <w:rPr>
                <w:sz w:val="20"/>
              </w:rPr>
              <w:t>isNotBlank (~MSTRNAME) AND isBlank (~MHNOSUF) and isBlank (~MUNITDES)</w:t>
            </w:r>
          </w:p>
        </w:tc>
        <w:tc>
          <w:tcPr>
            <w:tcW w:w="5184" w:type="dxa"/>
            <w:vMerge w:val="restart"/>
            <w:tcMar>
              <w:top w:w="100" w:type="dxa"/>
              <w:left w:w="100" w:type="dxa"/>
              <w:bottom w:w="100" w:type="dxa"/>
              <w:right w:w="100" w:type="dxa"/>
            </w:tcMar>
          </w:tcPr>
          <w:p w:rsidR="006E0C3E" w14:paraId="7FEF327A" w14:textId="77777777">
            <w:r>
              <w:rPr>
                <w:sz w:val="20"/>
              </w:rPr>
              <w:t>{{workload.MHNO}} {{workload.MSTRNAME}}&lt;br /&gt; {{workload.MGQUNITINFO}}&lt;br /&gt; {{workload.MNONCITYADD}}&lt;br /&gt; {{workload.MPO}}, {{workload.HUMZIP5}}</w:t>
            </w:r>
          </w:p>
        </w:tc>
      </w:tr>
      <w:tr w14:paraId="5B7DE615" w14:textId="77777777">
        <w:tblPrEx>
          <w:tblW w:w="0" w:type="auto"/>
          <w:tblLook w:val="04A0"/>
        </w:tblPrEx>
        <w:trPr>
          <w:trHeight w:val="269"/>
        </w:trPr>
        <w:tc>
          <w:tcPr>
            <w:tcW w:w="2592" w:type="dxa"/>
            <w:vMerge/>
            <w:tcMar>
              <w:top w:w="100" w:type="dxa"/>
              <w:left w:w="100" w:type="dxa"/>
              <w:bottom w:w="100" w:type="dxa"/>
              <w:right w:w="100" w:type="dxa"/>
            </w:tcMar>
          </w:tcPr>
          <w:p w:rsidR="006E0C3E" w14:paraId="7436A138" w14:textId="77777777"/>
        </w:tc>
        <w:tc>
          <w:tcPr>
            <w:tcW w:w="5184" w:type="dxa"/>
            <w:tcMar>
              <w:top w:w="100" w:type="dxa"/>
              <w:left w:w="100" w:type="dxa"/>
              <w:bottom w:w="100" w:type="dxa"/>
              <w:right w:w="100" w:type="dxa"/>
            </w:tcMar>
          </w:tcPr>
          <w:p w:rsidR="006E0C3E" w14:paraId="6ED3CB4A" w14:textId="77777777">
            <w:r>
              <w:rPr>
                <w:sz w:val="20"/>
              </w:rPr>
              <w:t>HUMISCK==HUMISCK</w:t>
            </w:r>
          </w:p>
        </w:tc>
        <w:tc>
          <w:tcPr>
            <w:tcW w:w="5184" w:type="dxa"/>
            <w:tcMar>
              <w:top w:w="100" w:type="dxa"/>
              <w:left w:w="100" w:type="dxa"/>
              <w:bottom w:w="100" w:type="dxa"/>
              <w:right w:w="100" w:type="dxa"/>
            </w:tcMar>
          </w:tcPr>
          <w:p w:rsidR="006E0C3E" w14:paraId="4E2AD017" w14:textId="77777777">
            <w:r>
              <w:rPr>
                <w:sz w:val="20"/>
              </w:rPr>
              <w:t>^FULLADDRESS</w:t>
            </w:r>
          </w:p>
        </w:tc>
      </w:tr>
    </w:tbl>
    <w:p w:rsidR="006E0C3E" w14:paraId="07F0AAC5" w14:textId="77777777"/>
    <w:tbl>
      <w:tblPr>
        <w:tblStyle w:val="TableGrid"/>
        <w:tblW w:w="0" w:type="auto"/>
        <w:tblLook w:val="04A0"/>
      </w:tblPr>
      <w:tblGrid>
        <w:gridCol w:w="2590"/>
        <w:gridCol w:w="3885"/>
        <w:gridCol w:w="3885"/>
        <w:gridCol w:w="2590"/>
      </w:tblGrid>
      <w:tr w14:paraId="7C38F357"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6E0C3E" w14:paraId="36D3F3B3" w14:textId="77777777">
            <w:r>
              <w:rPr>
                <w:b/>
                <w:sz w:val="30"/>
              </w:rPr>
              <w:t>BLOCK: BLKFRONT-BLKCAPI_FRONT / SCREEN: SC_MAILADD / QUESTION: MAILAD2_CPS / RESPONSE: RMAILAD2_CPS (STANDARD, RADIOBUTTON)</w:t>
            </w:r>
          </w:p>
        </w:tc>
      </w:tr>
      <w:tr w14:paraId="12B61D64"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FDC3E3A" w14:textId="77777777">
            <w:r>
              <w:rPr>
                <w:b/>
                <w:sz w:val="24"/>
              </w:rPr>
              <w:t>ATTRIBUTE NAME</w:t>
            </w:r>
          </w:p>
        </w:tc>
        <w:tc>
          <w:tcPr>
            <w:tcW w:w="10368" w:type="dxa"/>
            <w:gridSpan w:val="3"/>
            <w:vMerge w:val="restart"/>
            <w:tcMar>
              <w:top w:w="100" w:type="dxa"/>
              <w:left w:w="100" w:type="dxa"/>
              <w:bottom w:w="100" w:type="dxa"/>
              <w:right w:w="100" w:type="dxa"/>
            </w:tcMar>
          </w:tcPr>
          <w:p w:rsidR="006E0C3E" w14:paraId="2F4C0705" w14:textId="77777777">
            <w:r>
              <w:rPr>
                <w:b/>
                <w:sz w:val="24"/>
              </w:rPr>
              <w:t>VALUE</w:t>
            </w:r>
          </w:p>
        </w:tc>
      </w:tr>
      <w:tr w14:paraId="56ECCF36"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6F923F3F" w14:textId="77777777">
            <w:r>
              <w:rPr>
                <w:sz w:val="20"/>
              </w:rPr>
              <w:t>RESPONSE VARIABLE</w:t>
            </w:r>
          </w:p>
        </w:tc>
        <w:tc>
          <w:tcPr>
            <w:tcW w:w="10368" w:type="dxa"/>
            <w:gridSpan w:val="3"/>
            <w:vMerge w:val="restart"/>
            <w:tcMar>
              <w:top w:w="100" w:type="dxa"/>
              <w:left w:w="100" w:type="dxa"/>
              <w:bottom w:w="100" w:type="dxa"/>
              <w:right w:w="100" w:type="dxa"/>
            </w:tcMar>
          </w:tcPr>
          <w:p w:rsidR="006E0C3E" w14:paraId="58913D62" w14:textId="77777777">
            <w:r>
              <w:rPr>
                <w:sz w:val="20"/>
              </w:rPr>
              <w:t>HUMAILA2</w:t>
            </w:r>
          </w:p>
        </w:tc>
      </w:tr>
      <w:tr w14:paraId="45D04DAB"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55D6390F" w14:textId="77777777">
            <w:r>
              <w:rPr>
                <w:sz w:val="20"/>
              </w:rPr>
              <w:t>ANSWER LIST</w:t>
            </w:r>
          </w:p>
        </w:tc>
        <w:tc>
          <w:tcPr>
            <w:tcW w:w="10368" w:type="dxa"/>
            <w:gridSpan w:val="3"/>
            <w:vMerge w:val="restart"/>
            <w:tcMar>
              <w:top w:w="100" w:type="dxa"/>
              <w:left w:w="100" w:type="dxa"/>
              <w:bottom w:w="100" w:type="dxa"/>
              <w:right w:w="100" w:type="dxa"/>
            </w:tcMar>
          </w:tcPr>
          <w:p w:rsidR="006E0C3E" w14:paraId="1657EA9D" w14:textId="77777777">
            <w:r>
              <w:rPr>
                <w:sz w:val="20"/>
              </w:rPr>
              <w:t>TYESNO_NODKREF</w:t>
            </w:r>
          </w:p>
        </w:tc>
      </w:tr>
      <w:tr w14:paraId="131807DC"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634081A5" w14:textId="77777777">
            <w:r>
              <w:rPr>
                <w:b/>
                <w:sz w:val="24"/>
              </w:rPr>
              <w:t>ANSWER LIST OPTIONS</w:t>
            </w:r>
          </w:p>
        </w:tc>
        <w:tc>
          <w:tcPr>
            <w:tcW w:w="3888" w:type="dxa"/>
            <w:vMerge w:val="restart"/>
            <w:tcMar>
              <w:top w:w="100" w:type="dxa"/>
              <w:left w:w="100" w:type="dxa"/>
              <w:bottom w:w="100" w:type="dxa"/>
              <w:right w:w="100" w:type="dxa"/>
            </w:tcMar>
          </w:tcPr>
          <w:p w:rsidR="006E0C3E" w14:paraId="3CBA7FB1" w14:textId="77777777">
            <w:r>
              <w:rPr>
                <w:b/>
                <w:sz w:val="24"/>
              </w:rPr>
              <w:t>DISPLAY NAME</w:t>
            </w:r>
          </w:p>
        </w:tc>
        <w:tc>
          <w:tcPr>
            <w:tcW w:w="3888" w:type="dxa"/>
            <w:vMerge w:val="restart"/>
            <w:tcMar>
              <w:top w:w="100" w:type="dxa"/>
              <w:left w:w="100" w:type="dxa"/>
              <w:bottom w:w="100" w:type="dxa"/>
              <w:right w:w="100" w:type="dxa"/>
            </w:tcMar>
          </w:tcPr>
          <w:p w:rsidR="006E0C3E" w14:paraId="59C18097" w14:textId="77777777">
            <w:r>
              <w:rPr>
                <w:b/>
                <w:sz w:val="24"/>
              </w:rPr>
              <w:t>STORED VALUE</w:t>
            </w:r>
          </w:p>
        </w:tc>
        <w:tc>
          <w:tcPr>
            <w:tcW w:w="2592" w:type="dxa"/>
            <w:vMerge w:val="restart"/>
            <w:tcMar>
              <w:top w:w="100" w:type="dxa"/>
              <w:left w:w="100" w:type="dxa"/>
              <w:bottom w:w="100" w:type="dxa"/>
              <w:right w:w="100" w:type="dxa"/>
            </w:tcMar>
          </w:tcPr>
          <w:p w:rsidR="006E0C3E" w14:paraId="6F6F1225" w14:textId="77777777">
            <w:r>
              <w:rPr>
                <w:b/>
                <w:sz w:val="24"/>
              </w:rPr>
              <w:t>VARIABLE</w:t>
            </w:r>
          </w:p>
        </w:tc>
      </w:tr>
      <w:tr w14:paraId="52D3EB57" w14:textId="77777777">
        <w:tblPrEx>
          <w:tblW w:w="0" w:type="auto"/>
          <w:tblLook w:val="04A0"/>
        </w:tblPrEx>
        <w:trPr>
          <w:trHeight w:val="269"/>
        </w:trPr>
        <w:tc>
          <w:tcPr>
            <w:tcW w:w="2592" w:type="dxa"/>
            <w:vMerge/>
            <w:tcMar>
              <w:top w:w="100" w:type="dxa"/>
              <w:left w:w="100" w:type="dxa"/>
              <w:bottom w:w="100" w:type="dxa"/>
              <w:right w:w="100" w:type="dxa"/>
            </w:tcMar>
          </w:tcPr>
          <w:p w:rsidR="006E0C3E" w14:paraId="1BF2447D" w14:textId="77777777"/>
        </w:tc>
        <w:tc>
          <w:tcPr>
            <w:tcW w:w="3888" w:type="dxa"/>
            <w:vMerge w:val="restart"/>
            <w:tcMar>
              <w:top w:w="100" w:type="dxa"/>
              <w:left w:w="100" w:type="dxa"/>
              <w:bottom w:w="100" w:type="dxa"/>
              <w:right w:w="100" w:type="dxa"/>
            </w:tcMar>
          </w:tcPr>
          <w:p w:rsidR="006E0C3E" w14:paraId="383A206A" w14:textId="77777777">
            <w:r>
              <w:rPr>
                <w:sz w:val="20"/>
              </w:rPr>
              <w:t>Yes</w:t>
            </w:r>
          </w:p>
        </w:tc>
        <w:tc>
          <w:tcPr>
            <w:tcW w:w="3888" w:type="dxa"/>
            <w:vMerge w:val="restart"/>
            <w:tcMar>
              <w:top w:w="100" w:type="dxa"/>
              <w:left w:w="100" w:type="dxa"/>
              <w:bottom w:w="100" w:type="dxa"/>
              <w:right w:w="100" w:type="dxa"/>
            </w:tcMar>
          </w:tcPr>
          <w:p w:rsidR="006E0C3E" w14:paraId="28FA5468" w14:textId="77777777">
            <w:r>
              <w:rPr>
                <w:sz w:val="20"/>
              </w:rPr>
              <w:t>1</w:t>
            </w:r>
          </w:p>
        </w:tc>
        <w:tc>
          <w:tcPr>
            <w:tcW w:w="2592" w:type="dxa"/>
            <w:vMerge w:val="restart"/>
            <w:tcMar>
              <w:top w:w="100" w:type="dxa"/>
              <w:left w:w="100" w:type="dxa"/>
              <w:bottom w:w="100" w:type="dxa"/>
              <w:right w:w="100" w:type="dxa"/>
            </w:tcMar>
          </w:tcPr>
          <w:p w:rsidR="006E0C3E" w14:paraId="2684E1B7" w14:textId="77777777"/>
        </w:tc>
      </w:tr>
      <w:tr w14:paraId="51FB9DDB" w14:textId="77777777">
        <w:tblPrEx>
          <w:tblW w:w="0" w:type="auto"/>
          <w:tblLook w:val="04A0"/>
        </w:tblPrEx>
        <w:trPr>
          <w:trHeight w:val="269"/>
        </w:trPr>
        <w:tc>
          <w:tcPr>
            <w:tcW w:w="2592" w:type="dxa"/>
            <w:vMerge/>
            <w:tcMar>
              <w:top w:w="100" w:type="dxa"/>
              <w:left w:w="100" w:type="dxa"/>
              <w:bottom w:w="100" w:type="dxa"/>
              <w:right w:w="100" w:type="dxa"/>
            </w:tcMar>
          </w:tcPr>
          <w:p w:rsidR="006E0C3E" w14:paraId="26F85BD9" w14:textId="77777777"/>
        </w:tc>
        <w:tc>
          <w:tcPr>
            <w:tcW w:w="3888" w:type="dxa"/>
            <w:tcMar>
              <w:top w:w="100" w:type="dxa"/>
              <w:left w:w="100" w:type="dxa"/>
              <w:bottom w:w="100" w:type="dxa"/>
              <w:right w:w="100" w:type="dxa"/>
            </w:tcMar>
          </w:tcPr>
          <w:p w:rsidR="006E0C3E" w14:paraId="20E8553F" w14:textId="77777777">
            <w:r>
              <w:rPr>
                <w:sz w:val="20"/>
              </w:rPr>
              <w:t>No</w:t>
            </w:r>
          </w:p>
        </w:tc>
        <w:tc>
          <w:tcPr>
            <w:tcW w:w="3888" w:type="dxa"/>
            <w:tcMar>
              <w:top w:w="100" w:type="dxa"/>
              <w:left w:w="100" w:type="dxa"/>
              <w:bottom w:w="100" w:type="dxa"/>
              <w:right w:w="100" w:type="dxa"/>
            </w:tcMar>
          </w:tcPr>
          <w:p w:rsidR="006E0C3E" w14:paraId="0C1B1B52" w14:textId="77777777">
            <w:r>
              <w:rPr>
                <w:sz w:val="20"/>
              </w:rPr>
              <w:t>2</w:t>
            </w:r>
          </w:p>
        </w:tc>
        <w:tc>
          <w:tcPr>
            <w:tcW w:w="2592" w:type="dxa"/>
            <w:tcMar>
              <w:top w:w="100" w:type="dxa"/>
              <w:left w:w="100" w:type="dxa"/>
              <w:bottom w:w="100" w:type="dxa"/>
              <w:right w:w="100" w:type="dxa"/>
            </w:tcMar>
          </w:tcPr>
          <w:p w:rsidR="006E0C3E" w14:paraId="06F3CC91" w14:textId="77777777"/>
        </w:tc>
      </w:tr>
    </w:tbl>
    <w:p w:rsidR="006E0C3E" w14:paraId="3CE3C9D4" w14:textId="77777777"/>
    <w:tbl>
      <w:tblPr>
        <w:tblStyle w:val="TableGrid"/>
        <w:tblW w:w="0" w:type="auto"/>
        <w:tblLook w:val="04A0"/>
      </w:tblPr>
      <w:tblGrid>
        <w:gridCol w:w="2591"/>
        <w:gridCol w:w="10359"/>
      </w:tblGrid>
      <w:tr w14:paraId="0990CBB1" w14:textId="77777777">
        <w:tblPrEx>
          <w:tblW w:w="0" w:type="auto"/>
          <w:tblLook w:val="04A0"/>
        </w:tblPrEx>
        <w:trPr>
          <w:trHeight w:val="269"/>
        </w:trPr>
        <w:tc>
          <w:tcPr>
            <w:tcW w:w="12960" w:type="dxa"/>
            <w:gridSpan w:val="2"/>
            <w:vMerge w:val="restart"/>
            <w:tcMar>
              <w:top w:w="100" w:type="dxa"/>
              <w:left w:w="100" w:type="dxa"/>
              <w:bottom w:w="100" w:type="dxa"/>
              <w:right w:w="100" w:type="dxa"/>
            </w:tcMar>
          </w:tcPr>
          <w:p w:rsidR="006E0C3E" w14:paraId="09C299BE" w14:textId="77777777">
            <w:r>
              <w:rPr>
                <w:b/>
                <w:sz w:val="30"/>
              </w:rPr>
              <w:t>BLOCK: BLKFRONT-BLKCAPI_FRONT / SCREEN: SC_MAILAD_UPDATE / QUESTION: MAILADD_UPDATE (STANDARD)</w:t>
            </w:r>
          </w:p>
        </w:tc>
      </w:tr>
      <w:tr w14:paraId="5A379EAD"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2E30B96" w14:textId="77777777">
            <w:r>
              <w:rPr>
                <w:b/>
                <w:sz w:val="24"/>
              </w:rPr>
              <w:t>ATTRIBUTE NAME</w:t>
            </w:r>
          </w:p>
        </w:tc>
        <w:tc>
          <w:tcPr>
            <w:tcW w:w="10368" w:type="dxa"/>
            <w:vMerge w:val="restart"/>
            <w:tcMar>
              <w:top w:w="100" w:type="dxa"/>
              <w:left w:w="100" w:type="dxa"/>
              <w:bottom w:w="100" w:type="dxa"/>
              <w:right w:w="100" w:type="dxa"/>
            </w:tcMar>
          </w:tcPr>
          <w:p w:rsidR="006E0C3E" w14:paraId="2B403B81" w14:textId="77777777">
            <w:r>
              <w:rPr>
                <w:b/>
                <w:sz w:val="24"/>
              </w:rPr>
              <w:t>VALUE</w:t>
            </w:r>
          </w:p>
        </w:tc>
      </w:tr>
      <w:tr w14:paraId="22B402C1" w14:textId="77777777">
        <w:tblPrEx>
          <w:tblW w:w="0" w:type="auto"/>
          <w:tblLook w:val="04A0"/>
        </w:tblPrEx>
        <w:trPr>
          <w:trHeight w:val="269"/>
        </w:trPr>
        <w:tc>
          <w:tcPr>
            <w:tcW w:w="2592" w:type="dxa"/>
            <w:tcMar>
              <w:top w:w="100" w:type="dxa"/>
              <w:left w:w="100" w:type="dxa"/>
              <w:bottom w:w="100" w:type="dxa"/>
              <w:right w:w="100" w:type="dxa"/>
            </w:tcMar>
          </w:tcPr>
          <w:p w:rsidR="006E0C3E" w14:paraId="22CF3262" w14:textId="77777777">
            <w:r>
              <w:rPr>
                <w:sz w:val="20"/>
              </w:rPr>
              <w:t>CAPI QUESTION WORDING</w:t>
            </w:r>
          </w:p>
        </w:tc>
        <w:tc>
          <w:tcPr>
            <w:tcW w:w="10368" w:type="dxa"/>
            <w:tcMar>
              <w:top w:w="100" w:type="dxa"/>
              <w:left w:w="100" w:type="dxa"/>
              <w:bottom w:w="100" w:type="dxa"/>
              <w:right w:w="100" w:type="dxa"/>
            </w:tcMar>
          </w:tcPr>
          <w:p w:rsidR="006E0C3E" w14:paraId="01CCA3C9" w14:textId="77777777">
            <w:r>
              <w:rPr>
                <w:sz w:val="20"/>
              </w:rPr>
              <w:t>What is the mailing address of this property? &lt;br /&gt; &lt;br /&gt; Update necessary fields:</w:t>
            </w:r>
          </w:p>
        </w:tc>
      </w:tr>
    </w:tbl>
    <w:p w:rsidR="006E0C3E" w14:paraId="6EDA6A73" w14:textId="77777777"/>
    <w:tbl>
      <w:tblPr>
        <w:tblStyle w:val="TableGrid"/>
        <w:tblW w:w="0" w:type="auto"/>
        <w:tblLook w:val="04A0"/>
      </w:tblPr>
      <w:tblGrid>
        <w:gridCol w:w="2590"/>
        <w:gridCol w:w="10360"/>
      </w:tblGrid>
      <w:tr w14:paraId="4D67E947" w14:textId="77777777">
        <w:tblPrEx>
          <w:tblW w:w="0" w:type="auto"/>
          <w:tblLook w:val="04A0"/>
        </w:tblPrEx>
        <w:trPr>
          <w:trHeight w:val="269"/>
        </w:trPr>
        <w:tc>
          <w:tcPr>
            <w:tcW w:w="12960" w:type="dxa"/>
            <w:gridSpan w:val="2"/>
            <w:vMerge w:val="restart"/>
            <w:tcMar>
              <w:top w:w="100" w:type="dxa"/>
              <w:left w:w="100" w:type="dxa"/>
              <w:bottom w:w="100" w:type="dxa"/>
              <w:right w:w="100" w:type="dxa"/>
            </w:tcMar>
          </w:tcPr>
          <w:p w:rsidR="006E0C3E" w14:paraId="4C32A16E" w14:textId="77777777">
            <w:r>
              <w:rPr>
                <w:b/>
                <w:sz w:val="30"/>
              </w:rPr>
              <w:t xml:space="preserve">BLOCK: </w:t>
            </w:r>
            <w:r>
              <w:rPr>
                <w:b/>
                <w:sz w:val="30"/>
              </w:rPr>
              <w:t xml:space="preserve">BLKFRONT-BLKCAPI_FRONT / SCREEN: SC_MAILAD_UPDATE / QUESTION: MAILADD_UPDATE / </w:t>
            </w:r>
            <w:r>
              <w:rPr>
                <w:b/>
                <w:sz w:val="30"/>
              </w:rPr>
              <w:t>RESPONSE: RNEW_MHNO (STANDARD, TEXT)</w:t>
            </w:r>
          </w:p>
        </w:tc>
      </w:tr>
      <w:tr w14:paraId="2E497E6F"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66D2D59" w14:textId="77777777">
            <w:r>
              <w:rPr>
                <w:b/>
                <w:sz w:val="24"/>
              </w:rPr>
              <w:t>ATTRIBUTE NAME</w:t>
            </w:r>
          </w:p>
        </w:tc>
        <w:tc>
          <w:tcPr>
            <w:tcW w:w="10368" w:type="dxa"/>
            <w:vMerge w:val="restart"/>
            <w:tcMar>
              <w:top w:w="100" w:type="dxa"/>
              <w:left w:w="100" w:type="dxa"/>
              <w:bottom w:w="100" w:type="dxa"/>
              <w:right w:w="100" w:type="dxa"/>
            </w:tcMar>
          </w:tcPr>
          <w:p w:rsidR="006E0C3E" w14:paraId="45718008" w14:textId="77777777">
            <w:r>
              <w:rPr>
                <w:b/>
                <w:sz w:val="24"/>
              </w:rPr>
              <w:t>VALUE</w:t>
            </w:r>
          </w:p>
        </w:tc>
      </w:tr>
      <w:tr w14:paraId="330F5C9A"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548445C2" w14:textId="77777777">
            <w:r>
              <w:rPr>
                <w:sz w:val="20"/>
              </w:rPr>
              <w:t>RESPONSE VARIABLE</w:t>
            </w:r>
          </w:p>
        </w:tc>
        <w:tc>
          <w:tcPr>
            <w:tcW w:w="10368" w:type="dxa"/>
            <w:vMerge w:val="restart"/>
            <w:tcMar>
              <w:top w:w="100" w:type="dxa"/>
              <w:left w:w="100" w:type="dxa"/>
              <w:bottom w:w="100" w:type="dxa"/>
              <w:right w:w="100" w:type="dxa"/>
            </w:tcMar>
          </w:tcPr>
          <w:p w:rsidR="006E0C3E" w14:paraId="717510B8" w14:textId="77777777">
            <w:r>
              <w:rPr>
                <w:sz w:val="20"/>
              </w:rPr>
              <w:t>NEWMHNO_CP</w:t>
            </w:r>
          </w:p>
        </w:tc>
      </w:tr>
      <w:tr w14:paraId="60630349"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6F60603A" w14:textId="77777777">
            <w:r>
              <w:rPr>
                <w:sz w:val="20"/>
              </w:rPr>
              <w:t>INPUT FILE PREPRINTED RESPONSE</w:t>
            </w:r>
          </w:p>
        </w:tc>
        <w:tc>
          <w:tcPr>
            <w:tcW w:w="10368" w:type="dxa"/>
            <w:vMerge w:val="restart"/>
            <w:tcMar>
              <w:top w:w="100" w:type="dxa"/>
              <w:left w:w="100" w:type="dxa"/>
              <w:bottom w:w="100" w:type="dxa"/>
              <w:right w:w="100" w:type="dxa"/>
            </w:tcMar>
          </w:tcPr>
          <w:p w:rsidR="006E0C3E" w14:paraId="5F587A91" w14:textId="77777777">
            <w:r>
              <w:rPr>
                <w:sz w:val="20"/>
              </w:rPr>
              <w:t>MHNO</w:t>
            </w:r>
          </w:p>
        </w:tc>
      </w:tr>
      <w:tr w14:paraId="1D772A0B"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5181F5F7" w14:textId="77777777">
            <w:r>
              <w:rPr>
                <w:sz w:val="20"/>
              </w:rPr>
              <w:t>PREPRINTED ACTION</w:t>
            </w:r>
          </w:p>
        </w:tc>
        <w:tc>
          <w:tcPr>
            <w:tcW w:w="10368" w:type="dxa"/>
            <w:vMerge w:val="restart"/>
            <w:tcMar>
              <w:top w:w="100" w:type="dxa"/>
              <w:left w:w="100" w:type="dxa"/>
              <w:bottom w:w="100" w:type="dxa"/>
              <w:right w:w="100" w:type="dxa"/>
            </w:tcMar>
          </w:tcPr>
          <w:p w:rsidR="006E0C3E" w14:paraId="01C5D489" w14:textId="77777777">
            <w:r>
              <w:rPr>
                <w:sz w:val="20"/>
              </w:rPr>
              <w:t>Editable</w:t>
            </w:r>
          </w:p>
        </w:tc>
      </w:tr>
      <w:tr w14:paraId="05ED7ED3"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F94AA28" w14:textId="77777777">
            <w:r>
              <w:rPr>
                <w:sz w:val="20"/>
              </w:rPr>
              <w:t>POSITIONING</w:t>
            </w:r>
          </w:p>
        </w:tc>
        <w:tc>
          <w:tcPr>
            <w:tcW w:w="10368" w:type="dxa"/>
            <w:vMerge w:val="restart"/>
            <w:tcMar>
              <w:top w:w="100" w:type="dxa"/>
              <w:left w:w="100" w:type="dxa"/>
              <w:bottom w:w="100" w:type="dxa"/>
              <w:right w:w="100" w:type="dxa"/>
            </w:tcMar>
          </w:tcPr>
          <w:p w:rsidR="006E0C3E" w14:paraId="0550C04A" w14:textId="77777777">
            <w:r>
              <w:rPr>
                <w:sz w:val="20"/>
              </w:rPr>
              <w:t>Horizontal</w:t>
            </w:r>
          </w:p>
        </w:tc>
      </w:tr>
      <w:tr w14:paraId="65D4902C"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03271104" w14:textId="77777777">
            <w:r>
              <w:rPr>
                <w:sz w:val="20"/>
              </w:rPr>
              <w:t>VALID CHARACTER SET</w:t>
            </w:r>
          </w:p>
        </w:tc>
        <w:tc>
          <w:tcPr>
            <w:tcW w:w="10368" w:type="dxa"/>
            <w:vMerge w:val="restart"/>
            <w:tcMar>
              <w:top w:w="100" w:type="dxa"/>
              <w:left w:w="100" w:type="dxa"/>
              <w:bottom w:w="100" w:type="dxa"/>
              <w:right w:w="100" w:type="dxa"/>
            </w:tcMar>
          </w:tcPr>
          <w:p w:rsidR="006E0C3E" w14:paraId="0CC467F3" w14:textId="77777777">
            <w:r>
              <w:rPr>
                <w:sz w:val="20"/>
              </w:rPr>
              <w:t>['0'..'9','A'..'Z','a'..'z','&amp;','#','-','/','\','?','@',''','_','^','!','*','$','(',')','[',']','|','&lt;','&gt;',':',';','.',',',' ','%','+','=','~','"','{','}','`']</w:t>
            </w:r>
          </w:p>
        </w:tc>
      </w:tr>
      <w:tr w14:paraId="1867CEB1"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6ABCFFA" w14:textId="77777777">
            <w:r>
              <w:rPr>
                <w:sz w:val="20"/>
              </w:rPr>
              <w:t>MAX LENGTH</w:t>
            </w:r>
          </w:p>
        </w:tc>
        <w:tc>
          <w:tcPr>
            <w:tcW w:w="10368" w:type="dxa"/>
            <w:vMerge w:val="restart"/>
            <w:tcMar>
              <w:top w:w="100" w:type="dxa"/>
              <w:left w:w="100" w:type="dxa"/>
              <w:bottom w:w="100" w:type="dxa"/>
              <w:right w:w="100" w:type="dxa"/>
            </w:tcMar>
          </w:tcPr>
          <w:p w:rsidR="006E0C3E" w14:paraId="285678DF" w14:textId="77777777">
            <w:r>
              <w:rPr>
                <w:sz w:val="20"/>
              </w:rPr>
              <w:t>10</w:t>
            </w:r>
          </w:p>
        </w:tc>
      </w:tr>
      <w:tr w14:paraId="4515A589"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6171214F" w14:textId="77777777">
            <w:r>
              <w:rPr>
                <w:sz w:val="20"/>
              </w:rPr>
              <w:t>RESPONSE FIELD LABEL</w:t>
            </w:r>
          </w:p>
        </w:tc>
        <w:tc>
          <w:tcPr>
            <w:tcW w:w="10368" w:type="dxa"/>
            <w:vMerge w:val="restart"/>
            <w:tcMar>
              <w:top w:w="100" w:type="dxa"/>
              <w:left w:w="100" w:type="dxa"/>
              <w:bottom w:w="100" w:type="dxa"/>
              <w:right w:w="100" w:type="dxa"/>
            </w:tcMar>
          </w:tcPr>
          <w:p w:rsidR="006E0C3E" w14:paraId="4C17B8B4" w14:textId="77777777">
            <w:r>
              <w:rPr>
                <w:sz w:val="20"/>
              </w:rPr>
              <w:t>Number</w:t>
            </w:r>
          </w:p>
        </w:tc>
      </w:tr>
      <w:tr w14:paraId="0858DC59" w14:textId="77777777">
        <w:tblPrEx>
          <w:tblW w:w="0" w:type="auto"/>
          <w:tblLook w:val="04A0"/>
        </w:tblPrEx>
        <w:trPr>
          <w:trHeight w:val="269"/>
        </w:trPr>
        <w:tc>
          <w:tcPr>
            <w:tcW w:w="2592" w:type="dxa"/>
            <w:tcMar>
              <w:top w:w="100" w:type="dxa"/>
              <w:left w:w="100" w:type="dxa"/>
              <w:bottom w:w="100" w:type="dxa"/>
              <w:right w:w="100" w:type="dxa"/>
            </w:tcMar>
          </w:tcPr>
          <w:p w:rsidR="006E0C3E" w14:paraId="6A7C51EF" w14:textId="77777777">
            <w:r>
              <w:rPr>
                <w:sz w:val="20"/>
              </w:rPr>
              <w:t>RESPONSE FIELD LABEL POSITION</w:t>
            </w:r>
          </w:p>
        </w:tc>
        <w:tc>
          <w:tcPr>
            <w:tcW w:w="10368" w:type="dxa"/>
            <w:tcMar>
              <w:top w:w="100" w:type="dxa"/>
              <w:left w:w="100" w:type="dxa"/>
              <w:bottom w:w="100" w:type="dxa"/>
              <w:right w:w="100" w:type="dxa"/>
            </w:tcMar>
          </w:tcPr>
          <w:p w:rsidR="006E0C3E" w14:paraId="3E601D82" w14:textId="77777777">
            <w:r>
              <w:rPr>
                <w:sz w:val="20"/>
              </w:rPr>
              <w:t>Above</w:t>
            </w:r>
          </w:p>
        </w:tc>
      </w:tr>
    </w:tbl>
    <w:p w:rsidR="006E0C3E" w14:paraId="5409E6D2" w14:textId="77777777"/>
    <w:tbl>
      <w:tblPr>
        <w:tblStyle w:val="TableGrid"/>
        <w:tblW w:w="0" w:type="auto"/>
        <w:tblLook w:val="04A0"/>
      </w:tblPr>
      <w:tblGrid>
        <w:gridCol w:w="2590"/>
        <w:gridCol w:w="10360"/>
      </w:tblGrid>
      <w:tr w14:paraId="758EA544" w14:textId="77777777">
        <w:tblPrEx>
          <w:tblW w:w="0" w:type="auto"/>
          <w:tblLook w:val="04A0"/>
        </w:tblPrEx>
        <w:trPr>
          <w:trHeight w:val="269"/>
        </w:trPr>
        <w:tc>
          <w:tcPr>
            <w:tcW w:w="12960" w:type="dxa"/>
            <w:gridSpan w:val="2"/>
            <w:vMerge w:val="restart"/>
            <w:tcMar>
              <w:top w:w="100" w:type="dxa"/>
              <w:left w:w="100" w:type="dxa"/>
              <w:bottom w:w="100" w:type="dxa"/>
              <w:right w:w="100" w:type="dxa"/>
            </w:tcMar>
          </w:tcPr>
          <w:p w:rsidR="006E0C3E" w14:paraId="1AE8F1BD" w14:textId="77777777">
            <w:r>
              <w:rPr>
                <w:b/>
                <w:sz w:val="30"/>
              </w:rPr>
              <w:t>BLOCK: BLKFRONT-BLKCAPI_FRONT / SCREEN: SC_MAILAD_UPDATE / QUESTION: MAILADD_UPDATE / RESPONSE: RNEW_MHNOSUF (STANDARD, TEXT)</w:t>
            </w:r>
          </w:p>
        </w:tc>
      </w:tr>
      <w:tr w14:paraId="0CE6446E"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C671816" w14:textId="77777777">
            <w:r>
              <w:rPr>
                <w:b/>
                <w:sz w:val="24"/>
              </w:rPr>
              <w:t>ATTRIBUTE NAME</w:t>
            </w:r>
          </w:p>
        </w:tc>
        <w:tc>
          <w:tcPr>
            <w:tcW w:w="10368" w:type="dxa"/>
            <w:vMerge w:val="restart"/>
            <w:tcMar>
              <w:top w:w="100" w:type="dxa"/>
              <w:left w:w="100" w:type="dxa"/>
              <w:bottom w:w="100" w:type="dxa"/>
              <w:right w:w="100" w:type="dxa"/>
            </w:tcMar>
          </w:tcPr>
          <w:p w:rsidR="006E0C3E" w14:paraId="1A1403E6" w14:textId="77777777">
            <w:r>
              <w:rPr>
                <w:b/>
                <w:sz w:val="24"/>
              </w:rPr>
              <w:t>VALUE</w:t>
            </w:r>
          </w:p>
        </w:tc>
      </w:tr>
      <w:tr w14:paraId="3064CC52"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8DBFA70" w14:textId="77777777">
            <w:r>
              <w:rPr>
                <w:sz w:val="20"/>
              </w:rPr>
              <w:t>RESPONSE VARIABLE</w:t>
            </w:r>
          </w:p>
        </w:tc>
        <w:tc>
          <w:tcPr>
            <w:tcW w:w="10368" w:type="dxa"/>
            <w:vMerge w:val="restart"/>
            <w:tcMar>
              <w:top w:w="100" w:type="dxa"/>
              <w:left w:w="100" w:type="dxa"/>
              <w:bottom w:w="100" w:type="dxa"/>
              <w:right w:w="100" w:type="dxa"/>
            </w:tcMar>
          </w:tcPr>
          <w:p w:rsidR="006E0C3E" w14:paraId="2A2389A8" w14:textId="77777777">
            <w:r>
              <w:rPr>
                <w:sz w:val="20"/>
              </w:rPr>
              <w:t>NEWMHNOSUF_CP</w:t>
            </w:r>
          </w:p>
        </w:tc>
      </w:tr>
      <w:tr w14:paraId="1802502D"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5FF3AE9" w14:textId="77777777">
            <w:r>
              <w:rPr>
                <w:sz w:val="20"/>
              </w:rPr>
              <w:t>INPUT FILE PREPRINTED RESPONSE</w:t>
            </w:r>
          </w:p>
        </w:tc>
        <w:tc>
          <w:tcPr>
            <w:tcW w:w="10368" w:type="dxa"/>
            <w:vMerge w:val="restart"/>
            <w:tcMar>
              <w:top w:w="100" w:type="dxa"/>
              <w:left w:w="100" w:type="dxa"/>
              <w:bottom w:w="100" w:type="dxa"/>
              <w:right w:w="100" w:type="dxa"/>
            </w:tcMar>
          </w:tcPr>
          <w:p w:rsidR="006E0C3E" w14:paraId="4B83BD4F" w14:textId="77777777">
            <w:r>
              <w:rPr>
                <w:sz w:val="20"/>
              </w:rPr>
              <w:t>HUMHNOSU</w:t>
            </w:r>
          </w:p>
        </w:tc>
      </w:tr>
      <w:tr w14:paraId="4CA7A1F3"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BCA84F9" w14:textId="77777777">
            <w:r>
              <w:rPr>
                <w:sz w:val="20"/>
              </w:rPr>
              <w:t>PREPRINTED ACTION</w:t>
            </w:r>
          </w:p>
        </w:tc>
        <w:tc>
          <w:tcPr>
            <w:tcW w:w="10368" w:type="dxa"/>
            <w:vMerge w:val="restart"/>
            <w:tcMar>
              <w:top w:w="100" w:type="dxa"/>
              <w:left w:w="100" w:type="dxa"/>
              <w:bottom w:w="100" w:type="dxa"/>
              <w:right w:w="100" w:type="dxa"/>
            </w:tcMar>
          </w:tcPr>
          <w:p w:rsidR="006E0C3E" w14:paraId="135C07E5" w14:textId="77777777">
            <w:r>
              <w:rPr>
                <w:sz w:val="20"/>
              </w:rPr>
              <w:t>Editable</w:t>
            </w:r>
          </w:p>
        </w:tc>
      </w:tr>
      <w:tr w14:paraId="505E136A"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55FCC53D" w14:textId="77777777">
            <w:r>
              <w:rPr>
                <w:sz w:val="20"/>
              </w:rPr>
              <w:t>POSITIONING</w:t>
            </w:r>
          </w:p>
        </w:tc>
        <w:tc>
          <w:tcPr>
            <w:tcW w:w="10368" w:type="dxa"/>
            <w:vMerge w:val="restart"/>
            <w:tcMar>
              <w:top w:w="100" w:type="dxa"/>
              <w:left w:w="100" w:type="dxa"/>
              <w:bottom w:w="100" w:type="dxa"/>
              <w:right w:w="100" w:type="dxa"/>
            </w:tcMar>
          </w:tcPr>
          <w:p w:rsidR="006E0C3E" w14:paraId="5D278675" w14:textId="77777777">
            <w:r>
              <w:rPr>
                <w:sz w:val="20"/>
              </w:rPr>
              <w:t>Horizontal</w:t>
            </w:r>
          </w:p>
        </w:tc>
      </w:tr>
      <w:tr w14:paraId="048925A3"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441BAC57" w14:textId="77777777">
            <w:r>
              <w:rPr>
                <w:sz w:val="20"/>
              </w:rPr>
              <w:t>VALID CHARACTER SET</w:t>
            </w:r>
          </w:p>
        </w:tc>
        <w:tc>
          <w:tcPr>
            <w:tcW w:w="10368" w:type="dxa"/>
            <w:vMerge w:val="restart"/>
            <w:tcMar>
              <w:top w:w="100" w:type="dxa"/>
              <w:left w:w="100" w:type="dxa"/>
              <w:bottom w:w="100" w:type="dxa"/>
              <w:right w:w="100" w:type="dxa"/>
            </w:tcMar>
          </w:tcPr>
          <w:p w:rsidR="006E0C3E" w14:paraId="74AF4F7B" w14:textId="77777777">
            <w:r>
              <w:rPr>
                <w:sz w:val="20"/>
              </w:rPr>
              <w:t>['0'..'9','A'..'Z','a'..'z','&amp;','#','-','/','\','?','@',''','_','^','!','*','$','(',')','[',']','|','&lt;','&gt;',':',';','.',',',' ','%','+','=','~','"','{','}','`']</w:t>
            </w:r>
          </w:p>
        </w:tc>
      </w:tr>
      <w:tr w14:paraId="349B5110"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C758CBF" w14:textId="77777777">
            <w:r>
              <w:rPr>
                <w:sz w:val="20"/>
              </w:rPr>
              <w:t>MAX LENGTH</w:t>
            </w:r>
          </w:p>
        </w:tc>
        <w:tc>
          <w:tcPr>
            <w:tcW w:w="10368" w:type="dxa"/>
            <w:vMerge w:val="restart"/>
            <w:tcMar>
              <w:top w:w="100" w:type="dxa"/>
              <w:left w:w="100" w:type="dxa"/>
              <w:bottom w:w="100" w:type="dxa"/>
              <w:right w:w="100" w:type="dxa"/>
            </w:tcMar>
          </w:tcPr>
          <w:p w:rsidR="006E0C3E" w14:paraId="64A54D82" w14:textId="77777777">
            <w:r>
              <w:rPr>
                <w:sz w:val="20"/>
              </w:rPr>
              <w:t>3</w:t>
            </w:r>
          </w:p>
        </w:tc>
      </w:tr>
      <w:tr w14:paraId="5A22920B"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4581AEAD" w14:textId="77777777">
            <w:r>
              <w:rPr>
                <w:sz w:val="20"/>
              </w:rPr>
              <w:t>RESPONSE FIELD LABEL</w:t>
            </w:r>
          </w:p>
        </w:tc>
        <w:tc>
          <w:tcPr>
            <w:tcW w:w="10368" w:type="dxa"/>
            <w:vMerge w:val="restart"/>
            <w:tcMar>
              <w:top w:w="100" w:type="dxa"/>
              <w:left w:w="100" w:type="dxa"/>
              <w:bottom w:w="100" w:type="dxa"/>
              <w:right w:w="100" w:type="dxa"/>
            </w:tcMar>
          </w:tcPr>
          <w:p w:rsidR="006E0C3E" w14:paraId="1B16F0DA" w14:textId="77777777">
            <w:r>
              <w:rPr>
                <w:sz w:val="20"/>
              </w:rPr>
              <w:t>Suffix</w:t>
            </w:r>
          </w:p>
        </w:tc>
      </w:tr>
      <w:tr w14:paraId="547E7E3C" w14:textId="77777777">
        <w:tblPrEx>
          <w:tblW w:w="0" w:type="auto"/>
          <w:tblLook w:val="04A0"/>
        </w:tblPrEx>
        <w:trPr>
          <w:trHeight w:val="269"/>
        </w:trPr>
        <w:tc>
          <w:tcPr>
            <w:tcW w:w="2592" w:type="dxa"/>
            <w:tcMar>
              <w:top w:w="100" w:type="dxa"/>
              <w:left w:w="100" w:type="dxa"/>
              <w:bottom w:w="100" w:type="dxa"/>
              <w:right w:w="100" w:type="dxa"/>
            </w:tcMar>
          </w:tcPr>
          <w:p w:rsidR="006E0C3E" w14:paraId="7B498855" w14:textId="77777777">
            <w:r>
              <w:rPr>
                <w:sz w:val="20"/>
              </w:rPr>
              <w:t>RESPONSE FIELD LABEL POSITION</w:t>
            </w:r>
          </w:p>
        </w:tc>
        <w:tc>
          <w:tcPr>
            <w:tcW w:w="10368" w:type="dxa"/>
            <w:tcMar>
              <w:top w:w="100" w:type="dxa"/>
              <w:left w:w="100" w:type="dxa"/>
              <w:bottom w:w="100" w:type="dxa"/>
              <w:right w:w="100" w:type="dxa"/>
            </w:tcMar>
          </w:tcPr>
          <w:p w:rsidR="006E0C3E" w14:paraId="4F002B00" w14:textId="77777777">
            <w:r>
              <w:rPr>
                <w:sz w:val="20"/>
              </w:rPr>
              <w:t>Above</w:t>
            </w:r>
          </w:p>
        </w:tc>
      </w:tr>
    </w:tbl>
    <w:p w:rsidR="006E0C3E" w14:paraId="13BD9878" w14:textId="77777777"/>
    <w:tbl>
      <w:tblPr>
        <w:tblStyle w:val="TableGrid"/>
        <w:tblW w:w="0" w:type="auto"/>
        <w:tblLook w:val="04A0"/>
      </w:tblPr>
      <w:tblGrid>
        <w:gridCol w:w="2590"/>
        <w:gridCol w:w="10360"/>
      </w:tblGrid>
      <w:tr w14:paraId="65B91E66" w14:textId="77777777">
        <w:tblPrEx>
          <w:tblW w:w="0" w:type="auto"/>
          <w:tblLook w:val="04A0"/>
        </w:tblPrEx>
        <w:trPr>
          <w:trHeight w:val="269"/>
        </w:trPr>
        <w:tc>
          <w:tcPr>
            <w:tcW w:w="12960" w:type="dxa"/>
            <w:gridSpan w:val="2"/>
            <w:vMerge w:val="restart"/>
            <w:tcMar>
              <w:top w:w="100" w:type="dxa"/>
              <w:left w:w="100" w:type="dxa"/>
              <w:bottom w:w="100" w:type="dxa"/>
              <w:right w:w="100" w:type="dxa"/>
            </w:tcMar>
          </w:tcPr>
          <w:p w:rsidR="006E0C3E" w14:paraId="6B8EF0CF" w14:textId="77777777">
            <w:r>
              <w:rPr>
                <w:b/>
                <w:sz w:val="30"/>
              </w:rPr>
              <w:t>BLOCK: BLKFRONT-BLKCAPI_FRONT / SCREEN: SC_MAILAD_UPDATE / QUESTION: MAILADD_UPDATE / RESPONSE: RNEW_MSTRNM (STANDARD, TEXT)</w:t>
            </w:r>
          </w:p>
        </w:tc>
      </w:tr>
      <w:tr w14:paraId="67E4905C"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09D009CC" w14:textId="77777777">
            <w:r>
              <w:rPr>
                <w:b/>
                <w:sz w:val="24"/>
              </w:rPr>
              <w:t>ATTRIBUTE NAME</w:t>
            </w:r>
          </w:p>
        </w:tc>
        <w:tc>
          <w:tcPr>
            <w:tcW w:w="10368" w:type="dxa"/>
            <w:vMerge w:val="restart"/>
            <w:tcMar>
              <w:top w:w="100" w:type="dxa"/>
              <w:left w:w="100" w:type="dxa"/>
              <w:bottom w:w="100" w:type="dxa"/>
              <w:right w:w="100" w:type="dxa"/>
            </w:tcMar>
          </w:tcPr>
          <w:p w:rsidR="006E0C3E" w14:paraId="0D148951" w14:textId="77777777">
            <w:r>
              <w:rPr>
                <w:b/>
                <w:sz w:val="24"/>
              </w:rPr>
              <w:t>VALUE</w:t>
            </w:r>
          </w:p>
        </w:tc>
      </w:tr>
      <w:tr w14:paraId="4EED7FE3"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46831282" w14:textId="77777777">
            <w:r>
              <w:rPr>
                <w:sz w:val="20"/>
              </w:rPr>
              <w:t>RESPONSE VARIABLE</w:t>
            </w:r>
          </w:p>
        </w:tc>
        <w:tc>
          <w:tcPr>
            <w:tcW w:w="10368" w:type="dxa"/>
            <w:vMerge w:val="restart"/>
            <w:tcMar>
              <w:top w:w="100" w:type="dxa"/>
              <w:left w:w="100" w:type="dxa"/>
              <w:bottom w:w="100" w:type="dxa"/>
              <w:right w:w="100" w:type="dxa"/>
            </w:tcMar>
          </w:tcPr>
          <w:p w:rsidR="006E0C3E" w14:paraId="2D69CD16" w14:textId="77777777">
            <w:r>
              <w:rPr>
                <w:sz w:val="20"/>
              </w:rPr>
              <w:t>NEWMSTRNM_CP</w:t>
            </w:r>
          </w:p>
        </w:tc>
      </w:tr>
      <w:tr w14:paraId="18595A05"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084FF877" w14:textId="77777777">
            <w:r>
              <w:rPr>
                <w:sz w:val="20"/>
              </w:rPr>
              <w:t>INPUT FILE PREPRINTED RESPONSE</w:t>
            </w:r>
          </w:p>
        </w:tc>
        <w:tc>
          <w:tcPr>
            <w:tcW w:w="10368" w:type="dxa"/>
            <w:vMerge w:val="restart"/>
            <w:tcMar>
              <w:top w:w="100" w:type="dxa"/>
              <w:left w:w="100" w:type="dxa"/>
              <w:bottom w:w="100" w:type="dxa"/>
              <w:right w:w="100" w:type="dxa"/>
            </w:tcMar>
          </w:tcPr>
          <w:p w:rsidR="006E0C3E" w14:paraId="7EFBAE44" w14:textId="77777777">
            <w:r>
              <w:rPr>
                <w:sz w:val="20"/>
              </w:rPr>
              <w:t>MSTRNAME</w:t>
            </w:r>
          </w:p>
        </w:tc>
      </w:tr>
      <w:tr w14:paraId="108A0526"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36DF3A46" w14:textId="77777777">
            <w:r>
              <w:rPr>
                <w:sz w:val="20"/>
              </w:rPr>
              <w:t>PREPRINTED ACTION</w:t>
            </w:r>
          </w:p>
        </w:tc>
        <w:tc>
          <w:tcPr>
            <w:tcW w:w="10368" w:type="dxa"/>
            <w:vMerge w:val="restart"/>
            <w:tcMar>
              <w:top w:w="100" w:type="dxa"/>
              <w:left w:w="100" w:type="dxa"/>
              <w:bottom w:w="100" w:type="dxa"/>
              <w:right w:w="100" w:type="dxa"/>
            </w:tcMar>
          </w:tcPr>
          <w:p w:rsidR="006E0C3E" w14:paraId="2CCB5BB5" w14:textId="77777777">
            <w:r>
              <w:rPr>
                <w:sz w:val="20"/>
              </w:rPr>
              <w:t>Editable</w:t>
            </w:r>
          </w:p>
        </w:tc>
      </w:tr>
      <w:tr w14:paraId="1D27BD3E"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9F446D8" w14:textId="77777777">
            <w:r>
              <w:rPr>
                <w:sz w:val="20"/>
              </w:rPr>
              <w:t>POSITIONING</w:t>
            </w:r>
          </w:p>
        </w:tc>
        <w:tc>
          <w:tcPr>
            <w:tcW w:w="10368" w:type="dxa"/>
            <w:vMerge w:val="restart"/>
            <w:tcMar>
              <w:top w:w="100" w:type="dxa"/>
              <w:left w:w="100" w:type="dxa"/>
              <w:bottom w:w="100" w:type="dxa"/>
              <w:right w:w="100" w:type="dxa"/>
            </w:tcMar>
          </w:tcPr>
          <w:p w:rsidR="006E0C3E" w14:paraId="4B4E7D3F" w14:textId="77777777">
            <w:r>
              <w:rPr>
                <w:sz w:val="20"/>
              </w:rPr>
              <w:t>Horizontal</w:t>
            </w:r>
          </w:p>
        </w:tc>
      </w:tr>
      <w:tr w14:paraId="6986D7FB"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893C7D2" w14:textId="77777777">
            <w:r>
              <w:rPr>
                <w:sz w:val="20"/>
              </w:rPr>
              <w:t>VALID CHARACTER SET</w:t>
            </w:r>
          </w:p>
        </w:tc>
        <w:tc>
          <w:tcPr>
            <w:tcW w:w="10368" w:type="dxa"/>
            <w:vMerge w:val="restart"/>
            <w:tcMar>
              <w:top w:w="100" w:type="dxa"/>
              <w:left w:w="100" w:type="dxa"/>
              <w:bottom w:w="100" w:type="dxa"/>
              <w:right w:w="100" w:type="dxa"/>
            </w:tcMar>
          </w:tcPr>
          <w:p w:rsidR="006E0C3E" w14:paraId="78658406" w14:textId="77777777">
            <w:r>
              <w:rPr>
                <w:sz w:val="20"/>
              </w:rPr>
              <w:t>['0'..'9','A'..'Z','a'..'z','&amp;','#','-','/','\','?','@',''','_','^','!','*','$','(',')','[',']','|','&lt;','&gt;',':',';','.',',',' ','%','+','=','~','"','{','}','`']</w:t>
            </w:r>
          </w:p>
        </w:tc>
      </w:tr>
      <w:tr w14:paraId="5BEE7311"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518B77C" w14:textId="77777777">
            <w:r>
              <w:rPr>
                <w:sz w:val="20"/>
              </w:rPr>
              <w:t>MAX LENGTH</w:t>
            </w:r>
          </w:p>
        </w:tc>
        <w:tc>
          <w:tcPr>
            <w:tcW w:w="10368" w:type="dxa"/>
            <w:vMerge w:val="restart"/>
            <w:tcMar>
              <w:top w:w="100" w:type="dxa"/>
              <w:left w:w="100" w:type="dxa"/>
              <w:bottom w:w="100" w:type="dxa"/>
              <w:right w:w="100" w:type="dxa"/>
            </w:tcMar>
          </w:tcPr>
          <w:p w:rsidR="006E0C3E" w14:paraId="50440130" w14:textId="77777777">
            <w:r>
              <w:rPr>
                <w:sz w:val="20"/>
              </w:rPr>
              <w:t>49</w:t>
            </w:r>
          </w:p>
        </w:tc>
      </w:tr>
      <w:tr w14:paraId="04BEDA30"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65C12AD7" w14:textId="77777777">
            <w:r>
              <w:rPr>
                <w:sz w:val="20"/>
              </w:rPr>
              <w:t>RESPONSE FIELD LABEL</w:t>
            </w:r>
          </w:p>
        </w:tc>
        <w:tc>
          <w:tcPr>
            <w:tcW w:w="10368" w:type="dxa"/>
            <w:vMerge w:val="restart"/>
            <w:tcMar>
              <w:top w:w="100" w:type="dxa"/>
              <w:left w:w="100" w:type="dxa"/>
              <w:bottom w:w="100" w:type="dxa"/>
              <w:right w:w="100" w:type="dxa"/>
            </w:tcMar>
          </w:tcPr>
          <w:p w:rsidR="006E0C3E" w14:paraId="3E9567E0" w14:textId="77777777">
            <w:r>
              <w:rPr>
                <w:sz w:val="20"/>
              </w:rPr>
              <w:t>Street</w:t>
            </w:r>
          </w:p>
        </w:tc>
      </w:tr>
      <w:tr w14:paraId="5763FD6B" w14:textId="77777777">
        <w:tblPrEx>
          <w:tblW w:w="0" w:type="auto"/>
          <w:tblLook w:val="04A0"/>
        </w:tblPrEx>
        <w:trPr>
          <w:trHeight w:val="269"/>
        </w:trPr>
        <w:tc>
          <w:tcPr>
            <w:tcW w:w="2592" w:type="dxa"/>
            <w:tcMar>
              <w:top w:w="100" w:type="dxa"/>
              <w:left w:w="100" w:type="dxa"/>
              <w:bottom w:w="100" w:type="dxa"/>
              <w:right w:w="100" w:type="dxa"/>
            </w:tcMar>
          </w:tcPr>
          <w:p w:rsidR="006E0C3E" w14:paraId="28C526CD" w14:textId="77777777">
            <w:r>
              <w:rPr>
                <w:sz w:val="20"/>
              </w:rPr>
              <w:t>RESPONSE FIELD LABEL POSITION</w:t>
            </w:r>
          </w:p>
        </w:tc>
        <w:tc>
          <w:tcPr>
            <w:tcW w:w="10368" w:type="dxa"/>
            <w:tcMar>
              <w:top w:w="100" w:type="dxa"/>
              <w:left w:w="100" w:type="dxa"/>
              <w:bottom w:w="100" w:type="dxa"/>
              <w:right w:w="100" w:type="dxa"/>
            </w:tcMar>
          </w:tcPr>
          <w:p w:rsidR="006E0C3E" w14:paraId="2E6E4544" w14:textId="77777777">
            <w:r>
              <w:rPr>
                <w:sz w:val="20"/>
              </w:rPr>
              <w:t>Above</w:t>
            </w:r>
          </w:p>
        </w:tc>
      </w:tr>
    </w:tbl>
    <w:p w:rsidR="006E0C3E" w14:paraId="31FDE928" w14:textId="77777777"/>
    <w:tbl>
      <w:tblPr>
        <w:tblStyle w:val="TableGrid"/>
        <w:tblW w:w="0" w:type="auto"/>
        <w:tblLook w:val="04A0"/>
      </w:tblPr>
      <w:tblGrid>
        <w:gridCol w:w="2590"/>
        <w:gridCol w:w="10360"/>
      </w:tblGrid>
      <w:tr w14:paraId="4A616BCD" w14:textId="77777777">
        <w:tblPrEx>
          <w:tblW w:w="0" w:type="auto"/>
          <w:tblLook w:val="04A0"/>
        </w:tblPrEx>
        <w:trPr>
          <w:trHeight w:val="269"/>
        </w:trPr>
        <w:tc>
          <w:tcPr>
            <w:tcW w:w="12960" w:type="dxa"/>
            <w:gridSpan w:val="2"/>
            <w:vMerge w:val="restart"/>
            <w:tcMar>
              <w:top w:w="100" w:type="dxa"/>
              <w:left w:w="100" w:type="dxa"/>
              <w:bottom w:w="100" w:type="dxa"/>
              <w:right w:w="100" w:type="dxa"/>
            </w:tcMar>
          </w:tcPr>
          <w:p w:rsidR="006E0C3E" w14:paraId="74E683F6" w14:textId="77777777">
            <w:r>
              <w:rPr>
                <w:b/>
                <w:sz w:val="30"/>
              </w:rPr>
              <w:t xml:space="preserve">BLOCK: </w:t>
            </w:r>
            <w:r>
              <w:rPr>
                <w:b/>
                <w:sz w:val="30"/>
              </w:rPr>
              <w:t>BLKFRONT-BLKCAPI_FRONT / SCREEN: SC_MAILAD_UPDATE / QUESTION: MAILADD_UPDATE / RESPONSE: RNEW_MUNITDEC (STANDARD, TEXT)</w:t>
            </w:r>
          </w:p>
        </w:tc>
      </w:tr>
      <w:tr w14:paraId="3428BE83"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67185FF" w14:textId="77777777">
            <w:r>
              <w:rPr>
                <w:b/>
                <w:sz w:val="24"/>
              </w:rPr>
              <w:t>ATTRIBUTE NAME</w:t>
            </w:r>
          </w:p>
        </w:tc>
        <w:tc>
          <w:tcPr>
            <w:tcW w:w="10368" w:type="dxa"/>
            <w:vMerge w:val="restart"/>
            <w:tcMar>
              <w:top w:w="100" w:type="dxa"/>
              <w:left w:w="100" w:type="dxa"/>
              <w:bottom w:w="100" w:type="dxa"/>
              <w:right w:w="100" w:type="dxa"/>
            </w:tcMar>
          </w:tcPr>
          <w:p w:rsidR="006E0C3E" w14:paraId="1C2E380B" w14:textId="77777777">
            <w:r>
              <w:rPr>
                <w:b/>
                <w:sz w:val="24"/>
              </w:rPr>
              <w:t>VALUE</w:t>
            </w:r>
          </w:p>
        </w:tc>
      </w:tr>
      <w:tr w14:paraId="5638BE3E"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A216A21" w14:textId="77777777">
            <w:r>
              <w:rPr>
                <w:sz w:val="20"/>
              </w:rPr>
              <w:t>RESPONSE VARIABLE</w:t>
            </w:r>
          </w:p>
        </w:tc>
        <w:tc>
          <w:tcPr>
            <w:tcW w:w="10368" w:type="dxa"/>
            <w:vMerge w:val="restart"/>
            <w:tcMar>
              <w:top w:w="100" w:type="dxa"/>
              <w:left w:w="100" w:type="dxa"/>
              <w:bottom w:w="100" w:type="dxa"/>
              <w:right w:w="100" w:type="dxa"/>
            </w:tcMar>
          </w:tcPr>
          <w:p w:rsidR="006E0C3E" w14:paraId="0EF132DB" w14:textId="77777777">
            <w:r>
              <w:rPr>
                <w:sz w:val="20"/>
              </w:rPr>
              <w:t>NEWMUNIT_CP</w:t>
            </w:r>
          </w:p>
        </w:tc>
      </w:tr>
      <w:tr w14:paraId="1BF647F1"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59E743B0" w14:textId="77777777">
            <w:r>
              <w:rPr>
                <w:sz w:val="20"/>
              </w:rPr>
              <w:t>INPUT FILE PREPRINTED RESPONSE</w:t>
            </w:r>
          </w:p>
        </w:tc>
        <w:tc>
          <w:tcPr>
            <w:tcW w:w="10368" w:type="dxa"/>
            <w:vMerge w:val="restart"/>
            <w:tcMar>
              <w:top w:w="100" w:type="dxa"/>
              <w:left w:w="100" w:type="dxa"/>
              <w:bottom w:w="100" w:type="dxa"/>
              <w:right w:w="100" w:type="dxa"/>
            </w:tcMar>
          </w:tcPr>
          <w:p w:rsidR="006E0C3E" w14:paraId="181C97BF" w14:textId="77777777">
            <w:r>
              <w:rPr>
                <w:sz w:val="20"/>
              </w:rPr>
              <w:t>MUNITDES</w:t>
            </w:r>
          </w:p>
        </w:tc>
      </w:tr>
      <w:tr w14:paraId="5AB4CF7A"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52329BF3" w14:textId="77777777">
            <w:r>
              <w:rPr>
                <w:sz w:val="20"/>
              </w:rPr>
              <w:t>PREPRINTED ACTION</w:t>
            </w:r>
          </w:p>
        </w:tc>
        <w:tc>
          <w:tcPr>
            <w:tcW w:w="10368" w:type="dxa"/>
            <w:vMerge w:val="restart"/>
            <w:tcMar>
              <w:top w:w="100" w:type="dxa"/>
              <w:left w:w="100" w:type="dxa"/>
              <w:bottom w:w="100" w:type="dxa"/>
              <w:right w:w="100" w:type="dxa"/>
            </w:tcMar>
          </w:tcPr>
          <w:p w:rsidR="006E0C3E" w14:paraId="7A95AA57" w14:textId="77777777">
            <w:r>
              <w:rPr>
                <w:sz w:val="20"/>
              </w:rPr>
              <w:t>Editable</w:t>
            </w:r>
          </w:p>
        </w:tc>
      </w:tr>
      <w:tr w14:paraId="2C274895"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65886F88" w14:textId="77777777">
            <w:r>
              <w:rPr>
                <w:sz w:val="20"/>
              </w:rPr>
              <w:t>POSITIONING</w:t>
            </w:r>
          </w:p>
        </w:tc>
        <w:tc>
          <w:tcPr>
            <w:tcW w:w="10368" w:type="dxa"/>
            <w:vMerge w:val="restart"/>
            <w:tcMar>
              <w:top w:w="100" w:type="dxa"/>
              <w:left w:w="100" w:type="dxa"/>
              <w:bottom w:w="100" w:type="dxa"/>
              <w:right w:w="100" w:type="dxa"/>
            </w:tcMar>
          </w:tcPr>
          <w:p w:rsidR="006E0C3E" w14:paraId="3E2BAA0B" w14:textId="77777777">
            <w:r>
              <w:rPr>
                <w:sz w:val="20"/>
              </w:rPr>
              <w:t>Vertical</w:t>
            </w:r>
          </w:p>
        </w:tc>
      </w:tr>
      <w:tr w14:paraId="5296E71A"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A1834C5" w14:textId="77777777">
            <w:r>
              <w:rPr>
                <w:sz w:val="20"/>
              </w:rPr>
              <w:t>VALID CHARACTER SET</w:t>
            </w:r>
          </w:p>
        </w:tc>
        <w:tc>
          <w:tcPr>
            <w:tcW w:w="10368" w:type="dxa"/>
            <w:vMerge w:val="restart"/>
            <w:tcMar>
              <w:top w:w="100" w:type="dxa"/>
              <w:left w:w="100" w:type="dxa"/>
              <w:bottom w:w="100" w:type="dxa"/>
              <w:right w:w="100" w:type="dxa"/>
            </w:tcMar>
          </w:tcPr>
          <w:p w:rsidR="006E0C3E" w14:paraId="0DAD760F" w14:textId="77777777">
            <w:r>
              <w:rPr>
                <w:sz w:val="20"/>
              </w:rPr>
              <w:t>['0'..'9','A'..'Z','a'..'z','&amp;','#','-','/','\','?','@',''','_','^','!','*','$','(',')','[',']','|','&lt;','&gt;',':',';','.',',',' ','%','+','=','~','"','{','}','`']</w:t>
            </w:r>
          </w:p>
        </w:tc>
      </w:tr>
      <w:tr w14:paraId="65EC3440"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022CBF7E" w14:textId="77777777">
            <w:r>
              <w:rPr>
                <w:sz w:val="20"/>
              </w:rPr>
              <w:t>MAX LENGTH</w:t>
            </w:r>
          </w:p>
        </w:tc>
        <w:tc>
          <w:tcPr>
            <w:tcW w:w="10368" w:type="dxa"/>
            <w:vMerge w:val="restart"/>
            <w:tcMar>
              <w:top w:w="100" w:type="dxa"/>
              <w:left w:w="100" w:type="dxa"/>
              <w:bottom w:w="100" w:type="dxa"/>
              <w:right w:w="100" w:type="dxa"/>
            </w:tcMar>
          </w:tcPr>
          <w:p w:rsidR="006E0C3E" w14:paraId="09BAFF99" w14:textId="77777777">
            <w:r>
              <w:rPr>
                <w:sz w:val="20"/>
              </w:rPr>
              <w:t>10</w:t>
            </w:r>
          </w:p>
        </w:tc>
      </w:tr>
      <w:tr w14:paraId="2E14485B"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319D5767" w14:textId="77777777">
            <w:r>
              <w:rPr>
                <w:sz w:val="20"/>
              </w:rPr>
              <w:t>RESPONSE FIELD LABEL</w:t>
            </w:r>
          </w:p>
        </w:tc>
        <w:tc>
          <w:tcPr>
            <w:tcW w:w="10368" w:type="dxa"/>
            <w:vMerge w:val="restart"/>
            <w:tcMar>
              <w:top w:w="100" w:type="dxa"/>
              <w:left w:w="100" w:type="dxa"/>
              <w:bottom w:w="100" w:type="dxa"/>
              <w:right w:w="100" w:type="dxa"/>
            </w:tcMar>
          </w:tcPr>
          <w:p w:rsidR="006E0C3E" w14:paraId="7C2EE501" w14:textId="77777777">
            <w:r>
              <w:rPr>
                <w:sz w:val="20"/>
              </w:rPr>
              <w:t>Apt/Unit</w:t>
            </w:r>
          </w:p>
        </w:tc>
      </w:tr>
      <w:tr w14:paraId="7BFBA044" w14:textId="77777777">
        <w:tblPrEx>
          <w:tblW w:w="0" w:type="auto"/>
          <w:tblLook w:val="04A0"/>
        </w:tblPrEx>
        <w:trPr>
          <w:trHeight w:val="269"/>
        </w:trPr>
        <w:tc>
          <w:tcPr>
            <w:tcW w:w="2592" w:type="dxa"/>
            <w:tcMar>
              <w:top w:w="100" w:type="dxa"/>
              <w:left w:w="100" w:type="dxa"/>
              <w:bottom w:w="100" w:type="dxa"/>
              <w:right w:w="100" w:type="dxa"/>
            </w:tcMar>
          </w:tcPr>
          <w:p w:rsidR="006E0C3E" w14:paraId="5B28A199" w14:textId="77777777">
            <w:r>
              <w:rPr>
                <w:sz w:val="20"/>
              </w:rPr>
              <w:t>RESPONSE FIELD LABEL POSITION</w:t>
            </w:r>
          </w:p>
        </w:tc>
        <w:tc>
          <w:tcPr>
            <w:tcW w:w="10368" w:type="dxa"/>
            <w:tcMar>
              <w:top w:w="100" w:type="dxa"/>
              <w:left w:w="100" w:type="dxa"/>
              <w:bottom w:w="100" w:type="dxa"/>
              <w:right w:w="100" w:type="dxa"/>
            </w:tcMar>
          </w:tcPr>
          <w:p w:rsidR="006E0C3E" w14:paraId="40CC62EB" w14:textId="77777777">
            <w:r>
              <w:rPr>
                <w:sz w:val="20"/>
              </w:rPr>
              <w:t>Above</w:t>
            </w:r>
          </w:p>
        </w:tc>
      </w:tr>
    </w:tbl>
    <w:p w:rsidR="006E0C3E" w14:paraId="7F405B2B" w14:textId="77777777"/>
    <w:tbl>
      <w:tblPr>
        <w:tblStyle w:val="TableGrid"/>
        <w:tblW w:w="0" w:type="auto"/>
        <w:tblLook w:val="04A0"/>
      </w:tblPr>
      <w:tblGrid>
        <w:gridCol w:w="2590"/>
        <w:gridCol w:w="10360"/>
      </w:tblGrid>
      <w:tr w14:paraId="23D60621" w14:textId="77777777">
        <w:tblPrEx>
          <w:tblW w:w="0" w:type="auto"/>
          <w:tblLook w:val="04A0"/>
        </w:tblPrEx>
        <w:trPr>
          <w:trHeight w:val="269"/>
        </w:trPr>
        <w:tc>
          <w:tcPr>
            <w:tcW w:w="12960" w:type="dxa"/>
            <w:gridSpan w:val="2"/>
            <w:vMerge w:val="restart"/>
            <w:tcMar>
              <w:top w:w="100" w:type="dxa"/>
              <w:left w:w="100" w:type="dxa"/>
              <w:bottom w:w="100" w:type="dxa"/>
              <w:right w:w="100" w:type="dxa"/>
            </w:tcMar>
          </w:tcPr>
          <w:p w:rsidR="006E0C3E" w14:paraId="62F6743C" w14:textId="77777777">
            <w:r>
              <w:rPr>
                <w:b/>
                <w:sz w:val="30"/>
              </w:rPr>
              <w:t>BLOCK: BLKFRONT-BLKCAPI_FRONT / SCREEN: SC_MAILAD_UPDATE / QUESTION: MAILADD_UPDATE / RESPONSE: RNEW_MPO (STANDARD, TEXT)</w:t>
            </w:r>
          </w:p>
        </w:tc>
      </w:tr>
      <w:tr w14:paraId="0F075A2D"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64B5DBC7" w14:textId="77777777">
            <w:r>
              <w:rPr>
                <w:b/>
                <w:sz w:val="24"/>
              </w:rPr>
              <w:t>ATTRIBUTE NAME</w:t>
            </w:r>
          </w:p>
        </w:tc>
        <w:tc>
          <w:tcPr>
            <w:tcW w:w="10368" w:type="dxa"/>
            <w:vMerge w:val="restart"/>
            <w:tcMar>
              <w:top w:w="100" w:type="dxa"/>
              <w:left w:w="100" w:type="dxa"/>
              <w:bottom w:w="100" w:type="dxa"/>
              <w:right w:w="100" w:type="dxa"/>
            </w:tcMar>
          </w:tcPr>
          <w:p w:rsidR="006E0C3E" w14:paraId="2FBD5F8C" w14:textId="77777777">
            <w:r>
              <w:rPr>
                <w:b/>
                <w:sz w:val="24"/>
              </w:rPr>
              <w:t>VALUE</w:t>
            </w:r>
          </w:p>
        </w:tc>
      </w:tr>
      <w:tr w14:paraId="773520C9"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81B1B6F" w14:textId="77777777">
            <w:r>
              <w:rPr>
                <w:sz w:val="20"/>
              </w:rPr>
              <w:t>RESPONSE VARIABLE</w:t>
            </w:r>
          </w:p>
        </w:tc>
        <w:tc>
          <w:tcPr>
            <w:tcW w:w="10368" w:type="dxa"/>
            <w:vMerge w:val="restart"/>
            <w:tcMar>
              <w:top w:w="100" w:type="dxa"/>
              <w:left w:w="100" w:type="dxa"/>
              <w:bottom w:w="100" w:type="dxa"/>
              <w:right w:w="100" w:type="dxa"/>
            </w:tcMar>
          </w:tcPr>
          <w:p w:rsidR="006E0C3E" w14:paraId="32F835CF" w14:textId="77777777">
            <w:r>
              <w:rPr>
                <w:sz w:val="20"/>
              </w:rPr>
              <w:t>NEWMPO_CP</w:t>
            </w:r>
          </w:p>
        </w:tc>
      </w:tr>
      <w:tr w14:paraId="2C77CDD3"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4C37B003" w14:textId="77777777">
            <w:r>
              <w:rPr>
                <w:sz w:val="20"/>
              </w:rPr>
              <w:t>INPUT FILE PREPRINTED RESPONSE</w:t>
            </w:r>
          </w:p>
        </w:tc>
        <w:tc>
          <w:tcPr>
            <w:tcW w:w="10368" w:type="dxa"/>
            <w:vMerge w:val="restart"/>
            <w:tcMar>
              <w:top w:w="100" w:type="dxa"/>
              <w:left w:w="100" w:type="dxa"/>
              <w:bottom w:w="100" w:type="dxa"/>
              <w:right w:w="100" w:type="dxa"/>
            </w:tcMar>
          </w:tcPr>
          <w:p w:rsidR="006E0C3E" w14:paraId="0F6839A3" w14:textId="77777777">
            <w:r>
              <w:rPr>
                <w:sz w:val="20"/>
              </w:rPr>
              <w:t>MPO</w:t>
            </w:r>
          </w:p>
        </w:tc>
      </w:tr>
      <w:tr w14:paraId="660CCAC4"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0B1FE68E" w14:textId="77777777">
            <w:r>
              <w:rPr>
                <w:sz w:val="20"/>
              </w:rPr>
              <w:t>PREPRINTED ACTION</w:t>
            </w:r>
          </w:p>
        </w:tc>
        <w:tc>
          <w:tcPr>
            <w:tcW w:w="10368" w:type="dxa"/>
            <w:vMerge w:val="restart"/>
            <w:tcMar>
              <w:top w:w="100" w:type="dxa"/>
              <w:left w:w="100" w:type="dxa"/>
              <w:bottom w:w="100" w:type="dxa"/>
              <w:right w:w="100" w:type="dxa"/>
            </w:tcMar>
          </w:tcPr>
          <w:p w:rsidR="006E0C3E" w14:paraId="61DC9353" w14:textId="77777777">
            <w:r>
              <w:rPr>
                <w:sz w:val="20"/>
              </w:rPr>
              <w:t>Editable</w:t>
            </w:r>
          </w:p>
        </w:tc>
      </w:tr>
      <w:tr w14:paraId="7698E64F"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3CBA576" w14:textId="77777777">
            <w:r>
              <w:rPr>
                <w:sz w:val="20"/>
              </w:rPr>
              <w:t>POSITIONING</w:t>
            </w:r>
          </w:p>
        </w:tc>
        <w:tc>
          <w:tcPr>
            <w:tcW w:w="10368" w:type="dxa"/>
            <w:vMerge w:val="restart"/>
            <w:tcMar>
              <w:top w:w="100" w:type="dxa"/>
              <w:left w:w="100" w:type="dxa"/>
              <w:bottom w:w="100" w:type="dxa"/>
              <w:right w:w="100" w:type="dxa"/>
            </w:tcMar>
          </w:tcPr>
          <w:p w:rsidR="006E0C3E" w14:paraId="069754B2" w14:textId="77777777">
            <w:r>
              <w:rPr>
                <w:sz w:val="20"/>
              </w:rPr>
              <w:t>Vertical</w:t>
            </w:r>
          </w:p>
        </w:tc>
      </w:tr>
      <w:tr w14:paraId="32B9C60E"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62C866FF" w14:textId="77777777">
            <w:r>
              <w:rPr>
                <w:sz w:val="20"/>
              </w:rPr>
              <w:t>VALID CHARACTER SET</w:t>
            </w:r>
          </w:p>
        </w:tc>
        <w:tc>
          <w:tcPr>
            <w:tcW w:w="10368" w:type="dxa"/>
            <w:vMerge w:val="restart"/>
            <w:tcMar>
              <w:top w:w="100" w:type="dxa"/>
              <w:left w:w="100" w:type="dxa"/>
              <w:bottom w:w="100" w:type="dxa"/>
              <w:right w:w="100" w:type="dxa"/>
            </w:tcMar>
          </w:tcPr>
          <w:p w:rsidR="006E0C3E" w14:paraId="3D24400B" w14:textId="77777777">
            <w:r>
              <w:rPr>
                <w:sz w:val="20"/>
              </w:rPr>
              <w:t>['0'..'9','A'..'Z','a'..'z','&amp;','#','-','/','\','?','@',''','_','^','!','*','$','(',')','[',']','|','&lt;','&gt;',':',';','.',',',' ','%','+','=','~','"','{','}','`']</w:t>
            </w:r>
          </w:p>
        </w:tc>
      </w:tr>
      <w:tr w14:paraId="28CD2B9C"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BEFDBAF" w14:textId="77777777">
            <w:r>
              <w:rPr>
                <w:sz w:val="20"/>
              </w:rPr>
              <w:t>MAX LENGTH</w:t>
            </w:r>
          </w:p>
        </w:tc>
        <w:tc>
          <w:tcPr>
            <w:tcW w:w="10368" w:type="dxa"/>
            <w:vMerge w:val="restart"/>
            <w:tcMar>
              <w:top w:w="100" w:type="dxa"/>
              <w:left w:w="100" w:type="dxa"/>
              <w:bottom w:w="100" w:type="dxa"/>
              <w:right w:w="100" w:type="dxa"/>
            </w:tcMar>
          </w:tcPr>
          <w:p w:rsidR="006E0C3E" w14:paraId="5BCB7ED2" w14:textId="77777777">
            <w:r>
              <w:rPr>
                <w:sz w:val="20"/>
              </w:rPr>
              <w:t>28</w:t>
            </w:r>
          </w:p>
        </w:tc>
      </w:tr>
      <w:tr w14:paraId="25BCF0F7"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620EDA09" w14:textId="77777777">
            <w:r>
              <w:rPr>
                <w:sz w:val="20"/>
              </w:rPr>
              <w:t>RESPONSE FIELD LABEL</w:t>
            </w:r>
          </w:p>
        </w:tc>
        <w:tc>
          <w:tcPr>
            <w:tcW w:w="10368" w:type="dxa"/>
            <w:vMerge w:val="restart"/>
            <w:tcMar>
              <w:top w:w="100" w:type="dxa"/>
              <w:left w:w="100" w:type="dxa"/>
              <w:bottom w:w="100" w:type="dxa"/>
              <w:right w:w="100" w:type="dxa"/>
            </w:tcMar>
          </w:tcPr>
          <w:p w:rsidR="006E0C3E" w14:paraId="6ECF675B" w14:textId="77777777">
            <w:r>
              <w:rPr>
                <w:sz w:val="20"/>
              </w:rPr>
              <w:t>City, town, village, etc.</w:t>
            </w:r>
          </w:p>
        </w:tc>
      </w:tr>
      <w:tr w14:paraId="21AD5BA1" w14:textId="77777777">
        <w:tblPrEx>
          <w:tblW w:w="0" w:type="auto"/>
          <w:tblLook w:val="04A0"/>
        </w:tblPrEx>
        <w:trPr>
          <w:trHeight w:val="269"/>
        </w:trPr>
        <w:tc>
          <w:tcPr>
            <w:tcW w:w="2592" w:type="dxa"/>
            <w:tcMar>
              <w:top w:w="100" w:type="dxa"/>
              <w:left w:w="100" w:type="dxa"/>
              <w:bottom w:w="100" w:type="dxa"/>
              <w:right w:w="100" w:type="dxa"/>
            </w:tcMar>
          </w:tcPr>
          <w:p w:rsidR="006E0C3E" w14:paraId="5C750494" w14:textId="77777777">
            <w:r>
              <w:rPr>
                <w:sz w:val="20"/>
              </w:rPr>
              <w:t>RESPONSE FIELD LABEL POSITION</w:t>
            </w:r>
          </w:p>
        </w:tc>
        <w:tc>
          <w:tcPr>
            <w:tcW w:w="10368" w:type="dxa"/>
            <w:tcMar>
              <w:top w:w="100" w:type="dxa"/>
              <w:left w:w="100" w:type="dxa"/>
              <w:bottom w:w="100" w:type="dxa"/>
              <w:right w:w="100" w:type="dxa"/>
            </w:tcMar>
          </w:tcPr>
          <w:p w:rsidR="006E0C3E" w14:paraId="103D7B3C" w14:textId="77777777">
            <w:r>
              <w:rPr>
                <w:sz w:val="20"/>
              </w:rPr>
              <w:t>Above</w:t>
            </w:r>
          </w:p>
        </w:tc>
      </w:tr>
    </w:tbl>
    <w:p w:rsidR="006E0C3E" w14:paraId="12A0F71F" w14:textId="77777777"/>
    <w:tbl>
      <w:tblPr>
        <w:tblStyle w:val="TableGrid"/>
        <w:tblW w:w="0" w:type="auto"/>
        <w:tblLook w:val="04A0"/>
      </w:tblPr>
      <w:tblGrid>
        <w:gridCol w:w="2591"/>
        <w:gridCol w:w="3885"/>
        <w:gridCol w:w="3884"/>
        <w:gridCol w:w="2590"/>
      </w:tblGrid>
      <w:tr w14:paraId="46FD6065"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6E0C3E" w14:paraId="44352C9D" w14:textId="77777777">
            <w:r>
              <w:rPr>
                <w:b/>
                <w:sz w:val="30"/>
              </w:rPr>
              <w:t>BLOCK: BLKFRONT-BLKCAPI_FRONT / SCREEN: SC_MAILAD_UPDATE / QUESTION: MAILADD_UPDATE / RESPONSE: RNEW_MST (STANDARD, DROPDOWN)</w:t>
            </w:r>
          </w:p>
        </w:tc>
      </w:tr>
      <w:tr w14:paraId="5151C581"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0167E8F9" w14:textId="77777777">
            <w:r>
              <w:rPr>
                <w:b/>
                <w:sz w:val="24"/>
              </w:rPr>
              <w:t>ATTRIBUTE NAME</w:t>
            </w:r>
          </w:p>
        </w:tc>
        <w:tc>
          <w:tcPr>
            <w:tcW w:w="10368" w:type="dxa"/>
            <w:gridSpan w:val="3"/>
            <w:vMerge w:val="restart"/>
            <w:tcMar>
              <w:top w:w="100" w:type="dxa"/>
              <w:left w:w="100" w:type="dxa"/>
              <w:bottom w:w="100" w:type="dxa"/>
              <w:right w:w="100" w:type="dxa"/>
            </w:tcMar>
          </w:tcPr>
          <w:p w:rsidR="006E0C3E" w14:paraId="0A61499D" w14:textId="77777777">
            <w:r>
              <w:rPr>
                <w:b/>
                <w:sz w:val="24"/>
              </w:rPr>
              <w:t>VALUE</w:t>
            </w:r>
          </w:p>
        </w:tc>
      </w:tr>
      <w:tr w14:paraId="6E6D6FA9"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4912D76B" w14:textId="77777777">
            <w:r>
              <w:rPr>
                <w:sz w:val="20"/>
              </w:rPr>
              <w:t>RESPONSE VARIABLE</w:t>
            </w:r>
          </w:p>
        </w:tc>
        <w:tc>
          <w:tcPr>
            <w:tcW w:w="10368" w:type="dxa"/>
            <w:gridSpan w:val="3"/>
            <w:vMerge w:val="restart"/>
            <w:tcMar>
              <w:top w:w="100" w:type="dxa"/>
              <w:left w:w="100" w:type="dxa"/>
              <w:bottom w:w="100" w:type="dxa"/>
              <w:right w:w="100" w:type="dxa"/>
            </w:tcMar>
          </w:tcPr>
          <w:p w:rsidR="006E0C3E" w14:paraId="72DEF517" w14:textId="77777777">
            <w:r>
              <w:rPr>
                <w:sz w:val="20"/>
              </w:rPr>
              <w:t>NEWMST_CP</w:t>
            </w:r>
          </w:p>
        </w:tc>
      </w:tr>
      <w:tr w14:paraId="363E34B0"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7618D6B" w14:textId="77777777">
            <w:r>
              <w:rPr>
                <w:sz w:val="20"/>
              </w:rPr>
              <w:t>ANSWER LIST</w:t>
            </w:r>
          </w:p>
        </w:tc>
        <w:tc>
          <w:tcPr>
            <w:tcW w:w="10368" w:type="dxa"/>
            <w:gridSpan w:val="3"/>
            <w:vMerge w:val="restart"/>
            <w:tcMar>
              <w:top w:w="100" w:type="dxa"/>
              <w:left w:w="100" w:type="dxa"/>
              <w:bottom w:w="100" w:type="dxa"/>
              <w:right w:w="100" w:type="dxa"/>
            </w:tcMar>
          </w:tcPr>
          <w:p w:rsidR="006E0C3E" w14:paraId="747B38C8" w14:textId="77777777">
            <w:r>
              <w:rPr>
                <w:sz w:val="20"/>
              </w:rPr>
              <w:t xml:space="preserve">STATES AND DISTRICT OF COLUMBIA </w:t>
            </w:r>
            <w:r>
              <w:rPr>
                <w:sz w:val="20"/>
              </w:rPr>
              <w:t>WITH ABBREVIATIONS</w:t>
            </w:r>
          </w:p>
        </w:tc>
      </w:tr>
      <w:tr w14:paraId="20154D8D"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0B780A4C" w14:textId="77777777">
            <w:r>
              <w:rPr>
                <w:sz w:val="20"/>
              </w:rPr>
              <w:t>INPUT FILE PREPRINTED RESPONSE</w:t>
            </w:r>
          </w:p>
        </w:tc>
        <w:tc>
          <w:tcPr>
            <w:tcW w:w="10368" w:type="dxa"/>
            <w:gridSpan w:val="3"/>
            <w:vMerge w:val="restart"/>
            <w:tcMar>
              <w:top w:w="100" w:type="dxa"/>
              <w:left w:w="100" w:type="dxa"/>
              <w:bottom w:w="100" w:type="dxa"/>
              <w:right w:w="100" w:type="dxa"/>
            </w:tcMar>
          </w:tcPr>
          <w:p w:rsidR="006E0C3E" w14:paraId="172FCE98" w14:textId="77777777">
            <w:r>
              <w:rPr>
                <w:sz w:val="20"/>
              </w:rPr>
              <w:t>MST</w:t>
            </w:r>
          </w:p>
        </w:tc>
      </w:tr>
      <w:tr w14:paraId="6DD3B6A2"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6C4CD3C4" w14:textId="77777777">
            <w:r>
              <w:rPr>
                <w:sz w:val="20"/>
              </w:rPr>
              <w:t>PREPRINTED ACTION</w:t>
            </w:r>
          </w:p>
        </w:tc>
        <w:tc>
          <w:tcPr>
            <w:tcW w:w="10368" w:type="dxa"/>
            <w:gridSpan w:val="3"/>
            <w:vMerge w:val="restart"/>
            <w:tcMar>
              <w:top w:w="100" w:type="dxa"/>
              <w:left w:w="100" w:type="dxa"/>
              <w:bottom w:w="100" w:type="dxa"/>
              <w:right w:w="100" w:type="dxa"/>
            </w:tcMar>
          </w:tcPr>
          <w:p w:rsidR="006E0C3E" w14:paraId="5A64F339" w14:textId="77777777">
            <w:r>
              <w:rPr>
                <w:sz w:val="20"/>
              </w:rPr>
              <w:t>Editable</w:t>
            </w:r>
          </w:p>
        </w:tc>
      </w:tr>
      <w:tr w14:paraId="35DD1329"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6E125863" w14:textId="77777777">
            <w:r>
              <w:rPr>
                <w:sz w:val="20"/>
              </w:rPr>
              <w:t>POSITIONING</w:t>
            </w:r>
          </w:p>
        </w:tc>
        <w:tc>
          <w:tcPr>
            <w:tcW w:w="10368" w:type="dxa"/>
            <w:gridSpan w:val="3"/>
            <w:vMerge w:val="restart"/>
            <w:tcMar>
              <w:top w:w="100" w:type="dxa"/>
              <w:left w:w="100" w:type="dxa"/>
              <w:bottom w:w="100" w:type="dxa"/>
              <w:right w:w="100" w:type="dxa"/>
            </w:tcMar>
          </w:tcPr>
          <w:p w:rsidR="006E0C3E" w14:paraId="50D5D1C3" w14:textId="77777777">
            <w:r>
              <w:rPr>
                <w:sz w:val="20"/>
              </w:rPr>
              <w:t>Vertical</w:t>
            </w:r>
          </w:p>
        </w:tc>
      </w:tr>
      <w:tr w14:paraId="49299ECB"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D34E641" w14:textId="77777777">
            <w:r>
              <w:rPr>
                <w:sz w:val="20"/>
              </w:rPr>
              <w:t>RESPONSE FIELD LABEL</w:t>
            </w:r>
          </w:p>
        </w:tc>
        <w:tc>
          <w:tcPr>
            <w:tcW w:w="10368" w:type="dxa"/>
            <w:gridSpan w:val="3"/>
            <w:vMerge w:val="restart"/>
            <w:tcMar>
              <w:top w:w="100" w:type="dxa"/>
              <w:left w:w="100" w:type="dxa"/>
              <w:bottom w:w="100" w:type="dxa"/>
              <w:right w:w="100" w:type="dxa"/>
            </w:tcMar>
          </w:tcPr>
          <w:p w:rsidR="006E0C3E" w14:paraId="71724E10" w14:textId="77777777">
            <w:r>
              <w:rPr>
                <w:sz w:val="20"/>
              </w:rPr>
              <w:t>State</w:t>
            </w:r>
          </w:p>
        </w:tc>
      </w:tr>
      <w:tr w14:paraId="6E31427D"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5CBDA9A3" w14:textId="77777777">
            <w:r>
              <w:rPr>
                <w:sz w:val="20"/>
              </w:rPr>
              <w:t>RESPONSE FIELD LABEL POSITION</w:t>
            </w:r>
          </w:p>
        </w:tc>
        <w:tc>
          <w:tcPr>
            <w:tcW w:w="10368" w:type="dxa"/>
            <w:gridSpan w:val="3"/>
            <w:vMerge w:val="restart"/>
            <w:tcMar>
              <w:top w:w="100" w:type="dxa"/>
              <w:left w:w="100" w:type="dxa"/>
              <w:bottom w:w="100" w:type="dxa"/>
              <w:right w:w="100" w:type="dxa"/>
            </w:tcMar>
          </w:tcPr>
          <w:p w:rsidR="006E0C3E" w14:paraId="7321AE86" w14:textId="77777777">
            <w:r>
              <w:rPr>
                <w:sz w:val="20"/>
              </w:rPr>
              <w:t>Above</w:t>
            </w:r>
          </w:p>
        </w:tc>
      </w:tr>
      <w:tr w14:paraId="270E8C2D"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2D0A054" w14:textId="77777777">
            <w:r>
              <w:rPr>
                <w:b/>
                <w:sz w:val="24"/>
              </w:rPr>
              <w:t>ANSWER LIST OPTIONS</w:t>
            </w:r>
          </w:p>
        </w:tc>
        <w:tc>
          <w:tcPr>
            <w:tcW w:w="3888" w:type="dxa"/>
            <w:vMerge w:val="restart"/>
            <w:tcMar>
              <w:top w:w="100" w:type="dxa"/>
              <w:left w:w="100" w:type="dxa"/>
              <w:bottom w:w="100" w:type="dxa"/>
              <w:right w:w="100" w:type="dxa"/>
            </w:tcMar>
          </w:tcPr>
          <w:p w:rsidR="006E0C3E" w14:paraId="48A3BE83" w14:textId="77777777">
            <w:r>
              <w:rPr>
                <w:b/>
                <w:sz w:val="24"/>
              </w:rPr>
              <w:t>DISPLAY NAME</w:t>
            </w:r>
          </w:p>
        </w:tc>
        <w:tc>
          <w:tcPr>
            <w:tcW w:w="3888" w:type="dxa"/>
            <w:vMerge w:val="restart"/>
            <w:tcMar>
              <w:top w:w="100" w:type="dxa"/>
              <w:left w:w="100" w:type="dxa"/>
              <w:bottom w:w="100" w:type="dxa"/>
              <w:right w:w="100" w:type="dxa"/>
            </w:tcMar>
          </w:tcPr>
          <w:p w:rsidR="006E0C3E" w14:paraId="4CD07524" w14:textId="77777777">
            <w:r>
              <w:rPr>
                <w:b/>
                <w:sz w:val="24"/>
              </w:rPr>
              <w:t>STORED VALUE</w:t>
            </w:r>
          </w:p>
        </w:tc>
        <w:tc>
          <w:tcPr>
            <w:tcW w:w="2592" w:type="dxa"/>
            <w:vMerge w:val="restart"/>
            <w:tcMar>
              <w:top w:w="100" w:type="dxa"/>
              <w:left w:w="100" w:type="dxa"/>
              <w:bottom w:w="100" w:type="dxa"/>
              <w:right w:w="100" w:type="dxa"/>
            </w:tcMar>
          </w:tcPr>
          <w:p w:rsidR="006E0C3E" w14:paraId="742ABFD7" w14:textId="77777777">
            <w:r>
              <w:rPr>
                <w:b/>
                <w:sz w:val="24"/>
              </w:rPr>
              <w:t>VARIABLE</w:t>
            </w:r>
          </w:p>
        </w:tc>
      </w:tr>
      <w:tr w14:paraId="4491CD69" w14:textId="77777777">
        <w:tblPrEx>
          <w:tblW w:w="0" w:type="auto"/>
          <w:tblLook w:val="04A0"/>
        </w:tblPrEx>
        <w:trPr>
          <w:trHeight w:val="269"/>
        </w:trPr>
        <w:tc>
          <w:tcPr>
            <w:tcW w:w="2592" w:type="dxa"/>
            <w:vMerge/>
            <w:tcMar>
              <w:top w:w="100" w:type="dxa"/>
              <w:left w:w="100" w:type="dxa"/>
              <w:bottom w:w="100" w:type="dxa"/>
              <w:right w:w="100" w:type="dxa"/>
            </w:tcMar>
          </w:tcPr>
          <w:p w:rsidR="006E0C3E" w14:paraId="74245191" w14:textId="77777777"/>
        </w:tc>
        <w:tc>
          <w:tcPr>
            <w:tcW w:w="3888" w:type="dxa"/>
            <w:vMerge w:val="restart"/>
            <w:tcMar>
              <w:top w:w="100" w:type="dxa"/>
              <w:left w:w="100" w:type="dxa"/>
              <w:bottom w:w="100" w:type="dxa"/>
              <w:right w:w="100" w:type="dxa"/>
            </w:tcMar>
          </w:tcPr>
          <w:p w:rsidR="006E0C3E" w14:paraId="305A22DC" w14:textId="77777777">
            <w:r>
              <w:rPr>
                <w:sz w:val="20"/>
              </w:rPr>
              <w:t>AL - Alabama</w:t>
            </w:r>
          </w:p>
        </w:tc>
        <w:tc>
          <w:tcPr>
            <w:tcW w:w="3888" w:type="dxa"/>
            <w:vMerge w:val="restart"/>
            <w:tcMar>
              <w:top w:w="100" w:type="dxa"/>
              <w:left w:w="100" w:type="dxa"/>
              <w:bottom w:w="100" w:type="dxa"/>
              <w:right w:w="100" w:type="dxa"/>
            </w:tcMar>
          </w:tcPr>
          <w:p w:rsidR="006E0C3E" w14:paraId="0CF81D14" w14:textId="77777777">
            <w:r>
              <w:rPr>
                <w:sz w:val="20"/>
              </w:rPr>
              <w:t>AL</w:t>
            </w:r>
          </w:p>
        </w:tc>
        <w:tc>
          <w:tcPr>
            <w:tcW w:w="2592" w:type="dxa"/>
            <w:vMerge w:val="restart"/>
            <w:tcMar>
              <w:top w:w="100" w:type="dxa"/>
              <w:left w:w="100" w:type="dxa"/>
              <w:bottom w:w="100" w:type="dxa"/>
              <w:right w:w="100" w:type="dxa"/>
            </w:tcMar>
          </w:tcPr>
          <w:p w:rsidR="006E0C3E" w14:paraId="258042DD" w14:textId="77777777"/>
        </w:tc>
      </w:tr>
      <w:tr w14:paraId="244C8C8D" w14:textId="77777777">
        <w:tblPrEx>
          <w:tblW w:w="0" w:type="auto"/>
          <w:tblLook w:val="04A0"/>
        </w:tblPrEx>
        <w:trPr>
          <w:trHeight w:val="269"/>
        </w:trPr>
        <w:tc>
          <w:tcPr>
            <w:tcW w:w="2592" w:type="dxa"/>
            <w:vMerge/>
            <w:tcMar>
              <w:top w:w="100" w:type="dxa"/>
              <w:left w:w="100" w:type="dxa"/>
              <w:bottom w:w="100" w:type="dxa"/>
              <w:right w:w="100" w:type="dxa"/>
            </w:tcMar>
          </w:tcPr>
          <w:p w:rsidR="006E0C3E" w14:paraId="288206AB" w14:textId="77777777"/>
        </w:tc>
        <w:tc>
          <w:tcPr>
            <w:tcW w:w="3888" w:type="dxa"/>
            <w:vMerge w:val="restart"/>
            <w:tcMar>
              <w:top w:w="100" w:type="dxa"/>
              <w:left w:w="100" w:type="dxa"/>
              <w:bottom w:w="100" w:type="dxa"/>
              <w:right w:w="100" w:type="dxa"/>
            </w:tcMar>
          </w:tcPr>
          <w:p w:rsidR="006E0C3E" w14:paraId="1F469994" w14:textId="77777777">
            <w:r>
              <w:rPr>
                <w:sz w:val="20"/>
              </w:rPr>
              <w:t xml:space="preserve">AK - </w:t>
            </w:r>
            <w:r>
              <w:rPr>
                <w:sz w:val="20"/>
              </w:rPr>
              <w:t>Alaska</w:t>
            </w:r>
          </w:p>
        </w:tc>
        <w:tc>
          <w:tcPr>
            <w:tcW w:w="3888" w:type="dxa"/>
            <w:vMerge w:val="restart"/>
            <w:tcMar>
              <w:top w:w="100" w:type="dxa"/>
              <w:left w:w="100" w:type="dxa"/>
              <w:bottom w:w="100" w:type="dxa"/>
              <w:right w:w="100" w:type="dxa"/>
            </w:tcMar>
          </w:tcPr>
          <w:p w:rsidR="006E0C3E" w14:paraId="727E72DE" w14:textId="77777777">
            <w:r>
              <w:rPr>
                <w:sz w:val="20"/>
              </w:rPr>
              <w:t>AK</w:t>
            </w:r>
          </w:p>
        </w:tc>
        <w:tc>
          <w:tcPr>
            <w:tcW w:w="2592" w:type="dxa"/>
            <w:vMerge w:val="restart"/>
            <w:tcMar>
              <w:top w:w="100" w:type="dxa"/>
              <w:left w:w="100" w:type="dxa"/>
              <w:bottom w:w="100" w:type="dxa"/>
              <w:right w:w="100" w:type="dxa"/>
            </w:tcMar>
          </w:tcPr>
          <w:p w:rsidR="006E0C3E" w14:paraId="7809A003" w14:textId="77777777"/>
        </w:tc>
      </w:tr>
      <w:tr w14:paraId="6F159718" w14:textId="77777777">
        <w:tblPrEx>
          <w:tblW w:w="0" w:type="auto"/>
          <w:tblLook w:val="04A0"/>
        </w:tblPrEx>
        <w:trPr>
          <w:trHeight w:val="269"/>
        </w:trPr>
        <w:tc>
          <w:tcPr>
            <w:tcW w:w="2592" w:type="dxa"/>
            <w:vMerge/>
            <w:tcMar>
              <w:top w:w="100" w:type="dxa"/>
              <w:left w:w="100" w:type="dxa"/>
              <w:bottom w:w="100" w:type="dxa"/>
              <w:right w:w="100" w:type="dxa"/>
            </w:tcMar>
          </w:tcPr>
          <w:p w:rsidR="006E0C3E" w14:paraId="27B8C1A2" w14:textId="77777777"/>
        </w:tc>
        <w:tc>
          <w:tcPr>
            <w:tcW w:w="3888" w:type="dxa"/>
            <w:vMerge w:val="restart"/>
            <w:tcMar>
              <w:top w:w="100" w:type="dxa"/>
              <w:left w:w="100" w:type="dxa"/>
              <w:bottom w:w="100" w:type="dxa"/>
              <w:right w:w="100" w:type="dxa"/>
            </w:tcMar>
          </w:tcPr>
          <w:p w:rsidR="006E0C3E" w14:paraId="75E93778" w14:textId="77777777">
            <w:r>
              <w:rPr>
                <w:sz w:val="20"/>
              </w:rPr>
              <w:t>AZ - Arizona</w:t>
            </w:r>
          </w:p>
        </w:tc>
        <w:tc>
          <w:tcPr>
            <w:tcW w:w="3888" w:type="dxa"/>
            <w:vMerge w:val="restart"/>
            <w:tcMar>
              <w:top w:w="100" w:type="dxa"/>
              <w:left w:w="100" w:type="dxa"/>
              <w:bottom w:w="100" w:type="dxa"/>
              <w:right w:w="100" w:type="dxa"/>
            </w:tcMar>
          </w:tcPr>
          <w:p w:rsidR="006E0C3E" w14:paraId="0F01EBB6" w14:textId="77777777">
            <w:r>
              <w:rPr>
                <w:sz w:val="20"/>
              </w:rPr>
              <w:t>AZ</w:t>
            </w:r>
          </w:p>
        </w:tc>
        <w:tc>
          <w:tcPr>
            <w:tcW w:w="2592" w:type="dxa"/>
            <w:vMerge w:val="restart"/>
            <w:tcMar>
              <w:top w:w="100" w:type="dxa"/>
              <w:left w:w="100" w:type="dxa"/>
              <w:bottom w:w="100" w:type="dxa"/>
              <w:right w:w="100" w:type="dxa"/>
            </w:tcMar>
          </w:tcPr>
          <w:p w:rsidR="006E0C3E" w14:paraId="57BC54FF" w14:textId="77777777"/>
        </w:tc>
      </w:tr>
      <w:tr w14:paraId="5B9377E0" w14:textId="77777777">
        <w:tblPrEx>
          <w:tblW w:w="0" w:type="auto"/>
          <w:tblLook w:val="04A0"/>
        </w:tblPrEx>
        <w:trPr>
          <w:trHeight w:val="269"/>
        </w:trPr>
        <w:tc>
          <w:tcPr>
            <w:tcW w:w="2592" w:type="dxa"/>
            <w:vMerge/>
            <w:tcMar>
              <w:top w:w="100" w:type="dxa"/>
              <w:left w:w="100" w:type="dxa"/>
              <w:bottom w:w="100" w:type="dxa"/>
              <w:right w:w="100" w:type="dxa"/>
            </w:tcMar>
          </w:tcPr>
          <w:p w:rsidR="006E0C3E" w14:paraId="2A527978" w14:textId="77777777"/>
        </w:tc>
        <w:tc>
          <w:tcPr>
            <w:tcW w:w="3888" w:type="dxa"/>
            <w:vMerge w:val="restart"/>
            <w:tcMar>
              <w:top w:w="100" w:type="dxa"/>
              <w:left w:w="100" w:type="dxa"/>
              <w:bottom w:w="100" w:type="dxa"/>
              <w:right w:w="100" w:type="dxa"/>
            </w:tcMar>
          </w:tcPr>
          <w:p w:rsidR="006E0C3E" w14:paraId="390AACE9" w14:textId="77777777">
            <w:r>
              <w:rPr>
                <w:sz w:val="20"/>
              </w:rPr>
              <w:t>AR - Arkansas</w:t>
            </w:r>
          </w:p>
        </w:tc>
        <w:tc>
          <w:tcPr>
            <w:tcW w:w="3888" w:type="dxa"/>
            <w:vMerge w:val="restart"/>
            <w:tcMar>
              <w:top w:w="100" w:type="dxa"/>
              <w:left w:w="100" w:type="dxa"/>
              <w:bottom w:w="100" w:type="dxa"/>
              <w:right w:w="100" w:type="dxa"/>
            </w:tcMar>
          </w:tcPr>
          <w:p w:rsidR="006E0C3E" w14:paraId="699848F3" w14:textId="77777777">
            <w:r>
              <w:rPr>
                <w:sz w:val="20"/>
              </w:rPr>
              <w:t>AR</w:t>
            </w:r>
          </w:p>
        </w:tc>
        <w:tc>
          <w:tcPr>
            <w:tcW w:w="2592" w:type="dxa"/>
            <w:vMerge w:val="restart"/>
            <w:tcMar>
              <w:top w:w="100" w:type="dxa"/>
              <w:left w:w="100" w:type="dxa"/>
              <w:bottom w:w="100" w:type="dxa"/>
              <w:right w:w="100" w:type="dxa"/>
            </w:tcMar>
          </w:tcPr>
          <w:p w:rsidR="006E0C3E" w14:paraId="1233781C" w14:textId="77777777"/>
        </w:tc>
      </w:tr>
      <w:tr w14:paraId="3B41EFC2" w14:textId="77777777">
        <w:tblPrEx>
          <w:tblW w:w="0" w:type="auto"/>
          <w:tblLook w:val="04A0"/>
        </w:tblPrEx>
        <w:trPr>
          <w:trHeight w:val="269"/>
        </w:trPr>
        <w:tc>
          <w:tcPr>
            <w:tcW w:w="2592" w:type="dxa"/>
            <w:vMerge/>
            <w:tcMar>
              <w:top w:w="100" w:type="dxa"/>
              <w:left w:w="100" w:type="dxa"/>
              <w:bottom w:w="100" w:type="dxa"/>
              <w:right w:w="100" w:type="dxa"/>
            </w:tcMar>
          </w:tcPr>
          <w:p w:rsidR="006E0C3E" w14:paraId="436AC4EF" w14:textId="77777777"/>
        </w:tc>
        <w:tc>
          <w:tcPr>
            <w:tcW w:w="3888" w:type="dxa"/>
            <w:vMerge w:val="restart"/>
            <w:tcMar>
              <w:top w:w="100" w:type="dxa"/>
              <w:left w:w="100" w:type="dxa"/>
              <w:bottom w:w="100" w:type="dxa"/>
              <w:right w:w="100" w:type="dxa"/>
            </w:tcMar>
          </w:tcPr>
          <w:p w:rsidR="006E0C3E" w14:paraId="7211E8A0" w14:textId="77777777">
            <w:r>
              <w:rPr>
                <w:sz w:val="20"/>
              </w:rPr>
              <w:t>CA - California</w:t>
            </w:r>
          </w:p>
        </w:tc>
        <w:tc>
          <w:tcPr>
            <w:tcW w:w="3888" w:type="dxa"/>
            <w:vMerge w:val="restart"/>
            <w:tcMar>
              <w:top w:w="100" w:type="dxa"/>
              <w:left w:w="100" w:type="dxa"/>
              <w:bottom w:w="100" w:type="dxa"/>
              <w:right w:w="100" w:type="dxa"/>
            </w:tcMar>
          </w:tcPr>
          <w:p w:rsidR="006E0C3E" w14:paraId="3416403B" w14:textId="77777777">
            <w:r>
              <w:rPr>
                <w:sz w:val="20"/>
              </w:rPr>
              <w:t>CA</w:t>
            </w:r>
          </w:p>
        </w:tc>
        <w:tc>
          <w:tcPr>
            <w:tcW w:w="2592" w:type="dxa"/>
            <w:vMerge w:val="restart"/>
            <w:tcMar>
              <w:top w:w="100" w:type="dxa"/>
              <w:left w:w="100" w:type="dxa"/>
              <w:bottom w:w="100" w:type="dxa"/>
              <w:right w:w="100" w:type="dxa"/>
            </w:tcMar>
          </w:tcPr>
          <w:p w:rsidR="006E0C3E" w14:paraId="54AAE5E2" w14:textId="77777777"/>
        </w:tc>
      </w:tr>
      <w:tr w14:paraId="619960C1" w14:textId="77777777">
        <w:tblPrEx>
          <w:tblW w:w="0" w:type="auto"/>
          <w:tblLook w:val="04A0"/>
        </w:tblPrEx>
        <w:trPr>
          <w:trHeight w:val="269"/>
        </w:trPr>
        <w:tc>
          <w:tcPr>
            <w:tcW w:w="2592" w:type="dxa"/>
            <w:vMerge/>
            <w:tcMar>
              <w:top w:w="100" w:type="dxa"/>
              <w:left w:w="100" w:type="dxa"/>
              <w:bottom w:w="100" w:type="dxa"/>
              <w:right w:w="100" w:type="dxa"/>
            </w:tcMar>
          </w:tcPr>
          <w:p w:rsidR="006E0C3E" w14:paraId="6B97CB74" w14:textId="77777777"/>
        </w:tc>
        <w:tc>
          <w:tcPr>
            <w:tcW w:w="3888" w:type="dxa"/>
            <w:vMerge w:val="restart"/>
            <w:tcMar>
              <w:top w:w="100" w:type="dxa"/>
              <w:left w:w="100" w:type="dxa"/>
              <w:bottom w:w="100" w:type="dxa"/>
              <w:right w:w="100" w:type="dxa"/>
            </w:tcMar>
          </w:tcPr>
          <w:p w:rsidR="006E0C3E" w14:paraId="39650326" w14:textId="77777777">
            <w:r>
              <w:rPr>
                <w:sz w:val="20"/>
              </w:rPr>
              <w:t>CO - Colorado</w:t>
            </w:r>
          </w:p>
        </w:tc>
        <w:tc>
          <w:tcPr>
            <w:tcW w:w="3888" w:type="dxa"/>
            <w:vMerge w:val="restart"/>
            <w:tcMar>
              <w:top w:w="100" w:type="dxa"/>
              <w:left w:w="100" w:type="dxa"/>
              <w:bottom w:w="100" w:type="dxa"/>
              <w:right w:w="100" w:type="dxa"/>
            </w:tcMar>
          </w:tcPr>
          <w:p w:rsidR="006E0C3E" w14:paraId="733692C2" w14:textId="77777777">
            <w:r>
              <w:rPr>
                <w:sz w:val="20"/>
              </w:rPr>
              <w:t>CO</w:t>
            </w:r>
          </w:p>
        </w:tc>
        <w:tc>
          <w:tcPr>
            <w:tcW w:w="2592" w:type="dxa"/>
            <w:vMerge w:val="restart"/>
            <w:tcMar>
              <w:top w:w="100" w:type="dxa"/>
              <w:left w:w="100" w:type="dxa"/>
              <w:bottom w:w="100" w:type="dxa"/>
              <w:right w:w="100" w:type="dxa"/>
            </w:tcMar>
          </w:tcPr>
          <w:p w:rsidR="006E0C3E" w14:paraId="0FA90109" w14:textId="77777777"/>
        </w:tc>
      </w:tr>
      <w:tr w14:paraId="50EDC20E" w14:textId="77777777">
        <w:tblPrEx>
          <w:tblW w:w="0" w:type="auto"/>
          <w:tblLook w:val="04A0"/>
        </w:tblPrEx>
        <w:trPr>
          <w:trHeight w:val="269"/>
        </w:trPr>
        <w:tc>
          <w:tcPr>
            <w:tcW w:w="2592" w:type="dxa"/>
            <w:vMerge/>
            <w:tcMar>
              <w:top w:w="100" w:type="dxa"/>
              <w:left w:w="100" w:type="dxa"/>
              <w:bottom w:w="100" w:type="dxa"/>
              <w:right w:w="100" w:type="dxa"/>
            </w:tcMar>
          </w:tcPr>
          <w:p w:rsidR="006E0C3E" w14:paraId="5421A594" w14:textId="77777777"/>
        </w:tc>
        <w:tc>
          <w:tcPr>
            <w:tcW w:w="3888" w:type="dxa"/>
            <w:vMerge w:val="restart"/>
            <w:tcMar>
              <w:top w:w="100" w:type="dxa"/>
              <w:left w:w="100" w:type="dxa"/>
              <w:bottom w:w="100" w:type="dxa"/>
              <w:right w:w="100" w:type="dxa"/>
            </w:tcMar>
          </w:tcPr>
          <w:p w:rsidR="006E0C3E" w14:paraId="29D9F3F6" w14:textId="77777777">
            <w:r>
              <w:rPr>
                <w:sz w:val="20"/>
              </w:rPr>
              <w:t>CT - Connecticut</w:t>
            </w:r>
          </w:p>
        </w:tc>
        <w:tc>
          <w:tcPr>
            <w:tcW w:w="3888" w:type="dxa"/>
            <w:vMerge w:val="restart"/>
            <w:tcMar>
              <w:top w:w="100" w:type="dxa"/>
              <w:left w:w="100" w:type="dxa"/>
              <w:bottom w:w="100" w:type="dxa"/>
              <w:right w:w="100" w:type="dxa"/>
            </w:tcMar>
          </w:tcPr>
          <w:p w:rsidR="006E0C3E" w14:paraId="2970EC00" w14:textId="77777777">
            <w:r>
              <w:rPr>
                <w:sz w:val="20"/>
              </w:rPr>
              <w:t>CT</w:t>
            </w:r>
          </w:p>
        </w:tc>
        <w:tc>
          <w:tcPr>
            <w:tcW w:w="2592" w:type="dxa"/>
            <w:vMerge w:val="restart"/>
            <w:tcMar>
              <w:top w:w="100" w:type="dxa"/>
              <w:left w:w="100" w:type="dxa"/>
              <w:bottom w:w="100" w:type="dxa"/>
              <w:right w:w="100" w:type="dxa"/>
            </w:tcMar>
          </w:tcPr>
          <w:p w:rsidR="006E0C3E" w14:paraId="6C1A8859" w14:textId="77777777"/>
        </w:tc>
      </w:tr>
      <w:tr w14:paraId="038ACD0D" w14:textId="77777777">
        <w:tblPrEx>
          <w:tblW w:w="0" w:type="auto"/>
          <w:tblLook w:val="04A0"/>
        </w:tblPrEx>
        <w:trPr>
          <w:trHeight w:val="269"/>
        </w:trPr>
        <w:tc>
          <w:tcPr>
            <w:tcW w:w="2592" w:type="dxa"/>
            <w:vMerge/>
            <w:tcMar>
              <w:top w:w="100" w:type="dxa"/>
              <w:left w:w="100" w:type="dxa"/>
              <w:bottom w:w="100" w:type="dxa"/>
              <w:right w:w="100" w:type="dxa"/>
            </w:tcMar>
          </w:tcPr>
          <w:p w:rsidR="006E0C3E" w14:paraId="4C3A7983" w14:textId="77777777"/>
        </w:tc>
        <w:tc>
          <w:tcPr>
            <w:tcW w:w="3888" w:type="dxa"/>
            <w:vMerge w:val="restart"/>
            <w:tcMar>
              <w:top w:w="100" w:type="dxa"/>
              <w:left w:w="100" w:type="dxa"/>
              <w:bottom w:w="100" w:type="dxa"/>
              <w:right w:w="100" w:type="dxa"/>
            </w:tcMar>
          </w:tcPr>
          <w:p w:rsidR="006E0C3E" w14:paraId="7A547C0A" w14:textId="77777777">
            <w:r>
              <w:rPr>
                <w:sz w:val="20"/>
              </w:rPr>
              <w:t>DE - Delaware</w:t>
            </w:r>
          </w:p>
        </w:tc>
        <w:tc>
          <w:tcPr>
            <w:tcW w:w="3888" w:type="dxa"/>
            <w:vMerge w:val="restart"/>
            <w:tcMar>
              <w:top w:w="100" w:type="dxa"/>
              <w:left w:w="100" w:type="dxa"/>
              <w:bottom w:w="100" w:type="dxa"/>
              <w:right w:w="100" w:type="dxa"/>
            </w:tcMar>
          </w:tcPr>
          <w:p w:rsidR="006E0C3E" w14:paraId="16278997" w14:textId="77777777">
            <w:r>
              <w:rPr>
                <w:sz w:val="20"/>
              </w:rPr>
              <w:t>DE</w:t>
            </w:r>
          </w:p>
        </w:tc>
        <w:tc>
          <w:tcPr>
            <w:tcW w:w="2592" w:type="dxa"/>
            <w:vMerge w:val="restart"/>
            <w:tcMar>
              <w:top w:w="100" w:type="dxa"/>
              <w:left w:w="100" w:type="dxa"/>
              <w:bottom w:w="100" w:type="dxa"/>
              <w:right w:w="100" w:type="dxa"/>
            </w:tcMar>
          </w:tcPr>
          <w:p w:rsidR="006E0C3E" w14:paraId="05D6265F" w14:textId="77777777"/>
        </w:tc>
      </w:tr>
      <w:tr w14:paraId="1C210035" w14:textId="77777777">
        <w:tblPrEx>
          <w:tblW w:w="0" w:type="auto"/>
          <w:tblLook w:val="04A0"/>
        </w:tblPrEx>
        <w:trPr>
          <w:trHeight w:val="269"/>
        </w:trPr>
        <w:tc>
          <w:tcPr>
            <w:tcW w:w="2592" w:type="dxa"/>
            <w:vMerge/>
            <w:tcMar>
              <w:top w:w="100" w:type="dxa"/>
              <w:left w:w="100" w:type="dxa"/>
              <w:bottom w:w="100" w:type="dxa"/>
              <w:right w:w="100" w:type="dxa"/>
            </w:tcMar>
          </w:tcPr>
          <w:p w:rsidR="006E0C3E" w14:paraId="7EE92A95" w14:textId="77777777"/>
        </w:tc>
        <w:tc>
          <w:tcPr>
            <w:tcW w:w="3888" w:type="dxa"/>
            <w:vMerge w:val="restart"/>
            <w:tcMar>
              <w:top w:w="100" w:type="dxa"/>
              <w:left w:w="100" w:type="dxa"/>
              <w:bottom w:w="100" w:type="dxa"/>
              <w:right w:w="100" w:type="dxa"/>
            </w:tcMar>
          </w:tcPr>
          <w:p w:rsidR="006E0C3E" w14:paraId="5213A58A" w14:textId="77777777">
            <w:r>
              <w:rPr>
                <w:sz w:val="20"/>
              </w:rPr>
              <w:t>DC - District of Columbia</w:t>
            </w:r>
          </w:p>
        </w:tc>
        <w:tc>
          <w:tcPr>
            <w:tcW w:w="3888" w:type="dxa"/>
            <w:vMerge w:val="restart"/>
            <w:tcMar>
              <w:top w:w="100" w:type="dxa"/>
              <w:left w:w="100" w:type="dxa"/>
              <w:bottom w:w="100" w:type="dxa"/>
              <w:right w:w="100" w:type="dxa"/>
            </w:tcMar>
          </w:tcPr>
          <w:p w:rsidR="006E0C3E" w14:paraId="56C29272" w14:textId="77777777">
            <w:r>
              <w:rPr>
                <w:sz w:val="20"/>
              </w:rPr>
              <w:t>DC</w:t>
            </w:r>
          </w:p>
        </w:tc>
        <w:tc>
          <w:tcPr>
            <w:tcW w:w="2592" w:type="dxa"/>
            <w:vMerge w:val="restart"/>
            <w:tcMar>
              <w:top w:w="100" w:type="dxa"/>
              <w:left w:w="100" w:type="dxa"/>
              <w:bottom w:w="100" w:type="dxa"/>
              <w:right w:w="100" w:type="dxa"/>
            </w:tcMar>
          </w:tcPr>
          <w:p w:rsidR="006E0C3E" w14:paraId="01790E2A" w14:textId="77777777"/>
        </w:tc>
      </w:tr>
      <w:tr w14:paraId="7AF5A67F" w14:textId="77777777">
        <w:tblPrEx>
          <w:tblW w:w="0" w:type="auto"/>
          <w:tblLook w:val="04A0"/>
        </w:tblPrEx>
        <w:trPr>
          <w:trHeight w:val="269"/>
        </w:trPr>
        <w:tc>
          <w:tcPr>
            <w:tcW w:w="2592" w:type="dxa"/>
            <w:vMerge/>
            <w:tcMar>
              <w:top w:w="100" w:type="dxa"/>
              <w:left w:w="100" w:type="dxa"/>
              <w:bottom w:w="100" w:type="dxa"/>
              <w:right w:w="100" w:type="dxa"/>
            </w:tcMar>
          </w:tcPr>
          <w:p w:rsidR="006E0C3E" w14:paraId="3911A568" w14:textId="77777777"/>
        </w:tc>
        <w:tc>
          <w:tcPr>
            <w:tcW w:w="3888" w:type="dxa"/>
            <w:vMerge w:val="restart"/>
            <w:tcMar>
              <w:top w:w="100" w:type="dxa"/>
              <w:left w:w="100" w:type="dxa"/>
              <w:bottom w:w="100" w:type="dxa"/>
              <w:right w:w="100" w:type="dxa"/>
            </w:tcMar>
          </w:tcPr>
          <w:p w:rsidR="006E0C3E" w14:paraId="750355F1" w14:textId="77777777">
            <w:r>
              <w:rPr>
                <w:sz w:val="20"/>
              </w:rPr>
              <w:t>FL - Florida</w:t>
            </w:r>
          </w:p>
        </w:tc>
        <w:tc>
          <w:tcPr>
            <w:tcW w:w="3888" w:type="dxa"/>
            <w:vMerge w:val="restart"/>
            <w:tcMar>
              <w:top w:w="100" w:type="dxa"/>
              <w:left w:w="100" w:type="dxa"/>
              <w:bottom w:w="100" w:type="dxa"/>
              <w:right w:w="100" w:type="dxa"/>
            </w:tcMar>
          </w:tcPr>
          <w:p w:rsidR="006E0C3E" w14:paraId="1C04E7E7" w14:textId="77777777">
            <w:r>
              <w:rPr>
                <w:sz w:val="20"/>
              </w:rPr>
              <w:t>FL</w:t>
            </w:r>
          </w:p>
        </w:tc>
        <w:tc>
          <w:tcPr>
            <w:tcW w:w="2592" w:type="dxa"/>
            <w:vMerge w:val="restart"/>
            <w:tcMar>
              <w:top w:w="100" w:type="dxa"/>
              <w:left w:w="100" w:type="dxa"/>
              <w:bottom w:w="100" w:type="dxa"/>
              <w:right w:w="100" w:type="dxa"/>
            </w:tcMar>
          </w:tcPr>
          <w:p w:rsidR="006E0C3E" w14:paraId="03414B62" w14:textId="77777777"/>
        </w:tc>
      </w:tr>
      <w:tr w14:paraId="777D0B10" w14:textId="77777777">
        <w:tblPrEx>
          <w:tblW w:w="0" w:type="auto"/>
          <w:tblLook w:val="04A0"/>
        </w:tblPrEx>
        <w:trPr>
          <w:trHeight w:val="269"/>
        </w:trPr>
        <w:tc>
          <w:tcPr>
            <w:tcW w:w="2592" w:type="dxa"/>
            <w:vMerge/>
            <w:tcMar>
              <w:top w:w="100" w:type="dxa"/>
              <w:left w:w="100" w:type="dxa"/>
              <w:bottom w:w="100" w:type="dxa"/>
              <w:right w:w="100" w:type="dxa"/>
            </w:tcMar>
          </w:tcPr>
          <w:p w:rsidR="006E0C3E" w14:paraId="3D01434F" w14:textId="77777777"/>
        </w:tc>
        <w:tc>
          <w:tcPr>
            <w:tcW w:w="3888" w:type="dxa"/>
            <w:vMerge w:val="restart"/>
            <w:tcMar>
              <w:top w:w="100" w:type="dxa"/>
              <w:left w:w="100" w:type="dxa"/>
              <w:bottom w:w="100" w:type="dxa"/>
              <w:right w:w="100" w:type="dxa"/>
            </w:tcMar>
          </w:tcPr>
          <w:p w:rsidR="006E0C3E" w14:paraId="74801120" w14:textId="77777777">
            <w:r>
              <w:rPr>
                <w:sz w:val="20"/>
              </w:rPr>
              <w:t>GA - Georgia</w:t>
            </w:r>
          </w:p>
        </w:tc>
        <w:tc>
          <w:tcPr>
            <w:tcW w:w="3888" w:type="dxa"/>
            <w:vMerge w:val="restart"/>
            <w:tcMar>
              <w:top w:w="100" w:type="dxa"/>
              <w:left w:w="100" w:type="dxa"/>
              <w:bottom w:w="100" w:type="dxa"/>
              <w:right w:w="100" w:type="dxa"/>
            </w:tcMar>
          </w:tcPr>
          <w:p w:rsidR="006E0C3E" w14:paraId="701DFA40" w14:textId="77777777">
            <w:r>
              <w:rPr>
                <w:sz w:val="20"/>
              </w:rPr>
              <w:t>GA</w:t>
            </w:r>
          </w:p>
        </w:tc>
        <w:tc>
          <w:tcPr>
            <w:tcW w:w="2592" w:type="dxa"/>
            <w:vMerge w:val="restart"/>
            <w:tcMar>
              <w:top w:w="100" w:type="dxa"/>
              <w:left w:w="100" w:type="dxa"/>
              <w:bottom w:w="100" w:type="dxa"/>
              <w:right w:w="100" w:type="dxa"/>
            </w:tcMar>
          </w:tcPr>
          <w:p w:rsidR="006E0C3E" w14:paraId="49164C61" w14:textId="77777777"/>
        </w:tc>
      </w:tr>
      <w:tr w14:paraId="01813BF6" w14:textId="77777777">
        <w:tblPrEx>
          <w:tblW w:w="0" w:type="auto"/>
          <w:tblLook w:val="04A0"/>
        </w:tblPrEx>
        <w:trPr>
          <w:trHeight w:val="269"/>
        </w:trPr>
        <w:tc>
          <w:tcPr>
            <w:tcW w:w="2592" w:type="dxa"/>
            <w:vMerge/>
            <w:tcMar>
              <w:top w:w="100" w:type="dxa"/>
              <w:left w:w="100" w:type="dxa"/>
              <w:bottom w:w="100" w:type="dxa"/>
              <w:right w:w="100" w:type="dxa"/>
            </w:tcMar>
          </w:tcPr>
          <w:p w:rsidR="006E0C3E" w14:paraId="131E5F40" w14:textId="77777777"/>
        </w:tc>
        <w:tc>
          <w:tcPr>
            <w:tcW w:w="3888" w:type="dxa"/>
            <w:vMerge w:val="restart"/>
            <w:tcMar>
              <w:top w:w="100" w:type="dxa"/>
              <w:left w:w="100" w:type="dxa"/>
              <w:bottom w:w="100" w:type="dxa"/>
              <w:right w:w="100" w:type="dxa"/>
            </w:tcMar>
          </w:tcPr>
          <w:p w:rsidR="006E0C3E" w14:paraId="0F38C63C" w14:textId="77777777">
            <w:r>
              <w:rPr>
                <w:sz w:val="20"/>
              </w:rPr>
              <w:t>HI - Hawaii</w:t>
            </w:r>
          </w:p>
        </w:tc>
        <w:tc>
          <w:tcPr>
            <w:tcW w:w="3888" w:type="dxa"/>
            <w:vMerge w:val="restart"/>
            <w:tcMar>
              <w:top w:w="100" w:type="dxa"/>
              <w:left w:w="100" w:type="dxa"/>
              <w:bottom w:w="100" w:type="dxa"/>
              <w:right w:w="100" w:type="dxa"/>
            </w:tcMar>
          </w:tcPr>
          <w:p w:rsidR="006E0C3E" w14:paraId="1019B72E" w14:textId="77777777">
            <w:r>
              <w:rPr>
                <w:sz w:val="20"/>
              </w:rPr>
              <w:t>HI</w:t>
            </w:r>
          </w:p>
        </w:tc>
        <w:tc>
          <w:tcPr>
            <w:tcW w:w="2592" w:type="dxa"/>
            <w:vMerge w:val="restart"/>
            <w:tcMar>
              <w:top w:w="100" w:type="dxa"/>
              <w:left w:w="100" w:type="dxa"/>
              <w:bottom w:w="100" w:type="dxa"/>
              <w:right w:w="100" w:type="dxa"/>
            </w:tcMar>
          </w:tcPr>
          <w:p w:rsidR="006E0C3E" w14:paraId="459508D9" w14:textId="77777777"/>
        </w:tc>
      </w:tr>
      <w:tr w14:paraId="5DD45BA1" w14:textId="77777777">
        <w:tblPrEx>
          <w:tblW w:w="0" w:type="auto"/>
          <w:tblLook w:val="04A0"/>
        </w:tblPrEx>
        <w:trPr>
          <w:trHeight w:val="269"/>
        </w:trPr>
        <w:tc>
          <w:tcPr>
            <w:tcW w:w="2592" w:type="dxa"/>
            <w:vMerge/>
            <w:tcMar>
              <w:top w:w="100" w:type="dxa"/>
              <w:left w:w="100" w:type="dxa"/>
              <w:bottom w:w="100" w:type="dxa"/>
              <w:right w:w="100" w:type="dxa"/>
            </w:tcMar>
          </w:tcPr>
          <w:p w:rsidR="006E0C3E" w14:paraId="55E5F8A6" w14:textId="77777777"/>
        </w:tc>
        <w:tc>
          <w:tcPr>
            <w:tcW w:w="3888" w:type="dxa"/>
            <w:vMerge w:val="restart"/>
            <w:tcMar>
              <w:top w:w="100" w:type="dxa"/>
              <w:left w:w="100" w:type="dxa"/>
              <w:bottom w:w="100" w:type="dxa"/>
              <w:right w:w="100" w:type="dxa"/>
            </w:tcMar>
          </w:tcPr>
          <w:p w:rsidR="006E0C3E" w14:paraId="7280DF8E" w14:textId="77777777">
            <w:r>
              <w:rPr>
                <w:sz w:val="20"/>
              </w:rPr>
              <w:t>ID - Idaho</w:t>
            </w:r>
          </w:p>
        </w:tc>
        <w:tc>
          <w:tcPr>
            <w:tcW w:w="3888" w:type="dxa"/>
            <w:vMerge w:val="restart"/>
            <w:tcMar>
              <w:top w:w="100" w:type="dxa"/>
              <w:left w:w="100" w:type="dxa"/>
              <w:bottom w:w="100" w:type="dxa"/>
              <w:right w:w="100" w:type="dxa"/>
            </w:tcMar>
          </w:tcPr>
          <w:p w:rsidR="006E0C3E" w14:paraId="550D3B6D" w14:textId="77777777">
            <w:r>
              <w:rPr>
                <w:sz w:val="20"/>
              </w:rPr>
              <w:t>ID</w:t>
            </w:r>
          </w:p>
        </w:tc>
        <w:tc>
          <w:tcPr>
            <w:tcW w:w="2592" w:type="dxa"/>
            <w:vMerge w:val="restart"/>
            <w:tcMar>
              <w:top w:w="100" w:type="dxa"/>
              <w:left w:w="100" w:type="dxa"/>
              <w:bottom w:w="100" w:type="dxa"/>
              <w:right w:w="100" w:type="dxa"/>
            </w:tcMar>
          </w:tcPr>
          <w:p w:rsidR="006E0C3E" w14:paraId="77ADB3B7" w14:textId="77777777"/>
        </w:tc>
      </w:tr>
      <w:tr w14:paraId="14F95BCA" w14:textId="77777777">
        <w:tblPrEx>
          <w:tblW w:w="0" w:type="auto"/>
          <w:tblLook w:val="04A0"/>
        </w:tblPrEx>
        <w:trPr>
          <w:trHeight w:val="269"/>
        </w:trPr>
        <w:tc>
          <w:tcPr>
            <w:tcW w:w="2592" w:type="dxa"/>
            <w:vMerge/>
            <w:tcMar>
              <w:top w:w="100" w:type="dxa"/>
              <w:left w:w="100" w:type="dxa"/>
              <w:bottom w:w="100" w:type="dxa"/>
              <w:right w:w="100" w:type="dxa"/>
            </w:tcMar>
          </w:tcPr>
          <w:p w:rsidR="006E0C3E" w14:paraId="36CC1BE9" w14:textId="77777777"/>
        </w:tc>
        <w:tc>
          <w:tcPr>
            <w:tcW w:w="3888" w:type="dxa"/>
            <w:vMerge w:val="restart"/>
            <w:tcMar>
              <w:top w:w="100" w:type="dxa"/>
              <w:left w:w="100" w:type="dxa"/>
              <w:bottom w:w="100" w:type="dxa"/>
              <w:right w:w="100" w:type="dxa"/>
            </w:tcMar>
          </w:tcPr>
          <w:p w:rsidR="006E0C3E" w14:paraId="4F578D1D" w14:textId="77777777">
            <w:r>
              <w:rPr>
                <w:sz w:val="20"/>
              </w:rPr>
              <w:t xml:space="preserve">IL - </w:t>
            </w:r>
            <w:r>
              <w:rPr>
                <w:sz w:val="20"/>
              </w:rPr>
              <w:t>Illinois</w:t>
            </w:r>
          </w:p>
        </w:tc>
        <w:tc>
          <w:tcPr>
            <w:tcW w:w="3888" w:type="dxa"/>
            <w:vMerge w:val="restart"/>
            <w:tcMar>
              <w:top w:w="100" w:type="dxa"/>
              <w:left w:w="100" w:type="dxa"/>
              <w:bottom w:w="100" w:type="dxa"/>
              <w:right w:w="100" w:type="dxa"/>
            </w:tcMar>
          </w:tcPr>
          <w:p w:rsidR="006E0C3E" w14:paraId="6CCD78B6" w14:textId="77777777">
            <w:r>
              <w:rPr>
                <w:sz w:val="20"/>
              </w:rPr>
              <w:t>IL</w:t>
            </w:r>
          </w:p>
        </w:tc>
        <w:tc>
          <w:tcPr>
            <w:tcW w:w="2592" w:type="dxa"/>
            <w:vMerge w:val="restart"/>
            <w:tcMar>
              <w:top w:w="100" w:type="dxa"/>
              <w:left w:w="100" w:type="dxa"/>
              <w:bottom w:w="100" w:type="dxa"/>
              <w:right w:w="100" w:type="dxa"/>
            </w:tcMar>
          </w:tcPr>
          <w:p w:rsidR="006E0C3E" w14:paraId="219CBC87" w14:textId="77777777"/>
        </w:tc>
      </w:tr>
      <w:tr w14:paraId="6BD2D897" w14:textId="77777777">
        <w:tblPrEx>
          <w:tblW w:w="0" w:type="auto"/>
          <w:tblLook w:val="04A0"/>
        </w:tblPrEx>
        <w:trPr>
          <w:trHeight w:val="269"/>
        </w:trPr>
        <w:tc>
          <w:tcPr>
            <w:tcW w:w="2592" w:type="dxa"/>
            <w:vMerge/>
            <w:tcMar>
              <w:top w:w="100" w:type="dxa"/>
              <w:left w:w="100" w:type="dxa"/>
              <w:bottom w:w="100" w:type="dxa"/>
              <w:right w:w="100" w:type="dxa"/>
            </w:tcMar>
          </w:tcPr>
          <w:p w:rsidR="006E0C3E" w14:paraId="3D431891" w14:textId="77777777"/>
        </w:tc>
        <w:tc>
          <w:tcPr>
            <w:tcW w:w="3888" w:type="dxa"/>
            <w:vMerge w:val="restart"/>
            <w:tcMar>
              <w:top w:w="100" w:type="dxa"/>
              <w:left w:w="100" w:type="dxa"/>
              <w:bottom w:w="100" w:type="dxa"/>
              <w:right w:w="100" w:type="dxa"/>
            </w:tcMar>
          </w:tcPr>
          <w:p w:rsidR="006E0C3E" w14:paraId="521257C1" w14:textId="77777777">
            <w:r>
              <w:rPr>
                <w:sz w:val="20"/>
              </w:rPr>
              <w:t>IN - Indiana</w:t>
            </w:r>
          </w:p>
        </w:tc>
        <w:tc>
          <w:tcPr>
            <w:tcW w:w="3888" w:type="dxa"/>
            <w:vMerge w:val="restart"/>
            <w:tcMar>
              <w:top w:w="100" w:type="dxa"/>
              <w:left w:w="100" w:type="dxa"/>
              <w:bottom w:w="100" w:type="dxa"/>
              <w:right w:w="100" w:type="dxa"/>
            </w:tcMar>
          </w:tcPr>
          <w:p w:rsidR="006E0C3E" w14:paraId="24BD623A" w14:textId="77777777">
            <w:r>
              <w:rPr>
                <w:sz w:val="20"/>
              </w:rPr>
              <w:t>IN</w:t>
            </w:r>
          </w:p>
        </w:tc>
        <w:tc>
          <w:tcPr>
            <w:tcW w:w="2592" w:type="dxa"/>
            <w:vMerge w:val="restart"/>
            <w:tcMar>
              <w:top w:w="100" w:type="dxa"/>
              <w:left w:w="100" w:type="dxa"/>
              <w:bottom w:w="100" w:type="dxa"/>
              <w:right w:w="100" w:type="dxa"/>
            </w:tcMar>
          </w:tcPr>
          <w:p w:rsidR="006E0C3E" w14:paraId="106E201E" w14:textId="77777777"/>
        </w:tc>
      </w:tr>
      <w:tr w14:paraId="5BBB3951" w14:textId="77777777">
        <w:tblPrEx>
          <w:tblW w:w="0" w:type="auto"/>
          <w:tblLook w:val="04A0"/>
        </w:tblPrEx>
        <w:trPr>
          <w:trHeight w:val="269"/>
        </w:trPr>
        <w:tc>
          <w:tcPr>
            <w:tcW w:w="2592" w:type="dxa"/>
            <w:vMerge/>
            <w:tcMar>
              <w:top w:w="100" w:type="dxa"/>
              <w:left w:w="100" w:type="dxa"/>
              <w:bottom w:w="100" w:type="dxa"/>
              <w:right w:w="100" w:type="dxa"/>
            </w:tcMar>
          </w:tcPr>
          <w:p w:rsidR="006E0C3E" w14:paraId="12CC13D1" w14:textId="77777777"/>
        </w:tc>
        <w:tc>
          <w:tcPr>
            <w:tcW w:w="3888" w:type="dxa"/>
            <w:vMerge w:val="restart"/>
            <w:tcMar>
              <w:top w:w="100" w:type="dxa"/>
              <w:left w:w="100" w:type="dxa"/>
              <w:bottom w:w="100" w:type="dxa"/>
              <w:right w:w="100" w:type="dxa"/>
            </w:tcMar>
          </w:tcPr>
          <w:p w:rsidR="006E0C3E" w14:paraId="3A20EF40" w14:textId="77777777">
            <w:r>
              <w:rPr>
                <w:sz w:val="20"/>
              </w:rPr>
              <w:t>IA - Iowa</w:t>
            </w:r>
          </w:p>
        </w:tc>
        <w:tc>
          <w:tcPr>
            <w:tcW w:w="3888" w:type="dxa"/>
            <w:vMerge w:val="restart"/>
            <w:tcMar>
              <w:top w:w="100" w:type="dxa"/>
              <w:left w:w="100" w:type="dxa"/>
              <w:bottom w:w="100" w:type="dxa"/>
              <w:right w:w="100" w:type="dxa"/>
            </w:tcMar>
          </w:tcPr>
          <w:p w:rsidR="006E0C3E" w14:paraId="1C87382E" w14:textId="77777777">
            <w:r>
              <w:rPr>
                <w:sz w:val="20"/>
              </w:rPr>
              <w:t>IA</w:t>
            </w:r>
          </w:p>
        </w:tc>
        <w:tc>
          <w:tcPr>
            <w:tcW w:w="2592" w:type="dxa"/>
            <w:vMerge w:val="restart"/>
            <w:tcMar>
              <w:top w:w="100" w:type="dxa"/>
              <w:left w:w="100" w:type="dxa"/>
              <w:bottom w:w="100" w:type="dxa"/>
              <w:right w:w="100" w:type="dxa"/>
            </w:tcMar>
          </w:tcPr>
          <w:p w:rsidR="006E0C3E" w14:paraId="0A82EC98" w14:textId="77777777"/>
        </w:tc>
      </w:tr>
      <w:tr w14:paraId="0AD25565" w14:textId="77777777">
        <w:tblPrEx>
          <w:tblW w:w="0" w:type="auto"/>
          <w:tblLook w:val="04A0"/>
        </w:tblPrEx>
        <w:trPr>
          <w:trHeight w:val="269"/>
        </w:trPr>
        <w:tc>
          <w:tcPr>
            <w:tcW w:w="2592" w:type="dxa"/>
            <w:vMerge/>
            <w:tcMar>
              <w:top w:w="100" w:type="dxa"/>
              <w:left w:w="100" w:type="dxa"/>
              <w:bottom w:w="100" w:type="dxa"/>
              <w:right w:w="100" w:type="dxa"/>
            </w:tcMar>
          </w:tcPr>
          <w:p w:rsidR="006E0C3E" w14:paraId="3892B7CF" w14:textId="77777777"/>
        </w:tc>
        <w:tc>
          <w:tcPr>
            <w:tcW w:w="3888" w:type="dxa"/>
            <w:vMerge w:val="restart"/>
            <w:tcMar>
              <w:top w:w="100" w:type="dxa"/>
              <w:left w:w="100" w:type="dxa"/>
              <w:bottom w:w="100" w:type="dxa"/>
              <w:right w:w="100" w:type="dxa"/>
            </w:tcMar>
          </w:tcPr>
          <w:p w:rsidR="006E0C3E" w14:paraId="6FA262CD" w14:textId="77777777">
            <w:r>
              <w:rPr>
                <w:sz w:val="20"/>
              </w:rPr>
              <w:t>KS - Kansas</w:t>
            </w:r>
          </w:p>
        </w:tc>
        <w:tc>
          <w:tcPr>
            <w:tcW w:w="3888" w:type="dxa"/>
            <w:vMerge w:val="restart"/>
            <w:tcMar>
              <w:top w:w="100" w:type="dxa"/>
              <w:left w:w="100" w:type="dxa"/>
              <w:bottom w:w="100" w:type="dxa"/>
              <w:right w:w="100" w:type="dxa"/>
            </w:tcMar>
          </w:tcPr>
          <w:p w:rsidR="006E0C3E" w14:paraId="43B5542C" w14:textId="77777777">
            <w:r>
              <w:rPr>
                <w:sz w:val="20"/>
              </w:rPr>
              <w:t>KS</w:t>
            </w:r>
          </w:p>
        </w:tc>
        <w:tc>
          <w:tcPr>
            <w:tcW w:w="2592" w:type="dxa"/>
            <w:vMerge w:val="restart"/>
            <w:tcMar>
              <w:top w:w="100" w:type="dxa"/>
              <w:left w:w="100" w:type="dxa"/>
              <w:bottom w:w="100" w:type="dxa"/>
              <w:right w:w="100" w:type="dxa"/>
            </w:tcMar>
          </w:tcPr>
          <w:p w:rsidR="006E0C3E" w14:paraId="1E6B0603" w14:textId="77777777"/>
        </w:tc>
      </w:tr>
      <w:tr w14:paraId="40219B37" w14:textId="77777777">
        <w:tblPrEx>
          <w:tblW w:w="0" w:type="auto"/>
          <w:tblLook w:val="04A0"/>
        </w:tblPrEx>
        <w:trPr>
          <w:trHeight w:val="269"/>
        </w:trPr>
        <w:tc>
          <w:tcPr>
            <w:tcW w:w="2592" w:type="dxa"/>
            <w:vMerge/>
            <w:tcMar>
              <w:top w:w="100" w:type="dxa"/>
              <w:left w:w="100" w:type="dxa"/>
              <w:bottom w:w="100" w:type="dxa"/>
              <w:right w:w="100" w:type="dxa"/>
            </w:tcMar>
          </w:tcPr>
          <w:p w:rsidR="006E0C3E" w14:paraId="4222AEED" w14:textId="77777777"/>
        </w:tc>
        <w:tc>
          <w:tcPr>
            <w:tcW w:w="3888" w:type="dxa"/>
            <w:vMerge w:val="restart"/>
            <w:tcMar>
              <w:top w:w="100" w:type="dxa"/>
              <w:left w:w="100" w:type="dxa"/>
              <w:bottom w:w="100" w:type="dxa"/>
              <w:right w:w="100" w:type="dxa"/>
            </w:tcMar>
          </w:tcPr>
          <w:p w:rsidR="006E0C3E" w14:paraId="479D8C85" w14:textId="77777777">
            <w:r>
              <w:rPr>
                <w:sz w:val="20"/>
              </w:rPr>
              <w:t>KY - Kentucky</w:t>
            </w:r>
          </w:p>
        </w:tc>
        <w:tc>
          <w:tcPr>
            <w:tcW w:w="3888" w:type="dxa"/>
            <w:vMerge w:val="restart"/>
            <w:tcMar>
              <w:top w:w="100" w:type="dxa"/>
              <w:left w:w="100" w:type="dxa"/>
              <w:bottom w:w="100" w:type="dxa"/>
              <w:right w:w="100" w:type="dxa"/>
            </w:tcMar>
          </w:tcPr>
          <w:p w:rsidR="006E0C3E" w14:paraId="02249CAB" w14:textId="77777777">
            <w:r>
              <w:rPr>
                <w:sz w:val="20"/>
              </w:rPr>
              <w:t>KY</w:t>
            </w:r>
          </w:p>
        </w:tc>
        <w:tc>
          <w:tcPr>
            <w:tcW w:w="2592" w:type="dxa"/>
            <w:vMerge w:val="restart"/>
            <w:tcMar>
              <w:top w:w="100" w:type="dxa"/>
              <w:left w:w="100" w:type="dxa"/>
              <w:bottom w:w="100" w:type="dxa"/>
              <w:right w:w="100" w:type="dxa"/>
            </w:tcMar>
          </w:tcPr>
          <w:p w:rsidR="006E0C3E" w14:paraId="519AF123" w14:textId="77777777"/>
        </w:tc>
      </w:tr>
      <w:tr w14:paraId="725CB6A8" w14:textId="77777777">
        <w:tblPrEx>
          <w:tblW w:w="0" w:type="auto"/>
          <w:tblLook w:val="04A0"/>
        </w:tblPrEx>
        <w:trPr>
          <w:trHeight w:val="269"/>
        </w:trPr>
        <w:tc>
          <w:tcPr>
            <w:tcW w:w="2592" w:type="dxa"/>
            <w:vMerge/>
            <w:tcMar>
              <w:top w:w="100" w:type="dxa"/>
              <w:left w:w="100" w:type="dxa"/>
              <w:bottom w:w="100" w:type="dxa"/>
              <w:right w:w="100" w:type="dxa"/>
            </w:tcMar>
          </w:tcPr>
          <w:p w:rsidR="006E0C3E" w14:paraId="644C731B" w14:textId="77777777"/>
        </w:tc>
        <w:tc>
          <w:tcPr>
            <w:tcW w:w="3888" w:type="dxa"/>
            <w:vMerge w:val="restart"/>
            <w:tcMar>
              <w:top w:w="100" w:type="dxa"/>
              <w:left w:w="100" w:type="dxa"/>
              <w:bottom w:w="100" w:type="dxa"/>
              <w:right w:w="100" w:type="dxa"/>
            </w:tcMar>
          </w:tcPr>
          <w:p w:rsidR="006E0C3E" w14:paraId="63E8C2C0" w14:textId="77777777">
            <w:r>
              <w:rPr>
                <w:sz w:val="20"/>
              </w:rPr>
              <w:t>LA - Louisiana</w:t>
            </w:r>
          </w:p>
        </w:tc>
        <w:tc>
          <w:tcPr>
            <w:tcW w:w="3888" w:type="dxa"/>
            <w:vMerge w:val="restart"/>
            <w:tcMar>
              <w:top w:w="100" w:type="dxa"/>
              <w:left w:w="100" w:type="dxa"/>
              <w:bottom w:w="100" w:type="dxa"/>
              <w:right w:w="100" w:type="dxa"/>
            </w:tcMar>
          </w:tcPr>
          <w:p w:rsidR="006E0C3E" w14:paraId="738427D3" w14:textId="77777777">
            <w:r>
              <w:rPr>
                <w:sz w:val="20"/>
              </w:rPr>
              <w:t>LA</w:t>
            </w:r>
          </w:p>
        </w:tc>
        <w:tc>
          <w:tcPr>
            <w:tcW w:w="2592" w:type="dxa"/>
            <w:vMerge w:val="restart"/>
            <w:tcMar>
              <w:top w:w="100" w:type="dxa"/>
              <w:left w:w="100" w:type="dxa"/>
              <w:bottom w:w="100" w:type="dxa"/>
              <w:right w:w="100" w:type="dxa"/>
            </w:tcMar>
          </w:tcPr>
          <w:p w:rsidR="006E0C3E" w14:paraId="2FF8AEF5" w14:textId="77777777"/>
        </w:tc>
      </w:tr>
      <w:tr w14:paraId="4E66D796" w14:textId="77777777">
        <w:tblPrEx>
          <w:tblW w:w="0" w:type="auto"/>
          <w:tblLook w:val="04A0"/>
        </w:tblPrEx>
        <w:trPr>
          <w:trHeight w:val="269"/>
        </w:trPr>
        <w:tc>
          <w:tcPr>
            <w:tcW w:w="2592" w:type="dxa"/>
            <w:vMerge/>
            <w:tcMar>
              <w:top w:w="100" w:type="dxa"/>
              <w:left w:w="100" w:type="dxa"/>
              <w:bottom w:w="100" w:type="dxa"/>
              <w:right w:w="100" w:type="dxa"/>
            </w:tcMar>
          </w:tcPr>
          <w:p w:rsidR="006E0C3E" w14:paraId="69D83A13" w14:textId="77777777"/>
        </w:tc>
        <w:tc>
          <w:tcPr>
            <w:tcW w:w="3888" w:type="dxa"/>
            <w:vMerge w:val="restart"/>
            <w:tcMar>
              <w:top w:w="100" w:type="dxa"/>
              <w:left w:w="100" w:type="dxa"/>
              <w:bottom w:w="100" w:type="dxa"/>
              <w:right w:w="100" w:type="dxa"/>
            </w:tcMar>
          </w:tcPr>
          <w:p w:rsidR="006E0C3E" w14:paraId="2738CC3C" w14:textId="77777777">
            <w:r>
              <w:rPr>
                <w:sz w:val="20"/>
              </w:rPr>
              <w:t>ME - Maine</w:t>
            </w:r>
          </w:p>
        </w:tc>
        <w:tc>
          <w:tcPr>
            <w:tcW w:w="3888" w:type="dxa"/>
            <w:vMerge w:val="restart"/>
            <w:tcMar>
              <w:top w:w="100" w:type="dxa"/>
              <w:left w:w="100" w:type="dxa"/>
              <w:bottom w:w="100" w:type="dxa"/>
              <w:right w:w="100" w:type="dxa"/>
            </w:tcMar>
          </w:tcPr>
          <w:p w:rsidR="006E0C3E" w14:paraId="48FFF1C3" w14:textId="77777777">
            <w:r>
              <w:rPr>
                <w:sz w:val="20"/>
              </w:rPr>
              <w:t>ME</w:t>
            </w:r>
          </w:p>
        </w:tc>
        <w:tc>
          <w:tcPr>
            <w:tcW w:w="2592" w:type="dxa"/>
            <w:vMerge w:val="restart"/>
            <w:tcMar>
              <w:top w:w="100" w:type="dxa"/>
              <w:left w:w="100" w:type="dxa"/>
              <w:bottom w:w="100" w:type="dxa"/>
              <w:right w:w="100" w:type="dxa"/>
            </w:tcMar>
          </w:tcPr>
          <w:p w:rsidR="006E0C3E" w14:paraId="1DEAA91F" w14:textId="77777777"/>
        </w:tc>
      </w:tr>
      <w:tr w14:paraId="6B1693B2" w14:textId="77777777">
        <w:tblPrEx>
          <w:tblW w:w="0" w:type="auto"/>
          <w:tblLook w:val="04A0"/>
        </w:tblPrEx>
        <w:trPr>
          <w:trHeight w:val="269"/>
        </w:trPr>
        <w:tc>
          <w:tcPr>
            <w:tcW w:w="2592" w:type="dxa"/>
            <w:vMerge/>
            <w:tcMar>
              <w:top w:w="100" w:type="dxa"/>
              <w:left w:w="100" w:type="dxa"/>
              <w:bottom w:w="100" w:type="dxa"/>
              <w:right w:w="100" w:type="dxa"/>
            </w:tcMar>
          </w:tcPr>
          <w:p w:rsidR="006E0C3E" w14:paraId="5A6980B7" w14:textId="77777777"/>
        </w:tc>
        <w:tc>
          <w:tcPr>
            <w:tcW w:w="3888" w:type="dxa"/>
            <w:vMerge w:val="restart"/>
            <w:tcMar>
              <w:top w:w="100" w:type="dxa"/>
              <w:left w:w="100" w:type="dxa"/>
              <w:bottom w:w="100" w:type="dxa"/>
              <w:right w:w="100" w:type="dxa"/>
            </w:tcMar>
          </w:tcPr>
          <w:p w:rsidR="006E0C3E" w14:paraId="1C7BC38D" w14:textId="77777777">
            <w:r>
              <w:rPr>
                <w:sz w:val="20"/>
              </w:rPr>
              <w:t>MD - Maryland</w:t>
            </w:r>
          </w:p>
        </w:tc>
        <w:tc>
          <w:tcPr>
            <w:tcW w:w="3888" w:type="dxa"/>
            <w:vMerge w:val="restart"/>
            <w:tcMar>
              <w:top w:w="100" w:type="dxa"/>
              <w:left w:w="100" w:type="dxa"/>
              <w:bottom w:w="100" w:type="dxa"/>
              <w:right w:w="100" w:type="dxa"/>
            </w:tcMar>
          </w:tcPr>
          <w:p w:rsidR="006E0C3E" w14:paraId="5309AE3F" w14:textId="77777777">
            <w:r>
              <w:rPr>
                <w:sz w:val="20"/>
              </w:rPr>
              <w:t>MD</w:t>
            </w:r>
          </w:p>
        </w:tc>
        <w:tc>
          <w:tcPr>
            <w:tcW w:w="2592" w:type="dxa"/>
            <w:vMerge w:val="restart"/>
            <w:tcMar>
              <w:top w:w="100" w:type="dxa"/>
              <w:left w:w="100" w:type="dxa"/>
              <w:bottom w:w="100" w:type="dxa"/>
              <w:right w:w="100" w:type="dxa"/>
            </w:tcMar>
          </w:tcPr>
          <w:p w:rsidR="006E0C3E" w14:paraId="356E7F4E" w14:textId="77777777"/>
        </w:tc>
      </w:tr>
      <w:tr w14:paraId="28E517E2" w14:textId="77777777">
        <w:tblPrEx>
          <w:tblW w:w="0" w:type="auto"/>
          <w:tblLook w:val="04A0"/>
        </w:tblPrEx>
        <w:trPr>
          <w:trHeight w:val="269"/>
        </w:trPr>
        <w:tc>
          <w:tcPr>
            <w:tcW w:w="2592" w:type="dxa"/>
            <w:vMerge/>
            <w:tcMar>
              <w:top w:w="100" w:type="dxa"/>
              <w:left w:w="100" w:type="dxa"/>
              <w:bottom w:w="100" w:type="dxa"/>
              <w:right w:w="100" w:type="dxa"/>
            </w:tcMar>
          </w:tcPr>
          <w:p w:rsidR="006E0C3E" w14:paraId="5C2D14FD" w14:textId="77777777"/>
        </w:tc>
        <w:tc>
          <w:tcPr>
            <w:tcW w:w="3888" w:type="dxa"/>
            <w:vMerge w:val="restart"/>
            <w:tcMar>
              <w:top w:w="100" w:type="dxa"/>
              <w:left w:w="100" w:type="dxa"/>
              <w:bottom w:w="100" w:type="dxa"/>
              <w:right w:w="100" w:type="dxa"/>
            </w:tcMar>
          </w:tcPr>
          <w:p w:rsidR="006E0C3E" w14:paraId="488B1B88" w14:textId="77777777">
            <w:r>
              <w:rPr>
                <w:sz w:val="20"/>
              </w:rPr>
              <w:t>MA - Massachusetts</w:t>
            </w:r>
          </w:p>
        </w:tc>
        <w:tc>
          <w:tcPr>
            <w:tcW w:w="3888" w:type="dxa"/>
            <w:vMerge w:val="restart"/>
            <w:tcMar>
              <w:top w:w="100" w:type="dxa"/>
              <w:left w:w="100" w:type="dxa"/>
              <w:bottom w:w="100" w:type="dxa"/>
              <w:right w:w="100" w:type="dxa"/>
            </w:tcMar>
          </w:tcPr>
          <w:p w:rsidR="006E0C3E" w14:paraId="1BAC0048" w14:textId="77777777">
            <w:r>
              <w:rPr>
                <w:sz w:val="20"/>
              </w:rPr>
              <w:t>MA</w:t>
            </w:r>
          </w:p>
        </w:tc>
        <w:tc>
          <w:tcPr>
            <w:tcW w:w="2592" w:type="dxa"/>
            <w:vMerge w:val="restart"/>
            <w:tcMar>
              <w:top w:w="100" w:type="dxa"/>
              <w:left w:w="100" w:type="dxa"/>
              <w:bottom w:w="100" w:type="dxa"/>
              <w:right w:w="100" w:type="dxa"/>
            </w:tcMar>
          </w:tcPr>
          <w:p w:rsidR="006E0C3E" w14:paraId="309395C3" w14:textId="77777777"/>
        </w:tc>
      </w:tr>
      <w:tr w14:paraId="4A1E7295" w14:textId="77777777">
        <w:tblPrEx>
          <w:tblW w:w="0" w:type="auto"/>
          <w:tblLook w:val="04A0"/>
        </w:tblPrEx>
        <w:trPr>
          <w:trHeight w:val="269"/>
        </w:trPr>
        <w:tc>
          <w:tcPr>
            <w:tcW w:w="2592" w:type="dxa"/>
            <w:vMerge/>
            <w:tcMar>
              <w:top w:w="100" w:type="dxa"/>
              <w:left w:w="100" w:type="dxa"/>
              <w:bottom w:w="100" w:type="dxa"/>
              <w:right w:w="100" w:type="dxa"/>
            </w:tcMar>
          </w:tcPr>
          <w:p w:rsidR="006E0C3E" w14:paraId="77D1FBDC" w14:textId="77777777"/>
        </w:tc>
        <w:tc>
          <w:tcPr>
            <w:tcW w:w="3888" w:type="dxa"/>
            <w:vMerge w:val="restart"/>
            <w:tcMar>
              <w:top w:w="100" w:type="dxa"/>
              <w:left w:w="100" w:type="dxa"/>
              <w:bottom w:w="100" w:type="dxa"/>
              <w:right w:w="100" w:type="dxa"/>
            </w:tcMar>
          </w:tcPr>
          <w:p w:rsidR="006E0C3E" w14:paraId="4DB8210E" w14:textId="77777777">
            <w:r>
              <w:rPr>
                <w:sz w:val="20"/>
              </w:rPr>
              <w:t>MI - Michigan</w:t>
            </w:r>
          </w:p>
        </w:tc>
        <w:tc>
          <w:tcPr>
            <w:tcW w:w="3888" w:type="dxa"/>
            <w:vMerge w:val="restart"/>
            <w:tcMar>
              <w:top w:w="100" w:type="dxa"/>
              <w:left w:w="100" w:type="dxa"/>
              <w:bottom w:w="100" w:type="dxa"/>
              <w:right w:w="100" w:type="dxa"/>
            </w:tcMar>
          </w:tcPr>
          <w:p w:rsidR="006E0C3E" w14:paraId="2BD8F2EC" w14:textId="77777777">
            <w:r>
              <w:rPr>
                <w:sz w:val="20"/>
              </w:rPr>
              <w:t>MI</w:t>
            </w:r>
          </w:p>
        </w:tc>
        <w:tc>
          <w:tcPr>
            <w:tcW w:w="2592" w:type="dxa"/>
            <w:vMerge w:val="restart"/>
            <w:tcMar>
              <w:top w:w="100" w:type="dxa"/>
              <w:left w:w="100" w:type="dxa"/>
              <w:bottom w:w="100" w:type="dxa"/>
              <w:right w:w="100" w:type="dxa"/>
            </w:tcMar>
          </w:tcPr>
          <w:p w:rsidR="006E0C3E" w14:paraId="3CEC2399" w14:textId="77777777"/>
        </w:tc>
      </w:tr>
      <w:tr w14:paraId="0AB903C6" w14:textId="77777777">
        <w:tblPrEx>
          <w:tblW w:w="0" w:type="auto"/>
          <w:tblLook w:val="04A0"/>
        </w:tblPrEx>
        <w:trPr>
          <w:trHeight w:val="269"/>
        </w:trPr>
        <w:tc>
          <w:tcPr>
            <w:tcW w:w="2592" w:type="dxa"/>
            <w:vMerge/>
            <w:tcMar>
              <w:top w:w="100" w:type="dxa"/>
              <w:left w:w="100" w:type="dxa"/>
              <w:bottom w:w="100" w:type="dxa"/>
              <w:right w:w="100" w:type="dxa"/>
            </w:tcMar>
          </w:tcPr>
          <w:p w:rsidR="006E0C3E" w14:paraId="0D1E9B58" w14:textId="77777777"/>
        </w:tc>
        <w:tc>
          <w:tcPr>
            <w:tcW w:w="3888" w:type="dxa"/>
            <w:vMerge w:val="restart"/>
            <w:tcMar>
              <w:top w:w="100" w:type="dxa"/>
              <w:left w:w="100" w:type="dxa"/>
              <w:bottom w:w="100" w:type="dxa"/>
              <w:right w:w="100" w:type="dxa"/>
            </w:tcMar>
          </w:tcPr>
          <w:p w:rsidR="006E0C3E" w14:paraId="6A3A30F2" w14:textId="77777777">
            <w:r>
              <w:rPr>
                <w:sz w:val="20"/>
              </w:rPr>
              <w:t>MN - Minnesota</w:t>
            </w:r>
          </w:p>
        </w:tc>
        <w:tc>
          <w:tcPr>
            <w:tcW w:w="3888" w:type="dxa"/>
            <w:vMerge w:val="restart"/>
            <w:tcMar>
              <w:top w:w="100" w:type="dxa"/>
              <w:left w:w="100" w:type="dxa"/>
              <w:bottom w:w="100" w:type="dxa"/>
              <w:right w:w="100" w:type="dxa"/>
            </w:tcMar>
          </w:tcPr>
          <w:p w:rsidR="006E0C3E" w14:paraId="557493AC" w14:textId="77777777">
            <w:r>
              <w:rPr>
                <w:sz w:val="20"/>
              </w:rPr>
              <w:t>MN</w:t>
            </w:r>
          </w:p>
        </w:tc>
        <w:tc>
          <w:tcPr>
            <w:tcW w:w="2592" w:type="dxa"/>
            <w:vMerge w:val="restart"/>
            <w:tcMar>
              <w:top w:w="100" w:type="dxa"/>
              <w:left w:w="100" w:type="dxa"/>
              <w:bottom w:w="100" w:type="dxa"/>
              <w:right w:w="100" w:type="dxa"/>
            </w:tcMar>
          </w:tcPr>
          <w:p w:rsidR="006E0C3E" w14:paraId="74520C91" w14:textId="77777777"/>
        </w:tc>
      </w:tr>
      <w:tr w14:paraId="24218DF2" w14:textId="77777777">
        <w:tblPrEx>
          <w:tblW w:w="0" w:type="auto"/>
          <w:tblLook w:val="04A0"/>
        </w:tblPrEx>
        <w:trPr>
          <w:trHeight w:val="269"/>
        </w:trPr>
        <w:tc>
          <w:tcPr>
            <w:tcW w:w="2592" w:type="dxa"/>
            <w:vMerge/>
            <w:tcMar>
              <w:top w:w="100" w:type="dxa"/>
              <w:left w:w="100" w:type="dxa"/>
              <w:bottom w:w="100" w:type="dxa"/>
              <w:right w:w="100" w:type="dxa"/>
            </w:tcMar>
          </w:tcPr>
          <w:p w:rsidR="006E0C3E" w14:paraId="76D28863" w14:textId="77777777"/>
        </w:tc>
        <w:tc>
          <w:tcPr>
            <w:tcW w:w="3888" w:type="dxa"/>
            <w:vMerge w:val="restart"/>
            <w:tcMar>
              <w:top w:w="100" w:type="dxa"/>
              <w:left w:w="100" w:type="dxa"/>
              <w:bottom w:w="100" w:type="dxa"/>
              <w:right w:w="100" w:type="dxa"/>
            </w:tcMar>
          </w:tcPr>
          <w:p w:rsidR="006E0C3E" w14:paraId="05C7266B" w14:textId="77777777">
            <w:r>
              <w:rPr>
                <w:sz w:val="20"/>
              </w:rPr>
              <w:t>MS - Mississippi</w:t>
            </w:r>
          </w:p>
        </w:tc>
        <w:tc>
          <w:tcPr>
            <w:tcW w:w="3888" w:type="dxa"/>
            <w:vMerge w:val="restart"/>
            <w:tcMar>
              <w:top w:w="100" w:type="dxa"/>
              <w:left w:w="100" w:type="dxa"/>
              <w:bottom w:w="100" w:type="dxa"/>
              <w:right w:w="100" w:type="dxa"/>
            </w:tcMar>
          </w:tcPr>
          <w:p w:rsidR="006E0C3E" w14:paraId="44199270" w14:textId="77777777">
            <w:r>
              <w:rPr>
                <w:sz w:val="20"/>
              </w:rPr>
              <w:t>MS</w:t>
            </w:r>
          </w:p>
        </w:tc>
        <w:tc>
          <w:tcPr>
            <w:tcW w:w="2592" w:type="dxa"/>
            <w:vMerge w:val="restart"/>
            <w:tcMar>
              <w:top w:w="100" w:type="dxa"/>
              <w:left w:w="100" w:type="dxa"/>
              <w:bottom w:w="100" w:type="dxa"/>
              <w:right w:w="100" w:type="dxa"/>
            </w:tcMar>
          </w:tcPr>
          <w:p w:rsidR="006E0C3E" w14:paraId="2413BC0A" w14:textId="77777777"/>
        </w:tc>
      </w:tr>
      <w:tr w14:paraId="69D6F166" w14:textId="77777777">
        <w:tblPrEx>
          <w:tblW w:w="0" w:type="auto"/>
          <w:tblLook w:val="04A0"/>
        </w:tblPrEx>
        <w:trPr>
          <w:trHeight w:val="269"/>
        </w:trPr>
        <w:tc>
          <w:tcPr>
            <w:tcW w:w="2592" w:type="dxa"/>
            <w:vMerge/>
            <w:tcMar>
              <w:top w:w="100" w:type="dxa"/>
              <w:left w:w="100" w:type="dxa"/>
              <w:bottom w:w="100" w:type="dxa"/>
              <w:right w:w="100" w:type="dxa"/>
            </w:tcMar>
          </w:tcPr>
          <w:p w:rsidR="006E0C3E" w14:paraId="364F4D3D" w14:textId="77777777"/>
        </w:tc>
        <w:tc>
          <w:tcPr>
            <w:tcW w:w="3888" w:type="dxa"/>
            <w:vMerge w:val="restart"/>
            <w:tcMar>
              <w:top w:w="100" w:type="dxa"/>
              <w:left w:w="100" w:type="dxa"/>
              <w:bottom w:w="100" w:type="dxa"/>
              <w:right w:w="100" w:type="dxa"/>
            </w:tcMar>
          </w:tcPr>
          <w:p w:rsidR="006E0C3E" w14:paraId="1B52EC36" w14:textId="77777777">
            <w:r>
              <w:rPr>
                <w:sz w:val="20"/>
              </w:rPr>
              <w:t>MO - Missouri</w:t>
            </w:r>
          </w:p>
        </w:tc>
        <w:tc>
          <w:tcPr>
            <w:tcW w:w="3888" w:type="dxa"/>
            <w:vMerge w:val="restart"/>
            <w:tcMar>
              <w:top w:w="100" w:type="dxa"/>
              <w:left w:w="100" w:type="dxa"/>
              <w:bottom w:w="100" w:type="dxa"/>
              <w:right w:w="100" w:type="dxa"/>
            </w:tcMar>
          </w:tcPr>
          <w:p w:rsidR="006E0C3E" w14:paraId="573C9F4B" w14:textId="77777777">
            <w:r>
              <w:rPr>
                <w:sz w:val="20"/>
              </w:rPr>
              <w:t>MO</w:t>
            </w:r>
          </w:p>
        </w:tc>
        <w:tc>
          <w:tcPr>
            <w:tcW w:w="2592" w:type="dxa"/>
            <w:vMerge w:val="restart"/>
            <w:tcMar>
              <w:top w:w="100" w:type="dxa"/>
              <w:left w:w="100" w:type="dxa"/>
              <w:bottom w:w="100" w:type="dxa"/>
              <w:right w:w="100" w:type="dxa"/>
            </w:tcMar>
          </w:tcPr>
          <w:p w:rsidR="006E0C3E" w14:paraId="4BB7EB9E" w14:textId="77777777"/>
        </w:tc>
      </w:tr>
      <w:tr w14:paraId="24EBAC52" w14:textId="77777777">
        <w:tblPrEx>
          <w:tblW w:w="0" w:type="auto"/>
          <w:tblLook w:val="04A0"/>
        </w:tblPrEx>
        <w:trPr>
          <w:trHeight w:val="269"/>
        </w:trPr>
        <w:tc>
          <w:tcPr>
            <w:tcW w:w="2592" w:type="dxa"/>
            <w:vMerge/>
            <w:tcMar>
              <w:top w:w="100" w:type="dxa"/>
              <w:left w:w="100" w:type="dxa"/>
              <w:bottom w:w="100" w:type="dxa"/>
              <w:right w:w="100" w:type="dxa"/>
            </w:tcMar>
          </w:tcPr>
          <w:p w:rsidR="006E0C3E" w14:paraId="75F7D08F" w14:textId="77777777"/>
        </w:tc>
        <w:tc>
          <w:tcPr>
            <w:tcW w:w="3888" w:type="dxa"/>
            <w:vMerge w:val="restart"/>
            <w:tcMar>
              <w:top w:w="100" w:type="dxa"/>
              <w:left w:w="100" w:type="dxa"/>
              <w:bottom w:w="100" w:type="dxa"/>
              <w:right w:w="100" w:type="dxa"/>
            </w:tcMar>
          </w:tcPr>
          <w:p w:rsidR="006E0C3E" w14:paraId="3F08FD7A" w14:textId="77777777">
            <w:r>
              <w:rPr>
                <w:sz w:val="20"/>
              </w:rPr>
              <w:t>MT - Montana</w:t>
            </w:r>
          </w:p>
        </w:tc>
        <w:tc>
          <w:tcPr>
            <w:tcW w:w="3888" w:type="dxa"/>
            <w:vMerge w:val="restart"/>
            <w:tcMar>
              <w:top w:w="100" w:type="dxa"/>
              <w:left w:w="100" w:type="dxa"/>
              <w:bottom w:w="100" w:type="dxa"/>
              <w:right w:w="100" w:type="dxa"/>
            </w:tcMar>
          </w:tcPr>
          <w:p w:rsidR="006E0C3E" w14:paraId="56F11127" w14:textId="77777777">
            <w:r>
              <w:rPr>
                <w:sz w:val="20"/>
              </w:rPr>
              <w:t>MT</w:t>
            </w:r>
          </w:p>
        </w:tc>
        <w:tc>
          <w:tcPr>
            <w:tcW w:w="2592" w:type="dxa"/>
            <w:vMerge w:val="restart"/>
            <w:tcMar>
              <w:top w:w="100" w:type="dxa"/>
              <w:left w:w="100" w:type="dxa"/>
              <w:bottom w:w="100" w:type="dxa"/>
              <w:right w:w="100" w:type="dxa"/>
            </w:tcMar>
          </w:tcPr>
          <w:p w:rsidR="006E0C3E" w14:paraId="792BEB38" w14:textId="77777777"/>
        </w:tc>
      </w:tr>
      <w:tr w14:paraId="0159671B" w14:textId="77777777">
        <w:tblPrEx>
          <w:tblW w:w="0" w:type="auto"/>
          <w:tblLook w:val="04A0"/>
        </w:tblPrEx>
        <w:trPr>
          <w:trHeight w:val="269"/>
        </w:trPr>
        <w:tc>
          <w:tcPr>
            <w:tcW w:w="2592" w:type="dxa"/>
            <w:vMerge/>
            <w:tcMar>
              <w:top w:w="100" w:type="dxa"/>
              <w:left w:w="100" w:type="dxa"/>
              <w:bottom w:w="100" w:type="dxa"/>
              <w:right w:w="100" w:type="dxa"/>
            </w:tcMar>
          </w:tcPr>
          <w:p w:rsidR="006E0C3E" w14:paraId="003E8BB4" w14:textId="77777777"/>
        </w:tc>
        <w:tc>
          <w:tcPr>
            <w:tcW w:w="3888" w:type="dxa"/>
            <w:vMerge w:val="restart"/>
            <w:tcMar>
              <w:top w:w="100" w:type="dxa"/>
              <w:left w:w="100" w:type="dxa"/>
              <w:bottom w:w="100" w:type="dxa"/>
              <w:right w:w="100" w:type="dxa"/>
            </w:tcMar>
          </w:tcPr>
          <w:p w:rsidR="006E0C3E" w14:paraId="7A82178F" w14:textId="77777777">
            <w:r>
              <w:rPr>
                <w:sz w:val="20"/>
              </w:rPr>
              <w:t>NE - Nebraska</w:t>
            </w:r>
          </w:p>
        </w:tc>
        <w:tc>
          <w:tcPr>
            <w:tcW w:w="3888" w:type="dxa"/>
            <w:vMerge w:val="restart"/>
            <w:tcMar>
              <w:top w:w="100" w:type="dxa"/>
              <w:left w:w="100" w:type="dxa"/>
              <w:bottom w:w="100" w:type="dxa"/>
              <w:right w:w="100" w:type="dxa"/>
            </w:tcMar>
          </w:tcPr>
          <w:p w:rsidR="006E0C3E" w14:paraId="6BCEB85E" w14:textId="77777777">
            <w:r>
              <w:rPr>
                <w:sz w:val="20"/>
              </w:rPr>
              <w:t>NE</w:t>
            </w:r>
          </w:p>
        </w:tc>
        <w:tc>
          <w:tcPr>
            <w:tcW w:w="2592" w:type="dxa"/>
            <w:vMerge w:val="restart"/>
            <w:tcMar>
              <w:top w:w="100" w:type="dxa"/>
              <w:left w:w="100" w:type="dxa"/>
              <w:bottom w:w="100" w:type="dxa"/>
              <w:right w:w="100" w:type="dxa"/>
            </w:tcMar>
          </w:tcPr>
          <w:p w:rsidR="006E0C3E" w14:paraId="7483DA44" w14:textId="77777777"/>
        </w:tc>
      </w:tr>
      <w:tr w14:paraId="2883A930" w14:textId="77777777">
        <w:tblPrEx>
          <w:tblW w:w="0" w:type="auto"/>
          <w:tblLook w:val="04A0"/>
        </w:tblPrEx>
        <w:trPr>
          <w:trHeight w:val="269"/>
        </w:trPr>
        <w:tc>
          <w:tcPr>
            <w:tcW w:w="2592" w:type="dxa"/>
            <w:vMerge/>
            <w:tcMar>
              <w:top w:w="100" w:type="dxa"/>
              <w:left w:w="100" w:type="dxa"/>
              <w:bottom w:w="100" w:type="dxa"/>
              <w:right w:w="100" w:type="dxa"/>
            </w:tcMar>
          </w:tcPr>
          <w:p w:rsidR="006E0C3E" w14:paraId="5DD528C9" w14:textId="77777777"/>
        </w:tc>
        <w:tc>
          <w:tcPr>
            <w:tcW w:w="3888" w:type="dxa"/>
            <w:vMerge w:val="restart"/>
            <w:tcMar>
              <w:top w:w="100" w:type="dxa"/>
              <w:left w:w="100" w:type="dxa"/>
              <w:bottom w:w="100" w:type="dxa"/>
              <w:right w:w="100" w:type="dxa"/>
            </w:tcMar>
          </w:tcPr>
          <w:p w:rsidR="006E0C3E" w14:paraId="558A86C7" w14:textId="77777777">
            <w:r>
              <w:rPr>
                <w:sz w:val="20"/>
              </w:rPr>
              <w:t>NV - Nevada</w:t>
            </w:r>
          </w:p>
        </w:tc>
        <w:tc>
          <w:tcPr>
            <w:tcW w:w="3888" w:type="dxa"/>
            <w:vMerge w:val="restart"/>
            <w:tcMar>
              <w:top w:w="100" w:type="dxa"/>
              <w:left w:w="100" w:type="dxa"/>
              <w:bottom w:w="100" w:type="dxa"/>
              <w:right w:w="100" w:type="dxa"/>
            </w:tcMar>
          </w:tcPr>
          <w:p w:rsidR="006E0C3E" w14:paraId="3E616AD7" w14:textId="77777777">
            <w:r>
              <w:rPr>
                <w:sz w:val="20"/>
              </w:rPr>
              <w:t>NV</w:t>
            </w:r>
          </w:p>
        </w:tc>
        <w:tc>
          <w:tcPr>
            <w:tcW w:w="2592" w:type="dxa"/>
            <w:vMerge w:val="restart"/>
            <w:tcMar>
              <w:top w:w="100" w:type="dxa"/>
              <w:left w:w="100" w:type="dxa"/>
              <w:bottom w:w="100" w:type="dxa"/>
              <w:right w:w="100" w:type="dxa"/>
            </w:tcMar>
          </w:tcPr>
          <w:p w:rsidR="006E0C3E" w14:paraId="3A4C9F2F" w14:textId="77777777"/>
        </w:tc>
      </w:tr>
      <w:tr w14:paraId="6864B20B" w14:textId="77777777">
        <w:tblPrEx>
          <w:tblW w:w="0" w:type="auto"/>
          <w:tblLook w:val="04A0"/>
        </w:tblPrEx>
        <w:trPr>
          <w:trHeight w:val="269"/>
        </w:trPr>
        <w:tc>
          <w:tcPr>
            <w:tcW w:w="2592" w:type="dxa"/>
            <w:vMerge/>
            <w:tcMar>
              <w:top w:w="100" w:type="dxa"/>
              <w:left w:w="100" w:type="dxa"/>
              <w:bottom w:w="100" w:type="dxa"/>
              <w:right w:w="100" w:type="dxa"/>
            </w:tcMar>
          </w:tcPr>
          <w:p w:rsidR="006E0C3E" w14:paraId="5DFE6B7B" w14:textId="77777777"/>
        </w:tc>
        <w:tc>
          <w:tcPr>
            <w:tcW w:w="3888" w:type="dxa"/>
            <w:vMerge w:val="restart"/>
            <w:tcMar>
              <w:top w:w="100" w:type="dxa"/>
              <w:left w:w="100" w:type="dxa"/>
              <w:bottom w:w="100" w:type="dxa"/>
              <w:right w:w="100" w:type="dxa"/>
            </w:tcMar>
          </w:tcPr>
          <w:p w:rsidR="006E0C3E" w14:paraId="046E2DBF" w14:textId="77777777">
            <w:r>
              <w:rPr>
                <w:sz w:val="20"/>
              </w:rPr>
              <w:t>NH - New Hampshire</w:t>
            </w:r>
          </w:p>
        </w:tc>
        <w:tc>
          <w:tcPr>
            <w:tcW w:w="3888" w:type="dxa"/>
            <w:vMerge w:val="restart"/>
            <w:tcMar>
              <w:top w:w="100" w:type="dxa"/>
              <w:left w:w="100" w:type="dxa"/>
              <w:bottom w:w="100" w:type="dxa"/>
              <w:right w:w="100" w:type="dxa"/>
            </w:tcMar>
          </w:tcPr>
          <w:p w:rsidR="006E0C3E" w14:paraId="11DDA69F" w14:textId="77777777">
            <w:r>
              <w:rPr>
                <w:sz w:val="20"/>
              </w:rPr>
              <w:t>NH</w:t>
            </w:r>
          </w:p>
        </w:tc>
        <w:tc>
          <w:tcPr>
            <w:tcW w:w="2592" w:type="dxa"/>
            <w:vMerge w:val="restart"/>
            <w:tcMar>
              <w:top w:w="100" w:type="dxa"/>
              <w:left w:w="100" w:type="dxa"/>
              <w:bottom w:w="100" w:type="dxa"/>
              <w:right w:w="100" w:type="dxa"/>
            </w:tcMar>
          </w:tcPr>
          <w:p w:rsidR="006E0C3E" w14:paraId="7F4DD802" w14:textId="77777777"/>
        </w:tc>
      </w:tr>
      <w:tr w14:paraId="698CDC11" w14:textId="77777777">
        <w:tblPrEx>
          <w:tblW w:w="0" w:type="auto"/>
          <w:tblLook w:val="04A0"/>
        </w:tblPrEx>
        <w:trPr>
          <w:trHeight w:val="269"/>
        </w:trPr>
        <w:tc>
          <w:tcPr>
            <w:tcW w:w="2592" w:type="dxa"/>
            <w:vMerge/>
            <w:tcMar>
              <w:top w:w="100" w:type="dxa"/>
              <w:left w:w="100" w:type="dxa"/>
              <w:bottom w:w="100" w:type="dxa"/>
              <w:right w:w="100" w:type="dxa"/>
            </w:tcMar>
          </w:tcPr>
          <w:p w:rsidR="006E0C3E" w14:paraId="7A0F50CB" w14:textId="77777777"/>
        </w:tc>
        <w:tc>
          <w:tcPr>
            <w:tcW w:w="3888" w:type="dxa"/>
            <w:vMerge w:val="restart"/>
            <w:tcMar>
              <w:top w:w="100" w:type="dxa"/>
              <w:left w:w="100" w:type="dxa"/>
              <w:bottom w:w="100" w:type="dxa"/>
              <w:right w:w="100" w:type="dxa"/>
            </w:tcMar>
          </w:tcPr>
          <w:p w:rsidR="006E0C3E" w14:paraId="389B852A" w14:textId="77777777">
            <w:r>
              <w:rPr>
                <w:sz w:val="20"/>
              </w:rPr>
              <w:t>NJ - New Jersey</w:t>
            </w:r>
          </w:p>
        </w:tc>
        <w:tc>
          <w:tcPr>
            <w:tcW w:w="3888" w:type="dxa"/>
            <w:vMerge w:val="restart"/>
            <w:tcMar>
              <w:top w:w="100" w:type="dxa"/>
              <w:left w:w="100" w:type="dxa"/>
              <w:bottom w:w="100" w:type="dxa"/>
              <w:right w:w="100" w:type="dxa"/>
            </w:tcMar>
          </w:tcPr>
          <w:p w:rsidR="006E0C3E" w14:paraId="41507B31" w14:textId="77777777">
            <w:r>
              <w:rPr>
                <w:sz w:val="20"/>
              </w:rPr>
              <w:t>NJ</w:t>
            </w:r>
          </w:p>
        </w:tc>
        <w:tc>
          <w:tcPr>
            <w:tcW w:w="2592" w:type="dxa"/>
            <w:vMerge w:val="restart"/>
            <w:tcMar>
              <w:top w:w="100" w:type="dxa"/>
              <w:left w:w="100" w:type="dxa"/>
              <w:bottom w:w="100" w:type="dxa"/>
              <w:right w:w="100" w:type="dxa"/>
            </w:tcMar>
          </w:tcPr>
          <w:p w:rsidR="006E0C3E" w14:paraId="4792E5F6" w14:textId="77777777"/>
        </w:tc>
      </w:tr>
      <w:tr w14:paraId="07A5833B" w14:textId="77777777">
        <w:tblPrEx>
          <w:tblW w:w="0" w:type="auto"/>
          <w:tblLook w:val="04A0"/>
        </w:tblPrEx>
        <w:trPr>
          <w:trHeight w:val="269"/>
        </w:trPr>
        <w:tc>
          <w:tcPr>
            <w:tcW w:w="2592" w:type="dxa"/>
            <w:vMerge/>
            <w:tcMar>
              <w:top w:w="100" w:type="dxa"/>
              <w:left w:w="100" w:type="dxa"/>
              <w:bottom w:w="100" w:type="dxa"/>
              <w:right w:w="100" w:type="dxa"/>
            </w:tcMar>
          </w:tcPr>
          <w:p w:rsidR="006E0C3E" w14:paraId="5BE35FE0" w14:textId="77777777"/>
        </w:tc>
        <w:tc>
          <w:tcPr>
            <w:tcW w:w="3888" w:type="dxa"/>
            <w:vMerge w:val="restart"/>
            <w:tcMar>
              <w:top w:w="100" w:type="dxa"/>
              <w:left w:w="100" w:type="dxa"/>
              <w:bottom w:w="100" w:type="dxa"/>
              <w:right w:w="100" w:type="dxa"/>
            </w:tcMar>
          </w:tcPr>
          <w:p w:rsidR="006E0C3E" w14:paraId="3CE1FD33" w14:textId="77777777">
            <w:r>
              <w:rPr>
                <w:sz w:val="20"/>
              </w:rPr>
              <w:t>NM - New Mexico</w:t>
            </w:r>
          </w:p>
        </w:tc>
        <w:tc>
          <w:tcPr>
            <w:tcW w:w="3888" w:type="dxa"/>
            <w:vMerge w:val="restart"/>
            <w:tcMar>
              <w:top w:w="100" w:type="dxa"/>
              <w:left w:w="100" w:type="dxa"/>
              <w:bottom w:w="100" w:type="dxa"/>
              <w:right w:w="100" w:type="dxa"/>
            </w:tcMar>
          </w:tcPr>
          <w:p w:rsidR="006E0C3E" w14:paraId="44BB6BCA" w14:textId="77777777">
            <w:r>
              <w:rPr>
                <w:sz w:val="20"/>
              </w:rPr>
              <w:t>NM</w:t>
            </w:r>
          </w:p>
        </w:tc>
        <w:tc>
          <w:tcPr>
            <w:tcW w:w="2592" w:type="dxa"/>
            <w:vMerge w:val="restart"/>
            <w:tcMar>
              <w:top w:w="100" w:type="dxa"/>
              <w:left w:w="100" w:type="dxa"/>
              <w:bottom w:w="100" w:type="dxa"/>
              <w:right w:w="100" w:type="dxa"/>
            </w:tcMar>
          </w:tcPr>
          <w:p w:rsidR="006E0C3E" w14:paraId="6522EB30" w14:textId="77777777"/>
        </w:tc>
      </w:tr>
      <w:tr w14:paraId="385F5883" w14:textId="77777777">
        <w:tblPrEx>
          <w:tblW w:w="0" w:type="auto"/>
          <w:tblLook w:val="04A0"/>
        </w:tblPrEx>
        <w:trPr>
          <w:trHeight w:val="269"/>
        </w:trPr>
        <w:tc>
          <w:tcPr>
            <w:tcW w:w="2592" w:type="dxa"/>
            <w:vMerge/>
            <w:tcMar>
              <w:top w:w="100" w:type="dxa"/>
              <w:left w:w="100" w:type="dxa"/>
              <w:bottom w:w="100" w:type="dxa"/>
              <w:right w:w="100" w:type="dxa"/>
            </w:tcMar>
          </w:tcPr>
          <w:p w:rsidR="006E0C3E" w14:paraId="73A82C65" w14:textId="77777777"/>
        </w:tc>
        <w:tc>
          <w:tcPr>
            <w:tcW w:w="3888" w:type="dxa"/>
            <w:vMerge w:val="restart"/>
            <w:tcMar>
              <w:top w:w="100" w:type="dxa"/>
              <w:left w:w="100" w:type="dxa"/>
              <w:bottom w:w="100" w:type="dxa"/>
              <w:right w:w="100" w:type="dxa"/>
            </w:tcMar>
          </w:tcPr>
          <w:p w:rsidR="006E0C3E" w14:paraId="15BC2737" w14:textId="77777777">
            <w:r>
              <w:rPr>
                <w:sz w:val="20"/>
              </w:rPr>
              <w:t>NY - New York</w:t>
            </w:r>
          </w:p>
        </w:tc>
        <w:tc>
          <w:tcPr>
            <w:tcW w:w="3888" w:type="dxa"/>
            <w:vMerge w:val="restart"/>
            <w:tcMar>
              <w:top w:w="100" w:type="dxa"/>
              <w:left w:w="100" w:type="dxa"/>
              <w:bottom w:w="100" w:type="dxa"/>
              <w:right w:w="100" w:type="dxa"/>
            </w:tcMar>
          </w:tcPr>
          <w:p w:rsidR="006E0C3E" w14:paraId="6E391AA8" w14:textId="77777777">
            <w:r>
              <w:rPr>
                <w:sz w:val="20"/>
              </w:rPr>
              <w:t>NY</w:t>
            </w:r>
          </w:p>
        </w:tc>
        <w:tc>
          <w:tcPr>
            <w:tcW w:w="2592" w:type="dxa"/>
            <w:vMerge w:val="restart"/>
            <w:tcMar>
              <w:top w:w="100" w:type="dxa"/>
              <w:left w:w="100" w:type="dxa"/>
              <w:bottom w:w="100" w:type="dxa"/>
              <w:right w:w="100" w:type="dxa"/>
            </w:tcMar>
          </w:tcPr>
          <w:p w:rsidR="006E0C3E" w14:paraId="1FC08948" w14:textId="77777777"/>
        </w:tc>
      </w:tr>
      <w:tr w14:paraId="033BEDAA" w14:textId="77777777">
        <w:tblPrEx>
          <w:tblW w:w="0" w:type="auto"/>
          <w:tblLook w:val="04A0"/>
        </w:tblPrEx>
        <w:trPr>
          <w:trHeight w:val="269"/>
        </w:trPr>
        <w:tc>
          <w:tcPr>
            <w:tcW w:w="2592" w:type="dxa"/>
            <w:vMerge/>
            <w:tcMar>
              <w:top w:w="100" w:type="dxa"/>
              <w:left w:w="100" w:type="dxa"/>
              <w:bottom w:w="100" w:type="dxa"/>
              <w:right w:w="100" w:type="dxa"/>
            </w:tcMar>
          </w:tcPr>
          <w:p w:rsidR="006E0C3E" w14:paraId="3CD36CC3" w14:textId="77777777"/>
        </w:tc>
        <w:tc>
          <w:tcPr>
            <w:tcW w:w="3888" w:type="dxa"/>
            <w:vMerge w:val="restart"/>
            <w:tcMar>
              <w:top w:w="100" w:type="dxa"/>
              <w:left w:w="100" w:type="dxa"/>
              <w:bottom w:w="100" w:type="dxa"/>
              <w:right w:w="100" w:type="dxa"/>
            </w:tcMar>
          </w:tcPr>
          <w:p w:rsidR="006E0C3E" w14:paraId="16004025" w14:textId="77777777">
            <w:r>
              <w:rPr>
                <w:sz w:val="20"/>
              </w:rPr>
              <w:t>NC - North Carolina</w:t>
            </w:r>
          </w:p>
        </w:tc>
        <w:tc>
          <w:tcPr>
            <w:tcW w:w="3888" w:type="dxa"/>
            <w:vMerge w:val="restart"/>
            <w:tcMar>
              <w:top w:w="100" w:type="dxa"/>
              <w:left w:w="100" w:type="dxa"/>
              <w:bottom w:w="100" w:type="dxa"/>
              <w:right w:w="100" w:type="dxa"/>
            </w:tcMar>
          </w:tcPr>
          <w:p w:rsidR="006E0C3E" w14:paraId="22A993F9" w14:textId="77777777">
            <w:r>
              <w:rPr>
                <w:sz w:val="20"/>
              </w:rPr>
              <w:t>NC</w:t>
            </w:r>
          </w:p>
        </w:tc>
        <w:tc>
          <w:tcPr>
            <w:tcW w:w="2592" w:type="dxa"/>
            <w:vMerge w:val="restart"/>
            <w:tcMar>
              <w:top w:w="100" w:type="dxa"/>
              <w:left w:w="100" w:type="dxa"/>
              <w:bottom w:w="100" w:type="dxa"/>
              <w:right w:w="100" w:type="dxa"/>
            </w:tcMar>
          </w:tcPr>
          <w:p w:rsidR="006E0C3E" w14:paraId="5E9E8AB3" w14:textId="77777777"/>
        </w:tc>
      </w:tr>
      <w:tr w14:paraId="3B27E782" w14:textId="77777777">
        <w:tblPrEx>
          <w:tblW w:w="0" w:type="auto"/>
          <w:tblLook w:val="04A0"/>
        </w:tblPrEx>
        <w:trPr>
          <w:trHeight w:val="269"/>
        </w:trPr>
        <w:tc>
          <w:tcPr>
            <w:tcW w:w="2592" w:type="dxa"/>
            <w:vMerge/>
            <w:tcMar>
              <w:top w:w="100" w:type="dxa"/>
              <w:left w:w="100" w:type="dxa"/>
              <w:bottom w:w="100" w:type="dxa"/>
              <w:right w:w="100" w:type="dxa"/>
            </w:tcMar>
          </w:tcPr>
          <w:p w:rsidR="006E0C3E" w14:paraId="2D19572B" w14:textId="77777777"/>
        </w:tc>
        <w:tc>
          <w:tcPr>
            <w:tcW w:w="3888" w:type="dxa"/>
            <w:vMerge w:val="restart"/>
            <w:tcMar>
              <w:top w:w="100" w:type="dxa"/>
              <w:left w:w="100" w:type="dxa"/>
              <w:bottom w:w="100" w:type="dxa"/>
              <w:right w:w="100" w:type="dxa"/>
            </w:tcMar>
          </w:tcPr>
          <w:p w:rsidR="006E0C3E" w14:paraId="4031E03E" w14:textId="77777777">
            <w:r>
              <w:rPr>
                <w:sz w:val="20"/>
              </w:rPr>
              <w:t>ND - North Dakota</w:t>
            </w:r>
          </w:p>
        </w:tc>
        <w:tc>
          <w:tcPr>
            <w:tcW w:w="3888" w:type="dxa"/>
            <w:vMerge w:val="restart"/>
            <w:tcMar>
              <w:top w:w="100" w:type="dxa"/>
              <w:left w:w="100" w:type="dxa"/>
              <w:bottom w:w="100" w:type="dxa"/>
              <w:right w:w="100" w:type="dxa"/>
            </w:tcMar>
          </w:tcPr>
          <w:p w:rsidR="006E0C3E" w14:paraId="54749046" w14:textId="77777777">
            <w:r>
              <w:rPr>
                <w:sz w:val="20"/>
              </w:rPr>
              <w:t>ND</w:t>
            </w:r>
          </w:p>
        </w:tc>
        <w:tc>
          <w:tcPr>
            <w:tcW w:w="2592" w:type="dxa"/>
            <w:vMerge w:val="restart"/>
            <w:tcMar>
              <w:top w:w="100" w:type="dxa"/>
              <w:left w:w="100" w:type="dxa"/>
              <w:bottom w:w="100" w:type="dxa"/>
              <w:right w:w="100" w:type="dxa"/>
            </w:tcMar>
          </w:tcPr>
          <w:p w:rsidR="006E0C3E" w14:paraId="16CFC0E6" w14:textId="77777777"/>
        </w:tc>
      </w:tr>
      <w:tr w14:paraId="6E9422CE" w14:textId="77777777">
        <w:tblPrEx>
          <w:tblW w:w="0" w:type="auto"/>
          <w:tblLook w:val="04A0"/>
        </w:tblPrEx>
        <w:trPr>
          <w:trHeight w:val="269"/>
        </w:trPr>
        <w:tc>
          <w:tcPr>
            <w:tcW w:w="2592" w:type="dxa"/>
            <w:vMerge/>
            <w:tcMar>
              <w:top w:w="100" w:type="dxa"/>
              <w:left w:w="100" w:type="dxa"/>
              <w:bottom w:w="100" w:type="dxa"/>
              <w:right w:w="100" w:type="dxa"/>
            </w:tcMar>
          </w:tcPr>
          <w:p w:rsidR="006E0C3E" w14:paraId="04E949A9" w14:textId="77777777"/>
        </w:tc>
        <w:tc>
          <w:tcPr>
            <w:tcW w:w="3888" w:type="dxa"/>
            <w:vMerge w:val="restart"/>
            <w:tcMar>
              <w:top w:w="100" w:type="dxa"/>
              <w:left w:w="100" w:type="dxa"/>
              <w:bottom w:w="100" w:type="dxa"/>
              <w:right w:w="100" w:type="dxa"/>
            </w:tcMar>
          </w:tcPr>
          <w:p w:rsidR="006E0C3E" w14:paraId="04BB8D4C" w14:textId="77777777">
            <w:r>
              <w:rPr>
                <w:sz w:val="20"/>
              </w:rPr>
              <w:t>OH - Ohio</w:t>
            </w:r>
          </w:p>
        </w:tc>
        <w:tc>
          <w:tcPr>
            <w:tcW w:w="3888" w:type="dxa"/>
            <w:vMerge w:val="restart"/>
            <w:tcMar>
              <w:top w:w="100" w:type="dxa"/>
              <w:left w:w="100" w:type="dxa"/>
              <w:bottom w:w="100" w:type="dxa"/>
              <w:right w:w="100" w:type="dxa"/>
            </w:tcMar>
          </w:tcPr>
          <w:p w:rsidR="006E0C3E" w14:paraId="2A28593A" w14:textId="77777777">
            <w:r>
              <w:rPr>
                <w:sz w:val="20"/>
              </w:rPr>
              <w:t>OH</w:t>
            </w:r>
          </w:p>
        </w:tc>
        <w:tc>
          <w:tcPr>
            <w:tcW w:w="2592" w:type="dxa"/>
            <w:vMerge w:val="restart"/>
            <w:tcMar>
              <w:top w:w="100" w:type="dxa"/>
              <w:left w:w="100" w:type="dxa"/>
              <w:bottom w:w="100" w:type="dxa"/>
              <w:right w:w="100" w:type="dxa"/>
            </w:tcMar>
          </w:tcPr>
          <w:p w:rsidR="006E0C3E" w14:paraId="68F3DDE2" w14:textId="77777777"/>
        </w:tc>
      </w:tr>
      <w:tr w14:paraId="1D06923D" w14:textId="77777777">
        <w:tblPrEx>
          <w:tblW w:w="0" w:type="auto"/>
          <w:tblLook w:val="04A0"/>
        </w:tblPrEx>
        <w:trPr>
          <w:trHeight w:val="269"/>
        </w:trPr>
        <w:tc>
          <w:tcPr>
            <w:tcW w:w="2592" w:type="dxa"/>
            <w:vMerge/>
            <w:tcMar>
              <w:top w:w="100" w:type="dxa"/>
              <w:left w:w="100" w:type="dxa"/>
              <w:bottom w:w="100" w:type="dxa"/>
              <w:right w:w="100" w:type="dxa"/>
            </w:tcMar>
          </w:tcPr>
          <w:p w:rsidR="006E0C3E" w14:paraId="440834C4" w14:textId="77777777"/>
        </w:tc>
        <w:tc>
          <w:tcPr>
            <w:tcW w:w="3888" w:type="dxa"/>
            <w:vMerge w:val="restart"/>
            <w:tcMar>
              <w:top w:w="100" w:type="dxa"/>
              <w:left w:w="100" w:type="dxa"/>
              <w:bottom w:w="100" w:type="dxa"/>
              <w:right w:w="100" w:type="dxa"/>
            </w:tcMar>
          </w:tcPr>
          <w:p w:rsidR="006E0C3E" w14:paraId="09DD2DD4" w14:textId="77777777">
            <w:r>
              <w:rPr>
                <w:sz w:val="20"/>
              </w:rPr>
              <w:t>OK - Oklahoma</w:t>
            </w:r>
          </w:p>
        </w:tc>
        <w:tc>
          <w:tcPr>
            <w:tcW w:w="3888" w:type="dxa"/>
            <w:vMerge w:val="restart"/>
            <w:tcMar>
              <w:top w:w="100" w:type="dxa"/>
              <w:left w:w="100" w:type="dxa"/>
              <w:bottom w:w="100" w:type="dxa"/>
              <w:right w:w="100" w:type="dxa"/>
            </w:tcMar>
          </w:tcPr>
          <w:p w:rsidR="006E0C3E" w14:paraId="0533E3B4" w14:textId="77777777">
            <w:r>
              <w:rPr>
                <w:sz w:val="20"/>
              </w:rPr>
              <w:t>OK</w:t>
            </w:r>
          </w:p>
        </w:tc>
        <w:tc>
          <w:tcPr>
            <w:tcW w:w="2592" w:type="dxa"/>
            <w:vMerge w:val="restart"/>
            <w:tcMar>
              <w:top w:w="100" w:type="dxa"/>
              <w:left w:w="100" w:type="dxa"/>
              <w:bottom w:w="100" w:type="dxa"/>
              <w:right w:w="100" w:type="dxa"/>
            </w:tcMar>
          </w:tcPr>
          <w:p w:rsidR="006E0C3E" w14:paraId="32B32105" w14:textId="77777777"/>
        </w:tc>
      </w:tr>
      <w:tr w14:paraId="71B7630E" w14:textId="77777777">
        <w:tblPrEx>
          <w:tblW w:w="0" w:type="auto"/>
          <w:tblLook w:val="04A0"/>
        </w:tblPrEx>
        <w:trPr>
          <w:trHeight w:val="269"/>
        </w:trPr>
        <w:tc>
          <w:tcPr>
            <w:tcW w:w="2592" w:type="dxa"/>
            <w:vMerge/>
            <w:tcMar>
              <w:top w:w="100" w:type="dxa"/>
              <w:left w:w="100" w:type="dxa"/>
              <w:bottom w:w="100" w:type="dxa"/>
              <w:right w:w="100" w:type="dxa"/>
            </w:tcMar>
          </w:tcPr>
          <w:p w:rsidR="006E0C3E" w14:paraId="2024E456" w14:textId="77777777"/>
        </w:tc>
        <w:tc>
          <w:tcPr>
            <w:tcW w:w="3888" w:type="dxa"/>
            <w:vMerge w:val="restart"/>
            <w:tcMar>
              <w:top w:w="100" w:type="dxa"/>
              <w:left w:w="100" w:type="dxa"/>
              <w:bottom w:w="100" w:type="dxa"/>
              <w:right w:w="100" w:type="dxa"/>
            </w:tcMar>
          </w:tcPr>
          <w:p w:rsidR="006E0C3E" w14:paraId="4258773B" w14:textId="77777777">
            <w:r>
              <w:rPr>
                <w:sz w:val="20"/>
              </w:rPr>
              <w:t>OR - Oregon</w:t>
            </w:r>
          </w:p>
        </w:tc>
        <w:tc>
          <w:tcPr>
            <w:tcW w:w="3888" w:type="dxa"/>
            <w:vMerge w:val="restart"/>
            <w:tcMar>
              <w:top w:w="100" w:type="dxa"/>
              <w:left w:w="100" w:type="dxa"/>
              <w:bottom w:w="100" w:type="dxa"/>
              <w:right w:w="100" w:type="dxa"/>
            </w:tcMar>
          </w:tcPr>
          <w:p w:rsidR="006E0C3E" w14:paraId="56E2F0EB" w14:textId="77777777">
            <w:r>
              <w:rPr>
                <w:sz w:val="20"/>
              </w:rPr>
              <w:t>OR</w:t>
            </w:r>
          </w:p>
        </w:tc>
        <w:tc>
          <w:tcPr>
            <w:tcW w:w="2592" w:type="dxa"/>
            <w:vMerge w:val="restart"/>
            <w:tcMar>
              <w:top w:w="100" w:type="dxa"/>
              <w:left w:w="100" w:type="dxa"/>
              <w:bottom w:w="100" w:type="dxa"/>
              <w:right w:w="100" w:type="dxa"/>
            </w:tcMar>
          </w:tcPr>
          <w:p w:rsidR="006E0C3E" w14:paraId="5B414315" w14:textId="77777777"/>
        </w:tc>
      </w:tr>
      <w:tr w14:paraId="0EDBAACA" w14:textId="77777777">
        <w:tblPrEx>
          <w:tblW w:w="0" w:type="auto"/>
          <w:tblLook w:val="04A0"/>
        </w:tblPrEx>
        <w:trPr>
          <w:trHeight w:val="269"/>
        </w:trPr>
        <w:tc>
          <w:tcPr>
            <w:tcW w:w="2592" w:type="dxa"/>
            <w:vMerge/>
            <w:tcMar>
              <w:top w:w="100" w:type="dxa"/>
              <w:left w:w="100" w:type="dxa"/>
              <w:bottom w:w="100" w:type="dxa"/>
              <w:right w:w="100" w:type="dxa"/>
            </w:tcMar>
          </w:tcPr>
          <w:p w:rsidR="006E0C3E" w14:paraId="235FF58A" w14:textId="77777777"/>
        </w:tc>
        <w:tc>
          <w:tcPr>
            <w:tcW w:w="3888" w:type="dxa"/>
            <w:vMerge w:val="restart"/>
            <w:tcMar>
              <w:top w:w="100" w:type="dxa"/>
              <w:left w:w="100" w:type="dxa"/>
              <w:bottom w:w="100" w:type="dxa"/>
              <w:right w:w="100" w:type="dxa"/>
            </w:tcMar>
          </w:tcPr>
          <w:p w:rsidR="006E0C3E" w14:paraId="335B86E0" w14:textId="77777777">
            <w:r>
              <w:rPr>
                <w:sz w:val="20"/>
              </w:rPr>
              <w:t xml:space="preserve">PA - </w:t>
            </w:r>
            <w:r>
              <w:rPr>
                <w:sz w:val="20"/>
              </w:rPr>
              <w:t>Pennsylvania</w:t>
            </w:r>
          </w:p>
        </w:tc>
        <w:tc>
          <w:tcPr>
            <w:tcW w:w="3888" w:type="dxa"/>
            <w:vMerge w:val="restart"/>
            <w:tcMar>
              <w:top w:w="100" w:type="dxa"/>
              <w:left w:w="100" w:type="dxa"/>
              <w:bottom w:w="100" w:type="dxa"/>
              <w:right w:w="100" w:type="dxa"/>
            </w:tcMar>
          </w:tcPr>
          <w:p w:rsidR="006E0C3E" w14:paraId="59520DC0" w14:textId="77777777">
            <w:r>
              <w:rPr>
                <w:sz w:val="20"/>
              </w:rPr>
              <w:t>PA</w:t>
            </w:r>
          </w:p>
        </w:tc>
        <w:tc>
          <w:tcPr>
            <w:tcW w:w="2592" w:type="dxa"/>
            <w:vMerge w:val="restart"/>
            <w:tcMar>
              <w:top w:w="100" w:type="dxa"/>
              <w:left w:w="100" w:type="dxa"/>
              <w:bottom w:w="100" w:type="dxa"/>
              <w:right w:w="100" w:type="dxa"/>
            </w:tcMar>
          </w:tcPr>
          <w:p w:rsidR="006E0C3E" w14:paraId="3BE65871" w14:textId="77777777"/>
        </w:tc>
      </w:tr>
      <w:tr w14:paraId="1195DEB0" w14:textId="77777777">
        <w:tblPrEx>
          <w:tblW w:w="0" w:type="auto"/>
          <w:tblLook w:val="04A0"/>
        </w:tblPrEx>
        <w:trPr>
          <w:trHeight w:val="269"/>
        </w:trPr>
        <w:tc>
          <w:tcPr>
            <w:tcW w:w="2592" w:type="dxa"/>
            <w:vMerge/>
            <w:tcMar>
              <w:top w:w="100" w:type="dxa"/>
              <w:left w:w="100" w:type="dxa"/>
              <w:bottom w:w="100" w:type="dxa"/>
              <w:right w:w="100" w:type="dxa"/>
            </w:tcMar>
          </w:tcPr>
          <w:p w:rsidR="006E0C3E" w14:paraId="1C33C2A7" w14:textId="77777777"/>
        </w:tc>
        <w:tc>
          <w:tcPr>
            <w:tcW w:w="3888" w:type="dxa"/>
            <w:vMerge w:val="restart"/>
            <w:tcMar>
              <w:top w:w="100" w:type="dxa"/>
              <w:left w:w="100" w:type="dxa"/>
              <w:bottom w:w="100" w:type="dxa"/>
              <w:right w:w="100" w:type="dxa"/>
            </w:tcMar>
          </w:tcPr>
          <w:p w:rsidR="006E0C3E" w14:paraId="08BF4E26" w14:textId="77777777">
            <w:r>
              <w:rPr>
                <w:sz w:val="20"/>
              </w:rPr>
              <w:t>RI - Rhode Island</w:t>
            </w:r>
          </w:p>
        </w:tc>
        <w:tc>
          <w:tcPr>
            <w:tcW w:w="3888" w:type="dxa"/>
            <w:vMerge w:val="restart"/>
            <w:tcMar>
              <w:top w:w="100" w:type="dxa"/>
              <w:left w:w="100" w:type="dxa"/>
              <w:bottom w:w="100" w:type="dxa"/>
              <w:right w:w="100" w:type="dxa"/>
            </w:tcMar>
          </w:tcPr>
          <w:p w:rsidR="006E0C3E" w14:paraId="2E25B43D" w14:textId="77777777">
            <w:r>
              <w:rPr>
                <w:sz w:val="20"/>
              </w:rPr>
              <w:t>RI</w:t>
            </w:r>
          </w:p>
        </w:tc>
        <w:tc>
          <w:tcPr>
            <w:tcW w:w="2592" w:type="dxa"/>
            <w:vMerge w:val="restart"/>
            <w:tcMar>
              <w:top w:w="100" w:type="dxa"/>
              <w:left w:w="100" w:type="dxa"/>
              <w:bottom w:w="100" w:type="dxa"/>
              <w:right w:w="100" w:type="dxa"/>
            </w:tcMar>
          </w:tcPr>
          <w:p w:rsidR="006E0C3E" w14:paraId="778056FB" w14:textId="77777777"/>
        </w:tc>
      </w:tr>
      <w:tr w14:paraId="6AB31AE8" w14:textId="77777777">
        <w:tblPrEx>
          <w:tblW w:w="0" w:type="auto"/>
          <w:tblLook w:val="04A0"/>
        </w:tblPrEx>
        <w:trPr>
          <w:trHeight w:val="269"/>
        </w:trPr>
        <w:tc>
          <w:tcPr>
            <w:tcW w:w="2592" w:type="dxa"/>
            <w:vMerge/>
            <w:tcMar>
              <w:top w:w="100" w:type="dxa"/>
              <w:left w:w="100" w:type="dxa"/>
              <w:bottom w:w="100" w:type="dxa"/>
              <w:right w:w="100" w:type="dxa"/>
            </w:tcMar>
          </w:tcPr>
          <w:p w:rsidR="006E0C3E" w14:paraId="3D8CB106" w14:textId="77777777"/>
        </w:tc>
        <w:tc>
          <w:tcPr>
            <w:tcW w:w="3888" w:type="dxa"/>
            <w:vMerge w:val="restart"/>
            <w:tcMar>
              <w:top w:w="100" w:type="dxa"/>
              <w:left w:w="100" w:type="dxa"/>
              <w:bottom w:w="100" w:type="dxa"/>
              <w:right w:w="100" w:type="dxa"/>
            </w:tcMar>
          </w:tcPr>
          <w:p w:rsidR="006E0C3E" w14:paraId="596FF7AA" w14:textId="77777777">
            <w:r>
              <w:rPr>
                <w:sz w:val="20"/>
              </w:rPr>
              <w:t>SC - South Carolina</w:t>
            </w:r>
          </w:p>
        </w:tc>
        <w:tc>
          <w:tcPr>
            <w:tcW w:w="3888" w:type="dxa"/>
            <w:vMerge w:val="restart"/>
            <w:tcMar>
              <w:top w:w="100" w:type="dxa"/>
              <w:left w:w="100" w:type="dxa"/>
              <w:bottom w:w="100" w:type="dxa"/>
              <w:right w:w="100" w:type="dxa"/>
            </w:tcMar>
          </w:tcPr>
          <w:p w:rsidR="006E0C3E" w14:paraId="377D0F59" w14:textId="77777777">
            <w:r>
              <w:rPr>
                <w:sz w:val="20"/>
              </w:rPr>
              <w:t>SC</w:t>
            </w:r>
          </w:p>
        </w:tc>
        <w:tc>
          <w:tcPr>
            <w:tcW w:w="2592" w:type="dxa"/>
            <w:vMerge w:val="restart"/>
            <w:tcMar>
              <w:top w:w="100" w:type="dxa"/>
              <w:left w:w="100" w:type="dxa"/>
              <w:bottom w:w="100" w:type="dxa"/>
              <w:right w:w="100" w:type="dxa"/>
            </w:tcMar>
          </w:tcPr>
          <w:p w:rsidR="006E0C3E" w14:paraId="53C293F6" w14:textId="77777777"/>
        </w:tc>
      </w:tr>
      <w:tr w14:paraId="2919A1F3" w14:textId="77777777">
        <w:tblPrEx>
          <w:tblW w:w="0" w:type="auto"/>
          <w:tblLook w:val="04A0"/>
        </w:tblPrEx>
        <w:trPr>
          <w:trHeight w:val="269"/>
        </w:trPr>
        <w:tc>
          <w:tcPr>
            <w:tcW w:w="2592" w:type="dxa"/>
            <w:vMerge/>
            <w:tcMar>
              <w:top w:w="100" w:type="dxa"/>
              <w:left w:w="100" w:type="dxa"/>
              <w:bottom w:w="100" w:type="dxa"/>
              <w:right w:w="100" w:type="dxa"/>
            </w:tcMar>
          </w:tcPr>
          <w:p w:rsidR="006E0C3E" w14:paraId="741C2E9D" w14:textId="77777777"/>
        </w:tc>
        <w:tc>
          <w:tcPr>
            <w:tcW w:w="3888" w:type="dxa"/>
            <w:vMerge w:val="restart"/>
            <w:tcMar>
              <w:top w:w="100" w:type="dxa"/>
              <w:left w:w="100" w:type="dxa"/>
              <w:bottom w:w="100" w:type="dxa"/>
              <w:right w:w="100" w:type="dxa"/>
            </w:tcMar>
          </w:tcPr>
          <w:p w:rsidR="006E0C3E" w14:paraId="7835324B" w14:textId="77777777">
            <w:r>
              <w:rPr>
                <w:sz w:val="20"/>
              </w:rPr>
              <w:t>SD - South Dakota</w:t>
            </w:r>
          </w:p>
        </w:tc>
        <w:tc>
          <w:tcPr>
            <w:tcW w:w="3888" w:type="dxa"/>
            <w:vMerge w:val="restart"/>
            <w:tcMar>
              <w:top w:w="100" w:type="dxa"/>
              <w:left w:w="100" w:type="dxa"/>
              <w:bottom w:w="100" w:type="dxa"/>
              <w:right w:w="100" w:type="dxa"/>
            </w:tcMar>
          </w:tcPr>
          <w:p w:rsidR="006E0C3E" w14:paraId="2BD771CA" w14:textId="77777777">
            <w:r>
              <w:rPr>
                <w:sz w:val="20"/>
              </w:rPr>
              <w:t>SD</w:t>
            </w:r>
          </w:p>
        </w:tc>
        <w:tc>
          <w:tcPr>
            <w:tcW w:w="2592" w:type="dxa"/>
            <w:vMerge w:val="restart"/>
            <w:tcMar>
              <w:top w:w="100" w:type="dxa"/>
              <w:left w:w="100" w:type="dxa"/>
              <w:bottom w:w="100" w:type="dxa"/>
              <w:right w:w="100" w:type="dxa"/>
            </w:tcMar>
          </w:tcPr>
          <w:p w:rsidR="006E0C3E" w14:paraId="033526AE" w14:textId="77777777"/>
        </w:tc>
      </w:tr>
      <w:tr w14:paraId="76144CA1" w14:textId="77777777">
        <w:tblPrEx>
          <w:tblW w:w="0" w:type="auto"/>
          <w:tblLook w:val="04A0"/>
        </w:tblPrEx>
        <w:trPr>
          <w:trHeight w:val="269"/>
        </w:trPr>
        <w:tc>
          <w:tcPr>
            <w:tcW w:w="2592" w:type="dxa"/>
            <w:vMerge/>
            <w:tcMar>
              <w:top w:w="100" w:type="dxa"/>
              <w:left w:w="100" w:type="dxa"/>
              <w:bottom w:w="100" w:type="dxa"/>
              <w:right w:w="100" w:type="dxa"/>
            </w:tcMar>
          </w:tcPr>
          <w:p w:rsidR="006E0C3E" w14:paraId="5766BEB8" w14:textId="77777777"/>
        </w:tc>
        <w:tc>
          <w:tcPr>
            <w:tcW w:w="3888" w:type="dxa"/>
            <w:vMerge w:val="restart"/>
            <w:tcMar>
              <w:top w:w="100" w:type="dxa"/>
              <w:left w:w="100" w:type="dxa"/>
              <w:bottom w:w="100" w:type="dxa"/>
              <w:right w:w="100" w:type="dxa"/>
            </w:tcMar>
          </w:tcPr>
          <w:p w:rsidR="006E0C3E" w14:paraId="1BAF88B7" w14:textId="77777777">
            <w:r>
              <w:rPr>
                <w:sz w:val="20"/>
              </w:rPr>
              <w:t>TN - Tennessee</w:t>
            </w:r>
          </w:p>
        </w:tc>
        <w:tc>
          <w:tcPr>
            <w:tcW w:w="3888" w:type="dxa"/>
            <w:vMerge w:val="restart"/>
            <w:tcMar>
              <w:top w:w="100" w:type="dxa"/>
              <w:left w:w="100" w:type="dxa"/>
              <w:bottom w:w="100" w:type="dxa"/>
              <w:right w:w="100" w:type="dxa"/>
            </w:tcMar>
          </w:tcPr>
          <w:p w:rsidR="006E0C3E" w14:paraId="381C8F3A" w14:textId="77777777">
            <w:r>
              <w:rPr>
                <w:sz w:val="20"/>
              </w:rPr>
              <w:t>TN</w:t>
            </w:r>
          </w:p>
        </w:tc>
        <w:tc>
          <w:tcPr>
            <w:tcW w:w="2592" w:type="dxa"/>
            <w:vMerge w:val="restart"/>
            <w:tcMar>
              <w:top w:w="100" w:type="dxa"/>
              <w:left w:w="100" w:type="dxa"/>
              <w:bottom w:w="100" w:type="dxa"/>
              <w:right w:w="100" w:type="dxa"/>
            </w:tcMar>
          </w:tcPr>
          <w:p w:rsidR="006E0C3E" w14:paraId="3AAF6722" w14:textId="77777777"/>
        </w:tc>
      </w:tr>
      <w:tr w14:paraId="6DF8C53F" w14:textId="77777777">
        <w:tblPrEx>
          <w:tblW w:w="0" w:type="auto"/>
          <w:tblLook w:val="04A0"/>
        </w:tblPrEx>
        <w:trPr>
          <w:trHeight w:val="269"/>
        </w:trPr>
        <w:tc>
          <w:tcPr>
            <w:tcW w:w="2592" w:type="dxa"/>
            <w:vMerge/>
            <w:tcMar>
              <w:top w:w="100" w:type="dxa"/>
              <w:left w:w="100" w:type="dxa"/>
              <w:bottom w:w="100" w:type="dxa"/>
              <w:right w:w="100" w:type="dxa"/>
            </w:tcMar>
          </w:tcPr>
          <w:p w:rsidR="006E0C3E" w14:paraId="03CCAF0F" w14:textId="77777777"/>
        </w:tc>
        <w:tc>
          <w:tcPr>
            <w:tcW w:w="3888" w:type="dxa"/>
            <w:vMerge w:val="restart"/>
            <w:tcMar>
              <w:top w:w="100" w:type="dxa"/>
              <w:left w:w="100" w:type="dxa"/>
              <w:bottom w:w="100" w:type="dxa"/>
              <w:right w:w="100" w:type="dxa"/>
            </w:tcMar>
          </w:tcPr>
          <w:p w:rsidR="006E0C3E" w14:paraId="5E647B95" w14:textId="77777777">
            <w:r>
              <w:rPr>
                <w:sz w:val="20"/>
              </w:rPr>
              <w:t>TX - Texas</w:t>
            </w:r>
          </w:p>
        </w:tc>
        <w:tc>
          <w:tcPr>
            <w:tcW w:w="3888" w:type="dxa"/>
            <w:vMerge w:val="restart"/>
            <w:tcMar>
              <w:top w:w="100" w:type="dxa"/>
              <w:left w:w="100" w:type="dxa"/>
              <w:bottom w:w="100" w:type="dxa"/>
              <w:right w:w="100" w:type="dxa"/>
            </w:tcMar>
          </w:tcPr>
          <w:p w:rsidR="006E0C3E" w14:paraId="4FE5F89E" w14:textId="77777777">
            <w:r>
              <w:rPr>
                <w:sz w:val="20"/>
              </w:rPr>
              <w:t>TX</w:t>
            </w:r>
          </w:p>
        </w:tc>
        <w:tc>
          <w:tcPr>
            <w:tcW w:w="2592" w:type="dxa"/>
            <w:vMerge w:val="restart"/>
            <w:tcMar>
              <w:top w:w="100" w:type="dxa"/>
              <w:left w:w="100" w:type="dxa"/>
              <w:bottom w:w="100" w:type="dxa"/>
              <w:right w:w="100" w:type="dxa"/>
            </w:tcMar>
          </w:tcPr>
          <w:p w:rsidR="006E0C3E" w14:paraId="447F980B" w14:textId="77777777"/>
        </w:tc>
      </w:tr>
      <w:tr w14:paraId="2E26D078" w14:textId="77777777">
        <w:tblPrEx>
          <w:tblW w:w="0" w:type="auto"/>
          <w:tblLook w:val="04A0"/>
        </w:tblPrEx>
        <w:trPr>
          <w:trHeight w:val="269"/>
        </w:trPr>
        <w:tc>
          <w:tcPr>
            <w:tcW w:w="2592" w:type="dxa"/>
            <w:vMerge/>
            <w:tcMar>
              <w:top w:w="100" w:type="dxa"/>
              <w:left w:w="100" w:type="dxa"/>
              <w:bottom w:w="100" w:type="dxa"/>
              <w:right w:w="100" w:type="dxa"/>
            </w:tcMar>
          </w:tcPr>
          <w:p w:rsidR="006E0C3E" w14:paraId="7BB3E743" w14:textId="77777777"/>
        </w:tc>
        <w:tc>
          <w:tcPr>
            <w:tcW w:w="3888" w:type="dxa"/>
            <w:vMerge w:val="restart"/>
            <w:tcMar>
              <w:top w:w="100" w:type="dxa"/>
              <w:left w:w="100" w:type="dxa"/>
              <w:bottom w:w="100" w:type="dxa"/>
              <w:right w:w="100" w:type="dxa"/>
            </w:tcMar>
          </w:tcPr>
          <w:p w:rsidR="006E0C3E" w14:paraId="3FBBEC67" w14:textId="77777777">
            <w:r>
              <w:rPr>
                <w:sz w:val="20"/>
              </w:rPr>
              <w:t>UT - Utah</w:t>
            </w:r>
          </w:p>
        </w:tc>
        <w:tc>
          <w:tcPr>
            <w:tcW w:w="3888" w:type="dxa"/>
            <w:vMerge w:val="restart"/>
            <w:tcMar>
              <w:top w:w="100" w:type="dxa"/>
              <w:left w:w="100" w:type="dxa"/>
              <w:bottom w:w="100" w:type="dxa"/>
              <w:right w:w="100" w:type="dxa"/>
            </w:tcMar>
          </w:tcPr>
          <w:p w:rsidR="006E0C3E" w14:paraId="2768F706" w14:textId="77777777">
            <w:r>
              <w:rPr>
                <w:sz w:val="20"/>
              </w:rPr>
              <w:t>UT</w:t>
            </w:r>
          </w:p>
        </w:tc>
        <w:tc>
          <w:tcPr>
            <w:tcW w:w="2592" w:type="dxa"/>
            <w:vMerge w:val="restart"/>
            <w:tcMar>
              <w:top w:w="100" w:type="dxa"/>
              <w:left w:w="100" w:type="dxa"/>
              <w:bottom w:w="100" w:type="dxa"/>
              <w:right w:w="100" w:type="dxa"/>
            </w:tcMar>
          </w:tcPr>
          <w:p w:rsidR="006E0C3E" w14:paraId="00D95F39" w14:textId="77777777"/>
        </w:tc>
      </w:tr>
      <w:tr w14:paraId="35CCB98E" w14:textId="77777777">
        <w:tblPrEx>
          <w:tblW w:w="0" w:type="auto"/>
          <w:tblLook w:val="04A0"/>
        </w:tblPrEx>
        <w:trPr>
          <w:trHeight w:val="269"/>
        </w:trPr>
        <w:tc>
          <w:tcPr>
            <w:tcW w:w="2592" w:type="dxa"/>
            <w:vMerge/>
            <w:tcMar>
              <w:top w:w="100" w:type="dxa"/>
              <w:left w:w="100" w:type="dxa"/>
              <w:bottom w:w="100" w:type="dxa"/>
              <w:right w:w="100" w:type="dxa"/>
            </w:tcMar>
          </w:tcPr>
          <w:p w:rsidR="006E0C3E" w14:paraId="22185F5E" w14:textId="77777777"/>
        </w:tc>
        <w:tc>
          <w:tcPr>
            <w:tcW w:w="3888" w:type="dxa"/>
            <w:vMerge w:val="restart"/>
            <w:tcMar>
              <w:top w:w="100" w:type="dxa"/>
              <w:left w:w="100" w:type="dxa"/>
              <w:bottom w:w="100" w:type="dxa"/>
              <w:right w:w="100" w:type="dxa"/>
            </w:tcMar>
          </w:tcPr>
          <w:p w:rsidR="006E0C3E" w14:paraId="1C0F5AFA" w14:textId="77777777">
            <w:r>
              <w:rPr>
                <w:sz w:val="20"/>
              </w:rPr>
              <w:t>VT - Vermont</w:t>
            </w:r>
          </w:p>
        </w:tc>
        <w:tc>
          <w:tcPr>
            <w:tcW w:w="3888" w:type="dxa"/>
            <w:vMerge w:val="restart"/>
            <w:tcMar>
              <w:top w:w="100" w:type="dxa"/>
              <w:left w:w="100" w:type="dxa"/>
              <w:bottom w:w="100" w:type="dxa"/>
              <w:right w:w="100" w:type="dxa"/>
            </w:tcMar>
          </w:tcPr>
          <w:p w:rsidR="006E0C3E" w14:paraId="1421DF09" w14:textId="77777777">
            <w:r>
              <w:rPr>
                <w:sz w:val="20"/>
              </w:rPr>
              <w:t>VT</w:t>
            </w:r>
          </w:p>
        </w:tc>
        <w:tc>
          <w:tcPr>
            <w:tcW w:w="2592" w:type="dxa"/>
            <w:vMerge w:val="restart"/>
            <w:tcMar>
              <w:top w:w="100" w:type="dxa"/>
              <w:left w:w="100" w:type="dxa"/>
              <w:bottom w:w="100" w:type="dxa"/>
              <w:right w:w="100" w:type="dxa"/>
            </w:tcMar>
          </w:tcPr>
          <w:p w:rsidR="006E0C3E" w14:paraId="72760C8F" w14:textId="77777777"/>
        </w:tc>
      </w:tr>
      <w:tr w14:paraId="3CC226F7" w14:textId="77777777">
        <w:tblPrEx>
          <w:tblW w:w="0" w:type="auto"/>
          <w:tblLook w:val="04A0"/>
        </w:tblPrEx>
        <w:trPr>
          <w:trHeight w:val="269"/>
        </w:trPr>
        <w:tc>
          <w:tcPr>
            <w:tcW w:w="2592" w:type="dxa"/>
            <w:vMerge/>
            <w:tcMar>
              <w:top w:w="100" w:type="dxa"/>
              <w:left w:w="100" w:type="dxa"/>
              <w:bottom w:w="100" w:type="dxa"/>
              <w:right w:w="100" w:type="dxa"/>
            </w:tcMar>
          </w:tcPr>
          <w:p w:rsidR="006E0C3E" w14:paraId="09F75887" w14:textId="77777777"/>
        </w:tc>
        <w:tc>
          <w:tcPr>
            <w:tcW w:w="3888" w:type="dxa"/>
            <w:vMerge w:val="restart"/>
            <w:tcMar>
              <w:top w:w="100" w:type="dxa"/>
              <w:left w:w="100" w:type="dxa"/>
              <w:bottom w:w="100" w:type="dxa"/>
              <w:right w:w="100" w:type="dxa"/>
            </w:tcMar>
          </w:tcPr>
          <w:p w:rsidR="006E0C3E" w14:paraId="710BE1A5" w14:textId="77777777">
            <w:r>
              <w:rPr>
                <w:sz w:val="20"/>
              </w:rPr>
              <w:t>VA - Virginia</w:t>
            </w:r>
          </w:p>
        </w:tc>
        <w:tc>
          <w:tcPr>
            <w:tcW w:w="3888" w:type="dxa"/>
            <w:vMerge w:val="restart"/>
            <w:tcMar>
              <w:top w:w="100" w:type="dxa"/>
              <w:left w:w="100" w:type="dxa"/>
              <w:bottom w:w="100" w:type="dxa"/>
              <w:right w:w="100" w:type="dxa"/>
            </w:tcMar>
          </w:tcPr>
          <w:p w:rsidR="006E0C3E" w14:paraId="6FDC7664" w14:textId="77777777">
            <w:r>
              <w:rPr>
                <w:sz w:val="20"/>
              </w:rPr>
              <w:t>VA</w:t>
            </w:r>
          </w:p>
        </w:tc>
        <w:tc>
          <w:tcPr>
            <w:tcW w:w="2592" w:type="dxa"/>
            <w:vMerge w:val="restart"/>
            <w:tcMar>
              <w:top w:w="100" w:type="dxa"/>
              <w:left w:w="100" w:type="dxa"/>
              <w:bottom w:w="100" w:type="dxa"/>
              <w:right w:w="100" w:type="dxa"/>
            </w:tcMar>
          </w:tcPr>
          <w:p w:rsidR="006E0C3E" w14:paraId="77B6D97A" w14:textId="77777777"/>
        </w:tc>
      </w:tr>
      <w:tr w14:paraId="6AC977A3" w14:textId="77777777">
        <w:tblPrEx>
          <w:tblW w:w="0" w:type="auto"/>
          <w:tblLook w:val="04A0"/>
        </w:tblPrEx>
        <w:trPr>
          <w:trHeight w:val="269"/>
        </w:trPr>
        <w:tc>
          <w:tcPr>
            <w:tcW w:w="2592" w:type="dxa"/>
            <w:vMerge/>
            <w:tcMar>
              <w:top w:w="100" w:type="dxa"/>
              <w:left w:w="100" w:type="dxa"/>
              <w:bottom w:w="100" w:type="dxa"/>
              <w:right w:w="100" w:type="dxa"/>
            </w:tcMar>
          </w:tcPr>
          <w:p w:rsidR="006E0C3E" w14:paraId="7F5D9F21" w14:textId="77777777"/>
        </w:tc>
        <w:tc>
          <w:tcPr>
            <w:tcW w:w="3888" w:type="dxa"/>
            <w:vMerge w:val="restart"/>
            <w:tcMar>
              <w:top w:w="100" w:type="dxa"/>
              <w:left w:w="100" w:type="dxa"/>
              <w:bottom w:w="100" w:type="dxa"/>
              <w:right w:w="100" w:type="dxa"/>
            </w:tcMar>
          </w:tcPr>
          <w:p w:rsidR="006E0C3E" w14:paraId="45AEA72E" w14:textId="77777777">
            <w:r>
              <w:rPr>
                <w:sz w:val="20"/>
              </w:rPr>
              <w:t>WA - Washington</w:t>
            </w:r>
          </w:p>
        </w:tc>
        <w:tc>
          <w:tcPr>
            <w:tcW w:w="3888" w:type="dxa"/>
            <w:vMerge w:val="restart"/>
            <w:tcMar>
              <w:top w:w="100" w:type="dxa"/>
              <w:left w:w="100" w:type="dxa"/>
              <w:bottom w:w="100" w:type="dxa"/>
              <w:right w:w="100" w:type="dxa"/>
            </w:tcMar>
          </w:tcPr>
          <w:p w:rsidR="006E0C3E" w14:paraId="585062A8" w14:textId="77777777">
            <w:r>
              <w:rPr>
                <w:sz w:val="20"/>
              </w:rPr>
              <w:t>WA</w:t>
            </w:r>
          </w:p>
        </w:tc>
        <w:tc>
          <w:tcPr>
            <w:tcW w:w="2592" w:type="dxa"/>
            <w:vMerge w:val="restart"/>
            <w:tcMar>
              <w:top w:w="100" w:type="dxa"/>
              <w:left w:w="100" w:type="dxa"/>
              <w:bottom w:w="100" w:type="dxa"/>
              <w:right w:w="100" w:type="dxa"/>
            </w:tcMar>
          </w:tcPr>
          <w:p w:rsidR="006E0C3E" w14:paraId="1EE5A3CB" w14:textId="77777777"/>
        </w:tc>
      </w:tr>
      <w:tr w14:paraId="4AF9340C" w14:textId="77777777">
        <w:tblPrEx>
          <w:tblW w:w="0" w:type="auto"/>
          <w:tblLook w:val="04A0"/>
        </w:tblPrEx>
        <w:trPr>
          <w:trHeight w:val="269"/>
        </w:trPr>
        <w:tc>
          <w:tcPr>
            <w:tcW w:w="2592" w:type="dxa"/>
            <w:vMerge/>
            <w:tcMar>
              <w:top w:w="100" w:type="dxa"/>
              <w:left w:w="100" w:type="dxa"/>
              <w:bottom w:w="100" w:type="dxa"/>
              <w:right w:w="100" w:type="dxa"/>
            </w:tcMar>
          </w:tcPr>
          <w:p w:rsidR="006E0C3E" w14:paraId="4DFFA0B3" w14:textId="77777777"/>
        </w:tc>
        <w:tc>
          <w:tcPr>
            <w:tcW w:w="3888" w:type="dxa"/>
            <w:vMerge w:val="restart"/>
            <w:tcMar>
              <w:top w:w="100" w:type="dxa"/>
              <w:left w:w="100" w:type="dxa"/>
              <w:bottom w:w="100" w:type="dxa"/>
              <w:right w:w="100" w:type="dxa"/>
            </w:tcMar>
          </w:tcPr>
          <w:p w:rsidR="006E0C3E" w14:paraId="62C4CFDD" w14:textId="77777777">
            <w:r>
              <w:rPr>
                <w:sz w:val="20"/>
              </w:rPr>
              <w:t>WV - West Virginia</w:t>
            </w:r>
          </w:p>
        </w:tc>
        <w:tc>
          <w:tcPr>
            <w:tcW w:w="3888" w:type="dxa"/>
            <w:vMerge w:val="restart"/>
            <w:tcMar>
              <w:top w:w="100" w:type="dxa"/>
              <w:left w:w="100" w:type="dxa"/>
              <w:bottom w:w="100" w:type="dxa"/>
              <w:right w:w="100" w:type="dxa"/>
            </w:tcMar>
          </w:tcPr>
          <w:p w:rsidR="006E0C3E" w14:paraId="33672D26" w14:textId="77777777">
            <w:r>
              <w:rPr>
                <w:sz w:val="20"/>
              </w:rPr>
              <w:t>WV</w:t>
            </w:r>
          </w:p>
        </w:tc>
        <w:tc>
          <w:tcPr>
            <w:tcW w:w="2592" w:type="dxa"/>
            <w:vMerge w:val="restart"/>
            <w:tcMar>
              <w:top w:w="100" w:type="dxa"/>
              <w:left w:w="100" w:type="dxa"/>
              <w:bottom w:w="100" w:type="dxa"/>
              <w:right w:w="100" w:type="dxa"/>
            </w:tcMar>
          </w:tcPr>
          <w:p w:rsidR="006E0C3E" w14:paraId="183BD8CF" w14:textId="77777777"/>
        </w:tc>
      </w:tr>
      <w:tr w14:paraId="025CD3F5" w14:textId="77777777">
        <w:tblPrEx>
          <w:tblW w:w="0" w:type="auto"/>
          <w:tblLook w:val="04A0"/>
        </w:tblPrEx>
        <w:trPr>
          <w:trHeight w:val="269"/>
        </w:trPr>
        <w:tc>
          <w:tcPr>
            <w:tcW w:w="2592" w:type="dxa"/>
            <w:vMerge/>
            <w:tcMar>
              <w:top w:w="100" w:type="dxa"/>
              <w:left w:w="100" w:type="dxa"/>
              <w:bottom w:w="100" w:type="dxa"/>
              <w:right w:w="100" w:type="dxa"/>
            </w:tcMar>
          </w:tcPr>
          <w:p w:rsidR="006E0C3E" w14:paraId="554E88B3" w14:textId="77777777"/>
        </w:tc>
        <w:tc>
          <w:tcPr>
            <w:tcW w:w="3888" w:type="dxa"/>
            <w:vMerge w:val="restart"/>
            <w:tcMar>
              <w:top w:w="100" w:type="dxa"/>
              <w:left w:w="100" w:type="dxa"/>
              <w:bottom w:w="100" w:type="dxa"/>
              <w:right w:w="100" w:type="dxa"/>
            </w:tcMar>
          </w:tcPr>
          <w:p w:rsidR="006E0C3E" w14:paraId="40DF1AC9" w14:textId="77777777">
            <w:r>
              <w:rPr>
                <w:sz w:val="20"/>
              </w:rPr>
              <w:t>WI - Wisconsin</w:t>
            </w:r>
          </w:p>
        </w:tc>
        <w:tc>
          <w:tcPr>
            <w:tcW w:w="3888" w:type="dxa"/>
            <w:vMerge w:val="restart"/>
            <w:tcMar>
              <w:top w:w="100" w:type="dxa"/>
              <w:left w:w="100" w:type="dxa"/>
              <w:bottom w:w="100" w:type="dxa"/>
              <w:right w:w="100" w:type="dxa"/>
            </w:tcMar>
          </w:tcPr>
          <w:p w:rsidR="006E0C3E" w14:paraId="4A13701A" w14:textId="77777777">
            <w:r>
              <w:rPr>
                <w:sz w:val="20"/>
              </w:rPr>
              <w:t>WI</w:t>
            </w:r>
          </w:p>
        </w:tc>
        <w:tc>
          <w:tcPr>
            <w:tcW w:w="2592" w:type="dxa"/>
            <w:vMerge w:val="restart"/>
            <w:tcMar>
              <w:top w:w="100" w:type="dxa"/>
              <w:left w:w="100" w:type="dxa"/>
              <w:bottom w:w="100" w:type="dxa"/>
              <w:right w:w="100" w:type="dxa"/>
            </w:tcMar>
          </w:tcPr>
          <w:p w:rsidR="006E0C3E" w14:paraId="66C0828A" w14:textId="77777777"/>
        </w:tc>
      </w:tr>
      <w:tr w14:paraId="5A3C1AA7" w14:textId="77777777">
        <w:tblPrEx>
          <w:tblW w:w="0" w:type="auto"/>
          <w:tblLook w:val="04A0"/>
        </w:tblPrEx>
        <w:trPr>
          <w:trHeight w:val="269"/>
        </w:trPr>
        <w:tc>
          <w:tcPr>
            <w:tcW w:w="2592" w:type="dxa"/>
            <w:vMerge/>
            <w:tcMar>
              <w:top w:w="100" w:type="dxa"/>
              <w:left w:w="100" w:type="dxa"/>
              <w:bottom w:w="100" w:type="dxa"/>
              <w:right w:w="100" w:type="dxa"/>
            </w:tcMar>
          </w:tcPr>
          <w:p w:rsidR="006E0C3E" w14:paraId="3E3C2017" w14:textId="77777777"/>
        </w:tc>
        <w:tc>
          <w:tcPr>
            <w:tcW w:w="3888" w:type="dxa"/>
            <w:tcMar>
              <w:top w:w="100" w:type="dxa"/>
              <w:left w:w="100" w:type="dxa"/>
              <w:bottom w:w="100" w:type="dxa"/>
              <w:right w:w="100" w:type="dxa"/>
            </w:tcMar>
          </w:tcPr>
          <w:p w:rsidR="006E0C3E" w14:paraId="23A7F424" w14:textId="77777777">
            <w:r>
              <w:rPr>
                <w:sz w:val="20"/>
              </w:rPr>
              <w:t>WY - Wyoming</w:t>
            </w:r>
          </w:p>
        </w:tc>
        <w:tc>
          <w:tcPr>
            <w:tcW w:w="3888" w:type="dxa"/>
            <w:tcMar>
              <w:top w:w="100" w:type="dxa"/>
              <w:left w:w="100" w:type="dxa"/>
              <w:bottom w:w="100" w:type="dxa"/>
              <w:right w:w="100" w:type="dxa"/>
            </w:tcMar>
          </w:tcPr>
          <w:p w:rsidR="006E0C3E" w14:paraId="7D4DD520" w14:textId="77777777">
            <w:r>
              <w:rPr>
                <w:sz w:val="20"/>
              </w:rPr>
              <w:t>WY</w:t>
            </w:r>
          </w:p>
        </w:tc>
        <w:tc>
          <w:tcPr>
            <w:tcW w:w="2592" w:type="dxa"/>
            <w:tcMar>
              <w:top w:w="100" w:type="dxa"/>
              <w:left w:w="100" w:type="dxa"/>
              <w:bottom w:w="100" w:type="dxa"/>
              <w:right w:w="100" w:type="dxa"/>
            </w:tcMar>
          </w:tcPr>
          <w:p w:rsidR="006E0C3E" w14:paraId="2DF63AD7" w14:textId="77777777"/>
        </w:tc>
      </w:tr>
    </w:tbl>
    <w:p w:rsidR="006E0C3E" w14:paraId="4ED75C9F" w14:textId="77777777"/>
    <w:tbl>
      <w:tblPr>
        <w:tblStyle w:val="TableGrid"/>
        <w:tblW w:w="0" w:type="auto"/>
        <w:tblLook w:val="04A0"/>
      </w:tblPr>
      <w:tblGrid>
        <w:gridCol w:w="2591"/>
        <w:gridCol w:w="10359"/>
      </w:tblGrid>
      <w:tr w14:paraId="74EE262E" w14:textId="77777777">
        <w:tblPrEx>
          <w:tblW w:w="0" w:type="auto"/>
          <w:tblLook w:val="04A0"/>
        </w:tblPrEx>
        <w:trPr>
          <w:trHeight w:val="269"/>
        </w:trPr>
        <w:tc>
          <w:tcPr>
            <w:tcW w:w="12960" w:type="dxa"/>
            <w:gridSpan w:val="2"/>
            <w:vMerge w:val="restart"/>
            <w:tcMar>
              <w:top w:w="100" w:type="dxa"/>
              <w:left w:w="100" w:type="dxa"/>
              <w:bottom w:w="100" w:type="dxa"/>
              <w:right w:w="100" w:type="dxa"/>
            </w:tcMar>
          </w:tcPr>
          <w:p w:rsidR="006E0C3E" w14:paraId="37092571" w14:textId="77777777">
            <w:r>
              <w:rPr>
                <w:b/>
                <w:sz w:val="30"/>
              </w:rPr>
              <w:t>BLOCK: BLKFRONT-BLKCAPI_FRONT / SCREEN: SC_MAILAD_UPDATE / QUESTION: MAILADD_UPDATE / RESPONSE: RNEW_MZIP (STANDARD, ZIP)</w:t>
            </w:r>
          </w:p>
        </w:tc>
      </w:tr>
      <w:tr w14:paraId="3F96F7AC"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6F3BB383" w14:textId="77777777">
            <w:r>
              <w:rPr>
                <w:b/>
                <w:sz w:val="24"/>
              </w:rPr>
              <w:t>ATTRIBUTE NAME</w:t>
            </w:r>
          </w:p>
        </w:tc>
        <w:tc>
          <w:tcPr>
            <w:tcW w:w="10368" w:type="dxa"/>
            <w:vMerge w:val="restart"/>
            <w:tcMar>
              <w:top w:w="100" w:type="dxa"/>
              <w:left w:w="100" w:type="dxa"/>
              <w:bottom w:w="100" w:type="dxa"/>
              <w:right w:w="100" w:type="dxa"/>
            </w:tcMar>
          </w:tcPr>
          <w:p w:rsidR="006E0C3E" w14:paraId="60628BB8" w14:textId="77777777">
            <w:r>
              <w:rPr>
                <w:b/>
                <w:sz w:val="24"/>
              </w:rPr>
              <w:t>VALUE</w:t>
            </w:r>
          </w:p>
        </w:tc>
      </w:tr>
      <w:tr w14:paraId="012FAE77"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DA8558E" w14:textId="77777777">
            <w:r>
              <w:rPr>
                <w:sz w:val="20"/>
              </w:rPr>
              <w:t>RESPONSE VARIABLE</w:t>
            </w:r>
          </w:p>
        </w:tc>
        <w:tc>
          <w:tcPr>
            <w:tcW w:w="10368" w:type="dxa"/>
            <w:vMerge w:val="restart"/>
            <w:tcMar>
              <w:top w:w="100" w:type="dxa"/>
              <w:left w:w="100" w:type="dxa"/>
              <w:bottom w:w="100" w:type="dxa"/>
              <w:right w:w="100" w:type="dxa"/>
            </w:tcMar>
          </w:tcPr>
          <w:p w:rsidR="006E0C3E" w14:paraId="5DE6FAC8" w14:textId="77777777">
            <w:r>
              <w:rPr>
                <w:sz w:val="20"/>
              </w:rPr>
              <w:t>NEWZP_CP</w:t>
            </w:r>
          </w:p>
        </w:tc>
      </w:tr>
      <w:tr w14:paraId="53F1608D"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D44BC9C" w14:textId="77777777">
            <w:r>
              <w:rPr>
                <w:sz w:val="20"/>
              </w:rPr>
              <w:t xml:space="preserve">VARIABLE PREPRINTED </w:t>
            </w:r>
            <w:r>
              <w:rPr>
                <w:sz w:val="20"/>
              </w:rPr>
              <w:t>RESPONSE</w:t>
            </w:r>
          </w:p>
        </w:tc>
        <w:tc>
          <w:tcPr>
            <w:tcW w:w="10368" w:type="dxa"/>
            <w:vMerge w:val="restart"/>
            <w:tcMar>
              <w:top w:w="100" w:type="dxa"/>
              <w:left w:w="100" w:type="dxa"/>
              <w:bottom w:w="100" w:type="dxa"/>
              <w:right w:w="100" w:type="dxa"/>
            </w:tcMar>
          </w:tcPr>
          <w:p w:rsidR="006E0C3E" w14:paraId="71047B0C" w14:textId="77777777">
            <w:r>
              <w:rPr>
                <w:sz w:val="20"/>
              </w:rPr>
              <w:t>HUM5GZIP</w:t>
            </w:r>
          </w:p>
        </w:tc>
      </w:tr>
      <w:tr w14:paraId="7A8FD326"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6E11D3B7" w14:textId="77777777">
            <w:r>
              <w:rPr>
                <w:sz w:val="20"/>
              </w:rPr>
              <w:t>PREPRINTED ACTION</w:t>
            </w:r>
          </w:p>
        </w:tc>
        <w:tc>
          <w:tcPr>
            <w:tcW w:w="10368" w:type="dxa"/>
            <w:vMerge w:val="restart"/>
            <w:tcMar>
              <w:top w:w="100" w:type="dxa"/>
              <w:left w:w="100" w:type="dxa"/>
              <w:bottom w:w="100" w:type="dxa"/>
              <w:right w:w="100" w:type="dxa"/>
            </w:tcMar>
          </w:tcPr>
          <w:p w:rsidR="006E0C3E" w14:paraId="3CF41329" w14:textId="77777777">
            <w:r>
              <w:rPr>
                <w:sz w:val="20"/>
              </w:rPr>
              <w:t>Editable</w:t>
            </w:r>
          </w:p>
        </w:tc>
      </w:tr>
      <w:tr w14:paraId="1E83A5CE"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AA44F0A" w14:textId="77777777">
            <w:r>
              <w:rPr>
                <w:sz w:val="20"/>
              </w:rPr>
              <w:t>POSITIONING</w:t>
            </w:r>
          </w:p>
        </w:tc>
        <w:tc>
          <w:tcPr>
            <w:tcW w:w="10368" w:type="dxa"/>
            <w:vMerge w:val="restart"/>
            <w:tcMar>
              <w:top w:w="100" w:type="dxa"/>
              <w:left w:w="100" w:type="dxa"/>
              <w:bottom w:w="100" w:type="dxa"/>
              <w:right w:w="100" w:type="dxa"/>
            </w:tcMar>
          </w:tcPr>
          <w:p w:rsidR="006E0C3E" w14:paraId="0C7924C1" w14:textId="77777777">
            <w:r>
              <w:rPr>
                <w:sz w:val="20"/>
              </w:rPr>
              <w:t>Horizontal</w:t>
            </w:r>
          </w:p>
        </w:tc>
      </w:tr>
      <w:tr w14:paraId="0DA9103E"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3B7C9153" w14:textId="77777777">
            <w:r>
              <w:rPr>
                <w:sz w:val="20"/>
              </w:rPr>
              <w:t>MAX LENGTH</w:t>
            </w:r>
          </w:p>
        </w:tc>
        <w:tc>
          <w:tcPr>
            <w:tcW w:w="10368" w:type="dxa"/>
            <w:vMerge w:val="restart"/>
            <w:tcMar>
              <w:top w:w="100" w:type="dxa"/>
              <w:left w:w="100" w:type="dxa"/>
              <w:bottom w:w="100" w:type="dxa"/>
              <w:right w:w="100" w:type="dxa"/>
            </w:tcMar>
          </w:tcPr>
          <w:p w:rsidR="006E0C3E" w14:paraId="34DFED8D" w14:textId="77777777">
            <w:r>
              <w:rPr>
                <w:sz w:val="20"/>
              </w:rPr>
              <w:t>9</w:t>
            </w:r>
          </w:p>
        </w:tc>
      </w:tr>
      <w:tr w14:paraId="53232592"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9E0E215" w14:textId="77777777">
            <w:r>
              <w:rPr>
                <w:sz w:val="20"/>
              </w:rPr>
              <w:t>RESPONSE FIELD LABEL</w:t>
            </w:r>
          </w:p>
        </w:tc>
        <w:tc>
          <w:tcPr>
            <w:tcW w:w="10368" w:type="dxa"/>
            <w:vMerge w:val="restart"/>
            <w:tcMar>
              <w:top w:w="100" w:type="dxa"/>
              <w:left w:w="100" w:type="dxa"/>
              <w:bottom w:w="100" w:type="dxa"/>
              <w:right w:w="100" w:type="dxa"/>
            </w:tcMar>
          </w:tcPr>
          <w:p w:rsidR="006E0C3E" w14:paraId="334E0503" w14:textId="77777777">
            <w:r>
              <w:rPr>
                <w:sz w:val="20"/>
              </w:rPr>
              <w:t>ZIP Code</w:t>
            </w:r>
          </w:p>
        </w:tc>
      </w:tr>
      <w:tr w14:paraId="08D0B5EF" w14:textId="77777777">
        <w:tblPrEx>
          <w:tblW w:w="0" w:type="auto"/>
          <w:tblLook w:val="04A0"/>
        </w:tblPrEx>
        <w:trPr>
          <w:trHeight w:val="269"/>
        </w:trPr>
        <w:tc>
          <w:tcPr>
            <w:tcW w:w="2592" w:type="dxa"/>
            <w:tcMar>
              <w:top w:w="100" w:type="dxa"/>
              <w:left w:w="100" w:type="dxa"/>
              <w:bottom w:w="100" w:type="dxa"/>
              <w:right w:w="100" w:type="dxa"/>
            </w:tcMar>
          </w:tcPr>
          <w:p w:rsidR="006E0C3E" w14:paraId="066537F2" w14:textId="77777777">
            <w:r>
              <w:rPr>
                <w:sz w:val="20"/>
              </w:rPr>
              <w:t>RESPONSE FIELD LABEL POSITION</w:t>
            </w:r>
          </w:p>
        </w:tc>
        <w:tc>
          <w:tcPr>
            <w:tcW w:w="10368" w:type="dxa"/>
            <w:tcMar>
              <w:top w:w="100" w:type="dxa"/>
              <w:left w:w="100" w:type="dxa"/>
              <w:bottom w:w="100" w:type="dxa"/>
              <w:right w:w="100" w:type="dxa"/>
            </w:tcMar>
          </w:tcPr>
          <w:p w:rsidR="006E0C3E" w14:paraId="741FF396" w14:textId="77777777">
            <w:r>
              <w:rPr>
                <w:sz w:val="20"/>
              </w:rPr>
              <w:t>Above</w:t>
            </w:r>
          </w:p>
        </w:tc>
      </w:tr>
    </w:tbl>
    <w:p w:rsidR="006E0C3E" w14:paraId="49E04FCA" w14:textId="77777777"/>
    <w:tbl>
      <w:tblPr>
        <w:tblStyle w:val="TableGrid"/>
        <w:tblW w:w="0" w:type="auto"/>
        <w:tblLook w:val="04A0"/>
      </w:tblPr>
      <w:tblGrid>
        <w:gridCol w:w="2590"/>
        <w:gridCol w:w="10360"/>
      </w:tblGrid>
      <w:tr w14:paraId="6E09B805" w14:textId="77777777">
        <w:tblPrEx>
          <w:tblW w:w="0" w:type="auto"/>
          <w:tblLook w:val="04A0"/>
        </w:tblPrEx>
        <w:trPr>
          <w:trHeight w:val="269"/>
        </w:trPr>
        <w:tc>
          <w:tcPr>
            <w:tcW w:w="12960" w:type="dxa"/>
            <w:gridSpan w:val="2"/>
            <w:vMerge w:val="restart"/>
            <w:tcMar>
              <w:top w:w="100" w:type="dxa"/>
              <w:left w:w="100" w:type="dxa"/>
              <w:bottom w:w="100" w:type="dxa"/>
              <w:right w:w="100" w:type="dxa"/>
            </w:tcMar>
          </w:tcPr>
          <w:p w:rsidR="006E0C3E" w14:paraId="3D61DA8A" w14:textId="77777777">
            <w:r>
              <w:rPr>
                <w:b/>
                <w:sz w:val="30"/>
              </w:rPr>
              <w:t>BLOCK: BLKFRONT-BLKCAPI_FRONT / SCREEN: SC_MAILAD_UPDATE / QUESTION: MAILADD_UPDATE / RESPONSE: RNEW_MNONCITY (STANDARD, TEXT)</w:t>
            </w:r>
          </w:p>
        </w:tc>
      </w:tr>
      <w:tr w14:paraId="34234031"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05E59A7F" w14:textId="77777777">
            <w:r>
              <w:rPr>
                <w:b/>
                <w:sz w:val="24"/>
              </w:rPr>
              <w:t>ATTRIBUTE NAME</w:t>
            </w:r>
          </w:p>
        </w:tc>
        <w:tc>
          <w:tcPr>
            <w:tcW w:w="10368" w:type="dxa"/>
            <w:vMerge w:val="restart"/>
            <w:tcMar>
              <w:top w:w="100" w:type="dxa"/>
              <w:left w:w="100" w:type="dxa"/>
              <w:bottom w:w="100" w:type="dxa"/>
              <w:right w:w="100" w:type="dxa"/>
            </w:tcMar>
          </w:tcPr>
          <w:p w:rsidR="006E0C3E" w14:paraId="5464A538" w14:textId="77777777">
            <w:r>
              <w:rPr>
                <w:b/>
                <w:sz w:val="24"/>
              </w:rPr>
              <w:t>VALUE</w:t>
            </w:r>
          </w:p>
        </w:tc>
      </w:tr>
      <w:tr w14:paraId="5C21FD8B"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47627264" w14:textId="77777777">
            <w:r>
              <w:rPr>
                <w:sz w:val="20"/>
              </w:rPr>
              <w:t>RESPONSE VARIABLE</w:t>
            </w:r>
          </w:p>
        </w:tc>
        <w:tc>
          <w:tcPr>
            <w:tcW w:w="10368" w:type="dxa"/>
            <w:vMerge w:val="restart"/>
            <w:tcMar>
              <w:top w:w="100" w:type="dxa"/>
              <w:left w:w="100" w:type="dxa"/>
              <w:bottom w:w="100" w:type="dxa"/>
              <w:right w:w="100" w:type="dxa"/>
            </w:tcMar>
          </w:tcPr>
          <w:p w:rsidR="006E0C3E" w14:paraId="26CB30F5" w14:textId="77777777">
            <w:r>
              <w:rPr>
                <w:sz w:val="20"/>
              </w:rPr>
              <w:t>NEWMNONCITY_CP</w:t>
            </w:r>
          </w:p>
        </w:tc>
      </w:tr>
      <w:tr w14:paraId="746A36E5"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F08B5D5" w14:textId="77777777">
            <w:r>
              <w:rPr>
                <w:sz w:val="20"/>
              </w:rPr>
              <w:t>INPUT FILE PREPRINTED RESPONSE</w:t>
            </w:r>
          </w:p>
        </w:tc>
        <w:tc>
          <w:tcPr>
            <w:tcW w:w="10368" w:type="dxa"/>
            <w:vMerge w:val="restart"/>
            <w:tcMar>
              <w:top w:w="100" w:type="dxa"/>
              <w:left w:w="100" w:type="dxa"/>
              <w:bottom w:w="100" w:type="dxa"/>
              <w:right w:w="100" w:type="dxa"/>
            </w:tcMar>
          </w:tcPr>
          <w:p w:rsidR="006E0C3E" w14:paraId="2C347B48" w14:textId="77777777">
            <w:r>
              <w:rPr>
                <w:sz w:val="20"/>
              </w:rPr>
              <w:t>MNONCITYADD</w:t>
            </w:r>
          </w:p>
        </w:tc>
      </w:tr>
      <w:tr w14:paraId="347E766A"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9C8E2CF" w14:textId="77777777">
            <w:r>
              <w:rPr>
                <w:sz w:val="20"/>
              </w:rPr>
              <w:t>PREPRINTED ACTION</w:t>
            </w:r>
          </w:p>
        </w:tc>
        <w:tc>
          <w:tcPr>
            <w:tcW w:w="10368" w:type="dxa"/>
            <w:vMerge w:val="restart"/>
            <w:tcMar>
              <w:top w:w="100" w:type="dxa"/>
              <w:left w:w="100" w:type="dxa"/>
              <w:bottom w:w="100" w:type="dxa"/>
              <w:right w:w="100" w:type="dxa"/>
            </w:tcMar>
          </w:tcPr>
          <w:p w:rsidR="006E0C3E" w14:paraId="1AB1DD2B" w14:textId="77777777">
            <w:r>
              <w:rPr>
                <w:sz w:val="20"/>
              </w:rPr>
              <w:t>Editable</w:t>
            </w:r>
          </w:p>
        </w:tc>
      </w:tr>
      <w:tr w14:paraId="7B5AB098"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2919865" w14:textId="77777777">
            <w:r>
              <w:rPr>
                <w:sz w:val="20"/>
              </w:rPr>
              <w:t>POSITIONING</w:t>
            </w:r>
          </w:p>
        </w:tc>
        <w:tc>
          <w:tcPr>
            <w:tcW w:w="10368" w:type="dxa"/>
            <w:vMerge w:val="restart"/>
            <w:tcMar>
              <w:top w:w="100" w:type="dxa"/>
              <w:left w:w="100" w:type="dxa"/>
              <w:bottom w:w="100" w:type="dxa"/>
              <w:right w:w="100" w:type="dxa"/>
            </w:tcMar>
          </w:tcPr>
          <w:p w:rsidR="006E0C3E" w14:paraId="56905D5E" w14:textId="77777777">
            <w:r>
              <w:rPr>
                <w:sz w:val="20"/>
              </w:rPr>
              <w:t>Vertical</w:t>
            </w:r>
          </w:p>
        </w:tc>
      </w:tr>
      <w:tr w14:paraId="02A22994"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6135A211" w14:textId="77777777">
            <w:r>
              <w:rPr>
                <w:sz w:val="20"/>
              </w:rPr>
              <w:t>VALID CHARACTER SET</w:t>
            </w:r>
          </w:p>
        </w:tc>
        <w:tc>
          <w:tcPr>
            <w:tcW w:w="10368" w:type="dxa"/>
            <w:vMerge w:val="restart"/>
            <w:tcMar>
              <w:top w:w="100" w:type="dxa"/>
              <w:left w:w="100" w:type="dxa"/>
              <w:bottom w:w="100" w:type="dxa"/>
              <w:right w:w="100" w:type="dxa"/>
            </w:tcMar>
          </w:tcPr>
          <w:p w:rsidR="006E0C3E" w14:paraId="619740EA" w14:textId="77777777">
            <w:r>
              <w:rPr>
                <w:sz w:val="20"/>
              </w:rPr>
              <w:t>['0'..'9','A'..'Z','a'..'z','&amp;','#','-','/','\','?','@',''','_','^','!','*','$','(',')','[',']','|','&lt;','&gt;',':',';','.',',',' ','%','+','=','~','"','{','}','`']</w:t>
            </w:r>
          </w:p>
        </w:tc>
      </w:tr>
      <w:tr w14:paraId="599B5D65"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221BAB4" w14:textId="77777777">
            <w:r>
              <w:rPr>
                <w:sz w:val="20"/>
              </w:rPr>
              <w:t>MAX LENGTH</w:t>
            </w:r>
          </w:p>
        </w:tc>
        <w:tc>
          <w:tcPr>
            <w:tcW w:w="10368" w:type="dxa"/>
            <w:vMerge w:val="restart"/>
            <w:tcMar>
              <w:top w:w="100" w:type="dxa"/>
              <w:left w:w="100" w:type="dxa"/>
              <w:bottom w:w="100" w:type="dxa"/>
              <w:right w:w="100" w:type="dxa"/>
            </w:tcMar>
          </w:tcPr>
          <w:p w:rsidR="006E0C3E" w14:paraId="03045E1E" w14:textId="77777777">
            <w:r>
              <w:rPr>
                <w:sz w:val="20"/>
              </w:rPr>
              <w:t>27</w:t>
            </w:r>
          </w:p>
        </w:tc>
      </w:tr>
      <w:tr w14:paraId="2ACC6B5C"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385AC3E3" w14:textId="77777777">
            <w:r>
              <w:rPr>
                <w:sz w:val="20"/>
              </w:rPr>
              <w:t>RESPONSE FIELD LABEL</w:t>
            </w:r>
          </w:p>
        </w:tc>
        <w:tc>
          <w:tcPr>
            <w:tcW w:w="10368" w:type="dxa"/>
            <w:vMerge w:val="restart"/>
            <w:tcMar>
              <w:top w:w="100" w:type="dxa"/>
              <w:left w:w="100" w:type="dxa"/>
              <w:bottom w:w="100" w:type="dxa"/>
              <w:right w:w="100" w:type="dxa"/>
            </w:tcMar>
          </w:tcPr>
          <w:p w:rsidR="006E0C3E" w14:paraId="0D199DEE" w14:textId="77777777">
            <w:r>
              <w:rPr>
                <w:sz w:val="20"/>
              </w:rPr>
              <w:t>Non-City Address</w:t>
            </w:r>
          </w:p>
        </w:tc>
      </w:tr>
      <w:tr w14:paraId="36FD3A40" w14:textId="77777777">
        <w:tblPrEx>
          <w:tblW w:w="0" w:type="auto"/>
          <w:tblLook w:val="04A0"/>
        </w:tblPrEx>
        <w:trPr>
          <w:trHeight w:val="269"/>
        </w:trPr>
        <w:tc>
          <w:tcPr>
            <w:tcW w:w="2592" w:type="dxa"/>
            <w:tcMar>
              <w:top w:w="100" w:type="dxa"/>
              <w:left w:w="100" w:type="dxa"/>
              <w:bottom w:w="100" w:type="dxa"/>
              <w:right w:w="100" w:type="dxa"/>
            </w:tcMar>
          </w:tcPr>
          <w:p w:rsidR="006E0C3E" w14:paraId="7F3F6F3A" w14:textId="77777777">
            <w:r>
              <w:rPr>
                <w:sz w:val="20"/>
              </w:rPr>
              <w:t>RESPONSE FIELD LABEL POSITION</w:t>
            </w:r>
          </w:p>
        </w:tc>
        <w:tc>
          <w:tcPr>
            <w:tcW w:w="10368" w:type="dxa"/>
            <w:tcMar>
              <w:top w:w="100" w:type="dxa"/>
              <w:left w:w="100" w:type="dxa"/>
              <w:bottom w:w="100" w:type="dxa"/>
              <w:right w:w="100" w:type="dxa"/>
            </w:tcMar>
          </w:tcPr>
          <w:p w:rsidR="006E0C3E" w14:paraId="3F9AF6DC" w14:textId="77777777">
            <w:r>
              <w:rPr>
                <w:sz w:val="20"/>
              </w:rPr>
              <w:t>Above</w:t>
            </w:r>
          </w:p>
        </w:tc>
      </w:tr>
    </w:tbl>
    <w:p w:rsidR="006E0C3E" w14:paraId="2BB08B68" w14:textId="77777777"/>
    <w:tbl>
      <w:tblPr>
        <w:tblStyle w:val="TableGrid"/>
        <w:tblW w:w="0" w:type="auto"/>
        <w:tblLook w:val="04A0"/>
      </w:tblPr>
      <w:tblGrid>
        <w:gridCol w:w="2591"/>
        <w:gridCol w:w="10359"/>
      </w:tblGrid>
      <w:tr w14:paraId="05E45ECD" w14:textId="77777777">
        <w:tblPrEx>
          <w:tblW w:w="0" w:type="auto"/>
          <w:tblLook w:val="04A0"/>
        </w:tblPrEx>
        <w:trPr>
          <w:trHeight w:val="269"/>
        </w:trPr>
        <w:tc>
          <w:tcPr>
            <w:tcW w:w="12960" w:type="dxa"/>
            <w:gridSpan w:val="2"/>
            <w:vMerge w:val="restart"/>
            <w:tcMar>
              <w:top w:w="100" w:type="dxa"/>
              <w:left w:w="100" w:type="dxa"/>
              <w:bottom w:w="100" w:type="dxa"/>
              <w:right w:w="100" w:type="dxa"/>
            </w:tcMar>
          </w:tcPr>
          <w:p w:rsidR="006E0C3E" w14:paraId="2EE0ECAC" w14:textId="77777777">
            <w:r>
              <w:rPr>
                <w:b/>
                <w:sz w:val="30"/>
              </w:rPr>
              <w:t>BLOCK: BLKFRONT-BLKCAPI_FRONT / SCREEN: SC_REPLCE / QUESTION: BREPLC_CPS (STANDARD)</w:t>
            </w:r>
          </w:p>
        </w:tc>
      </w:tr>
      <w:tr w14:paraId="450337EA"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515898F" w14:textId="77777777">
            <w:r>
              <w:rPr>
                <w:b/>
                <w:sz w:val="24"/>
              </w:rPr>
              <w:t>ATTRIBUTE NAME</w:t>
            </w:r>
          </w:p>
        </w:tc>
        <w:tc>
          <w:tcPr>
            <w:tcW w:w="10368" w:type="dxa"/>
            <w:vMerge w:val="restart"/>
            <w:tcMar>
              <w:top w:w="100" w:type="dxa"/>
              <w:left w:w="100" w:type="dxa"/>
              <w:bottom w:w="100" w:type="dxa"/>
              <w:right w:w="100" w:type="dxa"/>
            </w:tcMar>
          </w:tcPr>
          <w:p w:rsidR="006E0C3E" w14:paraId="464AF76F" w14:textId="77777777">
            <w:r>
              <w:rPr>
                <w:b/>
                <w:sz w:val="24"/>
              </w:rPr>
              <w:t>VALUE</w:t>
            </w:r>
          </w:p>
        </w:tc>
      </w:tr>
      <w:tr w14:paraId="42EF4173" w14:textId="77777777">
        <w:tblPrEx>
          <w:tblW w:w="0" w:type="auto"/>
          <w:tblLook w:val="04A0"/>
        </w:tblPrEx>
        <w:trPr>
          <w:trHeight w:val="269"/>
        </w:trPr>
        <w:tc>
          <w:tcPr>
            <w:tcW w:w="2592" w:type="dxa"/>
            <w:tcMar>
              <w:top w:w="100" w:type="dxa"/>
              <w:left w:w="100" w:type="dxa"/>
              <w:bottom w:w="100" w:type="dxa"/>
              <w:right w:w="100" w:type="dxa"/>
            </w:tcMar>
          </w:tcPr>
          <w:p w:rsidR="006E0C3E" w14:paraId="2784D6A3" w14:textId="77777777">
            <w:r>
              <w:rPr>
                <w:sz w:val="20"/>
              </w:rPr>
              <w:t>CAPI QUESTION WORDING</w:t>
            </w:r>
          </w:p>
        </w:tc>
        <w:tc>
          <w:tcPr>
            <w:tcW w:w="10368" w:type="dxa"/>
            <w:tcMar>
              <w:top w:w="100" w:type="dxa"/>
              <w:left w:w="100" w:type="dxa"/>
              <w:bottom w:w="100" w:type="dxa"/>
              <w:right w:w="100" w:type="dxa"/>
            </w:tcMar>
          </w:tcPr>
          <w:p w:rsidR="006E0C3E" w14:paraId="2E2B01C2" w14:textId="77777777">
            <w:r>
              <w:rPr>
                <w:sz w:val="20"/>
              </w:rPr>
              <w:t xml:space="preserve">&lt;span class="text-interviewer" style="color:blue;"&gt;Do Not Read to Respondent:&lt;/span&gt;&lt;br /&gt; &lt;span </w:t>
            </w:r>
            <w:r>
              <w:rPr>
                <w:sz w:val="20"/>
              </w:rPr>
              <w:t>class="text-interviewer" style="color:blue;"&gt;Is this a replacement household?&lt;/span&gt;</w:t>
            </w:r>
          </w:p>
        </w:tc>
      </w:tr>
    </w:tbl>
    <w:p w:rsidR="006E0C3E" w14:paraId="6FAEA7AD" w14:textId="77777777"/>
    <w:tbl>
      <w:tblPr>
        <w:tblStyle w:val="TableGrid"/>
        <w:tblW w:w="0" w:type="auto"/>
        <w:tblLook w:val="04A0"/>
      </w:tblPr>
      <w:tblGrid>
        <w:gridCol w:w="2590"/>
        <w:gridCol w:w="3885"/>
        <w:gridCol w:w="3885"/>
        <w:gridCol w:w="2590"/>
      </w:tblGrid>
      <w:tr w14:paraId="75970CE4"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6E0C3E" w14:paraId="1A637BF4" w14:textId="77777777">
            <w:r>
              <w:rPr>
                <w:b/>
                <w:sz w:val="30"/>
              </w:rPr>
              <w:t>BLOCK: BLKFRONT-BLKCAPI_FRONT / SCREEN: SC_REPLCE / QUESTION: BREPLC_CPS / RESPONSE: RBREPLC_CPS (STANDARD, RADIOBUTTON)</w:t>
            </w:r>
          </w:p>
        </w:tc>
      </w:tr>
      <w:tr w14:paraId="485AF0AE"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3ED66B15" w14:textId="77777777">
            <w:r>
              <w:rPr>
                <w:b/>
                <w:sz w:val="24"/>
              </w:rPr>
              <w:t>ATTRIBUTE NAME</w:t>
            </w:r>
          </w:p>
        </w:tc>
        <w:tc>
          <w:tcPr>
            <w:tcW w:w="10368" w:type="dxa"/>
            <w:gridSpan w:val="3"/>
            <w:vMerge w:val="restart"/>
            <w:tcMar>
              <w:top w:w="100" w:type="dxa"/>
              <w:left w:w="100" w:type="dxa"/>
              <w:bottom w:w="100" w:type="dxa"/>
              <w:right w:w="100" w:type="dxa"/>
            </w:tcMar>
          </w:tcPr>
          <w:p w:rsidR="006E0C3E" w14:paraId="42D6DFF7" w14:textId="77777777">
            <w:r>
              <w:rPr>
                <w:b/>
                <w:sz w:val="24"/>
              </w:rPr>
              <w:t>VALUE</w:t>
            </w:r>
          </w:p>
        </w:tc>
      </w:tr>
      <w:tr w14:paraId="74D30A0B"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63D016E7" w14:textId="77777777">
            <w:r>
              <w:rPr>
                <w:sz w:val="20"/>
              </w:rPr>
              <w:t>RESPONSE VARIABLE</w:t>
            </w:r>
          </w:p>
        </w:tc>
        <w:tc>
          <w:tcPr>
            <w:tcW w:w="10368" w:type="dxa"/>
            <w:gridSpan w:val="3"/>
            <w:vMerge w:val="restart"/>
            <w:tcMar>
              <w:top w:w="100" w:type="dxa"/>
              <w:left w:w="100" w:type="dxa"/>
              <w:bottom w:w="100" w:type="dxa"/>
              <w:right w:w="100" w:type="dxa"/>
            </w:tcMar>
          </w:tcPr>
          <w:p w:rsidR="006E0C3E" w14:paraId="410B9800" w14:textId="77777777">
            <w:r>
              <w:rPr>
                <w:sz w:val="20"/>
              </w:rPr>
              <w:t>HUREPLCE</w:t>
            </w:r>
          </w:p>
        </w:tc>
      </w:tr>
      <w:tr w14:paraId="7576B773"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5F35443A" w14:textId="77777777">
            <w:r>
              <w:rPr>
                <w:sz w:val="20"/>
              </w:rPr>
              <w:t>ANSWER LIST</w:t>
            </w:r>
          </w:p>
        </w:tc>
        <w:tc>
          <w:tcPr>
            <w:tcW w:w="10368" w:type="dxa"/>
            <w:gridSpan w:val="3"/>
            <w:vMerge w:val="restart"/>
            <w:tcMar>
              <w:top w:w="100" w:type="dxa"/>
              <w:left w:w="100" w:type="dxa"/>
              <w:bottom w:w="100" w:type="dxa"/>
              <w:right w:w="100" w:type="dxa"/>
            </w:tcMar>
          </w:tcPr>
          <w:p w:rsidR="006E0C3E" w14:paraId="19874535" w14:textId="77777777">
            <w:r>
              <w:rPr>
                <w:sz w:val="20"/>
              </w:rPr>
              <w:t>TYESNO_NODKREF</w:t>
            </w:r>
          </w:p>
        </w:tc>
      </w:tr>
      <w:tr w14:paraId="4E4DDA2D"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6668B5A1" w14:textId="77777777">
            <w:r>
              <w:rPr>
                <w:b/>
                <w:sz w:val="24"/>
              </w:rPr>
              <w:t>ANSWER LIST OPTIONS</w:t>
            </w:r>
          </w:p>
        </w:tc>
        <w:tc>
          <w:tcPr>
            <w:tcW w:w="3888" w:type="dxa"/>
            <w:vMerge w:val="restart"/>
            <w:tcMar>
              <w:top w:w="100" w:type="dxa"/>
              <w:left w:w="100" w:type="dxa"/>
              <w:bottom w:w="100" w:type="dxa"/>
              <w:right w:w="100" w:type="dxa"/>
            </w:tcMar>
          </w:tcPr>
          <w:p w:rsidR="006E0C3E" w14:paraId="5A0CCF42" w14:textId="77777777">
            <w:r>
              <w:rPr>
                <w:b/>
                <w:sz w:val="24"/>
              </w:rPr>
              <w:t>DISPLAY NAME</w:t>
            </w:r>
          </w:p>
        </w:tc>
        <w:tc>
          <w:tcPr>
            <w:tcW w:w="3888" w:type="dxa"/>
            <w:vMerge w:val="restart"/>
            <w:tcMar>
              <w:top w:w="100" w:type="dxa"/>
              <w:left w:w="100" w:type="dxa"/>
              <w:bottom w:w="100" w:type="dxa"/>
              <w:right w:w="100" w:type="dxa"/>
            </w:tcMar>
          </w:tcPr>
          <w:p w:rsidR="006E0C3E" w14:paraId="3877F4CA" w14:textId="77777777">
            <w:r>
              <w:rPr>
                <w:b/>
                <w:sz w:val="24"/>
              </w:rPr>
              <w:t>STORED VALUE</w:t>
            </w:r>
          </w:p>
        </w:tc>
        <w:tc>
          <w:tcPr>
            <w:tcW w:w="2592" w:type="dxa"/>
            <w:vMerge w:val="restart"/>
            <w:tcMar>
              <w:top w:w="100" w:type="dxa"/>
              <w:left w:w="100" w:type="dxa"/>
              <w:bottom w:w="100" w:type="dxa"/>
              <w:right w:w="100" w:type="dxa"/>
            </w:tcMar>
          </w:tcPr>
          <w:p w:rsidR="006E0C3E" w14:paraId="6CF6ACBE" w14:textId="77777777">
            <w:r>
              <w:rPr>
                <w:b/>
                <w:sz w:val="24"/>
              </w:rPr>
              <w:t>VARIABLE</w:t>
            </w:r>
          </w:p>
        </w:tc>
      </w:tr>
      <w:tr w14:paraId="781AC915" w14:textId="77777777">
        <w:tblPrEx>
          <w:tblW w:w="0" w:type="auto"/>
          <w:tblLook w:val="04A0"/>
        </w:tblPrEx>
        <w:trPr>
          <w:trHeight w:val="269"/>
        </w:trPr>
        <w:tc>
          <w:tcPr>
            <w:tcW w:w="2592" w:type="dxa"/>
            <w:vMerge/>
            <w:tcMar>
              <w:top w:w="100" w:type="dxa"/>
              <w:left w:w="100" w:type="dxa"/>
              <w:bottom w:w="100" w:type="dxa"/>
              <w:right w:w="100" w:type="dxa"/>
            </w:tcMar>
          </w:tcPr>
          <w:p w:rsidR="006E0C3E" w14:paraId="1BB7D295" w14:textId="77777777"/>
        </w:tc>
        <w:tc>
          <w:tcPr>
            <w:tcW w:w="3888" w:type="dxa"/>
            <w:vMerge w:val="restart"/>
            <w:tcMar>
              <w:top w:w="100" w:type="dxa"/>
              <w:left w:w="100" w:type="dxa"/>
              <w:bottom w:w="100" w:type="dxa"/>
              <w:right w:w="100" w:type="dxa"/>
            </w:tcMar>
          </w:tcPr>
          <w:p w:rsidR="006E0C3E" w14:paraId="7616569F" w14:textId="77777777">
            <w:r>
              <w:rPr>
                <w:sz w:val="20"/>
              </w:rPr>
              <w:t>Yes</w:t>
            </w:r>
          </w:p>
        </w:tc>
        <w:tc>
          <w:tcPr>
            <w:tcW w:w="3888" w:type="dxa"/>
            <w:vMerge w:val="restart"/>
            <w:tcMar>
              <w:top w:w="100" w:type="dxa"/>
              <w:left w:w="100" w:type="dxa"/>
              <w:bottom w:w="100" w:type="dxa"/>
              <w:right w:w="100" w:type="dxa"/>
            </w:tcMar>
          </w:tcPr>
          <w:p w:rsidR="006E0C3E" w14:paraId="52061051" w14:textId="77777777">
            <w:r>
              <w:rPr>
                <w:sz w:val="20"/>
              </w:rPr>
              <w:t>1</w:t>
            </w:r>
          </w:p>
        </w:tc>
        <w:tc>
          <w:tcPr>
            <w:tcW w:w="2592" w:type="dxa"/>
            <w:vMerge w:val="restart"/>
            <w:tcMar>
              <w:top w:w="100" w:type="dxa"/>
              <w:left w:w="100" w:type="dxa"/>
              <w:bottom w:w="100" w:type="dxa"/>
              <w:right w:w="100" w:type="dxa"/>
            </w:tcMar>
          </w:tcPr>
          <w:p w:rsidR="006E0C3E" w14:paraId="4DACC552" w14:textId="77777777"/>
        </w:tc>
      </w:tr>
      <w:tr w14:paraId="098313CC" w14:textId="77777777">
        <w:tblPrEx>
          <w:tblW w:w="0" w:type="auto"/>
          <w:tblLook w:val="04A0"/>
        </w:tblPrEx>
        <w:trPr>
          <w:trHeight w:val="269"/>
        </w:trPr>
        <w:tc>
          <w:tcPr>
            <w:tcW w:w="2592" w:type="dxa"/>
            <w:vMerge/>
            <w:tcMar>
              <w:top w:w="100" w:type="dxa"/>
              <w:left w:w="100" w:type="dxa"/>
              <w:bottom w:w="100" w:type="dxa"/>
              <w:right w:w="100" w:type="dxa"/>
            </w:tcMar>
          </w:tcPr>
          <w:p w:rsidR="006E0C3E" w14:paraId="36A112DB" w14:textId="77777777"/>
        </w:tc>
        <w:tc>
          <w:tcPr>
            <w:tcW w:w="3888" w:type="dxa"/>
            <w:tcMar>
              <w:top w:w="100" w:type="dxa"/>
              <w:left w:w="100" w:type="dxa"/>
              <w:bottom w:w="100" w:type="dxa"/>
              <w:right w:w="100" w:type="dxa"/>
            </w:tcMar>
          </w:tcPr>
          <w:p w:rsidR="006E0C3E" w14:paraId="5C5D2882" w14:textId="77777777">
            <w:r>
              <w:rPr>
                <w:sz w:val="20"/>
              </w:rPr>
              <w:t>No</w:t>
            </w:r>
          </w:p>
        </w:tc>
        <w:tc>
          <w:tcPr>
            <w:tcW w:w="3888" w:type="dxa"/>
            <w:tcMar>
              <w:top w:w="100" w:type="dxa"/>
              <w:left w:w="100" w:type="dxa"/>
              <w:bottom w:w="100" w:type="dxa"/>
              <w:right w:w="100" w:type="dxa"/>
            </w:tcMar>
          </w:tcPr>
          <w:p w:rsidR="006E0C3E" w14:paraId="7CE7F1F8" w14:textId="77777777">
            <w:r>
              <w:rPr>
                <w:sz w:val="20"/>
              </w:rPr>
              <w:t>2</w:t>
            </w:r>
          </w:p>
        </w:tc>
        <w:tc>
          <w:tcPr>
            <w:tcW w:w="2592" w:type="dxa"/>
            <w:tcMar>
              <w:top w:w="100" w:type="dxa"/>
              <w:left w:w="100" w:type="dxa"/>
              <w:bottom w:w="100" w:type="dxa"/>
              <w:right w:w="100" w:type="dxa"/>
            </w:tcMar>
          </w:tcPr>
          <w:p w:rsidR="006E0C3E" w14:paraId="693AA2C3" w14:textId="77777777"/>
        </w:tc>
      </w:tr>
    </w:tbl>
    <w:p w:rsidR="006E0C3E" w14:paraId="049B1D61" w14:textId="77777777"/>
    <w:tbl>
      <w:tblPr>
        <w:tblStyle w:val="TableGrid"/>
        <w:tblW w:w="0" w:type="auto"/>
        <w:tblLook w:val="04A0"/>
      </w:tblPr>
      <w:tblGrid>
        <w:gridCol w:w="2591"/>
        <w:gridCol w:w="10359"/>
      </w:tblGrid>
      <w:tr w14:paraId="43A954D8" w14:textId="77777777">
        <w:tblPrEx>
          <w:tblW w:w="0" w:type="auto"/>
          <w:tblLook w:val="04A0"/>
        </w:tblPrEx>
        <w:trPr>
          <w:trHeight w:val="269"/>
        </w:trPr>
        <w:tc>
          <w:tcPr>
            <w:tcW w:w="12960" w:type="dxa"/>
            <w:gridSpan w:val="2"/>
            <w:vMerge w:val="restart"/>
            <w:tcMar>
              <w:top w:w="100" w:type="dxa"/>
              <w:left w:w="100" w:type="dxa"/>
              <w:bottom w:w="100" w:type="dxa"/>
              <w:right w:w="100" w:type="dxa"/>
            </w:tcMar>
          </w:tcPr>
          <w:p w:rsidR="006E0C3E" w14:paraId="4DC2C26B" w14:textId="77777777">
            <w:r>
              <w:rPr>
                <w:b/>
                <w:sz w:val="30"/>
              </w:rPr>
              <w:t>BLOCK: BLKFRONT-BLKCAPI_FRONT / SCREEN: SC_SPNREP / QUESTION: SPNREP_CPS (STANDARD)</w:t>
            </w:r>
          </w:p>
        </w:tc>
      </w:tr>
      <w:tr w14:paraId="109F55DE"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5228B15E" w14:textId="77777777">
            <w:r>
              <w:rPr>
                <w:b/>
                <w:sz w:val="24"/>
              </w:rPr>
              <w:t>ATTRIBUTE NAME</w:t>
            </w:r>
          </w:p>
        </w:tc>
        <w:tc>
          <w:tcPr>
            <w:tcW w:w="10368" w:type="dxa"/>
            <w:vMerge w:val="restart"/>
            <w:tcMar>
              <w:top w:w="100" w:type="dxa"/>
              <w:left w:w="100" w:type="dxa"/>
              <w:bottom w:w="100" w:type="dxa"/>
              <w:right w:w="100" w:type="dxa"/>
            </w:tcMar>
          </w:tcPr>
          <w:p w:rsidR="006E0C3E" w14:paraId="7E294740" w14:textId="77777777">
            <w:r>
              <w:rPr>
                <w:b/>
                <w:sz w:val="24"/>
              </w:rPr>
              <w:t>VALUE</w:t>
            </w:r>
          </w:p>
        </w:tc>
      </w:tr>
      <w:tr w14:paraId="08028FB2" w14:textId="77777777">
        <w:tblPrEx>
          <w:tblW w:w="0" w:type="auto"/>
          <w:tblLook w:val="04A0"/>
        </w:tblPrEx>
        <w:trPr>
          <w:trHeight w:val="269"/>
        </w:trPr>
        <w:tc>
          <w:tcPr>
            <w:tcW w:w="2592" w:type="dxa"/>
            <w:tcMar>
              <w:top w:w="100" w:type="dxa"/>
              <w:left w:w="100" w:type="dxa"/>
              <w:bottom w:w="100" w:type="dxa"/>
              <w:right w:w="100" w:type="dxa"/>
            </w:tcMar>
          </w:tcPr>
          <w:p w:rsidR="006E0C3E" w14:paraId="4BADE39D" w14:textId="77777777">
            <w:r>
              <w:rPr>
                <w:sz w:val="20"/>
              </w:rPr>
              <w:t>CAPI QUESTION WORDING</w:t>
            </w:r>
          </w:p>
        </w:tc>
        <w:tc>
          <w:tcPr>
            <w:tcW w:w="10368" w:type="dxa"/>
            <w:tcMar>
              <w:top w:w="100" w:type="dxa"/>
              <w:left w:w="100" w:type="dxa"/>
              <w:bottom w:w="100" w:type="dxa"/>
              <w:right w:w="100" w:type="dxa"/>
            </w:tcMar>
          </w:tcPr>
          <w:p w:rsidR="006E0C3E" w14:paraId="6901E030" w14:textId="77777777">
            <w:r>
              <w:rPr>
                <w:sz w:val="20"/>
              </w:rPr>
              <w:t xml:space="preserve">*  Do Not Read  </w:t>
            </w:r>
            <w:r>
              <w:rPr>
                <w:sz w:val="20"/>
              </w:rPr>
              <w:t>This is a Spanish-speaking household</w:t>
            </w:r>
          </w:p>
        </w:tc>
      </w:tr>
    </w:tbl>
    <w:p w:rsidR="006E0C3E" w14:paraId="654F559C" w14:textId="77777777"/>
    <w:tbl>
      <w:tblPr>
        <w:tblStyle w:val="TableGrid"/>
        <w:tblW w:w="0" w:type="auto"/>
        <w:tblLook w:val="04A0"/>
      </w:tblPr>
      <w:tblGrid>
        <w:gridCol w:w="2590"/>
        <w:gridCol w:w="3885"/>
        <w:gridCol w:w="3885"/>
        <w:gridCol w:w="2590"/>
      </w:tblGrid>
      <w:tr w14:paraId="646E0E88"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6E0C3E" w14:paraId="2F94397C" w14:textId="77777777">
            <w:r>
              <w:rPr>
                <w:b/>
                <w:sz w:val="30"/>
              </w:rPr>
              <w:t>BLOCK: BLKFRONT-BLKCAPI_FRONT / SCREEN: SC_SPNREP / QUESTION: SPNREP_CPS / RESPONSE: RSPNREP_CPS (STANDARD, RADIOBUTTON)</w:t>
            </w:r>
          </w:p>
        </w:tc>
      </w:tr>
      <w:tr w14:paraId="6480FD3E"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6D3051FE" w14:textId="77777777">
            <w:r>
              <w:rPr>
                <w:b/>
                <w:sz w:val="24"/>
              </w:rPr>
              <w:t>ATTRIBUTE NAME</w:t>
            </w:r>
          </w:p>
        </w:tc>
        <w:tc>
          <w:tcPr>
            <w:tcW w:w="10368" w:type="dxa"/>
            <w:gridSpan w:val="3"/>
            <w:vMerge w:val="restart"/>
            <w:tcMar>
              <w:top w:w="100" w:type="dxa"/>
              <w:left w:w="100" w:type="dxa"/>
              <w:bottom w:w="100" w:type="dxa"/>
              <w:right w:w="100" w:type="dxa"/>
            </w:tcMar>
          </w:tcPr>
          <w:p w:rsidR="006E0C3E" w14:paraId="71C66E43" w14:textId="77777777">
            <w:r>
              <w:rPr>
                <w:b/>
                <w:sz w:val="24"/>
              </w:rPr>
              <w:t>VALUE</w:t>
            </w:r>
          </w:p>
        </w:tc>
      </w:tr>
      <w:tr w14:paraId="68D87748"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43802BEF" w14:textId="77777777">
            <w:r>
              <w:rPr>
                <w:sz w:val="20"/>
              </w:rPr>
              <w:t>RESPONSE VARIABLE</w:t>
            </w:r>
          </w:p>
        </w:tc>
        <w:tc>
          <w:tcPr>
            <w:tcW w:w="10368" w:type="dxa"/>
            <w:gridSpan w:val="3"/>
            <w:vMerge w:val="restart"/>
            <w:tcMar>
              <w:top w:w="100" w:type="dxa"/>
              <w:left w:w="100" w:type="dxa"/>
              <w:bottom w:w="100" w:type="dxa"/>
              <w:right w:w="100" w:type="dxa"/>
            </w:tcMar>
          </w:tcPr>
          <w:p w:rsidR="006E0C3E" w14:paraId="272245B2" w14:textId="77777777">
            <w:r>
              <w:rPr>
                <w:sz w:val="20"/>
              </w:rPr>
              <w:t>HUSPNREP</w:t>
            </w:r>
          </w:p>
        </w:tc>
      </w:tr>
      <w:tr w14:paraId="79E941ED"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5364F925" w14:textId="77777777">
            <w:r>
              <w:rPr>
                <w:sz w:val="20"/>
              </w:rPr>
              <w:t>ANSWER LIST</w:t>
            </w:r>
          </w:p>
        </w:tc>
        <w:tc>
          <w:tcPr>
            <w:tcW w:w="10368" w:type="dxa"/>
            <w:gridSpan w:val="3"/>
            <w:vMerge w:val="restart"/>
            <w:tcMar>
              <w:top w:w="100" w:type="dxa"/>
              <w:left w:w="100" w:type="dxa"/>
              <w:bottom w:w="100" w:type="dxa"/>
              <w:right w:w="100" w:type="dxa"/>
            </w:tcMar>
          </w:tcPr>
          <w:p w:rsidR="006E0C3E" w14:paraId="63B6E12C" w14:textId="77777777">
            <w:r>
              <w:rPr>
                <w:sz w:val="20"/>
              </w:rPr>
              <w:t>TCONTINUE</w:t>
            </w:r>
          </w:p>
        </w:tc>
      </w:tr>
      <w:tr w14:paraId="003237B2"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0493255A" w14:textId="77777777">
            <w:r>
              <w:rPr>
                <w:b/>
                <w:sz w:val="24"/>
              </w:rPr>
              <w:t xml:space="preserve">ANSWER LIST </w:t>
            </w:r>
            <w:r>
              <w:rPr>
                <w:b/>
                <w:sz w:val="24"/>
              </w:rPr>
              <w:t>OPTIONS</w:t>
            </w:r>
          </w:p>
        </w:tc>
        <w:tc>
          <w:tcPr>
            <w:tcW w:w="3888" w:type="dxa"/>
            <w:vMerge w:val="restart"/>
            <w:tcMar>
              <w:top w:w="100" w:type="dxa"/>
              <w:left w:w="100" w:type="dxa"/>
              <w:bottom w:w="100" w:type="dxa"/>
              <w:right w:w="100" w:type="dxa"/>
            </w:tcMar>
          </w:tcPr>
          <w:p w:rsidR="006E0C3E" w14:paraId="1C0C91BD" w14:textId="77777777">
            <w:r>
              <w:rPr>
                <w:b/>
                <w:sz w:val="24"/>
              </w:rPr>
              <w:t>DISPLAY NAME</w:t>
            </w:r>
          </w:p>
        </w:tc>
        <w:tc>
          <w:tcPr>
            <w:tcW w:w="3888" w:type="dxa"/>
            <w:vMerge w:val="restart"/>
            <w:tcMar>
              <w:top w:w="100" w:type="dxa"/>
              <w:left w:w="100" w:type="dxa"/>
              <w:bottom w:w="100" w:type="dxa"/>
              <w:right w:w="100" w:type="dxa"/>
            </w:tcMar>
          </w:tcPr>
          <w:p w:rsidR="006E0C3E" w14:paraId="293FC14D" w14:textId="77777777">
            <w:r>
              <w:rPr>
                <w:b/>
                <w:sz w:val="24"/>
              </w:rPr>
              <w:t>STORED VALUE</w:t>
            </w:r>
          </w:p>
        </w:tc>
        <w:tc>
          <w:tcPr>
            <w:tcW w:w="2592" w:type="dxa"/>
            <w:vMerge w:val="restart"/>
            <w:tcMar>
              <w:top w:w="100" w:type="dxa"/>
              <w:left w:w="100" w:type="dxa"/>
              <w:bottom w:w="100" w:type="dxa"/>
              <w:right w:w="100" w:type="dxa"/>
            </w:tcMar>
          </w:tcPr>
          <w:p w:rsidR="006E0C3E" w14:paraId="0DE75EF3" w14:textId="77777777">
            <w:r>
              <w:rPr>
                <w:b/>
                <w:sz w:val="24"/>
              </w:rPr>
              <w:t>VARIABLE</w:t>
            </w:r>
          </w:p>
        </w:tc>
      </w:tr>
      <w:tr w14:paraId="3053C1E7" w14:textId="77777777">
        <w:tblPrEx>
          <w:tblW w:w="0" w:type="auto"/>
          <w:tblLook w:val="04A0"/>
        </w:tblPrEx>
        <w:trPr>
          <w:trHeight w:val="269"/>
        </w:trPr>
        <w:tc>
          <w:tcPr>
            <w:tcW w:w="2592" w:type="dxa"/>
            <w:vMerge/>
            <w:tcMar>
              <w:top w:w="100" w:type="dxa"/>
              <w:left w:w="100" w:type="dxa"/>
              <w:bottom w:w="100" w:type="dxa"/>
              <w:right w:w="100" w:type="dxa"/>
            </w:tcMar>
          </w:tcPr>
          <w:p w:rsidR="006E0C3E" w14:paraId="218F499C" w14:textId="77777777"/>
        </w:tc>
        <w:tc>
          <w:tcPr>
            <w:tcW w:w="3888" w:type="dxa"/>
            <w:vMerge w:val="restart"/>
            <w:tcMar>
              <w:top w:w="100" w:type="dxa"/>
              <w:left w:w="100" w:type="dxa"/>
              <w:bottom w:w="100" w:type="dxa"/>
              <w:right w:w="100" w:type="dxa"/>
            </w:tcMar>
          </w:tcPr>
          <w:p w:rsidR="006E0C3E" w14:paraId="1107A404" w14:textId="77777777">
            <w:r>
              <w:rPr>
                <w:sz w:val="20"/>
              </w:rPr>
              <w:t>Enter 1 to continue</w:t>
            </w:r>
          </w:p>
        </w:tc>
        <w:tc>
          <w:tcPr>
            <w:tcW w:w="3888" w:type="dxa"/>
            <w:vMerge w:val="restart"/>
            <w:tcMar>
              <w:top w:w="100" w:type="dxa"/>
              <w:left w:w="100" w:type="dxa"/>
              <w:bottom w:w="100" w:type="dxa"/>
              <w:right w:w="100" w:type="dxa"/>
            </w:tcMar>
          </w:tcPr>
          <w:p w:rsidR="006E0C3E" w14:paraId="6D2BF41C" w14:textId="77777777">
            <w:r>
              <w:rPr>
                <w:sz w:val="20"/>
              </w:rPr>
              <w:t>1</w:t>
            </w:r>
          </w:p>
        </w:tc>
        <w:tc>
          <w:tcPr>
            <w:tcW w:w="2592" w:type="dxa"/>
            <w:vMerge w:val="restart"/>
            <w:tcMar>
              <w:top w:w="100" w:type="dxa"/>
              <w:left w:w="100" w:type="dxa"/>
              <w:bottom w:w="100" w:type="dxa"/>
              <w:right w:w="100" w:type="dxa"/>
            </w:tcMar>
          </w:tcPr>
          <w:p w:rsidR="006E0C3E" w14:paraId="4A40BB06" w14:textId="77777777"/>
        </w:tc>
      </w:tr>
      <w:tr w14:paraId="0E6C850F" w14:textId="77777777">
        <w:tblPrEx>
          <w:tblW w:w="0" w:type="auto"/>
          <w:tblLook w:val="04A0"/>
        </w:tblPrEx>
        <w:trPr>
          <w:trHeight w:val="269"/>
        </w:trPr>
        <w:tc>
          <w:tcPr>
            <w:tcW w:w="2592" w:type="dxa"/>
            <w:vMerge/>
            <w:tcMar>
              <w:top w:w="100" w:type="dxa"/>
              <w:left w:w="100" w:type="dxa"/>
              <w:bottom w:w="100" w:type="dxa"/>
              <w:right w:w="100" w:type="dxa"/>
            </w:tcMar>
          </w:tcPr>
          <w:p w:rsidR="006E0C3E" w14:paraId="184283E7" w14:textId="77777777"/>
        </w:tc>
        <w:tc>
          <w:tcPr>
            <w:tcW w:w="3888" w:type="dxa"/>
            <w:vMerge w:val="restart"/>
            <w:tcMar>
              <w:top w:w="100" w:type="dxa"/>
              <w:left w:w="100" w:type="dxa"/>
              <w:bottom w:w="100" w:type="dxa"/>
              <w:right w:w="100" w:type="dxa"/>
            </w:tcMar>
          </w:tcPr>
          <w:p w:rsidR="006E0C3E" w14:paraId="4ACAE53F" w14:textId="77777777">
            <w:r>
              <w:rPr>
                <w:sz w:val="20"/>
              </w:rPr>
              <w:t>Don't Know</w:t>
            </w:r>
          </w:p>
        </w:tc>
        <w:tc>
          <w:tcPr>
            <w:tcW w:w="3888" w:type="dxa"/>
            <w:vMerge w:val="restart"/>
            <w:tcMar>
              <w:top w:w="100" w:type="dxa"/>
              <w:left w:w="100" w:type="dxa"/>
              <w:bottom w:w="100" w:type="dxa"/>
              <w:right w:w="100" w:type="dxa"/>
            </w:tcMar>
          </w:tcPr>
          <w:p w:rsidR="006E0C3E" w14:paraId="64C981CB" w14:textId="77777777">
            <w:r>
              <w:rPr>
                <w:sz w:val="20"/>
              </w:rPr>
              <w:t>-2</w:t>
            </w:r>
          </w:p>
        </w:tc>
        <w:tc>
          <w:tcPr>
            <w:tcW w:w="2592" w:type="dxa"/>
            <w:vMerge w:val="restart"/>
            <w:tcMar>
              <w:top w:w="100" w:type="dxa"/>
              <w:left w:w="100" w:type="dxa"/>
              <w:bottom w:w="100" w:type="dxa"/>
              <w:right w:w="100" w:type="dxa"/>
            </w:tcMar>
          </w:tcPr>
          <w:p w:rsidR="006E0C3E" w14:paraId="218535C5" w14:textId="77777777"/>
        </w:tc>
      </w:tr>
      <w:tr w14:paraId="329B7070" w14:textId="77777777">
        <w:tblPrEx>
          <w:tblW w:w="0" w:type="auto"/>
          <w:tblLook w:val="04A0"/>
        </w:tblPrEx>
        <w:trPr>
          <w:trHeight w:val="269"/>
        </w:trPr>
        <w:tc>
          <w:tcPr>
            <w:tcW w:w="2592" w:type="dxa"/>
            <w:vMerge/>
            <w:tcMar>
              <w:top w:w="100" w:type="dxa"/>
              <w:left w:w="100" w:type="dxa"/>
              <w:bottom w:w="100" w:type="dxa"/>
              <w:right w:w="100" w:type="dxa"/>
            </w:tcMar>
          </w:tcPr>
          <w:p w:rsidR="006E0C3E" w14:paraId="743956A7" w14:textId="77777777"/>
        </w:tc>
        <w:tc>
          <w:tcPr>
            <w:tcW w:w="3888" w:type="dxa"/>
            <w:tcMar>
              <w:top w:w="100" w:type="dxa"/>
              <w:left w:w="100" w:type="dxa"/>
              <w:bottom w:w="100" w:type="dxa"/>
              <w:right w:w="100" w:type="dxa"/>
            </w:tcMar>
          </w:tcPr>
          <w:p w:rsidR="006E0C3E" w14:paraId="56BE4C70" w14:textId="77777777">
            <w:r>
              <w:rPr>
                <w:sz w:val="20"/>
              </w:rPr>
              <w:t>Refuse</w:t>
            </w:r>
          </w:p>
        </w:tc>
        <w:tc>
          <w:tcPr>
            <w:tcW w:w="3888" w:type="dxa"/>
            <w:tcMar>
              <w:top w:w="100" w:type="dxa"/>
              <w:left w:w="100" w:type="dxa"/>
              <w:bottom w:w="100" w:type="dxa"/>
              <w:right w:w="100" w:type="dxa"/>
            </w:tcMar>
          </w:tcPr>
          <w:p w:rsidR="006E0C3E" w14:paraId="5D87439F" w14:textId="77777777">
            <w:r>
              <w:rPr>
                <w:sz w:val="20"/>
              </w:rPr>
              <w:t>-3</w:t>
            </w:r>
          </w:p>
        </w:tc>
        <w:tc>
          <w:tcPr>
            <w:tcW w:w="2592" w:type="dxa"/>
            <w:tcMar>
              <w:top w:w="100" w:type="dxa"/>
              <w:left w:w="100" w:type="dxa"/>
              <w:bottom w:w="100" w:type="dxa"/>
              <w:right w:w="100" w:type="dxa"/>
            </w:tcMar>
          </w:tcPr>
          <w:p w:rsidR="006E0C3E" w14:paraId="293A09EC" w14:textId="77777777"/>
        </w:tc>
      </w:tr>
    </w:tbl>
    <w:p w:rsidR="006E0C3E" w14:paraId="10353A07" w14:textId="77777777"/>
    <w:tbl>
      <w:tblPr>
        <w:tblStyle w:val="TableGrid"/>
        <w:tblW w:w="0" w:type="auto"/>
        <w:tblLook w:val="04A0"/>
      </w:tblPr>
      <w:tblGrid>
        <w:gridCol w:w="2591"/>
        <w:gridCol w:w="10359"/>
      </w:tblGrid>
      <w:tr w14:paraId="4767C19F" w14:textId="77777777">
        <w:tblPrEx>
          <w:tblW w:w="0" w:type="auto"/>
          <w:tblLook w:val="04A0"/>
        </w:tblPrEx>
        <w:trPr>
          <w:trHeight w:val="269"/>
        </w:trPr>
        <w:tc>
          <w:tcPr>
            <w:tcW w:w="12960" w:type="dxa"/>
            <w:gridSpan w:val="2"/>
            <w:vMerge w:val="restart"/>
            <w:tcMar>
              <w:top w:w="100" w:type="dxa"/>
              <w:left w:w="100" w:type="dxa"/>
              <w:bottom w:w="100" w:type="dxa"/>
              <w:right w:w="100" w:type="dxa"/>
            </w:tcMar>
          </w:tcPr>
          <w:p w:rsidR="006E0C3E" w14:paraId="64FFE101" w14:textId="77777777">
            <w:r>
              <w:rPr>
                <w:b/>
                <w:sz w:val="30"/>
              </w:rPr>
              <w:t>BLOCK: BLKCOVERAGE_NEW_CHI / SCREEN: SC_TENURE_SCRN / QUESTION: TENURE_SCRN_CPS (STANDARD)</w:t>
            </w:r>
          </w:p>
        </w:tc>
      </w:tr>
      <w:tr w14:paraId="6B770994"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27BDDEE" w14:textId="77777777">
            <w:r>
              <w:rPr>
                <w:b/>
                <w:sz w:val="24"/>
              </w:rPr>
              <w:t>ATTRIBUTE NAME</w:t>
            </w:r>
          </w:p>
        </w:tc>
        <w:tc>
          <w:tcPr>
            <w:tcW w:w="10368" w:type="dxa"/>
            <w:vMerge w:val="restart"/>
            <w:tcMar>
              <w:top w:w="100" w:type="dxa"/>
              <w:left w:w="100" w:type="dxa"/>
              <w:bottom w:w="100" w:type="dxa"/>
              <w:right w:w="100" w:type="dxa"/>
            </w:tcMar>
          </w:tcPr>
          <w:p w:rsidR="006E0C3E" w14:paraId="14FDE641" w14:textId="77777777">
            <w:r>
              <w:rPr>
                <w:b/>
                <w:sz w:val="24"/>
              </w:rPr>
              <w:t>VALUE</w:t>
            </w:r>
          </w:p>
        </w:tc>
      </w:tr>
      <w:tr w14:paraId="0880CB2F" w14:textId="77777777">
        <w:tblPrEx>
          <w:tblW w:w="0" w:type="auto"/>
          <w:tblLook w:val="04A0"/>
        </w:tblPrEx>
        <w:trPr>
          <w:trHeight w:val="269"/>
        </w:trPr>
        <w:tc>
          <w:tcPr>
            <w:tcW w:w="2592" w:type="dxa"/>
            <w:tcMar>
              <w:top w:w="100" w:type="dxa"/>
              <w:left w:w="100" w:type="dxa"/>
              <w:bottom w:w="100" w:type="dxa"/>
              <w:right w:w="100" w:type="dxa"/>
            </w:tcMar>
          </w:tcPr>
          <w:p w:rsidR="006E0C3E" w14:paraId="50B754EC" w14:textId="77777777">
            <w:r>
              <w:rPr>
                <w:sz w:val="20"/>
              </w:rPr>
              <w:t>CAPI QUESTION WORDING</w:t>
            </w:r>
          </w:p>
        </w:tc>
        <w:tc>
          <w:tcPr>
            <w:tcW w:w="10368" w:type="dxa"/>
            <w:tcMar>
              <w:top w:w="100" w:type="dxa"/>
              <w:left w:w="100" w:type="dxa"/>
              <w:bottom w:w="100" w:type="dxa"/>
              <w:right w:w="100" w:type="dxa"/>
            </w:tcMar>
          </w:tcPr>
          <w:p w:rsidR="006E0C3E" w14:paraId="2441B9C7" w14:textId="77777777">
            <w:r>
              <w:rPr>
                <w:sz w:val="20"/>
              </w:rPr>
              <w:t xml:space="preserve">Are your </w:t>
            </w:r>
            <w:r>
              <w:rPr>
                <w:sz w:val="20"/>
              </w:rPr>
              <w:t>living quarters...?&lt;br /&gt; &lt;span class="text-interviewer" style="color:blue;"&gt;Read answer categories&lt;/span&gt;</w:t>
            </w:r>
          </w:p>
        </w:tc>
      </w:tr>
    </w:tbl>
    <w:p w:rsidR="006E0C3E" w14:paraId="4FFF6CEA" w14:textId="77777777"/>
    <w:tbl>
      <w:tblPr>
        <w:tblStyle w:val="TableGrid"/>
        <w:tblW w:w="0" w:type="auto"/>
        <w:tblLook w:val="04A0"/>
      </w:tblPr>
      <w:tblGrid>
        <w:gridCol w:w="2590"/>
        <w:gridCol w:w="3885"/>
        <w:gridCol w:w="3885"/>
        <w:gridCol w:w="2590"/>
      </w:tblGrid>
      <w:tr w14:paraId="114265DB"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6E0C3E" w14:paraId="1502389C" w14:textId="77777777">
            <w:r>
              <w:rPr>
                <w:b/>
                <w:sz w:val="30"/>
              </w:rPr>
              <w:t>BLOCK: BLKCOVERAGE_NEW_CHI / SCREEN: SC_TENURE_SCRN / QUESTION: TENURE_SCRN_CPS / RESPONSE: RTENURE_SCRN_CPS (STANDARD, RADIOBUTTON)</w:t>
            </w:r>
          </w:p>
        </w:tc>
      </w:tr>
      <w:tr w14:paraId="673EB74F"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3B4A4A57" w14:textId="77777777">
            <w:r>
              <w:rPr>
                <w:b/>
                <w:sz w:val="24"/>
              </w:rPr>
              <w:t>ATTRIBUTE NAME</w:t>
            </w:r>
          </w:p>
        </w:tc>
        <w:tc>
          <w:tcPr>
            <w:tcW w:w="10368" w:type="dxa"/>
            <w:gridSpan w:val="3"/>
            <w:vMerge w:val="restart"/>
            <w:tcMar>
              <w:top w:w="100" w:type="dxa"/>
              <w:left w:w="100" w:type="dxa"/>
              <w:bottom w:w="100" w:type="dxa"/>
              <w:right w:w="100" w:type="dxa"/>
            </w:tcMar>
          </w:tcPr>
          <w:p w:rsidR="006E0C3E" w14:paraId="2C12C5E5" w14:textId="77777777">
            <w:r>
              <w:rPr>
                <w:b/>
                <w:sz w:val="24"/>
              </w:rPr>
              <w:t>VALUE</w:t>
            </w:r>
          </w:p>
        </w:tc>
      </w:tr>
      <w:tr w14:paraId="681D6B21"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6C0B38B9" w14:textId="77777777">
            <w:r>
              <w:rPr>
                <w:sz w:val="20"/>
              </w:rPr>
              <w:t>RESPONSE VARIABLE</w:t>
            </w:r>
          </w:p>
        </w:tc>
        <w:tc>
          <w:tcPr>
            <w:tcW w:w="10368" w:type="dxa"/>
            <w:gridSpan w:val="3"/>
            <w:vMerge w:val="restart"/>
            <w:tcMar>
              <w:top w:w="100" w:type="dxa"/>
              <w:left w:w="100" w:type="dxa"/>
              <w:bottom w:w="100" w:type="dxa"/>
              <w:right w:w="100" w:type="dxa"/>
            </w:tcMar>
          </w:tcPr>
          <w:p w:rsidR="006E0C3E" w14:paraId="058C080C" w14:textId="77777777">
            <w:r>
              <w:rPr>
                <w:sz w:val="20"/>
              </w:rPr>
              <w:t>HUTENURE</w:t>
            </w:r>
          </w:p>
        </w:tc>
      </w:tr>
      <w:tr w14:paraId="065F3BB5"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4BA3C8B9" w14:textId="77777777">
            <w:r>
              <w:rPr>
                <w:sz w:val="20"/>
              </w:rPr>
              <w:t>ANSWER LIST</w:t>
            </w:r>
          </w:p>
        </w:tc>
        <w:tc>
          <w:tcPr>
            <w:tcW w:w="10368" w:type="dxa"/>
            <w:gridSpan w:val="3"/>
            <w:vMerge w:val="restart"/>
            <w:tcMar>
              <w:top w:w="100" w:type="dxa"/>
              <w:left w:w="100" w:type="dxa"/>
              <w:bottom w:w="100" w:type="dxa"/>
              <w:right w:w="100" w:type="dxa"/>
            </w:tcMar>
          </w:tcPr>
          <w:p w:rsidR="006E0C3E" w14:paraId="65584516" w14:textId="77777777">
            <w:r>
              <w:rPr>
                <w:sz w:val="20"/>
              </w:rPr>
              <w:t>TTENURE</w:t>
            </w:r>
          </w:p>
        </w:tc>
      </w:tr>
      <w:tr w14:paraId="6B83211D"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0E8232A6" w14:textId="77777777">
            <w:r>
              <w:rPr>
                <w:b/>
                <w:sz w:val="24"/>
              </w:rPr>
              <w:t>ANSWER LIST OPTIONS</w:t>
            </w:r>
          </w:p>
        </w:tc>
        <w:tc>
          <w:tcPr>
            <w:tcW w:w="3888" w:type="dxa"/>
            <w:vMerge w:val="restart"/>
            <w:tcMar>
              <w:top w:w="100" w:type="dxa"/>
              <w:left w:w="100" w:type="dxa"/>
              <w:bottom w:w="100" w:type="dxa"/>
              <w:right w:w="100" w:type="dxa"/>
            </w:tcMar>
          </w:tcPr>
          <w:p w:rsidR="006E0C3E" w14:paraId="33DDBE02" w14:textId="77777777">
            <w:r>
              <w:rPr>
                <w:b/>
                <w:sz w:val="24"/>
              </w:rPr>
              <w:t>DISPLAY NAME</w:t>
            </w:r>
          </w:p>
        </w:tc>
        <w:tc>
          <w:tcPr>
            <w:tcW w:w="3888" w:type="dxa"/>
            <w:vMerge w:val="restart"/>
            <w:tcMar>
              <w:top w:w="100" w:type="dxa"/>
              <w:left w:w="100" w:type="dxa"/>
              <w:bottom w:w="100" w:type="dxa"/>
              <w:right w:w="100" w:type="dxa"/>
            </w:tcMar>
          </w:tcPr>
          <w:p w:rsidR="006E0C3E" w14:paraId="5CCF12F0" w14:textId="77777777">
            <w:r>
              <w:rPr>
                <w:b/>
                <w:sz w:val="24"/>
              </w:rPr>
              <w:t>STORED VALUE</w:t>
            </w:r>
          </w:p>
        </w:tc>
        <w:tc>
          <w:tcPr>
            <w:tcW w:w="2592" w:type="dxa"/>
            <w:vMerge w:val="restart"/>
            <w:tcMar>
              <w:top w:w="100" w:type="dxa"/>
              <w:left w:w="100" w:type="dxa"/>
              <w:bottom w:w="100" w:type="dxa"/>
              <w:right w:w="100" w:type="dxa"/>
            </w:tcMar>
          </w:tcPr>
          <w:p w:rsidR="006E0C3E" w14:paraId="0F167495" w14:textId="77777777">
            <w:r>
              <w:rPr>
                <w:b/>
                <w:sz w:val="24"/>
              </w:rPr>
              <w:t>VARIABLE</w:t>
            </w:r>
          </w:p>
        </w:tc>
      </w:tr>
      <w:tr w14:paraId="26D73102" w14:textId="77777777">
        <w:tblPrEx>
          <w:tblW w:w="0" w:type="auto"/>
          <w:tblLook w:val="04A0"/>
        </w:tblPrEx>
        <w:trPr>
          <w:trHeight w:val="269"/>
        </w:trPr>
        <w:tc>
          <w:tcPr>
            <w:tcW w:w="2592" w:type="dxa"/>
            <w:vMerge/>
            <w:tcMar>
              <w:top w:w="100" w:type="dxa"/>
              <w:left w:w="100" w:type="dxa"/>
              <w:bottom w:w="100" w:type="dxa"/>
              <w:right w:w="100" w:type="dxa"/>
            </w:tcMar>
          </w:tcPr>
          <w:p w:rsidR="006E0C3E" w14:paraId="209A3D17" w14:textId="77777777"/>
        </w:tc>
        <w:tc>
          <w:tcPr>
            <w:tcW w:w="3888" w:type="dxa"/>
            <w:vMerge w:val="restart"/>
            <w:tcMar>
              <w:top w:w="100" w:type="dxa"/>
              <w:left w:w="100" w:type="dxa"/>
              <w:bottom w:w="100" w:type="dxa"/>
              <w:right w:w="100" w:type="dxa"/>
            </w:tcMar>
          </w:tcPr>
          <w:p w:rsidR="006E0C3E" w14:paraId="58265007" w14:textId="77777777">
            <w:r>
              <w:rPr>
                <w:sz w:val="20"/>
              </w:rPr>
              <w:t>Owned or being bought by you or someone in your household?</w:t>
            </w:r>
          </w:p>
        </w:tc>
        <w:tc>
          <w:tcPr>
            <w:tcW w:w="3888" w:type="dxa"/>
            <w:vMerge w:val="restart"/>
            <w:tcMar>
              <w:top w:w="100" w:type="dxa"/>
              <w:left w:w="100" w:type="dxa"/>
              <w:bottom w:w="100" w:type="dxa"/>
              <w:right w:w="100" w:type="dxa"/>
            </w:tcMar>
          </w:tcPr>
          <w:p w:rsidR="006E0C3E" w14:paraId="50D910FB" w14:textId="77777777">
            <w:r>
              <w:rPr>
                <w:sz w:val="20"/>
              </w:rPr>
              <w:t>1</w:t>
            </w:r>
          </w:p>
        </w:tc>
        <w:tc>
          <w:tcPr>
            <w:tcW w:w="2592" w:type="dxa"/>
            <w:vMerge w:val="restart"/>
            <w:tcMar>
              <w:top w:w="100" w:type="dxa"/>
              <w:left w:w="100" w:type="dxa"/>
              <w:bottom w:w="100" w:type="dxa"/>
              <w:right w:w="100" w:type="dxa"/>
            </w:tcMar>
          </w:tcPr>
          <w:p w:rsidR="006E0C3E" w14:paraId="326D515D" w14:textId="77777777"/>
        </w:tc>
      </w:tr>
      <w:tr w14:paraId="69816D25" w14:textId="77777777">
        <w:tblPrEx>
          <w:tblW w:w="0" w:type="auto"/>
          <w:tblLook w:val="04A0"/>
        </w:tblPrEx>
        <w:trPr>
          <w:trHeight w:val="269"/>
        </w:trPr>
        <w:tc>
          <w:tcPr>
            <w:tcW w:w="2592" w:type="dxa"/>
            <w:vMerge/>
            <w:tcMar>
              <w:top w:w="100" w:type="dxa"/>
              <w:left w:w="100" w:type="dxa"/>
              <w:bottom w:w="100" w:type="dxa"/>
              <w:right w:w="100" w:type="dxa"/>
            </w:tcMar>
          </w:tcPr>
          <w:p w:rsidR="006E0C3E" w14:paraId="287FD37F" w14:textId="77777777"/>
        </w:tc>
        <w:tc>
          <w:tcPr>
            <w:tcW w:w="3888" w:type="dxa"/>
            <w:vMerge w:val="restart"/>
            <w:tcMar>
              <w:top w:w="100" w:type="dxa"/>
              <w:left w:w="100" w:type="dxa"/>
              <w:bottom w:w="100" w:type="dxa"/>
              <w:right w:w="100" w:type="dxa"/>
            </w:tcMar>
          </w:tcPr>
          <w:p w:rsidR="006E0C3E" w14:paraId="4AE18AB3" w14:textId="77777777">
            <w:r>
              <w:rPr>
                <w:sz w:val="20"/>
              </w:rPr>
              <w:t>Rented for cash?</w:t>
            </w:r>
          </w:p>
        </w:tc>
        <w:tc>
          <w:tcPr>
            <w:tcW w:w="3888" w:type="dxa"/>
            <w:vMerge w:val="restart"/>
            <w:tcMar>
              <w:top w:w="100" w:type="dxa"/>
              <w:left w:w="100" w:type="dxa"/>
              <w:bottom w:w="100" w:type="dxa"/>
              <w:right w:w="100" w:type="dxa"/>
            </w:tcMar>
          </w:tcPr>
          <w:p w:rsidR="006E0C3E" w14:paraId="4992CD84" w14:textId="77777777">
            <w:r>
              <w:rPr>
                <w:sz w:val="20"/>
              </w:rPr>
              <w:t>2</w:t>
            </w:r>
          </w:p>
        </w:tc>
        <w:tc>
          <w:tcPr>
            <w:tcW w:w="2592" w:type="dxa"/>
            <w:vMerge w:val="restart"/>
            <w:tcMar>
              <w:top w:w="100" w:type="dxa"/>
              <w:left w:w="100" w:type="dxa"/>
              <w:bottom w:w="100" w:type="dxa"/>
              <w:right w:w="100" w:type="dxa"/>
            </w:tcMar>
          </w:tcPr>
          <w:p w:rsidR="006E0C3E" w14:paraId="1FE32EA7" w14:textId="77777777"/>
        </w:tc>
      </w:tr>
      <w:tr w14:paraId="66B77F00" w14:textId="77777777">
        <w:tblPrEx>
          <w:tblW w:w="0" w:type="auto"/>
          <w:tblLook w:val="04A0"/>
        </w:tblPrEx>
        <w:trPr>
          <w:trHeight w:val="269"/>
        </w:trPr>
        <w:tc>
          <w:tcPr>
            <w:tcW w:w="2592" w:type="dxa"/>
            <w:vMerge/>
            <w:tcMar>
              <w:top w:w="100" w:type="dxa"/>
              <w:left w:w="100" w:type="dxa"/>
              <w:bottom w:w="100" w:type="dxa"/>
              <w:right w:w="100" w:type="dxa"/>
            </w:tcMar>
          </w:tcPr>
          <w:p w:rsidR="006E0C3E" w14:paraId="2545124A" w14:textId="77777777"/>
        </w:tc>
        <w:tc>
          <w:tcPr>
            <w:tcW w:w="3888" w:type="dxa"/>
            <w:vMerge w:val="restart"/>
            <w:tcMar>
              <w:top w:w="100" w:type="dxa"/>
              <w:left w:w="100" w:type="dxa"/>
              <w:bottom w:w="100" w:type="dxa"/>
              <w:right w:w="100" w:type="dxa"/>
            </w:tcMar>
          </w:tcPr>
          <w:p w:rsidR="006E0C3E" w14:paraId="65DB5F4C" w14:textId="77777777">
            <w:r>
              <w:rPr>
                <w:sz w:val="20"/>
              </w:rPr>
              <w:t>Occupied without payment of cash rent?</w:t>
            </w:r>
          </w:p>
        </w:tc>
        <w:tc>
          <w:tcPr>
            <w:tcW w:w="3888" w:type="dxa"/>
            <w:vMerge w:val="restart"/>
            <w:tcMar>
              <w:top w:w="100" w:type="dxa"/>
              <w:left w:w="100" w:type="dxa"/>
              <w:bottom w:w="100" w:type="dxa"/>
              <w:right w:w="100" w:type="dxa"/>
            </w:tcMar>
          </w:tcPr>
          <w:p w:rsidR="006E0C3E" w14:paraId="2BE3CC37" w14:textId="77777777">
            <w:r>
              <w:rPr>
                <w:sz w:val="20"/>
              </w:rPr>
              <w:t>3</w:t>
            </w:r>
          </w:p>
        </w:tc>
        <w:tc>
          <w:tcPr>
            <w:tcW w:w="2592" w:type="dxa"/>
            <w:vMerge w:val="restart"/>
            <w:tcMar>
              <w:top w:w="100" w:type="dxa"/>
              <w:left w:w="100" w:type="dxa"/>
              <w:bottom w:w="100" w:type="dxa"/>
              <w:right w:w="100" w:type="dxa"/>
            </w:tcMar>
          </w:tcPr>
          <w:p w:rsidR="006E0C3E" w14:paraId="5D1E1925" w14:textId="77777777"/>
        </w:tc>
      </w:tr>
      <w:tr w14:paraId="691F80C4" w14:textId="77777777">
        <w:tblPrEx>
          <w:tblW w:w="0" w:type="auto"/>
          <w:tblLook w:val="04A0"/>
        </w:tblPrEx>
        <w:trPr>
          <w:trHeight w:val="269"/>
        </w:trPr>
        <w:tc>
          <w:tcPr>
            <w:tcW w:w="2592" w:type="dxa"/>
            <w:vMerge/>
            <w:tcMar>
              <w:top w:w="100" w:type="dxa"/>
              <w:left w:w="100" w:type="dxa"/>
              <w:bottom w:w="100" w:type="dxa"/>
              <w:right w:w="100" w:type="dxa"/>
            </w:tcMar>
          </w:tcPr>
          <w:p w:rsidR="006E0C3E" w14:paraId="289005AF" w14:textId="77777777"/>
        </w:tc>
        <w:tc>
          <w:tcPr>
            <w:tcW w:w="3888" w:type="dxa"/>
            <w:vMerge w:val="restart"/>
            <w:tcMar>
              <w:top w:w="100" w:type="dxa"/>
              <w:left w:w="100" w:type="dxa"/>
              <w:bottom w:w="100" w:type="dxa"/>
              <w:right w:w="100" w:type="dxa"/>
            </w:tcMar>
          </w:tcPr>
          <w:p w:rsidR="006E0C3E" w14:paraId="3836C685" w14:textId="77777777">
            <w:r>
              <w:rPr>
                <w:sz w:val="20"/>
              </w:rPr>
              <w:t xml:space="preserve">Don't </w:t>
            </w:r>
            <w:r>
              <w:rPr>
                <w:sz w:val="20"/>
              </w:rPr>
              <w:t>Know</w:t>
            </w:r>
          </w:p>
        </w:tc>
        <w:tc>
          <w:tcPr>
            <w:tcW w:w="3888" w:type="dxa"/>
            <w:vMerge w:val="restart"/>
            <w:tcMar>
              <w:top w:w="100" w:type="dxa"/>
              <w:left w:w="100" w:type="dxa"/>
              <w:bottom w:w="100" w:type="dxa"/>
              <w:right w:w="100" w:type="dxa"/>
            </w:tcMar>
          </w:tcPr>
          <w:p w:rsidR="006E0C3E" w14:paraId="286A9BC8" w14:textId="77777777">
            <w:r>
              <w:rPr>
                <w:sz w:val="20"/>
              </w:rPr>
              <w:t>-2</w:t>
            </w:r>
          </w:p>
        </w:tc>
        <w:tc>
          <w:tcPr>
            <w:tcW w:w="2592" w:type="dxa"/>
            <w:vMerge w:val="restart"/>
            <w:tcMar>
              <w:top w:w="100" w:type="dxa"/>
              <w:left w:w="100" w:type="dxa"/>
              <w:bottom w:w="100" w:type="dxa"/>
              <w:right w:w="100" w:type="dxa"/>
            </w:tcMar>
          </w:tcPr>
          <w:p w:rsidR="006E0C3E" w14:paraId="1CE71BBA" w14:textId="77777777"/>
        </w:tc>
      </w:tr>
      <w:tr w14:paraId="4DA01BA5" w14:textId="77777777">
        <w:tblPrEx>
          <w:tblW w:w="0" w:type="auto"/>
          <w:tblLook w:val="04A0"/>
        </w:tblPrEx>
        <w:trPr>
          <w:trHeight w:val="269"/>
        </w:trPr>
        <w:tc>
          <w:tcPr>
            <w:tcW w:w="2592" w:type="dxa"/>
            <w:vMerge/>
            <w:tcMar>
              <w:top w:w="100" w:type="dxa"/>
              <w:left w:w="100" w:type="dxa"/>
              <w:bottom w:w="100" w:type="dxa"/>
              <w:right w:w="100" w:type="dxa"/>
            </w:tcMar>
          </w:tcPr>
          <w:p w:rsidR="006E0C3E" w14:paraId="789BC301" w14:textId="77777777"/>
        </w:tc>
        <w:tc>
          <w:tcPr>
            <w:tcW w:w="3888" w:type="dxa"/>
            <w:tcMar>
              <w:top w:w="100" w:type="dxa"/>
              <w:left w:w="100" w:type="dxa"/>
              <w:bottom w:w="100" w:type="dxa"/>
              <w:right w:w="100" w:type="dxa"/>
            </w:tcMar>
          </w:tcPr>
          <w:p w:rsidR="006E0C3E" w14:paraId="0A94FB79" w14:textId="77777777">
            <w:r>
              <w:rPr>
                <w:sz w:val="20"/>
              </w:rPr>
              <w:t>Refuse</w:t>
            </w:r>
          </w:p>
        </w:tc>
        <w:tc>
          <w:tcPr>
            <w:tcW w:w="3888" w:type="dxa"/>
            <w:tcMar>
              <w:top w:w="100" w:type="dxa"/>
              <w:left w:w="100" w:type="dxa"/>
              <w:bottom w:w="100" w:type="dxa"/>
              <w:right w:w="100" w:type="dxa"/>
            </w:tcMar>
          </w:tcPr>
          <w:p w:rsidR="006E0C3E" w14:paraId="107FF90C" w14:textId="77777777">
            <w:r>
              <w:rPr>
                <w:sz w:val="20"/>
              </w:rPr>
              <w:t>-3</w:t>
            </w:r>
          </w:p>
        </w:tc>
        <w:tc>
          <w:tcPr>
            <w:tcW w:w="2592" w:type="dxa"/>
            <w:tcMar>
              <w:top w:w="100" w:type="dxa"/>
              <w:left w:w="100" w:type="dxa"/>
              <w:bottom w:w="100" w:type="dxa"/>
              <w:right w:w="100" w:type="dxa"/>
            </w:tcMar>
          </w:tcPr>
          <w:p w:rsidR="006E0C3E" w14:paraId="1881FBA8" w14:textId="77777777"/>
        </w:tc>
      </w:tr>
    </w:tbl>
    <w:p w:rsidR="006E0C3E" w14:paraId="12516AF3" w14:textId="77777777"/>
    <w:tbl>
      <w:tblPr>
        <w:tblStyle w:val="TableGrid"/>
        <w:tblW w:w="0" w:type="auto"/>
        <w:tblLook w:val="04A0"/>
      </w:tblPr>
      <w:tblGrid>
        <w:gridCol w:w="2591"/>
        <w:gridCol w:w="10359"/>
      </w:tblGrid>
      <w:tr w14:paraId="5CDBD9FC" w14:textId="77777777">
        <w:tblPrEx>
          <w:tblW w:w="0" w:type="auto"/>
          <w:tblLook w:val="04A0"/>
        </w:tblPrEx>
        <w:trPr>
          <w:trHeight w:val="269"/>
        </w:trPr>
        <w:tc>
          <w:tcPr>
            <w:tcW w:w="12960" w:type="dxa"/>
            <w:gridSpan w:val="2"/>
            <w:vMerge w:val="restart"/>
            <w:tcMar>
              <w:top w:w="100" w:type="dxa"/>
              <w:left w:w="100" w:type="dxa"/>
              <w:bottom w:w="100" w:type="dxa"/>
              <w:right w:w="100" w:type="dxa"/>
            </w:tcMar>
          </w:tcPr>
          <w:p w:rsidR="006E0C3E" w14:paraId="5880B63B" w14:textId="77777777">
            <w:r>
              <w:rPr>
                <w:b/>
                <w:sz w:val="30"/>
              </w:rPr>
              <w:t>BLOCK: BLKCOVERAGE_NEW_CHI / SCREEN: SC_ACCESS / QUESTION: ACCESS_CPS (STANDARD)</w:t>
            </w:r>
          </w:p>
        </w:tc>
      </w:tr>
      <w:tr w14:paraId="56B9C4F6"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9468F9B" w14:textId="77777777">
            <w:r>
              <w:rPr>
                <w:b/>
                <w:sz w:val="24"/>
              </w:rPr>
              <w:t>ATTRIBUTE NAME</w:t>
            </w:r>
          </w:p>
        </w:tc>
        <w:tc>
          <w:tcPr>
            <w:tcW w:w="10368" w:type="dxa"/>
            <w:vMerge w:val="restart"/>
            <w:tcMar>
              <w:top w:w="100" w:type="dxa"/>
              <w:left w:w="100" w:type="dxa"/>
              <w:bottom w:w="100" w:type="dxa"/>
              <w:right w:w="100" w:type="dxa"/>
            </w:tcMar>
          </w:tcPr>
          <w:p w:rsidR="006E0C3E" w14:paraId="23001F34" w14:textId="77777777">
            <w:r>
              <w:rPr>
                <w:b/>
                <w:sz w:val="24"/>
              </w:rPr>
              <w:t>VALUE</w:t>
            </w:r>
          </w:p>
        </w:tc>
      </w:tr>
      <w:tr w14:paraId="0DA87C2C" w14:textId="77777777">
        <w:tblPrEx>
          <w:tblW w:w="0" w:type="auto"/>
          <w:tblLook w:val="04A0"/>
        </w:tblPrEx>
        <w:trPr>
          <w:trHeight w:val="269"/>
        </w:trPr>
        <w:tc>
          <w:tcPr>
            <w:tcW w:w="2592" w:type="dxa"/>
            <w:tcMar>
              <w:top w:w="100" w:type="dxa"/>
              <w:left w:w="100" w:type="dxa"/>
              <w:bottom w:w="100" w:type="dxa"/>
              <w:right w:w="100" w:type="dxa"/>
            </w:tcMar>
          </w:tcPr>
          <w:p w:rsidR="006E0C3E" w14:paraId="2FC5FE9D" w14:textId="77777777">
            <w:r>
              <w:rPr>
                <w:sz w:val="20"/>
              </w:rPr>
              <w:t>CAPI QUESTION WORDING</w:t>
            </w:r>
          </w:p>
        </w:tc>
        <w:tc>
          <w:tcPr>
            <w:tcW w:w="10368" w:type="dxa"/>
            <w:tcMar>
              <w:top w:w="100" w:type="dxa"/>
              <w:left w:w="100" w:type="dxa"/>
              <w:bottom w:w="100" w:type="dxa"/>
              <w:right w:w="100" w:type="dxa"/>
            </w:tcMar>
          </w:tcPr>
          <w:p w:rsidR="006E0C3E" w14:paraId="59C5A06E" w14:textId="77777777">
            <w:r>
              <w:rPr>
                <w:sz w:val="20"/>
              </w:rPr>
              <w:t xml:space="preserve">&lt;span class="text-interviewer" style="color:blue;"&gt;Do not read to </w:t>
            </w:r>
            <w:r>
              <w:rPr>
                <w:sz w:val="20"/>
              </w:rPr>
              <w:t>respondent:&lt;/span&gt;&lt;br /&gt; &lt;span class="text-interviewer" style="color:blue;"&gt;Indicate if access to the household is:&lt;/span&gt;</w:t>
            </w:r>
          </w:p>
        </w:tc>
      </w:tr>
    </w:tbl>
    <w:p w:rsidR="006E0C3E" w14:paraId="13B06028" w14:textId="77777777"/>
    <w:tbl>
      <w:tblPr>
        <w:tblStyle w:val="TableGrid"/>
        <w:tblW w:w="0" w:type="auto"/>
        <w:tblLook w:val="04A0"/>
      </w:tblPr>
      <w:tblGrid>
        <w:gridCol w:w="2590"/>
        <w:gridCol w:w="3885"/>
        <w:gridCol w:w="3885"/>
        <w:gridCol w:w="2590"/>
      </w:tblGrid>
      <w:tr w14:paraId="02CD51D8"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6E0C3E" w14:paraId="70658C89" w14:textId="77777777">
            <w:r>
              <w:rPr>
                <w:b/>
                <w:sz w:val="30"/>
              </w:rPr>
              <w:t>BLOCK: BLKCOVERAGE_NEW_CHI / SCREEN: SC_ACCESS / QUESTION: ACCESS_CPS / RESPONSE: RACCESS_CPS (STANDARD, RADIOBUTTON)</w:t>
            </w:r>
          </w:p>
        </w:tc>
      </w:tr>
      <w:tr w14:paraId="3CA8674A"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9C97881" w14:textId="77777777">
            <w:r>
              <w:rPr>
                <w:b/>
                <w:sz w:val="24"/>
              </w:rPr>
              <w:t>ATTRIBUTE NAME</w:t>
            </w:r>
          </w:p>
        </w:tc>
        <w:tc>
          <w:tcPr>
            <w:tcW w:w="10368" w:type="dxa"/>
            <w:gridSpan w:val="3"/>
            <w:vMerge w:val="restart"/>
            <w:tcMar>
              <w:top w:w="100" w:type="dxa"/>
              <w:left w:w="100" w:type="dxa"/>
              <w:bottom w:w="100" w:type="dxa"/>
              <w:right w:w="100" w:type="dxa"/>
            </w:tcMar>
          </w:tcPr>
          <w:p w:rsidR="006E0C3E" w14:paraId="6120A6B5" w14:textId="77777777">
            <w:r>
              <w:rPr>
                <w:b/>
                <w:sz w:val="24"/>
              </w:rPr>
              <w:t>VALUE</w:t>
            </w:r>
          </w:p>
        </w:tc>
      </w:tr>
      <w:tr w14:paraId="12C5E758"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38F4D30" w14:textId="77777777">
            <w:r>
              <w:rPr>
                <w:sz w:val="20"/>
              </w:rPr>
              <w:t>RESPONSE VARIABLE</w:t>
            </w:r>
          </w:p>
        </w:tc>
        <w:tc>
          <w:tcPr>
            <w:tcW w:w="10368" w:type="dxa"/>
            <w:gridSpan w:val="3"/>
            <w:vMerge w:val="restart"/>
            <w:tcMar>
              <w:top w:w="100" w:type="dxa"/>
              <w:left w:w="100" w:type="dxa"/>
              <w:bottom w:w="100" w:type="dxa"/>
              <w:right w:w="100" w:type="dxa"/>
            </w:tcMar>
          </w:tcPr>
          <w:p w:rsidR="006E0C3E" w14:paraId="4B90F2F8" w14:textId="77777777">
            <w:r>
              <w:rPr>
                <w:sz w:val="20"/>
              </w:rPr>
              <w:t>HUACCESS</w:t>
            </w:r>
          </w:p>
        </w:tc>
      </w:tr>
      <w:tr w14:paraId="03AF076E"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4D48C6E0" w14:textId="77777777">
            <w:r>
              <w:rPr>
                <w:sz w:val="20"/>
              </w:rPr>
              <w:t>ANSWER LIST</w:t>
            </w:r>
          </w:p>
        </w:tc>
        <w:tc>
          <w:tcPr>
            <w:tcW w:w="10368" w:type="dxa"/>
            <w:gridSpan w:val="3"/>
            <w:vMerge w:val="restart"/>
            <w:tcMar>
              <w:top w:w="100" w:type="dxa"/>
              <w:left w:w="100" w:type="dxa"/>
              <w:bottom w:w="100" w:type="dxa"/>
              <w:right w:w="100" w:type="dxa"/>
            </w:tcMar>
          </w:tcPr>
          <w:p w:rsidR="006E0C3E" w14:paraId="7C026A25" w14:textId="77777777">
            <w:r>
              <w:rPr>
                <w:sz w:val="20"/>
              </w:rPr>
              <w:t>TACCESS</w:t>
            </w:r>
          </w:p>
        </w:tc>
      </w:tr>
      <w:tr w14:paraId="62FBE54E"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6CBCAF58" w14:textId="77777777">
            <w:r>
              <w:rPr>
                <w:b/>
                <w:sz w:val="24"/>
              </w:rPr>
              <w:t>ANSWER LIST OPTIONS</w:t>
            </w:r>
          </w:p>
        </w:tc>
        <w:tc>
          <w:tcPr>
            <w:tcW w:w="3888" w:type="dxa"/>
            <w:vMerge w:val="restart"/>
            <w:tcMar>
              <w:top w:w="100" w:type="dxa"/>
              <w:left w:w="100" w:type="dxa"/>
              <w:bottom w:w="100" w:type="dxa"/>
              <w:right w:w="100" w:type="dxa"/>
            </w:tcMar>
          </w:tcPr>
          <w:p w:rsidR="006E0C3E" w14:paraId="1D9FBF81" w14:textId="77777777">
            <w:r>
              <w:rPr>
                <w:b/>
                <w:sz w:val="24"/>
              </w:rPr>
              <w:t>DISPLAY NAME</w:t>
            </w:r>
          </w:p>
        </w:tc>
        <w:tc>
          <w:tcPr>
            <w:tcW w:w="3888" w:type="dxa"/>
            <w:vMerge w:val="restart"/>
            <w:tcMar>
              <w:top w:w="100" w:type="dxa"/>
              <w:left w:w="100" w:type="dxa"/>
              <w:bottom w:w="100" w:type="dxa"/>
              <w:right w:w="100" w:type="dxa"/>
            </w:tcMar>
          </w:tcPr>
          <w:p w:rsidR="006E0C3E" w14:paraId="14826725" w14:textId="77777777">
            <w:r>
              <w:rPr>
                <w:b/>
                <w:sz w:val="24"/>
              </w:rPr>
              <w:t>STORED VALUE</w:t>
            </w:r>
          </w:p>
        </w:tc>
        <w:tc>
          <w:tcPr>
            <w:tcW w:w="2592" w:type="dxa"/>
            <w:vMerge w:val="restart"/>
            <w:tcMar>
              <w:top w:w="100" w:type="dxa"/>
              <w:left w:w="100" w:type="dxa"/>
              <w:bottom w:w="100" w:type="dxa"/>
              <w:right w:w="100" w:type="dxa"/>
            </w:tcMar>
          </w:tcPr>
          <w:p w:rsidR="006E0C3E" w14:paraId="69BBC184" w14:textId="77777777">
            <w:r>
              <w:rPr>
                <w:b/>
                <w:sz w:val="24"/>
              </w:rPr>
              <w:t>VARIABLE</w:t>
            </w:r>
          </w:p>
        </w:tc>
      </w:tr>
      <w:tr w14:paraId="651B6ABD" w14:textId="77777777">
        <w:tblPrEx>
          <w:tblW w:w="0" w:type="auto"/>
          <w:tblLook w:val="04A0"/>
        </w:tblPrEx>
        <w:trPr>
          <w:trHeight w:val="269"/>
        </w:trPr>
        <w:tc>
          <w:tcPr>
            <w:tcW w:w="2592" w:type="dxa"/>
            <w:vMerge/>
            <w:tcMar>
              <w:top w:w="100" w:type="dxa"/>
              <w:left w:w="100" w:type="dxa"/>
              <w:bottom w:w="100" w:type="dxa"/>
              <w:right w:w="100" w:type="dxa"/>
            </w:tcMar>
          </w:tcPr>
          <w:p w:rsidR="006E0C3E" w14:paraId="7498C0F1" w14:textId="77777777"/>
        </w:tc>
        <w:tc>
          <w:tcPr>
            <w:tcW w:w="3888" w:type="dxa"/>
            <w:vMerge w:val="restart"/>
            <w:tcMar>
              <w:top w:w="100" w:type="dxa"/>
              <w:left w:w="100" w:type="dxa"/>
              <w:bottom w:w="100" w:type="dxa"/>
              <w:right w:w="100" w:type="dxa"/>
            </w:tcMar>
          </w:tcPr>
          <w:p w:rsidR="006E0C3E" w14:paraId="232ED510" w14:textId="77777777">
            <w:r>
              <w:rPr>
                <w:sz w:val="20"/>
              </w:rPr>
              <w:t>Direct</w:t>
            </w:r>
          </w:p>
        </w:tc>
        <w:tc>
          <w:tcPr>
            <w:tcW w:w="3888" w:type="dxa"/>
            <w:vMerge w:val="restart"/>
            <w:tcMar>
              <w:top w:w="100" w:type="dxa"/>
              <w:left w:w="100" w:type="dxa"/>
              <w:bottom w:w="100" w:type="dxa"/>
              <w:right w:w="100" w:type="dxa"/>
            </w:tcMar>
          </w:tcPr>
          <w:p w:rsidR="006E0C3E" w14:paraId="56B095DC" w14:textId="77777777">
            <w:r>
              <w:rPr>
                <w:sz w:val="20"/>
              </w:rPr>
              <w:t>1</w:t>
            </w:r>
          </w:p>
        </w:tc>
        <w:tc>
          <w:tcPr>
            <w:tcW w:w="2592" w:type="dxa"/>
            <w:vMerge w:val="restart"/>
            <w:tcMar>
              <w:top w:w="100" w:type="dxa"/>
              <w:left w:w="100" w:type="dxa"/>
              <w:bottom w:w="100" w:type="dxa"/>
              <w:right w:w="100" w:type="dxa"/>
            </w:tcMar>
          </w:tcPr>
          <w:p w:rsidR="006E0C3E" w14:paraId="4F720AF6" w14:textId="77777777"/>
        </w:tc>
      </w:tr>
      <w:tr w14:paraId="51AF9F2D" w14:textId="77777777">
        <w:tblPrEx>
          <w:tblW w:w="0" w:type="auto"/>
          <w:tblLook w:val="04A0"/>
        </w:tblPrEx>
        <w:trPr>
          <w:trHeight w:val="269"/>
        </w:trPr>
        <w:tc>
          <w:tcPr>
            <w:tcW w:w="2592" w:type="dxa"/>
            <w:vMerge/>
            <w:tcMar>
              <w:top w:w="100" w:type="dxa"/>
              <w:left w:w="100" w:type="dxa"/>
              <w:bottom w:w="100" w:type="dxa"/>
              <w:right w:w="100" w:type="dxa"/>
            </w:tcMar>
          </w:tcPr>
          <w:p w:rsidR="006E0C3E" w14:paraId="67DAB9A9" w14:textId="77777777"/>
        </w:tc>
        <w:tc>
          <w:tcPr>
            <w:tcW w:w="3888" w:type="dxa"/>
            <w:tcMar>
              <w:top w:w="100" w:type="dxa"/>
              <w:left w:w="100" w:type="dxa"/>
              <w:bottom w:w="100" w:type="dxa"/>
              <w:right w:w="100" w:type="dxa"/>
            </w:tcMar>
          </w:tcPr>
          <w:p w:rsidR="006E0C3E" w14:paraId="4D1182E7" w14:textId="77777777">
            <w:r>
              <w:rPr>
                <w:sz w:val="20"/>
              </w:rPr>
              <w:t>Through another unit</w:t>
            </w:r>
          </w:p>
        </w:tc>
        <w:tc>
          <w:tcPr>
            <w:tcW w:w="3888" w:type="dxa"/>
            <w:tcMar>
              <w:top w:w="100" w:type="dxa"/>
              <w:left w:w="100" w:type="dxa"/>
              <w:bottom w:w="100" w:type="dxa"/>
              <w:right w:w="100" w:type="dxa"/>
            </w:tcMar>
          </w:tcPr>
          <w:p w:rsidR="006E0C3E" w14:paraId="33D7B115" w14:textId="77777777">
            <w:r>
              <w:rPr>
                <w:sz w:val="20"/>
              </w:rPr>
              <w:t>2</w:t>
            </w:r>
          </w:p>
        </w:tc>
        <w:tc>
          <w:tcPr>
            <w:tcW w:w="2592" w:type="dxa"/>
            <w:tcMar>
              <w:top w:w="100" w:type="dxa"/>
              <w:left w:w="100" w:type="dxa"/>
              <w:bottom w:w="100" w:type="dxa"/>
              <w:right w:w="100" w:type="dxa"/>
            </w:tcMar>
          </w:tcPr>
          <w:p w:rsidR="006E0C3E" w14:paraId="74B1524F" w14:textId="77777777"/>
        </w:tc>
      </w:tr>
    </w:tbl>
    <w:p w:rsidR="006E0C3E" w14:paraId="597A7290" w14:textId="77777777"/>
    <w:tbl>
      <w:tblPr>
        <w:tblStyle w:val="TableGrid"/>
        <w:tblW w:w="0" w:type="auto"/>
        <w:tblLook w:val="04A0"/>
      </w:tblPr>
      <w:tblGrid>
        <w:gridCol w:w="2591"/>
        <w:gridCol w:w="10359"/>
      </w:tblGrid>
      <w:tr w14:paraId="4AD9A373" w14:textId="77777777">
        <w:tblPrEx>
          <w:tblW w:w="0" w:type="auto"/>
          <w:tblLook w:val="04A0"/>
        </w:tblPrEx>
        <w:trPr>
          <w:trHeight w:val="269"/>
        </w:trPr>
        <w:tc>
          <w:tcPr>
            <w:tcW w:w="12960" w:type="dxa"/>
            <w:gridSpan w:val="2"/>
            <w:vMerge w:val="restart"/>
            <w:tcMar>
              <w:top w:w="100" w:type="dxa"/>
              <w:left w:w="100" w:type="dxa"/>
              <w:bottom w:w="100" w:type="dxa"/>
              <w:right w:w="100" w:type="dxa"/>
            </w:tcMar>
          </w:tcPr>
          <w:p w:rsidR="006E0C3E" w14:paraId="4989E9C2" w14:textId="77777777">
            <w:r>
              <w:rPr>
                <w:b/>
                <w:sz w:val="30"/>
              </w:rPr>
              <w:t>BLOCK: BLKCOVERAGE_NEW_CHI / SCREEN: SC_MERGUA / QUESTION: MERGUA_CPS (STANDARD)</w:t>
            </w:r>
          </w:p>
        </w:tc>
      </w:tr>
      <w:tr w14:paraId="75DB2B40"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A6042CE" w14:textId="77777777">
            <w:r>
              <w:rPr>
                <w:b/>
                <w:sz w:val="24"/>
              </w:rPr>
              <w:t>ATTRIBUTE NAME</w:t>
            </w:r>
          </w:p>
        </w:tc>
        <w:tc>
          <w:tcPr>
            <w:tcW w:w="10368" w:type="dxa"/>
            <w:vMerge w:val="restart"/>
            <w:tcMar>
              <w:top w:w="100" w:type="dxa"/>
              <w:left w:w="100" w:type="dxa"/>
              <w:bottom w:w="100" w:type="dxa"/>
              <w:right w:w="100" w:type="dxa"/>
            </w:tcMar>
          </w:tcPr>
          <w:p w:rsidR="006E0C3E" w14:paraId="79EF8C02" w14:textId="77777777">
            <w:r>
              <w:rPr>
                <w:b/>
                <w:sz w:val="24"/>
              </w:rPr>
              <w:t>VALUE</w:t>
            </w:r>
          </w:p>
        </w:tc>
      </w:tr>
      <w:tr w14:paraId="02666244" w14:textId="77777777">
        <w:tblPrEx>
          <w:tblW w:w="0" w:type="auto"/>
          <w:tblLook w:val="04A0"/>
        </w:tblPrEx>
        <w:trPr>
          <w:trHeight w:val="269"/>
        </w:trPr>
        <w:tc>
          <w:tcPr>
            <w:tcW w:w="2592" w:type="dxa"/>
            <w:tcMar>
              <w:top w:w="100" w:type="dxa"/>
              <w:left w:w="100" w:type="dxa"/>
              <w:bottom w:w="100" w:type="dxa"/>
              <w:right w:w="100" w:type="dxa"/>
            </w:tcMar>
          </w:tcPr>
          <w:p w:rsidR="006E0C3E" w14:paraId="74172045" w14:textId="77777777">
            <w:r>
              <w:rPr>
                <w:sz w:val="20"/>
              </w:rPr>
              <w:t>CAPI QUESTION WORDING</w:t>
            </w:r>
          </w:p>
        </w:tc>
        <w:tc>
          <w:tcPr>
            <w:tcW w:w="10368" w:type="dxa"/>
            <w:tcMar>
              <w:top w:w="100" w:type="dxa"/>
              <w:left w:w="100" w:type="dxa"/>
              <w:bottom w:w="100" w:type="dxa"/>
              <w:right w:w="100" w:type="dxa"/>
            </w:tcMar>
          </w:tcPr>
          <w:p w:rsidR="006E0C3E" w14:paraId="363DF82B" w14:textId="77777777">
            <w:r>
              <w:rPr>
                <w:sz w:val="20"/>
              </w:rPr>
              <w:t>Is this a merged unit?</w:t>
            </w:r>
          </w:p>
        </w:tc>
      </w:tr>
    </w:tbl>
    <w:p w:rsidR="006E0C3E" w14:paraId="2CD4799C" w14:textId="77777777"/>
    <w:tbl>
      <w:tblPr>
        <w:tblStyle w:val="TableGrid"/>
        <w:tblW w:w="0" w:type="auto"/>
        <w:tblLook w:val="04A0"/>
      </w:tblPr>
      <w:tblGrid>
        <w:gridCol w:w="2590"/>
        <w:gridCol w:w="3885"/>
        <w:gridCol w:w="3885"/>
        <w:gridCol w:w="2590"/>
      </w:tblGrid>
      <w:tr w14:paraId="2D5E70AA"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6E0C3E" w14:paraId="6E4A2446" w14:textId="77777777">
            <w:r>
              <w:rPr>
                <w:b/>
                <w:sz w:val="30"/>
              </w:rPr>
              <w:t>BLOCK: BLKCOVERAGE_NEW_CHI / SCREEN: SC_MERGUA / QUESTION: MERGUA_CPS / RESPONSE: RMERGUA_CPS (STANDARD, RADIOBUTTON)</w:t>
            </w:r>
          </w:p>
        </w:tc>
      </w:tr>
      <w:tr w14:paraId="7E6F346F"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B14FE81" w14:textId="77777777">
            <w:r>
              <w:rPr>
                <w:b/>
                <w:sz w:val="24"/>
              </w:rPr>
              <w:t>ATTRIBUTE NAME</w:t>
            </w:r>
          </w:p>
        </w:tc>
        <w:tc>
          <w:tcPr>
            <w:tcW w:w="10368" w:type="dxa"/>
            <w:gridSpan w:val="3"/>
            <w:vMerge w:val="restart"/>
            <w:tcMar>
              <w:top w:w="100" w:type="dxa"/>
              <w:left w:w="100" w:type="dxa"/>
              <w:bottom w:w="100" w:type="dxa"/>
              <w:right w:w="100" w:type="dxa"/>
            </w:tcMar>
          </w:tcPr>
          <w:p w:rsidR="006E0C3E" w14:paraId="0F745F0D" w14:textId="77777777">
            <w:r>
              <w:rPr>
                <w:b/>
                <w:sz w:val="24"/>
              </w:rPr>
              <w:t>VALUE</w:t>
            </w:r>
          </w:p>
        </w:tc>
      </w:tr>
      <w:tr w14:paraId="6E48E002"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0B3B87CE" w14:textId="77777777">
            <w:r>
              <w:rPr>
                <w:sz w:val="20"/>
              </w:rPr>
              <w:t>RESPONSE VARIABLE</w:t>
            </w:r>
          </w:p>
        </w:tc>
        <w:tc>
          <w:tcPr>
            <w:tcW w:w="10368" w:type="dxa"/>
            <w:gridSpan w:val="3"/>
            <w:vMerge w:val="restart"/>
            <w:tcMar>
              <w:top w:w="100" w:type="dxa"/>
              <w:left w:w="100" w:type="dxa"/>
              <w:bottom w:w="100" w:type="dxa"/>
              <w:right w:w="100" w:type="dxa"/>
            </w:tcMar>
          </w:tcPr>
          <w:p w:rsidR="006E0C3E" w14:paraId="05D59885" w14:textId="77777777">
            <w:r>
              <w:rPr>
                <w:sz w:val="20"/>
              </w:rPr>
              <w:t>HUMERGUA</w:t>
            </w:r>
          </w:p>
        </w:tc>
      </w:tr>
      <w:tr w14:paraId="7FD1F556"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CC6A7AE" w14:textId="77777777">
            <w:r>
              <w:rPr>
                <w:sz w:val="20"/>
              </w:rPr>
              <w:t>ANSWER LIST</w:t>
            </w:r>
          </w:p>
        </w:tc>
        <w:tc>
          <w:tcPr>
            <w:tcW w:w="10368" w:type="dxa"/>
            <w:gridSpan w:val="3"/>
            <w:vMerge w:val="restart"/>
            <w:tcMar>
              <w:top w:w="100" w:type="dxa"/>
              <w:left w:w="100" w:type="dxa"/>
              <w:bottom w:w="100" w:type="dxa"/>
              <w:right w:w="100" w:type="dxa"/>
            </w:tcMar>
          </w:tcPr>
          <w:p w:rsidR="006E0C3E" w14:paraId="6C1BC142" w14:textId="77777777">
            <w:r>
              <w:rPr>
                <w:sz w:val="20"/>
              </w:rPr>
              <w:t>TMERGED</w:t>
            </w:r>
          </w:p>
        </w:tc>
      </w:tr>
      <w:tr w14:paraId="41B8B105"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34BDE7E4" w14:textId="77777777">
            <w:r>
              <w:rPr>
                <w:b/>
                <w:sz w:val="24"/>
              </w:rPr>
              <w:t xml:space="preserve">ANSWER </w:t>
            </w:r>
            <w:r>
              <w:rPr>
                <w:b/>
                <w:sz w:val="24"/>
              </w:rPr>
              <w:t>LIST OPTIONS</w:t>
            </w:r>
          </w:p>
        </w:tc>
        <w:tc>
          <w:tcPr>
            <w:tcW w:w="3888" w:type="dxa"/>
            <w:vMerge w:val="restart"/>
            <w:tcMar>
              <w:top w:w="100" w:type="dxa"/>
              <w:left w:w="100" w:type="dxa"/>
              <w:bottom w:w="100" w:type="dxa"/>
              <w:right w:w="100" w:type="dxa"/>
            </w:tcMar>
          </w:tcPr>
          <w:p w:rsidR="006E0C3E" w14:paraId="7475F535" w14:textId="77777777">
            <w:r>
              <w:rPr>
                <w:b/>
                <w:sz w:val="24"/>
              </w:rPr>
              <w:t>DISPLAY NAME</w:t>
            </w:r>
          </w:p>
        </w:tc>
        <w:tc>
          <w:tcPr>
            <w:tcW w:w="3888" w:type="dxa"/>
            <w:vMerge w:val="restart"/>
            <w:tcMar>
              <w:top w:w="100" w:type="dxa"/>
              <w:left w:w="100" w:type="dxa"/>
              <w:bottom w:w="100" w:type="dxa"/>
              <w:right w:w="100" w:type="dxa"/>
            </w:tcMar>
          </w:tcPr>
          <w:p w:rsidR="006E0C3E" w14:paraId="6C4CFB38" w14:textId="77777777">
            <w:r>
              <w:rPr>
                <w:b/>
                <w:sz w:val="24"/>
              </w:rPr>
              <w:t>STORED VALUE</w:t>
            </w:r>
          </w:p>
        </w:tc>
        <w:tc>
          <w:tcPr>
            <w:tcW w:w="2592" w:type="dxa"/>
            <w:vMerge w:val="restart"/>
            <w:tcMar>
              <w:top w:w="100" w:type="dxa"/>
              <w:left w:w="100" w:type="dxa"/>
              <w:bottom w:w="100" w:type="dxa"/>
              <w:right w:w="100" w:type="dxa"/>
            </w:tcMar>
          </w:tcPr>
          <w:p w:rsidR="006E0C3E" w14:paraId="604E950B" w14:textId="77777777">
            <w:r>
              <w:rPr>
                <w:b/>
                <w:sz w:val="24"/>
              </w:rPr>
              <w:t>VARIABLE</w:t>
            </w:r>
          </w:p>
        </w:tc>
      </w:tr>
      <w:tr w14:paraId="092276EB" w14:textId="77777777">
        <w:tblPrEx>
          <w:tblW w:w="0" w:type="auto"/>
          <w:tblLook w:val="04A0"/>
        </w:tblPrEx>
        <w:trPr>
          <w:trHeight w:val="269"/>
        </w:trPr>
        <w:tc>
          <w:tcPr>
            <w:tcW w:w="2592" w:type="dxa"/>
            <w:vMerge/>
            <w:tcMar>
              <w:top w:w="100" w:type="dxa"/>
              <w:left w:w="100" w:type="dxa"/>
              <w:bottom w:w="100" w:type="dxa"/>
              <w:right w:w="100" w:type="dxa"/>
            </w:tcMar>
          </w:tcPr>
          <w:p w:rsidR="006E0C3E" w14:paraId="656BE77A" w14:textId="77777777"/>
        </w:tc>
        <w:tc>
          <w:tcPr>
            <w:tcW w:w="3888" w:type="dxa"/>
            <w:vMerge w:val="restart"/>
            <w:tcMar>
              <w:top w:w="100" w:type="dxa"/>
              <w:left w:w="100" w:type="dxa"/>
              <w:bottom w:w="100" w:type="dxa"/>
              <w:right w:w="100" w:type="dxa"/>
            </w:tcMar>
          </w:tcPr>
          <w:p w:rsidR="006E0C3E" w14:paraId="779C2B47" w14:textId="77777777">
            <w:r>
              <w:rPr>
                <w:sz w:val="20"/>
              </w:rPr>
              <w:t>Merged</w:t>
            </w:r>
          </w:p>
        </w:tc>
        <w:tc>
          <w:tcPr>
            <w:tcW w:w="3888" w:type="dxa"/>
            <w:vMerge w:val="restart"/>
            <w:tcMar>
              <w:top w:w="100" w:type="dxa"/>
              <w:left w:w="100" w:type="dxa"/>
              <w:bottom w:w="100" w:type="dxa"/>
              <w:right w:w="100" w:type="dxa"/>
            </w:tcMar>
          </w:tcPr>
          <w:p w:rsidR="006E0C3E" w14:paraId="3D353B94" w14:textId="77777777">
            <w:r>
              <w:rPr>
                <w:sz w:val="20"/>
              </w:rPr>
              <w:t>1</w:t>
            </w:r>
          </w:p>
        </w:tc>
        <w:tc>
          <w:tcPr>
            <w:tcW w:w="2592" w:type="dxa"/>
            <w:vMerge w:val="restart"/>
            <w:tcMar>
              <w:top w:w="100" w:type="dxa"/>
              <w:left w:w="100" w:type="dxa"/>
              <w:bottom w:w="100" w:type="dxa"/>
              <w:right w:w="100" w:type="dxa"/>
            </w:tcMar>
          </w:tcPr>
          <w:p w:rsidR="006E0C3E" w14:paraId="3E3B6F1D" w14:textId="77777777"/>
        </w:tc>
      </w:tr>
      <w:tr w14:paraId="1E6B7E17" w14:textId="77777777">
        <w:tblPrEx>
          <w:tblW w:w="0" w:type="auto"/>
          <w:tblLook w:val="04A0"/>
        </w:tblPrEx>
        <w:trPr>
          <w:trHeight w:val="269"/>
        </w:trPr>
        <w:tc>
          <w:tcPr>
            <w:tcW w:w="2592" w:type="dxa"/>
            <w:vMerge/>
            <w:tcMar>
              <w:top w:w="100" w:type="dxa"/>
              <w:left w:w="100" w:type="dxa"/>
              <w:bottom w:w="100" w:type="dxa"/>
              <w:right w:w="100" w:type="dxa"/>
            </w:tcMar>
          </w:tcPr>
          <w:p w:rsidR="006E0C3E" w14:paraId="0A38BE83" w14:textId="77777777"/>
        </w:tc>
        <w:tc>
          <w:tcPr>
            <w:tcW w:w="3888" w:type="dxa"/>
            <w:vMerge w:val="restart"/>
            <w:tcMar>
              <w:top w:w="100" w:type="dxa"/>
              <w:left w:w="100" w:type="dxa"/>
              <w:bottom w:w="100" w:type="dxa"/>
              <w:right w:w="100" w:type="dxa"/>
            </w:tcMar>
          </w:tcPr>
          <w:p w:rsidR="006E0C3E" w14:paraId="3DF1505A" w14:textId="77777777">
            <w:r>
              <w:rPr>
                <w:sz w:val="20"/>
              </w:rPr>
              <w:t>Not Merged</w:t>
            </w:r>
          </w:p>
        </w:tc>
        <w:tc>
          <w:tcPr>
            <w:tcW w:w="3888" w:type="dxa"/>
            <w:vMerge w:val="restart"/>
            <w:tcMar>
              <w:top w:w="100" w:type="dxa"/>
              <w:left w:w="100" w:type="dxa"/>
              <w:bottom w:w="100" w:type="dxa"/>
              <w:right w:w="100" w:type="dxa"/>
            </w:tcMar>
          </w:tcPr>
          <w:p w:rsidR="006E0C3E" w14:paraId="6DA45F57" w14:textId="77777777">
            <w:r>
              <w:rPr>
                <w:sz w:val="20"/>
              </w:rPr>
              <w:t>2</w:t>
            </w:r>
          </w:p>
        </w:tc>
        <w:tc>
          <w:tcPr>
            <w:tcW w:w="2592" w:type="dxa"/>
            <w:vMerge w:val="restart"/>
            <w:tcMar>
              <w:top w:w="100" w:type="dxa"/>
              <w:left w:w="100" w:type="dxa"/>
              <w:bottom w:w="100" w:type="dxa"/>
              <w:right w:w="100" w:type="dxa"/>
            </w:tcMar>
          </w:tcPr>
          <w:p w:rsidR="006E0C3E" w14:paraId="55EA73DB" w14:textId="77777777"/>
        </w:tc>
      </w:tr>
      <w:tr w14:paraId="347C8AEA" w14:textId="77777777">
        <w:tblPrEx>
          <w:tblW w:w="0" w:type="auto"/>
          <w:tblLook w:val="04A0"/>
        </w:tblPrEx>
        <w:trPr>
          <w:trHeight w:val="269"/>
        </w:trPr>
        <w:tc>
          <w:tcPr>
            <w:tcW w:w="2592" w:type="dxa"/>
            <w:vMerge/>
            <w:tcMar>
              <w:top w:w="100" w:type="dxa"/>
              <w:left w:w="100" w:type="dxa"/>
              <w:bottom w:w="100" w:type="dxa"/>
              <w:right w:w="100" w:type="dxa"/>
            </w:tcMar>
          </w:tcPr>
          <w:p w:rsidR="006E0C3E" w14:paraId="1CD0F08E" w14:textId="77777777"/>
        </w:tc>
        <w:tc>
          <w:tcPr>
            <w:tcW w:w="3888" w:type="dxa"/>
            <w:vMerge w:val="restart"/>
            <w:tcMar>
              <w:top w:w="100" w:type="dxa"/>
              <w:left w:w="100" w:type="dxa"/>
              <w:bottom w:w="100" w:type="dxa"/>
              <w:right w:w="100" w:type="dxa"/>
            </w:tcMar>
          </w:tcPr>
          <w:p w:rsidR="006E0C3E" w14:paraId="16A933E8" w14:textId="77777777">
            <w:r>
              <w:rPr>
                <w:sz w:val="20"/>
              </w:rPr>
              <w:t>Don't Know</w:t>
            </w:r>
          </w:p>
        </w:tc>
        <w:tc>
          <w:tcPr>
            <w:tcW w:w="3888" w:type="dxa"/>
            <w:vMerge w:val="restart"/>
            <w:tcMar>
              <w:top w:w="100" w:type="dxa"/>
              <w:left w:w="100" w:type="dxa"/>
              <w:bottom w:w="100" w:type="dxa"/>
              <w:right w:w="100" w:type="dxa"/>
            </w:tcMar>
          </w:tcPr>
          <w:p w:rsidR="006E0C3E" w14:paraId="74390739" w14:textId="77777777">
            <w:r>
              <w:rPr>
                <w:sz w:val="20"/>
              </w:rPr>
              <w:t>-2</w:t>
            </w:r>
          </w:p>
        </w:tc>
        <w:tc>
          <w:tcPr>
            <w:tcW w:w="2592" w:type="dxa"/>
            <w:vMerge w:val="restart"/>
            <w:tcMar>
              <w:top w:w="100" w:type="dxa"/>
              <w:left w:w="100" w:type="dxa"/>
              <w:bottom w:w="100" w:type="dxa"/>
              <w:right w:w="100" w:type="dxa"/>
            </w:tcMar>
          </w:tcPr>
          <w:p w:rsidR="006E0C3E" w14:paraId="4AD6FB89" w14:textId="77777777"/>
        </w:tc>
      </w:tr>
      <w:tr w14:paraId="568C8889" w14:textId="77777777">
        <w:tblPrEx>
          <w:tblW w:w="0" w:type="auto"/>
          <w:tblLook w:val="04A0"/>
        </w:tblPrEx>
        <w:trPr>
          <w:trHeight w:val="269"/>
        </w:trPr>
        <w:tc>
          <w:tcPr>
            <w:tcW w:w="2592" w:type="dxa"/>
            <w:vMerge/>
            <w:tcMar>
              <w:top w:w="100" w:type="dxa"/>
              <w:left w:w="100" w:type="dxa"/>
              <w:bottom w:w="100" w:type="dxa"/>
              <w:right w:w="100" w:type="dxa"/>
            </w:tcMar>
          </w:tcPr>
          <w:p w:rsidR="006E0C3E" w14:paraId="28EA0C2D" w14:textId="77777777"/>
        </w:tc>
        <w:tc>
          <w:tcPr>
            <w:tcW w:w="3888" w:type="dxa"/>
            <w:tcMar>
              <w:top w:w="100" w:type="dxa"/>
              <w:left w:w="100" w:type="dxa"/>
              <w:bottom w:w="100" w:type="dxa"/>
              <w:right w:w="100" w:type="dxa"/>
            </w:tcMar>
          </w:tcPr>
          <w:p w:rsidR="006E0C3E" w14:paraId="35E1D3AB" w14:textId="77777777">
            <w:r>
              <w:rPr>
                <w:sz w:val="20"/>
              </w:rPr>
              <w:t>Refuse</w:t>
            </w:r>
          </w:p>
        </w:tc>
        <w:tc>
          <w:tcPr>
            <w:tcW w:w="3888" w:type="dxa"/>
            <w:tcMar>
              <w:top w:w="100" w:type="dxa"/>
              <w:left w:w="100" w:type="dxa"/>
              <w:bottom w:w="100" w:type="dxa"/>
              <w:right w:w="100" w:type="dxa"/>
            </w:tcMar>
          </w:tcPr>
          <w:p w:rsidR="006E0C3E" w14:paraId="33821F3D" w14:textId="77777777">
            <w:r>
              <w:rPr>
                <w:sz w:val="20"/>
              </w:rPr>
              <w:t>-3</w:t>
            </w:r>
          </w:p>
        </w:tc>
        <w:tc>
          <w:tcPr>
            <w:tcW w:w="2592" w:type="dxa"/>
            <w:tcMar>
              <w:top w:w="100" w:type="dxa"/>
              <w:left w:w="100" w:type="dxa"/>
              <w:bottom w:w="100" w:type="dxa"/>
              <w:right w:w="100" w:type="dxa"/>
            </w:tcMar>
          </w:tcPr>
          <w:p w:rsidR="006E0C3E" w14:paraId="21F53204" w14:textId="77777777"/>
        </w:tc>
      </w:tr>
    </w:tbl>
    <w:p w:rsidR="006E0C3E" w14:paraId="685EDBBD" w14:textId="77777777"/>
    <w:tbl>
      <w:tblPr>
        <w:tblStyle w:val="TableGrid"/>
        <w:tblW w:w="0" w:type="auto"/>
        <w:tblLook w:val="04A0"/>
      </w:tblPr>
      <w:tblGrid>
        <w:gridCol w:w="2591"/>
        <w:gridCol w:w="10359"/>
      </w:tblGrid>
      <w:tr w14:paraId="790D1DE5" w14:textId="77777777">
        <w:tblPrEx>
          <w:tblW w:w="0" w:type="auto"/>
          <w:tblLook w:val="04A0"/>
        </w:tblPrEx>
        <w:trPr>
          <w:trHeight w:val="269"/>
        </w:trPr>
        <w:tc>
          <w:tcPr>
            <w:tcW w:w="12960" w:type="dxa"/>
            <w:gridSpan w:val="2"/>
            <w:vMerge w:val="restart"/>
            <w:tcMar>
              <w:top w:w="100" w:type="dxa"/>
              <w:left w:w="100" w:type="dxa"/>
              <w:bottom w:w="100" w:type="dxa"/>
              <w:right w:w="100" w:type="dxa"/>
            </w:tcMar>
          </w:tcPr>
          <w:p w:rsidR="006E0C3E" w14:paraId="1A20D80D" w14:textId="77777777">
            <w:r>
              <w:rPr>
                <w:b/>
                <w:sz w:val="30"/>
              </w:rPr>
              <w:t>BLOCK: BLKCOVERAGE_NEW_CHI / SCREEN: SC_LIVQRT / QUESTION: LIVQRT_CPS (STANDARD)</w:t>
            </w:r>
          </w:p>
        </w:tc>
      </w:tr>
      <w:tr w14:paraId="2DE42987"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0740DCB8" w14:textId="77777777">
            <w:r>
              <w:rPr>
                <w:b/>
                <w:sz w:val="24"/>
              </w:rPr>
              <w:t>ATTRIBUTE NAME</w:t>
            </w:r>
          </w:p>
        </w:tc>
        <w:tc>
          <w:tcPr>
            <w:tcW w:w="10368" w:type="dxa"/>
            <w:vMerge w:val="restart"/>
            <w:tcMar>
              <w:top w:w="100" w:type="dxa"/>
              <w:left w:w="100" w:type="dxa"/>
              <w:bottom w:w="100" w:type="dxa"/>
              <w:right w:w="100" w:type="dxa"/>
            </w:tcMar>
          </w:tcPr>
          <w:p w:rsidR="006E0C3E" w14:paraId="5E604281" w14:textId="77777777">
            <w:r>
              <w:rPr>
                <w:b/>
                <w:sz w:val="24"/>
              </w:rPr>
              <w:t>VALUE</w:t>
            </w:r>
          </w:p>
        </w:tc>
      </w:tr>
      <w:tr w14:paraId="1C121959" w14:textId="77777777">
        <w:tblPrEx>
          <w:tblW w:w="0" w:type="auto"/>
          <w:tblLook w:val="04A0"/>
        </w:tblPrEx>
        <w:trPr>
          <w:trHeight w:val="269"/>
        </w:trPr>
        <w:tc>
          <w:tcPr>
            <w:tcW w:w="2592" w:type="dxa"/>
            <w:tcMar>
              <w:top w:w="100" w:type="dxa"/>
              <w:left w:w="100" w:type="dxa"/>
              <w:bottom w:w="100" w:type="dxa"/>
              <w:right w:w="100" w:type="dxa"/>
            </w:tcMar>
          </w:tcPr>
          <w:p w:rsidR="006E0C3E" w14:paraId="2519F1A4" w14:textId="77777777">
            <w:r>
              <w:rPr>
                <w:sz w:val="20"/>
              </w:rPr>
              <w:t>CAPI QUESTION WORDING</w:t>
            </w:r>
          </w:p>
        </w:tc>
        <w:tc>
          <w:tcPr>
            <w:tcW w:w="10368" w:type="dxa"/>
            <w:tcMar>
              <w:top w:w="100" w:type="dxa"/>
              <w:left w:w="100" w:type="dxa"/>
              <w:bottom w:w="100" w:type="dxa"/>
              <w:right w:w="100" w:type="dxa"/>
            </w:tcMar>
          </w:tcPr>
          <w:p w:rsidR="006E0C3E" w14:paraId="6F57F2FF" w14:textId="77777777">
            <w:r>
              <w:rPr>
                <w:sz w:val="20"/>
              </w:rPr>
              <w:t xml:space="preserve">&lt;span </w:t>
            </w:r>
            <w:r>
              <w:rPr>
                <w:sz w:val="20"/>
              </w:rPr>
              <w:t>class="text-interviewer" style="color:blue;"&gt;Do not read to respondent:&lt;/span&gt;&lt;br /&gt; &lt;span class="text-interviewer" style="color:blue;"&gt;Select type of Housing Unit...&lt;/span&gt;</w:t>
            </w:r>
          </w:p>
        </w:tc>
      </w:tr>
    </w:tbl>
    <w:p w:rsidR="006E0C3E" w14:paraId="7D6336C8" w14:textId="77777777"/>
    <w:tbl>
      <w:tblPr>
        <w:tblStyle w:val="TableGrid"/>
        <w:tblW w:w="0" w:type="auto"/>
        <w:tblLook w:val="04A0"/>
      </w:tblPr>
      <w:tblGrid>
        <w:gridCol w:w="2591"/>
        <w:gridCol w:w="3885"/>
        <w:gridCol w:w="3884"/>
        <w:gridCol w:w="2590"/>
      </w:tblGrid>
      <w:tr w14:paraId="55DBED90"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6E0C3E" w14:paraId="6239937C" w14:textId="77777777">
            <w:r>
              <w:rPr>
                <w:b/>
                <w:sz w:val="30"/>
              </w:rPr>
              <w:t>BLOCK: BLKCOVERAGE_NEW_CHI / SCREEN: SC_LIVQRT / QUESTION: LIVQRT_CPS / RESPONSE: RLIVQRT_CPS (STANDARD, RADIOBUTTON)</w:t>
            </w:r>
          </w:p>
        </w:tc>
      </w:tr>
      <w:tr w14:paraId="42DDC12F"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1358E44" w14:textId="77777777">
            <w:r>
              <w:rPr>
                <w:b/>
                <w:sz w:val="24"/>
              </w:rPr>
              <w:t>ATTRIBUTE NAME</w:t>
            </w:r>
          </w:p>
        </w:tc>
        <w:tc>
          <w:tcPr>
            <w:tcW w:w="10368" w:type="dxa"/>
            <w:gridSpan w:val="3"/>
            <w:vMerge w:val="restart"/>
            <w:tcMar>
              <w:top w:w="100" w:type="dxa"/>
              <w:left w:w="100" w:type="dxa"/>
              <w:bottom w:w="100" w:type="dxa"/>
              <w:right w:w="100" w:type="dxa"/>
            </w:tcMar>
          </w:tcPr>
          <w:p w:rsidR="006E0C3E" w14:paraId="2E9FC88E" w14:textId="77777777">
            <w:r>
              <w:rPr>
                <w:b/>
                <w:sz w:val="24"/>
              </w:rPr>
              <w:t>VALUE</w:t>
            </w:r>
          </w:p>
        </w:tc>
      </w:tr>
      <w:tr w14:paraId="1FEBDC6D"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5048FA7F" w14:textId="77777777">
            <w:r>
              <w:rPr>
                <w:sz w:val="20"/>
              </w:rPr>
              <w:t>RESPONSE VARIABLE</w:t>
            </w:r>
          </w:p>
        </w:tc>
        <w:tc>
          <w:tcPr>
            <w:tcW w:w="10368" w:type="dxa"/>
            <w:gridSpan w:val="3"/>
            <w:vMerge w:val="restart"/>
            <w:tcMar>
              <w:top w:w="100" w:type="dxa"/>
              <w:left w:w="100" w:type="dxa"/>
              <w:bottom w:w="100" w:type="dxa"/>
              <w:right w:w="100" w:type="dxa"/>
            </w:tcMar>
          </w:tcPr>
          <w:p w:rsidR="006E0C3E" w14:paraId="1ABEAC7C" w14:textId="77777777">
            <w:r>
              <w:rPr>
                <w:sz w:val="20"/>
              </w:rPr>
              <w:t>HULIVQRT</w:t>
            </w:r>
          </w:p>
        </w:tc>
      </w:tr>
      <w:tr w14:paraId="05DAB2E7"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36741119" w14:textId="77777777">
            <w:r>
              <w:rPr>
                <w:sz w:val="20"/>
              </w:rPr>
              <w:t>ANSWER LIST</w:t>
            </w:r>
          </w:p>
        </w:tc>
        <w:tc>
          <w:tcPr>
            <w:tcW w:w="10368" w:type="dxa"/>
            <w:gridSpan w:val="3"/>
            <w:vMerge w:val="restart"/>
            <w:tcMar>
              <w:top w:w="100" w:type="dxa"/>
              <w:left w:w="100" w:type="dxa"/>
              <w:bottom w:w="100" w:type="dxa"/>
              <w:right w:w="100" w:type="dxa"/>
            </w:tcMar>
          </w:tcPr>
          <w:p w:rsidR="006E0C3E" w14:paraId="1DC0BB35" w14:textId="77777777">
            <w:r>
              <w:rPr>
                <w:sz w:val="20"/>
              </w:rPr>
              <w:t>TLIVQRT</w:t>
            </w:r>
          </w:p>
        </w:tc>
      </w:tr>
      <w:tr w14:paraId="577AC634"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320E08CF" w14:textId="77777777">
            <w:r>
              <w:rPr>
                <w:b/>
                <w:sz w:val="24"/>
              </w:rPr>
              <w:t>ANSWER LIST OPTIONS</w:t>
            </w:r>
          </w:p>
        </w:tc>
        <w:tc>
          <w:tcPr>
            <w:tcW w:w="3888" w:type="dxa"/>
            <w:vMerge w:val="restart"/>
            <w:tcMar>
              <w:top w:w="100" w:type="dxa"/>
              <w:left w:w="100" w:type="dxa"/>
              <w:bottom w:w="100" w:type="dxa"/>
              <w:right w:w="100" w:type="dxa"/>
            </w:tcMar>
          </w:tcPr>
          <w:p w:rsidR="006E0C3E" w14:paraId="5F74AC36" w14:textId="77777777">
            <w:r>
              <w:rPr>
                <w:b/>
                <w:sz w:val="24"/>
              </w:rPr>
              <w:t>DISPLAY NAME</w:t>
            </w:r>
          </w:p>
        </w:tc>
        <w:tc>
          <w:tcPr>
            <w:tcW w:w="3888" w:type="dxa"/>
            <w:vMerge w:val="restart"/>
            <w:tcMar>
              <w:top w:w="100" w:type="dxa"/>
              <w:left w:w="100" w:type="dxa"/>
              <w:bottom w:w="100" w:type="dxa"/>
              <w:right w:w="100" w:type="dxa"/>
            </w:tcMar>
          </w:tcPr>
          <w:p w:rsidR="006E0C3E" w14:paraId="19FF8A9B" w14:textId="77777777">
            <w:r>
              <w:rPr>
                <w:b/>
                <w:sz w:val="24"/>
              </w:rPr>
              <w:t>STORED VALUE</w:t>
            </w:r>
          </w:p>
        </w:tc>
        <w:tc>
          <w:tcPr>
            <w:tcW w:w="2592" w:type="dxa"/>
            <w:vMerge w:val="restart"/>
            <w:tcMar>
              <w:top w:w="100" w:type="dxa"/>
              <w:left w:w="100" w:type="dxa"/>
              <w:bottom w:w="100" w:type="dxa"/>
              <w:right w:w="100" w:type="dxa"/>
            </w:tcMar>
          </w:tcPr>
          <w:p w:rsidR="006E0C3E" w14:paraId="7B7520DD" w14:textId="77777777">
            <w:r>
              <w:rPr>
                <w:b/>
                <w:sz w:val="24"/>
              </w:rPr>
              <w:t>VARIABLE</w:t>
            </w:r>
          </w:p>
        </w:tc>
      </w:tr>
      <w:tr w14:paraId="623EB4D4" w14:textId="77777777">
        <w:tblPrEx>
          <w:tblW w:w="0" w:type="auto"/>
          <w:tblLook w:val="04A0"/>
        </w:tblPrEx>
        <w:trPr>
          <w:trHeight w:val="269"/>
        </w:trPr>
        <w:tc>
          <w:tcPr>
            <w:tcW w:w="2592" w:type="dxa"/>
            <w:vMerge/>
            <w:tcMar>
              <w:top w:w="100" w:type="dxa"/>
              <w:left w:w="100" w:type="dxa"/>
              <w:bottom w:w="100" w:type="dxa"/>
              <w:right w:w="100" w:type="dxa"/>
            </w:tcMar>
          </w:tcPr>
          <w:p w:rsidR="006E0C3E" w14:paraId="1C12A5EA" w14:textId="77777777"/>
        </w:tc>
        <w:tc>
          <w:tcPr>
            <w:tcW w:w="3888" w:type="dxa"/>
            <w:vMerge w:val="restart"/>
            <w:tcMar>
              <w:top w:w="100" w:type="dxa"/>
              <w:left w:w="100" w:type="dxa"/>
              <w:bottom w:w="100" w:type="dxa"/>
              <w:right w:w="100" w:type="dxa"/>
            </w:tcMar>
          </w:tcPr>
          <w:p w:rsidR="006E0C3E" w14:paraId="1273C080" w14:textId="77777777">
            <w:r>
              <w:rPr>
                <w:sz w:val="20"/>
              </w:rPr>
              <w:t>House, apartment, flat</w:t>
            </w:r>
          </w:p>
        </w:tc>
        <w:tc>
          <w:tcPr>
            <w:tcW w:w="3888" w:type="dxa"/>
            <w:vMerge w:val="restart"/>
            <w:tcMar>
              <w:top w:w="100" w:type="dxa"/>
              <w:left w:w="100" w:type="dxa"/>
              <w:bottom w:w="100" w:type="dxa"/>
              <w:right w:w="100" w:type="dxa"/>
            </w:tcMar>
          </w:tcPr>
          <w:p w:rsidR="006E0C3E" w14:paraId="7DACB4B4" w14:textId="77777777">
            <w:r>
              <w:rPr>
                <w:sz w:val="20"/>
              </w:rPr>
              <w:t>1</w:t>
            </w:r>
          </w:p>
        </w:tc>
        <w:tc>
          <w:tcPr>
            <w:tcW w:w="2592" w:type="dxa"/>
            <w:vMerge w:val="restart"/>
            <w:tcMar>
              <w:top w:w="100" w:type="dxa"/>
              <w:left w:w="100" w:type="dxa"/>
              <w:bottom w:w="100" w:type="dxa"/>
              <w:right w:w="100" w:type="dxa"/>
            </w:tcMar>
          </w:tcPr>
          <w:p w:rsidR="006E0C3E" w14:paraId="659D6529" w14:textId="77777777"/>
        </w:tc>
      </w:tr>
      <w:tr w14:paraId="43647BB1" w14:textId="77777777">
        <w:tblPrEx>
          <w:tblW w:w="0" w:type="auto"/>
          <w:tblLook w:val="04A0"/>
        </w:tblPrEx>
        <w:trPr>
          <w:trHeight w:val="269"/>
        </w:trPr>
        <w:tc>
          <w:tcPr>
            <w:tcW w:w="2592" w:type="dxa"/>
            <w:vMerge/>
            <w:tcMar>
              <w:top w:w="100" w:type="dxa"/>
              <w:left w:w="100" w:type="dxa"/>
              <w:bottom w:w="100" w:type="dxa"/>
              <w:right w:w="100" w:type="dxa"/>
            </w:tcMar>
          </w:tcPr>
          <w:p w:rsidR="006E0C3E" w14:paraId="1AAC082D" w14:textId="77777777"/>
        </w:tc>
        <w:tc>
          <w:tcPr>
            <w:tcW w:w="3888" w:type="dxa"/>
            <w:vMerge w:val="restart"/>
            <w:tcMar>
              <w:top w:w="100" w:type="dxa"/>
              <w:left w:w="100" w:type="dxa"/>
              <w:bottom w:w="100" w:type="dxa"/>
              <w:right w:w="100" w:type="dxa"/>
            </w:tcMar>
          </w:tcPr>
          <w:p w:rsidR="006E0C3E" w14:paraId="54C2740C" w14:textId="77777777">
            <w:r>
              <w:rPr>
                <w:sz w:val="20"/>
              </w:rPr>
              <w:t>HU in nontransient hotel, motel, etc.</w:t>
            </w:r>
          </w:p>
        </w:tc>
        <w:tc>
          <w:tcPr>
            <w:tcW w:w="3888" w:type="dxa"/>
            <w:vMerge w:val="restart"/>
            <w:tcMar>
              <w:top w:w="100" w:type="dxa"/>
              <w:left w:w="100" w:type="dxa"/>
              <w:bottom w:w="100" w:type="dxa"/>
              <w:right w:w="100" w:type="dxa"/>
            </w:tcMar>
          </w:tcPr>
          <w:p w:rsidR="006E0C3E" w14:paraId="42EAD80F" w14:textId="77777777">
            <w:r>
              <w:rPr>
                <w:sz w:val="20"/>
              </w:rPr>
              <w:t>2</w:t>
            </w:r>
          </w:p>
        </w:tc>
        <w:tc>
          <w:tcPr>
            <w:tcW w:w="2592" w:type="dxa"/>
            <w:vMerge w:val="restart"/>
            <w:tcMar>
              <w:top w:w="100" w:type="dxa"/>
              <w:left w:w="100" w:type="dxa"/>
              <w:bottom w:w="100" w:type="dxa"/>
              <w:right w:w="100" w:type="dxa"/>
            </w:tcMar>
          </w:tcPr>
          <w:p w:rsidR="006E0C3E" w14:paraId="466FA046" w14:textId="77777777"/>
        </w:tc>
      </w:tr>
      <w:tr w14:paraId="5025B38C" w14:textId="77777777">
        <w:tblPrEx>
          <w:tblW w:w="0" w:type="auto"/>
          <w:tblLook w:val="04A0"/>
        </w:tblPrEx>
        <w:trPr>
          <w:trHeight w:val="269"/>
        </w:trPr>
        <w:tc>
          <w:tcPr>
            <w:tcW w:w="2592" w:type="dxa"/>
            <w:vMerge/>
            <w:tcMar>
              <w:top w:w="100" w:type="dxa"/>
              <w:left w:w="100" w:type="dxa"/>
              <w:bottom w:w="100" w:type="dxa"/>
              <w:right w:w="100" w:type="dxa"/>
            </w:tcMar>
          </w:tcPr>
          <w:p w:rsidR="006E0C3E" w14:paraId="00E9FC1D" w14:textId="77777777"/>
        </w:tc>
        <w:tc>
          <w:tcPr>
            <w:tcW w:w="3888" w:type="dxa"/>
            <w:vMerge w:val="restart"/>
            <w:tcMar>
              <w:top w:w="100" w:type="dxa"/>
              <w:left w:w="100" w:type="dxa"/>
              <w:bottom w:w="100" w:type="dxa"/>
              <w:right w:w="100" w:type="dxa"/>
            </w:tcMar>
          </w:tcPr>
          <w:p w:rsidR="006E0C3E" w14:paraId="2B798A9A" w14:textId="77777777">
            <w:r>
              <w:rPr>
                <w:sz w:val="20"/>
              </w:rPr>
              <w:t xml:space="preserve">HU </w:t>
            </w:r>
            <w:r>
              <w:rPr>
                <w:sz w:val="20"/>
              </w:rPr>
              <w:t>permanent in transient hotel, motel, etc.</w:t>
            </w:r>
          </w:p>
        </w:tc>
        <w:tc>
          <w:tcPr>
            <w:tcW w:w="3888" w:type="dxa"/>
            <w:vMerge w:val="restart"/>
            <w:tcMar>
              <w:top w:w="100" w:type="dxa"/>
              <w:left w:w="100" w:type="dxa"/>
              <w:bottom w:w="100" w:type="dxa"/>
              <w:right w:w="100" w:type="dxa"/>
            </w:tcMar>
          </w:tcPr>
          <w:p w:rsidR="006E0C3E" w14:paraId="70C6F3E9" w14:textId="77777777">
            <w:r>
              <w:rPr>
                <w:sz w:val="20"/>
              </w:rPr>
              <w:t>3</w:t>
            </w:r>
          </w:p>
        </w:tc>
        <w:tc>
          <w:tcPr>
            <w:tcW w:w="2592" w:type="dxa"/>
            <w:vMerge w:val="restart"/>
            <w:tcMar>
              <w:top w:w="100" w:type="dxa"/>
              <w:left w:w="100" w:type="dxa"/>
              <w:bottom w:w="100" w:type="dxa"/>
              <w:right w:w="100" w:type="dxa"/>
            </w:tcMar>
          </w:tcPr>
          <w:p w:rsidR="006E0C3E" w14:paraId="1B881F4E" w14:textId="77777777"/>
        </w:tc>
      </w:tr>
      <w:tr w14:paraId="7C0091A9" w14:textId="77777777">
        <w:tblPrEx>
          <w:tblW w:w="0" w:type="auto"/>
          <w:tblLook w:val="04A0"/>
        </w:tblPrEx>
        <w:trPr>
          <w:trHeight w:val="269"/>
        </w:trPr>
        <w:tc>
          <w:tcPr>
            <w:tcW w:w="2592" w:type="dxa"/>
            <w:vMerge/>
            <w:tcMar>
              <w:top w:w="100" w:type="dxa"/>
              <w:left w:w="100" w:type="dxa"/>
              <w:bottom w:w="100" w:type="dxa"/>
              <w:right w:w="100" w:type="dxa"/>
            </w:tcMar>
          </w:tcPr>
          <w:p w:rsidR="006E0C3E" w14:paraId="5165F540" w14:textId="77777777"/>
        </w:tc>
        <w:tc>
          <w:tcPr>
            <w:tcW w:w="3888" w:type="dxa"/>
            <w:vMerge w:val="restart"/>
            <w:tcMar>
              <w:top w:w="100" w:type="dxa"/>
              <w:left w:w="100" w:type="dxa"/>
              <w:bottom w:w="100" w:type="dxa"/>
              <w:right w:w="100" w:type="dxa"/>
            </w:tcMar>
          </w:tcPr>
          <w:p w:rsidR="006E0C3E" w14:paraId="4F7E6799" w14:textId="77777777">
            <w:r>
              <w:rPr>
                <w:sz w:val="20"/>
              </w:rPr>
              <w:t>HU in rooming house</w:t>
            </w:r>
          </w:p>
        </w:tc>
        <w:tc>
          <w:tcPr>
            <w:tcW w:w="3888" w:type="dxa"/>
            <w:vMerge w:val="restart"/>
            <w:tcMar>
              <w:top w:w="100" w:type="dxa"/>
              <w:left w:w="100" w:type="dxa"/>
              <w:bottom w:w="100" w:type="dxa"/>
              <w:right w:w="100" w:type="dxa"/>
            </w:tcMar>
          </w:tcPr>
          <w:p w:rsidR="006E0C3E" w14:paraId="3F594022" w14:textId="77777777">
            <w:r>
              <w:rPr>
                <w:sz w:val="20"/>
              </w:rPr>
              <w:t>4</w:t>
            </w:r>
          </w:p>
        </w:tc>
        <w:tc>
          <w:tcPr>
            <w:tcW w:w="2592" w:type="dxa"/>
            <w:vMerge w:val="restart"/>
            <w:tcMar>
              <w:top w:w="100" w:type="dxa"/>
              <w:left w:w="100" w:type="dxa"/>
              <w:bottom w:w="100" w:type="dxa"/>
              <w:right w:w="100" w:type="dxa"/>
            </w:tcMar>
          </w:tcPr>
          <w:p w:rsidR="006E0C3E" w14:paraId="5DFE333D" w14:textId="77777777"/>
        </w:tc>
      </w:tr>
      <w:tr w14:paraId="40519179" w14:textId="77777777">
        <w:tblPrEx>
          <w:tblW w:w="0" w:type="auto"/>
          <w:tblLook w:val="04A0"/>
        </w:tblPrEx>
        <w:trPr>
          <w:trHeight w:val="269"/>
        </w:trPr>
        <w:tc>
          <w:tcPr>
            <w:tcW w:w="2592" w:type="dxa"/>
            <w:vMerge/>
            <w:tcMar>
              <w:top w:w="100" w:type="dxa"/>
              <w:left w:w="100" w:type="dxa"/>
              <w:bottom w:w="100" w:type="dxa"/>
              <w:right w:w="100" w:type="dxa"/>
            </w:tcMar>
          </w:tcPr>
          <w:p w:rsidR="006E0C3E" w14:paraId="3CE0ECD1" w14:textId="77777777"/>
        </w:tc>
        <w:tc>
          <w:tcPr>
            <w:tcW w:w="3888" w:type="dxa"/>
            <w:vMerge w:val="restart"/>
            <w:tcMar>
              <w:top w:w="100" w:type="dxa"/>
              <w:left w:w="100" w:type="dxa"/>
              <w:bottom w:w="100" w:type="dxa"/>
              <w:right w:w="100" w:type="dxa"/>
            </w:tcMar>
          </w:tcPr>
          <w:p w:rsidR="006E0C3E" w14:paraId="1BE9E179" w14:textId="77777777">
            <w:r>
              <w:rPr>
                <w:sz w:val="20"/>
              </w:rPr>
              <w:t>Mobile home or trailer with no permanent room added</w:t>
            </w:r>
          </w:p>
        </w:tc>
        <w:tc>
          <w:tcPr>
            <w:tcW w:w="3888" w:type="dxa"/>
            <w:vMerge w:val="restart"/>
            <w:tcMar>
              <w:top w:w="100" w:type="dxa"/>
              <w:left w:w="100" w:type="dxa"/>
              <w:bottom w:w="100" w:type="dxa"/>
              <w:right w:w="100" w:type="dxa"/>
            </w:tcMar>
          </w:tcPr>
          <w:p w:rsidR="006E0C3E" w14:paraId="767BA6BC" w14:textId="77777777">
            <w:r>
              <w:rPr>
                <w:sz w:val="20"/>
              </w:rPr>
              <w:t>5</w:t>
            </w:r>
          </w:p>
        </w:tc>
        <w:tc>
          <w:tcPr>
            <w:tcW w:w="2592" w:type="dxa"/>
            <w:vMerge w:val="restart"/>
            <w:tcMar>
              <w:top w:w="100" w:type="dxa"/>
              <w:left w:w="100" w:type="dxa"/>
              <w:bottom w:w="100" w:type="dxa"/>
              <w:right w:w="100" w:type="dxa"/>
            </w:tcMar>
          </w:tcPr>
          <w:p w:rsidR="006E0C3E" w14:paraId="00B87AF4" w14:textId="77777777"/>
        </w:tc>
      </w:tr>
      <w:tr w14:paraId="69609178" w14:textId="77777777">
        <w:tblPrEx>
          <w:tblW w:w="0" w:type="auto"/>
          <w:tblLook w:val="04A0"/>
        </w:tblPrEx>
        <w:trPr>
          <w:trHeight w:val="269"/>
        </w:trPr>
        <w:tc>
          <w:tcPr>
            <w:tcW w:w="2592" w:type="dxa"/>
            <w:vMerge/>
            <w:tcMar>
              <w:top w:w="100" w:type="dxa"/>
              <w:left w:w="100" w:type="dxa"/>
              <w:bottom w:w="100" w:type="dxa"/>
              <w:right w:w="100" w:type="dxa"/>
            </w:tcMar>
          </w:tcPr>
          <w:p w:rsidR="006E0C3E" w14:paraId="14469698" w14:textId="77777777"/>
        </w:tc>
        <w:tc>
          <w:tcPr>
            <w:tcW w:w="3888" w:type="dxa"/>
            <w:vMerge w:val="restart"/>
            <w:tcMar>
              <w:top w:w="100" w:type="dxa"/>
              <w:left w:w="100" w:type="dxa"/>
              <w:bottom w:w="100" w:type="dxa"/>
              <w:right w:w="100" w:type="dxa"/>
            </w:tcMar>
          </w:tcPr>
          <w:p w:rsidR="006E0C3E" w14:paraId="730BF6AB" w14:textId="77777777">
            <w:r>
              <w:rPr>
                <w:sz w:val="20"/>
              </w:rPr>
              <w:t>Mobile home or trailer with one or more permanent rooms added</w:t>
            </w:r>
          </w:p>
        </w:tc>
        <w:tc>
          <w:tcPr>
            <w:tcW w:w="3888" w:type="dxa"/>
            <w:vMerge w:val="restart"/>
            <w:tcMar>
              <w:top w:w="100" w:type="dxa"/>
              <w:left w:w="100" w:type="dxa"/>
              <w:bottom w:w="100" w:type="dxa"/>
              <w:right w:w="100" w:type="dxa"/>
            </w:tcMar>
          </w:tcPr>
          <w:p w:rsidR="006E0C3E" w14:paraId="2D02F9D4" w14:textId="77777777">
            <w:r>
              <w:rPr>
                <w:sz w:val="20"/>
              </w:rPr>
              <w:t>6</w:t>
            </w:r>
          </w:p>
        </w:tc>
        <w:tc>
          <w:tcPr>
            <w:tcW w:w="2592" w:type="dxa"/>
            <w:vMerge w:val="restart"/>
            <w:tcMar>
              <w:top w:w="100" w:type="dxa"/>
              <w:left w:w="100" w:type="dxa"/>
              <w:bottom w:w="100" w:type="dxa"/>
              <w:right w:w="100" w:type="dxa"/>
            </w:tcMar>
          </w:tcPr>
          <w:p w:rsidR="006E0C3E" w14:paraId="66370FA8" w14:textId="77777777"/>
        </w:tc>
      </w:tr>
      <w:tr w14:paraId="4F92DFFB" w14:textId="77777777">
        <w:tblPrEx>
          <w:tblW w:w="0" w:type="auto"/>
          <w:tblLook w:val="04A0"/>
        </w:tblPrEx>
        <w:trPr>
          <w:trHeight w:val="269"/>
        </w:trPr>
        <w:tc>
          <w:tcPr>
            <w:tcW w:w="2592" w:type="dxa"/>
            <w:vMerge/>
            <w:tcMar>
              <w:top w:w="100" w:type="dxa"/>
              <w:left w:w="100" w:type="dxa"/>
              <w:bottom w:w="100" w:type="dxa"/>
              <w:right w:w="100" w:type="dxa"/>
            </w:tcMar>
          </w:tcPr>
          <w:p w:rsidR="006E0C3E" w14:paraId="38B9A8F2" w14:textId="77777777"/>
        </w:tc>
        <w:tc>
          <w:tcPr>
            <w:tcW w:w="3888" w:type="dxa"/>
            <w:vMerge w:val="restart"/>
            <w:tcMar>
              <w:top w:w="100" w:type="dxa"/>
              <w:left w:w="100" w:type="dxa"/>
              <w:bottom w:w="100" w:type="dxa"/>
              <w:right w:w="100" w:type="dxa"/>
            </w:tcMar>
          </w:tcPr>
          <w:p w:rsidR="006E0C3E" w14:paraId="45932B86" w14:textId="77777777">
            <w:r>
              <w:rPr>
                <w:sz w:val="20"/>
              </w:rPr>
              <w:t>HU not specified above - Specify:</w:t>
            </w:r>
          </w:p>
        </w:tc>
        <w:tc>
          <w:tcPr>
            <w:tcW w:w="3888" w:type="dxa"/>
            <w:vMerge w:val="restart"/>
            <w:tcMar>
              <w:top w:w="100" w:type="dxa"/>
              <w:left w:w="100" w:type="dxa"/>
              <w:bottom w:w="100" w:type="dxa"/>
              <w:right w:w="100" w:type="dxa"/>
            </w:tcMar>
          </w:tcPr>
          <w:p w:rsidR="006E0C3E" w14:paraId="39F984D4" w14:textId="77777777">
            <w:r>
              <w:rPr>
                <w:sz w:val="20"/>
              </w:rPr>
              <w:t>7</w:t>
            </w:r>
          </w:p>
        </w:tc>
        <w:tc>
          <w:tcPr>
            <w:tcW w:w="2592" w:type="dxa"/>
            <w:vMerge w:val="restart"/>
            <w:tcMar>
              <w:top w:w="100" w:type="dxa"/>
              <w:left w:w="100" w:type="dxa"/>
              <w:bottom w:w="100" w:type="dxa"/>
              <w:right w:w="100" w:type="dxa"/>
            </w:tcMar>
          </w:tcPr>
          <w:p w:rsidR="006E0C3E" w14:paraId="346987FE" w14:textId="77777777"/>
        </w:tc>
      </w:tr>
      <w:tr w14:paraId="2A7A7950" w14:textId="77777777">
        <w:tblPrEx>
          <w:tblW w:w="0" w:type="auto"/>
          <w:tblLook w:val="04A0"/>
        </w:tblPrEx>
        <w:trPr>
          <w:trHeight w:val="269"/>
        </w:trPr>
        <w:tc>
          <w:tcPr>
            <w:tcW w:w="2592" w:type="dxa"/>
            <w:vMerge/>
            <w:tcMar>
              <w:top w:w="100" w:type="dxa"/>
              <w:left w:w="100" w:type="dxa"/>
              <w:bottom w:w="100" w:type="dxa"/>
              <w:right w:w="100" w:type="dxa"/>
            </w:tcMar>
          </w:tcPr>
          <w:p w:rsidR="006E0C3E" w14:paraId="50A78FAD" w14:textId="77777777"/>
        </w:tc>
        <w:tc>
          <w:tcPr>
            <w:tcW w:w="3888" w:type="dxa"/>
            <w:vMerge w:val="restart"/>
            <w:tcMar>
              <w:top w:w="100" w:type="dxa"/>
              <w:left w:w="100" w:type="dxa"/>
              <w:bottom w:w="100" w:type="dxa"/>
              <w:right w:w="100" w:type="dxa"/>
            </w:tcMar>
          </w:tcPr>
          <w:p w:rsidR="006E0C3E" w14:paraId="473FC47A" w14:textId="77777777"/>
        </w:tc>
        <w:tc>
          <w:tcPr>
            <w:tcW w:w="3888" w:type="dxa"/>
            <w:vMerge w:val="restart"/>
            <w:tcMar>
              <w:top w:w="100" w:type="dxa"/>
              <w:left w:w="100" w:type="dxa"/>
              <w:bottom w:w="100" w:type="dxa"/>
              <w:right w:w="100" w:type="dxa"/>
            </w:tcMar>
          </w:tcPr>
          <w:p w:rsidR="006E0C3E" w14:paraId="746153FC" w14:textId="77777777"/>
        </w:tc>
        <w:tc>
          <w:tcPr>
            <w:tcW w:w="2592" w:type="dxa"/>
            <w:vMerge w:val="restart"/>
            <w:tcMar>
              <w:top w:w="100" w:type="dxa"/>
              <w:left w:w="100" w:type="dxa"/>
              <w:bottom w:w="100" w:type="dxa"/>
              <w:right w:w="100" w:type="dxa"/>
            </w:tcMar>
          </w:tcPr>
          <w:p w:rsidR="006E0C3E" w14:paraId="54DFD851" w14:textId="77777777">
            <w:r>
              <w:rPr>
                <w:sz w:val="20"/>
              </w:rPr>
              <w:t>HULIVQSP</w:t>
            </w:r>
          </w:p>
        </w:tc>
      </w:tr>
      <w:tr w14:paraId="5CA291E7" w14:textId="77777777">
        <w:tblPrEx>
          <w:tblW w:w="0" w:type="auto"/>
          <w:tblLook w:val="04A0"/>
        </w:tblPrEx>
        <w:trPr>
          <w:trHeight w:val="269"/>
        </w:trPr>
        <w:tc>
          <w:tcPr>
            <w:tcW w:w="2592" w:type="dxa"/>
            <w:vMerge/>
            <w:tcMar>
              <w:top w:w="100" w:type="dxa"/>
              <w:left w:w="100" w:type="dxa"/>
              <w:bottom w:w="100" w:type="dxa"/>
              <w:right w:w="100" w:type="dxa"/>
            </w:tcMar>
          </w:tcPr>
          <w:p w:rsidR="006E0C3E" w14:paraId="378CBC64" w14:textId="77777777"/>
        </w:tc>
        <w:tc>
          <w:tcPr>
            <w:tcW w:w="3888" w:type="dxa"/>
            <w:vMerge w:val="restart"/>
            <w:tcMar>
              <w:top w:w="100" w:type="dxa"/>
              <w:left w:w="100" w:type="dxa"/>
              <w:bottom w:w="100" w:type="dxa"/>
              <w:right w:w="100" w:type="dxa"/>
            </w:tcMar>
          </w:tcPr>
          <w:p w:rsidR="006E0C3E" w14:paraId="2D24295D" w14:textId="77777777">
            <w:r>
              <w:rPr>
                <w:sz w:val="20"/>
              </w:rPr>
              <w:t>Other unit</w:t>
            </w:r>
          </w:p>
        </w:tc>
        <w:tc>
          <w:tcPr>
            <w:tcW w:w="3888" w:type="dxa"/>
            <w:vMerge w:val="restart"/>
            <w:tcMar>
              <w:top w:w="100" w:type="dxa"/>
              <w:left w:w="100" w:type="dxa"/>
              <w:bottom w:w="100" w:type="dxa"/>
              <w:right w:w="100" w:type="dxa"/>
            </w:tcMar>
          </w:tcPr>
          <w:p w:rsidR="006E0C3E" w14:paraId="5F5390E0" w14:textId="77777777">
            <w:r>
              <w:rPr>
                <w:sz w:val="20"/>
              </w:rPr>
              <w:t>0</w:t>
            </w:r>
          </w:p>
        </w:tc>
        <w:tc>
          <w:tcPr>
            <w:tcW w:w="2592" w:type="dxa"/>
            <w:vMerge w:val="restart"/>
            <w:tcMar>
              <w:top w:w="100" w:type="dxa"/>
              <w:left w:w="100" w:type="dxa"/>
              <w:bottom w:w="100" w:type="dxa"/>
              <w:right w:w="100" w:type="dxa"/>
            </w:tcMar>
          </w:tcPr>
          <w:p w:rsidR="006E0C3E" w14:paraId="23E9D524" w14:textId="77777777"/>
        </w:tc>
      </w:tr>
      <w:tr w14:paraId="076495EF" w14:textId="77777777">
        <w:tblPrEx>
          <w:tblW w:w="0" w:type="auto"/>
          <w:tblLook w:val="04A0"/>
        </w:tblPrEx>
        <w:trPr>
          <w:trHeight w:val="269"/>
        </w:trPr>
        <w:tc>
          <w:tcPr>
            <w:tcW w:w="2592" w:type="dxa"/>
            <w:vMerge/>
            <w:tcMar>
              <w:top w:w="100" w:type="dxa"/>
              <w:left w:w="100" w:type="dxa"/>
              <w:bottom w:w="100" w:type="dxa"/>
              <w:right w:w="100" w:type="dxa"/>
            </w:tcMar>
          </w:tcPr>
          <w:p w:rsidR="006E0C3E" w14:paraId="63C4443A" w14:textId="77777777"/>
        </w:tc>
        <w:tc>
          <w:tcPr>
            <w:tcW w:w="3888" w:type="dxa"/>
            <w:vMerge w:val="restart"/>
            <w:tcMar>
              <w:top w:w="100" w:type="dxa"/>
              <w:left w:w="100" w:type="dxa"/>
              <w:bottom w:w="100" w:type="dxa"/>
              <w:right w:w="100" w:type="dxa"/>
            </w:tcMar>
          </w:tcPr>
          <w:p w:rsidR="006E0C3E" w14:paraId="7B7A41D4" w14:textId="77777777">
            <w:r>
              <w:rPr>
                <w:sz w:val="20"/>
              </w:rPr>
              <w:t>Don't Know</w:t>
            </w:r>
          </w:p>
        </w:tc>
        <w:tc>
          <w:tcPr>
            <w:tcW w:w="3888" w:type="dxa"/>
            <w:vMerge w:val="restart"/>
            <w:tcMar>
              <w:top w:w="100" w:type="dxa"/>
              <w:left w:w="100" w:type="dxa"/>
              <w:bottom w:w="100" w:type="dxa"/>
              <w:right w:w="100" w:type="dxa"/>
            </w:tcMar>
          </w:tcPr>
          <w:p w:rsidR="006E0C3E" w14:paraId="1C3C5D46" w14:textId="77777777">
            <w:r>
              <w:rPr>
                <w:sz w:val="20"/>
              </w:rPr>
              <w:t>-2</w:t>
            </w:r>
          </w:p>
        </w:tc>
        <w:tc>
          <w:tcPr>
            <w:tcW w:w="2592" w:type="dxa"/>
            <w:vMerge w:val="restart"/>
            <w:tcMar>
              <w:top w:w="100" w:type="dxa"/>
              <w:left w:w="100" w:type="dxa"/>
              <w:bottom w:w="100" w:type="dxa"/>
              <w:right w:w="100" w:type="dxa"/>
            </w:tcMar>
          </w:tcPr>
          <w:p w:rsidR="006E0C3E" w14:paraId="52D318A0" w14:textId="77777777"/>
        </w:tc>
      </w:tr>
      <w:tr w14:paraId="023DAF3C" w14:textId="77777777">
        <w:tblPrEx>
          <w:tblW w:w="0" w:type="auto"/>
          <w:tblLook w:val="04A0"/>
        </w:tblPrEx>
        <w:trPr>
          <w:trHeight w:val="269"/>
        </w:trPr>
        <w:tc>
          <w:tcPr>
            <w:tcW w:w="2592" w:type="dxa"/>
            <w:vMerge/>
            <w:tcMar>
              <w:top w:w="100" w:type="dxa"/>
              <w:left w:w="100" w:type="dxa"/>
              <w:bottom w:w="100" w:type="dxa"/>
              <w:right w:w="100" w:type="dxa"/>
            </w:tcMar>
          </w:tcPr>
          <w:p w:rsidR="006E0C3E" w14:paraId="38D8A334" w14:textId="77777777"/>
        </w:tc>
        <w:tc>
          <w:tcPr>
            <w:tcW w:w="3888" w:type="dxa"/>
            <w:tcMar>
              <w:top w:w="100" w:type="dxa"/>
              <w:left w:w="100" w:type="dxa"/>
              <w:bottom w:w="100" w:type="dxa"/>
              <w:right w:w="100" w:type="dxa"/>
            </w:tcMar>
          </w:tcPr>
          <w:p w:rsidR="006E0C3E" w14:paraId="69F9D043" w14:textId="77777777">
            <w:r>
              <w:rPr>
                <w:sz w:val="20"/>
              </w:rPr>
              <w:t>Refuse</w:t>
            </w:r>
          </w:p>
        </w:tc>
        <w:tc>
          <w:tcPr>
            <w:tcW w:w="3888" w:type="dxa"/>
            <w:tcMar>
              <w:top w:w="100" w:type="dxa"/>
              <w:left w:w="100" w:type="dxa"/>
              <w:bottom w:w="100" w:type="dxa"/>
              <w:right w:w="100" w:type="dxa"/>
            </w:tcMar>
          </w:tcPr>
          <w:p w:rsidR="006E0C3E" w14:paraId="2FB79A65" w14:textId="77777777">
            <w:r>
              <w:rPr>
                <w:sz w:val="20"/>
              </w:rPr>
              <w:t>-3</w:t>
            </w:r>
          </w:p>
        </w:tc>
        <w:tc>
          <w:tcPr>
            <w:tcW w:w="2592" w:type="dxa"/>
            <w:tcMar>
              <w:top w:w="100" w:type="dxa"/>
              <w:left w:w="100" w:type="dxa"/>
              <w:bottom w:w="100" w:type="dxa"/>
              <w:right w:w="100" w:type="dxa"/>
            </w:tcMar>
          </w:tcPr>
          <w:p w:rsidR="006E0C3E" w14:paraId="31AAD86E" w14:textId="77777777"/>
        </w:tc>
      </w:tr>
    </w:tbl>
    <w:p w:rsidR="006E0C3E" w14:paraId="137837EA" w14:textId="77777777"/>
    <w:tbl>
      <w:tblPr>
        <w:tblStyle w:val="TableGrid"/>
        <w:tblW w:w="0" w:type="auto"/>
        <w:tblLook w:val="04A0"/>
      </w:tblPr>
      <w:tblGrid>
        <w:gridCol w:w="2591"/>
        <w:gridCol w:w="10359"/>
      </w:tblGrid>
      <w:tr w14:paraId="2481ACE1" w14:textId="77777777">
        <w:tblPrEx>
          <w:tblW w:w="0" w:type="auto"/>
          <w:tblLook w:val="04A0"/>
        </w:tblPrEx>
        <w:trPr>
          <w:trHeight w:val="269"/>
        </w:trPr>
        <w:tc>
          <w:tcPr>
            <w:tcW w:w="12960" w:type="dxa"/>
            <w:gridSpan w:val="2"/>
            <w:vMerge w:val="restart"/>
            <w:tcMar>
              <w:top w:w="100" w:type="dxa"/>
              <w:left w:w="100" w:type="dxa"/>
              <w:bottom w:w="100" w:type="dxa"/>
              <w:right w:w="100" w:type="dxa"/>
            </w:tcMar>
          </w:tcPr>
          <w:p w:rsidR="006E0C3E" w14:paraId="0605B872" w14:textId="77777777">
            <w:r>
              <w:rPr>
                <w:b/>
                <w:sz w:val="30"/>
              </w:rPr>
              <w:t>BLOCK: BLKCOVERAGE_NEW_CHI / SCREEN: SC_OTHUNT / QUESTION: OTHUNT_CPS (STANDARD)</w:t>
            </w:r>
          </w:p>
        </w:tc>
      </w:tr>
      <w:tr w14:paraId="2E05A07F"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DD207CF" w14:textId="77777777">
            <w:r>
              <w:rPr>
                <w:b/>
                <w:sz w:val="24"/>
              </w:rPr>
              <w:t>ATTRIBUTE NAME</w:t>
            </w:r>
          </w:p>
        </w:tc>
        <w:tc>
          <w:tcPr>
            <w:tcW w:w="10368" w:type="dxa"/>
            <w:vMerge w:val="restart"/>
            <w:tcMar>
              <w:top w:w="100" w:type="dxa"/>
              <w:left w:w="100" w:type="dxa"/>
              <w:bottom w:w="100" w:type="dxa"/>
              <w:right w:w="100" w:type="dxa"/>
            </w:tcMar>
          </w:tcPr>
          <w:p w:rsidR="006E0C3E" w14:paraId="1D826266" w14:textId="77777777">
            <w:r>
              <w:rPr>
                <w:b/>
                <w:sz w:val="24"/>
              </w:rPr>
              <w:t>VALUE</w:t>
            </w:r>
          </w:p>
        </w:tc>
      </w:tr>
      <w:tr w14:paraId="42A11739" w14:textId="77777777">
        <w:tblPrEx>
          <w:tblW w:w="0" w:type="auto"/>
          <w:tblLook w:val="04A0"/>
        </w:tblPrEx>
        <w:trPr>
          <w:trHeight w:val="269"/>
        </w:trPr>
        <w:tc>
          <w:tcPr>
            <w:tcW w:w="2592" w:type="dxa"/>
            <w:tcMar>
              <w:top w:w="100" w:type="dxa"/>
              <w:left w:w="100" w:type="dxa"/>
              <w:bottom w:w="100" w:type="dxa"/>
              <w:right w:w="100" w:type="dxa"/>
            </w:tcMar>
          </w:tcPr>
          <w:p w:rsidR="006E0C3E" w14:paraId="28EAFFE1" w14:textId="77777777">
            <w:r>
              <w:rPr>
                <w:sz w:val="20"/>
              </w:rPr>
              <w:t>CAPI QUESTION WORDING</w:t>
            </w:r>
          </w:p>
        </w:tc>
        <w:tc>
          <w:tcPr>
            <w:tcW w:w="10368" w:type="dxa"/>
            <w:tcMar>
              <w:top w:w="100" w:type="dxa"/>
              <w:left w:w="100" w:type="dxa"/>
              <w:bottom w:w="100" w:type="dxa"/>
              <w:right w:w="100" w:type="dxa"/>
            </w:tcMar>
          </w:tcPr>
          <w:p w:rsidR="006E0C3E" w14:paraId="5A67291D" w14:textId="77777777">
            <w:r>
              <w:rPr>
                <w:sz w:val="20"/>
              </w:rPr>
              <w:t xml:space="preserve">&lt;span class="text-interviewer" style="color:blue;"&gt;Do not read to </w:t>
            </w:r>
            <w:r>
              <w:rPr>
                <w:sz w:val="20"/>
              </w:rPr>
              <w:t>respondent:&lt;/span&gt;&lt;br /&gt; &lt;span class="text-interviewer" style="color:blue;"&gt;Select type of Other Unit&lt;/span&gt;</w:t>
            </w:r>
          </w:p>
        </w:tc>
      </w:tr>
    </w:tbl>
    <w:p w:rsidR="006E0C3E" w14:paraId="3904CFCE" w14:textId="77777777"/>
    <w:tbl>
      <w:tblPr>
        <w:tblStyle w:val="TableGrid"/>
        <w:tblW w:w="0" w:type="auto"/>
        <w:tblLook w:val="04A0"/>
      </w:tblPr>
      <w:tblGrid>
        <w:gridCol w:w="2590"/>
        <w:gridCol w:w="3885"/>
        <w:gridCol w:w="3885"/>
        <w:gridCol w:w="2590"/>
      </w:tblGrid>
      <w:tr w14:paraId="3B1D1012"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6E0C3E" w14:paraId="08A4F379" w14:textId="77777777">
            <w:r>
              <w:rPr>
                <w:b/>
                <w:sz w:val="30"/>
              </w:rPr>
              <w:t>BLOCK: BLKCOVERAGE_NEW_CHI / SCREEN: SC_OTHUNT / QUESTION: OTHUNT_CPS / RESPONSE: ROTHUNT_CPS (STANDARD, RADIOBUTTON)</w:t>
            </w:r>
          </w:p>
        </w:tc>
      </w:tr>
      <w:tr w14:paraId="3F42D050"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64FE5555" w14:textId="77777777">
            <w:r>
              <w:rPr>
                <w:b/>
                <w:sz w:val="24"/>
              </w:rPr>
              <w:t>ATTRIBUTE NAME</w:t>
            </w:r>
          </w:p>
        </w:tc>
        <w:tc>
          <w:tcPr>
            <w:tcW w:w="10368" w:type="dxa"/>
            <w:gridSpan w:val="3"/>
            <w:vMerge w:val="restart"/>
            <w:tcMar>
              <w:top w:w="100" w:type="dxa"/>
              <w:left w:w="100" w:type="dxa"/>
              <w:bottom w:w="100" w:type="dxa"/>
              <w:right w:w="100" w:type="dxa"/>
            </w:tcMar>
          </w:tcPr>
          <w:p w:rsidR="006E0C3E" w14:paraId="0C1C9312" w14:textId="77777777">
            <w:r>
              <w:rPr>
                <w:b/>
                <w:sz w:val="24"/>
              </w:rPr>
              <w:t>VALUE</w:t>
            </w:r>
          </w:p>
        </w:tc>
      </w:tr>
      <w:tr w14:paraId="7E102599"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013E5E70" w14:textId="77777777">
            <w:r>
              <w:rPr>
                <w:sz w:val="20"/>
              </w:rPr>
              <w:t>RESPONSE VARIABLE</w:t>
            </w:r>
          </w:p>
        </w:tc>
        <w:tc>
          <w:tcPr>
            <w:tcW w:w="10368" w:type="dxa"/>
            <w:gridSpan w:val="3"/>
            <w:vMerge w:val="restart"/>
            <w:tcMar>
              <w:top w:w="100" w:type="dxa"/>
              <w:left w:w="100" w:type="dxa"/>
              <w:bottom w:w="100" w:type="dxa"/>
              <w:right w:w="100" w:type="dxa"/>
            </w:tcMar>
          </w:tcPr>
          <w:p w:rsidR="006E0C3E" w14:paraId="50B9AC34" w14:textId="77777777">
            <w:r>
              <w:rPr>
                <w:sz w:val="20"/>
              </w:rPr>
              <w:t>HUOTHUNT</w:t>
            </w:r>
          </w:p>
        </w:tc>
      </w:tr>
      <w:tr w14:paraId="62A69DB4"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4C7F5AAA" w14:textId="77777777">
            <w:r>
              <w:rPr>
                <w:sz w:val="20"/>
              </w:rPr>
              <w:t>ANSWER LIST</w:t>
            </w:r>
          </w:p>
        </w:tc>
        <w:tc>
          <w:tcPr>
            <w:tcW w:w="10368" w:type="dxa"/>
            <w:gridSpan w:val="3"/>
            <w:vMerge w:val="restart"/>
            <w:tcMar>
              <w:top w:w="100" w:type="dxa"/>
              <w:left w:w="100" w:type="dxa"/>
              <w:bottom w:w="100" w:type="dxa"/>
              <w:right w:w="100" w:type="dxa"/>
            </w:tcMar>
          </w:tcPr>
          <w:p w:rsidR="006E0C3E" w14:paraId="4CC5FDCE" w14:textId="77777777">
            <w:r>
              <w:rPr>
                <w:sz w:val="20"/>
              </w:rPr>
              <w:t>TOTHUNT</w:t>
            </w:r>
          </w:p>
        </w:tc>
      </w:tr>
      <w:tr w14:paraId="63C7B3FE"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CFCE260" w14:textId="77777777">
            <w:r>
              <w:rPr>
                <w:b/>
                <w:sz w:val="24"/>
              </w:rPr>
              <w:t>ANSWER LIST OPTIONS</w:t>
            </w:r>
          </w:p>
        </w:tc>
        <w:tc>
          <w:tcPr>
            <w:tcW w:w="3888" w:type="dxa"/>
            <w:vMerge w:val="restart"/>
            <w:tcMar>
              <w:top w:w="100" w:type="dxa"/>
              <w:left w:w="100" w:type="dxa"/>
              <w:bottom w:w="100" w:type="dxa"/>
              <w:right w:w="100" w:type="dxa"/>
            </w:tcMar>
          </w:tcPr>
          <w:p w:rsidR="006E0C3E" w14:paraId="7C854A7F" w14:textId="77777777">
            <w:r>
              <w:rPr>
                <w:b/>
                <w:sz w:val="24"/>
              </w:rPr>
              <w:t>DISPLAY NAME</w:t>
            </w:r>
          </w:p>
        </w:tc>
        <w:tc>
          <w:tcPr>
            <w:tcW w:w="3888" w:type="dxa"/>
            <w:vMerge w:val="restart"/>
            <w:tcMar>
              <w:top w:w="100" w:type="dxa"/>
              <w:left w:w="100" w:type="dxa"/>
              <w:bottom w:w="100" w:type="dxa"/>
              <w:right w:w="100" w:type="dxa"/>
            </w:tcMar>
          </w:tcPr>
          <w:p w:rsidR="006E0C3E" w14:paraId="2087F13C" w14:textId="77777777">
            <w:r>
              <w:rPr>
                <w:b/>
                <w:sz w:val="24"/>
              </w:rPr>
              <w:t>STORED VALUE</w:t>
            </w:r>
          </w:p>
        </w:tc>
        <w:tc>
          <w:tcPr>
            <w:tcW w:w="2592" w:type="dxa"/>
            <w:vMerge w:val="restart"/>
            <w:tcMar>
              <w:top w:w="100" w:type="dxa"/>
              <w:left w:w="100" w:type="dxa"/>
              <w:bottom w:w="100" w:type="dxa"/>
              <w:right w:w="100" w:type="dxa"/>
            </w:tcMar>
          </w:tcPr>
          <w:p w:rsidR="006E0C3E" w14:paraId="1A3E5175" w14:textId="77777777">
            <w:r>
              <w:rPr>
                <w:b/>
                <w:sz w:val="24"/>
              </w:rPr>
              <w:t>VARIABLE</w:t>
            </w:r>
          </w:p>
        </w:tc>
      </w:tr>
      <w:tr w14:paraId="059E24A0" w14:textId="77777777">
        <w:tblPrEx>
          <w:tblW w:w="0" w:type="auto"/>
          <w:tblLook w:val="04A0"/>
        </w:tblPrEx>
        <w:trPr>
          <w:trHeight w:val="269"/>
        </w:trPr>
        <w:tc>
          <w:tcPr>
            <w:tcW w:w="2592" w:type="dxa"/>
            <w:vMerge/>
            <w:tcMar>
              <w:top w:w="100" w:type="dxa"/>
              <w:left w:w="100" w:type="dxa"/>
              <w:bottom w:w="100" w:type="dxa"/>
              <w:right w:w="100" w:type="dxa"/>
            </w:tcMar>
          </w:tcPr>
          <w:p w:rsidR="006E0C3E" w14:paraId="7F5103D7" w14:textId="77777777"/>
        </w:tc>
        <w:tc>
          <w:tcPr>
            <w:tcW w:w="3888" w:type="dxa"/>
            <w:vMerge w:val="restart"/>
            <w:tcMar>
              <w:top w:w="100" w:type="dxa"/>
              <w:left w:w="100" w:type="dxa"/>
              <w:bottom w:w="100" w:type="dxa"/>
              <w:right w:w="100" w:type="dxa"/>
            </w:tcMar>
          </w:tcPr>
          <w:p w:rsidR="006E0C3E" w14:paraId="620D56E0" w14:textId="77777777">
            <w:r>
              <w:rPr>
                <w:sz w:val="20"/>
              </w:rPr>
              <w:t>Quarters not HU in rooming or boarding house</w:t>
            </w:r>
          </w:p>
        </w:tc>
        <w:tc>
          <w:tcPr>
            <w:tcW w:w="3888" w:type="dxa"/>
            <w:vMerge w:val="restart"/>
            <w:tcMar>
              <w:top w:w="100" w:type="dxa"/>
              <w:left w:w="100" w:type="dxa"/>
              <w:bottom w:w="100" w:type="dxa"/>
              <w:right w:w="100" w:type="dxa"/>
            </w:tcMar>
          </w:tcPr>
          <w:p w:rsidR="006E0C3E" w14:paraId="34CAAE4F" w14:textId="77777777">
            <w:r>
              <w:rPr>
                <w:sz w:val="20"/>
              </w:rPr>
              <w:t>8</w:t>
            </w:r>
          </w:p>
        </w:tc>
        <w:tc>
          <w:tcPr>
            <w:tcW w:w="2592" w:type="dxa"/>
            <w:vMerge w:val="restart"/>
            <w:tcMar>
              <w:top w:w="100" w:type="dxa"/>
              <w:left w:w="100" w:type="dxa"/>
              <w:bottom w:w="100" w:type="dxa"/>
              <w:right w:w="100" w:type="dxa"/>
            </w:tcMar>
          </w:tcPr>
          <w:p w:rsidR="006E0C3E" w14:paraId="5E8DEBDB" w14:textId="77777777"/>
        </w:tc>
      </w:tr>
      <w:tr w14:paraId="1377B66F" w14:textId="77777777">
        <w:tblPrEx>
          <w:tblW w:w="0" w:type="auto"/>
          <w:tblLook w:val="04A0"/>
        </w:tblPrEx>
        <w:trPr>
          <w:trHeight w:val="269"/>
        </w:trPr>
        <w:tc>
          <w:tcPr>
            <w:tcW w:w="2592" w:type="dxa"/>
            <w:vMerge/>
            <w:tcMar>
              <w:top w:w="100" w:type="dxa"/>
              <w:left w:w="100" w:type="dxa"/>
              <w:bottom w:w="100" w:type="dxa"/>
              <w:right w:w="100" w:type="dxa"/>
            </w:tcMar>
          </w:tcPr>
          <w:p w:rsidR="006E0C3E" w14:paraId="1EEFCF77" w14:textId="77777777"/>
        </w:tc>
        <w:tc>
          <w:tcPr>
            <w:tcW w:w="3888" w:type="dxa"/>
            <w:vMerge w:val="restart"/>
            <w:tcMar>
              <w:top w:w="100" w:type="dxa"/>
              <w:left w:w="100" w:type="dxa"/>
              <w:bottom w:w="100" w:type="dxa"/>
              <w:right w:w="100" w:type="dxa"/>
            </w:tcMar>
          </w:tcPr>
          <w:p w:rsidR="006E0C3E" w14:paraId="70F6CAB0" w14:textId="77777777">
            <w:r>
              <w:rPr>
                <w:sz w:val="20"/>
              </w:rPr>
              <w:t>Unit not permanent in transient hotel, motel, etc.</w:t>
            </w:r>
          </w:p>
        </w:tc>
        <w:tc>
          <w:tcPr>
            <w:tcW w:w="3888" w:type="dxa"/>
            <w:vMerge w:val="restart"/>
            <w:tcMar>
              <w:top w:w="100" w:type="dxa"/>
              <w:left w:w="100" w:type="dxa"/>
              <w:bottom w:w="100" w:type="dxa"/>
              <w:right w:w="100" w:type="dxa"/>
            </w:tcMar>
          </w:tcPr>
          <w:p w:rsidR="006E0C3E" w14:paraId="46CAC68F" w14:textId="77777777">
            <w:r>
              <w:rPr>
                <w:sz w:val="20"/>
              </w:rPr>
              <w:t>9</w:t>
            </w:r>
          </w:p>
        </w:tc>
        <w:tc>
          <w:tcPr>
            <w:tcW w:w="2592" w:type="dxa"/>
            <w:vMerge w:val="restart"/>
            <w:tcMar>
              <w:top w:w="100" w:type="dxa"/>
              <w:left w:w="100" w:type="dxa"/>
              <w:bottom w:w="100" w:type="dxa"/>
              <w:right w:w="100" w:type="dxa"/>
            </w:tcMar>
          </w:tcPr>
          <w:p w:rsidR="006E0C3E" w14:paraId="6C304944" w14:textId="77777777"/>
        </w:tc>
      </w:tr>
      <w:tr w14:paraId="3D1013CD" w14:textId="77777777">
        <w:tblPrEx>
          <w:tblW w:w="0" w:type="auto"/>
          <w:tblLook w:val="04A0"/>
        </w:tblPrEx>
        <w:trPr>
          <w:trHeight w:val="269"/>
        </w:trPr>
        <w:tc>
          <w:tcPr>
            <w:tcW w:w="2592" w:type="dxa"/>
            <w:vMerge/>
            <w:tcMar>
              <w:top w:w="100" w:type="dxa"/>
              <w:left w:w="100" w:type="dxa"/>
              <w:bottom w:w="100" w:type="dxa"/>
              <w:right w:w="100" w:type="dxa"/>
            </w:tcMar>
          </w:tcPr>
          <w:p w:rsidR="006E0C3E" w14:paraId="729E7632" w14:textId="77777777"/>
        </w:tc>
        <w:tc>
          <w:tcPr>
            <w:tcW w:w="3888" w:type="dxa"/>
            <w:vMerge w:val="restart"/>
            <w:tcMar>
              <w:top w:w="100" w:type="dxa"/>
              <w:left w:w="100" w:type="dxa"/>
              <w:bottom w:w="100" w:type="dxa"/>
              <w:right w:w="100" w:type="dxa"/>
            </w:tcMar>
          </w:tcPr>
          <w:p w:rsidR="006E0C3E" w14:paraId="44294D02" w14:textId="77777777">
            <w:r>
              <w:rPr>
                <w:sz w:val="20"/>
              </w:rPr>
              <w:t>Unoccupied tent site or trailer site</w:t>
            </w:r>
          </w:p>
        </w:tc>
        <w:tc>
          <w:tcPr>
            <w:tcW w:w="3888" w:type="dxa"/>
            <w:vMerge w:val="restart"/>
            <w:tcMar>
              <w:top w:w="100" w:type="dxa"/>
              <w:left w:w="100" w:type="dxa"/>
              <w:bottom w:w="100" w:type="dxa"/>
              <w:right w:w="100" w:type="dxa"/>
            </w:tcMar>
          </w:tcPr>
          <w:p w:rsidR="006E0C3E" w14:paraId="7F7C0E7A" w14:textId="77777777">
            <w:r>
              <w:rPr>
                <w:sz w:val="20"/>
              </w:rPr>
              <w:t>10</w:t>
            </w:r>
          </w:p>
        </w:tc>
        <w:tc>
          <w:tcPr>
            <w:tcW w:w="2592" w:type="dxa"/>
            <w:vMerge w:val="restart"/>
            <w:tcMar>
              <w:top w:w="100" w:type="dxa"/>
              <w:left w:w="100" w:type="dxa"/>
              <w:bottom w:w="100" w:type="dxa"/>
              <w:right w:w="100" w:type="dxa"/>
            </w:tcMar>
          </w:tcPr>
          <w:p w:rsidR="006E0C3E" w14:paraId="55446CD5" w14:textId="77777777"/>
        </w:tc>
      </w:tr>
      <w:tr w14:paraId="553306A5" w14:textId="77777777">
        <w:tblPrEx>
          <w:tblW w:w="0" w:type="auto"/>
          <w:tblLook w:val="04A0"/>
        </w:tblPrEx>
        <w:trPr>
          <w:trHeight w:val="269"/>
        </w:trPr>
        <w:tc>
          <w:tcPr>
            <w:tcW w:w="2592" w:type="dxa"/>
            <w:vMerge/>
            <w:tcMar>
              <w:top w:w="100" w:type="dxa"/>
              <w:left w:w="100" w:type="dxa"/>
              <w:bottom w:w="100" w:type="dxa"/>
              <w:right w:w="100" w:type="dxa"/>
            </w:tcMar>
          </w:tcPr>
          <w:p w:rsidR="006E0C3E" w14:paraId="2CD472F2" w14:textId="77777777"/>
        </w:tc>
        <w:tc>
          <w:tcPr>
            <w:tcW w:w="3888" w:type="dxa"/>
            <w:vMerge w:val="restart"/>
            <w:tcMar>
              <w:top w:w="100" w:type="dxa"/>
              <w:left w:w="100" w:type="dxa"/>
              <w:bottom w:w="100" w:type="dxa"/>
              <w:right w:w="100" w:type="dxa"/>
            </w:tcMar>
          </w:tcPr>
          <w:p w:rsidR="006E0C3E" w14:paraId="6D4A6EB9" w14:textId="77777777">
            <w:r>
              <w:rPr>
                <w:sz w:val="20"/>
              </w:rPr>
              <w:t>Student quarters in college dormitory</w:t>
            </w:r>
          </w:p>
        </w:tc>
        <w:tc>
          <w:tcPr>
            <w:tcW w:w="3888" w:type="dxa"/>
            <w:vMerge w:val="restart"/>
            <w:tcMar>
              <w:top w:w="100" w:type="dxa"/>
              <w:left w:w="100" w:type="dxa"/>
              <w:bottom w:w="100" w:type="dxa"/>
              <w:right w:w="100" w:type="dxa"/>
            </w:tcMar>
          </w:tcPr>
          <w:p w:rsidR="006E0C3E" w14:paraId="5B86B3FB" w14:textId="77777777">
            <w:r>
              <w:rPr>
                <w:sz w:val="20"/>
              </w:rPr>
              <w:t>11</w:t>
            </w:r>
          </w:p>
        </w:tc>
        <w:tc>
          <w:tcPr>
            <w:tcW w:w="2592" w:type="dxa"/>
            <w:vMerge w:val="restart"/>
            <w:tcMar>
              <w:top w:w="100" w:type="dxa"/>
              <w:left w:w="100" w:type="dxa"/>
              <w:bottom w:w="100" w:type="dxa"/>
              <w:right w:w="100" w:type="dxa"/>
            </w:tcMar>
          </w:tcPr>
          <w:p w:rsidR="006E0C3E" w14:paraId="59B378ED" w14:textId="77777777"/>
        </w:tc>
      </w:tr>
      <w:tr w14:paraId="545A2C54" w14:textId="77777777">
        <w:tblPrEx>
          <w:tblW w:w="0" w:type="auto"/>
          <w:tblLook w:val="04A0"/>
        </w:tblPrEx>
        <w:trPr>
          <w:trHeight w:val="269"/>
        </w:trPr>
        <w:tc>
          <w:tcPr>
            <w:tcW w:w="2592" w:type="dxa"/>
            <w:vMerge/>
            <w:tcMar>
              <w:top w:w="100" w:type="dxa"/>
              <w:left w:w="100" w:type="dxa"/>
              <w:bottom w:w="100" w:type="dxa"/>
              <w:right w:w="100" w:type="dxa"/>
            </w:tcMar>
          </w:tcPr>
          <w:p w:rsidR="006E0C3E" w14:paraId="2192CD06" w14:textId="77777777"/>
        </w:tc>
        <w:tc>
          <w:tcPr>
            <w:tcW w:w="3888" w:type="dxa"/>
            <w:vMerge w:val="restart"/>
            <w:tcMar>
              <w:top w:w="100" w:type="dxa"/>
              <w:left w:w="100" w:type="dxa"/>
              <w:bottom w:w="100" w:type="dxa"/>
              <w:right w:w="100" w:type="dxa"/>
            </w:tcMar>
          </w:tcPr>
          <w:p w:rsidR="006E0C3E" w14:paraId="17D013EF" w14:textId="77777777">
            <w:r>
              <w:rPr>
                <w:sz w:val="20"/>
              </w:rPr>
              <w:t>OTHER unit not specified above - Specify:</w:t>
            </w:r>
          </w:p>
        </w:tc>
        <w:tc>
          <w:tcPr>
            <w:tcW w:w="3888" w:type="dxa"/>
            <w:vMerge w:val="restart"/>
            <w:tcMar>
              <w:top w:w="100" w:type="dxa"/>
              <w:left w:w="100" w:type="dxa"/>
              <w:bottom w:w="100" w:type="dxa"/>
              <w:right w:w="100" w:type="dxa"/>
            </w:tcMar>
          </w:tcPr>
          <w:p w:rsidR="006E0C3E" w14:paraId="24996682" w14:textId="77777777">
            <w:r>
              <w:rPr>
                <w:sz w:val="20"/>
              </w:rPr>
              <w:t>12</w:t>
            </w:r>
          </w:p>
        </w:tc>
        <w:tc>
          <w:tcPr>
            <w:tcW w:w="2592" w:type="dxa"/>
            <w:vMerge w:val="restart"/>
            <w:tcMar>
              <w:top w:w="100" w:type="dxa"/>
              <w:left w:w="100" w:type="dxa"/>
              <w:bottom w:w="100" w:type="dxa"/>
              <w:right w:w="100" w:type="dxa"/>
            </w:tcMar>
          </w:tcPr>
          <w:p w:rsidR="006E0C3E" w14:paraId="2BFE42EC" w14:textId="77777777"/>
        </w:tc>
      </w:tr>
      <w:tr w14:paraId="6A3782A4" w14:textId="77777777">
        <w:tblPrEx>
          <w:tblW w:w="0" w:type="auto"/>
          <w:tblLook w:val="04A0"/>
        </w:tblPrEx>
        <w:trPr>
          <w:trHeight w:val="269"/>
        </w:trPr>
        <w:tc>
          <w:tcPr>
            <w:tcW w:w="2592" w:type="dxa"/>
            <w:vMerge/>
            <w:tcMar>
              <w:top w:w="100" w:type="dxa"/>
              <w:left w:w="100" w:type="dxa"/>
              <w:bottom w:w="100" w:type="dxa"/>
              <w:right w:w="100" w:type="dxa"/>
            </w:tcMar>
          </w:tcPr>
          <w:p w:rsidR="006E0C3E" w14:paraId="22636F21" w14:textId="77777777"/>
        </w:tc>
        <w:tc>
          <w:tcPr>
            <w:tcW w:w="3888" w:type="dxa"/>
            <w:vMerge w:val="restart"/>
            <w:tcMar>
              <w:top w:w="100" w:type="dxa"/>
              <w:left w:w="100" w:type="dxa"/>
              <w:bottom w:w="100" w:type="dxa"/>
              <w:right w:w="100" w:type="dxa"/>
            </w:tcMar>
          </w:tcPr>
          <w:p w:rsidR="006E0C3E" w14:paraId="5BAB0BF2" w14:textId="77777777"/>
        </w:tc>
        <w:tc>
          <w:tcPr>
            <w:tcW w:w="3888" w:type="dxa"/>
            <w:vMerge w:val="restart"/>
            <w:tcMar>
              <w:top w:w="100" w:type="dxa"/>
              <w:left w:w="100" w:type="dxa"/>
              <w:bottom w:w="100" w:type="dxa"/>
              <w:right w:w="100" w:type="dxa"/>
            </w:tcMar>
          </w:tcPr>
          <w:p w:rsidR="006E0C3E" w14:paraId="4BF61D47" w14:textId="77777777"/>
        </w:tc>
        <w:tc>
          <w:tcPr>
            <w:tcW w:w="2592" w:type="dxa"/>
            <w:vMerge w:val="restart"/>
            <w:tcMar>
              <w:top w:w="100" w:type="dxa"/>
              <w:left w:w="100" w:type="dxa"/>
              <w:bottom w:w="100" w:type="dxa"/>
              <w:right w:w="100" w:type="dxa"/>
            </w:tcMar>
          </w:tcPr>
          <w:p w:rsidR="006E0C3E" w14:paraId="3BCE08E1" w14:textId="77777777">
            <w:r>
              <w:rPr>
                <w:sz w:val="20"/>
              </w:rPr>
              <w:t>HUOTHUNS</w:t>
            </w:r>
          </w:p>
        </w:tc>
      </w:tr>
      <w:tr w14:paraId="3B7AA6A2" w14:textId="77777777">
        <w:tblPrEx>
          <w:tblW w:w="0" w:type="auto"/>
          <w:tblLook w:val="04A0"/>
        </w:tblPrEx>
        <w:trPr>
          <w:trHeight w:val="269"/>
        </w:trPr>
        <w:tc>
          <w:tcPr>
            <w:tcW w:w="2592" w:type="dxa"/>
            <w:vMerge/>
            <w:tcMar>
              <w:top w:w="100" w:type="dxa"/>
              <w:left w:w="100" w:type="dxa"/>
              <w:bottom w:w="100" w:type="dxa"/>
              <w:right w:w="100" w:type="dxa"/>
            </w:tcMar>
          </w:tcPr>
          <w:p w:rsidR="006E0C3E" w14:paraId="6E9BC4C9" w14:textId="77777777"/>
        </w:tc>
        <w:tc>
          <w:tcPr>
            <w:tcW w:w="3888" w:type="dxa"/>
            <w:vMerge w:val="restart"/>
            <w:tcMar>
              <w:top w:w="100" w:type="dxa"/>
              <w:left w:w="100" w:type="dxa"/>
              <w:bottom w:w="100" w:type="dxa"/>
              <w:right w:w="100" w:type="dxa"/>
            </w:tcMar>
          </w:tcPr>
          <w:p w:rsidR="006E0C3E" w14:paraId="68D952D8" w14:textId="77777777">
            <w:r>
              <w:rPr>
                <w:sz w:val="20"/>
              </w:rPr>
              <w:t>Don't Know</w:t>
            </w:r>
          </w:p>
        </w:tc>
        <w:tc>
          <w:tcPr>
            <w:tcW w:w="3888" w:type="dxa"/>
            <w:vMerge w:val="restart"/>
            <w:tcMar>
              <w:top w:w="100" w:type="dxa"/>
              <w:left w:w="100" w:type="dxa"/>
              <w:bottom w:w="100" w:type="dxa"/>
              <w:right w:w="100" w:type="dxa"/>
            </w:tcMar>
          </w:tcPr>
          <w:p w:rsidR="006E0C3E" w14:paraId="744C242C" w14:textId="77777777">
            <w:r>
              <w:rPr>
                <w:sz w:val="20"/>
              </w:rPr>
              <w:t>-2</w:t>
            </w:r>
          </w:p>
        </w:tc>
        <w:tc>
          <w:tcPr>
            <w:tcW w:w="2592" w:type="dxa"/>
            <w:vMerge w:val="restart"/>
            <w:tcMar>
              <w:top w:w="100" w:type="dxa"/>
              <w:left w:w="100" w:type="dxa"/>
              <w:bottom w:w="100" w:type="dxa"/>
              <w:right w:w="100" w:type="dxa"/>
            </w:tcMar>
          </w:tcPr>
          <w:p w:rsidR="006E0C3E" w14:paraId="2814A7EB" w14:textId="77777777"/>
        </w:tc>
      </w:tr>
      <w:tr w14:paraId="2E22FFD5" w14:textId="77777777">
        <w:tblPrEx>
          <w:tblW w:w="0" w:type="auto"/>
          <w:tblLook w:val="04A0"/>
        </w:tblPrEx>
        <w:trPr>
          <w:trHeight w:val="269"/>
        </w:trPr>
        <w:tc>
          <w:tcPr>
            <w:tcW w:w="2592" w:type="dxa"/>
            <w:vMerge/>
            <w:tcMar>
              <w:top w:w="100" w:type="dxa"/>
              <w:left w:w="100" w:type="dxa"/>
              <w:bottom w:w="100" w:type="dxa"/>
              <w:right w:w="100" w:type="dxa"/>
            </w:tcMar>
          </w:tcPr>
          <w:p w:rsidR="006E0C3E" w14:paraId="6B575A88" w14:textId="77777777"/>
        </w:tc>
        <w:tc>
          <w:tcPr>
            <w:tcW w:w="3888" w:type="dxa"/>
            <w:tcMar>
              <w:top w:w="100" w:type="dxa"/>
              <w:left w:w="100" w:type="dxa"/>
              <w:bottom w:w="100" w:type="dxa"/>
              <w:right w:w="100" w:type="dxa"/>
            </w:tcMar>
          </w:tcPr>
          <w:p w:rsidR="006E0C3E" w14:paraId="113910C4" w14:textId="77777777">
            <w:r>
              <w:rPr>
                <w:sz w:val="20"/>
              </w:rPr>
              <w:t>Refuse</w:t>
            </w:r>
          </w:p>
        </w:tc>
        <w:tc>
          <w:tcPr>
            <w:tcW w:w="3888" w:type="dxa"/>
            <w:tcMar>
              <w:top w:w="100" w:type="dxa"/>
              <w:left w:w="100" w:type="dxa"/>
              <w:bottom w:w="100" w:type="dxa"/>
              <w:right w:w="100" w:type="dxa"/>
            </w:tcMar>
          </w:tcPr>
          <w:p w:rsidR="006E0C3E" w14:paraId="5544DE55" w14:textId="77777777">
            <w:r>
              <w:rPr>
                <w:sz w:val="20"/>
              </w:rPr>
              <w:t>-3</w:t>
            </w:r>
          </w:p>
        </w:tc>
        <w:tc>
          <w:tcPr>
            <w:tcW w:w="2592" w:type="dxa"/>
            <w:tcMar>
              <w:top w:w="100" w:type="dxa"/>
              <w:left w:w="100" w:type="dxa"/>
              <w:bottom w:w="100" w:type="dxa"/>
              <w:right w:w="100" w:type="dxa"/>
            </w:tcMar>
          </w:tcPr>
          <w:p w:rsidR="006E0C3E" w14:paraId="4E124662" w14:textId="77777777"/>
        </w:tc>
      </w:tr>
    </w:tbl>
    <w:p w:rsidR="006E0C3E" w14:paraId="0FBD6D3E" w14:textId="77777777"/>
    <w:tbl>
      <w:tblPr>
        <w:tblStyle w:val="TableGrid"/>
        <w:tblW w:w="0" w:type="auto"/>
        <w:tblLook w:val="04A0"/>
      </w:tblPr>
      <w:tblGrid>
        <w:gridCol w:w="2591"/>
        <w:gridCol w:w="10359"/>
      </w:tblGrid>
      <w:tr w14:paraId="3DB26F84" w14:textId="77777777">
        <w:tblPrEx>
          <w:tblW w:w="0" w:type="auto"/>
          <w:tblLook w:val="04A0"/>
        </w:tblPrEx>
        <w:trPr>
          <w:trHeight w:val="269"/>
        </w:trPr>
        <w:tc>
          <w:tcPr>
            <w:tcW w:w="12960" w:type="dxa"/>
            <w:gridSpan w:val="2"/>
            <w:vMerge w:val="restart"/>
            <w:tcMar>
              <w:top w:w="100" w:type="dxa"/>
              <w:left w:w="100" w:type="dxa"/>
              <w:bottom w:w="100" w:type="dxa"/>
              <w:right w:w="100" w:type="dxa"/>
            </w:tcMar>
          </w:tcPr>
          <w:p w:rsidR="006E0C3E" w14:paraId="71149559" w14:textId="77777777">
            <w:r>
              <w:rPr>
                <w:b/>
                <w:sz w:val="30"/>
              </w:rPr>
              <w:t>SCREEN: SC_ROSTER_CREATION / QUESTION: ROSTER_CPS (ROSTER, OPEN-ENDED)</w:t>
            </w:r>
          </w:p>
        </w:tc>
      </w:tr>
      <w:tr w14:paraId="09121396"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016D0249" w14:textId="77777777">
            <w:r>
              <w:rPr>
                <w:b/>
                <w:sz w:val="24"/>
              </w:rPr>
              <w:t>ATTRIBUTE NAME</w:t>
            </w:r>
          </w:p>
        </w:tc>
        <w:tc>
          <w:tcPr>
            <w:tcW w:w="10368" w:type="dxa"/>
            <w:vMerge w:val="restart"/>
            <w:tcMar>
              <w:top w:w="100" w:type="dxa"/>
              <w:left w:w="100" w:type="dxa"/>
              <w:bottom w:w="100" w:type="dxa"/>
              <w:right w:w="100" w:type="dxa"/>
            </w:tcMar>
          </w:tcPr>
          <w:p w:rsidR="006E0C3E" w14:paraId="4DFD4A24" w14:textId="77777777">
            <w:r>
              <w:rPr>
                <w:b/>
                <w:sz w:val="24"/>
              </w:rPr>
              <w:t>VALUE</w:t>
            </w:r>
          </w:p>
        </w:tc>
      </w:tr>
      <w:tr w14:paraId="6FF5FD5E"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5860B88" w14:textId="77777777">
            <w:r>
              <w:rPr>
                <w:sz w:val="20"/>
              </w:rPr>
              <w:t xml:space="preserve">CAPI QUESTION </w:t>
            </w:r>
            <w:r>
              <w:rPr>
                <w:sz w:val="20"/>
              </w:rPr>
              <w:t>WORDING</w:t>
            </w:r>
          </w:p>
        </w:tc>
        <w:tc>
          <w:tcPr>
            <w:tcW w:w="10368" w:type="dxa"/>
            <w:vMerge w:val="restart"/>
            <w:tcMar>
              <w:top w:w="100" w:type="dxa"/>
              <w:left w:w="100" w:type="dxa"/>
              <w:bottom w:w="100" w:type="dxa"/>
              <w:right w:w="100" w:type="dxa"/>
            </w:tcMar>
          </w:tcPr>
          <w:p w:rsidR="006E0C3E" w14:paraId="5275100F" w14:textId="77777777">
            <w:r>
              <w:rPr>
                <w:sz w:val="20"/>
              </w:rPr>
              <w:t>What are the names of all persons living or staying here? Start with the name of the person, or one of the persons, who owns or rents this home. &lt;br /&gt; &lt;span class="text-interviewer" style="color:blue;"&gt;Enter one person on each line. Leave any extra lines blank.&lt;br /&gt; Enter names until you have listed everyone who lives or stays there, then click next.&lt;/span&gt;</w:t>
            </w:r>
          </w:p>
        </w:tc>
      </w:tr>
      <w:tr w14:paraId="58245021"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4B05EAE5" w14:textId="77777777">
            <w:r>
              <w:rPr>
                <w:sz w:val="20"/>
              </w:rPr>
              <w:t>DEFAULT NUMBER TO DISPLAY</w:t>
            </w:r>
          </w:p>
        </w:tc>
        <w:tc>
          <w:tcPr>
            <w:tcW w:w="10368" w:type="dxa"/>
            <w:vMerge w:val="restart"/>
            <w:tcMar>
              <w:top w:w="100" w:type="dxa"/>
              <w:left w:w="100" w:type="dxa"/>
              <w:bottom w:w="100" w:type="dxa"/>
              <w:right w:w="100" w:type="dxa"/>
            </w:tcMar>
          </w:tcPr>
          <w:p w:rsidR="006E0C3E" w14:paraId="3D1134D3" w14:textId="77777777">
            <w:r>
              <w:rPr>
                <w:sz w:val="20"/>
              </w:rPr>
              <w:t>1</w:t>
            </w:r>
          </w:p>
        </w:tc>
      </w:tr>
      <w:tr w14:paraId="7ACFC89A"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0422D4CA" w14:textId="77777777">
            <w:r>
              <w:rPr>
                <w:sz w:val="20"/>
              </w:rPr>
              <w:t>TEXT TO DISPLAY FOR ADDS</w:t>
            </w:r>
          </w:p>
        </w:tc>
        <w:tc>
          <w:tcPr>
            <w:tcW w:w="10368" w:type="dxa"/>
            <w:vMerge w:val="restart"/>
            <w:tcMar>
              <w:top w:w="100" w:type="dxa"/>
              <w:left w:w="100" w:type="dxa"/>
              <w:bottom w:w="100" w:type="dxa"/>
              <w:right w:w="100" w:type="dxa"/>
            </w:tcMar>
          </w:tcPr>
          <w:p w:rsidR="006E0C3E" w14:paraId="4749F1D8" w14:textId="77777777">
            <w:r>
              <w:rPr>
                <w:sz w:val="20"/>
              </w:rPr>
              <w:t>+ Add another person</w:t>
            </w:r>
          </w:p>
        </w:tc>
      </w:tr>
      <w:tr w14:paraId="73A256CE"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04FB3AF" w14:textId="77777777">
            <w:r>
              <w:rPr>
                <w:sz w:val="20"/>
              </w:rPr>
              <w:t>TEXT TO DISPLAY FOR DELETES</w:t>
            </w:r>
          </w:p>
        </w:tc>
        <w:tc>
          <w:tcPr>
            <w:tcW w:w="10368" w:type="dxa"/>
            <w:vMerge w:val="restart"/>
            <w:tcMar>
              <w:top w:w="100" w:type="dxa"/>
              <w:left w:w="100" w:type="dxa"/>
              <w:bottom w:w="100" w:type="dxa"/>
              <w:right w:w="100" w:type="dxa"/>
            </w:tcMar>
          </w:tcPr>
          <w:p w:rsidR="006E0C3E" w14:paraId="5CACFE3D" w14:textId="77777777">
            <w:r>
              <w:rPr>
                <w:sz w:val="20"/>
              </w:rPr>
              <w:t>Remove</w:t>
            </w:r>
          </w:p>
        </w:tc>
      </w:tr>
      <w:tr w14:paraId="254E125E" w14:textId="77777777">
        <w:tblPrEx>
          <w:tblW w:w="0" w:type="auto"/>
          <w:tblLook w:val="04A0"/>
        </w:tblPrEx>
        <w:trPr>
          <w:trHeight w:val="269"/>
        </w:trPr>
        <w:tc>
          <w:tcPr>
            <w:tcW w:w="2592" w:type="dxa"/>
            <w:tcMar>
              <w:top w:w="100" w:type="dxa"/>
              <w:left w:w="100" w:type="dxa"/>
              <w:bottom w:w="100" w:type="dxa"/>
              <w:right w:w="100" w:type="dxa"/>
            </w:tcMar>
          </w:tcPr>
          <w:p w:rsidR="006E0C3E" w14:paraId="35E90536" w14:textId="77777777">
            <w:r>
              <w:rPr>
                <w:sz w:val="20"/>
              </w:rPr>
              <w:t>MAXIMUM ROSTER ADDS</w:t>
            </w:r>
          </w:p>
        </w:tc>
        <w:tc>
          <w:tcPr>
            <w:tcW w:w="10368" w:type="dxa"/>
            <w:tcMar>
              <w:top w:w="100" w:type="dxa"/>
              <w:left w:w="100" w:type="dxa"/>
              <w:bottom w:w="100" w:type="dxa"/>
              <w:right w:w="100" w:type="dxa"/>
            </w:tcMar>
          </w:tcPr>
          <w:p w:rsidR="006E0C3E" w14:paraId="4779C381" w14:textId="77777777">
            <w:r>
              <w:rPr>
                <w:sz w:val="20"/>
              </w:rPr>
              <w:t>16</w:t>
            </w:r>
          </w:p>
        </w:tc>
      </w:tr>
    </w:tbl>
    <w:p w:rsidR="006E0C3E" w14:paraId="3F236635" w14:textId="77777777"/>
    <w:tbl>
      <w:tblPr>
        <w:tblStyle w:val="TableGrid"/>
        <w:tblW w:w="0" w:type="auto"/>
        <w:tblLook w:val="04A0"/>
      </w:tblPr>
      <w:tblGrid>
        <w:gridCol w:w="2590"/>
        <w:gridCol w:w="10360"/>
      </w:tblGrid>
      <w:tr w14:paraId="55E4EA62" w14:textId="77777777">
        <w:tblPrEx>
          <w:tblW w:w="0" w:type="auto"/>
          <w:tblLook w:val="04A0"/>
        </w:tblPrEx>
        <w:trPr>
          <w:trHeight w:val="269"/>
        </w:trPr>
        <w:tc>
          <w:tcPr>
            <w:tcW w:w="12960" w:type="dxa"/>
            <w:gridSpan w:val="2"/>
            <w:vMerge w:val="restart"/>
            <w:tcMar>
              <w:top w:w="100" w:type="dxa"/>
              <w:left w:w="100" w:type="dxa"/>
              <w:bottom w:w="100" w:type="dxa"/>
              <w:right w:w="100" w:type="dxa"/>
            </w:tcMar>
          </w:tcPr>
          <w:p w:rsidR="006E0C3E" w14:paraId="4C14D2B9" w14:textId="77777777">
            <w:r>
              <w:rPr>
                <w:b/>
                <w:sz w:val="30"/>
              </w:rPr>
              <w:t>SCREEN: SC_ROSTER_CREATION / QUESTION: ROSTER_CPS / RESPONSE: RFNAME_CPS (STANDARD, TEXT)</w:t>
            </w:r>
          </w:p>
        </w:tc>
      </w:tr>
      <w:tr w14:paraId="5C4AB0ED"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4A009003" w14:textId="77777777">
            <w:r>
              <w:rPr>
                <w:b/>
                <w:sz w:val="24"/>
              </w:rPr>
              <w:t>ATTRIBUTE NAME</w:t>
            </w:r>
          </w:p>
        </w:tc>
        <w:tc>
          <w:tcPr>
            <w:tcW w:w="10368" w:type="dxa"/>
            <w:vMerge w:val="restart"/>
            <w:tcMar>
              <w:top w:w="100" w:type="dxa"/>
              <w:left w:w="100" w:type="dxa"/>
              <w:bottom w:w="100" w:type="dxa"/>
              <w:right w:w="100" w:type="dxa"/>
            </w:tcMar>
          </w:tcPr>
          <w:p w:rsidR="006E0C3E" w14:paraId="12A197D6" w14:textId="77777777">
            <w:r>
              <w:rPr>
                <w:b/>
                <w:sz w:val="24"/>
              </w:rPr>
              <w:t>VALUE</w:t>
            </w:r>
          </w:p>
        </w:tc>
      </w:tr>
      <w:tr w14:paraId="7E6FF9E8"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3872592D" w14:textId="77777777">
            <w:r>
              <w:rPr>
                <w:sz w:val="20"/>
              </w:rPr>
              <w:t>RESPONSE VARIABLE</w:t>
            </w:r>
          </w:p>
        </w:tc>
        <w:tc>
          <w:tcPr>
            <w:tcW w:w="10368" w:type="dxa"/>
            <w:vMerge w:val="restart"/>
            <w:tcMar>
              <w:top w:w="100" w:type="dxa"/>
              <w:left w:w="100" w:type="dxa"/>
              <w:bottom w:w="100" w:type="dxa"/>
              <w:right w:w="100" w:type="dxa"/>
            </w:tcMar>
          </w:tcPr>
          <w:p w:rsidR="006E0C3E" w14:paraId="15D3EE77" w14:textId="77777777">
            <w:r>
              <w:rPr>
                <w:sz w:val="20"/>
              </w:rPr>
              <w:t>PUFNAME</w:t>
            </w:r>
          </w:p>
        </w:tc>
      </w:tr>
      <w:tr w14:paraId="657B4FE6"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8D33FB4" w14:textId="77777777">
            <w:r>
              <w:rPr>
                <w:sz w:val="20"/>
              </w:rPr>
              <w:t>POSITIONING</w:t>
            </w:r>
          </w:p>
        </w:tc>
        <w:tc>
          <w:tcPr>
            <w:tcW w:w="10368" w:type="dxa"/>
            <w:vMerge w:val="restart"/>
            <w:tcMar>
              <w:top w:w="100" w:type="dxa"/>
              <w:left w:w="100" w:type="dxa"/>
              <w:bottom w:w="100" w:type="dxa"/>
              <w:right w:w="100" w:type="dxa"/>
            </w:tcMar>
          </w:tcPr>
          <w:p w:rsidR="006E0C3E" w14:paraId="4B3FB122" w14:textId="77777777">
            <w:r>
              <w:rPr>
                <w:sz w:val="20"/>
              </w:rPr>
              <w:t>Vertical</w:t>
            </w:r>
          </w:p>
        </w:tc>
      </w:tr>
      <w:tr w14:paraId="5BD09CC6"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46B50FA2" w14:textId="77777777">
            <w:r>
              <w:rPr>
                <w:sz w:val="20"/>
              </w:rPr>
              <w:t>VALID CHARACTER SET</w:t>
            </w:r>
          </w:p>
        </w:tc>
        <w:tc>
          <w:tcPr>
            <w:tcW w:w="10368" w:type="dxa"/>
            <w:vMerge w:val="restart"/>
            <w:tcMar>
              <w:top w:w="100" w:type="dxa"/>
              <w:left w:w="100" w:type="dxa"/>
              <w:bottom w:w="100" w:type="dxa"/>
              <w:right w:w="100" w:type="dxa"/>
            </w:tcMar>
          </w:tcPr>
          <w:p w:rsidR="006E0C3E" w14:paraId="2B2594F7" w14:textId="77777777">
            <w:r>
              <w:rPr>
                <w:sz w:val="20"/>
              </w:rPr>
              <w:t>['0'..'9','A'..'Z','a'..'z','&amp;','#','-','/','\','?','@',''','_','^','!','*','$','(',')','[',']','|','&lt;','&gt;',':',';','.',',',' ','%','+','=','~','"','{','}','`']</w:t>
            </w:r>
          </w:p>
        </w:tc>
      </w:tr>
      <w:tr w14:paraId="4FBC668D"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6D1B37FC" w14:textId="77777777">
            <w:r>
              <w:rPr>
                <w:sz w:val="20"/>
              </w:rPr>
              <w:t>MAX LENGTH</w:t>
            </w:r>
          </w:p>
        </w:tc>
        <w:tc>
          <w:tcPr>
            <w:tcW w:w="10368" w:type="dxa"/>
            <w:vMerge w:val="restart"/>
            <w:tcMar>
              <w:top w:w="100" w:type="dxa"/>
              <w:left w:w="100" w:type="dxa"/>
              <w:bottom w:w="100" w:type="dxa"/>
              <w:right w:w="100" w:type="dxa"/>
            </w:tcMar>
          </w:tcPr>
          <w:p w:rsidR="006E0C3E" w14:paraId="483FB981" w14:textId="77777777">
            <w:r>
              <w:rPr>
                <w:sz w:val="20"/>
              </w:rPr>
              <w:t>16</w:t>
            </w:r>
          </w:p>
        </w:tc>
      </w:tr>
      <w:tr w14:paraId="2D6FB5D3"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09B6FD27" w14:textId="77777777">
            <w:r>
              <w:rPr>
                <w:sz w:val="20"/>
              </w:rPr>
              <w:t>RESPONSE FIELD LABEL</w:t>
            </w:r>
          </w:p>
        </w:tc>
        <w:tc>
          <w:tcPr>
            <w:tcW w:w="10368" w:type="dxa"/>
            <w:vMerge w:val="restart"/>
            <w:tcMar>
              <w:top w:w="100" w:type="dxa"/>
              <w:left w:w="100" w:type="dxa"/>
              <w:bottom w:w="100" w:type="dxa"/>
              <w:right w:w="100" w:type="dxa"/>
            </w:tcMar>
          </w:tcPr>
          <w:p w:rsidR="006E0C3E" w14:paraId="4C1A710C" w14:textId="77777777">
            <w:r>
              <w:rPr>
                <w:sz w:val="20"/>
              </w:rPr>
              <w:t>First name</w:t>
            </w:r>
          </w:p>
        </w:tc>
      </w:tr>
      <w:tr w14:paraId="07D38AB2" w14:textId="77777777">
        <w:tblPrEx>
          <w:tblW w:w="0" w:type="auto"/>
          <w:tblLook w:val="04A0"/>
        </w:tblPrEx>
        <w:trPr>
          <w:trHeight w:val="269"/>
        </w:trPr>
        <w:tc>
          <w:tcPr>
            <w:tcW w:w="2592" w:type="dxa"/>
            <w:tcMar>
              <w:top w:w="100" w:type="dxa"/>
              <w:left w:w="100" w:type="dxa"/>
              <w:bottom w:w="100" w:type="dxa"/>
              <w:right w:w="100" w:type="dxa"/>
            </w:tcMar>
          </w:tcPr>
          <w:p w:rsidR="006E0C3E" w14:paraId="319F18AD" w14:textId="77777777">
            <w:r>
              <w:rPr>
                <w:sz w:val="20"/>
              </w:rPr>
              <w:t>RESPONSE FIELD LABEL POSITION</w:t>
            </w:r>
          </w:p>
        </w:tc>
        <w:tc>
          <w:tcPr>
            <w:tcW w:w="10368" w:type="dxa"/>
            <w:tcMar>
              <w:top w:w="100" w:type="dxa"/>
              <w:left w:w="100" w:type="dxa"/>
              <w:bottom w:w="100" w:type="dxa"/>
              <w:right w:w="100" w:type="dxa"/>
            </w:tcMar>
          </w:tcPr>
          <w:p w:rsidR="006E0C3E" w14:paraId="3F826117" w14:textId="77777777">
            <w:r>
              <w:rPr>
                <w:sz w:val="20"/>
              </w:rPr>
              <w:t>Above</w:t>
            </w:r>
          </w:p>
        </w:tc>
      </w:tr>
    </w:tbl>
    <w:p w:rsidR="006E0C3E" w14:paraId="597C9240" w14:textId="77777777"/>
    <w:tbl>
      <w:tblPr>
        <w:tblStyle w:val="TableGrid"/>
        <w:tblW w:w="0" w:type="auto"/>
        <w:tblLook w:val="04A0"/>
      </w:tblPr>
      <w:tblGrid>
        <w:gridCol w:w="2590"/>
        <w:gridCol w:w="10360"/>
      </w:tblGrid>
      <w:tr w14:paraId="6EAA3DA1" w14:textId="77777777">
        <w:tblPrEx>
          <w:tblW w:w="0" w:type="auto"/>
          <w:tblLook w:val="04A0"/>
        </w:tblPrEx>
        <w:trPr>
          <w:trHeight w:val="269"/>
        </w:trPr>
        <w:tc>
          <w:tcPr>
            <w:tcW w:w="12960" w:type="dxa"/>
            <w:gridSpan w:val="2"/>
            <w:vMerge w:val="restart"/>
            <w:tcMar>
              <w:top w:w="100" w:type="dxa"/>
              <w:left w:w="100" w:type="dxa"/>
              <w:bottom w:w="100" w:type="dxa"/>
              <w:right w:w="100" w:type="dxa"/>
            </w:tcMar>
          </w:tcPr>
          <w:p w:rsidR="006E0C3E" w14:paraId="1B0374F3" w14:textId="77777777">
            <w:r>
              <w:rPr>
                <w:b/>
                <w:sz w:val="30"/>
              </w:rPr>
              <w:t>SCREEN: SC_ROSTER_CREATION / QUESTION: ROSTER_CPS / RESPONSE: RLNAME_CPS (STANDARD, TEXT)</w:t>
            </w:r>
          </w:p>
        </w:tc>
      </w:tr>
      <w:tr w14:paraId="0B8FF117"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40B41E7" w14:textId="77777777">
            <w:r>
              <w:rPr>
                <w:b/>
                <w:sz w:val="24"/>
              </w:rPr>
              <w:t>ATTRIBUTE NAME</w:t>
            </w:r>
          </w:p>
        </w:tc>
        <w:tc>
          <w:tcPr>
            <w:tcW w:w="10368" w:type="dxa"/>
            <w:vMerge w:val="restart"/>
            <w:tcMar>
              <w:top w:w="100" w:type="dxa"/>
              <w:left w:w="100" w:type="dxa"/>
              <w:bottom w:w="100" w:type="dxa"/>
              <w:right w:w="100" w:type="dxa"/>
            </w:tcMar>
          </w:tcPr>
          <w:p w:rsidR="006E0C3E" w14:paraId="0EEBEA80" w14:textId="77777777">
            <w:r>
              <w:rPr>
                <w:b/>
                <w:sz w:val="24"/>
              </w:rPr>
              <w:t>VALUE</w:t>
            </w:r>
          </w:p>
        </w:tc>
      </w:tr>
      <w:tr w14:paraId="5A50D2F7"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C20C8DD" w14:textId="77777777">
            <w:r>
              <w:rPr>
                <w:sz w:val="20"/>
              </w:rPr>
              <w:t>RESPONSE VARIABLE</w:t>
            </w:r>
          </w:p>
        </w:tc>
        <w:tc>
          <w:tcPr>
            <w:tcW w:w="10368" w:type="dxa"/>
            <w:vMerge w:val="restart"/>
            <w:tcMar>
              <w:top w:w="100" w:type="dxa"/>
              <w:left w:w="100" w:type="dxa"/>
              <w:bottom w:w="100" w:type="dxa"/>
              <w:right w:w="100" w:type="dxa"/>
            </w:tcMar>
          </w:tcPr>
          <w:p w:rsidR="006E0C3E" w14:paraId="00C68108" w14:textId="77777777">
            <w:r>
              <w:rPr>
                <w:sz w:val="20"/>
              </w:rPr>
              <w:t>PULNAME</w:t>
            </w:r>
          </w:p>
        </w:tc>
      </w:tr>
      <w:tr w14:paraId="03E492E8"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69BA3D5F" w14:textId="77777777">
            <w:r>
              <w:rPr>
                <w:sz w:val="20"/>
              </w:rPr>
              <w:t>POSITIONING</w:t>
            </w:r>
          </w:p>
        </w:tc>
        <w:tc>
          <w:tcPr>
            <w:tcW w:w="10368" w:type="dxa"/>
            <w:vMerge w:val="restart"/>
            <w:tcMar>
              <w:top w:w="100" w:type="dxa"/>
              <w:left w:w="100" w:type="dxa"/>
              <w:bottom w:w="100" w:type="dxa"/>
              <w:right w:w="100" w:type="dxa"/>
            </w:tcMar>
          </w:tcPr>
          <w:p w:rsidR="006E0C3E" w14:paraId="28D1638B" w14:textId="77777777">
            <w:r>
              <w:rPr>
                <w:sz w:val="20"/>
              </w:rPr>
              <w:t>Horizontal</w:t>
            </w:r>
          </w:p>
        </w:tc>
      </w:tr>
      <w:tr w14:paraId="2D5C947A"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2E485BA" w14:textId="77777777">
            <w:r>
              <w:rPr>
                <w:sz w:val="20"/>
              </w:rPr>
              <w:t>VALID CHARACTER SET</w:t>
            </w:r>
          </w:p>
        </w:tc>
        <w:tc>
          <w:tcPr>
            <w:tcW w:w="10368" w:type="dxa"/>
            <w:vMerge w:val="restart"/>
            <w:tcMar>
              <w:top w:w="100" w:type="dxa"/>
              <w:left w:w="100" w:type="dxa"/>
              <w:bottom w:w="100" w:type="dxa"/>
              <w:right w:w="100" w:type="dxa"/>
            </w:tcMar>
          </w:tcPr>
          <w:p w:rsidR="006E0C3E" w14:paraId="43EB1A4B" w14:textId="77777777">
            <w:r>
              <w:rPr>
                <w:sz w:val="20"/>
              </w:rPr>
              <w:t>['0'..'9','A'..'Z','a'..'z','&amp;','#','-','/','\','?','@',''','_','^','!','*','$','(',')','[',']','|','&lt;','&gt;',':',';','.',',',' ','%','+','=','~','"','{','}','`']</w:t>
            </w:r>
          </w:p>
        </w:tc>
      </w:tr>
      <w:tr w14:paraId="7E86B7D9"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53B8CF01" w14:textId="77777777">
            <w:r>
              <w:rPr>
                <w:sz w:val="20"/>
              </w:rPr>
              <w:t>MAX LENGTH</w:t>
            </w:r>
          </w:p>
        </w:tc>
        <w:tc>
          <w:tcPr>
            <w:tcW w:w="10368" w:type="dxa"/>
            <w:vMerge w:val="restart"/>
            <w:tcMar>
              <w:top w:w="100" w:type="dxa"/>
              <w:left w:w="100" w:type="dxa"/>
              <w:bottom w:w="100" w:type="dxa"/>
              <w:right w:w="100" w:type="dxa"/>
            </w:tcMar>
          </w:tcPr>
          <w:p w:rsidR="006E0C3E" w14:paraId="73EA4C86" w14:textId="77777777">
            <w:r>
              <w:rPr>
                <w:sz w:val="20"/>
              </w:rPr>
              <w:t>16</w:t>
            </w:r>
          </w:p>
        </w:tc>
      </w:tr>
      <w:tr w14:paraId="1E0142BF"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147F3C0" w14:textId="77777777">
            <w:r>
              <w:rPr>
                <w:sz w:val="20"/>
              </w:rPr>
              <w:t>RESPONSE FIELD LABEL</w:t>
            </w:r>
          </w:p>
        </w:tc>
        <w:tc>
          <w:tcPr>
            <w:tcW w:w="10368" w:type="dxa"/>
            <w:vMerge w:val="restart"/>
            <w:tcMar>
              <w:top w:w="100" w:type="dxa"/>
              <w:left w:w="100" w:type="dxa"/>
              <w:bottom w:w="100" w:type="dxa"/>
              <w:right w:w="100" w:type="dxa"/>
            </w:tcMar>
          </w:tcPr>
          <w:p w:rsidR="006E0C3E" w14:paraId="105EC03B" w14:textId="77777777">
            <w:r>
              <w:rPr>
                <w:sz w:val="20"/>
              </w:rPr>
              <w:t>Last name</w:t>
            </w:r>
          </w:p>
        </w:tc>
      </w:tr>
      <w:tr w14:paraId="3146940D" w14:textId="77777777">
        <w:tblPrEx>
          <w:tblW w:w="0" w:type="auto"/>
          <w:tblLook w:val="04A0"/>
        </w:tblPrEx>
        <w:trPr>
          <w:trHeight w:val="269"/>
        </w:trPr>
        <w:tc>
          <w:tcPr>
            <w:tcW w:w="2592" w:type="dxa"/>
            <w:tcMar>
              <w:top w:w="100" w:type="dxa"/>
              <w:left w:w="100" w:type="dxa"/>
              <w:bottom w:w="100" w:type="dxa"/>
              <w:right w:w="100" w:type="dxa"/>
            </w:tcMar>
          </w:tcPr>
          <w:p w:rsidR="006E0C3E" w14:paraId="316A4C6A" w14:textId="77777777">
            <w:r>
              <w:rPr>
                <w:sz w:val="20"/>
              </w:rPr>
              <w:t>RESPONSE FIELD LABEL POSITION</w:t>
            </w:r>
          </w:p>
        </w:tc>
        <w:tc>
          <w:tcPr>
            <w:tcW w:w="10368" w:type="dxa"/>
            <w:tcMar>
              <w:top w:w="100" w:type="dxa"/>
              <w:left w:w="100" w:type="dxa"/>
              <w:bottom w:w="100" w:type="dxa"/>
              <w:right w:w="100" w:type="dxa"/>
            </w:tcMar>
          </w:tcPr>
          <w:p w:rsidR="006E0C3E" w14:paraId="56024CBB" w14:textId="77777777">
            <w:r>
              <w:rPr>
                <w:sz w:val="20"/>
              </w:rPr>
              <w:t>Above</w:t>
            </w:r>
          </w:p>
        </w:tc>
      </w:tr>
    </w:tbl>
    <w:p w:rsidR="006E0C3E" w14:paraId="7BAA82B2" w14:textId="77777777"/>
    <w:tbl>
      <w:tblPr>
        <w:tblStyle w:val="TableGrid"/>
        <w:tblW w:w="0" w:type="auto"/>
        <w:tblLook w:val="04A0"/>
      </w:tblPr>
      <w:tblGrid>
        <w:gridCol w:w="2591"/>
        <w:gridCol w:w="10359"/>
      </w:tblGrid>
      <w:tr w14:paraId="5607D83D" w14:textId="77777777">
        <w:tblPrEx>
          <w:tblW w:w="0" w:type="auto"/>
          <w:tblLook w:val="04A0"/>
        </w:tblPrEx>
        <w:trPr>
          <w:trHeight w:val="269"/>
        </w:trPr>
        <w:tc>
          <w:tcPr>
            <w:tcW w:w="12960" w:type="dxa"/>
            <w:gridSpan w:val="2"/>
            <w:vMerge w:val="restart"/>
            <w:tcMar>
              <w:top w:w="100" w:type="dxa"/>
              <w:left w:w="100" w:type="dxa"/>
              <w:bottom w:w="100" w:type="dxa"/>
              <w:right w:w="100" w:type="dxa"/>
            </w:tcMar>
          </w:tcPr>
          <w:p w:rsidR="006E0C3E" w14:paraId="5764EDE9" w14:textId="77777777">
            <w:r>
              <w:rPr>
                <w:b/>
                <w:sz w:val="30"/>
              </w:rPr>
              <w:t>SCREEN: SC_MCHILD / QUESTION: MCHILD1_CPS (ROSTER, DISPLAY)</w:t>
            </w:r>
          </w:p>
        </w:tc>
      </w:tr>
      <w:tr w14:paraId="1FB380D5"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05FF78C7" w14:textId="77777777">
            <w:r>
              <w:rPr>
                <w:b/>
                <w:sz w:val="24"/>
              </w:rPr>
              <w:t>ATTRIBUTE NAME</w:t>
            </w:r>
          </w:p>
        </w:tc>
        <w:tc>
          <w:tcPr>
            <w:tcW w:w="10368" w:type="dxa"/>
            <w:vMerge w:val="restart"/>
            <w:tcMar>
              <w:top w:w="100" w:type="dxa"/>
              <w:left w:w="100" w:type="dxa"/>
              <w:bottom w:w="100" w:type="dxa"/>
              <w:right w:w="100" w:type="dxa"/>
            </w:tcMar>
          </w:tcPr>
          <w:p w:rsidR="006E0C3E" w14:paraId="34C90AE3" w14:textId="77777777">
            <w:r>
              <w:rPr>
                <w:b/>
                <w:sz w:val="24"/>
              </w:rPr>
              <w:t>VALUE</w:t>
            </w:r>
          </w:p>
        </w:tc>
      </w:tr>
      <w:tr w14:paraId="304BDE8B"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4462211A" w14:textId="77777777">
            <w:r>
              <w:rPr>
                <w:sz w:val="20"/>
              </w:rPr>
              <w:t>CAPI QUESTION WORDING</w:t>
            </w:r>
          </w:p>
        </w:tc>
        <w:tc>
          <w:tcPr>
            <w:tcW w:w="10368" w:type="dxa"/>
            <w:vMerge w:val="restart"/>
            <w:tcMar>
              <w:top w:w="100" w:type="dxa"/>
              <w:left w:w="100" w:type="dxa"/>
              <w:bottom w:w="100" w:type="dxa"/>
              <w:right w:w="100" w:type="dxa"/>
            </w:tcMar>
          </w:tcPr>
          <w:p w:rsidR="006E0C3E" w14:paraId="039CC55B" w14:textId="77777777">
            <w:r>
              <w:rPr>
                <w:sz w:val="20"/>
              </w:rPr>
              <w:t>I have listed the following people.  </w:t>
            </w:r>
          </w:p>
        </w:tc>
      </w:tr>
      <w:tr w14:paraId="4AB130F2" w14:textId="77777777">
        <w:tblPrEx>
          <w:tblW w:w="0" w:type="auto"/>
          <w:tblLook w:val="04A0"/>
        </w:tblPrEx>
        <w:trPr>
          <w:trHeight w:val="269"/>
        </w:trPr>
        <w:tc>
          <w:tcPr>
            <w:tcW w:w="2592" w:type="dxa"/>
            <w:tcMar>
              <w:top w:w="100" w:type="dxa"/>
              <w:left w:w="100" w:type="dxa"/>
              <w:bottom w:w="100" w:type="dxa"/>
              <w:right w:w="100" w:type="dxa"/>
            </w:tcMar>
          </w:tcPr>
          <w:p w:rsidR="006E0C3E" w14:paraId="69A553F5" w14:textId="77777777">
            <w:r>
              <w:rPr>
                <w:sz w:val="20"/>
              </w:rPr>
              <w:t>QUESTION TO DISPLAY ROSTER</w:t>
            </w:r>
          </w:p>
        </w:tc>
        <w:tc>
          <w:tcPr>
            <w:tcW w:w="10368" w:type="dxa"/>
            <w:tcMar>
              <w:top w:w="100" w:type="dxa"/>
              <w:left w:w="100" w:type="dxa"/>
              <w:bottom w:w="100" w:type="dxa"/>
              <w:right w:w="100" w:type="dxa"/>
            </w:tcMar>
          </w:tcPr>
          <w:p w:rsidR="006E0C3E" w14:paraId="0692D991" w14:textId="77777777">
            <w:r>
              <w:rPr>
                <w:sz w:val="20"/>
              </w:rPr>
              <w:t>ROSTER_CPS</w:t>
            </w:r>
          </w:p>
        </w:tc>
      </w:tr>
    </w:tbl>
    <w:p w:rsidR="006E0C3E" w14:paraId="0AAF8045" w14:textId="77777777"/>
    <w:tbl>
      <w:tblPr>
        <w:tblStyle w:val="TableGrid"/>
        <w:tblW w:w="0" w:type="auto"/>
        <w:tblLook w:val="04A0"/>
      </w:tblPr>
      <w:tblGrid>
        <w:gridCol w:w="2591"/>
        <w:gridCol w:w="10359"/>
      </w:tblGrid>
      <w:tr w14:paraId="53CEE217" w14:textId="77777777">
        <w:tblPrEx>
          <w:tblW w:w="0" w:type="auto"/>
          <w:tblLook w:val="04A0"/>
        </w:tblPrEx>
        <w:trPr>
          <w:trHeight w:val="269"/>
        </w:trPr>
        <w:tc>
          <w:tcPr>
            <w:tcW w:w="12960" w:type="dxa"/>
            <w:gridSpan w:val="2"/>
            <w:vMerge w:val="restart"/>
            <w:tcMar>
              <w:top w:w="100" w:type="dxa"/>
              <w:left w:w="100" w:type="dxa"/>
              <w:bottom w:w="100" w:type="dxa"/>
              <w:right w:w="100" w:type="dxa"/>
            </w:tcMar>
          </w:tcPr>
          <w:p w:rsidR="006E0C3E" w14:paraId="09D88E11" w14:textId="77777777">
            <w:r>
              <w:rPr>
                <w:b/>
                <w:sz w:val="30"/>
              </w:rPr>
              <w:t>SCREEN: SC_MCHILD / QUESTION: MCHILD_CPS (STANDARD)</w:t>
            </w:r>
          </w:p>
        </w:tc>
      </w:tr>
      <w:tr w14:paraId="2042E186"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42C463DF" w14:textId="77777777">
            <w:r>
              <w:rPr>
                <w:b/>
                <w:sz w:val="24"/>
              </w:rPr>
              <w:t>ATTRIBUTE NAME</w:t>
            </w:r>
          </w:p>
        </w:tc>
        <w:tc>
          <w:tcPr>
            <w:tcW w:w="10368" w:type="dxa"/>
            <w:vMerge w:val="restart"/>
            <w:tcMar>
              <w:top w:w="100" w:type="dxa"/>
              <w:left w:w="100" w:type="dxa"/>
              <w:bottom w:w="100" w:type="dxa"/>
              <w:right w:w="100" w:type="dxa"/>
            </w:tcMar>
          </w:tcPr>
          <w:p w:rsidR="006E0C3E" w14:paraId="033841D9" w14:textId="77777777">
            <w:r>
              <w:rPr>
                <w:b/>
                <w:sz w:val="24"/>
              </w:rPr>
              <w:t>VALUE</w:t>
            </w:r>
          </w:p>
        </w:tc>
      </w:tr>
      <w:tr w14:paraId="4F47A77E" w14:textId="77777777">
        <w:tblPrEx>
          <w:tblW w:w="0" w:type="auto"/>
          <w:tblLook w:val="04A0"/>
        </w:tblPrEx>
        <w:trPr>
          <w:trHeight w:val="269"/>
        </w:trPr>
        <w:tc>
          <w:tcPr>
            <w:tcW w:w="2592" w:type="dxa"/>
            <w:tcMar>
              <w:top w:w="100" w:type="dxa"/>
              <w:left w:w="100" w:type="dxa"/>
              <w:bottom w:w="100" w:type="dxa"/>
              <w:right w:w="100" w:type="dxa"/>
            </w:tcMar>
          </w:tcPr>
          <w:p w:rsidR="006E0C3E" w14:paraId="40D2944B" w14:textId="77777777">
            <w:r>
              <w:rPr>
                <w:sz w:val="20"/>
              </w:rPr>
              <w:t>CAPI QUESTION WORDING</w:t>
            </w:r>
          </w:p>
        </w:tc>
        <w:tc>
          <w:tcPr>
            <w:tcW w:w="10368" w:type="dxa"/>
            <w:tcMar>
              <w:top w:w="100" w:type="dxa"/>
              <w:left w:w="100" w:type="dxa"/>
              <w:bottom w:w="100" w:type="dxa"/>
              <w:right w:w="100" w:type="dxa"/>
            </w:tcMar>
          </w:tcPr>
          <w:p w:rsidR="006E0C3E" w14:paraId="698FDE14" w14:textId="77777777">
            <w:r>
              <w:rPr>
                <w:sz w:val="20"/>
              </w:rPr>
              <w:t xml:space="preserve">Have I missed any babies or small </w:t>
            </w:r>
            <w:r>
              <w:rPr>
                <w:sz w:val="20"/>
              </w:rPr>
              <w:t>children? </w:t>
            </w:r>
          </w:p>
        </w:tc>
      </w:tr>
    </w:tbl>
    <w:p w:rsidR="006E0C3E" w14:paraId="0AF15AC7" w14:textId="77777777"/>
    <w:tbl>
      <w:tblPr>
        <w:tblStyle w:val="TableGrid"/>
        <w:tblW w:w="0" w:type="auto"/>
        <w:tblLook w:val="04A0"/>
      </w:tblPr>
      <w:tblGrid>
        <w:gridCol w:w="2590"/>
        <w:gridCol w:w="3885"/>
        <w:gridCol w:w="3885"/>
        <w:gridCol w:w="2590"/>
      </w:tblGrid>
      <w:tr w14:paraId="36CDAC6B"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6E0C3E" w14:paraId="68343B23" w14:textId="77777777">
            <w:r>
              <w:rPr>
                <w:b/>
                <w:sz w:val="30"/>
              </w:rPr>
              <w:t>SCREEN: SC_MCHILD / QUESTION: MCHILD_CPS / RESPONSE: RMCHILD_CPS (STANDARD, RADIOBUTTON)</w:t>
            </w:r>
          </w:p>
        </w:tc>
      </w:tr>
      <w:tr w14:paraId="32CBF523"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0B5C64A2" w14:textId="77777777">
            <w:r>
              <w:rPr>
                <w:b/>
                <w:sz w:val="24"/>
              </w:rPr>
              <w:t>ATTRIBUTE NAME</w:t>
            </w:r>
          </w:p>
        </w:tc>
        <w:tc>
          <w:tcPr>
            <w:tcW w:w="10368" w:type="dxa"/>
            <w:gridSpan w:val="3"/>
            <w:vMerge w:val="restart"/>
            <w:tcMar>
              <w:top w:w="100" w:type="dxa"/>
              <w:left w:w="100" w:type="dxa"/>
              <w:bottom w:w="100" w:type="dxa"/>
              <w:right w:w="100" w:type="dxa"/>
            </w:tcMar>
          </w:tcPr>
          <w:p w:rsidR="006E0C3E" w14:paraId="728D5392" w14:textId="77777777">
            <w:r>
              <w:rPr>
                <w:b/>
                <w:sz w:val="24"/>
              </w:rPr>
              <w:t>VALUE</w:t>
            </w:r>
          </w:p>
        </w:tc>
      </w:tr>
      <w:tr w14:paraId="24AFF11C"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5588052C" w14:textId="77777777">
            <w:r>
              <w:rPr>
                <w:sz w:val="20"/>
              </w:rPr>
              <w:t>RESPONSE VARIABLE</w:t>
            </w:r>
          </w:p>
        </w:tc>
        <w:tc>
          <w:tcPr>
            <w:tcW w:w="10368" w:type="dxa"/>
            <w:gridSpan w:val="3"/>
            <w:vMerge w:val="restart"/>
            <w:tcMar>
              <w:top w:w="100" w:type="dxa"/>
              <w:left w:w="100" w:type="dxa"/>
              <w:bottom w:w="100" w:type="dxa"/>
              <w:right w:w="100" w:type="dxa"/>
            </w:tcMar>
          </w:tcPr>
          <w:p w:rsidR="006E0C3E" w14:paraId="5E3B516F" w14:textId="77777777">
            <w:r>
              <w:rPr>
                <w:sz w:val="20"/>
              </w:rPr>
              <w:t>HUMCHILD</w:t>
            </w:r>
          </w:p>
        </w:tc>
      </w:tr>
      <w:tr w14:paraId="7EFCCEE9"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0CC17439" w14:textId="77777777">
            <w:r>
              <w:rPr>
                <w:sz w:val="20"/>
              </w:rPr>
              <w:t>ANSWER LIST</w:t>
            </w:r>
          </w:p>
        </w:tc>
        <w:tc>
          <w:tcPr>
            <w:tcW w:w="10368" w:type="dxa"/>
            <w:gridSpan w:val="3"/>
            <w:vMerge w:val="restart"/>
            <w:tcMar>
              <w:top w:w="100" w:type="dxa"/>
              <w:left w:w="100" w:type="dxa"/>
              <w:bottom w:w="100" w:type="dxa"/>
              <w:right w:w="100" w:type="dxa"/>
            </w:tcMar>
          </w:tcPr>
          <w:p w:rsidR="006E0C3E" w14:paraId="74947942" w14:textId="77777777">
            <w:r>
              <w:rPr>
                <w:sz w:val="20"/>
              </w:rPr>
              <w:t>TYESNO_NODKREF</w:t>
            </w:r>
          </w:p>
        </w:tc>
      </w:tr>
      <w:tr w14:paraId="3A06FD5A"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439ABD40" w14:textId="77777777">
            <w:r>
              <w:rPr>
                <w:b/>
                <w:sz w:val="24"/>
              </w:rPr>
              <w:t>ANSWER LIST OPTIONS</w:t>
            </w:r>
          </w:p>
        </w:tc>
        <w:tc>
          <w:tcPr>
            <w:tcW w:w="3888" w:type="dxa"/>
            <w:vMerge w:val="restart"/>
            <w:tcMar>
              <w:top w:w="100" w:type="dxa"/>
              <w:left w:w="100" w:type="dxa"/>
              <w:bottom w:w="100" w:type="dxa"/>
              <w:right w:w="100" w:type="dxa"/>
            </w:tcMar>
          </w:tcPr>
          <w:p w:rsidR="006E0C3E" w14:paraId="225B1CCA" w14:textId="77777777">
            <w:r>
              <w:rPr>
                <w:b/>
                <w:sz w:val="24"/>
              </w:rPr>
              <w:t>DISPLAY NAME</w:t>
            </w:r>
          </w:p>
        </w:tc>
        <w:tc>
          <w:tcPr>
            <w:tcW w:w="3888" w:type="dxa"/>
            <w:vMerge w:val="restart"/>
            <w:tcMar>
              <w:top w:w="100" w:type="dxa"/>
              <w:left w:w="100" w:type="dxa"/>
              <w:bottom w:w="100" w:type="dxa"/>
              <w:right w:w="100" w:type="dxa"/>
            </w:tcMar>
          </w:tcPr>
          <w:p w:rsidR="006E0C3E" w14:paraId="1C6C3160" w14:textId="77777777">
            <w:r>
              <w:rPr>
                <w:b/>
                <w:sz w:val="24"/>
              </w:rPr>
              <w:t>STORED VALUE</w:t>
            </w:r>
          </w:p>
        </w:tc>
        <w:tc>
          <w:tcPr>
            <w:tcW w:w="2592" w:type="dxa"/>
            <w:vMerge w:val="restart"/>
            <w:tcMar>
              <w:top w:w="100" w:type="dxa"/>
              <w:left w:w="100" w:type="dxa"/>
              <w:bottom w:w="100" w:type="dxa"/>
              <w:right w:w="100" w:type="dxa"/>
            </w:tcMar>
          </w:tcPr>
          <w:p w:rsidR="006E0C3E" w14:paraId="7DAEE7FE" w14:textId="77777777">
            <w:r>
              <w:rPr>
                <w:b/>
                <w:sz w:val="24"/>
              </w:rPr>
              <w:t>VARIABLE</w:t>
            </w:r>
          </w:p>
        </w:tc>
      </w:tr>
      <w:tr w14:paraId="2F68E59D" w14:textId="77777777">
        <w:tblPrEx>
          <w:tblW w:w="0" w:type="auto"/>
          <w:tblLook w:val="04A0"/>
        </w:tblPrEx>
        <w:trPr>
          <w:trHeight w:val="269"/>
        </w:trPr>
        <w:tc>
          <w:tcPr>
            <w:tcW w:w="2592" w:type="dxa"/>
            <w:vMerge/>
            <w:tcMar>
              <w:top w:w="100" w:type="dxa"/>
              <w:left w:w="100" w:type="dxa"/>
              <w:bottom w:w="100" w:type="dxa"/>
              <w:right w:w="100" w:type="dxa"/>
            </w:tcMar>
          </w:tcPr>
          <w:p w:rsidR="006E0C3E" w14:paraId="393225C2" w14:textId="77777777"/>
        </w:tc>
        <w:tc>
          <w:tcPr>
            <w:tcW w:w="3888" w:type="dxa"/>
            <w:vMerge w:val="restart"/>
            <w:tcMar>
              <w:top w:w="100" w:type="dxa"/>
              <w:left w:w="100" w:type="dxa"/>
              <w:bottom w:w="100" w:type="dxa"/>
              <w:right w:w="100" w:type="dxa"/>
            </w:tcMar>
          </w:tcPr>
          <w:p w:rsidR="006E0C3E" w14:paraId="53DF68EE" w14:textId="77777777">
            <w:r>
              <w:rPr>
                <w:sz w:val="20"/>
              </w:rPr>
              <w:t>Yes</w:t>
            </w:r>
          </w:p>
        </w:tc>
        <w:tc>
          <w:tcPr>
            <w:tcW w:w="3888" w:type="dxa"/>
            <w:vMerge w:val="restart"/>
            <w:tcMar>
              <w:top w:w="100" w:type="dxa"/>
              <w:left w:w="100" w:type="dxa"/>
              <w:bottom w:w="100" w:type="dxa"/>
              <w:right w:w="100" w:type="dxa"/>
            </w:tcMar>
          </w:tcPr>
          <w:p w:rsidR="006E0C3E" w14:paraId="3CC94A0D" w14:textId="77777777">
            <w:r>
              <w:rPr>
                <w:sz w:val="20"/>
              </w:rPr>
              <w:t>1</w:t>
            </w:r>
          </w:p>
        </w:tc>
        <w:tc>
          <w:tcPr>
            <w:tcW w:w="2592" w:type="dxa"/>
            <w:vMerge w:val="restart"/>
            <w:tcMar>
              <w:top w:w="100" w:type="dxa"/>
              <w:left w:w="100" w:type="dxa"/>
              <w:bottom w:w="100" w:type="dxa"/>
              <w:right w:w="100" w:type="dxa"/>
            </w:tcMar>
          </w:tcPr>
          <w:p w:rsidR="006E0C3E" w14:paraId="112ABB87" w14:textId="77777777"/>
        </w:tc>
      </w:tr>
      <w:tr w14:paraId="24A8EF08" w14:textId="77777777">
        <w:tblPrEx>
          <w:tblW w:w="0" w:type="auto"/>
          <w:tblLook w:val="04A0"/>
        </w:tblPrEx>
        <w:trPr>
          <w:trHeight w:val="269"/>
        </w:trPr>
        <w:tc>
          <w:tcPr>
            <w:tcW w:w="2592" w:type="dxa"/>
            <w:vMerge/>
            <w:tcMar>
              <w:top w:w="100" w:type="dxa"/>
              <w:left w:w="100" w:type="dxa"/>
              <w:bottom w:w="100" w:type="dxa"/>
              <w:right w:w="100" w:type="dxa"/>
            </w:tcMar>
          </w:tcPr>
          <w:p w:rsidR="006E0C3E" w14:paraId="663D7B05" w14:textId="77777777"/>
        </w:tc>
        <w:tc>
          <w:tcPr>
            <w:tcW w:w="3888" w:type="dxa"/>
            <w:tcMar>
              <w:top w:w="100" w:type="dxa"/>
              <w:left w:w="100" w:type="dxa"/>
              <w:bottom w:w="100" w:type="dxa"/>
              <w:right w:w="100" w:type="dxa"/>
            </w:tcMar>
          </w:tcPr>
          <w:p w:rsidR="006E0C3E" w14:paraId="5FA5577D" w14:textId="77777777">
            <w:r>
              <w:rPr>
                <w:sz w:val="20"/>
              </w:rPr>
              <w:t>No</w:t>
            </w:r>
          </w:p>
        </w:tc>
        <w:tc>
          <w:tcPr>
            <w:tcW w:w="3888" w:type="dxa"/>
            <w:tcMar>
              <w:top w:w="100" w:type="dxa"/>
              <w:left w:w="100" w:type="dxa"/>
              <w:bottom w:w="100" w:type="dxa"/>
              <w:right w:w="100" w:type="dxa"/>
            </w:tcMar>
          </w:tcPr>
          <w:p w:rsidR="006E0C3E" w14:paraId="651A4D18" w14:textId="77777777">
            <w:r>
              <w:rPr>
                <w:sz w:val="20"/>
              </w:rPr>
              <w:t>2</w:t>
            </w:r>
          </w:p>
        </w:tc>
        <w:tc>
          <w:tcPr>
            <w:tcW w:w="2592" w:type="dxa"/>
            <w:tcMar>
              <w:top w:w="100" w:type="dxa"/>
              <w:left w:w="100" w:type="dxa"/>
              <w:bottom w:w="100" w:type="dxa"/>
              <w:right w:w="100" w:type="dxa"/>
            </w:tcMar>
          </w:tcPr>
          <w:p w:rsidR="006E0C3E" w14:paraId="3D0C8722" w14:textId="77777777"/>
        </w:tc>
      </w:tr>
    </w:tbl>
    <w:p w:rsidR="006E0C3E" w14:paraId="7FE6CAE9" w14:textId="77777777"/>
    <w:tbl>
      <w:tblPr>
        <w:tblStyle w:val="TableGrid"/>
        <w:tblW w:w="0" w:type="auto"/>
        <w:tblLook w:val="04A0"/>
      </w:tblPr>
      <w:tblGrid>
        <w:gridCol w:w="2591"/>
        <w:gridCol w:w="10359"/>
      </w:tblGrid>
      <w:tr w14:paraId="1F543F3D" w14:textId="77777777">
        <w:tblPrEx>
          <w:tblW w:w="0" w:type="auto"/>
          <w:tblLook w:val="04A0"/>
        </w:tblPrEx>
        <w:trPr>
          <w:trHeight w:val="269"/>
        </w:trPr>
        <w:tc>
          <w:tcPr>
            <w:tcW w:w="12960" w:type="dxa"/>
            <w:gridSpan w:val="2"/>
            <w:vMerge w:val="restart"/>
            <w:tcMar>
              <w:top w:w="100" w:type="dxa"/>
              <w:left w:w="100" w:type="dxa"/>
              <w:bottom w:w="100" w:type="dxa"/>
              <w:right w:w="100" w:type="dxa"/>
            </w:tcMar>
          </w:tcPr>
          <w:p w:rsidR="006E0C3E" w14:paraId="54035803" w14:textId="77777777">
            <w:r>
              <w:rPr>
                <w:b/>
                <w:sz w:val="30"/>
              </w:rPr>
              <w:t>SCREEN: SC_MCHILD / QUESTION: ROSTER_ADD1_CPS (ROSTER, OPEN-ENDED)</w:t>
            </w:r>
          </w:p>
        </w:tc>
      </w:tr>
      <w:tr w14:paraId="462EB4EA"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E0AB9F5" w14:textId="77777777">
            <w:r>
              <w:rPr>
                <w:b/>
                <w:sz w:val="24"/>
              </w:rPr>
              <w:t>ATTRIBUTE NAME</w:t>
            </w:r>
          </w:p>
        </w:tc>
        <w:tc>
          <w:tcPr>
            <w:tcW w:w="10368" w:type="dxa"/>
            <w:vMerge w:val="restart"/>
            <w:tcMar>
              <w:top w:w="100" w:type="dxa"/>
              <w:left w:w="100" w:type="dxa"/>
              <w:bottom w:w="100" w:type="dxa"/>
              <w:right w:w="100" w:type="dxa"/>
            </w:tcMar>
          </w:tcPr>
          <w:p w:rsidR="006E0C3E" w14:paraId="7C8CF20C" w14:textId="77777777">
            <w:r>
              <w:rPr>
                <w:b/>
                <w:sz w:val="24"/>
              </w:rPr>
              <w:t>VALUE</w:t>
            </w:r>
          </w:p>
        </w:tc>
      </w:tr>
      <w:tr w14:paraId="121ED1D8"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08DF46E8" w14:textId="77777777">
            <w:r>
              <w:rPr>
                <w:sz w:val="20"/>
              </w:rPr>
              <w:t>CAPI QUESTION WORDING</w:t>
            </w:r>
          </w:p>
        </w:tc>
        <w:tc>
          <w:tcPr>
            <w:tcW w:w="10368" w:type="dxa"/>
            <w:vMerge w:val="restart"/>
            <w:tcMar>
              <w:top w:w="100" w:type="dxa"/>
              <w:left w:w="100" w:type="dxa"/>
              <w:bottom w:w="100" w:type="dxa"/>
              <w:right w:w="100" w:type="dxa"/>
            </w:tcMar>
          </w:tcPr>
          <w:p w:rsidR="006E0C3E" w14:paraId="78AFFA36" w14:textId="77777777">
            <w:r>
              <w:rPr>
                <w:sz w:val="20"/>
              </w:rPr>
              <w:t>Please list the additional babies or small children.</w:t>
            </w:r>
          </w:p>
        </w:tc>
      </w:tr>
      <w:tr w14:paraId="366C05B5"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4365186C" w14:textId="77777777">
            <w:r>
              <w:rPr>
                <w:sz w:val="20"/>
              </w:rPr>
              <w:t>DEFAULT NUMBER TO DISPLAY</w:t>
            </w:r>
          </w:p>
        </w:tc>
        <w:tc>
          <w:tcPr>
            <w:tcW w:w="10368" w:type="dxa"/>
            <w:vMerge w:val="restart"/>
            <w:tcMar>
              <w:top w:w="100" w:type="dxa"/>
              <w:left w:w="100" w:type="dxa"/>
              <w:bottom w:w="100" w:type="dxa"/>
              <w:right w:w="100" w:type="dxa"/>
            </w:tcMar>
          </w:tcPr>
          <w:p w:rsidR="006E0C3E" w14:paraId="1866AF9E" w14:textId="77777777">
            <w:r>
              <w:rPr>
                <w:sz w:val="20"/>
              </w:rPr>
              <w:t>1</w:t>
            </w:r>
          </w:p>
        </w:tc>
      </w:tr>
      <w:tr w14:paraId="4F628F3C"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6923CB44" w14:textId="77777777">
            <w:r>
              <w:rPr>
                <w:sz w:val="20"/>
              </w:rPr>
              <w:t>TEXT TO DISPLAY FOR ADDS</w:t>
            </w:r>
          </w:p>
        </w:tc>
        <w:tc>
          <w:tcPr>
            <w:tcW w:w="10368" w:type="dxa"/>
            <w:vMerge w:val="restart"/>
            <w:tcMar>
              <w:top w:w="100" w:type="dxa"/>
              <w:left w:w="100" w:type="dxa"/>
              <w:bottom w:w="100" w:type="dxa"/>
              <w:right w:w="100" w:type="dxa"/>
            </w:tcMar>
          </w:tcPr>
          <w:p w:rsidR="006E0C3E" w14:paraId="1D39D9BB" w14:textId="77777777">
            <w:r>
              <w:rPr>
                <w:sz w:val="20"/>
              </w:rPr>
              <w:t>+ Add another person</w:t>
            </w:r>
          </w:p>
        </w:tc>
      </w:tr>
      <w:tr w14:paraId="532E7DE1"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31DC266" w14:textId="77777777">
            <w:r>
              <w:rPr>
                <w:sz w:val="20"/>
              </w:rPr>
              <w:t xml:space="preserve">TEXT TO </w:t>
            </w:r>
            <w:r>
              <w:rPr>
                <w:sz w:val="20"/>
              </w:rPr>
              <w:t>DISPLAY FOR DELETES</w:t>
            </w:r>
          </w:p>
        </w:tc>
        <w:tc>
          <w:tcPr>
            <w:tcW w:w="10368" w:type="dxa"/>
            <w:vMerge w:val="restart"/>
            <w:tcMar>
              <w:top w:w="100" w:type="dxa"/>
              <w:left w:w="100" w:type="dxa"/>
              <w:bottom w:w="100" w:type="dxa"/>
              <w:right w:w="100" w:type="dxa"/>
            </w:tcMar>
          </w:tcPr>
          <w:p w:rsidR="006E0C3E" w14:paraId="77B76F1C" w14:textId="77777777">
            <w:r>
              <w:rPr>
                <w:sz w:val="20"/>
              </w:rPr>
              <w:t>Remove</w:t>
            </w:r>
          </w:p>
        </w:tc>
      </w:tr>
      <w:tr w14:paraId="60DFEC16"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39A0128E" w14:textId="77777777">
            <w:r>
              <w:rPr>
                <w:sz w:val="20"/>
              </w:rPr>
              <w:t>HIDDEN CONDITION</w:t>
            </w:r>
          </w:p>
        </w:tc>
        <w:tc>
          <w:tcPr>
            <w:tcW w:w="10368" w:type="dxa"/>
            <w:vMerge w:val="restart"/>
            <w:tcMar>
              <w:top w:w="100" w:type="dxa"/>
              <w:left w:w="100" w:type="dxa"/>
              <w:bottom w:w="100" w:type="dxa"/>
              <w:right w:w="100" w:type="dxa"/>
            </w:tcMar>
          </w:tcPr>
          <w:p w:rsidR="006E0C3E" w14:paraId="4CF4A80D" w14:textId="77777777">
            <w:r>
              <w:rPr>
                <w:sz w:val="20"/>
              </w:rPr>
              <w:t>isBlank(HUMCHILD) OR HUMCHILD =="2"</w:t>
            </w:r>
          </w:p>
        </w:tc>
      </w:tr>
      <w:tr w14:paraId="16E74216" w14:textId="77777777">
        <w:tblPrEx>
          <w:tblW w:w="0" w:type="auto"/>
          <w:tblLook w:val="04A0"/>
        </w:tblPrEx>
        <w:trPr>
          <w:trHeight w:val="269"/>
        </w:trPr>
        <w:tc>
          <w:tcPr>
            <w:tcW w:w="2592" w:type="dxa"/>
            <w:tcMar>
              <w:top w:w="100" w:type="dxa"/>
              <w:left w:w="100" w:type="dxa"/>
              <w:bottom w:w="100" w:type="dxa"/>
              <w:right w:w="100" w:type="dxa"/>
            </w:tcMar>
          </w:tcPr>
          <w:p w:rsidR="006E0C3E" w14:paraId="09710161" w14:textId="77777777">
            <w:r>
              <w:rPr>
                <w:sz w:val="20"/>
              </w:rPr>
              <w:t>MASTER ROSTER TO ADD TO</w:t>
            </w:r>
          </w:p>
        </w:tc>
        <w:tc>
          <w:tcPr>
            <w:tcW w:w="10368" w:type="dxa"/>
            <w:tcMar>
              <w:top w:w="100" w:type="dxa"/>
              <w:left w:w="100" w:type="dxa"/>
              <w:bottom w:w="100" w:type="dxa"/>
              <w:right w:w="100" w:type="dxa"/>
            </w:tcMar>
          </w:tcPr>
          <w:p w:rsidR="006E0C3E" w14:paraId="4F4EA39B" w14:textId="77777777">
            <w:r>
              <w:rPr>
                <w:sz w:val="20"/>
              </w:rPr>
              <w:t>CPS_MASTER_ROSTER</w:t>
            </w:r>
          </w:p>
        </w:tc>
      </w:tr>
    </w:tbl>
    <w:p w:rsidR="006E0C3E" w14:paraId="40DEF220" w14:textId="77777777"/>
    <w:tbl>
      <w:tblPr>
        <w:tblStyle w:val="TableGrid"/>
        <w:tblW w:w="0" w:type="auto"/>
        <w:tblLook w:val="04A0"/>
      </w:tblPr>
      <w:tblGrid>
        <w:gridCol w:w="2590"/>
        <w:gridCol w:w="10360"/>
      </w:tblGrid>
      <w:tr w14:paraId="24A77ACF" w14:textId="77777777">
        <w:tblPrEx>
          <w:tblW w:w="0" w:type="auto"/>
          <w:tblLook w:val="04A0"/>
        </w:tblPrEx>
        <w:trPr>
          <w:trHeight w:val="269"/>
        </w:trPr>
        <w:tc>
          <w:tcPr>
            <w:tcW w:w="12960" w:type="dxa"/>
            <w:gridSpan w:val="2"/>
            <w:vMerge w:val="restart"/>
            <w:tcMar>
              <w:top w:w="100" w:type="dxa"/>
              <w:left w:w="100" w:type="dxa"/>
              <w:bottom w:w="100" w:type="dxa"/>
              <w:right w:w="100" w:type="dxa"/>
            </w:tcMar>
          </w:tcPr>
          <w:p w:rsidR="006E0C3E" w14:paraId="43FB8EF1" w14:textId="77777777">
            <w:r>
              <w:rPr>
                <w:b/>
                <w:sz w:val="30"/>
              </w:rPr>
              <w:t>SCREEN: SC_MCHILD / QUESTION: ROSTER_ADD1_CPS / RESPONSE: RFNAME_ADD_CPS (STANDARD, TEXT)</w:t>
            </w:r>
          </w:p>
        </w:tc>
      </w:tr>
      <w:tr w14:paraId="7B676C44"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481F2713" w14:textId="77777777">
            <w:r>
              <w:rPr>
                <w:b/>
                <w:sz w:val="24"/>
              </w:rPr>
              <w:t>ATTRIBUTE NAME</w:t>
            </w:r>
          </w:p>
        </w:tc>
        <w:tc>
          <w:tcPr>
            <w:tcW w:w="10368" w:type="dxa"/>
            <w:vMerge w:val="restart"/>
            <w:tcMar>
              <w:top w:w="100" w:type="dxa"/>
              <w:left w:w="100" w:type="dxa"/>
              <w:bottom w:w="100" w:type="dxa"/>
              <w:right w:w="100" w:type="dxa"/>
            </w:tcMar>
          </w:tcPr>
          <w:p w:rsidR="006E0C3E" w14:paraId="6E2ACF81" w14:textId="77777777">
            <w:r>
              <w:rPr>
                <w:b/>
                <w:sz w:val="24"/>
              </w:rPr>
              <w:t>VALUE</w:t>
            </w:r>
          </w:p>
        </w:tc>
      </w:tr>
      <w:tr w14:paraId="4BEDD093"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49B155D4" w14:textId="77777777">
            <w:r>
              <w:rPr>
                <w:sz w:val="20"/>
              </w:rPr>
              <w:t xml:space="preserve">RESPONSE </w:t>
            </w:r>
            <w:r>
              <w:rPr>
                <w:sz w:val="20"/>
              </w:rPr>
              <w:t>VARIABLE</w:t>
            </w:r>
          </w:p>
        </w:tc>
        <w:tc>
          <w:tcPr>
            <w:tcW w:w="10368" w:type="dxa"/>
            <w:vMerge w:val="restart"/>
            <w:tcMar>
              <w:top w:w="100" w:type="dxa"/>
              <w:left w:w="100" w:type="dxa"/>
              <w:bottom w:w="100" w:type="dxa"/>
              <w:right w:w="100" w:type="dxa"/>
            </w:tcMar>
          </w:tcPr>
          <w:p w:rsidR="006E0C3E" w14:paraId="333679DD" w14:textId="77777777">
            <w:r>
              <w:rPr>
                <w:sz w:val="20"/>
              </w:rPr>
              <w:t>PUFNAME</w:t>
            </w:r>
          </w:p>
        </w:tc>
      </w:tr>
      <w:tr w14:paraId="3BE07FF9"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D678791" w14:textId="77777777">
            <w:r>
              <w:rPr>
                <w:sz w:val="20"/>
              </w:rPr>
              <w:t>POSITIONING</w:t>
            </w:r>
          </w:p>
        </w:tc>
        <w:tc>
          <w:tcPr>
            <w:tcW w:w="10368" w:type="dxa"/>
            <w:vMerge w:val="restart"/>
            <w:tcMar>
              <w:top w:w="100" w:type="dxa"/>
              <w:left w:w="100" w:type="dxa"/>
              <w:bottom w:w="100" w:type="dxa"/>
              <w:right w:w="100" w:type="dxa"/>
            </w:tcMar>
          </w:tcPr>
          <w:p w:rsidR="006E0C3E" w14:paraId="07C8C2A9" w14:textId="77777777">
            <w:r>
              <w:rPr>
                <w:sz w:val="20"/>
              </w:rPr>
              <w:t>Vertical</w:t>
            </w:r>
          </w:p>
        </w:tc>
      </w:tr>
      <w:tr w14:paraId="6A773585"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E9A3E3D" w14:textId="77777777">
            <w:r>
              <w:rPr>
                <w:sz w:val="20"/>
              </w:rPr>
              <w:t>VALID CHARACTER SET</w:t>
            </w:r>
          </w:p>
        </w:tc>
        <w:tc>
          <w:tcPr>
            <w:tcW w:w="10368" w:type="dxa"/>
            <w:vMerge w:val="restart"/>
            <w:tcMar>
              <w:top w:w="100" w:type="dxa"/>
              <w:left w:w="100" w:type="dxa"/>
              <w:bottom w:w="100" w:type="dxa"/>
              <w:right w:w="100" w:type="dxa"/>
            </w:tcMar>
          </w:tcPr>
          <w:p w:rsidR="006E0C3E" w14:paraId="6E526846" w14:textId="77777777">
            <w:r>
              <w:rPr>
                <w:sz w:val="20"/>
              </w:rPr>
              <w:t>['0'..'9','A'..'Z','a'..'z','&amp;','#','-','/','\','?','@',''','_','^','!','*','$','(',')','[',']','|','&lt;','&gt;',':',';','.',',',' ','%','+','=','~','"','{','}','`']</w:t>
            </w:r>
          </w:p>
        </w:tc>
      </w:tr>
      <w:tr w14:paraId="5056CC52"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A4D2553" w14:textId="77777777">
            <w:r>
              <w:rPr>
                <w:sz w:val="20"/>
              </w:rPr>
              <w:t>MAX LENGTH</w:t>
            </w:r>
          </w:p>
        </w:tc>
        <w:tc>
          <w:tcPr>
            <w:tcW w:w="10368" w:type="dxa"/>
            <w:vMerge w:val="restart"/>
            <w:tcMar>
              <w:top w:w="100" w:type="dxa"/>
              <w:left w:w="100" w:type="dxa"/>
              <w:bottom w:w="100" w:type="dxa"/>
              <w:right w:w="100" w:type="dxa"/>
            </w:tcMar>
          </w:tcPr>
          <w:p w:rsidR="006E0C3E" w14:paraId="7C9DE493" w14:textId="77777777">
            <w:r>
              <w:rPr>
                <w:sz w:val="20"/>
              </w:rPr>
              <w:t>16</w:t>
            </w:r>
          </w:p>
        </w:tc>
      </w:tr>
      <w:tr w14:paraId="55A81E27"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CE93570" w14:textId="77777777">
            <w:r>
              <w:rPr>
                <w:sz w:val="20"/>
              </w:rPr>
              <w:t>RESPONSE FIELD LABEL</w:t>
            </w:r>
          </w:p>
        </w:tc>
        <w:tc>
          <w:tcPr>
            <w:tcW w:w="10368" w:type="dxa"/>
            <w:vMerge w:val="restart"/>
            <w:tcMar>
              <w:top w:w="100" w:type="dxa"/>
              <w:left w:w="100" w:type="dxa"/>
              <w:bottom w:w="100" w:type="dxa"/>
              <w:right w:w="100" w:type="dxa"/>
            </w:tcMar>
          </w:tcPr>
          <w:p w:rsidR="006E0C3E" w14:paraId="09B3E6C1" w14:textId="77777777">
            <w:r>
              <w:rPr>
                <w:sz w:val="20"/>
              </w:rPr>
              <w:t>First name</w:t>
            </w:r>
          </w:p>
        </w:tc>
      </w:tr>
      <w:tr w14:paraId="66208DC7" w14:textId="77777777">
        <w:tblPrEx>
          <w:tblW w:w="0" w:type="auto"/>
          <w:tblLook w:val="04A0"/>
        </w:tblPrEx>
        <w:trPr>
          <w:trHeight w:val="269"/>
        </w:trPr>
        <w:tc>
          <w:tcPr>
            <w:tcW w:w="2592" w:type="dxa"/>
            <w:tcMar>
              <w:top w:w="100" w:type="dxa"/>
              <w:left w:w="100" w:type="dxa"/>
              <w:bottom w:w="100" w:type="dxa"/>
              <w:right w:w="100" w:type="dxa"/>
            </w:tcMar>
          </w:tcPr>
          <w:p w:rsidR="006E0C3E" w14:paraId="2D99A62B" w14:textId="77777777">
            <w:r>
              <w:rPr>
                <w:sz w:val="20"/>
              </w:rPr>
              <w:t xml:space="preserve">RESPONSE FIELD LABEL </w:t>
            </w:r>
            <w:r>
              <w:rPr>
                <w:sz w:val="20"/>
              </w:rPr>
              <w:t>POSITION</w:t>
            </w:r>
          </w:p>
        </w:tc>
        <w:tc>
          <w:tcPr>
            <w:tcW w:w="10368" w:type="dxa"/>
            <w:tcMar>
              <w:top w:w="100" w:type="dxa"/>
              <w:left w:w="100" w:type="dxa"/>
              <w:bottom w:w="100" w:type="dxa"/>
              <w:right w:w="100" w:type="dxa"/>
            </w:tcMar>
          </w:tcPr>
          <w:p w:rsidR="006E0C3E" w14:paraId="7A889DF4" w14:textId="77777777">
            <w:r>
              <w:rPr>
                <w:sz w:val="20"/>
              </w:rPr>
              <w:t>Above</w:t>
            </w:r>
          </w:p>
        </w:tc>
      </w:tr>
    </w:tbl>
    <w:p w:rsidR="006E0C3E" w14:paraId="09EBFA1E" w14:textId="77777777"/>
    <w:tbl>
      <w:tblPr>
        <w:tblStyle w:val="TableGrid"/>
        <w:tblW w:w="0" w:type="auto"/>
        <w:tblLook w:val="04A0"/>
      </w:tblPr>
      <w:tblGrid>
        <w:gridCol w:w="2590"/>
        <w:gridCol w:w="10360"/>
      </w:tblGrid>
      <w:tr w14:paraId="03975FF5" w14:textId="77777777">
        <w:tblPrEx>
          <w:tblW w:w="0" w:type="auto"/>
          <w:tblLook w:val="04A0"/>
        </w:tblPrEx>
        <w:trPr>
          <w:trHeight w:val="269"/>
        </w:trPr>
        <w:tc>
          <w:tcPr>
            <w:tcW w:w="12960" w:type="dxa"/>
            <w:gridSpan w:val="2"/>
            <w:vMerge w:val="restart"/>
            <w:tcMar>
              <w:top w:w="100" w:type="dxa"/>
              <w:left w:w="100" w:type="dxa"/>
              <w:bottom w:w="100" w:type="dxa"/>
              <w:right w:w="100" w:type="dxa"/>
            </w:tcMar>
          </w:tcPr>
          <w:p w:rsidR="006E0C3E" w14:paraId="3CE6F6D0" w14:textId="77777777">
            <w:r>
              <w:rPr>
                <w:b/>
                <w:sz w:val="30"/>
              </w:rPr>
              <w:t>SCREEN: SC_MCHILD / QUESTION: ROSTER_ADD1_CPS / RESPONSE: RLNAME_ADD_CPS (STANDARD, TEXT)</w:t>
            </w:r>
          </w:p>
        </w:tc>
      </w:tr>
      <w:tr w14:paraId="57F93B49"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6148FE09" w14:textId="77777777">
            <w:r>
              <w:rPr>
                <w:b/>
                <w:sz w:val="24"/>
              </w:rPr>
              <w:t>ATTRIBUTE NAME</w:t>
            </w:r>
          </w:p>
        </w:tc>
        <w:tc>
          <w:tcPr>
            <w:tcW w:w="10368" w:type="dxa"/>
            <w:vMerge w:val="restart"/>
            <w:tcMar>
              <w:top w:w="100" w:type="dxa"/>
              <w:left w:w="100" w:type="dxa"/>
              <w:bottom w:w="100" w:type="dxa"/>
              <w:right w:w="100" w:type="dxa"/>
            </w:tcMar>
          </w:tcPr>
          <w:p w:rsidR="006E0C3E" w14:paraId="48469CC6" w14:textId="77777777">
            <w:r>
              <w:rPr>
                <w:b/>
                <w:sz w:val="24"/>
              </w:rPr>
              <w:t>VALUE</w:t>
            </w:r>
          </w:p>
        </w:tc>
      </w:tr>
      <w:tr w14:paraId="2127E634"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0F6433D1" w14:textId="77777777">
            <w:r>
              <w:rPr>
                <w:sz w:val="20"/>
              </w:rPr>
              <w:t>RESPONSE VARIABLE</w:t>
            </w:r>
          </w:p>
        </w:tc>
        <w:tc>
          <w:tcPr>
            <w:tcW w:w="10368" w:type="dxa"/>
            <w:vMerge w:val="restart"/>
            <w:tcMar>
              <w:top w:w="100" w:type="dxa"/>
              <w:left w:w="100" w:type="dxa"/>
              <w:bottom w:w="100" w:type="dxa"/>
              <w:right w:w="100" w:type="dxa"/>
            </w:tcMar>
          </w:tcPr>
          <w:p w:rsidR="006E0C3E" w14:paraId="122499AB" w14:textId="77777777">
            <w:r>
              <w:rPr>
                <w:sz w:val="20"/>
              </w:rPr>
              <w:t>PULNAME</w:t>
            </w:r>
          </w:p>
        </w:tc>
      </w:tr>
      <w:tr w14:paraId="223D481A"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2B70B65" w14:textId="77777777">
            <w:r>
              <w:rPr>
                <w:sz w:val="20"/>
              </w:rPr>
              <w:t>POSITIONING</w:t>
            </w:r>
          </w:p>
        </w:tc>
        <w:tc>
          <w:tcPr>
            <w:tcW w:w="10368" w:type="dxa"/>
            <w:vMerge w:val="restart"/>
            <w:tcMar>
              <w:top w:w="100" w:type="dxa"/>
              <w:left w:w="100" w:type="dxa"/>
              <w:bottom w:w="100" w:type="dxa"/>
              <w:right w:w="100" w:type="dxa"/>
            </w:tcMar>
          </w:tcPr>
          <w:p w:rsidR="006E0C3E" w14:paraId="133CE581" w14:textId="77777777">
            <w:r>
              <w:rPr>
                <w:sz w:val="20"/>
              </w:rPr>
              <w:t>Horizontal</w:t>
            </w:r>
          </w:p>
        </w:tc>
      </w:tr>
      <w:tr w14:paraId="369A0A3F"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403D6CD" w14:textId="77777777">
            <w:r>
              <w:rPr>
                <w:sz w:val="20"/>
              </w:rPr>
              <w:t>VALID CHARACTER SET</w:t>
            </w:r>
          </w:p>
        </w:tc>
        <w:tc>
          <w:tcPr>
            <w:tcW w:w="10368" w:type="dxa"/>
            <w:vMerge w:val="restart"/>
            <w:tcMar>
              <w:top w:w="100" w:type="dxa"/>
              <w:left w:w="100" w:type="dxa"/>
              <w:bottom w:w="100" w:type="dxa"/>
              <w:right w:w="100" w:type="dxa"/>
            </w:tcMar>
          </w:tcPr>
          <w:p w:rsidR="006E0C3E" w14:paraId="425449A5" w14:textId="77777777">
            <w:r>
              <w:rPr>
                <w:sz w:val="20"/>
              </w:rPr>
              <w:t>['0'..'9','A'..'Z','a'..'z','&amp;','#','-','/','\','?','@',''','_','^','!','*','$','(',')','[',']','|','&lt;','&gt;',':',';','.',',',' ','%','+','=','~','"','{','}','`']</w:t>
            </w:r>
          </w:p>
        </w:tc>
      </w:tr>
      <w:tr w14:paraId="178F302C"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4E87DB6B" w14:textId="77777777">
            <w:r>
              <w:rPr>
                <w:sz w:val="20"/>
              </w:rPr>
              <w:t>MAX LENGTH</w:t>
            </w:r>
          </w:p>
        </w:tc>
        <w:tc>
          <w:tcPr>
            <w:tcW w:w="10368" w:type="dxa"/>
            <w:vMerge w:val="restart"/>
            <w:tcMar>
              <w:top w:w="100" w:type="dxa"/>
              <w:left w:w="100" w:type="dxa"/>
              <w:bottom w:w="100" w:type="dxa"/>
              <w:right w:w="100" w:type="dxa"/>
            </w:tcMar>
          </w:tcPr>
          <w:p w:rsidR="006E0C3E" w14:paraId="4CF96B1E" w14:textId="77777777">
            <w:r>
              <w:rPr>
                <w:sz w:val="20"/>
              </w:rPr>
              <w:t>16</w:t>
            </w:r>
          </w:p>
        </w:tc>
      </w:tr>
      <w:tr w14:paraId="2F3055D0"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6B37CC64" w14:textId="77777777">
            <w:r>
              <w:rPr>
                <w:sz w:val="20"/>
              </w:rPr>
              <w:t>RESPONSE FIELD LABEL</w:t>
            </w:r>
          </w:p>
        </w:tc>
        <w:tc>
          <w:tcPr>
            <w:tcW w:w="10368" w:type="dxa"/>
            <w:vMerge w:val="restart"/>
            <w:tcMar>
              <w:top w:w="100" w:type="dxa"/>
              <w:left w:w="100" w:type="dxa"/>
              <w:bottom w:w="100" w:type="dxa"/>
              <w:right w:w="100" w:type="dxa"/>
            </w:tcMar>
          </w:tcPr>
          <w:p w:rsidR="006E0C3E" w14:paraId="56A9124F" w14:textId="77777777">
            <w:r>
              <w:rPr>
                <w:sz w:val="20"/>
              </w:rPr>
              <w:t>Last name</w:t>
            </w:r>
          </w:p>
        </w:tc>
      </w:tr>
      <w:tr w14:paraId="581A3A2D" w14:textId="77777777">
        <w:tblPrEx>
          <w:tblW w:w="0" w:type="auto"/>
          <w:tblLook w:val="04A0"/>
        </w:tblPrEx>
        <w:trPr>
          <w:trHeight w:val="269"/>
        </w:trPr>
        <w:tc>
          <w:tcPr>
            <w:tcW w:w="2592" w:type="dxa"/>
            <w:tcMar>
              <w:top w:w="100" w:type="dxa"/>
              <w:left w:w="100" w:type="dxa"/>
              <w:bottom w:w="100" w:type="dxa"/>
              <w:right w:w="100" w:type="dxa"/>
            </w:tcMar>
          </w:tcPr>
          <w:p w:rsidR="006E0C3E" w14:paraId="6C58E2BA" w14:textId="77777777">
            <w:r>
              <w:rPr>
                <w:sz w:val="20"/>
              </w:rPr>
              <w:t>RESPONSE FIELD LABEL POSITION</w:t>
            </w:r>
          </w:p>
        </w:tc>
        <w:tc>
          <w:tcPr>
            <w:tcW w:w="10368" w:type="dxa"/>
            <w:tcMar>
              <w:top w:w="100" w:type="dxa"/>
              <w:left w:w="100" w:type="dxa"/>
              <w:bottom w:w="100" w:type="dxa"/>
              <w:right w:w="100" w:type="dxa"/>
            </w:tcMar>
          </w:tcPr>
          <w:p w:rsidR="006E0C3E" w14:paraId="28FEF56E" w14:textId="77777777">
            <w:r>
              <w:rPr>
                <w:sz w:val="20"/>
              </w:rPr>
              <w:t>Above</w:t>
            </w:r>
          </w:p>
        </w:tc>
      </w:tr>
    </w:tbl>
    <w:p w:rsidR="006E0C3E" w14:paraId="0136B98D" w14:textId="77777777"/>
    <w:tbl>
      <w:tblPr>
        <w:tblStyle w:val="TableGrid"/>
        <w:tblW w:w="0" w:type="auto"/>
        <w:tblLook w:val="04A0"/>
      </w:tblPr>
      <w:tblGrid>
        <w:gridCol w:w="2591"/>
        <w:gridCol w:w="10359"/>
      </w:tblGrid>
      <w:tr w14:paraId="5D986826" w14:textId="77777777">
        <w:tblPrEx>
          <w:tblW w:w="0" w:type="auto"/>
          <w:tblLook w:val="04A0"/>
        </w:tblPrEx>
        <w:trPr>
          <w:trHeight w:val="269"/>
        </w:trPr>
        <w:tc>
          <w:tcPr>
            <w:tcW w:w="12960" w:type="dxa"/>
            <w:gridSpan w:val="2"/>
            <w:vMerge w:val="restart"/>
            <w:tcMar>
              <w:top w:w="100" w:type="dxa"/>
              <w:left w:w="100" w:type="dxa"/>
              <w:bottom w:w="100" w:type="dxa"/>
              <w:right w:w="100" w:type="dxa"/>
            </w:tcMar>
          </w:tcPr>
          <w:p w:rsidR="006E0C3E" w14:paraId="2B790A99" w14:textId="77777777">
            <w:r>
              <w:rPr>
                <w:b/>
                <w:sz w:val="30"/>
              </w:rPr>
              <w:t>SCREEN: SC_MAWAY / QUESTION: MAWAY_DISPLAY_CPS (ROSTER, DISPLAY)</w:t>
            </w:r>
          </w:p>
        </w:tc>
      </w:tr>
      <w:tr w14:paraId="17B0456B"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3AE0539B" w14:textId="77777777">
            <w:r>
              <w:rPr>
                <w:b/>
                <w:sz w:val="24"/>
              </w:rPr>
              <w:t>ATTRIBUTE NAME</w:t>
            </w:r>
          </w:p>
        </w:tc>
        <w:tc>
          <w:tcPr>
            <w:tcW w:w="10368" w:type="dxa"/>
            <w:vMerge w:val="restart"/>
            <w:tcMar>
              <w:top w:w="100" w:type="dxa"/>
              <w:left w:w="100" w:type="dxa"/>
              <w:bottom w:w="100" w:type="dxa"/>
              <w:right w:w="100" w:type="dxa"/>
            </w:tcMar>
          </w:tcPr>
          <w:p w:rsidR="006E0C3E" w14:paraId="4AF442B7" w14:textId="77777777">
            <w:r>
              <w:rPr>
                <w:b/>
                <w:sz w:val="24"/>
              </w:rPr>
              <w:t>VALUE</w:t>
            </w:r>
          </w:p>
        </w:tc>
      </w:tr>
      <w:tr w14:paraId="3AB9DAFE"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6063D2AA" w14:textId="77777777">
            <w:r>
              <w:rPr>
                <w:sz w:val="20"/>
              </w:rPr>
              <w:t>CAPI QUESTION WORDING</w:t>
            </w:r>
          </w:p>
        </w:tc>
        <w:tc>
          <w:tcPr>
            <w:tcW w:w="10368" w:type="dxa"/>
            <w:vMerge w:val="restart"/>
            <w:tcMar>
              <w:top w:w="100" w:type="dxa"/>
              <w:left w:w="100" w:type="dxa"/>
              <w:bottom w:w="100" w:type="dxa"/>
              <w:right w:w="100" w:type="dxa"/>
            </w:tcMar>
          </w:tcPr>
          <w:p w:rsidR="006E0C3E" w14:paraId="7095B7D2" w14:textId="77777777">
            <w:r>
              <w:rPr>
                <w:sz w:val="20"/>
              </w:rPr>
              <w:t>I have listed the following people. </w:t>
            </w:r>
          </w:p>
        </w:tc>
      </w:tr>
      <w:tr w14:paraId="2468FAC2" w14:textId="77777777">
        <w:tblPrEx>
          <w:tblW w:w="0" w:type="auto"/>
          <w:tblLook w:val="04A0"/>
        </w:tblPrEx>
        <w:trPr>
          <w:trHeight w:val="269"/>
        </w:trPr>
        <w:tc>
          <w:tcPr>
            <w:tcW w:w="2592" w:type="dxa"/>
            <w:tcMar>
              <w:top w:w="100" w:type="dxa"/>
              <w:left w:w="100" w:type="dxa"/>
              <w:bottom w:w="100" w:type="dxa"/>
              <w:right w:w="100" w:type="dxa"/>
            </w:tcMar>
          </w:tcPr>
          <w:p w:rsidR="006E0C3E" w14:paraId="071304BD" w14:textId="77777777">
            <w:r>
              <w:rPr>
                <w:sz w:val="20"/>
              </w:rPr>
              <w:t>MASTER ROSTER TO DISPLAY</w:t>
            </w:r>
          </w:p>
        </w:tc>
        <w:tc>
          <w:tcPr>
            <w:tcW w:w="10368" w:type="dxa"/>
            <w:tcMar>
              <w:top w:w="100" w:type="dxa"/>
              <w:left w:w="100" w:type="dxa"/>
              <w:bottom w:w="100" w:type="dxa"/>
              <w:right w:w="100" w:type="dxa"/>
            </w:tcMar>
          </w:tcPr>
          <w:p w:rsidR="006E0C3E" w14:paraId="7FA97E8E" w14:textId="77777777">
            <w:r>
              <w:rPr>
                <w:sz w:val="20"/>
              </w:rPr>
              <w:t>CPS_COMBINED_ROSTER_1</w:t>
            </w:r>
          </w:p>
        </w:tc>
      </w:tr>
    </w:tbl>
    <w:p w:rsidR="006E0C3E" w14:paraId="6A68B0FA" w14:textId="77777777"/>
    <w:tbl>
      <w:tblPr>
        <w:tblStyle w:val="TableGrid"/>
        <w:tblW w:w="0" w:type="auto"/>
        <w:tblLook w:val="04A0"/>
      </w:tblPr>
      <w:tblGrid>
        <w:gridCol w:w="2591"/>
        <w:gridCol w:w="10359"/>
      </w:tblGrid>
      <w:tr w14:paraId="1D0D26F0" w14:textId="77777777">
        <w:tblPrEx>
          <w:tblW w:w="0" w:type="auto"/>
          <w:tblLook w:val="04A0"/>
        </w:tblPrEx>
        <w:trPr>
          <w:trHeight w:val="269"/>
        </w:trPr>
        <w:tc>
          <w:tcPr>
            <w:tcW w:w="12960" w:type="dxa"/>
            <w:gridSpan w:val="2"/>
            <w:vMerge w:val="restart"/>
            <w:tcMar>
              <w:top w:w="100" w:type="dxa"/>
              <w:left w:w="100" w:type="dxa"/>
              <w:bottom w:w="100" w:type="dxa"/>
              <w:right w:w="100" w:type="dxa"/>
            </w:tcMar>
          </w:tcPr>
          <w:p w:rsidR="006E0C3E" w14:paraId="4D5A521E" w14:textId="77777777">
            <w:r>
              <w:rPr>
                <w:b/>
                <w:sz w:val="30"/>
              </w:rPr>
              <w:t>SCREEN: SC_MAWAY / QUESTION: MAWAY_CPS (STANDARD)</w:t>
            </w:r>
          </w:p>
        </w:tc>
      </w:tr>
      <w:tr w14:paraId="610B1CA5"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C9B7718" w14:textId="77777777">
            <w:r>
              <w:rPr>
                <w:b/>
                <w:sz w:val="24"/>
              </w:rPr>
              <w:t>ATTRIBUTE NAME</w:t>
            </w:r>
          </w:p>
        </w:tc>
        <w:tc>
          <w:tcPr>
            <w:tcW w:w="10368" w:type="dxa"/>
            <w:vMerge w:val="restart"/>
            <w:tcMar>
              <w:top w:w="100" w:type="dxa"/>
              <w:left w:w="100" w:type="dxa"/>
              <w:bottom w:w="100" w:type="dxa"/>
              <w:right w:w="100" w:type="dxa"/>
            </w:tcMar>
          </w:tcPr>
          <w:p w:rsidR="006E0C3E" w14:paraId="13348626" w14:textId="77777777">
            <w:r>
              <w:rPr>
                <w:b/>
                <w:sz w:val="24"/>
              </w:rPr>
              <w:t>VALUE</w:t>
            </w:r>
          </w:p>
        </w:tc>
      </w:tr>
      <w:tr w14:paraId="4310055B" w14:textId="77777777">
        <w:tblPrEx>
          <w:tblW w:w="0" w:type="auto"/>
          <w:tblLook w:val="04A0"/>
        </w:tblPrEx>
        <w:trPr>
          <w:trHeight w:val="269"/>
        </w:trPr>
        <w:tc>
          <w:tcPr>
            <w:tcW w:w="2592" w:type="dxa"/>
            <w:tcMar>
              <w:top w:w="100" w:type="dxa"/>
              <w:left w:w="100" w:type="dxa"/>
              <w:bottom w:w="100" w:type="dxa"/>
              <w:right w:w="100" w:type="dxa"/>
            </w:tcMar>
          </w:tcPr>
          <w:p w:rsidR="006E0C3E" w14:paraId="0256D2AB" w14:textId="77777777">
            <w:r>
              <w:rPr>
                <w:sz w:val="20"/>
              </w:rPr>
              <w:t>CAPI QUESTION WORDING</w:t>
            </w:r>
          </w:p>
        </w:tc>
        <w:tc>
          <w:tcPr>
            <w:tcW w:w="10368" w:type="dxa"/>
            <w:tcMar>
              <w:top w:w="100" w:type="dxa"/>
              <w:left w:w="100" w:type="dxa"/>
              <w:bottom w:w="100" w:type="dxa"/>
              <w:right w:w="100" w:type="dxa"/>
            </w:tcMar>
          </w:tcPr>
          <w:p w:rsidR="006E0C3E" w14:paraId="57DC8CBD" w14:textId="77777777">
            <w:r>
              <w:rPr>
                <w:sz w:val="20"/>
              </w:rPr>
              <w:t xml:space="preserve">Have I missed anyone who </w:t>
            </w:r>
            <w:r>
              <w:rPr>
                <w:sz w:val="20"/>
              </w:rPr>
              <w:t>usually lives here but is away now - traveling, at school, or in a hospital? </w:t>
            </w:r>
          </w:p>
        </w:tc>
      </w:tr>
    </w:tbl>
    <w:p w:rsidR="006E0C3E" w14:paraId="58AA449B" w14:textId="77777777"/>
    <w:tbl>
      <w:tblPr>
        <w:tblStyle w:val="TableGrid"/>
        <w:tblW w:w="0" w:type="auto"/>
        <w:tblLook w:val="04A0"/>
      </w:tblPr>
      <w:tblGrid>
        <w:gridCol w:w="2590"/>
        <w:gridCol w:w="3885"/>
        <w:gridCol w:w="3885"/>
        <w:gridCol w:w="2590"/>
      </w:tblGrid>
      <w:tr w14:paraId="618D3A04"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6E0C3E" w14:paraId="1716D244" w14:textId="77777777">
            <w:r>
              <w:rPr>
                <w:b/>
                <w:sz w:val="30"/>
              </w:rPr>
              <w:t>SCREEN: SC_MAWAY / QUESTION: MAWAY_CPS / RESPONSE: RMAWAY_CPS (STANDARD, RADIOBUTTON)</w:t>
            </w:r>
          </w:p>
        </w:tc>
      </w:tr>
      <w:tr w14:paraId="4B06928A"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01F797F4" w14:textId="77777777">
            <w:r>
              <w:rPr>
                <w:b/>
                <w:sz w:val="24"/>
              </w:rPr>
              <w:t>ATTRIBUTE NAME</w:t>
            </w:r>
          </w:p>
        </w:tc>
        <w:tc>
          <w:tcPr>
            <w:tcW w:w="10368" w:type="dxa"/>
            <w:gridSpan w:val="3"/>
            <w:vMerge w:val="restart"/>
            <w:tcMar>
              <w:top w:w="100" w:type="dxa"/>
              <w:left w:w="100" w:type="dxa"/>
              <w:bottom w:w="100" w:type="dxa"/>
              <w:right w:w="100" w:type="dxa"/>
            </w:tcMar>
          </w:tcPr>
          <w:p w:rsidR="006E0C3E" w14:paraId="128D1FB8" w14:textId="77777777">
            <w:r>
              <w:rPr>
                <w:b/>
                <w:sz w:val="24"/>
              </w:rPr>
              <w:t>VALUE</w:t>
            </w:r>
          </w:p>
        </w:tc>
      </w:tr>
      <w:tr w14:paraId="43477F93"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5630878E" w14:textId="77777777">
            <w:r>
              <w:rPr>
                <w:sz w:val="20"/>
              </w:rPr>
              <w:t>RESPONSE VARIABLE</w:t>
            </w:r>
          </w:p>
        </w:tc>
        <w:tc>
          <w:tcPr>
            <w:tcW w:w="10368" w:type="dxa"/>
            <w:gridSpan w:val="3"/>
            <w:vMerge w:val="restart"/>
            <w:tcMar>
              <w:top w:w="100" w:type="dxa"/>
              <w:left w:w="100" w:type="dxa"/>
              <w:bottom w:w="100" w:type="dxa"/>
              <w:right w:w="100" w:type="dxa"/>
            </w:tcMar>
          </w:tcPr>
          <w:p w:rsidR="006E0C3E" w14:paraId="1ECD411C" w14:textId="77777777">
            <w:r>
              <w:rPr>
                <w:sz w:val="20"/>
              </w:rPr>
              <w:t>HUMAWAY</w:t>
            </w:r>
          </w:p>
        </w:tc>
      </w:tr>
      <w:tr w14:paraId="743DA087"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8F61148" w14:textId="77777777">
            <w:r>
              <w:rPr>
                <w:sz w:val="20"/>
              </w:rPr>
              <w:t>ANSWER LIST</w:t>
            </w:r>
          </w:p>
        </w:tc>
        <w:tc>
          <w:tcPr>
            <w:tcW w:w="10368" w:type="dxa"/>
            <w:gridSpan w:val="3"/>
            <w:vMerge w:val="restart"/>
            <w:tcMar>
              <w:top w:w="100" w:type="dxa"/>
              <w:left w:w="100" w:type="dxa"/>
              <w:bottom w:w="100" w:type="dxa"/>
              <w:right w:w="100" w:type="dxa"/>
            </w:tcMar>
          </w:tcPr>
          <w:p w:rsidR="006E0C3E" w14:paraId="0301B9B2" w14:textId="77777777">
            <w:r>
              <w:rPr>
                <w:sz w:val="20"/>
              </w:rPr>
              <w:t>TYESNO_NODKREF</w:t>
            </w:r>
          </w:p>
        </w:tc>
      </w:tr>
      <w:tr w14:paraId="192C1975"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B444417" w14:textId="77777777">
            <w:r>
              <w:rPr>
                <w:b/>
                <w:sz w:val="24"/>
              </w:rPr>
              <w:t xml:space="preserve">ANSWER </w:t>
            </w:r>
            <w:r>
              <w:rPr>
                <w:b/>
                <w:sz w:val="24"/>
              </w:rPr>
              <w:t>LIST OPTIONS</w:t>
            </w:r>
          </w:p>
        </w:tc>
        <w:tc>
          <w:tcPr>
            <w:tcW w:w="3888" w:type="dxa"/>
            <w:vMerge w:val="restart"/>
            <w:tcMar>
              <w:top w:w="100" w:type="dxa"/>
              <w:left w:w="100" w:type="dxa"/>
              <w:bottom w:w="100" w:type="dxa"/>
              <w:right w:w="100" w:type="dxa"/>
            </w:tcMar>
          </w:tcPr>
          <w:p w:rsidR="006E0C3E" w14:paraId="04F5309A" w14:textId="77777777">
            <w:r>
              <w:rPr>
                <w:b/>
                <w:sz w:val="24"/>
              </w:rPr>
              <w:t>DISPLAY NAME</w:t>
            </w:r>
          </w:p>
        </w:tc>
        <w:tc>
          <w:tcPr>
            <w:tcW w:w="3888" w:type="dxa"/>
            <w:vMerge w:val="restart"/>
            <w:tcMar>
              <w:top w:w="100" w:type="dxa"/>
              <w:left w:w="100" w:type="dxa"/>
              <w:bottom w:w="100" w:type="dxa"/>
              <w:right w:w="100" w:type="dxa"/>
            </w:tcMar>
          </w:tcPr>
          <w:p w:rsidR="006E0C3E" w14:paraId="4D563C5E" w14:textId="77777777">
            <w:r>
              <w:rPr>
                <w:b/>
                <w:sz w:val="24"/>
              </w:rPr>
              <w:t>STORED VALUE</w:t>
            </w:r>
          </w:p>
        </w:tc>
        <w:tc>
          <w:tcPr>
            <w:tcW w:w="2592" w:type="dxa"/>
            <w:vMerge w:val="restart"/>
            <w:tcMar>
              <w:top w:w="100" w:type="dxa"/>
              <w:left w:w="100" w:type="dxa"/>
              <w:bottom w:w="100" w:type="dxa"/>
              <w:right w:w="100" w:type="dxa"/>
            </w:tcMar>
          </w:tcPr>
          <w:p w:rsidR="006E0C3E" w14:paraId="0056B360" w14:textId="77777777">
            <w:r>
              <w:rPr>
                <w:b/>
                <w:sz w:val="24"/>
              </w:rPr>
              <w:t>VARIABLE</w:t>
            </w:r>
          </w:p>
        </w:tc>
      </w:tr>
      <w:tr w14:paraId="1D252F6B" w14:textId="77777777">
        <w:tblPrEx>
          <w:tblW w:w="0" w:type="auto"/>
          <w:tblLook w:val="04A0"/>
        </w:tblPrEx>
        <w:trPr>
          <w:trHeight w:val="269"/>
        </w:trPr>
        <w:tc>
          <w:tcPr>
            <w:tcW w:w="2592" w:type="dxa"/>
            <w:vMerge/>
            <w:tcMar>
              <w:top w:w="100" w:type="dxa"/>
              <w:left w:w="100" w:type="dxa"/>
              <w:bottom w:w="100" w:type="dxa"/>
              <w:right w:w="100" w:type="dxa"/>
            </w:tcMar>
          </w:tcPr>
          <w:p w:rsidR="006E0C3E" w14:paraId="4BD95E18" w14:textId="77777777"/>
        </w:tc>
        <w:tc>
          <w:tcPr>
            <w:tcW w:w="3888" w:type="dxa"/>
            <w:vMerge w:val="restart"/>
            <w:tcMar>
              <w:top w:w="100" w:type="dxa"/>
              <w:left w:w="100" w:type="dxa"/>
              <w:bottom w:w="100" w:type="dxa"/>
              <w:right w:w="100" w:type="dxa"/>
            </w:tcMar>
          </w:tcPr>
          <w:p w:rsidR="006E0C3E" w14:paraId="6CFB9697" w14:textId="77777777">
            <w:r>
              <w:rPr>
                <w:sz w:val="20"/>
              </w:rPr>
              <w:t>Yes</w:t>
            </w:r>
          </w:p>
        </w:tc>
        <w:tc>
          <w:tcPr>
            <w:tcW w:w="3888" w:type="dxa"/>
            <w:vMerge w:val="restart"/>
            <w:tcMar>
              <w:top w:w="100" w:type="dxa"/>
              <w:left w:w="100" w:type="dxa"/>
              <w:bottom w:w="100" w:type="dxa"/>
              <w:right w:w="100" w:type="dxa"/>
            </w:tcMar>
          </w:tcPr>
          <w:p w:rsidR="006E0C3E" w14:paraId="0ACD030A" w14:textId="77777777">
            <w:r>
              <w:rPr>
                <w:sz w:val="20"/>
              </w:rPr>
              <w:t>1</w:t>
            </w:r>
          </w:p>
        </w:tc>
        <w:tc>
          <w:tcPr>
            <w:tcW w:w="2592" w:type="dxa"/>
            <w:vMerge w:val="restart"/>
            <w:tcMar>
              <w:top w:w="100" w:type="dxa"/>
              <w:left w:w="100" w:type="dxa"/>
              <w:bottom w:w="100" w:type="dxa"/>
              <w:right w:w="100" w:type="dxa"/>
            </w:tcMar>
          </w:tcPr>
          <w:p w:rsidR="006E0C3E" w14:paraId="75FA4490" w14:textId="77777777"/>
        </w:tc>
      </w:tr>
      <w:tr w14:paraId="4A07798D" w14:textId="77777777">
        <w:tblPrEx>
          <w:tblW w:w="0" w:type="auto"/>
          <w:tblLook w:val="04A0"/>
        </w:tblPrEx>
        <w:trPr>
          <w:trHeight w:val="269"/>
        </w:trPr>
        <w:tc>
          <w:tcPr>
            <w:tcW w:w="2592" w:type="dxa"/>
            <w:vMerge/>
            <w:tcMar>
              <w:top w:w="100" w:type="dxa"/>
              <w:left w:w="100" w:type="dxa"/>
              <w:bottom w:w="100" w:type="dxa"/>
              <w:right w:w="100" w:type="dxa"/>
            </w:tcMar>
          </w:tcPr>
          <w:p w:rsidR="006E0C3E" w14:paraId="3698CCF3" w14:textId="77777777"/>
        </w:tc>
        <w:tc>
          <w:tcPr>
            <w:tcW w:w="3888" w:type="dxa"/>
            <w:tcMar>
              <w:top w:w="100" w:type="dxa"/>
              <w:left w:w="100" w:type="dxa"/>
              <w:bottom w:w="100" w:type="dxa"/>
              <w:right w:w="100" w:type="dxa"/>
            </w:tcMar>
          </w:tcPr>
          <w:p w:rsidR="006E0C3E" w14:paraId="1EFB5F25" w14:textId="77777777">
            <w:r>
              <w:rPr>
                <w:sz w:val="20"/>
              </w:rPr>
              <w:t>No</w:t>
            </w:r>
          </w:p>
        </w:tc>
        <w:tc>
          <w:tcPr>
            <w:tcW w:w="3888" w:type="dxa"/>
            <w:tcMar>
              <w:top w:w="100" w:type="dxa"/>
              <w:left w:w="100" w:type="dxa"/>
              <w:bottom w:w="100" w:type="dxa"/>
              <w:right w:w="100" w:type="dxa"/>
            </w:tcMar>
          </w:tcPr>
          <w:p w:rsidR="006E0C3E" w14:paraId="2C7DD241" w14:textId="77777777">
            <w:r>
              <w:rPr>
                <w:sz w:val="20"/>
              </w:rPr>
              <w:t>2</w:t>
            </w:r>
          </w:p>
        </w:tc>
        <w:tc>
          <w:tcPr>
            <w:tcW w:w="2592" w:type="dxa"/>
            <w:tcMar>
              <w:top w:w="100" w:type="dxa"/>
              <w:left w:w="100" w:type="dxa"/>
              <w:bottom w:w="100" w:type="dxa"/>
              <w:right w:w="100" w:type="dxa"/>
            </w:tcMar>
          </w:tcPr>
          <w:p w:rsidR="006E0C3E" w14:paraId="71F7C9D9" w14:textId="77777777"/>
        </w:tc>
      </w:tr>
    </w:tbl>
    <w:p w:rsidR="006E0C3E" w14:paraId="1BCEE978" w14:textId="77777777"/>
    <w:tbl>
      <w:tblPr>
        <w:tblStyle w:val="TableGrid"/>
        <w:tblW w:w="0" w:type="auto"/>
        <w:tblLook w:val="04A0"/>
      </w:tblPr>
      <w:tblGrid>
        <w:gridCol w:w="2591"/>
        <w:gridCol w:w="10359"/>
      </w:tblGrid>
      <w:tr w14:paraId="7646730E" w14:textId="77777777">
        <w:tblPrEx>
          <w:tblW w:w="0" w:type="auto"/>
          <w:tblLook w:val="04A0"/>
        </w:tblPrEx>
        <w:trPr>
          <w:trHeight w:val="269"/>
        </w:trPr>
        <w:tc>
          <w:tcPr>
            <w:tcW w:w="12960" w:type="dxa"/>
            <w:gridSpan w:val="2"/>
            <w:vMerge w:val="restart"/>
            <w:tcMar>
              <w:top w:w="100" w:type="dxa"/>
              <w:left w:w="100" w:type="dxa"/>
              <w:bottom w:w="100" w:type="dxa"/>
              <w:right w:w="100" w:type="dxa"/>
            </w:tcMar>
          </w:tcPr>
          <w:p w:rsidR="006E0C3E" w14:paraId="6BDF72DD" w14:textId="77777777">
            <w:r>
              <w:rPr>
                <w:b/>
                <w:sz w:val="30"/>
              </w:rPr>
              <w:t>SCREEN: SC_MAWAY / QUESTION: ROSTER_ADD2_CPS (ROSTER, OPEN-ENDED)</w:t>
            </w:r>
          </w:p>
        </w:tc>
      </w:tr>
      <w:tr w14:paraId="5A3E3DCF"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07B8DA26" w14:textId="77777777">
            <w:r>
              <w:rPr>
                <w:b/>
                <w:sz w:val="24"/>
              </w:rPr>
              <w:t>ATTRIBUTE NAME</w:t>
            </w:r>
          </w:p>
        </w:tc>
        <w:tc>
          <w:tcPr>
            <w:tcW w:w="10368" w:type="dxa"/>
            <w:vMerge w:val="restart"/>
            <w:tcMar>
              <w:top w:w="100" w:type="dxa"/>
              <w:left w:w="100" w:type="dxa"/>
              <w:bottom w:w="100" w:type="dxa"/>
              <w:right w:w="100" w:type="dxa"/>
            </w:tcMar>
          </w:tcPr>
          <w:p w:rsidR="006E0C3E" w14:paraId="5995933C" w14:textId="77777777">
            <w:r>
              <w:rPr>
                <w:b/>
                <w:sz w:val="24"/>
              </w:rPr>
              <w:t>VALUE</w:t>
            </w:r>
          </w:p>
        </w:tc>
      </w:tr>
      <w:tr w14:paraId="5A655A8D"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0D62650" w14:textId="77777777">
            <w:r>
              <w:rPr>
                <w:sz w:val="20"/>
              </w:rPr>
              <w:t>CAPI QUESTION WORDING</w:t>
            </w:r>
          </w:p>
        </w:tc>
        <w:tc>
          <w:tcPr>
            <w:tcW w:w="10368" w:type="dxa"/>
            <w:vMerge w:val="restart"/>
            <w:tcMar>
              <w:top w:w="100" w:type="dxa"/>
              <w:left w:w="100" w:type="dxa"/>
              <w:bottom w:w="100" w:type="dxa"/>
              <w:right w:w="100" w:type="dxa"/>
            </w:tcMar>
          </w:tcPr>
          <w:p w:rsidR="006E0C3E" w14:paraId="5288850E" w14:textId="77777777">
            <w:r>
              <w:rPr>
                <w:sz w:val="20"/>
              </w:rPr>
              <w:t>Please list anyone away now - traveling, at school, or in a hospital.</w:t>
            </w:r>
          </w:p>
        </w:tc>
      </w:tr>
      <w:tr w14:paraId="3396548A"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D4FC5B6" w14:textId="77777777">
            <w:r>
              <w:rPr>
                <w:sz w:val="20"/>
              </w:rPr>
              <w:t>DEFAULT NUMBER TO DISPLAY</w:t>
            </w:r>
          </w:p>
        </w:tc>
        <w:tc>
          <w:tcPr>
            <w:tcW w:w="10368" w:type="dxa"/>
            <w:vMerge w:val="restart"/>
            <w:tcMar>
              <w:top w:w="100" w:type="dxa"/>
              <w:left w:w="100" w:type="dxa"/>
              <w:bottom w:w="100" w:type="dxa"/>
              <w:right w:w="100" w:type="dxa"/>
            </w:tcMar>
          </w:tcPr>
          <w:p w:rsidR="006E0C3E" w14:paraId="7860C5EF" w14:textId="77777777">
            <w:r>
              <w:rPr>
                <w:sz w:val="20"/>
              </w:rPr>
              <w:t>1</w:t>
            </w:r>
          </w:p>
        </w:tc>
      </w:tr>
      <w:tr w14:paraId="1115A322"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9360F92" w14:textId="77777777">
            <w:r>
              <w:rPr>
                <w:sz w:val="20"/>
              </w:rPr>
              <w:t>TEXT TO DISPLAY FOR ADDS</w:t>
            </w:r>
          </w:p>
        </w:tc>
        <w:tc>
          <w:tcPr>
            <w:tcW w:w="10368" w:type="dxa"/>
            <w:vMerge w:val="restart"/>
            <w:tcMar>
              <w:top w:w="100" w:type="dxa"/>
              <w:left w:w="100" w:type="dxa"/>
              <w:bottom w:w="100" w:type="dxa"/>
              <w:right w:w="100" w:type="dxa"/>
            </w:tcMar>
          </w:tcPr>
          <w:p w:rsidR="006E0C3E" w14:paraId="1A001AED" w14:textId="77777777">
            <w:r>
              <w:rPr>
                <w:sz w:val="20"/>
              </w:rPr>
              <w:t>+ Add another person</w:t>
            </w:r>
          </w:p>
        </w:tc>
      </w:tr>
      <w:tr w14:paraId="249A7209"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06200933" w14:textId="77777777">
            <w:r>
              <w:rPr>
                <w:sz w:val="20"/>
              </w:rPr>
              <w:t>TEXT TO DISPLAY FOR DELETES</w:t>
            </w:r>
          </w:p>
        </w:tc>
        <w:tc>
          <w:tcPr>
            <w:tcW w:w="10368" w:type="dxa"/>
            <w:vMerge w:val="restart"/>
            <w:tcMar>
              <w:top w:w="100" w:type="dxa"/>
              <w:left w:w="100" w:type="dxa"/>
              <w:bottom w:w="100" w:type="dxa"/>
              <w:right w:w="100" w:type="dxa"/>
            </w:tcMar>
          </w:tcPr>
          <w:p w:rsidR="006E0C3E" w14:paraId="160DA5B3" w14:textId="77777777">
            <w:r>
              <w:rPr>
                <w:sz w:val="20"/>
              </w:rPr>
              <w:t>Remove</w:t>
            </w:r>
          </w:p>
        </w:tc>
      </w:tr>
      <w:tr w14:paraId="551E7A51"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54158AFA" w14:textId="77777777">
            <w:r>
              <w:rPr>
                <w:sz w:val="20"/>
              </w:rPr>
              <w:t>HIDDEN CONDITION</w:t>
            </w:r>
          </w:p>
        </w:tc>
        <w:tc>
          <w:tcPr>
            <w:tcW w:w="10368" w:type="dxa"/>
            <w:vMerge w:val="restart"/>
            <w:tcMar>
              <w:top w:w="100" w:type="dxa"/>
              <w:left w:w="100" w:type="dxa"/>
              <w:bottom w:w="100" w:type="dxa"/>
              <w:right w:w="100" w:type="dxa"/>
            </w:tcMar>
          </w:tcPr>
          <w:p w:rsidR="006E0C3E" w14:paraId="59816C24" w14:textId="77777777">
            <w:r>
              <w:rPr>
                <w:sz w:val="20"/>
              </w:rPr>
              <w:t>isBlank(HUMAWAY) OR HUMAWAY=="2"</w:t>
            </w:r>
          </w:p>
        </w:tc>
      </w:tr>
      <w:tr w14:paraId="091BB892" w14:textId="77777777">
        <w:tblPrEx>
          <w:tblW w:w="0" w:type="auto"/>
          <w:tblLook w:val="04A0"/>
        </w:tblPrEx>
        <w:trPr>
          <w:trHeight w:val="269"/>
        </w:trPr>
        <w:tc>
          <w:tcPr>
            <w:tcW w:w="2592" w:type="dxa"/>
            <w:tcMar>
              <w:top w:w="100" w:type="dxa"/>
              <w:left w:w="100" w:type="dxa"/>
              <w:bottom w:w="100" w:type="dxa"/>
              <w:right w:w="100" w:type="dxa"/>
            </w:tcMar>
          </w:tcPr>
          <w:p w:rsidR="006E0C3E" w14:paraId="0D475C15" w14:textId="77777777">
            <w:r>
              <w:rPr>
                <w:sz w:val="20"/>
              </w:rPr>
              <w:t>MASTER ROSTER TO ADD TO</w:t>
            </w:r>
          </w:p>
        </w:tc>
        <w:tc>
          <w:tcPr>
            <w:tcW w:w="10368" w:type="dxa"/>
            <w:tcMar>
              <w:top w:w="100" w:type="dxa"/>
              <w:left w:w="100" w:type="dxa"/>
              <w:bottom w:w="100" w:type="dxa"/>
              <w:right w:w="100" w:type="dxa"/>
            </w:tcMar>
          </w:tcPr>
          <w:p w:rsidR="006E0C3E" w14:paraId="05A43F44" w14:textId="77777777">
            <w:r>
              <w:rPr>
                <w:sz w:val="20"/>
              </w:rPr>
              <w:t>CPS_MASTER_ROSTER</w:t>
            </w:r>
          </w:p>
        </w:tc>
      </w:tr>
    </w:tbl>
    <w:p w:rsidR="006E0C3E" w14:paraId="07847A9B" w14:textId="77777777"/>
    <w:tbl>
      <w:tblPr>
        <w:tblStyle w:val="TableGrid"/>
        <w:tblW w:w="0" w:type="auto"/>
        <w:tblLook w:val="04A0"/>
      </w:tblPr>
      <w:tblGrid>
        <w:gridCol w:w="2590"/>
        <w:gridCol w:w="10360"/>
      </w:tblGrid>
      <w:tr w14:paraId="071CF7F7" w14:textId="77777777">
        <w:tblPrEx>
          <w:tblW w:w="0" w:type="auto"/>
          <w:tblLook w:val="04A0"/>
        </w:tblPrEx>
        <w:trPr>
          <w:trHeight w:val="269"/>
        </w:trPr>
        <w:tc>
          <w:tcPr>
            <w:tcW w:w="12960" w:type="dxa"/>
            <w:gridSpan w:val="2"/>
            <w:vMerge w:val="restart"/>
            <w:tcMar>
              <w:top w:w="100" w:type="dxa"/>
              <w:left w:w="100" w:type="dxa"/>
              <w:bottom w:w="100" w:type="dxa"/>
              <w:right w:w="100" w:type="dxa"/>
            </w:tcMar>
          </w:tcPr>
          <w:p w:rsidR="006E0C3E" w14:paraId="00603D51" w14:textId="77777777">
            <w:r>
              <w:rPr>
                <w:b/>
                <w:sz w:val="30"/>
              </w:rPr>
              <w:t>SCREEN: SC_MAWAY / QUESTION: ROSTER_ADD2_CPS / RESPONSE: RFNAME_ADD2_CPS (STANDARD, TEXT)</w:t>
            </w:r>
          </w:p>
        </w:tc>
      </w:tr>
      <w:tr w14:paraId="059E08DB"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D61604C" w14:textId="77777777">
            <w:r>
              <w:rPr>
                <w:b/>
                <w:sz w:val="24"/>
              </w:rPr>
              <w:t>ATTRIBUTE NAME</w:t>
            </w:r>
          </w:p>
        </w:tc>
        <w:tc>
          <w:tcPr>
            <w:tcW w:w="10368" w:type="dxa"/>
            <w:vMerge w:val="restart"/>
            <w:tcMar>
              <w:top w:w="100" w:type="dxa"/>
              <w:left w:w="100" w:type="dxa"/>
              <w:bottom w:w="100" w:type="dxa"/>
              <w:right w:w="100" w:type="dxa"/>
            </w:tcMar>
          </w:tcPr>
          <w:p w:rsidR="006E0C3E" w14:paraId="1BB83A37" w14:textId="77777777">
            <w:r>
              <w:rPr>
                <w:b/>
                <w:sz w:val="24"/>
              </w:rPr>
              <w:t>VALUE</w:t>
            </w:r>
          </w:p>
        </w:tc>
      </w:tr>
      <w:tr w14:paraId="27DC437C"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AC667DE" w14:textId="77777777">
            <w:r>
              <w:rPr>
                <w:sz w:val="20"/>
              </w:rPr>
              <w:t>RESPONSE VARIABLE</w:t>
            </w:r>
          </w:p>
        </w:tc>
        <w:tc>
          <w:tcPr>
            <w:tcW w:w="10368" w:type="dxa"/>
            <w:vMerge w:val="restart"/>
            <w:tcMar>
              <w:top w:w="100" w:type="dxa"/>
              <w:left w:w="100" w:type="dxa"/>
              <w:bottom w:w="100" w:type="dxa"/>
              <w:right w:w="100" w:type="dxa"/>
            </w:tcMar>
          </w:tcPr>
          <w:p w:rsidR="006E0C3E" w14:paraId="488B6CDD" w14:textId="77777777">
            <w:r>
              <w:rPr>
                <w:sz w:val="20"/>
              </w:rPr>
              <w:t>PUFNAME</w:t>
            </w:r>
          </w:p>
        </w:tc>
      </w:tr>
      <w:tr w14:paraId="40AF79CB"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4815C6C9" w14:textId="77777777">
            <w:r>
              <w:rPr>
                <w:sz w:val="20"/>
              </w:rPr>
              <w:t>POSITIONING</w:t>
            </w:r>
          </w:p>
        </w:tc>
        <w:tc>
          <w:tcPr>
            <w:tcW w:w="10368" w:type="dxa"/>
            <w:vMerge w:val="restart"/>
            <w:tcMar>
              <w:top w:w="100" w:type="dxa"/>
              <w:left w:w="100" w:type="dxa"/>
              <w:bottom w:w="100" w:type="dxa"/>
              <w:right w:w="100" w:type="dxa"/>
            </w:tcMar>
          </w:tcPr>
          <w:p w:rsidR="006E0C3E" w14:paraId="0677E597" w14:textId="77777777">
            <w:r>
              <w:rPr>
                <w:sz w:val="20"/>
              </w:rPr>
              <w:t>Horizontal</w:t>
            </w:r>
          </w:p>
        </w:tc>
      </w:tr>
      <w:tr w14:paraId="1EEBFF09"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6E03378" w14:textId="77777777">
            <w:r>
              <w:rPr>
                <w:sz w:val="20"/>
              </w:rPr>
              <w:t>VALID CHARACTER SET</w:t>
            </w:r>
          </w:p>
        </w:tc>
        <w:tc>
          <w:tcPr>
            <w:tcW w:w="10368" w:type="dxa"/>
            <w:vMerge w:val="restart"/>
            <w:tcMar>
              <w:top w:w="100" w:type="dxa"/>
              <w:left w:w="100" w:type="dxa"/>
              <w:bottom w:w="100" w:type="dxa"/>
              <w:right w:w="100" w:type="dxa"/>
            </w:tcMar>
          </w:tcPr>
          <w:p w:rsidR="006E0C3E" w14:paraId="02234A74" w14:textId="77777777">
            <w:r>
              <w:rPr>
                <w:sz w:val="20"/>
              </w:rPr>
              <w:t>['0'..'9','A'..'Z','a'..'z','&amp;','#','-','/','\','?','@',''','_','^','!','*','$','(',')','[',']','|','&lt;','&gt;',':',';','.',',',' ','%','+','=','~','"','{','}','`']</w:t>
            </w:r>
          </w:p>
        </w:tc>
      </w:tr>
      <w:tr w14:paraId="136BFE0F"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5EA3CD45" w14:textId="77777777">
            <w:r>
              <w:rPr>
                <w:sz w:val="20"/>
              </w:rPr>
              <w:t>MAX LENGTH</w:t>
            </w:r>
          </w:p>
        </w:tc>
        <w:tc>
          <w:tcPr>
            <w:tcW w:w="10368" w:type="dxa"/>
            <w:vMerge w:val="restart"/>
            <w:tcMar>
              <w:top w:w="100" w:type="dxa"/>
              <w:left w:w="100" w:type="dxa"/>
              <w:bottom w:w="100" w:type="dxa"/>
              <w:right w:w="100" w:type="dxa"/>
            </w:tcMar>
          </w:tcPr>
          <w:p w:rsidR="006E0C3E" w14:paraId="4D06A81B" w14:textId="77777777">
            <w:r>
              <w:rPr>
                <w:sz w:val="20"/>
              </w:rPr>
              <w:t>16</w:t>
            </w:r>
          </w:p>
        </w:tc>
      </w:tr>
      <w:tr w14:paraId="030D2C41"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30FE4EA8" w14:textId="77777777">
            <w:r>
              <w:rPr>
                <w:sz w:val="20"/>
              </w:rPr>
              <w:t>RESPONSE FIELD LABEL</w:t>
            </w:r>
          </w:p>
        </w:tc>
        <w:tc>
          <w:tcPr>
            <w:tcW w:w="10368" w:type="dxa"/>
            <w:vMerge w:val="restart"/>
            <w:tcMar>
              <w:top w:w="100" w:type="dxa"/>
              <w:left w:w="100" w:type="dxa"/>
              <w:bottom w:w="100" w:type="dxa"/>
              <w:right w:w="100" w:type="dxa"/>
            </w:tcMar>
          </w:tcPr>
          <w:p w:rsidR="006E0C3E" w14:paraId="271C4844" w14:textId="77777777">
            <w:r>
              <w:rPr>
                <w:sz w:val="20"/>
              </w:rPr>
              <w:t>First name</w:t>
            </w:r>
          </w:p>
        </w:tc>
      </w:tr>
      <w:tr w14:paraId="4C729649" w14:textId="77777777">
        <w:tblPrEx>
          <w:tblW w:w="0" w:type="auto"/>
          <w:tblLook w:val="04A0"/>
        </w:tblPrEx>
        <w:trPr>
          <w:trHeight w:val="269"/>
        </w:trPr>
        <w:tc>
          <w:tcPr>
            <w:tcW w:w="2592" w:type="dxa"/>
            <w:tcMar>
              <w:top w:w="100" w:type="dxa"/>
              <w:left w:w="100" w:type="dxa"/>
              <w:bottom w:w="100" w:type="dxa"/>
              <w:right w:w="100" w:type="dxa"/>
            </w:tcMar>
          </w:tcPr>
          <w:p w:rsidR="006E0C3E" w14:paraId="2B675B08" w14:textId="77777777">
            <w:r>
              <w:rPr>
                <w:sz w:val="20"/>
              </w:rPr>
              <w:t>RESPONSE FIELD LABEL POSITION</w:t>
            </w:r>
          </w:p>
        </w:tc>
        <w:tc>
          <w:tcPr>
            <w:tcW w:w="10368" w:type="dxa"/>
            <w:tcMar>
              <w:top w:w="100" w:type="dxa"/>
              <w:left w:w="100" w:type="dxa"/>
              <w:bottom w:w="100" w:type="dxa"/>
              <w:right w:w="100" w:type="dxa"/>
            </w:tcMar>
          </w:tcPr>
          <w:p w:rsidR="006E0C3E" w14:paraId="371C1C33" w14:textId="77777777">
            <w:r>
              <w:rPr>
                <w:sz w:val="20"/>
              </w:rPr>
              <w:t>Above</w:t>
            </w:r>
          </w:p>
        </w:tc>
      </w:tr>
    </w:tbl>
    <w:p w:rsidR="006E0C3E" w14:paraId="62FC4C7A" w14:textId="77777777"/>
    <w:tbl>
      <w:tblPr>
        <w:tblStyle w:val="TableGrid"/>
        <w:tblW w:w="0" w:type="auto"/>
        <w:tblLook w:val="04A0"/>
      </w:tblPr>
      <w:tblGrid>
        <w:gridCol w:w="2590"/>
        <w:gridCol w:w="10360"/>
      </w:tblGrid>
      <w:tr w14:paraId="491A0918" w14:textId="77777777">
        <w:tblPrEx>
          <w:tblW w:w="0" w:type="auto"/>
          <w:tblLook w:val="04A0"/>
        </w:tblPrEx>
        <w:trPr>
          <w:trHeight w:val="269"/>
        </w:trPr>
        <w:tc>
          <w:tcPr>
            <w:tcW w:w="12960" w:type="dxa"/>
            <w:gridSpan w:val="2"/>
            <w:vMerge w:val="restart"/>
            <w:tcMar>
              <w:top w:w="100" w:type="dxa"/>
              <w:left w:w="100" w:type="dxa"/>
              <w:bottom w:w="100" w:type="dxa"/>
              <w:right w:w="100" w:type="dxa"/>
            </w:tcMar>
          </w:tcPr>
          <w:p w:rsidR="006E0C3E" w14:paraId="040EDBFC" w14:textId="77777777">
            <w:r>
              <w:rPr>
                <w:b/>
                <w:sz w:val="30"/>
              </w:rPr>
              <w:t>SCREEN: SC_MAWAY / QUESTION: ROSTER_ADD2_CPS / RESPONSE: RLNAME_ADD2_CPS (STANDARD, TEXT)</w:t>
            </w:r>
          </w:p>
        </w:tc>
      </w:tr>
      <w:tr w14:paraId="5E8EE207"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06DBC08E" w14:textId="77777777">
            <w:r>
              <w:rPr>
                <w:b/>
                <w:sz w:val="24"/>
              </w:rPr>
              <w:t>ATTRIBUTE NAME</w:t>
            </w:r>
          </w:p>
        </w:tc>
        <w:tc>
          <w:tcPr>
            <w:tcW w:w="10368" w:type="dxa"/>
            <w:vMerge w:val="restart"/>
            <w:tcMar>
              <w:top w:w="100" w:type="dxa"/>
              <w:left w:w="100" w:type="dxa"/>
              <w:bottom w:w="100" w:type="dxa"/>
              <w:right w:w="100" w:type="dxa"/>
            </w:tcMar>
          </w:tcPr>
          <w:p w:rsidR="006E0C3E" w14:paraId="3776AB1A" w14:textId="77777777">
            <w:r>
              <w:rPr>
                <w:b/>
                <w:sz w:val="24"/>
              </w:rPr>
              <w:t>VALUE</w:t>
            </w:r>
          </w:p>
        </w:tc>
      </w:tr>
      <w:tr w14:paraId="13B3452B"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A8221BA" w14:textId="77777777">
            <w:r>
              <w:rPr>
                <w:sz w:val="20"/>
              </w:rPr>
              <w:t>RESPONSE VARIABLE</w:t>
            </w:r>
          </w:p>
        </w:tc>
        <w:tc>
          <w:tcPr>
            <w:tcW w:w="10368" w:type="dxa"/>
            <w:vMerge w:val="restart"/>
            <w:tcMar>
              <w:top w:w="100" w:type="dxa"/>
              <w:left w:w="100" w:type="dxa"/>
              <w:bottom w:w="100" w:type="dxa"/>
              <w:right w:w="100" w:type="dxa"/>
            </w:tcMar>
          </w:tcPr>
          <w:p w:rsidR="006E0C3E" w14:paraId="5D54A7B9" w14:textId="77777777">
            <w:r>
              <w:rPr>
                <w:sz w:val="20"/>
              </w:rPr>
              <w:t>PULNAME</w:t>
            </w:r>
          </w:p>
        </w:tc>
      </w:tr>
      <w:tr w14:paraId="2E5C9519"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5F7137BE" w14:textId="77777777">
            <w:r>
              <w:rPr>
                <w:sz w:val="20"/>
              </w:rPr>
              <w:t>POSITIONING</w:t>
            </w:r>
          </w:p>
        </w:tc>
        <w:tc>
          <w:tcPr>
            <w:tcW w:w="10368" w:type="dxa"/>
            <w:vMerge w:val="restart"/>
            <w:tcMar>
              <w:top w:w="100" w:type="dxa"/>
              <w:left w:w="100" w:type="dxa"/>
              <w:bottom w:w="100" w:type="dxa"/>
              <w:right w:w="100" w:type="dxa"/>
            </w:tcMar>
          </w:tcPr>
          <w:p w:rsidR="006E0C3E" w14:paraId="15746BE9" w14:textId="77777777">
            <w:r>
              <w:rPr>
                <w:sz w:val="20"/>
              </w:rPr>
              <w:t>Horizontal</w:t>
            </w:r>
          </w:p>
        </w:tc>
      </w:tr>
      <w:tr w14:paraId="33AD2618"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30D0B68D" w14:textId="77777777">
            <w:r>
              <w:rPr>
                <w:sz w:val="20"/>
              </w:rPr>
              <w:t>VALID CHARACTER SET</w:t>
            </w:r>
          </w:p>
        </w:tc>
        <w:tc>
          <w:tcPr>
            <w:tcW w:w="10368" w:type="dxa"/>
            <w:vMerge w:val="restart"/>
            <w:tcMar>
              <w:top w:w="100" w:type="dxa"/>
              <w:left w:w="100" w:type="dxa"/>
              <w:bottom w:w="100" w:type="dxa"/>
              <w:right w:w="100" w:type="dxa"/>
            </w:tcMar>
          </w:tcPr>
          <w:p w:rsidR="006E0C3E" w14:paraId="51F80A3A" w14:textId="77777777">
            <w:r>
              <w:rPr>
                <w:sz w:val="20"/>
              </w:rPr>
              <w:t>['0'..'9','A'..'Z','a'..'z','&amp;','#','-','/','\','?','@',''','_','^','!','*','$','(',')','[',']','|','&lt;','&gt;',':',';','.',',',' ','%','+','=','~','"','{','}','`']</w:t>
            </w:r>
          </w:p>
        </w:tc>
      </w:tr>
      <w:tr w14:paraId="678FA1B2"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49B2417" w14:textId="77777777">
            <w:r>
              <w:rPr>
                <w:sz w:val="20"/>
              </w:rPr>
              <w:t>MAX LENGTH</w:t>
            </w:r>
          </w:p>
        </w:tc>
        <w:tc>
          <w:tcPr>
            <w:tcW w:w="10368" w:type="dxa"/>
            <w:vMerge w:val="restart"/>
            <w:tcMar>
              <w:top w:w="100" w:type="dxa"/>
              <w:left w:w="100" w:type="dxa"/>
              <w:bottom w:w="100" w:type="dxa"/>
              <w:right w:w="100" w:type="dxa"/>
            </w:tcMar>
          </w:tcPr>
          <w:p w:rsidR="006E0C3E" w14:paraId="1EC430C4" w14:textId="77777777">
            <w:r>
              <w:rPr>
                <w:sz w:val="20"/>
              </w:rPr>
              <w:t>16</w:t>
            </w:r>
          </w:p>
        </w:tc>
      </w:tr>
      <w:tr w14:paraId="2CE66CF2"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0C3B2958" w14:textId="77777777">
            <w:r>
              <w:rPr>
                <w:sz w:val="20"/>
              </w:rPr>
              <w:t>RESPONSE FIELD LABEL</w:t>
            </w:r>
          </w:p>
        </w:tc>
        <w:tc>
          <w:tcPr>
            <w:tcW w:w="10368" w:type="dxa"/>
            <w:vMerge w:val="restart"/>
            <w:tcMar>
              <w:top w:w="100" w:type="dxa"/>
              <w:left w:w="100" w:type="dxa"/>
              <w:bottom w:w="100" w:type="dxa"/>
              <w:right w:w="100" w:type="dxa"/>
            </w:tcMar>
          </w:tcPr>
          <w:p w:rsidR="006E0C3E" w14:paraId="54ADDC3A" w14:textId="77777777">
            <w:r>
              <w:rPr>
                <w:sz w:val="20"/>
              </w:rPr>
              <w:t>Last name</w:t>
            </w:r>
          </w:p>
        </w:tc>
      </w:tr>
      <w:tr w14:paraId="7AF8EB2E" w14:textId="77777777">
        <w:tblPrEx>
          <w:tblW w:w="0" w:type="auto"/>
          <w:tblLook w:val="04A0"/>
        </w:tblPrEx>
        <w:trPr>
          <w:trHeight w:val="269"/>
        </w:trPr>
        <w:tc>
          <w:tcPr>
            <w:tcW w:w="2592" w:type="dxa"/>
            <w:tcMar>
              <w:top w:w="100" w:type="dxa"/>
              <w:left w:w="100" w:type="dxa"/>
              <w:bottom w:w="100" w:type="dxa"/>
              <w:right w:w="100" w:type="dxa"/>
            </w:tcMar>
          </w:tcPr>
          <w:p w:rsidR="006E0C3E" w14:paraId="1EEE4B85" w14:textId="77777777">
            <w:r>
              <w:rPr>
                <w:sz w:val="20"/>
              </w:rPr>
              <w:t>RESPONSE FIELD LABEL POSITION</w:t>
            </w:r>
          </w:p>
        </w:tc>
        <w:tc>
          <w:tcPr>
            <w:tcW w:w="10368" w:type="dxa"/>
            <w:tcMar>
              <w:top w:w="100" w:type="dxa"/>
              <w:left w:w="100" w:type="dxa"/>
              <w:bottom w:w="100" w:type="dxa"/>
              <w:right w:w="100" w:type="dxa"/>
            </w:tcMar>
          </w:tcPr>
          <w:p w:rsidR="006E0C3E" w14:paraId="36D3EB5C" w14:textId="77777777">
            <w:r>
              <w:rPr>
                <w:sz w:val="20"/>
              </w:rPr>
              <w:t>Above</w:t>
            </w:r>
          </w:p>
        </w:tc>
      </w:tr>
    </w:tbl>
    <w:p w:rsidR="006E0C3E" w14:paraId="3A633DD8" w14:textId="77777777"/>
    <w:tbl>
      <w:tblPr>
        <w:tblStyle w:val="TableGrid"/>
        <w:tblW w:w="0" w:type="auto"/>
        <w:tblLook w:val="04A0"/>
      </w:tblPr>
      <w:tblGrid>
        <w:gridCol w:w="2591"/>
        <w:gridCol w:w="10359"/>
      </w:tblGrid>
      <w:tr w14:paraId="503CE033" w14:textId="77777777">
        <w:tblPrEx>
          <w:tblW w:w="0" w:type="auto"/>
          <w:tblLook w:val="04A0"/>
        </w:tblPrEx>
        <w:trPr>
          <w:trHeight w:val="269"/>
        </w:trPr>
        <w:tc>
          <w:tcPr>
            <w:tcW w:w="12960" w:type="dxa"/>
            <w:gridSpan w:val="2"/>
            <w:vMerge w:val="restart"/>
            <w:tcMar>
              <w:top w:w="100" w:type="dxa"/>
              <w:left w:w="100" w:type="dxa"/>
              <w:bottom w:w="100" w:type="dxa"/>
              <w:right w:w="100" w:type="dxa"/>
            </w:tcMar>
          </w:tcPr>
          <w:p w:rsidR="006E0C3E" w14:paraId="0C48644F" w14:textId="77777777">
            <w:r>
              <w:rPr>
                <w:b/>
                <w:sz w:val="30"/>
              </w:rPr>
              <w:t>SCREEN: SC_MLODGE / QUESTION: MLODGE_DISPLAY_CPS (ROSTER, DISPLAY)</w:t>
            </w:r>
          </w:p>
        </w:tc>
      </w:tr>
      <w:tr w14:paraId="09142FF5"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4A71D287" w14:textId="77777777">
            <w:r>
              <w:rPr>
                <w:b/>
                <w:sz w:val="24"/>
              </w:rPr>
              <w:t>ATTRIBUTE NAME</w:t>
            </w:r>
          </w:p>
        </w:tc>
        <w:tc>
          <w:tcPr>
            <w:tcW w:w="10368" w:type="dxa"/>
            <w:vMerge w:val="restart"/>
            <w:tcMar>
              <w:top w:w="100" w:type="dxa"/>
              <w:left w:w="100" w:type="dxa"/>
              <w:bottom w:w="100" w:type="dxa"/>
              <w:right w:w="100" w:type="dxa"/>
            </w:tcMar>
          </w:tcPr>
          <w:p w:rsidR="006E0C3E" w14:paraId="0BA66242" w14:textId="77777777">
            <w:r>
              <w:rPr>
                <w:b/>
                <w:sz w:val="24"/>
              </w:rPr>
              <w:t>VALUE</w:t>
            </w:r>
          </w:p>
        </w:tc>
      </w:tr>
      <w:tr w14:paraId="3ADA8ED0"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66808366" w14:textId="77777777">
            <w:r>
              <w:rPr>
                <w:sz w:val="20"/>
              </w:rPr>
              <w:t>CAPI QUESTION WORDING</w:t>
            </w:r>
          </w:p>
        </w:tc>
        <w:tc>
          <w:tcPr>
            <w:tcW w:w="10368" w:type="dxa"/>
            <w:vMerge w:val="restart"/>
            <w:tcMar>
              <w:top w:w="100" w:type="dxa"/>
              <w:left w:w="100" w:type="dxa"/>
              <w:bottom w:w="100" w:type="dxa"/>
              <w:right w:w="100" w:type="dxa"/>
            </w:tcMar>
          </w:tcPr>
          <w:p w:rsidR="006E0C3E" w14:paraId="6B3DBF23" w14:textId="77777777">
            <w:r>
              <w:rPr>
                <w:sz w:val="20"/>
              </w:rPr>
              <w:t>I have listed the following people. </w:t>
            </w:r>
          </w:p>
        </w:tc>
      </w:tr>
      <w:tr w14:paraId="7A9F19A2" w14:textId="77777777">
        <w:tblPrEx>
          <w:tblW w:w="0" w:type="auto"/>
          <w:tblLook w:val="04A0"/>
        </w:tblPrEx>
        <w:trPr>
          <w:trHeight w:val="269"/>
        </w:trPr>
        <w:tc>
          <w:tcPr>
            <w:tcW w:w="2592" w:type="dxa"/>
            <w:tcMar>
              <w:top w:w="100" w:type="dxa"/>
              <w:left w:w="100" w:type="dxa"/>
              <w:bottom w:w="100" w:type="dxa"/>
              <w:right w:w="100" w:type="dxa"/>
            </w:tcMar>
          </w:tcPr>
          <w:p w:rsidR="006E0C3E" w14:paraId="6DA58705" w14:textId="77777777">
            <w:r>
              <w:rPr>
                <w:sz w:val="20"/>
              </w:rPr>
              <w:t>MASTER ROSTER TO DISPLAY</w:t>
            </w:r>
          </w:p>
        </w:tc>
        <w:tc>
          <w:tcPr>
            <w:tcW w:w="10368" w:type="dxa"/>
            <w:tcMar>
              <w:top w:w="100" w:type="dxa"/>
              <w:left w:w="100" w:type="dxa"/>
              <w:bottom w:w="100" w:type="dxa"/>
              <w:right w:w="100" w:type="dxa"/>
            </w:tcMar>
          </w:tcPr>
          <w:p w:rsidR="006E0C3E" w14:paraId="0239B345" w14:textId="77777777">
            <w:r>
              <w:rPr>
                <w:sz w:val="20"/>
              </w:rPr>
              <w:t>CPS_COMBINED_ROSTER_2</w:t>
            </w:r>
          </w:p>
        </w:tc>
      </w:tr>
    </w:tbl>
    <w:p w:rsidR="006E0C3E" w14:paraId="44A74534" w14:textId="77777777"/>
    <w:tbl>
      <w:tblPr>
        <w:tblStyle w:val="TableGrid"/>
        <w:tblW w:w="0" w:type="auto"/>
        <w:tblLook w:val="04A0"/>
      </w:tblPr>
      <w:tblGrid>
        <w:gridCol w:w="2591"/>
        <w:gridCol w:w="10359"/>
      </w:tblGrid>
      <w:tr w14:paraId="62355961" w14:textId="77777777">
        <w:tblPrEx>
          <w:tblW w:w="0" w:type="auto"/>
          <w:tblLook w:val="04A0"/>
        </w:tblPrEx>
        <w:trPr>
          <w:trHeight w:val="269"/>
        </w:trPr>
        <w:tc>
          <w:tcPr>
            <w:tcW w:w="12960" w:type="dxa"/>
            <w:gridSpan w:val="2"/>
            <w:vMerge w:val="restart"/>
            <w:tcMar>
              <w:top w:w="100" w:type="dxa"/>
              <w:left w:w="100" w:type="dxa"/>
              <w:bottom w:w="100" w:type="dxa"/>
              <w:right w:w="100" w:type="dxa"/>
            </w:tcMar>
          </w:tcPr>
          <w:p w:rsidR="006E0C3E" w14:paraId="6016B547" w14:textId="77777777">
            <w:r>
              <w:rPr>
                <w:b/>
                <w:sz w:val="30"/>
              </w:rPr>
              <w:t>SCREEN: SC_MLODGE / QUESTION: MLODGE_CPS (STANDARD)</w:t>
            </w:r>
          </w:p>
        </w:tc>
      </w:tr>
      <w:tr w14:paraId="2B17DD27"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33B2D05B" w14:textId="77777777">
            <w:r>
              <w:rPr>
                <w:b/>
                <w:sz w:val="24"/>
              </w:rPr>
              <w:t>ATTRIBUTE NAME</w:t>
            </w:r>
          </w:p>
        </w:tc>
        <w:tc>
          <w:tcPr>
            <w:tcW w:w="10368" w:type="dxa"/>
            <w:vMerge w:val="restart"/>
            <w:tcMar>
              <w:top w:w="100" w:type="dxa"/>
              <w:left w:w="100" w:type="dxa"/>
              <w:bottom w:w="100" w:type="dxa"/>
              <w:right w:w="100" w:type="dxa"/>
            </w:tcMar>
          </w:tcPr>
          <w:p w:rsidR="006E0C3E" w14:paraId="6DEFFF09" w14:textId="77777777">
            <w:r>
              <w:rPr>
                <w:b/>
                <w:sz w:val="24"/>
              </w:rPr>
              <w:t>VALUE</w:t>
            </w:r>
          </w:p>
        </w:tc>
      </w:tr>
      <w:tr w14:paraId="3A4A2719" w14:textId="77777777">
        <w:tblPrEx>
          <w:tblW w:w="0" w:type="auto"/>
          <w:tblLook w:val="04A0"/>
        </w:tblPrEx>
        <w:trPr>
          <w:trHeight w:val="269"/>
        </w:trPr>
        <w:tc>
          <w:tcPr>
            <w:tcW w:w="2592" w:type="dxa"/>
            <w:tcMar>
              <w:top w:w="100" w:type="dxa"/>
              <w:left w:w="100" w:type="dxa"/>
              <w:bottom w:w="100" w:type="dxa"/>
              <w:right w:w="100" w:type="dxa"/>
            </w:tcMar>
          </w:tcPr>
          <w:p w:rsidR="006E0C3E" w14:paraId="4D8BF5C3" w14:textId="77777777">
            <w:r>
              <w:rPr>
                <w:sz w:val="20"/>
              </w:rPr>
              <w:t>CAPI QUESTION WORDING</w:t>
            </w:r>
          </w:p>
        </w:tc>
        <w:tc>
          <w:tcPr>
            <w:tcW w:w="10368" w:type="dxa"/>
            <w:tcMar>
              <w:top w:w="100" w:type="dxa"/>
              <w:left w:w="100" w:type="dxa"/>
              <w:bottom w:w="100" w:type="dxa"/>
              <w:right w:w="100" w:type="dxa"/>
            </w:tcMar>
          </w:tcPr>
          <w:p w:rsidR="006E0C3E" w14:paraId="0D601674" w14:textId="77777777">
            <w:r>
              <w:rPr>
                <w:sz w:val="20"/>
              </w:rPr>
              <w:t xml:space="preserve">Have I missed any </w:t>
            </w:r>
            <w:r>
              <w:rPr>
                <w:sz w:val="20"/>
              </w:rPr>
              <w:t>lodgers, boarders, or persons you employ who live here?</w:t>
            </w:r>
          </w:p>
        </w:tc>
      </w:tr>
    </w:tbl>
    <w:p w:rsidR="006E0C3E" w14:paraId="49CAC472" w14:textId="77777777"/>
    <w:tbl>
      <w:tblPr>
        <w:tblStyle w:val="TableGrid"/>
        <w:tblW w:w="0" w:type="auto"/>
        <w:tblLook w:val="04A0"/>
      </w:tblPr>
      <w:tblGrid>
        <w:gridCol w:w="2590"/>
        <w:gridCol w:w="3885"/>
        <w:gridCol w:w="3885"/>
        <w:gridCol w:w="2590"/>
      </w:tblGrid>
      <w:tr w14:paraId="45AE8268"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6E0C3E" w14:paraId="02DF2581" w14:textId="77777777">
            <w:r>
              <w:rPr>
                <w:b/>
                <w:sz w:val="30"/>
              </w:rPr>
              <w:t>SCREEN: SC_MLODGE / QUESTION: MLODGE_CPS / RESPONSE: RMLODGE_CPS (STANDARD, RADIOBUTTON)</w:t>
            </w:r>
          </w:p>
        </w:tc>
      </w:tr>
      <w:tr w14:paraId="2A9AF322"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52CDA0A1" w14:textId="77777777">
            <w:r>
              <w:rPr>
                <w:b/>
                <w:sz w:val="24"/>
              </w:rPr>
              <w:t>ATTRIBUTE NAME</w:t>
            </w:r>
          </w:p>
        </w:tc>
        <w:tc>
          <w:tcPr>
            <w:tcW w:w="10368" w:type="dxa"/>
            <w:gridSpan w:val="3"/>
            <w:vMerge w:val="restart"/>
            <w:tcMar>
              <w:top w:w="100" w:type="dxa"/>
              <w:left w:w="100" w:type="dxa"/>
              <w:bottom w:w="100" w:type="dxa"/>
              <w:right w:w="100" w:type="dxa"/>
            </w:tcMar>
          </w:tcPr>
          <w:p w:rsidR="006E0C3E" w14:paraId="359830F5" w14:textId="77777777">
            <w:r>
              <w:rPr>
                <w:b/>
                <w:sz w:val="24"/>
              </w:rPr>
              <w:t>VALUE</w:t>
            </w:r>
          </w:p>
        </w:tc>
      </w:tr>
      <w:tr w14:paraId="3A57AAB7"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56E27CF" w14:textId="77777777">
            <w:r>
              <w:rPr>
                <w:sz w:val="20"/>
              </w:rPr>
              <w:t>RESPONSE VARIABLE</w:t>
            </w:r>
          </w:p>
        </w:tc>
        <w:tc>
          <w:tcPr>
            <w:tcW w:w="10368" w:type="dxa"/>
            <w:gridSpan w:val="3"/>
            <w:vMerge w:val="restart"/>
            <w:tcMar>
              <w:top w:w="100" w:type="dxa"/>
              <w:left w:w="100" w:type="dxa"/>
              <w:bottom w:w="100" w:type="dxa"/>
              <w:right w:w="100" w:type="dxa"/>
            </w:tcMar>
          </w:tcPr>
          <w:p w:rsidR="006E0C3E" w14:paraId="3DF9FC7A" w14:textId="77777777">
            <w:r>
              <w:rPr>
                <w:sz w:val="20"/>
              </w:rPr>
              <w:t>HUMLODGE</w:t>
            </w:r>
          </w:p>
        </w:tc>
      </w:tr>
      <w:tr w14:paraId="5A084113"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503CF284" w14:textId="77777777">
            <w:r>
              <w:rPr>
                <w:sz w:val="20"/>
              </w:rPr>
              <w:t>ANSWER LIST</w:t>
            </w:r>
          </w:p>
        </w:tc>
        <w:tc>
          <w:tcPr>
            <w:tcW w:w="10368" w:type="dxa"/>
            <w:gridSpan w:val="3"/>
            <w:vMerge w:val="restart"/>
            <w:tcMar>
              <w:top w:w="100" w:type="dxa"/>
              <w:left w:w="100" w:type="dxa"/>
              <w:bottom w:w="100" w:type="dxa"/>
              <w:right w:w="100" w:type="dxa"/>
            </w:tcMar>
          </w:tcPr>
          <w:p w:rsidR="006E0C3E" w14:paraId="4D308918" w14:textId="77777777">
            <w:r>
              <w:rPr>
                <w:sz w:val="20"/>
              </w:rPr>
              <w:t>TYESNO_NODKREF</w:t>
            </w:r>
          </w:p>
        </w:tc>
      </w:tr>
      <w:tr w14:paraId="3CB19983"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09B54A33" w14:textId="77777777">
            <w:r>
              <w:rPr>
                <w:b/>
                <w:sz w:val="24"/>
              </w:rPr>
              <w:t>ANSWER LIST OPTIONS</w:t>
            </w:r>
          </w:p>
        </w:tc>
        <w:tc>
          <w:tcPr>
            <w:tcW w:w="3888" w:type="dxa"/>
            <w:vMerge w:val="restart"/>
            <w:tcMar>
              <w:top w:w="100" w:type="dxa"/>
              <w:left w:w="100" w:type="dxa"/>
              <w:bottom w:w="100" w:type="dxa"/>
              <w:right w:w="100" w:type="dxa"/>
            </w:tcMar>
          </w:tcPr>
          <w:p w:rsidR="006E0C3E" w14:paraId="0AEC4745" w14:textId="77777777">
            <w:r>
              <w:rPr>
                <w:b/>
                <w:sz w:val="24"/>
              </w:rPr>
              <w:t>DISPLAY NAME</w:t>
            </w:r>
          </w:p>
        </w:tc>
        <w:tc>
          <w:tcPr>
            <w:tcW w:w="3888" w:type="dxa"/>
            <w:vMerge w:val="restart"/>
            <w:tcMar>
              <w:top w:w="100" w:type="dxa"/>
              <w:left w:w="100" w:type="dxa"/>
              <w:bottom w:w="100" w:type="dxa"/>
              <w:right w:w="100" w:type="dxa"/>
            </w:tcMar>
          </w:tcPr>
          <w:p w:rsidR="006E0C3E" w14:paraId="2576D325" w14:textId="77777777">
            <w:r>
              <w:rPr>
                <w:b/>
                <w:sz w:val="24"/>
              </w:rPr>
              <w:t>STORED VALUE</w:t>
            </w:r>
          </w:p>
        </w:tc>
        <w:tc>
          <w:tcPr>
            <w:tcW w:w="2592" w:type="dxa"/>
            <w:vMerge w:val="restart"/>
            <w:tcMar>
              <w:top w:w="100" w:type="dxa"/>
              <w:left w:w="100" w:type="dxa"/>
              <w:bottom w:w="100" w:type="dxa"/>
              <w:right w:w="100" w:type="dxa"/>
            </w:tcMar>
          </w:tcPr>
          <w:p w:rsidR="006E0C3E" w14:paraId="5A8F0B4E" w14:textId="77777777">
            <w:r>
              <w:rPr>
                <w:b/>
                <w:sz w:val="24"/>
              </w:rPr>
              <w:t>VARIABLE</w:t>
            </w:r>
          </w:p>
        </w:tc>
      </w:tr>
      <w:tr w14:paraId="3F1FF945" w14:textId="77777777">
        <w:tblPrEx>
          <w:tblW w:w="0" w:type="auto"/>
          <w:tblLook w:val="04A0"/>
        </w:tblPrEx>
        <w:trPr>
          <w:trHeight w:val="269"/>
        </w:trPr>
        <w:tc>
          <w:tcPr>
            <w:tcW w:w="2592" w:type="dxa"/>
            <w:vMerge/>
            <w:tcMar>
              <w:top w:w="100" w:type="dxa"/>
              <w:left w:w="100" w:type="dxa"/>
              <w:bottom w:w="100" w:type="dxa"/>
              <w:right w:w="100" w:type="dxa"/>
            </w:tcMar>
          </w:tcPr>
          <w:p w:rsidR="006E0C3E" w14:paraId="045AF8D5" w14:textId="77777777"/>
        </w:tc>
        <w:tc>
          <w:tcPr>
            <w:tcW w:w="3888" w:type="dxa"/>
            <w:vMerge w:val="restart"/>
            <w:tcMar>
              <w:top w:w="100" w:type="dxa"/>
              <w:left w:w="100" w:type="dxa"/>
              <w:bottom w:w="100" w:type="dxa"/>
              <w:right w:w="100" w:type="dxa"/>
            </w:tcMar>
          </w:tcPr>
          <w:p w:rsidR="006E0C3E" w14:paraId="3108A65F" w14:textId="77777777">
            <w:r>
              <w:rPr>
                <w:sz w:val="20"/>
              </w:rPr>
              <w:t>Yes</w:t>
            </w:r>
          </w:p>
        </w:tc>
        <w:tc>
          <w:tcPr>
            <w:tcW w:w="3888" w:type="dxa"/>
            <w:vMerge w:val="restart"/>
            <w:tcMar>
              <w:top w:w="100" w:type="dxa"/>
              <w:left w:w="100" w:type="dxa"/>
              <w:bottom w:w="100" w:type="dxa"/>
              <w:right w:w="100" w:type="dxa"/>
            </w:tcMar>
          </w:tcPr>
          <w:p w:rsidR="006E0C3E" w14:paraId="33E35DAF" w14:textId="77777777">
            <w:r>
              <w:rPr>
                <w:sz w:val="20"/>
              </w:rPr>
              <w:t>1</w:t>
            </w:r>
          </w:p>
        </w:tc>
        <w:tc>
          <w:tcPr>
            <w:tcW w:w="2592" w:type="dxa"/>
            <w:vMerge w:val="restart"/>
            <w:tcMar>
              <w:top w:w="100" w:type="dxa"/>
              <w:left w:w="100" w:type="dxa"/>
              <w:bottom w:w="100" w:type="dxa"/>
              <w:right w:w="100" w:type="dxa"/>
            </w:tcMar>
          </w:tcPr>
          <w:p w:rsidR="006E0C3E" w14:paraId="348DCDE1" w14:textId="77777777"/>
        </w:tc>
      </w:tr>
      <w:tr w14:paraId="461C10A2" w14:textId="77777777">
        <w:tblPrEx>
          <w:tblW w:w="0" w:type="auto"/>
          <w:tblLook w:val="04A0"/>
        </w:tblPrEx>
        <w:trPr>
          <w:trHeight w:val="269"/>
        </w:trPr>
        <w:tc>
          <w:tcPr>
            <w:tcW w:w="2592" w:type="dxa"/>
            <w:vMerge/>
            <w:tcMar>
              <w:top w:w="100" w:type="dxa"/>
              <w:left w:w="100" w:type="dxa"/>
              <w:bottom w:w="100" w:type="dxa"/>
              <w:right w:w="100" w:type="dxa"/>
            </w:tcMar>
          </w:tcPr>
          <w:p w:rsidR="006E0C3E" w14:paraId="48AA9F50" w14:textId="77777777"/>
        </w:tc>
        <w:tc>
          <w:tcPr>
            <w:tcW w:w="3888" w:type="dxa"/>
            <w:tcMar>
              <w:top w:w="100" w:type="dxa"/>
              <w:left w:w="100" w:type="dxa"/>
              <w:bottom w:w="100" w:type="dxa"/>
              <w:right w:w="100" w:type="dxa"/>
            </w:tcMar>
          </w:tcPr>
          <w:p w:rsidR="006E0C3E" w14:paraId="54AE9255" w14:textId="77777777">
            <w:r>
              <w:rPr>
                <w:sz w:val="20"/>
              </w:rPr>
              <w:t>No</w:t>
            </w:r>
          </w:p>
        </w:tc>
        <w:tc>
          <w:tcPr>
            <w:tcW w:w="3888" w:type="dxa"/>
            <w:tcMar>
              <w:top w:w="100" w:type="dxa"/>
              <w:left w:w="100" w:type="dxa"/>
              <w:bottom w:w="100" w:type="dxa"/>
              <w:right w:w="100" w:type="dxa"/>
            </w:tcMar>
          </w:tcPr>
          <w:p w:rsidR="006E0C3E" w14:paraId="4830B1A7" w14:textId="77777777">
            <w:r>
              <w:rPr>
                <w:sz w:val="20"/>
              </w:rPr>
              <w:t>2</w:t>
            </w:r>
          </w:p>
        </w:tc>
        <w:tc>
          <w:tcPr>
            <w:tcW w:w="2592" w:type="dxa"/>
            <w:tcMar>
              <w:top w:w="100" w:type="dxa"/>
              <w:left w:w="100" w:type="dxa"/>
              <w:bottom w:w="100" w:type="dxa"/>
              <w:right w:w="100" w:type="dxa"/>
            </w:tcMar>
          </w:tcPr>
          <w:p w:rsidR="006E0C3E" w14:paraId="0F1C274B" w14:textId="77777777"/>
        </w:tc>
      </w:tr>
    </w:tbl>
    <w:p w:rsidR="006E0C3E" w14:paraId="3DB6ED05" w14:textId="77777777"/>
    <w:tbl>
      <w:tblPr>
        <w:tblStyle w:val="TableGrid"/>
        <w:tblW w:w="0" w:type="auto"/>
        <w:tblLook w:val="04A0"/>
      </w:tblPr>
      <w:tblGrid>
        <w:gridCol w:w="2591"/>
        <w:gridCol w:w="10359"/>
      </w:tblGrid>
      <w:tr w14:paraId="47BEF034" w14:textId="77777777">
        <w:tblPrEx>
          <w:tblW w:w="0" w:type="auto"/>
          <w:tblLook w:val="04A0"/>
        </w:tblPrEx>
        <w:trPr>
          <w:trHeight w:val="269"/>
        </w:trPr>
        <w:tc>
          <w:tcPr>
            <w:tcW w:w="12960" w:type="dxa"/>
            <w:gridSpan w:val="2"/>
            <w:vMerge w:val="restart"/>
            <w:tcMar>
              <w:top w:w="100" w:type="dxa"/>
              <w:left w:w="100" w:type="dxa"/>
              <w:bottom w:w="100" w:type="dxa"/>
              <w:right w:w="100" w:type="dxa"/>
            </w:tcMar>
          </w:tcPr>
          <w:p w:rsidR="006E0C3E" w14:paraId="2DAFAE50" w14:textId="77777777">
            <w:r>
              <w:rPr>
                <w:b/>
                <w:sz w:val="30"/>
              </w:rPr>
              <w:t>SCREEN: SC_MLODGE / QUESTION: ROSTER_ADD3_CPS (ROSTER, OPEN-ENDED)</w:t>
            </w:r>
          </w:p>
        </w:tc>
      </w:tr>
      <w:tr w14:paraId="0635F675"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0311DD20" w14:textId="77777777">
            <w:r>
              <w:rPr>
                <w:b/>
                <w:sz w:val="24"/>
              </w:rPr>
              <w:t>ATTRIBUTE NAME</w:t>
            </w:r>
          </w:p>
        </w:tc>
        <w:tc>
          <w:tcPr>
            <w:tcW w:w="10368" w:type="dxa"/>
            <w:vMerge w:val="restart"/>
            <w:tcMar>
              <w:top w:w="100" w:type="dxa"/>
              <w:left w:w="100" w:type="dxa"/>
              <w:bottom w:w="100" w:type="dxa"/>
              <w:right w:w="100" w:type="dxa"/>
            </w:tcMar>
          </w:tcPr>
          <w:p w:rsidR="006E0C3E" w14:paraId="5F5CCD1F" w14:textId="77777777">
            <w:r>
              <w:rPr>
                <w:b/>
                <w:sz w:val="24"/>
              </w:rPr>
              <w:t>VALUE</w:t>
            </w:r>
          </w:p>
        </w:tc>
      </w:tr>
      <w:tr w14:paraId="4A5F7C15"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5F3CA8F7" w14:textId="77777777">
            <w:r>
              <w:rPr>
                <w:sz w:val="20"/>
              </w:rPr>
              <w:t>CAPI QUESTION WORDING</w:t>
            </w:r>
          </w:p>
        </w:tc>
        <w:tc>
          <w:tcPr>
            <w:tcW w:w="10368" w:type="dxa"/>
            <w:vMerge w:val="restart"/>
            <w:tcMar>
              <w:top w:w="100" w:type="dxa"/>
              <w:left w:w="100" w:type="dxa"/>
              <w:bottom w:w="100" w:type="dxa"/>
              <w:right w:w="100" w:type="dxa"/>
            </w:tcMar>
          </w:tcPr>
          <w:p w:rsidR="006E0C3E" w14:paraId="352AE9FE" w14:textId="77777777">
            <w:r>
              <w:rPr>
                <w:sz w:val="20"/>
              </w:rPr>
              <w:t>Please list any lodgers, boarders, or person who you employ who live here.</w:t>
            </w:r>
          </w:p>
        </w:tc>
      </w:tr>
      <w:tr w14:paraId="7D091BA9"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4C27FE0E" w14:textId="77777777">
            <w:r>
              <w:rPr>
                <w:sz w:val="20"/>
              </w:rPr>
              <w:t xml:space="preserve">DEFAULT </w:t>
            </w:r>
            <w:r>
              <w:rPr>
                <w:sz w:val="20"/>
              </w:rPr>
              <w:t>NUMBER TO DISPLAY</w:t>
            </w:r>
          </w:p>
        </w:tc>
        <w:tc>
          <w:tcPr>
            <w:tcW w:w="10368" w:type="dxa"/>
            <w:vMerge w:val="restart"/>
            <w:tcMar>
              <w:top w:w="100" w:type="dxa"/>
              <w:left w:w="100" w:type="dxa"/>
              <w:bottom w:w="100" w:type="dxa"/>
              <w:right w:w="100" w:type="dxa"/>
            </w:tcMar>
          </w:tcPr>
          <w:p w:rsidR="006E0C3E" w14:paraId="354A436A" w14:textId="77777777">
            <w:r>
              <w:rPr>
                <w:sz w:val="20"/>
              </w:rPr>
              <w:t>1</w:t>
            </w:r>
          </w:p>
        </w:tc>
      </w:tr>
      <w:tr w14:paraId="6AECCAB7"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617720A6" w14:textId="77777777">
            <w:r>
              <w:rPr>
                <w:sz w:val="20"/>
              </w:rPr>
              <w:t>TEXT TO DISPLAY FOR ADDS</w:t>
            </w:r>
          </w:p>
        </w:tc>
        <w:tc>
          <w:tcPr>
            <w:tcW w:w="10368" w:type="dxa"/>
            <w:vMerge w:val="restart"/>
            <w:tcMar>
              <w:top w:w="100" w:type="dxa"/>
              <w:left w:w="100" w:type="dxa"/>
              <w:bottom w:w="100" w:type="dxa"/>
              <w:right w:w="100" w:type="dxa"/>
            </w:tcMar>
          </w:tcPr>
          <w:p w:rsidR="006E0C3E" w14:paraId="322C5CB1" w14:textId="77777777">
            <w:r>
              <w:rPr>
                <w:sz w:val="20"/>
              </w:rPr>
              <w:t>+ Add another person</w:t>
            </w:r>
          </w:p>
        </w:tc>
      </w:tr>
      <w:tr w14:paraId="1F4E4453"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929B536" w14:textId="77777777">
            <w:r>
              <w:rPr>
                <w:sz w:val="20"/>
              </w:rPr>
              <w:t>TEXT TO DISPLAY FOR DELETES</w:t>
            </w:r>
          </w:p>
        </w:tc>
        <w:tc>
          <w:tcPr>
            <w:tcW w:w="10368" w:type="dxa"/>
            <w:vMerge w:val="restart"/>
            <w:tcMar>
              <w:top w:w="100" w:type="dxa"/>
              <w:left w:w="100" w:type="dxa"/>
              <w:bottom w:w="100" w:type="dxa"/>
              <w:right w:w="100" w:type="dxa"/>
            </w:tcMar>
          </w:tcPr>
          <w:p w:rsidR="006E0C3E" w14:paraId="70198D4A" w14:textId="77777777">
            <w:r>
              <w:rPr>
                <w:sz w:val="20"/>
              </w:rPr>
              <w:t>Remove</w:t>
            </w:r>
          </w:p>
        </w:tc>
      </w:tr>
      <w:tr w14:paraId="02279FFB"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89FE21F" w14:textId="77777777">
            <w:r>
              <w:rPr>
                <w:sz w:val="20"/>
              </w:rPr>
              <w:t>HIDDEN CONDITION</w:t>
            </w:r>
          </w:p>
        </w:tc>
        <w:tc>
          <w:tcPr>
            <w:tcW w:w="10368" w:type="dxa"/>
            <w:vMerge w:val="restart"/>
            <w:tcMar>
              <w:top w:w="100" w:type="dxa"/>
              <w:left w:w="100" w:type="dxa"/>
              <w:bottom w:w="100" w:type="dxa"/>
              <w:right w:w="100" w:type="dxa"/>
            </w:tcMar>
          </w:tcPr>
          <w:p w:rsidR="006E0C3E" w14:paraId="48B27B0E" w14:textId="77777777">
            <w:r>
              <w:rPr>
                <w:sz w:val="20"/>
              </w:rPr>
              <w:t>isBlank (HUMLODGE) or HUMLODGE=="2"</w:t>
            </w:r>
          </w:p>
        </w:tc>
      </w:tr>
      <w:tr w14:paraId="140B7EF7" w14:textId="77777777">
        <w:tblPrEx>
          <w:tblW w:w="0" w:type="auto"/>
          <w:tblLook w:val="04A0"/>
        </w:tblPrEx>
        <w:trPr>
          <w:trHeight w:val="269"/>
        </w:trPr>
        <w:tc>
          <w:tcPr>
            <w:tcW w:w="2592" w:type="dxa"/>
            <w:tcMar>
              <w:top w:w="100" w:type="dxa"/>
              <w:left w:w="100" w:type="dxa"/>
              <w:bottom w:w="100" w:type="dxa"/>
              <w:right w:w="100" w:type="dxa"/>
            </w:tcMar>
          </w:tcPr>
          <w:p w:rsidR="006E0C3E" w14:paraId="45311622" w14:textId="77777777">
            <w:r>
              <w:rPr>
                <w:sz w:val="20"/>
              </w:rPr>
              <w:t>MASTER ROSTER TO ADD TO</w:t>
            </w:r>
          </w:p>
        </w:tc>
        <w:tc>
          <w:tcPr>
            <w:tcW w:w="10368" w:type="dxa"/>
            <w:tcMar>
              <w:top w:w="100" w:type="dxa"/>
              <w:left w:w="100" w:type="dxa"/>
              <w:bottom w:w="100" w:type="dxa"/>
              <w:right w:w="100" w:type="dxa"/>
            </w:tcMar>
          </w:tcPr>
          <w:p w:rsidR="006E0C3E" w14:paraId="072AE7CE" w14:textId="77777777">
            <w:r>
              <w:rPr>
                <w:sz w:val="20"/>
              </w:rPr>
              <w:t>CPS_MASTER_ROSTER</w:t>
            </w:r>
          </w:p>
        </w:tc>
      </w:tr>
    </w:tbl>
    <w:p w:rsidR="006E0C3E" w14:paraId="181274E4" w14:textId="77777777"/>
    <w:tbl>
      <w:tblPr>
        <w:tblStyle w:val="TableGrid"/>
        <w:tblW w:w="0" w:type="auto"/>
        <w:tblLook w:val="04A0"/>
      </w:tblPr>
      <w:tblGrid>
        <w:gridCol w:w="2590"/>
        <w:gridCol w:w="10360"/>
      </w:tblGrid>
      <w:tr w14:paraId="05CC12A1" w14:textId="77777777">
        <w:tblPrEx>
          <w:tblW w:w="0" w:type="auto"/>
          <w:tblLook w:val="04A0"/>
        </w:tblPrEx>
        <w:trPr>
          <w:trHeight w:val="269"/>
        </w:trPr>
        <w:tc>
          <w:tcPr>
            <w:tcW w:w="12960" w:type="dxa"/>
            <w:gridSpan w:val="2"/>
            <w:vMerge w:val="restart"/>
            <w:tcMar>
              <w:top w:w="100" w:type="dxa"/>
              <w:left w:w="100" w:type="dxa"/>
              <w:bottom w:w="100" w:type="dxa"/>
              <w:right w:w="100" w:type="dxa"/>
            </w:tcMar>
          </w:tcPr>
          <w:p w:rsidR="006E0C3E" w14:paraId="171B1A49" w14:textId="77777777">
            <w:r>
              <w:rPr>
                <w:b/>
                <w:sz w:val="30"/>
              </w:rPr>
              <w:t>SCREEN: SC_MLODGE / QUESTION: ROSTER_ADD3_CPS / RESPONSE: RFNAME_ADD3_CPS (STANDARD, TEXT)</w:t>
            </w:r>
          </w:p>
        </w:tc>
      </w:tr>
      <w:tr w14:paraId="651BC875"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00F34F22" w14:textId="77777777">
            <w:r>
              <w:rPr>
                <w:b/>
                <w:sz w:val="24"/>
              </w:rPr>
              <w:t>ATTRIBUTE NAME</w:t>
            </w:r>
          </w:p>
        </w:tc>
        <w:tc>
          <w:tcPr>
            <w:tcW w:w="10368" w:type="dxa"/>
            <w:vMerge w:val="restart"/>
            <w:tcMar>
              <w:top w:w="100" w:type="dxa"/>
              <w:left w:w="100" w:type="dxa"/>
              <w:bottom w:w="100" w:type="dxa"/>
              <w:right w:w="100" w:type="dxa"/>
            </w:tcMar>
          </w:tcPr>
          <w:p w:rsidR="006E0C3E" w14:paraId="112F7803" w14:textId="77777777">
            <w:r>
              <w:rPr>
                <w:b/>
                <w:sz w:val="24"/>
              </w:rPr>
              <w:t>VALUE</w:t>
            </w:r>
          </w:p>
        </w:tc>
      </w:tr>
      <w:tr w14:paraId="2CACA57B"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5E60CC6" w14:textId="77777777">
            <w:r>
              <w:rPr>
                <w:sz w:val="20"/>
              </w:rPr>
              <w:t>RESPONSE VARIABLE</w:t>
            </w:r>
          </w:p>
        </w:tc>
        <w:tc>
          <w:tcPr>
            <w:tcW w:w="10368" w:type="dxa"/>
            <w:vMerge w:val="restart"/>
            <w:tcMar>
              <w:top w:w="100" w:type="dxa"/>
              <w:left w:w="100" w:type="dxa"/>
              <w:bottom w:w="100" w:type="dxa"/>
              <w:right w:w="100" w:type="dxa"/>
            </w:tcMar>
          </w:tcPr>
          <w:p w:rsidR="006E0C3E" w14:paraId="15850F67" w14:textId="77777777">
            <w:r>
              <w:rPr>
                <w:sz w:val="20"/>
              </w:rPr>
              <w:t>PUFNAME</w:t>
            </w:r>
          </w:p>
        </w:tc>
      </w:tr>
      <w:tr w14:paraId="00673B54"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65528F6" w14:textId="77777777">
            <w:r>
              <w:rPr>
                <w:sz w:val="20"/>
              </w:rPr>
              <w:t>POSITIONING</w:t>
            </w:r>
          </w:p>
        </w:tc>
        <w:tc>
          <w:tcPr>
            <w:tcW w:w="10368" w:type="dxa"/>
            <w:vMerge w:val="restart"/>
            <w:tcMar>
              <w:top w:w="100" w:type="dxa"/>
              <w:left w:w="100" w:type="dxa"/>
              <w:bottom w:w="100" w:type="dxa"/>
              <w:right w:w="100" w:type="dxa"/>
            </w:tcMar>
          </w:tcPr>
          <w:p w:rsidR="006E0C3E" w14:paraId="3C1157EF" w14:textId="77777777">
            <w:r>
              <w:rPr>
                <w:sz w:val="20"/>
              </w:rPr>
              <w:t>Horizontal</w:t>
            </w:r>
          </w:p>
        </w:tc>
      </w:tr>
      <w:tr w14:paraId="22993A4F"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35BAE48" w14:textId="77777777">
            <w:r>
              <w:rPr>
                <w:sz w:val="20"/>
              </w:rPr>
              <w:t>VALID CHARACTER SET</w:t>
            </w:r>
          </w:p>
        </w:tc>
        <w:tc>
          <w:tcPr>
            <w:tcW w:w="10368" w:type="dxa"/>
            <w:vMerge w:val="restart"/>
            <w:tcMar>
              <w:top w:w="100" w:type="dxa"/>
              <w:left w:w="100" w:type="dxa"/>
              <w:bottom w:w="100" w:type="dxa"/>
              <w:right w:w="100" w:type="dxa"/>
            </w:tcMar>
          </w:tcPr>
          <w:p w:rsidR="006E0C3E" w14:paraId="3F39AC71" w14:textId="77777777">
            <w:r>
              <w:rPr>
                <w:sz w:val="20"/>
              </w:rPr>
              <w:t>['0'..'9','A'..'Z','a'..'z','&amp;','#','-','/','\','?','@',''','_','^','!','*','$','(',')','[',']','|','&lt;','&gt;',':',';','.',',',' ','%','+','=','~','"','{','}','`']</w:t>
            </w:r>
          </w:p>
        </w:tc>
      </w:tr>
      <w:tr w14:paraId="62A00DF5"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6B5EAAC9" w14:textId="77777777">
            <w:r>
              <w:rPr>
                <w:sz w:val="20"/>
              </w:rPr>
              <w:t>MAX LENGTH</w:t>
            </w:r>
          </w:p>
        </w:tc>
        <w:tc>
          <w:tcPr>
            <w:tcW w:w="10368" w:type="dxa"/>
            <w:vMerge w:val="restart"/>
            <w:tcMar>
              <w:top w:w="100" w:type="dxa"/>
              <w:left w:w="100" w:type="dxa"/>
              <w:bottom w:w="100" w:type="dxa"/>
              <w:right w:w="100" w:type="dxa"/>
            </w:tcMar>
          </w:tcPr>
          <w:p w:rsidR="006E0C3E" w14:paraId="29CAC2CD" w14:textId="77777777">
            <w:r>
              <w:rPr>
                <w:sz w:val="20"/>
              </w:rPr>
              <w:t>16</w:t>
            </w:r>
          </w:p>
        </w:tc>
      </w:tr>
      <w:tr w14:paraId="7B6ADD9F"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314467E4" w14:textId="77777777">
            <w:r>
              <w:rPr>
                <w:sz w:val="20"/>
              </w:rPr>
              <w:t>RESPONSE FIELD LABEL</w:t>
            </w:r>
          </w:p>
        </w:tc>
        <w:tc>
          <w:tcPr>
            <w:tcW w:w="10368" w:type="dxa"/>
            <w:vMerge w:val="restart"/>
            <w:tcMar>
              <w:top w:w="100" w:type="dxa"/>
              <w:left w:w="100" w:type="dxa"/>
              <w:bottom w:w="100" w:type="dxa"/>
              <w:right w:w="100" w:type="dxa"/>
            </w:tcMar>
          </w:tcPr>
          <w:p w:rsidR="006E0C3E" w14:paraId="28526148" w14:textId="77777777">
            <w:r>
              <w:rPr>
                <w:sz w:val="20"/>
              </w:rPr>
              <w:t>First name</w:t>
            </w:r>
          </w:p>
        </w:tc>
      </w:tr>
      <w:tr w14:paraId="10D09F54" w14:textId="77777777">
        <w:tblPrEx>
          <w:tblW w:w="0" w:type="auto"/>
          <w:tblLook w:val="04A0"/>
        </w:tblPrEx>
        <w:trPr>
          <w:trHeight w:val="269"/>
        </w:trPr>
        <w:tc>
          <w:tcPr>
            <w:tcW w:w="2592" w:type="dxa"/>
            <w:tcMar>
              <w:top w:w="100" w:type="dxa"/>
              <w:left w:w="100" w:type="dxa"/>
              <w:bottom w:w="100" w:type="dxa"/>
              <w:right w:w="100" w:type="dxa"/>
            </w:tcMar>
          </w:tcPr>
          <w:p w:rsidR="006E0C3E" w14:paraId="4DC50E21" w14:textId="77777777">
            <w:r>
              <w:rPr>
                <w:sz w:val="20"/>
              </w:rPr>
              <w:t>RESPONSE FIELD LABEL POSITION</w:t>
            </w:r>
          </w:p>
        </w:tc>
        <w:tc>
          <w:tcPr>
            <w:tcW w:w="10368" w:type="dxa"/>
            <w:tcMar>
              <w:top w:w="100" w:type="dxa"/>
              <w:left w:w="100" w:type="dxa"/>
              <w:bottom w:w="100" w:type="dxa"/>
              <w:right w:w="100" w:type="dxa"/>
            </w:tcMar>
          </w:tcPr>
          <w:p w:rsidR="006E0C3E" w14:paraId="1BBBDB16" w14:textId="77777777">
            <w:r>
              <w:rPr>
                <w:sz w:val="20"/>
              </w:rPr>
              <w:t>Above</w:t>
            </w:r>
          </w:p>
        </w:tc>
      </w:tr>
    </w:tbl>
    <w:p w:rsidR="006E0C3E" w14:paraId="2E7D262B" w14:textId="77777777"/>
    <w:tbl>
      <w:tblPr>
        <w:tblStyle w:val="TableGrid"/>
        <w:tblW w:w="0" w:type="auto"/>
        <w:tblLook w:val="04A0"/>
      </w:tblPr>
      <w:tblGrid>
        <w:gridCol w:w="2590"/>
        <w:gridCol w:w="10360"/>
      </w:tblGrid>
      <w:tr w14:paraId="0C884192" w14:textId="77777777">
        <w:tblPrEx>
          <w:tblW w:w="0" w:type="auto"/>
          <w:tblLook w:val="04A0"/>
        </w:tblPrEx>
        <w:trPr>
          <w:trHeight w:val="269"/>
        </w:trPr>
        <w:tc>
          <w:tcPr>
            <w:tcW w:w="12960" w:type="dxa"/>
            <w:gridSpan w:val="2"/>
            <w:vMerge w:val="restart"/>
            <w:tcMar>
              <w:top w:w="100" w:type="dxa"/>
              <w:left w:w="100" w:type="dxa"/>
              <w:bottom w:w="100" w:type="dxa"/>
              <w:right w:w="100" w:type="dxa"/>
            </w:tcMar>
          </w:tcPr>
          <w:p w:rsidR="006E0C3E" w14:paraId="122E127F" w14:textId="77777777">
            <w:r>
              <w:rPr>
                <w:b/>
                <w:sz w:val="30"/>
              </w:rPr>
              <w:t>SCREEN: SC_MLODGE / QUESTION: ROSTER_ADD3_CPS / RESPONSE: RLNAME_ADD3_CPS (STANDARD, TEXT)</w:t>
            </w:r>
          </w:p>
        </w:tc>
      </w:tr>
      <w:tr w14:paraId="158754B8"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624830B0" w14:textId="77777777">
            <w:r>
              <w:rPr>
                <w:b/>
                <w:sz w:val="24"/>
              </w:rPr>
              <w:t>ATTRIBUTE NAME</w:t>
            </w:r>
          </w:p>
        </w:tc>
        <w:tc>
          <w:tcPr>
            <w:tcW w:w="10368" w:type="dxa"/>
            <w:vMerge w:val="restart"/>
            <w:tcMar>
              <w:top w:w="100" w:type="dxa"/>
              <w:left w:w="100" w:type="dxa"/>
              <w:bottom w:w="100" w:type="dxa"/>
              <w:right w:w="100" w:type="dxa"/>
            </w:tcMar>
          </w:tcPr>
          <w:p w:rsidR="006E0C3E" w14:paraId="0680C80D" w14:textId="77777777">
            <w:r>
              <w:rPr>
                <w:b/>
                <w:sz w:val="24"/>
              </w:rPr>
              <w:t>VALUE</w:t>
            </w:r>
          </w:p>
        </w:tc>
      </w:tr>
      <w:tr w14:paraId="6DE1DC3C"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03C9E0F4" w14:textId="77777777">
            <w:r>
              <w:rPr>
                <w:sz w:val="20"/>
              </w:rPr>
              <w:t>RESPONSE VARIABLE</w:t>
            </w:r>
          </w:p>
        </w:tc>
        <w:tc>
          <w:tcPr>
            <w:tcW w:w="10368" w:type="dxa"/>
            <w:vMerge w:val="restart"/>
            <w:tcMar>
              <w:top w:w="100" w:type="dxa"/>
              <w:left w:w="100" w:type="dxa"/>
              <w:bottom w:w="100" w:type="dxa"/>
              <w:right w:w="100" w:type="dxa"/>
            </w:tcMar>
          </w:tcPr>
          <w:p w:rsidR="006E0C3E" w14:paraId="72C79667" w14:textId="77777777">
            <w:r>
              <w:rPr>
                <w:sz w:val="20"/>
              </w:rPr>
              <w:t>PULNAME</w:t>
            </w:r>
          </w:p>
        </w:tc>
      </w:tr>
      <w:tr w14:paraId="3C68B26D"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0CCADC84" w14:textId="77777777">
            <w:r>
              <w:rPr>
                <w:sz w:val="20"/>
              </w:rPr>
              <w:t>POSITIONING</w:t>
            </w:r>
          </w:p>
        </w:tc>
        <w:tc>
          <w:tcPr>
            <w:tcW w:w="10368" w:type="dxa"/>
            <w:vMerge w:val="restart"/>
            <w:tcMar>
              <w:top w:w="100" w:type="dxa"/>
              <w:left w:w="100" w:type="dxa"/>
              <w:bottom w:w="100" w:type="dxa"/>
              <w:right w:w="100" w:type="dxa"/>
            </w:tcMar>
          </w:tcPr>
          <w:p w:rsidR="006E0C3E" w14:paraId="5D7A6B06" w14:textId="77777777">
            <w:r>
              <w:rPr>
                <w:sz w:val="20"/>
              </w:rPr>
              <w:t>Horizontal</w:t>
            </w:r>
          </w:p>
        </w:tc>
      </w:tr>
      <w:tr w14:paraId="63C86336"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791D2FF" w14:textId="77777777">
            <w:r>
              <w:rPr>
                <w:sz w:val="20"/>
              </w:rPr>
              <w:t>VALID CHARACTER SET</w:t>
            </w:r>
          </w:p>
        </w:tc>
        <w:tc>
          <w:tcPr>
            <w:tcW w:w="10368" w:type="dxa"/>
            <w:vMerge w:val="restart"/>
            <w:tcMar>
              <w:top w:w="100" w:type="dxa"/>
              <w:left w:w="100" w:type="dxa"/>
              <w:bottom w:w="100" w:type="dxa"/>
              <w:right w:w="100" w:type="dxa"/>
            </w:tcMar>
          </w:tcPr>
          <w:p w:rsidR="006E0C3E" w14:paraId="50583A7B" w14:textId="77777777">
            <w:r>
              <w:rPr>
                <w:sz w:val="20"/>
              </w:rPr>
              <w:t>['0'..'9','A'..'Z','a'..'z','&amp;','#','-','/','\','?','@',''','_','^','!','*','$','(',')','[',']','|','&lt;','&gt;',':',';','.',',',' ','%','+','=','~','"','{','}','`']</w:t>
            </w:r>
          </w:p>
        </w:tc>
      </w:tr>
      <w:tr w14:paraId="32D607BD"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993095A" w14:textId="77777777">
            <w:r>
              <w:rPr>
                <w:sz w:val="20"/>
              </w:rPr>
              <w:t>MAX LENGTH</w:t>
            </w:r>
          </w:p>
        </w:tc>
        <w:tc>
          <w:tcPr>
            <w:tcW w:w="10368" w:type="dxa"/>
            <w:vMerge w:val="restart"/>
            <w:tcMar>
              <w:top w:w="100" w:type="dxa"/>
              <w:left w:w="100" w:type="dxa"/>
              <w:bottom w:w="100" w:type="dxa"/>
              <w:right w:w="100" w:type="dxa"/>
            </w:tcMar>
          </w:tcPr>
          <w:p w:rsidR="006E0C3E" w14:paraId="38DA8967" w14:textId="77777777">
            <w:r>
              <w:rPr>
                <w:sz w:val="20"/>
              </w:rPr>
              <w:t>16</w:t>
            </w:r>
          </w:p>
        </w:tc>
      </w:tr>
      <w:tr w14:paraId="48F5D140"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57F3B6E6" w14:textId="77777777">
            <w:r>
              <w:rPr>
                <w:sz w:val="20"/>
              </w:rPr>
              <w:t>RESPONSE FIELD LABEL</w:t>
            </w:r>
          </w:p>
        </w:tc>
        <w:tc>
          <w:tcPr>
            <w:tcW w:w="10368" w:type="dxa"/>
            <w:vMerge w:val="restart"/>
            <w:tcMar>
              <w:top w:w="100" w:type="dxa"/>
              <w:left w:w="100" w:type="dxa"/>
              <w:bottom w:w="100" w:type="dxa"/>
              <w:right w:w="100" w:type="dxa"/>
            </w:tcMar>
          </w:tcPr>
          <w:p w:rsidR="006E0C3E" w14:paraId="3BBC7C35" w14:textId="77777777">
            <w:r>
              <w:rPr>
                <w:sz w:val="20"/>
              </w:rPr>
              <w:t>Last name</w:t>
            </w:r>
          </w:p>
        </w:tc>
      </w:tr>
      <w:tr w14:paraId="3A8CBF41" w14:textId="77777777">
        <w:tblPrEx>
          <w:tblW w:w="0" w:type="auto"/>
          <w:tblLook w:val="04A0"/>
        </w:tblPrEx>
        <w:trPr>
          <w:trHeight w:val="269"/>
        </w:trPr>
        <w:tc>
          <w:tcPr>
            <w:tcW w:w="2592" w:type="dxa"/>
            <w:tcMar>
              <w:top w:w="100" w:type="dxa"/>
              <w:left w:w="100" w:type="dxa"/>
              <w:bottom w:w="100" w:type="dxa"/>
              <w:right w:w="100" w:type="dxa"/>
            </w:tcMar>
          </w:tcPr>
          <w:p w:rsidR="006E0C3E" w14:paraId="19694F7B" w14:textId="77777777">
            <w:r>
              <w:rPr>
                <w:sz w:val="20"/>
              </w:rPr>
              <w:t>RESPONSE FIELD LABEL POSITION</w:t>
            </w:r>
          </w:p>
        </w:tc>
        <w:tc>
          <w:tcPr>
            <w:tcW w:w="10368" w:type="dxa"/>
            <w:tcMar>
              <w:top w:w="100" w:type="dxa"/>
              <w:left w:w="100" w:type="dxa"/>
              <w:bottom w:w="100" w:type="dxa"/>
              <w:right w:w="100" w:type="dxa"/>
            </w:tcMar>
          </w:tcPr>
          <w:p w:rsidR="006E0C3E" w14:paraId="781AE33E" w14:textId="77777777">
            <w:r>
              <w:rPr>
                <w:sz w:val="20"/>
              </w:rPr>
              <w:t>Above</w:t>
            </w:r>
          </w:p>
        </w:tc>
      </w:tr>
    </w:tbl>
    <w:p w:rsidR="006E0C3E" w14:paraId="4491F2A9" w14:textId="77777777"/>
    <w:tbl>
      <w:tblPr>
        <w:tblStyle w:val="TableGrid"/>
        <w:tblW w:w="0" w:type="auto"/>
        <w:tblLook w:val="04A0"/>
      </w:tblPr>
      <w:tblGrid>
        <w:gridCol w:w="2591"/>
        <w:gridCol w:w="10359"/>
      </w:tblGrid>
      <w:tr w14:paraId="464AD153" w14:textId="77777777">
        <w:tblPrEx>
          <w:tblW w:w="0" w:type="auto"/>
          <w:tblLook w:val="04A0"/>
        </w:tblPrEx>
        <w:trPr>
          <w:trHeight w:val="269"/>
        </w:trPr>
        <w:tc>
          <w:tcPr>
            <w:tcW w:w="12960" w:type="dxa"/>
            <w:gridSpan w:val="2"/>
            <w:vMerge w:val="restart"/>
            <w:tcMar>
              <w:top w:w="100" w:type="dxa"/>
              <w:left w:w="100" w:type="dxa"/>
              <w:bottom w:w="100" w:type="dxa"/>
              <w:right w:w="100" w:type="dxa"/>
            </w:tcMar>
          </w:tcPr>
          <w:p w:rsidR="006E0C3E" w14:paraId="2E171344" w14:textId="77777777">
            <w:r>
              <w:rPr>
                <w:b/>
                <w:sz w:val="30"/>
              </w:rPr>
              <w:t xml:space="preserve">BLOCK: NEW_DASH_ADD_PERSON / SCREEN: </w:t>
            </w:r>
            <w:r>
              <w:rPr>
                <w:b/>
                <w:sz w:val="30"/>
              </w:rPr>
              <w:t>SC_NEW_DASH_ADD_PERSON / QUESTION: ADD_MELSE_NEW_CPS (STANDARD)</w:t>
            </w:r>
          </w:p>
        </w:tc>
      </w:tr>
      <w:tr w14:paraId="51BAD420"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3F4D2AC7" w14:textId="77777777">
            <w:r>
              <w:rPr>
                <w:b/>
                <w:sz w:val="24"/>
              </w:rPr>
              <w:t>ATTRIBUTE NAME</w:t>
            </w:r>
          </w:p>
        </w:tc>
        <w:tc>
          <w:tcPr>
            <w:tcW w:w="10368" w:type="dxa"/>
            <w:vMerge w:val="restart"/>
            <w:tcMar>
              <w:top w:w="100" w:type="dxa"/>
              <w:left w:w="100" w:type="dxa"/>
              <w:bottom w:w="100" w:type="dxa"/>
              <w:right w:w="100" w:type="dxa"/>
            </w:tcMar>
          </w:tcPr>
          <w:p w:rsidR="006E0C3E" w14:paraId="0E6EF507" w14:textId="77777777">
            <w:r>
              <w:rPr>
                <w:b/>
                <w:sz w:val="24"/>
              </w:rPr>
              <w:t>VALUE</w:t>
            </w:r>
          </w:p>
        </w:tc>
      </w:tr>
      <w:tr w14:paraId="71C1CC67" w14:textId="77777777">
        <w:tblPrEx>
          <w:tblW w:w="0" w:type="auto"/>
          <w:tblLook w:val="04A0"/>
        </w:tblPrEx>
        <w:trPr>
          <w:trHeight w:val="269"/>
        </w:trPr>
        <w:tc>
          <w:tcPr>
            <w:tcW w:w="2592" w:type="dxa"/>
            <w:tcMar>
              <w:top w:w="100" w:type="dxa"/>
              <w:left w:w="100" w:type="dxa"/>
              <w:bottom w:w="100" w:type="dxa"/>
              <w:right w:w="100" w:type="dxa"/>
            </w:tcMar>
          </w:tcPr>
          <w:p w:rsidR="006E0C3E" w14:paraId="0768AD84" w14:textId="77777777">
            <w:r>
              <w:rPr>
                <w:sz w:val="20"/>
              </w:rPr>
              <w:t>CAPI QUESTION WORDING</w:t>
            </w:r>
          </w:p>
        </w:tc>
        <w:tc>
          <w:tcPr>
            <w:tcW w:w="10368" w:type="dxa"/>
            <w:tcMar>
              <w:top w:w="100" w:type="dxa"/>
              <w:left w:w="100" w:type="dxa"/>
              <w:bottom w:w="100" w:type="dxa"/>
              <w:right w:w="100" w:type="dxa"/>
            </w:tcMar>
          </w:tcPr>
          <w:p w:rsidR="006E0C3E" w14:paraId="55D544EB" w14:textId="77777777">
            <w:r>
              <w:rPr>
                <w:sz w:val="20"/>
              </w:rPr>
              <w:t>Enter the first and last name for the person you would like to add.</w:t>
            </w:r>
          </w:p>
        </w:tc>
      </w:tr>
    </w:tbl>
    <w:p w:rsidR="006E0C3E" w14:paraId="32CB6DE0" w14:textId="77777777"/>
    <w:tbl>
      <w:tblPr>
        <w:tblStyle w:val="TableGrid"/>
        <w:tblW w:w="0" w:type="auto"/>
        <w:tblLook w:val="04A0"/>
      </w:tblPr>
      <w:tblGrid>
        <w:gridCol w:w="2590"/>
        <w:gridCol w:w="10360"/>
      </w:tblGrid>
      <w:tr w14:paraId="412E18DD" w14:textId="77777777">
        <w:tblPrEx>
          <w:tblW w:w="0" w:type="auto"/>
          <w:tblLook w:val="04A0"/>
        </w:tblPrEx>
        <w:trPr>
          <w:trHeight w:val="269"/>
        </w:trPr>
        <w:tc>
          <w:tcPr>
            <w:tcW w:w="12960" w:type="dxa"/>
            <w:gridSpan w:val="2"/>
            <w:vMerge w:val="restart"/>
            <w:tcMar>
              <w:top w:w="100" w:type="dxa"/>
              <w:left w:w="100" w:type="dxa"/>
              <w:bottom w:w="100" w:type="dxa"/>
              <w:right w:w="100" w:type="dxa"/>
            </w:tcMar>
          </w:tcPr>
          <w:p w:rsidR="006E0C3E" w14:paraId="4142F7ED" w14:textId="77777777">
            <w:r>
              <w:rPr>
                <w:b/>
                <w:sz w:val="30"/>
              </w:rPr>
              <w:t xml:space="preserve">BLOCK: NEW_DASH_ADD_PERSON / SCREEN: </w:t>
            </w:r>
            <w:r>
              <w:rPr>
                <w:b/>
                <w:sz w:val="30"/>
              </w:rPr>
              <w:t>SC_NEW_DASH_ADD_PERSON / QUESTION: ADD_MELSE_NEW_CPS / RESPONSE: RFNAME_MELSE_CPS (STANDARD, TEXT)</w:t>
            </w:r>
          </w:p>
        </w:tc>
      </w:tr>
      <w:tr w14:paraId="6A12E815"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07CA0FE" w14:textId="77777777">
            <w:r>
              <w:rPr>
                <w:b/>
                <w:sz w:val="24"/>
              </w:rPr>
              <w:t>ATTRIBUTE NAME</w:t>
            </w:r>
          </w:p>
        </w:tc>
        <w:tc>
          <w:tcPr>
            <w:tcW w:w="10368" w:type="dxa"/>
            <w:vMerge w:val="restart"/>
            <w:tcMar>
              <w:top w:w="100" w:type="dxa"/>
              <w:left w:w="100" w:type="dxa"/>
              <w:bottom w:w="100" w:type="dxa"/>
              <w:right w:w="100" w:type="dxa"/>
            </w:tcMar>
          </w:tcPr>
          <w:p w:rsidR="006E0C3E" w14:paraId="6838E76B" w14:textId="77777777">
            <w:r>
              <w:rPr>
                <w:b/>
                <w:sz w:val="24"/>
              </w:rPr>
              <w:t>VALUE</w:t>
            </w:r>
          </w:p>
        </w:tc>
      </w:tr>
      <w:tr w14:paraId="3731B79B"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25E6343" w14:textId="77777777">
            <w:r>
              <w:rPr>
                <w:sz w:val="20"/>
              </w:rPr>
              <w:t>RESPONSE VARIABLE</w:t>
            </w:r>
          </w:p>
        </w:tc>
        <w:tc>
          <w:tcPr>
            <w:tcW w:w="10368" w:type="dxa"/>
            <w:vMerge w:val="restart"/>
            <w:tcMar>
              <w:top w:w="100" w:type="dxa"/>
              <w:left w:w="100" w:type="dxa"/>
              <w:bottom w:w="100" w:type="dxa"/>
              <w:right w:w="100" w:type="dxa"/>
            </w:tcMar>
          </w:tcPr>
          <w:p w:rsidR="006E0C3E" w14:paraId="2A13084A" w14:textId="77777777">
            <w:r>
              <w:rPr>
                <w:sz w:val="20"/>
              </w:rPr>
              <w:t>PUFNAME</w:t>
            </w:r>
          </w:p>
        </w:tc>
      </w:tr>
      <w:tr w14:paraId="762F8596"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095D7C0B" w14:textId="77777777">
            <w:r>
              <w:rPr>
                <w:sz w:val="20"/>
              </w:rPr>
              <w:t>POSITIONING</w:t>
            </w:r>
          </w:p>
        </w:tc>
        <w:tc>
          <w:tcPr>
            <w:tcW w:w="10368" w:type="dxa"/>
            <w:vMerge w:val="restart"/>
            <w:tcMar>
              <w:top w:w="100" w:type="dxa"/>
              <w:left w:w="100" w:type="dxa"/>
              <w:bottom w:w="100" w:type="dxa"/>
              <w:right w:w="100" w:type="dxa"/>
            </w:tcMar>
          </w:tcPr>
          <w:p w:rsidR="006E0C3E" w14:paraId="626C7774" w14:textId="77777777">
            <w:r>
              <w:rPr>
                <w:sz w:val="20"/>
              </w:rPr>
              <w:t>Vertical</w:t>
            </w:r>
          </w:p>
        </w:tc>
      </w:tr>
      <w:tr w14:paraId="12139DEA"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824D3A4" w14:textId="77777777">
            <w:r>
              <w:rPr>
                <w:sz w:val="20"/>
              </w:rPr>
              <w:t>VALID CHARACTER SET</w:t>
            </w:r>
          </w:p>
        </w:tc>
        <w:tc>
          <w:tcPr>
            <w:tcW w:w="10368" w:type="dxa"/>
            <w:vMerge w:val="restart"/>
            <w:tcMar>
              <w:top w:w="100" w:type="dxa"/>
              <w:left w:w="100" w:type="dxa"/>
              <w:bottom w:w="100" w:type="dxa"/>
              <w:right w:w="100" w:type="dxa"/>
            </w:tcMar>
          </w:tcPr>
          <w:p w:rsidR="006E0C3E" w14:paraId="57D7EFB3" w14:textId="77777777">
            <w:r>
              <w:rPr>
                <w:sz w:val="20"/>
              </w:rPr>
              <w:t>['0'..'9','A'..'Z','a'..'z','&amp;','#','-','/','\','?','@',''','_','^','!','*','$','(',')','[',']','|','&lt;','&gt;',':',';','.',',',' ','%','+','=','~','"','{','}','`']</w:t>
            </w:r>
          </w:p>
        </w:tc>
      </w:tr>
      <w:tr w14:paraId="62F7CC3E"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59DE577" w14:textId="77777777">
            <w:r>
              <w:rPr>
                <w:sz w:val="20"/>
              </w:rPr>
              <w:t>MAX LENGTH</w:t>
            </w:r>
          </w:p>
        </w:tc>
        <w:tc>
          <w:tcPr>
            <w:tcW w:w="10368" w:type="dxa"/>
            <w:vMerge w:val="restart"/>
            <w:tcMar>
              <w:top w:w="100" w:type="dxa"/>
              <w:left w:w="100" w:type="dxa"/>
              <w:bottom w:w="100" w:type="dxa"/>
              <w:right w:w="100" w:type="dxa"/>
            </w:tcMar>
          </w:tcPr>
          <w:p w:rsidR="006E0C3E" w14:paraId="6578B655" w14:textId="77777777">
            <w:r>
              <w:rPr>
                <w:sz w:val="20"/>
              </w:rPr>
              <w:t>16</w:t>
            </w:r>
          </w:p>
        </w:tc>
      </w:tr>
      <w:tr w14:paraId="6975E2DC"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57635FE8" w14:textId="77777777">
            <w:r>
              <w:rPr>
                <w:sz w:val="20"/>
              </w:rPr>
              <w:t>RESPONSE FIELD LABEL</w:t>
            </w:r>
          </w:p>
        </w:tc>
        <w:tc>
          <w:tcPr>
            <w:tcW w:w="10368" w:type="dxa"/>
            <w:vMerge w:val="restart"/>
            <w:tcMar>
              <w:top w:w="100" w:type="dxa"/>
              <w:left w:w="100" w:type="dxa"/>
              <w:bottom w:w="100" w:type="dxa"/>
              <w:right w:w="100" w:type="dxa"/>
            </w:tcMar>
          </w:tcPr>
          <w:p w:rsidR="006E0C3E" w14:paraId="1A632B03" w14:textId="77777777">
            <w:r>
              <w:rPr>
                <w:sz w:val="20"/>
              </w:rPr>
              <w:t>First name</w:t>
            </w:r>
          </w:p>
        </w:tc>
      </w:tr>
      <w:tr w14:paraId="13E4DEB8" w14:textId="77777777">
        <w:tblPrEx>
          <w:tblW w:w="0" w:type="auto"/>
          <w:tblLook w:val="04A0"/>
        </w:tblPrEx>
        <w:trPr>
          <w:trHeight w:val="269"/>
        </w:trPr>
        <w:tc>
          <w:tcPr>
            <w:tcW w:w="2592" w:type="dxa"/>
            <w:tcMar>
              <w:top w:w="100" w:type="dxa"/>
              <w:left w:w="100" w:type="dxa"/>
              <w:bottom w:w="100" w:type="dxa"/>
              <w:right w:w="100" w:type="dxa"/>
            </w:tcMar>
          </w:tcPr>
          <w:p w:rsidR="006E0C3E" w14:paraId="6A8D0AC7" w14:textId="77777777">
            <w:r>
              <w:rPr>
                <w:sz w:val="20"/>
              </w:rPr>
              <w:t>RESPONSE FIELD LABEL POSITION</w:t>
            </w:r>
          </w:p>
        </w:tc>
        <w:tc>
          <w:tcPr>
            <w:tcW w:w="10368" w:type="dxa"/>
            <w:tcMar>
              <w:top w:w="100" w:type="dxa"/>
              <w:left w:w="100" w:type="dxa"/>
              <w:bottom w:w="100" w:type="dxa"/>
              <w:right w:w="100" w:type="dxa"/>
            </w:tcMar>
          </w:tcPr>
          <w:p w:rsidR="006E0C3E" w14:paraId="3FE373F9" w14:textId="77777777">
            <w:r>
              <w:rPr>
                <w:sz w:val="20"/>
              </w:rPr>
              <w:t>Above</w:t>
            </w:r>
          </w:p>
        </w:tc>
      </w:tr>
    </w:tbl>
    <w:p w:rsidR="006E0C3E" w14:paraId="4E40E25A" w14:textId="77777777"/>
    <w:tbl>
      <w:tblPr>
        <w:tblStyle w:val="TableGrid"/>
        <w:tblW w:w="0" w:type="auto"/>
        <w:tblLook w:val="04A0"/>
      </w:tblPr>
      <w:tblGrid>
        <w:gridCol w:w="2590"/>
        <w:gridCol w:w="10360"/>
      </w:tblGrid>
      <w:tr w14:paraId="55DF9FCC" w14:textId="77777777">
        <w:tblPrEx>
          <w:tblW w:w="0" w:type="auto"/>
          <w:tblLook w:val="04A0"/>
        </w:tblPrEx>
        <w:trPr>
          <w:trHeight w:val="269"/>
        </w:trPr>
        <w:tc>
          <w:tcPr>
            <w:tcW w:w="12960" w:type="dxa"/>
            <w:gridSpan w:val="2"/>
            <w:vMerge w:val="restart"/>
            <w:tcMar>
              <w:top w:w="100" w:type="dxa"/>
              <w:left w:w="100" w:type="dxa"/>
              <w:bottom w:w="100" w:type="dxa"/>
              <w:right w:w="100" w:type="dxa"/>
            </w:tcMar>
          </w:tcPr>
          <w:p w:rsidR="006E0C3E" w14:paraId="2A3888AA" w14:textId="77777777">
            <w:r>
              <w:rPr>
                <w:b/>
                <w:sz w:val="30"/>
              </w:rPr>
              <w:t xml:space="preserve">BLOCK: NEW_DASH_ADD_PERSON / SCREEN: </w:t>
            </w:r>
            <w:r>
              <w:rPr>
                <w:b/>
                <w:sz w:val="30"/>
              </w:rPr>
              <w:t>SC_NEW_DASH_ADD_PERSON / QUESTION: ADD_MELSE_NEW_CPS / RESPONSE: RLNAME_MELSE_CPS (STANDARD, TEXT)</w:t>
            </w:r>
          </w:p>
        </w:tc>
      </w:tr>
      <w:tr w14:paraId="519E3283"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F023E3B" w14:textId="77777777">
            <w:r>
              <w:rPr>
                <w:b/>
                <w:sz w:val="24"/>
              </w:rPr>
              <w:t>ATTRIBUTE NAME</w:t>
            </w:r>
          </w:p>
        </w:tc>
        <w:tc>
          <w:tcPr>
            <w:tcW w:w="10368" w:type="dxa"/>
            <w:vMerge w:val="restart"/>
            <w:tcMar>
              <w:top w:w="100" w:type="dxa"/>
              <w:left w:w="100" w:type="dxa"/>
              <w:bottom w:w="100" w:type="dxa"/>
              <w:right w:w="100" w:type="dxa"/>
            </w:tcMar>
          </w:tcPr>
          <w:p w:rsidR="006E0C3E" w14:paraId="141A5792" w14:textId="77777777">
            <w:r>
              <w:rPr>
                <w:b/>
                <w:sz w:val="24"/>
              </w:rPr>
              <w:t>VALUE</w:t>
            </w:r>
          </w:p>
        </w:tc>
      </w:tr>
      <w:tr w14:paraId="611BD14A"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3D04A774" w14:textId="77777777">
            <w:r>
              <w:rPr>
                <w:sz w:val="20"/>
              </w:rPr>
              <w:t>RESPONSE VARIABLE</w:t>
            </w:r>
          </w:p>
        </w:tc>
        <w:tc>
          <w:tcPr>
            <w:tcW w:w="10368" w:type="dxa"/>
            <w:vMerge w:val="restart"/>
            <w:tcMar>
              <w:top w:w="100" w:type="dxa"/>
              <w:left w:w="100" w:type="dxa"/>
              <w:bottom w:w="100" w:type="dxa"/>
              <w:right w:w="100" w:type="dxa"/>
            </w:tcMar>
          </w:tcPr>
          <w:p w:rsidR="006E0C3E" w14:paraId="7698DB23" w14:textId="77777777">
            <w:r>
              <w:rPr>
                <w:sz w:val="20"/>
              </w:rPr>
              <w:t>PULNAME</w:t>
            </w:r>
          </w:p>
        </w:tc>
      </w:tr>
      <w:tr w14:paraId="45B2F251"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0338DC3A" w14:textId="77777777">
            <w:r>
              <w:rPr>
                <w:sz w:val="20"/>
              </w:rPr>
              <w:t>POSITIONING</w:t>
            </w:r>
          </w:p>
        </w:tc>
        <w:tc>
          <w:tcPr>
            <w:tcW w:w="10368" w:type="dxa"/>
            <w:vMerge w:val="restart"/>
            <w:tcMar>
              <w:top w:w="100" w:type="dxa"/>
              <w:left w:w="100" w:type="dxa"/>
              <w:bottom w:w="100" w:type="dxa"/>
              <w:right w:w="100" w:type="dxa"/>
            </w:tcMar>
          </w:tcPr>
          <w:p w:rsidR="006E0C3E" w14:paraId="37655677" w14:textId="77777777">
            <w:r>
              <w:rPr>
                <w:sz w:val="20"/>
              </w:rPr>
              <w:t>Horizontal</w:t>
            </w:r>
          </w:p>
        </w:tc>
      </w:tr>
      <w:tr w14:paraId="5F06D7BA"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D06EB28" w14:textId="77777777">
            <w:r>
              <w:rPr>
                <w:sz w:val="20"/>
              </w:rPr>
              <w:t>VALID CHARACTER SET</w:t>
            </w:r>
          </w:p>
        </w:tc>
        <w:tc>
          <w:tcPr>
            <w:tcW w:w="10368" w:type="dxa"/>
            <w:vMerge w:val="restart"/>
            <w:tcMar>
              <w:top w:w="100" w:type="dxa"/>
              <w:left w:w="100" w:type="dxa"/>
              <w:bottom w:w="100" w:type="dxa"/>
              <w:right w:w="100" w:type="dxa"/>
            </w:tcMar>
          </w:tcPr>
          <w:p w:rsidR="006E0C3E" w14:paraId="0D7866A7" w14:textId="77777777">
            <w:r>
              <w:rPr>
                <w:sz w:val="20"/>
              </w:rPr>
              <w:t>['0'..'9','A'..'Z','a'..'z','&amp;','#','-','/','\','?','@',''','_','^','!','*','$','(',')','[',']','|','&lt;','&gt;',':',';','.',',',' ','%','+','=','~','"','{','}','`']</w:t>
            </w:r>
          </w:p>
        </w:tc>
      </w:tr>
      <w:tr w14:paraId="5E2C367F"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48EEA37" w14:textId="77777777">
            <w:r>
              <w:rPr>
                <w:sz w:val="20"/>
              </w:rPr>
              <w:t>MAX LENGTH</w:t>
            </w:r>
          </w:p>
        </w:tc>
        <w:tc>
          <w:tcPr>
            <w:tcW w:w="10368" w:type="dxa"/>
            <w:vMerge w:val="restart"/>
            <w:tcMar>
              <w:top w:w="100" w:type="dxa"/>
              <w:left w:w="100" w:type="dxa"/>
              <w:bottom w:w="100" w:type="dxa"/>
              <w:right w:w="100" w:type="dxa"/>
            </w:tcMar>
          </w:tcPr>
          <w:p w:rsidR="006E0C3E" w14:paraId="19BC0C2F" w14:textId="77777777">
            <w:r>
              <w:rPr>
                <w:sz w:val="20"/>
              </w:rPr>
              <w:t>16</w:t>
            </w:r>
          </w:p>
        </w:tc>
      </w:tr>
      <w:tr w14:paraId="6E2FC3FC"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613394A7" w14:textId="77777777">
            <w:r>
              <w:rPr>
                <w:sz w:val="20"/>
              </w:rPr>
              <w:t>RESPONSE FIELD LABEL</w:t>
            </w:r>
          </w:p>
        </w:tc>
        <w:tc>
          <w:tcPr>
            <w:tcW w:w="10368" w:type="dxa"/>
            <w:vMerge w:val="restart"/>
            <w:tcMar>
              <w:top w:w="100" w:type="dxa"/>
              <w:left w:w="100" w:type="dxa"/>
              <w:bottom w:w="100" w:type="dxa"/>
              <w:right w:w="100" w:type="dxa"/>
            </w:tcMar>
          </w:tcPr>
          <w:p w:rsidR="006E0C3E" w14:paraId="12DAC7CD" w14:textId="77777777">
            <w:r>
              <w:rPr>
                <w:sz w:val="20"/>
              </w:rPr>
              <w:t>Last name</w:t>
            </w:r>
          </w:p>
        </w:tc>
      </w:tr>
      <w:tr w14:paraId="303129A1" w14:textId="77777777">
        <w:tblPrEx>
          <w:tblW w:w="0" w:type="auto"/>
          <w:tblLook w:val="04A0"/>
        </w:tblPrEx>
        <w:trPr>
          <w:trHeight w:val="269"/>
        </w:trPr>
        <w:tc>
          <w:tcPr>
            <w:tcW w:w="2592" w:type="dxa"/>
            <w:tcMar>
              <w:top w:w="100" w:type="dxa"/>
              <w:left w:w="100" w:type="dxa"/>
              <w:bottom w:w="100" w:type="dxa"/>
              <w:right w:w="100" w:type="dxa"/>
            </w:tcMar>
          </w:tcPr>
          <w:p w:rsidR="006E0C3E" w14:paraId="397E8372" w14:textId="77777777">
            <w:r>
              <w:rPr>
                <w:sz w:val="20"/>
              </w:rPr>
              <w:t>RESPONSE FIELD LABEL POSITION</w:t>
            </w:r>
          </w:p>
        </w:tc>
        <w:tc>
          <w:tcPr>
            <w:tcW w:w="10368" w:type="dxa"/>
            <w:tcMar>
              <w:top w:w="100" w:type="dxa"/>
              <w:left w:w="100" w:type="dxa"/>
              <w:bottom w:w="100" w:type="dxa"/>
              <w:right w:w="100" w:type="dxa"/>
            </w:tcMar>
          </w:tcPr>
          <w:p w:rsidR="006E0C3E" w14:paraId="458591A4" w14:textId="77777777">
            <w:r>
              <w:rPr>
                <w:sz w:val="20"/>
              </w:rPr>
              <w:t>Above</w:t>
            </w:r>
          </w:p>
        </w:tc>
      </w:tr>
    </w:tbl>
    <w:p w:rsidR="006E0C3E" w14:paraId="6916D24A" w14:textId="77777777"/>
    <w:tbl>
      <w:tblPr>
        <w:tblStyle w:val="TableGrid"/>
        <w:tblW w:w="0" w:type="auto"/>
        <w:tblLook w:val="04A0"/>
      </w:tblPr>
      <w:tblGrid>
        <w:gridCol w:w="2591"/>
        <w:gridCol w:w="10359"/>
      </w:tblGrid>
      <w:tr w14:paraId="0B7AF0DB" w14:textId="77777777">
        <w:tblPrEx>
          <w:tblW w:w="0" w:type="auto"/>
          <w:tblLook w:val="04A0"/>
        </w:tblPrEx>
        <w:trPr>
          <w:trHeight w:val="269"/>
        </w:trPr>
        <w:tc>
          <w:tcPr>
            <w:tcW w:w="12960" w:type="dxa"/>
            <w:gridSpan w:val="2"/>
            <w:vMerge w:val="restart"/>
            <w:tcMar>
              <w:top w:w="100" w:type="dxa"/>
              <w:left w:w="100" w:type="dxa"/>
              <w:bottom w:w="100" w:type="dxa"/>
              <w:right w:w="100" w:type="dxa"/>
            </w:tcMar>
          </w:tcPr>
          <w:p w:rsidR="006E0C3E" w14:paraId="2B8E41B1" w14:textId="77777777">
            <w:r>
              <w:rPr>
                <w:b/>
                <w:sz w:val="30"/>
              </w:rPr>
              <w:t>SCREEN: SC_NROS2B / QUESTION: NROS2B_CPS (STANDARD)</w:t>
            </w:r>
          </w:p>
        </w:tc>
      </w:tr>
      <w:tr w14:paraId="5D20EC0C"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0676B4F7" w14:textId="77777777">
            <w:r>
              <w:rPr>
                <w:b/>
                <w:sz w:val="24"/>
              </w:rPr>
              <w:t>ATTRIBUTE NAME</w:t>
            </w:r>
          </w:p>
        </w:tc>
        <w:tc>
          <w:tcPr>
            <w:tcW w:w="10368" w:type="dxa"/>
            <w:vMerge w:val="restart"/>
            <w:tcMar>
              <w:top w:w="100" w:type="dxa"/>
              <w:left w:w="100" w:type="dxa"/>
              <w:bottom w:w="100" w:type="dxa"/>
              <w:right w:w="100" w:type="dxa"/>
            </w:tcMar>
          </w:tcPr>
          <w:p w:rsidR="006E0C3E" w14:paraId="13090C13" w14:textId="77777777">
            <w:r>
              <w:rPr>
                <w:b/>
                <w:sz w:val="24"/>
              </w:rPr>
              <w:t>VALUE</w:t>
            </w:r>
          </w:p>
        </w:tc>
      </w:tr>
      <w:tr w14:paraId="12EBE76F" w14:textId="77777777">
        <w:tblPrEx>
          <w:tblW w:w="0" w:type="auto"/>
          <w:tblLook w:val="04A0"/>
        </w:tblPrEx>
        <w:trPr>
          <w:trHeight w:val="269"/>
        </w:trPr>
        <w:tc>
          <w:tcPr>
            <w:tcW w:w="2592" w:type="dxa"/>
            <w:tcMar>
              <w:top w:w="100" w:type="dxa"/>
              <w:left w:w="100" w:type="dxa"/>
              <w:bottom w:w="100" w:type="dxa"/>
              <w:right w:w="100" w:type="dxa"/>
            </w:tcMar>
          </w:tcPr>
          <w:p w:rsidR="006E0C3E" w14:paraId="530C7C93" w14:textId="77777777">
            <w:r>
              <w:rPr>
                <w:sz w:val="20"/>
              </w:rPr>
              <w:t>CAPI QUESTION WORDING</w:t>
            </w:r>
          </w:p>
        </w:tc>
        <w:tc>
          <w:tcPr>
            <w:tcW w:w="10368" w:type="dxa"/>
            <w:tcMar>
              <w:top w:w="100" w:type="dxa"/>
              <w:left w:w="100" w:type="dxa"/>
              <w:bottom w:w="100" w:type="dxa"/>
              <w:right w:w="100" w:type="dxa"/>
            </w:tcMar>
          </w:tcPr>
          <w:p w:rsidR="006E0C3E" w14:paraId="2113E2AE" w14:textId="77777777">
            <w:r>
              <w:rPr>
                <w:sz w:val="20"/>
              </w:rPr>
              <w:t xml:space="preserve">&lt;span class="text-interviewer" style="color:blue;"&gt;16 Persons in household roster&lt;/span&gt;&lt;br /&gt; &lt;br /&gt; &lt;span class="text-interviewer" </w:t>
            </w:r>
            <w:r>
              <w:rPr>
                <w:sz w:val="20"/>
              </w:rPr>
              <w:t>style="color:blue;"&gt;At this point count additional people. You will interview only those household members 15 years old or older who are listed.&lt;/span&gt;&lt;br /&gt; &lt;br /&gt; Are there any other persons 15 years old or older now living or staying there? (Who have not been listed.)</w:t>
            </w:r>
          </w:p>
        </w:tc>
      </w:tr>
    </w:tbl>
    <w:p w:rsidR="006E0C3E" w14:paraId="7F1A45F7" w14:textId="77777777"/>
    <w:tbl>
      <w:tblPr>
        <w:tblStyle w:val="TableGrid"/>
        <w:tblW w:w="0" w:type="auto"/>
        <w:tblLook w:val="04A0"/>
      </w:tblPr>
      <w:tblGrid>
        <w:gridCol w:w="2590"/>
        <w:gridCol w:w="3885"/>
        <w:gridCol w:w="3885"/>
        <w:gridCol w:w="2590"/>
      </w:tblGrid>
      <w:tr w14:paraId="1636515D"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6E0C3E" w14:paraId="2DFB2139" w14:textId="77777777">
            <w:r>
              <w:rPr>
                <w:b/>
                <w:sz w:val="30"/>
              </w:rPr>
              <w:t>SCREEN: SC_NROS2B / QUESTION: NROS2B_CPS / RESPONSE: RNROS2B_CPS (STANDARD, RADIOBUTTON)</w:t>
            </w:r>
          </w:p>
        </w:tc>
      </w:tr>
      <w:tr w14:paraId="6F72D789"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3CDC2577" w14:textId="77777777">
            <w:r>
              <w:rPr>
                <w:b/>
                <w:sz w:val="24"/>
              </w:rPr>
              <w:t>ATTRIBUTE NAME</w:t>
            </w:r>
          </w:p>
        </w:tc>
        <w:tc>
          <w:tcPr>
            <w:tcW w:w="10368" w:type="dxa"/>
            <w:gridSpan w:val="3"/>
            <w:vMerge w:val="restart"/>
            <w:tcMar>
              <w:top w:w="100" w:type="dxa"/>
              <w:left w:w="100" w:type="dxa"/>
              <w:bottom w:w="100" w:type="dxa"/>
              <w:right w:w="100" w:type="dxa"/>
            </w:tcMar>
          </w:tcPr>
          <w:p w:rsidR="006E0C3E" w14:paraId="64962769" w14:textId="77777777">
            <w:r>
              <w:rPr>
                <w:b/>
                <w:sz w:val="24"/>
              </w:rPr>
              <w:t>VALUE</w:t>
            </w:r>
          </w:p>
        </w:tc>
      </w:tr>
      <w:tr w14:paraId="6AA10D6C"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3C38E4B" w14:textId="77777777">
            <w:r>
              <w:rPr>
                <w:sz w:val="20"/>
              </w:rPr>
              <w:t>RESPONSE VARIABLE</w:t>
            </w:r>
          </w:p>
        </w:tc>
        <w:tc>
          <w:tcPr>
            <w:tcW w:w="10368" w:type="dxa"/>
            <w:gridSpan w:val="3"/>
            <w:vMerge w:val="restart"/>
            <w:tcMar>
              <w:top w:w="100" w:type="dxa"/>
              <w:left w:w="100" w:type="dxa"/>
              <w:bottom w:w="100" w:type="dxa"/>
              <w:right w:w="100" w:type="dxa"/>
            </w:tcMar>
          </w:tcPr>
          <w:p w:rsidR="006E0C3E" w14:paraId="20369FE6" w14:textId="77777777">
            <w:r>
              <w:rPr>
                <w:sz w:val="20"/>
              </w:rPr>
              <w:t>HUNROS2B</w:t>
            </w:r>
          </w:p>
        </w:tc>
      </w:tr>
      <w:tr w14:paraId="1BC766B8"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3F8CE464" w14:textId="77777777">
            <w:r>
              <w:rPr>
                <w:sz w:val="20"/>
              </w:rPr>
              <w:t>ANSWER LIST</w:t>
            </w:r>
          </w:p>
        </w:tc>
        <w:tc>
          <w:tcPr>
            <w:tcW w:w="10368" w:type="dxa"/>
            <w:gridSpan w:val="3"/>
            <w:vMerge w:val="restart"/>
            <w:tcMar>
              <w:top w:w="100" w:type="dxa"/>
              <w:left w:w="100" w:type="dxa"/>
              <w:bottom w:w="100" w:type="dxa"/>
              <w:right w:w="100" w:type="dxa"/>
            </w:tcMar>
          </w:tcPr>
          <w:p w:rsidR="006E0C3E" w14:paraId="1B22A958" w14:textId="77777777">
            <w:r>
              <w:rPr>
                <w:sz w:val="20"/>
              </w:rPr>
              <w:t>TYESNO</w:t>
            </w:r>
          </w:p>
        </w:tc>
      </w:tr>
      <w:tr w14:paraId="5EEB54BF"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4BBC5AD6" w14:textId="77777777">
            <w:r>
              <w:rPr>
                <w:b/>
                <w:sz w:val="24"/>
              </w:rPr>
              <w:t>ANSWER LIST OPTIONS</w:t>
            </w:r>
          </w:p>
        </w:tc>
        <w:tc>
          <w:tcPr>
            <w:tcW w:w="3888" w:type="dxa"/>
            <w:vMerge w:val="restart"/>
            <w:tcMar>
              <w:top w:w="100" w:type="dxa"/>
              <w:left w:w="100" w:type="dxa"/>
              <w:bottom w:w="100" w:type="dxa"/>
              <w:right w:w="100" w:type="dxa"/>
            </w:tcMar>
          </w:tcPr>
          <w:p w:rsidR="006E0C3E" w14:paraId="13F5B436" w14:textId="77777777">
            <w:r>
              <w:rPr>
                <w:b/>
                <w:sz w:val="24"/>
              </w:rPr>
              <w:t>DISPLAY NAME</w:t>
            </w:r>
          </w:p>
        </w:tc>
        <w:tc>
          <w:tcPr>
            <w:tcW w:w="3888" w:type="dxa"/>
            <w:vMerge w:val="restart"/>
            <w:tcMar>
              <w:top w:w="100" w:type="dxa"/>
              <w:left w:w="100" w:type="dxa"/>
              <w:bottom w:w="100" w:type="dxa"/>
              <w:right w:w="100" w:type="dxa"/>
            </w:tcMar>
          </w:tcPr>
          <w:p w:rsidR="006E0C3E" w14:paraId="540F47BE" w14:textId="77777777">
            <w:r>
              <w:rPr>
                <w:b/>
                <w:sz w:val="24"/>
              </w:rPr>
              <w:t>STORED VALUE</w:t>
            </w:r>
          </w:p>
        </w:tc>
        <w:tc>
          <w:tcPr>
            <w:tcW w:w="2592" w:type="dxa"/>
            <w:vMerge w:val="restart"/>
            <w:tcMar>
              <w:top w:w="100" w:type="dxa"/>
              <w:left w:w="100" w:type="dxa"/>
              <w:bottom w:w="100" w:type="dxa"/>
              <w:right w:w="100" w:type="dxa"/>
            </w:tcMar>
          </w:tcPr>
          <w:p w:rsidR="006E0C3E" w14:paraId="694032D7" w14:textId="77777777">
            <w:r>
              <w:rPr>
                <w:b/>
                <w:sz w:val="24"/>
              </w:rPr>
              <w:t>VARIABLE</w:t>
            </w:r>
          </w:p>
        </w:tc>
      </w:tr>
      <w:tr w14:paraId="49DCAE3A" w14:textId="77777777">
        <w:tblPrEx>
          <w:tblW w:w="0" w:type="auto"/>
          <w:tblLook w:val="04A0"/>
        </w:tblPrEx>
        <w:trPr>
          <w:trHeight w:val="269"/>
        </w:trPr>
        <w:tc>
          <w:tcPr>
            <w:tcW w:w="2592" w:type="dxa"/>
            <w:vMerge/>
            <w:tcMar>
              <w:top w:w="100" w:type="dxa"/>
              <w:left w:w="100" w:type="dxa"/>
              <w:bottom w:w="100" w:type="dxa"/>
              <w:right w:w="100" w:type="dxa"/>
            </w:tcMar>
          </w:tcPr>
          <w:p w:rsidR="006E0C3E" w14:paraId="051EF9C8" w14:textId="77777777"/>
        </w:tc>
        <w:tc>
          <w:tcPr>
            <w:tcW w:w="3888" w:type="dxa"/>
            <w:vMerge w:val="restart"/>
            <w:tcMar>
              <w:top w:w="100" w:type="dxa"/>
              <w:left w:w="100" w:type="dxa"/>
              <w:bottom w:w="100" w:type="dxa"/>
              <w:right w:w="100" w:type="dxa"/>
            </w:tcMar>
          </w:tcPr>
          <w:p w:rsidR="006E0C3E" w14:paraId="106131B2" w14:textId="77777777">
            <w:r>
              <w:rPr>
                <w:sz w:val="20"/>
              </w:rPr>
              <w:t>Yes</w:t>
            </w:r>
          </w:p>
        </w:tc>
        <w:tc>
          <w:tcPr>
            <w:tcW w:w="3888" w:type="dxa"/>
            <w:vMerge w:val="restart"/>
            <w:tcMar>
              <w:top w:w="100" w:type="dxa"/>
              <w:left w:w="100" w:type="dxa"/>
              <w:bottom w:w="100" w:type="dxa"/>
              <w:right w:w="100" w:type="dxa"/>
            </w:tcMar>
          </w:tcPr>
          <w:p w:rsidR="006E0C3E" w14:paraId="7BBC2A70" w14:textId="77777777">
            <w:r>
              <w:rPr>
                <w:sz w:val="20"/>
              </w:rPr>
              <w:t>1</w:t>
            </w:r>
          </w:p>
        </w:tc>
        <w:tc>
          <w:tcPr>
            <w:tcW w:w="2592" w:type="dxa"/>
            <w:vMerge w:val="restart"/>
            <w:tcMar>
              <w:top w:w="100" w:type="dxa"/>
              <w:left w:w="100" w:type="dxa"/>
              <w:bottom w:w="100" w:type="dxa"/>
              <w:right w:w="100" w:type="dxa"/>
            </w:tcMar>
          </w:tcPr>
          <w:p w:rsidR="006E0C3E" w14:paraId="7CB51467" w14:textId="77777777"/>
        </w:tc>
      </w:tr>
      <w:tr w14:paraId="7187094E" w14:textId="77777777">
        <w:tblPrEx>
          <w:tblW w:w="0" w:type="auto"/>
          <w:tblLook w:val="04A0"/>
        </w:tblPrEx>
        <w:trPr>
          <w:trHeight w:val="269"/>
        </w:trPr>
        <w:tc>
          <w:tcPr>
            <w:tcW w:w="2592" w:type="dxa"/>
            <w:vMerge/>
            <w:tcMar>
              <w:top w:w="100" w:type="dxa"/>
              <w:left w:w="100" w:type="dxa"/>
              <w:bottom w:w="100" w:type="dxa"/>
              <w:right w:w="100" w:type="dxa"/>
            </w:tcMar>
          </w:tcPr>
          <w:p w:rsidR="006E0C3E" w14:paraId="3214B5D2" w14:textId="77777777"/>
        </w:tc>
        <w:tc>
          <w:tcPr>
            <w:tcW w:w="3888" w:type="dxa"/>
            <w:vMerge w:val="restart"/>
            <w:tcMar>
              <w:top w:w="100" w:type="dxa"/>
              <w:left w:w="100" w:type="dxa"/>
              <w:bottom w:w="100" w:type="dxa"/>
              <w:right w:w="100" w:type="dxa"/>
            </w:tcMar>
          </w:tcPr>
          <w:p w:rsidR="006E0C3E" w14:paraId="5F900F74" w14:textId="77777777">
            <w:r>
              <w:rPr>
                <w:sz w:val="20"/>
              </w:rPr>
              <w:t>No</w:t>
            </w:r>
          </w:p>
        </w:tc>
        <w:tc>
          <w:tcPr>
            <w:tcW w:w="3888" w:type="dxa"/>
            <w:vMerge w:val="restart"/>
            <w:tcMar>
              <w:top w:w="100" w:type="dxa"/>
              <w:left w:w="100" w:type="dxa"/>
              <w:bottom w:w="100" w:type="dxa"/>
              <w:right w:w="100" w:type="dxa"/>
            </w:tcMar>
          </w:tcPr>
          <w:p w:rsidR="006E0C3E" w14:paraId="34ADD100" w14:textId="77777777">
            <w:r>
              <w:rPr>
                <w:sz w:val="20"/>
              </w:rPr>
              <w:t>2</w:t>
            </w:r>
          </w:p>
        </w:tc>
        <w:tc>
          <w:tcPr>
            <w:tcW w:w="2592" w:type="dxa"/>
            <w:vMerge w:val="restart"/>
            <w:tcMar>
              <w:top w:w="100" w:type="dxa"/>
              <w:left w:w="100" w:type="dxa"/>
              <w:bottom w:w="100" w:type="dxa"/>
              <w:right w:w="100" w:type="dxa"/>
            </w:tcMar>
          </w:tcPr>
          <w:p w:rsidR="006E0C3E" w14:paraId="0B37AA25" w14:textId="77777777"/>
        </w:tc>
      </w:tr>
      <w:tr w14:paraId="1A14487E" w14:textId="77777777">
        <w:tblPrEx>
          <w:tblW w:w="0" w:type="auto"/>
          <w:tblLook w:val="04A0"/>
        </w:tblPrEx>
        <w:trPr>
          <w:trHeight w:val="269"/>
        </w:trPr>
        <w:tc>
          <w:tcPr>
            <w:tcW w:w="2592" w:type="dxa"/>
            <w:vMerge/>
            <w:tcMar>
              <w:top w:w="100" w:type="dxa"/>
              <w:left w:w="100" w:type="dxa"/>
              <w:bottom w:w="100" w:type="dxa"/>
              <w:right w:w="100" w:type="dxa"/>
            </w:tcMar>
          </w:tcPr>
          <w:p w:rsidR="006E0C3E" w14:paraId="647CFA8E" w14:textId="77777777"/>
        </w:tc>
        <w:tc>
          <w:tcPr>
            <w:tcW w:w="3888" w:type="dxa"/>
            <w:vMerge w:val="restart"/>
            <w:tcMar>
              <w:top w:w="100" w:type="dxa"/>
              <w:left w:w="100" w:type="dxa"/>
              <w:bottom w:w="100" w:type="dxa"/>
              <w:right w:w="100" w:type="dxa"/>
            </w:tcMar>
          </w:tcPr>
          <w:p w:rsidR="006E0C3E" w14:paraId="29A5184B" w14:textId="77777777">
            <w:r>
              <w:rPr>
                <w:sz w:val="20"/>
              </w:rPr>
              <w:t>Don't Know</w:t>
            </w:r>
          </w:p>
        </w:tc>
        <w:tc>
          <w:tcPr>
            <w:tcW w:w="3888" w:type="dxa"/>
            <w:vMerge w:val="restart"/>
            <w:tcMar>
              <w:top w:w="100" w:type="dxa"/>
              <w:left w:w="100" w:type="dxa"/>
              <w:bottom w:w="100" w:type="dxa"/>
              <w:right w:w="100" w:type="dxa"/>
            </w:tcMar>
          </w:tcPr>
          <w:p w:rsidR="006E0C3E" w14:paraId="3DA1AEA4" w14:textId="77777777">
            <w:r>
              <w:rPr>
                <w:sz w:val="20"/>
              </w:rPr>
              <w:t>-2</w:t>
            </w:r>
          </w:p>
        </w:tc>
        <w:tc>
          <w:tcPr>
            <w:tcW w:w="2592" w:type="dxa"/>
            <w:vMerge w:val="restart"/>
            <w:tcMar>
              <w:top w:w="100" w:type="dxa"/>
              <w:left w:w="100" w:type="dxa"/>
              <w:bottom w:w="100" w:type="dxa"/>
              <w:right w:w="100" w:type="dxa"/>
            </w:tcMar>
          </w:tcPr>
          <w:p w:rsidR="006E0C3E" w14:paraId="7EB5A8A9" w14:textId="77777777"/>
        </w:tc>
      </w:tr>
      <w:tr w14:paraId="729A7881" w14:textId="77777777">
        <w:tblPrEx>
          <w:tblW w:w="0" w:type="auto"/>
          <w:tblLook w:val="04A0"/>
        </w:tblPrEx>
        <w:trPr>
          <w:trHeight w:val="269"/>
        </w:trPr>
        <w:tc>
          <w:tcPr>
            <w:tcW w:w="2592" w:type="dxa"/>
            <w:vMerge/>
            <w:tcMar>
              <w:top w:w="100" w:type="dxa"/>
              <w:left w:w="100" w:type="dxa"/>
              <w:bottom w:w="100" w:type="dxa"/>
              <w:right w:w="100" w:type="dxa"/>
            </w:tcMar>
          </w:tcPr>
          <w:p w:rsidR="006E0C3E" w14:paraId="172DCF3C" w14:textId="77777777"/>
        </w:tc>
        <w:tc>
          <w:tcPr>
            <w:tcW w:w="3888" w:type="dxa"/>
            <w:tcMar>
              <w:top w:w="100" w:type="dxa"/>
              <w:left w:w="100" w:type="dxa"/>
              <w:bottom w:w="100" w:type="dxa"/>
              <w:right w:w="100" w:type="dxa"/>
            </w:tcMar>
          </w:tcPr>
          <w:p w:rsidR="006E0C3E" w14:paraId="5373F2E2" w14:textId="77777777">
            <w:r>
              <w:rPr>
                <w:sz w:val="20"/>
              </w:rPr>
              <w:t>Refuse</w:t>
            </w:r>
          </w:p>
        </w:tc>
        <w:tc>
          <w:tcPr>
            <w:tcW w:w="3888" w:type="dxa"/>
            <w:tcMar>
              <w:top w:w="100" w:type="dxa"/>
              <w:left w:w="100" w:type="dxa"/>
              <w:bottom w:w="100" w:type="dxa"/>
              <w:right w:w="100" w:type="dxa"/>
            </w:tcMar>
          </w:tcPr>
          <w:p w:rsidR="006E0C3E" w14:paraId="2239A9E3" w14:textId="77777777">
            <w:r>
              <w:rPr>
                <w:sz w:val="20"/>
              </w:rPr>
              <w:t>-3</w:t>
            </w:r>
          </w:p>
        </w:tc>
        <w:tc>
          <w:tcPr>
            <w:tcW w:w="2592" w:type="dxa"/>
            <w:tcMar>
              <w:top w:w="100" w:type="dxa"/>
              <w:left w:w="100" w:type="dxa"/>
              <w:bottom w:w="100" w:type="dxa"/>
              <w:right w:w="100" w:type="dxa"/>
            </w:tcMar>
          </w:tcPr>
          <w:p w:rsidR="006E0C3E" w14:paraId="19371E84" w14:textId="77777777"/>
        </w:tc>
      </w:tr>
    </w:tbl>
    <w:p w:rsidR="006E0C3E" w14:paraId="2B0DE2CD" w14:textId="77777777"/>
    <w:tbl>
      <w:tblPr>
        <w:tblStyle w:val="TableGrid"/>
        <w:tblW w:w="0" w:type="auto"/>
        <w:tblLook w:val="04A0"/>
      </w:tblPr>
      <w:tblGrid>
        <w:gridCol w:w="2591"/>
        <w:gridCol w:w="10359"/>
      </w:tblGrid>
      <w:tr w14:paraId="1CCF50F2" w14:textId="77777777">
        <w:tblPrEx>
          <w:tblW w:w="0" w:type="auto"/>
          <w:tblLook w:val="04A0"/>
        </w:tblPrEx>
        <w:trPr>
          <w:trHeight w:val="269"/>
        </w:trPr>
        <w:tc>
          <w:tcPr>
            <w:tcW w:w="12960" w:type="dxa"/>
            <w:gridSpan w:val="2"/>
            <w:vMerge w:val="restart"/>
            <w:tcMar>
              <w:top w:w="100" w:type="dxa"/>
              <w:left w:w="100" w:type="dxa"/>
              <w:bottom w:w="100" w:type="dxa"/>
              <w:right w:w="100" w:type="dxa"/>
            </w:tcMar>
          </w:tcPr>
          <w:p w:rsidR="006E0C3E" w14:paraId="4EC2A8B7" w14:textId="77777777">
            <w:r>
              <w:rPr>
                <w:b/>
                <w:sz w:val="30"/>
              </w:rPr>
              <w:t>SCREEN: SC_CNT2BG / QUESTION: CNT2BG_CPS (STANDARD)</w:t>
            </w:r>
          </w:p>
        </w:tc>
      </w:tr>
      <w:tr w14:paraId="346ECA4D"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58610CEF" w14:textId="77777777">
            <w:r>
              <w:rPr>
                <w:b/>
                <w:sz w:val="24"/>
              </w:rPr>
              <w:t>ATTRIBUTE NAME</w:t>
            </w:r>
          </w:p>
        </w:tc>
        <w:tc>
          <w:tcPr>
            <w:tcW w:w="10368" w:type="dxa"/>
            <w:vMerge w:val="restart"/>
            <w:tcMar>
              <w:top w:w="100" w:type="dxa"/>
              <w:left w:w="100" w:type="dxa"/>
              <w:bottom w:w="100" w:type="dxa"/>
              <w:right w:w="100" w:type="dxa"/>
            </w:tcMar>
          </w:tcPr>
          <w:p w:rsidR="006E0C3E" w14:paraId="1E3A0F6F" w14:textId="77777777">
            <w:r>
              <w:rPr>
                <w:b/>
                <w:sz w:val="24"/>
              </w:rPr>
              <w:t>VALUE</w:t>
            </w:r>
          </w:p>
        </w:tc>
      </w:tr>
      <w:tr w14:paraId="482493A9" w14:textId="77777777">
        <w:tblPrEx>
          <w:tblW w:w="0" w:type="auto"/>
          <w:tblLook w:val="04A0"/>
        </w:tblPrEx>
        <w:trPr>
          <w:trHeight w:val="269"/>
        </w:trPr>
        <w:tc>
          <w:tcPr>
            <w:tcW w:w="2592" w:type="dxa"/>
            <w:tcMar>
              <w:top w:w="100" w:type="dxa"/>
              <w:left w:w="100" w:type="dxa"/>
              <w:bottom w:w="100" w:type="dxa"/>
              <w:right w:w="100" w:type="dxa"/>
            </w:tcMar>
          </w:tcPr>
          <w:p w:rsidR="006E0C3E" w14:paraId="1953AF90" w14:textId="77777777">
            <w:r>
              <w:rPr>
                <w:sz w:val="20"/>
              </w:rPr>
              <w:t>CAPI QUESTION WORDING</w:t>
            </w:r>
          </w:p>
        </w:tc>
        <w:tc>
          <w:tcPr>
            <w:tcW w:w="10368" w:type="dxa"/>
            <w:tcMar>
              <w:top w:w="100" w:type="dxa"/>
              <w:left w:w="100" w:type="dxa"/>
              <w:bottom w:w="100" w:type="dxa"/>
              <w:right w:w="100" w:type="dxa"/>
            </w:tcMar>
          </w:tcPr>
          <w:p w:rsidR="006E0C3E" w14:paraId="3A82D4A5" w14:textId="77777777">
            <w:r>
              <w:rPr>
                <w:sz w:val="20"/>
              </w:rPr>
              <w:t>How many other persons 15 years or older are there?</w:t>
            </w:r>
          </w:p>
        </w:tc>
      </w:tr>
    </w:tbl>
    <w:p w:rsidR="006E0C3E" w14:paraId="3E418C71" w14:textId="77777777"/>
    <w:tbl>
      <w:tblPr>
        <w:tblStyle w:val="TableGrid"/>
        <w:tblW w:w="0" w:type="auto"/>
        <w:tblLook w:val="04A0"/>
      </w:tblPr>
      <w:tblGrid>
        <w:gridCol w:w="2591"/>
        <w:gridCol w:w="10359"/>
      </w:tblGrid>
      <w:tr w14:paraId="19EB375B" w14:textId="77777777">
        <w:tblPrEx>
          <w:tblW w:w="0" w:type="auto"/>
          <w:tblLook w:val="04A0"/>
        </w:tblPrEx>
        <w:trPr>
          <w:trHeight w:val="269"/>
        </w:trPr>
        <w:tc>
          <w:tcPr>
            <w:tcW w:w="12960" w:type="dxa"/>
            <w:gridSpan w:val="2"/>
            <w:vMerge w:val="restart"/>
            <w:tcMar>
              <w:top w:w="100" w:type="dxa"/>
              <w:left w:w="100" w:type="dxa"/>
              <w:bottom w:w="100" w:type="dxa"/>
              <w:right w:w="100" w:type="dxa"/>
            </w:tcMar>
          </w:tcPr>
          <w:p w:rsidR="006E0C3E" w14:paraId="73B5A0EA" w14:textId="77777777">
            <w:r>
              <w:rPr>
                <w:b/>
                <w:sz w:val="30"/>
              </w:rPr>
              <w:t xml:space="preserve">SCREEN: SC_CNT2BG / QUESTION: CNT2BG_CPS / RESPONSE: </w:t>
            </w:r>
            <w:r>
              <w:rPr>
                <w:b/>
                <w:sz w:val="30"/>
              </w:rPr>
              <w:t>RCNT2BG_CPS_CAPI_CATI (STANDARD, NUMBER)</w:t>
            </w:r>
          </w:p>
        </w:tc>
      </w:tr>
      <w:tr w14:paraId="2A717C2D"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6FB76BC2" w14:textId="77777777">
            <w:r>
              <w:rPr>
                <w:b/>
                <w:sz w:val="24"/>
              </w:rPr>
              <w:t>ATTRIBUTE NAME</w:t>
            </w:r>
          </w:p>
        </w:tc>
        <w:tc>
          <w:tcPr>
            <w:tcW w:w="10368" w:type="dxa"/>
            <w:vMerge w:val="restart"/>
            <w:tcMar>
              <w:top w:w="100" w:type="dxa"/>
              <w:left w:w="100" w:type="dxa"/>
              <w:bottom w:w="100" w:type="dxa"/>
              <w:right w:w="100" w:type="dxa"/>
            </w:tcMar>
          </w:tcPr>
          <w:p w:rsidR="006E0C3E" w14:paraId="6AADD92D" w14:textId="77777777">
            <w:r>
              <w:rPr>
                <w:b/>
                <w:sz w:val="24"/>
              </w:rPr>
              <w:t>VALUE</w:t>
            </w:r>
          </w:p>
        </w:tc>
      </w:tr>
      <w:tr w14:paraId="19E08618"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5EB5823E" w14:textId="77777777">
            <w:r>
              <w:rPr>
                <w:sz w:val="20"/>
              </w:rPr>
              <w:t>RESPONSE VARIABLE</w:t>
            </w:r>
          </w:p>
        </w:tc>
        <w:tc>
          <w:tcPr>
            <w:tcW w:w="10368" w:type="dxa"/>
            <w:vMerge w:val="restart"/>
            <w:tcMar>
              <w:top w:w="100" w:type="dxa"/>
              <w:left w:w="100" w:type="dxa"/>
              <w:bottom w:w="100" w:type="dxa"/>
              <w:right w:w="100" w:type="dxa"/>
            </w:tcMar>
          </w:tcPr>
          <w:p w:rsidR="006E0C3E" w14:paraId="745271B1" w14:textId="77777777">
            <w:r>
              <w:rPr>
                <w:sz w:val="20"/>
              </w:rPr>
              <w:t>HUCNT2BG</w:t>
            </w:r>
          </w:p>
        </w:tc>
      </w:tr>
      <w:tr w14:paraId="1BC3D0D4"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558504AF" w14:textId="77777777">
            <w:r>
              <w:rPr>
                <w:sz w:val="20"/>
              </w:rPr>
              <w:t>POSITIONING</w:t>
            </w:r>
          </w:p>
        </w:tc>
        <w:tc>
          <w:tcPr>
            <w:tcW w:w="10368" w:type="dxa"/>
            <w:vMerge w:val="restart"/>
            <w:tcMar>
              <w:top w:w="100" w:type="dxa"/>
              <w:left w:w="100" w:type="dxa"/>
              <w:bottom w:w="100" w:type="dxa"/>
              <w:right w:w="100" w:type="dxa"/>
            </w:tcMar>
          </w:tcPr>
          <w:p w:rsidR="006E0C3E" w14:paraId="6B118FBA" w14:textId="77777777">
            <w:r>
              <w:rPr>
                <w:sz w:val="20"/>
              </w:rPr>
              <w:t>Vertical</w:t>
            </w:r>
          </w:p>
        </w:tc>
      </w:tr>
      <w:tr w14:paraId="77634E15"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422F0B0A" w14:textId="77777777">
            <w:r>
              <w:rPr>
                <w:sz w:val="20"/>
              </w:rPr>
              <w:t>MAX LENGTH</w:t>
            </w:r>
          </w:p>
        </w:tc>
        <w:tc>
          <w:tcPr>
            <w:tcW w:w="10368" w:type="dxa"/>
            <w:vMerge w:val="restart"/>
            <w:tcMar>
              <w:top w:w="100" w:type="dxa"/>
              <w:left w:w="100" w:type="dxa"/>
              <w:bottom w:w="100" w:type="dxa"/>
              <w:right w:w="100" w:type="dxa"/>
            </w:tcMar>
          </w:tcPr>
          <w:p w:rsidR="006E0C3E" w14:paraId="21C7570D" w14:textId="77777777">
            <w:r>
              <w:rPr>
                <w:sz w:val="20"/>
              </w:rPr>
              <w:t>2</w:t>
            </w:r>
          </w:p>
        </w:tc>
      </w:tr>
      <w:tr w14:paraId="0E61FC37"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37B77CF5" w14:textId="77777777">
            <w:r>
              <w:rPr>
                <w:sz w:val="20"/>
              </w:rPr>
              <w:t>MINIMUM VALUE</w:t>
            </w:r>
          </w:p>
        </w:tc>
        <w:tc>
          <w:tcPr>
            <w:tcW w:w="10368" w:type="dxa"/>
            <w:vMerge w:val="restart"/>
            <w:tcMar>
              <w:top w:w="100" w:type="dxa"/>
              <w:left w:w="100" w:type="dxa"/>
              <w:bottom w:w="100" w:type="dxa"/>
              <w:right w:w="100" w:type="dxa"/>
            </w:tcMar>
          </w:tcPr>
          <w:p w:rsidR="006E0C3E" w14:paraId="15418A43" w14:textId="77777777">
            <w:r>
              <w:rPr>
                <w:sz w:val="20"/>
              </w:rPr>
              <w:t>0</w:t>
            </w:r>
          </w:p>
        </w:tc>
      </w:tr>
      <w:tr w14:paraId="3C2F9F88"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60159595" w14:textId="77777777">
            <w:r>
              <w:rPr>
                <w:sz w:val="20"/>
              </w:rPr>
              <w:t>MAXIMUM VALUE</w:t>
            </w:r>
          </w:p>
        </w:tc>
        <w:tc>
          <w:tcPr>
            <w:tcW w:w="10368" w:type="dxa"/>
            <w:vMerge w:val="restart"/>
            <w:tcMar>
              <w:top w:w="100" w:type="dxa"/>
              <w:left w:w="100" w:type="dxa"/>
              <w:bottom w:w="100" w:type="dxa"/>
              <w:right w:w="100" w:type="dxa"/>
            </w:tcMar>
          </w:tcPr>
          <w:p w:rsidR="006E0C3E" w14:paraId="37185989" w14:textId="77777777">
            <w:r>
              <w:rPr>
                <w:sz w:val="20"/>
              </w:rPr>
              <w:t>99</w:t>
            </w:r>
          </w:p>
        </w:tc>
      </w:tr>
      <w:tr w14:paraId="24892E32"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0A07F82E" w14:textId="77777777">
            <w:r>
              <w:rPr>
                <w:sz w:val="20"/>
              </w:rPr>
              <w:t>RESPONSE FIELD LABEL</w:t>
            </w:r>
          </w:p>
        </w:tc>
        <w:tc>
          <w:tcPr>
            <w:tcW w:w="10368" w:type="dxa"/>
            <w:vMerge w:val="restart"/>
            <w:tcMar>
              <w:top w:w="100" w:type="dxa"/>
              <w:left w:w="100" w:type="dxa"/>
              <w:bottom w:w="100" w:type="dxa"/>
              <w:right w:w="100" w:type="dxa"/>
            </w:tcMar>
          </w:tcPr>
          <w:p w:rsidR="006E0C3E" w14:paraId="6EC8B308" w14:textId="77777777">
            <w:r>
              <w:rPr>
                <w:sz w:val="20"/>
              </w:rPr>
              <w:t>Number</w:t>
            </w:r>
          </w:p>
        </w:tc>
      </w:tr>
      <w:tr w14:paraId="6AEF6DE8"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3DBE0A68" w14:textId="77777777">
            <w:r>
              <w:rPr>
                <w:sz w:val="20"/>
              </w:rPr>
              <w:t>RESPONSE FIELD LABEL DISPLAY</w:t>
            </w:r>
          </w:p>
        </w:tc>
        <w:tc>
          <w:tcPr>
            <w:tcW w:w="10368" w:type="dxa"/>
            <w:vMerge w:val="restart"/>
            <w:tcMar>
              <w:top w:w="100" w:type="dxa"/>
              <w:left w:w="100" w:type="dxa"/>
              <w:bottom w:w="100" w:type="dxa"/>
              <w:right w:w="100" w:type="dxa"/>
            </w:tcMar>
          </w:tcPr>
          <w:p w:rsidR="006E0C3E" w14:paraId="3EA2143E" w14:textId="77777777">
            <w:r>
              <w:rPr>
                <w:sz w:val="20"/>
              </w:rPr>
              <w:t>1</w:t>
            </w:r>
          </w:p>
        </w:tc>
      </w:tr>
      <w:tr w14:paraId="4B191C7F"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E583FE2" w14:textId="77777777">
            <w:r>
              <w:rPr>
                <w:sz w:val="20"/>
              </w:rPr>
              <w:t xml:space="preserve">RESPONSE FIELD LABEL </w:t>
            </w:r>
            <w:r>
              <w:rPr>
                <w:sz w:val="20"/>
              </w:rPr>
              <w:t>POSITION</w:t>
            </w:r>
          </w:p>
        </w:tc>
        <w:tc>
          <w:tcPr>
            <w:tcW w:w="10368" w:type="dxa"/>
            <w:vMerge w:val="restart"/>
            <w:tcMar>
              <w:top w:w="100" w:type="dxa"/>
              <w:left w:w="100" w:type="dxa"/>
              <w:bottom w:w="100" w:type="dxa"/>
              <w:right w:w="100" w:type="dxa"/>
            </w:tcMar>
          </w:tcPr>
          <w:p w:rsidR="006E0C3E" w14:paraId="1A97C2CE" w14:textId="77777777">
            <w:r>
              <w:rPr>
                <w:sz w:val="20"/>
              </w:rPr>
              <w:t>Right</w:t>
            </w:r>
          </w:p>
        </w:tc>
      </w:tr>
      <w:tr w14:paraId="0D9CA4F7" w14:textId="77777777">
        <w:tblPrEx>
          <w:tblW w:w="0" w:type="auto"/>
          <w:tblLook w:val="04A0"/>
        </w:tblPrEx>
        <w:trPr>
          <w:trHeight w:val="269"/>
        </w:trPr>
        <w:tc>
          <w:tcPr>
            <w:tcW w:w="2592" w:type="dxa"/>
            <w:tcMar>
              <w:top w:w="100" w:type="dxa"/>
              <w:left w:w="100" w:type="dxa"/>
              <w:bottom w:w="100" w:type="dxa"/>
              <w:right w:w="100" w:type="dxa"/>
            </w:tcMar>
          </w:tcPr>
          <w:p w:rsidR="006E0C3E" w14:paraId="1D670ECD" w14:textId="77777777">
            <w:r>
              <w:rPr>
                <w:sz w:val="20"/>
              </w:rPr>
              <w:t>DON'T KNOW AND REFUSE ANSWER LIST</w:t>
            </w:r>
          </w:p>
        </w:tc>
        <w:tc>
          <w:tcPr>
            <w:tcW w:w="10368" w:type="dxa"/>
            <w:tcMar>
              <w:top w:w="100" w:type="dxa"/>
              <w:left w:w="100" w:type="dxa"/>
              <w:bottom w:w="100" w:type="dxa"/>
              <w:right w:w="100" w:type="dxa"/>
            </w:tcMar>
          </w:tcPr>
          <w:p w:rsidR="006E0C3E" w14:paraId="15AFA013" w14:textId="77777777">
            <w:r>
              <w:rPr>
                <w:sz w:val="20"/>
              </w:rPr>
              <w:t>CPS_NUM_DKREF</w:t>
            </w:r>
          </w:p>
        </w:tc>
      </w:tr>
    </w:tbl>
    <w:p w:rsidR="006E0C3E" w14:paraId="4D7143B6" w14:textId="77777777"/>
    <w:tbl>
      <w:tblPr>
        <w:tblStyle w:val="TableGrid"/>
        <w:tblW w:w="0" w:type="auto"/>
        <w:tblLook w:val="04A0"/>
      </w:tblPr>
      <w:tblGrid>
        <w:gridCol w:w="2590"/>
        <w:gridCol w:w="10360"/>
      </w:tblGrid>
      <w:tr w14:paraId="5A585D6B" w14:textId="77777777">
        <w:tblPrEx>
          <w:tblW w:w="0" w:type="auto"/>
          <w:tblLook w:val="04A0"/>
        </w:tblPrEx>
        <w:trPr>
          <w:trHeight w:val="269"/>
        </w:trPr>
        <w:tc>
          <w:tcPr>
            <w:tcW w:w="12960" w:type="dxa"/>
            <w:gridSpan w:val="2"/>
            <w:vMerge w:val="restart"/>
            <w:tcMar>
              <w:top w:w="100" w:type="dxa"/>
              <w:left w:w="100" w:type="dxa"/>
              <w:bottom w:w="100" w:type="dxa"/>
              <w:right w:w="100" w:type="dxa"/>
            </w:tcMar>
          </w:tcPr>
          <w:p w:rsidR="006E0C3E" w14:paraId="0D3F8EDD" w14:textId="77777777">
            <w:r>
              <w:rPr>
                <w:b/>
                <w:sz w:val="30"/>
              </w:rPr>
              <w:t>BLOCK: BLKDEMOGRAPHICS_NEW ORDER / BLOCK: BLKDEMOGRAPHICS-URE-SEX / SCREEN: SC_HHMEM / QUESTION: S_HHMEM_CPS (STANDARD)</w:t>
            </w:r>
          </w:p>
        </w:tc>
      </w:tr>
      <w:tr w14:paraId="0D8D5E6E"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0B04C75D" w14:textId="77777777">
            <w:r>
              <w:rPr>
                <w:b/>
                <w:sz w:val="24"/>
              </w:rPr>
              <w:t>ATTRIBUTE NAME</w:t>
            </w:r>
          </w:p>
        </w:tc>
        <w:tc>
          <w:tcPr>
            <w:tcW w:w="10368" w:type="dxa"/>
            <w:vMerge w:val="restart"/>
            <w:tcMar>
              <w:top w:w="100" w:type="dxa"/>
              <w:left w:w="100" w:type="dxa"/>
              <w:bottom w:w="100" w:type="dxa"/>
              <w:right w:w="100" w:type="dxa"/>
            </w:tcMar>
          </w:tcPr>
          <w:p w:rsidR="006E0C3E" w14:paraId="5160E711" w14:textId="77777777">
            <w:r>
              <w:rPr>
                <w:b/>
                <w:sz w:val="24"/>
              </w:rPr>
              <w:t>VALUE</w:t>
            </w:r>
          </w:p>
        </w:tc>
      </w:tr>
      <w:tr w14:paraId="45E304F9"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036C60FB" w14:textId="77777777">
            <w:r>
              <w:rPr>
                <w:sz w:val="20"/>
              </w:rPr>
              <w:t>CAPI QUESTION WORDING</w:t>
            </w:r>
          </w:p>
        </w:tc>
        <w:tc>
          <w:tcPr>
            <w:tcW w:w="10368" w:type="dxa"/>
            <w:vMerge w:val="restart"/>
            <w:tcMar>
              <w:top w:w="100" w:type="dxa"/>
              <w:left w:w="100" w:type="dxa"/>
              <w:bottom w:w="100" w:type="dxa"/>
              <w:right w:w="100" w:type="dxa"/>
            </w:tcMar>
          </w:tcPr>
          <w:p w:rsidR="006E0C3E" w14:paraId="6FD12771" w14:textId="77777777">
            <w:r>
              <w:rPr>
                <w:sz w:val="20"/>
              </w:rPr>
              <w:t xml:space="preserve">Is this </w:t>
            </w:r>
            <w:r>
              <w:rPr>
                <w:sz w:val="20"/>
              </w:rPr>
              <w:t>{{model.PUFNAME}} {{model.PULNAME}}’s usual place of residence?</w:t>
            </w:r>
          </w:p>
        </w:tc>
      </w:tr>
      <w:tr w14:paraId="154FF72D" w14:textId="77777777">
        <w:tblPrEx>
          <w:tblW w:w="0" w:type="auto"/>
          <w:tblLook w:val="04A0"/>
        </w:tblPrEx>
        <w:trPr>
          <w:trHeight w:val="269"/>
        </w:trPr>
        <w:tc>
          <w:tcPr>
            <w:tcW w:w="2592" w:type="dxa"/>
            <w:tcMar>
              <w:top w:w="100" w:type="dxa"/>
              <w:left w:w="100" w:type="dxa"/>
              <w:bottom w:w="100" w:type="dxa"/>
              <w:right w:w="100" w:type="dxa"/>
            </w:tcMar>
          </w:tcPr>
          <w:p w:rsidR="006E0C3E" w14:paraId="3142A617" w14:textId="77777777">
            <w:r>
              <w:rPr>
                <w:sz w:val="20"/>
              </w:rPr>
              <w:t>REVIEW SCREEN LABEL</w:t>
            </w:r>
          </w:p>
        </w:tc>
        <w:tc>
          <w:tcPr>
            <w:tcW w:w="10368" w:type="dxa"/>
            <w:tcMar>
              <w:top w:w="100" w:type="dxa"/>
              <w:left w:w="100" w:type="dxa"/>
              <w:bottom w:w="100" w:type="dxa"/>
              <w:right w:w="100" w:type="dxa"/>
            </w:tcMar>
          </w:tcPr>
          <w:p w:rsidR="006E0C3E" w14:paraId="64EA8DD4" w14:textId="77777777">
            <w:r>
              <w:rPr>
                <w:sz w:val="20"/>
              </w:rPr>
              <w:t>Usual Place of Residence</w:t>
            </w:r>
          </w:p>
        </w:tc>
      </w:tr>
    </w:tbl>
    <w:p w:rsidR="006E0C3E" w14:paraId="37CA482C" w14:textId="77777777"/>
    <w:tbl>
      <w:tblPr>
        <w:tblStyle w:val="TableGrid"/>
        <w:tblW w:w="0" w:type="auto"/>
        <w:tblLook w:val="04A0"/>
      </w:tblPr>
      <w:tblGrid>
        <w:gridCol w:w="2590"/>
        <w:gridCol w:w="3885"/>
        <w:gridCol w:w="3885"/>
        <w:gridCol w:w="2590"/>
      </w:tblGrid>
      <w:tr w14:paraId="317B7FA3"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6E0C3E" w14:paraId="663F9D1E" w14:textId="77777777">
            <w:r>
              <w:rPr>
                <w:b/>
                <w:sz w:val="30"/>
              </w:rPr>
              <w:t>BLOCK: BLKDEMOGRAPHICS_NEW ORDER / BLOCK: BLKDEMOGRAPHICS-URE-SEX / SCREEN: SC_HHMEM / QUESTION: S_HHMEM_CPS / RESPONSE: RS_HHMEM_CPS (STANDARD, RADIOBUTTON)</w:t>
            </w:r>
          </w:p>
        </w:tc>
      </w:tr>
      <w:tr w14:paraId="40A9CD32"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69DC4DBB" w14:textId="77777777">
            <w:r>
              <w:rPr>
                <w:b/>
                <w:sz w:val="24"/>
              </w:rPr>
              <w:t>ATTRIBUTE NAME</w:t>
            </w:r>
          </w:p>
        </w:tc>
        <w:tc>
          <w:tcPr>
            <w:tcW w:w="10368" w:type="dxa"/>
            <w:gridSpan w:val="3"/>
            <w:vMerge w:val="restart"/>
            <w:tcMar>
              <w:top w:w="100" w:type="dxa"/>
              <w:left w:w="100" w:type="dxa"/>
              <w:bottom w:w="100" w:type="dxa"/>
              <w:right w:w="100" w:type="dxa"/>
            </w:tcMar>
          </w:tcPr>
          <w:p w:rsidR="006E0C3E" w14:paraId="439EDDA5" w14:textId="77777777">
            <w:r>
              <w:rPr>
                <w:b/>
                <w:sz w:val="24"/>
              </w:rPr>
              <w:t>VALUE</w:t>
            </w:r>
          </w:p>
        </w:tc>
      </w:tr>
      <w:tr w14:paraId="78D1A154"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4D31D13A" w14:textId="77777777">
            <w:r>
              <w:rPr>
                <w:sz w:val="20"/>
              </w:rPr>
              <w:t>RESPONSE VARIABLE</w:t>
            </w:r>
          </w:p>
        </w:tc>
        <w:tc>
          <w:tcPr>
            <w:tcW w:w="10368" w:type="dxa"/>
            <w:gridSpan w:val="3"/>
            <w:vMerge w:val="restart"/>
            <w:tcMar>
              <w:top w:w="100" w:type="dxa"/>
              <w:left w:w="100" w:type="dxa"/>
              <w:bottom w:w="100" w:type="dxa"/>
              <w:right w:w="100" w:type="dxa"/>
            </w:tcMar>
          </w:tcPr>
          <w:p w:rsidR="006E0C3E" w14:paraId="0B3484A7" w14:textId="77777777">
            <w:r>
              <w:rPr>
                <w:sz w:val="20"/>
              </w:rPr>
              <w:t>PUHHMEM</w:t>
            </w:r>
          </w:p>
        </w:tc>
      </w:tr>
      <w:tr w14:paraId="12DAD786"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D27093B" w14:textId="77777777">
            <w:r>
              <w:rPr>
                <w:sz w:val="20"/>
              </w:rPr>
              <w:t>ANSWER LIST</w:t>
            </w:r>
          </w:p>
        </w:tc>
        <w:tc>
          <w:tcPr>
            <w:tcW w:w="10368" w:type="dxa"/>
            <w:gridSpan w:val="3"/>
            <w:vMerge w:val="restart"/>
            <w:tcMar>
              <w:top w:w="100" w:type="dxa"/>
              <w:left w:w="100" w:type="dxa"/>
              <w:bottom w:w="100" w:type="dxa"/>
              <w:right w:w="100" w:type="dxa"/>
            </w:tcMar>
          </w:tcPr>
          <w:p w:rsidR="006E0C3E" w14:paraId="7D99DDB1" w14:textId="77777777">
            <w:r>
              <w:rPr>
                <w:sz w:val="20"/>
              </w:rPr>
              <w:t>THHMEM</w:t>
            </w:r>
          </w:p>
        </w:tc>
      </w:tr>
      <w:tr w14:paraId="798B4516"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08AEBD8" w14:textId="77777777">
            <w:r>
              <w:rPr>
                <w:b/>
                <w:sz w:val="24"/>
              </w:rPr>
              <w:t>ANSWER LIST OPTIONS</w:t>
            </w:r>
          </w:p>
        </w:tc>
        <w:tc>
          <w:tcPr>
            <w:tcW w:w="3888" w:type="dxa"/>
            <w:vMerge w:val="restart"/>
            <w:tcMar>
              <w:top w:w="100" w:type="dxa"/>
              <w:left w:w="100" w:type="dxa"/>
              <w:bottom w:w="100" w:type="dxa"/>
              <w:right w:w="100" w:type="dxa"/>
            </w:tcMar>
          </w:tcPr>
          <w:p w:rsidR="006E0C3E" w14:paraId="1C86B834" w14:textId="77777777">
            <w:r>
              <w:rPr>
                <w:b/>
                <w:sz w:val="24"/>
              </w:rPr>
              <w:t>DISPLAY NAME</w:t>
            </w:r>
          </w:p>
        </w:tc>
        <w:tc>
          <w:tcPr>
            <w:tcW w:w="3888" w:type="dxa"/>
            <w:vMerge w:val="restart"/>
            <w:tcMar>
              <w:top w:w="100" w:type="dxa"/>
              <w:left w:w="100" w:type="dxa"/>
              <w:bottom w:w="100" w:type="dxa"/>
              <w:right w:w="100" w:type="dxa"/>
            </w:tcMar>
          </w:tcPr>
          <w:p w:rsidR="006E0C3E" w14:paraId="77556ABE" w14:textId="77777777">
            <w:r>
              <w:rPr>
                <w:b/>
                <w:sz w:val="24"/>
              </w:rPr>
              <w:t>STORED VALUE</w:t>
            </w:r>
          </w:p>
        </w:tc>
        <w:tc>
          <w:tcPr>
            <w:tcW w:w="2592" w:type="dxa"/>
            <w:vMerge w:val="restart"/>
            <w:tcMar>
              <w:top w:w="100" w:type="dxa"/>
              <w:left w:w="100" w:type="dxa"/>
              <w:bottom w:w="100" w:type="dxa"/>
              <w:right w:w="100" w:type="dxa"/>
            </w:tcMar>
          </w:tcPr>
          <w:p w:rsidR="006E0C3E" w14:paraId="22ED02A5" w14:textId="77777777">
            <w:r>
              <w:rPr>
                <w:b/>
                <w:sz w:val="24"/>
              </w:rPr>
              <w:t>VARIABLE</w:t>
            </w:r>
          </w:p>
        </w:tc>
      </w:tr>
      <w:tr w14:paraId="7CEA904E" w14:textId="77777777">
        <w:tblPrEx>
          <w:tblW w:w="0" w:type="auto"/>
          <w:tblLook w:val="04A0"/>
        </w:tblPrEx>
        <w:trPr>
          <w:trHeight w:val="269"/>
        </w:trPr>
        <w:tc>
          <w:tcPr>
            <w:tcW w:w="2592" w:type="dxa"/>
            <w:vMerge/>
            <w:tcMar>
              <w:top w:w="100" w:type="dxa"/>
              <w:left w:w="100" w:type="dxa"/>
              <w:bottom w:w="100" w:type="dxa"/>
              <w:right w:w="100" w:type="dxa"/>
            </w:tcMar>
          </w:tcPr>
          <w:p w:rsidR="006E0C3E" w14:paraId="6EE65254" w14:textId="77777777"/>
        </w:tc>
        <w:tc>
          <w:tcPr>
            <w:tcW w:w="3888" w:type="dxa"/>
            <w:vMerge w:val="restart"/>
            <w:tcMar>
              <w:top w:w="100" w:type="dxa"/>
              <w:left w:w="100" w:type="dxa"/>
              <w:bottom w:w="100" w:type="dxa"/>
              <w:right w:w="100" w:type="dxa"/>
            </w:tcMar>
          </w:tcPr>
          <w:p w:rsidR="006E0C3E" w14:paraId="14F14BBE" w14:textId="77777777">
            <w:r>
              <w:rPr>
                <w:sz w:val="20"/>
              </w:rPr>
              <w:t>Yes</w:t>
            </w:r>
          </w:p>
        </w:tc>
        <w:tc>
          <w:tcPr>
            <w:tcW w:w="3888" w:type="dxa"/>
            <w:vMerge w:val="restart"/>
            <w:tcMar>
              <w:top w:w="100" w:type="dxa"/>
              <w:left w:w="100" w:type="dxa"/>
              <w:bottom w:w="100" w:type="dxa"/>
              <w:right w:w="100" w:type="dxa"/>
            </w:tcMar>
          </w:tcPr>
          <w:p w:rsidR="006E0C3E" w14:paraId="07F368CE" w14:textId="77777777">
            <w:r>
              <w:rPr>
                <w:sz w:val="20"/>
              </w:rPr>
              <w:t>1</w:t>
            </w:r>
          </w:p>
        </w:tc>
        <w:tc>
          <w:tcPr>
            <w:tcW w:w="2592" w:type="dxa"/>
            <w:vMerge w:val="restart"/>
            <w:tcMar>
              <w:top w:w="100" w:type="dxa"/>
              <w:left w:w="100" w:type="dxa"/>
              <w:bottom w:w="100" w:type="dxa"/>
              <w:right w:w="100" w:type="dxa"/>
            </w:tcMar>
          </w:tcPr>
          <w:p w:rsidR="006E0C3E" w14:paraId="200863D4" w14:textId="77777777"/>
        </w:tc>
      </w:tr>
      <w:tr w14:paraId="50E02DAC" w14:textId="77777777">
        <w:tblPrEx>
          <w:tblW w:w="0" w:type="auto"/>
          <w:tblLook w:val="04A0"/>
        </w:tblPrEx>
        <w:trPr>
          <w:trHeight w:val="269"/>
        </w:trPr>
        <w:tc>
          <w:tcPr>
            <w:tcW w:w="2592" w:type="dxa"/>
            <w:vMerge/>
            <w:tcMar>
              <w:top w:w="100" w:type="dxa"/>
              <w:left w:w="100" w:type="dxa"/>
              <w:bottom w:w="100" w:type="dxa"/>
              <w:right w:w="100" w:type="dxa"/>
            </w:tcMar>
          </w:tcPr>
          <w:p w:rsidR="006E0C3E" w14:paraId="4DAF0DCD" w14:textId="77777777"/>
        </w:tc>
        <w:tc>
          <w:tcPr>
            <w:tcW w:w="3888" w:type="dxa"/>
            <w:vMerge w:val="restart"/>
            <w:tcMar>
              <w:top w:w="100" w:type="dxa"/>
              <w:left w:w="100" w:type="dxa"/>
              <w:bottom w:w="100" w:type="dxa"/>
              <w:right w:w="100" w:type="dxa"/>
            </w:tcMar>
          </w:tcPr>
          <w:p w:rsidR="006E0C3E" w14:paraId="4FB148EA" w14:textId="77777777">
            <w:r>
              <w:rPr>
                <w:sz w:val="20"/>
              </w:rPr>
              <w:t>No</w:t>
            </w:r>
          </w:p>
        </w:tc>
        <w:tc>
          <w:tcPr>
            <w:tcW w:w="3888" w:type="dxa"/>
            <w:vMerge w:val="restart"/>
            <w:tcMar>
              <w:top w:w="100" w:type="dxa"/>
              <w:left w:w="100" w:type="dxa"/>
              <w:bottom w:w="100" w:type="dxa"/>
              <w:right w:w="100" w:type="dxa"/>
            </w:tcMar>
          </w:tcPr>
          <w:p w:rsidR="006E0C3E" w14:paraId="5F4711DF" w14:textId="77777777">
            <w:r>
              <w:rPr>
                <w:sz w:val="20"/>
              </w:rPr>
              <w:t>2</w:t>
            </w:r>
          </w:p>
        </w:tc>
        <w:tc>
          <w:tcPr>
            <w:tcW w:w="2592" w:type="dxa"/>
            <w:vMerge w:val="restart"/>
            <w:tcMar>
              <w:top w:w="100" w:type="dxa"/>
              <w:left w:w="100" w:type="dxa"/>
              <w:bottom w:w="100" w:type="dxa"/>
              <w:right w:w="100" w:type="dxa"/>
            </w:tcMar>
          </w:tcPr>
          <w:p w:rsidR="006E0C3E" w14:paraId="4485822F" w14:textId="77777777"/>
        </w:tc>
      </w:tr>
      <w:tr w14:paraId="7749E834" w14:textId="77777777">
        <w:tblPrEx>
          <w:tblW w:w="0" w:type="auto"/>
          <w:tblLook w:val="04A0"/>
        </w:tblPrEx>
        <w:trPr>
          <w:trHeight w:val="269"/>
        </w:trPr>
        <w:tc>
          <w:tcPr>
            <w:tcW w:w="2592" w:type="dxa"/>
            <w:vMerge/>
            <w:tcMar>
              <w:top w:w="100" w:type="dxa"/>
              <w:left w:w="100" w:type="dxa"/>
              <w:bottom w:w="100" w:type="dxa"/>
              <w:right w:w="100" w:type="dxa"/>
            </w:tcMar>
          </w:tcPr>
          <w:p w:rsidR="006E0C3E" w14:paraId="43450F34" w14:textId="77777777"/>
        </w:tc>
        <w:tc>
          <w:tcPr>
            <w:tcW w:w="3888" w:type="dxa"/>
            <w:vMerge w:val="restart"/>
            <w:tcMar>
              <w:top w:w="100" w:type="dxa"/>
              <w:left w:w="100" w:type="dxa"/>
              <w:bottom w:w="100" w:type="dxa"/>
              <w:right w:w="100" w:type="dxa"/>
            </w:tcMar>
          </w:tcPr>
          <w:p w:rsidR="006E0C3E" w14:paraId="4B651110" w14:textId="77777777">
            <w:r>
              <w:rPr>
                <w:sz w:val="20"/>
              </w:rPr>
              <w:t>No, but PROXY respondent</w:t>
            </w:r>
          </w:p>
        </w:tc>
        <w:tc>
          <w:tcPr>
            <w:tcW w:w="3888" w:type="dxa"/>
            <w:vMerge w:val="restart"/>
            <w:tcMar>
              <w:top w:w="100" w:type="dxa"/>
              <w:left w:w="100" w:type="dxa"/>
              <w:bottom w:w="100" w:type="dxa"/>
              <w:right w:w="100" w:type="dxa"/>
            </w:tcMar>
          </w:tcPr>
          <w:p w:rsidR="006E0C3E" w14:paraId="7F4C5E1D" w14:textId="77777777">
            <w:r>
              <w:rPr>
                <w:sz w:val="20"/>
              </w:rPr>
              <w:t>3</w:t>
            </w:r>
          </w:p>
        </w:tc>
        <w:tc>
          <w:tcPr>
            <w:tcW w:w="2592" w:type="dxa"/>
            <w:vMerge w:val="restart"/>
            <w:tcMar>
              <w:top w:w="100" w:type="dxa"/>
              <w:left w:w="100" w:type="dxa"/>
              <w:bottom w:w="100" w:type="dxa"/>
              <w:right w:w="100" w:type="dxa"/>
            </w:tcMar>
          </w:tcPr>
          <w:p w:rsidR="006E0C3E" w14:paraId="2FC36D6E" w14:textId="77777777"/>
        </w:tc>
      </w:tr>
      <w:tr w14:paraId="17F4356E" w14:textId="77777777">
        <w:tblPrEx>
          <w:tblW w:w="0" w:type="auto"/>
          <w:tblLook w:val="04A0"/>
        </w:tblPrEx>
        <w:trPr>
          <w:trHeight w:val="269"/>
        </w:trPr>
        <w:tc>
          <w:tcPr>
            <w:tcW w:w="2592" w:type="dxa"/>
            <w:vMerge/>
            <w:tcMar>
              <w:top w:w="100" w:type="dxa"/>
              <w:left w:w="100" w:type="dxa"/>
              <w:bottom w:w="100" w:type="dxa"/>
              <w:right w:w="100" w:type="dxa"/>
            </w:tcMar>
          </w:tcPr>
          <w:p w:rsidR="006E0C3E" w14:paraId="695E0B86" w14:textId="77777777"/>
        </w:tc>
        <w:tc>
          <w:tcPr>
            <w:tcW w:w="3888" w:type="dxa"/>
            <w:vMerge w:val="restart"/>
            <w:tcMar>
              <w:top w:w="100" w:type="dxa"/>
              <w:left w:w="100" w:type="dxa"/>
              <w:bottom w:w="100" w:type="dxa"/>
              <w:right w:w="100" w:type="dxa"/>
            </w:tcMar>
          </w:tcPr>
          <w:p w:rsidR="006E0C3E" w14:paraId="57ECFE9A" w14:textId="77777777">
            <w:r>
              <w:rPr>
                <w:sz w:val="20"/>
              </w:rPr>
              <w:t>Don't Know</w:t>
            </w:r>
          </w:p>
        </w:tc>
        <w:tc>
          <w:tcPr>
            <w:tcW w:w="3888" w:type="dxa"/>
            <w:vMerge w:val="restart"/>
            <w:tcMar>
              <w:top w:w="100" w:type="dxa"/>
              <w:left w:w="100" w:type="dxa"/>
              <w:bottom w:w="100" w:type="dxa"/>
              <w:right w:w="100" w:type="dxa"/>
            </w:tcMar>
          </w:tcPr>
          <w:p w:rsidR="006E0C3E" w14:paraId="39F03B81" w14:textId="77777777">
            <w:r>
              <w:rPr>
                <w:sz w:val="20"/>
              </w:rPr>
              <w:t>-2</w:t>
            </w:r>
          </w:p>
        </w:tc>
        <w:tc>
          <w:tcPr>
            <w:tcW w:w="2592" w:type="dxa"/>
            <w:vMerge w:val="restart"/>
            <w:tcMar>
              <w:top w:w="100" w:type="dxa"/>
              <w:left w:w="100" w:type="dxa"/>
              <w:bottom w:w="100" w:type="dxa"/>
              <w:right w:w="100" w:type="dxa"/>
            </w:tcMar>
          </w:tcPr>
          <w:p w:rsidR="006E0C3E" w14:paraId="50278A5F" w14:textId="77777777"/>
        </w:tc>
      </w:tr>
      <w:tr w14:paraId="0370E6D9" w14:textId="77777777">
        <w:tblPrEx>
          <w:tblW w:w="0" w:type="auto"/>
          <w:tblLook w:val="04A0"/>
        </w:tblPrEx>
        <w:trPr>
          <w:trHeight w:val="269"/>
        </w:trPr>
        <w:tc>
          <w:tcPr>
            <w:tcW w:w="2592" w:type="dxa"/>
            <w:vMerge/>
            <w:tcMar>
              <w:top w:w="100" w:type="dxa"/>
              <w:left w:w="100" w:type="dxa"/>
              <w:bottom w:w="100" w:type="dxa"/>
              <w:right w:w="100" w:type="dxa"/>
            </w:tcMar>
          </w:tcPr>
          <w:p w:rsidR="006E0C3E" w14:paraId="0EB28B6A" w14:textId="77777777"/>
        </w:tc>
        <w:tc>
          <w:tcPr>
            <w:tcW w:w="3888" w:type="dxa"/>
            <w:tcMar>
              <w:top w:w="100" w:type="dxa"/>
              <w:left w:w="100" w:type="dxa"/>
              <w:bottom w:w="100" w:type="dxa"/>
              <w:right w:w="100" w:type="dxa"/>
            </w:tcMar>
          </w:tcPr>
          <w:p w:rsidR="006E0C3E" w14:paraId="729B1BCD" w14:textId="77777777">
            <w:r>
              <w:rPr>
                <w:sz w:val="20"/>
              </w:rPr>
              <w:t>Refuse</w:t>
            </w:r>
          </w:p>
        </w:tc>
        <w:tc>
          <w:tcPr>
            <w:tcW w:w="3888" w:type="dxa"/>
            <w:tcMar>
              <w:top w:w="100" w:type="dxa"/>
              <w:left w:w="100" w:type="dxa"/>
              <w:bottom w:w="100" w:type="dxa"/>
              <w:right w:w="100" w:type="dxa"/>
            </w:tcMar>
          </w:tcPr>
          <w:p w:rsidR="006E0C3E" w14:paraId="43866D73" w14:textId="77777777">
            <w:r>
              <w:rPr>
                <w:sz w:val="20"/>
              </w:rPr>
              <w:t>-3</w:t>
            </w:r>
          </w:p>
        </w:tc>
        <w:tc>
          <w:tcPr>
            <w:tcW w:w="2592" w:type="dxa"/>
            <w:tcMar>
              <w:top w:w="100" w:type="dxa"/>
              <w:left w:w="100" w:type="dxa"/>
              <w:bottom w:w="100" w:type="dxa"/>
              <w:right w:w="100" w:type="dxa"/>
            </w:tcMar>
          </w:tcPr>
          <w:p w:rsidR="006E0C3E" w14:paraId="1721B6DC" w14:textId="77777777"/>
        </w:tc>
      </w:tr>
    </w:tbl>
    <w:p w:rsidR="006E0C3E" w14:paraId="1D54CCE7" w14:textId="77777777"/>
    <w:tbl>
      <w:tblPr>
        <w:tblStyle w:val="TableGrid"/>
        <w:tblW w:w="0" w:type="auto"/>
        <w:tblLook w:val="04A0"/>
      </w:tblPr>
      <w:tblGrid>
        <w:gridCol w:w="2590"/>
        <w:gridCol w:w="10360"/>
      </w:tblGrid>
      <w:tr w14:paraId="5BF1FA47" w14:textId="77777777">
        <w:tblPrEx>
          <w:tblW w:w="0" w:type="auto"/>
          <w:tblLook w:val="04A0"/>
        </w:tblPrEx>
        <w:trPr>
          <w:trHeight w:val="269"/>
        </w:trPr>
        <w:tc>
          <w:tcPr>
            <w:tcW w:w="12960" w:type="dxa"/>
            <w:gridSpan w:val="2"/>
            <w:vMerge w:val="restart"/>
            <w:tcMar>
              <w:top w:w="100" w:type="dxa"/>
              <w:left w:w="100" w:type="dxa"/>
              <w:bottom w:w="100" w:type="dxa"/>
              <w:right w:w="100" w:type="dxa"/>
            </w:tcMar>
          </w:tcPr>
          <w:p w:rsidR="006E0C3E" w14:paraId="59458AFD" w14:textId="77777777">
            <w:r>
              <w:rPr>
                <w:b/>
                <w:sz w:val="30"/>
              </w:rPr>
              <w:t xml:space="preserve">BLOCK: </w:t>
            </w:r>
            <w:r>
              <w:rPr>
                <w:b/>
                <w:sz w:val="30"/>
              </w:rPr>
              <w:t>BLKDEMOGRAPHICS_NEW ORDER / BLOCK: BLKDEMOGRAPHICS-URE-SEX / SCREEN: SC_URE / QUESTION: URE_CPS (STANDARD)</w:t>
            </w:r>
          </w:p>
        </w:tc>
      </w:tr>
      <w:tr w14:paraId="02528FFD"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6D1B64FC" w14:textId="77777777">
            <w:r>
              <w:rPr>
                <w:b/>
                <w:sz w:val="24"/>
              </w:rPr>
              <w:t>ATTRIBUTE NAME</w:t>
            </w:r>
          </w:p>
        </w:tc>
        <w:tc>
          <w:tcPr>
            <w:tcW w:w="10368" w:type="dxa"/>
            <w:vMerge w:val="restart"/>
            <w:tcMar>
              <w:top w:w="100" w:type="dxa"/>
              <w:left w:w="100" w:type="dxa"/>
              <w:bottom w:w="100" w:type="dxa"/>
              <w:right w:w="100" w:type="dxa"/>
            </w:tcMar>
          </w:tcPr>
          <w:p w:rsidR="006E0C3E" w14:paraId="4EFE06AA" w14:textId="77777777">
            <w:r>
              <w:rPr>
                <w:b/>
                <w:sz w:val="24"/>
              </w:rPr>
              <w:t>VALUE</w:t>
            </w:r>
          </w:p>
        </w:tc>
      </w:tr>
      <w:tr w14:paraId="4D608986" w14:textId="77777777">
        <w:tblPrEx>
          <w:tblW w:w="0" w:type="auto"/>
          <w:tblLook w:val="04A0"/>
        </w:tblPrEx>
        <w:trPr>
          <w:trHeight w:val="269"/>
        </w:trPr>
        <w:tc>
          <w:tcPr>
            <w:tcW w:w="2592" w:type="dxa"/>
            <w:tcMar>
              <w:top w:w="100" w:type="dxa"/>
              <w:left w:w="100" w:type="dxa"/>
              <w:bottom w:w="100" w:type="dxa"/>
              <w:right w:w="100" w:type="dxa"/>
            </w:tcMar>
          </w:tcPr>
          <w:p w:rsidR="006E0C3E" w14:paraId="346A836D" w14:textId="77777777">
            <w:r>
              <w:rPr>
                <w:sz w:val="20"/>
              </w:rPr>
              <w:t>CAPI QUESTION WORDING</w:t>
            </w:r>
          </w:p>
        </w:tc>
        <w:tc>
          <w:tcPr>
            <w:tcW w:w="10368" w:type="dxa"/>
            <w:tcMar>
              <w:top w:w="100" w:type="dxa"/>
              <w:left w:w="100" w:type="dxa"/>
              <w:bottom w:w="100" w:type="dxa"/>
              <w:right w:w="100" w:type="dxa"/>
            </w:tcMar>
          </w:tcPr>
          <w:p w:rsidR="006E0C3E" w14:paraId="7540AE02" w14:textId="77777777">
            <w:r>
              <w:rPr>
                <w:sz w:val="20"/>
              </w:rPr>
              <w:t>Does {{model.PUFNAME}} {{model.PULNAME}} have a usual place of residence elsewhere?</w:t>
            </w:r>
          </w:p>
        </w:tc>
      </w:tr>
    </w:tbl>
    <w:p w:rsidR="006E0C3E" w14:paraId="0B88AAD5" w14:textId="77777777"/>
    <w:tbl>
      <w:tblPr>
        <w:tblStyle w:val="TableGrid"/>
        <w:tblW w:w="0" w:type="auto"/>
        <w:tblLook w:val="04A0"/>
      </w:tblPr>
      <w:tblGrid>
        <w:gridCol w:w="2590"/>
        <w:gridCol w:w="3885"/>
        <w:gridCol w:w="3885"/>
        <w:gridCol w:w="2590"/>
      </w:tblGrid>
      <w:tr w14:paraId="6205B5FB"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6E0C3E" w14:paraId="150E55FE" w14:textId="77777777">
            <w:r>
              <w:rPr>
                <w:b/>
                <w:sz w:val="30"/>
              </w:rPr>
              <w:t xml:space="preserve">BLOCK: </w:t>
            </w:r>
            <w:r>
              <w:rPr>
                <w:b/>
                <w:sz w:val="30"/>
              </w:rPr>
              <w:t>BLKDEMOGRAPHICS_NEW ORDER / BLOCK: BLKDEMOGRAPHICS-URE-SEX / SCREEN: SC_URE / QUESTION: URE_CPS / RESPONSE: RURE_CPS (STANDARD, RADIOBUTTON)</w:t>
            </w:r>
          </w:p>
        </w:tc>
      </w:tr>
      <w:tr w14:paraId="69CF81FC"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0234DAE" w14:textId="77777777">
            <w:r>
              <w:rPr>
                <w:b/>
                <w:sz w:val="24"/>
              </w:rPr>
              <w:t>ATTRIBUTE NAME</w:t>
            </w:r>
          </w:p>
        </w:tc>
        <w:tc>
          <w:tcPr>
            <w:tcW w:w="10368" w:type="dxa"/>
            <w:gridSpan w:val="3"/>
            <w:vMerge w:val="restart"/>
            <w:tcMar>
              <w:top w:w="100" w:type="dxa"/>
              <w:left w:w="100" w:type="dxa"/>
              <w:bottom w:w="100" w:type="dxa"/>
              <w:right w:w="100" w:type="dxa"/>
            </w:tcMar>
          </w:tcPr>
          <w:p w:rsidR="006E0C3E" w14:paraId="3567CA7A" w14:textId="77777777">
            <w:r>
              <w:rPr>
                <w:b/>
                <w:sz w:val="24"/>
              </w:rPr>
              <w:t>VALUE</w:t>
            </w:r>
          </w:p>
        </w:tc>
      </w:tr>
      <w:tr w14:paraId="00A0C286"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58BA8E51" w14:textId="77777777">
            <w:r>
              <w:rPr>
                <w:sz w:val="20"/>
              </w:rPr>
              <w:t>RESPONSE VARIABLE</w:t>
            </w:r>
          </w:p>
        </w:tc>
        <w:tc>
          <w:tcPr>
            <w:tcW w:w="10368" w:type="dxa"/>
            <w:gridSpan w:val="3"/>
            <w:vMerge w:val="restart"/>
            <w:tcMar>
              <w:top w:w="100" w:type="dxa"/>
              <w:left w:w="100" w:type="dxa"/>
              <w:bottom w:w="100" w:type="dxa"/>
              <w:right w:w="100" w:type="dxa"/>
            </w:tcMar>
          </w:tcPr>
          <w:p w:rsidR="006E0C3E" w14:paraId="07F2973D" w14:textId="77777777">
            <w:r>
              <w:rPr>
                <w:sz w:val="20"/>
              </w:rPr>
              <w:t>PUURE</w:t>
            </w:r>
          </w:p>
        </w:tc>
      </w:tr>
      <w:tr w14:paraId="006B8747"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32534D79" w14:textId="77777777">
            <w:r>
              <w:rPr>
                <w:sz w:val="20"/>
              </w:rPr>
              <w:t>ANSWER LIST</w:t>
            </w:r>
          </w:p>
        </w:tc>
        <w:tc>
          <w:tcPr>
            <w:tcW w:w="10368" w:type="dxa"/>
            <w:gridSpan w:val="3"/>
            <w:vMerge w:val="restart"/>
            <w:tcMar>
              <w:top w:w="100" w:type="dxa"/>
              <w:left w:w="100" w:type="dxa"/>
              <w:bottom w:w="100" w:type="dxa"/>
              <w:right w:w="100" w:type="dxa"/>
            </w:tcMar>
          </w:tcPr>
          <w:p w:rsidR="006E0C3E" w14:paraId="40CFD6AD" w14:textId="77777777">
            <w:r>
              <w:rPr>
                <w:sz w:val="20"/>
              </w:rPr>
              <w:t>TYESNO</w:t>
            </w:r>
          </w:p>
        </w:tc>
      </w:tr>
      <w:tr w14:paraId="3C83EDCD"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3831511C" w14:textId="77777777">
            <w:r>
              <w:rPr>
                <w:b/>
                <w:sz w:val="24"/>
              </w:rPr>
              <w:t>ANSWER LIST OPTIONS</w:t>
            </w:r>
          </w:p>
        </w:tc>
        <w:tc>
          <w:tcPr>
            <w:tcW w:w="3888" w:type="dxa"/>
            <w:vMerge w:val="restart"/>
            <w:tcMar>
              <w:top w:w="100" w:type="dxa"/>
              <w:left w:w="100" w:type="dxa"/>
              <w:bottom w:w="100" w:type="dxa"/>
              <w:right w:w="100" w:type="dxa"/>
            </w:tcMar>
          </w:tcPr>
          <w:p w:rsidR="006E0C3E" w14:paraId="5701805B" w14:textId="77777777">
            <w:r>
              <w:rPr>
                <w:b/>
                <w:sz w:val="24"/>
              </w:rPr>
              <w:t>DISPLAY NAME</w:t>
            </w:r>
          </w:p>
        </w:tc>
        <w:tc>
          <w:tcPr>
            <w:tcW w:w="3888" w:type="dxa"/>
            <w:vMerge w:val="restart"/>
            <w:tcMar>
              <w:top w:w="100" w:type="dxa"/>
              <w:left w:w="100" w:type="dxa"/>
              <w:bottom w:w="100" w:type="dxa"/>
              <w:right w:w="100" w:type="dxa"/>
            </w:tcMar>
          </w:tcPr>
          <w:p w:rsidR="006E0C3E" w14:paraId="6FA5F88D" w14:textId="77777777">
            <w:r>
              <w:rPr>
                <w:b/>
                <w:sz w:val="24"/>
              </w:rPr>
              <w:t xml:space="preserve">STORED </w:t>
            </w:r>
            <w:r>
              <w:rPr>
                <w:b/>
                <w:sz w:val="24"/>
              </w:rPr>
              <w:t>VALUE</w:t>
            </w:r>
          </w:p>
        </w:tc>
        <w:tc>
          <w:tcPr>
            <w:tcW w:w="2592" w:type="dxa"/>
            <w:vMerge w:val="restart"/>
            <w:tcMar>
              <w:top w:w="100" w:type="dxa"/>
              <w:left w:w="100" w:type="dxa"/>
              <w:bottom w:w="100" w:type="dxa"/>
              <w:right w:w="100" w:type="dxa"/>
            </w:tcMar>
          </w:tcPr>
          <w:p w:rsidR="006E0C3E" w14:paraId="4D3D1CBA" w14:textId="77777777">
            <w:r>
              <w:rPr>
                <w:b/>
                <w:sz w:val="24"/>
              </w:rPr>
              <w:t>VARIABLE</w:t>
            </w:r>
          </w:p>
        </w:tc>
      </w:tr>
      <w:tr w14:paraId="030BB8BD" w14:textId="77777777">
        <w:tblPrEx>
          <w:tblW w:w="0" w:type="auto"/>
          <w:tblLook w:val="04A0"/>
        </w:tblPrEx>
        <w:trPr>
          <w:trHeight w:val="269"/>
        </w:trPr>
        <w:tc>
          <w:tcPr>
            <w:tcW w:w="2592" w:type="dxa"/>
            <w:vMerge/>
            <w:tcMar>
              <w:top w:w="100" w:type="dxa"/>
              <w:left w:w="100" w:type="dxa"/>
              <w:bottom w:w="100" w:type="dxa"/>
              <w:right w:w="100" w:type="dxa"/>
            </w:tcMar>
          </w:tcPr>
          <w:p w:rsidR="006E0C3E" w14:paraId="2C46B055" w14:textId="77777777"/>
        </w:tc>
        <w:tc>
          <w:tcPr>
            <w:tcW w:w="3888" w:type="dxa"/>
            <w:vMerge w:val="restart"/>
            <w:tcMar>
              <w:top w:w="100" w:type="dxa"/>
              <w:left w:w="100" w:type="dxa"/>
              <w:bottom w:w="100" w:type="dxa"/>
              <w:right w:w="100" w:type="dxa"/>
            </w:tcMar>
          </w:tcPr>
          <w:p w:rsidR="006E0C3E" w14:paraId="2EE78512" w14:textId="77777777">
            <w:r>
              <w:rPr>
                <w:sz w:val="20"/>
              </w:rPr>
              <w:t>Yes</w:t>
            </w:r>
          </w:p>
        </w:tc>
        <w:tc>
          <w:tcPr>
            <w:tcW w:w="3888" w:type="dxa"/>
            <w:vMerge w:val="restart"/>
            <w:tcMar>
              <w:top w:w="100" w:type="dxa"/>
              <w:left w:w="100" w:type="dxa"/>
              <w:bottom w:w="100" w:type="dxa"/>
              <w:right w:w="100" w:type="dxa"/>
            </w:tcMar>
          </w:tcPr>
          <w:p w:rsidR="006E0C3E" w14:paraId="02E8D55D" w14:textId="77777777">
            <w:r>
              <w:rPr>
                <w:sz w:val="20"/>
              </w:rPr>
              <w:t>1</w:t>
            </w:r>
          </w:p>
        </w:tc>
        <w:tc>
          <w:tcPr>
            <w:tcW w:w="2592" w:type="dxa"/>
            <w:vMerge w:val="restart"/>
            <w:tcMar>
              <w:top w:w="100" w:type="dxa"/>
              <w:left w:w="100" w:type="dxa"/>
              <w:bottom w:w="100" w:type="dxa"/>
              <w:right w:w="100" w:type="dxa"/>
            </w:tcMar>
          </w:tcPr>
          <w:p w:rsidR="006E0C3E" w14:paraId="394E11C0" w14:textId="77777777"/>
        </w:tc>
      </w:tr>
      <w:tr w14:paraId="7EA1414D" w14:textId="77777777">
        <w:tblPrEx>
          <w:tblW w:w="0" w:type="auto"/>
          <w:tblLook w:val="04A0"/>
        </w:tblPrEx>
        <w:trPr>
          <w:trHeight w:val="269"/>
        </w:trPr>
        <w:tc>
          <w:tcPr>
            <w:tcW w:w="2592" w:type="dxa"/>
            <w:vMerge/>
            <w:tcMar>
              <w:top w:w="100" w:type="dxa"/>
              <w:left w:w="100" w:type="dxa"/>
              <w:bottom w:w="100" w:type="dxa"/>
              <w:right w:w="100" w:type="dxa"/>
            </w:tcMar>
          </w:tcPr>
          <w:p w:rsidR="006E0C3E" w14:paraId="73BAE7CC" w14:textId="77777777"/>
        </w:tc>
        <w:tc>
          <w:tcPr>
            <w:tcW w:w="3888" w:type="dxa"/>
            <w:vMerge w:val="restart"/>
            <w:tcMar>
              <w:top w:w="100" w:type="dxa"/>
              <w:left w:w="100" w:type="dxa"/>
              <w:bottom w:w="100" w:type="dxa"/>
              <w:right w:w="100" w:type="dxa"/>
            </w:tcMar>
          </w:tcPr>
          <w:p w:rsidR="006E0C3E" w14:paraId="645B85B4" w14:textId="77777777">
            <w:r>
              <w:rPr>
                <w:sz w:val="20"/>
              </w:rPr>
              <w:t>No</w:t>
            </w:r>
          </w:p>
        </w:tc>
        <w:tc>
          <w:tcPr>
            <w:tcW w:w="3888" w:type="dxa"/>
            <w:vMerge w:val="restart"/>
            <w:tcMar>
              <w:top w:w="100" w:type="dxa"/>
              <w:left w:w="100" w:type="dxa"/>
              <w:bottom w:w="100" w:type="dxa"/>
              <w:right w:w="100" w:type="dxa"/>
            </w:tcMar>
          </w:tcPr>
          <w:p w:rsidR="006E0C3E" w14:paraId="26254041" w14:textId="77777777">
            <w:r>
              <w:rPr>
                <w:sz w:val="20"/>
              </w:rPr>
              <w:t>2</w:t>
            </w:r>
          </w:p>
        </w:tc>
        <w:tc>
          <w:tcPr>
            <w:tcW w:w="2592" w:type="dxa"/>
            <w:vMerge w:val="restart"/>
            <w:tcMar>
              <w:top w:w="100" w:type="dxa"/>
              <w:left w:w="100" w:type="dxa"/>
              <w:bottom w:w="100" w:type="dxa"/>
              <w:right w:w="100" w:type="dxa"/>
            </w:tcMar>
          </w:tcPr>
          <w:p w:rsidR="006E0C3E" w14:paraId="7E1ECCBC" w14:textId="77777777"/>
        </w:tc>
      </w:tr>
      <w:tr w14:paraId="347E240F" w14:textId="77777777">
        <w:tblPrEx>
          <w:tblW w:w="0" w:type="auto"/>
          <w:tblLook w:val="04A0"/>
        </w:tblPrEx>
        <w:trPr>
          <w:trHeight w:val="269"/>
        </w:trPr>
        <w:tc>
          <w:tcPr>
            <w:tcW w:w="2592" w:type="dxa"/>
            <w:vMerge/>
            <w:tcMar>
              <w:top w:w="100" w:type="dxa"/>
              <w:left w:w="100" w:type="dxa"/>
              <w:bottom w:w="100" w:type="dxa"/>
              <w:right w:w="100" w:type="dxa"/>
            </w:tcMar>
          </w:tcPr>
          <w:p w:rsidR="006E0C3E" w14:paraId="0B5334AA" w14:textId="77777777"/>
        </w:tc>
        <w:tc>
          <w:tcPr>
            <w:tcW w:w="3888" w:type="dxa"/>
            <w:vMerge w:val="restart"/>
            <w:tcMar>
              <w:top w:w="100" w:type="dxa"/>
              <w:left w:w="100" w:type="dxa"/>
              <w:bottom w:w="100" w:type="dxa"/>
              <w:right w:w="100" w:type="dxa"/>
            </w:tcMar>
          </w:tcPr>
          <w:p w:rsidR="006E0C3E" w14:paraId="121823D2" w14:textId="77777777">
            <w:r>
              <w:rPr>
                <w:sz w:val="20"/>
              </w:rPr>
              <w:t>Don't Know</w:t>
            </w:r>
          </w:p>
        </w:tc>
        <w:tc>
          <w:tcPr>
            <w:tcW w:w="3888" w:type="dxa"/>
            <w:vMerge w:val="restart"/>
            <w:tcMar>
              <w:top w:w="100" w:type="dxa"/>
              <w:left w:w="100" w:type="dxa"/>
              <w:bottom w:w="100" w:type="dxa"/>
              <w:right w:w="100" w:type="dxa"/>
            </w:tcMar>
          </w:tcPr>
          <w:p w:rsidR="006E0C3E" w14:paraId="4322DC65" w14:textId="77777777">
            <w:r>
              <w:rPr>
                <w:sz w:val="20"/>
              </w:rPr>
              <w:t>-2</w:t>
            </w:r>
          </w:p>
        </w:tc>
        <w:tc>
          <w:tcPr>
            <w:tcW w:w="2592" w:type="dxa"/>
            <w:vMerge w:val="restart"/>
            <w:tcMar>
              <w:top w:w="100" w:type="dxa"/>
              <w:left w:w="100" w:type="dxa"/>
              <w:bottom w:w="100" w:type="dxa"/>
              <w:right w:w="100" w:type="dxa"/>
            </w:tcMar>
          </w:tcPr>
          <w:p w:rsidR="006E0C3E" w14:paraId="2B6DF5DF" w14:textId="77777777"/>
        </w:tc>
      </w:tr>
      <w:tr w14:paraId="7992D904" w14:textId="77777777">
        <w:tblPrEx>
          <w:tblW w:w="0" w:type="auto"/>
          <w:tblLook w:val="04A0"/>
        </w:tblPrEx>
        <w:trPr>
          <w:trHeight w:val="269"/>
        </w:trPr>
        <w:tc>
          <w:tcPr>
            <w:tcW w:w="2592" w:type="dxa"/>
            <w:vMerge/>
            <w:tcMar>
              <w:top w:w="100" w:type="dxa"/>
              <w:left w:w="100" w:type="dxa"/>
              <w:bottom w:w="100" w:type="dxa"/>
              <w:right w:w="100" w:type="dxa"/>
            </w:tcMar>
          </w:tcPr>
          <w:p w:rsidR="006E0C3E" w14:paraId="663A2831" w14:textId="77777777"/>
        </w:tc>
        <w:tc>
          <w:tcPr>
            <w:tcW w:w="3888" w:type="dxa"/>
            <w:tcMar>
              <w:top w:w="100" w:type="dxa"/>
              <w:left w:w="100" w:type="dxa"/>
              <w:bottom w:w="100" w:type="dxa"/>
              <w:right w:w="100" w:type="dxa"/>
            </w:tcMar>
          </w:tcPr>
          <w:p w:rsidR="006E0C3E" w14:paraId="6024CA59" w14:textId="77777777">
            <w:r>
              <w:rPr>
                <w:sz w:val="20"/>
              </w:rPr>
              <w:t>Refuse</w:t>
            </w:r>
          </w:p>
        </w:tc>
        <w:tc>
          <w:tcPr>
            <w:tcW w:w="3888" w:type="dxa"/>
            <w:tcMar>
              <w:top w:w="100" w:type="dxa"/>
              <w:left w:w="100" w:type="dxa"/>
              <w:bottom w:w="100" w:type="dxa"/>
              <w:right w:w="100" w:type="dxa"/>
            </w:tcMar>
          </w:tcPr>
          <w:p w:rsidR="006E0C3E" w14:paraId="7E739D68" w14:textId="77777777">
            <w:r>
              <w:rPr>
                <w:sz w:val="20"/>
              </w:rPr>
              <w:t>-3</w:t>
            </w:r>
          </w:p>
        </w:tc>
        <w:tc>
          <w:tcPr>
            <w:tcW w:w="2592" w:type="dxa"/>
            <w:tcMar>
              <w:top w:w="100" w:type="dxa"/>
              <w:left w:w="100" w:type="dxa"/>
              <w:bottom w:w="100" w:type="dxa"/>
              <w:right w:w="100" w:type="dxa"/>
            </w:tcMar>
          </w:tcPr>
          <w:p w:rsidR="006E0C3E" w14:paraId="346AA042" w14:textId="77777777"/>
        </w:tc>
      </w:tr>
    </w:tbl>
    <w:p w:rsidR="006E0C3E" w14:paraId="119C74E1" w14:textId="77777777"/>
    <w:tbl>
      <w:tblPr>
        <w:tblStyle w:val="TableGrid"/>
        <w:tblW w:w="0" w:type="auto"/>
        <w:tblLook w:val="04A0"/>
      </w:tblPr>
      <w:tblGrid>
        <w:gridCol w:w="2590"/>
        <w:gridCol w:w="10360"/>
      </w:tblGrid>
      <w:tr w14:paraId="3F8B8B72" w14:textId="77777777">
        <w:tblPrEx>
          <w:tblW w:w="0" w:type="auto"/>
          <w:tblLook w:val="04A0"/>
        </w:tblPrEx>
        <w:trPr>
          <w:trHeight w:val="269"/>
        </w:trPr>
        <w:tc>
          <w:tcPr>
            <w:tcW w:w="12960" w:type="dxa"/>
            <w:gridSpan w:val="2"/>
            <w:vMerge w:val="restart"/>
            <w:tcMar>
              <w:top w:w="100" w:type="dxa"/>
              <w:left w:w="100" w:type="dxa"/>
              <w:bottom w:w="100" w:type="dxa"/>
              <w:right w:w="100" w:type="dxa"/>
            </w:tcMar>
          </w:tcPr>
          <w:p w:rsidR="006E0C3E" w14:paraId="3A3C8A1F" w14:textId="77777777">
            <w:r>
              <w:rPr>
                <w:b/>
                <w:sz w:val="30"/>
              </w:rPr>
              <w:t>BLOCK: BLKDEMOGRAPHICS_NEW ORDER / BLOCK: BLKDEMOGRAPHICS-URE-SEX / SCREEN: SC_SEX / QUESTION: SEX_CPS (STANDARD)</w:t>
            </w:r>
          </w:p>
        </w:tc>
      </w:tr>
      <w:tr w14:paraId="710B2681"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6771797E" w14:textId="77777777">
            <w:r>
              <w:rPr>
                <w:b/>
                <w:sz w:val="24"/>
              </w:rPr>
              <w:t>ATTRIBUTE NAME</w:t>
            </w:r>
          </w:p>
        </w:tc>
        <w:tc>
          <w:tcPr>
            <w:tcW w:w="10368" w:type="dxa"/>
            <w:vMerge w:val="restart"/>
            <w:tcMar>
              <w:top w:w="100" w:type="dxa"/>
              <w:left w:w="100" w:type="dxa"/>
              <w:bottom w:w="100" w:type="dxa"/>
              <w:right w:w="100" w:type="dxa"/>
            </w:tcMar>
          </w:tcPr>
          <w:p w:rsidR="006E0C3E" w14:paraId="074EB1E4" w14:textId="77777777">
            <w:r>
              <w:rPr>
                <w:b/>
                <w:sz w:val="24"/>
              </w:rPr>
              <w:t>VALUE</w:t>
            </w:r>
          </w:p>
        </w:tc>
      </w:tr>
      <w:tr w14:paraId="4B75B6E3"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53D12949" w14:textId="77777777">
            <w:r>
              <w:rPr>
                <w:sz w:val="20"/>
              </w:rPr>
              <w:t>CAPI QUESTION WORDING</w:t>
            </w:r>
          </w:p>
        </w:tc>
        <w:tc>
          <w:tcPr>
            <w:tcW w:w="10368" w:type="dxa"/>
            <w:vMerge w:val="restart"/>
            <w:tcMar>
              <w:top w:w="100" w:type="dxa"/>
              <w:left w:w="100" w:type="dxa"/>
              <w:bottom w:w="100" w:type="dxa"/>
              <w:right w:w="100" w:type="dxa"/>
            </w:tcMar>
          </w:tcPr>
          <w:p w:rsidR="006E0C3E" w14:paraId="1A29AA44" w14:textId="77777777">
            <w:r>
              <w:rPr>
                <w:sz w:val="20"/>
              </w:rPr>
              <w:t xml:space="preserve">What is </w:t>
            </w:r>
            <w:r>
              <w:rPr>
                <w:sz w:val="20"/>
              </w:rPr>
              <w:t>{{model.PUFNAME}} {{model.PULNAME}}'s sex?</w:t>
            </w:r>
          </w:p>
        </w:tc>
      </w:tr>
      <w:tr w14:paraId="38B147B7" w14:textId="77777777">
        <w:tblPrEx>
          <w:tblW w:w="0" w:type="auto"/>
          <w:tblLook w:val="04A0"/>
        </w:tblPrEx>
        <w:trPr>
          <w:trHeight w:val="269"/>
        </w:trPr>
        <w:tc>
          <w:tcPr>
            <w:tcW w:w="2592" w:type="dxa"/>
            <w:tcMar>
              <w:top w:w="100" w:type="dxa"/>
              <w:left w:w="100" w:type="dxa"/>
              <w:bottom w:w="100" w:type="dxa"/>
              <w:right w:w="100" w:type="dxa"/>
            </w:tcMar>
          </w:tcPr>
          <w:p w:rsidR="006E0C3E" w14:paraId="7DF6078A" w14:textId="77777777">
            <w:r>
              <w:rPr>
                <w:sz w:val="20"/>
              </w:rPr>
              <w:t>REVIEW SCREEN LABEL</w:t>
            </w:r>
          </w:p>
        </w:tc>
        <w:tc>
          <w:tcPr>
            <w:tcW w:w="10368" w:type="dxa"/>
            <w:tcMar>
              <w:top w:w="100" w:type="dxa"/>
              <w:left w:w="100" w:type="dxa"/>
              <w:bottom w:w="100" w:type="dxa"/>
              <w:right w:w="100" w:type="dxa"/>
            </w:tcMar>
          </w:tcPr>
          <w:p w:rsidR="006E0C3E" w14:paraId="628C3A9B" w14:textId="77777777">
            <w:r>
              <w:rPr>
                <w:sz w:val="20"/>
              </w:rPr>
              <w:t>Sex</w:t>
            </w:r>
          </w:p>
        </w:tc>
      </w:tr>
    </w:tbl>
    <w:p w:rsidR="006E0C3E" w14:paraId="0419178B" w14:textId="77777777"/>
    <w:tbl>
      <w:tblPr>
        <w:tblStyle w:val="TableGrid"/>
        <w:tblW w:w="0" w:type="auto"/>
        <w:tblLook w:val="04A0"/>
      </w:tblPr>
      <w:tblGrid>
        <w:gridCol w:w="2590"/>
        <w:gridCol w:w="3885"/>
        <w:gridCol w:w="3885"/>
        <w:gridCol w:w="2590"/>
      </w:tblGrid>
      <w:tr w14:paraId="564F052E"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6E0C3E" w14:paraId="51A8DDBA" w14:textId="77777777">
            <w:r>
              <w:rPr>
                <w:b/>
                <w:sz w:val="30"/>
              </w:rPr>
              <w:t>BLOCK: BLKDEMOGRAPHICS_NEW ORDER / BLOCK: BLKDEMOGRAPHICS-URE-SEX / SCREEN: SC_SEX / QUESTION: SEX_CPS / RESPONSE: RSEX_CPS (STANDARD, RADIOBUTTON)</w:t>
            </w:r>
          </w:p>
        </w:tc>
      </w:tr>
      <w:tr w14:paraId="222CE728"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3086A308" w14:textId="77777777">
            <w:r>
              <w:rPr>
                <w:b/>
                <w:sz w:val="24"/>
              </w:rPr>
              <w:t>ATTRIBUTE NAME</w:t>
            </w:r>
          </w:p>
        </w:tc>
        <w:tc>
          <w:tcPr>
            <w:tcW w:w="10368" w:type="dxa"/>
            <w:gridSpan w:val="3"/>
            <w:vMerge w:val="restart"/>
            <w:tcMar>
              <w:top w:w="100" w:type="dxa"/>
              <w:left w:w="100" w:type="dxa"/>
              <w:bottom w:w="100" w:type="dxa"/>
              <w:right w:w="100" w:type="dxa"/>
            </w:tcMar>
          </w:tcPr>
          <w:p w:rsidR="006E0C3E" w14:paraId="38294445" w14:textId="77777777">
            <w:r>
              <w:rPr>
                <w:b/>
                <w:sz w:val="24"/>
              </w:rPr>
              <w:t>VALUE</w:t>
            </w:r>
          </w:p>
        </w:tc>
      </w:tr>
      <w:tr w14:paraId="020C5A38"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FACA613" w14:textId="77777777">
            <w:r>
              <w:rPr>
                <w:sz w:val="20"/>
              </w:rPr>
              <w:t>RESPONSE VARIABLE</w:t>
            </w:r>
          </w:p>
        </w:tc>
        <w:tc>
          <w:tcPr>
            <w:tcW w:w="10368" w:type="dxa"/>
            <w:gridSpan w:val="3"/>
            <w:vMerge w:val="restart"/>
            <w:tcMar>
              <w:top w:w="100" w:type="dxa"/>
              <w:left w:w="100" w:type="dxa"/>
              <w:bottom w:w="100" w:type="dxa"/>
              <w:right w:w="100" w:type="dxa"/>
            </w:tcMar>
          </w:tcPr>
          <w:p w:rsidR="006E0C3E" w14:paraId="0D6BF7C1" w14:textId="77777777">
            <w:r>
              <w:rPr>
                <w:sz w:val="20"/>
              </w:rPr>
              <w:t>PUSEX</w:t>
            </w:r>
          </w:p>
        </w:tc>
      </w:tr>
      <w:tr w14:paraId="35287E8A"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EEDC52D" w14:textId="77777777">
            <w:r>
              <w:rPr>
                <w:sz w:val="20"/>
              </w:rPr>
              <w:t>ANSWER LIST</w:t>
            </w:r>
          </w:p>
        </w:tc>
        <w:tc>
          <w:tcPr>
            <w:tcW w:w="10368" w:type="dxa"/>
            <w:gridSpan w:val="3"/>
            <w:vMerge w:val="restart"/>
            <w:tcMar>
              <w:top w:w="100" w:type="dxa"/>
              <w:left w:w="100" w:type="dxa"/>
              <w:bottom w:w="100" w:type="dxa"/>
              <w:right w:w="100" w:type="dxa"/>
            </w:tcMar>
          </w:tcPr>
          <w:p w:rsidR="006E0C3E" w14:paraId="72B216FB" w14:textId="77777777">
            <w:r>
              <w:rPr>
                <w:sz w:val="20"/>
              </w:rPr>
              <w:t>SEX_CPS</w:t>
            </w:r>
          </w:p>
        </w:tc>
      </w:tr>
      <w:tr w14:paraId="2E5E6733"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6D8B4893" w14:textId="77777777">
            <w:r>
              <w:rPr>
                <w:b/>
                <w:sz w:val="24"/>
              </w:rPr>
              <w:t>ANSWER LIST OPTIONS</w:t>
            </w:r>
          </w:p>
        </w:tc>
        <w:tc>
          <w:tcPr>
            <w:tcW w:w="3888" w:type="dxa"/>
            <w:vMerge w:val="restart"/>
            <w:tcMar>
              <w:top w:w="100" w:type="dxa"/>
              <w:left w:w="100" w:type="dxa"/>
              <w:bottom w:w="100" w:type="dxa"/>
              <w:right w:w="100" w:type="dxa"/>
            </w:tcMar>
          </w:tcPr>
          <w:p w:rsidR="006E0C3E" w14:paraId="136C2472" w14:textId="77777777">
            <w:r>
              <w:rPr>
                <w:b/>
                <w:sz w:val="24"/>
              </w:rPr>
              <w:t>DISPLAY NAME</w:t>
            </w:r>
          </w:p>
        </w:tc>
        <w:tc>
          <w:tcPr>
            <w:tcW w:w="3888" w:type="dxa"/>
            <w:vMerge w:val="restart"/>
            <w:tcMar>
              <w:top w:w="100" w:type="dxa"/>
              <w:left w:w="100" w:type="dxa"/>
              <w:bottom w:w="100" w:type="dxa"/>
              <w:right w:w="100" w:type="dxa"/>
            </w:tcMar>
          </w:tcPr>
          <w:p w:rsidR="006E0C3E" w14:paraId="36BED267" w14:textId="77777777">
            <w:r>
              <w:rPr>
                <w:b/>
                <w:sz w:val="24"/>
              </w:rPr>
              <w:t>STORED VALUE</w:t>
            </w:r>
          </w:p>
        </w:tc>
        <w:tc>
          <w:tcPr>
            <w:tcW w:w="2592" w:type="dxa"/>
            <w:vMerge w:val="restart"/>
            <w:tcMar>
              <w:top w:w="100" w:type="dxa"/>
              <w:left w:w="100" w:type="dxa"/>
              <w:bottom w:w="100" w:type="dxa"/>
              <w:right w:w="100" w:type="dxa"/>
            </w:tcMar>
          </w:tcPr>
          <w:p w:rsidR="006E0C3E" w14:paraId="519A7A9B" w14:textId="77777777">
            <w:r>
              <w:rPr>
                <w:b/>
                <w:sz w:val="24"/>
              </w:rPr>
              <w:t>VARIABLE</w:t>
            </w:r>
          </w:p>
        </w:tc>
      </w:tr>
      <w:tr w14:paraId="157960A4" w14:textId="77777777">
        <w:tblPrEx>
          <w:tblW w:w="0" w:type="auto"/>
          <w:tblLook w:val="04A0"/>
        </w:tblPrEx>
        <w:trPr>
          <w:trHeight w:val="269"/>
        </w:trPr>
        <w:tc>
          <w:tcPr>
            <w:tcW w:w="2592" w:type="dxa"/>
            <w:vMerge/>
            <w:tcMar>
              <w:top w:w="100" w:type="dxa"/>
              <w:left w:w="100" w:type="dxa"/>
              <w:bottom w:w="100" w:type="dxa"/>
              <w:right w:w="100" w:type="dxa"/>
            </w:tcMar>
          </w:tcPr>
          <w:p w:rsidR="006E0C3E" w14:paraId="76A9CFAA" w14:textId="77777777"/>
        </w:tc>
        <w:tc>
          <w:tcPr>
            <w:tcW w:w="3888" w:type="dxa"/>
            <w:vMerge w:val="restart"/>
            <w:tcMar>
              <w:top w:w="100" w:type="dxa"/>
              <w:left w:w="100" w:type="dxa"/>
              <w:bottom w:w="100" w:type="dxa"/>
              <w:right w:w="100" w:type="dxa"/>
            </w:tcMar>
          </w:tcPr>
          <w:p w:rsidR="006E0C3E" w14:paraId="6B90992D" w14:textId="77777777">
            <w:r>
              <w:rPr>
                <w:sz w:val="20"/>
              </w:rPr>
              <w:t>Male</w:t>
            </w:r>
          </w:p>
        </w:tc>
        <w:tc>
          <w:tcPr>
            <w:tcW w:w="3888" w:type="dxa"/>
            <w:vMerge w:val="restart"/>
            <w:tcMar>
              <w:top w:w="100" w:type="dxa"/>
              <w:left w:w="100" w:type="dxa"/>
              <w:bottom w:w="100" w:type="dxa"/>
              <w:right w:w="100" w:type="dxa"/>
            </w:tcMar>
          </w:tcPr>
          <w:p w:rsidR="006E0C3E" w14:paraId="25514D42" w14:textId="77777777">
            <w:r>
              <w:rPr>
                <w:sz w:val="20"/>
              </w:rPr>
              <w:t>1</w:t>
            </w:r>
          </w:p>
        </w:tc>
        <w:tc>
          <w:tcPr>
            <w:tcW w:w="2592" w:type="dxa"/>
            <w:vMerge w:val="restart"/>
            <w:tcMar>
              <w:top w:w="100" w:type="dxa"/>
              <w:left w:w="100" w:type="dxa"/>
              <w:bottom w:w="100" w:type="dxa"/>
              <w:right w:w="100" w:type="dxa"/>
            </w:tcMar>
          </w:tcPr>
          <w:p w:rsidR="006E0C3E" w14:paraId="3B0DA4D5" w14:textId="77777777"/>
        </w:tc>
      </w:tr>
      <w:tr w14:paraId="37D48DBD" w14:textId="77777777">
        <w:tblPrEx>
          <w:tblW w:w="0" w:type="auto"/>
          <w:tblLook w:val="04A0"/>
        </w:tblPrEx>
        <w:trPr>
          <w:trHeight w:val="269"/>
        </w:trPr>
        <w:tc>
          <w:tcPr>
            <w:tcW w:w="2592" w:type="dxa"/>
            <w:vMerge/>
            <w:tcMar>
              <w:top w:w="100" w:type="dxa"/>
              <w:left w:w="100" w:type="dxa"/>
              <w:bottom w:w="100" w:type="dxa"/>
              <w:right w:w="100" w:type="dxa"/>
            </w:tcMar>
          </w:tcPr>
          <w:p w:rsidR="006E0C3E" w14:paraId="6C7D1E36" w14:textId="77777777"/>
        </w:tc>
        <w:tc>
          <w:tcPr>
            <w:tcW w:w="3888" w:type="dxa"/>
            <w:vMerge w:val="restart"/>
            <w:tcMar>
              <w:top w:w="100" w:type="dxa"/>
              <w:left w:w="100" w:type="dxa"/>
              <w:bottom w:w="100" w:type="dxa"/>
              <w:right w:w="100" w:type="dxa"/>
            </w:tcMar>
          </w:tcPr>
          <w:p w:rsidR="006E0C3E" w14:paraId="16FCE505" w14:textId="77777777">
            <w:r>
              <w:rPr>
                <w:sz w:val="20"/>
              </w:rPr>
              <w:t>Female</w:t>
            </w:r>
          </w:p>
        </w:tc>
        <w:tc>
          <w:tcPr>
            <w:tcW w:w="3888" w:type="dxa"/>
            <w:vMerge w:val="restart"/>
            <w:tcMar>
              <w:top w:w="100" w:type="dxa"/>
              <w:left w:w="100" w:type="dxa"/>
              <w:bottom w:w="100" w:type="dxa"/>
              <w:right w:w="100" w:type="dxa"/>
            </w:tcMar>
          </w:tcPr>
          <w:p w:rsidR="006E0C3E" w14:paraId="7EEABDC4" w14:textId="77777777">
            <w:r>
              <w:rPr>
                <w:sz w:val="20"/>
              </w:rPr>
              <w:t>2</w:t>
            </w:r>
          </w:p>
        </w:tc>
        <w:tc>
          <w:tcPr>
            <w:tcW w:w="2592" w:type="dxa"/>
            <w:vMerge w:val="restart"/>
            <w:tcMar>
              <w:top w:w="100" w:type="dxa"/>
              <w:left w:w="100" w:type="dxa"/>
              <w:bottom w:w="100" w:type="dxa"/>
              <w:right w:w="100" w:type="dxa"/>
            </w:tcMar>
          </w:tcPr>
          <w:p w:rsidR="006E0C3E" w14:paraId="0E7EF6F3" w14:textId="77777777"/>
        </w:tc>
      </w:tr>
      <w:tr w14:paraId="0447661F" w14:textId="77777777">
        <w:tblPrEx>
          <w:tblW w:w="0" w:type="auto"/>
          <w:tblLook w:val="04A0"/>
        </w:tblPrEx>
        <w:trPr>
          <w:trHeight w:val="269"/>
        </w:trPr>
        <w:tc>
          <w:tcPr>
            <w:tcW w:w="2592" w:type="dxa"/>
            <w:vMerge/>
            <w:tcMar>
              <w:top w:w="100" w:type="dxa"/>
              <w:left w:w="100" w:type="dxa"/>
              <w:bottom w:w="100" w:type="dxa"/>
              <w:right w:w="100" w:type="dxa"/>
            </w:tcMar>
          </w:tcPr>
          <w:p w:rsidR="006E0C3E" w14:paraId="704E4DBF" w14:textId="77777777"/>
        </w:tc>
        <w:tc>
          <w:tcPr>
            <w:tcW w:w="3888" w:type="dxa"/>
            <w:vMerge w:val="restart"/>
            <w:tcMar>
              <w:top w:w="100" w:type="dxa"/>
              <w:left w:w="100" w:type="dxa"/>
              <w:bottom w:w="100" w:type="dxa"/>
              <w:right w:w="100" w:type="dxa"/>
            </w:tcMar>
          </w:tcPr>
          <w:p w:rsidR="006E0C3E" w14:paraId="07097A2C" w14:textId="77777777">
            <w:r>
              <w:rPr>
                <w:sz w:val="20"/>
              </w:rPr>
              <w:t>Don't Know</w:t>
            </w:r>
          </w:p>
        </w:tc>
        <w:tc>
          <w:tcPr>
            <w:tcW w:w="3888" w:type="dxa"/>
            <w:vMerge w:val="restart"/>
            <w:tcMar>
              <w:top w:w="100" w:type="dxa"/>
              <w:left w:w="100" w:type="dxa"/>
              <w:bottom w:w="100" w:type="dxa"/>
              <w:right w:w="100" w:type="dxa"/>
            </w:tcMar>
          </w:tcPr>
          <w:p w:rsidR="006E0C3E" w14:paraId="11A09F1D" w14:textId="77777777">
            <w:r>
              <w:rPr>
                <w:sz w:val="20"/>
              </w:rPr>
              <w:t>-2</w:t>
            </w:r>
          </w:p>
        </w:tc>
        <w:tc>
          <w:tcPr>
            <w:tcW w:w="2592" w:type="dxa"/>
            <w:vMerge w:val="restart"/>
            <w:tcMar>
              <w:top w:w="100" w:type="dxa"/>
              <w:left w:w="100" w:type="dxa"/>
              <w:bottom w:w="100" w:type="dxa"/>
              <w:right w:w="100" w:type="dxa"/>
            </w:tcMar>
          </w:tcPr>
          <w:p w:rsidR="006E0C3E" w14:paraId="5A04C6B1" w14:textId="77777777"/>
        </w:tc>
      </w:tr>
      <w:tr w14:paraId="710D5E64" w14:textId="77777777">
        <w:tblPrEx>
          <w:tblW w:w="0" w:type="auto"/>
          <w:tblLook w:val="04A0"/>
        </w:tblPrEx>
        <w:trPr>
          <w:trHeight w:val="269"/>
        </w:trPr>
        <w:tc>
          <w:tcPr>
            <w:tcW w:w="2592" w:type="dxa"/>
            <w:vMerge/>
            <w:tcMar>
              <w:top w:w="100" w:type="dxa"/>
              <w:left w:w="100" w:type="dxa"/>
              <w:bottom w:w="100" w:type="dxa"/>
              <w:right w:w="100" w:type="dxa"/>
            </w:tcMar>
          </w:tcPr>
          <w:p w:rsidR="006E0C3E" w14:paraId="4225635E" w14:textId="77777777"/>
        </w:tc>
        <w:tc>
          <w:tcPr>
            <w:tcW w:w="3888" w:type="dxa"/>
            <w:tcMar>
              <w:top w:w="100" w:type="dxa"/>
              <w:left w:w="100" w:type="dxa"/>
              <w:bottom w:w="100" w:type="dxa"/>
              <w:right w:w="100" w:type="dxa"/>
            </w:tcMar>
          </w:tcPr>
          <w:p w:rsidR="006E0C3E" w14:paraId="2F61D827" w14:textId="77777777">
            <w:r>
              <w:rPr>
                <w:sz w:val="20"/>
              </w:rPr>
              <w:t>Refuse</w:t>
            </w:r>
          </w:p>
        </w:tc>
        <w:tc>
          <w:tcPr>
            <w:tcW w:w="3888" w:type="dxa"/>
            <w:tcMar>
              <w:top w:w="100" w:type="dxa"/>
              <w:left w:w="100" w:type="dxa"/>
              <w:bottom w:w="100" w:type="dxa"/>
              <w:right w:w="100" w:type="dxa"/>
            </w:tcMar>
          </w:tcPr>
          <w:p w:rsidR="006E0C3E" w14:paraId="57AE2330" w14:textId="77777777">
            <w:r>
              <w:rPr>
                <w:sz w:val="20"/>
              </w:rPr>
              <w:t>-3</w:t>
            </w:r>
          </w:p>
        </w:tc>
        <w:tc>
          <w:tcPr>
            <w:tcW w:w="2592" w:type="dxa"/>
            <w:tcMar>
              <w:top w:w="100" w:type="dxa"/>
              <w:left w:w="100" w:type="dxa"/>
              <w:bottom w:w="100" w:type="dxa"/>
              <w:right w:w="100" w:type="dxa"/>
            </w:tcMar>
          </w:tcPr>
          <w:p w:rsidR="006E0C3E" w14:paraId="4E88CC2B" w14:textId="77777777"/>
        </w:tc>
      </w:tr>
    </w:tbl>
    <w:p w:rsidR="006E0C3E" w14:paraId="28EB1B30" w14:textId="77777777"/>
    <w:tbl>
      <w:tblPr>
        <w:tblStyle w:val="TableGrid"/>
        <w:tblW w:w="0" w:type="auto"/>
        <w:tblLook w:val="04A0"/>
      </w:tblPr>
      <w:tblGrid>
        <w:gridCol w:w="2590"/>
        <w:gridCol w:w="10360"/>
      </w:tblGrid>
      <w:tr w14:paraId="4377683E" w14:textId="77777777">
        <w:tblPrEx>
          <w:tblW w:w="0" w:type="auto"/>
          <w:tblLook w:val="04A0"/>
        </w:tblPrEx>
        <w:trPr>
          <w:trHeight w:val="269"/>
        </w:trPr>
        <w:tc>
          <w:tcPr>
            <w:tcW w:w="12960" w:type="dxa"/>
            <w:gridSpan w:val="2"/>
            <w:vMerge w:val="restart"/>
            <w:tcMar>
              <w:top w:w="100" w:type="dxa"/>
              <w:left w:w="100" w:type="dxa"/>
              <w:bottom w:w="100" w:type="dxa"/>
              <w:right w:w="100" w:type="dxa"/>
            </w:tcMar>
          </w:tcPr>
          <w:p w:rsidR="006E0C3E" w14:paraId="5E7ED9D3" w14:textId="77777777">
            <w:r>
              <w:rPr>
                <w:b/>
                <w:sz w:val="30"/>
              </w:rPr>
              <w:t xml:space="preserve">BLOCK: BLKDEMOGRAPHICS_NEW ORDER / BLOCK: BLKDEMOGRAPHICS-AGE / SCREEN: SC_BIRTHMDY / QUESTION: BIRTHD_CPS </w:t>
            </w:r>
            <w:r>
              <w:rPr>
                <w:b/>
                <w:sz w:val="30"/>
              </w:rPr>
              <w:t>(STANDARD)</w:t>
            </w:r>
          </w:p>
        </w:tc>
      </w:tr>
      <w:tr w14:paraId="3C520773"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56E6DE46" w14:textId="77777777">
            <w:r>
              <w:rPr>
                <w:b/>
                <w:sz w:val="24"/>
              </w:rPr>
              <w:t>ATTRIBUTE NAME</w:t>
            </w:r>
          </w:p>
        </w:tc>
        <w:tc>
          <w:tcPr>
            <w:tcW w:w="10368" w:type="dxa"/>
            <w:vMerge w:val="restart"/>
            <w:tcMar>
              <w:top w:w="100" w:type="dxa"/>
              <w:left w:w="100" w:type="dxa"/>
              <w:bottom w:w="100" w:type="dxa"/>
              <w:right w:w="100" w:type="dxa"/>
            </w:tcMar>
          </w:tcPr>
          <w:p w:rsidR="006E0C3E" w14:paraId="71EA15C4" w14:textId="77777777">
            <w:r>
              <w:rPr>
                <w:b/>
                <w:sz w:val="24"/>
              </w:rPr>
              <w:t>VALUE</w:t>
            </w:r>
          </w:p>
        </w:tc>
      </w:tr>
      <w:tr w14:paraId="6E1C5A94"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31F49B5F" w14:textId="77777777">
            <w:r>
              <w:rPr>
                <w:sz w:val="20"/>
              </w:rPr>
              <w:t>CAPI QUESTION WORDING</w:t>
            </w:r>
          </w:p>
        </w:tc>
        <w:tc>
          <w:tcPr>
            <w:tcW w:w="10368" w:type="dxa"/>
            <w:vMerge w:val="restart"/>
            <w:tcMar>
              <w:top w:w="100" w:type="dxa"/>
              <w:left w:w="100" w:type="dxa"/>
              <w:bottom w:w="100" w:type="dxa"/>
              <w:right w:w="100" w:type="dxa"/>
            </w:tcMar>
          </w:tcPr>
          <w:p w:rsidR="006E0C3E" w14:paraId="0FF96820" w14:textId="77777777">
            <w:r>
              <w:rPr>
                <w:sz w:val="20"/>
              </w:rPr>
              <w:t xml:space="preserve">What is {{model.PUFNAME}} {{model.PULNAME}}'s date of birth? &lt;br /&gt; &lt;br /&gt; &lt;span class="text-interviewer" style="color:blue;"&gt;Please fill {{model.PUFNAME}} {{model.PULNAME}}'s birth Month, Day and </w:t>
            </w:r>
            <w:r>
              <w:rPr>
                <w:sz w:val="20"/>
              </w:rPr>
              <w:t>Year. &lt;/span&gt;</w:t>
            </w:r>
          </w:p>
        </w:tc>
      </w:tr>
      <w:tr w14:paraId="403C2392" w14:textId="77777777">
        <w:tblPrEx>
          <w:tblW w:w="0" w:type="auto"/>
          <w:tblLook w:val="04A0"/>
        </w:tblPrEx>
        <w:trPr>
          <w:trHeight w:val="269"/>
        </w:trPr>
        <w:tc>
          <w:tcPr>
            <w:tcW w:w="2592" w:type="dxa"/>
            <w:tcMar>
              <w:top w:w="100" w:type="dxa"/>
              <w:left w:w="100" w:type="dxa"/>
              <w:bottom w:w="100" w:type="dxa"/>
              <w:right w:w="100" w:type="dxa"/>
            </w:tcMar>
          </w:tcPr>
          <w:p w:rsidR="006E0C3E" w14:paraId="50CBE07E" w14:textId="77777777">
            <w:r>
              <w:rPr>
                <w:sz w:val="20"/>
              </w:rPr>
              <w:t>REVIEW SCREEN LABEL</w:t>
            </w:r>
          </w:p>
        </w:tc>
        <w:tc>
          <w:tcPr>
            <w:tcW w:w="10368" w:type="dxa"/>
            <w:tcMar>
              <w:top w:w="100" w:type="dxa"/>
              <w:left w:w="100" w:type="dxa"/>
              <w:bottom w:w="100" w:type="dxa"/>
              <w:right w:w="100" w:type="dxa"/>
            </w:tcMar>
          </w:tcPr>
          <w:p w:rsidR="006E0C3E" w14:paraId="38701E03" w14:textId="77777777">
            <w:r>
              <w:rPr>
                <w:sz w:val="20"/>
              </w:rPr>
              <w:t>Age</w:t>
            </w:r>
          </w:p>
        </w:tc>
      </w:tr>
    </w:tbl>
    <w:p w:rsidR="006E0C3E" w14:paraId="5E2D60A5" w14:textId="77777777"/>
    <w:tbl>
      <w:tblPr>
        <w:tblStyle w:val="TableGrid"/>
        <w:tblW w:w="0" w:type="auto"/>
        <w:tblLook w:val="04A0"/>
      </w:tblPr>
      <w:tblGrid>
        <w:gridCol w:w="2590"/>
        <w:gridCol w:w="3885"/>
        <w:gridCol w:w="3885"/>
        <w:gridCol w:w="2590"/>
      </w:tblGrid>
      <w:tr w14:paraId="1D31F0AF"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6E0C3E" w14:paraId="0DE17429" w14:textId="77777777">
            <w:r>
              <w:rPr>
                <w:b/>
                <w:sz w:val="30"/>
              </w:rPr>
              <w:t>BLOCK: BLKDEMOGRAPHICS_NEW ORDER / BLOCK: BLKDEMOGRAPHICS-AGE / SCREEN: SC_BIRTHMDY / QUESTION: BIRTHD_CPS / RESPONSE: RBIRTHM_CPS (STANDARD, DATE RESTRICTED)</w:t>
            </w:r>
          </w:p>
        </w:tc>
      </w:tr>
      <w:tr w14:paraId="691D81D2"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FEB2E5C" w14:textId="77777777">
            <w:r>
              <w:rPr>
                <w:b/>
                <w:sz w:val="24"/>
              </w:rPr>
              <w:t>ATTRIBUTE NAME</w:t>
            </w:r>
          </w:p>
        </w:tc>
        <w:tc>
          <w:tcPr>
            <w:tcW w:w="10368" w:type="dxa"/>
            <w:gridSpan w:val="3"/>
            <w:vMerge w:val="restart"/>
            <w:tcMar>
              <w:top w:w="100" w:type="dxa"/>
              <w:left w:w="100" w:type="dxa"/>
              <w:bottom w:w="100" w:type="dxa"/>
              <w:right w:w="100" w:type="dxa"/>
            </w:tcMar>
          </w:tcPr>
          <w:p w:rsidR="006E0C3E" w14:paraId="1C5E4F86" w14:textId="77777777">
            <w:r>
              <w:rPr>
                <w:b/>
                <w:sz w:val="24"/>
              </w:rPr>
              <w:t>VALUE</w:t>
            </w:r>
          </w:p>
        </w:tc>
      </w:tr>
      <w:tr w14:paraId="7377C56D"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C0A53B2" w14:textId="77777777">
            <w:r>
              <w:rPr>
                <w:sz w:val="20"/>
              </w:rPr>
              <w:t>RESPONSE VARIABLE</w:t>
            </w:r>
          </w:p>
        </w:tc>
        <w:tc>
          <w:tcPr>
            <w:tcW w:w="10368" w:type="dxa"/>
            <w:gridSpan w:val="3"/>
            <w:vMerge w:val="restart"/>
            <w:tcMar>
              <w:top w:w="100" w:type="dxa"/>
              <w:left w:w="100" w:type="dxa"/>
              <w:bottom w:w="100" w:type="dxa"/>
              <w:right w:w="100" w:type="dxa"/>
            </w:tcMar>
          </w:tcPr>
          <w:p w:rsidR="006E0C3E" w14:paraId="2339978D" w14:textId="77777777">
            <w:r>
              <w:rPr>
                <w:sz w:val="20"/>
              </w:rPr>
              <w:t>PUBIRTHM</w:t>
            </w:r>
          </w:p>
        </w:tc>
      </w:tr>
      <w:tr w14:paraId="09C35CE7"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54DDD232" w14:textId="77777777">
            <w:r>
              <w:rPr>
                <w:sz w:val="20"/>
              </w:rPr>
              <w:t>ANSWER LIST</w:t>
            </w:r>
          </w:p>
        </w:tc>
        <w:tc>
          <w:tcPr>
            <w:tcW w:w="10368" w:type="dxa"/>
            <w:gridSpan w:val="3"/>
            <w:vMerge w:val="restart"/>
            <w:tcMar>
              <w:top w:w="100" w:type="dxa"/>
              <w:left w:w="100" w:type="dxa"/>
              <w:bottom w:w="100" w:type="dxa"/>
              <w:right w:w="100" w:type="dxa"/>
            </w:tcMar>
          </w:tcPr>
          <w:p w:rsidR="006E0C3E" w14:paraId="5CD59BB5" w14:textId="77777777">
            <w:r>
              <w:rPr>
                <w:sz w:val="20"/>
              </w:rPr>
              <w:t>MONTHS OF YEAR CPS</w:t>
            </w:r>
          </w:p>
        </w:tc>
      </w:tr>
      <w:tr w14:paraId="0AC54D86"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6CFBDD8" w14:textId="77777777">
            <w:r>
              <w:rPr>
                <w:sz w:val="20"/>
              </w:rPr>
              <w:t>MONTH VARIABLE</w:t>
            </w:r>
          </w:p>
        </w:tc>
        <w:tc>
          <w:tcPr>
            <w:tcW w:w="10368" w:type="dxa"/>
            <w:gridSpan w:val="3"/>
            <w:vMerge w:val="restart"/>
            <w:tcMar>
              <w:top w:w="100" w:type="dxa"/>
              <w:left w:w="100" w:type="dxa"/>
              <w:bottom w:w="100" w:type="dxa"/>
              <w:right w:w="100" w:type="dxa"/>
            </w:tcMar>
          </w:tcPr>
          <w:p w:rsidR="006E0C3E" w14:paraId="0AB2DC97" w14:textId="77777777">
            <w:r>
              <w:rPr>
                <w:sz w:val="20"/>
              </w:rPr>
              <w:t>PUBIRTHM</w:t>
            </w:r>
          </w:p>
        </w:tc>
      </w:tr>
      <w:tr w14:paraId="6CD008F2"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4E3BB7CA" w14:textId="77777777">
            <w:r>
              <w:rPr>
                <w:sz w:val="20"/>
              </w:rPr>
              <w:t>DAY VARIABLE</w:t>
            </w:r>
          </w:p>
        </w:tc>
        <w:tc>
          <w:tcPr>
            <w:tcW w:w="10368" w:type="dxa"/>
            <w:gridSpan w:val="3"/>
            <w:vMerge w:val="restart"/>
            <w:tcMar>
              <w:top w:w="100" w:type="dxa"/>
              <w:left w:w="100" w:type="dxa"/>
              <w:bottom w:w="100" w:type="dxa"/>
              <w:right w:w="100" w:type="dxa"/>
            </w:tcMar>
          </w:tcPr>
          <w:p w:rsidR="006E0C3E" w14:paraId="64069D5E" w14:textId="77777777">
            <w:r>
              <w:rPr>
                <w:sz w:val="20"/>
              </w:rPr>
              <w:t>PUBIRTHD</w:t>
            </w:r>
          </w:p>
        </w:tc>
      </w:tr>
      <w:tr w14:paraId="43CB5B9A"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03F4180A" w14:textId="77777777">
            <w:r>
              <w:rPr>
                <w:sz w:val="20"/>
              </w:rPr>
              <w:t>YEAR VARIABLE</w:t>
            </w:r>
          </w:p>
        </w:tc>
        <w:tc>
          <w:tcPr>
            <w:tcW w:w="10368" w:type="dxa"/>
            <w:gridSpan w:val="3"/>
            <w:vMerge w:val="restart"/>
            <w:tcMar>
              <w:top w:w="100" w:type="dxa"/>
              <w:left w:w="100" w:type="dxa"/>
              <w:bottom w:w="100" w:type="dxa"/>
              <w:right w:w="100" w:type="dxa"/>
            </w:tcMar>
          </w:tcPr>
          <w:p w:rsidR="006E0C3E" w14:paraId="464AEF4E" w14:textId="77777777">
            <w:r>
              <w:rPr>
                <w:sz w:val="20"/>
              </w:rPr>
              <w:t>PUBIRTHY</w:t>
            </w:r>
          </w:p>
        </w:tc>
      </w:tr>
      <w:tr w14:paraId="2CC5A139"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6B85FBBC" w14:textId="77777777">
            <w:r>
              <w:rPr>
                <w:sz w:val="20"/>
              </w:rPr>
              <w:t>POSITIONING</w:t>
            </w:r>
          </w:p>
        </w:tc>
        <w:tc>
          <w:tcPr>
            <w:tcW w:w="10368" w:type="dxa"/>
            <w:gridSpan w:val="3"/>
            <w:vMerge w:val="restart"/>
            <w:tcMar>
              <w:top w:w="100" w:type="dxa"/>
              <w:left w:w="100" w:type="dxa"/>
              <w:bottom w:w="100" w:type="dxa"/>
              <w:right w:w="100" w:type="dxa"/>
            </w:tcMar>
          </w:tcPr>
          <w:p w:rsidR="006E0C3E" w14:paraId="0E173E81" w14:textId="77777777">
            <w:r>
              <w:rPr>
                <w:sz w:val="20"/>
              </w:rPr>
              <w:t>Vertical</w:t>
            </w:r>
          </w:p>
        </w:tc>
      </w:tr>
      <w:tr w14:paraId="3210EE66"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34C6D0B0" w14:textId="77777777">
            <w:r>
              <w:rPr>
                <w:sz w:val="20"/>
              </w:rPr>
              <w:t>RESPONSE FIELD LABEL</w:t>
            </w:r>
          </w:p>
        </w:tc>
        <w:tc>
          <w:tcPr>
            <w:tcW w:w="10368" w:type="dxa"/>
            <w:gridSpan w:val="3"/>
            <w:vMerge w:val="restart"/>
            <w:tcMar>
              <w:top w:w="100" w:type="dxa"/>
              <w:left w:w="100" w:type="dxa"/>
              <w:bottom w:w="100" w:type="dxa"/>
              <w:right w:w="100" w:type="dxa"/>
            </w:tcMar>
          </w:tcPr>
          <w:p w:rsidR="006E0C3E" w14:paraId="4A40C6A1" w14:textId="77777777">
            <w:r>
              <w:rPr>
                <w:sz w:val="20"/>
              </w:rPr>
              <w:t>Month</w:t>
            </w:r>
          </w:p>
        </w:tc>
      </w:tr>
      <w:tr w14:paraId="7E64C5A9"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4E9685B6" w14:textId="77777777">
            <w:r>
              <w:rPr>
                <w:sz w:val="20"/>
              </w:rPr>
              <w:t>RESPONSE FIELD LABEL POSITION</w:t>
            </w:r>
          </w:p>
        </w:tc>
        <w:tc>
          <w:tcPr>
            <w:tcW w:w="10368" w:type="dxa"/>
            <w:gridSpan w:val="3"/>
            <w:vMerge w:val="restart"/>
            <w:tcMar>
              <w:top w:w="100" w:type="dxa"/>
              <w:left w:w="100" w:type="dxa"/>
              <w:bottom w:w="100" w:type="dxa"/>
              <w:right w:w="100" w:type="dxa"/>
            </w:tcMar>
          </w:tcPr>
          <w:p w:rsidR="006E0C3E" w14:paraId="7F947BF8" w14:textId="77777777">
            <w:r>
              <w:rPr>
                <w:sz w:val="20"/>
              </w:rPr>
              <w:t>Above</w:t>
            </w:r>
          </w:p>
        </w:tc>
      </w:tr>
      <w:tr w14:paraId="4FBC0ECC"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AFFEC3C" w14:textId="77777777">
            <w:r>
              <w:rPr>
                <w:sz w:val="20"/>
              </w:rPr>
              <w:t>EXCLUDE FROM REVIEW SCREEN</w:t>
            </w:r>
          </w:p>
        </w:tc>
        <w:tc>
          <w:tcPr>
            <w:tcW w:w="10368" w:type="dxa"/>
            <w:gridSpan w:val="3"/>
            <w:vMerge w:val="restart"/>
            <w:tcMar>
              <w:top w:w="100" w:type="dxa"/>
              <w:left w:w="100" w:type="dxa"/>
              <w:bottom w:w="100" w:type="dxa"/>
              <w:right w:w="100" w:type="dxa"/>
            </w:tcMar>
          </w:tcPr>
          <w:p w:rsidR="006E0C3E" w14:paraId="4716C623" w14:textId="77777777">
            <w:r>
              <w:rPr>
                <w:sz w:val="20"/>
              </w:rPr>
              <w:t>1</w:t>
            </w:r>
          </w:p>
        </w:tc>
      </w:tr>
      <w:tr w14:paraId="4FF97810"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C907907" w14:textId="77777777">
            <w:r>
              <w:rPr>
                <w:b/>
                <w:sz w:val="24"/>
              </w:rPr>
              <w:t>ANSWER LIST OPTIONS</w:t>
            </w:r>
          </w:p>
        </w:tc>
        <w:tc>
          <w:tcPr>
            <w:tcW w:w="3888" w:type="dxa"/>
            <w:vMerge w:val="restart"/>
            <w:tcMar>
              <w:top w:w="100" w:type="dxa"/>
              <w:left w:w="100" w:type="dxa"/>
              <w:bottom w:w="100" w:type="dxa"/>
              <w:right w:w="100" w:type="dxa"/>
            </w:tcMar>
          </w:tcPr>
          <w:p w:rsidR="006E0C3E" w14:paraId="4D800857" w14:textId="77777777">
            <w:r>
              <w:rPr>
                <w:b/>
                <w:sz w:val="24"/>
              </w:rPr>
              <w:t xml:space="preserve">DISPLAY </w:t>
            </w:r>
            <w:r>
              <w:rPr>
                <w:b/>
                <w:sz w:val="24"/>
              </w:rPr>
              <w:t>NAME</w:t>
            </w:r>
          </w:p>
        </w:tc>
        <w:tc>
          <w:tcPr>
            <w:tcW w:w="3888" w:type="dxa"/>
            <w:vMerge w:val="restart"/>
            <w:tcMar>
              <w:top w:w="100" w:type="dxa"/>
              <w:left w:w="100" w:type="dxa"/>
              <w:bottom w:w="100" w:type="dxa"/>
              <w:right w:w="100" w:type="dxa"/>
            </w:tcMar>
          </w:tcPr>
          <w:p w:rsidR="006E0C3E" w14:paraId="43CCC2C1" w14:textId="77777777">
            <w:r>
              <w:rPr>
                <w:b/>
                <w:sz w:val="24"/>
              </w:rPr>
              <w:t>STORED VALUE</w:t>
            </w:r>
          </w:p>
        </w:tc>
        <w:tc>
          <w:tcPr>
            <w:tcW w:w="2592" w:type="dxa"/>
            <w:vMerge w:val="restart"/>
            <w:tcMar>
              <w:top w:w="100" w:type="dxa"/>
              <w:left w:w="100" w:type="dxa"/>
              <w:bottom w:w="100" w:type="dxa"/>
              <w:right w:w="100" w:type="dxa"/>
            </w:tcMar>
          </w:tcPr>
          <w:p w:rsidR="006E0C3E" w14:paraId="21583517" w14:textId="77777777">
            <w:r>
              <w:rPr>
                <w:b/>
                <w:sz w:val="24"/>
              </w:rPr>
              <w:t>VARIABLE</w:t>
            </w:r>
          </w:p>
        </w:tc>
      </w:tr>
      <w:tr w14:paraId="146AB0C1" w14:textId="77777777">
        <w:tblPrEx>
          <w:tblW w:w="0" w:type="auto"/>
          <w:tblLook w:val="04A0"/>
        </w:tblPrEx>
        <w:trPr>
          <w:trHeight w:val="269"/>
        </w:trPr>
        <w:tc>
          <w:tcPr>
            <w:tcW w:w="2592" w:type="dxa"/>
            <w:vMerge/>
            <w:tcMar>
              <w:top w:w="100" w:type="dxa"/>
              <w:left w:w="100" w:type="dxa"/>
              <w:bottom w:w="100" w:type="dxa"/>
              <w:right w:w="100" w:type="dxa"/>
            </w:tcMar>
          </w:tcPr>
          <w:p w:rsidR="006E0C3E" w14:paraId="307FED4F" w14:textId="77777777"/>
        </w:tc>
        <w:tc>
          <w:tcPr>
            <w:tcW w:w="3888" w:type="dxa"/>
            <w:vMerge w:val="restart"/>
            <w:tcMar>
              <w:top w:w="100" w:type="dxa"/>
              <w:left w:w="100" w:type="dxa"/>
              <w:bottom w:w="100" w:type="dxa"/>
              <w:right w:w="100" w:type="dxa"/>
            </w:tcMar>
          </w:tcPr>
          <w:p w:rsidR="006E0C3E" w14:paraId="36BFADF7" w14:textId="77777777">
            <w:r>
              <w:rPr>
                <w:sz w:val="20"/>
              </w:rPr>
              <w:t>January</w:t>
            </w:r>
          </w:p>
        </w:tc>
        <w:tc>
          <w:tcPr>
            <w:tcW w:w="3888" w:type="dxa"/>
            <w:vMerge w:val="restart"/>
            <w:tcMar>
              <w:top w:w="100" w:type="dxa"/>
              <w:left w:w="100" w:type="dxa"/>
              <w:bottom w:w="100" w:type="dxa"/>
              <w:right w:w="100" w:type="dxa"/>
            </w:tcMar>
          </w:tcPr>
          <w:p w:rsidR="006E0C3E" w14:paraId="7281B465" w14:textId="77777777">
            <w:r>
              <w:rPr>
                <w:sz w:val="20"/>
              </w:rPr>
              <w:t>01</w:t>
            </w:r>
          </w:p>
        </w:tc>
        <w:tc>
          <w:tcPr>
            <w:tcW w:w="2592" w:type="dxa"/>
            <w:vMerge w:val="restart"/>
            <w:tcMar>
              <w:top w:w="100" w:type="dxa"/>
              <w:left w:w="100" w:type="dxa"/>
              <w:bottom w:w="100" w:type="dxa"/>
              <w:right w:w="100" w:type="dxa"/>
            </w:tcMar>
          </w:tcPr>
          <w:p w:rsidR="006E0C3E" w14:paraId="74F27475" w14:textId="77777777"/>
        </w:tc>
      </w:tr>
      <w:tr w14:paraId="3F2BB8E3" w14:textId="77777777">
        <w:tblPrEx>
          <w:tblW w:w="0" w:type="auto"/>
          <w:tblLook w:val="04A0"/>
        </w:tblPrEx>
        <w:trPr>
          <w:trHeight w:val="269"/>
        </w:trPr>
        <w:tc>
          <w:tcPr>
            <w:tcW w:w="2592" w:type="dxa"/>
            <w:vMerge/>
            <w:tcMar>
              <w:top w:w="100" w:type="dxa"/>
              <w:left w:w="100" w:type="dxa"/>
              <w:bottom w:w="100" w:type="dxa"/>
              <w:right w:w="100" w:type="dxa"/>
            </w:tcMar>
          </w:tcPr>
          <w:p w:rsidR="006E0C3E" w14:paraId="5C0BA684" w14:textId="77777777"/>
        </w:tc>
        <w:tc>
          <w:tcPr>
            <w:tcW w:w="3888" w:type="dxa"/>
            <w:vMerge w:val="restart"/>
            <w:tcMar>
              <w:top w:w="100" w:type="dxa"/>
              <w:left w:w="100" w:type="dxa"/>
              <w:bottom w:w="100" w:type="dxa"/>
              <w:right w:w="100" w:type="dxa"/>
            </w:tcMar>
          </w:tcPr>
          <w:p w:rsidR="006E0C3E" w14:paraId="45FFFDF4" w14:textId="77777777">
            <w:r>
              <w:rPr>
                <w:sz w:val="20"/>
              </w:rPr>
              <w:t>February</w:t>
            </w:r>
          </w:p>
        </w:tc>
        <w:tc>
          <w:tcPr>
            <w:tcW w:w="3888" w:type="dxa"/>
            <w:vMerge w:val="restart"/>
            <w:tcMar>
              <w:top w:w="100" w:type="dxa"/>
              <w:left w:w="100" w:type="dxa"/>
              <w:bottom w:w="100" w:type="dxa"/>
              <w:right w:w="100" w:type="dxa"/>
            </w:tcMar>
          </w:tcPr>
          <w:p w:rsidR="006E0C3E" w14:paraId="08BE57FB" w14:textId="77777777">
            <w:r>
              <w:rPr>
                <w:sz w:val="20"/>
              </w:rPr>
              <w:t>02</w:t>
            </w:r>
          </w:p>
        </w:tc>
        <w:tc>
          <w:tcPr>
            <w:tcW w:w="2592" w:type="dxa"/>
            <w:vMerge w:val="restart"/>
            <w:tcMar>
              <w:top w:w="100" w:type="dxa"/>
              <w:left w:w="100" w:type="dxa"/>
              <w:bottom w:w="100" w:type="dxa"/>
              <w:right w:w="100" w:type="dxa"/>
            </w:tcMar>
          </w:tcPr>
          <w:p w:rsidR="006E0C3E" w14:paraId="0941DF99" w14:textId="77777777"/>
        </w:tc>
      </w:tr>
      <w:tr w14:paraId="557C82E2" w14:textId="77777777">
        <w:tblPrEx>
          <w:tblW w:w="0" w:type="auto"/>
          <w:tblLook w:val="04A0"/>
        </w:tblPrEx>
        <w:trPr>
          <w:trHeight w:val="269"/>
        </w:trPr>
        <w:tc>
          <w:tcPr>
            <w:tcW w:w="2592" w:type="dxa"/>
            <w:vMerge/>
            <w:tcMar>
              <w:top w:w="100" w:type="dxa"/>
              <w:left w:w="100" w:type="dxa"/>
              <w:bottom w:w="100" w:type="dxa"/>
              <w:right w:w="100" w:type="dxa"/>
            </w:tcMar>
          </w:tcPr>
          <w:p w:rsidR="006E0C3E" w14:paraId="0B60C12C" w14:textId="77777777"/>
        </w:tc>
        <w:tc>
          <w:tcPr>
            <w:tcW w:w="3888" w:type="dxa"/>
            <w:vMerge w:val="restart"/>
            <w:tcMar>
              <w:top w:w="100" w:type="dxa"/>
              <w:left w:w="100" w:type="dxa"/>
              <w:bottom w:w="100" w:type="dxa"/>
              <w:right w:w="100" w:type="dxa"/>
            </w:tcMar>
          </w:tcPr>
          <w:p w:rsidR="006E0C3E" w14:paraId="19DF6D42" w14:textId="77777777">
            <w:r>
              <w:rPr>
                <w:sz w:val="20"/>
              </w:rPr>
              <w:t>March</w:t>
            </w:r>
          </w:p>
        </w:tc>
        <w:tc>
          <w:tcPr>
            <w:tcW w:w="3888" w:type="dxa"/>
            <w:vMerge w:val="restart"/>
            <w:tcMar>
              <w:top w:w="100" w:type="dxa"/>
              <w:left w:w="100" w:type="dxa"/>
              <w:bottom w:w="100" w:type="dxa"/>
              <w:right w:w="100" w:type="dxa"/>
            </w:tcMar>
          </w:tcPr>
          <w:p w:rsidR="006E0C3E" w14:paraId="2B6F4044" w14:textId="77777777">
            <w:r>
              <w:rPr>
                <w:sz w:val="20"/>
              </w:rPr>
              <w:t>03</w:t>
            </w:r>
          </w:p>
        </w:tc>
        <w:tc>
          <w:tcPr>
            <w:tcW w:w="2592" w:type="dxa"/>
            <w:vMerge w:val="restart"/>
            <w:tcMar>
              <w:top w:w="100" w:type="dxa"/>
              <w:left w:w="100" w:type="dxa"/>
              <w:bottom w:w="100" w:type="dxa"/>
              <w:right w:w="100" w:type="dxa"/>
            </w:tcMar>
          </w:tcPr>
          <w:p w:rsidR="006E0C3E" w14:paraId="66012886" w14:textId="77777777"/>
        </w:tc>
      </w:tr>
      <w:tr w14:paraId="65F15991" w14:textId="77777777">
        <w:tblPrEx>
          <w:tblW w:w="0" w:type="auto"/>
          <w:tblLook w:val="04A0"/>
        </w:tblPrEx>
        <w:trPr>
          <w:trHeight w:val="269"/>
        </w:trPr>
        <w:tc>
          <w:tcPr>
            <w:tcW w:w="2592" w:type="dxa"/>
            <w:vMerge/>
            <w:tcMar>
              <w:top w:w="100" w:type="dxa"/>
              <w:left w:w="100" w:type="dxa"/>
              <w:bottom w:w="100" w:type="dxa"/>
              <w:right w:w="100" w:type="dxa"/>
            </w:tcMar>
          </w:tcPr>
          <w:p w:rsidR="006E0C3E" w14:paraId="24B5E8A7" w14:textId="77777777"/>
        </w:tc>
        <w:tc>
          <w:tcPr>
            <w:tcW w:w="3888" w:type="dxa"/>
            <w:vMerge w:val="restart"/>
            <w:tcMar>
              <w:top w:w="100" w:type="dxa"/>
              <w:left w:w="100" w:type="dxa"/>
              <w:bottom w:w="100" w:type="dxa"/>
              <w:right w:w="100" w:type="dxa"/>
            </w:tcMar>
          </w:tcPr>
          <w:p w:rsidR="006E0C3E" w14:paraId="71AB0C42" w14:textId="77777777">
            <w:r>
              <w:rPr>
                <w:sz w:val="20"/>
              </w:rPr>
              <w:t>April</w:t>
            </w:r>
          </w:p>
        </w:tc>
        <w:tc>
          <w:tcPr>
            <w:tcW w:w="3888" w:type="dxa"/>
            <w:vMerge w:val="restart"/>
            <w:tcMar>
              <w:top w:w="100" w:type="dxa"/>
              <w:left w:w="100" w:type="dxa"/>
              <w:bottom w:w="100" w:type="dxa"/>
              <w:right w:w="100" w:type="dxa"/>
            </w:tcMar>
          </w:tcPr>
          <w:p w:rsidR="006E0C3E" w14:paraId="4A0225A7" w14:textId="77777777">
            <w:r>
              <w:rPr>
                <w:sz w:val="20"/>
              </w:rPr>
              <w:t>04</w:t>
            </w:r>
          </w:p>
        </w:tc>
        <w:tc>
          <w:tcPr>
            <w:tcW w:w="2592" w:type="dxa"/>
            <w:vMerge w:val="restart"/>
            <w:tcMar>
              <w:top w:w="100" w:type="dxa"/>
              <w:left w:w="100" w:type="dxa"/>
              <w:bottom w:w="100" w:type="dxa"/>
              <w:right w:w="100" w:type="dxa"/>
            </w:tcMar>
          </w:tcPr>
          <w:p w:rsidR="006E0C3E" w14:paraId="4F6B643D" w14:textId="77777777"/>
        </w:tc>
      </w:tr>
      <w:tr w14:paraId="1EE21857" w14:textId="77777777">
        <w:tblPrEx>
          <w:tblW w:w="0" w:type="auto"/>
          <w:tblLook w:val="04A0"/>
        </w:tblPrEx>
        <w:trPr>
          <w:trHeight w:val="269"/>
        </w:trPr>
        <w:tc>
          <w:tcPr>
            <w:tcW w:w="2592" w:type="dxa"/>
            <w:vMerge/>
            <w:tcMar>
              <w:top w:w="100" w:type="dxa"/>
              <w:left w:w="100" w:type="dxa"/>
              <w:bottom w:w="100" w:type="dxa"/>
              <w:right w:w="100" w:type="dxa"/>
            </w:tcMar>
          </w:tcPr>
          <w:p w:rsidR="006E0C3E" w14:paraId="7705EE9B" w14:textId="77777777"/>
        </w:tc>
        <w:tc>
          <w:tcPr>
            <w:tcW w:w="3888" w:type="dxa"/>
            <w:vMerge w:val="restart"/>
            <w:tcMar>
              <w:top w:w="100" w:type="dxa"/>
              <w:left w:w="100" w:type="dxa"/>
              <w:bottom w:w="100" w:type="dxa"/>
              <w:right w:w="100" w:type="dxa"/>
            </w:tcMar>
          </w:tcPr>
          <w:p w:rsidR="006E0C3E" w14:paraId="399FB5D5" w14:textId="77777777">
            <w:r>
              <w:rPr>
                <w:sz w:val="20"/>
              </w:rPr>
              <w:t>May</w:t>
            </w:r>
          </w:p>
        </w:tc>
        <w:tc>
          <w:tcPr>
            <w:tcW w:w="3888" w:type="dxa"/>
            <w:vMerge w:val="restart"/>
            <w:tcMar>
              <w:top w:w="100" w:type="dxa"/>
              <w:left w:w="100" w:type="dxa"/>
              <w:bottom w:w="100" w:type="dxa"/>
              <w:right w:w="100" w:type="dxa"/>
            </w:tcMar>
          </w:tcPr>
          <w:p w:rsidR="006E0C3E" w14:paraId="3F0F7A3B" w14:textId="77777777">
            <w:r>
              <w:rPr>
                <w:sz w:val="20"/>
              </w:rPr>
              <w:t>05</w:t>
            </w:r>
          </w:p>
        </w:tc>
        <w:tc>
          <w:tcPr>
            <w:tcW w:w="2592" w:type="dxa"/>
            <w:vMerge w:val="restart"/>
            <w:tcMar>
              <w:top w:w="100" w:type="dxa"/>
              <w:left w:w="100" w:type="dxa"/>
              <w:bottom w:w="100" w:type="dxa"/>
              <w:right w:w="100" w:type="dxa"/>
            </w:tcMar>
          </w:tcPr>
          <w:p w:rsidR="006E0C3E" w14:paraId="4FD0F8B5" w14:textId="77777777"/>
        </w:tc>
      </w:tr>
      <w:tr w14:paraId="7AD5644D" w14:textId="77777777">
        <w:tblPrEx>
          <w:tblW w:w="0" w:type="auto"/>
          <w:tblLook w:val="04A0"/>
        </w:tblPrEx>
        <w:trPr>
          <w:trHeight w:val="269"/>
        </w:trPr>
        <w:tc>
          <w:tcPr>
            <w:tcW w:w="2592" w:type="dxa"/>
            <w:vMerge/>
            <w:tcMar>
              <w:top w:w="100" w:type="dxa"/>
              <w:left w:w="100" w:type="dxa"/>
              <w:bottom w:w="100" w:type="dxa"/>
              <w:right w:w="100" w:type="dxa"/>
            </w:tcMar>
          </w:tcPr>
          <w:p w:rsidR="006E0C3E" w14:paraId="62CC7A40" w14:textId="77777777"/>
        </w:tc>
        <w:tc>
          <w:tcPr>
            <w:tcW w:w="3888" w:type="dxa"/>
            <w:vMerge w:val="restart"/>
            <w:tcMar>
              <w:top w:w="100" w:type="dxa"/>
              <w:left w:w="100" w:type="dxa"/>
              <w:bottom w:w="100" w:type="dxa"/>
              <w:right w:w="100" w:type="dxa"/>
            </w:tcMar>
          </w:tcPr>
          <w:p w:rsidR="006E0C3E" w14:paraId="597ACF60" w14:textId="77777777">
            <w:r>
              <w:rPr>
                <w:sz w:val="20"/>
              </w:rPr>
              <w:t>June</w:t>
            </w:r>
          </w:p>
        </w:tc>
        <w:tc>
          <w:tcPr>
            <w:tcW w:w="3888" w:type="dxa"/>
            <w:vMerge w:val="restart"/>
            <w:tcMar>
              <w:top w:w="100" w:type="dxa"/>
              <w:left w:w="100" w:type="dxa"/>
              <w:bottom w:w="100" w:type="dxa"/>
              <w:right w:w="100" w:type="dxa"/>
            </w:tcMar>
          </w:tcPr>
          <w:p w:rsidR="006E0C3E" w14:paraId="577285D1" w14:textId="77777777">
            <w:r>
              <w:rPr>
                <w:sz w:val="20"/>
              </w:rPr>
              <w:t>06</w:t>
            </w:r>
          </w:p>
        </w:tc>
        <w:tc>
          <w:tcPr>
            <w:tcW w:w="2592" w:type="dxa"/>
            <w:vMerge w:val="restart"/>
            <w:tcMar>
              <w:top w:w="100" w:type="dxa"/>
              <w:left w:w="100" w:type="dxa"/>
              <w:bottom w:w="100" w:type="dxa"/>
              <w:right w:w="100" w:type="dxa"/>
            </w:tcMar>
          </w:tcPr>
          <w:p w:rsidR="006E0C3E" w14:paraId="5F848B00" w14:textId="77777777"/>
        </w:tc>
      </w:tr>
      <w:tr w14:paraId="03A964F1" w14:textId="77777777">
        <w:tblPrEx>
          <w:tblW w:w="0" w:type="auto"/>
          <w:tblLook w:val="04A0"/>
        </w:tblPrEx>
        <w:trPr>
          <w:trHeight w:val="269"/>
        </w:trPr>
        <w:tc>
          <w:tcPr>
            <w:tcW w:w="2592" w:type="dxa"/>
            <w:vMerge/>
            <w:tcMar>
              <w:top w:w="100" w:type="dxa"/>
              <w:left w:w="100" w:type="dxa"/>
              <w:bottom w:w="100" w:type="dxa"/>
              <w:right w:w="100" w:type="dxa"/>
            </w:tcMar>
          </w:tcPr>
          <w:p w:rsidR="006E0C3E" w14:paraId="6775CDFD" w14:textId="77777777"/>
        </w:tc>
        <w:tc>
          <w:tcPr>
            <w:tcW w:w="3888" w:type="dxa"/>
            <w:vMerge w:val="restart"/>
            <w:tcMar>
              <w:top w:w="100" w:type="dxa"/>
              <w:left w:w="100" w:type="dxa"/>
              <w:bottom w:w="100" w:type="dxa"/>
              <w:right w:w="100" w:type="dxa"/>
            </w:tcMar>
          </w:tcPr>
          <w:p w:rsidR="006E0C3E" w14:paraId="2D6C5208" w14:textId="77777777">
            <w:r>
              <w:rPr>
                <w:sz w:val="20"/>
              </w:rPr>
              <w:t>July</w:t>
            </w:r>
          </w:p>
        </w:tc>
        <w:tc>
          <w:tcPr>
            <w:tcW w:w="3888" w:type="dxa"/>
            <w:vMerge w:val="restart"/>
            <w:tcMar>
              <w:top w:w="100" w:type="dxa"/>
              <w:left w:w="100" w:type="dxa"/>
              <w:bottom w:w="100" w:type="dxa"/>
              <w:right w:w="100" w:type="dxa"/>
            </w:tcMar>
          </w:tcPr>
          <w:p w:rsidR="006E0C3E" w14:paraId="2F93BEB2" w14:textId="77777777">
            <w:r>
              <w:rPr>
                <w:sz w:val="20"/>
              </w:rPr>
              <w:t>07</w:t>
            </w:r>
          </w:p>
        </w:tc>
        <w:tc>
          <w:tcPr>
            <w:tcW w:w="2592" w:type="dxa"/>
            <w:vMerge w:val="restart"/>
            <w:tcMar>
              <w:top w:w="100" w:type="dxa"/>
              <w:left w:w="100" w:type="dxa"/>
              <w:bottom w:w="100" w:type="dxa"/>
              <w:right w:w="100" w:type="dxa"/>
            </w:tcMar>
          </w:tcPr>
          <w:p w:rsidR="006E0C3E" w14:paraId="52077892" w14:textId="77777777"/>
        </w:tc>
      </w:tr>
      <w:tr w14:paraId="382DE7C2" w14:textId="77777777">
        <w:tblPrEx>
          <w:tblW w:w="0" w:type="auto"/>
          <w:tblLook w:val="04A0"/>
        </w:tblPrEx>
        <w:trPr>
          <w:trHeight w:val="269"/>
        </w:trPr>
        <w:tc>
          <w:tcPr>
            <w:tcW w:w="2592" w:type="dxa"/>
            <w:vMerge/>
            <w:tcMar>
              <w:top w:w="100" w:type="dxa"/>
              <w:left w:w="100" w:type="dxa"/>
              <w:bottom w:w="100" w:type="dxa"/>
              <w:right w:w="100" w:type="dxa"/>
            </w:tcMar>
          </w:tcPr>
          <w:p w:rsidR="006E0C3E" w14:paraId="1492143F" w14:textId="77777777"/>
        </w:tc>
        <w:tc>
          <w:tcPr>
            <w:tcW w:w="3888" w:type="dxa"/>
            <w:vMerge w:val="restart"/>
            <w:tcMar>
              <w:top w:w="100" w:type="dxa"/>
              <w:left w:w="100" w:type="dxa"/>
              <w:bottom w:w="100" w:type="dxa"/>
              <w:right w:w="100" w:type="dxa"/>
            </w:tcMar>
          </w:tcPr>
          <w:p w:rsidR="006E0C3E" w14:paraId="431F6C2F" w14:textId="77777777">
            <w:r>
              <w:rPr>
                <w:sz w:val="20"/>
              </w:rPr>
              <w:t>August</w:t>
            </w:r>
          </w:p>
        </w:tc>
        <w:tc>
          <w:tcPr>
            <w:tcW w:w="3888" w:type="dxa"/>
            <w:vMerge w:val="restart"/>
            <w:tcMar>
              <w:top w:w="100" w:type="dxa"/>
              <w:left w:w="100" w:type="dxa"/>
              <w:bottom w:w="100" w:type="dxa"/>
              <w:right w:w="100" w:type="dxa"/>
            </w:tcMar>
          </w:tcPr>
          <w:p w:rsidR="006E0C3E" w14:paraId="278622DD" w14:textId="77777777">
            <w:r>
              <w:rPr>
                <w:sz w:val="20"/>
              </w:rPr>
              <w:t>08</w:t>
            </w:r>
          </w:p>
        </w:tc>
        <w:tc>
          <w:tcPr>
            <w:tcW w:w="2592" w:type="dxa"/>
            <w:vMerge w:val="restart"/>
            <w:tcMar>
              <w:top w:w="100" w:type="dxa"/>
              <w:left w:w="100" w:type="dxa"/>
              <w:bottom w:w="100" w:type="dxa"/>
              <w:right w:w="100" w:type="dxa"/>
            </w:tcMar>
          </w:tcPr>
          <w:p w:rsidR="006E0C3E" w14:paraId="5FF43F51" w14:textId="77777777"/>
        </w:tc>
      </w:tr>
      <w:tr w14:paraId="0AB0A69B" w14:textId="77777777">
        <w:tblPrEx>
          <w:tblW w:w="0" w:type="auto"/>
          <w:tblLook w:val="04A0"/>
        </w:tblPrEx>
        <w:trPr>
          <w:trHeight w:val="269"/>
        </w:trPr>
        <w:tc>
          <w:tcPr>
            <w:tcW w:w="2592" w:type="dxa"/>
            <w:vMerge/>
            <w:tcMar>
              <w:top w:w="100" w:type="dxa"/>
              <w:left w:w="100" w:type="dxa"/>
              <w:bottom w:w="100" w:type="dxa"/>
              <w:right w:w="100" w:type="dxa"/>
            </w:tcMar>
          </w:tcPr>
          <w:p w:rsidR="006E0C3E" w14:paraId="5420D571" w14:textId="77777777"/>
        </w:tc>
        <w:tc>
          <w:tcPr>
            <w:tcW w:w="3888" w:type="dxa"/>
            <w:vMerge w:val="restart"/>
            <w:tcMar>
              <w:top w:w="100" w:type="dxa"/>
              <w:left w:w="100" w:type="dxa"/>
              <w:bottom w:w="100" w:type="dxa"/>
              <w:right w:w="100" w:type="dxa"/>
            </w:tcMar>
          </w:tcPr>
          <w:p w:rsidR="006E0C3E" w14:paraId="0AA93356" w14:textId="77777777">
            <w:r>
              <w:rPr>
                <w:sz w:val="20"/>
              </w:rPr>
              <w:t>September</w:t>
            </w:r>
          </w:p>
        </w:tc>
        <w:tc>
          <w:tcPr>
            <w:tcW w:w="3888" w:type="dxa"/>
            <w:vMerge w:val="restart"/>
            <w:tcMar>
              <w:top w:w="100" w:type="dxa"/>
              <w:left w:w="100" w:type="dxa"/>
              <w:bottom w:w="100" w:type="dxa"/>
              <w:right w:w="100" w:type="dxa"/>
            </w:tcMar>
          </w:tcPr>
          <w:p w:rsidR="006E0C3E" w14:paraId="18231135" w14:textId="77777777">
            <w:r>
              <w:rPr>
                <w:sz w:val="20"/>
              </w:rPr>
              <w:t>09</w:t>
            </w:r>
          </w:p>
        </w:tc>
        <w:tc>
          <w:tcPr>
            <w:tcW w:w="2592" w:type="dxa"/>
            <w:vMerge w:val="restart"/>
            <w:tcMar>
              <w:top w:w="100" w:type="dxa"/>
              <w:left w:w="100" w:type="dxa"/>
              <w:bottom w:w="100" w:type="dxa"/>
              <w:right w:w="100" w:type="dxa"/>
            </w:tcMar>
          </w:tcPr>
          <w:p w:rsidR="006E0C3E" w14:paraId="1457E31E" w14:textId="77777777"/>
        </w:tc>
      </w:tr>
      <w:tr w14:paraId="07C67737" w14:textId="77777777">
        <w:tblPrEx>
          <w:tblW w:w="0" w:type="auto"/>
          <w:tblLook w:val="04A0"/>
        </w:tblPrEx>
        <w:trPr>
          <w:trHeight w:val="269"/>
        </w:trPr>
        <w:tc>
          <w:tcPr>
            <w:tcW w:w="2592" w:type="dxa"/>
            <w:vMerge/>
            <w:tcMar>
              <w:top w:w="100" w:type="dxa"/>
              <w:left w:w="100" w:type="dxa"/>
              <w:bottom w:w="100" w:type="dxa"/>
              <w:right w:w="100" w:type="dxa"/>
            </w:tcMar>
          </w:tcPr>
          <w:p w:rsidR="006E0C3E" w14:paraId="35F43E55" w14:textId="77777777"/>
        </w:tc>
        <w:tc>
          <w:tcPr>
            <w:tcW w:w="3888" w:type="dxa"/>
            <w:vMerge w:val="restart"/>
            <w:tcMar>
              <w:top w:w="100" w:type="dxa"/>
              <w:left w:w="100" w:type="dxa"/>
              <w:bottom w:w="100" w:type="dxa"/>
              <w:right w:w="100" w:type="dxa"/>
            </w:tcMar>
          </w:tcPr>
          <w:p w:rsidR="006E0C3E" w14:paraId="76081B4B" w14:textId="77777777">
            <w:r>
              <w:rPr>
                <w:sz w:val="20"/>
              </w:rPr>
              <w:t>October</w:t>
            </w:r>
          </w:p>
        </w:tc>
        <w:tc>
          <w:tcPr>
            <w:tcW w:w="3888" w:type="dxa"/>
            <w:vMerge w:val="restart"/>
            <w:tcMar>
              <w:top w:w="100" w:type="dxa"/>
              <w:left w:w="100" w:type="dxa"/>
              <w:bottom w:w="100" w:type="dxa"/>
              <w:right w:w="100" w:type="dxa"/>
            </w:tcMar>
          </w:tcPr>
          <w:p w:rsidR="006E0C3E" w14:paraId="300BF2F9" w14:textId="77777777">
            <w:r>
              <w:rPr>
                <w:sz w:val="20"/>
              </w:rPr>
              <w:t>10</w:t>
            </w:r>
          </w:p>
        </w:tc>
        <w:tc>
          <w:tcPr>
            <w:tcW w:w="2592" w:type="dxa"/>
            <w:vMerge w:val="restart"/>
            <w:tcMar>
              <w:top w:w="100" w:type="dxa"/>
              <w:left w:w="100" w:type="dxa"/>
              <w:bottom w:w="100" w:type="dxa"/>
              <w:right w:w="100" w:type="dxa"/>
            </w:tcMar>
          </w:tcPr>
          <w:p w:rsidR="006E0C3E" w14:paraId="5575157E" w14:textId="77777777"/>
        </w:tc>
      </w:tr>
      <w:tr w14:paraId="718AA602" w14:textId="77777777">
        <w:tblPrEx>
          <w:tblW w:w="0" w:type="auto"/>
          <w:tblLook w:val="04A0"/>
        </w:tblPrEx>
        <w:trPr>
          <w:trHeight w:val="269"/>
        </w:trPr>
        <w:tc>
          <w:tcPr>
            <w:tcW w:w="2592" w:type="dxa"/>
            <w:vMerge/>
            <w:tcMar>
              <w:top w:w="100" w:type="dxa"/>
              <w:left w:w="100" w:type="dxa"/>
              <w:bottom w:w="100" w:type="dxa"/>
              <w:right w:w="100" w:type="dxa"/>
            </w:tcMar>
          </w:tcPr>
          <w:p w:rsidR="006E0C3E" w14:paraId="63D836CB" w14:textId="77777777"/>
        </w:tc>
        <w:tc>
          <w:tcPr>
            <w:tcW w:w="3888" w:type="dxa"/>
            <w:vMerge w:val="restart"/>
            <w:tcMar>
              <w:top w:w="100" w:type="dxa"/>
              <w:left w:w="100" w:type="dxa"/>
              <w:bottom w:w="100" w:type="dxa"/>
              <w:right w:w="100" w:type="dxa"/>
            </w:tcMar>
          </w:tcPr>
          <w:p w:rsidR="006E0C3E" w14:paraId="78BB0453" w14:textId="77777777">
            <w:r>
              <w:rPr>
                <w:sz w:val="20"/>
              </w:rPr>
              <w:t>November</w:t>
            </w:r>
          </w:p>
        </w:tc>
        <w:tc>
          <w:tcPr>
            <w:tcW w:w="3888" w:type="dxa"/>
            <w:vMerge w:val="restart"/>
            <w:tcMar>
              <w:top w:w="100" w:type="dxa"/>
              <w:left w:w="100" w:type="dxa"/>
              <w:bottom w:w="100" w:type="dxa"/>
              <w:right w:w="100" w:type="dxa"/>
            </w:tcMar>
          </w:tcPr>
          <w:p w:rsidR="006E0C3E" w14:paraId="39A1EAA6" w14:textId="77777777">
            <w:r>
              <w:rPr>
                <w:sz w:val="20"/>
              </w:rPr>
              <w:t>11</w:t>
            </w:r>
          </w:p>
        </w:tc>
        <w:tc>
          <w:tcPr>
            <w:tcW w:w="2592" w:type="dxa"/>
            <w:vMerge w:val="restart"/>
            <w:tcMar>
              <w:top w:w="100" w:type="dxa"/>
              <w:left w:w="100" w:type="dxa"/>
              <w:bottom w:w="100" w:type="dxa"/>
              <w:right w:w="100" w:type="dxa"/>
            </w:tcMar>
          </w:tcPr>
          <w:p w:rsidR="006E0C3E" w14:paraId="13B3BDF2" w14:textId="77777777"/>
        </w:tc>
      </w:tr>
      <w:tr w14:paraId="57FC35A8" w14:textId="77777777">
        <w:tblPrEx>
          <w:tblW w:w="0" w:type="auto"/>
          <w:tblLook w:val="04A0"/>
        </w:tblPrEx>
        <w:trPr>
          <w:trHeight w:val="269"/>
        </w:trPr>
        <w:tc>
          <w:tcPr>
            <w:tcW w:w="2592" w:type="dxa"/>
            <w:vMerge/>
            <w:tcMar>
              <w:top w:w="100" w:type="dxa"/>
              <w:left w:w="100" w:type="dxa"/>
              <w:bottom w:w="100" w:type="dxa"/>
              <w:right w:w="100" w:type="dxa"/>
            </w:tcMar>
          </w:tcPr>
          <w:p w:rsidR="006E0C3E" w14:paraId="6F0F844C" w14:textId="77777777"/>
        </w:tc>
        <w:tc>
          <w:tcPr>
            <w:tcW w:w="3888" w:type="dxa"/>
            <w:vMerge w:val="restart"/>
            <w:tcMar>
              <w:top w:w="100" w:type="dxa"/>
              <w:left w:w="100" w:type="dxa"/>
              <w:bottom w:w="100" w:type="dxa"/>
              <w:right w:w="100" w:type="dxa"/>
            </w:tcMar>
          </w:tcPr>
          <w:p w:rsidR="006E0C3E" w14:paraId="41535544" w14:textId="77777777">
            <w:r>
              <w:rPr>
                <w:sz w:val="20"/>
              </w:rPr>
              <w:t>December</w:t>
            </w:r>
          </w:p>
        </w:tc>
        <w:tc>
          <w:tcPr>
            <w:tcW w:w="3888" w:type="dxa"/>
            <w:vMerge w:val="restart"/>
            <w:tcMar>
              <w:top w:w="100" w:type="dxa"/>
              <w:left w:w="100" w:type="dxa"/>
              <w:bottom w:w="100" w:type="dxa"/>
              <w:right w:w="100" w:type="dxa"/>
            </w:tcMar>
          </w:tcPr>
          <w:p w:rsidR="006E0C3E" w14:paraId="34FADCB5" w14:textId="77777777">
            <w:r>
              <w:rPr>
                <w:sz w:val="20"/>
              </w:rPr>
              <w:t>12</w:t>
            </w:r>
          </w:p>
        </w:tc>
        <w:tc>
          <w:tcPr>
            <w:tcW w:w="2592" w:type="dxa"/>
            <w:vMerge w:val="restart"/>
            <w:tcMar>
              <w:top w:w="100" w:type="dxa"/>
              <w:left w:w="100" w:type="dxa"/>
              <w:bottom w:w="100" w:type="dxa"/>
              <w:right w:w="100" w:type="dxa"/>
            </w:tcMar>
          </w:tcPr>
          <w:p w:rsidR="006E0C3E" w14:paraId="16F1DEC7" w14:textId="77777777"/>
        </w:tc>
      </w:tr>
      <w:tr w14:paraId="1D50521F" w14:textId="77777777">
        <w:tblPrEx>
          <w:tblW w:w="0" w:type="auto"/>
          <w:tblLook w:val="04A0"/>
        </w:tblPrEx>
        <w:trPr>
          <w:trHeight w:val="269"/>
        </w:trPr>
        <w:tc>
          <w:tcPr>
            <w:tcW w:w="2592" w:type="dxa"/>
            <w:vMerge/>
            <w:tcMar>
              <w:top w:w="100" w:type="dxa"/>
              <w:left w:w="100" w:type="dxa"/>
              <w:bottom w:w="100" w:type="dxa"/>
              <w:right w:w="100" w:type="dxa"/>
            </w:tcMar>
          </w:tcPr>
          <w:p w:rsidR="006E0C3E" w14:paraId="01A3652C" w14:textId="77777777"/>
        </w:tc>
        <w:tc>
          <w:tcPr>
            <w:tcW w:w="3888" w:type="dxa"/>
            <w:vMerge w:val="restart"/>
            <w:tcMar>
              <w:top w:w="100" w:type="dxa"/>
              <w:left w:w="100" w:type="dxa"/>
              <w:bottom w:w="100" w:type="dxa"/>
              <w:right w:w="100" w:type="dxa"/>
            </w:tcMar>
          </w:tcPr>
          <w:p w:rsidR="006E0C3E" w14:paraId="746CF51D" w14:textId="77777777">
            <w:r>
              <w:rPr>
                <w:sz w:val="20"/>
              </w:rPr>
              <w:t>Don't Know</w:t>
            </w:r>
          </w:p>
        </w:tc>
        <w:tc>
          <w:tcPr>
            <w:tcW w:w="3888" w:type="dxa"/>
            <w:vMerge w:val="restart"/>
            <w:tcMar>
              <w:top w:w="100" w:type="dxa"/>
              <w:left w:w="100" w:type="dxa"/>
              <w:bottom w:w="100" w:type="dxa"/>
              <w:right w:w="100" w:type="dxa"/>
            </w:tcMar>
          </w:tcPr>
          <w:p w:rsidR="006E0C3E" w14:paraId="13045938" w14:textId="77777777">
            <w:r>
              <w:rPr>
                <w:sz w:val="20"/>
              </w:rPr>
              <w:t>-2</w:t>
            </w:r>
          </w:p>
        </w:tc>
        <w:tc>
          <w:tcPr>
            <w:tcW w:w="2592" w:type="dxa"/>
            <w:vMerge w:val="restart"/>
            <w:tcMar>
              <w:top w:w="100" w:type="dxa"/>
              <w:left w:w="100" w:type="dxa"/>
              <w:bottom w:w="100" w:type="dxa"/>
              <w:right w:w="100" w:type="dxa"/>
            </w:tcMar>
          </w:tcPr>
          <w:p w:rsidR="006E0C3E" w14:paraId="28DF65C7" w14:textId="77777777"/>
        </w:tc>
      </w:tr>
      <w:tr w14:paraId="618AD13C" w14:textId="77777777">
        <w:tblPrEx>
          <w:tblW w:w="0" w:type="auto"/>
          <w:tblLook w:val="04A0"/>
        </w:tblPrEx>
        <w:trPr>
          <w:trHeight w:val="269"/>
        </w:trPr>
        <w:tc>
          <w:tcPr>
            <w:tcW w:w="2592" w:type="dxa"/>
            <w:vMerge/>
            <w:tcMar>
              <w:top w:w="100" w:type="dxa"/>
              <w:left w:w="100" w:type="dxa"/>
              <w:bottom w:w="100" w:type="dxa"/>
              <w:right w:w="100" w:type="dxa"/>
            </w:tcMar>
          </w:tcPr>
          <w:p w:rsidR="006E0C3E" w14:paraId="2D6B2609" w14:textId="77777777"/>
        </w:tc>
        <w:tc>
          <w:tcPr>
            <w:tcW w:w="3888" w:type="dxa"/>
            <w:tcMar>
              <w:top w:w="100" w:type="dxa"/>
              <w:left w:w="100" w:type="dxa"/>
              <w:bottom w:w="100" w:type="dxa"/>
              <w:right w:w="100" w:type="dxa"/>
            </w:tcMar>
          </w:tcPr>
          <w:p w:rsidR="006E0C3E" w14:paraId="029EF8A5" w14:textId="77777777">
            <w:r>
              <w:rPr>
                <w:sz w:val="20"/>
              </w:rPr>
              <w:t>Refuse</w:t>
            </w:r>
          </w:p>
        </w:tc>
        <w:tc>
          <w:tcPr>
            <w:tcW w:w="3888" w:type="dxa"/>
            <w:tcMar>
              <w:top w:w="100" w:type="dxa"/>
              <w:left w:w="100" w:type="dxa"/>
              <w:bottom w:w="100" w:type="dxa"/>
              <w:right w:w="100" w:type="dxa"/>
            </w:tcMar>
          </w:tcPr>
          <w:p w:rsidR="006E0C3E" w14:paraId="27B58F76" w14:textId="77777777">
            <w:r>
              <w:rPr>
                <w:sz w:val="20"/>
              </w:rPr>
              <w:t>-3</w:t>
            </w:r>
          </w:p>
        </w:tc>
        <w:tc>
          <w:tcPr>
            <w:tcW w:w="2592" w:type="dxa"/>
            <w:tcMar>
              <w:top w:w="100" w:type="dxa"/>
              <w:left w:w="100" w:type="dxa"/>
              <w:bottom w:w="100" w:type="dxa"/>
              <w:right w:w="100" w:type="dxa"/>
            </w:tcMar>
          </w:tcPr>
          <w:p w:rsidR="006E0C3E" w14:paraId="7B4D5A36" w14:textId="77777777"/>
        </w:tc>
      </w:tr>
    </w:tbl>
    <w:p w:rsidR="006E0C3E" w14:paraId="2589E24F" w14:textId="77777777"/>
    <w:tbl>
      <w:tblPr>
        <w:tblStyle w:val="TableGrid"/>
        <w:tblW w:w="0" w:type="auto"/>
        <w:tblLook w:val="04A0"/>
      </w:tblPr>
      <w:tblGrid>
        <w:gridCol w:w="2590"/>
        <w:gridCol w:w="3885"/>
        <w:gridCol w:w="3885"/>
        <w:gridCol w:w="2590"/>
      </w:tblGrid>
      <w:tr w14:paraId="7EB5148E"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6E0C3E" w14:paraId="35BBBFAD" w14:textId="77777777">
            <w:r>
              <w:rPr>
                <w:b/>
                <w:sz w:val="30"/>
              </w:rPr>
              <w:t xml:space="preserve">BLOCK: </w:t>
            </w:r>
            <w:r>
              <w:rPr>
                <w:b/>
                <w:sz w:val="30"/>
              </w:rPr>
              <w:t>BLKDEMOGRAPHICS_NEW ORDER / BLOCK: BLKDEMOGRAPHICS-AGE / SCREEN: SC_BIRTHMDY / QUESTION: BIRTHD_CPS / RESPONSE: RBIRTHD_CPS (STANDARD, DATE RESTRICTED)</w:t>
            </w:r>
          </w:p>
        </w:tc>
      </w:tr>
      <w:tr w14:paraId="524832DB"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03E27B15" w14:textId="77777777">
            <w:r>
              <w:rPr>
                <w:b/>
                <w:sz w:val="24"/>
              </w:rPr>
              <w:t>ATTRIBUTE NAME</w:t>
            </w:r>
          </w:p>
        </w:tc>
        <w:tc>
          <w:tcPr>
            <w:tcW w:w="10368" w:type="dxa"/>
            <w:gridSpan w:val="3"/>
            <w:vMerge w:val="restart"/>
            <w:tcMar>
              <w:top w:w="100" w:type="dxa"/>
              <w:left w:w="100" w:type="dxa"/>
              <w:bottom w:w="100" w:type="dxa"/>
              <w:right w:w="100" w:type="dxa"/>
            </w:tcMar>
          </w:tcPr>
          <w:p w:rsidR="006E0C3E" w14:paraId="229892E5" w14:textId="77777777">
            <w:r>
              <w:rPr>
                <w:b/>
                <w:sz w:val="24"/>
              </w:rPr>
              <w:t>VALUE</w:t>
            </w:r>
          </w:p>
        </w:tc>
      </w:tr>
      <w:tr w14:paraId="10F76EE1"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36D3E954" w14:textId="77777777">
            <w:r>
              <w:rPr>
                <w:sz w:val="20"/>
              </w:rPr>
              <w:t>RESPONSE VARIABLE</w:t>
            </w:r>
          </w:p>
        </w:tc>
        <w:tc>
          <w:tcPr>
            <w:tcW w:w="10368" w:type="dxa"/>
            <w:gridSpan w:val="3"/>
            <w:vMerge w:val="restart"/>
            <w:tcMar>
              <w:top w:w="100" w:type="dxa"/>
              <w:left w:w="100" w:type="dxa"/>
              <w:bottom w:w="100" w:type="dxa"/>
              <w:right w:w="100" w:type="dxa"/>
            </w:tcMar>
          </w:tcPr>
          <w:p w:rsidR="006E0C3E" w14:paraId="7AAB1953" w14:textId="77777777">
            <w:r>
              <w:rPr>
                <w:sz w:val="20"/>
              </w:rPr>
              <w:t>PUBIRTHD</w:t>
            </w:r>
          </w:p>
        </w:tc>
      </w:tr>
      <w:tr w14:paraId="4A0B5B96"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F656C99" w14:textId="77777777">
            <w:r>
              <w:rPr>
                <w:sz w:val="20"/>
              </w:rPr>
              <w:t>ANSWER LIST</w:t>
            </w:r>
          </w:p>
        </w:tc>
        <w:tc>
          <w:tcPr>
            <w:tcW w:w="10368" w:type="dxa"/>
            <w:gridSpan w:val="3"/>
            <w:vMerge w:val="restart"/>
            <w:tcMar>
              <w:top w:w="100" w:type="dxa"/>
              <w:left w:w="100" w:type="dxa"/>
              <w:bottom w:w="100" w:type="dxa"/>
              <w:right w:w="100" w:type="dxa"/>
            </w:tcMar>
          </w:tcPr>
          <w:p w:rsidR="006E0C3E" w14:paraId="710438FE" w14:textId="77777777">
            <w:r>
              <w:rPr>
                <w:sz w:val="20"/>
              </w:rPr>
              <w:t>DAYS OF MONTH CPS</w:t>
            </w:r>
          </w:p>
        </w:tc>
      </w:tr>
      <w:tr w14:paraId="3D941D00"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30C57850" w14:textId="77777777">
            <w:r>
              <w:rPr>
                <w:sz w:val="20"/>
              </w:rPr>
              <w:t>MONTH VARIABLE</w:t>
            </w:r>
          </w:p>
        </w:tc>
        <w:tc>
          <w:tcPr>
            <w:tcW w:w="10368" w:type="dxa"/>
            <w:gridSpan w:val="3"/>
            <w:vMerge w:val="restart"/>
            <w:tcMar>
              <w:top w:w="100" w:type="dxa"/>
              <w:left w:w="100" w:type="dxa"/>
              <w:bottom w:w="100" w:type="dxa"/>
              <w:right w:w="100" w:type="dxa"/>
            </w:tcMar>
          </w:tcPr>
          <w:p w:rsidR="006E0C3E" w14:paraId="22A56157" w14:textId="77777777">
            <w:r>
              <w:rPr>
                <w:sz w:val="20"/>
              </w:rPr>
              <w:t>PUBIRTHM</w:t>
            </w:r>
          </w:p>
        </w:tc>
      </w:tr>
      <w:tr w14:paraId="41AA8493"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6294D08" w14:textId="77777777">
            <w:r>
              <w:rPr>
                <w:sz w:val="20"/>
              </w:rPr>
              <w:t>DAY VARIABLE</w:t>
            </w:r>
          </w:p>
        </w:tc>
        <w:tc>
          <w:tcPr>
            <w:tcW w:w="10368" w:type="dxa"/>
            <w:gridSpan w:val="3"/>
            <w:vMerge w:val="restart"/>
            <w:tcMar>
              <w:top w:w="100" w:type="dxa"/>
              <w:left w:w="100" w:type="dxa"/>
              <w:bottom w:w="100" w:type="dxa"/>
              <w:right w:w="100" w:type="dxa"/>
            </w:tcMar>
          </w:tcPr>
          <w:p w:rsidR="006E0C3E" w14:paraId="297D296A" w14:textId="77777777">
            <w:r>
              <w:rPr>
                <w:sz w:val="20"/>
              </w:rPr>
              <w:t>PUBIRTHD</w:t>
            </w:r>
          </w:p>
        </w:tc>
      </w:tr>
      <w:tr w14:paraId="22729C7A"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45ACD6AA" w14:textId="77777777">
            <w:r>
              <w:rPr>
                <w:sz w:val="20"/>
              </w:rPr>
              <w:t>YEAR VARIABLE</w:t>
            </w:r>
          </w:p>
        </w:tc>
        <w:tc>
          <w:tcPr>
            <w:tcW w:w="10368" w:type="dxa"/>
            <w:gridSpan w:val="3"/>
            <w:vMerge w:val="restart"/>
            <w:tcMar>
              <w:top w:w="100" w:type="dxa"/>
              <w:left w:w="100" w:type="dxa"/>
              <w:bottom w:w="100" w:type="dxa"/>
              <w:right w:w="100" w:type="dxa"/>
            </w:tcMar>
          </w:tcPr>
          <w:p w:rsidR="006E0C3E" w14:paraId="12B41ABE" w14:textId="77777777">
            <w:r>
              <w:rPr>
                <w:sz w:val="20"/>
              </w:rPr>
              <w:t>PUBIRTHY</w:t>
            </w:r>
          </w:p>
        </w:tc>
      </w:tr>
      <w:tr w14:paraId="58B1DEA0"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1E9C9AA" w14:textId="77777777">
            <w:r>
              <w:rPr>
                <w:sz w:val="20"/>
              </w:rPr>
              <w:t>POSITIONING</w:t>
            </w:r>
          </w:p>
        </w:tc>
        <w:tc>
          <w:tcPr>
            <w:tcW w:w="10368" w:type="dxa"/>
            <w:gridSpan w:val="3"/>
            <w:vMerge w:val="restart"/>
            <w:tcMar>
              <w:top w:w="100" w:type="dxa"/>
              <w:left w:w="100" w:type="dxa"/>
              <w:bottom w:w="100" w:type="dxa"/>
              <w:right w:w="100" w:type="dxa"/>
            </w:tcMar>
          </w:tcPr>
          <w:p w:rsidR="006E0C3E" w14:paraId="20EA5454" w14:textId="77777777">
            <w:r>
              <w:rPr>
                <w:sz w:val="20"/>
              </w:rPr>
              <w:t>Horizontal</w:t>
            </w:r>
          </w:p>
        </w:tc>
      </w:tr>
      <w:tr w14:paraId="071C3E94"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3AB67E3C" w14:textId="77777777">
            <w:r>
              <w:rPr>
                <w:sz w:val="20"/>
              </w:rPr>
              <w:t>RESPONSE FIELD LABEL</w:t>
            </w:r>
          </w:p>
        </w:tc>
        <w:tc>
          <w:tcPr>
            <w:tcW w:w="10368" w:type="dxa"/>
            <w:gridSpan w:val="3"/>
            <w:vMerge w:val="restart"/>
            <w:tcMar>
              <w:top w:w="100" w:type="dxa"/>
              <w:left w:w="100" w:type="dxa"/>
              <w:bottom w:w="100" w:type="dxa"/>
              <w:right w:w="100" w:type="dxa"/>
            </w:tcMar>
          </w:tcPr>
          <w:p w:rsidR="006E0C3E" w14:paraId="0615A309" w14:textId="77777777">
            <w:r>
              <w:rPr>
                <w:sz w:val="20"/>
              </w:rPr>
              <w:t>Day</w:t>
            </w:r>
          </w:p>
        </w:tc>
      </w:tr>
      <w:tr w14:paraId="75832856"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619970FB" w14:textId="77777777">
            <w:r>
              <w:rPr>
                <w:sz w:val="20"/>
              </w:rPr>
              <w:t>RESPONSE FIELD LABEL POSITION</w:t>
            </w:r>
          </w:p>
        </w:tc>
        <w:tc>
          <w:tcPr>
            <w:tcW w:w="10368" w:type="dxa"/>
            <w:gridSpan w:val="3"/>
            <w:vMerge w:val="restart"/>
            <w:tcMar>
              <w:top w:w="100" w:type="dxa"/>
              <w:left w:w="100" w:type="dxa"/>
              <w:bottom w:w="100" w:type="dxa"/>
              <w:right w:w="100" w:type="dxa"/>
            </w:tcMar>
          </w:tcPr>
          <w:p w:rsidR="006E0C3E" w14:paraId="56903662" w14:textId="77777777">
            <w:r>
              <w:rPr>
                <w:sz w:val="20"/>
              </w:rPr>
              <w:t>Above</w:t>
            </w:r>
          </w:p>
        </w:tc>
      </w:tr>
      <w:tr w14:paraId="0E49CAFC"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43AF6A2C" w14:textId="77777777">
            <w:r>
              <w:rPr>
                <w:sz w:val="20"/>
              </w:rPr>
              <w:t>EXCLUDE FROM REVIEW SCREEN</w:t>
            </w:r>
          </w:p>
        </w:tc>
        <w:tc>
          <w:tcPr>
            <w:tcW w:w="10368" w:type="dxa"/>
            <w:gridSpan w:val="3"/>
            <w:vMerge w:val="restart"/>
            <w:tcMar>
              <w:top w:w="100" w:type="dxa"/>
              <w:left w:w="100" w:type="dxa"/>
              <w:bottom w:w="100" w:type="dxa"/>
              <w:right w:w="100" w:type="dxa"/>
            </w:tcMar>
          </w:tcPr>
          <w:p w:rsidR="006E0C3E" w14:paraId="3B88E86F" w14:textId="77777777">
            <w:r>
              <w:rPr>
                <w:sz w:val="20"/>
              </w:rPr>
              <w:t>1</w:t>
            </w:r>
          </w:p>
        </w:tc>
      </w:tr>
      <w:tr w14:paraId="7E9B305F"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3FFCE529" w14:textId="77777777">
            <w:r>
              <w:rPr>
                <w:b/>
                <w:sz w:val="24"/>
              </w:rPr>
              <w:t>ANSWER LIST OPTIONS</w:t>
            </w:r>
          </w:p>
        </w:tc>
        <w:tc>
          <w:tcPr>
            <w:tcW w:w="3888" w:type="dxa"/>
            <w:vMerge w:val="restart"/>
            <w:tcMar>
              <w:top w:w="100" w:type="dxa"/>
              <w:left w:w="100" w:type="dxa"/>
              <w:bottom w:w="100" w:type="dxa"/>
              <w:right w:w="100" w:type="dxa"/>
            </w:tcMar>
          </w:tcPr>
          <w:p w:rsidR="006E0C3E" w14:paraId="63F037E6" w14:textId="77777777">
            <w:r>
              <w:rPr>
                <w:b/>
                <w:sz w:val="24"/>
              </w:rPr>
              <w:t>DISPLAY NAME</w:t>
            </w:r>
          </w:p>
        </w:tc>
        <w:tc>
          <w:tcPr>
            <w:tcW w:w="3888" w:type="dxa"/>
            <w:vMerge w:val="restart"/>
            <w:tcMar>
              <w:top w:w="100" w:type="dxa"/>
              <w:left w:w="100" w:type="dxa"/>
              <w:bottom w:w="100" w:type="dxa"/>
              <w:right w:w="100" w:type="dxa"/>
            </w:tcMar>
          </w:tcPr>
          <w:p w:rsidR="006E0C3E" w14:paraId="119D62E0" w14:textId="77777777">
            <w:r>
              <w:rPr>
                <w:b/>
                <w:sz w:val="24"/>
              </w:rPr>
              <w:t>STORED VALUE</w:t>
            </w:r>
          </w:p>
        </w:tc>
        <w:tc>
          <w:tcPr>
            <w:tcW w:w="2592" w:type="dxa"/>
            <w:vMerge w:val="restart"/>
            <w:tcMar>
              <w:top w:w="100" w:type="dxa"/>
              <w:left w:w="100" w:type="dxa"/>
              <w:bottom w:w="100" w:type="dxa"/>
              <w:right w:w="100" w:type="dxa"/>
            </w:tcMar>
          </w:tcPr>
          <w:p w:rsidR="006E0C3E" w14:paraId="5DE6E990" w14:textId="77777777">
            <w:r>
              <w:rPr>
                <w:b/>
                <w:sz w:val="24"/>
              </w:rPr>
              <w:t>VARIABLE</w:t>
            </w:r>
          </w:p>
        </w:tc>
      </w:tr>
      <w:tr w14:paraId="2C4941A0" w14:textId="77777777">
        <w:tblPrEx>
          <w:tblW w:w="0" w:type="auto"/>
          <w:tblLook w:val="04A0"/>
        </w:tblPrEx>
        <w:trPr>
          <w:trHeight w:val="269"/>
        </w:trPr>
        <w:tc>
          <w:tcPr>
            <w:tcW w:w="2592" w:type="dxa"/>
            <w:vMerge/>
            <w:tcMar>
              <w:top w:w="100" w:type="dxa"/>
              <w:left w:w="100" w:type="dxa"/>
              <w:bottom w:w="100" w:type="dxa"/>
              <w:right w:w="100" w:type="dxa"/>
            </w:tcMar>
          </w:tcPr>
          <w:p w:rsidR="006E0C3E" w14:paraId="229B9E68" w14:textId="77777777"/>
        </w:tc>
        <w:tc>
          <w:tcPr>
            <w:tcW w:w="3888" w:type="dxa"/>
            <w:vMerge w:val="restart"/>
            <w:tcMar>
              <w:top w:w="100" w:type="dxa"/>
              <w:left w:w="100" w:type="dxa"/>
              <w:bottom w:w="100" w:type="dxa"/>
              <w:right w:w="100" w:type="dxa"/>
            </w:tcMar>
          </w:tcPr>
          <w:p w:rsidR="006E0C3E" w14:paraId="4718B2DA" w14:textId="77777777">
            <w:r>
              <w:rPr>
                <w:sz w:val="20"/>
              </w:rPr>
              <w:t>1</w:t>
            </w:r>
          </w:p>
        </w:tc>
        <w:tc>
          <w:tcPr>
            <w:tcW w:w="3888" w:type="dxa"/>
            <w:vMerge w:val="restart"/>
            <w:tcMar>
              <w:top w:w="100" w:type="dxa"/>
              <w:left w:w="100" w:type="dxa"/>
              <w:bottom w:w="100" w:type="dxa"/>
              <w:right w:w="100" w:type="dxa"/>
            </w:tcMar>
          </w:tcPr>
          <w:p w:rsidR="006E0C3E" w14:paraId="19924272" w14:textId="77777777">
            <w:r>
              <w:rPr>
                <w:sz w:val="20"/>
              </w:rPr>
              <w:t>01</w:t>
            </w:r>
          </w:p>
        </w:tc>
        <w:tc>
          <w:tcPr>
            <w:tcW w:w="2592" w:type="dxa"/>
            <w:vMerge w:val="restart"/>
            <w:tcMar>
              <w:top w:w="100" w:type="dxa"/>
              <w:left w:w="100" w:type="dxa"/>
              <w:bottom w:w="100" w:type="dxa"/>
              <w:right w:w="100" w:type="dxa"/>
            </w:tcMar>
          </w:tcPr>
          <w:p w:rsidR="006E0C3E" w14:paraId="1B0BBC73" w14:textId="77777777"/>
        </w:tc>
      </w:tr>
      <w:tr w14:paraId="75CDC33A" w14:textId="77777777">
        <w:tblPrEx>
          <w:tblW w:w="0" w:type="auto"/>
          <w:tblLook w:val="04A0"/>
        </w:tblPrEx>
        <w:trPr>
          <w:trHeight w:val="269"/>
        </w:trPr>
        <w:tc>
          <w:tcPr>
            <w:tcW w:w="2592" w:type="dxa"/>
            <w:vMerge/>
            <w:tcMar>
              <w:top w:w="100" w:type="dxa"/>
              <w:left w:w="100" w:type="dxa"/>
              <w:bottom w:w="100" w:type="dxa"/>
              <w:right w:w="100" w:type="dxa"/>
            </w:tcMar>
          </w:tcPr>
          <w:p w:rsidR="006E0C3E" w14:paraId="1167534C" w14:textId="77777777"/>
        </w:tc>
        <w:tc>
          <w:tcPr>
            <w:tcW w:w="3888" w:type="dxa"/>
            <w:vMerge w:val="restart"/>
            <w:tcMar>
              <w:top w:w="100" w:type="dxa"/>
              <w:left w:w="100" w:type="dxa"/>
              <w:bottom w:w="100" w:type="dxa"/>
              <w:right w:w="100" w:type="dxa"/>
            </w:tcMar>
          </w:tcPr>
          <w:p w:rsidR="006E0C3E" w14:paraId="43F3389E" w14:textId="77777777">
            <w:r>
              <w:rPr>
                <w:sz w:val="20"/>
              </w:rPr>
              <w:t>2</w:t>
            </w:r>
          </w:p>
        </w:tc>
        <w:tc>
          <w:tcPr>
            <w:tcW w:w="3888" w:type="dxa"/>
            <w:vMerge w:val="restart"/>
            <w:tcMar>
              <w:top w:w="100" w:type="dxa"/>
              <w:left w:w="100" w:type="dxa"/>
              <w:bottom w:w="100" w:type="dxa"/>
              <w:right w:w="100" w:type="dxa"/>
            </w:tcMar>
          </w:tcPr>
          <w:p w:rsidR="006E0C3E" w14:paraId="64CFCD1A" w14:textId="77777777">
            <w:r>
              <w:rPr>
                <w:sz w:val="20"/>
              </w:rPr>
              <w:t>02</w:t>
            </w:r>
          </w:p>
        </w:tc>
        <w:tc>
          <w:tcPr>
            <w:tcW w:w="2592" w:type="dxa"/>
            <w:vMerge w:val="restart"/>
            <w:tcMar>
              <w:top w:w="100" w:type="dxa"/>
              <w:left w:w="100" w:type="dxa"/>
              <w:bottom w:w="100" w:type="dxa"/>
              <w:right w:w="100" w:type="dxa"/>
            </w:tcMar>
          </w:tcPr>
          <w:p w:rsidR="006E0C3E" w14:paraId="12FC5822" w14:textId="77777777"/>
        </w:tc>
      </w:tr>
      <w:tr w14:paraId="286EE351" w14:textId="77777777">
        <w:tblPrEx>
          <w:tblW w:w="0" w:type="auto"/>
          <w:tblLook w:val="04A0"/>
        </w:tblPrEx>
        <w:trPr>
          <w:trHeight w:val="269"/>
        </w:trPr>
        <w:tc>
          <w:tcPr>
            <w:tcW w:w="2592" w:type="dxa"/>
            <w:vMerge/>
            <w:tcMar>
              <w:top w:w="100" w:type="dxa"/>
              <w:left w:w="100" w:type="dxa"/>
              <w:bottom w:w="100" w:type="dxa"/>
              <w:right w:w="100" w:type="dxa"/>
            </w:tcMar>
          </w:tcPr>
          <w:p w:rsidR="006E0C3E" w14:paraId="71C76EB8" w14:textId="77777777"/>
        </w:tc>
        <w:tc>
          <w:tcPr>
            <w:tcW w:w="3888" w:type="dxa"/>
            <w:vMerge w:val="restart"/>
            <w:tcMar>
              <w:top w:w="100" w:type="dxa"/>
              <w:left w:w="100" w:type="dxa"/>
              <w:bottom w:w="100" w:type="dxa"/>
              <w:right w:w="100" w:type="dxa"/>
            </w:tcMar>
          </w:tcPr>
          <w:p w:rsidR="006E0C3E" w14:paraId="0AEF835B" w14:textId="77777777">
            <w:r>
              <w:rPr>
                <w:sz w:val="20"/>
              </w:rPr>
              <w:t>3</w:t>
            </w:r>
          </w:p>
        </w:tc>
        <w:tc>
          <w:tcPr>
            <w:tcW w:w="3888" w:type="dxa"/>
            <w:vMerge w:val="restart"/>
            <w:tcMar>
              <w:top w:w="100" w:type="dxa"/>
              <w:left w:w="100" w:type="dxa"/>
              <w:bottom w:w="100" w:type="dxa"/>
              <w:right w:w="100" w:type="dxa"/>
            </w:tcMar>
          </w:tcPr>
          <w:p w:rsidR="006E0C3E" w14:paraId="218EECF0" w14:textId="77777777">
            <w:r>
              <w:rPr>
                <w:sz w:val="20"/>
              </w:rPr>
              <w:t>03</w:t>
            </w:r>
          </w:p>
        </w:tc>
        <w:tc>
          <w:tcPr>
            <w:tcW w:w="2592" w:type="dxa"/>
            <w:vMerge w:val="restart"/>
            <w:tcMar>
              <w:top w:w="100" w:type="dxa"/>
              <w:left w:w="100" w:type="dxa"/>
              <w:bottom w:w="100" w:type="dxa"/>
              <w:right w:w="100" w:type="dxa"/>
            </w:tcMar>
          </w:tcPr>
          <w:p w:rsidR="006E0C3E" w14:paraId="0324737B" w14:textId="77777777"/>
        </w:tc>
      </w:tr>
      <w:tr w14:paraId="077DB783" w14:textId="77777777">
        <w:tblPrEx>
          <w:tblW w:w="0" w:type="auto"/>
          <w:tblLook w:val="04A0"/>
        </w:tblPrEx>
        <w:trPr>
          <w:trHeight w:val="269"/>
        </w:trPr>
        <w:tc>
          <w:tcPr>
            <w:tcW w:w="2592" w:type="dxa"/>
            <w:vMerge/>
            <w:tcMar>
              <w:top w:w="100" w:type="dxa"/>
              <w:left w:w="100" w:type="dxa"/>
              <w:bottom w:w="100" w:type="dxa"/>
              <w:right w:w="100" w:type="dxa"/>
            </w:tcMar>
          </w:tcPr>
          <w:p w:rsidR="006E0C3E" w14:paraId="411365A8" w14:textId="77777777"/>
        </w:tc>
        <w:tc>
          <w:tcPr>
            <w:tcW w:w="3888" w:type="dxa"/>
            <w:vMerge w:val="restart"/>
            <w:tcMar>
              <w:top w:w="100" w:type="dxa"/>
              <w:left w:w="100" w:type="dxa"/>
              <w:bottom w:w="100" w:type="dxa"/>
              <w:right w:w="100" w:type="dxa"/>
            </w:tcMar>
          </w:tcPr>
          <w:p w:rsidR="006E0C3E" w14:paraId="202FB699" w14:textId="77777777">
            <w:r>
              <w:rPr>
                <w:sz w:val="20"/>
              </w:rPr>
              <w:t>4</w:t>
            </w:r>
          </w:p>
        </w:tc>
        <w:tc>
          <w:tcPr>
            <w:tcW w:w="3888" w:type="dxa"/>
            <w:vMerge w:val="restart"/>
            <w:tcMar>
              <w:top w:w="100" w:type="dxa"/>
              <w:left w:w="100" w:type="dxa"/>
              <w:bottom w:w="100" w:type="dxa"/>
              <w:right w:w="100" w:type="dxa"/>
            </w:tcMar>
          </w:tcPr>
          <w:p w:rsidR="006E0C3E" w14:paraId="617CD9E1" w14:textId="77777777">
            <w:r>
              <w:rPr>
                <w:sz w:val="20"/>
              </w:rPr>
              <w:t>04</w:t>
            </w:r>
          </w:p>
        </w:tc>
        <w:tc>
          <w:tcPr>
            <w:tcW w:w="2592" w:type="dxa"/>
            <w:vMerge w:val="restart"/>
            <w:tcMar>
              <w:top w:w="100" w:type="dxa"/>
              <w:left w:w="100" w:type="dxa"/>
              <w:bottom w:w="100" w:type="dxa"/>
              <w:right w:w="100" w:type="dxa"/>
            </w:tcMar>
          </w:tcPr>
          <w:p w:rsidR="006E0C3E" w14:paraId="0DBF85D3" w14:textId="77777777"/>
        </w:tc>
      </w:tr>
      <w:tr w14:paraId="2CD696DF" w14:textId="77777777">
        <w:tblPrEx>
          <w:tblW w:w="0" w:type="auto"/>
          <w:tblLook w:val="04A0"/>
        </w:tblPrEx>
        <w:trPr>
          <w:trHeight w:val="269"/>
        </w:trPr>
        <w:tc>
          <w:tcPr>
            <w:tcW w:w="2592" w:type="dxa"/>
            <w:vMerge/>
            <w:tcMar>
              <w:top w:w="100" w:type="dxa"/>
              <w:left w:w="100" w:type="dxa"/>
              <w:bottom w:w="100" w:type="dxa"/>
              <w:right w:w="100" w:type="dxa"/>
            </w:tcMar>
          </w:tcPr>
          <w:p w:rsidR="006E0C3E" w14:paraId="7CF5D77B" w14:textId="77777777"/>
        </w:tc>
        <w:tc>
          <w:tcPr>
            <w:tcW w:w="3888" w:type="dxa"/>
            <w:vMerge w:val="restart"/>
            <w:tcMar>
              <w:top w:w="100" w:type="dxa"/>
              <w:left w:w="100" w:type="dxa"/>
              <w:bottom w:w="100" w:type="dxa"/>
              <w:right w:w="100" w:type="dxa"/>
            </w:tcMar>
          </w:tcPr>
          <w:p w:rsidR="006E0C3E" w14:paraId="7E58810A" w14:textId="77777777">
            <w:r>
              <w:rPr>
                <w:sz w:val="20"/>
              </w:rPr>
              <w:t>5</w:t>
            </w:r>
          </w:p>
        </w:tc>
        <w:tc>
          <w:tcPr>
            <w:tcW w:w="3888" w:type="dxa"/>
            <w:vMerge w:val="restart"/>
            <w:tcMar>
              <w:top w:w="100" w:type="dxa"/>
              <w:left w:w="100" w:type="dxa"/>
              <w:bottom w:w="100" w:type="dxa"/>
              <w:right w:w="100" w:type="dxa"/>
            </w:tcMar>
          </w:tcPr>
          <w:p w:rsidR="006E0C3E" w14:paraId="245B6A79" w14:textId="77777777">
            <w:r>
              <w:rPr>
                <w:sz w:val="20"/>
              </w:rPr>
              <w:t>05</w:t>
            </w:r>
          </w:p>
        </w:tc>
        <w:tc>
          <w:tcPr>
            <w:tcW w:w="2592" w:type="dxa"/>
            <w:vMerge w:val="restart"/>
            <w:tcMar>
              <w:top w:w="100" w:type="dxa"/>
              <w:left w:w="100" w:type="dxa"/>
              <w:bottom w:w="100" w:type="dxa"/>
              <w:right w:w="100" w:type="dxa"/>
            </w:tcMar>
          </w:tcPr>
          <w:p w:rsidR="006E0C3E" w14:paraId="621077F3" w14:textId="77777777"/>
        </w:tc>
      </w:tr>
      <w:tr w14:paraId="104E851F" w14:textId="77777777">
        <w:tblPrEx>
          <w:tblW w:w="0" w:type="auto"/>
          <w:tblLook w:val="04A0"/>
        </w:tblPrEx>
        <w:trPr>
          <w:trHeight w:val="269"/>
        </w:trPr>
        <w:tc>
          <w:tcPr>
            <w:tcW w:w="2592" w:type="dxa"/>
            <w:vMerge/>
            <w:tcMar>
              <w:top w:w="100" w:type="dxa"/>
              <w:left w:w="100" w:type="dxa"/>
              <w:bottom w:w="100" w:type="dxa"/>
              <w:right w:w="100" w:type="dxa"/>
            </w:tcMar>
          </w:tcPr>
          <w:p w:rsidR="006E0C3E" w14:paraId="3F66AA93" w14:textId="77777777"/>
        </w:tc>
        <w:tc>
          <w:tcPr>
            <w:tcW w:w="3888" w:type="dxa"/>
            <w:vMerge w:val="restart"/>
            <w:tcMar>
              <w:top w:w="100" w:type="dxa"/>
              <w:left w:w="100" w:type="dxa"/>
              <w:bottom w:w="100" w:type="dxa"/>
              <w:right w:w="100" w:type="dxa"/>
            </w:tcMar>
          </w:tcPr>
          <w:p w:rsidR="006E0C3E" w14:paraId="60AAA0C4" w14:textId="77777777">
            <w:r>
              <w:rPr>
                <w:sz w:val="20"/>
              </w:rPr>
              <w:t>6</w:t>
            </w:r>
          </w:p>
        </w:tc>
        <w:tc>
          <w:tcPr>
            <w:tcW w:w="3888" w:type="dxa"/>
            <w:vMerge w:val="restart"/>
            <w:tcMar>
              <w:top w:w="100" w:type="dxa"/>
              <w:left w:w="100" w:type="dxa"/>
              <w:bottom w:w="100" w:type="dxa"/>
              <w:right w:w="100" w:type="dxa"/>
            </w:tcMar>
          </w:tcPr>
          <w:p w:rsidR="006E0C3E" w14:paraId="0CE67777" w14:textId="77777777">
            <w:r>
              <w:rPr>
                <w:sz w:val="20"/>
              </w:rPr>
              <w:t>06</w:t>
            </w:r>
          </w:p>
        </w:tc>
        <w:tc>
          <w:tcPr>
            <w:tcW w:w="2592" w:type="dxa"/>
            <w:vMerge w:val="restart"/>
            <w:tcMar>
              <w:top w:w="100" w:type="dxa"/>
              <w:left w:w="100" w:type="dxa"/>
              <w:bottom w:w="100" w:type="dxa"/>
              <w:right w:w="100" w:type="dxa"/>
            </w:tcMar>
          </w:tcPr>
          <w:p w:rsidR="006E0C3E" w14:paraId="0081D82A" w14:textId="77777777"/>
        </w:tc>
      </w:tr>
      <w:tr w14:paraId="0BEE3637" w14:textId="77777777">
        <w:tblPrEx>
          <w:tblW w:w="0" w:type="auto"/>
          <w:tblLook w:val="04A0"/>
        </w:tblPrEx>
        <w:trPr>
          <w:trHeight w:val="269"/>
        </w:trPr>
        <w:tc>
          <w:tcPr>
            <w:tcW w:w="2592" w:type="dxa"/>
            <w:vMerge/>
            <w:tcMar>
              <w:top w:w="100" w:type="dxa"/>
              <w:left w:w="100" w:type="dxa"/>
              <w:bottom w:w="100" w:type="dxa"/>
              <w:right w:w="100" w:type="dxa"/>
            </w:tcMar>
          </w:tcPr>
          <w:p w:rsidR="006E0C3E" w14:paraId="2F55C324" w14:textId="77777777"/>
        </w:tc>
        <w:tc>
          <w:tcPr>
            <w:tcW w:w="3888" w:type="dxa"/>
            <w:vMerge w:val="restart"/>
            <w:tcMar>
              <w:top w:w="100" w:type="dxa"/>
              <w:left w:w="100" w:type="dxa"/>
              <w:bottom w:w="100" w:type="dxa"/>
              <w:right w:w="100" w:type="dxa"/>
            </w:tcMar>
          </w:tcPr>
          <w:p w:rsidR="006E0C3E" w14:paraId="082C08FF" w14:textId="77777777">
            <w:r>
              <w:rPr>
                <w:sz w:val="20"/>
              </w:rPr>
              <w:t>7</w:t>
            </w:r>
          </w:p>
        </w:tc>
        <w:tc>
          <w:tcPr>
            <w:tcW w:w="3888" w:type="dxa"/>
            <w:vMerge w:val="restart"/>
            <w:tcMar>
              <w:top w:w="100" w:type="dxa"/>
              <w:left w:w="100" w:type="dxa"/>
              <w:bottom w:w="100" w:type="dxa"/>
              <w:right w:w="100" w:type="dxa"/>
            </w:tcMar>
          </w:tcPr>
          <w:p w:rsidR="006E0C3E" w14:paraId="1C61D05B" w14:textId="77777777">
            <w:r>
              <w:rPr>
                <w:sz w:val="20"/>
              </w:rPr>
              <w:t>07</w:t>
            </w:r>
          </w:p>
        </w:tc>
        <w:tc>
          <w:tcPr>
            <w:tcW w:w="2592" w:type="dxa"/>
            <w:vMerge w:val="restart"/>
            <w:tcMar>
              <w:top w:w="100" w:type="dxa"/>
              <w:left w:w="100" w:type="dxa"/>
              <w:bottom w:w="100" w:type="dxa"/>
              <w:right w:w="100" w:type="dxa"/>
            </w:tcMar>
          </w:tcPr>
          <w:p w:rsidR="006E0C3E" w14:paraId="6F82E73E" w14:textId="77777777"/>
        </w:tc>
      </w:tr>
      <w:tr w14:paraId="70AD68C6" w14:textId="77777777">
        <w:tblPrEx>
          <w:tblW w:w="0" w:type="auto"/>
          <w:tblLook w:val="04A0"/>
        </w:tblPrEx>
        <w:trPr>
          <w:trHeight w:val="269"/>
        </w:trPr>
        <w:tc>
          <w:tcPr>
            <w:tcW w:w="2592" w:type="dxa"/>
            <w:vMerge/>
            <w:tcMar>
              <w:top w:w="100" w:type="dxa"/>
              <w:left w:w="100" w:type="dxa"/>
              <w:bottom w:w="100" w:type="dxa"/>
              <w:right w:w="100" w:type="dxa"/>
            </w:tcMar>
          </w:tcPr>
          <w:p w:rsidR="006E0C3E" w14:paraId="4CA2A170" w14:textId="77777777"/>
        </w:tc>
        <w:tc>
          <w:tcPr>
            <w:tcW w:w="3888" w:type="dxa"/>
            <w:vMerge w:val="restart"/>
            <w:tcMar>
              <w:top w:w="100" w:type="dxa"/>
              <w:left w:w="100" w:type="dxa"/>
              <w:bottom w:w="100" w:type="dxa"/>
              <w:right w:w="100" w:type="dxa"/>
            </w:tcMar>
          </w:tcPr>
          <w:p w:rsidR="006E0C3E" w14:paraId="16182E24" w14:textId="77777777">
            <w:r>
              <w:rPr>
                <w:sz w:val="20"/>
              </w:rPr>
              <w:t>8</w:t>
            </w:r>
          </w:p>
        </w:tc>
        <w:tc>
          <w:tcPr>
            <w:tcW w:w="3888" w:type="dxa"/>
            <w:vMerge w:val="restart"/>
            <w:tcMar>
              <w:top w:w="100" w:type="dxa"/>
              <w:left w:w="100" w:type="dxa"/>
              <w:bottom w:w="100" w:type="dxa"/>
              <w:right w:w="100" w:type="dxa"/>
            </w:tcMar>
          </w:tcPr>
          <w:p w:rsidR="006E0C3E" w14:paraId="38AED67F" w14:textId="77777777">
            <w:r>
              <w:rPr>
                <w:sz w:val="20"/>
              </w:rPr>
              <w:t>08</w:t>
            </w:r>
          </w:p>
        </w:tc>
        <w:tc>
          <w:tcPr>
            <w:tcW w:w="2592" w:type="dxa"/>
            <w:vMerge w:val="restart"/>
            <w:tcMar>
              <w:top w:w="100" w:type="dxa"/>
              <w:left w:w="100" w:type="dxa"/>
              <w:bottom w:w="100" w:type="dxa"/>
              <w:right w:w="100" w:type="dxa"/>
            </w:tcMar>
          </w:tcPr>
          <w:p w:rsidR="006E0C3E" w14:paraId="2667A18D" w14:textId="77777777"/>
        </w:tc>
      </w:tr>
      <w:tr w14:paraId="121B2B50" w14:textId="77777777">
        <w:tblPrEx>
          <w:tblW w:w="0" w:type="auto"/>
          <w:tblLook w:val="04A0"/>
        </w:tblPrEx>
        <w:trPr>
          <w:trHeight w:val="269"/>
        </w:trPr>
        <w:tc>
          <w:tcPr>
            <w:tcW w:w="2592" w:type="dxa"/>
            <w:vMerge/>
            <w:tcMar>
              <w:top w:w="100" w:type="dxa"/>
              <w:left w:w="100" w:type="dxa"/>
              <w:bottom w:w="100" w:type="dxa"/>
              <w:right w:w="100" w:type="dxa"/>
            </w:tcMar>
          </w:tcPr>
          <w:p w:rsidR="006E0C3E" w14:paraId="479969DE" w14:textId="77777777"/>
        </w:tc>
        <w:tc>
          <w:tcPr>
            <w:tcW w:w="3888" w:type="dxa"/>
            <w:vMerge w:val="restart"/>
            <w:tcMar>
              <w:top w:w="100" w:type="dxa"/>
              <w:left w:w="100" w:type="dxa"/>
              <w:bottom w:w="100" w:type="dxa"/>
              <w:right w:w="100" w:type="dxa"/>
            </w:tcMar>
          </w:tcPr>
          <w:p w:rsidR="006E0C3E" w14:paraId="637F3FE4" w14:textId="77777777">
            <w:r>
              <w:rPr>
                <w:sz w:val="20"/>
              </w:rPr>
              <w:t>9</w:t>
            </w:r>
          </w:p>
        </w:tc>
        <w:tc>
          <w:tcPr>
            <w:tcW w:w="3888" w:type="dxa"/>
            <w:vMerge w:val="restart"/>
            <w:tcMar>
              <w:top w:w="100" w:type="dxa"/>
              <w:left w:w="100" w:type="dxa"/>
              <w:bottom w:w="100" w:type="dxa"/>
              <w:right w:w="100" w:type="dxa"/>
            </w:tcMar>
          </w:tcPr>
          <w:p w:rsidR="006E0C3E" w14:paraId="23C2EA4B" w14:textId="77777777">
            <w:r>
              <w:rPr>
                <w:sz w:val="20"/>
              </w:rPr>
              <w:t>09</w:t>
            </w:r>
          </w:p>
        </w:tc>
        <w:tc>
          <w:tcPr>
            <w:tcW w:w="2592" w:type="dxa"/>
            <w:vMerge w:val="restart"/>
            <w:tcMar>
              <w:top w:w="100" w:type="dxa"/>
              <w:left w:w="100" w:type="dxa"/>
              <w:bottom w:w="100" w:type="dxa"/>
              <w:right w:w="100" w:type="dxa"/>
            </w:tcMar>
          </w:tcPr>
          <w:p w:rsidR="006E0C3E" w14:paraId="07A2F845" w14:textId="77777777"/>
        </w:tc>
      </w:tr>
      <w:tr w14:paraId="6A12779C" w14:textId="77777777">
        <w:tblPrEx>
          <w:tblW w:w="0" w:type="auto"/>
          <w:tblLook w:val="04A0"/>
        </w:tblPrEx>
        <w:trPr>
          <w:trHeight w:val="269"/>
        </w:trPr>
        <w:tc>
          <w:tcPr>
            <w:tcW w:w="2592" w:type="dxa"/>
            <w:vMerge/>
            <w:tcMar>
              <w:top w:w="100" w:type="dxa"/>
              <w:left w:w="100" w:type="dxa"/>
              <w:bottom w:w="100" w:type="dxa"/>
              <w:right w:w="100" w:type="dxa"/>
            </w:tcMar>
          </w:tcPr>
          <w:p w:rsidR="006E0C3E" w14:paraId="3759510A" w14:textId="77777777"/>
        </w:tc>
        <w:tc>
          <w:tcPr>
            <w:tcW w:w="3888" w:type="dxa"/>
            <w:vMerge w:val="restart"/>
            <w:tcMar>
              <w:top w:w="100" w:type="dxa"/>
              <w:left w:w="100" w:type="dxa"/>
              <w:bottom w:w="100" w:type="dxa"/>
              <w:right w:w="100" w:type="dxa"/>
            </w:tcMar>
          </w:tcPr>
          <w:p w:rsidR="006E0C3E" w14:paraId="7886B037" w14:textId="77777777">
            <w:r>
              <w:rPr>
                <w:sz w:val="20"/>
              </w:rPr>
              <w:t>10</w:t>
            </w:r>
          </w:p>
        </w:tc>
        <w:tc>
          <w:tcPr>
            <w:tcW w:w="3888" w:type="dxa"/>
            <w:vMerge w:val="restart"/>
            <w:tcMar>
              <w:top w:w="100" w:type="dxa"/>
              <w:left w:w="100" w:type="dxa"/>
              <w:bottom w:w="100" w:type="dxa"/>
              <w:right w:w="100" w:type="dxa"/>
            </w:tcMar>
          </w:tcPr>
          <w:p w:rsidR="006E0C3E" w14:paraId="62232809" w14:textId="77777777">
            <w:r>
              <w:rPr>
                <w:sz w:val="20"/>
              </w:rPr>
              <w:t>10</w:t>
            </w:r>
          </w:p>
        </w:tc>
        <w:tc>
          <w:tcPr>
            <w:tcW w:w="2592" w:type="dxa"/>
            <w:vMerge w:val="restart"/>
            <w:tcMar>
              <w:top w:w="100" w:type="dxa"/>
              <w:left w:w="100" w:type="dxa"/>
              <w:bottom w:w="100" w:type="dxa"/>
              <w:right w:w="100" w:type="dxa"/>
            </w:tcMar>
          </w:tcPr>
          <w:p w:rsidR="006E0C3E" w14:paraId="79C3DD6C" w14:textId="77777777"/>
        </w:tc>
      </w:tr>
      <w:tr w14:paraId="50A2D4B8" w14:textId="77777777">
        <w:tblPrEx>
          <w:tblW w:w="0" w:type="auto"/>
          <w:tblLook w:val="04A0"/>
        </w:tblPrEx>
        <w:trPr>
          <w:trHeight w:val="269"/>
        </w:trPr>
        <w:tc>
          <w:tcPr>
            <w:tcW w:w="2592" w:type="dxa"/>
            <w:vMerge/>
            <w:tcMar>
              <w:top w:w="100" w:type="dxa"/>
              <w:left w:w="100" w:type="dxa"/>
              <w:bottom w:w="100" w:type="dxa"/>
              <w:right w:w="100" w:type="dxa"/>
            </w:tcMar>
          </w:tcPr>
          <w:p w:rsidR="006E0C3E" w14:paraId="618393C8" w14:textId="77777777"/>
        </w:tc>
        <w:tc>
          <w:tcPr>
            <w:tcW w:w="3888" w:type="dxa"/>
            <w:vMerge w:val="restart"/>
            <w:tcMar>
              <w:top w:w="100" w:type="dxa"/>
              <w:left w:w="100" w:type="dxa"/>
              <w:bottom w:w="100" w:type="dxa"/>
              <w:right w:w="100" w:type="dxa"/>
            </w:tcMar>
          </w:tcPr>
          <w:p w:rsidR="006E0C3E" w14:paraId="0FC94004" w14:textId="77777777">
            <w:r>
              <w:rPr>
                <w:sz w:val="20"/>
              </w:rPr>
              <w:t>11</w:t>
            </w:r>
          </w:p>
        </w:tc>
        <w:tc>
          <w:tcPr>
            <w:tcW w:w="3888" w:type="dxa"/>
            <w:vMerge w:val="restart"/>
            <w:tcMar>
              <w:top w:w="100" w:type="dxa"/>
              <w:left w:w="100" w:type="dxa"/>
              <w:bottom w:w="100" w:type="dxa"/>
              <w:right w:w="100" w:type="dxa"/>
            </w:tcMar>
          </w:tcPr>
          <w:p w:rsidR="006E0C3E" w14:paraId="36A9A38F" w14:textId="77777777">
            <w:r>
              <w:rPr>
                <w:sz w:val="20"/>
              </w:rPr>
              <w:t>11</w:t>
            </w:r>
          </w:p>
        </w:tc>
        <w:tc>
          <w:tcPr>
            <w:tcW w:w="2592" w:type="dxa"/>
            <w:vMerge w:val="restart"/>
            <w:tcMar>
              <w:top w:w="100" w:type="dxa"/>
              <w:left w:w="100" w:type="dxa"/>
              <w:bottom w:w="100" w:type="dxa"/>
              <w:right w:w="100" w:type="dxa"/>
            </w:tcMar>
          </w:tcPr>
          <w:p w:rsidR="006E0C3E" w14:paraId="24F47114" w14:textId="77777777"/>
        </w:tc>
      </w:tr>
      <w:tr w14:paraId="49D42DB5" w14:textId="77777777">
        <w:tblPrEx>
          <w:tblW w:w="0" w:type="auto"/>
          <w:tblLook w:val="04A0"/>
        </w:tblPrEx>
        <w:trPr>
          <w:trHeight w:val="269"/>
        </w:trPr>
        <w:tc>
          <w:tcPr>
            <w:tcW w:w="2592" w:type="dxa"/>
            <w:vMerge/>
            <w:tcMar>
              <w:top w:w="100" w:type="dxa"/>
              <w:left w:w="100" w:type="dxa"/>
              <w:bottom w:w="100" w:type="dxa"/>
              <w:right w:w="100" w:type="dxa"/>
            </w:tcMar>
          </w:tcPr>
          <w:p w:rsidR="006E0C3E" w14:paraId="11C7897D" w14:textId="77777777"/>
        </w:tc>
        <w:tc>
          <w:tcPr>
            <w:tcW w:w="3888" w:type="dxa"/>
            <w:vMerge w:val="restart"/>
            <w:tcMar>
              <w:top w:w="100" w:type="dxa"/>
              <w:left w:w="100" w:type="dxa"/>
              <w:bottom w:w="100" w:type="dxa"/>
              <w:right w:w="100" w:type="dxa"/>
            </w:tcMar>
          </w:tcPr>
          <w:p w:rsidR="006E0C3E" w14:paraId="2EF23071" w14:textId="77777777">
            <w:r>
              <w:rPr>
                <w:sz w:val="20"/>
              </w:rPr>
              <w:t>12</w:t>
            </w:r>
          </w:p>
        </w:tc>
        <w:tc>
          <w:tcPr>
            <w:tcW w:w="3888" w:type="dxa"/>
            <w:vMerge w:val="restart"/>
            <w:tcMar>
              <w:top w:w="100" w:type="dxa"/>
              <w:left w:w="100" w:type="dxa"/>
              <w:bottom w:w="100" w:type="dxa"/>
              <w:right w:w="100" w:type="dxa"/>
            </w:tcMar>
          </w:tcPr>
          <w:p w:rsidR="006E0C3E" w14:paraId="1C392317" w14:textId="77777777">
            <w:r>
              <w:rPr>
                <w:sz w:val="20"/>
              </w:rPr>
              <w:t>12</w:t>
            </w:r>
          </w:p>
        </w:tc>
        <w:tc>
          <w:tcPr>
            <w:tcW w:w="2592" w:type="dxa"/>
            <w:vMerge w:val="restart"/>
            <w:tcMar>
              <w:top w:w="100" w:type="dxa"/>
              <w:left w:w="100" w:type="dxa"/>
              <w:bottom w:w="100" w:type="dxa"/>
              <w:right w:w="100" w:type="dxa"/>
            </w:tcMar>
          </w:tcPr>
          <w:p w:rsidR="006E0C3E" w14:paraId="5703DA22" w14:textId="77777777"/>
        </w:tc>
      </w:tr>
      <w:tr w14:paraId="765EA37C" w14:textId="77777777">
        <w:tblPrEx>
          <w:tblW w:w="0" w:type="auto"/>
          <w:tblLook w:val="04A0"/>
        </w:tblPrEx>
        <w:trPr>
          <w:trHeight w:val="269"/>
        </w:trPr>
        <w:tc>
          <w:tcPr>
            <w:tcW w:w="2592" w:type="dxa"/>
            <w:vMerge/>
            <w:tcMar>
              <w:top w:w="100" w:type="dxa"/>
              <w:left w:w="100" w:type="dxa"/>
              <w:bottom w:w="100" w:type="dxa"/>
              <w:right w:w="100" w:type="dxa"/>
            </w:tcMar>
          </w:tcPr>
          <w:p w:rsidR="006E0C3E" w14:paraId="6BEA4D0C" w14:textId="77777777"/>
        </w:tc>
        <w:tc>
          <w:tcPr>
            <w:tcW w:w="3888" w:type="dxa"/>
            <w:vMerge w:val="restart"/>
            <w:tcMar>
              <w:top w:w="100" w:type="dxa"/>
              <w:left w:w="100" w:type="dxa"/>
              <w:bottom w:w="100" w:type="dxa"/>
              <w:right w:w="100" w:type="dxa"/>
            </w:tcMar>
          </w:tcPr>
          <w:p w:rsidR="006E0C3E" w14:paraId="169AAC77" w14:textId="77777777">
            <w:r>
              <w:rPr>
                <w:sz w:val="20"/>
              </w:rPr>
              <w:t>13</w:t>
            </w:r>
          </w:p>
        </w:tc>
        <w:tc>
          <w:tcPr>
            <w:tcW w:w="3888" w:type="dxa"/>
            <w:vMerge w:val="restart"/>
            <w:tcMar>
              <w:top w:w="100" w:type="dxa"/>
              <w:left w:w="100" w:type="dxa"/>
              <w:bottom w:w="100" w:type="dxa"/>
              <w:right w:w="100" w:type="dxa"/>
            </w:tcMar>
          </w:tcPr>
          <w:p w:rsidR="006E0C3E" w14:paraId="46D7024F" w14:textId="77777777">
            <w:r>
              <w:rPr>
                <w:sz w:val="20"/>
              </w:rPr>
              <w:t>13</w:t>
            </w:r>
          </w:p>
        </w:tc>
        <w:tc>
          <w:tcPr>
            <w:tcW w:w="2592" w:type="dxa"/>
            <w:vMerge w:val="restart"/>
            <w:tcMar>
              <w:top w:w="100" w:type="dxa"/>
              <w:left w:w="100" w:type="dxa"/>
              <w:bottom w:w="100" w:type="dxa"/>
              <w:right w:w="100" w:type="dxa"/>
            </w:tcMar>
          </w:tcPr>
          <w:p w:rsidR="006E0C3E" w14:paraId="41806990" w14:textId="77777777"/>
        </w:tc>
      </w:tr>
      <w:tr w14:paraId="7991CDC9" w14:textId="77777777">
        <w:tblPrEx>
          <w:tblW w:w="0" w:type="auto"/>
          <w:tblLook w:val="04A0"/>
        </w:tblPrEx>
        <w:trPr>
          <w:trHeight w:val="269"/>
        </w:trPr>
        <w:tc>
          <w:tcPr>
            <w:tcW w:w="2592" w:type="dxa"/>
            <w:vMerge/>
            <w:tcMar>
              <w:top w:w="100" w:type="dxa"/>
              <w:left w:w="100" w:type="dxa"/>
              <w:bottom w:w="100" w:type="dxa"/>
              <w:right w:w="100" w:type="dxa"/>
            </w:tcMar>
          </w:tcPr>
          <w:p w:rsidR="006E0C3E" w14:paraId="27B2B4A6" w14:textId="77777777"/>
        </w:tc>
        <w:tc>
          <w:tcPr>
            <w:tcW w:w="3888" w:type="dxa"/>
            <w:vMerge w:val="restart"/>
            <w:tcMar>
              <w:top w:w="100" w:type="dxa"/>
              <w:left w:w="100" w:type="dxa"/>
              <w:bottom w:w="100" w:type="dxa"/>
              <w:right w:w="100" w:type="dxa"/>
            </w:tcMar>
          </w:tcPr>
          <w:p w:rsidR="006E0C3E" w14:paraId="0DC90DAA" w14:textId="77777777">
            <w:r>
              <w:rPr>
                <w:sz w:val="20"/>
              </w:rPr>
              <w:t>14</w:t>
            </w:r>
          </w:p>
        </w:tc>
        <w:tc>
          <w:tcPr>
            <w:tcW w:w="3888" w:type="dxa"/>
            <w:vMerge w:val="restart"/>
            <w:tcMar>
              <w:top w:w="100" w:type="dxa"/>
              <w:left w:w="100" w:type="dxa"/>
              <w:bottom w:w="100" w:type="dxa"/>
              <w:right w:w="100" w:type="dxa"/>
            </w:tcMar>
          </w:tcPr>
          <w:p w:rsidR="006E0C3E" w14:paraId="751DDF90" w14:textId="77777777">
            <w:r>
              <w:rPr>
                <w:sz w:val="20"/>
              </w:rPr>
              <w:t>14</w:t>
            </w:r>
          </w:p>
        </w:tc>
        <w:tc>
          <w:tcPr>
            <w:tcW w:w="2592" w:type="dxa"/>
            <w:vMerge w:val="restart"/>
            <w:tcMar>
              <w:top w:w="100" w:type="dxa"/>
              <w:left w:w="100" w:type="dxa"/>
              <w:bottom w:w="100" w:type="dxa"/>
              <w:right w:w="100" w:type="dxa"/>
            </w:tcMar>
          </w:tcPr>
          <w:p w:rsidR="006E0C3E" w14:paraId="161688FB" w14:textId="77777777"/>
        </w:tc>
      </w:tr>
      <w:tr w14:paraId="196978D2" w14:textId="77777777">
        <w:tblPrEx>
          <w:tblW w:w="0" w:type="auto"/>
          <w:tblLook w:val="04A0"/>
        </w:tblPrEx>
        <w:trPr>
          <w:trHeight w:val="269"/>
        </w:trPr>
        <w:tc>
          <w:tcPr>
            <w:tcW w:w="2592" w:type="dxa"/>
            <w:vMerge/>
            <w:tcMar>
              <w:top w:w="100" w:type="dxa"/>
              <w:left w:w="100" w:type="dxa"/>
              <w:bottom w:w="100" w:type="dxa"/>
              <w:right w:w="100" w:type="dxa"/>
            </w:tcMar>
          </w:tcPr>
          <w:p w:rsidR="006E0C3E" w14:paraId="69909898" w14:textId="77777777"/>
        </w:tc>
        <w:tc>
          <w:tcPr>
            <w:tcW w:w="3888" w:type="dxa"/>
            <w:vMerge w:val="restart"/>
            <w:tcMar>
              <w:top w:w="100" w:type="dxa"/>
              <w:left w:w="100" w:type="dxa"/>
              <w:bottom w:w="100" w:type="dxa"/>
              <w:right w:w="100" w:type="dxa"/>
            </w:tcMar>
          </w:tcPr>
          <w:p w:rsidR="006E0C3E" w14:paraId="6B3AF3BB" w14:textId="77777777">
            <w:r>
              <w:rPr>
                <w:sz w:val="20"/>
              </w:rPr>
              <w:t>15</w:t>
            </w:r>
          </w:p>
        </w:tc>
        <w:tc>
          <w:tcPr>
            <w:tcW w:w="3888" w:type="dxa"/>
            <w:vMerge w:val="restart"/>
            <w:tcMar>
              <w:top w:w="100" w:type="dxa"/>
              <w:left w:w="100" w:type="dxa"/>
              <w:bottom w:w="100" w:type="dxa"/>
              <w:right w:w="100" w:type="dxa"/>
            </w:tcMar>
          </w:tcPr>
          <w:p w:rsidR="006E0C3E" w14:paraId="4FA53815" w14:textId="77777777">
            <w:r>
              <w:rPr>
                <w:sz w:val="20"/>
              </w:rPr>
              <w:t>15</w:t>
            </w:r>
          </w:p>
        </w:tc>
        <w:tc>
          <w:tcPr>
            <w:tcW w:w="2592" w:type="dxa"/>
            <w:vMerge w:val="restart"/>
            <w:tcMar>
              <w:top w:w="100" w:type="dxa"/>
              <w:left w:w="100" w:type="dxa"/>
              <w:bottom w:w="100" w:type="dxa"/>
              <w:right w:w="100" w:type="dxa"/>
            </w:tcMar>
          </w:tcPr>
          <w:p w:rsidR="006E0C3E" w14:paraId="10654DE1" w14:textId="77777777"/>
        </w:tc>
      </w:tr>
      <w:tr w14:paraId="23C1FF32" w14:textId="77777777">
        <w:tblPrEx>
          <w:tblW w:w="0" w:type="auto"/>
          <w:tblLook w:val="04A0"/>
        </w:tblPrEx>
        <w:trPr>
          <w:trHeight w:val="269"/>
        </w:trPr>
        <w:tc>
          <w:tcPr>
            <w:tcW w:w="2592" w:type="dxa"/>
            <w:vMerge/>
            <w:tcMar>
              <w:top w:w="100" w:type="dxa"/>
              <w:left w:w="100" w:type="dxa"/>
              <w:bottom w:w="100" w:type="dxa"/>
              <w:right w:w="100" w:type="dxa"/>
            </w:tcMar>
          </w:tcPr>
          <w:p w:rsidR="006E0C3E" w14:paraId="7E4CE016" w14:textId="77777777"/>
        </w:tc>
        <w:tc>
          <w:tcPr>
            <w:tcW w:w="3888" w:type="dxa"/>
            <w:vMerge w:val="restart"/>
            <w:tcMar>
              <w:top w:w="100" w:type="dxa"/>
              <w:left w:w="100" w:type="dxa"/>
              <w:bottom w:w="100" w:type="dxa"/>
              <w:right w:w="100" w:type="dxa"/>
            </w:tcMar>
          </w:tcPr>
          <w:p w:rsidR="006E0C3E" w14:paraId="663D96FD" w14:textId="77777777">
            <w:r>
              <w:rPr>
                <w:sz w:val="20"/>
              </w:rPr>
              <w:t>16</w:t>
            </w:r>
          </w:p>
        </w:tc>
        <w:tc>
          <w:tcPr>
            <w:tcW w:w="3888" w:type="dxa"/>
            <w:vMerge w:val="restart"/>
            <w:tcMar>
              <w:top w:w="100" w:type="dxa"/>
              <w:left w:w="100" w:type="dxa"/>
              <w:bottom w:w="100" w:type="dxa"/>
              <w:right w:w="100" w:type="dxa"/>
            </w:tcMar>
          </w:tcPr>
          <w:p w:rsidR="006E0C3E" w14:paraId="63D6506F" w14:textId="77777777">
            <w:r>
              <w:rPr>
                <w:sz w:val="20"/>
              </w:rPr>
              <w:t>16</w:t>
            </w:r>
          </w:p>
        </w:tc>
        <w:tc>
          <w:tcPr>
            <w:tcW w:w="2592" w:type="dxa"/>
            <w:vMerge w:val="restart"/>
            <w:tcMar>
              <w:top w:w="100" w:type="dxa"/>
              <w:left w:w="100" w:type="dxa"/>
              <w:bottom w:w="100" w:type="dxa"/>
              <w:right w:w="100" w:type="dxa"/>
            </w:tcMar>
          </w:tcPr>
          <w:p w:rsidR="006E0C3E" w14:paraId="2FD89B13" w14:textId="77777777"/>
        </w:tc>
      </w:tr>
      <w:tr w14:paraId="40CE4E15" w14:textId="77777777">
        <w:tblPrEx>
          <w:tblW w:w="0" w:type="auto"/>
          <w:tblLook w:val="04A0"/>
        </w:tblPrEx>
        <w:trPr>
          <w:trHeight w:val="269"/>
        </w:trPr>
        <w:tc>
          <w:tcPr>
            <w:tcW w:w="2592" w:type="dxa"/>
            <w:vMerge/>
            <w:tcMar>
              <w:top w:w="100" w:type="dxa"/>
              <w:left w:w="100" w:type="dxa"/>
              <w:bottom w:w="100" w:type="dxa"/>
              <w:right w:w="100" w:type="dxa"/>
            </w:tcMar>
          </w:tcPr>
          <w:p w:rsidR="006E0C3E" w14:paraId="6467EC17" w14:textId="77777777"/>
        </w:tc>
        <w:tc>
          <w:tcPr>
            <w:tcW w:w="3888" w:type="dxa"/>
            <w:vMerge w:val="restart"/>
            <w:tcMar>
              <w:top w:w="100" w:type="dxa"/>
              <w:left w:w="100" w:type="dxa"/>
              <w:bottom w:w="100" w:type="dxa"/>
              <w:right w:w="100" w:type="dxa"/>
            </w:tcMar>
          </w:tcPr>
          <w:p w:rsidR="006E0C3E" w14:paraId="01D920C6" w14:textId="77777777">
            <w:r>
              <w:rPr>
                <w:sz w:val="20"/>
              </w:rPr>
              <w:t>17</w:t>
            </w:r>
          </w:p>
        </w:tc>
        <w:tc>
          <w:tcPr>
            <w:tcW w:w="3888" w:type="dxa"/>
            <w:vMerge w:val="restart"/>
            <w:tcMar>
              <w:top w:w="100" w:type="dxa"/>
              <w:left w:w="100" w:type="dxa"/>
              <w:bottom w:w="100" w:type="dxa"/>
              <w:right w:w="100" w:type="dxa"/>
            </w:tcMar>
          </w:tcPr>
          <w:p w:rsidR="006E0C3E" w14:paraId="01CB0D6C" w14:textId="77777777">
            <w:r>
              <w:rPr>
                <w:sz w:val="20"/>
              </w:rPr>
              <w:t>17</w:t>
            </w:r>
          </w:p>
        </w:tc>
        <w:tc>
          <w:tcPr>
            <w:tcW w:w="2592" w:type="dxa"/>
            <w:vMerge w:val="restart"/>
            <w:tcMar>
              <w:top w:w="100" w:type="dxa"/>
              <w:left w:w="100" w:type="dxa"/>
              <w:bottom w:w="100" w:type="dxa"/>
              <w:right w:w="100" w:type="dxa"/>
            </w:tcMar>
          </w:tcPr>
          <w:p w:rsidR="006E0C3E" w14:paraId="65CE9245" w14:textId="77777777"/>
        </w:tc>
      </w:tr>
      <w:tr w14:paraId="41B93959" w14:textId="77777777">
        <w:tblPrEx>
          <w:tblW w:w="0" w:type="auto"/>
          <w:tblLook w:val="04A0"/>
        </w:tblPrEx>
        <w:trPr>
          <w:trHeight w:val="269"/>
        </w:trPr>
        <w:tc>
          <w:tcPr>
            <w:tcW w:w="2592" w:type="dxa"/>
            <w:vMerge/>
            <w:tcMar>
              <w:top w:w="100" w:type="dxa"/>
              <w:left w:w="100" w:type="dxa"/>
              <w:bottom w:w="100" w:type="dxa"/>
              <w:right w:w="100" w:type="dxa"/>
            </w:tcMar>
          </w:tcPr>
          <w:p w:rsidR="006E0C3E" w14:paraId="459658D7" w14:textId="77777777"/>
        </w:tc>
        <w:tc>
          <w:tcPr>
            <w:tcW w:w="3888" w:type="dxa"/>
            <w:vMerge w:val="restart"/>
            <w:tcMar>
              <w:top w:w="100" w:type="dxa"/>
              <w:left w:w="100" w:type="dxa"/>
              <w:bottom w:w="100" w:type="dxa"/>
              <w:right w:w="100" w:type="dxa"/>
            </w:tcMar>
          </w:tcPr>
          <w:p w:rsidR="006E0C3E" w14:paraId="33DB0872" w14:textId="77777777">
            <w:r>
              <w:rPr>
                <w:sz w:val="20"/>
              </w:rPr>
              <w:t>18</w:t>
            </w:r>
          </w:p>
        </w:tc>
        <w:tc>
          <w:tcPr>
            <w:tcW w:w="3888" w:type="dxa"/>
            <w:vMerge w:val="restart"/>
            <w:tcMar>
              <w:top w:w="100" w:type="dxa"/>
              <w:left w:w="100" w:type="dxa"/>
              <w:bottom w:w="100" w:type="dxa"/>
              <w:right w:w="100" w:type="dxa"/>
            </w:tcMar>
          </w:tcPr>
          <w:p w:rsidR="006E0C3E" w14:paraId="74DFDD2B" w14:textId="77777777">
            <w:r>
              <w:rPr>
                <w:sz w:val="20"/>
              </w:rPr>
              <w:t>18</w:t>
            </w:r>
          </w:p>
        </w:tc>
        <w:tc>
          <w:tcPr>
            <w:tcW w:w="2592" w:type="dxa"/>
            <w:vMerge w:val="restart"/>
            <w:tcMar>
              <w:top w:w="100" w:type="dxa"/>
              <w:left w:w="100" w:type="dxa"/>
              <w:bottom w:w="100" w:type="dxa"/>
              <w:right w:w="100" w:type="dxa"/>
            </w:tcMar>
          </w:tcPr>
          <w:p w:rsidR="006E0C3E" w14:paraId="4B34C011" w14:textId="77777777"/>
        </w:tc>
      </w:tr>
      <w:tr w14:paraId="6DBCEE75" w14:textId="77777777">
        <w:tblPrEx>
          <w:tblW w:w="0" w:type="auto"/>
          <w:tblLook w:val="04A0"/>
        </w:tblPrEx>
        <w:trPr>
          <w:trHeight w:val="269"/>
        </w:trPr>
        <w:tc>
          <w:tcPr>
            <w:tcW w:w="2592" w:type="dxa"/>
            <w:vMerge/>
            <w:tcMar>
              <w:top w:w="100" w:type="dxa"/>
              <w:left w:w="100" w:type="dxa"/>
              <w:bottom w:w="100" w:type="dxa"/>
              <w:right w:w="100" w:type="dxa"/>
            </w:tcMar>
          </w:tcPr>
          <w:p w:rsidR="006E0C3E" w14:paraId="79D9D7C1" w14:textId="77777777"/>
        </w:tc>
        <w:tc>
          <w:tcPr>
            <w:tcW w:w="3888" w:type="dxa"/>
            <w:vMerge w:val="restart"/>
            <w:tcMar>
              <w:top w:w="100" w:type="dxa"/>
              <w:left w:w="100" w:type="dxa"/>
              <w:bottom w:w="100" w:type="dxa"/>
              <w:right w:w="100" w:type="dxa"/>
            </w:tcMar>
          </w:tcPr>
          <w:p w:rsidR="006E0C3E" w14:paraId="353711CE" w14:textId="77777777">
            <w:r>
              <w:rPr>
                <w:sz w:val="20"/>
              </w:rPr>
              <w:t>19</w:t>
            </w:r>
          </w:p>
        </w:tc>
        <w:tc>
          <w:tcPr>
            <w:tcW w:w="3888" w:type="dxa"/>
            <w:vMerge w:val="restart"/>
            <w:tcMar>
              <w:top w:w="100" w:type="dxa"/>
              <w:left w:w="100" w:type="dxa"/>
              <w:bottom w:w="100" w:type="dxa"/>
              <w:right w:w="100" w:type="dxa"/>
            </w:tcMar>
          </w:tcPr>
          <w:p w:rsidR="006E0C3E" w14:paraId="1CB2EE12" w14:textId="77777777">
            <w:r>
              <w:rPr>
                <w:sz w:val="20"/>
              </w:rPr>
              <w:t>19</w:t>
            </w:r>
          </w:p>
        </w:tc>
        <w:tc>
          <w:tcPr>
            <w:tcW w:w="2592" w:type="dxa"/>
            <w:vMerge w:val="restart"/>
            <w:tcMar>
              <w:top w:w="100" w:type="dxa"/>
              <w:left w:w="100" w:type="dxa"/>
              <w:bottom w:w="100" w:type="dxa"/>
              <w:right w:w="100" w:type="dxa"/>
            </w:tcMar>
          </w:tcPr>
          <w:p w:rsidR="006E0C3E" w14:paraId="1763E10A" w14:textId="77777777"/>
        </w:tc>
      </w:tr>
      <w:tr w14:paraId="4BD90EFC" w14:textId="77777777">
        <w:tblPrEx>
          <w:tblW w:w="0" w:type="auto"/>
          <w:tblLook w:val="04A0"/>
        </w:tblPrEx>
        <w:trPr>
          <w:trHeight w:val="269"/>
        </w:trPr>
        <w:tc>
          <w:tcPr>
            <w:tcW w:w="2592" w:type="dxa"/>
            <w:vMerge/>
            <w:tcMar>
              <w:top w:w="100" w:type="dxa"/>
              <w:left w:w="100" w:type="dxa"/>
              <w:bottom w:w="100" w:type="dxa"/>
              <w:right w:w="100" w:type="dxa"/>
            </w:tcMar>
          </w:tcPr>
          <w:p w:rsidR="006E0C3E" w14:paraId="0414F6B1" w14:textId="77777777"/>
        </w:tc>
        <w:tc>
          <w:tcPr>
            <w:tcW w:w="3888" w:type="dxa"/>
            <w:vMerge w:val="restart"/>
            <w:tcMar>
              <w:top w:w="100" w:type="dxa"/>
              <w:left w:w="100" w:type="dxa"/>
              <w:bottom w:w="100" w:type="dxa"/>
              <w:right w:w="100" w:type="dxa"/>
            </w:tcMar>
          </w:tcPr>
          <w:p w:rsidR="006E0C3E" w14:paraId="3348A544" w14:textId="77777777">
            <w:r>
              <w:rPr>
                <w:sz w:val="20"/>
              </w:rPr>
              <w:t>20</w:t>
            </w:r>
          </w:p>
        </w:tc>
        <w:tc>
          <w:tcPr>
            <w:tcW w:w="3888" w:type="dxa"/>
            <w:vMerge w:val="restart"/>
            <w:tcMar>
              <w:top w:w="100" w:type="dxa"/>
              <w:left w:w="100" w:type="dxa"/>
              <w:bottom w:w="100" w:type="dxa"/>
              <w:right w:w="100" w:type="dxa"/>
            </w:tcMar>
          </w:tcPr>
          <w:p w:rsidR="006E0C3E" w14:paraId="04F8E7B1" w14:textId="77777777">
            <w:r>
              <w:rPr>
                <w:sz w:val="20"/>
              </w:rPr>
              <w:t>20</w:t>
            </w:r>
          </w:p>
        </w:tc>
        <w:tc>
          <w:tcPr>
            <w:tcW w:w="2592" w:type="dxa"/>
            <w:vMerge w:val="restart"/>
            <w:tcMar>
              <w:top w:w="100" w:type="dxa"/>
              <w:left w:w="100" w:type="dxa"/>
              <w:bottom w:w="100" w:type="dxa"/>
              <w:right w:w="100" w:type="dxa"/>
            </w:tcMar>
          </w:tcPr>
          <w:p w:rsidR="006E0C3E" w14:paraId="5BDD1770" w14:textId="77777777"/>
        </w:tc>
      </w:tr>
      <w:tr w14:paraId="6D42B42F" w14:textId="77777777">
        <w:tblPrEx>
          <w:tblW w:w="0" w:type="auto"/>
          <w:tblLook w:val="04A0"/>
        </w:tblPrEx>
        <w:trPr>
          <w:trHeight w:val="269"/>
        </w:trPr>
        <w:tc>
          <w:tcPr>
            <w:tcW w:w="2592" w:type="dxa"/>
            <w:vMerge/>
            <w:tcMar>
              <w:top w:w="100" w:type="dxa"/>
              <w:left w:w="100" w:type="dxa"/>
              <w:bottom w:w="100" w:type="dxa"/>
              <w:right w:w="100" w:type="dxa"/>
            </w:tcMar>
          </w:tcPr>
          <w:p w:rsidR="006E0C3E" w14:paraId="6120B795" w14:textId="77777777"/>
        </w:tc>
        <w:tc>
          <w:tcPr>
            <w:tcW w:w="3888" w:type="dxa"/>
            <w:vMerge w:val="restart"/>
            <w:tcMar>
              <w:top w:w="100" w:type="dxa"/>
              <w:left w:w="100" w:type="dxa"/>
              <w:bottom w:w="100" w:type="dxa"/>
              <w:right w:w="100" w:type="dxa"/>
            </w:tcMar>
          </w:tcPr>
          <w:p w:rsidR="006E0C3E" w14:paraId="3F2FA765" w14:textId="77777777">
            <w:r>
              <w:rPr>
                <w:sz w:val="20"/>
              </w:rPr>
              <w:t>21</w:t>
            </w:r>
          </w:p>
        </w:tc>
        <w:tc>
          <w:tcPr>
            <w:tcW w:w="3888" w:type="dxa"/>
            <w:vMerge w:val="restart"/>
            <w:tcMar>
              <w:top w:w="100" w:type="dxa"/>
              <w:left w:w="100" w:type="dxa"/>
              <w:bottom w:w="100" w:type="dxa"/>
              <w:right w:w="100" w:type="dxa"/>
            </w:tcMar>
          </w:tcPr>
          <w:p w:rsidR="006E0C3E" w14:paraId="2235A67C" w14:textId="77777777">
            <w:r>
              <w:rPr>
                <w:sz w:val="20"/>
              </w:rPr>
              <w:t>21</w:t>
            </w:r>
          </w:p>
        </w:tc>
        <w:tc>
          <w:tcPr>
            <w:tcW w:w="2592" w:type="dxa"/>
            <w:vMerge w:val="restart"/>
            <w:tcMar>
              <w:top w:w="100" w:type="dxa"/>
              <w:left w:w="100" w:type="dxa"/>
              <w:bottom w:w="100" w:type="dxa"/>
              <w:right w:w="100" w:type="dxa"/>
            </w:tcMar>
          </w:tcPr>
          <w:p w:rsidR="006E0C3E" w14:paraId="7F409FE3" w14:textId="77777777"/>
        </w:tc>
      </w:tr>
      <w:tr w14:paraId="321B9636" w14:textId="77777777">
        <w:tblPrEx>
          <w:tblW w:w="0" w:type="auto"/>
          <w:tblLook w:val="04A0"/>
        </w:tblPrEx>
        <w:trPr>
          <w:trHeight w:val="269"/>
        </w:trPr>
        <w:tc>
          <w:tcPr>
            <w:tcW w:w="2592" w:type="dxa"/>
            <w:vMerge/>
            <w:tcMar>
              <w:top w:w="100" w:type="dxa"/>
              <w:left w:w="100" w:type="dxa"/>
              <w:bottom w:w="100" w:type="dxa"/>
              <w:right w:w="100" w:type="dxa"/>
            </w:tcMar>
          </w:tcPr>
          <w:p w:rsidR="006E0C3E" w14:paraId="33075E7E" w14:textId="77777777"/>
        </w:tc>
        <w:tc>
          <w:tcPr>
            <w:tcW w:w="3888" w:type="dxa"/>
            <w:vMerge w:val="restart"/>
            <w:tcMar>
              <w:top w:w="100" w:type="dxa"/>
              <w:left w:w="100" w:type="dxa"/>
              <w:bottom w:w="100" w:type="dxa"/>
              <w:right w:w="100" w:type="dxa"/>
            </w:tcMar>
          </w:tcPr>
          <w:p w:rsidR="006E0C3E" w14:paraId="3CC0E582" w14:textId="77777777">
            <w:r>
              <w:rPr>
                <w:sz w:val="20"/>
              </w:rPr>
              <w:t>22</w:t>
            </w:r>
          </w:p>
        </w:tc>
        <w:tc>
          <w:tcPr>
            <w:tcW w:w="3888" w:type="dxa"/>
            <w:vMerge w:val="restart"/>
            <w:tcMar>
              <w:top w:w="100" w:type="dxa"/>
              <w:left w:w="100" w:type="dxa"/>
              <w:bottom w:w="100" w:type="dxa"/>
              <w:right w:w="100" w:type="dxa"/>
            </w:tcMar>
          </w:tcPr>
          <w:p w:rsidR="006E0C3E" w14:paraId="4F318EFB" w14:textId="77777777">
            <w:r>
              <w:rPr>
                <w:sz w:val="20"/>
              </w:rPr>
              <w:t>22</w:t>
            </w:r>
          </w:p>
        </w:tc>
        <w:tc>
          <w:tcPr>
            <w:tcW w:w="2592" w:type="dxa"/>
            <w:vMerge w:val="restart"/>
            <w:tcMar>
              <w:top w:w="100" w:type="dxa"/>
              <w:left w:w="100" w:type="dxa"/>
              <w:bottom w:w="100" w:type="dxa"/>
              <w:right w:w="100" w:type="dxa"/>
            </w:tcMar>
          </w:tcPr>
          <w:p w:rsidR="006E0C3E" w14:paraId="3B471C75" w14:textId="77777777"/>
        </w:tc>
      </w:tr>
      <w:tr w14:paraId="4728CDA6" w14:textId="77777777">
        <w:tblPrEx>
          <w:tblW w:w="0" w:type="auto"/>
          <w:tblLook w:val="04A0"/>
        </w:tblPrEx>
        <w:trPr>
          <w:trHeight w:val="269"/>
        </w:trPr>
        <w:tc>
          <w:tcPr>
            <w:tcW w:w="2592" w:type="dxa"/>
            <w:vMerge/>
            <w:tcMar>
              <w:top w:w="100" w:type="dxa"/>
              <w:left w:w="100" w:type="dxa"/>
              <w:bottom w:w="100" w:type="dxa"/>
              <w:right w:w="100" w:type="dxa"/>
            </w:tcMar>
          </w:tcPr>
          <w:p w:rsidR="006E0C3E" w14:paraId="675E6A0F" w14:textId="77777777"/>
        </w:tc>
        <w:tc>
          <w:tcPr>
            <w:tcW w:w="3888" w:type="dxa"/>
            <w:vMerge w:val="restart"/>
            <w:tcMar>
              <w:top w:w="100" w:type="dxa"/>
              <w:left w:w="100" w:type="dxa"/>
              <w:bottom w:w="100" w:type="dxa"/>
              <w:right w:w="100" w:type="dxa"/>
            </w:tcMar>
          </w:tcPr>
          <w:p w:rsidR="006E0C3E" w14:paraId="2C17B67D" w14:textId="77777777">
            <w:r>
              <w:rPr>
                <w:sz w:val="20"/>
              </w:rPr>
              <w:t>23</w:t>
            </w:r>
          </w:p>
        </w:tc>
        <w:tc>
          <w:tcPr>
            <w:tcW w:w="3888" w:type="dxa"/>
            <w:vMerge w:val="restart"/>
            <w:tcMar>
              <w:top w:w="100" w:type="dxa"/>
              <w:left w:w="100" w:type="dxa"/>
              <w:bottom w:w="100" w:type="dxa"/>
              <w:right w:w="100" w:type="dxa"/>
            </w:tcMar>
          </w:tcPr>
          <w:p w:rsidR="006E0C3E" w14:paraId="24C0A89D" w14:textId="77777777">
            <w:r>
              <w:rPr>
                <w:sz w:val="20"/>
              </w:rPr>
              <w:t>23</w:t>
            </w:r>
          </w:p>
        </w:tc>
        <w:tc>
          <w:tcPr>
            <w:tcW w:w="2592" w:type="dxa"/>
            <w:vMerge w:val="restart"/>
            <w:tcMar>
              <w:top w:w="100" w:type="dxa"/>
              <w:left w:w="100" w:type="dxa"/>
              <w:bottom w:w="100" w:type="dxa"/>
              <w:right w:w="100" w:type="dxa"/>
            </w:tcMar>
          </w:tcPr>
          <w:p w:rsidR="006E0C3E" w14:paraId="0E11424A" w14:textId="77777777"/>
        </w:tc>
      </w:tr>
      <w:tr w14:paraId="125DB694" w14:textId="77777777">
        <w:tblPrEx>
          <w:tblW w:w="0" w:type="auto"/>
          <w:tblLook w:val="04A0"/>
        </w:tblPrEx>
        <w:trPr>
          <w:trHeight w:val="269"/>
        </w:trPr>
        <w:tc>
          <w:tcPr>
            <w:tcW w:w="2592" w:type="dxa"/>
            <w:vMerge/>
            <w:tcMar>
              <w:top w:w="100" w:type="dxa"/>
              <w:left w:w="100" w:type="dxa"/>
              <w:bottom w:w="100" w:type="dxa"/>
              <w:right w:w="100" w:type="dxa"/>
            </w:tcMar>
          </w:tcPr>
          <w:p w:rsidR="006E0C3E" w14:paraId="03663F10" w14:textId="77777777"/>
        </w:tc>
        <w:tc>
          <w:tcPr>
            <w:tcW w:w="3888" w:type="dxa"/>
            <w:vMerge w:val="restart"/>
            <w:tcMar>
              <w:top w:w="100" w:type="dxa"/>
              <w:left w:w="100" w:type="dxa"/>
              <w:bottom w:w="100" w:type="dxa"/>
              <w:right w:w="100" w:type="dxa"/>
            </w:tcMar>
          </w:tcPr>
          <w:p w:rsidR="006E0C3E" w14:paraId="048DEF8E" w14:textId="77777777">
            <w:r>
              <w:rPr>
                <w:sz w:val="20"/>
              </w:rPr>
              <w:t>24</w:t>
            </w:r>
          </w:p>
        </w:tc>
        <w:tc>
          <w:tcPr>
            <w:tcW w:w="3888" w:type="dxa"/>
            <w:vMerge w:val="restart"/>
            <w:tcMar>
              <w:top w:w="100" w:type="dxa"/>
              <w:left w:w="100" w:type="dxa"/>
              <w:bottom w:w="100" w:type="dxa"/>
              <w:right w:w="100" w:type="dxa"/>
            </w:tcMar>
          </w:tcPr>
          <w:p w:rsidR="006E0C3E" w14:paraId="542BCA8A" w14:textId="77777777">
            <w:r>
              <w:rPr>
                <w:sz w:val="20"/>
              </w:rPr>
              <w:t>24</w:t>
            </w:r>
          </w:p>
        </w:tc>
        <w:tc>
          <w:tcPr>
            <w:tcW w:w="2592" w:type="dxa"/>
            <w:vMerge w:val="restart"/>
            <w:tcMar>
              <w:top w:w="100" w:type="dxa"/>
              <w:left w:w="100" w:type="dxa"/>
              <w:bottom w:w="100" w:type="dxa"/>
              <w:right w:w="100" w:type="dxa"/>
            </w:tcMar>
          </w:tcPr>
          <w:p w:rsidR="006E0C3E" w14:paraId="2F05F390" w14:textId="77777777"/>
        </w:tc>
      </w:tr>
      <w:tr w14:paraId="163E4556" w14:textId="77777777">
        <w:tblPrEx>
          <w:tblW w:w="0" w:type="auto"/>
          <w:tblLook w:val="04A0"/>
        </w:tblPrEx>
        <w:trPr>
          <w:trHeight w:val="269"/>
        </w:trPr>
        <w:tc>
          <w:tcPr>
            <w:tcW w:w="2592" w:type="dxa"/>
            <w:vMerge/>
            <w:tcMar>
              <w:top w:w="100" w:type="dxa"/>
              <w:left w:w="100" w:type="dxa"/>
              <w:bottom w:w="100" w:type="dxa"/>
              <w:right w:w="100" w:type="dxa"/>
            </w:tcMar>
          </w:tcPr>
          <w:p w:rsidR="006E0C3E" w14:paraId="30320862" w14:textId="77777777"/>
        </w:tc>
        <w:tc>
          <w:tcPr>
            <w:tcW w:w="3888" w:type="dxa"/>
            <w:vMerge w:val="restart"/>
            <w:tcMar>
              <w:top w:w="100" w:type="dxa"/>
              <w:left w:w="100" w:type="dxa"/>
              <w:bottom w:w="100" w:type="dxa"/>
              <w:right w:w="100" w:type="dxa"/>
            </w:tcMar>
          </w:tcPr>
          <w:p w:rsidR="006E0C3E" w14:paraId="0A786F6C" w14:textId="77777777">
            <w:r>
              <w:rPr>
                <w:sz w:val="20"/>
              </w:rPr>
              <w:t>25</w:t>
            </w:r>
          </w:p>
        </w:tc>
        <w:tc>
          <w:tcPr>
            <w:tcW w:w="3888" w:type="dxa"/>
            <w:vMerge w:val="restart"/>
            <w:tcMar>
              <w:top w:w="100" w:type="dxa"/>
              <w:left w:w="100" w:type="dxa"/>
              <w:bottom w:w="100" w:type="dxa"/>
              <w:right w:w="100" w:type="dxa"/>
            </w:tcMar>
          </w:tcPr>
          <w:p w:rsidR="006E0C3E" w14:paraId="49573137" w14:textId="77777777">
            <w:r>
              <w:rPr>
                <w:sz w:val="20"/>
              </w:rPr>
              <w:t>25</w:t>
            </w:r>
          </w:p>
        </w:tc>
        <w:tc>
          <w:tcPr>
            <w:tcW w:w="2592" w:type="dxa"/>
            <w:vMerge w:val="restart"/>
            <w:tcMar>
              <w:top w:w="100" w:type="dxa"/>
              <w:left w:w="100" w:type="dxa"/>
              <w:bottom w:w="100" w:type="dxa"/>
              <w:right w:w="100" w:type="dxa"/>
            </w:tcMar>
          </w:tcPr>
          <w:p w:rsidR="006E0C3E" w14:paraId="3107E08D" w14:textId="77777777"/>
        </w:tc>
      </w:tr>
      <w:tr w14:paraId="1F44A1D8" w14:textId="77777777">
        <w:tblPrEx>
          <w:tblW w:w="0" w:type="auto"/>
          <w:tblLook w:val="04A0"/>
        </w:tblPrEx>
        <w:trPr>
          <w:trHeight w:val="269"/>
        </w:trPr>
        <w:tc>
          <w:tcPr>
            <w:tcW w:w="2592" w:type="dxa"/>
            <w:vMerge/>
            <w:tcMar>
              <w:top w:w="100" w:type="dxa"/>
              <w:left w:w="100" w:type="dxa"/>
              <w:bottom w:w="100" w:type="dxa"/>
              <w:right w:w="100" w:type="dxa"/>
            </w:tcMar>
          </w:tcPr>
          <w:p w:rsidR="006E0C3E" w14:paraId="6DF6ABFD" w14:textId="77777777"/>
        </w:tc>
        <w:tc>
          <w:tcPr>
            <w:tcW w:w="3888" w:type="dxa"/>
            <w:vMerge w:val="restart"/>
            <w:tcMar>
              <w:top w:w="100" w:type="dxa"/>
              <w:left w:w="100" w:type="dxa"/>
              <w:bottom w:w="100" w:type="dxa"/>
              <w:right w:w="100" w:type="dxa"/>
            </w:tcMar>
          </w:tcPr>
          <w:p w:rsidR="006E0C3E" w14:paraId="2B30E825" w14:textId="77777777">
            <w:r>
              <w:rPr>
                <w:sz w:val="20"/>
              </w:rPr>
              <w:t>26</w:t>
            </w:r>
          </w:p>
        </w:tc>
        <w:tc>
          <w:tcPr>
            <w:tcW w:w="3888" w:type="dxa"/>
            <w:vMerge w:val="restart"/>
            <w:tcMar>
              <w:top w:w="100" w:type="dxa"/>
              <w:left w:w="100" w:type="dxa"/>
              <w:bottom w:w="100" w:type="dxa"/>
              <w:right w:w="100" w:type="dxa"/>
            </w:tcMar>
          </w:tcPr>
          <w:p w:rsidR="006E0C3E" w14:paraId="0E46A830" w14:textId="77777777">
            <w:r>
              <w:rPr>
                <w:sz w:val="20"/>
              </w:rPr>
              <w:t>26</w:t>
            </w:r>
          </w:p>
        </w:tc>
        <w:tc>
          <w:tcPr>
            <w:tcW w:w="2592" w:type="dxa"/>
            <w:vMerge w:val="restart"/>
            <w:tcMar>
              <w:top w:w="100" w:type="dxa"/>
              <w:left w:w="100" w:type="dxa"/>
              <w:bottom w:w="100" w:type="dxa"/>
              <w:right w:w="100" w:type="dxa"/>
            </w:tcMar>
          </w:tcPr>
          <w:p w:rsidR="006E0C3E" w14:paraId="47AEFD9F" w14:textId="77777777"/>
        </w:tc>
      </w:tr>
      <w:tr w14:paraId="110BC48C" w14:textId="77777777">
        <w:tblPrEx>
          <w:tblW w:w="0" w:type="auto"/>
          <w:tblLook w:val="04A0"/>
        </w:tblPrEx>
        <w:trPr>
          <w:trHeight w:val="269"/>
        </w:trPr>
        <w:tc>
          <w:tcPr>
            <w:tcW w:w="2592" w:type="dxa"/>
            <w:vMerge/>
            <w:tcMar>
              <w:top w:w="100" w:type="dxa"/>
              <w:left w:w="100" w:type="dxa"/>
              <w:bottom w:w="100" w:type="dxa"/>
              <w:right w:w="100" w:type="dxa"/>
            </w:tcMar>
          </w:tcPr>
          <w:p w:rsidR="006E0C3E" w14:paraId="27019038" w14:textId="77777777"/>
        </w:tc>
        <w:tc>
          <w:tcPr>
            <w:tcW w:w="3888" w:type="dxa"/>
            <w:vMerge w:val="restart"/>
            <w:tcMar>
              <w:top w:w="100" w:type="dxa"/>
              <w:left w:w="100" w:type="dxa"/>
              <w:bottom w:w="100" w:type="dxa"/>
              <w:right w:w="100" w:type="dxa"/>
            </w:tcMar>
          </w:tcPr>
          <w:p w:rsidR="006E0C3E" w14:paraId="02068964" w14:textId="77777777">
            <w:r>
              <w:rPr>
                <w:sz w:val="20"/>
              </w:rPr>
              <w:t>27</w:t>
            </w:r>
          </w:p>
        </w:tc>
        <w:tc>
          <w:tcPr>
            <w:tcW w:w="3888" w:type="dxa"/>
            <w:vMerge w:val="restart"/>
            <w:tcMar>
              <w:top w:w="100" w:type="dxa"/>
              <w:left w:w="100" w:type="dxa"/>
              <w:bottom w:w="100" w:type="dxa"/>
              <w:right w:w="100" w:type="dxa"/>
            </w:tcMar>
          </w:tcPr>
          <w:p w:rsidR="006E0C3E" w14:paraId="4FD17B06" w14:textId="77777777">
            <w:r>
              <w:rPr>
                <w:sz w:val="20"/>
              </w:rPr>
              <w:t>27</w:t>
            </w:r>
          </w:p>
        </w:tc>
        <w:tc>
          <w:tcPr>
            <w:tcW w:w="2592" w:type="dxa"/>
            <w:vMerge w:val="restart"/>
            <w:tcMar>
              <w:top w:w="100" w:type="dxa"/>
              <w:left w:w="100" w:type="dxa"/>
              <w:bottom w:w="100" w:type="dxa"/>
              <w:right w:w="100" w:type="dxa"/>
            </w:tcMar>
          </w:tcPr>
          <w:p w:rsidR="006E0C3E" w14:paraId="326969C7" w14:textId="77777777"/>
        </w:tc>
      </w:tr>
      <w:tr w14:paraId="16E1A134" w14:textId="77777777">
        <w:tblPrEx>
          <w:tblW w:w="0" w:type="auto"/>
          <w:tblLook w:val="04A0"/>
        </w:tblPrEx>
        <w:trPr>
          <w:trHeight w:val="269"/>
        </w:trPr>
        <w:tc>
          <w:tcPr>
            <w:tcW w:w="2592" w:type="dxa"/>
            <w:vMerge/>
            <w:tcMar>
              <w:top w:w="100" w:type="dxa"/>
              <w:left w:w="100" w:type="dxa"/>
              <w:bottom w:w="100" w:type="dxa"/>
              <w:right w:w="100" w:type="dxa"/>
            </w:tcMar>
          </w:tcPr>
          <w:p w:rsidR="006E0C3E" w14:paraId="0B7FECC1" w14:textId="77777777"/>
        </w:tc>
        <w:tc>
          <w:tcPr>
            <w:tcW w:w="3888" w:type="dxa"/>
            <w:vMerge w:val="restart"/>
            <w:tcMar>
              <w:top w:w="100" w:type="dxa"/>
              <w:left w:w="100" w:type="dxa"/>
              <w:bottom w:w="100" w:type="dxa"/>
              <w:right w:w="100" w:type="dxa"/>
            </w:tcMar>
          </w:tcPr>
          <w:p w:rsidR="006E0C3E" w14:paraId="45AA5CF0" w14:textId="77777777">
            <w:r>
              <w:rPr>
                <w:sz w:val="20"/>
              </w:rPr>
              <w:t>28</w:t>
            </w:r>
          </w:p>
        </w:tc>
        <w:tc>
          <w:tcPr>
            <w:tcW w:w="3888" w:type="dxa"/>
            <w:vMerge w:val="restart"/>
            <w:tcMar>
              <w:top w:w="100" w:type="dxa"/>
              <w:left w:w="100" w:type="dxa"/>
              <w:bottom w:w="100" w:type="dxa"/>
              <w:right w:w="100" w:type="dxa"/>
            </w:tcMar>
          </w:tcPr>
          <w:p w:rsidR="006E0C3E" w14:paraId="33BC3F33" w14:textId="77777777">
            <w:r>
              <w:rPr>
                <w:sz w:val="20"/>
              </w:rPr>
              <w:t>28</w:t>
            </w:r>
          </w:p>
        </w:tc>
        <w:tc>
          <w:tcPr>
            <w:tcW w:w="2592" w:type="dxa"/>
            <w:vMerge w:val="restart"/>
            <w:tcMar>
              <w:top w:w="100" w:type="dxa"/>
              <w:left w:w="100" w:type="dxa"/>
              <w:bottom w:w="100" w:type="dxa"/>
              <w:right w:w="100" w:type="dxa"/>
            </w:tcMar>
          </w:tcPr>
          <w:p w:rsidR="006E0C3E" w14:paraId="57D16377" w14:textId="77777777"/>
        </w:tc>
      </w:tr>
      <w:tr w14:paraId="527CEEE6" w14:textId="77777777">
        <w:tblPrEx>
          <w:tblW w:w="0" w:type="auto"/>
          <w:tblLook w:val="04A0"/>
        </w:tblPrEx>
        <w:trPr>
          <w:trHeight w:val="269"/>
        </w:trPr>
        <w:tc>
          <w:tcPr>
            <w:tcW w:w="2592" w:type="dxa"/>
            <w:vMerge/>
            <w:tcMar>
              <w:top w:w="100" w:type="dxa"/>
              <w:left w:w="100" w:type="dxa"/>
              <w:bottom w:w="100" w:type="dxa"/>
              <w:right w:w="100" w:type="dxa"/>
            </w:tcMar>
          </w:tcPr>
          <w:p w:rsidR="006E0C3E" w14:paraId="68F1FA9D" w14:textId="77777777"/>
        </w:tc>
        <w:tc>
          <w:tcPr>
            <w:tcW w:w="3888" w:type="dxa"/>
            <w:vMerge w:val="restart"/>
            <w:tcMar>
              <w:top w:w="100" w:type="dxa"/>
              <w:left w:w="100" w:type="dxa"/>
              <w:bottom w:w="100" w:type="dxa"/>
              <w:right w:w="100" w:type="dxa"/>
            </w:tcMar>
          </w:tcPr>
          <w:p w:rsidR="006E0C3E" w14:paraId="2628581E" w14:textId="77777777">
            <w:r>
              <w:rPr>
                <w:sz w:val="20"/>
              </w:rPr>
              <w:t>29</w:t>
            </w:r>
          </w:p>
        </w:tc>
        <w:tc>
          <w:tcPr>
            <w:tcW w:w="3888" w:type="dxa"/>
            <w:vMerge w:val="restart"/>
            <w:tcMar>
              <w:top w:w="100" w:type="dxa"/>
              <w:left w:w="100" w:type="dxa"/>
              <w:bottom w:w="100" w:type="dxa"/>
              <w:right w:w="100" w:type="dxa"/>
            </w:tcMar>
          </w:tcPr>
          <w:p w:rsidR="006E0C3E" w14:paraId="74C92CC5" w14:textId="77777777">
            <w:r>
              <w:rPr>
                <w:sz w:val="20"/>
              </w:rPr>
              <w:t>29</w:t>
            </w:r>
          </w:p>
        </w:tc>
        <w:tc>
          <w:tcPr>
            <w:tcW w:w="2592" w:type="dxa"/>
            <w:vMerge w:val="restart"/>
            <w:tcMar>
              <w:top w:w="100" w:type="dxa"/>
              <w:left w:w="100" w:type="dxa"/>
              <w:bottom w:w="100" w:type="dxa"/>
              <w:right w:w="100" w:type="dxa"/>
            </w:tcMar>
          </w:tcPr>
          <w:p w:rsidR="006E0C3E" w14:paraId="64C77268" w14:textId="77777777"/>
        </w:tc>
      </w:tr>
      <w:tr w14:paraId="05466AB6" w14:textId="77777777">
        <w:tblPrEx>
          <w:tblW w:w="0" w:type="auto"/>
          <w:tblLook w:val="04A0"/>
        </w:tblPrEx>
        <w:trPr>
          <w:trHeight w:val="269"/>
        </w:trPr>
        <w:tc>
          <w:tcPr>
            <w:tcW w:w="2592" w:type="dxa"/>
            <w:vMerge/>
            <w:tcMar>
              <w:top w:w="100" w:type="dxa"/>
              <w:left w:w="100" w:type="dxa"/>
              <w:bottom w:w="100" w:type="dxa"/>
              <w:right w:w="100" w:type="dxa"/>
            </w:tcMar>
          </w:tcPr>
          <w:p w:rsidR="006E0C3E" w14:paraId="1DE5D5B5" w14:textId="77777777"/>
        </w:tc>
        <w:tc>
          <w:tcPr>
            <w:tcW w:w="3888" w:type="dxa"/>
            <w:vMerge w:val="restart"/>
            <w:tcMar>
              <w:top w:w="100" w:type="dxa"/>
              <w:left w:w="100" w:type="dxa"/>
              <w:bottom w:w="100" w:type="dxa"/>
              <w:right w:w="100" w:type="dxa"/>
            </w:tcMar>
          </w:tcPr>
          <w:p w:rsidR="006E0C3E" w14:paraId="154446AA" w14:textId="77777777">
            <w:r>
              <w:rPr>
                <w:sz w:val="20"/>
              </w:rPr>
              <w:t>30</w:t>
            </w:r>
          </w:p>
        </w:tc>
        <w:tc>
          <w:tcPr>
            <w:tcW w:w="3888" w:type="dxa"/>
            <w:vMerge w:val="restart"/>
            <w:tcMar>
              <w:top w:w="100" w:type="dxa"/>
              <w:left w:w="100" w:type="dxa"/>
              <w:bottom w:w="100" w:type="dxa"/>
              <w:right w:w="100" w:type="dxa"/>
            </w:tcMar>
          </w:tcPr>
          <w:p w:rsidR="006E0C3E" w14:paraId="7757AD4A" w14:textId="77777777">
            <w:r>
              <w:rPr>
                <w:sz w:val="20"/>
              </w:rPr>
              <w:t>30</w:t>
            </w:r>
          </w:p>
        </w:tc>
        <w:tc>
          <w:tcPr>
            <w:tcW w:w="2592" w:type="dxa"/>
            <w:vMerge w:val="restart"/>
            <w:tcMar>
              <w:top w:w="100" w:type="dxa"/>
              <w:left w:w="100" w:type="dxa"/>
              <w:bottom w:w="100" w:type="dxa"/>
              <w:right w:w="100" w:type="dxa"/>
            </w:tcMar>
          </w:tcPr>
          <w:p w:rsidR="006E0C3E" w14:paraId="799FDF4C" w14:textId="77777777"/>
        </w:tc>
      </w:tr>
      <w:tr w14:paraId="3C5D25DA" w14:textId="77777777">
        <w:tblPrEx>
          <w:tblW w:w="0" w:type="auto"/>
          <w:tblLook w:val="04A0"/>
        </w:tblPrEx>
        <w:trPr>
          <w:trHeight w:val="269"/>
        </w:trPr>
        <w:tc>
          <w:tcPr>
            <w:tcW w:w="2592" w:type="dxa"/>
            <w:vMerge/>
            <w:tcMar>
              <w:top w:w="100" w:type="dxa"/>
              <w:left w:w="100" w:type="dxa"/>
              <w:bottom w:w="100" w:type="dxa"/>
              <w:right w:w="100" w:type="dxa"/>
            </w:tcMar>
          </w:tcPr>
          <w:p w:rsidR="006E0C3E" w14:paraId="79788495" w14:textId="77777777"/>
        </w:tc>
        <w:tc>
          <w:tcPr>
            <w:tcW w:w="3888" w:type="dxa"/>
            <w:vMerge w:val="restart"/>
            <w:tcMar>
              <w:top w:w="100" w:type="dxa"/>
              <w:left w:w="100" w:type="dxa"/>
              <w:bottom w:w="100" w:type="dxa"/>
              <w:right w:w="100" w:type="dxa"/>
            </w:tcMar>
          </w:tcPr>
          <w:p w:rsidR="006E0C3E" w14:paraId="1F833860" w14:textId="77777777">
            <w:r>
              <w:rPr>
                <w:sz w:val="20"/>
              </w:rPr>
              <w:t>31</w:t>
            </w:r>
          </w:p>
        </w:tc>
        <w:tc>
          <w:tcPr>
            <w:tcW w:w="3888" w:type="dxa"/>
            <w:vMerge w:val="restart"/>
            <w:tcMar>
              <w:top w:w="100" w:type="dxa"/>
              <w:left w:w="100" w:type="dxa"/>
              <w:bottom w:w="100" w:type="dxa"/>
              <w:right w:w="100" w:type="dxa"/>
            </w:tcMar>
          </w:tcPr>
          <w:p w:rsidR="006E0C3E" w14:paraId="08167240" w14:textId="77777777">
            <w:r>
              <w:rPr>
                <w:sz w:val="20"/>
              </w:rPr>
              <w:t>31</w:t>
            </w:r>
          </w:p>
        </w:tc>
        <w:tc>
          <w:tcPr>
            <w:tcW w:w="2592" w:type="dxa"/>
            <w:vMerge w:val="restart"/>
            <w:tcMar>
              <w:top w:w="100" w:type="dxa"/>
              <w:left w:w="100" w:type="dxa"/>
              <w:bottom w:w="100" w:type="dxa"/>
              <w:right w:w="100" w:type="dxa"/>
            </w:tcMar>
          </w:tcPr>
          <w:p w:rsidR="006E0C3E" w14:paraId="6029BDA4" w14:textId="77777777"/>
        </w:tc>
      </w:tr>
      <w:tr w14:paraId="460437CB" w14:textId="77777777">
        <w:tblPrEx>
          <w:tblW w:w="0" w:type="auto"/>
          <w:tblLook w:val="04A0"/>
        </w:tblPrEx>
        <w:trPr>
          <w:trHeight w:val="269"/>
        </w:trPr>
        <w:tc>
          <w:tcPr>
            <w:tcW w:w="2592" w:type="dxa"/>
            <w:vMerge/>
            <w:tcMar>
              <w:top w:w="100" w:type="dxa"/>
              <w:left w:w="100" w:type="dxa"/>
              <w:bottom w:w="100" w:type="dxa"/>
              <w:right w:w="100" w:type="dxa"/>
            </w:tcMar>
          </w:tcPr>
          <w:p w:rsidR="006E0C3E" w14:paraId="5C81FDE6" w14:textId="77777777"/>
        </w:tc>
        <w:tc>
          <w:tcPr>
            <w:tcW w:w="3888" w:type="dxa"/>
            <w:vMerge w:val="restart"/>
            <w:tcMar>
              <w:top w:w="100" w:type="dxa"/>
              <w:left w:w="100" w:type="dxa"/>
              <w:bottom w:w="100" w:type="dxa"/>
              <w:right w:w="100" w:type="dxa"/>
            </w:tcMar>
          </w:tcPr>
          <w:p w:rsidR="006E0C3E" w14:paraId="01F65B5E" w14:textId="77777777">
            <w:r>
              <w:rPr>
                <w:sz w:val="20"/>
              </w:rPr>
              <w:t xml:space="preserve">Don't </w:t>
            </w:r>
            <w:r>
              <w:rPr>
                <w:sz w:val="20"/>
              </w:rPr>
              <w:t>Know</w:t>
            </w:r>
          </w:p>
        </w:tc>
        <w:tc>
          <w:tcPr>
            <w:tcW w:w="3888" w:type="dxa"/>
            <w:vMerge w:val="restart"/>
            <w:tcMar>
              <w:top w:w="100" w:type="dxa"/>
              <w:left w:w="100" w:type="dxa"/>
              <w:bottom w:w="100" w:type="dxa"/>
              <w:right w:w="100" w:type="dxa"/>
            </w:tcMar>
          </w:tcPr>
          <w:p w:rsidR="006E0C3E" w14:paraId="631BCD75" w14:textId="77777777">
            <w:r>
              <w:rPr>
                <w:sz w:val="20"/>
              </w:rPr>
              <w:t>-2</w:t>
            </w:r>
          </w:p>
        </w:tc>
        <w:tc>
          <w:tcPr>
            <w:tcW w:w="2592" w:type="dxa"/>
            <w:vMerge w:val="restart"/>
            <w:tcMar>
              <w:top w:w="100" w:type="dxa"/>
              <w:left w:w="100" w:type="dxa"/>
              <w:bottom w:w="100" w:type="dxa"/>
              <w:right w:w="100" w:type="dxa"/>
            </w:tcMar>
          </w:tcPr>
          <w:p w:rsidR="006E0C3E" w14:paraId="3CA5F712" w14:textId="77777777"/>
        </w:tc>
      </w:tr>
      <w:tr w14:paraId="2594E945" w14:textId="77777777">
        <w:tblPrEx>
          <w:tblW w:w="0" w:type="auto"/>
          <w:tblLook w:val="04A0"/>
        </w:tblPrEx>
        <w:trPr>
          <w:trHeight w:val="269"/>
        </w:trPr>
        <w:tc>
          <w:tcPr>
            <w:tcW w:w="2592" w:type="dxa"/>
            <w:vMerge/>
            <w:tcMar>
              <w:top w:w="100" w:type="dxa"/>
              <w:left w:w="100" w:type="dxa"/>
              <w:bottom w:w="100" w:type="dxa"/>
              <w:right w:w="100" w:type="dxa"/>
            </w:tcMar>
          </w:tcPr>
          <w:p w:rsidR="006E0C3E" w14:paraId="2ADD40D0" w14:textId="77777777"/>
        </w:tc>
        <w:tc>
          <w:tcPr>
            <w:tcW w:w="3888" w:type="dxa"/>
            <w:tcMar>
              <w:top w:w="100" w:type="dxa"/>
              <w:left w:w="100" w:type="dxa"/>
              <w:bottom w:w="100" w:type="dxa"/>
              <w:right w:w="100" w:type="dxa"/>
            </w:tcMar>
          </w:tcPr>
          <w:p w:rsidR="006E0C3E" w14:paraId="050C2BC8" w14:textId="77777777">
            <w:r>
              <w:rPr>
                <w:sz w:val="20"/>
              </w:rPr>
              <w:t>Refuse</w:t>
            </w:r>
          </w:p>
        </w:tc>
        <w:tc>
          <w:tcPr>
            <w:tcW w:w="3888" w:type="dxa"/>
            <w:tcMar>
              <w:top w:w="100" w:type="dxa"/>
              <w:left w:w="100" w:type="dxa"/>
              <w:bottom w:w="100" w:type="dxa"/>
              <w:right w:w="100" w:type="dxa"/>
            </w:tcMar>
          </w:tcPr>
          <w:p w:rsidR="006E0C3E" w14:paraId="3EF83E52" w14:textId="77777777">
            <w:r>
              <w:rPr>
                <w:sz w:val="20"/>
              </w:rPr>
              <w:t>-3</w:t>
            </w:r>
          </w:p>
        </w:tc>
        <w:tc>
          <w:tcPr>
            <w:tcW w:w="2592" w:type="dxa"/>
            <w:tcMar>
              <w:top w:w="100" w:type="dxa"/>
              <w:left w:w="100" w:type="dxa"/>
              <w:bottom w:w="100" w:type="dxa"/>
              <w:right w:w="100" w:type="dxa"/>
            </w:tcMar>
          </w:tcPr>
          <w:p w:rsidR="006E0C3E" w14:paraId="547B9F23" w14:textId="77777777"/>
        </w:tc>
      </w:tr>
    </w:tbl>
    <w:p w:rsidR="006E0C3E" w14:paraId="5CC5B097" w14:textId="77777777"/>
    <w:tbl>
      <w:tblPr>
        <w:tblStyle w:val="TableGrid"/>
        <w:tblW w:w="0" w:type="auto"/>
        <w:tblLook w:val="04A0"/>
      </w:tblPr>
      <w:tblGrid>
        <w:gridCol w:w="2589"/>
        <w:gridCol w:w="3886"/>
        <w:gridCol w:w="3886"/>
        <w:gridCol w:w="2589"/>
      </w:tblGrid>
      <w:tr w14:paraId="5733CA7B"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6E0C3E" w14:paraId="2714775C" w14:textId="77777777">
            <w:r>
              <w:rPr>
                <w:b/>
                <w:sz w:val="30"/>
              </w:rPr>
              <w:t>BLOCK: BLKDEMOGRAPHICS_NEW ORDER / BLOCK: BLKDEMOGRAPHICS-AGE / SCREEN: SC_BIRTHMDY / QUESTION: BIRTHD_CPS / RESPONSE: RBIRTHY_CPS (STANDARD, DATE RESTRICTED)</w:t>
            </w:r>
          </w:p>
        </w:tc>
      </w:tr>
      <w:tr w14:paraId="7E5B3573"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8EBA427" w14:textId="77777777">
            <w:r>
              <w:rPr>
                <w:b/>
                <w:sz w:val="24"/>
              </w:rPr>
              <w:t>ATTRIBUTE NAME</w:t>
            </w:r>
          </w:p>
        </w:tc>
        <w:tc>
          <w:tcPr>
            <w:tcW w:w="10368" w:type="dxa"/>
            <w:gridSpan w:val="3"/>
            <w:vMerge w:val="restart"/>
            <w:tcMar>
              <w:top w:w="100" w:type="dxa"/>
              <w:left w:w="100" w:type="dxa"/>
              <w:bottom w:w="100" w:type="dxa"/>
              <w:right w:w="100" w:type="dxa"/>
            </w:tcMar>
          </w:tcPr>
          <w:p w:rsidR="006E0C3E" w14:paraId="03055359" w14:textId="77777777">
            <w:r>
              <w:rPr>
                <w:b/>
                <w:sz w:val="24"/>
              </w:rPr>
              <w:t>VALUE</w:t>
            </w:r>
          </w:p>
        </w:tc>
      </w:tr>
      <w:tr w14:paraId="4AA4AC62"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0C1E7EDC" w14:textId="77777777">
            <w:r>
              <w:rPr>
                <w:sz w:val="20"/>
              </w:rPr>
              <w:t>RESPONSE VARIABLE</w:t>
            </w:r>
          </w:p>
        </w:tc>
        <w:tc>
          <w:tcPr>
            <w:tcW w:w="10368" w:type="dxa"/>
            <w:gridSpan w:val="3"/>
            <w:vMerge w:val="restart"/>
            <w:tcMar>
              <w:top w:w="100" w:type="dxa"/>
              <w:left w:w="100" w:type="dxa"/>
              <w:bottom w:w="100" w:type="dxa"/>
              <w:right w:w="100" w:type="dxa"/>
            </w:tcMar>
          </w:tcPr>
          <w:p w:rsidR="006E0C3E" w14:paraId="08F56EB4" w14:textId="77777777">
            <w:r>
              <w:rPr>
                <w:sz w:val="20"/>
              </w:rPr>
              <w:t>PUBIRTHY</w:t>
            </w:r>
          </w:p>
        </w:tc>
      </w:tr>
      <w:tr w14:paraId="3277A3B0"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A75FFE6" w14:textId="77777777">
            <w:r>
              <w:rPr>
                <w:sz w:val="20"/>
              </w:rPr>
              <w:t>ANSWER LIST</w:t>
            </w:r>
          </w:p>
        </w:tc>
        <w:tc>
          <w:tcPr>
            <w:tcW w:w="10368" w:type="dxa"/>
            <w:gridSpan w:val="3"/>
            <w:vMerge w:val="restart"/>
            <w:tcMar>
              <w:top w:w="100" w:type="dxa"/>
              <w:left w:w="100" w:type="dxa"/>
              <w:bottom w:w="100" w:type="dxa"/>
              <w:right w:w="100" w:type="dxa"/>
            </w:tcMar>
          </w:tcPr>
          <w:p w:rsidR="006E0C3E" w14:paraId="0BE6DB4C" w14:textId="77777777">
            <w:r>
              <w:rPr>
                <w:sz w:val="20"/>
              </w:rPr>
              <w:t xml:space="preserve">YEARS </w:t>
            </w:r>
            <w:r>
              <w:rPr>
                <w:sz w:val="20"/>
              </w:rPr>
              <w:t>CPS</w:t>
            </w:r>
          </w:p>
        </w:tc>
      </w:tr>
      <w:tr w14:paraId="4EDCA38A"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32CF6FCE" w14:textId="77777777">
            <w:r>
              <w:rPr>
                <w:sz w:val="20"/>
              </w:rPr>
              <w:t>MONTH VARIABLE</w:t>
            </w:r>
          </w:p>
        </w:tc>
        <w:tc>
          <w:tcPr>
            <w:tcW w:w="10368" w:type="dxa"/>
            <w:gridSpan w:val="3"/>
            <w:vMerge w:val="restart"/>
            <w:tcMar>
              <w:top w:w="100" w:type="dxa"/>
              <w:left w:w="100" w:type="dxa"/>
              <w:bottom w:w="100" w:type="dxa"/>
              <w:right w:w="100" w:type="dxa"/>
            </w:tcMar>
          </w:tcPr>
          <w:p w:rsidR="006E0C3E" w14:paraId="5B00F5A5" w14:textId="77777777">
            <w:r>
              <w:rPr>
                <w:sz w:val="20"/>
              </w:rPr>
              <w:t>PUBIRTHM</w:t>
            </w:r>
          </w:p>
        </w:tc>
      </w:tr>
      <w:tr w14:paraId="3F4A1B74"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017AD4DB" w14:textId="77777777">
            <w:r>
              <w:rPr>
                <w:sz w:val="20"/>
              </w:rPr>
              <w:t>DAY VARIABLE</w:t>
            </w:r>
          </w:p>
        </w:tc>
        <w:tc>
          <w:tcPr>
            <w:tcW w:w="10368" w:type="dxa"/>
            <w:gridSpan w:val="3"/>
            <w:vMerge w:val="restart"/>
            <w:tcMar>
              <w:top w:w="100" w:type="dxa"/>
              <w:left w:w="100" w:type="dxa"/>
              <w:bottom w:w="100" w:type="dxa"/>
              <w:right w:w="100" w:type="dxa"/>
            </w:tcMar>
          </w:tcPr>
          <w:p w:rsidR="006E0C3E" w14:paraId="6044825D" w14:textId="77777777">
            <w:r>
              <w:rPr>
                <w:sz w:val="20"/>
              </w:rPr>
              <w:t>PUBIRTHD</w:t>
            </w:r>
          </w:p>
        </w:tc>
      </w:tr>
      <w:tr w14:paraId="63353779"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90C0523" w14:textId="77777777">
            <w:r>
              <w:rPr>
                <w:sz w:val="20"/>
              </w:rPr>
              <w:t>YEAR VARIABLE</w:t>
            </w:r>
          </w:p>
        </w:tc>
        <w:tc>
          <w:tcPr>
            <w:tcW w:w="10368" w:type="dxa"/>
            <w:gridSpan w:val="3"/>
            <w:vMerge w:val="restart"/>
            <w:tcMar>
              <w:top w:w="100" w:type="dxa"/>
              <w:left w:w="100" w:type="dxa"/>
              <w:bottom w:w="100" w:type="dxa"/>
              <w:right w:w="100" w:type="dxa"/>
            </w:tcMar>
          </w:tcPr>
          <w:p w:rsidR="006E0C3E" w14:paraId="7D2DDAF0" w14:textId="77777777">
            <w:r>
              <w:rPr>
                <w:sz w:val="20"/>
              </w:rPr>
              <w:t>PUBIRTHY</w:t>
            </w:r>
          </w:p>
        </w:tc>
      </w:tr>
      <w:tr w14:paraId="764A7A90"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0B9E1AC4" w14:textId="77777777">
            <w:r>
              <w:rPr>
                <w:sz w:val="20"/>
              </w:rPr>
              <w:t>POSITIONING</w:t>
            </w:r>
          </w:p>
        </w:tc>
        <w:tc>
          <w:tcPr>
            <w:tcW w:w="10368" w:type="dxa"/>
            <w:gridSpan w:val="3"/>
            <w:vMerge w:val="restart"/>
            <w:tcMar>
              <w:top w:w="100" w:type="dxa"/>
              <w:left w:w="100" w:type="dxa"/>
              <w:bottom w:w="100" w:type="dxa"/>
              <w:right w:w="100" w:type="dxa"/>
            </w:tcMar>
          </w:tcPr>
          <w:p w:rsidR="006E0C3E" w14:paraId="4B7583B4" w14:textId="77777777">
            <w:r>
              <w:rPr>
                <w:sz w:val="20"/>
              </w:rPr>
              <w:t>Horizontal</w:t>
            </w:r>
          </w:p>
        </w:tc>
      </w:tr>
      <w:tr w14:paraId="6A3CB2F4"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24CCEEA" w14:textId="77777777">
            <w:r>
              <w:rPr>
                <w:sz w:val="20"/>
              </w:rPr>
              <w:t>RESPONSE FIELD LABEL</w:t>
            </w:r>
          </w:p>
        </w:tc>
        <w:tc>
          <w:tcPr>
            <w:tcW w:w="10368" w:type="dxa"/>
            <w:gridSpan w:val="3"/>
            <w:vMerge w:val="restart"/>
            <w:tcMar>
              <w:top w:w="100" w:type="dxa"/>
              <w:left w:w="100" w:type="dxa"/>
              <w:bottom w:w="100" w:type="dxa"/>
              <w:right w:w="100" w:type="dxa"/>
            </w:tcMar>
          </w:tcPr>
          <w:p w:rsidR="006E0C3E" w14:paraId="77AAB05C" w14:textId="77777777">
            <w:r>
              <w:rPr>
                <w:sz w:val="20"/>
              </w:rPr>
              <w:t>Year</w:t>
            </w:r>
          </w:p>
        </w:tc>
      </w:tr>
      <w:tr w14:paraId="1046CD77"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35AA2C75" w14:textId="77777777">
            <w:r>
              <w:rPr>
                <w:sz w:val="20"/>
              </w:rPr>
              <w:t>RESPONSE FIELD LABEL POSITION</w:t>
            </w:r>
          </w:p>
        </w:tc>
        <w:tc>
          <w:tcPr>
            <w:tcW w:w="10368" w:type="dxa"/>
            <w:gridSpan w:val="3"/>
            <w:vMerge w:val="restart"/>
            <w:tcMar>
              <w:top w:w="100" w:type="dxa"/>
              <w:left w:w="100" w:type="dxa"/>
              <w:bottom w:w="100" w:type="dxa"/>
              <w:right w:w="100" w:type="dxa"/>
            </w:tcMar>
          </w:tcPr>
          <w:p w:rsidR="006E0C3E" w14:paraId="5C785AF8" w14:textId="77777777">
            <w:r>
              <w:rPr>
                <w:sz w:val="20"/>
              </w:rPr>
              <w:t>Above</w:t>
            </w:r>
          </w:p>
        </w:tc>
      </w:tr>
      <w:tr w14:paraId="1948E0F1"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0744FAE4" w14:textId="77777777">
            <w:r>
              <w:rPr>
                <w:sz w:val="20"/>
              </w:rPr>
              <w:t>EXCLUDE FROM REVIEW SCREEN</w:t>
            </w:r>
          </w:p>
        </w:tc>
        <w:tc>
          <w:tcPr>
            <w:tcW w:w="10368" w:type="dxa"/>
            <w:gridSpan w:val="3"/>
            <w:vMerge w:val="restart"/>
            <w:tcMar>
              <w:top w:w="100" w:type="dxa"/>
              <w:left w:w="100" w:type="dxa"/>
              <w:bottom w:w="100" w:type="dxa"/>
              <w:right w:w="100" w:type="dxa"/>
            </w:tcMar>
          </w:tcPr>
          <w:p w:rsidR="006E0C3E" w14:paraId="7C59BA31" w14:textId="77777777">
            <w:r>
              <w:rPr>
                <w:sz w:val="20"/>
              </w:rPr>
              <w:t>1</w:t>
            </w:r>
          </w:p>
        </w:tc>
      </w:tr>
      <w:tr w14:paraId="744F6E7C"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BEA29D6" w14:textId="77777777">
            <w:r>
              <w:rPr>
                <w:b/>
                <w:sz w:val="24"/>
              </w:rPr>
              <w:t>ANSWER LIST OPTIONS</w:t>
            </w:r>
          </w:p>
        </w:tc>
        <w:tc>
          <w:tcPr>
            <w:tcW w:w="3888" w:type="dxa"/>
            <w:vMerge w:val="restart"/>
            <w:tcMar>
              <w:top w:w="100" w:type="dxa"/>
              <w:left w:w="100" w:type="dxa"/>
              <w:bottom w:w="100" w:type="dxa"/>
              <w:right w:w="100" w:type="dxa"/>
            </w:tcMar>
          </w:tcPr>
          <w:p w:rsidR="006E0C3E" w14:paraId="0153B7A2" w14:textId="77777777">
            <w:r>
              <w:rPr>
                <w:b/>
                <w:sz w:val="24"/>
              </w:rPr>
              <w:t>DISPLAY NAME</w:t>
            </w:r>
          </w:p>
        </w:tc>
        <w:tc>
          <w:tcPr>
            <w:tcW w:w="3888" w:type="dxa"/>
            <w:vMerge w:val="restart"/>
            <w:tcMar>
              <w:top w:w="100" w:type="dxa"/>
              <w:left w:w="100" w:type="dxa"/>
              <w:bottom w:w="100" w:type="dxa"/>
              <w:right w:w="100" w:type="dxa"/>
            </w:tcMar>
          </w:tcPr>
          <w:p w:rsidR="006E0C3E" w14:paraId="03B880DF" w14:textId="77777777">
            <w:r>
              <w:rPr>
                <w:b/>
                <w:sz w:val="24"/>
              </w:rPr>
              <w:t>STORED VALUE</w:t>
            </w:r>
          </w:p>
        </w:tc>
        <w:tc>
          <w:tcPr>
            <w:tcW w:w="2592" w:type="dxa"/>
            <w:vMerge w:val="restart"/>
            <w:tcMar>
              <w:top w:w="100" w:type="dxa"/>
              <w:left w:w="100" w:type="dxa"/>
              <w:bottom w:w="100" w:type="dxa"/>
              <w:right w:w="100" w:type="dxa"/>
            </w:tcMar>
          </w:tcPr>
          <w:p w:rsidR="006E0C3E" w14:paraId="58349545" w14:textId="77777777">
            <w:r>
              <w:rPr>
                <w:b/>
                <w:sz w:val="24"/>
              </w:rPr>
              <w:t>VARIABLE</w:t>
            </w:r>
          </w:p>
        </w:tc>
      </w:tr>
      <w:tr w14:paraId="6091BCB6" w14:textId="77777777">
        <w:tblPrEx>
          <w:tblW w:w="0" w:type="auto"/>
          <w:tblLook w:val="04A0"/>
        </w:tblPrEx>
        <w:trPr>
          <w:trHeight w:val="269"/>
        </w:trPr>
        <w:tc>
          <w:tcPr>
            <w:tcW w:w="2592" w:type="dxa"/>
            <w:vMerge/>
            <w:tcMar>
              <w:top w:w="100" w:type="dxa"/>
              <w:left w:w="100" w:type="dxa"/>
              <w:bottom w:w="100" w:type="dxa"/>
              <w:right w:w="100" w:type="dxa"/>
            </w:tcMar>
          </w:tcPr>
          <w:p w:rsidR="006E0C3E" w14:paraId="264E73A6" w14:textId="77777777"/>
        </w:tc>
        <w:tc>
          <w:tcPr>
            <w:tcW w:w="3888" w:type="dxa"/>
            <w:vMerge w:val="restart"/>
            <w:tcMar>
              <w:top w:w="100" w:type="dxa"/>
              <w:left w:w="100" w:type="dxa"/>
              <w:bottom w:w="100" w:type="dxa"/>
              <w:right w:w="100" w:type="dxa"/>
            </w:tcMar>
          </w:tcPr>
          <w:p w:rsidR="006E0C3E" w14:paraId="2AB770A9" w14:textId="77777777">
            <w:r>
              <w:rPr>
                <w:sz w:val="20"/>
              </w:rPr>
              <w:t>{"getDatePart":[{"getDate":[]},"y"]}</w:t>
            </w:r>
          </w:p>
        </w:tc>
        <w:tc>
          <w:tcPr>
            <w:tcW w:w="3888" w:type="dxa"/>
            <w:vMerge w:val="restart"/>
            <w:tcMar>
              <w:top w:w="100" w:type="dxa"/>
              <w:left w:w="100" w:type="dxa"/>
              <w:bottom w:w="100" w:type="dxa"/>
              <w:right w:w="100" w:type="dxa"/>
            </w:tcMar>
          </w:tcPr>
          <w:p w:rsidR="006E0C3E" w14:paraId="5A69D690" w14:textId="77777777">
            <w:r>
              <w:rPr>
                <w:sz w:val="20"/>
              </w:rPr>
              <w:t>{"getDatePart":[{"getDate":[]},"y"]}</w:t>
            </w:r>
          </w:p>
        </w:tc>
        <w:tc>
          <w:tcPr>
            <w:tcW w:w="2592" w:type="dxa"/>
            <w:vMerge w:val="restart"/>
            <w:tcMar>
              <w:top w:w="100" w:type="dxa"/>
              <w:left w:w="100" w:type="dxa"/>
              <w:bottom w:w="100" w:type="dxa"/>
              <w:right w:w="100" w:type="dxa"/>
            </w:tcMar>
          </w:tcPr>
          <w:p w:rsidR="006E0C3E" w14:paraId="295943FB" w14:textId="77777777"/>
        </w:tc>
      </w:tr>
      <w:tr w14:paraId="1171B92D" w14:textId="77777777">
        <w:tblPrEx>
          <w:tblW w:w="0" w:type="auto"/>
          <w:tblLook w:val="04A0"/>
        </w:tblPrEx>
        <w:trPr>
          <w:trHeight w:val="269"/>
        </w:trPr>
        <w:tc>
          <w:tcPr>
            <w:tcW w:w="2592" w:type="dxa"/>
            <w:vMerge/>
            <w:tcMar>
              <w:top w:w="100" w:type="dxa"/>
              <w:left w:w="100" w:type="dxa"/>
              <w:bottom w:w="100" w:type="dxa"/>
              <w:right w:w="100" w:type="dxa"/>
            </w:tcMar>
          </w:tcPr>
          <w:p w:rsidR="006E0C3E" w14:paraId="52018BBA" w14:textId="77777777"/>
        </w:tc>
        <w:tc>
          <w:tcPr>
            <w:tcW w:w="3888" w:type="dxa"/>
            <w:vMerge w:val="restart"/>
            <w:tcMar>
              <w:top w:w="100" w:type="dxa"/>
              <w:left w:w="100" w:type="dxa"/>
              <w:bottom w:w="100" w:type="dxa"/>
              <w:right w:w="100" w:type="dxa"/>
            </w:tcMar>
          </w:tcPr>
          <w:p w:rsidR="006E0C3E" w14:paraId="205A30D8" w14:textId="77777777">
            <w:r>
              <w:rPr>
                <w:sz w:val="20"/>
              </w:rPr>
              <w:t>{"getDatePart":[{"getDate":[-1,"y"]},"y"]}</w:t>
            </w:r>
          </w:p>
        </w:tc>
        <w:tc>
          <w:tcPr>
            <w:tcW w:w="3888" w:type="dxa"/>
            <w:vMerge w:val="restart"/>
            <w:tcMar>
              <w:top w:w="100" w:type="dxa"/>
              <w:left w:w="100" w:type="dxa"/>
              <w:bottom w:w="100" w:type="dxa"/>
              <w:right w:w="100" w:type="dxa"/>
            </w:tcMar>
          </w:tcPr>
          <w:p w:rsidR="006E0C3E" w14:paraId="3F1092E1" w14:textId="77777777">
            <w:r>
              <w:rPr>
                <w:sz w:val="20"/>
              </w:rPr>
              <w:t>{"getDatePart":[{"getDate":[-1,"y"]},"y"]}</w:t>
            </w:r>
          </w:p>
        </w:tc>
        <w:tc>
          <w:tcPr>
            <w:tcW w:w="2592" w:type="dxa"/>
            <w:vMerge w:val="restart"/>
            <w:tcMar>
              <w:top w:w="100" w:type="dxa"/>
              <w:left w:w="100" w:type="dxa"/>
              <w:bottom w:w="100" w:type="dxa"/>
              <w:right w:w="100" w:type="dxa"/>
            </w:tcMar>
          </w:tcPr>
          <w:p w:rsidR="006E0C3E" w14:paraId="79DF955B" w14:textId="77777777"/>
        </w:tc>
      </w:tr>
      <w:tr w14:paraId="23DC1B54" w14:textId="77777777">
        <w:tblPrEx>
          <w:tblW w:w="0" w:type="auto"/>
          <w:tblLook w:val="04A0"/>
        </w:tblPrEx>
        <w:trPr>
          <w:trHeight w:val="269"/>
        </w:trPr>
        <w:tc>
          <w:tcPr>
            <w:tcW w:w="2592" w:type="dxa"/>
            <w:vMerge/>
            <w:tcMar>
              <w:top w:w="100" w:type="dxa"/>
              <w:left w:w="100" w:type="dxa"/>
              <w:bottom w:w="100" w:type="dxa"/>
              <w:right w:w="100" w:type="dxa"/>
            </w:tcMar>
          </w:tcPr>
          <w:p w:rsidR="006E0C3E" w14:paraId="52D9A33A" w14:textId="77777777"/>
        </w:tc>
        <w:tc>
          <w:tcPr>
            <w:tcW w:w="3888" w:type="dxa"/>
            <w:vMerge w:val="restart"/>
            <w:tcMar>
              <w:top w:w="100" w:type="dxa"/>
              <w:left w:w="100" w:type="dxa"/>
              <w:bottom w:w="100" w:type="dxa"/>
              <w:right w:w="100" w:type="dxa"/>
            </w:tcMar>
          </w:tcPr>
          <w:p w:rsidR="006E0C3E" w14:paraId="0257C489" w14:textId="77777777">
            <w:r>
              <w:rPr>
                <w:sz w:val="20"/>
              </w:rPr>
              <w:t>{"getDatePart":[{"getDate":[-2,"y"]},"y"]}</w:t>
            </w:r>
          </w:p>
        </w:tc>
        <w:tc>
          <w:tcPr>
            <w:tcW w:w="3888" w:type="dxa"/>
            <w:vMerge w:val="restart"/>
            <w:tcMar>
              <w:top w:w="100" w:type="dxa"/>
              <w:left w:w="100" w:type="dxa"/>
              <w:bottom w:w="100" w:type="dxa"/>
              <w:right w:w="100" w:type="dxa"/>
            </w:tcMar>
          </w:tcPr>
          <w:p w:rsidR="006E0C3E" w14:paraId="7C1B74C9" w14:textId="77777777">
            <w:r>
              <w:rPr>
                <w:sz w:val="20"/>
              </w:rPr>
              <w:t>{"getDatePart":[{"getDate":[-2,"y"]},"y"]}</w:t>
            </w:r>
          </w:p>
        </w:tc>
        <w:tc>
          <w:tcPr>
            <w:tcW w:w="2592" w:type="dxa"/>
            <w:vMerge w:val="restart"/>
            <w:tcMar>
              <w:top w:w="100" w:type="dxa"/>
              <w:left w:w="100" w:type="dxa"/>
              <w:bottom w:w="100" w:type="dxa"/>
              <w:right w:w="100" w:type="dxa"/>
            </w:tcMar>
          </w:tcPr>
          <w:p w:rsidR="006E0C3E" w14:paraId="445C4BFE" w14:textId="77777777"/>
        </w:tc>
      </w:tr>
      <w:tr w14:paraId="03955113" w14:textId="77777777">
        <w:tblPrEx>
          <w:tblW w:w="0" w:type="auto"/>
          <w:tblLook w:val="04A0"/>
        </w:tblPrEx>
        <w:trPr>
          <w:trHeight w:val="269"/>
        </w:trPr>
        <w:tc>
          <w:tcPr>
            <w:tcW w:w="2592" w:type="dxa"/>
            <w:vMerge/>
            <w:tcMar>
              <w:top w:w="100" w:type="dxa"/>
              <w:left w:w="100" w:type="dxa"/>
              <w:bottom w:w="100" w:type="dxa"/>
              <w:right w:w="100" w:type="dxa"/>
            </w:tcMar>
          </w:tcPr>
          <w:p w:rsidR="006E0C3E" w14:paraId="4E112701" w14:textId="77777777"/>
        </w:tc>
        <w:tc>
          <w:tcPr>
            <w:tcW w:w="3888" w:type="dxa"/>
            <w:vMerge w:val="restart"/>
            <w:tcMar>
              <w:top w:w="100" w:type="dxa"/>
              <w:left w:w="100" w:type="dxa"/>
              <w:bottom w:w="100" w:type="dxa"/>
              <w:right w:w="100" w:type="dxa"/>
            </w:tcMar>
          </w:tcPr>
          <w:p w:rsidR="006E0C3E" w14:paraId="031221C4" w14:textId="77777777">
            <w:r>
              <w:rPr>
                <w:sz w:val="20"/>
              </w:rPr>
              <w:t>{"getDatePart":[{"getDate":[-3,"y"]},"y"]}</w:t>
            </w:r>
          </w:p>
        </w:tc>
        <w:tc>
          <w:tcPr>
            <w:tcW w:w="3888" w:type="dxa"/>
            <w:vMerge w:val="restart"/>
            <w:tcMar>
              <w:top w:w="100" w:type="dxa"/>
              <w:left w:w="100" w:type="dxa"/>
              <w:bottom w:w="100" w:type="dxa"/>
              <w:right w:w="100" w:type="dxa"/>
            </w:tcMar>
          </w:tcPr>
          <w:p w:rsidR="006E0C3E" w14:paraId="69A60BDB" w14:textId="77777777">
            <w:r>
              <w:rPr>
                <w:sz w:val="20"/>
              </w:rPr>
              <w:t>{"getDatePart":[{"getDate":[-3,"y"]},"y"]}</w:t>
            </w:r>
          </w:p>
        </w:tc>
        <w:tc>
          <w:tcPr>
            <w:tcW w:w="2592" w:type="dxa"/>
            <w:vMerge w:val="restart"/>
            <w:tcMar>
              <w:top w:w="100" w:type="dxa"/>
              <w:left w:w="100" w:type="dxa"/>
              <w:bottom w:w="100" w:type="dxa"/>
              <w:right w:w="100" w:type="dxa"/>
            </w:tcMar>
          </w:tcPr>
          <w:p w:rsidR="006E0C3E" w14:paraId="2221BE7C" w14:textId="77777777"/>
        </w:tc>
      </w:tr>
      <w:tr w14:paraId="56E8F1F4" w14:textId="77777777">
        <w:tblPrEx>
          <w:tblW w:w="0" w:type="auto"/>
          <w:tblLook w:val="04A0"/>
        </w:tblPrEx>
        <w:trPr>
          <w:trHeight w:val="269"/>
        </w:trPr>
        <w:tc>
          <w:tcPr>
            <w:tcW w:w="2592" w:type="dxa"/>
            <w:vMerge/>
            <w:tcMar>
              <w:top w:w="100" w:type="dxa"/>
              <w:left w:w="100" w:type="dxa"/>
              <w:bottom w:w="100" w:type="dxa"/>
              <w:right w:w="100" w:type="dxa"/>
            </w:tcMar>
          </w:tcPr>
          <w:p w:rsidR="006E0C3E" w14:paraId="1253F7F5" w14:textId="77777777"/>
        </w:tc>
        <w:tc>
          <w:tcPr>
            <w:tcW w:w="3888" w:type="dxa"/>
            <w:vMerge w:val="restart"/>
            <w:tcMar>
              <w:top w:w="100" w:type="dxa"/>
              <w:left w:w="100" w:type="dxa"/>
              <w:bottom w:w="100" w:type="dxa"/>
              <w:right w:w="100" w:type="dxa"/>
            </w:tcMar>
          </w:tcPr>
          <w:p w:rsidR="006E0C3E" w14:paraId="3A5C325E" w14:textId="77777777">
            <w:r>
              <w:rPr>
                <w:sz w:val="20"/>
              </w:rPr>
              <w:t>{"getDatePart":[{"getDate":[-4,"y"]},"y"]}</w:t>
            </w:r>
          </w:p>
        </w:tc>
        <w:tc>
          <w:tcPr>
            <w:tcW w:w="3888" w:type="dxa"/>
            <w:vMerge w:val="restart"/>
            <w:tcMar>
              <w:top w:w="100" w:type="dxa"/>
              <w:left w:w="100" w:type="dxa"/>
              <w:bottom w:w="100" w:type="dxa"/>
              <w:right w:w="100" w:type="dxa"/>
            </w:tcMar>
          </w:tcPr>
          <w:p w:rsidR="006E0C3E" w14:paraId="7E051B1C" w14:textId="77777777">
            <w:r>
              <w:rPr>
                <w:sz w:val="20"/>
              </w:rPr>
              <w:t>{"getDatePart":[{"getDate":[-4,"y"]},"y"]}</w:t>
            </w:r>
          </w:p>
        </w:tc>
        <w:tc>
          <w:tcPr>
            <w:tcW w:w="2592" w:type="dxa"/>
            <w:vMerge w:val="restart"/>
            <w:tcMar>
              <w:top w:w="100" w:type="dxa"/>
              <w:left w:w="100" w:type="dxa"/>
              <w:bottom w:w="100" w:type="dxa"/>
              <w:right w:w="100" w:type="dxa"/>
            </w:tcMar>
          </w:tcPr>
          <w:p w:rsidR="006E0C3E" w14:paraId="24EDEEA5" w14:textId="77777777"/>
        </w:tc>
      </w:tr>
      <w:tr w14:paraId="7531C6FC" w14:textId="77777777">
        <w:tblPrEx>
          <w:tblW w:w="0" w:type="auto"/>
          <w:tblLook w:val="04A0"/>
        </w:tblPrEx>
        <w:trPr>
          <w:trHeight w:val="269"/>
        </w:trPr>
        <w:tc>
          <w:tcPr>
            <w:tcW w:w="2592" w:type="dxa"/>
            <w:vMerge/>
            <w:tcMar>
              <w:top w:w="100" w:type="dxa"/>
              <w:left w:w="100" w:type="dxa"/>
              <w:bottom w:w="100" w:type="dxa"/>
              <w:right w:w="100" w:type="dxa"/>
            </w:tcMar>
          </w:tcPr>
          <w:p w:rsidR="006E0C3E" w14:paraId="4196F874" w14:textId="77777777"/>
        </w:tc>
        <w:tc>
          <w:tcPr>
            <w:tcW w:w="3888" w:type="dxa"/>
            <w:vMerge w:val="restart"/>
            <w:tcMar>
              <w:top w:w="100" w:type="dxa"/>
              <w:left w:w="100" w:type="dxa"/>
              <w:bottom w:w="100" w:type="dxa"/>
              <w:right w:w="100" w:type="dxa"/>
            </w:tcMar>
          </w:tcPr>
          <w:p w:rsidR="006E0C3E" w14:paraId="57C659AC" w14:textId="77777777">
            <w:r>
              <w:rPr>
                <w:sz w:val="20"/>
              </w:rPr>
              <w:t>{"getDatePart":[{"getDate":[-5,"y"]},"y"]}</w:t>
            </w:r>
          </w:p>
        </w:tc>
        <w:tc>
          <w:tcPr>
            <w:tcW w:w="3888" w:type="dxa"/>
            <w:vMerge w:val="restart"/>
            <w:tcMar>
              <w:top w:w="100" w:type="dxa"/>
              <w:left w:w="100" w:type="dxa"/>
              <w:bottom w:w="100" w:type="dxa"/>
              <w:right w:w="100" w:type="dxa"/>
            </w:tcMar>
          </w:tcPr>
          <w:p w:rsidR="006E0C3E" w14:paraId="6F6B0C06" w14:textId="77777777">
            <w:r>
              <w:rPr>
                <w:sz w:val="20"/>
              </w:rPr>
              <w:t>{"getDatePart":[{"getDate":[-5,"y"]},"y"]}</w:t>
            </w:r>
          </w:p>
        </w:tc>
        <w:tc>
          <w:tcPr>
            <w:tcW w:w="2592" w:type="dxa"/>
            <w:vMerge w:val="restart"/>
            <w:tcMar>
              <w:top w:w="100" w:type="dxa"/>
              <w:left w:w="100" w:type="dxa"/>
              <w:bottom w:w="100" w:type="dxa"/>
              <w:right w:w="100" w:type="dxa"/>
            </w:tcMar>
          </w:tcPr>
          <w:p w:rsidR="006E0C3E" w14:paraId="78B93BA3" w14:textId="77777777"/>
        </w:tc>
      </w:tr>
      <w:tr w14:paraId="1DCC1764" w14:textId="77777777">
        <w:tblPrEx>
          <w:tblW w:w="0" w:type="auto"/>
          <w:tblLook w:val="04A0"/>
        </w:tblPrEx>
        <w:trPr>
          <w:trHeight w:val="269"/>
        </w:trPr>
        <w:tc>
          <w:tcPr>
            <w:tcW w:w="2592" w:type="dxa"/>
            <w:vMerge/>
            <w:tcMar>
              <w:top w:w="100" w:type="dxa"/>
              <w:left w:w="100" w:type="dxa"/>
              <w:bottom w:w="100" w:type="dxa"/>
              <w:right w:w="100" w:type="dxa"/>
            </w:tcMar>
          </w:tcPr>
          <w:p w:rsidR="006E0C3E" w14:paraId="11ABAB9C" w14:textId="77777777"/>
        </w:tc>
        <w:tc>
          <w:tcPr>
            <w:tcW w:w="3888" w:type="dxa"/>
            <w:vMerge w:val="restart"/>
            <w:tcMar>
              <w:top w:w="100" w:type="dxa"/>
              <w:left w:w="100" w:type="dxa"/>
              <w:bottom w:w="100" w:type="dxa"/>
              <w:right w:w="100" w:type="dxa"/>
            </w:tcMar>
          </w:tcPr>
          <w:p w:rsidR="006E0C3E" w14:paraId="01E32F1B" w14:textId="77777777">
            <w:r>
              <w:rPr>
                <w:sz w:val="20"/>
              </w:rPr>
              <w:t>{"getDatePart":[{"getDate":[-6,"y"]},"y"]}</w:t>
            </w:r>
          </w:p>
        </w:tc>
        <w:tc>
          <w:tcPr>
            <w:tcW w:w="3888" w:type="dxa"/>
            <w:vMerge w:val="restart"/>
            <w:tcMar>
              <w:top w:w="100" w:type="dxa"/>
              <w:left w:w="100" w:type="dxa"/>
              <w:bottom w:w="100" w:type="dxa"/>
              <w:right w:w="100" w:type="dxa"/>
            </w:tcMar>
          </w:tcPr>
          <w:p w:rsidR="006E0C3E" w14:paraId="0392D177" w14:textId="77777777">
            <w:r>
              <w:rPr>
                <w:sz w:val="20"/>
              </w:rPr>
              <w:t>{"getDatePart":[{"getDate":[-6,"y"]},"y"]}</w:t>
            </w:r>
          </w:p>
        </w:tc>
        <w:tc>
          <w:tcPr>
            <w:tcW w:w="2592" w:type="dxa"/>
            <w:vMerge w:val="restart"/>
            <w:tcMar>
              <w:top w:w="100" w:type="dxa"/>
              <w:left w:w="100" w:type="dxa"/>
              <w:bottom w:w="100" w:type="dxa"/>
              <w:right w:w="100" w:type="dxa"/>
            </w:tcMar>
          </w:tcPr>
          <w:p w:rsidR="006E0C3E" w14:paraId="327A6D9E" w14:textId="77777777"/>
        </w:tc>
      </w:tr>
      <w:tr w14:paraId="62F9E021" w14:textId="77777777">
        <w:tblPrEx>
          <w:tblW w:w="0" w:type="auto"/>
          <w:tblLook w:val="04A0"/>
        </w:tblPrEx>
        <w:trPr>
          <w:trHeight w:val="269"/>
        </w:trPr>
        <w:tc>
          <w:tcPr>
            <w:tcW w:w="2592" w:type="dxa"/>
            <w:vMerge/>
            <w:tcMar>
              <w:top w:w="100" w:type="dxa"/>
              <w:left w:w="100" w:type="dxa"/>
              <w:bottom w:w="100" w:type="dxa"/>
              <w:right w:w="100" w:type="dxa"/>
            </w:tcMar>
          </w:tcPr>
          <w:p w:rsidR="006E0C3E" w14:paraId="39AA091E" w14:textId="77777777"/>
        </w:tc>
        <w:tc>
          <w:tcPr>
            <w:tcW w:w="3888" w:type="dxa"/>
            <w:vMerge w:val="restart"/>
            <w:tcMar>
              <w:top w:w="100" w:type="dxa"/>
              <w:left w:w="100" w:type="dxa"/>
              <w:bottom w:w="100" w:type="dxa"/>
              <w:right w:w="100" w:type="dxa"/>
            </w:tcMar>
          </w:tcPr>
          <w:p w:rsidR="006E0C3E" w14:paraId="4B2CA56B" w14:textId="77777777">
            <w:r>
              <w:rPr>
                <w:sz w:val="20"/>
              </w:rPr>
              <w:t>{"getDatePart":[{"getDate":[-7,"y"]},"y"]}</w:t>
            </w:r>
          </w:p>
        </w:tc>
        <w:tc>
          <w:tcPr>
            <w:tcW w:w="3888" w:type="dxa"/>
            <w:vMerge w:val="restart"/>
            <w:tcMar>
              <w:top w:w="100" w:type="dxa"/>
              <w:left w:w="100" w:type="dxa"/>
              <w:bottom w:w="100" w:type="dxa"/>
              <w:right w:w="100" w:type="dxa"/>
            </w:tcMar>
          </w:tcPr>
          <w:p w:rsidR="006E0C3E" w14:paraId="0AD2D00B" w14:textId="77777777">
            <w:r>
              <w:rPr>
                <w:sz w:val="20"/>
              </w:rPr>
              <w:t>{"getDatePart":[{"getDate":[-7,"y"]},"y"]}</w:t>
            </w:r>
          </w:p>
        </w:tc>
        <w:tc>
          <w:tcPr>
            <w:tcW w:w="2592" w:type="dxa"/>
            <w:vMerge w:val="restart"/>
            <w:tcMar>
              <w:top w:w="100" w:type="dxa"/>
              <w:left w:w="100" w:type="dxa"/>
              <w:bottom w:w="100" w:type="dxa"/>
              <w:right w:w="100" w:type="dxa"/>
            </w:tcMar>
          </w:tcPr>
          <w:p w:rsidR="006E0C3E" w14:paraId="5483E520" w14:textId="77777777"/>
        </w:tc>
      </w:tr>
      <w:tr w14:paraId="6F909C1A" w14:textId="77777777">
        <w:tblPrEx>
          <w:tblW w:w="0" w:type="auto"/>
          <w:tblLook w:val="04A0"/>
        </w:tblPrEx>
        <w:trPr>
          <w:trHeight w:val="269"/>
        </w:trPr>
        <w:tc>
          <w:tcPr>
            <w:tcW w:w="2592" w:type="dxa"/>
            <w:vMerge/>
            <w:tcMar>
              <w:top w:w="100" w:type="dxa"/>
              <w:left w:w="100" w:type="dxa"/>
              <w:bottom w:w="100" w:type="dxa"/>
              <w:right w:w="100" w:type="dxa"/>
            </w:tcMar>
          </w:tcPr>
          <w:p w:rsidR="006E0C3E" w14:paraId="27183439" w14:textId="77777777"/>
        </w:tc>
        <w:tc>
          <w:tcPr>
            <w:tcW w:w="3888" w:type="dxa"/>
            <w:vMerge w:val="restart"/>
            <w:tcMar>
              <w:top w:w="100" w:type="dxa"/>
              <w:left w:w="100" w:type="dxa"/>
              <w:bottom w:w="100" w:type="dxa"/>
              <w:right w:w="100" w:type="dxa"/>
            </w:tcMar>
          </w:tcPr>
          <w:p w:rsidR="006E0C3E" w14:paraId="66982733" w14:textId="77777777">
            <w:r>
              <w:rPr>
                <w:sz w:val="20"/>
              </w:rPr>
              <w:t>{"getDatePart":[{"getDate":[-8,"y"]},"y"]}</w:t>
            </w:r>
          </w:p>
        </w:tc>
        <w:tc>
          <w:tcPr>
            <w:tcW w:w="3888" w:type="dxa"/>
            <w:vMerge w:val="restart"/>
            <w:tcMar>
              <w:top w:w="100" w:type="dxa"/>
              <w:left w:w="100" w:type="dxa"/>
              <w:bottom w:w="100" w:type="dxa"/>
              <w:right w:w="100" w:type="dxa"/>
            </w:tcMar>
          </w:tcPr>
          <w:p w:rsidR="006E0C3E" w14:paraId="7624CE14" w14:textId="77777777">
            <w:r>
              <w:rPr>
                <w:sz w:val="20"/>
              </w:rPr>
              <w:t>{"getDatePart":[{"getDate":[-8,"y"]},"y"]}</w:t>
            </w:r>
          </w:p>
        </w:tc>
        <w:tc>
          <w:tcPr>
            <w:tcW w:w="2592" w:type="dxa"/>
            <w:vMerge w:val="restart"/>
            <w:tcMar>
              <w:top w:w="100" w:type="dxa"/>
              <w:left w:w="100" w:type="dxa"/>
              <w:bottom w:w="100" w:type="dxa"/>
              <w:right w:w="100" w:type="dxa"/>
            </w:tcMar>
          </w:tcPr>
          <w:p w:rsidR="006E0C3E" w14:paraId="7D02CD72" w14:textId="77777777"/>
        </w:tc>
      </w:tr>
      <w:tr w14:paraId="4E243802" w14:textId="77777777">
        <w:tblPrEx>
          <w:tblW w:w="0" w:type="auto"/>
          <w:tblLook w:val="04A0"/>
        </w:tblPrEx>
        <w:trPr>
          <w:trHeight w:val="269"/>
        </w:trPr>
        <w:tc>
          <w:tcPr>
            <w:tcW w:w="2592" w:type="dxa"/>
            <w:vMerge/>
            <w:tcMar>
              <w:top w:w="100" w:type="dxa"/>
              <w:left w:w="100" w:type="dxa"/>
              <w:bottom w:w="100" w:type="dxa"/>
              <w:right w:w="100" w:type="dxa"/>
            </w:tcMar>
          </w:tcPr>
          <w:p w:rsidR="006E0C3E" w14:paraId="19C17DDF" w14:textId="77777777"/>
        </w:tc>
        <w:tc>
          <w:tcPr>
            <w:tcW w:w="3888" w:type="dxa"/>
            <w:vMerge w:val="restart"/>
            <w:tcMar>
              <w:top w:w="100" w:type="dxa"/>
              <w:left w:w="100" w:type="dxa"/>
              <w:bottom w:w="100" w:type="dxa"/>
              <w:right w:w="100" w:type="dxa"/>
            </w:tcMar>
          </w:tcPr>
          <w:p w:rsidR="006E0C3E" w14:paraId="2F068132" w14:textId="77777777">
            <w:r>
              <w:rPr>
                <w:sz w:val="20"/>
              </w:rPr>
              <w:t>{"getDatePart":[{"getDate":[-9,"y"]},"y"]}</w:t>
            </w:r>
          </w:p>
        </w:tc>
        <w:tc>
          <w:tcPr>
            <w:tcW w:w="3888" w:type="dxa"/>
            <w:vMerge w:val="restart"/>
            <w:tcMar>
              <w:top w:w="100" w:type="dxa"/>
              <w:left w:w="100" w:type="dxa"/>
              <w:bottom w:w="100" w:type="dxa"/>
              <w:right w:w="100" w:type="dxa"/>
            </w:tcMar>
          </w:tcPr>
          <w:p w:rsidR="006E0C3E" w14:paraId="279722F2" w14:textId="77777777">
            <w:r>
              <w:rPr>
                <w:sz w:val="20"/>
              </w:rPr>
              <w:t>{"getDatePart":[{"getDate":[-9,"y"]},"y"]}</w:t>
            </w:r>
          </w:p>
        </w:tc>
        <w:tc>
          <w:tcPr>
            <w:tcW w:w="2592" w:type="dxa"/>
            <w:vMerge w:val="restart"/>
            <w:tcMar>
              <w:top w:w="100" w:type="dxa"/>
              <w:left w:w="100" w:type="dxa"/>
              <w:bottom w:w="100" w:type="dxa"/>
              <w:right w:w="100" w:type="dxa"/>
            </w:tcMar>
          </w:tcPr>
          <w:p w:rsidR="006E0C3E" w14:paraId="6C247833" w14:textId="77777777"/>
        </w:tc>
      </w:tr>
      <w:tr w14:paraId="42710B05" w14:textId="77777777">
        <w:tblPrEx>
          <w:tblW w:w="0" w:type="auto"/>
          <w:tblLook w:val="04A0"/>
        </w:tblPrEx>
        <w:trPr>
          <w:trHeight w:val="269"/>
        </w:trPr>
        <w:tc>
          <w:tcPr>
            <w:tcW w:w="2592" w:type="dxa"/>
            <w:vMerge/>
            <w:tcMar>
              <w:top w:w="100" w:type="dxa"/>
              <w:left w:w="100" w:type="dxa"/>
              <w:bottom w:w="100" w:type="dxa"/>
              <w:right w:w="100" w:type="dxa"/>
            </w:tcMar>
          </w:tcPr>
          <w:p w:rsidR="006E0C3E" w14:paraId="5E858BC0" w14:textId="77777777"/>
        </w:tc>
        <w:tc>
          <w:tcPr>
            <w:tcW w:w="3888" w:type="dxa"/>
            <w:vMerge w:val="restart"/>
            <w:tcMar>
              <w:top w:w="100" w:type="dxa"/>
              <w:left w:w="100" w:type="dxa"/>
              <w:bottom w:w="100" w:type="dxa"/>
              <w:right w:w="100" w:type="dxa"/>
            </w:tcMar>
          </w:tcPr>
          <w:p w:rsidR="006E0C3E" w14:paraId="444F3B96" w14:textId="77777777">
            <w:r>
              <w:rPr>
                <w:sz w:val="20"/>
              </w:rPr>
              <w:t>{"getDatePart":[{"getDate":[-10,"y"]},"y"]}</w:t>
            </w:r>
          </w:p>
        </w:tc>
        <w:tc>
          <w:tcPr>
            <w:tcW w:w="3888" w:type="dxa"/>
            <w:vMerge w:val="restart"/>
            <w:tcMar>
              <w:top w:w="100" w:type="dxa"/>
              <w:left w:w="100" w:type="dxa"/>
              <w:bottom w:w="100" w:type="dxa"/>
              <w:right w:w="100" w:type="dxa"/>
            </w:tcMar>
          </w:tcPr>
          <w:p w:rsidR="006E0C3E" w14:paraId="2EADC67B" w14:textId="77777777">
            <w:r>
              <w:rPr>
                <w:sz w:val="20"/>
              </w:rPr>
              <w:t>{"getDatePart":[{"getDate":[-10,"y"]},"y"]}</w:t>
            </w:r>
          </w:p>
        </w:tc>
        <w:tc>
          <w:tcPr>
            <w:tcW w:w="2592" w:type="dxa"/>
            <w:vMerge w:val="restart"/>
            <w:tcMar>
              <w:top w:w="100" w:type="dxa"/>
              <w:left w:w="100" w:type="dxa"/>
              <w:bottom w:w="100" w:type="dxa"/>
              <w:right w:w="100" w:type="dxa"/>
            </w:tcMar>
          </w:tcPr>
          <w:p w:rsidR="006E0C3E" w14:paraId="5BA4201E" w14:textId="77777777"/>
        </w:tc>
      </w:tr>
      <w:tr w14:paraId="658ACD26" w14:textId="77777777">
        <w:tblPrEx>
          <w:tblW w:w="0" w:type="auto"/>
          <w:tblLook w:val="04A0"/>
        </w:tblPrEx>
        <w:trPr>
          <w:trHeight w:val="269"/>
        </w:trPr>
        <w:tc>
          <w:tcPr>
            <w:tcW w:w="2592" w:type="dxa"/>
            <w:vMerge/>
            <w:tcMar>
              <w:top w:w="100" w:type="dxa"/>
              <w:left w:w="100" w:type="dxa"/>
              <w:bottom w:w="100" w:type="dxa"/>
              <w:right w:w="100" w:type="dxa"/>
            </w:tcMar>
          </w:tcPr>
          <w:p w:rsidR="006E0C3E" w14:paraId="05C09CC8" w14:textId="77777777"/>
        </w:tc>
        <w:tc>
          <w:tcPr>
            <w:tcW w:w="3888" w:type="dxa"/>
            <w:vMerge w:val="restart"/>
            <w:tcMar>
              <w:top w:w="100" w:type="dxa"/>
              <w:left w:w="100" w:type="dxa"/>
              <w:bottom w:w="100" w:type="dxa"/>
              <w:right w:w="100" w:type="dxa"/>
            </w:tcMar>
          </w:tcPr>
          <w:p w:rsidR="006E0C3E" w14:paraId="494B4F97" w14:textId="77777777">
            <w:r>
              <w:rPr>
                <w:sz w:val="20"/>
              </w:rPr>
              <w:t>{"getDatePart":[{"getDate":[-11,"y"]},"y"]}</w:t>
            </w:r>
          </w:p>
        </w:tc>
        <w:tc>
          <w:tcPr>
            <w:tcW w:w="3888" w:type="dxa"/>
            <w:vMerge w:val="restart"/>
            <w:tcMar>
              <w:top w:w="100" w:type="dxa"/>
              <w:left w:w="100" w:type="dxa"/>
              <w:bottom w:w="100" w:type="dxa"/>
              <w:right w:w="100" w:type="dxa"/>
            </w:tcMar>
          </w:tcPr>
          <w:p w:rsidR="006E0C3E" w14:paraId="693930C4" w14:textId="77777777">
            <w:r>
              <w:rPr>
                <w:sz w:val="20"/>
              </w:rPr>
              <w:t>{"getDatePart":[{"getDate":[-11,"y"]},"y"]}</w:t>
            </w:r>
          </w:p>
        </w:tc>
        <w:tc>
          <w:tcPr>
            <w:tcW w:w="2592" w:type="dxa"/>
            <w:vMerge w:val="restart"/>
            <w:tcMar>
              <w:top w:w="100" w:type="dxa"/>
              <w:left w:w="100" w:type="dxa"/>
              <w:bottom w:w="100" w:type="dxa"/>
              <w:right w:w="100" w:type="dxa"/>
            </w:tcMar>
          </w:tcPr>
          <w:p w:rsidR="006E0C3E" w14:paraId="5210B208" w14:textId="77777777"/>
        </w:tc>
      </w:tr>
      <w:tr w14:paraId="013D8CDC" w14:textId="77777777">
        <w:tblPrEx>
          <w:tblW w:w="0" w:type="auto"/>
          <w:tblLook w:val="04A0"/>
        </w:tblPrEx>
        <w:trPr>
          <w:trHeight w:val="269"/>
        </w:trPr>
        <w:tc>
          <w:tcPr>
            <w:tcW w:w="2592" w:type="dxa"/>
            <w:vMerge/>
            <w:tcMar>
              <w:top w:w="100" w:type="dxa"/>
              <w:left w:w="100" w:type="dxa"/>
              <w:bottom w:w="100" w:type="dxa"/>
              <w:right w:w="100" w:type="dxa"/>
            </w:tcMar>
          </w:tcPr>
          <w:p w:rsidR="006E0C3E" w14:paraId="18ED0865" w14:textId="77777777"/>
        </w:tc>
        <w:tc>
          <w:tcPr>
            <w:tcW w:w="3888" w:type="dxa"/>
            <w:vMerge w:val="restart"/>
            <w:tcMar>
              <w:top w:w="100" w:type="dxa"/>
              <w:left w:w="100" w:type="dxa"/>
              <w:bottom w:w="100" w:type="dxa"/>
              <w:right w:w="100" w:type="dxa"/>
            </w:tcMar>
          </w:tcPr>
          <w:p w:rsidR="006E0C3E" w14:paraId="5867B925" w14:textId="77777777">
            <w:r>
              <w:rPr>
                <w:sz w:val="20"/>
              </w:rPr>
              <w:t>{"getDatePart":[{"getDate":[-12,"y"]},"y"]}</w:t>
            </w:r>
          </w:p>
        </w:tc>
        <w:tc>
          <w:tcPr>
            <w:tcW w:w="3888" w:type="dxa"/>
            <w:vMerge w:val="restart"/>
            <w:tcMar>
              <w:top w:w="100" w:type="dxa"/>
              <w:left w:w="100" w:type="dxa"/>
              <w:bottom w:w="100" w:type="dxa"/>
              <w:right w:w="100" w:type="dxa"/>
            </w:tcMar>
          </w:tcPr>
          <w:p w:rsidR="006E0C3E" w14:paraId="1E36B1F6" w14:textId="77777777">
            <w:r>
              <w:rPr>
                <w:sz w:val="20"/>
              </w:rPr>
              <w:t>{"getDatePart":[{"getDate":[-12,"y"]},"y"]}</w:t>
            </w:r>
          </w:p>
        </w:tc>
        <w:tc>
          <w:tcPr>
            <w:tcW w:w="2592" w:type="dxa"/>
            <w:vMerge w:val="restart"/>
            <w:tcMar>
              <w:top w:w="100" w:type="dxa"/>
              <w:left w:w="100" w:type="dxa"/>
              <w:bottom w:w="100" w:type="dxa"/>
              <w:right w:w="100" w:type="dxa"/>
            </w:tcMar>
          </w:tcPr>
          <w:p w:rsidR="006E0C3E" w14:paraId="3355E4F6" w14:textId="77777777"/>
        </w:tc>
      </w:tr>
      <w:tr w14:paraId="2098FF58" w14:textId="77777777">
        <w:tblPrEx>
          <w:tblW w:w="0" w:type="auto"/>
          <w:tblLook w:val="04A0"/>
        </w:tblPrEx>
        <w:trPr>
          <w:trHeight w:val="269"/>
        </w:trPr>
        <w:tc>
          <w:tcPr>
            <w:tcW w:w="2592" w:type="dxa"/>
            <w:vMerge/>
            <w:tcMar>
              <w:top w:w="100" w:type="dxa"/>
              <w:left w:w="100" w:type="dxa"/>
              <w:bottom w:w="100" w:type="dxa"/>
              <w:right w:w="100" w:type="dxa"/>
            </w:tcMar>
          </w:tcPr>
          <w:p w:rsidR="006E0C3E" w14:paraId="31517F15" w14:textId="77777777"/>
        </w:tc>
        <w:tc>
          <w:tcPr>
            <w:tcW w:w="3888" w:type="dxa"/>
            <w:vMerge w:val="restart"/>
            <w:tcMar>
              <w:top w:w="100" w:type="dxa"/>
              <w:left w:w="100" w:type="dxa"/>
              <w:bottom w:w="100" w:type="dxa"/>
              <w:right w:w="100" w:type="dxa"/>
            </w:tcMar>
          </w:tcPr>
          <w:p w:rsidR="006E0C3E" w14:paraId="1E851416" w14:textId="77777777">
            <w:r>
              <w:rPr>
                <w:sz w:val="20"/>
              </w:rPr>
              <w:t>{"getDatePart":[{"getDate":[-13,"y"]},"y"]}</w:t>
            </w:r>
          </w:p>
        </w:tc>
        <w:tc>
          <w:tcPr>
            <w:tcW w:w="3888" w:type="dxa"/>
            <w:vMerge w:val="restart"/>
            <w:tcMar>
              <w:top w:w="100" w:type="dxa"/>
              <w:left w:w="100" w:type="dxa"/>
              <w:bottom w:w="100" w:type="dxa"/>
              <w:right w:w="100" w:type="dxa"/>
            </w:tcMar>
          </w:tcPr>
          <w:p w:rsidR="006E0C3E" w14:paraId="72604B98" w14:textId="77777777">
            <w:r>
              <w:rPr>
                <w:sz w:val="20"/>
              </w:rPr>
              <w:t>{"getDatePart":[{"getDate":[-13,"y"]},"y"]}</w:t>
            </w:r>
          </w:p>
        </w:tc>
        <w:tc>
          <w:tcPr>
            <w:tcW w:w="2592" w:type="dxa"/>
            <w:vMerge w:val="restart"/>
            <w:tcMar>
              <w:top w:w="100" w:type="dxa"/>
              <w:left w:w="100" w:type="dxa"/>
              <w:bottom w:w="100" w:type="dxa"/>
              <w:right w:w="100" w:type="dxa"/>
            </w:tcMar>
          </w:tcPr>
          <w:p w:rsidR="006E0C3E" w14:paraId="7341063B" w14:textId="77777777"/>
        </w:tc>
      </w:tr>
      <w:tr w14:paraId="6806C422" w14:textId="77777777">
        <w:tblPrEx>
          <w:tblW w:w="0" w:type="auto"/>
          <w:tblLook w:val="04A0"/>
        </w:tblPrEx>
        <w:trPr>
          <w:trHeight w:val="269"/>
        </w:trPr>
        <w:tc>
          <w:tcPr>
            <w:tcW w:w="2592" w:type="dxa"/>
            <w:vMerge/>
            <w:tcMar>
              <w:top w:w="100" w:type="dxa"/>
              <w:left w:w="100" w:type="dxa"/>
              <w:bottom w:w="100" w:type="dxa"/>
              <w:right w:w="100" w:type="dxa"/>
            </w:tcMar>
          </w:tcPr>
          <w:p w:rsidR="006E0C3E" w14:paraId="28889AD4" w14:textId="77777777"/>
        </w:tc>
        <w:tc>
          <w:tcPr>
            <w:tcW w:w="3888" w:type="dxa"/>
            <w:vMerge w:val="restart"/>
            <w:tcMar>
              <w:top w:w="100" w:type="dxa"/>
              <w:left w:w="100" w:type="dxa"/>
              <w:bottom w:w="100" w:type="dxa"/>
              <w:right w:w="100" w:type="dxa"/>
            </w:tcMar>
          </w:tcPr>
          <w:p w:rsidR="006E0C3E" w14:paraId="1BA871E9" w14:textId="77777777">
            <w:r>
              <w:rPr>
                <w:sz w:val="20"/>
              </w:rPr>
              <w:t>{"getDatePart":[{"getDate":[-14,"y"]},"y"]}</w:t>
            </w:r>
          </w:p>
        </w:tc>
        <w:tc>
          <w:tcPr>
            <w:tcW w:w="3888" w:type="dxa"/>
            <w:vMerge w:val="restart"/>
            <w:tcMar>
              <w:top w:w="100" w:type="dxa"/>
              <w:left w:w="100" w:type="dxa"/>
              <w:bottom w:w="100" w:type="dxa"/>
              <w:right w:w="100" w:type="dxa"/>
            </w:tcMar>
          </w:tcPr>
          <w:p w:rsidR="006E0C3E" w14:paraId="2826C8A5" w14:textId="77777777">
            <w:r>
              <w:rPr>
                <w:sz w:val="20"/>
              </w:rPr>
              <w:t>{"getDatePart":[{"getDate":[-14,"y"]},"y"]}</w:t>
            </w:r>
          </w:p>
        </w:tc>
        <w:tc>
          <w:tcPr>
            <w:tcW w:w="2592" w:type="dxa"/>
            <w:vMerge w:val="restart"/>
            <w:tcMar>
              <w:top w:w="100" w:type="dxa"/>
              <w:left w:w="100" w:type="dxa"/>
              <w:bottom w:w="100" w:type="dxa"/>
              <w:right w:w="100" w:type="dxa"/>
            </w:tcMar>
          </w:tcPr>
          <w:p w:rsidR="006E0C3E" w14:paraId="72EC22FA" w14:textId="77777777"/>
        </w:tc>
      </w:tr>
      <w:tr w14:paraId="272BC306" w14:textId="77777777">
        <w:tblPrEx>
          <w:tblW w:w="0" w:type="auto"/>
          <w:tblLook w:val="04A0"/>
        </w:tblPrEx>
        <w:trPr>
          <w:trHeight w:val="269"/>
        </w:trPr>
        <w:tc>
          <w:tcPr>
            <w:tcW w:w="2592" w:type="dxa"/>
            <w:vMerge/>
            <w:tcMar>
              <w:top w:w="100" w:type="dxa"/>
              <w:left w:w="100" w:type="dxa"/>
              <w:bottom w:w="100" w:type="dxa"/>
              <w:right w:w="100" w:type="dxa"/>
            </w:tcMar>
          </w:tcPr>
          <w:p w:rsidR="006E0C3E" w14:paraId="669F3B2B" w14:textId="77777777"/>
        </w:tc>
        <w:tc>
          <w:tcPr>
            <w:tcW w:w="3888" w:type="dxa"/>
            <w:vMerge w:val="restart"/>
            <w:tcMar>
              <w:top w:w="100" w:type="dxa"/>
              <w:left w:w="100" w:type="dxa"/>
              <w:bottom w:w="100" w:type="dxa"/>
              <w:right w:w="100" w:type="dxa"/>
            </w:tcMar>
          </w:tcPr>
          <w:p w:rsidR="006E0C3E" w14:paraId="05ADD344" w14:textId="77777777">
            <w:r>
              <w:rPr>
                <w:sz w:val="20"/>
              </w:rPr>
              <w:t>{"getDatePart":[{"getDate":[-15,"y"]},"y"]}</w:t>
            </w:r>
          </w:p>
        </w:tc>
        <w:tc>
          <w:tcPr>
            <w:tcW w:w="3888" w:type="dxa"/>
            <w:vMerge w:val="restart"/>
            <w:tcMar>
              <w:top w:w="100" w:type="dxa"/>
              <w:left w:w="100" w:type="dxa"/>
              <w:bottom w:w="100" w:type="dxa"/>
              <w:right w:w="100" w:type="dxa"/>
            </w:tcMar>
          </w:tcPr>
          <w:p w:rsidR="006E0C3E" w14:paraId="788E87BB" w14:textId="77777777">
            <w:r>
              <w:rPr>
                <w:sz w:val="20"/>
              </w:rPr>
              <w:t>{"getDatePart":[{"getDate":[-15,"y"]},"y"]}</w:t>
            </w:r>
          </w:p>
        </w:tc>
        <w:tc>
          <w:tcPr>
            <w:tcW w:w="2592" w:type="dxa"/>
            <w:vMerge w:val="restart"/>
            <w:tcMar>
              <w:top w:w="100" w:type="dxa"/>
              <w:left w:w="100" w:type="dxa"/>
              <w:bottom w:w="100" w:type="dxa"/>
              <w:right w:w="100" w:type="dxa"/>
            </w:tcMar>
          </w:tcPr>
          <w:p w:rsidR="006E0C3E" w14:paraId="0EF9FB56" w14:textId="77777777"/>
        </w:tc>
      </w:tr>
      <w:tr w14:paraId="32C3CEB8" w14:textId="77777777">
        <w:tblPrEx>
          <w:tblW w:w="0" w:type="auto"/>
          <w:tblLook w:val="04A0"/>
        </w:tblPrEx>
        <w:trPr>
          <w:trHeight w:val="269"/>
        </w:trPr>
        <w:tc>
          <w:tcPr>
            <w:tcW w:w="2592" w:type="dxa"/>
            <w:vMerge/>
            <w:tcMar>
              <w:top w:w="100" w:type="dxa"/>
              <w:left w:w="100" w:type="dxa"/>
              <w:bottom w:w="100" w:type="dxa"/>
              <w:right w:w="100" w:type="dxa"/>
            </w:tcMar>
          </w:tcPr>
          <w:p w:rsidR="006E0C3E" w14:paraId="54E57A2C" w14:textId="77777777"/>
        </w:tc>
        <w:tc>
          <w:tcPr>
            <w:tcW w:w="3888" w:type="dxa"/>
            <w:vMerge w:val="restart"/>
            <w:tcMar>
              <w:top w:w="100" w:type="dxa"/>
              <w:left w:w="100" w:type="dxa"/>
              <w:bottom w:w="100" w:type="dxa"/>
              <w:right w:w="100" w:type="dxa"/>
            </w:tcMar>
          </w:tcPr>
          <w:p w:rsidR="006E0C3E" w14:paraId="028CBE48" w14:textId="77777777">
            <w:r>
              <w:rPr>
                <w:sz w:val="20"/>
              </w:rPr>
              <w:t>{"getDatePart":[{"getDate":[-16,"y"]},"y"]}</w:t>
            </w:r>
          </w:p>
        </w:tc>
        <w:tc>
          <w:tcPr>
            <w:tcW w:w="3888" w:type="dxa"/>
            <w:vMerge w:val="restart"/>
            <w:tcMar>
              <w:top w:w="100" w:type="dxa"/>
              <w:left w:w="100" w:type="dxa"/>
              <w:bottom w:w="100" w:type="dxa"/>
              <w:right w:w="100" w:type="dxa"/>
            </w:tcMar>
          </w:tcPr>
          <w:p w:rsidR="006E0C3E" w14:paraId="6C6C90E4" w14:textId="77777777">
            <w:r>
              <w:rPr>
                <w:sz w:val="20"/>
              </w:rPr>
              <w:t>{"getDatePart":[{"getDate":[-16,"y"]},"y"]}</w:t>
            </w:r>
          </w:p>
        </w:tc>
        <w:tc>
          <w:tcPr>
            <w:tcW w:w="2592" w:type="dxa"/>
            <w:vMerge w:val="restart"/>
            <w:tcMar>
              <w:top w:w="100" w:type="dxa"/>
              <w:left w:w="100" w:type="dxa"/>
              <w:bottom w:w="100" w:type="dxa"/>
              <w:right w:w="100" w:type="dxa"/>
            </w:tcMar>
          </w:tcPr>
          <w:p w:rsidR="006E0C3E" w14:paraId="1BFF78A3" w14:textId="77777777"/>
        </w:tc>
      </w:tr>
      <w:tr w14:paraId="36EEC35D" w14:textId="77777777">
        <w:tblPrEx>
          <w:tblW w:w="0" w:type="auto"/>
          <w:tblLook w:val="04A0"/>
        </w:tblPrEx>
        <w:trPr>
          <w:trHeight w:val="269"/>
        </w:trPr>
        <w:tc>
          <w:tcPr>
            <w:tcW w:w="2592" w:type="dxa"/>
            <w:vMerge/>
            <w:tcMar>
              <w:top w:w="100" w:type="dxa"/>
              <w:left w:w="100" w:type="dxa"/>
              <w:bottom w:w="100" w:type="dxa"/>
              <w:right w:w="100" w:type="dxa"/>
            </w:tcMar>
          </w:tcPr>
          <w:p w:rsidR="006E0C3E" w14:paraId="1CDE49F4" w14:textId="77777777"/>
        </w:tc>
        <w:tc>
          <w:tcPr>
            <w:tcW w:w="3888" w:type="dxa"/>
            <w:vMerge w:val="restart"/>
            <w:tcMar>
              <w:top w:w="100" w:type="dxa"/>
              <w:left w:w="100" w:type="dxa"/>
              <w:bottom w:w="100" w:type="dxa"/>
              <w:right w:w="100" w:type="dxa"/>
            </w:tcMar>
          </w:tcPr>
          <w:p w:rsidR="006E0C3E" w14:paraId="16C7D8B4" w14:textId="77777777">
            <w:r>
              <w:rPr>
                <w:sz w:val="20"/>
              </w:rPr>
              <w:t>{"getDatePart":[{"getDate":[-17,"y"]},"y"]}</w:t>
            </w:r>
          </w:p>
        </w:tc>
        <w:tc>
          <w:tcPr>
            <w:tcW w:w="3888" w:type="dxa"/>
            <w:vMerge w:val="restart"/>
            <w:tcMar>
              <w:top w:w="100" w:type="dxa"/>
              <w:left w:w="100" w:type="dxa"/>
              <w:bottom w:w="100" w:type="dxa"/>
              <w:right w:w="100" w:type="dxa"/>
            </w:tcMar>
          </w:tcPr>
          <w:p w:rsidR="006E0C3E" w14:paraId="0BD13AAD" w14:textId="77777777">
            <w:r>
              <w:rPr>
                <w:sz w:val="20"/>
              </w:rPr>
              <w:t>{"getDatePart":[{"getDate":[-17,"y"]},"y"]}</w:t>
            </w:r>
          </w:p>
        </w:tc>
        <w:tc>
          <w:tcPr>
            <w:tcW w:w="2592" w:type="dxa"/>
            <w:vMerge w:val="restart"/>
            <w:tcMar>
              <w:top w:w="100" w:type="dxa"/>
              <w:left w:w="100" w:type="dxa"/>
              <w:bottom w:w="100" w:type="dxa"/>
              <w:right w:w="100" w:type="dxa"/>
            </w:tcMar>
          </w:tcPr>
          <w:p w:rsidR="006E0C3E" w14:paraId="74C4A4AF" w14:textId="77777777"/>
        </w:tc>
      </w:tr>
      <w:tr w14:paraId="2E021274" w14:textId="77777777">
        <w:tblPrEx>
          <w:tblW w:w="0" w:type="auto"/>
          <w:tblLook w:val="04A0"/>
        </w:tblPrEx>
        <w:trPr>
          <w:trHeight w:val="269"/>
        </w:trPr>
        <w:tc>
          <w:tcPr>
            <w:tcW w:w="2592" w:type="dxa"/>
            <w:vMerge/>
            <w:tcMar>
              <w:top w:w="100" w:type="dxa"/>
              <w:left w:w="100" w:type="dxa"/>
              <w:bottom w:w="100" w:type="dxa"/>
              <w:right w:w="100" w:type="dxa"/>
            </w:tcMar>
          </w:tcPr>
          <w:p w:rsidR="006E0C3E" w14:paraId="00C98EF2" w14:textId="77777777"/>
        </w:tc>
        <w:tc>
          <w:tcPr>
            <w:tcW w:w="3888" w:type="dxa"/>
            <w:vMerge w:val="restart"/>
            <w:tcMar>
              <w:top w:w="100" w:type="dxa"/>
              <w:left w:w="100" w:type="dxa"/>
              <w:bottom w:w="100" w:type="dxa"/>
              <w:right w:w="100" w:type="dxa"/>
            </w:tcMar>
          </w:tcPr>
          <w:p w:rsidR="006E0C3E" w14:paraId="4F7D8A51" w14:textId="77777777">
            <w:r>
              <w:rPr>
                <w:sz w:val="20"/>
              </w:rPr>
              <w:t>{"getDatePart":[{"getDate":[-18,"y"]},"y"]}</w:t>
            </w:r>
          </w:p>
        </w:tc>
        <w:tc>
          <w:tcPr>
            <w:tcW w:w="3888" w:type="dxa"/>
            <w:vMerge w:val="restart"/>
            <w:tcMar>
              <w:top w:w="100" w:type="dxa"/>
              <w:left w:w="100" w:type="dxa"/>
              <w:bottom w:w="100" w:type="dxa"/>
              <w:right w:w="100" w:type="dxa"/>
            </w:tcMar>
          </w:tcPr>
          <w:p w:rsidR="006E0C3E" w14:paraId="1E302C4E" w14:textId="77777777">
            <w:r>
              <w:rPr>
                <w:sz w:val="20"/>
              </w:rPr>
              <w:t>{"getDatePart":[{"getDate":[-18,"y"]},"y"]}</w:t>
            </w:r>
          </w:p>
        </w:tc>
        <w:tc>
          <w:tcPr>
            <w:tcW w:w="2592" w:type="dxa"/>
            <w:vMerge w:val="restart"/>
            <w:tcMar>
              <w:top w:w="100" w:type="dxa"/>
              <w:left w:w="100" w:type="dxa"/>
              <w:bottom w:w="100" w:type="dxa"/>
              <w:right w:w="100" w:type="dxa"/>
            </w:tcMar>
          </w:tcPr>
          <w:p w:rsidR="006E0C3E" w14:paraId="39207A56" w14:textId="77777777"/>
        </w:tc>
      </w:tr>
      <w:tr w14:paraId="47971A3C" w14:textId="77777777">
        <w:tblPrEx>
          <w:tblW w:w="0" w:type="auto"/>
          <w:tblLook w:val="04A0"/>
        </w:tblPrEx>
        <w:trPr>
          <w:trHeight w:val="269"/>
        </w:trPr>
        <w:tc>
          <w:tcPr>
            <w:tcW w:w="2592" w:type="dxa"/>
            <w:vMerge/>
            <w:tcMar>
              <w:top w:w="100" w:type="dxa"/>
              <w:left w:w="100" w:type="dxa"/>
              <w:bottom w:w="100" w:type="dxa"/>
              <w:right w:w="100" w:type="dxa"/>
            </w:tcMar>
          </w:tcPr>
          <w:p w:rsidR="006E0C3E" w14:paraId="208AC47C" w14:textId="77777777"/>
        </w:tc>
        <w:tc>
          <w:tcPr>
            <w:tcW w:w="3888" w:type="dxa"/>
            <w:vMerge w:val="restart"/>
            <w:tcMar>
              <w:top w:w="100" w:type="dxa"/>
              <w:left w:w="100" w:type="dxa"/>
              <w:bottom w:w="100" w:type="dxa"/>
              <w:right w:w="100" w:type="dxa"/>
            </w:tcMar>
          </w:tcPr>
          <w:p w:rsidR="006E0C3E" w14:paraId="06A08272" w14:textId="77777777">
            <w:r>
              <w:rPr>
                <w:sz w:val="20"/>
              </w:rPr>
              <w:t>{"getDatePart":[{"getDate":[-19,"y"]},"y"]}</w:t>
            </w:r>
          </w:p>
        </w:tc>
        <w:tc>
          <w:tcPr>
            <w:tcW w:w="3888" w:type="dxa"/>
            <w:vMerge w:val="restart"/>
            <w:tcMar>
              <w:top w:w="100" w:type="dxa"/>
              <w:left w:w="100" w:type="dxa"/>
              <w:bottom w:w="100" w:type="dxa"/>
              <w:right w:w="100" w:type="dxa"/>
            </w:tcMar>
          </w:tcPr>
          <w:p w:rsidR="006E0C3E" w14:paraId="56B90822" w14:textId="77777777">
            <w:r>
              <w:rPr>
                <w:sz w:val="20"/>
              </w:rPr>
              <w:t>{"getDatePart":[{"getDate":[-19,"y"]},"y"]}</w:t>
            </w:r>
          </w:p>
        </w:tc>
        <w:tc>
          <w:tcPr>
            <w:tcW w:w="2592" w:type="dxa"/>
            <w:vMerge w:val="restart"/>
            <w:tcMar>
              <w:top w:w="100" w:type="dxa"/>
              <w:left w:w="100" w:type="dxa"/>
              <w:bottom w:w="100" w:type="dxa"/>
              <w:right w:w="100" w:type="dxa"/>
            </w:tcMar>
          </w:tcPr>
          <w:p w:rsidR="006E0C3E" w14:paraId="1379ED73" w14:textId="77777777"/>
        </w:tc>
      </w:tr>
      <w:tr w14:paraId="0B4B0EBB" w14:textId="77777777">
        <w:tblPrEx>
          <w:tblW w:w="0" w:type="auto"/>
          <w:tblLook w:val="04A0"/>
        </w:tblPrEx>
        <w:trPr>
          <w:trHeight w:val="269"/>
        </w:trPr>
        <w:tc>
          <w:tcPr>
            <w:tcW w:w="2592" w:type="dxa"/>
            <w:vMerge/>
            <w:tcMar>
              <w:top w:w="100" w:type="dxa"/>
              <w:left w:w="100" w:type="dxa"/>
              <w:bottom w:w="100" w:type="dxa"/>
              <w:right w:w="100" w:type="dxa"/>
            </w:tcMar>
          </w:tcPr>
          <w:p w:rsidR="006E0C3E" w14:paraId="0AD65840" w14:textId="77777777"/>
        </w:tc>
        <w:tc>
          <w:tcPr>
            <w:tcW w:w="3888" w:type="dxa"/>
            <w:vMerge w:val="restart"/>
            <w:tcMar>
              <w:top w:w="100" w:type="dxa"/>
              <w:left w:w="100" w:type="dxa"/>
              <w:bottom w:w="100" w:type="dxa"/>
              <w:right w:w="100" w:type="dxa"/>
            </w:tcMar>
          </w:tcPr>
          <w:p w:rsidR="006E0C3E" w14:paraId="5C044AAB" w14:textId="77777777">
            <w:r>
              <w:rPr>
                <w:sz w:val="20"/>
              </w:rPr>
              <w:t>{"getDatePart":[{"getDate":[-20,"y"]},"y"]}</w:t>
            </w:r>
          </w:p>
        </w:tc>
        <w:tc>
          <w:tcPr>
            <w:tcW w:w="3888" w:type="dxa"/>
            <w:vMerge w:val="restart"/>
            <w:tcMar>
              <w:top w:w="100" w:type="dxa"/>
              <w:left w:w="100" w:type="dxa"/>
              <w:bottom w:w="100" w:type="dxa"/>
              <w:right w:w="100" w:type="dxa"/>
            </w:tcMar>
          </w:tcPr>
          <w:p w:rsidR="006E0C3E" w14:paraId="2BB15D89" w14:textId="77777777">
            <w:r>
              <w:rPr>
                <w:sz w:val="20"/>
              </w:rPr>
              <w:t>{"getDatePart":[{"getDate":[-20,"y"]},"y"]}</w:t>
            </w:r>
          </w:p>
        </w:tc>
        <w:tc>
          <w:tcPr>
            <w:tcW w:w="2592" w:type="dxa"/>
            <w:vMerge w:val="restart"/>
            <w:tcMar>
              <w:top w:w="100" w:type="dxa"/>
              <w:left w:w="100" w:type="dxa"/>
              <w:bottom w:w="100" w:type="dxa"/>
              <w:right w:w="100" w:type="dxa"/>
            </w:tcMar>
          </w:tcPr>
          <w:p w:rsidR="006E0C3E" w14:paraId="4E5E1B53" w14:textId="77777777"/>
        </w:tc>
      </w:tr>
      <w:tr w14:paraId="3426D21F" w14:textId="77777777">
        <w:tblPrEx>
          <w:tblW w:w="0" w:type="auto"/>
          <w:tblLook w:val="04A0"/>
        </w:tblPrEx>
        <w:trPr>
          <w:trHeight w:val="269"/>
        </w:trPr>
        <w:tc>
          <w:tcPr>
            <w:tcW w:w="2592" w:type="dxa"/>
            <w:vMerge/>
            <w:tcMar>
              <w:top w:w="100" w:type="dxa"/>
              <w:left w:w="100" w:type="dxa"/>
              <w:bottom w:w="100" w:type="dxa"/>
              <w:right w:w="100" w:type="dxa"/>
            </w:tcMar>
          </w:tcPr>
          <w:p w:rsidR="006E0C3E" w14:paraId="5980CBA9" w14:textId="77777777"/>
        </w:tc>
        <w:tc>
          <w:tcPr>
            <w:tcW w:w="3888" w:type="dxa"/>
            <w:vMerge w:val="restart"/>
            <w:tcMar>
              <w:top w:w="100" w:type="dxa"/>
              <w:left w:w="100" w:type="dxa"/>
              <w:bottom w:w="100" w:type="dxa"/>
              <w:right w:w="100" w:type="dxa"/>
            </w:tcMar>
          </w:tcPr>
          <w:p w:rsidR="006E0C3E" w14:paraId="3D120748" w14:textId="77777777">
            <w:r>
              <w:rPr>
                <w:sz w:val="20"/>
              </w:rPr>
              <w:t>{"getDatePart":[{"getDate":[-21,"y"]},"y"]}</w:t>
            </w:r>
          </w:p>
        </w:tc>
        <w:tc>
          <w:tcPr>
            <w:tcW w:w="3888" w:type="dxa"/>
            <w:vMerge w:val="restart"/>
            <w:tcMar>
              <w:top w:w="100" w:type="dxa"/>
              <w:left w:w="100" w:type="dxa"/>
              <w:bottom w:w="100" w:type="dxa"/>
              <w:right w:w="100" w:type="dxa"/>
            </w:tcMar>
          </w:tcPr>
          <w:p w:rsidR="006E0C3E" w14:paraId="77AE3CC7" w14:textId="77777777">
            <w:r>
              <w:rPr>
                <w:sz w:val="20"/>
              </w:rPr>
              <w:t>{"getDatePart":[{"getDate":[-21,"y"]},"y"]}</w:t>
            </w:r>
          </w:p>
        </w:tc>
        <w:tc>
          <w:tcPr>
            <w:tcW w:w="2592" w:type="dxa"/>
            <w:vMerge w:val="restart"/>
            <w:tcMar>
              <w:top w:w="100" w:type="dxa"/>
              <w:left w:w="100" w:type="dxa"/>
              <w:bottom w:w="100" w:type="dxa"/>
              <w:right w:w="100" w:type="dxa"/>
            </w:tcMar>
          </w:tcPr>
          <w:p w:rsidR="006E0C3E" w14:paraId="725EA683" w14:textId="77777777"/>
        </w:tc>
      </w:tr>
      <w:tr w14:paraId="4CEC605B" w14:textId="77777777">
        <w:tblPrEx>
          <w:tblW w:w="0" w:type="auto"/>
          <w:tblLook w:val="04A0"/>
        </w:tblPrEx>
        <w:trPr>
          <w:trHeight w:val="269"/>
        </w:trPr>
        <w:tc>
          <w:tcPr>
            <w:tcW w:w="2592" w:type="dxa"/>
            <w:vMerge/>
            <w:tcMar>
              <w:top w:w="100" w:type="dxa"/>
              <w:left w:w="100" w:type="dxa"/>
              <w:bottom w:w="100" w:type="dxa"/>
              <w:right w:w="100" w:type="dxa"/>
            </w:tcMar>
          </w:tcPr>
          <w:p w:rsidR="006E0C3E" w14:paraId="5057C3B5" w14:textId="77777777"/>
        </w:tc>
        <w:tc>
          <w:tcPr>
            <w:tcW w:w="3888" w:type="dxa"/>
            <w:vMerge w:val="restart"/>
            <w:tcMar>
              <w:top w:w="100" w:type="dxa"/>
              <w:left w:w="100" w:type="dxa"/>
              <w:bottom w:w="100" w:type="dxa"/>
              <w:right w:w="100" w:type="dxa"/>
            </w:tcMar>
          </w:tcPr>
          <w:p w:rsidR="006E0C3E" w14:paraId="51FBC56E" w14:textId="77777777">
            <w:r>
              <w:rPr>
                <w:sz w:val="20"/>
              </w:rPr>
              <w:t>{"getDatePart":[{"getDate":[-22,"y"]},"y"]}</w:t>
            </w:r>
          </w:p>
        </w:tc>
        <w:tc>
          <w:tcPr>
            <w:tcW w:w="3888" w:type="dxa"/>
            <w:vMerge w:val="restart"/>
            <w:tcMar>
              <w:top w:w="100" w:type="dxa"/>
              <w:left w:w="100" w:type="dxa"/>
              <w:bottom w:w="100" w:type="dxa"/>
              <w:right w:w="100" w:type="dxa"/>
            </w:tcMar>
          </w:tcPr>
          <w:p w:rsidR="006E0C3E" w14:paraId="42D1DC29" w14:textId="77777777">
            <w:r>
              <w:rPr>
                <w:sz w:val="20"/>
              </w:rPr>
              <w:t>{"getDatePart":[{"getDate":[-22,"y"]},"y"]}</w:t>
            </w:r>
          </w:p>
        </w:tc>
        <w:tc>
          <w:tcPr>
            <w:tcW w:w="2592" w:type="dxa"/>
            <w:vMerge w:val="restart"/>
            <w:tcMar>
              <w:top w:w="100" w:type="dxa"/>
              <w:left w:w="100" w:type="dxa"/>
              <w:bottom w:w="100" w:type="dxa"/>
              <w:right w:w="100" w:type="dxa"/>
            </w:tcMar>
          </w:tcPr>
          <w:p w:rsidR="006E0C3E" w14:paraId="07F7EA83" w14:textId="77777777"/>
        </w:tc>
      </w:tr>
      <w:tr w14:paraId="342F7425" w14:textId="77777777">
        <w:tblPrEx>
          <w:tblW w:w="0" w:type="auto"/>
          <w:tblLook w:val="04A0"/>
        </w:tblPrEx>
        <w:trPr>
          <w:trHeight w:val="269"/>
        </w:trPr>
        <w:tc>
          <w:tcPr>
            <w:tcW w:w="2592" w:type="dxa"/>
            <w:vMerge/>
            <w:tcMar>
              <w:top w:w="100" w:type="dxa"/>
              <w:left w:w="100" w:type="dxa"/>
              <w:bottom w:w="100" w:type="dxa"/>
              <w:right w:w="100" w:type="dxa"/>
            </w:tcMar>
          </w:tcPr>
          <w:p w:rsidR="006E0C3E" w14:paraId="233968D0" w14:textId="77777777"/>
        </w:tc>
        <w:tc>
          <w:tcPr>
            <w:tcW w:w="3888" w:type="dxa"/>
            <w:vMerge w:val="restart"/>
            <w:tcMar>
              <w:top w:w="100" w:type="dxa"/>
              <w:left w:w="100" w:type="dxa"/>
              <w:bottom w:w="100" w:type="dxa"/>
              <w:right w:w="100" w:type="dxa"/>
            </w:tcMar>
          </w:tcPr>
          <w:p w:rsidR="006E0C3E" w14:paraId="6C76C0A9" w14:textId="77777777">
            <w:r>
              <w:rPr>
                <w:sz w:val="20"/>
              </w:rPr>
              <w:t>{"getDatePart":[{"getDate":[-23,"y"]},"y"]}</w:t>
            </w:r>
          </w:p>
        </w:tc>
        <w:tc>
          <w:tcPr>
            <w:tcW w:w="3888" w:type="dxa"/>
            <w:vMerge w:val="restart"/>
            <w:tcMar>
              <w:top w:w="100" w:type="dxa"/>
              <w:left w:w="100" w:type="dxa"/>
              <w:bottom w:w="100" w:type="dxa"/>
              <w:right w:w="100" w:type="dxa"/>
            </w:tcMar>
          </w:tcPr>
          <w:p w:rsidR="006E0C3E" w14:paraId="22CA1014" w14:textId="77777777">
            <w:r>
              <w:rPr>
                <w:sz w:val="20"/>
              </w:rPr>
              <w:t>{"getDatePart":[{"getDate":[-23,"y"]},"y"]}</w:t>
            </w:r>
          </w:p>
        </w:tc>
        <w:tc>
          <w:tcPr>
            <w:tcW w:w="2592" w:type="dxa"/>
            <w:vMerge w:val="restart"/>
            <w:tcMar>
              <w:top w:w="100" w:type="dxa"/>
              <w:left w:w="100" w:type="dxa"/>
              <w:bottom w:w="100" w:type="dxa"/>
              <w:right w:w="100" w:type="dxa"/>
            </w:tcMar>
          </w:tcPr>
          <w:p w:rsidR="006E0C3E" w14:paraId="3CD78C55" w14:textId="77777777"/>
        </w:tc>
      </w:tr>
      <w:tr w14:paraId="162F4093" w14:textId="77777777">
        <w:tblPrEx>
          <w:tblW w:w="0" w:type="auto"/>
          <w:tblLook w:val="04A0"/>
        </w:tblPrEx>
        <w:trPr>
          <w:trHeight w:val="269"/>
        </w:trPr>
        <w:tc>
          <w:tcPr>
            <w:tcW w:w="2592" w:type="dxa"/>
            <w:vMerge/>
            <w:tcMar>
              <w:top w:w="100" w:type="dxa"/>
              <w:left w:w="100" w:type="dxa"/>
              <w:bottom w:w="100" w:type="dxa"/>
              <w:right w:w="100" w:type="dxa"/>
            </w:tcMar>
          </w:tcPr>
          <w:p w:rsidR="006E0C3E" w14:paraId="1B876C10" w14:textId="77777777"/>
        </w:tc>
        <w:tc>
          <w:tcPr>
            <w:tcW w:w="3888" w:type="dxa"/>
            <w:vMerge w:val="restart"/>
            <w:tcMar>
              <w:top w:w="100" w:type="dxa"/>
              <w:left w:w="100" w:type="dxa"/>
              <w:bottom w:w="100" w:type="dxa"/>
              <w:right w:w="100" w:type="dxa"/>
            </w:tcMar>
          </w:tcPr>
          <w:p w:rsidR="006E0C3E" w14:paraId="35495344" w14:textId="77777777">
            <w:r>
              <w:rPr>
                <w:sz w:val="20"/>
              </w:rPr>
              <w:t>{"getDatePart":[{"getDate":[-24,"y"]},"y"]}</w:t>
            </w:r>
          </w:p>
        </w:tc>
        <w:tc>
          <w:tcPr>
            <w:tcW w:w="3888" w:type="dxa"/>
            <w:vMerge w:val="restart"/>
            <w:tcMar>
              <w:top w:w="100" w:type="dxa"/>
              <w:left w:w="100" w:type="dxa"/>
              <w:bottom w:w="100" w:type="dxa"/>
              <w:right w:w="100" w:type="dxa"/>
            </w:tcMar>
          </w:tcPr>
          <w:p w:rsidR="006E0C3E" w14:paraId="590C2D0C" w14:textId="77777777">
            <w:r>
              <w:rPr>
                <w:sz w:val="20"/>
              </w:rPr>
              <w:t>{"getDatePart":[{"getDate":[-24,"y"]},"y"]}</w:t>
            </w:r>
          </w:p>
        </w:tc>
        <w:tc>
          <w:tcPr>
            <w:tcW w:w="2592" w:type="dxa"/>
            <w:vMerge w:val="restart"/>
            <w:tcMar>
              <w:top w:w="100" w:type="dxa"/>
              <w:left w:w="100" w:type="dxa"/>
              <w:bottom w:w="100" w:type="dxa"/>
              <w:right w:w="100" w:type="dxa"/>
            </w:tcMar>
          </w:tcPr>
          <w:p w:rsidR="006E0C3E" w14:paraId="4328FAED" w14:textId="77777777"/>
        </w:tc>
      </w:tr>
      <w:tr w14:paraId="5C0D9B6C" w14:textId="77777777">
        <w:tblPrEx>
          <w:tblW w:w="0" w:type="auto"/>
          <w:tblLook w:val="04A0"/>
        </w:tblPrEx>
        <w:trPr>
          <w:trHeight w:val="269"/>
        </w:trPr>
        <w:tc>
          <w:tcPr>
            <w:tcW w:w="2592" w:type="dxa"/>
            <w:vMerge/>
            <w:tcMar>
              <w:top w:w="100" w:type="dxa"/>
              <w:left w:w="100" w:type="dxa"/>
              <w:bottom w:w="100" w:type="dxa"/>
              <w:right w:w="100" w:type="dxa"/>
            </w:tcMar>
          </w:tcPr>
          <w:p w:rsidR="006E0C3E" w14:paraId="2DCCFF27" w14:textId="77777777"/>
        </w:tc>
        <w:tc>
          <w:tcPr>
            <w:tcW w:w="3888" w:type="dxa"/>
            <w:vMerge w:val="restart"/>
            <w:tcMar>
              <w:top w:w="100" w:type="dxa"/>
              <w:left w:w="100" w:type="dxa"/>
              <w:bottom w:w="100" w:type="dxa"/>
              <w:right w:w="100" w:type="dxa"/>
            </w:tcMar>
          </w:tcPr>
          <w:p w:rsidR="006E0C3E" w14:paraId="2C65340A" w14:textId="77777777">
            <w:r>
              <w:rPr>
                <w:sz w:val="20"/>
              </w:rPr>
              <w:t>{"getDatePart":[{"getDate":[-25,"y"]},"y"]}</w:t>
            </w:r>
          </w:p>
        </w:tc>
        <w:tc>
          <w:tcPr>
            <w:tcW w:w="3888" w:type="dxa"/>
            <w:vMerge w:val="restart"/>
            <w:tcMar>
              <w:top w:w="100" w:type="dxa"/>
              <w:left w:w="100" w:type="dxa"/>
              <w:bottom w:w="100" w:type="dxa"/>
              <w:right w:w="100" w:type="dxa"/>
            </w:tcMar>
          </w:tcPr>
          <w:p w:rsidR="006E0C3E" w14:paraId="418A384D" w14:textId="77777777">
            <w:r>
              <w:rPr>
                <w:sz w:val="20"/>
              </w:rPr>
              <w:t>{"getDatePart":[{"getDate":[-25,"y"]},"y"]}</w:t>
            </w:r>
          </w:p>
        </w:tc>
        <w:tc>
          <w:tcPr>
            <w:tcW w:w="2592" w:type="dxa"/>
            <w:vMerge w:val="restart"/>
            <w:tcMar>
              <w:top w:w="100" w:type="dxa"/>
              <w:left w:w="100" w:type="dxa"/>
              <w:bottom w:w="100" w:type="dxa"/>
              <w:right w:w="100" w:type="dxa"/>
            </w:tcMar>
          </w:tcPr>
          <w:p w:rsidR="006E0C3E" w14:paraId="6E9EC58D" w14:textId="77777777"/>
        </w:tc>
      </w:tr>
      <w:tr w14:paraId="4585F3A3" w14:textId="77777777">
        <w:tblPrEx>
          <w:tblW w:w="0" w:type="auto"/>
          <w:tblLook w:val="04A0"/>
        </w:tblPrEx>
        <w:trPr>
          <w:trHeight w:val="269"/>
        </w:trPr>
        <w:tc>
          <w:tcPr>
            <w:tcW w:w="2592" w:type="dxa"/>
            <w:vMerge/>
            <w:tcMar>
              <w:top w:w="100" w:type="dxa"/>
              <w:left w:w="100" w:type="dxa"/>
              <w:bottom w:w="100" w:type="dxa"/>
              <w:right w:w="100" w:type="dxa"/>
            </w:tcMar>
          </w:tcPr>
          <w:p w:rsidR="006E0C3E" w14:paraId="111058FA" w14:textId="77777777"/>
        </w:tc>
        <w:tc>
          <w:tcPr>
            <w:tcW w:w="3888" w:type="dxa"/>
            <w:vMerge w:val="restart"/>
            <w:tcMar>
              <w:top w:w="100" w:type="dxa"/>
              <w:left w:w="100" w:type="dxa"/>
              <w:bottom w:w="100" w:type="dxa"/>
              <w:right w:w="100" w:type="dxa"/>
            </w:tcMar>
          </w:tcPr>
          <w:p w:rsidR="006E0C3E" w14:paraId="3B322106" w14:textId="77777777">
            <w:r>
              <w:rPr>
                <w:sz w:val="20"/>
              </w:rPr>
              <w:t>{"getDatePart":[{"getDate":[-26,"y"]},"y"]}</w:t>
            </w:r>
          </w:p>
        </w:tc>
        <w:tc>
          <w:tcPr>
            <w:tcW w:w="3888" w:type="dxa"/>
            <w:vMerge w:val="restart"/>
            <w:tcMar>
              <w:top w:w="100" w:type="dxa"/>
              <w:left w:w="100" w:type="dxa"/>
              <w:bottom w:w="100" w:type="dxa"/>
              <w:right w:w="100" w:type="dxa"/>
            </w:tcMar>
          </w:tcPr>
          <w:p w:rsidR="006E0C3E" w14:paraId="0D29B17C" w14:textId="77777777">
            <w:r>
              <w:rPr>
                <w:sz w:val="20"/>
              </w:rPr>
              <w:t>{"getDatePart":[{"getDate":[-26,"y"]},"y"]}</w:t>
            </w:r>
          </w:p>
        </w:tc>
        <w:tc>
          <w:tcPr>
            <w:tcW w:w="2592" w:type="dxa"/>
            <w:vMerge w:val="restart"/>
            <w:tcMar>
              <w:top w:w="100" w:type="dxa"/>
              <w:left w:w="100" w:type="dxa"/>
              <w:bottom w:w="100" w:type="dxa"/>
              <w:right w:w="100" w:type="dxa"/>
            </w:tcMar>
          </w:tcPr>
          <w:p w:rsidR="006E0C3E" w14:paraId="138A8E68" w14:textId="77777777"/>
        </w:tc>
      </w:tr>
      <w:tr w14:paraId="77C333A8" w14:textId="77777777">
        <w:tblPrEx>
          <w:tblW w:w="0" w:type="auto"/>
          <w:tblLook w:val="04A0"/>
        </w:tblPrEx>
        <w:trPr>
          <w:trHeight w:val="269"/>
        </w:trPr>
        <w:tc>
          <w:tcPr>
            <w:tcW w:w="2592" w:type="dxa"/>
            <w:vMerge/>
            <w:tcMar>
              <w:top w:w="100" w:type="dxa"/>
              <w:left w:w="100" w:type="dxa"/>
              <w:bottom w:w="100" w:type="dxa"/>
              <w:right w:w="100" w:type="dxa"/>
            </w:tcMar>
          </w:tcPr>
          <w:p w:rsidR="006E0C3E" w14:paraId="3EE09579" w14:textId="77777777"/>
        </w:tc>
        <w:tc>
          <w:tcPr>
            <w:tcW w:w="3888" w:type="dxa"/>
            <w:vMerge w:val="restart"/>
            <w:tcMar>
              <w:top w:w="100" w:type="dxa"/>
              <w:left w:w="100" w:type="dxa"/>
              <w:bottom w:w="100" w:type="dxa"/>
              <w:right w:w="100" w:type="dxa"/>
            </w:tcMar>
          </w:tcPr>
          <w:p w:rsidR="006E0C3E" w14:paraId="48D313F4" w14:textId="77777777">
            <w:r>
              <w:rPr>
                <w:sz w:val="20"/>
              </w:rPr>
              <w:t>{"getDatePart":[{"getDate":[-27,"y"]},"y"]}</w:t>
            </w:r>
          </w:p>
        </w:tc>
        <w:tc>
          <w:tcPr>
            <w:tcW w:w="3888" w:type="dxa"/>
            <w:vMerge w:val="restart"/>
            <w:tcMar>
              <w:top w:w="100" w:type="dxa"/>
              <w:left w:w="100" w:type="dxa"/>
              <w:bottom w:w="100" w:type="dxa"/>
              <w:right w:w="100" w:type="dxa"/>
            </w:tcMar>
          </w:tcPr>
          <w:p w:rsidR="006E0C3E" w14:paraId="64B15F0A" w14:textId="77777777">
            <w:r>
              <w:rPr>
                <w:sz w:val="20"/>
              </w:rPr>
              <w:t>{"getDatePart":[{"getDate":[-27,"y"]},"y"]}</w:t>
            </w:r>
          </w:p>
        </w:tc>
        <w:tc>
          <w:tcPr>
            <w:tcW w:w="2592" w:type="dxa"/>
            <w:vMerge w:val="restart"/>
            <w:tcMar>
              <w:top w:w="100" w:type="dxa"/>
              <w:left w:w="100" w:type="dxa"/>
              <w:bottom w:w="100" w:type="dxa"/>
              <w:right w:w="100" w:type="dxa"/>
            </w:tcMar>
          </w:tcPr>
          <w:p w:rsidR="006E0C3E" w14:paraId="0397F5F4" w14:textId="77777777"/>
        </w:tc>
      </w:tr>
      <w:tr w14:paraId="5A8264C7" w14:textId="77777777">
        <w:tblPrEx>
          <w:tblW w:w="0" w:type="auto"/>
          <w:tblLook w:val="04A0"/>
        </w:tblPrEx>
        <w:trPr>
          <w:trHeight w:val="269"/>
        </w:trPr>
        <w:tc>
          <w:tcPr>
            <w:tcW w:w="2592" w:type="dxa"/>
            <w:vMerge/>
            <w:tcMar>
              <w:top w:w="100" w:type="dxa"/>
              <w:left w:w="100" w:type="dxa"/>
              <w:bottom w:w="100" w:type="dxa"/>
              <w:right w:w="100" w:type="dxa"/>
            </w:tcMar>
          </w:tcPr>
          <w:p w:rsidR="006E0C3E" w14:paraId="16A19FB5" w14:textId="77777777"/>
        </w:tc>
        <w:tc>
          <w:tcPr>
            <w:tcW w:w="3888" w:type="dxa"/>
            <w:vMerge w:val="restart"/>
            <w:tcMar>
              <w:top w:w="100" w:type="dxa"/>
              <w:left w:w="100" w:type="dxa"/>
              <w:bottom w:w="100" w:type="dxa"/>
              <w:right w:w="100" w:type="dxa"/>
            </w:tcMar>
          </w:tcPr>
          <w:p w:rsidR="006E0C3E" w14:paraId="517896FA" w14:textId="77777777">
            <w:r>
              <w:rPr>
                <w:sz w:val="20"/>
              </w:rPr>
              <w:t>{"getDatePart":[{"getDate":[-28,"y"]},"y"]}</w:t>
            </w:r>
          </w:p>
        </w:tc>
        <w:tc>
          <w:tcPr>
            <w:tcW w:w="3888" w:type="dxa"/>
            <w:vMerge w:val="restart"/>
            <w:tcMar>
              <w:top w:w="100" w:type="dxa"/>
              <w:left w:w="100" w:type="dxa"/>
              <w:bottom w:w="100" w:type="dxa"/>
              <w:right w:w="100" w:type="dxa"/>
            </w:tcMar>
          </w:tcPr>
          <w:p w:rsidR="006E0C3E" w14:paraId="1A44E5D1" w14:textId="77777777">
            <w:r>
              <w:rPr>
                <w:sz w:val="20"/>
              </w:rPr>
              <w:t>{"getDatePart":[{"getDate":[-28,"y"]},"y"]}</w:t>
            </w:r>
          </w:p>
        </w:tc>
        <w:tc>
          <w:tcPr>
            <w:tcW w:w="2592" w:type="dxa"/>
            <w:vMerge w:val="restart"/>
            <w:tcMar>
              <w:top w:w="100" w:type="dxa"/>
              <w:left w:w="100" w:type="dxa"/>
              <w:bottom w:w="100" w:type="dxa"/>
              <w:right w:w="100" w:type="dxa"/>
            </w:tcMar>
          </w:tcPr>
          <w:p w:rsidR="006E0C3E" w14:paraId="6031331A" w14:textId="77777777"/>
        </w:tc>
      </w:tr>
      <w:tr w14:paraId="3CC701A9" w14:textId="77777777">
        <w:tblPrEx>
          <w:tblW w:w="0" w:type="auto"/>
          <w:tblLook w:val="04A0"/>
        </w:tblPrEx>
        <w:trPr>
          <w:trHeight w:val="269"/>
        </w:trPr>
        <w:tc>
          <w:tcPr>
            <w:tcW w:w="2592" w:type="dxa"/>
            <w:vMerge/>
            <w:tcMar>
              <w:top w:w="100" w:type="dxa"/>
              <w:left w:w="100" w:type="dxa"/>
              <w:bottom w:w="100" w:type="dxa"/>
              <w:right w:w="100" w:type="dxa"/>
            </w:tcMar>
          </w:tcPr>
          <w:p w:rsidR="006E0C3E" w14:paraId="57611B8E" w14:textId="77777777"/>
        </w:tc>
        <w:tc>
          <w:tcPr>
            <w:tcW w:w="3888" w:type="dxa"/>
            <w:vMerge w:val="restart"/>
            <w:tcMar>
              <w:top w:w="100" w:type="dxa"/>
              <w:left w:w="100" w:type="dxa"/>
              <w:bottom w:w="100" w:type="dxa"/>
              <w:right w:w="100" w:type="dxa"/>
            </w:tcMar>
          </w:tcPr>
          <w:p w:rsidR="006E0C3E" w14:paraId="436AFAB1" w14:textId="77777777">
            <w:r>
              <w:rPr>
                <w:sz w:val="20"/>
              </w:rPr>
              <w:t>{"getDatePart":[{"getDate":[-29,"y"]},"y"]}</w:t>
            </w:r>
          </w:p>
        </w:tc>
        <w:tc>
          <w:tcPr>
            <w:tcW w:w="3888" w:type="dxa"/>
            <w:vMerge w:val="restart"/>
            <w:tcMar>
              <w:top w:w="100" w:type="dxa"/>
              <w:left w:w="100" w:type="dxa"/>
              <w:bottom w:w="100" w:type="dxa"/>
              <w:right w:w="100" w:type="dxa"/>
            </w:tcMar>
          </w:tcPr>
          <w:p w:rsidR="006E0C3E" w14:paraId="7A20258C" w14:textId="77777777">
            <w:r>
              <w:rPr>
                <w:sz w:val="20"/>
              </w:rPr>
              <w:t>{"getDatePart":[{"getDate":[-29,"y"]},"y"]}</w:t>
            </w:r>
          </w:p>
        </w:tc>
        <w:tc>
          <w:tcPr>
            <w:tcW w:w="2592" w:type="dxa"/>
            <w:vMerge w:val="restart"/>
            <w:tcMar>
              <w:top w:w="100" w:type="dxa"/>
              <w:left w:w="100" w:type="dxa"/>
              <w:bottom w:w="100" w:type="dxa"/>
              <w:right w:w="100" w:type="dxa"/>
            </w:tcMar>
          </w:tcPr>
          <w:p w:rsidR="006E0C3E" w14:paraId="3E4D767A" w14:textId="77777777"/>
        </w:tc>
      </w:tr>
      <w:tr w14:paraId="72908817" w14:textId="77777777">
        <w:tblPrEx>
          <w:tblW w:w="0" w:type="auto"/>
          <w:tblLook w:val="04A0"/>
        </w:tblPrEx>
        <w:trPr>
          <w:trHeight w:val="269"/>
        </w:trPr>
        <w:tc>
          <w:tcPr>
            <w:tcW w:w="2592" w:type="dxa"/>
            <w:vMerge/>
            <w:tcMar>
              <w:top w:w="100" w:type="dxa"/>
              <w:left w:w="100" w:type="dxa"/>
              <w:bottom w:w="100" w:type="dxa"/>
              <w:right w:w="100" w:type="dxa"/>
            </w:tcMar>
          </w:tcPr>
          <w:p w:rsidR="006E0C3E" w14:paraId="399773FB" w14:textId="77777777"/>
        </w:tc>
        <w:tc>
          <w:tcPr>
            <w:tcW w:w="3888" w:type="dxa"/>
            <w:vMerge w:val="restart"/>
            <w:tcMar>
              <w:top w:w="100" w:type="dxa"/>
              <w:left w:w="100" w:type="dxa"/>
              <w:bottom w:w="100" w:type="dxa"/>
              <w:right w:w="100" w:type="dxa"/>
            </w:tcMar>
          </w:tcPr>
          <w:p w:rsidR="006E0C3E" w14:paraId="024937E2" w14:textId="77777777">
            <w:r>
              <w:rPr>
                <w:sz w:val="20"/>
              </w:rPr>
              <w:t>{"getDatePart":[{"getDate":[-30,"y"]},"y"]}</w:t>
            </w:r>
          </w:p>
        </w:tc>
        <w:tc>
          <w:tcPr>
            <w:tcW w:w="3888" w:type="dxa"/>
            <w:vMerge w:val="restart"/>
            <w:tcMar>
              <w:top w:w="100" w:type="dxa"/>
              <w:left w:w="100" w:type="dxa"/>
              <w:bottom w:w="100" w:type="dxa"/>
              <w:right w:w="100" w:type="dxa"/>
            </w:tcMar>
          </w:tcPr>
          <w:p w:rsidR="006E0C3E" w14:paraId="4DF18875" w14:textId="77777777">
            <w:r>
              <w:rPr>
                <w:sz w:val="20"/>
              </w:rPr>
              <w:t>{"getDatePart":[{"getDate":[-30,"y"]},"y"]}</w:t>
            </w:r>
          </w:p>
        </w:tc>
        <w:tc>
          <w:tcPr>
            <w:tcW w:w="2592" w:type="dxa"/>
            <w:vMerge w:val="restart"/>
            <w:tcMar>
              <w:top w:w="100" w:type="dxa"/>
              <w:left w:w="100" w:type="dxa"/>
              <w:bottom w:w="100" w:type="dxa"/>
              <w:right w:w="100" w:type="dxa"/>
            </w:tcMar>
          </w:tcPr>
          <w:p w:rsidR="006E0C3E" w14:paraId="460CC28D" w14:textId="77777777"/>
        </w:tc>
      </w:tr>
      <w:tr w14:paraId="796682AA" w14:textId="77777777">
        <w:tblPrEx>
          <w:tblW w:w="0" w:type="auto"/>
          <w:tblLook w:val="04A0"/>
        </w:tblPrEx>
        <w:trPr>
          <w:trHeight w:val="269"/>
        </w:trPr>
        <w:tc>
          <w:tcPr>
            <w:tcW w:w="2592" w:type="dxa"/>
            <w:vMerge/>
            <w:tcMar>
              <w:top w:w="100" w:type="dxa"/>
              <w:left w:w="100" w:type="dxa"/>
              <w:bottom w:w="100" w:type="dxa"/>
              <w:right w:w="100" w:type="dxa"/>
            </w:tcMar>
          </w:tcPr>
          <w:p w:rsidR="006E0C3E" w14:paraId="2DC1D7A3" w14:textId="77777777"/>
        </w:tc>
        <w:tc>
          <w:tcPr>
            <w:tcW w:w="3888" w:type="dxa"/>
            <w:vMerge w:val="restart"/>
            <w:tcMar>
              <w:top w:w="100" w:type="dxa"/>
              <w:left w:w="100" w:type="dxa"/>
              <w:bottom w:w="100" w:type="dxa"/>
              <w:right w:w="100" w:type="dxa"/>
            </w:tcMar>
          </w:tcPr>
          <w:p w:rsidR="006E0C3E" w14:paraId="007A56AB" w14:textId="77777777">
            <w:r>
              <w:rPr>
                <w:sz w:val="20"/>
              </w:rPr>
              <w:t>{"getDatePart":[{"getDate":[-31,"y"]},"y"]}</w:t>
            </w:r>
          </w:p>
        </w:tc>
        <w:tc>
          <w:tcPr>
            <w:tcW w:w="3888" w:type="dxa"/>
            <w:vMerge w:val="restart"/>
            <w:tcMar>
              <w:top w:w="100" w:type="dxa"/>
              <w:left w:w="100" w:type="dxa"/>
              <w:bottom w:w="100" w:type="dxa"/>
              <w:right w:w="100" w:type="dxa"/>
            </w:tcMar>
          </w:tcPr>
          <w:p w:rsidR="006E0C3E" w14:paraId="705B986A" w14:textId="77777777">
            <w:r>
              <w:rPr>
                <w:sz w:val="20"/>
              </w:rPr>
              <w:t>{"getDatePart":[{"getDate":[-31,"y"]},"y"]}</w:t>
            </w:r>
          </w:p>
        </w:tc>
        <w:tc>
          <w:tcPr>
            <w:tcW w:w="2592" w:type="dxa"/>
            <w:vMerge w:val="restart"/>
            <w:tcMar>
              <w:top w:w="100" w:type="dxa"/>
              <w:left w:w="100" w:type="dxa"/>
              <w:bottom w:w="100" w:type="dxa"/>
              <w:right w:w="100" w:type="dxa"/>
            </w:tcMar>
          </w:tcPr>
          <w:p w:rsidR="006E0C3E" w14:paraId="04F3007E" w14:textId="77777777"/>
        </w:tc>
      </w:tr>
      <w:tr w14:paraId="1A3D5AC2" w14:textId="77777777">
        <w:tblPrEx>
          <w:tblW w:w="0" w:type="auto"/>
          <w:tblLook w:val="04A0"/>
        </w:tblPrEx>
        <w:trPr>
          <w:trHeight w:val="269"/>
        </w:trPr>
        <w:tc>
          <w:tcPr>
            <w:tcW w:w="2592" w:type="dxa"/>
            <w:vMerge/>
            <w:tcMar>
              <w:top w:w="100" w:type="dxa"/>
              <w:left w:w="100" w:type="dxa"/>
              <w:bottom w:w="100" w:type="dxa"/>
              <w:right w:w="100" w:type="dxa"/>
            </w:tcMar>
          </w:tcPr>
          <w:p w:rsidR="006E0C3E" w14:paraId="6CAFA9FE" w14:textId="77777777"/>
        </w:tc>
        <w:tc>
          <w:tcPr>
            <w:tcW w:w="3888" w:type="dxa"/>
            <w:vMerge w:val="restart"/>
            <w:tcMar>
              <w:top w:w="100" w:type="dxa"/>
              <w:left w:w="100" w:type="dxa"/>
              <w:bottom w:w="100" w:type="dxa"/>
              <w:right w:w="100" w:type="dxa"/>
            </w:tcMar>
          </w:tcPr>
          <w:p w:rsidR="006E0C3E" w14:paraId="2A196764" w14:textId="77777777">
            <w:r>
              <w:rPr>
                <w:sz w:val="20"/>
              </w:rPr>
              <w:t>{"getDatePart":[{"getDate":[-32,"y"]},"y"]}</w:t>
            </w:r>
          </w:p>
        </w:tc>
        <w:tc>
          <w:tcPr>
            <w:tcW w:w="3888" w:type="dxa"/>
            <w:vMerge w:val="restart"/>
            <w:tcMar>
              <w:top w:w="100" w:type="dxa"/>
              <w:left w:w="100" w:type="dxa"/>
              <w:bottom w:w="100" w:type="dxa"/>
              <w:right w:w="100" w:type="dxa"/>
            </w:tcMar>
          </w:tcPr>
          <w:p w:rsidR="006E0C3E" w14:paraId="2BA03362" w14:textId="77777777">
            <w:r>
              <w:rPr>
                <w:sz w:val="20"/>
              </w:rPr>
              <w:t>{"getDatePart":[{"getDate":[-32,"y"]},"y"]}</w:t>
            </w:r>
          </w:p>
        </w:tc>
        <w:tc>
          <w:tcPr>
            <w:tcW w:w="2592" w:type="dxa"/>
            <w:vMerge w:val="restart"/>
            <w:tcMar>
              <w:top w:w="100" w:type="dxa"/>
              <w:left w:w="100" w:type="dxa"/>
              <w:bottom w:w="100" w:type="dxa"/>
              <w:right w:w="100" w:type="dxa"/>
            </w:tcMar>
          </w:tcPr>
          <w:p w:rsidR="006E0C3E" w14:paraId="3BDFF817" w14:textId="77777777"/>
        </w:tc>
      </w:tr>
      <w:tr w14:paraId="676D8115" w14:textId="77777777">
        <w:tblPrEx>
          <w:tblW w:w="0" w:type="auto"/>
          <w:tblLook w:val="04A0"/>
        </w:tblPrEx>
        <w:trPr>
          <w:trHeight w:val="269"/>
        </w:trPr>
        <w:tc>
          <w:tcPr>
            <w:tcW w:w="2592" w:type="dxa"/>
            <w:vMerge/>
            <w:tcMar>
              <w:top w:w="100" w:type="dxa"/>
              <w:left w:w="100" w:type="dxa"/>
              <w:bottom w:w="100" w:type="dxa"/>
              <w:right w:w="100" w:type="dxa"/>
            </w:tcMar>
          </w:tcPr>
          <w:p w:rsidR="006E0C3E" w14:paraId="3ECF7422" w14:textId="77777777"/>
        </w:tc>
        <w:tc>
          <w:tcPr>
            <w:tcW w:w="3888" w:type="dxa"/>
            <w:vMerge w:val="restart"/>
            <w:tcMar>
              <w:top w:w="100" w:type="dxa"/>
              <w:left w:w="100" w:type="dxa"/>
              <w:bottom w:w="100" w:type="dxa"/>
              <w:right w:w="100" w:type="dxa"/>
            </w:tcMar>
          </w:tcPr>
          <w:p w:rsidR="006E0C3E" w14:paraId="37A703E9" w14:textId="77777777">
            <w:r>
              <w:rPr>
                <w:sz w:val="20"/>
              </w:rPr>
              <w:t>{"getDatePart":[{"getDate":[-33,"y"]},"y"]}</w:t>
            </w:r>
          </w:p>
        </w:tc>
        <w:tc>
          <w:tcPr>
            <w:tcW w:w="3888" w:type="dxa"/>
            <w:vMerge w:val="restart"/>
            <w:tcMar>
              <w:top w:w="100" w:type="dxa"/>
              <w:left w:w="100" w:type="dxa"/>
              <w:bottom w:w="100" w:type="dxa"/>
              <w:right w:w="100" w:type="dxa"/>
            </w:tcMar>
          </w:tcPr>
          <w:p w:rsidR="006E0C3E" w14:paraId="1D4DC708" w14:textId="77777777">
            <w:r>
              <w:rPr>
                <w:sz w:val="20"/>
              </w:rPr>
              <w:t>{"getDatePart":[{"getDate":[-33,"y"]},"y"]}</w:t>
            </w:r>
          </w:p>
        </w:tc>
        <w:tc>
          <w:tcPr>
            <w:tcW w:w="2592" w:type="dxa"/>
            <w:vMerge w:val="restart"/>
            <w:tcMar>
              <w:top w:w="100" w:type="dxa"/>
              <w:left w:w="100" w:type="dxa"/>
              <w:bottom w:w="100" w:type="dxa"/>
              <w:right w:w="100" w:type="dxa"/>
            </w:tcMar>
          </w:tcPr>
          <w:p w:rsidR="006E0C3E" w14:paraId="4BD93906" w14:textId="77777777"/>
        </w:tc>
      </w:tr>
      <w:tr w14:paraId="32E3DE5A" w14:textId="77777777">
        <w:tblPrEx>
          <w:tblW w:w="0" w:type="auto"/>
          <w:tblLook w:val="04A0"/>
        </w:tblPrEx>
        <w:trPr>
          <w:trHeight w:val="269"/>
        </w:trPr>
        <w:tc>
          <w:tcPr>
            <w:tcW w:w="2592" w:type="dxa"/>
            <w:vMerge/>
            <w:tcMar>
              <w:top w:w="100" w:type="dxa"/>
              <w:left w:w="100" w:type="dxa"/>
              <w:bottom w:w="100" w:type="dxa"/>
              <w:right w:w="100" w:type="dxa"/>
            </w:tcMar>
          </w:tcPr>
          <w:p w:rsidR="006E0C3E" w14:paraId="6EFDDDAA" w14:textId="77777777"/>
        </w:tc>
        <w:tc>
          <w:tcPr>
            <w:tcW w:w="3888" w:type="dxa"/>
            <w:vMerge w:val="restart"/>
            <w:tcMar>
              <w:top w:w="100" w:type="dxa"/>
              <w:left w:w="100" w:type="dxa"/>
              <w:bottom w:w="100" w:type="dxa"/>
              <w:right w:w="100" w:type="dxa"/>
            </w:tcMar>
          </w:tcPr>
          <w:p w:rsidR="006E0C3E" w14:paraId="1C2DB733" w14:textId="77777777">
            <w:r>
              <w:rPr>
                <w:sz w:val="20"/>
              </w:rPr>
              <w:t>{"getDatePart":[{"getDate":[-34,"y"]},"y"]}</w:t>
            </w:r>
          </w:p>
        </w:tc>
        <w:tc>
          <w:tcPr>
            <w:tcW w:w="3888" w:type="dxa"/>
            <w:vMerge w:val="restart"/>
            <w:tcMar>
              <w:top w:w="100" w:type="dxa"/>
              <w:left w:w="100" w:type="dxa"/>
              <w:bottom w:w="100" w:type="dxa"/>
              <w:right w:w="100" w:type="dxa"/>
            </w:tcMar>
          </w:tcPr>
          <w:p w:rsidR="006E0C3E" w14:paraId="20D9DD7F" w14:textId="77777777">
            <w:r>
              <w:rPr>
                <w:sz w:val="20"/>
              </w:rPr>
              <w:t>{"getDatePart":[{"getDate":[-34,"y"]},"y"]}</w:t>
            </w:r>
          </w:p>
        </w:tc>
        <w:tc>
          <w:tcPr>
            <w:tcW w:w="2592" w:type="dxa"/>
            <w:vMerge w:val="restart"/>
            <w:tcMar>
              <w:top w:w="100" w:type="dxa"/>
              <w:left w:w="100" w:type="dxa"/>
              <w:bottom w:w="100" w:type="dxa"/>
              <w:right w:w="100" w:type="dxa"/>
            </w:tcMar>
          </w:tcPr>
          <w:p w:rsidR="006E0C3E" w14:paraId="61130CEE" w14:textId="77777777"/>
        </w:tc>
      </w:tr>
      <w:tr w14:paraId="6844C69D" w14:textId="77777777">
        <w:tblPrEx>
          <w:tblW w:w="0" w:type="auto"/>
          <w:tblLook w:val="04A0"/>
        </w:tblPrEx>
        <w:trPr>
          <w:trHeight w:val="269"/>
        </w:trPr>
        <w:tc>
          <w:tcPr>
            <w:tcW w:w="2592" w:type="dxa"/>
            <w:vMerge/>
            <w:tcMar>
              <w:top w:w="100" w:type="dxa"/>
              <w:left w:w="100" w:type="dxa"/>
              <w:bottom w:w="100" w:type="dxa"/>
              <w:right w:w="100" w:type="dxa"/>
            </w:tcMar>
          </w:tcPr>
          <w:p w:rsidR="006E0C3E" w14:paraId="6AD5FF01" w14:textId="77777777"/>
        </w:tc>
        <w:tc>
          <w:tcPr>
            <w:tcW w:w="3888" w:type="dxa"/>
            <w:vMerge w:val="restart"/>
            <w:tcMar>
              <w:top w:w="100" w:type="dxa"/>
              <w:left w:w="100" w:type="dxa"/>
              <w:bottom w:w="100" w:type="dxa"/>
              <w:right w:w="100" w:type="dxa"/>
            </w:tcMar>
          </w:tcPr>
          <w:p w:rsidR="006E0C3E" w14:paraId="2EA4C12D" w14:textId="77777777">
            <w:r>
              <w:rPr>
                <w:sz w:val="20"/>
              </w:rPr>
              <w:t>{"getDatePart":[{"getDate":[-35,"y"]},"y"]}</w:t>
            </w:r>
          </w:p>
        </w:tc>
        <w:tc>
          <w:tcPr>
            <w:tcW w:w="3888" w:type="dxa"/>
            <w:vMerge w:val="restart"/>
            <w:tcMar>
              <w:top w:w="100" w:type="dxa"/>
              <w:left w:w="100" w:type="dxa"/>
              <w:bottom w:w="100" w:type="dxa"/>
              <w:right w:w="100" w:type="dxa"/>
            </w:tcMar>
          </w:tcPr>
          <w:p w:rsidR="006E0C3E" w14:paraId="01939FE9" w14:textId="77777777">
            <w:r>
              <w:rPr>
                <w:sz w:val="20"/>
              </w:rPr>
              <w:t>{"getDatePart":[{"getDate":[-35,"y"]},"y"]}</w:t>
            </w:r>
          </w:p>
        </w:tc>
        <w:tc>
          <w:tcPr>
            <w:tcW w:w="2592" w:type="dxa"/>
            <w:vMerge w:val="restart"/>
            <w:tcMar>
              <w:top w:w="100" w:type="dxa"/>
              <w:left w:w="100" w:type="dxa"/>
              <w:bottom w:w="100" w:type="dxa"/>
              <w:right w:w="100" w:type="dxa"/>
            </w:tcMar>
          </w:tcPr>
          <w:p w:rsidR="006E0C3E" w14:paraId="176A68D7" w14:textId="77777777"/>
        </w:tc>
      </w:tr>
      <w:tr w14:paraId="4A5EFF39" w14:textId="77777777">
        <w:tblPrEx>
          <w:tblW w:w="0" w:type="auto"/>
          <w:tblLook w:val="04A0"/>
        </w:tblPrEx>
        <w:trPr>
          <w:trHeight w:val="269"/>
        </w:trPr>
        <w:tc>
          <w:tcPr>
            <w:tcW w:w="2592" w:type="dxa"/>
            <w:vMerge/>
            <w:tcMar>
              <w:top w:w="100" w:type="dxa"/>
              <w:left w:w="100" w:type="dxa"/>
              <w:bottom w:w="100" w:type="dxa"/>
              <w:right w:w="100" w:type="dxa"/>
            </w:tcMar>
          </w:tcPr>
          <w:p w:rsidR="006E0C3E" w14:paraId="31845774" w14:textId="77777777"/>
        </w:tc>
        <w:tc>
          <w:tcPr>
            <w:tcW w:w="3888" w:type="dxa"/>
            <w:vMerge w:val="restart"/>
            <w:tcMar>
              <w:top w:w="100" w:type="dxa"/>
              <w:left w:w="100" w:type="dxa"/>
              <w:bottom w:w="100" w:type="dxa"/>
              <w:right w:w="100" w:type="dxa"/>
            </w:tcMar>
          </w:tcPr>
          <w:p w:rsidR="006E0C3E" w14:paraId="3D1BDA34" w14:textId="77777777">
            <w:r>
              <w:rPr>
                <w:sz w:val="20"/>
              </w:rPr>
              <w:t>{"getDatePart":[{"getDate":[-36,"y"]},"y"]}</w:t>
            </w:r>
          </w:p>
        </w:tc>
        <w:tc>
          <w:tcPr>
            <w:tcW w:w="3888" w:type="dxa"/>
            <w:vMerge w:val="restart"/>
            <w:tcMar>
              <w:top w:w="100" w:type="dxa"/>
              <w:left w:w="100" w:type="dxa"/>
              <w:bottom w:w="100" w:type="dxa"/>
              <w:right w:w="100" w:type="dxa"/>
            </w:tcMar>
          </w:tcPr>
          <w:p w:rsidR="006E0C3E" w14:paraId="708EC74B" w14:textId="77777777">
            <w:r>
              <w:rPr>
                <w:sz w:val="20"/>
              </w:rPr>
              <w:t>{"getDatePart":[{"getDate":[-36,"y"]},"y"]}</w:t>
            </w:r>
          </w:p>
        </w:tc>
        <w:tc>
          <w:tcPr>
            <w:tcW w:w="2592" w:type="dxa"/>
            <w:vMerge w:val="restart"/>
            <w:tcMar>
              <w:top w:w="100" w:type="dxa"/>
              <w:left w:w="100" w:type="dxa"/>
              <w:bottom w:w="100" w:type="dxa"/>
              <w:right w:w="100" w:type="dxa"/>
            </w:tcMar>
          </w:tcPr>
          <w:p w:rsidR="006E0C3E" w14:paraId="3080703F" w14:textId="77777777"/>
        </w:tc>
      </w:tr>
      <w:tr w14:paraId="13CE5997" w14:textId="77777777">
        <w:tblPrEx>
          <w:tblW w:w="0" w:type="auto"/>
          <w:tblLook w:val="04A0"/>
        </w:tblPrEx>
        <w:trPr>
          <w:trHeight w:val="269"/>
        </w:trPr>
        <w:tc>
          <w:tcPr>
            <w:tcW w:w="2592" w:type="dxa"/>
            <w:vMerge/>
            <w:tcMar>
              <w:top w:w="100" w:type="dxa"/>
              <w:left w:w="100" w:type="dxa"/>
              <w:bottom w:w="100" w:type="dxa"/>
              <w:right w:w="100" w:type="dxa"/>
            </w:tcMar>
          </w:tcPr>
          <w:p w:rsidR="006E0C3E" w14:paraId="3971FB7C" w14:textId="77777777"/>
        </w:tc>
        <w:tc>
          <w:tcPr>
            <w:tcW w:w="3888" w:type="dxa"/>
            <w:vMerge w:val="restart"/>
            <w:tcMar>
              <w:top w:w="100" w:type="dxa"/>
              <w:left w:w="100" w:type="dxa"/>
              <w:bottom w:w="100" w:type="dxa"/>
              <w:right w:w="100" w:type="dxa"/>
            </w:tcMar>
          </w:tcPr>
          <w:p w:rsidR="006E0C3E" w14:paraId="64C98C5A" w14:textId="77777777">
            <w:r>
              <w:rPr>
                <w:sz w:val="20"/>
              </w:rPr>
              <w:t>{"getDatePart":[{"getDate":[-37,"y"]},"y"]}</w:t>
            </w:r>
          </w:p>
        </w:tc>
        <w:tc>
          <w:tcPr>
            <w:tcW w:w="3888" w:type="dxa"/>
            <w:vMerge w:val="restart"/>
            <w:tcMar>
              <w:top w:w="100" w:type="dxa"/>
              <w:left w:w="100" w:type="dxa"/>
              <w:bottom w:w="100" w:type="dxa"/>
              <w:right w:w="100" w:type="dxa"/>
            </w:tcMar>
          </w:tcPr>
          <w:p w:rsidR="006E0C3E" w14:paraId="231A3D67" w14:textId="77777777">
            <w:r>
              <w:rPr>
                <w:sz w:val="20"/>
              </w:rPr>
              <w:t>{"getDatePart":[{"getDate":[-37,"y"]},"y"]}</w:t>
            </w:r>
          </w:p>
        </w:tc>
        <w:tc>
          <w:tcPr>
            <w:tcW w:w="2592" w:type="dxa"/>
            <w:vMerge w:val="restart"/>
            <w:tcMar>
              <w:top w:w="100" w:type="dxa"/>
              <w:left w:w="100" w:type="dxa"/>
              <w:bottom w:w="100" w:type="dxa"/>
              <w:right w:w="100" w:type="dxa"/>
            </w:tcMar>
          </w:tcPr>
          <w:p w:rsidR="006E0C3E" w14:paraId="40B250B0" w14:textId="77777777"/>
        </w:tc>
      </w:tr>
      <w:tr w14:paraId="0A0FA280" w14:textId="77777777">
        <w:tblPrEx>
          <w:tblW w:w="0" w:type="auto"/>
          <w:tblLook w:val="04A0"/>
        </w:tblPrEx>
        <w:trPr>
          <w:trHeight w:val="269"/>
        </w:trPr>
        <w:tc>
          <w:tcPr>
            <w:tcW w:w="2592" w:type="dxa"/>
            <w:vMerge/>
            <w:tcMar>
              <w:top w:w="100" w:type="dxa"/>
              <w:left w:w="100" w:type="dxa"/>
              <w:bottom w:w="100" w:type="dxa"/>
              <w:right w:w="100" w:type="dxa"/>
            </w:tcMar>
          </w:tcPr>
          <w:p w:rsidR="006E0C3E" w14:paraId="6E4FADAD" w14:textId="77777777"/>
        </w:tc>
        <w:tc>
          <w:tcPr>
            <w:tcW w:w="3888" w:type="dxa"/>
            <w:vMerge w:val="restart"/>
            <w:tcMar>
              <w:top w:w="100" w:type="dxa"/>
              <w:left w:w="100" w:type="dxa"/>
              <w:bottom w:w="100" w:type="dxa"/>
              <w:right w:w="100" w:type="dxa"/>
            </w:tcMar>
          </w:tcPr>
          <w:p w:rsidR="006E0C3E" w14:paraId="01C6AC0E" w14:textId="77777777">
            <w:r>
              <w:rPr>
                <w:sz w:val="20"/>
              </w:rPr>
              <w:t>{"getDatePart":[{"getDate":[-38,"y"]},"y"]}</w:t>
            </w:r>
          </w:p>
        </w:tc>
        <w:tc>
          <w:tcPr>
            <w:tcW w:w="3888" w:type="dxa"/>
            <w:vMerge w:val="restart"/>
            <w:tcMar>
              <w:top w:w="100" w:type="dxa"/>
              <w:left w:w="100" w:type="dxa"/>
              <w:bottom w:w="100" w:type="dxa"/>
              <w:right w:w="100" w:type="dxa"/>
            </w:tcMar>
          </w:tcPr>
          <w:p w:rsidR="006E0C3E" w14:paraId="3DC33F45" w14:textId="77777777">
            <w:r>
              <w:rPr>
                <w:sz w:val="20"/>
              </w:rPr>
              <w:t>{"getDatePart":[{"getDate":[-38,"y"]},"y"]}</w:t>
            </w:r>
          </w:p>
        </w:tc>
        <w:tc>
          <w:tcPr>
            <w:tcW w:w="2592" w:type="dxa"/>
            <w:vMerge w:val="restart"/>
            <w:tcMar>
              <w:top w:w="100" w:type="dxa"/>
              <w:left w:w="100" w:type="dxa"/>
              <w:bottom w:w="100" w:type="dxa"/>
              <w:right w:w="100" w:type="dxa"/>
            </w:tcMar>
          </w:tcPr>
          <w:p w:rsidR="006E0C3E" w14:paraId="065F1E07" w14:textId="77777777"/>
        </w:tc>
      </w:tr>
      <w:tr w14:paraId="7D64167E" w14:textId="77777777">
        <w:tblPrEx>
          <w:tblW w:w="0" w:type="auto"/>
          <w:tblLook w:val="04A0"/>
        </w:tblPrEx>
        <w:trPr>
          <w:trHeight w:val="269"/>
        </w:trPr>
        <w:tc>
          <w:tcPr>
            <w:tcW w:w="2592" w:type="dxa"/>
            <w:vMerge/>
            <w:tcMar>
              <w:top w:w="100" w:type="dxa"/>
              <w:left w:w="100" w:type="dxa"/>
              <w:bottom w:w="100" w:type="dxa"/>
              <w:right w:w="100" w:type="dxa"/>
            </w:tcMar>
          </w:tcPr>
          <w:p w:rsidR="006E0C3E" w14:paraId="14D9C592" w14:textId="77777777"/>
        </w:tc>
        <w:tc>
          <w:tcPr>
            <w:tcW w:w="3888" w:type="dxa"/>
            <w:vMerge w:val="restart"/>
            <w:tcMar>
              <w:top w:w="100" w:type="dxa"/>
              <w:left w:w="100" w:type="dxa"/>
              <w:bottom w:w="100" w:type="dxa"/>
              <w:right w:w="100" w:type="dxa"/>
            </w:tcMar>
          </w:tcPr>
          <w:p w:rsidR="006E0C3E" w14:paraId="017D26F1" w14:textId="77777777">
            <w:r>
              <w:rPr>
                <w:sz w:val="20"/>
              </w:rPr>
              <w:t>{"getDatePart":[{"getDate":[-39,"y"]},"y"]}</w:t>
            </w:r>
          </w:p>
        </w:tc>
        <w:tc>
          <w:tcPr>
            <w:tcW w:w="3888" w:type="dxa"/>
            <w:vMerge w:val="restart"/>
            <w:tcMar>
              <w:top w:w="100" w:type="dxa"/>
              <w:left w:w="100" w:type="dxa"/>
              <w:bottom w:w="100" w:type="dxa"/>
              <w:right w:w="100" w:type="dxa"/>
            </w:tcMar>
          </w:tcPr>
          <w:p w:rsidR="006E0C3E" w14:paraId="394BA82B" w14:textId="77777777">
            <w:r>
              <w:rPr>
                <w:sz w:val="20"/>
              </w:rPr>
              <w:t>{"getDatePart":[{"getDate":[-39,"y"]},"y"]}</w:t>
            </w:r>
          </w:p>
        </w:tc>
        <w:tc>
          <w:tcPr>
            <w:tcW w:w="2592" w:type="dxa"/>
            <w:vMerge w:val="restart"/>
            <w:tcMar>
              <w:top w:w="100" w:type="dxa"/>
              <w:left w:w="100" w:type="dxa"/>
              <w:bottom w:w="100" w:type="dxa"/>
              <w:right w:w="100" w:type="dxa"/>
            </w:tcMar>
          </w:tcPr>
          <w:p w:rsidR="006E0C3E" w14:paraId="267F5171" w14:textId="77777777"/>
        </w:tc>
      </w:tr>
      <w:tr w14:paraId="139FD73B" w14:textId="77777777">
        <w:tblPrEx>
          <w:tblW w:w="0" w:type="auto"/>
          <w:tblLook w:val="04A0"/>
        </w:tblPrEx>
        <w:trPr>
          <w:trHeight w:val="269"/>
        </w:trPr>
        <w:tc>
          <w:tcPr>
            <w:tcW w:w="2592" w:type="dxa"/>
            <w:vMerge/>
            <w:tcMar>
              <w:top w:w="100" w:type="dxa"/>
              <w:left w:w="100" w:type="dxa"/>
              <w:bottom w:w="100" w:type="dxa"/>
              <w:right w:w="100" w:type="dxa"/>
            </w:tcMar>
          </w:tcPr>
          <w:p w:rsidR="006E0C3E" w14:paraId="03BFD3B1" w14:textId="77777777"/>
        </w:tc>
        <w:tc>
          <w:tcPr>
            <w:tcW w:w="3888" w:type="dxa"/>
            <w:vMerge w:val="restart"/>
            <w:tcMar>
              <w:top w:w="100" w:type="dxa"/>
              <w:left w:w="100" w:type="dxa"/>
              <w:bottom w:w="100" w:type="dxa"/>
              <w:right w:w="100" w:type="dxa"/>
            </w:tcMar>
          </w:tcPr>
          <w:p w:rsidR="006E0C3E" w14:paraId="7128E0C6" w14:textId="77777777">
            <w:r>
              <w:rPr>
                <w:sz w:val="20"/>
              </w:rPr>
              <w:t>{"getDatePart":[{"getDate":[-40,"y"]},"y"]}</w:t>
            </w:r>
          </w:p>
        </w:tc>
        <w:tc>
          <w:tcPr>
            <w:tcW w:w="3888" w:type="dxa"/>
            <w:vMerge w:val="restart"/>
            <w:tcMar>
              <w:top w:w="100" w:type="dxa"/>
              <w:left w:w="100" w:type="dxa"/>
              <w:bottom w:w="100" w:type="dxa"/>
              <w:right w:w="100" w:type="dxa"/>
            </w:tcMar>
          </w:tcPr>
          <w:p w:rsidR="006E0C3E" w14:paraId="484403F7" w14:textId="77777777">
            <w:r>
              <w:rPr>
                <w:sz w:val="20"/>
              </w:rPr>
              <w:t>{"getDatePart":[{"getDate":[-40,"y"]},"y"]}</w:t>
            </w:r>
          </w:p>
        </w:tc>
        <w:tc>
          <w:tcPr>
            <w:tcW w:w="2592" w:type="dxa"/>
            <w:vMerge w:val="restart"/>
            <w:tcMar>
              <w:top w:w="100" w:type="dxa"/>
              <w:left w:w="100" w:type="dxa"/>
              <w:bottom w:w="100" w:type="dxa"/>
              <w:right w:w="100" w:type="dxa"/>
            </w:tcMar>
          </w:tcPr>
          <w:p w:rsidR="006E0C3E" w14:paraId="7458F444" w14:textId="77777777"/>
        </w:tc>
      </w:tr>
      <w:tr w14:paraId="3491EC47" w14:textId="77777777">
        <w:tblPrEx>
          <w:tblW w:w="0" w:type="auto"/>
          <w:tblLook w:val="04A0"/>
        </w:tblPrEx>
        <w:trPr>
          <w:trHeight w:val="269"/>
        </w:trPr>
        <w:tc>
          <w:tcPr>
            <w:tcW w:w="2592" w:type="dxa"/>
            <w:vMerge/>
            <w:tcMar>
              <w:top w:w="100" w:type="dxa"/>
              <w:left w:w="100" w:type="dxa"/>
              <w:bottom w:w="100" w:type="dxa"/>
              <w:right w:w="100" w:type="dxa"/>
            </w:tcMar>
          </w:tcPr>
          <w:p w:rsidR="006E0C3E" w14:paraId="7610B617" w14:textId="77777777"/>
        </w:tc>
        <w:tc>
          <w:tcPr>
            <w:tcW w:w="3888" w:type="dxa"/>
            <w:vMerge w:val="restart"/>
            <w:tcMar>
              <w:top w:w="100" w:type="dxa"/>
              <w:left w:w="100" w:type="dxa"/>
              <w:bottom w:w="100" w:type="dxa"/>
              <w:right w:w="100" w:type="dxa"/>
            </w:tcMar>
          </w:tcPr>
          <w:p w:rsidR="006E0C3E" w14:paraId="7A269161" w14:textId="77777777">
            <w:r>
              <w:rPr>
                <w:sz w:val="20"/>
              </w:rPr>
              <w:t>{"getDatePart":[{"getDate":[-41,"y"]},"y"]}</w:t>
            </w:r>
          </w:p>
        </w:tc>
        <w:tc>
          <w:tcPr>
            <w:tcW w:w="3888" w:type="dxa"/>
            <w:vMerge w:val="restart"/>
            <w:tcMar>
              <w:top w:w="100" w:type="dxa"/>
              <w:left w:w="100" w:type="dxa"/>
              <w:bottom w:w="100" w:type="dxa"/>
              <w:right w:w="100" w:type="dxa"/>
            </w:tcMar>
          </w:tcPr>
          <w:p w:rsidR="006E0C3E" w14:paraId="34A42E59" w14:textId="77777777">
            <w:r>
              <w:rPr>
                <w:sz w:val="20"/>
              </w:rPr>
              <w:t>{"getDatePart":[{"getDate":[-41,"y"]},"y"]}</w:t>
            </w:r>
          </w:p>
        </w:tc>
        <w:tc>
          <w:tcPr>
            <w:tcW w:w="2592" w:type="dxa"/>
            <w:vMerge w:val="restart"/>
            <w:tcMar>
              <w:top w:w="100" w:type="dxa"/>
              <w:left w:w="100" w:type="dxa"/>
              <w:bottom w:w="100" w:type="dxa"/>
              <w:right w:w="100" w:type="dxa"/>
            </w:tcMar>
          </w:tcPr>
          <w:p w:rsidR="006E0C3E" w14:paraId="1992ECC4" w14:textId="77777777"/>
        </w:tc>
      </w:tr>
      <w:tr w14:paraId="7A2D6722" w14:textId="77777777">
        <w:tblPrEx>
          <w:tblW w:w="0" w:type="auto"/>
          <w:tblLook w:val="04A0"/>
        </w:tblPrEx>
        <w:trPr>
          <w:trHeight w:val="269"/>
        </w:trPr>
        <w:tc>
          <w:tcPr>
            <w:tcW w:w="2592" w:type="dxa"/>
            <w:vMerge/>
            <w:tcMar>
              <w:top w:w="100" w:type="dxa"/>
              <w:left w:w="100" w:type="dxa"/>
              <w:bottom w:w="100" w:type="dxa"/>
              <w:right w:w="100" w:type="dxa"/>
            </w:tcMar>
          </w:tcPr>
          <w:p w:rsidR="006E0C3E" w14:paraId="5D2227CC" w14:textId="77777777"/>
        </w:tc>
        <w:tc>
          <w:tcPr>
            <w:tcW w:w="3888" w:type="dxa"/>
            <w:vMerge w:val="restart"/>
            <w:tcMar>
              <w:top w:w="100" w:type="dxa"/>
              <w:left w:w="100" w:type="dxa"/>
              <w:bottom w:w="100" w:type="dxa"/>
              <w:right w:w="100" w:type="dxa"/>
            </w:tcMar>
          </w:tcPr>
          <w:p w:rsidR="006E0C3E" w14:paraId="025DAC4F" w14:textId="77777777">
            <w:r>
              <w:rPr>
                <w:sz w:val="20"/>
              </w:rPr>
              <w:t>{"getDatePart":[{"getDate":[-42,"y"]},"y"]}</w:t>
            </w:r>
          </w:p>
        </w:tc>
        <w:tc>
          <w:tcPr>
            <w:tcW w:w="3888" w:type="dxa"/>
            <w:vMerge w:val="restart"/>
            <w:tcMar>
              <w:top w:w="100" w:type="dxa"/>
              <w:left w:w="100" w:type="dxa"/>
              <w:bottom w:w="100" w:type="dxa"/>
              <w:right w:w="100" w:type="dxa"/>
            </w:tcMar>
          </w:tcPr>
          <w:p w:rsidR="006E0C3E" w14:paraId="5EA7F517" w14:textId="77777777">
            <w:r>
              <w:rPr>
                <w:sz w:val="20"/>
              </w:rPr>
              <w:t>{"getDatePart":[{"getDate":[-42,"y"]},"y"]}</w:t>
            </w:r>
          </w:p>
        </w:tc>
        <w:tc>
          <w:tcPr>
            <w:tcW w:w="2592" w:type="dxa"/>
            <w:vMerge w:val="restart"/>
            <w:tcMar>
              <w:top w:w="100" w:type="dxa"/>
              <w:left w:w="100" w:type="dxa"/>
              <w:bottom w:w="100" w:type="dxa"/>
              <w:right w:w="100" w:type="dxa"/>
            </w:tcMar>
          </w:tcPr>
          <w:p w:rsidR="006E0C3E" w14:paraId="6C725B81" w14:textId="77777777"/>
        </w:tc>
      </w:tr>
      <w:tr w14:paraId="3F1EDBED" w14:textId="77777777">
        <w:tblPrEx>
          <w:tblW w:w="0" w:type="auto"/>
          <w:tblLook w:val="04A0"/>
        </w:tblPrEx>
        <w:trPr>
          <w:trHeight w:val="269"/>
        </w:trPr>
        <w:tc>
          <w:tcPr>
            <w:tcW w:w="2592" w:type="dxa"/>
            <w:vMerge/>
            <w:tcMar>
              <w:top w:w="100" w:type="dxa"/>
              <w:left w:w="100" w:type="dxa"/>
              <w:bottom w:w="100" w:type="dxa"/>
              <w:right w:w="100" w:type="dxa"/>
            </w:tcMar>
          </w:tcPr>
          <w:p w:rsidR="006E0C3E" w14:paraId="3ADA8C8C" w14:textId="77777777"/>
        </w:tc>
        <w:tc>
          <w:tcPr>
            <w:tcW w:w="3888" w:type="dxa"/>
            <w:vMerge w:val="restart"/>
            <w:tcMar>
              <w:top w:w="100" w:type="dxa"/>
              <w:left w:w="100" w:type="dxa"/>
              <w:bottom w:w="100" w:type="dxa"/>
              <w:right w:w="100" w:type="dxa"/>
            </w:tcMar>
          </w:tcPr>
          <w:p w:rsidR="006E0C3E" w14:paraId="6D4EA0D0" w14:textId="77777777">
            <w:r>
              <w:rPr>
                <w:sz w:val="20"/>
              </w:rPr>
              <w:t>{"getDatePart":[{"getDate":[-43,"y"]},"y"]}</w:t>
            </w:r>
          </w:p>
        </w:tc>
        <w:tc>
          <w:tcPr>
            <w:tcW w:w="3888" w:type="dxa"/>
            <w:vMerge w:val="restart"/>
            <w:tcMar>
              <w:top w:w="100" w:type="dxa"/>
              <w:left w:w="100" w:type="dxa"/>
              <w:bottom w:w="100" w:type="dxa"/>
              <w:right w:w="100" w:type="dxa"/>
            </w:tcMar>
          </w:tcPr>
          <w:p w:rsidR="006E0C3E" w14:paraId="7C7C301D" w14:textId="77777777">
            <w:r>
              <w:rPr>
                <w:sz w:val="20"/>
              </w:rPr>
              <w:t>{"getDatePart":[{"getDate":[-43,"y"]},"y"]}</w:t>
            </w:r>
          </w:p>
        </w:tc>
        <w:tc>
          <w:tcPr>
            <w:tcW w:w="2592" w:type="dxa"/>
            <w:vMerge w:val="restart"/>
            <w:tcMar>
              <w:top w:w="100" w:type="dxa"/>
              <w:left w:w="100" w:type="dxa"/>
              <w:bottom w:w="100" w:type="dxa"/>
              <w:right w:w="100" w:type="dxa"/>
            </w:tcMar>
          </w:tcPr>
          <w:p w:rsidR="006E0C3E" w14:paraId="434EBFBF" w14:textId="77777777"/>
        </w:tc>
      </w:tr>
      <w:tr w14:paraId="3E7B6313" w14:textId="77777777">
        <w:tblPrEx>
          <w:tblW w:w="0" w:type="auto"/>
          <w:tblLook w:val="04A0"/>
        </w:tblPrEx>
        <w:trPr>
          <w:trHeight w:val="269"/>
        </w:trPr>
        <w:tc>
          <w:tcPr>
            <w:tcW w:w="2592" w:type="dxa"/>
            <w:vMerge/>
            <w:tcMar>
              <w:top w:w="100" w:type="dxa"/>
              <w:left w:w="100" w:type="dxa"/>
              <w:bottom w:w="100" w:type="dxa"/>
              <w:right w:w="100" w:type="dxa"/>
            </w:tcMar>
          </w:tcPr>
          <w:p w:rsidR="006E0C3E" w14:paraId="1DE7EF43" w14:textId="77777777"/>
        </w:tc>
        <w:tc>
          <w:tcPr>
            <w:tcW w:w="3888" w:type="dxa"/>
            <w:vMerge w:val="restart"/>
            <w:tcMar>
              <w:top w:w="100" w:type="dxa"/>
              <w:left w:w="100" w:type="dxa"/>
              <w:bottom w:w="100" w:type="dxa"/>
              <w:right w:w="100" w:type="dxa"/>
            </w:tcMar>
          </w:tcPr>
          <w:p w:rsidR="006E0C3E" w14:paraId="65D2A0D9" w14:textId="77777777">
            <w:r>
              <w:rPr>
                <w:sz w:val="20"/>
              </w:rPr>
              <w:t>{"getDatePart":[{"getDate":[-44,"y"]},"y"]}</w:t>
            </w:r>
          </w:p>
        </w:tc>
        <w:tc>
          <w:tcPr>
            <w:tcW w:w="3888" w:type="dxa"/>
            <w:vMerge w:val="restart"/>
            <w:tcMar>
              <w:top w:w="100" w:type="dxa"/>
              <w:left w:w="100" w:type="dxa"/>
              <w:bottom w:w="100" w:type="dxa"/>
              <w:right w:w="100" w:type="dxa"/>
            </w:tcMar>
          </w:tcPr>
          <w:p w:rsidR="006E0C3E" w14:paraId="5C7197EC" w14:textId="77777777">
            <w:r>
              <w:rPr>
                <w:sz w:val="20"/>
              </w:rPr>
              <w:t>{"getDatePart":[{"getDate":[-44,"y"]},"y"]}</w:t>
            </w:r>
          </w:p>
        </w:tc>
        <w:tc>
          <w:tcPr>
            <w:tcW w:w="2592" w:type="dxa"/>
            <w:vMerge w:val="restart"/>
            <w:tcMar>
              <w:top w:w="100" w:type="dxa"/>
              <w:left w:w="100" w:type="dxa"/>
              <w:bottom w:w="100" w:type="dxa"/>
              <w:right w:w="100" w:type="dxa"/>
            </w:tcMar>
          </w:tcPr>
          <w:p w:rsidR="006E0C3E" w14:paraId="0CDE1294" w14:textId="77777777"/>
        </w:tc>
      </w:tr>
      <w:tr w14:paraId="26F9489A" w14:textId="77777777">
        <w:tblPrEx>
          <w:tblW w:w="0" w:type="auto"/>
          <w:tblLook w:val="04A0"/>
        </w:tblPrEx>
        <w:trPr>
          <w:trHeight w:val="269"/>
        </w:trPr>
        <w:tc>
          <w:tcPr>
            <w:tcW w:w="2592" w:type="dxa"/>
            <w:vMerge/>
            <w:tcMar>
              <w:top w:w="100" w:type="dxa"/>
              <w:left w:w="100" w:type="dxa"/>
              <w:bottom w:w="100" w:type="dxa"/>
              <w:right w:w="100" w:type="dxa"/>
            </w:tcMar>
          </w:tcPr>
          <w:p w:rsidR="006E0C3E" w14:paraId="1E94A94B" w14:textId="77777777"/>
        </w:tc>
        <w:tc>
          <w:tcPr>
            <w:tcW w:w="3888" w:type="dxa"/>
            <w:vMerge w:val="restart"/>
            <w:tcMar>
              <w:top w:w="100" w:type="dxa"/>
              <w:left w:w="100" w:type="dxa"/>
              <w:bottom w:w="100" w:type="dxa"/>
              <w:right w:w="100" w:type="dxa"/>
            </w:tcMar>
          </w:tcPr>
          <w:p w:rsidR="006E0C3E" w14:paraId="482F7079" w14:textId="77777777">
            <w:r>
              <w:rPr>
                <w:sz w:val="20"/>
              </w:rPr>
              <w:t>{"getDatePart":[{"getDate":[-45,"y"]},"y"]}</w:t>
            </w:r>
          </w:p>
        </w:tc>
        <w:tc>
          <w:tcPr>
            <w:tcW w:w="3888" w:type="dxa"/>
            <w:vMerge w:val="restart"/>
            <w:tcMar>
              <w:top w:w="100" w:type="dxa"/>
              <w:left w:w="100" w:type="dxa"/>
              <w:bottom w:w="100" w:type="dxa"/>
              <w:right w:w="100" w:type="dxa"/>
            </w:tcMar>
          </w:tcPr>
          <w:p w:rsidR="006E0C3E" w14:paraId="5EFA9DB5" w14:textId="77777777">
            <w:r>
              <w:rPr>
                <w:sz w:val="20"/>
              </w:rPr>
              <w:t>{"getDatePart":[{"getDate":[-45,"y"]},"y"]}</w:t>
            </w:r>
          </w:p>
        </w:tc>
        <w:tc>
          <w:tcPr>
            <w:tcW w:w="2592" w:type="dxa"/>
            <w:vMerge w:val="restart"/>
            <w:tcMar>
              <w:top w:w="100" w:type="dxa"/>
              <w:left w:w="100" w:type="dxa"/>
              <w:bottom w:w="100" w:type="dxa"/>
              <w:right w:w="100" w:type="dxa"/>
            </w:tcMar>
          </w:tcPr>
          <w:p w:rsidR="006E0C3E" w14:paraId="4F811B18" w14:textId="77777777"/>
        </w:tc>
      </w:tr>
      <w:tr w14:paraId="72013B98" w14:textId="77777777">
        <w:tblPrEx>
          <w:tblW w:w="0" w:type="auto"/>
          <w:tblLook w:val="04A0"/>
        </w:tblPrEx>
        <w:trPr>
          <w:trHeight w:val="269"/>
        </w:trPr>
        <w:tc>
          <w:tcPr>
            <w:tcW w:w="2592" w:type="dxa"/>
            <w:vMerge/>
            <w:tcMar>
              <w:top w:w="100" w:type="dxa"/>
              <w:left w:w="100" w:type="dxa"/>
              <w:bottom w:w="100" w:type="dxa"/>
              <w:right w:w="100" w:type="dxa"/>
            </w:tcMar>
          </w:tcPr>
          <w:p w:rsidR="006E0C3E" w14:paraId="44631077" w14:textId="77777777"/>
        </w:tc>
        <w:tc>
          <w:tcPr>
            <w:tcW w:w="3888" w:type="dxa"/>
            <w:vMerge w:val="restart"/>
            <w:tcMar>
              <w:top w:w="100" w:type="dxa"/>
              <w:left w:w="100" w:type="dxa"/>
              <w:bottom w:w="100" w:type="dxa"/>
              <w:right w:w="100" w:type="dxa"/>
            </w:tcMar>
          </w:tcPr>
          <w:p w:rsidR="006E0C3E" w14:paraId="277B7AE0" w14:textId="77777777">
            <w:r>
              <w:rPr>
                <w:sz w:val="20"/>
              </w:rPr>
              <w:t>{"getDatePart":[{"getDate":[-46,"y"]},"y"]}</w:t>
            </w:r>
          </w:p>
        </w:tc>
        <w:tc>
          <w:tcPr>
            <w:tcW w:w="3888" w:type="dxa"/>
            <w:vMerge w:val="restart"/>
            <w:tcMar>
              <w:top w:w="100" w:type="dxa"/>
              <w:left w:w="100" w:type="dxa"/>
              <w:bottom w:w="100" w:type="dxa"/>
              <w:right w:w="100" w:type="dxa"/>
            </w:tcMar>
          </w:tcPr>
          <w:p w:rsidR="006E0C3E" w14:paraId="4725AE74" w14:textId="77777777">
            <w:r>
              <w:rPr>
                <w:sz w:val="20"/>
              </w:rPr>
              <w:t>{"getDatePart":[{"getDate":[-46,"y"]},"y"]}</w:t>
            </w:r>
          </w:p>
        </w:tc>
        <w:tc>
          <w:tcPr>
            <w:tcW w:w="2592" w:type="dxa"/>
            <w:vMerge w:val="restart"/>
            <w:tcMar>
              <w:top w:w="100" w:type="dxa"/>
              <w:left w:w="100" w:type="dxa"/>
              <w:bottom w:w="100" w:type="dxa"/>
              <w:right w:w="100" w:type="dxa"/>
            </w:tcMar>
          </w:tcPr>
          <w:p w:rsidR="006E0C3E" w14:paraId="0BA27222" w14:textId="77777777"/>
        </w:tc>
      </w:tr>
      <w:tr w14:paraId="0028EA46" w14:textId="77777777">
        <w:tblPrEx>
          <w:tblW w:w="0" w:type="auto"/>
          <w:tblLook w:val="04A0"/>
        </w:tblPrEx>
        <w:trPr>
          <w:trHeight w:val="269"/>
        </w:trPr>
        <w:tc>
          <w:tcPr>
            <w:tcW w:w="2592" w:type="dxa"/>
            <w:vMerge/>
            <w:tcMar>
              <w:top w:w="100" w:type="dxa"/>
              <w:left w:w="100" w:type="dxa"/>
              <w:bottom w:w="100" w:type="dxa"/>
              <w:right w:w="100" w:type="dxa"/>
            </w:tcMar>
          </w:tcPr>
          <w:p w:rsidR="006E0C3E" w14:paraId="34582DBB" w14:textId="77777777"/>
        </w:tc>
        <w:tc>
          <w:tcPr>
            <w:tcW w:w="3888" w:type="dxa"/>
            <w:vMerge w:val="restart"/>
            <w:tcMar>
              <w:top w:w="100" w:type="dxa"/>
              <w:left w:w="100" w:type="dxa"/>
              <w:bottom w:w="100" w:type="dxa"/>
              <w:right w:w="100" w:type="dxa"/>
            </w:tcMar>
          </w:tcPr>
          <w:p w:rsidR="006E0C3E" w14:paraId="35DF2DFC" w14:textId="77777777">
            <w:r>
              <w:rPr>
                <w:sz w:val="20"/>
              </w:rPr>
              <w:t>{"getDatePart":[{"getDate":[-47,"y"]},"y"]}</w:t>
            </w:r>
          </w:p>
        </w:tc>
        <w:tc>
          <w:tcPr>
            <w:tcW w:w="3888" w:type="dxa"/>
            <w:vMerge w:val="restart"/>
            <w:tcMar>
              <w:top w:w="100" w:type="dxa"/>
              <w:left w:w="100" w:type="dxa"/>
              <w:bottom w:w="100" w:type="dxa"/>
              <w:right w:w="100" w:type="dxa"/>
            </w:tcMar>
          </w:tcPr>
          <w:p w:rsidR="006E0C3E" w14:paraId="4DF3E839" w14:textId="77777777">
            <w:r>
              <w:rPr>
                <w:sz w:val="20"/>
              </w:rPr>
              <w:t>{"getDatePart":[{"getDate":[-47,"y"]},"y"]}</w:t>
            </w:r>
          </w:p>
        </w:tc>
        <w:tc>
          <w:tcPr>
            <w:tcW w:w="2592" w:type="dxa"/>
            <w:vMerge w:val="restart"/>
            <w:tcMar>
              <w:top w:w="100" w:type="dxa"/>
              <w:left w:w="100" w:type="dxa"/>
              <w:bottom w:w="100" w:type="dxa"/>
              <w:right w:w="100" w:type="dxa"/>
            </w:tcMar>
          </w:tcPr>
          <w:p w:rsidR="006E0C3E" w14:paraId="2120BE15" w14:textId="77777777"/>
        </w:tc>
      </w:tr>
      <w:tr w14:paraId="5EB8B111" w14:textId="77777777">
        <w:tblPrEx>
          <w:tblW w:w="0" w:type="auto"/>
          <w:tblLook w:val="04A0"/>
        </w:tblPrEx>
        <w:trPr>
          <w:trHeight w:val="269"/>
        </w:trPr>
        <w:tc>
          <w:tcPr>
            <w:tcW w:w="2592" w:type="dxa"/>
            <w:vMerge/>
            <w:tcMar>
              <w:top w:w="100" w:type="dxa"/>
              <w:left w:w="100" w:type="dxa"/>
              <w:bottom w:w="100" w:type="dxa"/>
              <w:right w:w="100" w:type="dxa"/>
            </w:tcMar>
          </w:tcPr>
          <w:p w:rsidR="006E0C3E" w14:paraId="3CB02D36" w14:textId="77777777"/>
        </w:tc>
        <w:tc>
          <w:tcPr>
            <w:tcW w:w="3888" w:type="dxa"/>
            <w:vMerge w:val="restart"/>
            <w:tcMar>
              <w:top w:w="100" w:type="dxa"/>
              <w:left w:w="100" w:type="dxa"/>
              <w:bottom w:w="100" w:type="dxa"/>
              <w:right w:w="100" w:type="dxa"/>
            </w:tcMar>
          </w:tcPr>
          <w:p w:rsidR="006E0C3E" w14:paraId="4DC349C8" w14:textId="77777777">
            <w:r>
              <w:rPr>
                <w:sz w:val="20"/>
              </w:rPr>
              <w:t>{"getDatePart":[{"getDate":[-48,"y"]},"y"]}</w:t>
            </w:r>
          </w:p>
        </w:tc>
        <w:tc>
          <w:tcPr>
            <w:tcW w:w="3888" w:type="dxa"/>
            <w:vMerge w:val="restart"/>
            <w:tcMar>
              <w:top w:w="100" w:type="dxa"/>
              <w:left w:w="100" w:type="dxa"/>
              <w:bottom w:w="100" w:type="dxa"/>
              <w:right w:w="100" w:type="dxa"/>
            </w:tcMar>
          </w:tcPr>
          <w:p w:rsidR="006E0C3E" w14:paraId="57F26BBA" w14:textId="77777777">
            <w:r>
              <w:rPr>
                <w:sz w:val="20"/>
              </w:rPr>
              <w:t>{"getDatePart":[{"getDate":[-48,"y"]},"y"]}</w:t>
            </w:r>
          </w:p>
        </w:tc>
        <w:tc>
          <w:tcPr>
            <w:tcW w:w="2592" w:type="dxa"/>
            <w:vMerge w:val="restart"/>
            <w:tcMar>
              <w:top w:w="100" w:type="dxa"/>
              <w:left w:w="100" w:type="dxa"/>
              <w:bottom w:w="100" w:type="dxa"/>
              <w:right w:w="100" w:type="dxa"/>
            </w:tcMar>
          </w:tcPr>
          <w:p w:rsidR="006E0C3E" w14:paraId="0A1B91E5" w14:textId="77777777"/>
        </w:tc>
      </w:tr>
      <w:tr w14:paraId="092056F5" w14:textId="77777777">
        <w:tblPrEx>
          <w:tblW w:w="0" w:type="auto"/>
          <w:tblLook w:val="04A0"/>
        </w:tblPrEx>
        <w:trPr>
          <w:trHeight w:val="269"/>
        </w:trPr>
        <w:tc>
          <w:tcPr>
            <w:tcW w:w="2592" w:type="dxa"/>
            <w:vMerge/>
            <w:tcMar>
              <w:top w:w="100" w:type="dxa"/>
              <w:left w:w="100" w:type="dxa"/>
              <w:bottom w:w="100" w:type="dxa"/>
              <w:right w:w="100" w:type="dxa"/>
            </w:tcMar>
          </w:tcPr>
          <w:p w:rsidR="006E0C3E" w14:paraId="6E6DBFD3" w14:textId="77777777"/>
        </w:tc>
        <w:tc>
          <w:tcPr>
            <w:tcW w:w="3888" w:type="dxa"/>
            <w:vMerge w:val="restart"/>
            <w:tcMar>
              <w:top w:w="100" w:type="dxa"/>
              <w:left w:w="100" w:type="dxa"/>
              <w:bottom w:w="100" w:type="dxa"/>
              <w:right w:w="100" w:type="dxa"/>
            </w:tcMar>
          </w:tcPr>
          <w:p w:rsidR="006E0C3E" w14:paraId="0364FC04" w14:textId="77777777">
            <w:r>
              <w:rPr>
                <w:sz w:val="20"/>
              </w:rPr>
              <w:t>{"getDatePart":[{"getDate":[-49,"y"]},"y"]}</w:t>
            </w:r>
          </w:p>
        </w:tc>
        <w:tc>
          <w:tcPr>
            <w:tcW w:w="3888" w:type="dxa"/>
            <w:vMerge w:val="restart"/>
            <w:tcMar>
              <w:top w:w="100" w:type="dxa"/>
              <w:left w:w="100" w:type="dxa"/>
              <w:bottom w:w="100" w:type="dxa"/>
              <w:right w:w="100" w:type="dxa"/>
            </w:tcMar>
          </w:tcPr>
          <w:p w:rsidR="006E0C3E" w14:paraId="5424CA64" w14:textId="77777777">
            <w:r>
              <w:rPr>
                <w:sz w:val="20"/>
              </w:rPr>
              <w:t>{"getDatePart":[{"getDate":[-49,"y"]},"y"]}</w:t>
            </w:r>
          </w:p>
        </w:tc>
        <w:tc>
          <w:tcPr>
            <w:tcW w:w="2592" w:type="dxa"/>
            <w:vMerge w:val="restart"/>
            <w:tcMar>
              <w:top w:w="100" w:type="dxa"/>
              <w:left w:w="100" w:type="dxa"/>
              <w:bottom w:w="100" w:type="dxa"/>
              <w:right w:w="100" w:type="dxa"/>
            </w:tcMar>
          </w:tcPr>
          <w:p w:rsidR="006E0C3E" w14:paraId="22754D39" w14:textId="77777777"/>
        </w:tc>
      </w:tr>
      <w:tr w14:paraId="53065FD9" w14:textId="77777777">
        <w:tblPrEx>
          <w:tblW w:w="0" w:type="auto"/>
          <w:tblLook w:val="04A0"/>
        </w:tblPrEx>
        <w:trPr>
          <w:trHeight w:val="269"/>
        </w:trPr>
        <w:tc>
          <w:tcPr>
            <w:tcW w:w="2592" w:type="dxa"/>
            <w:vMerge/>
            <w:tcMar>
              <w:top w:w="100" w:type="dxa"/>
              <w:left w:w="100" w:type="dxa"/>
              <w:bottom w:w="100" w:type="dxa"/>
              <w:right w:w="100" w:type="dxa"/>
            </w:tcMar>
          </w:tcPr>
          <w:p w:rsidR="006E0C3E" w14:paraId="38B4A0EA" w14:textId="77777777"/>
        </w:tc>
        <w:tc>
          <w:tcPr>
            <w:tcW w:w="3888" w:type="dxa"/>
            <w:vMerge w:val="restart"/>
            <w:tcMar>
              <w:top w:w="100" w:type="dxa"/>
              <w:left w:w="100" w:type="dxa"/>
              <w:bottom w:w="100" w:type="dxa"/>
              <w:right w:w="100" w:type="dxa"/>
            </w:tcMar>
          </w:tcPr>
          <w:p w:rsidR="006E0C3E" w14:paraId="048DF56C" w14:textId="77777777">
            <w:r>
              <w:rPr>
                <w:sz w:val="20"/>
              </w:rPr>
              <w:t>{"getDatePart":[{"getDate":[-50,"y"]},"y"]}</w:t>
            </w:r>
          </w:p>
        </w:tc>
        <w:tc>
          <w:tcPr>
            <w:tcW w:w="3888" w:type="dxa"/>
            <w:vMerge w:val="restart"/>
            <w:tcMar>
              <w:top w:w="100" w:type="dxa"/>
              <w:left w:w="100" w:type="dxa"/>
              <w:bottom w:w="100" w:type="dxa"/>
              <w:right w:w="100" w:type="dxa"/>
            </w:tcMar>
          </w:tcPr>
          <w:p w:rsidR="006E0C3E" w14:paraId="550CDD7D" w14:textId="77777777">
            <w:r>
              <w:rPr>
                <w:sz w:val="20"/>
              </w:rPr>
              <w:t>{"getDatePart":[{"getDate":[-50,"y"]},"y"]}</w:t>
            </w:r>
          </w:p>
        </w:tc>
        <w:tc>
          <w:tcPr>
            <w:tcW w:w="2592" w:type="dxa"/>
            <w:vMerge w:val="restart"/>
            <w:tcMar>
              <w:top w:w="100" w:type="dxa"/>
              <w:left w:w="100" w:type="dxa"/>
              <w:bottom w:w="100" w:type="dxa"/>
              <w:right w:w="100" w:type="dxa"/>
            </w:tcMar>
          </w:tcPr>
          <w:p w:rsidR="006E0C3E" w14:paraId="6999F985" w14:textId="77777777"/>
        </w:tc>
      </w:tr>
      <w:tr w14:paraId="7931D496" w14:textId="77777777">
        <w:tblPrEx>
          <w:tblW w:w="0" w:type="auto"/>
          <w:tblLook w:val="04A0"/>
        </w:tblPrEx>
        <w:trPr>
          <w:trHeight w:val="269"/>
        </w:trPr>
        <w:tc>
          <w:tcPr>
            <w:tcW w:w="2592" w:type="dxa"/>
            <w:vMerge/>
            <w:tcMar>
              <w:top w:w="100" w:type="dxa"/>
              <w:left w:w="100" w:type="dxa"/>
              <w:bottom w:w="100" w:type="dxa"/>
              <w:right w:w="100" w:type="dxa"/>
            </w:tcMar>
          </w:tcPr>
          <w:p w:rsidR="006E0C3E" w14:paraId="3697DD53" w14:textId="77777777"/>
        </w:tc>
        <w:tc>
          <w:tcPr>
            <w:tcW w:w="3888" w:type="dxa"/>
            <w:vMerge w:val="restart"/>
            <w:tcMar>
              <w:top w:w="100" w:type="dxa"/>
              <w:left w:w="100" w:type="dxa"/>
              <w:bottom w:w="100" w:type="dxa"/>
              <w:right w:w="100" w:type="dxa"/>
            </w:tcMar>
          </w:tcPr>
          <w:p w:rsidR="006E0C3E" w14:paraId="7B129CA7" w14:textId="77777777">
            <w:r>
              <w:rPr>
                <w:sz w:val="20"/>
              </w:rPr>
              <w:t>{"getDatePart":[{"getDate":[-51,"y"]},"y"]}</w:t>
            </w:r>
          </w:p>
        </w:tc>
        <w:tc>
          <w:tcPr>
            <w:tcW w:w="3888" w:type="dxa"/>
            <w:vMerge w:val="restart"/>
            <w:tcMar>
              <w:top w:w="100" w:type="dxa"/>
              <w:left w:w="100" w:type="dxa"/>
              <w:bottom w:w="100" w:type="dxa"/>
              <w:right w:w="100" w:type="dxa"/>
            </w:tcMar>
          </w:tcPr>
          <w:p w:rsidR="006E0C3E" w14:paraId="1410BB44" w14:textId="77777777">
            <w:r>
              <w:rPr>
                <w:sz w:val="20"/>
              </w:rPr>
              <w:t>{"getDatePart":[{"getDate":[-51,"y"]},"y"]}</w:t>
            </w:r>
          </w:p>
        </w:tc>
        <w:tc>
          <w:tcPr>
            <w:tcW w:w="2592" w:type="dxa"/>
            <w:vMerge w:val="restart"/>
            <w:tcMar>
              <w:top w:w="100" w:type="dxa"/>
              <w:left w:w="100" w:type="dxa"/>
              <w:bottom w:w="100" w:type="dxa"/>
              <w:right w:w="100" w:type="dxa"/>
            </w:tcMar>
          </w:tcPr>
          <w:p w:rsidR="006E0C3E" w14:paraId="60ECD846" w14:textId="77777777"/>
        </w:tc>
      </w:tr>
      <w:tr w14:paraId="223E6272" w14:textId="77777777">
        <w:tblPrEx>
          <w:tblW w:w="0" w:type="auto"/>
          <w:tblLook w:val="04A0"/>
        </w:tblPrEx>
        <w:trPr>
          <w:trHeight w:val="269"/>
        </w:trPr>
        <w:tc>
          <w:tcPr>
            <w:tcW w:w="2592" w:type="dxa"/>
            <w:vMerge/>
            <w:tcMar>
              <w:top w:w="100" w:type="dxa"/>
              <w:left w:w="100" w:type="dxa"/>
              <w:bottom w:w="100" w:type="dxa"/>
              <w:right w:w="100" w:type="dxa"/>
            </w:tcMar>
          </w:tcPr>
          <w:p w:rsidR="006E0C3E" w14:paraId="07B5728F" w14:textId="77777777"/>
        </w:tc>
        <w:tc>
          <w:tcPr>
            <w:tcW w:w="3888" w:type="dxa"/>
            <w:vMerge w:val="restart"/>
            <w:tcMar>
              <w:top w:w="100" w:type="dxa"/>
              <w:left w:w="100" w:type="dxa"/>
              <w:bottom w:w="100" w:type="dxa"/>
              <w:right w:w="100" w:type="dxa"/>
            </w:tcMar>
          </w:tcPr>
          <w:p w:rsidR="006E0C3E" w14:paraId="56F8995C" w14:textId="77777777">
            <w:r>
              <w:rPr>
                <w:sz w:val="20"/>
              </w:rPr>
              <w:t>{"getDatePart":[{"getDate":[-52,"y"]},"y"]}</w:t>
            </w:r>
          </w:p>
        </w:tc>
        <w:tc>
          <w:tcPr>
            <w:tcW w:w="3888" w:type="dxa"/>
            <w:vMerge w:val="restart"/>
            <w:tcMar>
              <w:top w:w="100" w:type="dxa"/>
              <w:left w:w="100" w:type="dxa"/>
              <w:bottom w:w="100" w:type="dxa"/>
              <w:right w:w="100" w:type="dxa"/>
            </w:tcMar>
          </w:tcPr>
          <w:p w:rsidR="006E0C3E" w14:paraId="1A204E38" w14:textId="77777777">
            <w:r>
              <w:rPr>
                <w:sz w:val="20"/>
              </w:rPr>
              <w:t>{"getDatePart":[{"getDate":[-52,"y"]},"y"]}</w:t>
            </w:r>
          </w:p>
        </w:tc>
        <w:tc>
          <w:tcPr>
            <w:tcW w:w="2592" w:type="dxa"/>
            <w:vMerge w:val="restart"/>
            <w:tcMar>
              <w:top w:w="100" w:type="dxa"/>
              <w:left w:w="100" w:type="dxa"/>
              <w:bottom w:w="100" w:type="dxa"/>
              <w:right w:w="100" w:type="dxa"/>
            </w:tcMar>
          </w:tcPr>
          <w:p w:rsidR="006E0C3E" w14:paraId="64656E1E" w14:textId="77777777"/>
        </w:tc>
      </w:tr>
      <w:tr w14:paraId="3565423E" w14:textId="77777777">
        <w:tblPrEx>
          <w:tblW w:w="0" w:type="auto"/>
          <w:tblLook w:val="04A0"/>
        </w:tblPrEx>
        <w:trPr>
          <w:trHeight w:val="269"/>
        </w:trPr>
        <w:tc>
          <w:tcPr>
            <w:tcW w:w="2592" w:type="dxa"/>
            <w:vMerge/>
            <w:tcMar>
              <w:top w:w="100" w:type="dxa"/>
              <w:left w:w="100" w:type="dxa"/>
              <w:bottom w:w="100" w:type="dxa"/>
              <w:right w:w="100" w:type="dxa"/>
            </w:tcMar>
          </w:tcPr>
          <w:p w:rsidR="006E0C3E" w14:paraId="4E537852" w14:textId="77777777"/>
        </w:tc>
        <w:tc>
          <w:tcPr>
            <w:tcW w:w="3888" w:type="dxa"/>
            <w:vMerge w:val="restart"/>
            <w:tcMar>
              <w:top w:w="100" w:type="dxa"/>
              <w:left w:w="100" w:type="dxa"/>
              <w:bottom w:w="100" w:type="dxa"/>
              <w:right w:w="100" w:type="dxa"/>
            </w:tcMar>
          </w:tcPr>
          <w:p w:rsidR="006E0C3E" w14:paraId="733BB183" w14:textId="77777777">
            <w:r>
              <w:rPr>
                <w:sz w:val="20"/>
              </w:rPr>
              <w:t>{"getDatePart":[{"getDate":[-53,"y"]},"y"]}</w:t>
            </w:r>
          </w:p>
        </w:tc>
        <w:tc>
          <w:tcPr>
            <w:tcW w:w="3888" w:type="dxa"/>
            <w:vMerge w:val="restart"/>
            <w:tcMar>
              <w:top w:w="100" w:type="dxa"/>
              <w:left w:w="100" w:type="dxa"/>
              <w:bottom w:w="100" w:type="dxa"/>
              <w:right w:w="100" w:type="dxa"/>
            </w:tcMar>
          </w:tcPr>
          <w:p w:rsidR="006E0C3E" w14:paraId="5415D29E" w14:textId="77777777">
            <w:r>
              <w:rPr>
                <w:sz w:val="20"/>
              </w:rPr>
              <w:t>{"getDatePart":[{"getDate":[-53,"y"]},"y"]}</w:t>
            </w:r>
          </w:p>
        </w:tc>
        <w:tc>
          <w:tcPr>
            <w:tcW w:w="2592" w:type="dxa"/>
            <w:vMerge w:val="restart"/>
            <w:tcMar>
              <w:top w:w="100" w:type="dxa"/>
              <w:left w:w="100" w:type="dxa"/>
              <w:bottom w:w="100" w:type="dxa"/>
              <w:right w:w="100" w:type="dxa"/>
            </w:tcMar>
          </w:tcPr>
          <w:p w:rsidR="006E0C3E" w14:paraId="643DE41E" w14:textId="77777777"/>
        </w:tc>
      </w:tr>
      <w:tr w14:paraId="28FC2E21" w14:textId="77777777">
        <w:tblPrEx>
          <w:tblW w:w="0" w:type="auto"/>
          <w:tblLook w:val="04A0"/>
        </w:tblPrEx>
        <w:trPr>
          <w:trHeight w:val="269"/>
        </w:trPr>
        <w:tc>
          <w:tcPr>
            <w:tcW w:w="2592" w:type="dxa"/>
            <w:vMerge/>
            <w:tcMar>
              <w:top w:w="100" w:type="dxa"/>
              <w:left w:w="100" w:type="dxa"/>
              <w:bottom w:w="100" w:type="dxa"/>
              <w:right w:w="100" w:type="dxa"/>
            </w:tcMar>
          </w:tcPr>
          <w:p w:rsidR="006E0C3E" w14:paraId="08AB1B38" w14:textId="77777777"/>
        </w:tc>
        <w:tc>
          <w:tcPr>
            <w:tcW w:w="3888" w:type="dxa"/>
            <w:vMerge w:val="restart"/>
            <w:tcMar>
              <w:top w:w="100" w:type="dxa"/>
              <w:left w:w="100" w:type="dxa"/>
              <w:bottom w:w="100" w:type="dxa"/>
              <w:right w:w="100" w:type="dxa"/>
            </w:tcMar>
          </w:tcPr>
          <w:p w:rsidR="006E0C3E" w14:paraId="273FECE4" w14:textId="77777777">
            <w:r>
              <w:rPr>
                <w:sz w:val="20"/>
              </w:rPr>
              <w:t>{"getDatePart":[{"getDate":[-54,"y"]},"y"]}</w:t>
            </w:r>
          </w:p>
        </w:tc>
        <w:tc>
          <w:tcPr>
            <w:tcW w:w="3888" w:type="dxa"/>
            <w:vMerge w:val="restart"/>
            <w:tcMar>
              <w:top w:w="100" w:type="dxa"/>
              <w:left w:w="100" w:type="dxa"/>
              <w:bottom w:w="100" w:type="dxa"/>
              <w:right w:w="100" w:type="dxa"/>
            </w:tcMar>
          </w:tcPr>
          <w:p w:rsidR="006E0C3E" w14:paraId="5A6FAD7C" w14:textId="77777777">
            <w:r>
              <w:rPr>
                <w:sz w:val="20"/>
              </w:rPr>
              <w:t>{"getDatePart":[{"getDate":[-54,"y"]},"y"]}</w:t>
            </w:r>
          </w:p>
        </w:tc>
        <w:tc>
          <w:tcPr>
            <w:tcW w:w="2592" w:type="dxa"/>
            <w:vMerge w:val="restart"/>
            <w:tcMar>
              <w:top w:w="100" w:type="dxa"/>
              <w:left w:w="100" w:type="dxa"/>
              <w:bottom w:w="100" w:type="dxa"/>
              <w:right w:w="100" w:type="dxa"/>
            </w:tcMar>
          </w:tcPr>
          <w:p w:rsidR="006E0C3E" w14:paraId="095F52E7" w14:textId="77777777"/>
        </w:tc>
      </w:tr>
      <w:tr w14:paraId="58A93E02" w14:textId="77777777">
        <w:tblPrEx>
          <w:tblW w:w="0" w:type="auto"/>
          <w:tblLook w:val="04A0"/>
        </w:tblPrEx>
        <w:trPr>
          <w:trHeight w:val="269"/>
        </w:trPr>
        <w:tc>
          <w:tcPr>
            <w:tcW w:w="2592" w:type="dxa"/>
            <w:vMerge/>
            <w:tcMar>
              <w:top w:w="100" w:type="dxa"/>
              <w:left w:w="100" w:type="dxa"/>
              <w:bottom w:w="100" w:type="dxa"/>
              <w:right w:w="100" w:type="dxa"/>
            </w:tcMar>
          </w:tcPr>
          <w:p w:rsidR="006E0C3E" w14:paraId="6D826308" w14:textId="77777777"/>
        </w:tc>
        <w:tc>
          <w:tcPr>
            <w:tcW w:w="3888" w:type="dxa"/>
            <w:vMerge w:val="restart"/>
            <w:tcMar>
              <w:top w:w="100" w:type="dxa"/>
              <w:left w:w="100" w:type="dxa"/>
              <w:bottom w:w="100" w:type="dxa"/>
              <w:right w:w="100" w:type="dxa"/>
            </w:tcMar>
          </w:tcPr>
          <w:p w:rsidR="006E0C3E" w14:paraId="3E1E08D7" w14:textId="77777777">
            <w:r>
              <w:rPr>
                <w:sz w:val="20"/>
              </w:rPr>
              <w:t>{"getDatePart":[{"getDate":[-55,"y"]},"y"]}</w:t>
            </w:r>
          </w:p>
        </w:tc>
        <w:tc>
          <w:tcPr>
            <w:tcW w:w="3888" w:type="dxa"/>
            <w:vMerge w:val="restart"/>
            <w:tcMar>
              <w:top w:w="100" w:type="dxa"/>
              <w:left w:w="100" w:type="dxa"/>
              <w:bottom w:w="100" w:type="dxa"/>
              <w:right w:w="100" w:type="dxa"/>
            </w:tcMar>
          </w:tcPr>
          <w:p w:rsidR="006E0C3E" w14:paraId="2145FF57" w14:textId="77777777">
            <w:r>
              <w:rPr>
                <w:sz w:val="20"/>
              </w:rPr>
              <w:t>{"getDatePart":[{"getDate":[-55,"y"]},"y"]}</w:t>
            </w:r>
          </w:p>
        </w:tc>
        <w:tc>
          <w:tcPr>
            <w:tcW w:w="2592" w:type="dxa"/>
            <w:vMerge w:val="restart"/>
            <w:tcMar>
              <w:top w:w="100" w:type="dxa"/>
              <w:left w:w="100" w:type="dxa"/>
              <w:bottom w:w="100" w:type="dxa"/>
              <w:right w:w="100" w:type="dxa"/>
            </w:tcMar>
          </w:tcPr>
          <w:p w:rsidR="006E0C3E" w14:paraId="15618147" w14:textId="77777777"/>
        </w:tc>
      </w:tr>
      <w:tr w14:paraId="727E689C" w14:textId="77777777">
        <w:tblPrEx>
          <w:tblW w:w="0" w:type="auto"/>
          <w:tblLook w:val="04A0"/>
        </w:tblPrEx>
        <w:trPr>
          <w:trHeight w:val="269"/>
        </w:trPr>
        <w:tc>
          <w:tcPr>
            <w:tcW w:w="2592" w:type="dxa"/>
            <w:vMerge/>
            <w:tcMar>
              <w:top w:w="100" w:type="dxa"/>
              <w:left w:w="100" w:type="dxa"/>
              <w:bottom w:w="100" w:type="dxa"/>
              <w:right w:w="100" w:type="dxa"/>
            </w:tcMar>
          </w:tcPr>
          <w:p w:rsidR="006E0C3E" w14:paraId="6FBCBBEC" w14:textId="77777777"/>
        </w:tc>
        <w:tc>
          <w:tcPr>
            <w:tcW w:w="3888" w:type="dxa"/>
            <w:vMerge w:val="restart"/>
            <w:tcMar>
              <w:top w:w="100" w:type="dxa"/>
              <w:left w:w="100" w:type="dxa"/>
              <w:bottom w:w="100" w:type="dxa"/>
              <w:right w:w="100" w:type="dxa"/>
            </w:tcMar>
          </w:tcPr>
          <w:p w:rsidR="006E0C3E" w14:paraId="36824DD6" w14:textId="77777777">
            <w:r>
              <w:rPr>
                <w:sz w:val="20"/>
              </w:rPr>
              <w:t>{"getDatePart":[{"getDate":[-56,"y"]},"y"]}</w:t>
            </w:r>
          </w:p>
        </w:tc>
        <w:tc>
          <w:tcPr>
            <w:tcW w:w="3888" w:type="dxa"/>
            <w:vMerge w:val="restart"/>
            <w:tcMar>
              <w:top w:w="100" w:type="dxa"/>
              <w:left w:w="100" w:type="dxa"/>
              <w:bottom w:w="100" w:type="dxa"/>
              <w:right w:w="100" w:type="dxa"/>
            </w:tcMar>
          </w:tcPr>
          <w:p w:rsidR="006E0C3E" w14:paraId="3FF0E362" w14:textId="77777777">
            <w:r>
              <w:rPr>
                <w:sz w:val="20"/>
              </w:rPr>
              <w:t>{"getDatePart":[{"getDate":[-56,"y"]},"y"]}</w:t>
            </w:r>
          </w:p>
        </w:tc>
        <w:tc>
          <w:tcPr>
            <w:tcW w:w="2592" w:type="dxa"/>
            <w:vMerge w:val="restart"/>
            <w:tcMar>
              <w:top w:w="100" w:type="dxa"/>
              <w:left w:w="100" w:type="dxa"/>
              <w:bottom w:w="100" w:type="dxa"/>
              <w:right w:w="100" w:type="dxa"/>
            </w:tcMar>
          </w:tcPr>
          <w:p w:rsidR="006E0C3E" w14:paraId="174FFBDF" w14:textId="77777777"/>
        </w:tc>
      </w:tr>
      <w:tr w14:paraId="540883C0" w14:textId="77777777">
        <w:tblPrEx>
          <w:tblW w:w="0" w:type="auto"/>
          <w:tblLook w:val="04A0"/>
        </w:tblPrEx>
        <w:trPr>
          <w:trHeight w:val="269"/>
        </w:trPr>
        <w:tc>
          <w:tcPr>
            <w:tcW w:w="2592" w:type="dxa"/>
            <w:vMerge/>
            <w:tcMar>
              <w:top w:w="100" w:type="dxa"/>
              <w:left w:w="100" w:type="dxa"/>
              <w:bottom w:w="100" w:type="dxa"/>
              <w:right w:w="100" w:type="dxa"/>
            </w:tcMar>
          </w:tcPr>
          <w:p w:rsidR="006E0C3E" w14:paraId="76801743" w14:textId="77777777"/>
        </w:tc>
        <w:tc>
          <w:tcPr>
            <w:tcW w:w="3888" w:type="dxa"/>
            <w:vMerge w:val="restart"/>
            <w:tcMar>
              <w:top w:w="100" w:type="dxa"/>
              <w:left w:w="100" w:type="dxa"/>
              <w:bottom w:w="100" w:type="dxa"/>
              <w:right w:w="100" w:type="dxa"/>
            </w:tcMar>
          </w:tcPr>
          <w:p w:rsidR="006E0C3E" w14:paraId="2B096971" w14:textId="77777777">
            <w:r>
              <w:rPr>
                <w:sz w:val="20"/>
              </w:rPr>
              <w:t>{"getDatePart":[{"getDate":[-57,"y"]},"y"]}</w:t>
            </w:r>
          </w:p>
        </w:tc>
        <w:tc>
          <w:tcPr>
            <w:tcW w:w="3888" w:type="dxa"/>
            <w:vMerge w:val="restart"/>
            <w:tcMar>
              <w:top w:w="100" w:type="dxa"/>
              <w:left w:w="100" w:type="dxa"/>
              <w:bottom w:w="100" w:type="dxa"/>
              <w:right w:w="100" w:type="dxa"/>
            </w:tcMar>
          </w:tcPr>
          <w:p w:rsidR="006E0C3E" w14:paraId="231ED085" w14:textId="77777777">
            <w:r>
              <w:rPr>
                <w:sz w:val="20"/>
              </w:rPr>
              <w:t>{"getDatePart":[{"getDate":[-57,"y"]},"y"]}</w:t>
            </w:r>
          </w:p>
        </w:tc>
        <w:tc>
          <w:tcPr>
            <w:tcW w:w="2592" w:type="dxa"/>
            <w:vMerge w:val="restart"/>
            <w:tcMar>
              <w:top w:w="100" w:type="dxa"/>
              <w:left w:w="100" w:type="dxa"/>
              <w:bottom w:w="100" w:type="dxa"/>
              <w:right w:w="100" w:type="dxa"/>
            </w:tcMar>
          </w:tcPr>
          <w:p w:rsidR="006E0C3E" w14:paraId="70324831" w14:textId="77777777"/>
        </w:tc>
      </w:tr>
      <w:tr w14:paraId="53831A9F" w14:textId="77777777">
        <w:tblPrEx>
          <w:tblW w:w="0" w:type="auto"/>
          <w:tblLook w:val="04A0"/>
        </w:tblPrEx>
        <w:trPr>
          <w:trHeight w:val="269"/>
        </w:trPr>
        <w:tc>
          <w:tcPr>
            <w:tcW w:w="2592" w:type="dxa"/>
            <w:vMerge/>
            <w:tcMar>
              <w:top w:w="100" w:type="dxa"/>
              <w:left w:w="100" w:type="dxa"/>
              <w:bottom w:w="100" w:type="dxa"/>
              <w:right w:w="100" w:type="dxa"/>
            </w:tcMar>
          </w:tcPr>
          <w:p w:rsidR="006E0C3E" w14:paraId="65B331A4" w14:textId="77777777"/>
        </w:tc>
        <w:tc>
          <w:tcPr>
            <w:tcW w:w="3888" w:type="dxa"/>
            <w:vMerge w:val="restart"/>
            <w:tcMar>
              <w:top w:w="100" w:type="dxa"/>
              <w:left w:w="100" w:type="dxa"/>
              <w:bottom w:w="100" w:type="dxa"/>
              <w:right w:w="100" w:type="dxa"/>
            </w:tcMar>
          </w:tcPr>
          <w:p w:rsidR="006E0C3E" w14:paraId="26845911" w14:textId="77777777">
            <w:r>
              <w:rPr>
                <w:sz w:val="20"/>
              </w:rPr>
              <w:t>{"getDatePart":[{"getDate":[-58,"y"]},"y"]}</w:t>
            </w:r>
          </w:p>
        </w:tc>
        <w:tc>
          <w:tcPr>
            <w:tcW w:w="3888" w:type="dxa"/>
            <w:vMerge w:val="restart"/>
            <w:tcMar>
              <w:top w:w="100" w:type="dxa"/>
              <w:left w:w="100" w:type="dxa"/>
              <w:bottom w:w="100" w:type="dxa"/>
              <w:right w:w="100" w:type="dxa"/>
            </w:tcMar>
          </w:tcPr>
          <w:p w:rsidR="006E0C3E" w14:paraId="3E5997A6" w14:textId="77777777">
            <w:r>
              <w:rPr>
                <w:sz w:val="20"/>
              </w:rPr>
              <w:t>{"getDatePart":[{"getDate":[-58,"y"]},"y"]}</w:t>
            </w:r>
          </w:p>
        </w:tc>
        <w:tc>
          <w:tcPr>
            <w:tcW w:w="2592" w:type="dxa"/>
            <w:vMerge w:val="restart"/>
            <w:tcMar>
              <w:top w:w="100" w:type="dxa"/>
              <w:left w:w="100" w:type="dxa"/>
              <w:bottom w:w="100" w:type="dxa"/>
              <w:right w:w="100" w:type="dxa"/>
            </w:tcMar>
          </w:tcPr>
          <w:p w:rsidR="006E0C3E" w14:paraId="0E1B972C" w14:textId="77777777"/>
        </w:tc>
      </w:tr>
      <w:tr w14:paraId="691BED07" w14:textId="77777777">
        <w:tblPrEx>
          <w:tblW w:w="0" w:type="auto"/>
          <w:tblLook w:val="04A0"/>
        </w:tblPrEx>
        <w:trPr>
          <w:trHeight w:val="269"/>
        </w:trPr>
        <w:tc>
          <w:tcPr>
            <w:tcW w:w="2592" w:type="dxa"/>
            <w:vMerge/>
            <w:tcMar>
              <w:top w:w="100" w:type="dxa"/>
              <w:left w:w="100" w:type="dxa"/>
              <w:bottom w:w="100" w:type="dxa"/>
              <w:right w:w="100" w:type="dxa"/>
            </w:tcMar>
          </w:tcPr>
          <w:p w:rsidR="006E0C3E" w14:paraId="67A122F8" w14:textId="77777777"/>
        </w:tc>
        <w:tc>
          <w:tcPr>
            <w:tcW w:w="3888" w:type="dxa"/>
            <w:vMerge w:val="restart"/>
            <w:tcMar>
              <w:top w:w="100" w:type="dxa"/>
              <w:left w:w="100" w:type="dxa"/>
              <w:bottom w:w="100" w:type="dxa"/>
              <w:right w:w="100" w:type="dxa"/>
            </w:tcMar>
          </w:tcPr>
          <w:p w:rsidR="006E0C3E" w14:paraId="2BC782CD" w14:textId="77777777">
            <w:r>
              <w:rPr>
                <w:sz w:val="20"/>
              </w:rPr>
              <w:t>{"getDatePart":[{"getDate":[-59,"y"]},"y"]}</w:t>
            </w:r>
          </w:p>
        </w:tc>
        <w:tc>
          <w:tcPr>
            <w:tcW w:w="3888" w:type="dxa"/>
            <w:vMerge w:val="restart"/>
            <w:tcMar>
              <w:top w:w="100" w:type="dxa"/>
              <w:left w:w="100" w:type="dxa"/>
              <w:bottom w:w="100" w:type="dxa"/>
              <w:right w:w="100" w:type="dxa"/>
            </w:tcMar>
          </w:tcPr>
          <w:p w:rsidR="006E0C3E" w14:paraId="1FF1ABDF" w14:textId="77777777">
            <w:r>
              <w:rPr>
                <w:sz w:val="20"/>
              </w:rPr>
              <w:t>{"getDatePart":[{"getDate":[-59,"y"]},"y"]}</w:t>
            </w:r>
          </w:p>
        </w:tc>
        <w:tc>
          <w:tcPr>
            <w:tcW w:w="2592" w:type="dxa"/>
            <w:vMerge w:val="restart"/>
            <w:tcMar>
              <w:top w:w="100" w:type="dxa"/>
              <w:left w:w="100" w:type="dxa"/>
              <w:bottom w:w="100" w:type="dxa"/>
              <w:right w:w="100" w:type="dxa"/>
            </w:tcMar>
          </w:tcPr>
          <w:p w:rsidR="006E0C3E" w14:paraId="155B42BC" w14:textId="77777777"/>
        </w:tc>
      </w:tr>
      <w:tr w14:paraId="75DED7EA" w14:textId="77777777">
        <w:tblPrEx>
          <w:tblW w:w="0" w:type="auto"/>
          <w:tblLook w:val="04A0"/>
        </w:tblPrEx>
        <w:trPr>
          <w:trHeight w:val="269"/>
        </w:trPr>
        <w:tc>
          <w:tcPr>
            <w:tcW w:w="2592" w:type="dxa"/>
            <w:vMerge/>
            <w:tcMar>
              <w:top w:w="100" w:type="dxa"/>
              <w:left w:w="100" w:type="dxa"/>
              <w:bottom w:w="100" w:type="dxa"/>
              <w:right w:w="100" w:type="dxa"/>
            </w:tcMar>
          </w:tcPr>
          <w:p w:rsidR="006E0C3E" w14:paraId="6F61115D" w14:textId="77777777"/>
        </w:tc>
        <w:tc>
          <w:tcPr>
            <w:tcW w:w="3888" w:type="dxa"/>
            <w:vMerge w:val="restart"/>
            <w:tcMar>
              <w:top w:w="100" w:type="dxa"/>
              <w:left w:w="100" w:type="dxa"/>
              <w:bottom w:w="100" w:type="dxa"/>
              <w:right w:w="100" w:type="dxa"/>
            </w:tcMar>
          </w:tcPr>
          <w:p w:rsidR="006E0C3E" w14:paraId="79E4053B" w14:textId="77777777">
            <w:r>
              <w:rPr>
                <w:sz w:val="20"/>
              </w:rPr>
              <w:t>{"getDatePart":[{"getDate":[-60,"y"]},"y"]}</w:t>
            </w:r>
          </w:p>
        </w:tc>
        <w:tc>
          <w:tcPr>
            <w:tcW w:w="3888" w:type="dxa"/>
            <w:vMerge w:val="restart"/>
            <w:tcMar>
              <w:top w:w="100" w:type="dxa"/>
              <w:left w:w="100" w:type="dxa"/>
              <w:bottom w:w="100" w:type="dxa"/>
              <w:right w:w="100" w:type="dxa"/>
            </w:tcMar>
          </w:tcPr>
          <w:p w:rsidR="006E0C3E" w14:paraId="3BA9B0BB" w14:textId="77777777">
            <w:r>
              <w:rPr>
                <w:sz w:val="20"/>
              </w:rPr>
              <w:t>{"getDatePart":[{"getDate":[-60,"y"]},"y"]}</w:t>
            </w:r>
          </w:p>
        </w:tc>
        <w:tc>
          <w:tcPr>
            <w:tcW w:w="2592" w:type="dxa"/>
            <w:vMerge w:val="restart"/>
            <w:tcMar>
              <w:top w:w="100" w:type="dxa"/>
              <w:left w:w="100" w:type="dxa"/>
              <w:bottom w:w="100" w:type="dxa"/>
              <w:right w:w="100" w:type="dxa"/>
            </w:tcMar>
          </w:tcPr>
          <w:p w:rsidR="006E0C3E" w14:paraId="77EDB8FE" w14:textId="77777777"/>
        </w:tc>
      </w:tr>
      <w:tr w14:paraId="3E5E3EB7" w14:textId="77777777">
        <w:tblPrEx>
          <w:tblW w:w="0" w:type="auto"/>
          <w:tblLook w:val="04A0"/>
        </w:tblPrEx>
        <w:trPr>
          <w:trHeight w:val="269"/>
        </w:trPr>
        <w:tc>
          <w:tcPr>
            <w:tcW w:w="2592" w:type="dxa"/>
            <w:vMerge/>
            <w:tcMar>
              <w:top w:w="100" w:type="dxa"/>
              <w:left w:w="100" w:type="dxa"/>
              <w:bottom w:w="100" w:type="dxa"/>
              <w:right w:w="100" w:type="dxa"/>
            </w:tcMar>
          </w:tcPr>
          <w:p w:rsidR="006E0C3E" w14:paraId="010E1EBA" w14:textId="77777777"/>
        </w:tc>
        <w:tc>
          <w:tcPr>
            <w:tcW w:w="3888" w:type="dxa"/>
            <w:vMerge w:val="restart"/>
            <w:tcMar>
              <w:top w:w="100" w:type="dxa"/>
              <w:left w:w="100" w:type="dxa"/>
              <w:bottom w:w="100" w:type="dxa"/>
              <w:right w:w="100" w:type="dxa"/>
            </w:tcMar>
          </w:tcPr>
          <w:p w:rsidR="006E0C3E" w14:paraId="15BD7CA5" w14:textId="77777777">
            <w:r>
              <w:rPr>
                <w:sz w:val="20"/>
              </w:rPr>
              <w:t>{"getDatePart":[{"getDate":[-61,"y"]},"y"]}</w:t>
            </w:r>
          </w:p>
        </w:tc>
        <w:tc>
          <w:tcPr>
            <w:tcW w:w="3888" w:type="dxa"/>
            <w:vMerge w:val="restart"/>
            <w:tcMar>
              <w:top w:w="100" w:type="dxa"/>
              <w:left w:w="100" w:type="dxa"/>
              <w:bottom w:w="100" w:type="dxa"/>
              <w:right w:w="100" w:type="dxa"/>
            </w:tcMar>
          </w:tcPr>
          <w:p w:rsidR="006E0C3E" w14:paraId="21638CD4" w14:textId="77777777">
            <w:r>
              <w:rPr>
                <w:sz w:val="20"/>
              </w:rPr>
              <w:t>{"getDatePart":[{"getDate":[-61,"y"]},"y"]}</w:t>
            </w:r>
          </w:p>
        </w:tc>
        <w:tc>
          <w:tcPr>
            <w:tcW w:w="2592" w:type="dxa"/>
            <w:vMerge w:val="restart"/>
            <w:tcMar>
              <w:top w:w="100" w:type="dxa"/>
              <w:left w:w="100" w:type="dxa"/>
              <w:bottom w:w="100" w:type="dxa"/>
              <w:right w:w="100" w:type="dxa"/>
            </w:tcMar>
          </w:tcPr>
          <w:p w:rsidR="006E0C3E" w14:paraId="031E598E" w14:textId="77777777"/>
        </w:tc>
      </w:tr>
      <w:tr w14:paraId="12BC5921" w14:textId="77777777">
        <w:tblPrEx>
          <w:tblW w:w="0" w:type="auto"/>
          <w:tblLook w:val="04A0"/>
        </w:tblPrEx>
        <w:trPr>
          <w:trHeight w:val="269"/>
        </w:trPr>
        <w:tc>
          <w:tcPr>
            <w:tcW w:w="2592" w:type="dxa"/>
            <w:vMerge/>
            <w:tcMar>
              <w:top w:w="100" w:type="dxa"/>
              <w:left w:w="100" w:type="dxa"/>
              <w:bottom w:w="100" w:type="dxa"/>
              <w:right w:w="100" w:type="dxa"/>
            </w:tcMar>
          </w:tcPr>
          <w:p w:rsidR="006E0C3E" w14:paraId="4098D56D" w14:textId="77777777"/>
        </w:tc>
        <w:tc>
          <w:tcPr>
            <w:tcW w:w="3888" w:type="dxa"/>
            <w:vMerge w:val="restart"/>
            <w:tcMar>
              <w:top w:w="100" w:type="dxa"/>
              <w:left w:w="100" w:type="dxa"/>
              <w:bottom w:w="100" w:type="dxa"/>
              <w:right w:w="100" w:type="dxa"/>
            </w:tcMar>
          </w:tcPr>
          <w:p w:rsidR="006E0C3E" w14:paraId="42408EB7" w14:textId="77777777">
            <w:r>
              <w:rPr>
                <w:sz w:val="20"/>
              </w:rPr>
              <w:t>{"getDatePart":[{"getDate":[-62,"y"]},"y"]}</w:t>
            </w:r>
          </w:p>
        </w:tc>
        <w:tc>
          <w:tcPr>
            <w:tcW w:w="3888" w:type="dxa"/>
            <w:vMerge w:val="restart"/>
            <w:tcMar>
              <w:top w:w="100" w:type="dxa"/>
              <w:left w:w="100" w:type="dxa"/>
              <w:bottom w:w="100" w:type="dxa"/>
              <w:right w:w="100" w:type="dxa"/>
            </w:tcMar>
          </w:tcPr>
          <w:p w:rsidR="006E0C3E" w14:paraId="41AFCD56" w14:textId="77777777">
            <w:r>
              <w:rPr>
                <w:sz w:val="20"/>
              </w:rPr>
              <w:t>{"getDatePart":[{"getDate":[-62,"y"]},"y"]}</w:t>
            </w:r>
          </w:p>
        </w:tc>
        <w:tc>
          <w:tcPr>
            <w:tcW w:w="2592" w:type="dxa"/>
            <w:vMerge w:val="restart"/>
            <w:tcMar>
              <w:top w:w="100" w:type="dxa"/>
              <w:left w:w="100" w:type="dxa"/>
              <w:bottom w:w="100" w:type="dxa"/>
              <w:right w:w="100" w:type="dxa"/>
            </w:tcMar>
          </w:tcPr>
          <w:p w:rsidR="006E0C3E" w14:paraId="10652154" w14:textId="77777777"/>
        </w:tc>
      </w:tr>
      <w:tr w14:paraId="291B7583" w14:textId="77777777">
        <w:tblPrEx>
          <w:tblW w:w="0" w:type="auto"/>
          <w:tblLook w:val="04A0"/>
        </w:tblPrEx>
        <w:trPr>
          <w:trHeight w:val="269"/>
        </w:trPr>
        <w:tc>
          <w:tcPr>
            <w:tcW w:w="2592" w:type="dxa"/>
            <w:vMerge/>
            <w:tcMar>
              <w:top w:w="100" w:type="dxa"/>
              <w:left w:w="100" w:type="dxa"/>
              <w:bottom w:w="100" w:type="dxa"/>
              <w:right w:w="100" w:type="dxa"/>
            </w:tcMar>
          </w:tcPr>
          <w:p w:rsidR="006E0C3E" w14:paraId="5EB3F0A6" w14:textId="77777777"/>
        </w:tc>
        <w:tc>
          <w:tcPr>
            <w:tcW w:w="3888" w:type="dxa"/>
            <w:vMerge w:val="restart"/>
            <w:tcMar>
              <w:top w:w="100" w:type="dxa"/>
              <w:left w:w="100" w:type="dxa"/>
              <w:bottom w:w="100" w:type="dxa"/>
              <w:right w:w="100" w:type="dxa"/>
            </w:tcMar>
          </w:tcPr>
          <w:p w:rsidR="006E0C3E" w14:paraId="3823E9D8" w14:textId="77777777">
            <w:r>
              <w:rPr>
                <w:sz w:val="20"/>
              </w:rPr>
              <w:t>{"getDatePart":[{"getDate":[-63,"y"]},"y"]}</w:t>
            </w:r>
          </w:p>
        </w:tc>
        <w:tc>
          <w:tcPr>
            <w:tcW w:w="3888" w:type="dxa"/>
            <w:vMerge w:val="restart"/>
            <w:tcMar>
              <w:top w:w="100" w:type="dxa"/>
              <w:left w:w="100" w:type="dxa"/>
              <w:bottom w:w="100" w:type="dxa"/>
              <w:right w:w="100" w:type="dxa"/>
            </w:tcMar>
          </w:tcPr>
          <w:p w:rsidR="006E0C3E" w14:paraId="54CEDFA1" w14:textId="77777777">
            <w:r>
              <w:rPr>
                <w:sz w:val="20"/>
              </w:rPr>
              <w:t>{"getDatePart":[{"getDate":[-63,"y"]},"y"]}</w:t>
            </w:r>
          </w:p>
        </w:tc>
        <w:tc>
          <w:tcPr>
            <w:tcW w:w="2592" w:type="dxa"/>
            <w:vMerge w:val="restart"/>
            <w:tcMar>
              <w:top w:w="100" w:type="dxa"/>
              <w:left w:w="100" w:type="dxa"/>
              <w:bottom w:w="100" w:type="dxa"/>
              <w:right w:w="100" w:type="dxa"/>
            </w:tcMar>
          </w:tcPr>
          <w:p w:rsidR="006E0C3E" w14:paraId="1F660D5D" w14:textId="77777777"/>
        </w:tc>
      </w:tr>
      <w:tr w14:paraId="0A99A682" w14:textId="77777777">
        <w:tblPrEx>
          <w:tblW w:w="0" w:type="auto"/>
          <w:tblLook w:val="04A0"/>
        </w:tblPrEx>
        <w:trPr>
          <w:trHeight w:val="269"/>
        </w:trPr>
        <w:tc>
          <w:tcPr>
            <w:tcW w:w="2592" w:type="dxa"/>
            <w:vMerge/>
            <w:tcMar>
              <w:top w:w="100" w:type="dxa"/>
              <w:left w:w="100" w:type="dxa"/>
              <w:bottom w:w="100" w:type="dxa"/>
              <w:right w:w="100" w:type="dxa"/>
            </w:tcMar>
          </w:tcPr>
          <w:p w:rsidR="006E0C3E" w14:paraId="1D77FC6E" w14:textId="77777777"/>
        </w:tc>
        <w:tc>
          <w:tcPr>
            <w:tcW w:w="3888" w:type="dxa"/>
            <w:vMerge w:val="restart"/>
            <w:tcMar>
              <w:top w:w="100" w:type="dxa"/>
              <w:left w:w="100" w:type="dxa"/>
              <w:bottom w:w="100" w:type="dxa"/>
              <w:right w:w="100" w:type="dxa"/>
            </w:tcMar>
          </w:tcPr>
          <w:p w:rsidR="006E0C3E" w14:paraId="1F1BD9A3" w14:textId="77777777">
            <w:r>
              <w:rPr>
                <w:sz w:val="20"/>
              </w:rPr>
              <w:t>{"getDatePart":[{"getDate":[-64,"y"]},"y"]}</w:t>
            </w:r>
          </w:p>
        </w:tc>
        <w:tc>
          <w:tcPr>
            <w:tcW w:w="3888" w:type="dxa"/>
            <w:vMerge w:val="restart"/>
            <w:tcMar>
              <w:top w:w="100" w:type="dxa"/>
              <w:left w:w="100" w:type="dxa"/>
              <w:bottom w:w="100" w:type="dxa"/>
              <w:right w:w="100" w:type="dxa"/>
            </w:tcMar>
          </w:tcPr>
          <w:p w:rsidR="006E0C3E" w14:paraId="0A78F53F" w14:textId="77777777">
            <w:r>
              <w:rPr>
                <w:sz w:val="20"/>
              </w:rPr>
              <w:t>{"getDatePart":[{"getDate":[-64,"y"]},"y"]}</w:t>
            </w:r>
          </w:p>
        </w:tc>
        <w:tc>
          <w:tcPr>
            <w:tcW w:w="2592" w:type="dxa"/>
            <w:vMerge w:val="restart"/>
            <w:tcMar>
              <w:top w:w="100" w:type="dxa"/>
              <w:left w:w="100" w:type="dxa"/>
              <w:bottom w:w="100" w:type="dxa"/>
              <w:right w:w="100" w:type="dxa"/>
            </w:tcMar>
          </w:tcPr>
          <w:p w:rsidR="006E0C3E" w14:paraId="5D6519BF" w14:textId="77777777"/>
        </w:tc>
      </w:tr>
      <w:tr w14:paraId="78CFE662" w14:textId="77777777">
        <w:tblPrEx>
          <w:tblW w:w="0" w:type="auto"/>
          <w:tblLook w:val="04A0"/>
        </w:tblPrEx>
        <w:trPr>
          <w:trHeight w:val="269"/>
        </w:trPr>
        <w:tc>
          <w:tcPr>
            <w:tcW w:w="2592" w:type="dxa"/>
            <w:vMerge/>
            <w:tcMar>
              <w:top w:w="100" w:type="dxa"/>
              <w:left w:w="100" w:type="dxa"/>
              <w:bottom w:w="100" w:type="dxa"/>
              <w:right w:w="100" w:type="dxa"/>
            </w:tcMar>
          </w:tcPr>
          <w:p w:rsidR="006E0C3E" w14:paraId="43956ED7" w14:textId="77777777"/>
        </w:tc>
        <w:tc>
          <w:tcPr>
            <w:tcW w:w="3888" w:type="dxa"/>
            <w:vMerge w:val="restart"/>
            <w:tcMar>
              <w:top w:w="100" w:type="dxa"/>
              <w:left w:w="100" w:type="dxa"/>
              <w:bottom w:w="100" w:type="dxa"/>
              <w:right w:w="100" w:type="dxa"/>
            </w:tcMar>
          </w:tcPr>
          <w:p w:rsidR="006E0C3E" w14:paraId="56CA0EFD" w14:textId="77777777">
            <w:r>
              <w:rPr>
                <w:sz w:val="20"/>
              </w:rPr>
              <w:t>{"getDatePart":[{"getDate":[-65,"y"]},"y"]}</w:t>
            </w:r>
          </w:p>
        </w:tc>
        <w:tc>
          <w:tcPr>
            <w:tcW w:w="3888" w:type="dxa"/>
            <w:vMerge w:val="restart"/>
            <w:tcMar>
              <w:top w:w="100" w:type="dxa"/>
              <w:left w:w="100" w:type="dxa"/>
              <w:bottom w:w="100" w:type="dxa"/>
              <w:right w:w="100" w:type="dxa"/>
            </w:tcMar>
          </w:tcPr>
          <w:p w:rsidR="006E0C3E" w14:paraId="20ADD46E" w14:textId="77777777">
            <w:r>
              <w:rPr>
                <w:sz w:val="20"/>
              </w:rPr>
              <w:t>{"getDatePart":[{"getDate":[-65,"y"]},"y"]}</w:t>
            </w:r>
          </w:p>
        </w:tc>
        <w:tc>
          <w:tcPr>
            <w:tcW w:w="2592" w:type="dxa"/>
            <w:vMerge w:val="restart"/>
            <w:tcMar>
              <w:top w:w="100" w:type="dxa"/>
              <w:left w:w="100" w:type="dxa"/>
              <w:bottom w:w="100" w:type="dxa"/>
              <w:right w:w="100" w:type="dxa"/>
            </w:tcMar>
          </w:tcPr>
          <w:p w:rsidR="006E0C3E" w14:paraId="47BB559B" w14:textId="77777777"/>
        </w:tc>
      </w:tr>
      <w:tr w14:paraId="0058BBD3" w14:textId="77777777">
        <w:tblPrEx>
          <w:tblW w:w="0" w:type="auto"/>
          <w:tblLook w:val="04A0"/>
        </w:tblPrEx>
        <w:trPr>
          <w:trHeight w:val="269"/>
        </w:trPr>
        <w:tc>
          <w:tcPr>
            <w:tcW w:w="2592" w:type="dxa"/>
            <w:vMerge/>
            <w:tcMar>
              <w:top w:w="100" w:type="dxa"/>
              <w:left w:w="100" w:type="dxa"/>
              <w:bottom w:w="100" w:type="dxa"/>
              <w:right w:w="100" w:type="dxa"/>
            </w:tcMar>
          </w:tcPr>
          <w:p w:rsidR="006E0C3E" w14:paraId="5AC63DF4" w14:textId="77777777"/>
        </w:tc>
        <w:tc>
          <w:tcPr>
            <w:tcW w:w="3888" w:type="dxa"/>
            <w:vMerge w:val="restart"/>
            <w:tcMar>
              <w:top w:w="100" w:type="dxa"/>
              <w:left w:w="100" w:type="dxa"/>
              <w:bottom w:w="100" w:type="dxa"/>
              <w:right w:w="100" w:type="dxa"/>
            </w:tcMar>
          </w:tcPr>
          <w:p w:rsidR="006E0C3E" w14:paraId="02439954" w14:textId="77777777">
            <w:r>
              <w:rPr>
                <w:sz w:val="20"/>
              </w:rPr>
              <w:t>{"getDatePart":[{"getDate":[-66,"y"]},"y"]}</w:t>
            </w:r>
          </w:p>
        </w:tc>
        <w:tc>
          <w:tcPr>
            <w:tcW w:w="3888" w:type="dxa"/>
            <w:vMerge w:val="restart"/>
            <w:tcMar>
              <w:top w:w="100" w:type="dxa"/>
              <w:left w:w="100" w:type="dxa"/>
              <w:bottom w:w="100" w:type="dxa"/>
              <w:right w:w="100" w:type="dxa"/>
            </w:tcMar>
          </w:tcPr>
          <w:p w:rsidR="006E0C3E" w14:paraId="765DDD44" w14:textId="77777777">
            <w:r>
              <w:rPr>
                <w:sz w:val="20"/>
              </w:rPr>
              <w:t>{"getDatePart":[{"getDate":[-66,"y"]},"y"]}</w:t>
            </w:r>
          </w:p>
        </w:tc>
        <w:tc>
          <w:tcPr>
            <w:tcW w:w="2592" w:type="dxa"/>
            <w:vMerge w:val="restart"/>
            <w:tcMar>
              <w:top w:w="100" w:type="dxa"/>
              <w:left w:w="100" w:type="dxa"/>
              <w:bottom w:w="100" w:type="dxa"/>
              <w:right w:w="100" w:type="dxa"/>
            </w:tcMar>
          </w:tcPr>
          <w:p w:rsidR="006E0C3E" w14:paraId="09FE6AED" w14:textId="77777777"/>
        </w:tc>
      </w:tr>
      <w:tr w14:paraId="7D7CF84B" w14:textId="77777777">
        <w:tblPrEx>
          <w:tblW w:w="0" w:type="auto"/>
          <w:tblLook w:val="04A0"/>
        </w:tblPrEx>
        <w:trPr>
          <w:trHeight w:val="269"/>
        </w:trPr>
        <w:tc>
          <w:tcPr>
            <w:tcW w:w="2592" w:type="dxa"/>
            <w:vMerge/>
            <w:tcMar>
              <w:top w:w="100" w:type="dxa"/>
              <w:left w:w="100" w:type="dxa"/>
              <w:bottom w:w="100" w:type="dxa"/>
              <w:right w:w="100" w:type="dxa"/>
            </w:tcMar>
          </w:tcPr>
          <w:p w:rsidR="006E0C3E" w14:paraId="672A4A31" w14:textId="77777777"/>
        </w:tc>
        <w:tc>
          <w:tcPr>
            <w:tcW w:w="3888" w:type="dxa"/>
            <w:vMerge w:val="restart"/>
            <w:tcMar>
              <w:top w:w="100" w:type="dxa"/>
              <w:left w:w="100" w:type="dxa"/>
              <w:bottom w:w="100" w:type="dxa"/>
              <w:right w:w="100" w:type="dxa"/>
            </w:tcMar>
          </w:tcPr>
          <w:p w:rsidR="006E0C3E" w14:paraId="5C6D3103" w14:textId="77777777">
            <w:r>
              <w:rPr>
                <w:sz w:val="20"/>
              </w:rPr>
              <w:t>{"getDatePart":[{"getDate":[-67,"y"]},"y"]}</w:t>
            </w:r>
          </w:p>
        </w:tc>
        <w:tc>
          <w:tcPr>
            <w:tcW w:w="3888" w:type="dxa"/>
            <w:vMerge w:val="restart"/>
            <w:tcMar>
              <w:top w:w="100" w:type="dxa"/>
              <w:left w:w="100" w:type="dxa"/>
              <w:bottom w:w="100" w:type="dxa"/>
              <w:right w:w="100" w:type="dxa"/>
            </w:tcMar>
          </w:tcPr>
          <w:p w:rsidR="006E0C3E" w14:paraId="63FE27F0" w14:textId="77777777">
            <w:r>
              <w:rPr>
                <w:sz w:val="20"/>
              </w:rPr>
              <w:t>{"getDatePart":[{"getDate":[-67,"y"]},"y"]}</w:t>
            </w:r>
          </w:p>
        </w:tc>
        <w:tc>
          <w:tcPr>
            <w:tcW w:w="2592" w:type="dxa"/>
            <w:vMerge w:val="restart"/>
            <w:tcMar>
              <w:top w:w="100" w:type="dxa"/>
              <w:left w:w="100" w:type="dxa"/>
              <w:bottom w:w="100" w:type="dxa"/>
              <w:right w:w="100" w:type="dxa"/>
            </w:tcMar>
          </w:tcPr>
          <w:p w:rsidR="006E0C3E" w14:paraId="284F18F3" w14:textId="77777777"/>
        </w:tc>
      </w:tr>
      <w:tr w14:paraId="648860D3" w14:textId="77777777">
        <w:tblPrEx>
          <w:tblW w:w="0" w:type="auto"/>
          <w:tblLook w:val="04A0"/>
        </w:tblPrEx>
        <w:trPr>
          <w:trHeight w:val="269"/>
        </w:trPr>
        <w:tc>
          <w:tcPr>
            <w:tcW w:w="2592" w:type="dxa"/>
            <w:vMerge/>
            <w:tcMar>
              <w:top w:w="100" w:type="dxa"/>
              <w:left w:w="100" w:type="dxa"/>
              <w:bottom w:w="100" w:type="dxa"/>
              <w:right w:w="100" w:type="dxa"/>
            </w:tcMar>
          </w:tcPr>
          <w:p w:rsidR="006E0C3E" w14:paraId="3E4E432B" w14:textId="77777777"/>
        </w:tc>
        <w:tc>
          <w:tcPr>
            <w:tcW w:w="3888" w:type="dxa"/>
            <w:vMerge w:val="restart"/>
            <w:tcMar>
              <w:top w:w="100" w:type="dxa"/>
              <w:left w:w="100" w:type="dxa"/>
              <w:bottom w:w="100" w:type="dxa"/>
              <w:right w:w="100" w:type="dxa"/>
            </w:tcMar>
          </w:tcPr>
          <w:p w:rsidR="006E0C3E" w14:paraId="5B738E14" w14:textId="77777777">
            <w:r>
              <w:rPr>
                <w:sz w:val="20"/>
              </w:rPr>
              <w:t>{"getDatePart":[{"getDate":[-68,"y"]},"y"]}</w:t>
            </w:r>
          </w:p>
        </w:tc>
        <w:tc>
          <w:tcPr>
            <w:tcW w:w="3888" w:type="dxa"/>
            <w:vMerge w:val="restart"/>
            <w:tcMar>
              <w:top w:w="100" w:type="dxa"/>
              <w:left w:w="100" w:type="dxa"/>
              <w:bottom w:w="100" w:type="dxa"/>
              <w:right w:w="100" w:type="dxa"/>
            </w:tcMar>
          </w:tcPr>
          <w:p w:rsidR="006E0C3E" w14:paraId="7B1E7DB6" w14:textId="77777777">
            <w:r>
              <w:rPr>
                <w:sz w:val="20"/>
              </w:rPr>
              <w:t>{"getDatePart":[{"getDate":[-68,"y"]},"y"]}</w:t>
            </w:r>
          </w:p>
        </w:tc>
        <w:tc>
          <w:tcPr>
            <w:tcW w:w="2592" w:type="dxa"/>
            <w:vMerge w:val="restart"/>
            <w:tcMar>
              <w:top w:w="100" w:type="dxa"/>
              <w:left w:w="100" w:type="dxa"/>
              <w:bottom w:w="100" w:type="dxa"/>
              <w:right w:w="100" w:type="dxa"/>
            </w:tcMar>
          </w:tcPr>
          <w:p w:rsidR="006E0C3E" w14:paraId="5BC9B743" w14:textId="77777777"/>
        </w:tc>
      </w:tr>
      <w:tr w14:paraId="2D8F9A89" w14:textId="77777777">
        <w:tblPrEx>
          <w:tblW w:w="0" w:type="auto"/>
          <w:tblLook w:val="04A0"/>
        </w:tblPrEx>
        <w:trPr>
          <w:trHeight w:val="269"/>
        </w:trPr>
        <w:tc>
          <w:tcPr>
            <w:tcW w:w="2592" w:type="dxa"/>
            <w:vMerge/>
            <w:tcMar>
              <w:top w:w="100" w:type="dxa"/>
              <w:left w:w="100" w:type="dxa"/>
              <w:bottom w:w="100" w:type="dxa"/>
              <w:right w:w="100" w:type="dxa"/>
            </w:tcMar>
          </w:tcPr>
          <w:p w:rsidR="006E0C3E" w14:paraId="5EF77689" w14:textId="77777777"/>
        </w:tc>
        <w:tc>
          <w:tcPr>
            <w:tcW w:w="3888" w:type="dxa"/>
            <w:vMerge w:val="restart"/>
            <w:tcMar>
              <w:top w:w="100" w:type="dxa"/>
              <w:left w:w="100" w:type="dxa"/>
              <w:bottom w:w="100" w:type="dxa"/>
              <w:right w:w="100" w:type="dxa"/>
            </w:tcMar>
          </w:tcPr>
          <w:p w:rsidR="006E0C3E" w14:paraId="568B5796" w14:textId="77777777">
            <w:r>
              <w:rPr>
                <w:sz w:val="20"/>
              </w:rPr>
              <w:t>{"getDatePart":[{"getDate":[-69,"y"]},"y"]}</w:t>
            </w:r>
          </w:p>
        </w:tc>
        <w:tc>
          <w:tcPr>
            <w:tcW w:w="3888" w:type="dxa"/>
            <w:vMerge w:val="restart"/>
            <w:tcMar>
              <w:top w:w="100" w:type="dxa"/>
              <w:left w:w="100" w:type="dxa"/>
              <w:bottom w:w="100" w:type="dxa"/>
              <w:right w:w="100" w:type="dxa"/>
            </w:tcMar>
          </w:tcPr>
          <w:p w:rsidR="006E0C3E" w14:paraId="3AABEBF6" w14:textId="77777777">
            <w:r>
              <w:rPr>
                <w:sz w:val="20"/>
              </w:rPr>
              <w:t>{"getDatePart":[{"getDate":[-69,"y"]},"y"]}</w:t>
            </w:r>
          </w:p>
        </w:tc>
        <w:tc>
          <w:tcPr>
            <w:tcW w:w="2592" w:type="dxa"/>
            <w:vMerge w:val="restart"/>
            <w:tcMar>
              <w:top w:w="100" w:type="dxa"/>
              <w:left w:w="100" w:type="dxa"/>
              <w:bottom w:w="100" w:type="dxa"/>
              <w:right w:w="100" w:type="dxa"/>
            </w:tcMar>
          </w:tcPr>
          <w:p w:rsidR="006E0C3E" w14:paraId="7088075E" w14:textId="77777777"/>
        </w:tc>
      </w:tr>
      <w:tr w14:paraId="2B3178C6" w14:textId="77777777">
        <w:tblPrEx>
          <w:tblW w:w="0" w:type="auto"/>
          <w:tblLook w:val="04A0"/>
        </w:tblPrEx>
        <w:trPr>
          <w:trHeight w:val="269"/>
        </w:trPr>
        <w:tc>
          <w:tcPr>
            <w:tcW w:w="2592" w:type="dxa"/>
            <w:vMerge/>
            <w:tcMar>
              <w:top w:w="100" w:type="dxa"/>
              <w:left w:w="100" w:type="dxa"/>
              <w:bottom w:w="100" w:type="dxa"/>
              <w:right w:w="100" w:type="dxa"/>
            </w:tcMar>
          </w:tcPr>
          <w:p w:rsidR="006E0C3E" w14:paraId="79283722" w14:textId="77777777"/>
        </w:tc>
        <w:tc>
          <w:tcPr>
            <w:tcW w:w="3888" w:type="dxa"/>
            <w:vMerge w:val="restart"/>
            <w:tcMar>
              <w:top w:w="100" w:type="dxa"/>
              <w:left w:w="100" w:type="dxa"/>
              <w:bottom w:w="100" w:type="dxa"/>
              <w:right w:w="100" w:type="dxa"/>
            </w:tcMar>
          </w:tcPr>
          <w:p w:rsidR="006E0C3E" w14:paraId="16D80A7E" w14:textId="77777777">
            <w:r>
              <w:rPr>
                <w:sz w:val="20"/>
              </w:rPr>
              <w:t>{"getDatePart":[{"getDate":[-70,"y"]},"y"]}</w:t>
            </w:r>
          </w:p>
        </w:tc>
        <w:tc>
          <w:tcPr>
            <w:tcW w:w="3888" w:type="dxa"/>
            <w:vMerge w:val="restart"/>
            <w:tcMar>
              <w:top w:w="100" w:type="dxa"/>
              <w:left w:w="100" w:type="dxa"/>
              <w:bottom w:w="100" w:type="dxa"/>
              <w:right w:w="100" w:type="dxa"/>
            </w:tcMar>
          </w:tcPr>
          <w:p w:rsidR="006E0C3E" w14:paraId="7917300E" w14:textId="77777777">
            <w:r>
              <w:rPr>
                <w:sz w:val="20"/>
              </w:rPr>
              <w:t>{"getDatePart":[{"getDate":[-70,"y"]},"y"]}</w:t>
            </w:r>
          </w:p>
        </w:tc>
        <w:tc>
          <w:tcPr>
            <w:tcW w:w="2592" w:type="dxa"/>
            <w:vMerge w:val="restart"/>
            <w:tcMar>
              <w:top w:w="100" w:type="dxa"/>
              <w:left w:w="100" w:type="dxa"/>
              <w:bottom w:w="100" w:type="dxa"/>
              <w:right w:w="100" w:type="dxa"/>
            </w:tcMar>
          </w:tcPr>
          <w:p w:rsidR="006E0C3E" w14:paraId="099B7057" w14:textId="77777777"/>
        </w:tc>
      </w:tr>
      <w:tr w14:paraId="3DD022DA" w14:textId="77777777">
        <w:tblPrEx>
          <w:tblW w:w="0" w:type="auto"/>
          <w:tblLook w:val="04A0"/>
        </w:tblPrEx>
        <w:trPr>
          <w:trHeight w:val="269"/>
        </w:trPr>
        <w:tc>
          <w:tcPr>
            <w:tcW w:w="2592" w:type="dxa"/>
            <w:vMerge/>
            <w:tcMar>
              <w:top w:w="100" w:type="dxa"/>
              <w:left w:w="100" w:type="dxa"/>
              <w:bottom w:w="100" w:type="dxa"/>
              <w:right w:w="100" w:type="dxa"/>
            </w:tcMar>
          </w:tcPr>
          <w:p w:rsidR="006E0C3E" w14:paraId="23F2FC21" w14:textId="77777777"/>
        </w:tc>
        <w:tc>
          <w:tcPr>
            <w:tcW w:w="3888" w:type="dxa"/>
            <w:vMerge w:val="restart"/>
            <w:tcMar>
              <w:top w:w="100" w:type="dxa"/>
              <w:left w:w="100" w:type="dxa"/>
              <w:bottom w:w="100" w:type="dxa"/>
              <w:right w:w="100" w:type="dxa"/>
            </w:tcMar>
          </w:tcPr>
          <w:p w:rsidR="006E0C3E" w14:paraId="3BBF3A4E" w14:textId="77777777">
            <w:r>
              <w:rPr>
                <w:sz w:val="20"/>
              </w:rPr>
              <w:t>{"getDatePart":[{"getDate":[-71,"y"]},"y"]}</w:t>
            </w:r>
          </w:p>
        </w:tc>
        <w:tc>
          <w:tcPr>
            <w:tcW w:w="3888" w:type="dxa"/>
            <w:vMerge w:val="restart"/>
            <w:tcMar>
              <w:top w:w="100" w:type="dxa"/>
              <w:left w:w="100" w:type="dxa"/>
              <w:bottom w:w="100" w:type="dxa"/>
              <w:right w:w="100" w:type="dxa"/>
            </w:tcMar>
          </w:tcPr>
          <w:p w:rsidR="006E0C3E" w14:paraId="322CA4A5" w14:textId="77777777">
            <w:r>
              <w:rPr>
                <w:sz w:val="20"/>
              </w:rPr>
              <w:t>{"getDatePart":[{"getDate":[-71,"y"]},"y"]}</w:t>
            </w:r>
          </w:p>
        </w:tc>
        <w:tc>
          <w:tcPr>
            <w:tcW w:w="2592" w:type="dxa"/>
            <w:vMerge w:val="restart"/>
            <w:tcMar>
              <w:top w:w="100" w:type="dxa"/>
              <w:left w:w="100" w:type="dxa"/>
              <w:bottom w:w="100" w:type="dxa"/>
              <w:right w:w="100" w:type="dxa"/>
            </w:tcMar>
          </w:tcPr>
          <w:p w:rsidR="006E0C3E" w14:paraId="75B50D67" w14:textId="77777777"/>
        </w:tc>
      </w:tr>
      <w:tr w14:paraId="1304B715" w14:textId="77777777">
        <w:tblPrEx>
          <w:tblW w:w="0" w:type="auto"/>
          <w:tblLook w:val="04A0"/>
        </w:tblPrEx>
        <w:trPr>
          <w:trHeight w:val="269"/>
        </w:trPr>
        <w:tc>
          <w:tcPr>
            <w:tcW w:w="2592" w:type="dxa"/>
            <w:vMerge/>
            <w:tcMar>
              <w:top w:w="100" w:type="dxa"/>
              <w:left w:w="100" w:type="dxa"/>
              <w:bottom w:w="100" w:type="dxa"/>
              <w:right w:w="100" w:type="dxa"/>
            </w:tcMar>
          </w:tcPr>
          <w:p w:rsidR="006E0C3E" w14:paraId="74D5D78A" w14:textId="77777777"/>
        </w:tc>
        <w:tc>
          <w:tcPr>
            <w:tcW w:w="3888" w:type="dxa"/>
            <w:vMerge w:val="restart"/>
            <w:tcMar>
              <w:top w:w="100" w:type="dxa"/>
              <w:left w:w="100" w:type="dxa"/>
              <w:bottom w:w="100" w:type="dxa"/>
              <w:right w:w="100" w:type="dxa"/>
            </w:tcMar>
          </w:tcPr>
          <w:p w:rsidR="006E0C3E" w14:paraId="4ABABAE0" w14:textId="77777777">
            <w:r>
              <w:rPr>
                <w:sz w:val="20"/>
              </w:rPr>
              <w:t>{"getDatePart":[{"getDate":[-72,"y"]},"y"]}</w:t>
            </w:r>
          </w:p>
        </w:tc>
        <w:tc>
          <w:tcPr>
            <w:tcW w:w="3888" w:type="dxa"/>
            <w:vMerge w:val="restart"/>
            <w:tcMar>
              <w:top w:w="100" w:type="dxa"/>
              <w:left w:w="100" w:type="dxa"/>
              <w:bottom w:w="100" w:type="dxa"/>
              <w:right w:w="100" w:type="dxa"/>
            </w:tcMar>
          </w:tcPr>
          <w:p w:rsidR="006E0C3E" w14:paraId="789FF305" w14:textId="77777777">
            <w:r>
              <w:rPr>
                <w:sz w:val="20"/>
              </w:rPr>
              <w:t>{"getDatePart":[{"getDate":[-72,"y"]},"y"]}</w:t>
            </w:r>
          </w:p>
        </w:tc>
        <w:tc>
          <w:tcPr>
            <w:tcW w:w="2592" w:type="dxa"/>
            <w:vMerge w:val="restart"/>
            <w:tcMar>
              <w:top w:w="100" w:type="dxa"/>
              <w:left w:w="100" w:type="dxa"/>
              <w:bottom w:w="100" w:type="dxa"/>
              <w:right w:w="100" w:type="dxa"/>
            </w:tcMar>
          </w:tcPr>
          <w:p w:rsidR="006E0C3E" w14:paraId="2B3B0A3E" w14:textId="77777777"/>
        </w:tc>
      </w:tr>
      <w:tr w14:paraId="392C9430" w14:textId="77777777">
        <w:tblPrEx>
          <w:tblW w:w="0" w:type="auto"/>
          <w:tblLook w:val="04A0"/>
        </w:tblPrEx>
        <w:trPr>
          <w:trHeight w:val="269"/>
        </w:trPr>
        <w:tc>
          <w:tcPr>
            <w:tcW w:w="2592" w:type="dxa"/>
            <w:vMerge/>
            <w:tcMar>
              <w:top w:w="100" w:type="dxa"/>
              <w:left w:w="100" w:type="dxa"/>
              <w:bottom w:w="100" w:type="dxa"/>
              <w:right w:w="100" w:type="dxa"/>
            </w:tcMar>
          </w:tcPr>
          <w:p w:rsidR="006E0C3E" w14:paraId="36F049D7" w14:textId="77777777"/>
        </w:tc>
        <w:tc>
          <w:tcPr>
            <w:tcW w:w="3888" w:type="dxa"/>
            <w:vMerge w:val="restart"/>
            <w:tcMar>
              <w:top w:w="100" w:type="dxa"/>
              <w:left w:w="100" w:type="dxa"/>
              <w:bottom w:w="100" w:type="dxa"/>
              <w:right w:w="100" w:type="dxa"/>
            </w:tcMar>
          </w:tcPr>
          <w:p w:rsidR="006E0C3E" w14:paraId="3B4D9333" w14:textId="77777777">
            <w:r>
              <w:rPr>
                <w:sz w:val="20"/>
              </w:rPr>
              <w:t>{"getDatePart":[{"getDate":[-73,"y"]},"y"]}</w:t>
            </w:r>
          </w:p>
        </w:tc>
        <w:tc>
          <w:tcPr>
            <w:tcW w:w="3888" w:type="dxa"/>
            <w:vMerge w:val="restart"/>
            <w:tcMar>
              <w:top w:w="100" w:type="dxa"/>
              <w:left w:w="100" w:type="dxa"/>
              <w:bottom w:w="100" w:type="dxa"/>
              <w:right w:w="100" w:type="dxa"/>
            </w:tcMar>
          </w:tcPr>
          <w:p w:rsidR="006E0C3E" w14:paraId="2A14DA0E" w14:textId="77777777">
            <w:r>
              <w:rPr>
                <w:sz w:val="20"/>
              </w:rPr>
              <w:t>{"getDatePart":[{"getDate":[-73,"y"]},"y"]}</w:t>
            </w:r>
          </w:p>
        </w:tc>
        <w:tc>
          <w:tcPr>
            <w:tcW w:w="2592" w:type="dxa"/>
            <w:vMerge w:val="restart"/>
            <w:tcMar>
              <w:top w:w="100" w:type="dxa"/>
              <w:left w:w="100" w:type="dxa"/>
              <w:bottom w:w="100" w:type="dxa"/>
              <w:right w:w="100" w:type="dxa"/>
            </w:tcMar>
          </w:tcPr>
          <w:p w:rsidR="006E0C3E" w14:paraId="7CFE0C58" w14:textId="77777777"/>
        </w:tc>
      </w:tr>
      <w:tr w14:paraId="20FE8340" w14:textId="77777777">
        <w:tblPrEx>
          <w:tblW w:w="0" w:type="auto"/>
          <w:tblLook w:val="04A0"/>
        </w:tblPrEx>
        <w:trPr>
          <w:trHeight w:val="269"/>
        </w:trPr>
        <w:tc>
          <w:tcPr>
            <w:tcW w:w="2592" w:type="dxa"/>
            <w:vMerge/>
            <w:tcMar>
              <w:top w:w="100" w:type="dxa"/>
              <w:left w:w="100" w:type="dxa"/>
              <w:bottom w:w="100" w:type="dxa"/>
              <w:right w:w="100" w:type="dxa"/>
            </w:tcMar>
          </w:tcPr>
          <w:p w:rsidR="006E0C3E" w14:paraId="7E3DD7F7" w14:textId="77777777"/>
        </w:tc>
        <w:tc>
          <w:tcPr>
            <w:tcW w:w="3888" w:type="dxa"/>
            <w:vMerge w:val="restart"/>
            <w:tcMar>
              <w:top w:w="100" w:type="dxa"/>
              <w:left w:w="100" w:type="dxa"/>
              <w:bottom w:w="100" w:type="dxa"/>
              <w:right w:w="100" w:type="dxa"/>
            </w:tcMar>
          </w:tcPr>
          <w:p w:rsidR="006E0C3E" w14:paraId="25931977" w14:textId="77777777">
            <w:r>
              <w:rPr>
                <w:sz w:val="20"/>
              </w:rPr>
              <w:t>{"getDatePart":[{"getDate":[-74,"y"]},"y"]}</w:t>
            </w:r>
          </w:p>
        </w:tc>
        <w:tc>
          <w:tcPr>
            <w:tcW w:w="3888" w:type="dxa"/>
            <w:vMerge w:val="restart"/>
            <w:tcMar>
              <w:top w:w="100" w:type="dxa"/>
              <w:left w:w="100" w:type="dxa"/>
              <w:bottom w:w="100" w:type="dxa"/>
              <w:right w:w="100" w:type="dxa"/>
            </w:tcMar>
          </w:tcPr>
          <w:p w:rsidR="006E0C3E" w14:paraId="1744B217" w14:textId="77777777">
            <w:r>
              <w:rPr>
                <w:sz w:val="20"/>
              </w:rPr>
              <w:t>{"getDatePart":[{"getDate":[-74,"y"]},"y"]}</w:t>
            </w:r>
          </w:p>
        </w:tc>
        <w:tc>
          <w:tcPr>
            <w:tcW w:w="2592" w:type="dxa"/>
            <w:vMerge w:val="restart"/>
            <w:tcMar>
              <w:top w:w="100" w:type="dxa"/>
              <w:left w:w="100" w:type="dxa"/>
              <w:bottom w:w="100" w:type="dxa"/>
              <w:right w:w="100" w:type="dxa"/>
            </w:tcMar>
          </w:tcPr>
          <w:p w:rsidR="006E0C3E" w14:paraId="4170D740" w14:textId="77777777"/>
        </w:tc>
      </w:tr>
      <w:tr w14:paraId="0763B357" w14:textId="77777777">
        <w:tblPrEx>
          <w:tblW w:w="0" w:type="auto"/>
          <w:tblLook w:val="04A0"/>
        </w:tblPrEx>
        <w:trPr>
          <w:trHeight w:val="269"/>
        </w:trPr>
        <w:tc>
          <w:tcPr>
            <w:tcW w:w="2592" w:type="dxa"/>
            <w:vMerge/>
            <w:tcMar>
              <w:top w:w="100" w:type="dxa"/>
              <w:left w:w="100" w:type="dxa"/>
              <w:bottom w:w="100" w:type="dxa"/>
              <w:right w:w="100" w:type="dxa"/>
            </w:tcMar>
          </w:tcPr>
          <w:p w:rsidR="006E0C3E" w14:paraId="5EFDEF49" w14:textId="77777777"/>
        </w:tc>
        <w:tc>
          <w:tcPr>
            <w:tcW w:w="3888" w:type="dxa"/>
            <w:vMerge w:val="restart"/>
            <w:tcMar>
              <w:top w:w="100" w:type="dxa"/>
              <w:left w:w="100" w:type="dxa"/>
              <w:bottom w:w="100" w:type="dxa"/>
              <w:right w:w="100" w:type="dxa"/>
            </w:tcMar>
          </w:tcPr>
          <w:p w:rsidR="006E0C3E" w14:paraId="4ED1B6D5" w14:textId="77777777">
            <w:r>
              <w:rPr>
                <w:sz w:val="20"/>
              </w:rPr>
              <w:t>{"getDatePart":[{"getDate":[-75,"y"]},"y"]}</w:t>
            </w:r>
          </w:p>
        </w:tc>
        <w:tc>
          <w:tcPr>
            <w:tcW w:w="3888" w:type="dxa"/>
            <w:vMerge w:val="restart"/>
            <w:tcMar>
              <w:top w:w="100" w:type="dxa"/>
              <w:left w:w="100" w:type="dxa"/>
              <w:bottom w:w="100" w:type="dxa"/>
              <w:right w:w="100" w:type="dxa"/>
            </w:tcMar>
          </w:tcPr>
          <w:p w:rsidR="006E0C3E" w14:paraId="5E5FF81F" w14:textId="77777777">
            <w:r>
              <w:rPr>
                <w:sz w:val="20"/>
              </w:rPr>
              <w:t>{"getDatePart":[{"getDate":[-75,"y"]},"y"]}</w:t>
            </w:r>
          </w:p>
        </w:tc>
        <w:tc>
          <w:tcPr>
            <w:tcW w:w="2592" w:type="dxa"/>
            <w:vMerge w:val="restart"/>
            <w:tcMar>
              <w:top w:w="100" w:type="dxa"/>
              <w:left w:w="100" w:type="dxa"/>
              <w:bottom w:w="100" w:type="dxa"/>
              <w:right w:w="100" w:type="dxa"/>
            </w:tcMar>
          </w:tcPr>
          <w:p w:rsidR="006E0C3E" w14:paraId="22BEA8F0" w14:textId="77777777"/>
        </w:tc>
      </w:tr>
      <w:tr w14:paraId="11018E8C" w14:textId="77777777">
        <w:tblPrEx>
          <w:tblW w:w="0" w:type="auto"/>
          <w:tblLook w:val="04A0"/>
        </w:tblPrEx>
        <w:trPr>
          <w:trHeight w:val="269"/>
        </w:trPr>
        <w:tc>
          <w:tcPr>
            <w:tcW w:w="2592" w:type="dxa"/>
            <w:vMerge/>
            <w:tcMar>
              <w:top w:w="100" w:type="dxa"/>
              <w:left w:w="100" w:type="dxa"/>
              <w:bottom w:w="100" w:type="dxa"/>
              <w:right w:w="100" w:type="dxa"/>
            </w:tcMar>
          </w:tcPr>
          <w:p w:rsidR="006E0C3E" w14:paraId="16E3D445" w14:textId="77777777"/>
        </w:tc>
        <w:tc>
          <w:tcPr>
            <w:tcW w:w="3888" w:type="dxa"/>
            <w:vMerge w:val="restart"/>
            <w:tcMar>
              <w:top w:w="100" w:type="dxa"/>
              <w:left w:w="100" w:type="dxa"/>
              <w:bottom w:w="100" w:type="dxa"/>
              <w:right w:w="100" w:type="dxa"/>
            </w:tcMar>
          </w:tcPr>
          <w:p w:rsidR="006E0C3E" w14:paraId="3D530F5E" w14:textId="77777777">
            <w:r>
              <w:rPr>
                <w:sz w:val="20"/>
              </w:rPr>
              <w:t>{"getDatePart":[{"getDate":[-76,"y"]},"y"]}</w:t>
            </w:r>
          </w:p>
        </w:tc>
        <w:tc>
          <w:tcPr>
            <w:tcW w:w="3888" w:type="dxa"/>
            <w:vMerge w:val="restart"/>
            <w:tcMar>
              <w:top w:w="100" w:type="dxa"/>
              <w:left w:w="100" w:type="dxa"/>
              <w:bottom w:w="100" w:type="dxa"/>
              <w:right w:w="100" w:type="dxa"/>
            </w:tcMar>
          </w:tcPr>
          <w:p w:rsidR="006E0C3E" w14:paraId="36815ABF" w14:textId="77777777">
            <w:r>
              <w:rPr>
                <w:sz w:val="20"/>
              </w:rPr>
              <w:t>{"getDatePart":[{"getDate":[-76,"y"]},"y"]}</w:t>
            </w:r>
          </w:p>
        </w:tc>
        <w:tc>
          <w:tcPr>
            <w:tcW w:w="2592" w:type="dxa"/>
            <w:vMerge w:val="restart"/>
            <w:tcMar>
              <w:top w:w="100" w:type="dxa"/>
              <w:left w:w="100" w:type="dxa"/>
              <w:bottom w:w="100" w:type="dxa"/>
              <w:right w:w="100" w:type="dxa"/>
            </w:tcMar>
          </w:tcPr>
          <w:p w:rsidR="006E0C3E" w14:paraId="1B8323CF" w14:textId="77777777"/>
        </w:tc>
      </w:tr>
      <w:tr w14:paraId="02DD119F" w14:textId="77777777">
        <w:tblPrEx>
          <w:tblW w:w="0" w:type="auto"/>
          <w:tblLook w:val="04A0"/>
        </w:tblPrEx>
        <w:trPr>
          <w:trHeight w:val="269"/>
        </w:trPr>
        <w:tc>
          <w:tcPr>
            <w:tcW w:w="2592" w:type="dxa"/>
            <w:vMerge/>
            <w:tcMar>
              <w:top w:w="100" w:type="dxa"/>
              <w:left w:w="100" w:type="dxa"/>
              <w:bottom w:w="100" w:type="dxa"/>
              <w:right w:w="100" w:type="dxa"/>
            </w:tcMar>
          </w:tcPr>
          <w:p w:rsidR="006E0C3E" w14:paraId="03C65C3E" w14:textId="77777777"/>
        </w:tc>
        <w:tc>
          <w:tcPr>
            <w:tcW w:w="3888" w:type="dxa"/>
            <w:vMerge w:val="restart"/>
            <w:tcMar>
              <w:top w:w="100" w:type="dxa"/>
              <w:left w:w="100" w:type="dxa"/>
              <w:bottom w:w="100" w:type="dxa"/>
              <w:right w:w="100" w:type="dxa"/>
            </w:tcMar>
          </w:tcPr>
          <w:p w:rsidR="006E0C3E" w14:paraId="6BCD5FA8" w14:textId="77777777">
            <w:r>
              <w:rPr>
                <w:sz w:val="20"/>
              </w:rPr>
              <w:t>{"getDatePart":[{"getDate":[-77,"y"]},"y"]}</w:t>
            </w:r>
          </w:p>
        </w:tc>
        <w:tc>
          <w:tcPr>
            <w:tcW w:w="3888" w:type="dxa"/>
            <w:vMerge w:val="restart"/>
            <w:tcMar>
              <w:top w:w="100" w:type="dxa"/>
              <w:left w:w="100" w:type="dxa"/>
              <w:bottom w:w="100" w:type="dxa"/>
              <w:right w:w="100" w:type="dxa"/>
            </w:tcMar>
          </w:tcPr>
          <w:p w:rsidR="006E0C3E" w14:paraId="40DBA585" w14:textId="77777777">
            <w:r>
              <w:rPr>
                <w:sz w:val="20"/>
              </w:rPr>
              <w:t>{"getDatePart":[{"getDate":[-77,"y"]},"y"]}</w:t>
            </w:r>
          </w:p>
        </w:tc>
        <w:tc>
          <w:tcPr>
            <w:tcW w:w="2592" w:type="dxa"/>
            <w:vMerge w:val="restart"/>
            <w:tcMar>
              <w:top w:w="100" w:type="dxa"/>
              <w:left w:w="100" w:type="dxa"/>
              <w:bottom w:w="100" w:type="dxa"/>
              <w:right w:w="100" w:type="dxa"/>
            </w:tcMar>
          </w:tcPr>
          <w:p w:rsidR="006E0C3E" w14:paraId="4569B1F6" w14:textId="77777777"/>
        </w:tc>
      </w:tr>
      <w:tr w14:paraId="704DF4A5" w14:textId="77777777">
        <w:tblPrEx>
          <w:tblW w:w="0" w:type="auto"/>
          <w:tblLook w:val="04A0"/>
        </w:tblPrEx>
        <w:trPr>
          <w:trHeight w:val="269"/>
        </w:trPr>
        <w:tc>
          <w:tcPr>
            <w:tcW w:w="2592" w:type="dxa"/>
            <w:vMerge/>
            <w:tcMar>
              <w:top w:w="100" w:type="dxa"/>
              <w:left w:w="100" w:type="dxa"/>
              <w:bottom w:w="100" w:type="dxa"/>
              <w:right w:w="100" w:type="dxa"/>
            </w:tcMar>
          </w:tcPr>
          <w:p w:rsidR="006E0C3E" w14:paraId="75F9BFC6" w14:textId="77777777"/>
        </w:tc>
        <w:tc>
          <w:tcPr>
            <w:tcW w:w="3888" w:type="dxa"/>
            <w:vMerge w:val="restart"/>
            <w:tcMar>
              <w:top w:w="100" w:type="dxa"/>
              <w:left w:w="100" w:type="dxa"/>
              <w:bottom w:w="100" w:type="dxa"/>
              <w:right w:w="100" w:type="dxa"/>
            </w:tcMar>
          </w:tcPr>
          <w:p w:rsidR="006E0C3E" w14:paraId="093F05EC" w14:textId="77777777">
            <w:r>
              <w:rPr>
                <w:sz w:val="20"/>
              </w:rPr>
              <w:t>{"getDatePart":[{"getDate":[-78,"y"]},"y"]}</w:t>
            </w:r>
          </w:p>
        </w:tc>
        <w:tc>
          <w:tcPr>
            <w:tcW w:w="3888" w:type="dxa"/>
            <w:vMerge w:val="restart"/>
            <w:tcMar>
              <w:top w:w="100" w:type="dxa"/>
              <w:left w:w="100" w:type="dxa"/>
              <w:bottom w:w="100" w:type="dxa"/>
              <w:right w:w="100" w:type="dxa"/>
            </w:tcMar>
          </w:tcPr>
          <w:p w:rsidR="006E0C3E" w14:paraId="51D2E402" w14:textId="77777777">
            <w:r>
              <w:rPr>
                <w:sz w:val="20"/>
              </w:rPr>
              <w:t>{"getDatePart":[{"getDate":[-78,"y"]},"y"]}</w:t>
            </w:r>
          </w:p>
        </w:tc>
        <w:tc>
          <w:tcPr>
            <w:tcW w:w="2592" w:type="dxa"/>
            <w:vMerge w:val="restart"/>
            <w:tcMar>
              <w:top w:w="100" w:type="dxa"/>
              <w:left w:w="100" w:type="dxa"/>
              <w:bottom w:w="100" w:type="dxa"/>
              <w:right w:w="100" w:type="dxa"/>
            </w:tcMar>
          </w:tcPr>
          <w:p w:rsidR="006E0C3E" w14:paraId="22820030" w14:textId="77777777"/>
        </w:tc>
      </w:tr>
      <w:tr w14:paraId="5CCA05E1" w14:textId="77777777">
        <w:tblPrEx>
          <w:tblW w:w="0" w:type="auto"/>
          <w:tblLook w:val="04A0"/>
        </w:tblPrEx>
        <w:trPr>
          <w:trHeight w:val="269"/>
        </w:trPr>
        <w:tc>
          <w:tcPr>
            <w:tcW w:w="2592" w:type="dxa"/>
            <w:vMerge/>
            <w:tcMar>
              <w:top w:w="100" w:type="dxa"/>
              <w:left w:w="100" w:type="dxa"/>
              <w:bottom w:w="100" w:type="dxa"/>
              <w:right w:w="100" w:type="dxa"/>
            </w:tcMar>
          </w:tcPr>
          <w:p w:rsidR="006E0C3E" w14:paraId="79AF5B85" w14:textId="77777777"/>
        </w:tc>
        <w:tc>
          <w:tcPr>
            <w:tcW w:w="3888" w:type="dxa"/>
            <w:vMerge w:val="restart"/>
            <w:tcMar>
              <w:top w:w="100" w:type="dxa"/>
              <w:left w:w="100" w:type="dxa"/>
              <w:bottom w:w="100" w:type="dxa"/>
              <w:right w:w="100" w:type="dxa"/>
            </w:tcMar>
          </w:tcPr>
          <w:p w:rsidR="006E0C3E" w14:paraId="5756E7A3" w14:textId="77777777">
            <w:r>
              <w:rPr>
                <w:sz w:val="20"/>
              </w:rPr>
              <w:t>{"getDatePart":[{"getDate":[-79,"y"]},"y"]}</w:t>
            </w:r>
          </w:p>
        </w:tc>
        <w:tc>
          <w:tcPr>
            <w:tcW w:w="3888" w:type="dxa"/>
            <w:vMerge w:val="restart"/>
            <w:tcMar>
              <w:top w:w="100" w:type="dxa"/>
              <w:left w:w="100" w:type="dxa"/>
              <w:bottom w:w="100" w:type="dxa"/>
              <w:right w:w="100" w:type="dxa"/>
            </w:tcMar>
          </w:tcPr>
          <w:p w:rsidR="006E0C3E" w14:paraId="3C014ED4" w14:textId="77777777">
            <w:r>
              <w:rPr>
                <w:sz w:val="20"/>
              </w:rPr>
              <w:t>{"getDatePart":[{"getDate":[-79,"y"]},"y"]}</w:t>
            </w:r>
          </w:p>
        </w:tc>
        <w:tc>
          <w:tcPr>
            <w:tcW w:w="2592" w:type="dxa"/>
            <w:vMerge w:val="restart"/>
            <w:tcMar>
              <w:top w:w="100" w:type="dxa"/>
              <w:left w:w="100" w:type="dxa"/>
              <w:bottom w:w="100" w:type="dxa"/>
              <w:right w:w="100" w:type="dxa"/>
            </w:tcMar>
          </w:tcPr>
          <w:p w:rsidR="006E0C3E" w14:paraId="1939E319" w14:textId="77777777"/>
        </w:tc>
      </w:tr>
      <w:tr w14:paraId="00FEFD1B" w14:textId="77777777">
        <w:tblPrEx>
          <w:tblW w:w="0" w:type="auto"/>
          <w:tblLook w:val="04A0"/>
        </w:tblPrEx>
        <w:trPr>
          <w:trHeight w:val="269"/>
        </w:trPr>
        <w:tc>
          <w:tcPr>
            <w:tcW w:w="2592" w:type="dxa"/>
            <w:vMerge/>
            <w:tcMar>
              <w:top w:w="100" w:type="dxa"/>
              <w:left w:w="100" w:type="dxa"/>
              <w:bottom w:w="100" w:type="dxa"/>
              <w:right w:w="100" w:type="dxa"/>
            </w:tcMar>
          </w:tcPr>
          <w:p w:rsidR="006E0C3E" w14:paraId="4D5073BC" w14:textId="77777777"/>
        </w:tc>
        <w:tc>
          <w:tcPr>
            <w:tcW w:w="3888" w:type="dxa"/>
            <w:vMerge w:val="restart"/>
            <w:tcMar>
              <w:top w:w="100" w:type="dxa"/>
              <w:left w:w="100" w:type="dxa"/>
              <w:bottom w:w="100" w:type="dxa"/>
              <w:right w:w="100" w:type="dxa"/>
            </w:tcMar>
          </w:tcPr>
          <w:p w:rsidR="006E0C3E" w14:paraId="2274DBD3" w14:textId="77777777">
            <w:r>
              <w:rPr>
                <w:sz w:val="20"/>
              </w:rPr>
              <w:t>{"getDatePart":[{"getDate":[-80,"y"]},"y"]}</w:t>
            </w:r>
          </w:p>
        </w:tc>
        <w:tc>
          <w:tcPr>
            <w:tcW w:w="3888" w:type="dxa"/>
            <w:vMerge w:val="restart"/>
            <w:tcMar>
              <w:top w:w="100" w:type="dxa"/>
              <w:left w:w="100" w:type="dxa"/>
              <w:bottom w:w="100" w:type="dxa"/>
              <w:right w:w="100" w:type="dxa"/>
            </w:tcMar>
          </w:tcPr>
          <w:p w:rsidR="006E0C3E" w14:paraId="7821F009" w14:textId="77777777">
            <w:r>
              <w:rPr>
                <w:sz w:val="20"/>
              </w:rPr>
              <w:t>{"getDatePart":[{"getDate":[-80,"y"]},"y"]}</w:t>
            </w:r>
          </w:p>
        </w:tc>
        <w:tc>
          <w:tcPr>
            <w:tcW w:w="2592" w:type="dxa"/>
            <w:vMerge w:val="restart"/>
            <w:tcMar>
              <w:top w:w="100" w:type="dxa"/>
              <w:left w:w="100" w:type="dxa"/>
              <w:bottom w:w="100" w:type="dxa"/>
              <w:right w:w="100" w:type="dxa"/>
            </w:tcMar>
          </w:tcPr>
          <w:p w:rsidR="006E0C3E" w14:paraId="490286ED" w14:textId="77777777"/>
        </w:tc>
      </w:tr>
      <w:tr w14:paraId="0C5BCBFE" w14:textId="77777777">
        <w:tblPrEx>
          <w:tblW w:w="0" w:type="auto"/>
          <w:tblLook w:val="04A0"/>
        </w:tblPrEx>
        <w:trPr>
          <w:trHeight w:val="269"/>
        </w:trPr>
        <w:tc>
          <w:tcPr>
            <w:tcW w:w="2592" w:type="dxa"/>
            <w:vMerge/>
            <w:tcMar>
              <w:top w:w="100" w:type="dxa"/>
              <w:left w:w="100" w:type="dxa"/>
              <w:bottom w:w="100" w:type="dxa"/>
              <w:right w:w="100" w:type="dxa"/>
            </w:tcMar>
          </w:tcPr>
          <w:p w:rsidR="006E0C3E" w14:paraId="5140A177" w14:textId="77777777"/>
        </w:tc>
        <w:tc>
          <w:tcPr>
            <w:tcW w:w="3888" w:type="dxa"/>
            <w:vMerge w:val="restart"/>
            <w:tcMar>
              <w:top w:w="100" w:type="dxa"/>
              <w:left w:w="100" w:type="dxa"/>
              <w:bottom w:w="100" w:type="dxa"/>
              <w:right w:w="100" w:type="dxa"/>
            </w:tcMar>
          </w:tcPr>
          <w:p w:rsidR="006E0C3E" w14:paraId="377F35F6" w14:textId="77777777">
            <w:r>
              <w:rPr>
                <w:sz w:val="20"/>
              </w:rPr>
              <w:t>{"getDatePart":[{"getDate":[-81,"y"]},"y"]}</w:t>
            </w:r>
          </w:p>
        </w:tc>
        <w:tc>
          <w:tcPr>
            <w:tcW w:w="3888" w:type="dxa"/>
            <w:vMerge w:val="restart"/>
            <w:tcMar>
              <w:top w:w="100" w:type="dxa"/>
              <w:left w:w="100" w:type="dxa"/>
              <w:bottom w:w="100" w:type="dxa"/>
              <w:right w:w="100" w:type="dxa"/>
            </w:tcMar>
          </w:tcPr>
          <w:p w:rsidR="006E0C3E" w14:paraId="2645FA9B" w14:textId="77777777">
            <w:r>
              <w:rPr>
                <w:sz w:val="20"/>
              </w:rPr>
              <w:t>{"getDatePart":[{"getDate":[-81,"y"]},"y"]}</w:t>
            </w:r>
          </w:p>
        </w:tc>
        <w:tc>
          <w:tcPr>
            <w:tcW w:w="2592" w:type="dxa"/>
            <w:vMerge w:val="restart"/>
            <w:tcMar>
              <w:top w:w="100" w:type="dxa"/>
              <w:left w:w="100" w:type="dxa"/>
              <w:bottom w:w="100" w:type="dxa"/>
              <w:right w:w="100" w:type="dxa"/>
            </w:tcMar>
          </w:tcPr>
          <w:p w:rsidR="006E0C3E" w14:paraId="65ABD6C9" w14:textId="77777777"/>
        </w:tc>
      </w:tr>
      <w:tr w14:paraId="0EC1420A" w14:textId="77777777">
        <w:tblPrEx>
          <w:tblW w:w="0" w:type="auto"/>
          <w:tblLook w:val="04A0"/>
        </w:tblPrEx>
        <w:trPr>
          <w:trHeight w:val="269"/>
        </w:trPr>
        <w:tc>
          <w:tcPr>
            <w:tcW w:w="2592" w:type="dxa"/>
            <w:vMerge/>
            <w:tcMar>
              <w:top w:w="100" w:type="dxa"/>
              <w:left w:w="100" w:type="dxa"/>
              <w:bottom w:w="100" w:type="dxa"/>
              <w:right w:w="100" w:type="dxa"/>
            </w:tcMar>
          </w:tcPr>
          <w:p w:rsidR="006E0C3E" w14:paraId="38AD8320" w14:textId="77777777"/>
        </w:tc>
        <w:tc>
          <w:tcPr>
            <w:tcW w:w="3888" w:type="dxa"/>
            <w:vMerge w:val="restart"/>
            <w:tcMar>
              <w:top w:w="100" w:type="dxa"/>
              <w:left w:w="100" w:type="dxa"/>
              <w:bottom w:w="100" w:type="dxa"/>
              <w:right w:w="100" w:type="dxa"/>
            </w:tcMar>
          </w:tcPr>
          <w:p w:rsidR="006E0C3E" w14:paraId="738C30C6" w14:textId="77777777">
            <w:r>
              <w:rPr>
                <w:sz w:val="20"/>
              </w:rPr>
              <w:t>{"getDatePart":[{"getDate":[-82,"y"]},"y"]}</w:t>
            </w:r>
          </w:p>
        </w:tc>
        <w:tc>
          <w:tcPr>
            <w:tcW w:w="3888" w:type="dxa"/>
            <w:vMerge w:val="restart"/>
            <w:tcMar>
              <w:top w:w="100" w:type="dxa"/>
              <w:left w:w="100" w:type="dxa"/>
              <w:bottom w:w="100" w:type="dxa"/>
              <w:right w:w="100" w:type="dxa"/>
            </w:tcMar>
          </w:tcPr>
          <w:p w:rsidR="006E0C3E" w14:paraId="64380713" w14:textId="77777777">
            <w:r>
              <w:rPr>
                <w:sz w:val="20"/>
              </w:rPr>
              <w:t>{"getDatePart":[{"getDate":[-82,"y"]},"y"]}</w:t>
            </w:r>
          </w:p>
        </w:tc>
        <w:tc>
          <w:tcPr>
            <w:tcW w:w="2592" w:type="dxa"/>
            <w:vMerge w:val="restart"/>
            <w:tcMar>
              <w:top w:w="100" w:type="dxa"/>
              <w:left w:w="100" w:type="dxa"/>
              <w:bottom w:w="100" w:type="dxa"/>
              <w:right w:w="100" w:type="dxa"/>
            </w:tcMar>
          </w:tcPr>
          <w:p w:rsidR="006E0C3E" w14:paraId="54745A83" w14:textId="77777777"/>
        </w:tc>
      </w:tr>
      <w:tr w14:paraId="782DAB1C" w14:textId="77777777">
        <w:tblPrEx>
          <w:tblW w:w="0" w:type="auto"/>
          <w:tblLook w:val="04A0"/>
        </w:tblPrEx>
        <w:trPr>
          <w:trHeight w:val="269"/>
        </w:trPr>
        <w:tc>
          <w:tcPr>
            <w:tcW w:w="2592" w:type="dxa"/>
            <w:vMerge/>
            <w:tcMar>
              <w:top w:w="100" w:type="dxa"/>
              <w:left w:w="100" w:type="dxa"/>
              <w:bottom w:w="100" w:type="dxa"/>
              <w:right w:w="100" w:type="dxa"/>
            </w:tcMar>
          </w:tcPr>
          <w:p w:rsidR="006E0C3E" w14:paraId="270F2312" w14:textId="77777777"/>
        </w:tc>
        <w:tc>
          <w:tcPr>
            <w:tcW w:w="3888" w:type="dxa"/>
            <w:vMerge w:val="restart"/>
            <w:tcMar>
              <w:top w:w="100" w:type="dxa"/>
              <w:left w:w="100" w:type="dxa"/>
              <w:bottom w:w="100" w:type="dxa"/>
              <w:right w:w="100" w:type="dxa"/>
            </w:tcMar>
          </w:tcPr>
          <w:p w:rsidR="006E0C3E" w14:paraId="0AC12E2D" w14:textId="77777777">
            <w:r>
              <w:rPr>
                <w:sz w:val="20"/>
              </w:rPr>
              <w:t>{"getDatePart":[{"getDate":[-83,"y"]},"y"]}</w:t>
            </w:r>
          </w:p>
        </w:tc>
        <w:tc>
          <w:tcPr>
            <w:tcW w:w="3888" w:type="dxa"/>
            <w:vMerge w:val="restart"/>
            <w:tcMar>
              <w:top w:w="100" w:type="dxa"/>
              <w:left w:w="100" w:type="dxa"/>
              <w:bottom w:w="100" w:type="dxa"/>
              <w:right w:w="100" w:type="dxa"/>
            </w:tcMar>
          </w:tcPr>
          <w:p w:rsidR="006E0C3E" w14:paraId="30153683" w14:textId="77777777">
            <w:r>
              <w:rPr>
                <w:sz w:val="20"/>
              </w:rPr>
              <w:t>{"getDatePart":[{"getDate":[-83,"y"]},"y"]}</w:t>
            </w:r>
          </w:p>
        </w:tc>
        <w:tc>
          <w:tcPr>
            <w:tcW w:w="2592" w:type="dxa"/>
            <w:vMerge w:val="restart"/>
            <w:tcMar>
              <w:top w:w="100" w:type="dxa"/>
              <w:left w:w="100" w:type="dxa"/>
              <w:bottom w:w="100" w:type="dxa"/>
              <w:right w:w="100" w:type="dxa"/>
            </w:tcMar>
          </w:tcPr>
          <w:p w:rsidR="006E0C3E" w14:paraId="38D901FA" w14:textId="77777777"/>
        </w:tc>
      </w:tr>
      <w:tr w14:paraId="7F76F3B7" w14:textId="77777777">
        <w:tblPrEx>
          <w:tblW w:w="0" w:type="auto"/>
          <w:tblLook w:val="04A0"/>
        </w:tblPrEx>
        <w:trPr>
          <w:trHeight w:val="269"/>
        </w:trPr>
        <w:tc>
          <w:tcPr>
            <w:tcW w:w="2592" w:type="dxa"/>
            <w:vMerge/>
            <w:tcMar>
              <w:top w:w="100" w:type="dxa"/>
              <w:left w:w="100" w:type="dxa"/>
              <w:bottom w:w="100" w:type="dxa"/>
              <w:right w:w="100" w:type="dxa"/>
            </w:tcMar>
          </w:tcPr>
          <w:p w:rsidR="006E0C3E" w14:paraId="0B0A4278" w14:textId="77777777"/>
        </w:tc>
        <w:tc>
          <w:tcPr>
            <w:tcW w:w="3888" w:type="dxa"/>
            <w:vMerge w:val="restart"/>
            <w:tcMar>
              <w:top w:w="100" w:type="dxa"/>
              <w:left w:w="100" w:type="dxa"/>
              <w:bottom w:w="100" w:type="dxa"/>
              <w:right w:w="100" w:type="dxa"/>
            </w:tcMar>
          </w:tcPr>
          <w:p w:rsidR="006E0C3E" w14:paraId="23A49B49" w14:textId="77777777">
            <w:r>
              <w:rPr>
                <w:sz w:val="20"/>
              </w:rPr>
              <w:t>{"getDatePart":[{"getDate":[-84,"y"]},"y"]}</w:t>
            </w:r>
          </w:p>
        </w:tc>
        <w:tc>
          <w:tcPr>
            <w:tcW w:w="3888" w:type="dxa"/>
            <w:vMerge w:val="restart"/>
            <w:tcMar>
              <w:top w:w="100" w:type="dxa"/>
              <w:left w:w="100" w:type="dxa"/>
              <w:bottom w:w="100" w:type="dxa"/>
              <w:right w:w="100" w:type="dxa"/>
            </w:tcMar>
          </w:tcPr>
          <w:p w:rsidR="006E0C3E" w14:paraId="7CE60101" w14:textId="77777777">
            <w:r>
              <w:rPr>
                <w:sz w:val="20"/>
              </w:rPr>
              <w:t>{"getDatePart":[{"getDate":[-84,"y"]},"y"]}</w:t>
            </w:r>
          </w:p>
        </w:tc>
        <w:tc>
          <w:tcPr>
            <w:tcW w:w="2592" w:type="dxa"/>
            <w:vMerge w:val="restart"/>
            <w:tcMar>
              <w:top w:w="100" w:type="dxa"/>
              <w:left w:w="100" w:type="dxa"/>
              <w:bottom w:w="100" w:type="dxa"/>
              <w:right w:w="100" w:type="dxa"/>
            </w:tcMar>
          </w:tcPr>
          <w:p w:rsidR="006E0C3E" w14:paraId="1EC17A21" w14:textId="77777777"/>
        </w:tc>
      </w:tr>
      <w:tr w14:paraId="022360DB" w14:textId="77777777">
        <w:tblPrEx>
          <w:tblW w:w="0" w:type="auto"/>
          <w:tblLook w:val="04A0"/>
        </w:tblPrEx>
        <w:trPr>
          <w:trHeight w:val="269"/>
        </w:trPr>
        <w:tc>
          <w:tcPr>
            <w:tcW w:w="2592" w:type="dxa"/>
            <w:vMerge/>
            <w:tcMar>
              <w:top w:w="100" w:type="dxa"/>
              <w:left w:w="100" w:type="dxa"/>
              <w:bottom w:w="100" w:type="dxa"/>
              <w:right w:w="100" w:type="dxa"/>
            </w:tcMar>
          </w:tcPr>
          <w:p w:rsidR="006E0C3E" w14:paraId="1170A85F" w14:textId="77777777"/>
        </w:tc>
        <w:tc>
          <w:tcPr>
            <w:tcW w:w="3888" w:type="dxa"/>
            <w:vMerge w:val="restart"/>
            <w:tcMar>
              <w:top w:w="100" w:type="dxa"/>
              <w:left w:w="100" w:type="dxa"/>
              <w:bottom w:w="100" w:type="dxa"/>
              <w:right w:w="100" w:type="dxa"/>
            </w:tcMar>
          </w:tcPr>
          <w:p w:rsidR="006E0C3E" w14:paraId="29F805C7" w14:textId="77777777">
            <w:r>
              <w:rPr>
                <w:sz w:val="20"/>
              </w:rPr>
              <w:t>{"getDatePart":[{"getDate":[-85,"y"]},"y"]}</w:t>
            </w:r>
          </w:p>
        </w:tc>
        <w:tc>
          <w:tcPr>
            <w:tcW w:w="3888" w:type="dxa"/>
            <w:vMerge w:val="restart"/>
            <w:tcMar>
              <w:top w:w="100" w:type="dxa"/>
              <w:left w:w="100" w:type="dxa"/>
              <w:bottom w:w="100" w:type="dxa"/>
              <w:right w:w="100" w:type="dxa"/>
            </w:tcMar>
          </w:tcPr>
          <w:p w:rsidR="006E0C3E" w14:paraId="2B025ECA" w14:textId="77777777">
            <w:r>
              <w:rPr>
                <w:sz w:val="20"/>
              </w:rPr>
              <w:t>{"getDatePart":[{"getDate":[-85,"y"]},"y"]}</w:t>
            </w:r>
          </w:p>
        </w:tc>
        <w:tc>
          <w:tcPr>
            <w:tcW w:w="2592" w:type="dxa"/>
            <w:vMerge w:val="restart"/>
            <w:tcMar>
              <w:top w:w="100" w:type="dxa"/>
              <w:left w:w="100" w:type="dxa"/>
              <w:bottom w:w="100" w:type="dxa"/>
              <w:right w:w="100" w:type="dxa"/>
            </w:tcMar>
          </w:tcPr>
          <w:p w:rsidR="006E0C3E" w14:paraId="14FB2767" w14:textId="77777777"/>
        </w:tc>
      </w:tr>
      <w:tr w14:paraId="276659C6" w14:textId="77777777">
        <w:tblPrEx>
          <w:tblW w:w="0" w:type="auto"/>
          <w:tblLook w:val="04A0"/>
        </w:tblPrEx>
        <w:trPr>
          <w:trHeight w:val="269"/>
        </w:trPr>
        <w:tc>
          <w:tcPr>
            <w:tcW w:w="2592" w:type="dxa"/>
            <w:vMerge/>
            <w:tcMar>
              <w:top w:w="100" w:type="dxa"/>
              <w:left w:w="100" w:type="dxa"/>
              <w:bottom w:w="100" w:type="dxa"/>
              <w:right w:w="100" w:type="dxa"/>
            </w:tcMar>
          </w:tcPr>
          <w:p w:rsidR="006E0C3E" w14:paraId="22475B25" w14:textId="77777777"/>
        </w:tc>
        <w:tc>
          <w:tcPr>
            <w:tcW w:w="3888" w:type="dxa"/>
            <w:vMerge w:val="restart"/>
            <w:tcMar>
              <w:top w:w="100" w:type="dxa"/>
              <w:left w:w="100" w:type="dxa"/>
              <w:bottom w:w="100" w:type="dxa"/>
              <w:right w:w="100" w:type="dxa"/>
            </w:tcMar>
          </w:tcPr>
          <w:p w:rsidR="006E0C3E" w14:paraId="26806D04" w14:textId="77777777">
            <w:r>
              <w:rPr>
                <w:sz w:val="20"/>
              </w:rPr>
              <w:t>{"getDatePart":[{"getDate":[-86,"y"]},"y"]}</w:t>
            </w:r>
          </w:p>
        </w:tc>
        <w:tc>
          <w:tcPr>
            <w:tcW w:w="3888" w:type="dxa"/>
            <w:vMerge w:val="restart"/>
            <w:tcMar>
              <w:top w:w="100" w:type="dxa"/>
              <w:left w:w="100" w:type="dxa"/>
              <w:bottom w:w="100" w:type="dxa"/>
              <w:right w:w="100" w:type="dxa"/>
            </w:tcMar>
          </w:tcPr>
          <w:p w:rsidR="006E0C3E" w14:paraId="27E30361" w14:textId="77777777">
            <w:r>
              <w:rPr>
                <w:sz w:val="20"/>
              </w:rPr>
              <w:t>{"getDatePart":[{"getDate":[-86,"y"]},"y"]}</w:t>
            </w:r>
          </w:p>
        </w:tc>
        <w:tc>
          <w:tcPr>
            <w:tcW w:w="2592" w:type="dxa"/>
            <w:vMerge w:val="restart"/>
            <w:tcMar>
              <w:top w:w="100" w:type="dxa"/>
              <w:left w:w="100" w:type="dxa"/>
              <w:bottom w:w="100" w:type="dxa"/>
              <w:right w:w="100" w:type="dxa"/>
            </w:tcMar>
          </w:tcPr>
          <w:p w:rsidR="006E0C3E" w14:paraId="4B055A4F" w14:textId="77777777"/>
        </w:tc>
      </w:tr>
      <w:tr w14:paraId="7491F2B5" w14:textId="77777777">
        <w:tblPrEx>
          <w:tblW w:w="0" w:type="auto"/>
          <w:tblLook w:val="04A0"/>
        </w:tblPrEx>
        <w:trPr>
          <w:trHeight w:val="269"/>
        </w:trPr>
        <w:tc>
          <w:tcPr>
            <w:tcW w:w="2592" w:type="dxa"/>
            <w:vMerge/>
            <w:tcMar>
              <w:top w:w="100" w:type="dxa"/>
              <w:left w:w="100" w:type="dxa"/>
              <w:bottom w:w="100" w:type="dxa"/>
              <w:right w:w="100" w:type="dxa"/>
            </w:tcMar>
          </w:tcPr>
          <w:p w:rsidR="006E0C3E" w14:paraId="1C8EC8F0" w14:textId="77777777"/>
        </w:tc>
        <w:tc>
          <w:tcPr>
            <w:tcW w:w="3888" w:type="dxa"/>
            <w:vMerge w:val="restart"/>
            <w:tcMar>
              <w:top w:w="100" w:type="dxa"/>
              <w:left w:w="100" w:type="dxa"/>
              <w:bottom w:w="100" w:type="dxa"/>
              <w:right w:w="100" w:type="dxa"/>
            </w:tcMar>
          </w:tcPr>
          <w:p w:rsidR="006E0C3E" w14:paraId="2CBF6805" w14:textId="77777777">
            <w:r>
              <w:rPr>
                <w:sz w:val="20"/>
              </w:rPr>
              <w:t>{"getDatePart":[{"getDate":[-87,"y"]},"y"]}</w:t>
            </w:r>
          </w:p>
        </w:tc>
        <w:tc>
          <w:tcPr>
            <w:tcW w:w="3888" w:type="dxa"/>
            <w:vMerge w:val="restart"/>
            <w:tcMar>
              <w:top w:w="100" w:type="dxa"/>
              <w:left w:w="100" w:type="dxa"/>
              <w:bottom w:w="100" w:type="dxa"/>
              <w:right w:w="100" w:type="dxa"/>
            </w:tcMar>
          </w:tcPr>
          <w:p w:rsidR="006E0C3E" w14:paraId="46065092" w14:textId="77777777">
            <w:r>
              <w:rPr>
                <w:sz w:val="20"/>
              </w:rPr>
              <w:t>{"getDatePart":[{"getDate":[-87,"y"]},"y"]}</w:t>
            </w:r>
          </w:p>
        </w:tc>
        <w:tc>
          <w:tcPr>
            <w:tcW w:w="2592" w:type="dxa"/>
            <w:vMerge w:val="restart"/>
            <w:tcMar>
              <w:top w:w="100" w:type="dxa"/>
              <w:left w:w="100" w:type="dxa"/>
              <w:bottom w:w="100" w:type="dxa"/>
              <w:right w:w="100" w:type="dxa"/>
            </w:tcMar>
          </w:tcPr>
          <w:p w:rsidR="006E0C3E" w14:paraId="7B4DD930" w14:textId="77777777"/>
        </w:tc>
      </w:tr>
      <w:tr w14:paraId="7C902D4A" w14:textId="77777777">
        <w:tblPrEx>
          <w:tblW w:w="0" w:type="auto"/>
          <w:tblLook w:val="04A0"/>
        </w:tblPrEx>
        <w:trPr>
          <w:trHeight w:val="269"/>
        </w:trPr>
        <w:tc>
          <w:tcPr>
            <w:tcW w:w="2592" w:type="dxa"/>
            <w:vMerge/>
            <w:tcMar>
              <w:top w:w="100" w:type="dxa"/>
              <w:left w:w="100" w:type="dxa"/>
              <w:bottom w:w="100" w:type="dxa"/>
              <w:right w:w="100" w:type="dxa"/>
            </w:tcMar>
          </w:tcPr>
          <w:p w:rsidR="006E0C3E" w14:paraId="1E18F5BA" w14:textId="77777777"/>
        </w:tc>
        <w:tc>
          <w:tcPr>
            <w:tcW w:w="3888" w:type="dxa"/>
            <w:vMerge w:val="restart"/>
            <w:tcMar>
              <w:top w:w="100" w:type="dxa"/>
              <w:left w:w="100" w:type="dxa"/>
              <w:bottom w:w="100" w:type="dxa"/>
              <w:right w:w="100" w:type="dxa"/>
            </w:tcMar>
          </w:tcPr>
          <w:p w:rsidR="006E0C3E" w14:paraId="3E97B0AB" w14:textId="77777777">
            <w:r>
              <w:rPr>
                <w:sz w:val="20"/>
              </w:rPr>
              <w:t>{"getDatePart":[{"getDate":[-88,"y"]},"y"]}</w:t>
            </w:r>
          </w:p>
        </w:tc>
        <w:tc>
          <w:tcPr>
            <w:tcW w:w="3888" w:type="dxa"/>
            <w:vMerge w:val="restart"/>
            <w:tcMar>
              <w:top w:w="100" w:type="dxa"/>
              <w:left w:w="100" w:type="dxa"/>
              <w:bottom w:w="100" w:type="dxa"/>
              <w:right w:w="100" w:type="dxa"/>
            </w:tcMar>
          </w:tcPr>
          <w:p w:rsidR="006E0C3E" w14:paraId="5C6170A1" w14:textId="77777777">
            <w:r>
              <w:rPr>
                <w:sz w:val="20"/>
              </w:rPr>
              <w:t>{"getDatePart":[{"getDate":[-88,"y"]},"y"]}</w:t>
            </w:r>
          </w:p>
        </w:tc>
        <w:tc>
          <w:tcPr>
            <w:tcW w:w="2592" w:type="dxa"/>
            <w:vMerge w:val="restart"/>
            <w:tcMar>
              <w:top w:w="100" w:type="dxa"/>
              <w:left w:w="100" w:type="dxa"/>
              <w:bottom w:w="100" w:type="dxa"/>
              <w:right w:w="100" w:type="dxa"/>
            </w:tcMar>
          </w:tcPr>
          <w:p w:rsidR="006E0C3E" w14:paraId="212AA888" w14:textId="77777777"/>
        </w:tc>
      </w:tr>
      <w:tr w14:paraId="7A6036F1" w14:textId="77777777">
        <w:tblPrEx>
          <w:tblW w:w="0" w:type="auto"/>
          <w:tblLook w:val="04A0"/>
        </w:tblPrEx>
        <w:trPr>
          <w:trHeight w:val="269"/>
        </w:trPr>
        <w:tc>
          <w:tcPr>
            <w:tcW w:w="2592" w:type="dxa"/>
            <w:vMerge/>
            <w:tcMar>
              <w:top w:w="100" w:type="dxa"/>
              <w:left w:w="100" w:type="dxa"/>
              <w:bottom w:w="100" w:type="dxa"/>
              <w:right w:w="100" w:type="dxa"/>
            </w:tcMar>
          </w:tcPr>
          <w:p w:rsidR="006E0C3E" w14:paraId="42265F74" w14:textId="77777777"/>
        </w:tc>
        <w:tc>
          <w:tcPr>
            <w:tcW w:w="3888" w:type="dxa"/>
            <w:vMerge w:val="restart"/>
            <w:tcMar>
              <w:top w:w="100" w:type="dxa"/>
              <w:left w:w="100" w:type="dxa"/>
              <w:bottom w:w="100" w:type="dxa"/>
              <w:right w:w="100" w:type="dxa"/>
            </w:tcMar>
          </w:tcPr>
          <w:p w:rsidR="006E0C3E" w14:paraId="5528AA73" w14:textId="77777777">
            <w:r>
              <w:rPr>
                <w:sz w:val="20"/>
              </w:rPr>
              <w:t>{"getDatePart":[{"getDate":[-89,"y"]},"y"]}</w:t>
            </w:r>
          </w:p>
        </w:tc>
        <w:tc>
          <w:tcPr>
            <w:tcW w:w="3888" w:type="dxa"/>
            <w:vMerge w:val="restart"/>
            <w:tcMar>
              <w:top w:w="100" w:type="dxa"/>
              <w:left w:w="100" w:type="dxa"/>
              <w:bottom w:w="100" w:type="dxa"/>
              <w:right w:w="100" w:type="dxa"/>
            </w:tcMar>
          </w:tcPr>
          <w:p w:rsidR="006E0C3E" w14:paraId="141FD84B" w14:textId="77777777">
            <w:r>
              <w:rPr>
                <w:sz w:val="20"/>
              </w:rPr>
              <w:t>{"getDatePart":[{"getDate":[-89,"y"]},"y"]}</w:t>
            </w:r>
          </w:p>
        </w:tc>
        <w:tc>
          <w:tcPr>
            <w:tcW w:w="2592" w:type="dxa"/>
            <w:vMerge w:val="restart"/>
            <w:tcMar>
              <w:top w:w="100" w:type="dxa"/>
              <w:left w:w="100" w:type="dxa"/>
              <w:bottom w:w="100" w:type="dxa"/>
              <w:right w:w="100" w:type="dxa"/>
            </w:tcMar>
          </w:tcPr>
          <w:p w:rsidR="006E0C3E" w14:paraId="24B978E9" w14:textId="77777777"/>
        </w:tc>
      </w:tr>
      <w:tr w14:paraId="17F003E1" w14:textId="77777777">
        <w:tblPrEx>
          <w:tblW w:w="0" w:type="auto"/>
          <w:tblLook w:val="04A0"/>
        </w:tblPrEx>
        <w:trPr>
          <w:trHeight w:val="269"/>
        </w:trPr>
        <w:tc>
          <w:tcPr>
            <w:tcW w:w="2592" w:type="dxa"/>
            <w:vMerge/>
            <w:tcMar>
              <w:top w:w="100" w:type="dxa"/>
              <w:left w:w="100" w:type="dxa"/>
              <w:bottom w:w="100" w:type="dxa"/>
              <w:right w:w="100" w:type="dxa"/>
            </w:tcMar>
          </w:tcPr>
          <w:p w:rsidR="006E0C3E" w14:paraId="5828B383" w14:textId="77777777"/>
        </w:tc>
        <w:tc>
          <w:tcPr>
            <w:tcW w:w="3888" w:type="dxa"/>
            <w:vMerge w:val="restart"/>
            <w:tcMar>
              <w:top w:w="100" w:type="dxa"/>
              <w:left w:w="100" w:type="dxa"/>
              <w:bottom w:w="100" w:type="dxa"/>
              <w:right w:w="100" w:type="dxa"/>
            </w:tcMar>
          </w:tcPr>
          <w:p w:rsidR="006E0C3E" w14:paraId="2C7B7B16" w14:textId="77777777">
            <w:r>
              <w:rPr>
                <w:sz w:val="20"/>
              </w:rPr>
              <w:t>{"getDatePart":[{"getDate":[-90,"y"]},"y"]}</w:t>
            </w:r>
          </w:p>
        </w:tc>
        <w:tc>
          <w:tcPr>
            <w:tcW w:w="3888" w:type="dxa"/>
            <w:vMerge w:val="restart"/>
            <w:tcMar>
              <w:top w:w="100" w:type="dxa"/>
              <w:left w:w="100" w:type="dxa"/>
              <w:bottom w:w="100" w:type="dxa"/>
              <w:right w:w="100" w:type="dxa"/>
            </w:tcMar>
          </w:tcPr>
          <w:p w:rsidR="006E0C3E" w14:paraId="182DD44F" w14:textId="77777777">
            <w:r>
              <w:rPr>
                <w:sz w:val="20"/>
              </w:rPr>
              <w:t>{"getDatePart":[{"getDate":[-90,"y"]},"y"]}</w:t>
            </w:r>
          </w:p>
        </w:tc>
        <w:tc>
          <w:tcPr>
            <w:tcW w:w="2592" w:type="dxa"/>
            <w:vMerge w:val="restart"/>
            <w:tcMar>
              <w:top w:w="100" w:type="dxa"/>
              <w:left w:w="100" w:type="dxa"/>
              <w:bottom w:w="100" w:type="dxa"/>
              <w:right w:w="100" w:type="dxa"/>
            </w:tcMar>
          </w:tcPr>
          <w:p w:rsidR="006E0C3E" w14:paraId="3136A1F5" w14:textId="77777777"/>
        </w:tc>
      </w:tr>
      <w:tr w14:paraId="7472A36A" w14:textId="77777777">
        <w:tblPrEx>
          <w:tblW w:w="0" w:type="auto"/>
          <w:tblLook w:val="04A0"/>
        </w:tblPrEx>
        <w:trPr>
          <w:trHeight w:val="269"/>
        </w:trPr>
        <w:tc>
          <w:tcPr>
            <w:tcW w:w="2592" w:type="dxa"/>
            <w:vMerge/>
            <w:tcMar>
              <w:top w:w="100" w:type="dxa"/>
              <w:left w:w="100" w:type="dxa"/>
              <w:bottom w:w="100" w:type="dxa"/>
              <w:right w:w="100" w:type="dxa"/>
            </w:tcMar>
          </w:tcPr>
          <w:p w:rsidR="006E0C3E" w14:paraId="6DD19A57" w14:textId="77777777"/>
        </w:tc>
        <w:tc>
          <w:tcPr>
            <w:tcW w:w="3888" w:type="dxa"/>
            <w:vMerge w:val="restart"/>
            <w:tcMar>
              <w:top w:w="100" w:type="dxa"/>
              <w:left w:w="100" w:type="dxa"/>
              <w:bottom w:w="100" w:type="dxa"/>
              <w:right w:w="100" w:type="dxa"/>
            </w:tcMar>
          </w:tcPr>
          <w:p w:rsidR="006E0C3E" w14:paraId="1D1AE003" w14:textId="77777777">
            <w:r>
              <w:rPr>
                <w:sz w:val="20"/>
              </w:rPr>
              <w:t>{"getDatePart":[{"getDate":[-91,"y"]},"y"]}</w:t>
            </w:r>
          </w:p>
        </w:tc>
        <w:tc>
          <w:tcPr>
            <w:tcW w:w="3888" w:type="dxa"/>
            <w:vMerge w:val="restart"/>
            <w:tcMar>
              <w:top w:w="100" w:type="dxa"/>
              <w:left w:w="100" w:type="dxa"/>
              <w:bottom w:w="100" w:type="dxa"/>
              <w:right w:w="100" w:type="dxa"/>
            </w:tcMar>
          </w:tcPr>
          <w:p w:rsidR="006E0C3E" w14:paraId="2B1095DA" w14:textId="77777777">
            <w:r>
              <w:rPr>
                <w:sz w:val="20"/>
              </w:rPr>
              <w:t>{"getDatePart":[{"getDate":[-91,"y"]},"y"]}</w:t>
            </w:r>
          </w:p>
        </w:tc>
        <w:tc>
          <w:tcPr>
            <w:tcW w:w="2592" w:type="dxa"/>
            <w:vMerge w:val="restart"/>
            <w:tcMar>
              <w:top w:w="100" w:type="dxa"/>
              <w:left w:w="100" w:type="dxa"/>
              <w:bottom w:w="100" w:type="dxa"/>
              <w:right w:w="100" w:type="dxa"/>
            </w:tcMar>
          </w:tcPr>
          <w:p w:rsidR="006E0C3E" w14:paraId="36519FF7" w14:textId="77777777"/>
        </w:tc>
      </w:tr>
      <w:tr w14:paraId="3C162C81" w14:textId="77777777">
        <w:tblPrEx>
          <w:tblW w:w="0" w:type="auto"/>
          <w:tblLook w:val="04A0"/>
        </w:tblPrEx>
        <w:trPr>
          <w:trHeight w:val="269"/>
        </w:trPr>
        <w:tc>
          <w:tcPr>
            <w:tcW w:w="2592" w:type="dxa"/>
            <w:vMerge/>
            <w:tcMar>
              <w:top w:w="100" w:type="dxa"/>
              <w:left w:w="100" w:type="dxa"/>
              <w:bottom w:w="100" w:type="dxa"/>
              <w:right w:w="100" w:type="dxa"/>
            </w:tcMar>
          </w:tcPr>
          <w:p w:rsidR="006E0C3E" w14:paraId="6CF40DCB" w14:textId="77777777"/>
        </w:tc>
        <w:tc>
          <w:tcPr>
            <w:tcW w:w="3888" w:type="dxa"/>
            <w:vMerge w:val="restart"/>
            <w:tcMar>
              <w:top w:w="100" w:type="dxa"/>
              <w:left w:w="100" w:type="dxa"/>
              <w:bottom w:w="100" w:type="dxa"/>
              <w:right w:w="100" w:type="dxa"/>
            </w:tcMar>
          </w:tcPr>
          <w:p w:rsidR="006E0C3E" w14:paraId="69C2215A" w14:textId="77777777">
            <w:r>
              <w:rPr>
                <w:sz w:val="20"/>
              </w:rPr>
              <w:t>{"getDatePart":[{"getDate":[-92,"y"]},"y"]}</w:t>
            </w:r>
          </w:p>
        </w:tc>
        <w:tc>
          <w:tcPr>
            <w:tcW w:w="3888" w:type="dxa"/>
            <w:vMerge w:val="restart"/>
            <w:tcMar>
              <w:top w:w="100" w:type="dxa"/>
              <w:left w:w="100" w:type="dxa"/>
              <w:bottom w:w="100" w:type="dxa"/>
              <w:right w:w="100" w:type="dxa"/>
            </w:tcMar>
          </w:tcPr>
          <w:p w:rsidR="006E0C3E" w14:paraId="5786563B" w14:textId="77777777">
            <w:r>
              <w:rPr>
                <w:sz w:val="20"/>
              </w:rPr>
              <w:t>{"getDatePart":[{"getDate":[-92,"y"]},"y"]}</w:t>
            </w:r>
          </w:p>
        </w:tc>
        <w:tc>
          <w:tcPr>
            <w:tcW w:w="2592" w:type="dxa"/>
            <w:vMerge w:val="restart"/>
            <w:tcMar>
              <w:top w:w="100" w:type="dxa"/>
              <w:left w:w="100" w:type="dxa"/>
              <w:bottom w:w="100" w:type="dxa"/>
              <w:right w:w="100" w:type="dxa"/>
            </w:tcMar>
          </w:tcPr>
          <w:p w:rsidR="006E0C3E" w14:paraId="57A6FBC9" w14:textId="77777777"/>
        </w:tc>
      </w:tr>
      <w:tr w14:paraId="3F709FE0" w14:textId="77777777">
        <w:tblPrEx>
          <w:tblW w:w="0" w:type="auto"/>
          <w:tblLook w:val="04A0"/>
        </w:tblPrEx>
        <w:trPr>
          <w:trHeight w:val="269"/>
        </w:trPr>
        <w:tc>
          <w:tcPr>
            <w:tcW w:w="2592" w:type="dxa"/>
            <w:vMerge/>
            <w:tcMar>
              <w:top w:w="100" w:type="dxa"/>
              <w:left w:w="100" w:type="dxa"/>
              <w:bottom w:w="100" w:type="dxa"/>
              <w:right w:w="100" w:type="dxa"/>
            </w:tcMar>
          </w:tcPr>
          <w:p w:rsidR="006E0C3E" w14:paraId="39B62C94" w14:textId="77777777"/>
        </w:tc>
        <w:tc>
          <w:tcPr>
            <w:tcW w:w="3888" w:type="dxa"/>
            <w:vMerge w:val="restart"/>
            <w:tcMar>
              <w:top w:w="100" w:type="dxa"/>
              <w:left w:w="100" w:type="dxa"/>
              <w:bottom w:w="100" w:type="dxa"/>
              <w:right w:w="100" w:type="dxa"/>
            </w:tcMar>
          </w:tcPr>
          <w:p w:rsidR="006E0C3E" w14:paraId="1CD8E9D5" w14:textId="77777777">
            <w:r>
              <w:rPr>
                <w:sz w:val="20"/>
              </w:rPr>
              <w:t>{"getDatePart":[{"getDate":[-93,"y"]},"y"]}</w:t>
            </w:r>
          </w:p>
        </w:tc>
        <w:tc>
          <w:tcPr>
            <w:tcW w:w="3888" w:type="dxa"/>
            <w:vMerge w:val="restart"/>
            <w:tcMar>
              <w:top w:w="100" w:type="dxa"/>
              <w:left w:w="100" w:type="dxa"/>
              <w:bottom w:w="100" w:type="dxa"/>
              <w:right w:w="100" w:type="dxa"/>
            </w:tcMar>
          </w:tcPr>
          <w:p w:rsidR="006E0C3E" w14:paraId="488F4F78" w14:textId="77777777">
            <w:r>
              <w:rPr>
                <w:sz w:val="20"/>
              </w:rPr>
              <w:t>{"getDatePart":[{"getDate":[-93,"y"]},"y"]}</w:t>
            </w:r>
          </w:p>
        </w:tc>
        <w:tc>
          <w:tcPr>
            <w:tcW w:w="2592" w:type="dxa"/>
            <w:vMerge w:val="restart"/>
            <w:tcMar>
              <w:top w:w="100" w:type="dxa"/>
              <w:left w:w="100" w:type="dxa"/>
              <w:bottom w:w="100" w:type="dxa"/>
              <w:right w:w="100" w:type="dxa"/>
            </w:tcMar>
          </w:tcPr>
          <w:p w:rsidR="006E0C3E" w14:paraId="3CE8862F" w14:textId="77777777"/>
        </w:tc>
      </w:tr>
      <w:tr w14:paraId="76A1E652" w14:textId="77777777">
        <w:tblPrEx>
          <w:tblW w:w="0" w:type="auto"/>
          <w:tblLook w:val="04A0"/>
        </w:tblPrEx>
        <w:trPr>
          <w:trHeight w:val="269"/>
        </w:trPr>
        <w:tc>
          <w:tcPr>
            <w:tcW w:w="2592" w:type="dxa"/>
            <w:vMerge/>
            <w:tcMar>
              <w:top w:w="100" w:type="dxa"/>
              <w:left w:w="100" w:type="dxa"/>
              <w:bottom w:w="100" w:type="dxa"/>
              <w:right w:w="100" w:type="dxa"/>
            </w:tcMar>
          </w:tcPr>
          <w:p w:rsidR="006E0C3E" w14:paraId="5EB2364E" w14:textId="77777777"/>
        </w:tc>
        <w:tc>
          <w:tcPr>
            <w:tcW w:w="3888" w:type="dxa"/>
            <w:vMerge w:val="restart"/>
            <w:tcMar>
              <w:top w:w="100" w:type="dxa"/>
              <w:left w:w="100" w:type="dxa"/>
              <w:bottom w:w="100" w:type="dxa"/>
              <w:right w:w="100" w:type="dxa"/>
            </w:tcMar>
          </w:tcPr>
          <w:p w:rsidR="006E0C3E" w14:paraId="75DA37AF" w14:textId="77777777">
            <w:r>
              <w:rPr>
                <w:sz w:val="20"/>
              </w:rPr>
              <w:t>{"getDatePart":[{"getDate":[-94,"y"]},"y"]}</w:t>
            </w:r>
          </w:p>
        </w:tc>
        <w:tc>
          <w:tcPr>
            <w:tcW w:w="3888" w:type="dxa"/>
            <w:vMerge w:val="restart"/>
            <w:tcMar>
              <w:top w:w="100" w:type="dxa"/>
              <w:left w:w="100" w:type="dxa"/>
              <w:bottom w:w="100" w:type="dxa"/>
              <w:right w:w="100" w:type="dxa"/>
            </w:tcMar>
          </w:tcPr>
          <w:p w:rsidR="006E0C3E" w14:paraId="4F971D40" w14:textId="77777777">
            <w:r>
              <w:rPr>
                <w:sz w:val="20"/>
              </w:rPr>
              <w:t>{"getDatePart":[{"getDate":[-94,"y"]},"y"]}</w:t>
            </w:r>
          </w:p>
        </w:tc>
        <w:tc>
          <w:tcPr>
            <w:tcW w:w="2592" w:type="dxa"/>
            <w:vMerge w:val="restart"/>
            <w:tcMar>
              <w:top w:w="100" w:type="dxa"/>
              <w:left w:w="100" w:type="dxa"/>
              <w:bottom w:w="100" w:type="dxa"/>
              <w:right w:w="100" w:type="dxa"/>
            </w:tcMar>
          </w:tcPr>
          <w:p w:rsidR="006E0C3E" w14:paraId="7349F0A5" w14:textId="77777777"/>
        </w:tc>
      </w:tr>
      <w:tr w14:paraId="3A4DA0FA" w14:textId="77777777">
        <w:tblPrEx>
          <w:tblW w:w="0" w:type="auto"/>
          <w:tblLook w:val="04A0"/>
        </w:tblPrEx>
        <w:trPr>
          <w:trHeight w:val="269"/>
        </w:trPr>
        <w:tc>
          <w:tcPr>
            <w:tcW w:w="2592" w:type="dxa"/>
            <w:vMerge/>
            <w:tcMar>
              <w:top w:w="100" w:type="dxa"/>
              <w:left w:w="100" w:type="dxa"/>
              <w:bottom w:w="100" w:type="dxa"/>
              <w:right w:w="100" w:type="dxa"/>
            </w:tcMar>
          </w:tcPr>
          <w:p w:rsidR="006E0C3E" w14:paraId="3C0DC5B6" w14:textId="77777777"/>
        </w:tc>
        <w:tc>
          <w:tcPr>
            <w:tcW w:w="3888" w:type="dxa"/>
            <w:vMerge w:val="restart"/>
            <w:tcMar>
              <w:top w:w="100" w:type="dxa"/>
              <w:left w:w="100" w:type="dxa"/>
              <w:bottom w:w="100" w:type="dxa"/>
              <w:right w:w="100" w:type="dxa"/>
            </w:tcMar>
          </w:tcPr>
          <w:p w:rsidR="006E0C3E" w14:paraId="77669C93" w14:textId="77777777">
            <w:r>
              <w:rPr>
                <w:sz w:val="20"/>
              </w:rPr>
              <w:t>{"getDatePart":[{"getDate":[-95,"y"]},"y"]}</w:t>
            </w:r>
          </w:p>
        </w:tc>
        <w:tc>
          <w:tcPr>
            <w:tcW w:w="3888" w:type="dxa"/>
            <w:vMerge w:val="restart"/>
            <w:tcMar>
              <w:top w:w="100" w:type="dxa"/>
              <w:left w:w="100" w:type="dxa"/>
              <w:bottom w:w="100" w:type="dxa"/>
              <w:right w:w="100" w:type="dxa"/>
            </w:tcMar>
          </w:tcPr>
          <w:p w:rsidR="006E0C3E" w14:paraId="36919BDA" w14:textId="77777777">
            <w:r>
              <w:rPr>
                <w:sz w:val="20"/>
              </w:rPr>
              <w:t>{"getDatePart":[{"getDate":[-95,"y"]},"y"]}</w:t>
            </w:r>
          </w:p>
        </w:tc>
        <w:tc>
          <w:tcPr>
            <w:tcW w:w="2592" w:type="dxa"/>
            <w:vMerge w:val="restart"/>
            <w:tcMar>
              <w:top w:w="100" w:type="dxa"/>
              <w:left w:w="100" w:type="dxa"/>
              <w:bottom w:w="100" w:type="dxa"/>
              <w:right w:w="100" w:type="dxa"/>
            </w:tcMar>
          </w:tcPr>
          <w:p w:rsidR="006E0C3E" w14:paraId="0B14DC21" w14:textId="77777777"/>
        </w:tc>
      </w:tr>
      <w:tr w14:paraId="6E911DCE" w14:textId="77777777">
        <w:tblPrEx>
          <w:tblW w:w="0" w:type="auto"/>
          <w:tblLook w:val="04A0"/>
        </w:tblPrEx>
        <w:trPr>
          <w:trHeight w:val="269"/>
        </w:trPr>
        <w:tc>
          <w:tcPr>
            <w:tcW w:w="2592" w:type="dxa"/>
            <w:vMerge/>
            <w:tcMar>
              <w:top w:w="100" w:type="dxa"/>
              <w:left w:w="100" w:type="dxa"/>
              <w:bottom w:w="100" w:type="dxa"/>
              <w:right w:w="100" w:type="dxa"/>
            </w:tcMar>
          </w:tcPr>
          <w:p w:rsidR="006E0C3E" w14:paraId="4F255922" w14:textId="77777777"/>
        </w:tc>
        <w:tc>
          <w:tcPr>
            <w:tcW w:w="3888" w:type="dxa"/>
            <w:vMerge w:val="restart"/>
            <w:tcMar>
              <w:top w:w="100" w:type="dxa"/>
              <w:left w:w="100" w:type="dxa"/>
              <w:bottom w:w="100" w:type="dxa"/>
              <w:right w:w="100" w:type="dxa"/>
            </w:tcMar>
          </w:tcPr>
          <w:p w:rsidR="006E0C3E" w14:paraId="66D93DAC" w14:textId="77777777">
            <w:r>
              <w:rPr>
                <w:sz w:val="20"/>
              </w:rPr>
              <w:t>{"getDatePart":[{"getDate":[-96,"y"]},"y"]}</w:t>
            </w:r>
          </w:p>
        </w:tc>
        <w:tc>
          <w:tcPr>
            <w:tcW w:w="3888" w:type="dxa"/>
            <w:vMerge w:val="restart"/>
            <w:tcMar>
              <w:top w:w="100" w:type="dxa"/>
              <w:left w:w="100" w:type="dxa"/>
              <w:bottom w:w="100" w:type="dxa"/>
              <w:right w:w="100" w:type="dxa"/>
            </w:tcMar>
          </w:tcPr>
          <w:p w:rsidR="006E0C3E" w14:paraId="371FE4E6" w14:textId="77777777">
            <w:r>
              <w:rPr>
                <w:sz w:val="20"/>
              </w:rPr>
              <w:t>{"getDatePart":[{"getDate":[-96,"y"]},"y"]}</w:t>
            </w:r>
          </w:p>
        </w:tc>
        <w:tc>
          <w:tcPr>
            <w:tcW w:w="2592" w:type="dxa"/>
            <w:vMerge w:val="restart"/>
            <w:tcMar>
              <w:top w:w="100" w:type="dxa"/>
              <w:left w:w="100" w:type="dxa"/>
              <w:bottom w:w="100" w:type="dxa"/>
              <w:right w:w="100" w:type="dxa"/>
            </w:tcMar>
          </w:tcPr>
          <w:p w:rsidR="006E0C3E" w14:paraId="5D9D173B" w14:textId="77777777"/>
        </w:tc>
      </w:tr>
      <w:tr w14:paraId="09B4E1EC" w14:textId="77777777">
        <w:tblPrEx>
          <w:tblW w:w="0" w:type="auto"/>
          <w:tblLook w:val="04A0"/>
        </w:tblPrEx>
        <w:trPr>
          <w:trHeight w:val="269"/>
        </w:trPr>
        <w:tc>
          <w:tcPr>
            <w:tcW w:w="2592" w:type="dxa"/>
            <w:vMerge/>
            <w:tcMar>
              <w:top w:w="100" w:type="dxa"/>
              <w:left w:w="100" w:type="dxa"/>
              <w:bottom w:w="100" w:type="dxa"/>
              <w:right w:w="100" w:type="dxa"/>
            </w:tcMar>
          </w:tcPr>
          <w:p w:rsidR="006E0C3E" w14:paraId="50314CD7" w14:textId="77777777"/>
        </w:tc>
        <w:tc>
          <w:tcPr>
            <w:tcW w:w="3888" w:type="dxa"/>
            <w:vMerge w:val="restart"/>
            <w:tcMar>
              <w:top w:w="100" w:type="dxa"/>
              <w:left w:w="100" w:type="dxa"/>
              <w:bottom w:w="100" w:type="dxa"/>
              <w:right w:w="100" w:type="dxa"/>
            </w:tcMar>
          </w:tcPr>
          <w:p w:rsidR="006E0C3E" w14:paraId="0E5DA841" w14:textId="77777777">
            <w:r>
              <w:rPr>
                <w:sz w:val="20"/>
              </w:rPr>
              <w:t>{"getDatePart":[{"getDate":[-97,"y"]},"y"]}</w:t>
            </w:r>
          </w:p>
        </w:tc>
        <w:tc>
          <w:tcPr>
            <w:tcW w:w="3888" w:type="dxa"/>
            <w:vMerge w:val="restart"/>
            <w:tcMar>
              <w:top w:w="100" w:type="dxa"/>
              <w:left w:w="100" w:type="dxa"/>
              <w:bottom w:w="100" w:type="dxa"/>
              <w:right w:w="100" w:type="dxa"/>
            </w:tcMar>
          </w:tcPr>
          <w:p w:rsidR="006E0C3E" w14:paraId="3A0C786A" w14:textId="77777777">
            <w:r>
              <w:rPr>
                <w:sz w:val="20"/>
              </w:rPr>
              <w:t>{"getDatePart":[{"getDate":[-97,"y"]},"y"]}</w:t>
            </w:r>
          </w:p>
        </w:tc>
        <w:tc>
          <w:tcPr>
            <w:tcW w:w="2592" w:type="dxa"/>
            <w:vMerge w:val="restart"/>
            <w:tcMar>
              <w:top w:w="100" w:type="dxa"/>
              <w:left w:w="100" w:type="dxa"/>
              <w:bottom w:w="100" w:type="dxa"/>
              <w:right w:w="100" w:type="dxa"/>
            </w:tcMar>
          </w:tcPr>
          <w:p w:rsidR="006E0C3E" w14:paraId="0B745A32" w14:textId="77777777"/>
        </w:tc>
      </w:tr>
      <w:tr w14:paraId="69D3F4C4" w14:textId="77777777">
        <w:tblPrEx>
          <w:tblW w:w="0" w:type="auto"/>
          <w:tblLook w:val="04A0"/>
        </w:tblPrEx>
        <w:trPr>
          <w:trHeight w:val="269"/>
        </w:trPr>
        <w:tc>
          <w:tcPr>
            <w:tcW w:w="2592" w:type="dxa"/>
            <w:vMerge/>
            <w:tcMar>
              <w:top w:w="100" w:type="dxa"/>
              <w:left w:w="100" w:type="dxa"/>
              <w:bottom w:w="100" w:type="dxa"/>
              <w:right w:w="100" w:type="dxa"/>
            </w:tcMar>
          </w:tcPr>
          <w:p w:rsidR="006E0C3E" w14:paraId="7B4BBF39" w14:textId="77777777"/>
        </w:tc>
        <w:tc>
          <w:tcPr>
            <w:tcW w:w="3888" w:type="dxa"/>
            <w:vMerge w:val="restart"/>
            <w:tcMar>
              <w:top w:w="100" w:type="dxa"/>
              <w:left w:w="100" w:type="dxa"/>
              <w:bottom w:w="100" w:type="dxa"/>
              <w:right w:w="100" w:type="dxa"/>
            </w:tcMar>
          </w:tcPr>
          <w:p w:rsidR="006E0C3E" w14:paraId="23F3D928" w14:textId="77777777">
            <w:r>
              <w:rPr>
                <w:sz w:val="20"/>
              </w:rPr>
              <w:t>{"getDatePart":[{"getDate":[-98,"y"]},"y"]}</w:t>
            </w:r>
          </w:p>
        </w:tc>
        <w:tc>
          <w:tcPr>
            <w:tcW w:w="3888" w:type="dxa"/>
            <w:vMerge w:val="restart"/>
            <w:tcMar>
              <w:top w:w="100" w:type="dxa"/>
              <w:left w:w="100" w:type="dxa"/>
              <w:bottom w:w="100" w:type="dxa"/>
              <w:right w:w="100" w:type="dxa"/>
            </w:tcMar>
          </w:tcPr>
          <w:p w:rsidR="006E0C3E" w14:paraId="5CDE994A" w14:textId="77777777">
            <w:r>
              <w:rPr>
                <w:sz w:val="20"/>
              </w:rPr>
              <w:t>{"getDatePart":[{"getDate":[-98,"y"]},"y"]}</w:t>
            </w:r>
          </w:p>
        </w:tc>
        <w:tc>
          <w:tcPr>
            <w:tcW w:w="2592" w:type="dxa"/>
            <w:vMerge w:val="restart"/>
            <w:tcMar>
              <w:top w:w="100" w:type="dxa"/>
              <w:left w:w="100" w:type="dxa"/>
              <w:bottom w:w="100" w:type="dxa"/>
              <w:right w:w="100" w:type="dxa"/>
            </w:tcMar>
          </w:tcPr>
          <w:p w:rsidR="006E0C3E" w14:paraId="62AB89D7" w14:textId="77777777"/>
        </w:tc>
      </w:tr>
      <w:tr w14:paraId="01CBAFD0" w14:textId="77777777">
        <w:tblPrEx>
          <w:tblW w:w="0" w:type="auto"/>
          <w:tblLook w:val="04A0"/>
        </w:tblPrEx>
        <w:trPr>
          <w:trHeight w:val="269"/>
        </w:trPr>
        <w:tc>
          <w:tcPr>
            <w:tcW w:w="2592" w:type="dxa"/>
            <w:vMerge/>
            <w:tcMar>
              <w:top w:w="100" w:type="dxa"/>
              <w:left w:w="100" w:type="dxa"/>
              <w:bottom w:w="100" w:type="dxa"/>
              <w:right w:w="100" w:type="dxa"/>
            </w:tcMar>
          </w:tcPr>
          <w:p w:rsidR="006E0C3E" w14:paraId="0361E01E" w14:textId="77777777"/>
        </w:tc>
        <w:tc>
          <w:tcPr>
            <w:tcW w:w="3888" w:type="dxa"/>
            <w:vMerge w:val="restart"/>
            <w:tcMar>
              <w:top w:w="100" w:type="dxa"/>
              <w:left w:w="100" w:type="dxa"/>
              <w:bottom w:w="100" w:type="dxa"/>
              <w:right w:w="100" w:type="dxa"/>
            </w:tcMar>
          </w:tcPr>
          <w:p w:rsidR="006E0C3E" w14:paraId="5CDF9B5D" w14:textId="77777777">
            <w:r>
              <w:rPr>
                <w:sz w:val="20"/>
              </w:rPr>
              <w:t>{"getDatePart":[{"getDate":[-99,"y"]},"y"]}</w:t>
            </w:r>
          </w:p>
        </w:tc>
        <w:tc>
          <w:tcPr>
            <w:tcW w:w="3888" w:type="dxa"/>
            <w:vMerge w:val="restart"/>
            <w:tcMar>
              <w:top w:w="100" w:type="dxa"/>
              <w:left w:w="100" w:type="dxa"/>
              <w:bottom w:w="100" w:type="dxa"/>
              <w:right w:w="100" w:type="dxa"/>
            </w:tcMar>
          </w:tcPr>
          <w:p w:rsidR="006E0C3E" w14:paraId="09582F08" w14:textId="77777777">
            <w:r>
              <w:rPr>
                <w:sz w:val="20"/>
              </w:rPr>
              <w:t>{"getDatePart":[{"getDate":[-99,"y"]},"y"]}</w:t>
            </w:r>
          </w:p>
        </w:tc>
        <w:tc>
          <w:tcPr>
            <w:tcW w:w="2592" w:type="dxa"/>
            <w:vMerge w:val="restart"/>
            <w:tcMar>
              <w:top w:w="100" w:type="dxa"/>
              <w:left w:w="100" w:type="dxa"/>
              <w:bottom w:w="100" w:type="dxa"/>
              <w:right w:w="100" w:type="dxa"/>
            </w:tcMar>
          </w:tcPr>
          <w:p w:rsidR="006E0C3E" w14:paraId="1710FD22" w14:textId="77777777"/>
        </w:tc>
      </w:tr>
      <w:tr w14:paraId="15C9F0DE" w14:textId="77777777">
        <w:tblPrEx>
          <w:tblW w:w="0" w:type="auto"/>
          <w:tblLook w:val="04A0"/>
        </w:tblPrEx>
        <w:trPr>
          <w:trHeight w:val="269"/>
        </w:trPr>
        <w:tc>
          <w:tcPr>
            <w:tcW w:w="2592" w:type="dxa"/>
            <w:vMerge/>
            <w:tcMar>
              <w:top w:w="100" w:type="dxa"/>
              <w:left w:w="100" w:type="dxa"/>
              <w:bottom w:w="100" w:type="dxa"/>
              <w:right w:w="100" w:type="dxa"/>
            </w:tcMar>
          </w:tcPr>
          <w:p w:rsidR="006E0C3E" w14:paraId="7E246359" w14:textId="77777777"/>
        </w:tc>
        <w:tc>
          <w:tcPr>
            <w:tcW w:w="3888" w:type="dxa"/>
            <w:vMerge w:val="restart"/>
            <w:tcMar>
              <w:top w:w="100" w:type="dxa"/>
              <w:left w:w="100" w:type="dxa"/>
              <w:bottom w:w="100" w:type="dxa"/>
              <w:right w:w="100" w:type="dxa"/>
            </w:tcMar>
          </w:tcPr>
          <w:p w:rsidR="006E0C3E" w14:paraId="550454A7" w14:textId="77777777">
            <w:r>
              <w:rPr>
                <w:sz w:val="20"/>
              </w:rPr>
              <w:t>{"getDatePart":[{"getDate":[-100,"y"]},"y"]}</w:t>
            </w:r>
          </w:p>
        </w:tc>
        <w:tc>
          <w:tcPr>
            <w:tcW w:w="3888" w:type="dxa"/>
            <w:vMerge w:val="restart"/>
            <w:tcMar>
              <w:top w:w="100" w:type="dxa"/>
              <w:left w:w="100" w:type="dxa"/>
              <w:bottom w:w="100" w:type="dxa"/>
              <w:right w:w="100" w:type="dxa"/>
            </w:tcMar>
          </w:tcPr>
          <w:p w:rsidR="006E0C3E" w14:paraId="22307D3C" w14:textId="77777777">
            <w:r>
              <w:rPr>
                <w:sz w:val="20"/>
              </w:rPr>
              <w:t>{"getDatePart":[{"getDate":[-100,"y"]},"y"]}</w:t>
            </w:r>
          </w:p>
        </w:tc>
        <w:tc>
          <w:tcPr>
            <w:tcW w:w="2592" w:type="dxa"/>
            <w:vMerge w:val="restart"/>
            <w:tcMar>
              <w:top w:w="100" w:type="dxa"/>
              <w:left w:w="100" w:type="dxa"/>
              <w:bottom w:w="100" w:type="dxa"/>
              <w:right w:w="100" w:type="dxa"/>
            </w:tcMar>
          </w:tcPr>
          <w:p w:rsidR="006E0C3E" w14:paraId="39413639" w14:textId="77777777"/>
        </w:tc>
      </w:tr>
      <w:tr w14:paraId="5A67DC95" w14:textId="77777777">
        <w:tblPrEx>
          <w:tblW w:w="0" w:type="auto"/>
          <w:tblLook w:val="04A0"/>
        </w:tblPrEx>
        <w:trPr>
          <w:trHeight w:val="269"/>
        </w:trPr>
        <w:tc>
          <w:tcPr>
            <w:tcW w:w="2592" w:type="dxa"/>
            <w:vMerge/>
            <w:tcMar>
              <w:top w:w="100" w:type="dxa"/>
              <w:left w:w="100" w:type="dxa"/>
              <w:bottom w:w="100" w:type="dxa"/>
              <w:right w:w="100" w:type="dxa"/>
            </w:tcMar>
          </w:tcPr>
          <w:p w:rsidR="006E0C3E" w14:paraId="7F2A250C" w14:textId="77777777"/>
        </w:tc>
        <w:tc>
          <w:tcPr>
            <w:tcW w:w="3888" w:type="dxa"/>
            <w:vMerge w:val="restart"/>
            <w:tcMar>
              <w:top w:w="100" w:type="dxa"/>
              <w:left w:w="100" w:type="dxa"/>
              <w:bottom w:w="100" w:type="dxa"/>
              <w:right w:w="100" w:type="dxa"/>
            </w:tcMar>
          </w:tcPr>
          <w:p w:rsidR="006E0C3E" w14:paraId="0EDC4A9A" w14:textId="77777777">
            <w:r>
              <w:rPr>
                <w:sz w:val="20"/>
              </w:rPr>
              <w:t>{"getDatePart":[{"getDate":[-101,"y"]},"y"]}</w:t>
            </w:r>
          </w:p>
        </w:tc>
        <w:tc>
          <w:tcPr>
            <w:tcW w:w="3888" w:type="dxa"/>
            <w:vMerge w:val="restart"/>
            <w:tcMar>
              <w:top w:w="100" w:type="dxa"/>
              <w:left w:w="100" w:type="dxa"/>
              <w:bottom w:w="100" w:type="dxa"/>
              <w:right w:w="100" w:type="dxa"/>
            </w:tcMar>
          </w:tcPr>
          <w:p w:rsidR="006E0C3E" w14:paraId="3426B88F" w14:textId="77777777">
            <w:r>
              <w:rPr>
                <w:sz w:val="20"/>
              </w:rPr>
              <w:t>{"getDatePart":[{"getDate":[-101,"y"]},"y"]}</w:t>
            </w:r>
          </w:p>
        </w:tc>
        <w:tc>
          <w:tcPr>
            <w:tcW w:w="2592" w:type="dxa"/>
            <w:vMerge w:val="restart"/>
            <w:tcMar>
              <w:top w:w="100" w:type="dxa"/>
              <w:left w:w="100" w:type="dxa"/>
              <w:bottom w:w="100" w:type="dxa"/>
              <w:right w:w="100" w:type="dxa"/>
            </w:tcMar>
          </w:tcPr>
          <w:p w:rsidR="006E0C3E" w14:paraId="4C830BC8" w14:textId="77777777"/>
        </w:tc>
      </w:tr>
      <w:tr w14:paraId="4BC2E532" w14:textId="77777777">
        <w:tblPrEx>
          <w:tblW w:w="0" w:type="auto"/>
          <w:tblLook w:val="04A0"/>
        </w:tblPrEx>
        <w:trPr>
          <w:trHeight w:val="269"/>
        </w:trPr>
        <w:tc>
          <w:tcPr>
            <w:tcW w:w="2592" w:type="dxa"/>
            <w:vMerge/>
            <w:tcMar>
              <w:top w:w="100" w:type="dxa"/>
              <w:left w:w="100" w:type="dxa"/>
              <w:bottom w:w="100" w:type="dxa"/>
              <w:right w:w="100" w:type="dxa"/>
            </w:tcMar>
          </w:tcPr>
          <w:p w:rsidR="006E0C3E" w14:paraId="5D8633AB" w14:textId="77777777"/>
        </w:tc>
        <w:tc>
          <w:tcPr>
            <w:tcW w:w="3888" w:type="dxa"/>
            <w:vMerge w:val="restart"/>
            <w:tcMar>
              <w:top w:w="100" w:type="dxa"/>
              <w:left w:w="100" w:type="dxa"/>
              <w:bottom w:w="100" w:type="dxa"/>
              <w:right w:w="100" w:type="dxa"/>
            </w:tcMar>
          </w:tcPr>
          <w:p w:rsidR="006E0C3E" w14:paraId="00790469" w14:textId="77777777">
            <w:r>
              <w:rPr>
                <w:sz w:val="20"/>
              </w:rPr>
              <w:t>{"getDatePart":[{"getDate":[-102,"y"]},"y"]}</w:t>
            </w:r>
          </w:p>
        </w:tc>
        <w:tc>
          <w:tcPr>
            <w:tcW w:w="3888" w:type="dxa"/>
            <w:vMerge w:val="restart"/>
            <w:tcMar>
              <w:top w:w="100" w:type="dxa"/>
              <w:left w:w="100" w:type="dxa"/>
              <w:bottom w:w="100" w:type="dxa"/>
              <w:right w:w="100" w:type="dxa"/>
            </w:tcMar>
          </w:tcPr>
          <w:p w:rsidR="006E0C3E" w14:paraId="3DAAE917" w14:textId="77777777">
            <w:r>
              <w:rPr>
                <w:sz w:val="20"/>
              </w:rPr>
              <w:t>{"getDatePart":[{"getDate":[-102,"y"]},"y"]}</w:t>
            </w:r>
          </w:p>
        </w:tc>
        <w:tc>
          <w:tcPr>
            <w:tcW w:w="2592" w:type="dxa"/>
            <w:vMerge w:val="restart"/>
            <w:tcMar>
              <w:top w:w="100" w:type="dxa"/>
              <w:left w:w="100" w:type="dxa"/>
              <w:bottom w:w="100" w:type="dxa"/>
              <w:right w:w="100" w:type="dxa"/>
            </w:tcMar>
          </w:tcPr>
          <w:p w:rsidR="006E0C3E" w14:paraId="60BCF2FE" w14:textId="77777777"/>
        </w:tc>
      </w:tr>
      <w:tr w14:paraId="18493686" w14:textId="77777777">
        <w:tblPrEx>
          <w:tblW w:w="0" w:type="auto"/>
          <w:tblLook w:val="04A0"/>
        </w:tblPrEx>
        <w:trPr>
          <w:trHeight w:val="269"/>
        </w:trPr>
        <w:tc>
          <w:tcPr>
            <w:tcW w:w="2592" w:type="dxa"/>
            <w:vMerge/>
            <w:tcMar>
              <w:top w:w="100" w:type="dxa"/>
              <w:left w:w="100" w:type="dxa"/>
              <w:bottom w:w="100" w:type="dxa"/>
              <w:right w:w="100" w:type="dxa"/>
            </w:tcMar>
          </w:tcPr>
          <w:p w:rsidR="006E0C3E" w14:paraId="0EDF90B9" w14:textId="77777777"/>
        </w:tc>
        <w:tc>
          <w:tcPr>
            <w:tcW w:w="3888" w:type="dxa"/>
            <w:vMerge w:val="restart"/>
            <w:tcMar>
              <w:top w:w="100" w:type="dxa"/>
              <w:left w:w="100" w:type="dxa"/>
              <w:bottom w:w="100" w:type="dxa"/>
              <w:right w:w="100" w:type="dxa"/>
            </w:tcMar>
          </w:tcPr>
          <w:p w:rsidR="006E0C3E" w14:paraId="31BFCFB7" w14:textId="77777777">
            <w:r>
              <w:rPr>
                <w:sz w:val="20"/>
              </w:rPr>
              <w:t>{"getDatePart":[{"getDate":[-103,"y"]},"y"]}</w:t>
            </w:r>
          </w:p>
        </w:tc>
        <w:tc>
          <w:tcPr>
            <w:tcW w:w="3888" w:type="dxa"/>
            <w:vMerge w:val="restart"/>
            <w:tcMar>
              <w:top w:w="100" w:type="dxa"/>
              <w:left w:w="100" w:type="dxa"/>
              <w:bottom w:w="100" w:type="dxa"/>
              <w:right w:w="100" w:type="dxa"/>
            </w:tcMar>
          </w:tcPr>
          <w:p w:rsidR="006E0C3E" w14:paraId="26907666" w14:textId="77777777">
            <w:r>
              <w:rPr>
                <w:sz w:val="20"/>
              </w:rPr>
              <w:t>{"getDatePart":[{"getDate":[-103,"y"]},"y"]}</w:t>
            </w:r>
          </w:p>
        </w:tc>
        <w:tc>
          <w:tcPr>
            <w:tcW w:w="2592" w:type="dxa"/>
            <w:vMerge w:val="restart"/>
            <w:tcMar>
              <w:top w:w="100" w:type="dxa"/>
              <w:left w:w="100" w:type="dxa"/>
              <w:bottom w:w="100" w:type="dxa"/>
              <w:right w:w="100" w:type="dxa"/>
            </w:tcMar>
          </w:tcPr>
          <w:p w:rsidR="006E0C3E" w14:paraId="0F1AF582" w14:textId="77777777"/>
        </w:tc>
      </w:tr>
      <w:tr w14:paraId="74D71721" w14:textId="77777777">
        <w:tblPrEx>
          <w:tblW w:w="0" w:type="auto"/>
          <w:tblLook w:val="04A0"/>
        </w:tblPrEx>
        <w:trPr>
          <w:trHeight w:val="269"/>
        </w:trPr>
        <w:tc>
          <w:tcPr>
            <w:tcW w:w="2592" w:type="dxa"/>
            <w:vMerge/>
            <w:tcMar>
              <w:top w:w="100" w:type="dxa"/>
              <w:left w:w="100" w:type="dxa"/>
              <w:bottom w:w="100" w:type="dxa"/>
              <w:right w:w="100" w:type="dxa"/>
            </w:tcMar>
          </w:tcPr>
          <w:p w:rsidR="006E0C3E" w14:paraId="4BBD724B" w14:textId="77777777"/>
        </w:tc>
        <w:tc>
          <w:tcPr>
            <w:tcW w:w="3888" w:type="dxa"/>
            <w:vMerge w:val="restart"/>
            <w:tcMar>
              <w:top w:w="100" w:type="dxa"/>
              <w:left w:w="100" w:type="dxa"/>
              <w:bottom w:w="100" w:type="dxa"/>
              <w:right w:w="100" w:type="dxa"/>
            </w:tcMar>
          </w:tcPr>
          <w:p w:rsidR="006E0C3E" w14:paraId="3DD68941" w14:textId="77777777">
            <w:r>
              <w:rPr>
                <w:sz w:val="20"/>
              </w:rPr>
              <w:t>{"getDatePart":[{"getDate":[-104,"y"]},"y"]}</w:t>
            </w:r>
          </w:p>
        </w:tc>
        <w:tc>
          <w:tcPr>
            <w:tcW w:w="3888" w:type="dxa"/>
            <w:vMerge w:val="restart"/>
            <w:tcMar>
              <w:top w:w="100" w:type="dxa"/>
              <w:left w:w="100" w:type="dxa"/>
              <w:bottom w:w="100" w:type="dxa"/>
              <w:right w:w="100" w:type="dxa"/>
            </w:tcMar>
          </w:tcPr>
          <w:p w:rsidR="006E0C3E" w14:paraId="6A5C4C91" w14:textId="77777777">
            <w:r>
              <w:rPr>
                <w:sz w:val="20"/>
              </w:rPr>
              <w:t>{"getDatePart":[{"getDate":[-104,"y"]},"y"]}</w:t>
            </w:r>
          </w:p>
        </w:tc>
        <w:tc>
          <w:tcPr>
            <w:tcW w:w="2592" w:type="dxa"/>
            <w:vMerge w:val="restart"/>
            <w:tcMar>
              <w:top w:w="100" w:type="dxa"/>
              <w:left w:w="100" w:type="dxa"/>
              <w:bottom w:w="100" w:type="dxa"/>
              <w:right w:w="100" w:type="dxa"/>
            </w:tcMar>
          </w:tcPr>
          <w:p w:rsidR="006E0C3E" w14:paraId="71F23B3A" w14:textId="77777777"/>
        </w:tc>
      </w:tr>
      <w:tr w14:paraId="3143ECB0" w14:textId="77777777">
        <w:tblPrEx>
          <w:tblW w:w="0" w:type="auto"/>
          <w:tblLook w:val="04A0"/>
        </w:tblPrEx>
        <w:trPr>
          <w:trHeight w:val="269"/>
        </w:trPr>
        <w:tc>
          <w:tcPr>
            <w:tcW w:w="2592" w:type="dxa"/>
            <w:vMerge/>
            <w:tcMar>
              <w:top w:w="100" w:type="dxa"/>
              <w:left w:w="100" w:type="dxa"/>
              <w:bottom w:w="100" w:type="dxa"/>
              <w:right w:w="100" w:type="dxa"/>
            </w:tcMar>
          </w:tcPr>
          <w:p w:rsidR="006E0C3E" w14:paraId="7A9F3EF3" w14:textId="77777777"/>
        </w:tc>
        <w:tc>
          <w:tcPr>
            <w:tcW w:w="3888" w:type="dxa"/>
            <w:vMerge w:val="restart"/>
            <w:tcMar>
              <w:top w:w="100" w:type="dxa"/>
              <w:left w:w="100" w:type="dxa"/>
              <w:bottom w:w="100" w:type="dxa"/>
              <w:right w:w="100" w:type="dxa"/>
            </w:tcMar>
          </w:tcPr>
          <w:p w:rsidR="006E0C3E" w14:paraId="4A3EFB1F" w14:textId="77777777">
            <w:r>
              <w:rPr>
                <w:sz w:val="20"/>
              </w:rPr>
              <w:t>{"getDatePart":[{"getDate":[-105,"y"]},"y"]}</w:t>
            </w:r>
          </w:p>
        </w:tc>
        <w:tc>
          <w:tcPr>
            <w:tcW w:w="3888" w:type="dxa"/>
            <w:vMerge w:val="restart"/>
            <w:tcMar>
              <w:top w:w="100" w:type="dxa"/>
              <w:left w:w="100" w:type="dxa"/>
              <w:bottom w:w="100" w:type="dxa"/>
              <w:right w:w="100" w:type="dxa"/>
            </w:tcMar>
          </w:tcPr>
          <w:p w:rsidR="006E0C3E" w14:paraId="6D349E10" w14:textId="77777777">
            <w:r>
              <w:rPr>
                <w:sz w:val="20"/>
              </w:rPr>
              <w:t>{"getDatePart":[{"getDate":[-105,"y"]},"y"]}</w:t>
            </w:r>
          </w:p>
        </w:tc>
        <w:tc>
          <w:tcPr>
            <w:tcW w:w="2592" w:type="dxa"/>
            <w:vMerge w:val="restart"/>
            <w:tcMar>
              <w:top w:w="100" w:type="dxa"/>
              <w:left w:w="100" w:type="dxa"/>
              <w:bottom w:w="100" w:type="dxa"/>
              <w:right w:w="100" w:type="dxa"/>
            </w:tcMar>
          </w:tcPr>
          <w:p w:rsidR="006E0C3E" w14:paraId="16A0C8CC" w14:textId="77777777"/>
        </w:tc>
      </w:tr>
      <w:tr w14:paraId="08E1EE00" w14:textId="77777777">
        <w:tblPrEx>
          <w:tblW w:w="0" w:type="auto"/>
          <w:tblLook w:val="04A0"/>
        </w:tblPrEx>
        <w:trPr>
          <w:trHeight w:val="269"/>
        </w:trPr>
        <w:tc>
          <w:tcPr>
            <w:tcW w:w="2592" w:type="dxa"/>
            <w:vMerge/>
            <w:tcMar>
              <w:top w:w="100" w:type="dxa"/>
              <w:left w:w="100" w:type="dxa"/>
              <w:bottom w:w="100" w:type="dxa"/>
              <w:right w:w="100" w:type="dxa"/>
            </w:tcMar>
          </w:tcPr>
          <w:p w:rsidR="006E0C3E" w14:paraId="15DBE6B8" w14:textId="77777777"/>
        </w:tc>
        <w:tc>
          <w:tcPr>
            <w:tcW w:w="3888" w:type="dxa"/>
            <w:vMerge w:val="restart"/>
            <w:tcMar>
              <w:top w:w="100" w:type="dxa"/>
              <w:left w:w="100" w:type="dxa"/>
              <w:bottom w:w="100" w:type="dxa"/>
              <w:right w:w="100" w:type="dxa"/>
            </w:tcMar>
          </w:tcPr>
          <w:p w:rsidR="006E0C3E" w14:paraId="302EDEF6" w14:textId="77777777">
            <w:r>
              <w:rPr>
                <w:sz w:val="20"/>
              </w:rPr>
              <w:t>{"getDatePart":[{"getDate":[-106,"y"]},"y"]}</w:t>
            </w:r>
          </w:p>
        </w:tc>
        <w:tc>
          <w:tcPr>
            <w:tcW w:w="3888" w:type="dxa"/>
            <w:vMerge w:val="restart"/>
            <w:tcMar>
              <w:top w:w="100" w:type="dxa"/>
              <w:left w:w="100" w:type="dxa"/>
              <w:bottom w:w="100" w:type="dxa"/>
              <w:right w:w="100" w:type="dxa"/>
            </w:tcMar>
          </w:tcPr>
          <w:p w:rsidR="006E0C3E" w14:paraId="112C4D1A" w14:textId="77777777">
            <w:r>
              <w:rPr>
                <w:sz w:val="20"/>
              </w:rPr>
              <w:t>{"getDatePart":[{"getDate":[-106,"y"]},"y"]}</w:t>
            </w:r>
          </w:p>
        </w:tc>
        <w:tc>
          <w:tcPr>
            <w:tcW w:w="2592" w:type="dxa"/>
            <w:vMerge w:val="restart"/>
            <w:tcMar>
              <w:top w:w="100" w:type="dxa"/>
              <w:left w:w="100" w:type="dxa"/>
              <w:bottom w:w="100" w:type="dxa"/>
              <w:right w:w="100" w:type="dxa"/>
            </w:tcMar>
          </w:tcPr>
          <w:p w:rsidR="006E0C3E" w14:paraId="6B9687BA" w14:textId="77777777"/>
        </w:tc>
      </w:tr>
      <w:tr w14:paraId="0DEEA207" w14:textId="77777777">
        <w:tblPrEx>
          <w:tblW w:w="0" w:type="auto"/>
          <w:tblLook w:val="04A0"/>
        </w:tblPrEx>
        <w:trPr>
          <w:trHeight w:val="269"/>
        </w:trPr>
        <w:tc>
          <w:tcPr>
            <w:tcW w:w="2592" w:type="dxa"/>
            <w:vMerge/>
            <w:tcMar>
              <w:top w:w="100" w:type="dxa"/>
              <w:left w:w="100" w:type="dxa"/>
              <w:bottom w:w="100" w:type="dxa"/>
              <w:right w:w="100" w:type="dxa"/>
            </w:tcMar>
          </w:tcPr>
          <w:p w:rsidR="006E0C3E" w14:paraId="5E741A30" w14:textId="77777777"/>
        </w:tc>
        <w:tc>
          <w:tcPr>
            <w:tcW w:w="3888" w:type="dxa"/>
            <w:vMerge w:val="restart"/>
            <w:tcMar>
              <w:top w:w="100" w:type="dxa"/>
              <w:left w:w="100" w:type="dxa"/>
              <w:bottom w:w="100" w:type="dxa"/>
              <w:right w:w="100" w:type="dxa"/>
            </w:tcMar>
          </w:tcPr>
          <w:p w:rsidR="006E0C3E" w14:paraId="271D9960" w14:textId="77777777">
            <w:r>
              <w:rPr>
                <w:sz w:val="20"/>
              </w:rPr>
              <w:t>{"getDatePart":[{"getDate":[-107,"y"]},"y"]}</w:t>
            </w:r>
          </w:p>
        </w:tc>
        <w:tc>
          <w:tcPr>
            <w:tcW w:w="3888" w:type="dxa"/>
            <w:vMerge w:val="restart"/>
            <w:tcMar>
              <w:top w:w="100" w:type="dxa"/>
              <w:left w:w="100" w:type="dxa"/>
              <w:bottom w:w="100" w:type="dxa"/>
              <w:right w:w="100" w:type="dxa"/>
            </w:tcMar>
          </w:tcPr>
          <w:p w:rsidR="006E0C3E" w14:paraId="3591CDF8" w14:textId="77777777">
            <w:r>
              <w:rPr>
                <w:sz w:val="20"/>
              </w:rPr>
              <w:t>{"getDatePart":[{"getDate":[-107,"y"]},"y"]}</w:t>
            </w:r>
          </w:p>
        </w:tc>
        <w:tc>
          <w:tcPr>
            <w:tcW w:w="2592" w:type="dxa"/>
            <w:vMerge w:val="restart"/>
            <w:tcMar>
              <w:top w:w="100" w:type="dxa"/>
              <w:left w:w="100" w:type="dxa"/>
              <w:bottom w:w="100" w:type="dxa"/>
              <w:right w:w="100" w:type="dxa"/>
            </w:tcMar>
          </w:tcPr>
          <w:p w:rsidR="006E0C3E" w14:paraId="3597719F" w14:textId="77777777"/>
        </w:tc>
      </w:tr>
      <w:tr w14:paraId="400E1443" w14:textId="77777777">
        <w:tblPrEx>
          <w:tblW w:w="0" w:type="auto"/>
          <w:tblLook w:val="04A0"/>
        </w:tblPrEx>
        <w:trPr>
          <w:trHeight w:val="269"/>
        </w:trPr>
        <w:tc>
          <w:tcPr>
            <w:tcW w:w="2592" w:type="dxa"/>
            <w:vMerge/>
            <w:tcMar>
              <w:top w:w="100" w:type="dxa"/>
              <w:left w:w="100" w:type="dxa"/>
              <w:bottom w:w="100" w:type="dxa"/>
              <w:right w:w="100" w:type="dxa"/>
            </w:tcMar>
          </w:tcPr>
          <w:p w:rsidR="006E0C3E" w14:paraId="16CAA20A" w14:textId="77777777"/>
        </w:tc>
        <w:tc>
          <w:tcPr>
            <w:tcW w:w="3888" w:type="dxa"/>
            <w:vMerge w:val="restart"/>
            <w:tcMar>
              <w:top w:w="100" w:type="dxa"/>
              <w:left w:w="100" w:type="dxa"/>
              <w:bottom w:w="100" w:type="dxa"/>
              <w:right w:w="100" w:type="dxa"/>
            </w:tcMar>
          </w:tcPr>
          <w:p w:rsidR="006E0C3E" w14:paraId="76B715A6" w14:textId="77777777">
            <w:r>
              <w:rPr>
                <w:sz w:val="20"/>
              </w:rPr>
              <w:t>{"getDatePart":[{"getDate":[-108,"y"]},"y"]}</w:t>
            </w:r>
          </w:p>
        </w:tc>
        <w:tc>
          <w:tcPr>
            <w:tcW w:w="3888" w:type="dxa"/>
            <w:vMerge w:val="restart"/>
            <w:tcMar>
              <w:top w:w="100" w:type="dxa"/>
              <w:left w:w="100" w:type="dxa"/>
              <w:bottom w:w="100" w:type="dxa"/>
              <w:right w:w="100" w:type="dxa"/>
            </w:tcMar>
          </w:tcPr>
          <w:p w:rsidR="006E0C3E" w14:paraId="68C66E19" w14:textId="77777777">
            <w:r>
              <w:rPr>
                <w:sz w:val="20"/>
              </w:rPr>
              <w:t>{"getDatePart":[{"getDate":[-108,"y"]},"y"]}</w:t>
            </w:r>
          </w:p>
        </w:tc>
        <w:tc>
          <w:tcPr>
            <w:tcW w:w="2592" w:type="dxa"/>
            <w:vMerge w:val="restart"/>
            <w:tcMar>
              <w:top w:w="100" w:type="dxa"/>
              <w:left w:w="100" w:type="dxa"/>
              <w:bottom w:w="100" w:type="dxa"/>
              <w:right w:w="100" w:type="dxa"/>
            </w:tcMar>
          </w:tcPr>
          <w:p w:rsidR="006E0C3E" w14:paraId="1F7AAB65" w14:textId="77777777"/>
        </w:tc>
      </w:tr>
      <w:tr w14:paraId="5656D7EE" w14:textId="77777777">
        <w:tblPrEx>
          <w:tblW w:w="0" w:type="auto"/>
          <w:tblLook w:val="04A0"/>
        </w:tblPrEx>
        <w:trPr>
          <w:trHeight w:val="269"/>
        </w:trPr>
        <w:tc>
          <w:tcPr>
            <w:tcW w:w="2592" w:type="dxa"/>
            <w:vMerge/>
            <w:tcMar>
              <w:top w:w="100" w:type="dxa"/>
              <w:left w:w="100" w:type="dxa"/>
              <w:bottom w:w="100" w:type="dxa"/>
              <w:right w:w="100" w:type="dxa"/>
            </w:tcMar>
          </w:tcPr>
          <w:p w:rsidR="006E0C3E" w14:paraId="772C2E9F" w14:textId="77777777"/>
        </w:tc>
        <w:tc>
          <w:tcPr>
            <w:tcW w:w="3888" w:type="dxa"/>
            <w:vMerge w:val="restart"/>
            <w:tcMar>
              <w:top w:w="100" w:type="dxa"/>
              <w:left w:w="100" w:type="dxa"/>
              <w:bottom w:w="100" w:type="dxa"/>
              <w:right w:w="100" w:type="dxa"/>
            </w:tcMar>
          </w:tcPr>
          <w:p w:rsidR="006E0C3E" w14:paraId="75057342" w14:textId="77777777">
            <w:r>
              <w:rPr>
                <w:sz w:val="20"/>
              </w:rPr>
              <w:t>{"getDatePart":[{"getDate":[-109,"y"]},"y"]}</w:t>
            </w:r>
          </w:p>
        </w:tc>
        <w:tc>
          <w:tcPr>
            <w:tcW w:w="3888" w:type="dxa"/>
            <w:vMerge w:val="restart"/>
            <w:tcMar>
              <w:top w:w="100" w:type="dxa"/>
              <w:left w:w="100" w:type="dxa"/>
              <w:bottom w:w="100" w:type="dxa"/>
              <w:right w:w="100" w:type="dxa"/>
            </w:tcMar>
          </w:tcPr>
          <w:p w:rsidR="006E0C3E" w14:paraId="6D23A196" w14:textId="77777777">
            <w:r>
              <w:rPr>
                <w:sz w:val="20"/>
              </w:rPr>
              <w:t>{"getDatePart":[{"getDate":[-109,"y"]},"y"]}</w:t>
            </w:r>
          </w:p>
        </w:tc>
        <w:tc>
          <w:tcPr>
            <w:tcW w:w="2592" w:type="dxa"/>
            <w:vMerge w:val="restart"/>
            <w:tcMar>
              <w:top w:w="100" w:type="dxa"/>
              <w:left w:w="100" w:type="dxa"/>
              <w:bottom w:w="100" w:type="dxa"/>
              <w:right w:w="100" w:type="dxa"/>
            </w:tcMar>
          </w:tcPr>
          <w:p w:rsidR="006E0C3E" w14:paraId="0AFAE604" w14:textId="77777777"/>
        </w:tc>
      </w:tr>
      <w:tr w14:paraId="00550E17" w14:textId="77777777">
        <w:tblPrEx>
          <w:tblW w:w="0" w:type="auto"/>
          <w:tblLook w:val="04A0"/>
        </w:tblPrEx>
        <w:trPr>
          <w:trHeight w:val="269"/>
        </w:trPr>
        <w:tc>
          <w:tcPr>
            <w:tcW w:w="2592" w:type="dxa"/>
            <w:vMerge/>
            <w:tcMar>
              <w:top w:w="100" w:type="dxa"/>
              <w:left w:w="100" w:type="dxa"/>
              <w:bottom w:w="100" w:type="dxa"/>
              <w:right w:w="100" w:type="dxa"/>
            </w:tcMar>
          </w:tcPr>
          <w:p w:rsidR="006E0C3E" w14:paraId="5CA6B34E" w14:textId="77777777"/>
        </w:tc>
        <w:tc>
          <w:tcPr>
            <w:tcW w:w="3888" w:type="dxa"/>
            <w:vMerge w:val="restart"/>
            <w:tcMar>
              <w:top w:w="100" w:type="dxa"/>
              <w:left w:w="100" w:type="dxa"/>
              <w:bottom w:w="100" w:type="dxa"/>
              <w:right w:w="100" w:type="dxa"/>
            </w:tcMar>
          </w:tcPr>
          <w:p w:rsidR="006E0C3E" w14:paraId="02399C1E" w14:textId="77777777">
            <w:r>
              <w:rPr>
                <w:sz w:val="20"/>
              </w:rPr>
              <w:t>{"getDatePart":[{"getDate":[-110,"y"]},"y"]}</w:t>
            </w:r>
          </w:p>
        </w:tc>
        <w:tc>
          <w:tcPr>
            <w:tcW w:w="3888" w:type="dxa"/>
            <w:vMerge w:val="restart"/>
            <w:tcMar>
              <w:top w:w="100" w:type="dxa"/>
              <w:left w:w="100" w:type="dxa"/>
              <w:bottom w:w="100" w:type="dxa"/>
              <w:right w:w="100" w:type="dxa"/>
            </w:tcMar>
          </w:tcPr>
          <w:p w:rsidR="006E0C3E" w14:paraId="7726EA23" w14:textId="77777777">
            <w:r>
              <w:rPr>
                <w:sz w:val="20"/>
              </w:rPr>
              <w:t>{"getDatePart":[{"getDate":[-110,"y"]},"y"]}</w:t>
            </w:r>
          </w:p>
        </w:tc>
        <w:tc>
          <w:tcPr>
            <w:tcW w:w="2592" w:type="dxa"/>
            <w:vMerge w:val="restart"/>
            <w:tcMar>
              <w:top w:w="100" w:type="dxa"/>
              <w:left w:w="100" w:type="dxa"/>
              <w:bottom w:w="100" w:type="dxa"/>
              <w:right w:w="100" w:type="dxa"/>
            </w:tcMar>
          </w:tcPr>
          <w:p w:rsidR="006E0C3E" w14:paraId="2AF1263F" w14:textId="77777777"/>
        </w:tc>
      </w:tr>
      <w:tr w14:paraId="3ECEBF7E" w14:textId="77777777">
        <w:tblPrEx>
          <w:tblW w:w="0" w:type="auto"/>
          <w:tblLook w:val="04A0"/>
        </w:tblPrEx>
        <w:trPr>
          <w:trHeight w:val="269"/>
        </w:trPr>
        <w:tc>
          <w:tcPr>
            <w:tcW w:w="2592" w:type="dxa"/>
            <w:vMerge/>
            <w:tcMar>
              <w:top w:w="100" w:type="dxa"/>
              <w:left w:w="100" w:type="dxa"/>
              <w:bottom w:w="100" w:type="dxa"/>
              <w:right w:w="100" w:type="dxa"/>
            </w:tcMar>
          </w:tcPr>
          <w:p w:rsidR="006E0C3E" w14:paraId="5A0A3B9B" w14:textId="77777777"/>
        </w:tc>
        <w:tc>
          <w:tcPr>
            <w:tcW w:w="3888" w:type="dxa"/>
            <w:vMerge w:val="restart"/>
            <w:tcMar>
              <w:top w:w="100" w:type="dxa"/>
              <w:left w:w="100" w:type="dxa"/>
              <w:bottom w:w="100" w:type="dxa"/>
              <w:right w:w="100" w:type="dxa"/>
            </w:tcMar>
          </w:tcPr>
          <w:p w:rsidR="006E0C3E" w14:paraId="559D8C70" w14:textId="77777777">
            <w:r>
              <w:rPr>
                <w:sz w:val="20"/>
              </w:rPr>
              <w:t>{"getDatePart":[{"getDate":[-111,"y"]},"y"]}</w:t>
            </w:r>
          </w:p>
        </w:tc>
        <w:tc>
          <w:tcPr>
            <w:tcW w:w="3888" w:type="dxa"/>
            <w:vMerge w:val="restart"/>
            <w:tcMar>
              <w:top w:w="100" w:type="dxa"/>
              <w:left w:w="100" w:type="dxa"/>
              <w:bottom w:w="100" w:type="dxa"/>
              <w:right w:w="100" w:type="dxa"/>
            </w:tcMar>
          </w:tcPr>
          <w:p w:rsidR="006E0C3E" w14:paraId="182198D4" w14:textId="77777777">
            <w:r>
              <w:rPr>
                <w:sz w:val="20"/>
              </w:rPr>
              <w:t>{"getDatePart":[{"getDate":[-111,"y"]},"y"]}</w:t>
            </w:r>
          </w:p>
        </w:tc>
        <w:tc>
          <w:tcPr>
            <w:tcW w:w="2592" w:type="dxa"/>
            <w:vMerge w:val="restart"/>
            <w:tcMar>
              <w:top w:w="100" w:type="dxa"/>
              <w:left w:w="100" w:type="dxa"/>
              <w:bottom w:w="100" w:type="dxa"/>
              <w:right w:w="100" w:type="dxa"/>
            </w:tcMar>
          </w:tcPr>
          <w:p w:rsidR="006E0C3E" w14:paraId="5BF0C552" w14:textId="77777777"/>
        </w:tc>
      </w:tr>
      <w:tr w14:paraId="77B94F7C" w14:textId="77777777">
        <w:tblPrEx>
          <w:tblW w:w="0" w:type="auto"/>
          <w:tblLook w:val="04A0"/>
        </w:tblPrEx>
        <w:trPr>
          <w:trHeight w:val="269"/>
        </w:trPr>
        <w:tc>
          <w:tcPr>
            <w:tcW w:w="2592" w:type="dxa"/>
            <w:vMerge/>
            <w:tcMar>
              <w:top w:w="100" w:type="dxa"/>
              <w:left w:w="100" w:type="dxa"/>
              <w:bottom w:w="100" w:type="dxa"/>
              <w:right w:w="100" w:type="dxa"/>
            </w:tcMar>
          </w:tcPr>
          <w:p w:rsidR="006E0C3E" w14:paraId="1C952369" w14:textId="77777777"/>
        </w:tc>
        <w:tc>
          <w:tcPr>
            <w:tcW w:w="3888" w:type="dxa"/>
            <w:vMerge w:val="restart"/>
            <w:tcMar>
              <w:top w:w="100" w:type="dxa"/>
              <w:left w:w="100" w:type="dxa"/>
              <w:bottom w:w="100" w:type="dxa"/>
              <w:right w:w="100" w:type="dxa"/>
            </w:tcMar>
          </w:tcPr>
          <w:p w:rsidR="006E0C3E" w14:paraId="207C366F" w14:textId="77777777">
            <w:r>
              <w:rPr>
                <w:sz w:val="20"/>
              </w:rPr>
              <w:t>{"getDatePart":[{"getDate":[-112,"y"]},"y"]}</w:t>
            </w:r>
          </w:p>
        </w:tc>
        <w:tc>
          <w:tcPr>
            <w:tcW w:w="3888" w:type="dxa"/>
            <w:vMerge w:val="restart"/>
            <w:tcMar>
              <w:top w:w="100" w:type="dxa"/>
              <w:left w:w="100" w:type="dxa"/>
              <w:bottom w:w="100" w:type="dxa"/>
              <w:right w:w="100" w:type="dxa"/>
            </w:tcMar>
          </w:tcPr>
          <w:p w:rsidR="006E0C3E" w14:paraId="5840F825" w14:textId="77777777">
            <w:r>
              <w:rPr>
                <w:sz w:val="20"/>
              </w:rPr>
              <w:t>{"getDatePart":[{"getDate":[-112,"y"]},"y"]}</w:t>
            </w:r>
          </w:p>
        </w:tc>
        <w:tc>
          <w:tcPr>
            <w:tcW w:w="2592" w:type="dxa"/>
            <w:vMerge w:val="restart"/>
            <w:tcMar>
              <w:top w:w="100" w:type="dxa"/>
              <w:left w:w="100" w:type="dxa"/>
              <w:bottom w:w="100" w:type="dxa"/>
              <w:right w:w="100" w:type="dxa"/>
            </w:tcMar>
          </w:tcPr>
          <w:p w:rsidR="006E0C3E" w14:paraId="4F7C89A5" w14:textId="77777777"/>
        </w:tc>
      </w:tr>
      <w:tr w14:paraId="66263E3E" w14:textId="77777777">
        <w:tblPrEx>
          <w:tblW w:w="0" w:type="auto"/>
          <w:tblLook w:val="04A0"/>
        </w:tblPrEx>
        <w:trPr>
          <w:trHeight w:val="269"/>
        </w:trPr>
        <w:tc>
          <w:tcPr>
            <w:tcW w:w="2592" w:type="dxa"/>
            <w:vMerge/>
            <w:tcMar>
              <w:top w:w="100" w:type="dxa"/>
              <w:left w:w="100" w:type="dxa"/>
              <w:bottom w:w="100" w:type="dxa"/>
              <w:right w:w="100" w:type="dxa"/>
            </w:tcMar>
          </w:tcPr>
          <w:p w:rsidR="006E0C3E" w14:paraId="1B2B525E" w14:textId="77777777"/>
        </w:tc>
        <w:tc>
          <w:tcPr>
            <w:tcW w:w="3888" w:type="dxa"/>
            <w:vMerge w:val="restart"/>
            <w:tcMar>
              <w:top w:w="100" w:type="dxa"/>
              <w:left w:w="100" w:type="dxa"/>
              <w:bottom w:w="100" w:type="dxa"/>
              <w:right w:w="100" w:type="dxa"/>
            </w:tcMar>
          </w:tcPr>
          <w:p w:rsidR="006E0C3E" w14:paraId="68039F9C" w14:textId="77777777">
            <w:r>
              <w:rPr>
                <w:sz w:val="20"/>
              </w:rPr>
              <w:t>{"getDatePart":[{"getDate":[-113,"y"]},"y"]}</w:t>
            </w:r>
          </w:p>
        </w:tc>
        <w:tc>
          <w:tcPr>
            <w:tcW w:w="3888" w:type="dxa"/>
            <w:vMerge w:val="restart"/>
            <w:tcMar>
              <w:top w:w="100" w:type="dxa"/>
              <w:left w:w="100" w:type="dxa"/>
              <w:bottom w:w="100" w:type="dxa"/>
              <w:right w:w="100" w:type="dxa"/>
            </w:tcMar>
          </w:tcPr>
          <w:p w:rsidR="006E0C3E" w14:paraId="6E0F1E1A" w14:textId="77777777">
            <w:r>
              <w:rPr>
                <w:sz w:val="20"/>
              </w:rPr>
              <w:t>{"getDatePart":[{"getDate":[-113,"y"]},"y"]}</w:t>
            </w:r>
          </w:p>
        </w:tc>
        <w:tc>
          <w:tcPr>
            <w:tcW w:w="2592" w:type="dxa"/>
            <w:vMerge w:val="restart"/>
            <w:tcMar>
              <w:top w:w="100" w:type="dxa"/>
              <w:left w:w="100" w:type="dxa"/>
              <w:bottom w:w="100" w:type="dxa"/>
              <w:right w:w="100" w:type="dxa"/>
            </w:tcMar>
          </w:tcPr>
          <w:p w:rsidR="006E0C3E" w14:paraId="5502C401" w14:textId="77777777"/>
        </w:tc>
      </w:tr>
      <w:tr w14:paraId="11F53E5A" w14:textId="77777777">
        <w:tblPrEx>
          <w:tblW w:w="0" w:type="auto"/>
          <w:tblLook w:val="04A0"/>
        </w:tblPrEx>
        <w:trPr>
          <w:trHeight w:val="269"/>
        </w:trPr>
        <w:tc>
          <w:tcPr>
            <w:tcW w:w="2592" w:type="dxa"/>
            <w:vMerge/>
            <w:tcMar>
              <w:top w:w="100" w:type="dxa"/>
              <w:left w:w="100" w:type="dxa"/>
              <w:bottom w:w="100" w:type="dxa"/>
              <w:right w:w="100" w:type="dxa"/>
            </w:tcMar>
          </w:tcPr>
          <w:p w:rsidR="006E0C3E" w14:paraId="642EAF3B" w14:textId="77777777"/>
        </w:tc>
        <w:tc>
          <w:tcPr>
            <w:tcW w:w="3888" w:type="dxa"/>
            <w:vMerge w:val="restart"/>
            <w:tcMar>
              <w:top w:w="100" w:type="dxa"/>
              <w:left w:w="100" w:type="dxa"/>
              <w:bottom w:w="100" w:type="dxa"/>
              <w:right w:w="100" w:type="dxa"/>
            </w:tcMar>
          </w:tcPr>
          <w:p w:rsidR="006E0C3E" w14:paraId="6E055B0C" w14:textId="77777777">
            <w:r>
              <w:rPr>
                <w:sz w:val="20"/>
              </w:rPr>
              <w:t>{"getDatePart":[{"getDate":[-114,"y"]},"y"]}</w:t>
            </w:r>
          </w:p>
        </w:tc>
        <w:tc>
          <w:tcPr>
            <w:tcW w:w="3888" w:type="dxa"/>
            <w:vMerge w:val="restart"/>
            <w:tcMar>
              <w:top w:w="100" w:type="dxa"/>
              <w:left w:w="100" w:type="dxa"/>
              <w:bottom w:w="100" w:type="dxa"/>
              <w:right w:w="100" w:type="dxa"/>
            </w:tcMar>
          </w:tcPr>
          <w:p w:rsidR="006E0C3E" w14:paraId="5E82DBC9" w14:textId="77777777">
            <w:r>
              <w:rPr>
                <w:sz w:val="20"/>
              </w:rPr>
              <w:t>{"getDatePart":[{"getDate":[-114,"y"]},"y"]}</w:t>
            </w:r>
          </w:p>
        </w:tc>
        <w:tc>
          <w:tcPr>
            <w:tcW w:w="2592" w:type="dxa"/>
            <w:vMerge w:val="restart"/>
            <w:tcMar>
              <w:top w:w="100" w:type="dxa"/>
              <w:left w:w="100" w:type="dxa"/>
              <w:bottom w:w="100" w:type="dxa"/>
              <w:right w:w="100" w:type="dxa"/>
            </w:tcMar>
          </w:tcPr>
          <w:p w:rsidR="006E0C3E" w14:paraId="5D3694BF" w14:textId="77777777"/>
        </w:tc>
      </w:tr>
      <w:tr w14:paraId="2BC6274C" w14:textId="77777777">
        <w:tblPrEx>
          <w:tblW w:w="0" w:type="auto"/>
          <w:tblLook w:val="04A0"/>
        </w:tblPrEx>
        <w:trPr>
          <w:trHeight w:val="269"/>
        </w:trPr>
        <w:tc>
          <w:tcPr>
            <w:tcW w:w="2592" w:type="dxa"/>
            <w:vMerge/>
            <w:tcMar>
              <w:top w:w="100" w:type="dxa"/>
              <w:left w:w="100" w:type="dxa"/>
              <w:bottom w:w="100" w:type="dxa"/>
              <w:right w:w="100" w:type="dxa"/>
            </w:tcMar>
          </w:tcPr>
          <w:p w:rsidR="006E0C3E" w14:paraId="0865C9CE" w14:textId="77777777"/>
        </w:tc>
        <w:tc>
          <w:tcPr>
            <w:tcW w:w="3888" w:type="dxa"/>
            <w:vMerge w:val="restart"/>
            <w:tcMar>
              <w:top w:w="100" w:type="dxa"/>
              <w:left w:w="100" w:type="dxa"/>
              <w:bottom w:w="100" w:type="dxa"/>
              <w:right w:w="100" w:type="dxa"/>
            </w:tcMar>
          </w:tcPr>
          <w:p w:rsidR="006E0C3E" w14:paraId="43FBA5C6" w14:textId="77777777">
            <w:r>
              <w:rPr>
                <w:sz w:val="20"/>
              </w:rPr>
              <w:t>{"getDatePart":[{"getDate":[-115,"y"]},"y"]}</w:t>
            </w:r>
          </w:p>
        </w:tc>
        <w:tc>
          <w:tcPr>
            <w:tcW w:w="3888" w:type="dxa"/>
            <w:vMerge w:val="restart"/>
            <w:tcMar>
              <w:top w:w="100" w:type="dxa"/>
              <w:left w:w="100" w:type="dxa"/>
              <w:bottom w:w="100" w:type="dxa"/>
              <w:right w:w="100" w:type="dxa"/>
            </w:tcMar>
          </w:tcPr>
          <w:p w:rsidR="006E0C3E" w14:paraId="281370C7" w14:textId="77777777">
            <w:r>
              <w:rPr>
                <w:sz w:val="20"/>
              </w:rPr>
              <w:t>{"getDatePart":[{"getDate":[-115,"y"]},"y"]}</w:t>
            </w:r>
          </w:p>
        </w:tc>
        <w:tc>
          <w:tcPr>
            <w:tcW w:w="2592" w:type="dxa"/>
            <w:vMerge w:val="restart"/>
            <w:tcMar>
              <w:top w:w="100" w:type="dxa"/>
              <w:left w:w="100" w:type="dxa"/>
              <w:bottom w:w="100" w:type="dxa"/>
              <w:right w:w="100" w:type="dxa"/>
            </w:tcMar>
          </w:tcPr>
          <w:p w:rsidR="006E0C3E" w14:paraId="0CDA3F96" w14:textId="77777777"/>
        </w:tc>
      </w:tr>
      <w:tr w14:paraId="0E10169D" w14:textId="77777777">
        <w:tblPrEx>
          <w:tblW w:w="0" w:type="auto"/>
          <w:tblLook w:val="04A0"/>
        </w:tblPrEx>
        <w:trPr>
          <w:trHeight w:val="269"/>
        </w:trPr>
        <w:tc>
          <w:tcPr>
            <w:tcW w:w="2592" w:type="dxa"/>
            <w:vMerge/>
            <w:tcMar>
              <w:top w:w="100" w:type="dxa"/>
              <w:left w:w="100" w:type="dxa"/>
              <w:bottom w:w="100" w:type="dxa"/>
              <w:right w:w="100" w:type="dxa"/>
            </w:tcMar>
          </w:tcPr>
          <w:p w:rsidR="006E0C3E" w14:paraId="6BDE6539" w14:textId="77777777"/>
        </w:tc>
        <w:tc>
          <w:tcPr>
            <w:tcW w:w="3888" w:type="dxa"/>
            <w:vMerge w:val="restart"/>
            <w:tcMar>
              <w:top w:w="100" w:type="dxa"/>
              <w:left w:w="100" w:type="dxa"/>
              <w:bottom w:w="100" w:type="dxa"/>
              <w:right w:w="100" w:type="dxa"/>
            </w:tcMar>
          </w:tcPr>
          <w:p w:rsidR="006E0C3E" w14:paraId="4DDE3B02" w14:textId="77777777">
            <w:r>
              <w:rPr>
                <w:sz w:val="20"/>
              </w:rPr>
              <w:t>{"getDatePart":[{"getDate":[-116,"y"]},"y"]}</w:t>
            </w:r>
          </w:p>
        </w:tc>
        <w:tc>
          <w:tcPr>
            <w:tcW w:w="3888" w:type="dxa"/>
            <w:vMerge w:val="restart"/>
            <w:tcMar>
              <w:top w:w="100" w:type="dxa"/>
              <w:left w:w="100" w:type="dxa"/>
              <w:bottom w:w="100" w:type="dxa"/>
              <w:right w:w="100" w:type="dxa"/>
            </w:tcMar>
          </w:tcPr>
          <w:p w:rsidR="006E0C3E" w14:paraId="618AACF1" w14:textId="77777777">
            <w:r>
              <w:rPr>
                <w:sz w:val="20"/>
              </w:rPr>
              <w:t>{"getDatePart":[{"getDate":[-116,"y"]},"y"]}</w:t>
            </w:r>
          </w:p>
        </w:tc>
        <w:tc>
          <w:tcPr>
            <w:tcW w:w="2592" w:type="dxa"/>
            <w:vMerge w:val="restart"/>
            <w:tcMar>
              <w:top w:w="100" w:type="dxa"/>
              <w:left w:w="100" w:type="dxa"/>
              <w:bottom w:w="100" w:type="dxa"/>
              <w:right w:w="100" w:type="dxa"/>
            </w:tcMar>
          </w:tcPr>
          <w:p w:rsidR="006E0C3E" w14:paraId="20198500" w14:textId="77777777"/>
        </w:tc>
      </w:tr>
      <w:tr w14:paraId="1B10F150" w14:textId="77777777">
        <w:tblPrEx>
          <w:tblW w:w="0" w:type="auto"/>
          <w:tblLook w:val="04A0"/>
        </w:tblPrEx>
        <w:trPr>
          <w:trHeight w:val="269"/>
        </w:trPr>
        <w:tc>
          <w:tcPr>
            <w:tcW w:w="2592" w:type="dxa"/>
            <w:vMerge/>
            <w:tcMar>
              <w:top w:w="100" w:type="dxa"/>
              <w:left w:w="100" w:type="dxa"/>
              <w:bottom w:w="100" w:type="dxa"/>
              <w:right w:w="100" w:type="dxa"/>
            </w:tcMar>
          </w:tcPr>
          <w:p w:rsidR="006E0C3E" w14:paraId="1A402EB3" w14:textId="77777777"/>
        </w:tc>
        <w:tc>
          <w:tcPr>
            <w:tcW w:w="3888" w:type="dxa"/>
            <w:vMerge w:val="restart"/>
            <w:tcMar>
              <w:top w:w="100" w:type="dxa"/>
              <w:left w:w="100" w:type="dxa"/>
              <w:bottom w:w="100" w:type="dxa"/>
              <w:right w:w="100" w:type="dxa"/>
            </w:tcMar>
          </w:tcPr>
          <w:p w:rsidR="006E0C3E" w14:paraId="2B4C3C34" w14:textId="77777777">
            <w:r>
              <w:rPr>
                <w:sz w:val="20"/>
              </w:rPr>
              <w:t>{"getDatePart":[{"getDate":[-117,"y"]},"y"]}</w:t>
            </w:r>
          </w:p>
        </w:tc>
        <w:tc>
          <w:tcPr>
            <w:tcW w:w="3888" w:type="dxa"/>
            <w:vMerge w:val="restart"/>
            <w:tcMar>
              <w:top w:w="100" w:type="dxa"/>
              <w:left w:w="100" w:type="dxa"/>
              <w:bottom w:w="100" w:type="dxa"/>
              <w:right w:w="100" w:type="dxa"/>
            </w:tcMar>
          </w:tcPr>
          <w:p w:rsidR="006E0C3E" w14:paraId="26AE730E" w14:textId="77777777">
            <w:r>
              <w:rPr>
                <w:sz w:val="20"/>
              </w:rPr>
              <w:t>{"getDatePart":[{"getDate":[-117,"y"]},"y"]}</w:t>
            </w:r>
          </w:p>
        </w:tc>
        <w:tc>
          <w:tcPr>
            <w:tcW w:w="2592" w:type="dxa"/>
            <w:vMerge w:val="restart"/>
            <w:tcMar>
              <w:top w:w="100" w:type="dxa"/>
              <w:left w:w="100" w:type="dxa"/>
              <w:bottom w:w="100" w:type="dxa"/>
              <w:right w:w="100" w:type="dxa"/>
            </w:tcMar>
          </w:tcPr>
          <w:p w:rsidR="006E0C3E" w14:paraId="0D80A39A" w14:textId="77777777"/>
        </w:tc>
      </w:tr>
      <w:tr w14:paraId="1EFBE625" w14:textId="77777777">
        <w:tblPrEx>
          <w:tblW w:w="0" w:type="auto"/>
          <w:tblLook w:val="04A0"/>
        </w:tblPrEx>
        <w:trPr>
          <w:trHeight w:val="269"/>
        </w:trPr>
        <w:tc>
          <w:tcPr>
            <w:tcW w:w="2592" w:type="dxa"/>
            <w:vMerge/>
            <w:tcMar>
              <w:top w:w="100" w:type="dxa"/>
              <w:left w:w="100" w:type="dxa"/>
              <w:bottom w:w="100" w:type="dxa"/>
              <w:right w:w="100" w:type="dxa"/>
            </w:tcMar>
          </w:tcPr>
          <w:p w:rsidR="006E0C3E" w14:paraId="74063D89" w14:textId="77777777"/>
        </w:tc>
        <w:tc>
          <w:tcPr>
            <w:tcW w:w="3888" w:type="dxa"/>
            <w:vMerge w:val="restart"/>
            <w:tcMar>
              <w:top w:w="100" w:type="dxa"/>
              <w:left w:w="100" w:type="dxa"/>
              <w:bottom w:w="100" w:type="dxa"/>
              <w:right w:w="100" w:type="dxa"/>
            </w:tcMar>
          </w:tcPr>
          <w:p w:rsidR="006E0C3E" w14:paraId="2E73A8CE" w14:textId="77777777">
            <w:r>
              <w:rPr>
                <w:sz w:val="20"/>
              </w:rPr>
              <w:t>{"getDatePart":[{"getDate":[-118,"y"]},"y"]}</w:t>
            </w:r>
          </w:p>
        </w:tc>
        <w:tc>
          <w:tcPr>
            <w:tcW w:w="3888" w:type="dxa"/>
            <w:vMerge w:val="restart"/>
            <w:tcMar>
              <w:top w:w="100" w:type="dxa"/>
              <w:left w:w="100" w:type="dxa"/>
              <w:bottom w:w="100" w:type="dxa"/>
              <w:right w:w="100" w:type="dxa"/>
            </w:tcMar>
          </w:tcPr>
          <w:p w:rsidR="006E0C3E" w14:paraId="261FC061" w14:textId="77777777">
            <w:r>
              <w:rPr>
                <w:sz w:val="20"/>
              </w:rPr>
              <w:t>{"getDatePart":[{"getDate":[-118,"y"]},"y"]}</w:t>
            </w:r>
          </w:p>
        </w:tc>
        <w:tc>
          <w:tcPr>
            <w:tcW w:w="2592" w:type="dxa"/>
            <w:vMerge w:val="restart"/>
            <w:tcMar>
              <w:top w:w="100" w:type="dxa"/>
              <w:left w:w="100" w:type="dxa"/>
              <w:bottom w:w="100" w:type="dxa"/>
              <w:right w:w="100" w:type="dxa"/>
            </w:tcMar>
          </w:tcPr>
          <w:p w:rsidR="006E0C3E" w14:paraId="2B23FF0A" w14:textId="77777777"/>
        </w:tc>
      </w:tr>
      <w:tr w14:paraId="2641AAE8" w14:textId="77777777">
        <w:tblPrEx>
          <w:tblW w:w="0" w:type="auto"/>
          <w:tblLook w:val="04A0"/>
        </w:tblPrEx>
        <w:trPr>
          <w:trHeight w:val="269"/>
        </w:trPr>
        <w:tc>
          <w:tcPr>
            <w:tcW w:w="2592" w:type="dxa"/>
            <w:vMerge/>
            <w:tcMar>
              <w:top w:w="100" w:type="dxa"/>
              <w:left w:w="100" w:type="dxa"/>
              <w:bottom w:w="100" w:type="dxa"/>
              <w:right w:w="100" w:type="dxa"/>
            </w:tcMar>
          </w:tcPr>
          <w:p w:rsidR="006E0C3E" w14:paraId="40B8E62B" w14:textId="77777777"/>
        </w:tc>
        <w:tc>
          <w:tcPr>
            <w:tcW w:w="3888" w:type="dxa"/>
            <w:vMerge w:val="restart"/>
            <w:tcMar>
              <w:top w:w="100" w:type="dxa"/>
              <w:left w:w="100" w:type="dxa"/>
              <w:bottom w:w="100" w:type="dxa"/>
              <w:right w:w="100" w:type="dxa"/>
            </w:tcMar>
          </w:tcPr>
          <w:p w:rsidR="006E0C3E" w14:paraId="1062D977" w14:textId="77777777">
            <w:r>
              <w:rPr>
                <w:sz w:val="20"/>
              </w:rPr>
              <w:t>{"getDatePart":[{"getDate":[-119,"y"]},"y"]}</w:t>
            </w:r>
          </w:p>
        </w:tc>
        <w:tc>
          <w:tcPr>
            <w:tcW w:w="3888" w:type="dxa"/>
            <w:vMerge w:val="restart"/>
            <w:tcMar>
              <w:top w:w="100" w:type="dxa"/>
              <w:left w:w="100" w:type="dxa"/>
              <w:bottom w:w="100" w:type="dxa"/>
              <w:right w:w="100" w:type="dxa"/>
            </w:tcMar>
          </w:tcPr>
          <w:p w:rsidR="006E0C3E" w14:paraId="3B3D558A" w14:textId="77777777">
            <w:r>
              <w:rPr>
                <w:sz w:val="20"/>
              </w:rPr>
              <w:t>{"getDatePart":[{"getDate":[-119,"y"]},"y"]}</w:t>
            </w:r>
          </w:p>
        </w:tc>
        <w:tc>
          <w:tcPr>
            <w:tcW w:w="2592" w:type="dxa"/>
            <w:vMerge w:val="restart"/>
            <w:tcMar>
              <w:top w:w="100" w:type="dxa"/>
              <w:left w:w="100" w:type="dxa"/>
              <w:bottom w:w="100" w:type="dxa"/>
              <w:right w:w="100" w:type="dxa"/>
            </w:tcMar>
          </w:tcPr>
          <w:p w:rsidR="006E0C3E" w14:paraId="3B076886" w14:textId="77777777"/>
        </w:tc>
      </w:tr>
      <w:tr w14:paraId="07B717A4" w14:textId="77777777">
        <w:tblPrEx>
          <w:tblW w:w="0" w:type="auto"/>
          <w:tblLook w:val="04A0"/>
        </w:tblPrEx>
        <w:trPr>
          <w:trHeight w:val="269"/>
        </w:trPr>
        <w:tc>
          <w:tcPr>
            <w:tcW w:w="2592" w:type="dxa"/>
            <w:vMerge/>
            <w:tcMar>
              <w:top w:w="100" w:type="dxa"/>
              <w:left w:w="100" w:type="dxa"/>
              <w:bottom w:w="100" w:type="dxa"/>
              <w:right w:w="100" w:type="dxa"/>
            </w:tcMar>
          </w:tcPr>
          <w:p w:rsidR="006E0C3E" w14:paraId="40465209" w14:textId="77777777"/>
        </w:tc>
        <w:tc>
          <w:tcPr>
            <w:tcW w:w="3888" w:type="dxa"/>
            <w:vMerge w:val="restart"/>
            <w:tcMar>
              <w:top w:w="100" w:type="dxa"/>
              <w:left w:w="100" w:type="dxa"/>
              <w:bottom w:w="100" w:type="dxa"/>
              <w:right w:w="100" w:type="dxa"/>
            </w:tcMar>
          </w:tcPr>
          <w:p w:rsidR="006E0C3E" w14:paraId="64C5EF3F" w14:textId="77777777">
            <w:r>
              <w:rPr>
                <w:sz w:val="20"/>
              </w:rPr>
              <w:t>{"getDatePart":[{"getDate":[-120,"y"]},"y"]}</w:t>
            </w:r>
          </w:p>
        </w:tc>
        <w:tc>
          <w:tcPr>
            <w:tcW w:w="3888" w:type="dxa"/>
            <w:vMerge w:val="restart"/>
            <w:tcMar>
              <w:top w:w="100" w:type="dxa"/>
              <w:left w:w="100" w:type="dxa"/>
              <w:bottom w:w="100" w:type="dxa"/>
              <w:right w:w="100" w:type="dxa"/>
            </w:tcMar>
          </w:tcPr>
          <w:p w:rsidR="006E0C3E" w14:paraId="187824C6" w14:textId="77777777">
            <w:r>
              <w:rPr>
                <w:sz w:val="20"/>
              </w:rPr>
              <w:t>{"getDatePart":[{"getDate":[-120,"y"]},"y"]}</w:t>
            </w:r>
          </w:p>
        </w:tc>
        <w:tc>
          <w:tcPr>
            <w:tcW w:w="2592" w:type="dxa"/>
            <w:vMerge w:val="restart"/>
            <w:tcMar>
              <w:top w:w="100" w:type="dxa"/>
              <w:left w:w="100" w:type="dxa"/>
              <w:bottom w:w="100" w:type="dxa"/>
              <w:right w:w="100" w:type="dxa"/>
            </w:tcMar>
          </w:tcPr>
          <w:p w:rsidR="006E0C3E" w14:paraId="54276E16" w14:textId="77777777"/>
        </w:tc>
      </w:tr>
      <w:tr w14:paraId="23B88270" w14:textId="77777777">
        <w:tblPrEx>
          <w:tblW w:w="0" w:type="auto"/>
          <w:tblLook w:val="04A0"/>
        </w:tblPrEx>
        <w:trPr>
          <w:trHeight w:val="269"/>
        </w:trPr>
        <w:tc>
          <w:tcPr>
            <w:tcW w:w="2592" w:type="dxa"/>
            <w:vMerge/>
            <w:tcMar>
              <w:top w:w="100" w:type="dxa"/>
              <w:left w:w="100" w:type="dxa"/>
              <w:bottom w:w="100" w:type="dxa"/>
              <w:right w:w="100" w:type="dxa"/>
            </w:tcMar>
          </w:tcPr>
          <w:p w:rsidR="006E0C3E" w14:paraId="1612934C" w14:textId="77777777"/>
        </w:tc>
        <w:tc>
          <w:tcPr>
            <w:tcW w:w="3888" w:type="dxa"/>
            <w:vMerge w:val="restart"/>
            <w:tcMar>
              <w:top w:w="100" w:type="dxa"/>
              <w:left w:w="100" w:type="dxa"/>
              <w:bottom w:w="100" w:type="dxa"/>
              <w:right w:w="100" w:type="dxa"/>
            </w:tcMar>
          </w:tcPr>
          <w:p w:rsidR="006E0C3E" w14:paraId="61A97E3C" w14:textId="77777777">
            <w:r>
              <w:rPr>
                <w:sz w:val="20"/>
              </w:rPr>
              <w:t>{"getDatePart":[{"getDate":[-121,"y"]},"y"]}</w:t>
            </w:r>
          </w:p>
        </w:tc>
        <w:tc>
          <w:tcPr>
            <w:tcW w:w="3888" w:type="dxa"/>
            <w:vMerge w:val="restart"/>
            <w:tcMar>
              <w:top w:w="100" w:type="dxa"/>
              <w:left w:w="100" w:type="dxa"/>
              <w:bottom w:w="100" w:type="dxa"/>
              <w:right w:w="100" w:type="dxa"/>
            </w:tcMar>
          </w:tcPr>
          <w:p w:rsidR="006E0C3E" w14:paraId="3E5CA368" w14:textId="77777777">
            <w:r>
              <w:rPr>
                <w:sz w:val="20"/>
              </w:rPr>
              <w:t>{"getDatePart":[{"getDate":[-121,"y"]},"y"]}</w:t>
            </w:r>
          </w:p>
        </w:tc>
        <w:tc>
          <w:tcPr>
            <w:tcW w:w="2592" w:type="dxa"/>
            <w:vMerge w:val="restart"/>
            <w:tcMar>
              <w:top w:w="100" w:type="dxa"/>
              <w:left w:w="100" w:type="dxa"/>
              <w:bottom w:w="100" w:type="dxa"/>
              <w:right w:w="100" w:type="dxa"/>
            </w:tcMar>
          </w:tcPr>
          <w:p w:rsidR="006E0C3E" w14:paraId="02F59DEF" w14:textId="77777777"/>
        </w:tc>
      </w:tr>
      <w:tr w14:paraId="6F300425" w14:textId="77777777">
        <w:tblPrEx>
          <w:tblW w:w="0" w:type="auto"/>
          <w:tblLook w:val="04A0"/>
        </w:tblPrEx>
        <w:trPr>
          <w:trHeight w:val="269"/>
        </w:trPr>
        <w:tc>
          <w:tcPr>
            <w:tcW w:w="2592" w:type="dxa"/>
            <w:vMerge/>
            <w:tcMar>
              <w:top w:w="100" w:type="dxa"/>
              <w:left w:w="100" w:type="dxa"/>
              <w:bottom w:w="100" w:type="dxa"/>
              <w:right w:w="100" w:type="dxa"/>
            </w:tcMar>
          </w:tcPr>
          <w:p w:rsidR="006E0C3E" w14:paraId="7870C765" w14:textId="77777777"/>
        </w:tc>
        <w:tc>
          <w:tcPr>
            <w:tcW w:w="3888" w:type="dxa"/>
            <w:vMerge w:val="restart"/>
            <w:tcMar>
              <w:top w:w="100" w:type="dxa"/>
              <w:left w:w="100" w:type="dxa"/>
              <w:bottom w:w="100" w:type="dxa"/>
              <w:right w:w="100" w:type="dxa"/>
            </w:tcMar>
          </w:tcPr>
          <w:p w:rsidR="006E0C3E" w14:paraId="199E7431" w14:textId="77777777">
            <w:r>
              <w:rPr>
                <w:sz w:val="20"/>
              </w:rPr>
              <w:t>{"getDatePart":[{"getDate":[-122,"y"]},"y"]}</w:t>
            </w:r>
          </w:p>
        </w:tc>
        <w:tc>
          <w:tcPr>
            <w:tcW w:w="3888" w:type="dxa"/>
            <w:vMerge w:val="restart"/>
            <w:tcMar>
              <w:top w:w="100" w:type="dxa"/>
              <w:left w:w="100" w:type="dxa"/>
              <w:bottom w:w="100" w:type="dxa"/>
              <w:right w:w="100" w:type="dxa"/>
            </w:tcMar>
          </w:tcPr>
          <w:p w:rsidR="006E0C3E" w14:paraId="6EDC3113" w14:textId="77777777">
            <w:r>
              <w:rPr>
                <w:sz w:val="20"/>
              </w:rPr>
              <w:t>{"getDatePart":[{"getDate":[-122,"y"]},"y"]}</w:t>
            </w:r>
          </w:p>
        </w:tc>
        <w:tc>
          <w:tcPr>
            <w:tcW w:w="2592" w:type="dxa"/>
            <w:vMerge w:val="restart"/>
            <w:tcMar>
              <w:top w:w="100" w:type="dxa"/>
              <w:left w:w="100" w:type="dxa"/>
              <w:bottom w:w="100" w:type="dxa"/>
              <w:right w:w="100" w:type="dxa"/>
            </w:tcMar>
          </w:tcPr>
          <w:p w:rsidR="006E0C3E" w14:paraId="1053855D" w14:textId="77777777"/>
        </w:tc>
      </w:tr>
      <w:tr w14:paraId="07F4539B" w14:textId="77777777">
        <w:tblPrEx>
          <w:tblW w:w="0" w:type="auto"/>
          <w:tblLook w:val="04A0"/>
        </w:tblPrEx>
        <w:trPr>
          <w:trHeight w:val="269"/>
        </w:trPr>
        <w:tc>
          <w:tcPr>
            <w:tcW w:w="2592" w:type="dxa"/>
            <w:vMerge/>
            <w:tcMar>
              <w:top w:w="100" w:type="dxa"/>
              <w:left w:w="100" w:type="dxa"/>
              <w:bottom w:w="100" w:type="dxa"/>
              <w:right w:w="100" w:type="dxa"/>
            </w:tcMar>
          </w:tcPr>
          <w:p w:rsidR="006E0C3E" w14:paraId="201BE499" w14:textId="77777777"/>
        </w:tc>
        <w:tc>
          <w:tcPr>
            <w:tcW w:w="3888" w:type="dxa"/>
            <w:vMerge w:val="restart"/>
            <w:tcMar>
              <w:top w:w="100" w:type="dxa"/>
              <w:left w:w="100" w:type="dxa"/>
              <w:bottom w:w="100" w:type="dxa"/>
              <w:right w:w="100" w:type="dxa"/>
            </w:tcMar>
          </w:tcPr>
          <w:p w:rsidR="006E0C3E" w14:paraId="691D7D73" w14:textId="77777777">
            <w:r>
              <w:rPr>
                <w:sz w:val="20"/>
              </w:rPr>
              <w:t>{"getDatePart":[{"getDate":[-123,"y"]},"y"]}</w:t>
            </w:r>
          </w:p>
        </w:tc>
        <w:tc>
          <w:tcPr>
            <w:tcW w:w="3888" w:type="dxa"/>
            <w:vMerge w:val="restart"/>
            <w:tcMar>
              <w:top w:w="100" w:type="dxa"/>
              <w:left w:w="100" w:type="dxa"/>
              <w:bottom w:w="100" w:type="dxa"/>
              <w:right w:w="100" w:type="dxa"/>
            </w:tcMar>
          </w:tcPr>
          <w:p w:rsidR="006E0C3E" w14:paraId="2B6283A3" w14:textId="77777777">
            <w:r>
              <w:rPr>
                <w:sz w:val="20"/>
              </w:rPr>
              <w:t>{"getDatePart":[{"getDate":[-123,"y"]},"y"]}</w:t>
            </w:r>
          </w:p>
        </w:tc>
        <w:tc>
          <w:tcPr>
            <w:tcW w:w="2592" w:type="dxa"/>
            <w:vMerge w:val="restart"/>
            <w:tcMar>
              <w:top w:w="100" w:type="dxa"/>
              <w:left w:w="100" w:type="dxa"/>
              <w:bottom w:w="100" w:type="dxa"/>
              <w:right w:w="100" w:type="dxa"/>
            </w:tcMar>
          </w:tcPr>
          <w:p w:rsidR="006E0C3E" w14:paraId="7D60DC67" w14:textId="77777777"/>
        </w:tc>
      </w:tr>
      <w:tr w14:paraId="10319438" w14:textId="77777777">
        <w:tblPrEx>
          <w:tblW w:w="0" w:type="auto"/>
          <w:tblLook w:val="04A0"/>
        </w:tblPrEx>
        <w:trPr>
          <w:trHeight w:val="269"/>
        </w:trPr>
        <w:tc>
          <w:tcPr>
            <w:tcW w:w="2592" w:type="dxa"/>
            <w:vMerge/>
            <w:tcMar>
              <w:top w:w="100" w:type="dxa"/>
              <w:left w:w="100" w:type="dxa"/>
              <w:bottom w:w="100" w:type="dxa"/>
              <w:right w:w="100" w:type="dxa"/>
            </w:tcMar>
          </w:tcPr>
          <w:p w:rsidR="006E0C3E" w14:paraId="43382246" w14:textId="77777777"/>
        </w:tc>
        <w:tc>
          <w:tcPr>
            <w:tcW w:w="3888" w:type="dxa"/>
            <w:vMerge w:val="restart"/>
            <w:tcMar>
              <w:top w:w="100" w:type="dxa"/>
              <w:left w:w="100" w:type="dxa"/>
              <w:bottom w:w="100" w:type="dxa"/>
              <w:right w:w="100" w:type="dxa"/>
            </w:tcMar>
          </w:tcPr>
          <w:p w:rsidR="006E0C3E" w14:paraId="5B879D69" w14:textId="77777777">
            <w:r>
              <w:rPr>
                <w:sz w:val="20"/>
              </w:rPr>
              <w:t>{"getDatePart":[{"getDate":[-124,"y"]},"y"]}</w:t>
            </w:r>
          </w:p>
        </w:tc>
        <w:tc>
          <w:tcPr>
            <w:tcW w:w="3888" w:type="dxa"/>
            <w:vMerge w:val="restart"/>
            <w:tcMar>
              <w:top w:w="100" w:type="dxa"/>
              <w:left w:w="100" w:type="dxa"/>
              <w:bottom w:w="100" w:type="dxa"/>
              <w:right w:w="100" w:type="dxa"/>
            </w:tcMar>
          </w:tcPr>
          <w:p w:rsidR="006E0C3E" w14:paraId="7CAEB802" w14:textId="77777777">
            <w:r>
              <w:rPr>
                <w:sz w:val="20"/>
              </w:rPr>
              <w:t>{"getDatePart":[{"getDate":[-124,"y"]},"y"]}</w:t>
            </w:r>
          </w:p>
        </w:tc>
        <w:tc>
          <w:tcPr>
            <w:tcW w:w="2592" w:type="dxa"/>
            <w:vMerge w:val="restart"/>
            <w:tcMar>
              <w:top w:w="100" w:type="dxa"/>
              <w:left w:w="100" w:type="dxa"/>
              <w:bottom w:w="100" w:type="dxa"/>
              <w:right w:w="100" w:type="dxa"/>
            </w:tcMar>
          </w:tcPr>
          <w:p w:rsidR="006E0C3E" w14:paraId="55D61006" w14:textId="77777777"/>
        </w:tc>
      </w:tr>
      <w:tr w14:paraId="3FC69865" w14:textId="77777777">
        <w:tblPrEx>
          <w:tblW w:w="0" w:type="auto"/>
          <w:tblLook w:val="04A0"/>
        </w:tblPrEx>
        <w:trPr>
          <w:trHeight w:val="269"/>
        </w:trPr>
        <w:tc>
          <w:tcPr>
            <w:tcW w:w="2592" w:type="dxa"/>
            <w:vMerge/>
            <w:tcMar>
              <w:top w:w="100" w:type="dxa"/>
              <w:left w:w="100" w:type="dxa"/>
              <w:bottom w:w="100" w:type="dxa"/>
              <w:right w:w="100" w:type="dxa"/>
            </w:tcMar>
          </w:tcPr>
          <w:p w:rsidR="006E0C3E" w14:paraId="590FDA3F" w14:textId="77777777"/>
        </w:tc>
        <w:tc>
          <w:tcPr>
            <w:tcW w:w="3888" w:type="dxa"/>
            <w:vMerge w:val="restart"/>
            <w:tcMar>
              <w:top w:w="100" w:type="dxa"/>
              <w:left w:w="100" w:type="dxa"/>
              <w:bottom w:w="100" w:type="dxa"/>
              <w:right w:w="100" w:type="dxa"/>
            </w:tcMar>
          </w:tcPr>
          <w:p w:rsidR="006E0C3E" w14:paraId="50347BAD" w14:textId="77777777">
            <w:r>
              <w:rPr>
                <w:sz w:val="20"/>
              </w:rPr>
              <w:t>{"getDatePart":[{"getDate":[-125,"y"]},"y"]}</w:t>
            </w:r>
          </w:p>
        </w:tc>
        <w:tc>
          <w:tcPr>
            <w:tcW w:w="3888" w:type="dxa"/>
            <w:vMerge w:val="restart"/>
            <w:tcMar>
              <w:top w:w="100" w:type="dxa"/>
              <w:left w:w="100" w:type="dxa"/>
              <w:bottom w:w="100" w:type="dxa"/>
              <w:right w:w="100" w:type="dxa"/>
            </w:tcMar>
          </w:tcPr>
          <w:p w:rsidR="006E0C3E" w14:paraId="08797F0E" w14:textId="77777777">
            <w:r>
              <w:rPr>
                <w:sz w:val="20"/>
              </w:rPr>
              <w:t>{"getDatePart":[{"getDate":[-125,"y"]},"y"]}</w:t>
            </w:r>
          </w:p>
        </w:tc>
        <w:tc>
          <w:tcPr>
            <w:tcW w:w="2592" w:type="dxa"/>
            <w:vMerge w:val="restart"/>
            <w:tcMar>
              <w:top w:w="100" w:type="dxa"/>
              <w:left w:w="100" w:type="dxa"/>
              <w:bottom w:w="100" w:type="dxa"/>
              <w:right w:w="100" w:type="dxa"/>
            </w:tcMar>
          </w:tcPr>
          <w:p w:rsidR="006E0C3E" w14:paraId="380C0272" w14:textId="77777777"/>
        </w:tc>
      </w:tr>
      <w:tr w14:paraId="35DF9462" w14:textId="77777777">
        <w:tblPrEx>
          <w:tblW w:w="0" w:type="auto"/>
          <w:tblLook w:val="04A0"/>
        </w:tblPrEx>
        <w:trPr>
          <w:trHeight w:val="269"/>
        </w:trPr>
        <w:tc>
          <w:tcPr>
            <w:tcW w:w="2592" w:type="dxa"/>
            <w:vMerge/>
            <w:tcMar>
              <w:top w:w="100" w:type="dxa"/>
              <w:left w:w="100" w:type="dxa"/>
              <w:bottom w:w="100" w:type="dxa"/>
              <w:right w:w="100" w:type="dxa"/>
            </w:tcMar>
          </w:tcPr>
          <w:p w:rsidR="006E0C3E" w14:paraId="40D13162" w14:textId="77777777"/>
        </w:tc>
        <w:tc>
          <w:tcPr>
            <w:tcW w:w="3888" w:type="dxa"/>
            <w:vMerge w:val="restart"/>
            <w:tcMar>
              <w:top w:w="100" w:type="dxa"/>
              <w:left w:w="100" w:type="dxa"/>
              <w:bottom w:w="100" w:type="dxa"/>
              <w:right w:w="100" w:type="dxa"/>
            </w:tcMar>
          </w:tcPr>
          <w:p w:rsidR="006E0C3E" w14:paraId="34605C83" w14:textId="77777777">
            <w:r>
              <w:rPr>
                <w:sz w:val="20"/>
              </w:rPr>
              <w:t>{"getDatePart":[{"getDate":[-126,"y"]},"y"]}</w:t>
            </w:r>
          </w:p>
        </w:tc>
        <w:tc>
          <w:tcPr>
            <w:tcW w:w="3888" w:type="dxa"/>
            <w:vMerge w:val="restart"/>
            <w:tcMar>
              <w:top w:w="100" w:type="dxa"/>
              <w:left w:w="100" w:type="dxa"/>
              <w:bottom w:w="100" w:type="dxa"/>
              <w:right w:w="100" w:type="dxa"/>
            </w:tcMar>
          </w:tcPr>
          <w:p w:rsidR="006E0C3E" w14:paraId="6FC9D43F" w14:textId="77777777">
            <w:r>
              <w:rPr>
                <w:sz w:val="20"/>
              </w:rPr>
              <w:t>{"getDatePart":[{"getDate":[-126,"y"]},"y"]}</w:t>
            </w:r>
          </w:p>
        </w:tc>
        <w:tc>
          <w:tcPr>
            <w:tcW w:w="2592" w:type="dxa"/>
            <w:vMerge w:val="restart"/>
            <w:tcMar>
              <w:top w:w="100" w:type="dxa"/>
              <w:left w:w="100" w:type="dxa"/>
              <w:bottom w:w="100" w:type="dxa"/>
              <w:right w:w="100" w:type="dxa"/>
            </w:tcMar>
          </w:tcPr>
          <w:p w:rsidR="006E0C3E" w14:paraId="2CE059BE" w14:textId="77777777"/>
        </w:tc>
      </w:tr>
      <w:tr w14:paraId="2A0AB501" w14:textId="77777777">
        <w:tblPrEx>
          <w:tblW w:w="0" w:type="auto"/>
          <w:tblLook w:val="04A0"/>
        </w:tblPrEx>
        <w:trPr>
          <w:trHeight w:val="269"/>
        </w:trPr>
        <w:tc>
          <w:tcPr>
            <w:tcW w:w="2592" w:type="dxa"/>
            <w:vMerge/>
            <w:tcMar>
              <w:top w:w="100" w:type="dxa"/>
              <w:left w:w="100" w:type="dxa"/>
              <w:bottom w:w="100" w:type="dxa"/>
              <w:right w:w="100" w:type="dxa"/>
            </w:tcMar>
          </w:tcPr>
          <w:p w:rsidR="006E0C3E" w14:paraId="5D4C3C95" w14:textId="77777777"/>
        </w:tc>
        <w:tc>
          <w:tcPr>
            <w:tcW w:w="3888" w:type="dxa"/>
            <w:vMerge w:val="restart"/>
            <w:tcMar>
              <w:top w:w="100" w:type="dxa"/>
              <w:left w:w="100" w:type="dxa"/>
              <w:bottom w:w="100" w:type="dxa"/>
              <w:right w:w="100" w:type="dxa"/>
            </w:tcMar>
          </w:tcPr>
          <w:p w:rsidR="006E0C3E" w14:paraId="50BCF6D2" w14:textId="77777777">
            <w:r>
              <w:rPr>
                <w:sz w:val="20"/>
              </w:rPr>
              <w:t>Don't Know</w:t>
            </w:r>
          </w:p>
        </w:tc>
        <w:tc>
          <w:tcPr>
            <w:tcW w:w="3888" w:type="dxa"/>
            <w:vMerge w:val="restart"/>
            <w:tcMar>
              <w:top w:w="100" w:type="dxa"/>
              <w:left w:w="100" w:type="dxa"/>
              <w:bottom w:w="100" w:type="dxa"/>
              <w:right w:w="100" w:type="dxa"/>
            </w:tcMar>
          </w:tcPr>
          <w:p w:rsidR="006E0C3E" w14:paraId="7C55B632" w14:textId="77777777">
            <w:r>
              <w:rPr>
                <w:sz w:val="20"/>
              </w:rPr>
              <w:t>-2</w:t>
            </w:r>
          </w:p>
        </w:tc>
        <w:tc>
          <w:tcPr>
            <w:tcW w:w="2592" w:type="dxa"/>
            <w:vMerge w:val="restart"/>
            <w:tcMar>
              <w:top w:w="100" w:type="dxa"/>
              <w:left w:w="100" w:type="dxa"/>
              <w:bottom w:w="100" w:type="dxa"/>
              <w:right w:w="100" w:type="dxa"/>
            </w:tcMar>
          </w:tcPr>
          <w:p w:rsidR="006E0C3E" w14:paraId="7F3B892E" w14:textId="77777777"/>
        </w:tc>
      </w:tr>
      <w:tr w14:paraId="435B73F1" w14:textId="77777777">
        <w:tblPrEx>
          <w:tblW w:w="0" w:type="auto"/>
          <w:tblLook w:val="04A0"/>
        </w:tblPrEx>
        <w:trPr>
          <w:trHeight w:val="269"/>
        </w:trPr>
        <w:tc>
          <w:tcPr>
            <w:tcW w:w="2592" w:type="dxa"/>
            <w:vMerge/>
            <w:tcMar>
              <w:top w:w="100" w:type="dxa"/>
              <w:left w:w="100" w:type="dxa"/>
              <w:bottom w:w="100" w:type="dxa"/>
              <w:right w:w="100" w:type="dxa"/>
            </w:tcMar>
          </w:tcPr>
          <w:p w:rsidR="006E0C3E" w14:paraId="77CEB49C" w14:textId="77777777"/>
        </w:tc>
        <w:tc>
          <w:tcPr>
            <w:tcW w:w="3888" w:type="dxa"/>
            <w:tcMar>
              <w:top w:w="100" w:type="dxa"/>
              <w:left w:w="100" w:type="dxa"/>
              <w:bottom w:w="100" w:type="dxa"/>
              <w:right w:w="100" w:type="dxa"/>
            </w:tcMar>
          </w:tcPr>
          <w:p w:rsidR="006E0C3E" w14:paraId="4FF3CF4A" w14:textId="77777777">
            <w:r>
              <w:rPr>
                <w:sz w:val="20"/>
              </w:rPr>
              <w:t>Refuse</w:t>
            </w:r>
          </w:p>
        </w:tc>
        <w:tc>
          <w:tcPr>
            <w:tcW w:w="3888" w:type="dxa"/>
            <w:tcMar>
              <w:top w:w="100" w:type="dxa"/>
              <w:left w:w="100" w:type="dxa"/>
              <w:bottom w:w="100" w:type="dxa"/>
              <w:right w:w="100" w:type="dxa"/>
            </w:tcMar>
          </w:tcPr>
          <w:p w:rsidR="006E0C3E" w14:paraId="57642538" w14:textId="77777777">
            <w:r>
              <w:rPr>
                <w:sz w:val="20"/>
              </w:rPr>
              <w:t>-3</w:t>
            </w:r>
          </w:p>
        </w:tc>
        <w:tc>
          <w:tcPr>
            <w:tcW w:w="2592" w:type="dxa"/>
            <w:tcMar>
              <w:top w:w="100" w:type="dxa"/>
              <w:left w:w="100" w:type="dxa"/>
              <w:bottom w:w="100" w:type="dxa"/>
              <w:right w:w="100" w:type="dxa"/>
            </w:tcMar>
          </w:tcPr>
          <w:p w:rsidR="006E0C3E" w14:paraId="37F4BF4B" w14:textId="77777777"/>
        </w:tc>
      </w:tr>
    </w:tbl>
    <w:p w:rsidR="006E0C3E" w14:paraId="267BBA45" w14:textId="77777777"/>
    <w:tbl>
      <w:tblPr>
        <w:tblStyle w:val="TableGrid"/>
        <w:tblW w:w="0" w:type="auto"/>
        <w:tblLook w:val="04A0"/>
      </w:tblPr>
      <w:tblGrid>
        <w:gridCol w:w="2591"/>
        <w:gridCol w:w="10359"/>
      </w:tblGrid>
      <w:tr w14:paraId="38081D67" w14:textId="77777777">
        <w:tblPrEx>
          <w:tblW w:w="0" w:type="auto"/>
          <w:tblLook w:val="04A0"/>
        </w:tblPrEx>
        <w:trPr>
          <w:trHeight w:val="269"/>
        </w:trPr>
        <w:tc>
          <w:tcPr>
            <w:tcW w:w="12960" w:type="dxa"/>
            <w:gridSpan w:val="2"/>
            <w:vMerge w:val="restart"/>
            <w:tcMar>
              <w:top w:w="100" w:type="dxa"/>
              <w:left w:w="100" w:type="dxa"/>
              <w:bottom w:w="100" w:type="dxa"/>
              <w:right w:w="100" w:type="dxa"/>
            </w:tcMar>
          </w:tcPr>
          <w:p w:rsidR="006E0C3E" w14:paraId="73A5BB1C" w14:textId="77777777">
            <w:r>
              <w:rPr>
                <w:b/>
                <w:sz w:val="30"/>
              </w:rPr>
              <w:t xml:space="preserve">BLOCK: </w:t>
            </w:r>
            <w:r>
              <w:rPr>
                <w:b/>
                <w:sz w:val="30"/>
              </w:rPr>
              <w:t>BLKDEMOGRAPHICS_NEW ORDER / BLOCK: BLKDEMOGRAPHICS-AGE / SCREEN: SC_BIRTHMDY / QUESTION: BIRTHD_CPS / RESPONSE: RAGE_CPS_CAPI (STANDARD, NUMBER)</w:t>
            </w:r>
          </w:p>
        </w:tc>
      </w:tr>
      <w:tr w14:paraId="78491B82"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A5CD88D" w14:textId="77777777">
            <w:r>
              <w:rPr>
                <w:b/>
                <w:sz w:val="24"/>
              </w:rPr>
              <w:t>ATTRIBUTE NAME</w:t>
            </w:r>
          </w:p>
        </w:tc>
        <w:tc>
          <w:tcPr>
            <w:tcW w:w="10368" w:type="dxa"/>
            <w:vMerge w:val="restart"/>
            <w:tcMar>
              <w:top w:w="100" w:type="dxa"/>
              <w:left w:w="100" w:type="dxa"/>
              <w:bottom w:w="100" w:type="dxa"/>
              <w:right w:w="100" w:type="dxa"/>
            </w:tcMar>
          </w:tcPr>
          <w:p w:rsidR="006E0C3E" w14:paraId="46EC74C9" w14:textId="77777777">
            <w:r>
              <w:rPr>
                <w:b/>
                <w:sz w:val="24"/>
              </w:rPr>
              <w:t>VALUE</w:t>
            </w:r>
          </w:p>
        </w:tc>
      </w:tr>
      <w:tr w14:paraId="2C1D0840"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7B137EC" w14:textId="77777777">
            <w:r>
              <w:rPr>
                <w:sz w:val="20"/>
              </w:rPr>
              <w:t>RESPONSE VARIABLE</w:t>
            </w:r>
          </w:p>
        </w:tc>
        <w:tc>
          <w:tcPr>
            <w:tcW w:w="10368" w:type="dxa"/>
            <w:vMerge w:val="restart"/>
            <w:tcMar>
              <w:top w:w="100" w:type="dxa"/>
              <w:left w:w="100" w:type="dxa"/>
              <w:bottom w:w="100" w:type="dxa"/>
              <w:right w:w="100" w:type="dxa"/>
            </w:tcMar>
          </w:tcPr>
          <w:p w:rsidR="006E0C3E" w14:paraId="54BB2F93" w14:textId="77777777">
            <w:r>
              <w:rPr>
                <w:sz w:val="20"/>
              </w:rPr>
              <w:t>PUAGE</w:t>
            </w:r>
          </w:p>
        </w:tc>
      </w:tr>
      <w:tr w14:paraId="794016F2"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0D23DAA" w14:textId="77777777">
            <w:r>
              <w:rPr>
                <w:sz w:val="20"/>
              </w:rPr>
              <w:t>MONTH VARIABLE</w:t>
            </w:r>
          </w:p>
        </w:tc>
        <w:tc>
          <w:tcPr>
            <w:tcW w:w="10368" w:type="dxa"/>
            <w:vMerge w:val="restart"/>
            <w:tcMar>
              <w:top w:w="100" w:type="dxa"/>
              <w:left w:w="100" w:type="dxa"/>
              <w:bottom w:w="100" w:type="dxa"/>
              <w:right w:w="100" w:type="dxa"/>
            </w:tcMar>
          </w:tcPr>
          <w:p w:rsidR="006E0C3E" w14:paraId="4C94885C" w14:textId="77777777">
            <w:r>
              <w:rPr>
                <w:sz w:val="20"/>
              </w:rPr>
              <w:t>PUBIRTHM</w:t>
            </w:r>
          </w:p>
        </w:tc>
      </w:tr>
      <w:tr w14:paraId="2BF96B48"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ABD46D7" w14:textId="77777777">
            <w:r>
              <w:rPr>
                <w:sz w:val="20"/>
              </w:rPr>
              <w:t>DAY VARIABLE</w:t>
            </w:r>
          </w:p>
        </w:tc>
        <w:tc>
          <w:tcPr>
            <w:tcW w:w="10368" w:type="dxa"/>
            <w:vMerge w:val="restart"/>
            <w:tcMar>
              <w:top w:w="100" w:type="dxa"/>
              <w:left w:w="100" w:type="dxa"/>
              <w:bottom w:w="100" w:type="dxa"/>
              <w:right w:w="100" w:type="dxa"/>
            </w:tcMar>
          </w:tcPr>
          <w:p w:rsidR="006E0C3E" w14:paraId="3A536293" w14:textId="77777777">
            <w:r>
              <w:rPr>
                <w:sz w:val="20"/>
              </w:rPr>
              <w:t>PUBIRTHD</w:t>
            </w:r>
          </w:p>
        </w:tc>
      </w:tr>
      <w:tr w14:paraId="57F0589F"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A9586BF" w14:textId="77777777">
            <w:r>
              <w:rPr>
                <w:sz w:val="20"/>
              </w:rPr>
              <w:t xml:space="preserve">YEAR </w:t>
            </w:r>
            <w:r>
              <w:rPr>
                <w:sz w:val="20"/>
              </w:rPr>
              <w:t>VARIABLE</w:t>
            </w:r>
          </w:p>
        </w:tc>
        <w:tc>
          <w:tcPr>
            <w:tcW w:w="10368" w:type="dxa"/>
            <w:vMerge w:val="restart"/>
            <w:tcMar>
              <w:top w:w="100" w:type="dxa"/>
              <w:left w:w="100" w:type="dxa"/>
              <w:bottom w:w="100" w:type="dxa"/>
              <w:right w:w="100" w:type="dxa"/>
            </w:tcMar>
          </w:tcPr>
          <w:p w:rsidR="006E0C3E" w14:paraId="755EFBD7" w14:textId="77777777">
            <w:r>
              <w:rPr>
                <w:sz w:val="20"/>
              </w:rPr>
              <w:t>PUBIRTHY</w:t>
            </w:r>
          </w:p>
        </w:tc>
      </w:tr>
      <w:tr w14:paraId="208AFA4B"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3A84ACCB" w14:textId="77777777">
            <w:r>
              <w:rPr>
                <w:sz w:val="20"/>
              </w:rPr>
              <w:t>POSITIONING</w:t>
            </w:r>
          </w:p>
        </w:tc>
        <w:tc>
          <w:tcPr>
            <w:tcW w:w="10368" w:type="dxa"/>
            <w:vMerge w:val="restart"/>
            <w:tcMar>
              <w:top w:w="100" w:type="dxa"/>
              <w:left w:w="100" w:type="dxa"/>
              <w:bottom w:w="100" w:type="dxa"/>
              <w:right w:w="100" w:type="dxa"/>
            </w:tcMar>
          </w:tcPr>
          <w:p w:rsidR="006E0C3E" w14:paraId="0EE5CA35" w14:textId="77777777">
            <w:r>
              <w:rPr>
                <w:sz w:val="20"/>
              </w:rPr>
              <w:t>Vertical</w:t>
            </w:r>
          </w:p>
        </w:tc>
      </w:tr>
      <w:tr w14:paraId="42CB7398"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0EB0DB14" w14:textId="77777777">
            <w:r>
              <w:rPr>
                <w:sz w:val="20"/>
              </w:rPr>
              <w:t>MAX LENGTH</w:t>
            </w:r>
          </w:p>
        </w:tc>
        <w:tc>
          <w:tcPr>
            <w:tcW w:w="10368" w:type="dxa"/>
            <w:vMerge w:val="restart"/>
            <w:tcMar>
              <w:top w:w="100" w:type="dxa"/>
              <w:left w:w="100" w:type="dxa"/>
              <w:bottom w:w="100" w:type="dxa"/>
              <w:right w:w="100" w:type="dxa"/>
            </w:tcMar>
          </w:tcPr>
          <w:p w:rsidR="006E0C3E" w14:paraId="31D13AD9" w14:textId="77777777">
            <w:r>
              <w:rPr>
                <w:sz w:val="20"/>
              </w:rPr>
              <w:t>3</w:t>
            </w:r>
          </w:p>
        </w:tc>
      </w:tr>
      <w:tr w14:paraId="029106DF"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21E631E" w14:textId="77777777">
            <w:r>
              <w:rPr>
                <w:sz w:val="20"/>
              </w:rPr>
              <w:t>MINIMUM VALUE</w:t>
            </w:r>
          </w:p>
        </w:tc>
        <w:tc>
          <w:tcPr>
            <w:tcW w:w="10368" w:type="dxa"/>
            <w:vMerge w:val="restart"/>
            <w:tcMar>
              <w:top w:w="100" w:type="dxa"/>
              <w:left w:w="100" w:type="dxa"/>
              <w:bottom w:w="100" w:type="dxa"/>
              <w:right w:w="100" w:type="dxa"/>
            </w:tcMar>
          </w:tcPr>
          <w:p w:rsidR="006E0C3E" w14:paraId="32CD21A8" w14:textId="77777777">
            <w:r>
              <w:rPr>
                <w:sz w:val="20"/>
              </w:rPr>
              <w:t>0</w:t>
            </w:r>
          </w:p>
        </w:tc>
      </w:tr>
      <w:tr w14:paraId="56C22611"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0C14E84" w14:textId="77777777">
            <w:r>
              <w:rPr>
                <w:sz w:val="20"/>
              </w:rPr>
              <w:t>MAXIMUM VALUE</w:t>
            </w:r>
          </w:p>
        </w:tc>
        <w:tc>
          <w:tcPr>
            <w:tcW w:w="10368" w:type="dxa"/>
            <w:vMerge w:val="restart"/>
            <w:tcMar>
              <w:top w:w="100" w:type="dxa"/>
              <w:left w:w="100" w:type="dxa"/>
              <w:bottom w:w="100" w:type="dxa"/>
              <w:right w:w="100" w:type="dxa"/>
            </w:tcMar>
          </w:tcPr>
          <w:p w:rsidR="006E0C3E" w14:paraId="62EDC597" w14:textId="77777777">
            <w:r>
              <w:rPr>
                <w:sz w:val="20"/>
              </w:rPr>
              <w:t>999</w:t>
            </w:r>
          </w:p>
        </w:tc>
      </w:tr>
      <w:tr w14:paraId="25BECD87"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13B4FCF" w14:textId="77777777">
            <w:r>
              <w:rPr>
                <w:sz w:val="20"/>
              </w:rPr>
              <w:t>RESPONSE FIELD LABEL</w:t>
            </w:r>
          </w:p>
        </w:tc>
        <w:tc>
          <w:tcPr>
            <w:tcW w:w="10368" w:type="dxa"/>
            <w:vMerge w:val="restart"/>
            <w:tcMar>
              <w:top w:w="100" w:type="dxa"/>
              <w:left w:w="100" w:type="dxa"/>
              <w:bottom w:w="100" w:type="dxa"/>
              <w:right w:w="100" w:type="dxa"/>
            </w:tcMar>
          </w:tcPr>
          <w:p w:rsidR="006E0C3E" w14:paraId="0B71BF26" w14:textId="77777777">
            <w:r>
              <w:rPr>
                <w:sz w:val="20"/>
              </w:rPr>
              <w:t>Age</w:t>
            </w:r>
          </w:p>
        </w:tc>
      </w:tr>
      <w:tr w14:paraId="79955332"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3DF7AC7" w14:textId="77777777">
            <w:r>
              <w:rPr>
                <w:sz w:val="20"/>
              </w:rPr>
              <w:t>RESPONSE FIELD LABEL POSITION</w:t>
            </w:r>
          </w:p>
        </w:tc>
        <w:tc>
          <w:tcPr>
            <w:tcW w:w="10368" w:type="dxa"/>
            <w:vMerge w:val="restart"/>
            <w:tcMar>
              <w:top w:w="100" w:type="dxa"/>
              <w:left w:w="100" w:type="dxa"/>
              <w:bottom w:w="100" w:type="dxa"/>
              <w:right w:w="100" w:type="dxa"/>
            </w:tcMar>
          </w:tcPr>
          <w:p w:rsidR="006E0C3E" w14:paraId="4F75E9C0" w14:textId="77777777">
            <w:r>
              <w:rPr>
                <w:sz w:val="20"/>
              </w:rPr>
              <w:t>Above</w:t>
            </w:r>
          </w:p>
        </w:tc>
      </w:tr>
      <w:tr w14:paraId="73468208"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0A5AD4E" w14:textId="77777777">
            <w:r>
              <w:rPr>
                <w:sz w:val="20"/>
              </w:rPr>
              <w:t>RESPONSE FIELD LABEL 2</w:t>
            </w:r>
          </w:p>
        </w:tc>
        <w:tc>
          <w:tcPr>
            <w:tcW w:w="10368" w:type="dxa"/>
            <w:vMerge w:val="restart"/>
            <w:tcMar>
              <w:top w:w="100" w:type="dxa"/>
              <w:left w:w="100" w:type="dxa"/>
              <w:bottom w:w="100" w:type="dxa"/>
              <w:right w:w="100" w:type="dxa"/>
            </w:tcMar>
          </w:tcPr>
          <w:p w:rsidR="006E0C3E" w14:paraId="1EF68B30" w14:textId="77777777">
            <w:r>
              <w:rPr>
                <w:sz w:val="20"/>
              </w:rPr>
              <w:t>years</w:t>
            </w:r>
          </w:p>
        </w:tc>
      </w:tr>
      <w:tr w14:paraId="144FF0C3"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2F765B0" w14:textId="77777777">
            <w:r>
              <w:rPr>
                <w:sz w:val="20"/>
              </w:rPr>
              <w:t>RESPONSE FIELD LABEL POSITION 2</w:t>
            </w:r>
          </w:p>
        </w:tc>
        <w:tc>
          <w:tcPr>
            <w:tcW w:w="10368" w:type="dxa"/>
            <w:vMerge w:val="restart"/>
            <w:tcMar>
              <w:top w:w="100" w:type="dxa"/>
              <w:left w:w="100" w:type="dxa"/>
              <w:bottom w:w="100" w:type="dxa"/>
              <w:right w:w="100" w:type="dxa"/>
            </w:tcMar>
          </w:tcPr>
          <w:p w:rsidR="006E0C3E" w14:paraId="180509A6" w14:textId="77777777">
            <w:r>
              <w:rPr>
                <w:sz w:val="20"/>
              </w:rPr>
              <w:t>Right</w:t>
            </w:r>
          </w:p>
        </w:tc>
      </w:tr>
      <w:tr w14:paraId="4954F864"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59D418F1" w14:textId="77777777">
            <w:r>
              <w:rPr>
                <w:sz w:val="20"/>
              </w:rPr>
              <w:t xml:space="preserve">RESPONSE FIELD LABEL </w:t>
            </w:r>
            <w:r>
              <w:rPr>
                <w:sz w:val="20"/>
              </w:rPr>
              <w:t>DISPLAY 2</w:t>
            </w:r>
          </w:p>
        </w:tc>
        <w:tc>
          <w:tcPr>
            <w:tcW w:w="10368" w:type="dxa"/>
            <w:vMerge w:val="restart"/>
            <w:tcMar>
              <w:top w:w="100" w:type="dxa"/>
              <w:left w:w="100" w:type="dxa"/>
              <w:bottom w:w="100" w:type="dxa"/>
              <w:right w:w="100" w:type="dxa"/>
            </w:tcMar>
          </w:tcPr>
          <w:p w:rsidR="006E0C3E" w14:paraId="38CDC6EB" w14:textId="77777777">
            <w:r>
              <w:rPr>
                <w:sz w:val="20"/>
              </w:rPr>
              <w:t>1</w:t>
            </w:r>
          </w:p>
        </w:tc>
      </w:tr>
      <w:tr w14:paraId="6199E534" w14:textId="77777777">
        <w:tblPrEx>
          <w:tblW w:w="0" w:type="auto"/>
          <w:tblLook w:val="04A0"/>
        </w:tblPrEx>
        <w:trPr>
          <w:trHeight w:val="269"/>
        </w:trPr>
        <w:tc>
          <w:tcPr>
            <w:tcW w:w="2592" w:type="dxa"/>
            <w:tcMar>
              <w:top w:w="100" w:type="dxa"/>
              <w:left w:w="100" w:type="dxa"/>
              <w:bottom w:w="100" w:type="dxa"/>
              <w:right w:w="100" w:type="dxa"/>
            </w:tcMar>
          </w:tcPr>
          <w:p w:rsidR="006E0C3E" w14:paraId="5BC9F80E" w14:textId="77777777">
            <w:r>
              <w:rPr>
                <w:sz w:val="20"/>
              </w:rPr>
              <w:t>DON'T KNOW AND REFUSE ANSWER LIST</w:t>
            </w:r>
          </w:p>
        </w:tc>
        <w:tc>
          <w:tcPr>
            <w:tcW w:w="10368" w:type="dxa"/>
            <w:tcMar>
              <w:top w:w="100" w:type="dxa"/>
              <w:left w:w="100" w:type="dxa"/>
              <w:bottom w:w="100" w:type="dxa"/>
              <w:right w:w="100" w:type="dxa"/>
            </w:tcMar>
          </w:tcPr>
          <w:p w:rsidR="006E0C3E" w14:paraId="6E3E2838" w14:textId="77777777">
            <w:r>
              <w:rPr>
                <w:sz w:val="20"/>
              </w:rPr>
              <w:t>CPS_NUM_DKREF</w:t>
            </w:r>
          </w:p>
        </w:tc>
      </w:tr>
    </w:tbl>
    <w:p w:rsidR="006E0C3E" w14:paraId="67FAD547" w14:textId="77777777"/>
    <w:tbl>
      <w:tblPr>
        <w:tblStyle w:val="TableGrid"/>
        <w:tblW w:w="0" w:type="auto"/>
        <w:tblLook w:val="04A0"/>
      </w:tblPr>
      <w:tblGrid>
        <w:gridCol w:w="2590"/>
        <w:gridCol w:w="5180"/>
        <w:gridCol w:w="5180"/>
      </w:tblGrid>
      <w:tr w14:paraId="316FF05B"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6E0C3E" w14:paraId="1CD4F962" w14:textId="77777777">
            <w:r>
              <w:rPr>
                <w:b/>
                <w:sz w:val="30"/>
              </w:rPr>
              <w:t xml:space="preserve">BLOCK: BLKDEMOGRAPHICS_NEW ORDER / BLOCK: BLKDEMOGRAPHICS-AGE / SCREEN: SC_AGEGSS / </w:t>
            </w:r>
            <w:r>
              <w:rPr>
                <w:b/>
                <w:sz w:val="30"/>
              </w:rPr>
              <w:t>QUESTION: AGEGSS_CPS (STANDARD)</w:t>
            </w:r>
          </w:p>
        </w:tc>
      </w:tr>
      <w:tr w14:paraId="633D95AF"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E649F0A" w14:textId="77777777">
            <w:r>
              <w:rPr>
                <w:b/>
                <w:sz w:val="24"/>
              </w:rPr>
              <w:t>ATTRIBUTE NAME</w:t>
            </w:r>
          </w:p>
        </w:tc>
        <w:tc>
          <w:tcPr>
            <w:tcW w:w="10368" w:type="dxa"/>
            <w:gridSpan w:val="2"/>
            <w:vMerge w:val="restart"/>
            <w:tcMar>
              <w:top w:w="100" w:type="dxa"/>
              <w:left w:w="100" w:type="dxa"/>
              <w:bottom w:w="100" w:type="dxa"/>
              <w:right w:w="100" w:type="dxa"/>
            </w:tcMar>
          </w:tcPr>
          <w:p w:rsidR="006E0C3E" w14:paraId="6535FD26" w14:textId="77777777">
            <w:r>
              <w:rPr>
                <w:b/>
                <w:sz w:val="24"/>
              </w:rPr>
              <w:t>VALUE</w:t>
            </w:r>
          </w:p>
        </w:tc>
      </w:tr>
      <w:tr w14:paraId="57F6943E"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4CA45695" w14:textId="77777777">
            <w:r>
              <w:rPr>
                <w:sz w:val="20"/>
              </w:rPr>
              <w:t>CAPI QUESTION WORDING</w:t>
            </w:r>
          </w:p>
        </w:tc>
        <w:tc>
          <w:tcPr>
            <w:tcW w:w="10368" w:type="dxa"/>
            <w:gridSpan w:val="2"/>
            <w:vMerge w:val="restart"/>
            <w:tcMar>
              <w:top w:w="100" w:type="dxa"/>
              <w:left w:w="100" w:type="dxa"/>
              <w:bottom w:w="100" w:type="dxa"/>
              <w:right w:w="100" w:type="dxa"/>
            </w:tcMar>
          </w:tcPr>
          <w:p w:rsidR="006E0C3E" w14:paraId="579A5D35" w14:textId="77777777">
            <w:r>
              <w:rPr>
                <w:sz w:val="20"/>
              </w:rPr>
              <w:t xml:space="preserve">Even though you don’t know </w:t>
            </w:r>
            <w:r>
              <w:rPr>
                <w:sz w:val="20"/>
              </w:rPr>
              <w:t>^PNAME exact birthdate,&lt;br /&gt; what is your best guess as to how old ^HESHE ^WEREWAS&lt;br /&gt; on ^HISHER last birthday? </w:t>
            </w:r>
          </w:p>
        </w:tc>
      </w:tr>
      <w:tr w14:paraId="027A8D09"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9A1EE22" w14:textId="77777777">
            <w:r>
              <w:rPr>
                <w:b/>
                <w:sz w:val="24"/>
              </w:rPr>
              <w:t>FILL</w:t>
            </w:r>
          </w:p>
        </w:tc>
        <w:tc>
          <w:tcPr>
            <w:tcW w:w="5184" w:type="dxa"/>
            <w:vMerge w:val="restart"/>
            <w:tcMar>
              <w:top w:w="100" w:type="dxa"/>
              <w:left w:w="100" w:type="dxa"/>
              <w:bottom w:w="100" w:type="dxa"/>
              <w:right w:w="100" w:type="dxa"/>
            </w:tcMar>
          </w:tcPr>
          <w:p w:rsidR="006E0C3E" w14:paraId="44395F80" w14:textId="77777777">
            <w:r>
              <w:rPr>
                <w:b/>
                <w:sz w:val="24"/>
              </w:rPr>
              <w:t>CONDITION</w:t>
            </w:r>
          </w:p>
        </w:tc>
        <w:tc>
          <w:tcPr>
            <w:tcW w:w="5184" w:type="dxa"/>
            <w:vMerge w:val="restart"/>
            <w:tcMar>
              <w:top w:w="100" w:type="dxa"/>
              <w:left w:w="100" w:type="dxa"/>
              <w:bottom w:w="100" w:type="dxa"/>
              <w:right w:w="100" w:type="dxa"/>
            </w:tcMar>
          </w:tcPr>
          <w:p w:rsidR="006E0C3E" w14:paraId="68118079" w14:textId="77777777">
            <w:r>
              <w:rPr>
                <w:b/>
                <w:sz w:val="24"/>
              </w:rPr>
              <w:t>VALUE</w:t>
            </w:r>
          </w:p>
        </w:tc>
      </w:tr>
      <w:tr w14:paraId="65966B69"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3281350A" w14:textId="77777777">
            <w:r>
              <w:rPr>
                <w:b/>
                <w:sz w:val="24"/>
              </w:rPr>
              <w:t>HESHE</w:t>
            </w:r>
          </w:p>
        </w:tc>
        <w:tc>
          <w:tcPr>
            <w:tcW w:w="5184" w:type="dxa"/>
            <w:vMerge w:val="restart"/>
            <w:tcMar>
              <w:top w:w="100" w:type="dxa"/>
              <w:left w:w="100" w:type="dxa"/>
              <w:bottom w:w="100" w:type="dxa"/>
              <w:right w:w="100" w:type="dxa"/>
            </w:tcMar>
          </w:tcPr>
          <w:p w:rsidR="006E0C3E" w14:paraId="21DC7EE7" w14:textId="77777777">
            <w:r>
              <w:rPr>
                <w:sz w:val="20"/>
              </w:rPr>
              <w:t>PULINENO==HURESPLI</w:t>
            </w:r>
          </w:p>
        </w:tc>
        <w:tc>
          <w:tcPr>
            <w:tcW w:w="5184" w:type="dxa"/>
            <w:vMerge w:val="restart"/>
            <w:tcMar>
              <w:top w:w="100" w:type="dxa"/>
              <w:left w:w="100" w:type="dxa"/>
              <w:bottom w:w="100" w:type="dxa"/>
              <w:right w:w="100" w:type="dxa"/>
            </w:tcMar>
          </w:tcPr>
          <w:p w:rsidR="006E0C3E" w14:paraId="22FD2C3A" w14:textId="77777777">
            <w:r>
              <w:rPr>
                <w:sz w:val="20"/>
              </w:rPr>
              <w:t>you</w:t>
            </w:r>
          </w:p>
        </w:tc>
      </w:tr>
      <w:tr w14:paraId="498B7180" w14:textId="77777777">
        <w:tblPrEx>
          <w:tblW w:w="0" w:type="auto"/>
          <w:tblLook w:val="04A0"/>
        </w:tblPrEx>
        <w:trPr>
          <w:trHeight w:val="269"/>
        </w:trPr>
        <w:tc>
          <w:tcPr>
            <w:tcW w:w="2592" w:type="dxa"/>
            <w:vMerge/>
            <w:tcMar>
              <w:top w:w="100" w:type="dxa"/>
              <w:left w:w="100" w:type="dxa"/>
              <w:bottom w:w="100" w:type="dxa"/>
              <w:right w:w="100" w:type="dxa"/>
            </w:tcMar>
          </w:tcPr>
          <w:p w:rsidR="006E0C3E" w14:paraId="56A379C7" w14:textId="77777777"/>
        </w:tc>
        <w:tc>
          <w:tcPr>
            <w:tcW w:w="5184" w:type="dxa"/>
            <w:vMerge w:val="restart"/>
            <w:tcMar>
              <w:top w:w="100" w:type="dxa"/>
              <w:left w:w="100" w:type="dxa"/>
              <w:bottom w:w="100" w:type="dxa"/>
              <w:right w:w="100" w:type="dxa"/>
            </w:tcMar>
          </w:tcPr>
          <w:p w:rsidR="006E0C3E" w14:paraId="5883B0F1" w14:textId="77777777">
            <w:r>
              <w:rPr>
                <w:sz w:val="20"/>
              </w:rPr>
              <w:t>PUSEX=="2"</w:t>
            </w:r>
          </w:p>
        </w:tc>
        <w:tc>
          <w:tcPr>
            <w:tcW w:w="5184" w:type="dxa"/>
            <w:vMerge w:val="restart"/>
            <w:tcMar>
              <w:top w:w="100" w:type="dxa"/>
              <w:left w:w="100" w:type="dxa"/>
              <w:bottom w:w="100" w:type="dxa"/>
              <w:right w:w="100" w:type="dxa"/>
            </w:tcMar>
          </w:tcPr>
          <w:p w:rsidR="006E0C3E" w14:paraId="4F27EBBC" w14:textId="77777777">
            <w:r>
              <w:rPr>
                <w:sz w:val="20"/>
              </w:rPr>
              <w:t>she</w:t>
            </w:r>
          </w:p>
        </w:tc>
      </w:tr>
      <w:tr w14:paraId="045DC529" w14:textId="77777777">
        <w:tblPrEx>
          <w:tblW w:w="0" w:type="auto"/>
          <w:tblLook w:val="04A0"/>
        </w:tblPrEx>
        <w:trPr>
          <w:trHeight w:val="269"/>
        </w:trPr>
        <w:tc>
          <w:tcPr>
            <w:tcW w:w="2592" w:type="dxa"/>
            <w:vMerge/>
            <w:tcMar>
              <w:top w:w="100" w:type="dxa"/>
              <w:left w:w="100" w:type="dxa"/>
              <w:bottom w:w="100" w:type="dxa"/>
              <w:right w:w="100" w:type="dxa"/>
            </w:tcMar>
          </w:tcPr>
          <w:p w:rsidR="006E0C3E" w14:paraId="058E0C0D" w14:textId="77777777"/>
        </w:tc>
        <w:tc>
          <w:tcPr>
            <w:tcW w:w="5184" w:type="dxa"/>
            <w:vMerge w:val="restart"/>
            <w:tcMar>
              <w:top w:w="100" w:type="dxa"/>
              <w:left w:w="100" w:type="dxa"/>
              <w:bottom w:w="100" w:type="dxa"/>
              <w:right w:w="100" w:type="dxa"/>
            </w:tcMar>
          </w:tcPr>
          <w:p w:rsidR="006E0C3E" w14:paraId="35710C51" w14:textId="77777777"/>
        </w:tc>
        <w:tc>
          <w:tcPr>
            <w:tcW w:w="5184" w:type="dxa"/>
            <w:vMerge w:val="restart"/>
            <w:tcMar>
              <w:top w:w="100" w:type="dxa"/>
              <w:left w:w="100" w:type="dxa"/>
              <w:bottom w:w="100" w:type="dxa"/>
              <w:right w:w="100" w:type="dxa"/>
            </w:tcMar>
          </w:tcPr>
          <w:p w:rsidR="006E0C3E" w14:paraId="4CF23EBD" w14:textId="77777777">
            <w:r>
              <w:rPr>
                <w:sz w:val="20"/>
              </w:rPr>
              <w:t>he</w:t>
            </w:r>
          </w:p>
        </w:tc>
      </w:tr>
      <w:tr w14:paraId="66160413"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C6169F9" w14:textId="77777777">
            <w:r>
              <w:rPr>
                <w:b/>
                <w:sz w:val="24"/>
              </w:rPr>
              <w:t>HISHER</w:t>
            </w:r>
          </w:p>
        </w:tc>
        <w:tc>
          <w:tcPr>
            <w:tcW w:w="5184" w:type="dxa"/>
            <w:vMerge w:val="restart"/>
            <w:tcMar>
              <w:top w:w="100" w:type="dxa"/>
              <w:left w:w="100" w:type="dxa"/>
              <w:bottom w:w="100" w:type="dxa"/>
              <w:right w:w="100" w:type="dxa"/>
            </w:tcMar>
          </w:tcPr>
          <w:p w:rsidR="006E0C3E" w14:paraId="602B3226" w14:textId="77777777">
            <w:r>
              <w:rPr>
                <w:sz w:val="20"/>
              </w:rPr>
              <w:t>PULINENO==HURESPLI</w:t>
            </w:r>
          </w:p>
        </w:tc>
        <w:tc>
          <w:tcPr>
            <w:tcW w:w="5184" w:type="dxa"/>
            <w:vMerge w:val="restart"/>
            <w:tcMar>
              <w:top w:w="100" w:type="dxa"/>
              <w:left w:w="100" w:type="dxa"/>
              <w:bottom w:w="100" w:type="dxa"/>
              <w:right w:w="100" w:type="dxa"/>
            </w:tcMar>
          </w:tcPr>
          <w:p w:rsidR="006E0C3E" w14:paraId="742FBA96" w14:textId="77777777">
            <w:r>
              <w:rPr>
                <w:sz w:val="20"/>
              </w:rPr>
              <w:t>your</w:t>
            </w:r>
          </w:p>
        </w:tc>
      </w:tr>
      <w:tr w14:paraId="7C754A52" w14:textId="77777777">
        <w:tblPrEx>
          <w:tblW w:w="0" w:type="auto"/>
          <w:tblLook w:val="04A0"/>
        </w:tblPrEx>
        <w:trPr>
          <w:trHeight w:val="269"/>
        </w:trPr>
        <w:tc>
          <w:tcPr>
            <w:tcW w:w="2592" w:type="dxa"/>
            <w:vMerge/>
            <w:tcMar>
              <w:top w:w="100" w:type="dxa"/>
              <w:left w:w="100" w:type="dxa"/>
              <w:bottom w:w="100" w:type="dxa"/>
              <w:right w:w="100" w:type="dxa"/>
            </w:tcMar>
          </w:tcPr>
          <w:p w:rsidR="006E0C3E" w14:paraId="75A74935" w14:textId="77777777"/>
        </w:tc>
        <w:tc>
          <w:tcPr>
            <w:tcW w:w="5184" w:type="dxa"/>
            <w:vMerge w:val="restart"/>
            <w:tcMar>
              <w:top w:w="100" w:type="dxa"/>
              <w:left w:w="100" w:type="dxa"/>
              <w:bottom w:w="100" w:type="dxa"/>
              <w:right w:w="100" w:type="dxa"/>
            </w:tcMar>
          </w:tcPr>
          <w:p w:rsidR="006E0C3E" w14:paraId="2DB05D35" w14:textId="77777777">
            <w:r>
              <w:rPr>
                <w:sz w:val="20"/>
              </w:rPr>
              <w:t>PUSEX=="2"</w:t>
            </w:r>
          </w:p>
        </w:tc>
        <w:tc>
          <w:tcPr>
            <w:tcW w:w="5184" w:type="dxa"/>
            <w:vMerge w:val="restart"/>
            <w:tcMar>
              <w:top w:w="100" w:type="dxa"/>
              <w:left w:w="100" w:type="dxa"/>
              <w:bottom w:w="100" w:type="dxa"/>
              <w:right w:w="100" w:type="dxa"/>
            </w:tcMar>
          </w:tcPr>
          <w:p w:rsidR="006E0C3E" w14:paraId="61F483E8" w14:textId="77777777">
            <w:r>
              <w:rPr>
                <w:sz w:val="20"/>
              </w:rPr>
              <w:t>her</w:t>
            </w:r>
          </w:p>
        </w:tc>
      </w:tr>
      <w:tr w14:paraId="41D8A553" w14:textId="77777777">
        <w:tblPrEx>
          <w:tblW w:w="0" w:type="auto"/>
          <w:tblLook w:val="04A0"/>
        </w:tblPrEx>
        <w:trPr>
          <w:trHeight w:val="269"/>
        </w:trPr>
        <w:tc>
          <w:tcPr>
            <w:tcW w:w="2592" w:type="dxa"/>
            <w:vMerge/>
            <w:tcMar>
              <w:top w:w="100" w:type="dxa"/>
              <w:left w:w="100" w:type="dxa"/>
              <w:bottom w:w="100" w:type="dxa"/>
              <w:right w:w="100" w:type="dxa"/>
            </w:tcMar>
          </w:tcPr>
          <w:p w:rsidR="006E0C3E" w14:paraId="3AB13356" w14:textId="77777777"/>
        </w:tc>
        <w:tc>
          <w:tcPr>
            <w:tcW w:w="5184" w:type="dxa"/>
            <w:vMerge w:val="restart"/>
            <w:tcMar>
              <w:top w:w="100" w:type="dxa"/>
              <w:left w:w="100" w:type="dxa"/>
              <w:bottom w:w="100" w:type="dxa"/>
              <w:right w:w="100" w:type="dxa"/>
            </w:tcMar>
          </w:tcPr>
          <w:p w:rsidR="006E0C3E" w14:paraId="3B0B3459" w14:textId="77777777">
            <w:r>
              <w:rPr>
                <w:sz w:val="20"/>
              </w:rPr>
              <w:t>PULINENO!=HURESPLI AND PUSEX!="2"</w:t>
            </w:r>
          </w:p>
        </w:tc>
        <w:tc>
          <w:tcPr>
            <w:tcW w:w="5184" w:type="dxa"/>
            <w:vMerge w:val="restart"/>
            <w:tcMar>
              <w:top w:w="100" w:type="dxa"/>
              <w:left w:w="100" w:type="dxa"/>
              <w:bottom w:w="100" w:type="dxa"/>
              <w:right w:w="100" w:type="dxa"/>
            </w:tcMar>
          </w:tcPr>
          <w:p w:rsidR="006E0C3E" w14:paraId="37E40676" w14:textId="77777777">
            <w:r>
              <w:rPr>
                <w:sz w:val="20"/>
              </w:rPr>
              <w:t>his</w:t>
            </w:r>
          </w:p>
        </w:tc>
      </w:tr>
      <w:tr w14:paraId="3B211DDC"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F4B2D6E" w14:textId="77777777">
            <w:r>
              <w:rPr>
                <w:b/>
                <w:sz w:val="24"/>
              </w:rPr>
              <w:t>PNAME</w:t>
            </w:r>
          </w:p>
        </w:tc>
        <w:tc>
          <w:tcPr>
            <w:tcW w:w="5184" w:type="dxa"/>
            <w:vMerge w:val="restart"/>
            <w:tcMar>
              <w:top w:w="100" w:type="dxa"/>
              <w:left w:w="100" w:type="dxa"/>
              <w:bottom w:w="100" w:type="dxa"/>
              <w:right w:w="100" w:type="dxa"/>
            </w:tcMar>
          </w:tcPr>
          <w:p w:rsidR="006E0C3E" w14:paraId="721AAB5A" w14:textId="77777777">
            <w:r>
              <w:rPr>
                <w:sz w:val="20"/>
              </w:rPr>
              <w:t>PULINENO==HURESPLI</w:t>
            </w:r>
          </w:p>
        </w:tc>
        <w:tc>
          <w:tcPr>
            <w:tcW w:w="5184" w:type="dxa"/>
            <w:vMerge w:val="restart"/>
            <w:tcMar>
              <w:top w:w="100" w:type="dxa"/>
              <w:left w:w="100" w:type="dxa"/>
              <w:bottom w:w="100" w:type="dxa"/>
              <w:right w:w="100" w:type="dxa"/>
            </w:tcMar>
          </w:tcPr>
          <w:p w:rsidR="006E0C3E" w14:paraId="042C8619" w14:textId="77777777">
            <w:r>
              <w:rPr>
                <w:sz w:val="20"/>
              </w:rPr>
              <w:t>your</w:t>
            </w:r>
          </w:p>
        </w:tc>
      </w:tr>
      <w:tr w14:paraId="0D3B2EA1" w14:textId="77777777">
        <w:tblPrEx>
          <w:tblW w:w="0" w:type="auto"/>
          <w:tblLook w:val="04A0"/>
        </w:tblPrEx>
        <w:trPr>
          <w:trHeight w:val="269"/>
        </w:trPr>
        <w:tc>
          <w:tcPr>
            <w:tcW w:w="2592" w:type="dxa"/>
            <w:vMerge/>
            <w:tcMar>
              <w:top w:w="100" w:type="dxa"/>
              <w:left w:w="100" w:type="dxa"/>
              <w:bottom w:w="100" w:type="dxa"/>
              <w:right w:w="100" w:type="dxa"/>
            </w:tcMar>
          </w:tcPr>
          <w:p w:rsidR="006E0C3E" w14:paraId="00836448" w14:textId="77777777"/>
        </w:tc>
        <w:tc>
          <w:tcPr>
            <w:tcW w:w="5184" w:type="dxa"/>
            <w:vMerge w:val="restart"/>
            <w:tcMar>
              <w:top w:w="100" w:type="dxa"/>
              <w:left w:w="100" w:type="dxa"/>
              <w:bottom w:w="100" w:type="dxa"/>
              <w:right w:w="100" w:type="dxa"/>
            </w:tcMar>
          </w:tcPr>
          <w:p w:rsidR="006E0C3E" w14:paraId="4BAACC16" w14:textId="77777777"/>
        </w:tc>
        <w:tc>
          <w:tcPr>
            <w:tcW w:w="5184" w:type="dxa"/>
            <w:vMerge w:val="restart"/>
            <w:tcMar>
              <w:top w:w="100" w:type="dxa"/>
              <w:left w:w="100" w:type="dxa"/>
              <w:bottom w:w="100" w:type="dxa"/>
              <w:right w:w="100" w:type="dxa"/>
            </w:tcMar>
          </w:tcPr>
          <w:p w:rsidR="006E0C3E" w14:paraId="72644F18" w14:textId="77777777">
            <w:r>
              <w:rPr>
                <w:sz w:val="20"/>
              </w:rPr>
              <w:t>{{model.PUFNAME}} {{model.PULNAME}}'s</w:t>
            </w:r>
          </w:p>
        </w:tc>
      </w:tr>
      <w:tr w14:paraId="3D204D18"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327880F9" w14:textId="77777777">
            <w:r>
              <w:rPr>
                <w:b/>
                <w:sz w:val="24"/>
              </w:rPr>
              <w:t>WEREWAS</w:t>
            </w:r>
          </w:p>
        </w:tc>
        <w:tc>
          <w:tcPr>
            <w:tcW w:w="5184" w:type="dxa"/>
            <w:vMerge w:val="restart"/>
            <w:tcMar>
              <w:top w:w="100" w:type="dxa"/>
              <w:left w:w="100" w:type="dxa"/>
              <w:bottom w:w="100" w:type="dxa"/>
              <w:right w:w="100" w:type="dxa"/>
            </w:tcMar>
          </w:tcPr>
          <w:p w:rsidR="006E0C3E" w14:paraId="53F8A9EC" w14:textId="77777777">
            <w:r>
              <w:rPr>
                <w:sz w:val="20"/>
              </w:rPr>
              <w:t>PULINENO==HURESPLI</w:t>
            </w:r>
          </w:p>
        </w:tc>
        <w:tc>
          <w:tcPr>
            <w:tcW w:w="5184" w:type="dxa"/>
            <w:vMerge w:val="restart"/>
            <w:tcMar>
              <w:top w:w="100" w:type="dxa"/>
              <w:left w:w="100" w:type="dxa"/>
              <w:bottom w:w="100" w:type="dxa"/>
              <w:right w:w="100" w:type="dxa"/>
            </w:tcMar>
          </w:tcPr>
          <w:p w:rsidR="006E0C3E" w14:paraId="059B97EF" w14:textId="77777777">
            <w:r>
              <w:rPr>
                <w:sz w:val="20"/>
              </w:rPr>
              <w:t>were</w:t>
            </w:r>
          </w:p>
        </w:tc>
      </w:tr>
      <w:tr w14:paraId="0B8DA8E6" w14:textId="77777777">
        <w:tblPrEx>
          <w:tblW w:w="0" w:type="auto"/>
          <w:tblLook w:val="04A0"/>
        </w:tblPrEx>
        <w:trPr>
          <w:trHeight w:val="269"/>
        </w:trPr>
        <w:tc>
          <w:tcPr>
            <w:tcW w:w="2592" w:type="dxa"/>
            <w:vMerge/>
            <w:tcMar>
              <w:top w:w="100" w:type="dxa"/>
              <w:left w:w="100" w:type="dxa"/>
              <w:bottom w:w="100" w:type="dxa"/>
              <w:right w:w="100" w:type="dxa"/>
            </w:tcMar>
          </w:tcPr>
          <w:p w:rsidR="006E0C3E" w14:paraId="1B3A5E13" w14:textId="77777777"/>
        </w:tc>
        <w:tc>
          <w:tcPr>
            <w:tcW w:w="5184" w:type="dxa"/>
            <w:tcMar>
              <w:top w:w="100" w:type="dxa"/>
              <w:left w:w="100" w:type="dxa"/>
              <w:bottom w:w="100" w:type="dxa"/>
              <w:right w:w="100" w:type="dxa"/>
            </w:tcMar>
          </w:tcPr>
          <w:p w:rsidR="006E0C3E" w14:paraId="2937B5E7" w14:textId="77777777"/>
        </w:tc>
        <w:tc>
          <w:tcPr>
            <w:tcW w:w="5184" w:type="dxa"/>
            <w:tcMar>
              <w:top w:w="100" w:type="dxa"/>
              <w:left w:w="100" w:type="dxa"/>
              <w:bottom w:w="100" w:type="dxa"/>
              <w:right w:w="100" w:type="dxa"/>
            </w:tcMar>
          </w:tcPr>
          <w:p w:rsidR="006E0C3E" w14:paraId="594A1ED5" w14:textId="77777777">
            <w:r>
              <w:rPr>
                <w:sz w:val="20"/>
              </w:rPr>
              <w:t>was</w:t>
            </w:r>
          </w:p>
        </w:tc>
      </w:tr>
    </w:tbl>
    <w:p w:rsidR="006E0C3E" w14:paraId="54953906" w14:textId="77777777"/>
    <w:tbl>
      <w:tblPr>
        <w:tblStyle w:val="TableGrid"/>
        <w:tblW w:w="0" w:type="auto"/>
        <w:tblLook w:val="04A0"/>
      </w:tblPr>
      <w:tblGrid>
        <w:gridCol w:w="2591"/>
        <w:gridCol w:w="10359"/>
      </w:tblGrid>
      <w:tr w14:paraId="169F9D69" w14:textId="77777777">
        <w:tblPrEx>
          <w:tblW w:w="0" w:type="auto"/>
          <w:tblLook w:val="04A0"/>
        </w:tblPrEx>
        <w:trPr>
          <w:trHeight w:val="269"/>
        </w:trPr>
        <w:tc>
          <w:tcPr>
            <w:tcW w:w="12960" w:type="dxa"/>
            <w:gridSpan w:val="2"/>
            <w:vMerge w:val="restart"/>
            <w:tcMar>
              <w:top w:w="100" w:type="dxa"/>
              <w:left w:w="100" w:type="dxa"/>
              <w:bottom w:w="100" w:type="dxa"/>
              <w:right w:w="100" w:type="dxa"/>
            </w:tcMar>
          </w:tcPr>
          <w:p w:rsidR="006E0C3E" w14:paraId="7BB9813B" w14:textId="77777777">
            <w:r>
              <w:rPr>
                <w:b/>
                <w:sz w:val="30"/>
              </w:rPr>
              <w:t xml:space="preserve">BLOCK: BLKDEMOGRAPHICS_NEW ORDER / BLOCK: BLKDEMOGRAPHICS-AGE / SCREEN: SC_AGEGSS / QUESTION: </w:t>
            </w:r>
            <w:r>
              <w:rPr>
                <w:b/>
                <w:sz w:val="30"/>
              </w:rPr>
              <w:t>AGEGSS_CPS / RESPONSE: RAGEGSS_CPS (STANDARD, NUMBER)</w:t>
            </w:r>
          </w:p>
        </w:tc>
      </w:tr>
      <w:tr w14:paraId="02A165D2"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04668B0E" w14:textId="77777777">
            <w:r>
              <w:rPr>
                <w:b/>
                <w:sz w:val="24"/>
              </w:rPr>
              <w:t>ATTRIBUTE NAME</w:t>
            </w:r>
          </w:p>
        </w:tc>
        <w:tc>
          <w:tcPr>
            <w:tcW w:w="10368" w:type="dxa"/>
            <w:vMerge w:val="restart"/>
            <w:tcMar>
              <w:top w:w="100" w:type="dxa"/>
              <w:left w:w="100" w:type="dxa"/>
              <w:bottom w:w="100" w:type="dxa"/>
              <w:right w:w="100" w:type="dxa"/>
            </w:tcMar>
          </w:tcPr>
          <w:p w:rsidR="006E0C3E" w14:paraId="6CF15D9E" w14:textId="77777777">
            <w:r>
              <w:rPr>
                <w:b/>
                <w:sz w:val="24"/>
              </w:rPr>
              <w:t>VALUE</w:t>
            </w:r>
          </w:p>
        </w:tc>
      </w:tr>
      <w:tr w14:paraId="0C6B3013"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04CBE0AA" w14:textId="77777777">
            <w:r>
              <w:rPr>
                <w:sz w:val="20"/>
              </w:rPr>
              <w:t>RESPONSE VARIABLE</w:t>
            </w:r>
          </w:p>
        </w:tc>
        <w:tc>
          <w:tcPr>
            <w:tcW w:w="10368" w:type="dxa"/>
            <w:vMerge w:val="restart"/>
            <w:tcMar>
              <w:top w:w="100" w:type="dxa"/>
              <w:left w:w="100" w:type="dxa"/>
              <w:bottom w:w="100" w:type="dxa"/>
              <w:right w:w="100" w:type="dxa"/>
            </w:tcMar>
          </w:tcPr>
          <w:p w:rsidR="006E0C3E" w14:paraId="1C769628" w14:textId="77777777">
            <w:r>
              <w:rPr>
                <w:sz w:val="20"/>
              </w:rPr>
              <w:t>PUAGEGSS</w:t>
            </w:r>
          </w:p>
        </w:tc>
      </w:tr>
      <w:tr w14:paraId="3C184F0E"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0720124C" w14:textId="77777777">
            <w:r>
              <w:rPr>
                <w:sz w:val="20"/>
              </w:rPr>
              <w:t>POSITIONING</w:t>
            </w:r>
          </w:p>
        </w:tc>
        <w:tc>
          <w:tcPr>
            <w:tcW w:w="10368" w:type="dxa"/>
            <w:vMerge w:val="restart"/>
            <w:tcMar>
              <w:top w:w="100" w:type="dxa"/>
              <w:left w:w="100" w:type="dxa"/>
              <w:bottom w:w="100" w:type="dxa"/>
              <w:right w:w="100" w:type="dxa"/>
            </w:tcMar>
          </w:tcPr>
          <w:p w:rsidR="006E0C3E" w14:paraId="746AB114" w14:textId="77777777">
            <w:r>
              <w:rPr>
                <w:sz w:val="20"/>
              </w:rPr>
              <w:t>Vertical</w:t>
            </w:r>
          </w:p>
        </w:tc>
      </w:tr>
      <w:tr w14:paraId="0E387DE3"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0B9D94D8" w14:textId="77777777">
            <w:r>
              <w:rPr>
                <w:sz w:val="20"/>
              </w:rPr>
              <w:t>MAX LENGTH</w:t>
            </w:r>
          </w:p>
        </w:tc>
        <w:tc>
          <w:tcPr>
            <w:tcW w:w="10368" w:type="dxa"/>
            <w:vMerge w:val="restart"/>
            <w:tcMar>
              <w:top w:w="100" w:type="dxa"/>
              <w:left w:w="100" w:type="dxa"/>
              <w:bottom w:w="100" w:type="dxa"/>
              <w:right w:w="100" w:type="dxa"/>
            </w:tcMar>
          </w:tcPr>
          <w:p w:rsidR="006E0C3E" w14:paraId="3763E442" w14:textId="77777777">
            <w:r>
              <w:rPr>
                <w:sz w:val="20"/>
              </w:rPr>
              <w:t>2</w:t>
            </w:r>
          </w:p>
        </w:tc>
      </w:tr>
      <w:tr w14:paraId="5D2B06BF"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8423300" w14:textId="77777777">
            <w:r>
              <w:rPr>
                <w:sz w:val="20"/>
              </w:rPr>
              <w:t>MINIMUM VALUE</w:t>
            </w:r>
          </w:p>
        </w:tc>
        <w:tc>
          <w:tcPr>
            <w:tcW w:w="10368" w:type="dxa"/>
            <w:vMerge w:val="restart"/>
            <w:tcMar>
              <w:top w:w="100" w:type="dxa"/>
              <w:left w:w="100" w:type="dxa"/>
              <w:bottom w:w="100" w:type="dxa"/>
              <w:right w:w="100" w:type="dxa"/>
            </w:tcMar>
          </w:tcPr>
          <w:p w:rsidR="006E0C3E" w14:paraId="0EAB500F" w14:textId="77777777">
            <w:r>
              <w:rPr>
                <w:sz w:val="20"/>
              </w:rPr>
              <w:t>0</w:t>
            </w:r>
          </w:p>
        </w:tc>
      </w:tr>
      <w:tr w14:paraId="6FD86C91"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56AEA92C" w14:textId="77777777">
            <w:r>
              <w:rPr>
                <w:sz w:val="20"/>
              </w:rPr>
              <w:t>MAXIMUM VALUE</w:t>
            </w:r>
          </w:p>
        </w:tc>
        <w:tc>
          <w:tcPr>
            <w:tcW w:w="10368" w:type="dxa"/>
            <w:vMerge w:val="restart"/>
            <w:tcMar>
              <w:top w:w="100" w:type="dxa"/>
              <w:left w:w="100" w:type="dxa"/>
              <w:bottom w:w="100" w:type="dxa"/>
              <w:right w:w="100" w:type="dxa"/>
            </w:tcMar>
          </w:tcPr>
          <w:p w:rsidR="006E0C3E" w14:paraId="059CEA62" w14:textId="77777777">
            <w:r>
              <w:rPr>
                <w:sz w:val="20"/>
              </w:rPr>
              <w:t>99</w:t>
            </w:r>
          </w:p>
        </w:tc>
      </w:tr>
      <w:tr w14:paraId="1DAFE903"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5CC9F501" w14:textId="77777777">
            <w:r>
              <w:rPr>
                <w:sz w:val="20"/>
              </w:rPr>
              <w:t>RESPONSE FIELD LABEL</w:t>
            </w:r>
          </w:p>
        </w:tc>
        <w:tc>
          <w:tcPr>
            <w:tcW w:w="10368" w:type="dxa"/>
            <w:vMerge w:val="restart"/>
            <w:tcMar>
              <w:top w:w="100" w:type="dxa"/>
              <w:left w:w="100" w:type="dxa"/>
              <w:bottom w:w="100" w:type="dxa"/>
              <w:right w:w="100" w:type="dxa"/>
            </w:tcMar>
          </w:tcPr>
          <w:p w:rsidR="006E0C3E" w14:paraId="4AC90ACB" w14:textId="77777777">
            <w:r>
              <w:rPr>
                <w:sz w:val="20"/>
              </w:rPr>
              <w:t>Age</w:t>
            </w:r>
          </w:p>
        </w:tc>
      </w:tr>
      <w:tr w14:paraId="7ED5E561"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008AD4B6" w14:textId="77777777">
            <w:r>
              <w:rPr>
                <w:sz w:val="20"/>
              </w:rPr>
              <w:t>RESPONSE FIELD LABEL POSITION</w:t>
            </w:r>
          </w:p>
        </w:tc>
        <w:tc>
          <w:tcPr>
            <w:tcW w:w="10368" w:type="dxa"/>
            <w:vMerge w:val="restart"/>
            <w:tcMar>
              <w:top w:w="100" w:type="dxa"/>
              <w:left w:w="100" w:type="dxa"/>
              <w:bottom w:w="100" w:type="dxa"/>
              <w:right w:w="100" w:type="dxa"/>
            </w:tcMar>
          </w:tcPr>
          <w:p w:rsidR="006E0C3E" w14:paraId="690EFB91" w14:textId="77777777">
            <w:r>
              <w:rPr>
                <w:sz w:val="20"/>
              </w:rPr>
              <w:t>Above</w:t>
            </w:r>
          </w:p>
        </w:tc>
      </w:tr>
      <w:tr w14:paraId="61BAF20B" w14:textId="77777777">
        <w:tblPrEx>
          <w:tblW w:w="0" w:type="auto"/>
          <w:tblLook w:val="04A0"/>
        </w:tblPrEx>
        <w:trPr>
          <w:trHeight w:val="269"/>
        </w:trPr>
        <w:tc>
          <w:tcPr>
            <w:tcW w:w="2592" w:type="dxa"/>
            <w:tcMar>
              <w:top w:w="100" w:type="dxa"/>
              <w:left w:w="100" w:type="dxa"/>
              <w:bottom w:w="100" w:type="dxa"/>
              <w:right w:w="100" w:type="dxa"/>
            </w:tcMar>
          </w:tcPr>
          <w:p w:rsidR="006E0C3E" w14:paraId="6ECDC1A2" w14:textId="77777777">
            <w:r>
              <w:rPr>
                <w:sz w:val="20"/>
              </w:rPr>
              <w:t xml:space="preserve">DON'T KNOW AND </w:t>
            </w:r>
            <w:r>
              <w:rPr>
                <w:sz w:val="20"/>
              </w:rPr>
              <w:t>REFUSE ANSWER LIST</w:t>
            </w:r>
          </w:p>
        </w:tc>
        <w:tc>
          <w:tcPr>
            <w:tcW w:w="10368" w:type="dxa"/>
            <w:tcMar>
              <w:top w:w="100" w:type="dxa"/>
              <w:left w:w="100" w:type="dxa"/>
              <w:bottom w:w="100" w:type="dxa"/>
              <w:right w:w="100" w:type="dxa"/>
            </w:tcMar>
          </w:tcPr>
          <w:p w:rsidR="006E0C3E" w14:paraId="668A4661" w14:textId="77777777">
            <w:r>
              <w:rPr>
                <w:sz w:val="20"/>
              </w:rPr>
              <w:t>CPS_NUM_DKREF</w:t>
            </w:r>
          </w:p>
        </w:tc>
      </w:tr>
    </w:tbl>
    <w:p w:rsidR="006E0C3E" w14:paraId="5BE48508" w14:textId="77777777"/>
    <w:tbl>
      <w:tblPr>
        <w:tblStyle w:val="TableGrid"/>
        <w:tblW w:w="0" w:type="auto"/>
        <w:tblLook w:val="04A0"/>
      </w:tblPr>
      <w:tblGrid>
        <w:gridCol w:w="2590"/>
        <w:gridCol w:w="10360"/>
      </w:tblGrid>
      <w:tr w14:paraId="20D0CA36" w14:textId="77777777">
        <w:tblPrEx>
          <w:tblW w:w="0" w:type="auto"/>
          <w:tblLook w:val="04A0"/>
        </w:tblPrEx>
        <w:trPr>
          <w:trHeight w:val="269"/>
        </w:trPr>
        <w:tc>
          <w:tcPr>
            <w:tcW w:w="12960" w:type="dxa"/>
            <w:gridSpan w:val="2"/>
            <w:vMerge w:val="restart"/>
            <w:tcMar>
              <w:top w:w="100" w:type="dxa"/>
              <w:left w:w="100" w:type="dxa"/>
              <w:bottom w:w="100" w:type="dxa"/>
              <w:right w:w="100" w:type="dxa"/>
            </w:tcMar>
          </w:tcPr>
          <w:p w:rsidR="006E0C3E" w14:paraId="68D07977" w14:textId="77777777">
            <w:r>
              <w:rPr>
                <w:b/>
                <w:sz w:val="30"/>
              </w:rPr>
              <w:t>BLOCK: BLKDEMOGRAPHICS_NEW ORDER / BLOCK: BLKDEMOGRAPHICS-AGE / SCREEN: SC_AGE2 / QUESTION: AGE2_CPS (STANDARD)</w:t>
            </w:r>
          </w:p>
        </w:tc>
      </w:tr>
      <w:tr w14:paraId="1BFFF72A"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04EA3663" w14:textId="77777777">
            <w:r>
              <w:rPr>
                <w:b/>
                <w:sz w:val="24"/>
              </w:rPr>
              <w:t>ATTRIBUTE NAME</w:t>
            </w:r>
          </w:p>
        </w:tc>
        <w:tc>
          <w:tcPr>
            <w:tcW w:w="10368" w:type="dxa"/>
            <w:vMerge w:val="restart"/>
            <w:tcMar>
              <w:top w:w="100" w:type="dxa"/>
              <w:left w:w="100" w:type="dxa"/>
              <w:bottom w:w="100" w:type="dxa"/>
              <w:right w:w="100" w:type="dxa"/>
            </w:tcMar>
          </w:tcPr>
          <w:p w:rsidR="006E0C3E" w14:paraId="2835335B" w14:textId="77777777">
            <w:r>
              <w:rPr>
                <w:b/>
                <w:sz w:val="24"/>
              </w:rPr>
              <w:t>VALUE</w:t>
            </w:r>
          </w:p>
        </w:tc>
      </w:tr>
      <w:tr w14:paraId="331DBCA0" w14:textId="77777777">
        <w:tblPrEx>
          <w:tblW w:w="0" w:type="auto"/>
          <w:tblLook w:val="04A0"/>
        </w:tblPrEx>
        <w:trPr>
          <w:trHeight w:val="269"/>
        </w:trPr>
        <w:tc>
          <w:tcPr>
            <w:tcW w:w="2592" w:type="dxa"/>
            <w:tcMar>
              <w:top w:w="100" w:type="dxa"/>
              <w:left w:w="100" w:type="dxa"/>
              <w:bottom w:w="100" w:type="dxa"/>
              <w:right w:w="100" w:type="dxa"/>
            </w:tcMar>
          </w:tcPr>
          <w:p w:rsidR="006E0C3E" w14:paraId="45B9B636" w14:textId="77777777">
            <w:r>
              <w:rPr>
                <w:sz w:val="20"/>
              </w:rPr>
              <w:t>CAPI QUESTION WORDING</w:t>
            </w:r>
          </w:p>
        </w:tc>
        <w:tc>
          <w:tcPr>
            <w:tcW w:w="10368" w:type="dxa"/>
            <w:tcMar>
              <w:top w:w="100" w:type="dxa"/>
              <w:left w:w="100" w:type="dxa"/>
              <w:bottom w:w="100" w:type="dxa"/>
              <w:right w:w="100" w:type="dxa"/>
            </w:tcMar>
          </w:tcPr>
          <w:p w:rsidR="006E0C3E" w14:paraId="0090190D" w14:textId="77777777">
            <w:r>
              <w:rPr>
                <w:sz w:val="20"/>
              </w:rPr>
              <w:t>&lt;span class="text-interviewer" style="color:blue;"&gt;Ask if necessary:&lt;/span&gt;&lt;br /&gt; Is {{model.PUFNAME}} {{model.PULNAME}} under 15?</w:t>
            </w:r>
          </w:p>
        </w:tc>
      </w:tr>
    </w:tbl>
    <w:p w:rsidR="006E0C3E" w14:paraId="16DA02BF" w14:textId="77777777"/>
    <w:tbl>
      <w:tblPr>
        <w:tblStyle w:val="TableGrid"/>
        <w:tblW w:w="0" w:type="auto"/>
        <w:tblLook w:val="04A0"/>
      </w:tblPr>
      <w:tblGrid>
        <w:gridCol w:w="2590"/>
        <w:gridCol w:w="3885"/>
        <w:gridCol w:w="3885"/>
        <w:gridCol w:w="2590"/>
      </w:tblGrid>
      <w:tr w14:paraId="7F6DEB98"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6E0C3E" w14:paraId="44A81657" w14:textId="77777777">
            <w:r>
              <w:rPr>
                <w:b/>
                <w:sz w:val="30"/>
              </w:rPr>
              <w:t>BLOCK: BLKDEMOGRAPHICS_NEW ORDER / BLOCK: BLKDEMOGRAPHICS-AGE / SCREEN: SC_AGE2 / QUESTION: AGE2_CPS / RESPONSE: RAGE2_CPS (STANDARD, RADIOBUTTON)</w:t>
            </w:r>
          </w:p>
        </w:tc>
      </w:tr>
      <w:tr w14:paraId="0A715B40"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36F4229A" w14:textId="77777777">
            <w:r>
              <w:rPr>
                <w:b/>
                <w:sz w:val="24"/>
              </w:rPr>
              <w:t>ATTRIBUTE NAME</w:t>
            </w:r>
          </w:p>
        </w:tc>
        <w:tc>
          <w:tcPr>
            <w:tcW w:w="10368" w:type="dxa"/>
            <w:gridSpan w:val="3"/>
            <w:vMerge w:val="restart"/>
            <w:tcMar>
              <w:top w:w="100" w:type="dxa"/>
              <w:left w:w="100" w:type="dxa"/>
              <w:bottom w:w="100" w:type="dxa"/>
              <w:right w:w="100" w:type="dxa"/>
            </w:tcMar>
          </w:tcPr>
          <w:p w:rsidR="006E0C3E" w14:paraId="4EE03580" w14:textId="77777777">
            <w:r>
              <w:rPr>
                <w:b/>
                <w:sz w:val="24"/>
              </w:rPr>
              <w:t>VALUE</w:t>
            </w:r>
          </w:p>
        </w:tc>
      </w:tr>
      <w:tr w14:paraId="26A382C3"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39C6615E" w14:textId="77777777">
            <w:r>
              <w:rPr>
                <w:sz w:val="20"/>
              </w:rPr>
              <w:t xml:space="preserve">RESPONSE </w:t>
            </w:r>
            <w:r>
              <w:rPr>
                <w:sz w:val="20"/>
              </w:rPr>
              <w:t>VARIABLE</w:t>
            </w:r>
          </w:p>
        </w:tc>
        <w:tc>
          <w:tcPr>
            <w:tcW w:w="10368" w:type="dxa"/>
            <w:gridSpan w:val="3"/>
            <w:vMerge w:val="restart"/>
            <w:tcMar>
              <w:top w:w="100" w:type="dxa"/>
              <w:left w:w="100" w:type="dxa"/>
              <w:bottom w:w="100" w:type="dxa"/>
              <w:right w:w="100" w:type="dxa"/>
            </w:tcMar>
          </w:tcPr>
          <w:p w:rsidR="006E0C3E" w14:paraId="0A92390E" w14:textId="77777777">
            <w:r>
              <w:rPr>
                <w:sz w:val="20"/>
              </w:rPr>
              <w:t>PUAGE2</w:t>
            </w:r>
          </w:p>
        </w:tc>
      </w:tr>
      <w:tr w14:paraId="130C46A9"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69DC40EA" w14:textId="77777777">
            <w:r>
              <w:rPr>
                <w:sz w:val="20"/>
              </w:rPr>
              <w:t>ANSWER LIST</w:t>
            </w:r>
          </w:p>
        </w:tc>
        <w:tc>
          <w:tcPr>
            <w:tcW w:w="10368" w:type="dxa"/>
            <w:gridSpan w:val="3"/>
            <w:vMerge w:val="restart"/>
            <w:tcMar>
              <w:top w:w="100" w:type="dxa"/>
              <w:left w:w="100" w:type="dxa"/>
              <w:bottom w:w="100" w:type="dxa"/>
              <w:right w:w="100" w:type="dxa"/>
            </w:tcMar>
          </w:tcPr>
          <w:p w:rsidR="006E0C3E" w14:paraId="41B33530" w14:textId="77777777">
            <w:r>
              <w:rPr>
                <w:sz w:val="20"/>
              </w:rPr>
              <w:t>TYESNO</w:t>
            </w:r>
          </w:p>
        </w:tc>
      </w:tr>
      <w:tr w14:paraId="310F1CC1"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58FF7B2A" w14:textId="77777777">
            <w:r>
              <w:rPr>
                <w:b/>
                <w:sz w:val="24"/>
              </w:rPr>
              <w:t>ANSWER LIST OPTIONS</w:t>
            </w:r>
          </w:p>
        </w:tc>
        <w:tc>
          <w:tcPr>
            <w:tcW w:w="3888" w:type="dxa"/>
            <w:vMerge w:val="restart"/>
            <w:tcMar>
              <w:top w:w="100" w:type="dxa"/>
              <w:left w:w="100" w:type="dxa"/>
              <w:bottom w:w="100" w:type="dxa"/>
              <w:right w:w="100" w:type="dxa"/>
            </w:tcMar>
          </w:tcPr>
          <w:p w:rsidR="006E0C3E" w14:paraId="5C24D5D2" w14:textId="77777777">
            <w:r>
              <w:rPr>
                <w:b/>
                <w:sz w:val="24"/>
              </w:rPr>
              <w:t>DISPLAY NAME</w:t>
            </w:r>
          </w:p>
        </w:tc>
        <w:tc>
          <w:tcPr>
            <w:tcW w:w="3888" w:type="dxa"/>
            <w:vMerge w:val="restart"/>
            <w:tcMar>
              <w:top w:w="100" w:type="dxa"/>
              <w:left w:w="100" w:type="dxa"/>
              <w:bottom w:w="100" w:type="dxa"/>
              <w:right w:w="100" w:type="dxa"/>
            </w:tcMar>
          </w:tcPr>
          <w:p w:rsidR="006E0C3E" w14:paraId="0C2BB1C8" w14:textId="77777777">
            <w:r>
              <w:rPr>
                <w:b/>
                <w:sz w:val="24"/>
              </w:rPr>
              <w:t>STORED VALUE</w:t>
            </w:r>
          </w:p>
        </w:tc>
        <w:tc>
          <w:tcPr>
            <w:tcW w:w="2592" w:type="dxa"/>
            <w:vMerge w:val="restart"/>
            <w:tcMar>
              <w:top w:w="100" w:type="dxa"/>
              <w:left w:w="100" w:type="dxa"/>
              <w:bottom w:w="100" w:type="dxa"/>
              <w:right w:w="100" w:type="dxa"/>
            </w:tcMar>
          </w:tcPr>
          <w:p w:rsidR="006E0C3E" w14:paraId="03500CFE" w14:textId="77777777">
            <w:r>
              <w:rPr>
                <w:b/>
                <w:sz w:val="24"/>
              </w:rPr>
              <w:t>VARIABLE</w:t>
            </w:r>
          </w:p>
        </w:tc>
      </w:tr>
      <w:tr w14:paraId="5CB713BF" w14:textId="77777777">
        <w:tblPrEx>
          <w:tblW w:w="0" w:type="auto"/>
          <w:tblLook w:val="04A0"/>
        </w:tblPrEx>
        <w:trPr>
          <w:trHeight w:val="269"/>
        </w:trPr>
        <w:tc>
          <w:tcPr>
            <w:tcW w:w="2592" w:type="dxa"/>
            <w:vMerge/>
            <w:tcMar>
              <w:top w:w="100" w:type="dxa"/>
              <w:left w:w="100" w:type="dxa"/>
              <w:bottom w:w="100" w:type="dxa"/>
              <w:right w:w="100" w:type="dxa"/>
            </w:tcMar>
          </w:tcPr>
          <w:p w:rsidR="006E0C3E" w14:paraId="2BCEDF99" w14:textId="77777777"/>
        </w:tc>
        <w:tc>
          <w:tcPr>
            <w:tcW w:w="3888" w:type="dxa"/>
            <w:vMerge w:val="restart"/>
            <w:tcMar>
              <w:top w:w="100" w:type="dxa"/>
              <w:left w:w="100" w:type="dxa"/>
              <w:bottom w:w="100" w:type="dxa"/>
              <w:right w:w="100" w:type="dxa"/>
            </w:tcMar>
          </w:tcPr>
          <w:p w:rsidR="006E0C3E" w14:paraId="3A64C600" w14:textId="77777777">
            <w:r>
              <w:rPr>
                <w:sz w:val="20"/>
              </w:rPr>
              <w:t>Yes</w:t>
            </w:r>
          </w:p>
        </w:tc>
        <w:tc>
          <w:tcPr>
            <w:tcW w:w="3888" w:type="dxa"/>
            <w:vMerge w:val="restart"/>
            <w:tcMar>
              <w:top w:w="100" w:type="dxa"/>
              <w:left w:w="100" w:type="dxa"/>
              <w:bottom w:w="100" w:type="dxa"/>
              <w:right w:w="100" w:type="dxa"/>
            </w:tcMar>
          </w:tcPr>
          <w:p w:rsidR="006E0C3E" w14:paraId="470CCA89" w14:textId="77777777">
            <w:r>
              <w:rPr>
                <w:sz w:val="20"/>
              </w:rPr>
              <w:t>1</w:t>
            </w:r>
          </w:p>
        </w:tc>
        <w:tc>
          <w:tcPr>
            <w:tcW w:w="2592" w:type="dxa"/>
            <w:vMerge w:val="restart"/>
            <w:tcMar>
              <w:top w:w="100" w:type="dxa"/>
              <w:left w:w="100" w:type="dxa"/>
              <w:bottom w:w="100" w:type="dxa"/>
              <w:right w:w="100" w:type="dxa"/>
            </w:tcMar>
          </w:tcPr>
          <w:p w:rsidR="006E0C3E" w14:paraId="50C2D01F" w14:textId="77777777"/>
        </w:tc>
      </w:tr>
      <w:tr w14:paraId="76A2A629" w14:textId="77777777">
        <w:tblPrEx>
          <w:tblW w:w="0" w:type="auto"/>
          <w:tblLook w:val="04A0"/>
        </w:tblPrEx>
        <w:trPr>
          <w:trHeight w:val="269"/>
        </w:trPr>
        <w:tc>
          <w:tcPr>
            <w:tcW w:w="2592" w:type="dxa"/>
            <w:vMerge/>
            <w:tcMar>
              <w:top w:w="100" w:type="dxa"/>
              <w:left w:w="100" w:type="dxa"/>
              <w:bottom w:w="100" w:type="dxa"/>
              <w:right w:w="100" w:type="dxa"/>
            </w:tcMar>
          </w:tcPr>
          <w:p w:rsidR="006E0C3E" w14:paraId="767D6219" w14:textId="77777777"/>
        </w:tc>
        <w:tc>
          <w:tcPr>
            <w:tcW w:w="3888" w:type="dxa"/>
            <w:vMerge w:val="restart"/>
            <w:tcMar>
              <w:top w:w="100" w:type="dxa"/>
              <w:left w:w="100" w:type="dxa"/>
              <w:bottom w:w="100" w:type="dxa"/>
              <w:right w:w="100" w:type="dxa"/>
            </w:tcMar>
          </w:tcPr>
          <w:p w:rsidR="006E0C3E" w14:paraId="43293F82" w14:textId="77777777">
            <w:r>
              <w:rPr>
                <w:sz w:val="20"/>
              </w:rPr>
              <w:t>No</w:t>
            </w:r>
          </w:p>
        </w:tc>
        <w:tc>
          <w:tcPr>
            <w:tcW w:w="3888" w:type="dxa"/>
            <w:vMerge w:val="restart"/>
            <w:tcMar>
              <w:top w:w="100" w:type="dxa"/>
              <w:left w:w="100" w:type="dxa"/>
              <w:bottom w:w="100" w:type="dxa"/>
              <w:right w:w="100" w:type="dxa"/>
            </w:tcMar>
          </w:tcPr>
          <w:p w:rsidR="006E0C3E" w14:paraId="207643C2" w14:textId="77777777">
            <w:r>
              <w:rPr>
                <w:sz w:val="20"/>
              </w:rPr>
              <w:t>2</w:t>
            </w:r>
          </w:p>
        </w:tc>
        <w:tc>
          <w:tcPr>
            <w:tcW w:w="2592" w:type="dxa"/>
            <w:vMerge w:val="restart"/>
            <w:tcMar>
              <w:top w:w="100" w:type="dxa"/>
              <w:left w:w="100" w:type="dxa"/>
              <w:bottom w:w="100" w:type="dxa"/>
              <w:right w:w="100" w:type="dxa"/>
            </w:tcMar>
          </w:tcPr>
          <w:p w:rsidR="006E0C3E" w14:paraId="741221AC" w14:textId="77777777"/>
        </w:tc>
      </w:tr>
      <w:tr w14:paraId="07EA8D61" w14:textId="77777777">
        <w:tblPrEx>
          <w:tblW w:w="0" w:type="auto"/>
          <w:tblLook w:val="04A0"/>
        </w:tblPrEx>
        <w:trPr>
          <w:trHeight w:val="269"/>
        </w:trPr>
        <w:tc>
          <w:tcPr>
            <w:tcW w:w="2592" w:type="dxa"/>
            <w:vMerge/>
            <w:tcMar>
              <w:top w:w="100" w:type="dxa"/>
              <w:left w:w="100" w:type="dxa"/>
              <w:bottom w:w="100" w:type="dxa"/>
              <w:right w:w="100" w:type="dxa"/>
            </w:tcMar>
          </w:tcPr>
          <w:p w:rsidR="006E0C3E" w14:paraId="58CD7BA3" w14:textId="77777777"/>
        </w:tc>
        <w:tc>
          <w:tcPr>
            <w:tcW w:w="3888" w:type="dxa"/>
            <w:vMerge w:val="restart"/>
            <w:tcMar>
              <w:top w:w="100" w:type="dxa"/>
              <w:left w:w="100" w:type="dxa"/>
              <w:bottom w:w="100" w:type="dxa"/>
              <w:right w:w="100" w:type="dxa"/>
            </w:tcMar>
          </w:tcPr>
          <w:p w:rsidR="006E0C3E" w14:paraId="5E0D0916" w14:textId="77777777">
            <w:r>
              <w:rPr>
                <w:sz w:val="20"/>
              </w:rPr>
              <w:t>Don't Know</w:t>
            </w:r>
          </w:p>
        </w:tc>
        <w:tc>
          <w:tcPr>
            <w:tcW w:w="3888" w:type="dxa"/>
            <w:vMerge w:val="restart"/>
            <w:tcMar>
              <w:top w:w="100" w:type="dxa"/>
              <w:left w:w="100" w:type="dxa"/>
              <w:bottom w:w="100" w:type="dxa"/>
              <w:right w:w="100" w:type="dxa"/>
            </w:tcMar>
          </w:tcPr>
          <w:p w:rsidR="006E0C3E" w14:paraId="352267E9" w14:textId="77777777">
            <w:r>
              <w:rPr>
                <w:sz w:val="20"/>
              </w:rPr>
              <w:t>-2</w:t>
            </w:r>
          </w:p>
        </w:tc>
        <w:tc>
          <w:tcPr>
            <w:tcW w:w="2592" w:type="dxa"/>
            <w:vMerge w:val="restart"/>
            <w:tcMar>
              <w:top w:w="100" w:type="dxa"/>
              <w:left w:w="100" w:type="dxa"/>
              <w:bottom w:w="100" w:type="dxa"/>
              <w:right w:w="100" w:type="dxa"/>
            </w:tcMar>
          </w:tcPr>
          <w:p w:rsidR="006E0C3E" w14:paraId="03F92419" w14:textId="77777777"/>
        </w:tc>
      </w:tr>
      <w:tr w14:paraId="6CD75406" w14:textId="77777777">
        <w:tblPrEx>
          <w:tblW w:w="0" w:type="auto"/>
          <w:tblLook w:val="04A0"/>
        </w:tblPrEx>
        <w:trPr>
          <w:trHeight w:val="269"/>
        </w:trPr>
        <w:tc>
          <w:tcPr>
            <w:tcW w:w="2592" w:type="dxa"/>
            <w:vMerge/>
            <w:tcMar>
              <w:top w:w="100" w:type="dxa"/>
              <w:left w:w="100" w:type="dxa"/>
              <w:bottom w:w="100" w:type="dxa"/>
              <w:right w:w="100" w:type="dxa"/>
            </w:tcMar>
          </w:tcPr>
          <w:p w:rsidR="006E0C3E" w14:paraId="4C3E81DA" w14:textId="77777777"/>
        </w:tc>
        <w:tc>
          <w:tcPr>
            <w:tcW w:w="3888" w:type="dxa"/>
            <w:tcMar>
              <w:top w:w="100" w:type="dxa"/>
              <w:left w:w="100" w:type="dxa"/>
              <w:bottom w:w="100" w:type="dxa"/>
              <w:right w:w="100" w:type="dxa"/>
            </w:tcMar>
          </w:tcPr>
          <w:p w:rsidR="006E0C3E" w14:paraId="15086A34" w14:textId="77777777">
            <w:r>
              <w:rPr>
                <w:sz w:val="20"/>
              </w:rPr>
              <w:t>Refuse</w:t>
            </w:r>
          </w:p>
        </w:tc>
        <w:tc>
          <w:tcPr>
            <w:tcW w:w="3888" w:type="dxa"/>
            <w:tcMar>
              <w:top w:w="100" w:type="dxa"/>
              <w:left w:w="100" w:type="dxa"/>
              <w:bottom w:w="100" w:type="dxa"/>
              <w:right w:w="100" w:type="dxa"/>
            </w:tcMar>
          </w:tcPr>
          <w:p w:rsidR="006E0C3E" w14:paraId="7EDF16D7" w14:textId="77777777">
            <w:r>
              <w:rPr>
                <w:sz w:val="20"/>
              </w:rPr>
              <w:t>-3</w:t>
            </w:r>
          </w:p>
        </w:tc>
        <w:tc>
          <w:tcPr>
            <w:tcW w:w="2592" w:type="dxa"/>
            <w:tcMar>
              <w:top w:w="100" w:type="dxa"/>
              <w:left w:w="100" w:type="dxa"/>
              <w:bottom w:w="100" w:type="dxa"/>
              <w:right w:w="100" w:type="dxa"/>
            </w:tcMar>
          </w:tcPr>
          <w:p w:rsidR="006E0C3E" w14:paraId="4F7C4106" w14:textId="77777777"/>
        </w:tc>
      </w:tr>
    </w:tbl>
    <w:p w:rsidR="006E0C3E" w14:paraId="1BBF6A03" w14:textId="77777777"/>
    <w:tbl>
      <w:tblPr>
        <w:tblStyle w:val="TableGrid"/>
        <w:tblW w:w="0" w:type="auto"/>
        <w:tblLook w:val="04A0"/>
      </w:tblPr>
      <w:tblGrid>
        <w:gridCol w:w="2591"/>
        <w:gridCol w:w="10359"/>
      </w:tblGrid>
      <w:tr w14:paraId="126D1C1C" w14:textId="77777777">
        <w:tblPrEx>
          <w:tblW w:w="0" w:type="auto"/>
          <w:tblLook w:val="04A0"/>
        </w:tblPrEx>
        <w:trPr>
          <w:trHeight w:val="269"/>
        </w:trPr>
        <w:tc>
          <w:tcPr>
            <w:tcW w:w="12960" w:type="dxa"/>
            <w:gridSpan w:val="2"/>
            <w:vMerge w:val="restart"/>
            <w:tcMar>
              <w:top w:w="100" w:type="dxa"/>
              <w:left w:w="100" w:type="dxa"/>
              <w:bottom w:w="100" w:type="dxa"/>
              <w:right w:w="100" w:type="dxa"/>
            </w:tcMar>
          </w:tcPr>
          <w:p w:rsidR="006E0C3E" w14:paraId="1952A413" w14:textId="77777777">
            <w:r>
              <w:rPr>
                <w:b/>
                <w:sz w:val="30"/>
              </w:rPr>
              <w:t>BLOCK: BLKDEMOGRAPHICS_NEW ORDER / SCREEN: SC_OWNREN1 / QUESTION: OWNREN1_ROSTER_CPS (ROSTER, USAGE)</w:t>
            </w:r>
          </w:p>
        </w:tc>
      </w:tr>
      <w:tr w14:paraId="738FC9EF"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EDC2247" w14:textId="77777777">
            <w:r>
              <w:rPr>
                <w:b/>
                <w:sz w:val="24"/>
              </w:rPr>
              <w:t>ATTRIBUTE NAME</w:t>
            </w:r>
          </w:p>
        </w:tc>
        <w:tc>
          <w:tcPr>
            <w:tcW w:w="10368" w:type="dxa"/>
            <w:vMerge w:val="restart"/>
            <w:tcMar>
              <w:top w:w="100" w:type="dxa"/>
              <w:left w:w="100" w:type="dxa"/>
              <w:bottom w:w="100" w:type="dxa"/>
              <w:right w:w="100" w:type="dxa"/>
            </w:tcMar>
          </w:tcPr>
          <w:p w:rsidR="006E0C3E" w14:paraId="5E1C0244" w14:textId="77777777">
            <w:r>
              <w:rPr>
                <w:b/>
                <w:sz w:val="24"/>
              </w:rPr>
              <w:t>VALUE</w:t>
            </w:r>
          </w:p>
        </w:tc>
      </w:tr>
      <w:tr w14:paraId="5995F8BB"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6E42D0DB" w14:textId="77777777">
            <w:r>
              <w:rPr>
                <w:sz w:val="20"/>
              </w:rPr>
              <w:t>CAPI QUESTION WORDING</w:t>
            </w:r>
          </w:p>
        </w:tc>
        <w:tc>
          <w:tcPr>
            <w:tcW w:w="10368" w:type="dxa"/>
            <w:vMerge w:val="restart"/>
            <w:tcMar>
              <w:top w:w="100" w:type="dxa"/>
              <w:left w:w="100" w:type="dxa"/>
              <w:bottom w:w="100" w:type="dxa"/>
              <w:right w:w="100" w:type="dxa"/>
            </w:tcMar>
          </w:tcPr>
          <w:p w:rsidR="006E0C3E" w14:paraId="1453454B" w14:textId="77777777">
            <w:r>
              <w:rPr>
                <w:sz w:val="20"/>
              </w:rPr>
              <w:t>What is the name of the person or one of the persons who owns or rents this home?</w:t>
            </w:r>
          </w:p>
        </w:tc>
      </w:tr>
      <w:tr w14:paraId="532933E1"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6973F765" w14:textId="77777777">
            <w:r>
              <w:rPr>
                <w:sz w:val="20"/>
              </w:rPr>
              <w:t>MASTER ROSTER TO DISPLAY</w:t>
            </w:r>
          </w:p>
        </w:tc>
        <w:tc>
          <w:tcPr>
            <w:tcW w:w="10368" w:type="dxa"/>
            <w:vMerge w:val="restart"/>
            <w:tcMar>
              <w:top w:w="100" w:type="dxa"/>
              <w:left w:w="100" w:type="dxa"/>
              <w:bottom w:w="100" w:type="dxa"/>
              <w:right w:w="100" w:type="dxa"/>
            </w:tcMar>
          </w:tcPr>
          <w:p w:rsidR="006E0C3E" w14:paraId="20E6D940" w14:textId="77777777">
            <w:r>
              <w:rPr>
                <w:sz w:val="20"/>
              </w:rPr>
              <w:t>CPS_MASTER_ROSTER</w:t>
            </w:r>
          </w:p>
        </w:tc>
      </w:tr>
      <w:tr w14:paraId="6C4270ED" w14:textId="77777777">
        <w:tblPrEx>
          <w:tblW w:w="0" w:type="auto"/>
          <w:tblLook w:val="04A0"/>
        </w:tblPrEx>
        <w:trPr>
          <w:trHeight w:val="269"/>
        </w:trPr>
        <w:tc>
          <w:tcPr>
            <w:tcW w:w="2592" w:type="dxa"/>
            <w:tcMar>
              <w:top w:w="100" w:type="dxa"/>
              <w:left w:w="100" w:type="dxa"/>
              <w:bottom w:w="100" w:type="dxa"/>
              <w:right w:w="100" w:type="dxa"/>
            </w:tcMar>
          </w:tcPr>
          <w:p w:rsidR="006E0C3E" w14:paraId="6EB83173" w14:textId="77777777">
            <w:r>
              <w:rPr>
                <w:sz w:val="20"/>
              </w:rPr>
              <w:t>ROSTER RESTRICTION LOGIC</w:t>
            </w:r>
          </w:p>
        </w:tc>
        <w:tc>
          <w:tcPr>
            <w:tcW w:w="10368" w:type="dxa"/>
            <w:tcMar>
              <w:top w:w="100" w:type="dxa"/>
              <w:left w:w="100" w:type="dxa"/>
              <w:bottom w:w="100" w:type="dxa"/>
              <w:right w:w="100" w:type="dxa"/>
            </w:tcMar>
          </w:tcPr>
          <w:p w:rsidR="006E0C3E" w14:paraId="2B4E0C81" w14:textId="77777777">
            <w:r>
              <w:rPr>
                <w:sz w:val="20"/>
              </w:rPr>
              <w:t>PUHHMEM == "1" AND (PUAGE &gt;=15 OR PUAGE2 == 2)</w:t>
            </w:r>
          </w:p>
        </w:tc>
      </w:tr>
    </w:tbl>
    <w:p w:rsidR="006E0C3E" w14:paraId="4BF3198D" w14:textId="77777777"/>
    <w:tbl>
      <w:tblPr>
        <w:tblStyle w:val="TableGrid"/>
        <w:tblW w:w="0" w:type="auto"/>
        <w:tblLook w:val="04A0"/>
      </w:tblPr>
      <w:tblGrid>
        <w:gridCol w:w="2589"/>
        <w:gridCol w:w="3887"/>
        <w:gridCol w:w="3885"/>
        <w:gridCol w:w="2589"/>
      </w:tblGrid>
      <w:tr w14:paraId="43AC8B1B"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6E0C3E" w14:paraId="48280DF7" w14:textId="77777777">
            <w:r>
              <w:rPr>
                <w:b/>
                <w:sz w:val="30"/>
              </w:rPr>
              <w:t>BLOCK: BLKDEMOGRAPHICS_NEW ORDER / SCREEN: SC_OWNREN1 / QUESTION: OWNREN1_ROSTER_CPS / RESPONSE: ROWNREN1_CPS (STANDARD, RADIOBUTTON)</w:t>
            </w:r>
          </w:p>
        </w:tc>
      </w:tr>
      <w:tr w14:paraId="77E84D6D"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4D61647F" w14:textId="77777777">
            <w:r>
              <w:rPr>
                <w:b/>
                <w:sz w:val="24"/>
              </w:rPr>
              <w:t>ATTRIBUTE NAME</w:t>
            </w:r>
          </w:p>
        </w:tc>
        <w:tc>
          <w:tcPr>
            <w:tcW w:w="10368" w:type="dxa"/>
            <w:gridSpan w:val="3"/>
            <w:vMerge w:val="restart"/>
            <w:tcMar>
              <w:top w:w="100" w:type="dxa"/>
              <w:left w:w="100" w:type="dxa"/>
              <w:bottom w:w="100" w:type="dxa"/>
              <w:right w:w="100" w:type="dxa"/>
            </w:tcMar>
          </w:tcPr>
          <w:p w:rsidR="006E0C3E" w14:paraId="2C59463D" w14:textId="77777777">
            <w:r>
              <w:rPr>
                <w:b/>
                <w:sz w:val="24"/>
              </w:rPr>
              <w:t>VALUE</w:t>
            </w:r>
          </w:p>
        </w:tc>
      </w:tr>
      <w:tr w14:paraId="047D449E"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5EF4270" w14:textId="77777777">
            <w:r>
              <w:rPr>
                <w:sz w:val="20"/>
              </w:rPr>
              <w:t>RESPONSE VARIABLE</w:t>
            </w:r>
          </w:p>
        </w:tc>
        <w:tc>
          <w:tcPr>
            <w:tcW w:w="10368" w:type="dxa"/>
            <w:gridSpan w:val="3"/>
            <w:vMerge w:val="restart"/>
            <w:tcMar>
              <w:top w:w="100" w:type="dxa"/>
              <w:left w:w="100" w:type="dxa"/>
              <w:bottom w:w="100" w:type="dxa"/>
              <w:right w:w="100" w:type="dxa"/>
            </w:tcMar>
          </w:tcPr>
          <w:p w:rsidR="006E0C3E" w14:paraId="66D495A2" w14:textId="77777777">
            <w:r>
              <w:rPr>
                <w:sz w:val="20"/>
              </w:rPr>
              <w:t>HUOWNREN1</w:t>
            </w:r>
          </w:p>
        </w:tc>
      </w:tr>
      <w:tr w14:paraId="397503F7"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54BE0FEE" w14:textId="77777777">
            <w:r>
              <w:rPr>
                <w:sz w:val="20"/>
              </w:rPr>
              <w:t>ANSWER LIST</w:t>
            </w:r>
          </w:p>
        </w:tc>
        <w:tc>
          <w:tcPr>
            <w:tcW w:w="10368" w:type="dxa"/>
            <w:gridSpan w:val="3"/>
            <w:vMerge w:val="restart"/>
            <w:tcMar>
              <w:top w:w="100" w:type="dxa"/>
              <w:left w:w="100" w:type="dxa"/>
              <w:bottom w:w="100" w:type="dxa"/>
              <w:right w:w="100" w:type="dxa"/>
            </w:tcMar>
          </w:tcPr>
          <w:p w:rsidR="006E0C3E" w14:paraId="1A75EF96" w14:textId="77777777">
            <w:r>
              <w:rPr>
                <w:sz w:val="20"/>
              </w:rPr>
              <w:t>TROSTER_OWNREN</w:t>
            </w:r>
          </w:p>
        </w:tc>
      </w:tr>
      <w:tr w14:paraId="4E8C888E"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5925F697" w14:textId="77777777">
            <w:r>
              <w:rPr>
                <w:sz w:val="20"/>
              </w:rPr>
              <w:t>REFERENCE PERSON</w:t>
            </w:r>
          </w:p>
        </w:tc>
        <w:tc>
          <w:tcPr>
            <w:tcW w:w="10368" w:type="dxa"/>
            <w:gridSpan w:val="3"/>
            <w:vMerge w:val="restart"/>
            <w:tcMar>
              <w:top w:w="100" w:type="dxa"/>
              <w:left w:w="100" w:type="dxa"/>
              <w:bottom w:w="100" w:type="dxa"/>
              <w:right w:w="100" w:type="dxa"/>
            </w:tcMar>
          </w:tcPr>
          <w:p w:rsidR="006E0C3E" w14:paraId="2071F339" w14:textId="77777777">
            <w:r>
              <w:rPr>
                <w:sz w:val="20"/>
              </w:rPr>
              <w:t>1</w:t>
            </w:r>
          </w:p>
        </w:tc>
      </w:tr>
      <w:tr w14:paraId="78584F58"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005F87EE" w14:textId="77777777">
            <w:r>
              <w:rPr>
                <w:b/>
                <w:sz w:val="24"/>
              </w:rPr>
              <w:t>ANSWER LIST OPTIONS</w:t>
            </w:r>
          </w:p>
        </w:tc>
        <w:tc>
          <w:tcPr>
            <w:tcW w:w="3888" w:type="dxa"/>
            <w:vMerge w:val="restart"/>
            <w:tcMar>
              <w:top w:w="100" w:type="dxa"/>
              <w:left w:w="100" w:type="dxa"/>
              <w:bottom w:w="100" w:type="dxa"/>
              <w:right w:w="100" w:type="dxa"/>
            </w:tcMar>
          </w:tcPr>
          <w:p w:rsidR="006E0C3E" w14:paraId="6BEE6EDB" w14:textId="77777777">
            <w:r>
              <w:rPr>
                <w:b/>
                <w:sz w:val="24"/>
              </w:rPr>
              <w:t>DISPLAY NAME</w:t>
            </w:r>
          </w:p>
        </w:tc>
        <w:tc>
          <w:tcPr>
            <w:tcW w:w="3888" w:type="dxa"/>
            <w:vMerge w:val="restart"/>
            <w:tcMar>
              <w:top w:w="100" w:type="dxa"/>
              <w:left w:w="100" w:type="dxa"/>
              <w:bottom w:w="100" w:type="dxa"/>
              <w:right w:w="100" w:type="dxa"/>
            </w:tcMar>
          </w:tcPr>
          <w:p w:rsidR="006E0C3E" w14:paraId="351FA6A5" w14:textId="77777777">
            <w:r>
              <w:rPr>
                <w:b/>
                <w:sz w:val="24"/>
              </w:rPr>
              <w:t>STORED VALUE</w:t>
            </w:r>
          </w:p>
        </w:tc>
        <w:tc>
          <w:tcPr>
            <w:tcW w:w="2592" w:type="dxa"/>
            <w:vMerge w:val="restart"/>
            <w:tcMar>
              <w:top w:w="100" w:type="dxa"/>
              <w:left w:w="100" w:type="dxa"/>
              <w:bottom w:w="100" w:type="dxa"/>
              <w:right w:w="100" w:type="dxa"/>
            </w:tcMar>
          </w:tcPr>
          <w:p w:rsidR="006E0C3E" w14:paraId="1A48DD23" w14:textId="77777777">
            <w:r>
              <w:rPr>
                <w:b/>
                <w:sz w:val="24"/>
              </w:rPr>
              <w:t>VARIABLE</w:t>
            </w:r>
          </w:p>
        </w:tc>
      </w:tr>
      <w:tr w14:paraId="43DAA52A" w14:textId="77777777">
        <w:tblPrEx>
          <w:tblW w:w="0" w:type="auto"/>
          <w:tblLook w:val="04A0"/>
        </w:tblPrEx>
        <w:trPr>
          <w:trHeight w:val="269"/>
        </w:trPr>
        <w:tc>
          <w:tcPr>
            <w:tcW w:w="2592" w:type="dxa"/>
            <w:vMerge/>
            <w:tcMar>
              <w:top w:w="100" w:type="dxa"/>
              <w:left w:w="100" w:type="dxa"/>
              <w:bottom w:w="100" w:type="dxa"/>
              <w:right w:w="100" w:type="dxa"/>
            </w:tcMar>
          </w:tcPr>
          <w:p w:rsidR="006E0C3E" w14:paraId="6EE8D5AE" w14:textId="77777777"/>
        </w:tc>
        <w:tc>
          <w:tcPr>
            <w:tcW w:w="3888" w:type="dxa"/>
            <w:vMerge w:val="restart"/>
            <w:tcMar>
              <w:top w:w="100" w:type="dxa"/>
              <w:left w:w="100" w:type="dxa"/>
              <w:bottom w:w="100" w:type="dxa"/>
              <w:right w:w="100" w:type="dxa"/>
            </w:tcMar>
          </w:tcPr>
          <w:p w:rsidR="006E0C3E" w14:paraId="755A7802" w14:textId="77777777">
            <w:r>
              <w:rPr>
                <w:sz w:val="20"/>
              </w:rPr>
              <w:t>Owner/Renter not a HH member</w:t>
            </w:r>
          </w:p>
        </w:tc>
        <w:tc>
          <w:tcPr>
            <w:tcW w:w="3888" w:type="dxa"/>
            <w:vMerge w:val="restart"/>
            <w:tcMar>
              <w:top w:w="100" w:type="dxa"/>
              <w:left w:w="100" w:type="dxa"/>
              <w:bottom w:w="100" w:type="dxa"/>
              <w:right w:w="100" w:type="dxa"/>
            </w:tcMar>
          </w:tcPr>
          <w:p w:rsidR="006E0C3E" w14:paraId="2ABAD20C" w14:textId="77777777">
            <w:r>
              <w:rPr>
                <w:sz w:val="20"/>
              </w:rPr>
              <w:t>0</w:t>
            </w:r>
          </w:p>
        </w:tc>
        <w:tc>
          <w:tcPr>
            <w:tcW w:w="2592" w:type="dxa"/>
            <w:vMerge w:val="restart"/>
            <w:tcMar>
              <w:top w:w="100" w:type="dxa"/>
              <w:left w:w="100" w:type="dxa"/>
              <w:bottom w:w="100" w:type="dxa"/>
              <w:right w:w="100" w:type="dxa"/>
            </w:tcMar>
          </w:tcPr>
          <w:p w:rsidR="006E0C3E" w14:paraId="5C18F0CC" w14:textId="77777777"/>
        </w:tc>
      </w:tr>
      <w:tr w14:paraId="3490EE9D" w14:textId="77777777">
        <w:tblPrEx>
          <w:tblW w:w="0" w:type="auto"/>
          <w:tblLook w:val="04A0"/>
        </w:tblPrEx>
        <w:trPr>
          <w:trHeight w:val="269"/>
        </w:trPr>
        <w:tc>
          <w:tcPr>
            <w:tcW w:w="2592" w:type="dxa"/>
            <w:vMerge/>
            <w:tcMar>
              <w:top w:w="100" w:type="dxa"/>
              <w:left w:w="100" w:type="dxa"/>
              <w:bottom w:w="100" w:type="dxa"/>
              <w:right w:w="100" w:type="dxa"/>
            </w:tcMar>
          </w:tcPr>
          <w:p w:rsidR="006E0C3E" w14:paraId="35FF1B0B" w14:textId="77777777"/>
        </w:tc>
        <w:tc>
          <w:tcPr>
            <w:tcW w:w="3888" w:type="dxa"/>
            <w:tcMar>
              <w:top w:w="100" w:type="dxa"/>
              <w:left w:w="100" w:type="dxa"/>
              <w:bottom w:w="100" w:type="dxa"/>
              <w:right w:w="100" w:type="dxa"/>
            </w:tcMar>
          </w:tcPr>
          <w:p w:rsidR="006E0C3E" w14:paraId="16BD4639" w14:textId="77777777">
            <w:r>
              <w:rPr>
                <w:sz w:val="20"/>
              </w:rPr>
              <w:t>{{model.PUFNAME}} {{model.PULNAME}}</w:t>
            </w:r>
          </w:p>
        </w:tc>
        <w:tc>
          <w:tcPr>
            <w:tcW w:w="3888" w:type="dxa"/>
            <w:tcMar>
              <w:top w:w="100" w:type="dxa"/>
              <w:left w:w="100" w:type="dxa"/>
              <w:bottom w:w="100" w:type="dxa"/>
              <w:right w:w="100" w:type="dxa"/>
            </w:tcMar>
          </w:tcPr>
          <w:p w:rsidR="006E0C3E" w14:paraId="763BA849" w14:textId="77777777">
            <w:r>
              <w:rPr>
                <w:sz w:val="20"/>
              </w:rPr>
              <w:t>{"var":"model.PULINENO"}</w:t>
            </w:r>
          </w:p>
        </w:tc>
        <w:tc>
          <w:tcPr>
            <w:tcW w:w="2592" w:type="dxa"/>
            <w:tcMar>
              <w:top w:w="100" w:type="dxa"/>
              <w:left w:w="100" w:type="dxa"/>
              <w:bottom w:w="100" w:type="dxa"/>
              <w:right w:w="100" w:type="dxa"/>
            </w:tcMar>
          </w:tcPr>
          <w:p w:rsidR="006E0C3E" w14:paraId="69B3DF78" w14:textId="77777777"/>
        </w:tc>
      </w:tr>
    </w:tbl>
    <w:p w:rsidR="006E0C3E" w14:paraId="371EC5B7" w14:textId="77777777"/>
    <w:tbl>
      <w:tblPr>
        <w:tblStyle w:val="TableGrid"/>
        <w:tblW w:w="0" w:type="auto"/>
        <w:tblLook w:val="04A0"/>
      </w:tblPr>
      <w:tblGrid>
        <w:gridCol w:w="2591"/>
        <w:gridCol w:w="10359"/>
      </w:tblGrid>
      <w:tr w14:paraId="6DD1E9C9" w14:textId="77777777">
        <w:tblPrEx>
          <w:tblW w:w="0" w:type="auto"/>
          <w:tblLook w:val="04A0"/>
        </w:tblPrEx>
        <w:trPr>
          <w:trHeight w:val="269"/>
        </w:trPr>
        <w:tc>
          <w:tcPr>
            <w:tcW w:w="12960" w:type="dxa"/>
            <w:gridSpan w:val="2"/>
            <w:vMerge w:val="restart"/>
            <w:tcMar>
              <w:top w:w="100" w:type="dxa"/>
              <w:left w:w="100" w:type="dxa"/>
              <w:bottom w:w="100" w:type="dxa"/>
              <w:right w:w="100" w:type="dxa"/>
            </w:tcMar>
          </w:tcPr>
          <w:p w:rsidR="006E0C3E" w14:paraId="3293DEAA" w14:textId="77777777">
            <w:r>
              <w:rPr>
                <w:b/>
                <w:sz w:val="30"/>
              </w:rPr>
              <w:t>BLOCK: BLKDEMOGRAPHICS_NEW ORDER / SCREEN: SC_HHRESP / QUESTION: HHRESP_ROSTER_CPS (ROSTER, USAGE)</w:t>
            </w:r>
          </w:p>
        </w:tc>
      </w:tr>
      <w:tr w14:paraId="337E68AD"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902AF8B" w14:textId="77777777">
            <w:r>
              <w:rPr>
                <w:b/>
                <w:sz w:val="24"/>
              </w:rPr>
              <w:t>ATTRIBUTE NAME</w:t>
            </w:r>
          </w:p>
        </w:tc>
        <w:tc>
          <w:tcPr>
            <w:tcW w:w="10368" w:type="dxa"/>
            <w:vMerge w:val="restart"/>
            <w:tcMar>
              <w:top w:w="100" w:type="dxa"/>
              <w:left w:w="100" w:type="dxa"/>
              <w:bottom w:w="100" w:type="dxa"/>
              <w:right w:w="100" w:type="dxa"/>
            </w:tcMar>
          </w:tcPr>
          <w:p w:rsidR="006E0C3E" w14:paraId="67153425" w14:textId="77777777">
            <w:r>
              <w:rPr>
                <w:b/>
                <w:sz w:val="24"/>
              </w:rPr>
              <w:t>VALUE</w:t>
            </w:r>
          </w:p>
        </w:tc>
      </w:tr>
      <w:tr w14:paraId="2D242EF8"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3828AA5" w14:textId="77777777">
            <w:r>
              <w:rPr>
                <w:sz w:val="20"/>
              </w:rPr>
              <w:t>CAPI QUESTION WORDING</w:t>
            </w:r>
          </w:p>
        </w:tc>
        <w:tc>
          <w:tcPr>
            <w:tcW w:w="10368" w:type="dxa"/>
            <w:vMerge w:val="restart"/>
            <w:tcMar>
              <w:top w:w="100" w:type="dxa"/>
              <w:left w:w="100" w:type="dxa"/>
              <w:bottom w:w="100" w:type="dxa"/>
              <w:right w:w="100" w:type="dxa"/>
            </w:tcMar>
          </w:tcPr>
          <w:p w:rsidR="006E0C3E" w14:paraId="120D8E99" w14:textId="77777777">
            <w:r>
              <w:rPr>
                <w:sz w:val="20"/>
              </w:rPr>
              <w:t xml:space="preserve">&lt;span class="text-interviewer" style="color:blue;"&gt;Ask if necessary:&lt;/span&gt;&lt;br /&gt; &lt;br /&gt; With whom am I speaking?&lt;br /&gt;  &lt;br /&gt; &lt;span class="text-interviewer" style="color:blue;"&gt;Respondent must be a household member and 15+ </w:t>
            </w:r>
            <w:r>
              <w:rPr>
                <w:sz w:val="20"/>
              </w:rPr>
              <w:t>or a proxy.&lt;/span&gt;</w:t>
            </w:r>
          </w:p>
        </w:tc>
      </w:tr>
      <w:tr w14:paraId="341130FF"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602A9A16" w14:textId="77777777">
            <w:r>
              <w:rPr>
                <w:sz w:val="20"/>
              </w:rPr>
              <w:t>MASTER ROSTER TO DISPLAY</w:t>
            </w:r>
          </w:p>
        </w:tc>
        <w:tc>
          <w:tcPr>
            <w:tcW w:w="10368" w:type="dxa"/>
            <w:vMerge w:val="restart"/>
            <w:tcMar>
              <w:top w:w="100" w:type="dxa"/>
              <w:left w:w="100" w:type="dxa"/>
              <w:bottom w:w="100" w:type="dxa"/>
              <w:right w:w="100" w:type="dxa"/>
            </w:tcMar>
          </w:tcPr>
          <w:p w:rsidR="006E0C3E" w14:paraId="5D662E75" w14:textId="77777777">
            <w:r>
              <w:rPr>
                <w:sz w:val="20"/>
              </w:rPr>
              <w:t>CPS_MASTER_ROSTER</w:t>
            </w:r>
          </w:p>
        </w:tc>
      </w:tr>
      <w:tr w14:paraId="23228808" w14:textId="77777777">
        <w:tblPrEx>
          <w:tblW w:w="0" w:type="auto"/>
          <w:tblLook w:val="04A0"/>
        </w:tblPrEx>
        <w:trPr>
          <w:trHeight w:val="269"/>
        </w:trPr>
        <w:tc>
          <w:tcPr>
            <w:tcW w:w="2592" w:type="dxa"/>
            <w:tcMar>
              <w:top w:w="100" w:type="dxa"/>
              <w:left w:w="100" w:type="dxa"/>
              <w:bottom w:w="100" w:type="dxa"/>
              <w:right w:w="100" w:type="dxa"/>
            </w:tcMar>
          </w:tcPr>
          <w:p w:rsidR="006E0C3E" w14:paraId="12916F18" w14:textId="77777777">
            <w:r>
              <w:rPr>
                <w:sz w:val="20"/>
              </w:rPr>
              <w:t>ROSTER RESTRICTION LOGIC</w:t>
            </w:r>
          </w:p>
        </w:tc>
        <w:tc>
          <w:tcPr>
            <w:tcW w:w="10368" w:type="dxa"/>
            <w:tcMar>
              <w:top w:w="100" w:type="dxa"/>
              <w:left w:w="100" w:type="dxa"/>
              <w:bottom w:w="100" w:type="dxa"/>
              <w:right w:w="100" w:type="dxa"/>
            </w:tcMar>
          </w:tcPr>
          <w:p w:rsidR="006E0C3E" w14:paraId="705FB7FE" w14:textId="77777777">
            <w:r>
              <w:rPr>
                <w:sz w:val="20"/>
              </w:rPr>
              <w:t>PUHHMEM=="1" AND (PUAGE &gt;=15 OR PUAGE2 == 2)</w:t>
            </w:r>
          </w:p>
        </w:tc>
      </w:tr>
    </w:tbl>
    <w:p w:rsidR="006E0C3E" w14:paraId="7EC95F03" w14:textId="77777777"/>
    <w:tbl>
      <w:tblPr>
        <w:tblStyle w:val="TableGrid"/>
        <w:tblW w:w="0" w:type="auto"/>
        <w:tblLook w:val="04A0"/>
      </w:tblPr>
      <w:tblGrid>
        <w:gridCol w:w="2589"/>
        <w:gridCol w:w="3887"/>
        <w:gridCol w:w="3885"/>
        <w:gridCol w:w="2589"/>
      </w:tblGrid>
      <w:tr w14:paraId="06EF458D"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6E0C3E" w14:paraId="0E4EFA91" w14:textId="77777777">
            <w:r>
              <w:rPr>
                <w:b/>
                <w:sz w:val="30"/>
              </w:rPr>
              <w:t>BLOCK: BLKDEMOGRAPHICS_NEW ORDER / SCREEN: SC_HHRESP / QUESTION: HHRESP_ROSTER_CPS / RESPONSE: RHHRESP_CPS (STANDARD, RADIOBUTTON)</w:t>
            </w:r>
          </w:p>
        </w:tc>
      </w:tr>
      <w:tr w14:paraId="049382F7"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44BE088" w14:textId="77777777">
            <w:r>
              <w:rPr>
                <w:b/>
                <w:sz w:val="24"/>
              </w:rPr>
              <w:t>ATTRIBUTE NAME</w:t>
            </w:r>
          </w:p>
        </w:tc>
        <w:tc>
          <w:tcPr>
            <w:tcW w:w="10368" w:type="dxa"/>
            <w:gridSpan w:val="3"/>
            <w:vMerge w:val="restart"/>
            <w:tcMar>
              <w:top w:w="100" w:type="dxa"/>
              <w:left w:w="100" w:type="dxa"/>
              <w:bottom w:w="100" w:type="dxa"/>
              <w:right w:w="100" w:type="dxa"/>
            </w:tcMar>
          </w:tcPr>
          <w:p w:rsidR="006E0C3E" w14:paraId="0DF17EA0" w14:textId="77777777">
            <w:r>
              <w:rPr>
                <w:b/>
                <w:sz w:val="24"/>
              </w:rPr>
              <w:t>VALUE</w:t>
            </w:r>
          </w:p>
        </w:tc>
      </w:tr>
      <w:tr w14:paraId="4369072D"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A13F21B" w14:textId="77777777">
            <w:r>
              <w:rPr>
                <w:sz w:val="20"/>
              </w:rPr>
              <w:t>RESPONSE VARIABLE</w:t>
            </w:r>
          </w:p>
        </w:tc>
        <w:tc>
          <w:tcPr>
            <w:tcW w:w="10368" w:type="dxa"/>
            <w:gridSpan w:val="3"/>
            <w:vMerge w:val="restart"/>
            <w:tcMar>
              <w:top w:w="100" w:type="dxa"/>
              <w:left w:w="100" w:type="dxa"/>
              <w:bottom w:w="100" w:type="dxa"/>
              <w:right w:w="100" w:type="dxa"/>
            </w:tcMar>
          </w:tcPr>
          <w:p w:rsidR="006E0C3E" w14:paraId="5A3BCE5F" w14:textId="77777777">
            <w:r>
              <w:rPr>
                <w:sz w:val="20"/>
              </w:rPr>
              <w:t>HUHHRESP</w:t>
            </w:r>
          </w:p>
        </w:tc>
      </w:tr>
      <w:tr w14:paraId="42C651F3"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F451C12" w14:textId="77777777">
            <w:r>
              <w:rPr>
                <w:sz w:val="20"/>
              </w:rPr>
              <w:t>ANSWER LIST</w:t>
            </w:r>
          </w:p>
        </w:tc>
        <w:tc>
          <w:tcPr>
            <w:tcW w:w="10368" w:type="dxa"/>
            <w:gridSpan w:val="3"/>
            <w:vMerge w:val="restart"/>
            <w:tcMar>
              <w:top w:w="100" w:type="dxa"/>
              <w:left w:w="100" w:type="dxa"/>
              <w:bottom w:w="100" w:type="dxa"/>
              <w:right w:w="100" w:type="dxa"/>
            </w:tcMar>
          </w:tcPr>
          <w:p w:rsidR="006E0C3E" w14:paraId="0952A666" w14:textId="77777777">
            <w:r>
              <w:rPr>
                <w:sz w:val="20"/>
              </w:rPr>
              <w:t>TROSTER_HHRESP</w:t>
            </w:r>
          </w:p>
        </w:tc>
      </w:tr>
      <w:tr w14:paraId="7DA6B4A5"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4D42A846" w14:textId="77777777">
            <w:r>
              <w:rPr>
                <w:b/>
                <w:sz w:val="24"/>
              </w:rPr>
              <w:t>ANSWER LIST OPTIONS</w:t>
            </w:r>
          </w:p>
        </w:tc>
        <w:tc>
          <w:tcPr>
            <w:tcW w:w="3888" w:type="dxa"/>
            <w:vMerge w:val="restart"/>
            <w:tcMar>
              <w:top w:w="100" w:type="dxa"/>
              <w:left w:w="100" w:type="dxa"/>
              <w:bottom w:w="100" w:type="dxa"/>
              <w:right w:w="100" w:type="dxa"/>
            </w:tcMar>
          </w:tcPr>
          <w:p w:rsidR="006E0C3E" w14:paraId="113E6CD5" w14:textId="77777777">
            <w:r>
              <w:rPr>
                <w:b/>
                <w:sz w:val="24"/>
              </w:rPr>
              <w:t>DISPLAY NAME</w:t>
            </w:r>
          </w:p>
        </w:tc>
        <w:tc>
          <w:tcPr>
            <w:tcW w:w="3888" w:type="dxa"/>
            <w:vMerge w:val="restart"/>
            <w:tcMar>
              <w:top w:w="100" w:type="dxa"/>
              <w:left w:w="100" w:type="dxa"/>
              <w:bottom w:w="100" w:type="dxa"/>
              <w:right w:w="100" w:type="dxa"/>
            </w:tcMar>
          </w:tcPr>
          <w:p w:rsidR="006E0C3E" w14:paraId="22E1F455" w14:textId="77777777">
            <w:r>
              <w:rPr>
                <w:b/>
                <w:sz w:val="24"/>
              </w:rPr>
              <w:t>STORED VALUE</w:t>
            </w:r>
          </w:p>
        </w:tc>
        <w:tc>
          <w:tcPr>
            <w:tcW w:w="2592" w:type="dxa"/>
            <w:vMerge w:val="restart"/>
            <w:tcMar>
              <w:top w:w="100" w:type="dxa"/>
              <w:left w:w="100" w:type="dxa"/>
              <w:bottom w:w="100" w:type="dxa"/>
              <w:right w:w="100" w:type="dxa"/>
            </w:tcMar>
          </w:tcPr>
          <w:p w:rsidR="006E0C3E" w14:paraId="51672942" w14:textId="77777777">
            <w:r>
              <w:rPr>
                <w:b/>
                <w:sz w:val="24"/>
              </w:rPr>
              <w:t>VARIABLE</w:t>
            </w:r>
          </w:p>
        </w:tc>
      </w:tr>
      <w:tr w14:paraId="0898CA1F" w14:textId="77777777">
        <w:tblPrEx>
          <w:tblW w:w="0" w:type="auto"/>
          <w:tblLook w:val="04A0"/>
        </w:tblPrEx>
        <w:trPr>
          <w:trHeight w:val="269"/>
        </w:trPr>
        <w:tc>
          <w:tcPr>
            <w:tcW w:w="2592" w:type="dxa"/>
            <w:vMerge/>
            <w:tcMar>
              <w:top w:w="100" w:type="dxa"/>
              <w:left w:w="100" w:type="dxa"/>
              <w:bottom w:w="100" w:type="dxa"/>
              <w:right w:w="100" w:type="dxa"/>
            </w:tcMar>
          </w:tcPr>
          <w:p w:rsidR="006E0C3E" w14:paraId="7F6D1ED1" w14:textId="77777777"/>
        </w:tc>
        <w:tc>
          <w:tcPr>
            <w:tcW w:w="3888" w:type="dxa"/>
            <w:vMerge w:val="restart"/>
            <w:tcMar>
              <w:top w:w="100" w:type="dxa"/>
              <w:left w:w="100" w:type="dxa"/>
              <w:bottom w:w="100" w:type="dxa"/>
              <w:right w:w="100" w:type="dxa"/>
            </w:tcMar>
          </w:tcPr>
          <w:p w:rsidR="006E0C3E" w14:paraId="184421F4" w14:textId="77777777">
            <w:r>
              <w:rPr>
                <w:sz w:val="20"/>
              </w:rPr>
              <w:t>All persons under 15 or URE</w:t>
            </w:r>
          </w:p>
        </w:tc>
        <w:tc>
          <w:tcPr>
            <w:tcW w:w="3888" w:type="dxa"/>
            <w:vMerge w:val="restart"/>
            <w:tcMar>
              <w:top w:w="100" w:type="dxa"/>
              <w:left w:w="100" w:type="dxa"/>
              <w:bottom w:w="100" w:type="dxa"/>
              <w:right w:w="100" w:type="dxa"/>
            </w:tcMar>
          </w:tcPr>
          <w:p w:rsidR="006E0C3E" w14:paraId="08D74205" w14:textId="77777777">
            <w:r>
              <w:rPr>
                <w:sz w:val="20"/>
              </w:rPr>
              <w:t>0</w:t>
            </w:r>
          </w:p>
        </w:tc>
        <w:tc>
          <w:tcPr>
            <w:tcW w:w="2592" w:type="dxa"/>
            <w:vMerge w:val="restart"/>
            <w:tcMar>
              <w:top w:w="100" w:type="dxa"/>
              <w:left w:w="100" w:type="dxa"/>
              <w:bottom w:w="100" w:type="dxa"/>
              <w:right w:w="100" w:type="dxa"/>
            </w:tcMar>
          </w:tcPr>
          <w:p w:rsidR="006E0C3E" w14:paraId="450C6C05" w14:textId="77777777"/>
        </w:tc>
      </w:tr>
      <w:tr w14:paraId="626CE1F1" w14:textId="77777777">
        <w:tblPrEx>
          <w:tblW w:w="0" w:type="auto"/>
          <w:tblLook w:val="04A0"/>
        </w:tblPrEx>
        <w:trPr>
          <w:trHeight w:val="269"/>
        </w:trPr>
        <w:tc>
          <w:tcPr>
            <w:tcW w:w="2592" w:type="dxa"/>
            <w:vMerge/>
            <w:tcMar>
              <w:top w:w="100" w:type="dxa"/>
              <w:left w:w="100" w:type="dxa"/>
              <w:bottom w:w="100" w:type="dxa"/>
              <w:right w:w="100" w:type="dxa"/>
            </w:tcMar>
          </w:tcPr>
          <w:p w:rsidR="006E0C3E" w14:paraId="688EB39E" w14:textId="77777777"/>
        </w:tc>
        <w:tc>
          <w:tcPr>
            <w:tcW w:w="3888" w:type="dxa"/>
            <w:tcMar>
              <w:top w:w="100" w:type="dxa"/>
              <w:left w:w="100" w:type="dxa"/>
              <w:bottom w:w="100" w:type="dxa"/>
              <w:right w:w="100" w:type="dxa"/>
            </w:tcMar>
          </w:tcPr>
          <w:p w:rsidR="006E0C3E" w14:paraId="458DA29E" w14:textId="77777777">
            <w:r>
              <w:rPr>
                <w:sz w:val="20"/>
              </w:rPr>
              <w:t>{{model.PUFNAME}} {{model.PULNAME}}</w:t>
            </w:r>
          </w:p>
        </w:tc>
        <w:tc>
          <w:tcPr>
            <w:tcW w:w="3888" w:type="dxa"/>
            <w:tcMar>
              <w:top w:w="100" w:type="dxa"/>
              <w:left w:w="100" w:type="dxa"/>
              <w:bottom w:w="100" w:type="dxa"/>
              <w:right w:w="100" w:type="dxa"/>
            </w:tcMar>
          </w:tcPr>
          <w:p w:rsidR="006E0C3E" w14:paraId="65A468A7" w14:textId="77777777">
            <w:r>
              <w:rPr>
                <w:sz w:val="20"/>
              </w:rPr>
              <w:t>{"var":"model.PULINENO"}</w:t>
            </w:r>
          </w:p>
        </w:tc>
        <w:tc>
          <w:tcPr>
            <w:tcW w:w="2592" w:type="dxa"/>
            <w:tcMar>
              <w:top w:w="100" w:type="dxa"/>
              <w:left w:w="100" w:type="dxa"/>
              <w:bottom w:w="100" w:type="dxa"/>
              <w:right w:w="100" w:type="dxa"/>
            </w:tcMar>
          </w:tcPr>
          <w:p w:rsidR="006E0C3E" w14:paraId="6F4FC607" w14:textId="77777777"/>
        </w:tc>
      </w:tr>
    </w:tbl>
    <w:p w:rsidR="006E0C3E" w14:paraId="0624CDDF" w14:textId="77777777"/>
    <w:tbl>
      <w:tblPr>
        <w:tblStyle w:val="TableGrid"/>
        <w:tblW w:w="0" w:type="auto"/>
        <w:tblLook w:val="04A0"/>
      </w:tblPr>
      <w:tblGrid>
        <w:gridCol w:w="2590"/>
        <w:gridCol w:w="5177"/>
        <w:gridCol w:w="5183"/>
      </w:tblGrid>
      <w:tr w14:paraId="41F4A637"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6E0C3E" w14:paraId="4CFA8607" w14:textId="77777777">
            <w:r>
              <w:rPr>
                <w:b/>
                <w:sz w:val="30"/>
              </w:rPr>
              <w:t>BLOCK: BLKDEMOGRAPHICS_NEW ORDER / BLOCK: BLKDEMOGRAPHICS-REL-RRP / SCREEN: SC_RRP / QUESTION: S_RRP_CPS (STANDARD)</w:t>
            </w:r>
          </w:p>
        </w:tc>
      </w:tr>
      <w:tr w14:paraId="299941C6"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6199667E" w14:textId="77777777">
            <w:r>
              <w:rPr>
                <w:b/>
                <w:sz w:val="24"/>
              </w:rPr>
              <w:t>ATTRIBUTE NAME</w:t>
            </w:r>
          </w:p>
        </w:tc>
        <w:tc>
          <w:tcPr>
            <w:tcW w:w="10368" w:type="dxa"/>
            <w:gridSpan w:val="2"/>
            <w:vMerge w:val="restart"/>
            <w:tcMar>
              <w:top w:w="100" w:type="dxa"/>
              <w:left w:w="100" w:type="dxa"/>
              <w:bottom w:w="100" w:type="dxa"/>
              <w:right w:w="100" w:type="dxa"/>
            </w:tcMar>
          </w:tcPr>
          <w:p w:rsidR="006E0C3E" w14:paraId="54FDD9CC" w14:textId="77777777">
            <w:r>
              <w:rPr>
                <w:b/>
                <w:sz w:val="24"/>
              </w:rPr>
              <w:t>VALUE</w:t>
            </w:r>
          </w:p>
        </w:tc>
      </w:tr>
      <w:tr w14:paraId="7179CA93"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77D1A86" w14:textId="77777777">
            <w:r>
              <w:rPr>
                <w:sz w:val="20"/>
              </w:rPr>
              <w:t>CAPI QUESTION WORDING</w:t>
            </w:r>
          </w:p>
        </w:tc>
        <w:tc>
          <w:tcPr>
            <w:tcW w:w="10368" w:type="dxa"/>
            <w:gridSpan w:val="2"/>
            <w:vMerge w:val="restart"/>
            <w:tcMar>
              <w:top w:w="100" w:type="dxa"/>
              <w:left w:w="100" w:type="dxa"/>
              <w:bottom w:w="100" w:type="dxa"/>
              <w:right w:w="100" w:type="dxa"/>
            </w:tcMar>
          </w:tcPr>
          <w:p w:rsidR="006E0C3E" w14:paraId="156F7F78" w14:textId="77777777">
            <w:r>
              <w:rPr>
                <w:sz w:val="20"/>
              </w:rPr>
              <w:t>^SHOW_READ ^READ_LIST How ^AREIS ^TNAME related to ^REF_NAME?</w:t>
            </w:r>
          </w:p>
        </w:tc>
      </w:tr>
      <w:tr w14:paraId="6CB8D16A"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685D5B24" w14:textId="77777777">
            <w:r>
              <w:rPr>
                <w:sz w:val="20"/>
              </w:rPr>
              <w:t>REVIEW SCREEN LABEL</w:t>
            </w:r>
          </w:p>
        </w:tc>
        <w:tc>
          <w:tcPr>
            <w:tcW w:w="10368" w:type="dxa"/>
            <w:gridSpan w:val="2"/>
            <w:vMerge w:val="restart"/>
            <w:tcMar>
              <w:top w:w="100" w:type="dxa"/>
              <w:left w:w="100" w:type="dxa"/>
              <w:bottom w:w="100" w:type="dxa"/>
              <w:right w:w="100" w:type="dxa"/>
            </w:tcMar>
          </w:tcPr>
          <w:p w:rsidR="006E0C3E" w14:paraId="607E6A17" w14:textId="77777777">
            <w:r>
              <w:rPr>
                <w:sz w:val="20"/>
              </w:rPr>
              <w:t>Relationship to Reference Person</w:t>
            </w:r>
          </w:p>
        </w:tc>
      </w:tr>
      <w:tr w14:paraId="58B55A46"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0946C047" w14:textId="77777777">
            <w:r>
              <w:rPr>
                <w:b/>
                <w:sz w:val="24"/>
              </w:rPr>
              <w:t>FILL</w:t>
            </w:r>
          </w:p>
        </w:tc>
        <w:tc>
          <w:tcPr>
            <w:tcW w:w="5184" w:type="dxa"/>
            <w:vMerge w:val="restart"/>
            <w:tcMar>
              <w:top w:w="100" w:type="dxa"/>
              <w:left w:w="100" w:type="dxa"/>
              <w:bottom w:w="100" w:type="dxa"/>
              <w:right w:w="100" w:type="dxa"/>
            </w:tcMar>
          </w:tcPr>
          <w:p w:rsidR="006E0C3E" w14:paraId="7A4B2580" w14:textId="77777777">
            <w:r>
              <w:rPr>
                <w:b/>
                <w:sz w:val="24"/>
              </w:rPr>
              <w:t>CONDITION</w:t>
            </w:r>
          </w:p>
        </w:tc>
        <w:tc>
          <w:tcPr>
            <w:tcW w:w="5184" w:type="dxa"/>
            <w:vMerge w:val="restart"/>
            <w:tcMar>
              <w:top w:w="100" w:type="dxa"/>
              <w:left w:w="100" w:type="dxa"/>
              <w:bottom w:w="100" w:type="dxa"/>
              <w:right w:w="100" w:type="dxa"/>
            </w:tcMar>
          </w:tcPr>
          <w:p w:rsidR="006E0C3E" w14:paraId="2FEAAB2B" w14:textId="77777777">
            <w:r>
              <w:rPr>
                <w:b/>
                <w:sz w:val="24"/>
              </w:rPr>
              <w:t>VALUE</w:t>
            </w:r>
          </w:p>
        </w:tc>
      </w:tr>
      <w:tr w14:paraId="0C4FFB56"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40551E79" w14:textId="77777777">
            <w:r>
              <w:rPr>
                <w:b/>
                <w:sz w:val="24"/>
              </w:rPr>
              <w:t>AREIS</w:t>
            </w:r>
          </w:p>
        </w:tc>
        <w:tc>
          <w:tcPr>
            <w:tcW w:w="5184" w:type="dxa"/>
            <w:vMerge w:val="restart"/>
            <w:tcMar>
              <w:top w:w="100" w:type="dxa"/>
              <w:left w:w="100" w:type="dxa"/>
              <w:bottom w:w="100" w:type="dxa"/>
              <w:right w:w="100" w:type="dxa"/>
            </w:tcMar>
          </w:tcPr>
          <w:p w:rsidR="006E0C3E" w14:paraId="1C7EE924" w14:textId="77777777">
            <w:r>
              <w:rPr>
                <w:sz w:val="20"/>
              </w:rPr>
              <w:t>PULINENO==HURESPLI</w:t>
            </w:r>
          </w:p>
        </w:tc>
        <w:tc>
          <w:tcPr>
            <w:tcW w:w="5184" w:type="dxa"/>
            <w:vMerge w:val="restart"/>
            <w:tcMar>
              <w:top w:w="100" w:type="dxa"/>
              <w:left w:w="100" w:type="dxa"/>
              <w:bottom w:w="100" w:type="dxa"/>
              <w:right w:w="100" w:type="dxa"/>
            </w:tcMar>
          </w:tcPr>
          <w:p w:rsidR="006E0C3E" w14:paraId="4BC2D41B" w14:textId="77777777">
            <w:r>
              <w:rPr>
                <w:sz w:val="20"/>
              </w:rPr>
              <w:t>are</w:t>
            </w:r>
          </w:p>
        </w:tc>
      </w:tr>
      <w:tr w14:paraId="089D442E" w14:textId="77777777">
        <w:tblPrEx>
          <w:tblW w:w="0" w:type="auto"/>
          <w:tblLook w:val="04A0"/>
        </w:tblPrEx>
        <w:trPr>
          <w:trHeight w:val="269"/>
        </w:trPr>
        <w:tc>
          <w:tcPr>
            <w:tcW w:w="2592" w:type="dxa"/>
            <w:vMerge/>
            <w:tcMar>
              <w:top w:w="100" w:type="dxa"/>
              <w:left w:w="100" w:type="dxa"/>
              <w:bottom w:w="100" w:type="dxa"/>
              <w:right w:w="100" w:type="dxa"/>
            </w:tcMar>
          </w:tcPr>
          <w:p w:rsidR="006E0C3E" w14:paraId="7369B874" w14:textId="77777777"/>
        </w:tc>
        <w:tc>
          <w:tcPr>
            <w:tcW w:w="5184" w:type="dxa"/>
            <w:vMerge w:val="restart"/>
            <w:tcMar>
              <w:top w:w="100" w:type="dxa"/>
              <w:left w:w="100" w:type="dxa"/>
              <w:bottom w:w="100" w:type="dxa"/>
              <w:right w:w="100" w:type="dxa"/>
            </w:tcMar>
          </w:tcPr>
          <w:p w:rsidR="006E0C3E" w14:paraId="39D62C68" w14:textId="77777777"/>
        </w:tc>
        <w:tc>
          <w:tcPr>
            <w:tcW w:w="5184" w:type="dxa"/>
            <w:vMerge w:val="restart"/>
            <w:tcMar>
              <w:top w:w="100" w:type="dxa"/>
              <w:left w:w="100" w:type="dxa"/>
              <w:bottom w:w="100" w:type="dxa"/>
              <w:right w:w="100" w:type="dxa"/>
            </w:tcMar>
          </w:tcPr>
          <w:p w:rsidR="006E0C3E" w14:paraId="68726BC5" w14:textId="77777777">
            <w:r>
              <w:rPr>
                <w:sz w:val="20"/>
              </w:rPr>
              <w:t>is</w:t>
            </w:r>
          </w:p>
        </w:tc>
      </w:tr>
      <w:tr w14:paraId="2C30E118"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44D437F" w14:textId="77777777">
            <w:r>
              <w:rPr>
                <w:b/>
                <w:sz w:val="24"/>
              </w:rPr>
              <w:t>READ_LIST</w:t>
            </w:r>
          </w:p>
        </w:tc>
        <w:tc>
          <w:tcPr>
            <w:tcW w:w="5184" w:type="dxa"/>
            <w:vMerge w:val="restart"/>
            <w:tcMar>
              <w:top w:w="100" w:type="dxa"/>
              <w:left w:w="100" w:type="dxa"/>
              <w:bottom w:w="100" w:type="dxa"/>
              <w:right w:w="100" w:type="dxa"/>
            </w:tcMar>
          </w:tcPr>
          <w:p w:rsidR="006E0C3E" w14:paraId="73232E1C" w14:textId="77777777">
            <w:r>
              <w:rPr>
                <w:sz w:val="20"/>
              </w:rPr>
              <w:t>HUINTTYP==2</w:t>
            </w:r>
          </w:p>
        </w:tc>
        <w:tc>
          <w:tcPr>
            <w:tcW w:w="5184" w:type="dxa"/>
            <w:vMerge w:val="restart"/>
            <w:tcMar>
              <w:top w:w="100" w:type="dxa"/>
              <w:left w:w="100" w:type="dxa"/>
              <w:bottom w:w="100" w:type="dxa"/>
              <w:right w:w="100" w:type="dxa"/>
            </w:tcMar>
          </w:tcPr>
          <w:p w:rsidR="006E0C3E" w14:paraId="27ACD33F" w14:textId="77777777">
            <w:r>
              <w:rPr>
                <w:sz w:val="20"/>
              </w:rPr>
              <w:t xml:space="preserve">I am going to read a list of relationship </w:t>
            </w:r>
            <w:r>
              <w:rPr>
                <w:sz w:val="20"/>
              </w:rPr>
              <w:t>categories:</w:t>
            </w:r>
          </w:p>
        </w:tc>
      </w:tr>
      <w:tr w14:paraId="2A50B9A2"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6A381AF3" w14:textId="77777777">
            <w:r>
              <w:rPr>
                <w:b/>
                <w:sz w:val="24"/>
              </w:rPr>
              <w:t>REF_NAME</w:t>
            </w:r>
          </w:p>
        </w:tc>
        <w:tc>
          <w:tcPr>
            <w:tcW w:w="5184" w:type="dxa"/>
            <w:vMerge w:val="restart"/>
            <w:tcMar>
              <w:top w:w="100" w:type="dxa"/>
              <w:left w:w="100" w:type="dxa"/>
              <w:bottom w:w="100" w:type="dxa"/>
              <w:right w:w="100" w:type="dxa"/>
            </w:tcMar>
          </w:tcPr>
          <w:p w:rsidR="006E0C3E" w14:paraId="056ED631" w14:textId="77777777">
            <w:r>
              <w:rPr>
                <w:sz w:val="20"/>
              </w:rPr>
              <w:t>HURESPLI == REFERENCE_PERSON</w:t>
            </w:r>
          </w:p>
        </w:tc>
        <w:tc>
          <w:tcPr>
            <w:tcW w:w="5184" w:type="dxa"/>
            <w:vMerge w:val="restart"/>
            <w:tcMar>
              <w:top w:w="100" w:type="dxa"/>
              <w:left w:w="100" w:type="dxa"/>
              <w:bottom w:w="100" w:type="dxa"/>
              <w:right w:w="100" w:type="dxa"/>
            </w:tcMar>
          </w:tcPr>
          <w:p w:rsidR="006E0C3E" w14:paraId="081BB739" w14:textId="77777777">
            <w:r>
              <w:rPr>
                <w:sz w:val="20"/>
              </w:rPr>
              <w:t>you</w:t>
            </w:r>
          </w:p>
        </w:tc>
      </w:tr>
      <w:tr w14:paraId="73E55327" w14:textId="77777777">
        <w:tblPrEx>
          <w:tblW w:w="0" w:type="auto"/>
          <w:tblLook w:val="04A0"/>
        </w:tblPrEx>
        <w:trPr>
          <w:trHeight w:val="269"/>
        </w:trPr>
        <w:tc>
          <w:tcPr>
            <w:tcW w:w="2592" w:type="dxa"/>
            <w:vMerge/>
            <w:tcMar>
              <w:top w:w="100" w:type="dxa"/>
              <w:left w:w="100" w:type="dxa"/>
              <w:bottom w:w="100" w:type="dxa"/>
              <w:right w:w="100" w:type="dxa"/>
            </w:tcMar>
          </w:tcPr>
          <w:p w:rsidR="006E0C3E" w14:paraId="75EE50F8" w14:textId="77777777"/>
        </w:tc>
        <w:tc>
          <w:tcPr>
            <w:tcW w:w="5184" w:type="dxa"/>
            <w:vMerge w:val="restart"/>
            <w:tcMar>
              <w:top w:w="100" w:type="dxa"/>
              <w:left w:w="100" w:type="dxa"/>
              <w:bottom w:w="100" w:type="dxa"/>
              <w:right w:w="100" w:type="dxa"/>
            </w:tcMar>
          </w:tcPr>
          <w:p w:rsidR="006E0C3E" w14:paraId="52A5211F" w14:textId="77777777"/>
        </w:tc>
        <w:tc>
          <w:tcPr>
            <w:tcW w:w="5184" w:type="dxa"/>
            <w:vMerge w:val="restart"/>
            <w:tcMar>
              <w:top w:w="100" w:type="dxa"/>
              <w:left w:w="100" w:type="dxa"/>
              <w:bottom w:w="100" w:type="dxa"/>
              <w:right w:w="100" w:type="dxa"/>
            </w:tcMar>
          </w:tcPr>
          <w:p w:rsidR="006E0C3E" w14:paraId="23F472D0" w14:textId="77777777">
            <w:r>
              <w:rPr>
                <w:sz w:val="20"/>
              </w:rPr>
              <w:t>{{lookup (lookup model.CPS_MASTER_ROSTER_APPENDS model.INDEX_REFERENCE_PERSON) "PUFNAME"}} {{lookup (lookup model.CPS_MASTER_ROSTER_APPENDS model.INDEX_REFERENCE_PERSON) "PULNAME"}}</w:t>
            </w:r>
          </w:p>
        </w:tc>
      </w:tr>
      <w:tr w14:paraId="023FF292"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3FB3E4D9" w14:textId="77777777">
            <w:r>
              <w:rPr>
                <w:b/>
                <w:sz w:val="24"/>
              </w:rPr>
              <w:t>SHOW_READ</w:t>
            </w:r>
          </w:p>
        </w:tc>
        <w:tc>
          <w:tcPr>
            <w:tcW w:w="5184" w:type="dxa"/>
            <w:vMerge w:val="restart"/>
            <w:tcMar>
              <w:top w:w="100" w:type="dxa"/>
              <w:left w:w="100" w:type="dxa"/>
              <w:bottom w:w="100" w:type="dxa"/>
              <w:right w:w="100" w:type="dxa"/>
            </w:tcMar>
          </w:tcPr>
          <w:p w:rsidR="006E0C3E" w14:paraId="735F1F09" w14:textId="77777777">
            <w:r>
              <w:rPr>
                <w:sz w:val="20"/>
              </w:rPr>
              <w:t>HUINTTYP != 1</w:t>
            </w:r>
          </w:p>
        </w:tc>
        <w:tc>
          <w:tcPr>
            <w:tcW w:w="5184" w:type="dxa"/>
            <w:vMerge w:val="restart"/>
            <w:tcMar>
              <w:top w:w="100" w:type="dxa"/>
              <w:left w:w="100" w:type="dxa"/>
              <w:bottom w:w="100" w:type="dxa"/>
              <w:right w:w="100" w:type="dxa"/>
            </w:tcMar>
          </w:tcPr>
          <w:p w:rsidR="006E0C3E" w14:paraId="2336A40B" w14:textId="77777777">
            <w:r>
              <w:rPr>
                <w:sz w:val="20"/>
              </w:rPr>
              <w:t>&lt;span class="text-interviewer" style="color:blue;"&gt;Read respondent the categories:&lt;/span&gt;</w:t>
            </w:r>
          </w:p>
        </w:tc>
      </w:tr>
      <w:tr w14:paraId="38DC8ADF"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6A4983D5" w14:textId="77777777">
            <w:r>
              <w:rPr>
                <w:b/>
                <w:sz w:val="24"/>
              </w:rPr>
              <w:t>TNAME</w:t>
            </w:r>
          </w:p>
        </w:tc>
        <w:tc>
          <w:tcPr>
            <w:tcW w:w="5184" w:type="dxa"/>
            <w:vMerge w:val="restart"/>
            <w:tcMar>
              <w:top w:w="100" w:type="dxa"/>
              <w:left w:w="100" w:type="dxa"/>
              <w:bottom w:w="100" w:type="dxa"/>
              <w:right w:w="100" w:type="dxa"/>
            </w:tcMar>
          </w:tcPr>
          <w:p w:rsidR="006E0C3E" w14:paraId="21537673" w14:textId="77777777">
            <w:r>
              <w:rPr>
                <w:sz w:val="20"/>
              </w:rPr>
              <w:t>PULINENO==HURESPLI</w:t>
            </w:r>
          </w:p>
        </w:tc>
        <w:tc>
          <w:tcPr>
            <w:tcW w:w="5184" w:type="dxa"/>
            <w:vMerge w:val="restart"/>
            <w:tcMar>
              <w:top w:w="100" w:type="dxa"/>
              <w:left w:w="100" w:type="dxa"/>
              <w:bottom w:w="100" w:type="dxa"/>
              <w:right w:w="100" w:type="dxa"/>
            </w:tcMar>
          </w:tcPr>
          <w:p w:rsidR="006E0C3E" w14:paraId="19F3CBC2" w14:textId="77777777">
            <w:r>
              <w:rPr>
                <w:sz w:val="20"/>
              </w:rPr>
              <w:t>you</w:t>
            </w:r>
          </w:p>
        </w:tc>
      </w:tr>
      <w:tr w14:paraId="49FD7C0D" w14:textId="77777777">
        <w:tblPrEx>
          <w:tblW w:w="0" w:type="auto"/>
          <w:tblLook w:val="04A0"/>
        </w:tblPrEx>
        <w:trPr>
          <w:trHeight w:val="269"/>
        </w:trPr>
        <w:tc>
          <w:tcPr>
            <w:tcW w:w="2592" w:type="dxa"/>
            <w:vMerge/>
            <w:tcMar>
              <w:top w:w="100" w:type="dxa"/>
              <w:left w:w="100" w:type="dxa"/>
              <w:bottom w:w="100" w:type="dxa"/>
              <w:right w:w="100" w:type="dxa"/>
            </w:tcMar>
          </w:tcPr>
          <w:p w:rsidR="006E0C3E" w14:paraId="7FC86C18" w14:textId="77777777"/>
        </w:tc>
        <w:tc>
          <w:tcPr>
            <w:tcW w:w="5184" w:type="dxa"/>
            <w:tcMar>
              <w:top w:w="100" w:type="dxa"/>
              <w:left w:w="100" w:type="dxa"/>
              <w:bottom w:w="100" w:type="dxa"/>
              <w:right w:w="100" w:type="dxa"/>
            </w:tcMar>
          </w:tcPr>
          <w:p w:rsidR="006E0C3E" w14:paraId="46E7C1D0" w14:textId="77777777"/>
        </w:tc>
        <w:tc>
          <w:tcPr>
            <w:tcW w:w="5184" w:type="dxa"/>
            <w:tcMar>
              <w:top w:w="100" w:type="dxa"/>
              <w:left w:w="100" w:type="dxa"/>
              <w:bottom w:w="100" w:type="dxa"/>
              <w:right w:w="100" w:type="dxa"/>
            </w:tcMar>
          </w:tcPr>
          <w:p w:rsidR="006E0C3E" w14:paraId="44033462" w14:textId="77777777">
            <w:r>
              <w:rPr>
                <w:sz w:val="20"/>
              </w:rPr>
              <w:t>{{model.PUFNAME}} {{model.PULNAME}}</w:t>
            </w:r>
          </w:p>
        </w:tc>
      </w:tr>
    </w:tbl>
    <w:p w:rsidR="006E0C3E" w14:paraId="1C8CE082" w14:textId="77777777"/>
    <w:tbl>
      <w:tblPr>
        <w:tblStyle w:val="TableGrid"/>
        <w:tblW w:w="0" w:type="auto"/>
        <w:tblLook w:val="04A0"/>
      </w:tblPr>
      <w:tblGrid>
        <w:gridCol w:w="2590"/>
        <w:gridCol w:w="3886"/>
        <w:gridCol w:w="3884"/>
        <w:gridCol w:w="2590"/>
      </w:tblGrid>
      <w:tr w14:paraId="48E4BE59"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6E0C3E" w14:paraId="638D9046" w14:textId="77777777">
            <w:r>
              <w:rPr>
                <w:b/>
                <w:sz w:val="30"/>
              </w:rPr>
              <w:t>BLOCK: BLKDEMOGRAPHICS_NEW ORDER / BLOCK: BLKDEMOGRAPHICS-REL-RRP / SCREEN: SC_RRP / QUESTION: S_RRP_CPS / RESPONSE: RS_RRP_CPS (STANDARD, RADIOBUTTON)</w:t>
            </w:r>
          </w:p>
        </w:tc>
      </w:tr>
      <w:tr w14:paraId="7701E666"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0A672BE9" w14:textId="77777777">
            <w:r>
              <w:rPr>
                <w:b/>
                <w:sz w:val="24"/>
              </w:rPr>
              <w:t>ATTRIBUTE NAME</w:t>
            </w:r>
          </w:p>
        </w:tc>
        <w:tc>
          <w:tcPr>
            <w:tcW w:w="10368" w:type="dxa"/>
            <w:gridSpan w:val="3"/>
            <w:vMerge w:val="restart"/>
            <w:tcMar>
              <w:top w:w="100" w:type="dxa"/>
              <w:left w:w="100" w:type="dxa"/>
              <w:bottom w:w="100" w:type="dxa"/>
              <w:right w:w="100" w:type="dxa"/>
            </w:tcMar>
          </w:tcPr>
          <w:p w:rsidR="006E0C3E" w14:paraId="330C3960" w14:textId="77777777">
            <w:r>
              <w:rPr>
                <w:b/>
                <w:sz w:val="24"/>
              </w:rPr>
              <w:t>VALUE</w:t>
            </w:r>
          </w:p>
        </w:tc>
      </w:tr>
      <w:tr w14:paraId="09E27D6E"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EF0BEAF" w14:textId="77777777">
            <w:r>
              <w:rPr>
                <w:sz w:val="20"/>
              </w:rPr>
              <w:t>RESPONSE VARIABLE</w:t>
            </w:r>
          </w:p>
        </w:tc>
        <w:tc>
          <w:tcPr>
            <w:tcW w:w="10368" w:type="dxa"/>
            <w:gridSpan w:val="3"/>
            <w:vMerge w:val="restart"/>
            <w:tcMar>
              <w:top w:w="100" w:type="dxa"/>
              <w:left w:w="100" w:type="dxa"/>
              <w:bottom w:w="100" w:type="dxa"/>
              <w:right w:w="100" w:type="dxa"/>
            </w:tcMar>
          </w:tcPr>
          <w:p w:rsidR="006E0C3E" w14:paraId="14CFFB25" w14:textId="77777777">
            <w:r>
              <w:rPr>
                <w:sz w:val="20"/>
              </w:rPr>
              <w:t>PURRP</w:t>
            </w:r>
          </w:p>
        </w:tc>
      </w:tr>
      <w:tr w14:paraId="34DED32A"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50F2A746" w14:textId="77777777">
            <w:r>
              <w:rPr>
                <w:sz w:val="20"/>
              </w:rPr>
              <w:t>ANSWER LIST</w:t>
            </w:r>
          </w:p>
        </w:tc>
        <w:tc>
          <w:tcPr>
            <w:tcW w:w="10368" w:type="dxa"/>
            <w:gridSpan w:val="3"/>
            <w:vMerge w:val="restart"/>
            <w:tcMar>
              <w:top w:w="100" w:type="dxa"/>
              <w:left w:w="100" w:type="dxa"/>
              <w:bottom w:w="100" w:type="dxa"/>
              <w:right w:w="100" w:type="dxa"/>
            </w:tcMar>
          </w:tcPr>
          <w:p w:rsidR="006E0C3E" w14:paraId="0807F8C2" w14:textId="77777777">
            <w:r>
              <w:rPr>
                <w:sz w:val="20"/>
              </w:rPr>
              <w:t>TRRP</w:t>
            </w:r>
          </w:p>
        </w:tc>
      </w:tr>
      <w:tr w14:paraId="1100FD5F"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6357BDEF" w14:textId="77777777">
            <w:r>
              <w:rPr>
                <w:b/>
                <w:sz w:val="24"/>
              </w:rPr>
              <w:t>ANSWER LIST OPTIONS</w:t>
            </w:r>
          </w:p>
        </w:tc>
        <w:tc>
          <w:tcPr>
            <w:tcW w:w="3888" w:type="dxa"/>
            <w:vMerge w:val="restart"/>
            <w:tcMar>
              <w:top w:w="100" w:type="dxa"/>
              <w:left w:w="100" w:type="dxa"/>
              <w:bottom w:w="100" w:type="dxa"/>
              <w:right w:w="100" w:type="dxa"/>
            </w:tcMar>
          </w:tcPr>
          <w:p w:rsidR="006E0C3E" w14:paraId="381E6533" w14:textId="77777777">
            <w:r>
              <w:rPr>
                <w:b/>
                <w:sz w:val="24"/>
              </w:rPr>
              <w:t>DISPLAY NAME</w:t>
            </w:r>
          </w:p>
        </w:tc>
        <w:tc>
          <w:tcPr>
            <w:tcW w:w="3888" w:type="dxa"/>
            <w:vMerge w:val="restart"/>
            <w:tcMar>
              <w:top w:w="100" w:type="dxa"/>
              <w:left w:w="100" w:type="dxa"/>
              <w:bottom w:w="100" w:type="dxa"/>
              <w:right w:w="100" w:type="dxa"/>
            </w:tcMar>
          </w:tcPr>
          <w:p w:rsidR="006E0C3E" w14:paraId="011D142C" w14:textId="77777777">
            <w:r>
              <w:rPr>
                <w:b/>
                <w:sz w:val="24"/>
              </w:rPr>
              <w:t>STORED VALUE</w:t>
            </w:r>
          </w:p>
        </w:tc>
        <w:tc>
          <w:tcPr>
            <w:tcW w:w="2592" w:type="dxa"/>
            <w:vMerge w:val="restart"/>
            <w:tcMar>
              <w:top w:w="100" w:type="dxa"/>
              <w:left w:w="100" w:type="dxa"/>
              <w:bottom w:w="100" w:type="dxa"/>
              <w:right w:w="100" w:type="dxa"/>
            </w:tcMar>
          </w:tcPr>
          <w:p w:rsidR="006E0C3E" w14:paraId="539B89C4" w14:textId="77777777">
            <w:r>
              <w:rPr>
                <w:b/>
                <w:sz w:val="24"/>
              </w:rPr>
              <w:t>VARIABLE</w:t>
            </w:r>
          </w:p>
        </w:tc>
      </w:tr>
      <w:tr w14:paraId="25200061" w14:textId="77777777">
        <w:tblPrEx>
          <w:tblW w:w="0" w:type="auto"/>
          <w:tblLook w:val="04A0"/>
        </w:tblPrEx>
        <w:trPr>
          <w:trHeight w:val="269"/>
        </w:trPr>
        <w:tc>
          <w:tcPr>
            <w:tcW w:w="2592" w:type="dxa"/>
            <w:vMerge/>
            <w:tcMar>
              <w:top w:w="100" w:type="dxa"/>
              <w:left w:w="100" w:type="dxa"/>
              <w:bottom w:w="100" w:type="dxa"/>
              <w:right w:w="100" w:type="dxa"/>
            </w:tcMar>
          </w:tcPr>
          <w:p w:rsidR="006E0C3E" w14:paraId="6E04EA4B" w14:textId="77777777"/>
        </w:tc>
        <w:tc>
          <w:tcPr>
            <w:tcW w:w="3888" w:type="dxa"/>
            <w:vMerge w:val="restart"/>
            <w:tcMar>
              <w:top w:w="100" w:type="dxa"/>
              <w:left w:w="100" w:type="dxa"/>
              <w:bottom w:w="100" w:type="dxa"/>
              <w:right w:w="100" w:type="dxa"/>
            </w:tcMar>
          </w:tcPr>
          <w:p w:rsidR="006E0C3E" w14:paraId="4D9D35B5" w14:textId="77777777">
            <w:r>
              <w:rPr>
                <w:sz w:val="20"/>
              </w:rPr>
              <w:t>Opposite-sex Spouse (Husband/Wife)</w:t>
            </w:r>
          </w:p>
        </w:tc>
        <w:tc>
          <w:tcPr>
            <w:tcW w:w="3888" w:type="dxa"/>
            <w:vMerge w:val="restart"/>
            <w:tcMar>
              <w:top w:w="100" w:type="dxa"/>
              <w:left w:w="100" w:type="dxa"/>
              <w:bottom w:w="100" w:type="dxa"/>
              <w:right w:w="100" w:type="dxa"/>
            </w:tcMar>
          </w:tcPr>
          <w:p w:rsidR="006E0C3E" w14:paraId="23224157" w14:textId="77777777">
            <w:r>
              <w:rPr>
                <w:sz w:val="20"/>
              </w:rPr>
              <w:t>42</w:t>
            </w:r>
          </w:p>
        </w:tc>
        <w:tc>
          <w:tcPr>
            <w:tcW w:w="2592" w:type="dxa"/>
            <w:vMerge w:val="restart"/>
            <w:tcMar>
              <w:top w:w="100" w:type="dxa"/>
              <w:left w:w="100" w:type="dxa"/>
              <w:bottom w:w="100" w:type="dxa"/>
              <w:right w:w="100" w:type="dxa"/>
            </w:tcMar>
          </w:tcPr>
          <w:p w:rsidR="006E0C3E" w14:paraId="74315F40" w14:textId="77777777"/>
        </w:tc>
      </w:tr>
      <w:tr w14:paraId="59F78652" w14:textId="77777777">
        <w:tblPrEx>
          <w:tblW w:w="0" w:type="auto"/>
          <w:tblLook w:val="04A0"/>
        </w:tblPrEx>
        <w:trPr>
          <w:trHeight w:val="269"/>
        </w:trPr>
        <w:tc>
          <w:tcPr>
            <w:tcW w:w="2592" w:type="dxa"/>
            <w:vMerge/>
            <w:tcMar>
              <w:top w:w="100" w:type="dxa"/>
              <w:left w:w="100" w:type="dxa"/>
              <w:bottom w:w="100" w:type="dxa"/>
              <w:right w:w="100" w:type="dxa"/>
            </w:tcMar>
          </w:tcPr>
          <w:p w:rsidR="006E0C3E" w14:paraId="57BB52E4" w14:textId="77777777"/>
        </w:tc>
        <w:tc>
          <w:tcPr>
            <w:tcW w:w="3888" w:type="dxa"/>
            <w:vMerge w:val="restart"/>
            <w:tcMar>
              <w:top w:w="100" w:type="dxa"/>
              <w:left w:w="100" w:type="dxa"/>
              <w:bottom w:w="100" w:type="dxa"/>
              <w:right w:w="100" w:type="dxa"/>
            </w:tcMar>
          </w:tcPr>
          <w:p w:rsidR="006E0C3E" w14:paraId="4867E3DF" w14:textId="77777777">
            <w:r>
              <w:rPr>
                <w:sz w:val="20"/>
              </w:rPr>
              <w:t>Opposite-sex Unmarried Partner</w:t>
            </w:r>
          </w:p>
        </w:tc>
        <w:tc>
          <w:tcPr>
            <w:tcW w:w="3888" w:type="dxa"/>
            <w:vMerge w:val="restart"/>
            <w:tcMar>
              <w:top w:w="100" w:type="dxa"/>
              <w:left w:w="100" w:type="dxa"/>
              <w:bottom w:w="100" w:type="dxa"/>
              <w:right w:w="100" w:type="dxa"/>
            </w:tcMar>
          </w:tcPr>
          <w:p w:rsidR="006E0C3E" w14:paraId="549DC331" w14:textId="77777777">
            <w:r>
              <w:rPr>
                <w:sz w:val="20"/>
              </w:rPr>
              <w:t>43</w:t>
            </w:r>
          </w:p>
        </w:tc>
        <w:tc>
          <w:tcPr>
            <w:tcW w:w="2592" w:type="dxa"/>
            <w:vMerge w:val="restart"/>
            <w:tcMar>
              <w:top w:w="100" w:type="dxa"/>
              <w:left w:w="100" w:type="dxa"/>
              <w:bottom w:w="100" w:type="dxa"/>
              <w:right w:w="100" w:type="dxa"/>
            </w:tcMar>
          </w:tcPr>
          <w:p w:rsidR="006E0C3E" w14:paraId="43561F31" w14:textId="77777777"/>
        </w:tc>
      </w:tr>
      <w:tr w14:paraId="0AD90EC2" w14:textId="77777777">
        <w:tblPrEx>
          <w:tblW w:w="0" w:type="auto"/>
          <w:tblLook w:val="04A0"/>
        </w:tblPrEx>
        <w:trPr>
          <w:trHeight w:val="269"/>
        </w:trPr>
        <w:tc>
          <w:tcPr>
            <w:tcW w:w="2592" w:type="dxa"/>
            <w:vMerge/>
            <w:tcMar>
              <w:top w:w="100" w:type="dxa"/>
              <w:left w:w="100" w:type="dxa"/>
              <w:bottom w:w="100" w:type="dxa"/>
              <w:right w:w="100" w:type="dxa"/>
            </w:tcMar>
          </w:tcPr>
          <w:p w:rsidR="006E0C3E" w14:paraId="07E8EABC" w14:textId="77777777"/>
        </w:tc>
        <w:tc>
          <w:tcPr>
            <w:tcW w:w="3888" w:type="dxa"/>
            <w:vMerge w:val="restart"/>
            <w:tcMar>
              <w:top w:w="100" w:type="dxa"/>
              <w:left w:w="100" w:type="dxa"/>
              <w:bottom w:w="100" w:type="dxa"/>
              <w:right w:w="100" w:type="dxa"/>
            </w:tcMar>
          </w:tcPr>
          <w:p w:rsidR="006E0C3E" w14:paraId="0D81D3D7" w14:textId="77777777">
            <w:r>
              <w:rPr>
                <w:sz w:val="20"/>
              </w:rPr>
              <w:t>Same-sex Spouse (Husband/Wife)</w:t>
            </w:r>
          </w:p>
        </w:tc>
        <w:tc>
          <w:tcPr>
            <w:tcW w:w="3888" w:type="dxa"/>
            <w:vMerge w:val="restart"/>
            <w:tcMar>
              <w:top w:w="100" w:type="dxa"/>
              <w:left w:w="100" w:type="dxa"/>
              <w:bottom w:w="100" w:type="dxa"/>
              <w:right w:w="100" w:type="dxa"/>
            </w:tcMar>
          </w:tcPr>
          <w:p w:rsidR="006E0C3E" w14:paraId="48A892A8" w14:textId="77777777">
            <w:r>
              <w:rPr>
                <w:sz w:val="20"/>
              </w:rPr>
              <w:t>44</w:t>
            </w:r>
          </w:p>
        </w:tc>
        <w:tc>
          <w:tcPr>
            <w:tcW w:w="2592" w:type="dxa"/>
            <w:vMerge w:val="restart"/>
            <w:tcMar>
              <w:top w:w="100" w:type="dxa"/>
              <w:left w:w="100" w:type="dxa"/>
              <w:bottom w:w="100" w:type="dxa"/>
              <w:right w:w="100" w:type="dxa"/>
            </w:tcMar>
          </w:tcPr>
          <w:p w:rsidR="006E0C3E" w14:paraId="060F0FAD" w14:textId="77777777"/>
        </w:tc>
      </w:tr>
      <w:tr w14:paraId="478FDB8D" w14:textId="77777777">
        <w:tblPrEx>
          <w:tblW w:w="0" w:type="auto"/>
          <w:tblLook w:val="04A0"/>
        </w:tblPrEx>
        <w:trPr>
          <w:trHeight w:val="269"/>
        </w:trPr>
        <w:tc>
          <w:tcPr>
            <w:tcW w:w="2592" w:type="dxa"/>
            <w:vMerge/>
            <w:tcMar>
              <w:top w:w="100" w:type="dxa"/>
              <w:left w:w="100" w:type="dxa"/>
              <w:bottom w:w="100" w:type="dxa"/>
              <w:right w:w="100" w:type="dxa"/>
            </w:tcMar>
          </w:tcPr>
          <w:p w:rsidR="006E0C3E" w14:paraId="4417D0B7" w14:textId="77777777"/>
        </w:tc>
        <w:tc>
          <w:tcPr>
            <w:tcW w:w="3888" w:type="dxa"/>
            <w:vMerge w:val="restart"/>
            <w:tcMar>
              <w:top w:w="100" w:type="dxa"/>
              <w:left w:w="100" w:type="dxa"/>
              <w:bottom w:w="100" w:type="dxa"/>
              <w:right w:w="100" w:type="dxa"/>
            </w:tcMar>
          </w:tcPr>
          <w:p w:rsidR="006E0C3E" w14:paraId="60AEC4B6" w14:textId="77777777">
            <w:r>
              <w:rPr>
                <w:sz w:val="20"/>
              </w:rPr>
              <w:t>Same-sex Unmarried Partner</w:t>
            </w:r>
          </w:p>
        </w:tc>
        <w:tc>
          <w:tcPr>
            <w:tcW w:w="3888" w:type="dxa"/>
            <w:vMerge w:val="restart"/>
            <w:tcMar>
              <w:top w:w="100" w:type="dxa"/>
              <w:left w:w="100" w:type="dxa"/>
              <w:bottom w:w="100" w:type="dxa"/>
              <w:right w:w="100" w:type="dxa"/>
            </w:tcMar>
          </w:tcPr>
          <w:p w:rsidR="006E0C3E" w14:paraId="2BBD57DB" w14:textId="77777777">
            <w:r>
              <w:rPr>
                <w:sz w:val="20"/>
              </w:rPr>
              <w:t>45</w:t>
            </w:r>
          </w:p>
        </w:tc>
        <w:tc>
          <w:tcPr>
            <w:tcW w:w="2592" w:type="dxa"/>
            <w:vMerge w:val="restart"/>
            <w:tcMar>
              <w:top w:w="100" w:type="dxa"/>
              <w:left w:w="100" w:type="dxa"/>
              <w:bottom w:w="100" w:type="dxa"/>
              <w:right w:w="100" w:type="dxa"/>
            </w:tcMar>
          </w:tcPr>
          <w:p w:rsidR="006E0C3E" w14:paraId="19E028F4" w14:textId="77777777"/>
        </w:tc>
      </w:tr>
      <w:tr w14:paraId="42563565" w14:textId="77777777">
        <w:tblPrEx>
          <w:tblW w:w="0" w:type="auto"/>
          <w:tblLook w:val="04A0"/>
        </w:tblPrEx>
        <w:trPr>
          <w:trHeight w:val="269"/>
        </w:trPr>
        <w:tc>
          <w:tcPr>
            <w:tcW w:w="2592" w:type="dxa"/>
            <w:vMerge/>
            <w:tcMar>
              <w:top w:w="100" w:type="dxa"/>
              <w:left w:w="100" w:type="dxa"/>
              <w:bottom w:w="100" w:type="dxa"/>
              <w:right w:w="100" w:type="dxa"/>
            </w:tcMar>
          </w:tcPr>
          <w:p w:rsidR="006E0C3E" w14:paraId="74E691ED" w14:textId="77777777"/>
        </w:tc>
        <w:tc>
          <w:tcPr>
            <w:tcW w:w="3888" w:type="dxa"/>
            <w:vMerge w:val="restart"/>
            <w:tcMar>
              <w:top w:w="100" w:type="dxa"/>
              <w:left w:w="100" w:type="dxa"/>
              <w:bottom w:w="100" w:type="dxa"/>
              <w:right w:w="100" w:type="dxa"/>
            </w:tcMar>
          </w:tcPr>
          <w:p w:rsidR="006E0C3E" w14:paraId="4C792BE8" w14:textId="77777777">
            <w:r>
              <w:rPr>
                <w:sz w:val="20"/>
              </w:rPr>
              <w:t>Child</w:t>
            </w:r>
          </w:p>
        </w:tc>
        <w:tc>
          <w:tcPr>
            <w:tcW w:w="3888" w:type="dxa"/>
            <w:vMerge w:val="restart"/>
            <w:tcMar>
              <w:top w:w="100" w:type="dxa"/>
              <w:left w:w="100" w:type="dxa"/>
              <w:bottom w:w="100" w:type="dxa"/>
              <w:right w:w="100" w:type="dxa"/>
            </w:tcMar>
          </w:tcPr>
          <w:p w:rsidR="006E0C3E" w14:paraId="5F963207" w14:textId="77777777">
            <w:r>
              <w:rPr>
                <w:sz w:val="20"/>
              </w:rPr>
              <w:t>46</w:t>
            </w:r>
          </w:p>
        </w:tc>
        <w:tc>
          <w:tcPr>
            <w:tcW w:w="2592" w:type="dxa"/>
            <w:vMerge w:val="restart"/>
            <w:tcMar>
              <w:top w:w="100" w:type="dxa"/>
              <w:left w:w="100" w:type="dxa"/>
              <w:bottom w:w="100" w:type="dxa"/>
              <w:right w:w="100" w:type="dxa"/>
            </w:tcMar>
          </w:tcPr>
          <w:p w:rsidR="006E0C3E" w14:paraId="200A3313" w14:textId="77777777"/>
        </w:tc>
      </w:tr>
      <w:tr w14:paraId="31B7B080" w14:textId="77777777">
        <w:tblPrEx>
          <w:tblW w:w="0" w:type="auto"/>
          <w:tblLook w:val="04A0"/>
        </w:tblPrEx>
        <w:trPr>
          <w:trHeight w:val="269"/>
        </w:trPr>
        <w:tc>
          <w:tcPr>
            <w:tcW w:w="2592" w:type="dxa"/>
            <w:vMerge/>
            <w:tcMar>
              <w:top w:w="100" w:type="dxa"/>
              <w:left w:w="100" w:type="dxa"/>
              <w:bottom w:w="100" w:type="dxa"/>
              <w:right w:w="100" w:type="dxa"/>
            </w:tcMar>
          </w:tcPr>
          <w:p w:rsidR="006E0C3E" w14:paraId="004B4733" w14:textId="77777777"/>
        </w:tc>
        <w:tc>
          <w:tcPr>
            <w:tcW w:w="3888" w:type="dxa"/>
            <w:vMerge w:val="restart"/>
            <w:tcMar>
              <w:top w:w="100" w:type="dxa"/>
              <w:left w:w="100" w:type="dxa"/>
              <w:bottom w:w="100" w:type="dxa"/>
              <w:right w:w="100" w:type="dxa"/>
            </w:tcMar>
          </w:tcPr>
          <w:p w:rsidR="006E0C3E" w14:paraId="62F72B65" w14:textId="77777777">
            <w:r>
              <w:rPr>
                <w:sz w:val="20"/>
              </w:rPr>
              <w:t>Grandchild</w:t>
            </w:r>
          </w:p>
        </w:tc>
        <w:tc>
          <w:tcPr>
            <w:tcW w:w="3888" w:type="dxa"/>
            <w:vMerge w:val="restart"/>
            <w:tcMar>
              <w:top w:w="100" w:type="dxa"/>
              <w:left w:w="100" w:type="dxa"/>
              <w:bottom w:w="100" w:type="dxa"/>
              <w:right w:w="100" w:type="dxa"/>
            </w:tcMar>
          </w:tcPr>
          <w:p w:rsidR="006E0C3E" w14:paraId="3F48A08D" w14:textId="77777777">
            <w:r>
              <w:rPr>
                <w:sz w:val="20"/>
              </w:rPr>
              <w:t>47</w:t>
            </w:r>
          </w:p>
        </w:tc>
        <w:tc>
          <w:tcPr>
            <w:tcW w:w="2592" w:type="dxa"/>
            <w:vMerge w:val="restart"/>
            <w:tcMar>
              <w:top w:w="100" w:type="dxa"/>
              <w:left w:w="100" w:type="dxa"/>
              <w:bottom w:w="100" w:type="dxa"/>
              <w:right w:w="100" w:type="dxa"/>
            </w:tcMar>
          </w:tcPr>
          <w:p w:rsidR="006E0C3E" w14:paraId="604427CC" w14:textId="77777777"/>
        </w:tc>
      </w:tr>
      <w:tr w14:paraId="501B1AFF" w14:textId="77777777">
        <w:tblPrEx>
          <w:tblW w:w="0" w:type="auto"/>
          <w:tblLook w:val="04A0"/>
        </w:tblPrEx>
        <w:trPr>
          <w:trHeight w:val="269"/>
        </w:trPr>
        <w:tc>
          <w:tcPr>
            <w:tcW w:w="2592" w:type="dxa"/>
            <w:vMerge/>
            <w:tcMar>
              <w:top w:w="100" w:type="dxa"/>
              <w:left w:w="100" w:type="dxa"/>
              <w:bottom w:w="100" w:type="dxa"/>
              <w:right w:w="100" w:type="dxa"/>
            </w:tcMar>
          </w:tcPr>
          <w:p w:rsidR="006E0C3E" w14:paraId="6EFAEDD9" w14:textId="77777777"/>
        </w:tc>
        <w:tc>
          <w:tcPr>
            <w:tcW w:w="3888" w:type="dxa"/>
            <w:vMerge w:val="restart"/>
            <w:tcMar>
              <w:top w:w="100" w:type="dxa"/>
              <w:left w:w="100" w:type="dxa"/>
              <w:bottom w:w="100" w:type="dxa"/>
              <w:right w:w="100" w:type="dxa"/>
            </w:tcMar>
          </w:tcPr>
          <w:p w:rsidR="006E0C3E" w14:paraId="2B838562" w14:textId="77777777">
            <w:r>
              <w:rPr>
                <w:sz w:val="20"/>
              </w:rPr>
              <w:t>Parent  (Mother/Father)</w:t>
            </w:r>
          </w:p>
        </w:tc>
        <w:tc>
          <w:tcPr>
            <w:tcW w:w="3888" w:type="dxa"/>
            <w:vMerge w:val="restart"/>
            <w:tcMar>
              <w:top w:w="100" w:type="dxa"/>
              <w:left w:w="100" w:type="dxa"/>
              <w:bottom w:w="100" w:type="dxa"/>
              <w:right w:w="100" w:type="dxa"/>
            </w:tcMar>
          </w:tcPr>
          <w:p w:rsidR="006E0C3E" w14:paraId="6FA0DBA3" w14:textId="77777777">
            <w:r>
              <w:rPr>
                <w:sz w:val="20"/>
              </w:rPr>
              <w:t>48</w:t>
            </w:r>
          </w:p>
        </w:tc>
        <w:tc>
          <w:tcPr>
            <w:tcW w:w="2592" w:type="dxa"/>
            <w:vMerge w:val="restart"/>
            <w:tcMar>
              <w:top w:w="100" w:type="dxa"/>
              <w:left w:w="100" w:type="dxa"/>
              <w:bottom w:w="100" w:type="dxa"/>
              <w:right w:w="100" w:type="dxa"/>
            </w:tcMar>
          </w:tcPr>
          <w:p w:rsidR="006E0C3E" w14:paraId="0916F0A8" w14:textId="77777777"/>
        </w:tc>
      </w:tr>
      <w:tr w14:paraId="38D24C42" w14:textId="77777777">
        <w:tblPrEx>
          <w:tblW w:w="0" w:type="auto"/>
          <w:tblLook w:val="04A0"/>
        </w:tblPrEx>
        <w:trPr>
          <w:trHeight w:val="269"/>
        </w:trPr>
        <w:tc>
          <w:tcPr>
            <w:tcW w:w="2592" w:type="dxa"/>
            <w:vMerge/>
            <w:tcMar>
              <w:top w:w="100" w:type="dxa"/>
              <w:left w:w="100" w:type="dxa"/>
              <w:bottom w:w="100" w:type="dxa"/>
              <w:right w:w="100" w:type="dxa"/>
            </w:tcMar>
          </w:tcPr>
          <w:p w:rsidR="006E0C3E" w14:paraId="3AE78ACB" w14:textId="77777777"/>
        </w:tc>
        <w:tc>
          <w:tcPr>
            <w:tcW w:w="3888" w:type="dxa"/>
            <w:vMerge w:val="restart"/>
            <w:tcMar>
              <w:top w:w="100" w:type="dxa"/>
              <w:left w:w="100" w:type="dxa"/>
              <w:bottom w:w="100" w:type="dxa"/>
              <w:right w:w="100" w:type="dxa"/>
            </w:tcMar>
          </w:tcPr>
          <w:p w:rsidR="006E0C3E" w14:paraId="5FC465A3" w14:textId="77777777">
            <w:r>
              <w:rPr>
                <w:sz w:val="20"/>
              </w:rPr>
              <w:t>Brother/Sister</w:t>
            </w:r>
          </w:p>
        </w:tc>
        <w:tc>
          <w:tcPr>
            <w:tcW w:w="3888" w:type="dxa"/>
            <w:vMerge w:val="restart"/>
            <w:tcMar>
              <w:top w:w="100" w:type="dxa"/>
              <w:left w:w="100" w:type="dxa"/>
              <w:bottom w:w="100" w:type="dxa"/>
              <w:right w:w="100" w:type="dxa"/>
            </w:tcMar>
          </w:tcPr>
          <w:p w:rsidR="006E0C3E" w14:paraId="0C7BFA88" w14:textId="77777777">
            <w:r>
              <w:rPr>
                <w:sz w:val="20"/>
              </w:rPr>
              <w:t>49</w:t>
            </w:r>
          </w:p>
        </w:tc>
        <w:tc>
          <w:tcPr>
            <w:tcW w:w="2592" w:type="dxa"/>
            <w:vMerge w:val="restart"/>
            <w:tcMar>
              <w:top w:w="100" w:type="dxa"/>
              <w:left w:w="100" w:type="dxa"/>
              <w:bottom w:w="100" w:type="dxa"/>
              <w:right w:w="100" w:type="dxa"/>
            </w:tcMar>
          </w:tcPr>
          <w:p w:rsidR="006E0C3E" w14:paraId="0B46DE7E" w14:textId="77777777"/>
        </w:tc>
      </w:tr>
      <w:tr w14:paraId="13AD232B" w14:textId="77777777">
        <w:tblPrEx>
          <w:tblW w:w="0" w:type="auto"/>
          <w:tblLook w:val="04A0"/>
        </w:tblPrEx>
        <w:trPr>
          <w:trHeight w:val="269"/>
        </w:trPr>
        <w:tc>
          <w:tcPr>
            <w:tcW w:w="2592" w:type="dxa"/>
            <w:vMerge/>
            <w:tcMar>
              <w:top w:w="100" w:type="dxa"/>
              <w:left w:w="100" w:type="dxa"/>
              <w:bottom w:w="100" w:type="dxa"/>
              <w:right w:w="100" w:type="dxa"/>
            </w:tcMar>
          </w:tcPr>
          <w:p w:rsidR="006E0C3E" w14:paraId="76C45A90" w14:textId="77777777"/>
        </w:tc>
        <w:tc>
          <w:tcPr>
            <w:tcW w:w="3888" w:type="dxa"/>
            <w:vMerge w:val="restart"/>
            <w:tcMar>
              <w:top w:w="100" w:type="dxa"/>
              <w:left w:w="100" w:type="dxa"/>
              <w:bottom w:w="100" w:type="dxa"/>
              <w:right w:w="100" w:type="dxa"/>
            </w:tcMar>
          </w:tcPr>
          <w:p w:rsidR="006E0C3E" w14:paraId="65D3374D" w14:textId="77777777">
            <w:r>
              <w:rPr>
                <w:sz w:val="20"/>
              </w:rPr>
              <w:t>Other relative  (Aunt, Cousin, Nephew, Mother-in-law, etc.)</w:t>
            </w:r>
          </w:p>
        </w:tc>
        <w:tc>
          <w:tcPr>
            <w:tcW w:w="3888" w:type="dxa"/>
            <w:vMerge w:val="restart"/>
            <w:tcMar>
              <w:top w:w="100" w:type="dxa"/>
              <w:left w:w="100" w:type="dxa"/>
              <w:bottom w:w="100" w:type="dxa"/>
              <w:right w:w="100" w:type="dxa"/>
            </w:tcMar>
          </w:tcPr>
          <w:p w:rsidR="006E0C3E" w14:paraId="72FD81E0" w14:textId="77777777">
            <w:r>
              <w:rPr>
                <w:sz w:val="20"/>
              </w:rPr>
              <w:t>50</w:t>
            </w:r>
          </w:p>
        </w:tc>
        <w:tc>
          <w:tcPr>
            <w:tcW w:w="2592" w:type="dxa"/>
            <w:vMerge w:val="restart"/>
            <w:tcMar>
              <w:top w:w="100" w:type="dxa"/>
              <w:left w:w="100" w:type="dxa"/>
              <w:bottom w:w="100" w:type="dxa"/>
              <w:right w:w="100" w:type="dxa"/>
            </w:tcMar>
          </w:tcPr>
          <w:p w:rsidR="006E0C3E" w14:paraId="026C66B7" w14:textId="77777777"/>
        </w:tc>
      </w:tr>
      <w:tr w14:paraId="6EF3F88A" w14:textId="77777777">
        <w:tblPrEx>
          <w:tblW w:w="0" w:type="auto"/>
          <w:tblLook w:val="04A0"/>
        </w:tblPrEx>
        <w:trPr>
          <w:trHeight w:val="269"/>
        </w:trPr>
        <w:tc>
          <w:tcPr>
            <w:tcW w:w="2592" w:type="dxa"/>
            <w:vMerge/>
            <w:tcMar>
              <w:top w:w="100" w:type="dxa"/>
              <w:left w:w="100" w:type="dxa"/>
              <w:bottom w:w="100" w:type="dxa"/>
              <w:right w:w="100" w:type="dxa"/>
            </w:tcMar>
          </w:tcPr>
          <w:p w:rsidR="006E0C3E" w14:paraId="742AF44C" w14:textId="77777777"/>
        </w:tc>
        <w:tc>
          <w:tcPr>
            <w:tcW w:w="3888" w:type="dxa"/>
            <w:vMerge w:val="restart"/>
            <w:tcMar>
              <w:top w:w="100" w:type="dxa"/>
              <w:left w:w="100" w:type="dxa"/>
              <w:bottom w:w="100" w:type="dxa"/>
              <w:right w:w="100" w:type="dxa"/>
            </w:tcMar>
          </w:tcPr>
          <w:p w:rsidR="006E0C3E" w14:paraId="2EEB09FC" w14:textId="77777777">
            <w:r>
              <w:rPr>
                <w:sz w:val="20"/>
              </w:rPr>
              <w:t>Foster child</w:t>
            </w:r>
          </w:p>
        </w:tc>
        <w:tc>
          <w:tcPr>
            <w:tcW w:w="3888" w:type="dxa"/>
            <w:vMerge w:val="restart"/>
            <w:tcMar>
              <w:top w:w="100" w:type="dxa"/>
              <w:left w:w="100" w:type="dxa"/>
              <w:bottom w:w="100" w:type="dxa"/>
              <w:right w:w="100" w:type="dxa"/>
            </w:tcMar>
          </w:tcPr>
          <w:p w:rsidR="006E0C3E" w14:paraId="09EAE47D" w14:textId="77777777">
            <w:r>
              <w:rPr>
                <w:sz w:val="20"/>
              </w:rPr>
              <w:t>51</w:t>
            </w:r>
          </w:p>
        </w:tc>
        <w:tc>
          <w:tcPr>
            <w:tcW w:w="2592" w:type="dxa"/>
            <w:vMerge w:val="restart"/>
            <w:tcMar>
              <w:top w:w="100" w:type="dxa"/>
              <w:left w:w="100" w:type="dxa"/>
              <w:bottom w:w="100" w:type="dxa"/>
              <w:right w:w="100" w:type="dxa"/>
            </w:tcMar>
          </w:tcPr>
          <w:p w:rsidR="006E0C3E" w14:paraId="134C3E05" w14:textId="77777777"/>
        </w:tc>
      </w:tr>
      <w:tr w14:paraId="68483672" w14:textId="77777777">
        <w:tblPrEx>
          <w:tblW w:w="0" w:type="auto"/>
          <w:tblLook w:val="04A0"/>
        </w:tblPrEx>
        <w:trPr>
          <w:trHeight w:val="269"/>
        </w:trPr>
        <w:tc>
          <w:tcPr>
            <w:tcW w:w="2592" w:type="dxa"/>
            <w:vMerge/>
            <w:tcMar>
              <w:top w:w="100" w:type="dxa"/>
              <w:left w:w="100" w:type="dxa"/>
              <w:bottom w:w="100" w:type="dxa"/>
              <w:right w:w="100" w:type="dxa"/>
            </w:tcMar>
          </w:tcPr>
          <w:p w:rsidR="006E0C3E" w14:paraId="2092C537" w14:textId="77777777"/>
        </w:tc>
        <w:tc>
          <w:tcPr>
            <w:tcW w:w="3888" w:type="dxa"/>
            <w:vMerge w:val="restart"/>
            <w:tcMar>
              <w:top w:w="100" w:type="dxa"/>
              <w:left w:w="100" w:type="dxa"/>
              <w:bottom w:w="100" w:type="dxa"/>
              <w:right w:w="100" w:type="dxa"/>
            </w:tcMar>
          </w:tcPr>
          <w:p w:rsidR="006E0C3E" w14:paraId="39A484DB" w14:textId="77777777">
            <w:r>
              <w:rPr>
                <w:sz w:val="20"/>
              </w:rPr>
              <w:t>Housemate/Roommate</w:t>
            </w:r>
          </w:p>
        </w:tc>
        <w:tc>
          <w:tcPr>
            <w:tcW w:w="3888" w:type="dxa"/>
            <w:vMerge w:val="restart"/>
            <w:tcMar>
              <w:top w:w="100" w:type="dxa"/>
              <w:left w:w="100" w:type="dxa"/>
              <w:bottom w:w="100" w:type="dxa"/>
              <w:right w:w="100" w:type="dxa"/>
            </w:tcMar>
          </w:tcPr>
          <w:p w:rsidR="006E0C3E" w14:paraId="77899009" w14:textId="77777777">
            <w:r>
              <w:rPr>
                <w:sz w:val="20"/>
              </w:rPr>
              <w:t>52</w:t>
            </w:r>
          </w:p>
        </w:tc>
        <w:tc>
          <w:tcPr>
            <w:tcW w:w="2592" w:type="dxa"/>
            <w:vMerge w:val="restart"/>
            <w:tcMar>
              <w:top w:w="100" w:type="dxa"/>
              <w:left w:w="100" w:type="dxa"/>
              <w:bottom w:w="100" w:type="dxa"/>
              <w:right w:w="100" w:type="dxa"/>
            </w:tcMar>
          </w:tcPr>
          <w:p w:rsidR="006E0C3E" w14:paraId="7367983C" w14:textId="77777777"/>
        </w:tc>
      </w:tr>
      <w:tr w14:paraId="5CE45BD0" w14:textId="77777777">
        <w:tblPrEx>
          <w:tblW w:w="0" w:type="auto"/>
          <w:tblLook w:val="04A0"/>
        </w:tblPrEx>
        <w:trPr>
          <w:trHeight w:val="269"/>
        </w:trPr>
        <w:tc>
          <w:tcPr>
            <w:tcW w:w="2592" w:type="dxa"/>
            <w:vMerge/>
            <w:tcMar>
              <w:top w:w="100" w:type="dxa"/>
              <w:left w:w="100" w:type="dxa"/>
              <w:bottom w:w="100" w:type="dxa"/>
              <w:right w:w="100" w:type="dxa"/>
            </w:tcMar>
          </w:tcPr>
          <w:p w:rsidR="006E0C3E" w14:paraId="355DAEF9" w14:textId="77777777"/>
        </w:tc>
        <w:tc>
          <w:tcPr>
            <w:tcW w:w="3888" w:type="dxa"/>
            <w:vMerge w:val="restart"/>
            <w:tcMar>
              <w:top w:w="100" w:type="dxa"/>
              <w:left w:w="100" w:type="dxa"/>
              <w:bottom w:w="100" w:type="dxa"/>
              <w:right w:w="100" w:type="dxa"/>
            </w:tcMar>
          </w:tcPr>
          <w:p w:rsidR="006E0C3E" w14:paraId="660E4E16" w14:textId="77777777">
            <w:r>
              <w:rPr>
                <w:sz w:val="20"/>
              </w:rPr>
              <w:t>Roomer/Boarder</w:t>
            </w:r>
          </w:p>
        </w:tc>
        <w:tc>
          <w:tcPr>
            <w:tcW w:w="3888" w:type="dxa"/>
            <w:vMerge w:val="restart"/>
            <w:tcMar>
              <w:top w:w="100" w:type="dxa"/>
              <w:left w:w="100" w:type="dxa"/>
              <w:bottom w:w="100" w:type="dxa"/>
              <w:right w:w="100" w:type="dxa"/>
            </w:tcMar>
          </w:tcPr>
          <w:p w:rsidR="006E0C3E" w14:paraId="4DD694B5" w14:textId="77777777">
            <w:r>
              <w:rPr>
                <w:sz w:val="20"/>
              </w:rPr>
              <w:t>53</w:t>
            </w:r>
          </w:p>
        </w:tc>
        <w:tc>
          <w:tcPr>
            <w:tcW w:w="2592" w:type="dxa"/>
            <w:vMerge w:val="restart"/>
            <w:tcMar>
              <w:top w:w="100" w:type="dxa"/>
              <w:left w:w="100" w:type="dxa"/>
              <w:bottom w:w="100" w:type="dxa"/>
              <w:right w:w="100" w:type="dxa"/>
            </w:tcMar>
          </w:tcPr>
          <w:p w:rsidR="006E0C3E" w14:paraId="3C13C11D" w14:textId="77777777"/>
        </w:tc>
      </w:tr>
      <w:tr w14:paraId="4C991317" w14:textId="77777777">
        <w:tblPrEx>
          <w:tblW w:w="0" w:type="auto"/>
          <w:tblLook w:val="04A0"/>
        </w:tblPrEx>
        <w:trPr>
          <w:trHeight w:val="269"/>
        </w:trPr>
        <w:tc>
          <w:tcPr>
            <w:tcW w:w="2592" w:type="dxa"/>
            <w:vMerge/>
            <w:tcMar>
              <w:top w:w="100" w:type="dxa"/>
              <w:left w:w="100" w:type="dxa"/>
              <w:bottom w:w="100" w:type="dxa"/>
              <w:right w:w="100" w:type="dxa"/>
            </w:tcMar>
          </w:tcPr>
          <w:p w:rsidR="006E0C3E" w14:paraId="3FA31214" w14:textId="77777777"/>
        </w:tc>
        <w:tc>
          <w:tcPr>
            <w:tcW w:w="3888" w:type="dxa"/>
            <w:vMerge w:val="restart"/>
            <w:tcMar>
              <w:top w:w="100" w:type="dxa"/>
              <w:left w:w="100" w:type="dxa"/>
              <w:bottom w:w="100" w:type="dxa"/>
              <w:right w:w="100" w:type="dxa"/>
            </w:tcMar>
          </w:tcPr>
          <w:p w:rsidR="006E0C3E" w14:paraId="6DF96919" w14:textId="77777777">
            <w:r>
              <w:rPr>
                <w:sz w:val="20"/>
              </w:rPr>
              <w:t>Other nonrelative</w:t>
            </w:r>
          </w:p>
        </w:tc>
        <w:tc>
          <w:tcPr>
            <w:tcW w:w="3888" w:type="dxa"/>
            <w:vMerge w:val="restart"/>
            <w:tcMar>
              <w:top w:w="100" w:type="dxa"/>
              <w:left w:w="100" w:type="dxa"/>
              <w:bottom w:w="100" w:type="dxa"/>
              <w:right w:w="100" w:type="dxa"/>
            </w:tcMar>
          </w:tcPr>
          <w:p w:rsidR="006E0C3E" w14:paraId="1441CA23" w14:textId="77777777">
            <w:r>
              <w:rPr>
                <w:sz w:val="20"/>
              </w:rPr>
              <w:t>54</w:t>
            </w:r>
          </w:p>
        </w:tc>
        <w:tc>
          <w:tcPr>
            <w:tcW w:w="2592" w:type="dxa"/>
            <w:vMerge w:val="restart"/>
            <w:tcMar>
              <w:top w:w="100" w:type="dxa"/>
              <w:left w:w="100" w:type="dxa"/>
              <w:bottom w:w="100" w:type="dxa"/>
              <w:right w:w="100" w:type="dxa"/>
            </w:tcMar>
          </w:tcPr>
          <w:p w:rsidR="006E0C3E" w14:paraId="3AF4637A" w14:textId="77777777"/>
        </w:tc>
      </w:tr>
      <w:tr w14:paraId="5015308A" w14:textId="77777777">
        <w:tblPrEx>
          <w:tblW w:w="0" w:type="auto"/>
          <w:tblLook w:val="04A0"/>
        </w:tblPrEx>
        <w:trPr>
          <w:trHeight w:val="269"/>
        </w:trPr>
        <w:tc>
          <w:tcPr>
            <w:tcW w:w="2592" w:type="dxa"/>
            <w:vMerge/>
            <w:tcMar>
              <w:top w:w="100" w:type="dxa"/>
              <w:left w:w="100" w:type="dxa"/>
              <w:bottom w:w="100" w:type="dxa"/>
              <w:right w:w="100" w:type="dxa"/>
            </w:tcMar>
          </w:tcPr>
          <w:p w:rsidR="006E0C3E" w14:paraId="277E360B" w14:textId="77777777"/>
        </w:tc>
        <w:tc>
          <w:tcPr>
            <w:tcW w:w="3888" w:type="dxa"/>
            <w:vMerge w:val="restart"/>
            <w:tcMar>
              <w:top w:w="100" w:type="dxa"/>
              <w:left w:w="100" w:type="dxa"/>
              <w:bottom w:w="100" w:type="dxa"/>
              <w:right w:w="100" w:type="dxa"/>
            </w:tcMar>
          </w:tcPr>
          <w:p w:rsidR="006E0C3E" w14:paraId="2FEC11EC" w14:textId="77777777">
            <w:r>
              <w:rPr>
                <w:sz w:val="20"/>
              </w:rPr>
              <w:t>Don't Know</w:t>
            </w:r>
          </w:p>
        </w:tc>
        <w:tc>
          <w:tcPr>
            <w:tcW w:w="3888" w:type="dxa"/>
            <w:vMerge w:val="restart"/>
            <w:tcMar>
              <w:top w:w="100" w:type="dxa"/>
              <w:left w:w="100" w:type="dxa"/>
              <w:bottom w:w="100" w:type="dxa"/>
              <w:right w:w="100" w:type="dxa"/>
            </w:tcMar>
          </w:tcPr>
          <w:p w:rsidR="006E0C3E" w14:paraId="0E7860FB" w14:textId="77777777">
            <w:r>
              <w:rPr>
                <w:sz w:val="20"/>
              </w:rPr>
              <w:t>-2</w:t>
            </w:r>
          </w:p>
        </w:tc>
        <w:tc>
          <w:tcPr>
            <w:tcW w:w="2592" w:type="dxa"/>
            <w:vMerge w:val="restart"/>
            <w:tcMar>
              <w:top w:w="100" w:type="dxa"/>
              <w:left w:w="100" w:type="dxa"/>
              <w:bottom w:w="100" w:type="dxa"/>
              <w:right w:w="100" w:type="dxa"/>
            </w:tcMar>
          </w:tcPr>
          <w:p w:rsidR="006E0C3E" w14:paraId="3B2D3348" w14:textId="77777777"/>
        </w:tc>
      </w:tr>
      <w:tr w14:paraId="72695E27" w14:textId="77777777">
        <w:tblPrEx>
          <w:tblW w:w="0" w:type="auto"/>
          <w:tblLook w:val="04A0"/>
        </w:tblPrEx>
        <w:trPr>
          <w:trHeight w:val="269"/>
        </w:trPr>
        <w:tc>
          <w:tcPr>
            <w:tcW w:w="2592" w:type="dxa"/>
            <w:vMerge/>
            <w:tcMar>
              <w:top w:w="100" w:type="dxa"/>
              <w:left w:w="100" w:type="dxa"/>
              <w:bottom w:w="100" w:type="dxa"/>
              <w:right w:w="100" w:type="dxa"/>
            </w:tcMar>
          </w:tcPr>
          <w:p w:rsidR="006E0C3E" w14:paraId="57F400BD" w14:textId="77777777"/>
        </w:tc>
        <w:tc>
          <w:tcPr>
            <w:tcW w:w="3888" w:type="dxa"/>
            <w:tcMar>
              <w:top w:w="100" w:type="dxa"/>
              <w:left w:w="100" w:type="dxa"/>
              <w:bottom w:w="100" w:type="dxa"/>
              <w:right w:w="100" w:type="dxa"/>
            </w:tcMar>
          </w:tcPr>
          <w:p w:rsidR="006E0C3E" w14:paraId="46CD2DFF" w14:textId="77777777">
            <w:r>
              <w:rPr>
                <w:sz w:val="20"/>
              </w:rPr>
              <w:t>Refuse</w:t>
            </w:r>
          </w:p>
        </w:tc>
        <w:tc>
          <w:tcPr>
            <w:tcW w:w="3888" w:type="dxa"/>
            <w:tcMar>
              <w:top w:w="100" w:type="dxa"/>
              <w:left w:w="100" w:type="dxa"/>
              <w:bottom w:w="100" w:type="dxa"/>
              <w:right w:w="100" w:type="dxa"/>
            </w:tcMar>
          </w:tcPr>
          <w:p w:rsidR="006E0C3E" w14:paraId="486A7996" w14:textId="77777777">
            <w:r>
              <w:rPr>
                <w:sz w:val="20"/>
              </w:rPr>
              <w:t>-3</w:t>
            </w:r>
          </w:p>
        </w:tc>
        <w:tc>
          <w:tcPr>
            <w:tcW w:w="2592" w:type="dxa"/>
            <w:tcMar>
              <w:top w:w="100" w:type="dxa"/>
              <w:left w:w="100" w:type="dxa"/>
              <w:bottom w:w="100" w:type="dxa"/>
              <w:right w:w="100" w:type="dxa"/>
            </w:tcMar>
          </w:tcPr>
          <w:p w:rsidR="006E0C3E" w14:paraId="37C74330" w14:textId="77777777"/>
        </w:tc>
      </w:tr>
    </w:tbl>
    <w:p w:rsidR="006E0C3E" w14:paraId="4F4DF694" w14:textId="77777777"/>
    <w:tbl>
      <w:tblPr>
        <w:tblStyle w:val="TableGrid"/>
        <w:tblW w:w="0" w:type="auto"/>
        <w:tblLook w:val="04A0"/>
      </w:tblPr>
      <w:tblGrid>
        <w:gridCol w:w="2590"/>
        <w:gridCol w:w="5179"/>
        <w:gridCol w:w="5181"/>
      </w:tblGrid>
      <w:tr w14:paraId="062643B6"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6E0C3E" w14:paraId="7CF961B4" w14:textId="77777777">
            <w:r>
              <w:rPr>
                <w:b/>
                <w:sz w:val="30"/>
              </w:rPr>
              <w:t>BLOCK: BLKDEMOGRAPHICS_NEW ORDER / BLOCK: BLKDEMOGRAPHICS-MARITAL / SCREEN: SC_MARITL / QUESTION: MARITL_CPS (STANDARD)</w:t>
            </w:r>
          </w:p>
        </w:tc>
      </w:tr>
      <w:tr w14:paraId="0C92B3D6"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0500406A" w14:textId="77777777">
            <w:r>
              <w:rPr>
                <w:b/>
                <w:sz w:val="24"/>
              </w:rPr>
              <w:t>ATTRIBUTE NAME</w:t>
            </w:r>
          </w:p>
        </w:tc>
        <w:tc>
          <w:tcPr>
            <w:tcW w:w="10368" w:type="dxa"/>
            <w:gridSpan w:val="2"/>
            <w:vMerge w:val="restart"/>
            <w:tcMar>
              <w:top w:w="100" w:type="dxa"/>
              <w:left w:w="100" w:type="dxa"/>
              <w:bottom w:w="100" w:type="dxa"/>
              <w:right w:w="100" w:type="dxa"/>
            </w:tcMar>
          </w:tcPr>
          <w:p w:rsidR="006E0C3E" w14:paraId="75B3C4D2" w14:textId="77777777">
            <w:r>
              <w:rPr>
                <w:b/>
                <w:sz w:val="24"/>
              </w:rPr>
              <w:t>VALUE</w:t>
            </w:r>
          </w:p>
        </w:tc>
      </w:tr>
      <w:tr w14:paraId="712427D2"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309E2D8" w14:textId="77777777">
            <w:r>
              <w:rPr>
                <w:sz w:val="20"/>
              </w:rPr>
              <w:t>CAPI QUESTION WORDING</w:t>
            </w:r>
          </w:p>
        </w:tc>
        <w:tc>
          <w:tcPr>
            <w:tcW w:w="10368" w:type="dxa"/>
            <w:gridSpan w:val="2"/>
            <w:vMerge w:val="restart"/>
            <w:tcMar>
              <w:top w:w="100" w:type="dxa"/>
              <w:left w:w="100" w:type="dxa"/>
              <w:bottom w:w="100" w:type="dxa"/>
              <w:right w:w="100" w:type="dxa"/>
            </w:tcMar>
          </w:tcPr>
          <w:p w:rsidR="006E0C3E" w14:paraId="5D506AF5" w14:textId="77777777">
            <w:r>
              <w:rPr>
                <w:sz w:val="20"/>
              </w:rPr>
              <w:t>^C_AREIS ^TNAME now married, widowed, divorced, separated or never married?</w:t>
            </w:r>
          </w:p>
        </w:tc>
      </w:tr>
      <w:tr w14:paraId="7E1FD255"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31895EF" w14:textId="77777777">
            <w:r>
              <w:rPr>
                <w:sz w:val="20"/>
              </w:rPr>
              <w:t>REVIEW SCREEN LABEL</w:t>
            </w:r>
          </w:p>
        </w:tc>
        <w:tc>
          <w:tcPr>
            <w:tcW w:w="10368" w:type="dxa"/>
            <w:gridSpan w:val="2"/>
            <w:vMerge w:val="restart"/>
            <w:tcMar>
              <w:top w:w="100" w:type="dxa"/>
              <w:left w:w="100" w:type="dxa"/>
              <w:bottom w:w="100" w:type="dxa"/>
              <w:right w:w="100" w:type="dxa"/>
            </w:tcMar>
          </w:tcPr>
          <w:p w:rsidR="006E0C3E" w14:paraId="313CA201" w14:textId="77777777">
            <w:r>
              <w:rPr>
                <w:sz w:val="20"/>
              </w:rPr>
              <w:t>Marital Status</w:t>
            </w:r>
          </w:p>
        </w:tc>
      </w:tr>
      <w:tr w14:paraId="5FEE734C"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5D4FC25" w14:textId="77777777">
            <w:r>
              <w:rPr>
                <w:b/>
                <w:sz w:val="24"/>
              </w:rPr>
              <w:t>FILL</w:t>
            </w:r>
          </w:p>
        </w:tc>
        <w:tc>
          <w:tcPr>
            <w:tcW w:w="5184" w:type="dxa"/>
            <w:vMerge w:val="restart"/>
            <w:tcMar>
              <w:top w:w="100" w:type="dxa"/>
              <w:left w:w="100" w:type="dxa"/>
              <w:bottom w:w="100" w:type="dxa"/>
              <w:right w:w="100" w:type="dxa"/>
            </w:tcMar>
          </w:tcPr>
          <w:p w:rsidR="006E0C3E" w14:paraId="76D9D541" w14:textId="77777777">
            <w:r>
              <w:rPr>
                <w:b/>
                <w:sz w:val="24"/>
              </w:rPr>
              <w:t>CONDITION</w:t>
            </w:r>
          </w:p>
        </w:tc>
        <w:tc>
          <w:tcPr>
            <w:tcW w:w="5184" w:type="dxa"/>
            <w:vMerge w:val="restart"/>
            <w:tcMar>
              <w:top w:w="100" w:type="dxa"/>
              <w:left w:w="100" w:type="dxa"/>
              <w:bottom w:w="100" w:type="dxa"/>
              <w:right w:w="100" w:type="dxa"/>
            </w:tcMar>
          </w:tcPr>
          <w:p w:rsidR="006E0C3E" w14:paraId="1DD71933" w14:textId="77777777">
            <w:r>
              <w:rPr>
                <w:b/>
                <w:sz w:val="24"/>
              </w:rPr>
              <w:t>VALUE</w:t>
            </w:r>
          </w:p>
        </w:tc>
      </w:tr>
      <w:tr w14:paraId="453D5E83"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59CA062C" w14:textId="77777777">
            <w:r>
              <w:rPr>
                <w:b/>
                <w:sz w:val="24"/>
              </w:rPr>
              <w:t>C_AREIS</w:t>
            </w:r>
          </w:p>
        </w:tc>
        <w:tc>
          <w:tcPr>
            <w:tcW w:w="5184" w:type="dxa"/>
            <w:vMerge w:val="restart"/>
            <w:tcMar>
              <w:top w:w="100" w:type="dxa"/>
              <w:left w:w="100" w:type="dxa"/>
              <w:bottom w:w="100" w:type="dxa"/>
              <w:right w:w="100" w:type="dxa"/>
            </w:tcMar>
          </w:tcPr>
          <w:p w:rsidR="006E0C3E" w14:paraId="365B9E7A" w14:textId="77777777">
            <w:r>
              <w:rPr>
                <w:sz w:val="20"/>
              </w:rPr>
              <w:t>PULINENO==HURESPLI</w:t>
            </w:r>
          </w:p>
        </w:tc>
        <w:tc>
          <w:tcPr>
            <w:tcW w:w="5184" w:type="dxa"/>
            <w:vMerge w:val="restart"/>
            <w:tcMar>
              <w:top w:w="100" w:type="dxa"/>
              <w:left w:w="100" w:type="dxa"/>
              <w:bottom w:w="100" w:type="dxa"/>
              <w:right w:w="100" w:type="dxa"/>
            </w:tcMar>
          </w:tcPr>
          <w:p w:rsidR="006E0C3E" w14:paraId="73DB75A6" w14:textId="77777777">
            <w:r>
              <w:rPr>
                <w:sz w:val="20"/>
              </w:rPr>
              <w:t>Are</w:t>
            </w:r>
          </w:p>
        </w:tc>
      </w:tr>
      <w:tr w14:paraId="7516E145" w14:textId="77777777">
        <w:tblPrEx>
          <w:tblW w:w="0" w:type="auto"/>
          <w:tblLook w:val="04A0"/>
        </w:tblPrEx>
        <w:trPr>
          <w:trHeight w:val="269"/>
        </w:trPr>
        <w:tc>
          <w:tcPr>
            <w:tcW w:w="2592" w:type="dxa"/>
            <w:vMerge/>
            <w:tcMar>
              <w:top w:w="100" w:type="dxa"/>
              <w:left w:w="100" w:type="dxa"/>
              <w:bottom w:w="100" w:type="dxa"/>
              <w:right w:w="100" w:type="dxa"/>
            </w:tcMar>
          </w:tcPr>
          <w:p w:rsidR="006E0C3E" w14:paraId="5E5F8F25" w14:textId="77777777"/>
        </w:tc>
        <w:tc>
          <w:tcPr>
            <w:tcW w:w="5184" w:type="dxa"/>
            <w:vMerge w:val="restart"/>
            <w:tcMar>
              <w:top w:w="100" w:type="dxa"/>
              <w:left w:w="100" w:type="dxa"/>
              <w:bottom w:w="100" w:type="dxa"/>
              <w:right w:w="100" w:type="dxa"/>
            </w:tcMar>
          </w:tcPr>
          <w:p w:rsidR="006E0C3E" w14:paraId="13036A31" w14:textId="77777777"/>
        </w:tc>
        <w:tc>
          <w:tcPr>
            <w:tcW w:w="5184" w:type="dxa"/>
            <w:vMerge w:val="restart"/>
            <w:tcMar>
              <w:top w:w="100" w:type="dxa"/>
              <w:left w:w="100" w:type="dxa"/>
              <w:bottom w:w="100" w:type="dxa"/>
              <w:right w:w="100" w:type="dxa"/>
            </w:tcMar>
          </w:tcPr>
          <w:p w:rsidR="006E0C3E" w14:paraId="050D94EC" w14:textId="77777777">
            <w:r>
              <w:rPr>
                <w:sz w:val="20"/>
              </w:rPr>
              <w:t>Is</w:t>
            </w:r>
          </w:p>
        </w:tc>
      </w:tr>
      <w:tr w14:paraId="52EEF615"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09CD1579" w14:textId="77777777">
            <w:r>
              <w:rPr>
                <w:b/>
                <w:sz w:val="24"/>
              </w:rPr>
              <w:t>TNAME</w:t>
            </w:r>
          </w:p>
        </w:tc>
        <w:tc>
          <w:tcPr>
            <w:tcW w:w="5184" w:type="dxa"/>
            <w:vMerge w:val="restart"/>
            <w:tcMar>
              <w:top w:w="100" w:type="dxa"/>
              <w:left w:w="100" w:type="dxa"/>
              <w:bottom w:w="100" w:type="dxa"/>
              <w:right w:w="100" w:type="dxa"/>
            </w:tcMar>
          </w:tcPr>
          <w:p w:rsidR="006E0C3E" w14:paraId="1BBD6ABF" w14:textId="77777777">
            <w:r>
              <w:rPr>
                <w:sz w:val="20"/>
              </w:rPr>
              <w:t>PULINENO==HURESPLI</w:t>
            </w:r>
          </w:p>
        </w:tc>
        <w:tc>
          <w:tcPr>
            <w:tcW w:w="5184" w:type="dxa"/>
            <w:vMerge w:val="restart"/>
            <w:tcMar>
              <w:top w:w="100" w:type="dxa"/>
              <w:left w:w="100" w:type="dxa"/>
              <w:bottom w:w="100" w:type="dxa"/>
              <w:right w:w="100" w:type="dxa"/>
            </w:tcMar>
          </w:tcPr>
          <w:p w:rsidR="006E0C3E" w14:paraId="4CB4E62C" w14:textId="77777777">
            <w:r>
              <w:rPr>
                <w:sz w:val="20"/>
              </w:rPr>
              <w:t>you</w:t>
            </w:r>
          </w:p>
        </w:tc>
      </w:tr>
      <w:tr w14:paraId="4C93B0FD" w14:textId="77777777">
        <w:tblPrEx>
          <w:tblW w:w="0" w:type="auto"/>
          <w:tblLook w:val="04A0"/>
        </w:tblPrEx>
        <w:trPr>
          <w:trHeight w:val="269"/>
        </w:trPr>
        <w:tc>
          <w:tcPr>
            <w:tcW w:w="2592" w:type="dxa"/>
            <w:vMerge/>
            <w:tcMar>
              <w:top w:w="100" w:type="dxa"/>
              <w:left w:w="100" w:type="dxa"/>
              <w:bottom w:w="100" w:type="dxa"/>
              <w:right w:w="100" w:type="dxa"/>
            </w:tcMar>
          </w:tcPr>
          <w:p w:rsidR="006E0C3E" w14:paraId="34636423" w14:textId="77777777"/>
        </w:tc>
        <w:tc>
          <w:tcPr>
            <w:tcW w:w="5184" w:type="dxa"/>
            <w:tcMar>
              <w:top w:w="100" w:type="dxa"/>
              <w:left w:w="100" w:type="dxa"/>
              <w:bottom w:w="100" w:type="dxa"/>
              <w:right w:w="100" w:type="dxa"/>
            </w:tcMar>
          </w:tcPr>
          <w:p w:rsidR="006E0C3E" w14:paraId="64056AC1" w14:textId="77777777"/>
        </w:tc>
        <w:tc>
          <w:tcPr>
            <w:tcW w:w="5184" w:type="dxa"/>
            <w:tcMar>
              <w:top w:w="100" w:type="dxa"/>
              <w:left w:w="100" w:type="dxa"/>
              <w:bottom w:w="100" w:type="dxa"/>
              <w:right w:w="100" w:type="dxa"/>
            </w:tcMar>
          </w:tcPr>
          <w:p w:rsidR="006E0C3E" w14:paraId="3EDD585D" w14:textId="77777777">
            <w:r>
              <w:rPr>
                <w:sz w:val="20"/>
              </w:rPr>
              <w:t>{{model.PUFNAME}} {{model.PULNAME}}</w:t>
            </w:r>
          </w:p>
        </w:tc>
      </w:tr>
    </w:tbl>
    <w:p w:rsidR="006E0C3E" w14:paraId="58F9C582" w14:textId="77777777"/>
    <w:tbl>
      <w:tblPr>
        <w:tblStyle w:val="TableGrid"/>
        <w:tblW w:w="0" w:type="auto"/>
        <w:tblLook w:val="04A0"/>
      </w:tblPr>
      <w:tblGrid>
        <w:gridCol w:w="2590"/>
        <w:gridCol w:w="3885"/>
        <w:gridCol w:w="3885"/>
        <w:gridCol w:w="2590"/>
      </w:tblGrid>
      <w:tr w14:paraId="7F0776B5"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6E0C3E" w14:paraId="011ADFC7" w14:textId="77777777">
            <w:r>
              <w:rPr>
                <w:b/>
                <w:sz w:val="30"/>
              </w:rPr>
              <w:t>BLOCK: BLKDEMOGRAPHICS_NEW ORDER / BLOCK: BLKDEMOGRAPHICS-MARITAL / SCREEN: SC_MARITL / QUESTION: MARITL_CPS / RESPONSE: RMARITL_CPS (STANDARD, RADIOBUTTON)</w:t>
            </w:r>
          </w:p>
        </w:tc>
      </w:tr>
      <w:tr w14:paraId="1171DA8A"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5C61FE68" w14:textId="77777777">
            <w:r>
              <w:rPr>
                <w:b/>
                <w:sz w:val="24"/>
              </w:rPr>
              <w:t>ATTRIBUTE NAME</w:t>
            </w:r>
          </w:p>
        </w:tc>
        <w:tc>
          <w:tcPr>
            <w:tcW w:w="10368" w:type="dxa"/>
            <w:gridSpan w:val="3"/>
            <w:vMerge w:val="restart"/>
            <w:tcMar>
              <w:top w:w="100" w:type="dxa"/>
              <w:left w:w="100" w:type="dxa"/>
              <w:bottom w:w="100" w:type="dxa"/>
              <w:right w:w="100" w:type="dxa"/>
            </w:tcMar>
          </w:tcPr>
          <w:p w:rsidR="006E0C3E" w14:paraId="3669BC84" w14:textId="77777777">
            <w:r>
              <w:rPr>
                <w:b/>
                <w:sz w:val="24"/>
              </w:rPr>
              <w:t>VALUE</w:t>
            </w:r>
          </w:p>
        </w:tc>
      </w:tr>
      <w:tr w14:paraId="61E1F474"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57D997A7" w14:textId="77777777">
            <w:r>
              <w:rPr>
                <w:sz w:val="20"/>
              </w:rPr>
              <w:t>RESPONSE VARIABLE</w:t>
            </w:r>
          </w:p>
        </w:tc>
        <w:tc>
          <w:tcPr>
            <w:tcW w:w="10368" w:type="dxa"/>
            <w:gridSpan w:val="3"/>
            <w:vMerge w:val="restart"/>
            <w:tcMar>
              <w:top w:w="100" w:type="dxa"/>
              <w:left w:w="100" w:type="dxa"/>
              <w:bottom w:w="100" w:type="dxa"/>
              <w:right w:w="100" w:type="dxa"/>
            </w:tcMar>
          </w:tcPr>
          <w:p w:rsidR="006E0C3E" w14:paraId="519BD25C" w14:textId="77777777">
            <w:r>
              <w:rPr>
                <w:sz w:val="20"/>
              </w:rPr>
              <w:t>PUMARITL</w:t>
            </w:r>
          </w:p>
        </w:tc>
      </w:tr>
      <w:tr w14:paraId="2FCA4960"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346BE899" w14:textId="77777777">
            <w:r>
              <w:rPr>
                <w:sz w:val="20"/>
              </w:rPr>
              <w:t>ANSWER LIST</w:t>
            </w:r>
          </w:p>
        </w:tc>
        <w:tc>
          <w:tcPr>
            <w:tcW w:w="10368" w:type="dxa"/>
            <w:gridSpan w:val="3"/>
            <w:vMerge w:val="restart"/>
            <w:tcMar>
              <w:top w:w="100" w:type="dxa"/>
              <w:left w:w="100" w:type="dxa"/>
              <w:bottom w:w="100" w:type="dxa"/>
              <w:right w:w="100" w:type="dxa"/>
            </w:tcMar>
          </w:tcPr>
          <w:p w:rsidR="006E0C3E" w14:paraId="2AC702FC" w14:textId="77777777">
            <w:r>
              <w:rPr>
                <w:sz w:val="20"/>
              </w:rPr>
              <w:t>TMARITL</w:t>
            </w:r>
          </w:p>
        </w:tc>
      </w:tr>
      <w:tr w14:paraId="35FF83EF"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E6DBAD1" w14:textId="77777777">
            <w:r>
              <w:rPr>
                <w:b/>
                <w:sz w:val="24"/>
              </w:rPr>
              <w:t>ANSWER LIST OPTIONS</w:t>
            </w:r>
          </w:p>
        </w:tc>
        <w:tc>
          <w:tcPr>
            <w:tcW w:w="3888" w:type="dxa"/>
            <w:vMerge w:val="restart"/>
            <w:tcMar>
              <w:top w:w="100" w:type="dxa"/>
              <w:left w:w="100" w:type="dxa"/>
              <w:bottom w:w="100" w:type="dxa"/>
              <w:right w:w="100" w:type="dxa"/>
            </w:tcMar>
          </w:tcPr>
          <w:p w:rsidR="006E0C3E" w14:paraId="52A4E70D" w14:textId="77777777">
            <w:r>
              <w:rPr>
                <w:b/>
                <w:sz w:val="24"/>
              </w:rPr>
              <w:t>DISPLAY NAME</w:t>
            </w:r>
          </w:p>
        </w:tc>
        <w:tc>
          <w:tcPr>
            <w:tcW w:w="3888" w:type="dxa"/>
            <w:vMerge w:val="restart"/>
            <w:tcMar>
              <w:top w:w="100" w:type="dxa"/>
              <w:left w:w="100" w:type="dxa"/>
              <w:bottom w:w="100" w:type="dxa"/>
              <w:right w:w="100" w:type="dxa"/>
            </w:tcMar>
          </w:tcPr>
          <w:p w:rsidR="006E0C3E" w14:paraId="1B40B2C5" w14:textId="77777777">
            <w:r>
              <w:rPr>
                <w:b/>
                <w:sz w:val="24"/>
              </w:rPr>
              <w:t>STORED VALUE</w:t>
            </w:r>
          </w:p>
        </w:tc>
        <w:tc>
          <w:tcPr>
            <w:tcW w:w="2592" w:type="dxa"/>
            <w:vMerge w:val="restart"/>
            <w:tcMar>
              <w:top w:w="100" w:type="dxa"/>
              <w:left w:w="100" w:type="dxa"/>
              <w:bottom w:w="100" w:type="dxa"/>
              <w:right w:w="100" w:type="dxa"/>
            </w:tcMar>
          </w:tcPr>
          <w:p w:rsidR="006E0C3E" w14:paraId="1C16E944" w14:textId="77777777">
            <w:r>
              <w:rPr>
                <w:b/>
                <w:sz w:val="24"/>
              </w:rPr>
              <w:t>VARIABLE</w:t>
            </w:r>
          </w:p>
        </w:tc>
      </w:tr>
      <w:tr w14:paraId="22FF30E2" w14:textId="77777777">
        <w:tblPrEx>
          <w:tblW w:w="0" w:type="auto"/>
          <w:tblLook w:val="04A0"/>
        </w:tblPrEx>
        <w:trPr>
          <w:trHeight w:val="269"/>
        </w:trPr>
        <w:tc>
          <w:tcPr>
            <w:tcW w:w="2592" w:type="dxa"/>
            <w:vMerge/>
            <w:tcMar>
              <w:top w:w="100" w:type="dxa"/>
              <w:left w:w="100" w:type="dxa"/>
              <w:bottom w:w="100" w:type="dxa"/>
              <w:right w:w="100" w:type="dxa"/>
            </w:tcMar>
          </w:tcPr>
          <w:p w:rsidR="006E0C3E" w14:paraId="26754470" w14:textId="77777777"/>
        </w:tc>
        <w:tc>
          <w:tcPr>
            <w:tcW w:w="3888" w:type="dxa"/>
            <w:vMerge w:val="restart"/>
            <w:tcMar>
              <w:top w:w="100" w:type="dxa"/>
              <w:left w:w="100" w:type="dxa"/>
              <w:bottom w:w="100" w:type="dxa"/>
              <w:right w:w="100" w:type="dxa"/>
            </w:tcMar>
          </w:tcPr>
          <w:p w:rsidR="006E0C3E" w14:paraId="7BCF43A4" w14:textId="77777777">
            <w:r>
              <w:rPr>
                <w:sz w:val="20"/>
              </w:rPr>
              <w:t>Married - Spouse PRESENT</w:t>
            </w:r>
          </w:p>
        </w:tc>
        <w:tc>
          <w:tcPr>
            <w:tcW w:w="3888" w:type="dxa"/>
            <w:vMerge w:val="restart"/>
            <w:tcMar>
              <w:top w:w="100" w:type="dxa"/>
              <w:left w:w="100" w:type="dxa"/>
              <w:bottom w:w="100" w:type="dxa"/>
              <w:right w:w="100" w:type="dxa"/>
            </w:tcMar>
          </w:tcPr>
          <w:p w:rsidR="006E0C3E" w14:paraId="5962EB4E" w14:textId="77777777">
            <w:r>
              <w:rPr>
                <w:sz w:val="20"/>
              </w:rPr>
              <w:t>1</w:t>
            </w:r>
          </w:p>
        </w:tc>
        <w:tc>
          <w:tcPr>
            <w:tcW w:w="2592" w:type="dxa"/>
            <w:vMerge w:val="restart"/>
            <w:tcMar>
              <w:top w:w="100" w:type="dxa"/>
              <w:left w:w="100" w:type="dxa"/>
              <w:bottom w:w="100" w:type="dxa"/>
              <w:right w:w="100" w:type="dxa"/>
            </w:tcMar>
          </w:tcPr>
          <w:p w:rsidR="006E0C3E" w14:paraId="42E9EB93" w14:textId="77777777"/>
        </w:tc>
      </w:tr>
      <w:tr w14:paraId="25186296" w14:textId="77777777">
        <w:tblPrEx>
          <w:tblW w:w="0" w:type="auto"/>
          <w:tblLook w:val="04A0"/>
        </w:tblPrEx>
        <w:trPr>
          <w:trHeight w:val="269"/>
        </w:trPr>
        <w:tc>
          <w:tcPr>
            <w:tcW w:w="2592" w:type="dxa"/>
            <w:vMerge/>
            <w:tcMar>
              <w:top w:w="100" w:type="dxa"/>
              <w:left w:w="100" w:type="dxa"/>
              <w:bottom w:w="100" w:type="dxa"/>
              <w:right w:w="100" w:type="dxa"/>
            </w:tcMar>
          </w:tcPr>
          <w:p w:rsidR="006E0C3E" w14:paraId="330316B5" w14:textId="77777777"/>
        </w:tc>
        <w:tc>
          <w:tcPr>
            <w:tcW w:w="3888" w:type="dxa"/>
            <w:vMerge w:val="restart"/>
            <w:tcMar>
              <w:top w:w="100" w:type="dxa"/>
              <w:left w:w="100" w:type="dxa"/>
              <w:bottom w:w="100" w:type="dxa"/>
              <w:right w:w="100" w:type="dxa"/>
            </w:tcMar>
          </w:tcPr>
          <w:p w:rsidR="006E0C3E" w14:paraId="188AF7F8" w14:textId="77777777">
            <w:r>
              <w:rPr>
                <w:sz w:val="20"/>
              </w:rPr>
              <w:t>Married - Spouse ABSENT</w:t>
            </w:r>
          </w:p>
        </w:tc>
        <w:tc>
          <w:tcPr>
            <w:tcW w:w="3888" w:type="dxa"/>
            <w:vMerge w:val="restart"/>
            <w:tcMar>
              <w:top w:w="100" w:type="dxa"/>
              <w:left w:w="100" w:type="dxa"/>
              <w:bottom w:w="100" w:type="dxa"/>
              <w:right w:w="100" w:type="dxa"/>
            </w:tcMar>
          </w:tcPr>
          <w:p w:rsidR="006E0C3E" w14:paraId="2657B33F" w14:textId="77777777">
            <w:r>
              <w:rPr>
                <w:sz w:val="20"/>
              </w:rPr>
              <w:t>2</w:t>
            </w:r>
          </w:p>
        </w:tc>
        <w:tc>
          <w:tcPr>
            <w:tcW w:w="2592" w:type="dxa"/>
            <w:vMerge w:val="restart"/>
            <w:tcMar>
              <w:top w:w="100" w:type="dxa"/>
              <w:left w:w="100" w:type="dxa"/>
              <w:bottom w:w="100" w:type="dxa"/>
              <w:right w:w="100" w:type="dxa"/>
            </w:tcMar>
          </w:tcPr>
          <w:p w:rsidR="006E0C3E" w14:paraId="0D843CAD" w14:textId="77777777"/>
        </w:tc>
      </w:tr>
      <w:tr w14:paraId="1406F7C0" w14:textId="77777777">
        <w:tblPrEx>
          <w:tblW w:w="0" w:type="auto"/>
          <w:tblLook w:val="04A0"/>
        </w:tblPrEx>
        <w:trPr>
          <w:trHeight w:val="269"/>
        </w:trPr>
        <w:tc>
          <w:tcPr>
            <w:tcW w:w="2592" w:type="dxa"/>
            <w:vMerge/>
            <w:tcMar>
              <w:top w:w="100" w:type="dxa"/>
              <w:left w:w="100" w:type="dxa"/>
              <w:bottom w:w="100" w:type="dxa"/>
              <w:right w:w="100" w:type="dxa"/>
            </w:tcMar>
          </w:tcPr>
          <w:p w:rsidR="006E0C3E" w14:paraId="338ACEA3" w14:textId="77777777"/>
        </w:tc>
        <w:tc>
          <w:tcPr>
            <w:tcW w:w="3888" w:type="dxa"/>
            <w:vMerge w:val="restart"/>
            <w:tcMar>
              <w:top w:w="100" w:type="dxa"/>
              <w:left w:w="100" w:type="dxa"/>
              <w:bottom w:w="100" w:type="dxa"/>
              <w:right w:w="100" w:type="dxa"/>
            </w:tcMar>
          </w:tcPr>
          <w:p w:rsidR="006E0C3E" w14:paraId="6F261B41" w14:textId="77777777">
            <w:r>
              <w:rPr>
                <w:sz w:val="20"/>
              </w:rPr>
              <w:t>Widowed</w:t>
            </w:r>
          </w:p>
        </w:tc>
        <w:tc>
          <w:tcPr>
            <w:tcW w:w="3888" w:type="dxa"/>
            <w:vMerge w:val="restart"/>
            <w:tcMar>
              <w:top w:w="100" w:type="dxa"/>
              <w:left w:w="100" w:type="dxa"/>
              <w:bottom w:w="100" w:type="dxa"/>
              <w:right w:w="100" w:type="dxa"/>
            </w:tcMar>
          </w:tcPr>
          <w:p w:rsidR="006E0C3E" w14:paraId="23F076DD" w14:textId="77777777">
            <w:r>
              <w:rPr>
                <w:sz w:val="20"/>
              </w:rPr>
              <w:t>3</w:t>
            </w:r>
          </w:p>
        </w:tc>
        <w:tc>
          <w:tcPr>
            <w:tcW w:w="2592" w:type="dxa"/>
            <w:vMerge w:val="restart"/>
            <w:tcMar>
              <w:top w:w="100" w:type="dxa"/>
              <w:left w:w="100" w:type="dxa"/>
              <w:bottom w:w="100" w:type="dxa"/>
              <w:right w:w="100" w:type="dxa"/>
            </w:tcMar>
          </w:tcPr>
          <w:p w:rsidR="006E0C3E" w14:paraId="5B0CC5A3" w14:textId="77777777"/>
        </w:tc>
      </w:tr>
      <w:tr w14:paraId="76D8CF63" w14:textId="77777777">
        <w:tblPrEx>
          <w:tblW w:w="0" w:type="auto"/>
          <w:tblLook w:val="04A0"/>
        </w:tblPrEx>
        <w:trPr>
          <w:trHeight w:val="269"/>
        </w:trPr>
        <w:tc>
          <w:tcPr>
            <w:tcW w:w="2592" w:type="dxa"/>
            <w:vMerge/>
            <w:tcMar>
              <w:top w:w="100" w:type="dxa"/>
              <w:left w:w="100" w:type="dxa"/>
              <w:bottom w:w="100" w:type="dxa"/>
              <w:right w:w="100" w:type="dxa"/>
            </w:tcMar>
          </w:tcPr>
          <w:p w:rsidR="006E0C3E" w14:paraId="6A5B4C0D" w14:textId="77777777"/>
        </w:tc>
        <w:tc>
          <w:tcPr>
            <w:tcW w:w="3888" w:type="dxa"/>
            <w:vMerge w:val="restart"/>
            <w:tcMar>
              <w:top w:w="100" w:type="dxa"/>
              <w:left w:w="100" w:type="dxa"/>
              <w:bottom w:w="100" w:type="dxa"/>
              <w:right w:w="100" w:type="dxa"/>
            </w:tcMar>
          </w:tcPr>
          <w:p w:rsidR="006E0C3E" w14:paraId="4B817D9E" w14:textId="77777777">
            <w:r>
              <w:rPr>
                <w:sz w:val="20"/>
              </w:rPr>
              <w:t>Divorced</w:t>
            </w:r>
          </w:p>
        </w:tc>
        <w:tc>
          <w:tcPr>
            <w:tcW w:w="3888" w:type="dxa"/>
            <w:vMerge w:val="restart"/>
            <w:tcMar>
              <w:top w:w="100" w:type="dxa"/>
              <w:left w:w="100" w:type="dxa"/>
              <w:bottom w:w="100" w:type="dxa"/>
              <w:right w:w="100" w:type="dxa"/>
            </w:tcMar>
          </w:tcPr>
          <w:p w:rsidR="006E0C3E" w14:paraId="41BCE9A5" w14:textId="77777777">
            <w:r>
              <w:rPr>
                <w:sz w:val="20"/>
              </w:rPr>
              <w:t>4</w:t>
            </w:r>
          </w:p>
        </w:tc>
        <w:tc>
          <w:tcPr>
            <w:tcW w:w="2592" w:type="dxa"/>
            <w:vMerge w:val="restart"/>
            <w:tcMar>
              <w:top w:w="100" w:type="dxa"/>
              <w:left w:w="100" w:type="dxa"/>
              <w:bottom w:w="100" w:type="dxa"/>
              <w:right w:w="100" w:type="dxa"/>
            </w:tcMar>
          </w:tcPr>
          <w:p w:rsidR="006E0C3E" w14:paraId="075C3137" w14:textId="77777777"/>
        </w:tc>
      </w:tr>
      <w:tr w14:paraId="10F5AE12" w14:textId="77777777">
        <w:tblPrEx>
          <w:tblW w:w="0" w:type="auto"/>
          <w:tblLook w:val="04A0"/>
        </w:tblPrEx>
        <w:trPr>
          <w:trHeight w:val="269"/>
        </w:trPr>
        <w:tc>
          <w:tcPr>
            <w:tcW w:w="2592" w:type="dxa"/>
            <w:vMerge/>
            <w:tcMar>
              <w:top w:w="100" w:type="dxa"/>
              <w:left w:w="100" w:type="dxa"/>
              <w:bottom w:w="100" w:type="dxa"/>
              <w:right w:w="100" w:type="dxa"/>
            </w:tcMar>
          </w:tcPr>
          <w:p w:rsidR="006E0C3E" w14:paraId="769902F2" w14:textId="77777777"/>
        </w:tc>
        <w:tc>
          <w:tcPr>
            <w:tcW w:w="3888" w:type="dxa"/>
            <w:vMerge w:val="restart"/>
            <w:tcMar>
              <w:top w:w="100" w:type="dxa"/>
              <w:left w:w="100" w:type="dxa"/>
              <w:bottom w:w="100" w:type="dxa"/>
              <w:right w:w="100" w:type="dxa"/>
            </w:tcMar>
          </w:tcPr>
          <w:p w:rsidR="006E0C3E" w14:paraId="6712F306" w14:textId="77777777">
            <w:r>
              <w:rPr>
                <w:sz w:val="20"/>
              </w:rPr>
              <w:t>Separated</w:t>
            </w:r>
          </w:p>
        </w:tc>
        <w:tc>
          <w:tcPr>
            <w:tcW w:w="3888" w:type="dxa"/>
            <w:vMerge w:val="restart"/>
            <w:tcMar>
              <w:top w:w="100" w:type="dxa"/>
              <w:left w:w="100" w:type="dxa"/>
              <w:bottom w:w="100" w:type="dxa"/>
              <w:right w:w="100" w:type="dxa"/>
            </w:tcMar>
          </w:tcPr>
          <w:p w:rsidR="006E0C3E" w14:paraId="5D0229C9" w14:textId="77777777">
            <w:r>
              <w:rPr>
                <w:sz w:val="20"/>
              </w:rPr>
              <w:t>5</w:t>
            </w:r>
          </w:p>
        </w:tc>
        <w:tc>
          <w:tcPr>
            <w:tcW w:w="2592" w:type="dxa"/>
            <w:vMerge w:val="restart"/>
            <w:tcMar>
              <w:top w:w="100" w:type="dxa"/>
              <w:left w:w="100" w:type="dxa"/>
              <w:bottom w:w="100" w:type="dxa"/>
              <w:right w:w="100" w:type="dxa"/>
            </w:tcMar>
          </w:tcPr>
          <w:p w:rsidR="006E0C3E" w14:paraId="3709E07B" w14:textId="77777777"/>
        </w:tc>
      </w:tr>
      <w:tr w14:paraId="772EB822" w14:textId="77777777">
        <w:tblPrEx>
          <w:tblW w:w="0" w:type="auto"/>
          <w:tblLook w:val="04A0"/>
        </w:tblPrEx>
        <w:trPr>
          <w:trHeight w:val="269"/>
        </w:trPr>
        <w:tc>
          <w:tcPr>
            <w:tcW w:w="2592" w:type="dxa"/>
            <w:vMerge/>
            <w:tcMar>
              <w:top w:w="100" w:type="dxa"/>
              <w:left w:w="100" w:type="dxa"/>
              <w:bottom w:w="100" w:type="dxa"/>
              <w:right w:w="100" w:type="dxa"/>
            </w:tcMar>
          </w:tcPr>
          <w:p w:rsidR="006E0C3E" w14:paraId="3C23A4C8" w14:textId="77777777"/>
        </w:tc>
        <w:tc>
          <w:tcPr>
            <w:tcW w:w="3888" w:type="dxa"/>
            <w:vMerge w:val="restart"/>
            <w:tcMar>
              <w:top w:w="100" w:type="dxa"/>
              <w:left w:w="100" w:type="dxa"/>
              <w:bottom w:w="100" w:type="dxa"/>
              <w:right w:w="100" w:type="dxa"/>
            </w:tcMar>
          </w:tcPr>
          <w:p w:rsidR="006E0C3E" w14:paraId="3E7567FF" w14:textId="77777777">
            <w:r>
              <w:rPr>
                <w:sz w:val="20"/>
              </w:rPr>
              <w:t>Never married</w:t>
            </w:r>
          </w:p>
        </w:tc>
        <w:tc>
          <w:tcPr>
            <w:tcW w:w="3888" w:type="dxa"/>
            <w:vMerge w:val="restart"/>
            <w:tcMar>
              <w:top w:w="100" w:type="dxa"/>
              <w:left w:w="100" w:type="dxa"/>
              <w:bottom w:w="100" w:type="dxa"/>
              <w:right w:w="100" w:type="dxa"/>
            </w:tcMar>
          </w:tcPr>
          <w:p w:rsidR="006E0C3E" w14:paraId="39236539" w14:textId="77777777">
            <w:r>
              <w:rPr>
                <w:sz w:val="20"/>
              </w:rPr>
              <w:t>6</w:t>
            </w:r>
          </w:p>
        </w:tc>
        <w:tc>
          <w:tcPr>
            <w:tcW w:w="2592" w:type="dxa"/>
            <w:vMerge w:val="restart"/>
            <w:tcMar>
              <w:top w:w="100" w:type="dxa"/>
              <w:left w:w="100" w:type="dxa"/>
              <w:bottom w:w="100" w:type="dxa"/>
              <w:right w:w="100" w:type="dxa"/>
            </w:tcMar>
          </w:tcPr>
          <w:p w:rsidR="006E0C3E" w14:paraId="1DEF0F68" w14:textId="77777777"/>
        </w:tc>
      </w:tr>
      <w:tr w14:paraId="32166632" w14:textId="77777777">
        <w:tblPrEx>
          <w:tblW w:w="0" w:type="auto"/>
          <w:tblLook w:val="04A0"/>
        </w:tblPrEx>
        <w:trPr>
          <w:trHeight w:val="269"/>
        </w:trPr>
        <w:tc>
          <w:tcPr>
            <w:tcW w:w="2592" w:type="dxa"/>
            <w:vMerge/>
            <w:tcMar>
              <w:top w:w="100" w:type="dxa"/>
              <w:left w:w="100" w:type="dxa"/>
              <w:bottom w:w="100" w:type="dxa"/>
              <w:right w:w="100" w:type="dxa"/>
            </w:tcMar>
          </w:tcPr>
          <w:p w:rsidR="006E0C3E" w14:paraId="565AE8C3" w14:textId="77777777"/>
        </w:tc>
        <w:tc>
          <w:tcPr>
            <w:tcW w:w="3888" w:type="dxa"/>
            <w:vMerge w:val="restart"/>
            <w:tcMar>
              <w:top w:w="100" w:type="dxa"/>
              <w:left w:w="100" w:type="dxa"/>
              <w:bottom w:w="100" w:type="dxa"/>
              <w:right w:w="100" w:type="dxa"/>
            </w:tcMar>
          </w:tcPr>
          <w:p w:rsidR="006E0C3E" w14:paraId="78A056C8" w14:textId="77777777">
            <w:r>
              <w:rPr>
                <w:sz w:val="20"/>
              </w:rPr>
              <w:t>Don't Know</w:t>
            </w:r>
          </w:p>
        </w:tc>
        <w:tc>
          <w:tcPr>
            <w:tcW w:w="3888" w:type="dxa"/>
            <w:vMerge w:val="restart"/>
            <w:tcMar>
              <w:top w:w="100" w:type="dxa"/>
              <w:left w:w="100" w:type="dxa"/>
              <w:bottom w:w="100" w:type="dxa"/>
              <w:right w:w="100" w:type="dxa"/>
            </w:tcMar>
          </w:tcPr>
          <w:p w:rsidR="006E0C3E" w14:paraId="3A2E1D9C" w14:textId="77777777">
            <w:r>
              <w:rPr>
                <w:sz w:val="20"/>
              </w:rPr>
              <w:t>-2</w:t>
            </w:r>
          </w:p>
        </w:tc>
        <w:tc>
          <w:tcPr>
            <w:tcW w:w="2592" w:type="dxa"/>
            <w:vMerge w:val="restart"/>
            <w:tcMar>
              <w:top w:w="100" w:type="dxa"/>
              <w:left w:w="100" w:type="dxa"/>
              <w:bottom w:w="100" w:type="dxa"/>
              <w:right w:w="100" w:type="dxa"/>
            </w:tcMar>
          </w:tcPr>
          <w:p w:rsidR="006E0C3E" w14:paraId="1632B354" w14:textId="77777777"/>
        </w:tc>
      </w:tr>
      <w:tr w14:paraId="33324E8C" w14:textId="77777777">
        <w:tblPrEx>
          <w:tblW w:w="0" w:type="auto"/>
          <w:tblLook w:val="04A0"/>
        </w:tblPrEx>
        <w:trPr>
          <w:trHeight w:val="269"/>
        </w:trPr>
        <w:tc>
          <w:tcPr>
            <w:tcW w:w="2592" w:type="dxa"/>
            <w:vMerge/>
            <w:tcMar>
              <w:top w:w="100" w:type="dxa"/>
              <w:left w:w="100" w:type="dxa"/>
              <w:bottom w:w="100" w:type="dxa"/>
              <w:right w:w="100" w:type="dxa"/>
            </w:tcMar>
          </w:tcPr>
          <w:p w:rsidR="006E0C3E" w14:paraId="205B6D59" w14:textId="77777777"/>
        </w:tc>
        <w:tc>
          <w:tcPr>
            <w:tcW w:w="3888" w:type="dxa"/>
            <w:tcMar>
              <w:top w:w="100" w:type="dxa"/>
              <w:left w:w="100" w:type="dxa"/>
              <w:bottom w:w="100" w:type="dxa"/>
              <w:right w:w="100" w:type="dxa"/>
            </w:tcMar>
          </w:tcPr>
          <w:p w:rsidR="006E0C3E" w14:paraId="6E7EB95C" w14:textId="77777777">
            <w:r>
              <w:rPr>
                <w:sz w:val="20"/>
              </w:rPr>
              <w:t>Refuse</w:t>
            </w:r>
          </w:p>
        </w:tc>
        <w:tc>
          <w:tcPr>
            <w:tcW w:w="3888" w:type="dxa"/>
            <w:tcMar>
              <w:top w:w="100" w:type="dxa"/>
              <w:left w:w="100" w:type="dxa"/>
              <w:bottom w:w="100" w:type="dxa"/>
              <w:right w:w="100" w:type="dxa"/>
            </w:tcMar>
          </w:tcPr>
          <w:p w:rsidR="006E0C3E" w14:paraId="0E99E9F3" w14:textId="77777777">
            <w:r>
              <w:rPr>
                <w:sz w:val="20"/>
              </w:rPr>
              <w:t>-3</w:t>
            </w:r>
          </w:p>
        </w:tc>
        <w:tc>
          <w:tcPr>
            <w:tcW w:w="2592" w:type="dxa"/>
            <w:tcMar>
              <w:top w:w="100" w:type="dxa"/>
              <w:left w:w="100" w:type="dxa"/>
              <w:bottom w:w="100" w:type="dxa"/>
              <w:right w:w="100" w:type="dxa"/>
            </w:tcMar>
          </w:tcPr>
          <w:p w:rsidR="006E0C3E" w14:paraId="41B0B591" w14:textId="77777777"/>
        </w:tc>
      </w:tr>
    </w:tbl>
    <w:p w:rsidR="006E0C3E" w14:paraId="2BFC26A7" w14:textId="77777777"/>
    <w:tbl>
      <w:tblPr>
        <w:tblStyle w:val="TableGrid"/>
        <w:tblW w:w="0" w:type="auto"/>
        <w:tblLook w:val="04A0"/>
      </w:tblPr>
      <w:tblGrid>
        <w:gridCol w:w="2590"/>
        <w:gridCol w:w="5180"/>
        <w:gridCol w:w="5180"/>
      </w:tblGrid>
      <w:tr w14:paraId="220AE453"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6E0C3E" w14:paraId="0363ADB0" w14:textId="77777777">
            <w:r>
              <w:rPr>
                <w:b/>
                <w:sz w:val="30"/>
              </w:rPr>
              <w:t>BLOCK: BLKDEMOGRAPHICS_NEW ORDER / BLOCK: BLKDEMOGRAPHICS-MARITAL / SCREEN: SC_SPOUSE / QUESTION: SPOUSE_ROSTER_CPS (ROSTER, USAGE)</w:t>
            </w:r>
          </w:p>
        </w:tc>
      </w:tr>
      <w:tr w14:paraId="7842D3C5"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6E5FE26" w14:textId="77777777">
            <w:r>
              <w:rPr>
                <w:b/>
                <w:sz w:val="24"/>
              </w:rPr>
              <w:t>ATTRIBUTE NAME</w:t>
            </w:r>
          </w:p>
        </w:tc>
        <w:tc>
          <w:tcPr>
            <w:tcW w:w="10368" w:type="dxa"/>
            <w:gridSpan w:val="2"/>
            <w:vMerge w:val="restart"/>
            <w:tcMar>
              <w:top w:w="100" w:type="dxa"/>
              <w:left w:w="100" w:type="dxa"/>
              <w:bottom w:w="100" w:type="dxa"/>
              <w:right w:w="100" w:type="dxa"/>
            </w:tcMar>
          </w:tcPr>
          <w:p w:rsidR="006E0C3E" w14:paraId="1053C1E9" w14:textId="77777777">
            <w:r>
              <w:rPr>
                <w:b/>
                <w:sz w:val="24"/>
              </w:rPr>
              <w:t>VALUE</w:t>
            </w:r>
          </w:p>
        </w:tc>
      </w:tr>
      <w:tr w14:paraId="3D4E0DC9"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36C31B63" w14:textId="77777777">
            <w:r>
              <w:rPr>
                <w:sz w:val="20"/>
              </w:rPr>
              <w:t>CAPI QUESTION WORDING</w:t>
            </w:r>
          </w:p>
        </w:tc>
        <w:tc>
          <w:tcPr>
            <w:tcW w:w="10368" w:type="dxa"/>
            <w:gridSpan w:val="2"/>
            <w:vMerge w:val="restart"/>
            <w:tcMar>
              <w:top w:w="100" w:type="dxa"/>
              <w:left w:w="100" w:type="dxa"/>
              <w:bottom w:w="100" w:type="dxa"/>
              <w:right w:w="100" w:type="dxa"/>
            </w:tcMar>
          </w:tcPr>
          <w:p w:rsidR="006E0C3E" w14:paraId="75FE7150" w14:textId="77777777">
            <w:r>
              <w:rPr>
                <w:sz w:val="20"/>
              </w:rPr>
              <w:t>Please select ^PNAME spouse.</w:t>
            </w:r>
          </w:p>
        </w:tc>
      </w:tr>
      <w:tr w14:paraId="1E541C64"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673BE72" w14:textId="77777777">
            <w:r>
              <w:rPr>
                <w:sz w:val="20"/>
              </w:rPr>
              <w:t>MASTER ROSTER TO DISPLAY</w:t>
            </w:r>
          </w:p>
        </w:tc>
        <w:tc>
          <w:tcPr>
            <w:tcW w:w="10368" w:type="dxa"/>
            <w:gridSpan w:val="2"/>
            <w:vMerge w:val="restart"/>
            <w:tcMar>
              <w:top w:w="100" w:type="dxa"/>
              <w:left w:w="100" w:type="dxa"/>
              <w:bottom w:w="100" w:type="dxa"/>
              <w:right w:w="100" w:type="dxa"/>
            </w:tcMar>
          </w:tcPr>
          <w:p w:rsidR="006E0C3E" w14:paraId="515E00DE" w14:textId="77777777">
            <w:r>
              <w:rPr>
                <w:sz w:val="20"/>
              </w:rPr>
              <w:t>CPS_MASTER_ROSTER</w:t>
            </w:r>
          </w:p>
        </w:tc>
      </w:tr>
      <w:tr w14:paraId="4651B65D"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BD1F6B5" w14:textId="77777777">
            <w:r>
              <w:rPr>
                <w:sz w:val="20"/>
              </w:rPr>
              <w:t>ROSTER RESTRICTION LOGIC</w:t>
            </w:r>
          </w:p>
        </w:tc>
        <w:tc>
          <w:tcPr>
            <w:tcW w:w="10368" w:type="dxa"/>
            <w:gridSpan w:val="2"/>
            <w:vMerge w:val="restart"/>
            <w:tcMar>
              <w:top w:w="100" w:type="dxa"/>
              <w:left w:w="100" w:type="dxa"/>
              <w:bottom w:w="100" w:type="dxa"/>
              <w:right w:w="100" w:type="dxa"/>
            </w:tcMar>
          </w:tcPr>
          <w:p w:rsidR="006E0C3E" w14:paraId="60F23114" w14:textId="77777777">
            <w:r>
              <w:rPr>
                <w:sz w:val="20"/>
              </w:rPr>
              <w:t>~~Person_Number != (PULINENO-1)</w:t>
            </w:r>
          </w:p>
        </w:tc>
      </w:tr>
      <w:tr w14:paraId="777B8E20"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47CDEF6B" w14:textId="77777777">
            <w:r>
              <w:rPr>
                <w:sz w:val="20"/>
              </w:rPr>
              <w:t>REVIEW SCREEN LABEL</w:t>
            </w:r>
          </w:p>
        </w:tc>
        <w:tc>
          <w:tcPr>
            <w:tcW w:w="10368" w:type="dxa"/>
            <w:gridSpan w:val="2"/>
            <w:vMerge w:val="restart"/>
            <w:tcMar>
              <w:top w:w="100" w:type="dxa"/>
              <w:left w:w="100" w:type="dxa"/>
              <w:bottom w:w="100" w:type="dxa"/>
              <w:right w:w="100" w:type="dxa"/>
            </w:tcMar>
          </w:tcPr>
          <w:p w:rsidR="006E0C3E" w14:paraId="4266A959" w14:textId="77777777">
            <w:r>
              <w:rPr>
                <w:sz w:val="20"/>
              </w:rPr>
              <w:t>Spouse</w:t>
            </w:r>
          </w:p>
        </w:tc>
      </w:tr>
      <w:tr w14:paraId="51AEB6EF"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5A0856D0" w14:textId="77777777">
            <w:r>
              <w:rPr>
                <w:b/>
                <w:sz w:val="24"/>
              </w:rPr>
              <w:t>FILL</w:t>
            </w:r>
          </w:p>
        </w:tc>
        <w:tc>
          <w:tcPr>
            <w:tcW w:w="5184" w:type="dxa"/>
            <w:vMerge w:val="restart"/>
            <w:tcMar>
              <w:top w:w="100" w:type="dxa"/>
              <w:left w:w="100" w:type="dxa"/>
              <w:bottom w:w="100" w:type="dxa"/>
              <w:right w:w="100" w:type="dxa"/>
            </w:tcMar>
          </w:tcPr>
          <w:p w:rsidR="006E0C3E" w14:paraId="0CF746B4" w14:textId="77777777">
            <w:r>
              <w:rPr>
                <w:b/>
                <w:sz w:val="24"/>
              </w:rPr>
              <w:t>CONDITION</w:t>
            </w:r>
          </w:p>
        </w:tc>
        <w:tc>
          <w:tcPr>
            <w:tcW w:w="5184" w:type="dxa"/>
            <w:vMerge w:val="restart"/>
            <w:tcMar>
              <w:top w:w="100" w:type="dxa"/>
              <w:left w:w="100" w:type="dxa"/>
              <w:bottom w:w="100" w:type="dxa"/>
              <w:right w:w="100" w:type="dxa"/>
            </w:tcMar>
          </w:tcPr>
          <w:p w:rsidR="006E0C3E" w14:paraId="05601267" w14:textId="77777777">
            <w:r>
              <w:rPr>
                <w:b/>
                <w:sz w:val="24"/>
              </w:rPr>
              <w:t>VALUE</w:t>
            </w:r>
          </w:p>
        </w:tc>
      </w:tr>
      <w:tr w14:paraId="16D0541A"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36ACCD89" w14:textId="77777777">
            <w:r>
              <w:rPr>
                <w:b/>
                <w:sz w:val="24"/>
              </w:rPr>
              <w:t>PNAME</w:t>
            </w:r>
          </w:p>
        </w:tc>
        <w:tc>
          <w:tcPr>
            <w:tcW w:w="5184" w:type="dxa"/>
            <w:vMerge w:val="restart"/>
            <w:tcMar>
              <w:top w:w="100" w:type="dxa"/>
              <w:left w:w="100" w:type="dxa"/>
              <w:bottom w:w="100" w:type="dxa"/>
              <w:right w:w="100" w:type="dxa"/>
            </w:tcMar>
          </w:tcPr>
          <w:p w:rsidR="006E0C3E" w14:paraId="1E55CB07" w14:textId="77777777">
            <w:r>
              <w:rPr>
                <w:sz w:val="20"/>
              </w:rPr>
              <w:t>PULINENO==HURESPLI</w:t>
            </w:r>
          </w:p>
        </w:tc>
        <w:tc>
          <w:tcPr>
            <w:tcW w:w="5184" w:type="dxa"/>
            <w:vMerge w:val="restart"/>
            <w:tcMar>
              <w:top w:w="100" w:type="dxa"/>
              <w:left w:w="100" w:type="dxa"/>
              <w:bottom w:w="100" w:type="dxa"/>
              <w:right w:w="100" w:type="dxa"/>
            </w:tcMar>
          </w:tcPr>
          <w:p w:rsidR="006E0C3E" w14:paraId="5C5A7F3E" w14:textId="77777777">
            <w:r>
              <w:rPr>
                <w:sz w:val="20"/>
              </w:rPr>
              <w:t>your</w:t>
            </w:r>
          </w:p>
        </w:tc>
      </w:tr>
      <w:tr w14:paraId="4604015A" w14:textId="77777777">
        <w:tblPrEx>
          <w:tblW w:w="0" w:type="auto"/>
          <w:tblLook w:val="04A0"/>
        </w:tblPrEx>
        <w:trPr>
          <w:trHeight w:val="269"/>
        </w:trPr>
        <w:tc>
          <w:tcPr>
            <w:tcW w:w="2592" w:type="dxa"/>
            <w:vMerge/>
            <w:tcMar>
              <w:top w:w="100" w:type="dxa"/>
              <w:left w:w="100" w:type="dxa"/>
              <w:bottom w:w="100" w:type="dxa"/>
              <w:right w:w="100" w:type="dxa"/>
            </w:tcMar>
          </w:tcPr>
          <w:p w:rsidR="006E0C3E" w14:paraId="51373679" w14:textId="77777777"/>
        </w:tc>
        <w:tc>
          <w:tcPr>
            <w:tcW w:w="5184" w:type="dxa"/>
            <w:tcMar>
              <w:top w:w="100" w:type="dxa"/>
              <w:left w:w="100" w:type="dxa"/>
              <w:bottom w:w="100" w:type="dxa"/>
              <w:right w:w="100" w:type="dxa"/>
            </w:tcMar>
          </w:tcPr>
          <w:p w:rsidR="006E0C3E" w14:paraId="4E318F4E" w14:textId="77777777"/>
        </w:tc>
        <w:tc>
          <w:tcPr>
            <w:tcW w:w="5184" w:type="dxa"/>
            <w:tcMar>
              <w:top w:w="100" w:type="dxa"/>
              <w:left w:w="100" w:type="dxa"/>
              <w:bottom w:w="100" w:type="dxa"/>
              <w:right w:w="100" w:type="dxa"/>
            </w:tcMar>
          </w:tcPr>
          <w:p w:rsidR="006E0C3E" w14:paraId="5E538AE3" w14:textId="77777777">
            <w:r>
              <w:rPr>
                <w:sz w:val="20"/>
              </w:rPr>
              <w:t>{{model.PUFNAME}} {{model.PULNAME}}'s</w:t>
            </w:r>
          </w:p>
        </w:tc>
      </w:tr>
    </w:tbl>
    <w:p w:rsidR="006E0C3E" w14:paraId="22B4C033" w14:textId="77777777"/>
    <w:tbl>
      <w:tblPr>
        <w:tblStyle w:val="TableGrid"/>
        <w:tblW w:w="0" w:type="auto"/>
        <w:tblLook w:val="04A0"/>
      </w:tblPr>
      <w:tblGrid>
        <w:gridCol w:w="2590"/>
        <w:gridCol w:w="3887"/>
        <w:gridCol w:w="3883"/>
        <w:gridCol w:w="2590"/>
      </w:tblGrid>
      <w:tr w14:paraId="6AF48FF6"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6E0C3E" w14:paraId="0B3E2A97" w14:textId="77777777">
            <w:r>
              <w:rPr>
                <w:b/>
                <w:sz w:val="30"/>
              </w:rPr>
              <w:t xml:space="preserve">BLOCK: BLKDEMOGRAPHICS_NEW ORDER / BLOCK: </w:t>
            </w:r>
            <w:r>
              <w:rPr>
                <w:b/>
                <w:sz w:val="30"/>
              </w:rPr>
              <w:t>BLKDEMOGRAPHICS-MARITAL / SCREEN: SC_SPOUSE / QUESTION: SPOUSE_ROSTER_CPS / RESPONSE: RSPOUSE_CPS (STANDARD, RADIOBUTTON)</w:t>
            </w:r>
          </w:p>
        </w:tc>
      </w:tr>
      <w:tr w14:paraId="4E21D1E5"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4343B78B" w14:textId="77777777">
            <w:r>
              <w:rPr>
                <w:b/>
                <w:sz w:val="24"/>
              </w:rPr>
              <w:t>ATTRIBUTE NAME</w:t>
            </w:r>
          </w:p>
        </w:tc>
        <w:tc>
          <w:tcPr>
            <w:tcW w:w="10368" w:type="dxa"/>
            <w:gridSpan w:val="3"/>
            <w:vMerge w:val="restart"/>
            <w:tcMar>
              <w:top w:w="100" w:type="dxa"/>
              <w:left w:w="100" w:type="dxa"/>
              <w:bottom w:w="100" w:type="dxa"/>
              <w:right w:w="100" w:type="dxa"/>
            </w:tcMar>
          </w:tcPr>
          <w:p w:rsidR="006E0C3E" w14:paraId="17E52DFC" w14:textId="77777777">
            <w:r>
              <w:rPr>
                <w:b/>
                <w:sz w:val="24"/>
              </w:rPr>
              <w:t>VALUE</w:t>
            </w:r>
          </w:p>
        </w:tc>
      </w:tr>
      <w:tr w14:paraId="56C0D0CA"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027E249F" w14:textId="77777777">
            <w:r>
              <w:rPr>
                <w:sz w:val="20"/>
              </w:rPr>
              <w:t>RESPONSE VARIABLE</w:t>
            </w:r>
          </w:p>
        </w:tc>
        <w:tc>
          <w:tcPr>
            <w:tcW w:w="10368" w:type="dxa"/>
            <w:gridSpan w:val="3"/>
            <w:vMerge w:val="restart"/>
            <w:tcMar>
              <w:top w:w="100" w:type="dxa"/>
              <w:left w:w="100" w:type="dxa"/>
              <w:bottom w:w="100" w:type="dxa"/>
              <w:right w:w="100" w:type="dxa"/>
            </w:tcMar>
          </w:tcPr>
          <w:p w:rsidR="006E0C3E" w14:paraId="3C4FA6DA" w14:textId="77777777">
            <w:r>
              <w:rPr>
                <w:sz w:val="20"/>
              </w:rPr>
              <w:t>PUSPOUSE</w:t>
            </w:r>
          </w:p>
        </w:tc>
      </w:tr>
      <w:tr w14:paraId="64BAF920"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3E16ACD3" w14:textId="77777777">
            <w:r>
              <w:rPr>
                <w:sz w:val="20"/>
              </w:rPr>
              <w:t>ANSWER LIST</w:t>
            </w:r>
          </w:p>
        </w:tc>
        <w:tc>
          <w:tcPr>
            <w:tcW w:w="10368" w:type="dxa"/>
            <w:gridSpan w:val="3"/>
            <w:vMerge w:val="restart"/>
            <w:tcMar>
              <w:top w:w="100" w:type="dxa"/>
              <w:left w:w="100" w:type="dxa"/>
              <w:bottom w:w="100" w:type="dxa"/>
              <w:right w:w="100" w:type="dxa"/>
            </w:tcMar>
          </w:tcPr>
          <w:p w:rsidR="006E0C3E" w14:paraId="06F0F385" w14:textId="77777777">
            <w:r>
              <w:rPr>
                <w:sz w:val="20"/>
              </w:rPr>
              <w:t>TROSTERLIST_EXCLUDE</w:t>
            </w:r>
          </w:p>
        </w:tc>
      </w:tr>
      <w:tr w14:paraId="3BB2D04E"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3F42939" w14:textId="77777777">
            <w:r>
              <w:rPr>
                <w:b/>
                <w:sz w:val="24"/>
              </w:rPr>
              <w:t>ANSWER LIST OPTIONS</w:t>
            </w:r>
          </w:p>
        </w:tc>
        <w:tc>
          <w:tcPr>
            <w:tcW w:w="3888" w:type="dxa"/>
            <w:vMerge w:val="restart"/>
            <w:tcMar>
              <w:top w:w="100" w:type="dxa"/>
              <w:left w:w="100" w:type="dxa"/>
              <w:bottom w:w="100" w:type="dxa"/>
              <w:right w:w="100" w:type="dxa"/>
            </w:tcMar>
          </w:tcPr>
          <w:p w:rsidR="006E0C3E" w14:paraId="78DE5F6C" w14:textId="77777777">
            <w:r>
              <w:rPr>
                <w:b/>
                <w:sz w:val="24"/>
              </w:rPr>
              <w:t>DISPLAY NAME</w:t>
            </w:r>
          </w:p>
        </w:tc>
        <w:tc>
          <w:tcPr>
            <w:tcW w:w="3888" w:type="dxa"/>
            <w:vMerge w:val="restart"/>
            <w:tcMar>
              <w:top w:w="100" w:type="dxa"/>
              <w:left w:w="100" w:type="dxa"/>
              <w:bottom w:w="100" w:type="dxa"/>
              <w:right w:w="100" w:type="dxa"/>
            </w:tcMar>
          </w:tcPr>
          <w:p w:rsidR="006E0C3E" w14:paraId="05FFABD9" w14:textId="77777777">
            <w:r>
              <w:rPr>
                <w:b/>
                <w:sz w:val="24"/>
              </w:rPr>
              <w:t>STORED VALUE</w:t>
            </w:r>
          </w:p>
        </w:tc>
        <w:tc>
          <w:tcPr>
            <w:tcW w:w="2592" w:type="dxa"/>
            <w:vMerge w:val="restart"/>
            <w:tcMar>
              <w:top w:w="100" w:type="dxa"/>
              <w:left w:w="100" w:type="dxa"/>
              <w:bottom w:w="100" w:type="dxa"/>
              <w:right w:w="100" w:type="dxa"/>
            </w:tcMar>
          </w:tcPr>
          <w:p w:rsidR="006E0C3E" w14:paraId="3C704FD1" w14:textId="77777777">
            <w:r>
              <w:rPr>
                <w:b/>
                <w:sz w:val="24"/>
              </w:rPr>
              <w:t>VARIABLE</w:t>
            </w:r>
          </w:p>
        </w:tc>
      </w:tr>
      <w:tr w14:paraId="15ABAF85" w14:textId="77777777">
        <w:tblPrEx>
          <w:tblW w:w="0" w:type="auto"/>
          <w:tblLook w:val="04A0"/>
        </w:tblPrEx>
        <w:trPr>
          <w:trHeight w:val="269"/>
        </w:trPr>
        <w:tc>
          <w:tcPr>
            <w:tcW w:w="2592" w:type="dxa"/>
            <w:vMerge/>
            <w:tcMar>
              <w:top w:w="100" w:type="dxa"/>
              <w:left w:w="100" w:type="dxa"/>
              <w:bottom w:w="100" w:type="dxa"/>
              <w:right w:w="100" w:type="dxa"/>
            </w:tcMar>
          </w:tcPr>
          <w:p w:rsidR="006E0C3E" w14:paraId="55EE0FD5" w14:textId="77777777"/>
        </w:tc>
        <w:tc>
          <w:tcPr>
            <w:tcW w:w="3888" w:type="dxa"/>
            <w:vMerge w:val="restart"/>
            <w:tcMar>
              <w:top w:w="100" w:type="dxa"/>
              <w:left w:w="100" w:type="dxa"/>
              <w:bottom w:w="100" w:type="dxa"/>
              <w:right w:w="100" w:type="dxa"/>
            </w:tcMar>
          </w:tcPr>
          <w:p w:rsidR="006E0C3E" w14:paraId="28E253DE" w14:textId="77777777">
            <w:r>
              <w:rPr>
                <w:sz w:val="20"/>
              </w:rPr>
              <w:t>{{model.PUFNAME}} {{model.PULNAME}}</w:t>
            </w:r>
          </w:p>
        </w:tc>
        <w:tc>
          <w:tcPr>
            <w:tcW w:w="3888" w:type="dxa"/>
            <w:vMerge w:val="restart"/>
            <w:tcMar>
              <w:top w:w="100" w:type="dxa"/>
              <w:left w:w="100" w:type="dxa"/>
              <w:bottom w:w="100" w:type="dxa"/>
              <w:right w:w="100" w:type="dxa"/>
            </w:tcMar>
          </w:tcPr>
          <w:p w:rsidR="006E0C3E" w14:paraId="0DB83E4C" w14:textId="77777777">
            <w:r>
              <w:rPr>
                <w:sz w:val="20"/>
              </w:rPr>
              <w:t>PULINENO</w:t>
            </w:r>
          </w:p>
        </w:tc>
        <w:tc>
          <w:tcPr>
            <w:tcW w:w="2592" w:type="dxa"/>
            <w:vMerge w:val="restart"/>
            <w:tcMar>
              <w:top w:w="100" w:type="dxa"/>
              <w:left w:w="100" w:type="dxa"/>
              <w:bottom w:w="100" w:type="dxa"/>
              <w:right w:w="100" w:type="dxa"/>
            </w:tcMar>
          </w:tcPr>
          <w:p w:rsidR="006E0C3E" w14:paraId="703AAA7F" w14:textId="77777777"/>
        </w:tc>
      </w:tr>
      <w:tr w14:paraId="7BBF7268" w14:textId="77777777">
        <w:tblPrEx>
          <w:tblW w:w="0" w:type="auto"/>
          <w:tblLook w:val="04A0"/>
        </w:tblPrEx>
        <w:trPr>
          <w:trHeight w:val="269"/>
        </w:trPr>
        <w:tc>
          <w:tcPr>
            <w:tcW w:w="2592" w:type="dxa"/>
            <w:vMerge/>
            <w:tcMar>
              <w:top w:w="100" w:type="dxa"/>
              <w:left w:w="100" w:type="dxa"/>
              <w:bottom w:w="100" w:type="dxa"/>
              <w:right w:w="100" w:type="dxa"/>
            </w:tcMar>
          </w:tcPr>
          <w:p w:rsidR="006E0C3E" w14:paraId="76792BA6" w14:textId="77777777"/>
        </w:tc>
        <w:tc>
          <w:tcPr>
            <w:tcW w:w="3888" w:type="dxa"/>
            <w:vMerge w:val="restart"/>
            <w:tcMar>
              <w:top w:w="100" w:type="dxa"/>
              <w:left w:w="100" w:type="dxa"/>
              <w:bottom w:w="100" w:type="dxa"/>
              <w:right w:w="100" w:type="dxa"/>
            </w:tcMar>
          </w:tcPr>
          <w:p w:rsidR="006E0C3E" w14:paraId="218C7133" w14:textId="77777777">
            <w:r>
              <w:rPr>
                <w:sz w:val="20"/>
              </w:rPr>
              <w:t>Don't Know</w:t>
            </w:r>
          </w:p>
        </w:tc>
        <w:tc>
          <w:tcPr>
            <w:tcW w:w="3888" w:type="dxa"/>
            <w:vMerge w:val="restart"/>
            <w:tcMar>
              <w:top w:w="100" w:type="dxa"/>
              <w:left w:w="100" w:type="dxa"/>
              <w:bottom w:w="100" w:type="dxa"/>
              <w:right w:w="100" w:type="dxa"/>
            </w:tcMar>
          </w:tcPr>
          <w:p w:rsidR="006E0C3E" w14:paraId="23DF689A" w14:textId="77777777">
            <w:r>
              <w:rPr>
                <w:sz w:val="20"/>
              </w:rPr>
              <w:t>-2</w:t>
            </w:r>
          </w:p>
        </w:tc>
        <w:tc>
          <w:tcPr>
            <w:tcW w:w="2592" w:type="dxa"/>
            <w:vMerge w:val="restart"/>
            <w:tcMar>
              <w:top w:w="100" w:type="dxa"/>
              <w:left w:w="100" w:type="dxa"/>
              <w:bottom w:w="100" w:type="dxa"/>
              <w:right w:w="100" w:type="dxa"/>
            </w:tcMar>
          </w:tcPr>
          <w:p w:rsidR="006E0C3E" w14:paraId="4CBCA2D4" w14:textId="77777777"/>
        </w:tc>
      </w:tr>
      <w:tr w14:paraId="66259BAF" w14:textId="77777777">
        <w:tblPrEx>
          <w:tblW w:w="0" w:type="auto"/>
          <w:tblLook w:val="04A0"/>
        </w:tblPrEx>
        <w:trPr>
          <w:trHeight w:val="269"/>
        </w:trPr>
        <w:tc>
          <w:tcPr>
            <w:tcW w:w="2592" w:type="dxa"/>
            <w:vMerge/>
            <w:tcMar>
              <w:top w:w="100" w:type="dxa"/>
              <w:left w:w="100" w:type="dxa"/>
              <w:bottom w:w="100" w:type="dxa"/>
              <w:right w:w="100" w:type="dxa"/>
            </w:tcMar>
          </w:tcPr>
          <w:p w:rsidR="006E0C3E" w14:paraId="7A950659" w14:textId="77777777"/>
        </w:tc>
        <w:tc>
          <w:tcPr>
            <w:tcW w:w="3888" w:type="dxa"/>
            <w:tcMar>
              <w:top w:w="100" w:type="dxa"/>
              <w:left w:w="100" w:type="dxa"/>
              <w:bottom w:w="100" w:type="dxa"/>
              <w:right w:w="100" w:type="dxa"/>
            </w:tcMar>
          </w:tcPr>
          <w:p w:rsidR="006E0C3E" w14:paraId="42218D3A" w14:textId="77777777">
            <w:r>
              <w:rPr>
                <w:sz w:val="20"/>
              </w:rPr>
              <w:t>Refuse</w:t>
            </w:r>
          </w:p>
        </w:tc>
        <w:tc>
          <w:tcPr>
            <w:tcW w:w="3888" w:type="dxa"/>
            <w:tcMar>
              <w:top w:w="100" w:type="dxa"/>
              <w:left w:w="100" w:type="dxa"/>
              <w:bottom w:w="100" w:type="dxa"/>
              <w:right w:w="100" w:type="dxa"/>
            </w:tcMar>
          </w:tcPr>
          <w:p w:rsidR="006E0C3E" w14:paraId="1C33BE84" w14:textId="77777777">
            <w:r>
              <w:rPr>
                <w:sz w:val="20"/>
              </w:rPr>
              <w:t>-3</w:t>
            </w:r>
          </w:p>
        </w:tc>
        <w:tc>
          <w:tcPr>
            <w:tcW w:w="2592" w:type="dxa"/>
            <w:tcMar>
              <w:top w:w="100" w:type="dxa"/>
              <w:left w:w="100" w:type="dxa"/>
              <w:bottom w:w="100" w:type="dxa"/>
              <w:right w:w="100" w:type="dxa"/>
            </w:tcMar>
          </w:tcPr>
          <w:p w:rsidR="006E0C3E" w14:paraId="08209CA2" w14:textId="77777777"/>
        </w:tc>
      </w:tr>
    </w:tbl>
    <w:p w:rsidR="006E0C3E" w14:paraId="4BD2888D" w14:textId="77777777"/>
    <w:tbl>
      <w:tblPr>
        <w:tblStyle w:val="TableGrid"/>
        <w:tblW w:w="0" w:type="auto"/>
        <w:tblLook w:val="04A0"/>
      </w:tblPr>
      <w:tblGrid>
        <w:gridCol w:w="2590"/>
        <w:gridCol w:w="5179"/>
        <w:gridCol w:w="5181"/>
      </w:tblGrid>
      <w:tr w14:paraId="71C29E72"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6E0C3E" w14:paraId="66CD6C5A" w14:textId="77777777">
            <w:r>
              <w:rPr>
                <w:b/>
                <w:sz w:val="30"/>
              </w:rPr>
              <w:t>BLOCK: BLKDEMOGRAPHICS_NEW ORDER / BLOCK: BLKDEMOGRAPHICS-COHAB / SCREEN: SC_COHAB / QUESTION: COHAB_ROSTER_CPS (ROSTER, USAGE)</w:t>
            </w:r>
          </w:p>
        </w:tc>
      </w:tr>
      <w:tr w14:paraId="50C8D063"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52456EE1" w14:textId="77777777">
            <w:r>
              <w:rPr>
                <w:b/>
                <w:sz w:val="24"/>
              </w:rPr>
              <w:t>ATTRIBUTE NAME</w:t>
            </w:r>
          </w:p>
        </w:tc>
        <w:tc>
          <w:tcPr>
            <w:tcW w:w="10368" w:type="dxa"/>
            <w:gridSpan w:val="2"/>
            <w:vMerge w:val="restart"/>
            <w:tcMar>
              <w:top w:w="100" w:type="dxa"/>
              <w:left w:w="100" w:type="dxa"/>
              <w:bottom w:w="100" w:type="dxa"/>
              <w:right w:w="100" w:type="dxa"/>
            </w:tcMar>
          </w:tcPr>
          <w:p w:rsidR="006E0C3E" w14:paraId="4CBB8421" w14:textId="77777777">
            <w:r>
              <w:rPr>
                <w:b/>
                <w:sz w:val="24"/>
              </w:rPr>
              <w:t>VALUE</w:t>
            </w:r>
          </w:p>
        </w:tc>
      </w:tr>
      <w:tr w14:paraId="2493D78E"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42EF3D1B" w14:textId="77777777">
            <w:r>
              <w:rPr>
                <w:sz w:val="20"/>
              </w:rPr>
              <w:t xml:space="preserve">CAPI </w:t>
            </w:r>
            <w:r>
              <w:rPr>
                <w:sz w:val="20"/>
              </w:rPr>
              <w:t>QUESTION WORDING</w:t>
            </w:r>
          </w:p>
        </w:tc>
        <w:tc>
          <w:tcPr>
            <w:tcW w:w="10368" w:type="dxa"/>
            <w:gridSpan w:val="2"/>
            <w:vMerge w:val="restart"/>
            <w:tcMar>
              <w:top w:w="100" w:type="dxa"/>
              <w:left w:w="100" w:type="dxa"/>
              <w:bottom w:w="100" w:type="dxa"/>
              <w:right w:w="100" w:type="dxa"/>
            </w:tcMar>
          </w:tcPr>
          <w:p w:rsidR="006E0C3E" w14:paraId="6F081829" w14:textId="77777777">
            <w:r>
              <w:rPr>
                <w:sz w:val="20"/>
              </w:rPr>
              <w:t>^C_DODOES ^TNAME have a boyfriend, girlfriend or partner in this household?&lt;br /&gt; &lt;span class="text-interviewer" style="color:blue;"&gt;If Yes, probe WHO and select the radio button next to their name. If No, then select "No".&lt;/span&gt;</w:t>
            </w:r>
          </w:p>
        </w:tc>
      </w:tr>
      <w:tr w14:paraId="739E4FF9"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56C12366" w14:textId="77777777">
            <w:r>
              <w:rPr>
                <w:sz w:val="20"/>
              </w:rPr>
              <w:t>MASTER ROSTER TO DISPLAY</w:t>
            </w:r>
          </w:p>
        </w:tc>
        <w:tc>
          <w:tcPr>
            <w:tcW w:w="10368" w:type="dxa"/>
            <w:gridSpan w:val="2"/>
            <w:vMerge w:val="restart"/>
            <w:tcMar>
              <w:top w:w="100" w:type="dxa"/>
              <w:left w:w="100" w:type="dxa"/>
              <w:bottom w:w="100" w:type="dxa"/>
              <w:right w:w="100" w:type="dxa"/>
            </w:tcMar>
          </w:tcPr>
          <w:p w:rsidR="006E0C3E" w14:paraId="4A77DE77" w14:textId="77777777">
            <w:r>
              <w:rPr>
                <w:sz w:val="20"/>
              </w:rPr>
              <w:t>CPS_MASTER_ROSTER</w:t>
            </w:r>
          </w:p>
        </w:tc>
      </w:tr>
      <w:tr w14:paraId="2DE59F16"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B6EEE02" w14:textId="77777777">
            <w:r>
              <w:rPr>
                <w:b/>
                <w:sz w:val="24"/>
              </w:rPr>
              <w:t>FILL</w:t>
            </w:r>
          </w:p>
        </w:tc>
        <w:tc>
          <w:tcPr>
            <w:tcW w:w="5184" w:type="dxa"/>
            <w:vMerge w:val="restart"/>
            <w:tcMar>
              <w:top w:w="100" w:type="dxa"/>
              <w:left w:w="100" w:type="dxa"/>
              <w:bottom w:w="100" w:type="dxa"/>
              <w:right w:w="100" w:type="dxa"/>
            </w:tcMar>
          </w:tcPr>
          <w:p w:rsidR="006E0C3E" w14:paraId="09AD8198" w14:textId="77777777">
            <w:r>
              <w:rPr>
                <w:b/>
                <w:sz w:val="24"/>
              </w:rPr>
              <w:t>CONDITION</w:t>
            </w:r>
          </w:p>
        </w:tc>
        <w:tc>
          <w:tcPr>
            <w:tcW w:w="5184" w:type="dxa"/>
            <w:vMerge w:val="restart"/>
            <w:tcMar>
              <w:top w:w="100" w:type="dxa"/>
              <w:left w:w="100" w:type="dxa"/>
              <w:bottom w:w="100" w:type="dxa"/>
              <w:right w:w="100" w:type="dxa"/>
            </w:tcMar>
          </w:tcPr>
          <w:p w:rsidR="006E0C3E" w14:paraId="605166E7" w14:textId="77777777">
            <w:r>
              <w:rPr>
                <w:b/>
                <w:sz w:val="24"/>
              </w:rPr>
              <w:t>VALUE</w:t>
            </w:r>
          </w:p>
        </w:tc>
      </w:tr>
      <w:tr w14:paraId="7B23EACD"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5D14C96F" w14:textId="77777777">
            <w:r>
              <w:rPr>
                <w:b/>
                <w:sz w:val="24"/>
              </w:rPr>
              <w:t>C_DODOES</w:t>
            </w:r>
          </w:p>
        </w:tc>
        <w:tc>
          <w:tcPr>
            <w:tcW w:w="5184" w:type="dxa"/>
            <w:vMerge w:val="restart"/>
            <w:tcMar>
              <w:top w:w="100" w:type="dxa"/>
              <w:left w:w="100" w:type="dxa"/>
              <w:bottom w:w="100" w:type="dxa"/>
              <w:right w:w="100" w:type="dxa"/>
            </w:tcMar>
          </w:tcPr>
          <w:p w:rsidR="006E0C3E" w14:paraId="01809B3E" w14:textId="77777777">
            <w:r>
              <w:rPr>
                <w:sz w:val="20"/>
              </w:rPr>
              <w:t>PULINENO==HURESPLI</w:t>
            </w:r>
          </w:p>
        </w:tc>
        <w:tc>
          <w:tcPr>
            <w:tcW w:w="5184" w:type="dxa"/>
            <w:vMerge w:val="restart"/>
            <w:tcMar>
              <w:top w:w="100" w:type="dxa"/>
              <w:left w:w="100" w:type="dxa"/>
              <w:bottom w:w="100" w:type="dxa"/>
              <w:right w:w="100" w:type="dxa"/>
            </w:tcMar>
          </w:tcPr>
          <w:p w:rsidR="006E0C3E" w14:paraId="3DD04CED" w14:textId="77777777">
            <w:r>
              <w:rPr>
                <w:sz w:val="20"/>
              </w:rPr>
              <w:t>Do</w:t>
            </w:r>
          </w:p>
        </w:tc>
      </w:tr>
      <w:tr w14:paraId="043B5404" w14:textId="77777777">
        <w:tblPrEx>
          <w:tblW w:w="0" w:type="auto"/>
          <w:tblLook w:val="04A0"/>
        </w:tblPrEx>
        <w:trPr>
          <w:trHeight w:val="269"/>
        </w:trPr>
        <w:tc>
          <w:tcPr>
            <w:tcW w:w="2592" w:type="dxa"/>
            <w:vMerge/>
            <w:tcMar>
              <w:top w:w="100" w:type="dxa"/>
              <w:left w:w="100" w:type="dxa"/>
              <w:bottom w:w="100" w:type="dxa"/>
              <w:right w:w="100" w:type="dxa"/>
            </w:tcMar>
          </w:tcPr>
          <w:p w:rsidR="006E0C3E" w14:paraId="2BF3A373" w14:textId="77777777"/>
        </w:tc>
        <w:tc>
          <w:tcPr>
            <w:tcW w:w="5184" w:type="dxa"/>
            <w:vMerge w:val="restart"/>
            <w:tcMar>
              <w:top w:w="100" w:type="dxa"/>
              <w:left w:w="100" w:type="dxa"/>
              <w:bottom w:w="100" w:type="dxa"/>
              <w:right w:w="100" w:type="dxa"/>
            </w:tcMar>
          </w:tcPr>
          <w:p w:rsidR="006E0C3E" w14:paraId="3CD238B0" w14:textId="77777777"/>
        </w:tc>
        <w:tc>
          <w:tcPr>
            <w:tcW w:w="5184" w:type="dxa"/>
            <w:vMerge w:val="restart"/>
            <w:tcMar>
              <w:top w:w="100" w:type="dxa"/>
              <w:left w:w="100" w:type="dxa"/>
              <w:bottom w:w="100" w:type="dxa"/>
              <w:right w:w="100" w:type="dxa"/>
            </w:tcMar>
          </w:tcPr>
          <w:p w:rsidR="006E0C3E" w14:paraId="67D57D78" w14:textId="77777777">
            <w:r>
              <w:rPr>
                <w:sz w:val="20"/>
              </w:rPr>
              <w:t>Does</w:t>
            </w:r>
          </w:p>
        </w:tc>
      </w:tr>
      <w:tr w14:paraId="4D261A76"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312D4BF" w14:textId="77777777">
            <w:r>
              <w:rPr>
                <w:b/>
                <w:sz w:val="24"/>
              </w:rPr>
              <w:t>TNAME</w:t>
            </w:r>
          </w:p>
        </w:tc>
        <w:tc>
          <w:tcPr>
            <w:tcW w:w="5184" w:type="dxa"/>
            <w:vMerge w:val="restart"/>
            <w:tcMar>
              <w:top w:w="100" w:type="dxa"/>
              <w:left w:w="100" w:type="dxa"/>
              <w:bottom w:w="100" w:type="dxa"/>
              <w:right w:w="100" w:type="dxa"/>
            </w:tcMar>
          </w:tcPr>
          <w:p w:rsidR="006E0C3E" w14:paraId="3478A58A" w14:textId="77777777">
            <w:r>
              <w:rPr>
                <w:sz w:val="20"/>
              </w:rPr>
              <w:t>PULINENO==HURESPLI</w:t>
            </w:r>
          </w:p>
        </w:tc>
        <w:tc>
          <w:tcPr>
            <w:tcW w:w="5184" w:type="dxa"/>
            <w:vMerge w:val="restart"/>
            <w:tcMar>
              <w:top w:w="100" w:type="dxa"/>
              <w:left w:w="100" w:type="dxa"/>
              <w:bottom w:w="100" w:type="dxa"/>
              <w:right w:w="100" w:type="dxa"/>
            </w:tcMar>
          </w:tcPr>
          <w:p w:rsidR="006E0C3E" w14:paraId="1373663E" w14:textId="77777777">
            <w:r>
              <w:rPr>
                <w:sz w:val="20"/>
              </w:rPr>
              <w:t>you</w:t>
            </w:r>
          </w:p>
        </w:tc>
      </w:tr>
      <w:tr w14:paraId="6A7A78E9" w14:textId="77777777">
        <w:tblPrEx>
          <w:tblW w:w="0" w:type="auto"/>
          <w:tblLook w:val="04A0"/>
        </w:tblPrEx>
        <w:trPr>
          <w:trHeight w:val="269"/>
        </w:trPr>
        <w:tc>
          <w:tcPr>
            <w:tcW w:w="2592" w:type="dxa"/>
            <w:vMerge/>
            <w:tcMar>
              <w:top w:w="100" w:type="dxa"/>
              <w:left w:w="100" w:type="dxa"/>
              <w:bottom w:w="100" w:type="dxa"/>
              <w:right w:w="100" w:type="dxa"/>
            </w:tcMar>
          </w:tcPr>
          <w:p w:rsidR="006E0C3E" w14:paraId="49D1F4B6" w14:textId="77777777"/>
        </w:tc>
        <w:tc>
          <w:tcPr>
            <w:tcW w:w="5184" w:type="dxa"/>
            <w:tcMar>
              <w:top w:w="100" w:type="dxa"/>
              <w:left w:w="100" w:type="dxa"/>
              <w:bottom w:w="100" w:type="dxa"/>
              <w:right w:w="100" w:type="dxa"/>
            </w:tcMar>
          </w:tcPr>
          <w:p w:rsidR="006E0C3E" w14:paraId="16A5CDC6" w14:textId="77777777"/>
        </w:tc>
        <w:tc>
          <w:tcPr>
            <w:tcW w:w="5184" w:type="dxa"/>
            <w:tcMar>
              <w:top w:w="100" w:type="dxa"/>
              <w:left w:w="100" w:type="dxa"/>
              <w:bottom w:w="100" w:type="dxa"/>
              <w:right w:w="100" w:type="dxa"/>
            </w:tcMar>
          </w:tcPr>
          <w:p w:rsidR="006E0C3E" w14:paraId="71D3EEBB" w14:textId="77777777">
            <w:r>
              <w:rPr>
                <w:sz w:val="20"/>
              </w:rPr>
              <w:t>{{model.PUFNAME}} {{model.PULNAME}}</w:t>
            </w:r>
          </w:p>
        </w:tc>
      </w:tr>
    </w:tbl>
    <w:p w:rsidR="006E0C3E" w14:paraId="777D81F2" w14:textId="77777777"/>
    <w:tbl>
      <w:tblPr>
        <w:tblStyle w:val="TableGrid"/>
        <w:tblW w:w="0" w:type="auto"/>
        <w:tblLook w:val="04A0"/>
      </w:tblPr>
      <w:tblGrid>
        <w:gridCol w:w="2589"/>
        <w:gridCol w:w="3887"/>
        <w:gridCol w:w="3885"/>
        <w:gridCol w:w="2589"/>
      </w:tblGrid>
      <w:tr w14:paraId="029487B8"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6E0C3E" w14:paraId="24EF120F" w14:textId="77777777">
            <w:r>
              <w:rPr>
                <w:b/>
                <w:sz w:val="30"/>
              </w:rPr>
              <w:t xml:space="preserve">BLOCK: BLKDEMOGRAPHICS_NEW ORDER / BLOCK: </w:t>
            </w:r>
            <w:r>
              <w:rPr>
                <w:b/>
                <w:sz w:val="30"/>
              </w:rPr>
              <w:t>BLKDEMOGRAPHICS-COHAB / SCREEN: SC_COHAB / QUESTION: COHAB_ROSTER_CPS / RESPONSE: RCOHAB_CPS (STANDARD, RADIOBUTTON)</w:t>
            </w:r>
          </w:p>
        </w:tc>
      </w:tr>
      <w:tr w14:paraId="52F1086E"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7274F26" w14:textId="77777777">
            <w:r>
              <w:rPr>
                <w:b/>
                <w:sz w:val="24"/>
              </w:rPr>
              <w:t>ATTRIBUTE NAME</w:t>
            </w:r>
          </w:p>
        </w:tc>
        <w:tc>
          <w:tcPr>
            <w:tcW w:w="10368" w:type="dxa"/>
            <w:gridSpan w:val="3"/>
            <w:vMerge w:val="restart"/>
            <w:tcMar>
              <w:top w:w="100" w:type="dxa"/>
              <w:left w:w="100" w:type="dxa"/>
              <w:bottom w:w="100" w:type="dxa"/>
              <w:right w:w="100" w:type="dxa"/>
            </w:tcMar>
          </w:tcPr>
          <w:p w:rsidR="006E0C3E" w14:paraId="5A142C36" w14:textId="77777777">
            <w:r>
              <w:rPr>
                <w:b/>
                <w:sz w:val="24"/>
              </w:rPr>
              <w:t>VALUE</w:t>
            </w:r>
          </w:p>
        </w:tc>
      </w:tr>
      <w:tr w14:paraId="05250FE3"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03DD449F" w14:textId="77777777">
            <w:r>
              <w:rPr>
                <w:sz w:val="20"/>
              </w:rPr>
              <w:t>RESPONSE VARIABLE</w:t>
            </w:r>
          </w:p>
        </w:tc>
        <w:tc>
          <w:tcPr>
            <w:tcW w:w="10368" w:type="dxa"/>
            <w:gridSpan w:val="3"/>
            <w:vMerge w:val="restart"/>
            <w:tcMar>
              <w:top w:w="100" w:type="dxa"/>
              <w:left w:w="100" w:type="dxa"/>
              <w:bottom w:w="100" w:type="dxa"/>
              <w:right w:w="100" w:type="dxa"/>
            </w:tcMar>
          </w:tcPr>
          <w:p w:rsidR="006E0C3E" w14:paraId="5A9E4760" w14:textId="77777777">
            <w:r>
              <w:rPr>
                <w:sz w:val="20"/>
              </w:rPr>
              <w:t>PUCOHAB</w:t>
            </w:r>
          </w:p>
        </w:tc>
      </w:tr>
      <w:tr w14:paraId="3540806D"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9DF1B0D" w14:textId="77777777">
            <w:r>
              <w:rPr>
                <w:sz w:val="20"/>
              </w:rPr>
              <w:t>ANSWER LIST</w:t>
            </w:r>
          </w:p>
        </w:tc>
        <w:tc>
          <w:tcPr>
            <w:tcW w:w="10368" w:type="dxa"/>
            <w:gridSpan w:val="3"/>
            <w:vMerge w:val="restart"/>
            <w:tcMar>
              <w:top w:w="100" w:type="dxa"/>
              <w:left w:w="100" w:type="dxa"/>
              <w:bottom w:w="100" w:type="dxa"/>
              <w:right w:w="100" w:type="dxa"/>
            </w:tcMar>
          </w:tcPr>
          <w:p w:rsidR="006E0C3E" w14:paraId="7F1DCCA3" w14:textId="77777777">
            <w:r>
              <w:rPr>
                <w:sz w:val="20"/>
              </w:rPr>
              <w:t>TROSTER_COHAB</w:t>
            </w:r>
          </w:p>
        </w:tc>
      </w:tr>
      <w:tr w14:paraId="37713BA9"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068BAF24" w14:textId="77777777">
            <w:r>
              <w:rPr>
                <w:b/>
                <w:sz w:val="24"/>
              </w:rPr>
              <w:t>ANSWER LIST OPTIONS</w:t>
            </w:r>
          </w:p>
        </w:tc>
        <w:tc>
          <w:tcPr>
            <w:tcW w:w="3888" w:type="dxa"/>
            <w:vMerge w:val="restart"/>
            <w:tcMar>
              <w:top w:w="100" w:type="dxa"/>
              <w:left w:w="100" w:type="dxa"/>
              <w:bottom w:w="100" w:type="dxa"/>
              <w:right w:w="100" w:type="dxa"/>
            </w:tcMar>
          </w:tcPr>
          <w:p w:rsidR="006E0C3E" w14:paraId="37CAADE1" w14:textId="77777777">
            <w:r>
              <w:rPr>
                <w:b/>
                <w:sz w:val="24"/>
              </w:rPr>
              <w:t>DISPLAY NAME</w:t>
            </w:r>
          </w:p>
        </w:tc>
        <w:tc>
          <w:tcPr>
            <w:tcW w:w="3888" w:type="dxa"/>
            <w:vMerge w:val="restart"/>
            <w:tcMar>
              <w:top w:w="100" w:type="dxa"/>
              <w:left w:w="100" w:type="dxa"/>
              <w:bottom w:w="100" w:type="dxa"/>
              <w:right w:w="100" w:type="dxa"/>
            </w:tcMar>
          </w:tcPr>
          <w:p w:rsidR="006E0C3E" w14:paraId="757D543F" w14:textId="77777777">
            <w:r>
              <w:rPr>
                <w:b/>
                <w:sz w:val="24"/>
              </w:rPr>
              <w:t>STORED VALUE</w:t>
            </w:r>
          </w:p>
        </w:tc>
        <w:tc>
          <w:tcPr>
            <w:tcW w:w="2592" w:type="dxa"/>
            <w:vMerge w:val="restart"/>
            <w:tcMar>
              <w:top w:w="100" w:type="dxa"/>
              <w:left w:w="100" w:type="dxa"/>
              <w:bottom w:w="100" w:type="dxa"/>
              <w:right w:w="100" w:type="dxa"/>
            </w:tcMar>
          </w:tcPr>
          <w:p w:rsidR="006E0C3E" w14:paraId="6415E7FA" w14:textId="77777777">
            <w:r>
              <w:rPr>
                <w:b/>
                <w:sz w:val="24"/>
              </w:rPr>
              <w:t>VARIABLE</w:t>
            </w:r>
          </w:p>
        </w:tc>
      </w:tr>
      <w:tr w14:paraId="4EDE4C89" w14:textId="77777777">
        <w:tblPrEx>
          <w:tblW w:w="0" w:type="auto"/>
          <w:tblLook w:val="04A0"/>
        </w:tblPrEx>
        <w:trPr>
          <w:trHeight w:val="269"/>
        </w:trPr>
        <w:tc>
          <w:tcPr>
            <w:tcW w:w="2592" w:type="dxa"/>
            <w:vMerge/>
            <w:tcMar>
              <w:top w:w="100" w:type="dxa"/>
              <w:left w:w="100" w:type="dxa"/>
              <w:bottom w:w="100" w:type="dxa"/>
              <w:right w:w="100" w:type="dxa"/>
            </w:tcMar>
          </w:tcPr>
          <w:p w:rsidR="006E0C3E" w14:paraId="0E0A9412" w14:textId="77777777"/>
        </w:tc>
        <w:tc>
          <w:tcPr>
            <w:tcW w:w="3888" w:type="dxa"/>
            <w:vMerge w:val="restart"/>
            <w:tcMar>
              <w:top w:w="100" w:type="dxa"/>
              <w:left w:w="100" w:type="dxa"/>
              <w:bottom w:w="100" w:type="dxa"/>
              <w:right w:w="100" w:type="dxa"/>
            </w:tcMar>
          </w:tcPr>
          <w:p w:rsidR="006E0C3E" w14:paraId="46DF2991" w14:textId="77777777">
            <w:r>
              <w:rPr>
                <w:sz w:val="20"/>
              </w:rPr>
              <w:t>No</w:t>
            </w:r>
          </w:p>
        </w:tc>
        <w:tc>
          <w:tcPr>
            <w:tcW w:w="3888" w:type="dxa"/>
            <w:vMerge w:val="restart"/>
            <w:tcMar>
              <w:top w:w="100" w:type="dxa"/>
              <w:left w:w="100" w:type="dxa"/>
              <w:bottom w:w="100" w:type="dxa"/>
              <w:right w:w="100" w:type="dxa"/>
            </w:tcMar>
          </w:tcPr>
          <w:p w:rsidR="006E0C3E" w14:paraId="7A4A6DE6" w14:textId="77777777">
            <w:r>
              <w:rPr>
                <w:sz w:val="20"/>
              </w:rPr>
              <w:t>0</w:t>
            </w:r>
          </w:p>
        </w:tc>
        <w:tc>
          <w:tcPr>
            <w:tcW w:w="2592" w:type="dxa"/>
            <w:vMerge w:val="restart"/>
            <w:tcMar>
              <w:top w:w="100" w:type="dxa"/>
              <w:left w:w="100" w:type="dxa"/>
              <w:bottom w:w="100" w:type="dxa"/>
              <w:right w:w="100" w:type="dxa"/>
            </w:tcMar>
          </w:tcPr>
          <w:p w:rsidR="006E0C3E" w14:paraId="146702AC" w14:textId="77777777"/>
        </w:tc>
      </w:tr>
      <w:tr w14:paraId="19747110" w14:textId="77777777">
        <w:tblPrEx>
          <w:tblW w:w="0" w:type="auto"/>
          <w:tblLook w:val="04A0"/>
        </w:tblPrEx>
        <w:trPr>
          <w:trHeight w:val="269"/>
        </w:trPr>
        <w:tc>
          <w:tcPr>
            <w:tcW w:w="2592" w:type="dxa"/>
            <w:vMerge/>
            <w:tcMar>
              <w:top w:w="100" w:type="dxa"/>
              <w:left w:w="100" w:type="dxa"/>
              <w:bottom w:w="100" w:type="dxa"/>
              <w:right w:w="100" w:type="dxa"/>
            </w:tcMar>
          </w:tcPr>
          <w:p w:rsidR="006E0C3E" w14:paraId="412B0B9F" w14:textId="77777777"/>
        </w:tc>
        <w:tc>
          <w:tcPr>
            <w:tcW w:w="3888" w:type="dxa"/>
            <w:vMerge w:val="restart"/>
            <w:tcMar>
              <w:top w:w="100" w:type="dxa"/>
              <w:left w:w="100" w:type="dxa"/>
              <w:bottom w:w="100" w:type="dxa"/>
              <w:right w:w="100" w:type="dxa"/>
            </w:tcMar>
          </w:tcPr>
          <w:p w:rsidR="006E0C3E" w14:paraId="2B69A329" w14:textId="77777777">
            <w:r>
              <w:rPr>
                <w:sz w:val="20"/>
              </w:rPr>
              <w:t>{{model.PUFNAME}} {{model.PULNAME}}</w:t>
            </w:r>
          </w:p>
        </w:tc>
        <w:tc>
          <w:tcPr>
            <w:tcW w:w="3888" w:type="dxa"/>
            <w:vMerge w:val="restart"/>
            <w:tcMar>
              <w:top w:w="100" w:type="dxa"/>
              <w:left w:w="100" w:type="dxa"/>
              <w:bottom w:w="100" w:type="dxa"/>
              <w:right w:w="100" w:type="dxa"/>
            </w:tcMar>
          </w:tcPr>
          <w:p w:rsidR="006E0C3E" w14:paraId="0EA531EA" w14:textId="77777777">
            <w:r>
              <w:rPr>
                <w:sz w:val="20"/>
              </w:rPr>
              <w:t>{"var":"model.PULINENO"}</w:t>
            </w:r>
          </w:p>
        </w:tc>
        <w:tc>
          <w:tcPr>
            <w:tcW w:w="2592" w:type="dxa"/>
            <w:vMerge w:val="restart"/>
            <w:tcMar>
              <w:top w:w="100" w:type="dxa"/>
              <w:left w:w="100" w:type="dxa"/>
              <w:bottom w:w="100" w:type="dxa"/>
              <w:right w:w="100" w:type="dxa"/>
            </w:tcMar>
          </w:tcPr>
          <w:p w:rsidR="006E0C3E" w14:paraId="7278A590" w14:textId="77777777"/>
        </w:tc>
      </w:tr>
      <w:tr w14:paraId="1C37B56F" w14:textId="77777777">
        <w:tblPrEx>
          <w:tblW w:w="0" w:type="auto"/>
          <w:tblLook w:val="04A0"/>
        </w:tblPrEx>
        <w:trPr>
          <w:trHeight w:val="269"/>
        </w:trPr>
        <w:tc>
          <w:tcPr>
            <w:tcW w:w="2592" w:type="dxa"/>
            <w:vMerge/>
            <w:tcMar>
              <w:top w:w="100" w:type="dxa"/>
              <w:left w:w="100" w:type="dxa"/>
              <w:bottom w:w="100" w:type="dxa"/>
              <w:right w:w="100" w:type="dxa"/>
            </w:tcMar>
          </w:tcPr>
          <w:p w:rsidR="006E0C3E" w14:paraId="23222E15" w14:textId="77777777"/>
        </w:tc>
        <w:tc>
          <w:tcPr>
            <w:tcW w:w="3888" w:type="dxa"/>
            <w:vMerge w:val="restart"/>
            <w:tcMar>
              <w:top w:w="100" w:type="dxa"/>
              <w:left w:w="100" w:type="dxa"/>
              <w:bottom w:w="100" w:type="dxa"/>
              <w:right w:w="100" w:type="dxa"/>
            </w:tcMar>
          </w:tcPr>
          <w:p w:rsidR="006E0C3E" w14:paraId="714EA91A" w14:textId="77777777">
            <w:r>
              <w:rPr>
                <w:sz w:val="20"/>
              </w:rPr>
              <w:t>Don't Know</w:t>
            </w:r>
          </w:p>
        </w:tc>
        <w:tc>
          <w:tcPr>
            <w:tcW w:w="3888" w:type="dxa"/>
            <w:vMerge w:val="restart"/>
            <w:tcMar>
              <w:top w:w="100" w:type="dxa"/>
              <w:left w:w="100" w:type="dxa"/>
              <w:bottom w:w="100" w:type="dxa"/>
              <w:right w:w="100" w:type="dxa"/>
            </w:tcMar>
          </w:tcPr>
          <w:p w:rsidR="006E0C3E" w14:paraId="71BA439A" w14:textId="77777777">
            <w:r>
              <w:rPr>
                <w:sz w:val="20"/>
              </w:rPr>
              <w:t>-2</w:t>
            </w:r>
          </w:p>
        </w:tc>
        <w:tc>
          <w:tcPr>
            <w:tcW w:w="2592" w:type="dxa"/>
            <w:vMerge w:val="restart"/>
            <w:tcMar>
              <w:top w:w="100" w:type="dxa"/>
              <w:left w:w="100" w:type="dxa"/>
              <w:bottom w:w="100" w:type="dxa"/>
              <w:right w:w="100" w:type="dxa"/>
            </w:tcMar>
          </w:tcPr>
          <w:p w:rsidR="006E0C3E" w14:paraId="11C06036" w14:textId="77777777"/>
        </w:tc>
      </w:tr>
      <w:tr w14:paraId="47FB0B50" w14:textId="77777777">
        <w:tblPrEx>
          <w:tblW w:w="0" w:type="auto"/>
          <w:tblLook w:val="04A0"/>
        </w:tblPrEx>
        <w:trPr>
          <w:trHeight w:val="269"/>
        </w:trPr>
        <w:tc>
          <w:tcPr>
            <w:tcW w:w="2592" w:type="dxa"/>
            <w:vMerge/>
            <w:tcMar>
              <w:top w:w="100" w:type="dxa"/>
              <w:left w:w="100" w:type="dxa"/>
              <w:bottom w:w="100" w:type="dxa"/>
              <w:right w:w="100" w:type="dxa"/>
            </w:tcMar>
          </w:tcPr>
          <w:p w:rsidR="006E0C3E" w14:paraId="2038378C" w14:textId="77777777"/>
        </w:tc>
        <w:tc>
          <w:tcPr>
            <w:tcW w:w="3888" w:type="dxa"/>
            <w:tcMar>
              <w:top w:w="100" w:type="dxa"/>
              <w:left w:w="100" w:type="dxa"/>
              <w:bottom w:w="100" w:type="dxa"/>
              <w:right w:w="100" w:type="dxa"/>
            </w:tcMar>
          </w:tcPr>
          <w:p w:rsidR="006E0C3E" w14:paraId="27B7AFA2" w14:textId="77777777">
            <w:r>
              <w:rPr>
                <w:sz w:val="20"/>
              </w:rPr>
              <w:t>Refuse</w:t>
            </w:r>
          </w:p>
        </w:tc>
        <w:tc>
          <w:tcPr>
            <w:tcW w:w="3888" w:type="dxa"/>
            <w:tcMar>
              <w:top w:w="100" w:type="dxa"/>
              <w:left w:w="100" w:type="dxa"/>
              <w:bottom w:w="100" w:type="dxa"/>
              <w:right w:w="100" w:type="dxa"/>
            </w:tcMar>
          </w:tcPr>
          <w:p w:rsidR="006E0C3E" w14:paraId="4CD98F0D" w14:textId="77777777">
            <w:r>
              <w:rPr>
                <w:sz w:val="20"/>
              </w:rPr>
              <w:t>-3</w:t>
            </w:r>
          </w:p>
        </w:tc>
        <w:tc>
          <w:tcPr>
            <w:tcW w:w="2592" w:type="dxa"/>
            <w:tcMar>
              <w:top w:w="100" w:type="dxa"/>
              <w:left w:w="100" w:type="dxa"/>
              <w:bottom w:w="100" w:type="dxa"/>
              <w:right w:w="100" w:type="dxa"/>
            </w:tcMar>
          </w:tcPr>
          <w:p w:rsidR="006E0C3E" w14:paraId="5151BE36" w14:textId="77777777"/>
        </w:tc>
      </w:tr>
    </w:tbl>
    <w:p w:rsidR="006E0C3E" w14:paraId="04EDD2E9" w14:textId="77777777"/>
    <w:tbl>
      <w:tblPr>
        <w:tblStyle w:val="TableGrid"/>
        <w:tblW w:w="0" w:type="auto"/>
        <w:tblLook w:val="04A0"/>
      </w:tblPr>
      <w:tblGrid>
        <w:gridCol w:w="2590"/>
        <w:gridCol w:w="5177"/>
        <w:gridCol w:w="5183"/>
      </w:tblGrid>
      <w:tr w14:paraId="2AD57E9F"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6E0C3E" w14:paraId="32C0D5C4" w14:textId="77777777">
            <w:r>
              <w:rPr>
                <w:b/>
                <w:sz w:val="30"/>
              </w:rPr>
              <w:t>BLOCK: BLKDEMOGRAPHICS_NEW ORDER / BLOCK: BLKDEMOGRAPHICS-OTHERREL / SCREEN: SC_S_SUBFAM / QUESTION: S_SUBFAM_CPS (STANDARD)</w:t>
            </w:r>
          </w:p>
        </w:tc>
      </w:tr>
      <w:tr w14:paraId="50A82B9A"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5B675900" w14:textId="77777777">
            <w:r>
              <w:rPr>
                <w:b/>
                <w:sz w:val="24"/>
              </w:rPr>
              <w:t>ATTRIBUTE NAME</w:t>
            </w:r>
          </w:p>
        </w:tc>
        <w:tc>
          <w:tcPr>
            <w:tcW w:w="10368" w:type="dxa"/>
            <w:gridSpan w:val="2"/>
            <w:vMerge w:val="restart"/>
            <w:tcMar>
              <w:top w:w="100" w:type="dxa"/>
              <w:left w:w="100" w:type="dxa"/>
              <w:bottom w:w="100" w:type="dxa"/>
              <w:right w:w="100" w:type="dxa"/>
            </w:tcMar>
          </w:tcPr>
          <w:p w:rsidR="006E0C3E" w14:paraId="26CE3A88" w14:textId="77777777">
            <w:r>
              <w:rPr>
                <w:b/>
                <w:sz w:val="24"/>
              </w:rPr>
              <w:t>VALUE</w:t>
            </w:r>
          </w:p>
        </w:tc>
      </w:tr>
      <w:tr w14:paraId="3BE44ACA"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5E9D95A0" w14:textId="77777777">
            <w:r>
              <w:rPr>
                <w:sz w:val="20"/>
              </w:rPr>
              <w:t xml:space="preserve">CAPI </w:t>
            </w:r>
            <w:r>
              <w:rPr>
                <w:sz w:val="20"/>
              </w:rPr>
              <w:t>QUESTION WORDING</w:t>
            </w:r>
          </w:p>
        </w:tc>
        <w:tc>
          <w:tcPr>
            <w:tcW w:w="10368" w:type="dxa"/>
            <w:gridSpan w:val="2"/>
            <w:vMerge w:val="restart"/>
            <w:tcMar>
              <w:top w:w="100" w:type="dxa"/>
              <w:left w:w="100" w:type="dxa"/>
              <w:bottom w:w="100" w:type="dxa"/>
              <w:right w:w="100" w:type="dxa"/>
            </w:tcMar>
          </w:tcPr>
          <w:p w:rsidR="006E0C3E" w14:paraId="5E81FD6E" w14:textId="77777777">
            <w:r>
              <w:rPr>
                <w:sz w:val="20"/>
              </w:rPr>
              <w:t>Earlier you said that ^TNAME ^WEREWAS not related to ^REF_NAME. ^C_AREIS ^TNAME related to anyone else in this household?</w:t>
            </w:r>
          </w:p>
        </w:tc>
      </w:tr>
      <w:tr w14:paraId="7796AA19"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4015FB74" w14:textId="77777777">
            <w:r>
              <w:rPr>
                <w:b/>
                <w:sz w:val="24"/>
              </w:rPr>
              <w:t>FILL</w:t>
            </w:r>
          </w:p>
        </w:tc>
        <w:tc>
          <w:tcPr>
            <w:tcW w:w="5184" w:type="dxa"/>
            <w:vMerge w:val="restart"/>
            <w:tcMar>
              <w:top w:w="100" w:type="dxa"/>
              <w:left w:w="100" w:type="dxa"/>
              <w:bottom w:w="100" w:type="dxa"/>
              <w:right w:w="100" w:type="dxa"/>
            </w:tcMar>
          </w:tcPr>
          <w:p w:rsidR="006E0C3E" w14:paraId="265C6357" w14:textId="77777777">
            <w:r>
              <w:rPr>
                <w:b/>
                <w:sz w:val="24"/>
              </w:rPr>
              <w:t>CONDITION</w:t>
            </w:r>
          </w:p>
        </w:tc>
        <w:tc>
          <w:tcPr>
            <w:tcW w:w="5184" w:type="dxa"/>
            <w:vMerge w:val="restart"/>
            <w:tcMar>
              <w:top w:w="100" w:type="dxa"/>
              <w:left w:w="100" w:type="dxa"/>
              <w:bottom w:w="100" w:type="dxa"/>
              <w:right w:w="100" w:type="dxa"/>
            </w:tcMar>
          </w:tcPr>
          <w:p w:rsidR="006E0C3E" w14:paraId="415BBE0C" w14:textId="77777777">
            <w:r>
              <w:rPr>
                <w:b/>
                <w:sz w:val="24"/>
              </w:rPr>
              <w:t>VALUE</w:t>
            </w:r>
          </w:p>
        </w:tc>
      </w:tr>
      <w:tr w14:paraId="6C74AEC8"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6A0875D1" w14:textId="77777777">
            <w:r>
              <w:rPr>
                <w:b/>
                <w:sz w:val="24"/>
              </w:rPr>
              <w:t>C_AREIS</w:t>
            </w:r>
          </w:p>
        </w:tc>
        <w:tc>
          <w:tcPr>
            <w:tcW w:w="5184" w:type="dxa"/>
            <w:vMerge w:val="restart"/>
            <w:tcMar>
              <w:top w:w="100" w:type="dxa"/>
              <w:left w:w="100" w:type="dxa"/>
              <w:bottom w:w="100" w:type="dxa"/>
              <w:right w:w="100" w:type="dxa"/>
            </w:tcMar>
          </w:tcPr>
          <w:p w:rsidR="006E0C3E" w14:paraId="619CD320" w14:textId="77777777">
            <w:r>
              <w:rPr>
                <w:sz w:val="20"/>
              </w:rPr>
              <w:t>PULINENO==HURESPLI</w:t>
            </w:r>
          </w:p>
        </w:tc>
        <w:tc>
          <w:tcPr>
            <w:tcW w:w="5184" w:type="dxa"/>
            <w:vMerge w:val="restart"/>
            <w:tcMar>
              <w:top w:w="100" w:type="dxa"/>
              <w:left w:w="100" w:type="dxa"/>
              <w:bottom w:w="100" w:type="dxa"/>
              <w:right w:w="100" w:type="dxa"/>
            </w:tcMar>
          </w:tcPr>
          <w:p w:rsidR="006E0C3E" w14:paraId="585C6AA9" w14:textId="77777777">
            <w:r>
              <w:rPr>
                <w:sz w:val="20"/>
              </w:rPr>
              <w:t>Are</w:t>
            </w:r>
          </w:p>
        </w:tc>
      </w:tr>
      <w:tr w14:paraId="1BD3769F" w14:textId="77777777">
        <w:tblPrEx>
          <w:tblW w:w="0" w:type="auto"/>
          <w:tblLook w:val="04A0"/>
        </w:tblPrEx>
        <w:trPr>
          <w:trHeight w:val="269"/>
        </w:trPr>
        <w:tc>
          <w:tcPr>
            <w:tcW w:w="2592" w:type="dxa"/>
            <w:vMerge/>
            <w:tcMar>
              <w:top w:w="100" w:type="dxa"/>
              <w:left w:w="100" w:type="dxa"/>
              <w:bottom w:w="100" w:type="dxa"/>
              <w:right w:w="100" w:type="dxa"/>
            </w:tcMar>
          </w:tcPr>
          <w:p w:rsidR="006E0C3E" w14:paraId="5362233E" w14:textId="77777777"/>
        </w:tc>
        <w:tc>
          <w:tcPr>
            <w:tcW w:w="5184" w:type="dxa"/>
            <w:vMerge w:val="restart"/>
            <w:tcMar>
              <w:top w:w="100" w:type="dxa"/>
              <w:left w:w="100" w:type="dxa"/>
              <w:bottom w:w="100" w:type="dxa"/>
              <w:right w:w="100" w:type="dxa"/>
            </w:tcMar>
          </w:tcPr>
          <w:p w:rsidR="006E0C3E" w14:paraId="76EEF3A3" w14:textId="77777777"/>
        </w:tc>
        <w:tc>
          <w:tcPr>
            <w:tcW w:w="5184" w:type="dxa"/>
            <w:vMerge w:val="restart"/>
            <w:tcMar>
              <w:top w:w="100" w:type="dxa"/>
              <w:left w:w="100" w:type="dxa"/>
              <w:bottom w:w="100" w:type="dxa"/>
              <w:right w:w="100" w:type="dxa"/>
            </w:tcMar>
          </w:tcPr>
          <w:p w:rsidR="006E0C3E" w14:paraId="4805A68E" w14:textId="77777777">
            <w:r>
              <w:rPr>
                <w:sz w:val="20"/>
              </w:rPr>
              <w:t>Is</w:t>
            </w:r>
          </w:p>
        </w:tc>
      </w:tr>
      <w:tr w14:paraId="4237E51C"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A7A6DDB" w14:textId="77777777">
            <w:r>
              <w:rPr>
                <w:b/>
                <w:sz w:val="24"/>
              </w:rPr>
              <w:t>REF_NAME</w:t>
            </w:r>
          </w:p>
        </w:tc>
        <w:tc>
          <w:tcPr>
            <w:tcW w:w="5184" w:type="dxa"/>
            <w:vMerge w:val="restart"/>
            <w:tcMar>
              <w:top w:w="100" w:type="dxa"/>
              <w:left w:w="100" w:type="dxa"/>
              <w:bottom w:w="100" w:type="dxa"/>
              <w:right w:w="100" w:type="dxa"/>
            </w:tcMar>
          </w:tcPr>
          <w:p w:rsidR="006E0C3E" w14:paraId="65D537F5" w14:textId="77777777">
            <w:r>
              <w:rPr>
                <w:sz w:val="20"/>
              </w:rPr>
              <w:t>HURESPLI == REFERENCE_PERSON</w:t>
            </w:r>
          </w:p>
        </w:tc>
        <w:tc>
          <w:tcPr>
            <w:tcW w:w="5184" w:type="dxa"/>
            <w:vMerge w:val="restart"/>
            <w:tcMar>
              <w:top w:w="100" w:type="dxa"/>
              <w:left w:w="100" w:type="dxa"/>
              <w:bottom w:w="100" w:type="dxa"/>
              <w:right w:w="100" w:type="dxa"/>
            </w:tcMar>
          </w:tcPr>
          <w:p w:rsidR="006E0C3E" w14:paraId="3FD0A432" w14:textId="77777777">
            <w:r>
              <w:rPr>
                <w:sz w:val="20"/>
              </w:rPr>
              <w:t>you</w:t>
            </w:r>
          </w:p>
        </w:tc>
      </w:tr>
      <w:tr w14:paraId="66C5DC6F" w14:textId="77777777">
        <w:tblPrEx>
          <w:tblW w:w="0" w:type="auto"/>
          <w:tblLook w:val="04A0"/>
        </w:tblPrEx>
        <w:trPr>
          <w:trHeight w:val="269"/>
        </w:trPr>
        <w:tc>
          <w:tcPr>
            <w:tcW w:w="2592" w:type="dxa"/>
            <w:vMerge/>
            <w:tcMar>
              <w:top w:w="100" w:type="dxa"/>
              <w:left w:w="100" w:type="dxa"/>
              <w:bottom w:w="100" w:type="dxa"/>
              <w:right w:w="100" w:type="dxa"/>
            </w:tcMar>
          </w:tcPr>
          <w:p w:rsidR="006E0C3E" w14:paraId="755D3FEE" w14:textId="77777777"/>
        </w:tc>
        <w:tc>
          <w:tcPr>
            <w:tcW w:w="5184" w:type="dxa"/>
            <w:vMerge w:val="restart"/>
            <w:tcMar>
              <w:top w:w="100" w:type="dxa"/>
              <w:left w:w="100" w:type="dxa"/>
              <w:bottom w:w="100" w:type="dxa"/>
              <w:right w:w="100" w:type="dxa"/>
            </w:tcMar>
          </w:tcPr>
          <w:p w:rsidR="006E0C3E" w14:paraId="156A88B9" w14:textId="77777777"/>
        </w:tc>
        <w:tc>
          <w:tcPr>
            <w:tcW w:w="5184" w:type="dxa"/>
            <w:vMerge w:val="restart"/>
            <w:tcMar>
              <w:top w:w="100" w:type="dxa"/>
              <w:left w:w="100" w:type="dxa"/>
              <w:bottom w:w="100" w:type="dxa"/>
              <w:right w:w="100" w:type="dxa"/>
            </w:tcMar>
          </w:tcPr>
          <w:p w:rsidR="006E0C3E" w14:paraId="330BCD0B" w14:textId="77777777">
            <w:r>
              <w:rPr>
                <w:sz w:val="20"/>
              </w:rPr>
              <w:t>{{lookup (lookup model.CPS_MASTER_ROSTER_APPENDS model.INDEX_REFERENCE_PERSON) "PUFNAME"}} {{lookup (lookup model.CPS_MASTER_ROSTER_APPENDS model.INDEX_REFERENCE_PERSON) "PULNAME"}}</w:t>
            </w:r>
          </w:p>
        </w:tc>
      </w:tr>
      <w:tr w14:paraId="74B3B68E"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4FA68C6E" w14:textId="77777777">
            <w:r>
              <w:rPr>
                <w:b/>
                <w:sz w:val="24"/>
              </w:rPr>
              <w:t>TNAME</w:t>
            </w:r>
          </w:p>
        </w:tc>
        <w:tc>
          <w:tcPr>
            <w:tcW w:w="5184" w:type="dxa"/>
            <w:vMerge w:val="restart"/>
            <w:tcMar>
              <w:top w:w="100" w:type="dxa"/>
              <w:left w:w="100" w:type="dxa"/>
              <w:bottom w:w="100" w:type="dxa"/>
              <w:right w:w="100" w:type="dxa"/>
            </w:tcMar>
          </w:tcPr>
          <w:p w:rsidR="006E0C3E" w14:paraId="43662656" w14:textId="77777777">
            <w:r>
              <w:rPr>
                <w:sz w:val="20"/>
              </w:rPr>
              <w:t>PULINENO==HURESPLI</w:t>
            </w:r>
          </w:p>
        </w:tc>
        <w:tc>
          <w:tcPr>
            <w:tcW w:w="5184" w:type="dxa"/>
            <w:vMerge w:val="restart"/>
            <w:tcMar>
              <w:top w:w="100" w:type="dxa"/>
              <w:left w:w="100" w:type="dxa"/>
              <w:bottom w:w="100" w:type="dxa"/>
              <w:right w:w="100" w:type="dxa"/>
            </w:tcMar>
          </w:tcPr>
          <w:p w:rsidR="006E0C3E" w14:paraId="40D98AEE" w14:textId="77777777">
            <w:r>
              <w:rPr>
                <w:sz w:val="20"/>
              </w:rPr>
              <w:t>you</w:t>
            </w:r>
          </w:p>
        </w:tc>
      </w:tr>
      <w:tr w14:paraId="63A50786" w14:textId="77777777">
        <w:tblPrEx>
          <w:tblW w:w="0" w:type="auto"/>
          <w:tblLook w:val="04A0"/>
        </w:tblPrEx>
        <w:trPr>
          <w:trHeight w:val="269"/>
        </w:trPr>
        <w:tc>
          <w:tcPr>
            <w:tcW w:w="2592" w:type="dxa"/>
            <w:vMerge/>
            <w:tcMar>
              <w:top w:w="100" w:type="dxa"/>
              <w:left w:w="100" w:type="dxa"/>
              <w:bottom w:w="100" w:type="dxa"/>
              <w:right w:w="100" w:type="dxa"/>
            </w:tcMar>
          </w:tcPr>
          <w:p w:rsidR="006E0C3E" w14:paraId="2D6F6D95" w14:textId="77777777"/>
        </w:tc>
        <w:tc>
          <w:tcPr>
            <w:tcW w:w="5184" w:type="dxa"/>
            <w:vMerge w:val="restart"/>
            <w:tcMar>
              <w:top w:w="100" w:type="dxa"/>
              <w:left w:w="100" w:type="dxa"/>
              <w:bottom w:w="100" w:type="dxa"/>
              <w:right w:w="100" w:type="dxa"/>
            </w:tcMar>
          </w:tcPr>
          <w:p w:rsidR="006E0C3E" w14:paraId="26CBBAAE" w14:textId="77777777"/>
        </w:tc>
        <w:tc>
          <w:tcPr>
            <w:tcW w:w="5184" w:type="dxa"/>
            <w:vMerge w:val="restart"/>
            <w:tcMar>
              <w:top w:w="100" w:type="dxa"/>
              <w:left w:w="100" w:type="dxa"/>
              <w:bottom w:w="100" w:type="dxa"/>
              <w:right w:w="100" w:type="dxa"/>
            </w:tcMar>
          </w:tcPr>
          <w:p w:rsidR="006E0C3E" w14:paraId="70C57EF9" w14:textId="77777777">
            <w:r>
              <w:rPr>
                <w:sz w:val="20"/>
              </w:rPr>
              <w:t>{{model.PUFNAME}} {{model.PULNAME}}</w:t>
            </w:r>
          </w:p>
        </w:tc>
      </w:tr>
      <w:tr w14:paraId="303C2D56"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4D1E7D44" w14:textId="77777777">
            <w:r>
              <w:rPr>
                <w:b/>
                <w:sz w:val="24"/>
              </w:rPr>
              <w:t>WEREWAS</w:t>
            </w:r>
          </w:p>
        </w:tc>
        <w:tc>
          <w:tcPr>
            <w:tcW w:w="5184" w:type="dxa"/>
            <w:vMerge w:val="restart"/>
            <w:tcMar>
              <w:top w:w="100" w:type="dxa"/>
              <w:left w:w="100" w:type="dxa"/>
              <w:bottom w:w="100" w:type="dxa"/>
              <w:right w:w="100" w:type="dxa"/>
            </w:tcMar>
          </w:tcPr>
          <w:p w:rsidR="006E0C3E" w14:paraId="25B86E86" w14:textId="77777777">
            <w:r>
              <w:rPr>
                <w:sz w:val="20"/>
              </w:rPr>
              <w:t>PULINENO==HURESPLI</w:t>
            </w:r>
          </w:p>
        </w:tc>
        <w:tc>
          <w:tcPr>
            <w:tcW w:w="5184" w:type="dxa"/>
            <w:vMerge w:val="restart"/>
            <w:tcMar>
              <w:top w:w="100" w:type="dxa"/>
              <w:left w:w="100" w:type="dxa"/>
              <w:bottom w:w="100" w:type="dxa"/>
              <w:right w:w="100" w:type="dxa"/>
            </w:tcMar>
          </w:tcPr>
          <w:p w:rsidR="006E0C3E" w14:paraId="2F74D5D6" w14:textId="77777777">
            <w:r>
              <w:rPr>
                <w:sz w:val="20"/>
              </w:rPr>
              <w:t>were</w:t>
            </w:r>
          </w:p>
        </w:tc>
      </w:tr>
      <w:tr w14:paraId="4D7FF678" w14:textId="77777777">
        <w:tblPrEx>
          <w:tblW w:w="0" w:type="auto"/>
          <w:tblLook w:val="04A0"/>
        </w:tblPrEx>
        <w:trPr>
          <w:trHeight w:val="269"/>
        </w:trPr>
        <w:tc>
          <w:tcPr>
            <w:tcW w:w="2592" w:type="dxa"/>
            <w:vMerge/>
            <w:tcMar>
              <w:top w:w="100" w:type="dxa"/>
              <w:left w:w="100" w:type="dxa"/>
              <w:bottom w:w="100" w:type="dxa"/>
              <w:right w:w="100" w:type="dxa"/>
            </w:tcMar>
          </w:tcPr>
          <w:p w:rsidR="006E0C3E" w14:paraId="0FA417BC" w14:textId="77777777"/>
        </w:tc>
        <w:tc>
          <w:tcPr>
            <w:tcW w:w="5184" w:type="dxa"/>
            <w:tcMar>
              <w:top w:w="100" w:type="dxa"/>
              <w:left w:w="100" w:type="dxa"/>
              <w:bottom w:w="100" w:type="dxa"/>
              <w:right w:w="100" w:type="dxa"/>
            </w:tcMar>
          </w:tcPr>
          <w:p w:rsidR="006E0C3E" w14:paraId="252F3275" w14:textId="77777777"/>
        </w:tc>
        <w:tc>
          <w:tcPr>
            <w:tcW w:w="5184" w:type="dxa"/>
            <w:tcMar>
              <w:top w:w="100" w:type="dxa"/>
              <w:left w:w="100" w:type="dxa"/>
              <w:bottom w:w="100" w:type="dxa"/>
              <w:right w:w="100" w:type="dxa"/>
            </w:tcMar>
          </w:tcPr>
          <w:p w:rsidR="006E0C3E" w14:paraId="1EAF7DF6" w14:textId="77777777">
            <w:r>
              <w:rPr>
                <w:sz w:val="20"/>
              </w:rPr>
              <w:t>was</w:t>
            </w:r>
          </w:p>
        </w:tc>
      </w:tr>
    </w:tbl>
    <w:p w:rsidR="006E0C3E" w14:paraId="411F4AF6" w14:textId="77777777"/>
    <w:tbl>
      <w:tblPr>
        <w:tblStyle w:val="TableGrid"/>
        <w:tblW w:w="0" w:type="auto"/>
        <w:tblLook w:val="04A0"/>
      </w:tblPr>
      <w:tblGrid>
        <w:gridCol w:w="2590"/>
        <w:gridCol w:w="3885"/>
        <w:gridCol w:w="3885"/>
        <w:gridCol w:w="2590"/>
      </w:tblGrid>
      <w:tr w14:paraId="4D7BC3B2"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6E0C3E" w14:paraId="688B9263" w14:textId="77777777">
            <w:r>
              <w:rPr>
                <w:b/>
                <w:sz w:val="30"/>
              </w:rPr>
              <w:t>BLOCK: BLKDEMOGRAPHICS_NEW ORDER / BLOCK: BLKDEMOGRAPHICS-OTHERREL / SCREEN: SC_S_SUBFAM / QUESTION: S_SUBFAM_CPS / RESPONSE: RS_SUBFAM_CPS (STANDARD, RADIOBUTTON)</w:t>
            </w:r>
          </w:p>
        </w:tc>
      </w:tr>
      <w:tr w14:paraId="02E42765"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00F5470" w14:textId="77777777">
            <w:r>
              <w:rPr>
                <w:b/>
                <w:sz w:val="24"/>
              </w:rPr>
              <w:t>ATTRIBUTE NAME</w:t>
            </w:r>
          </w:p>
        </w:tc>
        <w:tc>
          <w:tcPr>
            <w:tcW w:w="10368" w:type="dxa"/>
            <w:gridSpan w:val="3"/>
            <w:vMerge w:val="restart"/>
            <w:tcMar>
              <w:top w:w="100" w:type="dxa"/>
              <w:left w:w="100" w:type="dxa"/>
              <w:bottom w:w="100" w:type="dxa"/>
              <w:right w:w="100" w:type="dxa"/>
            </w:tcMar>
          </w:tcPr>
          <w:p w:rsidR="006E0C3E" w14:paraId="07271F30" w14:textId="77777777">
            <w:r>
              <w:rPr>
                <w:b/>
                <w:sz w:val="24"/>
              </w:rPr>
              <w:t>VALUE</w:t>
            </w:r>
          </w:p>
        </w:tc>
      </w:tr>
      <w:tr w14:paraId="6A98B8BE"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05C7EE97" w14:textId="77777777">
            <w:r>
              <w:rPr>
                <w:sz w:val="20"/>
              </w:rPr>
              <w:t>RESPONSE VARIABLE</w:t>
            </w:r>
          </w:p>
        </w:tc>
        <w:tc>
          <w:tcPr>
            <w:tcW w:w="10368" w:type="dxa"/>
            <w:gridSpan w:val="3"/>
            <w:vMerge w:val="restart"/>
            <w:tcMar>
              <w:top w:w="100" w:type="dxa"/>
              <w:left w:w="100" w:type="dxa"/>
              <w:bottom w:w="100" w:type="dxa"/>
              <w:right w:w="100" w:type="dxa"/>
            </w:tcMar>
          </w:tcPr>
          <w:p w:rsidR="006E0C3E" w14:paraId="6218C05E" w14:textId="77777777">
            <w:r>
              <w:rPr>
                <w:sz w:val="20"/>
              </w:rPr>
              <w:t>HUSSUBFAM</w:t>
            </w:r>
          </w:p>
        </w:tc>
      </w:tr>
      <w:tr w14:paraId="264A09AF"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FF4436F" w14:textId="77777777">
            <w:r>
              <w:rPr>
                <w:sz w:val="20"/>
              </w:rPr>
              <w:t>ANSWER LIST</w:t>
            </w:r>
          </w:p>
        </w:tc>
        <w:tc>
          <w:tcPr>
            <w:tcW w:w="10368" w:type="dxa"/>
            <w:gridSpan w:val="3"/>
            <w:vMerge w:val="restart"/>
            <w:tcMar>
              <w:top w:w="100" w:type="dxa"/>
              <w:left w:w="100" w:type="dxa"/>
              <w:bottom w:w="100" w:type="dxa"/>
              <w:right w:w="100" w:type="dxa"/>
            </w:tcMar>
          </w:tcPr>
          <w:p w:rsidR="006E0C3E" w14:paraId="58CC0789" w14:textId="77777777">
            <w:r>
              <w:rPr>
                <w:sz w:val="20"/>
              </w:rPr>
              <w:t>TYESNO</w:t>
            </w:r>
          </w:p>
        </w:tc>
      </w:tr>
      <w:tr w14:paraId="444D3546"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01623C2B" w14:textId="77777777">
            <w:r>
              <w:rPr>
                <w:b/>
                <w:sz w:val="24"/>
              </w:rPr>
              <w:t>ANSWER LIST OPTIONS</w:t>
            </w:r>
          </w:p>
        </w:tc>
        <w:tc>
          <w:tcPr>
            <w:tcW w:w="3888" w:type="dxa"/>
            <w:vMerge w:val="restart"/>
            <w:tcMar>
              <w:top w:w="100" w:type="dxa"/>
              <w:left w:w="100" w:type="dxa"/>
              <w:bottom w:w="100" w:type="dxa"/>
              <w:right w:w="100" w:type="dxa"/>
            </w:tcMar>
          </w:tcPr>
          <w:p w:rsidR="006E0C3E" w14:paraId="30AAFCF0" w14:textId="77777777">
            <w:r>
              <w:rPr>
                <w:b/>
                <w:sz w:val="24"/>
              </w:rPr>
              <w:t>DISPLAY NAME</w:t>
            </w:r>
          </w:p>
        </w:tc>
        <w:tc>
          <w:tcPr>
            <w:tcW w:w="3888" w:type="dxa"/>
            <w:vMerge w:val="restart"/>
            <w:tcMar>
              <w:top w:w="100" w:type="dxa"/>
              <w:left w:w="100" w:type="dxa"/>
              <w:bottom w:w="100" w:type="dxa"/>
              <w:right w:w="100" w:type="dxa"/>
            </w:tcMar>
          </w:tcPr>
          <w:p w:rsidR="006E0C3E" w14:paraId="2AB64953" w14:textId="77777777">
            <w:r>
              <w:rPr>
                <w:b/>
                <w:sz w:val="24"/>
              </w:rPr>
              <w:t>STORED VALUE</w:t>
            </w:r>
          </w:p>
        </w:tc>
        <w:tc>
          <w:tcPr>
            <w:tcW w:w="2592" w:type="dxa"/>
            <w:vMerge w:val="restart"/>
            <w:tcMar>
              <w:top w:w="100" w:type="dxa"/>
              <w:left w:w="100" w:type="dxa"/>
              <w:bottom w:w="100" w:type="dxa"/>
              <w:right w:w="100" w:type="dxa"/>
            </w:tcMar>
          </w:tcPr>
          <w:p w:rsidR="006E0C3E" w14:paraId="2E27B4BB" w14:textId="77777777">
            <w:r>
              <w:rPr>
                <w:b/>
                <w:sz w:val="24"/>
              </w:rPr>
              <w:t>VARIABLE</w:t>
            </w:r>
          </w:p>
        </w:tc>
      </w:tr>
      <w:tr w14:paraId="3597B12A" w14:textId="77777777">
        <w:tblPrEx>
          <w:tblW w:w="0" w:type="auto"/>
          <w:tblLook w:val="04A0"/>
        </w:tblPrEx>
        <w:trPr>
          <w:trHeight w:val="269"/>
        </w:trPr>
        <w:tc>
          <w:tcPr>
            <w:tcW w:w="2592" w:type="dxa"/>
            <w:vMerge/>
            <w:tcMar>
              <w:top w:w="100" w:type="dxa"/>
              <w:left w:w="100" w:type="dxa"/>
              <w:bottom w:w="100" w:type="dxa"/>
              <w:right w:w="100" w:type="dxa"/>
            </w:tcMar>
          </w:tcPr>
          <w:p w:rsidR="006E0C3E" w14:paraId="61019DA0" w14:textId="77777777"/>
        </w:tc>
        <w:tc>
          <w:tcPr>
            <w:tcW w:w="3888" w:type="dxa"/>
            <w:vMerge w:val="restart"/>
            <w:tcMar>
              <w:top w:w="100" w:type="dxa"/>
              <w:left w:w="100" w:type="dxa"/>
              <w:bottom w:w="100" w:type="dxa"/>
              <w:right w:w="100" w:type="dxa"/>
            </w:tcMar>
          </w:tcPr>
          <w:p w:rsidR="006E0C3E" w14:paraId="1608E788" w14:textId="77777777">
            <w:r>
              <w:rPr>
                <w:sz w:val="20"/>
              </w:rPr>
              <w:t>Yes</w:t>
            </w:r>
          </w:p>
        </w:tc>
        <w:tc>
          <w:tcPr>
            <w:tcW w:w="3888" w:type="dxa"/>
            <w:vMerge w:val="restart"/>
            <w:tcMar>
              <w:top w:w="100" w:type="dxa"/>
              <w:left w:w="100" w:type="dxa"/>
              <w:bottom w:w="100" w:type="dxa"/>
              <w:right w:w="100" w:type="dxa"/>
            </w:tcMar>
          </w:tcPr>
          <w:p w:rsidR="006E0C3E" w14:paraId="6EA70F2A" w14:textId="77777777">
            <w:r>
              <w:rPr>
                <w:sz w:val="20"/>
              </w:rPr>
              <w:t>1</w:t>
            </w:r>
          </w:p>
        </w:tc>
        <w:tc>
          <w:tcPr>
            <w:tcW w:w="2592" w:type="dxa"/>
            <w:vMerge w:val="restart"/>
            <w:tcMar>
              <w:top w:w="100" w:type="dxa"/>
              <w:left w:w="100" w:type="dxa"/>
              <w:bottom w:w="100" w:type="dxa"/>
              <w:right w:w="100" w:type="dxa"/>
            </w:tcMar>
          </w:tcPr>
          <w:p w:rsidR="006E0C3E" w14:paraId="19FDB865" w14:textId="77777777"/>
        </w:tc>
      </w:tr>
      <w:tr w14:paraId="7AE43B24" w14:textId="77777777">
        <w:tblPrEx>
          <w:tblW w:w="0" w:type="auto"/>
          <w:tblLook w:val="04A0"/>
        </w:tblPrEx>
        <w:trPr>
          <w:trHeight w:val="269"/>
        </w:trPr>
        <w:tc>
          <w:tcPr>
            <w:tcW w:w="2592" w:type="dxa"/>
            <w:vMerge/>
            <w:tcMar>
              <w:top w:w="100" w:type="dxa"/>
              <w:left w:w="100" w:type="dxa"/>
              <w:bottom w:w="100" w:type="dxa"/>
              <w:right w:w="100" w:type="dxa"/>
            </w:tcMar>
          </w:tcPr>
          <w:p w:rsidR="006E0C3E" w14:paraId="1774741F" w14:textId="77777777"/>
        </w:tc>
        <w:tc>
          <w:tcPr>
            <w:tcW w:w="3888" w:type="dxa"/>
            <w:vMerge w:val="restart"/>
            <w:tcMar>
              <w:top w:w="100" w:type="dxa"/>
              <w:left w:w="100" w:type="dxa"/>
              <w:bottom w:w="100" w:type="dxa"/>
              <w:right w:w="100" w:type="dxa"/>
            </w:tcMar>
          </w:tcPr>
          <w:p w:rsidR="006E0C3E" w14:paraId="69979743" w14:textId="77777777">
            <w:r>
              <w:rPr>
                <w:sz w:val="20"/>
              </w:rPr>
              <w:t>No</w:t>
            </w:r>
          </w:p>
        </w:tc>
        <w:tc>
          <w:tcPr>
            <w:tcW w:w="3888" w:type="dxa"/>
            <w:vMerge w:val="restart"/>
            <w:tcMar>
              <w:top w:w="100" w:type="dxa"/>
              <w:left w:w="100" w:type="dxa"/>
              <w:bottom w:w="100" w:type="dxa"/>
              <w:right w:w="100" w:type="dxa"/>
            </w:tcMar>
          </w:tcPr>
          <w:p w:rsidR="006E0C3E" w14:paraId="7792C28C" w14:textId="77777777">
            <w:r>
              <w:rPr>
                <w:sz w:val="20"/>
              </w:rPr>
              <w:t>2</w:t>
            </w:r>
          </w:p>
        </w:tc>
        <w:tc>
          <w:tcPr>
            <w:tcW w:w="2592" w:type="dxa"/>
            <w:vMerge w:val="restart"/>
            <w:tcMar>
              <w:top w:w="100" w:type="dxa"/>
              <w:left w:w="100" w:type="dxa"/>
              <w:bottom w:w="100" w:type="dxa"/>
              <w:right w:w="100" w:type="dxa"/>
            </w:tcMar>
          </w:tcPr>
          <w:p w:rsidR="006E0C3E" w14:paraId="543E7390" w14:textId="77777777"/>
        </w:tc>
      </w:tr>
      <w:tr w14:paraId="67B95707" w14:textId="77777777">
        <w:tblPrEx>
          <w:tblW w:w="0" w:type="auto"/>
          <w:tblLook w:val="04A0"/>
        </w:tblPrEx>
        <w:trPr>
          <w:trHeight w:val="269"/>
        </w:trPr>
        <w:tc>
          <w:tcPr>
            <w:tcW w:w="2592" w:type="dxa"/>
            <w:vMerge/>
            <w:tcMar>
              <w:top w:w="100" w:type="dxa"/>
              <w:left w:w="100" w:type="dxa"/>
              <w:bottom w:w="100" w:type="dxa"/>
              <w:right w:w="100" w:type="dxa"/>
            </w:tcMar>
          </w:tcPr>
          <w:p w:rsidR="006E0C3E" w14:paraId="20BDE07F" w14:textId="77777777"/>
        </w:tc>
        <w:tc>
          <w:tcPr>
            <w:tcW w:w="3888" w:type="dxa"/>
            <w:vMerge w:val="restart"/>
            <w:tcMar>
              <w:top w:w="100" w:type="dxa"/>
              <w:left w:w="100" w:type="dxa"/>
              <w:bottom w:w="100" w:type="dxa"/>
              <w:right w:w="100" w:type="dxa"/>
            </w:tcMar>
          </w:tcPr>
          <w:p w:rsidR="006E0C3E" w14:paraId="2F5A2AE6" w14:textId="77777777">
            <w:r>
              <w:rPr>
                <w:sz w:val="20"/>
              </w:rPr>
              <w:t>Don't Know</w:t>
            </w:r>
          </w:p>
        </w:tc>
        <w:tc>
          <w:tcPr>
            <w:tcW w:w="3888" w:type="dxa"/>
            <w:vMerge w:val="restart"/>
            <w:tcMar>
              <w:top w:w="100" w:type="dxa"/>
              <w:left w:w="100" w:type="dxa"/>
              <w:bottom w:w="100" w:type="dxa"/>
              <w:right w:w="100" w:type="dxa"/>
            </w:tcMar>
          </w:tcPr>
          <w:p w:rsidR="006E0C3E" w14:paraId="312C8D53" w14:textId="77777777">
            <w:r>
              <w:rPr>
                <w:sz w:val="20"/>
              </w:rPr>
              <w:t>-2</w:t>
            </w:r>
          </w:p>
        </w:tc>
        <w:tc>
          <w:tcPr>
            <w:tcW w:w="2592" w:type="dxa"/>
            <w:vMerge w:val="restart"/>
            <w:tcMar>
              <w:top w:w="100" w:type="dxa"/>
              <w:left w:w="100" w:type="dxa"/>
              <w:bottom w:w="100" w:type="dxa"/>
              <w:right w:w="100" w:type="dxa"/>
            </w:tcMar>
          </w:tcPr>
          <w:p w:rsidR="006E0C3E" w14:paraId="153685D7" w14:textId="77777777"/>
        </w:tc>
      </w:tr>
      <w:tr w14:paraId="439EB8EB" w14:textId="77777777">
        <w:tblPrEx>
          <w:tblW w:w="0" w:type="auto"/>
          <w:tblLook w:val="04A0"/>
        </w:tblPrEx>
        <w:trPr>
          <w:trHeight w:val="269"/>
        </w:trPr>
        <w:tc>
          <w:tcPr>
            <w:tcW w:w="2592" w:type="dxa"/>
            <w:vMerge/>
            <w:tcMar>
              <w:top w:w="100" w:type="dxa"/>
              <w:left w:w="100" w:type="dxa"/>
              <w:bottom w:w="100" w:type="dxa"/>
              <w:right w:w="100" w:type="dxa"/>
            </w:tcMar>
          </w:tcPr>
          <w:p w:rsidR="006E0C3E" w14:paraId="4C4CA426" w14:textId="77777777"/>
        </w:tc>
        <w:tc>
          <w:tcPr>
            <w:tcW w:w="3888" w:type="dxa"/>
            <w:tcMar>
              <w:top w:w="100" w:type="dxa"/>
              <w:left w:w="100" w:type="dxa"/>
              <w:bottom w:w="100" w:type="dxa"/>
              <w:right w:w="100" w:type="dxa"/>
            </w:tcMar>
          </w:tcPr>
          <w:p w:rsidR="006E0C3E" w14:paraId="33422244" w14:textId="77777777">
            <w:r>
              <w:rPr>
                <w:sz w:val="20"/>
              </w:rPr>
              <w:t>Refuse</w:t>
            </w:r>
          </w:p>
        </w:tc>
        <w:tc>
          <w:tcPr>
            <w:tcW w:w="3888" w:type="dxa"/>
            <w:tcMar>
              <w:top w:w="100" w:type="dxa"/>
              <w:left w:w="100" w:type="dxa"/>
              <w:bottom w:w="100" w:type="dxa"/>
              <w:right w:w="100" w:type="dxa"/>
            </w:tcMar>
          </w:tcPr>
          <w:p w:rsidR="006E0C3E" w14:paraId="0B296A17" w14:textId="77777777">
            <w:r>
              <w:rPr>
                <w:sz w:val="20"/>
              </w:rPr>
              <w:t>-3</w:t>
            </w:r>
          </w:p>
        </w:tc>
        <w:tc>
          <w:tcPr>
            <w:tcW w:w="2592" w:type="dxa"/>
            <w:tcMar>
              <w:top w:w="100" w:type="dxa"/>
              <w:left w:w="100" w:type="dxa"/>
              <w:bottom w:w="100" w:type="dxa"/>
              <w:right w:w="100" w:type="dxa"/>
            </w:tcMar>
          </w:tcPr>
          <w:p w:rsidR="006E0C3E" w14:paraId="4ED7B099" w14:textId="77777777"/>
        </w:tc>
      </w:tr>
    </w:tbl>
    <w:p w:rsidR="006E0C3E" w14:paraId="3B28F952" w14:textId="77777777"/>
    <w:tbl>
      <w:tblPr>
        <w:tblStyle w:val="TableGrid"/>
        <w:tblW w:w="0" w:type="auto"/>
        <w:tblLook w:val="04A0"/>
      </w:tblPr>
      <w:tblGrid>
        <w:gridCol w:w="2590"/>
        <w:gridCol w:w="5179"/>
        <w:gridCol w:w="5181"/>
      </w:tblGrid>
      <w:tr w14:paraId="278D74C4"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6E0C3E" w14:paraId="2DF1927C" w14:textId="77777777">
            <w:r>
              <w:rPr>
                <w:b/>
                <w:sz w:val="30"/>
              </w:rPr>
              <w:t xml:space="preserve">BLOCK: BLKDEMOGRAPHICS_NEW ORDER / BLOCK: BLKDEMOGRAPHICS-OTHERREL / SCREEN: SC_S_SUBFAM / QUESTION: </w:t>
            </w:r>
            <w:r>
              <w:rPr>
                <w:b/>
                <w:sz w:val="30"/>
              </w:rPr>
              <w:t>SUBFAM_WHO_ROSTER_CPS (ROSTER, USAGE)</w:t>
            </w:r>
          </w:p>
        </w:tc>
      </w:tr>
      <w:tr w14:paraId="3415B508"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8C5553F" w14:textId="77777777">
            <w:r>
              <w:rPr>
                <w:b/>
                <w:sz w:val="24"/>
              </w:rPr>
              <w:t>ATTRIBUTE NAME</w:t>
            </w:r>
          </w:p>
        </w:tc>
        <w:tc>
          <w:tcPr>
            <w:tcW w:w="10368" w:type="dxa"/>
            <w:gridSpan w:val="2"/>
            <w:vMerge w:val="restart"/>
            <w:tcMar>
              <w:top w:w="100" w:type="dxa"/>
              <w:left w:w="100" w:type="dxa"/>
              <w:bottom w:w="100" w:type="dxa"/>
              <w:right w:w="100" w:type="dxa"/>
            </w:tcMar>
          </w:tcPr>
          <w:p w:rsidR="006E0C3E" w14:paraId="45644E1E" w14:textId="77777777">
            <w:r>
              <w:rPr>
                <w:b/>
                <w:sz w:val="24"/>
              </w:rPr>
              <w:t>VALUE</w:t>
            </w:r>
          </w:p>
        </w:tc>
      </w:tr>
      <w:tr w14:paraId="41EE9E53"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3FCECF78" w14:textId="77777777">
            <w:r>
              <w:rPr>
                <w:sz w:val="20"/>
              </w:rPr>
              <w:t>CAPI QUESTION WORDING</w:t>
            </w:r>
          </w:p>
        </w:tc>
        <w:tc>
          <w:tcPr>
            <w:tcW w:w="10368" w:type="dxa"/>
            <w:gridSpan w:val="2"/>
            <w:vMerge w:val="restart"/>
            <w:tcMar>
              <w:top w:w="100" w:type="dxa"/>
              <w:left w:w="100" w:type="dxa"/>
              <w:bottom w:w="100" w:type="dxa"/>
              <w:right w:w="100" w:type="dxa"/>
            </w:tcMar>
          </w:tcPr>
          <w:p w:rsidR="006E0C3E" w14:paraId="7BFA0715" w14:textId="77777777">
            <w:r>
              <w:rPr>
                <w:sz w:val="20"/>
              </w:rPr>
              <w:t>Who ^AREIS ^TNAME related to?&lt;br /&gt; &lt;br /&gt; &lt;span class="text-interviewer" style="color:blue;"&gt;PROBE: Anyone else? Select all that apply.&lt;/span&gt;</w:t>
            </w:r>
          </w:p>
        </w:tc>
      </w:tr>
      <w:tr w14:paraId="26EAB5D4"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A3CACFE" w14:textId="77777777">
            <w:r>
              <w:rPr>
                <w:sz w:val="20"/>
              </w:rPr>
              <w:t xml:space="preserve">MASTER ROSTER TO </w:t>
            </w:r>
            <w:r>
              <w:rPr>
                <w:sz w:val="20"/>
              </w:rPr>
              <w:t>DISPLAY</w:t>
            </w:r>
          </w:p>
        </w:tc>
        <w:tc>
          <w:tcPr>
            <w:tcW w:w="10368" w:type="dxa"/>
            <w:gridSpan w:val="2"/>
            <w:vMerge w:val="restart"/>
            <w:tcMar>
              <w:top w:w="100" w:type="dxa"/>
              <w:left w:w="100" w:type="dxa"/>
              <w:bottom w:w="100" w:type="dxa"/>
              <w:right w:w="100" w:type="dxa"/>
            </w:tcMar>
          </w:tcPr>
          <w:p w:rsidR="006E0C3E" w14:paraId="04C57A1F" w14:textId="77777777">
            <w:r>
              <w:rPr>
                <w:sz w:val="20"/>
              </w:rPr>
              <w:t>CPS_MASTER_ROSTER</w:t>
            </w:r>
          </w:p>
        </w:tc>
      </w:tr>
      <w:tr w14:paraId="6C0B974C"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54E5332" w14:textId="77777777">
            <w:r>
              <w:rPr>
                <w:sz w:val="20"/>
              </w:rPr>
              <w:t>HIDDEN CONDITION</w:t>
            </w:r>
          </w:p>
        </w:tc>
        <w:tc>
          <w:tcPr>
            <w:tcW w:w="10368" w:type="dxa"/>
            <w:gridSpan w:val="2"/>
            <w:vMerge w:val="restart"/>
            <w:tcMar>
              <w:top w:w="100" w:type="dxa"/>
              <w:left w:w="100" w:type="dxa"/>
              <w:bottom w:w="100" w:type="dxa"/>
              <w:right w:w="100" w:type="dxa"/>
            </w:tcMar>
          </w:tcPr>
          <w:p w:rsidR="006E0C3E" w14:paraId="78DA5C15" w14:textId="77777777">
            <w:r>
              <w:rPr>
                <w:sz w:val="20"/>
              </w:rPr>
              <w:t>isBlank(HUSSUBFAM) OR HUSSUBFAM=="2"</w:t>
            </w:r>
          </w:p>
        </w:tc>
      </w:tr>
      <w:tr w14:paraId="6CB6E46B"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3B8409D" w14:textId="77777777">
            <w:r>
              <w:rPr>
                <w:b/>
                <w:sz w:val="24"/>
              </w:rPr>
              <w:t>FILL</w:t>
            </w:r>
          </w:p>
        </w:tc>
        <w:tc>
          <w:tcPr>
            <w:tcW w:w="5184" w:type="dxa"/>
            <w:vMerge w:val="restart"/>
            <w:tcMar>
              <w:top w:w="100" w:type="dxa"/>
              <w:left w:w="100" w:type="dxa"/>
              <w:bottom w:w="100" w:type="dxa"/>
              <w:right w:w="100" w:type="dxa"/>
            </w:tcMar>
          </w:tcPr>
          <w:p w:rsidR="006E0C3E" w14:paraId="1E938035" w14:textId="77777777">
            <w:r>
              <w:rPr>
                <w:b/>
                <w:sz w:val="24"/>
              </w:rPr>
              <w:t>CONDITION</w:t>
            </w:r>
          </w:p>
        </w:tc>
        <w:tc>
          <w:tcPr>
            <w:tcW w:w="5184" w:type="dxa"/>
            <w:vMerge w:val="restart"/>
            <w:tcMar>
              <w:top w:w="100" w:type="dxa"/>
              <w:left w:w="100" w:type="dxa"/>
              <w:bottom w:w="100" w:type="dxa"/>
              <w:right w:w="100" w:type="dxa"/>
            </w:tcMar>
          </w:tcPr>
          <w:p w:rsidR="006E0C3E" w14:paraId="1BAA3B6F" w14:textId="77777777">
            <w:r>
              <w:rPr>
                <w:b/>
                <w:sz w:val="24"/>
              </w:rPr>
              <w:t>VALUE</w:t>
            </w:r>
          </w:p>
        </w:tc>
      </w:tr>
      <w:tr w14:paraId="0FFC7AC8"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3F65C792" w14:textId="77777777">
            <w:r>
              <w:rPr>
                <w:b/>
                <w:sz w:val="24"/>
              </w:rPr>
              <w:t>AREIS</w:t>
            </w:r>
          </w:p>
        </w:tc>
        <w:tc>
          <w:tcPr>
            <w:tcW w:w="5184" w:type="dxa"/>
            <w:vMerge w:val="restart"/>
            <w:tcMar>
              <w:top w:w="100" w:type="dxa"/>
              <w:left w:w="100" w:type="dxa"/>
              <w:bottom w:w="100" w:type="dxa"/>
              <w:right w:w="100" w:type="dxa"/>
            </w:tcMar>
          </w:tcPr>
          <w:p w:rsidR="006E0C3E" w14:paraId="3EA5F8B1" w14:textId="77777777">
            <w:r>
              <w:rPr>
                <w:sz w:val="20"/>
              </w:rPr>
              <w:t>PULINENO==HURESPLI</w:t>
            </w:r>
          </w:p>
        </w:tc>
        <w:tc>
          <w:tcPr>
            <w:tcW w:w="5184" w:type="dxa"/>
            <w:vMerge w:val="restart"/>
            <w:tcMar>
              <w:top w:w="100" w:type="dxa"/>
              <w:left w:w="100" w:type="dxa"/>
              <w:bottom w:w="100" w:type="dxa"/>
              <w:right w:w="100" w:type="dxa"/>
            </w:tcMar>
          </w:tcPr>
          <w:p w:rsidR="006E0C3E" w14:paraId="0042712D" w14:textId="77777777">
            <w:r>
              <w:rPr>
                <w:sz w:val="20"/>
              </w:rPr>
              <w:t>are</w:t>
            </w:r>
          </w:p>
        </w:tc>
      </w:tr>
      <w:tr w14:paraId="03AFD88A" w14:textId="77777777">
        <w:tblPrEx>
          <w:tblW w:w="0" w:type="auto"/>
          <w:tblLook w:val="04A0"/>
        </w:tblPrEx>
        <w:trPr>
          <w:trHeight w:val="269"/>
        </w:trPr>
        <w:tc>
          <w:tcPr>
            <w:tcW w:w="2592" w:type="dxa"/>
            <w:vMerge/>
            <w:tcMar>
              <w:top w:w="100" w:type="dxa"/>
              <w:left w:w="100" w:type="dxa"/>
              <w:bottom w:w="100" w:type="dxa"/>
              <w:right w:w="100" w:type="dxa"/>
            </w:tcMar>
          </w:tcPr>
          <w:p w:rsidR="006E0C3E" w14:paraId="63FEFD4F" w14:textId="77777777"/>
        </w:tc>
        <w:tc>
          <w:tcPr>
            <w:tcW w:w="5184" w:type="dxa"/>
            <w:vMerge w:val="restart"/>
            <w:tcMar>
              <w:top w:w="100" w:type="dxa"/>
              <w:left w:w="100" w:type="dxa"/>
              <w:bottom w:w="100" w:type="dxa"/>
              <w:right w:w="100" w:type="dxa"/>
            </w:tcMar>
          </w:tcPr>
          <w:p w:rsidR="006E0C3E" w14:paraId="48489FD0" w14:textId="77777777"/>
        </w:tc>
        <w:tc>
          <w:tcPr>
            <w:tcW w:w="5184" w:type="dxa"/>
            <w:vMerge w:val="restart"/>
            <w:tcMar>
              <w:top w:w="100" w:type="dxa"/>
              <w:left w:w="100" w:type="dxa"/>
              <w:bottom w:w="100" w:type="dxa"/>
              <w:right w:w="100" w:type="dxa"/>
            </w:tcMar>
          </w:tcPr>
          <w:p w:rsidR="006E0C3E" w14:paraId="2527D1FF" w14:textId="77777777">
            <w:r>
              <w:rPr>
                <w:sz w:val="20"/>
              </w:rPr>
              <w:t>is</w:t>
            </w:r>
          </w:p>
        </w:tc>
      </w:tr>
      <w:tr w14:paraId="0A7F9463"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0C12E2C1" w14:textId="77777777">
            <w:r>
              <w:rPr>
                <w:b/>
                <w:sz w:val="24"/>
              </w:rPr>
              <w:t>TNAME</w:t>
            </w:r>
          </w:p>
        </w:tc>
        <w:tc>
          <w:tcPr>
            <w:tcW w:w="5184" w:type="dxa"/>
            <w:vMerge w:val="restart"/>
            <w:tcMar>
              <w:top w:w="100" w:type="dxa"/>
              <w:left w:w="100" w:type="dxa"/>
              <w:bottom w:w="100" w:type="dxa"/>
              <w:right w:w="100" w:type="dxa"/>
            </w:tcMar>
          </w:tcPr>
          <w:p w:rsidR="006E0C3E" w14:paraId="4B91B791" w14:textId="77777777">
            <w:r>
              <w:rPr>
                <w:sz w:val="20"/>
              </w:rPr>
              <w:t>PULINENO==HURESPLI</w:t>
            </w:r>
          </w:p>
        </w:tc>
        <w:tc>
          <w:tcPr>
            <w:tcW w:w="5184" w:type="dxa"/>
            <w:vMerge w:val="restart"/>
            <w:tcMar>
              <w:top w:w="100" w:type="dxa"/>
              <w:left w:w="100" w:type="dxa"/>
              <w:bottom w:w="100" w:type="dxa"/>
              <w:right w:w="100" w:type="dxa"/>
            </w:tcMar>
          </w:tcPr>
          <w:p w:rsidR="006E0C3E" w14:paraId="303C0B05" w14:textId="77777777">
            <w:r>
              <w:rPr>
                <w:sz w:val="20"/>
              </w:rPr>
              <w:t>you</w:t>
            </w:r>
          </w:p>
        </w:tc>
      </w:tr>
      <w:tr w14:paraId="381B93D2" w14:textId="77777777">
        <w:tblPrEx>
          <w:tblW w:w="0" w:type="auto"/>
          <w:tblLook w:val="04A0"/>
        </w:tblPrEx>
        <w:trPr>
          <w:trHeight w:val="269"/>
        </w:trPr>
        <w:tc>
          <w:tcPr>
            <w:tcW w:w="2592" w:type="dxa"/>
            <w:vMerge/>
            <w:tcMar>
              <w:top w:w="100" w:type="dxa"/>
              <w:left w:w="100" w:type="dxa"/>
              <w:bottom w:w="100" w:type="dxa"/>
              <w:right w:w="100" w:type="dxa"/>
            </w:tcMar>
          </w:tcPr>
          <w:p w:rsidR="006E0C3E" w14:paraId="5B6C5E13" w14:textId="77777777"/>
        </w:tc>
        <w:tc>
          <w:tcPr>
            <w:tcW w:w="5184" w:type="dxa"/>
            <w:tcMar>
              <w:top w:w="100" w:type="dxa"/>
              <w:left w:w="100" w:type="dxa"/>
              <w:bottom w:w="100" w:type="dxa"/>
              <w:right w:w="100" w:type="dxa"/>
            </w:tcMar>
          </w:tcPr>
          <w:p w:rsidR="006E0C3E" w14:paraId="6761DD03" w14:textId="77777777"/>
        </w:tc>
        <w:tc>
          <w:tcPr>
            <w:tcW w:w="5184" w:type="dxa"/>
            <w:tcMar>
              <w:top w:w="100" w:type="dxa"/>
              <w:left w:w="100" w:type="dxa"/>
              <w:bottom w:w="100" w:type="dxa"/>
              <w:right w:w="100" w:type="dxa"/>
            </w:tcMar>
          </w:tcPr>
          <w:p w:rsidR="006E0C3E" w14:paraId="30689B53" w14:textId="77777777">
            <w:r>
              <w:rPr>
                <w:sz w:val="20"/>
              </w:rPr>
              <w:t>{{model.PUFNAME}} {{model.PULNAME}}</w:t>
            </w:r>
          </w:p>
        </w:tc>
      </w:tr>
    </w:tbl>
    <w:p w:rsidR="006E0C3E" w14:paraId="1502C2DF" w14:textId="77777777"/>
    <w:tbl>
      <w:tblPr>
        <w:tblStyle w:val="TableGrid"/>
        <w:tblW w:w="0" w:type="auto"/>
        <w:tblLook w:val="04A0"/>
      </w:tblPr>
      <w:tblGrid>
        <w:gridCol w:w="2589"/>
        <w:gridCol w:w="3887"/>
        <w:gridCol w:w="3885"/>
        <w:gridCol w:w="2589"/>
      </w:tblGrid>
      <w:tr w14:paraId="1C060A93"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6E0C3E" w14:paraId="25FAA7DA" w14:textId="77777777">
            <w:r>
              <w:rPr>
                <w:b/>
                <w:sz w:val="30"/>
              </w:rPr>
              <w:t xml:space="preserve">BLOCK: BLKDEMOGRAPHICS_NEW ORDER / </w:t>
            </w:r>
            <w:r>
              <w:rPr>
                <w:b/>
                <w:sz w:val="30"/>
              </w:rPr>
              <w:t>BLOCK: BLKDEMOGRAPHICS-OTHERREL / SCREEN: SC_S_SUBFAM / QUESTION: SUBFAM_WHO_ROSTER_CPS / RESPONSE: RSUBFAM_WHO_CPS (STANDARD, CHECKBOX)</w:t>
            </w:r>
          </w:p>
        </w:tc>
      </w:tr>
      <w:tr w14:paraId="4A318E64"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ED05B9B" w14:textId="77777777">
            <w:r>
              <w:rPr>
                <w:b/>
                <w:sz w:val="24"/>
              </w:rPr>
              <w:t>ATTRIBUTE NAME</w:t>
            </w:r>
          </w:p>
        </w:tc>
        <w:tc>
          <w:tcPr>
            <w:tcW w:w="10368" w:type="dxa"/>
            <w:gridSpan w:val="3"/>
            <w:vMerge w:val="restart"/>
            <w:tcMar>
              <w:top w:w="100" w:type="dxa"/>
              <w:left w:w="100" w:type="dxa"/>
              <w:bottom w:w="100" w:type="dxa"/>
              <w:right w:w="100" w:type="dxa"/>
            </w:tcMar>
          </w:tcPr>
          <w:p w:rsidR="006E0C3E" w14:paraId="0A57179D" w14:textId="77777777">
            <w:r>
              <w:rPr>
                <w:b/>
                <w:sz w:val="24"/>
              </w:rPr>
              <w:t>VALUE</w:t>
            </w:r>
          </w:p>
        </w:tc>
      </w:tr>
      <w:tr w14:paraId="2B9ABBE6"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6A30808C" w14:textId="77777777">
            <w:r>
              <w:rPr>
                <w:sz w:val="20"/>
              </w:rPr>
              <w:t>ANSWER LIST</w:t>
            </w:r>
          </w:p>
        </w:tc>
        <w:tc>
          <w:tcPr>
            <w:tcW w:w="10368" w:type="dxa"/>
            <w:gridSpan w:val="3"/>
            <w:vMerge w:val="restart"/>
            <w:tcMar>
              <w:top w:w="100" w:type="dxa"/>
              <w:left w:w="100" w:type="dxa"/>
              <w:bottom w:w="100" w:type="dxa"/>
              <w:right w:w="100" w:type="dxa"/>
            </w:tcMar>
          </w:tcPr>
          <w:p w:rsidR="006E0C3E" w14:paraId="61C05C1D" w14:textId="77777777">
            <w:r>
              <w:rPr>
                <w:sz w:val="20"/>
              </w:rPr>
              <w:t>TROSTER_SUBFAM</w:t>
            </w:r>
          </w:p>
        </w:tc>
      </w:tr>
      <w:tr w14:paraId="3A77CCC2"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6A272797" w14:textId="77777777">
            <w:r>
              <w:rPr>
                <w:b/>
                <w:sz w:val="24"/>
              </w:rPr>
              <w:t>ANSWER LIST OPTIONS</w:t>
            </w:r>
          </w:p>
        </w:tc>
        <w:tc>
          <w:tcPr>
            <w:tcW w:w="3888" w:type="dxa"/>
            <w:vMerge w:val="restart"/>
            <w:tcMar>
              <w:top w:w="100" w:type="dxa"/>
              <w:left w:w="100" w:type="dxa"/>
              <w:bottom w:w="100" w:type="dxa"/>
              <w:right w:w="100" w:type="dxa"/>
            </w:tcMar>
          </w:tcPr>
          <w:p w:rsidR="006E0C3E" w14:paraId="7B26BF2B" w14:textId="77777777">
            <w:r>
              <w:rPr>
                <w:b/>
                <w:sz w:val="24"/>
              </w:rPr>
              <w:t>DISPLAY NAME</w:t>
            </w:r>
          </w:p>
        </w:tc>
        <w:tc>
          <w:tcPr>
            <w:tcW w:w="3888" w:type="dxa"/>
            <w:vMerge w:val="restart"/>
            <w:tcMar>
              <w:top w:w="100" w:type="dxa"/>
              <w:left w:w="100" w:type="dxa"/>
              <w:bottom w:w="100" w:type="dxa"/>
              <w:right w:w="100" w:type="dxa"/>
            </w:tcMar>
          </w:tcPr>
          <w:p w:rsidR="006E0C3E" w14:paraId="1880C35E" w14:textId="77777777">
            <w:r>
              <w:rPr>
                <w:b/>
                <w:sz w:val="24"/>
              </w:rPr>
              <w:t>STORED VALUE</w:t>
            </w:r>
          </w:p>
        </w:tc>
        <w:tc>
          <w:tcPr>
            <w:tcW w:w="2592" w:type="dxa"/>
            <w:vMerge w:val="restart"/>
            <w:tcMar>
              <w:top w:w="100" w:type="dxa"/>
              <w:left w:w="100" w:type="dxa"/>
              <w:bottom w:w="100" w:type="dxa"/>
              <w:right w:w="100" w:type="dxa"/>
            </w:tcMar>
          </w:tcPr>
          <w:p w:rsidR="006E0C3E" w14:paraId="1ED3B29C" w14:textId="77777777">
            <w:r>
              <w:rPr>
                <w:b/>
                <w:sz w:val="24"/>
              </w:rPr>
              <w:t>VARIABLE</w:t>
            </w:r>
          </w:p>
        </w:tc>
      </w:tr>
      <w:tr w14:paraId="7793DCF0" w14:textId="77777777">
        <w:tblPrEx>
          <w:tblW w:w="0" w:type="auto"/>
          <w:tblLook w:val="04A0"/>
        </w:tblPrEx>
        <w:trPr>
          <w:trHeight w:val="269"/>
        </w:trPr>
        <w:tc>
          <w:tcPr>
            <w:tcW w:w="2592" w:type="dxa"/>
            <w:vMerge/>
            <w:tcMar>
              <w:top w:w="100" w:type="dxa"/>
              <w:left w:w="100" w:type="dxa"/>
              <w:bottom w:w="100" w:type="dxa"/>
              <w:right w:w="100" w:type="dxa"/>
            </w:tcMar>
          </w:tcPr>
          <w:p w:rsidR="006E0C3E" w14:paraId="20F71043" w14:textId="77777777"/>
        </w:tc>
        <w:tc>
          <w:tcPr>
            <w:tcW w:w="3888" w:type="dxa"/>
            <w:vMerge w:val="restart"/>
            <w:tcMar>
              <w:top w:w="100" w:type="dxa"/>
              <w:left w:w="100" w:type="dxa"/>
              <w:bottom w:w="100" w:type="dxa"/>
              <w:right w:w="100" w:type="dxa"/>
            </w:tcMar>
          </w:tcPr>
          <w:p w:rsidR="006E0C3E" w14:paraId="41378F64" w14:textId="77777777">
            <w:r>
              <w:rPr>
                <w:sz w:val="20"/>
              </w:rPr>
              <w:t>{{model.PUFNAME}} {{model.PULNAME}}</w:t>
            </w:r>
          </w:p>
        </w:tc>
        <w:tc>
          <w:tcPr>
            <w:tcW w:w="3888" w:type="dxa"/>
            <w:vMerge w:val="restart"/>
            <w:tcMar>
              <w:top w:w="100" w:type="dxa"/>
              <w:left w:w="100" w:type="dxa"/>
              <w:bottom w:w="100" w:type="dxa"/>
              <w:right w:w="100" w:type="dxa"/>
            </w:tcMar>
          </w:tcPr>
          <w:p w:rsidR="006E0C3E" w14:paraId="0B84B9E3" w14:textId="77777777">
            <w:r>
              <w:rPr>
                <w:sz w:val="20"/>
              </w:rPr>
              <w:t>{"var":"model.PULINENO"}</w:t>
            </w:r>
          </w:p>
        </w:tc>
        <w:tc>
          <w:tcPr>
            <w:tcW w:w="2592" w:type="dxa"/>
            <w:vMerge w:val="restart"/>
            <w:tcMar>
              <w:top w:w="100" w:type="dxa"/>
              <w:left w:w="100" w:type="dxa"/>
              <w:bottom w:w="100" w:type="dxa"/>
              <w:right w:w="100" w:type="dxa"/>
            </w:tcMar>
          </w:tcPr>
          <w:p w:rsidR="006E0C3E" w14:paraId="7DDBE2AC" w14:textId="77777777">
            <w:r>
              <w:rPr>
                <w:sz w:val="20"/>
              </w:rPr>
              <w:t>PUSUBFAM</w:t>
            </w:r>
          </w:p>
        </w:tc>
      </w:tr>
      <w:tr w14:paraId="66219807" w14:textId="77777777">
        <w:tblPrEx>
          <w:tblW w:w="0" w:type="auto"/>
          <w:tblLook w:val="04A0"/>
        </w:tblPrEx>
        <w:trPr>
          <w:trHeight w:val="269"/>
        </w:trPr>
        <w:tc>
          <w:tcPr>
            <w:tcW w:w="2592" w:type="dxa"/>
            <w:vMerge/>
            <w:tcMar>
              <w:top w:w="100" w:type="dxa"/>
              <w:left w:w="100" w:type="dxa"/>
              <w:bottom w:w="100" w:type="dxa"/>
              <w:right w:w="100" w:type="dxa"/>
            </w:tcMar>
          </w:tcPr>
          <w:p w:rsidR="006E0C3E" w14:paraId="7E8FD826" w14:textId="77777777"/>
        </w:tc>
        <w:tc>
          <w:tcPr>
            <w:tcW w:w="3888" w:type="dxa"/>
            <w:vMerge w:val="restart"/>
            <w:tcMar>
              <w:top w:w="100" w:type="dxa"/>
              <w:left w:w="100" w:type="dxa"/>
              <w:bottom w:w="100" w:type="dxa"/>
              <w:right w:w="100" w:type="dxa"/>
            </w:tcMar>
          </w:tcPr>
          <w:p w:rsidR="006E0C3E" w14:paraId="6F641879" w14:textId="77777777">
            <w:r>
              <w:rPr>
                <w:sz w:val="20"/>
              </w:rPr>
              <w:t>Don't Know</w:t>
            </w:r>
          </w:p>
        </w:tc>
        <w:tc>
          <w:tcPr>
            <w:tcW w:w="3888" w:type="dxa"/>
            <w:vMerge w:val="restart"/>
            <w:tcMar>
              <w:top w:w="100" w:type="dxa"/>
              <w:left w:w="100" w:type="dxa"/>
              <w:bottom w:w="100" w:type="dxa"/>
              <w:right w:w="100" w:type="dxa"/>
            </w:tcMar>
          </w:tcPr>
          <w:p w:rsidR="006E0C3E" w14:paraId="6E0BBEBC" w14:textId="77777777">
            <w:r>
              <w:rPr>
                <w:sz w:val="20"/>
              </w:rPr>
              <w:t>-2</w:t>
            </w:r>
          </w:p>
        </w:tc>
        <w:tc>
          <w:tcPr>
            <w:tcW w:w="2592" w:type="dxa"/>
            <w:vMerge w:val="restart"/>
            <w:tcMar>
              <w:top w:w="100" w:type="dxa"/>
              <w:left w:w="100" w:type="dxa"/>
              <w:bottom w:w="100" w:type="dxa"/>
              <w:right w:w="100" w:type="dxa"/>
            </w:tcMar>
          </w:tcPr>
          <w:p w:rsidR="006E0C3E" w14:paraId="53A117F9" w14:textId="77777777"/>
        </w:tc>
      </w:tr>
      <w:tr w14:paraId="21CD82FA" w14:textId="77777777">
        <w:tblPrEx>
          <w:tblW w:w="0" w:type="auto"/>
          <w:tblLook w:val="04A0"/>
        </w:tblPrEx>
        <w:trPr>
          <w:trHeight w:val="269"/>
        </w:trPr>
        <w:tc>
          <w:tcPr>
            <w:tcW w:w="2592" w:type="dxa"/>
            <w:vMerge/>
            <w:tcMar>
              <w:top w:w="100" w:type="dxa"/>
              <w:left w:w="100" w:type="dxa"/>
              <w:bottom w:w="100" w:type="dxa"/>
              <w:right w:w="100" w:type="dxa"/>
            </w:tcMar>
          </w:tcPr>
          <w:p w:rsidR="006E0C3E" w14:paraId="31D225F3" w14:textId="77777777"/>
        </w:tc>
        <w:tc>
          <w:tcPr>
            <w:tcW w:w="3888" w:type="dxa"/>
            <w:tcMar>
              <w:top w:w="100" w:type="dxa"/>
              <w:left w:w="100" w:type="dxa"/>
              <w:bottom w:w="100" w:type="dxa"/>
              <w:right w:w="100" w:type="dxa"/>
            </w:tcMar>
          </w:tcPr>
          <w:p w:rsidR="006E0C3E" w14:paraId="6606BA36" w14:textId="77777777">
            <w:r>
              <w:rPr>
                <w:sz w:val="20"/>
              </w:rPr>
              <w:t>Refuse</w:t>
            </w:r>
          </w:p>
        </w:tc>
        <w:tc>
          <w:tcPr>
            <w:tcW w:w="3888" w:type="dxa"/>
            <w:tcMar>
              <w:top w:w="100" w:type="dxa"/>
              <w:left w:w="100" w:type="dxa"/>
              <w:bottom w:w="100" w:type="dxa"/>
              <w:right w:w="100" w:type="dxa"/>
            </w:tcMar>
          </w:tcPr>
          <w:p w:rsidR="006E0C3E" w14:paraId="2B2288C7" w14:textId="77777777">
            <w:r>
              <w:rPr>
                <w:sz w:val="20"/>
              </w:rPr>
              <w:t>-3</w:t>
            </w:r>
          </w:p>
        </w:tc>
        <w:tc>
          <w:tcPr>
            <w:tcW w:w="2592" w:type="dxa"/>
            <w:tcMar>
              <w:top w:w="100" w:type="dxa"/>
              <w:left w:w="100" w:type="dxa"/>
              <w:bottom w:w="100" w:type="dxa"/>
              <w:right w:w="100" w:type="dxa"/>
            </w:tcMar>
          </w:tcPr>
          <w:p w:rsidR="006E0C3E" w14:paraId="66E607FE" w14:textId="77777777"/>
        </w:tc>
      </w:tr>
    </w:tbl>
    <w:p w:rsidR="006E0C3E" w14:paraId="64267348" w14:textId="77777777"/>
    <w:tbl>
      <w:tblPr>
        <w:tblStyle w:val="TableGrid"/>
        <w:tblW w:w="0" w:type="auto"/>
        <w:tblLook w:val="04A0"/>
      </w:tblPr>
      <w:tblGrid>
        <w:gridCol w:w="2590"/>
        <w:gridCol w:w="5180"/>
        <w:gridCol w:w="5180"/>
      </w:tblGrid>
      <w:tr w14:paraId="47BC22AE"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6E0C3E" w14:paraId="32216F6B" w14:textId="77777777">
            <w:r>
              <w:rPr>
                <w:b/>
                <w:sz w:val="30"/>
              </w:rPr>
              <w:t>BLOCK: BLKDEMOGRAPHICS_NEW ORDER / BLOCK: BLKDEMOGRAPHICS-OTHERREL / SCREEN: SC_PAR1 / QUESTION: PAR1_ROSTER_CPS (ROSTER, USAGE)</w:t>
            </w:r>
          </w:p>
        </w:tc>
      </w:tr>
      <w:tr w14:paraId="4E1AE4A7"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78B39A4" w14:textId="77777777">
            <w:r>
              <w:rPr>
                <w:b/>
                <w:sz w:val="24"/>
              </w:rPr>
              <w:t>ATTRIBUTE NAME</w:t>
            </w:r>
          </w:p>
        </w:tc>
        <w:tc>
          <w:tcPr>
            <w:tcW w:w="10368" w:type="dxa"/>
            <w:gridSpan w:val="2"/>
            <w:vMerge w:val="restart"/>
            <w:tcMar>
              <w:top w:w="100" w:type="dxa"/>
              <w:left w:w="100" w:type="dxa"/>
              <w:bottom w:w="100" w:type="dxa"/>
              <w:right w:w="100" w:type="dxa"/>
            </w:tcMar>
          </w:tcPr>
          <w:p w:rsidR="006E0C3E" w14:paraId="532F068B" w14:textId="77777777">
            <w:r>
              <w:rPr>
                <w:b/>
                <w:sz w:val="24"/>
              </w:rPr>
              <w:t>VALUE</w:t>
            </w:r>
          </w:p>
        </w:tc>
      </w:tr>
      <w:tr w14:paraId="69CF7FC9"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8C2B28E" w14:textId="77777777">
            <w:r>
              <w:rPr>
                <w:sz w:val="20"/>
              </w:rPr>
              <w:t>CAPI QUESTION WORDING</w:t>
            </w:r>
          </w:p>
        </w:tc>
        <w:tc>
          <w:tcPr>
            <w:tcW w:w="10368" w:type="dxa"/>
            <w:gridSpan w:val="2"/>
            <w:vMerge w:val="restart"/>
            <w:tcMar>
              <w:top w:w="100" w:type="dxa"/>
              <w:left w:w="100" w:type="dxa"/>
              <w:bottom w:w="100" w:type="dxa"/>
              <w:right w:w="100" w:type="dxa"/>
            </w:tcMar>
          </w:tcPr>
          <w:p w:rsidR="006E0C3E" w14:paraId="6048F442" w14:textId="77777777">
            <w:r>
              <w:rPr>
                <w:sz w:val="20"/>
              </w:rPr>
              <w:t>&lt;span class="text-interviewer" style="color:blue;"&gt;Select parent of ^NAME.&lt;/span&gt;&lt;br /&gt; &lt;br /&gt; &lt;span class="text-interviewer" style="color:blue;"&gt;Ask if necessary:&lt;/span&gt;&lt;br /&gt; Is ^PNAME parent a member of this household?</w:t>
            </w:r>
          </w:p>
        </w:tc>
      </w:tr>
      <w:tr w14:paraId="7E25BDC9"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58662CDE" w14:textId="77777777">
            <w:r>
              <w:rPr>
                <w:sz w:val="20"/>
              </w:rPr>
              <w:t>MASTER ROSTER TO DISPLAY</w:t>
            </w:r>
          </w:p>
        </w:tc>
        <w:tc>
          <w:tcPr>
            <w:tcW w:w="10368" w:type="dxa"/>
            <w:gridSpan w:val="2"/>
            <w:vMerge w:val="restart"/>
            <w:tcMar>
              <w:top w:w="100" w:type="dxa"/>
              <w:left w:w="100" w:type="dxa"/>
              <w:bottom w:w="100" w:type="dxa"/>
              <w:right w:w="100" w:type="dxa"/>
            </w:tcMar>
          </w:tcPr>
          <w:p w:rsidR="006E0C3E" w14:paraId="62D41B3C" w14:textId="77777777">
            <w:r>
              <w:rPr>
                <w:sz w:val="20"/>
              </w:rPr>
              <w:t>CPS_MASTER_ROSTER</w:t>
            </w:r>
          </w:p>
        </w:tc>
      </w:tr>
      <w:tr w14:paraId="1F674DAF"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08EEC4EE" w14:textId="77777777">
            <w:r>
              <w:rPr>
                <w:b/>
                <w:sz w:val="24"/>
              </w:rPr>
              <w:t>FILL</w:t>
            </w:r>
          </w:p>
        </w:tc>
        <w:tc>
          <w:tcPr>
            <w:tcW w:w="5184" w:type="dxa"/>
            <w:vMerge w:val="restart"/>
            <w:tcMar>
              <w:top w:w="100" w:type="dxa"/>
              <w:left w:w="100" w:type="dxa"/>
              <w:bottom w:w="100" w:type="dxa"/>
              <w:right w:w="100" w:type="dxa"/>
            </w:tcMar>
          </w:tcPr>
          <w:p w:rsidR="006E0C3E" w14:paraId="4B058A25" w14:textId="77777777">
            <w:r>
              <w:rPr>
                <w:b/>
                <w:sz w:val="24"/>
              </w:rPr>
              <w:t>CONDITION</w:t>
            </w:r>
          </w:p>
        </w:tc>
        <w:tc>
          <w:tcPr>
            <w:tcW w:w="5184" w:type="dxa"/>
            <w:vMerge w:val="restart"/>
            <w:tcMar>
              <w:top w:w="100" w:type="dxa"/>
              <w:left w:w="100" w:type="dxa"/>
              <w:bottom w:w="100" w:type="dxa"/>
              <w:right w:w="100" w:type="dxa"/>
            </w:tcMar>
          </w:tcPr>
          <w:p w:rsidR="006E0C3E" w14:paraId="2E918350" w14:textId="77777777">
            <w:r>
              <w:rPr>
                <w:b/>
                <w:sz w:val="24"/>
              </w:rPr>
              <w:t>VALUE</w:t>
            </w:r>
          </w:p>
        </w:tc>
      </w:tr>
      <w:tr w14:paraId="1733389F"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591C0033" w14:textId="77777777">
            <w:r>
              <w:rPr>
                <w:b/>
                <w:sz w:val="24"/>
              </w:rPr>
              <w:t>NAME</w:t>
            </w:r>
          </w:p>
        </w:tc>
        <w:tc>
          <w:tcPr>
            <w:tcW w:w="5184" w:type="dxa"/>
            <w:vMerge w:val="restart"/>
            <w:tcMar>
              <w:top w:w="100" w:type="dxa"/>
              <w:left w:w="100" w:type="dxa"/>
              <w:bottom w:w="100" w:type="dxa"/>
              <w:right w:w="100" w:type="dxa"/>
            </w:tcMar>
          </w:tcPr>
          <w:p w:rsidR="006E0C3E" w14:paraId="22408543" w14:textId="77777777">
            <w:r>
              <w:rPr>
                <w:sz w:val="20"/>
              </w:rPr>
              <w:t>PUFNAME</w:t>
            </w:r>
          </w:p>
        </w:tc>
        <w:tc>
          <w:tcPr>
            <w:tcW w:w="5184" w:type="dxa"/>
            <w:vMerge w:val="restart"/>
            <w:tcMar>
              <w:top w:w="100" w:type="dxa"/>
              <w:left w:w="100" w:type="dxa"/>
              <w:bottom w:w="100" w:type="dxa"/>
              <w:right w:w="100" w:type="dxa"/>
            </w:tcMar>
          </w:tcPr>
          <w:p w:rsidR="006E0C3E" w14:paraId="204521ED" w14:textId="77777777">
            <w:r>
              <w:rPr>
                <w:sz w:val="20"/>
              </w:rPr>
              <w:t>{{model.PUFNAME}} </w:t>
            </w:r>
          </w:p>
        </w:tc>
      </w:tr>
      <w:tr w14:paraId="3516CDA3" w14:textId="77777777">
        <w:tblPrEx>
          <w:tblW w:w="0" w:type="auto"/>
          <w:tblLook w:val="04A0"/>
        </w:tblPrEx>
        <w:trPr>
          <w:trHeight w:val="269"/>
        </w:trPr>
        <w:tc>
          <w:tcPr>
            <w:tcW w:w="2592" w:type="dxa"/>
            <w:vMerge/>
            <w:tcMar>
              <w:top w:w="100" w:type="dxa"/>
              <w:left w:w="100" w:type="dxa"/>
              <w:bottom w:w="100" w:type="dxa"/>
              <w:right w:w="100" w:type="dxa"/>
            </w:tcMar>
          </w:tcPr>
          <w:p w:rsidR="006E0C3E" w14:paraId="230FF618" w14:textId="77777777"/>
        </w:tc>
        <w:tc>
          <w:tcPr>
            <w:tcW w:w="5184" w:type="dxa"/>
            <w:vMerge w:val="restart"/>
            <w:tcMar>
              <w:top w:w="100" w:type="dxa"/>
              <w:left w:w="100" w:type="dxa"/>
              <w:bottom w:w="100" w:type="dxa"/>
              <w:right w:w="100" w:type="dxa"/>
            </w:tcMar>
          </w:tcPr>
          <w:p w:rsidR="006E0C3E" w14:paraId="3660B163" w14:textId="77777777">
            <w:r>
              <w:rPr>
                <w:sz w:val="20"/>
              </w:rPr>
              <w:t>PULNAME</w:t>
            </w:r>
          </w:p>
        </w:tc>
        <w:tc>
          <w:tcPr>
            <w:tcW w:w="5184" w:type="dxa"/>
            <w:vMerge w:val="restart"/>
            <w:tcMar>
              <w:top w:w="100" w:type="dxa"/>
              <w:left w:w="100" w:type="dxa"/>
              <w:bottom w:w="100" w:type="dxa"/>
              <w:right w:w="100" w:type="dxa"/>
            </w:tcMar>
          </w:tcPr>
          <w:p w:rsidR="006E0C3E" w14:paraId="3682056C" w14:textId="77777777">
            <w:r>
              <w:rPr>
                <w:sz w:val="20"/>
              </w:rPr>
              <w:t>{{model.PULNAME}}</w:t>
            </w:r>
          </w:p>
        </w:tc>
      </w:tr>
      <w:tr w14:paraId="714E561A"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46DBB20B" w14:textId="77777777">
            <w:r>
              <w:rPr>
                <w:b/>
                <w:sz w:val="24"/>
              </w:rPr>
              <w:t>PNAME</w:t>
            </w:r>
          </w:p>
        </w:tc>
        <w:tc>
          <w:tcPr>
            <w:tcW w:w="5184" w:type="dxa"/>
            <w:vMerge w:val="restart"/>
            <w:tcMar>
              <w:top w:w="100" w:type="dxa"/>
              <w:left w:w="100" w:type="dxa"/>
              <w:bottom w:w="100" w:type="dxa"/>
              <w:right w:w="100" w:type="dxa"/>
            </w:tcMar>
          </w:tcPr>
          <w:p w:rsidR="006E0C3E" w14:paraId="754A22F0" w14:textId="77777777">
            <w:r>
              <w:rPr>
                <w:sz w:val="20"/>
              </w:rPr>
              <w:t>PULINENO==HURESPLI</w:t>
            </w:r>
          </w:p>
        </w:tc>
        <w:tc>
          <w:tcPr>
            <w:tcW w:w="5184" w:type="dxa"/>
            <w:vMerge w:val="restart"/>
            <w:tcMar>
              <w:top w:w="100" w:type="dxa"/>
              <w:left w:w="100" w:type="dxa"/>
              <w:bottom w:w="100" w:type="dxa"/>
              <w:right w:w="100" w:type="dxa"/>
            </w:tcMar>
          </w:tcPr>
          <w:p w:rsidR="006E0C3E" w14:paraId="382B5450" w14:textId="77777777">
            <w:r>
              <w:rPr>
                <w:sz w:val="20"/>
              </w:rPr>
              <w:t>your</w:t>
            </w:r>
          </w:p>
        </w:tc>
      </w:tr>
      <w:tr w14:paraId="54967274" w14:textId="77777777">
        <w:tblPrEx>
          <w:tblW w:w="0" w:type="auto"/>
          <w:tblLook w:val="04A0"/>
        </w:tblPrEx>
        <w:trPr>
          <w:trHeight w:val="269"/>
        </w:trPr>
        <w:tc>
          <w:tcPr>
            <w:tcW w:w="2592" w:type="dxa"/>
            <w:vMerge/>
            <w:tcMar>
              <w:top w:w="100" w:type="dxa"/>
              <w:left w:w="100" w:type="dxa"/>
              <w:bottom w:w="100" w:type="dxa"/>
              <w:right w:w="100" w:type="dxa"/>
            </w:tcMar>
          </w:tcPr>
          <w:p w:rsidR="006E0C3E" w14:paraId="654A29DD" w14:textId="77777777"/>
        </w:tc>
        <w:tc>
          <w:tcPr>
            <w:tcW w:w="5184" w:type="dxa"/>
            <w:tcMar>
              <w:top w:w="100" w:type="dxa"/>
              <w:left w:w="100" w:type="dxa"/>
              <w:bottom w:w="100" w:type="dxa"/>
              <w:right w:w="100" w:type="dxa"/>
            </w:tcMar>
          </w:tcPr>
          <w:p w:rsidR="006E0C3E" w14:paraId="6934FE64" w14:textId="77777777"/>
        </w:tc>
        <w:tc>
          <w:tcPr>
            <w:tcW w:w="5184" w:type="dxa"/>
            <w:tcMar>
              <w:top w:w="100" w:type="dxa"/>
              <w:left w:w="100" w:type="dxa"/>
              <w:bottom w:w="100" w:type="dxa"/>
              <w:right w:w="100" w:type="dxa"/>
            </w:tcMar>
          </w:tcPr>
          <w:p w:rsidR="006E0C3E" w14:paraId="31102CE1" w14:textId="77777777">
            <w:r>
              <w:rPr>
                <w:sz w:val="20"/>
              </w:rPr>
              <w:t>{{model.PUFNAME}} {{model.PULNAME}}'s</w:t>
            </w:r>
          </w:p>
        </w:tc>
      </w:tr>
    </w:tbl>
    <w:p w:rsidR="006E0C3E" w14:paraId="2AB1A741" w14:textId="77777777"/>
    <w:tbl>
      <w:tblPr>
        <w:tblStyle w:val="TableGrid"/>
        <w:tblW w:w="0" w:type="auto"/>
        <w:tblLook w:val="04A0"/>
      </w:tblPr>
      <w:tblGrid>
        <w:gridCol w:w="2589"/>
        <w:gridCol w:w="3887"/>
        <w:gridCol w:w="3885"/>
        <w:gridCol w:w="2589"/>
      </w:tblGrid>
      <w:tr w14:paraId="12CC3618"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6E0C3E" w14:paraId="7C6A3DA7" w14:textId="77777777">
            <w:r>
              <w:rPr>
                <w:b/>
                <w:sz w:val="30"/>
              </w:rPr>
              <w:t xml:space="preserve">BLOCK: BLKDEMOGRAPHICS_NEW ORDER / BLOCK: </w:t>
            </w:r>
            <w:r>
              <w:rPr>
                <w:b/>
                <w:sz w:val="30"/>
              </w:rPr>
              <w:t>BLKDEMOGRAPHICS-OTHERREL / SCREEN: SC_PAR1 / QUESTION: PAR1_ROSTER_CPS / RESPONSE: RPAR1_CPS (STANDARD, RADIOBUTTON)</w:t>
            </w:r>
          </w:p>
        </w:tc>
      </w:tr>
      <w:tr w14:paraId="10A83792"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3F43E51A" w14:textId="77777777">
            <w:r>
              <w:rPr>
                <w:b/>
                <w:sz w:val="24"/>
              </w:rPr>
              <w:t>ATTRIBUTE NAME</w:t>
            </w:r>
          </w:p>
        </w:tc>
        <w:tc>
          <w:tcPr>
            <w:tcW w:w="10368" w:type="dxa"/>
            <w:gridSpan w:val="3"/>
            <w:vMerge w:val="restart"/>
            <w:tcMar>
              <w:top w:w="100" w:type="dxa"/>
              <w:left w:w="100" w:type="dxa"/>
              <w:bottom w:w="100" w:type="dxa"/>
              <w:right w:w="100" w:type="dxa"/>
            </w:tcMar>
          </w:tcPr>
          <w:p w:rsidR="006E0C3E" w14:paraId="2AB8DAA2" w14:textId="77777777">
            <w:r>
              <w:rPr>
                <w:b/>
                <w:sz w:val="24"/>
              </w:rPr>
              <w:t>VALUE</w:t>
            </w:r>
          </w:p>
        </w:tc>
      </w:tr>
      <w:tr w14:paraId="740AB7A7"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06890CA" w14:textId="77777777">
            <w:r>
              <w:rPr>
                <w:sz w:val="20"/>
              </w:rPr>
              <w:t>RESPONSE VARIABLE</w:t>
            </w:r>
          </w:p>
        </w:tc>
        <w:tc>
          <w:tcPr>
            <w:tcW w:w="10368" w:type="dxa"/>
            <w:gridSpan w:val="3"/>
            <w:vMerge w:val="restart"/>
            <w:tcMar>
              <w:top w:w="100" w:type="dxa"/>
              <w:left w:w="100" w:type="dxa"/>
              <w:bottom w:w="100" w:type="dxa"/>
              <w:right w:w="100" w:type="dxa"/>
            </w:tcMar>
          </w:tcPr>
          <w:p w:rsidR="006E0C3E" w14:paraId="66876A6D" w14:textId="77777777">
            <w:r>
              <w:rPr>
                <w:sz w:val="20"/>
              </w:rPr>
              <w:t>PUPAR1</w:t>
            </w:r>
          </w:p>
        </w:tc>
      </w:tr>
      <w:tr w14:paraId="0613137E"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5A347CA0" w14:textId="77777777">
            <w:r>
              <w:rPr>
                <w:sz w:val="20"/>
              </w:rPr>
              <w:t>ANSWER LIST</w:t>
            </w:r>
          </w:p>
        </w:tc>
        <w:tc>
          <w:tcPr>
            <w:tcW w:w="10368" w:type="dxa"/>
            <w:gridSpan w:val="3"/>
            <w:vMerge w:val="restart"/>
            <w:tcMar>
              <w:top w:w="100" w:type="dxa"/>
              <w:left w:w="100" w:type="dxa"/>
              <w:bottom w:w="100" w:type="dxa"/>
              <w:right w:w="100" w:type="dxa"/>
            </w:tcMar>
          </w:tcPr>
          <w:p w:rsidR="006E0C3E" w14:paraId="2A9DE2D0" w14:textId="77777777">
            <w:r>
              <w:rPr>
                <w:sz w:val="20"/>
              </w:rPr>
              <w:t>TROSTERLIST_0</w:t>
            </w:r>
          </w:p>
        </w:tc>
      </w:tr>
      <w:tr w14:paraId="0F9E1D3D"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4DF78A8" w14:textId="77777777">
            <w:r>
              <w:rPr>
                <w:b/>
                <w:sz w:val="24"/>
              </w:rPr>
              <w:t>ANSWER LIST OPTIONS</w:t>
            </w:r>
          </w:p>
        </w:tc>
        <w:tc>
          <w:tcPr>
            <w:tcW w:w="3888" w:type="dxa"/>
            <w:vMerge w:val="restart"/>
            <w:tcMar>
              <w:top w:w="100" w:type="dxa"/>
              <w:left w:w="100" w:type="dxa"/>
              <w:bottom w:w="100" w:type="dxa"/>
              <w:right w:w="100" w:type="dxa"/>
            </w:tcMar>
          </w:tcPr>
          <w:p w:rsidR="006E0C3E" w14:paraId="2C247B22" w14:textId="77777777">
            <w:r>
              <w:rPr>
                <w:b/>
                <w:sz w:val="24"/>
              </w:rPr>
              <w:t>DISPLAY NAME</w:t>
            </w:r>
          </w:p>
        </w:tc>
        <w:tc>
          <w:tcPr>
            <w:tcW w:w="3888" w:type="dxa"/>
            <w:vMerge w:val="restart"/>
            <w:tcMar>
              <w:top w:w="100" w:type="dxa"/>
              <w:left w:w="100" w:type="dxa"/>
              <w:bottom w:w="100" w:type="dxa"/>
              <w:right w:w="100" w:type="dxa"/>
            </w:tcMar>
          </w:tcPr>
          <w:p w:rsidR="006E0C3E" w14:paraId="0E948060" w14:textId="77777777">
            <w:r>
              <w:rPr>
                <w:b/>
                <w:sz w:val="24"/>
              </w:rPr>
              <w:t>STORED VALUE</w:t>
            </w:r>
          </w:p>
        </w:tc>
        <w:tc>
          <w:tcPr>
            <w:tcW w:w="2592" w:type="dxa"/>
            <w:vMerge w:val="restart"/>
            <w:tcMar>
              <w:top w:w="100" w:type="dxa"/>
              <w:left w:w="100" w:type="dxa"/>
              <w:bottom w:w="100" w:type="dxa"/>
              <w:right w:w="100" w:type="dxa"/>
            </w:tcMar>
          </w:tcPr>
          <w:p w:rsidR="006E0C3E" w14:paraId="720D9F1D" w14:textId="77777777">
            <w:r>
              <w:rPr>
                <w:b/>
                <w:sz w:val="24"/>
              </w:rPr>
              <w:t>VARIABLE</w:t>
            </w:r>
          </w:p>
        </w:tc>
      </w:tr>
      <w:tr w14:paraId="752E8079" w14:textId="77777777">
        <w:tblPrEx>
          <w:tblW w:w="0" w:type="auto"/>
          <w:tblLook w:val="04A0"/>
        </w:tblPrEx>
        <w:trPr>
          <w:trHeight w:val="269"/>
        </w:trPr>
        <w:tc>
          <w:tcPr>
            <w:tcW w:w="2592" w:type="dxa"/>
            <w:vMerge/>
            <w:tcMar>
              <w:top w:w="100" w:type="dxa"/>
              <w:left w:w="100" w:type="dxa"/>
              <w:bottom w:w="100" w:type="dxa"/>
              <w:right w:w="100" w:type="dxa"/>
            </w:tcMar>
          </w:tcPr>
          <w:p w:rsidR="006E0C3E" w14:paraId="3FD470D2" w14:textId="77777777"/>
        </w:tc>
        <w:tc>
          <w:tcPr>
            <w:tcW w:w="3888" w:type="dxa"/>
            <w:vMerge w:val="restart"/>
            <w:tcMar>
              <w:top w:w="100" w:type="dxa"/>
              <w:left w:w="100" w:type="dxa"/>
              <w:bottom w:w="100" w:type="dxa"/>
              <w:right w:w="100" w:type="dxa"/>
            </w:tcMar>
          </w:tcPr>
          <w:p w:rsidR="006E0C3E" w14:paraId="53F902F4" w14:textId="77777777">
            <w:r>
              <w:rPr>
                <w:sz w:val="20"/>
              </w:rPr>
              <w:t xml:space="preserve">No </w:t>
            </w:r>
            <w:r>
              <w:rPr>
                <w:sz w:val="20"/>
              </w:rPr>
              <w:t>one listed</w:t>
            </w:r>
          </w:p>
        </w:tc>
        <w:tc>
          <w:tcPr>
            <w:tcW w:w="3888" w:type="dxa"/>
            <w:vMerge w:val="restart"/>
            <w:tcMar>
              <w:top w:w="100" w:type="dxa"/>
              <w:left w:w="100" w:type="dxa"/>
              <w:bottom w:w="100" w:type="dxa"/>
              <w:right w:w="100" w:type="dxa"/>
            </w:tcMar>
          </w:tcPr>
          <w:p w:rsidR="006E0C3E" w14:paraId="12F31C3E" w14:textId="77777777">
            <w:r>
              <w:rPr>
                <w:sz w:val="20"/>
              </w:rPr>
              <w:t>0</w:t>
            </w:r>
          </w:p>
        </w:tc>
        <w:tc>
          <w:tcPr>
            <w:tcW w:w="2592" w:type="dxa"/>
            <w:vMerge w:val="restart"/>
            <w:tcMar>
              <w:top w:w="100" w:type="dxa"/>
              <w:left w:w="100" w:type="dxa"/>
              <w:bottom w:w="100" w:type="dxa"/>
              <w:right w:w="100" w:type="dxa"/>
            </w:tcMar>
          </w:tcPr>
          <w:p w:rsidR="006E0C3E" w14:paraId="138F2296" w14:textId="77777777"/>
        </w:tc>
      </w:tr>
      <w:tr w14:paraId="2680735D" w14:textId="77777777">
        <w:tblPrEx>
          <w:tblW w:w="0" w:type="auto"/>
          <w:tblLook w:val="04A0"/>
        </w:tblPrEx>
        <w:trPr>
          <w:trHeight w:val="269"/>
        </w:trPr>
        <w:tc>
          <w:tcPr>
            <w:tcW w:w="2592" w:type="dxa"/>
            <w:vMerge/>
            <w:tcMar>
              <w:top w:w="100" w:type="dxa"/>
              <w:left w:w="100" w:type="dxa"/>
              <w:bottom w:w="100" w:type="dxa"/>
              <w:right w:w="100" w:type="dxa"/>
            </w:tcMar>
          </w:tcPr>
          <w:p w:rsidR="006E0C3E" w14:paraId="140393B4" w14:textId="77777777"/>
        </w:tc>
        <w:tc>
          <w:tcPr>
            <w:tcW w:w="3888" w:type="dxa"/>
            <w:vMerge w:val="restart"/>
            <w:tcMar>
              <w:top w:w="100" w:type="dxa"/>
              <w:left w:w="100" w:type="dxa"/>
              <w:bottom w:w="100" w:type="dxa"/>
              <w:right w:w="100" w:type="dxa"/>
            </w:tcMar>
          </w:tcPr>
          <w:p w:rsidR="006E0C3E" w14:paraId="684609AD" w14:textId="77777777">
            <w:r>
              <w:rPr>
                <w:sz w:val="20"/>
              </w:rPr>
              <w:t>{{model.PUFNAME}} {{model.PULNAME}}</w:t>
            </w:r>
          </w:p>
        </w:tc>
        <w:tc>
          <w:tcPr>
            <w:tcW w:w="3888" w:type="dxa"/>
            <w:vMerge w:val="restart"/>
            <w:tcMar>
              <w:top w:w="100" w:type="dxa"/>
              <w:left w:w="100" w:type="dxa"/>
              <w:bottom w:w="100" w:type="dxa"/>
              <w:right w:w="100" w:type="dxa"/>
            </w:tcMar>
          </w:tcPr>
          <w:p w:rsidR="006E0C3E" w14:paraId="61EE0EE8" w14:textId="77777777">
            <w:r>
              <w:rPr>
                <w:sz w:val="20"/>
              </w:rPr>
              <w:t>{"var":"model.PULINENO"}</w:t>
            </w:r>
          </w:p>
        </w:tc>
        <w:tc>
          <w:tcPr>
            <w:tcW w:w="2592" w:type="dxa"/>
            <w:vMerge w:val="restart"/>
            <w:tcMar>
              <w:top w:w="100" w:type="dxa"/>
              <w:left w:w="100" w:type="dxa"/>
              <w:bottom w:w="100" w:type="dxa"/>
              <w:right w:w="100" w:type="dxa"/>
            </w:tcMar>
          </w:tcPr>
          <w:p w:rsidR="006E0C3E" w14:paraId="04BECB0D" w14:textId="77777777"/>
        </w:tc>
      </w:tr>
      <w:tr w14:paraId="7BB47E89" w14:textId="77777777">
        <w:tblPrEx>
          <w:tblW w:w="0" w:type="auto"/>
          <w:tblLook w:val="04A0"/>
        </w:tblPrEx>
        <w:trPr>
          <w:trHeight w:val="269"/>
        </w:trPr>
        <w:tc>
          <w:tcPr>
            <w:tcW w:w="2592" w:type="dxa"/>
            <w:vMerge/>
            <w:tcMar>
              <w:top w:w="100" w:type="dxa"/>
              <w:left w:w="100" w:type="dxa"/>
              <w:bottom w:w="100" w:type="dxa"/>
              <w:right w:w="100" w:type="dxa"/>
            </w:tcMar>
          </w:tcPr>
          <w:p w:rsidR="006E0C3E" w14:paraId="28D66EC2" w14:textId="77777777"/>
        </w:tc>
        <w:tc>
          <w:tcPr>
            <w:tcW w:w="3888" w:type="dxa"/>
            <w:vMerge w:val="restart"/>
            <w:tcMar>
              <w:top w:w="100" w:type="dxa"/>
              <w:left w:w="100" w:type="dxa"/>
              <w:bottom w:w="100" w:type="dxa"/>
              <w:right w:w="100" w:type="dxa"/>
            </w:tcMar>
          </w:tcPr>
          <w:p w:rsidR="006E0C3E" w14:paraId="4563D641" w14:textId="77777777">
            <w:r>
              <w:rPr>
                <w:sz w:val="20"/>
              </w:rPr>
              <w:t>Don't Know</w:t>
            </w:r>
          </w:p>
        </w:tc>
        <w:tc>
          <w:tcPr>
            <w:tcW w:w="3888" w:type="dxa"/>
            <w:vMerge w:val="restart"/>
            <w:tcMar>
              <w:top w:w="100" w:type="dxa"/>
              <w:left w:w="100" w:type="dxa"/>
              <w:bottom w:w="100" w:type="dxa"/>
              <w:right w:w="100" w:type="dxa"/>
            </w:tcMar>
          </w:tcPr>
          <w:p w:rsidR="006E0C3E" w14:paraId="221F43EC" w14:textId="77777777">
            <w:r>
              <w:rPr>
                <w:sz w:val="20"/>
              </w:rPr>
              <w:t>-2</w:t>
            </w:r>
          </w:p>
        </w:tc>
        <w:tc>
          <w:tcPr>
            <w:tcW w:w="2592" w:type="dxa"/>
            <w:vMerge w:val="restart"/>
            <w:tcMar>
              <w:top w:w="100" w:type="dxa"/>
              <w:left w:w="100" w:type="dxa"/>
              <w:bottom w:w="100" w:type="dxa"/>
              <w:right w:w="100" w:type="dxa"/>
            </w:tcMar>
          </w:tcPr>
          <w:p w:rsidR="006E0C3E" w14:paraId="247D7314" w14:textId="77777777"/>
        </w:tc>
      </w:tr>
      <w:tr w14:paraId="0A258C53" w14:textId="77777777">
        <w:tblPrEx>
          <w:tblW w:w="0" w:type="auto"/>
          <w:tblLook w:val="04A0"/>
        </w:tblPrEx>
        <w:trPr>
          <w:trHeight w:val="269"/>
        </w:trPr>
        <w:tc>
          <w:tcPr>
            <w:tcW w:w="2592" w:type="dxa"/>
            <w:vMerge/>
            <w:tcMar>
              <w:top w:w="100" w:type="dxa"/>
              <w:left w:w="100" w:type="dxa"/>
              <w:bottom w:w="100" w:type="dxa"/>
              <w:right w:w="100" w:type="dxa"/>
            </w:tcMar>
          </w:tcPr>
          <w:p w:rsidR="006E0C3E" w14:paraId="5667376B" w14:textId="77777777"/>
        </w:tc>
        <w:tc>
          <w:tcPr>
            <w:tcW w:w="3888" w:type="dxa"/>
            <w:tcMar>
              <w:top w:w="100" w:type="dxa"/>
              <w:left w:w="100" w:type="dxa"/>
              <w:bottom w:w="100" w:type="dxa"/>
              <w:right w:w="100" w:type="dxa"/>
            </w:tcMar>
          </w:tcPr>
          <w:p w:rsidR="006E0C3E" w14:paraId="50C5E235" w14:textId="77777777">
            <w:r>
              <w:rPr>
                <w:sz w:val="20"/>
              </w:rPr>
              <w:t>Refuse</w:t>
            </w:r>
          </w:p>
        </w:tc>
        <w:tc>
          <w:tcPr>
            <w:tcW w:w="3888" w:type="dxa"/>
            <w:tcMar>
              <w:top w:w="100" w:type="dxa"/>
              <w:left w:w="100" w:type="dxa"/>
              <w:bottom w:w="100" w:type="dxa"/>
              <w:right w:w="100" w:type="dxa"/>
            </w:tcMar>
          </w:tcPr>
          <w:p w:rsidR="006E0C3E" w14:paraId="5283D907" w14:textId="77777777">
            <w:r>
              <w:rPr>
                <w:sz w:val="20"/>
              </w:rPr>
              <w:t>-3</w:t>
            </w:r>
          </w:p>
        </w:tc>
        <w:tc>
          <w:tcPr>
            <w:tcW w:w="2592" w:type="dxa"/>
            <w:tcMar>
              <w:top w:w="100" w:type="dxa"/>
              <w:left w:w="100" w:type="dxa"/>
              <w:bottom w:w="100" w:type="dxa"/>
              <w:right w:w="100" w:type="dxa"/>
            </w:tcMar>
          </w:tcPr>
          <w:p w:rsidR="006E0C3E" w14:paraId="2729D037" w14:textId="77777777"/>
        </w:tc>
      </w:tr>
    </w:tbl>
    <w:p w:rsidR="006E0C3E" w14:paraId="5D85046C" w14:textId="77777777"/>
    <w:tbl>
      <w:tblPr>
        <w:tblStyle w:val="TableGrid"/>
        <w:tblW w:w="0" w:type="auto"/>
        <w:tblLook w:val="04A0"/>
      </w:tblPr>
      <w:tblGrid>
        <w:gridCol w:w="2590"/>
        <w:gridCol w:w="5180"/>
        <w:gridCol w:w="5180"/>
      </w:tblGrid>
      <w:tr w14:paraId="63B49849"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6E0C3E" w14:paraId="53078CE2" w14:textId="77777777">
            <w:r>
              <w:rPr>
                <w:b/>
                <w:sz w:val="30"/>
              </w:rPr>
              <w:t>BLOCK: BLKDEMOGRAPHICS_NEW ORDER / BLOCK: BLKDEMOGRAPHICS-OTHERREL / SCREEN: SC_PAR1TYP / QUESTION: PAR1TYP_CPS (STANDARD)</w:t>
            </w:r>
          </w:p>
        </w:tc>
      </w:tr>
      <w:tr w14:paraId="57359311"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2430EB9" w14:textId="77777777">
            <w:r>
              <w:rPr>
                <w:b/>
                <w:sz w:val="24"/>
              </w:rPr>
              <w:t>ATTRIBUTE NAME</w:t>
            </w:r>
          </w:p>
        </w:tc>
        <w:tc>
          <w:tcPr>
            <w:tcW w:w="10368" w:type="dxa"/>
            <w:gridSpan w:val="2"/>
            <w:vMerge w:val="restart"/>
            <w:tcMar>
              <w:top w:w="100" w:type="dxa"/>
              <w:left w:w="100" w:type="dxa"/>
              <w:bottom w:w="100" w:type="dxa"/>
              <w:right w:w="100" w:type="dxa"/>
            </w:tcMar>
          </w:tcPr>
          <w:p w:rsidR="006E0C3E" w14:paraId="01989FC2" w14:textId="77777777">
            <w:r>
              <w:rPr>
                <w:b/>
                <w:sz w:val="24"/>
              </w:rPr>
              <w:t>VALUE</w:t>
            </w:r>
          </w:p>
        </w:tc>
      </w:tr>
      <w:tr w14:paraId="6D499FF3"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3D57D8DB" w14:textId="77777777">
            <w:r>
              <w:rPr>
                <w:sz w:val="20"/>
              </w:rPr>
              <w:t>CAPI QUESTION WORDING</w:t>
            </w:r>
          </w:p>
        </w:tc>
        <w:tc>
          <w:tcPr>
            <w:tcW w:w="10368" w:type="dxa"/>
            <w:gridSpan w:val="2"/>
            <w:vMerge w:val="restart"/>
            <w:tcMar>
              <w:top w:w="100" w:type="dxa"/>
              <w:left w:w="100" w:type="dxa"/>
              <w:bottom w:w="100" w:type="dxa"/>
              <w:right w:w="100" w:type="dxa"/>
            </w:tcMar>
          </w:tcPr>
          <w:p w:rsidR="006E0C3E" w14:paraId="6E271B27" w14:textId="77777777">
            <w:r>
              <w:rPr>
                <w:sz w:val="20"/>
              </w:rPr>
              <w:t>^C_AREIS ^PNAME ^MOM_NAME biological, step, or adopted child?</w:t>
            </w:r>
          </w:p>
        </w:tc>
      </w:tr>
      <w:tr w14:paraId="5D404C9D"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3C8A25FD" w14:textId="77777777">
            <w:r>
              <w:rPr>
                <w:b/>
                <w:sz w:val="24"/>
              </w:rPr>
              <w:t>FILL</w:t>
            </w:r>
          </w:p>
        </w:tc>
        <w:tc>
          <w:tcPr>
            <w:tcW w:w="5184" w:type="dxa"/>
            <w:vMerge w:val="restart"/>
            <w:tcMar>
              <w:top w:w="100" w:type="dxa"/>
              <w:left w:w="100" w:type="dxa"/>
              <w:bottom w:w="100" w:type="dxa"/>
              <w:right w:w="100" w:type="dxa"/>
            </w:tcMar>
          </w:tcPr>
          <w:p w:rsidR="006E0C3E" w14:paraId="1AE0265E" w14:textId="77777777">
            <w:r>
              <w:rPr>
                <w:b/>
                <w:sz w:val="24"/>
              </w:rPr>
              <w:t>CONDITION</w:t>
            </w:r>
          </w:p>
        </w:tc>
        <w:tc>
          <w:tcPr>
            <w:tcW w:w="5184" w:type="dxa"/>
            <w:vMerge w:val="restart"/>
            <w:tcMar>
              <w:top w:w="100" w:type="dxa"/>
              <w:left w:w="100" w:type="dxa"/>
              <w:bottom w:w="100" w:type="dxa"/>
              <w:right w:w="100" w:type="dxa"/>
            </w:tcMar>
          </w:tcPr>
          <w:p w:rsidR="006E0C3E" w14:paraId="242C9441" w14:textId="77777777">
            <w:r>
              <w:rPr>
                <w:b/>
                <w:sz w:val="24"/>
              </w:rPr>
              <w:t>VALUE</w:t>
            </w:r>
          </w:p>
        </w:tc>
      </w:tr>
      <w:tr w14:paraId="0EC41158"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06C81C6C" w14:textId="77777777">
            <w:r>
              <w:rPr>
                <w:b/>
                <w:sz w:val="24"/>
              </w:rPr>
              <w:t>C_AREIS</w:t>
            </w:r>
          </w:p>
        </w:tc>
        <w:tc>
          <w:tcPr>
            <w:tcW w:w="5184" w:type="dxa"/>
            <w:vMerge w:val="restart"/>
            <w:tcMar>
              <w:top w:w="100" w:type="dxa"/>
              <w:left w:w="100" w:type="dxa"/>
              <w:bottom w:w="100" w:type="dxa"/>
              <w:right w:w="100" w:type="dxa"/>
            </w:tcMar>
          </w:tcPr>
          <w:p w:rsidR="006E0C3E" w14:paraId="45F7189A" w14:textId="77777777">
            <w:r>
              <w:rPr>
                <w:sz w:val="20"/>
              </w:rPr>
              <w:t>PULINENO==HURESPLI</w:t>
            </w:r>
          </w:p>
        </w:tc>
        <w:tc>
          <w:tcPr>
            <w:tcW w:w="5184" w:type="dxa"/>
            <w:vMerge w:val="restart"/>
            <w:tcMar>
              <w:top w:w="100" w:type="dxa"/>
              <w:left w:w="100" w:type="dxa"/>
              <w:bottom w:w="100" w:type="dxa"/>
              <w:right w:w="100" w:type="dxa"/>
            </w:tcMar>
          </w:tcPr>
          <w:p w:rsidR="006E0C3E" w14:paraId="33779CB8" w14:textId="77777777">
            <w:r>
              <w:rPr>
                <w:sz w:val="20"/>
              </w:rPr>
              <w:t>Are</w:t>
            </w:r>
          </w:p>
        </w:tc>
      </w:tr>
      <w:tr w14:paraId="60286C68" w14:textId="77777777">
        <w:tblPrEx>
          <w:tblW w:w="0" w:type="auto"/>
          <w:tblLook w:val="04A0"/>
        </w:tblPrEx>
        <w:trPr>
          <w:trHeight w:val="269"/>
        </w:trPr>
        <w:tc>
          <w:tcPr>
            <w:tcW w:w="2592" w:type="dxa"/>
            <w:vMerge/>
            <w:tcMar>
              <w:top w:w="100" w:type="dxa"/>
              <w:left w:w="100" w:type="dxa"/>
              <w:bottom w:w="100" w:type="dxa"/>
              <w:right w:w="100" w:type="dxa"/>
            </w:tcMar>
          </w:tcPr>
          <w:p w:rsidR="006E0C3E" w14:paraId="12DA0FEC" w14:textId="77777777"/>
        </w:tc>
        <w:tc>
          <w:tcPr>
            <w:tcW w:w="5184" w:type="dxa"/>
            <w:vMerge w:val="restart"/>
            <w:tcMar>
              <w:top w:w="100" w:type="dxa"/>
              <w:left w:w="100" w:type="dxa"/>
              <w:bottom w:w="100" w:type="dxa"/>
              <w:right w:w="100" w:type="dxa"/>
            </w:tcMar>
          </w:tcPr>
          <w:p w:rsidR="006E0C3E" w14:paraId="52A197FE" w14:textId="77777777"/>
        </w:tc>
        <w:tc>
          <w:tcPr>
            <w:tcW w:w="5184" w:type="dxa"/>
            <w:vMerge w:val="restart"/>
            <w:tcMar>
              <w:top w:w="100" w:type="dxa"/>
              <w:left w:w="100" w:type="dxa"/>
              <w:bottom w:w="100" w:type="dxa"/>
              <w:right w:w="100" w:type="dxa"/>
            </w:tcMar>
          </w:tcPr>
          <w:p w:rsidR="006E0C3E" w14:paraId="1C50BB26" w14:textId="77777777">
            <w:r>
              <w:rPr>
                <w:sz w:val="20"/>
              </w:rPr>
              <w:t>Is</w:t>
            </w:r>
          </w:p>
        </w:tc>
      </w:tr>
      <w:tr w14:paraId="1E78FA4C"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09D3B630" w14:textId="77777777">
            <w:r>
              <w:rPr>
                <w:b/>
                <w:sz w:val="24"/>
              </w:rPr>
              <w:t>MOM_NAME</w:t>
            </w:r>
          </w:p>
        </w:tc>
        <w:tc>
          <w:tcPr>
            <w:tcW w:w="5184" w:type="dxa"/>
            <w:vMerge w:val="restart"/>
            <w:tcMar>
              <w:top w:w="100" w:type="dxa"/>
              <w:left w:w="100" w:type="dxa"/>
              <w:bottom w:w="100" w:type="dxa"/>
              <w:right w:w="100" w:type="dxa"/>
            </w:tcMar>
          </w:tcPr>
          <w:p w:rsidR="006E0C3E" w14:paraId="1A011234" w14:textId="77777777">
            <w:r>
              <w:rPr>
                <w:sz w:val="20"/>
              </w:rPr>
              <w:t>PUPAR1==HURESPLI</w:t>
            </w:r>
          </w:p>
        </w:tc>
        <w:tc>
          <w:tcPr>
            <w:tcW w:w="5184" w:type="dxa"/>
            <w:vMerge w:val="restart"/>
            <w:tcMar>
              <w:top w:w="100" w:type="dxa"/>
              <w:left w:w="100" w:type="dxa"/>
              <w:bottom w:w="100" w:type="dxa"/>
              <w:right w:w="100" w:type="dxa"/>
            </w:tcMar>
          </w:tcPr>
          <w:p w:rsidR="006E0C3E" w14:paraId="3624024C" w14:textId="77777777">
            <w:r>
              <w:rPr>
                <w:sz w:val="20"/>
              </w:rPr>
              <w:t>your</w:t>
            </w:r>
          </w:p>
        </w:tc>
      </w:tr>
      <w:tr w14:paraId="1865909C" w14:textId="77777777">
        <w:tblPrEx>
          <w:tblW w:w="0" w:type="auto"/>
          <w:tblLook w:val="04A0"/>
        </w:tblPrEx>
        <w:trPr>
          <w:trHeight w:val="269"/>
        </w:trPr>
        <w:tc>
          <w:tcPr>
            <w:tcW w:w="2592" w:type="dxa"/>
            <w:vMerge/>
            <w:tcMar>
              <w:top w:w="100" w:type="dxa"/>
              <w:left w:w="100" w:type="dxa"/>
              <w:bottom w:w="100" w:type="dxa"/>
              <w:right w:w="100" w:type="dxa"/>
            </w:tcMar>
          </w:tcPr>
          <w:p w:rsidR="006E0C3E" w14:paraId="22270389" w14:textId="77777777"/>
        </w:tc>
        <w:tc>
          <w:tcPr>
            <w:tcW w:w="5184" w:type="dxa"/>
            <w:vMerge w:val="restart"/>
            <w:tcMar>
              <w:top w:w="100" w:type="dxa"/>
              <w:left w:w="100" w:type="dxa"/>
              <w:bottom w:w="100" w:type="dxa"/>
              <w:right w:w="100" w:type="dxa"/>
            </w:tcMar>
          </w:tcPr>
          <w:p w:rsidR="006E0C3E" w14:paraId="4DBF7503" w14:textId="77777777"/>
        </w:tc>
        <w:tc>
          <w:tcPr>
            <w:tcW w:w="5184" w:type="dxa"/>
            <w:vMerge w:val="restart"/>
            <w:tcMar>
              <w:top w:w="100" w:type="dxa"/>
              <w:left w:w="100" w:type="dxa"/>
              <w:bottom w:w="100" w:type="dxa"/>
              <w:right w:w="100" w:type="dxa"/>
            </w:tcMar>
          </w:tcPr>
          <w:p w:rsidR="006E0C3E" w14:paraId="44F8D08D" w14:textId="77777777">
            <w:r>
              <w:rPr>
                <w:sz w:val="20"/>
              </w:rPr>
              <w:t>{{model.PUPAR1}}'s</w:t>
            </w:r>
          </w:p>
        </w:tc>
      </w:tr>
      <w:tr w14:paraId="3AAC8811"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0B696CEB" w14:textId="77777777">
            <w:r>
              <w:rPr>
                <w:b/>
                <w:sz w:val="24"/>
              </w:rPr>
              <w:t>PNAME</w:t>
            </w:r>
          </w:p>
        </w:tc>
        <w:tc>
          <w:tcPr>
            <w:tcW w:w="5184" w:type="dxa"/>
            <w:vMerge w:val="restart"/>
            <w:tcMar>
              <w:top w:w="100" w:type="dxa"/>
              <w:left w:w="100" w:type="dxa"/>
              <w:bottom w:w="100" w:type="dxa"/>
              <w:right w:w="100" w:type="dxa"/>
            </w:tcMar>
          </w:tcPr>
          <w:p w:rsidR="006E0C3E" w14:paraId="66842858" w14:textId="77777777">
            <w:r>
              <w:rPr>
                <w:sz w:val="20"/>
              </w:rPr>
              <w:t>PULINENO==HURESPLI</w:t>
            </w:r>
          </w:p>
        </w:tc>
        <w:tc>
          <w:tcPr>
            <w:tcW w:w="5184" w:type="dxa"/>
            <w:vMerge w:val="restart"/>
            <w:tcMar>
              <w:top w:w="100" w:type="dxa"/>
              <w:left w:w="100" w:type="dxa"/>
              <w:bottom w:w="100" w:type="dxa"/>
              <w:right w:w="100" w:type="dxa"/>
            </w:tcMar>
          </w:tcPr>
          <w:p w:rsidR="006E0C3E" w14:paraId="770CA1EA" w14:textId="77777777">
            <w:r>
              <w:rPr>
                <w:sz w:val="20"/>
              </w:rPr>
              <w:t>your</w:t>
            </w:r>
          </w:p>
        </w:tc>
      </w:tr>
      <w:tr w14:paraId="49F376BB" w14:textId="77777777">
        <w:tblPrEx>
          <w:tblW w:w="0" w:type="auto"/>
          <w:tblLook w:val="04A0"/>
        </w:tblPrEx>
        <w:trPr>
          <w:trHeight w:val="269"/>
        </w:trPr>
        <w:tc>
          <w:tcPr>
            <w:tcW w:w="2592" w:type="dxa"/>
            <w:vMerge/>
            <w:tcMar>
              <w:top w:w="100" w:type="dxa"/>
              <w:left w:w="100" w:type="dxa"/>
              <w:bottom w:w="100" w:type="dxa"/>
              <w:right w:w="100" w:type="dxa"/>
            </w:tcMar>
          </w:tcPr>
          <w:p w:rsidR="006E0C3E" w14:paraId="07ECC9F9" w14:textId="77777777"/>
        </w:tc>
        <w:tc>
          <w:tcPr>
            <w:tcW w:w="5184" w:type="dxa"/>
            <w:tcMar>
              <w:top w:w="100" w:type="dxa"/>
              <w:left w:w="100" w:type="dxa"/>
              <w:bottom w:w="100" w:type="dxa"/>
              <w:right w:w="100" w:type="dxa"/>
            </w:tcMar>
          </w:tcPr>
          <w:p w:rsidR="006E0C3E" w14:paraId="220D081C" w14:textId="77777777"/>
        </w:tc>
        <w:tc>
          <w:tcPr>
            <w:tcW w:w="5184" w:type="dxa"/>
            <w:tcMar>
              <w:top w:w="100" w:type="dxa"/>
              <w:left w:w="100" w:type="dxa"/>
              <w:bottom w:w="100" w:type="dxa"/>
              <w:right w:w="100" w:type="dxa"/>
            </w:tcMar>
          </w:tcPr>
          <w:p w:rsidR="006E0C3E" w14:paraId="68FCEBEB" w14:textId="77777777">
            <w:r>
              <w:rPr>
                <w:sz w:val="20"/>
              </w:rPr>
              <w:t>{{model.PUFNAME}} {{model.PULNAME}}'s</w:t>
            </w:r>
          </w:p>
        </w:tc>
      </w:tr>
    </w:tbl>
    <w:p w:rsidR="006E0C3E" w14:paraId="1C1EAE0A" w14:textId="77777777"/>
    <w:tbl>
      <w:tblPr>
        <w:tblStyle w:val="TableGrid"/>
        <w:tblW w:w="0" w:type="auto"/>
        <w:tblLook w:val="04A0"/>
      </w:tblPr>
      <w:tblGrid>
        <w:gridCol w:w="2590"/>
        <w:gridCol w:w="3885"/>
        <w:gridCol w:w="3885"/>
        <w:gridCol w:w="2590"/>
      </w:tblGrid>
      <w:tr w14:paraId="1B09DE4C"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6E0C3E" w14:paraId="600781C2" w14:textId="77777777">
            <w:r>
              <w:rPr>
                <w:b/>
                <w:sz w:val="30"/>
              </w:rPr>
              <w:t>BLOCK: BLKDEMOGRAPHICS_NEW ORDER / BLOCK: BLKDEMOGRAPHICS-OTHERREL / SCREEN: SC_PAR1TYP / QUESTION: PAR1TYP_CPS / RESPONSE: RPAR1TYP_CPS (STANDARD, RADIOBUTTON)</w:t>
            </w:r>
          </w:p>
        </w:tc>
      </w:tr>
      <w:tr w14:paraId="57E02AF5"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64A1D5E2" w14:textId="77777777">
            <w:r>
              <w:rPr>
                <w:b/>
                <w:sz w:val="24"/>
              </w:rPr>
              <w:t>ATTRIBUTE NAME</w:t>
            </w:r>
          </w:p>
        </w:tc>
        <w:tc>
          <w:tcPr>
            <w:tcW w:w="10368" w:type="dxa"/>
            <w:gridSpan w:val="3"/>
            <w:vMerge w:val="restart"/>
            <w:tcMar>
              <w:top w:w="100" w:type="dxa"/>
              <w:left w:w="100" w:type="dxa"/>
              <w:bottom w:w="100" w:type="dxa"/>
              <w:right w:w="100" w:type="dxa"/>
            </w:tcMar>
          </w:tcPr>
          <w:p w:rsidR="006E0C3E" w14:paraId="2F973BDC" w14:textId="77777777">
            <w:r>
              <w:rPr>
                <w:b/>
                <w:sz w:val="24"/>
              </w:rPr>
              <w:t>VALUE</w:t>
            </w:r>
          </w:p>
        </w:tc>
      </w:tr>
      <w:tr w14:paraId="0520AC68"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4DDCD025" w14:textId="77777777">
            <w:r>
              <w:rPr>
                <w:sz w:val="20"/>
              </w:rPr>
              <w:t>RESPONSE VARIABLE</w:t>
            </w:r>
          </w:p>
        </w:tc>
        <w:tc>
          <w:tcPr>
            <w:tcW w:w="10368" w:type="dxa"/>
            <w:gridSpan w:val="3"/>
            <w:vMerge w:val="restart"/>
            <w:tcMar>
              <w:top w:w="100" w:type="dxa"/>
              <w:left w:w="100" w:type="dxa"/>
              <w:bottom w:w="100" w:type="dxa"/>
              <w:right w:w="100" w:type="dxa"/>
            </w:tcMar>
          </w:tcPr>
          <w:p w:rsidR="006E0C3E" w14:paraId="2B29FECC" w14:textId="77777777">
            <w:r>
              <w:rPr>
                <w:sz w:val="20"/>
              </w:rPr>
              <w:t>PUPAR1TYP</w:t>
            </w:r>
          </w:p>
        </w:tc>
      </w:tr>
      <w:tr w14:paraId="16105E58"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5182D285" w14:textId="77777777">
            <w:r>
              <w:rPr>
                <w:sz w:val="20"/>
              </w:rPr>
              <w:t>ANSWER LIST</w:t>
            </w:r>
          </w:p>
        </w:tc>
        <w:tc>
          <w:tcPr>
            <w:tcW w:w="10368" w:type="dxa"/>
            <w:gridSpan w:val="3"/>
            <w:vMerge w:val="restart"/>
            <w:tcMar>
              <w:top w:w="100" w:type="dxa"/>
              <w:left w:w="100" w:type="dxa"/>
              <w:bottom w:w="100" w:type="dxa"/>
              <w:right w:w="100" w:type="dxa"/>
            </w:tcMar>
          </w:tcPr>
          <w:p w:rsidR="006E0C3E" w14:paraId="22D30FC3" w14:textId="77777777">
            <w:r>
              <w:rPr>
                <w:sz w:val="20"/>
              </w:rPr>
              <w:t>TPARTYP</w:t>
            </w:r>
          </w:p>
        </w:tc>
      </w:tr>
      <w:tr w14:paraId="7D604935"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0D0019C8" w14:textId="77777777">
            <w:r>
              <w:rPr>
                <w:b/>
                <w:sz w:val="24"/>
              </w:rPr>
              <w:t>ANSWER LIST OPTIONS</w:t>
            </w:r>
          </w:p>
        </w:tc>
        <w:tc>
          <w:tcPr>
            <w:tcW w:w="3888" w:type="dxa"/>
            <w:vMerge w:val="restart"/>
            <w:tcMar>
              <w:top w:w="100" w:type="dxa"/>
              <w:left w:w="100" w:type="dxa"/>
              <w:bottom w:w="100" w:type="dxa"/>
              <w:right w:w="100" w:type="dxa"/>
            </w:tcMar>
          </w:tcPr>
          <w:p w:rsidR="006E0C3E" w14:paraId="57E9CFE4" w14:textId="77777777">
            <w:r>
              <w:rPr>
                <w:b/>
                <w:sz w:val="24"/>
              </w:rPr>
              <w:t>DISPLAY NAME</w:t>
            </w:r>
          </w:p>
        </w:tc>
        <w:tc>
          <w:tcPr>
            <w:tcW w:w="3888" w:type="dxa"/>
            <w:vMerge w:val="restart"/>
            <w:tcMar>
              <w:top w:w="100" w:type="dxa"/>
              <w:left w:w="100" w:type="dxa"/>
              <w:bottom w:w="100" w:type="dxa"/>
              <w:right w:w="100" w:type="dxa"/>
            </w:tcMar>
          </w:tcPr>
          <w:p w:rsidR="006E0C3E" w14:paraId="3FD94D8C" w14:textId="77777777">
            <w:r>
              <w:rPr>
                <w:b/>
                <w:sz w:val="24"/>
              </w:rPr>
              <w:t>STORED VALUE</w:t>
            </w:r>
          </w:p>
        </w:tc>
        <w:tc>
          <w:tcPr>
            <w:tcW w:w="2592" w:type="dxa"/>
            <w:vMerge w:val="restart"/>
            <w:tcMar>
              <w:top w:w="100" w:type="dxa"/>
              <w:left w:w="100" w:type="dxa"/>
              <w:bottom w:w="100" w:type="dxa"/>
              <w:right w:w="100" w:type="dxa"/>
            </w:tcMar>
          </w:tcPr>
          <w:p w:rsidR="006E0C3E" w14:paraId="0E80C708" w14:textId="77777777">
            <w:r>
              <w:rPr>
                <w:b/>
                <w:sz w:val="24"/>
              </w:rPr>
              <w:t>VARIABLE</w:t>
            </w:r>
          </w:p>
        </w:tc>
      </w:tr>
      <w:tr w14:paraId="63972ADE" w14:textId="77777777">
        <w:tblPrEx>
          <w:tblW w:w="0" w:type="auto"/>
          <w:tblLook w:val="04A0"/>
        </w:tblPrEx>
        <w:trPr>
          <w:trHeight w:val="269"/>
        </w:trPr>
        <w:tc>
          <w:tcPr>
            <w:tcW w:w="2592" w:type="dxa"/>
            <w:vMerge/>
            <w:tcMar>
              <w:top w:w="100" w:type="dxa"/>
              <w:left w:w="100" w:type="dxa"/>
              <w:bottom w:w="100" w:type="dxa"/>
              <w:right w:w="100" w:type="dxa"/>
            </w:tcMar>
          </w:tcPr>
          <w:p w:rsidR="006E0C3E" w14:paraId="71E56525" w14:textId="77777777"/>
        </w:tc>
        <w:tc>
          <w:tcPr>
            <w:tcW w:w="3888" w:type="dxa"/>
            <w:vMerge w:val="restart"/>
            <w:tcMar>
              <w:top w:w="100" w:type="dxa"/>
              <w:left w:w="100" w:type="dxa"/>
              <w:bottom w:w="100" w:type="dxa"/>
              <w:right w:w="100" w:type="dxa"/>
            </w:tcMar>
          </w:tcPr>
          <w:p w:rsidR="006E0C3E" w14:paraId="0866360E" w14:textId="77777777">
            <w:r>
              <w:rPr>
                <w:sz w:val="20"/>
              </w:rPr>
              <w:t>Biological</w:t>
            </w:r>
          </w:p>
        </w:tc>
        <w:tc>
          <w:tcPr>
            <w:tcW w:w="3888" w:type="dxa"/>
            <w:vMerge w:val="restart"/>
            <w:tcMar>
              <w:top w:w="100" w:type="dxa"/>
              <w:left w:w="100" w:type="dxa"/>
              <w:bottom w:w="100" w:type="dxa"/>
              <w:right w:w="100" w:type="dxa"/>
            </w:tcMar>
          </w:tcPr>
          <w:p w:rsidR="006E0C3E" w14:paraId="54346311" w14:textId="77777777">
            <w:r>
              <w:rPr>
                <w:sz w:val="20"/>
              </w:rPr>
              <w:t>1</w:t>
            </w:r>
          </w:p>
        </w:tc>
        <w:tc>
          <w:tcPr>
            <w:tcW w:w="2592" w:type="dxa"/>
            <w:vMerge w:val="restart"/>
            <w:tcMar>
              <w:top w:w="100" w:type="dxa"/>
              <w:left w:w="100" w:type="dxa"/>
              <w:bottom w:w="100" w:type="dxa"/>
              <w:right w:w="100" w:type="dxa"/>
            </w:tcMar>
          </w:tcPr>
          <w:p w:rsidR="006E0C3E" w14:paraId="78C974EA" w14:textId="77777777"/>
        </w:tc>
      </w:tr>
      <w:tr w14:paraId="7BA38638" w14:textId="77777777">
        <w:tblPrEx>
          <w:tblW w:w="0" w:type="auto"/>
          <w:tblLook w:val="04A0"/>
        </w:tblPrEx>
        <w:trPr>
          <w:trHeight w:val="269"/>
        </w:trPr>
        <w:tc>
          <w:tcPr>
            <w:tcW w:w="2592" w:type="dxa"/>
            <w:vMerge/>
            <w:tcMar>
              <w:top w:w="100" w:type="dxa"/>
              <w:left w:w="100" w:type="dxa"/>
              <w:bottom w:w="100" w:type="dxa"/>
              <w:right w:w="100" w:type="dxa"/>
            </w:tcMar>
          </w:tcPr>
          <w:p w:rsidR="006E0C3E" w14:paraId="39547C36" w14:textId="77777777"/>
        </w:tc>
        <w:tc>
          <w:tcPr>
            <w:tcW w:w="3888" w:type="dxa"/>
            <w:vMerge w:val="restart"/>
            <w:tcMar>
              <w:top w:w="100" w:type="dxa"/>
              <w:left w:w="100" w:type="dxa"/>
              <w:bottom w:w="100" w:type="dxa"/>
              <w:right w:w="100" w:type="dxa"/>
            </w:tcMar>
          </w:tcPr>
          <w:p w:rsidR="006E0C3E" w14:paraId="792DFD3A" w14:textId="77777777">
            <w:r>
              <w:rPr>
                <w:sz w:val="20"/>
              </w:rPr>
              <w:t>Step</w:t>
            </w:r>
          </w:p>
        </w:tc>
        <w:tc>
          <w:tcPr>
            <w:tcW w:w="3888" w:type="dxa"/>
            <w:vMerge w:val="restart"/>
            <w:tcMar>
              <w:top w:w="100" w:type="dxa"/>
              <w:left w:w="100" w:type="dxa"/>
              <w:bottom w:w="100" w:type="dxa"/>
              <w:right w:w="100" w:type="dxa"/>
            </w:tcMar>
          </w:tcPr>
          <w:p w:rsidR="006E0C3E" w14:paraId="7458A390" w14:textId="77777777">
            <w:r>
              <w:rPr>
                <w:sz w:val="20"/>
              </w:rPr>
              <w:t>2</w:t>
            </w:r>
          </w:p>
        </w:tc>
        <w:tc>
          <w:tcPr>
            <w:tcW w:w="2592" w:type="dxa"/>
            <w:vMerge w:val="restart"/>
            <w:tcMar>
              <w:top w:w="100" w:type="dxa"/>
              <w:left w:w="100" w:type="dxa"/>
              <w:bottom w:w="100" w:type="dxa"/>
              <w:right w:w="100" w:type="dxa"/>
            </w:tcMar>
          </w:tcPr>
          <w:p w:rsidR="006E0C3E" w14:paraId="0787B125" w14:textId="77777777"/>
        </w:tc>
      </w:tr>
      <w:tr w14:paraId="3B7BD514" w14:textId="77777777">
        <w:tblPrEx>
          <w:tblW w:w="0" w:type="auto"/>
          <w:tblLook w:val="04A0"/>
        </w:tblPrEx>
        <w:trPr>
          <w:trHeight w:val="269"/>
        </w:trPr>
        <w:tc>
          <w:tcPr>
            <w:tcW w:w="2592" w:type="dxa"/>
            <w:vMerge/>
            <w:tcMar>
              <w:top w:w="100" w:type="dxa"/>
              <w:left w:w="100" w:type="dxa"/>
              <w:bottom w:w="100" w:type="dxa"/>
              <w:right w:w="100" w:type="dxa"/>
            </w:tcMar>
          </w:tcPr>
          <w:p w:rsidR="006E0C3E" w14:paraId="4B6111DF" w14:textId="77777777"/>
        </w:tc>
        <w:tc>
          <w:tcPr>
            <w:tcW w:w="3888" w:type="dxa"/>
            <w:vMerge w:val="restart"/>
            <w:tcMar>
              <w:top w:w="100" w:type="dxa"/>
              <w:left w:w="100" w:type="dxa"/>
              <w:bottom w:w="100" w:type="dxa"/>
              <w:right w:w="100" w:type="dxa"/>
            </w:tcMar>
          </w:tcPr>
          <w:p w:rsidR="006E0C3E" w14:paraId="65F777D8" w14:textId="77777777">
            <w:r>
              <w:rPr>
                <w:sz w:val="20"/>
              </w:rPr>
              <w:t>Adopted</w:t>
            </w:r>
          </w:p>
        </w:tc>
        <w:tc>
          <w:tcPr>
            <w:tcW w:w="3888" w:type="dxa"/>
            <w:vMerge w:val="restart"/>
            <w:tcMar>
              <w:top w:w="100" w:type="dxa"/>
              <w:left w:w="100" w:type="dxa"/>
              <w:bottom w:w="100" w:type="dxa"/>
              <w:right w:w="100" w:type="dxa"/>
            </w:tcMar>
          </w:tcPr>
          <w:p w:rsidR="006E0C3E" w14:paraId="61BD7F85" w14:textId="77777777">
            <w:r>
              <w:rPr>
                <w:sz w:val="20"/>
              </w:rPr>
              <w:t>3</w:t>
            </w:r>
          </w:p>
        </w:tc>
        <w:tc>
          <w:tcPr>
            <w:tcW w:w="2592" w:type="dxa"/>
            <w:vMerge w:val="restart"/>
            <w:tcMar>
              <w:top w:w="100" w:type="dxa"/>
              <w:left w:w="100" w:type="dxa"/>
              <w:bottom w:w="100" w:type="dxa"/>
              <w:right w:w="100" w:type="dxa"/>
            </w:tcMar>
          </w:tcPr>
          <w:p w:rsidR="006E0C3E" w14:paraId="3DD1FA4B" w14:textId="77777777"/>
        </w:tc>
      </w:tr>
      <w:tr w14:paraId="6E8B1E5A" w14:textId="77777777">
        <w:tblPrEx>
          <w:tblW w:w="0" w:type="auto"/>
          <w:tblLook w:val="04A0"/>
        </w:tblPrEx>
        <w:trPr>
          <w:trHeight w:val="269"/>
        </w:trPr>
        <w:tc>
          <w:tcPr>
            <w:tcW w:w="2592" w:type="dxa"/>
            <w:vMerge/>
            <w:tcMar>
              <w:top w:w="100" w:type="dxa"/>
              <w:left w:w="100" w:type="dxa"/>
              <w:bottom w:w="100" w:type="dxa"/>
              <w:right w:w="100" w:type="dxa"/>
            </w:tcMar>
          </w:tcPr>
          <w:p w:rsidR="006E0C3E" w14:paraId="18AA4532" w14:textId="77777777"/>
        </w:tc>
        <w:tc>
          <w:tcPr>
            <w:tcW w:w="3888" w:type="dxa"/>
            <w:vMerge w:val="restart"/>
            <w:tcMar>
              <w:top w:w="100" w:type="dxa"/>
              <w:left w:w="100" w:type="dxa"/>
              <w:bottom w:w="100" w:type="dxa"/>
              <w:right w:w="100" w:type="dxa"/>
            </w:tcMar>
          </w:tcPr>
          <w:p w:rsidR="006E0C3E" w14:paraId="572D5C57" w14:textId="77777777">
            <w:r>
              <w:rPr>
                <w:sz w:val="20"/>
              </w:rPr>
              <w:t>Don't Know</w:t>
            </w:r>
          </w:p>
        </w:tc>
        <w:tc>
          <w:tcPr>
            <w:tcW w:w="3888" w:type="dxa"/>
            <w:vMerge w:val="restart"/>
            <w:tcMar>
              <w:top w:w="100" w:type="dxa"/>
              <w:left w:w="100" w:type="dxa"/>
              <w:bottom w:w="100" w:type="dxa"/>
              <w:right w:w="100" w:type="dxa"/>
            </w:tcMar>
          </w:tcPr>
          <w:p w:rsidR="006E0C3E" w14:paraId="023C52E5" w14:textId="77777777">
            <w:r>
              <w:rPr>
                <w:sz w:val="20"/>
              </w:rPr>
              <w:t>-2</w:t>
            </w:r>
          </w:p>
        </w:tc>
        <w:tc>
          <w:tcPr>
            <w:tcW w:w="2592" w:type="dxa"/>
            <w:vMerge w:val="restart"/>
            <w:tcMar>
              <w:top w:w="100" w:type="dxa"/>
              <w:left w:w="100" w:type="dxa"/>
              <w:bottom w:w="100" w:type="dxa"/>
              <w:right w:w="100" w:type="dxa"/>
            </w:tcMar>
          </w:tcPr>
          <w:p w:rsidR="006E0C3E" w14:paraId="5F44D423" w14:textId="77777777"/>
        </w:tc>
      </w:tr>
      <w:tr w14:paraId="136688C8" w14:textId="77777777">
        <w:tblPrEx>
          <w:tblW w:w="0" w:type="auto"/>
          <w:tblLook w:val="04A0"/>
        </w:tblPrEx>
        <w:trPr>
          <w:trHeight w:val="269"/>
        </w:trPr>
        <w:tc>
          <w:tcPr>
            <w:tcW w:w="2592" w:type="dxa"/>
            <w:vMerge/>
            <w:tcMar>
              <w:top w:w="100" w:type="dxa"/>
              <w:left w:w="100" w:type="dxa"/>
              <w:bottom w:w="100" w:type="dxa"/>
              <w:right w:w="100" w:type="dxa"/>
            </w:tcMar>
          </w:tcPr>
          <w:p w:rsidR="006E0C3E" w14:paraId="6A185928" w14:textId="77777777"/>
        </w:tc>
        <w:tc>
          <w:tcPr>
            <w:tcW w:w="3888" w:type="dxa"/>
            <w:tcMar>
              <w:top w:w="100" w:type="dxa"/>
              <w:left w:w="100" w:type="dxa"/>
              <w:bottom w:w="100" w:type="dxa"/>
              <w:right w:w="100" w:type="dxa"/>
            </w:tcMar>
          </w:tcPr>
          <w:p w:rsidR="006E0C3E" w14:paraId="4321341D" w14:textId="77777777">
            <w:r>
              <w:rPr>
                <w:sz w:val="20"/>
              </w:rPr>
              <w:t>Refuse</w:t>
            </w:r>
          </w:p>
        </w:tc>
        <w:tc>
          <w:tcPr>
            <w:tcW w:w="3888" w:type="dxa"/>
            <w:tcMar>
              <w:top w:w="100" w:type="dxa"/>
              <w:left w:w="100" w:type="dxa"/>
              <w:bottom w:w="100" w:type="dxa"/>
              <w:right w:w="100" w:type="dxa"/>
            </w:tcMar>
          </w:tcPr>
          <w:p w:rsidR="006E0C3E" w14:paraId="6BD91B8B" w14:textId="77777777">
            <w:r>
              <w:rPr>
                <w:sz w:val="20"/>
              </w:rPr>
              <w:t>-3</w:t>
            </w:r>
          </w:p>
        </w:tc>
        <w:tc>
          <w:tcPr>
            <w:tcW w:w="2592" w:type="dxa"/>
            <w:tcMar>
              <w:top w:w="100" w:type="dxa"/>
              <w:left w:w="100" w:type="dxa"/>
              <w:bottom w:w="100" w:type="dxa"/>
              <w:right w:w="100" w:type="dxa"/>
            </w:tcMar>
          </w:tcPr>
          <w:p w:rsidR="006E0C3E" w14:paraId="030289A1" w14:textId="77777777"/>
        </w:tc>
      </w:tr>
    </w:tbl>
    <w:p w:rsidR="006E0C3E" w14:paraId="5F9A2956" w14:textId="77777777"/>
    <w:tbl>
      <w:tblPr>
        <w:tblStyle w:val="TableGrid"/>
        <w:tblW w:w="0" w:type="auto"/>
        <w:tblLook w:val="04A0"/>
      </w:tblPr>
      <w:tblGrid>
        <w:gridCol w:w="2590"/>
        <w:gridCol w:w="5180"/>
        <w:gridCol w:w="5180"/>
      </w:tblGrid>
      <w:tr w14:paraId="4152FCED"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6E0C3E" w14:paraId="3830C06E" w14:textId="77777777">
            <w:r>
              <w:rPr>
                <w:b/>
                <w:sz w:val="30"/>
              </w:rPr>
              <w:t xml:space="preserve">BLOCK: BLKDEMOGRAPHICS_NEW ORDER / BLOCK: BLKDEMOGRAPHICS-OTHERREL / SCREEN: SC_PAR2 / </w:t>
            </w:r>
            <w:r>
              <w:rPr>
                <w:b/>
                <w:sz w:val="30"/>
              </w:rPr>
              <w:t>QUESTION: PAR2_ROSTER_CPS (ROSTER, USAGE)</w:t>
            </w:r>
          </w:p>
        </w:tc>
      </w:tr>
      <w:tr w14:paraId="52D3CD49"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7BDD615" w14:textId="77777777">
            <w:r>
              <w:rPr>
                <w:b/>
                <w:sz w:val="24"/>
              </w:rPr>
              <w:t>ATTRIBUTE NAME</w:t>
            </w:r>
          </w:p>
        </w:tc>
        <w:tc>
          <w:tcPr>
            <w:tcW w:w="10368" w:type="dxa"/>
            <w:gridSpan w:val="2"/>
            <w:vMerge w:val="restart"/>
            <w:tcMar>
              <w:top w:w="100" w:type="dxa"/>
              <w:left w:w="100" w:type="dxa"/>
              <w:bottom w:w="100" w:type="dxa"/>
              <w:right w:w="100" w:type="dxa"/>
            </w:tcMar>
          </w:tcPr>
          <w:p w:rsidR="006E0C3E" w14:paraId="38CAB022" w14:textId="77777777">
            <w:r>
              <w:rPr>
                <w:b/>
                <w:sz w:val="24"/>
              </w:rPr>
              <w:t>VALUE</w:t>
            </w:r>
          </w:p>
        </w:tc>
      </w:tr>
      <w:tr w14:paraId="1F3E85FD"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277478F" w14:textId="77777777">
            <w:r>
              <w:rPr>
                <w:sz w:val="20"/>
              </w:rPr>
              <w:t>CAPI QUESTION WORDING</w:t>
            </w:r>
          </w:p>
        </w:tc>
        <w:tc>
          <w:tcPr>
            <w:tcW w:w="10368" w:type="dxa"/>
            <w:gridSpan w:val="2"/>
            <w:vMerge w:val="restart"/>
            <w:tcMar>
              <w:top w:w="100" w:type="dxa"/>
              <w:left w:w="100" w:type="dxa"/>
              <w:bottom w:w="100" w:type="dxa"/>
              <w:right w:w="100" w:type="dxa"/>
            </w:tcMar>
          </w:tcPr>
          <w:p w:rsidR="006E0C3E" w14:paraId="5500EADA" w14:textId="77777777">
            <w:r>
              <w:rPr>
                <w:sz w:val="20"/>
              </w:rPr>
              <w:t>&lt;span class="text-interviewer" style="color:blue;"&gt;Select other parent of ^NAME.&lt;br /&gt; &lt;br /&gt; Ask if necessary:&lt;/span&gt;&lt;br /&gt; Is ^PNAME other parent a member of this household?</w:t>
            </w:r>
          </w:p>
        </w:tc>
      </w:tr>
      <w:tr w14:paraId="562383F0"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3CA6F7C1" w14:textId="77777777">
            <w:r>
              <w:rPr>
                <w:sz w:val="20"/>
              </w:rPr>
              <w:t>MASTER ROSTER TO DISPLAY</w:t>
            </w:r>
          </w:p>
        </w:tc>
        <w:tc>
          <w:tcPr>
            <w:tcW w:w="10368" w:type="dxa"/>
            <w:gridSpan w:val="2"/>
            <w:vMerge w:val="restart"/>
            <w:tcMar>
              <w:top w:w="100" w:type="dxa"/>
              <w:left w:w="100" w:type="dxa"/>
              <w:bottom w:w="100" w:type="dxa"/>
              <w:right w:w="100" w:type="dxa"/>
            </w:tcMar>
          </w:tcPr>
          <w:p w:rsidR="006E0C3E" w14:paraId="6C7B6D78" w14:textId="77777777">
            <w:r>
              <w:rPr>
                <w:sz w:val="20"/>
              </w:rPr>
              <w:t>CPS_MASTER_ROSTER</w:t>
            </w:r>
          </w:p>
        </w:tc>
      </w:tr>
      <w:tr w14:paraId="16FA33A1"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B896508" w14:textId="77777777">
            <w:r>
              <w:rPr>
                <w:b/>
                <w:sz w:val="24"/>
              </w:rPr>
              <w:t>FILL</w:t>
            </w:r>
          </w:p>
        </w:tc>
        <w:tc>
          <w:tcPr>
            <w:tcW w:w="5184" w:type="dxa"/>
            <w:vMerge w:val="restart"/>
            <w:tcMar>
              <w:top w:w="100" w:type="dxa"/>
              <w:left w:w="100" w:type="dxa"/>
              <w:bottom w:w="100" w:type="dxa"/>
              <w:right w:w="100" w:type="dxa"/>
            </w:tcMar>
          </w:tcPr>
          <w:p w:rsidR="006E0C3E" w14:paraId="50F5AB63" w14:textId="77777777">
            <w:r>
              <w:rPr>
                <w:b/>
                <w:sz w:val="24"/>
              </w:rPr>
              <w:t>CONDITION</w:t>
            </w:r>
          </w:p>
        </w:tc>
        <w:tc>
          <w:tcPr>
            <w:tcW w:w="5184" w:type="dxa"/>
            <w:vMerge w:val="restart"/>
            <w:tcMar>
              <w:top w:w="100" w:type="dxa"/>
              <w:left w:w="100" w:type="dxa"/>
              <w:bottom w:w="100" w:type="dxa"/>
              <w:right w:w="100" w:type="dxa"/>
            </w:tcMar>
          </w:tcPr>
          <w:p w:rsidR="006E0C3E" w14:paraId="7BBCD9BD" w14:textId="77777777">
            <w:r>
              <w:rPr>
                <w:b/>
                <w:sz w:val="24"/>
              </w:rPr>
              <w:t>VALUE</w:t>
            </w:r>
          </w:p>
        </w:tc>
      </w:tr>
      <w:tr w14:paraId="3B5CDA0E"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79B66A8" w14:textId="77777777">
            <w:r>
              <w:rPr>
                <w:b/>
                <w:sz w:val="24"/>
              </w:rPr>
              <w:t>NAME</w:t>
            </w:r>
          </w:p>
        </w:tc>
        <w:tc>
          <w:tcPr>
            <w:tcW w:w="5184" w:type="dxa"/>
            <w:vMerge w:val="restart"/>
            <w:tcMar>
              <w:top w:w="100" w:type="dxa"/>
              <w:left w:w="100" w:type="dxa"/>
              <w:bottom w:w="100" w:type="dxa"/>
              <w:right w:w="100" w:type="dxa"/>
            </w:tcMar>
          </w:tcPr>
          <w:p w:rsidR="006E0C3E" w14:paraId="3FBDF33A" w14:textId="77777777">
            <w:r>
              <w:rPr>
                <w:sz w:val="20"/>
              </w:rPr>
              <w:t>PUFNAME</w:t>
            </w:r>
          </w:p>
        </w:tc>
        <w:tc>
          <w:tcPr>
            <w:tcW w:w="5184" w:type="dxa"/>
            <w:vMerge w:val="restart"/>
            <w:tcMar>
              <w:top w:w="100" w:type="dxa"/>
              <w:left w:w="100" w:type="dxa"/>
              <w:bottom w:w="100" w:type="dxa"/>
              <w:right w:w="100" w:type="dxa"/>
            </w:tcMar>
          </w:tcPr>
          <w:p w:rsidR="006E0C3E" w14:paraId="7528DABF" w14:textId="77777777">
            <w:r>
              <w:rPr>
                <w:sz w:val="20"/>
              </w:rPr>
              <w:t>{{model.PUFNAME}} </w:t>
            </w:r>
          </w:p>
        </w:tc>
      </w:tr>
      <w:tr w14:paraId="02D3FC7E" w14:textId="77777777">
        <w:tblPrEx>
          <w:tblW w:w="0" w:type="auto"/>
          <w:tblLook w:val="04A0"/>
        </w:tblPrEx>
        <w:trPr>
          <w:trHeight w:val="269"/>
        </w:trPr>
        <w:tc>
          <w:tcPr>
            <w:tcW w:w="2592" w:type="dxa"/>
            <w:vMerge/>
            <w:tcMar>
              <w:top w:w="100" w:type="dxa"/>
              <w:left w:w="100" w:type="dxa"/>
              <w:bottom w:w="100" w:type="dxa"/>
              <w:right w:w="100" w:type="dxa"/>
            </w:tcMar>
          </w:tcPr>
          <w:p w:rsidR="006E0C3E" w14:paraId="742630E9" w14:textId="77777777"/>
        </w:tc>
        <w:tc>
          <w:tcPr>
            <w:tcW w:w="5184" w:type="dxa"/>
            <w:vMerge w:val="restart"/>
            <w:tcMar>
              <w:top w:w="100" w:type="dxa"/>
              <w:left w:w="100" w:type="dxa"/>
              <w:bottom w:w="100" w:type="dxa"/>
              <w:right w:w="100" w:type="dxa"/>
            </w:tcMar>
          </w:tcPr>
          <w:p w:rsidR="006E0C3E" w14:paraId="782F5513" w14:textId="77777777">
            <w:r>
              <w:rPr>
                <w:sz w:val="20"/>
              </w:rPr>
              <w:t>PULNAME</w:t>
            </w:r>
          </w:p>
        </w:tc>
        <w:tc>
          <w:tcPr>
            <w:tcW w:w="5184" w:type="dxa"/>
            <w:vMerge w:val="restart"/>
            <w:tcMar>
              <w:top w:w="100" w:type="dxa"/>
              <w:left w:w="100" w:type="dxa"/>
              <w:bottom w:w="100" w:type="dxa"/>
              <w:right w:w="100" w:type="dxa"/>
            </w:tcMar>
          </w:tcPr>
          <w:p w:rsidR="006E0C3E" w14:paraId="4ADFB29D" w14:textId="77777777">
            <w:r>
              <w:rPr>
                <w:sz w:val="20"/>
              </w:rPr>
              <w:t>{{model.PULNAME}}</w:t>
            </w:r>
          </w:p>
        </w:tc>
      </w:tr>
      <w:tr w14:paraId="16A24107"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98A1DE1" w14:textId="77777777">
            <w:r>
              <w:rPr>
                <w:b/>
                <w:sz w:val="24"/>
              </w:rPr>
              <w:t>PNAME</w:t>
            </w:r>
          </w:p>
        </w:tc>
        <w:tc>
          <w:tcPr>
            <w:tcW w:w="5184" w:type="dxa"/>
            <w:vMerge w:val="restart"/>
            <w:tcMar>
              <w:top w:w="100" w:type="dxa"/>
              <w:left w:w="100" w:type="dxa"/>
              <w:bottom w:w="100" w:type="dxa"/>
              <w:right w:w="100" w:type="dxa"/>
            </w:tcMar>
          </w:tcPr>
          <w:p w:rsidR="006E0C3E" w14:paraId="62A90BBE" w14:textId="77777777">
            <w:r>
              <w:rPr>
                <w:sz w:val="20"/>
              </w:rPr>
              <w:t>PULINENO==HURESPLI</w:t>
            </w:r>
          </w:p>
        </w:tc>
        <w:tc>
          <w:tcPr>
            <w:tcW w:w="5184" w:type="dxa"/>
            <w:vMerge w:val="restart"/>
            <w:tcMar>
              <w:top w:w="100" w:type="dxa"/>
              <w:left w:w="100" w:type="dxa"/>
              <w:bottom w:w="100" w:type="dxa"/>
              <w:right w:w="100" w:type="dxa"/>
            </w:tcMar>
          </w:tcPr>
          <w:p w:rsidR="006E0C3E" w14:paraId="0A34620D" w14:textId="77777777">
            <w:r>
              <w:rPr>
                <w:sz w:val="20"/>
              </w:rPr>
              <w:t>your</w:t>
            </w:r>
          </w:p>
        </w:tc>
      </w:tr>
      <w:tr w14:paraId="13687E66" w14:textId="77777777">
        <w:tblPrEx>
          <w:tblW w:w="0" w:type="auto"/>
          <w:tblLook w:val="04A0"/>
        </w:tblPrEx>
        <w:trPr>
          <w:trHeight w:val="269"/>
        </w:trPr>
        <w:tc>
          <w:tcPr>
            <w:tcW w:w="2592" w:type="dxa"/>
            <w:vMerge/>
            <w:tcMar>
              <w:top w:w="100" w:type="dxa"/>
              <w:left w:w="100" w:type="dxa"/>
              <w:bottom w:w="100" w:type="dxa"/>
              <w:right w:w="100" w:type="dxa"/>
            </w:tcMar>
          </w:tcPr>
          <w:p w:rsidR="006E0C3E" w14:paraId="69A554C6" w14:textId="77777777"/>
        </w:tc>
        <w:tc>
          <w:tcPr>
            <w:tcW w:w="5184" w:type="dxa"/>
            <w:tcMar>
              <w:top w:w="100" w:type="dxa"/>
              <w:left w:w="100" w:type="dxa"/>
              <w:bottom w:w="100" w:type="dxa"/>
              <w:right w:w="100" w:type="dxa"/>
            </w:tcMar>
          </w:tcPr>
          <w:p w:rsidR="006E0C3E" w14:paraId="06B228B8" w14:textId="77777777"/>
        </w:tc>
        <w:tc>
          <w:tcPr>
            <w:tcW w:w="5184" w:type="dxa"/>
            <w:tcMar>
              <w:top w:w="100" w:type="dxa"/>
              <w:left w:w="100" w:type="dxa"/>
              <w:bottom w:w="100" w:type="dxa"/>
              <w:right w:w="100" w:type="dxa"/>
            </w:tcMar>
          </w:tcPr>
          <w:p w:rsidR="006E0C3E" w14:paraId="7BD0C6D3" w14:textId="77777777">
            <w:r>
              <w:rPr>
                <w:sz w:val="20"/>
              </w:rPr>
              <w:t>{{model.PUFNAME}} {{model.PULNAME}}'s</w:t>
            </w:r>
          </w:p>
        </w:tc>
      </w:tr>
    </w:tbl>
    <w:p w:rsidR="006E0C3E" w14:paraId="2AC5B858" w14:textId="77777777"/>
    <w:tbl>
      <w:tblPr>
        <w:tblStyle w:val="TableGrid"/>
        <w:tblW w:w="0" w:type="auto"/>
        <w:tblLook w:val="04A0"/>
      </w:tblPr>
      <w:tblGrid>
        <w:gridCol w:w="2589"/>
        <w:gridCol w:w="3887"/>
        <w:gridCol w:w="3885"/>
        <w:gridCol w:w="2589"/>
      </w:tblGrid>
      <w:tr w14:paraId="21C87087"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6E0C3E" w14:paraId="7E3DBEAA" w14:textId="77777777">
            <w:r>
              <w:rPr>
                <w:b/>
                <w:sz w:val="30"/>
              </w:rPr>
              <w:t xml:space="preserve">BLOCK: BLKDEMOGRAPHICS_NEW ORDER / BLOCK: </w:t>
            </w:r>
            <w:r>
              <w:rPr>
                <w:b/>
                <w:sz w:val="30"/>
              </w:rPr>
              <w:t>BLKDEMOGRAPHICS-OTHERREL / SCREEN: SC_PAR2 / QUESTION: PAR2_ROSTER_CPS / RESPONSE: RPAR2_CPS (STANDARD, RADIOBUTTON)</w:t>
            </w:r>
          </w:p>
        </w:tc>
      </w:tr>
      <w:tr w14:paraId="69AFCB86"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191ACC2" w14:textId="77777777">
            <w:r>
              <w:rPr>
                <w:b/>
                <w:sz w:val="24"/>
              </w:rPr>
              <w:t>ATTRIBUTE NAME</w:t>
            </w:r>
          </w:p>
        </w:tc>
        <w:tc>
          <w:tcPr>
            <w:tcW w:w="10368" w:type="dxa"/>
            <w:gridSpan w:val="3"/>
            <w:vMerge w:val="restart"/>
            <w:tcMar>
              <w:top w:w="100" w:type="dxa"/>
              <w:left w:w="100" w:type="dxa"/>
              <w:bottom w:w="100" w:type="dxa"/>
              <w:right w:w="100" w:type="dxa"/>
            </w:tcMar>
          </w:tcPr>
          <w:p w:rsidR="006E0C3E" w14:paraId="6C9D4D6A" w14:textId="77777777">
            <w:r>
              <w:rPr>
                <w:b/>
                <w:sz w:val="24"/>
              </w:rPr>
              <w:t>VALUE</w:t>
            </w:r>
          </w:p>
        </w:tc>
      </w:tr>
      <w:tr w14:paraId="0F277440"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81FC2CD" w14:textId="77777777">
            <w:r>
              <w:rPr>
                <w:sz w:val="20"/>
              </w:rPr>
              <w:t>RESPONSE VARIABLE</w:t>
            </w:r>
          </w:p>
        </w:tc>
        <w:tc>
          <w:tcPr>
            <w:tcW w:w="10368" w:type="dxa"/>
            <w:gridSpan w:val="3"/>
            <w:vMerge w:val="restart"/>
            <w:tcMar>
              <w:top w:w="100" w:type="dxa"/>
              <w:left w:w="100" w:type="dxa"/>
              <w:bottom w:w="100" w:type="dxa"/>
              <w:right w:w="100" w:type="dxa"/>
            </w:tcMar>
          </w:tcPr>
          <w:p w:rsidR="006E0C3E" w14:paraId="1580F443" w14:textId="77777777">
            <w:r>
              <w:rPr>
                <w:sz w:val="20"/>
              </w:rPr>
              <w:t>PUPAR2</w:t>
            </w:r>
          </w:p>
        </w:tc>
      </w:tr>
      <w:tr w14:paraId="7CF57EA2"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7A380C8" w14:textId="77777777">
            <w:r>
              <w:rPr>
                <w:sz w:val="20"/>
              </w:rPr>
              <w:t>ANSWER LIST</w:t>
            </w:r>
          </w:p>
        </w:tc>
        <w:tc>
          <w:tcPr>
            <w:tcW w:w="10368" w:type="dxa"/>
            <w:gridSpan w:val="3"/>
            <w:vMerge w:val="restart"/>
            <w:tcMar>
              <w:top w:w="100" w:type="dxa"/>
              <w:left w:w="100" w:type="dxa"/>
              <w:bottom w:w="100" w:type="dxa"/>
              <w:right w:w="100" w:type="dxa"/>
            </w:tcMar>
          </w:tcPr>
          <w:p w:rsidR="006E0C3E" w14:paraId="56906813" w14:textId="77777777">
            <w:r>
              <w:rPr>
                <w:sz w:val="20"/>
              </w:rPr>
              <w:t>TROSTERLIST_0</w:t>
            </w:r>
          </w:p>
        </w:tc>
      </w:tr>
      <w:tr w14:paraId="278AC056"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10815F8" w14:textId="77777777">
            <w:r>
              <w:rPr>
                <w:b/>
                <w:sz w:val="24"/>
              </w:rPr>
              <w:t>ANSWER LIST OPTIONS</w:t>
            </w:r>
          </w:p>
        </w:tc>
        <w:tc>
          <w:tcPr>
            <w:tcW w:w="3888" w:type="dxa"/>
            <w:vMerge w:val="restart"/>
            <w:tcMar>
              <w:top w:w="100" w:type="dxa"/>
              <w:left w:w="100" w:type="dxa"/>
              <w:bottom w:w="100" w:type="dxa"/>
              <w:right w:w="100" w:type="dxa"/>
            </w:tcMar>
          </w:tcPr>
          <w:p w:rsidR="006E0C3E" w14:paraId="5E3FB484" w14:textId="77777777">
            <w:r>
              <w:rPr>
                <w:b/>
                <w:sz w:val="24"/>
              </w:rPr>
              <w:t>DISPLAY NAME</w:t>
            </w:r>
          </w:p>
        </w:tc>
        <w:tc>
          <w:tcPr>
            <w:tcW w:w="3888" w:type="dxa"/>
            <w:vMerge w:val="restart"/>
            <w:tcMar>
              <w:top w:w="100" w:type="dxa"/>
              <w:left w:w="100" w:type="dxa"/>
              <w:bottom w:w="100" w:type="dxa"/>
              <w:right w:w="100" w:type="dxa"/>
            </w:tcMar>
          </w:tcPr>
          <w:p w:rsidR="006E0C3E" w14:paraId="4CFD1BAC" w14:textId="77777777">
            <w:r>
              <w:rPr>
                <w:b/>
                <w:sz w:val="24"/>
              </w:rPr>
              <w:t>STORED VALUE</w:t>
            </w:r>
          </w:p>
        </w:tc>
        <w:tc>
          <w:tcPr>
            <w:tcW w:w="2592" w:type="dxa"/>
            <w:vMerge w:val="restart"/>
            <w:tcMar>
              <w:top w:w="100" w:type="dxa"/>
              <w:left w:w="100" w:type="dxa"/>
              <w:bottom w:w="100" w:type="dxa"/>
              <w:right w:w="100" w:type="dxa"/>
            </w:tcMar>
          </w:tcPr>
          <w:p w:rsidR="006E0C3E" w14:paraId="251B68A8" w14:textId="77777777">
            <w:r>
              <w:rPr>
                <w:b/>
                <w:sz w:val="24"/>
              </w:rPr>
              <w:t>VARIABLE</w:t>
            </w:r>
          </w:p>
        </w:tc>
      </w:tr>
      <w:tr w14:paraId="45E24958" w14:textId="77777777">
        <w:tblPrEx>
          <w:tblW w:w="0" w:type="auto"/>
          <w:tblLook w:val="04A0"/>
        </w:tblPrEx>
        <w:trPr>
          <w:trHeight w:val="269"/>
        </w:trPr>
        <w:tc>
          <w:tcPr>
            <w:tcW w:w="2592" w:type="dxa"/>
            <w:vMerge/>
            <w:tcMar>
              <w:top w:w="100" w:type="dxa"/>
              <w:left w:w="100" w:type="dxa"/>
              <w:bottom w:w="100" w:type="dxa"/>
              <w:right w:w="100" w:type="dxa"/>
            </w:tcMar>
          </w:tcPr>
          <w:p w:rsidR="006E0C3E" w14:paraId="11016BC7" w14:textId="77777777"/>
        </w:tc>
        <w:tc>
          <w:tcPr>
            <w:tcW w:w="3888" w:type="dxa"/>
            <w:vMerge w:val="restart"/>
            <w:tcMar>
              <w:top w:w="100" w:type="dxa"/>
              <w:left w:w="100" w:type="dxa"/>
              <w:bottom w:w="100" w:type="dxa"/>
              <w:right w:w="100" w:type="dxa"/>
            </w:tcMar>
          </w:tcPr>
          <w:p w:rsidR="006E0C3E" w14:paraId="7E905E2C" w14:textId="77777777">
            <w:r>
              <w:rPr>
                <w:sz w:val="20"/>
              </w:rPr>
              <w:t xml:space="preserve">No </w:t>
            </w:r>
            <w:r>
              <w:rPr>
                <w:sz w:val="20"/>
              </w:rPr>
              <w:t>one listed</w:t>
            </w:r>
          </w:p>
        </w:tc>
        <w:tc>
          <w:tcPr>
            <w:tcW w:w="3888" w:type="dxa"/>
            <w:vMerge w:val="restart"/>
            <w:tcMar>
              <w:top w:w="100" w:type="dxa"/>
              <w:left w:w="100" w:type="dxa"/>
              <w:bottom w:w="100" w:type="dxa"/>
              <w:right w:w="100" w:type="dxa"/>
            </w:tcMar>
          </w:tcPr>
          <w:p w:rsidR="006E0C3E" w14:paraId="0379B69F" w14:textId="77777777">
            <w:r>
              <w:rPr>
                <w:sz w:val="20"/>
              </w:rPr>
              <w:t>0</w:t>
            </w:r>
          </w:p>
        </w:tc>
        <w:tc>
          <w:tcPr>
            <w:tcW w:w="2592" w:type="dxa"/>
            <w:vMerge w:val="restart"/>
            <w:tcMar>
              <w:top w:w="100" w:type="dxa"/>
              <w:left w:w="100" w:type="dxa"/>
              <w:bottom w:w="100" w:type="dxa"/>
              <w:right w:w="100" w:type="dxa"/>
            </w:tcMar>
          </w:tcPr>
          <w:p w:rsidR="006E0C3E" w14:paraId="6F5FB652" w14:textId="77777777"/>
        </w:tc>
      </w:tr>
      <w:tr w14:paraId="62D98D28" w14:textId="77777777">
        <w:tblPrEx>
          <w:tblW w:w="0" w:type="auto"/>
          <w:tblLook w:val="04A0"/>
        </w:tblPrEx>
        <w:trPr>
          <w:trHeight w:val="269"/>
        </w:trPr>
        <w:tc>
          <w:tcPr>
            <w:tcW w:w="2592" w:type="dxa"/>
            <w:vMerge/>
            <w:tcMar>
              <w:top w:w="100" w:type="dxa"/>
              <w:left w:w="100" w:type="dxa"/>
              <w:bottom w:w="100" w:type="dxa"/>
              <w:right w:w="100" w:type="dxa"/>
            </w:tcMar>
          </w:tcPr>
          <w:p w:rsidR="006E0C3E" w14:paraId="1524A1FE" w14:textId="77777777"/>
        </w:tc>
        <w:tc>
          <w:tcPr>
            <w:tcW w:w="3888" w:type="dxa"/>
            <w:vMerge w:val="restart"/>
            <w:tcMar>
              <w:top w:w="100" w:type="dxa"/>
              <w:left w:w="100" w:type="dxa"/>
              <w:bottom w:w="100" w:type="dxa"/>
              <w:right w:w="100" w:type="dxa"/>
            </w:tcMar>
          </w:tcPr>
          <w:p w:rsidR="006E0C3E" w14:paraId="39674BC4" w14:textId="77777777">
            <w:r>
              <w:rPr>
                <w:sz w:val="20"/>
              </w:rPr>
              <w:t>{{model.PUFNAME}} {{model.PULNAME}}</w:t>
            </w:r>
          </w:p>
        </w:tc>
        <w:tc>
          <w:tcPr>
            <w:tcW w:w="3888" w:type="dxa"/>
            <w:vMerge w:val="restart"/>
            <w:tcMar>
              <w:top w:w="100" w:type="dxa"/>
              <w:left w:w="100" w:type="dxa"/>
              <w:bottom w:w="100" w:type="dxa"/>
              <w:right w:w="100" w:type="dxa"/>
            </w:tcMar>
          </w:tcPr>
          <w:p w:rsidR="006E0C3E" w14:paraId="4AD26469" w14:textId="77777777">
            <w:r>
              <w:rPr>
                <w:sz w:val="20"/>
              </w:rPr>
              <w:t>{"var":"model.PULINENO"}</w:t>
            </w:r>
          </w:p>
        </w:tc>
        <w:tc>
          <w:tcPr>
            <w:tcW w:w="2592" w:type="dxa"/>
            <w:vMerge w:val="restart"/>
            <w:tcMar>
              <w:top w:w="100" w:type="dxa"/>
              <w:left w:w="100" w:type="dxa"/>
              <w:bottom w:w="100" w:type="dxa"/>
              <w:right w:w="100" w:type="dxa"/>
            </w:tcMar>
          </w:tcPr>
          <w:p w:rsidR="006E0C3E" w14:paraId="0462F18E" w14:textId="77777777"/>
        </w:tc>
      </w:tr>
      <w:tr w14:paraId="66B47187" w14:textId="77777777">
        <w:tblPrEx>
          <w:tblW w:w="0" w:type="auto"/>
          <w:tblLook w:val="04A0"/>
        </w:tblPrEx>
        <w:trPr>
          <w:trHeight w:val="269"/>
        </w:trPr>
        <w:tc>
          <w:tcPr>
            <w:tcW w:w="2592" w:type="dxa"/>
            <w:vMerge/>
            <w:tcMar>
              <w:top w:w="100" w:type="dxa"/>
              <w:left w:w="100" w:type="dxa"/>
              <w:bottom w:w="100" w:type="dxa"/>
              <w:right w:w="100" w:type="dxa"/>
            </w:tcMar>
          </w:tcPr>
          <w:p w:rsidR="006E0C3E" w14:paraId="4F0916B1" w14:textId="77777777"/>
        </w:tc>
        <w:tc>
          <w:tcPr>
            <w:tcW w:w="3888" w:type="dxa"/>
            <w:vMerge w:val="restart"/>
            <w:tcMar>
              <w:top w:w="100" w:type="dxa"/>
              <w:left w:w="100" w:type="dxa"/>
              <w:bottom w:w="100" w:type="dxa"/>
              <w:right w:w="100" w:type="dxa"/>
            </w:tcMar>
          </w:tcPr>
          <w:p w:rsidR="006E0C3E" w14:paraId="2AB85201" w14:textId="77777777">
            <w:r>
              <w:rPr>
                <w:sz w:val="20"/>
              </w:rPr>
              <w:t>Don't Know</w:t>
            </w:r>
          </w:p>
        </w:tc>
        <w:tc>
          <w:tcPr>
            <w:tcW w:w="3888" w:type="dxa"/>
            <w:vMerge w:val="restart"/>
            <w:tcMar>
              <w:top w:w="100" w:type="dxa"/>
              <w:left w:w="100" w:type="dxa"/>
              <w:bottom w:w="100" w:type="dxa"/>
              <w:right w:w="100" w:type="dxa"/>
            </w:tcMar>
          </w:tcPr>
          <w:p w:rsidR="006E0C3E" w14:paraId="7C2EB1B3" w14:textId="77777777">
            <w:r>
              <w:rPr>
                <w:sz w:val="20"/>
              </w:rPr>
              <w:t>-2</w:t>
            </w:r>
          </w:p>
        </w:tc>
        <w:tc>
          <w:tcPr>
            <w:tcW w:w="2592" w:type="dxa"/>
            <w:vMerge w:val="restart"/>
            <w:tcMar>
              <w:top w:w="100" w:type="dxa"/>
              <w:left w:w="100" w:type="dxa"/>
              <w:bottom w:w="100" w:type="dxa"/>
              <w:right w:w="100" w:type="dxa"/>
            </w:tcMar>
          </w:tcPr>
          <w:p w:rsidR="006E0C3E" w14:paraId="266408DB" w14:textId="77777777"/>
        </w:tc>
      </w:tr>
      <w:tr w14:paraId="4F8D30B9" w14:textId="77777777">
        <w:tblPrEx>
          <w:tblW w:w="0" w:type="auto"/>
          <w:tblLook w:val="04A0"/>
        </w:tblPrEx>
        <w:trPr>
          <w:trHeight w:val="269"/>
        </w:trPr>
        <w:tc>
          <w:tcPr>
            <w:tcW w:w="2592" w:type="dxa"/>
            <w:vMerge/>
            <w:tcMar>
              <w:top w:w="100" w:type="dxa"/>
              <w:left w:w="100" w:type="dxa"/>
              <w:bottom w:w="100" w:type="dxa"/>
              <w:right w:w="100" w:type="dxa"/>
            </w:tcMar>
          </w:tcPr>
          <w:p w:rsidR="006E0C3E" w14:paraId="33743C2F" w14:textId="77777777"/>
        </w:tc>
        <w:tc>
          <w:tcPr>
            <w:tcW w:w="3888" w:type="dxa"/>
            <w:tcMar>
              <w:top w:w="100" w:type="dxa"/>
              <w:left w:w="100" w:type="dxa"/>
              <w:bottom w:w="100" w:type="dxa"/>
              <w:right w:w="100" w:type="dxa"/>
            </w:tcMar>
          </w:tcPr>
          <w:p w:rsidR="006E0C3E" w14:paraId="0D359F62" w14:textId="77777777">
            <w:r>
              <w:rPr>
                <w:sz w:val="20"/>
              </w:rPr>
              <w:t>Refuse</w:t>
            </w:r>
          </w:p>
        </w:tc>
        <w:tc>
          <w:tcPr>
            <w:tcW w:w="3888" w:type="dxa"/>
            <w:tcMar>
              <w:top w:w="100" w:type="dxa"/>
              <w:left w:w="100" w:type="dxa"/>
              <w:bottom w:w="100" w:type="dxa"/>
              <w:right w:w="100" w:type="dxa"/>
            </w:tcMar>
          </w:tcPr>
          <w:p w:rsidR="006E0C3E" w14:paraId="5D3030F1" w14:textId="77777777">
            <w:r>
              <w:rPr>
                <w:sz w:val="20"/>
              </w:rPr>
              <w:t>-3</w:t>
            </w:r>
          </w:p>
        </w:tc>
        <w:tc>
          <w:tcPr>
            <w:tcW w:w="2592" w:type="dxa"/>
            <w:tcMar>
              <w:top w:w="100" w:type="dxa"/>
              <w:left w:w="100" w:type="dxa"/>
              <w:bottom w:w="100" w:type="dxa"/>
              <w:right w:w="100" w:type="dxa"/>
            </w:tcMar>
          </w:tcPr>
          <w:p w:rsidR="006E0C3E" w14:paraId="1CD26C30" w14:textId="77777777"/>
        </w:tc>
      </w:tr>
    </w:tbl>
    <w:p w:rsidR="006E0C3E" w14:paraId="76930764" w14:textId="77777777"/>
    <w:tbl>
      <w:tblPr>
        <w:tblStyle w:val="TableGrid"/>
        <w:tblW w:w="0" w:type="auto"/>
        <w:tblLook w:val="04A0"/>
      </w:tblPr>
      <w:tblGrid>
        <w:gridCol w:w="2589"/>
        <w:gridCol w:w="5177"/>
        <w:gridCol w:w="5184"/>
      </w:tblGrid>
      <w:tr w14:paraId="7669CAF3"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6E0C3E" w14:paraId="018F6D89" w14:textId="77777777">
            <w:r>
              <w:rPr>
                <w:b/>
                <w:sz w:val="30"/>
              </w:rPr>
              <w:t>BLOCK: BLKDEMOGRAPHICS_NEW ORDER / BLOCK: BLKDEMOGRAPHICS-OTHERREL / SCREEN: SC_PAR2TYP / QUESTION: PAR2TYP_CPS (STANDARD)</w:t>
            </w:r>
          </w:p>
        </w:tc>
      </w:tr>
      <w:tr w14:paraId="20C06BC6"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539BD698" w14:textId="77777777">
            <w:r>
              <w:rPr>
                <w:b/>
                <w:sz w:val="24"/>
              </w:rPr>
              <w:t>ATTRIBUTE NAME</w:t>
            </w:r>
          </w:p>
        </w:tc>
        <w:tc>
          <w:tcPr>
            <w:tcW w:w="10368" w:type="dxa"/>
            <w:gridSpan w:val="2"/>
            <w:vMerge w:val="restart"/>
            <w:tcMar>
              <w:top w:w="100" w:type="dxa"/>
              <w:left w:w="100" w:type="dxa"/>
              <w:bottom w:w="100" w:type="dxa"/>
              <w:right w:w="100" w:type="dxa"/>
            </w:tcMar>
          </w:tcPr>
          <w:p w:rsidR="006E0C3E" w14:paraId="1C847670" w14:textId="77777777">
            <w:r>
              <w:rPr>
                <w:b/>
                <w:sz w:val="24"/>
              </w:rPr>
              <w:t>VALUE</w:t>
            </w:r>
          </w:p>
        </w:tc>
      </w:tr>
      <w:tr w14:paraId="100B6E13"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0F3508B" w14:textId="77777777">
            <w:r>
              <w:rPr>
                <w:sz w:val="20"/>
              </w:rPr>
              <w:t>CAPI QUESTION WORDING</w:t>
            </w:r>
          </w:p>
        </w:tc>
        <w:tc>
          <w:tcPr>
            <w:tcW w:w="10368" w:type="dxa"/>
            <w:gridSpan w:val="2"/>
            <w:vMerge w:val="restart"/>
            <w:tcMar>
              <w:top w:w="100" w:type="dxa"/>
              <w:left w:w="100" w:type="dxa"/>
              <w:bottom w:w="100" w:type="dxa"/>
              <w:right w:w="100" w:type="dxa"/>
            </w:tcMar>
          </w:tcPr>
          <w:p w:rsidR="006E0C3E" w14:paraId="61658E28" w14:textId="77777777">
            <w:r>
              <w:rPr>
                <w:sz w:val="20"/>
              </w:rPr>
              <w:t>^C_AREIS ^PNAME ^DAD_NAME biological, step, or adopted child?</w:t>
            </w:r>
          </w:p>
        </w:tc>
      </w:tr>
      <w:tr w14:paraId="1BEE45C8"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18A84B4" w14:textId="77777777">
            <w:r>
              <w:rPr>
                <w:b/>
                <w:sz w:val="24"/>
              </w:rPr>
              <w:t>FILL</w:t>
            </w:r>
          </w:p>
        </w:tc>
        <w:tc>
          <w:tcPr>
            <w:tcW w:w="5184" w:type="dxa"/>
            <w:vMerge w:val="restart"/>
            <w:tcMar>
              <w:top w:w="100" w:type="dxa"/>
              <w:left w:w="100" w:type="dxa"/>
              <w:bottom w:w="100" w:type="dxa"/>
              <w:right w:w="100" w:type="dxa"/>
            </w:tcMar>
          </w:tcPr>
          <w:p w:rsidR="006E0C3E" w14:paraId="5A11B0E6" w14:textId="77777777">
            <w:r>
              <w:rPr>
                <w:b/>
                <w:sz w:val="24"/>
              </w:rPr>
              <w:t>CONDITION</w:t>
            </w:r>
          </w:p>
        </w:tc>
        <w:tc>
          <w:tcPr>
            <w:tcW w:w="5184" w:type="dxa"/>
            <w:vMerge w:val="restart"/>
            <w:tcMar>
              <w:top w:w="100" w:type="dxa"/>
              <w:left w:w="100" w:type="dxa"/>
              <w:bottom w:w="100" w:type="dxa"/>
              <w:right w:w="100" w:type="dxa"/>
            </w:tcMar>
          </w:tcPr>
          <w:p w:rsidR="006E0C3E" w14:paraId="73BC5AA4" w14:textId="77777777">
            <w:r>
              <w:rPr>
                <w:b/>
                <w:sz w:val="24"/>
              </w:rPr>
              <w:t>VALUE</w:t>
            </w:r>
          </w:p>
        </w:tc>
      </w:tr>
      <w:tr w14:paraId="2C3B0F2F"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EF7DB68" w14:textId="77777777">
            <w:r>
              <w:rPr>
                <w:b/>
                <w:sz w:val="24"/>
              </w:rPr>
              <w:t>C_AREIS</w:t>
            </w:r>
          </w:p>
        </w:tc>
        <w:tc>
          <w:tcPr>
            <w:tcW w:w="5184" w:type="dxa"/>
            <w:vMerge w:val="restart"/>
            <w:tcMar>
              <w:top w:w="100" w:type="dxa"/>
              <w:left w:w="100" w:type="dxa"/>
              <w:bottom w:w="100" w:type="dxa"/>
              <w:right w:w="100" w:type="dxa"/>
            </w:tcMar>
          </w:tcPr>
          <w:p w:rsidR="006E0C3E" w14:paraId="25A8DEC7" w14:textId="77777777">
            <w:r>
              <w:rPr>
                <w:sz w:val="20"/>
              </w:rPr>
              <w:t>PULINENO==HURESPLI</w:t>
            </w:r>
          </w:p>
        </w:tc>
        <w:tc>
          <w:tcPr>
            <w:tcW w:w="5184" w:type="dxa"/>
            <w:vMerge w:val="restart"/>
            <w:tcMar>
              <w:top w:w="100" w:type="dxa"/>
              <w:left w:w="100" w:type="dxa"/>
              <w:bottom w:w="100" w:type="dxa"/>
              <w:right w:w="100" w:type="dxa"/>
            </w:tcMar>
          </w:tcPr>
          <w:p w:rsidR="006E0C3E" w14:paraId="5A774265" w14:textId="77777777">
            <w:r>
              <w:rPr>
                <w:sz w:val="20"/>
              </w:rPr>
              <w:t>Are</w:t>
            </w:r>
          </w:p>
        </w:tc>
      </w:tr>
      <w:tr w14:paraId="4F62D3DF" w14:textId="77777777">
        <w:tblPrEx>
          <w:tblW w:w="0" w:type="auto"/>
          <w:tblLook w:val="04A0"/>
        </w:tblPrEx>
        <w:trPr>
          <w:trHeight w:val="269"/>
        </w:trPr>
        <w:tc>
          <w:tcPr>
            <w:tcW w:w="2592" w:type="dxa"/>
            <w:vMerge/>
            <w:tcMar>
              <w:top w:w="100" w:type="dxa"/>
              <w:left w:w="100" w:type="dxa"/>
              <w:bottom w:w="100" w:type="dxa"/>
              <w:right w:w="100" w:type="dxa"/>
            </w:tcMar>
          </w:tcPr>
          <w:p w:rsidR="006E0C3E" w14:paraId="70C24687" w14:textId="77777777"/>
        </w:tc>
        <w:tc>
          <w:tcPr>
            <w:tcW w:w="5184" w:type="dxa"/>
            <w:vMerge w:val="restart"/>
            <w:tcMar>
              <w:top w:w="100" w:type="dxa"/>
              <w:left w:w="100" w:type="dxa"/>
              <w:bottom w:w="100" w:type="dxa"/>
              <w:right w:w="100" w:type="dxa"/>
            </w:tcMar>
          </w:tcPr>
          <w:p w:rsidR="006E0C3E" w14:paraId="68189BAE" w14:textId="77777777"/>
        </w:tc>
        <w:tc>
          <w:tcPr>
            <w:tcW w:w="5184" w:type="dxa"/>
            <w:vMerge w:val="restart"/>
            <w:tcMar>
              <w:top w:w="100" w:type="dxa"/>
              <w:left w:w="100" w:type="dxa"/>
              <w:bottom w:w="100" w:type="dxa"/>
              <w:right w:w="100" w:type="dxa"/>
            </w:tcMar>
          </w:tcPr>
          <w:p w:rsidR="006E0C3E" w14:paraId="13195F1F" w14:textId="77777777">
            <w:r>
              <w:rPr>
                <w:sz w:val="20"/>
              </w:rPr>
              <w:t>Is</w:t>
            </w:r>
          </w:p>
        </w:tc>
      </w:tr>
      <w:tr w14:paraId="0C9A6942"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D66E0EA" w14:textId="77777777">
            <w:r>
              <w:rPr>
                <w:b/>
                <w:sz w:val="24"/>
              </w:rPr>
              <w:t>DAD_NAME</w:t>
            </w:r>
          </w:p>
        </w:tc>
        <w:tc>
          <w:tcPr>
            <w:tcW w:w="5184" w:type="dxa"/>
            <w:vMerge w:val="restart"/>
            <w:tcMar>
              <w:top w:w="100" w:type="dxa"/>
              <w:left w:w="100" w:type="dxa"/>
              <w:bottom w:w="100" w:type="dxa"/>
              <w:right w:w="100" w:type="dxa"/>
            </w:tcMar>
          </w:tcPr>
          <w:p w:rsidR="006E0C3E" w14:paraId="0ECF2EC1" w14:textId="77777777">
            <w:r>
              <w:rPr>
                <w:sz w:val="20"/>
              </w:rPr>
              <w:t>PUPAR2==HURESPLI</w:t>
            </w:r>
          </w:p>
        </w:tc>
        <w:tc>
          <w:tcPr>
            <w:tcW w:w="5184" w:type="dxa"/>
            <w:vMerge w:val="restart"/>
            <w:tcMar>
              <w:top w:w="100" w:type="dxa"/>
              <w:left w:w="100" w:type="dxa"/>
              <w:bottom w:w="100" w:type="dxa"/>
              <w:right w:w="100" w:type="dxa"/>
            </w:tcMar>
          </w:tcPr>
          <w:p w:rsidR="006E0C3E" w14:paraId="3D414900" w14:textId="77777777">
            <w:r>
              <w:rPr>
                <w:sz w:val="20"/>
              </w:rPr>
              <w:t>"your"</w:t>
            </w:r>
          </w:p>
        </w:tc>
      </w:tr>
      <w:tr w14:paraId="0E392D85" w14:textId="77777777">
        <w:tblPrEx>
          <w:tblW w:w="0" w:type="auto"/>
          <w:tblLook w:val="04A0"/>
        </w:tblPrEx>
        <w:trPr>
          <w:trHeight w:val="269"/>
        </w:trPr>
        <w:tc>
          <w:tcPr>
            <w:tcW w:w="2592" w:type="dxa"/>
            <w:vMerge/>
            <w:tcMar>
              <w:top w:w="100" w:type="dxa"/>
              <w:left w:w="100" w:type="dxa"/>
              <w:bottom w:w="100" w:type="dxa"/>
              <w:right w:w="100" w:type="dxa"/>
            </w:tcMar>
          </w:tcPr>
          <w:p w:rsidR="006E0C3E" w14:paraId="1AC4BDCE" w14:textId="77777777"/>
        </w:tc>
        <w:tc>
          <w:tcPr>
            <w:tcW w:w="5184" w:type="dxa"/>
            <w:vMerge w:val="restart"/>
            <w:tcMar>
              <w:top w:w="100" w:type="dxa"/>
              <w:left w:w="100" w:type="dxa"/>
              <w:bottom w:w="100" w:type="dxa"/>
              <w:right w:w="100" w:type="dxa"/>
            </w:tcMar>
          </w:tcPr>
          <w:p w:rsidR="006E0C3E" w14:paraId="08B23D7D" w14:textId="77777777"/>
        </w:tc>
        <w:tc>
          <w:tcPr>
            <w:tcW w:w="5184" w:type="dxa"/>
            <w:vMerge w:val="restart"/>
            <w:tcMar>
              <w:top w:w="100" w:type="dxa"/>
              <w:left w:w="100" w:type="dxa"/>
              <w:bottom w:w="100" w:type="dxa"/>
              <w:right w:w="100" w:type="dxa"/>
            </w:tcMar>
          </w:tcPr>
          <w:p w:rsidR="006E0C3E" w14:paraId="38ED99FC" w14:textId="77777777">
            <w:r>
              <w:rPr>
                <w:sz w:val="20"/>
              </w:rPr>
              <w:t>{{model.PUFNAME}}{{model.PULNAME}}{{model.PUPAR1}}</w:t>
            </w:r>
          </w:p>
        </w:tc>
      </w:tr>
      <w:tr w14:paraId="57559789"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4293FA0B" w14:textId="77777777">
            <w:r>
              <w:rPr>
                <w:b/>
                <w:sz w:val="24"/>
              </w:rPr>
              <w:t>PNAME</w:t>
            </w:r>
          </w:p>
        </w:tc>
        <w:tc>
          <w:tcPr>
            <w:tcW w:w="5184" w:type="dxa"/>
            <w:vMerge w:val="restart"/>
            <w:tcMar>
              <w:top w:w="100" w:type="dxa"/>
              <w:left w:w="100" w:type="dxa"/>
              <w:bottom w:w="100" w:type="dxa"/>
              <w:right w:w="100" w:type="dxa"/>
            </w:tcMar>
          </w:tcPr>
          <w:p w:rsidR="006E0C3E" w14:paraId="41EC50B6" w14:textId="77777777">
            <w:r>
              <w:rPr>
                <w:sz w:val="20"/>
              </w:rPr>
              <w:t>PULINENO==HURESPLI</w:t>
            </w:r>
          </w:p>
        </w:tc>
        <w:tc>
          <w:tcPr>
            <w:tcW w:w="5184" w:type="dxa"/>
            <w:vMerge w:val="restart"/>
            <w:tcMar>
              <w:top w:w="100" w:type="dxa"/>
              <w:left w:w="100" w:type="dxa"/>
              <w:bottom w:w="100" w:type="dxa"/>
              <w:right w:w="100" w:type="dxa"/>
            </w:tcMar>
          </w:tcPr>
          <w:p w:rsidR="006E0C3E" w14:paraId="21E1325B" w14:textId="77777777">
            <w:r>
              <w:rPr>
                <w:sz w:val="20"/>
              </w:rPr>
              <w:t>your</w:t>
            </w:r>
          </w:p>
        </w:tc>
      </w:tr>
      <w:tr w14:paraId="745BA3D3" w14:textId="77777777">
        <w:tblPrEx>
          <w:tblW w:w="0" w:type="auto"/>
          <w:tblLook w:val="04A0"/>
        </w:tblPrEx>
        <w:trPr>
          <w:trHeight w:val="269"/>
        </w:trPr>
        <w:tc>
          <w:tcPr>
            <w:tcW w:w="2592" w:type="dxa"/>
            <w:vMerge/>
            <w:tcMar>
              <w:top w:w="100" w:type="dxa"/>
              <w:left w:w="100" w:type="dxa"/>
              <w:bottom w:w="100" w:type="dxa"/>
              <w:right w:w="100" w:type="dxa"/>
            </w:tcMar>
          </w:tcPr>
          <w:p w:rsidR="006E0C3E" w14:paraId="09A351BE" w14:textId="77777777"/>
        </w:tc>
        <w:tc>
          <w:tcPr>
            <w:tcW w:w="5184" w:type="dxa"/>
            <w:tcMar>
              <w:top w:w="100" w:type="dxa"/>
              <w:left w:w="100" w:type="dxa"/>
              <w:bottom w:w="100" w:type="dxa"/>
              <w:right w:w="100" w:type="dxa"/>
            </w:tcMar>
          </w:tcPr>
          <w:p w:rsidR="006E0C3E" w14:paraId="598399DF" w14:textId="77777777"/>
        </w:tc>
        <w:tc>
          <w:tcPr>
            <w:tcW w:w="5184" w:type="dxa"/>
            <w:tcMar>
              <w:top w:w="100" w:type="dxa"/>
              <w:left w:w="100" w:type="dxa"/>
              <w:bottom w:w="100" w:type="dxa"/>
              <w:right w:w="100" w:type="dxa"/>
            </w:tcMar>
          </w:tcPr>
          <w:p w:rsidR="006E0C3E" w14:paraId="28B2F487" w14:textId="77777777">
            <w:r>
              <w:rPr>
                <w:sz w:val="20"/>
              </w:rPr>
              <w:t>{{model.PUFNAME}} {{model.PULNAME}}'s</w:t>
            </w:r>
          </w:p>
        </w:tc>
      </w:tr>
    </w:tbl>
    <w:p w:rsidR="006E0C3E" w14:paraId="7AA8CC1C" w14:textId="77777777"/>
    <w:tbl>
      <w:tblPr>
        <w:tblStyle w:val="TableGrid"/>
        <w:tblW w:w="0" w:type="auto"/>
        <w:tblLook w:val="04A0"/>
      </w:tblPr>
      <w:tblGrid>
        <w:gridCol w:w="2590"/>
        <w:gridCol w:w="3885"/>
        <w:gridCol w:w="3885"/>
        <w:gridCol w:w="2590"/>
      </w:tblGrid>
      <w:tr w14:paraId="1FED3EFC"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6E0C3E" w14:paraId="38AB551E" w14:textId="77777777">
            <w:r>
              <w:rPr>
                <w:b/>
                <w:sz w:val="30"/>
              </w:rPr>
              <w:t xml:space="preserve">BLOCK: BLKDEMOGRAPHICS_NEW ORDER / BLOCK: BLKDEMOGRAPHICS-OTHERREL / SCREEN: SC_PAR2TYP / QUESTION: PAR2TYP_CPS / </w:t>
            </w:r>
            <w:r>
              <w:rPr>
                <w:b/>
                <w:sz w:val="30"/>
              </w:rPr>
              <w:t>RESPONSE: RPAR2TYP_CPS (STANDARD, RADIOBUTTON)</w:t>
            </w:r>
          </w:p>
        </w:tc>
      </w:tr>
      <w:tr w14:paraId="248FF290"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6B961047" w14:textId="77777777">
            <w:r>
              <w:rPr>
                <w:b/>
                <w:sz w:val="24"/>
              </w:rPr>
              <w:t>ATTRIBUTE NAME</w:t>
            </w:r>
          </w:p>
        </w:tc>
        <w:tc>
          <w:tcPr>
            <w:tcW w:w="10368" w:type="dxa"/>
            <w:gridSpan w:val="3"/>
            <w:vMerge w:val="restart"/>
            <w:tcMar>
              <w:top w:w="100" w:type="dxa"/>
              <w:left w:w="100" w:type="dxa"/>
              <w:bottom w:w="100" w:type="dxa"/>
              <w:right w:w="100" w:type="dxa"/>
            </w:tcMar>
          </w:tcPr>
          <w:p w:rsidR="006E0C3E" w14:paraId="76FB5F9D" w14:textId="77777777">
            <w:r>
              <w:rPr>
                <w:b/>
                <w:sz w:val="24"/>
              </w:rPr>
              <w:t>VALUE</w:t>
            </w:r>
          </w:p>
        </w:tc>
      </w:tr>
      <w:tr w14:paraId="3D57809C"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415940C6" w14:textId="77777777">
            <w:r>
              <w:rPr>
                <w:sz w:val="20"/>
              </w:rPr>
              <w:t>RESPONSE VARIABLE</w:t>
            </w:r>
          </w:p>
        </w:tc>
        <w:tc>
          <w:tcPr>
            <w:tcW w:w="10368" w:type="dxa"/>
            <w:gridSpan w:val="3"/>
            <w:vMerge w:val="restart"/>
            <w:tcMar>
              <w:top w:w="100" w:type="dxa"/>
              <w:left w:w="100" w:type="dxa"/>
              <w:bottom w:w="100" w:type="dxa"/>
              <w:right w:w="100" w:type="dxa"/>
            </w:tcMar>
          </w:tcPr>
          <w:p w:rsidR="006E0C3E" w14:paraId="1816CA31" w14:textId="77777777">
            <w:r>
              <w:rPr>
                <w:sz w:val="20"/>
              </w:rPr>
              <w:t>PUPAR2TYP</w:t>
            </w:r>
          </w:p>
        </w:tc>
      </w:tr>
      <w:tr w14:paraId="0EAFAA4E"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60EDAD19" w14:textId="77777777">
            <w:r>
              <w:rPr>
                <w:sz w:val="20"/>
              </w:rPr>
              <w:t>ANSWER LIST</w:t>
            </w:r>
          </w:p>
        </w:tc>
        <w:tc>
          <w:tcPr>
            <w:tcW w:w="10368" w:type="dxa"/>
            <w:gridSpan w:val="3"/>
            <w:vMerge w:val="restart"/>
            <w:tcMar>
              <w:top w:w="100" w:type="dxa"/>
              <w:left w:w="100" w:type="dxa"/>
              <w:bottom w:w="100" w:type="dxa"/>
              <w:right w:w="100" w:type="dxa"/>
            </w:tcMar>
          </w:tcPr>
          <w:p w:rsidR="006E0C3E" w14:paraId="19167C6A" w14:textId="77777777">
            <w:r>
              <w:rPr>
                <w:sz w:val="20"/>
              </w:rPr>
              <w:t>TPARTYP</w:t>
            </w:r>
          </w:p>
        </w:tc>
      </w:tr>
      <w:tr w14:paraId="6A88FDEA"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042523DE" w14:textId="77777777">
            <w:r>
              <w:rPr>
                <w:b/>
                <w:sz w:val="24"/>
              </w:rPr>
              <w:t>ANSWER LIST OPTIONS</w:t>
            </w:r>
          </w:p>
        </w:tc>
        <w:tc>
          <w:tcPr>
            <w:tcW w:w="3888" w:type="dxa"/>
            <w:vMerge w:val="restart"/>
            <w:tcMar>
              <w:top w:w="100" w:type="dxa"/>
              <w:left w:w="100" w:type="dxa"/>
              <w:bottom w:w="100" w:type="dxa"/>
              <w:right w:w="100" w:type="dxa"/>
            </w:tcMar>
          </w:tcPr>
          <w:p w:rsidR="006E0C3E" w14:paraId="1FDDB199" w14:textId="77777777">
            <w:r>
              <w:rPr>
                <w:b/>
                <w:sz w:val="24"/>
              </w:rPr>
              <w:t>DISPLAY NAME</w:t>
            </w:r>
          </w:p>
        </w:tc>
        <w:tc>
          <w:tcPr>
            <w:tcW w:w="3888" w:type="dxa"/>
            <w:vMerge w:val="restart"/>
            <w:tcMar>
              <w:top w:w="100" w:type="dxa"/>
              <w:left w:w="100" w:type="dxa"/>
              <w:bottom w:w="100" w:type="dxa"/>
              <w:right w:w="100" w:type="dxa"/>
            </w:tcMar>
          </w:tcPr>
          <w:p w:rsidR="006E0C3E" w14:paraId="16F30C08" w14:textId="77777777">
            <w:r>
              <w:rPr>
                <w:b/>
                <w:sz w:val="24"/>
              </w:rPr>
              <w:t>STORED VALUE</w:t>
            </w:r>
          </w:p>
        </w:tc>
        <w:tc>
          <w:tcPr>
            <w:tcW w:w="2592" w:type="dxa"/>
            <w:vMerge w:val="restart"/>
            <w:tcMar>
              <w:top w:w="100" w:type="dxa"/>
              <w:left w:w="100" w:type="dxa"/>
              <w:bottom w:w="100" w:type="dxa"/>
              <w:right w:w="100" w:type="dxa"/>
            </w:tcMar>
          </w:tcPr>
          <w:p w:rsidR="006E0C3E" w14:paraId="05215365" w14:textId="77777777">
            <w:r>
              <w:rPr>
                <w:b/>
                <w:sz w:val="24"/>
              </w:rPr>
              <w:t>VARIABLE</w:t>
            </w:r>
          </w:p>
        </w:tc>
      </w:tr>
      <w:tr w14:paraId="6A5286E0" w14:textId="77777777">
        <w:tblPrEx>
          <w:tblW w:w="0" w:type="auto"/>
          <w:tblLook w:val="04A0"/>
        </w:tblPrEx>
        <w:trPr>
          <w:trHeight w:val="269"/>
        </w:trPr>
        <w:tc>
          <w:tcPr>
            <w:tcW w:w="2592" w:type="dxa"/>
            <w:vMerge/>
            <w:tcMar>
              <w:top w:w="100" w:type="dxa"/>
              <w:left w:w="100" w:type="dxa"/>
              <w:bottom w:w="100" w:type="dxa"/>
              <w:right w:w="100" w:type="dxa"/>
            </w:tcMar>
          </w:tcPr>
          <w:p w:rsidR="006E0C3E" w14:paraId="2481EB00" w14:textId="77777777"/>
        </w:tc>
        <w:tc>
          <w:tcPr>
            <w:tcW w:w="3888" w:type="dxa"/>
            <w:vMerge w:val="restart"/>
            <w:tcMar>
              <w:top w:w="100" w:type="dxa"/>
              <w:left w:w="100" w:type="dxa"/>
              <w:bottom w:w="100" w:type="dxa"/>
              <w:right w:w="100" w:type="dxa"/>
            </w:tcMar>
          </w:tcPr>
          <w:p w:rsidR="006E0C3E" w14:paraId="2721358B" w14:textId="77777777">
            <w:r>
              <w:rPr>
                <w:sz w:val="20"/>
              </w:rPr>
              <w:t>Biological</w:t>
            </w:r>
          </w:p>
        </w:tc>
        <w:tc>
          <w:tcPr>
            <w:tcW w:w="3888" w:type="dxa"/>
            <w:vMerge w:val="restart"/>
            <w:tcMar>
              <w:top w:w="100" w:type="dxa"/>
              <w:left w:w="100" w:type="dxa"/>
              <w:bottom w:w="100" w:type="dxa"/>
              <w:right w:w="100" w:type="dxa"/>
            </w:tcMar>
          </w:tcPr>
          <w:p w:rsidR="006E0C3E" w14:paraId="400FE778" w14:textId="77777777">
            <w:r>
              <w:rPr>
                <w:sz w:val="20"/>
              </w:rPr>
              <w:t>1</w:t>
            </w:r>
          </w:p>
        </w:tc>
        <w:tc>
          <w:tcPr>
            <w:tcW w:w="2592" w:type="dxa"/>
            <w:vMerge w:val="restart"/>
            <w:tcMar>
              <w:top w:w="100" w:type="dxa"/>
              <w:left w:w="100" w:type="dxa"/>
              <w:bottom w:w="100" w:type="dxa"/>
              <w:right w:w="100" w:type="dxa"/>
            </w:tcMar>
          </w:tcPr>
          <w:p w:rsidR="006E0C3E" w14:paraId="3D2FB57E" w14:textId="77777777"/>
        </w:tc>
      </w:tr>
      <w:tr w14:paraId="0A394052" w14:textId="77777777">
        <w:tblPrEx>
          <w:tblW w:w="0" w:type="auto"/>
          <w:tblLook w:val="04A0"/>
        </w:tblPrEx>
        <w:trPr>
          <w:trHeight w:val="269"/>
        </w:trPr>
        <w:tc>
          <w:tcPr>
            <w:tcW w:w="2592" w:type="dxa"/>
            <w:vMerge/>
            <w:tcMar>
              <w:top w:w="100" w:type="dxa"/>
              <w:left w:w="100" w:type="dxa"/>
              <w:bottom w:w="100" w:type="dxa"/>
              <w:right w:w="100" w:type="dxa"/>
            </w:tcMar>
          </w:tcPr>
          <w:p w:rsidR="006E0C3E" w14:paraId="7B0D32FC" w14:textId="77777777"/>
        </w:tc>
        <w:tc>
          <w:tcPr>
            <w:tcW w:w="3888" w:type="dxa"/>
            <w:vMerge w:val="restart"/>
            <w:tcMar>
              <w:top w:w="100" w:type="dxa"/>
              <w:left w:w="100" w:type="dxa"/>
              <w:bottom w:w="100" w:type="dxa"/>
              <w:right w:w="100" w:type="dxa"/>
            </w:tcMar>
          </w:tcPr>
          <w:p w:rsidR="006E0C3E" w14:paraId="4469F82A" w14:textId="77777777">
            <w:r>
              <w:rPr>
                <w:sz w:val="20"/>
              </w:rPr>
              <w:t>Step</w:t>
            </w:r>
          </w:p>
        </w:tc>
        <w:tc>
          <w:tcPr>
            <w:tcW w:w="3888" w:type="dxa"/>
            <w:vMerge w:val="restart"/>
            <w:tcMar>
              <w:top w:w="100" w:type="dxa"/>
              <w:left w:w="100" w:type="dxa"/>
              <w:bottom w:w="100" w:type="dxa"/>
              <w:right w:w="100" w:type="dxa"/>
            </w:tcMar>
          </w:tcPr>
          <w:p w:rsidR="006E0C3E" w14:paraId="30623E99" w14:textId="77777777">
            <w:r>
              <w:rPr>
                <w:sz w:val="20"/>
              </w:rPr>
              <w:t>2</w:t>
            </w:r>
          </w:p>
        </w:tc>
        <w:tc>
          <w:tcPr>
            <w:tcW w:w="2592" w:type="dxa"/>
            <w:vMerge w:val="restart"/>
            <w:tcMar>
              <w:top w:w="100" w:type="dxa"/>
              <w:left w:w="100" w:type="dxa"/>
              <w:bottom w:w="100" w:type="dxa"/>
              <w:right w:w="100" w:type="dxa"/>
            </w:tcMar>
          </w:tcPr>
          <w:p w:rsidR="006E0C3E" w14:paraId="4408372B" w14:textId="77777777"/>
        </w:tc>
      </w:tr>
      <w:tr w14:paraId="0D9369EC" w14:textId="77777777">
        <w:tblPrEx>
          <w:tblW w:w="0" w:type="auto"/>
          <w:tblLook w:val="04A0"/>
        </w:tblPrEx>
        <w:trPr>
          <w:trHeight w:val="269"/>
        </w:trPr>
        <w:tc>
          <w:tcPr>
            <w:tcW w:w="2592" w:type="dxa"/>
            <w:vMerge/>
            <w:tcMar>
              <w:top w:w="100" w:type="dxa"/>
              <w:left w:w="100" w:type="dxa"/>
              <w:bottom w:w="100" w:type="dxa"/>
              <w:right w:w="100" w:type="dxa"/>
            </w:tcMar>
          </w:tcPr>
          <w:p w:rsidR="006E0C3E" w14:paraId="51653925" w14:textId="77777777"/>
        </w:tc>
        <w:tc>
          <w:tcPr>
            <w:tcW w:w="3888" w:type="dxa"/>
            <w:vMerge w:val="restart"/>
            <w:tcMar>
              <w:top w:w="100" w:type="dxa"/>
              <w:left w:w="100" w:type="dxa"/>
              <w:bottom w:w="100" w:type="dxa"/>
              <w:right w:w="100" w:type="dxa"/>
            </w:tcMar>
          </w:tcPr>
          <w:p w:rsidR="006E0C3E" w14:paraId="334E127D" w14:textId="77777777">
            <w:r>
              <w:rPr>
                <w:sz w:val="20"/>
              </w:rPr>
              <w:t>Adopted</w:t>
            </w:r>
          </w:p>
        </w:tc>
        <w:tc>
          <w:tcPr>
            <w:tcW w:w="3888" w:type="dxa"/>
            <w:vMerge w:val="restart"/>
            <w:tcMar>
              <w:top w:w="100" w:type="dxa"/>
              <w:left w:w="100" w:type="dxa"/>
              <w:bottom w:w="100" w:type="dxa"/>
              <w:right w:w="100" w:type="dxa"/>
            </w:tcMar>
          </w:tcPr>
          <w:p w:rsidR="006E0C3E" w14:paraId="55281B47" w14:textId="77777777">
            <w:r>
              <w:rPr>
                <w:sz w:val="20"/>
              </w:rPr>
              <w:t>3</w:t>
            </w:r>
          </w:p>
        </w:tc>
        <w:tc>
          <w:tcPr>
            <w:tcW w:w="2592" w:type="dxa"/>
            <w:vMerge w:val="restart"/>
            <w:tcMar>
              <w:top w:w="100" w:type="dxa"/>
              <w:left w:w="100" w:type="dxa"/>
              <w:bottom w:w="100" w:type="dxa"/>
              <w:right w:w="100" w:type="dxa"/>
            </w:tcMar>
          </w:tcPr>
          <w:p w:rsidR="006E0C3E" w14:paraId="7EAB52C6" w14:textId="77777777"/>
        </w:tc>
      </w:tr>
      <w:tr w14:paraId="6A306462" w14:textId="77777777">
        <w:tblPrEx>
          <w:tblW w:w="0" w:type="auto"/>
          <w:tblLook w:val="04A0"/>
        </w:tblPrEx>
        <w:trPr>
          <w:trHeight w:val="269"/>
        </w:trPr>
        <w:tc>
          <w:tcPr>
            <w:tcW w:w="2592" w:type="dxa"/>
            <w:vMerge/>
            <w:tcMar>
              <w:top w:w="100" w:type="dxa"/>
              <w:left w:w="100" w:type="dxa"/>
              <w:bottom w:w="100" w:type="dxa"/>
              <w:right w:w="100" w:type="dxa"/>
            </w:tcMar>
          </w:tcPr>
          <w:p w:rsidR="006E0C3E" w14:paraId="6B533D1A" w14:textId="77777777"/>
        </w:tc>
        <w:tc>
          <w:tcPr>
            <w:tcW w:w="3888" w:type="dxa"/>
            <w:vMerge w:val="restart"/>
            <w:tcMar>
              <w:top w:w="100" w:type="dxa"/>
              <w:left w:w="100" w:type="dxa"/>
              <w:bottom w:w="100" w:type="dxa"/>
              <w:right w:w="100" w:type="dxa"/>
            </w:tcMar>
          </w:tcPr>
          <w:p w:rsidR="006E0C3E" w14:paraId="735BFB63" w14:textId="77777777">
            <w:r>
              <w:rPr>
                <w:sz w:val="20"/>
              </w:rPr>
              <w:t>Don't Know</w:t>
            </w:r>
          </w:p>
        </w:tc>
        <w:tc>
          <w:tcPr>
            <w:tcW w:w="3888" w:type="dxa"/>
            <w:vMerge w:val="restart"/>
            <w:tcMar>
              <w:top w:w="100" w:type="dxa"/>
              <w:left w:w="100" w:type="dxa"/>
              <w:bottom w:w="100" w:type="dxa"/>
              <w:right w:w="100" w:type="dxa"/>
            </w:tcMar>
          </w:tcPr>
          <w:p w:rsidR="006E0C3E" w14:paraId="2AC8095D" w14:textId="77777777">
            <w:r>
              <w:rPr>
                <w:sz w:val="20"/>
              </w:rPr>
              <w:t>-2</w:t>
            </w:r>
          </w:p>
        </w:tc>
        <w:tc>
          <w:tcPr>
            <w:tcW w:w="2592" w:type="dxa"/>
            <w:vMerge w:val="restart"/>
            <w:tcMar>
              <w:top w:w="100" w:type="dxa"/>
              <w:left w:w="100" w:type="dxa"/>
              <w:bottom w:w="100" w:type="dxa"/>
              <w:right w:w="100" w:type="dxa"/>
            </w:tcMar>
          </w:tcPr>
          <w:p w:rsidR="006E0C3E" w14:paraId="571C0D20" w14:textId="77777777"/>
        </w:tc>
      </w:tr>
      <w:tr w14:paraId="74F372C7" w14:textId="77777777">
        <w:tblPrEx>
          <w:tblW w:w="0" w:type="auto"/>
          <w:tblLook w:val="04A0"/>
        </w:tblPrEx>
        <w:trPr>
          <w:trHeight w:val="269"/>
        </w:trPr>
        <w:tc>
          <w:tcPr>
            <w:tcW w:w="2592" w:type="dxa"/>
            <w:vMerge/>
            <w:tcMar>
              <w:top w:w="100" w:type="dxa"/>
              <w:left w:w="100" w:type="dxa"/>
              <w:bottom w:w="100" w:type="dxa"/>
              <w:right w:w="100" w:type="dxa"/>
            </w:tcMar>
          </w:tcPr>
          <w:p w:rsidR="006E0C3E" w14:paraId="5D87E2AF" w14:textId="77777777"/>
        </w:tc>
        <w:tc>
          <w:tcPr>
            <w:tcW w:w="3888" w:type="dxa"/>
            <w:tcMar>
              <w:top w:w="100" w:type="dxa"/>
              <w:left w:w="100" w:type="dxa"/>
              <w:bottom w:w="100" w:type="dxa"/>
              <w:right w:w="100" w:type="dxa"/>
            </w:tcMar>
          </w:tcPr>
          <w:p w:rsidR="006E0C3E" w14:paraId="411040AC" w14:textId="77777777">
            <w:r>
              <w:rPr>
                <w:sz w:val="20"/>
              </w:rPr>
              <w:t>Refuse</w:t>
            </w:r>
          </w:p>
        </w:tc>
        <w:tc>
          <w:tcPr>
            <w:tcW w:w="3888" w:type="dxa"/>
            <w:tcMar>
              <w:top w:w="100" w:type="dxa"/>
              <w:left w:w="100" w:type="dxa"/>
              <w:bottom w:w="100" w:type="dxa"/>
              <w:right w:w="100" w:type="dxa"/>
            </w:tcMar>
          </w:tcPr>
          <w:p w:rsidR="006E0C3E" w14:paraId="278DCBF2" w14:textId="77777777">
            <w:r>
              <w:rPr>
                <w:sz w:val="20"/>
              </w:rPr>
              <w:t>-3</w:t>
            </w:r>
          </w:p>
        </w:tc>
        <w:tc>
          <w:tcPr>
            <w:tcW w:w="2592" w:type="dxa"/>
            <w:tcMar>
              <w:top w:w="100" w:type="dxa"/>
              <w:left w:w="100" w:type="dxa"/>
              <w:bottom w:w="100" w:type="dxa"/>
              <w:right w:w="100" w:type="dxa"/>
            </w:tcMar>
          </w:tcPr>
          <w:p w:rsidR="006E0C3E" w14:paraId="05D5C501" w14:textId="77777777"/>
        </w:tc>
      </w:tr>
    </w:tbl>
    <w:p w:rsidR="006E0C3E" w14:paraId="3A873E12" w14:textId="77777777"/>
    <w:tbl>
      <w:tblPr>
        <w:tblStyle w:val="TableGrid"/>
        <w:tblW w:w="0" w:type="auto"/>
        <w:tblLook w:val="04A0"/>
      </w:tblPr>
      <w:tblGrid>
        <w:gridCol w:w="2590"/>
        <w:gridCol w:w="5177"/>
        <w:gridCol w:w="5183"/>
      </w:tblGrid>
      <w:tr w14:paraId="4B347F4B"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6E0C3E" w14:paraId="71650317" w14:textId="77777777">
            <w:r>
              <w:rPr>
                <w:b/>
                <w:sz w:val="30"/>
              </w:rPr>
              <w:t>BLOCK: BLKDEMOGRAPHICS_NEW ORDER / BLOCK: BLKDEMOGRAPHICS-OTHERREL / SCREEN: SC_PARENT2 / QUESTION: PARENT2_CPS (STANDARD)</w:t>
            </w:r>
          </w:p>
        </w:tc>
      </w:tr>
      <w:tr w14:paraId="073E8B66"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3804367D" w14:textId="77777777">
            <w:r>
              <w:rPr>
                <w:b/>
                <w:sz w:val="24"/>
              </w:rPr>
              <w:t>ATTRIBUTE NAME</w:t>
            </w:r>
          </w:p>
        </w:tc>
        <w:tc>
          <w:tcPr>
            <w:tcW w:w="10368" w:type="dxa"/>
            <w:gridSpan w:val="2"/>
            <w:vMerge w:val="restart"/>
            <w:tcMar>
              <w:top w:w="100" w:type="dxa"/>
              <w:left w:w="100" w:type="dxa"/>
              <w:bottom w:w="100" w:type="dxa"/>
              <w:right w:w="100" w:type="dxa"/>
            </w:tcMar>
          </w:tcPr>
          <w:p w:rsidR="006E0C3E" w14:paraId="14AB35E0" w14:textId="77777777">
            <w:r>
              <w:rPr>
                <w:b/>
                <w:sz w:val="24"/>
              </w:rPr>
              <w:t>VALUE</w:t>
            </w:r>
          </w:p>
        </w:tc>
      </w:tr>
      <w:tr w14:paraId="51B557DD"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0576844D" w14:textId="77777777">
            <w:r>
              <w:rPr>
                <w:sz w:val="20"/>
              </w:rPr>
              <w:t>CAPI QUESTION WORDING</w:t>
            </w:r>
          </w:p>
        </w:tc>
        <w:tc>
          <w:tcPr>
            <w:tcW w:w="10368" w:type="dxa"/>
            <w:gridSpan w:val="2"/>
            <w:vMerge w:val="restart"/>
            <w:tcMar>
              <w:top w:w="100" w:type="dxa"/>
              <w:left w:w="100" w:type="dxa"/>
              <w:bottom w:w="100" w:type="dxa"/>
              <w:right w:w="100" w:type="dxa"/>
            </w:tcMar>
          </w:tcPr>
          <w:p w:rsidR="006E0C3E" w14:paraId="2EBE32F3" w14:textId="77777777">
            <w:r>
              <w:rPr>
                <w:sz w:val="20"/>
              </w:rPr>
              <w:t>^REF_FNAME ^REF_LNAME's parent is also ^NAME's parent, is that correct?</w:t>
            </w:r>
          </w:p>
        </w:tc>
      </w:tr>
      <w:tr w14:paraId="46E76A99"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34F88CFB" w14:textId="77777777">
            <w:r>
              <w:rPr>
                <w:b/>
                <w:sz w:val="24"/>
              </w:rPr>
              <w:t>FILL</w:t>
            </w:r>
          </w:p>
        </w:tc>
        <w:tc>
          <w:tcPr>
            <w:tcW w:w="5184" w:type="dxa"/>
            <w:vMerge w:val="restart"/>
            <w:tcMar>
              <w:top w:w="100" w:type="dxa"/>
              <w:left w:w="100" w:type="dxa"/>
              <w:bottom w:w="100" w:type="dxa"/>
              <w:right w:w="100" w:type="dxa"/>
            </w:tcMar>
          </w:tcPr>
          <w:p w:rsidR="006E0C3E" w14:paraId="3E454EE7" w14:textId="77777777">
            <w:r>
              <w:rPr>
                <w:b/>
                <w:sz w:val="24"/>
              </w:rPr>
              <w:t>CONDITION</w:t>
            </w:r>
          </w:p>
        </w:tc>
        <w:tc>
          <w:tcPr>
            <w:tcW w:w="5184" w:type="dxa"/>
            <w:vMerge w:val="restart"/>
            <w:tcMar>
              <w:top w:w="100" w:type="dxa"/>
              <w:left w:w="100" w:type="dxa"/>
              <w:bottom w:w="100" w:type="dxa"/>
              <w:right w:w="100" w:type="dxa"/>
            </w:tcMar>
          </w:tcPr>
          <w:p w:rsidR="006E0C3E" w14:paraId="03F0C5F8" w14:textId="77777777">
            <w:r>
              <w:rPr>
                <w:b/>
                <w:sz w:val="24"/>
              </w:rPr>
              <w:t>VALUE</w:t>
            </w:r>
          </w:p>
        </w:tc>
      </w:tr>
      <w:tr w14:paraId="0CB5BB57"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36F14F91" w14:textId="77777777">
            <w:r>
              <w:rPr>
                <w:b/>
                <w:sz w:val="24"/>
              </w:rPr>
              <w:t>NAME</w:t>
            </w:r>
          </w:p>
        </w:tc>
        <w:tc>
          <w:tcPr>
            <w:tcW w:w="5184" w:type="dxa"/>
            <w:vMerge w:val="restart"/>
            <w:tcMar>
              <w:top w:w="100" w:type="dxa"/>
              <w:left w:w="100" w:type="dxa"/>
              <w:bottom w:w="100" w:type="dxa"/>
              <w:right w:w="100" w:type="dxa"/>
            </w:tcMar>
          </w:tcPr>
          <w:p w:rsidR="006E0C3E" w14:paraId="62863B4D" w14:textId="77777777">
            <w:r>
              <w:rPr>
                <w:sz w:val="20"/>
              </w:rPr>
              <w:t>PUFNAME</w:t>
            </w:r>
          </w:p>
        </w:tc>
        <w:tc>
          <w:tcPr>
            <w:tcW w:w="5184" w:type="dxa"/>
            <w:vMerge w:val="restart"/>
            <w:tcMar>
              <w:top w:w="100" w:type="dxa"/>
              <w:left w:w="100" w:type="dxa"/>
              <w:bottom w:w="100" w:type="dxa"/>
              <w:right w:w="100" w:type="dxa"/>
            </w:tcMar>
          </w:tcPr>
          <w:p w:rsidR="006E0C3E" w14:paraId="529DD9B4" w14:textId="77777777">
            <w:r>
              <w:rPr>
                <w:sz w:val="20"/>
              </w:rPr>
              <w:t>{{model.PUFNAME}} </w:t>
            </w:r>
          </w:p>
        </w:tc>
      </w:tr>
      <w:tr w14:paraId="5E68EB08" w14:textId="77777777">
        <w:tblPrEx>
          <w:tblW w:w="0" w:type="auto"/>
          <w:tblLook w:val="04A0"/>
        </w:tblPrEx>
        <w:trPr>
          <w:trHeight w:val="269"/>
        </w:trPr>
        <w:tc>
          <w:tcPr>
            <w:tcW w:w="2592" w:type="dxa"/>
            <w:vMerge/>
            <w:tcMar>
              <w:top w:w="100" w:type="dxa"/>
              <w:left w:w="100" w:type="dxa"/>
              <w:bottom w:w="100" w:type="dxa"/>
              <w:right w:w="100" w:type="dxa"/>
            </w:tcMar>
          </w:tcPr>
          <w:p w:rsidR="006E0C3E" w14:paraId="32E0B021" w14:textId="77777777"/>
        </w:tc>
        <w:tc>
          <w:tcPr>
            <w:tcW w:w="5184" w:type="dxa"/>
            <w:vMerge w:val="restart"/>
            <w:tcMar>
              <w:top w:w="100" w:type="dxa"/>
              <w:left w:w="100" w:type="dxa"/>
              <w:bottom w:w="100" w:type="dxa"/>
              <w:right w:w="100" w:type="dxa"/>
            </w:tcMar>
          </w:tcPr>
          <w:p w:rsidR="006E0C3E" w14:paraId="70D1AC51" w14:textId="77777777">
            <w:r>
              <w:rPr>
                <w:sz w:val="20"/>
              </w:rPr>
              <w:t>PULNAME</w:t>
            </w:r>
          </w:p>
        </w:tc>
        <w:tc>
          <w:tcPr>
            <w:tcW w:w="5184" w:type="dxa"/>
            <w:vMerge w:val="restart"/>
            <w:tcMar>
              <w:top w:w="100" w:type="dxa"/>
              <w:left w:w="100" w:type="dxa"/>
              <w:bottom w:w="100" w:type="dxa"/>
              <w:right w:w="100" w:type="dxa"/>
            </w:tcMar>
          </w:tcPr>
          <w:p w:rsidR="006E0C3E" w14:paraId="36CC8075" w14:textId="77777777">
            <w:r>
              <w:rPr>
                <w:sz w:val="20"/>
              </w:rPr>
              <w:t>{{model.PULNAME}}</w:t>
            </w:r>
          </w:p>
        </w:tc>
      </w:tr>
      <w:tr w14:paraId="1EEAF74B"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A0D8CA3" w14:textId="77777777">
            <w:r>
              <w:rPr>
                <w:b/>
                <w:sz w:val="24"/>
              </w:rPr>
              <w:t>REF_FNAME</w:t>
            </w:r>
          </w:p>
        </w:tc>
        <w:tc>
          <w:tcPr>
            <w:tcW w:w="5184" w:type="dxa"/>
            <w:vMerge w:val="restart"/>
            <w:tcMar>
              <w:top w:w="100" w:type="dxa"/>
              <w:left w:w="100" w:type="dxa"/>
              <w:bottom w:w="100" w:type="dxa"/>
              <w:right w:w="100" w:type="dxa"/>
            </w:tcMar>
          </w:tcPr>
          <w:p w:rsidR="006E0C3E" w14:paraId="74D93748" w14:textId="77777777">
            <w:r>
              <w:rPr>
                <w:sz w:val="20"/>
              </w:rPr>
              <w:t>PUFNAME</w:t>
            </w:r>
          </w:p>
        </w:tc>
        <w:tc>
          <w:tcPr>
            <w:tcW w:w="5184" w:type="dxa"/>
            <w:vMerge w:val="restart"/>
            <w:tcMar>
              <w:top w:w="100" w:type="dxa"/>
              <w:left w:w="100" w:type="dxa"/>
              <w:bottom w:w="100" w:type="dxa"/>
              <w:right w:w="100" w:type="dxa"/>
            </w:tcMar>
          </w:tcPr>
          <w:p w:rsidR="006E0C3E" w14:paraId="4C2ABEEA" w14:textId="77777777">
            <w:r>
              <w:rPr>
                <w:sz w:val="20"/>
              </w:rPr>
              <w:t>{{lookup (lookup model.CPS_MASTER_ROSTER_APPENDS model.REFERENCE_PERSON) "PUFNAME"}}</w:t>
            </w:r>
          </w:p>
        </w:tc>
      </w:tr>
      <w:tr w14:paraId="7EB29897" w14:textId="77777777">
        <w:tblPrEx>
          <w:tblW w:w="0" w:type="auto"/>
          <w:tblLook w:val="04A0"/>
        </w:tblPrEx>
        <w:trPr>
          <w:trHeight w:val="269"/>
        </w:trPr>
        <w:tc>
          <w:tcPr>
            <w:tcW w:w="2592" w:type="dxa"/>
            <w:tcMar>
              <w:top w:w="100" w:type="dxa"/>
              <w:left w:w="100" w:type="dxa"/>
              <w:bottom w:w="100" w:type="dxa"/>
              <w:right w:w="100" w:type="dxa"/>
            </w:tcMar>
          </w:tcPr>
          <w:p w:rsidR="006E0C3E" w14:paraId="371DBB62" w14:textId="77777777">
            <w:r>
              <w:rPr>
                <w:b/>
                <w:sz w:val="24"/>
              </w:rPr>
              <w:t>REF_LNAME</w:t>
            </w:r>
          </w:p>
        </w:tc>
        <w:tc>
          <w:tcPr>
            <w:tcW w:w="5184" w:type="dxa"/>
            <w:tcMar>
              <w:top w:w="100" w:type="dxa"/>
              <w:left w:w="100" w:type="dxa"/>
              <w:bottom w:w="100" w:type="dxa"/>
              <w:right w:w="100" w:type="dxa"/>
            </w:tcMar>
          </w:tcPr>
          <w:p w:rsidR="006E0C3E" w14:paraId="0AAA6EDA" w14:textId="77777777">
            <w:r>
              <w:rPr>
                <w:sz w:val="20"/>
              </w:rPr>
              <w:t>PULNAME</w:t>
            </w:r>
          </w:p>
        </w:tc>
        <w:tc>
          <w:tcPr>
            <w:tcW w:w="5184" w:type="dxa"/>
            <w:tcMar>
              <w:top w:w="100" w:type="dxa"/>
              <w:left w:w="100" w:type="dxa"/>
              <w:bottom w:w="100" w:type="dxa"/>
              <w:right w:w="100" w:type="dxa"/>
            </w:tcMar>
          </w:tcPr>
          <w:p w:rsidR="006E0C3E" w14:paraId="476B6947" w14:textId="77777777">
            <w:r>
              <w:rPr>
                <w:sz w:val="20"/>
              </w:rPr>
              <w:t>{{lookup (lookup model.CPS_MASTER_ROSTER_APPENDS model.REFERENCE_PERSON) "PUFNAME"}}</w:t>
            </w:r>
          </w:p>
        </w:tc>
      </w:tr>
    </w:tbl>
    <w:p w:rsidR="006E0C3E" w14:paraId="2494C3DB" w14:textId="77777777"/>
    <w:tbl>
      <w:tblPr>
        <w:tblStyle w:val="TableGrid"/>
        <w:tblW w:w="0" w:type="auto"/>
        <w:tblLook w:val="04A0"/>
      </w:tblPr>
      <w:tblGrid>
        <w:gridCol w:w="2590"/>
        <w:gridCol w:w="3885"/>
        <w:gridCol w:w="3885"/>
        <w:gridCol w:w="2590"/>
      </w:tblGrid>
      <w:tr w14:paraId="484CFD98"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6E0C3E" w14:paraId="7A2A6AB8" w14:textId="77777777">
            <w:r>
              <w:rPr>
                <w:b/>
                <w:sz w:val="30"/>
              </w:rPr>
              <w:t>BLOCK: BLKDEMOGRAPHICS_NEW ORDER / BLOCK: BLKDEMOGRAPHICS-OTHERREL / SCREEN: SC_PARENT2 / QUESTION: PARENT2_CPS / RESPONSE: RPARENT2_CPS (STANDARD, RADIOBUTTON)</w:t>
            </w:r>
          </w:p>
        </w:tc>
      </w:tr>
      <w:tr w14:paraId="3542C927"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4CA987A9" w14:textId="77777777">
            <w:r>
              <w:rPr>
                <w:b/>
                <w:sz w:val="24"/>
              </w:rPr>
              <w:t>ATTRIBUTE NAME</w:t>
            </w:r>
          </w:p>
        </w:tc>
        <w:tc>
          <w:tcPr>
            <w:tcW w:w="10368" w:type="dxa"/>
            <w:gridSpan w:val="3"/>
            <w:vMerge w:val="restart"/>
            <w:tcMar>
              <w:top w:w="100" w:type="dxa"/>
              <w:left w:w="100" w:type="dxa"/>
              <w:bottom w:w="100" w:type="dxa"/>
              <w:right w:w="100" w:type="dxa"/>
            </w:tcMar>
          </w:tcPr>
          <w:p w:rsidR="006E0C3E" w14:paraId="1EC63743" w14:textId="77777777">
            <w:r>
              <w:rPr>
                <w:b/>
                <w:sz w:val="24"/>
              </w:rPr>
              <w:t>VALUE</w:t>
            </w:r>
          </w:p>
        </w:tc>
      </w:tr>
      <w:tr w14:paraId="701D6BE2"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5E2B9F67" w14:textId="77777777">
            <w:r>
              <w:rPr>
                <w:sz w:val="20"/>
              </w:rPr>
              <w:t>RESPONSE VARIABLE</w:t>
            </w:r>
          </w:p>
        </w:tc>
        <w:tc>
          <w:tcPr>
            <w:tcW w:w="10368" w:type="dxa"/>
            <w:gridSpan w:val="3"/>
            <w:vMerge w:val="restart"/>
            <w:tcMar>
              <w:top w:w="100" w:type="dxa"/>
              <w:left w:w="100" w:type="dxa"/>
              <w:bottom w:w="100" w:type="dxa"/>
              <w:right w:w="100" w:type="dxa"/>
            </w:tcMar>
          </w:tcPr>
          <w:p w:rsidR="006E0C3E" w14:paraId="4A8F2223" w14:textId="77777777">
            <w:r>
              <w:rPr>
                <w:sz w:val="20"/>
              </w:rPr>
              <w:t>PUPARENT2</w:t>
            </w:r>
          </w:p>
        </w:tc>
      </w:tr>
      <w:tr w14:paraId="75C46632"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33C0AEC5" w14:textId="77777777">
            <w:r>
              <w:rPr>
                <w:sz w:val="20"/>
              </w:rPr>
              <w:t>ANSWER LIST</w:t>
            </w:r>
          </w:p>
        </w:tc>
        <w:tc>
          <w:tcPr>
            <w:tcW w:w="10368" w:type="dxa"/>
            <w:gridSpan w:val="3"/>
            <w:vMerge w:val="restart"/>
            <w:tcMar>
              <w:top w:w="100" w:type="dxa"/>
              <w:left w:w="100" w:type="dxa"/>
              <w:bottom w:w="100" w:type="dxa"/>
              <w:right w:w="100" w:type="dxa"/>
            </w:tcMar>
          </w:tcPr>
          <w:p w:rsidR="006E0C3E" w14:paraId="01FD842D" w14:textId="77777777">
            <w:r>
              <w:rPr>
                <w:sz w:val="20"/>
              </w:rPr>
              <w:t>TYESNO</w:t>
            </w:r>
          </w:p>
        </w:tc>
      </w:tr>
      <w:tr w14:paraId="45E2AA33"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0A9180AF" w14:textId="77777777">
            <w:r>
              <w:rPr>
                <w:b/>
                <w:sz w:val="24"/>
              </w:rPr>
              <w:t>ANSWER LIST OPTIONS</w:t>
            </w:r>
          </w:p>
        </w:tc>
        <w:tc>
          <w:tcPr>
            <w:tcW w:w="3888" w:type="dxa"/>
            <w:vMerge w:val="restart"/>
            <w:tcMar>
              <w:top w:w="100" w:type="dxa"/>
              <w:left w:w="100" w:type="dxa"/>
              <w:bottom w:w="100" w:type="dxa"/>
              <w:right w:w="100" w:type="dxa"/>
            </w:tcMar>
          </w:tcPr>
          <w:p w:rsidR="006E0C3E" w14:paraId="0B026F00" w14:textId="77777777">
            <w:r>
              <w:rPr>
                <w:b/>
                <w:sz w:val="24"/>
              </w:rPr>
              <w:t>DISPLAY NAME</w:t>
            </w:r>
          </w:p>
        </w:tc>
        <w:tc>
          <w:tcPr>
            <w:tcW w:w="3888" w:type="dxa"/>
            <w:vMerge w:val="restart"/>
            <w:tcMar>
              <w:top w:w="100" w:type="dxa"/>
              <w:left w:w="100" w:type="dxa"/>
              <w:bottom w:w="100" w:type="dxa"/>
              <w:right w:w="100" w:type="dxa"/>
            </w:tcMar>
          </w:tcPr>
          <w:p w:rsidR="006E0C3E" w14:paraId="77691A07" w14:textId="77777777">
            <w:r>
              <w:rPr>
                <w:b/>
                <w:sz w:val="24"/>
              </w:rPr>
              <w:t>STORED VALUE</w:t>
            </w:r>
          </w:p>
        </w:tc>
        <w:tc>
          <w:tcPr>
            <w:tcW w:w="2592" w:type="dxa"/>
            <w:vMerge w:val="restart"/>
            <w:tcMar>
              <w:top w:w="100" w:type="dxa"/>
              <w:left w:w="100" w:type="dxa"/>
              <w:bottom w:w="100" w:type="dxa"/>
              <w:right w:w="100" w:type="dxa"/>
            </w:tcMar>
          </w:tcPr>
          <w:p w:rsidR="006E0C3E" w14:paraId="1618863E" w14:textId="77777777">
            <w:r>
              <w:rPr>
                <w:b/>
                <w:sz w:val="24"/>
              </w:rPr>
              <w:t>VARIABLE</w:t>
            </w:r>
          </w:p>
        </w:tc>
      </w:tr>
      <w:tr w14:paraId="24EEEB41" w14:textId="77777777">
        <w:tblPrEx>
          <w:tblW w:w="0" w:type="auto"/>
          <w:tblLook w:val="04A0"/>
        </w:tblPrEx>
        <w:trPr>
          <w:trHeight w:val="269"/>
        </w:trPr>
        <w:tc>
          <w:tcPr>
            <w:tcW w:w="2592" w:type="dxa"/>
            <w:vMerge/>
            <w:tcMar>
              <w:top w:w="100" w:type="dxa"/>
              <w:left w:w="100" w:type="dxa"/>
              <w:bottom w:w="100" w:type="dxa"/>
              <w:right w:w="100" w:type="dxa"/>
            </w:tcMar>
          </w:tcPr>
          <w:p w:rsidR="006E0C3E" w14:paraId="23A850C7" w14:textId="77777777"/>
        </w:tc>
        <w:tc>
          <w:tcPr>
            <w:tcW w:w="3888" w:type="dxa"/>
            <w:vMerge w:val="restart"/>
            <w:tcMar>
              <w:top w:w="100" w:type="dxa"/>
              <w:left w:w="100" w:type="dxa"/>
              <w:bottom w:w="100" w:type="dxa"/>
              <w:right w:w="100" w:type="dxa"/>
            </w:tcMar>
          </w:tcPr>
          <w:p w:rsidR="006E0C3E" w14:paraId="0B2FAB80" w14:textId="77777777">
            <w:r>
              <w:rPr>
                <w:sz w:val="20"/>
              </w:rPr>
              <w:t>Yes</w:t>
            </w:r>
          </w:p>
        </w:tc>
        <w:tc>
          <w:tcPr>
            <w:tcW w:w="3888" w:type="dxa"/>
            <w:vMerge w:val="restart"/>
            <w:tcMar>
              <w:top w:w="100" w:type="dxa"/>
              <w:left w:w="100" w:type="dxa"/>
              <w:bottom w:w="100" w:type="dxa"/>
              <w:right w:w="100" w:type="dxa"/>
            </w:tcMar>
          </w:tcPr>
          <w:p w:rsidR="006E0C3E" w14:paraId="3ED312BC" w14:textId="77777777">
            <w:r>
              <w:rPr>
                <w:sz w:val="20"/>
              </w:rPr>
              <w:t>1</w:t>
            </w:r>
          </w:p>
        </w:tc>
        <w:tc>
          <w:tcPr>
            <w:tcW w:w="2592" w:type="dxa"/>
            <w:vMerge w:val="restart"/>
            <w:tcMar>
              <w:top w:w="100" w:type="dxa"/>
              <w:left w:w="100" w:type="dxa"/>
              <w:bottom w:w="100" w:type="dxa"/>
              <w:right w:w="100" w:type="dxa"/>
            </w:tcMar>
          </w:tcPr>
          <w:p w:rsidR="006E0C3E" w14:paraId="428289D8" w14:textId="77777777"/>
        </w:tc>
      </w:tr>
      <w:tr w14:paraId="23125E90" w14:textId="77777777">
        <w:tblPrEx>
          <w:tblW w:w="0" w:type="auto"/>
          <w:tblLook w:val="04A0"/>
        </w:tblPrEx>
        <w:trPr>
          <w:trHeight w:val="269"/>
        </w:trPr>
        <w:tc>
          <w:tcPr>
            <w:tcW w:w="2592" w:type="dxa"/>
            <w:vMerge/>
            <w:tcMar>
              <w:top w:w="100" w:type="dxa"/>
              <w:left w:w="100" w:type="dxa"/>
              <w:bottom w:w="100" w:type="dxa"/>
              <w:right w:w="100" w:type="dxa"/>
            </w:tcMar>
          </w:tcPr>
          <w:p w:rsidR="006E0C3E" w14:paraId="7CC3D089" w14:textId="77777777"/>
        </w:tc>
        <w:tc>
          <w:tcPr>
            <w:tcW w:w="3888" w:type="dxa"/>
            <w:vMerge w:val="restart"/>
            <w:tcMar>
              <w:top w:w="100" w:type="dxa"/>
              <w:left w:w="100" w:type="dxa"/>
              <w:bottom w:w="100" w:type="dxa"/>
              <w:right w:w="100" w:type="dxa"/>
            </w:tcMar>
          </w:tcPr>
          <w:p w:rsidR="006E0C3E" w14:paraId="7F24133F" w14:textId="77777777">
            <w:r>
              <w:rPr>
                <w:sz w:val="20"/>
              </w:rPr>
              <w:t>No</w:t>
            </w:r>
          </w:p>
        </w:tc>
        <w:tc>
          <w:tcPr>
            <w:tcW w:w="3888" w:type="dxa"/>
            <w:vMerge w:val="restart"/>
            <w:tcMar>
              <w:top w:w="100" w:type="dxa"/>
              <w:left w:w="100" w:type="dxa"/>
              <w:bottom w:w="100" w:type="dxa"/>
              <w:right w:w="100" w:type="dxa"/>
            </w:tcMar>
          </w:tcPr>
          <w:p w:rsidR="006E0C3E" w14:paraId="26036547" w14:textId="77777777">
            <w:r>
              <w:rPr>
                <w:sz w:val="20"/>
              </w:rPr>
              <w:t>2</w:t>
            </w:r>
          </w:p>
        </w:tc>
        <w:tc>
          <w:tcPr>
            <w:tcW w:w="2592" w:type="dxa"/>
            <w:vMerge w:val="restart"/>
            <w:tcMar>
              <w:top w:w="100" w:type="dxa"/>
              <w:left w:w="100" w:type="dxa"/>
              <w:bottom w:w="100" w:type="dxa"/>
              <w:right w:w="100" w:type="dxa"/>
            </w:tcMar>
          </w:tcPr>
          <w:p w:rsidR="006E0C3E" w14:paraId="6B512557" w14:textId="77777777"/>
        </w:tc>
      </w:tr>
      <w:tr w14:paraId="5E02D1A6" w14:textId="77777777">
        <w:tblPrEx>
          <w:tblW w:w="0" w:type="auto"/>
          <w:tblLook w:val="04A0"/>
        </w:tblPrEx>
        <w:trPr>
          <w:trHeight w:val="269"/>
        </w:trPr>
        <w:tc>
          <w:tcPr>
            <w:tcW w:w="2592" w:type="dxa"/>
            <w:vMerge/>
            <w:tcMar>
              <w:top w:w="100" w:type="dxa"/>
              <w:left w:w="100" w:type="dxa"/>
              <w:bottom w:w="100" w:type="dxa"/>
              <w:right w:w="100" w:type="dxa"/>
            </w:tcMar>
          </w:tcPr>
          <w:p w:rsidR="006E0C3E" w14:paraId="12C279C8" w14:textId="77777777"/>
        </w:tc>
        <w:tc>
          <w:tcPr>
            <w:tcW w:w="3888" w:type="dxa"/>
            <w:vMerge w:val="restart"/>
            <w:tcMar>
              <w:top w:w="100" w:type="dxa"/>
              <w:left w:w="100" w:type="dxa"/>
              <w:bottom w:w="100" w:type="dxa"/>
              <w:right w:w="100" w:type="dxa"/>
            </w:tcMar>
          </w:tcPr>
          <w:p w:rsidR="006E0C3E" w14:paraId="49C69B5D" w14:textId="77777777">
            <w:r>
              <w:rPr>
                <w:sz w:val="20"/>
              </w:rPr>
              <w:t>Don't Know</w:t>
            </w:r>
          </w:p>
        </w:tc>
        <w:tc>
          <w:tcPr>
            <w:tcW w:w="3888" w:type="dxa"/>
            <w:vMerge w:val="restart"/>
            <w:tcMar>
              <w:top w:w="100" w:type="dxa"/>
              <w:left w:w="100" w:type="dxa"/>
              <w:bottom w:w="100" w:type="dxa"/>
              <w:right w:w="100" w:type="dxa"/>
            </w:tcMar>
          </w:tcPr>
          <w:p w:rsidR="006E0C3E" w14:paraId="634310FB" w14:textId="77777777">
            <w:r>
              <w:rPr>
                <w:sz w:val="20"/>
              </w:rPr>
              <w:t>-2</w:t>
            </w:r>
          </w:p>
        </w:tc>
        <w:tc>
          <w:tcPr>
            <w:tcW w:w="2592" w:type="dxa"/>
            <w:vMerge w:val="restart"/>
            <w:tcMar>
              <w:top w:w="100" w:type="dxa"/>
              <w:left w:w="100" w:type="dxa"/>
              <w:bottom w:w="100" w:type="dxa"/>
              <w:right w:w="100" w:type="dxa"/>
            </w:tcMar>
          </w:tcPr>
          <w:p w:rsidR="006E0C3E" w14:paraId="1EEF50FE" w14:textId="77777777"/>
        </w:tc>
      </w:tr>
      <w:tr w14:paraId="3ACBAC60" w14:textId="77777777">
        <w:tblPrEx>
          <w:tblW w:w="0" w:type="auto"/>
          <w:tblLook w:val="04A0"/>
        </w:tblPrEx>
        <w:trPr>
          <w:trHeight w:val="269"/>
        </w:trPr>
        <w:tc>
          <w:tcPr>
            <w:tcW w:w="2592" w:type="dxa"/>
            <w:vMerge/>
            <w:tcMar>
              <w:top w:w="100" w:type="dxa"/>
              <w:left w:w="100" w:type="dxa"/>
              <w:bottom w:w="100" w:type="dxa"/>
              <w:right w:w="100" w:type="dxa"/>
            </w:tcMar>
          </w:tcPr>
          <w:p w:rsidR="006E0C3E" w14:paraId="2D31C20B" w14:textId="77777777"/>
        </w:tc>
        <w:tc>
          <w:tcPr>
            <w:tcW w:w="3888" w:type="dxa"/>
            <w:tcMar>
              <w:top w:w="100" w:type="dxa"/>
              <w:left w:w="100" w:type="dxa"/>
              <w:bottom w:w="100" w:type="dxa"/>
              <w:right w:w="100" w:type="dxa"/>
            </w:tcMar>
          </w:tcPr>
          <w:p w:rsidR="006E0C3E" w14:paraId="68EDF9AF" w14:textId="77777777">
            <w:r>
              <w:rPr>
                <w:sz w:val="20"/>
              </w:rPr>
              <w:t>Refuse</w:t>
            </w:r>
          </w:p>
        </w:tc>
        <w:tc>
          <w:tcPr>
            <w:tcW w:w="3888" w:type="dxa"/>
            <w:tcMar>
              <w:top w:w="100" w:type="dxa"/>
              <w:left w:w="100" w:type="dxa"/>
              <w:bottom w:w="100" w:type="dxa"/>
              <w:right w:w="100" w:type="dxa"/>
            </w:tcMar>
          </w:tcPr>
          <w:p w:rsidR="006E0C3E" w14:paraId="0C9098AD" w14:textId="77777777">
            <w:r>
              <w:rPr>
                <w:sz w:val="20"/>
              </w:rPr>
              <w:t>-3</w:t>
            </w:r>
          </w:p>
        </w:tc>
        <w:tc>
          <w:tcPr>
            <w:tcW w:w="2592" w:type="dxa"/>
            <w:tcMar>
              <w:top w:w="100" w:type="dxa"/>
              <w:left w:w="100" w:type="dxa"/>
              <w:bottom w:w="100" w:type="dxa"/>
              <w:right w:w="100" w:type="dxa"/>
            </w:tcMar>
          </w:tcPr>
          <w:p w:rsidR="006E0C3E" w14:paraId="223DE01E" w14:textId="77777777"/>
        </w:tc>
      </w:tr>
    </w:tbl>
    <w:p w:rsidR="006E0C3E" w14:paraId="32A0B1AC" w14:textId="77777777"/>
    <w:tbl>
      <w:tblPr>
        <w:tblStyle w:val="TableGrid"/>
        <w:tblW w:w="0" w:type="auto"/>
        <w:tblLook w:val="04A0"/>
      </w:tblPr>
      <w:tblGrid>
        <w:gridCol w:w="2590"/>
        <w:gridCol w:w="5179"/>
        <w:gridCol w:w="5181"/>
      </w:tblGrid>
      <w:tr w14:paraId="2412CDD6"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6E0C3E" w14:paraId="59CCE24F" w14:textId="77777777">
            <w:r>
              <w:rPr>
                <w:b/>
                <w:sz w:val="30"/>
              </w:rPr>
              <w:t xml:space="preserve">BLOCK: BLKDEMOGRAPHICS_NEW ORDER / BLOCK: BLKDEMOGRAPHICS - AF / SCREEN: </w:t>
            </w:r>
            <w:r>
              <w:rPr>
                <w:b/>
                <w:sz w:val="30"/>
              </w:rPr>
              <w:t>SC_AFEVER / QUESTION: AFEVER_CPS (STANDARD)</w:t>
            </w:r>
          </w:p>
        </w:tc>
      </w:tr>
      <w:tr w14:paraId="31A2C938"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006F5C1E" w14:textId="77777777">
            <w:r>
              <w:rPr>
                <w:b/>
                <w:sz w:val="24"/>
              </w:rPr>
              <w:t>ATTRIBUTE NAME</w:t>
            </w:r>
          </w:p>
        </w:tc>
        <w:tc>
          <w:tcPr>
            <w:tcW w:w="10368" w:type="dxa"/>
            <w:gridSpan w:val="2"/>
            <w:vMerge w:val="restart"/>
            <w:tcMar>
              <w:top w:w="100" w:type="dxa"/>
              <w:left w:w="100" w:type="dxa"/>
              <w:bottom w:w="100" w:type="dxa"/>
              <w:right w:w="100" w:type="dxa"/>
            </w:tcMar>
          </w:tcPr>
          <w:p w:rsidR="006E0C3E" w14:paraId="4B2DA86A" w14:textId="77777777">
            <w:r>
              <w:rPr>
                <w:b/>
                <w:sz w:val="24"/>
              </w:rPr>
              <w:t>VALUE</w:t>
            </w:r>
          </w:p>
        </w:tc>
      </w:tr>
      <w:tr w14:paraId="37913FCA"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4D0E3F10" w14:textId="77777777">
            <w:r>
              <w:rPr>
                <w:sz w:val="20"/>
              </w:rPr>
              <w:t>CAPI QUESTION WORDING</w:t>
            </w:r>
          </w:p>
        </w:tc>
        <w:tc>
          <w:tcPr>
            <w:tcW w:w="10368" w:type="dxa"/>
            <w:gridSpan w:val="2"/>
            <w:vMerge w:val="restart"/>
            <w:tcMar>
              <w:top w:w="100" w:type="dxa"/>
              <w:left w:w="100" w:type="dxa"/>
              <w:bottom w:w="100" w:type="dxa"/>
              <w:right w:w="100" w:type="dxa"/>
            </w:tcMar>
          </w:tcPr>
          <w:p w:rsidR="006E0C3E" w14:paraId="36961ADC" w14:textId="77777777">
            <w:r>
              <w:rPr>
                <w:sz w:val="20"/>
              </w:rPr>
              <w:t>Did ^TNAME ever serve on active duty in the U. S. Armed Forces?</w:t>
            </w:r>
          </w:p>
        </w:tc>
      </w:tr>
      <w:tr w14:paraId="37E04BAA"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5A49085D" w14:textId="77777777">
            <w:r>
              <w:rPr>
                <w:sz w:val="20"/>
              </w:rPr>
              <w:t>REVIEW SCREEN LABEL</w:t>
            </w:r>
          </w:p>
        </w:tc>
        <w:tc>
          <w:tcPr>
            <w:tcW w:w="10368" w:type="dxa"/>
            <w:gridSpan w:val="2"/>
            <w:vMerge w:val="restart"/>
            <w:tcMar>
              <w:top w:w="100" w:type="dxa"/>
              <w:left w:w="100" w:type="dxa"/>
              <w:bottom w:w="100" w:type="dxa"/>
              <w:right w:w="100" w:type="dxa"/>
            </w:tcMar>
          </w:tcPr>
          <w:p w:rsidR="006E0C3E" w14:paraId="3ED2CBC6" w14:textId="77777777">
            <w:r>
              <w:rPr>
                <w:sz w:val="20"/>
              </w:rPr>
              <w:t>Ever serve on active duty in U.S. Armed Forces</w:t>
            </w:r>
          </w:p>
        </w:tc>
      </w:tr>
      <w:tr w14:paraId="4F051C7A"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32C37F57" w14:textId="77777777">
            <w:r>
              <w:rPr>
                <w:b/>
                <w:sz w:val="24"/>
              </w:rPr>
              <w:t>FILL</w:t>
            </w:r>
          </w:p>
        </w:tc>
        <w:tc>
          <w:tcPr>
            <w:tcW w:w="5184" w:type="dxa"/>
            <w:vMerge w:val="restart"/>
            <w:tcMar>
              <w:top w:w="100" w:type="dxa"/>
              <w:left w:w="100" w:type="dxa"/>
              <w:bottom w:w="100" w:type="dxa"/>
              <w:right w:w="100" w:type="dxa"/>
            </w:tcMar>
          </w:tcPr>
          <w:p w:rsidR="006E0C3E" w14:paraId="10F90A7E" w14:textId="77777777">
            <w:r>
              <w:rPr>
                <w:b/>
                <w:sz w:val="24"/>
              </w:rPr>
              <w:t>CONDITION</w:t>
            </w:r>
          </w:p>
        </w:tc>
        <w:tc>
          <w:tcPr>
            <w:tcW w:w="5184" w:type="dxa"/>
            <w:vMerge w:val="restart"/>
            <w:tcMar>
              <w:top w:w="100" w:type="dxa"/>
              <w:left w:w="100" w:type="dxa"/>
              <w:bottom w:w="100" w:type="dxa"/>
              <w:right w:w="100" w:type="dxa"/>
            </w:tcMar>
          </w:tcPr>
          <w:p w:rsidR="006E0C3E" w14:paraId="3D144E1A" w14:textId="77777777">
            <w:r>
              <w:rPr>
                <w:b/>
                <w:sz w:val="24"/>
              </w:rPr>
              <w:t>VALUE</w:t>
            </w:r>
          </w:p>
        </w:tc>
      </w:tr>
      <w:tr w14:paraId="50FBD1B8"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22256C7" w14:textId="77777777">
            <w:r>
              <w:rPr>
                <w:b/>
                <w:sz w:val="24"/>
              </w:rPr>
              <w:t>TNAME</w:t>
            </w:r>
          </w:p>
        </w:tc>
        <w:tc>
          <w:tcPr>
            <w:tcW w:w="5184" w:type="dxa"/>
            <w:vMerge w:val="restart"/>
            <w:tcMar>
              <w:top w:w="100" w:type="dxa"/>
              <w:left w:w="100" w:type="dxa"/>
              <w:bottom w:w="100" w:type="dxa"/>
              <w:right w:w="100" w:type="dxa"/>
            </w:tcMar>
          </w:tcPr>
          <w:p w:rsidR="006E0C3E" w14:paraId="4A67DDB2" w14:textId="77777777">
            <w:r>
              <w:rPr>
                <w:sz w:val="20"/>
              </w:rPr>
              <w:t>PULINENO==HURESPLI</w:t>
            </w:r>
          </w:p>
        </w:tc>
        <w:tc>
          <w:tcPr>
            <w:tcW w:w="5184" w:type="dxa"/>
            <w:vMerge w:val="restart"/>
            <w:tcMar>
              <w:top w:w="100" w:type="dxa"/>
              <w:left w:w="100" w:type="dxa"/>
              <w:bottom w:w="100" w:type="dxa"/>
              <w:right w:w="100" w:type="dxa"/>
            </w:tcMar>
          </w:tcPr>
          <w:p w:rsidR="006E0C3E" w14:paraId="0DB0C17F" w14:textId="77777777">
            <w:r>
              <w:rPr>
                <w:sz w:val="20"/>
              </w:rPr>
              <w:t>you</w:t>
            </w:r>
          </w:p>
        </w:tc>
      </w:tr>
      <w:tr w14:paraId="4A69EBED" w14:textId="77777777">
        <w:tblPrEx>
          <w:tblW w:w="0" w:type="auto"/>
          <w:tblLook w:val="04A0"/>
        </w:tblPrEx>
        <w:trPr>
          <w:trHeight w:val="269"/>
        </w:trPr>
        <w:tc>
          <w:tcPr>
            <w:tcW w:w="2592" w:type="dxa"/>
            <w:vMerge/>
            <w:tcMar>
              <w:top w:w="100" w:type="dxa"/>
              <w:left w:w="100" w:type="dxa"/>
              <w:bottom w:w="100" w:type="dxa"/>
              <w:right w:w="100" w:type="dxa"/>
            </w:tcMar>
          </w:tcPr>
          <w:p w:rsidR="006E0C3E" w14:paraId="67A95C9A" w14:textId="77777777"/>
        </w:tc>
        <w:tc>
          <w:tcPr>
            <w:tcW w:w="5184" w:type="dxa"/>
            <w:tcMar>
              <w:top w:w="100" w:type="dxa"/>
              <w:left w:w="100" w:type="dxa"/>
              <w:bottom w:w="100" w:type="dxa"/>
              <w:right w:w="100" w:type="dxa"/>
            </w:tcMar>
          </w:tcPr>
          <w:p w:rsidR="006E0C3E" w14:paraId="67527B33" w14:textId="77777777"/>
        </w:tc>
        <w:tc>
          <w:tcPr>
            <w:tcW w:w="5184" w:type="dxa"/>
            <w:tcMar>
              <w:top w:w="100" w:type="dxa"/>
              <w:left w:w="100" w:type="dxa"/>
              <w:bottom w:w="100" w:type="dxa"/>
              <w:right w:w="100" w:type="dxa"/>
            </w:tcMar>
          </w:tcPr>
          <w:p w:rsidR="006E0C3E" w14:paraId="624D4C03" w14:textId="77777777">
            <w:r>
              <w:rPr>
                <w:sz w:val="20"/>
              </w:rPr>
              <w:t>{{model.PUFNAME}} {{model.PULNAME}}</w:t>
            </w:r>
          </w:p>
        </w:tc>
      </w:tr>
    </w:tbl>
    <w:p w:rsidR="006E0C3E" w14:paraId="5C8CBEF5" w14:textId="77777777"/>
    <w:tbl>
      <w:tblPr>
        <w:tblStyle w:val="TableGrid"/>
        <w:tblW w:w="0" w:type="auto"/>
        <w:tblLook w:val="04A0"/>
      </w:tblPr>
      <w:tblGrid>
        <w:gridCol w:w="2590"/>
        <w:gridCol w:w="3885"/>
        <w:gridCol w:w="3885"/>
        <w:gridCol w:w="2590"/>
      </w:tblGrid>
      <w:tr w14:paraId="304F405C"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6E0C3E" w14:paraId="1E86B15F" w14:textId="77777777">
            <w:r>
              <w:rPr>
                <w:b/>
                <w:sz w:val="30"/>
              </w:rPr>
              <w:t>BLOCK: BLKDEMOGRAPHICS_NEW ORDER / BLOCK: BLKDEMOGRAPHICS - AF / SCREEN: SC_AFEVER / QUESTION: AFEVER_CPS / RESPONSE: RAFEVER_CPS (STANDARD, RADIOBUTTON)</w:t>
            </w:r>
          </w:p>
        </w:tc>
      </w:tr>
      <w:tr w14:paraId="64502DD0"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6B64E1C3" w14:textId="77777777">
            <w:r>
              <w:rPr>
                <w:b/>
                <w:sz w:val="24"/>
              </w:rPr>
              <w:t>ATTRIBUTE NAME</w:t>
            </w:r>
          </w:p>
        </w:tc>
        <w:tc>
          <w:tcPr>
            <w:tcW w:w="10368" w:type="dxa"/>
            <w:gridSpan w:val="3"/>
            <w:vMerge w:val="restart"/>
            <w:tcMar>
              <w:top w:w="100" w:type="dxa"/>
              <w:left w:w="100" w:type="dxa"/>
              <w:bottom w:w="100" w:type="dxa"/>
              <w:right w:w="100" w:type="dxa"/>
            </w:tcMar>
          </w:tcPr>
          <w:p w:rsidR="006E0C3E" w14:paraId="1835D59A" w14:textId="77777777">
            <w:r>
              <w:rPr>
                <w:b/>
                <w:sz w:val="24"/>
              </w:rPr>
              <w:t>VALUE</w:t>
            </w:r>
          </w:p>
        </w:tc>
      </w:tr>
      <w:tr w14:paraId="39CCF462"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2FA7F98" w14:textId="77777777">
            <w:r>
              <w:rPr>
                <w:sz w:val="20"/>
              </w:rPr>
              <w:t>RESPONSE VARIABLE</w:t>
            </w:r>
          </w:p>
        </w:tc>
        <w:tc>
          <w:tcPr>
            <w:tcW w:w="10368" w:type="dxa"/>
            <w:gridSpan w:val="3"/>
            <w:vMerge w:val="restart"/>
            <w:tcMar>
              <w:top w:w="100" w:type="dxa"/>
              <w:left w:w="100" w:type="dxa"/>
              <w:bottom w:w="100" w:type="dxa"/>
              <w:right w:w="100" w:type="dxa"/>
            </w:tcMar>
          </w:tcPr>
          <w:p w:rsidR="006E0C3E" w14:paraId="0EFDCDCD" w14:textId="77777777">
            <w:r>
              <w:rPr>
                <w:sz w:val="20"/>
              </w:rPr>
              <w:t>PUAFEVER</w:t>
            </w:r>
          </w:p>
        </w:tc>
      </w:tr>
      <w:tr w14:paraId="49BD161E"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06C83550" w14:textId="77777777">
            <w:r>
              <w:rPr>
                <w:sz w:val="20"/>
              </w:rPr>
              <w:t>ANSWER LIST</w:t>
            </w:r>
          </w:p>
        </w:tc>
        <w:tc>
          <w:tcPr>
            <w:tcW w:w="10368" w:type="dxa"/>
            <w:gridSpan w:val="3"/>
            <w:vMerge w:val="restart"/>
            <w:tcMar>
              <w:top w:w="100" w:type="dxa"/>
              <w:left w:w="100" w:type="dxa"/>
              <w:bottom w:w="100" w:type="dxa"/>
              <w:right w:w="100" w:type="dxa"/>
            </w:tcMar>
          </w:tcPr>
          <w:p w:rsidR="006E0C3E" w14:paraId="49B1EC25" w14:textId="77777777">
            <w:r>
              <w:rPr>
                <w:sz w:val="20"/>
              </w:rPr>
              <w:t>TYESNO</w:t>
            </w:r>
          </w:p>
        </w:tc>
      </w:tr>
      <w:tr w14:paraId="494FB3C0"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6064C18" w14:textId="77777777">
            <w:r>
              <w:rPr>
                <w:b/>
                <w:sz w:val="24"/>
              </w:rPr>
              <w:t>ANSWER LIST OPTIONS</w:t>
            </w:r>
          </w:p>
        </w:tc>
        <w:tc>
          <w:tcPr>
            <w:tcW w:w="3888" w:type="dxa"/>
            <w:vMerge w:val="restart"/>
            <w:tcMar>
              <w:top w:w="100" w:type="dxa"/>
              <w:left w:w="100" w:type="dxa"/>
              <w:bottom w:w="100" w:type="dxa"/>
              <w:right w:w="100" w:type="dxa"/>
            </w:tcMar>
          </w:tcPr>
          <w:p w:rsidR="006E0C3E" w14:paraId="6AA234B2" w14:textId="77777777">
            <w:r>
              <w:rPr>
                <w:b/>
                <w:sz w:val="24"/>
              </w:rPr>
              <w:t>DISPLAY NAME</w:t>
            </w:r>
          </w:p>
        </w:tc>
        <w:tc>
          <w:tcPr>
            <w:tcW w:w="3888" w:type="dxa"/>
            <w:vMerge w:val="restart"/>
            <w:tcMar>
              <w:top w:w="100" w:type="dxa"/>
              <w:left w:w="100" w:type="dxa"/>
              <w:bottom w:w="100" w:type="dxa"/>
              <w:right w:w="100" w:type="dxa"/>
            </w:tcMar>
          </w:tcPr>
          <w:p w:rsidR="006E0C3E" w14:paraId="6BCC73CB" w14:textId="77777777">
            <w:r>
              <w:rPr>
                <w:b/>
                <w:sz w:val="24"/>
              </w:rPr>
              <w:t>STORED VALUE</w:t>
            </w:r>
          </w:p>
        </w:tc>
        <w:tc>
          <w:tcPr>
            <w:tcW w:w="2592" w:type="dxa"/>
            <w:vMerge w:val="restart"/>
            <w:tcMar>
              <w:top w:w="100" w:type="dxa"/>
              <w:left w:w="100" w:type="dxa"/>
              <w:bottom w:w="100" w:type="dxa"/>
              <w:right w:w="100" w:type="dxa"/>
            </w:tcMar>
          </w:tcPr>
          <w:p w:rsidR="006E0C3E" w14:paraId="1D831880" w14:textId="77777777">
            <w:r>
              <w:rPr>
                <w:b/>
                <w:sz w:val="24"/>
              </w:rPr>
              <w:t>VARIABLE</w:t>
            </w:r>
          </w:p>
        </w:tc>
      </w:tr>
      <w:tr w14:paraId="1C770145" w14:textId="77777777">
        <w:tblPrEx>
          <w:tblW w:w="0" w:type="auto"/>
          <w:tblLook w:val="04A0"/>
        </w:tblPrEx>
        <w:trPr>
          <w:trHeight w:val="269"/>
        </w:trPr>
        <w:tc>
          <w:tcPr>
            <w:tcW w:w="2592" w:type="dxa"/>
            <w:vMerge/>
            <w:tcMar>
              <w:top w:w="100" w:type="dxa"/>
              <w:left w:w="100" w:type="dxa"/>
              <w:bottom w:w="100" w:type="dxa"/>
              <w:right w:w="100" w:type="dxa"/>
            </w:tcMar>
          </w:tcPr>
          <w:p w:rsidR="006E0C3E" w14:paraId="11AFB102" w14:textId="77777777"/>
        </w:tc>
        <w:tc>
          <w:tcPr>
            <w:tcW w:w="3888" w:type="dxa"/>
            <w:vMerge w:val="restart"/>
            <w:tcMar>
              <w:top w:w="100" w:type="dxa"/>
              <w:left w:w="100" w:type="dxa"/>
              <w:bottom w:w="100" w:type="dxa"/>
              <w:right w:w="100" w:type="dxa"/>
            </w:tcMar>
          </w:tcPr>
          <w:p w:rsidR="006E0C3E" w14:paraId="1C264E8E" w14:textId="77777777">
            <w:r>
              <w:rPr>
                <w:sz w:val="20"/>
              </w:rPr>
              <w:t>Yes</w:t>
            </w:r>
          </w:p>
        </w:tc>
        <w:tc>
          <w:tcPr>
            <w:tcW w:w="3888" w:type="dxa"/>
            <w:vMerge w:val="restart"/>
            <w:tcMar>
              <w:top w:w="100" w:type="dxa"/>
              <w:left w:w="100" w:type="dxa"/>
              <w:bottom w:w="100" w:type="dxa"/>
              <w:right w:w="100" w:type="dxa"/>
            </w:tcMar>
          </w:tcPr>
          <w:p w:rsidR="006E0C3E" w14:paraId="04A0533D" w14:textId="77777777">
            <w:r>
              <w:rPr>
                <w:sz w:val="20"/>
              </w:rPr>
              <w:t>1</w:t>
            </w:r>
          </w:p>
        </w:tc>
        <w:tc>
          <w:tcPr>
            <w:tcW w:w="2592" w:type="dxa"/>
            <w:vMerge w:val="restart"/>
            <w:tcMar>
              <w:top w:w="100" w:type="dxa"/>
              <w:left w:w="100" w:type="dxa"/>
              <w:bottom w:w="100" w:type="dxa"/>
              <w:right w:w="100" w:type="dxa"/>
            </w:tcMar>
          </w:tcPr>
          <w:p w:rsidR="006E0C3E" w14:paraId="15A600BD" w14:textId="77777777"/>
        </w:tc>
      </w:tr>
      <w:tr w14:paraId="4CE15A7D" w14:textId="77777777">
        <w:tblPrEx>
          <w:tblW w:w="0" w:type="auto"/>
          <w:tblLook w:val="04A0"/>
        </w:tblPrEx>
        <w:trPr>
          <w:trHeight w:val="269"/>
        </w:trPr>
        <w:tc>
          <w:tcPr>
            <w:tcW w:w="2592" w:type="dxa"/>
            <w:vMerge/>
            <w:tcMar>
              <w:top w:w="100" w:type="dxa"/>
              <w:left w:w="100" w:type="dxa"/>
              <w:bottom w:w="100" w:type="dxa"/>
              <w:right w:w="100" w:type="dxa"/>
            </w:tcMar>
          </w:tcPr>
          <w:p w:rsidR="006E0C3E" w14:paraId="1C7866CC" w14:textId="77777777"/>
        </w:tc>
        <w:tc>
          <w:tcPr>
            <w:tcW w:w="3888" w:type="dxa"/>
            <w:vMerge w:val="restart"/>
            <w:tcMar>
              <w:top w:w="100" w:type="dxa"/>
              <w:left w:w="100" w:type="dxa"/>
              <w:bottom w:w="100" w:type="dxa"/>
              <w:right w:w="100" w:type="dxa"/>
            </w:tcMar>
          </w:tcPr>
          <w:p w:rsidR="006E0C3E" w14:paraId="520C5276" w14:textId="77777777">
            <w:r>
              <w:rPr>
                <w:sz w:val="20"/>
              </w:rPr>
              <w:t>No</w:t>
            </w:r>
          </w:p>
        </w:tc>
        <w:tc>
          <w:tcPr>
            <w:tcW w:w="3888" w:type="dxa"/>
            <w:vMerge w:val="restart"/>
            <w:tcMar>
              <w:top w:w="100" w:type="dxa"/>
              <w:left w:w="100" w:type="dxa"/>
              <w:bottom w:w="100" w:type="dxa"/>
              <w:right w:w="100" w:type="dxa"/>
            </w:tcMar>
          </w:tcPr>
          <w:p w:rsidR="006E0C3E" w14:paraId="3DC4551B" w14:textId="77777777">
            <w:r>
              <w:rPr>
                <w:sz w:val="20"/>
              </w:rPr>
              <w:t>2</w:t>
            </w:r>
          </w:p>
        </w:tc>
        <w:tc>
          <w:tcPr>
            <w:tcW w:w="2592" w:type="dxa"/>
            <w:vMerge w:val="restart"/>
            <w:tcMar>
              <w:top w:w="100" w:type="dxa"/>
              <w:left w:w="100" w:type="dxa"/>
              <w:bottom w:w="100" w:type="dxa"/>
              <w:right w:w="100" w:type="dxa"/>
            </w:tcMar>
          </w:tcPr>
          <w:p w:rsidR="006E0C3E" w14:paraId="3001B74A" w14:textId="77777777"/>
        </w:tc>
      </w:tr>
      <w:tr w14:paraId="284CD8D6" w14:textId="77777777">
        <w:tblPrEx>
          <w:tblW w:w="0" w:type="auto"/>
          <w:tblLook w:val="04A0"/>
        </w:tblPrEx>
        <w:trPr>
          <w:trHeight w:val="269"/>
        </w:trPr>
        <w:tc>
          <w:tcPr>
            <w:tcW w:w="2592" w:type="dxa"/>
            <w:vMerge/>
            <w:tcMar>
              <w:top w:w="100" w:type="dxa"/>
              <w:left w:w="100" w:type="dxa"/>
              <w:bottom w:w="100" w:type="dxa"/>
              <w:right w:w="100" w:type="dxa"/>
            </w:tcMar>
          </w:tcPr>
          <w:p w:rsidR="006E0C3E" w14:paraId="7C59479F" w14:textId="77777777"/>
        </w:tc>
        <w:tc>
          <w:tcPr>
            <w:tcW w:w="3888" w:type="dxa"/>
            <w:vMerge w:val="restart"/>
            <w:tcMar>
              <w:top w:w="100" w:type="dxa"/>
              <w:left w:w="100" w:type="dxa"/>
              <w:bottom w:w="100" w:type="dxa"/>
              <w:right w:w="100" w:type="dxa"/>
            </w:tcMar>
          </w:tcPr>
          <w:p w:rsidR="006E0C3E" w14:paraId="081D9347" w14:textId="77777777">
            <w:r>
              <w:rPr>
                <w:sz w:val="20"/>
              </w:rPr>
              <w:t>Don't Know</w:t>
            </w:r>
          </w:p>
        </w:tc>
        <w:tc>
          <w:tcPr>
            <w:tcW w:w="3888" w:type="dxa"/>
            <w:vMerge w:val="restart"/>
            <w:tcMar>
              <w:top w:w="100" w:type="dxa"/>
              <w:left w:w="100" w:type="dxa"/>
              <w:bottom w:w="100" w:type="dxa"/>
              <w:right w:w="100" w:type="dxa"/>
            </w:tcMar>
          </w:tcPr>
          <w:p w:rsidR="006E0C3E" w14:paraId="71A7CFA6" w14:textId="77777777">
            <w:r>
              <w:rPr>
                <w:sz w:val="20"/>
              </w:rPr>
              <w:t>-2</w:t>
            </w:r>
          </w:p>
        </w:tc>
        <w:tc>
          <w:tcPr>
            <w:tcW w:w="2592" w:type="dxa"/>
            <w:vMerge w:val="restart"/>
            <w:tcMar>
              <w:top w:w="100" w:type="dxa"/>
              <w:left w:w="100" w:type="dxa"/>
              <w:bottom w:w="100" w:type="dxa"/>
              <w:right w:w="100" w:type="dxa"/>
            </w:tcMar>
          </w:tcPr>
          <w:p w:rsidR="006E0C3E" w14:paraId="4DD610BC" w14:textId="77777777"/>
        </w:tc>
      </w:tr>
      <w:tr w14:paraId="36EB500A" w14:textId="77777777">
        <w:tblPrEx>
          <w:tblW w:w="0" w:type="auto"/>
          <w:tblLook w:val="04A0"/>
        </w:tblPrEx>
        <w:trPr>
          <w:trHeight w:val="269"/>
        </w:trPr>
        <w:tc>
          <w:tcPr>
            <w:tcW w:w="2592" w:type="dxa"/>
            <w:vMerge/>
            <w:tcMar>
              <w:top w:w="100" w:type="dxa"/>
              <w:left w:w="100" w:type="dxa"/>
              <w:bottom w:w="100" w:type="dxa"/>
              <w:right w:w="100" w:type="dxa"/>
            </w:tcMar>
          </w:tcPr>
          <w:p w:rsidR="006E0C3E" w14:paraId="272749BC" w14:textId="77777777"/>
        </w:tc>
        <w:tc>
          <w:tcPr>
            <w:tcW w:w="3888" w:type="dxa"/>
            <w:tcMar>
              <w:top w:w="100" w:type="dxa"/>
              <w:left w:w="100" w:type="dxa"/>
              <w:bottom w:w="100" w:type="dxa"/>
              <w:right w:w="100" w:type="dxa"/>
            </w:tcMar>
          </w:tcPr>
          <w:p w:rsidR="006E0C3E" w14:paraId="2944696B" w14:textId="77777777">
            <w:r>
              <w:rPr>
                <w:sz w:val="20"/>
              </w:rPr>
              <w:t>Refuse</w:t>
            </w:r>
          </w:p>
        </w:tc>
        <w:tc>
          <w:tcPr>
            <w:tcW w:w="3888" w:type="dxa"/>
            <w:tcMar>
              <w:top w:w="100" w:type="dxa"/>
              <w:left w:w="100" w:type="dxa"/>
              <w:bottom w:w="100" w:type="dxa"/>
              <w:right w:w="100" w:type="dxa"/>
            </w:tcMar>
          </w:tcPr>
          <w:p w:rsidR="006E0C3E" w14:paraId="408D0995" w14:textId="77777777">
            <w:r>
              <w:rPr>
                <w:sz w:val="20"/>
              </w:rPr>
              <w:t>-3</w:t>
            </w:r>
          </w:p>
        </w:tc>
        <w:tc>
          <w:tcPr>
            <w:tcW w:w="2592" w:type="dxa"/>
            <w:tcMar>
              <w:top w:w="100" w:type="dxa"/>
              <w:left w:w="100" w:type="dxa"/>
              <w:bottom w:w="100" w:type="dxa"/>
              <w:right w:w="100" w:type="dxa"/>
            </w:tcMar>
          </w:tcPr>
          <w:p w:rsidR="006E0C3E" w14:paraId="7DB57F8D" w14:textId="77777777"/>
        </w:tc>
      </w:tr>
    </w:tbl>
    <w:p w:rsidR="006E0C3E" w14:paraId="7C6A675F" w14:textId="77777777"/>
    <w:tbl>
      <w:tblPr>
        <w:tblStyle w:val="TableGrid"/>
        <w:tblW w:w="0" w:type="auto"/>
        <w:tblLook w:val="04A0"/>
      </w:tblPr>
      <w:tblGrid>
        <w:gridCol w:w="2591"/>
        <w:gridCol w:w="5180"/>
        <w:gridCol w:w="5179"/>
      </w:tblGrid>
      <w:tr w14:paraId="13D31D18"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6E0C3E" w14:paraId="190C9C41" w14:textId="77777777">
            <w:r>
              <w:rPr>
                <w:b/>
                <w:sz w:val="30"/>
              </w:rPr>
              <w:t xml:space="preserve">BLOCK: BLKDEMOGRAPHICS_NEW ORDER / BLOCK: BLKDEMOGRAPHICS - AF / SCREEN: SC_AFWHEN / QUESTION: </w:t>
            </w:r>
            <w:r>
              <w:rPr>
                <w:b/>
                <w:sz w:val="30"/>
              </w:rPr>
              <w:t>AFWHEN_CPS (STANDARD)</w:t>
            </w:r>
          </w:p>
        </w:tc>
      </w:tr>
      <w:tr w14:paraId="35FBC50D"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50FCD07" w14:textId="77777777">
            <w:r>
              <w:rPr>
                <w:b/>
                <w:sz w:val="24"/>
              </w:rPr>
              <w:t>ATTRIBUTE NAME</w:t>
            </w:r>
          </w:p>
        </w:tc>
        <w:tc>
          <w:tcPr>
            <w:tcW w:w="10368" w:type="dxa"/>
            <w:gridSpan w:val="2"/>
            <w:vMerge w:val="restart"/>
            <w:tcMar>
              <w:top w:w="100" w:type="dxa"/>
              <w:left w:w="100" w:type="dxa"/>
              <w:bottom w:w="100" w:type="dxa"/>
              <w:right w:w="100" w:type="dxa"/>
            </w:tcMar>
          </w:tcPr>
          <w:p w:rsidR="006E0C3E" w14:paraId="6A395EEE" w14:textId="77777777">
            <w:r>
              <w:rPr>
                <w:b/>
                <w:sz w:val="24"/>
              </w:rPr>
              <w:t>VALUE</w:t>
            </w:r>
          </w:p>
        </w:tc>
      </w:tr>
      <w:tr w14:paraId="14068F7F"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6C34F7A" w14:textId="77777777">
            <w:r>
              <w:rPr>
                <w:sz w:val="20"/>
              </w:rPr>
              <w:t>CAPI QUESTION WORDING</w:t>
            </w:r>
          </w:p>
        </w:tc>
        <w:tc>
          <w:tcPr>
            <w:tcW w:w="10368" w:type="dxa"/>
            <w:gridSpan w:val="2"/>
            <w:vMerge w:val="restart"/>
            <w:tcMar>
              <w:top w:w="100" w:type="dxa"/>
              <w:left w:w="100" w:type="dxa"/>
              <w:bottom w:w="100" w:type="dxa"/>
              <w:right w:w="100" w:type="dxa"/>
            </w:tcMar>
          </w:tcPr>
          <w:p w:rsidR="006E0C3E" w14:paraId="5DCCC74C" w14:textId="77777777">
            <w:r>
              <w:rPr>
                <w:sz w:val="20"/>
              </w:rPr>
              <w:t xml:space="preserve">When did ^HESHE serve?&lt;br /&gt; &lt;span class="text-interviewer" style="color:blue;"&gt;Select all that apply.  Some service periods will only be available based on the age of the </w:t>
            </w:r>
            <w:r>
              <w:rPr>
                <w:sz w:val="20"/>
              </w:rPr>
              <w:t>person.&lt;/span&gt;</w:t>
            </w:r>
          </w:p>
        </w:tc>
      </w:tr>
      <w:tr w14:paraId="197F0E6C"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5ABBA94B" w14:textId="77777777">
            <w:r>
              <w:rPr>
                <w:b/>
                <w:sz w:val="24"/>
              </w:rPr>
              <w:t>FILL</w:t>
            </w:r>
          </w:p>
        </w:tc>
        <w:tc>
          <w:tcPr>
            <w:tcW w:w="5184" w:type="dxa"/>
            <w:vMerge w:val="restart"/>
            <w:tcMar>
              <w:top w:w="100" w:type="dxa"/>
              <w:left w:w="100" w:type="dxa"/>
              <w:bottom w:w="100" w:type="dxa"/>
              <w:right w:w="100" w:type="dxa"/>
            </w:tcMar>
          </w:tcPr>
          <w:p w:rsidR="006E0C3E" w14:paraId="6C5A77E3" w14:textId="77777777">
            <w:r>
              <w:rPr>
                <w:b/>
                <w:sz w:val="24"/>
              </w:rPr>
              <w:t>CONDITION</w:t>
            </w:r>
          </w:p>
        </w:tc>
        <w:tc>
          <w:tcPr>
            <w:tcW w:w="5184" w:type="dxa"/>
            <w:vMerge w:val="restart"/>
            <w:tcMar>
              <w:top w:w="100" w:type="dxa"/>
              <w:left w:w="100" w:type="dxa"/>
              <w:bottom w:w="100" w:type="dxa"/>
              <w:right w:w="100" w:type="dxa"/>
            </w:tcMar>
          </w:tcPr>
          <w:p w:rsidR="006E0C3E" w14:paraId="65B630E8" w14:textId="77777777">
            <w:r>
              <w:rPr>
                <w:b/>
                <w:sz w:val="24"/>
              </w:rPr>
              <w:t>VALUE</w:t>
            </w:r>
          </w:p>
        </w:tc>
      </w:tr>
      <w:tr w14:paraId="65A0AC7B"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3A590C6B" w14:textId="77777777">
            <w:r>
              <w:rPr>
                <w:b/>
                <w:sz w:val="24"/>
              </w:rPr>
              <w:t>HESHE</w:t>
            </w:r>
          </w:p>
        </w:tc>
        <w:tc>
          <w:tcPr>
            <w:tcW w:w="5184" w:type="dxa"/>
            <w:vMerge w:val="restart"/>
            <w:tcMar>
              <w:top w:w="100" w:type="dxa"/>
              <w:left w:w="100" w:type="dxa"/>
              <w:bottom w:w="100" w:type="dxa"/>
              <w:right w:w="100" w:type="dxa"/>
            </w:tcMar>
          </w:tcPr>
          <w:p w:rsidR="006E0C3E" w14:paraId="053E2DC8" w14:textId="77777777">
            <w:r>
              <w:rPr>
                <w:sz w:val="20"/>
              </w:rPr>
              <w:t>PULINENO==HURESPLI</w:t>
            </w:r>
          </w:p>
        </w:tc>
        <w:tc>
          <w:tcPr>
            <w:tcW w:w="5184" w:type="dxa"/>
            <w:vMerge w:val="restart"/>
            <w:tcMar>
              <w:top w:w="100" w:type="dxa"/>
              <w:left w:w="100" w:type="dxa"/>
              <w:bottom w:w="100" w:type="dxa"/>
              <w:right w:w="100" w:type="dxa"/>
            </w:tcMar>
          </w:tcPr>
          <w:p w:rsidR="006E0C3E" w14:paraId="3D6EFB04" w14:textId="77777777">
            <w:r>
              <w:rPr>
                <w:sz w:val="20"/>
              </w:rPr>
              <w:t>you</w:t>
            </w:r>
          </w:p>
        </w:tc>
      </w:tr>
      <w:tr w14:paraId="3617651D" w14:textId="77777777">
        <w:tblPrEx>
          <w:tblW w:w="0" w:type="auto"/>
          <w:tblLook w:val="04A0"/>
        </w:tblPrEx>
        <w:trPr>
          <w:trHeight w:val="269"/>
        </w:trPr>
        <w:tc>
          <w:tcPr>
            <w:tcW w:w="2592" w:type="dxa"/>
            <w:vMerge/>
            <w:tcMar>
              <w:top w:w="100" w:type="dxa"/>
              <w:left w:w="100" w:type="dxa"/>
              <w:bottom w:w="100" w:type="dxa"/>
              <w:right w:w="100" w:type="dxa"/>
            </w:tcMar>
          </w:tcPr>
          <w:p w:rsidR="006E0C3E" w14:paraId="6005D754" w14:textId="77777777"/>
        </w:tc>
        <w:tc>
          <w:tcPr>
            <w:tcW w:w="5184" w:type="dxa"/>
            <w:vMerge w:val="restart"/>
            <w:tcMar>
              <w:top w:w="100" w:type="dxa"/>
              <w:left w:w="100" w:type="dxa"/>
              <w:bottom w:w="100" w:type="dxa"/>
              <w:right w:w="100" w:type="dxa"/>
            </w:tcMar>
          </w:tcPr>
          <w:p w:rsidR="006E0C3E" w14:paraId="5B2299E4" w14:textId="77777777">
            <w:r>
              <w:rPr>
                <w:sz w:val="20"/>
              </w:rPr>
              <w:t>PUSEX=="2"</w:t>
            </w:r>
          </w:p>
        </w:tc>
        <w:tc>
          <w:tcPr>
            <w:tcW w:w="5184" w:type="dxa"/>
            <w:vMerge w:val="restart"/>
            <w:tcMar>
              <w:top w:w="100" w:type="dxa"/>
              <w:left w:w="100" w:type="dxa"/>
              <w:bottom w:w="100" w:type="dxa"/>
              <w:right w:w="100" w:type="dxa"/>
            </w:tcMar>
          </w:tcPr>
          <w:p w:rsidR="006E0C3E" w14:paraId="59769AA4" w14:textId="77777777">
            <w:r>
              <w:rPr>
                <w:sz w:val="20"/>
              </w:rPr>
              <w:t>she</w:t>
            </w:r>
          </w:p>
        </w:tc>
      </w:tr>
      <w:tr w14:paraId="536D3219" w14:textId="77777777">
        <w:tblPrEx>
          <w:tblW w:w="0" w:type="auto"/>
          <w:tblLook w:val="04A0"/>
        </w:tblPrEx>
        <w:trPr>
          <w:trHeight w:val="269"/>
        </w:trPr>
        <w:tc>
          <w:tcPr>
            <w:tcW w:w="2592" w:type="dxa"/>
            <w:vMerge/>
            <w:tcMar>
              <w:top w:w="100" w:type="dxa"/>
              <w:left w:w="100" w:type="dxa"/>
              <w:bottom w:w="100" w:type="dxa"/>
              <w:right w:w="100" w:type="dxa"/>
            </w:tcMar>
          </w:tcPr>
          <w:p w:rsidR="006E0C3E" w14:paraId="3A8ED3B7" w14:textId="77777777"/>
        </w:tc>
        <w:tc>
          <w:tcPr>
            <w:tcW w:w="5184" w:type="dxa"/>
            <w:tcMar>
              <w:top w:w="100" w:type="dxa"/>
              <w:left w:w="100" w:type="dxa"/>
              <w:bottom w:w="100" w:type="dxa"/>
              <w:right w:w="100" w:type="dxa"/>
            </w:tcMar>
          </w:tcPr>
          <w:p w:rsidR="006E0C3E" w14:paraId="145CE694" w14:textId="77777777"/>
        </w:tc>
        <w:tc>
          <w:tcPr>
            <w:tcW w:w="5184" w:type="dxa"/>
            <w:tcMar>
              <w:top w:w="100" w:type="dxa"/>
              <w:left w:w="100" w:type="dxa"/>
              <w:bottom w:w="100" w:type="dxa"/>
              <w:right w:w="100" w:type="dxa"/>
            </w:tcMar>
          </w:tcPr>
          <w:p w:rsidR="006E0C3E" w14:paraId="4B06801A" w14:textId="77777777">
            <w:r>
              <w:rPr>
                <w:sz w:val="20"/>
              </w:rPr>
              <w:t>he</w:t>
            </w:r>
          </w:p>
        </w:tc>
      </w:tr>
    </w:tbl>
    <w:p w:rsidR="006E0C3E" w14:paraId="1F27BBF4" w14:textId="77777777"/>
    <w:tbl>
      <w:tblPr>
        <w:tblStyle w:val="TableGrid"/>
        <w:tblW w:w="0" w:type="auto"/>
        <w:tblLook w:val="04A0"/>
      </w:tblPr>
      <w:tblGrid>
        <w:gridCol w:w="2590"/>
        <w:gridCol w:w="3885"/>
        <w:gridCol w:w="3885"/>
        <w:gridCol w:w="2590"/>
      </w:tblGrid>
      <w:tr w14:paraId="21745C57"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6E0C3E" w14:paraId="5262556F" w14:textId="77777777">
            <w:r>
              <w:rPr>
                <w:b/>
                <w:sz w:val="30"/>
              </w:rPr>
              <w:t>BLOCK: BLKDEMOGRAPHICS_NEW ORDER / BLOCK: BLKDEMOGRAPHICS - AF / SCREEN: SC_AFWHEN / QUESTION: AFWHEN_CPS / RESPONSE: RAFWHEN_CPS (STANDARD, CHECKBOX)</w:t>
            </w:r>
          </w:p>
        </w:tc>
      </w:tr>
      <w:tr w14:paraId="03926B32"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0807475B" w14:textId="77777777">
            <w:r>
              <w:rPr>
                <w:b/>
                <w:sz w:val="24"/>
              </w:rPr>
              <w:t>ATTRIBUTE NAME</w:t>
            </w:r>
          </w:p>
        </w:tc>
        <w:tc>
          <w:tcPr>
            <w:tcW w:w="10368" w:type="dxa"/>
            <w:gridSpan w:val="3"/>
            <w:vMerge w:val="restart"/>
            <w:tcMar>
              <w:top w:w="100" w:type="dxa"/>
              <w:left w:w="100" w:type="dxa"/>
              <w:bottom w:w="100" w:type="dxa"/>
              <w:right w:w="100" w:type="dxa"/>
            </w:tcMar>
          </w:tcPr>
          <w:p w:rsidR="006E0C3E" w14:paraId="1A49280E" w14:textId="77777777">
            <w:r>
              <w:rPr>
                <w:b/>
                <w:sz w:val="24"/>
              </w:rPr>
              <w:t>VALUE</w:t>
            </w:r>
          </w:p>
        </w:tc>
      </w:tr>
      <w:tr w14:paraId="10CFFFA7"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32702EE" w14:textId="77777777">
            <w:r>
              <w:rPr>
                <w:sz w:val="20"/>
              </w:rPr>
              <w:t>ANSWER LIST</w:t>
            </w:r>
          </w:p>
        </w:tc>
        <w:tc>
          <w:tcPr>
            <w:tcW w:w="10368" w:type="dxa"/>
            <w:gridSpan w:val="3"/>
            <w:vMerge w:val="restart"/>
            <w:tcMar>
              <w:top w:w="100" w:type="dxa"/>
              <w:left w:w="100" w:type="dxa"/>
              <w:bottom w:w="100" w:type="dxa"/>
              <w:right w:w="100" w:type="dxa"/>
            </w:tcMar>
          </w:tcPr>
          <w:p w:rsidR="006E0C3E" w14:paraId="2AA82CEB" w14:textId="77777777">
            <w:r>
              <w:rPr>
                <w:sz w:val="20"/>
              </w:rPr>
              <w:t>TAFWHEN</w:t>
            </w:r>
          </w:p>
        </w:tc>
      </w:tr>
      <w:tr w14:paraId="381289EF"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68F59B3" w14:textId="77777777">
            <w:r>
              <w:rPr>
                <w:b/>
                <w:sz w:val="24"/>
              </w:rPr>
              <w:t>ANSWER LIST OPTIONS</w:t>
            </w:r>
          </w:p>
        </w:tc>
        <w:tc>
          <w:tcPr>
            <w:tcW w:w="3888" w:type="dxa"/>
            <w:vMerge w:val="restart"/>
            <w:tcMar>
              <w:top w:w="100" w:type="dxa"/>
              <w:left w:w="100" w:type="dxa"/>
              <w:bottom w:w="100" w:type="dxa"/>
              <w:right w:w="100" w:type="dxa"/>
            </w:tcMar>
          </w:tcPr>
          <w:p w:rsidR="006E0C3E" w14:paraId="1470EC11" w14:textId="77777777">
            <w:r>
              <w:rPr>
                <w:b/>
                <w:sz w:val="24"/>
              </w:rPr>
              <w:t>DISPLAY NAME</w:t>
            </w:r>
          </w:p>
        </w:tc>
        <w:tc>
          <w:tcPr>
            <w:tcW w:w="3888" w:type="dxa"/>
            <w:vMerge w:val="restart"/>
            <w:tcMar>
              <w:top w:w="100" w:type="dxa"/>
              <w:left w:w="100" w:type="dxa"/>
              <w:bottom w:w="100" w:type="dxa"/>
              <w:right w:w="100" w:type="dxa"/>
            </w:tcMar>
          </w:tcPr>
          <w:p w:rsidR="006E0C3E" w14:paraId="4B1CF8F4" w14:textId="77777777">
            <w:r>
              <w:rPr>
                <w:b/>
                <w:sz w:val="24"/>
              </w:rPr>
              <w:t>STORED VALUE</w:t>
            </w:r>
          </w:p>
        </w:tc>
        <w:tc>
          <w:tcPr>
            <w:tcW w:w="2592" w:type="dxa"/>
            <w:vMerge w:val="restart"/>
            <w:tcMar>
              <w:top w:w="100" w:type="dxa"/>
              <w:left w:w="100" w:type="dxa"/>
              <w:bottom w:w="100" w:type="dxa"/>
              <w:right w:w="100" w:type="dxa"/>
            </w:tcMar>
          </w:tcPr>
          <w:p w:rsidR="006E0C3E" w14:paraId="31878BFF" w14:textId="77777777">
            <w:r>
              <w:rPr>
                <w:b/>
                <w:sz w:val="24"/>
              </w:rPr>
              <w:t>VARIABLE</w:t>
            </w:r>
          </w:p>
        </w:tc>
      </w:tr>
      <w:tr w14:paraId="794509F2" w14:textId="77777777">
        <w:tblPrEx>
          <w:tblW w:w="0" w:type="auto"/>
          <w:tblLook w:val="04A0"/>
        </w:tblPrEx>
        <w:trPr>
          <w:trHeight w:val="269"/>
        </w:trPr>
        <w:tc>
          <w:tcPr>
            <w:tcW w:w="2592" w:type="dxa"/>
            <w:vMerge/>
            <w:tcMar>
              <w:top w:w="100" w:type="dxa"/>
              <w:left w:w="100" w:type="dxa"/>
              <w:bottom w:w="100" w:type="dxa"/>
              <w:right w:w="100" w:type="dxa"/>
            </w:tcMar>
          </w:tcPr>
          <w:p w:rsidR="006E0C3E" w14:paraId="3A425690" w14:textId="77777777"/>
        </w:tc>
        <w:tc>
          <w:tcPr>
            <w:tcW w:w="3888" w:type="dxa"/>
            <w:vMerge w:val="restart"/>
            <w:tcMar>
              <w:top w:w="100" w:type="dxa"/>
              <w:left w:w="100" w:type="dxa"/>
              <w:bottom w:w="100" w:type="dxa"/>
              <w:right w:w="100" w:type="dxa"/>
            </w:tcMar>
          </w:tcPr>
          <w:p w:rsidR="006E0C3E" w14:paraId="1DFFA9C2" w14:textId="77777777">
            <w:r>
              <w:rPr>
                <w:sz w:val="20"/>
              </w:rPr>
              <w:t>September 2001 or later</w:t>
            </w:r>
          </w:p>
        </w:tc>
        <w:tc>
          <w:tcPr>
            <w:tcW w:w="3888" w:type="dxa"/>
            <w:vMerge w:val="restart"/>
            <w:tcMar>
              <w:top w:w="100" w:type="dxa"/>
              <w:left w:w="100" w:type="dxa"/>
              <w:bottom w:w="100" w:type="dxa"/>
              <w:right w:w="100" w:type="dxa"/>
            </w:tcMar>
          </w:tcPr>
          <w:p w:rsidR="006E0C3E" w14:paraId="742029FA" w14:textId="77777777">
            <w:r>
              <w:rPr>
                <w:sz w:val="20"/>
              </w:rPr>
              <w:t>1</w:t>
            </w:r>
          </w:p>
        </w:tc>
        <w:tc>
          <w:tcPr>
            <w:tcW w:w="2592" w:type="dxa"/>
            <w:vMerge w:val="restart"/>
            <w:tcMar>
              <w:top w:w="100" w:type="dxa"/>
              <w:left w:w="100" w:type="dxa"/>
              <w:bottom w:w="100" w:type="dxa"/>
              <w:right w:w="100" w:type="dxa"/>
            </w:tcMar>
          </w:tcPr>
          <w:p w:rsidR="006E0C3E" w14:paraId="10F745FF" w14:textId="77777777">
            <w:r>
              <w:rPr>
                <w:sz w:val="20"/>
              </w:rPr>
              <w:t>PUAFWHN1</w:t>
            </w:r>
          </w:p>
        </w:tc>
      </w:tr>
      <w:tr w14:paraId="546F7A67" w14:textId="77777777">
        <w:tblPrEx>
          <w:tblW w:w="0" w:type="auto"/>
          <w:tblLook w:val="04A0"/>
        </w:tblPrEx>
        <w:trPr>
          <w:trHeight w:val="269"/>
        </w:trPr>
        <w:tc>
          <w:tcPr>
            <w:tcW w:w="2592" w:type="dxa"/>
            <w:vMerge/>
            <w:tcMar>
              <w:top w:w="100" w:type="dxa"/>
              <w:left w:w="100" w:type="dxa"/>
              <w:bottom w:w="100" w:type="dxa"/>
              <w:right w:w="100" w:type="dxa"/>
            </w:tcMar>
          </w:tcPr>
          <w:p w:rsidR="006E0C3E" w14:paraId="689B7F99" w14:textId="77777777"/>
        </w:tc>
        <w:tc>
          <w:tcPr>
            <w:tcW w:w="3888" w:type="dxa"/>
            <w:vMerge w:val="restart"/>
            <w:tcMar>
              <w:top w:w="100" w:type="dxa"/>
              <w:left w:w="100" w:type="dxa"/>
              <w:bottom w:w="100" w:type="dxa"/>
              <w:right w:w="100" w:type="dxa"/>
            </w:tcMar>
          </w:tcPr>
          <w:p w:rsidR="006E0C3E" w14:paraId="307B05FF" w14:textId="77777777">
            <w:r>
              <w:rPr>
                <w:sz w:val="20"/>
              </w:rPr>
              <w:t>August 1990 to August 2001</w:t>
            </w:r>
          </w:p>
        </w:tc>
        <w:tc>
          <w:tcPr>
            <w:tcW w:w="3888" w:type="dxa"/>
            <w:vMerge w:val="restart"/>
            <w:tcMar>
              <w:top w:w="100" w:type="dxa"/>
              <w:left w:w="100" w:type="dxa"/>
              <w:bottom w:w="100" w:type="dxa"/>
              <w:right w:w="100" w:type="dxa"/>
            </w:tcMar>
          </w:tcPr>
          <w:p w:rsidR="006E0C3E" w14:paraId="7AA1D350" w14:textId="77777777">
            <w:r>
              <w:rPr>
                <w:sz w:val="20"/>
              </w:rPr>
              <w:t>1</w:t>
            </w:r>
          </w:p>
        </w:tc>
        <w:tc>
          <w:tcPr>
            <w:tcW w:w="2592" w:type="dxa"/>
            <w:vMerge w:val="restart"/>
            <w:tcMar>
              <w:top w:w="100" w:type="dxa"/>
              <w:left w:w="100" w:type="dxa"/>
              <w:bottom w:w="100" w:type="dxa"/>
              <w:right w:w="100" w:type="dxa"/>
            </w:tcMar>
          </w:tcPr>
          <w:p w:rsidR="006E0C3E" w14:paraId="2D348F70" w14:textId="77777777">
            <w:r>
              <w:rPr>
                <w:sz w:val="20"/>
              </w:rPr>
              <w:t>PUAFWHN2</w:t>
            </w:r>
          </w:p>
        </w:tc>
      </w:tr>
      <w:tr w14:paraId="029FEADC" w14:textId="77777777">
        <w:tblPrEx>
          <w:tblW w:w="0" w:type="auto"/>
          <w:tblLook w:val="04A0"/>
        </w:tblPrEx>
        <w:trPr>
          <w:trHeight w:val="269"/>
        </w:trPr>
        <w:tc>
          <w:tcPr>
            <w:tcW w:w="2592" w:type="dxa"/>
            <w:vMerge/>
            <w:tcMar>
              <w:top w:w="100" w:type="dxa"/>
              <w:left w:w="100" w:type="dxa"/>
              <w:bottom w:w="100" w:type="dxa"/>
              <w:right w:w="100" w:type="dxa"/>
            </w:tcMar>
          </w:tcPr>
          <w:p w:rsidR="006E0C3E" w14:paraId="53B79C88" w14:textId="77777777"/>
        </w:tc>
        <w:tc>
          <w:tcPr>
            <w:tcW w:w="3888" w:type="dxa"/>
            <w:vMerge w:val="restart"/>
            <w:tcMar>
              <w:top w:w="100" w:type="dxa"/>
              <w:left w:w="100" w:type="dxa"/>
              <w:bottom w:w="100" w:type="dxa"/>
              <w:right w:w="100" w:type="dxa"/>
            </w:tcMar>
          </w:tcPr>
          <w:p w:rsidR="006E0C3E" w14:paraId="45FCE273" w14:textId="77777777">
            <w:r>
              <w:rPr>
                <w:sz w:val="20"/>
              </w:rPr>
              <w:t>May 1975 to July 1990</w:t>
            </w:r>
          </w:p>
        </w:tc>
        <w:tc>
          <w:tcPr>
            <w:tcW w:w="3888" w:type="dxa"/>
            <w:vMerge w:val="restart"/>
            <w:tcMar>
              <w:top w:w="100" w:type="dxa"/>
              <w:left w:w="100" w:type="dxa"/>
              <w:bottom w:w="100" w:type="dxa"/>
              <w:right w:w="100" w:type="dxa"/>
            </w:tcMar>
          </w:tcPr>
          <w:p w:rsidR="006E0C3E" w14:paraId="118835D7" w14:textId="77777777">
            <w:r>
              <w:rPr>
                <w:sz w:val="20"/>
              </w:rPr>
              <w:t>1</w:t>
            </w:r>
          </w:p>
        </w:tc>
        <w:tc>
          <w:tcPr>
            <w:tcW w:w="2592" w:type="dxa"/>
            <w:vMerge w:val="restart"/>
            <w:tcMar>
              <w:top w:w="100" w:type="dxa"/>
              <w:left w:w="100" w:type="dxa"/>
              <w:bottom w:w="100" w:type="dxa"/>
              <w:right w:w="100" w:type="dxa"/>
            </w:tcMar>
          </w:tcPr>
          <w:p w:rsidR="006E0C3E" w14:paraId="31862756" w14:textId="77777777">
            <w:r>
              <w:rPr>
                <w:sz w:val="20"/>
              </w:rPr>
              <w:t>PUAFWHN3</w:t>
            </w:r>
          </w:p>
        </w:tc>
      </w:tr>
      <w:tr w14:paraId="0253E46C" w14:textId="77777777">
        <w:tblPrEx>
          <w:tblW w:w="0" w:type="auto"/>
          <w:tblLook w:val="04A0"/>
        </w:tblPrEx>
        <w:trPr>
          <w:trHeight w:val="269"/>
        </w:trPr>
        <w:tc>
          <w:tcPr>
            <w:tcW w:w="2592" w:type="dxa"/>
            <w:vMerge/>
            <w:tcMar>
              <w:top w:w="100" w:type="dxa"/>
              <w:left w:w="100" w:type="dxa"/>
              <w:bottom w:w="100" w:type="dxa"/>
              <w:right w:w="100" w:type="dxa"/>
            </w:tcMar>
          </w:tcPr>
          <w:p w:rsidR="006E0C3E" w14:paraId="4C019A84" w14:textId="77777777"/>
        </w:tc>
        <w:tc>
          <w:tcPr>
            <w:tcW w:w="3888" w:type="dxa"/>
            <w:vMerge w:val="restart"/>
            <w:tcMar>
              <w:top w:w="100" w:type="dxa"/>
              <w:left w:w="100" w:type="dxa"/>
              <w:bottom w:w="100" w:type="dxa"/>
              <w:right w:w="100" w:type="dxa"/>
            </w:tcMar>
          </w:tcPr>
          <w:p w:rsidR="006E0C3E" w14:paraId="74919451" w14:textId="77777777">
            <w:r>
              <w:rPr>
                <w:sz w:val="20"/>
              </w:rPr>
              <w:t>Vietnam Era (August 1964 to April 1975)</w:t>
            </w:r>
          </w:p>
        </w:tc>
        <w:tc>
          <w:tcPr>
            <w:tcW w:w="3888" w:type="dxa"/>
            <w:vMerge w:val="restart"/>
            <w:tcMar>
              <w:top w:w="100" w:type="dxa"/>
              <w:left w:w="100" w:type="dxa"/>
              <w:bottom w:w="100" w:type="dxa"/>
              <w:right w:w="100" w:type="dxa"/>
            </w:tcMar>
          </w:tcPr>
          <w:p w:rsidR="006E0C3E" w14:paraId="0FF3DA85" w14:textId="77777777">
            <w:r>
              <w:rPr>
                <w:sz w:val="20"/>
              </w:rPr>
              <w:t>1</w:t>
            </w:r>
          </w:p>
        </w:tc>
        <w:tc>
          <w:tcPr>
            <w:tcW w:w="2592" w:type="dxa"/>
            <w:vMerge w:val="restart"/>
            <w:tcMar>
              <w:top w:w="100" w:type="dxa"/>
              <w:left w:w="100" w:type="dxa"/>
              <w:bottom w:w="100" w:type="dxa"/>
              <w:right w:w="100" w:type="dxa"/>
            </w:tcMar>
          </w:tcPr>
          <w:p w:rsidR="006E0C3E" w14:paraId="1912D3CB" w14:textId="77777777">
            <w:r>
              <w:rPr>
                <w:sz w:val="20"/>
              </w:rPr>
              <w:t>PUAFWHN4</w:t>
            </w:r>
          </w:p>
        </w:tc>
      </w:tr>
      <w:tr w14:paraId="75A6A380" w14:textId="77777777">
        <w:tblPrEx>
          <w:tblW w:w="0" w:type="auto"/>
          <w:tblLook w:val="04A0"/>
        </w:tblPrEx>
        <w:trPr>
          <w:trHeight w:val="269"/>
        </w:trPr>
        <w:tc>
          <w:tcPr>
            <w:tcW w:w="2592" w:type="dxa"/>
            <w:vMerge/>
            <w:tcMar>
              <w:top w:w="100" w:type="dxa"/>
              <w:left w:w="100" w:type="dxa"/>
              <w:bottom w:w="100" w:type="dxa"/>
              <w:right w:w="100" w:type="dxa"/>
            </w:tcMar>
          </w:tcPr>
          <w:p w:rsidR="006E0C3E" w14:paraId="676EB642" w14:textId="77777777"/>
        </w:tc>
        <w:tc>
          <w:tcPr>
            <w:tcW w:w="3888" w:type="dxa"/>
            <w:vMerge w:val="restart"/>
            <w:tcMar>
              <w:top w:w="100" w:type="dxa"/>
              <w:left w:w="100" w:type="dxa"/>
              <w:bottom w:w="100" w:type="dxa"/>
              <w:right w:w="100" w:type="dxa"/>
            </w:tcMar>
          </w:tcPr>
          <w:p w:rsidR="006E0C3E" w14:paraId="1D52F692" w14:textId="77777777">
            <w:r>
              <w:rPr>
                <w:sz w:val="20"/>
              </w:rPr>
              <w:t>February 1955 to July 1964</w:t>
            </w:r>
          </w:p>
        </w:tc>
        <w:tc>
          <w:tcPr>
            <w:tcW w:w="3888" w:type="dxa"/>
            <w:vMerge w:val="restart"/>
            <w:tcMar>
              <w:top w:w="100" w:type="dxa"/>
              <w:left w:w="100" w:type="dxa"/>
              <w:bottom w:w="100" w:type="dxa"/>
              <w:right w:w="100" w:type="dxa"/>
            </w:tcMar>
          </w:tcPr>
          <w:p w:rsidR="006E0C3E" w14:paraId="12C9FB6F" w14:textId="77777777">
            <w:r>
              <w:rPr>
                <w:sz w:val="20"/>
              </w:rPr>
              <w:t>1</w:t>
            </w:r>
          </w:p>
        </w:tc>
        <w:tc>
          <w:tcPr>
            <w:tcW w:w="2592" w:type="dxa"/>
            <w:vMerge w:val="restart"/>
            <w:tcMar>
              <w:top w:w="100" w:type="dxa"/>
              <w:left w:w="100" w:type="dxa"/>
              <w:bottom w:w="100" w:type="dxa"/>
              <w:right w:w="100" w:type="dxa"/>
            </w:tcMar>
          </w:tcPr>
          <w:p w:rsidR="006E0C3E" w14:paraId="69BF943C" w14:textId="77777777">
            <w:r>
              <w:rPr>
                <w:sz w:val="20"/>
              </w:rPr>
              <w:t>PUAFWHN5</w:t>
            </w:r>
          </w:p>
        </w:tc>
      </w:tr>
      <w:tr w14:paraId="03ED804A" w14:textId="77777777">
        <w:tblPrEx>
          <w:tblW w:w="0" w:type="auto"/>
          <w:tblLook w:val="04A0"/>
        </w:tblPrEx>
        <w:trPr>
          <w:trHeight w:val="269"/>
        </w:trPr>
        <w:tc>
          <w:tcPr>
            <w:tcW w:w="2592" w:type="dxa"/>
            <w:vMerge/>
            <w:tcMar>
              <w:top w:w="100" w:type="dxa"/>
              <w:left w:w="100" w:type="dxa"/>
              <w:bottom w:w="100" w:type="dxa"/>
              <w:right w:w="100" w:type="dxa"/>
            </w:tcMar>
          </w:tcPr>
          <w:p w:rsidR="006E0C3E" w14:paraId="14DB604F" w14:textId="77777777"/>
        </w:tc>
        <w:tc>
          <w:tcPr>
            <w:tcW w:w="3888" w:type="dxa"/>
            <w:vMerge w:val="restart"/>
            <w:tcMar>
              <w:top w:w="100" w:type="dxa"/>
              <w:left w:w="100" w:type="dxa"/>
              <w:bottom w:w="100" w:type="dxa"/>
              <w:right w:w="100" w:type="dxa"/>
            </w:tcMar>
          </w:tcPr>
          <w:p w:rsidR="006E0C3E" w14:paraId="3F0A8573" w14:textId="77777777">
            <w:r>
              <w:rPr>
                <w:sz w:val="20"/>
              </w:rPr>
              <w:t>Korean War (July 1950 to January 1955)</w:t>
            </w:r>
          </w:p>
        </w:tc>
        <w:tc>
          <w:tcPr>
            <w:tcW w:w="3888" w:type="dxa"/>
            <w:vMerge w:val="restart"/>
            <w:tcMar>
              <w:top w:w="100" w:type="dxa"/>
              <w:left w:w="100" w:type="dxa"/>
              <w:bottom w:w="100" w:type="dxa"/>
              <w:right w:w="100" w:type="dxa"/>
            </w:tcMar>
          </w:tcPr>
          <w:p w:rsidR="006E0C3E" w14:paraId="11AE62F3" w14:textId="77777777">
            <w:r>
              <w:rPr>
                <w:sz w:val="20"/>
              </w:rPr>
              <w:t>1</w:t>
            </w:r>
          </w:p>
        </w:tc>
        <w:tc>
          <w:tcPr>
            <w:tcW w:w="2592" w:type="dxa"/>
            <w:vMerge w:val="restart"/>
            <w:tcMar>
              <w:top w:w="100" w:type="dxa"/>
              <w:left w:w="100" w:type="dxa"/>
              <w:bottom w:w="100" w:type="dxa"/>
              <w:right w:w="100" w:type="dxa"/>
            </w:tcMar>
          </w:tcPr>
          <w:p w:rsidR="006E0C3E" w14:paraId="6A16B368" w14:textId="77777777">
            <w:r>
              <w:rPr>
                <w:sz w:val="20"/>
              </w:rPr>
              <w:t>PUAFWHN6</w:t>
            </w:r>
          </w:p>
        </w:tc>
      </w:tr>
      <w:tr w14:paraId="5DE94122" w14:textId="77777777">
        <w:tblPrEx>
          <w:tblW w:w="0" w:type="auto"/>
          <w:tblLook w:val="04A0"/>
        </w:tblPrEx>
        <w:trPr>
          <w:trHeight w:val="269"/>
        </w:trPr>
        <w:tc>
          <w:tcPr>
            <w:tcW w:w="2592" w:type="dxa"/>
            <w:vMerge/>
            <w:tcMar>
              <w:top w:w="100" w:type="dxa"/>
              <w:left w:w="100" w:type="dxa"/>
              <w:bottom w:w="100" w:type="dxa"/>
              <w:right w:w="100" w:type="dxa"/>
            </w:tcMar>
          </w:tcPr>
          <w:p w:rsidR="006E0C3E" w14:paraId="495F52C0" w14:textId="77777777"/>
        </w:tc>
        <w:tc>
          <w:tcPr>
            <w:tcW w:w="3888" w:type="dxa"/>
            <w:vMerge w:val="restart"/>
            <w:tcMar>
              <w:top w:w="100" w:type="dxa"/>
              <w:left w:w="100" w:type="dxa"/>
              <w:bottom w:w="100" w:type="dxa"/>
              <w:right w:w="100" w:type="dxa"/>
            </w:tcMar>
          </w:tcPr>
          <w:p w:rsidR="006E0C3E" w14:paraId="68F66E9B" w14:textId="77777777">
            <w:r>
              <w:rPr>
                <w:sz w:val="20"/>
              </w:rPr>
              <w:t>January 1947 to June 1950</w:t>
            </w:r>
          </w:p>
        </w:tc>
        <w:tc>
          <w:tcPr>
            <w:tcW w:w="3888" w:type="dxa"/>
            <w:vMerge w:val="restart"/>
            <w:tcMar>
              <w:top w:w="100" w:type="dxa"/>
              <w:left w:w="100" w:type="dxa"/>
              <w:bottom w:w="100" w:type="dxa"/>
              <w:right w:w="100" w:type="dxa"/>
            </w:tcMar>
          </w:tcPr>
          <w:p w:rsidR="006E0C3E" w14:paraId="50FE2EDD" w14:textId="77777777">
            <w:r>
              <w:rPr>
                <w:sz w:val="20"/>
              </w:rPr>
              <w:t>1</w:t>
            </w:r>
          </w:p>
        </w:tc>
        <w:tc>
          <w:tcPr>
            <w:tcW w:w="2592" w:type="dxa"/>
            <w:vMerge w:val="restart"/>
            <w:tcMar>
              <w:top w:w="100" w:type="dxa"/>
              <w:left w:w="100" w:type="dxa"/>
              <w:bottom w:w="100" w:type="dxa"/>
              <w:right w:w="100" w:type="dxa"/>
            </w:tcMar>
          </w:tcPr>
          <w:p w:rsidR="006E0C3E" w14:paraId="4258A61B" w14:textId="77777777">
            <w:r>
              <w:rPr>
                <w:sz w:val="20"/>
              </w:rPr>
              <w:t>PUAFWHN7</w:t>
            </w:r>
          </w:p>
        </w:tc>
      </w:tr>
      <w:tr w14:paraId="38E9B8D8" w14:textId="77777777">
        <w:tblPrEx>
          <w:tblW w:w="0" w:type="auto"/>
          <w:tblLook w:val="04A0"/>
        </w:tblPrEx>
        <w:trPr>
          <w:trHeight w:val="269"/>
        </w:trPr>
        <w:tc>
          <w:tcPr>
            <w:tcW w:w="2592" w:type="dxa"/>
            <w:vMerge/>
            <w:tcMar>
              <w:top w:w="100" w:type="dxa"/>
              <w:left w:w="100" w:type="dxa"/>
              <w:bottom w:w="100" w:type="dxa"/>
              <w:right w:w="100" w:type="dxa"/>
            </w:tcMar>
          </w:tcPr>
          <w:p w:rsidR="006E0C3E" w14:paraId="5874A1B2" w14:textId="77777777"/>
        </w:tc>
        <w:tc>
          <w:tcPr>
            <w:tcW w:w="3888" w:type="dxa"/>
            <w:vMerge w:val="restart"/>
            <w:tcMar>
              <w:top w:w="100" w:type="dxa"/>
              <w:left w:w="100" w:type="dxa"/>
              <w:bottom w:w="100" w:type="dxa"/>
              <w:right w:w="100" w:type="dxa"/>
            </w:tcMar>
          </w:tcPr>
          <w:p w:rsidR="006E0C3E" w14:paraId="0D6C1C88" w14:textId="77777777">
            <w:r>
              <w:rPr>
                <w:sz w:val="20"/>
              </w:rPr>
              <w:t>World War II (December 1941 to December 1946)</w:t>
            </w:r>
          </w:p>
        </w:tc>
        <w:tc>
          <w:tcPr>
            <w:tcW w:w="3888" w:type="dxa"/>
            <w:vMerge w:val="restart"/>
            <w:tcMar>
              <w:top w:w="100" w:type="dxa"/>
              <w:left w:w="100" w:type="dxa"/>
              <w:bottom w:w="100" w:type="dxa"/>
              <w:right w:w="100" w:type="dxa"/>
            </w:tcMar>
          </w:tcPr>
          <w:p w:rsidR="006E0C3E" w14:paraId="078F5258" w14:textId="77777777">
            <w:r>
              <w:rPr>
                <w:sz w:val="20"/>
              </w:rPr>
              <w:t>1</w:t>
            </w:r>
          </w:p>
        </w:tc>
        <w:tc>
          <w:tcPr>
            <w:tcW w:w="2592" w:type="dxa"/>
            <w:vMerge w:val="restart"/>
            <w:tcMar>
              <w:top w:w="100" w:type="dxa"/>
              <w:left w:w="100" w:type="dxa"/>
              <w:bottom w:w="100" w:type="dxa"/>
              <w:right w:w="100" w:type="dxa"/>
            </w:tcMar>
          </w:tcPr>
          <w:p w:rsidR="006E0C3E" w14:paraId="2056B1A5" w14:textId="77777777">
            <w:r>
              <w:rPr>
                <w:sz w:val="20"/>
              </w:rPr>
              <w:t>PUAFWHN8</w:t>
            </w:r>
          </w:p>
        </w:tc>
      </w:tr>
      <w:tr w14:paraId="21FAA12E" w14:textId="77777777">
        <w:tblPrEx>
          <w:tblW w:w="0" w:type="auto"/>
          <w:tblLook w:val="04A0"/>
        </w:tblPrEx>
        <w:trPr>
          <w:trHeight w:val="269"/>
        </w:trPr>
        <w:tc>
          <w:tcPr>
            <w:tcW w:w="2592" w:type="dxa"/>
            <w:vMerge/>
            <w:tcMar>
              <w:top w:w="100" w:type="dxa"/>
              <w:left w:w="100" w:type="dxa"/>
              <w:bottom w:w="100" w:type="dxa"/>
              <w:right w:w="100" w:type="dxa"/>
            </w:tcMar>
          </w:tcPr>
          <w:p w:rsidR="006E0C3E" w14:paraId="79650F41" w14:textId="77777777"/>
        </w:tc>
        <w:tc>
          <w:tcPr>
            <w:tcW w:w="3888" w:type="dxa"/>
            <w:vMerge w:val="restart"/>
            <w:tcMar>
              <w:top w:w="100" w:type="dxa"/>
              <w:left w:w="100" w:type="dxa"/>
              <w:bottom w:w="100" w:type="dxa"/>
              <w:right w:w="100" w:type="dxa"/>
            </w:tcMar>
          </w:tcPr>
          <w:p w:rsidR="006E0C3E" w14:paraId="35073A2F" w14:textId="77777777">
            <w:r>
              <w:rPr>
                <w:sz w:val="20"/>
              </w:rPr>
              <w:t>November 1941 or earlier</w:t>
            </w:r>
          </w:p>
        </w:tc>
        <w:tc>
          <w:tcPr>
            <w:tcW w:w="3888" w:type="dxa"/>
            <w:vMerge w:val="restart"/>
            <w:tcMar>
              <w:top w:w="100" w:type="dxa"/>
              <w:left w:w="100" w:type="dxa"/>
              <w:bottom w:w="100" w:type="dxa"/>
              <w:right w:w="100" w:type="dxa"/>
            </w:tcMar>
          </w:tcPr>
          <w:p w:rsidR="006E0C3E" w14:paraId="714FE36E" w14:textId="77777777">
            <w:r>
              <w:rPr>
                <w:sz w:val="20"/>
              </w:rPr>
              <w:t>1</w:t>
            </w:r>
          </w:p>
        </w:tc>
        <w:tc>
          <w:tcPr>
            <w:tcW w:w="2592" w:type="dxa"/>
            <w:vMerge w:val="restart"/>
            <w:tcMar>
              <w:top w:w="100" w:type="dxa"/>
              <w:left w:w="100" w:type="dxa"/>
              <w:bottom w:w="100" w:type="dxa"/>
              <w:right w:w="100" w:type="dxa"/>
            </w:tcMar>
          </w:tcPr>
          <w:p w:rsidR="006E0C3E" w14:paraId="20D4E24E" w14:textId="77777777">
            <w:r>
              <w:rPr>
                <w:sz w:val="20"/>
              </w:rPr>
              <w:t>PUAFWHN9</w:t>
            </w:r>
          </w:p>
        </w:tc>
      </w:tr>
      <w:tr w14:paraId="16928A69" w14:textId="77777777">
        <w:tblPrEx>
          <w:tblW w:w="0" w:type="auto"/>
          <w:tblLook w:val="04A0"/>
        </w:tblPrEx>
        <w:trPr>
          <w:trHeight w:val="269"/>
        </w:trPr>
        <w:tc>
          <w:tcPr>
            <w:tcW w:w="2592" w:type="dxa"/>
            <w:vMerge/>
            <w:tcMar>
              <w:top w:w="100" w:type="dxa"/>
              <w:left w:w="100" w:type="dxa"/>
              <w:bottom w:w="100" w:type="dxa"/>
              <w:right w:w="100" w:type="dxa"/>
            </w:tcMar>
          </w:tcPr>
          <w:p w:rsidR="006E0C3E" w14:paraId="27062932" w14:textId="77777777"/>
        </w:tc>
        <w:tc>
          <w:tcPr>
            <w:tcW w:w="3888" w:type="dxa"/>
            <w:vMerge w:val="restart"/>
            <w:tcMar>
              <w:top w:w="100" w:type="dxa"/>
              <w:left w:w="100" w:type="dxa"/>
              <w:bottom w:w="100" w:type="dxa"/>
              <w:right w:w="100" w:type="dxa"/>
            </w:tcMar>
          </w:tcPr>
          <w:p w:rsidR="006E0C3E" w14:paraId="32672195" w14:textId="77777777">
            <w:r>
              <w:rPr>
                <w:sz w:val="20"/>
              </w:rPr>
              <w:t>Don't Know</w:t>
            </w:r>
          </w:p>
        </w:tc>
        <w:tc>
          <w:tcPr>
            <w:tcW w:w="3888" w:type="dxa"/>
            <w:vMerge w:val="restart"/>
            <w:tcMar>
              <w:top w:w="100" w:type="dxa"/>
              <w:left w:w="100" w:type="dxa"/>
              <w:bottom w:w="100" w:type="dxa"/>
              <w:right w:w="100" w:type="dxa"/>
            </w:tcMar>
          </w:tcPr>
          <w:p w:rsidR="006E0C3E" w14:paraId="3980105E" w14:textId="77777777">
            <w:r>
              <w:rPr>
                <w:sz w:val="20"/>
              </w:rPr>
              <w:t>-2</w:t>
            </w:r>
          </w:p>
        </w:tc>
        <w:tc>
          <w:tcPr>
            <w:tcW w:w="2592" w:type="dxa"/>
            <w:vMerge w:val="restart"/>
            <w:tcMar>
              <w:top w:w="100" w:type="dxa"/>
              <w:left w:w="100" w:type="dxa"/>
              <w:bottom w:w="100" w:type="dxa"/>
              <w:right w:w="100" w:type="dxa"/>
            </w:tcMar>
          </w:tcPr>
          <w:p w:rsidR="006E0C3E" w14:paraId="0100CBAE" w14:textId="77777777"/>
        </w:tc>
      </w:tr>
      <w:tr w14:paraId="763B872C" w14:textId="77777777">
        <w:tblPrEx>
          <w:tblW w:w="0" w:type="auto"/>
          <w:tblLook w:val="04A0"/>
        </w:tblPrEx>
        <w:trPr>
          <w:trHeight w:val="269"/>
        </w:trPr>
        <w:tc>
          <w:tcPr>
            <w:tcW w:w="2592" w:type="dxa"/>
            <w:vMerge/>
            <w:tcMar>
              <w:top w:w="100" w:type="dxa"/>
              <w:left w:w="100" w:type="dxa"/>
              <w:bottom w:w="100" w:type="dxa"/>
              <w:right w:w="100" w:type="dxa"/>
            </w:tcMar>
          </w:tcPr>
          <w:p w:rsidR="006E0C3E" w14:paraId="0ED49A77" w14:textId="77777777"/>
        </w:tc>
        <w:tc>
          <w:tcPr>
            <w:tcW w:w="3888" w:type="dxa"/>
            <w:tcMar>
              <w:top w:w="100" w:type="dxa"/>
              <w:left w:w="100" w:type="dxa"/>
              <w:bottom w:w="100" w:type="dxa"/>
              <w:right w:w="100" w:type="dxa"/>
            </w:tcMar>
          </w:tcPr>
          <w:p w:rsidR="006E0C3E" w14:paraId="0D368EAE" w14:textId="77777777">
            <w:r>
              <w:rPr>
                <w:sz w:val="20"/>
              </w:rPr>
              <w:t>Refuse</w:t>
            </w:r>
          </w:p>
        </w:tc>
        <w:tc>
          <w:tcPr>
            <w:tcW w:w="3888" w:type="dxa"/>
            <w:tcMar>
              <w:top w:w="100" w:type="dxa"/>
              <w:left w:w="100" w:type="dxa"/>
              <w:bottom w:w="100" w:type="dxa"/>
              <w:right w:w="100" w:type="dxa"/>
            </w:tcMar>
          </w:tcPr>
          <w:p w:rsidR="006E0C3E" w14:paraId="010C50F7" w14:textId="77777777">
            <w:r>
              <w:rPr>
                <w:sz w:val="20"/>
              </w:rPr>
              <w:t>-3</w:t>
            </w:r>
          </w:p>
        </w:tc>
        <w:tc>
          <w:tcPr>
            <w:tcW w:w="2592" w:type="dxa"/>
            <w:tcMar>
              <w:top w:w="100" w:type="dxa"/>
              <w:left w:w="100" w:type="dxa"/>
              <w:bottom w:w="100" w:type="dxa"/>
              <w:right w:w="100" w:type="dxa"/>
            </w:tcMar>
          </w:tcPr>
          <w:p w:rsidR="006E0C3E" w14:paraId="508AC1D9" w14:textId="77777777"/>
        </w:tc>
      </w:tr>
    </w:tbl>
    <w:p w:rsidR="006E0C3E" w14:paraId="64BD8ECE" w14:textId="77777777"/>
    <w:tbl>
      <w:tblPr>
        <w:tblStyle w:val="TableGrid"/>
        <w:tblW w:w="0" w:type="auto"/>
        <w:tblLook w:val="04A0"/>
      </w:tblPr>
      <w:tblGrid>
        <w:gridCol w:w="2590"/>
        <w:gridCol w:w="5179"/>
        <w:gridCol w:w="5181"/>
      </w:tblGrid>
      <w:tr w14:paraId="76367B2B"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6E0C3E" w14:paraId="571C5D5C" w14:textId="77777777">
            <w:r>
              <w:rPr>
                <w:b/>
                <w:sz w:val="30"/>
              </w:rPr>
              <w:t>BLOCK: BLKDEMOGRAPHICS_NEW ORDER / BLOCK: BLKDEMOGRAPHICS - AF / SCREEN: SC_AFNOW / QUESTION: AFNOW_CPS (STANDARD)</w:t>
            </w:r>
          </w:p>
        </w:tc>
      </w:tr>
      <w:tr w14:paraId="195FE922"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3201E47" w14:textId="77777777">
            <w:r>
              <w:rPr>
                <w:b/>
                <w:sz w:val="24"/>
              </w:rPr>
              <w:t>ATTRIBUTE NAME</w:t>
            </w:r>
          </w:p>
        </w:tc>
        <w:tc>
          <w:tcPr>
            <w:tcW w:w="10368" w:type="dxa"/>
            <w:gridSpan w:val="2"/>
            <w:vMerge w:val="restart"/>
            <w:tcMar>
              <w:top w:w="100" w:type="dxa"/>
              <w:left w:w="100" w:type="dxa"/>
              <w:bottom w:w="100" w:type="dxa"/>
              <w:right w:w="100" w:type="dxa"/>
            </w:tcMar>
          </w:tcPr>
          <w:p w:rsidR="006E0C3E" w14:paraId="223654CC" w14:textId="77777777">
            <w:r>
              <w:rPr>
                <w:b/>
                <w:sz w:val="24"/>
              </w:rPr>
              <w:t>VALUE</w:t>
            </w:r>
          </w:p>
        </w:tc>
      </w:tr>
      <w:tr w14:paraId="45AB40E5"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0F7F7AB9" w14:textId="77777777">
            <w:r>
              <w:rPr>
                <w:sz w:val="20"/>
              </w:rPr>
              <w:t>CAPI QUESTION WORDING</w:t>
            </w:r>
          </w:p>
        </w:tc>
        <w:tc>
          <w:tcPr>
            <w:tcW w:w="10368" w:type="dxa"/>
            <w:gridSpan w:val="2"/>
            <w:vMerge w:val="restart"/>
            <w:tcMar>
              <w:top w:w="100" w:type="dxa"/>
              <w:left w:w="100" w:type="dxa"/>
              <w:bottom w:w="100" w:type="dxa"/>
              <w:right w:w="100" w:type="dxa"/>
            </w:tcMar>
          </w:tcPr>
          <w:p w:rsidR="006E0C3E" w14:paraId="2893B59E" w14:textId="77777777">
            <w:r>
              <w:rPr>
                <w:sz w:val="20"/>
              </w:rPr>
              <w:t>^C_AREIS ^TNAME ^NOW_STILL in the Armed Forces? </w:t>
            </w:r>
          </w:p>
        </w:tc>
      </w:tr>
      <w:tr w14:paraId="3FC86156"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55E56A81" w14:textId="77777777">
            <w:r>
              <w:rPr>
                <w:b/>
                <w:sz w:val="24"/>
              </w:rPr>
              <w:t>FILL</w:t>
            </w:r>
          </w:p>
        </w:tc>
        <w:tc>
          <w:tcPr>
            <w:tcW w:w="5184" w:type="dxa"/>
            <w:vMerge w:val="restart"/>
            <w:tcMar>
              <w:top w:w="100" w:type="dxa"/>
              <w:left w:w="100" w:type="dxa"/>
              <w:bottom w:w="100" w:type="dxa"/>
              <w:right w:w="100" w:type="dxa"/>
            </w:tcMar>
          </w:tcPr>
          <w:p w:rsidR="006E0C3E" w14:paraId="5D33C47B" w14:textId="77777777">
            <w:r>
              <w:rPr>
                <w:b/>
                <w:sz w:val="24"/>
              </w:rPr>
              <w:t>CONDITION</w:t>
            </w:r>
          </w:p>
        </w:tc>
        <w:tc>
          <w:tcPr>
            <w:tcW w:w="5184" w:type="dxa"/>
            <w:vMerge w:val="restart"/>
            <w:tcMar>
              <w:top w:w="100" w:type="dxa"/>
              <w:left w:w="100" w:type="dxa"/>
              <w:bottom w:w="100" w:type="dxa"/>
              <w:right w:w="100" w:type="dxa"/>
            </w:tcMar>
          </w:tcPr>
          <w:p w:rsidR="006E0C3E" w14:paraId="260598EC" w14:textId="77777777">
            <w:r>
              <w:rPr>
                <w:b/>
                <w:sz w:val="24"/>
              </w:rPr>
              <w:t>VALUE</w:t>
            </w:r>
          </w:p>
        </w:tc>
      </w:tr>
      <w:tr w14:paraId="705BB299"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054B04A6" w14:textId="77777777">
            <w:r>
              <w:rPr>
                <w:b/>
                <w:sz w:val="24"/>
              </w:rPr>
              <w:t>C_AREIS</w:t>
            </w:r>
          </w:p>
        </w:tc>
        <w:tc>
          <w:tcPr>
            <w:tcW w:w="5184" w:type="dxa"/>
            <w:vMerge w:val="restart"/>
            <w:tcMar>
              <w:top w:w="100" w:type="dxa"/>
              <w:left w:w="100" w:type="dxa"/>
              <w:bottom w:w="100" w:type="dxa"/>
              <w:right w:w="100" w:type="dxa"/>
            </w:tcMar>
          </w:tcPr>
          <w:p w:rsidR="006E0C3E" w14:paraId="29FE1711" w14:textId="77777777">
            <w:r>
              <w:rPr>
                <w:sz w:val="20"/>
              </w:rPr>
              <w:t>PULINENO==HURESPLI</w:t>
            </w:r>
          </w:p>
        </w:tc>
        <w:tc>
          <w:tcPr>
            <w:tcW w:w="5184" w:type="dxa"/>
            <w:vMerge w:val="restart"/>
            <w:tcMar>
              <w:top w:w="100" w:type="dxa"/>
              <w:left w:w="100" w:type="dxa"/>
              <w:bottom w:w="100" w:type="dxa"/>
              <w:right w:w="100" w:type="dxa"/>
            </w:tcMar>
          </w:tcPr>
          <w:p w:rsidR="006E0C3E" w14:paraId="13C7BAF3" w14:textId="77777777">
            <w:r>
              <w:rPr>
                <w:sz w:val="20"/>
              </w:rPr>
              <w:t>Are</w:t>
            </w:r>
          </w:p>
        </w:tc>
      </w:tr>
      <w:tr w14:paraId="2B656A4A" w14:textId="77777777">
        <w:tblPrEx>
          <w:tblW w:w="0" w:type="auto"/>
          <w:tblLook w:val="04A0"/>
        </w:tblPrEx>
        <w:trPr>
          <w:trHeight w:val="269"/>
        </w:trPr>
        <w:tc>
          <w:tcPr>
            <w:tcW w:w="2592" w:type="dxa"/>
            <w:vMerge/>
            <w:tcMar>
              <w:top w:w="100" w:type="dxa"/>
              <w:left w:w="100" w:type="dxa"/>
              <w:bottom w:w="100" w:type="dxa"/>
              <w:right w:w="100" w:type="dxa"/>
            </w:tcMar>
          </w:tcPr>
          <w:p w:rsidR="006E0C3E" w14:paraId="08DF8BE0" w14:textId="77777777"/>
        </w:tc>
        <w:tc>
          <w:tcPr>
            <w:tcW w:w="5184" w:type="dxa"/>
            <w:vMerge w:val="restart"/>
            <w:tcMar>
              <w:top w:w="100" w:type="dxa"/>
              <w:left w:w="100" w:type="dxa"/>
              <w:bottom w:w="100" w:type="dxa"/>
              <w:right w:w="100" w:type="dxa"/>
            </w:tcMar>
          </w:tcPr>
          <w:p w:rsidR="006E0C3E" w14:paraId="0305C042" w14:textId="77777777"/>
        </w:tc>
        <w:tc>
          <w:tcPr>
            <w:tcW w:w="5184" w:type="dxa"/>
            <w:vMerge w:val="restart"/>
            <w:tcMar>
              <w:top w:w="100" w:type="dxa"/>
              <w:left w:w="100" w:type="dxa"/>
              <w:bottom w:w="100" w:type="dxa"/>
              <w:right w:w="100" w:type="dxa"/>
            </w:tcMar>
          </w:tcPr>
          <w:p w:rsidR="006E0C3E" w14:paraId="0EAD5A14" w14:textId="77777777">
            <w:r>
              <w:rPr>
                <w:sz w:val="20"/>
              </w:rPr>
              <w:t>Is</w:t>
            </w:r>
          </w:p>
        </w:tc>
      </w:tr>
      <w:tr w14:paraId="7F6C2F1C"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6CAB6C20" w14:textId="77777777">
            <w:r>
              <w:rPr>
                <w:b/>
                <w:sz w:val="24"/>
              </w:rPr>
              <w:t>NOW_STILL</w:t>
            </w:r>
          </w:p>
        </w:tc>
        <w:tc>
          <w:tcPr>
            <w:tcW w:w="5184" w:type="dxa"/>
            <w:vMerge w:val="restart"/>
            <w:tcMar>
              <w:top w:w="100" w:type="dxa"/>
              <w:left w:w="100" w:type="dxa"/>
              <w:bottom w:w="100" w:type="dxa"/>
              <w:right w:w="100" w:type="dxa"/>
            </w:tcMar>
          </w:tcPr>
          <w:p w:rsidR="006E0C3E" w14:paraId="07600043" w14:textId="77777777">
            <w:r>
              <w:rPr>
                <w:sz w:val="20"/>
              </w:rPr>
              <w:t>~PUAFNOW=="1" and ((HURESPLI==~HURIPLNO) or (~HURIPFLG=="1" or ~HURIPFLG=="-2" or ~HURIPFLG=="-3"))</w:t>
            </w:r>
          </w:p>
        </w:tc>
        <w:tc>
          <w:tcPr>
            <w:tcW w:w="5184" w:type="dxa"/>
            <w:vMerge w:val="restart"/>
            <w:tcMar>
              <w:top w:w="100" w:type="dxa"/>
              <w:left w:w="100" w:type="dxa"/>
              <w:bottom w:w="100" w:type="dxa"/>
              <w:right w:w="100" w:type="dxa"/>
            </w:tcMar>
          </w:tcPr>
          <w:p w:rsidR="006E0C3E" w14:paraId="08F6CEE7" w14:textId="77777777">
            <w:r>
              <w:rPr>
                <w:sz w:val="20"/>
              </w:rPr>
              <w:t>still</w:t>
            </w:r>
          </w:p>
        </w:tc>
      </w:tr>
      <w:tr w14:paraId="5B9A0BFF" w14:textId="77777777">
        <w:tblPrEx>
          <w:tblW w:w="0" w:type="auto"/>
          <w:tblLook w:val="04A0"/>
        </w:tblPrEx>
        <w:trPr>
          <w:trHeight w:val="269"/>
        </w:trPr>
        <w:tc>
          <w:tcPr>
            <w:tcW w:w="2592" w:type="dxa"/>
            <w:vMerge/>
            <w:tcMar>
              <w:top w:w="100" w:type="dxa"/>
              <w:left w:w="100" w:type="dxa"/>
              <w:bottom w:w="100" w:type="dxa"/>
              <w:right w:w="100" w:type="dxa"/>
            </w:tcMar>
          </w:tcPr>
          <w:p w:rsidR="006E0C3E" w14:paraId="7458320A" w14:textId="77777777"/>
        </w:tc>
        <w:tc>
          <w:tcPr>
            <w:tcW w:w="5184" w:type="dxa"/>
            <w:vMerge w:val="restart"/>
            <w:tcMar>
              <w:top w:w="100" w:type="dxa"/>
              <w:left w:w="100" w:type="dxa"/>
              <w:bottom w:w="100" w:type="dxa"/>
              <w:right w:w="100" w:type="dxa"/>
            </w:tcMar>
          </w:tcPr>
          <w:p w:rsidR="006E0C3E" w14:paraId="7684A6FC" w14:textId="77777777"/>
        </w:tc>
        <w:tc>
          <w:tcPr>
            <w:tcW w:w="5184" w:type="dxa"/>
            <w:vMerge w:val="restart"/>
            <w:tcMar>
              <w:top w:w="100" w:type="dxa"/>
              <w:left w:w="100" w:type="dxa"/>
              <w:bottom w:w="100" w:type="dxa"/>
              <w:right w:w="100" w:type="dxa"/>
            </w:tcMar>
          </w:tcPr>
          <w:p w:rsidR="006E0C3E" w14:paraId="5A070D67" w14:textId="77777777">
            <w:r>
              <w:rPr>
                <w:sz w:val="20"/>
              </w:rPr>
              <w:t>now</w:t>
            </w:r>
          </w:p>
        </w:tc>
      </w:tr>
      <w:tr w14:paraId="56E612B3"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3FCB1ED6" w14:textId="77777777">
            <w:r>
              <w:rPr>
                <w:b/>
                <w:sz w:val="24"/>
              </w:rPr>
              <w:t>TNAME</w:t>
            </w:r>
          </w:p>
        </w:tc>
        <w:tc>
          <w:tcPr>
            <w:tcW w:w="5184" w:type="dxa"/>
            <w:vMerge w:val="restart"/>
            <w:tcMar>
              <w:top w:w="100" w:type="dxa"/>
              <w:left w:w="100" w:type="dxa"/>
              <w:bottom w:w="100" w:type="dxa"/>
              <w:right w:w="100" w:type="dxa"/>
            </w:tcMar>
          </w:tcPr>
          <w:p w:rsidR="006E0C3E" w14:paraId="6E6AD27A" w14:textId="77777777">
            <w:r>
              <w:rPr>
                <w:sz w:val="20"/>
              </w:rPr>
              <w:t>PULINENO==HURESPLI</w:t>
            </w:r>
          </w:p>
        </w:tc>
        <w:tc>
          <w:tcPr>
            <w:tcW w:w="5184" w:type="dxa"/>
            <w:vMerge w:val="restart"/>
            <w:tcMar>
              <w:top w:w="100" w:type="dxa"/>
              <w:left w:w="100" w:type="dxa"/>
              <w:bottom w:w="100" w:type="dxa"/>
              <w:right w:w="100" w:type="dxa"/>
            </w:tcMar>
          </w:tcPr>
          <w:p w:rsidR="006E0C3E" w14:paraId="13199140" w14:textId="77777777">
            <w:r>
              <w:rPr>
                <w:sz w:val="20"/>
              </w:rPr>
              <w:t>you</w:t>
            </w:r>
          </w:p>
        </w:tc>
      </w:tr>
      <w:tr w14:paraId="2F2E4064" w14:textId="77777777">
        <w:tblPrEx>
          <w:tblW w:w="0" w:type="auto"/>
          <w:tblLook w:val="04A0"/>
        </w:tblPrEx>
        <w:trPr>
          <w:trHeight w:val="269"/>
        </w:trPr>
        <w:tc>
          <w:tcPr>
            <w:tcW w:w="2592" w:type="dxa"/>
            <w:vMerge/>
            <w:tcMar>
              <w:top w:w="100" w:type="dxa"/>
              <w:left w:w="100" w:type="dxa"/>
              <w:bottom w:w="100" w:type="dxa"/>
              <w:right w:w="100" w:type="dxa"/>
            </w:tcMar>
          </w:tcPr>
          <w:p w:rsidR="006E0C3E" w14:paraId="53683DAF" w14:textId="77777777"/>
        </w:tc>
        <w:tc>
          <w:tcPr>
            <w:tcW w:w="5184" w:type="dxa"/>
            <w:tcMar>
              <w:top w:w="100" w:type="dxa"/>
              <w:left w:w="100" w:type="dxa"/>
              <w:bottom w:w="100" w:type="dxa"/>
              <w:right w:w="100" w:type="dxa"/>
            </w:tcMar>
          </w:tcPr>
          <w:p w:rsidR="006E0C3E" w14:paraId="6113488D" w14:textId="77777777"/>
        </w:tc>
        <w:tc>
          <w:tcPr>
            <w:tcW w:w="5184" w:type="dxa"/>
            <w:tcMar>
              <w:top w:w="100" w:type="dxa"/>
              <w:left w:w="100" w:type="dxa"/>
              <w:bottom w:w="100" w:type="dxa"/>
              <w:right w:w="100" w:type="dxa"/>
            </w:tcMar>
          </w:tcPr>
          <w:p w:rsidR="006E0C3E" w14:paraId="3BD32B3B" w14:textId="77777777">
            <w:r>
              <w:rPr>
                <w:sz w:val="20"/>
              </w:rPr>
              <w:t>{{model.PUFNAME}} {{model.PULNAME}}</w:t>
            </w:r>
          </w:p>
        </w:tc>
      </w:tr>
    </w:tbl>
    <w:p w:rsidR="006E0C3E" w14:paraId="1C68FA85" w14:textId="77777777"/>
    <w:tbl>
      <w:tblPr>
        <w:tblStyle w:val="TableGrid"/>
        <w:tblW w:w="0" w:type="auto"/>
        <w:tblLook w:val="04A0"/>
      </w:tblPr>
      <w:tblGrid>
        <w:gridCol w:w="2590"/>
        <w:gridCol w:w="3885"/>
        <w:gridCol w:w="3885"/>
        <w:gridCol w:w="2590"/>
      </w:tblGrid>
      <w:tr w14:paraId="274B11FC"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6E0C3E" w14:paraId="025F9105" w14:textId="77777777">
            <w:r>
              <w:rPr>
                <w:b/>
                <w:sz w:val="30"/>
              </w:rPr>
              <w:t xml:space="preserve">BLOCK: BLKDEMOGRAPHICS_NEW ORDER / BLOCK: BLKDEMOGRAPHICS - AF / SCREEN: SC_AFNOW / </w:t>
            </w:r>
            <w:r>
              <w:rPr>
                <w:b/>
                <w:sz w:val="30"/>
              </w:rPr>
              <w:t>QUESTION: AFNOW_CPS / RESPONSE: RAFNOW_CPS (STANDARD, RADIOBUTTON)</w:t>
            </w:r>
          </w:p>
        </w:tc>
      </w:tr>
      <w:tr w14:paraId="7B3316A1"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05FDA7A0" w14:textId="77777777">
            <w:r>
              <w:rPr>
                <w:b/>
                <w:sz w:val="24"/>
              </w:rPr>
              <w:t>ATTRIBUTE NAME</w:t>
            </w:r>
          </w:p>
        </w:tc>
        <w:tc>
          <w:tcPr>
            <w:tcW w:w="10368" w:type="dxa"/>
            <w:gridSpan w:val="3"/>
            <w:vMerge w:val="restart"/>
            <w:tcMar>
              <w:top w:w="100" w:type="dxa"/>
              <w:left w:w="100" w:type="dxa"/>
              <w:bottom w:w="100" w:type="dxa"/>
              <w:right w:w="100" w:type="dxa"/>
            </w:tcMar>
          </w:tcPr>
          <w:p w:rsidR="006E0C3E" w14:paraId="6F145CA5" w14:textId="77777777">
            <w:r>
              <w:rPr>
                <w:b/>
                <w:sz w:val="24"/>
              </w:rPr>
              <w:t>VALUE</w:t>
            </w:r>
          </w:p>
        </w:tc>
      </w:tr>
      <w:tr w14:paraId="35C6E84C"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1F825E2" w14:textId="77777777">
            <w:r>
              <w:rPr>
                <w:sz w:val="20"/>
              </w:rPr>
              <w:t>RESPONSE VARIABLE</w:t>
            </w:r>
          </w:p>
        </w:tc>
        <w:tc>
          <w:tcPr>
            <w:tcW w:w="10368" w:type="dxa"/>
            <w:gridSpan w:val="3"/>
            <w:vMerge w:val="restart"/>
            <w:tcMar>
              <w:top w:w="100" w:type="dxa"/>
              <w:left w:w="100" w:type="dxa"/>
              <w:bottom w:w="100" w:type="dxa"/>
              <w:right w:w="100" w:type="dxa"/>
            </w:tcMar>
          </w:tcPr>
          <w:p w:rsidR="006E0C3E" w14:paraId="57D231A2" w14:textId="77777777">
            <w:r>
              <w:rPr>
                <w:sz w:val="20"/>
              </w:rPr>
              <w:t>PUAFNOW</w:t>
            </w:r>
          </w:p>
        </w:tc>
      </w:tr>
      <w:tr w14:paraId="142E9976"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ACA7A49" w14:textId="77777777">
            <w:r>
              <w:rPr>
                <w:sz w:val="20"/>
              </w:rPr>
              <w:t>ANSWER LIST</w:t>
            </w:r>
          </w:p>
        </w:tc>
        <w:tc>
          <w:tcPr>
            <w:tcW w:w="10368" w:type="dxa"/>
            <w:gridSpan w:val="3"/>
            <w:vMerge w:val="restart"/>
            <w:tcMar>
              <w:top w:w="100" w:type="dxa"/>
              <w:left w:w="100" w:type="dxa"/>
              <w:bottom w:w="100" w:type="dxa"/>
              <w:right w:w="100" w:type="dxa"/>
            </w:tcMar>
          </w:tcPr>
          <w:p w:rsidR="006E0C3E" w14:paraId="34C211B8" w14:textId="77777777">
            <w:r>
              <w:rPr>
                <w:sz w:val="20"/>
              </w:rPr>
              <w:t>TYESNO</w:t>
            </w:r>
          </w:p>
        </w:tc>
      </w:tr>
      <w:tr w14:paraId="501BF74C"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5AC200A2" w14:textId="77777777">
            <w:r>
              <w:rPr>
                <w:b/>
                <w:sz w:val="24"/>
              </w:rPr>
              <w:t>ANSWER LIST OPTIONS</w:t>
            </w:r>
          </w:p>
        </w:tc>
        <w:tc>
          <w:tcPr>
            <w:tcW w:w="3888" w:type="dxa"/>
            <w:vMerge w:val="restart"/>
            <w:tcMar>
              <w:top w:w="100" w:type="dxa"/>
              <w:left w:w="100" w:type="dxa"/>
              <w:bottom w:w="100" w:type="dxa"/>
              <w:right w:w="100" w:type="dxa"/>
            </w:tcMar>
          </w:tcPr>
          <w:p w:rsidR="006E0C3E" w14:paraId="5F9F2C9A" w14:textId="77777777">
            <w:r>
              <w:rPr>
                <w:b/>
                <w:sz w:val="24"/>
              </w:rPr>
              <w:t>DISPLAY NAME</w:t>
            </w:r>
          </w:p>
        </w:tc>
        <w:tc>
          <w:tcPr>
            <w:tcW w:w="3888" w:type="dxa"/>
            <w:vMerge w:val="restart"/>
            <w:tcMar>
              <w:top w:w="100" w:type="dxa"/>
              <w:left w:w="100" w:type="dxa"/>
              <w:bottom w:w="100" w:type="dxa"/>
              <w:right w:w="100" w:type="dxa"/>
            </w:tcMar>
          </w:tcPr>
          <w:p w:rsidR="006E0C3E" w14:paraId="787F0368" w14:textId="77777777">
            <w:r>
              <w:rPr>
                <w:b/>
                <w:sz w:val="24"/>
              </w:rPr>
              <w:t>STORED VALUE</w:t>
            </w:r>
          </w:p>
        </w:tc>
        <w:tc>
          <w:tcPr>
            <w:tcW w:w="2592" w:type="dxa"/>
            <w:vMerge w:val="restart"/>
            <w:tcMar>
              <w:top w:w="100" w:type="dxa"/>
              <w:left w:w="100" w:type="dxa"/>
              <w:bottom w:w="100" w:type="dxa"/>
              <w:right w:w="100" w:type="dxa"/>
            </w:tcMar>
          </w:tcPr>
          <w:p w:rsidR="006E0C3E" w14:paraId="3BB2A976" w14:textId="77777777">
            <w:r>
              <w:rPr>
                <w:b/>
                <w:sz w:val="24"/>
              </w:rPr>
              <w:t>VARIABLE</w:t>
            </w:r>
          </w:p>
        </w:tc>
      </w:tr>
      <w:tr w14:paraId="42EF6598" w14:textId="77777777">
        <w:tblPrEx>
          <w:tblW w:w="0" w:type="auto"/>
          <w:tblLook w:val="04A0"/>
        </w:tblPrEx>
        <w:trPr>
          <w:trHeight w:val="269"/>
        </w:trPr>
        <w:tc>
          <w:tcPr>
            <w:tcW w:w="2592" w:type="dxa"/>
            <w:vMerge/>
            <w:tcMar>
              <w:top w:w="100" w:type="dxa"/>
              <w:left w:w="100" w:type="dxa"/>
              <w:bottom w:w="100" w:type="dxa"/>
              <w:right w:w="100" w:type="dxa"/>
            </w:tcMar>
          </w:tcPr>
          <w:p w:rsidR="006E0C3E" w14:paraId="5BEAF9DF" w14:textId="77777777"/>
        </w:tc>
        <w:tc>
          <w:tcPr>
            <w:tcW w:w="3888" w:type="dxa"/>
            <w:vMerge w:val="restart"/>
            <w:tcMar>
              <w:top w:w="100" w:type="dxa"/>
              <w:left w:w="100" w:type="dxa"/>
              <w:bottom w:w="100" w:type="dxa"/>
              <w:right w:w="100" w:type="dxa"/>
            </w:tcMar>
          </w:tcPr>
          <w:p w:rsidR="006E0C3E" w14:paraId="6080C2FE" w14:textId="77777777">
            <w:r>
              <w:rPr>
                <w:sz w:val="20"/>
              </w:rPr>
              <w:t>Yes</w:t>
            </w:r>
          </w:p>
        </w:tc>
        <w:tc>
          <w:tcPr>
            <w:tcW w:w="3888" w:type="dxa"/>
            <w:vMerge w:val="restart"/>
            <w:tcMar>
              <w:top w:w="100" w:type="dxa"/>
              <w:left w:w="100" w:type="dxa"/>
              <w:bottom w:w="100" w:type="dxa"/>
              <w:right w:w="100" w:type="dxa"/>
            </w:tcMar>
          </w:tcPr>
          <w:p w:rsidR="006E0C3E" w14:paraId="46C56217" w14:textId="77777777">
            <w:r>
              <w:rPr>
                <w:sz w:val="20"/>
              </w:rPr>
              <w:t>1</w:t>
            </w:r>
          </w:p>
        </w:tc>
        <w:tc>
          <w:tcPr>
            <w:tcW w:w="2592" w:type="dxa"/>
            <w:vMerge w:val="restart"/>
            <w:tcMar>
              <w:top w:w="100" w:type="dxa"/>
              <w:left w:w="100" w:type="dxa"/>
              <w:bottom w:w="100" w:type="dxa"/>
              <w:right w:w="100" w:type="dxa"/>
            </w:tcMar>
          </w:tcPr>
          <w:p w:rsidR="006E0C3E" w14:paraId="1D50E1B4" w14:textId="77777777"/>
        </w:tc>
      </w:tr>
      <w:tr w14:paraId="5ADF19DC" w14:textId="77777777">
        <w:tblPrEx>
          <w:tblW w:w="0" w:type="auto"/>
          <w:tblLook w:val="04A0"/>
        </w:tblPrEx>
        <w:trPr>
          <w:trHeight w:val="269"/>
        </w:trPr>
        <w:tc>
          <w:tcPr>
            <w:tcW w:w="2592" w:type="dxa"/>
            <w:vMerge/>
            <w:tcMar>
              <w:top w:w="100" w:type="dxa"/>
              <w:left w:w="100" w:type="dxa"/>
              <w:bottom w:w="100" w:type="dxa"/>
              <w:right w:w="100" w:type="dxa"/>
            </w:tcMar>
          </w:tcPr>
          <w:p w:rsidR="006E0C3E" w14:paraId="751962B0" w14:textId="77777777"/>
        </w:tc>
        <w:tc>
          <w:tcPr>
            <w:tcW w:w="3888" w:type="dxa"/>
            <w:vMerge w:val="restart"/>
            <w:tcMar>
              <w:top w:w="100" w:type="dxa"/>
              <w:left w:w="100" w:type="dxa"/>
              <w:bottom w:w="100" w:type="dxa"/>
              <w:right w:w="100" w:type="dxa"/>
            </w:tcMar>
          </w:tcPr>
          <w:p w:rsidR="006E0C3E" w14:paraId="69EBFE69" w14:textId="77777777">
            <w:r>
              <w:rPr>
                <w:sz w:val="20"/>
              </w:rPr>
              <w:t>No</w:t>
            </w:r>
          </w:p>
        </w:tc>
        <w:tc>
          <w:tcPr>
            <w:tcW w:w="3888" w:type="dxa"/>
            <w:vMerge w:val="restart"/>
            <w:tcMar>
              <w:top w:w="100" w:type="dxa"/>
              <w:left w:w="100" w:type="dxa"/>
              <w:bottom w:w="100" w:type="dxa"/>
              <w:right w:w="100" w:type="dxa"/>
            </w:tcMar>
          </w:tcPr>
          <w:p w:rsidR="006E0C3E" w14:paraId="1D8BE161" w14:textId="77777777">
            <w:r>
              <w:rPr>
                <w:sz w:val="20"/>
              </w:rPr>
              <w:t>2</w:t>
            </w:r>
          </w:p>
        </w:tc>
        <w:tc>
          <w:tcPr>
            <w:tcW w:w="2592" w:type="dxa"/>
            <w:vMerge w:val="restart"/>
            <w:tcMar>
              <w:top w:w="100" w:type="dxa"/>
              <w:left w:w="100" w:type="dxa"/>
              <w:bottom w:w="100" w:type="dxa"/>
              <w:right w:w="100" w:type="dxa"/>
            </w:tcMar>
          </w:tcPr>
          <w:p w:rsidR="006E0C3E" w14:paraId="1A521AE9" w14:textId="77777777"/>
        </w:tc>
      </w:tr>
      <w:tr w14:paraId="65BA5F48" w14:textId="77777777">
        <w:tblPrEx>
          <w:tblW w:w="0" w:type="auto"/>
          <w:tblLook w:val="04A0"/>
        </w:tblPrEx>
        <w:trPr>
          <w:trHeight w:val="269"/>
        </w:trPr>
        <w:tc>
          <w:tcPr>
            <w:tcW w:w="2592" w:type="dxa"/>
            <w:vMerge/>
            <w:tcMar>
              <w:top w:w="100" w:type="dxa"/>
              <w:left w:w="100" w:type="dxa"/>
              <w:bottom w:w="100" w:type="dxa"/>
              <w:right w:w="100" w:type="dxa"/>
            </w:tcMar>
          </w:tcPr>
          <w:p w:rsidR="006E0C3E" w14:paraId="3BEFF61F" w14:textId="77777777"/>
        </w:tc>
        <w:tc>
          <w:tcPr>
            <w:tcW w:w="3888" w:type="dxa"/>
            <w:vMerge w:val="restart"/>
            <w:tcMar>
              <w:top w:w="100" w:type="dxa"/>
              <w:left w:w="100" w:type="dxa"/>
              <w:bottom w:w="100" w:type="dxa"/>
              <w:right w:w="100" w:type="dxa"/>
            </w:tcMar>
          </w:tcPr>
          <w:p w:rsidR="006E0C3E" w14:paraId="7FC1DDFF" w14:textId="77777777">
            <w:r>
              <w:rPr>
                <w:sz w:val="20"/>
              </w:rPr>
              <w:t>Don't Know</w:t>
            </w:r>
          </w:p>
        </w:tc>
        <w:tc>
          <w:tcPr>
            <w:tcW w:w="3888" w:type="dxa"/>
            <w:vMerge w:val="restart"/>
            <w:tcMar>
              <w:top w:w="100" w:type="dxa"/>
              <w:left w:w="100" w:type="dxa"/>
              <w:bottom w:w="100" w:type="dxa"/>
              <w:right w:w="100" w:type="dxa"/>
            </w:tcMar>
          </w:tcPr>
          <w:p w:rsidR="006E0C3E" w14:paraId="4B6E7E91" w14:textId="77777777">
            <w:r>
              <w:rPr>
                <w:sz w:val="20"/>
              </w:rPr>
              <w:t>-2</w:t>
            </w:r>
          </w:p>
        </w:tc>
        <w:tc>
          <w:tcPr>
            <w:tcW w:w="2592" w:type="dxa"/>
            <w:vMerge w:val="restart"/>
            <w:tcMar>
              <w:top w:w="100" w:type="dxa"/>
              <w:left w:w="100" w:type="dxa"/>
              <w:bottom w:w="100" w:type="dxa"/>
              <w:right w:w="100" w:type="dxa"/>
            </w:tcMar>
          </w:tcPr>
          <w:p w:rsidR="006E0C3E" w14:paraId="68FA4F20" w14:textId="77777777"/>
        </w:tc>
      </w:tr>
      <w:tr w14:paraId="781307A8" w14:textId="77777777">
        <w:tblPrEx>
          <w:tblW w:w="0" w:type="auto"/>
          <w:tblLook w:val="04A0"/>
        </w:tblPrEx>
        <w:trPr>
          <w:trHeight w:val="269"/>
        </w:trPr>
        <w:tc>
          <w:tcPr>
            <w:tcW w:w="2592" w:type="dxa"/>
            <w:vMerge/>
            <w:tcMar>
              <w:top w:w="100" w:type="dxa"/>
              <w:left w:w="100" w:type="dxa"/>
              <w:bottom w:w="100" w:type="dxa"/>
              <w:right w:w="100" w:type="dxa"/>
            </w:tcMar>
          </w:tcPr>
          <w:p w:rsidR="006E0C3E" w14:paraId="39E63322" w14:textId="77777777"/>
        </w:tc>
        <w:tc>
          <w:tcPr>
            <w:tcW w:w="3888" w:type="dxa"/>
            <w:tcMar>
              <w:top w:w="100" w:type="dxa"/>
              <w:left w:w="100" w:type="dxa"/>
              <w:bottom w:w="100" w:type="dxa"/>
              <w:right w:w="100" w:type="dxa"/>
            </w:tcMar>
          </w:tcPr>
          <w:p w:rsidR="006E0C3E" w14:paraId="4F44815B" w14:textId="77777777">
            <w:r>
              <w:rPr>
                <w:sz w:val="20"/>
              </w:rPr>
              <w:t>Refuse</w:t>
            </w:r>
          </w:p>
        </w:tc>
        <w:tc>
          <w:tcPr>
            <w:tcW w:w="3888" w:type="dxa"/>
            <w:tcMar>
              <w:top w:w="100" w:type="dxa"/>
              <w:left w:w="100" w:type="dxa"/>
              <w:bottom w:w="100" w:type="dxa"/>
              <w:right w:w="100" w:type="dxa"/>
            </w:tcMar>
          </w:tcPr>
          <w:p w:rsidR="006E0C3E" w14:paraId="12237061" w14:textId="77777777">
            <w:r>
              <w:rPr>
                <w:sz w:val="20"/>
              </w:rPr>
              <w:t>-3</w:t>
            </w:r>
          </w:p>
        </w:tc>
        <w:tc>
          <w:tcPr>
            <w:tcW w:w="2592" w:type="dxa"/>
            <w:tcMar>
              <w:top w:w="100" w:type="dxa"/>
              <w:left w:w="100" w:type="dxa"/>
              <w:bottom w:w="100" w:type="dxa"/>
              <w:right w:w="100" w:type="dxa"/>
            </w:tcMar>
          </w:tcPr>
          <w:p w:rsidR="006E0C3E" w14:paraId="749AF76D" w14:textId="77777777"/>
        </w:tc>
      </w:tr>
    </w:tbl>
    <w:p w:rsidR="006E0C3E" w14:paraId="0D19AA00" w14:textId="77777777"/>
    <w:tbl>
      <w:tblPr>
        <w:tblStyle w:val="TableGrid"/>
        <w:tblW w:w="0" w:type="auto"/>
        <w:tblLook w:val="04A0"/>
      </w:tblPr>
      <w:tblGrid>
        <w:gridCol w:w="2590"/>
        <w:gridCol w:w="5180"/>
        <w:gridCol w:w="5180"/>
      </w:tblGrid>
      <w:tr w14:paraId="648EC8A0"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6E0C3E" w14:paraId="2C9B801E" w14:textId="77777777">
            <w:r>
              <w:rPr>
                <w:b/>
                <w:sz w:val="30"/>
              </w:rPr>
              <w:t>BLOCK: BLKDEMOGRAPHICS_NEW ORDER / BLOCK: BLKDEMOGRAPHICS-EDU / SCREEN: SC_EDUCA / QUESTION: EDUCA_CPS (STANDARD)</w:t>
            </w:r>
          </w:p>
        </w:tc>
      </w:tr>
      <w:tr w14:paraId="20FAC3B3"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54B39823" w14:textId="77777777">
            <w:r>
              <w:rPr>
                <w:b/>
                <w:sz w:val="24"/>
              </w:rPr>
              <w:t>ATTRIBUTE NAME</w:t>
            </w:r>
          </w:p>
        </w:tc>
        <w:tc>
          <w:tcPr>
            <w:tcW w:w="10368" w:type="dxa"/>
            <w:gridSpan w:val="2"/>
            <w:vMerge w:val="restart"/>
            <w:tcMar>
              <w:top w:w="100" w:type="dxa"/>
              <w:left w:w="100" w:type="dxa"/>
              <w:bottom w:w="100" w:type="dxa"/>
              <w:right w:w="100" w:type="dxa"/>
            </w:tcMar>
          </w:tcPr>
          <w:p w:rsidR="006E0C3E" w14:paraId="08E053C8" w14:textId="77777777">
            <w:r>
              <w:rPr>
                <w:b/>
                <w:sz w:val="24"/>
              </w:rPr>
              <w:t>VALUE</w:t>
            </w:r>
          </w:p>
        </w:tc>
      </w:tr>
      <w:tr w14:paraId="65A3617E"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4F326BAA" w14:textId="77777777">
            <w:r>
              <w:rPr>
                <w:sz w:val="20"/>
              </w:rPr>
              <w:t>CAPI QUESTION WORDING</w:t>
            </w:r>
          </w:p>
        </w:tc>
        <w:tc>
          <w:tcPr>
            <w:tcW w:w="10368" w:type="dxa"/>
            <w:gridSpan w:val="2"/>
            <w:vMerge w:val="restart"/>
            <w:tcMar>
              <w:top w:w="100" w:type="dxa"/>
              <w:left w:w="100" w:type="dxa"/>
              <w:bottom w:w="100" w:type="dxa"/>
              <w:right w:w="100" w:type="dxa"/>
            </w:tcMar>
          </w:tcPr>
          <w:p w:rsidR="006E0C3E" w14:paraId="5C593717" w14:textId="77777777">
            <w:r>
              <w:rPr>
                <w:sz w:val="20"/>
              </w:rPr>
              <w:t>^EDUCA_FILL&lt;br /&gt; &lt;br /&gt; What is the highest level of school ^TNAME ^HAVEHAS completed or the highest degree ^TNAME ^HAVEHAS received? </w:t>
            </w:r>
          </w:p>
        </w:tc>
      </w:tr>
      <w:tr w14:paraId="6DD4A6BF"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47E00D71" w14:textId="77777777">
            <w:r>
              <w:rPr>
                <w:sz w:val="20"/>
              </w:rPr>
              <w:t>REVIEW SCREEN LABEL</w:t>
            </w:r>
          </w:p>
        </w:tc>
        <w:tc>
          <w:tcPr>
            <w:tcW w:w="10368" w:type="dxa"/>
            <w:gridSpan w:val="2"/>
            <w:vMerge w:val="restart"/>
            <w:tcMar>
              <w:top w:w="100" w:type="dxa"/>
              <w:left w:w="100" w:type="dxa"/>
              <w:bottom w:w="100" w:type="dxa"/>
              <w:right w:w="100" w:type="dxa"/>
            </w:tcMar>
          </w:tcPr>
          <w:p w:rsidR="006E0C3E" w14:paraId="79708CC0" w14:textId="77777777">
            <w:r>
              <w:rPr>
                <w:sz w:val="20"/>
              </w:rPr>
              <w:t>Education</w:t>
            </w:r>
          </w:p>
        </w:tc>
      </w:tr>
      <w:tr w14:paraId="0A5E449D"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20DD71D" w14:textId="77777777">
            <w:r>
              <w:rPr>
                <w:b/>
                <w:sz w:val="24"/>
              </w:rPr>
              <w:t>FILL</w:t>
            </w:r>
          </w:p>
        </w:tc>
        <w:tc>
          <w:tcPr>
            <w:tcW w:w="5184" w:type="dxa"/>
            <w:vMerge w:val="restart"/>
            <w:tcMar>
              <w:top w:w="100" w:type="dxa"/>
              <w:left w:w="100" w:type="dxa"/>
              <w:bottom w:w="100" w:type="dxa"/>
              <w:right w:w="100" w:type="dxa"/>
            </w:tcMar>
          </w:tcPr>
          <w:p w:rsidR="006E0C3E" w14:paraId="38023267" w14:textId="77777777">
            <w:r>
              <w:rPr>
                <w:b/>
                <w:sz w:val="24"/>
              </w:rPr>
              <w:t>CONDITION</w:t>
            </w:r>
          </w:p>
        </w:tc>
        <w:tc>
          <w:tcPr>
            <w:tcW w:w="5184" w:type="dxa"/>
            <w:vMerge w:val="restart"/>
            <w:tcMar>
              <w:top w:w="100" w:type="dxa"/>
              <w:left w:w="100" w:type="dxa"/>
              <w:bottom w:w="100" w:type="dxa"/>
              <w:right w:w="100" w:type="dxa"/>
            </w:tcMar>
          </w:tcPr>
          <w:p w:rsidR="006E0C3E" w14:paraId="47545C1B" w14:textId="77777777">
            <w:r>
              <w:rPr>
                <w:b/>
                <w:sz w:val="24"/>
              </w:rPr>
              <w:t>VALUE</w:t>
            </w:r>
          </w:p>
        </w:tc>
      </w:tr>
      <w:tr w14:paraId="209C5F05"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5D7AF57A" w14:textId="77777777">
            <w:r>
              <w:rPr>
                <w:b/>
                <w:sz w:val="24"/>
              </w:rPr>
              <w:t>EDUCA_FILL</w:t>
            </w:r>
          </w:p>
        </w:tc>
        <w:tc>
          <w:tcPr>
            <w:tcW w:w="5184" w:type="dxa"/>
            <w:vMerge w:val="restart"/>
            <w:tcMar>
              <w:top w:w="100" w:type="dxa"/>
              <w:left w:w="100" w:type="dxa"/>
              <w:bottom w:w="100" w:type="dxa"/>
              <w:right w:w="100" w:type="dxa"/>
            </w:tcMar>
          </w:tcPr>
          <w:p w:rsidR="006E0C3E" w14:paraId="51283D3C" w14:textId="77777777">
            <w:r>
              <w:rPr>
                <w:sz w:val="20"/>
              </w:rPr>
              <w:t xml:space="preserve">PUADDPER != 1 and HUMISCK &gt;= 2 and (getDatePart(getDate("_"),"m") == "2" OR getDatePart(getDate("_"),"m") == "07" OR getDatePart(getDate("_"),"m") == "9" </w:t>
            </w:r>
            <w:r>
              <w:rPr>
                <w:sz w:val="20"/>
              </w:rPr>
              <w:t>OR getDatePart(getDate("_"),"m") == "10")</w:t>
            </w:r>
          </w:p>
        </w:tc>
        <w:tc>
          <w:tcPr>
            <w:tcW w:w="5184" w:type="dxa"/>
            <w:vMerge w:val="restart"/>
            <w:tcMar>
              <w:top w:w="100" w:type="dxa"/>
              <w:left w:w="100" w:type="dxa"/>
              <w:bottom w:w="100" w:type="dxa"/>
              <w:right w:w="100" w:type="dxa"/>
            </w:tcMar>
          </w:tcPr>
          <w:p w:rsidR="006E0C3E" w14:paraId="0FC20090" w14:textId="77777777">
            <w:r>
              <w:rPr>
                <w:sz w:val="20"/>
              </w:rPr>
              <w:t>Occasionally, we re-ask certain questions in case anything has changed. Please confirm or update the following schooling or certificate information for ^TNAME.</w:t>
            </w:r>
          </w:p>
        </w:tc>
      </w:tr>
      <w:tr w14:paraId="75D1FCFF"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9F5F9F7" w14:textId="77777777">
            <w:r>
              <w:rPr>
                <w:b/>
                <w:sz w:val="24"/>
              </w:rPr>
              <w:t>HAVEHAS</w:t>
            </w:r>
          </w:p>
        </w:tc>
        <w:tc>
          <w:tcPr>
            <w:tcW w:w="5184" w:type="dxa"/>
            <w:vMerge w:val="restart"/>
            <w:tcMar>
              <w:top w:w="100" w:type="dxa"/>
              <w:left w:w="100" w:type="dxa"/>
              <w:bottom w:w="100" w:type="dxa"/>
              <w:right w:w="100" w:type="dxa"/>
            </w:tcMar>
          </w:tcPr>
          <w:p w:rsidR="006E0C3E" w14:paraId="5C834694" w14:textId="77777777">
            <w:r>
              <w:rPr>
                <w:sz w:val="20"/>
              </w:rPr>
              <w:t>PULINENO==HURESPLI</w:t>
            </w:r>
          </w:p>
        </w:tc>
        <w:tc>
          <w:tcPr>
            <w:tcW w:w="5184" w:type="dxa"/>
            <w:vMerge w:val="restart"/>
            <w:tcMar>
              <w:top w:w="100" w:type="dxa"/>
              <w:left w:w="100" w:type="dxa"/>
              <w:bottom w:w="100" w:type="dxa"/>
              <w:right w:w="100" w:type="dxa"/>
            </w:tcMar>
          </w:tcPr>
          <w:p w:rsidR="006E0C3E" w14:paraId="33379167" w14:textId="77777777">
            <w:r>
              <w:rPr>
                <w:sz w:val="20"/>
              </w:rPr>
              <w:t>have</w:t>
            </w:r>
          </w:p>
        </w:tc>
      </w:tr>
      <w:tr w14:paraId="389E9FCB" w14:textId="77777777">
        <w:tblPrEx>
          <w:tblW w:w="0" w:type="auto"/>
          <w:tblLook w:val="04A0"/>
        </w:tblPrEx>
        <w:trPr>
          <w:trHeight w:val="269"/>
        </w:trPr>
        <w:tc>
          <w:tcPr>
            <w:tcW w:w="2592" w:type="dxa"/>
            <w:vMerge/>
            <w:tcMar>
              <w:top w:w="100" w:type="dxa"/>
              <w:left w:w="100" w:type="dxa"/>
              <w:bottom w:w="100" w:type="dxa"/>
              <w:right w:w="100" w:type="dxa"/>
            </w:tcMar>
          </w:tcPr>
          <w:p w:rsidR="006E0C3E" w14:paraId="13E3C803" w14:textId="77777777"/>
        </w:tc>
        <w:tc>
          <w:tcPr>
            <w:tcW w:w="5184" w:type="dxa"/>
            <w:vMerge w:val="restart"/>
            <w:tcMar>
              <w:top w:w="100" w:type="dxa"/>
              <w:left w:w="100" w:type="dxa"/>
              <w:bottom w:w="100" w:type="dxa"/>
              <w:right w:w="100" w:type="dxa"/>
            </w:tcMar>
          </w:tcPr>
          <w:p w:rsidR="006E0C3E" w14:paraId="247CDADB" w14:textId="77777777"/>
        </w:tc>
        <w:tc>
          <w:tcPr>
            <w:tcW w:w="5184" w:type="dxa"/>
            <w:vMerge w:val="restart"/>
            <w:tcMar>
              <w:top w:w="100" w:type="dxa"/>
              <w:left w:w="100" w:type="dxa"/>
              <w:bottom w:w="100" w:type="dxa"/>
              <w:right w:w="100" w:type="dxa"/>
            </w:tcMar>
          </w:tcPr>
          <w:p w:rsidR="006E0C3E" w14:paraId="64E4CD23" w14:textId="77777777">
            <w:r>
              <w:rPr>
                <w:sz w:val="20"/>
              </w:rPr>
              <w:t>has</w:t>
            </w:r>
          </w:p>
        </w:tc>
      </w:tr>
      <w:tr w14:paraId="5A791DBC"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3864EDB0" w14:textId="77777777">
            <w:r>
              <w:rPr>
                <w:b/>
                <w:sz w:val="24"/>
              </w:rPr>
              <w:t>TNAME</w:t>
            </w:r>
          </w:p>
        </w:tc>
        <w:tc>
          <w:tcPr>
            <w:tcW w:w="5184" w:type="dxa"/>
            <w:vMerge w:val="restart"/>
            <w:tcMar>
              <w:top w:w="100" w:type="dxa"/>
              <w:left w:w="100" w:type="dxa"/>
              <w:bottom w:w="100" w:type="dxa"/>
              <w:right w:w="100" w:type="dxa"/>
            </w:tcMar>
          </w:tcPr>
          <w:p w:rsidR="006E0C3E" w14:paraId="12FF4298" w14:textId="77777777">
            <w:r>
              <w:rPr>
                <w:sz w:val="20"/>
              </w:rPr>
              <w:t>PULINENO==HURESPLI</w:t>
            </w:r>
          </w:p>
        </w:tc>
        <w:tc>
          <w:tcPr>
            <w:tcW w:w="5184" w:type="dxa"/>
            <w:vMerge w:val="restart"/>
            <w:tcMar>
              <w:top w:w="100" w:type="dxa"/>
              <w:left w:w="100" w:type="dxa"/>
              <w:bottom w:w="100" w:type="dxa"/>
              <w:right w:w="100" w:type="dxa"/>
            </w:tcMar>
          </w:tcPr>
          <w:p w:rsidR="006E0C3E" w14:paraId="65AA89E6" w14:textId="77777777">
            <w:r>
              <w:rPr>
                <w:sz w:val="20"/>
              </w:rPr>
              <w:t>you</w:t>
            </w:r>
          </w:p>
        </w:tc>
      </w:tr>
      <w:tr w14:paraId="35E78C30" w14:textId="77777777">
        <w:tblPrEx>
          <w:tblW w:w="0" w:type="auto"/>
          <w:tblLook w:val="04A0"/>
        </w:tblPrEx>
        <w:trPr>
          <w:trHeight w:val="269"/>
        </w:trPr>
        <w:tc>
          <w:tcPr>
            <w:tcW w:w="2592" w:type="dxa"/>
            <w:vMerge/>
            <w:tcMar>
              <w:top w:w="100" w:type="dxa"/>
              <w:left w:w="100" w:type="dxa"/>
              <w:bottom w:w="100" w:type="dxa"/>
              <w:right w:w="100" w:type="dxa"/>
            </w:tcMar>
          </w:tcPr>
          <w:p w:rsidR="006E0C3E" w14:paraId="7376A5B0" w14:textId="77777777"/>
        </w:tc>
        <w:tc>
          <w:tcPr>
            <w:tcW w:w="5184" w:type="dxa"/>
            <w:tcMar>
              <w:top w:w="100" w:type="dxa"/>
              <w:left w:w="100" w:type="dxa"/>
              <w:bottom w:w="100" w:type="dxa"/>
              <w:right w:w="100" w:type="dxa"/>
            </w:tcMar>
          </w:tcPr>
          <w:p w:rsidR="006E0C3E" w14:paraId="29BF3C76" w14:textId="77777777"/>
        </w:tc>
        <w:tc>
          <w:tcPr>
            <w:tcW w:w="5184" w:type="dxa"/>
            <w:tcMar>
              <w:top w:w="100" w:type="dxa"/>
              <w:left w:w="100" w:type="dxa"/>
              <w:bottom w:w="100" w:type="dxa"/>
              <w:right w:w="100" w:type="dxa"/>
            </w:tcMar>
          </w:tcPr>
          <w:p w:rsidR="006E0C3E" w14:paraId="287F4785" w14:textId="77777777">
            <w:r>
              <w:rPr>
                <w:sz w:val="20"/>
              </w:rPr>
              <w:t>{{model.PUFNAME}} {{model.PULNAME}}</w:t>
            </w:r>
          </w:p>
        </w:tc>
      </w:tr>
    </w:tbl>
    <w:p w:rsidR="006E0C3E" w14:paraId="0EF9E33C" w14:textId="77777777"/>
    <w:tbl>
      <w:tblPr>
        <w:tblStyle w:val="TableGrid"/>
        <w:tblW w:w="0" w:type="auto"/>
        <w:tblLook w:val="04A0"/>
      </w:tblPr>
      <w:tblGrid>
        <w:gridCol w:w="2590"/>
        <w:gridCol w:w="3886"/>
        <w:gridCol w:w="3884"/>
        <w:gridCol w:w="2590"/>
      </w:tblGrid>
      <w:tr w14:paraId="45E93886"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6E0C3E" w14:paraId="238F2773" w14:textId="77777777">
            <w:r>
              <w:rPr>
                <w:b/>
                <w:sz w:val="30"/>
              </w:rPr>
              <w:t xml:space="preserve">BLOCK: BLKDEMOGRAPHICS_NEW ORDER / BLOCK: </w:t>
            </w:r>
            <w:r>
              <w:rPr>
                <w:b/>
                <w:sz w:val="30"/>
              </w:rPr>
              <w:t>BLKDEMOGRAPHICS-EDU / SCREEN: SC_EDUCA / QUESTION: EDUCA_CPS / RESPONSE: REDUCA_CPS (STANDARD, RADIOBUTTON)</w:t>
            </w:r>
          </w:p>
        </w:tc>
      </w:tr>
      <w:tr w14:paraId="343F18CA"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F2A4D0A" w14:textId="77777777">
            <w:r>
              <w:rPr>
                <w:b/>
                <w:sz w:val="24"/>
              </w:rPr>
              <w:t>ATTRIBUTE NAME</w:t>
            </w:r>
          </w:p>
        </w:tc>
        <w:tc>
          <w:tcPr>
            <w:tcW w:w="10368" w:type="dxa"/>
            <w:gridSpan w:val="3"/>
            <w:vMerge w:val="restart"/>
            <w:tcMar>
              <w:top w:w="100" w:type="dxa"/>
              <w:left w:w="100" w:type="dxa"/>
              <w:bottom w:w="100" w:type="dxa"/>
              <w:right w:w="100" w:type="dxa"/>
            </w:tcMar>
          </w:tcPr>
          <w:p w:rsidR="006E0C3E" w14:paraId="34DA42BD" w14:textId="77777777">
            <w:r>
              <w:rPr>
                <w:b/>
                <w:sz w:val="24"/>
              </w:rPr>
              <w:t>VALUE</w:t>
            </w:r>
          </w:p>
        </w:tc>
      </w:tr>
      <w:tr w14:paraId="116FA726"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3A6C5D6" w14:textId="77777777">
            <w:r>
              <w:rPr>
                <w:sz w:val="20"/>
              </w:rPr>
              <w:t>RESPONSE VARIABLE</w:t>
            </w:r>
          </w:p>
        </w:tc>
        <w:tc>
          <w:tcPr>
            <w:tcW w:w="10368" w:type="dxa"/>
            <w:gridSpan w:val="3"/>
            <w:vMerge w:val="restart"/>
            <w:tcMar>
              <w:top w:w="100" w:type="dxa"/>
              <w:left w:w="100" w:type="dxa"/>
              <w:bottom w:w="100" w:type="dxa"/>
              <w:right w:w="100" w:type="dxa"/>
            </w:tcMar>
          </w:tcPr>
          <w:p w:rsidR="006E0C3E" w14:paraId="60009561" w14:textId="77777777">
            <w:r>
              <w:rPr>
                <w:sz w:val="20"/>
              </w:rPr>
              <w:t>PUEDUCA</w:t>
            </w:r>
          </w:p>
        </w:tc>
      </w:tr>
      <w:tr w14:paraId="20890EE3"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036C086B" w14:textId="77777777">
            <w:r>
              <w:rPr>
                <w:sz w:val="20"/>
              </w:rPr>
              <w:t>ANSWER LIST</w:t>
            </w:r>
          </w:p>
        </w:tc>
        <w:tc>
          <w:tcPr>
            <w:tcW w:w="10368" w:type="dxa"/>
            <w:gridSpan w:val="3"/>
            <w:vMerge w:val="restart"/>
            <w:tcMar>
              <w:top w:w="100" w:type="dxa"/>
              <w:left w:w="100" w:type="dxa"/>
              <w:bottom w:w="100" w:type="dxa"/>
              <w:right w:w="100" w:type="dxa"/>
            </w:tcMar>
          </w:tcPr>
          <w:p w:rsidR="006E0C3E" w14:paraId="628B9968" w14:textId="77777777">
            <w:r>
              <w:rPr>
                <w:sz w:val="20"/>
              </w:rPr>
              <w:t>TEDUCA</w:t>
            </w:r>
          </w:p>
        </w:tc>
      </w:tr>
      <w:tr w14:paraId="5D65CE62"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450CE7B7" w14:textId="77777777">
            <w:r>
              <w:rPr>
                <w:b/>
                <w:sz w:val="24"/>
              </w:rPr>
              <w:t>ANSWER LIST OPTIONS</w:t>
            </w:r>
          </w:p>
        </w:tc>
        <w:tc>
          <w:tcPr>
            <w:tcW w:w="3888" w:type="dxa"/>
            <w:vMerge w:val="restart"/>
            <w:tcMar>
              <w:top w:w="100" w:type="dxa"/>
              <w:left w:w="100" w:type="dxa"/>
              <w:bottom w:w="100" w:type="dxa"/>
              <w:right w:w="100" w:type="dxa"/>
            </w:tcMar>
          </w:tcPr>
          <w:p w:rsidR="006E0C3E" w14:paraId="1B223BBD" w14:textId="77777777">
            <w:r>
              <w:rPr>
                <w:b/>
                <w:sz w:val="24"/>
              </w:rPr>
              <w:t>DISPLAY NAME</w:t>
            </w:r>
          </w:p>
        </w:tc>
        <w:tc>
          <w:tcPr>
            <w:tcW w:w="3888" w:type="dxa"/>
            <w:vMerge w:val="restart"/>
            <w:tcMar>
              <w:top w:w="100" w:type="dxa"/>
              <w:left w:w="100" w:type="dxa"/>
              <w:bottom w:w="100" w:type="dxa"/>
              <w:right w:w="100" w:type="dxa"/>
            </w:tcMar>
          </w:tcPr>
          <w:p w:rsidR="006E0C3E" w14:paraId="0B5A767D" w14:textId="77777777">
            <w:r>
              <w:rPr>
                <w:b/>
                <w:sz w:val="24"/>
              </w:rPr>
              <w:t>STORED VALUE</w:t>
            </w:r>
          </w:p>
        </w:tc>
        <w:tc>
          <w:tcPr>
            <w:tcW w:w="2592" w:type="dxa"/>
            <w:vMerge w:val="restart"/>
            <w:tcMar>
              <w:top w:w="100" w:type="dxa"/>
              <w:left w:w="100" w:type="dxa"/>
              <w:bottom w:w="100" w:type="dxa"/>
              <w:right w:w="100" w:type="dxa"/>
            </w:tcMar>
          </w:tcPr>
          <w:p w:rsidR="006E0C3E" w14:paraId="28804F10" w14:textId="77777777">
            <w:r>
              <w:rPr>
                <w:b/>
                <w:sz w:val="24"/>
              </w:rPr>
              <w:t>VARIABLE</w:t>
            </w:r>
          </w:p>
        </w:tc>
      </w:tr>
      <w:tr w14:paraId="261BBEE5" w14:textId="77777777">
        <w:tblPrEx>
          <w:tblW w:w="0" w:type="auto"/>
          <w:tblLook w:val="04A0"/>
        </w:tblPrEx>
        <w:trPr>
          <w:trHeight w:val="269"/>
        </w:trPr>
        <w:tc>
          <w:tcPr>
            <w:tcW w:w="2592" w:type="dxa"/>
            <w:vMerge/>
            <w:tcMar>
              <w:top w:w="100" w:type="dxa"/>
              <w:left w:w="100" w:type="dxa"/>
              <w:bottom w:w="100" w:type="dxa"/>
              <w:right w:w="100" w:type="dxa"/>
            </w:tcMar>
          </w:tcPr>
          <w:p w:rsidR="006E0C3E" w14:paraId="25AB80EF" w14:textId="77777777"/>
        </w:tc>
        <w:tc>
          <w:tcPr>
            <w:tcW w:w="3888" w:type="dxa"/>
            <w:vMerge w:val="restart"/>
            <w:tcMar>
              <w:top w:w="100" w:type="dxa"/>
              <w:left w:w="100" w:type="dxa"/>
              <w:bottom w:w="100" w:type="dxa"/>
              <w:right w:w="100" w:type="dxa"/>
            </w:tcMar>
          </w:tcPr>
          <w:p w:rsidR="006E0C3E" w14:paraId="3F7E29EA" w14:textId="77777777">
            <w:r>
              <w:rPr>
                <w:sz w:val="20"/>
              </w:rPr>
              <w:t xml:space="preserve">Less than 1st </w:t>
            </w:r>
            <w:r>
              <w:rPr>
                <w:sz w:val="20"/>
              </w:rPr>
              <w:t>grade</w:t>
            </w:r>
          </w:p>
        </w:tc>
        <w:tc>
          <w:tcPr>
            <w:tcW w:w="3888" w:type="dxa"/>
            <w:vMerge w:val="restart"/>
            <w:tcMar>
              <w:top w:w="100" w:type="dxa"/>
              <w:left w:w="100" w:type="dxa"/>
              <w:bottom w:w="100" w:type="dxa"/>
              <w:right w:w="100" w:type="dxa"/>
            </w:tcMar>
          </w:tcPr>
          <w:p w:rsidR="006E0C3E" w14:paraId="661ACEB9" w14:textId="77777777">
            <w:r>
              <w:rPr>
                <w:sz w:val="20"/>
              </w:rPr>
              <w:t>31</w:t>
            </w:r>
          </w:p>
        </w:tc>
        <w:tc>
          <w:tcPr>
            <w:tcW w:w="2592" w:type="dxa"/>
            <w:vMerge w:val="restart"/>
            <w:tcMar>
              <w:top w:w="100" w:type="dxa"/>
              <w:left w:w="100" w:type="dxa"/>
              <w:bottom w:w="100" w:type="dxa"/>
              <w:right w:w="100" w:type="dxa"/>
            </w:tcMar>
          </w:tcPr>
          <w:p w:rsidR="006E0C3E" w14:paraId="2D796B72" w14:textId="77777777"/>
        </w:tc>
      </w:tr>
      <w:tr w14:paraId="47DC0F5C" w14:textId="77777777">
        <w:tblPrEx>
          <w:tblW w:w="0" w:type="auto"/>
          <w:tblLook w:val="04A0"/>
        </w:tblPrEx>
        <w:trPr>
          <w:trHeight w:val="269"/>
        </w:trPr>
        <w:tc>
          <w:tcPr>
            <w:tcW w:w="2592" w:type="dxa"/>
            <w:vMerge/>
            <w:tcMar>
              <w:top w:w="100" w:type="dxa"/>
              <w:left w:w="100" w:type="dxa"/>
              <w:bottom w:w="100" w:type="dxa"/>
              <w:right w:w="100" w:type="dxa"/>
            </w:tcMar>
          </w:tcPr>
          <w:p w:rsidR="006E0C3E" w14:paraId="11771FCD" w14:textId="77777777"/>
        </w:tc>
        <w:tc>
          <w:tcPr>
            <w:tcW w:w="3888" w:type="dxa"/>
            <w:vMerge w:val="restart"/>
            <w:tcMar>
              <w:top w:w="100" w:type="dxa"/>
              <w:left w:w="100" w:type="dxa"/>
              <w:bottom w:w="100" w:type="dxa"/>
              <w:right w:w="100" w:type="dxa"/>
            </w:tcMar>
          </w:tcPr>
          <w:p w:rsidR="006E0C3E" w14:paraId="220BAF53" w14:textId="77777777">
            <w:r>
              <w:rPr>
                <w:sz w:val="20"/>
              </w:rPr>
              <w:t>1st, 2nd, 3rd or 4th grade</w:t>
            </w:r>
          </w:p>
        </w:tc>
        <w:tc>
          <w:tcPr>
            <w:tcW w:w="3888" w:type="dxa"/>
            <w:vMerge w:val="restart"/>
            <w:tcMar>
              <w:top w:w="100" w:type="dxa"/>
              <w:left w:w="100" w:type="dxa"/>
              <w:bottom w:w="100" w:type="dxa"/>
              <w:right w:w="100" w:type="dxa"/>
            </w:tcMar>
          </w:tcPr>
          <w:p w:rsidR="006E0C3E" w14:paraId="3551D14E" w14:textId="77777777">
            <w:r>
              <w:rPr>
                <w:sz w:val="20"/>
              </w:rPr>
              <w:t>32</w:t>
            </w:r>
          </w:p>
        </w:tc>
        <w:tc>
          <w:tcPr>
            <w:tcW w:w="2592" w:type="dxa"/>
            <w:vMerge w:val="restart"/>
            <w:tcMar>
              <w:top w:w="100" w:type="dxa"/>
              <w:left w:w="100" w:type="dxa"/>
              <w:bottom w:w="100" w:type="dxa"/>
              <w:right w:w="100" w:type="dxa"/>
            </w:tcMar>
          </w:tcPr>
          <w:p w:rsidR="006E0C3E" w14:paraId="1ED7621F" w14:textId="77777777"/>
        </w:tc>
      </w:tr>
      <w:tr w14:paraId="6C52100D" w14:textId="77777777">
        <w:tblPrEx>
          <w:tblW w:w="0" w:type="auto"/>
          <w:tblLook w:val="04A0"/>
        </w:tblPrEx>
        <w:trPr>
          <w:trHeight w:val="269"/>
        </w:trPr>
        <w:tc>
          <w:tcPr>
            <w:tcW w:w="2592" w:type="dxa"/>
            <w:vMerge/>
            <w:tcMar>
              <w:top w:w="100" w:type="dxa"/>
              <w:left w:w="100" w:type="dxa"/>
              <w:bottom w:w="100" w:type="dxa"/>
              <w:right w:w="100" w:type="dxa"/>
            </w:tcMar>
          </w:tcPr>
          <w:p w:rsidR="006E0C3E" w14:paraId="60461CEE" w14:textId="77777777"/>
        </w:tc>
        <w:tc>
          <w:tcPr>
            <w:tcW w:w="3888" w:type="dxa"/>
            <w:vMerge w:val="restart"/>
            <w:tcMar>
              <w:top w:w="100" w:type="dxa"/>
              <w:left w:w="100" w:type="dxa"/>
              <w:bottom w:w="100" w:type="dxa"/>
              <w:right w:w="100" w:type="dxa"/>
            </w:tcMar>
          </w:tcPr>
          <w:p w:rsidR="006E0C3E" w14:paraId="7CD0AE80" w14:textId="77777777">
            <w:r>
              <w:rPr>
                <w:sz w:val="20"/>
              </w:rPr>
              <w:t>5th or 6th grade</w:t>
            </w:r>
          </w:p>
        </w:tc>
        <w:tc>
          <w:tcPr>
            <w:tcW w:w="3888" w:type="dxa"/>
            <w:vMerge w:val="restart"/>
            <w:tcMar>
              <w:top w:w="100" w:type="dxa"/>
              <w:left w:w="100" w:type="dxa"/>
              <w:bottom w:w="100" w:type="dxa"/>
              <w:right w:w="100" w:type="dxa"/>
            </w:tcMar>
          </w:tcPr>
          <w:p w:rsidR="006E0C3E" w14:paraId="6CC34EBF" w14:textId="77777777">
            <w:r>
              <w:rPr>
                <w:sz w:val="20"/>
              </w:rPr>
              <w:t>33</w:t>
            </w:r>
          </w:p>
        </w:tc>
        <w:tc>
          <w:tcPr>
            <w:tcW w:w="2592" w:type="dxa"/>
            <w:vMerge w:val="restart"/>
            <w:tcMar>
              <w:top w:w="100" w:type="dxa"/>
              <w:left w:w="100" w:type="dxa"/>
              <w:bottom w:w="100" w:type="dxa"/>
              <w:right w:w="100" w:type="dxa"/>
            </w:tcMar>
          </w:tcPr>
          <w:p w:rsidR="006E0C3E" w14:paraId="1BB0E51B" w14:textId="77777777"/>
        </w:tc>
      </w:tr>
      <w:tr w14:paraId="1C427553" w14:textId="77777777">
        <w:tblPrEx>
          <w:tblW w:w="0" w:type="auto"/>
          <w:tblLook w:val="04A0"/>
        </w:tblPrEx>
        <w:trPr>
          <w:trHeight w:val="269"/>
        </w:trPr>
        <w:tc>
          <w:tcPr>
            <w:tcW w:w="2592" w:type="dxa"/>
            <w:vMerge/>
            <w:tcMar>
              <w:top w:w="100" w:type="dxa"/>
              <w:left w:w="100" w:type="dxa"/>
              <w:bottom w:w="100" w:type="dxa"/>
              <w:right w:w="100" w:type="dxa"/>
            </w:tcMar>
          </w:tcPr>
          <w:p w:rsidR="006E0C3E" w14:paraId="233EBB5C" w14:textId="77777777"/>
        </w:tc>
        <w:tc>
          <w:tcPr>
            <w:tcW w:w="3888" w:type="dxa"/>
            <w:vMerge w:val="restart"/>
            <w:tcMar>
              <w:top w:w="100" w:type="dxa"/>
              <w:left w:w="100" w:type="dxa"/>
              <w:bottom w:w="100" w:type="dxa"/>
              <w:right w:w="100" w:type="dxa"/>
            </w:tcMar>
          </w:tcPr>
          <w:p w:rsidR="006E0C3E" w14:paraId="38A67CFB" w14:textId="77777777">
            <w:r>
              <w:rPr>
                <w:sz w:val="20"/>
              </w:rPr>
              <w:t>7th or 8th grade</w:t>
            </w:r>
          </w:p>
        </w:tc>
        <w:tc>
          <w:tcPr>
            <w:tcW w:w="3888" w:type="dxa"/>
            <w:vMerge w:val="restart"/>
            <w:tcMar>
              <w:top w:w="100" w:type="dxa"/>
              <w:left w:w="100" w:type="dxa"/>
              <w:bottom w:w="100" w:type="dxa"/>
              <w:right w:w="100" w:type="dxa"/>
            </w:tcMar>
          </w:tcPr>
          <w:p w:rsidR="006E0C3E" w14:paraId="66158ABD" w14:textId="77777777">
            <w:r>
              <w:rPr>
                <w:sz w:val="20"/>
              </w:rPr>
              <w:t>34</w:t>
            </w:r>
          </w:p>
        </w:tc>
        <w:tc>
          <w:tcPr>
            <w:tcW w:w="2592" w:type="dxa"/>
            <w:vMerge w:val="restart"/>
            <w:tcMar>
              <w:top w:w="100" w:type="dxa"/>
              <w:left w:w="100" w:type="dxa"/>
              <w:bottom w:w="100" w:type="dxa"/>
              <w:right w:w="100" w:type="dxa"/>
            </w:tcMar>
          </w:tcPr>
          <w:p w:rsidR="006E0C3E" w14:paraId="63786187" w14:textId="77777777"/>
        </w:tc>
      </w:tr>
      <w:tr w14:paraId="097159FB" w14:textId="77777777">
        <w:tblPrEx>
          <w:tblW w:w="0" w:type="auto"/>
          <w:tblLook w:val="04A0"/>
        </w:tblPrEx>
        <w:trPr>
          <w:trHeight w:val="269"/>
        </w:trPr>
        <w:tc>
          <w:tcPr>
            <w:tcW w:w="2592" w:type="dxa"/>
            <w:vMerge/>
            <w:tcMar>
              <w:top w:w="100" w:type="dxa"/>
              <w:left w:w="100" w:type="dxa"/>
              <w:bottom w:w="100" w:type="dxa"/>
              <w:right w:w="100" w:type="dxa"/>
            </w:tcMar>
          </w:tcPr>
          <w:p w:rsidR="006E0C3E" w14:paraId="3C9BBF9A" w14:textId="77777777"/>
        </w:tc>
        <w:tc>
          <w:tcPr>
            <w:tcW w:w="3888" w:type="dxa"/>
            <w:vMerge w:val="restart"/>
            <w:tcMar>
              <w:top w:w="100" w:type="dxa"/>
              <w:left w:w="100" w:type="dxa"/>
              <w:bottom w:w="100" w:type="dxa"/>
              <w:right w:w="100" w:type="dxa"/>
            </w:tcMar>
          </w:tcPr>
          <w:p w:rsidR="006E0C3E" w14:paraId="3E12579A" w14:textId="77777777">
            <w:r>
              <w:rPr>
                <w:sz w:val="20"/>
              </w:rPr>
              <w:t>9th grade</w:t>
            </w:r>
          </w:p>
        </w:tc>
        <w:tc>
          <w:tcPr>
            <w:tcW w:w="3888" w:type="dxa"/>
            <w:vMerge w:val="restart"/>
            <w:tcMar>
              <w:top w:w="100" w:type="dxa"/>
              <w:left w:w="100" w:type="dxa"/>
              <w:bottom w:w="100" w:type="dxa"/>
              <w:right w:w="100" w:type="dxa"/>
            </w:tcMar>
          </w:tcPr>
          <w:p w:rsidR="006E0C3E" w14:paraId="60B794EC" w14:textId="77777777">
            <w:r>
              <w:rPr>
                <w:sz w:val="20"/>
              </w:rPr>
              <w:t>35</w:t>
            </w:r>
          </w:p>
        </w:tc>
        <w:tc>
          <w:tcPr>
            <w:tcW w:w="2592" w:type="dxa"/>
            <w:vMerge w:val="restart"/>
            <w:tcMar>
              <w:top w:w="100" w:type="dxa"/>
              <w:left w:w="100" w:type="dxa"/>
              <w:bottom w:w="100" w:type="dxa"/>
              <w:right w:w="100" w:type="dxa"/>
            </w:tcMar>
          </w:tcPr>
          <w:p w:rsidR="006E0C3E" w14:paraId="7DD903BD" w14:textId="77777777"/>
        </w:tc>
      </w:tr>
      <w:tr w14:paraId="084391C1" w14:textId="77777777">
        <w:tblPrEx>
          <w:tblW w:w="0" w:type="auto"/>
          <w:tblLook w:val="04A0"/>
        </w:tblPrEx>
        <w:trPr>
          <w:trHeight w:val="269"/>
        </w:trPr>
        <w:tc>
          <w:tcPr>
            <w:tcW w:w="2592" w:type="dxa"/>
            <w:vMerge/>
            <w:tcMar>
              <w:top w:w="100" w:type="dxa"/>
              <w:left w:w="100" w:type="dxa"/>
              <w:bottom w:w="100" w:type="dxa"/>
              <w:right w:w="100" w:type="dxa"/>
            </w:tcMar>
          </w:tcPr>
          <w:p w:rsidR="006E0C3E" w14:paraId="5C95B073" w14:textId="77777777"/>
        </w:tc>
        <w:tc>
          <w:tcPr>
            <w:tcW w:w="3888" w:type="dxa"/>
            <w:vMerge w:val="restart"/>
            <w:tcMar>
              <w:top w:w="100" w:type="dxa"/>
              <w:left w:w="100" w:type="dxa"/>
              <w:bottom w:w="100" w:type="dxa"/>
              <w:right w:w="100" w:type="dxa"/>
            </w:tcMar>
          </w:tcPr>
          <w:p w:rsidR="006E0C3E" w14:paraId="759F0371" w14:textId="77777777">
            <w:r>
              <w:rPr>
                <w:sz w:val="20"/>
              </w:rPr>
              <w:t>10th grade</w:t>
            </w:r>
          </w:p>
        </w:tc>
        <w:tc>
          <w:tcPr>
            <w:tcW w:w="3888" w:type="dxa"/>
            <w:vMerge w:val="restart"/>
            <w:tcMar>
              <w:top w:w="100" w:type="dxa"/>
              <w:left w:w="100" w:type="dxa"/>
              <w:bottom w:w="100" w:type="dxa"/>
              <w:right w:w="100" w:type="dxa"/>
            </w:tcMar>
          </w:tcPr>
          <w:p w:rsidR="006E0C3E" w14:paraId="7053F3D1" w14:textId="77777777">
            <w:r>
              <w:rPr>
                <w:sz w:val="20"/>
              </w:rPr>
              <w:t>36</w:t>
            </w:r>
          </w:p>
        </w:tc>
        <w:tc>
          <w:tcPr>
            <w:tcW w:w="2592" w:type="dxa"/>
            <w:vMerge w:val="restart"/>
            <w:tcMar>
              <w:top w:w="100" w:type="dxa"/>
              <w:left w:w="100" w:type="dxa"/>
              <w:bottom w:w="100" w:type="dxa"/>
              <w:right w:w="100" w:type="dxa"/>
            </w:tcMar>
          </w:tcPr>
          <w:p w:rsidR="006E0C3E" w14:paraId="5FBD9D2C" w14:textId="77777777"/>
        </w:tc>
      </w:tr>
      <w:tr w14:paraId="2AAD97B8" w14:textId="77777777">
        <w:tblPrEx>
          <w:tblW w:w="0" w:type="auto"/>
          <w:tblLook w:val="04A0"/>
        </w:tblPrEx>
        <w:trPr>
          <w:trHeight w:val="269"/>
        </w:trPr>
        <w:tc>
          <w:tcPr>
            <w:tcW w:w="2592" w:type="dxa"/>
            <w:vMerge/>
            <w:tcMar>
              <w:top w:w="100" w:type="dxa"/>
              <w:left w:w="100" w:type="dxa"/>
              <w:bottom w:w="100" w:type="dxa"/>
              <w:right w:w="100" w:type="dxa"/>
            </w:tcMar>
          </w:tcPr>
          <w:p w:rsidR="006E0C3E" w14:paraId="233B5AC1" w14:textId="77777777"/>
        </w:tc>
        <w:tc>
          <w:tcPr>
            <w:tcW w:w="3888" w:type="dxa"/>
            <w:vMerge w:val="restart"/>
            <w:tcMar>
              <w:top w:w="100" w:type="dxa"/>
              <w:left w:w="100" w:type="dxa"/>
              <w:bottom w:w="100" w:type="dxa"/>
              <w:right w:w="100" w:type="dxa"/>
            </w:tcMar>
          </w:tcPr>
          <w:p w:rsidR="006E0C3E" w14:paraId="37155616" w14:textId="77777777">
            <w:r>
              <w:rPr>
                <w:sz w:val="20"/>
              </w:rPr>
              <w:t>11th grade</w:t>
            </w:r>
          </w:p>
        </w:tc>
        <w:tc>
          <w:tcPr>
            <w:tcW w:w="3888" w:type="dxa"/>
            <w:vMerge w:val="restart"/>
            <w:tcMar>
              <w:top w:w="100" w:type="dxa"/>
              <w:left w:w="100" w:type="dxa"/>
              <w:bottom w:w="100" w:type="dxa"/>
              <w:right w:w="100" w:type="dxa"/>
            </w:tcMar>
          </w:tcPr>
          <w:p w:rsidR="006E0C3E" w14:paraId="489457C4" w14:textId="77777777">
            <w:r>
              <w:rPr>
                <w:sz w:val="20"/>
              </w:rPr>
              <w:t>37</w:t>
            </w:r>
          </w:p>
        </w:tc>
        <w:tc>
          <w:tcPr>
            <w:tcW w:w="2592" w:type="dxa"/>
            <w:vMerge w:val="restart"/>
            <w:tcMar>
              <w:top w:w="100" w:type="dxa"/>
              <w:left w:w="100" w:type="dxa"/>
              <w:bottom w:w="100" w:type="dxa"/>
              <w:right w:w="100" w:type="dxa"/>
            </w:tcMar>
          </w:tcPr>
          <w:p w:rsidR="006E0C3E" w14:paraId="7DF7E8DE" w14:textId="77777777"/>
        </w:tc>
      </w:tr>
      <w:tr w14:paraId="6B8F5842" w14:textId="77777777">
        <w:tblPrEx>
          <w:tblW w:w="0" w:type="auto"/>
          <w:tblLook w:val="04A0"/>
        </w:tblPrEx>
        <w:trPr>
          <w:trHeight w:val="269"/>
        </w:trPr>
        <w:tc>
          <w:tcPr>
            <w:tcW w:w="2592" w:type="dxa"/>
            <w:vMerge/>
            <w:tcMar>
              <w:top w:w="100" w:type="dxa"/>
              <w:left w:w="100" w:type="dxa"/>
              <w:bottom w:w="100" w:type="dxa"/>
              <w:right w:w="100" w:type="dxa"/>
            </w:tcMar>
          </w:tcPr>
          <w:p w:rsidR="006E0C3E" w14:paraId="60A2261D" w14:textId="77777777"/>
        </w:tc>
        <w:tc>
          <w:tcPr>
            <w:tcW w:w="3888" w:type="dxa"/>
            <w:vMerge w:val="restart"/>
            <w:tcMar>
              <w:top w:w="100" w:type="dxa"/>
              <w:left w:w="100" w:type="dxa"/>
              <w:bottom w:w="100" w:type="dxa"/>
              <w:right w:w="100" w:type="dxa"/>
            </w:tcMar>
          </w:tcPr>
          <w:p w:rsidR="006E0C3E" w14:paraId="479D102F" w14:textId="77777777">
            <w:r>
              <w:rPr>
                <w:sz w:val="20"/>
              </w:rPr>
              <w:t>12th grade NO DIPLOMA</w:t>
            </w:r>
          </w:p>
        </w:tc>
        <w:tc>
          <w:tcPr>
            <w:tcW w:w="3888" w:type="dxa"/>
            <w:vMerge w:val="restart"/>
            <w:tcMar>
              <w:top w:w="100" w:type="dxa"/>
              <w:left w:w="100" w:type="dxa"/>
              <w:bottom w:w="100" w:type="dxa"/>
              <w:right w:w="100" w:type="dxa"/>
            </w:tcMar>
          </w:tcPr>
          <w:p w:rsidR="006E0C3E" w14:paraId="6F82B942" w14:textId="77777777">
            <w:r>
              <w:rPr>
                <w:sz w:val="20"/>
              </w:rPr>
              <w:t>38</w:t>
            </w:r>
          </w:p>
        </w:tc>
        <w:tc>
          <w:tcPr>
            <w:tcW w:w="2592" w:type="dxa"/>
            <w:vMerge w:val="restart"/>
            <w:tcMar>
              <w:top w:w="100" w:type="dxa"/>
              <w:left w:w="100" w:type="dxa"/>
              <w:bottom w:w="100" w:type="dxa"/>
              <w:right w:w="100" w:type="dxa"/>
            </w:tcMar>
          </w:tcPr>
          <w:p w:rsidR="006E0C3E" w14:paraId="0509FF2F" w14:textId="77777777"/>
        </w:tc>
      </w:tr>
      <w:tr w14:paraId="3AE97270" w14:textId="77777777">
        <w:tblPrEx>
          <w:tblW w:w="0" w:type="auto"/>
          <w:tblLook w:val="04A0"/>
        </w:tblPrEx>
        <w:trPr>
          <w:trHeight w:val="269"/>
        </w:trPr>
        <w:tc>
          <w:tcPr>
            <w:tcW w:w="2592" w:type="dxa"/>
            <w:vMerge/>
            <w:tcMar>
              <w:top w:w="100" w:type="dxa"/>
              <w:left w:w="100" w:type="dxa"/>
              <w:bottom w:w="100" w:type="dxa"/>
              <w:right w:w="100" w:type="dxa"/>
            </w:tcMar>
          </w:tcPr>
          <w:p w:rsidR="006E0C3E" w14:paraId="7539BFEE" w14:textId="77777777"/>
        </w:tc>
        <w:tc>
          <w:tcPr>
            <w:tcW w:w="3888" w:type="dxa"/>
            <w:vMerge w:val="restart"/>
            <w:tcMar>
              <w:top w:w="100" w:type="dxa"/>
              <w:left w:w="100" w:type="dxa"/>
              <w:bottom w:w="100" w:type="dxa"/>
              <w:right w:w="100" w:type="dxa"/>
            </w:tcMar>
          </w:tcPr>
          <w:p w:rsidR="006E0C3E" w14:paraId="4384F34A" w14:textId="77777777">
            <w:r>
              <w:rPr>
                <w:sz w:val="20"/>
              </w:rPr>
              <w:t>HIGH SCHOOL GRADUATE- high school DIPLOMA or the equivalent  (For example:  GED)</w:t>
            </w:r>
          </w:p>
        </w:tc>
        <w:tc>
          <w:tcPr>
            <w:tcW w:w="3888" w:type="dxa"/>
            <w:vMerge w:val="restart"/>
            <w:tcMar>
              <w:top w:w="100" w:type="dxa"/>
              <w:left w:w="100" w:type="dxa"/>
              <w:bottom w:w="100" w:type="dxa"/>
              <w:right w:w="100" w:type="dxa"/>
            </w:tcMar>
          </w:tcPr>
          <w:p w:rsidR="006E0C3E" w14:paraId="5E763207" w14:textId="77777777">
            <w:r>
              <w:rPr>
                <w:sz w:val="20"/>
              </w:rPr>
              <w:t>39</w:t>
            </w:r>
          </w:p>
        </w:tc>
        <w:tc>
          <w:tcPr>
            <w:tcW w:w="2592" w:type="dxa"/>
            <w:vMerge w:val="restart"/>
            <w:tcMar>
              <w:top w:w="100" w:type="dxa"/>
              <w:left w:w="100" w:type="dxa"/>
              <w:bottom w:w="100" w:type="dxa"/>
              <w:right w:w="100" w:type="dxa"/>
            </w:tcMar>
          </w:tcPr>
          <w:p w:rsidR="006E0C3E" w14:paraId="776A0FB4" w14:textId="77777777"/>
        </w:tc>
      </w:tr>
      <w:tr w14:paraId="504E6ECC" w14:textId="77777777">
        <w:tblPrEx>
          <w:tblW w:w="0" w:type="auto"/>
          <w:tblLook w:val="04A0"/>
        </w:tblPrEx>
        <w:trPr>
          <w:trHeight w:val="269"/>
        </w:trPr>
        <w:tc>
          <w:tcPr>
            <w:tcW w:w="2592" w:type="dxa"/>
            <w:vMerge/>
            <w:tcMar>
              <w:top w:w="100" w:type="dxa"/>
              <w:left w:w="100" w:type="dxa"/>
              <w:bottom w:w="100" w:type="dxa"/>
              <w:right w:w="100" w:type="dxa"/>
            </w:tcMar>
          </w:tcPr>
          <w:p w:rsidR="006E0C3E" w14:paraId="28D80AE1" w14:textId="77777777"/>
        </w:tc>
        <w:tc>
          <w:tcPr>
            <w:tcW w:w="3888" w:type="dxa"/>
            <w:vMerge w:val="restart"/>
            <w:tcMar>
              <w:top w:w="100" w:type="dxa"/>
              <w:left w:w="100" w:type="dxa"/>
              <w:bottom w:w="100" w:type="dxa"/>
              <w:right w:w="100" w:type="dxa"/>
            </w:tcMar>
          </w:tcPr>
          <w:p w:rsidR="006E0C3E" w14:paraId="03262B90" w14:textId="77777777">
            <w:r>
              <w:rPr>
                <w:sz w:val="20"/>
              </w:rPr>
              <w:t>Some college but no degree</w:t>
            </w:r>
          </w:p>
        </w:tc>
        <w:tc>
          <w:tcPr>
            <w:tcW w:w="3888" w:type="dxa"/>
            <w:vMerge w:val="restart"/>
            <w:tcMar>
              <w:top w:w="100" w:type="dxa"/>
              <w:left w:w="100" w:type="dxa"/>
              <w:bottom w:w="100" w:type="dxa"/>
              <w:right w:w="100" w:type="dxa"/>
            </w:tcMar>
          </w:tcPr>
          <w:p w:rsidR="006E0C3E" w14:paraId="6A61F446" w14:textId="77777777">
            <w:r>
              <w:rPr>
                <w:sz w:val="20"/>
              </w:rPr>
              <w:t>40</w:t>
            </w:r>
          </w:p>
        </w:tc>
        <w:tc>
          <w:tcPr>
            <w:tcW w:w="2592" w:type="dxa"/>
            <w:vMerge w:val="restart"/>
            <w:tcMar>
              <w:top w:w="100" w:type="dxa"/>
              <w:left w:w="100" w:type="dxa"/>
              <w:bottom w:w="100" w:type="dxa"/>
              <w:right w:w="100" w:type="dxa"/>
            </w:tcMar>
          </w:tcPr>
          <w:p w:rsidR="006E0C3E" w14:paraId="4AE50DC7" w14:textId="77777777"/>
        </w:tc>
      </w:tr>
      <w:tr w14:paraId="7F67F80F" w14:textId="77777777">
        <w:tblPrEx>
          <w:tblW w:w="0" w:type="auto"/>
          <w:tblLook w:val="04A0"/>
        </w:tblPrEx>
        <w:trPr>
          <w:trHeight w:val="269"/>
        </w:trPr>
        <w:tc>
          <w:tcPr>
            <w:tcW w:w="2592" w:type="dxa"/>
            <w:vMerge/>
            <w:tcMar>
              <w:top w:w="100" w:type="dxa"/>
              <w:left w:w="100" w:type="dxa"/>
              <w:bottom w:w="100" w:type="dxa"/>
              <w:right w:w="100" w:type="dxa"/>
            </w:tcMar>
          </w:tcPr>
          <w:p w:rsidR="006E0C3E" w14:paraId="6BFD6A57" w14:textId="77777777"/>
        </w:tc>
        <w:tc>
          <w:tcPr>
            <w:tcW w:w="3888" w:type="dxa"/>
            <w:vMerge w:val="restart"/>
            <w:tcMar>
              <w:top w:w="100" w:type="dxa"/>
              <w:left w:w="100" w:type="dxa"/>
              <w:bottom w:w="100" w:type="dxa"/>
              <w:right w:w="100" w:type="dxa"/>
            </w:tcMar>
          </w:tcPr>
          <w:p w:rsidR="006E0C3E" w14:paraId="73E56A76" w14:textId="77777777">
            <w:r>
              <w:rPr>
                <w:sz w:val="20"/>
              </w:rPr>
              <w:t>Associate degree in college - Occupational/vocational program</w:t>
            </w:r>
          </w:p>
        </w:tc>
        <w:tc>
          <w:tcPr>
            <w:tcW w:w="3888" w:type="dxa"/>
            <w:vMerge w:val="restart"/>
            <w:tcMar>
              <w:top w:w="100" w:type="dxa"/>
              <w:left w:w="100" w:type="dxa"/>
              <w:bottom w:w="100" w:type="dxa"/>
              <w:right w:w="100" w:type="dxa"/>
            </w:tcMar>
          </w:tcPr>
          <w:p w:rsidR="006E0C3E" w14:paraId="43322F92" w14:textId="77777777">
            <w:r>
              <w:rPr>
                <w:sz w:val="20"/>
              </w:rPr>
              <w:t>41</w:t>
            </w:r>
          </w:p>
        </w:tc>
        <w:tc>
          <w:tcPr>
            <w:tcW w:w="2592" w:type="dxa"/>
            <w:vMerge w:val="restart"/>
            <w:tcMar>
              <w:top w:w="100" w:type="dxa"/>
              <w:left w:w="100" w:type="dxa"/>
              <w:bottom w:w="100" w:type="dxa"/>
              <w:right w:w="100" w:type="dxa"/>
            </w:tcMar>
          </w:tcPr>
          <w:p w:rsidR="006E0C3E" w14:paraId="7757D3DF" w14:textId="77777777"/>
        </w:tc>
      </w:tr>
      <w:tr w14:paraId="739BFE83" w14:textId="77777777">
        <w:tblPrEx>
          <w:tblW w:w="0" w:type="auto"/>
          <w:tblLook w:val="04A0"/>
        </w:tblPrEx>
        <w:trPr>
          <w:trHeight w:val="269"/>
        </w:trPr>
        <w:tc>
          <w:tcPr>
            <w:tcW w:w="2592" w:type="dxa"/>
            <w:vMerge/>
            <w:tcMar>
              <w:top w:w="100" w:type="dxa"/>
              <w:left w:w="100" w:type="dxa"/>
              <w:bottom w:w="100" w:type="dxa"/>
              <w:right w:w="100" w:type="dxa"/>
            </w:tcMar>
          </w:tcPr>
          <w:p w:rsidR="006E0C3E" w14:paraId="52A466F0" w14:textId="77777777"/>
        </w:tc>
        <w:tc>
          <w:tcPr>
            <w:tcW w:w="3888" w:type="dxa"/>
            <w:vMerge w:val="restart"/>
            <w:tcMar>
              <w:top w:w="100" w:type="dxa"/>
              <w:left w:w="100" w:type="dxa"/>
              <w:bottom w:w="100" w:type="dxa"/>
              <w:right w:w="100" w:type="dxa"/>
            </w:tcMar>
          </w:tcPr>
          <w:p w:rsidR="006E0C3E" w14:paraId="080DD909" w14:textId="77777777">
            <w:r>
              <w:rPr>
                <w:sz w:val="20"/>
              </w:rPr>
              <w:t>Associate degree in college -- Academic program</w:t>
            </w:r>
          </w:p>
        </w:tc>
        <w:tc>
          <w:tcPr>
            <w:tcW w:w="3888" w:type="dxa"/>
            <w:vMerge w:val="restart"/>
            <w:tcMar>
              <w:top w:w="100" w:type="dxa"/>
              <w:left w:w="100" w:type="dxa"/>
              <w:bottom w:w="100" w:type="dxa"/>
              <w:right w:w="100" w:type="dxa"/>
            </w:tcMar>
          </w:tcPr>
          <w:p w:rsidR="006E0C3E" w14:paraId="164BEB90" w14:textId="77777777">
            <w:r>
              <w:rPr>
                <w:sz w:val="20"/>
              </w:rPr>
              <w:t>42</w:t>
            </w:r>
          </w:p>
        </w:tc>
        <w:tc>
          <w:tcPr>
            <w:tcW w:w="2592" w:type="dxa"/>
            <w:vMerge w:val="restart"/>
            <w:tcMar>
              <w:top w:w="100" w:type="dxa"/>
              <w:left w:w="100" w:type="dxa"/>
              <w:bottom w:w="100" w:type="dxa"/>
              <w:right w:w="100" w:type="dxa"/>
            </w:tcMar>
          </w:tcPr>
          <w:p w:rsidR="006E0C3E" w14:paraId="7998BD1D" w14:textId="77777777"/>
        </w:tc>
      </w:tr>
      <w:tr w14:paraId="7BA57033" w14:textId="77777777">
        <w:tblPrEx>
          <w:tblW w:w="0" w:type="auto"/>
          <w:tblLook w:val="04A0"/>
        </w:tblPrEx>
        <w:trPr>
          <w:trHeight w:val="269"/>
        </w:trPr>
        <w:tc>
          <w:tcPr>
            <w:tcW w:w="2592" w:type="dxa"/>
            <w:vMerge/>
            <w:tcMar>
              <w:top w:w="100" w:type="dxa"/>
              <w:left w:w="100" w:type="dxa"/>
              <w:bottom w:w="100" w:type="dxa"/>
              <w:right w:w="100" w:type="dxa"/>
            </w:tcMar>
          </w:tcPr>
          <w:p w:rsidR="006E0C3E" w14:paraId="427FE6E5" w14:textId="77777777"/>
        </w:tc>
        <w:tc>
          <w:tcPr>
            <w:tcW w:w="3888" w:type="dxa"/>
            <w:vMerge w:val="restart"/>
            <w:tcMar>
              <w:top w:w="100" w:type="dxa"/>
              <w:left w:w="100" w:type="dxa"/>
              <w:bottom w:w="100" w:type="dxa"/>
              <w:right w:w="100" w:type="dxa"/>
            </w:tcMar>
          </w:tcPr>
          <w:p w:rsidR="006E0C3E" w14:paraId="3FC9AA0C" w14:textId="77777777">
            <w:r>
              <w:rPr>
                <w:sz w:val="20"/>
              </w:rPr>
              <w:t>Bachelor's degree   (For example: BA, AB, BS)</w:t>
            </w:r>
          </w:p>
        </w:tc>
        <w:tc>
          <w:tcPr>
            <w:tcW w:w="3888" w:type="dxa"/>
            <w:vMerge w:val="restart"/>
            <w:tcMar>
              <w:top w:w="100" w:type="dxa"/>
              <w:left w:w="100" w:type="dxa"/>
              <w:bottom w:w="100" w:type="dxa"/>
              <w:right w:w="100" w:type="dxa"/>
            </w:tcMar>
          </w:tcPr>
          <w:p w:rsidR="006E0C3E" w14:paraId="368D5372" w14:textId="77777777">
            <w:r>
              <w:rPr>
                <w:sz w:val="20"/>
              </w:rPr>
              <w:t>43</w:t>
            </w:r>
          </w:p>
        </w:tc>
        <w:tc>
          <w:tcPr>
            <w:tcW w:w="2592" w:type="dxa"/>
            <w:vMerge w:val="restart"/>
            <w:tcMar>
              <w:top w:w="100" w:type="dxa"/>
              <w:left w:w="100" w:type="dxa"/>
              <w:bottom w:w="100" w:type="dxa"/>
              <w:right w:w="100" w:type="dxa"/>
            </w:tcMar>
          </w:tcPr>
          <w:p w:rsidR="006E0C3E" w14:paraId="66C70205" w14:textId="77777777"/>
        </w:tc>
      </w:tr>
      <w:tr w14:paraId="0687AB19" w14:textId="77777777">
        <w:tblPrEx>
          <w:tblW w:w="0" w:type="auto"/>
          <w:tblLook w:val="04A0"/>
        </w:tblPrEx>
        <w:trPr>
          <w:trHeight w:val="269"/>
        </w:trPr>
        <w:tc>
          <w:tcPr>
            <w:tcW w:w="2592" w:type="dxa"/>
            <w:vMerge/>
            <w:tcMar>
              <w:top w:w="100" w:type="dxa"/>
              <w:left w:w="100" w:type="dxa"/>
              <w:bottom w:w="100" w:type="dxa"/>
              <w:right w:w="100" w:type="dxa"/>
            </w:tcMar>
          </w:tcPr>
          <w:p w:rsidR="006E0C3E" w14:paraId="14CE546F" w14:textId="77777777"/>
        </w:tc>
        <w:tc>
          <w:tcPr>
            <w:tcW w:w="3888" w:type="dxa"/>
            <w:vMerge w:val="restart"/>
            <w:tcMar>
              <w:top w:w="100" w:type="dxa"/>
              <w:left w:w="100" w:type="dxa"/>
              <w:bottom w:w="100" w:type="dxa"/>
              <w:right w:w="100" w:type="dxa"/>
            </w:tcMar>
          </w:tcPr>
          <w:p w:rsidR="006E0C3E" w14:paraId="4A89DC33" w14:textId="77777777">
            <w:r>
              <w:rPr>
                <w:sz w:val="20"/>
              </w:rPr>
              <w:t xml:space="preserve">Master's degree (For example:  MA, MS, </w:t>
            </w:r>
            <w:r>
              <w:rPr>
                <w:sz w:val="20"/>
              </w:rPr>
              <w:t>MEng, MEd, MSW, MBA)</w:t>
            </w:r>
          </w:p>
        </w:tc>
        <w:tc>
          <w:tcPr>
            <w:tcW w:w="3888" w:type="dxa"/>
            <w:vMerge w:val="restart"/>
            <w:tcMar>
              <w:top w:w="100" w:type="dxa"/>
              <w:left w:w="100" w:type="dxa"/>
              <w:bottom w:w="100" w:type="dxa"/>
              <w:right w:w="100" w:type="dxa"/>
            </w:tcMar>
          </w:tcPr>
          <w:p w:rsidR="006E0C3E" w14:paraId="25D15B02" w14:textId="77777777">
            <w:r>
              <w:rPr>
                <w:sz w:val="20"/>
              </w:rPr>
              <w:t>44</w:t>
            </w:r>
          </w:p>
        </w:tc>
        <w:tc>
          <w:tcPr>
            <w:tcW w:w="2592" w:type="dxa"/>
            <w:vMerge w:val="restart"/>
            <w:tcMar>
              <w:top w:w="100" w:type="dxa"/>
              <w:left w:w="100" w:type="dxa"/>
              <w:bottom w:w="100" w:type="dxa"/>
              <w:right w:w="100" w:type="dxa"/>
            </w:tcMar>
          </w:tcPr>
          <w:p w:rsidR="006E0C3E" w14:paraId="6B9D2454" w14:textId="77777777"/>
        </w:tc>
      </w:tr>
      <w:tr w14:paraId="35636FE2" w14:textId="77777777">
        <w:tblPrEx>
          <w:tblW w:w="0" w:type="auto"/>
          <w:tblLook w:val="04A0"/>
        </w:tblPrEx>
        <w:trPr>
          <w:trHeight w:val="269"/>
        </w:trPr>
        <w:tc>
          <w:tcPr>
            <w:tcW w:w="2592" w:type="dxa"/>
            <w:vMerge/>
            <w:tcMar>
              <w:top w:w="100" w:type="dxa"/>
              <w:left w:w="100" w:type="dxa"/>
              <w:bottom w:w="100" w:type="dxa"/>
              <w:right w:w="100" w:type="dxa"/>
            </w:tcMar>
          </w:tcPr>
          <w:p w:rsidR="006E0C3E" w14:paraId="1DBB85DF" w14:textId="77777777"/>
        </w:tc>
        <w:tc>
          <w:tcPr>
            <w:tcW w:w="3888" w:type="dxa"/>
            <w:vMerge w:val="restart"/>
            <w:tcMar>
              <w:top w:w="100" w:type="dxa"/>
              <w:left w:w="100" w:type="dxa"/>
              <w:bottom w:w="100" w:type="dxa"/>
              <w:right w:w="100" w:type="dxa"/>
            </w:tcMar>
          </w:tcPr>
          <w:p w:rsidR="006E0C3E" w14:paraId="3E0B80CC" w14:textId="77777777">
            <w:r>
              <w:rPr>
                <w:sz w:val="20"/>
              </w:rPr>
              <w:t>Professional School Degree (For example: MD, DDS, DVM, LLB, JD)</w:t>
            </w:r>
          </w:p>
        </w:tc>
        <w:tc>
          <w:tcPr>
            <w:tcW w:w="3888" w:type="dxa"/>
            <w:vMerge w:val="restart"/>
            <w:tcMar>
              <w:top w:w="100" w:type="dxa"/>
              <w:left w:w="100" w:type="dxa"/>
              <w:bottom w:w="100" w:type="dxa"/>
              <w:right w:w="100" w:type="dxa"/>
            </w:tcMar>
          </w:tcPr>
          <w:p w:rsidR="006E0C3E" w14:paraId="5A58E235" w14:textId="77777777">
            <w:r>
              <w:rPr>
                <w:sz w:val="20"/>
              </w:rPr>
              <w:t>45</w:t>
            </w:r>
          </w:p>
        </w:tc>
        <w:tc>
          <w:tcPr>
            <w:tcW w:w="2592" w:type="dxa"/>
            <w:vMerge w:val="restart"/>
            <w:tcMar>
              <w:top w:w="100" w:type="dxa"/>
              <w:left w:w="100" w:type="dxa"/>
              <w:bottom w:w="100" w:type="dxa"/>
              <w:right w:w="100" w:type="dxa"/>
            </w:tcMar>
          </w:tcPr>
          <w:p w:rsidR="006E0C3E" w14:paraId="1EEAEBC4" w14:textId="77777777"/>
        </w:tc>
      </w:tr>
      <w:tr w14:paraId="7A95B555" w14:textId="77777777">
        <w:tblPrEx>
          <w:tblW w:w="0" w:type="auto"/>
          <w:tblLook w:val="04A0"/>
        </w:tblPrEx>
        <w:trPr>
          <w:trHeight w:val="269"/>
        </w:trPr>
        <w:tc>
          <w:tcPr>
            <w:tcW w:w="2592" w:type="dxa"/>
            <w:vMerge/>
            <w:tcMar>
              <w:top w:w="100" w:type="dxa"/>
              <w:left w:w="100" w:type="dxa"/>
              <w:bottom w:w="100" w:type="dxa"/>
              <w:right w:w="100" w:type="dxa"/>
            </w:tcMar>
          </w:tcPr>
          <w:p w:rsidR="006E0C3E" w14:paraId="42C7F4FD" w14:textId="77777777"/>
        </w:tc>
        <w:tc>
          <w:tcPr>
            <w:tcW w:w="3888" w:type="dxa"/>
            <w:vMerge w:val="restart"/>
            <w:tcMar>
              <w:top w:w="100" w:type="dxa"/>
              <w:left w:w="100" w:type="dxa"/>
              <w:bottom w:w="100" w:type="dxa"/>
              <w:right w:w="100" w:type="dxa"/>
            </w:tcMar>
          </w:tcPr>
          <w:p w:rsidR="006E0C3E" w14:paraId="0C0E571E" w14:textId="77777777">
            <w:r>
              <w:rPr>
                <w:sz w:val="20"/>
              </w:rPr>
              <w:t>Doctorate degree  (For example: PhD, EdD)</w:t>
            </w:r>
          </w:p>
        </w:tc>
        <w:tc>
          <w:tcPr>
            <w:tcW w:w="3888" w:type="dxa"/>
            <w:vMerge w:val="restart"/>
            <w:tcMar>
              <w:top w:w="100" w:type="dxa"/>
              <w:left w:w="100" w:type="dxa"/>
              <w:bottom w:w="100" w:type="dxa"/>
              <w:right w:w="100" w:type="dxa"/>
            </w:tcMar>
          </w:tcPr>
          <w:p w:rsidR="006E0C3E" w14:paraId="1D30DF22" w14:textId="77777777">
            <w:r>
              <w:rPr>
                <w:sz w:val="20"/>
              </w:rPr>
              <w:t>46</w:t>
            </w:r>
          </w:p>
        </w:tc>
        <w:tc>
          <w:tcPr>
            <w:tcW w:w="2592" w:type="dxa"/>
            <w:vMerge w:val="restart"/>
            <w:tcMar>
              <w:top w:w="100" w:type="dxa"/>
              <w:left w:w="100" w:type="dxa"/>
              <w:bottom w:w="100" w:type="dxa"/>
              <w:right w:w="100" w:type="dxa"/>
            </w:tcMar>
          </w:tcPr>
          <w:p w:rsidR="006E0C3E" w14:paraId="76ECEEE5" w14:textId="77777777"/>
        </w:tc>
      </w:tr>
      <w:tr w14:paraId="6C62BBFF" w14:textId="77777777">
        <w:tblPrEx>
          <w:tblW w:w="0" w:type="auto"/>
          <w:tblLook w:val="04A0"/>
        </w:tblPrEx>
        <w:trPr>
          <w:trHeight w:val="269"/>
        </w:trPr>
        <w:tc>
          <w:tcPr>
            <w:tcW w:w="2592" w:type="dxa"/>
            <w:vMerge/>
            <w:tcMar>
              <w:top w:w="100" w:type="dxa"/>
              <w:left w:w="100" w:type="dxa"/>
              <w:bottom w:w="100" w:type="dxa"/>
              <w:right w:w="100" w:type="dxa"/>
            </w:tcMar>
          </w:tcPr>
          <w:p w:rsidR="006E0C3E" w14:paraId="5C5A7EAE" w14:textId="77777777"/>
        </w:tc>
        <w:tc>
          <w:tcPr>
            <w:tcW w:w="3888" w:type="dxa"/>
            <w:vMerge w:val="restart"/>
            <w:tcMar>
              <w:top w:w="100" w:type="dxa"/>
              <w:left w:w="100" w:type="dxa"/>
              <w:bottom w:w="100" w:type="dxa"/>
              <w:right w:w="100" w:type="dxa"/>
            </w:tcMar>
          </w:tcPr>
          <w:p w:rsidR="006E0C3E" w14:paraId="16BABC58" w14:textId="77777777">
            <w:r>
              <w:rPr>
                <w:sz w:val="20"/>
              </w:rPr>
              <w:t>Don't Know</w:t>
            </w:r>
          </w:p>
        </w:tc>
        <w:tc>
          <w:tcPr>
            <w:tcW w:w="3888" w:type="dxa"/>
            <w:vMerge w:val="restart"/>
            <w:tcMar>
              <w:top w:w="100" w:type="dxa"/>
              <w:left w:w="100" w:type="dxa"/>
              <w:bottom w:w="100" w:type="dxa"/>
              <w:right w:w="100" w:type="dxa"/>
            </w:tcMar>
          </w:tcPr>
          <w:p w:rsidR="006E0C3E" w14:paraId="14D83B5C" w14:textId="77777777">
            <w:r>
              <w:rPr>
                <w:sz w:val="20"/>
              </w:rPr>
              <w:t>-2</w:t>
            </w:r>
          </w:p>
        </w:tc>
        <w:tc>
          <w:tcPr>
            <w:tcW w:w="2592" w:type="dxa"/>
            <w:vMerge w:val="restart"/>
            <w:tcMar>
              <w:top w:w="100" w:type="dxa"/>
              <w:left w:w="100" w:type="dxa"/>
              <w:bottom w:w="100" w:type="dxa"/>
              <w:right w:w="100" w:type="dxa"/>
            </w:tcMar>
          </w:tcPr>
          <w:p w:rsidR="006E0C3E" w14:paraId="466A0586" w14:textId="77777777"/>
        </w:tc>
      </w:tr>
      <w:tr w14:paraId="6358F6BB" w14:textId="77777777">
        <w:tblPrEx>
          <w:tblW w:w="0" w:type="auto"/>
          <w:tblLook w:val="04A0"/>
        </w:tblPrEx>
        <w:trPr>
          <w:trHeight w:val="269"/>
        </w:trPr>
        <w:tc>
          <w:tcPr>
            <w:tcW w:w="2592" w:type="dxa"/>
            <w:vMerge/>
            <w:tcMar>
              <w:top w:w="100" w:type="dxa"/>
              <w:left w:w="100" w:type="dxa"/>
              <w:bottom w:w="100" w:type="dxa"/>
              <w:right w:w="100" w:type="dxa"/>
            </w:tcMar>
          </w:tcPr>
          <w:p w:rsidR="006E0C3E" w14:paraId="22D30912" w14:textId="77777777"/>
        </w:tc>
        <w:tc>
          <w:tcPr>
            <w:tcW w:w="3888" w:type="dxa"/>
            <w:tcMar>
              <w:top w:w="100" w:type="dxa"/>
              <w:left w:w="100" w:type="dxa"/>
              <w:bottom w:w="100" w:type="dxa"/>
              <w:right w:w="100" w:type="dxa"/>
            </w:tcMar>
          </w:tcPr>
          <w:p w:rsidR="006E0C3E" w14:paraId="150FAC84" w14:textId="77777777">
            <w:r>
              <w:rPr>
                <w:sz w:val="20"/>
              </w:rPr>
              <w:t>Refuse</w:t>
            </w:r>
          </w:p>
        </w:tc>
        <w:tc>
          <w:tcPr>
            <w:tcW w:w="3888" w:type="dxa"/>
            <w:tcMar>
              <w:top w:w="100" w:type="dxa"/>
              <w:left w:w="100" w:type="dxa"/>
              <w:bottom w:w="100" w:type="dxa"/>
              <w:right w:w="100" w:type="dxa"/>
            </w:tcMar>
          </w:tcPr>
          <w:p w:rsidR="006E0C3E" w14:paraId="155A078B" w14:textId="77777777">
            <w:r>
              <w:rPr>
                <w:sz w:val="20"/>
              </w:rPr>
              <w:t>-3</w:t>
            </w:r>
          </w:p>
        </w:tc>
        <w:tc>
          <w:tcPr>
            <w:tcW w:w="2592" w:type="dxa"/>
            <w:tcMar>
              <w:top w:w="100" w:type="dxa"/>
              <w:left w:w="100" w:type="dxa"/>
              <w:bottom w:w="100" w:type="dxa"/>
              <w:right w:w="100" w:type="dxa"/>
            </w:tcMar>
          </w:tcPr>
          <w:p w:rsidR="006E0C3E" w14:paraId="39E00CD4" w14:textId="77777777"/>
        </w:tc>
      </w:tr>
    </w:tbl>
    <w:p w:rsidR="006E0C3E" w14:paraId="66FE5C57" w14:textId="77777777"/>
    <w:tbl>
      <w:tblPr>
        <w:tblStyle w:val="TableGrid"/>
        <w:tblW w:w="0" w:type="auto"/>
        <w:tblLook w:val="04A0"/>
      </w:tblPr>
      <w:tblGrid>
        <w:gridCol w:w="2590"/>
        <w:gridCol w:w="5179"/>
        <w:gridCol w:w="5181"/>
      </w:tblGrid>
      <w:tr w14:paraId="1C00FEBA"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6E0C3E" w14:paraId="472971D6" w14:textId="77777777">
            <w:r>
              <w:rPr>
                <w:b/>
                <w:sz w:val="30"/>
              </w:rPr>
              <w:t xml:space="preserve">BLOCK: BLKDEMOGRAPHICS_NEW ORDER / BLOCK: BLKDEMOGRAPHICS-EDU / SCREEN: </w:t>
            </w:r>
            <w:r>
              <w:rPr>
                <w:b/>
                <w:sz w:val="30"/>
              </w:rPr>
              <w:t>SC_DIPGED / QUESTION: DIPGED_CPS (STANDARD)</w:t>
            </w:r>
          </w:p>
        </w:tc>
      </w:tr>
      <w:tr w14:paraId="11A72F37"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6D38F332" w14:textId="77777777">
            <w:r>
              <w:rPr>
                <w:b/>
                <w:sz w:val="24"/>
              </w:rPr>
              <w:t>ATTRIBUTE NAME</w:t>
            </w:r>
          </w:p>
        </w:tc>
        <w:tc>
          <w:tcPr>
            <w:tcW w:w="10368" w:type="dxa"/>
            <w:gridSpan w:val="2"/>
            <w:vMerge w:val="restart"/>
            <w:tcMar>
              <w:top w:w="100" w:type="dxa"/>
              <w:left w:w="100" w:type="dxa"/>
              <w:bottom w:w="100" w:type="dxa"/>
              <w:right w:w="100" w:type="dxa"/>
            </w:tcMar>
          </w:tcPr>
          <w:p w:rsidR="006E0C3E" w14:paraId="3CD6A5E6" w14:textId="77777777">
            <w:r>
              <w:rPr>
                <w:b/>
                <w:sz w:val="24"/>
              </w:rPr>
              <w:t>VALUE</w:t>
            </w:r>
          </w:p>
        </w:tc>
      </w:tr>
      <w:tr w14:paraId="033F3BAB"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55CB0F78" w14:textId="77777777">
            <w:r>
              <w:rPr>
                <w:sz w:val="20"/>
              </w:rPr>
              <w:t>CAPI QUESTION WORDING</w:t>
            </w:r>
          </w:p>
        </w:tc>
        <w:tc>
          <w:tcPr>
            <w:tcW w:w="10368" w:type="dxa"/>
            <w:gridSpan w:val="2"/>
            <w:vMerge w:val="restart"/>
            <w:tcMar>
              <w:top w:w="100" w:type="dxa"/>
              <w:left w:w="100" w:type="dxa"/>
              <w:bottom w:w="100" w:type="dxa"/>
              <w:right w:w="100" w:type="dxa"/>
            </w:tcMar>
          </w:tcPr>
          <w:p w:rsidR="006E0C3E" w14:paraId="6A1D5B2A" w14:textId="77777777">
            <w:r>
              <w:rPr>
                <w:sz w:val="20"/>
              </w:rPr>
              <w:t xml:space="preserve">People can get a High School diploma in a variety of ways, such as graduating from High School or by getting a GED or other equivalent.&lt;br /&gt; &lt;br /&gt; How did </w:t>
            </w:r>
            <w:r>
              <w:rPr>
                <w:sz w:val="20"/>
              </w:rPr>
              <w:t>^TNAME get ^HISHER High School diploma?</w:t>
            </w:r>
          </w:p>
        </w:tc>
      </w:tr>
      <w:tr w14:paraId="3D6B56AD"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BE0C7B2" w14:textId="77777777">
            <w:r>
              <w:rPr>
                <w:b/>
                <w:sz w:val="24"/>
              </w:rPr>
              <w:t>FILL</w:t>
            </w:r>
          </w:p>
        </w:tc>
        <w:tc>
          <w:tcPr>
            <w:tcW w:w="5184" w:type="dxa"/>
            <w:vMerge w:val="restart"/>
            <w:tcMar>
              <w:top w:w="100" w:type="dxa"/>
              <w:left w:w="100" w:type="dxa"/>
              <w:bottom w:w="100" w:type="dxa"/>
              <w:right w:w="100" w:type="dxa"/>
            </w:tcMar>
          </w:tcPr>
          <w:p w:rsidR="006E0C3E" w14:paraId="6959B076" w14:textId="77777777">
            <w:r>
              <w:rPr>
                <w:b/>
                <w:sz w:val="24"/>
              </w:rPr>
              <w:t>CONDITION</w:t>
            </w:r>
          </w:p>
        </w:tc>
        <w:tc>
          <w:tcPr>
            <w:tcW w:w="5184" w:type="dxa"/>
            <w:vMerge w:val="restart"/>
            <w:tcMar>
              <w:top w:w="100" w:type="dxa"/>
              <w:left w:w="100" w:type="dxa"/>
              <w:bottom w:w="100" w:type="dxa"/>
              <w:right w:w="100" w:type="dxa"/>
            </w:tcMar>
          </w:tcPr>
          <w:p w:rsidR="006E0C3E" w14:paraId="30D38392" w14:textId="77777777">
            <w:r>
              <w:rPr>
                <w:b/>
                <w:sz w:val="24"/>
              </w:rPr>
              <w:t>VALUE</w:t>
            </w:r>
          </w:p>
        </w:tc>
      </w:tr>
      <w:tr w14:paraId="5FB98601"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59E8EE22" w14:textId="77777777">
            <w:r>
              <w:rPr>
                <w:b/>
                <w:sz w:val="24"/>
              </w:rPr>
              <w:t>HISHER</w:t>
            </w:r>
          </w:p>
        </w:tc>
        <w:tc>
          <w:tcPr>
            <w:tcW w:w="5184" w:type="dxa"/>
            <w:vMerge w:val="restart"/>
            <w:tcMar>
              <w:top w:w="100" w:type="dxa"/>
              <w:left w:w="100" w:type="dxa"/>
              <w:bottom w:w="100" w:type="dxa"/>
              <w:right w:w="100" w:type="dxa"/>
            </w:tcMar>
          </w:tcPr>
          <w:p w:rsidR="006E0C3E" w14:paraId="58046C89" w14:textId="77777777">
            <w:r>
              <w:rPr>
                <w:sz w:val="20"/>
              </w:rPr>
              <w:t>PULINENO==HURESPLI</w:t>
            </w:r>
          </w:p>
        </w:tc>
        <w:tc>
          <w:tcPr>
            <w:tcW w:w="5184" w:type="dxa"/>
            <w:vMerge w:val="restart"/>
            <w:tcMar>
              <w:top w:w="100" w:type="dxa"/>
              <w:left w:w="100" w:type="dxa"/>
              <w:bottom w:w="100" w:type="dxa"/>
              <w:right w:w="100" w:type="dxa"/>
            </w:tcMar>
          </w:tcPr>
          <w:p w:rsidR="006E0C3E" w14:paraId="3CC4A9F9" w14:textId="77777777">
            <w:r>
              <w:rPr>
                <w:sz w:val="20"/>
              </w:rPr>
              <w:t>your</w:t>
            </w:r>
          </w:p>
        </w:tc>
      </w:tr>
      <w:tr w14:paraId="69146DEF" w14:textId="77777777">
        <w:tblPrEx>
          <w:tblW w:w="0" w:type="auto"/>
          <w:tblLook w:val="04A0"/>
        </w:tblPrEx>
        <w:trPr>
          <w:trHeight w:val="269"/>
        </w:trPr>
        <w:tc>
          <w:tcPr>
            <w:tcW w:w="2592" w:type="dxa"/>
            <w:vMerge/>
            <w:tcMar>
              <w:top w:w="100" w:type="dxa"/>
              <w:left w:w="100" w:type="dxa"/>
              <w:bottom w:w="100" w:type="dxa"/>
              <w:right w:w="100" w:type="dxa"/>
            </w:tcMar>
          </w:tcPr>
          <w:p w:rsidR="006E0C3E" w14:paraId="6B56B851" w14:textId="77777777"/>
        </w:tc>
        <w:tc>
          <w:tcPr>
            <w:tcW w:w="5184" w:type="dxa"/>
            <w:vMerge w:val="restart"/>
            <w:tcMar>
              <w:top w:w="100" w:type="dxa"/>
              <w:left w:w="100" w:type="dxa"/>
              <w:bottom w:w="100" w:type="dxa"/>
              <w:right w:w="100" w:type="dxa"/>
            </w:tcMar>
          </w:tcPr>
          <w:p w:rsidR="006E0C3E" w14:paraId="78E9E11A" w14:textId="77777777">
            <w:r>
              <w:rPr>
                <w:sz w:val="20"/>
              </w:rPr>
              <w:t>PUSEX=="2"</w:t>
            </w:r>
          </w:p>
        </w:tc>
        <w:tc>
          <w:tcPr>
            <w:tcW w:w="5184" w:type="dxa"/>
            <w:vMerge w:val="restart"/>
            <w:tcMar>
              <w:top w:w="100" w:type="dxa"/>
              <w:left w:w="100" w:type="dxa"/>
              <w:bottom w:w="100" w:type="dxa"/>
              <w:right w:w="100" w:type="dxa"/>
            </w:tcMar>
          </w:tcPr>
          <w:p w:rsidR="006E0C3E" w14:paraId="3F6D8F04" w14:textId="77777777">
            <w:r>
              <w:rPr>
                <w:sz w:val="20"/>
              </w:rPr>
              <w:t>her</w:t>
            </w:r>
          </w:p>
        </w:tc>
      </w:tr>
      <w:tr w14:paraId="3A19CE91" w14:textId="77777777">
        <w:tblPrEx>
          <w:tblW w:w="0" w:type="auto"/>
          <w:tblLook w:val="04A0"/>
        </w:tblPrEx>
        <w:trPr>
          <w:trHeight w:val="269"/>
        </w:trPr>
        <w:tc>
          <w:tcPr>
            <w:tcW w:w="2592" w:type="dxa"/>
            <w:vMerge/>
            <w:tcMar>
              <w:top w:w="100" w:type="dxa"/>
              <w:left w:w="100" w:type="dxa"/>
              <w:bottom w:w="100" w:type="dxa"/>
              <w:right w:w="100" w:type="dxa"/>
            </w:tcMar>
          </w:tcPr>
          <w:p w:rsidR="006E0C3E" w14:paraId="4FCA4FBA" w14:textId="77777777"/>
        </w:tc>
        <w:tc>
          <w:tcPr>
            <w:tcW w:w="5184" w:type="dxa"/>
            <w:vMerge w:val="restart"/>
            <w:tcMar>
              <w:top w:w="100" w:type="dxa"/>
              <w:left w:w="100" w:type="dxa"/>
              <w:bottom w:w="100" w:type="dxa"/>
              <w:right w:w="100" w:type="dxa"/>
            </w:tcMar>
          </w:tcPr>
          <w:p w:rsidR="006E0C3E" w14:paraId="1F616D9C" w14:textId="77777777">
            <w:r>
              <w:rPr>
                <w:sz w:val="20"/>
              </w:rPr>
              <w:t>PULINENO!=HURESPLI AND PUSEX!="2"</w:t>
            </w:r>
          </w:p>
        </w:tc>
        <w:tc>
          <w:tcPr>
            <w:tcW w:w="5184" w:type="dxa"/>
            <w:vMerge w:val="restart"/>
            <w:tcMar>
              <w:top w:w="100" w:type="dxa"/>
              <w:left w:w="100" w:type="dxa"/>
              <w:bottom w:w="100" w:type="dxa"/>
              <w:right w:w="100" w:type="dxa"/>
            </w:tcMar>
          </w:tcPr>
          <w:p w:rsidR="006E0C3E" w14:paraId="77B6C7BE" w14:textId="77777777">
            <w:r>
              <w:rPr>
                <w:sz w:val="20"/>
              </w:rPr>
              <w:t>his</w:t>
            </w:r>
          </w:p>
        </w:tc>
      </w:tr>
      <w:tr w14:paraId="17914140"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0B1664F9" w14:textId="77777777">
            <w:r>
              <w:rPr>
                <w:b/>
                <w:sz w:val="24"/>
              </w:rPr>
              <w:t>TNAME</w:t>
            </w:r>
          </w:p>
        </w:tc>
        <w:tc>
          <w:tcPr>
            <w:tcW w:w="5184" w:type="dxa"/>
            <w:vMerge w:val="restart"/>
            <w:tcMar>
              <w:top w:w="100" w:type="dxa"/>
              <w:left w:w="100" w:type="dxa"/>
              <w:bottom w:w="100" w:type="dxa"/>
              <w:right w:w="100" w:type="dxa"/>
            </w:tcMar>
          </w:tcPr>
          <w:p w:rsidR="006E0C3E" w14:paraId="752C6531" w14:textId="77777777">
            <w:r>
              <w:rPr>
                <w:sz w:val="20"/>
              </w:rPr>
              <w:t>PULINENO==HURESPLI</w:t>
            </w:r>
          </w:p>
        </w:tc>
        <w:tc>
          <w:tcPr>
            <w:tcW w:w="5184" w:type="dxa"/>
            <w:vMerge w:val="restart"/>
            <w:tcMar>
              <w:top w:w="100" w:type="dxa"/>
              <w:left w:w="100" w:type="dxa"/>
              <w:bottom w:w="100" w:type="dxa"/>
              <w:right w:w="100" w:type="dxa"/>
            </w:tcMar>
          </w:tcPr>
          <w:p w:rsidR="006E0C3E" w14:paraId="4333069B" w14:textId="77777777">
            <w:r>
              <w:rPr>
                <w:sz w:val="20"/>
              </w:rPr>
              <w:t>you</w:t>
            </w:r>
          </w:p>
        </w:tc>
      </w:tr>
      <w:tr w14:paraId="67BE814B" w14:textId="77777777">
        <w:tblPrEx>
          <w:tblW w:w="0" w:type="auto"/>
          <w:tblLook w:val="04A0"/>
        </w:tblPrEx>
        <w:trPr>
          <w:trHeight w:val="269"/>
        </w:trPr>
        <w:tc>
          <w:tcPr>
            <w:tcW w:w="2592" w:type="dxa"/>
            <w:vMerge/>
            <w:tcMar>
              <w:top w:w="100" w:type="dxa"/>
              <w:left w:w="100" w:type="dxa"/>
              <w:bottom w:w="100" w:type="dxa"/>
              <w:right w:w="100" w:type="dxa"/>
            </w:tcMar>
          </w:tcPr>
          <w:p w:rsidR="006E0C3E" w14:paraId="3A80FF07" w14:textId="77777777"/>
        </w:tc>
        <w:tc>
          <w:tcPr>
            <w:tcW w:w="5184" w:type="dxa"/>
            <w:tcMar>
              <w:top w:w="100" w:type="dxa"/>
              <w:left w:w="100" w:type="dxa"/>
              <w:bottom w:w="100" w:type="dxa"/>
              <w:right w:w="100" w:type="dxa"/>
            </w:tcMar>
          </w:tcPr>
          <w:p w:rsidR="006E0C3E" w14:paraId="01C49407" w14:textId="77777777"/>
        </w:tc>
        <w:tc>
          <w:tcPr>
            <w:tcW w:w="5184" w:type="dxa"/>
            <w:tcMar>
              <w:top w:w="100" w:type="dxa"/>
              <w:left w:w="100" w:type="dxa"/>
              <w:bottom w:w="100" w:type="dxa"/>
              <w:right w:w="100" w:type="dxa"/>
            </w:tcMar>
          </w:tcPr>
          <w:p w:rsidR="006E0C3E" w14:paraId="6D6F73E8" w14:textId="77777777">
            <w:r>
              <w:rPr>
                <w:sz w:val="20"/>
              </w:rPr>
              <w:t>{{model.PUFNAME}} {{model.PULNAME}}</w:t>
            </w:r>
          </w:p>
        </w:tc>
      </w:tr>
    </w:tbl>
    <w:p w:rsidR="006E0C3E" w14:paraId="12730E50" w14:textId="77777777"/>
    <w:tbl>
      <w:tblPr>
        <w:tblStyle w:val="TableGrid"/>
        <w:tblW w:w="0" w:type="auto"/>
        <w:tblLook w:val="04A0"/>
      </w:tblPr>
      <w:tblGrid>
        <w:gridCol w:w="2590"/>
        <w:gridCol w:w="3885"/>
        <w:gridCol w:w="3885"/>
        <w:gridCol w:w="2590"/>
      </w:tblGrid>
      <w:tr w14:paraId="7EF935E0"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6E0C3E" w14:paraId="62F8D466" w14:textId="77777777">
            <w:r>
              <w:rPr>
                <w:b/>
                <w:sz w:val="30"/>
              </w:rPr>
              <w:t xml:space="preserve">BLOCK: </w:t>
            </w:r>
            <w:r>
              <w:rPr>
                <w:b/>
                <w:sz w:val="30"/>
              </w:rPr>
              <w:t>BLKDEMOGRAPHICS_NEW ORDER / BLOCK: BLKDEMOGRAPHICS-EDU / SCREEN: SC_DIPGED / QUESTION: DIPGED_CPS / RESPONSE: RDIPGED_CPS (STANDARD, RADIOBUTTON)</w:t>
            </w:r>
          </w:p>
        </w:tc>
      </w:tr>
      <w:tr w14:paraId="55D14E5E"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3994D700" w14:textId="77777777">
            <w:r>
              <w:rPr>
                <w:b/>
                <w:sz w:val="24"/>
              </w:rPr>
              <w:t>ATTRIBUTE NAME</w:t>
            </w:r>
          </w:p>
        </w:tc>
        <w:tc>
          <w:tcPr>
            <w:tcW w:w="10368" w:type="dxa"/>
            <w:gridSpan w:val="3"/>
            <w:vMerge w:val="restart"/>
            <w:tcMar>
              <w:top w:w="100" w:type="dxa"/>
              <w:left w:w="100" w:type="dxa"/>
              <w:bottom w:w="100" w:type="dxa"/>
              <w:right w:w="100" w:type="dxa"/>
            </w:tcMar>
          </w:tcPr>
          <w:p w:rsidR="006E0C3E" w14:paraId="1E08E1F6" w14:textId="77777777">
            <w:r>
              <w:rPr>
                <w:b/>
                <w:sz w:val="24"/>
              </w:rPr>
              <w:t>VALUE</w:t>
            </w:r>
          </w:p>
        </w:tc>
      </w:tr>
      <w:tr w14:paraId="6832B23C"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59B8483C" w14:textId="77777777">
            <w:r>
              <w:rPr>
                <w:sz w:val="20"/>
              </w:rPr>
              <w:t>RESPONSE VARIABLE</w:t>
            </w:r>
          </w:p>
        </w:tc>
        <w:tc>
          <w:tcPr>
            <w:tcW w:w="10368" w:type="dxa"/>
            <w:gridSpan w:val="3"/>
            <w:vMerge w:val="restart"/>
            <w:tcMar>
              <w:top w:w="100" w:type="dxa"/>
              <w:left w:w="100" w:type="dxa"/>
              <w:bottom w:w="100" w:type="dxa"/>
              <w:right w:w="100" w:type="dxa"/>
            </w:tcMar>
          </w:tcPr>
          <w:p w:rsidR="006E0C3E" w14:paraId="0DB808B5" w14:textId="77777777">
            <w:r>
              <w:rPr>
                <w:sz w:val="20"/>
              </w:rPr>
              <w:t>PUDIPGED</w:t>
            </w:r>
          </w:p>
        </w:tc>
      </w:tr>
      <w:tr w14:paraId="0B4C6380"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BECA79F" w14:textId="77777777">
            <w:r>
              <w:rPr>
                <w:sz w:val="20"/>
              </w:rPr>
              <w:t>ANSWER LIST</w:t>
            </w:r>
          </w:p>
        </w:tc>
        <w:tc>
          <w:tcPr>
            <w:tcW w:w="10368" w:type="dxa"/>
            <w:gridSpan w:val="3"/>
            <w:vMerge w:val="restart"/>
            <w:tcMar>
              <w:top w:w="100" w:type="dxa"/>
              <w:left w:w="100" w:type="dxa"/>
              <w:bottom w:w="100" w:type="dxa"/>
              <w:right w:w="100" w:type="dxa"/>
            </w:tcMar>
          </w:tcPr>
          <w:p w:rsidR="006E0C3E" w14:paraId="40E77A52" w14:textId="77777777">
            <w:r>
              <w:rPr>
                <w:sz w:val="20"/>
              </w:rPr>
              <w:t>TDIPGED</w:t>
            </w:r>
          </w:p>
        </w:tc>
      </w:tr>
      <w:tr w14:paraId="5D49D7B2"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0C91D276" w14:textId="77777777">
            <w:r>
              <w:rPr>
                <w:b/>
                <w:sz w:val="24"/>
              </w:rPr>
              <w:t>ANSWER LIST OPTIONS</w:t>
            </w:r>
          </w:p>
        </w:tc>
        <w:tc>
          <w:tcPr>
            <w:tcW w:w="3888" w:type="dxa"/>
            <w:vMerge w:val="restart"/>
            <w:tcMar>
              <w:top w:w="100" w:type="dxa"/>
              <w:left w:w="100" w:type="dxa"/>
              <w:bottom w:w="100" w:type="dxa"/>
              <w:right w:w="100" w:type="dxa"/>
            </w:tcMar>
          </w:tcPr>
          <w:p w:rsidR="006E0C3E" w14:paraId="5143ABBE" w14:textId="77777777">
            <w:r>
              <w:rPr>
                <w:b/>
                <w:sz w:val="24"/>
              </w:rPr>
              <w:t>DISPLAY NAME</w:t>
            </w:r>
          </w:p>
        </w:tc>
        <w:tc>
          <w:tcPr>
            <w:tcW w:w="3888" w:type="dxa"/>
            <w:vMerge w:val="restart"/>
            <w:tcMar>
              <w:top w:w="100" w:type="dxa"/>
              <w:left w:w="100" w:type="dxa"/>
              <w:bottom w:w="100" w:type="dxa"/>
              <w:right w:w="100" w:type="dxa"/>
            </w:tcMar>
          </w:tcPr>
          <w:p w:rsidR="006E0C3E" w14:paraId="2C207EAD" w14:textId="77777777">
            <w:r>
              <w:rPr>
                <w:b/>
                <w:sz w:val="24"/>
              </w:rPr>
              <w:t>STORED VALUE</w:t>
            </w:r>
          </w:p>
        </w:tc>
        <w:tc>
          <w:tcPr>
            <w:tcW w:w="2592" w:type="dxa"/>
            <w:vMerge w:val="restart"/>
            <w:tcMar>
              <w:top w:w="100" w:type="dxa"/>
              <w:left w:w="100" w:type="dxa"/>
              <w:bottom w:w="100" w:type="dxa"/>
              <w:right w:w="100" w:type="dxa"/>
            </w:tcMar>
          </w:tcPr>
          <w:p w:rsidR="006E0C3E" w14:paraId="75A886D7" w14:textId="77777777">
            <w:r>
              <w:rPr>
                <w:b/>
                <w:sz w:val="24"/>
              </w:rPr>
              <w:t>VARIABLE</w:t>
            </w:r>
          </w:p>
        </w:tc>
      </w:tr>
      <w:tr w14:paraId="4F420D2B" w14:textId="77777777">
        <w:tblPrEx>
          <w:tblW w:w="0" w:type="auto"/>
          <w:tblLook w:val="04A0"/>
        </w:tblPrEx>
        <w:trPr>
          <w:trHeight w:val="269"/>
        </w:trPr>
        <w:tc>
          <w:tcPr>
            <w:tcW w:w="2592" w:type="dxa"/>
            <w:vMerge/>
            <w:tcMar>
              <w:top w:w="100" w:type="dxa"/>
              <w:left w:w="100" w:type="dxa"/>
              <w:bottom w:w="100" w:type="dxa"/>
              <w:right w:w="100" w:type="dxa"/>
            </w:tcMar>
          </w:tcPr>
          <w:p w:rsidR="006E0C3E" w14:paraId="74E4AF96" w14:textId="77777777"/>
        </w:tc>
        <w:tc>
          <w:tcPr>
            <w:tcW w:w="3888" w:type="dxa"/>
            <w:vMerge w:val="restart"/>
            <w:tcMar>
              <w:top w:w="100" w:type="dxa"/>
              <w:left w:w="100" w:type="dxa"/>
              <w:bottom w:w="100" w:type="dxa"/>
              <w:right w:w="100" w:type="dxa"/>
            </w:tcMar>
          </w:tcPr>
          <w:p w:rsidR="006E0C3E" w14:paraId="04310B3A" w14:textId="77777777">
            <w:r>
              <w:rPr>
                <w:sz w:val="20"/>
              </w:rPr>
              <w:t>Graduation from High School</w:t>
            </w:r>
          </w:p>
        </w:tc>
        <w:tc>
          <w:tcPr>
            <w:tcW w:w="3888" w:type="dxa"/>
            <w:vMerge w:val="restart"/>
            <w:tcMar>
              <w:top w:w="100" w:type="dxa"/>
              <w:left w:w="100" w:type="dxa"/>
              <w:bottom w:w="100" w:type="dxa"/>
              <w:right w:w="100" w:type="dxa"/>
            </w:tcMar>
          </w:tcPr>
          <w:p w:rsidR="006E0C3E" w14:paraId="68885BC0" w14:textId="77777777">
            <w:r>
              <w:rPr>
                <w:sz w:val="20"/>
              </w:rPr>
              <w:t>1</w:t>
            </w:r>
          </w:p>
        </w:tc>
        <w:tc>
          <w:tcPr>
            <w:tcW w:w="2592" w:type="dxa"/>
            <w:vMerge w:val="restart"/>
            <w:tcMar>
              <w:top w:w="100" w:type="dxa"/>
              <w:left w:w="100" w:type="dxa"/>
              <w:bottom w:w="100" w:type="dxa"/>
              <w:right w:w="100" w:type="dxa"/>
            </w:tcMar>
          </w:tcPr>
          <w:p w:rsidR="006E0C3E" w14:paraId="5234D0FB" w14:textId="77777777"/>
        </w:tc>
      </w:tr>
      <w:tr w14:paraId="37800BA1" w14:textId="77777777">
        <w:tblPrEx>
          <w:tblW w:w="0" w:type="auto"/>
          <w:tblLook w:val="04A0"/>
        </w:tblPrEx>
        <w:trPr>
          <w:trHeight w:val="269"/>
        </w:trPr>
        <w:tc>
          <w:tcPr>
            <w:tcW w:w="2592" w:type="dxa"/>
            <w:vMerge/>
            <w:tcMar>
              <w:top w:w="100" w:type="dxa"/>
              <w:left w:w="100" w:type="dxa"/>
              <w:bottom w:w="100" w:type="dxa"/>
              <w:right w:w="100" w:type="dxa"/>
            </w:tcMar>
          </w:tcPr>
          <w:p w:rsidR="006E0C3E" w14:paraId="33FFF83F" w14:textId="77777777"/>
        </w:tc>
        <w:tc>
          <w:tcPr>
            <w:tcW w:w="3888" w:type="dxa"/>
            <w:vMerge w:val="restart"/>
            <w:tcMar>
              <w:top w:w="100" w:type="dxa"/>
              <w:left w:w="100" w:type="dxa"/>
              <w:bottom w:w="100" w:type="dxa"/>
              <w:right w:w="100" w:type="dxa"/>
            </w:tcMar>
          </w:tcPr>
          <w:p w:rsidR="006E0C3E" w14:paraId="7DE3699E" w14:textId="77777777">
            <w:r>
              <w:rPr>
                <w:sz w:val="20"/>
              </w:rPr>
              <w:t>GED or other equivalent</w:t>
            </w:r>
          </w:p>
        </w:tc>
        <w:tc>
          <w:tcPr>
            <w:tcW w:w="3888" w:type="dxa"/>
            <w:vMerge w:val="restart"/>
            <w:tcMar>
              <w:top w:w="100" w:type="dxa"/>
              <w:left w:w="100" w:type="dxa"/>
              <w:bottom w:w="100" w:type="dxa"/>
              <w:right w:w="100" w:type="dxa"/>
            </w:tcMar>
          </w:tcPr>
          <w:p w:rsidR="006E0C3E" w14:paraId="1857BF59" w14:textId="77777777">
            <w:r>
              <w:rPr>
                <w:sz w:val="20"/>
              </w:rPr>
              <w:t>2</w:t>
            </w:r>
          </w:p>
        </w:tc>
        <w:tc>
          <w:tcPr>
            <w:tcW w:w="2592" w:type="dxa"/>
            <w:vMerge w:val="restart"/>
            <w:tcMar>
              <w:top w:w="100" w:type="dxa"/>
              <w:left w:w="100" w:type="dxa"/>
              <w:bottom w:w="100" w:type="dxa"/>
              <w:right w:w="100" w:type="dxa"/>
            </w:tcMar>
          </w:tcPr>
          <w:p w:rsidR="006E0C3E" w14:paraId="79547100" w14:textId="77777777"/>
        </w:tc>
      </w:tr>
      <w:tr w14:paraId="12D08FDA" w14:textId="77777777">
        <w:tblPrEx>
          <w:tblW w:w="0" w:type="auto"/>
          <w:tblLook w:val="04A0"/>
        </w:tblPrEx>
        <w:trPr>
          <w:trHeight w:val="269"/>
        </w:trPr>
        <w:tc>
          <w:tcPr>
            <w:tcW w:w="2592" w:type="dxa"/>
            <w:vMerge/>
            <w:tcMar>
              <w:top w:w="100" w:type="dxa"/>
              <w:left w:w="100" w:type="dxa"/>
              <w:bottom w:w="100" w:type="dxa"/>
              <w:right w:w="100" w:type="dxa"/>
            </w:tcMar>
          </w:tcPr>
          <w:p w:rsidR="006E0C3E" w14:paraId="464AF86E" w14:textId="77777777"/>
        </w:tc>
        <w:tc>
          <w:tcPr>
            <w:tcW w:w="3888" w:type="dxa"/>
            <w:vMerge w:val="restart"/>
            <w:tcMar>
              <w:top w:w="100" w:type="dxa"/>
              <w:left w:w="100" w:type="dxa"/>
              <w:bottom w:w="100" w:type="dxa"/>
              <w:right w:w="100" w:type="dxa"/>
            </w:tcMar>
          </w:tcPr>
          <w:p w:rsidR="006E0C3E" w14:paraId="45295EBD" w14:textId="77777777">
            <w:r>
              <w:rPr>
                <w:sz w:val="20"/>
              </w:rPr>
              <w:t>Don't Know</w:t>
            </w:r>
          </w:p>
        </w:tc>
        <w:tc>
          <w:tcPr>
            <w:tcW w:w="3888" w:type="dxa"/>
            <w:vMerge w:val="restart"/>
            <w:tcMar>
              <w:top w:w="100" w:type="dxa"/>
              <w:left w:w="100" w:type="dxa"/>
              <w:bottom w:w="100" w:type="dxa"/>
              <w:right w:w="100" w:type="dxa"/>
            </w:tcMar>
          </w:tcPr>
          <w:p w:rsidR="006E0C3E" w14:paraId="5F245D23" w14:textId="77777777">
            <w:r>
              <w:rPr>
                <w:sz w:val="20"/>
              </w:rPr>
              <w:t>-2</w:t>
            </w:r>
          </w:p>
        </w:tc>
        <w:tc>
          <w:tcPr>
            <w:tcW w:w="2592" w:type="dxa"/>
            <w:vMerge w:val="restart"/>
            <w:tcMar>
              <w:top w:w="100" w:type="dxa"/>
              <w:left w:w="100" w:type="dxa"/>
              <w:bottom w:w="100" w:type="dxa"/>
              <w:right w:w="100" w:type="dxa"/>
            </w:tcMar>
          </w:tcPr>
          <w:p w:rsidR="006E0C3E" w14:paraId="1115F7D0" w14:textId="77777777"/>
        </w:tc>
      </w:tr>
      <w:tr w14:paraId="40125CFD" w14:textId="77777777">
        <w:tblPrEx>
          <w:tblW w:w="0" w:type="auto"/>
          <w:tblLook w:val="04A0"/>
        </w:tblPrEx>
        <w:trPr>
          <w:trHeight w:val="269"/>
        </w:trPr>
        <w:tc>
          <w:tcPr>
            <w:tcW w:w="2592" w:type="dxa"/>
            <w:vMerge/>
            <w:tcMar>
              <w:top w:w="100" w:type="dxa"/>
              <w:left w:w="100" w:type="dxa"/>
              <w:bottom w:w="100" w:type="dxa"/>
              <w:right w:w="100" w:type="dxa"/>
            </w:tcMar>
          </w:tcPr>
          <w:p w:rsidR="006E0C3E" w14:paraId="662B54E4" w14:textId="77777777"/>
        </w:tc>
        <w:tc>
          <w:tcPr>
            <w:tcW w:w="3888" w:type="dxa"/>
            <w:tcMar>
              <w:top w:w="100" w:type="dxa"/>
              <w:left w:w="100" w:type="dxa"/>
              <w:bottom w:w="100" w:type="dxa"/>
              <w:right w:w="100" w:type="dxa"/>
            </w:tcMar>
          </w:tcPr>
          <w:p w:rsidR="006E0C3E" w14:paraId="27649F99" w14:textId="77777777">
            <w:r>
              <w:rPr>
                <w:sz w:val="20"/>
              </w:rPr>
              <w:t>Refuse</w:t>
            </w:r>
          </w:p>
        </w:tc>
        <w:tc>
          <w:tcPr>
            <w:tcW w:w="3888" w:type="dxa"/>
            <w:tcMar>
              <w:top w:w="100" w:type="dxa"/>
              <w:left w:w="100" w:type="dxa"/>
              <w:bottom w:w="100" w:type="dxa"/>
              <w:right w:w="100" w:type="dxa"/>
            </w:tcMar>
          </w:tcPr>
          <w:p w:rsidR="006E0C3E" w14:paraId="5A4B7238" w14:textId="77777777">
            <w:r>
              <w:rPr>
                <w:sz w:val="20"/>
              </w:rPr>
              <w:t>-3</w:t>
            </w:r>
          </w:p>
        </w:tc>
        <w:tc>
          <w:tcPr>
            <w:tcW w:w="2592" w:type="dxa"/>
            <w:tcMar>
              <w:top w:w="100" w:type="dxa"/>
              <w:left w:w="100" w:type="dxa"/>
              <w:bottom w:w="100" w:type="dxa"/>
              <w:right w:w="100" w:type="dxa"/>
            </w:tcMar>
          </w:tcPr>
          <w:p w:rsidR="006E0C3E" w14:paraId="1B69ACAE" w14:textId="77777777"/>
        </w:tc>
      </w:tr>
    </w:tbl>
    <w:p w:rsidR="006E0C3E" w14:paraId="1B861E38" w14:textId="77777777"/>
    <w:tbl>
      <w:tblPr>
        <w:tblStyle w:val="TableGrid"/>
        <w:tblW w:w="0" w:type="auto"/>
        <w:tblLook w:val="04A0"/>
      </w:tblPr>
      <w:tblGrid>
        <w:gridCol w:w="2590"/>
        <w:gridCol w:w="5179"/>
        <w:gridCol w:w="5181"/>
      </w:tblGrid>
      <w:tr w14:paraId="17540036"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6E0C3E" w14:paraId="034208B0" w14:textId="77777777">
            <w:r>
              <w:rPr>
                <w:b/>
                <w:sz w:val="30"/>
              </w:rPr>
              <w:t xml:space="preserve">BLOCK: BLKDEMOGRAPHICS_NEW ORDER / BLOCK: BLKDEMOGRAPHICS-EDU / SCREEN: SC_HGCOMP </w:t>
            </w:r>
            <w:r>
              <w:rPr>
                <w:b/>
                <w:sz w:val="30"/>
              </w:rPr>
              <w:t>/ QUESTION: HGCOMP_CPS (STANDARD)</w:t>
            </w:r>
          </w:p>
        </w:tc>
      </w:tr>
      <w:tr w14:paraId="6E2079F1"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0C98DAE9" w14:textId="77777777">
            <w:r>
              <w:rPr>
                <w:b/>
                <w:sz w:val="24"/>
              </w:rPr>
              <w:t>ATTRIBUTE NAME</w:t>
            </w:r>
          </w:p>
        </w:tc>
        <w:tc>
          <w:tcPr>
            <w:tcW w:w="10368" w:type="dxa"/>
            <w:gridSpan w:val="2"/>
            <w:vMerge w:val="restart"/>
            <w:tcMar>
              <w:top w:w="100" w:type="dxa"/>
              <w:left w:w="100" w:type="dxa"/>
              <w:bottom w:w="100" w:type="dxa"/>
              <w:right w:w="100" w:type="dxa"/>
            </w:tcMar>
          </w:tcPr>
          <w:p w:rsidR="006E0C3E" w14:paraId="5F12C51B" w14:textId="77777777">
            <w:r>
              <w:rPr>
                <w:b/>
                <w:sz w:val="24"/>
              </w:rPr>
              <w:t>VALUE</w:t>
            </w:r>
          </w:p>
        </w:tc>
      </w:tr>
      <w:tr w14:paraId="7D76C594"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6EF30A49" w14:textId="77777777">
            <w:r>
              <w:rPr>
                <w:sz w:val="20"/>
              </w:rPr>
              <w:t>CAPI QUESTION WORDING</w:t>
            </w:r>
          </w:p>
        </w:tc>
        <w:tc>
          <w:tcPr>
            <w:tcW w:w="10368" w:type="dxa"/>
            <w:gridSpan w:val="2"/>
            <w:vMerge w:val="restart"/>
            <w:tcMar>
              <w:top w:w="100" w:type="dxa"/>
              <w:left w:w="100" w:type="dxa"/>
              <w:bottom w:w="100" w:type="dxa"/>
              <w:right w:w="100" w:type="dxa"/>
            </w:tcMar>
          </w:tcPr>
          <w:p w:rsidR="006E0C3E" w14:paraId="7CDE768C" w14:textId="77777777">
            <w:r>
              <w:rPr>
                <w:sz w:val="20"/>
              </w:rPr>
              <w:t>What was the highest grade of regular school ^TNAME completed before receiving ^HISHER GED?</w:t>
            </w:r>
          </w:p>
        </w:tc>
      </w:tr>
      <w:tr w14:paraId="3FE8F2EA"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5086AE2F" w14:textId="77777777">
            <w:r>
              <w:rPr>
                <w:b/>
                <w:sz w:val="24"/>
              </w:rPr>
              <w:t>FILL</w:t>
            </w:r>
          </w:p>
        </w:tc>
        <w:tc>
          <w:tcPr>
            <w:tcW w:w="5184" w:type="dxa"/>
            <w:vMerge w:val="restart"/>
            <w:tcMar>
              <w:top w:w="100" w:type="dxa"/>
              <w:left w:w="100" w:type="dxa"/>
              <w:bottom w:w="100" w:type="dxa"/>
              <w:right w:w="100" w:type="dxa"/>
            </w:tcMar>
          </w:tcPr>
          <w:p w:rsidR="006E0C3E" w14:paraId="59D51ECF" w14:textId="77777777">
            <w:r>
              <w:rPr>
                <w:b/>
                <w:sz w:val="24"/>
              </w:rPr>
              <w:t>CONDITION</w:t>
            </w:r>
          </w:p>
        </w:tc>
        <w:tc>
          <w:tcPr>
            <w:tcW w:w="5184" w:type="dxa"/>
            <w:vMerge w:val="restart"/>
            <w:tcMar>
              <w:top w:w="100" w:type="dxa"/>
              <w:left w:w="100" w:type="dxa"/>
              <w:bottom w:w="100" w:type="dxa"/>
              <w:right w:w="100" w:type="dxa"/>
            </w:tcMar>
          </w:tcPr>
          <w:p w:rsidR="006E0C3E" w14:paraId="600BCDF4" w14:textId="77777777">
            <w:r>
              <w:rPr>
                <w:b/>
                <w:sz w:val="24"/>
              </w:rPr>
              <w:t>VALUE</w:t>
            </w:r>
          </w:p>
        </w:tc>
      </w:tr>
      <w:tr w14:paraId="0B49D122"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66BBDCB6" w14:textId="77777777">
            <w:r>
              <w:rPr>
                <w:b/>
                <w:sz w:val="24"/>
              </w:rPr>
              <w:t>HISHER</w:t>
            </w:r>
          </w:p>
        </w:tc>
        <w:tc>
          <w:tcPr>
            <w:tcW w:w="5184" w:type="dxa"/>
            <w:vMerge w:val="restart"/>
            <w:tcMar>
              <w:top w:w="100" w:type="dxa"/>
              <w:left w:w="100" w:type="dxa"/>
              <w:bottom w:w="100" w:type="dxa"/>
              <w:right w:w="100" w:type="dxa"/>
            </w:tcMar>
          </w:tcPr>
          <w:p w:rsidR="006E0C3E" w14:paraId="500F2CED" w14:textId="77777777">
            <w:r>
              <w:rPr>
                <w:sz w:val="20"/>
              </w:rPr>
              <w:t>PULINENO==HURESPLI</w:t>
            </w:r>
          </w:p>
        </w:tc>
        <w:tc>
          <w:tcPr>
            <w:tcW w:w="5184" w:type="dxa"/>
            <w:vMerge w:val="restart"/>
            <w:tcMar>
              <w:top w:w="100" w:type="dxa"/>
              <w:left w:w="100" w:type="dxa"/>
              <w:bottom w:w="100" w:type="dxa"/>
              <w:right w:w="100" w:type="dxa"/>
            </w:tcMar>
          </w:tcPr>
          <w:p w:rsidR="006E0C3E" w14:paraId="713B4EC5" w14:textId="77777777">
            <w:r>
              <w:rPr>
                <w:sz w:val="20"/>
              </w:rPr>
              <w:t>your</w:t>
            </w:r>
          </w:p>
        </w:tc>
      </w:tr>
      <w:tr w14:paraId="3841D756" w14:textId="77777777">
        <w:tblPrEx>
          <w:tblW w:w="0" w:type="auto"/>
          <w:tblLook w:val="04A0"/>
        </w:tblPrEx>
        <w:trPr>
          <w:trHeight w:val="269"/>
        </w:trPr>
        <w:tc>
          <w:tcPr>
            <w:tcW w:w="2592" w:type="dxa"/>
            <w:vMerge/>
            <w:tcMar>
              <w:top w:w="100" w:type="dxa"/>
              <w:left w:w="100" w:type="dxa"/>
              <w:bottom w:w="100" w:type="dxa"/>
              <w:right w:w="100" w:type="dxa"/>
            </w:tcMar>
          </w:tcPr>
          <w:p w:rsidR="006E0C3E" w14:paraId="29E8B8AE" w14:textId="77777777"/>
        </w:tc>
        <w:tc>
          <w:tcPr>
            <w:tcW w:w="5184" w:type="dxa"/>
            <w:vMerge w:val="restart"/>
            <w:tcMar>
              <w:top w:w="100" w:type="dxa"/>
              <w:left w:w="100" w:type="dxa"/>
              <w:bottom w:w="100" w:type="dxa"/>
              <w:right w:w="100" w:type="dxa"/>
            </w:tcMar>
          </w:tcPr>
          <w:p w:rsidR="006E0C3E" w14:paraId="6001AEF2" w14:textId="77777777">
            <w:r>
              <w:rPr>
                <w:sz w:val="20"/>
              </w:rPr>
              <w:t>PUSEX=="2"</w:t>
            </w:r>
          </w:p>
        </w:tc>
        <w:tc>
          <w:tcPr>
            <w:tcW w:w="5184" w:type="dxa"/>
            <w:vMerge w:val="restart"/>
            <w:tcMar>
              <w:top w:w="100" w:type="dxa"/>
              <w:left w:w="100" w:type="dxa"/>
              <w:bottom w:w="100" w:type="dxa"/>
              <w:right w:w="100" w:type="dxa"/>
            </w:tcMar>
          </w:tcPr>
          <w:p w:rsidR="006E0C3E" w14:paraId="3BA15B8C" w14:textId="77777777">
            <w:r>
              <w:rPr>
                <w:sz w:val="20"/>
              </w:rPr>
              <w:t>her</w:t>
            </w:r>
          </w:p>
        </w:tc>
      </w:tr>
      <w:tr w14:paraId="62F16906" w14:textId="77777777">
        <w:tblPrEx>
          <w:tblW w:w="0" w:type="auto"/>
          <w:tblLook w:val="04A0"/>
        </w:tblPrEx>
        <w:trPr>
          <w:trHeight w:val="269"/>
        </w:trPr>
        <w:tc>
          <w:tcPr>
            <w:tcW w:w="2592" w:type="dxa"/>
            <w:vMerge/>
            <w:tcMar>
              <w:top w:w="100" w:type="dxa"/>
              <w:left w:w="100" w:type="dxa"/>
              <w:bottom w:w="100" w:type="dxa"/>
              <w:right w:w="100" w:type="dxa"/>
            </w:tcMar>
          </w:tcPr>
          <w:p w:rsidR="006E0C3E" w14:paraId="50EED10A" w14:textId="77777777"/>
        </w:tc>
        <w:tc>
          <w:tcPr>
            <w:tcW w:w="5184" w:type="dxa"/>
            <w:vMerge w:val="restart"/>
            <w:tcMar>
              <w:top w:w="100" w:type="dxa"/>
              <w:left w:w="100" w:type="dxa"/>
              <w:bottom w:w="100" w:type="dxa"/>
              <w:right w:w="100" w:type="dxa"/>
            </w:tcMar>
          </w:tcPr>
          <w:p w:rsidR="006E0C3E" w14:paraId="74D63B74" w14:textId="77777777">
            <w:r>
              <w:rPr>
                <w:sz w:val="20"/>
              </w:rPr>
              <w:t>PULINENO!=HURESPLI AND PUSEX!="2"</w:t>
            </w:r>
          </w:p>
        </w:tc>
        <w:tc>
          <w:tcPr>
            <w:tcW w:w="5184" w:type="dxa"/>
            <w:vMerge w:val="restart"/>
            <w:tcMar>
              <w:top w:w="100" w:type="dxa"/>
              <w:left w:w="100" w:type="dxa"/>
              <w:bottom w:w="100" w:type="dxa"/>
              <w:right w:w="100" w:type="dxa"/>
            </w:tcMar>
          </w:tcPr>
          <w:p w:rsidR="006E0C3E" w14:paraId="59B3D4A3" w14:textId="77777777">
            <w:r>
              <w:rPr>
                <w:sz w:val="20"/>
              </w:rPr>
              <w:t>his</w:t>
            </w:r>
          </w:p>
        </w:tc>
      </w:tr>
      <w:tr w14:paraId="1095BABB"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6256F607" w14:textId="77777777">
            <w:r>
              <w:rPr>
                <w:b/>
                <w:sz w:val="24"/>
              </w:rPr>
              <w:t>TNAME</w:t>
            </w:r>
          </w:p>
        </w:tc>
        <w:tc>
          <w:tcPr>
            <w:tcW w:w="5184" w:type="dxa"/>
            <w:vMerge w:val="restart"/>
            <w:tcMar>
              <w:top w:w="100" w:type="dxa"/>
              <w:left w:w="100" w:type="dxa"/>
              <w:bottom w:w="100" w:type="dxa"/>
              <w:right w:w="100" w:type="dxa"/>
            </w:tcMar>
          </w:tcPr>
          <w:p w:rsidR="006E0C3E" w14:paraId="3D294522" w14:textId="77777777">
            <w:r>
              <w:rPr>
                <w:sz w:val="20"/>
              </w:rPr>
              <w:t>PULINENO==HURESPLI</w:t>
            </w:r>
          </w:p>
        </w:tc>
        <w:tc>
          <w:tcPr>
            <w:tcW w:w="5184" w:type="dxa"/>
            <w:vMerge w:val="restart"/>
            <w:tcMar>
              <w:top w:w="100" w:type="dxa"/>
              <w:left w:w="100" w:type="dxa"/>
              <w:bottom w:w="100" w:type="dxa"/>
              <w:right w:w="100" w:type="dxa"/>
            </w:tcMar>
          </w:tcPr>
          <w:p w:rsidR="006E0C3E" w14:paraId="734DF3FA" w14:textId="77777777">
            <w:r>
              <w:rPr>
                <w:sz w:val="20"/>
              </w:rPr>
              <w:t>you</w:t>
            </w:r>
          </w:p>
        </w:tc>
      </w:tr>
      <w:tr w14:paraId="1D702791" w14:textId="77777777">
        <w:tblPrEx>
          <w:tblW w:w="0" w:type="auto"/>
          <w:tblLook w:val="04A0"/>
        </w:tblPrEx>
        <w:trPr>
          <w:trHeight w:val="269"/>
        </w:trPr>
        <w:tc>
          <w:tcPr>
            <w:tcW w:w="2592" w:type="dxa"/>
            <w:vMerge/>
            <w:tcMar>
              <w:top w:w="100" w:type="dxa"/>
              <w:left w:w="100" w:type="dxa"/>
              <w:bottom w:w="100" w:type="dxa"/>
              <w:right w:w="100" w:type="dxa"/>
            </w:tcMar>
          </w:tcPr>
          <w:p w:rsidR="006E0C3E" w14:paraId="5B29439E" w14:textId="77777777"/>
        </w:tc>
        <w:tc>
          <w:tcPr>
            <w:tcW w:w="5184" w:type="dxa"/>
            <w:tcMar>
              <w:top w:w="100" w:type="dxa"/>
              <w:left w:w="100" w:type="dxa"/>
              <w:bottom w:w="100" w:type="dxa"/>
              <w:right w:w="100" w:type="dxa"/>
            </w:tcMar>
          </w:tcPr>
          <w:p w:rsidR="006E0C3E" w14:paraId="5913DA44" w14:textId="77777777"/>
        </w:tc>
        <w:tc>
          <w:tcPr>
            <w:tcW w:w="5184" w:type="dxa"/>
            <w:tcMar>
              <w:top w:w="100" w:type="dxa"/>
              <w:left w:w="100" w:type="dxa"/>
              <w:bottom w:w="100" w:type="dxa"/>
              <w:right w:w="100" w:type="dxa"/>
            </w:tcMar>
          </w:tcPr>
          <w:p w:rsidR="006E0C3E" w14:paraId="69A942AF" w14:textId="77777777">
            <w:r>
              <w:rPr>
                <w:sz w:val="20"/>
              </w:rPr>
              <w:t>{{model.PUFNAME}} {{model.PULNAME}}</w:t>
            </w:r>
          </w:p>
        </w:tc>
      </w:tr>
    </w:tbl>
    <w:p w:rsidR="006E0C3E" w14:paraId="72AAA00B" w14:textId="77777777"/>
    <w:tbl>
      <w:tblPr>
        <w:tblStyle w:val="TableGrid"/>
        <w:tblW w:w="0" w:type="auto"/>
        <w:tblLook w:val="04A0"/>
      </w:tblPr>
      <w:tblGrid>
        <w:gridCol w:w="2590"/>
        <w:gridCol w:w="3885"/>
        <w:gridCol w:w="3885"/>
        <w:gridCol w:w="2590"/>
      </w:tblGrid>
      <w:tr w14:paraId="793FA595"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6E0C3E" w14:paraId="16CAB2F2" w14:textId="77777777">
            <w:r>
              <w:rPr>
                <w:b/>
                <w:sz w:val="30"/>
              </w:rPr>
              <w:t>BLOCK: BLKDEMOGRAPHICS_NEW ORDER / BLOCK: BLKDEMOGRAPHICS-EDU / SCREEN: SC_HGCOMP / QUESTION: HGCOMP_CPS / RESPONSE: RHGCOMP_CPS (STANDARD, RADIOBUTTON)</w:t>
            </w:r>
          </w:p>
        </w:tc>
      </w:tr>
      <w:tr w14:paraId="58A4CDA6"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9C043C3" w14:textId="77777777">
            <w:r>
              <w:rPr>
                <w:b/>
                <w:sz w:val="24"/>
              </w:rPr>
              <w:t>ATTRIBUTE NAME</w:t>
            </w:r>
          </w:p>
        </w:tc>
        <w:tc>
          <w:tcPr>
            <w:tcW w:w="10368" w:type="dxa"/>
            <w:gridSpan w:val="3"/>
            <w:vMerge w:val="restart"/>
            <w:tcMar>
              <w:top w:w="100" w:type="dxa"/>
              <w:left w:w="100" w:type="dxa"/>
              <w:bottom w:w="100" w:type="dxa"/>
              <w:right w:w="100" w:type="dxa"/>
            </w:tcMar>
          </w:tcPr>
          <w:p w:rsidR="006E0C3E" w14:paraId="7FF4426A" w14:textId="77777777">
            <w:r>
              <w:rPr>
                <w:b/>
                <w:sz w:val="24"/>
              </w:rPr>
              <w:t>VALUE</w:t>
            </w:r>
          </w:p>
        </w:tc>
      </w:tr>
      <w:tr w14:paraId="1577962F"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45723DEF" w14:textId="77777777">
            <w:r>
              <w:rPr>
                <w:sz w:val="20"/>
              </w:rPr>
              <w:t xml:space="preserve">RESPONSE </w:t>
            </w:r>
            <w:r>
              <w:rPr>
                <w:sz w:val="20"/>
              </w:rPr>
              <w:t>VARIABLE</w:t>
            </w:r>
          </w:p>
        </w:tc>
        <w:tc>
          <w:tcPr>
            <w:tcW w:w="10368" w:type="dxa"/>
            <w:gridSpan w:val="3"/>
            <w:vMerge w:val="restart"/>
            <w:tcMar>
              <w:top w:w="100" w:type="dxa"/>
              <w:left w:w="100" w:type="dxa"/>
              <w:bottom w:w="100" w:type="dxa"/>
              <w:right w:w="100" w:type="dxa"/>
            </w:tcMar>
          </w:tcPr>
          <w:p w:rsidR="006E0C3E" w14:paraId="4ABED17D" w14:textId="77777777">
            <w:r>
              <w:rPr>
                <w:sz w:val="20"/>
              </w:rPr>
              <w:t>PUHGCOMP</w:t>
            </w:r>
          </w:p>
        </w:tc>
      </w:tr>
      <w:tr w14:paraId="67501CC9"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7C94086" w14:textId="77777777">
            <w:r>
              <w:rPr>
                <w:sz w:val="20"/>
              </w:rPr>
              <w:t>ANSWER LIST</w:t>
            </w:r>
          </w:p>
        </w:tc>
        <w:tc>
          <w:tcPr>
            <w:tcW w:w="10368" w:type="dxa"/>
            <w:gridSpan w:val="3"/>
            <w:vMerge w:val="restart"/>
            <w:tcMar>
              <w:top w:w="100" w:type="dxa"/>
              <w:left w:w="100" w:type="dxa"/>
              <w:bottom w:w="100" w:type="dxa"/>
              <w:right w:w="100" w:type="dxa"/>
            </w:tcMar>
          </w:tcPr>
          <w:p w:rsidR="006E0C3E" w14:paraId="6EBD180A" w14:textId="77777777">
            <w:r>
              <w:rPr>
                <w:sz w:val="20"/>
              </w:rPr>
              <w:t>THGCOMP</w:t>
            </w:r>
          </w:p>
        </w:tc>
      </w:tr>
      <w:tr w14:paraId="2A223AA4"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076D2D41" w14:textId="77777777">
            <w:r>
              <w:rPr>
                <w:b/>
                <w:sz w:val="24"/>
              </w:rPr>
              <w:t>ANSWER LIST OPTIONS</w:t>
            </w:r>
          </w:p>
        </w:tc>
        <w:tc>
          <w:tcPr>
            <w:tcW w:w="3888" w:type="dxa"/>
            <w:vMerge w:val="restart"/>
            <w:tcMar>
              <w:top w:w="100" w:type="dxa"/>
              <w:left w:w="100" w:type="dxa"/>
              <w:bottom w:w="100" w:type="dxa"/>
              <w:right w:w="100" w:type="dxa"/>
            </w:tcMar>
          </w:tcPr>
          <w:p w:rsidR="006E0C3E" w14:paraId="026DCF1D" w14:textId="77777777">
            <w:r>
              <w:rPr>
                <w:b/>
                <w:sz w:val="24"/>
              </w:rPr>
              <w:t>DISPLAY NAME</w:t>
            </w:r>
          </w:p>
        </w:tc>
        <w:tc>
          <w:tcPr>
            <w:tcW w:w="3888" w:type="dxa"/>
            <w:vMerge w:val="restart"/>
            <w:tcMar>
              <w:top w:w="100" w:type="dxa"/>
              <w:left w:w="100" w:type="dxa"/>
              <w:bottom w:w="100" w:type="dxa"/>
              <w:right w:w="100" w:type="dxa"/>
            </w:tcMar>
          </w:tcPr>
          <w:p w:rsidR="006E0C3E" w14:paraId="49AF3D5D" w14:textId="77777777">
            <w:r>
              <w:rPr>
                <w:b/>
                <w:sz w:val="24"/>
              </w:rPr>
              <w:t>STORED VALUE</w:t>
            </w:r>
          </w:p>
        </w:tc>
        <w:tc>
          <w:tcPr>
            <w:tcW w:w="2592" w:type="dxa"/>
            <w:vMerge w:val="restart"/>
            <w:tcMar>
              <w:top w:w="100" w:type="dxa"/>
              <w:left w:w="100" w:type="dxa"/>
              <w:bottom w:w="100" w:type="dxa"/>
              <w:right w:w="100" w:type="dxa"/>
            </w:tcMar>
          </w:tcPr>
          <w:p w:rsidR="006E0C3E" w14:paraId="62D1EA9B" w14:textId="77777777">
            <w:r>
              <w:rPr>
                <w:b/>
                <w:sz w:val="24"/>
              </w:rPr>
              <w:t>VARIABLE</w:t>
            </w:r>
          </w:p>
        </w:tc>
      </w:tr>
      <w:tr w14:paraId="558BA59F" w14:textId="77777777">
        <w:tblPrEx>
          <w:tblW w:w="0" w:type="auto"/>
          <w:tblLook w:val="04A0"/>
        </w:tblPrEx>
        <w:trPr>
          <w:trHeight w:val="269"/>
        </w:trPr>
        <w:tc>
          <w:tcPr>
            <w:tcW w:w="2592" w:type="dxa"/>
            <w:vMerge/>
            <w:tcMar>
              <w:top w:w="100" w:type="dxa"/>
              <w:left w:w="100" w:type="dxa"/>
              <w:bottom w:w="100" w:type="dxa"/>
              <w:right w:w="100" w:type="dxa"/>
            </w:tcMar>
          </w:tcPr>
          <w:p w:rsidR="006E0C3E" w14:paraId="7E30627E" w14:textId="77777777"/>
        </w:tc>
        <w:tc>
          <w:tcPr>
            <w:tcW w:w="3888" w:type="dxa"/>
            <w:vMerge w:val="restart"/>
            <w:tcMar>
              <w:top w:w="100" w:type="dxa"/>
              <w:left w:w="100" w:type="dxa"/>
              <w:bottom w:w="100" w:type="dxa"/>
              <w:right w:w="100" w:type="dxa"/>
            </w:tcMar>
          </w:tcPr>
          <w:p w:rsidR="006E0C3E" w14:paraId="213F6F77" w14:textId="77777777">
            <w:r>
              <w:rPr>
                <w:sz w:val="20"/>
              </w:rPr>
              <w:t>Less than 1st grade</w:t>
            </w:r>
          </w:p>
        </w:tc>
        <w:tc>
          <w:tcPr>
            <w:tcW w:w="3888" w:type="dxa"/>
            <w:vMerge w:val="restart"/>
            <w:tcMar>
              <w:top w:w="100" w:type="dxa"/>
              <w:left w:w="100" w:type="dxa"/>
              <w:bottom w:w="100" w:type="dxa"/>
              <w:right w:w="100" w:type="dxa"/>
            </w:tcMar>
          </w:tcPr>
          <w:p w:rsidR="006E0C3E" w14:paraId="19A3ED18" w14:textId="77777777">
            <w:r>
              <w:rPr>
                <w:sz w:val="20"/>
              </w:rPr>
              <w:t>1</w:t>
            </w:r>
          </w:p>
        </w:tc>
        <w:tc>
          <w:tcPr>
            <w:tcW w:w="2592" w:type="dxa"/>
            <w:vMerge w:val="restart"/>
            <w:tcMar>
              <w:top w:w="100" w:type="dxa"/>
              <w:left w:w="100" w:type="dxa"/>
              <w:bottom w:w="100" w:type="dxa"/>
              <w:right w:w="100" w:type="dxa"/>
            </w:tcMar>
          </w:tcPr>
          <w:p w:rsidR="006E0C3E" w14:paraId="40CB626C" w14:textId="77777777"/>
        </w:tc>
      </w:tr>
      <w:tr w14:paraId="62E2C469" w14:textId="77777777">
        <w:tblPrEx>
          <w:tblW w:w="0" w:type="auto"/>
          <w:tblLook w:val="04A0"/>
        </w:tblPrEx>
        <w:trPr>
          <w:trHeight w:val="269"/>
        </w:trPr>
        <w:tc>
          <w:tcPr>
            <w:tcW w:w="2592" w:type="dxa"/>
            <w:vMerge/>
            <w:tcMar>
              <w:top w:w="100" w:type="dxa"/>
              <w:left w:w="100" w:type="dxa"/>
              <w:bottom w:w="100" w:type="dxa"/>
              <w:right w:w="100" w:type="dxa"/>
            </w:tcMar>
          </w:tcPr>
          <w:p w:rsidR="006E0C3E" w14:paraId="695D9D2D" w14:textId="77777777"/>
        </w:tc>
        <w:tc>
          <w:tcPr>
            <w:tcW w:w="3888" w:type="dxa"/>
            <w:vMerge w:val="restart"/>
            <w:tcMar>
              <w:top w:w="100" w:type="dxa"/>
              <w:left w:w="100" w:type="dxa"/>
              <w:bottom w:w="100" w:type="dxa"/>
              <w:right w:w="100" w:type="dxa"/>
            </w:tcMar>
          </w:tcPr>
          <w:p w:rsidR="006E0C3E" w14:paraId="4763AE13" w14:textId="77777777">
            <w:r>
              <w:rPr>
                <w:sz w:val="20"/>
              </w:rPr>
              <w:t>1st, 2nd, 3rd or 4th grade</w:t>
            </w:r>
          </w:p>
        </w:tc>
        <w:tc>
          <w:tcPr>
            <w:tcW w:w="3888" w:type="dxa"/>
            <w:vMerge w:val="restart"/>
            <w:tcMar>
              <w:top w:w="100" w:type="dxa"/>
              <w:left w:w="100" w:type="dxa"/>
              <w:bottom w:w="100" w:type="dxa"/>
              <w:right w:w="100" w:type="dxa"/>
            </w:tcMar>
          </w:tcPr>
          <w:p w:rsidR="006E0C3E" w14:paraId="5619E9DD" w14:textId="77777777">
            <w:r>
              <w:rPr>
                <w:sz w:val="20"/>
              </w:rPr>
              <w:t>2</w:t>
            </w:r>
          </w:p>
        </w:tc>
        <w:tc>
          <w:tcPr>
            <w:tcW w:w="2592" w:type="dxa"/>
            <w:vMerge w:val="restart"/>
            <w:tcMar>
              <w:top w:w="100" w:type="dxa"/>
              <w:left w:w="100" w:type="dxa"/>
              <w:bottom w:w="100" w:type="dxa"/>
              <w:right w:w="100" w:type="dxa"/>
            </w:tcMar>
          </w:tcPr>
          <w:p w:rsidR="006E0C3E" w14:paraId="3B2DB0C2" w14:textId="77777777"/>
        </w:tc>
      </w:tr>
      <w:tr w14:paraId="1BCE1FD8" w14:textId="77777777">
        <w:tblPrEx>
          <w:tblW w:w="0" w:type="auto"/>
          <w:tblLook w:val="04A0"/>
        </w:tblPrEx>
        <w:trPr>
          <w:trHeight w:val="269"/>
        </w:trPr>
        <w:tc>
          <w:tcPr>
            <w:tcW w:w="2592" w:type="dxa"/>
            <w:vMerge/>
            <w:tcMar>
              <w:top w:w="100" w:type="dxa"/>
              <w:left w:w="100" w:type="dxa"/>
              <w:bottom w:w="100" w:type="dxa"/>
              <w:right w:w="100" w:type="dxa"/>
            </w:tcMar>
          </w:tcPr>
          <w:p w:rsidR="006E0C3E" w14:paraId="3095EA5B" w14:textId="77777777"/>
        </w:tc>
        <w:tc>
          <w:tcPr>
            <w:tcW w:w="3888" w:type="dxa"/>
            <w:vMerge w:val="restart"/>
            <w:tcMar>
              <w:top w:w="100" w:type="dxa"/>
              <w:left w:w="100" w:type="dxa"/>
              <w:bottom w:w="100" w:type="dxa"/>
              <w:right w:w="100" w:type="dxa"/>
            </w:tcMar>
          </w:tcPr>
          <w:p w:rsidR="006E0C3E" w14:paraId="024C625B" w14:textId="77777777">
            <w:r>
              <w:rPr>
                <w:sz w:val="20"/>
              </w:rPr>
              <w:t>5th or 6th grade</w:t>
            </w:r>
          </w:p>
        </w:tc>
        <w:tc>
          <w:tcPr>
            <w:tcW w:w="3888" w:type="dxa"/>
            <w:vMerge w:val="restart"/>
            <w:tcMar>
              <w:top w:w="100" w:type="dxa"/>
              <w:left w:w="100" w:type="dxa"/>
              <w:bottom w:w="100" w:type="dxa"/>
              <w:right w:w="100" w:type="dxa"/>
            </w:tcMar>
          </w:tcPr>
          <w:p w:rsidR="006E0C3E" w14:paraId="4765E080" w14:textId="77777777">
            <w:r>
              <w:rPr>
                <w:sz w:val="20"/>
              </w:rPr>
              <w:t>3</w:t>
            </w:r>
          </w:p>
        </w:tc>
        <w:tc>
          <w:tcPr>
            <w:tcW w:w="2592" w:type="dxa"/>
            <w:vMerge w:val="restart"/>
            <w:tcMar>
              <w:top w:w="100" w:type="dxa"/>
              <w:left w:w="100" w:type="dxa"/>
              <w:bottom w:w="100" w:type="dxa"/>
              <w:right w:w="100" w:type="dxa"/>
            </w:tcMar>
          </w:tcPr>
          <w:p w:rsidR="006E0C3E" w14:paraId="2A62651F" w14:textId="77777777"/>
        </w:tc>
      </w:tr>
      <w:tr w14:paraId="738EDE60" w14:textId="77777777">
        <w:tblPrEx>
          <w:tblW w:w="0" w:type="auto"/>
          <w:tblLook w:val="04A0"/>
        </w:tblPrEx>
        <w:trPr>
          <w:trHeight w:val="269"/>
        </w:trPr>
        <w:tc>
          <w:tcPr>
            <w:tcW w:w="2592" w:type="dxa"/>
            <w:vMerge/>
            <w:tcMar>
              <w:top w:w="100" w:type="dxa"/>
              <w:left w:w="100" w:type="dxa"/>
              <w:bottom w:w="100" w:type="dxa"/>
              <w:right w:w="100" w:type="dxa"/>
            </w:tcMar>
          </w:tcPr>
          <w:p w:rsidR="006E0C3E" w14:paraId="4DA8632E" w14:textId="77777777"/>
        </w:tc>
        <w:tc>
          <w:tcPr>
            <w:tcW w:w="3888" w:type="dxa"/>
            <w:vMerge w:val="restart"/>
            <w:tcMar>
              <w:top w:w="100" w:type="dxa"/>
              <w:left w:w="100" w:type="dxa"/>
              <w:bottom w:w="100" w:type="dxa"/>
              <w:right w:w="100" w:type="dxa"/>
            </w:tcMar>
          </w:tcPr>
          <w:p w:rsidR="006E0C3E" w14:paraId="4FF1C103" w14:textId="77777777">
            <w:r>
              <w:rPr>
                <w:sz w:val="20"/>
              </w:rPr>
              <w:t>7th or 8th grade</w:t>
            </w:r>
          </w:p>
        </w:tc>
        <w:tc>
          <w:tcPr>
            <w:tcW w:w="3888" w:type="dxa"/>
            <w:vMerge w:val="restart"/>
            <w:tcMar>
              <w:top w:w="100" w:type="dxa"/>
              <w:left w:w="100" w:type="dxa"/>
              <w:bottom w:w="100" w:type="dxa"/>
              <w:right w:w="100" w:type="dxa"/>
            </w:tcMar>
          </w:tcPr>
          <w:p w:rsidR="006E0C3E" w14:paraId="0886801D" w14:textId="77777777">
            <w:r>
              <w:rPr>
                <w:sz w:val="20"/>
              </w:rPr>
              <w:t>4</w:t>
            </w:r>
          </w:p>
        </w:tc>
        <w:tc>
          <w:tcPr>
            <w:tcW w:w="2592" w:type="dxa"/>
            <w:vMerge w:val="restart"/>
            <w:tcMar>
              <w:top w:w="100" w:type="dxa"/>
              <w:left w:w="100" w:type="dxa"/>
              <w:bottom w:w="100" w:type="dxa"/>
              <w:right w:w="100" w:type="dxa"/>
            </w:tcMar>
          </w:tcPr>
          <w:p w:rsidR="006E0C3E" w14:paraId="2AED7ADB" w14:textId="77777777"/>
        </w:tc>
      </w:tr>
      <w:tr w14:paraId="66C7412A" w14:textId="77777777">
        <w:tblPrEx>
          <w:tblW w:w="0" w:type="auto"/>
          <w:tblLook w:val="04A0"/>
        </w:tblPrEx>
        <w:trPr>
          <w:trHeight w:val="269"/>
        </w:trPr>
        <w:tc>
          <w:tcPr>
            <w:tcW w:w="2592" w:type="dxa"/>
            <w:vMerge/>
            <w:tcMar>
              <w:top w:w="100" w:type="dxa"/>
              <w:left w:w="100" w:type="dxa"/>
              <w:bottom w:w="100" w:type="dxa"/>
              <w:right w:w="100" w:type="dxa"/>
            </w:tcMar>
          </w:tcPr>
          <w:p w:rsidR="006E0C3E" w14:paraId="4AF5F944" w14:textId="77777777"/>
        </w:tc>
        <w:tc>
          <w:tcPr>
            <w:tcW w:w="3888" w:type="dxa"/>
            <w:vMerge w:val="restart"/>
            <w:tcMar>
              <w:top w:w="100" w:type="dxa"/>
              <w:left w:w="100" w:type="dxa"/>
              <w:bottom w:w="100" w:type="dxa"/>
              <w:right w:w="100" w:type="dxa"/>
            </w:tcMar>
          </w:tcPr>
          <w:p w:rsidR="006E0C3E" w14:paraId="59689139" w14:textId="77777777">
            <w:r>
              <w:rPr>
                <w:sz w:val="20"/>
              </w:rPr>
              <w:t>9th grade</w:t>
            </w:r>
          </w:p>
        </w:tc>
        <w:tc>
          <w:tcPr>
            <w:tcW w:w="3888" w:type="dxa"/>
            <w:vMerge w:val="restart"/>
            <w:tcMar>
              <w:top w:w="100" w:type="dxa"/>
              <w:left w:w="100" w:type="dxa"/>
              <w:bottom w:w="100" w:type="dxa"/>
              <w:right w:w="100" w:type="dxa"/>
            </w:tcMar>
          </w:tcPr>
          <w:p w:rsidR="006E0C3E" w14:paraId="1B982AA6" w14:textId="77777777">
            <w:r>
              <w:rPr>
                <w:sz w:val="20"/>
              </w:rPr>
              <w:t>5</w:t>
            </w:r>
          </w:p>
        </w:tc>
        <w:tc>
          <w:tcPr>
            <w:tcW w:w="2592" w:type="dxa"/>
            <w:vMerge w:val="restart"/>
            <w:tcMar>
              <w:top w:w="100" w:type="dxa"/>
              <w:left w:w="100" w:type="dxa"/>
              <w:bottom w:w="100" w:type="dxa"/>
              <w:right w:w="100" w:type="dxa"/>
            </w:tcMar>
          </w:tcPr>
          <w:p w:rsidR="006E0C3E" w14:paraId="37A8EE35" w14:textId="77777777"/>
        </w:tc>
      </w:tr>
      <w:tr w14:paraId="76571B20" w14:textId="77777777">
        <w:tblPrEx>
          <w:tblW w:w="0" w:type="auto"/>
          <w:tblLook w:val="04A0"/>
        </w:tblPrEx>
        <w:trPr>
          <w:trHeight w:val="269"/>
        </w:trPr>
        <w:tc>
          <w:tcPr>
            <w:tcW w:w="2592" w:type="dxa"/>
            <w:vMerge/>
            <w:tcMar>
              <w:top w:w="100" w:type="dxa"/>
              <w:left w:w="100" w:type="dxa"/>
              <w:bottom w:w="100" w:type="dxa"/>
              <w:right w:w="100" w:type="dxa"/>
            </w:tcMar>
          </w:tcPr>
          <w:p w:rsidR="006E0C3E" w14:paraId="051BE744" w14:textId="77777777"/>
        </w:tc>
        <w:tc>
          <w:tcPr>
            <w:tcW w:w="3888" w:type="dxa"/>
            <w:vMerge w:val="restart"/>
            <w:tcMar>
              <w:top w:w="100" w:type="dxa"/>
              <w:left w:w="100" w:type="dxa"/>
              <w:bottom w:w="100" w:type="dxa"/>
              <w:right w:w="100" w:type="dxa"/>
            </w:tcMar>
          </w:tcPr>
          <w:p w:rsidR="006E0C3E" w14:paraId="1A83CA9C" w14:textId="77777777">
            <w:r>
              <w:rPr>
                <w:sz w:val="20"/>
              </w:rPr>
              <w:t>10th grade</w:t>
            </w:r>
          </w:p>
        </w:tc>
        <w:tc>
          <w:tcPr>
            <w:tcW w:w="3888" w:type="dxa"/>
            <w:vMerge w:val="restart"/>
            <w:tcMar>
              <w:top w:w="100" w:type="dxa"/>
              <w:left w:w="100" w:type="dxa"/>
              <w:bottom w:w="100" w:type="dxa"/>
              <w:right w:w="100" w:type="dxa"/>
            </w:tcMar>
          </w:tcPr>
          <w:p w:rsidR="006E0C3E" w14:paraId="4D009145" w14:textId="77777777">
            <w:r>
              <w:rPr>
                <w:sz w:val="20"/>
              </w:rPr>
              <w:t>6</w:t>
            </w:r>
          </w:p>
        </w:tc>
        <w:tc>
          <w:tcPr>
            <w:tcW w:w="2592" w:type="dxa"/>
            <w:vMerge w:val="restart"/>
            <w:tcMar>
              <w:top w:w="100" w:type="dxa"/>
              <w:left w:w="100" w:type="dxa"/>
              <w:bottom w:w="100" w:type="dxa"/>
              <w:right w:w="100" w:type="dxa"/>
            </w:tcMar>
          </w:tcPr>
          <w:p w:rsidR="006E0C3E" w14:paraId="29D1F2AA" w14:textId="77777777"/>
        </w:tc>
      </w:tr>
      <w:tr w14:paraId="23387ED6" w14:textId="77777777">
        <w:tblPrEx>
          <w:tblW w:w="0" w:type="auto"/>
          <w:tblLook w:val="04A0"/>
        </w:tblPrEx>
        <w:trPr>
          <w:trHeight w:val="269"/>
        </w:trPr>
        <w:tc>
          <w:tcPr>
            <w:tcW w:w="2592" w:type="dxa"/>
            <w:vMerge/>
            <w:tcMar>
              <w:top w:w="100" w:type="dxa"/>
              <w:left w:w="100" w:type="dxa"/>
              <w:bottom w:w="100" w:type="dxa"/>
              <w:right w:w="100" w:type="dxa"/>
            </w:tcMar>
          </w:tcPr>
          <w:p w:rsidR="006E0C3E" w14:paraId="06B8A3BF" w14:textId="77777777"/>
        </w:tc>
        <w:tc>
          <w:tcPr>
            <w:tcW w:w="3888" w:type="dxa"/>
            <w:vMerge w:val="restart"/>
            <w:tcMar>
              <w:top w:w="100" w:type="dxa"/>
              <w:left w:w="100" w:type="dxa"/>
              <w:bottom w:w="100" w:type="dxa"/>
              <w:right w:w="100" w:type="dxa"/>
            </w:tcMar>
          </w:tcPr>
          <w:p w:rsidR="006E0C3E" w14:paraId="746E9972" w14:textId="77777777">
            <w:r>
              <w:rPr>
                <w:sz w:val="20"/>
              </w:rPr>
              <w:t>11th grade</w:t>
            </w:r>
          </w:p>
        </w:tc>
        <w:tc>
          <w:tcPr>
            <w:tcW w:w="3888" w:type="dxa"/>
            <w:vMerge w:val="restart"/>
            <w:tcMar>
              <w:top w:w="100" w:type="dxa"/>
              <w:left w:w="100" w:type="dxa"/>
              <w:bottom w:w="100" w:type="dxa"/>
              <w:right w:w="100" w:type="dxa"/>
            </w:tcMar>
          </w:tcPr>
          <w:p w:rsidR="006E0C3E" w14:paraId="52019A0E" w14:textId="77777777">
            <w:r>
              <w:rPr>
                <w:sz w:val="20"/>
              </w:rPr>
              <w:t>7</w:t>
            </w:r>
          </w:p>
        </w:tc>
        <w:tc>
          <w:tcPr>
            <w:tcW w:w="2592" w:type="dxa"/>
            <w:vMerge w:val="restart"/>
            <w:tcMar>
              <w:top w:w="100" w:type="dxa"/>
              <w:left w:w="100" w:type="dxa"/>
              <w:bottom w:w="100" w:type="dxa"/>
              <w:right w:w="100" w:type="dxa"/>
            </w:tcMar>
          </w:tcPr>
          <w:p w:rsidR="006E0C3E" w14:paraId="227FFDCE" w14:textId="77777777"/>
        </w:tc>
      </w:tr>
      <w:tr w14:paraId="5E5E068A" w14:textId="77777777">
        <w:tblPrEx>
          <w:tblW w:w="0" w:type="auto"/>
          <w:tblLook w:val="04A0"/>
        </w:tblPrEx>
        <w:trPr>
          <w:trHeight w:val="269"/>
        </w:trPr>
        <w:tc>
          <w:tcPr>
            <w:tcW w:w="2592" w:type="dxa"/>
            <w:vMerge/>
            <w:tcMar>
              <w:top w:w="100" w:type="dxa"/>
              <w:left w:w="100" w:type="dxa"/>
              <w:bottom w:w="100" w:type="dxa"/>
              <w:right w:w="100" w:type="dxa"/>
            </w:tcMar>
          </w:tcPr>
          <w:p w:rsidR="006E0C3E" w14:paraId="496697A8" w14:textId="77777777"/>
        </w:tc>
        <w:tc>
          <w:tcPr>
            <w:tcW w:w="3888" w:type="dxa"/>
            <w:vMerge w:val="restart"/>
            <w:tcMar>
              <w:top w:w="100" w:type="dxa"/>
              <w:left w:w="100" w:type="dxa"/>
              <w:bottom w:w="100" w:type="dxa"/>
              <w:right w:w="100" w:type="dxa"/>
            </w:tcMar>
          </w:tcPr>
          <w:p w:rsidR="006E0C3E" w14:paraId="7FD4DF8B" w14:textId="77777777">
            <w:r>
              <w:rPr>
                <w:sz w:val="20"/>
              </w:rPr>
              <w:t xml:space="preserve">12th </w:t>
            </w:r>
            <w:r>
              <w:rPr>
                <w:sz w:val="20"/>
              </w:rPr>
              <w:t>grade NO DIPLOMA</w:t>
            </w:r>
          </w:p>
        </w:tc>
        <w:tc>
          <w:tcPr>
            <w:tcW w:w="3888" w:type="dxa"/>
            <w:vMerge w:val="restart"/>
            <w:tcMar>
              <w:top w:w="100" w:type="dxa"/>
              <w:left w:w="100" w:type="dxa"/>
              <w:bottom w:w="100" w:type="dxa"/>
              <w:right w:w="100" w:type="dxa"/>
            </w:tcMar>
          </w:tcPr>
          <w:p w:rsidR="006E0C3E" w14:paraId="2490DDB2" w14:textId="77777777">
            <w:r>
              <w:rPr>
                <w:sz w:val="20"/>
              </w:rPr>
              <w:t>8</w:t>
            </w:r>
          </w:p>
        </w:tc>
        <w:tc>
          <w:tcPr>
            <w:tcW w:w="2592" w:type="dxa"/>
            <w:vMerge w:val="restart"/>
            <w:tcMar>
              <w:top w:w="100" w:type="dxa"/>
              <w:left w:w="100" w:type="dxa"/>
              <w:bottom w:w="100" w:type="dxa"/>
              <w:right w:w="100" w:type="dxa"/>
            </w:tcMar>
          </w:tcPr>
          <w:p w:rsidR="006E0C3E" w14:paraId="6495B56D" w14:textId="77777777"/>
        </w:tc>
      </w:tr>
      <w:tr w14:paraId="00DFC5F8" w14:textId="77777777">
        <w:tblPrEx>
          <w:tblW w:w="0" w:type="auto"/>
          <w:tblLook w:val="04A0"/>
        </w:tblPrEx>
        <w:trPr>
          <w:trHeight w:val="269"/>
        </w:trPr>
        <w:tc>
          <w:tcPr>
            <w:tcW w:w="2592" w:type="dxa"/>
            <w:vMerge/>
            <w:tcMar>
              <w:top w:w="100" w:type="dxa"/>
              <w:left w:w="100" w:type="dxa"/>
              <w:bottom w:w="100" w:type="dxa"/>
              <w:right w:w="100" w:type="dxa"/>
            </w:tcMar>
          </w:tcPr>
          <w:p w:rsidR="006E0C3E" w14:paraId="582DC435" w14:textId="77777777"/>
        </w:tc>
        <w:tc>
          <w:tcPr>
            <w:tcW w:w="3888" w:type="dxa"/>
            <w:vMerge w:val="restart"/>
            <w:tcMar>
              <w:top w:w="100" w:type="dxa"/>
              <w:left w:w="100" w:type="dxa"/>
              <w:bottom w:w="100" w:type="dxa"/>
              <w:right w:w="100" w:type="dxa"/>
            </w:tcMar>
          </w:tcPr>
          <w:p w:rsidR="006E0C3E" w14:paraId="6ECD0A8E" w14:textId="77777777">
            <w:r>
              <w:rPr>
                <w:sz w:val="20"/>
              </w:rPr>
              <w:t>Don't Know</w:t>
            </w:r>
          </w:p>
        </w:tc>
        <w:tc>
          <w:tcPr>
            <w:tcW w:w="3888" w:type="dxa"/>
            <w:vMerge w:val="restart"/>
            <w:tcMar>
              <w:top w:w="100" w:type="dxa"/>
              <w:left w:w="100" w:type="dxa"/>
              <w:bottom w:w="100" w:type="dxa"/>
              <w:right w:w="100" w:type="dxa"/>
            </w:tcMar>
          </w:tcPr>
          <w:p w:rsidR="006E0C3E" w14:paraId="4B1AD99A" w14:textId="77777777">
            <w:r>
              <w:rPr>
                <w:sz w:val="20"/>
              </w:rPr>
              <w:t>-2</w:t>
            </w:r>
          </w:p>
        </w:tc>
        <w:tc>
          <w:tcPr>
            <w:tcW w:w="2592" w:type="dxa"/>
            <w:vMerge w:val="restart"/>
            <w:tcMar>
              <w:top w:w="100" w:type="dxa"/>
              <w:left w:w="100" w:type="dxa"/>
              <w:bottom w:w="100" w:type="dxa"/>
              <w:right w:w="100" w:type="dxa"/>
            </w:tcMar>
          </w:tcPr>
          <w:p w:rsidR="006E0C3E" w14:paraId="601AD810" w14:textId="77777777"/>
        </w:tc>
      </w:tr>
      <w:tr w14:paraId="555F77E4" w14:textId="77777777">
        <w:tblPrEx>
          <w:tblW w:w="0" w:type="auto"/>
          <w:tblLook w:val="04A0"/>
        </w:tblPrEx>
        <w:trPr>
          <w:trHeight w:val="269"/>
        </w:trPr>
        <w:tc>
          <w:tcPr>
            <w:tcW w:w="2592" w:type="dxa"/>
            <w:vMerge/>
            <w:tcMar>
              <w:top w:w="100" w:type="dxa"/>
              <w:left w:w="100" w:type="dxa"/>
              <w:bottom w:w="100" w:type="dxa"/>
              <w:right w:w="100" w:type="dxa"/>
            </w:tcMar>
          </w:tcPr>
          <w:p w:rsidR="006E0C3E" w14:paraId="23BA5AA4" w14:textId="77777777"/>
        </w:tc>
        <w:tc>
          <w:tcPr>
            <w:tcW w:w="3888" w:type="dxa"/>
            <w:tcMar>
              <w:top w:w="100" w:type="dxa"/>
              <w:left w:w="100" w:type="dxa"/>
              <w:bottom w:w="100" w:type="dxa"/>
              <w:right w:w="100" w:type="dxa"/>
            </w:tcMar>
          </w:tcPr>
          <w:p w:rsidR="006E0C3E" w14:paraId="3F340B1D" w14:textId="77777777">
            <w:r>
              <w:rPr>
                <w:sz w:val="20"/>
              </w:rPr>
              <w:t>Refuse</w:t>
            </w:r>
          </w:p>
        </w:tc>
        <w:tc>
          <w:tcPr>
            <w:tcW w:w="3888" w:type="dxa"/>
            <w:tcMar>
              <w:top w:w="100" w:type="dxa"/>
              <w:left w:w="100" w:type="dxa"/>
              <w:bottom w:w="100" w:type="dxa"/>
              <w:right w:w="100" w:type="dxa"/>
            </w:tcMar>
          </w:tcPr>
          <w:p w:rsidR="006E0C3E" w14:paraId="4A9B2C17" w14:textId="77777777">
            <w:r>
              <w:rPr>
                <w:sz w:val="20"/>
              </w:rPr>
              <w:t>-3</w:t>
            </w:r>
          </w:p>
        </w:tc>
        <w:tc>
          <w:tcPr>
            <w:tcW w:w="2592" w:type="dxa"/>
            <w:tcMar>
              <w:top w:w="100" w:type="dxa"/>
              <w:left w:w="100" w:type="dxa"/>
              <w:bottom w:w="100" w:type="dxa"/>
              <w:right w:w="100" w:type="dxa"/>
            </w:tcMar>
          </w:tcPr>
          <w:p w:rsidR="006E0C3E" w14:paraId="3DF75AB4" w14:textId="77777777"/>
        </w:tc>
      </w:tr>
    </w:tbl>
    <w:p w:rsidR="006E0C3E" w14:paraId="4A875120" w14:textId="77777777"/>
    <w:tbl>
      <w:tblPr>
        <w:tblStyle w:val="TableGrid"/>
        <w:tblW w:w="0" w:type="auto"/>
        <w:tblLook w:val="04A0"/>
      </w:tblPr>
      <w:tblGrid>
        <w:gridCol w:w="2590"/>
        <w:gridCol w:w="5179"/>
        <w:gridCol w:w="5181"/>
      </w:tblGrid>
      <w:tr w14:paraId="69B229A8"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6E0C3E" w14:paraId="444016A9" w14:textId="77777777">
            <w:r>
              <w:rPr>
                <w:b/>
                <w:sz w:val="30"/>
              </w:rPr>
              <w:t>BLOCK: BLKDEMOGRAPHICS_NEW ORDER / BLOCK: BLKDEMOGRAPHICS-EDU / SCREEN: SC_CYC / QUESTION: CYC_CPS (STANDARD)</w:t>
            </w:r>
          </w:p>
        </w:tc>
      </w:tr>
      <w:tr w14:paraId="45A05F84"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2F5112F" w14:textId="77777777">
            <w:r>
              <w:rPr>
                <w:b/>
                <w:sz w:val="24"/>
              </w:rPr>
              <w:t>ATTRIBUTE NAME</w:t>
            </w:r>
          </w:p>
        </w:tc>
        <w:tc>
          <w:tcPr>
            <w:tcW w:w="10368" w:type="dxa"/>
            <w:gridSpan w:val="2"/>
            <w:vMerge w:val="restart"/>
            <w:tcMar>
              <w:top w:w="100" w:type="dxa"/>
              <w:left w:w="100" w:type="dxa"/>
              <w:bottom w:w="100" w:type="dxa"/>
              <w:right w:w="100" w:type="dxa"/>
            </w:tcMar>
          </w:tcPr>
          <w:p w:rsidR="006E0C3E" w14:paraId="3EA11B48" w14:textId="77777777">
            <w:r>
              <w:rPr>
                <w:b/>
                <w:sz w:val="24"/>
              </w:rPr>
              <w:t>VALUE</w:t>
            </w:r>
          </w:p>
        </w:tc>
      </w:tr>
      <w:tr w14:paraId="6ED23DDC"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347D13EF" w14:textId="77777777">
            <w:r>
              <w:rPr>
                <w:sz w:val="20"/>
              </w:rPr>
              <w:t>CAPI QUESTION WORDING</w:t>
            </w:r>
          </w:p>
        </w:tc>
        <w:tc>
          <w:tcPr>
            <w:tcW w:w="10368" w:type="dxa"/>
            <w:gridSpan w:val="2"/>
            <w:vMerge w:val="restart"/>
            <w:tcMar>
              <w:top w:w="100" w:type="dxa"/>
              <w:left w:w="100" w:type="dxa"/>
              <w:bottom w:w="100" w:type="dxa"/>
              <w:right w:w="100" w:type="dxa"/>
            </w:tcMar>
          </w:tcPr>
          <w:p w:rsidR="006E0C3E" w14:paraId="3D728E84" w14:textId="77777777">
            <w:r>
              <w:rPr>
                <w:sz w:val="20"/>
              </w:rPr>
              <w:t xml:space="preserve">^CYC_FILL ^HOWHOW many years of college </w:t>
            </w:r>
            <w:r>
              <w:rPr>
                <w:sz w:val="20"/>
              </w:rPr>
              <w:t>CREDIT ^HAVEHAS ^TNAME completed? ^C_HAVEHAS ^HESHE COMPLETED...</w:t>
            </w:r>
          </w:p>
        </w:tc>
      </w:tr>
      <w:tr w14:paraId="1C711736"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29C0DF2" w14:textId="77777777">
            <w:r>
              <w:rPr>
                <w:b/>
                <w:sz w:val="24"/>
              </w:rPr>
              <w:t>FILL</w:t>
            </w:r>
          </w:p>
        </w:tc>
        <w:tc>
          <w:tcPr>
            <w:tcW w:w="5184" w:type="dxa"/>
            <w:vMerge w:val="restart"/>
            <w:tcMar>
              <w:top w:w="100" w:type="dxa"/>
              <w:left w:w="100" w:type="dxa"/>
              <w:bottom w:w="100" w:type="dxa"/>
              <w:right w:w="100" w:type="dxa"/>
            </w:tcMar>
          </w:tcPr>
          <w:p w:rsidR="006E0C3E" w14:paraId="07CFBB7C" w14:textId="77777777">
            <w:r>
              <w:rPr>
                <w:b/>
                <w:sz w:val="24"/>
              </w:rPr>
              <w:t>CONDITION</w:t>
            </w:r>
          </w:p>
        </w:tc>
        <w:tc>
          <w:tcPr>
            <w:tcW w:w="5184" w:type="dxa"/>
            <w:vMerge w:val="restart"/>
            <w:tcMar>
              <w:top w:w="100" w:type="dxa"/>
              <w:left w:w="100" w:type="dxa"/>
              <w:bottom w:w="100" w:type="dxa"/>
              <w:right w:w="100" w:type="dxa"/>
            </w:tcMar>
          </w:tcPr>
          <w:p w:rsidR="006E0C3E" w14:paraId="47582ADC" w14:textId="77777777">
            <w:r>
              <w:rPr>
                <w:b/>
                <w:sz w:val="24"/>
              </w:rPr>
              <w:t>VALUE</w:t>
            </w:r>
          </w:p>
        </w:tc>
      </w:tr>
      <w:tr w14:paraId="2A5F98DF"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39942B90" w14:textId="77777777">
            <w:r>
              <w:rPr>
                <w:b/>
                <w:sz w:val="24"/>
              </w:rPr>
              <w:t>CYC_FILL</w:t>
            </w:r>
          </w:p>
        </w:tc>
        <w:tc>
          <w:tcPr>
            <w:tcW w:w="5184" w:type="dxa"/>
            <w:vMerge w:val="restart"/>
            <w:tcMar>
              <w:top w:w="100" w:type="dxa"/>
              <w:left w:w="100" w:type="dxa"/>
              <w:bottom w:w="100" w:type="dxa"/>
              <w:right w:w="100" w:type="dxa"/>
            </w:tcMar>
          </w:tcPr>
          <w:p w:rsidR="006E0C3E" w14:paraId="04580EF4" w14:textId="77777777">
            <w:r>
              <w:rPr>
                <w:sz w:val="20"/>
              </w:rPr>
              <w:t>PUEDUCA=="41" or PUEDUCA=="42"</w:t>
            </w:r>
          </w:p>
        </w:tc>
        <w:tc>
          <w:tcPr>
            <w:tcW w:w="5184" w:type="dxa"/>
            <w:vMerge w:val="restart"/>
            <w:tcMar>
              <w:top w:w="100" w:type="dxa"/>
              <w:left w:w="100" w:type="dxa"/>
              <w:bottom w:w="100" w:type="dxa"/>
              <w:right w:w="100" w:type="dxa"/>
            </w:tcMar>
          </w:tcPr>
          <w:p w:rsidR="006E0C3E" w14:paraId="41425FBC" w14:textId="77777777">
            <w:r>
              <w:rPr>
                <w:sz w:val="20"/>
              </w:rPr>
              <w:t>Including any time that may have been spent getting an Associate degree,</w:t>
            </w:r>
          </w:p>
        </w:tc>
      </w:tr>
      <w:tr w14:paraId="165104C4"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30787A3B" w14:textId="77777777">
            <w:r>
              <w:rPr>
                <w:b/>
                <w:sz w:val="24"/>
              </w:rPr>
              <w:t>C_HAVEHAS</w:t>
            </w:r>
          </w:p>
        </w:tc>
        <w:tc>
          <w:tcPr>
            <w:tcW w:w="5184" w:type="dxa"/>
            <w:vMerge w:val="restart"/>
            <w:tcMar>
              <w:top w:w="100" w:type="dxa"/>
              <w:left w:w="100" w:type="dxa"/>
              <w:bottom w:w="100" w:type="dxa"/>
              <w:right w:w="100" w:type="dxa"/>
            </w:tcMar>
          </w:tcPr>
          <w:p w:rsidR="006E0C3E" w14:paraId="18F5ED65" w14:textId="77777777">
            <w:r>
              <w:rPr>
                <w:sz w:val="20"/>
              </w:rPr>
              <w:t>PULINENO==HURESPLI</w:t>
            </w:r>
          </w:p>
        </w:tc>
        <w:tc>
          <w:tcPr>
            <w:tcW w:w="5184" w:type="dxa"/>
            <w:vMerge w:val="restart"/>
            <w:tcMar>
              <w:top w:w="100" w:type="dxa"/>
              <w:left w:w="100" w:type="dxa"/>
              <w:bottom w:w="100" w:type="dxa"/>
              <w:right w:w="100" w:type="dxa"/>
            </w:tcMar>
          </w:tcPr>
          <w:p w:rsidR="006E0C3E" w14:paraId="2DA10BDE" w14:textId="77777777">
            <w:r>
              <w:rPr>
                <w:sz w:val="20"/>
              </w:rPr>
              <w:t>Have</w:t>
            </w:r>
          </w:p>
        </w:tc>
      </w:tr>
      <w:tr w14:paraId="16350CFC" w14:textId="77777777">
        <w:tblPrEx>
          <w:tblW w:w="0" w:type="auto"/>
          <w:tblLook w:val="04A0"/>
        </w:tblPrEx>
        <w:trPr>
          <w:trHeight w:val="269"/>
        </w:trPr>
        <w:tc>
          <w:tcPr>
            <w:tcW w:w="2592" w:type="dxa"/>
            <w:vMerge/>
            <w:tcMar>
              <w:top w:w="100" w:type="dxa"/>
              <w:left w:w="100" w:type="dxa"/>
              <w:bottom w:w="100" w:type="dxa"/>
              <w:right w:w="100" w:type="dxa"/>
            </w:tcMar>
          </w:tcPr>
          <w:p w:rsidR="006E0C3E" w14:paraId="3D3080C3" w14:textId="77777777"/>
        </w:tc>
        <w:tc>
          <w:tcPr>
            <w:tcW w:w="5184" w:type="dxa"/>
            <w:vMerge w:val="restart"/>
            <w:tcMar>
              <w:top w:w="100" w:type="dxa"/>
              <w:left w:w="100" w:type="dxa"/>
              <w:bottom w:w="100" w:type="dxa"/>
              <w:right w:w="100" w:type="dxa"/>
            </w:tcMar>
          </w:tcPr>
          <w:p w:rsidR="006E0C3E" w14:paraId="08C87D1A" w14:textId="77777777"/>
        </w:tc>
        <w:tc>
          <w:tcPr>
            <w:tcW w:w="5184" w:type="dxa"/>
            <w:vMerge w:val="restart"/>
            <w:tcMar>
              <w:top w:w="100" w:type="dxa"/>
              <w:left w:w="100" w:type="dxa"/>
              <w:bottom w:w="100" w:type="dxa"/>
              <w:right w:w="100" w:type="dxa"/>
            </w:tcMar>
          </w:tcPr>
          <w:p w:rsidR="006E0C3E" w14:paraId="0E741422" w14:textId="77777777">
            <w:r>
              <w:rPr>
                <w:sz w:val="20"/>
              </w:rPr>
              <w:t>Has</w:t>
            </w:r>
          </w:p>
        </w:tc>
      </w:tr>
      <w:tr w14:paraId="63A48EC1"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0C3FCE9B" w14:textId="77777777">
            <w:r>
              <w:rPr>
                <w:b/>
                <w:sz w:val="24"/>
              </w:rPr>
              <w:t>HAVEHAS</w:t>
            </w:r>
          </w:p>
        </w:tc>
        <w:tc>
          <w:tcPr>
            <w:tcW w:w="5184" w:type="dxa"/>
            <w:vMerge w:val="restart"/>
            <w:tcMar>
              <w:top w:w="100" w:type="dxa"/>
              <w:left w:w="100" w:type="dxa"/>
              <w:bottom w:w="100" w:type="dxa"/>
              <w:right w:w="100" w:type="dxa"/>
            </w:tcMar>
          </w:tcPr>
          <w:p w:rsidR="006E0C3E" w14:paraId="06E5C67C" w14:textId="77777777">
            <w:r>
              <w:rPr>
                <w:sz w:val="20"/>
              </w:rPr>
              <w:t>PULINENO==HURESPLI</w:t>
            </w:r>
          </w:p>
        </w:tc>
        <w:tc>
          <w:tcPr>
            <w:tcW w:w="5184" w:type="dxa"/>
            <w:vMerge w:val="restart"/>
            <w:tcMar>
              <w:top w:w="100" w:type="dxa"/>
              <w:left w:w="100" w:type="dxa"/>
              <w:bottom w:w="100" w:type="dxa"/>
              <w:right w:w="100" w:type="dxa"/>
            </w:tcMar>
          </w:tcPr>
          <w:p w:rsidR="006E0C3E" w14:paraId="37FC4309" w14:textId="77777777">
            <w:r>
              <w:rPr>
                <w:sz w:val="20"/>
              </w:rPr>
              <w:t>have</w:t>
            </w:r>
          </w:p>
        </w:tc>
      </w:tr>
      <w:tr w14:paraId="39AE7C70" w14:textId="77777777">
        <w:tblPrEx>
          <w:tblW w:w="0" w:type="auto"/>
          <w:tblLook w:val="04A0"/>
        </w:tblPrEx>
        <w:trPr>
          <w:trHeight w:val="269"/>
        </w:trPr>
        <w:tc>
          <w:tcPr>
            <w:tcW w:w="2592" w:type="dxa"/>
            <w:vMerge/>
            <w:tcMar>
              <w:top w:w="100" w:type="dxa"/>
              <w:left w:w="100" w:type="dxa"/>
              <w:bottom w:w="100" w:type="dxa"/>
              <w:right w:w="100" w:type="dxa"/>
            </w:tcMar>
          </w:tcPr>
          <w:p w:rsidR="006E0C3E" w14:paraId="3B055DD3" w14:textId="77777777"/>
        </w:tc>
        <w:tc>
          <w:tcPr>
            <w:tcW w:w="5184" w:type="dxa"/>
            <w:vMerge w:val="restart"/>
            <w:tcMar>
              <w:top w:w="100" w:type="dxa"/>
              <w:left w:w="100" w:type="dxa"/>
              <w:bottom w:w="100" w:type="dxa"/>
              <w:right w:w="100" w:type="dxa"/>
            </w:tcMar>
          </w:tcPr>
          <w:p w:rsidR="006E0C3E" w14:paraId="57ED4E14" w14:textId="77777777"/>
        </w:tc>
        <w:tc>
          <w:tcPr>
            <w:tcW w:w="5184" w:type="dxa"/>
            <w:vMerge w:val="restart"/>
            <w:tcMar>
              <w:top w:w="100" w:type="dxa"/>
              <w:left w:w="100" w:type="dxa"/>
              <w:bottom w:w="100" w:type="dxa"/>
              <w:right w:w="100" w:type="dxa"/>
            </w:tcMar>
          </w:tcPr>
          <w:p w:rsidR="006E0C3E" w14:paraId="45D93AB8" w14:textId="77777777">
            <w:r>
              <w:rPr>
                <w:sz w:val="20"/>
              </w:rPr>
              <w:t>has</w:t>
            </w:r>
          </w:p>
        </w:tc>
      </w:tr>
      <w:tr w14:paraId="3B4BC772"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5E8951F" w14:textId="77777777">
            <w:r>
              <w:rPr>
                <w:b/>
                <w:sz w:val="24"/>
              </w:rPr>
              <w:t>HESHE</w:t>
            </w:r>
          </w:p>
        </w:tc>
        <w:tc>
          <w:tcPr>
            <w:tcW w:w="5184" w:type="dxa"/>
            <w:vMerge w:val="restart"/>
            <w:tcMar>
              <w:top w:w="100" w:type="dxa"/>
              <w:left w:w="100" w:type="dxa"/>
              <w:bottom w:w="100" w:type="dxa"/>
              <w:right w:w="100" w:type="dxa"/>
            </w:tcMar>
          </w:tcPr>
          <w:p w:rsidR="006E0C3E" w14:paraId="76ADCE8E" w14:textId="77777777">
            <w:r>
              <w:rPr>
                <w:sz w:val="20"/>
              </w:rPr>
              <w:t>PULINENO==HURESPLI</w:t>
            </w:r>
          </w:p>
        </w:tc>
        <w:tc>
          <w:tcPr>
            <w:tcW w:w="5184" w:type="dxa"/>
            <w:vMerge w:val="restart"/>
            <w:tcMar>
              <w:top w:w="100" w:type="dxa"/>
              <w:left w:w="100" w:type="dxa"/>
              <w:bottom w:w="100" w:type="dxa"/>
              <w:right w:w="100" w:type="dxa"/>
            </w:tcMar>
          </w:tcPr>
          <w:p w:rsidR="006E0C3E" w14:paraId="04DA0704" w14:textId="77777777">
            <w:r>
              <w:rPr>
                <w:sz w:val="20"/>
              </w:rPr>
              <w:t>you</w:t>
            </w:r>
          </w:p>
        </w:tc>
      </w:tr>
      <w:tr w14:paraId="1FA744D3" w14:textId="77777777">
        <w:tblPrEx>
          <w:tblW w:w="0" w:type="auto"/>
          <w:tblLook w:val="04A0"/>
        </w:tblPrEx>
        <w:trPr>
          <w:trHeight w:val="269"/>
        </w:trPr>
        <w:tc>
          <w:tcPr>
            <w:tcW w:w="2592" w:type="dxa"/>
            <w:vMerge/>
            <w:tcMar>
              <w:top w:w="100" w:type="dxa"/>
              <w:left w:w="100" w:type="dxa"/>
              <w:bottom w:w="100" w:type="dxa"/>
              <w:right w:w="100" w:type="dxa"/>
            </w:tcMar>
          </w:tcPr>
          <w:p w:rsidR="006E0C3E" w14:paraId="652F3395" w14:textId="77777777"/>
        </w:tc>
        <w:tc>
          <w:tcPr>
            <w:tcW w:w="5184" w:type="dxa"/>
            <w:vMerge w:val="restart"/>
            <w:tcMar>
              <w:top w:w="100" w:type="dxa"/>
              <w:left w:w="100" w:type="dxa"/>
              <w:bottom w:w="100" w:type="dxa"/>
              <w:right w:w="100" w:type="dxa"/>
            </w:tcMar>
          </w:tcPr>
          <w:p w:rsidR="006E0C3E" w14:paraId="5EDACCCB" w14:textId="77777777">
            <w:r>
              <w:rPr>
                <w:sz w:val="20"/>
              </w:rPr>
              <w:t>PUSEX=="2"</w:t>
            </w:r>
          </w:p>
        </w:tc>
        <w:tc>
          <w:tcPr>
            <w:tcW w:w="5184" w:type="dxa"/>
            <w:vMerge w:val="restart"/>
            <w:tcMar>
              <w:top w:w="100" w:type="dxa"/>
              <w:left w:w="100" w:type="dxa"/>
              <w:bottom w:w="100" w:type="dxa"/>
              <w:right w:w="100" w:type="dxa"/>
            </w:tcMar>
          </w:tcPr>
          <w:p w:rsidR="006E0C3E" w14:paraId="0AEF76A5" w14:textId="77777777">
            <w:r>
              <w:rPr>
                <w:sz w:val="20"/>
              </w:rPr>
              <w:t>she</w:t>
            </w:r>
          </w:p>
        </w:tc>
      </w:tr>
      <w:tr w14:paraId="2AD9C574" w14:textId="77777777">
        <w:tblPrEx>
          <w:tblW w:w="0" w:type="auto"/>
          <w:tblLook w:val="04A0"/>
        </w:tblPrEx>
        <w:trPr>
          <w:trHeight w:val="269"/>
        </w:trPr>
        <w:tc>
          <w:tcPr>
            <w:tcW w:w="2592" w:type="dxa"/>
            <w:vMerge/>
            <w:tcMar>
              <w:top w:w="100" w:type="dxa"/>
              <w:left w:w="100" w:type="dxa"/>
              <w:bottom w:w="100" w:type="dxa"/>
              <w:right w:w="100" w:type="dxa"/>
            </w:tcMar>
          </w:tcPr>
          <w:p w:rsidR="006E0C3E" w14:paraId="6F0824EC" w14:textId="77777777"/>
        </w:tc>
        <w:tc>
          <w:tcPr>
            <w:tcW w:w="5184" w:type="dxa"/>
            <w:vMerge w:val="restart"/>
            <w:tcMar>
              <w:top w:w="100" w:type="dxa"/>
              <w:left w:w="100" w:type="dxa"/>
              <w:bottom w:w="100" w:type="dxa"/>
              <w:right w:w="100" w:type="dxa"/>
            </w:tcMar>
          </w:tcPr>
          <w:p w:rsidR="006E0C3E" w14:paraId="267D5C82" w14:textId="77777777"/>
        </w:tc>
        <w:tc>
          <w:tcPr>
            <w:tcW w:w="5184" w:type="dxa"/>
            <w:vMerge w:val="restart"/>
            <w:tcMar>
              <w:top w:w="100" w:type="dxa"/>
              <w:left w:w="100" w:type="dxa"/>
              <w:bottom w:w="100" w:type="dxa"/>
              <w:right w:w="100" w:type="dxa"/>
            </w:tcMar>
          </w:tcPr>
          <w:p w:rsidR="006E0C3E" w14:paraId="3252BAEC" w14:textId="77777777">
            <w:r>
              <w:rPr>
                <w:sz w:val="20"/>
              </w:rPr>
              <w:t>he</w:t>
            </w:r>
          </w:p>
        </w:tc>
      </w:tr>
      <w:tr w14:paraId="13937F29"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F78C52F" w14:textId="77777777">
            <w:r>
              <w:rPr>
                <w:b/>
                <w:sz w:val="24"/>
              </w:rPr>
              <w:t>HOWHOW</w:t>
            </w:r>
          </w:p>
        </w:tc>
        <w:tc>
          <w:tcPr>
            <w:tcW w:w="5184" w:type="dxa"/>
            <w:vMerge w:val="restart"/>
            <w:tcMar>
              <w:top w:w="100" w:type="dxa"/>
              <w:left w:w="100" w:type="dxa"/>
              <w:bottom w:w="100" w:type="dxa"/>
              <w:right w:w="100" w:type="dxa"/>
            </w:tcMar>
          </w:tcPr>
          <w:p w:rsidR="006E0C3E" w14:paraId="5731984E" w14:textId="77777777">
            <w:r>
              <w:rPr>
                <w:sz w:val="20"/>
              </w:rPr>
              <w:t>PUEDUCA=="41" or PUEDUCA=="42"</w:t>
            </w:r>
          </w:p>
        </w:tc>
        <w:tc>
          <w:tcPr>
            <w:tcW w:w="5184" w:type="dxa"/>
            <w:vMerge w:val="restart"/>
            <w:tcMar>
              <w:top w:w="100" w:type="dxa"/>
              <w:left w:w="100" w:type="dxa"/>
              <w:bottom w:w="100" w:type="dxa"/>
              <w:right w:w="100" w:type="dxa"/>
            </w:tcMar>
          </w:tcPr>
          <w:p w:rsidR="006E0C3E" w14:paraId="24ACC879" w14:textId="77777777">
            <w:r>
              <w:rPr>
                <w:sz w:val="20"/>
              </w:rPr>
              <w:t>how</w:t>
            </w:r>
          </w:p>
        </w:tc>
      </w:tr>
      <w:tr w14:paraId="5908B8CE" w14:textId="77777777">
        <w:tblPrEx>
          <w:tblW w:w="0" w:type="auto"/>
          <w:tblLook w:val="04A0"/>
        </w:tblPrEx>
        <w:trPr>
          <w:trHeight w:val="269"/>
        </w:trPr>
        <w:tc>
          <w:tcPr>
            <w:tcW w:w="2592" w:type="dxa"/>
            <w:vMerge/>
            <w:tcMar>
              <w:top w:w="100" w:type="dxa"/>
              <w:left w:w="100" w:type="dxa"/>
              <w:bottom w:w="100" w:type="dxa"/>
              <w:right w:w="100" w:type="dxa"/>
            </w:tcMar>
          </w:tcPr>
          <w:p w:rsidR="006E0C3E" w14:paraId="1C81FA06" w14:textId="77777777"/>
        </w:tc>
        <w:tc>
          <w:tcPr>
            <w:tcW w:w="5184" w:type="dxa"/>
            <w:vMerge w:val="restart"/>
            <w:tcMar>
              <w:top w:w="100" w:type="dxa"/>
              <w:left w:w="100" w:type="dxa"/>
              <w:bottom w:w="100" w:type="dxa"/>
              <w:right w:w="100" w:type="dxa"/>
            </w:tcMar>
          </w:tcPr>
          <w:p w:rsidR="006E0C3E" w14:paraId="41617F83" w14:textId="77777777"/>
        </w:tc>
        <w:tc>
          <w:tcPr>
            <w:tcW w:w="5184" w:type="dxa"/>
            <w:vMerge w:val="restart"/>
            <w:tcMar>
              <w:top w:w="100" w:type="dxa"/>
              <w:left w:w="100" w:type="dxa"/>
              <w:bottom w:w="100" w:type="dxa"/>
              <w:right w:w="100" w:type="dxa"/>
            </w:tcMar>
          </w:tcPr>
          <w:p w:rsidR="006E0C3E" w14:paraId="54659B6E" w14:textId="77777777">
            <w:r>
              <w:rPr>
                <w:sz w:val="20"/>
              </w:rPr>
              <w:t>How</w:t>
            </w:r>
          </w:p>
        </w:tc>
      </w:tr>
      <w:tr w14:paraId="6C91F495"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3EA69B9D" w14:textId="77777777">
            <w:r>
              <w:rPr>
                <w:b/>
                <w:sz w:val="24"/>
              </w:rPr>
              <w:t>TNAME</w:t>
            </w:r>
          </w:p>
        </w:tc>
        <w:tc>
          <w:tcPr>
            <w:tcW w:w="5184" w:type="dxa"/>
            <w:vMerge w:val="restart"/>
            <w:tcMar>
              <w:top w:w="100" w:type="dxa"/>
              <w:left w:w="100" w:type="dxa"/>
              <w:bottom w:w="100" w:type="dxa"/>
              <w:right w:w="100" w:type="dxa"/>
            </w:tcMar>
          </w:tcPr>
          <w:p w:rsidR="006E0C3E" w14:paraId="18ACBBA4" w14:textId="77777777">
            <w:r>
              <w:rPr>
                <w:sz w:val="20"/>
              </w:rPr>
              <w:t>PULINENO==HURESPLI</w:t>
            </w:r>
          </w:p>
        </w:tc>
        <w:tc>
          <w:tcPr>
            <w:tcW w:w="5184" w:type="dxa"/>
            <w:vMerge w:val="restart"/>
            <w:tcMar>
              <w:top w:w="100" w:type="dxa"/>
              <w:left w:w="100" w:type="dxa"/>
              <w:bottom w:w="100" w:type="dxa"/>
              <w:right w:w="100" w:type="dxa"/>
            </w:tcMar>
          </w:tcPr>
          <w:p w:rsidR="006E0C3E" w14:paraId="35A741BE" w14:textId="77777777">
            <w:r>
              <w:rPr>
                <w:sz w:val="20"/>
              </w:rPr>
              <w:t>you</w:t>
            </w:r>
          </w:p>
        </w:tc>
      </w:tr>
      <w:tr w14:paraId="2CF67743" w14:textId="77777777">
        <w:tblPrEx>
          <w:tblW w:w="0" w:type="auto"/>
          <w:tblLook w:val="04A0"/>
        </w:tblPrEx>
        <w:trPr>
          <w:trHeight w:val="269"/>
        </w:trPr>
        <w:tc>
          <w:tcPr>
            <w:tcW w:w="2592" w:type="dxa"/>
            <w:vMerge/>
            <w:tcMar>
              <w:top w:w="100" w:type="dxa"/>
              <w:left w:w="100" w:type="dxa"/>
              <w:bottom w:w="100" w:type="dxa"/>
              <w:right w:w="100" w:type="dxa"/>
            </w:tcMar>
          </w:tcPr>
          <w:p w:rsidR="006E0C3E" w14:paraId="3660DACF" w14:textId="77777777"/>
        </w:tc>
        <w:tc>
          <w:tcPr>
            <w:tcW w:w="5184" w:type="dxa"/>
            <w:tcMar>
              <w:top w:w="100" w:type="dxa"/>
              <w:left w:w="100" w:type="dxa"/>
              <w:bottom w:w="100" w:type="dxa"/>
              <w:right w:w="100" w:type="dxa"/>
            </w:tcMar>
          </w:tcPr>
          <w:p w:rsidR="006E0C3E" w14:paraId="3CB71995" w14:textId="77777777"/>
        </w:tc>
        <w:tc>
          <w:tcPr>
            <w:tcW w:w="5184" w:type="dxa"/>
            <w:tcMar>
              <w:top w:w="100" w:type="dxa"/>
              <w:left w:w="100" w:type="dxa"/>
              <w:bottom w:w="100" w:type="dxa"/>
              <w:right w:w="100" w:type="dxa"/>
            </w:tcMar>
          </w:tcPr>
          <w:p w:rsidR="006E0C3E" w14:paraId="575D2F8F" w14:textId="77777777">
            <w:r>
              <w:rPr>
                <w:sz w:val="20"/>
              </w:rPr>
              <w:t>{{model.PUFNAME}} {{model.PULNAME}}</w:t>
            </w:r>
          </w:p>
        </w:tc>
      </w:tr>
    </w:tbl>
    <w:p w:rsidR="006E0C3E" w14:paraId="064A17EA" w14:textId="77777777"/>
    <w:tbl>
      <w:tblPr>
        <w:tblStyle w:val="TableGrid"/>
        <w:tblW w:w="0" w:type="auto"/>
        <w:tblLook w:val="04A0"/>
      </w:tblPr>
      <w:tblGrid>
        <w:gridCol w:w="2591"/>
        <w:gridCol w:w="3885"/>
        <w:gridCol w:w="3884"/>
        <w:gridCol w:w="2590"/>
      </w:tblGrid>
      <w:tr w14:paraId="5FAFDE98"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6E0C3E" w14:paraId="638425ED" w14:textId="77777777">
            <w:r>
              <w:rPr>
                <w:b/>
                <w:sz w:val="30"/>
              </w:rPr>
              <w:t xml:space="preserve">BLOCK: </w:t>
            </w:r>
            <w:r>
              <w:rPr>
                <w:b/>
                <w:sz w:val="30"/>
              </w:rPr>
              <w:t>BLKDEMOGRAPHICS_NEW ORDER / BLOCK: BLKDEMOGRAPHICS-EDU / SCREEN: SC_CYC / QUESTION: CYC_CPS / RESPONSE: RCYC_CPS (STANDARD, RADIOBUTTON)</w:t>
            </w:r>
          </w:p>
        </w:tc>
      </w:tr>
      <w:tr w14:paraId="0F6540D2"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8FB63D4" w14:textId="77777777">
            <w:r>
              <w:rPr>
                <w:b/>
                <w:sz w:val="24"/>
              </w:rPr>
              <w:t>ATTRIBUTE NAME</w:t>
            </w:r>
          </w:p>
        </w:tc>
        <w:tc>
          <w:tcPr>
            <w:tcW w:w="10368" w:type="dxa"/>
            <w:gridSpan w:val="3"/>
            <w:vMerge w:val="restart"/>
            <w:tcMar>
              <w:top w:w="100" w:type="dxa"/>
              <w:left w:w="100" w:type="dxa"/>
              <w:bottom w:w="100" w:type="dxa"/>
              <w:right w:w="100" w:type="dxa"/>
            </w:tcMar>
          </w:tcPr>
          <w:p w:rsidR="006E0C3E" w14:paraId="5F31AA75" w14:textId="77777777">
            <w:r>
              <w:rPr>
                <w:b/>
                <w:sz w:val="24"/>
              </w:rPr>
              <w:t>VALUE</w:t>
            </w:r>
          </w:p>
        </w:tc>
      </w:tr>
      <w:tr w14:paraId="215ABE5F"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3A74647F" w14:textId="77777777">
            <w:r>
              <w:rPr>
                <w:sz w:val="20"/>
              </w:rPr>
              <w:t>RESPONSE VARIABLE</w:t>
            </w:r>
          </w:p>
        </w:tc>
        <w:tc>
          <w:tcPr>
            <w:tcW w:w="10368" w:type="dxa"/>
            <w:gridSpan w:val="3"/>
            <w:vMerge w:val="restart"/>
            <w:tcMar>
              <w:top w:w="100" w:type="dxa"/>
              <w:left w:w="100" w:type="dxa"/>
              <w:bottom w:w="100" w:type="dxa"/>
              <w:right w:w="100" w:type="dxa"/>
            </w:tcMar>
          </w:tcPr>
          <w:p w:rsidR="006E0C3E" w14:paraId="1E403C6C" w14:textId="77777777">
            <w:r>
              <w:rPr>
                <w:sz w:val="20"/>
              </w:rPr>
              <w:t>PUCYC</w:t>
            </w:r>
          </w:p>
        </w:tc>
      </w:tr>
      <w:tr w14:paraId="0EC04F89"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314612C3" w14:textId="77777777">
            <w:r>
              <w:rPr>
                <w:sz w:val="20"/>
              </w:rPr>
              <w:t>ANSWER LIST</w:t>
            </w:r>
          </w:p>
        </w:tc>
        <w:tc>
          <w:tcPr>
            <w:tcW w:w="10368" w:type="dxa"/>
            <w:gridSpan w:val="3"/>
            <w:vMerge w:val="restart"/>
            <w:tcMar>
              <w:top w:w="100" w:type="dxa"/>
              <w:left w:w="100" w:type="dxa"/>
              <w:bottom w:w="100" w:type="dxa"/>
              <w:right w:w="100" w:type="dxa"/>
            </w:tcMar>
          </w:tcPr>
          <w:p w:rsidR="006E0C3E" w14:paraId="684A8AEB" w14:textId="77777777">
            <w:r>
              <w:rPr>
                <w:sz w:val="20"/>
              </w:rPr>
              <w:t>TCYC</w:t>
            </w:r>
          </w:p>
        </w:tc>
      </w:tr>
      <w:tr w14:paraId="1A0C48EE"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02B7FF68" w14:textId="77777777">
            <w:r>
              <w:rPr>
                <w:b/>
                <w:sz w:val="24"/>
              </w:rPr>
              <w:t>ANSWER LIST OPTIONS</w:t>
            </w:r>
          </w:p>
        </w:tc>
        <w:tc>
          <w:tcPr>
            <w:tcW w:w="3888" w:type="dxa"/>
            <w:vMerge w:val="restart"/>
            <w:tcMar>
              <w:top w:w="100" w:type="dxa"/>
              <w:left w:w="100" w:type="dxa"/>
              <w:bottom w:w="100" w:type="dxa"/>
              <w:right w:w="100" w:type="dxa"/>
            </w:tcMar>
          </w:tcPr>
          <w:p w:rsidR="006E0C3E" w14:paraId="67CDFAF1" w14:textId="77777777">
            <w:r>
              <w:rPr>
                <w:b/>
                <w:sz w:val="24"/>
              </w:rPr>
              <w:t>DISPLAY NAME</w:t>
            </w:r>
          </w:p>
        </w:tc>
        <w:tc>
          <w:tcPr>
            <w:tcW w:w="3888" w:type="dxa"/>
            <w:vMerge w:val="restart"/>
            <w:tcMar>
              <w:top w:w="100" w:type="dxa"/>
              <w:left w:w="100" w:type="dxa"/>
              <w:bottom w:w="100" w:type="dxa"/>
              <w:right w:w="100" w:type="dxa"/>
            </w:tcMar>
          </w:tcPr>
          <w:p w:rsidR="006E0C3E" w14:paraId="6420D84D" w14:textId="77777777">
            <w:r>
              <w:rPr>
                <w:b/>
                <w:sz w:val="24"/>
              </w:rPr>
              <w:t>STORED VALUE</w:t>
            </w:r>
          </w:p>
        </w:tc>
        <w:tc>
          <w:tcPr>
            <w:tcW w:w="2592" w:type="dxa"/>
            <w:vMerge w:val="restart"/>
            <w:tcMar>
              <w:top w:w="100" w:type="dxa"/>
              <w:left w:w="100" w:type="dxa"/>
              <w:bottom w:w="100" w:type="dxa"/>
              <w:right w:w="100" w:type="dxa"/>
            </w:tcMar>
          </w:tcPr>
          <w:p w:rsidR="006E0C3E" w14:paraId="5B16F044" w14:textId="77777777">
            <w:r>
              <w:rPr>
                <w:b/>
                <w:sz w:val="24"/>
              </w:rPr>
              <w:t>VARIABLE</w:t>
            </w:r>
          </w:p>
        </w:tc>
      </w:tr>
      <w:tr w14:paraId="57D869B9" w14:textId="77777777">
        <w:tblPrEx>
          <w:tblW w:w="0" w:type="auto"/>
          <w:tblLook w:val="04A0"/>
        </w:tblPrEx>
        <w:trPr>
          <w:trHeight w:val="269"/>
        </w:trPr>
        <w:tc>
          <w:tcPr>
            <w:tcW w:w="2592" w:type="dxa"/>
            <w:vMerge/>
            <w:tcMar>
              <w:top w:w="100" w:type="dxa"/>
              <w:left w:w="100" w:type="dxa"/>
              <w:bottom w:w="100" w:type="dxa"/>
              <w:right w:w="100" w:type="dxa"/>
            </w:tcMar>
          </w:tcPr>
          <w:p w:rsidR="006E0C3E" w14:paraId="64569F56" w14:textId="77777777"/>
        </w:tc>
        <w:tc>
          <w:tcPr>
            <w:tcW w:w="3888" w:type="dxa"/>
            <w:vMerge w:val="restart"/>
            <w:tcMar>
              <w:top w:w="100" w:type="dxa"/>
              <w:left w:w="100" w:type="dxa"/>
              <w:bottom w:w="100" w:type="dxa"/>
              <w:right w:w="100" w:type="dxa"/>
            </w:tcMar>
          </w:tcPr>
          <w:p w:rsidR="006E0C3E" w14:paraId="6A2B8E04" w14:textId="77777777">
            <w:r>
              <w:rPr>
                <w:sz w:val="20"/>
              </w:rPr>
              <w:t>Less than 1 year (include 0 years completed)?</w:t>
            </w:r>
          </w:p>
        </w:tc>
        <w:tc>
          <w:tcPr>
            <w:tcW w:w="3888" w:type="dxa"/>
            <w:vMerge w:val="restart"/>
            <w:tcMar>
              <w:top w:w="100" w:type="dxa"/>
              <w:left w:w="100" w:type="dxa"/>
              <w:bottom w:w="100" w:type="dxa"/>
              <w:right w:w="100" w:type="dxa"/>
            </w:tcMar>
          </w:tcPr>
          <w:p w:rsidR="006E0C3E" w14:paraId="23F41F40" w14:textId="77777777">
            <w:r>
              <w:rPr>
                <w:sz w:val="20"/>
              </w:rPr>
              <w:t>1</w:t>
            </w:r>
          </w:p>
        </w:tc>
        <w:tc>
          <w:tcPr>
            <w:tcW w:w="2592" w:type="dxa"/>
            <w:vMerge w:val="restart"/>
            <w:tcMar>
              <w:top w:w="100" w:type="dxa"/>
              <w:left w:w="100" w:type="dxa"/>
              <w:bottom w:w="100" w:type="dxa"/>
              <w:right w:w="100" w:type="dxa"/>
            </w:tcMar>
          </w:tcPr>
          <w:p w:rsidR="006E0C3E" w14:paraId="675F8E06" w14:textId="77777777"/>
        </w:tc>
      </w:tr>
      <w:tr w14:paraId="2D440007" w14:textId="77777777">
        <w:tblPrEx>
          <w:tblW w:w="0" w:type="auto"/>
          <w:tblLook w:val="04A0"/>
        </w:tblPrEx>
        <w:trPr>
          <w:trHeight w:val="269"/>
        </w:trPr>
        <w:tc>
          <w:tcPr>
            <w:tcW w:w="2592" w:type="dxa"/>
            <w:vMerge/>
            <w:tcMar>
              <w:top w:w="100" w:type="dxa"/>
              <w:left w:w="100" w:type="dxa"/>
              <w:bottom w:w="100" w:type="dxa"/>
              <w:right w:w="100" w:type="dxa"/>
            </w:tcMar>
          </w:tcPr>
          <w:p w:rsidR="006E0C3E" w14:paraId="245CCD7A" w14:textId="77777777"/>
        </w:tc>
        <w:tc>
          <w:tcPr>
            <w:tcW w:w="3888" w:type="dxa"/>
            <w:vMerge w:val="restart"/>
            <w:tcMar>
              <w:top w:w="100" w:type="dxa"/>
              <w:left w:w="100" w:type="dxa"/>
              <w:bottom w:w="100" w:type="dxa"/>
              <w:right w:w="100" w:type="dxa"/>
            </w:tcMar>
          </w:tcPr>
          <w:p w:rsidR="006E0C3E" w14:paraId="1743910C" w14:textId="77777777">
            <w:r>
              <w:rPr>
                <w:sz w:val="20"/>
              </w:rPr>
              <w:t>The first, or FRESHMAN year?</w:t>
            </w:r>
          </w:p>
        </w:tc>
        <w:tc>
          <w:tcPr>
            <w:tcW w:w="3888" w:type="dxa"/>
            <w:vMerge w:val="restart"/>
            <w:tcMar>
              <w:top w:w="100" w:type="dxa"/>
              <w:left w:w="100" w:type="dxa"/>
              <w:bottom w:w="100" w:type="dxa"/>
              <w:right w:w="100" w:type="dxa"/>
            </w:tcMar>
          </w:tcPr>
          <w:p w:rsidR="006E0C3E" w14:paraId="16203707" w14:textId="77777777">
            <w:r>
              <w:rPr>
                <w:sz w:val="20"/>
              </w:rPr>
              <w:t>2</w:t>
            </w:r>
          </w:p>
        </w:tc>
        <w:tc>
          <w:tcPr>
            <w:tcW w:w="2592" w:type="dxa"/>
            <w:vMerge w:val="restart"/>
            <w:tcMar>
              <w:top w:w="100" w:type="dxa"/>
              <w:left w:w="100" w:type="dxa"/>
              <w:bottom w:w="100" w:type="dxa"/>
              <w:right w:w="100" w:type="dxa"/>
            </w:tcMar>
          </w:tcPr>
          <w:p w:rsidR="006E0C3E" w14:paraId="6CEBCDD3" w14:textId="77777777"/>
        </w:tc>
      </w:tr>
      <w:tr w14:paraId="305E99DF" w14:textId="77777777">
        <w:tblPrEx>
          <w:tblW w:w="0" w:type="auto"/>
          <w:tblLook w:val="04A0"/>
        </w:tblPrEx>
        <w:trPr>
          <w:trHeight w:val="269"/>
        </w:trPr>
        <w:tc>
          <w:tcPr>
            <w:tcW w:w="2592" w:type="dxa"/>
            <w:vMerge/>
            <w:tcMar>
              <w:top w:w="100" w:type="dxa"/>
              <w:left w:w="100" w:type="dxa"/>
              <w:bottom w:w="100" w:type="dxa"/>
              <w:right w:w="100" w:type="dxa"/>
            </w:tcMar>
          </w:tcPr>
          <w:p w:rsidR="006E0C3E" w14:paraId="24C1E76F" w14:textId="77777777"/>
        </w:tc>
        <w:tc>
          <w:tcPr>
            <w:tcW w:w="3888" w:type="dxa"/>
            <w:vMerge w:val="restart"/>
            <w:tcMar>
              <w:top w:w="100" w:type="dxa"/>
              <w:left w:w="100" w:type="dxa"/>
              <w:bottom w:w="100" w:type="dxa"/>
              <w:right w:w="100" w:type="dxa"/>
            </w:tcMar>
          </w:tcPr>
          <w:p w:rsidR="006E0C3E" w14:paraId="3DD84D77" w14:textId="77777777">
            <w:r>
              <w:rPr>
                <w:sz w:val="20"/>
              </w:rPr>
              <w:t>The second, or SOPHOMORE year?</w:t>
            </w:r>
          </w:p>
        </w:tc>
        <w:tc>
          <w:tcPr>
            <w:tcW w:w="3888" w:type="dxa"/>
            <w:vMerge w:val="restart"/>
            <w:tcMar>
              <w:top w:w="100" w:type="dxa"/>
              <w:left w:w="100" w:type="dxa"/>
              <w:bottom w:w="100" w:type="dxa"/>
              <w:right w:w="100" w:type="dxa"/>
            </w:tcMar>
          </w:tcPr>
          <w:p w:rsidR="006E0C3E" w14:paraId="2E20944A" w14:textId="77777777">
            <w:r>
              <w:rPr>
                <w:sz w:val="20"/>
              </w:rPr>
              <w:t>3</w:t>
            </w:r>
          </w:p>
        </w:tc>
        <w:tc>
          <w:tcPr>
            <w:tcW w:w="2592" w:type="dxa"/>
            <w:vMerge w:val="restart"/>
            <w:tcMar>
              <w:top w:w="100" w:type="dxa"/>
              <w:left w:w="100" w:type="dxa"/>
              <w:bottom w:w="100" w:type="dxa"/>
              <w:right w:w="100" w:type="dxa"/>
            </w:tcMar>
          </w:tcPr>
          <w:p w:rsidR="006E0C3E" w14:paraId="32E5AE5B" w14:textId="77777777"/>
        </w:tc>
      </w:tr>
      <w:tr w14:paraId="3951312F" w14:textId="77777777">
        <w:tblPrEx>
          <w:tblW w:w="0" w:type="auto"/>
          <w:tblLook w:val="04A0"/>
        </w:tblPrEx>
        <w:trPr>
          <w:trHeight w:val="269"/>
        </w:trPr>
        <w:tc>
          <w:tcPr>
            <w:tcW w:w="2592" w:type="dxa"/>
            <w:vMerge/>
            <w:tcMar>
              <w:top w:w="100" w:type="dxa"/>
              <w:left w:w="100" w:type="dxa"/>
              <w:bottom w:w="100" w:type="dxa"/>
              <w:right w:w="100" w:type="dxa"/>
            </w:tcMar>
          </w:tcPr>
          <w:p w:rsidR="006E0C3E" w14:paraId="3841DE6C" w14:textId="77777777"/>
        </w:tc>
        <w:tc>
          <w:tcPr>
            <w:tcW w:w="3888" w:type="dxa"/>
            <w:vMerge w:val="restart"/>
            <w:tcMar>
              <w:top w:w="100" w:type="dxa"/>
              <w:left w:w="100" w:type="dxa"/>
              <w:bottom w:w="100" w:type="dxa"/>
              <w:right w:w="100" w:type="dxa"/>
            </w:tcMar>
          </w:tcPr>
          <w:p w:rsidR="006E0C3E" w14:paraId="51FEA9FA" w14:textId="77777777">
            <w:r>
              <w:rPr>
                <w:sz w:val="20"/>
              </w:rPr>
              <w:t>The third, or JUNIOR year?</w:t>
            </w:r>
          </w:p>
        </w:tc>
        <w:tc>
          <w:tcPr>
            <w:tcW w:w="3888" w:type="dxa"/>
            <w:vMerge w:val="restart"/>
            <w:tcMar>
              <w:top w:w="100" w:type="dxa"/>
              <w:left w:w="100" w:type="dxa"/>
              <w:bottom w:w="100" w:type="dxa"/>
              <w:right w:w="100" w:type="dxa"/>
            </w:tcMar>
          </w:tcPr>
          <w:p w:rsidR="006E0C3E" w14:paraId="31CBC65F" w14:textId="77777777">
            <w:r>
              <w:rPr>
                <w:sz w:val="20"/>
              </w:rPr>
              <w:t>4</w:t>
            </w:r>
          </w:p>
        </w:tc>
        <w:tc>
          <w:tcPr>
            <w:tcW w:w="2592" w:type="dxa"/>
            <w:vMerge w:val="restart"/>
            <w:tcMar>
              <w:top w:w="100" w:type="dxa"/>
              <w:left w:w="100" w:type="dxa"/>
              <w:bottom w:w="100" w:type="dxa"/>
              <w:right w:w="100" w:type="dxa"/>
            </w:tcMar>
          </w:tcPr>
          <w:p w:rsidR="006E0C3E" w14:paraId="7185E939" w14:textId="77777777"/>
        </w:tc>
      </w:tr>
      <w:tr w14:paraId="7169B0E7" w14:textId="77777777">
        <w:tblPrEx>
          <w:tblW w:w="0" w:type="auto"/>
          <w:tblLook w:val="04A0"/>
        </w:tblPrEx>
        <w:trPr>
          <w:trHeight w:val="269"/>
        </w:trPr>
        <w:tc>
          <w:tcPr>
            <w:tcW w:w="2592" w:type="dxa"/>
            <w:vMerge/>
            <w:tcMar>
              <w:top w:w="100" w:type="dxa"/>
              <w:left w:w="100" w:type="dxa"/>
              <w:bottom w:w="100" w:type="dxa"/>
              <w:right w:w="100" w:type="dxa"/>
            </w:tcMar>
          </w:tcPr>
          <w:p w:rsidR="006E0C3E" w14:paraId="7AD8AD1D" w14:textId="77777777"/>
        </w:tc>
        <w:tc>
          <w:tcPr>
            <w:tcW w:w="3888" w:type="dxa"/>
            <w:vMerge w:val="restart"/>
            <w:tcMar>
              <w:top w:w="100" w:type="dxa"/>
              <w:left w:w="100" w:type="dxa"/>
              <w:bottom w:w="100" w:type="dxa"/>
              <w:right w:w="100" w:type="dxa"/>
            </w:tcMar>
          </w:tcPr>
          <w:p w:rsidR="006E0C3E" w14:paraId="657637F4" w14:textId="77777777">
            <w:r>
              <w:rPr>
                <w:sz w:val="20"/>
              </w:rPr>
              <w:t>Four or more years?</w:t>
            </w:r>
          </w:p>
        </w:tc>
        <w:tc>
          <w:tcPr>
            <w:tcW w:w="3888" w:type="dxa"/>
            <w:vMerge w:val="restart"/>
            <w:tcMar>
              <w:top w:w="100" w:type="dxa"/>
              <w:left w:w="100" w:type="dxa"/>
              <w:bottom w:w="100" w:type="dxa"/>
              <w:right w:w="100" w:type="dxa"/>
            </w:tcMar>
          </w:tcPr>
          <w:p w:rsidR="006E0C3E" w14:paraId="034D86C0" w14:textId="77777777">
            <w:r>
              <w:rPr>
                <w:sz w:val="20"/>
              </w:rPr>
              <w:t>5</w:t>
            </w:r>
          </w:p>
        </w:tc>
        <w:tc>
          <w:tcPr>
            <w:tcW w:w="2592" w:type="dxa"/>
            <w:vMerge w:val="restart"/>
            <w:tcMar>
              <w:top w:w="100" w:type="dxa"/>
              <w:left w:w="100" w:type="dxa"/>
              <w:bottom w:w="100" w:type="dxa"/>
              <w:right w:w="100" w:type="dxa"/>
            </w:tcMar>
          </w:tcPr>
          <w:p w:rsidR="006E0C3E" w14:paraId="503737EF" w14:textId="77777777"/>
        </w:tc>
      </w:tr>
      <w:tr w14:paraId="05C23F9A" w14:textId="77777777">
        <w:tblPrEx>
          <w:tblW w:w="0" w:type="auto"/>
          <w:tblLook w:val="04A0"/>
        </w:tblPrEx>
        <w:trPr>
          <w:trHeight w:val="269"/>
        </w:trPr>
        <w:tc>
          <w:tcPr>
            <w:tcW w:w="2592" w:type="dxa"/>
            <w:vMerge/>
            <w:tcMar>
              <w:top w:w="100" w:type="dxa"/>
              <w:left w:w="100" w:type="dxa"/>
              <w:bottom w:w="100" w:type="dxa"/>
              <w:right w:w="100" w:type="dxa"/>
            </w:tcMar>
          </w:tcPr>
          <w:p w:rsidR="006E0C3E" w14:paraId="7EB48008" w14:textId="77777777"/>
        </w:tc>
        <w:tc>
          <w:tcPr>
            <w:tcW w:w="3888" w:type="dxa"/>
            <w:vMerge w:val="restart"/>
            <w:tcMar>
              <w:top w:w="100" w:type="dxa"/>
              <w:left w:w="100" w:type="dxa"/>
              <w:bottom w:w="100" w:type="dxa"/>
              <w:right w:w="100" w:type="dxa"/>
            </w:tcMar>
          </w:tcPr>
          <w:p w:rsidR="006E0C3E" w14:paraId="6DA0A552" w14:textId="77777777">
            <w:r>
              <w:rPr>
                <w:sz w:val="20"/>
              </w:rPr>
              <w:t>Don't Know</w:t>
            </w:r>
          </w:p>
        </w:tc>
        <w:tc>
          <w:tcPr>
            <w:tcW w:w="3888" w:type="dxa"/>
            <w:vMerge w:val="restart"/>
            <w:tcMar>
              <w:top w:w="100" w:type="dxa"/>
              <w:left w:w="100" w:type="dxa"/>
              <w:bottom w:w="100" w:type="dxa"/>
              <w:right w:w="100" w:type="dxa"/>
            </w:tcMar>
          </w:tcPr>
          <w:p w:rsidR="006E0C3E" w14:paraId="46F322B7" w14:textId="77777777">
            <w:r>
              <w:rPr>
                <w:sz w:val="20"/>
              </w:rPr>
              <w:t>-2</w:t>
            </w:r>
          </w:p>
        </w:tc>
        <w:tc>
          <w:tcPr>
            <w:tcW w:w="2592" w:type="dxa"/>
            <w:vMerge w:val="restart"/>
            <w:tcMar>
              <w:top w:w="100" w:type="dxa"/>
              <w:left w:w="100" w:type="dxa"/>
              <w:bottom w:w="100" w:type="dxa"/>
              <w:right w:w="100" w:type="dxa"/>
            </w:tcMar>
          </w:tcPr>
          <w:p w:rsidR="006E0C3E" w14:paraId="78879DEB" w14:textId="77777777"/>
        </w:tc>
      </w:tr>
      <w:tr w14:paraId="7097FA0C" w14:textId="77777777">
        <w:tblPrEx>
          <w:tblW w:w="0" w:type="auto"/>
          <w:tblLook w:val="04A0"/>
        </w:tblPrEx>
        <w:trPr>
          <w:trHeight w:val="269"/>
        </w:trPr>
        <w:tc>
          <w:tcPr>
            <w:tcW w:w="2592" w:type="dxa"/>
            <w:vMerge/>
            <w:tcMar>
              <w:top w:w="100" w:type="dxa"/>
              <w:left w:w="100" w:type="dxa"/>
              <w:bottom w:w="100" w:type="dxa"/>
              <w:right w:w="100" w:type="dxa"/>
            </w:tcMar>
          </w:tcPr>
          <w:p w:rsidR="006E0C3E" w14:paraId="080EBAE9" w14:textId="77777777"/>
        </w:tc>
        <w:tc>
          <w:tcPr>
            <w:tcW w:w="3888" w:type="dxa"/>
            <w:tcMar>
              <w:top w:w="100" w:type="dxa"/>
              <w:left w:w="100" w:type="dxa"/>
              <w:bottom w:w="100" w:type="dxa"/>
              <w:right w:w="100" w:type="dxa"/>
            </w:tcMar>
          </w:tcPr>
          <w:p w:rsidR="006E0C3E" w14:paraId="38252675" w14:textId="77777777">
            <w:r>
              <w:rPr>
                <w:sz w:val="20"/>
              </w:rPr>
              <w:t>Refuse</w:t>
            </w:r>
          </w:p>
        </w:tc>
        <w:tc>
          <w:tcPr>
            <w:tcW w:w="3888" w:type="dxa"/>
            <w:tcMar>
              <w:top w:w="100" w:type="dxa"/>
              <w:left w:w="100" w:type="dxa"/>
              <w:bottom w:w="100" w:type="dxa"/>
              <w:right w:w="100" w:type="dxa"/>
            </w:tcMar>
          </w:tcPr>
          <w:p w:rsidR="006E0C3E" w14:paraId="0441179F" w14:textId="77777777">
            <w:r>
              <w:rPr>
                <w:sz w:val="20"/>
              </w:rPr>
              <w:t>-3</w:t>
            </w:r>
          </w:p>
        </w:tc>
        <w:tc>
          <w:tcPr>
            <w:tcW w:w="2592" w:type="dxa"/>
            <w:tcMar>
              <w:top w:w="100" w:type="dxa"/>
              <w:left w:w="100" w:type="dxa"/>
              <w:bottom w:w="100" w:type="dxa"/>
              <w:right w:w="100" w:type="dxa"/>
            </w:tcMar>
          </w:tcPr>
          <w:p w:rsidR="006E0C3E" w14:paraId="5033DC51" w14:textId="77777777"/>
        </w:tc>
      </w:tr>
    </w:tbl>
    <w:p w:rsidR="006E0C3E" w14:paraId="11608A69" w14:textId="77777777"/>
    <w:tbl>
      <w:tblPr>
        <w:tblStyle w:val="TableGrid"/>
        <w:tblW w:w="0" w:type="auto"/>
        <w:tblLook w:val="04A0"/>
      </w:tblPr>
      <w:tblGrid>
        <w:gridCol w:w="2590"/>
        <w:gridCol w:w="5179"/>
        <w:gridCol w:w="5181"/>
      </w:tblGrid>
      <w:tr w14:paraId="0D39D718"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6E0C3E" w14:paraId="3FAA8EEC" w14:textId="77777777">
            <w:r>
              <w:rPr>
                <w:b/>
                <w:sz w:val="30"/>
              </w:rPr>
              <w:t xml:space="preserve">BLOCK: </w:t>
            </w:r>
            <w:r>
              <w:rPr>
                <w:b/>
                <w:sz w:val="30"/>
              </w:rPr>
              <w:t>BLKDEMOGRAPHICS_NEW ORDER / BLOCK: BLKDEMOGRAPHICS-EDU / SCREEN: SC_CERT1 / QUESTION: CERT1_CPS (STANDARD)</w:t>
            </w:r>
          </w:p>
        </w:tc>
      </w:tr>
      <w:tr w14:paraId="37EDE139"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EFD61A5" w14:textId="77777777">
            <w:r>
              <w:rPr>
                <w:b/>
                <w:sz w:val="24"/>
              </w:rPr>
              <w:t>ATTRIBUTE NAME</w:t>
            </w:r>
          </w:p>
        </w:tc>
        <w:tc>
          <w:tcPr>
            <w:tcW w:w="10368" w:type="dxa"/>
            <w:gridSpan w:val="2"/>
            <w:vMerge w:val="restart"/>
            <w:tcMar>
              <w:top w:w="100" w:type="dxa"/>
              <w:left w:w="100" w:type="dxa"/>
              <w:bottom w:w="100" w:type="dxa"/>
              <w:right w:w="100" w:type="dxa"/>
            </w:tcMar>
          </w:tcPr>
          <w:p w:rsidR="006E0C3E" w14:paraId="59980468" w14:textId="77777777">
            <w:r>
              <w:rPr>
                <w:b/>
                <w:sz w:val="24"/>
              </w:rPr>
              <w:t>VALUE</w:t>
            </w:r>
          </w:p>
        </w:tc>
      </w:tr>
      <w:tr w14:paraId="6E29DF37"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3BE62093" w14:textId="77777777">
            <w:r>
              <w:rPr>
                <w:sz w:val="20"/>
              </w:rPr>
              <w:t>CAPI QUESTION WORDING</w:t>
            </w:r>
          </w:p>
        </w:tc>
        <w:tc>
          <w:tcPr>
            <w:tcW w:w="10368" w:type="dxa"/>
            <w:gridSpan w:val="2"/>
            <w:vMerge w:val="restart"/>
            <w:tcMar>
              <w:top w:w="100" w:type="dxa"/>
              <w:left w:w="100" w:type="dxa"/>
              <w:bottom w:w="100" w:type="dxa"/>
              <w:right w:w="100" w:type="dxa"/>
            </w:tcMar>
          </w:tcPr>
          <w:p w:rsidR="006E0C3E" w14:paraId="067C6B37" w14:textId="77777777">
            <w:r>
              <w:rPr>
                <w:sz w:val="20"/>
              </w:rPr>
              <w:t xml:space="preserve">^C_DODOES ^TNAME have a currently active professional certification or a state or industry </w:t>
            </w:r>
            <w:r>
              <w:rPr>
                <w:sz w:val="20"/>
              </w:rPr>
              <w:t>license? Do not include business licenses, such as a liquor license or vending license.&lt;br /&gt; &lt;br /&gt; &lt;span class="text-interviewer" style="color:blue;"&gt;A professional certification or license shows you are qualified to perform a specific job. Examples include a real estate license, a medical assistant certification, a Teacher's License or an IT certification. Only include certifications or licenses obtained by an individual.&lt;/span&gt;</w:t>
            </w:r>
          </w:p>
        </w:tc>
      </w:tr>
      <w:tr w14:paraId="2C82B6CD"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576530B3" w14:textId="77777777">
            <w:r>
              <w:rPr>
                <w:b/>
                <w:sz w:val="24"/>
              </w:rPr>
              <w:t>FILL</w:t>
            </w:r>
          </w:p>
        </w:tc>
        <w:tc>
          <w:tcPr>
            <w:tcW w:w="5184" w:type="dxa"/>
            <w:vMerge w:val="restart"/>
            <w:tcMar>
              <w:top w:w="100" w:type="dxa"/>
              <w:left w:w="100" w:type="dxa"/>
              <w:bottom w:w="100" w:type="dxa"/>
              <w:right w:w="100" w:type="dxa"/>
            </w:tcMar>
          </w:tcPr>
          <w:p w:rsidR="006E0C3E" w14:paraId="600A1645" w14:textId="77777777">
            <w:r>
              <w:rPr>
                <w:b/>
                <w:sz w:val="24"/>
              </w:rPr>
              <w:t>CONDITION</w:t>
            </w:r>
          </w:p>
        </w:tc>
        <w:tc>
          <w:tcPr>
            <w:tcW w:w="5184" w:type="dxa"/>
            <w:vMerge w:val="restart"/>
            <w:tcMar>
              <w:top w:w="100" w:type="dxa"/>
              <w:left w:w="100" w:type="dxa"/>
              <w:bottom w:w="100" w:type="dxa"/>
              <w:right w:w="100" w:type="dxa"/>
            </w:tcMar>
          </w:tcPr>
          <w:p w:rsidR="006E0C3E" w14:paraId="7E054DB3" w14:textId="77777777">
            <w:r>
              <w:rPr>
                <w:b/>
                <w:sz w:val="24"/>
              </w:rPr>
              <w:t>VALUE</w:t>
            </w:r>
          </w:p>
        </w:tc>
      </w:tr>
      <w:tr w14:paraId="5FC47C89"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DABAA2B" w14:textId="77777777">
            <w:r>
              <w:rPr>
                <w:b/>
                <w:sz w:val="24"/>
              </w:rPr>
              <w:t>C_DODOES</w:t>
            </w:r>
          </w:p>
        </w:tc>
        <w:tc>
          <w:tcPr>
            <w:tcW w:w="5184" w:type="dxa"/>
            <w:vMerge w:val="restart"/>
            <w:tcMar>
              <w:top w:w="100" w:type="dxa"/>
              <w:left w:w="100" w:type="dxa"/>
              <w:bottom w:w="100" w:type="dxa"/>
              <w:right w:w="100" w:type="dxa"/>
            </w:tcMar>
          </w:tcPr>
          <w:p w:rsidR="006E0C3E" w14:paraId="2DAC0957" w14:textId="77777777">
            <w:r>
              <w:rPr>
                <w:sz w:val="20"/>
              </w:rPr>
              <w:t>PULINENO==HURESPLI</w:t>
            </w:r>
          </w:p>
        </w:tc>
        <w:tc>
          <w:tcPr>
            <w:tcW w:w="5184" w:type="dxa"/>
            <w:vMerge w:val="restart"/>
            <w:tcMar>
              <w:top w:w="100" w:type="dxa"/>
              <w:left w:w="100" w:type="dxa"/>
              <w:bottom w:w="100" w:type="dxa"/>
              <w:right w:w="100" w:type="dxa"/>
            </w:tcMar>
          </w:tcPr>
          <w:p w:rsidR="006E0C3E" w14:paraId="3BEF20A7" w14:textId="77777777">
            <w:r>
              <w:rPr>
                <w:sz w:val="20"/>
              </w:rPr>
              <w:t>Do</w:t>
            </w:r>
          </w:p>
        </w:tc>
      </w:tr>
      <w:tr w14:paraId="0168F047" w14:textId="77777777">
        <w:tblPrEx>
          <w:tblW w:w="0" w:type="auto"/>
          <w:tblLook w:val="04A0"/>
        </w:tblPrEx>
        <w:trPr>
          <w:trHeight w:val="269"/>
        </w:trPr>
        <w:tc>
          <w:tcPr>
            <w:tcW w:w="2592" w:type="dxa"/>
            <w:vMerge/>
            <w:tcMar>
              <w:top w:w="100" w:type="dxa"/>
              <w:left w:w="100" w:type="dxa"/>
              <w:bottom w:w="100" w:type="dxa"/>
              <w:right w:w="100" w:type="dxa"/>
            </w:tcMar>
          </w:tcPr>
          <w:p w:rsidR="006E0C3E" w14:paraId="0FEA73C2" w14:textId="77777777"/>
        </w:tc>
        <w:tc>
          <w:tcPr>
            <w:tcW w:w="5184" w:type="dxa"/>
            <w:vMerge w:val="restart"/>
            <w:tcMar>
              <w:top w:w="100" w:type="dxa"/>
              <w:left w:w="100" w:type="dxa"/>
              <w:bottom w:w="100" w:type="dxa"/>
              <w:right w:w="100" w:type="dxa"/>
            </w:tcMar>
          </w:tcPr>
          <w:p w:rsidR="006E0C3E" w14:paraId="306780BE" w14:textId="77777777"/>
        </w:tc>
        <w:tc>
          <w:tcPr>
            <w:tcW w:w="5184" w:type="dxa"/>
            <w:vMerge w:val="restart"/>
            <w:tcMar>
              <w:top w:w="100" w:type="dxa"/>
              <w:left w:w="100" w:type="dxa"/>
              <w:bottom w:w="100" w:type="dxa"/>
              <w:right w:w="100" w:type="dxa"/>
            </w:tcMar>
          </w:tcPr>
          <w:p w:rsidR="006E0C3E" w14:paraId="0DC2B365" w14:textId="77777777">
            <w:r>
              <w:rPr>
                <w:sz w:val="20"/>
              </w:rPr>
              <w:t>Does</w:t>
            </w:r>
          </w:p>
        </w:tc>
      </w:tr>
      <w:tr w14:paraId="56BCEF0B"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31D68B51" w14:textId="77777777">
            <w:r>
              <w:rPr>
                <w:b/>
                <w:sz w:val="24"/>
              </w:rPr>
              <w:t>TNAME</w:t>
            </w:r>
          </w:p>
        </w:tc>
        <w:tc>
          <w:tcPr>
            <w:tcW w:w="5184" w:type="dxa"/>
            <w:vMerge w:val="restart"/>
            <w:tcMar>
              <w:top w:w="100" w:type="dxa"/>
              <w:left w:w="100" w:type="dxa"/>
              <w:bottom w:w="100" w:type="dxa"/>
              <w:right w:w="100" w:type="dxa"/>
            </w:tcMar>
          </w:tcPr>
          <w:p w:rsidR="006E0C3E" w14:paraId="0EAB6CC2" w14:textId="77777777">
            <w:r>
              <w:rPr>
                <w:sz w:val="20"/>
              </w:rPr>
              <w:t>PULINENO==HURESPLI</w:t>
            </w:r>
          </w:p>
        </w:tc>
        <w:tc>
          <w:tcPr>
            <w:tcW w:w="5184" w:type="dxa"/>
            <w:vMerge w:val="restart"/>
            <w:tcMar>
              <w:top w:w="100" w:type="dxa"/>
              <w:left w:w="100" w:type="dxa"/>
              <w:bottom w:w="100" w:type="dxa"/>
              <w:right w:w="100" w:type="dxa"/>
            </w:tcMar>
          </w:tcPr>
          <w:p w:rsidR="006E0C3E" w14:paraId="617814A5" w14:textId="77777777">
            <w:r>
              <w:rPr>
                <w:sz w:val="20"/>
              </w:rPr>
              <w:t>you</w:t>
            </w:r>
          </w:p>
        </w:tc>
      </w:tr>
      <w:tr w14:paraId="50C100F4" w14:textId="77777777">
        <w:tblPrEx>
          <w:tblW w:w="0" w:type="auto"/>
          <w:tblLook w:val="04A0"/>
        </w:tblPrEx>
        <w:trPr>
          <w:trHeight w:val="269"/>
        </w:trPr>
        <w:tc>
          <w:tcPr>
            <w:tcW w:w="2592" w:type="dxa"/>
            <w:vMerge/>
            <w:tcMar>
              <w:top w:w="100" w:type="dxa"/>
              <w:left w:w="100" w:type="dxa"/>
              <w:bottom w:w="100" w:type="dxa"/>
              <w:right w:w="100" w:type="dxa"/>
            </w:tcMar>
          </w:tcPr>
          <w:p w:rsidR="006E0C3E" w14:paraId="292B6D23" w14:textId="77777777"/>
        </w:tc>
        <w:tc>
          <w:tcPr>
            <w:tcW w:w="5184" w:type="dxa"/>
            <w:tcMar>
              <w:top w:w="100" w:type="dxa"/>
              <w:left w:w="100" w:type="dxa"/>
              <w:bottom w:w="100" w:type="dxa"/>
              <w:right w:w="100" w:type="dxa"/>
            </w:tcMar>
          </w:tcPr>
          <w:p w:rsidR="006E0C3E" w14:paraId="0206A006" w14:textId="77777777"/>
        </w:tc>
        <w:tc>
          <w:tcPr>
            <w:tcW w:w="5184" w:type="dxa"/>
            <w:tcMar>
              <w:top w:w="100" w:type="dxa"/>
              <w:left w:w="100" w:type="dxa"/>
              <w:bottom w:w="100" w:type="dxa"/>
              <w:right w:w="100" w:type="dxa"/>
            </w:tcMar>
          </w:tcPr>
          <w:p w:rsidR="006E0C3E" w14:paraId="5335C485" w14:textId="77777777">
            <w:r>
              <w:rPr>
                <w:sz w:val="20"/>
              </w:rPr>
              <w:t>{{model.PUFNAME}} {{model.PULNAME}}</w:t>
            </w:r>
          </w:p>
        </w:tc>
      </w:tr>
    </w:tbl>
    <w:p w:rsidR="006E0C3E" w14:paraId="174E6AEF" w14:textId="77777777"/>
    <w:tbl>
      <w:tblPr>
        <w:tblStyle w:val="TableGrid"/>
        <w:tblW w:w="0" w:type="auto"/>
        <w:tblLook w:val="04A0"/>
      </w:tblPr>
      <w:tblGrid>
        <w:gridCol w:w="2590"/>
        <w:gridCol w:w="3885"/>
        <w:gridCol w:w="3885"/>
        <w:gridCol w:w="2590"/>
      </w:tblGrid>
      <w:tr w14:paraId="756E71CA"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6E0C3E" w14:paraId="36690195" w14:textId="77777777">
            <w:r>
              <w:rPr>
                <w:b/>
                <w:sz w:val="30"/>
              </w:rPr>
              <w:t>BLOCK: BLKDEMOGRAPHICS_NEW ORDER / BLOCK: BLKDEMOGRAPHICS-EDU / SCREEN: SC_CERT1 / QUESTION: CERT1_CPS / RESPONSE: RCERT1_CPS (STANDARD, RADIOBUTTON)</w:t>
            </w:r>
          </w:p>
        </w:tc>
      </w:tr>
      <w:tr w14:paraId="542C2E0E"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9104939" w14:textId="77777777">
            <w:r>
              <w:rPr>
                <w:b/>
                <w:sz w:val="24"/>
              </w:rPr>
              <w:t>ATTRIBUTE NAME</w:t>
            </w:r>
          </w:p>
        </w:tc>
        <w:tc>
          <w:tcPr>
            <w:tcW w:w="10368" w:type="dxa"/>
            <w:gridSpan w:val="3"/>
            <w:vMerge w:val="restart"/>
            <w:tcMar>
              <w:top w:w="100" w:type="dxa"/>
              <w:left w:w="100" w:type="dxa"/>
              <w:bottom w:w="100" w:type="dxa"/>
              <w:right w:w="100" w:type="dxa"/>
            </w:tcMar>
          </w:tcPr>
          <w:p w:rsidR="006E0C3E" w14:paraId="70D5C67A" w14:textId="77777777">
            <w:r>
              <w:rPr>
                <w:b/>
                <w:sz w:val="24"/>
              </w:rPr>
              <w:t>VALUE</w:t>
            </w:r>
          </w:p>
        </w:tc>
      </w:tr>
      <w:tr w14:paraId="25F26917"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3DEFB31E" w14:textId="77777777">
            <w:r>
              <w:rPr>
                <w:sz w:val="20"/>
              </w:rPr>
              <w:t xml:space="preserve">RESPONSE </w:t>
            </w:r>
            <w:r>
              <w:rPr>
                <w:sz w:val="20"/>
              </w:rPr>
              <w:t>VARIABLE</w:t>
            </w:r>
          </w:p>
        </w:tc>
        <w:tc>
          <w:tcPr>
            <w:tcW w:w="10368" w:type="dxa"/>
            <w:gridSpan w:val="3"/>
            <w:vMerge w:val="restart"/>
            <w:tcMar>
              <w:top w:w="100" w:type="dxa"/>
              <w:left w:w="100" w:type="dxa"/>
              <w:bottom w:w="100" w:type="dxa"/>
              <w:right w:w="100" w:type="dxa"/>
            </w:tcMar>
          </w:tcPr>
          <w:p w:rsidR="006E0C3E" w14:paraId="2FB74C2F" w14:textId="77777777">
            <w:r>
              <w:rPr>
                <w:sz w:val="20"/>
              </w:rPr>
              <w:t>PUCERT1</w:t>
            </w:r>
          </w:p>
        </w:tc>
      </w:tr>
      <w:tr w14:paraId="28B2EFB1"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5FB64BCE" w14:textId="77777777">
            <w:r>
              <w:rPr>
                <w:sz w:val="20"/>
              </w:rPr>
              <w:t>ANSWER LIST</w:t>
            </w:r>
          </w:p>
        </w:tc>
        <w:tc>
          <w:tcPr>
            <w:tcW w:w="10368" w:type="dxa"/>
            <w:gridSpan w:val="3"/>
            <w:vMerge w:val="restart"/>
            <w:tcMar>
              <w:top w:w="100" w:type="dxa"/>
              <w:left w:w="100" w:type="dxa"/>
              <w:bottom w:w="100" w:type="dxa"/>
              <w:right w:w="100" w:type="dxa"/>
            </w:tcMar>
          </w:tcPr>
          <w:p w:rsidR="006E0C3E" w14:paraId="6F86FD5E" w14:textId="77777777">
            <w:r>
              <w:rPr>
                <w:sz w:val="20"/>
              </w:rPr>
              <w:t>TYESNO</w:t>
            </w:r>
          </w:p>
        </w:tc>
      </w:tr>
      <w:tr w14:paraId="36165666"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3A22C8B" w14:textId="77777777">
            <w:r>
              <w:rPr>
                <w:b/>
                <w:sz w:val="24"/>
              </w:rPr>
              <w:t>ANSWER LIST OPTIONS</w:t>
            </w:r>
          </w:p>
        </w:tc>
        <w:tc>
          <w:tcPr>
            <w:tcW w:w="3888" w:type="dxa"/>
            <w:vMerge w:val="restart"/>
            <w:tcMar>
              <w:top w:w="100" w:type="dxa"/>
              <w:left w:w="100" w:type="dxa"/>
              <w:bottom w:w="100" w:type="dxa"/>
              <w:right w:w="100" w:type="dxa"/>
            </w:tcMar>
          </w:tcPr>
          <w:p w:rsidR="006E0C3E" w14:paraId="2F93C922" w14:textId="77777777">
            <w:r>
              <w:rPr>
                <w:b/>
                <w:sz w:val="24"/>
              </w:rPr>
              <w:t>DISPLAY NAME</w:t>
            </w:r>
          </w:p>
        </w:tc>
        <w:tc>
          <w:tcPr>
            <w:tcW w:w="3888" w:type="dxa"/>
            <w:vMerge w:val="restart"/>
            <w:tcMar>
              <w:top w:w="100" w:type="dxa"/>
              <w:left w:w="100" w:type="dxa"/>
              <w:bottom w:w="100" w:type="dxa"/>
              <w:right w:w="100" w:type="dxa"/>
            </w:tcMar>
          </w:tcPr>
          <w:p w:rsidR="006E0C3E" w14:paraId="5397E1E9" w14:textId="77777777">
            <w:r>
              <w:rPr>
                <w:b/>
                <w:sz w:val="24"/>
              </w:rPr>
              <w:t>STORED VALUE</w:t>
            </w:r>
          </w:p>
        </w:tc>
        <w:tc>
          <w:tcPr>
            <w:tcW w:w="2592" w:type="dxa"/>
            <w:vMerge w:val="restart"/>
            <w:tcMar>
              <w:top w:w="100" w:type="dxa"/>
              <w:left w:w="100" w:type="dxa"/>
              <w:bottom w:w="100" w:type="dxa"/>
              <w:right w:w="100" w:type="dxa"/>
            </w:tcMar>
          </w:tcPr>
          <w:p w:rsidR="006E0C3E" w14:paraId="04C28935" w14:textId="77777777">
            <w:r>
              <w:rPr>
                <w:b/>
                <w:sz w:val="24"/>
              </w:rPr>
              <w:t>VARIABLE</w:t>
            </w:r>
          </w:p>
        </w:tc>
      </w:tr>
      <w:tr w14:paraId="46CBBD57" w14:textId="77777777">
        <w:tblPrEx>
          <w:tblW w:w="0" w:type="auto"/>
          <w:tblLook w:val="04A0"/>
        </w:tblPrEx>
        <w:trPr>
          <w:trHeight w:val="269"/>
        </w:trPr>
        <w:tc>
          <w:tcPr>
            <w:tcW w:w="2592" w:type="dxa"/>
            <w:vMerge/>
            <w:tcMar>
              <w:top w:w="100" w:type="dxa"/>
              <w:left w:w="100" w:type="dxa"/>
              <w:bottom w:w="100" w:type="dxa"/>
              <w:right w:w="100" w:type="dxa"/>
            </w:tcMar>
          </w:tcPr>
          <w:p w:rsidR="006E0C3E" w14:paraId="11FD5DFA" w14:textId="77777777"/>
        </w:tc>
        <w:tc>
          <w:tcPr>
            <w:tcW w:w="3888" w:type="dxa"/>
            <w:vMerge w:val="restart"/>
            <w:tcMar>
              <w:top w:w="100" w:type="dxa"/>
              <w:left w:w="100" w:type="dxa"/>
              <w:bottom w:w="100" w:type="dxa"/>
              <w:right w:w="100" w:type="dxa"/>
            </w:tcMar>
          </w:tcPr>
          <w:p w:rsidR="006E0C3E" w14:paraId="400AE7E8" w14:textId="77777777">
            <w:r>
              <w:rPr>
                <w:sz w:val="20"/>
              </w:rPr>
              <w:t>Yes</w:t>
            </w:r>
          </w:p>
        </w:tc>
        <w:tc>
          <w:tcPr>
            <w:tcW w:w="3888" w:type="dxa"/>
            <w:vMerge w:val="restart"/>
            <w:tcMar>
              <w:top w:w="100" w:type="dxa"/>
              <w:left w:w="100" w:type="dxa"/>
              <w:bottom w:w="100" w:type="dxa"/>
              <w:right w:w="100" w:type="dxa"/>
            </w:tcMar>
          </w:tcPr>
          <w:p w:rsidR="006E0C3E" w14:paraId="7D6F8FEF" w14:textId="77777777">
            <w:r>
              <w:rPr>
                <w:sz w:val="20"/>
              </w:rPr>
              <w:t>1</w:t>
            </w:r>
          </w:p>
        </w:tc>
        <w:tc>
          <w:tcPr>
            <w:tcW w:w="2592" w:type="dxa"/>
            <w:vMerge w:val="restart"/>
            <w:tcMar>
              <w:top w:w="100" w:type="dxa"/>
              <w:left w:w="100" w:type="dxa"/>
              <w:bottom w:w="100" w:type="dxa"/>
              <w:right w:w="100" w:type="dxa"/>
            </w:tcMar>
          </w:tcPr>
          <w:p w:rsidR="006E0C3E" w14:paraId="3BF1D02A" w14:textId="77777777"/>
        </w:tc>
      </w:tr>
      <w:tr w14:paraId="0CDFB8DC" w14:textId="77777777">
        <w:tblPrEx>
          <w:tblW w:w="0" w:type="auto"/>
          <w:tblLook w:val="04A0"/>
        </w:tblPrEx>
        <w:trPr>
          <w:trHeight w:val="269"/>
        </w:trPr>
        <w:tc>
          <w:tcPr>
            <w:tcW w:w="2592" w:type="dxa"/>
            <w:vMerge/>
            <w:tcMar>
              <w:top w:w="100" w:type="dxa"/>
              <w:left w:w="100" w:type="dxa"/>
              <w:bottom w:w="100" w:type="dxa"/>
              <w:right w:w="100" w:type="dxa"/>
            </w:tcMar>
          </w:tcPr>
          <w:p w:rsidR="006E0C3E" w14:paraId="112B8388" w14:textId="77777777"/>
        </w:tc>
        <w:tc>
          <w:tcPr>
            <w:tcW w:w="3888" w:type="dxa"/>
            <w:vMerge w:val="restart"/>
            <w:tcMar>
              <w:top w:w="100" w:type="dxa"/>
              <w:left w:w="100" w:type="dxa"/>
              <w:bottom w:w="100" w:type="dxa"/>
              <w:right w:w="100" w:type="dxa"/>
            </w:tcMar>
          </w:tcPr>
          <w:p w:rsidR="006E0C3E" w14:paraId="4D61B27A" w14:textId="77777777">
            <w:r>
              <w:rPr>
                <w:sz w:val="20"/>
              </w:rPr>
              <w:t>No</w:t>
            </w:r>
          </w:p>
        </w:tc>
        <w:tc>
          <w:tcPr>
            <w:tcW w:w="3888" w:type="dxa"/>
            <w:vMerge w:val="restart"/>
            <w:tcMar>
              <w:top w:w="100" w:type="dxa"/>
              <w:left w:w="100" w:type="dxa"/>
              <w:bottom w:w="100" w:type="dxa"/>
              <w:right w:w="100" w:type="dxa"/>
            </w:tcMar>
          </w:tcPr>
          <w:p w:rsidR="006E0C3E" w14:paraId="3808C365" w14:textId="77777777">
            <w:r>
              <w:rPr>
                <w:sz w:val="20"/>
              </w:rPr>
              <w:t>2</w:t>
            </w:r>
          </w:p>
        </w:tc>
        <w:tc>
          <w:tcPr>
            <w:tcW w:w="2592" w:type="dxa"/>
            <w:vMerge w:val="restart"/>
            <w:tcMar>
              <w:top w:w="100" w:type="dxa"/>
              <w:left w:w="100" w:type="dxa"/>
              <w:bottom w:w="100" w:type="dxa"/>
              <w:right w:w="100" w:type="dxa"/>
            </w:tcMar>
          </w:tcPr>
          <w:p w:rsidR="006E0C3E" w14:paraId="433CC1B3" w14:textId="77777777"/>
        </w:tc>
      </w:tr>
      <w:tr w14:paraId="5D8C5F8C" w14:textId="77777777">
        <w:tblPrEx>
          <w:tblW w:w="0" w:type="auto"/>
          <w:tblLook w:val="04A0"/>
        </w:tblPrEx>
        <w:trPr>
          <w:trHeight w:val="269"/>
        </w:trPr>
        <w:tc>
          <w:tcPr>
            <w:tcW w:w="2592" w:type="dxa"/>
            <w:vMerge/>
            <w:tcMar>
              <w:top w:w="100" w:type="dxa"/>
              <w:left w:w="100" w:type="dxa"/>
              <w:bottom w:w="100" w:type="dxa"/>
              <w:right w:w="100" w:type="dxa"/>
            </w:tcMar>
          </w:tcPr>
          <w:p w:rsidR="006E0C3E" w14:paraId="7DC398AC" w14:textId="77777777"/>
        </w:tc>
        <w:tc>
          <w:tcPr>
            <w:tcW w:w="3888" w:type="dxa"/>
            <w:vMerge w:val="restart"/>
            <w:tcMar>
              <w:top w:w="100" w:type="dxa"/>
              <w:left w:w="100" w:type="dxa"/>
              <w:bottom w:w="100" w:type="dxa"/>
              <w:right w:w="100" w:type="dxa"/>
            </w:tcMar>
          </w:tcPr>
          <w:p w:rsidR="006E0C3E" w14:paraId="53C50CFF" w14:textId="77777777">
            <w:r>
              <w:rPr>
                <w:sz w:val="20"/>
              </w:rPr>
              <w:t>Don't Know</w:t>
            </w:r>
          </w:p>
        </w:tc>
        <w:tc>
          <w:tcPr>
            <w:tcW w:w="3888" w:type="dxa"/>
            <w:vMerge w:val="restart"/>
            <w:tcMar>
              <w:top w:w="100" w:type="dxa"/>
              <w:left w:w="100" w:type="dxa"/>
              <w:bottom w:w="100" w:type="dxa"/>
              <w:right w:w="100" w:type="dxa"/>
            </w:tcMar>
          </w:tcPr>
          <w:p w:rsidR="006E0C3E" w14:paraId="49907F0F" w14:textId="77777777">
            <w:r>
              <w:rPr>
                <w:sz w:val="20"/>
              </w:rPr>
              <w:t>-2</w:t>
            </w:r>
          </w:p>
        </w:tc>
        <w:tc>
          <w:tcPr>
            <w:tcW w:w="2592" w:type="dxa"/>
            <w:vMerge w:val="restart"/>
            <w:tcMar>
              <w:top w:w="100" w:type="dxa"/>
              <w:left w:w="100" w:type="dxa"/>
              <w:bottom w:w="100" w:type="dxa"/>
              <w:right w:w="100" w:type="dxa"/>
            </w:tcMar>
          </w:tcPr>
          <w:p w:rsidR="006E0C3E" w14:paraId="476735EB" w14:textId="77777777"/>
        </w:tc>
      </w:tr>
      <w:tr w14:paraId="60BB881A" w14:textId="77777777">
        <w:tblPrEx>
          <w:tblW w:w="0" w:type="auto"/>
          <w:tblLook w:val="04A0"/>
        </w:tblPrEx>
        <w:trPr>
          <w:trHeight w:val="269"/>
        </w:trPr>
        <w:tc>
          <w:tcPr>
            <w:tcW w:w="2592" w:type="dxa"/>
            <w:vMerge/>
            <w:tcMar>
              <w:top w:w="100" w:type="dxa"/>
              <w:left w:w="100" w:type="dxa"/>
              <w:bottom w:w="100" w:type="dxa"/>
              <w:right w:w="100" w:type="dxa"/>
            </w:tcMar>
          </w:tcPr>
          <w:p w:rsidR="006E0C3E" w14:paraId="6D3A5C44" w14:textId="77777777"/>
        </w:tc>
        <w:tc>
          <w:tcPr>
            <w:tcW w:w="3888" w:type="dxa"/>
            <w:tcMar>
              <w:top w:w="100" w:type="dxa"/>
              <w:left w:w="100" w:type="dxa"/>
              <w:bottom w:w="100" w:type="dxa"/>
              <w:right w:w="100" w:type="dxa"/>
            </w:tcMar>
          </w:tcPr>
          <w:p w:rsidR="006E0C3E" w14:paraId="72F297CF" w14:textId="77777777">
            <w:r>
              <w:rPr>
                <w:sz w:val="20"/>
              </w:rPr>
              <w:t>Refuse</w:t>
            </w:r>
          </w:p>
        </w:tc>
        <w:tc>
          <w:tcPr>
            <w:tcW w:w="3888" w:type="dxa"/>
            <w:tcMar>
              <w:top w:w="100" w:type="dxa"/>
              <w:left w:w="100" w:type="dxa"/>
              <w:bottom w:w="100" w:type="dxa"/>
              <w:right w:w="100" w:type="dxa"/>
            </w:tcMar>
          </w:tcPr>
          <w:p w:rsidR="006E0C3E" w14:paraId="5FB6CAD2" w14:textId="77777777">
            <w:r>
              <w:rPr>
                <w:sz w:val="20"/>
              </w:rPr>
              <w:t>-3</w:t>
            </w:r>
          </w:p>
        </w:tc>
        <w:tc>
          <w:tcPr>
            <w:tcW w:w="2592" w:type="dxa"/>
            <w:tcMar>
              <w:top w:w="100" w:type="dxa"/>
              <w:left w:w="100" w:type="dxa"/>
              <w:bottom w:w="100" w:type="dxa"/>
              <w:right w:w="100" w:type="dxa"/>
            </w:tcMar>
          </w:tcPr>
          <w:p w:rsidR="006E0C3E" w14:paraId="028FC66A" w14:textId="77777777"/>
        </w:tc>
      </w:tr>
    </w:tbl>
    <w:p w:rsidR="006E0C3E" w14:paraId="1561451C" w14:textId="77777777"/>
    <w:tbl>
      <w:tblPr>
        <w:tblStyle w:val="TableGrid"/>
        <w:tblW w:w="0" w:type="auto"/>
        <w:tblLook w:val="04A0"/>
      </w:tblPr>
      <w:tblGrid>
        <w:gridCol w:w="2591"/>
        <w:gridCol w:w="5180"/>
        <w:gridCol w:w="5179"/>
      </w:tblGrid>
      <w:tr w14:paraId="0A7F62FA"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6E0C3E" w14:paraId="4FA510B9" w14:textId="77777777">
            <w:r>
              <w:rPr>
                <w:b/>
                <w:sz w:val="30"/>
              </w:rPr>
              <w:t xml:space="preserve">BLOCK: BLKDEMOGRAPHICS_NEW ORDER / BLOCK: BLKDEMOGRAPHICS-EDU / SCREEN: SC_CERT2 / QUESTION: CERT2_CPS </w:t>
            </w:r>
            <w:r>
              <w:rPr>
                <w:b/>
                <w:sz w:val="30"/>
              </w:rPr>
              <w:t>(STANDARD)</w:t>
            </w:r>
          </w:p>
        </w:tc>
      </w:tr>
      <w:tr w14:paraId="3FA33AA2"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5404B529" w14:textId="77777777">
            <w:r>
              <w:rPr>
                <w:b/>
                <w:sz w:val="24"/>
              </w:rPr>
              <w:t>ATTRIBUTE NAME</w:t>
            </w:r>
          </w:p>
        </w:tc>
        <w:tc>
          <w:tcPr>
            <w:tcW w:w="10368" w:type="dxa"/>
            <w:gridSpan w:val="2"/>
            <w:vMerge w:val="restart"/>
            <w:tcMar>
              <w:top w:w="100" w:type="dxa"/>
              <w:left w:w="100" w:type="dxa"/>
              <w:bottom w:w="100" w:type="dxa"/>
              <w:right w:w="100" w:type="dxa"/>
            </w:tcMar>
          </w:tcPr>
          <w:p w:rsidR="006E0C3E" w14:paraId="53A6C367" w14:textId="77777777">
            <w:r>
              <w:rPr>
                <w:b/>
                <w:sz w:val="24"/>
              </w:rPr>
              <w:t>VALUE</w:t>
            </w:r>
          </w:p>
        </w:tc>
      </w:tr>
      <w:tr w14:paraId="3CE4B457"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40D281F" w14:textId="77777777">
            <w:r>
              <w:rPr>
                <w:sz w:val="20"/>
              </w:rPr>
              <w:t>CAPI QUESTION WORDING</w:t>
            </w:r>
          </w:p>
        </w:tc>
        <w:tc>
          <w:tcPr>
            <w:tcW w:w="10368" w:type="dxa"/>
            <w:gridSpan w:val="2"/>
            <w:vMerge w:val="restart"/>
            <w:tcMar>
              <w:top w:w="100" w:type="dxa"/>
              <w:left w:w="100" w:type="dxa"/>
              <w:bottom w:w="100" w:type="dxa"/>
              <w:right w:w="100" w:type="dxa"/>
            </w:tcMar>
          </w:tcPr>
          <w:p w:rsidR="006E0C3E" w14:paraId="37C93435" w14:textId="77777777">
            <w:r>
              <w:rPr>
                <w:sz w:val="20"/>
              </w:rPr>
              <w:t>Were any of ^HISHER certifications or licenses issued by the federal, state, or local government?</w:t>
            </w:r>
          </w:p>
        </w:tc>
      </w:tr>
      <w:tr w14:paraId="5874CD1F"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CE73457" w14:textId="77777777">
            <w:r>
              <w:rPr>
                <w:b/>
                <w:sz w:val="24"/>
              </w:rPr>
              <w:t>FILL</w:t>
            </w:r>
          </w:p>
        </w:tc>
        <w:tc>
          <w:tcPr>
            <w:tcW w:w="5184" w:type="dxa"/>
            <w:vMerge w:val="restart"/>
            <w:tcMar>
              <w:top w:w="100" w:type="dxa"/>
              <w:left w:w="100" w:type="dxa"/>
              <w:bottom w:w="100" w:type="dxa"/>
              <w:right w:w="100" w:type="dxa"/>
            </w:tcMar>
          </w:tcPr>
          <w:p w:rsidR="006E0C3E" w14:paraId="3CCFB311" w14:textId="77777777">
            <w:r>
              <w:rPr>
                <w:b/>
                <w:sz w:val="24"/>
              </w:rPr>
              <w:t>CONDITION</w:t>
            </w:r>
          </w:p>
        </w:tc>
        <w:tc>
          <w:tcPr>
            <w:tcW w:w="5184" w:type="dxa"/>
            <w:vMerge w:val="restart"/>
            <w:tcMar>
              <w:top w:w="100" w:type="dxa"/>
              <w:left w:w="100" w:type="dxa"/>
              <w:bottom w:w="100" w:type="dxa"/>
              <w:right w:w="100" w:type="dxa"/>
            </w:tcMar>
          </w:tcPr>
          <w:p w:rsidR="006E0C3E" w14:paraId="07155544" w14:textId="77777777">
            <w:r>
              <w:rPr>
                <w:b/>
                <w:sz w:val="24"/>
              </w:rPr>
              <w:t>VALUE</w:t>
            </w:r>
          </w:p>
        </w:tc>
      </w:tr>
      <w:tr w14:paraId="1E57F85E"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3EDF9AD" w14:textId="77777777">
            <w:r>
              <w:rPr>
                <w:b/>
                <w:sz w:val="24"/>
              </w:rPr>
              <w:t>HISHER</w:t>
            </w:r>
          </w:p>
        </w:tc>
        <w:tc>
          <w:tcPr>
            <w:tcW w:w="5184" w:type="dxa"/>
            <w:vMerge w:val="restart"/>
            <w:tcMar>
              <w:top w:w="100" w:type="dxa"/>
              <w:left w:w="100" w:type="dxa"/>
              <w:bottom w:w="100" w:type="dxa"/>
              <w:right w:w="100" w:type="dxa"/>
            </w:tcMar>
          </w:tcPr>
          <w:p w:rsidR="006E0C3E" w14:paraId="2B902C67" w14:textId="77777777">
            <w:r>
              <w:rPr>
                <w:sz w:val="20"/>
              </w:rPr>
              <w:t>PULINENO==HURESPLI</w:t>
            </w:r>
          </w:p>
        </w:tc>
        <w:tc>
          <w:tcPr>
            <w:tcW w:w="5184" w:type="dxa"/>
            <w:vMerge w:val="restart"/>
            <w:tcMar>
              <w:top w:w="100" w:type="dxa"/>
              <w:left w:w="100" w:type="dxa"/>
              <w:bottom w:w="100" w:type="dxa"/>
              <w:right w:w="100" w:type="dxa"/>
            </w:tcMar>
          </w:tcPr>
          <w:p w:rsidR="006E0C3E" w14:paraId="55043AFE" w14:textId="77777777">
            <w:r>
              <w:rPr>
                <w:sz w:val="20"/>
              </w:rPr>
              <w:t>your</w:t>
            </w:r>
          </w:p>
        </w:tc>
      </w:tr>
      <w:tr w14:paraId="4B4EBCEC" w14:textId="77777777">
        <w:tblPrEx>
          <w:tblW w:w="0" w:type="auto"/>
          <w:tblLook w:val="04A0"/>
        </w:tblPrEx>
        <w:trPr>
          <w:trHeight w:val="269"/>
        </w:trPr>
        <w:tc>
          <w:tcPr>
            <w:tcW w:w="2592" w:type="dxa"/>
            <w:vMerge/>
            <w:tcMar>
              <w:top w:w="100" w:type="dxa"/>
              <w:left w:w="100" w:type="dxa"/>
              <w:bottom w:w="100" w:type="dxa"/>
              <w:right w:w="100" w:type="dxa"/>
            </w:tcMar>
          </w:tcPr>
          <w:p w:rsidR="006E0C3E" w14:paraId="2FDFFCAD" w14:textId="77777777"/>
        </w:tc>
        <w:tc>
          <w:tcPr>
            <w:tcW w:w="5184" w:type="dxa"/>
            <w:vMerge w:val="restart"/>
            <w:tcMar>
              <w:top w:w="100" w:type="dxa"/>
              <w:left w:w="100" w:type="dxa"/>
              <w:bottom w:w="100" w:type="dxa"/>
              <w:right w:w="100" w:type="dxa"/>
            </w:tcMar>
          </w:tcPr>
          <w:p w:rsidR="006E0C3E" w14:paraId="3EED3A1C" w14:textId="77777777">
            <w:r>
              <w:rPr>
                <w:sz w:val="20"/>
              </w:rPr>
              <w:t>PUSEX=="2"</w:t>
            </w:r>
          </w:p>
        </w:tc>
        <w:tc>
          <w:tcPr>
            <w:tcW w:w="5184" w:type="dxa"/>
            <w:vMerge w:val="restart"/>
            <w:tcMar>
              <w:top w:w="100" w:type="dxa"/>
              <w:left w:w="100" w:type="dxa"/>
              <w:bottom w:w="100" w:type="dxa"/>
              <w:right w:w="100" w:type="dxa"/>
            </w:tcMar>
          </w:tcPr>
          <w:p w:rsidR="006E0C3E" w14:paraId="2DDB2608" w14:textId="77777777">
            <w:r>
              <w:rPr>
                <w:sz w:val="20"/>
              </w:rPr>
              <w:t>her</w:t>
            </w:r>
          </w:p>
        </w:tc>
      </w:tr>
      <w:tr w14:paraId="2708E8C6" w14:textId="77777777">
        <w:tblPrEx>
          <w:tblW w:w="0" w:type="auto"/>
          <w:tblLook w:val="04A0"/>
        </w:tblPrEx>
        <w:trPr>
          <w:trHeight w:val="269"/>
        </w:trPr>
        <w:tc>
          <w:tcPr>
            <w:tcW w:w="2592" w:type="dxa"/>
            <w:vMerge/>
            <w:tcMar>
              <w:top w:w="100" w:type="dxa"/>
              <w:left w:w="100" w:type="dxa"/>
              <w:bottom w:w="100" w:type="dxa"/>
              <w:right w:w="100" w:type="dxa"/>
            </w:tcMar>
          </w:tcPr>
          <w:p w:rsidR="006E0C3E" w14:paraId="26B29688" w14:textId="77777777"/>
        </w:tc>
        <w:tc>
          <w:tcPr>
            <w:tcW w:w="5184" w:type="dxa"/>
            <w:tcMar>
              <w:top w:w="100" w:type="dxa"/>
              <w:left w:w="100" w:type="dxa"/>
              <w:bottom w:w="100" w:type="dxa"/>
              <w:right w:w="100" w:type="dxa"/>
            </w:tcMar>
          </w:tcPr>
          <w:p w:rsidR="006E0C3E" w14:paraId="2C45AF5B" w14:textId="77777777">
            <w:r>
              <w:rPr>
                <w:sz w:val="20"/>
              </w:rPr>
              <w:t>PULINENO!=HURESPLI AND PUSEX!="2"</w:t>
            </w:r>
          </w:p>
        </w:tc>
        <w:tc>
          <w:tcPr>
            <w:tcW w:w="5184" w:type="dxa"/>
            <w:tcMar>
              <w:top w:w="100" w:type="dxa"/>
              <w:left w:w="100" w:type="dxa"/>
              <w:bottom w:w="100" w:type="dxa"/>
              <w:right w:w="100" w:type="dxa"/>
            </w:tcMar>
          </w:tcPr>
          <w:p w:rsidR="006E0C3E" w14:paraId="086508A2" w14:textId="77777777">
            <w:r>
              <w:rPr>
                <w:sz w:val="20"/>
              </w:rPr>
              <w:t>his</w:t>
            </w:r>
          </w:p>
        </w:tc>
      </w:tr>
    </w:tbl>
    <w:p w:rsidR="006E0C3E" w14:paraId="1BD6B711" w14:textId="77777777"/>
    <w:tbl>
      <w:tblPr>
        <w:tblStyle w:val="TableGrid"/>
        <w:tblW w:w="0" w:type="auto"/>
        <w:tblLook w:val="04A0"/>
      </w:tblPr>
      <w:tblGrid>
        <w:gridCol w:w="2590"/>
        <w:gridCol w:w="3885"/>
        <w:gridCol w:w="3885"/>
        <w:gridCol w:w="2590"/>
      </w:tblGrid>
      <w:tr w14:paraId="210A38AE"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6E0C3E" w14:paraId="1739D76D" w14:textId="77777777">
            <w:r>
              <w:rPr>
                <w:b/>
                <w:sz w:val="30"/>
              </w:rPr>
              <w:t>BLOCK: BLKDEMOGRAPHICS_NEW ORDER / BLOCK: BLKDEMOGRAPHICS-EDU / SCREEN: SC_CERT2 / QUESTION: CERT2_CPS / RESPONSE: RCERT2_CPS (STANDARD, RADIOBUTTON)</w:t>
            </w:r>
          </w:p>
        </w:tc>
      </w:tr>
      <w:tr w14:paraId="1231EFBC"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02D3B03" w14:textId="77777777">
            <w:r>
              <w:rPr>
                <w:b/>
                <w:sz w:val="24"/>
              </w:rPr>
              <w:t>ATTRIBUTE NAME</w:t>
            </w:r>
          </w:p>
        </w:tc>
        <w:tc>
          <w:tcPr>
            <w:tcW w:w="10368" w:type="dxa"/>
            <w:gridSpan w:val="3"/>
            <w:vMerge w:val="restart"/>
            <w:tcMar>
              <w:top w:w="100" w:type="dxa"/>
              <w:left w:w="100" w:type="dxa"/>
              <w:bottom w:w="100" w:type="dxa"/>
              <w:right w:w="100" w:type="dxa"/>
            </w:tcMar>
          </w:tcPr>
          <w:p w:rsidR="006E0C3E" w14:paraId="023DA6BA" w14:textId="77777777">
            <w:r>
              <w:rPr>
                <w:b/>
                <w:sz w:val="24"/>
              </w:rPr>
              <w:t>VALUE</w:t>
            </w:r>
          </w:p>
        </w:tc>
      </w:tr>
      <w:tr w14:paraId="3FBBE0E0"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0C6C1B0" w14:textId="77777777">
            <w:r>
              <w:rPr>
                <w:sz w:val="20"/>
              </w:rPr>
              <w:t>RESPONSE VARIABLE</w:t>
            </w:r>
          </w:p>
        </w:tc>
        <w:tc>
          <w:tcPr>
            <w:tcW w:w="10368" w:type="dxa"/>
            <w:gridSpan w:val="3"/>
            <w:vMerge w:val="restart"/>
            <w:tcMar>
              <w:top w:w="100" w:type="dxa"/>
              <w:left w:w="100" w:type="dxa"/>
              <w:bottom w:w="100" w:type="dxa"/>
              <w:right w:w="100" w:type="dxa"/>
            </w:tcMar>
          </w:tcPr>
          <w:p w:rsidR="006E0C3E" w14:paraId="040144DF" w14:textId="77777777">
            <w:r>
              <w:rPr>
                <w:sz w:val="20"/>
              </w:rPr>
              <w:t>PUCERT2</w:t>
            </w:r>
          </w:p>
        </w:tc>
      </w:tr>
      <w:tr w14:paraId="238D26FA"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5AEBE41" w14:textId="77777777">
            <w:r>
              <w:rPr>
                <w:sz w:val="20"/>
              </w:rPr>
              <w:t>ANSWER LIST</w:t>
            </w:r>
          </w:p>
        </w:tc>
        <w:tc>
          <w:tcPr>
            <w:tcW w:w="10368" w:type="dxa"/>
            <w:gridSpan w:val="3"/>
            <w:vMerge w:val="restart"/>
            <w:tcMar>
              <w:top w:w="100" w:type="dxa"/>
              <w:left w:w="100" w:type="dxa"/>
              <w:bottom w:w="100" w:type="dxa"/>
              <w:right w:w="100" w:type="dxa"/>
            </w:tcMar>
          </w:tcPr>
          <w:p w:rsidR="006E0C3E" w14:paraId="3BC58507" w14:textId="77777777">
            <w:r>
              <w:rPr>
                <w:sz w:val="20"/>
              </w:rPr>
              <w:t>TYESNO</w:t>
            </w:r>
          </w:p>
        </w:tc>
      </w:tr>
      <w:tr w14:paraId="6F71CA00"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91CF898" w14:textId="77777777">
            <w:r>
              <w:rPr>
                <w:b/>
                <w:sz w:val="24"/>
              </w:rPr>
              <w:t>ANSWER LIST OPTIONS</w:t>
            </w:r>
          </w:p>
        </w:tc>
        <w:tc>
          <w:tcPr>
            <w:tcW w:w="3888" w:type="dxa"/>
            <w:vMerge w:val="restart"/>
            <w:tcMar>
              <w:top w:w="100" w:type="dxa"/>
              <w:left w:w="100" w:type="dxa"/>
              <w:bottom w:w="100" w:type="dxa"/>
              <w:right w:w="100" w:type="dxa"/>
            </w:tcMar>
          </w:tcPr>
          <w:p w:rsidR="006E0C3E" w14:paraId="6779CCC3" w14:textId="77777777">
            <w:r>
              <w:rPr>
                <w:b/>
                <w:sz w:val="24"/>
              </w:rPr>
              <w:t>DISPLAY NAME</w:t>
            </w:r>
          </w:p>
        </w:tc>
        <w:tc>
          <w:tcPr>
            <w:tcW w:w="3888" w:type="dxa"/>
            <w:vMerge w:val="restart"/>
            <w:tcMar>
              <w:top w:w="100" w:type="dxa"/>
              <w:left w:w="100" w:type="dxa"/>
              <w:bottom w:w="100" w:type="dxa"/>
              <w:right w:w="100" w:type="dxa"/>
            </w:tcMar>
          </w:tcPr>
          <w:p w:rsidR="006E0C3E" w14:paraId="46B14442" w14:textId="77777777">
            <w:r>
              <w:rPr>
                <w:b/>
                <w:sz w:val="24"/>
              </w:rPr>
              <w:t>STORED VALUE</w:t>
            </w:r>
          </w:p>
        </w:tc>
        <w:tc>
          <w:tcPr>
            <w:tcW w:w="2592" w:type="dxa"/>
            <w:vMerge w:val="restart"/>
            <w:tcMar>
              <w:top w:w="100" w:type="dxa"/>
              <w:left w:w="100" w:type="dxa"/>
              <w:bottom w:w="100" w:type="dxa"/>
              <w:right w:w="100" w:type="dxa"/>
            </w:tcMar>
          </w:tcPr>
          <w:p w:rsidR="006E0C3E" w14:paraId="199475A4" w14:textId="77777777">
            <w:r>
              <w:rPr>
                <w:b/>
                <w:sz w:val="24"/>
              </w:rPr>
              <w:t>VARIABLE</w:t>
            </w:r>
          </w:p>
        </w:tc>
      </w:tr>
      <w:tr w14:paraId="68C9A76C" w14:textId="77777777">
        <w:tblPrEx>
          <w:tblW w:w="0" w:type="auto"/>
          <w:tblLook w:val="04A0"/>
        </w:tblPrEx>
        <w:trPr>
          <w:trHeight w:val="269"/>
        </w:trPr>
        <w:tc>
          <w:tcPr>
            <w:tcW w:w="2592" w:type="dxa"/>
            <w:vMerge/>
            <w:tcMar>
              <w:top w:w="100" w:type="dxa"/>
              <w:left w:w="100" w:type="dxa"/>
              <w:bottom w:w="100" w:type="dxa"/>
              <w:right w:w="100" w:type="dxa"/>
            </w:tcMar>
          </w:tcPr>
          <w:p w:rsidR="006E0C3E" w14:paraId="7B5F4F64" w14:textId="77777777"/>
        </w:tc>
        <w:tc>
          <w:tcPr>
            <w:tcW w:w="3888" w:type="dxa"/>
            <w:vMerge w:val="restart"/>
            <w:tcMar>
              <w:top w:w="100" w:type="dxa"/>
              <w:left w:w="100" w:type="dxa"/>
              <w:bottom w:w="100" w:type="dxa"/>
              <w:right w:w="100" w:type="dxa"/>
            </w:tcMar>
          </w:tcPr>
          <w:p w:rsidR="006E0C3E" w14:paraId="1275B707" w14:textId="77777777">
            <w:r>
              <w:rPr>
                <w:sz w:val="20"/>
              </w:rPr>
              <w:t>Yes</w:t>
            </w:r>
          </w:p>
        </w:tc>
        <w:tc>
          <w:tcPr>
            <w:tcW w:w="3888" w:type="dxa"/>
            <w:vMerge w:val="restart"/>
            <w:tcMar>
              <w:top w:w="100" w:type="dxa"/>
              <w:left w:w="100" w:type="dxa"/>
              <w:bottom w:w="100" w:type="dxa"/>
              <w:right w:w="100" w:type="dxa"/>
            </w:tcMar>
          </w:tcPr>
          <w:p w:rsidR="006E0C3E" w14:paraId="48FB3938" w14:textId="77777777">
            <w:r>
              <w:rPr>
                <w:sz w:val="20"/>
              </w:rPr>
              <w:t>1</w:t>
            </w:r>
          </w:p>
        </w:tc>
        <w:tc>
          <w:tcPr>
            <w:tcW w:w="2592" w:type="dxa"/>
            <w:vMerge w:val="restart"/>
            <w:tcMar>
              <w:top w:w="100" w:type="dxa"/>
              <w:left w:w="100" w:type="dxa"/>
              <w:bottom w:w="100" w:type="dxa"/>
              <w:right w:w="100" w:type="dxa"/>
            </w:tcMar>
          </w:tcPr>
          <w:p w:rsidR="006E0C3E" w14:paraId="68CF0397" w14:textId="77777777"/>
        </w:tc>
      </w:tr>
      <w:tr w14:paraId="23CA59AA" w14:textId="77777777">
        <w:tblPrEx>
          <w:tblW w:w="0" w:type="auto"/>
          <w:tblLook w:val="04A0"/>
        </w:tblPrEx>
        <w:trPr>
          <w:trHeight w:val="269"/>
        </w:trPr>
        <w:tc>
          <w:tcPr>
            <w:tcW w:w="2592" w:type="dxa"/>
            <w:vMerge/>
            <w:tcMar>
              <w:top w:w="100" w:type="dxa"/>
              <w:left w:w="100" w:type="dxa"/>
              <w:bottom w:w="100" w:type="dxa"/>
              <w:right w:w="100" w:type="dxa"/>
            </w:tcMar>
          </w:tcPr>
          <w:p w:rsidR="006E0C3E" w14:paraId="1B28C5D5" w14:textId="77777777"/>
        </w:tc>
        <w:tc>
          <w:tcPr>
            <w:tcW w:w="3888" w:type="dxa"/>
            <w:vMerge w:val="restart"/>
            <w:tcMar>
              <w:top w:w="100" w:type="dxa"/>
              <w:left w:w="100" w:type="dxa"/>
              <w:bottom w:w="100" w:type="dxa"/>
              <w:right w:w="100" w:type="dxa"/>
            </w:tcMar>
          </w:tcPr>
          <w:p w:rsidR="006E0C3E" w14:paraId="063A4FEE" w14:textId="77777777">
            <w:r>
              <w:rPr>
                <w:sz w:val="20"/>
              </w:rPr>
              <w:t>No</w:t>
            </w:r>
          </w:p>
        </w:tc>
        <w:tc>
          <w:tcPr>
            <w:tcW w:w="3888" w:type="dxa"/>
            <w:vMerge w:val="restart"/>
            <w:tcMar>
              <w:top w:w="100" w:type="dxa"/>
              <w:left w:w="100" w:type="dxa"/>
              <w:bottom w:w="100" w:type="dxa"/>
              <w:right w:w="100" w:type="dxa"/>
            </w:tcMar>
          </w:tcPr>
          <w:p w:rsidR="006E0C3E" w14:paraId="0618FEE2" w14:textId="77777777">
            <w:r>
              <w:rPr>
                <w:sz w:val="20"/>
              </w:rPr>
              <w:t>2</w:t>
            </w:r>
          </w:p>
        </w:tc>
        <w:tc>
          <w:tcPr>
            <w:tcW w:w="2592" w:type="dxa"/>
            <w:vMerge w:val="restart"/>
            <w:tcMar>
              <w:top w:w="100" w:type="dxa"/>
              <w:left w:w="100" w:type="dxa"/>
              <w:bottom w:w="100" w:type="dxa"/>
              <w:right w:w="100" w:type="dxa"/>
            </w:tcMar>
          </w:tcPr>
          <w:p w:rsidR="006E0C3E" w14:paraId="07F6D808" w14:textId="77777777"/>
        </w:tc>
      </w:tr>
      <w:tr w14:paraId="5476D6A0" w14:textId="77777777">
        <w:tblPrEx>
          <w:tblW w:w="0" w:type="auto"/>
          <w:tblLook w:val="04A0"/>
        </w:tblPrEx>
        <w:trPr>
          <w:trHeight w:val="269"/>
        </w:trPr>
        <w:tc>
          <w:tcPr>
            <w:tcW w:w="2592" w:type="dxa"/>
            <w:vMerge/>
            <w:tcMar>
              <w:top w:w="100" w:type="dxa"/>
              <w:left w:w="100" w:type="dxa"/>
              <w:bottom w:w="100" w:type="dxa"/>
              <w:right w:w="100" w:type="dxa"/>
            </w:tcMar>
          </w:tcPr>
          <w:p w:rsidR="006E0C3E" w14:paraId="24DE8F6C" w14:textId="77777777"/>
        </w:tc>
        <w:tc>
          <w:tcPr>
            <w:tcW w:w="3888" w:type="dxa"/>
            <w:vMerge w:val="restart"/>
            <w:tcMar>
              <w:top w:w="100" w:type="dxa"/>
              <w:left w:w="100" w:type="dxa"/>
              <w:bottom w:w="100" w:type="dxa"/>
              <w:right w:w="100" w:type="dxa"/>
            </w:tcMar>
          </w:tcPr>
          <w:p w:rsidR="006E0C3E" w14:paraId="0930F2B6" w14:textId="77777777">
            <w:r>
              <w:rPr>
                <w:sz w:val="20"/>
              </w:rPr>
              <w:t>Don't Know</w:t>
            </w:r>
          </w:p>
        </w:tc>
        <w:tc>
          <w:tcPr>
            <w:tcW w:w="3888" w:type="dxa"/>
            <w:vMerge w:val="restart"/>
            <w:tcMar>
              <w:top w:w="100" w:type="dxa"/>
              <w:left w:w="100" w:type="dxa"/>
              <w:bottom w:w="100" w:type="dxa"/>
              <w:right w:w="100" w:type="dxa"/>
            </w:tcMar>
          </w:tcPr>
          <w:p w:rsidR="006E0C3E" w14:paraId="35DBE6BE" w14:textId="77777777">
            <w:r>
              <w:rPr>
                <w:sz w:val="20"/>
              </w:rPr>
              <w:t>-2</w:t>
            </w:r>
          </w:p>
        </w:tc>
        <w:tc>
          <w:tcPr>
            <w:tcW w:w="2592" w:type="dxa"/>
            <w:vMerge w:val="restart"/>
            <w:tcMar>
              <w:top w:w="100" w:type="dxa"/>
              <w:left w:w="100" w:type="dxa"/>
              <w:bottom w:w="100" w:type="dxa"/>
              <w:right w:w="100" w:type="dxa"/>
            </w:tcMar>
          </w:tcPr>
          <w:p w:rsidR="006E0C3E" w14:paraId="502FCA75" w14:textId="77777777"/>
        </w:tc>
      </w:tr>
      <w:tr w14:paraId="030E898A" w14:textId="77777777">
        <w:tblPrEx>
          <w:tblW w:w="0" w:type="auto"/>
          <w:tblLook w:val="04A0"/>
        </w:tblPrEx>
        <w:trPr>
          <w:trHeight w:val="269"/>
        </w:trPr>
        <w:tc>
          <w:tcPr>
            <w:tcW w:w="2592" w:type="dxa"/>
            <w:vMerge/>
            <w:tcMar>
              <w:top w:w="100" w:type="dxa"/>
              <w:left w:w="100" w:type="dxa"/>
              <w:bottom w:w="100" w:type="dxa"/>
              <w:right w:w="100" w:type="dxa"/>
            </w:tcMar>
          </w:tcPr>
          <w:p w:rsidR="006E0C3E" w14:paraId="6E149615" w14:textId="77777777"/>
        </w:tc>
        <w:tc>
          <w:tcPr>
            <w:tcW w:w="3888" w:type="dxa"/>
            <w:tcMar>
              <w:top w:w="100" w:type="dxa"/>
              <w:left w:w="100" w:type="dxa"/>
              <w:bottom w:w="100" w:type="dxa"/>
              <w:right w:w="100" w:type="dxa"/>
            </w:tcMar>
          </w:tcPr>
          <w:p w:rsidR="006E0C3E" w14:paraId="26CE9B4B" w14:textId="77777777">
            <w:r>
              <w:rPr>
                <w:sz w:val="20"/>
              </w:rPr>
              <w:t>Refuse</w:t>
            </w:r>
          </w:p>
        </w:tc>
        <w:tc>
          <w:tcPr>
            <w:tcW w:w="3888" w:type="dxa"/>
            <w:tcMar>
              <w:top w:w="100" w:type="dxa"/>
              <w:left w:w="100" w:type="dxa"/>
              <w:bottom w:w="100" w:type="dxa"/>
              <w:right w:w="100" w:type="dxa"/>
            </w:tcMar>
          </w:tcPr>
          <w:p w:rsidR="006E0C3E" w14:paraId="5F2842DE" w14:textId="77777777">
            <w:r>
              <w:rPr>
                <w:sz w:val="20"/>
              </w:rPr>
              <w:t>-3</w:t>
            </w:r>
          </w:p>
        </w:tc>
        <w:tc>
          <w:tcPr>
            <w:tcW w:w="2592" w:type="dxa"/>
            <w:tcMar>
              <w:top w:w="100" w:type="dxa"/>
              <w:left w:w="100" w:type="dxa"/>
              <w:bottom w:w="100" w:type="dxa"/>
              <w:right w:w="100" w:type="dxa"/>
            </w:tcMar>
          </w:tcPr>
          <w:p w:rsidR="006E0C3E" w14:paraId="269A2873" w14:textId="77777777"/>
        </w:tc>
      </w:tr>
    </w:tbl>
    <w:p w:rsidR="006E0C3E" w14:paraId="5FBF2ABA" w14:textId="77777777"/>
    <w:tbl>
      <w:tblPr>
        <w:tblStyle w:val="TableGrid"/>
        <w:tblW w:w="0" w:type="auto"/>
        <w:tblLook w:val="04A0"/>
      </w:tblPr>
      <w:tblGrid>
        <w:gridCol w:w="2590"/>
        <w:gridCol w:w="5179"/>
        <w:gridCol w:w="5181"/>
      </w:tblGrid>
      <w:tr w14:paraId="2DEFE059"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6E0C3E" w14:paraId="43D7193C" w14:textId="77777777">
            <w:r>
              <w:rPr>
                <w:b/>
                <w:sz w:val="30"/>
              </w:rPr>
              <w:t>BLOCK: BLKDEMOGRAPHICS_NEW ORDER / BLOCK: BLKDEMOGRAPHICS-TBLHISPANIC-BLKPERSON / SCREEN: SC_HSPNON / QUESTION: HSPNON_CPS (STANDARD)</w:t>
            </w:r>
          </w:p>
        </w:tc>
      </w:tr>
      <w:tr w14:paraId="3E31D188"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667E9018" w14:textId="77777777">
            <w:r>
              <w:rPr>
                <w:b/>
                <w:sz w:val="24"/>
              </w:rPr>
              <w:t>ATTRIBUTE NAME</w:t>
            </w:r>
          </w:p>
        </w:tc>
        <w:tc>
          <w:tcPr>
            <w:tcW w:w="10368" w:type="dxa"/>
            <w:gridSpan w:val="2"/>
            <w:vMerge w:val="restart"/>
            <w:tcMar>
              <w:top w:w="100" w:type="dxa"/>
              <w:left w:w="100" w:type="dxa"/>
              <w:bottom w:w="100" w:type="dxa"/>
              <w:right w:w="100" w:type="dxa"/>
            </w:tcMar>
          </w:tcPr>
          <w:p w:rsidR="006E0C3E" w14:paraId="206AD9CA" w14:textId="77777777">
            <w:r>
              <w:rPr>
                <w:b/>
                <w:sz w:val="24"/>
              </w:rPr>
              <w:t>VALUE</w:t>
            </w:r>
          </w:p>
        </w:tc>
      </w:tr>
      <w:tr w14:paraId="13E97AD6"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8401C42" w14:textId="77777777">
            <w:r>
              <w:rPr>
                <w:sz w:val="20"/>
              </w:rPr>
              <w:t>CAPI QUESTION WORDING</w:t>
            </w:r>
          </w:p>
        </w:tc>
        <w:tc>
          <w:tcPr>
            <w:tcW w:w="10368" w:type="dxa"/>
            <w:gridSpan w:val="2"/>
            <w:vMerge w:val="restart"/>
            <w:tcMar>
              <w:top w:w="100" w:type="dxa"/>
              <w:left w:w="100" w:type="dxa"/>
              <w:bottom w:w="100" w:type="dxa"/>
              <w:right w:w="100" w:type="dxa"/>
            </w:tcMar>
          </w:tcPr>
          <w:p w:rsidR="006E0C3E" w14:paraId="6E88DF40" w14:textId="77777777">
            <w:r>
              <w:rPr>
                <w:sz w:val="20"/>
              </w:rPr>
              <w:t>^C_AREIS ^TNAME Spanish, Hispanic, or Latino?</w:t>
            </w:r>
          </w:p>
        </w:tc>
      </w:tr>
      <w:tr w14:paraId="5DD95DE3"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F1A1C76" w14:textId="77777777">
            <w:r>
              <w:rPr>
                <w:b/>
                <w:sz w:val="24"/>
              </w:rPr>
              <w:t>FILL</w:t>
            </w:r>
          </w:p>
        </w:tc>
        <w:tc>
          <w:tcPr>
            <w:tcW w:w="5184" w:type="dxa"/>
            <w:vMerge w:val="restart"/>
            <w:tcMar>
              <w:top w:w="100" w:type="dxa"/>
              <w:left w:w="100" w:type="dxa"/>
              <w:bottom w:w="100" w:type="dxa"/>
              <w:right w:w="100" w:type="dxa"/>
            </w:tcMar>
          </w:tcPr>
          <w:p w:rsidR="006E0C3E" w14:paraId="27C2C7F7" w14:textId="77777777">
            <w:r>
              <w:rPr>
                <w:b/>
                <w:sz w:val="24"/>
              </w:rPr>
              <w:t>CONDITION</w:t>
            </w:r>
          </w:p>
        </w:tc>
        <w:tc>
          <w:tcPr>
            <w:tcW w:w="5184" w:type="dxa"/>
            <w:vMerge w:val="restart"/>
            <w:tcMar>
              <w:top w:w="100" w:type="dxa"/>
              <w:left w:w="100" w:type="dxa"/>
              <w:bottom w:w="100" w:type="dxa"/>
              <w:right w:w="100" w:type="dxa"/>
            </w:tcMar>
          </w:tcPr>
          <w:p w:rsidR="006E0C3E" w14:paraId="767E1430" w14:textId="77777777">
            <w:r>
              <w:rPr>
                <w:b/>
                <w:sz w:val="24"/>
              </w:rPr>
              <w:t>VALUE</w:t>
            </w:r>
          </w:p>
        </w:tc>
      </w:tr>
      <w:tr w14:paraId="752605D6"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6F3AF65" w14:textId="77777777">
            <w:r>
              <w:rPr>
                <w:b/>
                <w:sz w:val="24"/>
              </w:rPr>
              <w:t>C_AREIS</w:t>
            </w:r>
          </w:p>
        </w:tc>
        <w:tc>
          <w:tcPr>
            <w:tcW w:w="5184" w:type="dxa"/>
            <w:vMerge w:val="restart"/>
            <w:tcMar>
              <w:top w:w="100" w:type="dxa"/>
              <w:left w:w="100" w:type="dxa"/>
              <w:bottom w:w="100" w:type="dxa"/>
              <w:right w:w="100" w:type="dxa"/>
            </w:tcMar>
          </w:tcPr>
          <w:p w:rsidR="006E0C3E" w14:paraId="7D9C9F0A" w14:textId="77777777">
            <w:r>
              <w:rPr>
                <w:sz w:val="20"/>
              </w:rPr>
              <w:t>PULINENO==HURESPLI</w:t>
            </w:r>
          </w:p>
        </w:tc>
        <w:tc>
          <w:tcPr>
            <w:tcW w:w="5184" w:type="dxa"/>
            <w:vMerge w:val="restart"/>
            <w:tcMar>
              <w:top w:w="100" w:type="dxa"/>
              <w:left w:w="100" w:type="dxa"/>
              <w:bottom w:w="100" w:type="dxa"/>
              <w:right w:w="100" w:type="dxa"/>
            </w:tcMar>
          </w:tcPr>
          <w:p w:rsidR="006E0C3E" w14:paraId="7C8E2B74" w14:textId="77777777">
            <w:r>
              <w:rPr>
                <w:sz w:val="20"/>
              </w:rPr>
              <w:t>Are</w:t>
            </w:r>
          </w:p>
        </w:tc>
      </w:tr>
      <w:tr w14:paraId="252B03ED" w14:textId="77777777">
        <w:tblPrEx>
          <w:tblW w:w="0" w:type="auto"/>
          <w:tblLook w:val="04A0"/>
        </w:tblPrEx>
        <w:trPr>
          <w:trHeight w:val="269"/>
        </w:trPr>
        <w:tc>
          <w:tcPr>
            <w:tcW w:w="2592" w:type="dxa"/>
            <w:vMerge/>
            <w:tcMar>
              <w:top w:w="100" w:type="dxa"/>
              <w:left w:w="100" w:type="dxa"/>
              <w:bottom w:w="100" w:type="dxa"/>
              <w:right w:w="100" w:type="dxa"/>
            </w:tcMar>
          </w:tcPr>
          <w:p w:rsidR="006E0C3E" w14:paraId="4EBAD6F5" w14:textId="77777777"/>
        </w:tc>
        <w:tc>
          <w:tcPr>
            <w:tcW w:w="5184" w:type="dxa"/>
            <w:vMerge w:val="restart"/>
            <w:tcMar>
              <w:top w:w="100" w:type="dxa"/>
              <w:left w:w="100" w:type="dxa"/>
              <w:bottom w:w="100" w:type="dxa"/>
              <w:right w:w="100" w:type="dxa"/>
            </w:tcMar>
          </w:tcPr>
          <w:p w:rsidR="006E0C3E" w14:paraId="70D5445A" w14:textId="77777777"/>
        </w:tc>
        <w:tc>
          <w:tcPr>
            <w:tcW w:w="5184" w:type="dxa"/>
            <w:vMerge w:val="restart"/>
            <w:tcMar>
              <w:top w:w="100" w:type="dxa"/>
              <w:left w:w="100" w:type="dxa"/>
              <w:bottom w:w="100" w:type="dxa"/>
              <w:right w:w="100" w:type="dxa"/>
            </w:tcMar>
          </w:tcPr>
          <w:p w:rsidR="006E0C3E" w14:paraId="40AC183F" w14:textId="77777777">
            <w:r>
              <w:rPr>
                <w:sz w:val="20"/>
              </w:rPr>
              <w:t>Is</w:t>
            </w:r>
          </w:p>
        </w:tc>
      </w:tr>
      <w:tr w14:paraId="54DAB453"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E42692B" w14:textId="77777777">
            <w:r>
              <w:rPr>
                <w:b/>
                <w:sz w:val="24"/>
              </w:rPr>
              <w:t>TNAME</w:t>
            </w:r>
          </w:p>
        </w:tc>
        <w:tc>
          <w:tcPr>
            <w:tcW w:w="5184" w:type="dxa"/>
            <w:vMerge w:val="restart"/>
            <w:tcMar>
              <w:top w:w="100" w:type="dxa"/>
              <w:left w:w="100" w:type="dxa"/>
              <w:bottom w:w="100" w:type="dxa"/>
              <w:right w:w="100" w:type="dxa"/>
            </w:tcMar>
          </w:tcPr>
          <w:p w:rsidR="006E0C3E" w14:paraId="54C9A12A" w14:textId="77777777">
            <w:r>
              <w:rPr>
                <w:sz w:val="20"/>
              </w:rPr>
              <w:t>PULINENO==HURESPLI</w:t>
            </w:r>
          </w:p>
        </w:tc>
        <w:tc>
          <w:tcPr>
            <w:tcW w:w="5184" w:type="dxa"/>
            <w:vMerge w:val="restart"/>
            <w:tcMar>
              <w:top w:w="100" w:type="dxa"/>
              <w:left w:w="100" w:type="dxa"/>
              <w:bottom w:w="100" w:type="dxa"/>
              <w:right w:w="100" w:type="dxa"/>
            </w:tcMar>
          </w:tcPr>
          <w:p w:rsidR="006E0C3E" w14:paraId="56389C8D" w14:textId="77777777">
            <w:r>
              <w:rPr>
                <w:sz w:val="20"/>
              </w:rPr>
              <w:t>you</w:t>
            </w:r>
          </w:p>
        </w:tc>
      </w:tr>
      <w:tr w14:paraId="5F430B12" w14:textId="77777777">
        <w:tblPrEx>
          <w:tblW w:w="0" w:type="auto"/>
          <w:tblLook w:val="04A0"/>
        </w:tblPrEx>
        <w:trPr>
          <w:trHeight w:val="269"/>
        </w:trPr>
        <w:tc>
          <w:tcPr>
            <w:tcW w:w="2592" w:type="dxa"/>
            <w:vMerge/>
            <w:tcMar>
              <w:top w:w="100" w:type="dxa"/>
              <w:left w:w="100" w:type="dxa"/>
              <w:bottom w:w="100" w:type="dxa"/>
              <w:right w:w="100" w:type="dxa"/>
            </w:tcMar>
          </w:tcPr>
          <w:p w:rsidR="006E0C3E" w14:paraId="6544AB97" w14:textId="77777777"/>
        </w:tc>
        <w:tc>
          <w:tcPr>
            <w:tcW w:w="5184" w:type="dxa"/>
            <w:tcMar>
              <w:top w:w="100" w:type="dxa"/>
              <w:left w:w="100" w:type="dxa"/>
              <w:bottom w:w="100" w:type="dxa"/>
              <w:right w:w="100" w:type="dxa"/>
            </w:tcMar>
          </w:tcPr>
          <w:p w:rsidR="006E0C3E" w14:paraId="1677BF16" w14:textId="77777777"/>
        </w:tc>
        <w:tc>
          <w:tcPr>
            <w:tcW w:w="5184" w:type="dxa"/>
            <w:tcMar>
              <w:top w:w="100" w:type="dxa"/>
              <w:left w:w="100" w:type="dxa"/>
              <w:bottom w:w="100" w:type="dxa"/>
              <w:right w:w="100" w:type="dxa"/>
            </w:tcMar>
          </w:tcPr>
          <w:p w:rsidR="006E0C3E" w14:paraId="0AEA72CE" w14:textId="77777777">
            <w:r>
              <w:rPr>
                <w:sz w:val="20"/>
              </w:rPr>
              <w:t>{{model.PUFNAME}} {{model.PULNAME}}</w:t>
            </w:r>
          </w:p>
        </w:tc>
      </w:tr>
    </w:tbl>
    <w:p w:rsidR="006E0C3E" w14:paraId="2A0CA142" w14:textId="77777777"/>
    <w:tbl>
      <w:tblPr>
        <w:tblStyle w:val="TableGrid"/>
        <w:tblW w:w="0" w:type="auto"/>
        <w:tblLook w:val="04A0"/>
      </w:tblPr>
      <w:tblGrid>
        <w:gridCol w:w="2590"/>
        <w:gridCol w:w="3885"/>
        <w:gridCol w:w="3885"/>
        <w:gridCol w:w="2590"/>
      </w:tblGrid>
      <w:tr w14:paraId="4744611C"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6E0C3E" w14:paraId="41933426" w14:textId="77777777">
            <w:r>
              <w:rPr>
                <w:b/>
                <w:sz w:val="30"/>
              </w:rPr>
              <w:t xml:space="preserve">BLOCK: </w:t>
            </w:r>
            <w:r>
              <w:rPr>
                <w:b/>
                <w:sz w:val="30"/>
              </w:rPr>
              <w:t>BLKDEMOGRAPHICS_NEW ORDER / BLOCK: BLKDEMOGRAPHICS-TBLHISPANIC-BLKPERSON / SCREEN: SC_HSPNON / QUESTION: HSPNON_CPS / RESPONSE: RHSPNON_CPS (STANDARD, RADIOBUTTON)</w:t>
            </w:r>
          </w:p>
        </w:tc>
      </w:tr>
      <w:tr w14:paraId="72E68A7C"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54E37B4" w14:textId="77777777">
            <w:r>
              <w:rPr>
                <w:b/>
                <w:sz w:val="24"/>
              </w:rPr>
              <w:t>ATTRIBUTE NAME</w:t>
            </w:r>
          </w:p>
        </w:tc>
        <w:tc>
          <w:tcPr>
            <w:tcW w:w="10368" w:type="dxa"/>
            <w:gridSpan w:val="3"/>
            <w:vMerge w:val="restart"/>
            <w:tcMar>
              <w:top w:w="100" w:type="dxa"/>
              <w:left w:w="100" w:type="dxa"/>
              <w:bottom w:w="100" w:type="dxa"/>
              <w:right w:w="100" w:type="dxa"/>
            </w:tcMar>
          </w:tcPr>
          <w:p w:rsidR="006E0C3E" w14:paraId="44BBC7A3" w14:textId="77777777">
            <w:r>
              <w:rPr>
                <w:b/>
                <w:sz w:val="24"/>
              </w:rPr>
              <w:t>VALUE</w:t>
            </w:r>
          </w:p>
        </w:tc>
      </w:tr>
      <w:tr w14:paraId="733A4143"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15BA1D3" w14:textId="77777777">
            <w:r>
              <w:rPr>
                <w:sz w:val="20"/>
              </w:rPr>
              <w:t>RESPONSE VARIABLE</w:t>
            </w:r>
          </w:p>
        </w:tc>
        <w:tc>
          <w:tcPr>
            <w:tcW w:w="10368" w:type="dxa"/>
            <w:gridSpan w:val="3"/>
            <w:vMerge w:val="restart"/>
            <w:tcMar>
              <w:top w:w="100" w:type="dxa"/>
              <w:left w:w="100" w:type="dxa"/>
              <w:bottom w:w="100" w:type="dxa"/>
              <w:right w:w="100" w:type="dxa"/>
            </w:tcMar>
          </w:tcPr>
          <w:p w:rsidR="006E0C3E" w14:paraId="035BC8FD" w14:textId="77777777">
            <w:r>
              <w:rPr>
                <w:sz w:val="20"/>
              </w:rPr>
              <w:t>PUHSPNON</w:t>
            </w:r>
          </w:p>
        </w:tc>
      </w:tr>
      <w:tr w14:paraId="3BBC9341"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CE69FC1" w14:textId="77777777">
            <w:r>
              <w:rPr>
                <w:sz w:val="20"/>
              </w:rPr>
              <w:t>ANSWER LIST</w:t>
            </w:r>
          </w:p>
        </w:tc>
        <w:tc>
          <w:tcPr>
            <w:tcW w:w="10368" w:type="dxa"/>
            <w:gridSpan w:val="3"/>
            <w:vMerge w:val="restart"/>
            <w:tcMar>
              <w:top w:w="100" w:type="dxa"/>
              <w:left w:w="100" w:type="dxa"/>
              <w:bottom w:w="100" w:type="dxa"/>
              <w:right w:w="100" w:type="dxa"/>
            </w:tcMar>
          </w:tcPr>
          <w:p w:rsidR="006E0C3E" w14:paraId="568B5EB1" w14:textId="77777777">
            <w:r>
              <w:rPr>
                <w:sz w:val="20"/>
              </w:rPr>
              <w:t>TYESNO</w:t>
            </w:r>
          </w:p>
        </w:tc>
      </w:tr>
      <w:tr w14:paraId="6BC650F5"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4C69EE1E" w14:textId="77777777">
            <w:r>
              <w:rPr>
                <w:b/>
                <w:sz w:val="24"/>
              </w:rPr>
              <w:t>ANSWER LIST OPTIONS</w:t>
            </w:r>
          </w:p>
        </w:tc>
        <w:tc>
          <w:tcPr>
            <w:tcW w:w="3888" w:type="dxa"/>
            <w:vMerge w:val="restart"/>
            <w:tcMar>
              <w:top w:w="100" w:type="dxa"/>
              <w:left w:w="100" w:type="dxa"/>
              <w:bottom w:w="100" w:type="dxa"/>
              <w:right w:w="100" w:type="dxa"/>
            </w:tcMar>
          </w:tcPr>
          <w:p w:rsidR="006E0C3E" w14:paraId="16E0D602" w14:textId="77777777">
            <w:r>
              <w:rPr>
                <w:b/>
                <w:sz w:val="24"/>
              </w:rPr>
              <w:t>DISPLAY NAME</w:t>
            </w:r>
          </w:p>
        </w:tc>
        <w:tc>
          <w:tcPr>
            <w:tcW w:w="3888" w:type="dxa"/>
            <w:vMerge w:val="restart"/>
            <w:tcMar>
              <w:top w:w="100" w:type="dxa"/>
              <w:left w:w="100" w:type="dxa"/>
              <w:bottom w:w="100" w:type="dxa"/>
              <w:right w:w="100" w:type="dxa"/>
            </w:tcMar>
          </w:tcPr>
          <w:p w:rsidR="006E0C3E" w14:paraId="4A7ECDC9" w14:textId="77777777">
            <w:r>
              <w:rPr>
                <w:b/>
                <w:sz w:val="24"/>
              </w:rPr>
              <w:t>STORED VALUE</w:t>
            </w:r>
          </w:p>
        </w:tc>
        <w:tc>
          <w:tcPr>
            <w:tcW w:w="2592" w:type="dxa"/>
            <w:vMerge w:val="restart"/>
            <w:tcMar>
              <w:top w:w="100" w:type="dxa"/>
              <w:left w:w="100" w:type="dxa"/>
              <w:bottom w:w="100" w:type="dxa"/>
              <w:right w:w="100" w:type="dxa"/>
            </w:tcMar>
          </w:tcPr>
          <w:p w:rsidR="006E0C3E" w14:paraId="7DA987A9" w14:textId="77777777">
            <w:r>
              <w:rPr>
                <w:b/>
                <w:sz w:val="24"/>
              </w:rPr>
              <w:t>VARIABLE</w:t>
            </w:r>
          </w:p>
        </w:tc>
      </w:tr>
      <w:tr w14:paraId="07B17B41" w14:textId="77777777">
        <w:tblPrEx>
          <w:tblW w:w="0" w:type="auto"/>
          <w:tblLook w:val="04A0"/>
        </w:tblPrEx>
        <w:trPr>
          <w:trHeight w:val="269"/>
        </w:trPr>
        <w:tc>
          <w:tcPr>
            <w:tcW w:w="2592" w:type="dxa"/>
            <w:vMerge/>
            <w:tcMar>
              <w:top w:w="100" w:type="dxa"/>
              <w:left w:w="100" w:type="dxa"/>
              <w:bottom w:w="100" w:type="dxa"/>
              <w:right w:w="100" w:type="dxa"/>
            </w:tcMar>
          </w:tcPr>
          <w:p w:rsidR="006E0C3E" w14:paraId="321CBCDE" w14:textId="77777777"/>
        </w:tc>
        <w:tc>
          <w:tcPr>
            <w:tcW w:w="3888" w:type="dxa"/>
            <w:vMerge w:val="restart"/>
            <w:tcMar>
              <w:top w:w="100" w:type="dxa"/>
              <w:left w:w="100" w:type="dxa"/>
              <w:bottom w:w="100" w:type="dxa"/>
              <w:right w:w="100" w:type="dxa"/>
            </w:tcMar>
          </w:tcPr>
          <w:p w:rsidR="006E0C3E" w14:paraId="13865FDA" w14:textId="77777777">
            <w:r>
              <w:rPr>
                <w:sz w:val="20"/>
              </w:rPr>
              <w:t>Yes</w:t>
            </w:r>
          </w:p>
        </w:tc>
        <w:tc>
          <w:tcPr>
            <w:tcW w:w="3888" w:type="dxa"/>
            <w:vMerge w:val="restart"/>
            <w:tcMar>
              <w:top w:w="100" w:type="dxa"/>
              <w:left w:w="100" w:type="dxa"/>
              <w:bottom w:w="100" w:type="dxa"/>
              <w:right w:w="100" w:type="dxa"/>
            </w:tcMar>
          </w:tcPr>
          <w:p w:rsidR="006E0C3E" w14:paraId="2517E173" w14:textId="77777777">
            <w:r>
              <w:rPr>
                <w:sz w:val="20"/>
              </w:rPr>
              <w:t>1</w:t>
            </w:r>
          </w:p>
        </w:tc>
        <w:tc>
          <w:tcPr>
            <w:tcW w:w="2592" w:type="dxa"/>
            <w:vMerge w:val="restart"/>
            <w:tcMar>
              <w:top w:w="100" w:type="dxa"/>
              <w:left w:w="100" w:type="dxa"/>
              <w:bottom w:w="100" w:type="dxa"/>
              <w:right w:w="100" w:type="dxa"/>
            </w:tcMar>
          </w:tcPr>
          <w:p w:rsidR="006E0C3E" w14:paraId="2030B58C" w14:textId="77777777"/>
        </w:tc>
      </w:tr>
      <w:tr w14:paraId="445ABDE5" w14:textId="77777777">
        <w:tblPrEx>
          <w:tblW w:w="0" w:type="auto"/>
          <w:tblLook w:val="04A0"/>
        </w:tblPrEx>
        <w:trPr>
          <w:trHeight w:val="269"/>
        </w:trPr>
        <w:tc>
          <w:tcPr>
            <w:tcW w:w="2592" w:type="dxa"/>
            <w:vMerge/>
            <w:tcMar>
              <w:top w:w="100" w:type="dxa"/>
              <w:left w:w="100" w:type="dxa"/>
              <w:bottom w:w="100" w:type="dxa"/>
              <w:right w:w="100" w:type="dxa"/>
            </w:tcMar>
          </w:tcPr>
          <w:p w:rsidR="006E0C3E" w14:paraId="3ED2135A" w14:textId="77777777"/>
        </w:tc>
        <w:tc>
          <w:tcPr>
            <w:tcW w:w="3888" w:type="dxa"/>
            <w:vMerge w:val="restart"/>
            <w:tcMar>
              <w:top w:w="100" w:type="dxa"/>
              <w:left w:w="100" w:type="dxa"/>
              <w:bottom w:w="100" w:type="dxa"/>
              <w:right w:w="100" w:type="dxa"/>
            </w:tcMar>
          </w:tcPr>
          <w:p w:rsidR="006E0C3E" w14:paraId="1C3D3A04" w14:textId="77777777">
            <w:r>
              <w:rPr>
                <w:sz w:val="20"/>
              </w:rPr>
              <w:t>No</w:t>
            </w:r>
          </w:p>
        </w:tc>
        <w:tc>
          <w:tcPr>
            <w:tcW w:w="3888" w:type="dxa"/>
            <w:vMerge w:val="restart"/>
            <w:tcMar>
              <w:top w:w="100" w:type="dxa"/>
              <w:left w:w="100" w:type="dxa"/>
              <w:bottom w:w="100" w:type="dxa"/>
              <w:right w:w="100" w:type="dxa"/>
            </w:tcMar>
          </w:tcPr>
          <w:p w:rsidR="006E0C3E" w14:paraId="73E76884" w14:textId="77777777">
            <w:r>
              <w:rPr>
                <w:sz w:val="20"/>
              </w:rPr>
              <w:t>2</w:t>
            </w:r>
          </w:p>
        </w:tc>
        <w:tc>
          <w:tcPr>
            <w:tcW w:w="2592" w:type="dxa"/>
            <w:vMerge w:val="restart"/>
            <w:tcMar>
              <w:top w:w="100" w:type="dxa"/>
              <w:left w:w="100" w:type="dxa"/>
              <w:bottom w:w="100" w:type="dxa"/>
              <w:right w:w="100" w:type="dxa"/>
            </w:tcMar>
          </w:tcPr>
          <w:p w:rsidR="006E0C3E" w14:paraId="0FA19195" w14:textId="77777777"/>
        </w:tc>
      </w:tr>
      <w:tr w14:paraId="6FD964E6" w14:textId="77777777">
        <w:tblPrEx>
          <w:tblW w:w="0" w:type="auto"/>
          <w:tblLook w:val="04A0"/>
        </w:tblPrEx>
        <w:trPr>
          <w:trHeight w:val="269"/>
        </w:trPr>
        <w:tc>
          <w:tcPr>
            <w:tcW w:w="2592" w:type="dxa"/>
            <w:vMerge/>
            <w:tcMar>
              <w:top w:w="100" w:type="dxa"/>
              <w:left w:w="100" w:type="dxa"/>
              <w:bottom w:w="100" w:type="dxa"/>
              <w:right w:w="100" w:type="dxa"/>
            </w:tcMar>
          </w:tcPr>
          <w:p w:rsidR="006E0C3E" w14:paraId="6833DFF1" w14:textId="77777777"/>
        </w:tc>
        <w:tc>
          <w:tcPr>
            <w:tcW w:w="3888" w:type="dxa"/>
            <w:vMerge w:val="restart"/>
            <w:tcMar>
              <w:top w:w="100" w:type="dxa"/>
              <w:left w:w="100" w:type="dxa"/>
              <w:bottom w:w="100" w:type="dxa"/>
              <w:right w:w="100" w:type="dxa"/>
            </w:tcMar>
          </w:tcPr>
          <w:p w:rsidR="006E0C3E" w14:paraId="29231404" w14:textId="77777777">
            <w:r>
              <w:rPr>
                <w:sz w:val="20"/>
              </w:rPr>
              <w:t>Don't Know</w:t>
            </w:r>
          </w:p>
        </w:tc>
        <w:tc>
          <w:tcPr>
            <w:tcW w:w="3888" w:type="dxa"/>
            <w:vMerge w:val="restart"/>
            <w:tcMar>
              <w:top w:w="100" w:type="dxa"/>
              <w:left w:w="100" w:type="dxa"/>
              <w:bottom w:w="100" w:type="dxa"/>
              <w:right w:w="100" w:type="dxa"/>
            </w:tcMar>
          </w:tcPr>
          <w:p w:rsidR="006E0C3E" w14:paraId="41C3B3C5" w14:textId="77777777">
            <w:r>
              <w:rPr>
                <w:sz w:val="20"/>
              </w:rPr>
              <w:t>-2</w:t>
            </w:r>
          </w:p>
        </w:tc>
        <w:tc>
          <w:tcPr>
            <w:tcW w:w="2592" w:type="dxa"/>
            <w:vMerge w:val="restart"/>
            <w:tcMar>
              <w:top w:w="100" w:type="dxa"/>
              <w:left w:w="100" w:type="dxa"/>
              <w:bottom w:w="100" w:type="dxa"/>
              <w:right w:w="100" w:type="dxa"/>
            </w:tcMar>
          </w:tcPr>
          <w:p w:rsidR="006E0C3E" w14:paraId="0BD47000" w14:textId="77777777"/>
        </w:tc>
      </w:tr>
      <w:tr w14:paraId="0BEF448C" w14:textId="77777777">
        <w:tblPrEx>
          <w:tblW w:w="0" w:type="auto"/>
          <w:tblLook w:val="04A0"/>
        </w:tblPrEx>
        <w:trPr>
          <w:trHeight w:val="269"/>
        </w:trPr>
        <w:tc>
          <w:tcPr>
            <w:tcW w:w="2592" w:type="dxa"/>
            <w:vMerge/>
            <w:tcMar>
              <w:top w:w="100" w:type="dxa"/>
              <w:left w:w="100" w:type="dxa"/>
              <w:bottom w:w="100" w:type="dxa"/>
              <w:right w:w="100" w:type="dxa"/>
            </w:tcMar>
          </w:tcPr>
          <w:p w:rsidR="006E0C3E" w14:paraId="0200AE8A" w14:textId="77777777"/>
        </w:tc>
        <w:tc>
          <w:tcPr>
            <w:tcW w:w="3888" w:type="dxa"/>
            <w:tcMar>
              <w:top w:w="100" w:type="dxa"/>
              <w:left w:w="100" w:type="dxa"/>
              <w:bottom w:w="100" w:type="dxa"/>
              <w:right w:w="100" w:type="dxa"/>
            </w:tcMar>
          </w:tcPr>
          <w:p w:rsidR="006E0C3E" w14:paraId="6F3495A8" w14:textId="77777777">
            <w:r>
              <w:rPr>
                <w:sz w:val="20"/>
              </w:rPr>
              <w:t>Refuse</w:t>
            </w:r>
          </w:p>
        </w:tc>
        <w:tc>
          <w:tcPr>
            <w:tcW w:w="3888" w:type="dxa"/>
            <w:tcMar>
              <w:top w:w="100" w:type="dxa"/>
              <w:left w:w="100" w:type="dxa"/>
              <w:bottom w:w="100" w:type="dxa"/>
              <w:right w:w="100" w:type="dxa"/>
            </w:tcMar>
          </w:tcPr>
          <w:p w:rsidR="006E0C3E" w14:paraId="4F5E50B5" w14:textId="77777777">
            <w:r>
              <w:rPr>
                <w:sz w:val="20"/>
              </w:rPr>
              <w:t>-3</w:t>
            </w:r>
          </w:p>
        </w:tc>
        <w:tc>
          <w:tcPr>
            <w:tcW w:w="2592" w:type="dxa"/>
            <w:tcMar>
              <w:top w:w="100" w:type="dxa"/>
              <w:left w:w="100" w:type="dxa"/>
              <w:bottom w:w="100" w:type="dxa"/>
              <w:right w:w="100" w:type="dxa"/>
            </w:tcMar>
          </w:tcPr>
          <w:p w:rsidR="006E0C3E" w14:paraId="704B1847" w14:textId="77777777"/>
        </w:tc>
      </w:tr>
    </w:tbl>
    <w:p w:rsidR="006E0C3E" w14:paraId="75255FEF" w14:textId="77777777"/>
    <w:tbl>
      <w:tblPr>
        <w:tblStyle w:val="TableGrid"/>
        <w:tblW w:w="0" w:type="auto"/>
        <w:tblLook w:val="04A0"/>
      </w:tblPr>
      <w:tblGrid>
        <w:gridCol w:w="2590"/>
        <w:gridCol w:w="5179"/>
        <w:gridCol w:w="5181"/>
      </w:tblGrid>
      <w:tr w14:paraId="2D25040C"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6E0C3E" w14:paraId="35DE530E" w14:textId="77777777">
            <w:r>
              <w:rPr>
                <w:b/>
                <w:sz w:val="30"/>
              </w:rPr>
              <w:t>BLOCK: BLKDEMOGRAPHICS_NEW ORDER / BLOCK: BLKDEMOGRAPHICS-TBLHISPANIC-BLKPERSON / SCREEN: SC_ORISPN / QUESTION: ORISPN_CPS (STANDARD)</w:t>
            </w:r>
          </w:p>
        </w:tc>
      </w:tr>
      <w:tr w14:paraId="6B736A05"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00191089" w14:textId="77777777">
            <w:r>
              <w:rPr>
                <w:b/>
                <w:sz w:val="24"/>
              </w:rPr>
              <w:t>ATTRIBUTE NAME</w:t>
            </w:r>
          </w:p>
        </w:tc>
        <w:tc>
          <w:tcPr>
            <w:tcW w:w="10368" w:type="dxa"/>
            <w:gridSpan w:val="2"/>
            <w:vMerge w:val="restart"/>
            <w:tcMar>
              <w:top w:w="100" w:type="dxa"/>
              <w:left w:w="100" w:type="dxa"/>
              <w:bottom w:w="100" w:type="dxa"/>
              <w:right w:w="100" w:type="dxa"/>
            </w:tcMar>
          </w:tcPr>
          <w:p w:rsidR="006E0C3E" w14:paraId="5C9C18E1" w14:textId="77777777">
            <w:r>
              <w:rPr>
                <w:b/>
                <w:sz w:val="24"/>
              </w:rPr>
              <w:t>VALUE</w:t>
            </w:r>
          </w:p>
        </w:tc>
      </w:tr>
      <w:tr w14:paraId="100B1B43"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45B73A14" w14:textId="77777777">
            <w:r>
              <w:rPr>
                <w:sz w:val="20"/>
              </w:rPr>
              <w:t xml:space="preserve">CAPI </w:t>
            </w:r>
            <w:r>
              <w:rPr>
                <w:sz w:val="20"/>
              </w:rPr>
              <w:t>QUESTION WORDING</w:t>
            </w:r>
          </w:p>
        </w:tc>
        <w:tc>
          <w:tcPr>
            <w:tcW w:w="10368" w:type="dxa"/>
            <w:gridSpan w:val="2"/>
            <w:vMerge w:val="restart"/>
            <w:tcMar>
              <w:top w:w="100" w:type="dxa"/>
              <w:left w:w="100" w:type="dxa"/>
              <w:bottom w:w="100" w:type="dxa"/>
              <w:right w:w="100" w:type="dxa"/>
            </w:tcMar>
          </w:tcPr>
          <w:p w:rsidR="006E0C3E" w14:paraId="213BD946" w14:textId="77777777">
            <w:r>
              <w:rPr>
                <w:sz w:val="20"/>
              </w:rPr>
              <w:t>^C_AREIS ^TNAME Mexican, Mexican American, Chicano, Puerto Rican, Cuban, Cuban American, or some other Spanish, Hispanic, or Latino group?&lt;br /&gt; &lt;br /&gt; &lt;span class="text-interviewer" style="color:blue;"&gt;If multiple answers, Probe: Which group ^DODOES ^HESHE most closely identify with?&lt;/span&gt;</w:t>
            </w:r>
          </w:p>
        </w:tc>
      </w:tr>
      <w:tr w14:paraId="7AC43D44"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521A219" w14:textId="77777777">
            <w:r>
              <w:rPr>
                <w:b/>
                <w:sz w:val="24"/>
              </w:rPr>
              <w:t>FILL</w:t>
            </w:r>
          </w:p>
        </w:tc>
        <w:tc>
          <w:tcPr>
            <w:tcW w:w="5184" w:type="dxa"/>
            <w:vMerge w:val="restart"/>
            <w:tcMar>
              <w:top w:w="100" w:type="dxa"/>
              <w:left w:w="100" w:type="dxa"/>
              <w:bottom w:w="100" w:type="dxa"/>
              <w:right w:w="100" w:type="dxa"/>
            </w:tcMar>
          </w:tcPr>
          <w:p w:rsidR="006E0C3E" w14:paraId="46545ADE" w14:textId="77777777">
            <w:r>
              <w:rPr>
                <w:b/>
                <w:sz w:val="24"/>
              </w:rPr>
              <w:t>CONDITION</w:t>
            </w:r>
          </w:p>
        </w:tc>
        <w:tc>
          <w:tcPr>
            <w:tcW w:w="5184" w:type="dxa"/>
            <w:vMerge w:val="restart"/>
            <w:tcMar>
              <w:top w:w="100" w:type="dxa"/>
              <w:left w:w="100" w:type="dxa"/>
              <w:bottom w:w="100" w:type="dxa"/>
              <w:right w:w="100" w:type="dxa"/>
            </w:tcMar>
          </w:tcPr>
          <w:p w:rsidR="006E0C3E" w14:paraId="2D2EE2EC" w14:textId="77777777">
            <w:r>
              <w:rPr>
                <w:b/>
                <w:sz w:val="24"/>
              </w:rPr>
              <w:t>VALUE</w:t>
            </w:r>
          </w:p>
        </w:tc>
      </w:tr>
      <w:tr w14:paraId="054F799B"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556F491F" w14:textId="77777777">
            <w:r>
              <w:rPr>
                <w:b/>
                <w:sz w:val="24"/>
              </w:rPr>
              <w:t>C_AREIS</w:t>
            </w:r>
          </w:p>
        </w:tc>
        <w:tc>
          <w:tcPr>
            <w:tcW w:w="5184" w:type="dxa"/>
            <w:vMerge w:val="restart"/>
            <w:tcMar>
              <w:top w:w="100" w:type="dxa"/>
              <w:left w:w="100" w:type="dxa"/>
              <w:bottom w:w="100" w:type="dxa"/>
              <w:right w:w="100" w:type="dxa"/>
            </w:tcMar>
          </w:tcPr>
          <w:p w:rsidR="006E0C3E" w14:paraId="29550800" w14:textId="77777777">
            <w:r>
              <w:rPr>
                <w:sz w:val="20"/>
              </w:rPr>
              <w:t>PULINENO==HURESPLI</w:t>
            </w:r>
          </w:p>
        </w:tc>
        <w:tc>
          <w:tcPr>
            <w:tcW w:w="5184" w:type="dxa"/>
            <w:vMerge w:val="restart"/>
            <w:tcMar>
              <w:top w:w="100" w:type="dxa"/>
              <w:left w:w="100" w:type="dxa"/>
              <w:bottom w:w="100" w:type="dxa"/>
              <w:right w:w="100" w:type="dxa"/>
            </w:tcMar>
          </w:tcPr>
          <w:p w:rsidR="006E0C3E" w14:paraId="3E20A465" w14:textId="77777777">
            <w:r>
              <w:rPr>
                <w:sz w:val="20"/>
              </w:rPr>
              <w:t>Are</w:t>
            </w:r>
          </w:p>
        </w:tc>
      </w:tr>
      <w:tr w14:paraId="222E96F8" w14:textId="77777777">
        <w:tblPrEx>
          <w:tblW w:w="0" w:type="auto"/>
          <w:tblLook w:val="04A0"/>
        </w:tblPrEx>
        <w:trPr>
          <w:trHeight w:val="269"/>
        </w:trPr>
        <w:tc>
          <w:tcPr>
            <w:tcW w:w="2592" w:type="dxa"/>
            <w:vMerge/>
            <w:tcMar>
              <w:top w:w="100" w:type="dxa"/>
              <w:left w:w="100" w:type="dxa"/>
              <w:bottom w:w="100" w:type="dxa"/>
              <w:right w:w="100" w:type="dxa"/>
            </w:tcMar>
          </w:tcPr>
          <w:p w:rsidR="006E0C3E" w14:paraId="54F8EAA7" w14:textId="77777777"/>
        </w:tc>
        <w:tc>
          <w:tcPr>
            <w:tcW w:w="5184" w:type="dxa"/>
            <w:vMerge w:val="restart"/>
            <w:tcMar>
              <w:top w:w="100" w:type="dxa"/>
              <w:left w:w="100" w:type="dxa"/>
              <w:bottom w:w="100" w:type="dxa"/>
              <w:right w:w="100" w:type="dxa"/>
            </w:tcMar>
          </w:tcPr>
          <w:p w:rsidR="006E0C3E" w14:paraId="6C4EDD1C" w14:textId="77777777"/>
        </w:tc>
        <w:tc>
          <w:tcPr>
            <w:tcW w:w="5184" w:type="dxa"/>
            <w:vMerge w:val="restart"/>
            <w:tcMar>
              <w:top w:w="100" w:type="dxa"/>
              <w:left w:w="100" w:type="dxa"/>
              <w:bottom w:w="100" w:type="dxa"/>
              <w:right w:w="100" w:type="dxa"/>
            </w:tcMar>
          </w:tcPr>
          <w:p w:rsidR="006E0C3E" w14:paraId="28857036" w14:textId="77777777">
            <w:r>
              <w:rPr>
                <w:sz w:val="20"/>
              </w:rPr>
              <w:t>Is</w:t>
            </w:r>
          </w:p>
        </w:tc>
      </w:tr>
      <w:tr w14:paraId="0C894A6F"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0626947" w14:textId="77777777">
            <w:r>
              <w:rPr>
                <w:b/>
                <w:sz w:val="24"/>
              </w:rPr>
              <w:t>DODOES</w:t>
            </w:r>
          </w:p>
        </w:tc>
        <w:tc>
          <w:tcPr>
            <w:tcW w:w="5184" w:type="dxa"/>
            <w:vMerge w:val="restart"/>
            <w:tcMar>
              <w:top w:w="100" w:type="dxa"/>
              <w:left w:w="100" w:type="dxa"/>
              <w:bottom w:w="100" w:type="dxa"/>
              <w:right w:w="100" w:type="dxa"/>
            </w:tcMar>
          </w:tcPr>
          <w:p w:rsidR="006E0C3E" w14:paraId="0A6DCA0C" w14:textId="77777777">
            <w:r>
              <w:rPr>
                <w:sz w:val="20"/>
              </w:rPr>
              <w:t>PULINENO==HURESPLI</w:t>
            </w:r>
          </w:p>
        </w:tc>
        <w:tc>
          <w:tcPr>
            <w:tcW w:w="5184" w:type="dxa"/>
            <w:vMerge w:val="restart"/>
            <w:tcMar>
              <w:top w:w="100" w:type="dxa"/>
              <w:left w:w="100" w:type="dxa"/>
              <w:bottom w:w="100" w:type="dxa"/>
              <w:right w:w="100" w:type="dxa"/>
            </w:tcMar>
          </w:tcPr>
          <w:p w:rsidR="006E0C3E" w14:paraId="30ECEE93" w14:textId="77777777">
            <w:r>
              <w:rPr>
                <w:sz w:val="20"/>
              </w:rPr>
              <w:t>do</w:t>
            </w:r>
          </w:p>
        </w:tc>
      </w:tr>
      <w:tr w14:paraId="07DE9E38" w14:textId="77777777">
        <w:tblPrEx>
          <w:tblW w:w="0" w:type="auto"/>
          <w:tblLook w:val="04A0"/>
        </w:tblPrEx>
        <w:trPr>
          <w:trHeight w:val="269"/>
        </w:trPr>
        <w:tc>
          <w:tcPr>
            <w:tcW w:w="2592" w:type="dxa"/>
            <w:vMerge/>
            <w:tcMar>
              <w:top w:w="100" w:type="dxa"/>
              <w:left w:w="100" w:type="dxa"/>
              <w:bottom w:w="100" w:type="dxa"/>
              <w:right w:w="100" w:type="dxa"/>
            </w:tcMar>
          </w:tcPr>
          <w:p w:rsidR="006E0C3E" w14:paraId="09F92D50" w14:textId="77777777"/>
        </w:tc>
        <w:tc>
          <w:tcPr>
            <w:tcW w:w="5184" w:type="dxa"/>
            <w:vMerge w:val="restart"/>
            <w:tcMar>
              <w:top w:w="100" w:type="dxa"/>
              <w:left w:w="100" w:type="dxa"/>
              <w:bottom w:w="100" w:type="dxa"/>
              <w:right w:w="100" w:type="dxa"/>
            </w:tcMar>
          </w:tcPr>
          <w:p w:rsidR="006E0C3E" w14:paraId="374C1740" w14:textId="77777777"/>
        </w:tc>
        <w:tc>
          <w:tcPr>
            <w:tcW w:w="5184" w:type="dxa"/>
            <w:vMerge w:val="restart"/>
            <w:tcMar>
              <w:top w:w="100" w:type="dxa"/>
              <w:left w:w="100" w:type="dxa"/>
              <w:bottom w:w="100" w:type="dxa"/>
              <w:right w:w="100" w:type="dxa"/>
            </w:tcMar>
          </w:tcPr>
          <w:p w:rsidR="006E0C3E" w14:paraId="7D24CD22" w14:textId="77777777">
            <w:r>
              <w:rPr>
                <w:sz w:val="20"/>
              </w:rPr>
              <w:t>does</w:t>
            </w:r>
          </w:p>
        </w:tc>
      </w:tr>
      <w:tr w14:paraId="428789FC"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02689068" w14:textId="77777777">
            <w:r>
              <w:rPr>
                <w:b/>
                <w:sz w:val="24"/>
              </w:rPr>
              <w:t>HESHE</w:t>
            </w:r>
          </w:p>
        </w:tc>
        <w:tc>
          <w:tcPr>
            <w:tcW w:w="5184" w:type="dxa"/>
            <w:vMerge w:val="restart"/>
            <w:tcMar>
              <w:top w:w="100" w:type="dxa"/>
              <w:left w:w="100" w:type="dxa"/>
              <w:bottom w:w="100" w:type="dxa"/>
              <w:right w:w="100" w:type="dxa"/>
            </w:tcMar>
          </w:tcPr>
          <w:p w:rsidR="006E0C3E" w14:paraId="007892E4" w14:textId="77777777">
            <w:r>
              <w:rPr>
                <w:sz w:val="20"/>
              </w:rPr>
              <w:t>PULINENO==HURESPLI</w:t>
            </w:r>
          </w:p>
        </w:tc>
        <w:tc>
          <w:tcPr>
            <w:tcW w:w="5184" w:type="dxa"/>
            <w:vMerge w:val="restart"/>
            <w:tcMar>
              <w:top w:w="100" w:type="dxa"/>
              <w:left w:w="100" w:type="dxa"/>
              <w:bottom w:w="100" w:type="dxa"/>
              <w:right w:w="100" w:type="dxa"/>
            </w:tcMar>
          </w:tcPr>
          <w:p w:rsidR="006E0C3E" w14:paraId="2CA7F5A5" w14:textId="77777777">
            <w:r>
              <w:rPr>
                <w:sz w:val="20"/>
              </w:rPr>
              <w:t>you</w:t>
            </w:r>
          </w:p>
        </w:tc>
      </w:tr>
      <w:tr w14:paraId="1440DA2B" w14:textId="77777777">
        <w:tblPrEx>
          <w:tblW w:w="0" w:type="auto"/>
          <w:tblLook w:val="04A0"/>
        </w:tblPrEx>
        <w:trPr>
          <w:trHeight w:val="269"/>
        </w:trPr>
        <w:tc>
          <w:tcPr>
            <w:tcW w:w="2592" w:type="dxa"/>
            <w:vMerge/>
            <w:tcMar>
              <w:top w:w="100" w:type="dxa"/>
              <w:left w:w="100" w:type="dxa"/>
              <w:bottom w:w="100" w:type="dxa"/>
              <w:right w:w="100" w:type="dxa"/>
            </w:tcMar>
          </w:tcPr>
          <w:p w:rsidR="006E0C3E" w14:paraId="64C56771" w14:textId="77777777"/>
        </w:tc>
        <w:tc>
          <w:tcPr>
            <w:tcW w:w="5184" w:type="dxa"/>
            <w:vMerge w:val="restart"/>
            <w:tcMar>
              <w:top w:w="100" w:type="dxa"/>
              <w:left w:w="100" w:type="dxa"/>
              <w:bottom w:w="100" w:type="dxa"/>
              <w:right w:w="100" w:type="dxa"/>
            </w:tcMar>
          </w:tcPr>
          <w:p w:rsidR="006E0C3E" w14:paraId="041E48F3" w14:textId="77777777">
            <w:r>
              <w:rPr>
                <w:sz w:val="20"/>
              </w:rPr>
              <w:t>PUSEX=="2"</w:t>
            </w:r>
          </w:p>
        </w:tc>
        <w:tc>
          <w:tcPr>
            <w:tcW w:w="5184" w:type="dxa"/>
            <w:vMerge w:val="restart"/>
            <w:tcMar>
              <w:top w:w="100" w:type="dxa"/>
              <w:left w:w="100" w:type="dxa"/>
              <w:bottom w:w="100" w:type="dxa"/>
              <w:right w:w="100" w:type="dxa"/>
            </w:tcMar>
          </w:tcPr>
          <w:p w:rsidR="006E0C3E" w14:paraId="18E13F29" w14:textId="77777777">
            <w:r>
              <w:rPr>
                <w:sz w:val="20"/>
              </w:rPr>
              <w:t>she</w:t>
            </w:r>
          </w:p>
        </w:tc>
      </w:tr>
      <w:tr w14:paraId="5C2A44EA" w14:textId="77777777">
        <w:tblPrEx>
          <w:tblW w:w="0" w:type="auto"/>
          <w:tblLook w:val="04A0"/>
        </w:tblPrEx>
        <w:trPr>
          <w:trHeight w:val="269"/>
        </w:trPr>
        <w:tc>
          <w:tcPr>
            <w:tcW w:w="2592" w:type="dxa"/>
            <w:vMerge/>
            <w:tcMar>
              <w:top w:w="100" w:type="dxa"/>
              <w:left w:w="100" w:type="dxa"/>
              <w:bottom w:w="100" w:type="dxa"/>
              <w:right w:w="100" w:type="dxa"/>
            </w:tcMar>
          </w:tcPr>
          <w:p w:rsidR="006E0C3E" w14:paraId="16FE6809" w14:textId="77777777"/>
        </w:tc>
        <w:tc>
          <w:tcPr>
            <w:tcW w:w="5184" w:type="dxa"/>
            <w:vMerge w:val="restart"/>
            <w:tcMar>
              <w:top w:w="100" w:type="dxa"/>
              <w:left w:w="100" w:type="dxa"/>
              <w:bottom w:w="100" w:type="dxa"/>
              <w:right w:w="100" w:type="dxa"/>
            </w:tcMar>
          </w:tcPr>
          <w:p w:rsidR="006E0C3E" w14:paraId="38E9CE87" w14:textId="77777777"/>
        </w:tc>
        <w:tc>
          <w:tcPr>
            <w:tcW w:w="5184" w:type="dxa"/>
            <w:vMerge w:val="restart"/>
            <w:tcMar>
              <w:top w:w="100" w:type="dxa"/>
              <w:left w:w="100" w:type="dxa"/>
              <w:bottom w:w="100" w:type="dxa"/>
              <w:right w:w="100" w:type="dxa"/>
            </w:tcMar>
          </w:tcPr>
          <w:p w:rsidR="006E0C3E" w14:paraId="7CA4DFCA" w14:textId="77777777">
            <w:r>
              <w:rPr>
                <w:sz w:val="20"/>
              </w:rPr>
              <w:t>he</w:t>
            </w:r>
          </w:p>
        </w:tc>
      </w:tr>
      <w:tr w14:paraId="119D527D"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5CA29AA6" w14:textId="77777777">
            <w:r>
              <w:rPr>
                <w:b/>
                <w:sz w:val="24"/>
              </w:rPr>
              <w:t>TNAME</w:t>
            </w:r>
          </w:p>
        </w:tc>
        <w:tc>
          <w:tcPr>
            <w:tcW w:w="5184" w:type="dxa"/>
            <w:vMerge w:val="restart"/>
            <w:tcMar>
              <w:top w:w="100" w:type="dxa"/>
              <w:left w:w="100" w:type="dxa"/>
              <w:bottom w:w="100" w:type="dxa"/>
              <w:right w:w="100" w:type="dxa"/>
            </w:tcMar>
          </w:tcPr>
          <w:p w:rsidR="006E0C3E" w14:paraId="6513C3BF" w14:textId="77777777">
            <w:r>
              <w:rPr>
                <w:sz w:val="20"/>
              </w:rPr>
              <w:t>PULINENO==HURESPLI</w:t>
            </w:r>
          </w:p>
        </w:tc>
        <w:tc>
          <w:tcPr>
            <w:tcW w:w="5184" w:type="dxa"/>
            <w:vMerge w:val="restart"/>
            <w:tcMar>
              <w:top w:w="100" w:type="dxa"/>
              <w:left w:w="100" w:type="dxa"/>
              <w:bottom w:w="100" w:type="dxa"/>
              <w:right w:w="100" w:type="dxa"/>
            </w:tcMar>
          </w:tcPr>
          <w:p w:rsidR="006E0C3E" w14:paraId="42495060" w14:textId="77777777">
            <w:r>
              <w:rPr>
                <w:sz w:val="20"/>
              </w:rPr>
              <w:t>you</w:t>
            </w:r>
          </w:p>
        </w:tc>
      </w:tr>
      <w:tr w14:paraId="645E5883" w14:textId="77777777">
        <w:tblPrEx>
          <w:tblW w:w="0" w:type="auto"/>
          <w:tblLook w:val="04A0"/>
        </w:tblPrEx>
        <w:trPr>
          <w:trHeight w:val="269"/>
        </w:trPr>
        <w:tc>
          <w:tcPr>
            <w:tcW w:w="2592" w:type="dxa"/>
            <w:vMerge/>
            <w:tcMar>
              <w:top w:w="100" w:type="dxa"/>
              <w:left w:w="100" w:type="dxa"/>
              <w:bottom w:w="100" w:type="dxa"/>
              <w:right w:w="100" w:type="dxa"/>
            </w:tcMar>
          </w:tcPr>
          <w:p w:rsidR="006E0C3E" w14:paraId="5B723031" w14:textId="77777777"/>
        </w:tc>
        <w:tc>
          <w:tcPr>
            <w:tcW w:w="5184" w:type="dxa"/>
            <w:tcMar>
              <w:top w:w="100" w:type="dxa"/>
              <w:left w:w="100" w:type="dxa"/>
              <w:bottom w:w="100" w:type="dxa"/>
              <w:right w:w="100" w:type="dxa"/>
            </w:tcMar>
          </w:tcPr>
          <w:p w:rsidR="006E0C3E" w14:paraId="46AFBD23" w14:textId="77777777"/>
        </w:tc>
        <w:tc>
          <w:tcPr>
            <w:tcW w:w="5184" w:type="dxa"/>
            <w:tcMar>
              <w:top w:w="100" w:type="dxa"/>
              <w:left w:w="100" w:type="dxa"/>
              <w:bottom w:w="100" w:type="dxa"/>
              <w:right w:w="100" w:type="dxa"/>
            </w:tcMar>
          </w:tcPr>
          <w:p w:rsidR="006E0C3E" w14:paraId="5EF7D2C9" w14:textId="77777777">
            <w:r>
              <w:rPr>
                <w:sz w:val="20"/>
              </w:rPr>
              <w:t>{{model.PUFNAME}} {{model.PULNAME}}</w:t>
            </w:r>
          </w:p>
        </w:tc>
      </w:tr>
    </w:tbl>
    <w:p w:rsidR="006E0C3E" w14:paraId="12767E39" w14:textId="77777777"/>
    <w:tbl>
      <w:tblPr>
        <w:tblStyle w:val="TableGrid"/>
        <w:tblW w:w="0" w:type="auto"/>
        <w:tblLook w:val="04A0"/>
      </w:tblPr>
      <w:tblGrid>
        <w:gridCol w:w="2590"/>
        <w:gridCol w:w="3885"/>
        <w:gridCol w:w="3885"/>
        <w:gridCol w:w="2590"/>
      </w:tblGrid>
      <w:tr w14:paraId="14BAF480"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6E0C3E" w14:paraId="66D50202" w14:textId="77777777">
            <w:r>
              <w:rPr>
                <w:b/>
                <w:sz w:val="30"/>
              </w:rPr>
              <w:t>BLOCK: BLKDEMOGRAPHICS_NEW ORDER / BLOCK: BLKDEMOGRAPHICS-TBLHISPANIC-BLKPERSON / SCREEN: SC_ORISPN / QUESTION: ORISPN_CPS / RESPONSE: RORISPN_CPS (STANDARD, RADIOBUTTON)</w:t>
            </w:r>
          </w:p>
        </w:tc>
      </w:tr>
      <w:tr w14:paraId="0E133C5F"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634289F2" w14:textId="77777777">
            <w:r>
              <w:rPr>
                <w:b/>
                <w:sz w:val="24"/>
              </w:rPr>
              <w:t>ATTRIBUTE NAME</w:t>
            </w:r>
          </w:p>
        </w:tc>
        <w:tc>
          <w:tcPr>
            <w:tcW w:w="10368" w:type="dxa"/>
            <w:gridSpan w:val="3"/>
            <w:vMerge w:val="restart"/>
            <w:tcMar>
              <w:top w:w="100" w:type="dxa"/>
              <w:left w:w="100" w:type="dxa"/>
              <w:bottom w:w="100" w:type="dxa"/>
              <w:right w:w="100" w:type="dxa"/>
            </w:tcMar>
          </w:tcPr>
          <w:p w:rsidR="006E0C3E" w14:paraId="0AB2F2A4" w14:textId="77777777">
            <w:r>
              <w:rPr>
                <w:b/>
                <w:sz w:val="24"/>
              </w:rPr>
              <w:t>VALUE</w:t>
            </w:r>
          </w:p>
        </w:tc>
      </w:tr>
      <w:tr w14:paraId="236D6F7E"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2FFC43C" w14:textId="77777777">
            <w:r>
              <w:rPr>
                <w:sz w:val="20"/>
              </w:rPr>
              <w:t xml:space="preserve">RESPONSE </w:t>
            </w:r>
            <w:r>
              <w:rPr>
                <w:sz w:val="20"/>
              </w:rPr>
              <w:t>VARIABLE</w:t>
            </w:r>
          </w:p>
        </w:tc>
        <w:tc>
          <w:tcPr>
            <w:tcW w:w="10368" w:type="dxa"/>
            <w:gridSpan w:val="3"/>
            <w:vMerge w:val="restart"/>
            <w:tcMar>
              <w:top w:w="100" w:type="dxa"/>
              <w:left w:w="100" w:type="dxa"/>
              <w:bottom w:w="100" w:type="dxa"/>
              <w:right w:w="100" w:type="dxa"/>
            </w:tcMar>
          </w:tcPr>
          <w:p w:rsidR="006E0C3E" w14:paraId="7917DC5A" w14:textId="77777777">
            <w:r>
              <w:rPr>
                <w:sz w:val="20"/>
              </w:rPr>
              <w:t>PUORISPN</w:t>
            </w:r>
          </w:p>
        </w:tc>
      </w:tr>
      <w:tr w14:paraId="4F57F3D3"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385B05EC" w14:textId="77777777">
            <w:r>
              <w:rPr>
                <w:sz w:val="20"/>
              </w:rPr>
              <w:t>ANSWER LIST</w:t>
            </w:r>
          </w:p>
        </w:tc>
        <w:tc>
          <w:tcPr>
            <w:tcW w:w="10368" w:type="dxa"/>
            <w:gridSpan w:val="3"/>
            <w:vMerge w:val="restart"/>
            <w:tcMar>
              <w:top w:w="100" w:type="dxa"/>
              <w:left w:w="100" w:type="dxa"/>
              <w:bottom w:w="100" w:type="dxa"/>
              <w:right w:w="100" w:type="dxa"/>
            </w:tcMar>
          </w:tcPr>
          <w:p w:rsidR="006E0C3E" w14:paraId="16FEFDB6" w14:textId="77777777">
            <w:r>
              <w:rPr>
                <w:sz w:val="20"/>
              </w:rPr>
              <w:t>TORISPN</w:t>
            </w:r>
          </w:p>
        </w:tc>
      </w:tr>
      <w:tr w14:paraId="7196E218"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C31D524" w14:textId="77777777">
            <w:r>
              <w:rPr>
                <w:b/>
                <w:sz w:val="24"/>
              </w:rPr>
              <w:t>ANSWER LIST OPTIONS</w:t>
            </w:r>
          </w:p>
        </w:tc>
        <w:tc>
          <w:tcPr>
            <w:tcW w:w="3888" w:type="dxa"/>
            <w:vMerge w:val="restart"/>
            <w:tcMar>
              <w:top w:w="100" w:type="dxa"/>
              <w:left w:w="100" w:type="dxa"/>
              <w:bottom w:w="100" w:type="dxa"/>
              <w:right w:w="100" w:type="dxa"/>
            </w:tcMar>
          </w:tcPr>
          <w:p w:rsidR="006E0C3E" w14:paraId="1ECAD113" w14:textId="77777777">
            <w:r>
              <w:rPr>
                <w:b/>
                <w:sz w:val="24"/>
              </w:rPr>
              <w:t>DISPLAY NAME</w:t>
            </w:r>
          </w:p>
        </w:tc>
        <w:tc>
          <w:tcPr>
            <w:tcW w:w="3888" w:type="dxa"/>
            <w:vMerge w:val="restart"/>
            <w:tcMar>
              <w:top w:w="100" w:type="dxa"/>
              <w:left w:w="100" w:type="dxa"/>
              <w:bottom w:w="100" w:type="dxa"/>
              <w:right w:w="100" w:type="dxa"/>
            </w:tcMar>
          </w:tcPr>
          <w:p w:rsidR="006E0C3E" w14:paraId="65C37747" w14:textId="77777777">
            <w:r>
              <w:rPr>
                <w:b/>
                <w:sz w:val="24"/>
              </w:rPr>
              <w:t>STORED VALUE</w:t>
            </w:r>
          </w:p>
        </w:tc>
        <w:tc>
          <w:tcPr>
            <w:tcW w:w="2592" w:type="dxa"/>
            <w:vMerge w:val="restart"/>
            <w:tcMar>
              <w:top w:w="100" w:type="dxa"/>
              <w:left w:w="100" w:type="dxa"/>
              <w:bottom w:w="100" w:type="dxa"/>
              <w:right w:w="100" w:type="dxa"/>
            </w:tcMar>
          </w:tcPr>
          <w:p w:rsidR="006E0C3E" w14:paraId="16C3D389" w14:textId="77777777">
            <w:r>
              <w:rPr>
                <w:b/>
                <w:sz w:val="24"/>
              </w:rPr>
              <w:t>VARIABLE</w:t>
            </w:r>
          </w:p>
        </w:tc>
      </w:tr>
      <w:tr w14:paraId="09372785" w14:textId="77777777">
        <w:tblPrEx>
          <w:tblW w:w="0" w:type="auto"/>
          <w:tblLook w:val="04A0"/>
        </w:tblPrEx>
        <w:trPr>
          <w:trHeight w:val="269"/>
        </w:trPr>
        <w:tc>
          <w:tcPr>
            <w:tcW w:w="2592" w:type="dxa"/>
            <w:vMerge/>
            <w:tcMar>
              <w:top w:w="100" w:type="dxa"/>
              <w:left w:w="100" w:type="dxa"/>
              <w:bottom w:w="100" w:type="dxa"/>
              <w:right w:w="100" w:type="dxa"/>
            </w:tcMar>
          </w:tcPr>
          <w:p w:rsidR="006E0C3E" w14:paraId="446C9CD1" w14:textId="77777777"/>
        </w:tc>
        <w:tc>
          <w:tcPr>
            <w:tcW w:w="3888" w:type="dxa"/>
            <w:vMerge w:val="restart"/>
            <w:tcMar>
              <w:top w:w="100" w:type="dxa"/>
              <w:left w:w="100" w:type="dxa"/>
              <w:bottom w:w="100" w:type="dxa"/>
              <w:right w:w="100" w:type="dxa"/>
            </w:tcMar>
          </w:tcPr>
          <w:p w:rsidR="006E0C3E" w14:paraId="15C8DF8F" w14:textId="77777777">
            <w:r>
              <w:rPr>
                <w:sz w:val="20"/>
              </w:rPr>
              <w:t>Mexican</w:t>
            </w:r>
          </w:p>
        </w:tc>
        <w:tc>
          <w:tcPr>
            <w:tcW w:w="3888" w:type="dxa"/>
            <w:vMerge w:val="restart"/>
            <w:tcMar>
              <w:top w:w="100" w:type="dxa"/>
              <w:left w:w="100" w:type="dxa"/>
              <w:bottom w:w="100" w:type="dxa"/>
              <w:right w:w="100" w:type="dxa"/>
            </w:tcMar>
          </w:tcPr>
          <w:p w:rsidR="006E0C3E" w14:paraId="56353E6D" w14:textId="77777777">
            <w:r>
              <w:rPr>
                <w:sz w:val="20"/>
              </w:rPr>
              <w:t>1</w:t>
            </w:r>
          </w:p>
        </w:tc>
        <w:tc>
          <w:tcPr>
            <w:tcW w:w="2592" w:type="dxa"/>
            <w:vMerge w:val="restart"/>
            <w:tcMar>
              <w:top w:w="100" w:type="dxa"/>
              <w:left w:w="100" w:type="dxa"/>
              <w:bottom w:w="100" w:type="dxa"/>
              <w:right w:w="100" w:type="dxa"/>
            </w:tcMar>
          </w:tcPr>
          <w:p w:rsidR="006E0C3E" w14:paraId="53A8AE64" w14:textId="77777777"/>
        </w:tc>
      </w:tr>
      <w:tr w14:paraId="3C4931AA" w14:textId="77777777">
        <w:tblPrEx>
          <w:tblW w:w="0" w:type="auto"/>
          <w:tblLook w:val="04A0"/>
        </w:tblPrEx>
        <w:trPr>
          <w:trHeight w:val="269"/>
        </w:trPr>
        <w:tc>
          <w:tcPr>
            <w:tcW w:w="2592" w:type="dxa"/>
            <w:vMerge/>
            <w:tcMar>
              <w:top w:w="100" w:type="dxa"/>
              <w:left w:w="100" w:type="dxa"/>
              <w:bottom w:w="100" w:type="dxa"/>
              <w:right w:w="100" w:type="dxa"/>
            </w:tcMar>
          </w:tcPr>
          <w:p w:rsidR="006E0C3E" w14:paraId="23F3D017" w14:textId="77777777"/>
        </w:tc>
        <w:tc>
          <w:tcPr>
            <w:tcW w:w="3888" w:type="dxa"/>
            <w:vMerge w:val="restart"/>
            <w:tcMar>
              <w:top w:w="100" w:type="dxa"/>
              <w:left w:w="100" w:type="dxa"/>
              <w:bottom w:w="100" w:type="dxa"/>
              <w:right w:w="100" w:type="dxa"/>
            </w:tcMar>
          </w:tcPr>
          <w:p w:rsidR="006E0C3E" w14:paraId="5B82D3BA" w14:textId="77777777">
            <w:r>
              <w:rPr>
                <w:sz w:val="20"/>
              </w:rPr>
              <w:t>Mexican American</w:t>
            </w:r>
          </w:p>
        </w:tc>
        <w:tc>
          <w:tcPr>
            <w:tcW w:w="3888" w:type="dxa"/>
            <w:vMerge w:val="restart"/>
            <w:tcMar>
              <w:top w:w="100" w:type="dxa"/>
              <w:left w:w="100" w:type="dxa"/>
              <w:bottom w:w="100" w:type="dxa"/>
              <w:right w:w="100" w:type="dxa"/>
            </w:tcMar>
          </w:tcPr>
          <w:p w:rsidR="006E0C3E" w14:paraId="45016A73" w14:textId="77777777">
            <w:r>
              <w:rPr>
                <w:sz w:val="20"/>
              </w:rPr>
              <w:t>2</w:t>
            </w:r>
          </w:p>
        </w:tc>
        <w:tc>
          <w:tcPr>
            <w:tcW w:w="2592" w:type="dxa"/>
            <w:vMerge w:val="restart"/>
            <w:tcMar>
              <w:top w:w="100" w:type="dxa"/>
              <w:left w:w="100" w:type="dxa"/>
              <w:bottom w:w="100" w:type="dxa"/>
              <w:right w:w="100" w:type="dxa"/>
            </w:tcMar>
          </w:tcPr>
          <w:p w:rsidR="006E0C3E" w14:paraId="625D9C7C" w14:textId="77777777"/>
        </w:tc>
      </w:tr>
      <w:tr w14:paraId="3F8200B7" w14:textId="77777777">
        <w:tblPrEx>
          <w:tblW w:w="0" w:type="auto"/>
          <w:tblLook w:val="04A0"/>
        </w:tblPrEx>
        <w:trPr>
          <w:trHeight w:val="269"/>
        </w:trPr>
        <w:tc>
          <w:tcPr>
            <w:tcW w:w="2592" w:type="dxa"/>
            <w:vMerge/>
            <w:tcMar>
              <w:top w:w="100" w:type="dxa"/>
              <w:left w:w="100" w:type="dxa"/>
              <w:bottom w:w="100" w:type="dxa"/>
              <w:right w:w="100" w:type="dxa"/>
            </w:tcMar>
          </w:tcPr>
          <w:p w:rsidR="006E0C3E" w14:paraId="5F0320D2" w14:textId="77777777"/>
        </w:tc>
        <w:tc>
          <w:tcPr>
            <w:tcW w:w="3888" w:type="dxa"/>
            <w:vMerge w:val="restart"/>
            <w:tcMar>
              <w:top w:w="100" w:type="dxa"/>
              <w:left w:w="100" w:type="dxa"/>
              <w:bottom w:w="100" w:type="dxa"/>
              <w:right w:w="100" w:type="dxa"/>
            </w:tcMar>
          </w:tcPr>
          <w:p w:rsidR="006E0C3E" w14:paraId="160EFEDE" w14:textId="77777777">
            <w:r>
              <w:rPr>
                <w:sz w:val="20"/>
              </w:rPr>
              <w:t>Chicano</w:t>
            </w:r>
          </w:p>
        </w:tc>
        <w:tc>
          <w:tcPr>
            <w:tcW w:w="3888" w:type="dxa"/>
            <w:vMerge w:val="restart"/>
            <w:tcMar>
              <w:top w:w="100" w:type="dxa"/>
              <w:left w:w="100" w:type="dxa"/>
              <w:bottom w:w="100" w:type="dxa"/>
              <w:right w:w="100" w:type="dxa"/>
            </w:tcMar>
          </w:tcPr>
          <w:p w:rsidR="006E0C3E" w14:paraId="585457AC" w14:textId="77777777">
            <w:r>
              <w:rPr>
                <w:sz w:val="20"/>
              </w:rPr>
              <w:t>3</w:t>
            </w:r>
          </w:p>
        </w:tc>
        <w:tc>
          <w:tcPr>
            <w:tcW w:w="2592" w:type="dxa"/>
            <w:vMerge w:val="restart"/>
            <w:tcMar>
              <w:top w:w="100" w:type="dxa"/>
              <w:left w:w="100" w:type="dxa"/>
              <w:bottom w:w="100" w:type="dxa"/>
              <w:right w:w="100" w:type="dxa"/>
            </w:tcMar>
          </w:tcPr>
          <w:p w:rsidR="006E0C3E" w14:paraId="36B45733" w14:textId="77777777"/>
        </w:tc>
      </w:tr>
      <w:tr w14:paraId="43E67CCF" w14:textId="77777777">
        <w:tblPrEx>
          <w:tblW w:w="0" w:type="auto"/>
          <w:tblLook w:val="04A0"/>
        </w:tblPrEx>
        <w:trPr>
          <w:trHeight w:val="269"/>
        </w:trPr>
        <w:tc>
          <w:tcPr>
            <w:tcW w:w="2592" w:type="dxa"/>
            <w:vMerge/>
            <w:tcMar>
              <w:top w:w="100" w:type="dxa"/>
              <w:left w:w="100" w:type="dxa"/>
              <w:bottom w:w="100" w:type="dxa"/>
              <w:right w:w="100" w:type="dxa"/>
            </w:tcMar>
          </w:tcPr>
          <w:p w:rsidR="006E0C3E" w14:paraId="7962475E" w14:textId="77777777"/>
        </w:tc>
        <w:tc>
          <w:tcPr>
            <w:tcW w:w="3888" w:type="dxa"/>
            <w:vMerge w:val="restart"/>
            <w:tcMar>
              <w:top w:w="100" w:type="dxa"/>
              <w:left w:w="100" w:type="dxa"/>
              <w:bottom w:w="100" w:type="dxa"/>
              <w:right w:w="100" w:type="dxa"/>
            </w:tcMar>
          </w:tcPr>
          <w:p w:rsidR="006E0C3E" w14:paraId="4A58C7A6" w14:textId="77777777">
            <w:r>
              <w:rPr>
                <w:sz w:val="20"/>
              </w:rPr>
              <w:t>Puerto Rican</w:t>
            </w:r>
          </w:p>
        </w:tc>
        <w:tc>
          <w:tcPr>
            <w:tcW w:w="3888" w:type="dxa"/>
            <w:vMerge w:val="restart"/>
            <w:tcMar>
              <w:top w:w="100" w:type="dxa"/>
              <w:left w:w="100" w:type="dxa"/>
              <w:bottom w:w="100" w:type="dxa"/>
              <w:right w:w="100" w:type="dxa"/>
            </w:tcMar>
          </w:tcPr>
          <w:p w:rsidR="006E0C3E" w14:paraId="4AF017BA" w14:textId="77777777">
            <w:r>
              <w:rPr>
                <w:sz w:val="20"/>
              </w:rPr>
              <w:t>4</w:t>
            </w:r>
          </w:p>
        </w:tc>
        <w:tc>
          <w:tcPr>
            <w:tcW w:w="2592" w:type="dxa"/>
            <w:vMerge w:val="restart"/>
            <w:tcMar>
              <w:top w:w="100" w:type="dxa"/>
              <w:left w:w="100" w:type="dxa"/>
              <w:bottom w:w="100" w:type="dxa"/>
              <w:right w:w="100" w:type="dxa"/>
            </w:tcMar>
          </w:tcPr>
          <w:p w:rsidR="006E0C3E" w14:paraId="77CB0E0A" w14:textId="77777777"/>
        </w:tc>
      </w:tr>
      <w:tr w14:paraId="4E8A40AF" w14:textId="77777777">
        <w:tblPrEx>
          <w:tblW w:w="0" w:type="auto"/>
          <w:tblLook w:val="04A0"/>
        </w:tblPrEx>
        <w:trPr>
          <w:trHeight w:val="269"/>
        </w:trPr>
        <w:tc>
          <w:tcPr>
            <w:tcW w:w="2592" w:type="dxa"/>
            <w:vMerge/>
            <w:tcMar>
              <w:top w:w="100" w:type="dxa"/>
              <w:left w:w="100" w:type="dxa"/>
              <w:bottom w:w="100" w:type="dxa"/>
              <w:right w:w="100" w:type="dxa"/>
            </w:tcMar>
          </w:tcPr>
          <w:p w:rsidR="006E0C3E" w14:paraId="7C4EEFAE" w14:textId="77777777"/>
        </w:tc>
        <w:tc>
          <w:tcPr>
            <w:tcW w:w="3888" w:type="dxa"/>
            <w:vMerge w:val="restart"/>
            <w:tcMar>
              <w:top w:w="100" w:type="dxa"/>
              <w:left w:w="100" w:type="dxa"/>
              <w:bottom w:w="100" w:type="dxa"/>
              <w:right w:w="100" w:type="dxa"/>
            </w:tcMar>
          </w:tcPr>
          <w:p w:rsidR="006E0C3E" w14:paraId="7B4DE848" w14:textId="77777777">
            <w:r>
              <w:rPr>
                <w:sz w:val="20"/>
              </w:rPr>
              <w:t>Cuban</w:t>
            </w:r>
          </w:p>
        </w:tc>
        <w:tc>
          <w:tcPr>
            <w:tcW w:w="3888" w:type="dxa"/>
            <w:vMerge w:val="restart"/>
            <w:tcMar>
              <w:top w:w="100" w:type="dxa"/>
              <w:left w:w="100" w:type="dxa"/>
              <w:bottom w:w="100" w:type="dxa"/>
              <w:right w:w="100" w:type="dxa"/>
            </w:tcMar>
          </w:tcPr>
          <w:p w:rsidR="006E0C3E" w14:paraId="76D51EF2" w14:textId="77777777">
            <w:r>
              <w:rPr>
                <w:sz w:val="20"/>
              </w:rPr>
              <w:t>5</w:t>
            </w:r>
          </w:p>
        </w:tc>
        <w:tc>
          <w:tcPr>
            <w:tcW w:w="2592" w:type="dxa"/>
            <w:vMerge w:val="restart"/>
            <w:tcMar>
              <w:top w:w="100" w:type="dxa"/>
              <w:left w:w="100" w:type="dxa"/>
              <w:bottom w:w="100" w:type="dxa"/>
              <w:right w:w="100" w:type="dxa"/>
            </w:tcMar>
          </w:tcPr>
          <w:p w:rsidR="006E0C3E" w14:paraId="69110F71" w14:textId="77777777"/>
        </w:tc>
      </w:tr>
      <w:tr w14:paraId="49D99118" w14:textId="77777777">
        <w:tblPrEx>
          <w:tblW w:w="0" w:type="auto"/>
          <w:tblLook w:val="04A0"/>
        </w:tblPrEx>
        <w:trPr>
          <w:trHeight w:val="269"/>
        </w:trPr>
        <w:tc>
          <w:tcPr>
            <w:tcW w:w="2592" w:type="dxa"/>
            <w:vMerge/>
            <w:tcMar>
              <w:top w:w="100" w:type="dxa"/>
              <w:left w:w="100" w:type="dxa"/>
              <w:bottom w:w="100" w:type="dxa"/>
              <w:right w:w="100" w:type="dxa"/>
            </w:tcMar>
          </w:tcPr>
          <w:p w:rsidR="006E0C3E" w14:paraId="28E0633A" w14:textId="77777777"/>
        </w:tc>
        <w:tc>
          <w:tcPr>
            <w:tcW w:w="3888" w:type="dxa"/>
            <w:vMerge w:val="restart"/>
            <w:tcMar>
              <w:top w:w="100" w:type="dxa"/>
              <w:left w:w="100" w:type="dxa"/>
              <w:bottom w:w="100" w:type="dxa"/>
              <w:right w:w="100" w:type="dxa"/>
            </w:tcMar>
          </w:tcPr>
          <w:p w:rsidR="006E0C3E" w14:paraId="434B5FE4" w14:textId="77777777">
            <w:r>
              <w:rPr>
                <w:sz w:val="20"/>
              </w:rPr>
              <w:t>Cuban-American</w:t>
            </w:r>
          </w:p>
        </w:tc>
        <w:tc>
          <w:tcPr>
            <w:tcW w:w="3888" w:type="dxa"/>
            <w:vMerge w:val="restart"/>
            <w:tcMar>
              <w:top w:w="100" w:type="dxa"/>
              <w:left w:w="100" w:type="dxa"/>
              <w:bottom w:w="100" w:type="dxa"/>
              <w:right w:w="100" w:type="dxa"/>
            </w:tcMar>
          </w:tcPr>
          <w:p w:rsidR="006E0C3E" w14:paraId="3DAA9408" w14:textId="77777777">
            <w:r>
              <w:rPr>
                <w:sz w:val="20"/>
              </w:rPr>
              <w:t>6</w:t>
            </w:r>
          </w:p>
        </w:tc>
        <w:tc>
          <w:tcPr>
            <w:tcW w:w="2592" w:type="dxa"/>
            <w:vMerge w:val="restart"/>
            <w:tcMar>
              <w:top w:w="100" w:type="dxa"/>
              <w:left w:w="100" w:type="dxa"/>
              <w:bottom w:w="100" w:type="dxa"/>
              <w:right w:w="100" w:type="dxa"/>
            </w:tcMar>
          </w:tcPr>
          <w:p w:rsidR="006E0C3E" w14:paraId="53FDC774" w14:textId="77777777"/>
        </w:tc>
      </w:tr>
      <w:tr w14:paraId="226587E6" w14:textId="77777777">
        <w:tblPrEx>
          <w:tblW w:w="0" w:type="auto"/>
          <w:tblLook w:val="04A0"/>
        </w:tblPrEx>
        <w:trPr>
          <w:trHeight w:val="269"/>
        </w:trPr>
        <w:tc>
          <w:tcPr>
            <w:tcW w:w="2592" w:type="dxa"/>
            <w:vMerge/>
            <w:tcMar>
              <w:top w:w="100" w:type="dxa"/>
              <w:left w:w="100" w:type="dxa"/>
              <w:bottom w:w="100" w:type="dxa"/>
              <w:right w:w="100" w:type="dxa"/>
            </w:tcMar>
          </w:tcPr>
          <w:p w:rsidR="006E0C3E" w14:paraId="3AA02B66" w14:textId="77777777"/>
        </w:tc>
        <w:tc>
          <w:tcPr>
            <w:tcW w:w="3888" w:type="dxa"/>
            <w:vMerge w:val="restart"/>
            <w:tcMar>
              <w:top w:w="100" w:type="dxa"/>
              <w:left w:w="100" w:type="dxa"/>
              <w:bottom w:w="100" w:type="dxa"/>
              <w:right w:w="100" w:type="dxa"/>
            </w:tcMar>
          </w:tcPr>
          <w:p w:rsidR="006E0C3E" w14:paraId="2DADAE30" w14:textId="77777777">
            <w:r>
              <w:rPr>
                <w:sz w:val="20"/>
              </w:rPr>
              <w:t>Other Spanish, Hispanic, or Latino group</w:t>
            </w:r>
          </w:p>
        </w:tc>
        <w:tc>
          <w:tcPr>
            <w:tcW w:w="3888" w:type="dxa"/>
            <w:vMerge w:val="restart"/>
            <w:tcMar>
              <w:top w:w="100" w:type="dxa"/>
              <w:left w:w="100" w:type="dxa"/>
              <w:bottom w:w="100" w:type="dxa"/>
              <w:right w:w="100" w:type="dxa"/>
            </w:tcMar>
          </w:tcPr>
          <w:p w:rsidR="006E0C3E" w14:paraId="7B0041DF" w14:textId="77777777">
            <w:r>
              <w:rPr>
                <w:sz w:val="20"/>
              </w:rPr>
              <w:t>7</w:t>
            </w:r>
          </w:p>
        </w:tc>
        <w:tc>
          <w:tcPr>
            <w:tcW w:w="2592" w:type="dxa"/>
            <w:vMerge w:val="restart"/>
            <w:tcMar>
              <w:top w:w="100" w:type="dxa"/>
              <w:left w:w="100" w:type="dxa"/>
              <w:bottom w:w="100" w:type="dxa"/>
              <w:right w:w="100" w:type="dxa"/>
            </w:tcMar>
          </w:tcPr>
          <w:p w:rsidR="006E0C3E" w14:paraId="53EC116E" w14:textId="77777777"/>
        </w:tc>
      </w:tr>
      <w:tr w14:paraId="70E45E6D" w14:textId="77777777">
        <w:tblPrEx>
          <w:tblW w:w="0" w:type="auto"/>
          <w:tblLook w:val="04A0"/>
        </w:tblPrEx>
        <w:trPr>
          <w:trHeight w:val="269"/>
        </w:trPr>
        <w:tc>
          <w:tcPr>
            <w:tcW w:w="2592" w:type="dxa"/>
            <w:vMerge/>
            <w:tcMar>
              <w:top w:w="100" w:type="dxa"/>
              <w:left w:w="100" w:type="dxa"/>
              <w:bottom w:w="100" w:type="dxa"/>
              <w:right w:w="100" w:type="dxa"/>
            </w:tcMar>
          </w:tcPr>
          <w:p w:rsidR="006E0C3E" w14:paraId="2C1B3B5A" w14:textId="77777777"/>
        </w:tc>
        <w:tc>
          <w:tcPr>
            <w:tcW w:w="3888" w:type="dxa"/>
            <w:vMerge w:val="restart"/>
            <w:tcMar>
              <w:top w:w="100" w:type="dxa"/>
              <w:left w:w="100" w:type="dxa"/>
              <w:bottom w:w="100" w:type="dxa"/>
              <w:right w:w="100" w:type="dxa"/>
            </w:tcMar>
          </w:tcPr>
          <w:p w:rsidR="006E0C3E" w14:paraId="2BC0B966" w14:textId="77777777">
            <w:r>
              <w:rPr>
                <w:sz w:val="20"/>
              </w:rPr>
              <w:t>Don't Know</w:t>
            </w:r>
          </w:p>
        </w:tc>
        <w:tc>
          <w:tcPr>
            <w:tcW w:w="3888" w:type="dxa"/>
            <w:vMerge w:val="restart"/>
            <w:tcMar>
              <w:top w:w="100" w:type="dxa"/>
              <w:left w:w="100" w:type="dxa"/>
              <w:bottom w:w="100" w:type="dxa"/>
              <w:right w:w="100" w:type="dxa"/>
            </w:tcMar>
          </w:tcPr>
          <w:p w:rsidR="006E0C3E" w14:paraId="1B953F65" w14:textId="77777777">
            <w:r>
              <w:rPr>
                <w:sz w:val="20"/>
              </w:rPr>
              <w:t>-2</w:t>
            </w:r>
          </w:p>
        </w:tc>
        <w:tc>
          <w:tcPr>
            <w:tcW w:w="2592" w:type="dxa"/>
            <w:vMerge w:val="restart"/>
            <w:tcMar>
              <w:top w:w="100" w:type="dxa"/>
              <w:left w:w="100" w:type="dxa"/>
              <w:bottom w:w="100" w:type="dxa"/>
              <w:right w:w="100" w:type="dxa"/>
            </w:tcMar>
          </w:tcPr>
          <w:p w:rsidR="006E0C3E" w14:paraId="47ADC827" w14:textId="77777777"/>
        </w:tc>
      </w:tr>
      <w:tr w14:paraId="75167C9C" w14:textId="77777777">
        <w:tblPrEx>
          <w:tblW w:w="0" w:type="auto"/>
          <w:tblLook w:val="04A0"/>
        </w:tblPrEx>
        <w:trPr>
          <w:trHeight w:val="269"/>
        </w:trPr>
        <w:tc>
          <w:tcPr>
            <w:tcW w:w="2592" w:type="dxa"/>
            <w:vMerge/>
            <w:tcMar>
              <w:top w:w="100" w:type="dxa"/>
              <w:left w:w="100" w:type="dxa"/>
              <w:bottom w:w="100" w:type="dxa"/>
              <w:right w:w="100" w:type="dxa"/>
            </w:tcMar>
          </w:tcPr>
          <w:p w:rsidR="006E0C3E" w14:paraId="040768C6" w14:textId="77777777"/>
        </w:tc>
        <w:tc>
          <w:tcPr>
            <w:tcW w:w="3888" w:type="dxa"/>
            <w:tcMar>
              <w:top w:w="100" w:type="dxa"/>
              <w:left w:w="100" w:type="dxa"/>
              <w:bottom w:w="100" w:type="dxa"/>
              <w:right w:w="100" w:type="dxa"/>
            </w:tcMar>
          </w:tcPr>
          <w:p w:rsidR="006E0C3E" w14:paraId="2B4B1A12" w14:textId="77777777">
            <w:r>
              <w:rPr>
                <w:sz w:val="20"/>
              </w:rPr>
              <w:t>Refuse</w:t>
            </w:r>
          </w:p>
        </w:tc>
        <w:tc>
          <w:tcPr>
            <w:tcW w:w="3888" w:type="dxa"/>
            <w:tcMar>
              <w:top w:w="100" w:type="dxa"/>
              <w:left w:w="100" w:type="dxa"/>
              <w:bottom w:w="100" w:type="dxa"/>
              <w:right w:w="100" w:type="dxa"/>
            </w:tcMar>
          </w:tcPr>
          <w:p w:rsidR="006E0C3E" w14:paraId="7B33E978" w14:textId="77777777">
            <w:r>
              <w:rPr>
                <w:sz w:val="20"/>
              </w:rPr>
              <w:t>-3</w:t>
            </w:r>
          </w:p>
        </w:tc>
        <w:tc>
          <w:tcPr>
            <w:tcW w:w="2592" w:type="dxa"/>
            <w:tcMar>
              <w:top w:w="100" w:type="dxa"/>
              <w:left w:w="100" w:type="dxa"/>
              <w:bottom w:w="100" w:type="dxa"/>
              <w:right w:w="100" w:type="dxa"/>
            </w:tcMar>
          </w:tcPr>
          <w:p w:rsidR="006E0C3E" w14:paraId="1190A4FF" w14:textId="77777777"/>
        </w:tc>
      </w:tr>
    </w:tbl>
    <w:p w:rsidR="006E0C3E" w14:paraId="7AB772CA" w14:textId="77777777"/>
    <w:tbl>
      <w:tblPr>
        <w:tblStyle w:val="TableGrid"/>
        <w:tblW w:w="0" w:type="auto"/>
        <w:tblLook w:val="04A0"/>
      </w:tblPr>
      <w:tblGrid>
        <w:gridCol w:w="2591"/>
        <w:gridCol w:w="5180"/>
        <w:gridCol w:w="5179"/>
      </w:tblGrid>
      <w:tr w14:paraId="3E1AD5EE"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6E0C3E" w14:paraId="6ABBB4FA" w14:textId="77777777">
            <w:r>
              <w:rPr>
                <w:b/>
                <w:sz w:val="30"/>
              </w:rPr>
              <w:t>BLOCK: BLKDEMOGRAPHICS_NEW ORDER / BLOCK: BLKDEMOGRAPHICS-TBLHISPANIC-BLKPERSON / SCREEN: SC_OROTSP / QUESTION: OROTSP (STANDARD)</w:t>
            </w:r>
          </w:p>
        </w:tc>
      </w:tr>
      <w:tr w14:paraId="757CE4ED"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68DCFA6" w14:textId="77777777">
            <w:r>
              <w:rPr>
                <w:b/>
                <w:sz w:val="24"/>
              </w:rPr>
              <w:t>ATTRIBUTE NAME</w:t>
            </w:r>
          </w:p>
        </w:tc>
        <w:tc>
          <w:tcPr>
            <w:tcW w:w="10368" w:type="dxa"/>
            <w:gridSpan w:val="2"/>
            <w:vMerge w:val="restart"/>
            <w:tcMar>
              <w:top w:w="100" w:type="dxa"/>
              <w:left w:w="100" w:type="dxa"/>
              <w:bottom w:w="100" w:type="dxa"/>
              <w:right w:w="100" w:type="dxa"/>
            </w:tcMar>
          </w:tcPr>
          <w:p w:rsidR="006E0C3E" w14:paraId="2963D205" w14:textId="77777777">
            <w:r>
              <w:rPr>
                <w:b/>
                <w:sz w:val="24"/>
              </w:rPr>
              <w:t>VALUE</w:t>
            </w:r>
          </w:p>
        </w:tc>
      </w:tr>
      <w:tr w14:paraId="6F052132"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53675381" w14:textId="77777777">
            <w:r>
              <w:rPr>
                <w:sz w:val="20"/>
              </w:rPr>
              <w:t>CAPI QUESTION WORDING</w:t>
            </w:r>
          </w:p>
        </w:tc>
        <w:tc>
          <w:tcPr>
            <w:tcW w:w="10368" w:type="dxa"/>
            <w:gridSpan w:val="2"/>
            <w:vMerge w:val="restart"/>
            <w:tcMar>
              <w:top w:w="100" w:type="dxa"/>
              <w:left w:w="100" w:type="dxa"/>
              <w:bottom w:w="100" w:type="dxa"/>
              <w:right w:w="100" w:type="dxa"/>
            </w:tcMar>
          </w:tcPr>
          <w:p w:rsidR="006E0C3E" w14:paraId="3DFB5BFF" w14:textId="77777777">
            <w:r>
              <w:rPr>
                <w:sz w:val="20"/>
              </w:rPr>
              <w:t xml:space="preserve">What is the name of ^HISHER other Spanish, Hispanic, or </w:t>
            </w:r>
            <w:r>
              <w:rPr>
                <w:sz w:val="20"/>
              </w:rPr>
              <w:t>Latino group?</w:t>
            </w:r>
          </w:p>
        </w:tc>
      </w:tr>
      <w:tr w14:paraId="7626DAAD"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32D77A05" w14:textId="77777777">
            <w:r>
              <w:rPr>
                <w:b/>
                <w:sz w:val="24"/>
              </w:rPr>
              <w:t>FILL</w:t>
            </w:r>
          </w:p>
        </w:tc>
        <w:tc>
          <w:tcPr>
            <w:tcW w:w="5184" w:type="dxa"/>
            <w:vMerge w:val="restart"/>
            <w:tcMar>
              <w:top w:w="100" w:type="dxa"/>
              <w:left w:w="100" w:type="dxa"/>
              <w:bottom w:w="100" w:type="dxa"/>
              <w:right w:w="100" w:type="dxa"/>
            </w:tcMar>
          </w:tcPr>
          <w:p w:rsidR="006E0C3E" w14:paraId="0F70D93A" w14:textId="77777777">
            <w:r>
              <w:rPr>
                <w:b/>
                <w:sz w:val="24"/>
              </w:rPr>
              <w:t>CONDITION</w:t>
            </w:r>
          </w:p>
        </w:tc>
        <w:tc>
          <w:tcPr>
            <w:tcW w:w="5184" w:type="dxa"/>
            <w:vMerge w:val="restart"/>
            <w:tcMar>
              <w:top w:w="100" w:type="dxa"/>
              <w:left w:w="100" w:type="dxa"/>
              <w:bottom w:w="100" w:type="dxa"/>
              <w:right w:w="100" w:type="dxa"/>
            </w:tcMar>
          </w:tcPr>
          <w:p w:rsidR="006E0C3E" w14:paraId="774A3D84" w14:textId="77777777">
            <w:r>
              <w:rPr>
                <w:b/>
                <w:sz w:val="24"/>
              </w:rPr>
              <w:t>VALUE</w:t>
            </w:r>
          </w:p>
        </w:tc>
      </w:tr>
      <w:tr w14:paraId="673C9FBF"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4BA00413" w14:textId="77777777">
            <w:r>
              <w:rPr>
                <w:b/>
                <w:sz w:val="24"/>
              </w:rPr>
              <w:t>HISHER</w:t>
            </w:r>
          </w:p>
        </w:tc>
        <w:tc>
          <w:tcPr>
            <w:tcW w:w="5184" w:type="dxa"/>
            <w:vMerge w:val="restart"/>
            <w:tcMar>
              <w:top w:w="100" w:type="dxa"/>
              <w:left w:w="100" w:type="dxa"/>
              <w:bottom w:w="100" w:type="dxa"/>
              <w:right w:w="100" w:type="dxa"/>
            </w:tcMar>
          </w:tcPr>
          <w:p w:rsidR="006E0C3E" w14:paraId="54C93607" w14:textId="77777777">
            <w:r>
              <w:rPr>
                <w:sz w:val="20"/>
              </w:rPr>
              <w:t>PULINENO==HURESPLI</w:t>
            </w:r>
          </w:p>
        </w:tc>
        <w:tc>
          <w:tcPr>
            <w:tcW w:w="5184" w:type="dxa"/>
            <w:vMerge w:val="restart"/>
            <w:tcMar>
              <w:top w:w="100" w:type="dxa"/>
              <w:left w:w="100" w:type="dxa"/>
              <w:bottom w:w="100" w:type="dxa"/>
              <w:right w:w="100" w:type="dxa"/>
            </w:tcMar>
          </w:tcPr>
          <w:p w:rsidR="006E0C3E" w14:paraId="462A7E50" w14:textId="77777777">
            <w:r>
              <w:rPr>
                <w:sz w:val="20"/>
              </w:rPr>
              <w:t>your</w:t>
            </w:r>
          </w:p>
        </w:tc>
      </w:tr>
      <w:tr w14:paraId="00315050" w14:textId="77777777">
        <w:tblPrEx>
          <w:tblW w:w="0" w:type="auto"/>
          <w:tblLook w:val="04A0"/>
        </w:tblPrEx>
        <w:trPr>
          <w:trHeight w:val="269"/>
        </w:trPr>
        <w:tc>
          <w:tcPr>
            <w:tcW w:w="2592" w:type="dxa"/>
            <w:vMerge/>
            <w:tcMar>
              <w:top w:w="100" w:type="dxa"/>
              <w:left w:w="100" w:type="dxa"/>
              <w:bottom w:w="100" w:type="dxa"/>
              <w:right w:w="100" w:type="dxa"/>
            </w:tcMar>
          </w:tcPr>
          <w:p w:rsidR="006E0C3E" w14:paraId="1BC956AE" w14:textId="77777777"/>
        </w:tc>
        <w:tc>
          <w:tcPr>
            <w:tcW w:w="5184" w:type="dxa"/>
            <w:vMerge w:val="restart"/>
            <w:tcMar>
              <w:top w:w="100" w:type="dxa"/>
              <w:left w:w="100" w:type="dxa"/>
              <w:bottom w:w="100" w:type="dxa"/>
              <w:right w:w="100" w:type="dxa"/>
            </w:tcMar>
          </w:tcPr>
          <w:p w:rsidR="006E0C3E" w14:paraId="160F0118" w14:textId="77777777">
            <w:r>
              <w:rPr>
                <w:sz w:val="20"/>
              </w:rPr>
              <w:t>PUSEX=="2"</w:t>
            </w:r>
          </w:p>
        </w:tc>
        <w:tc>
          <w:tcPr>
            <w:tcW w:w="5184" w:type="dxa"/>
            <w:vMerge w:val="restart"/>
            <w:tcMar>
              <w:top w:w="100" w:type="dxa"/>
              <w:left w:w="100" w:type="dxa"/>
              <w:bottom w:w="100" w:type="dxa"/>
              <w:right w:w="100" w:type="dxa"/>
            </w:tcMar>
          </w:tcPr>
          <w:p w:rsidR="006E0C3E" w14:paraId="58A9ABD1" w14:textId="77777777">
            <w:r>
              <w:rPr>
                <w:sz w:val="20"/>
              </w:rPr>
              <w:t>her</w:t>
            </w:r>
          </w:p>
        </w:tc>
      </w:tr>
      <w:tr w14:paraId="24D03D10" w14:textId="77777777">
        <w:tblPrEx>
          <w:tblW w:w="0" w:type="auto"/>
          <w:tblLook w:val="04A0"/>
        </w:tblPrEx>
        <w:trPr>
          <w:trHeight w:val="269"/>
        </w:trPr>
        <w:tc>
          <w:tcPr>
            <w:tcW w:w="2592" w:type="dxa"/>
            <w:vMerge/>
            <w:tcMar>
              <w:top w:w="100" w:type="dxa"/>
              <w:left w:w="100" w:type="dxa"/>
              <w:bottom w:w="100" w:type="dxa"/>
              <w:right w:w="100" w:type="dxa"/>
            </w:tcMar>
          </w:tcPr>
          <w:p w:rsidR="006E0C3E" w14:paraId="7EE2C94D" w14:textId="77777777"/>
        </w:tc>
        <w:tc>
          <w:tcPr>
            <w:tcW w:w="5184" w:type="dxa"/>
            <w:tcMar>
              <w:top w:w="100" w:type="dxa"/>
              <w:left w:w="100" w:type="dxa"/>
              <w:bottom w:w="100" w:type="dxa"/>
              <w:right w:w="100" w:type="dxa"/>
            </w:tcMar>
          </w:tcPr>
          <w:p w:rsidR="006E0C3E" w14:paraId="5D5190AC" w14:textId="77777777">
            <w:r>
              <w:rPr>
                <w:sz w:val="20"/>
              </w:rPr>
              <w:t>PULINENO!=HURESPLI AND PUSEX!="2"</w:t>
            </w:r>
          </w:p>
        </w:tc>
        <w:tc>
          <w:tcPr>
            <w:tcW w:w="5184" w:type="dxa"/>
            <w:tcMar>
              <w:top w:w="100" w:type="dxa"/>
              <w:left w:w="100" w:type="dxa"/>
              <w:bottom w:w="100" w:type="dxa"/>
              <w:right w:w="100" w:type="dxa"/>
            </w:tcMar>
          </w:tcPr>
          <w:p w:rsidR="006E0C3E" w14:paraId="1D280EE6" w14:textId="77777777">
            <w:r>
              <w:rPr>
                <w:sz w:val="20"/>
              </w:rPr>
              <w:t>his</w:t>
            </w:r>
          </w:p>
        </w:tc>
      </w:tr>
    </w:tbl>
    <w:p w:rsidR="006E0C3E" w14:paraId="63C3486E" w14:textId="77777777"/>
    <w:tbl>
      <w:tblPr>
        <w:tblStyle w:val="TableGrid"/>
        <w:tblW w:w="0" w:type="auto"/>
        <w:tblLook w:val="04A0"/>
      </w:tblPr>
      <w:tblGrid>
        <w:gridCol w:w="2590"/>
        <w:gridCol w:w="3884"/>
        <w:gridCol w:w="3886"/>
        <w:gridCol w:w="2590"/>
      </w:tblGrid>
      <w:tr w14:paraId="0BD82603"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6E0C3E" w14:paraId="55BE97F3" w14:textId="77777777">
            <w:r>
              <w:rPr>
                <w:b/>
                <w:sz w:val="30"/>
              </w:rPr>
              <w:t xml:space="preserve">BLOCK: BLKDEMOGRAPHICS_NEW ORDER / BLOCK: BLKDEMOGRAPHICS-TBLHISPANIC-BLKPERSON / SCREEN: SC_OROTSP / QUESTION: OROTSP / </w:t>
            </w:r>
            <w:r>
              <w:rPr>
                <w:b/>
                <w:sz w:val="30"/>
              </w:rPr>
              <w:t>RESPONSE: ROROTSP_CPS (STANDARD, DROPDOWN)</w:t>
            </w:r>
          </w:p>
        </w:tc>
      </w:tr>
      <w:tr w14:paraId="26DC19EB"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E3707AB" w14:textId="77777777">
            <w:r>
              <w:rPr>
                <w:b/>
                <w:sz w:val="24"/>
              </w:rPr>
              <w:t>ATTRIBUTE NAME</w:t>
            </w:r>
          </w:p>
        </w:tc>
        <w:tc>
          <w:tcPr>
            <w:tcW w:w="10368" w:type="dxa"/>
            <w:gridSpan w:val="3"/>
            <w:vMerge w:val="restart"/>
            <w:tcMar>
              <w:top w:w="100" w:type="dxa"/>
              <w:left w:w="100" w:type="dxa"/>
              <w:bottom w:w="100" w:type="dxa"/>
              <w:right w:w="100" w:type="dxa"/>
            </w:tcMar>
          </w:tcPr>
          <w:p w:rsidR="006E0C3E" w14:paraId="202E2F5F" w14:textId="77777777">
            <w:r>
              <w:rPr>
                <w:b/>
                <w:sz w:val="24"/>
              </w:rPr>
              <w:t>VALUE</w:t>
            </w:r>
          </w:p>
        </w:tc>
      </w:tr>
      <w:tr w14:paraId="3E8DD097"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64DB0E02" w14:textId="77777777">
            <w:r>
              <w:rPr>
                <w:sz w:val="20"/>
              </w:rPr>
              <w:t>RESPONSE VARIABLE</w:t>
            </w:r>
          </w:p>
        </w:tc>
        <w:tc>
          <w:tcPr>
            <w:tcW w:w="10368" w:type="dxa"/>
            <w:gridSpan w:val="3"/>
            <w:vMerge w:val="restart"/>
            <w:tcMar>
              <w:top w:w="100" w:type="dxa"/>
              <w:left w:w="100" w:type="dxa"/>
              <w:bottom w:w="100" w:type="dxa"/>
              <w:right w:w="100" w:type="dxa"/>
            </w:tcMar>
          </w:tcPr>
          <w:p w:rsidR="006E0C3E" w14:paraId="42B54110" w14:textId="77777777">
            <w:r>
              <w:rPr>
                <w:sz w:val="20"/>
              </w:rPr>
              <w:t>PUOROTSP</w:t>
            </w:r>
          </w:p>
        </w:tc>
      </w:tr>
      <w:tr w14:paraId="01FB9238"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6187F929" w14:textId="77777777">
            <w:r>
              <w:rPr>
                <w:sz w:val="20"/>
              </w:rPr>
              <w:t>ANSWER LIST</w:t>
            </w:r>
          </w:p>
        </w:tc>
        <w:tc>
          <w:tcPr>
            <w:tcW w:w="10368" w:type="dxa"/>
            <w:gridSpan w:val="3"/>
            <w:vMerge w:val="restart"/>
            <w:tcMar>
              <w:top w:w="100" w:type="dxa"/>
              <w:left w:w="100" w:type="dxa"/>
              <w:bottom w:w="100" w:type="dxa"/>
              <w:right w:w="100" w:type="dxa"/>
            </w:tcMar>
          </w:tcPr>
          <w:p w:rsidR="006E0C3E" w14:paraId="386E7E99" w14:textId="77777777">
            <w:r>
              <w:rPr>
                <w:sz w:val="20"/>
              </w:rPr>
              <w:t>TOROTSP</w:t>
            </w:r>
          </w:p>
        </w:tc>
      </w:tr>
      <w:tr w14:paraId="59AB82B0"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B2531A2" w14:textId="77777777">
            <w:r>
              <w:rPr>
                <w:sz w:val="20"/>
              </w:rPr>
              <w:t>POSITIONING</w:t>
            </w:r>
          </w:p>
        </w:tc>
        <w:tc>
          <w:tcPr>
            <w:tcW w:w="10368" w:type="dxa"/>
            <w:gridSpan w:val="3"/>
            <w:vMerge w:val="restart"/>
            <w:tcMar>
              <w:top w:w="100" w:type="dxa"/>
              <w:left w:w="100" w:type="dxa"/>
              <w:bottom w:w="100" w:type="dxa"/>
              <w:right w:w="100" w:type="dxa"/>
            </w:tcMar>
          </w:tcPr>
          <w:p w:rsidR="006E0C3E" w14:paraId="4CEDCBAD" w14:textId="77777777">
            <w:r>
              <w:rPr>
                <w:sz w:val="20"/>
              </w:rPr>
              <w:t>Vertical</w:t>
            </w:r>
          </w:p>
        </w:tc>
      </w:tr>
      <w:tr w14:paraId="031BCFEE"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3C187C9" w14:textId="77777777">
            <w:r>
              <w:rPr>
                <w:sz w:val="20"/>
              </w:rPr>
              <w:t>RESPONSE FIELD LABEL</w:t>
            </w:r>
          </w:p>
        </w:tc>
        <w:tc>
          <w:tcPr>
            <w:tcW w:w="10368" w:type="dxa"/>
            <w:gridSpan w:val="3"/>
            <w:vMerge w:val="restart"/>
            <w:tcMar>
              <w:top w:w="100" w:type="dxa"/>
              <w:left w:w="100" w:type="dxa"/>
              <w:bottom w:w="100" w:type="dxa"/>
              <w:right w:w="100" w:type="dxa"/>
            </w:tcMar>
          </w:tcPr>
          <w:p w:rsidR="006E0C3E" w14:paraId="5282E86F" w14:textId="77777777">
            <w:r>
              <w:rPr>
                <w:sz w:val="20"/>
              </w:rPr>
              <w:t>Country</w:t>
            </w:r>
          </w:p>
        </w:tc>
      </w:tr>
      <w:tr w14:paraId="43642742"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5D049CA0" w14:textId="77777777">
            <w:r>
              <w:rPr>
                <w:sz w:val="20"/>
              </w:rPr>
              <w:t>RESPONSE FIELD LABEL POSITION</w:t>
            </w:r>
          </w:p>
        </w:tc>
        <w:tc>
          <w:tcPr>
            <w:tcW w:w="10368" w:type="dxa"/>
            <w:gridSpan w:val="3"/>
            <w:vMerge w:val="restart"/>
            <w:tcMar>
              <w:top w:w="100" w:type="dxa"/>
              <w:left w:w="100" w:type="dxa"/>
              <w:bottom w:w="100" w:type="dxa"/>
              <w:right w:w="100" w:type="dxa"/>
            </w:tcMar>
          </w:tcPr>
          <w:p w:rsidR="006E0C3E" w14:paraId="14F984B1" w14:textId="77777777">
            <w:r>
              <w:rPr>
                <w:sz w:val="20"/>
              </w:rPr>
              <w:t>Hidden</w:t>
            </w:r>
          </w:p>
        </w:tc>
      </w:tr>
      <w:tr w14:paraId="38C69128"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442E837" w14:textId="77777777">
            <w:r>
              <w:rPr>
                <w:b/>
                <w:sz w:val="24"/>
              </w:rPr>
              <w:t>ANSWER LIST OPTIONS</w:t>
            </w:r>
          </w:p>
        </w:tc>
        <w:tc>
          <w:tcPr>
            <w:tcW w:w="3888" w:type="dxa"/>
            <w:vMerge w:val="restart"/>
            <w:tcMar>
              <w:top w:w="100" w:type="dxa"/>
              <w:left w:w="100" w:type="dxa"/>
              <w:bottom w:w="100" w:type="dxa"/>
              <w:right w:w="100" w:type="dxa"/>
            </w:tcMar>
          </w:tcPr>
          <w:p w:rsidR="006E0C3E" w14:paraId="45D36CA2" w14:textId="77777777">
            <w:r>
              <w:rPr>
                <w:b/>
                <w:sz w:val="24"/>
              </w:rPr>
              <w:t>DISPLAY NAME</w:t>
            </w:r>
          </w:p>
        </w:tc>
        <w:tc>
          <w:tcPr>
            <w:tcW w:w="3888" w:type="dxa"/>
            <w:vMerge w:val="restart"/>
            <w:tcMar>
              <w:top w:w="100" w:type="dxa"/>
              <w:left w:w="100" w:type="dxa"/>
              <w:bottom w:w="100" w:type="dxa"/>
              <w:right w:w="100" w:type="dxa"/>
            </w:tcMar>
          </w:tcPr>
          <w:p w:rsidR="006E0C3E" w14:paraId="5AFB56FF" w14:textId="77777777">
            <w:r>
              <w:rPr>
                <w:b/>
                <w:sz w:val="24"/>
              </w:rPr>
              <w:t>STORED VALUE</w:t>
            </w:r>
          </w:p>
        </w:tc>
        <w:tc>
          <w:tcPr>
            <w:tcW w:w="2592" w:type="dxa"/>
            <w:vMerge w:val="restart"/>
            <w:tcMar>
              <w:top w:w="100" w:type="dxa"/>
              <w:left w:w="100" w:type="dxa"/>
              <w:bottom w:w="100" w:type="dxa"/>
              <w:right w:w="100" w:type="dxa"/>
            </w:tcMar>
          </w:tcPr>
          <w:p w:rsidR="006E0C3E" w14:paraId="77454DCC" w14:textId="77777777">
            <w:r>
              <w:rPr>
                <w:b/>
                <w:sz w:val="24"/>
              </w:rPr>
              <w:t>VARIABLE</w:t>
            </w:r>
          </w:p>
        </w:tc>
      </w:tr>
      <w:tr w14:paraId="51A2E823" w14:textId="77777777">
        <w:tblPrEx>
          <w:tblW w:w="0" w:type="auto"/>
          <w:tblLook w:val="04A0"/>
        </w:tblPrEx>
        <w:trPr>
          <w:trHeight w:val="269"/>
        </w:trPr>
        <w:tc>
          <w:tcPr>
            <w:tcW w:w="2592" w:type="dxa"/>
            <w:vMerge/>
            <w:tcMar>
              <w:top w:w="100" w:type="dxa"/>
              <w:left w:w="100" w:type="dxa"/>
              <w:bottom w:w="100" w:type="dxa"/>
              <w:right w:w="100" w:type="dxa"/>
            </w:tcMar>
          </w:tcPr>
          <w:p w:rsidR="006E0C3E" w14:paraId="34BB83B9" w14:textId="77777777"/>
        </w:tc>
        <w:tc>
          <w:tcPr>
            <w:tcW w:w="3888" w:type="dxa"/>
            <w:vMerge w:val="restart"/>
            <w:tcMar>
              <w:top w:w="100" w:type="dxa"/>
              <w:left w:w="100" w:type="dxa"/>
              <w:bottom w:w="100" w:type="dxa"/>
              <w:right w:w="100" w:type="dxa"/>
            </w:tcMar>
          </w:tcPr>
          <w:p w:rsidR="006E0C3E" w14:paraId="18B92208" w14:textId="77777777">
            <w:r>
              <w:rPr>
                <w:sz w:val="20"/>
              </w:rPr>
              <w:t>Argentinean</w:t>
            </w:r>
          </w:p>
        </w:tc>
        <w:tc>
          <w:tcPr>
            <w:tcW w:w="3888" w:type="dxa"/>
            <w:vMerge w:val="restart"/>
            <w:tcMar>
              <w:top w:w="100" w:type="dxa"/>
              <w:left w:w="100" w:type="dxa"/>
              <w:bottom w:w="100" w:type="dxa"/>
              <w:right w:w="100" w:type="dxa"/>
            </w:tcMar>
          </w:tcPr>
          <w:p w:rsidR="006E0C3E" w14:paraId="115B4DDF" w14:textId="77777777">
            <w:r>
              <w:rPr>
                <w:sz w:val="20"/>
              </w:rPr>
              <w:t>1&amp;nbsp;&amp;nbsp;&amp;nbsp;&amp;nbsp;</w:t>
            </w:r>
          </w:p>
        </w:tc>
        <w:tc>
          <w:tcPr>
            <w:tcW w:w="2592" w:type="dxa"/>
            <w:vMerge w:val="restart"/>
            <w:tcMar>
              <w:top w:w="100" w:type="dxa"/>
              <w:left w:w="100" w:type="dxa"/>
              <w:bottom w:w="100" w:type="dxa"/>
              <w:right w:w="100" w:type="dxa"/>
            </w:tcMar>
          </w:tcPr>
          <w:p w:rsidR="006E0C3E" w14:paraId="76C729FE" w14:textId="77777777"/>
        </w:tc>
      </w:tr>
      <w:tr w14:paraId="1FF12120" w14:textId="77777777">
        <w:tblPrEx>
          <w:tblW w:w="0" w:type="auto"/>
          <w:tblLook w:val="04A0"/>
        </w:tblPrEx>
        <w:trPr>
          <w:trHeight w:val="269"/>
        </w:trPr>
        <w:tc>
          <w:tcPr>
            <w:tcW w:w="2592" w:type="dxa"/>
            <w:vMerge/>
            <w:tcMar>
              <w:top w:w="100" w:type="dxa"/>
              <w:left w:w="100" w:type="dxa"/>
              <w:bottom w:w="100" w:type="dxa"/>
              <w:right w:w="100" w:type="dxa"/>
            </w:tcMar>
          </w:tcPr>
          <w:p w:rsidR="006E0C3E" w14:paraId="71B07216" w14:textId="77777777"/>
        </w:tc>
        <w:tc>
          <w:tcPr>
            <w:tcW w:w="3888" w:type="dxa"/>
            <w:vMerge w:val="restart"/>
            <w:tcMar>
              <w:top w:w="100" w:type="dxa"/>
              <w:left w:w="100" w:type="dxa"/>
              <w:bottom w:w="100" w:type="dxa"/>
              <w:right w:w="100" w:type="dxa"/>
            </w:tcMar>
          </w:tcPr>
          <w:p w:rsidR="006E0C3E" w14:paraId="19159B00" w14:textId="77777777">
            <w:r>
              <w:rPr>
                <w:sz w:val="20"/>
              </w:rPr>
              <w:t>Baleric Islands</w:t>
            </w:r>
          </w:p>
        </w:tc>
        <w:tc>
          <w:tcPr>
            <w:tcW w:w="3888" w:type="dxa"/>
            <w:vMerge w:val="restart"/>
            <w:tcMar>
              <w:top w:w="100" w:type="dxa"/>
              <w:left w:w="100" w:type="dxa"/>
              <w:bottom w:w="100" w:type="dxa"/>
              <w:right w:w="100" w:type="dxa"/>
            </w:tcMar>
          </w:tcPr>
          <w:p w:rsidR="006E0C3E" w14:paraId="6CE7FCC7" w14:textId="77777777">
            <w:r>
              <w:rPr>
                <w:sz w:val="20"/>
              </w:rPr>
              <w:t>2</w:t>
            </w:r>
          </w:p>
        </w:tc>
        <w:tc>
          <w:tcPr>
            <w:tcW w:w="2592" w:type="dxa"/>
            <w:vMerge w:val="restart"/>
            <w:tcMar>
              <w:top w:w="100" w:type="dxa"/>
              <w:left w:w="100" w:type="dxa"/>
              <w:bottom w:w="100" w:type="dxa"/>
              <w:right w:w="100" w:type="dxa"/>
            </w:tcMar>
          </w:tcPr>
          <w:p w:rsidR="006E0C3E" w14:paraId="1AD95DD3" w14:textId="77777777"/>
        </w:tc>
      </w:tr>
      <w:tr w14:paraId="72990348" w14:textId="77777777">
        <w:tblPrEx>
          <w:tblW w:w="0" w:type="auto"/>
          <w:tblLook w:val="04A0"/>
        </w:tblPrEx>
        <w:trPr>
          <w:trHeight w:val="269"/>
        </w:trPr>
        <w:tc>
          <w:tcPr>
            <w:tcW w:w="2592" w:type="dxa"/>
            <w:vMerge/>
            <w:tcMar>
              <w:top w:w="100" w:type="dxa"/>
              <w:left w:w="100" w:type="dxa"/>
              <w:bottom w:w="100" w:type="dxa"/>
              <w:right w:w="100" w:type="dxa"/>
            </w:tcMar>
          </w:tcPr>
          <w:p w:rsidR="006E0C3E" w14:paraId="00908851" w14:textId="77777777"/>
        </w:tc>
        <w:tc>
          <w:tcPr>
            <w:tcW w:w="3888" w:type="dxa"/>
            <w:vMerge w:val="restart"/>
            <w:tcMar>
              <w:top w:w="100" w:type="dxa"/>
              <w:left w:w="100" w:type="dxa"/>
              <w:bottom w:w="100" w:type="dxa"/>
              <w:right w:w="100" w:type="dxa"/>
            </w:tcMar>
          </w:tcPr>
          <w:p w:rsidR="006E0C3E" w14:paraId="43CA4E0A" w14:textId="77777777">
            <w:r>
              <w:rPr>
                <w:sz w:val="20"/>
              </w:rPr>
              <w:t>Basque</w:t>
            </w:r>
          </w:p>
        </w:tc>
        <w:tc>
          <w:tcPr>
            <w:tcW w:w="3888" w:type="dxa"/>
            <w:vMerge w:val="restart"/>
            <w:tcMar>
              <w:top w:w="100" w:type="dxa"/>
              <w:left w:w="100" w:type="dxa"/>
              <w:bottom w:w="100" w:type="dxa"/>
              <w:right w:w="100" w:type="dxa"/>
            </w:tcMar>
          </w:tcPr>
          <w:p w:rsidR="006E0C3E" w14:paraId="43209B78" w14:textId="77777777">
            <w:r>
              <w:rPr>
                <w:sz w:val="20"/>
              </w:rPr>
              <w:t>3</w:t>
            </w:r>
          </w:p>
        </w:tc>
        <w:tc>
          <w:tcPr>
            <w:tcW w:w="2592" w:type="dxa"/>
            <w:vMerge w:val="restart"/>
            <w:tcMar>
              <w:top w:w="100" w:type="dxa"/>
              <w:left w:w="100" w:type="dxa"/>
              <w:bottom w:w="100" w:type="dxa"/>
              <w:right w:w="100" w:type="dxa"/>
            </w:tcMar>
          </w:tcPr>
          <w:p w:rsidR="006E0C3E" w14:paraId="54F9149F" w14:textId="77777777"/>
        </w:tc>
      </w:tr>
      <w:tr w14:paraId="4A3170F1" w14:textId="77777777">
        <w:tblPrEx>
          <w:tblW w:w="0" w:type="auto"/>
          <w:tblLook w:val="04A0"/>
        </w:tblPrEx>
        <w:trPr>
          <w:trHeight w:val="269"/>
        </w:trPr>
        <w:tc>
          <w:tcPr>
            <w:tcW w:w="2592" w:type="dxa"/>
            <w:vMerge/>
            <w:tcMar>
              <w:top w:w="100" w:type="dxa"/>
              <w:left w:w="100" w:type="dxa"/>
              <w:bottom w:w="100" w:type="dxa"/>
              <w:right w:w="100" w:type="dxa"/>
            </w:tcMar>
          </w:tcPr>
          <w:p w:rsidR="006E0C3E" w14:paraId="731FD418" w14:textId="77777777"/>
        </w:tc>
        <w:tc>
          <w:tcPr>
            <w:tcW w:w="3888" w:type="dxa"/>
            <w:vMerge w:val="restart"/>
            <w:tcMar>
              <w:top w:w="100" w:type="dxa"/>
              <w:left w:w="100" w:type="dxa"/>
              <w:bottom w:w="100" w:type="dxa"/>
              <w:right w:w="100" w:type="dxa"/>
            </w:tcMar>
          </w:tcPr>
          <w:p w:rsidR="006E0C3E" w14:paraId="27188F23" w14:textId="77777777">
            <w:r>
              <w:rPr>
                <w:sz w:val="20"/>
              </w:rPr>
              <w:t>Belize or British Honduras or Belice</w:t>
            </w:r>
          </w:p>
        </w:tc>
        <w:tc>
          <w:tcPr>
            <w:tcW w:w="3888" w:type="dxa"/>
            <w:vMerge w:val="restart"/>
            <w:tcMar>
              <w:top w:w="100" w:type="dxa"/>
              <w:left w:w="100" w:type="dxa"/>
              <w:bottom w:w="100" w:type="dxa"/>
              <w:right w:w="100" w:type="dxa"/>
            </w:tcMar>
          </w:tcPr>
          <w:p w:rsidR="006E0C3E" w14:paraId="7437F346" w14:textId="77777777">
            <w:r>
              <w:rPr>
                <w:sz w:val="20"/>
              </w:rPr>
              <w:t>4</w:t>
            </w:r>
          </w:p>
        </w:tc>
        <w:tc>
          <w:tcPr>
            <w:tcW w:w="2592" w:type="dxa"/>
            <w:vMerge w:val="restart"/>
            <w:tcMar>
              <w:top w:w="100" w:type="dxa"/>
              <w:left w:w="100" w:type="dxa"/>
              <w:bottom w:w="100" w:type="dxa"/>
              <w:right w:w="100" w:type="dxa"/>
            </w:tcMar>
          </w:tcPr>
          <w:p w:rsidR="006E0C3E" w14:paraId="217CC229" w14:textId="77777777"/>
        </w:tc>
      </w:tr>
      <w:tr w14:paraId="440F9CDB" w14:textId="77777777">
        <w:tblPrEx>
          <w:tblW w:w="0" w:type="auto"/>
          <w:tblLook w:val="04A0"/>
        </w:tblPrEx>
        <w:trPr>
          <w:trHeight w:val="269"/>
        </w:trPr>
        <w:tc>
          <w:tcPr>
            <w:tcW w:w="2592" w:type="dxa"/>
            <w:vMerge/>
            <w:tcMar>
              <w:top w:w="100" w:type="dxa"/>
              <w:left w:w="100" w:type="dxa"/>
              <w:bottom w:w="100" w:type="dxa"/>
              <w:right w:w="100" w:type="dxa"/>
            </w:tcMar>
          </w:tcPr>
          <w:p w:rsidR="006E0C3E" w14:paraId="65C6A36B" w14:textId="77777777"/>
        </w:tc>
        <w:tc>
          <w:tcPr>
            <w:tcW w:w="3888" w:type="dxa"/>
            <w:vMerge w:val="restart"/>
            <w:tcMar>
              <w:top w:w="100" w:type="dxa"/>
              <w:left w:w="100" w:type="dxa"/>
              <w:bottom w:w="100" w:type="dxa"/>
              <w:right w:w="100" w:type="dxa"/>
            </w:tcMar>
          </w:tcPr>
          <w:p w:rsidR="006E0C3E" w14:paraId="10781FDC" w14:textId="77777777">
            <w:r>
              <w:rPr>
                <w:sz w:val="20"/>
              </w:rPr>
              <w:t>Bolivian</w:t>
            </w:r>
          </w:p>
        </w:tc>
        <w:tc>
          <w:tcPr>
            <w:tcW w:w="3888" w:type="dxa"/>
            <w:vMerge w:val="restart"/>
            <w:tcMar>
              <w:top w:w="100" w:type="dxa"/>
              <w:left w:w="100" w:type="dxa"/>
              <w:bottom w:w="100" w:type="dxa"/>
              <w:right w:w="100" w:type="dxa"/>
            </w:tcMar>
          </w:tcPr>
          <w:p w:rsidR="006E0C3E" w14:paraId="6B6AE22F" w14:textId="77777777">
            <w:r>
              <w:rPr>
                <w:sz w:val="20"/>
              </w:rPr>
              <w:t>5</w:t>
            </w:r>
          </w:p>
        </w:tc>
        <w:tc>
          <w:tcPr>
            <w:tcW w:w="2592" w:type="dxa"/>
            <w:vMerge w:val="restart"/>
            <w:tcMar>
              <w:top w:w="100" w:type="dxa"/>
              <w:left w:w="100" w:type="dxa"/>
              <w:bottom w:w="100" w:type="dxa"/>
              <w:right w:w="100" w:type="dxa"/>
            </w:tcMar>
          </w:tcPr>
          <w:p w:rsidR="006E0C3E" w14:paraId="7E7405CE" w14:textId="77777777"/>
        </w:tc>
      </w:tr>
      <w:tr w14:paraId="36533595" w14:textId="77777777">
        <w:tblPrEx>
          <w:tblW w:w="0" w:type="auto"/>
          <w:tblLook w:val="04A0"/>
        </w:tblPrEx>
        <w:trPr>
          <w:trHeight w:val="269"/>
        </w:trPr>
        <w:tc>
          <w:tcPr>
            <w:tcW w:w="2592" w:type="dxa"/>
            <w:vMerge/>
            <w:tcMar>
              <w:top w:w="100" w:type="dxa"/>
              <w:left w:w="100" w:type="dxa"/>
              <w:bottom w:w="100" w:type="dxa"/>
              <w:right w:w="100" w:type="dxa"/>
            </w:tcMar>
          </w:tcPr>
          <w:p w:rsidR="006E0C3E" w14:paraId="2601627D" w14:textId="77777777"/>
        </w:tc>
        <w:tc>
          <w:tcPr>
            <w:tcW w:w="3888" w:type="dxa"/>
            <w:vMerge w:val="restart"/>
            <w:tcMar>
              <w:top w:w="100" w:type="dxa"/>
              <w:left w:w="100" w:type="dxa"/>
              <w:bottom w:w="100" w:type="dxa"/>
              <w:right w:w="100" w:type="dxa"/>
            </w:tcMar>
          </w:tcPr>
          <w:p w:rsidR="006E0C3E" w14:paraId="1E2C2297" w14:textId="77777777">
            <w:r>
              <w:rPr>
                <w:sz w:val="20"/>
              </w:rPr>
              <w:t>Brazilian</w:t>
            </w:r>
          </w:p>
        </w:tc>
        <w:tc>
          <w:tcPr>
            <w:tcW w:w="3888" w:type="dxa"/>
            <w:vMerge w:val="restart"/>
            <w:tcMar>
              <w:top w:w="100" w:type="dxa"/>
              <w:left w:w="100" w:type="dxa"/>
              <w:bottom w:w="100" w:type="dxa"/>
              <w:right w:w="100" w:type="dxa"/>
            </w:tcMar>
          </w:tcPr>
          <w:p w:rsidR="006E0C3E" w14:paraId="1E37B1C8" w14:textId="77777777">
            <w:r>
              <w:rPr>
                <w:sz w:val="20"/>
              </w:rPr>
              <w:t>6</w:t>
            </w:r>
          </w:p>
        </w:tc>
        <w:tc>
          <w:tcPr>
            <w:tcW w:w="2592" w:type="dxa"/>
            <w:vMerge w:val="restart"/>
            <w:tcMar>
              <w:top w:w="100" w:type="dxa"/>
              <w:left w:w="100" w:type="dxa"/>
              <w:bottom w:w="100" w:type="dxa"/>
              <w:right w:w="100" w:type="dxa"/>
            </w:tcMar>
          </w:tcPr>
          <w:p w:rsidR="006E0C3E" w14:paraId="59ABFE9A" w14:textId="77777777"/>
        </w:tc>
      </w:tr>
      <w:tr w14:paraId="479EC7D7" w14:textId="77777777">
        <w:tblPrEx>
          <w:tblW w:w="0" w:type="auto"/>
          <w:tblLook w:val="04A0"/>
        </w:tblPrEx>
        <w:trPr>
          <w:trHeight w:val="269"/>
        </w:trPr>
        <w:tc>
          <w:tcPr>
            <w:tcW w:w="2592" w:type="dxa"/>
            <w:vMerge/>
            <w:tcMar>
              <w:top w:w="100" w:type="dxa"/>
              <w:left w:w="100" w:type="dxa"/>
              <w:bottom w:w="100" w:type="dxa"/>
              <w:right w:w="100" w:type="dxa"/>
            </w:tcMar>
          </w:tcPr>
          <w:p w:rsidR="006E0C3E" w14:paraId="313B7497" w14:textId="77777777"/>
        </w:tc>
        <w:tc>
          <w:tcPr>
            <w:tcW w:w="3888" w:type="dxa"/>
            <w:vMerge w:val="restart"/>
            <w:tcMar>
              <w:top w:w="100" w:type="dxa"/>
              <w:left w:w="100" w:type="dxa"/>
              <w:bottom w:w="100" w:type="dxa"/>
              <w:right w:w="100" w:type="dxa"/>
            </w:tcMar>
          </w:tcPr>
          <w:p w:rsidR="006E0C3E" w14:paraId="50F48811" w14:textId="77777777">
            <w:r>
              <w:rPr>
                <w:sz w:val="20"/>
              </w:rPr>
              <w:t>Canary Islands</w:t>
            </w:r>
          </w:p>
        </w:tc>
        <w:tc>
          <w:tcPr>
            <w:tcW w:w="3888" w:type="dxa"/>
            <w:vMerge w:val="restart"/>
            <w:tcMar>
              <w:top w:w="100" w:type="dxa"/>
              <w:left w:w="100" w:type="dxa"/>
              <w:bottom w:w="100" w:type="dxa"/>
              <w:right w:w="100" w:type="dxa"/>
            </w:tcMar>
          </w:tcPr>
          <w:p w:rsidR="006E0C3E" w14:paraId="5014CB64" w14:textId="77777777">
            <w:r>
              <w:rPr>
                <w:sz w:val="20"/>
              </w:rPr>
              <w:t>7</w:t>
            </w:r>
          </w:p>
        </w:tc>
        <w:tc>
          <w:tcPr>
            <w:tcW w:w="2592" w:type="dxa"/>
            <w:vMerge w:val="restart"/>
            <w:tcMar>
              <w:top w:w="100" w:type="dxa"/>
              <w:left w:w="100" w:type="dxa"/>
              <w:bottom w:w="100" w:type="dxa"/>
              <w:right w:w="100" w:type="dxa"/>
            </w:tcMar>
          </w:tcPr>
          <w:p w:rsidR="006E0C3E" w14:paraId="48CBA5A7" w14:textId="77777777"/>
        </w:tc>
      </w:tr>
      <w:tr w14:paraId="3A13AB93" w14:textId="77777777">
        <w:tblPrEx>
          <w:tblW w:w="0" w:type="auto"/>
          <w:tblLook w:val="04A0"/>
        </w:tblPrEx>
        <w:trPr>
          <w:trHeight w:val="269"/>
        </w:trPr>
        <w:tc>
          <w:tcPr>
            <w:tcW w:w="2592" w:type="dxa"/>
            <w:vMerge/>
            <w:tcMar>
              <w:top w:w="100" w:type="dxa"/>
              <w:left w:w="100" w:type="dxa"/>
              <w:bottom w:w="100" w:type="dxa"/>
              <w:right w:w="100" w:type="dxa"/>
            </w:tcMar>
          </w:tcPr>
          <w:p w:rsidR="006E0C3E" w14:paraId="31656A95" w14:textId="77777777"/>
        </w:tc>
        <w:tc>
          <w:tcPr>
            <w:tcW w:w="3888" w:type="dxa"/>
            <w:vMerge w:val="restart"/>
            <w:tcMar>
              <w:top w:w="100" w:type="dxa"/>
              <w:left w:w="100" w:type="dxa"/>
              <w:bottom w:w="100" w:type="dxa"/>
              <w:right w:w="100" w:type="dxa"/>
            </w:tcMar>
          </w:tcPr>
          <w:p w:rsidR="006E0C3E" w14:paraId="1AB6AA0D" w14:textId="77777777">
            <w:r>
              <w:rPr>
                <w:sz w:val="20"/>
              </w:rPr>
              <w:t>Castilian</w:t>
            </w:r>
          </w:p>
        </w:tc>
        <w:tc>
          <w:tcPr>
            <w:tcW w:w="3888" w:type="dxa"/>
            <w:vMerge w:val="restart"/>
            <w:tcMar>
              <w:top w:w="100" w:type="dxa"/>
              <w:left w:w="100" w:type="dxa"/>
              <w:bottom w:w="100" w:type="dxa"/>
              <w:right w:w="100" w:type="dxa"/>
            </w:tcMar>
          </w:tcPr>
          <w:p w:rsidR="006E0C3E" w14:paraId="6CA678FB" w14:textId="77777777">
            <w:r>
              <w:rPr>
                <w:sz w:val="20"/>
              </w:rPr>
              <w:t>8</w:t>
            </w:r>
          </w:p>
        </w:tc>
        <w:tc>
          <w:tcPr>
            <w:tcW w:w="2592" w:type="dxa"/>
            <w:vMerge w:val="restart"/>
            <w:tcMar>
              <w:top w:w="100" w:type="dxa"/>
              <w:left w:w="100" w:type="dxa"/>
              <w:bottom w:w="100" w:type="dxa"/>
              <w:right w:w="100" w:type="dxa"/>
            </w:tcMar>
          </w:tcPr>
          <w:p w:rsidR="006E0C3E" w14:paraId="497C213B" w14:textId="77777777"/>
        </w:tc>
      </w:tr>
      <w:tr w14:paraId="20C24B2E" w14:textId="77777777">
        <w:tblPrEx>
          <w:tblW w:w="0" w:type="auto"/>
          <w:tblLook w:val="04A0"/>
        </w:tblPrEx>
        <w:trPr>
          <w:trHeight w:val="269"/>
        </w:trPr>
        <w:tc>
          <w:tcPr>
            <w:tcW w:w="2592" w:type="dxa"/>
            <w:vMerge/>
            <w:tcMar>
              <w:top w:w="100" w:type="dxa"/>
              <w:left w:w="100" w:type="dxa"/>
              <w:bottom w:w="100" w:type="dxa"/>
              <w:right w:w="100" w:type="dxa"/>
            </w:tcMar>
          </w:tcPr>
          <w:p w:rsidR="006E0C3E" w14:paraId="1FAA09C2" w14:textId="77777777"/>
        </w:tc>
        <w:tc>
          <w:tcPr>
            <w:tcW w:w="3888" w:type="dxa"/>
            <w:vMerge w:val="restart"/>
            <w:tcMar>
              <w:top w:w="100" w:type="dxa"/>
              <w:left w:w="100" w:type="dxa"/>
              <w:bottom w:w="100" w:type="dxa"/>
              <w:right w:w="100" w:type="dxa"/>
            </w:tcMar>
          </w:tcPr>
          <w:p w:rsidR="006E0C3E" w14:paraId="59452BC5" w14:textId="77777777">
            <w:r>
              <w:rPr>
                <w:sz w:val="20"/>
              </w:rPr>
              <w:t>Catalan</w:t>
            </w:r>
          </w:p>
        </w:tc>
        <w:tc>
          <w:tcPr>
            <w:tcW w:w="3888" w:type="dxa"/>
            <w:vMerge w:val="restart"/>
            <w:tcMar>
              <w:top w:w="100" w:type="dxa"/>
              <w:left w:w="100" w:type="dxa"/>
              <w:bottom w:w="100" w:type="dxa"/>
              <w:right w:w="100" w:type="dxa"/>
            </w:tcMar>
          </w:tcPr>
          <w:p w:rsidR="006E0C3E" w14:paraId="4DAD0BAB" w14:textId="77777777">
            <w:r>
              <w:rPr>
                <w:sz w:val="20"/>
              </w:rPr>
              <w:t>9</w:t>
            </w:r>
          </w:p>
        </w:tc>
        <w:tc>
          <w:tcPr>
            <w:tcW w:w="2592" w:type="dxa"/>
            <w:vMerge w:val="restart"/>
            <w:tcMar>
              <w:top w:w="100" w:type="dxa"/>
              <w:left w:w="100" w:type="dxa"/>
              <w:bottom w:w="100" w:type="dxa"/>
              <w:right w:w="100" w:type="dxa"/>
            </w:tcMar>
          </w:tcPr>
          <w:p w:rsidR="006E0C3E" w14:paraId="02A57691" w14:textId="77777777"/>
        </w:tc>
      </w:tr>
      <w:tr w14:paraId="5203A151" w14:textId="77777777">
        <w:tblPrEx>
          <w:tblW w:w="0" w:type="auto"/>
          <w:tblLook w:val="04A0"/>
        </w:tblPrEx>
        <w:trPr>
          <w:trHeight w:val="269"/>
        </w:trPr>
        <w:tc>
          <w:tcPr>
            <w:tcW w:w="2592" w:type="dxa"/>
            <w:vMerge/>
            <w:tcMar>
              <w:top w:w="100" w:type="dxa"/>
              <w:left w:w="100" w:type="dxa"/>
              <w:bottom w:w="100" w:type="dxa"/>
              <w:right w:w="100" w:type="dxa"/>
            </w:tcMar>
          </w:tcPr>
          <w:p w:rsidR="006E0C3E" w14:paraId="58CAE786" w14:textId="77777777"/>
        </w:tc>
        <w:tc>
          <w:tcPr>
            <w:tcW w:w="3888" w:type="dxa"/>
            <w:vMerge w:val="restart"/>
            <w:tcMar>
              <w:top w:w="100" w:type="dxa"/>
              <w:left w:w="100" w:type="dxa"/>
              <w:bottom w:w="100" w:type="dxa"/>
              <w:right w:w="100" w:type="dxa"/>
            </w:tcMar>
          </w:tcPr>
          <w:p w:rsidR="006E0C3E" w14:paraId="7B20D8EA" w14:textId="77777777">
            <w:r>
              <w:rPr>
                <w:sz w:val="20"/>
              </w:rPr>
              <w:t>Central American</w:t>
            </w:r>
          </w:p>
        </w:tc>
        <w:tc>
          <w:tcPr>
            <w:tcW w:w="3888" w:type="dxa"/>
            <w:vMerge w:val="restart"/>
            <w:tcMar>
              <w:top w:w="100" w:type="dxa"/>
              <w:left w:w="100" w:type="dxa"/>
              <w:bottom w:w="100" w:type="dxa"/>
              <w:right w:w="100" w:type="dxa"/>
            </w:tcMar>
          </w:tcPr>
          <w:p w:rsidR="006E0C3E" w14:paraId="362E9606" w14:textId="77777777">
            <w:r>
              <w:rPr>
                <w:sz w:val="20"/>
              </w:rPr>
              <w:t>10</w:t>
            </w:r>
          </w:p>
        </w:tc>
        <w:tc>
          <w:tcPr>
            <w:tcW w:w="2592" w:type="dxa"/>
            <w:vMerge w:val="restart"/>
            <w:tcMar>
              <w:top w:w="100" w:type="dxa"/>
              <w:left w:w="100" w:type="dxa"/>
              <w:bottom w:w="100" w:type="dxa"/>
              <w:right w:w="100" w:type="dxa"/>
            </w:tcMar>
          </w:tcPr>
          <w:p w:rsidR="006E0C3E" w14:paraId="343E3853" w14:textId="77777777"/>
        </w:tc>
      </w:tr>
      <w:tr w14:paraId="02BB1B00" w14:textId="77777777">
        <w:tblPrEx>
          <w:tblW w:w="0" w:type="auto"/>
          <w:tblLook w:val="04A0"/>
        </w:tblPrEx>
        <w:trPr>
          <w:trHeight w:val="269"/>
        </w:trPr>
        <w:tc>
          <w:tcPr>
            <w:tcW w:w="2592" w:type="dxa"/>
            <w:vMerge/>
            <w:tcMar>
              <w:top w:w="100" w:type="dxa"/>
              <w:left w:w="100" w:type="dxa"/>
              <w:bottom w:w="100" w:type="dxa"/>
              <w:right w:w="100" w:type="dxa"/>
            </w:tcMar>
          </w:tcPr>
          <w:p w:rsidR="006E0C3E" w14:paraId="7050801B" w14:textId="77777777"/>
        </w:tc>
        <w:tc>
          <w:tcPr>
            <w:tcW w:w="3888" w:type="dxa"/>
            <w:vMerge w:val="restart"/>
            <w:tcMar>
              <w:top w:w="100" w:type="dxa"/>
              <w:left w:w="100" w:type="dxa"/>
              <w:bottom w:w="100" w:type="dxa"/>
              <w:right w:w="100" w:type="dxa"/>
            </w:tcMar>
          </w:tcPr>
          <w:p w:rsidR="006E0C3E" w14:paraId="5B4F8A49" w14:textId="77777777">
            <w:r>
              <w:rPr>
                <w:sz w:val="20"/>
              </w:rPr>
              <w:t>Central American Indian</w:t>
            </w:r>
          </w:p>
        </w:tc>
        <w:tc>
          <w:tcPr>
            <w:tcW w:w="3888" w:type="dxa"/>
            <w:vMerge w:val="restart"/>
            <w:tcMar>
              <w:top w:w="100" w:type="dxa"/>
              <w:left w:w="100" w:type="dxa"/>
              <w:bottom w:w="100" w:type="dxa"/>
              <w:right w:w="100" w:type="dxa"/>
            </w:tcMar>
          </w:tcPr>
          <w:p w:rsidR="006E0C3E" w14:paraId="157903BD" w14:textId="77777777">
            <w:r>
              <w:rPr>
                <w:sz w:val="20"/>
              </w:rPr>
              <w:t>11</w:t>
            </w:r>
          </w:p>
        </w:tc>
        <w:tc>
          <w:tcPr>
            <w:tcW w:w="2592" w:type="dxa"/>
            <w:vMerge w:val="restart"/>
            <w:tcMar>
              <w:top w:w="100" w:type="dxa"/>
              <w:left w:w="100" w:type="dxa"/>
              <w:bottom w:w="100" w:type="dxa"/>
              <w:right w:w="100" w:type="dxa"/>
            </w:tcMar>
          </w:tcPr>
          <w:p w:rsidR="006E0C3E" w14:paraId="5E912EBE" w14:textId="77777777"/>
        </w:tc>
      </w:tr>
      <w:tr w14:paraId="1157B166" w14:textId="77777777">
        <w:tblPrEx>
          <w:tblW w:w="0" w:type="auto"/>
          <w:tblLook w:val="04A0"/>
        </w:tblPrEx>
        <w:trPr>
          <w:trHeight w:val="269"/>
        </w:trPr>
        <w:tc>
          <w:tcPr>
            <w:tcW w:w="2592" w:type="dxa"/>
            <w:vMerge/>
            <w:tcMar>
              <w:top w:w="100" w:type="dxa"/>
              <w:left w:w="100" w:type="dxa"/>
              <w:bottom w:w="100" w:type="dxa"/>
              <w:right w:w="100" w:type="dxa"/>
            </w:tcMar>
          </w:tcPr>
          <w:p w:rsidR="006E0C3E" w14:paraId="5F0778A9" w14:textId="77777777"/>
        </w:tc>
        <w:tc>
          <w:tcPr>
            <w:tcW w:w="3888" w:type="dxa"/>
            <w:vMerge w:val="restart"/>
            <w:tcMar>
              <w:top w:w="100" w:type="dxa"/>
              <w:left w:w="100" w:type="dxa"/>
              <w:bottom w:w="100" w:type="dxa"/>
              <w:right w:w="100" w:type="dxa"/>
            </w:tcMar>
          </w:tcPr>
          <w:p w:rsidR="006E0C3E" w14:paraId="3CACC4F0" w14:textId="77777777">
            <w:r>
              <w:rPr>
                <w:sz w:val="20"/>
              </w:rPr>
              <w:t>Chilean</w:t>
            </w:r>
          </w:p>
        </w:tc>
        <w:tc>
          <w:tcPr>
            <w:tcW w:w="3888" w:type="dxa"/>
            <w:vMerge w:val="restart"/>
            <w:tcMar>
              <w:top w:w="100" w:type="dxa"/>
              <w:left w:w="100" w:type="dxa"/>
              <w:bottom w:w="100" w:type="dxa"/>
              <w:right w:w="100" w:type="dxa"/>
            </w:tcMar>
          </w:tcPr>
          <w:p w:rsidR="006E0C3E" w14:paraId="4B0BF7FD" w14:textId="77777777">
            <w:r>
              <w:rPr>
                <w:sz w:val="20"/>
              </w:rPr>
              <w:t>12</w:t>
            </w:r>
          </w:p>
        </w:tc>
        <w:tc>
          <w:tcPr>
            <w:tcW w:w="2592" w:type="dxa"/>
            <w:vMerge w:val="restart"/>
            <w:tcMar>
              <w:top w:w="100" w:type="dxa"/>
              <w:left w:w="100" w:type="dxa"/>
              <w:bottom w:w="100" w:type="dxa"/>
              <w:right w:w="100" w:type="dxa"/>
            </w:tcMar>
          </w:tcPr>
          <w:p w:rsidR="006E0C3E" w14:paraId="253585B8" w14:textId="77777777"/>
        </w:tc>
      </w:tr>
      <w:tr w14:paraId="4398A140" w14:textId="77777777">
        <w:tblPrEx>
          <w:tblW w:w="0" w:type="auto"/>
          <w:tblLook w:val="04A0"/>
        </w:tblPrEx>
        <w:trPr>
          <w:trHeight w:val="269"/>
        </w:trPr>
        <w:tc>
          <w:tcPr>
            <w:tcW w:w="2592" w:type="dxa"/>
            <w:vMerge/>
            <w:tcMar>
              <w:top w:w="100" w:type="dxa"/>
              <w:left w:w="100" w:type="dxa"/>
              <w:bottom w:w="100" w:type="dxa"/>
              <w:right w:w="100" w:type="dxa"/>
            </w:tcMar>
          </w:tcPr>
          <w:p w:rsidR="006E0C3E" w14:paraId="6C3D4974" w14:textId="77777777"/>
        </w:tc>
        <w:tc>
          <w:tcPr>
            <w:tcW w:w="3888" w:type="dxa"/>
            <w:vMerge w:val="restart"/>
            <w:tcMar>
              <w:top w:w="100" w:type="dxa"/>
              <w:left w:w="100" w:type="dxa"/>
              <w:bottom w:w="100" w:type="dxa"/>
              <w:right w:w="100" w:type="dxa"/>
            </w:tcMar>
          </w:tcPr>
          <w:p w:rsidR="006E0C3E" w14:paraId="0637D836" w14:textId="77777777">
            <w:r>
              <w:rPr>
                <w:sz w:val="20"/>
              </w:rPr>
              <w:t>Colombian</w:t>
            </w:r>
          </w:p>
        </w:tc>
        <w:tc>
          <w:tcPr>
            <w:tcW w:w="3888" w:type="dxa"/>
            <w:vMerge w:val="restart"/>
            <w:tcMar>
              <w:top w:w="100" w:type="dxa"/>
              <w:left w:w="100" w:type="dxa"/>
              <w:bottom w:w="100" w:type="dxa"/>
              <w:right w:w="100" w:type="dxa"/>
            </w:tcMar>
          </w:tcPr>
          <w:p w:rsidR="006E0C3E" w14:paraId="276E46D7" w14:textId="77777777">
            <w:r>
              <w:rPr>
                <w:sz w:val="20"/>
              </w:rPr>
              <w:t>13</w:t>
            </w:r>
          </w:p>
        </w:tc>
        <w:tc>
          <w:tcPr>
            <w:tcW w:w="2592" w:type="dxa"/>
            <w:vMerge w:val="restart"/>
            <w:tcMar>
              <w:top w:w="100" w:type="dxa"/>
              <w:left w:w="100" w:type="dxa"/>
              <w:bottom w:w="100" w:type="dxa"/>
              <w:right w:w="100" w:type="dxa"/>
            </w:tcMar>
          </w:tcPr>
          <w:p w:rsidR="006E0C3E" w14:paraId="4CA07AED" w14:textId="77777777"/>
        </w:tc>
      </w:tr>
      <w:tr w14:paraId="29BFDC88" w14:textId="77777777">
        <w:tblPrEx>
          <w:tblW w:w="0" w:type="auto"/>
          <w:tblLook w:val="04A0"/>
        </w:tblPrEx>
        <w:trPr>
          <w:trHeight w:val="269"/>
        </w:trPr>
        <w:tc>
          <w:tcPr>
            <w:tcW w:w="2592" w:type="dxa"/>
            <w:vMerge/>
            <w:tcMar>
              <w:top w:w="100" w:type="dxa"/>
              <w:left w:w="100" w:type="dxa"/>
              <w:bottom w:w="100" w:type="dxa"/>
              <w:right w:w="100" w:type="dxa"/>
            </w:tcMar>
          </w:tcPr>
          <w:p w:rsidR="006E0C3E" w14:paraId="516EF535" w14:textId="77777777"/>
        </w:tc>
        <w:tc>
          <w:tcPr>
            <w:tcW w:w="3888" w:type="dxa"/>
            <w:vMerge w:val="restart"/>
            <w:tcMar>
              <w:top w:w="100" w:type="dxa"/>
              <w:left w:w="100" w:type="dxa"/>
              <w:bottom w:w="100" w:type="dxa"/>
              <w:right w:w="100" w:type="dxa"/>
            </w:tcMar>
          </w:tcPr>
          <w:p w:rsidR="006E0C3E" w14:paraId="28C1CDBE" w14:textId="77777777">
            <w:r>
              <w:rPr>
                <w:sz w:val="20"/>
              </w:rPr>
              <w:t>Costa Rican</w:t>
            </w:r>
          </w:p>
        </w:tc>
        <w:tc>
          <w:tcPr>
            <w:tcW w:w="3888" w:type="dxa"/>
            <w:vMerge w:val="restart"/>
            <w:tcMar>
              <w:top w:w="100" w:type="dxa"/>
              <w:left w:w="100" w:type="dxa"/>
              <w:bottom w:w="100" w:type="dxa"/>
              <w:right w:w="100" w:type="dxa"/>
            </w:tcMar>
          </w:tcPr>
          <w:p w:rsidR="006E0C3E" w14:paraId="2DFEC38C" w14:textId="77777777">
            <w:r>
              <w:rPr>
                <w:sz w:val="20"/>
              </w:rPr>
              <w:t>14</w:t>
            </w:r>
          </w:p>
        </w:tc>
        <w:tc>
          <w:tcPr>
            <w:tcW w:w="2592" w:type="dxa"/>
            <w:vMerge w:val="restart"/>
            <w:tcMar>
              <w:top w:w="100" w:type="dxa"/>
              <w:left w:w="100" w:type="dxa"/>
              <w:bottom w:w="100" w:type="dxa"/>
              <w:right w:w="100" w:type="dxa"/>
            </w:tcMar>
          </w:tcPr>
          <w:p w:rsidR="006E0C3E" w14:paraId="21A09D50" w14:textId="77777777"/>
        </w:tc>
      </w:tr>
      <w:tr w14:paraId="0876FEF2" w14:textId="77777777">
        <w:tblPrEx>
          <w:tblW w:w="0" w:type="auto"/>
          <w:tblLook w:val="04A0"/>
        </w:tblPrEx>
        <w:trPr>
          <w:trHeight w:val="269"/>
        </w:trPr>
        <w:tc>
          <w:tcPr>
            <w:tcW w:w="2592" w:type="dxa"/>
            <w:vMerge/>
            <w:tcMar>
              <w:top w:w="100" w:type="dxa"/>
              <w:left w:w="100" w:type="dxa"/>
              <w:bottom w:w="100" w:type="dxa"/>
              <w:right w:w="100" w:type="dxa"/>
            </w:tcMar>
          </w:tcPr>
          <w:p w:rsidR="006E0C3E" w14:paraId="407C1869" w14:textId="77777777"/>
        </w:tc>
        <w:tc>
          <w:tcPr>
            <w:tcW w:w="3888" w:type="dxa"/>
            <w:vMerge w:val="restart"/>
            <w:tcMar>
              <w:top w:w="100" w:type="dxa"/>
              <w:left w:w="100" w:type="dxa"/>
              <w:bottom w:w="100" w:type="dxa"/>
              <w:right w:w="100" w:type="dxa"/>
            </w:tcMar>
          </w:tcPr>
          <w:p w:rsidR="006E0C3E" w14:paraId="73C1472A" w14:textId="77777777">
            <w:r>
              <w:rPr>
                <w:sz w:val="20"/>
              </w:rPr>
              <w:t>Dominican</w:t>
            </w:r>
          </w:p>
        </w:tc>
        <w:tc>
          <w:tcPr>
            <w:tcW w:w="3888" w:type="dxa"/>
            <w:vMerge w:val="restart"/>
            <w:tcMar>
              <w:top w:w="100" w:type="dxa"/>
              <w:left w:w="100" w:type="dxa"/>
              <w:bottom w:w="100" w:type="dxa"/>
              <w:right w:w="100" w:type="dxa"/>
            </w:tcMar>
          </w:tcPr>
          <w:p w:rsidR="006E0C3E" w14:paraId="58D3F9FC" w14:textId="77777777">
            <w:r>
              <w:rPr>
                <w:sz w:val="20"/>
              </w:rPr>
              <w:t>15</w:t>
            </w:r>
          </w:p>
        </w:tc>
        <w:tc>
          <w:tcPr>
            <w:tcW w:w="2592" w:type="dxa"/>
            <w:vMerge w:val="restart"/>
            <w:tcMar>
              <w:top w:w="100" w:type="dxa"/>
              <w:left w:w="100" w:type="dxa"/>
              <w:bottom w:w="100" w:type="dxa"/>
              <w:right w:w="100" w:type="dxa"/>
            </w:tcMar>
          </w:tcPr>
          <w:p w:rsidR="006E0C3E" w14:paraId="572A2FC2" w14:textId="77777777"/>
        </w:tc>
      </w:tr>
      <w:tr w14:paraId="47148076" w14:textId="77777777">
        <w:tblPrEx>
          <w:tblW w:w="0" w:type="auto"/>
          <w:tblLook w:val="04A0"/>
        </w:tblPrEx>
        <w:trPr>
          <w:trHeight w:val="269"/>
        </w:trPr>
        <w:tc>
          <w:tcPr>
            <w:tcW w:w="2592" w:type="dxa"/>
            <w:vMerge/>
            <w:tcMar>
              <w:top w:w="100" w:type="dxa"/>
              <w:left w:w="100" w:type="dxa"/>
              <w:bottom w:w="100" w:type="dxa"/>
              <w:right w:w="100" w:type="dxa"/>
            </w:tcMar>
          </w:tcPr>
          <w:p w:rsidR="006E0C3E" w14:paraId="581F38BE" w14:textId="77777777"/>
        </w:tc>
        <w:tc>
          <w:tcPr>
            <w:tcW w:w="3888" w:type="dxa"/>
            <w:vMerge w:val="restart"/>
            <w:tcMar>
              <w:top w:w="100" w:type="dxa"/>
              <w:left w:w="100" w:type="dxa"/>
              <w:bottom w:w="100" w:type="dxa"/>
              <w:right w:w="100" w:type="dxa"/>
            </w:tcMar>
          </w:tcPr>
          <w:p w:rsidR="006E0C3E" w14:paraId="40D0BF05" w14:textId="77777777">
            <w:r>
              <w:rPr>
                <w:sz w:val="20"/>
              </w:rPr>
              <w:t>Ecuadorian</w:t>
            </w:r>
          </w:p>
        </w:tc>
        <w:tc>
          <w:tcPr>
            <w:tcW w:w="3888" w:type="dxa"/>
            <w:vMerge w:val="restart"/>
            <w:tcMar>
              <w:top w:w="100" w:type="dxa"/>
              <w:left w:w="100" w:type="dxa"/>
              <w:bottom w:w="100" w:type="dxa"/>
              <w:right w:w="100" w:type="dxa"/>
            </w:tcMar>
          </w:tcPr>
          <w:p w:rsidR="006E0C3E" w14:paraId="233CEF2C" w14:textId="77777777">
            <w:r>
              <w:rPr>
                <w:sz w:val="20"/>
              </w:rPr>
              <w:t>16</w:t>
            </w:r>
          </w:p>
        </w:tc>
        <w:tc>
          <w:tcPr>
            <w:tcW w:w="2592" w:type="dxa"/>
            <w:vMerge w:val="restart"/>
            <w:tcMar>
              <w:top w:w="100" w:type="dxa"/>
              <w:left w:w="100" w:type="dxa"/>
              <w:bottom w:w="100" w:type="dxa"/>
              <w:right w:w="100" w:type="dxa"/>
            </w:tcMar>
          </w:tcPr>
          <w:p w:rsidR="006E0C3E" w14:paraId="73B021FB" w14:textId="77777777"/>
        </w:tc>
      </w:tr>
      <w:tr w14:paraId="0B86E046" w14:textId="77777777">
        <w:tblPrEx>
          <w:tblW w:w="0" w:type="auto"/>
          <w:tblLook w:val="04A0"/>
        </w:tblPrEx>
        <w:trPr>
          <w:trHeight w:val="269"/>
        </w:trPr>
        <w:tc>
          <w:tcPr>
            <w:tcW w:w="2592" w:type="dxa"/>
            <w:vMerge/>
            <w:tcMar>
              <w:top w:w="100" w:type="dxa"/>
              <w:left w:w="100" w:type="dxa"/>
              <w:bottom w:w="100" w:type="dxa"/>
              <w:right w:w="100" w:type="dxa"/>
            </w:tcMar>
          </w:tcPr>
          <w:p w:rsidR="006E0C3E" w14:paraId="78910675" w14:textId="77777777"/>
        </w:tc>
        <w:tc>
          <w:tcPr>
            <w:tcW w:w="3888" w:type="dxa"/>
            <w:vMerge w:val="restart"/>
            <w:tcMar>
              <w:top w:w="100" w:type="dxa"/>
              <w:left w:w="100" w:type="dxa"/>
              <w:bottom w:w="100" w:type="dxa"/>
              <w:right w:w="100" w:type="dxa"/>
            </w:tcMar>
          </w:tcPr>
          <w:p w:rsidR="006E0C3E" w14:paraId="6EB19D4E" w14:textId="77777777">
            <w:r>
              <w:rPr>
                <w:sz w:val="20"/>
              </w:rPr>
              <w:t>Filipino</w:t>
            </w:r>
          </w:p>
        </w:tc>
        <w:tc>
          <w:tcPr>
            <w:tcW w:w="3888" w:type="dxa"/>
            <w:vMerge w:val="restart"/>
            <w:tcMar>
              <w:top w:w="100" w:type="dxa"/>
              <w:left w:w="100" w:type="dxa"/>
              <w:bottom w:w="100" w:type="dxa"/>
              <w:right w:w="100" w:type="dxa"/>
            </w:tcMar>
          </w:tcPr>
          <w:p w:rsidR="006E0C3E" w14:paraId="2EEC9B45" w14:textId="77777777">
            <w:r>
              <w:rPr>
                <w:sz w:val="20"/>
              </w:rPr>
              <w:t>17</w:t>
            </w:r>
          </w:p>
        </w:tc>
        <w:tc>
          <w:tcPr>
            <w:tcW w:w="2592" w:type="dxa"/>
            <w:vMerge w:val="restart"/>
            <w:tcMar>
              <w:top w:w="100" w:type="dxa"/>
              <w:left w:w="100" w:type="dxa"/>
              <w:bottom w:w="100" w:type="dxa"/>
              <w:right w:w="100" w:type="dxa"/>
            </w:tcMar>
          </w:tcPr>
          <w:p w:rsidR="006E0C3E" w14:paraId="460D6921" w14:textId="77777777"/>
        </w:tc>
      </w:tr>
      <w:tr w14:paraId="25F4D6F3" w14:textId="77777777">
        <w:tblPrEx>
          <w:tblW w:w="0" w:type="auto"/>
          <w:tblLook w:val="04A0"/>
        </w:tblPrEx>
        <w:trPr>
          <w:trHeight w:val="269"/>
        </w:trPr>
        <w:tc>
          <w:tcPr>
            <w:tcW w:w="2592" w:type="dxa"/>
            <w:vMerge/>
            <w:tcMar>
              <w:top w:w="100" w:type="dxa"/>
              <w:left w:w="100" w:type="dxa"/>
              <w:bottom w:w="100" w:type="dxa"/>
              <w:right w:w="100" w:type="dxa"/>
            </w:tcMar>
          </w:tcPr>
          <w:p w:rsidR="006E0C3E" w14:paraId="50568345" w14:textId="77777777"/>
        </w:tc>
        <w:tc>
          <w:tcPr>
            <w:tcW w:w="3888" w:type="dxa"/>
            <w:vMerge w:val="restart"/>
            <w:tcMar>
              <w:top w:w="100" w:type="dxa"/>
              <w:left w:w="100" w:type="dxa"/>
              <w:bottom w:w="100" w:type="dxa"/>
              <w:right w:w="100" w:type="dxa"/>
            </w:tcMar>
          </w:tcPr>
          <w:p w:rsidR="006E0C3E" w14:paraId="21F6BD7E" w14:textId="77777777">
            <w:r>
              <w:rPr>
                <w:sz w:val="20"/>
              </w:rPr>
              <w:t>Guatemalan</w:t>
            </w:r>
          </w:p>
        </w:tc>
        <w:tc>
          <w:tcPr>
            <w:tcW w:w="3888" w:type="dxa"/>
            <w:vMerge w:val="restart"/>
            <w:tcMar>
              <w:top w:w="100" w:type="dxa"/>
              <w:left w:w="100" w:type="dxa"/>
              <w:bottom w:w="100" w:type="dxa"/>
              <w:right w:w="100" w:type="dxa"/>
            </w:tcMar>
          </w:tcPr>
          <w:p w:rsidR="006E0C3E" w14:paraId="11D052EF" w14:textId="77777777">
            <w:r>
              <w:rPr>
                <w:sz w:val="20"/>
              </w:rPr>
              <w:t>18</w:t>
            </w:r>
          </w:p>
        </w:tc>
        <w:tc>
          <w:tcPr>
            <w:tcW w:w="2592" w:type="dxa"/>
            <w:vMerge w:val="restart"/>
            <w:tcMar>
              <w:top w:w="100" w:type="dxa"/>
              <w:left w:w="100" w:type="dxa"/>
              <w:bottom w:w="100" w:type="dxa"/>
              <w:right w:w="100" w:type="dxa"/>
            </w:tcMar>
          </w:tcPr>
          <w:p w:rsidR="006E0C3E" w14:paraId="000A4B3B" w14:textId="77777777"/>
        </w:tc>
      </w:tr>
      <w:tr w14:paraId="38629357" w14:textId="77777777">
        <w:tblPrEx>
          <w:tblW w:w="0" w:type="auto"/>
          <w:tblLook w:val="04A0"/>
        </w:tblPrEx>
        <w:trPr>
          <w:trHeight w:val="269"/>
        </w:trPr>
        <w:tc>
          <w:tcPr>
            <w:tcW w:w="2592" w:type="dxa"/>
            <w:vMerge/>
            <w:tcMar>
              <w:top w:w="100" w:type="dxa"/>
              <w:left w:w="100" w:type="dxa"/>
              <w:bottom w:w="100" w:type="dxa"/>
              <w:right w:w="100" w:type="dxa"/>
            </w:tcMar>
          </w:tcPr>
          <w:p w:rsidR="006E0C3E" w14:paraId="3CE6EAD1" w14:textId="77777777"/>
        </w:tc>
        <w:tc>
          <w:tcPr>
            <w:tcW w:w="3888" w:type="dxa"/>
            <w:vMerge w:val="restart"/>
            <w:tcMar>
              <w:top w:w="100" w:type="dxa"/>
              <w:left w:w="100" w:type="dxa"/>
              <w:bottom w:w="100" w:type="dxa"/>
              <w:right w:w="100" w:type="dxa"/>
            </w:tcMar>
          </w:tcPr>
          <w:p w:rsidR="006E0C3E" w14:paraId="01CB206F" w14:textId="77777777">
            <w:r>
              <w:rPr>
                <w:sz w:val="20"/>
              </w:rPr>
              <w:t>Guamanian or Chamorro</w:t>
            </w:r>
          </w:p>
        </w:tc>
        <w:tc>
          <w:tcPr>
            <w:tcW w:w="3888" w:type="dxa"/>
            <w:vMerge w:val="restart"/>
            <w:tcMar>
              <w:top w:w="100" w:type="dxa"/>
              <w:left w:w="100" w:type="dxa"/>
              <w:bottom w:w="100" w:type="dxa"/>
              <w:right w:w="100" w:type="dxa"/>
            </w:tcMar>
          </w:tcPr>
          <w:p w:rsidR="006E0C3E" w14:paraId="68A7E0E5" w14:textId="77777777">
            <w:r>
              <w:rPr>
                <w:sz w:val="20"/>
              </w:rPr>
              <w:t>19</w:t>
            </w:r>
          </w:p>
        </w:tc>
        <w:tc>
          <w:tcPr>
            <w:tcW w:w="2592" w:type="dxa"/>
            <w:vMerge w:val="restart"/>
            <w:tcMar>
              <w:top w:w="100" w:type="dxa"/>
              <w:left w:w="100" w:type="dxa"/>
              <w:bottom w:w="100" w:type="dxa"/>
              <w:right w:w="100" w:type="dxa"/>
            </w:tcMar>
          </w:tcPr>
          <w:p w:rsidR="006E0C3E" w14:paraId="0B6B8F3B" w14:textId="77777777"/>
        </w:tc>
      </w:tr>
      <w:tr w14:paraId="049E77F6" w14:textId="77777777">
        <w:tblPrEx>
          <w:tblW w:w="0" w:type="auto"/>
          <w:tblLook w:val="04A0"/>
        </w:tblPrEx>
        <w:trPr>
          <w:trHeight w:val="269"/>
        </w:trPr>
        <w:tc>
          <w:tcPr>
            <w:tcW w:w="2592" w:type="dxa"/>
            <w:vMerge/>
            <w:tcMar>
              <w:top w:w="100" w:type="dxa"/>
              <w:left w:w="100" w:type="dxa"/>
              <w:bottom w:w="100" w:type="dxa"/>
              <w:right w:w="100" w:type="dxa"/>
            </w:tcMar>
          </w:tcPr>
          <w:p w:rsidR="006E0C3E" w14:paraId="38BB4054" w14:textId="77777777"/>
        </w:tc>
        <w:tc>
          <w:tcPr>
            <w:tcW w:w="3888" w:type="dxa"/>
            <w:vMerge w:val="restart"/>
            <w:tcMar>
              <w:top w:w="100" w:type="dxa"/>
              <w:left w:w="100" w:type="dxa"/>
              <w:bottom w:w="100" w:type="dxa"/>
              <w:right w:w="100" w:type="dxa"/>
            </w:tcMar>
          </w:tcPr>
          <w:p w:rsidR="006E0C3E" w14:paraId="029FBA8D" w14:textId="77777777">
            <w:r>
              <w:rPr>
                <w:sz w:val="20"/>
              </w:rPr>
              <w:t>Haitian</w:t>
            </w:r>
          </w:p>
        </w:tc>
        <w:tc>
          <w:tcPr>
            <w:tcW w:w="3888" w:type="dxa"/>
            <w:vMerge w:val="restart"/>
            <w:tcMar>
              <w:top w:w="100" w:type="dxa"/>
              <w:left w:w="100" w:type="dxa"/>
              <w:bottom w:w="100" w:type="dxa"/>
              <w:right w:w="100" w:type="dxa"/>
            </w:tcMar>
          </w:tcPr>
          <w:p w:rsidR="006E0C3E" w14:paraId="44C45324" w14:textId="77777777">
            <w:r>
              <w:rPr>
                <w:sz w:val="20"/>
              </w:rPr>
              <w:t>20</w:t>
            </w:r>
          </w:p>
        </w:tc>
        <w:tc>
          <w:tcPr>
            <w:tcW w:w="2592" w:type="dxa"/>
            <w:vMerge w:val="restart"/>
            <w:tcMar>
              <w:top w:w="100" w:type="dxa"/>
              <w:left w:w="100" w:type="dxa"/>
              <w:bottom w:w="100" w:type="dxa"/>
              <w:right w:w="100" w:type="dxa"/>
            </w:tcMar>
          </w:tcPr>
          <w:p w:rsidR="006E0C3E" w14:paraId="3AB67475" w14:textId="77777777"/>
        </w:tc>
      </w:tr>
      <w:tr w14:paraId="69E4C66F" w14:textId="77777777">
        <w:tblPrEx>
          <w:tblW w:w="0" w:type="auto"/>
          <w:tblLook w:val="04A0"/>
        </w:tblPrEx>
        <w:trPr>
          <w:trHeight w:val="269"/>
        </w:trPr>
        <w:tc>
          <w:tcPr>
            <w:tcW w:w="2592" w:type="dxa"/>
            <w:vMerge/>
            <w:tcMar>
              <w:top w:w="100" w:type="dxa"/>
              <w:left w:w="100" w:type="dxa"/>
              <w:bottom w:w="100" w:type="dxa"/>
              <w:right w:w="100" w:type="dxa"/>
            </w:tcMar>
          </w:tcPr>
          <w:p w:rsidR="006E0C3E" w14:paraId="4E6CC878" w14:textId="77777777"/>
        </w:tc>
        <w:tc>
          <w:tcPr>
            <w:tcW w:w="3888" w:type="dxa"/>
            <w:vMerge w:val="restart"/>
            <w:tcMar>
              <w:top w:w="100" w:type="dxa"/>
              <w:left w:w="100" w:type="dxa"/>
              <w:bottom w:w="100" w:type="dxa"/>
              <w:right w:w="100" w:type="dxa"/>
            </w:tcMar>
          </w:tcPr>
          <w:p w:rsidR="006E0C3E" w14:paraId="3E5394F6" w14:textId="77777777">
            <w:r>
              <w:rPr>
                <w:sz w:val="20"/>
              </w:rPr>
              <w:t>Hispanic</w:t>
            </w:r>
          </w:p>
        </w:tc>
        <w:tc>
          <w:tcPr>
            <w:tcW w:w="3888" w:type="dxa"/>
            <w:vMerge w:val="restart"/>
            <w:tcMar>
              <w:top w:w="100" w:type="dxa"/>
              <w:left w:w="100" w:type="dxa"/>
              <w:bottom w:w="100" w:type="dxa"/>
              <w:right w:w="100" w:type="dxa"/>
            </w:tcMar>
          </w:tcPr>
          <w:p w:rsidR="006E0C3E" w14:paraId="27867464" w14:textId="77777777">
            <w:r>
              <w:rPr>
                <w:sz w:val="20"/>
              </w:rPr>
              <w:t>21</w:t>
            </w:r>
          </w:p>
        </w:tc>
        <w:tc>
          <w:tcPr>
            <w:tcW w:w="2592" w:type="dxa"/>
            <w:vMerge w:val="restart"/>
            <w:tcMar>
              <w:top w:w="100" w:type="dxa"/>
              <w:left w:w="100" w:type="dxa"/>
              <w:bottom w:w="100" w:type="dxa"/>
              <w:right w:w="100" w:type="dxa"/>
            </w:tcMar>
          </w:tcPr>
          <w:p w:rsidR="006E0C3E" w14:paraId="6C2BDDB1" w14:textId="77777777"/>
        </w:tc>
      </w:tr>
      <w:tr w14:paraId="0E2CDA7E" w14:textId="77777777">
        <w:tblPrEx>
          <w:tblW w:w="0" w:type="auto"/>
          <w:tblLook w:val="04A0"/>
        </w:tblPrEx>
        <w:trPr>
          <w:trHeight w:val="269"/>
        </w:trPr>
        <w:tc>
          <w:tcPr>
            <w:tcW w:w="2592" w:type="dxa"/>
            <w:vMerge/>
            <w:tcMar>
              <w:top w:w="100" w:type="dxa"/>
              <w:left w:w="100" w:type="dxa"/>
              <w:bottom w:w="100" w:type="dxa"/>
              <w:right w:w="100" w:type="dxa"/>
            </w:tcMar>
          </w:tcPr>
          <w:p w:rsidR="006E0C3E" w14:paraId="089D8956" w14:textId="77777777"/>
        </w:tc>
        <w:tc>
          <w:tcPr>
            <w:tcW w:w="3888" w:type="dxa"/>
            <w:vMerge w:val="restart"/>
            <w:tcMar>
              <w:top w:w="100" w:type="dxa"/>
              <w:left w:w="100" w:type="dxa"/>
              <w:bottom w:w="100" w:type="dxa"/>
              <w:right w:w="100" w:type="dxa"/>
            </w:tcMar>
          </w:tcPr>
          <w:p w:rsidR="006E0C3E" w14:paraId="1EAA6922" w14:textId="77777777">
            <w:r>
              <w:rPr>
                <w:sz w:val="20"/>
              </w:rPr>
              <w:t>Honduran</w:t>
            </w:r>
          </w:p>
        </w:tc>
        <w:tc>
          <w:tcPr>
            <w:tcW w:w="3888" w:type="dxa"/>
            <w:vMerge w:val="restart"/>
            <w:tcMar>
              <w:top w:w="100" w:type="dxa"/>
              <w:left w:w="100" w:type="dxa"/>
              <w:bottom w:w="100" w:type="dxa"/>
              <w:right w:w="100" w:type="dxa"/>
            </w:tcMar>
          </w:tcPr>
          <w:p w:rsidR="006E0C3E" w14:paraId="0A8FFC5F" w14:textId="77777777">
            <w:r>
              <w:rPr>
                <w:sz w:val="20"/>
              </w:rPr>
              <w:t>22</w:t>
            </w:r>
          </w:p>
        </w:tc>
        <w:tc>
          <w:tcPr>
            <w:tcW w:w="2592" w:type="dxa"/>
            <w:vMerge w:val="restart"/>
            <w:tcMar>
              <w:top w:w="100" w:type="dxa"/>
              <w:left w:w="100" w:type="dxa"/>
              <w:bottom w:w="100" w:type="dxa"/>
              <w:right w:w="100" w:type="dxa"/>
            </w:tcMar>
          </w:tcPr>
          <w:p w:rsidR="006E0C3E" w14:paraId="50D172C5" w14:textId="77777777"/>
        </w:tc>
      </w:tr>
      <w:tr w14:paraId="287E6108" w14:textId="77777777">
        <w:tblPrEx>
          <w:tblW w:w="0" w:type="auto"/>
          <w:tblLook w:val="04A0"/>
        </w:tblPrEx>
        <w:trPr>
          <w:trHeight w:val="269"/>
        </w:trPr>
        <w:tc>
          <w:tcPr>
            <w:tcW w:w="2592" w:type="dxa"/>
            <w:vMerge/>
            <w:tcMar>
              <w:top w:w="100" w:type="dxa"/>
              <w:left w:w="100" w:type="dxa"/>
              <w:bottom w:w="100" w:type="dxa"/>
              <w:right w:w="100" w:type="dxa"/>
            </w:tcMar>
          </w:tcPr>
          <w:p w:rsidR="006E0C3E" w14:paraId="69C6CEF7" w14:textId="77777777"/>
        </w:tc>
        <w:tc>
          <w:tcPr>
            <w:tcW w:w="3888" w:type="dxa"/>
            <w:vMerge w:val="restart"/>
            <w:tcMar>
              <w:top w:w="100" w:type="dxa"/>
              <w:left w:w="100" w:type="dxa"/>
              <w:bottom w:w="100" w:type="dxa"/>
              <w:right w:w="100" w:type="dxa"/>
            </w:tcMar>
          </w:tcPr>
          <w:p w:rsidR="006E0C3E" w14:paraId="0AFEC69B" w14:textId="77777777">
            <w:r>
              <w:rPr>
                <w:sz w:val="20"/>
              </w:rPr>
              <w:t>Latin American</w:t>
            </w:r>
          </w:p>
        </w:tc>
        <w:tc>
          <w:tcPr>
            <w:tcW w:w="3888" w:type="dxa"/>
            <w:vMerge w:val="restart"/>
            <w:tcMar>
              <w:top w:w="100" w:type="dxa"/>
              <w:left w:w="100" w:type="dxa"/>
              <w:bottom w:w="100" w:type="dxa"/>
              <w:right w:w="100" w:type="dxa"/>
            </w:tcMar>
          </w:tcPr>
          <w:p w:rsidR="006E0C3E" w14:paraId="6B15D8DC" w14:textId="77777777">
            <w:r>
              <w:rPr>
                <w:sz w:val="20"/>
              </w:rPr>
              <w:t>23</w:t>
            </w:r>
          </w:p>
        </w:tc>
        <w:tc>
          <w:tcPr>
            <w:tcW w:w="2592" w:type="dxa"/>
            <w:vMerge w:val="restart"/>
            <w:tcMar>
              <w:top w:w="100" w:type="dxa"/>
              <w:left w:w="100" w:type="dxa"/>
              <w:bottom w:w="100" w:type="dxa"/>
              <w:right w:w="100" w:type="dxa"/>
            </w:tcMar>
          </w:tcPr>
          <w:p w:rsidR="006E0C3E" w14:paraId="402D64BC" w14:textId="77777777"/>
        </w:tc>
      </w:tr>
      <w:tr w14:paraId="501126E0" w14:textId="77777777">
        <w:tblPrEx>
          <w:tblW w:w="0" w:type="auto"/>
          <w:tblLook w:val="04A0"/>
        </w:tblPrEx>
        <w:trPr>
          <w:trHeight w:val="269"/>
        </w:trPr>
        <w:tc>
          <w:tcPr>
            <w:tcW w:w="2592" w:type="dxa"/>
            <w:vMerge/>
            <w:tcMar>
              <w:top w:w="100" w:type="dxa"/>
              <w:left w:w="100" w:type="dxa"/>
              <w:bottom w:w="100" w:type="dxa"/>
              <w:right w:w="100" w:type="dxa"/>
            </w:tcMar>
          </w:tcPr>
          <w:p w:rsidR="006E0C3E" w14:paraId="135D367E" w14:textId="77777777"/>
        </w:tc>
        <w:tc>
          <w:tcPr>
            <w:tcW w:w="3888" w:type="dxa"/>
            <w:vMerge w:val="restart"/>
            <w:tcMar>
              <w:top w:w="100" w:type="dxa"/>
              <w:left w:w="100" w:type="dxa"/>
              <w:bottom w:w="100" w:type="dxa"/>
              <w:right w:w="100" w:type="dxa"/>
            </w:tcMar>
          </w:tcPr>
          <w:p w:rsidR="006E0C3E" w14:paraId="7A00374B" w14:textId="77777777">
            <w:r>
              <w:rPr>
                <w:sz w:val="20"/>
              </w:rPr>
              <w:t>Latino</w:t>
            </w:r>
          </w:p>
        </w:tc>
        <w:tc>
          <w:tcPr>
            <w:tcW w:w="3888" w:type="dxa"/>
            <w:vMerge w:val="restart"/>
            <w:tcMar>
              <w:top w:w="100" w:type="dxa"/>
              <w:left w:w="100" w:type="dxa"/>
              <w:bottom w:w="100" w:type="dxa"/>
              <w:right w:w="100" w:type="dxa"/>
            </w:tcMar>
          </w:tcPr>
          <w:p w:rsidR="006E0C3E" w14:paraId="755628EF" w14:textId="77777777">
            <w:r>
              <w:rPr>
                <w:sz w:val="20"/>
              </w:rPr>
              <w:t>24</w:t>
            </w:r>
          </w:p>
        </w:tc>
        <w:tc>
          <w:tcPr>
            <w:tcW w:w="2592" w:type="dxa"/>
            <w:vMerge w:val="restart"/>
            <w:tcMar>
              <w:top w:w="100" w:type="dxa"/>
              <w:left w:w="100" w:type="dxa"/>
              <w:bottom w:w="100" w:type="dxa"/>
              <w:right w:w="100" w:type="dxa"/>
            </w:tcMar>
          </w:tcPr>
          <w:p w:rsidR="006E0C3E" w14:paraId="056D6039" w14:textId="77777777"/>
        </w:tc>
      </w:tr>
      <w:tr w14:paraId="50A7BBAA" w14:textId="77777777">
        <w:tblPrEx>
          <w:tblW w:w="0" w:type="auto"/>
          <w:tblLook w:val="04A0"/>
        </w:tblPrEx>
        <w:trPr>
          <w:trHeight w:val="269"/>
        </w:trPr>
        <w:tc>
          <w:tcPr>
            <w:tcW w:w="2592" w:type="dxa"/>
            <w:vMerge/>
            <w:tcMar>
              <w:top w:w="100" w:type="dxa"/>
              <w:left w:w="100" w:type="dxa"/>
              <w:bottom w:w="100" w:type="dxa"/>
              <w:right w:w="100" w:type="dxa"/>
            </w:tcMar>
          </w:tcPr>
          <w:p w:rsidR="006E0C3E" w14:paraId="3D0D33BF" w14:textId="77777777"/>
        </w:tc>
        <w:tc>
          <w:tcPr>
            <w:tcW w:w="3888" w:type="dxa"/>
            <w:vMerge w:val="restart"/>
            <w:tcMar>
              <w:top w:w="100" w:type="dxa"/>
              <w:left w:w="100" w:type="dxa"/>
              <w:bottom w:w="100" w:type="dxa"/>
              <w:right w:w="100" w:type="dxa"/>
            </w:tcMar>
          </w:tcPr>
          <w:p w:rsidR="006E0C3E" w14:paraId="3E86EE18" w14:textId="77777777">
            <w:r>
              <w:rPr>
                <w:sz w:val="20"/>
              </w:rPr>
              <w:t>Nicaraguan</w:t>
            </w:r>
          </w:p>
        </w:tc>
        <w:tc>
          <w:tcPr>
            <w:tcW w:w="3888" w:type="dxa"/>
            <w:vMerge w:val="restart"/>
            <w:tcMar>
              <w:top w:w="100" w:type="dxa"/>
              <w:left w:w="100" w:type="dxa"/>
              <w:bottom w:w="100" w:type="dxa"/>
              <w:right w:w="100" w:type="dxa"/>
            </w:tcMar>
          </w:tcPr>
          <w:p w:rsidR="006E0C3E" w14:paraId="5968E20A" w14:textId="77777777">
            <w:r>
              <w:rPr>
                <w:sz w:val="20"/>
              </w:rPr>
              <w:t>25</w:t>
            </w:r>
          </w:p>
        </w:tc>
        <w:tc>
          <w:tcPr>
            <w:tcW w:w="2592" w:type="dxa"/>
            <w:vMerge w:val="restart"/>
            <w:tcMar>
              <w:top w:w="100" w:type="dxa"/>
              <w:left w:w="100" w:type="dxa"/>
              <w:bottom w:w="100" w:type="dxa"/>
              <w:right w:w="100" w:type="dxa"/>
            </w:tcMar>
          </w:tcPr>
          <w:p w:rsidR="006E0C3E" w14:paraId="27B472E0" w14:textId="77777777"/>
        </w:tc>
      </w:tr>
      <w:tr w14:paraId="3B7B9DFA" w14:textId="77777777">
        <w:tblPrEx>
          <w:tblW w:w="0" w:type="auto"/>
          <w:tblLook w:val="04A0"/>
        </w:tblPrEx>
        <w:trPr>
          <w:trHeight w:val="269"/>
        </w:trPr>
        <w:tc>
          <w:tcPr>
            <w:tcW w:w="2592" w:type="dxa"/>
            <w:vMerge/>
            <w:tcMar>
              <w:top w:w="100" w:type="dxa"/>
              <w:left w:w="100" w:type="dxa"/>
              <w:bottom w:w="100" w:type="dxa"/>
              <w:right w:w="100" w:type="dxa"/>
            </w:tcMar>
          </w:tcPr>
          <w:p w:rsidR="006E0C3E" w14:paraId="4DD73CC0" w14:textId="77777777"/>
        </w:tc>
        <w:tc>
          <w:tcPr>
            <w:tcW w:w="3888" w:type="dxa"/>
            <w:vMerge w:val="restart"/>
            <w:tcMar>
              <w:top w:w="100" w:type="dxa"/>
              <w:left w:w="100" w:type="dxa"/>
              <w:bottom w:w="100" w:type="dxa"/>
              <w:right w:w="100" w:type="dxa"/>
            </w:tcMar>
          </w:tcPr>
          <w:p w:rsidR="006E0C3E" w14:paraId="55428357" w14:textId="77777777">
            <w:r>
              <w:rPr>
                <w:sz w:val="20"/>
              </w:rPr>
              <w:t>Panamanian</w:t>
            </w:r>
          </w:p>
        </w:tc>
        <w:tc>
          <w:tcPr>
            <w:tcW w:w="3888" w:type="dxa"/>
            <w:vMerge w:val="restart"/>
            <w:tcMar>
              <w:top w:w="100" w:type="dxa"/>
              <w:left w:w="100" w:type="dxa"/>
              <w:bottom w:w="100" w:type="dxa"/>
              <w:right w:w="100" w:type="dxa"/>
            </w:tcMar>
          </w:tcPr>
          <w:p w:rsidR="006E0C3E" w14:paraId="73B58887" w14:textId="77777777">
            <w:r>
              <w:rPr>
                <w:sz w:val="20"/>
              </w:rPr>
              <w:t>26</w:t>
            </w:r>
          </w:p>
        </w:tc>
        <w:tc>
          <w:tcPr>
            <w:tcW w:w="2592" w:type="dxa"/>
            <w:vMerge w:val="restart"/>
            <w:tcMar>
              <w:top w:w="100" w:type="dxa"/>
              <w:left w:w="100" w:type="dxa"/>
              <w:bottom w:w="100" w:type="dxa"/>
              <w:right w:w="100" w:type="dxa"/>
            </w:tcMar>
          </w:tcPr>
          <w:p w:rsidR="006E0C3E" w14:paraId="1643A0C7" w14:textId="77777777"/>
        </w:tc>
      </w:tr>
      <w:tr w14:paraId="03EBEA1E" w14:textId="77777777">
        <w:tblPrEx>
          <w:tblW w:w="0" w:type="auto"/>
          <w:tblLook w:val="04A0"/>
        </w:tblPrEx>
        <w:trPr>
          <w:trHeight w:val="269"/>
        </w:trPr>
        <w:tc>
          <w:tcPr>
            <w:tcW w:w="2592" w:type="dxa"/>
            <w:vMerge/>
            <w:tcMar>
              <w:top w:w="100" w:type="dxa"/>
              <w:left w:w="100" w:type="dxa"/>
              <w:bottom w:w="100" w:type="dxa"/>
              <w:right w:w="100" w:type="dxa"/>
            </w:tcMar>
          </w:tcPr>
          <w:p w:rsidR="006E0C3E" w14:paraId="106855B1" w14:textId="77777777"/>
        </w:tc>
        <w:tc>
          <w:tcPr>
            <w:tcW w:w="3888" w:type="dxa"/>
            <w:vMerge w:val="restart"/>
            <w:tcMar>
              <w:top w:w="100" w:type="dxa"/>
              <w:left w:w="100" w:type="dxa"/>
              <w:bottom w:w="100" w:type="dxa"/>
              <w:right w:w="100" w:type="dxa"/>
            </w:tcMar>
          </w:tcPr>
          <w:p w:rsidR="006E0C3E" w14:paraId="0DAC20ED" w14:textId="77777777">
            <w:r>
              <w:rPr>
                <w:sz w:val="20"/>
              </w:rPr>
              <w:t>Paraguayan</w:t>
            </w:r>
          </w:p>
        </w:tc>
        <w:tc>
          <w:tcPr>
            <w:tcW w:w="3888" w:type="dxa"/>
            <w:vMerge w:val="restart"/>
            <w:tcMar>
              <w:top w:w="100" w:type="dxa"/>
              <w:left w:w="100" w:type="dxa"/>
              <w:bottom w:w="100" w:type="dxa"/>
              <w:right w:w="100" w:type="dxa"/>
            </w:tcMar>
          </w:tcPr>
          <w:p w:rsidR="006E0C3E" w14:paraId="1F77CB5D" w14:textId="77777777">
            <w:r>
              <w:rPr>
                <w:sz w:val="20"/>
              </w:rPr>
              <w:t>27</w:t>
            </w:r>
          </w:p>
        </w:tc>
        <w:tc>
          <w:tcPr>
            <w:tcW w:w="2592" w:type="dxa"/>
            <w:vMerge w:val="restart"/>
            <w:tcMar>
              <w:top w:w="100" w:type="dxa"/>
              <w:left w:w="100" w:type="dxa"/>
              <w:bottom w:w="100" w:type="dxa"/>
              <w:right w:w="100" w:type="dxa"/>
            </w:tcMar>
          </w:tcPr>
          <w:p w:rsidR="006E0C3E" w14:paraId="51C16927" w14:textId="77777777"/>
        </w:tc>
      </w:tr>
      <w:tr w14:paraId="73D01EFF" w14:textId="77777777">
        <w:tblPrEx>
          <w:tblW w:w="0" w:type="auto"/>
          <w:tblLook w:val="04A0"/>
        </w:tblPrEx>
        <w:trPr>
          <w:trHeight w:val="269"/>
        </w:trPr>
        <w:tc>
          <w:tcPr>
            <w:tcW w:w="2592" w:type="dxa"/>
            <w:vMerge/>
            <w:tcMar>
              <w:top w:w="100" w:type="dxa"/>
              <w:left w:w="100" w:type="dxa"/>
              <w:bottom w:w="100" w:type="dxa"/>
              <w:right w:w="100" w:type="dxa"/>
            </w:tcMar>
          </w:tcPr>
          <w:p w:rsidR="006E0C3E" w14:paraId="0C81386C" w14:textId="77777777"/>
        </w:tc>
        <w:tc>
          <w:tcPr>
            <w:tcW w:w="3888" w:type="dxa"/>
            <w:vMerge w:val="restart"/>
            <w:tcMar>
              <w:top w:w="100" w:type="dxa"/>
              <w:left w:w="100" w:type="dxa"/>
              <w:bottom w:w="100" w:type="dxa"/>
              <w:right w:w="100" w:type="dxa"/>
            </w:tcMar>
          </w:tcPr>
          <w:p w:rsidR="006E0C3E" w14:paraId="545E5190" w14:textId="77777777">
            <w:r>
              <w:rPr>
                <w:sz w:val="20"/>
              </w:rPr>
              <w:t>Peruvian</w:t>
            </w:r>
          </w:p>
        </w:tc>
        <w:tc>
          <w:tcPr>
            <w:tcW w:w="3888" w:type="dxa"/>
            <w:vMerge w:val="restart"/>
            <w:tcMar>
              <w:top w:w="100" w:type="dxa"/>
              <w:left w:w="100" w:type="dxa"/>
              <w:bottom w:w="100" w:type="dxa"/>
              <w:right w:w="100" w:type="dxa"/>
            </w:tcMar>
          </w:tcPr>
          <w:p w:rsidR="006E0C3E" w14:paraId="416BE258" w14:textId="77777777">
            <w:r>
              <w:rPr>
                <w:sz w:val="20"/>
              </w:rPr>
              <w:t>28</w:t>
            </w:r>
          </w:p>
        </w:tc>
        <w:tc>
          <w:tcPr>
            <w:tcW w:w="2592" w:type="dxa"/>
            <w:vMerge w:val="restart"/>
            <w:tcMar>
              <w:top w:w="100" w:type="dxa"/>
              <w:left w:w="100" w:type="dxa"/>
              <w:bottom w:w="100" w:type="dxa"/>
              <w:right w:w="100" w:type="dxa"/>
            </w:tcMar>
          </w:tcPr>
          <w:p w:rsidR="006E0C3E" w14:paraId="62D72C6C" w14:textId="77777777"/>
        </w:tc>
      </w:tr>
      <w:tr w14:paraId="78CB0938" w14:textId="77777777">
        <w:tblPrEx>
          <w:tblW w:w="0" w:type="auto"/>
          <w:tblLook w:val="04A0"/>
        </w:tblPrEx>
        <w:trPr>
          <w:trHeight w:val="269"/>
        </w:trPr>
        <w:tc>
          <w:tcPr>
            <w:tcW w:w="2592" w:type="dxa"/>
            <w:vMerge/>
            <w:tcMar>
              <w:top w:w="100" w:type="dxa"/>
              <w:left w:w="100" w:type="dxa"/>
              <w:bottom w:w="100" w:type="dxa"/>
              <w:right w:w="100" w:type="dxa"/>
            </w:tcMar>
          </w:tcPr>
          <w:p w:rsidR="006E0C3E" w14:paraId="12420ED5" w14:textId="77777777"/>
        </w:tc>
        <w:tc>
          <w:tcPr>
            <w:tcW w:w="3888" w:type="dxa"/>
            <w:vMerge w:val="restart"/>
            <w:tcMar>
              <w:top w:w="100" w:type="dxa"/>
              <w:left w:w="100" w:type="dxa"/>
              <w:bottom w:w="100" w:type="dxa"/>
              <w:right w:w="100" w:type="dxa"/>
            </w:tcMar>
          </w:tcPr>
          <w:p w:rsidR="006E0C3E" w14:paraId="0B3FADF7" w14:textId="77777777">
            <w:r>
              <w:rPr>
                <w:sz w:val="20"/>
              </w:rPr>
              <w:t>Portuguese</w:t>
            </w:r>
          </w:p>
        </w:tc>
        <w:tc>
          <w:tcPr>
            <w:tcW w:w="3888" w:type="dxa"/>
            <w:vMerge w:val="restart"/>
            <w:tcMar>
              <w:top w:w="100" w:type="dxa"/>
              <w:left w:w="100" w:type="dxa"/>
              <w:bottom w:w="100" w:type="dxa"/>
              <w:right w:w="100" w:type="dxa"/>
            </w:tcMar>
          </w:tcPr>
          <w:p w:rsidR="006E0C3E" w14:paraId="25019321" w14:textId="77777777">
            <w:r>
              <w:rPr>
                <w:sz w:val="20"/>
              </w:rPr>
              <w:t>29</w:t>
            </w:r>
          </w:p>
        </w:tc>
        <w:tc>
          <w:tcPr>
            <w:tcW w:w="2592" w:type="dxa"/>
            <w:vMerge w:val="restart"/>
            <w:tcMar>
              <w:top w:w="100" w:type="dxa"/>
              <w:left w:w="100" w:type="dxa"/>
              <w:bottom w:w="100" w:type="dxa"/>
              <w:right w:w="100" w:type="dxa"/>
            </w:tcMar>
          </w:tcPr>
          <w:p w:rsidR="006E0C3E" w14:paraId="48762DE2" w14:textId="77777777"/>
        </w:tc>
      </w:tr>
      <w:tr w14:paraId="68C104F5" w14:textId="77777777">
        <w:tblPrEx>
          <w:tblW w:w="0" w:type="auto"/>
          <w:tblLook w:val="04A0"/>
        </w:tblPrEx>
        <w:trPr>
          <w:trHeight w:val="269"/>
        </w:trPr>
        <w:tc>
          <w:tcPr>
            <w:tcW w:w="2592" w:type="dxa"/>
            <w:vMerge/>
            <w:tcMar>
              <w:top w:w="100" w:type="dxa"/>
              <w:left w:w="100" w:type="dxa"/>
              <w:bottom w:w="100" w:type="dxa"/>
              <w:right w:w="100" w:type="dxa"/>
            </w:tcMar>
          </w:tcPr>
          <w:p w:rsidR="006E0C3E" w14:paraId="202DAC8C" w14:textId="77777777"/>
        </w:tc>
        <w:tc>
          <w:tcPr>
            <w:tcW w:w="3888" w:type="dxa"/>
            <w:vMerge w:val="restart"/>
            <w:tcMar>
              <w:top w:w="100" w:type="dxa"/>
              <w:left w:w="100" w:type="dxa"/>
              <w:bottom w:w="100" w:type="dxa"/>
              <w:right w:w="100" w:type="dxa"/>
            </w:tcMar>
          </w:tcPr>
          <w:p w:rsidR="006E0C3E" w14:paraId="13412C70" w14:textId="77777777">
            <w:r>
              <w:rPr>
                <w:sz w:val="20"/>
              </w:rPr>
              <w:t>Salvadoran</w:t>
            </w:r>
          </w:p>
        </w:tc>
        <w:tc>
          <w:tcPr>
            <w:tcW w:w="3888" w:type="dxa"/>
            <w:vMerge w:val="restart"/>
            <w:tcMar>
              <w:top w:w="100" w:type="dxa"/>
              <w:left w:w="100" w:type="dxa"/>
              <w:bottom w:w="100" w:type="dxa"/>
              <w:right w:w="100" w:type="dxa"/>
            </w:tcMar>
          </w:tcPr>
          <w:p w:rsidR="006E0C3E" w14:paraId="4652734B" w14:textId="77777777">
            <w:r>
              <w:rPr>
                <w:sz w:val="20"/>
              </w:rPr>
              <w:t>30</w:t>
            </w:r>
          </w:p>
        </w:tc>
        <w:tc>
          <w:tcPr>
            <w:tcW w:w="2592" w:type="dxa"/>
            <w:vMerge w:val="restart"/>
            <w:tcMar>
              <w:top w:w="100" w:type="dxa"/>
              <w:left w:w="100" w:type="dxa"/>
              <w:bottom w:w="100" w:type="dxa"/>
              <w:right w:w="100" w:type="dxa"/>
            </w:tcMar>
          </w:tcPr>
          <w:p w:rsidR="006E0C3E" w14:paraId="641DDD55" w14:textId="77777777"/>
        </w:tc>
      </w:tr>
      <w:tr w14:paraId="51CE16D9" w14:textId="77777777">
        <w:tblPrEx>
          <w:tblW w:w="0" w:type="auto"/>
          <w:tblLook w:val="04A0"/>
        </w:tblPrEx>
        <w:trPr>
          <w:trHeight w:val="269"/>
        </w:trPr>
        <w:tc>
          <w:tcPr>
            <w:tcW w:w="2592" w:type="dxa"/>
            <w:vMerge/>
            <w:tcMar>
              <w:top w:w="100" w:type="dxa"/>
              <w:left w:w="100" w:type="dxa"/>
              <w:bottom w:w="100" w:type="dxa"/>
              <w:right w:w="100" w:type="dxa"/>
            </w:tcMar>
          </w:tcPr>
          <w:p w:rsidR="006E0C3E" w14:paraId="4FE8073D" w14:textId="77777777"/>
        </w:tc>
        <w:tc>
          <w:tcPr>
            <w:tcW w:w="3888" w:type="dxa"/>
            <w:vMerge w:val="restart"/>
            <w:tcMar>
              <w:top w:w="100" w:type="dxa"/>
              <w:left w:w="100" w:type="dxa"/>
              <w:bottom w:w="100" w:type="dxa"/>
              <w:right w:w="100" w:type="dxa"/>
            </w:tcMar>
          </w:tcPr>
          <w:p w:rsidR="006E0C3E" w14:paraId="136AA001" w14:textId="77777777">
            <w:r>
              <w:rPr>
                <w:sz w:val="20"/>
              </w:rPr>
              <w:t>Sephardic</w:t>
            </w:r>
          </w:p>
        </w:tc>
        <w:tc>
          <w:tcPr>
            <w:tcW w:w="3888" w:type="dxa"/>
            <w:vMerge w:val="restart"/>
            <w:tcMar>
              <w:top w:w="100" w:type="dxa"/>
              <w:left w:w="100" w:type="dxa"/>
              <w:bottom w:w="100" w:type="dxa"/>
              <w:right w:w="100" w:type="dxa"/>
            </w:tcMar>
          </w:tcPr>
          <w:p w:rsidR="006E0C3E" w14:paraId="7C890EF7" w14:textId="77777777">
            <w:r>
              <w:rPr>
                <w:sz w:val="20"/>
              </w:rPr>
              <w:t>31</w:t>
            </w:r>
          </w:p>
        </w:tc>
        <w:tc>
          <w:tcPr>
            <w:tcW w:w="2592" w:type="dxa"/>
            <w:vMerge w:val="restart"/>
            <w:tcMar>
              <w:top w:w="100" w:type="dxa"/>
              <w:left w:w="100" w:type="dxa"/>
              <w:bottom w:w="100" w:type="dxa"/>
              <w:right w:w="100" w:type="dxa"/>
            </w:tcMar>
          </w:tcPr>
          <w:p w:rsidR="006E0C3E" w14:paraId="31101A4F" w14:textId="77777777"/>
        </w:tc>
      </w:tr>
      <w:tr w14:paraId="600A815B" w14:textId="77777777">
        <w:tblPrEx>
          <w:tblW w:w="0" w:type="auto"/>
          <w:tblLook w:val="04A0"/>
        </w:tblPrEx>
        <w:trPr>
          <w:trHeight w:val="269"/>
        </w:trPr>
        <w:tc>
          <w:tcPr>
            <w:tcW w:w="2592" w:type="dxa"/>
            <w:vMerge/>
            <w:tcMar>
              <w:top w:w="100" w:type="dxa"/>
              <w:left w:w="100" w:type="dxa"/>
              <w:bottom w:w="100" w:type="dxa"/>
              <w:right w:w="100" w:type="dxa"/>
            </w:tcMar>
          </w:tcPr>
          <w:p w:rsidR="006E0C3E" w14:paraId="6A4F6DFA" w14:textId="77777777"/>
        </w:tc>
        <w:tc>
          <w:tcPr>
            <w:tcW w:w="3888" w:type="dxa"/>
            <w:vMerge w:val="restart"/>
            <w:tcMar>
              <w:top w:w="100" w:type="dxa"/>
              <w:left w:w="100" w:type="dxa"/>
              <w:bottom w:w="100" w:type="dxa"/>
              <w:right w:w="100" w:type="dxa"/>
            </w:tcMar>
          </w:tcPr>
          <w:p w:rsidR="006E0C3E" w14:paraId="043B0649" w14:textId="77777777">
            <w:r>
              <w:rPr>
                <w:sz w:val="20"/>
              </w:rPr>
              <w:t>South American</w:t>
            </w:r>
          </w:p>
        </w:tc>
        <w:tc>
          <w:tcPr>
            <w:tcW w:w="3888" w:type="dxa"/>
            <w:vMerge w:val="restart"/>
            <w:tcMar>
              <w:top w:w="100" w:type="dxa"/>
              <w:left w:w="100" w:type="dxa"/>
              <w:bottom w:w="100" w:type="dxa"/>
              <w:right w:w="100" w:type="dxa"/>
            </w:tcMar>
          </w:tcPr>
          <w:p w:rsidR="006E0C3E" w14:paraId="676CD8A9" w14:textId="77777777">
            <w:r>
              <w:rPr>
                <w:sz w:val="20"/>
              </w:rPr>
              <w:t>32</w:t>
            </w:r>
          </w:p>
        </w:tc>
        <w:tc>
          <w:tcPr>
            <w:tcW w:w="2592" w:type="dxa"/>
            <w:vMerge w:val="restart"/>
            <w:tcMar>
              <w:top w:w="100" w:type="dxa"/>
              <w:left w:w="100" w:type="dxa"/>
              <w:bottom w:w="100" w:type="dxa"/>
              <w:right w:w="100" w:type="dxa"/>
            </w:tcMar>
          </w:tcPr>
          <w:p w:rsidR="006E0C3E" w14:paraId="55C0C9CC" w14:textId="77777777"/>
        </w:tc>
      </w:tr>
      <w:tr w14:paraId="599E367B" w14:textId="77777777">
        <w:tblPrEx>
          <w:tblW w:w="0" w:type="auto"/>
          <w:tblLook w:val="04A0"/>
        </w:tblPrEx>
        <w:trPr>
          <w:trHeight w:val="269"/>
        </w:trPr>
        <w:tc>
          <w:tcPr>
            <w:tcW w:w="2592" w:type="dxa"/>
            <w:vMerge/>
            <w:tcMar>
              <w:top w:w="100" w:type="dxa"/>
              <w:left w:w="100" w:type="dxa"/>
              <w:bottom w:w="100" w:type="dxa"/>
              <w:right w:w="100" w:type="dxa"/>
            </w:tcMar>
          </w:tcPr>
          <w:p w:rsidR="006E0C3E" w14:paraId="0E116FA1" w14:textId="77777777"/>
        </w:tc>
        <w:tc>
          <w:tcPr>
            <w:tcW w:w="3888" w:type="dxa"/>
            <w:vMerge w:val="restart"/>
            <w:tcMar>
              <w:top w:w="100" w:type="dxa"/>
              <w:left w:w="100" w:type="dxa"/>
              <w:bottom w:w="100" w:type="dxa"/>
              <w:right w:w="100" w:type="dxa"/>
            </w:tcMar>
          </w:tcPr>
          <w:p w:rsidR="006E0C3E" w14:paraId="4DF438B9" w14:textId="77777777">
            <w:r>
              <w:rPr>
                <w:sz w:val="20"/>
              </w:rPr>
              <w:t>South American Indian</w:t>
            </w:r>
          </w:p>
        </w:tc>
        <w:tc>
          <w:tcPr>
            <w:tcW w:w="3888" w:type="dxa"/>
            <w:vMerge w:val="restart"/>
            <w:tcMar>
              <w:top w:w="100" w:type="dxa"/>
              <w:left w:w="100" w:type="dxa"/>
              <w:bottom w:w="100" w:type="dxa"/>
              <w:right w:w="100" w:type="dxa"/>
            </w:tcMar>
          </w:tcPr>
          <w:p w:rsidR="006E0C3E" w14:paraId="2D30E4C1" w14:textId="77777777">
            <w:r>
              <w:rPr>
                <w:sz w:val="20"/>
              </w:rPr>
              <w:t>33</w:t>
            </w:r>
          </w:p>
        </w:tc>
        <w:tc>
          <w:tcPr>
            <w:tcW w:w="2592" w:type="dxa"/>
            <w:vMerge w:val="restart"/>
            <w:tcMar>
              <w:top w:w="100" w:type="dxa"/>
              <w:left w:w="100" w:type="dxa"/>
              <w:bottom w:w="100" w:type="dxa"/>
              <w:right w:w="100" w:type="dxa"/>
            </w:tcMar>
          </w:tcPr>
          <w:p w:rsidR="006E0C3E" w14:paraId="47C487E5" w14:textId="77777777"/>
        </w:tc>
      </w:tr>
      <w:tr w14:paraId="78576BD9" w14:textId="77777777">
        <w:tblPrEx>
          <w:tblW w:w="0" w:type="auto"/>
          <w:tblLook w:val="04A0"/>
        </w:tblPrEx>
        <w:trPr>
          <w:trHeight w:val="269"/>
        </w:trPr>
        <w:tc>
          <w:tcPr>
            <w:tcW w:w="2592" w:type="dxa"/>
            <w:vMerge/>
            <w:tcMar>
              <w:top w:w="100" w:type="dxa"/>
              <w:left w:w="100" w:type="dxa"/>
              <w:bottom w:w="100" w:type="dxa"/>
              <w:right w:w="100" w:type="dxa"/>
            </w:tcMar>
          </w:tcPr>
          <w:p w:rsidR="006E0C3E" w14:paraId="259CE1CE" w14:textId="77777777"/>
        </w:tc>
        <w:tc>
          <w:tcPr>
            <w:tcW w:w="3888" w:type="dxa"/>
            <w:vMerge w:val="restart"/>
            <w:tcMar>
              <w:top w:w="100" w:type="dxa"/>
              <w:left w:w="100" w:type="dxa"/>
              <w:bottom w:w="100" w:type="dxa"/>
              <w:right w:w="100" w:type="dxa"/>
            </w:tcMar>
          </w:tcPr>
          <w:p w:rsidR="006E0C3E" w14:paraId="0E8F5C81" w14:textId="77777777">
            <w:r>
              <w:rPr>
                <w:sz w:val="20"/>
              </w:rPr>
              <w:t>Spanish</w:t>
            </w:r>
          </w:p>
        </w:tc>
        <w:tc>
          <w:tcPr>
            <w:tcW w:w="3888" w:type="dxa"/>
            <w:vMerge w:val="restart"/>
            <w:tcMar>
              <w:top w:w="100" w:type="dxa"/>
              <w:left w:w="100" w:type="dxa"/>
              <w:bottom w:w="100" w:type="dxa"/>
              <w:right w:w="100" w:type="dxa"/>
            </w:tcMar>
          </w:tcPr>
          <w:p w:rsidR="006E0C3E" w14:paraId="2CDC6AF9" w14:textId="77777777">
            <w:r>
              <w:rPr>
                <w:sz w:val="20"/>
              </w:rPr>
              <w:t>34</w:t>
            </w:r>
          </w:p>
        </w:tc>
        <w:tc>
          <w:tcPr>
            <w:tcW w:w="2592" w:type="dxa"/>
            <w:vMerge w:val="restart"/>
            <w:tcMar>
              <w:top w:w="100" w:type="dxa"/>
              <w:left w:w="100" w:type="dxa"/>
              <w:bottom w:w="100" w:type="dxa"/>
              <w:right w:w="100" w:type="dxa"/>
            </w:tcMar>
          </w:tcPr>
          <w:p w:rsidR="006E0C3E" w14:paraId="1F00AF72" w14:textId="77777777"/>
        </w:tc>
      </w:tr>
      <w:tr w14:paraId="0711725C" w14:textId="77777777">
        <w:tblPrEx>
          <w:tblW w:w="0" w:type="auto"/>
          <w:tblLook w:val="04A0"/>
        </w:tblPrEx>
        <w:trPr>
          <w:trHeight w:val="269"/>
        </w:trPr>
        <w:tc>
          <w:tcPr>
            <w:tcW w:w="2592" w:type="dxa"/>
            <w:vMerge/>
            <w:tcMar>
              <w:top w:w="100" w:type="dxa"/>
              <w:left w:w="100" w:type="dxa"/>
              <w:bottom w:w="100" w:type="dxa"/>
              <w:right w:w="100" w:type="dxa"/>
            </w:tcMar>
          </w:tcPr>
          <w:p w:rsidR="006E0C3E" w14:paraId="4CD14FF4" w14:textId="77777777"/>
        </w:tc>
        <w:tc>
          <w:tcPr>
            <w:tcW w:w="3888" w:type="dxa"/>
            <w:vMerge w:val="restart"/>
            <w:tcMar>
              <w:top w:w="100" w:type="dxa"/>
              <w:left w:w="100" w:type="dxa"/>
              <w:bottom w:w="100" w:type="dxa"/>
              <w:right w:w="100" w:type="dxa"/>
            </w:tcMar>
          </w:tcPr>
          <w:p w:rsidR="006E0C3E" w14:paraId="14F521AE" w14:textId="77777777">
            <w:r>
              <w:rPr>
                <w:sz w:val="20"/>
              </w:rPr>
              <w:t>Spanish American</w:t>
            </w:r>
          </w:p>
        </w:tc>
        <w:tc>
          <w:tcPr>
            <w:tcW w:w="3888" w:type="dxa"/>
            <w:vMerge w:val="restart"/>
            <w:tcMar>
              <w:top w:w="100" w:type="dxa"/>
              <w:left w:w="100" w:type="dxa"/>
              <w:bottom w:w="100" w:type="dxa"/>
              <w:right w:w="100" w:type="dxa"/>
            </w:tcMar>
          </w:tcPr>
          <w:p w:rsidR="006E0C3E" w14:paraId="1B19C21E" w14:textId="77777777">
            <w:r>
              <w:rPr>
                <w:sz w:val="20"/>
              </w:rPr>
              <w:t>35</w:t>
            </w:r>
          </w:p>
        </w:tc>
        <w:tc>
          <w:tcPr>
            <w:tcW w:w="2592" w:type="dxa"/>
            <w:vMerge w:val="restart"/>
            <w:tcMar>
              <w:top w:w="100" w:type="dxa"/>
              <w:left w:w="100" w:type="dxa"/>
              <w:bottom w:w="100" w:type="dxa"/>
              <w:right w:w="100" w:type="dxa"/>
            </w:tcMar>
          </w:tcPr>
          <w:p w:rsidR="006E0C3E" w14:paraId="4638AB53" w14:textId="77777777"/>
        </w:tc>
      </w:tr>
      <w:tr w14:paraId="66275B75" w14:textId="77777777">
        <w:tblPrEx>
          <w:tblW w:w="0" w:type="auto"/>
          <w:tblLook w:val="04A0"/>
        </w:tblPrEx>
        <w:trPr>
          <w:trHeight w:val="269"/>
        </w:trPr>
        <w:tc>
          <w:tcPr>
            <w:tcW w:w="2592" w:type="dxa"/>
            <w:vMerge/>
            <w:tcMar>
              <w:top w:w="100" w:type="dxa"/>
              <w:left w:w="100" w:type="dxa"/>
              <w:bottom w:w="100" w:type="dxa"/>
              <w:right w:w="100" w:type="dxa"/>
            </w:tcMar>
          </w:tcPr>
          <w:p w:rsidR="006E0C3E" w14:paraId="435CF9C8" w14:textId="77777777"/>
        </w:tc>
        <w:tc>
          <w:tcPr>
            <w:tcW w:w="3888" w:type="dxa"/>
            <w:vMerge w:val="restart"/>
            <w:tcMar>
              <w:top w:w="100" w:type="dxa"/>
              <w:left w:w="100" w:type="dxa"/>
              <w:bottom w:w="100" w:type="dxa"/>
              <w:right w:w="100" w:type="dxa"/>
            </w:tcMar>
          </w:tcPr>
          <w:p w:rsidR="006E0C3E" w14:paraId="60E736A2" w14:textId="77777777">
            <w:r>
              <w:rPr>
                <w:sz w:val="20"/>
              </w:rPr>
              <w:t>Spanish American Indian</w:t>
            </w:r>
          </w:p>
        </w:tc>
        <w:tc>
          <w:tcPr>
            <w:tcW w:w="3888" w:type="dxa"/>
            <w:vMerge w:val="restart"/>
            <w:tcMar>
              <w:top w:w="100" w:type="dxa"/>
              <w:left w:w="100" w:type="dxa"/>
              <w:bottom w:w="100" w:type="dxa"/>
              <w:right w:w="100" w:type="dxa"/>
            </w:tcMar>
          </w:tcPr>
          <w:p w:rsidR="006E0C3E" w14:paraId="2127E1E9" w14:textId="77777777">
            <w:r>
              <w:rPr>
                <w:sz w:val="20"/>
              </w:rPr>
              <w:t>36</w:t>
            </w:r>
          </w:p>
        </w:tc>
        <w:tc>
          <w:tcPr>
            <w:tcW w:w="2592" w:type="dxa"/>
            <w:vMerge w:val="restart"/>
            <w:tcMar>
              <w:top w:w="100" w:type="dxa"/>
              <w:left w:w="100" w:type="dxa"/>
              <w:bottom w:w="100" w:type="dxa"/>
              <w:right w:w="100" w:type="dxa"/>
            </w:tcMar>
          </w:tcPr>
          <w:p w:rsidR="006E0C3E" w14:paraId="12126131" w14:textId="77777777"/>
        </w:tc>
      </w:tr>
      <w:tr w14:paraId="5652EAC8" w14:textId="77777777">
        <w:tblPrEx>
          <w:tblW w:w="0" w:type="auto"/>
          <w:tblLook w:val="04A0"/>
        </w:tblPrEx>
        <w:trPr>
          <w:trHeight w:val="269"/>
        </w:trPr>
        <w:tc>
          <w:tcPr>
            <w:tcW w:w="2592" w:type="dxa"/>
            <w:vMerge/>
            <w:tcMar>
              <w:top w:w="100" w:type="dxa"/>
              <w:left w:w="100" w:type="dxa"/>
              <w:bottom w:w="100" w:type="dxa"/>
              <w:right w:w="100" w:type="dxa"/>
            </w:tcMar>
          </w:tcPr>
          <w:p w:rsidR="006E0C3E" w14:paraId="0EEC7C5C" w14:textId="77777777"/>
        </w:tc>
        <w:tc>
          <w:tcPr>
            <w:tcW w:w="3888" w:type="dxa"/>
            <w:vMerge w:val="restart"/>
            <w:tcMar>
              <w:top w:w="100" w:type="dxa"/>
              <w:left w:w="100" w:type="dxa"/>
              <w:bottom w:w="100" w:type="dxa"/>
              <w:right w:w="100" w:type="dxa"/>
            </w:tcMar>
          </w:tcPr>
          <w:p w:rsidR="006E0C3E" w14:paraId="216B9BA2" w14:textId="77777777">
            <w:r>
              <w:rPr>
                <w:sz w:val="20"/>
              </w:rPr>
              <w:t>Spanish Basque</w:t>
            </w:r>
          </w:p>
        </w:tc>
        <w:tc>
          <w:tcPr>
            <w:tcW w:w="3888" w:type="dxa"/>
            <w:vMerge w:val="restart"/>
            <w:tcMar>
              <w:top w:w="100" w:type="dxa"/>
              <w:left w:w="100" w:type="dxa"/>
              <w:bottom w:w="100" w:type="dxa"/>
              <w:right w:w="100" w:type="dxa"/>
            </w:tcMar>
          </w:tcPr>
          <w:p w:rsidR="006E0C3E" w14:paraId="383E50E5" w14:textId="77777777">
            <w:r>
              <w:rPr>
                <w:sz w:val="20"/>
              </w:rPr>
              <w:t>37</w:t>
            </w:r>
          </w:p>
        </w:tc>
        <w:tc>
          <w:tcPr>
            <w:tcW w:w="2592" w:type="dxa"/>
            <w:vMerge w:val="restart"/>
            <w:tcMar>
              <w:top w:w="100" w:type="dxa"/>
              <w:left w:w="100" w:type="dxa"/>
              <w:bottom w:w="100" w:type="dxa"/>
              <w:right w:w="100" w:type="dxa"/>
            </w:tcMar>
          </w:tcPr>
          <w:p w:rsidR="006E0C3E" w14:paraId="49B24020" w14:textId="77777777"/>
        </w:tc>
      </w:tr>
      <w:tr w14:paraId="6ADF3666" w14:textId="77777777">
        <w:tblPrEx>
          <w:tblW w:w="0" w:type="auto"/>
          <w:tblLook w:val="04A0"/>
        </w:tblPrEx>
        <w:trPr>
          <w:trHeight w:val="269"/>
        </w:trPr>
        <w:tc>
          <w:tcPr>
            <w:tcW w:w="2592" w:type="dxa"/>
            <w:vMerge/>
            <w:tcMar>
              <w:top w:w="100" w:type="dxa"/>
              <w:left w:w="100" w:type="dxa"/>
              <w:bottom w:w="100" w:type="dxa"/>
              <w:right w:w="100" w:type="dxa"/>
            </w:tcMar>
          </w:tcPr>
          <w:p w:rsidR="006E0C3E" w14:paraId="4605EEB8" w14:textId="77777777"/>
        </w:tc>
        <w:tc>
          <w:tcPr>
            <w:tcW w:w="3888" w:type="dxa"/>
            <w:vMerge w:val="restart"/>
            <w:tcMar>
              <w:top w:w="100" w:type="dxa"/>
              <w:left w:w="100" w:type="dxa"/>
              <w:bottom w:w="100" w:type="dxa"/>
              <w:right w:w="100" w:type="dxa"/>
            </w:tcMar>
          </w:tcPr>
          <w:p w:rsidR="006E0C3E" w14:paraId="6CA3F08B" w14:textId="77777777">
            <w:r>
              <w:rPr>
                <w:sz w:val="20"/>
              </w:rPr>
              <w:t>Spaniard</w:t>
            </w:r>
          </w:p>
        </w:tc>
        <w:tc>
          <w:tcPr>
            <w:tcW w:w="3888" w:type="dxa"/>
            <w:vMerge w:val="restart"/>
            <w:tcMar>
              <w:top w:w="100" w:type="dxa"/>
              <w:left w:w="100" w:type="dxa"/>
              <w:bottom w:w="100" w:type="dxa"/>
              <w:right w:w="100" w:type="dxa"/>
            </w:tcMar>
          </w:tcPr>
          <w:p w:rsidR="006E0C3E" w14:paraId="684FED52" w14:textId="77777777">
            <w:r>
              <w:rPr>
                <w:sz w:val="20"/>
              </w:rPr>
              <w:t>38</w:t>
            </w:r>
          </w:p>
        </w:tc>
        <w:tc>
          <w:tcPr>
            <w:tcW w:w="2592" w:type="dxa"/>
            <w:vMerge w:val="restart"/>
            <w:tcMar>
              <w:top w:w="100" w:type="dxa"/>
              <w:left w:w="100" w:type="dxa"/>
              <w:bottom w:w="100" w:type="dxa"/>
              <w:right w:w="100" w:type="dxa"/>
            </w:tcMar>
          </w:tcPr>
          <w:p w:rsidR="006E0C3E" w14:paraId="5D50411F" w14:textId="77777777"/>
        </w:tc>
      </w:tr>
      <w:tr w14:paraId="21BA1D71" w14:textId="77777777">
        <w:tblPrEx>
          <w:tblW w:w="0" w:type="auto"/>
          <w:tblLook w:val="04A0"/>
        </w:tblPrEx>
        <w:trPr>
          <w:trHeight w:val="269"/>
        </w:trPr>
        <w:tc>
          <w:tcPr>
            <w:tcW w:w="2592" w:type="dxa"/>
            <w:vMerge/>
            <w:tcMar>
              <w:top w:w="100" w:type="dxa"/>
              <w:left w:w="100" w:type="dxa"/>
              <w:bottom w:w="100" w:type="dxa"/>
              <w:right w:w="100" w:type="dxa"/>
            </w:tcMar>
          </w:tcPr>
          <w:p w:rsidR="006E0C3E" w14:paraId="1036D5BA" w14:textId="77777777"/>
        </w:tc>
        <w:tc>
          <w:tcPr>
            <w:tcW w:w="3888" w:type="dxa"/>
            <w:vMerge w:val="restart"/>
            <w:tcMar>
              <w:top w:w="100" w:type="dxa"/>
              <w:left w:w="100" w:type="dxa"/>
              <w:bottom w:w="100" w:type="dxa"/>
              <w:right w:w="100" w:type="dxa"/>
            </w:tcMar>
          </w:tcPr>
          <w:p w:rsidR="006E0C3E" w14:paraId="22B1FEFD" w14:textId="77777777">
            <w:r>
              <w:rPr>
                <w:sz w:val="20"/>
              </w:rPr>
              <w:t>Uruguayan</w:t>
            </w:r>
          </w:p>
        </w:tc>
        <w:tc>
          <w:tcPr>
            <w:tcW w:w="3888" w:type="dxa"/>
            <w:vMerge w:val="restart"/>
            <w:tcMar>
              <w:top w:w="100" w:type="dxa"/>
              <w:left w:w="100" w:type="dxa"/>
              <w:bottom w:w="100" w:type="dxa"/>
              <w:right w:w="100" w:type="dxa"/>
            </w:tcMar>
          </w:tcPr>
          <w:p w:rsidR="006E0C3E" w14:paraId="218FEF27" w14:textId="77777777">
            <w:r>
              <w:rPr>
                <w:sz w:val="20"/>
              </w:rPr>
              <w:t>39</w:t>
            </w:r>
          </w:p>
        </w:tc>
        <w:tc>
          <w:tcPr>
            <w:tcW w:w="2592" w:type="dxa"/>
            <w:vMerge w:val="restart"/>
            <w:tcMar>
              <w:top w:w="100" w:type="dxa"/>
              <w:left w:w="100" w:type="dxa"/>
              <w:bottom w:w="100" w:type="dxa"/>
              <w:right w:w="100" w:type="dxa"/>
            </w:tcMar>
          </w:tcPr>
          <w:p w:rsidR="006E0C3E" w14:paraId="29D66A56" w14:textId="77777777"/>
        </w:tc>
      </w:tr>
      <w:tr w14:paraId="17066E75" w14:textId="77777777">
        <w:tblPrEx>
          <w:tblW w:w="0" w:type="auto"/>
          <w:tblLook w:val="04A0"/>
        </w:tblPrEx>
        <w:trPr>
          <w:trHeight w:val="269"/>
        </w:trPr>
        <w:tc>
          <w:tcPr>
            <w:tcW w:w="2592" w:type="dxa"/>
            <w:vMerge/>
            <w:tcMar>
              <w:top w:w="100" w:type="dxa"/>
              <w:left w:w="100" w:type="dxa"/>
              <w:bottom w:w="100" w:type="dxa"/>
              <w:right w:w="100" w:type="dxa"/>
            </w:tcMar>
          </w:tcPr>
          <w:p w:rsidR="006E0C3E" w14:paraId="7C08345D" w14:textId="77777777"/>
        </w:tc>
        <w:tc>
          <w:tcPr>
            <w:tcW w:w="3888" w:type="dxa"/>
            <w:vMerge w:val="restart"/>
            <w:tcMar>
              <w:top w:w="100" w:type="dxa"/>
              <w:left w:w="100" w:type="dxa"/>
              <w:bottom w:w="100" w:type="dxa"/>
              <w:right w:w="100" w:type="dxa"/>
            </w:tcMar>
          </w:tcPr>
          <w:p w:rsidR="006E0C3E" w14:paraId="61CDDC74" w14:textId="77777777">
            <w:r>
              <w:rPr>
                <w:sz w:val="20"/>
              </w:rPr>
              <w:t>Venezuelan</w:t>
            </w:r>
          </w:p>
        </w:tc>
        <w:tc>
          <w:tcPr>
            <w:tcW w:w="3888" w:type="dxa"/>
            <w:vMerge w:val="restart"/>
            <w:tcMar>
              <w:top w:w="100" w:type="dxa"/>
              <w:left w:w="100" w:type="dxa"/>
              <w:bottom w:w="100" w:type="dxa"/>
              <w:right w:w="100" w:type="dxa"/>
            </w:tcMar>
          </w:tcPr>
          <w:p w:rsidR="006E0C3E" w14:paraId="318F33F8" w14:textId="77777777">
            <w:r>
              <w:rPr>
                <w:sz w:val="20"/>
              </w:rPr>
              <w:t>40</w:t>
            </w:r>
          </w:p>
        </w:tc>
        <w:tc>
          <w:tcPr>
            <w:tcW w:w="2592" w:type="dxa"/>
            <w:vMerge w:val="restart"/>
            <w:tcMar>
              <w:top w:w="100" w:type="dxa"/>
              <w:left w:w="100" w:type="dxa"/>
              <w:bottom w:w="100" w:type="dxa"/>
              <w:right w:w="100" w:type="dxa"/>
            </w:tcMar>
          </w:tcPr>
          <w:p w:rsidR="006E0C3E" w14:paraId="5DC98529" w14:textId="77777777"/>
        </w:tc>
      </w:tr>
      <w:tr w14:paraId="20976796" w14:textId="77777777">
        <w:tblPrEx>
          <w:tblW w:w="0" w:type="auto"/>
          <w:tblLook w:val="04A0"/>
        </w:tblPrEx>
        <w:trPr>
          <w:trHeight w:val="269"/>
        </w:trPr>
        <w:tc>
          <w:tcPr>
            <w:tcW w:w="2592" w:type="dxa"/>
            <w:vMerge/>
            <w:tcMar>
              <w:top w:w="100" w:type="dxa"/>
              <w:left w:w="100" w:type="dxa"/>
              <w:bottom w:w="100" w:type="dxa"/>
              <w:right w:w="100" w:type="dxa"/>
            </w:tcMar>
          </w:tcPr>
          <w:p w:rsidR="006E0C3E" w14:paraId="6CC83BF1" w14:textId="77777777"/>
        </w:tc>
        <w:tc>
          <w:tcPr>
            <w:tcW w:w="3888" w:type="dxa"/>
            <w:vMerge w:val="restart"/>
            <w:tcMar>
              <w:top w:w="100" w:type="dxa"/>
              <w:left w:w="100" w:type="dxa"/>
              <w:bottom w:w="100" w:type="dxa"/>
              <w:right w:w="100" w:type="dxa"/>
            </w:tcMar>
          </w:tcPr>
          <w:p w:rsidR="006E0C3E" w14:paraId="58B08AA7" w14:textId="77777777">
            <w:r>
              <w:rPr>
                <w:sz w:val="20"/>
              </w:rPr>
              <w:t>Both Spanish, Hispanic, or Latino and some other group</w:t>
            </w:r>
          </w:p>
        </w:tc>
        <w:tc>
          <w:tcPr>
            <w:tcW w:w="3888" w:type="dxa"/>
            <w:vMerge w:val="restart"/>
            <w:tcMar>
              <w:top w:w="100" w:type="dxa"/>
              <w:left w:w="100" w:type="dxa"/>
              <w:bottom w:w="100" w:type="dxa"/>
              <w:right w:w="100" w:type="dxa"/>
            </w:tcMar>
          </w:tcPr>
          <w:p w:rsidR="006E0C3E" w14:paraId="07C41D7C" w14:textId="77777777">
            <w:r>
              <w:rPr>
                <w:sz w:val="20"/>
              </w:rPr>
              <w:t>41</w:t>
            </w:r>
          </w:p>
        </w:tc>
        <w:tc>
          <w:tcPr>
            <w:tcW w:w="2592" w:type="dxa"/>
            <w:vMerge w:val="restart"/>
            <w:tcMar>
              <w:top w:w="100" w:type="dxa"/>
              <w:left w:w="100" w:type="dxa"/>
              <w:bottom w:w="100" w:type="dxa"/>
              <w:right w:w="100" w:type="dxa"/>
            </w:tcMar>
          </w:tcPr>
          <w:p w:rsidR="006E0C3E" w14:paraId="09ABD858" w14:textId="77777777"/>
        </w:tc>
      </w:tr>
      <w:tr w14:paraId="091C1648" w14:textId="77777777">
        <w:tblPrEx>
          <w:tblW w:w="0" w:type="auto"/>
          <w:tblLook w:val="04A0"/>
        </w:tblPrEx>
        <w:trPr>
          <w:trHeight w:val="269"/>
        </w:trPr>
        <w:tc>
          <w:tcPr>
            <w:tcW w:w="2592" w:type="dxa"/>
            <w:vMerge/>
            <w:tcMar>
              <w:top w:w="100" w:type="dxa"/>
              <w:left w:w="100" w:type="dxa"/>
              <w:bottom w:w="100" w:type="dxa"/>
              <w:right w:w="100" w:type="dxa"/>
            </w:tcMar>
          </w:tcPr>
          <w:p w:rsidR="006E0C3E" w14:paraId="6B6DA122" w14:textId="77777777"/>
        </w:tc>
        <w:tc>
          <w:tcPr>
            <w:tcW w:w="3888" w:type="dxa"/>
            <w:vMerge w:val="restart"/>
            <w:tcMar>
              <w:top w:w="100" w:type="dxa"/>
              <w:left w:w="100" w:type="dxa"/>
              <w:bottom w:w="100" w:type="dxa"/>
              <w:right w:w="100" w:type="dxa"/>
            </w:tcMar>
          </w:tcPr>
          <w:p w:rsidR="006E0C3E" w14:paraId="67CB85AB" w14:textId="77777777">
            <w:r>
              <w:rPr>
                <w:sz w:val="20"/>
              </w:rPr>
              <w:t>Other</w:t>
            </w:r>
          </w:p>
        </w:tc>
        <w:tc>
          <w:tcPr>
            <w:tcW w:w="3888" w:type="dxa"/>
            <w:vMerge w:val="restart"/>
            <w:tcMar>
              <w:top w:w="100" w:type="dxa"/>
              <w:left w:w="100" w:type="dxa"/>
              <w:bottom w:w="100" w:type="dxa"/>
              <w:right w:w="100" w:type="dxa"/>
            </w:tcMar>
          </w:tcPr>
          <w:p w:rsidR="006E0C3E" w14:paraId="05D3D5C1" w14:textId="77777777">
            <w:r>
              <w:rPr>
                <w:sz w:val="20"/>
              </w:rPr>
              <w:t>42</w:t>
            </w:r>
          </w:p>
        </w:tc>
        <w:tc>
          <w:tcPr>
            <w:tcW w:w="2592" w:type="dxa"/>
            <w:vMerge w:val="restart"/>
            <w:tcMar>
              <w:top w:w="100" w:type="dxa"/>
              <w:left w:w="100" w:type="dxa"/>
              <w:bottom w:w="100" w:type="dxa"/>
              <w:right w:w="100" w:type="dxa"/>
            </w:tcMar>
          </w:tcPr>
          <w:p w:rsidR="006E0C3E" w14:paraId="2ABBFE6B" w14:textId="77777777"/>
        </w:tc>
      </w:tr>
      <w:tr w14:paraId="49C30296" w14:textId="77777777">
        <w:tblPrEx>
          <w:tblW w:w="0" w:type="auto"/>
          <w:tblLook w:val="04A0"/>
        </w:tblPrEx>
        <w:trPr>
          <w:trHeight w:val="269"/>
        </w:trPr>
        <w:tc>
          <w:tcPr>
            <w:tcW w:w="2592" w:type="dxa"/>
            <w:vMerge/>
            <w:tcMar>
              <w:top w:w="100" w:type="dxa"/>
              <w:left w:w="100" w:type="dxa"/>
              <w:bottom w:w="100" w:type="dxa"/>
              <w:right w:w="100" w:type="dxa"/>
            </w:tcMar>
          </w:tcPr>
          <w:p w:rsidR="006E0C3E" w14:paraId="158F7F9B" w14:textId="77777777"/>
        </w:tc>
        <w:tc>
          <w:tcPr>
            <w:tcW w:w="3888" w:type="dxa"/>
            <w:vMerge w:val="restart"/>
            <w:tcMar>
              <w:top w:w="100" w:type="dxa"/>
              <w:left w:w="100" w:type="dxa"/>
              <w:bottom w:w="100" w:type="dxa"/>
              <w:right w:w="100" w:type="dxa"/>
            </w:tcMar>
          </w:tcPr>
          <w:p w:rsidR="006E0C3E" w14:paraId="3D1F20AB" w14:textId="77777777">
            <w:r>
              <w:rPr>
                <w:sz w:val="20"/>
              </w:rPr>
              <w:t>Don't Know</w:t>
            </w:r>
          </w:p>
        </w:tc>
        <w:tc>
          <w:tcPr>
            <w:tcW w:w="3888" w:type="dxa"/>
            <w:vMerge w:val="restart"/>
            <w:tcMar>
              <w:top w:w="100" w:type="dxa"/>
              <w:left w:w="100" w:type="dxa"/>
              <w:bottom w:w="100" w:type="dxa"/>
              <w:right w:w="100" w:type="dxa"/>
            </w:tcMar>
          </w:tcPr>
          <w:p w:rsidR="006E0C3E" w14:paraId="6E352546" w14:textId="77777777">
            <w:r>
              <w:rPr>
                <w:sz w:val="20"/>
              </w:rPr>
              <w:t>-2</w:t>
            </w:r>
          </w:p>
        </w:tc>
        <w:tc>
          <w:tcPr>
            <w:tcW w:w="2592" w:type="dxa"/>
            <w:vMerge w:val="restart"/>
            <w:tcMar>
              <w:top w:w="100" w:type="dxa"/>
              <w:left w:w="100" w:type="dxa"/>
              <w:bottom w:w="100" w:type="dxa"/>
              <w:right w:w="100" w:type="dxa"/>
            </w:tcMar>
          </w:tcPr>
          <w:p w:rsidR="006E0C3E" w14:paraId="07E3D084" w14:textId="77777777"/>
        </w:tc>
      </w:tr>
      <w:tr w14:paraId="36F37AE2" w14:textId="77777777">
        <w:tblPrEx>
          <w:tblW w:w="0" w:type="auto"/>
          <w:tblLook w:val="04A0"/>
        </w:tblPrEx>
        <w:trPr>
          <w:trHeight w:val="269"/>
        </w:trPr>
        <w:tc>
          <w:tcPr>
            <w:tcW w:w="2592" w:type="dxa"/>
            <w:vMerge/>
            <w:tcMar>
              <w:top w:w="100" w:type="dxa"/>
              <w:left w:w="100" w:type="dxa"/>
              <w:bottom w:w="100" w:type="dxa"/>
              <w:right w:w="100" w:type="dxa"/>
            </w:tcMar>
          </w:tcPr>
          <w:p w:rsidR="006E0C3E" w14:paraId="59471BE4" w14:textId="77777777"/>
        </w:tc>
        <w:tc>
          <w:tcPr>
            <w:tcW w:w="3888" w:type="dxa"/>
            <w:tcMar>
              <w:top w:w="100" w:type="dxa"/>
              <w:left w:w="100" w:type="dxa"/>
              <w:bottom w:w="100" w:type="dxa"/>
              <w:right w:w="100" w:type="dxa"/>
            </w:tcMar>
          </w:tcPr>
          <w:p w:rsidR="006E0C3E" w14:paraId="1805ED25" w14:textId="77777777">
            <w:r>
              <w:rPr>
                <w:sz w:val="20"/>
              </w:rPr>
              <w:t>Refuse</w:t>
            </w:r>
          </w:p>
        </w:tc>
        <w:tc>
          <w:tcPr>
            <w:tcW w:w="3888" w:type="dxa"/>
            <w:tcMar>
              <w:top w:w="100" w:type="dxa"/>
              <w:left w:w="100" w:type="dxa"/>
              <w:bottom w:w="100" w:type="dxa"/>
              <w:right w:w="100" w:type="dxa"/>
            </w:tcMar>
          </w:tcPr>
          <w:p w:rsidR="006E0C3E" w14:paraId="36676CD3" w14:textId="77777777">
            <w:r>
              <w:rPr>
                <w:sz w:val="20"/>
              </w:rPr>
              <w:t>-3</w:t>
            </w:r>
          </w:p>
        </w:tc>
        <w:tc>
          <w:tcPr>
            <w:tcW w:w="2592" w:type="dxa"/>
            <w:tcMar>
              <w:top w:w="100" w:type="dxa"/>
              <w:left w:w="100" w:type="dxa"/>
              <w:bottom w:w="100" w:type="dxa"/>
              <w:right w:w="100" w:type="dxa"/>
            </w:tcMar>
          </w:tcPr>
          <w:p w:rsidR="006E0C3E" w14:paraId="38C69FF6" w14:textId="77777777"/>
        </w:tc>
      </w:tr>
    </w:tbl>
    <w:p w:rsidR="006E0C3E" w14:paraId="35BDF3C3" w14:textId="77777777"/>
    <w:tbl>
      <w:tblPr>
        <w:tblStyle w:val="TableGrid"/>
        <w:tblW w:w="0" w:type="auto"/>
        <w:tblLook w:val="04A0"/>
      </w:tblPr>
      <w:tblGrid>
        <w:gridCol w:w="2590"/>
        <w:gridCol w:w="10360"/>
      </w:tblGrid>
      <w:tr w14:paraId="73C5D875" w14:textId="77777777">
        <w:tblPrEx>
          <w:tblW w:w="0" w:type="auto"/>
          <w:tblLook w:val="04A0"/>
        </w:tblPrEx>
        <w:trPr>
          <w:trHeight w:val="269"/>
        </w:trPr>
        <w:tc>
          <w:tcPr>
            <w:tcW w:w="12960" w:type="dxa"/>
            <w:gridSpan w:val="2"/>
            <w:vMerge w:val="restart"/>
            <w:tcMar>
              <w:top w:w="100" w:type="dxa"/>
              <w:left w:w="100" w:type="dxa"/>
              <w:bottom w:w="100" w:type="dxa"/>
              <w:right w:w="100" w:type="dxa"/>
            </w:tcMar>
          </w:tcPr>
          <w:p w:rsidR="006E0C3E" w14:paraId="533D5A81" w14:textId="77777777">
            <w:r>
              <w:rPr>
                <w:b/>
                <w:sz w:val="30"/>
              </w:rPr>
              <w:t xml:space="preserve">BLOCK: BLKDEMOGRAPHICS_NEW ORDER / BLOCK: BLKDEMOGRAPHICS-TBLHISPANIC-BLKPERSON / SCREEN: SC_OROTSP / QUESTION: </w:t>
            </w:r>
            <w:r>
              <w:rPr>
                <w:b/>
                <w:sz w:val="30"/>
              </w:rPr>
              <w:t>OROTSP / RESPONSE: ROROTSS_CPS (STANDARD, TEXT)</w:t>
            </w:r>
          </w:p>
        </w:tc>
      </w:tr>
      <w:tr w14:paraId="6A28C8CF"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080DF94B" w14:textId="77777777">
            <w:r>
              <w:rPr>
                <w:b/>
                <w:sz w:val="24"/>
              </w:rPr>
              <w:t>ATTRIBUTE NAME</w:t>
            </w:r>
          </w:p>
        </w:tc>
        <w:tc>
          <w:tcPr>
            <w:tcW w:w="10368" w:type="dxa"/>
            <w:vMerge w:val="restart"/>
            <w:tcMar>
              <w:top w:w="100" w:type="dxa"/>
              <w:left w:w="100" w:type="dxa"/>
              <w:bottom w:w="100" w:type="dxa"/>
              <w:right w:w="100" w:type="dxa"/>
            </w:tcMar>
          </w:tcPr>
          <w:p w:rsidR="006E0C3E" w14:paraId="1B215E3B" w14:textId="77777777">
            <w:r>
              <w:rPr>
                <w:b/>
                <w:sz w:val="24"/>
              </w:rPr>
              <w:t>VALUE</w:t>
            </w:r>
          </w:p>
        </w:tc>
      </w:tr>
      <w:tr w14:paraId="0B51A8D6"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39ACA310" w14:textId="77777777">
            <w:r>
              <w:rPr>
                <w:sz w:val="20"/>
              </w:rPr>
              <w:t>RESPONSE VARIABLE</w:t>
            </w:r>
          </w:p>
        </w:tc>
        <w:tc>
          <w:tcPr>
            <w:tcW w:w="10368" w:type="dxa"/>
            <w:vMerge w:val="restart"/>
            <w:tcMar>
              <w:top w:w="100" w:type="dxa"/>
              <w:left w:w="100" w:type="dxa"/>
              <w:bottom w:w="100" w:type="dxa"/>
              <w:right w:w="100" w:type="dxa"/>
            </w:tcMar>
          </w:tcPr>
          <w:p w:rsidR="006E0C3E" w14:paraId="2EF86BF0" w14:textId="77777777">
            <w:r>
              <w:rPr>
                <w:sz w:val="20"/>
              </w:rPr>
              <w:t>PUOROTSS</w:t>
            </w:r>
          </w:p>
        </w:tc>
      </w:tr>
      <w:tr w14:paraId="0D721046"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56C6DAA1" w14:textId="77777777">
            <w:r>
              <w:rPr>
                <w:sz w:val="20"/>
              </w:rPr>
              <w:t>POSITIONING</w:t>
            </w:r>
          </w:p>
        </w:tc>
        <w:tc>
          <w:tcPr>
            <w:tcW w:w="10368" w:type="dxa"/>
            <w:vMerge w:val="restart"/>
            <w:tcMar>
              <w:top w:w="100" w:type="dxa"/>
              <w:left w:w="100" w:type="dxa"/>
              <w:bottom w:w="100" w:type="dxa"/>
              <w:right w:w="100" w:type="dxa"/>
            </w:tcMar>
          </w:tcPr>
          <w:p w:rsidR="006E0C3E" w14:paraId="25BE37DE" w14:textId="77777777">
            <w:r>
              <w:rPr>
                <w:sz w:val="20"/>
              </w:rPr>
              <w:t>Vertical</w:t>
            </w:r>
          </w:p>
        </w:tc>
      </w:tr>
      <w:tr w14:paraId="05ADDA41"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6BE711FD" w14:textId="77777777">
            <w:r>
              <w:rPr>
                <w:sz w:val="20"/>
              </w:rPr>
              <w:t>VALID CHARACTER SET</w:t>
            </w:r>
          </w:p>
        </w:tc>
        <w:tc>
          <w:tcPr>
            <w:tcW w:w="10368" w:type="dxa"/>
            <w:vMerge w:val="restart"/>
            <w:tcMar>
              <w:top w:w="100" w:type="dxa"/>
              <w:left w:w="100" w:type="dxa"/>
              <w:bottom w:w="100" w:type="dxa"/>
              <w:right w:w="100" w:type="dxa"/>
            </w:tcMar>
          </w:tcPr>
          <w:p w:rsidR="006E0C3E" w14:paraId="1AA9F878" w14:textId="77777777">
            <w:r>
              <w:rPr>
                <w:sz w:val="20"/>
              </w:rPr>
              <w:t>['0'..'9','A'..'Z','a'..'z','&amp;','#','-','/','\','?','@',''','_','^','!','*','$','(',')','[',']','|','&lt;','&gt;',':',';','.',',',' ','%','+','=','~','"','{','}','`']</w:t>
            </w:r>
          </w:p>
        </w:tc>
      </w:tr>
      <w:tr w14:paraId="6E3E62EF"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99AAE1A" w14:textId="77777777">
            <w:r>
              <w:rPr>
                <w:sz w:val="20"/>
              </w:rPr>
              <w:t>MAX LENGTH</w:t>
            </w:r>
          </w:p>
        </w:tc>
        <w:tc>
          <w:tcPr>
            <w:tcW w:w="10368" w:type="dxa"/>
            <w:vMerge w:val="restart"/>
            <w:tcMar>
              <w:top w:w="100" w:type="dxa"/>
              <w:left w:w="100" w:type="dxa"/>
              <w:bottom w:w="100" w:type="dxa"/>
              <w:right w:w="100" w:type="dxa"/>
            </w:tcMar>
          </w:tcPr>
          <w:p w:rsidR="006E0C3E" w14:paraId="3E160804" w14:textId="77777777">
            <w:r>
              <w:rPr>
                <w:sz w:val="20"/>
              </w:rPr>
              <w:t>30</w:t>
            </w:r>
          </w:p>
        </w:tc>
      </w:tr>
      <w:tr w14:paraId="47F090BF"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6A6650B9" w14:textId="77777777">
            <w:r>
              <w:rPr>
                <w:sz w:val="20"/>
              </w:rPr>
              <w:t>RESPONSE FIELD LABEL</w:t>
            </w:r>
          </w:p>
        </w:tc>
        <w:tc>
          <w:tcPr>
            <w:tcW w:w="10368" w:type="dxa"/>
            <w:vMerge w:val="restart"/>
            <w:tcMar>
              <w:top w:w="100" w:type="dxa"/>
              <w:left w:w="100" w:type="dxa"/>
              <w:bottom w:w="100" w:type="dxa"/>
              <w:right w:w="100" w:type="dxa"/>
            </w:tcMar>
          </w:tcPr>
          <w:p w:rsidR="006E0C3E" w14:paraId="7233CA9B" w14:textId="77777777">
            <w:r>
              <w:rPr>
                <w:sz w:val="20"/>
              </w:rPr>
              <w:t>Specify:</w:t>
            </w:r>
          </w:p>
        </w:tc>
      </w:tr>
      <w:tr w14:paraId="32DF4642"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2EDD3B7" w14:textId="77777777">
            <w:r>
              <w:rPr>
                <w:sz w:val="20"/>
              </w:rPr>
              <w:t>RESPONSE FIELD LABEL DISPLAY</w:t>
            </w:r>
          </w:p>
        </w:tc>
        <w:tc>
          <w:tcPr>
            <w:tcW w:w="10368" w:type="dxa"/>
            <w:vMerge w:val="restart"/>
            <w:tcMar>
              <w:top w:w="100" w:type="dxa"/>
              <w:left w:w="100" w:type="dxa"/>
              <w:bottom w:w="100" w:type="dxa"/>
              <w:right w:w="100" w:type="dxa"/>
            </w:tcMar>
          </w:tcPr>
          <w:p w:rsidR="006E0C3E" w14:paraId="28DFF5A3" w14:textId="77777777">
            <w:r>
              <w:rPr>
                <w:sz w:val="20"/>
              </w:rPr>
              <w:t>1</w:t>
            </w:r>
          </w:p>
        </w:tc>
      </w:tr>
      <w:tr w14:paraId="01370F03"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3A9715DD" w14:textId="77777777">
            <w:r>
              <w:rPr>
                <w:sz w:val="20"/>
              </w:rPr>
              <w:t xml:space="preserve">RESPONSE </w:t>
            </w:r>
            <w:r>
              <w:rPr>
                <w:sz w:val="20"/>
              </w:rPr>
              <w:t>FIELD LABEL POSITION</w:t>
            </w:r>
          </w:p>
        </w:tc>
        <w:tc>
          <w:tcPr>
            <w:tcW w:w="10368" w:type="dxa"/>
            <w:vMerge w:val="restart"/>
            <w:tcMar>
              <w:top w:w="100" w:type="dxa"/>
              <w:left w:w="100" w:type="dxa"/>
              <w:bottom w:w="100" w:type="dxa"/>
              <w:right w:w="100" w:type="dxa"/>
            </w:tcMar>
          </w:tcPr>
          <w:p w:rsidR="006E0C3E" w14:paraId="512E887D" w14:textId="77777777">
            <w:r>
              <w:rPr>
                <w:sz w:val="20"/>
              </w:rPr>
              <w:t>Above</w:t>
            </w:r>
          </w:p>
        </w:tc>
      </w:tr>
      <w:tr w14:paraId="1B80795F"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38479346" w14:textId="77777777">
            <w:r>
              <w:rPr>
                <w:sz w:val="20"/>
              </w:rPr>
              <w:t>HIDDEN CONDITION</w:t>
            </w:r>
          </w:p>
        </w:tc>
        <w:tc>
          <w:tcPr>
            <w:tcW w:w="10368" w:type="dxa"/>
            <w:vMerge w:val="restart"/>
            <w:tcMar>
              <w:top w:w="100" w:type="dxa"/>
              <w:left w:w="100" w:type="dxa"/>
              <w:bottom w:w="100" w:type="dxa"/>
              <w:right w:w="100" w:type="dxa"/>
            </w:tcMar>
          </w:tcPr>
          <w:p w:rsidR="006E0C3E" w14:paraId="2CE9AC37" w14:textId="77777777">
            <w:r>
              <w:rPr>
                <w:sz w:val="20"/>
              </w:rPr>
              <w:t>PUOROTSP != "42"</w:t>
            </w:r>
          </w:p>
        </w:tc>
      </w:tr>
      <w:tr w14:paraId="7507971F" w14:textId="77777777">
        <w:tblPrEx>
          <w:tblW w:w="0" w:type="auto"/>
          <w:tblLook w:val="04A0"/>
        </w:tblPrEx>
        <w:trPr>
          <w:trHeight w:val="269"/>
        </w:trPr>
        <w:tc>
          <w:tcPr>
            <w:tcW w:w="2592" w:type="dxa"/>
            <w:tcMar>
              <w:top w:w="100" w:type="dxa"/>
              <w:left w:w="100" w:type="dxa"/>
              <w:bottom w:w="100" w:type="dxa"/>
              <w:right w:w="100" w:type="dxa"/>
            </w:tcMar>
          </w:tcPr>
          <w:p w:rsidR="006E0C3E" w14:paraId="2ABCFE9D" w14:textId="77777777">
            <w:r>
              <w:rPr>
                <w:sz w:val="20"/>
              </w:rPr>
              <w:t>DON'T KNOW AND REFUSE ANSWER LIST</w:t>
            </w:r>
          </w:p>
        </w:tc>
        <w:tc>
          <w:tcPr>
            <w:tcW w:w="10368" w:type="dxa"/>
            <w:tcMar>
              <w:top w:w="100" w:type="dxa"/>
              <w:left w:w="100" w:type="dxa"/>
              <w:bottom w:w="100" w:type="dxa"/>
              <w:right w:w="100" w:type="dxa"/>
            </w:tcMar>
          </w:tcPr>
          <w:p w:rsidR="006E0C3E" w14:paraId="2F80A35B" w14:textId="77777777">
            <w:r>
              <w:rPr>
                <w:sz w:val="20"/>
              </w:rPr>
              <w:t>CPS_NUM_DKREF</w:t>
            </w:r>
          </w:p>
        </w:tc>
      </w:tr>
    </w:tbl>
    <w:p w:rsidR="006E0C3E" w14:paraId="3F3D81E3" w14:textId="77777777"/>
    <w:tbl>
      <w:tblPr>
        <w:tblStyle w:val="TableGrid"/>
        <w:tblW w:w="0" w:type="auto"/>
        <w:tblLook w:val="04A0"/>
      </w:tblPr>
      <w:tblGrid>
        <w:gridCol w:w="2591"/>
        <w:gridCol w:w="10359"/>
      </w:tblGrid>
      <w:tr w14:paraId="3FFEE0F9" w14:textId="77777777">
        <w:tblPrEx>
          <w:tblW w:w="0" w:type="auto"/>
          <w:tblLook w:val="04A0"/>
        </w:tblPrEx>
        <w:trPr>
          <w:trHeight w:val="269"/>
        </w:trPr>
        <w:tc>
          <w:tcPr>
            <w:tcW w:w="12960" w:type="dxa"/>
            <w:gridSpan w:val="2"/>
            <w:vMerge w:val="restart"/>
            <w:tcMar>
              <w:top w:w="100" w:type="dxa"/>
              <w:left w:w="100" w:type="dxa"/>
              <w:bottom w:w="100" w:type="dxa"/>
              <w:right w:w="100" w:type="dxa"/>
            </w:tcMar>
          </w:tcPr>
          <w:p w:rsidR="006E0C3E" w14:paraId="35ACC499" w14:textId="77777777">
            <w:r>
              <w:rPr>
                <w:b/>
                <w:sz w:val="30"/>
              </w:rPr>
              <w:t>BLOCK: BLKDEMOGRAPHICS_NEW ORDER / BLOCK: BLKDEMOGRAPHICS-TBLHISPANIC-BLKPERSON / SCREEN: SC_OROTSP / QUESTION: OROTSS_CPS (STANDARD)</w:t>
            </w:r>
          </w:p>
        </w:tc>
      </w:tr>
      <w:tr w14:paraId="085DED23"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30097D8F" w14:textId="77777777">
            <w:r>
              <w:rPr>
                <w:b/>
                <w:sz w:val="24"/>
              </w:rPr>
              <w:t>ATTRIBUTE NAME</w:t>
            </w:r>
          </w:p>
        </w:tc>
        <w:tc>
          <w:tcPr>
            <w:tcW w:w="10368" w:type="dxa"/>
            <w:vMerge w:val="restart"/>
            <w:tcMar>
              <w:top w:w="100" w:type="dxa"/>
              <w:left w:w="100" w:type="dxa"/>
              <w:bottom w:w="100" w:type="dxa"/>
              <w:right w:w="100" w:type="dxa"/>
            </w:tcMar>
          </w:tcPr>
          <w:p w:rsidR="006E0C3E" w14:paraId="7722AD43" w14:textId="77777777">
            <w:r>
              <w:rPr>
                <w:b/>
                <w:sz w:val="24"/>
              </w:rPr>
              <w:t>VALUE</w:t>
            </w:r>
          </w:p>
        </w:tc>
      </w:tr>
      <w:tr w14:paraId="7DC6C928"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65F0CB1" w14:textId="77777777">
            <w:r>
              <w:rPr>
                <w:sz w:val="20"/>
              </w:rPr>
              <w:t>CAPI QUESTION WORDING</w:t>
            </w:r>
          </w:p>
        </w:tc>
        <w:tc>
          <w:tcPr>
            <w:tcW w:w="10368" w:type="dxa"/>
            <w:vMerge w:val="restart"/>
            <w:tcMar>
              <w:top w:w="100" w:type="dxa"/>
              <w:left w:w="100" w:type="dxa"/>
              <w:bottom w:w="100" w:type="dxa"/>
              <w:right w:w="100" w:type="dxa"/>
            </w:tcMar>
          </w:tcPr>
          <w:p w:rsidR="006E0C3E" w14:paraId="5776A5E3" w14:textId="77777777">
            <w:r>
              <w:rPr>
                <w:sz w:val="20"/>
              </w:rPr>
              <w:t>&lt;span class="text-interviewer" style="color:blue;"&gt;Specify "Other" Spanish, Hispanic, or Latino group:&lt;/span&gt;</w:t>
            </w:r>
          </w:p>
        </w:tc>
      </w:tr>
      <w:tr w14:paraId="13DC8780" w14:textId="77777777">
        <w:tblPrEx>
          <w:tblW w:w="0" w:type="auto"/>
          <w:tblLook w:val="04A0"/>
        </w:tblPrEx>
        <w:trPr>
          <w:trHeight w:val="269"/>
        </w:trPr>
        <w:tc>
          <w:tcPr>
            <w:tcW w:w="2592" w:type="dxa"/>
            <w:tcMar>
              <w:top w:w="100" w:type="dxa"/>
              <w:left w:w="100" w:type="dxa"/>
              <w:bottom w:w="100" w:type="dxa"/>
              <w:right w:w="100" w:type="dxa"/>
            </w:tcMar>
          </w:tcPr>
          <w:p w:rsidR="006E0C3E" w14:paraId="4E1FFF9D" w14:textId="77777777">
            <w:r>
              <w:rPr>
                <w:sz w:val="20"/>
              </w:rPr>
              <w:t>HIDDEN CONDITION</w:t>
            </w:r>
          </w:p>
        </w:tc>
        <w:tc>
          <w:tcPr>
            <w:tcW w:w="10368" w:type="dxa"/>
            <w:tcMar>
              <w:top w:w="100" w:type="dxa"/>
              <w:left w:w="100" w:type="dxa"/>
              <w:bottom w:w="100" w:type="dxa"/>
              <w:right w:w="100" w:type="dxa"/>
            </w:tcMar>
          </w:tcPr>
          <w:p w:rsidR="006E0C3E" w14:paraId="3C9DFC15" w14:textId="77777777">
            <w:r>
              <w:rPr>
                <w:sz w:val="20"/>
              </w:rPr>
              <w:t>PUOROTSP != "42"</w:t>
            </w:r>
          </w:p>
        </w:tc>
      </w:tr>
    </w:tbl>
    <w:p w:rsidR="006E0C3E" w14:paraId="0E46F320" w14:textId="77777777"/>
    <w:tbl>
      <w:tblPr>
        <w:tblStyle w:val="TableGrid"/>
        <w:tblW w:w="0" w:type="auto"/>
        <w:tblLook w:val="04A0"/>
      </w:tblPr>
      <w:tblGrid>
        <w:gridCol w:w="2590"/>
        <w:gridCol w:w="10360"/>
      </w:tblGrid>
      <w:tr w14:paraId="6B8D1A32" w14:textId="77777777">
        <w:tblPrEx>
          <w:tblW w:w="0" w:type="auto"/>
          <w:tblLook w:val="04A0"/>
        </w:tblPrEx>
        <w:trPr>
          <w:trHeight w:val="269"/>
        </w:trPr>
        <w:tc>
          <w:tcPr>
            <w:tcW w:w="12960" w:type="dxa"/>
            <w:gridSpan w:val="2"/>
            <w:vMerge w:val="restart"/>
            <w:tcMar>
              <w:top w:w="100" w:type="dxa"/>
              <w:left w:w="100" w:type="dxa"/>
              <w:bottom w:w="100" w:type="dxa"/>
              <w:right w:w="100" w:type="dxa"/>
            </w:tcMar>
          </w:tcPr>
          <w:p w:rsidR="006E0C3E" w14:paraId="52E9B9E3" w14:textId="77777777">
            <w:r>
              <w:rPr>
                <w:b/>
                <w:sz w:val="30"/>
              </w:rPr>
              <w:t xml:space="preserve">BLOCK: BLKDEMOGRAPHICS_NEW ORDER / BLOCK: </w:t>
            </w:r>
            <w:r>
              <w:rPr>
                <w:b/>
                <w:sz w:val="30"/>
              </w:rPr>
              <w:t>BLKDEMOGRAPHICS-TBLHISPANIC-BLKPERSON / SCREEN: SC_OROTSP / QUESTION: OROTSS_CPS / RESPONSE: ROROTSS_CPS (STANDARD, TEXT)</w:t>
            </w:r>
          </w:p>
        </w:tc>
      </w:tr>
      <w:tr w14:paraId="67C01E84"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F32DD1D" w14:textId="77777777">
            <w:r>
              <w:rPr>
                <w:b/>
                <w:sz w:val="24"/>
              </w:rPr>
              <w:t>ATTRIBUTE NAME</w:t>
            </w:r>
          </w:p>
        </w:tc>
        <w:tc>
          <w:tcPr>
            <w:tcW w:w="10368" w:type="dxa"/>
            <w:vMerge w:val="restart"/>
            <w:tcMar>
              <w:top w:w="100" w:type="dxa"/>
              <w:left w:w="100" w:type="dxa"/>
              <w:bottom w:w="100" w:type="dxa"/>
              <w:right w:w="100" w:type="dxa"/>
            </w:tcMar>
          </w:tcPr>
          <w:p w:rsidR="006E0C3E" w14:paraId="7D595934" w14:textId="77777777">
            <w:r>
              <w:rPr>
                <w:b/>
                <w:sz w:val="24"/>
              </w:rPr>
              <w:t>VALUE</w:t>
            </w:r>
          </w:p>
        </w:tc>
      </w:tr>
      <w:tr w14:paraId="2112DB98"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505FAD41" w14:textId="77777777">
            <w:r>
              <w:rPr>
                <w:sz w:val="20"/>
              </w:rPr>
              <w:t>RESPONSE VARIABLE</w:t>
            </w:r>
          </w:p>
        </w:tc>
        <w:tc>
          <w:tcPr>
            <w:tcW w:w="10368" w:type="dxa"/>
            <w:vMerge w:val="restart"/>
            <w:tcMar>
              <w:top w:w="100" w:type="dxa"/>
              <w:left w:w="100" w:type="dxa"/>
              <w:bottom w:w="100" w:type="dxa"/>
              <w:right w:w="100" w:type="dxa"/>
            </w:tcMar>
          </w:tcPr>
          <w:p w:rsidR="006E0C3E" w14:paraId="018687C2" w14:textId="77777777">
            <w:r>
              <w:rPr>
                <w:sz w:val="20"/>
              </w:rPr>
              <w:t>PUOROTSS</w:t>
            </w:r>
          </w:p>
        </w:tc>
      </w:tr>
      <w:tr w14:paraId="2DF3A96C"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6B7F1FF2" w14:textId="77777777">
            <w:r>
              <w:rPr>
                <w:sz w:val="20"/>
              </w:rPr>
              <w:t>POSITIONING</w:t>
            </w:r>
          </w:p>
        </w:tc>
        <w:tc>
          <w:tcPr>
            <w:tcW w:w="10368" w:type="dxa"/>
            <w:vMerge w:val="restart"/>
            <w:tcMar>
              <w:top w:w="100" w:type="dxa"/>
              <w:left w:w="100" w:type="dxa"/>
              <w:bottom w:w="100" w:type="dxa"/>
              <w:right w:w="100" w:type="dxa"/>
            </w:tcMar>
          </w:tcPr>
          <w:p w:rsidR="006E0C3E" w14:paraId="06F9886E" w14:textId="77777777">
            <w:r>
              <w:rPr>
                <w:sz w:val="20"/>
              </w:rPr>
              <w:t>Vertical</w:t>
            </w:r>
          </w:p>
        </w:tc>
      </w:tr>
      <w:tr w14:paraId="3319E187"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7B75651" w14:textId="77777777">
            <w:r>
              <w:rPr>
                <w:sz w:val="20"/>
              </w:rPr>
              <w:t>VALID CHARACTER SET</w:t>
            </w:r>
          </w:p>
        </w:tc>
        <w:tc>
          <w:tcPr>
            <w:tcW w:w="10368" w:type="dxa"/>
            <w:vMerge w:val="restart"/>
            <w:tcMar>
              <w:top w:w="100" w:type="dxa"/>
              <w:left w:w="100" w:type="dxa"/>
              <w:bottom w:w="100" w:type="dxa"/>
              <w:right w:w="100" w:type="dxa"/>
            </w:tcMar>
          </w:tcPr>
          <w:p w:rsidR="006E0C3E" w14:paraId="4F776992" w14:textId="77777777">
            <w:r>
              <w:rPr>
                <w:sz w:val="20"/>
              </w:rPr>
              <w:t>['0'..'9','A'..'Z','a'..'z','&amp;','#','-','/','\','?','@',''','_','^','!','*','$','(',')','[',']','|','&lt;','&gt;',':',';','.',',',' ','%','+','=','~','"','{','}','`']</w:t>
            </w:r>
          </w:p>
        </w:tc>
      </w:tr>
      <w:tr w14:paraId="67984775"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02EDC992" w14:textId="77777777">
            <w:r>
              <w:rPr>
                <w:sz w:val="20"/>
              </w:rPr>
              <w:t>MAX LENGTH</w:t>
            </w:r>
          </w:p>
        </w:tc>
        <w:tc>
          <w:tcPr>
            <w:tcW w:w="10368" w:type="dxa"/>
            <w:vMerge w:val="restart"/>
            <w:tcMar>
              <w:top w:w="100" w:type="dxa"/>
              <w:left w:w="100" w:type="dxa"/>
              <w:bottom w:w="100" w:type="dxa"/>
              <w:right w:w="100" w:type="dxa"/>
            </w:tcMar>
          </w:tcPr>
          <w:p w:rsidR="006E0C3E" w14:paraId="775A8B20" w14:textId="77777777">
            <w:r>
              <w:rPr>
                <w:sz w:val="20"/>
              </w:rPr>
              <w:t>30</w:t>
            </w:r>
          </w:p>
        </w:tc>
      </w:tr>
      <w:tr w14:paraId="0BA59EF2"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57FA3595" w14:textId="77777777">
            <w:r>
              <w:rPr>
                <w:sz w:val="20"/>
              </w:rPr>
              <w:t>RESPONSE FIELD LABEL</w:t>
            </w:r>
          </w:p>
        </w:tc>
        <w:tc>
          <w:tcPr>
            <w:tcW w:w="10368" w:type="dxa"/>
            <w:vMerge w:val="restart"/>
            <w:tcMar>
              <w:top w:w="100" w:type="dxa"/>
              <w:left w:w="100" w:type="dxa"/>
              <w:bottom w:w="100" w:type="dxa"/>
              <w:right w:w="100" w:type="dxa"/>
            </w:tcMar>
          </w:tcPr>
          <w:p w:rsidR="006E0C3E" w14:paraId="34E68C6A" w14:textId="77777777">
            <w:r>
              <w:rPr>
                <w:sz w:val="20"/>
              </w:rPr>
              <w:t>Specify:</w:t>
            </w:r>
          </w:p>
        </w:tc>
      </w:tr>
      <w:tr w14:paraId="4F054F42"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6BCF549F" w14:textId="77777777">
            <w:r>
              <w:rPr>
                <w:sz w:val="20"/>
              </w:rPr>
              <w:t>RESPONSE FIELD LABEL DISPLAY</w:t>
            </w:r>
          </w:p>
        </w:tc>
        <w:tc>
          <w:tcPr>
            <w:tcW w:w="10368" w:type="dxa"/>
            <w:vMerge w:val="restart"/>
            <w:tcMar>
              <w:top w:w="100" w:type="dxa"/>
              <w:left w:w="100" w:type="dxa"/>
              <w:bottom w:w="100" w:type="dxa"/>
              <w:right w:w="100" w:type="dxa"/>
            </w:tcMar>
          </w:tcPr>
          <w:p w:rsidR="006E0C3E" w14:paraId="0BEE4622" w14:textId="77777777">
            <w:r>
              <w:rPr>
                <w:sz w:val="20"/>
              </w:rPr>
              <w:t>1</w:t>
            </w:r>
          </w:p>
        </w:tc>
      </w:tr>
      <w:tr w14:paraId="3F7296BB"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9BE66B4" w14:textId="77777777">
            <w:r>
              <w:rPr>
                <w:sz w:val="20"/>
              </w:rPr>
              <w:t>RESPONSE FIELD LABEL POSITION</w:t>
            </w:r>
          </w:p>
        </w:tc>
        <w:tc>
          <w:tcPr>
            <w:tcW w:w="10368" w:type="dxa"/>
            <w:vMerge w:val="restart"/>
            <w:tcMar>
              <w:top w:w="100" w:type="dxa"/>
              <w:left w:w="100" w:type="dxa"/>
              <w:bottom w:w="100" w:type="dxa"/>
              <w:right w:w="100" w:type="dxa"/>
            </w:tcMar>
          </w:tcPr>
          <w:p w:rsidR="006E0C3E" w14:paraId="3876C50F" w14:textId="77777777">
            <w:r>
              <w:rPr>
                <w:sz w:val="20"/>
              </w:rPr>
              <w:t>Above</w:t>
            </w:r>
          </w:p>
        </w:tc>
      </w:tr>
      <w:tr w14:paraId="1EA49A20"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A0D6C4F" w14:textId="77777777">
            <w:r>
              <w:rPr>
                <w:sz w:val="20"/>
              </w:rPr>
              <w:t>HIDDEN CONDITION</w:t>
            </w:r>
          </w:p>
        </w:tc>
        <w:tc>
          <w:tcPr>
            <w:tcW w:w="10368" w:type="dxa"/>
            <w:vMerge w:val="restart"/>
            <w:tcMar>
              <w:top w:w="100" w:type="dxa"/>
              <w:left w:w="100" w:type="dxa"/>
              <w:bottom w:w="100" w:type="dxa"/>
              <w:right w:w="100" w:type="dxa"/>
            </w:tcMar>
          </w:tcPr>
          <w:p w:rsidR="006E0C3E" w14:paraId="6000ED83" w14:textId="77777777">
            <w:r>
              <w:rPr>
                <w:sz w:val="20"/>
              </w:rPr>
              <w:t>PUOROTSP != "42"</w:t>
            </w:r>
          </w:p>
        </w:tc>
      </w:tr>
      <w:tr w14:paraId="7CABE128" w14:textId="77777777">
        <w:tblPrEx>
          <w:tblW w:w="0" w:type="auto"/>
          <w:tblLook w:val="04A0"/>
        </w:tblPrEx>
        <w:trPr>
          <w:trHeight w:val="269"/>
        </w:trPr>
        <w:tc>
          <w:tcPr>
            <w:tcW w:w="2592" w:type="dxa"/>
            <w:tcMar>
              <w:top w:w="100" w:type="dxa"/>
              <w:left w:w="100" w:type="dxa"/>
              <w:bottom w:w="100" w:type="dxa"/>
              <w:right w:w="100" w:type="dxa"/>
            </w:tcMar>
          </w:tcPr>
          <w:p w:rsidR="006E0C3E" w14:paraId="2BB987CE" w14:textId="77777777">
            <w:r>
              <w:rPr>
                <w:sz w:val="20"/>
              </w:rPr>
              <w:t>DON'T KNOW AND REFUSE ANSWER LIST</w:t>
            </w:r>
          </w:p>
        </w:tc>
        <w:tc>
          <w:tcPr>
            <w:tcW w:w="10368" w:type="dxa"/>
            <w:tcMar>
              <w:top w:w="100" w:type="dxa"/>
              <w:left w:w="100" w:type="dxa"/>
              <w:bottom w:w="100" w:type="dxa"/>
              <w:right w:w="100" w:type="dxa"/>
            </w:tcMar>
          </w:tcPr>
          <w:p w:rsidR="006E0C3E" w14:paraId="079BBCEF" w14:textId="77777777">
            <w:r>
              <w:rPr>
                <w:sz w:val="20"/>
              </w:rPr>
              <w:t>CPS_NUM_DKREF</w:t>
            </w:r>
          </w:p>
        </w:tc>
      </w:tr>
    </w:tbl>
    <w:p w:rsidR="006E0C3E" w14:paraId="68E9AE8B" w14:textId="77777777"/>
    <w:tbl>
      <w:tblPr>
        <w:tblStyle w:val="TableGrid"/>
        <w:tblW w:w="0" w:type="auto"/>
        <w:tblLook w:val="04A0"/>
      </w:tblPr>
      <w:tblGrid>
        <w:gridCol w:w="2590"/>
        <w:gridCol w:w="5181"/>
        <w:gridCol w:w="5179"/>
      </w:tblGrid>
      <w:tr w14:paraId="31D0D299"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6E0C3E" w14:paraId="67DA03CE" w14:textId="77777777">
            <w:r>
              <w:rPr>
                <w:b/>
                <w:sz w:val="30"/>
              </w:rPr>
              <w:t>BLOCK: BLKDEMOGRAPHICS_NEW ORDER / BLOCK: BLKDEMOGRAPHICS-TBLRACE-BLKPERSON / SCREEN: SC_RACE / QUESTION: RACE_CPS (STANDARD)</w:t>
            </w:r>
          </w:p>
        </w:tc>
      </w:tr>
      <w:tr w14:paraId="39B7A9E3"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332C0C7A" w14:textId="77777777">
            <w:r>
              <w:rPr>
                <w:b/>
                <w:sz w:val="24"/>
              </w:rPr>
              <w:t>ATTRIBUTE NAME</w:t>
            </w:r>
          </w:p>
        </w:tc>
        <w:tc>
          <w:tcPr>
            <w:tcW w:w="10368" w:type="dxa"/>
            <w:gridSpan w:val="2"/>
            <w:vMerge w:val="restart"/>
            <w:tcMar>
              <w:top w:w="100" w:type="dxa"/>
              <w:left w:w="100" w:type="dxa"/>
              <w:bottom w:w="100" w:type="dxa"/>
              <w:right w:w="100" w:type="dxa"/>
            </w:tcMar>
          </w:tcPr>
          <w:p w:rsidR="006E0C3E" w14:paraId="3BE77671" w14:textId="77777777">
            <w:r>
              <w:rPr>
                <w:b/>
                <w:sz w:val="24"/>
              </w:rPr>
              <w:t>VALUE</w:t>
            </w:r>
          </w:p>
        </w:tc>
      </w:tr>
      <w:tr w14:paraId="32FE262A"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55FD4553" w14:textId="77777777">
            <w:r>
              <w:rPr>
                <w:sz w:val="20"/>
              </w:rPr>
              <w:t>CAPI QUESTION WORDING</w:t>
            </w:r>
          </w:p>
        </w:tc>
        <w:tc>
          <w:tcPr>
            <w:tcW w:w="10368" w:type="dxa"/>
            <w:gridSpan w:val="2"/>
            <w:vMerge w:val="restart"/>
            <w:tcMar>
              <w:top w:w="100" w:type="dxa"/>
              <w:left w:w="100" w:type="dxa"/>
              <w:bottom w:w="100" w:type="dxa"/>
              <w:right w:w="100" w:type="dxa"/>
            </w:tcMar>
          </w:tcPr>
          <w:p w:rsidR="006E0C3E" w14:paraId="70597583" w14:textId="77777777">
            <w:r>
              <w:rPr>
                <w:sz w:val="20"/>
              </w:rPr>
              <w:t>^RACE_FILL&lt;br /&gt; &lt;span class="text-interviewer" style="color:blue;"&gt;Do not probe unless response is Hispanic or a Hispanic origin.&lt;br /&gt; Select all that apply.&lt;/span&gt;</w:t>
            </w:r>
          </w:p>
        </w:tc>
      </w:tr>
      <w:tr w14:paraId="72F43F08"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5B0AF199" w14:textId="77777777">
            <w:r>
              <w:rPr>
                <w:b/>
                <w:sz w:val="24"/>
              </w:rPr>
              <w:t>FILL</w:t>
            </w:r>
          </w:p>
        </w:tc>
        <w:tc>
          <w:tcPr>
            <w:tcW w:w="5184" w:type="dxa"/>
            <w:vMerge w:val="restart"/>
            <w:tcMar>
              <w:top w:w="100" w:type="dxa"/>
              <w:left w:w="100" w:type="dxa"/>
              <w:bottom w:w="100" w:type="dxa"/>
              <w:right w:w="100" w:type="dxa"/>
            </w:tcMar>
          </w:tcPr>
          <w:p w:rsidR="006E0C3E" w14:paraId="4DE35A57" w14:textId="77777777">
            <w:r>
              <w:rPr>
                <w:b/>
                <w:sz w:val="24"/>
              </w:rPr>
              <w:t>CONDITION</w:t>
            </w:r>
          </w:p>
        </w:tc>
        <w:tc>
          <w:tcPr>
            <w:tcW w:w="5184" w:type="dxa"/>
            <w:vMerge w:val="restart"/>
            <w:tcMar>
              <w:top w:w="100" w:type="dxa"/>
              <w:left w:w="100" w:type="dxa"/>
              <w:bottom w:w="100" w:type="dxa"/>
              <w:right w:w="100" w:type="dxa"/>
            </w:tcMar>
          </w:tcPr>
          <w:p w:rsidR="006E0C3E" w14:paraId="260D9AB1" w14:textId="77777777">
            <w:r>
              <w:rPr>
                <w:b/>
                <w:sz w:val="24"/>
              </w:rPr>
              <w:t>VALUE</w:t>
            </w:r>
          </w:p>
        </w:tc>
      </w:tr>
      <w:tr w14:paraId="5167BCE2"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F2301BB" w14:textId="77777777">
            <w:r>
              <w:rPr>
                <w:b/>
                <w:sz w:val="24"/>
              </w:rPr>
              <w:t>RACE_FILL</w:t>
            </w:r>
          </w:p>
        </w:tc>
        <w:tc>
          <w:tcPr>
            <w:tcW w:w="5184" w:type="dxa"/>
            <w:vMerge w:val="restart"/>
            <w:tcMar>
              <w:top w:w="100" w:type="dxa"/>
              <w:left w:w="100" w:type="dxa"/>
              <w:bottom w:w="100" w:type="dxa"/>
              <w:right w:w="100" w:type="dxa"/>
            </w:tcMar>
          </w:tcPr>
          <w:p w:rsidR="006E0C3E" w14:paraId="1D062519" w14:textId="77777777">
            <w:r>
              <w:rPr>
                <w:sz w:val="20"/>
              </w:rPr>
              <w:t>MODE==1 or HUINTTYP==2</w:t>
            </w:r>
          </w:p>
        </w:tc>
        <w:tc>
          <w:tcPr>
            <w:tcW w:w="5184" w:type="dxa"/>
            <w:vMerge w:val="restart"/>
            <w:tcMar>
              <w:top w:w="100" w:type="dxa"/>
              <w:left w:w="100" w:type="dxa"/>
              <w:bottom w:w="100" w:type="dxa"/>
              <w:right w:w="100" w:type="dxa"/>
            </w:tcMar>
          </w:tcPr>
          <w:p w:rsidR="006E0C3E" w14:paraId="0FC9F279" w14:textId="77777777">
            <w:r>
              <w:rPr>
                <w:sz w:val="20"/>
              </w:rPr>
              <w:t>I am going to read you a list of five race categories. Please choose one or more races that ^RACE_F1 ^RACE_F2 to be: White; Black or African American; American Indian or Alaska Native; Asian; OR Native Hawaiian or Other Pacific Islander. </w:t>
            </w:r>
          </w:p>
        </w:tc>
      </w:tr>
      <w:tr w14:paraId="0010A6C7" w14:textId="77777777">
        <w:tblPrEx>
          <w:tblW w:w="0" w:type="auto"/>
          <w:tblLook w:val="04A0"/>
        </w:tblPrEx>
        <w:trPr>
          <w:trHeight w:val="269"/>
        </w:trPr>
        <w:tc>
          <w:tcPr>
            <w:tcW w:w="2592" w:type="dxa"/>
            <w:vMerge/>
            <w:tcMar>
              <w:top w:w="100" w:type="dxa"/>
              <w:left w:w="100" w:type="dxa"/>
              <w:bottom w:w="100" w:type="dxa"/>
              <w:right w:w="100" w:type="dxa"/>
            </w:tcMar>
          </w:tcPr>
          <w:p w:rsidR="006E0C3E" w14:paraId="13C61B65" w14:textId="77777777"/>
        </w:tc>
        <w:tc>
          <w:tcPr>
            <w:tcW w:w="5184" w:type="dxa"/>
            <w:tcMar>
              <w:top w:w="100" w:type="dxa"/>
              <w:left w:w="100" w:type="dxa"/>
              <w:bottom w:w="100" w:type="dxa"/>
              <w:right w:w="100" w:type="dxa"/>
            </w:tcMar>
          </w:tcPr>
          <w:p w:rsidR="006E0C3E" w14:paraId="3215BDBF" w14:textId="77777777"/>
        </w:tc>
        <w:tc>
          <w:tcPr>
            <w:tcW w:w="5184" w:type="dxa"/>
            <w:tcMar>
              <w:top w:w="100" w:type="dxa"/>
              <w:left w:w="100" w:type="dxa"/>
              <w:bottom w:w="100" w:type="dxa"/>
              <w:right w:w="100" w:type="dxa"/>
            </w:tcMar>
          </w:tcPr>
          <w:p w:rsidR="006E0C3E" w14:paraId="071D09E1" w14:textId="77777777">
            <w:r>
              <w:rPr>
                <w:sz w:val="20"/>
              </w:rPr>
              <w:t>Please choose one or more races that ^RACE_F1 ^RACE_F2 to be.</w:t>
            </w:r>
          </w:p>
        </w:tc>
      </w:tr>
    </w:tbl>
    <w:p w:rsidR="006E0C3E" w14:paraId="19DACFF3" w14:textId="77777777"/>
    <w:tbl>
      <w:tblPr>
        <w:tblStyle w:val="TableGrid"/>
        <w:tblW w:w="0" w:type="auto"/>
        <w:tblLook w:val="04A0"/>
      </w:tblPr>
      <w:tblGrid>
        <w:gridCol w:w="2590"/>
        <w:gridCol w:w="3885"/>
        <w:gridCol w:w="3885"/>
        <w:gridCol w:w="2590"/>
      </w:tblGrid>
      <w:tr w14:paraId="11F138C9"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6E0C3E" w14:paraId="7A6864D5" w14:textId="77777777">
            <w:r>
              <w:rPr>
                <w:b/>
                <w:sz w:val="30"/>
              </w:rPr>
              <w:t>BLOCK: BLKDEMOGRAPHICS_NEW ORDER / BLOCK: BLKDEMOGRAPHICS-TBLRACE-BLKPERSON / SCREEN: SC_RACE / QUESTION: RACE_CPS / RESPONSE: RRACE_CPS (STANDARD, CHECKBOX)</w:t>
            </w:r>
          </w:p>
        </w:tc>
      </w:tr>
      <w:tr w14:paraId="54C642AD"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6E1C2C97" w14:textId="77777777">
            <w:r>
              <w:rPr>
                <w:b/>
                <w:sz w:val="24"/>
              </w:rPr>
              <w:t>ATTRIBUTE NAME</w:t>
            </w:r>
          </w:p>
        </w:tc>
        <w:tc>
          <w:tcPr>
            <w:tcW w:w="10368" w:type="dxa"/>
            <w:gridSpan w:val="3"/>
            <w:vMerge w:val="restart"/>
            <w:tcMar>
              <w:top w:w="100" w:type="dxa"/>
              <w:left w:w="100" w:type="dxa"/>
              <w:bottom w:w="100" w:type="dxa"/>
              <w:right w:w="100" w:type="dxa"/>
            </w:tcMar>
          </w:tcPr>
          <w:p w:rsidR="006E0C3E" w14:paraId="49E79830" w14:textId="77777777">
            <w:r>
              <w:rPr>
                <w:b/>
                <w:sz w:val="24"/>
              </w:rPr>
              <w:t>VALUE</w:t>
            </w:r>
          </w:p>
        </w:tc>
      </w:tr>
      <w:tr w14:paraId="0FBE825E"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54F8CD80" w14:textId="77777777">
            <w:r>
              <w:rPr>
                <w:sz w:val="20"/>
              </w:rPr>
              <w:t>ANSWER LIST</w:t>
            </w:r>
          </w:p>
        </w:tc>
        <w:tc>
          <w:tcPr>
            <w:tcW w:w="10368" w:type="dxa"/>
            <w:gridSpan w:val="3"/>
            <w:vMerge w:val="restart"/>
            <w:tcMar>
              <w:top w:w="100" w:type="dxa"/>
              <w:left w:w="100" w:type="dxa"/>
              <w:bottom w:w="100" w:type="dxa"/>
              <w:right w:w="100" w:type="dxa"/>
            </w:tcMar>
          </w:tcPr>
          <w:p w:rsidR="006E0C3E" w14:paraId="67F07B7E" w14:textId="77777777">
            <w:r>
              <w:rPr>
                <w:sz w:val="20"/>
              </w:rPr>
              <w:t>TRACE</w:t>
            </w:r>
          </w:p>
        </w:tc>
      </w:tr>
      <w:tr w14:paraId="4149AD91"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A9C11B7" w14:textId="77777777">
            <w:r>
              <w:rPr>
                <w:b/>
                <w:sz w:val="24"/>
              </w:rPr>
              <w:t>ANSWER LIST OPTIONS</w:t>
            </w:r>
          </w:p>
        </w:tc>
        <w:tc>
          <w:tcPr>
            <w:tcW w:w="3888" w:type="dxa"/>
            <w:vMerge w:val="restart"/>
            <w:tcMar>
              <w:top w:w="100" w:type="dxa"/>
              <w:left w:w="100" w:type="dxa"/>
              <w:bottom w:w="100" w:type="dxa"/>
              <w:right w:w="100" w:type="dxa"/>
            </w:tcMar>
          </w:tcPr>
          <w:p w:rsidR="006E0C3E" w14:paraId="70604A7B" w14:textId="77777777">
            <w:r>
              <w:rPr>
                <w:b/>
                <w:sz w:val="24"/>
              </w:rPr>
              <w:t>DISPLAY NAME</w:t>
            </w:r>
          </w:p>
        </w:tc>
        <w:tc>
          <w:tcPr>
            <w:tcW w:w="3888" w:type="dxa"/>
            <w:vMerge w:val="restart"/>
            <w:tcMar>
              <w:top w:w="100" w:type="dxa"/>
              <w:left w:w="100" w:type="dxa"/>
              <w:bottom w:w="100" w:type="dxa"/>
              <w:right w:w="100" w:type="dxa"/>
            </w:tcMar>
          </w:tcPr>
          <w:p w:rsidR="006E0C3E" w14:paraId="391648F2" w14:textId="77777777">
            <w:r>
              <w:rPr>
                <w:b/>
                <w:sz w:val="24"/>
              </w:rPr>
              <w:t>STORED VALUE</w:t>
            </w:r>
          </w:p>
        </w:tc>
        <w:tc>
          <w:tcPr>
            <w:tcW w:w="2592" w:type="dxa"/>
            <w:vMerge w:val="restart"/>
            <w:tcMar>
              <w:top w:w="100" w:type="dxa"/>
              <w:left w:w="100" w:type="dxa"/>
              <w:bottom w:w="100" w:type="dxa"/>
              <w:right w:w="100" w:type="dxa"/>
            </w:tcMar>
          </w:tcPr>
          <w:p w:rsidR="006E0C3E" w14:paraId="26F933EC" w14:textId="77777777">
            <w:r>
              <w:rPr>
                <w:b/>
                <w:sz w:val="24"/>
              </w:rPr>
              <w:t>VARIABLE</w:t>
            </w:r>
          </w:p>
        </w:tc>
      </w:tr>
      <w:tr w14:paraId="1ED20356" w14:textId="77777777">
        <w:tblPrEx>
          <w:tblW w:w="0" w:type="auto"/>
          <w:tblLook w:val="04A0"/>
        </w:tblPrEx>
        <w:trPr>
          <w:trHeight w:val="269"/>
        </w:trPr>
        <w:tc>
          <w:tcPr>
            <w:tcW w:w="2592" w:type="dxa"/>
            <w:vMerge/>
            <w:tcMar>
              <w:top w:w="100" w:type="dxa"/>
              <w:left w:w="100" w:type="dxa"/>
              <w:bottom w:w="100" w:type="dxa"/>
              <w:right w:w="100" w:type="dxa"/>
            </w:tcMar>
          </w:tcPr>
          <w:p w:rsidR="006E0C3E" w14:paraId="42945C6E" w14:textId="77777777"/>
        </w:tc>
        <w:tc>
          <w:tcPr>
            <w:tcW w:w="3888" w:type="dxa"/>
            <w:vMerge w:val="restart"/>
            <w:tcMar>
              <w:top w:w="100" w:type="dxa"/>
              <w:left w:w="100" w:type="dxa"/>
              <w:bottom w:w="100" w:type="dxa"/>
              <w:right w:w="100" w:type="dxa"/>
            </w:tcMar>
          </w:tcPr>
          <w:p w:rsidR="006E0C3E" w14:paraId="50AAD01C" w14:textId="77777777">
            <w:r>
              <w:rPr>
                <w:sz w:val="20"/>
              </w:rPr>
              <w:t>White</w:t>
            </w:r>
          </w:p>
        </w:tc>
        <w:tc>
          <w:tcPr>
            <w:tcW w:w="3888" w:type="dxa"/>
            <w:vMerge w:val="restart"/>
            <w:tcMar>
              <w:top w:w="100" w:type="dxa"/>
              <w:left w:w="100" w:type="dxa"/>
              <w:bottom w:w="100" w:type="dxa"/>
              <w:right w:w="100" w:type="dxa"/>
            </w:tcMar>
          </w:tcPr>
          <w:p w:rsidR="006E0C3E" w14:paraId="43FEAE71" w14:textId="77777777">
            <w:r>
              <w:rPr>
                <w:sz w:val="20"/>
              </w:rPr>
              <w:t>1</w:t>
            </w:r>
          </w:p>
        </w:tc>
        <w:tc>
          <w:tcPr>
            <w:tcW w:w="2592" w:type="dxa"/>
            <w:vMerge w:val="restart"/>
            <w:tcMar>
              <w:top w:w="100" w:type="dxa"/>
              <w:left w:w="100" w:type="dxa"/>
              <w:bottom w:w="100" w:type="dxa"/>
              <w:right w:w="100" w:type="dxa"/>
            </w:tcMar>
          </w:tcPr>
          <w:p w:rsidR="006E0C3E" w14:paraId="1C7710F3" w14:textId="77777777">
            <w:r>
              <w:rPr>
                <w:sz w:val="20"/>
              </w:rPr>
              <w:t>PURACEO1</w:t>
            </w:r>
          </w:p>
        </w:tc>
      </w:tr>
      <w:tr w14:paraId="0BCE7BA1" w14:textId="77777777">
        <w:tblPrEx>
          <w:tblW w:w="0" w:type="auto"/>
          <w:tblLook w:val="04A0"/>
        </w:tblPrEx>
        <w:trPr>
          <w:trHeight w:val="269"/>
        </w:trPr>
        <w:tc>
          <w:tcPr>
            <w:tcW w:w="2592" w:type="dxa"/>
            <w:vMerge/>
            <w:tcMar>
              <w:top w:w="100" w:type="dxa"/>
              <w:left w:w="100" w:type="dxa"/>
              <w:bottom w:w="100" w:type="dxa"/>
              <w:right w:w="100" w:type="dxa"/>
            </w:tcMar>
          </w:tcPr>
          <w:p w:rsidR="006E0C3E" w14:paraId="79D6B189" w14:textId="77777777"/>
        </w:tc>
        <w:tc>
          <w:tcPr>
            <w:tcW w:w="3888" w:type="dxa"/>
            <w:vMerge w:val="restart"/>
            <w:tcMar>
              <w:top w:w="100" w:type="dxa"/>
              <w:left w:w="100" w:type="dxa"/>
              <w:bottom w:w="100" w:type="dxa"/>
              <w:right w:w="100" w:type="dxa"/>
            </w:tcMar>
          </w:tcPr>
          <w:p w:rsidR="006E0C3E" w14:paraId="3C65D6EC" w14:textId="77777777">
            <w:r>
              <w:rPr>
                <w:sz w:val="20"/>
              </w:rPr>
              <w:t>Black or African American</w:t>
            </w:r>
          </w:p>
        </w:tc>
        <w:tc>
          <w:tcPr>
            <w:tcW w:w="3888" w:type="dxa"/>
            <w:vMerge w:val="restart"/>
            <w:tcMar>
              <w:top w:w="100" w:type="dxa"/>
              <w:left w:w="100" w:type="dxa"/>
              <w:bottom w:w="100" w:type="dxa"/>
              <w:right w:w="100" w:type="dxa"/>
            </w:tcMar>
          </w:tcPr>
          <w:p w:rsidR="006E0C3E" w14:paraId="29F2E2D8" w14:textId="77777777">
            <w:r>
              <w:rPr>
                <w:sz w:val="20"/>
              </w:rPr>
              <w:t>1</w:t>
            </w:r>
          </w:p>
        </w:tc>
        <w:tc>
          <w:tcPr>
            <w:tcW w:w="2592" w:type="dxa"/>
            <w:vMerge w:val="restart"/>
            <w:tcMar>
              <w:top w:w="100" w:type="dxa"/>
              <w:left w:w="100" w:type="dxa"/>
              <w:bottom w:w="100" w:type="dxa"/>
              <w:right w:w="100" w:type="dxa"/>
            </w:tcMar>
          </w:tcPr>
          <w:p w:rsidR="006E0C3E" w14:paraId="65F53A67" w14:textId="77777777">
            <w:r>
              <w:rPr>
                <w:sz w:val="20"/>
              </w:rPr>
              <w:t>PURACEO2</w:t>
            </w:r>
          </w:p>
        </w:tc>
      </w:tr>
      <w:tr w14:paraId="4BD7D0B0" w14:textId="77777777">
        <w:tblPrEx>
          <w:tblW w:w="0" w:type="auto"/>
          <w:tblLook w:val="04A0"/>
        </w:tblPrEx>
        <w:trPr>
          <w:trHeight w:val="269"/>
        </w:trPr>
        <w:tc>
          <w:tcPr>
            <w:tcW w:w="2592" w:type="dxa"/>
            <w:vMerge/>
            <w:tcMar>
              <w:top w:w="100" w:type="dxa"/>
              <w:left w:w="100" w:type="dxa"/>
              <w:bottom w:w="100" w:type="dxa"/>
              <w:right w:w="100" w:type="dxa"/>
            </w:tcMar>
          </w:tcPr>
          <w:p w:rsidR="006E0C3E" w14:paraId="0B698CC8" w14:textId="77777777"/>
        </w:tc>
        <w:tc>
          <w:tcPr>
            <w:tcW w:w="3888" w:type="dxa"/>
            <w:vMerge w:val="restart"/>
            <w:tcMar>
              <w:top w:w="100" w:type="dxa"/>
              <w:left w:w="100" w:type="dxa"/>
              <w:bottom w:w="100" w:type="dxa"/>
              <w:right w:w="100" w:type="dxa"/>
            </w:tcMar>
          </w:tcPr>
          <w:p w:rsidR="006E0C3E" w14:paraId="6B4A9E75" w14:textId="77777777">
            <w:r>
              <w:rPr>
                <w:sz w:val="20"/>
              </w:rPr>
              <w:t>American Indian or Alaska Native</w:t>
            </w:r>
          </w:p>
        </w:tc>
        <w:tc>
          <w:tcPr>
            <w:tcW w:w="3888" w:type="dxa"/>
            <w:vMerge w:val="restart"/>
            <w:tcMar>
              <w:top w:w="100" w:type="dxa"/>
              <w:left w:w="100" w:type="dxa"/>
              <w:bottom w:w="100" w:type="dxa"/>
              <w:right w:w="100" w:type="dxa"/>
            </w:tcMar>
          </w:tcPr>
          <w:p w:rsidR="006E0C3E" w14:paraId="28ADEB7C" w14:textId="77777777">
            <w:r>
              <w:rPr>
                <w:sz w:val="20"/>
              </w:rPr>
              <w:t>1</w:t>
            </w:r>
          </w:p>
        </w:tc>
        <w:tc>
          <w:tcPr>
            <w:tcW w:w="2592" w:type="dxa"/>
            <w:vMerge w:val="restart"/>
            <w:tcMar>
              <w:top w:w="100" w:type="dxa"/>
              <w:left w:w="100" w:type="dxa"/>
              <w:bottom w:w="100" w:type="dxa"/>
              <w:right w:w="100" w:type="dxa"/>
            </w:tcMar>
          </w:tcPr>
          <w:p w:rsidR="006E0C3E" w14:paraId="332FCCFD" w14:textId="77777777">
            <w:r>
              <w:rPr>
                <w:sz w:val="20"/>
              </w:rPr>
              <w:t>PURACEO3</w:t>
            </w:r>
          </w:p>
        </w:tc>
      </w:tr>
      <w:tr w14:paraId="18BC9190" w14:textId="77777777">
        <w:tblPrEx>
          <w:tblW w:w="0" w:type="auto"/>
          <w:tblLook w:val="04A0"/>
        </w:tblPrEx>
        <w:trPr>
          <w:trHeight w:val="269"/>
        </w:trPr>
        <w:tc>
          <w:tcPr>
            <w:tcW w:w="2592" w:type="dxa"/>
            <w:vMerge/>
            <w:tcMar>
              <w:top w:w="100" w:type="dxa"/>
              <w:left w:w="100" w:type="dxa"/>
              <w:bottom w:w="100" w:type="dxa"/>
              <w:right w:w="100" w:type="dxa"/>
            </w:tcMar>
          </w:tcPr>
          <w:p w:rsidR="006E0C3E" w14:paraId="316DD46B" w14:textId="77777777"/>
        </w:tc>
        <w:tc>
          <w:tcPr>
            <w:tcW w:w="3888" w:type="dxa"/>
            <w:vMerge w:val="restart"/>
            <w:tcMar>
              <w:top w:w="100" w:type="dxa"/>
              <w:left w:w="100" w:type="dxa"/>
              <w:bottom w:w="100" w:type="dxa"/>
              <w:right w:w="100" w:type="dxa"/>
            </w:tcMar>
          </w:tcPr>
          <w:p w:rsidR="006E0C3E" w14:paraId="5D7AD699" w14:textId="77777777">
            <w:r>
              <w:rPr>
                <w:sz w:val="20"/>
              </w:rPr>
              <w:t>Asian</w:t>
            </w:r>
          </w:p>
        </w:tc>
        <w:tc>
          <w:tcPr>
            <w:tcW w:w="3888" w:type="dxa"/>
            <w:vMerge w:val="restart"/>
            <w:tcMar>
              <w:top w:w="100" w:type="dxa"/>
              <w:left w:w="100" w:type="dxa"/>
              <w:bottom w:w="100" w:type="dxa"/>
              <w:right w:w="100" w:type="dxa"/>
            </w:tcMar>
          </w:tcPr>
          <w:p w:rsidR="006E0C3E" w14:paraId="4C87A198" w14:textId="77777777">
            <w:r>
              <w:rPr>
                <w:sz w:val="20"/>
              </w:rPr>
              <w:t>1</w:t>
            </w:r>
          </w:p>
        </w:tc>
        <w:tc>
          <w:tcPr>
            <w:tcW w:w="2592" w:type="dxa"/>
            <w:vMerge w:val="restart"/>
            <w:tcMar>
              <w:top w:w="100" w:type="dxa"/>
              <w:left w:w="100" w:type="dxa"/>
              <w:bottom w:w="100" w:type="dxa"/>
              <w:right w:w="100" w:type="dxa"/>
            </w:tcMar>
          </w:tcPr>
          <w:p w:rsidR="006E0C3E" w14:paraId="0A4F2149" w14:textId="77777777">
            <w:r>
              <w:rPr>
                <w:sz w:val="20"/>
              </w:rPr>
              <w:t>PURACEO4</w:t>
            </w:r>
          </w:p>
        </w:tc>
      </w:tr>
      <w:tr w14:paraId="34406E5A" w14:textId="77777777">
        <w:tblPrEx>
          <w:tblW w:w="0" w:type="auto"/>
          <w:tblLook w:val="04A0"/>
        </w:tblPrEx>
        <w:trPr>
          <w:trHeight w:val="269"/>
        </w:trPr>
        <w:tc>
          <w:tcPr>
            <w:tcW w:w="2592" w:type="dxa"/>
            <w:vMerge/>
            <w:tcMar>
              <w:top w:w="100" w:type="dxa"/>
              <w:left w:w="100" w:type="dxa"/>
              <w:bottom w:w="100" w:type="dxa"/>
              <w:right w:w="100" w:type="dxa"/>
            </w:tcMar>
          </w:tcPr>
          <w:p w:rsidR="006E0C3E" w14:paraId="152902F4" w14:textId="77777777"/>
        </w:tc>
        <w:tc>
          <w:tcPr>
            <w:tcW w:w="3888" w:type="dxa"/>
            <w:vMerge w:val="restart"/>
            <w:tcMar>
              <w:top w:w="100" w:type="dxa"/>
              <w:left w:w="100" w:type="dxa"/>
              <w:bottom w:w="100" w:type="dxa"/>
              <w:right w:w="100" w:type="dxa"/>
            </w:tcMar>
          </w:tcPr>
          <w:p w:rsidR="006E0C3E" w14:paraId="6163029C" w14:textId="77777777">
            <w:r>
              <w:rPr>
                <w:sz w:val="20"/>
              </w:rPr>
              <w:t>Native Hawaiian or Other Pacific Islander</w:t>
            </w:r>
          </w:p>
        </w:tc>
        <w:tc>
          <w:tcPr>
            <w:tcW w:w="3888" w:type="dxa"/>
            <w:vMerge w:val="restart"/>
            <w:tcMar>
              <w:top w:w="100" w:type="dxa"/>
              <w:left w:w="100" w:type="dxa"/>
              <w:bottom w:w="100" w:type="dxa"/>
              <w:right w:w="100" w:type="dxa"/>
            </w:tcMar>
          </w:tcPr>
          <w:p w:rsidR="006E0C3E" w14:paraId="2E680ED0" w14:textId="77777777">
            <w:r>
              <w:rPr>
                <w:sz w:val="20"/>
              </w:rPr>
              <w:t>1</w:t>
            </w:r>
          </w:p>
        </w:tc>
        <w:tc>
          <w:tcPr>
            <w:tcW w:w="2592" w:type="dxa"/>
            <w:vMerge w:val="restart"/>
            <w:tcMar>
              <w:top w:w="100" w:type="dxa"/>
              <w:left w:w="100" w:type="dxa"/>
              <w:bottom w:w="100" w:type="dxa"/>
              <w:right w:w="100" w:type="dxa"/>
            </w:tcMar>
          </w:tcPr>
          <w:p w:rsidR="006E0C3E" w14:paraId="690D09DE" w14:textId="77777777">
            <w:r>
              <w:rPr>
                <w:sz w:val="20"/>
              </w:rPr>
              <w:t>PURACEO5</w:t>
            </w:r>
          </w:p>
        </w:tc>
      </w:tr>
      <w:tr w14:paraId="63E9C129" w14:textId="77777777">
        <w:tblPrEx>
          <w:tblW w:w="0" w:type="auto"/>
          <w:tblLook w:val="04A0"/>
        </w:tblPrEx>
        <w:trPr>
          <w:trHeight w:val="269"/>
        </w:trPr>
        <w:tc>
          <w:tcPr>
            <w:tcW w:w="2592" w:type="dxa"/>
            <w:vMerge/>
            <w:tcMar>
              <w:top w:w="100" w:type="dxa"/>
              <w:left w:w="100" w:type="dxa"/>
              <w:bottom w:w="100" w:type="dxa"/>
              <w:right w:w="100" w:type="dxa"/>
            </w:tcMar>
          </w:tcPr>
          <w:p w:rsidR="006E0C3E" w14:paraId="26D65155" w14:textId="77777777"/>
        </w:tc>
        <w:tc>
          <w:tcPr>
            <w:tcW w:w="3888" w:type="dxa"/>
            <w:vMerge w:val="restart"/>
            <w:tcMar>
              <w:top w:w="100" w:type="dxa"/>
              <w:left w:w="100" w:type="dxa"/>
              <w:bottom w:w="100" w:type="dxa"/>
              <w:right w:w="100" w:type="dxa"/>
            </w:tcMar>
          </w:tcPr>
          <w:p w:rsidR="006E0C3E" w14:paraId="06FAED2B" w14:textId="77777777">
            <w:r>
              <w:rPr>
                <w:sz w:val="20"/>
              </w:rPr>
              <w:t>Some Other Race</w:t>
            </w:r>
          </w:p>
        </w:tc>
        <w:tc>
          <w:tcPr>
            <w:tcW w:w="3888" w:type="dxa"/>
            <w:vMerge w:val="restart"/>
            <w:tcMar>
              <w:top w:w="100" w:type="dxa"/>
              <w:left w:w="100" w:type="dxa"/>
              <w:bottom w:w="100" w:type="dxa"/>
              <w:right w:w="100" w:type="dxa"/>
            </w:tcMar>
          </w:tcPr>
          <w:p w:rsidR="006E0C3E" w14:paraId="63694271" w14:textId="77777777">
            <w:r>
              <w:rPr>
                <w:sz w:val="20"/>
              </w:rPr>
              <w:t>1</w:t>
            </w:r>
          </w:p>
        </w:tc>
        <w:tc>
          <w:tcPr>
            <w:tcW w:w="2592" w:type="dxa"/>
            <w:vMerge w:val="restart"/>
            <w:tcMar>
              <w:top w:w="100" w:type="dxa"/>
              <w:left w:w="100" w:type="dxa"/>
              <w:bottom w:w="100" w:type="dxa"/>
              <w:right w:w="100" w:type="dxa"/>
            </w:tcMar>
          </w:tcPr>
          <w:p w:rsidR="006E0C3E" w14:paraId="5826CF40" w14:textId="77777777">
            <w:r>
              <w:rPr>
                <w:sz w:val="20"/>
              </w:rPr>
              <w:t>PURACEO6</w:t>
            </w:r>
          </w:p>
        </w:tc>
      </w:tr>
      <w:tr w14:paraId="0AC92A00" w14:textId="77777777">
        <w:tblPrEx>
          <w:tblW w:w="0" w:type="auto"/>
          <w:tblLook w:val="04A0"/>
        </w:tblPrEx>
        <w:trPr>
          <w:trHeight w:val="269"/>
        </w:trPr>
        <w:tc>
          <w:tcPr>
            <w:tcW w:w="2592" w:type="dxa"/>
            <w:vMerge/>
            <w:tcMar>
              <w:top w:w="100" w:type="dxa"/>
              <w:left w:w="100" w:type="dxa"/>
              <w:bottom w:w="100" w:type="dxa"/>
              <w:right w:w="100" w:type="dxa"/>
            </w:tcMar>
          </w:tcPr>
          <w:p w:rsidR="006E0C3E" w14:paraId="19A425DA" w14:textId="77777777"/>
        </w:tc>
        <w:tc>
          <w:tcPr>
            <w:tcW w:w="3888" w:type="dxa"/>
            <w:vMerge w:val="restart"/>
            <w:tcMar>
              <w:top w:w="100" w:type="dxa"/>
              <w:left w:w="100" w:type="dxa"/>
              <w:bottom w:w="100" w:type="dxa"/>
              <w:right w:w="100" w:type="dxa"/>
            </w:tcMar>
          </w:tcPr>
          <w:p w:rsidR="006E0C3E" w14:paraId="494CDB82" w14:textId="77777777">
            <w:r>
              <w:rPr>
                <w:sz w:val="20"/>
              </w:rPr>
              <w:t>Don't Know</w:t>
            </w:r>
          </w:p>
        </w:tc>
        <w:tc>
          <w:tcPr>
            <w:tcW w:w="3888" w:type="dxa"/>
            <w:vMerge w:val="restart"/>
            <w:tcMar>
              <w:top w:w="100" w:type="dxa"/>
              <w:left w:w="100" w:type="dxa"/>
              <w:bottom w:w="100" w:type="dxa"/>
              <w:right w:w="100" w:type="dxa"/>
            </w:tcMar>
          </w:tcPr>
          <w:p w:rsidR="006E0C3E" w14:paraId="248DF6BA" w14:textId="77777777">
            <w:r>
              <w:rPr>
                <w:sz w:val="20"/>
              </w:rPr>
              <w:t>-2</w:t>
            </w:r>
          </w:p>
        </w:tc>
        <w:tc>
          <w:tcPr>
            <w:tcW w:w="2592" w:type="dxa"/>
            <w:vMerge w:val="restart"/>
            <w:tcMar>
              <w:top w:w="100" w:type="dxa"/>
              <w:left w:w="100" w:type="dxa"/>
              <w:bottom w:w="100" w:type="dxa"/>
              <w:right w:w="100" w:type="dxa"/>
            </w:tcMar>
          </w:tcPr>
          <w:p w:rsidR="006E0C3E" w14:paraId="753EF1A4" w14:textId="77777777"/>
        </w:tc>
      </w:tr>
      <w:tr w14:paraId="73F60263" w14:textId="77777777">
        <w:tblPrEx>
          <w:tblW w:w="0" w:type="auto"/>
          <w:tblLook w:val="04A0"/>
        </w:tblPrEx>
        <w:trPr>
          <w:trHeight w:val="269"/>
        </w:trPr>
        <w:tc>
          <w:tcPr>
            <w:tcW w:w="2592" w:type="dxa"/>
            <w:vMerge/>
            <w:tcMar>
              <w:top w:w="100" w:type="dxa"/>
              <w:left w:w="100" w:type="dxa"/>
              <w:bottom w:w="100" w:type="dxa"/>
              <w:right w:w="100" w:type="dxa"/>
            </w:tcMar>
          </w:tcPr>
          <w:p w:rsidR="006E0C3E" w14:paraId="625CFA92" w14:textId="77777777"/>
        </w:tc>
        <w:tc>
          <w:tcPr>
            <w:tcW w:w="3888" w:type="dxa"/>
            <w:tcMar>
              <w:top w:w="100" w:type="dxa"/>
              <w:left w:w="100" w:type="dxa"/>
              <w:bottom w:w="100" w:type="dxa"/>
              <w:right w:w="100" w:type="dxa"/>
            </w:tcMar>
          </w:tcPr>
          <w:p w:rsidR="006E0C3E" w14:paraId="24059233" w14:textId="77777777">
            <w:r>
              <w:rPr>
                <w:sz w:val="20"/>
              </w:rPr>
              <w:t>Refuse</w:t>
            </w:r>
          </w:p>
        </w:tc>
        <w:tc>
          <w:tcPr>
            <w:tcW w:w="3888" w:type="dxa"/>
            <w:tcMar>
              <w:top w:w="100" w:type="dxa"/>
              <w:left w:w="100" w:type="dxa"/>
              <w:bottom w:w="100" w:type="dxa"/>
              <w:right w:w="100" w:type="dxa"/>
            </w:tcMar>
          </w:tcPr>
          <w:p w:rsidR="006E0C3E" w14:paraId="04C67C3B" w14:textId="77777777">
            <w:r>
              <w:rPr>
                <w:sz w:val="20"/>
              </w:rPr>
              <w:t>-3</w:t>
            </w:r>
          </w:p>
        </w:tc>
        <w:tc>
          <w:tcPr>
            <w:tcW w:w="2592" w:type="dxa"/>
            <w:tcMar>
              <w:top w:w="100" w:type="dxa"/>
              <w:left w:w="100" w:type="dxa"/>
              <w:bottom w:w="100" w:type="dxa"/>
              <w:right w:w="100" w:type="dxa"/>
            </w:tcMar>
          </w:tcPr>
          <w:p w:rsidR="006E0C3E" w14:paraId="4D98A4C5" w14:textId="77777777"/>
        </w:tc>
      </w:tr>
    </w:tbl>
    <w:p w:rsidR="006E0C3E" w14:paraId="3FC69497" w14:textId="77777777"/>
    <w:tbl>
      <w:tblPr>
        <w:tblStyle w:val="TableGrid"/>
        <w:tblW w:w="0" w:type="auto"/>
        <w:tblLook w:val="04A0"/>
      </w:tblPr>
      <w:tblGrid>
        <w:gridCol w:w="2591"/>
        <w:gridCol w:w="5180"/>
        <w:gridCol w:w="5179"/>
      </w:tblGrid>
      <w:tr w14:paraId="5280A4ED"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6E0C3E" w14:paraId="403F2BD0" w14:textId="77777777">
            <w:r>
              <w:rPr>
                <w:b/>
                <w:sz w:val="30"/>
              </w:rPr>
              <w:t>BLOCK: BLKDEMOGRAPHICS_NEW ORDER / BLOCK: BLKDEMOGRAPHICS-TBLRACE-BLKPERSON / SCREEN: SC_RACEAS / QUESTION: RACEAS_CPS (STANDARD)</w:t>
            </w:r>
          </w:p>
        </w:tc>
      </w:tr>
      <w:tr w14:paraId="5F1C1B08"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C43F430" w14:textId="77777777">
            <w:r>
              <w:rPr>
                <w:b/>
                <w:sz w:val="24"/>
              </w:rPr>
              <w:t>ATTRIBUTE NAME</w:t>
            </w:r>
          </w:p>
        </w:tc>
        <w:tc>
          <w:tcPr>
            <w:tcW w:w="10368" w:type="dxa"/>
            <w:gridSpan w:val="2"/>
            <w:vMerge w:val="restart"/>
            <w:tcMar>
              <w:top w:w="100" w:type="dxa"/>
              <w:left w:w="100" w:type="dxa"/>
              <w:bottom w:w="100" w:type="dxa"/>
              <w:right w:w="100" w:type="dxa"/>
            </w:tcMar>
          </w:tcPr>
          <w:p w:rsidR="006E0C3E" w14:paraId="45FB91FB" w14:textId="77777777">
            <w:r>
              <w:rPr>
                <w:b/>
                <w:sz w:val="24"/>
              </w:rPr>
              <w:t>VALUE</w:t>
            </w:r>
          </w:p>
        </w:tc>
      </w:tr>
      <w:tr w14:paraId="1B0B0763"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5445DB5F" w14:textId="77777777">
            <w:r>
              <w:rPr>
                <w:sz w:val="20"/>
              </w:rPr>
              <w:t>CAPI QUESTION WORDING</w:t>
            </w:r>
          </w:p>
        </w:tc>
        <w:tc>
          <w:tcPr>
            <w:tcW w:w="10368" w:type="dxa"/>
            <w:gridSpan w:val="2"/>
            <w:vMerge w:val="restart"/>
            <w:tcMar>
              <w:top w:w="100" w:type="dxa"/>
              <w:left w:w="100" w:type="dxa"/>
              <w:bottom w:w="100" w:type="dxa"/>
              <w:right w:w="100" w:type="dxa"/>
            </w:tcMar>
          </w:tcPr>
          <w:p w:rsidR="006E0C3E" w14:paraId="16FDA0B5" w14:textId="77777777">
            <w:r>
              <w:rPr>
                <w:sz w:val="20"/>
              </w:rPr>
              <w:t xml:space="preserve">Which of </w:t>
            </w:r>
            <w:r>
              <w:rPr>
                <w:sz w:val="20"/>
              </w:rPr>
              <w:t>the following Asian groups ^AREIS ^HESHE?</w:t>
            </w:r>
          </w:p>
        </w:tc>
      </w:tr>
      <w:tr w14:paraId="2003ED21"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1272D52" w14:textId="77777777">
            <w:r>
              <w:rPr>
                <w:b/>
                <w:sz w:val="24"/>
              </w:rPr>
              <w:t>FILL</w:t>
            </w:r>
          </w:p>
        </w:tc>
        <w:tc>
          <w:tcPr>
            <w:tcW w:w="5184" w:type="dxa"/>
            <w:vMerge w:val="restart"/>
            <w:tcMar>
              <w:top w:w="100" w:type="dxa"/>
              <w:left w:w="100" w:type="dxa"/>
              <w:bottom w:w="100" w:type="dxa"/>
              <w:right w:w="100" w:type="dxa"/>
            </w:tcMar>
          </w:tcPr>
          <w:p w:rsidR="006E0C3E" w14:paraId="270259CA" w14:textId="77777777">
            <w:r>
              <w:rPr>
                <w:b/>
                <w:sz w:val="24"/>
              </w:rPr>
              <w:t>CONDITION</w:t>
            </w:r>
          </w:p>
        </w:tc>
        <w:tc>
          <w:tcPr>
            <w:tcW w:w="5184" w:type="dxa"/>
            <w:vMerge w:val="restart"/>
            <w:tcMar>
              <w:top w:w="100" w:type="dxa"/>
              <w:left w:w="100" w:type="dxa"/>
              <w:bottom w:w="100" w:type="dxa"/>
              <w:right w:w="100" w:type="dxa"/>
            </w:tcMar>
          </w:tcPr>
          <w:p w:rsidR="006E0C3E" w14:paraId="203B5A4D" w14:textId="77777777">
            <w:r>
              <w:rPr>
                <w:b/>
                <w:sz w:val="24"/>
              </w:rPr>
              <w:t>VALUE</w:t>
            </w:r>
          </w:p>
        </w:tc>
      </w:tr>
      <w:tr w14:paraId="7B47FC38"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51ACC475" w14:textId="77777777">
            <w:r>
              <w:rPr>
                <w:b/>
                <w:sz w:val="24"/>
              </w:rPr>
              <w:t>AREIS</w:t>
            </w:r>
          </w:p>
        </w:tc>
        <w:tc>
          <w:tcPr>
            <w:tcW w:w="5184" w:type="dxa"/>
            <w:vMerge w:val="restart"/>
            <w:tcMar>
              <w:top w:w="100" w:type="dxa"/>
              <w:left w:w="100" w:type="dxa"/>
              <w:bottom w:w="100" w:type="dxa"/>
              <w:right w:w="100" w:type="dxa"/>
            </w:tcMar>
          </w:tcPr>
          <w:p w:rsidR="006E0C3E" w14:paraId="6BF9A28E" w14:textId="77777777">
            <w:r>
              <w:rPr>
                <w:sz w:val="20"/>
              </w:rPr>
              <w:t>PULINENO==HURESPLI</w:t>
            </w:r>
          </w:p>
        </w:tc>
        <w:tc>
          <w:tcPr>
            <w:tcW w:w="5184" w:type="dxa"/>
            <w:vMerge w:val="restart"/>
            <w:tcMar>
              <w:top w:w="100" w:type="dxa"/>
              <w:left w:w="100" w:type="dxa"/>
              <w:bottom w:w="100" w:type="dxa"/>
              <w:right w:w="100" w:type="dxa"/>
            </w:tcMar>
          </w:tcPr>
          <w:p w:rsidR="006E0C3E" w14:paraId="62DE0A8F" w14:textId="77777777">
            <w:r>
              <w:rPr>
                <w:sz w:val="20"/>
              </w:rPr>
              <w:t>are</w:t>
            </w:r>
          </w:p>
        </w:tc>
      </w:tr>
      <w:tr w14:paraId="21E96763" w14:textId="77777777">
        <w:tblPrEx>
          <w:tblW w:w="0" w:type="auto"/>
          <w:tblLook w:val="04A0"/>
        </w:tblPrEx>
        <w:trPr>
          <w:trHeight w:val="269"/>
        </w:trPr>
        <w:tc>
          <w:tcPr>
            <w:tcW w:w="2592" w:type="dxa"/>
            <w:vMerge/>
            <w:tcMar>
              <w:top w:w="100" w:type="dxa"/>
              <w:left w:w="100" w:type="dxa"/>
              <w:bottom w:w="100" w:type="dxa"/>
              <w:right w:w="100" w:type="dxa"/>
            </w:tcMar>
          </w:tcPr>
          <w:p w:rsidR="006E0C3E" w14:paraId="13A3DC3E" w14:textId="77777777"/>
        </w:tc>
        <w:tc>
          <w:tcPr>
            <w:tcW w:w="5184" w:type="dxa"/>
            <w:vMerge w:val="restart"/>
            <w:tcMar>
              <w:top w:w="100" w:type="dxa"/>
              <w:left w:w="100" w:type="dxa"/>
              <w:bottom w:w="100" w:type="dxa"/>
              <w:right w:w="100" w:type="dxa"/>
            </w:tcMar>
          </w:tcPr>
          <w:p w:rsidR="006E0C3E" w14:paraId="1044FF95" w14:textId="77777777"/>
        </w:tc>
        <w:tc>
          <w:tcPr>
            <w:tcW w:w="5184" w:type="dxa"/>
            <w:vMerge w:val="restart"/>
            <w:tcMar>
              <w:top w:w="100" w:type="dxa"/>
              <w:left w:w="100" w:type="dxa"/>
              <w:bottom w:w="100" w:type="dxa"/>
              <w:right w:w="100" w:type="dxa"/>
            </w:tcMar>
          </w:tcPr>
          <w:p w:rsidR="006E0C3E" w14:paraId="420DAE6D" w14:textId="77777777">
            <w:r>
              <w:rPr>
                <w:sz w:val="20"/>
              </w:rPr>
              <w:t>is</w:t>
            </w:r>
          </w:p>
        </w:tc>
      </w:tr>
      <w:tr w14:paraId="4A060EBB"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2300800" w14:textId="77777777">
            <w:r>
              <w:rPr>
                <w:b/>
                <w:sz w:val="24"/>
              </w:rPr>
              <w:t>HESHE</w:t>
            </w:r>
          </w:p>
        </w:tc>
        <w:tc>
          <w:tcPr>
            <w:tcW w:w="5184" w:type="dxa"/>
            <w:vMerge w:val="restart"/>
            <w:tcMar>
              <w:top w:w="100" w:type="dxa"/>
              <w:left w:w="100" w:type="dxa"/>
              <w:bottom w:w="100" w:type="dxa"/>
              <w:right w:w="100" w:type="dxa"/>
            </w:tcMar>
          </w:tcPr>
          <w:p w:rsidR="006E0C3E" w14:paraId="57AFA2F8" w14:textId="77777777">
            <w:r>
              <w:rPr>
                <w:sz w:val="20"/>
              </w:rPr>
              <w:t>PULINENO==HURESPLI</w:t>
            </w:r>
          </w:p>
        </w:tc>
        <w:tc>
          <w:tcPr>
            <w:tcW w:w="5184" w:type="dxa"/>
            <w:vMerge w:val="restart"/>
            <w:tcMar>
              <w:top w:w="100" w:type="dxa"/>
              <w:left w:w="100" w:type="dxa"/>
              <w:bottom w:w="100" w:type="dxa"/>
              <w:right w:w="100" w:type="dxa"/>
            </w:tcMar>
          </w:tcPr>
          <w:p w:rsidR="006E0C3E" w14:paraId="080BDC10" w14:textId="77777777">
            <w:r>
              <w:rPr>
                <w:sz w:val="20"/>
              </w:rPr>
              <w:t>you</w:t>
            </w:r>
          </w:p>
        </w:tc>
      </w:tr>
      <w:tr w14:paraId="7CC9669A" w14:textId="77777777">
        <w:tblPrEx>
          <w:tblW w:w="0" w:type="auto"/>
          <w:tblLook w:val="04A0"/>
        </w:tblPrEx>
        <w:trPr>
          <w:trHeight w:val="269"/>
        </w:trPr>
        <w:tc>
          <w:tcPr>
            <w:tcW w:w="2592" w:type="dxa"/>
            <w:vMerge/>
            <w:tcMar>
              <w:top w:w="100" w:type="dxa"/>
              <w:left w:w="100" w:type="dxa"/>
              <w:bottom w:w="100" w:type="dxa"/>
              <w:right w:w="100" w:type="dxa"/>
            </w:tcMar>
          </w:tcPr>
          <w:p w:rsidR="006E0C3E" w14:paraId="656FE942" w14:textId="77777777"/>
        </w:tc>
        <w:tc>
          <w:tcPr>
            <w:tcW w:w="5184" w:type="dxa"/>
            <w:vMerge w:val="restart"/>
            <w:tcMar>
              <w:top w:w="100" w:type="dxa"/>
              <w:left w:w="100" w:type="dxa"/>
              <w:bottom w:w="100" w:type="dxa"/>
              <w:right w:w="100" w:type="dxa"/>
            </w:tcMar>
          </w:tcPr>
          <w:p w:rsidR="006E0C3E" w14:paraId="11547434" w14:textId="77777777">
            <w:r>
              <w:rPr>
                <w:sz w:val="20"/>
              </w:rPr>
              <w:t>PUSEX=="2"</w:t>
            </w:r>
          </w:p>
        </w:tc>
        <w:tc>
          <w:tcPr>
            <w:tcW w:w="5184" w:type="dxa"/>
            <w:vMerge w:val="restart"/>
            <w:tcMar>
              <w:top w:w="100" w:type="dxa"/>
              <w:left w:w="100" w:type="dxa"/>
              <w:bottom w:w="100" w:type="dxa"/>
              <w:right w:w="100" w:type="dxa"/>
            </w:tcMar>
          </w:tcPr>
          <w:p w:rsidR="006E0C3E" w14:paraId="6FFA9F97" w14:textId="77777777">
            <w:r>
              <w:rPr>
                <w:sz w:val="20"/>
              </w:rPr>
              <w:t>she</w:t>
            </w:r>
          </w:p>
        </w:tc>
      </w:tr>
      <w:tr w14:paraId="4C505C95" w14:textId="77777777">
        <w:tblPrEx>
          <w:tblW w:w="0" w:type="auto"/>
          <w:tblLook w:val="04A0"/>
        </w:tblPrEx>
        <w:trPr>
          <w:trHeight w:val="269"/>
        </w:trPr>
        <w:tc>
          <w:tcPr>
            <w:tcW w:w="2592" w:type="dxa"/>
            <w:vMerge/>
            <w:tcMar>
              <w:top w:w="100" w:type="dxa"/>
              <w:left w:w="100" w:type="dxa"/>
              <w:bottom w:w="100" w:type="dxa"/>
              <w:right w:w="100" w:type="dxa"/>
            </w:tcMar>
          </w:tcPr>
          <w:p w:rsidR="006E0C3E" w14:paraId="557220CC" w14:textId="77777777"/>
        </w:tc>
        <w:tc>
          <w:tcPr>
            <w:tcW w:w="5184" w:type="dxa"/>
            <w:tcMar>
              <w:top w:w="100" w:type="dxa"/>
              <w:left w:w="100" w:type="dxa"/>
              <w:bottom w:w="100" w:type="dxa"/>
              <w:right w:w="100" w:type="dxa"/>
            </w:tcMar>
          </w:tcPr>
          <w:p w:rsidR="006E0C3E" w14:paraId="16611FE2" w14:textId="77777777"/>
        </w:tc>
        <w:tc>
          <w:tcPr>
            <w:tcW w:w="5184" w:type="dxa"/>
            <w:tcMar>
              <w:top w:w="100" w:type="dxa"/>
              <w:left w:w="100" w:type="dxa"/>
              <w:bottom w:w="100" w:type="dxa"/>
              <w:right w:w="100" w:type="dxa"/>
            </w:tcMar>
          </w:tcPr>
          <w:p w:rsidR="006E0C3E" w14:paraId="2710D88D" w14:textId="77777777">
            <w:r>
              <w:rPr>
                <w:sz w:val="20"/>
              </w:rPr>
              <w:t>he</w:t>
            </w:r>
          </w:p>
        </w:tc>
      </w:tr>
    </w:tbl>
    <w:p w:rsidR="006E0C3E" w14:paraId="41FCA548" w14:textId="77777777"/>
    <w:tbl>
      <w:tblPr>
        <w:tblStyle w:val="TableGrid"/>
        <w:tblW w:w="0" w:type="auto"/>
        <w:tblLook w:val="04A0"/>
      </w:tblPr>
      <w:tblGrid>
        <w:gridCol w:w="2590"/>
        <w:gridCol w:w="3885"/>
        <w:gridCol w:w="3885"/>
        <w:gridCol w:w="2590"/>
      </w:tblGrid>
      <w:tr w14:paraId="6665FE15"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6E0C3E" w14:paraId="145D9D3E" w14:textId="77777777">
            <w:r>
              <w:rPr>
                <w:b/>
                <w:sz w:val="30"/>
              </w:rPr>
              <w:t xml:space="preserve">BLOCK: BLKDEMOGRAPHICS_NEW ORDER / BLOCK: </w:t>
            </w:r>
            <w:r>
              <w:rPr>
                <w:b/>
                <w:sz w:val="30"/>
              </w:rPr>
              <w:t>BLKDEMOGRAPHICS-TBLRACE-BLKPERSON / SCREEN: SC_RACEAS / QUESTION: RACEAS_CPS / RESPONSE: RRACEAS_CPS (STANDARD, CHECKBOX)</w:t>
            </w:r>
          </w:p>
        </w:tc>
      </w:tr>
      <w:tr w14:paraId="482A169F"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1D14C0F" w14:textId="77777777">
            <w:r>
              <w:rPr>
                <w:b/>
                <w:sz w:val="24"/>
              </w:rPr>
              <w:t>ATTRIBUTE NAME</w:t>
            </w:r>
          </w:p>
        </w:tc>
        <w:tc>
          <w:tcPr>
            <w:tcW w:w="10368" w:type="dxa"/>
            <w:gridSpan w:val="3"/>
            <w:vMerge w:val="restart"/>
            <w:tcMar>
              <w:top w:w="100" w:type="dxa"/>
              <w:left w:w="100" w:type="dxa"/>
              <w:bottom w:w="100" w:type="dxa"/>
              <w:right w:w="100" w:type="dxa"/>
            </w:tcMar>
          </w:tcPr>
          <w:p w:rsidR="006E0C3E" w14:paraId="055FD2E4" w14:textId="77777777">
            <w:r>
              <w:rPr>
                <w:b/>
                <w:sz w:val="24"/>
              </w:rPr>
              <w:t>VALUE</w:t>
            </w:r>
          </w:p>
        </w:tc>
      </w:tr>
      <w:tr w14:paraId="046D0546"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1B2A888" w14:textId="77777777">
            <w:r>
              <w:rPr>
                <w:sz w:val="20"/>
              </w:rPr>
              <w:t>ANSWER LIST</w:t>
            </w:r>
          </w:p>
        </w:tc>
        <w:tc>
          <w:tcPr>
            <w:tcW w:w="10368" w:type="dxa"/>
            <w:gridSpan w:val="3"/>
            <w:vMerge w:val="restart"/>
            <w:tcMar>
              <w:top w:w="100" w:type="dxa"/>
              <w:left w:w="100" w:type="dxa"/>
              <w:bottom w:w="100" w:type="dxa"/>
              <w:right w:w="100" w:type="dxa"/>
            </w:tcMar>
          </w:tcPr>
          <w:p w:rsidR="006E0C3E" w14:paraId="0DF829EC" w14:textId="77777777">
            <w:r>
              <w:rPr>
                <w:sz w:val="20"/>
              </w:rPr>
              <w:t>TASIAN</w:t>
            </w:r>
          </w:p>
        </w:tc>
      </w:tr>
      <w:tr w14:paraId="620A1531"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65700D4B" w14:textId="77777777">
            <w:r>
              <w:rPr>
                <w:b/>
                <w:sz w:val="24"/>
              </w:rPr>
              <w:t>ANSWER LIST OPTIONS</w:t>
            </w:r>
          </w:p>
        </w:tc>
        <w:tc>
          <w:tcPr>
            <w:tcW w:w="3888" w:type="dxa"/>
            <w:vMerge w:val="restart"/>
            <w:tcMar>
              <w:top w:w="100" w:type="dxa"/>
              <w:left w:w="100" w:type="dxa"/>
              <w:bottom w:w="100" w:type="dxa"/>
              <w:right w:w="100" w:type="dxa"/>
            </w:tcMar>
          </w:tcPr>
          <w:p w:rsidR="006E0C3E" w14:paraId="16BADF4C" w14:textId="77777777">
            <w:r>
              <w:rPr>
                <w:b/>
                <w:sz w:val="24"/>
              </w:rPr>
              <w:t>DISPLAY NAME</w:t>
            </w:r>
          </w:p>
        </w:tc>
        <w:tc>
          <w:tcPr>
            <w:tcW w:w="3888" w:type="dxa"/>
            <w:vMerge w:val="restart"/>
            <w:tcMar>
              <w:top w:w="100" w:type="dxa"/>
              <w:left w:w="100" w:type="dxa"/>
              <w:bottom w:w="100" w:type="dxa"/>
              <w:right w:w="100" w:type="dxa"/>
            </w:tcMar>
          </w:tcPr>
          <w:p w:rsidR="006E0C3E" w14:paraId="1A15336A" w14:textId="77777777">
            <w:r>
              <w:rPr>
                <w:b/>
                <w:sz w:val="24"/>
              </w:rPr>
              <w:t>STORED VALUE</w:t>
            </w:r>
          </w:p>
        </w:tc>
        <w:tc>
          <w:tcPr>
            <w:tcW w:w="2592" w:type="dxa"/>
            <w:vMerge w:val="restart"/>
            <w:tcMar>
              <w:top w:w="100" w:type="dxa"/>
              <w:left w:w="100" w:type="dxa"/>
              <w:bottom w:w="100" w:type="dxa"/>
              <w:right w:w="100" w:type="dxa"/>
            </w:tcMar>
          </w:tcPr>
          <w:p w:rsidR="006E0C3E" w14:paraId="3A6223F4" w14:textId="77777777">
            <w:r>
              <w:rPr>
                <w:b/>
                <w:sz w:val="24"/>
              </w:rPr>
              <w:t>VARIABLE</w:t>
            </w:r>
          </w:p>
        </w:tc>
      </w:tr>
      <w:tr w14:paraId="2C6A6B39" w14:textId="77777777">
        <w:tblPrEx>
          <w:tblW w:w="0" w:type="auto"/>
          <w:tblLook w:val="04A0"/>
        </w:tblPrEx>
        <w:trPr>
          <w:trHeight w:val="269"/>
        </w:trPr>
        <w:tc>
          <w:tcPr>
            <w:tcW w:w="2592" w:type="dxa"/>
            <w:vMerge/>
            <w:tcMar>
              <w:top w:w="100" w:type="dxa"/>
              <w:left w:w="100" w:type="dxa"/>
              <w:bottom w:w="100" w:type="dxa"/>
              <w:right w:w="100" w:type="dxa"/>
            </w:tcMar>
          </w:tcPr>
          <w:p w:rsidR="006E0C3E" w14:paraId="37DBD291" w14:textId="77777777"/>
        </w:tc>
        <w:tc>
          <w:tcPr>
            <w:tcW w:w="3888" w:type="dxa"/>
            <w:vMerge w:val="restart"/>
            <w:tcMar>
              <w:top w:w="100" w:type="dxa"/>
              <w:left w:w="100" w:type="dxa"/>
              <w:bottom w:w="100" w:type="dxa"/>
              <w:right w:w="100" w:type="dxa"/>
            </w:tcMar>
          </w:tcPr>
          <w:p w:rsidR="006E0C3E" w14:paraId="0729CF62" w14:textId="77777777">
            <w:r>
              <w:rPr>
                <w:sz w:val="20"/>
              </w:rPr>
              <w:t>Asian Indian</w:t>
            </w:r>
          </w:p>
        </w:tc>
        <w:tc>
          <w:tcPr>
            <w:tcW w:w="3888" w:type="dxa"/>
            <w:vMerge w:val="restart"/>
            <w:tcMar>
              <w:top w:w="100" w:type="dxa"/>
              <w:left w:w="100" w:type="dxa"/>
              <w:bottom w:w="100" w:type="dxa"/>
              <w:right w:w="100" w:type="dxa"/>
            </w:tcMar>
          </w:tcPr>
          <w:p w:rsidR="006E0C3E" w14:paraId="6A0599BF" w14:textId="77777777">
            <w:r>
              <w:rPr>
                <w:sz w:val="20"/>
              </w:rPr>
              <w:t>1</w:t>
            </w:r>
          </w:p>
        </w:tc>
        <w:tc>
          <w:tcPr>
            <w:tcW w:w="2592" w:type="dxa"/>
            <w:vMerge w:val="restart"/>
            <w:tcMar>
              <w:top w:w="100" w:type="dxa"/>
              <w:left w:w="100" w:type="dxa"/>
              <w:bottom w:w="100" w:type="dxa"/>
              <w:right w:w="100" w:type="dxa"/>
            </w:tcMar>
          </w:tcPr>
          <w:p w:rsidR="006E0C3E" w14:paraId="73E82899" w14:textId="77777777">
            <w:r>
              <w:rPr>
                <w:sz w:val="20"/>
              </w:rPr>
              <w:t>PURACAS1</w:t>
            </w:r>
          </w:p>
        </w:tc>
      </w:tr>
      <w:tr w14:paraId="6EF77104" w14:textId="77777777">
        <w:tblPrEx>
          <w:tblW w:w="0" w:type="auto"/>
          <w:tblLook w:val="04A0"/>
        </w:tblPrEx>
        <w:trPr>
          <w:trHeight w:val="269"/>
        </w:trPr>
        <w:tc>
          <w:tcPr>
            <w:tcW w:w="2592" w:type="dxa"/>
            <w:vMerge/>
            <w:tcMar>
              <w:top w:w="100" w:type="dxa"/>
              <w:left w:w="100" w:type="dxa"/>
              <w:bottom w:w="100" w:type="dxa"/>
              <w:right w:w="100" w:type="dxa"/>
            </w:tcMar>
          </w:tcPr>
          <w:p w:rsidR="006E0C3E" w14:paraId="09A02414" w14:textId="77777777"/>
        </w:tc>
        <w:tc>
          <w:tcPr>
            <w:tcW w:w="3888" w:type="dxa"/>
            <w:vMerge w:val="restart"/>
            <w:tcMar>
              <w:top w:w="100" w:type="dxa"/>
              <w:left w:w="100" w:type="dxa"/>
              <w:bottom w:w="100" w:type="dxa"/>
              <w:right w:w="100" w:type="dxa"/>
            </w:tcMar>
          </w:tcPr>
          <w:p w:rsidR="006E0C3E" w14:paraId="5F94D9D9" w14:textId="77777777">
            <w:r>
              <w:rPr>
                <w:sz w:val="20"/>
              </w:rPr>
              <w:t>Chinese</w:t>
            </w:r>
          </w:p>
        </w:tc>
        <w:tc>
          <w:tcPr>
            <w:tcW w:w="3888" w:type="dxa"/>
            <w:vMerge w:val="restart"/>
            <w:tcMar>
              <w:top w:w="100" w:type="dxa"/>
              <w:left w:w="100" w:type="dxa"/>
              <w:bottom w:w="100" w:type="dxa"/>
              <w:right w:w="100" w:type="dxa"/>
            </w:tcMar>
          </w:tcPr>
          <w:p w:rsidR="006E0C3E" w14:paraId="6C7637B7" w14:textId="77777777">
            <w:r>
              <w:rPr>
                <w:sz w:val="20"/>
              </w:rPr>
              <w:t>1</w:t>
            </w:r>
          </w:p>
        </w:tc>
        <w:tc>
          <w:tcPr>
            <w:tcW w:w="2592" w:type="dxa"/>
            <w:vMerge w:val="restart"/>
            <w:tcMar>
              <w:top w:w="100" w:type="dxa"/>
              <w:left w:w="100" w:type="dxa"/>
              <w:bottom w:w="100" w:type="dxa"/>
              <w:right w:w="100" w:type="dxa"/>
            </w:tcMar>
          </w:tcPr>
          <w:p w:rsidR="006E0C3E" w14:paraId="0E44582D" w14:textId="77777777">
            <w:r>
              <w:rPr>
                <w:sz w:val="20"/>
              </w:rPr>
              <w:t>PURACAS2</w:t>
            </w:r>
          </w:p>
        </w:tc>
      </w:tr>
      <w:tr w14:paraId="777B98C4" w14:textId="77777777">
        <w:tblPrEx>
          <w:tblW w:w="0" w:type="auto"/>
          <w:tblLook w:val="04A0"/>
        </w:tblPrEx>
        <w:trPr>
          <w:trHeight w:val="269"/>
        </w:trPr>
        <w:tc>
          <w:tcPr>
            <w:tcW w:w="2592" w:type="dxa"/>
            <w:vMerge/>
            <w:tcMar>
              <w:top w:w="100" w:type="dxa"/>
              <w:left w:w="100" w:type="dxa"/>
              <w:bottom w:w="100" w:type="dxa"/>
              <w:right w:w="100" w:type="dxa"/>
            </w:tcMar>
          </w:tcPr>
          <w:p w:rsidR="006E0C3E" w14:paraId="25B788E9" w14:textId="77777777"/>
        </w:tc>
        <w:tc>
          <w:tcPr>
            <w:tcW w:w="3888" w:type="dxa"/>
            <w:vMerge w:val="restart"/>
            <w:tcMar>
              <w:top w:w="100" w:type="dxa"/>
              <w:left w:w="100" w:type="dxa"/>
              <w:bottom w:w="100" w:type="dxa"/>
              <w:right w:w="100" w:type="dxa"/>
            </w:tcMar>
          </w:tcPr>
          <w:p w:rsidR="006E0C3E" w14:paraId="0D0C2033" w14:textId="77777777">
            <w:r>
              <w:rPr>
                <w:sz w:val="20"/>
              </w:rPr>
              <w:t>Filipino</w:t>
            </w:r>
          </w:p>
        </w:tc>
        <w:tc>
          <w:tcPr>
            <w:tcW w:w="3888" w:type="dxa"/>
            <w:vMerge w:val="restart"/>
            <w:tcMar>
              <w:top w:w="100" w:type="dxa"/>
              <w:left w:w="100" w:type="dxa"/>
              <w:bottom w:w="100" w:type="dxa"/>
              <w:right w:w="100" w:type="dxa"/>
            </w:tcMar>
          </w:tcPr>
          <w:p w:rsidR="006E0C3E" w14:paraId="253BF7EE" w14:textId="77777777">
            <w:r>
              <w:rPr>
                <w:sz w:val="20"/>
              </w:rPr>
              <w:t>1</w:t>
            </w:r>
          </w:p>
        </w:tc>
        <w:tc>
          <w:tcPr>
            <w:tcW w:w="2592" w:type="dxa"/>
            <w:vMerge w:val="restart"/>
            <w:tcMar>
              <w:top w:w="100" w:type="dxa"/>
              <w:left w:w="100" w:type="dxa"/>
              <w:bottom w:w="100" w:type="dxa"/>
              <w:right w:w="100" w:type="dxa"/>
            </w:tcMar>
          </w:tcPr>
          <w:p w:rsidR="006E0C3E" w14:paraId="08A3302B" w14:textId="77777777">
            <w:r>
              <w:rPr>
                <w:sz w:val="20"/>
              </w:rPr>
              <w:t>PURACAS3</w:t>
            </w:r>
          </w:p>
        </w:tc>
      </w:tr>
      <w:tr w14:paraId="4B2077C4" w14:textId="77777777">
        <w:tblPrEx>
          <w:tblW w:w="0" w:type="auto"/>
          <w:tblLook w:val="04A0"/>
        </w:tblPrEx>
        <w:trPr>
          <w:trHeight w:val="269"/>
        </w:trPr>
        <w:tc>
          <w:tcPr>
            <w:tcW w:w="2592" w:type="dxa"/>
            <w:vMerge/>
            <w:tcMar>
              <w:top w:w="100" w:type="dxa"/>
              <w:left w:w="100" w:type="dxa"/>
              <w:bottom w:w="100" w:type="dxa"/>
              <w:right w:w="100" w:type="dxa"/>
            </w:tcMar>
          </w:tcPr>
          <w:p w:rsidR="006E0C3E" w14:paraId="5BA08B6A" w14:textId="77777777"/>
        </w:tc>
        <w:tc>
          <w:tcPr>
            <w:tcW w:w="3888" w:type="dxa"/>
            <w:vMerge w:val="restart"/>
            <w:tcMar>
              <w:top w:w="100" w:type="dxa"/>
              <w:left w:w="100" w:type="dxa"/>
              <w:bottom w:w="100" w:type="dxa"/>
              <w:right w:w="100" w:type="dxa"/>
            </w:tcMar>
          </w:tcPr>
          <w:p w:rsidR="006E0C3E" w14:paraId="39115739" w14:textId="77777777">
            <w:r>
              <w:rPr>
                <w:sz w:val="20"/>
              </w:rPr>
              <w:t>Japanese</w:t>
            </w:r>
          </w:p>
        </w:tc>
        <w:tc>
          <w:tcPr>
            <w:tcW w:w="3888" w:type="dxa"/>
            <w:vMerge w:val="restart"/>
            <w:tcMar>
              <w:top w:w="100" w:type="dxa"/>
              <w:left w:w="100" w:type="dxa"/>
              <w:bottom w:w="100" w:type="dxa"/>
              <w:right w:w="100" w:type="dxa"/>
            </w:tcMar>
          </w:tcPr>
          <w:p w:rsidR="006E0C3E" w14:paraId="694BE6E4" w14:textId="77777777">
            <w:r>
              <w:rPr>
                <w:sz w:val="20"/>
              </w:rPr>
              <w:t>1</w:t>
            </w:r>
          </w:p>
        </w:tc>
        <w:tc>
          <w:tcPr>
            <w:tcW w:w="2592" w:type="dxa"/>
            <w:vMerge w:val="restart"/>
            <w:tcMar>
              <w:top w:w="100" w:type="dxa"/>
              <w:left w:w="100" w:type="dxa"/>
              <w:bottom w:w="100" w:type="dxa"/>
              <w:right w:w="100" w:type="dxa"/>
            </w:tcMar>
          </w:tcPr>
          <w:p w:rsidR="006E0C3E" w14:paraId="1FE5BA15" w14:textId="77777777">
            <w:r>
              <w:rPr>
                <w:sz w:val="20"/>
              </w:rPr>
              <w:t>PURACAS4</w:t>
            </w:r>
          </w:p>
        </w:tc>
      </w:tr>
      <w:tr w14:paraId="2BE5FC10" w14:textId="77777777">
        <w:tblPrEx>
          <w:tblW w:w="0" w:type="auto"/>
          <w:tblLook w:val="04A0"/>
        </w:tblPrEx>
        <w:trPr>
          <w:trHeight w:val="269"/>
        </w:trPr>
        <w:tc>
          <w:tcPr>
            <w:tcW w:w="2592" w:type="dxa"/>
            <w:vMerge/>
            <w:tcMar>
              <w:top w:w="100" w:type="dxa"/>
              <w:left w:w="100" w:type="dxa"/>
              <w:bottom w:w="100" w:type="dxa"/>
              <w:right w:w="100" w:type="dxa"/>
            </w:tcMar>
          </w:tcPr>
          <w:p w:rsidR="006E0C3E" w14:paraId="379F86A0" w14:textId="77777777"/>
        </w:tc>
        <w:tc>
          <w:tcPr>
            <w:tcW w:w="3888" w:type="dxa"/>
            <w:vMerge w:val="restart"/>
            <w:tcMar>
              <w:top w:w="100" w:type="dxa"/>
              <w:left w:w="100" w:type="dxa"/>
              <w:bottom w:w="100" w:type="dxa"/>
              <w:right w:w="100" w:type="dxa"/>
            </w:tcMar>
          </w:tcPr>
          <w:p w:rsidR="006E0C3E" w14:paraId="7DFC7B97" w14:textId="77777777">
            <w:r>
              <w:rPr>
                <w:sz w:val="20"/>
              </w:rPr>
              <w:t>Korean</w:t>
            </w:r>
          </w:p>
        </w:tc>
        <w:tc>
          <w:tcPr>
            <w:tcW w:w="3888" w:type="dxa"/>
            <w:vMerge w:val="restart"/>
            <w:tcMar>
              <w:top w:w="100" w:type="dxa"/>
              <w:left w:w="100" w:type="dxa"/>
              <w:bottom w:w="100" w:type="dxa"/>
              <w:right w:w="100" w:type="dxa"/>
            </w:tcMar>
          </w:tcPr>
          <w:p w:rsidR="006E0C3E" w14:paraId="5A1E5D65" w14:textId="77777777">
            <w:r>
              <w:rPr>
                <w:sz w:val="20"/>
              </w:rPr>
              <w:t>1</w:t>
            </w:r>
          </w:p>
        </w:tc>
        <w:tc>
          <w:tcPr>
            <w:tcW w:w="2592" w:type="dxa"/>
            <w:vMerge w:val="restart"/>
            <w:tcMar>
              <w:top w:w="100" w:type="dxa"/>
              <w:left w:w="100" w:type="dxa"/>
              <w:bottom w:w="100" w:type="dxa"/>
              <w:right w:w="100" w:type="dxa"/>
            </w:tcMar>
          </w:tcPr>
          <w:p w:rsidR="006E0C3E" w14:paraId="59F1CA2D" w14:textId="77777777">
            <w:r>
              <w:rPr>
                <w:sz w:val="20"/>
              </w:rPr>
              <w:t>PURACAS5</w:t>
            </w:r>
          </w:p>
        </w:tc>
      </w:tr>
      <w:tr w14:paraId="339F3BFA" w14:textId="77777777">
        <w:tblPrEx>
          <w:tblW w:w="0" w:type="auto"/>
          <w:tblLook w:val="04A0"/>
        </w:tblPrEx>
        <w:trPr>
          <w:trHeight w:val="269"/>
        </w:trPr>
        <w:tc>
          <w:tcPr>
            <w:tcW w:w="2592" w:type="dxa"/>
            <w:vMerge/>
            <w:tcMar>
              <w:top w:w="100" w:type="dxa"/>
              <w:left w:w="100" w:type="dxa"/>
              <w:bottom w:w="100" w:type="dxa"/>
              <w:right w:w="100" w:type="dxa"/>
            </w:tcMar>
          </w:tcPr>
          <w:p w:rsidR="006E0C3E" w14:paraId="3103B1E1" w14:textId="77777777"/>
        </w:tc>
        <w:tc>
          <w:tcPr>
            <w:tcW w:w="3888" w:type="dxa"/>
            <w:vMerge w:val="restart"/>
            <w:tcMar>
              <w:top w:w="100" w:type="dxa"/>
              <w:left w:w="100" w:type="dxa"/>
              <w:bottom w:w="100" w:type="dxa"/>
              <w:right w:w="100" w:type="dxa"/>
            </w:tcMar>
          </w:tcPr>
          <w:p w:rsidR="006E0C3E" w14:paraId="75CBC3D3" w14:textId="77777777">
            <w:r>
              <w:rPr>
                <w:sz w:val="20"/>
              </w:rPr>
              <w:t>Vietnamese</w:t>
            </w:r>
          </w:p>
        </w:tc>
        <w:tc>
          <w:tcPr>
            <w:tcW w:w="3888" w:type="dxa"/>
            <w:vMerge w:val="restart"/>
            <w:tcMar>
              <w:top w:w="100" w:type="dxa"/>
              <w:left w:w="100" w:type="dxa"/>
              <w:bottom w:w="100" w:type="dxa"/>
              <w:right w:w="100" w:type="dxa"/>
            </w:tcMar>
          </w:tcPr>
          <w:p w:rsidR="006E0C3E" w14:paraId="2524739C" w14:textId="77777777">
            <w:r>
              <w:rPr>
                <w:sz w:val="20"/>
              </w:rPr>
              <w:t>1</w:t>
            </w:r>
          </w:p>
        </w:tc>
        <w:tc>
          <w:tcPr>
            <w:tcW w:w="2592" w:type="dxa"/>
            <w:vMerge w:val="restart"/>
            <w:tcMar>
              <w:top w:w="100" w:type="dxa"/>
              <w:left w:w="100" w:type="dxa"/>
              <w:bottom w:w="100" w:type="dxa"/>
              <w:right w:w="100" w:type="dxa"/>
            </w:tcMar>
          </w:tcPr>
          <w:p w:rsidR="006E0C3E" w14:paraId="0273E830" w14:textId="77777777">
            <w:r>
              <w:rPr>
                <w:sz w:val="20"/>
              </w:rPr>
              <w:t>PURACAS6</w:t>
            </w:r>
          </w:p>
        </w:tc>
      </w:tr>
      <w:tr w14:paraId="38D581F9" w14:textId="77777777">
        <w:tblPrEx>
          <w:tblW w:w="0" w:type="auto"/>
          <w:tblLook w:val="04A0"/>
        </w:tblPrEx>
        <w:trPr>
          <w:trHeight w:val="269"/>
        </w:trPr>
        <w:tc>
          <w:tcPr>
            <w:tcW w:w="2592" w:type="dxa"/>
            <w:vMerge/>
            <w:tcMar>
              <w:top w:w="100" w:type="dxa"/>
              <w:left w:w="100" w:type="dxa"/>
              <w:bottom w:w="100" w:type="dxa"/>
              <w:right w:w="100" w:type="dxa"/>
            </w:tcMar>
          </w:tcPr>
          <w:p w:rsidR="006E0C3E" w14:paraId="7ECCA4AF" w14:textId="77777777"/>
        </w:tc>
        <w:tc>
          <w:tcPr>
            <w:tcW w:w="3888" w:type="dxa"/>
            <w:vMerge w:val="restart"/>
            <w:tcMar>
              <w:top w:w="100" w:type="dxa"/>
              <w:left w:w="100" w:type="dxa"/>
              <w:bottom w:w="100" w:type="dxa"/>
              <w:right w:w="100" w:type="dxa"/>
            </w:tcMar>
          </w:tcPr>
          <w:p w:rsidR="006E0C3E" w14:paraId="0BD6CDA1" w14:textId="77777777">
            <w:r>
              <w:rPr>
                <w:sz w:val="20"/>
              </w:rPr>
              <w:t>Other Asian</w:t>
            </w:r>
          </w:p>
        </w:tc>
        <w:tc>
          <w:tcPr>
            <w:tcW w:w="3888" w:type="dxa"/>
            <w:vMerge w:val="restart"/>
            <w:tcMar>
              <w:top w:w="100" w:type="dxa"/>
              <w:left w:w="100" w:type="dxa"/>
              <w:bottom w:w="100" w:type="dxa"/>
              <w:right w:w="100" w:type="dxa"/>
            </w:tcMar>
          </w:tcPr>
          <w:p w:rsidR="006E0C3E" w14:paraId="4A9B5D4C" w14:textId="77777777">
            <w:r>
              <w:rPr>
                <w:sz w:val="20"/>
              </w:rPr>
              <w:t>1</w:t>
            </w:r>
          </w:p>
        </w:tc>
        <w:tc>
          <w:tcPr>
            <w:tcW w:w="2592" w:type="dxa"/>
            <w:vMerge w:val="restart"/>
            <w:tcMar>
              <w:top w:w="100" w:type="dxa"/>
              <w:left w:w="100" w:type="dxa"/>
              <w:bottom w:w="100" w:type="dxa"/>
              <w:right w:w="100" w:type="dxa"/>
            </w:tcMar>
          </w:tcPr>
          <w:p w:rsidR="006E0C3E" w14:paraId="45571536" w14:textId="77777777">
            <w:r>
              <w:rPr>
                <w:sz w:val="20"/>
              </w:rPr>
              <w:t>PURACAS7</w:t>
            </w:r>
          </w:p>
        </w:tc>
      </w:tr>
      <w:tr w14:paraId="499041AA" w14:textId="77777777">
        <w:tblPrEx>
          <w:tblW w:w="0" w:type="auto"/>
          <w:tblLook w:val="04A0"/>
        </w:tblPrEx>
        <w:trPr>
          <w:trHeight w:val="269"/>
        </w:trPr>
        <w:tc>
          <w:tcPr>
            <w:tcW w:w="2592" w:type="dxa"/>
            <w:vMerge/>
            <w:tcMar>
              <w:top w:w="100" w:type="dxa"/>
              <w:left w:w="100" w:type="dxa"/>
              <w:bottom w:w="100" w:type="dxa"/>
              <w:right w:w="100" w:type="dxa"/>
            </w:tcMar>
          </w:tcPr>
          <w:p w:rsidR="006E0C3E" w14:paraId="71E800A0" w14:textId="77777777"/>
        </w:tc>
        <w:tc>
          <w:tcPr>
            <w:tcW w:w="3888" w:type="dxa"/>
            <w:vMerge w:val="restart"/>
            <w:tcMar>
              <w:top w:w="100" w:type="dxa"/>
              <w:left w:w="100" w:type="dxa"/>
              <w:bottom w:w="100" w:type="dxa"/>
              <w:right w:w="100" w:type="dxa"/>
            </w:tcMar>
          </w:tcPr>
          <w:p w:rsidR="006E0C3E" w14:paraId="6C6CEBCA" w14:textId="77777777">
            <w:r>
              <w:rPr>
                <w:sz w:val="20"/>
              </w:rPr>
              <w:t>Don't Know</w:t>
            </w:r>
          </w:p>
        </w:tc>
        <w:tc>
          <w:tcPr>
            <w:tcW w:w="3888" w:type="dxa"/>
            <w:vMerge w:val="restart"/>
            <w:tcMar>
              <w:top w:w="100" w:type="dxa"/>
              <w:left w:w="100" w:type="dxa"/>
              <w:bottom w:w="100" w:type="dxa"/>
              <w:right w:w="100" w:type="dxa"/>
            </w:tcMar>
          </w:tcPr>
          <w:p w:rsidR="006E0C3E" w14:paraId="299E935A" w14:textId="77777777">
            <w:r>
              <w:rPr>
                <w:sz w:val="20"/>
              </w:rPr>
              <w:t>-2</w:t>
            </w:r>
          </w:p>
        </w:tc>
        <w:tc>
          <w:tcPr>
            <w:tcW w:w="2592" w:type="dxa"/>
            <w:vMerge w:val="restart"/>
            <w:tcMar>
              <w:top w:w="100" w:type="dxa"/>
              <w:left w:w="100" w:type="dxa"/>
              <w:bottom w:w="100" w:type="dxa"/>
              <w:right w:w="100" w:type="dxa"/>
            </w:tcMar>
          </w:tcPr>
          <w:p w:rsidR="006E0C3E" w14:paraId="4387BDFC" w14:textId="77777777"/>
        </w:tc>
      </w:tr>
      <w:tr w14:paraId="14C03B6D" w14:textId="77777777">
        <w:tblPrEx>
          <w:tblW w:w="0" w:type="auto"/>
          <w:tblLook w:val="04A0"/>
        </w:tblPrEx>
        <w:trPr>
          <w:trHeight w:val="269"/>
        </w:trPr>
        <w:tc>
          <w:tcPr>
            <w:tcW w:w="2592" w:type="dxa"/>
            <w:vMerge/>
            <w:tcMar>
              <w:top w:w="100" w:type="dxa"/>
              <w:left w:w="100" w:type="dxa"/>
              <w:bottom w:w="100" w:type="dxa"/>
              <w:right w:w="100" w:type="dxa"/>
            </w:tcMar>
          </w:tcPr>
          <w:p w:rsidR="006E0C3E" w14:paraId="3E33FDC9" w14:textId="77777777"/>
        </w:tc>
        <w:tc>
          <w:tcPr>
            <w:tcW w:w="3888" w:type="dxa"/>
            <w:tcMar>
              <w:top w:w="100" w:type="dxa"/>
              <w:left w:w="100" w:type="dxa"/>
              <w:bottom w:w="100" w:type="dxa"/>
              <w:right w:w="100" w:type="dxa"/>
            </w:tcMar>
          </w:tcPr>
          <w:p w:rsidR="006E0C3E" w14:paraId="6B9BD87D" w14:textId="77777777">
            <w:r>
              <w:rPr>
                <w:sz w:val="20"/>
              </w:rPr>
              <w:t>Refuse</w:t>
            </w:r>
          </w:p>
        </w:tc>
        <w:tc>
          <w:tcPr>
            <w:tcW w:w="3888" w:type="dxa"/>
            <w:tcMar>
              <w:top w:w="100" w:type="dxa"/>
              <w:left w:w="100" w:type="dxa"/>
              <w:bottom w:w="100" w:type="dxa"/>
              <w:right w:w="100" w:type="dxa"/>
            </w:tcMar>
          </w:tcPr>
          <w:p w:rsidR="006E0C3E" w14:paraId="54CD36C2" w14:textId="77777777">
            <w:r>
              <w:rPr>
                <w:sz w:val="20"/>
              </w:rPr>
              <w:t>-3</w:t>
            </w:r>
          </w:p>
        </w:tc>
        <w:tc>
          <w:tcPr>
            <w:tcW w:w="2592" w:type="dxa"/>
            <w:tcMar>
              <w:top w:w="100" w:type="dxa"/>
              <w:left w:w="100" w:type="dxa"/>
              <w:bottom w:w="100" w:type="dxa"/>
              <w:right w:w="100" w:type="dxa"/>
            </w:tcMar>
          </w:tcPr>
          <w:p w:rsidR="006E0C3E" w14:paraId="5FBA9A59" w14:textId="77777777"/>
        </w:tc>
      </w:tr>
    </w:tbl>
    <w:p w:rsidR="006E0C3E" w14:paraId="2DB47813" w14:textId="77777777"/>
    <w:tbl>
      <w:tblPr>
        <w:tblStyle w:val="TableGrid"/>
        <w:tblW w:w="0" w:type="auto"/>
        <w:tblLook w:val="04A0"/>
      </w:tblPr>
      <w:tblGrid>
        <w:gridCol w:w="2591"/>
        <w:gridCol w:w="5180"/>
        <w:gridCol w:w="5179"/>
      </w:tblGrid>
      <w:tr w14:paraId="6A59DACA"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6E0C3E" w14:paraId="7F6F4292" w14:textId="77777777">
            <w:r>
              <w:rPr>
                <w:b/>
                <w:sz w:val="30"/>
              </w:rPr>
              <w:t xml:space="preserve">BLOCK: BLKDEMOGRAPHICS_NEW ORDER / BLOCK: </w:t>
            </w:r>
            <w:r>
              <w:rPr>
                <w:b/>
                <w:sz w:val="30"/>
              </w:rPr>
              <w:t>BLKDEMOGRAPHICS-TBLRACE-BLKPERSON / SCREEN: SC_RACEPI / QUESTION: RACEPI_CPS (STANDARD)</w:t>
            </w:r>
          </w:p>
        </w:tc>
      </w:tr>
      <w:tr w14:paraId="13CD7C7D"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42B6C0D" w14:textId="77777777">
            <w:r>
              <w:rPr>
                <w:b/>
                <w:sz w:val="24"/>
              </w:rPr>
              <w:t>ATTRIBUTE NAME</w:t>
            </w:r>
          </w:p>
        </w:tc>
        <w:tc>
          <w:tcPr>
            <w:tcW w:w="10368" w:type="dxa"/>
            <w:gridSpan w:val="2"/>
            <w:vMerge w:val="restart"/>
            <w:tcMar>
              <w:top w:w="100" w:type="dxa"/>
              <w:left w:w="100" w:type="dxa"/>
              <w:bottom w:w="100" w:type="dxa"/>
              <w:right w:w="100" w:type="dxa"/>
            </w:tcMar>
          </w:tcPr>
          <w:p w:rsidR="006E0C3E" w14:paraId="60DCDB14" w14:textId="77777777">
            <w:r>
              <w:rPr>
                <w:b/>
                <w:sz w:val="24"/>
              </w:rPr>
              <w:t>VALUE</w:t>
            </w:r>
          </w:p>
        </w:tc>
      </w:tr>
      <w:tr w14:paraId="45DB9348"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4D2D824E" w14:textId="77777777">
            <w:r>
              <w:rPr>
                <w:sz w:val="20"/>
              </w:rPr>
              <w:t>CAPI QUESTION WORDING</w:t>
            </w:r>
          </w:p>
        </w:tc>
        <w:tc>
          <w:tcPr>
            <w:tcW w:w="10368" w:type="dxa"/>
            <w:gridSpan w:val="2"/>
            <w:vMerge w:val="restart"/>
            <w:tcMar>
              <w:top w:w="100" w:type="dxa"/>
              <w:left w:w="100" w:type="dxa"/>
              <w:bottom w:w="100" w:type="dxa"/>
              <w:right w:w="100" w:type="dxa"/>
            </w:tcMar>
          </w:tcPr>
          <w:p w:rsidR="006E0C3E" w14:paraId="65ECBB55" w14:textId="77777777">
            <w:r>
              <w:rPr>
                <w:sz w:val="20"/>
              </w:rPr>
              <w:t xml:space="preserve">Which of the following Native Hawaiian or Other Pacific Islander groups ^AREIS ^HESHE?&lt;br /&gt; &lt;span </w:t>
            </w:r>
            <w:r>
              <w:rPr>
                <w:sz w:val="20"/>
              </w:rPr>
              <w:t>class="text-interviewer" style="color:blue;"&gt;Read each item.&lt;br /&gt; Select all that apply.&lt;/span&gt;</w:t>
            </w:r>
          </w:p>
        </w:tc>
      </w:tr>
      <w:tr w14:paraId="7E11C7B4"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3ADFE1C" w14:textId="77777777">
            <w:r>
              <w:rPr>
                <w:b/>
                <w:sz w:val="24"/>
              </w:rPr>
              <w:t>FILL</w:t>
            </w:r>
          </w:p>
        </w:tc>
        <w:tc>
          <w:tcPr>
            <w:tcW w:w="5184" w:type="dxa"/>
            <w:vMerge w:val="restart"/>
            <w:tcMar>
              <w:top w:w="100" w:type="dxa"/>
              <w:left w:w="100" w:type="dxa"/>
              <w:bottom w:w="100" w:type="dxa"/>
              <w:right w:w="100" w:type="dxa"/>
            </w:tcMar>
          </w:tcPr>
          <w:p w:rsidR="006E0C3E" w14:paraId="14FA408E" w14:textId="77777777">
            <w:r>
              <w:rPr>
                <w:b/>
                <w:sz w:val="24"/>
              </w:rPr>
              <w:t>CONDITION</w:t>
            </w:r>
          </w:p>
        </w:tc>
        <w:tc>
          <w:tcPr>
            <w:tcW w:w="5184" w:type="dxa"/>
            <w:vMerge w:val="restart"/>
            <w:tcMar>
              <w:top w:w="100" w:type="dxa"/>
              <w:left w:w="100" w:type="dxa"/>
              <w:bottom w:w="100" w:type="dxa"/>
              <w:right w:w="100" w:type="dxa"/>
            </w:tcMar>
          </w:tcPr>
          <w:p w:rsidR="006E0C3E" w14:paraId="5F8B4CE5" w14:textId="77777777">
            <w:r>
              <w:rPr>
                <w:b/>
                <w:sz w:val="24"/>
              </w:rPr>
              <w:t>VALUE</w:t>
            </w:r>
          </w:p>
        </w:tc>
      </w:tr>
      <w:tr w14:paraId="02DA0098"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0B272E6B" w14:textId="77777777">
            <w:r>
              <w:rPr>
                <w:b/>
                <w:sz w:val="24"/>
              </w:rPr>
              <w:t>AREIS</w:t>
            </w:r>
          </w:p>
        </w:tc>
        <w:tc>
          <w:tcPr>
            <w:tcW w:w="5184" w:type="dxa"/>
            <w:vMerge w:val="restart"/>
            <w:tcMar>
              <w:top w:w="100" w:type="dxa"/>
              <w:left w:w="100" w:type="dxa"/>
              <w:bottom w:w="100" w:type="dxa"/>
              <w:right w:w="100" w:type="dxa"/>
            </w:tcMar>
          </w:tcPr>
          <w:p w:rsidR="006E0C3E" w14:paraId="792C733E" w14:textId="77777777">
            <w:r>
              <w:rPr>
                <w:sz w:val="20"/>
              </w:rPr>
              <w:t>PULINENO==HURESPLI</w:t>
            </w:r>
          </w:p>
        </w:tc>
        <w:tc>
          <w:tcPr>
            <w:tcW w:w="5184" w:type="dxa"/>
            <w:vMerge w:val="restart"/>
            <w:tcMar>
              <w:top w:w="100" w:type="dxa"/>
              <w:left w:w="100" w:type="dxa"/>
              <w:bottom w:w="100" w:type="dxa"/>
              <w:right w:w="100" w:type="dxa"/>
            </w:tcMar>
          </w:tcPr>
          <w:p w:rsidR="006E0C3E" w14:paraId="394E1074" w14:textId="77777777">
            <w:r>
              <w:rPr>
                <w:sz w:val="20"/>
              </w:rPr>
              <w:t>are</w:t>
            </w:r>
          </w:p>
        </w:tc>
      </w:tr>
      <w:tr w14:paraId="47FC755A" w14:textId="77777777">
        <w:tblPrEx>
          <w:tblW w:w="0" w:type="auto"/>
          <w:tblLook w:val="04A0"/>
        </w:tblPrEx>
        <w:trPr>
          <w:trHeight w:val="269"/>
        </w:trPr>
        <w:tc>
          <w:tcPr>
            <w:tcW w:w="2592" w:type="dxa"/>
            <w:vMerge/>
            <w:tcMar>
              <w:top w:w="100" w:type="dxa"/>
              <w:left w:w="100" w:type="dxa"/>
              <w:bottom w:w="100" w:type="dxa"/>
              <w:right w:w="100" w:type="dxa"/>
            </w:tcMar>
          </w:tcPr>
          <w:p w:rsidR="006E0C3E" w14:paraId="00558184" w14:textId="77777777"/>
        </w:tc>
        <w:tc>
          <w:tcPr>
            <w:tcW w:w="5184" w:type="dxa"/>
            <w:vMerge w:val="restart"/>
            <w:tcMar>
              <w:top w:w="100" w:type="dxa"/>
              <w:left w:w="100" w:type="dxa"/>
              <w:bottom w:w="100" w:type="dxa"/>
              <w:right w:w="100" w:type="dxa"/>
            </w:tcMar>
          </w:tcPr>
          <w:p w:rsidR="006E0C3E" w14:paraId="6B566491" w14:textId="77777777"/>
        </w:tc>
        <w:tc>
          <w:tcPr>
            <w:tcW w:w="5184" w:type="dxa"/>
            <w:vMerge w:val="restart"/>
            <w:tcMar>
              <w:top w:w="100" w:type="dxa"/>
              <w:left w:w="100" w:type="dxa"/>
              <w:bottom w:w="100" w:type="dxa"/>
              <w:right w:w="100" w:type="dxa"/>
            </w:tcMar>
          </w:tcPr>
          <w:p w:rsidR="006E0C3E" w14:paraId="6C5D07AD" w14:textId="77777777">
            <w:r>
              <w:rPr>
                <w:sz w:val="20"/>
              </w:rPr>
              <w:t>is</w:t>
            </w:r>
          </w:p>
        </w:tc>
      </w:tr>
      <w:tr w14:paraId="4E8D933B"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3B2EE120" w14:textId="77777777">
            <w:r>
              <w:rPr>
                <w:b/>
                <w:sz w:val="24"/>
              </w:rPr>
              <w:t>HESHE</w:t>
            </w:r>
          </w:p>
        </w:tc>
        <w:tc>
          <w:tcPr>
            <w:tcW w:w="5184" w:type="dxa"/>
            <w:vMerge w:val="restart"/>
            <w:tcMar>
              <w:top w:w="100" w:type="dxa"/>
              <w:left w:w="100" w:type="dxa"/>
              <w:bottom w:w="100" w:type="dxa"/>
              <w:right w:w="100" w:type="dxa"/>
            </w:tcMar>
          </w:tcPr>
          <w:p w:rsidR="006E0C3E" w14:paraId="107F63E4" w14:textId="77777777">
            <w:r>
              <w:rPr>
                <w:sz w:val="20"/>
              </w:rPr>
              <w:t>PULINENO==HURESPLI</w:t>
            </w:r>
          </w:p>
        </w:tc>
        <w:tc>
          <w:tcPr>
            <w:tcW w:w="5184" w:type="dxa"/>
            <w:vMerge w:val="restart"/>
            <w:tcMar>
              <w:top w:w="100" w:type="dxa"/>
              <w:left w:w="100" w:type="dxa"/>
              <w:bottom w:w="100" w:type="dxa"/>
              <w:right w:w="100" w:type="dxa"/>
            </w:tcMar>
          </w:tcPr>
          <w:p w:rsidR="006E0C3E" w14:paraId="0227DE73" w14:textId="77777777">
            <w:r>
              <w:rPr>
                <w:sz w:val="20"/>
              </w:rPr>
              <w:t>you</w:t>
            </w:r>
          </w:p>
        </w:tc>
      </w:tr>
      <w:tr w14:paraId="2512953D" w14:textId="77777777">
        <w:tblPrEx>
          <w:tblW w:w="0" w:type="auto"/>
          <w:tblLook w:val="04A0"/>
        </w:tblPrEx>
        <w:trPr>
          <w:trHeight w:val="269"/>
        </w:trPr>
        <w:tc>
          <w:tcPr>
            <w:tcW w:w="2592" w:type="dxa"/>
            <w:vMerge/>
            <w:tcMar>
              <w:top w:w="100" w:type="dxa"/>
              <w:left w:w="100" w:type="dxa"/>
              <w:bottom w:w="100" w:type="dxa"/>
              <w:right w:w="100" w:type="dxa"/>
            </w:tcMar>
          </w:tcPr>
          <w:p w:rsidR="006E0C3E" w14:paraId="285613C8" w14:textId="77777777"/>
        </w:tc>
        <w:tc>
          <w:tcPr>
            <w:tcW w:w="5184" w:type="dxa"/>
            <w:vMerge w:val="restart"/>
            <w:tcMar>
              <w:top w:w="100" w:type="dxa"/>
              <w:left w:w="100" w:type="dxa"/>
              <w:bottom w:w="100" w:type="dxa"/>
              <w:right w:w="100" w:type="dxa"/>
            </w:tcMar>
          </w:tcPr>
          <w:p w:rsidR="006E0C3E" w14:paraId="0941A5DE" w14:textId="77777777">
            <w:r>
              <w:rPr>
                <w:sz w:val="20"/>
              </w:rPr>
              <w:t>PUSEX=="2"</w:t>
            </w:r>
          </w:p>
        </w:tc>
        <w:tc>
          <w:tcPr>
            <w:tcW w:w="5184" w:type="dxa"/>
            <w:vMerge w:val="restart"/>
            <w:tcMar>
              <w:top w:w="100" w:type="dxa"/>
              <w:left w:w="100" w:type="dxa"/>
              <w:bottom w:w="100" w:type="dxa"/>
              <w:right w:w="100" w:type="dxa"/>
            </w:tcMar>
          </w:tcPr>
          <w:p w:rsidR="006E0C3E" w14:paraId="3684F0B1" w14:textId="77777777">
            <w:r>
              <w:rPr>
                <w:sz w:val="20"/>
              </w:rPr>
              <w:t>she</w:t>
            </w:r>
          </w:p>
        </w:tc>
      </w:tr>
      <w:tr w14:paraId="15B3AD2F" w14:textId="77777777">
        <w:tblPrEx>
          <w:tblW w:w="0" w:type="auto"/>
          <w:tblLook w:val="04A0"/>
        </w:tblPrEx>
        <w:trPr>
          <w:trHeight w:val="269"/>
        </w:trPr>
        <w:tc>
          <w:tcPr>
            <w:tcW w:w="2592" w:type="dxa"/>
            <w:vMerge/>
            <w:tcMar>
              <w:top w:w="100" w:type="dxa"/>
              <w:left w:w="100" w:type="dxa"/>
              <w:bottom w:w="100" w:type="dxa"/>
              <w:right w:w="100" w:type="dxa"/>
            </w:tcMar>
          </w:tcPr>
          <w:p w:rsidR="006E0C3E" w14:paraId="54F3FDF4" w14:textId="77777777"/>
        </w:tc>
        <w:tc>
          <w:tcPr>
            <w:tcW w:w="5184" w:type="dxa"/>
            <w:tcMar>
              <w:top w:w="100" w:type="dxa"/>
              <w:left w:w="100" w:type="dxa"/>
              <w:bottom w:w="100" w:type="dxa"/>
              <w:right w:w="100" w:type="dxa"/>
            </w:tcMar>
          </w:tcPr>
          <w:p w:rsidR="006E0C3E" w14:paraId="2F626DB5" w14:textId="77777777"/>
        </w:tc>
        <w:tc>
          <w:tcPr>
            <w:tcW w:w="5184" w:type="dxa"/>
            <w:tcMar>
              <w:top w:w="100" w:type="dxa"/>
              <w:left w:w="100" w:type="dxa"/>
              <w:bottom w:w="100" w:type="dxa"/>
              <w:right w:w="100" w:type="dxa"/>
            </w:tcMar>
          </w:tcPr>
          <w:p w:rsidR="006E0C3E" w14:paraId="6E177A17" w14:textId="77777777">
            <w:r>
              <w:rPr>
                <w:sz w:val="20"/>
              </w:rPr>
              <w:t>he</w:t>
            </w:r>
          </w:p>
        </w:tc>
      </w:tr>
    </w:tbl>
    <w:p w:rsidR="006E0C3E" w14:paraId="29079C0C" w14:textId="77777777"/>
    <w:tbl>
      <w:tblPr>
        <w:tblStyle w:val="TableGrid"/>
        <w:tblW w:w="0" w:type="auto"/>
        <w:tblLook w:val="04A0"/>
      </w:tblPr>
      <w:tblGrid>
        <w:gridCol w:w="2590"/>
        <w:gridCol w:w="3885"/>
        <w:gridCol w:w="3885"/>
        <w:gridCol w:w="2590"/>
      </w:tblGrid>
      <w:tr w14:paraId="53617505"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6E0C3E" w14:paraId="23FA4623" w14:textId="77777777">
            <w:r>
              <w:rPr>
                <w:b/>
                <w:sz w:val="30"/>
              </w:rPr>
              <w:t xml:space="preserve">BLOCK: BLKDEMOGRAPHICS_NEW ORDER / </w:t>
            </w:r>
            <w:r>
              <w:rPr>
                <w:b/>
                <w:sz w:val="30"/>
              </w:rPr>
              <w:t>BLOCK: BLKDEMOGRAPHICS-TBLRACE-BLKPERSON / SCREEN: SC_RACEPI / QUESTION: RACEPI_CPS / RESPONSE: RRACEPI_CPS (STANDARD, CHECKBOX)</w:t>
            </w:r>
          </w:p>
        </w:tc>
      </w:tr>
      <w:tr w14:paraId="337C7CED"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5CD32585" w14:textId="77777777">
            <w:r>
              <w:rPr>
                <w:b/>
                <w:sz w:val="24"/>
              </w:rPr>
              <w:t>ATTRIBUTE NAME</w:t>
            </w:r>
          </w:p>
        </w:tc>
        <w:tc>
          <w:tcPr>
            <w:tcW w:w="10368" w:type="dxa"/>
            <w:gridSpan w:val="3"/>
            <w:vMerge w:val="restart"/>
            <w:tcMar>
              <w:top w:w="100" w:type="dxa"/>
              <w:left w:w="100" w:type="dxa"/>
              <w:bottom w:w="100" w:type="dxa"/>
              <w:right w:w="100" w:type="dxa"/>
            </w:tcMar>
          </w:tcPr>
          <w:p w:rsidR="006E0C3E" w14:paraId="2B533DF4" w14:textId="77777777">
            <w:r>
              <w:rPr>
                <w:b/>
                <w:sz w:val="24"/>
              </w:rPr>
              <w:t>VALUE</w:t>
            </w:r>
          </w:p>
        </w:tc>
      </w:tr>
      <w:tr w14:paraId="1C7AE7F9"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49D16E48" w14:textId="77777777">
            <w:r>
              <w:rPr>
                <w:sz w:val="20"/>
              </w:rPr>
              <w:t>ANSWER LIST</w:t>
            </w:r>
          </w:p>
        </w:tc>
        <w:tc>
          <w:tcPr>
            <w:tcW w:w="10368" w:type="dxa"/>
            <w:gridSpan w:val="3"/>
            <w:vMerge w:val="restart"/>
            <w:tcMar>
              <w:top w:w="100" w:type="dxa"/>
              <w:left w:w="100" w:type="dxa"/>
              <w:bottom w:w="100" w:type="dxa"/>
              <w:right w:w="100" w:type="dxa"/>
            </w:tcMar>
          </w:tcPr>
          <w:p w:rsidR="006E0C3E" w14:paraId="0280A65D" w14:textId="77777777">
            <w:r>
              <w:rPr>
                <w:sz w:val="20"/>
              </w:rPr>
              <w:t>TRACEPI</w:t>
            </w:r>
          </w:p>
        </w:tc>
      </w:tr>
      <w:tr w14:paraId="65E049E1"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3221F90D" w14:textId="77777777">
            <w:r>
              <w:rPr>
                <w:b/>
                <w:sz w:val="24"/>
              </w:rPr>
              <w:t>ANSWER LIST OPTIONS</w:t>
            </w:r>
          </w:p>
        </w:tc>
        <w:tc>
          <w:tcPr>
            <w:tcW w:w="3888" w:type="dxa"/>
            <w:vMerge w:val="restart"/>
            <w:tcMar>
              <w:top w:w="100" w:type="dxa"/>
              <w:left w:w="100" w:type="dxa"/>
              <w:bottom w:w="100" w:type="dxa"/>
              <w:right w:w="100" w:type="dxa"/>
            </w:tcMar>
          </w:tcPr>
          <w:p w:rsidR="006E0C3E" w14:paraId="5C5C3E0A" w14:textId="77777777">
            <w:r>
              <w:rPr>
                <w:b/>
                <w:sz w:val="24"/>
              </w:rPr>
              <w:t>DISPLAY NAME</w:t>
            </w:r>
          </w:p>
        </w:tc>
        <w:tc>
          <w:tcPr>
            <w:tcW w:w="3888" w:type="dxa"/>
            <w:vMerge w:val="restart"/>
            <w:tcMar>
              <w:top w:w="100" w:type="dxa"/>
              <w:left w:w="100" w:type="dxa"/>
              <w:bottom w:w="100" w:type="dxa"/>
              <w:right w:w="100" w:type="dxa"/>
            </w:tcMar>
          </w:tcPr>
          <w:p w:rsidR="006E0C3E" w14:paraId="59C4E910" w14:textId="77777777">
            <w:r>
              <w:rPr>
                <w:b/>
                <w:sz w:val="24"/>
              </w:rPr>
              <w:t>STORED VALUE</w:t>
            </w:r>
          </w:p>
        </w:tc>
        <w:tc>
          <w:tcPr>
            <w:tcW w:w="2592" w:type="dxa"/>
            <w:vMerge w:val="restart"/>
            <w:tcMar>
              <w:top w:w="100" w:type="dxa"/>
              <w:left w:w="100" w:type="dxa"/>
              <w:bottom w:w="100" w:type="dxa"/>
              <w:right w:w="100" w:type="dxa"/>
            </w:tcMar>
          </w:tcPr>
          <w:p w:rsidR="006E0C3E" w14:paraId="722DE613" w14:textId="77777777">
            <w:r>
              <w:rPr>
                <w:b/>
                <w:sz w:val="24"/>
              </w:rPr>
              <w:t>VARIABLE</w:t>
            </w:r>
          </w:p>
        </w:tc>
      </w:tr>
      <w:tr w14:paraId="240706BB" w14:textId="77777777">
        <w:tblPrEx>
          <w:tblW w:w="0" w:type="auto"/>
          <w:tblLook w:val="04A0"/>
        </w:tblPrEx>
        <w:trPr>
          <w:trHeight w:val="269"/>
        </w:trPr>
        <w:tc>
          <w:tcPr>
            <w:tcW w:w="2592" w:type="dxa"/>
            <w:vMerge/>
            <w:tcMar>
              <w:top w:w="100" w:type="dxa"/>
              <w:left w:w="100" w:type="dxa"/>
              <w:bottom w:w="100" w:type="dxa"/>
              <w:right w:w="100" w:type="dxa"/>
            </w:tcMar>
          </w:tcPr>
          <w:p w:rsidR="006E0C3E" w14:paraId="687F3AFE" w14:textId="77777777"/>
        </w:tc>
        <w:tc>
          <w:tcPr>
            <w:tcW w:w="3888" w:type="dxa"/>
            <w:vMerge w:val="restart"/>
            <w:tcMar>
              <w:top w:w="100" w:type="dxa"/>
              <w:left w:w="100" w:type="dxa"/>
              <w:bottom w:w="100" w:type="dxa"/>
              <w:right w:w="100" w:type="dxa"/>
            </w:tcMar>
          </w:tcPr>
          <w:p w:rsidR="006E0C3E" w14:paraId="7406FE95" w14:textId="77777777">
            <w:r>
              <w:rPr>
                <w:sz w:val="20"/>
              </w:rPr>
              <w:t>Native Hawaiian</w:t>
            </w:r>
          </w:p>
        </w:tc>
        <w:tc>
          <w:tcPr>
            <w:tcW w:w="3888" w:type="dxa"/>
            <w:vMerge w:val="restart"/>
            <w:tcMar>
              <w:top w:w="100" w:type="dxa"/>
              <w:left w:w="100" w:type="dxa"/>
              <w:bottom w:w="100" w:type="dxa"/>
              <w:right w:w="100" w:type="dxa"/>
            </w:tcMar>
          </w:tcPr>
          <w:p w:rsidR="006E0C3E" w14:paraId="4B6191F0" w14:textId="77777777">
            <w:r>
              <w:rPr>
                <w:sz w:val="20"/>
              </w:rPr>
              <w:t>1</w:t>
            </w:r>
          </w:p>
        </w:tc>
        <w:tc>
          <w:tcPr>
            <w:tcW w:w="2592" w:type="dxa"/>
            <w:vMerge w:val="restart"/>
            <w:tcMar>
              <w:top w:w="100" w:type="dxa"/>
              <w:left w:w="100" w:type="dxa"/>
              <w:bottom w:w="100" w:type="dxa"/>
              <w:right w:w="100" w:type="dxa"/>
            </w:tcMar>
          </w:tcPr>
          <w:p w:rsidR="006E0C3E" w14:paraId="79288F1B" w14:textId="77777777">
            <w:r>
              <w:rPr>
                <w:sz w:val="20"/>
              </w:rPr>
              <w:t>PURACPI1</w:t>
            </w:r>
          </w:p>
        </w:tc>
      </w:tr>
      <w:tr w14:paraId="208FB8C2" w14:textId="77777777">
        <w:tblPrEx>
          <w:tblW w:w="0" w:type="auto"/>
          <w:tblLook w:val="04A0"/>
        </w:tblPrEx>
        <w:trPr>
          <w:trHeight w:val="269"/>
        </w:trPr>
        <w:tc>
          <w:tcPr>
            <w:tcW w:w="2592" w:type="dxa"/>
            <w:vMerge/>
            <w:tcMar>
              <w:top w:w="100" w:type="dxa"/>
              <w:left w:w="100" w:type="dxa"/>
              <w:bottom w:w="100" w:type="dxa"/>
              <w:right w:w="100" w:type="dxa"/>
            </w:tcMar>
          </w:tcPr>
          <w:p w:rsidR="006E0C3E" w14:paraId="3C99FA97" w14:textId="77777777"/>
        </w:tc>
        <w:tc>
          <w:tcPr>
            <w:tcW w:w="3888" w:type="dxa"/>
            <w:vMerge w:val="restart"/>
            <w:tcMar>
              <w:top w:w="100" w:type="dxa"/>
              <w:left w:w="100" w:type="dxa"/>
              <w:bottom w:w="100" w:type="dxa"/>
              <w:right w:w="100" w:type="dxa"/>
            </w:tcMar>
          </w:tcPr>
          <w:p w:rsidR="006E0C3E" w14:paraId="7A2F57B5" w14:textId="77777777">
            <w:r>
              <w:rPr>
                <w:sz w:val="20"/>
              </w:rPr>
              <w:t>Guamanian or Chamorro</w:t>
            </w:r>
          </w:p>
        </w:tc>
        <w:tc>
          <w:tcPr>
            <w:tcW w:w="3888" w:type="dxa"/>
            <w:vMerge w:val="restart"/>
            <w:tcMar>
              <w:top w:w="100" w:type="dxa"/>
              <w:left w:w="100" w:type="dxa"/>
              <w:bottom w:w="100" w:type="dxa"/>
              <w:right w:w="100" w:type="dxa"/>
            </w:tcMar>
          </w:tcPr>
          <w:p w:rsidR="006E0C3E" w14:paraId="0544A754" w14:textId="77777777">
            <w:r>
              <w:rPr>
                <w:sz w:val="20"/>
              </w:rPr>
              <w:t>1</w:t>
            </w:r>
          </w:p>
        </w:tc>
        <w:tc>
          <w:tcPr>
            <w:tcW w:w="2592" w:type="dxa"/>
            <w:vMerge w:val="restart"/>
            <w:tcMar>
              <w:top w:w="100" w:type="dxa"/>
              <w:left w:w="100" w:type="dxa"/>
              <w:bottom w:w="100" w:type="dxa"/>
              <w:right w:w="100" w:type="dxa"/>
            </w:tcMar>
          </w:tcPr>
          <w:p w:rsidR="006E0C3E" w14:paraId="35D3FCA3" w14:textId="77777777">
            <w:r>
              <w:rPr>
                <w:sz w:val="20"/>
              </w:rPr>
              <w:t>PURACPI2</w:t>
            </w:r>
          </w:p>
        </w:tc>
      </w:tr>
      <w:tr w14:paraId="5ECEE4CE" w14:textId="77777777">
        <w:tblPrEx>
          <w:tblW w:w="0" w:type="auto"/>
          <w:tblLook w:val="04A0"/>
        </w:tblPrEx>
        <w:trPr>
          <w:trHeight w:val="269"/>
        </w:trPr>
        <w:tc>
          <w:tcPr>
            <w:tcW w:w="2592" w:type="dxa"/>
            <w:vMerge/>
            <w:tcMar>
              <w:top w:w="100" w:type="dxa"/>
              <w:left w:w="100" w:type="dxa"/>
              <w:bottom w:w="100" w:type="dxa"/>
              <w:right w:w="100" w:type="dxa"/>
            </w:tcMar>
          </w:tcPr>
          <w:p w:rsidR="006E0C3E" w14:paraId="44AF9F27" w14:textId="77777777"/>
        </w:tc>
        <w:tc>
          <w:tcPr>
            <w:tcW w:w="3888" w:type="dxa"/>
            <w:vMerge w:val="restart"/>
            <w:tcMar>
              <w:top w:w="100" w:type="dxa"/>
              <w:left w:w="100" w:type="dxa"/>
              <w:bottom w:w="100" w:type="dxa"/>
              <w:right w:w="100" w:type="dxa"/>
            </w:tcMar>
          </w:tcPr>
          <w:p w:rsidR="006E0C3E" w14:paraId="2079693F" w14:textId="77777777">
            <w:r>
              <w:rPr>
                <w:sz w:val="20"/>
              </w:rPr>
              <w:t>Samoan</w:t>
            </w:r>
          </w:p>
        </w:tc>
        <w:tc>
          <w:tcPr>
            <w:tcW w:w="3888" w:type="dxa"/>
            <w:vMerge w:val="restart"/>
            <w:tcMar>
              <w:top w:w="100" w:type="dxa"/>
              <w:left w:w="100" w:type="dxa"/>
              <w:bottom w:w="100" w:type="dxa"/>
              <w:right w:w="100" w:type="dxa"/>
            </w:tcMar>
          </w:tcPr>
          <w:p w:rsidR="006E0C3E" w14:paraId="6CC753B3" w14:textId="77777777">
            <w:r>
              <w:rPr>
                <w:sz w:val="20"/>
              </w:rPr>
              <w:t>1</w:t>
            </w:r>
          </w:p>
        </w:tc>
        <w:tc>
          <w:tcPr>
            <w:tcW w:w="2592" w:type="dxa"/>
            <w:vMerge w:val="restart"/>
            <w:tcMar>
              <w:top w:w="100" w:type="dxa"/>
              <w:left w:w="100" w:type="dxa"/>
              <w:bottom w:w="100" w:type="dxa"/>
              <w:right w:w="100" w:type="dxa"/>
            </w:tcMar>
          </w:tcPr>
          <w:p w:rsidR="006E0C3E" w14:paraId="35E2F49C" w14:textId="77777777">
            <w:r>
              <w:rPr>
                <w:sz w:val="20"/>
              </w:rPr>
              <w:t>PURACPI3</w:t>
            </w:r>
          </w:p>
        </w:tc>
      </w:tr>
      <w:tr w14:paraId="4FE01C7F" w14:textId="77777777">
        <w:tblPrEx>
          <w:tblW w:w="0" w:type="auto"/>
          <w:tblLook w:val="04A0"/>
        </w:tblPrEx>
        <w:trPr>
          <w:trHeight w:val="269"/>
        </w:trPr>
        <w:tc>
          <w:tcPr>
            <w:tcW w:w="2592" w:type="dxa"/>
            <w:vMerge/>
            <w:tcMar>
              <w:top w:w="100" w:type="dxa"/>
              <w:left w:w="100" w:type="dxa"/>
              <w:bottom w:w="100" w:type="dxa"/>
              <w:right w:w="100" w:type="dxa"/>
            </w:tcMar>
          </w:tcPr>
          <w:p w:rsidR="006E0C3E" w14:paraId="422C8E66" w14:textId="77777777"/>
        </w:tc>
        <w:tc>
          <w:tcPr>
            <w:tcW w:w="3888" w:type="dxa"/>
            <w:vMerge w:val="restart"/>
            <w:tcMar>
              <w:top w:w="100" w:type="dxa"/>
              <w:left w:w="100" w:type="dxa"/>
              <w:bottom w:w="100" w:type="dxa"/>
              <w:right w:w="100" w:type="dxa"/>
            </w:tcMar>
          </w:tcPr>
          <w:p w:rsidR="006E0C3E" w14:paraId="425FB78C" w14:textId="77777777">
            <w:r>
              <w:rPr>
                <w:sz w:val="20"/>
              </w:rPr>
              <w:t>Other Pacific Islander</w:t>
            </w:r>
          </w:p>
        </w:tc>
        <w:tc>
          <w:tcPr>
            <w:tcW w:w="3888" w:type="dxa"/>
            <w:vMerge w:val="restart"/>
            <w:tcMar>
              <w:top w:w="100" w:type="dxa"/>
              <w:left w:w="100" w:type="dxa"/>
              <w:bottom w:w="100" w:type="dxa"/>
              <w:right w:w="100" w:type="dxa"/>
            </w:tcMar>
          </w:tcPr>
          <w:p w:rsidR="006E0C3E" w14:paraId="6D113D30" w14:textId="77777777">
            <w:r>
              <w:rPr>
                <w:sz w:val="20"/>
              </w:rPr>
              <w:t>1</w:t>
            </w:r>
          </w:p>
        </w:tc>
        <w:tc>
          <w:tcPr>
            <w:tcW w:w="2592" w:type="dxa"/>
            <w:vMerge w:val="restart"/>
            <w:tcMar>
              <w:top w:w="100" w:type="dxa"/>
              <w:left w:w="100" w:type="dxa"/>
              <w:bottom w:w="100" w:type="dxa"/>
              <w:right w:w="100" w:type="dxa"/>
            </w:tcMar>
          </w:tcPr>
          <w:p w:rsidR="006E0C3E" w14:paraId="496557A4" w14:textId="77777777">
            <w:r>
              <w:rPr>
                <w:sz w:val="20"/>
              </w:rPr>
              <w:t>PURACPI4</w:t>
            </w:r>
          </w:p>
        </w:tc>
      </w:tr>
      <w:tr w14:paraId="04BA5EFE" w14:textId="77777777">
        <w:tblPrEx>
          <w:tblW w:w="0" w:type="auto"/>
          <w:tblLook w:val="04A0"/>
        </w:tblPrEx>
        <w:trPr>
          <w:trHeight w:val="269"/>
        </w:trPr>
        <w:tc>
          <w:tcPr>
            <w:tcW w:w="2592" w:type="dxa"/>
            <w:vMerge/>
            <w:tcMar>
              <w:top w:w="100" w:type="dxa"/>
              <w:left w:w="100" w:type="dxa"/>
              <w:bottom w:w="100" w:type="dxa"/>
              <w:right w:w="100" w:type="dxa"/>
            </w:tcMar>
          </w:tcPr>
          <w:p w:rsidR="006E0C3E" w14:paraId="63B21FE2" w14:textId="77777777"/>
        </w:tc>
        <w:tc>
          <w:tcPr>
            <w:tcW w:w="3888" w:type="dxa"/>
            <w:vMerge w:val="restart"/>
            <w:tcMar>
              <w:top w:w="100" w:type="dxa"/>
              <w:left w:w="100" w:type="dxa"/>
              <w:bottom w:w="100" w:type="dxa"/>
              <w:right w:w="100" w:type="dxa"/>
            </w:tcMar>
          </w:tcPr>
          <w:p w:rsidR="006E0C3E" w14:paraId="437E0295" w14:textId="77777777">
            <w:r>
              <w:rPr>
                <w:sz w:val="20"/>
              </w:rPr>
              <w:t>Don't Know</w:t>
            </w:r>
          </w:p>
        </w:tc>
        <w:tc>
          <w:tcPr>
            <w:tcW w:w="3888" w:type="dxa"/>
            <w:vMerge w:val="restart"/>
            <w:tcMar>
              <w:top w:w="100" w:type="dxa"/>
              <w:left w:w="100" w:type="dxa"/>
              <w:bottom w:w="100" w:type="dxa"/>
              <w:right w:w="100" w:type="dxa"/>
            </w:tcMar>
          </w:tcPr>
          <w:p w:rsidR="006E0C3E" w14:paraId="5435F408" w14:textId="77777777">
            <w:r>
              <w:rPr>
                <w:sz w:val="20"/>
              </w:rPr>
              <w:t>-2</w:t>
            </w:r>
          </w:p>
        </w:tc>
        <w:tc>
          <w:tcPr>
            <w:tcW w:w="2592" w:type="dxa"/>
            <w:vMerge w:val="restart"/>
            <w:tcMar>
              <w:top w:w="100" w:type="dxa"/>
              <w:left w:w="100" w:type="dxa"/>
              <w:bottom w:w="100" w:type="dxa"/>
              <w:right w:w="100" w:type="dxa"/>
            </w:tcMar>
          </w:tcPr>
          <w:p w:rsidR="006E0C3E" w14:paraId="34DFB1F2" w14:textId="77777777"/>
        </w:tc>
      </w:tr>
      <w:tr w14:paraId="4DD05D3D" w14:textId="77777777">
        <w:tblPrEx>
          <w:tblW w:w="0" w:type="auto"/>
          <w:tblLook w:val="04A0"/>
        </w:tblPrEx>
        <w:trPr>
          <w:trHeight w:val="269"/>
        </w:trPr>
        <w:tc>
          <w:tcPr>
            <w:tcW w:w="2592" w:type="dxa"/>
            <w:vMerge/>
            <w:tcMar>
              <w:top w:w="100" w:type="dxa"/>
              <w:left w:w="100" w:type="dxa"/>
              <w:bottom w:w="100" w:type="dxa"/>
              <w:right w:w="100" w:type="dxa"/>
            </w:tcMar>
          </w:tcPr>
          <w:p w:rsidR="006E0C3E" w14:paraId="7CDAF416" w14:textId="77777777"/>
        </w:tc>
        <w:tc>
          <w:tcPr>
            <w:tcW w:w="3888" w:type="dxa"/>
            <w:tcMar>
              <w:top w:w="100" w:type="dxa"/>
              <w:left w:w="100" w:type="dxa"/>
              <w:bottom w:w="100" w:type="dxa"/>
              <w:right w:w="100" w:type="dxa"/>
            </w:tcMar>
          </w:tcPr>
          <w:p w:rsidR="006E0C3E" w14:paraId="76D2EA92" w14:textId="77777777">
            <w:r>
              <w:rPr>
                <w:sz w:val="20"/>
              </w:rPr>
              <w:t>Refuse</w:t>
            </w:r>
          </w:p>
        </w:tc>
        <w:tc>
          <w:tcPr>
            <w:tcW w:w="3888" w:type="dxa"/>
            <w:tcMar>
              <w:top w:w="100" w:type="dxa"/>
              <w:left w:w="100" w:type="dxa"/>
              <w:bottom w:w="100" w:type="dxa"/>
              <w:right w:w="100" w:type="dxa"/>
            </w:tcMar>
          </w:tcPr>
          <w:p w:rsidR="006E0C3E" w14:paraId="147DE98A" w14:textId="77777777">
            <w:r>
              <w:rPr>
                <w:sz w:val="20"/>
              </w:rPr>
              <w:t>-3</w:t>
            </w:r>
          </w:p>
        </w:tc>
        <w:tc>
          <w:tcPr>
            <w:tcW w:w="2592" w:type="dxa"/>
            <w:tcMar>
              <w:top w:w="100" w:type="dxa"/>
              <w:left w:w="100" w:type="dxa"/>
              <w:bottom w:w="100" w:type="dxa"/>
              <w:right w:w="100" w:type="dxa"/>
            </w:tcMar>
          </w:tcPr>
          <w:p w:rsidR="006E0C3E" w14:paraId="3D750868" w14:textId="77777777"/>
        </w:tc>
      </w:tr>
    </w:tbl>
    <w:p w:rsidR="006E0C3E" w14:paraId="4D95D6BC" w14:textId="77777777"/>
    <w:tbl>
      <w:tblPr>
        <w:tblStyle w:val="TableGrid"/>
        <w:tblW w:w="0" w:type="auto"/>
        <w:tblLook w:val="04A0"/>
      </w:tblPr>
      <w:tblGrid>
        <w:gridCol w:w="2591"/>
        <w:gridCol w:w="10359"/>
      </w:tblGrid>
      <w:tr w14:paraId="431BA8EA" w14:textId="77777777">
        <w:tblPrEx>
          <w:tblW w:w="0" w:type="auto"/>
          <w:tblLook w:val="04A0"/>
        </w:tblPrEx>
        <w:trPr>
          <w:trHeight w:val="269"/>
        </w:trPr>
        <w:tc>
          <w:tcPr>
            <w:tcW w:w="12960" w:type="dxa"/>
            <w:gridSpan w:val="2"/>
            <w:vMerge w:val="restart"/>
            <w:tcMar>
              <w:top w:w="100" w:type="dxa"/>
              <w:left w:w="100" w:type="dxa"/>
              <w:bottom w:w="100" w:type="dxa"/>
              <w:right w:w="100" w:type="dxa"/>
            </w:tcMar>
          </w:tcPr>
          <w:p w:rsidR="006E0C3E" w14:paraId="085BC184" w14:textId="77777777">
            <w:r>
              <w:rPr>
                <w:b/>
                <w:sz w:val="30"/>
              </w:rPr>
              <w:t xml:space="preserve">BLOCK: BLKDEMOGRAPHICS_NEW ORDER / BLOCK: BLKDEMOGRAPHICS-TBLRACE-BLKPERSON / SCREEN: SC_RACEOT / QUESTION: </w:t>
            </w:r>
            <w:r>
              <w:rPr>
                <w:b/>
                <w:sz w:val="30"/>
              </w:rPr>
              <w:t>RACEOT_CPS (STANDARD)</w:t>
            </w:r>
          </w:p>
        </w:tc>
      </w:tr>
      <w:tr w14:paraId="550C125B"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72BE92F" w14:textId="77777777">
            <w:r>
              <w:rPr>
                <w:b/>
                <w:sz w:val="24"/>
              </w:rPr>
              <w:t>ATTRIBUTE NAME</w:t>
            </w:r>
          </w:p>
        </w:tc>
        <w:tc>
          <w:tcPr>
            <w:tcW w:w="10368" w:type="dxa"/>
            <w:vMerge w:val="restart"/>
            <w:tcMar>
              <w:top w:w="100" w:type="dxa"/>
              <w:left w:w="100" w:type="dxa"/>
              <w:bottom w:w="100" w:type="dxa"/>
              <w:right w:w="100" w:type="dxa"/>
            </w:tcMar>
          </w:tcPr>
          <w:p w:rsidR="006E0C3E" w14:paraId="0A9D7131" w14:textId="77777777">
            <w:r>
              <w:rPr>
                <w:b/>
                <w:sz w:val="24"/>
              </w:rPr>
              <w:t>VALUE</w:t>
            </w:r>
          </w:p>
        </w:tc>
      </w:tr>
      <w:tr w14:paraId="44596CF8" w14:textId="77777777">
        <w:tblPrEx>
          <w:tblW w:w="0" w:type="auto"/>
          <w:tblLook w:val="04A0"/>
        </w:tblPrEx>
        <w:trPr>
          <w:trHeight w:val="269"/>
        </w:trPr>
        <w:tc>
          <w:tcPr>
            <w:tcW w:w="2592" w:type="dxa"/>
            <w:tcMar>
              <w:top w:w="100" w:type="dxa"/>
              <w:left w:w="100" w:type="dxa"/>
              <w:bottom w:w="100" w:type="dxa"/>
              <w:right w:w="100" w:type="dxa"/>
            </w:tcMar>
          </w:tcPr>
          <w:p w:rsidR="006E0C3E" w14:paraId="4B2917AE" w14:textId="77777777">
            <w:r>
              <w:rPr>
                <w:sz w:val="20"/>
              </w:rPr>
              <w:t>CAPI QUESTION WORDING</w:t>
            </w:r>
          </w:p>
        </w:tc>
        <w:tc>
          <w:tcPr>
            <w:tcW w:w="10368" w:type="dxa"/>
            <w:tcMar>
              <w:top w:w="100" w:type="dxa"/>
              <w:left w:w="100" w:type="dxa"/>
              <w:bottom w:w="100" w:type="dxa"/>
              <w:right w:w="100" w:type="dxa"/>
            </w:tcMar>
          </w:tcPr>
          <w:p w:rsidR="006E0C3E" w14:paraId="027E5A43" w14:textId="77777777">
            <w:r>
              <w:rPr>
                <w:sz w:val="20"/>
              </w:rPr>
              <w:t>What is your other race group?</w:t>
            </w:r>
          </w:p>
        </w:tc>
      </w:tr>
    </w:tbl>
    <w:p w:rsidR="006E0C3E" w14:paraId="35B63B84" w14:textId="77777777"/>
    <w:tbl>
      <w:tblPr>
        <w:tblStyle w:val="TableGrid"/>
        <w:tblW w:w="0" w:type="auto"/>
        <w:tblLook w:val="04A0"/>
      </w:tblPr>
      <w:tblGrid>
        <w:gridCol w:w="2590"/>
        <w:gridCol w:w="3885"/>
        <w:gridCol w:w="3885"/>
        <w:gridCol w:w="2590"/>
      </w:tblGrid>
      <w:tr w14:paraId="06A94347"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6E0C3E" w14:paraId="2B160422" w14:textId="77777777">
            <w:r>
              <w:rPr>
                <w:b/>
                <w:sz w:val="30"/>
              </w:rPr>
              <w:t xml:space="preserve">BLOCK: BLKDEMOGRAPHICS_NEW ORDER / BLOCK: BLKDEMOGRAPHICS-TBLRACE-BLKPERSON / SCREEN: SC_RACEOT / QUESTION: RACEOT_CPS / RESPONSE: RRACEOT_CPS </w:t>
            </w:r>
            <w:r>
              <w:rPr>
                <w:b/>
                <w:sz w:val="30"/>
              </w:rPr>
              <w:t>(STANDARD, DROPDOWN)</w:t>
            </w:r>
          </w:p>
        </w:tc>
      </w:tr>
      <w:tr w14:paraId="54CB8411"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686B3BE" w14:textId="77777777">
            <w:r>
              <w:rPr>
                <w:b/>
                <w:sz w:val="24"/>
              </w:rPr>
              <w:t>ATTRIBUTE NAME</w:t>
            </w:r>
          </w:p>
        </w:tc>
        <w:tc>
          <w:tcPr>
            <w:tcW w:w="10368" w:type="dxa"/>
            <w:gridSpan w:val="3"/>
            <w:vMerge w:val="restart"/>
            <w:tcMar>
              <w:top w:w="100" w:type="dxa"/>
              <w:left w:w="100" w:type="dxa"/>
              <w:bottom w:w="100" w:type="dxa"/>
              <w:right w:w="100" w:type="dxa"/>
            </w:tcMar>
          </w:tcPr>
          <w:p w:rsidR="006E0C3E" w14:paraId="18AA354D" w14:textId="77777777">
            <w:r>
              <w:rPr>
                <w:b/>
                <w:sz w:val="24"/>
              </w:rPr>
              <w:t>VALUE</w:t>
            </w:r>
          </w:p>
        </w:tc>
      </w:tr>
      <w:tr w14:paraId="0D150B0F"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E9669C1" w14:textId="77777777">
            <w:r>
              <w:rPr>
                <w:sz w:val="20"/>
              </w:rPr>
              <w:t>RESPONSE VARIABLE</w:t>
            </w:r>
          </w:p>
        </w:tc>
        <w:tc>
          <w:tcPr>
            <w:tcW w:w="10368" w:type="dxa"/>
            <w:gridSpan w:val="3"/>
            <w:vMerge w:val="restart"/>
            <w:tcMar>
              <w:top w:w="100" w:type="dxa"/>
              <w:left w:w="100" w:type="dxa"/>
              <w:bottom w:w="100" w:type="dxa"/>
              <w:right w:w="100" w:type="dxa"/>
            </w:tcMar>
          </w:tcPr>
          <w:p w:rsidR="006E0C3E" w14:paraId="0B63C1F8" w14:textId="77777777">
            <w:r>
              <w:rPr>
                <w:sz w:val="20"/>
              </w:rPr>
              <w:t>PURACEOT</w:t>
            </w:r>
          </w:p>
        </w:tc>
      </w:tr>
      <w:tr w14:paraId="2F431D23"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B55E842" w14:textId="77777777">
            <w:r>
              <w:rPr>
                <w:sz w:val="20"/>
              </w:rPr>
              <w:t>ANSWER LIST</w:t>
            </w:r>
          </w:p>
        </w:tc>
        <w:tc>
          <w:tcPr>
            <w:tcW w:w="10368" w:type="dxa"/>
            <w:gridSpan w:val="3"/>
            <w:vMerge w:val="restart"/>
            <w:tcMar>
              <w:top w:w="100" w:type="dxa"/>
              <w:left w:w="100" w:type="dxa"/>
              <w:bottom w:w="100" w:type="dxa"/>
              <w:right w:w="100" w:type="dxa"/>
            </w:tcMar>
          </w:tcPr>
          <w:p w:rsidR="006E0C3E" w14:paraId="29BC1374" w14:textId="77777777">
            <w:r>
              <w:rPr>
                <w:sz w:val="20"/>
              </w:rPr>
              <w:t>TRACEOT</w:t>
            </w:r>
          </w:p>
        </w:tc>
      </w:tr>
      <w:tr w14:paraId="4D7192B0"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3CC192F2" w14:textId="77777777">
            <w:r>
              <w:rPr>
                <w:sz w:val="20"/>
              </w:rPr>
              <w:t>POSITIONING</w:t>
            </w:r>
          </w:p>
        </w:tc>
        <w:tc>
          <w:tcPr>
            <w:tcW w:w="10368" w:type="dxa"/>
            <w:gridSpan w:val="3"/>
            <w:vMerge w:val="restart"/>
            <w:tcMar>
              <w:top w:w="100" w:type="dxa"/>
              <w:left w:w="100" w:type="dxa"/>
              <w:bottom w:w="100" w:type="dxa"/>
              <w:right w:w="100" w:type="dxa"/>
            </w:tcMar>
          </w:tcPr>
          <w:p w:rsidR="006E0C3E" w14:paraId="692F0F79" w14:textId="77777777">
            <w:r>
              <w:rPr>
                <w:sz w:val="20"/>
              </w:rPr>
              <w:t>Vertical</w:t>
            </w:r>
          </w:p>
        </w:tc>
      </w:tr>
      <w:tr w14:paraId="05E1D6B7"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9153BD6" w14:textId="77777777">
            <w:r>
              <w:rPr>
                <w:sz w:val="20"/>
              </w:rPr>
              <w:t>RESPONSE FIELD LABEL</w:t>
            </w:r>
          </w:p>
        </w:tc>
        <w:tc>
          <w:tcPr>
            <w:tcW w:w="10368" w:type="dxa"/>
            <w:gridSpan w:val="3"/>
            <w:vMerge w:val="restart"/>
            <w:tcMar>
              <w:top w:w="100" w:type="dxa"/>
              <w:left w:w="100" w:type="dxa"/>
              <w:bottom w:w="100" w:type="dxa"/>
              <w:right w:w="100" w:type="dxa"/>
            </w:tcMar>
          </w:tcPr>
          <w:p w:rsidR="006E0C3E" w14:paraId="5EA548AC" w14:textId="77777777">
            <w:r>
              <w:rPr>
                <w:sz w:val="20"/>
              </w:rPr>
              <w:t>Country</w:t>
            </w:r>
          </w:p>
        </w:tc>
      </w:tr>
      <w:tr w14:paraId="51BC2427"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43F6D0FE" w14:textId="77777777">
            <w:r>
              <w:rPr>
                <w:sz w:val="20"/>
              </w:rPr>
              <w:t>RESPONSE FIELD LABEL POSITION</w:t>
            </w:r>
          </w:p>
        </w:tc>
        <w:tc>
          <w:tcPr>
            <w:tcW w:w="10368" w:type="dxa"/>
            <w:gridSpan w:val="3"/>
            <w:vMerge w:val="restart"/>
            <w:tcMar>
              <w:top w:w="100" w:type="dxa"/>
              <w:left w:w="100" w:type="dxa"/>
              <w:bottom w:w="100" w:type="dxa"/>
              <w:right w:w="100" w:type="dxa"/>
            </w:tcMar>
          </w:tcPr>
          <w:p w:rsidR="006E0C3E" w14:paraId="6EBC880C" w14:textId="77777777">
            <w:r>
              <w:rPr>
                <w:sz w:val="20"/>
              </w:rPr>
              <w:t>Hidden</w:t>
            </w:r>
          </w:p>
        </w:tc>
      </w:tr>
      <w:tr w14:paraId="199721CF"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39C3C64F" w14:textId="77777777">
            <w:r>
              <w:rPr>
                <w:b/>
                <w:sz w:val="24"/>
              </w:rPr>
              <w:t>ANSWER LIST OPTIONS</w:t>
            </w:r>
          </w:p>
        </w:tc>
        <w:tc>
          <w:tcPr>
            <w:tcW w:w="3888" w:type="dxa"/>
            <w:vMerge w:val="restart"/>
            <w:tcMar>
              <w:top w:w="100" w:type="dxa"/>
              <w:left w:w="100" w:type="dxa"/>
              <w:bottom w:w="100" w:type="dxa"/>
              <w:right w:w="100" w:type="dxa"/>
            </w:tcMar>
          </w:tcPr>
          <w:p w:rsidR="006E0C3E" w14:paraId="269B8BE2" w14:textId="77777777">
            <w:r>
              <w:rPr>
                <w:b/>
                <w:sz w:val="24"/>
              </w:rPr>
              <w:t>DISPLAY NAME</w:t>
            </w:r>
          </w:p>
        </w:tc>
        <w:tc>
          <w:tcPr>
            <w:tcW w:w="3888" w:type="dxa"/>
            <w:vMerge w:val="restart"/>
            <w:tcMar>
              <w:top w:w="100" w:type="dxa"/>
              <w:left w:w="100" w:type="dxa"/>
              <w:bottom w:w="100" w:type="dxa"/>
              <w:right w:w="100" w:type="dxa"/>
            </w:tcMar>
          </w:tcPr>
          <w:p w:rsidR="006E0C3E" w14:paraId="38522602" w14:textId="77777777">
            <w:r>
              <w:rPr>
                <w:b/>
                <w:sz w:val="24"/>
              </w:rPr>
              <w:t>STORED VALUE</w:t>
            </w:r>
          </w:p>
        </w:tc>
        <w:tc>
          <w:tcPr>
            <w:tcW w:w="2592" w:type="dxa"/>
            <w:vMerge w:val="restart"/>
            <w:tcMar>
              <w:top w:w="100" w:type="dxa"/>
              <w:left w:w="100" w:type="dxa"/>
              <w:bottom w:w="100" w:type="dxa"/>
              <w:right w:w="100" w:type="dxa"/>
            </w:tcMar>
          </w:tcPr>
          <w:p w:rsidR="006E0C3E" w14:paraId="4288EA73" w14:textId="77777777">
            <w:r>
              <w:rPr>
                <w:b/>
                <w:sz w:val="24"/>
              </w:rPr>
              <w:t>VARIABLE</w:t>
            </w:r>
          </w:p>
        </w:tc>
      </w:tr>
      <w:tr w14:paraId="254C658F" w14:textId="77777777">
        <w:tblPrEx>
          <w:tblW w:w="0" w:type="auto"/>
          <w:tblLook w:val="04A0"/>
        </w:tblPrEx>
        <w:trPr>
          <w:trHeight w:val="269"/>
        </w:trPr>
        <w:tc>
          <w:tcPr>
            <w:tcW w:w="2592" w:type="dxa"/>
            <w:vMerge/>
            <w:tcMar>
              <w:top w:w="100" w:type="dxa"/>
              <w:left w:w="100" w:type="dxa"/>
              <w:bottom w:w="100" w:type="dxa"/>
              <w:right w:w="100" w:type="dxa"/>
            </w:tcMar>
          </w:tcPr>
          <w:p w:rsidR="006E0C3E" w14:paraId="55F8C87B" w14:textId="77777777"/>
        </w:tc>
        <w:tc>
          <w:tcPr>
            <w:tcW w:w="3888" w:type="dxa"/>
            <w:vMerge w:val="restart"/>
            <w:tcMar>
              <w:top w:w="100" w:type="dxa"/>
              <w:left w:w="100" w:type="dxa"/>
              <w:bottom w:w="100" w:type="dxa"/>
              <w:right w:w="100" w:type="dxa"/>
            </w:tcMar>
          </w:tcPr>
          <w:p w:rsidR="006E0C3E" w14:paraId="442FFF0F" w14:textId="77777777">
            <w:r>
              <w:rPr>
                <w:sz w:val="20"/>
              </w:rPr>
              <w:t xml:space="preserve">African </w:t>
            </w:r>
            <w:r>
              <w:rPr>
                <w:sz w:val="20"/>
              </w:rPr>
              <w:t>American</w:t>
            </w:r>
          </w:p>
        </w:tc>
        <w:tc>
          <w:tcPr>
            <w:tcW w:w="3888" w:type="dxa"/>
            <w:vMerge w:val="restart"/>
            <w:tcMar>
              <w:top w:w="100" w:type="dxa"/>
              <w:left w:w="100" w:type="dxa"/>
              <w:bottom w:w="100" w:type="dxa"/>
              <w:right w:w="100" w:type="dxa"/>
            </w:tcMar>
          </w:tcPr>
          <w:p w:rsidR="006E0C3E" w14:paraId="0058BD44" w14:textId="77777777">
            <w:r>
              <w:rPr>
                <w:sz w:val="20"/>
              </w:rPr>
              <w:t>2</w:t>
            </w:r>
          </w:p>
        </w:tc>
        <w:tc>
          <w:tcPr>
            <w:tcW w:w="2592" w:type="dxa"/>
            <w:vMerge w:val="restart"/>
            <w:tcMar>
              <w:top w:w="100" w:type="dxa"/>
              <w:left w:w="100" w:type="dxa"/>
              <w:bottom w:w="100" w:type="dxa"/>
              <w:right w:w="100" w:type="dxa"/>
            </w:tcMar>
          </w:tcPr>
          <w:p w:rsidR="006E0C3E" w14:paraId="676192DF" w14:textId="77777777"/>
        </w:tc>
      </w:tr>
      <w:tr w14:paraId="0ABFC454" w14:textId="77777777">
        <w:tblPrEx>
          <w:tblW w:w="0" w:type="auto"/>
          <w:tblLook w:val="04A0"/>
        </w:tblPrEx>
        <w:trPr>
          <w:trHeight w:val="269"/>
        </w:trPr>
        <w:tc>
          <w:tcPr>
            <w:tcW w:w="2592" w:type="dxa"/>
            <w:vMerge/>
            <w:tcMar>
              <w:top w:w="100" w:type="dxa"/>
              <w:left w:w="100" w:type="dxa"/>
              <w:bottom w:w="100" w:type="dxa"/>
              <w:right w:w="100" w:type="dxa"/>
            </w:tcMar>
          </w:tcPr>
          <w:p w:rsidR="006E0C3E" w14:paraId="7EE0DA10" w14:textId="77777777"/>
        </w:tc>
        <w:tc>
          <w:tcPr>
            <w:tcW w:w="3888" w:type="dxa"/>
            <w:vMerge w:val="restart"/>
            <w:tcMar>
              <w:top w:w="100" w:type="dxa"/>
              <w:left w:w="100" w:type="dxa"/>
              <w:bottom w:w="100" w:type="dxa"/>
              <w:right w:w="100" w:type="dxa"/>
            </w:tcMar>
          </w:tcPr>
          <w:p w:rsidR="006E0C3E" w14:paraId="131AA415" w14:textId="77777777">
            <w:r>
              <w:rPr>
                <w:sz w:val="20"/>
              </w:rPr>
              <w:t>African Nation, Ethnic Group, or Tribe</w:t>
            </w:r>
          </w:p>
        </w:tc>
        <w:tc>
          <w:tcPr>
            <w:tcW w:w="3888" w:type="dxa"/>
            <w:vMerge w:val="restart"/>
            <w:tcMar>
              <w:top w:w="100" w:type="dxa"/>
              <w:left w:w="100" w:type="dxa"/>
              <w:bottom w:w="100" w:type="dxa"/>
              <w:right w:w="100" w:type="dxa"/>
            </w:tcMar>
          </w:tcPr>
          <w:p w:rsidR="006E0C3E" w14:paraId="00156E4F" w14:textId="77777777">
            <w:r>
              <w:rPr>
                <w:sz w:val="20"/>
              </w:rPr>
              <w:t>3</w:t>
            </w:r>
          </w:p>
        </w:tc>
        <w:tc>
          <w:tcPr>
            <w:tcW w:w="2592" w:type="dxa"/>
            <w:vMerge w:val="restart"/>
            <w:tcMar>
              <w:top w:w="100" w:type="dxa"/>
              <w:left w:w="100" w:type="dxa"/>
              <w:bottom w:w="100" w:type="dxa"/>
              <w:right w:w="100" w:type="dxa"/>
            </w:tcMar>
          </w:tcPr>
          <w:p w:rsidR="006E0C3E" w14:paraId="51357469" w14:textId="77777777"/>
        </w:tc>
      </w:tr>
      <w:tr w14:paraId="2E7AAB4F" w14:textId="77777777">
        <w:tblPrEx>
          <w:tblW w:w="0" w:type="auto"/>
          <w:tblLook w:val="04A0"/>
        </w:tblPrEx>
        <w:trPr>
          <w:trHeight w:val="269"/>
        </w:trPr>
        <w:tc>
          <w:tcPr>
            <w:tcW w:w="2592" w:type="dxa"/>
            <w:vMerge/>
            <w:tcMar>
              <w:top w:w="100" w:type="dxa"/>
              <w:left w:w="100" w:type="dxa"/>
              <w:bottom w:w="100" w:type="dxa"/>
              <w:right w:w="100" w:type="dxa"/>
            </w:tcMar>
          </w:tcPr>
          <w:p w:rsidR="006E0C3E" w14:paraId="79DB8601" w14:textId="77777777"/>
        </w:tc>
        <w:tc>
          <w:tcPr>
            <w:tcW w:w="3888" w:type="dxa"/>
            <w:vMerge w:val="restart"/>
            <w:tcMar>
              <w:top w:w="100" w:type="dxa"/>
              <w:left w:w="100" w:type="dxa"/>
              <w:bottom w:w="100" w:type="dxa"/>
              <w:right w:w="100" w:type="dxa"/>
            </w:tcMar>
          </w:tcPr>
          <w:p w:rsidR="006E0C3E" w14:paraId="75B0DD1B" w14:textId="77777777">
            <w:r>
              <w:rPr>
                <w:sz w:val="20"/>
              </w:rPr>
              <w:t>Aleut</w:t>
            </w:r>
          </w:p>
        </w:tc>
        <w:tc>
          <w:tcPr>
            <w:tcW w:w="3888" w:type="dxa"/>
            <w:vMerge w:val="restart"/>
            <w:tcMar>
              <w:top w:w="100" w:type="dxa"/>
              <w:left w:w="100" w:type="dxa"/>
              <w:bottom w:w="100" w:type="dxa"/>
              <w:right w:w="100" w:type="dxa"/>
            </w:tcMar>
          </w:tcPr>
          <w:p w:rsidR="006E0C3E" w14:paraId="1D1F41AF" w14:textId="77777777">
            <w:r>
              <w:rPr>
                <w:sz w:val="20"/>
              </w:rPr>
              <w:t>1</w:t>
            </w:r>
          </w:p>
        </w:tc>
        <w:tc>
          <w:tcPr>
            <w:tcW w:w="2592" w:type="dxa"/>
            <w:vMerge w:val="restart"/>
            <w:tcMar>
              <w:top w:w="100" w:type="dxa"/>
              <w:left w:w="100" w:type="dxa"/>
              <w:bottom w:w="100" w:type="dxa"/>
              <w:right w:w="100" w:type="dxa"/>
            </w:tcMar>
          </w:tcPr>
          <w:p w:rsidR="006E0C3E" w14:paraId="53278734" w14:textId="77777777"/>
        </w:tc>
      </w:tr>
      <w:tr w14:paraId="3A868DA5" w14:textId="77777777">
        <w:tblPrEx>
          <w:tblW w:w="0" w:type="auto"/>
          <w:tblLook w:val="04A0"/>
        </w:tblPrEx>
        <w:trPr>
          <w:trHeight w:val="269"/>
        </w:trPr>
        <w:tc>
          <w:tcPr>
            <w:tcW w:w="2592" w:type="dxa"/>
            <w:vMerge/>
            <w:tcMar>
              <w:top w:w="100" w:type="dxa"/>
              <w:left w:w="100" w:type="dxa"/>
              <w:bottom w:w="100" w:type="dxa"/>
              <w:right w:w="100" w:type="dxa"/>
            </w:tcMar>
          </w:tcPr>
          <w:p w:rsidR="006E0C3E" w14:paraId="330AD23D" w14:textId="77777777"/>
        </w:tc>
        <w:tc>
          <w:tcPr>
            <w:tcW w:w="3888" w:type="dxa"/>
            <w:vMerge w:val="restart"/>
            <w:tcMar>
              <w:top w:w="100" w:type="dxa"/>
              <w:left w:w="100" w:type="dxa"/>
              <w:bottom w:w="100" w:type="dxa"/>
              <w:right w:w="100" w:type="dxa"/>
            </w:tcMar>
          </w:tcPr>
          <w:p w:rsidR="006E0C3E" w14:paraId="41302E26" w14:textId="77777777">
            <w:r>
              <w:rPr>
                <w:sz w:val="20"/>
              </w:rPr>
              <w:t>American</w:t>
            </w:r>
          </w:p>
        </w:tc>
        <w:tc>
          <w:tcPr>
            <w:tcW w:w="3888" w:type="dxa"/>
            <w:vMerge w:val="restart"/>
            <w:tcMar>
              <w:top w:w="100" w:type="dxa"/>
              <w:left w:w="100" w:type="dxa"/>
              <w:bottom w:w="100" w:type="dxa"/>
              <w:right w:w="100" w:type="dxa"/>
            </w:tcMar>
          </w:tcPr>
          <w:p w:rsidR="006E0C3E" w14:paraId="70674649" w14:textId="77777777">
            <w:r>
              <w:rPr>
                <w:sz w:val="20"/>
              </w:rPr>
              <w:t>4</w:t>
            </w:r>
          </w:p>
        </w:tc>
        <w:tc>
          <w:tcPr>
            <w:tcW w:w="2592" w:type="dxa"/>
            <w:vMerge w:val="restart"/>
            <w:tcMar>
              <w:top w:w="100" w:type="dxa"/>
              <w:left w:w="100" w:type="dxa"/>
              <w:bottom w:w="100" w:type="dxa"/>
              <w:right w:w="100" w:type="dxa"/>
            </w:tcMar>
          </w:tcPr>
          <w:p w:rsidR="006E0C3E" w14:paraId="45006098" w14:textId="77777777"/>
        </w:tc>
      </w:tr>
      <w:tr w14:paraId="5CF65C2C" w14:textId="77777777">
        <w:tblPrEx>
          <w:tblW w:w="0" w:type="auto"/>
          <w:tblLook w:val="04A0"/>
        </w:tblPrEx>
        <w:trPr>
          <w:trHeight w:val="269"/>
        </w:trPr>
        <w:tc>
          <w:tcPr>
            <w:tcW w:w="2592" w:type="dxa"/>
            <w:vMerge/>
            <w:tcMar>
              <w:top w:w="100" w:type="dxa"/>
              <w:left w:w="100" w:type="dxa"/>
              <w:bottom w:w="100" w:type="dxa"/>
              <w:right w:w="100" w:type="dxa"/>
            </w:tcMar>
          </w:tcPr>
          <w:p w:rsidR="006E0C3E" w14:paraId="56F4D865" w14:textId="77777777"/>
        </w:tc>
        <w:tc>
          <w:tcPr>
            <w:tcW w:w="3888" w:type="dxa"/>
            <w:vMerge w:val="restart"/>
            <w:tcMar>
              <w:top w:w="100" w:type="dxa"/>
              <w:left w:w="100" w:type="dxa"/>
              <w:bottom w:w="100" w:type="dxa"/>
              <w:right w:w="100" w:type="dxa"/>
            </w:tcMar>
          </w:tcPr>
          <w:p w:rsidR="006E0C3E" w14:paraId="0A1E7249" w14:textId="77777777">
            <w:r>
              <w:rPr>
                <w:sz w:val="20"/>
              </w:rPr>
              <w:t>American Indian or Alaska Native</w:t>
            </w:r>
          </w:p>
        </w:tc>
        <w:tc>
          <w:tcPr>
            <w:tcW w:w="3888" w:type="dxa"/>
            <w:vMerge w:val="restart"/>
            <w:tcMar>
              <w:top w:w="100" w:type="dxa"/>
              <w:left w:w="100" w:type="dxa"/>
              <w:bottom w:w="100" w:type="dxa"/>
              <w:right w:w="100" w:type="dxa"/>
            </w:tcMar>
          </w:tcPr>
          <w:p w:rsidR="006E0C3E" w14:paraId="4D131AF5" w14:textId="77777777">
            <w:r>
              <w:rPr>
                <w:sz w:val="20"/>
              </w:rPr>
              <w:t>5</w:t>
            </w:r>
          </w:p>
        </w:tc>
        <w:tc>
          <w:tcPr>
            <w:tcW w:w="2592" w:type="dxa"/>
            <w:vMerge w:val="restart"/>
            <w:tcMar>
              <w:top w:w="100" w:type="dxa"/>
              <w:left w:w="100" w:type="dxa"/>
              <w:bottom w:w="100" w:type="dxa"/>
              <w:right w:w="100" w:type="dxa"/>
            </w:tcMar>
          </w:tcPr>
          <w:p w:rsidR="006E0C3E" w14:paraId="70FE0AEF" w14:textId="77777777"/>
        </w:tc>
      </w:tr>
      <w:tr w14:paraId="07B8628B" w14:textId="77777777">
        <w:tblPrEx>
          <w:tblW w:w="0" w:type="auto"/>
          <w:tblLook w:val="04A0"/>
        </w:tblPrEx>
        <w:trPr>
          <w:trHeight w:val="269"/>
        </w:trPr>
        <w:tc>
          <w:tcPr>
            <w:tcW w:w="2592" w:type="dxa"/>
            <w:vMerge/>
            <w:tcMar>
              <w:top w:w="100" w:type="dxa"/>
              <w:left w:w="100" w:type="dxa"/>
              <w:bottom w:w="100" w:type="dxa"/>
              <w:right w:w="100" w:type="dxa"/>
            </w:tcMar>
          </w:tcPr>
          <w:p w:rsidR="006E0C3E" w14:paraId="723AECCE" w14:textId="77777777"/>
        </w:tc>
        <w:tc>
          <w:tcPr>
            <w:tcW w:w="3888" w:type="dxa"/>
            <w:vMerge w:val="restart"/>
            <w:tcMar>
              <w:top w:w="100" w:type="dxa"/>
              <w:left w:w="100" w:type="dxa"/>
              <w:bottom w:w="100" w:type="dxa"/>
              <w:right w:w="100" w:type="dxa"/>
            </w:tcMar>
          </w:tcPr>
          <w:p w:rsidR="006E0C3E" w14:paraId="599B9F75" w14:textId="77777777">
            <w:r>
              <w:rPr>
                <w:sz w:val="20"/>
              </w:rPr>
              <w:t>Anglo-Saxon</w:t>
            </w:r>
          </w:p>
        </w:tc>
        <w:tc>
          <w:tcPr>
            <w:tcW w:w="3888" w:type="dxa"/>
            <w:vMerge w:val="restart"/>
            <w:tcMar>
              <w:top w:w="100" w:type="dxa"/>
              <w:left w:w="100" w:type="dxa"/>
              <w:bottom w:w="100" w:type="dxa"/>
              <w:right w:w="100" w:type="dxa"/>
            </w:tcMar>
          </w:tcPr>
          <w:p w:rsidR="006E0C3E" w14:paraId="424138D3" w14:textId="77777777">
            <w:r>
              <w:rPr>
                <w:sz w:val="20"/>
              </w:rPr>
              <w:t>5</w:t>
            </w:r>
          </w:p>
        </w:tc>
        <w:tc>
          <w:tcPr>
            <w:tcW w:w="2592" w:type="dxa"/>
            <w:vMerge w:val="restart"/>
            <w:tcMar>
              <w:top w:w="100" w:type="dxa"/>
              <w:left w:w="100" w:type="dxa"/>
              <w:bottom w:w="100" w:type="dxa"/>
              <w:right w:w="100" w:type="dxa"/>
            </w:tcMar>
          </w:tcPr>
          <w:p w:rsidR="006E0C3E" w14:paraId="5B2DD104" w14:textId="77777777"/>
        </w:tc>
      </w:tr>
      <w:tr w14:paraId="63BA05A1" w14:textId="77777777">
        <w:tblPrEx>
          <w:tblW w:w="0" w:type="auto"/>
          <w:tblLook w:val="04A0"/>
        </w:tblPrEx>
        <w:trPr>
          <w:trHeight w:val="269"/>
        </w:trPr>
        <w:tc>
          <w:tcPr>
            <w:tcW w:w="2592" w:type="dxa"/>
            <w:vMerge/>
            <w:tcMar>
              <w:top w:w="100" w:type="dxa"/>
              <w:left w:w="100" w:type="dxa"/>
              <w:bottom w:w="100" w:type="dxa"/>
              <w:right w:w="100" w:type="dxa"/>
            </w:tcMar>
          </w:tcPr>
          <w:p w:rsidR="006E0C3E" w14:paraId="47A92B0A" w14:textId="77777777"/>
        </w:tc>
        <w:tc>
          <w:tcPr>
            <w:tcW w:w="3888" w:type="dxa"/>
            <w:vMerge w:val="restart"/>
            <w:tcMar>
              <w:top w:w="100" w:type="dxa"/>
              <w:left w:w="100" w:type="dxa"/>
              <w:bottom w:w="100" w:type="dxa"/>
              <w:right w:w="100" w:type="dxa"/>
            </w:tcMar>
          </w:tcPr>
          <w:p w:rsidR="006E0C3E" w14:paraId="3FE4EF7B" w14:textId="77777777">
            <w:r>
              <w:rPr>
                <w:sz w:val="20"/>
              </w:rPr>
              <w:t>Arab</w:t>
            </w:r>
          </w:p>
        </w:tc>
        <w:tc>
          <w:tcPr>
            <w:tcW w:w="3888" w:type="dxa"/>
            <w:vMerge w:val="restart"/>
            <w:tcMar>
              <w:top w:w="100" w:type="dxa"/>
              <w:left w:w="100" w:type="dxa"/>
              <w:bottom w:w="100" w:type="dxa"/>
              <w:right w:w="100" w:type="dxa"/>
            </w:tcMar>
          </w:tcPr>
          <w:p w:rsidR="006E0C3E" w14:paraId="4CC41B26" w14:textId="77777777">
            <w:r>
              <w:rPr>
                <w:sz w:val="20"/>
              </w:rPr>
              <w:t>7</w:t>
            </w:r>
          </w:p>
        </w:tc>
        <w:tc>
          <w:tcPr>
            <w:tcW w:w="2592" w:type="dxa"/>
            <w:vMerge w:val="restart"/>
            <w:tcMar>
              <w:top w:w="100" w:type="dxa"/>
              <w:left w:w="100" w:type="dxa"/>
              <w:bottom w:w="100" w:type="dxa"/>
              <w:right w:w="100" w:type="dxa"/>
            </w:tcMar>
          </w:tcPr>
          <w:p w:rsidR="006E0C3E" w14:paraId="1A525600" w14:textId="77777777"/>
        </w:tc>
      </w:tr>
      <w:tr w14:paraId="48C33C90" w14:textId="77777777">
        <w:tblPrEx>
          <w:tblW w:w="0" w:type="auto"/>
          <w:tblLook w:val="04A0"/>
        </w:tblPrEx>
        <w:trPr>
          <w:trHeight w:val="269"/>
        </w:trPr>
        <w:tc>
          <w:tcPr>
            <w:tcW w:w="2592" w:type="dxa"/>
            <w:vMerge/>
            <w:tcMar>
              <w:top w:w="100" w:type="dxa"/>
              <w:left w:w="100" w:type="dxa"/>
              <w:bottom w:w="100" w:type="dxa"/>
              <w:right w:w="100" w:type="dxa"/>
            </w:tcMar>
          </w:tcPr>
          <w:p w:rsidR="006E0C3E" w14:paraId="7276E433" w14:textId="77777777"/>
        </w:tc>
        <w:tc>
          <w:tcPr>
            <w:tcW w:w="3888" w:type="dxa"/>
            <w:vMerge w:val="restart"/>
            <w:tcMar>
              <w:top w:w="100" w:type="dxa"/>
              <w:left w:w="100" w:type="dxa"/>
              <w:bottom w:w="100" w:type="dxa"/>
              <w:right w:w="100" w:type="dxa"/>
            </w:tcMar>
          </w:tcPr>
          <w:p w:rsidR="006E0C3E" w14:paraId="561D7C40" w14:textId="77777777">
            <w:r>
              <w:rPr>
                <w:sz w:val="20"/>
              </w:rPr>
              <w:t>Asian</w:t>
            </w:r>
          </w:p>
        </w:tc>
        <w:tc>
          <w:tcPr>
            <w:tcW w:w="3888" w:type="dxa"/>
            <w:vMerge w:val="restart"/>
            <w:tcMar>
              <w:top w:w="100" w:type="dxa"/>
              <w:left w:w="100" w:type="dxa"/>
              <w:bottom w:w="100" w:type="dxa"/>
              <w:right w:w="100" w:type="dxa"/>
            </w:tcMar>
          </w:tcPr>
          <w:p w:rsidR="006E0C3E" w14:paraId="443489AD" w14:textId="77777777">
            <w:r>
              <w:rPr>
                <w:sz w:val="20"/>
              </w:rPr>
              <w:t>8</w:t>
            </w:r>
          </w:p>
        </w:tc>
        <w:tc>
          <w:tcPr>
            <w:tcW w:w="2592" w:type="dxa"/>
            <w:vMerge w:val="restart"/>
            <w:tcMar>
              <w:top w:w="100" w:type="dxa"/>
              <w:left w:w="100" w:type="dxa"/>
              <w:bottom w:w="100" w:type="dxa"/>
              <w:right w:w="100" w:type="dxa"/>
            </w:tcMar>
          </w:tcPr>
          <w:p w:rsidR="006E0C3E" w14:paraId="2E92974D" w14:textId="77777777"/>
        </w:tc>
      </w:tr>
      <w:tr w14:paraId="21A20473" w14:textId="77777777">
        <w:tblPrEx>
          <w:tblW w:w="0" w:type="auto"/>
          <w:tblLook w:val="04A0"/>
        </w:tblPrEx>
        <w:trPr>
          <w:trHeight w:val="269"/>
        </w:trPr>
        <w:tc>
          <w:tcPr>
            <w:tcW w:w="2592" w:type="dxa"/>
            <w:vMerge/>
            <w:tcMar>
              <w:top w:w="100" w:type="dxa"/>
              <w:left w:w="100" w:type="dxa"/>
              <w:bottom w:w="100" w:type="dxa"/>
              <w:right w:w="100" w:type="dxa"/>
            </w:tcMar>
          </w:tcPr>
          <w:p w:rsidR="006E0C3E" w14:paraId="04F7471E" w14:textId="77777777"/>
        </w:tc>
        <w:tc>
          <w:tcPr>
            <w:tcW w:w="3888" w:type="dxa"/>
            <w:vMerge w:val="restart"/>
            <w:tcMar>
              <w:top w:w="100" w:type="dxa"/>
              <w:left w:w="100" w:type="dxa"/>
              <w:bottom w:w="100" w:type="dxa"/>
              <w:right w:w="100" w:type="dxa"/>
            </w:tcMar>
          </w:tcPr>
          <w:p w:rsidR="006E0C3E" w14:paraId="1D700578" w14:textId="77777777">
            <w:r>
              <w:rPr>
                <w:sz w:val="20"/>
              </w:rPr>
              <w:t>Asian Indian</w:t>
            </w:r>
          </w:p>
        </w:tc>
        <w:tc>
          <w:tcPr>
            <w:tcW w:w="3888" w:type="dxa"/>
            <w:vMerge w:val="restart"/>
            <w:tcMar>
              <w:top w:w="100" w:type="dxa"/>
              <w:left w:w="100" w:type="dxa"/>
              <w:bottom w:w="100" w:type="dxa"/>
              <w:right w:w="100" w:type="dxa"/>
            </w:tcMar>
          </w:tcPr>
          <w:p w:rsidR="006E0C3E" w14:paraId="6D8E8F94" w14:textId="77777777">
            <w:r>
              <w:rPr>
                <w:sz w:val="20"/>
              </w:rPr>
              <w:t>9</w:t>
            </w:r>
          </w:p>
        </w:tc>
        <w:tc>
          <w:tcPr>
            <w:tcW w:w="2592" w:type="dxa"/>
            <w:vMerge w:val="restart"/>
            <w:tcMar>
              <w:top w:w="100" w:type="dxa"/>
              <w:left w:w="100" w:type="dxa"/>
              <w:bottom w:w="100" w:type="dxa"/>
              <w:right w:w="100" w:type="dxa"/>
            </w:tcMar>
          </w:tcPr>
          <w:p w:rsidR="006E0C3E" w14:paraId="11270972" w14:textId="77777777"/>
        </w:tc>
      </w:tr>
      <w:tr w14:paraId="353F129D" w14:textId="77777777">
        <w:tblPrEx>
          <w:tblW w:w="0" w:type="auto"/>
          <w:tblLook w:val="04A0"/>
        </w:tblPrEx>
        <w:trPr>
          <w:trHeight w:val="269"/>
        </w:trPr>
        <w:tc>
          <w:tcPr>
            <w:tcW w:w="2592" w:type="dxa"/>
            <w:vMerge/>
            <w:tcMar>
              <w:top w:w="100" w:type="dxa"/>
              <w:left w:w="100" w:type="dxa"/>
              <w:bottom w:w="100" w:type="dxa"/>
              <w:right w:w="100" w:type="dxa"/>
            </w:tcMar>
          </w:tcPr>
          <w:p w:rsidR="006E0C3E" w14:paraId="5F9185CB" w14:textId="77777777"/>
        </w:tc>
        <w:tc>
          <w:tcPr>
            <w:tcW w:w="3888" w:type="dxa"/>
            <w:vMerge w:val="restart"/>
            <w:tcMar>
              <w:top w:w="100" w:type="dxa"/>
              <w:left w:w="100" w:type="dxa"/>
              <w:bottom w:w="100" w:type="dxa"/>
              <w:right w:w="100" w:type="dxa"/>
            </w:tcMar>
          </w:tcPr>
          <w:p w:rsidR="006E0C3E" w14:paraId="6CC6AAAA" w14:textId="77777777">
            <w:r>
              <w:rPr>
                <w:sz w:val="20"/>
              </w:rPr>
              <w:t>Black</w:t>
            </w:r>
          </w:p>
        </w:tc>
        <w:tc>
          <w:tcPr>
            <w:tcW w:w="3888" w:type="dxa"/>
            <w:vMerge w:val="restart"/>
            <w:tcMar>
              <w:top w:w="100" w:type="dxa"/>
              <w:left w:w="100" w:type="dxa"/>
              <w:bottom w:w="100" w:type="dxa"/>
              <w:right w:w="100" w:type="dxa"/>
            </w:tcMar>
          </w:tcPr>
          <w:p w:rsidR="006E0C3E" w14:paraId="1C8E2782" w14:textId="77777777">
            <w:r>
              <w:rPr>
                <w:sz w:val="20"/>
              </w:rPr>
              <w:t>10</w:t>
            </w:r>
          </w:p>
        </w:tc>
        <w:tc>
          <w:tcPr>
            <w:tcW w:w="2592" w:type="dxa"/>
            <w:vMerge w:val="restart"/>
            <w:tcMar>
              <w:top w:w="100" w:type="dxa"/>
              <w:left w:w="100" w:type="dxa"/>
              <w:bottom w:w="100" w:type="dxa"/>
              <w:right w:w="100" w:type="dxa"/>
            </w:tcMar>
          </w:tcPr>
          <w:p w:rsidR="006E0C3E" w14:paraId="148E617F" w14:textId="77777777"/>
        </w:tc>
      </w:tr>
      <w:tr w14:paraId="618E1AE3" w14:textId="77777777">
        <w:tblPrEx>
          <w:tblW w:w="0" w:type="auto"/>
          <w:tblLook w:val="04A0"/>
        </w:tblPrEx>
        <w:trPr>
          <w:trHeight w:val="269"/>
        </w:trPr>
        <w:tc>
          <w:tcPr>
            <w:tcW w:w="2592" w:type="dxa"/>
            <w:vMerge/>
            <w:tcMar>
              <w:top w:w="100" w:type="dxa"/>
              <w:left w:w="100" w:type="dxa"/>
              <w:bottom w:w="100" w:type="dxa"/>
              <w:right w:w="100" w:type="dxa"/>
            </w:tcMar>
          </w:tcPr>
          <w:p w:rsidR="006E0C3E" w14:paraId="4FB9E3D5" w14:textId="77777777"/>
        </w:tc>
        <w:tc>
          <w:tcPr>
            <w:tcW w:w="3888" w:type="dxa"/>
            <w:vMerge w:val="restart"/>
            <w:tcMar>
              <w:top w:w="100" w:type="dxa"/>
              <w:left w:w="100" w:type="dxa"/>
              <w:bottom w:w="100" w:type="dxa"/>
              <w:right w:w="100" w:type="dxa"/>
            </w:tcMar>
          </w:tcPr>
          <w:p w:rsidR="006E0C3E" w14:paraId="29663135" w14:textId="77777777">
            <w:r>
              <w:rPr>
                <w:sz w:val="20"/>
              </w:rPr>
              <w:t>Brazilian</w:t>
            </w:r>
          </w:p>
        </w:tc>
        <w:tc>
          <w:tcPr>
            <w:tcW w:w="3888" w:type="dxa"/>
            <w:vMerge w:val="restart"/>
            <w:tcMar>
              <w:top w:w="100" w:type="dxa"/>
              <w:left w:w="100" w:type="dxa"/>
              <w:bottom w:w="100" w:type="dxa"/>
              <w:right w:w="100" w:type="dxa"/>
            </w:tcMar>
          </w:tcPr>
          <w:p w:rsidR="006E0C3E" w14:paraId="507A7507" w14:textId="77777777">
            <w:r>
              <w:rPr>
                <w:sz w:val="20"/>
              </w:rPr>
              <w:t>11</w:t>
            </w:r>
          </w:p>
        </w:tc>
        <w:tc>
          <w:tcPr>
            <w:tcW w:w="2592" w:type="dxa"/>
            <w:vMerge w:val="restart"/>
            <w:tcMar>
              <w:top w:w="100" w:type="dxa"/>
              <w:left w:w="100" w:type="dxa"/>
              <w:bottom w:w="100" w:type="dxa"/>
              <w:right w:w="100" w:type="dxa"/>
            </w:tcMar>
          </w:tcPr>
          <w:p w:rsidR="006E0C3E" w14:paraId="04E85EEB" w14:textId="77777777"/>
        </w:tc>
      </w:tr>
      <w:tr w14:paraId="7445EF5C" w14:textId="77777777">
        <w:tblPrEx>
          <w:tblW w:w="0" w:type="auto"/>
          <w:tblLook w:val="04A0"/>
        </w:tblPrEx>
        <w:trPr>
          <w:trHeight w:val="269"/>
        </w:trPr>
        <w:tc>
          <w:tcPr>
            <w:tcW w:w="2592" w:type="dxa"/>
            <w:vMerge/>
            <w:tcMar>
              <w:top w:w="100" w:type="dxa"/>
              <w:left w:w="100" w:type="dxa"/>
              <w:bottom w:w="100" w:type="dxa"/>
              <w:right w:w="100" w:type="dxa"/>
            </w:tcMar>
          </w:tcPr>
          <w:p w:rsidR="006E0C3E" w14:paraId="23AA552D" w14:textId="77777777"/>
        </w:tc>
        <w:tc>
          <w:tcPr>
            <w:tcW w:w="3888" w:type="dxa"/>
            <w:vMerge w:val="restart"/>
            <w:tcMar>
              <w:top w:w="100" w:type="dxa"/>
              <w:left w:w="100" w:type="dxa"/>
              <w:bottom w:w="100" w:type="dxa"/>
              <w:right w:w="100" w:type="dxa"/>
            </w:tcMar>
          </w:tcPr>
          <w:p w:rsidR="006E0C3E" w14:paraId="5892699A" w14:textId="77777777">
            <w:r>
              <w:rPr>
                <w:sz w:val="20"/>
              </w:rPr>
              <w:t>Caucasian</w:t>
            </w:r>
          </w:p>
        </w:tc>
        <w:tc>
          <w:tcPr>
            <w:tcW w:w="3888" w:type="dxa"/>
            <w:vMerge w:val="restart"/>
            <w:tcMar>
              <w:top w:w="100" w:type="dxa"/>
              <w:left w:w="100" w:type="dxa"/>
              <w:bottom w:w="100" w:type="dxa"/>
              <w:right w:w="100" w:type="dxa"/>
            </w:tcMar>
          </w:tcPr>
          <w:p w:rsidR="006E0C3E" w14:paraId="03EA1303" w14:textId="77777777">
            <w:r>
              <w:rPr>
                <w:sz w:val="20"/>
              </w:rPr>
              <w:t>12</w:t>
            </w:r>
          </w:p>
        </w:tc>
        <w:tc>
          <w:tcPr>
            <w:tcW w:w="2592" w:type="dxa"/>
            <w:vMerge w:val="restart"/>
            <w:tcMar>
              <w:top w:w="100" w:type="dxa"/>
              <w:left w:w="100" w:type="dxa"/>
              <w:bottom w:w="100" w:type="dxa"/>
              <w:right w:w="100" w:type="dxa"/>
            </w:tcMar>
          </w:tcPr>
          <w:p w:rsidR="006E0C3E" w14:paraId="45E81A4E" w14:textId="77777777"/>
        </w:tc>
      </w:tr>
      <w:tr w14:paraId="61EB15DD" w14:textId="77777777">
        <w:tblPrEx>
          <w:tblW w:w="0" w:type="auto"/>
          <w:tblLook w:val="04A0"/>
        </w:tblPrEx>
        <w:trPr>
          <w:trHeight w:val="269"/>
        </w:trPr>
        <w:tc>
          <w:tcPr>
            <w:tcW w:w="2592" w:type="dxa"/>
            <w:vMerge/>
            <w:tcMar>
              <w:top w:w="100" w:type="dxa"/>
              <w:left w:w="100" w:type="dxa"/>
              <w:bottom w:w="100" w:type="dxa"/>
              <w:right w:w="100" w:type="dxa"/>
            </w:tcMar>
          </w:tcPr>
          <w:p w:rsidR="006E0C3E" w14:paraId="39FC9223" w14:textId="77777777"/>
        </w:tc>
        <w:tc>
          <w:tcPr>
            <w:tcW w:w="3888" w:type="dxa"/>
            <w:vMerge w:val="restart"/>
            <w:tcMar>
              <w:top w:w="100" w:type="dxa"/>
              <w:left w:w="100" w:type="dxa"/>
              <w:bottom w:w="100" w:type="dxa"/>
              <w:right w:w="100" w:type="dxa"/>
            </w:tcMar>
          </w:tcPr>
          <w:p w:rsidR="006E0C3E" w14:paraId="297F09FB" w14:textId="77777777">
            <w:r>
              <w:rPr>
                <w:sz w:val="20"/>
              </w:rPr>
              <w:t>Chicano</w:t>
            </w:r>
          </w:p>
        </w:tc>
        <w:tc>
          <w:tcPr>
            <w:tcW w:w="3888" w:type="dxa"/>
            <w:vMerge w:val="restart"/>
            <w:tcMar>
              <w:top w:w="100" w:type="dxa"/>
              <w:left w:w="100" w:type="dxa"/>
              <w:bottom w:w="100" w:type="dxa"/>
              <w:right w:w="100" w:type="dxa"/>
            </w:tcMar>
          </w:tcPr>
          <w:p w:rsidR="006E0C3E" w14:paraId="09AE9DAE" w14:textId="77777777">
            <w:r>
              <w:rPr>
                <w:sz w:val="20"/>
              </w:rPr>
              <w:t>13</w:t>
            </w:r>
          </w:p>
        </w:tc>
        <w:tc>
          <w:tcPr>
            <w:tcW w:w="2592" w:type="dxa"/>
            <w:vMerge w:val="restart"/>
            <w:tcMar>
              <w:top w:w="100" w:type="dxa"/>
              <w:left w:w="100" w:type="dxa"/>
              <w:bottom w:w="100" w:type="dxa"/>
              <w:right w:w="100" w:type="dxa"/>
            </w:tcMar>
          </w:tcPr>
          <w:p w:rsidR="006E0C3E" w14:paraId="0AE3D83B" w14:textId="77777777"/>
        </w:tc>
      </w:tr>
      <w:tr w14:paraId="4A81C1FD" w14:textId="77777777">
        <w:tblPrEx>
          <w:tblW w:w="0" w:type="auto"/>
          <w:tblLook w:val="04A0"/>
        </w:tblPrEx>
        <w:trPr>
          <w:trHeight w:val="269"/>
        </w:trPr>
        <w:tc>
          <w:tcPr>
            <w:tcW w:w="2592" w:type="dxa"/>
            <w:vMerge/>
            <w:tcMar>
              <w:top w:w="100" w:type="dxa"/>
              <w:left w:w="100" w:type="dxa"/>
              <w:bottom w:w="100" w:type="dxa"/>
              <w:right w:w="100" w:type="dxa"/>
            </w:tcMar>
          </w:tcPr>
          <w:p w:rsidR="006E0C3E" w14:paraId="12B2B59A" w14:textId="77777777"/>
        </w:tc>
        <w:tc>
          <w:tcPr>
            <w:tcW w:w="3888" w:type="dxa"/>
            <w:vMerge w:val="restart"/>
            <w:tcMar>
              <w:top w:w="100" w:type="dxa"/>
              <w:left w:w="100" w:type="dxa"/>
              <w:bottom w:w="100" w:type="dxa"/>
              <w:right w:w="100" w:type="dxa"/>
            </w:tcMar>
          </w:tcPr>
          <w:p w:rsidR="006E0C3E" w14:paraId="6CED8127" w14:textId="77777777">
            <w:r>
              <w:rPr>
                <w:sz w:val="20"/>
              </w:rPr>
              <w:t>Chinese</w:t>
            </w:r>
          </w:p>
        </w:tc>
        <w:tc>
          <w:tcPr>
            <w:tcW w:w="3888" w:type="dxa"/>
            <w:vMerge w:val="restart"/>
            <w:tcMar>
              <w:top w:w="100" w:type="dxa"/>
              <w:left w:w="100" w:type="dxa"/>
              <w:bottom w:w="100" w:type="dxa"/>
              <w:right w:w="100" w:type="dxa"/>
            </w:tcMar>
          </w:tcPr>
          <w:p w:rsidR="006E0C3E" w14:paraId="6E809573" w14:textId="77777777">
            <w:r>
              <w:rPr>
                <w:sz w:val="20"/>
              </w:rPr>
              <w:t>14</w:t>
            </w:r>
          </w:p>
        </w:tc>
        <w:tc>
          <w:tcPr>
            <w:tcW w:w="2592" w:type="dxa"/>
            <w:vMerge w:val="restart"/>
            <w:tcMar>
              <w:top w:w="100" w:type="dxa"/>
              <w:left w:w="100" w:type="dxa"/>
              <w:bottom w:w="100" w:type="dxa"/>
              <w:right w:w="100" w:type="dxa"/>
            </w:tcMar>
          </w:tcPr>
          <w:p w:rsidR="006E0C3E" w14:paraId="55F2465A" w14:textId="77777777"/>
        </w:tc>
      </w:tr>
      <w:tr w14:paraId="52A30AE8" w14:textId="77777777">
        <w:tblPrEx>
          <w:tblW w:w="0" w:type="auto"/>
          <w:tblLook w:val="04A0"/>
        </w:tblPrEx>
        <w:trPr>
          <w:trHeight w:val="269"/>
        </w:trPr>
        <w:tc>
          <w:tcPr>
            <w:tcW w:w="2592" w:type="dxa"/>
            <w:vMerge/>
            <w:tcMar>
              <w:top w:w="100" w:type="dxa"/>
              <w:left w:w="100" w:type="dxa"/>
              <w:bottom w:w="100" w:type="dxa"/>
              <w:right w:w="100" w:type="dxa"/>
            </w:tcMar>
          </w:tcPr>
          <w:p w:rsidR="006E0C3E" w14:paraId="6EFBD1D6" w14:textId="77777777"/>
        </w:tc>
        <w:tc>
          <w:tcPr>
            <w:tcW w:w="3888" w:type="dxa"/>
            <w:vMerge w:val="restart"/>
            <w:tcMar>
              <w:top w:w="100" w:type="dxa"/>
              <w:left w:w="100" w:type="dxa"/>
              <w:bottom w:w="100" w:type="dxa"/>
              <w:right w:w="100" w:type="dxa"/>
            </w:tcMar>
          </w:tcPr>
          <w:p w:rsidR="006E0C3E" w14:paraId="4DADF128" w14:textId="77777777">
            <w:r>
              <w:rPr>
                <w:sz w:val="20"/>
              </w:rPr>
              <w:t>Creole</w:t>
            </w:r>
          </w:p>
        </w:tc>
        <w:tc>
          <w:tcPr>
            <w:tcW w:w="3888" w:type="dxa"/>
            <w:vMerge w:val="restart"/>
            <w:tcMar>
              <w:top w:w="100" w:type="dxa"/>
              <w:left w:w="100" w:type="dxa"/>
              <w:bottom w:w="100" w:type="dxa"/>
              <w:right w:w="100" w:type="dxa"/>
            </w:tcMar>
          </w:tcPr>
          <w:p w:rsidR="006E0C3E" w14:paraId="25097375" w14:textId="77777777">
            <w:r>
              <w:rPr>
                <w:sz w:val="20"/>
              </w:rPr>
              <w:t>15</w:t>
            </w:r>
          </w:p>
        </w:tc>
        <w:tc>
          <w:tcPr>
            <w:tcW w:w="2592" w:type="dxa"/>
            <w:vMerge w:val="restart"/>
            <w:tcMar>
              <w:top w:w="100" w:type="dxa"/>
              <w:left w:w="100" w:type="dxa"/>
              <w:bottom w:w="100" w:type="dxa"/>
              <w:right w:w="100" w:type="dxa"/>
            </w:tcMar>
          </w:tcPr>
          <w:p w:rsidR="006E0C3E" w14:paraId="769F26DE" w14:textId="77777777"/>
        </w:tc>
      </w:tr>
      <w:tr w14:paraId="56A1A41C" w14:textId="77777777">
        <w:tblPrEx>
          <w:tblW w:w="0" w:type="auto"/>
          <w:tblLook w:val="04A0"/>
        </w:tblPrEx>
        <w:trPr>
          <w:trHeight w:val="269"/>
        </w:trPr>
        <w:tc>
          <w:tcPr>
            <w:tcW w:w="2592" w:type="dxa"/>
            <w:vMerge/>
            <w:tcMar>
              <w:top w:w="100" w:type="dxa"/>
              <w:left w:w="100" w:type="dxa"/>
              <w:bottom w:w="100" w:type="dxa"/>
              <w:right w:w="100" w:type="dxa"/>
            </w:tcMar>
          </w:tcPr>
          <w:p w:rsidR="006E0C3E" w14:paraId="53E654A6" w14:textId="77777777"/>
        </w:tc>
        <w:tc>
          <w:tcPr>
            <w:tcW w:w="3888" w:type="dxa"/>
            <w:vMerge w:val="restart"/>
            <w:tcMar>
              <w:top w:w="100" w:type="dxa"/>
              <w:left w:w="100" w:type="dxa"/>
              <w:bottom w:w="100" w:type="dxa"/>
              <w:right w:w="100" w:type="dxa"/>
            </w:tcMar>
          </w:tcPr>
          <w:p w:rsidR="006E0C3E" w14:paraId="464A5380" w14:textId="77777777">
            <w:r>
              <w:rPr>
                <w:sz w:val="20"/>
              </w:rPr>
              <w:t>Cuban or Cuban American</w:t>
            </w:r>
          </w:p>
        </w:tc>
        <w:tc>
          <w:tcPr>
            <w:tcW w:w="3888" w:type="dxa"/>
            <w:vMerge w:val="restart"/>
            <w:tcMar>
              <w:top w:w="100" w:type="dxa"/>
              <w:left w:w="100" w:type="dxa"/>
              <w:bottom w:w="100" w:type="dxa"/>
              <w:right w:w="100" w:type="dxa"/>
            </w:tcMar>
          </w:tcPr>
          <w:p w:rsidR="006E0C3E" w14:paraId="2C721E42" w14:textId="77777777">
            <w:r>
              <w:rPr>
                <w:sz w:val="20"/>
              </w:rPr>
              <w:t>16</w:t>
            </w:r>
          </w:p>
        </w:tc>
        <w:tc>
          <w:tcPr>
            <w:tcW w:w="2592" w:type="dxa"/>
            <w:vMerge w:val="restart"/>
            <w:tcMar>
              <w:top w:w="100" w:type="dxa"/>
              <w:left w:w="100" w:type="dxa"/>
              <w:bottom w:w="100" w:type="dxa"/>
              <w:right w:w="100" w:type="dxa"/>
            </w:tcMar>
          </w:tcPr>
          <w:p w:rsidR="006E0C3E" w14:paraId="30FF8BC4" w14:textId="77777777"/>
        </w:tc>
      </w:tr>
      <w:tr w14:paraId="7C73E612" w14:textId="77777777">
        <w:tblPrEx>
          <w:tblW w:w="0" w:type="auto"/>
          <w:tblLook w:val="04A0"/>
        </w:tblPrEx>
        <w:trPr>
          <w:trHeight w:val="269"/>
        </w:trPr>
        <w:tc>
          <w:tcPr>
            <w:tcW w:w="2592" w:type="dxa"/>
            <w:vMerge/>
            <w:tcMar>
              <w:top w:w="100" w:type="dxa"/>
              <w:left w:w="100" w:type="dxa"/>
              <w:bottom w:w="100" w:type="dxa"/>
              <w:right w:w="100" w:type="dxa"/>
            </w:tcMar>
          </w:tcPr>
          <w:p w:rsidR="006E0C3E" w14:paraId="1221B212" w14:textId="77777777"/>
        </w:tc>
        <w:tc>
          <w:tcPr>
            <w:tcW w:w="3888" w:type="dxa"/>
            <w:vMerge w:val="restart"/>
            <w:tcMar>
              <w:top w:w="100" w:type="dxa"/>
              <w:left w:w="100" w:type="dxa"/>
              <w:bottom w:w="100" w:type="dxa"/>
              <w:right w:w="100" w:type="dxa"/>
            </w:tcMar>
          </w:tcPr>
          <w:p w:rsidR="006E0C3E" w14:paraId="31B92598" w14:textId="77777777">
            <w:r>
              <w:rPr>
                <w:sz w:val="20"/>
              </w:rPr>
              <w:t>Eskimo</w:t>
            </w:r>
          </w:p>
        </w:tc>
        <w:tc>
          <w:tcPr>
            <w:tcW w:w="3888" w:type="dxa"/>
            <w:vMerge w:val="restart"/>
            <w:tcMar>
              <w:top w:w="100" w:type="dxa"/>
              <w:left w:w="100" w:type="dxa"/>
              <w:bottom w:w="100" w:type="dxa"/>
              <w:right w:w="100" w:type="dxa"/>
            </w:tcMar>
          </w:tcPr>
          <w:p w:rsidR="006E0C3E" w14:paraId="26E415E2" w14:textId="77777777">
            <w:r>
              <w:rPr>
                <w:sz w:val="20"/>
              </w:rPr>
              <w:t>17</w:t>
            </w:r>
          </w:p>
        </w:tc>
        <w:tc>
          <w:tcPr>
            <w:tcW w:w="2592" w:type="dxa"/>
            <w:vMerge w:val="restart"/>
            <w:tcMar>
              <w:top w:w="100" w:type="dxa"/>
              <w:left w:w="100" w:type="dxa"/>
              <w:bottom w:w="100" w:type="dxa"/>
              <w:right w:w="100" w:type="dxa"/>
            </w:tcMar>
          </w:tcPr>
          <w:p w:rsidR="006E0C3E" w14:paraId="17283487" w14:textId="77777777"/>
        </w:tc>
      </w:tr>
      <w:tr w14:paraId="52240CEB" w14:textId="77777777">
        <w:tblPrEx>
          <w:tblW w:w="0" w:type="auto"/>
          <w:tblLook w:val="04A0"/>
        </w:tblPrEx>
        <w:trPr>
          <w:trHeight w:val="269"/>
        </w:trPr>
        <w:tc>
          <w:tcPr>
            <w:tcW w:w="2592" w:type="dxa"/>
            <w:vMerge/>
            <w:tcMar>
              <w:top w:w="100" w:type="dxa"/>
              <w:left w:w="100" w:type="dxa"/>
              <w:bottom w:w="100" w:type="dxa"/>
              <w:right w:w="100" w:type="dxa"/>
            </w:tcMar>
          </w:tcPr>
          <w:p w:rsidR="006E0C3E" w14:paraId="054E483D" w14:textId="77777777"/>
        </w:tc>
        <w:tc>
          <w:tcPr>
            <w:tcW w:w="3888" w:type="dxa"/>
            <w:vMerge w:val="restart"/>
            <w:tcMar>
              <w:top w:w="100" w:type="dxa"/>
              <w:left w:w="100" w:type="dxa"/>
              <w:bottom w:w="100" w:type="dxa"/>
              <w:right w:w="100" w:type="dxa"/>
            </w:tcMar>
          </w:tcPr>
          <w:p w:rsidR="006E0C3E" w14:paraId="2735FDD7" w14:textId="77777777">
            <w:r>
              <w:rPr>
                <w:sz w:val="20"/>
              </w:rPr>
              <w:t>European</w:t>
            </w:r>
          </w:p>
        </w:tc>
        <w:tc>
          <w:tcPr>
            <w:tcW w:w="3888" w:type="dxa"/>
            <w:vMerge w:val="restart"/>
            <w:tcMar>
              <w:top w:w="100" w:type="dxa"/>
              <w:left w:w="100" w:type="dxa"/>
              <w:bottom w:w="100" w:type="dxa"/>
              <w:right w:w="100" w:type="dxa"/>
            </w:tcMar>
          </w:tcPr>
          <w:p w:rsidR="006E0C3E" w14:paraId="5D57E4FD" w14:textId="77777777">
            <w:r>
              <w:rPr>
                <w:sz w:val="20"/>
              </w:rPr>
              <w:t>18</w:t>
            </w:r>
          </w:p>
        </w:tc>
        <w:tc>
          <w:tcPr>
            <w:tcW w:w="2592" w:type="dxa"/>
            <w:vMerge w:val="restart"/>
            <w:tcMar>
              <w:top w:w="100" w:type="dxa"/>
              <w:left w:w="100" w:type="dxa"/>
              <w:bottom w:w="100" w:type="dxa"/>
              <w:right w:w="100" w:type="dxa"/>
            </w:tcMar>
          </w:tcPr>
          <w:p w:rsidR="006E0C3E" w14:paraId="0FF8AD7B" w14:textId="77777777"/>
        </w:tc>
      </w:tr>
      <w:tr w14:paraId="7AA786C9" w14:textId="77777777">
        <w:tblPrEx>
          <w:tblW w:w="0" w:type="auto"/>
          <w:tblLook w:val="04A0"/>
        </w:tblPrEx>
        <w:trPr>
          <w:trHeight w:val="269"/>
        </w:trPr>
        <w:tc>
          <w:tcPr>
            <w:tcW w:w="2592" w:type="dxa"/>
            <w:vMerge/>
            <w:tcMar>
              <w:top w:w="100" w:type="dxa"/>
              <w:left w:w="100" w:type="dxa"/>
              <w:bottom w:w="100" w:type="dxa"/>
              <w:right w:w="100" w:type="dxa"/>
            </w:tcMar>
          </w:tcPr>
          <w:p w:rsidR="006E0C3E" w14:paraId="4C1066EA" w14:textId="77777777"/>
        </w:tc>
        <w:tc>
          <w:tcPr>
            <w:tcW w:w="3888" w:type="dxa"/>
            <w:vMerge w:val="restart"/>
            <w:tcMar>
              <w:top w:w="100" w:type="dxa"/>
              <w:left w:w="100" w:type="dxa"/>
              <w:bottom w:w="100" w:type="dxa"/>
              <w:right w:w="100" w:type="dxa"/>
            </w:tcMar>
          </w:tcPr>
          <w:p w:rsidR="006E0C3E" w14:paraId="2C490D27" w14:textId="77777777">
            <w:r>
              <w:rPr>
                <w:sz w:val="20"/>
              </w:rPr>
              <w:t>Filipino</w:t>
            </w:r>
          </w:p>
        </w:tc>
        <w:tc>
          <w:tcPr>
            <w:tcW w:w="3888" w:type="dxa"/>
            <w:vMerge w:val="restart"/>
            <w:tcMar>
              <w:top w:w="100" w:type="dxa"/>
              <w:left w:w="100" w:type="dxa"/>
              <w:bottom w:w="100" w:type="dxa"/>
              <w:right w:w="100" w:type="dxa"/>
            </w:tcMar>
          </w:tcPr>
          <w:p w:rsidR="006E0C3E" w14:paraId="098A6B76" w14:textId="77777777">
            <w:r>
              <w:rPr>
                <w:sz w:val="20"/>
              </w:rPr>
              <w:t>19</w:t>
            </w:r>
          </w:p>
        </w:tc>
        <w:tc>
          <w:tcPr>
            <w:tcW w:w="2592" w:type="dxa"/>
            <w:vMerge w:val="restart"/>
            <w:tcMar>
              <w:top w:w="100" w:type="dxa"/>
              <w:left w:w="100" w:type="dxa"/>
              <w:bottom w:w="100" w:type="dxa"/>
              <w:right w:w="100" w:type="dxa"/>
            </w:tcMar>
          </w:tcPr>
          <w:p w:rsidR="006E0C3E" w14:paraId="1E493CA0" w14:textId="77777777"/>
        </w:tc>
      </w:tr>
      <w:tr w14:paraId="75474083" w14:textId="77777777">
        <w:tblPrEx>
          <w:tblW w:w="0" w:type="auto"/>
          <w:tblLook w:val="04A0"/>
        </w:tblPrEx>
        <w:trPr>
          <w:trHeight w:val="269"/>
        </w:trPr>
        <w:tc>
          <w:tcPr>
            <w:tcW w:w="2592" w:type="dxa"/>
            <w:vMerge/>
            <w:tcMar>
              <w:top w:w="100" w:type="dxa"/>
              <w:left w:w="100" w:type="dxa"/>
              <w:bottom w:w="100" w:type="dxa"/>
              <w:right w:w="100" w:type="dxa"/>
            </w:tcMar>
          </w:tcPr>
          <w:p w:rsidR="006E0C3E" w14:paraId="07EAC3DC" w14:textId="77777777"/>
        </w:tc>
        <w:tc>
          <w:tcPr>
            <w:tcW w:w="3888" w:type="dxa"/>
            <w:vMerge w:val="restart"/>
            <w:tcMar>
              <w:top w:w="100" w:type="dxa"/>
              <w:left w:w="100" w:type="dxa"/>
              <w:bottom w:w="100" w:type="dxa"/>
              <w:right w:w="100" w:type="dxa"/>
            </w:tcMar>
          </w:tcPr>
          <w:p w:rsidR="006E0C3E" w14:paraId="546885B2" w14:textId="77777777">
            <w:r>
              <w:rPr>
                <w:sz w:val="20"/>
              </w:rPr>
              <w:t>German</w:t>
            </w:r>
          </w:p>
        </w:tc>
        <w:tc>
          <w:tcPr>
            <w:tcW w:w="3888" w:type="dxa"/>
            <w:vMerge w:val="restart"/>
            <w:tcMar>
              <w:top w:w="100" w:type="dxa"/>
              <w:left w:w="100" w:type="dxa"/>
              <w:bottom w:w="100" w:type="dxa"/>
              <w:right w:w="100" w:type="dxa"/>
            </w:tcMar>
          </w:tcPr>
          <w:p w:rsidR="006E0C3E" w14:paraId="48DDCF09" w14:textId="77777777">
            <w:r>
              <w:rPr>
                <w:sz w:val="20"/>
              </w:rPr>
              <w:t>20</w:t>
            </w:r>
          </w:p>
        </w:tc>
        <w:tc>
          <w:tcPr>
            <w:tcW w:w="2592" w:type="dxa"/>
            <w:vMerge w:val="restart"/>
            <w:tcMar>
              <w:top w:w="100" w:type="dxa"/>
              <w:left w:w="100" w:type="dxa"/>
              <w:bottom w:w="100" w:type="dxa"/>
              <w:right w:w="100" w:type="dxa"/>
            </w:tcMar>
          </w:tcPr>
          <w:p w:rsidR="006E0C3E" w14:paraId="005C7027" w14:textId="77777777"/>
        </w:tc>
      </w:tr>
      <w:tr w14:paraId="0DC0CCD1" w14:textId="77777777">
        <w:tblPrEx>
          <w:tblW w:w="0" w:type="auto"/>
          <w:tblLook w:val="04A0"/>
        </w:tblPrEx>
        <w:trPr>
          <w:trHeight w:val="269"/>
        </w:trPr>
        <w:tc>
          <w:tcPr>
            <w:tcW w:w="2592" w:type="dxa"/>
            <w:vMerge/>
            <w:tcMar>
              <w:top w:w="100" w:type="dxa"/>
              <w:left w:w="100" w:type="dxa"/>
              <w:bottom w:w="100" w:type="dxa"/>
              <w:right w:w="100" w:type="dxa"/>
            </w:tcMar>
          </w:tcPr>
          <w:p w:rsidR="006E0C3E" w14:paraId="4982D235" w14:textId="77777777"/>
        </w:tc>
        <w:tc>
          <w:tcPr>
            <w:tcW w:w="3888" w:type="dxa"/>
            <w:vMerge w:val="restart"/>
            <w:tcMar>
              <w:top w:w="100" w:type="dxa"/>
              <w:left w:w="100" w:type="dxa"/>
              <w:bottom w:w="100" w:type="dxa"/>
              <w:right w:w="100" w:type="dxa"/>
            </w:tcMar>
          </w:tcPr>
          <w:p w:rsidR="006E0C3E" w14:paraId="3AC723C8" w14:textId="77777777">
            <w:r>
              <w:rPr>
                <w:sz w:val="20"/>
              </w:rPr>
              <w:t>Guamanian or Chamorro</w:t>
            </w:r>
          </w:p>
        </w:tc>
        <w:tc>
          <w:tcPr>
            <w:tcW w:w="3888" w:type="dxa"/>
            <w:vMerge w:val="restart"/>
            <w:tcMar>
              <w:top w:w="100" w:type="dxa"/>
              <w:left w:w="100" w:type="dxa"/>
              <w:bottom w:w="100" w:type="dxa"/>
              <w:right w:w="100" w:type="dxa"/>
            </w:tcMar>
          </w:tcPr>
          <w:p w:rsidR="006E0C3E" w14:paraId="04B4720C" w14:textId="77777777">
            <w:r>
              <w:rPr>
                <w:sz w:val="20"/>
              </w:rPr>
              <w:t>21</w:t>
            </w:r>
          </w:p>
        </w:tc>
        <w:tc>
          <w:tcPr>
            <w:tcW w:w="2592" w:type="dxa"/>
            <w:vMerge w:val="restart"/>
            <w:tcMar>
              <w:top w:w="100" w:type="dxa"/>
              <w:left w:w="100" w:type="dxa"/>
              <w:bottom w:w="100" w:type="dxa"/>
              <w:right w:w="100" w:type="dxa"/>
            </w:tcMar>
          </w:tcPr>
          <w:p w:rsidR="006E0C3E" w14:paraId="1987E74A" w14:textId="77777777"/>
        </w:tc>
      </w:tr>
      <w:tr w14:paraId="438338E4" w14:textId="77777777">
        <w:tblPrEx>
          <w:tblW w:w="0" w:type="auto"/>
          <w:tblLook w:val="04A0"/>
        </w:tblPrEx>
        <w:trPr>
          <w:trHeight w:val="269"/>
        </w:trPr>
        <w:tc>
          <w:tcPr>
            <w:tcW w:w="2592" w:type="dxa"/>
            <w:vMerge/>
            <w:tcMar>
              <w:top w:w="100" w:type="dxa"/>
              <w:left w:w="100" w:type="dxa"/>
              <w:bottom w:w="100" w:type="dxa"/>
              <w:right w:w="100" w:type="dxa"/>
            </w:tcMar>
          </w:tcPr>
          <w:p w:rsidR="006E0C3E" w14:paraId="387E139E" w14:textId="77777777"/>
        </w:tc>
        <w:tc>
          <w:tcPr>
            <w:tcW w:w="3888" w:type="dxa"/>
            <w:vMerge w:val="restart"/>
            <w:tcMar>
              <w:top w:w="100" w:type="dxa"/>
              <w:left w:w="100" w:type="dxa"/>
              <w:bottom w:w="100" w:type="dxa"/>
              <w:right w:w="100" w:type="dxa"/>
            </w:tcMar>
          </w:tcPr>
          <w:p w:rsidR="006E0C3E" w14:paraId="57C355E2" w14:textId="77777777">
            <w:r>
              <w:rPr>
                <w:sz w:val="20"/>
              </w:rPr>
              <w:t>Hispanic</w:t>
            </w:r>
          </w:p>
        </w:tc>
        <w:tc>
          <w:tcPr>
            <w:tcW w:w="3888" w:type="dxa"/>
            <w:vMerge w:val="restart"/>
            <w:tcMar>
              <w:top w:w="100" w:type="dxa"/>
              <w:left w:w="100" w:type="dxa"/>
              <w:bottom w:w="100" w:type="dxa"/>
              <w:right w:w="100" w:type="dxa"/>
            </w:tcMar>
          </w:tcPr>
          <w:p w:rsidR="006E0C3E" w14:paraId="7BC2B5DC" w14:textId="77777777">
            <w:r>
              <w:rPr>
                <w:sz w:val="20"/>
              </w:rPr>
              <w:t>22</w:t>
            </w:r>
          </w:p>
        </w:tc>
        <w:tc>
          <w:tcPr>
            <w:tcW w:w="2592" w:type="dxa"/>
            <w:vMerge w:val="restart"/>
            <w:tcMar>
              <w:top w:w="100" w:type="dxa"/>
              <w:left w:w="100" w:type="dxa"/>
              <w:bottom w:w="100" w:type="dxa"/>
              <w:right w:w="100" w:type="dxa"/>
            </w:tcMar>
          </w:tcPr>
          <w:p w:rsidR="006E0C3E" w14:paraId="77C7B54D" w14:textId="77777777"/>
        </w:tc>
      </w:tr>
      <w:tr w14:paraId="53DCABDD" w14:textId="77777777">
        <w:tblPrEx>
          <w:tblW w:w="0" w:type="auto"/>
          <w:tblLook w:val="04A0"/>
        </w:tblPrEx>
        <w:trPr>
          <w:trHeight w:val="269"/>
        </w:trPr>
        <w:tc>
          <w:tcPr>
            <w:tcW w:w="2592" w:type="dxa"/>
            <w:vMerge/>
            <w:tcMar>
              <w:top w:w="100" w:type="dxa"/>
              <w:left w:w="100" w:type="dxa"/>
              <w:bottom w:w="100" w:type="dxa"/>
              <w:right w:w="100" w:type="dxa"/>
            </w:tcMar>
          </w:tcPr>
          <w:p w:rsidR="006E0C3E" w14:paraId="1C2A6EA7" w14:textId="77777777"/>
        </w:tc>
        <w:tc>
          <w:tcPr>
            <w:tcW w:w="3888" w:type="dxa"/>
            <w:vMerge w:val="restart"/>
            <w:tcMar>
              <w:top w:w="100" w:type="dxa"/>
              <w:left w:w="100" w:type="dxa"/>
              <w:bottom w:w="100" w:type="dxa"/>
              <w:right w:w="100" w:type="dxa"/>
            </w:tcMar>
          </w:tcPr>
          <w:p w:rsidR="006E0C3E" w14:paraId="22E3BEC2" w14:textId="77777777">
            <w:r>
              <w:rPr>
                <w:sz w:val="20"/>
              </w:rPr>
              <w:t>Jamaican</w:t>
            </w:r>
          </w:p>
        </w:tc>
        <w:tc>
          <w:tcPr>
            <w:tcW w:w="3888" w:type="dxa"/>
            <w:vMerge w:val="restart"/>
            <w:tcMar>
              <w:top w:w="100" w:type="dxa"/>
              <w:left w:w="100" w:type="dxa"/>
              <w:bottom w:w="100" w:type="dxa"/>
              <w:right w:w="100" w:type="dxa"/>
            </w:tcMar>
          </w:tcPr>
          <w:p w:rsidR="006E0C3E" w14:paraId="1619D3E6" w14:textId="77777777">
            <w:r>
              <w:rPr>
                <w:sz w:val="20"/>
              </w:rPr>
              <w:t>23</w:t>
            </w:r>
          </w:p>
        </w:tc>
        <w:tc>
          <w:tcPr>
            <w:tcW w:w="2592" w:type="dxa"/>
            <w:vMerge w:val="restart"/>
            <w:tcMar>
              <w:top w:w="100" w:type="dxa"/>
              <w:left w:w="100" w:type="dxa"/>
              <w:bottom w:w="100" w:type="dxa"/>
              <w:right w:w="100" w:type="dxa"/>
            </w:tcMar>
          </w:tcPr>
          <w:p w:rsidR="006E0C3E" w14:paraId="77E2D39A" w14:textId="77777777"/>
        </w:tc>
      </w:tr>
      <w:tr w14:paraId="491CA5A4" w14:textId="77777777">
        <w:tblPrEx>
          <w:tblW w:w="0" w:type="auto"/>
          <w:tblLook w:val="04A0"/>
        </w:tblPrEx>
        <w:trPr>
          <w:trHeight w:val="269"/>
        </w:trPr>
        <w:tc>
          <w:tcPr>
            <w:tcW w:w="2592" w:type="dxa"/>
            <w:vMerge/>
            <w:tcMar>
              <w:top w:w="100" w:type="dxa"/>
              <w:left w:w="100" w:type="dxa"/>
              <w:bottom w:w="100" w:type="dxa"/>
              <w:right w:w="100" w:type="dxa"/>
            </w:tcMar>
          </w:tcPr>
          <w:p w:rsidR="006E0C3E" w14:paraId="53BA0CEF" w14:textId="77777777"/>
        </w:tc>
        <w:tc>
          <w:tcPr>
            <w:tcW w:w="3888" w:type="dxa"/>
            <w:vMerge w:val="restart"/>
            <w:tcMar>
              <w:top w:w="100" w:type="dxa"/>
              <w:left w:w="100" w:type="dxa"/>
              <w:bottom w:w="100" w:type="dxa"/>
              <w:right w:w="100" w:type="dxa"/>
            </w:tcMar>
          </w:tcPr>
          <w:p w:rsidR="006E0C3E" w14:paraId="238F09E3" w14:textId="77777777">
            <w:r>
              <w:rPr>
                <w:sz w:val="20"/>
              </w:rPr>
              <w:t>Japanese</w:t>
            </w:r>
          </w:p>
        </w:tc>
        <w:tc>
          <w:tcPr>
            <w:tcW w:w="3888" w:type="dxa"/>
            <w:vMerge w:val="restart"/>
            <w:tcMar>
              <w:top w:w="100" w:type="dxa"/>
              <w:left w:w="100" w:type="dxa"/>
              <w:bottom w:w="100" w:type="dxa"/>
              <w:right w:w="100" w:type="dxa"/>
            </w:tcMar>
          </w:tcPr>
          <w:p w:rsidR="006E0C3E" w14:paraId="417B13DE" w14:textId="77777777">
            <w:r>
              <w:rPr>
                <w:sz w:val="20"/>
              </w:rPr>
              <w:t>24</w:t>
            </w:r>
          </w:p>
        </w:tc>
        <w:tc>
          <w:tcPr>
            <w:tcW w:w="2592" w:type="dxa"/>
            <w:vMerge w:val="restart"/>
            <w:tcMar>
              <w:top w:w="100" w:type="dxa"/>
              <w:left w:w="100" w:type="dxa"/>
              <w:bottom w:w="100" w:type="dxa"/>
              <w:right w:w="100" w:type="dxa"/>
            </w:tcMar>
          </w:tcPr>
          <w:p w:rsidR="006E0C3E" w14:paraId="29B613A7" w14:textId="77777777"/>
        </w:tc>
      </w:tr>
      <w:tr w14:paraId="65986889" w14:textId="77777777">
        <w:tblPrEx>
          <w:tblW w:w="0" w:type="auto"/>
          <w:tblLook w:val="04A0"/>
        </w:tblPrEx>
        <w:trPr>
          <w:trHeight w:val="269"/>
        </w:trPr>
        <w:tc>
          <w:tcPr>
            <w:tcW w:w="2592" w:type="dxa"/>
            <w:vMerge/>
            <w:tcMar>
              <w:top w:w="100" w:type="dxa"/>
              <w:left w:w="100" w:type="dxa"/>
              <w:bottom w:w="100" w:type="dxa"/>
              <w:right w:w="100" w:type="dxa"/>
            </w:tcMar>
          </w:tcPr>
          <w:p w:rsidR="006E0C3E" w14:paraId="6B0B525A" w14:textId="77777777"/>
        </w:tc>
        <w:tc>
          <w:tcPr>
            <w:tcW w:w="3888" w:type="dxa"/>
            <w:vMerge w:val="restart"/>
            <w:tcMar>
              <w:top w:w="100" w:type="dxa"/>
              <w:left w:w="100" w:type="dxa"/>
              <w:bottom w:w="100" w:type="dxa"/>
              <w:right w:w="100" w:type="dxa"/>
            </w:tcMar>
          </w:tcPr>
          <w:p w:rsidR="006E0C3E" w14:paraId="2C63355E" w14:textId="77777777">
            <w:r>
              <w:rPr>
                <w:sz w:val="20"/>
              </w:rPr>
              <w:t>Korean</w:t>
            </w:r>
          </w:p>
        </w:tc>
        <w:tc>
          <w:tcPr>
            <w:tcW w:w="3888" w:type="dxa"/>
            <w:vMerge w:val="restart"/>
            <w:tcMar>
              <w:top w:w="100" w:type="dxa"/>
              <w:left w:w="100" w:type="dxa"/>
              <w:bottom w:w="100" w:type="dxa"/>
              <w:right w:w="100" w:type="dxa"/>
            </w:tcMar>
          </w:tcPr>
          <w:p w:rsidR="006E0C3E" w14:paraId="75031590" w14:textId="77777777">
            <w:r>
              <w:rPr>
                <w:sz w:val="20"/>
              </w:rPr>
              <w:t>25</w:t>
            </w:r>
          </w:p>
        </w:tc>
        <w:tc>
          <w:tcPr>
            <w:tcW w:w="2592" w:type="dxa"/>
            <w:vMerge w:val="restart"/>
            <w:tcMar>
              <w:top w:w="100" w:type="dxa"/>
              <w:left w:w="100" w:type="dxa"/>
              <w:bottom w:w="100" w:type="dxa"/>
              <w:right w:w="100" w:type="dxa"/>
            </w:tcMar>
          </w:tcPr>
          <w:p w:rsidR="006E0C3E" w14:paraId="125F1AEB" w14:textId="77777777"/>
        </w:tc>
      </w:tr>
      <w:tr w14:paraId="22680B4E" w14:textId="77777777">
        <w:tblPrEx>
          <w:tblW w:w="0" w:type="auto"/>
          <w:tblLook w:val="04A0"/>
        </w:tblPrEx>
        <w:trPr>
          <w:trHeight w:val="269"/>
        </w:trPr>
        <w:tc>
          <w:tcPr>
            <w:tcW w:w="2592" w:type="dxa"/>
            <w:vMerge/>
            <w:tcMar>
              <w:top w:w="100" w:type="dxa"/>
              <w:left w:w="100" w:type="dxa"/>
              <w:bottom w:w="100" w:type="dxa"/>
              <w:right w:w="100" w:type="dxa"/>
            </w:tcMar>
          </w:tcPr>
          <w:p w:rsidR="006E0C3E" w14:paraId="22EF2E55" w14:textId="77777777"/>
        </w:tc>
        <w:tc>
          <w:tcPr>
            <w:tcW w:w="3888" w:type="dxa"/>
            <w:vMerge w:val="restart"/>
            <w:tcMar>
              <w:top w:w="100" w:type="dxa"/>
              <w:left w:w="100" w:type="dxa"/>
              <w:bottom w:w="100" w:type="dxa"/>
              <w:right w:w="100" w:type="dxa"/>
            </w:tcMar>
          </w:tcPr>
          <w:p w:rsidR="006E0C3E" w14:paraId="4CD12F32" w14:textId="77777777">
            <w:r>
              <w:rPr>
                <w:sz w:val="20"/>
              </w:rPr>
              <w:t>Latin American</w:t>
            </w:r>
          </w:p>
        </w:tc>
        <w:tc>
          <w:tcPr>
            <w:tcW w:w="3888" w:type="dxa"/>
            <w:vMerge w:val="restart"/>
            <w:tcMar>
              <w:top w:w="100" w:type="dxa"/>
              <w:left w:w="100" w:type="dxa"/>
              <w:bottom w:w="100" w:type="dxa"/>
              <w:right w:w="100" w:type="dxa"/>
            </w:tcMar>
          </w:tcPr>
          <w:p w:rsidR="006E0C3E" w14:paraId="100C7379" w14:textId="77777777">
            <w:r>
              <w:rPr>
                <w:sz w:val="20"/>
              </w:rPr>
              <w:t>26</w:t>
            </w:r>
          </w:p>
        </w:tc>
        <w:tc>
          <w:tcPr>
            <w:tcW w:w="2592" w:type="dxa"/>
            <w:vMerge w:val="restart"/>
            <w:tcMar>
              <w:top w:w="100" w:type="dxa"/>
              <w:left w:w="100" w:type="dxa"/>
              <w:bottom w:w="100" w:type="dxa"/>
              <w:right w:w="100" w:type="dxa"/>
            </w:tcMar>
          </w:tcPr>
          <w:p w:rsidR="006E0C3E" w14:paraId="48B6A86C" w14:textId="77777777"/>
        </w:tc>
      </w:tr>
      <w:tr w14:paraId="4B6597CC" w14:textId="77777777">
        <w:tblPrEx>
          <w:tblW w:w="0" w:type="auto"/>
          <w:tblLook w:val="04A0"/>
        </w:tblPrEx>
        <w:trPr>
          <w:trHeight w:val="269"/>
        </w:trPr>
        <w:tc>
          <w:tcPr>
            <w:tcW w:w="2592" w:type="dxa"/>
            <w:vMerge/>
            <w:tcMar>
              <w:top w:w="100" w:type="dxa"/>
              <w:left w:w="100" w:type="dxa"/>
              <w:bottom w:w="100" w:type="dxa"/>
              <w:right w:w="100" w:type="dxa"/>
            </w:tcMar>
          </w:tcPr>
          <w:p w:rsidR="006E0C3E" w14:paraId="0C868189" w14:textId="77777777"/>
        </w:tc>
        <w:tc>
          <w:tcPr>
            <w:tcW w:w="3888" w:type="dxa"/>
            <w:vMerge w:val="restart"/>
            <w:tcMar>
              <w:top w:w="100" w:type="dxa"/>
              <w:left w:w="100" w:type="dxa"/>
              <w:bottom w:w="100" w:type="dxa"/>
              <w:right w:w="100" w:type="dxa"/>
            </w:tcMar>
          </w:tcPr>
          <w:p w:rsidR="006E0C3E" w14:paraId="1F242237" w14:textId="77777777">
            <w:r>
              <w:rPr>
                <w:sz w:val="20"/>
              </w:rPr>
              <w:t>Latino</w:t>
            </w:r>
          </w:p>
        </w:tc>
        <w:tc>
          <w:tcPr>
            <w:tcW w:w="3888" w:type="dxa"/>
            <w:vMerge w:val="restart"/>
            <w:tcMar>
              <w:top w:w="100" w:type="dxa"/>
              <w:left w:w="100" w:type="dxa"/>
              <w:bottom w:w="100" w:type="dxa"/>
              <w:right w:w="100" w:type="dxa"/>
            </w:tcMar>
          </w:tcPr>
          <w:p w:rsidR="006E0C3E" w14:paraId="4841495C" w14:textId="77777777">
            <w:r>
              <w:rPr>
                <w:sz w:val="20"/>
              </w:rPr>
              <w:t>27</w:t>
            </w:r>
          </w:p>
        </w:tc>
        <w:tc>
          <w:tcPr>
            <w:tcW w:w="2592" w:type="dxa"/>
            <w:vMerge w:val="restart"/>
            <w:tcMar>
              <w:top w:w="100" w:type="dxa"/>
              <w:left w:w="100" w:type="dxa"/>
              <w:bottom w:w="100" w:type="dxa"/>
              <w:right w:w="100" w:type="dxa"/>
            </w:tcMar>
          </w:tcPr>
          <w:p w:rsidR="006E0C3E" w14:paraId="0BA81CCD" w14:textId="77777777"/>
        </w:tc>
      </w:tr>
      <w:tr w14:paraId="2F5D8F28" w14:textId="77777777">
        <w:tblPrEx>
          <w:tblW w:w="0" w:type="auto"/>
          <w:tblLook w:val="04A0"/>
        </w:tblPrEx>
        <w:trPr>
          <w:trHeight w:val="269"/>
        </w:trPr>
        <w:tc>
          <w:tcPr>
            <w:tcW w:w="2592" w:type="dxa"/>
            <w:vMerge/>
            <w:tcMar>
              <w:top w:w="100" w:type="dxa"/>
              <w:left w:w="100" w:type="dxa"/>
              <w:bottom w:w="100" w:type="dxa"/>
              <w:right w:w="100" w:type="dxa"/>
            </w:tcMar>
          </w:tcPr>
          <w:p w:rsidR="006E0C3E" w14:paraId="137D5736" w14:textId="77777777"/>
        </w:tc>
        <w:tc>
          <w:tcPr>
            <w:tcW w:w="3888" w:type="dxa"/>
            <w:vMerge w:val="restart"/>
            <w:tcMar>
              <w:top w:w="100" w:type="dxa"/>
              <w:left w:w="100" w:type="dxa"/>
              <w:bottom w:w="100" w:type="dxa"/>
              <w:right w:w="100" w:type="dxa"/>
            </w:tcMar>
          </w:tcPr>
          <w:p w:rsidR="006E0C3E" w14:paraId="4A876DE3" w14:textId="77777777">
            <w:r>
              <w:rPr>
                <w:sz w:val="20"/>
              </w:rPr>
              <w:t>Mexican or Mexican American</w:t>
            </w:r>
          </w:p>
        </w:tc>
        <w:tc>
          <w:tcPr>
            <w:tcW w:w="3888" w:type="dxa"/>
            <w:vMerge w:val="restart"/>
            <w:tcMar>
              <w:top w:w="100" w:type="dxa"/>
              <w:left w:w="100" w:type="dxa"/>
              <w:bottom w:w="100" w:type="dxa"/>
              <w:right w:w="100" w:type="dxa"/>
            </w:tcMar>
          </w:tcPr>
          <w:p w:rsidR="006E0C3E" w14:paraId="488F6AF1" w14:textId="77777777">
            <w:r>
              <w:rPr>
                <w:sz w:val="20"/>
              </w:rPr>
              <w:t>28</w:t>
            </w:r>
          </w:p>
        </w:tc>
        <w:tc>
          <w:tcPr>
            <w:tcW w:w="2592" w:type="dxa"/>
            <w:vMerge w:val="restart"/>
            <w:tcMar>
              <w:top w:w="100" w:type="dxa"/>
              <w:left w:w="100" w:type="dxa"/>
              <w:bottom w:w="100" w:type="dxa"/>
              <w:right w:w="100" w:type="dxa"/>
            </w:tcMar>
          </w:tcPr>
          <w:p w:rsidR="006E0C3E" w14:paraId="41067259" w14:textId="77777777"/>
        </w:tc>
      </w:tr>
      <w:tr w14:paraId="576B947E" w14:textId="77777777">
        <w:tblPrEx>
          <w:tblW w:w="0" w:type="auto"/>
          <w:tblLook w:val="04A0"/>
        </w:tblPrEx>
        <w:trPr>
          <w:trHeight w:val="269"/>
        </w:trPr>
        <w:tc>
          <w:tcPr>
            <w:tcW w:w="2592" w:type="dxa"/>
            <w:vMerge/>
            <w:tcMar>
              <w:top w:w="100" w:type="dxa"/>
              <w:left w:w="100" w:type="dxa"/>
              <w:bottom w:w="100" w:type="dxa"/>
              <w:right w:w="100" w:type="dxa"/>
            </w:tcMar>
          </w:tcPr>
          <w:p w:rsidR="006E0C3E" w14:paraId="3349CEAB" w14:textId="77777777"/>
        </w:tc>
        <w:tc>
          <w:tcPr>
            <w:tcW w:w="3888" w:type="dxa"/>
            <w:vMerge w:val="restart"/>
            <w:tcMar>
              <w:top w:w="100" w:type="dxa"/>
              <w:left w:w="100" w:type="dxa"/>
              <w:bottom w:w="100" w:type="dxa"/>
              <w:right w:w="100" w:type="dxa"/>
            </w:tcMar>
          </w:tcPr>
          <w:p w:rsidR="006E0C3E" w14:paraId="318A477F" w14:textId="77777777">
            <w:r>
              <w:rPr>
                <w:sz w:val="20"/>
              </w:rPr>
              <w:t>Native American</w:t>
            </w:r>
          </w:p>
        </w:tc>
        <w:tc>
          <w:tcPr>
            <w:tcW w:w="3888" w:type="dxa"/>
            <w:vMerge w:val="restart"/>
            <w:tcMar>
              <w:top w:w="100" w:type="dxa"/>
              <w:left w:w="100" w:type="dxa"/>
              <w:bottom w:w="100" w:type="dxa"/>
              <w:right w:w="100" w:type="dxa"/>
            </w:tcMar>
          </w:tcPr>
          <w:p w:rsidR="006E0C3E" w14:paraId="20E590A8" w14:textId="77777777">
            <w:r>
              <w:rPr>
                <w:sz w:val="20"/>
              </w:rPr>
              <w:t>29</w:t>
            </w:r>
          </w:p>
        </w:tc>
        <w:tc>
          <w:tcPr>
            <w:tcW w:w="2592" w:type="dxa"/>
            <w:vMerge w:val="restart"/>
            <w:tcMar>
              <w:top w:w="100" w:type="dxa"/>
              <w:left w:w="100" w:type="dxa"/>
              <w:bottom w:w="100" w:type="dxa"/>
              <w:right w:w="100" w:type="dxa"/>
            </w:tcMar>
          </w:tcPr>
          <w:p w:rsidR="006E0C3E" w14:paraId="21EB3561" w14:textId="77777777"/>
        </w:tc>
      </w:tr>
      <w:tr w14:paraId="1F032EFC" w14:textId="77777777">
        <w:tblPrEx>
          <w:tblW w:w="0" w:type="auto"/>
          <w:tblLook w:val="04A0"/>
        </w:tblPrEx>
        <w:trPr>
          <w:trHeight w:val="269"/>
        </w:trPr>
        <w:tc>
          <w:tcPr>
            <w:tcW w:w="2592" w:type="dxa"/>
            <w:vMerge/>
            <w:tcMar>
              <w:top w:w="100" w:type="dxa"/>
              <w:left w:w="100" w:type="dxa"/>
              <w:bottom w:w="100" w:type="dxa"/>
              <w:right w:w="100" w:type="dxa"/>
            </w:tcMar>
          </w:tcPr>
          <w:p w:rsidR="006E0C3E" w14:paraId="552C7FD6" w14:textId="77777777"/>
        </w:tc>
        <w:tc>
          <w:tcPr>
            <w:tcW w:w="3888" w:type="dxa"/>
            <w:vMerge w:val="restart"/>
            <w:tcMar>
              <w:top w:w="100" w:type="dxa"/>
              <w:left w:w="100" w:type="dxa"/>
              <w:bottom w:w="100" w:type="dxa"/>
              <w:right w:w="100" w:type="dxa"/>
            </w:tcMar>
          </w:tcPr>
          <w:p w:rsidR="006E0C3E" w14:paraId="27311B52" w14:textId="77777777">
            <w:r>
              <w:rPr>
                <w:sz w:val="20"/>
              </w:rPr>
              <w:t>Native Hawaiian or Other Pacific Islander</w:t>
            </w:r>
          </w:p>
        </w:tc>
        <w:tc>
          <w:tcPr>
            <w:tcW w:w="3888" w:type="dxa"/>
            <w:vMerge w:val="restart"/>
            <w:tcMar>
              <w:top w:w="100" w:type="dxa"/>
              <w:left w:w="100" w:type="dxa"/>
              <w:bottom w:w="100" w:type="dxa"/>
              <w:right w:w="100" w:type="dxa"/>
            </w:tcMar>
          </w:tcPr>
          <w:p w:rsidR="006E0C3E" w14:paraId="21F1E5D1" w14:textId="77777777">
            <w:r>
              <w:rPr>
                <w:sz w:val="20"/>
              </w:rPr>
              <w:t>30</w:t>
            </w:r>
          </w:p>
        </w:tc>
        <w:tc>
          <w:tcPr>
            <w:tcW w:w="2592" w:type="dxa"/>
            <w:vMerge w:val="restart"/>
            <w:tcMar>
              <w:top w:w="100" w:type="dxa"/>
              <w:left w:w="100" w:type="dxa"/>
              <w:bottom w:w="100" w:type="dxa"/>
              <w:right w:w="100" w:type="dxa"/>
            </w:tcMar>
          </w:tcPr>
          <w:p w:rsidR="006E0C3E" w14:paraId="580A5246" w14:textId="77777777"/>
        </w:tc>
      </w:tr>
      <w:tr w14:paraId="42B321A2" w14:textId="77777777">
        <w:tblPrEx>
          <w:tblW w:w="0" w:type="auto"/>
          <w:tblLook w:val="04A0"/>
        </w:tblPrEx>
        <w:trPr>
          <w:trHeight w:val="269"/>
        </w:trPr>
        <w:tc>
          <w:tcPr>
            <w:tcW w:w="2592" w:type="dxa"/>
            <w:vMerge/>
            <w:tcMar>
              <w:top w:w="100" w:type="dxa"/>
              <w:left w:w="100" w:type="dxa"/>
              <w:bottom w:w="100" w:type="dxa"/>
              <w:right w:w="100" w:type="dxa"/>
            </w:tcMar>
          </w:tcPr>
          <w:p w:rsidR="006E0C3E" w14:paraId="582E2E12" w14:textId="77777777"/>
        </w:tc>
        <w:tc>
          <w:tcPr>
            <w:tcW w:w="3888" w:type="dxa"/>
            <w:vMerge w:val="restart"/>
            <w:tcMar>
              <w:top w:w="100" w:type="dxa"/>
              <w:left w:w="100" w:type="dxa"/>
              <w:bottom w:w="100" w:type="dxa"/>
              <w:right w:w="100" w:type="dxa"/>
            </w:tcMar>
          </w:tcPr>
          <w:p w:rsidR="006E0C3E" w14:paraId="7EAA4F0A" w14:textId="77777777">
            <w:r>
              <w:rPr>
                <w:sz w:val="20"/>
              </w:rPr>
              <w:t>Negro</w:t>
            </w:r>
          </w:p>
        </w:tc>
        <w:tc>
          <w:tcPr>
            <w:tcW w:w="3888" w:type="dxa"/>
            <w:vMerge w:val="restart"/>
            <w:tcMar>
              <w:top w:w="100" w:type="dxa"/>
              <w:left w:w="100" w:type="dxa"/>
              <w:bottom w:w="100" w:type="dxa"/>
              <w:right w:w="100" w:type="dxa"/>
            </w:tcMar>
          </w:tcPr>
          <w:p w:rsidR="006E0C3E" w14:paraId="66A71F0D" w14:textId="77777777">
            <w:r>
              <w:rPr>
                <w:sz w:val="20"/>
              </w:rPr>
              <w:t>31</w:t>
            </w:r>
          </w:p>
        </w:tc>
        <w:tc>
          <w:tcPr>
            <w:tcW w:w="2592" w:type="dxa"/>
            <w:vMerge w:val="restart"/>
            <w:tcMar>
              <w:top w:w="100" w:type="dxa"/>
              <w:left w:w="100" w:type="dxa"/>
              <w:bottom w:w="100" w:type="dxa"/>
              <w:right w:w="100" w:type="dxa"/>
            </w:tcMar>
          </w:tcPr>
          <w:p w:rsidR="006E0C3E" w14:paraId="345F2FA2" w14:textId="77777777"/>
        </w:tc>
      </w:tr>
      <w:tr w14:paraId="2241CF91" w14:textId="77777777">
        <w:tblPrEx>
          <w:tblW w:w="0" w:type="auto"/>
          <w:tblLook w:val="04A0"/>
        </w:tblPrEx>
        <w:trPr>
          <w:trHeight w:val="269"/>
        </w:trPr>
        <w:tc>
          <w:tcPr>
            <w:tcW w:w="2592" w:type="dxa"/>
            <w:vMerge/>
            <w:tcMar>
              <w:top w:w="100" w:type="dxa"/>
              <w:left w:w="100" w:type="dxa"/>
              <w:bottom w:w="100" w:type="dxa"/>
              <w:right w:w="100" w:type="dxa"/>
            </w:tcMar>
          </w:tcPr>
          <w:p w:rsidR="006E0C3E" w14:paraId="6D1E1E23" w14:textId="77777777"/>
        </w:tc>
        <w:tc>
          <w:tcPr>
            <w:tcW w:w="3888" w:type="dxa"/>
            <w:vMerge w:val="restart"/>
            <w:tcMar>
              <w:top w:w="100" w:type="dxa"/>
              <w:left w:w="100" w:type="dxa"/>
              <w:bottom w:w="100" w:type="dxa"/>
              <w:right w:w="100" w:type="dxa"/>
            </w:tcMar>
          </w:tcPr>
          <w:p w:rsidR="006E0C3E" w14:paraId="37772033" w14:textId="77777777">
            <w:r>
              <w:rPr>
                <w:sz w:val="20"/>
              </w:rPr>
              <w:t>No race given</w:t>
            </w:r>
          </w:p>
        </w:tc>
        <w:tc>
          <w:tcPr>
            <w:tcW w:w="3888" w:type="dxa"/>
            <w:vMerge w:val="restart"/>
            <w:tcMar>
              <w:top w:w="100" w:type="dxa"/>
              <w:left w:w="100" w:type="dxa"/>
              <w:bottom w:w="100" w:type="dxa"/>
              <w:right w:w="100" w:type="dxa"/>
            </w:tcMar>
          </w:tcPr>
          <w:p w:rsidR="006E0C3E" w14:paraId="701B0530" w14:textId="77777777">
            <w:r>
              <w:rPr>
                <w:sz w:val="20"/>
              </w:rPr>
              <w:t>39</w:t>
            </w:r>
          </w:p>
        </w:tc>
        <w:tc>
          <w:tcPr>
            <w:tcW w:w="2592" w:type="dxa"/>
            <w:vMerge w:val="restart"/>
            <w:tcMar>
              <w:top w:w="100" w:type="dxa"/>
              <w:left w:w="100" w:type="dxa"/>
              <w:bottom w:w="100" w:type="dxa"/>
              <w:right w:w="100" w:type="dxa"/>
            </w:tcMar>
          </w:tcPr>
          <w:p w:rsidR="006E0C3E" w14:paraId="57A2F946" w14:textId="77777777"/>
        </w:tc>
      </w:tr>
      <w:tr w14:paraId="33C23CC5" w14:textId="77777777">
        <w:tblPrEx>
          <w:tblW w:w="0" w:type="auto"/>
          <w:tblLook w:val="04A0"/>
        </w:tblPrEx>
        <w:trPr>
          <w:trHeight w:val="269"/>
        </w:trPr>
        <w:tc>
          <w:tcPr>
            <w:tcW w:w="2592" w:type="dxa"/>
            <w:vMerge/>
            <w:tcMar>
              <w:top w:w="100" w:type="dxa"/>
              <w:left w:w="100" w:type="dxa"/>
              <w:bottom w:w="100" w:type="dxa"/>
              <w:right w:w="100" w:type="dxa"/>
            </w:tcMar>
          </w:tcPr>
          <w:p w:rsidR="006E0C3E" w14:paraId="51C4BF0C" w14:textId="77777777"/>
        </w:tc>
        <w:tc>
          <w:tcPr>
            <w:tcW w:w="3888" w:type="dxa"/>
            <w:vMerge w:val="restart"/>
            <w:tcMar>
              <w:top w:w="100" w:type="dxa"/>
              <w:left w:w="100" w:type="dxa"/>
              <w:bottom w:w="100" w:type="dxa"/>
              <w:right w:w="100" w:type="dxa"/>
            </w:tcMar>
          </w:tcPr>
          <w:p w:rsidR="006E0C3E" w14:paraId="03E2133E" w14:textId="77777777">
            <w:r>
              <w:rPr>
                <w:sz w:val="20"/>
              </w:rPr>
              <w:t>Other - DO NOT READ</w:t>
            </w:r>
          </w:p>
        </w:tc>
        <w:tc>
          <w:tcPr>
            <w:tcW w:w="3888" w:type="dxa"/>
            <w:vMerge w:val="restart"/>
            <w:tcMar>
              <w:top w:w="100" w:type="dxa"/>
              <w:left w:w="100" w:type="dxa"/>
              <w:bottom w:w="100" w:type="dxa"/>
              <w:right w:w="100" w:type="dxa"/>
            </w:tcMar>
          </w:tcPr>
          <w:p w:rsidR="006E0C3E" w14:paraId="1308E9DF" w14:textId="77777777">
            <w:r>
              <w:rPr>
                <w:sz w:val="20"/>
              </w:rPr>
              <w:t>40</w:t>
            </w:r>
          </w:p>
        </w:tc>
        <w:tc>
          <w:tcPr>
            <w:tcW w:w="2592" w:type="dxa"/>
            <w:vMerge w:val="restart"/>
            <w:tcMar>
              <w:top w:w="100" w:type="dxa"/>
              <w:left w:w="100" w:type="dxa"/>
              <w:bottom w:w="100" w:type="dxa"/>
              <w:right w:w="100" w:type="dxa"/>
            </w:tcMar>
          </w:tcPr>
          <w:p w:rsidR="006E0C3E" w14:paraId="5800DA44" w14:textId="77777777"/>
        </w:tc>
      </w:tr>
      <w:tr w14:paraId="3750DE69" w14:textId="77777777">
        <w:tblPrEx>
          <w:tblW w:w="0" w:type="auto"/>
          <w:tblLook w:val="04A0"/>
        </w:tblPrEx>
        <w:trPr>
          <w:trHeight w:val="269"/>
        </w:trPr>
        <w:tc>
          <w:tcPr>
            <w:tcW w:w="2592" w:type="dxa"/>
            <w:vMerge/>
            <w:tcMar>
              <w:top w:w="100" w:type="dxa"/>
              <w:left w:w="100" w:type="dxa"/>
              <w:bottom w:w="100" w:type="dxa"/>
              <w:right w:w="100" w:type="dxa"/>
            </w:tcMar>
          </w:tcPr>
          <w:p w:rsidR="006E0C3E" w14:paraId="3DA211C8" w14:textId="77777777"/>
        </w:tc>
        <w:tc>
          <w:tcPr>
            <w:tcW w:w="3888" w:type="dxa"/>
            <w:vMerge w:val="restart"/>
            <w:tcMar>
              <w:top w:w="100" w:type="dxa"/>
              <w:left w:w="100" w:type="dxa"/>
              <w:bottom w:w="100" w:type="dxa"/>
              <w:right w:w="100" w:type="dxa"/>
            </w:tcMar>
          </w:tcPr>
          <w:p w:rsidR="006E0C3E" w14:paraId="0D90F2B0" w14:textId="77777777">
            <w:r>
              <w:rPr>
                <w:sz w:val="20"/>
              </w:rPr>
              <w:t>Puerto Rican</w:t>
            </w:r>
          </w:p>
        </w:tc>
        <w:tc>
          <w:tcPr>
            <w:tcW w:w="3888" w:type="dxa"/>
            <w:vMerge w:val="restart"/>
            <w:tcMar>
              <w:top w:w="100" w:type="dxa"/>
              <w:left w:w="100" w:type="dxa"/>
              <w:bottom w:w="100" w:type="dxa"/>
              <w:right w:w="100" w:type="dxa"/>
            </w:tcMar>
          </w:tcPr>
          <w:p w:rsidR="006E0C3E" w14:paraId="0CBAF2ED" w14:textId="77777777">
            <w:r>
              <w:rPr>
                <w:sz w:val="20"/>
              </w:rPr>
              <w:t>32</w:t>
            </w:r>
          </w:p>
        </w:tc>
        <w:tc>
          <w:tcPr>
            <w:tcW w:w="2592" w:type="dxa"/>
            <w:vMerge w:val="restart"/>
            <w:tcMar>
              <w:top w:w="100" w:type="dxa"/>
              <w:left w:w="100" w:type="dxa"/>
              <w:bottom w:w="100" w:type="dxa"/>
              <w:right w:w="100" w:type="dxa"/>
            </w:tcMar>
          </w:tcPr>
          <w:p w:rsidR="006E0C3E" w14:paraId="7B062F48" w14:textId="77777777"/>
        </w:tc>
      </w:tr>
      <w:tr w14:paraId="428BD32E" w14:textId="77777777">
        <w:tblPrEx>
          <w:tblW w:w="0" w:type="auto"/>
          <w:tblLook w:val="04A0"/>
        </w:tblPrEx>
        <w:trPr>
          <w:trHeight w:val="269"/>
        </w:trPr>
        <w:tc>
          <w:tcPr>
            <w:tcW w:w="2592" w:type="dxa"/>
            <w:vMerge/>
            <w:tcMar>
              <w:top w:w="100" w:type="dxa"/>
              <w:left w:w="100" w:type="dxa"/>
              <w:bottom w:w="100" w:type="dxa"/>
              <w:right w:w="100" w:type="dxa"/>
            </w:tcMar>
          </w:tcPr>
          <w:p w:rsidR="006E0C3E" w14:paraId="3471225C" w14:textId="77777777"/>
        </w:tc>
        <w:tc>
          <w:tcPr>
            <w:tcW w:w="3888" w:type="dxa"/>
            <w:vMerge w:val="restart"/>
            <w:tcMar>
              <w:top w:w="100" w:type="dxa"/>
              <w:left w:w="100" w:type="dxa"/>
              <w:bottom w:w="100" w:type="dxa"/>
              <w:right w:w="100" w:type="dxa"/>
            </w:tcMar>
          </w:tcPr>
          <w:p w:rsidR="006E0C3E" w14:paraId="733FF072" w14:textId="77777777">
            <w:r>
              <w:rPr>
                <w:sz w:val="20"/>
              </w:rPr>
              <w:t>Samoan</w:t>
            </w:r>
          </w:p>
        </w:tc>
        <w:tc>
          <w:tcPr>
            <w:tcW w:w="3888" w:type="dxa"/>
            <w:vMerge w:val="restart"/>
            <w:tcMar>
              <w:top w:w="100" w:type="dxa"/>
              <w:left w:w="100" w:type="dxa"/>
              <w:bottom w:w="100" w:type="dxa"/>
              <w:right w:w="100" w:type="dxa"/>
            </w:tcMar>
          </w:tcPr>
          <w:p w:rsidR="006E0C3E" w14:paraId="76F83B20" w14:textId="77777777">
            <w:r>
              <w:rPr>
                <w:sz w:val="20"/>
              </w:rPr>
              <w:t>33</w:t>
            </w:r>
          </w:p>
        </w:tc>
        <w:tc>
          <w:tcPr>
            <w:tcW w:w="2592" w:type="dxa"/>
            <w:vMerge w:val="restart"/>
            <w:tcMar>
              <w:top w:w="100" w:type="dxa"/>
              <w:left w:w="100" w:type="dxa"/>
              <w:bottom w:w="100" w:type="dxa"/>
              <w:right w:w="100" w:type="dxa"/>
            </w:tcMar>
          </w:tcPr>
          <w:p w:rsidR="006E0C3E" w14:paraId="2C012241" w14:textId="77777777"/>
        </w:tc>
      </w:tr>
      <w:tr w14:paraId="0DB21732" w14:textId="77777777">
        <w:tblPrEx>
          <w:tblW w:w="0" w:type="auto"/>
          <w:tblLook w:val="04A0"/>
        </w:tblPrEx>
        <w:trPr>
          <w:trHeight w:val="269"/>
        </w:trPr>
        <w:tc>
          <w:tcPr>
            <w:tcW w:w="2592" w:type="dxa"/>
            <w:vMerge/>
            <w:tcMar>
              <w:top w:w="100" w:type="dxa"/>
              <w:left w:w="100" w:type="dxa"/>
              <w:bottom w:w="100" w:type="dxa"/>
              <w:right w:w="100" w:type="dxa"/>
            </w:tcMar>
          </w:tcPr>
          <w:p w:rsidR="006E0C3E" w14:paraId="09317510" w14:textId="77777777"/>
        </w:tc>
        <w:tc>
          <w:tcPr>
            <w:tcW w:w="3888" w:type="dxa"/>
            <w:vMerge w:val="restart"/>
            <w:tcMar>
              <w:top w:w="100" w:type="dxa"/>
              <w:left w:w="100" w:type="dxa"/>
              <w:bottom w:w="100" w:type="dxa"/>
              <w:right w:w="100" w:type="dxa"/>
            </w:tcMar>
          </w:tcPr>
          <w:p w:rsidR="006E0C3E" w14:paraId="4964A920" w14:textId="77777777">
            <w:r>
              <w:rPr>
                <w:sz w:val="20"/>
              </w:rPr>
              <w:t>Scotch-Irish</w:t>
            </w:r>
          </w:p>
        </w:tc>
        <w:tc>
          <w:tcPr>
            <w:tcW w:w="3888" w:type="dxa"/>
            <w:vMerge w:val="restart"/>
            <w:tcMar>
              <w:top w:w="100" w:type="dxa"/>
              <w:left w:w="100" w:type="dxa"/>
              <w:bottom w:w="100" w:type="dxa"/>
              <w:right w:w="100" w:type="dxa"/>
            </w:tcMar>
          </w:tcPr>
          <w:p w:rsidR="006E0C3E" w14:paraId="35B900F3" w14:textId="77777777">
            <w:r>
              <w:rPr>
                <w:sz w:val="20"/>
              </w:rPr>
              <w:t>34</w:t>
            </w:r>
          </w:p>
        </w:tc>
        <w:tc>
          <w:tcPr>
            <w:tcW w:w="2592" w:type="dxa"/>
            <w:vMerge w:val="restart"/>
            <w:tcMar>
              <w:top w:w="100" w:type="dxa"/>
              <w:left w:w="100" w:type="dxa"/>
              <w:bottom w:w="100" w:type="dxa"/>
              <w:right w:w="100" w:type="dxa"/>
            </w:tcMar>
          </w:tcPr>
          <w:p w:rsidR="006E0C3E" w14:paraId="15663954" w14:textId="77777777"/>
        </w:tc>
      </w:tr>
      <w:tr w14:paraId="6A11F8EE" w14:textId="77777777">
        <w:tblPrEx>
          <w:tblW w:w="0" w:type="auto"/>
          <w:tblLook w:val="04A0"/>
        </w:tblPrEx>
        <w:trPr>
          <w:trHeight w:val="269"/>
        </w:trPr>
        <w:tc>
          <w:tcPr>
            <w:tcW w:w="2592" w:type="dxa"/>
            <w:vMerge/>
            <w:tcMar>
              <w:top w:w="100" w:type="dxa"/>
              <w:left w:w="100" w:type="dxa"/>
              <w:bottom w:w="100" w:type="dxa"/>
              <w:right w:w="100" w:type="dxa"/>
            </w:tcMar>
          </w:tcPr>
          <w:p w:rsidR="006E0C3E" w14:paraId="04309E2D" w14:textId="77777777"/>
        </w:tc>
        <w:tc>
          <w:tcPr>
            <w:tcW w:w="3888" w:type="dxa"/>
            <w:vMerge w:val="restart"/>
            <w:tcMar>
              <w:top w:w="100" w:type="dxa"/>
              <w:left w:w="100" w:type="dxa"/>
              <w:bottom w:w="100" w:type="dxa"/>
              <w:right w:w="100" w:type="dxa"/>
            </w:tcMar>
          </w:tcPr>
          <w:p w:rsidR="006E0C3E" w14:paraId="5830E2FD" w14:textId="77777777">
            <w:r>
              <w:rPr>
                <w:sz w:val="20"/>
              </w:rPr>
              <w:t>Spanish</w:t>
            </w:r>
          </w:p>
        </w:tc>
        <w:tc>
          <w:tcPr>
            <w:tcW w:w="3888" w:type="dxa"/>
            <w:vMerge w:val="restart"/>
            <w:tcMar>
              <w:top w:w="100" w:type="dxa"/>
              <w:left w:w="100" w:type="dxa"/>
              <w:bottom w:w="100" w:type="dxa"/>
              <w:right w:w="100" w:type="dxa"/>
            </w:tcMar>
          </w:tcPr>
          <w:p w:rsidR="006E0C3E" w14:paraId="6680D80D" w14:textId="77777777">
            <w:r>
              <w:rPr>
                <w:sz w:val="20"/>
              </w:rPr>
              <w:t>35</w:t>
            </w:r>
          </w:p>
        </w:tc>
        <w:tc>
          <w:tcPr>
            <w:tcW w:w="2592" w:type="dxa"/>
            <w:vMerge w:val="restart"/>
            <w:tcMar>
              <w:top w:w="100" w:type="dxa"/>
              <w:left w:w="100" w:type="dxa"/>
              <w:bottom w:w="100" w:type="dxa"/>
              <w:right w:w="100" w:type="dxa"/>
            </w:tcMar>
          </w:tcPr>
          <w:p w:rsidR="006E0C3E" w14:paraId="77ED6A3F" w14:textId="77777777"/>
        </w:tc>
      </w:tr>
      <w:tr w14:paraId="64EA1F5E" w14:textId="77777777">
        <w:tblPrEx>
          <w:tblW w:w="0" w:type="auto"/>
          <w:tblLook w:val="04A0"/>
        </w:tblPrEx>
        <w:trPr>
          <w:trHeight w:val="269"/>
        </w:trPr>
        <w:tc>
          <w:tcPr>
            <w:tcW w:w="2592" w:type="dxa"/>
            <w:vMerge/>
            <w:tcMar>
              <w:top w:w="100" w:type="dxa"/>
              <w:left w:w="100" w:type="dxa"/>
              <w:bottom w:w="100" w:type="dxa"/>
              <w:right w:w="100" w:type="dxa"/>
            </w:tcMar>
          </w:tcPr>
          <w:p w:rsidR="006E0C3E" w14:paraId="4E87C104" w14:textId="77777777"/>
        </w:tc>
        <w:tc>
          <w:tcPr>
            <w:tcW w:w="3888" w:type="dxa"/>
            <w:vMerge w:val="restart"/>
            <w:tcMar>
              <w:top w:w="100" w:type="dxa"/>
              <w:left w:w="100" w:type="dxa"/>
              <w:bottom w:w="100" w:type="dxa"/>
              <w:right w:w="100" w:type="dxa"/>
            </w:tcMar>
          </w:tcPr>
          <w:p w:rsidR="006E0C3E" w14:paraId="49048846" w14:textId="77777777">
            <w:r>
              <w:rPr>
                <w:sz w:val="20"/>
              </w:rPr>
              <w:t>Vietnamese</w:t>
            </w:r>
          </w:p>
        </w:tc>
        <w:tc>
          <w:tcPr>
            <w:tcW w:w="3888" w:type="dxa"/>
            <w:vMerge w:val="restart"/>
            <w:tcMar>
              <w:top w:w="100" w:type="dxa"/>
              <w:left w:w="100" w:type="dxa"/>
              <w:bottom w:w="100" w:type="dxa"/>
              <w:right w:w="100" w:type="dxa"/>
            </w:tcMar>
          </w:tcPr>
          <w:p w:rsidR="006E0C3E" w14:paraId="4DECCCC1" w14:textId="77777777">
            <w:r>
              <w:rPr>
                <w:sz w:val="20"/>
              </w:rPr>
              <w:t>36</w:t>
            </w:r>
          </w:p>
        </w:tc>
        <w:tc>
          <w:tcPr>
            <w:tcW w:w="2592" w:type="dxa"/>
            <w:vMerge w:val="restart"/>
            <w:tcMar>
              <w:top w:w="100" w:type="dxa"/>
              <w:left w:w="100" w:type="dxa"/>
              <w:bottom w:w="100" w:type="dxa"/>
              <w:right w:w="100" w:type="dxa"/>
            </w:tcMar>
          </w:tcPr>
          <w:p w:rsidR="006E0C3E" w14:paraId="1077F476" w14:textId="77777777"/>
        </w:tc>
      </w:tr>
      <w:tr w14:paraId="43E7BF3A" w14:textId="77777777">
        <w:tblPrEx>
          <w:tblW w:w="0" w:type="auto"/>
          <w:tblLook w:val="04A0"/>
        </w:tblPrEx>
        <w:trPr>
          <w:trHeight w:val="269"/>
        </w:trPr>
        <w:tc>
          <w:tcPr>
            <w:tcW w:w="2592" w:type="dxa"/>
            <w:vMerge/>
            <w:tcMar>
              <w:top w:w="100" w:type="dxa"/>
              <w:left w:w="100" w:type="dxa"/>
              <w:bottom w:w="100" w:type="dxa"/>
              <w:right w:w="100" w:type="dxa"/>
            </w:tcMar>
          </w:tcPr>
          <w:p w:rsidR="006E0C3E" w14:paraId="04C24473" w14:textId="77777777"/>
        </w:tc>
        <w:tc>
          <w:tcPr>
            <w:tcW w:w="3888" w:type="dxa"/>
            <w:vMerge w:val="restart"/>
            <w:tcMar>
              <w:top w:w="100" w:type="dxa"/>
              <w:left w:w="100" w:type="dxa"/>
              <w:bottom w:w="100" w:type="dxa"/>
              <w:right w:w="100" w:type="dxa"/>
            </w:tcMar>
          </w:tcPr>
          <w:p w:rsidR="006E0C3E" w14:paraId="2BC8A773" w14:textId="77777777">
            <w:r>
              <w:rPr>
                <w:sz w:val="20"/>
              </w:rPr>
              <w:t>West Indian</w:t>
            </w:r>
          </w:p>
        </w:tc>
        <w:tc>
          <w:tcPr>
            <w:tcW w:w="3888" w:type="dxa"/>
            <w:vMerge w:val="restart"/>
            <w:tcMar>
              <w:top w:w="100" w:type="dxa"/>
              <w:left w:w="100" w:type="dxa"/>
              <w:bottom w:w="100" w:type="dxa"/>
              <w:right w:w="100" w:type="dxa"/>
            </w:tcMar>
          </w:tcPr>
          <w:p w:rsidR="006E0C3E" w14:paraId="4BCCBF0B" w14:textId="77777777">
            <w:r>
              <w:rPr>
                <w:sz w:val="20"/>
              </w:rPr>
              <w:t>37</w:t>
            </w:r>
          </w:p>
        </w:tc>
        <w:tc>
          <w:tcPr>
            <w:tcW w:w="2592" w:type="dxa"/>
            <w:vMerge w:val="restart"/>
            <w:tcMar>
              <w:top w:w="100" w:type="dxa"/>
              <w:left w:w="100" w:type="dxa"/>
              <w:bottom w:w="100" w:type="dxa"/>
              <w:right w:w="100" w:type="dxa"/>
            </w:tcMar>
          </w:tcPr>
          <w:p w:rsidR="006E0C3E" w14:paraId="08C9E1CA" w14:textId="77777777"/>
        </w:tc>
      </w:tr>
      <w:tr w14:paraId="35E38CFC" w14:textId="77777777">
        <w:tblPrEx>
          <w:tblW w:w="0" w:type="auto"/>
          <w:tblLook w:val="04A0"/>
        </w:tblPrEx>
        <w:trPr>
          <w:trHeight w:val="269"/>
        </w:trPr>
        <w:tc>
          <w:tcPr>
            <w:tcW w:w="2592" w:type="dxa"/>
            <w:vMerge/>
            <w:tcMar>
              <w:top w:w="100" w:type="dxa"/>
              <w:left w:w="100" w:type="dxa"/>
              <w:bottom w:w="100" w:type="dxa"/>
              <w:right w:w="100" w:type="dxa"/>
            </w:tcMar>
          </w:tcPr>
          <w:p w:rsidR="006E0C3E" w14:paraId="2C9FDA6E" w14:textId="77777777"/>
        </w:tc>
        <w:tc>
          <w:tcPr>
            <w:tcW w:w="3888" w:type="dxa"/>
            <w:vMerge w:val="restart"/>
            <w:tcMar>
              <w:top w:w="100" w:type="dxa"/>
              <w:left w:w="100" w:type="dxa"/>
              <w:bottom w:w="100" w:type="dxa"/>
              <w:right w:w="100" w:type="dxa"/>
            </w:tcMar>
          </w:tcPr>
          <w:p w:rsidR="006E0C3E" w14:paraId="0B8B76F2" w14:textId="77777777">
            <w:r>
              <w:rPr>
                <w:sz w:val="20"/>
              </w:rPr>
              <w:t>White</w:t>
            </w:r>
          </w:p>
        </w:tc>
        <w:tc>
          <w:tcPr>
            <w:tcW w:w="3888" w:type="dxa"/>
            <w:vMerge w:val="restart"/>
            <w:tcMar>
              <w:top w:w="100" w:type="dxa"/>
              <w:left w:w="100" w:type="dxa"/>
              <w:bottom w:w="100" w:type="dxa"/>
              <w:right w:w="100" w:type="dxa"/>
            </w:tcMar>
          </w:tcPr>
          <w:p w:rsidR="006E0C3E" w14:paraId="005ED23F" w14:textId="77777777">
            <w:r>
              <w:rPr>
                <w:sz w:val="20"/>
              </w:rPr>
              <w:t>38</w:t>
            </w:r>
          </w:p>
        </w:tc>
        <w:tc>
          <w:tcPr>
            <w:tcW w:w="2592" w:type="dxa"/>
            <w:vMerge w:val="restart"/>
            <w:tcMar>
              <w:top w:w="100" w:type="dxa"/>
              <w:left w:w="100" w:type="dxa"/>
              <w:bottom w:w="100" w:type="dxa"/>
              <w:right w:w="100" w:type="dxa"/>
            </w:tcMar>
          </w:tcPr>
          <w:p w:rsidR="006E0C3E" w14:paraId="50B4746E" w14:textId="77777777"/>
        </w:tc>
      </w:tr>
      <w:tr w14:paraId="71E71C93" w14:textId="77777777">
        <w:tblPrEx>
          <w:tblW w:w="0" w:type="auto"/>
          <w:tblLook w:val="04A0"/>
        </w:tblPrEx>
        <w:trPr>
          <w:trHeight w:val="269"/>
        </w:trPr>
        <w:tc>
          <w:tcPr>
            <w:tcW w:w="2592" w:type="dxa"/>
            <w:vMerge/>
            <w:tcMar>
              <w:top w:w="100" w:type="dxa"/>
              <w:left w:w="100" w:type="dxa"/>
              <w:bottom w:w="100" w:type="dxa"/>
              <w:right w:w="100" w:type="dxa"/>
            </w:tcMar>
          </w:tcPr>
          <w:p w:rsidR="006E0C3E" w14:paraId="75A46C6C" w14:textId="77777777"/>
        </w:tc>
        <w:tc>
          <w:tcPr>
            <w:tcW w:w="3888" w:type="dxa"/>
            <w:vMerge w:val="restart"/>
            <w:tcMar>
              <w:top w:w="100" w:type="dxa"/>
              <w:left w:w="100" w:type="dxa"/>
              <w:bottom w:w="100" w:type="dxa"/>
              <w:right w:w="100" w:type="dxa"/>
            </w:tcMar>
          </w:tcPr>
          <w:p w:rsidR="006E0C3E" w14:paraId="3FE05303" w14:textId="77777777">
            <w:r>
              <w:rPr>
                <w:sz w:val="20"/>
              </w:rPr>
              <w:t>Don't Know</w:t>
            </w:r>
          </w:p>
        </w:tc>
        <w:tc>
          <w:tcPr>
            <w:tcW w:w="3888" w:type="dxa"/>
            <w:vMerge w:val="restart"/>
            <w:tcMar>
              <w:top w:w="100" w:type="dxa"/>
              <w:left w:w="100" w:type="dxa"/>
              <w:bottom w:w="100" w:type="dxa"/>
              <w:right w:w="100" w:type="dxa"/>
            </w:tcMar>
          </w:tcPr>
          <w:p w:rsidR="006E0C3E" w14:paraId="1BDD6399" w14:textId="77777777">
            <w:r>
              <w:rPr>
                <w:sz w:val="20"/>
              </w:rPr>
              <w:t>-2</w:t>
            </w:r>
          </w:p>
        </w:tc>
        <w:tc>
          <w:tcPr>
            <w:tcW w:w="2592" w:type="dxa"/>
            <w:vMerge w:val="restart"/>
            <w:tcMar>
              <w:top w:w="100" w:type="dxa"/>
              <w:left w:w="100" w:type="dxa"/>
              <w:bottom w:w="100" w:type="dxa"/>
              <w:right w:w="100" w:type="dxa"/>
            </w:tcMar>
          </w:tcPr>
          <w:p w:rsidR="006E0C3E" w14:paraId="17429F54" w14:textId="77777777"/>
        </w:tc>
      </w:tr>
      <w:tr w14:paraId="2A20811A" w14:textId="77777777">
        <w:tblPrEx>
          <w:tblW w:w="0" w:type="auto"/>
          <w:tblLook w:val="04A0"/>
        </w:tblPrEx>
        <w:trPr>
          <w:trHeight w:val="269"/>
        </w:trPr>
        <w:tc>
          <w:tcPr>
            <w:tcW w:w="2592" w:type="dxa"/>
            <w:vMerge/>
            <w:tcMar>
              <w:top w:w="100" w:type="dxa"/>
              <w:left w:w="100" w:type="dxa"/>
              <w:bottom w:w="100" w:type="dxa"/>
              <w:right w:w="100" w:type="dxa"/>
            </w:tcMar>
          </w:tcPr>
          <w:p w:rsidR="006E0C3E" w14:paraId="4A40230C" w14:textId="77777777"/>
        </w:tc>
        <w:tc>
          <w:tcPr>
            <w:tcW w:w="3888" w:type="dxa"/>
            <w:tcMar>
              <w:top w:w="100" w:type="dxa"/>
              <w:left w:w="100" w:type="dxa"/>
              <w:bottom w:w="100" w:type="dxa"/>
              <w:right w:w="100" w:type="dxa"/>
            </w:tcMar>
          </w:tcPr>
          <w:p w:rsidR="006E0C3E" w14:paraId="198D4FB7" w14:textId="77777777">
            <w:r>
              <w:rPr>
                <w:sz w:val="20"/>
              </w:rPr>
              <w:t>Refuse</w:t>
            </w:r>
          </w:p>
        </w:tc>
        <w:tc>
          <w:tcPr>
            <w:tcW w:w="3888" w:type="dxa"/>
            <w:tcMar>
              <w:top w:w="100" w:type="dxa"/>
              <w:left w:w="100" w:type="dxa"/>
              <w:bottom w:w="100" w:type="dxa"/>
              <w:right w:w="100" w:type="dxa"/>
            </w:tcMar>
          </w:tcPr>
          <w:p w:rsidR="006E0C3E" w14:paraId="5D37D67A" w14:textId="77777777">
            <w:r>
              <w:rPr>
                <w:sz w:val="20"/>
              </w:rPr>
              <w:t>-3</w:t>
            </w:r>
          </w:p>
        </w:tc>
        <w:tc>
          <w:tcPr>
            <w:tcW w:w="2592" w:type="dxa"/>
            <w:tcMar>
              <w:top w:w="100" w:type="dxa"/>
              <w:left w:w="100" w:type="dxa"/>
              <w:bottom w:w="100" w:type="dxa"/>
              <w:right w:w="100" w:type="dxa"/>
            </w:tcMar>
          </w:tcPr>
          <w:p w:rsidR="006E0C3E" w14:paraId="422BEC99" w14:textId="77777777"/>
        </w:tc>
      </w:tr>
    </w:tbl>
    <w:p w:rsidR="006E0C3E" w14:paraId="3C057BEA" w14:textId="77777777"/>
    <w:tbl>
      <w:tblPr>
        <w:tblStyle w:val="TableGrid"/>
        <w:tblW w:w="0" w:type="auto"/>
        <w:tblLook w:val="04A0"/>
      </w:tblPr>
      <w:tblGrid>
        <w:gridCol w:w="2591"/>
        <w:gridCol w:w="10359"/>
      </w:tblGrid>
      <w:tr w14:paraId="0B42766D" w14:textId="77777777">
        <w:tblPrEx>
          <w:tblW w:w="0" w:type="auto"/>
          <w:tblLook w:val="04A0"/>
        </w:tblPrEx>
        <w:trPr>
          <w:trHeight w:val="269"/>
        </w:trPr>
        <w:tc>
          <w:tcPr>
            <w:tcW w:w="12960" w:type="dxa"/>
            <w:gridSpan w:val="2"/>
            <w:vMerge w:val="restart"/>
            <w:tcMar>
              <w:top w:w="100" w:type="dxa"/>
              <w:left w:w="100" w:type="dxa"/>
              <w:bottom w:w="100" w:type="dxa"/>
              <w:right w:w="100" w:type="dxa"/>
            </w:tcMar>
          </w:tcPr>
          <w:p w:rsidR="006E0C3E" w14:paraId="396FA610" w14:textId="77777777">
            <w:r>
              <w:rPr>
                <w:b/>
                <w:sz w:val="30"/>
              </w:rPr>
              <w:t>BLOCK: BLKDEMOGRAPHICS_NEW ORDER / BLOCK: BLKDEMOGRAPHICS-TBLRACE-BLKPERSON / SCREEN: SC_RACEOT / QUESTION: RACEOS_CPS (STANDARD)</w:t>
            </w:r>
          </w:p>
        </w:tc>
      </w:tr>
      <w:tr w14:paraId="23605902"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0FC5F96F" w14:textId="77777777">
            <w:r>
              <w:rPr>
                <w:b/>
                <w:sz w:val="24"/>
              </w:rPr>
              <w:t>ATTRIBUTE NAME</w:t>
            </w:r>
          </w:p>
        </w:tc>
        <w:tc>
          <w:tcPr>
            <w:tcW w:w="10368" w:type="dxa"/>
            <w:vMerge w:val="restart"/>
            <w:tcMar>
              <w:top w:w="100" w:type="dxa"/>
              <w:left w:w="100" w:type="dxa"/>
              <w:bottom w:w="100" w:type="dxa"/>
              <w:right w:w="100" w:type="dxa"/>
            </w:tcMar>
          </w:tcPr>
          <w:p w:rsidR="006E0C3E" w14:paraId="38FED5E4" w14:textId="77777777">
            <w:r>
              <w:rPr>
                <w:b/>
                <w:sz w:val="24"/>
              </w:rPr>
              <w:t>VALUE</w:t>
            </w:r>
          </w:p>
        </w:tc>
      </w:tr>
      <w:tr w14:paraId="790CDDAB"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424358A6" w14:textId="77777777">
            <w:r>
              <w:rPr>
                <w:sz w:val="20"/>
              </w:rPr>
              <w:t>CAPI QUESTION WORDING</w:t>
            </w:r>
          </w:p>
        </w:tc>
        <w:tc>
          <w:tcPr>
            <w:tcW w:w="10368" w:type="dxa"/>
            <w:vMerge w:val="restart"/>
            <w:tcMar>
              <w:top w:w="100" w:type="dxa"/>
              <w:left w:w="100" w:type="dxa"/>
              <w:bottom w:w="100" w:type="dxa"/>
              <w:right w:w="100" w:type="dxa"/>
            </w:tcMar>
          </w:tcPr>
          <w:p w:rsidR="006E0C3E" w14:paraId="2CACB79D" w14:textId="77777777">
            <w:r>
              <w:rPr>
                <w:sz w:val="20"/>
              </w:rPr>
              <w:t xml:space="preserve">&lt;span class="text-interviewer" </w:t>
            </w:r>
            <w:r>
              <w:rPr>
                <w:sz w:val="20"/>
              </w:rPr>
              <w:t>style="color:blue;"&gt;Specify Other race:&lt;/span&gt;</w:t>
            </w:r>
          </w:p>
        </w:tc>
      </w:tr>
      <w:tr w14:paraId="4801CBA8" w14:textId="77777777">
        <w:tblPrEx>
          <w:tblW w:w="0" w:type="auto"/>
          <w:tblLook w:val="04A0"/>
        </w:tblPrEx>
        <w:trPr>
          <w:trHeight w:val="269"/>
        </w:trPr>
        <w:tc>
          <w:tcPr>
            <w:tcW w:w="2592" w:type="dxa"/>
            <w:tcMar>
              <w:top w:w="100" w:type="dxa"/>
              <w:left w:w="100" w:type="dxa"/>
              <w:bottom w:w="100" w:type="dxa"/>
              <w:right w:w="100" w:type="dxa"/>
            </w:tcMar>
          </w:tcPr>
          <w:p w:rsidR="006E0C3E" w14:paraId="7DA0EEF1" w14:textId="77777777">
            <w:r>
              <w:rPr>
                <w:sz w:val="20"/>
              </w:rPr>
              <w:t>HIDDEN CONDITION</w:t>
            </w:r>
          </w:p>
        </w:tc>
        <w:tc>
          <w:tcPr>
            <w:tcW w:w="10368" w:type="dxa"/>
            <w:tcMar>
              <w:top w:w="100" w:type="dxa"/>
              <w:left w:w="100" w:type="dxa"/>
              <w:bottom w:w="100" w:type="dxa"/>
              <w:right w:w="100" w:type="dxa"/>
            </w:tcMar>
          </w:tcPr>
          <w:p w:rsidR="006E0C3E" w14:paraId="21FB7D47" w14:textId="77777777">
            <w:r>
              <w:rPr>
                <w:sz w:val="20"/>
              </w:rPr>
              <w:t>PURACEOT != "40"</w:t>
            </w:r>
          </w:p>
        </w:tc>
      </w:tr>
    </w:tbl>
    <w:p w:rsidR="006E0C3E" w14:paraId="07EED516" w14:textId="77777777"/>
    <w:tbl>
      <w:tblPr>
        <w:tblStyle w:val="TableGrid"/>
        <w:tblW w:w="0" w:type="auto"/>
        <w:tblLook w:val="04A0"/>
      </w:tblPr>
      <w:tblGrid>
        <w:gridCol w:w="2590"/>
        <w:gridCol w:w="10360"/>
      </w:tblGrid>
      <w:tr w14:paraId="469A83C5" w14:textId="77777777">
        <w:tblPrEx>
          <w:tblW w:w="0" w:type="auto"/>
          <w:tblLook w:val="04A0"/>
        </w:tblPrEx>
        <w:trPr>
          <w:trHeight w:val="269"/>
        </w:trPr>
        <w:tc>
          <w:tcPr>
            <w:tcW w:w="12960" w:type="dxa"/>
            <w:gridSpan w:val="2"/>
            <w:vMerge w:val="restart"/>
            <w:tcMar>
              <w:top w:w="100" w:type="dxa"/>
              <w:left w:w="100" w:type="dxa"/>
              <w:bottom w:w="100" w:type="dxa"/>
              <w:right w:w="100" w:type="dxa"/>
            </w:tcMar>
          </w:tcPr>
          <w:p w:rsidR="006E0C3E" w14:paraId="7071536E" w14:textId="77777777">
            <w:r>
              <w:rPr>
                <w:b/>
                <w:sz w:val="30"/>
              </w:rPr>
              <w:t>BLOCK: BLKDEMOGRAPHICS_NEW ORDER / BLOCK: BLKDEMOGRAPHICS-TBLRACE-BLKPERSON / SCREEN: SC_RACEOT / QUESTION: RACEOS_CPS / RESPONSE: RRACEOS_CPS (STANDARD, TEXT)</w:t>
            </w:r>
          </w:p>
        </w:tc>
      </w:tr>
      <w:tr w14:paraId="1461F677"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30BDEA1E" w14:textId="77777777">
            <w:r>
              <w:rPr>
                <w:b/>
                <w:sz w:val="24"/>
              </w:rPr>
              <w:t>ATTRIBUTE NAME</w:t>
            </w:r>
          </w:p>
        </w:tc>
        <w:tc>
          <w:tcPr>
            <w:tcW w:w="10368" w:type="dxa"/>
            <w:vMerge w:val="restart"/>
            <w:tcMar>
              <w:top w:w="100" w:type="dxa"/>
              <w:left w:w="100" w:type="dxa"/>
              <w:bottom w:w="100" w:type="dxa"/>
              <w:right w:w="100" w:type="dxa"/>
            </w:tcMar>
          </w:tcPr>
          <w:p w:rsidR="006E0C3E" w14:paraId="00CB5AAB" w14:textId="77777777">
            <w:r>
              <w:rPr>
                <w:b/>
                <w:sz w:val="24"/>
              </w:rPr>
              <w:t>VALUE</w:t>
            </w:r>
          </w:p>
        </w:tc>
      </w:tr>
      <w:tr w14:paraId="0113D2C8"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0D38EA62" w14:textId="77777777">
            <w:r>
              <w:rPr>
                <w:sz w:val="20"/>
              </w:rPr>
              <w:t>RESPONSE VARIABLE</w:t>
            </w:r>
          </w:p>
        </w:tc>
        <w:tc>
          <w:tcPr>
            <w:tcW w:w="10368" w:type="dxa"/>
            <w:vMerge w:val="restart"/>
            <w:tcMar>
              <w:top w:w="100" w:type="dxa"/>
              <w:left w:w="100" w:type="dxa"/>
              <w:bottom w:w="100" w:type="dxa"/>
              <w:right w:w="100" w:type="dxa"/>
            </w:tcMar>
          </w:tcPr>
          <w:p w:rsidR="006E0C3E" w14:paraId="5B846497" w14:textId="77777777">
            <w:r>
              <w:rPr>
                <w:sz w:val="20"/>
              </w:rPr>
              <w:t>PURACEOS</w:t>
            </w:r>
          </w:p>
        </w:tc>
      </w:tr>
      <w:tr w14:paraId="465D3ECC"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089FD3F" w14:textId="77777777">
            <w:r>
              <w:rPr>
                <w:sz w:val="20"/>
              </w:rPr>
              <w:t>POSITIONING</w:t>
            </w:r>
          </w:p>
        </w:tc>
        <w:tc>
          <w:tcPr>
            <w:tcW w:w="10368" w:type="dxa"/>
            <w:vMerge w:val="restart"/>
            <w:tcMar>
              <w:top w:w="100" w:type="dxa"/>
              <w:left w:w="100" w:type="dxa"/>
              <w:bottom w:w="100" w:type="dxa"/>
              <w:right w:w="100" w:type="dxa"/>
            </w:tcMar>
          </w:tcPr>
          <w:p w:rsidR="006E0C3E" w14:paraId="78C55BBC" w14:textId="77777777">
            <w:r>
              <w:rPr>
                <w:sz w:val="20"/>
              </w:rPr>
              <w:t>Vertical</w:t>
            </w:r>
          </w:p>
        </w:tc>
      </w:tr>
      <w:tr w14:paraId="165F97EB"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023EE98F" w14:textId="77777777">
            <w:r>
              <w:rPr>
                <w:sz w:val="20"/>
              </w:rPr>
              <w:t>VALID CHARACTER SET</w:t>
            </w:r>
          </w:p>
        </w:tc>
        <w:tc>
          <w:tcPr>
            <w:tcW w:w="10368" w:type="dxa"/>
            <w:vMerge w:val="restart"/>
            <w:tcMar>
              <w:top w:w="100" w:type="dxa"/>
              <w:left w:w="100" w:type="dxa"/>
              <w:bottom w:w="100" w:type="dxa"/>
              <w:right w:w="100" w:type="dxa"/>
            </w:tcMar>
          </w:tcPr>
          <w:p w:rsidR="006E0C3E" w14:paraId="4292D76F" w14:textId="77777777">
            <w:r>
              <w:rPr>
                <w:sz w:val="20"/>
              </w:rPr>
              <w:t>['0'..'9','A'..'Z','a'..'z','&amp;','#','-','/','\','?','@',''','_','^','!','*','$','(',')','[',']','|','&lt;','&gt;',':',';','.',',',' ','%','+','=','~','"','{','}','`']</w:t>
            </w:r>
          </w:p>
        </w:tc>
      </w:tr>
      <w:tr w14:paraId="632E1E08"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6C53CDA3" w14:textId="77777777">
            <w:r>
              <w:rPr>
                <w:sz w:val="20"/>
              </w:rPr>
              <w:t>MAX LENGTH</w:t>
            </w:r>
          </w:p>
        </w:tc>
        <w:tc>
          <w:tcPr>
            <w:tcW w:w="10368" w:type="dxa"/>
            <w:vMerge w:val="restart"/>
            <w:tcMar>
              <w:top w:w="100" w:type="dxa"/>
              <w:left w:w="100" w:type="dxa"/>
              <w:bottom w:w="100" w:type="dxa"/>
              <w:right w:w="100" w:type="dxa"/>
            </w:tcMar>
          </w:tcPr>
          <w:p w:rsidR="006E0C3E" w14:paraId="6604DA0D" w14:textId="77777777">
            <w:r>
              <w:rPr>
                <w:sz w:val="20"/>
              </w:rPr>
              <w:t>25</w:t>
            </w:r>
          </w:p>
        </w:tc>
      </w:tr>
      <w:tr w14:paraId="2ED749A7"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B42F5AA" w14:textId="77777777">
            <w:r>
              <w:rPr>
                <w:sz w:val="20"/>
              </w:rPr>
              <w:t>RESPONSE FIELD LABEL</w:t>
            </w:r>
          </w:p>
        </w:tc>
        <w:tc>
          <w:tcPr>
            <w:tcW w:w="10368" w:type="dxa"/>
            <w:vMerge w:val="restart"/>
            <w:tcMar>
              <w:top w:w="100" w:type="dxa"/>
              <w:left w:w="100" w:type="dxa"/>
              <w:bottom w:w="100" w:type="dxa"/>
              <w:right w:w="100" w:type="dxa"/>
            </w:tcMar>
          </w:tcPr>
          <w:p w:rsidR="006E0C3E" w14:paraId="52D77604" w14:textId="77777777">
            <w:r>
              <w:rPr>
                <w:sz w:val="20"/>
              </w:rPr>
              <w:t>Specify:</w:t>
            </w:r>
          </w:p>
        </w:tc>
      </w:tr>
      <w:tr w14:paraId="2C4D7562"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431491D" w14:textId="77777777">
            <w:r>
              <w:rPr>
                <w:sz w:val="20"/>
              </w:rPr>
              <w:t>RESPONSE FIELD LABEL DISPLAY</w:t>
            </w:r>
          </w:p>
        </w:tc>
        <w:tc>
          <w:tcPr>
            <w:tcW w:w="10368" w:type="dxa"/>
            <w:vMerge w:val="restart"/>
            <w:tcMar>
              <w:top w:w="100" w:type="dxa"/>
              <w:left w:w="100" w:type="dxa"/>
              <w:bottom w:w="100" w:type="dxa"/>
              <w:right w:w="100" w:type="dxa"/>
            </w:tcMar>
          </w:tcPr>
          <w:p w:rsidR="006E0C3E" w14:paraId="41CE8EEA" w14:textId="77777777">
            <w:r>
              <w:rPr>
                <w:sz w:val="20"/>
              </w:rPr>
              <w:t>2</w:t>
            </w:r>
          </w:p>
        </w:tc>
      </w:tr>
      <w:tr w14:paraId="269958D1"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329D0A4B" w14:textId="77777777">
            <w:r>
              <w:rPr>
                <w:sz w:val="20"/>
              </w:rPr>
              <w:t>RESPONSE FIELD LABEL POSITION</w:t>
            </w:r>
          </w:p>
        </w:tc>
        <w:tc>
          <w:tcPr>
            <w:tcW w:w="10368" w:type="dxa"/>
            <w:vMerge w:val="restart"/>
            <w:tcMar>
              <w:top w:w="100" w:type="dxa"/>
              <w:left w:w="100" w:type="dxa"/>
              <w:bottom w:w="100" w:type="dxa"/>
              <w:right w:w="100" w:type="dxa"/>
            </w:tcMar>
          </w:tcPr>
          <w:p w:rsidR="006E0C3E" w14:paraId="4DA0A2FB" w14:textId="77777777">
            <w:r>
              <w:rPr>
                <w:sz w:val="20"/>
              </w:rPr>
              <w:t>Above</w:t>
            </w:r>
          </w:p>
        </w:tc>
      </w:tr>
      <w:tr w14:paraId="456B15CE"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63F11766" w14:textId="77777777">
            <w:r>
              <w:rPr>
                <w:sz w:val="20"/>
              </w:rPr>
              <w:t>HIDDEN CONDITION</w:t>
            </w:r>
          </w:p>
        </w:tc>
        <w:tc>
          <w:tcPr>
            <w:tcW w:w="10368" w:type="dxa"/>
            <w:vMerge w:val="restart"/>
            <w:tcMar>
              <w:top w:w="100" w:type="dxa"/>
              <w:left w:w="100" w:type="dxa"/>
              <w:bottom w:w="100" w:type="dxa"/>
              <w:right w:w="100" w:type="dxa"/>
            </w:tcMar>
          </w:tcPr>
          <w:p w:rsidR="006E0C3E" w14:paraId="331B9D37" w14:textId="77777777">
            <w:r>
              <w:rPr>
                <w:sz w:val="20"/>
              </w:rPr>
              <w:t>PURACEOT != "40"</w:t>
            </w:r>
          </w:p>
        </w:tc>
      </w:tr>
      <w:tr w14:paraId="632CE1E5" w14:textId="77777777">
        <w:tblPrEx>
          <w:tblW w:w="0" w:type="auto"/>
          <w:tblLook w:val="04A0"/>
        </w:tblPrEx>
        <w:trPr>
          <w:trHeight w:val="269"/>
        </w:trPr>
        <w:tc>
          <w:tcPr>
            <w:tcW w:w="2592" w:type="dxa"/>
            <w:tcMar>
              <w:top w:w="100" w:type="dxa"/>
              <w:left w:w="100" w:type="dxa"/>
              <w:bottom w:w="100" w:type="dxa"/>
              <w:right w:w="100" w:type="dxa"/>
            </w:tcMar>
          </w:tcPr>
          <w:p w:rsidR="006E0C3E" w14:paraId="38305CF9" w14:textId="77777777">
            <w:r>
              <w:rPr>
                <w:sz w:val="20"/>
              </w:rPr>
              <w:t>DON'T KNOW AND REFUSE ANSWER LIST</w:t>
            </w:r>
          </w:p>
        </w:tc>
        <w:tc>
          <w:tcPr>
            <w:tcW w:w="10368" w:type="dxa"/>
            <w:tcMar>
              <w:top w:w="100" w:type="dxa"/>
              <w:left w:w="100" w:type="dxa"/>
              <w:bottom w:w="100" w:type="dxa"/>
              <w:right w:w="100" w:type="dxa"/>
            </w:tcMar>
          </w:tcPr>
          <w:p w:rsidR="006E0C3E" w14:paraId="326B8DD5" w14:textId="77777777">
            <w:r>
              <w:rPr>
                <w:sz w:val="20"/>
              </w:rPr>
              <w:t>CPS_NUM_DKREF</w:t>
            </w:r>
          </w:p>
        </w:tc>
      </w:tr>
    </w:tbl>
    <w:p w:rsidR="006E0C3E" w14:paraId="4BE2ECE6" w14:textId="77777777"/>
    <w:tbl>
      <w:tblPr>
        <w:tblStyle w:val="TableGrid"/>
        <w:tblW w:w="0" w:type="auto"/>
        <w:tblLook w:val="04A0"/>
      </w:tblPr>
      <w:tblGrid>
        <w:gridCol w:w="2591"/>
        <w:gridCol w:w="10359"/>
      </w:tblGrid>
      <w:tr w14:paraId="3623860D" w14:textId="77777777">
        <w:tblPrEx>
          <w:tblW w:w="0" w:type="auto"/>
          <w:tblLook w:val="04A0"/>
        </w:tblPrEx>
        <w:trPr>
          <w:trHeight w:val="269"/>
        </w:trPr>
        <w:tc>
          <w:tcPr>
            <w:tcW w:w="12960" w:type="dxa"/>
            <w:gridSpan w:val="2"/>
            <w:vMerge w:val="restart"/>
            <w:tcMar>
              <w:top w:w="100" w:type="dxa"/>
              <w:left w:w="100" w:type="dxa"/>
              <w:bottom w:w="100" w:type="dxa"/>
              <w:right w:w="100" w:type="dxa"/>
            </w:tcMar>
          </w:tcPr>
          <w:p w:rsidR="006E0C3E" w14:paraId="5BA7242C" w14:textId="77777777">
            <w:r>
              <w:rPr>
                <w:b/>
                <w:sz w:val="30"/>
              </w:rPr>
              <w:t>BLOCK: CPS REMOVE ROSTER MEMBER / SCREEN: SC_PERSTAT / QUESTION: PERSTAT_CPS (STANDARD)</w:t>
            </w:r>
          </w:p>
        </w:tc>
      </w:tr>
      <w:tr w14:paraId="6039A154"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0BDA60F1" w14:textId="77777777">
            <w:r>
              <w:rPr>
                <w:b/>
                <w:sz w:val="24"/>
              </w:rPr>
              <w:t>ATTRIBUTE NAME</w:t>
            </w:r>
          </w:p>
        </w:tc>
        <w:tc>
          <w:tcPr>
            <w:tcW w:w="10368" w:type="dxa"/>
            <w:vMerge w:val="restart"/>
            <w:tcMar>
              <w:top w:w="100" w:type="dxa"/>
              <w:left w:w="100" w:type="dxa"/>
              <w:bottom w:w="100" w:type="dxa"/>
              <w:right w:w="100" w:type="dxa"/>
            </w:tcMar>
          </w:tcPr>
          <w:p w:rsidR="006E0C3E" w14:paraId="53C5A437" w14:textId="77777777">
            <w:r>
              <w:rPr>
                <w:b/>
                <w:sz w:val="24"/>
              </w:rPr>
              <w:t>VALUE</w:t>
            </w:r>
          </w:p>
        </w:tc>
      </w:tr>
      <w:tr w14:paraId="6DE3CA50" w14:textId="77777777">
        <w:tblPrEx>
          <w:tblW w:w="0" w:type="auto"/>
          <w:tblLook w:val="04A0"/>
        </w:tblPrEx>
        <w:trPr>
          <w:trHeight w:val="269"/>
        </w:trPr>
        <w:tc>
          <w:tcPr>
            <w:tcW w:w="2592" w:type="dxa"/>
            <w:tcMar>
              <w:top w:w="100" w:type="dxa"/>
              <w:left w:w="100" w:type="dxa"/>
              <w:bottom w:w="100" w:type="dxa"/>
              <w:right w:w="100" w:type="dxa"/>
            </w:tcMar>
          </w:tcPr>
          <w:p w:rsidR="006E0C3E" w14:paraId="1DEEFB12" w14:textId="77777777">
            <w:r>
              <w:rPr>
                <w:sz w:val="20"/>
              </w:rPr>
              <w:t>CAPI QUESTION WORDING</w:t>
            </w:r>
          </w:p>
        </w:tc>
        <w:tc>
          <w:tcPr>
            <w:tcW w:w="10368" w:type="dxa"/>
            <w:tcMar>
              <w:top w:w="100" w:type="dxa"/>
              <w:left w:w="100" w:type="dxa"/>
              <w:bottom w:w="100" w:type="dxa"/>
              <w:right w:w="100" w:type="dxa"/>
            </w:tcMar>
          </w:tcPr>
          <w:p w:rsidR="006E0C3E" w14:paraId="74229610" w14:textId="77777777">
            <w:r>
              <w:rPr>
                <w:sz w:val="20"/>
              </w:rPr>
              <w:t xml:space="preserve">What is the </w:t>
            </w:r>
            <w:r>
              <w:rPr>
                <w:sz w:val="20"/>
              </w:rPr>
              <w:t>reason for removing this person?</w:t>
            </w:r>
          </w:p>
        </w:tc>
      </w:tr>
    </w:tbl>
    <w:p w:rsidR="006E0C3E" w14:paraId="56D54B7C" w14:textId="77777777"/>
    <w:tbl>
      <w:tblPr>
        <w:tblStyle w:val="TableGrid"/>
        <w:tblW w:w="0" w:type="auto"/>
        <w:tblLook w:val="04A0"/>
      </w:tblPr>
      <w:tblGrid>
        <w:gridCol w:w="2590"/>
        <w:gridCol w:w="3885"/>
        <w:gridCol w:w="3885"/>
        <w:gridCol w:w="2590"/>
      </w:tblGrid>
      <w:tr w14:paraId="39D33A00"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6E0C3E" w14:paraId="4FBDA797" w14:textId="77777777">
            <w:r>
              <w:rPr>
                <w:b/>
                <w:sz w:val="30"/>
              </w:rPr>
              <w:t xml:space="preserve">BLOCK: CPS REMOVE ROSTER MEMBER / SCREEN: SC_PERSTAT / QUESTION: PERSTAT_CPS / </w:t>
            </w:r>
            <w:r>
              <w:rPr>
                <w:b/>
                <w:sz w:val="30"/>
              </w:rPr>
              <w:t>RESPONSE: RPERSTAT_CPS (STANDARD, RADIOBUTTON)</w:t>
            </w:r>
          </w:p>
        </w:tc>
      </w:tr>
      <w:tr w14:paraId="543EEF07"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764EC49" w14:textId="77777777">
            <w:r>
              <w:rPr>
                <w:b/>
                <w:sz w:val="24"/>
              </w:rPr>
              <w:t>ATTRIBUTE NAME</w:t>
            </w:r>
          </w:p>
        </w:tc>
        <w:tc>
          <w:tcPr>
            <w:tcW w:w="10368" w:type="dxa"/>
            <w:gridSpan w:val="3"/>
            <w:vMerge w:val="restart"/>
            <w:tcMar>
              <w:top w:w="100" w:type="dxa"/>
              <w:left w:w="100" w:type="dxa"/>
              <w:bottom w:w="100" w:type="dxa"/>
              <w:right w:w="100" w:type="dxa"/>
            </w:tcMar>
          </w:tcPr>
          <w:p w:rsidR="006E0C3E" w14:paraId="75C9A800" w14:textId="77777777">
            <w:r>
              <w:rPr>
                <w:b/>
                <w:sz w:val="24"/>
              </w:rPr>
              <w:t>VALUE</w:t>
            </w:r>
          </w:p>
        </w:tc>
      </w:tr>
      <w:tr w14:paraId="06CA2A61"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0D64B018" w14:textId="77777777">
            <w:r>
              <w:rPr>
                <w:sz w:val="20"/>
              </w:rPr>
              <w:t>RESPONSE VARIABLE</w:t>
            </w:r>
          </w:p>
        </w:tc>
        <w:tc>
          <w:tcPr>
            <w:tcW w:w="10368" w:type="dxa"/>
            <w:gridSpan w:val="3"/>
            <w:vMerge w:val="restart"/>
            <w:tcMar>
              <w:top w:w="100" w:type="dxa"/>
              <w:left w:w="100" w:type="dxa"/>
              <w:bottom w:w="100" w:type="dxa"/>
              <w:right w:w="100" w:type="dxa"/>
            </w:tcMar>
          </w:tcPr>
          <w:p w:rsidR="006E0C3E" w14:paraId="6AC4464F" w14:textId="77777777">
            <w:r>
              <w:rPr>
                <w:sz w:val="20"/>
              </w:rPr>
              <w:t>PUPERSTAT</w:t>
            </w:r>
          </w:p>
        </w:tc>
      </w:tr>
      <w:tr w14:paraId="7B198E38"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4C89173" w14:textId="77777777">
            <w:r>
              <w:rPr>
                <w:sz w:val="20"/>
              </w:rPr>
              <w:t>ANSWER LIST</w:t>
            </w:r>
          </w:p>
        </w:tc>
        <w:tc>
          <w:tcPr>
            <w:tcW w:w="10368" w:type="dxa"/>
            <w:gridSpan w:val="3"/>
            <w:vMerge w:val="restart"/>
            <w:tcMar>
              <w:top w:w="100" w:type="dxa"/>
              <w:left w:w="100" w:type="dxa"/>
              <w:bottom w:w="100" w:type="dxa"/>
              <w:right w:w="100" w:type="dxa"/>
            </w:tcMar>
          </w:tcPr>
          <w:p w:rsidR="006E0C3E" w14:paraId="6D80A3D2" w14:textId="77777777">
            <w:r>
              <w:rPr>
                <w:sz w:val="20"/>
              </w:rPr>
              <w:t>TPERSTAT</w:t>
            </w:r>
          </w:p>
        </w:tc>
      </w:tr>
      <w:tr w14:paraId="6F3911C3"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E71FFF1" w14:textId="77777777">
            <w:r>
              <w:rPr>
                <w:b/>
                <w:sz w:val="24"/>
              </w:rPr>
              <w:t xml:space="preserve">ANSWER LIST </w:t>
            </w:r>
            <w:r>
              <w:rPr>
                <w:b/>
                <w:sz w:val="24"/>
              </w:rPr>
              <w:t>OPTIONS</w:t>
            </w:r>
          </w:p>
        </w:tc>
        <w:tc>
          <w:tcPr>
            <w:tcW w:w="3888" w:type="dxa"/>
            <w:vMerge w:val="restart"/>
            <w:tcMar>
              <w:top w:w="100" w:type="dxa"/>
              <w:left w:w="100" w:type="dxa"/>
              <w:bottom w:w="100" w:type="dxa"/>
              <w:right w:w="100" w:type="dxa"/>
            </w:tcMar>
          </w:tcPr>
          <w:p w:rsidR="006E0C3E" w14:paraId="1674954C" w14:textId="77777777">
            <w:r>
              <w:rPr>
                <w:b/>
                <w:sz w:val="24"/>
              </w:rPr>
              <w:t>DISPLAY NAME</w:t>
            </w:r>
          </w:p>
        </w:tc>
        <w:tc>
          <w:tcPr>
            <w:tcW w:w="3888" w:type="dxa"/>
            <w:vMerge w:val="restart"/>
            <w:tcMar>
              <w:top w:w="100" w:type="dxa"/>
              <w:left w:w="100" w:type="dxa"/>
              <w:bottom w:w="100" w:type="dxa"/>
              <w:right w:w="100" w:type="dxa"/>
            </w:tcMar>
          </w:tcPr>
          <w:p w:rsidR="006E0C3E" w14:paraId="119048CC" w14:textId="77777777">
            <w:r>
              <w:rPr>
                <w:b/>
                <w:sz w:val="24"/>
              </w:rPr>
              <w:t>STORED VALUE</w:t>
            </w:r>
          </w:p>
        </w:tc>
        <w:tc>
          <w:tcPr>
            <w:tcW w:w="2592" w:type="dxa"/>
            <w:vMerge w:val="restart"/>
            <w:tcMar>
              <w:top w:w="100" w:type="dxa"/>
              <w:left w:w="100" w:type="dxa"/>
              <w:bottom w:w="100" w:type="dxa"/>
              <w:right w:w="100" w:type="dxa"/>
            </w:tcMar>
          </w:tcPr>
          <w:p w:rsidR="006E0C3E" w14:paraId="674578D3" w14:textId="77777777">
            <w:r>
              <w:rPr>
                <w:b/>
                <w:sz w:val="24"/>
              </w:rPr>
              <w:t>VARIABLE</w:t>
            </w:r>
          </w:p>
        </w:tc>
      </w:tr>
      <w:tr w14:paraId="314DED28" w14:textId="77777777">
        <w:tblPrEx>
          <w:tblW w:w="0" w:type="auto"/>
          <w:tblLook w:val="04A0"/>
        </w:tblPrEx>
        <w:trPr>
          <w:trHeight w:val="269"/>
        </w:trPr>
        <w:tc>
          <w:tcPr>
            <w:tcW w:w="2592" w:type="dxa"/>
            <w:vMerge/>
            <w:tcMar>
              <w:top w:w="100" w:type="dxa"/>
              <w:left w:w="100" w:type="dxa"/>
              <w:bottom w:w="100" w:type="dxa"/>
              <w:right w:w="100" w:type="dxa"/>
            </w:tcMar>
          </w:tcPr>
          <w:p w:rsidR="006E0C3E" w14:paraId="7B6B613E" w14:textId="77777777"/>
        </w:tc>
        <w:tc>
          <w:tcPr>
            <w:tcW w:w="3888" w:type="dxa"/>
            <w:vMerge w:val="restart"/>
            <w:tcMar>
              <w:top w:w="100" w:type="dxa"/>
              <w:left w:w="100" w:type="dxa"/>
              <w:bottom w:w="100" w:type="dxa"/>
              <w:right w:w="100" w:type="dxa"/>
            </w:tcMar>
          </w:tcPr>
          <w:p w:rsidR="006E0C3E" w14:paraId="617E8E05" w14:textId="77777777">
            <w:r>
              <w:rPr>
                <w:sz w:val="20"/>
              </w:rPr>
              <w:t>Person deceased</w:t>
            </w:r>
          </w:p>
        </w:tc>
        <w:tc>
          <w:tcPr>
            <w:tcW w:w="3888" w:type="dxa"/>
            <w:vMerge w:val="restart"/>
            <w:tcMar>
              <w:top w:w="100" w:type="dxa"/>
              <w:left w:w="100" w:type="dxa"/>
              <w:bottom w:w="100" w:type="dxa"/>
              <w:right w:w="100" w:type="dxa"/>
            </w:tcMar>
          </w:tcPr>
          <w:p w:rsidR="006E0C3E" w14:paraId="4F1B3174" w14:textId="77777777">
            <w:r>
              <w:rPr>
                <w:sz w:val="20"/>
              </w:rPr>
              <w:t>1</w:t>
            </w:r>
          </w:p>
        </w:tc>
        <w:tc>
          <w:tcPr>
            <w:tcW w:w="2592" w:type="dxa"/>
            <w:vMerge w:val="restart"/>
            <w:tcMar>
              <w:top w:w="100" w:type="dxa"/>
              <w:left w:w="100" w:type="dxa"/>
              <w:bottom w:w="100" w:type="dxa"/>
              <w:right w:w="100" w:type="dxa"/>
            </w:tcMar>
          </w:tcPr>
          <w:p w:rsidR="006E0C3E" w14:paraId="61450E99" w14:textId="77777777"/>
        </w:tc>
      </w:tr>
      <w:tr w14:paraId="00582459" w14:textId="77777777">
        <w:tblPrEx>
          <w:tblW w:w="0" w:type="auto"/>
          <w:tblLook w:val="04A0"/>
        </w:tblPrEx>
        <w:trPr>
          <w:trHeight w:val="269"/>
        </w:trPr>
        <w:tc>
          <w:tcPr>
            <w:tcW w:w="2592" w:type="dxa"/>
            <w:vMerge/>
            <w:tcMar>
              <w:top w:w="100" w:type="dxa"/>
              <w:left w:w="100" w:type="dxa"/>
              <w:bottom w:w="100" w:type="dxa"/>
              <w:right w:w="100" w:type="dxa"/>
            </w:tcMar>
          </w:tcPr>
          <w:p w:rsidR="006E0C3E" w14:paraId="158FEEC0" w14:textId="77777777"/>
        </w:tc>
        <w:tc>
          <w:tcPr>
            <w:tcW w:w="3888" w:type="dxa"/>
            <w:vMerge w:val="restart"/>
            <w:tcMar>
              <w:top w:w="100" w:type="dxa"/>
              <w:left w:w="100" w:type="dxa"/>
              <w:bottom w:w="100" w:type="dxa"/>
              <w:right w:w="100" w:type="dxa"/>
            </w:tcMar>
          </w:tcPr>
          <w:p w:rsidR="006E0C3E" w14:paraId="4DC6FFB6" w14:textId="77777777">
            <w:r>
              <w:rPr>
                <w:sz w:val="20"/>
              </w:rPr>
              <w:t>Person moved out</w:t>
            </w:r>
          </w:p>
        </w:tc>
        <w:tc>
          <w:tcPr>
            <w:tcW w:w="3888" w:type="dxa"/>
            <w:vMerge w:val="restart"/>
            <w:tcMar>
              <w:top w:w="100" w:type="dxa"/>
              <w:left w:w="100" w:type="dxa"/>
              <w:bottom w:w="100" w:type="dxa"/>
              <w:right w:w="100" w:type="dxa"/>
            </w:tcMar>
          </w:tcPr>
          <w:p w:rsidR="006E0C3E" w14:paraId="664CB94A" w14:textId="77777777">
            <w:r>
              <w:rPr>
                <w:sz w:val="20"/>
              </w:rPr>
              <w:t>2</w:t>
            </w:r>
          </w:p>
        </w:tc>
        <w:tc>
          <w:tcPr>
            <w:tcW w:w="2592" w:type="dxa"/>
            <w:vMerge w:val="restart"/>
            <w:tcMar>
              <w:top w:w="100" w:type="dxa"/>
              <w:left w:w="100" w:type="dxa"/>
              <w:bottom w:w="100" w:type="dxa"/>
              <w:right w:w="100" w:type="dxa"/>
            </w:tcMar>
          </w:tcPr>
          <w:p w:rsidR="006E0C3E" w14:paraId="286D335C" w14:textId="77777777"/>
        </w:tc>
      </w:tr>
      <w:tr w14:paraId="07CF19F0" w14:textId="77777777">
        <w:tblPrEx>
          <w:tblW w:w="0" w:type="auto"/>
          <w:tblLook w:val="04A0"/>
        </w:tblPrEx>
        <w:trPr>
          <w:trHeight w:val="269"/>
        </w:trPr>
        <w:tc>
          <w:tcPr>
            <w:tcW w:w="2592" w:type="dxa"/>
            <w:vMerge/>
            <w:tcMar>
              <w:top w:w="100" w:type="dxa"/>
              <w:left w:w="100" w:type="dxa"/>
              <w:bottom w:w="100" w:type="dxa"/>
              <w:right w:w="100" w:type="dxa"/>
            </w:tcMar>
          </w:tcPr>
          <w:p w:rsidR="006E0C3E" w14:paraId="5077083A" w14:textId="77777777"/>
        </w:tc>
        <w:tc>
          <w:tcPr>
            <w:tcW w:w="3888" w:type="dxa"/>
            <w:vMerge w:val="restart"/>
            <w:tcMar>
              <w:top w:w="100" w:type="dxa"/>
              <w:left w:w="100" w:type="dxa"/>
              <w:bottom w:w="100" w:type="dxa"/>
              <w:right w:w="100" w:type="dxa"/>
            </w:tcMar>
          </w:tcPr>
          <w:p w:rsidR="006E0C3E" w14:paraId="0183851F" w14:textId="77777777">
            <w:r>
              <w:rPr>
                <w:sz w:val="20"/>
              </w:rPr>
              <w:t>Person left - was a URE last month</w:t>
            </w:r>
          </w:p>
        </w:tc>
        <w:tc>
          <w:tcPr>
            <w:tcW w:w="3888" w:type="dxa"/>
            <w:vMerge w:val="restart"/>
            <w:tcMar>
              <w:top w:w="100" w:type="dxa"/>
              <w:left w:w="100" w:type="dxa"/>
              <w:bottom w:w="100" w:type="dxa"/>
              <w:right w:w="100" w:type="dxa"/>
            </w:tcMar>
          </w:tcPr>
          <w:p w:rsidR="006E0C3E" w14:paraId="2D96B547" w14:textId="77777777">
            <w:r>
              <w:rPr>
                <w:sz w:val="20"/>
              </w:rPr>
              <w:t>3</w:t>
            </w:r>
          </w:p>
        </w:tc>
        <w:tc>
          <w:tcPr>
            <w:tcW w:w="2592" w:type="dxa"/>
            <w:vMerge w:val="restart"/>
            <w:tcMar>
              <w:top w:w="100" w:type="dxa"/>
              <w:left w:w="100" w:type="dxa"/>
              <w:bottom w:w="100" w:type="dxa"/>
              <w:right w:w="100" w:type="dxa"/>
            </w:tcMar>
          </w:tcPr>
          <w:p w:rsidR="006E0C3E" w14:paraId="09B5356C" w14:textId="77777777"/>
        </w:tc>
      </w:tr>
      <w:tr w14:paraId="49EB2145" w14:textId="77777777">
        <w:tblPrEx>
          <w:tblW w:w="0" w:type="auto"/>
          <w:tblLook w:val="04A0"/>
        </w:tblPrEx>
        <w:trPr>
          <w:trHeight w:val="269"/>
        </w:trPr>
        <w:tc>
          <w:tcPr>
            <w:tcW w:w="2592" w:type="dxa"/>
            <w:vMerge/>
            <w:tcMar>
              <w:top w:w="100" w:type="dxa"/>
              <w:left w:w="100" w:type="dxa"/>
              <w:bottom w:w="100" w:type="dxa"/>
              <w:right w:w="100" w:type="dxa"/>
            </w:tcMar>
          </w:tcPr>
          <w:p w:rsidR="006E0C3E" w14:paraId="2F22AFAB" w14:textId="77777777"/>
        </w:tc>
        <w:tc>
          <w:tcPr>
            <w:tcW w:w="3888" w:type="dxa"/>
            <w:vMerge w:val="restart"/>
            <w:tcMar>
              <w:top w:w="100" w:type="dxa"/>
              <w:left w:w="100" w:type="dxa"/>
              <w:bottom w:w="100" w:type="dxa"/>
              <w:right w:w="100" w:type="dxa"/>
            </w:tcMar>
          </w:tcPr>
          <w:p w:rsidR="006E0C3E" w14:paraId="60B9FA0A" w14:textId="77777777">
            <w:r>
              <w:rPr>
                <w:sz w:val="20"/>
              </w:rPr>
              <w:t>Delete person - to correct previous mistake</w:t>
            </w:r>
          </w:p>
        </w:tc>
        <w:tc>
          <w:tcPr>
            <w:tcW w:w="3888" w:type="dxa"/>
            <w:vMerge w:val="restart"/>
            <w:tcMar>
              <w:top w:w="100" w:type="dxa"/>
              <w:left w:w="100" w:type="dxa"/>
              <w:bottom w:w="100" w:type="dxa"/>
              <w:right w:w="100" w:type="dxa"/>
            </w:tcMar>
          </w:tcPr>
          <w:p w:rsidR="006E0C3E" w14:paraId="59BA3BB1" w14:textId="77777777">
            <w:r>
              <w:rPr>
                <w:sz w:val="20"/>
              </w:rPr>
              <w:t>4</w:t>
            </w:r>
          </w:p>
        </w:tc>
        <w:tc>
          <w:tcPr>
            <w:tcW w:w="2592" w:type="dxa"/>
            <w:vMerge w:val="restart"/>
            <w:tcMar>
              <w:top w:w="100" w:type="dxa"/>
              <w:left w:w="100" w:type="dxa"/>
              <w:bottom w:w="100" w:type="dxa"/>
              <w:right w:w="100" w:type="dxa"/>
            </w:tcMar>
          </w:tcPr>
          <w:p w:rsidR="006E0C3E" w14:paraId="5890E697" w14:textId="77777777"/>
        </w:tc>
      </w:tr>
      <w:tr w14:paraId="4457731B" w14:textId="77777777">
        <w:tblPrEx>
          <w:tblW w:w="0" w:type="auto"/>
          <w:tblLook w:val="04A0"/>
        </w:tblPrEx>
        <w:trPr>
          <w:trHeight w:val="269"/>
        </w:trPr>
        <w:tc>
          <w:tcPr>
            <w:tcW w:w="2592" w:type="dxa"/>
            <w:vMerge/>
            <w:tcMar>
              <w:top w:w="100" w:type="dxa"/>
              <w:left w:w="100" w:type="dxa"/>
              <w:bottom w:w="100" w:type="dxa"/>
              <w:right w:w="100" w:type="dxa"/>
            </w:tcMar>
          </w:tcPr>
          <w:p w:rsidR="006E0C3E" w14:paraId="5C683BEA" w14:textId="77777777"/>
        </w:tc>
        <w:tc>
          <w:tcPr>
            <w:tcW w:w="3888" w:type="dxa"/>
            <w:tcMar>
              <w:top w:w="100" w:type="dxa"/>
              <w:left w:w="100" w:type="dxa"/>
              <w:bottom w:w="100" w:type="dxa"/>
              <w:right w:w="100" w:type="dxa"/>
            </w:tcMar>
          </w:tcPr>
          <w:p w:rsidR="006E0C3E" w14:paraId="25CF76C5" w14:textId="77777777">
            <w:r>
              <w:rPr>
                <w:sz w:val="20"/>
              </w:rPr>
              <w:t>Person is a URE this month</w:t>
            </w:r>
          </w:p>
        </w:tc>
        <w:tc>
          <w:tcPr>
            <w:tcW w:w="3888" w:type="dxa"/>
            <w:tcMar>
              <w:top w:w="100" w:type="dxa"/>
              <w:left w:w="100" w:type="dxa"/>
              <w:bottom w:w="100" w:type="dxa"/>
              <w:right w:w="100" w:type="dxa"/>
            </w:tcMar>
          </w:tcPr>
          <w:p w:rsidR="006E0C3E" w14:paraId="230C3996" w14:textId="77777777">
            <w:r>
              <w:rPr>
                <w:sz w:val="20"/>
              </w:rPr>
              <w:t>5</w:t>
            </w:r>
          </w:p>
        </w:tc>
        <w:tc>
          <w:tcPr>
            <w:tcW w:w="2592" w:type="dxa"/>
            <w:tcMar>
              <w:top w:w="100" w:type="dxa"/>
              <w:left w:w="100" w:type="dxa"/>
              <w:bottom w:w="100" w:type="dxa"/>
              <w:right w:w="100" w:type="dxa"/>
            </w:tcMar>
          </w:tcPr>
          <w:p w:rsidR="006E0C3E" w14:paraId="2709F70D" w14:textId="77777777"/>
        </w:tc>
      </w:tr>
    </w:tbl>
    <w:p w:rsidR="006E0C3E" w14:paraId="69E7B44A" w14:textId="77777777"/>
    <w:tbl>
      <w:tblPr>
        <w:tblStyle w:val="TableGrid"/>
        <w:tblW w:w="0" w:type="auto"/>
        <w:tblLook w:val="04A0"/>
      </w:tblPr>
      <w:tblGrid>
        <w:gridCol w:w="2591"/>
        <w:gridCol w:w="10359"/>
      </w:tblGrid>
      <w:tr w14:paraId="0519DA10" w14:textId="77777777">
        <w:tblPrEx>
          <w:tblW w:w="0" w:type="auto"/>
          <w:tblLook w:val="04A0"/>
        </w:tblPrEx>
        <w:trPr>
          <w:trHeight w:val="269"/>
        </w:trPr>
        <w:tc>
          <w:tcPr>
            <w:tcW w:w="12960" w:type="dxa"/>
            <w:gridSpan w:val="2"/>
            <w:vMerge w:val="restart"/>
            <w:tcMar>
              <w:top w:w="100" w:type="dxa"/>
              <w:left w:w="100" w:type="dxa"/>
              <w:bottom w:w="100" w:type="dxa"/>
              <w:right w:w="100" w:type="dxa"/>
            </w:tcMar>
          </w:tcPr>
          <w:p w:rsidR="006E0C3E" w14:paraId="78FC60C8" w14:textId="77777777">
            <w:r>
              <w:rPr>
                <w:b/>
                <w:sz w:val="30"/>
              </w:rPr>
              <w:t xml:space="preserve">BLOCK: BLKDEMOGRAPHICS_NEW ADD ROSTER / </w:t>
            </w:r>
            <w:r>
              <w:rPr>
                <w:b/>
                <w:sz w:val="30"/>
              </w:rPr>
              <w:t>SCREEN: SC_ADD_ROSTER / QUESTION: ROSTER_ADD5_CPS (STANDARD)</w:t>
            </w:r>
          </w:p>
        </w:tc>
      </w:tr>
      <w:tr w14:paraId="5179C508"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4BCF3F99" w14:textId="77777777">
            <w:r>
              <w:rPr>
                <w:b/>
                <w:sz w:val="24"/>
              </w:rPr>
              <w:t>ATTRIBUTE NAME</w:t>
            </w:r>
          </w:p>
        </w:tc>
        <w:tc>
          <w:tcPr>
            <w:tcW w:w="10368" w:type="dxa"/>
            <w:vMerge w:val="restart"/>
            <w:tcMar>
              <w:top w:w="100" w:type="dxa"/>
              <w:left w:w="100" w:type="dxa"/>
              <w:bottom w:w="100" w:type="dxa"/>
              <w:right w:w="100" w:type="dxa"/>
            </w:tcMar>
          </w:tcPr>
          <w:p w:rsidR="006E0C3E" w14:paraId="68C7BBBA" w14:textId="77777777">
            <w:r>
              <w:rPr>
                <w:b/>
                <w:sz w:val="24"/>
              </w:rPr>
              <w:t>VALUE</w:t>
            </w:r>
          </w:p>
        </w:tc>
      </w:tr>
      <w:tr w14:paraId="1F8A3B1C" w14:textId="77777777">
        <w:tblPrEx>
          <w:tblW w:w="0" w:type="auto"/>
          <w:tblLook w:val="04A0"/>
        </w:tblPrEx>
        <w:trPr>
          <w:trHeight w:val="269"/>
        </w:trPr>
        <w:tc>
          <w:tcPr>
            <w:tcW w:w="2592" w:type="dxa"/>
            <w:tcMar>
              <w:top w:w="100" w:type="dxa"/>
              <w:left w:w="100" w:type="dxa"/>
              <w:bottom w:w="100" w:type="dxa"/>
              <w:right w:w="100" w:type="dxa"/>
            </w:tcMar>
          </w:tcPr>
          <w:p w:rsidR="006E0C3E" w14:paraId="4788A46A" w14:textId="77777777">
            <w:r>
              <w:rPr>
                <w:sz w:val="20"/>
              </w:rPr>
              <w:t>CAPI QUESTION WORDING</w:t>
            </w:r>
          </w:p>
        </w:tc>
        <w:tc>
          <w:tcPr>
            <w:tcW w:w="10368" w:type="dxa"/>
            <w:tcMar>
              <w:top w:w="100" w:type="dxa"/>
              <w:left w:w="100" w:type="dxa"/>
              <w:bottom w:w="100" w:type="dxa"/>
              <w:right w:w="100" w:type="dxa"/>
            </w:tcMar>
          </w:tcPr>
          <w:p w:rsidR="006E0C3E" w14:paraId="60184E8C" w14:textId="77777777">
            <w:r>
              <w:rPr>
                <w:sz w:val="20"/>
              </w:rPr>
              <w:t>Enter the first and last name for the person you would like to add.</w:t>
            </w:r>
          </w:p>
        </w:tc>
      </w:tr>
    </w:tbl>
    <w:p w:rsidR="006E0C3E" w14:paraId="150A6A61" w14:textId="77777777"/>
    <w:tbl>
      <w:tblPr>
        <w:tblStyle w:val="TableGrid"/>
        <w:tblW w:w="0" w:type="auto"/>
        <w:tblLook w:val="04A0"/>
      </w:tblPr>
      <w:tblGrid>
        <w:gridCol w:w="2590"/>
        <w:gridCol w:w="10360"/>
      </w:tblGrid>
      <w:tr w14:paraId="4D0D8580" w14:textId="77777777">
        <w:tblPrEx>
          <w:tblW w:w="0" w:type="auto"/>
          <w:tblLook w:val="04A0"/>
        </w:tblPrEx>
        <w:trPr>
          <w:trHeight w:val="269"/>
        </w:trPr>
        <w:tc>
          <w:tcPr>
            <w:tcW w:w="12960" w:type="dxa"/>
            <w:gridSpan w:val="2"/>
            <w:vMerge w:val="restart"/>
            <w:tcMar>
              <w:top w:w="100" w:type="dxa"/>
              <w:left w:w="100" w:type="dxa"/>
              <w:bottom w:w="100" w:type="dxa"/>
              <w:right w:w="100" w:type="dxa"/>
            </w:tcMar>
          </w:tcPr>
          <w:p w:rsidR="006E0C3E" w14:paraId="4B9FD079" w14:textId="77777777">
            <w:r>
              <w:rPr>
                <w:b/>
                <w:sz w:val="30"/>
              </w:rPr>
              <w:t xml:space="preserve">BLOCK: BLKDEMOGRAPHICS_NEW ADD ROSTER / SCREEN: SC_ADD_ROSTER / </w:t>
            </w:r>
            <w:r>
              <w:rPr>
                <w:b/>
                <w:sz w:val="30"/>
              </w:rPr>
              <w:t>QUESTION: ROSTER_ADD5_CPS / RESPONSE: RFNAME_ADD5_CPS (STANDARD, TEXT)</w:t>
            </w:r>
          </w:p>
        </w:tc>
      </w:tr>
      <w:tr w14:paraId="20C2058E"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AC76DA6" w14:textId="77777777">
            <w:r>
              <w:rPr>
                <w:b/>
                <w:sz w:val="24"/>
              </w:rPr>
              <w:t>ATTRIBUTE NAME</w:t>
            </w:r>
          </w:p>
        </w:tc>
        <w:tc>
          <w:tcPr>
            <w:tcW w:w="10368" w:type="dxa"/>
            <w:vMerge w:val="restart"/>
            <w:tcMar>
              <w:top w:w="100" w:type="dxa"/>
              <w:left w:w="100" w:type="dxa"/>
              <w:bottom w:w="100" w:type="dxa"/>
              <w:right w:w="100" w:type="dxa"/>
            </w:tcMar>
          </w:tcPr>
          <w:p w:rsidR="006E0C3E" w14:paraId="6FC62D3A" w14:textId="77777777">
            <w:r>
              <w:rPr>
                <w:b/>
                <w:sz w:val="24"/>
              </w:rPr>
              <w:t>VALUE</w:t>
            </w:r>
          </w:p>
        </w:tc>
      </w:tr>
      <w:tr w14:paraId="01E86232"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4E5BD940" w14:textId="77777777">
            <w:r>
              <w:rPr>
                <w:sz w:val="20"/>
              </w:rPr>
              <w:t>RESPONSE VARIABLE</w:t>
            </w:r>
          </w:p>
        </w:tc>
        <w:tc>
          <w:tcPr>
            <w:tcW w:w="10368" w:type="dxa"/>
            <w:vMerge w:val="restart"/>
            <w:tcMar>
              <w:top w:w="100" w:type="dxa"/>
              <w:left w:w="100" w:type="dxa"/>
              <w:bottom w:w="100" w:type="dxa"/>
              <w:right w:w="100" w:type="dxa"/>
            </w:tcMar>
          </w:tcPr>
          <w:p w:rsidR="006E0C3E" w14:paraId="34AA3CB9" w14:textId="77777777">
            <w:r>
              <w:rPr>
                <w:sz w:val="20"/>
              </w:rPr>
              <w:t>PUFNAME</w:t>
            </w:r>
          </w:p>
        </w:tc>
      </w:tr>
      <w:tr w14:paraId="5B61B65A"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4B0BDB99" w14:textId="77777777">
            <w:r>
              <w:rPr>
                <w:sz w:val="20"/>
              </w:rPr>
              <w:t>POSITIONING</w:t>
            </w:r>
          </w:p>
        </w:tc>
        <w:tc>
          <w:tcPr>
            <w:tcW w:w="10368" w:type="dxa"/>
            <w:vMerge w:val="restart"/>
            <w:tcMar>
              <w:top w:w="100" w:type="dxa"/>
              <w:left w:w="100" w:type="dxa"/>
              <w:bottom w:w="100" w:type="dxa"/>
              <w:right w:w="100" w:type="dxa"/>
            </w:tcMar>
          </w:tcPr>
          <w:p w:rsidR="006E0C3E" w14:paraId="20F468B5" w14:textId="77777777">
            <w:r>
              <w:rPr>
                <w:sz w:val="20"/>
              </w:rPr>
              <w:t>Horizontal</w:t>
            </w:r>
          </w:p>
        </w:tc>
      </w:tr>
      <w:tr w14:paraId="3FE5C527"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4E9D894A" w14:textId="77777777">
            <w:r>
              <w:rPr>
                <w:sz w:val="20"/>
              </w:rPr>
              <w:t>VALID CHARACTER SET</w:t>
            </w:r>
          </w:p>
        </w:tc>
        <w:tc>
          <w:tcPr>
            <w:tcW w:w="10368" w:type="dxa"/>
            <w:vMerge w:val="restart"/>
            <w:tcMar>
              <w:top w:w="100" w:type="dxa"/>
              <w:left w:w="100" w:type="dxa"/>
              <w:bottom w:w="100" w:type="dxa"/>
              <w:right w:w="100" w:type="dxa"/>
            </w:tcMar>
          </w:tcPr>
          <w:p w:rsidR="006E0C3E" w14:paraId="0CA8B99F" w14:textId="77777777">
            <w:r>
              <w:rPr>
                <w:sz w:val="20"/>
              </w:rPr>
              <w:t>['0'..'9','A'..'Z','a'..'z','&amp;','#','-','/','\','?','@',''','_','^','!','*','$','(',')','[',']','|','&lt;','&gt;',':',';','.',',',' ','%','+','=','~','"','{','}','`']</w:t>
            </w:r>
          </w:p>
        </w:tc>
      </w:tr>
      <w:tr w14:paraId="1B79D8EC"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6CC95271" w14:textId="77777777">
            <w:r>
              <w:rPr>
                <w:sz w:val="20"/>
              </w:rPr>
              <w:t>MAX LENGTH</w:t>
            </w:r>
          </w:p>
        </w:tc>
        <w:tc>
          <w:tcPr>
            <w:tcW w:w="10368" w:type="dxa"/>
            <w:vMerge w:val="restart"/>
            <w:tcMar>
              <w:top w:w="100" w:type="dxa"/>
              <w:left w:w="100" w:type="dxa"/>
              <w:bottom w:w="100" w:type="dxa"/>
              <w:right w:w="100" w:type="dxa"/>
            </w:tcMar>
          </w:tcPr>
          <w:p w:rsidR="006E0C3E" w14:paraId="026C9AC3" w14:textId="77777777">
            <w:r>
              <w:rPr>
                <w:sz w:val="20"/>
              </w:rPr>
              <w:t>16</w:t>
            </w:r>
          </w:p>
        </w:tc>
      </w:tr>
      <w:tr w14:paraId="33FCC4E2"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C83A46A" w14:textId="77777777">
            <w:r>
              <w:rPr>
                <w:sz w:val="20"/>
              </w:rPr>
              <w:t>RESPONSE FIELD LABEL</w:t>
            </w:r>
          </w:p>
        </w:tc>
        <w:tc>
          <w:tcPr>
            <w:tcW w:w="10368" w:type="dxa"/>
            <w:vMerge w:val="restart"/>
            <w:tcMar>
              <w:top w:w="100" w:type="dxa"/>
              <w:left w:w="100" w:type="dxa"/>
              <w:bottom w:w="100" w:type="dxa"/>
              <w:right w:w="100" w:type="dxa"/>
            </w:tcMar>
          </w:tcPr>
          <w:p w:rsidR="006E0C3E" w14:paraId="51473659" w14:textId="77777777">
            <w:r>
              <w:rPr>
                <w:sz w:val="20"/>
              </w:rPr>
              <w:t>First name</w:t>
            </w:r>
          </w:p>
        </w:tc>
      </w:tr>
      <w:tr w14:paraId="407CC952" w14:textId="77777777">
        <w:tblPrEx>
          <w:tblW w:w="0" w:type="auto"/>
          <w:tblLook w:val="04A0"/>
        </w:tblPrEx>
        <w:trPr>
          <w:trHeight w:val="269"/>
        </w:trPr>
        <w:tc>
          <w:tcPr>
            <w:tcW w:w="2592" w:type="dxa"/>
            <w:tcMar>
              <w:top w:w="100" w:type="dxa"/>
              <w:left w:w="100" w:type="dxa"/>
              <w:bottom w:w="100" w:type="dxa"/>
              <w:right w:w="100" w:type="dxa"/>
            </w:tcMar>
          </w:tcPr>
          <w:p w:rsidR="006E0C3E" w14:paraId="0319CFB2" w14:textId="77777777">
            <w:r>
              <w:rPr>
                <w:sz w:val="20"/>
              </w:rPr>
              <w:t>RESPONSE FIELD LABEL POSITION</w:t>
            </w:r>
          </w:p>
        </w:tc>
        <w:tc>
          <w:tcPr>
            <w:tcW w:w="10368" w:type="dxa"/>
            <w:tcMar>
              <w:top w:w="100" w:type="dxa"/>
              <w:left w:w="100" w:type="dxa"/>
              <w:bottom w:w="100" w:type="dxa"/>
              <w:right w:w="100" w:type="dxa"/>
            </w:tcMar>
          </w:tcPr>
          <w:p w:rsidR="006E0C3E" w14:paraId="10419EFB" w14:textId="77777777">
            <w:r>
              <w:rPr>
                <w:sz w:val="20"/>
              </w:rPr>
              <w:t>Above</w:t>
            </w:r>
          </w:p>
        </w:tc>
      </w:tr>
    </w:tbl>
    <w:p w:rsidR="006E0C3E" w14:paraId="0E4419DF" w14:textId="77777777"/>
    <w:tbl>
      <w:tblPr>
        <w:tblStyle w:val="TableGrid"/>
        <w:tblW w:w="0" w:type="auto"/>
        <w:tblLook w:val="04A0"/>
      </w:tblPr>
      <w:tblGrid>
        <w:gridCol w:w="2590"/>
        <w:gridCol w:w="10360"/>
      </w:tblGrid>
      <w:tr w14:paraId="7446D3D2" w14:textId="77777777">
        <w:tblPrEx>
          <w:tblW w:w="0" w:type="auto"/>
          <w:tblLook w:val="04A0"/>
        </w:tblPrEx>
        <w:trPr>
          <w:trHeight w:val="269"/>
        </w:trPr>
        <w:tc>
          <w:tcPr>
            <w:tcW w:w="12960" w:type="dxa"/>
            <w:gridSpan w:val="2"/>
            <w:vMerge w:val="restart"/>
            <w:tcMar>
              <w:top w:w="100" w:type="dxa"/>
              <w:left w:w="100" w:type="dxa"/>
              <w:bottom w:w="100" w:type="dxa"/>
              <w:right w:w="100" w:type="dxa"/>
            </w:tcMar>
          </w:tcPr>
          <w:p w:rsidR="006E0C3E" w14:paraId="65A133A3" w14:textId="77777777">
            <w:r>
              <w:rPr>
                <w:b/>
                <w:sz w:val="30"/>
              </w:rPr>
              <w:t xml:space="preserve">BLOCK: BLKDEMOGRAPHICS_NEW ADD ROSTER / SCREEN: SC_ADD_ROSTER / QUESTION: </w:t>
            </w:r>
            <w:r>
              <w:rPr>
                <w:b/>
                <w:sz w:val="30"/>
              </w:rPr>
              <w:t>ROSTER_ADD5_CPS / RESPONSE: RLNAME_ADD5_CPS (STANDARD, TEXT)</w:t>
            </w:r>
          </w:p>
        </w:tc>
      </w:tr>
      <w:tr w14:paraId="680B315B"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5C3916CC" w14:textId="77777777">
            <w:r>
              <w:rPr>
                <w:b/>
                <w:sz w:val="24"/>
              </w:rPr>
              <w:t>ATTRIBUTE NAME</w:t>
            </w:r>
          </w:p>
        </w:tc>
        <w:tc>
          <w:tcPr>
            <w:tcW w:w="10368" w:type="dxa"/>
            <w:vMerge w:val="restart"/>
            <w:tcMar>
              <w:top w:w="100" w:type="dxa"/>
              <w:left w:w="100" w:type="dxa"/>
              <w:bottom w:w="100" w:type="dxa"/>
              <w:right w:w="100" w:type="dxa"/>
            </w:tcMar>
          </w:tcPr>
          <w:p w:rsidR="006E0C3E" w14:paraId="152C8586" w14:textId="77777777">
            <w:r>
              <w:rPr>
                <w:b/>
                <w:sz w:val="24"/>
              </w:rPr>
              <w:t>VALUE</w:t>
            </w:r>
          </w:p>
        </w:tc>
      </w:tr>
      <w:tr w14:paraId="4F4D2AE0"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0715B6F" w14:textId="77777777">
            <w:r>
              <w:rPr>
                <w:sz w:val="20"/>
              </w:rPr>
              <w:t>RESPONSE VARIABLE</w:t>
            </w:r>
          </w:p>
        </w:tc>
        <w:tc>
          <w:tcPr>
            <w:tcW w:w="10368" w:type="dxa"/>
            <w:vMerge w:val="restart"/>
            <w:tcMar>
              <w:top w:w="100" w:type="dxa"/>
              <w:left w:w="100" w:type="dxa"/>
              <w:bottom w:w="100" w:type="dxa"/>
              <w:right w:w="100" w:type="dxa"/>
            </w:tcMar>
          </w:tcPr>
          <w:p w:rsidR="006E0C3E" w14:paraId="67CD6FF6" w14:textId="77777777">
            <w:r>
              <w:rPr>
                <w:sz w:val="20"/>
              </w:rPr>
              <w:t>PULNAME</w:t>
            </w:r>
          </w:p>
        </w:tc>
      </w:tr>
      <w:tr w14:paraId="164F6F0B"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5E72AC8A" w14:textId="77777777">
            <w:r>
              <w:rPr>
                <w:sz w:val="20"/>
              </w:rPr>
              <w:t>POSITIONING</w:t>
            </w:r>
          </w:p>
        </w:tc>
        <w:tc>
          <w:tcPr>
            <w:tcW w:w="10368" w:type="dxa"/>
            <w:vMerge w:val="restart"/>
            <w:tcMar>
              <w:top w:w="100" w:type="dxa"/>
              <w:left w:w="100" w:type="dxa"/>
              <w:bottom w:w="100" w:type="dxa"/>
              <w:right w:w="100" w:type="dxa"/>
            </w:tcMar>
          </w:tcPr>
          <w:p w:rsidR="006E0C3E" w14:paraId="705209D0" w14:textId="77777777">
            <w:r>
              <w:rPr>
                <w:sz w:val="20"/>
              </w:rPr>
              <w:t>Horizontal</w:t>
            </w:r>
          </w:p>
        </w:tc>
      </w:tr>
      <w:tr w14:paraId="2B845AC5"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0063C3DB" w14:textId="77777777">
            <w:r>
              <w:rPr>
                <w:sz w:val="20"/>
              </w:rPr>
              <w:t>VALID CHARACTER SET</w:t>
            </w:r>
          </w:p>
        </w:tc>
        <w:tc>
          <w:tcPr>
            <w:tcW w:w="10368" w:type="dxa"/>
            <w:vMerge w:val="restart"/>
            <w:tcMar>
              <w:top w:w="100" w:type="dxa"/>
              <w:left w:w="100" w:type="dxa"/>
              <w:bottom w:w="100" w:type="dxa"/>
              <w:right w:w="100" w:type="dxa"/>
            </w:tcMar>
          </w:tcPr>
          <w:p w:rsidR="006E0C3E" w14:paraId="0E5D4748" w14:textId="77777777">
            <w:r>
              <w:rPr>
                <w:sz w:val="20"/>
              </w:rPr>
              <w:t>['0'..'9','A'..'Z','a'..'z','&amp;','#','-','/','\','?','@',''','_','^','!','*','$','(',')','[',']','|','&lt;','&gt;',':',';','.',',',' ','%','+','=','~','"','{','}','`']</w:t>
            </w:r>
          </w:p>
        </w:tc>
      </w:tr>
      <w:tr w14:paraId="35699056"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0F9AEF99" w14:textId="77777777">
            <w:r>
              <w:rPr>
                <w:sz w:val="20"/>
              </w:rPr>
              <w:t>MAX LENGTH</w:t>
            </w:r>
          </w:p>
        </w:tc>
        <w:tc>
          <w:tcPr>
            <w:tcW w:w="10368" w:type="dxa"/>
            <w:vMerge w:val="restart"/>
            <w:tcMar>
              <w:top w:w="100" w:type="dxa"/>
              <w:left w:w="100" w:type="dxa"/>
              <w:bottom w:w="100" w:type="dxa"/>
              <w:right w:w="100" w:type="dxa"/>
            </w:tcMar>
          </w:tcPr>
          <w:p w:rsidR="006E0C3E" w14:paraId="45E676D5" w14:textId="77777777">
            <w:r>
              <w:rPr>
                <w:sz w:val="20"/>
              </w:rPr>
              <w:t>16</w:t>
            </w:r>
          </w:p>
        </w:tc>
      </w:tr>
      <w:tr w14:paraId="50CA3899"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DD30D9B" w14:textId="77777777">
            <w:r>
              <w:rPr>
                <w:sz w:val="20"/>
              </w:rPr>
              <w:t>RESPONSE FIELD LABEL</w:t>
            </w:r>
          </w:p>
        </w:tc>
        <w:tc>
          <w:tcPr>
            <w:tcW w:w="10368" w:type="dxa"/>
            <w:vMerge w:val="restart"/>
            <w:tcMar>
              <w:top w:w="100" w:type="dxa"/>
              <w:left w:w="100" w:type="dxa"/>
              <w:bottom w:w="100" w:type="dxa"/>
              <w:right w:w="100" w:type="dxa"/>
            </w:tcMar>
          </w:tcPr>
          <w:p w:rsidR="006E0C3E" w14:paraId="14BDCF66" w14:textId="77777777">
            <w:r>
              <w:rPr>
                <w:sz w:val="20"/>
              </w:rPr>
              <w:t>Last name</w:t>
            </w:r>
          </w:p>
        </w:tc>
      </w:tr>
      <w:tr w14:paraId="7B6C51F0" w14:textId="77777777">
        <w:tblPrEx>
          <w:tblW w:w="0" w:type="auto"/>
          <w:tblLook w:val="04A0"/>
        </w:tblPrEx>
        <w:trPr>
          <w:trHeight w:val="269"/>
        </w:trPr>
        <w:tc>
          <w:tcPr>
            <w:tcW w:w="2592" w:type="dxa"/>
            <w:tcMar>
              <w:top w:w="100" w:type="dxa"/>
              <w:left w:w="100" w:type="dxa"/>
              <w:bottom w:w="100" w:type="dxa"/>
              <w:right w:w="100" w:type="dxa"/>
            </w:tcMar>
          </w:tcPr>
          <w:p w:rsidR="006E0C3E" w14:paraId="78EA166D" w14:textId="77777777">
            <w:r>
              <w:rPr>
                <w:sz w:val="20"/>
              </w:rPr>
              <w:t>RESPONSE FIELD LABEL POSITION</w:t>
            </w:r>
          </w:p>
        </w:tc>
        <w:tc>
          <w:tcPr>
            <w:tcW w:w="10368" w:type="dxa"/>
            <w:tcMar>
              <w:top w:w="100" w:type="dxa"/>
              <w:left w:w="100" w:type="dxa"/>
              <w:bottom w:w="100" w:type="dxa"/>
              <w:right w:w="100" w:type="dxa"/>
            </w:tcMar>
          </w:tcPr>
          <w:p w:rsidR="006E0C3E" w14:paraId="476B536D" w14:textId="77777777">
            <w:r>
              <w:rPr>
                <w:sz w:val="20"/>
              </w:rPr>
              <w:t>Above</w:t>
            </w:r>
          </w:p>
        </w:tc>
      </w:tr>
    </w:tbl>
    <w:p w:rsidR="006E0C3E" w14:paraId="0590601F" w14:textId="77777777"/>
    <w:tbl>
      <w:tblPr>
        <w:tblStyle w:val="TableGrid"/>
        <w:tblW w:w="0" w:type="auto"/>
        <w:tblLook w:val="04A0"/>
      </w:tblPr>
      <w:tblGrid>
        <w:gridCol w:w="2590"/>
        <w:gridCol w:w="10360"/>
      </w:tblGrid>
      <w:tr w14:paraId="1B455F5E" w14:textId="77777777">
        <w:tblPrEx>
          <w:tblW w:w="0" w:type="auto"/>
          <w:tblLook w:val="04A0"/>
        </w:tblPrEx>
        <w:trPr>
          <w:trHeight w:val="269"/>
        </w:trPr>
        <w:tc>
          <w:tcPr>
            <w:tcW w:w="12960" w:type="dxa"/>
            <w:gridSpan w:val="2"/>
            <w:vMerge w:val="restart"/>
            <w:tcMar>
              <w:top w:w="100" w:type="dxa"/>
              <w:left w:w="100" w:type="dxa"/>
              <w:bottom w:w="100" w:type="dxa"/>
              <w:right w:w="100" w:type="dxa"/>
            </w:tcMar>
          </w:tcPr>
          <w:p w:rsidR="006E0C3E" w14:paraId="0EC44986" w14:textId="77777777">
            <w:r>
              <w:rPr>
                <w:b/>
                <w:sz w:val="30"/>
              </w:rPr>
              <w:t xml:space="preserve">BLOCK: BLKDEMOGRAPHICS_NEW ADD ROSTER / SCREEN: SC_HHMEM / QUESTION: S_HHMEM_CPS </w:t>
            </w:r>
            <w:r>
              <w:rPr>
                <w:b/>
                <w:sz w:val="30"/>
              </w:rPr>
              <w:t>(STANDARD)</w:t>
            </w:r>
          </w:p>
        </w:tc>
      </w:tr>
      <w:tr w14:paraId="1C371EA8"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4F6849C7" w14:textId="77777777">
            <w:r>
              <w:rPr>
                <w:b/>
                <w:sz w:val="24"/>
              </w:rPr>
              <w:t>ATTRIBUTE NAME</w:t>
            </w:r>
          </w:p>
        </w:tc>
        <w:tc>
          <w:tcPr>
            <w:tcW w:w="10368" w:type="dxa"/>
            <w:vMerge w:val="restart"/>
            <w:tcMar>
              <w:top w:w="100" w:type="dxa"/>
              <w:left w:w="100" w:type="dxa"/>
              <w:bottom w:w="100" w:type="dxa"/>
              <w:right w:w="100" w:type="dxa"/>
            </w:tcMar>
          </w:tcPr>
          <w:p w:rsidR="006E0C3E" w14:paraId="6EE32CB5" w14:textId="77777777">
            <w:r>
              <w:rPr>
                <w:b/>
                <w:sz w:val="24"/>
              </w:rPr>
              <w:t>VALUE</w:t>
            </w:r>
          </w:p>
        </w:tc>
      </w:tr>
      <w:tr w14:paraId="5D08E093"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099FD319" w14:textId="77777777">
            <w:r>
              <w:rPr>
                <w:sz w:val="20"/>
              </w:rPr>
              <w:t>CAPI QUESTION WORDING</w:t>
            </w:r>
          </w:p>
        </w:tc>
        <w:tc>
          <w:tcPr>
            <w:tcW w:w="10368" w:type="dxa"/>
            <w:vMerge w:val="restart"/>
            <w:tcMar>
              <w:top w:w="100" w:type="dxa"/>
              <w:left w:w="100" w:type="dxa"/>
              <w:bottom w:w="100" w:type="dxa"/>
              <w:right w:w="100" w:type="dxa"/>
            </w:tcMar>
          </w:tcPr>
          <w:p w:rsidR="006E0C3E" w14:paraId="5372252C" w14:textId="77777777">
            <w:r>
              <w:rPr>
                <w:sz w:val="20"/>
              </w:rPr>
              <w:t>Is this {{model.PUFNAME}} {{model.PULNAME}}’s usual place of residence?</w:t>
            </w:r>
          </w:p>
        </w:tc>
      </w:tr>
      <w:tr w14:paraId="0D861BA4" w14:textId="77777777">
        <w:tblPrEx>
          <w:tblW w:w="0" w:type="auto"/>
          <w:tblLook w:val="04A0"/>
        </w:tblPrEx>
        <w:trPr>
          <w:trHeight w:val="269"/>
        </w:trPr>
        <w:tc>
          <w:tcPr>
            <w:tcW w:w="2592" w:type="dxa"/>
            <w:tcMar>
              <w:top w:w="100" w:type="dxa"/>
              <w:left w:w="100" w:type="dxa"/>
              <w:bottom w:w="100" w:type="dxa"/>
              <w:right w:w="100" w:type="dxa"/>
            </w:tcMar>
          </w:tcPr>
          <w:p w:rsidR="006E0C3E" w14:paraId="389C4E34" w14:textId="77777777">
            <w:r>
              <w:rPr>
                <w:sz w:val="20"/>
              </w:rPr>
              <w:t>REVIEW SCREEN LABEL</w:t>
            </w:r>
          </w:p>
        </w:tc>
        <w:tc>
          <w:tcPr>
            <w:tcW w:w="10368" w:type="dxa"/>
            <w:tcMar>
              <w:top w:w="100" w:type="dxa"/>
              <w:left w:w="100" w:type="dxa"/>
              <w:bottom w:w="100" w:type="dxa"/>
              <w:right w:w="100" w:type="dxa"/>
            </w:tcMar>
          </w:tcPr>
          <w:p w:rsidR="006E0C3E" w14:paraId="5F7102D2" w14:textId="77777777">
            <w:r>
              <w:rPr>
                <w:sz w:val="20"/>
              </w:rPr>
              <w:t>Usual Place of Residence</w:t>
            </w:r>
          </w:p>
        </w:tc>
      </w:tr>
    </w:tbl>
    <w:p w:rsidR="006E0C3E" w14:paraId="6CDF24E3" w14:textId="77777777"/>
    <w:tbl>
      <w:tblPr>
        <w:tblStyle w:val="TableGrid"/>
        <w:tblW w:w="0" w:type="auto"/>
        <w:tblLook w:val="04A0"/>
      </w:tblPr>
      <w:tblGrid>
        <w:gridCol w:w="2590"/>
        <w:gridCol w:w="3885"/>
        <w:gridCol w:w="3885"/>
        <w:gridCol w:w="2590"/>
      </w:tblGrid>
      <w:tr w14:paraId="092D1A39"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6E0C3E" w14:paraId="47970F27" w14:textId="77777777">
            <w:r>
              <w:rPr>
                <w:b/>
                <w:sz w:val="30"/>
              </w:rPr>
              <w:t>BLOCK: BLKDEMOGRAPHICS_NEW ADD ROSTER / SCREEN: SC_HHMEM / QUESTION: S_HHMEM_CPS / RESPONSE: RS_HHMEM_CPS (STANDARD, RADIOBUTTON)</w:t>
            </w:r>
          </w:p>
        </w:tc>
      </w:tr>
      <w:tr w14:paraId="06B16772"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253A206" w14:textId="77777777">
            <w:r>
              <w:rPr>
                <w:b/>
                <w:sz w:val="24"/>
              </w:rPr>
              <w:t>ATTRIBUTE NAME</w:t>
            </w:r>
          </w:p>
        </w:tc>
        <w:tc>
          <w:tcPr>
            <w:tcW w:w="10368" w:type="dxa"/>
            <w:gridSpan w:val="3"/>
            <w:vMerge w:val="restart"/>
            <w:tcMar>
              <w:top w:w="100" w:type="dxa"/>
              <w:left w:w="100" w:type="dxa"/>
              <w:bottom w:w="100" w:type="dxa"/>
              <w:right w:w="100" w:type="dxa"/>
            </w:tcMar>
          </w:tcPr>
          <w:p w:rsidR="006E0C3E" w14:paraId="7D7B852F" w14:textId="77777777">
            <w:r>
              <w:rPr>
                <w:b/>
                <w:sz w:val="24"/>
              </w:rPr>
              <w:t>VALUE</w:t>
            </w:r>
          </w:p>
        </w:tc>
      </w:tr>
      <w:tr w14:paraId="55AB2F33"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5EDA2E32" w14:textId="77777777">
            <w:r>
              <w:rPr>
                <w:sz w:val="20"/>
              </w:rPr>
              <w:t>RESPONSE VARIABLE</w:t>
            </w:r>
          </w:p>
        </w:tc>
        <w:tc>
          <w:tcPr>
            <w:tcW w:w="10368" w:type="dxa"/>
            <w:gridSpan w:val="3"/>
            <w:vMerge w:val="restart"/>
            <w:tcMar>
              <w:top w:w="100" w:type="dxa"/>
              <w:left w:w="100" w:type="dxa"/>
              <w:bottom w:w="100" w:type="dxa"/>
              <w:right w:w="100" w:type="dxa"/>
            </w:tcMar>
          </w:tcPr>
          <w:p w:rsidR="006E0C3E" w14:paraId="732B0D53" w14:textId="77777777">
            <w:r>
              <w:rPr>
                <w:sz w:val="20"/>
              </w:rPr>
              <w:t>PUHHMEM</w:t>
            </w:r>
          </w:p>
        </w:tc>
      </w:tr>
      <w:tr w14:paraId="045BFC17"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33E8FB8" w14:textId="77777777">
            <w:r>
              <w:rPr>
                <w:sz w:val="20"/>
              </w:rPr>
              <w:t>ANSWER LIST</w:t>
            </w:r>
          </w:p>
        </w:tc>
        <w:tc>
          <w:tcPr>
            <w:tcW w:w="10368" w:type="dxa"/>
            <w:gridSpan w:val="3"/>
            <w:vMerge w:val="restart"/>
            <w:tcMar>
              <w:top w:w="100" w:type="dxa"/>
              <w:left w:w="100" w:type="dxa"/>
              <w:bottom w:w="100" w:type="dxa"/>
              <w:right w:w="100" w:type="dxa"/>
            </w:tcMar>
          </w:tcPr>
          <w:p w:rsidR="006E0C3E" w14:paraId="321C57AB" w14:textId="77777777">
            <w:r>
              <w:rPr>
                <w:sz w:val="20"/>
              </w:rPr>
              <w:t>THHMEM</w:t>
            </w:r>
          </w:p>
        </w:tc>
      </w:tr>
      <w:tr w14:paraId="56953FCF"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57E29DF9" w14:textId="77777777">
            <w:r>
              <w:rPr>
                <w:b/>
                <w:sz w:val="24"/>
              </w:rPr>
              <w:t>ANSWER LIST OPTIONS</w:t>
            </w:r>
          </w:p>
        </w:tc>
        <w:tc>
          <w:tcPr>
            <w:tcW w:w="3888" w:type="dxa"/>
            <w:vMerge w:val="restart"/>
            <w:tcMar>
              <w:top w:w="100" w:type="dxa"/>
              <w:left w:w="100" w:type="dxa"/>
              <w:bottom w:w="100" w:type="dxa"/>
              <w:right w:w="100" w:type="dxa"/>
            </w:tcMar>
          </w:tcPr>
          <w:p w:rsidR="006E0C3E" w14:paraId="2BD34C53" w14:textId="77777777">
            <w:r>
              <w:rPr>
                <w:b/>
                <w:sz w:val="24"/>
              </w:rPr>
              <w:t>DISPLAY NAME</w:t>
            </w:r>
          </w:p>
        </w:tc>
        <w:tc>
          <w:tcPr>
            <w:tcW w:w="3888" w:type="dxa"/>
            <w:vMerge w:val="restart"/>
            <w:tcMar>
              <w:top w:w="100" w:type="dxa"/>
              <w:left w:w="100" w:type="dxa"/>
              <w:bottom w:w="100" w:type="dxa"/>
              <w:right w:w="100" w:type="dxa"/>
            </w:tcMar>
          </w:tcPr>
          <w:p w:rsidR="006E0C3E" w14:paraId="6423D116" w14:textId="77777777">
            <w:r>
              <w:rPr>
                <w:b/>
                <w:sz w:val="24"/>
              </w:rPr>
              <w:t>STORED VALUE</w:t>
            </w:r>
          </w:p>
        </w:tc>
        <w:tc>
          <w:tcPr>
            <w:tcW w:w="2592" w:type="dxa"/>
            <w:vMerge w:val="restart"/>
            <w:tcMar>
              <w:top w:w="100" w:type="dxa"/>
              <w:left w:w="100" w:type="dxa"/>
              <w:bottom w:w="100" w:type="dxa"/>
              <w:right w:w="100" w:type="dxa"/>
            </w:tcMar>
          </w:tcPr>
          <w:p w:rsidR="006E0C3E" w14:paraId="4D191707" w14:textId="77777777">
            <w:r>
              <w:rPr>
                <w:b/>
                <w:sz w:val="24"/>
              </w:rPr>
              <w:t>VARIABLE</w:t>
            </w:r>
          </w:p>
        </w:tc>
      </w:tr>
      <w:tr w14:paraId="03C5F7B3" w14:textId="77777777">
        <w:tblPrEx>
          <w:tblW w:w="0" w:type="auto"/>
          <w:tblLook w:val="04A0"/>
        </w:tblPrEx>
        <w:trPr>
          <w:trHeight w:val="269"/>
        </w:trPr>
        <w:tc>
          <w:tcPr>
            <w:tcW w:w="2592" w:type="dxa"/>
            <w:vMerge/>
            <w:tcMar>
              <w:top w:w="100" w:type="dxa"/>
              <w:left w:w="100" w:type="dxa"/>
              <w:bottom w:w="100" w:type="dxa"/>
              <w:right w:w="100" w:type="dxa"/>
            </w:tcMar>
          </w:tcPr>
          <w:p w:rsidR="006E0C3E" w14:paraId="36BDC0FD" w14:textId="77777777"/>
        </w:tc>
        <w:tc>
          <w:tcPr>
            <w:tcW w:w="3888" w:type="dxa"/>
            <w:vMerge w:val="restart"/>
            <w:tcMar>
              <w:top w:w="100" w:type="dxa"/>
              <w:left w:w="100" w:type="dxa"/>
              <w:bottom w:w="100" w:type="dxa"/>
              <w:right w:w="100" w:type="dxa"/>
            </w:tcMar>
          </w:tcPr>
          <w:p w:rsidR="006E0C3E" w14:paraId="28A18D1E" w14:textId="77777777">
            <w:r>
              <w:rPr>
                <w:sz w:val="20"/>
              </w:rPr>
              <w:t>Yes</w:t>
            </w:r>
          </w:p>
        </w:tc>
        <w:tc>
          <w:tcPr>
            <w:tcW w:w="3888" w:type="dxa"/>
            <w:vMerge w:val="restart"/>
            <w:tcMar>
              <w:top w:w="100" w:type="dxa"/>
              <w:left w:w="100" w:type="dxa"/>
              <w:bottom w:w="100" w:type="dxa"/>
              <w:right w:w="100" w:type="dxa"/>
            </w:tcMar>
          </w:tcPr>
          <w:p w:rsidR="006E0C3E" w14:paraId="58AF7E41" w14:textId="77777777">
            <w:r>
              <w:rPr>
                <w:sz w:val="20"/>
              </w:rPr>
              <w:t>1</w:t>
            </w:r>
          </w:p>
        </w:tc>
        <w:tc>
          <w:tcPr>
            <w:tcW w:w="2592" w:type="dxa"/>
            <w:vMerge w:val="restart"/>
            <w:tcMar>
              <w:top w:w="100" w:type="dxa"/>
              <w:left w:w="100" w:type="dxa"/>
              <w:bottom w:w="100" w:type="dxa"/>
              <w:right w:w="100" w:type="dxa"/>
            </w:tcMar>
          </w:tcPr>
          <w:p w:rsidR="006E0C3E" w14:paraId="5F8B72F5" w14:textId="77777777"/>
        </w:tc>
      </w:tr>
      <w:tr w14:paraId="35E4D4E7" w14:textId="77777777">
        <w:tblPrEx>
          <w:tblW w:w="0" w:type="auto"/>
          <w:tblLook w:val="04A0"/>
        </w:tblPrEx>
        <w:trPr>
          <w:trHeight w:val="269"/>
        </w:trPr>
        <w:tc>
          <w:tcPr>
            <w:tcW w:w="2592" w:type="dxa"/>
            <w:vMerge/>
            <w:tcMar>
              <w:top w:w="100" w:type="dxa"/>
              <w:left w:w="100" w:type="dxa"/>
              <w:bottom w:w="100" w:type="dxa"/>
              <w:right w:w="100" w:type="dxa"/>
            </w:tcMar>
          </w:tcPr>
          <w:p w:rsidR="006E0C3E" w14:paraId="5CBC4792" w14:textId="77777777"/>
        </w:tc>
        <w:tc>
          <w:tcPr>
            <w:tcW w:w="3888" w:type="dxa"/>
            <w:vMerge w:val="restart"/>
            <w:tcMar>
              <w:top w:w="100" w:type="dxa"/>
              <w:left w:w="100" w:type="dxa"/>
              <w:bottom w:w="100" w:type="dxa"/>
              <w:right w:w="100" w:type="dxa"/>
            </w:tcMar>
          </w:tcPr>
          <w:p w:rsidR="006E0C3E" w14:paraId="3E12990F" w14:textId="77777777">
            <w:r>
              <w:rPr>
                <w:sz w:val="20"/>
              </w:rPr>
              <w:t>No</w:t>
            </w:r>
          </w:p>
        </w:tc>
        <w:tc>
          <w:tcPr>
            <w:tcW w:w="3888" w:type="dxa"/>
            <w:vMerge w:val="restart"/>
            <w:tcMar>
              <w:top w:w="100" w:type="dxa"/>
              <w:left w:w="100" w:type="dxa"/>
              <w:bottom w:w="100" w:type="dxa"/>
              <w:right w:w="100" w:type="dxa"/>
            </w:tcMar>
          </w:tcPr>
          <w:p w:rsidR="006E0C3E" w14:paraId="6A86B94D" w14:textId="77777777">
            <w:r>
              <w:rPr>
                <w:sz w:val="20"/>
              </w:rPr>
              <w:t>2</w:t>
            </w:r>
          </w:p>
        </w:tc>
        <w:tc>
          <w:tcPr>
            <w:tcW w:w="2592" w:type="dxa"/>
            <w:vMerge w:val="restart"/>
            <w:tcMar>
              <w:top w:w="100" w:type="dxa"/>
              <w:left w:w="100" w:type="dxa"/>
              <w:bottom w:w="100" w:type="dxa"/>
              <w:right w:w="100" w:type="dxa"/>
            </w:tcMar>
          </w:tcPr>
          <w:p w:rsidR="006E0C3E" w14:paraId="4D7FAB8B" w14:textId="77777777"/>
        </w:tc>
      </w:tr>
      <w:tr w14:paraId="3FC87B0B" w14:textId="77777777">
        <w:tblPrEx>
          <w:tblW w:w="0" w:type="auto"/>
          <w:tblLook w:val="04A0"/>
        </w:tblPrEx>
        <w:trPr>
          <w:trHeight w:val="269"/>
        </w:trPr>
        <w:tc>
          <w:tcPr>
            <w:tcW w:w="2592" w:type="dxa"/>
            <w:vMerge/>
            <w:tcMar>
              <w:top w:w="100" w:type="dxa"/>
              <w:left w:w="100" w:type="dxa"/>
              <w:bottom w:w="100" w:type="dxa"/>
              <w:right w:w="100" w:type="dxa"/>
            </w:tcMar>
          </w:tcPr>
          <w:p w:rsidR="006E0C3E" w14:paraId="26C880DB" w14:textId="77777777"/>
        </w:tc>
        <w:tc>
          <w:tcPr>
            <w:tcW w:w="3888" w:type="dxa"/>
            <w:vMerge w:val="restart"/>
            <w:tcMar>
              <w:top w:w="100" w:type="dxa"/>
              <w:left w:w="100" w:type="dxa"/>
              <w:bottom w:w="100" w:type="dxa"/>
              <w:right w:w="100" w:type="dxa"/>
            </w:tcMar>
          </w:tcPr>
          <w:p w:rsidR="006E0C3E" w14:paraId="75040A5A" w14:textId="77777777">
            <w:r>
              <w:rPr>
                <w:sz w:val="20"/>
              </w:rPr>
              <w:t>No, but PROXY respondent</w:t>
            </w:r>
          </w:p>
        </w:tc>
        <w:tc>
          <w:tcPr>
            <w:tcW w:w="3888" w:type="dxa"/>
            <w:vMerge w:val="restart"/>
            <w:tcMar>
              <w:top w:w="100" w:type="dxa"/>
              <w:left w:w="100" w:type="dxa"/>
              <w:bottom w:w="100" w:type="dxa"/>
              <w:right w:w="100" w:type="dxa"/>
            </w:tcMar>
          </w:tcPr>
          <w:p w:rsidR="006E0C3E" w14:paraId="370E12C3" w14:textId="77777777">
            <w:r>
              <w:rPr>
                <w:sz w:val="20"/>
              </w:rPr>
              <w:t>3</w:t>
            </w:r>
          </w:p>
        </w:tc>
        <w:tc>
          <w:tcPr>
            <w:tcW w:w="2592" w:type="dxa"/>
            <w:vMerge w:val="restart"/>
            <w:tcMar>
              <w:top w:w="100" w:type="dxa"/>
              <w:left w:w="100" w:type="dxa"/>
              <w:bottom w:w="100" w:type="dxa"/>
              <w:right w:w="100" w:type="dxa"/>
            </w:tcMar>
          </w:tcPr>
          <w:p w:rsidR="006E0C3E" w14:paraId="31F28441" w14:textId="77777777"/>
        </w:tc>
      </w:tr>
      <w:tr w14:paraId="7DCDE2C1" w14:textId="77777777">
        <w:tblPrEx>
          <w:tblW w:w="0" w:type="auto"/>
          <w:tblLook w:val="04A0"/>
        </w:tblPrEx>
        <w:trPr>
          <w:trHeight w:val="269"/>
        </w:trPr>
        <w:tc>
          <w:tcPr>
            <w:tcW w:w="2592" w:type="dxa"/>
            <w:vMerge/>
            <w:tcMar>
              <w:top w:w="100" w:type="dxa"/>
              <w:left w:w="100" w:type="dxa"/>
              <w:bottom w:w="100" w:type="dxa"/>
              <w:right w:w="100" w:type="dxa"/>
            </w:tcMar>
          </w:tcPr>
          <w:p w:rsidR="006E0C3E" w14:paraId="09252F23" w14:textId="77777777"/>
        </w:tc>
        <w:tc>
          <w:tcPr>
            <w:tcW w:w="3888" w:type="dxa"/>
            <w:vMerge w:val="restart"/>
            <w:tcMar>
              <w:top w:w="100" w:type="dxa"/>
              <w:left w:w="100" w:type="dxa"/>
              <w:bottom w:w="100" w:type="dxa"/>
              <w:right w:w="100" w:type="dxa"/>
            </w:tcMar>
          </w:tcPr>
          <w:p w:rsidR="006E0C3E" w14:paraId="728E18E5" w14:textId="77777777">
            <w:r>
              <w:rPr>
                <w:sz w:val="20"/>
              </w:rPr>
              <w:t>Don't Know</w:t>
            </w:r>
          </w:p>
        </w:tc>
        <w:tc>
          <w:tcPr>
            <w:tcW w:w="3888" w:type="dxa"/>
            <w:vMerge w:val="restart"/>
            <w:tcMar>
              <w:top w:w="100" w:type="dxa"/>
              <w:left w:w="100" w:type="dxa"/>
              <w:bottom w:w="100" w:type="dxa"/>
              <w:right w:w="100" w:type="dxa"/>
            </w:tcMar>
          </w:tcPr>
          <w:p w:rsidR="006E0C3E" w14:paraId="505DF876" w14:textId="77777777">
            <w:r>
              <w:rPr>
                <w:sz w:val="20"/>
              </w:rPr>
              <w:t>-2</w:t>
            </w:r>
          </w:p>
        </w:tc>
        <w:tc>
          <w:tcPr>
            <w:tcW w:w="2592" w:type="dxa"/>
            <w:vMerge w:val="restart"/>
            <w:tcMar>
              <w:top w:w="100" w:type="dxa"/>
              <w:left w:w="100" w:type="dxa"/>
              <w:bottom w:w="100" w:type="dxa"/>
              <w:right w:w="100" w:type="dxa"/>
            </w:tcMar>
          </w:tcPr>
          <w:p w:rsidR="006E0C3E" w14:paraId="401196AB" w14:textId="77777777"/>
        </w:tc>
      </w:tr>
      <w:tr w14:paraId="10978581" w14:textId="77777777">
        <w:tblPrEx>
          <w:tblW w:w="0" w:type="auto"/>
          <w:tblLook w:val="04A0"/>
        </w:tblPrEx>
        <w:trPr>
          <w:trHeight w:val="269"/>
        </w:trPr>
        <w:tc>
          <w:tcPr>
            <w:tcW w:w="2592" w:type="dxa"/>
            <w:vMerge/>
            <w:tcMar>
              <w:top w:w="100" w:type="dxa"/>
              <w:left w:w="100" w:type="dxa"/>
              <w:bottom w:w="100" w:type="dxa"/>
              <w:right w:w="100" w:type="dxa"/>
            </w:tcMar>
          </w:tcPr>
          <w:p w:rsidR="006E0C3E" w14:paraId="5E80EEA3" w14:textId="77777777"/>
        </w:tc>
        <w:tc>
          <w:tcPr>
            <w:tcW w:w="3888" w:type="dxa"/>
            <w:tcMar>
              <w:top w:w="100" w:type="dxa"/>
              <w:left w:w="100" w:type="dxa"/>
              <w:bottom w:w="100" w:type="dxa"/>
              <w:right w:w="100" w:type="dxa"/>
            </w:tcMar>
          </w:tcPr>
          <w:p w:rsidR="006E0C3E" w14:paraId="134FCC0B" w14:textId="77777777">
            <w:r>
              <w:rPr>
                <w:sz w:val="20"/>
              </w:rPr>
              <w:t>Refuse</w:t>
            </w:r>
          </w:p>
        </w:tc>
        <w:tc>
          <w:tcPr>
            <w:tcW w:w="3888" w:type="dxa"/>
            <w:tcMar>
              <w:top w:w="100" w:type="dxa"/>
              <w:left w:w="100" w:type="dxa"/>
              <w:bottom w:w="100" w:type="dxa"/>
              <w:right w:w="100" w:type="dxa"/>
            </w:tcMar>
          </w:tcPr>
          <w:p w:rsidR="006E0C3E" w14:paraId="775379E4" w14:textId="77777777">
            <w:r>
              <w:rPr>
                <w:sz w:val="20"/>
              </w:rPr>
              <w:t>-3</w:t>
            </w:r>
          </w:p>
        </w:tc>
        <w:tc>
          <w:tcPr>
            <w:tcW w:w="2592" w:type="dxa"/>
            <w:tcMar>
              <w:top w:w="100" w:type="dxa"/>
              <w:left w:w="100" w:type="dxa"/>
              <w:bottom w:w="100" w:type="dxa"/>
              <w:right w:w="100" w:type="dxa"/>
            </w:tcMar>
          </w:tcPr>
          <w:p w:rsidR="006E0C3E" w14:paraId="58780CFF" w14:textId="77777777"/>
        </w:tc>
      </w:tr>
    </w:tbl>
    <w:p w:rsidR="006E0C3E" w14:paraId="1FE96ACD" w14:textId="77777777"/>
    <w:tbl>
      <w:tblPr>
        <w:tblStyle w:val="TableGrid"/>
        <w:tblW w:w="0" w:type="auto"/>
        <w:tblLook w:val="04A0"/>
      </w:tblPr>
      <w:tblGrid>
        <w:gridCol w:w="2590"/>
        <w:gridCol w:w="10360"/>
      </w:tblGrid>
      <w:tr w14:paraId="64004DB4" w14:textId="77777777">
        <w:tblPrEx>
          <w:tblW w:w="0" w:type="auto"/>
          <w:tblLook w:val="04A0"/>
        </w:tblPrEx>
        <w:trPr>
          <w:trHeight w:val="269"/>
        </w:trPr>
        <w:tc>
          <w:tcPr>
            <w:tcW w:w="12960" w:type="dxa"/>
            <w:gridSpan w:val="2"/>
            <w:vMerge w:val="restart"/>
            <w:tcMar>
              <w:top w:w="100" w:type="dxa"/>
              <w:left w:w="100" w:type="dxa"/>
              <w:bottom w:w="100" w:type="dxa"/>
              <w:right w:w="100" w:type="dxa"/>
            </w:tcMar>
          </w:tcPr>
          <w:p w:rsidR="006E0C3E" w14:paraId="58B2F225" w14:textId="77777777">
            <w:r>
              <w:rPr>
                <w:b/>
                <w:sz w:val="30"/>
              </w:rPr>
              <w:t>BLOCK: BLKDEMOGRAPHICS_NEW ADD ROSTER / SCREEN: SC_URE / QUESTION: URE_CPS (STANDARD)</w:t>
            </w:r>
          </w:p>
        </w:tc>
      </w:tr>
      <w:tr w14:paraId="7B3473BF"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AB1F18A" w14:textId="77777777">
            <w:r>
              <w:rPr>
                <w:b/>
                <w:sz w:val="24"/>
              </w:rPr>
              <w:t>ATTRIBUTE NAME</w:t>
            </w:r>
          </w:p>
        </w:tc>
        <w:tc>
          <w:tcPr>
            <w:tcW w:w="10368" w:type="dxa"/>
            <w:vMerge w:val="restart"/>
            <w:tcMar>
              <w:top w:w="100" w:type="dxa"/>
              <w:left w:w="100" w:type="dxa"/>
              <w:bottom w:w="100" w:type="dxa"/>
              <w:right w:w="100" w:type="dxa"/>
            </w:tcMar>
          </w:tcPr>
          <w:p w:rsidR="006E0C3E" w14:paraId="178C44B4" w14:textId="77777777">
            <w:r>
              <w:rPr>
                <w:b/>
                <w:sz w:val="24"/>
              </w:rPr>
              <w:t>VALUE</w:t>
            </w:r>
          </w:p>
        </w:tc>
      </w:tr>
      <w:tr w14:paraId="27FF42C7" w14:textId="77777777">
        <w:tblPrEx>
          <w:tblW w:w="0" w:type="auto"/>
          <w:tblLook w:val="04A0"/>
        </w:tblPrEx>
        <w:trPr>
          <w:trHeight w:val="269"/>
        </w:trPr>
        <w:tc>
          <w:tcPr>
            <w:tcW w:w="2592" w:type="dxa"/>
            <w:tcMar>
              <w:top w:w="100" w:type="dxa"/>
              <w:left w:w="100" w:type="dxa"/>
              <w:bottom w:w="100" w:type="dxa"/>
              <w:right w:w="100" w:type="dxa"/>
            </w:tcMar>
          </w:tcPr>
          <w:p w:rsidR="006E0C3E" w14:paraId="264955BB" w14:textId="77777777">
            <w:r>
              <w:rPr>
                <w:sz w:val="20"/>
              </w:rPr>
              <w:t>CAPI QUESTION WORDING</w:t>
            </w:r>
          </w:p>
        </w:tc>
        <w:tc>
          <w:tcPr>
            <w:tcW w:w="10368" w:type="dxa"/>
            <w:tcMar>
              <w:top w:w="100" w:type="dxa"/>
              <w:left w:w="100" w:type="dxa"/>
              <w:bottom w:w="100" w:type="dxa"/>
              <w:right w:w="100" w:type="dxa"/>
            </w:tcMar>
          </w:tcPr>
          <w:p w:rsidR="006E0C3E" w14:paraId="666ABDC6" w14:textId="77777777">
            <w:r>
              <w:rPr>
                <w:sz w:val="20"/>
              </w:rPr>
              <w:t xml:space="preserve">Does </w:t>
            </w:r>
            <w:r>
              <w:rPr>
                <w:sz w:val="20"/>
              </w:rPr>
              <w:t>{{model.PUFNAME}} {{model.PULNAME}} have a usual place of residence elsewhere?</w:t>
            </w:r>
          </w:p>
        </w:tc>
      </w:tr>
    </w:tbl>
    <w:p w:rsidR="006E0C3E" w14:paraId="06B18AB6" w14:textId="77777777"/>
    <w:tbl>
      <w:tblPr>
        <w:tblStyle w:val="TableGrid"/>
        <w:tblW w:w="0" w:type="auto"/>
        <w:tblLook w:val="04A0"/>
      </w:tblPr>
      <w:tblGrid>
        <w:gridCol w:w="2590"/>
        <w:gridCol w:w="3885"/>
        <w:gridCol w:w="3885"/>
        <w:gridCol w:w="2590"/>
      </w:tblGrid>
      <w:tr w14:paraId="33A9B396"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6E0C3E" w14:paraId="6423275B" w14:textId="77777777">
            <w:r>
              <w:rPr>
                <w:b/>
                <w:sz w:val="30"/>
              </w:rPr>
              <w:t>BLOCK: BLKDEMOGRAPHICS_NEW ADD ROSTER / SCREEN: SC_URE / QUESTION: URE_CPS / RESPONSE: RURE_CPS (STANDARD, RADIOBUTTON)</w:t>
            </w:r>
          </w:p>
        </w:tc>
      </w:tr>
      <w:tr w14:paraId="10BC12BA"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05B600E" w14:textId="77777777">
            <w:r>
              <w:rPr>
                <w:b/>
                <w:sz w:val="24"/>
              </w:rPr>
              <w:t>ATTRIBUTE NAME</w:t>
            </w:r>
          </w:p>
        </w:tc>
        <w:tc>
          <w:tcPr>
            <w:tcW w:w="10368" w:type="dxa"/>
            <w:gridSpan w:val="3"/>
            <w:vMerge w:val="restart"/>
            <w:tcMar>
              <w:top w:w="100" w:type="dxa"/>
              <w:left w:w="100" w:type="dxa"/>
              <w:bottom w:w="100" w:type="dxa"/>
              <w:right w:w="100" w:type="dxa"/>
            </w:tcMar>
          </w:tcPr>
          <w:p w:rsidR="006E0C3E" w14:paraId="1C80B568" w14:textId="77777777">
            <w:r>
              <w:rPr>
                <w:b/>
                <w:sz w:val="24"/>
              </w:rPr>
              <w:t>VALUE</w:t>
            </w:r>
          </w:p>
        </w:tc>
      </w:tr>
      <w:tr w14:paraId="12F265CE"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A27290A" w14:textId="77777777">
            <w:r>
              <w:rPr>
                <w:sz w:val="20"/>
              </w:rPr>
              <w:t>RESPONSE VARIABLE</w:t>
            </w:r>
          </w:p>
        </w:tc>
        <w:tc>
          <w:tcPr>
            <w:tcW w:w="10368" w:type="dxa"/>
            <w:gridSpan w:val="3"/>
            <w:vMerge w:val="restart"/>
            <w:tcMar>
              <w:top w:w="100" w:type="dxa"/>
              <w:left w:w="100" w:type="dxa"/>
              <w:bottom w:w="100" w:type="dxa"/>
              <w:right w:w="100" w:type="dxa"/>
            </w:tcMar>
          </w:tcPr>
          <w:p w:rsidR="006E0C3E" w14:paraId="6B5E1256" w14:textId="77777777">
            <w:r>
              <w:rPr>
                <w:sz w:val="20"/>
              </w:rPr>
              <w:t>PUURE</w:t>
            </w:r>
          </w:p>
        </w:tc>
      </w:tr>
      <w:tr w14:paraId="453EE409"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8384D59" w14:textId="77777777">
            <w:r>
              <w:rPr>
                <w:sz w:val="20"/>
              </w:rPr>
              <w:t>ANSWER LIST</w:t>
            </w:r>
          </w:p>
        </w:tc>
        <w:tc>
          <w:tcPr>
            <w:tcW w:w="10368" w:type="dxa"/>
            <w:gridSpan w:val="3"/>
            <w:vMerge w:val="restart"/>
            <w:tcMar>
              <w:top w:w="100" w:type="dxa"/>
              <w:left w:w="100" w:type="dxa"/>
              <w:bottom w:w="100" w:type="dxa"/>
              <w:right w:w="100" w:type="dxa"/>
            </w:tcMar>
          </w:tcPr>
          <w:p w:rsidR="006E0C3E" w14:paraId="22FC5468" w14:textId="77777777">
            <w:r>
              <w:rPr>
                <w:sz w:val="20"/>
              </w:rPr>
              <w:t>TYESNO</w:t>
            </w:r>
          </w:p>
        </w:tc>
      </w:tr>
      <w:tr w14:paraId="5587E6BD"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8BF0756" w14:textId="77777777">
            <w:r>
              <w:rPr>
                <w:b/>
                <w:sz w:val="24"/>
              </w:rPr>
              <w:t>ANSWER LIST OPTIONS</w:t>
            </w:r>
          </w:p>
        </w:tc>
        <w:tc>
          <w:tcPr>
            <w:tcW w:w="3888" w:type="dxa"/>
            <w:vMerge w:val="restart"/>
            <w:tcMar>
              <w:top w:w="100" w:type="dxa"/>
              <w:left w:w="100" w:type="dxa"/>
              <w:bottom w:w="100" w:type="dxa"/>
              <w:right w:w="100" w:type="dxa"/>
            </w:tcMar>
          </w:tcPr>
          <w:p w:rsidR="006E0C3E" w14:paraId="73892E74" w14:textId="77777777">
            <w:r>
              <w:rPr>
                <w:b/>
                <w:sz w:val="24"/>
              </w:rPr>
              <w:t>DISPLAY NAME</w:t>
            </w:r>
          </w:p>
        </w:tc>
        <w:tc>
          <w:tcPr>
            <w:tcW w:w="3888" w:type="dxa"/>
            <w:vMerge w:val="restart"/>
            <w:tcMar>
              <w:top w:w="100" w:type="dxa"/>
              <w:left w:w="100" w:type="dxa"/>
              <w:bottom w:w="100" w:type="dxa"/>
              <w:right w:w="100" w:type="dxa"/>
            </w:tcMar>
          </w:tcPr>
          <w:p w:rsidR="006E0C3E" w14:paraId="70C80B87" w14:textId="77777777">
            <w:r>
              <w:rPr>
                <w:b/>
                <w:sz w:val="24"/>
              </w:rPr>
              <w:t>STORED VALUE</w:t>
            </w:r>
          </w:p>
        </w:tc>
        <w:tc>
          <w:tcPr>
            <w:tcW w:w="2592" w:type="dxa"/>
            <w:vMerge w:val="restart"/>
            <w:tcMar>
              <w:top w:w="100" w:type="dxa"/>
              <w:left w:w="100" w:type="dxa"/>
              <w:bottom w:w="100" w:type="dxa"/>
              <w:right w:w="100" w:type="dxa"/>
            </w:tcMar>
          </w:tcPr>
          <w:p w:rsidR="006E0C3E" w14:paraId="456F2FC1" w14:textId="77777777">
            <w:r>
              <w:rPr>
                <w:b/>
                <w:sz w:val="24"/>
              </w:rPr>
              <w:t>VARIABLE</w:t>
            </w:r>
          </w:p>
        </w:tc>
      </w:tr>
      <w:tr w14:paraId="42CB15AE" w14:textId="77777777">
        <w:tblPrEx>
          <w:tblW w:w="0" w:type="auto"/>
          <w:tblLook w:val="04A0"/>
        </w:tblPrEx>
        <w:trPr>
          <w:trHeight w:val="269"/>
        </w:trPr>
        <w:tc>
          <w:tcPr>
            <w:tcW w:w="2592" w:type="dxa"/>
            <w:vMerge/>
            <w:tcMar>
              <w:top w:w="100" w:type="dxa"/>
              <w:left w:w="100" w:type="dxa"/>
              <w:bottom w:w="100" w:type="dxa"/>
              <w:right w:w="100" w:type="dxa"/>
            </w:tcMar>
          </w:tcPr>
          <w:p w:rsidR="006E0C3E" w14:paraId="59ABC284" w14:textId="77777777"/>
        </w:tc>
        <w:tc>
          <w:tcPr>
            <w:tcW w:w="3888" w:type="dxa"/>
            <w:vMerge w:val="restart"/>
            <w:tcMar>
              <w:top w:w="100" w:type="dxa"/>
              <w:left w:w="100" w:type="dxa"/>
              <w:bottom w:w="100" w:type="dxa"/>
              <w:right w:w="100" w:type="dxa"/>
            </w:tcMar>
          </w:tcPr>
          <w:p w:rsidR="006E0C3E" w14:paraId="2D522456" w14:textId="77777777">
            <w:r>
              <w:rPr>
                <w:sz w:val="20"/>
              </w:rPr>
              <w:t>Yes</w:t>
            </w:r>
          </w:p>
        </w:tc>
        <w:tc>
          <w:tcPr>
            <w:tcW w:w="3888" w:type="dxa"/>
            <w:vMerge w:val="restart"/>
            <w:tcMar>
              <w:top w:w="100" w:type="dxa"/>
              <w:left w:w="100" w:type="dxa"/>
              <w:bottom w:w="100" w:type="dxa"/>
              <w:right w:w="100" w:type="dxa"/>
            </w:tcMar>
          </w:tcPr>
          <w:p w:rsidR="006E0C3E" w14:paraId="4348BDAD" w14:textId="77777777">
            <w:r>
              <w:rPr>
                <w:sz w:val="20"/>
              </w:rPr>
              <w:t>1</w:t>
            </w:r>
          </w:p>
        </w:tc>
        <w:tc>
          <w:tcPr>
            <w:tcW w:w="2592" w:type="dxa"/>
            <w:vMerge w:val="restart"/>
            <w:tcMar>
              <w:top w:w="100" w:type="dxa"/>
              <w:left w:w="100" w:type="dxa"/>
              <w:bottom w:w="100" w:type="dxa"/>
              <w:right w:w="100" w:type="dxa"/>
            </w:tcMar>
          </w:tcPr>
          <w:p w:rsidR="006E0C3E" w14:paraId="58A165CC" w14:textId="77777777"/>
        </w:tc>
      </w:tr>
      <w:tr w14:paraId="4E12DC0B" w14:textId="77777777">
        <w:tblPrEx>
          <w:tblW w:w="0" w:type="auto"/>
          <w:tblLook w:val="04A0"/>
        </w:tblPrEx>
        <w:trPr>
          <w:trHeight w:val="269"/>
        </w:trPr>
        <w:tc>
          <w:tcPr>
            <w:tcW w:w="2592" w:type="dxa"/>
            <w:vMerge/>
            <w:tcMar>
              <w:top w:w="100" w:type="dxa"/>
              <w:left w:w="100" w:type="dxa"/>
              <w:bottom w:w="100" w:type="dxa"/>
              <w:right w:w="100" w:type="dxa"/>
            </w:tcMar>
          </w:tcPr>
          <w:p w:rsidR="006E0C3E" w14:paraId="040B947F" w14:textId="77777777"/>
        </w:tc>
        <w:tc>
          <w:tcPr>
            <w:tcW w:w="3888" w:type="dxa"/>
            <w:vMerge w:val="restart"/>
            <w:tcMar>
              <w:top w:w="100" w:type="dxa"/>
              <w:left w:w="100" w:type="dxa"/>
              <w:bottom w:w="100" w:type="dxa"/>
              <w:right w:w="100" w:type="dxa"/>
            </w:tcMar>
          </w:tcPr>
          <w:p w:rsidR="006E0C3E" w14:paraId="4B4C8F46" w14:textId="77777777">
            <w:r>
              <w:rPr>
                <w:sz w:val="20"/>
              </w:rPr>
              <w:t>No</w:t>
            </w:r>
          </w:p>
        </w:tc>
        <w:tc>
          <w:tcPr>
            <w:tcW w:w="3888" w:type="dxa"/>
            <w:vMerge w:val="restart"/>
            <w:tcMar>
              <w:top w:w="100" w:type="dxa"/>
              <w:left w:w="100" w:type="dxa"/>
              <w:bottom w:w="100" w:type="dxa"/>
              <w:right w:w="100" w:type="dxa"/>
            </w:tcMar>
          </w:tcPr>
          <w:p w:rsidR="006E0C3E" w14:paraId="532140AD" w14:textId="77777777">
            <w:r>
              <w:rPr>
                <w:sz w:val="20"/>
              </w:rPr>
              <w:t>2</w:t>
            </w:r>
          </w:p>
        </w:tc>
        <w:tc>
          <w:tcPr>
            <w:tcW w:w="2592" w:type="dxa"/>
            <w:vMerge w:val="restart"/>
            <w:tcMar>
              <w:top w:w="100" w:type="dxa"/>
              <w:left w:w="100" w:type="dxa"/>
              <w:bottom w:w="100" w:type="dxa"/>
              <w:right w:w="100" w:type="dxa"/>
            </w:tcMar>
          </w:tcPr>
          <w:p w:rsidR="006E0C3E" w14:paraId="3DBB1B4B" w14:textId="77777777"/>
        </w:tc>
      </w:tr>
      <w:tr w14:paraId="1945D9A7" w14:textId="77777777">
        <w:tblPrEx>
          <w:tblW w:w="0" w:type="auto"/>
          <w:tblLook w:val="04A0"/>
        </w:tblPrEx>
        <w:trPr>
          <w:trHeight w:val="269"/>
        </w:trPr>
        <w:tc>
          <w:tcPr>
            <w:tcW w:w="2592" w:type="dxa"/>
            <w:vMerge/>
            <w:tcMar>
              <w:top w:w="100" w:type="dxa"/>
              <w:left w:w="100" w:type="dxa"/>
              <w:bottom w:w="100" w:type="dxa"/>
              <w:right w:w="100" w:type="dxa"/>
            </w:tcMar>
          </w:tcPr>
          <w:p w:rsidR="006E0C3E" w14:paraId="44907CFE" w14:textId="77777777"/>
        </w:tc>
        <w:tc>
          <w:tcPr>
            <w:tcW w:w="3888" w:type="dxa"/>
            <w:vMerge w:val="restart"/>
            <w:tcMar>
              <w:top w:w="100" w:type="dxa"/>
              <w:left w:w="100" w:type="dxa"/>
              <w:bottom w:w="100" w:type="dxa"/>
              <w:right w:w="100" w:type="dxa"/>
            </w:tcMar>
          </w:tcPr>
          <w:p w:rsidR="006E0C3E" w14:paraId="761804CC" w14:textId="77777777">
            <w:r>
              <w:rPr>
                <w:sz w:val="20"/>
              </w:rPr>
              <w:t>Don't Know</w:t>
            </w:r>
          </w:p>
        </w:tc>
        <w:tc>
          <w:tcPr>
            <w:tcW w:w="3888" w:type="dxa"/>
            <w:vMerge w:val="restart"/>
            <w:tcMar>
              <w:top w:w="100" w:type="dxa"/>
              <w:left w:w="100" w:type="dxa"/>
              <w:bottom w:w="100" w:type="dxa"/>
              <w:right w:w="100" w:type="dxa"/>
            </w:tcMar>
          </w:tcPr>
          <w:p w:rsidR="006E0C3E" w14:paraId="127CEEDD" w14:textId="77777777">
            <w:r>
              <w:rPr>
                <w:sz w:val="20"/>
              </w:rPr>
              <w:t>-2</w:t>
            </w:r>
          </w:p>
        </w:tc>
        <w:tc>
          <w:tcPr>
            <w:tcW w:w="2592" w:type="dxa"/>
            <w:vMerge w:val="restart"/>
            <w:tcMar>
              <w:top w:w="100" w:type="dxa"/>
              <w:left w:w="100" w:type="dxa"/>
              <w:bottom w:w="100" w:type="dxa"/>
              <w:right w:w="100" w:type="dxa"/>
            </w:tcMar>
          </w:tcPr>
          <w:p w:rsidR="006E0C3E" w14:paraId="5DE4455D" w14:textId="77777777"/>
        </w:tc>
      </w:tr>
      <w:tr w14:paraId="1B237580" w14:textId="77777777">
        <w:tblPrEx>
          <w:tblW w:w="0" w:type="auto"/>
          <w:tblLook w:val="04A0"/>
        </w:tblPrEx>
        <w:trPr>
          <w:trHeight w:val="269"/>
        </w:trPr>
        <w:tc>
          <w:tcPr>
            <w:tcW w:w="2592" w:type="dxa"/>
            <w:vMerge/>
            <w:tcMar>
              <w:top w:w="100" w:type="dxa"/>
              <w:left w:w="100" w:type="dxa"/>
              <w:bottom w:w="100" w:type="dxa"/>
              <w:right w:w="100" w:type="dxa"/>
            </w:tcMar>
          </w:tcPr>
          <w:p w:rsidR="006E0C3E" w14:paraId="27BB9F7B" w14:textId="77777777"/>
        </w:tc>
        <w:tc>
          <w:tcPr>
            <w:tcW w:w="3888" w:type="dxa"/>
            <w:tcMar>
              <w:top w:w="100" w:type="dxa"/>
              <w:left w:w="100" w:type="dxa"/>
              <w:bottom w:w="100" w:type="dxa"/>
              <w:right w:w="100" w:type="dxa"/>
            </w:tcMar>
          </w:tcPr>
          <w:p w:rsidR="006E0C3E" w14:paraId="63E1F3EB" w14:textId="77777777">
            <w:r>
              <w:rPr>
                <w:sz w:val="20"/>
              </w:rPr>
              <w:t>Refuse</w:t>
            </w:r>
          </w:p>
        </w:tc>
        <w:tc>
          <w:tcPr>
            <w:tcW w:w="3888" w:type="dxa"/>
            <w:tcMar>
              <w:top w:w="100" w:type="dxa"/>
              <w:left w:w="100" w:type="dxa"/>
              <w:bottom w:w="100" w:type="dxa"/>
              <w:right w:w="100" w:type="dxa"/>
            </w:tcMar>
          </w:tcPr>
          <w:p w:rsidR="006E0C3E" w14:paraId="6E576E16" w14:textId="77777777">
            <w:r>
              <w:rPr>
                <w:sz w:val="20"/>
              </w:rPr>
              <w:t>-3</w:t>
            </w:r>
          </w:p>
        </w:tc>
        <w:tc>
          <w:tcPr>
            <w:tcW w:w="2592" w:type="dxa"/>
            <w:tcMar>
              <w:top w:w="100" w:type="dxa"/>
              <w:left w:w="100" w:type="dxa"/>
              <w:bottom w:w="100" w:type="dxa"/>
              <w:right w:w="100" w:type="dxa"/>
            </w:tcMar>
          </w:tcPr>
          <w:p w:rsidR="006E0C3E" w14:paraId="2B273B87" w14:textId="77777777"/>
        </w:tc>
      </w:tr>
    </w:tbl>
    <w:p w:rsidR="006E0C3E" w14:paraId="3A5F5F9B" w14:textId="77777777"/>
    <w:tbl>
      <w:tblPr>
        <w:tblStyle w:val="TableGrid"/>
        <w:tblW w:w="0" w:type="auto"/>
        <w:tblLook w:val="04A0"/>
      </w:tblPr>
      <w:tblGrid>
        <w:gridCol w:w="2590"/>
        <w:gridCol w:w="10360"/>
      </w:tblGrid>
      <w:tr w14:paraId="6EF13815" w14:textId="77777777">
        <w:tblPrEx>
          <w:tblW w:w="0" w:type="auto"/>
          <w:tblLook w:val="04A0"/>
        </w:tblPrEx>
        <w:trPr>
          <w:trHeight w:val="269"/>
        </w:trPr>
        <w:tc>
          <w:tcPr>
            <w:tcW w:w="12960" w:type="dxa"/>
            <w:gridSpan w:val="2"/>
            <w:vMerge w:val="restart"/>
            <w:tcMar>
              <w:top w:w="100" w:type="dxa"/>
              <w:left w:w="100" w:type="dxa"/>
              <w:bottom w:w="100" w:type="dxa"/>
              <w:right w:w="100" w:type="dxa"/>
            </w:tcMar>
          </w:tcPr>
          <w:p w:rsidR="006E0C3E" w14:paraId="77E3884F" w14:textId="77777777">
            <w:r>
              <w:rPr>
                <w:b/>
                <w:sz w:val="30"/>
              </w:rPr>
              <w:t>BLOCK: BLKDEMOGRAPHICS_NEW ADD ROSTER / SCREEN: SC_SEX / QUESTION: SEX_CPS (STANDARD)</w:t>
            </w:r>
          </w:p>
        </w:tc>
      </w:tr>
      <w:tr w14:paraId="7A4F4B87"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3701615C" w14:textId="77777777">
            <w:r>
              <w:rPr>
                <w:b/>
                <w:sz w:val="24"/>
              </w:rPr>
              <w:t>ATTRIBUTE NAME</w:t>
            </w:r>
          </w:p>
        </w:tc>
        <w:tc>
          <w:tcPr>
            <w:tcW w:w="10368" w:type="dxa"/>
            <w:vMerge w:val="restart"/>
            <w:tcMar>
              <w:top w:w="100" w:type="dxa"/>
              <w:left w:w="100" w:type="dxa"/>
              <w:bottom w:w="100" w:type="dxa"/>
              <w:right w:w="100" w:type="dxa"/>
            </w:tcMar>
          </w:tcPr>
          <w:p w:rsidR="006E0C3E" w14:paraId="4B00D745" w14:textId="77777777">
            <w:r>
              <w:rPr>
                <w:b/>
                <w:sz w:val="24"/>
              </w:rPr>
              <w:t>VALUE</w:t>
            </w:r>
          </w:p>
        </w:tc>
      </w:tr>
      <w:tr w14:paraId="0CC445FE"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4F117599" w14:textId="77777777">
            <w:r>
              <w:rPr>
                <w:sz w:val="20"/>
              </w:rPr>
              <w:t xml:space="preserve">CAPI QUESTION </w:t>
            </w:r>
            <w:r>
              <w:rPr>
                <w:sz w:val="20"/>
              </w:rPr>
              <w:t>WORDING</w:t>
            </w:r>
          </w:p>
        </w:tc>
        <w:tc>
          <w:tcPr>
            <w:tcW w:w="10368" w:type="dxa"/>
            <w:vMerge w:val="restart"/>
            <w:tcMar>
              <w:top w:w="100" w:type="dxa"/>
              <w:left w:w="100" w:type="dxa"/>
              <w:bottom w:w="100" w:type="dxa"/>
              <w:right w:w="100" w:type="dxa"/>
            </w:tcMar>
          </w:tcPr>
          <w:p w:rsidR="006E0C3E" w14:paraId="6BD95CA6" w14:textId="77777777">
            <w:r>
              <w:rPr>
                <w:sz w:val="20"/>
              </w:rPr>
              <w:t>What is {{model.PUFNAME}} {{model.PULNAME}}'s sex?</w:t>
            </w:r>
          </w:p>
        </w:tc>
      </w:tr>
      <w:tr w14:paraId="79FF087F" w14:textId="77777777">
        <w:tblPrEx>
          <w:tblW w:w="0" w:type="auto"/>
          <w:tblLook w:val="04A0"/>
        </w:tblPrEx>
        <w:trPr>
          <w:trHeight w:val="269"/>
        </w:trPr>
        <w:tc>
          <w:tcPr>
            <w:tcW w:w="2592" w:type="dxa"/>
            <w:tcMar>
              <w:top w:w="100" w:type="dxa"/>
              <w:left w:w="100" w:type="dxa"/>
              <w:bottom w:w="100" w:type="dxa"/>
              <w:right w:w="100" w:type="dxa"/>
            </w:tcMar>
          </w:tcPr>
          <w:p w:rsidR="006E0C3E" w14:paraId="60BDD426" w14:textId="77777777">
            <w:r>
              <w:rPr>
                <w:sz w:val="20"/>
              </w:rPr>
              <w:t>REVIEW SCREEN LABEL</w:t>
            </w:r>
          </w:p>
        </w:tc>
        <w:tc>
          <w:tcPr>
            <w:tcW w:w="10368" w:type="dxa"/>
            <w:tcMar>
              <w:top w:w="100" w:type="dxa"/>
              <w:left w:w="100" w:type="dxa"/>
              <w:bottom w:w="100" w:type="dxa"/>
              <w:right w:w="100" w:type="dxa"/>
            </w:tcMar>
          </w:tcPr>
          <w:p w:rsidR="006E0C3E" w14:paraId="6D809C74" w14:textId="77777777">
            <w:r>
              <w:rPr>
                <w:sz w:val="20"/>
              </w:rPr>
              <w:t>Sex</w:t>
            </w:r>
          </w:p>
        </w:tc>
      </w:tr>
    </w:tbl>
    <w:p w:rsidR="006E0C3E" w14:paraId="47F5E1CE" w14:textId="77777777"/>
    <w:tbl>
      <w:tblPr>
        <w:tblStyle w:val="TableGrid"/>
        <w:tblW w:w="0" w:type="auto"/>
        <w:tblLook w:val="04A0"/>
      </w:tblPr>
      <w:tblGrid>
        <w:gridCol w:w="2590"/>
        <w:gridCol w:w="3885"/>
        <w:gridCol w:w="3885"/>
        <w:gridCol w:w="2590"/>
      </w:tblGrid>
      <w:tr w14:paraId="5AEE1D43"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6E0C3E" w14:paraId="3EE46471" w14:textId="77777777">
            <w:r>
              <w:rPr>
                <w:b/>
                <w:sz w:val="30"/>
              </w:rPr>
              <w:t>BLOCK: BLKDEMOGRAPHICS_NEW ADD ROSTER / SCREEN: SC_SEX / QUESTION: SEX_CPS / RESPONSE: RSEX_CPS (STANDARD, RADIOBUTTON)</w:t>
            </w:r>
          </w:p>
        </w:tc>
      </w:tr>
      <w:tr w14:paraId="33CF7D38"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BE587DA" w14:textId="77777777">
            <w:r>
              <w:rPr>
                <w:b/>
                <w:sz w:val="24"/>
              </w:rPr>
              <w:t>ATTRIBUTE NAME</w:t>
            </w:r>
          </w:p>
        </w:tc>
        <w:tc>
          <w:tcPr>
            <w:tcW w:w="10368" w:type="dxa"/>
            <w:gridSpan w:val="3"/>
            <w:vMerge w:val="restart"/>
            <w:tcMar>
              <w:top w:w="100" w:type="dxa"/>
              <w:left w:w="100" w:type="dxa"/>
              <w:bottom w:w="100" w:type="dxa"/>
              <w:right w:w="100" w:type="dxa"/>
            </w:tcMar>
          </w:tcPr>
          <w:p w:rsidR="006E0C3E" w14:paraId="2F99A158" w14:textId="77777777">
            <w:r>
              <w:rPr>
                <w:b/>
                <w:sz w:val="24"/>
              </w:rPr>
              <w:t>VALUE</w:t>
            </w:r>
          </w:p>
        </w:tc>
      </w:tr>
      <w:tr w14:paraId="25017BB1"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3A03956D" w14:textId="77777777">
            <w:r>
              <w:rPr>
                <w:sz w:val="20"/>
              </w:rPr>
              <w:t>RESPONSE VARIABLE</w:t>
            </w:r>
          </w:p>
        </w:tc>
        <w:tc>
          <w:tcPr>
            <w:tcW w:w="10368" w:type="dxa"/>
            <w:gridSpan w:val="3"/>
            <w:vMerge w:val="restart"/>
            <w:tcMar>
              <w:top w:w="100" w:type="dxa"/>
              <w:left w:w="100" w:type="dxa"/>
              <w:bottom w:w="100" w:type="dxa"/>
              <w:right w:w="100" w:type="dxa"/>
            </w:tcMar>
          </w:tcPr>
          <w:p w:rsidR="006E0C3E" w14:paraId="36884666" w14:textId="77777777">
            <w:r>
              <w:rPr>
                <w:sz w:val="20"/>
              </w:rPr>
              <w:t>PUSEX</w:t>
            </w:r>
          </w:p>
        </w:tc>
      </w:tr>
      <w:tr w14:paraId="4BCA4EB1"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44F2F776" w14:textId="77777777">
            <w:r>
              <w:rPr>
                <w:sz w:val="20"/>
              </w:rPr>
              <w:t>ANSWER LIST</w:t>
            </w:r>
          </w:p>
        </w:tc>
        <w:tc>
          <w:tcPr>
            <w:tcW w:w="10368" w:type="dxa"/>
            <w:gridSpan w:val="3"/>
            <w:vMerge w:val="restart"/>
            <w:tcMar>
              <w:top w:w="100" w:type="dxa"/>
              <w:left w:w="100" w:type="dxa"/>
              <w:bottom w:w="100" w:type="dxa"/>
              <w:right w:w="100" w:type="dxa"/>
            </w:tcMar>
          </w:tcPr>
          <w:p w:rsidR="006E0C3E" w14:paraId="380C529E" w14:textId="77777777">
            <w:r>
              <w:rPr>
                <w:sz w:val="20"/>
              </w:rPr>
              <w:t>SEX_CPS</w:t>
            </w:r>
          </w:p>
        </w:tc>
      </w:tr>
      <w:tr w14:paraId="323313A9"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B39A73B" w14:textId="77777777">
            <w:r>
              <w:rPr>
                <w:b/>
                <w:sz w:val="24"/>
              </w:rPr>
              <w:t>ANSWER LIST OPTIONS</w:t>
            </w:r>
          </w:p>
        </w:tc>
        <w:tc>
          <w:tcPr>
            <w:tcW w:w="3888" w:type="dxa"/>
            <w:vMerge w:val="restart"/>
            <w:tcMar>
              <w:top w:w="100" w:type="dxa"/>
              <w:left w:w="100" w:type="dxa"/>
              <w:bottom w:w="100" w:type="dxa"/>
              <w:right w:w="100" w:type="dxa"/>
            </w:tcMar>
          </w:tcPr>
          <w:p w:rsidR="006E0C3E" w14:paraId="5DD14E7C" w14:textId="77777777">
            <w:r>
              <w:rPr>
                <w:b/>
                <w:sz w:val="24"/>
              </w:rPr>
              <w:t>DISPLAY NAME</w:t>
            </w:r>
          </w:p>
        </w:tc>
        <w:tc>
          <w:tcPr>
            <w:tcW w:w="3888" w:type="dxa"/>
            <w:vMerge w:val="restart"/>
            <w:tcMar>
              <w:top w:w="100" w:type="dxa"/>
              <w:left w:w="100" w:type="dxa"/>
              <w:bottom w:w="100" w:type="dxa"/>
              <w:right w:w="100" w:type="dxa"/>
            </w:tcMar>
          </w:tcPr>
          <w:p w:rsidR="006E0C3E" w14:paraId="41BCD2E6" w14:textId="77777777">
            <w:r>
              <w:rPr>
                <w:b/>
                <w:sz w:val="24"/>
              </w:rPr>
              <w:t>STORED VALUE</w:t>
            </w:r>
          </w:p>
        </w:tc>
        <w:tc>
          <w:tcPr>
            <w:tcW w:w="2592" w:type="dxa"/>
            <w:vMerge w:val="restart"/>
            <w:tcMar>
              <w:top w:w="100" w:type="dxa"/>
              <w:left w:w="100" w:type="dxa"/>
              <w:bottom w:w="100" w:type="dxa"/>
              <w:right w:w="100" w:type="dxa"/>
            </w:tcMar>
          </w:tcPr>
          <w:p w:rsidR="006E0C3E" w14:paraId="03F391F5" w14:textId="77777777">
            <w:r>
              <w:rPr>
                <w:b/>
                <w:sz w:val="24"/>
              </w:rPr>
              <w:t>VARIABLE</w:t>
            </w:r>
          </w:p>
        </w:tc>
      </w:tr>
      <w:tr w14:paraId="7CB1654C" w14:textId="77777777">
        <w:tblPrEx>
          <w:tblW w:w="0" w:type="auto"/>
          <w:tblLook w:val="04A0"/>
        </w:tblPrEx>
        <w:trPr>
          <w:trHeight w:val="269"/>
        </w:trPr>
        <w:tc>
          <w:tcPr>
            <w:tcW w:w="2592" w:type="dxa"/>
            <w:vMerge/>
            <w:tcMar>
              <w:top w:w="100" w:type="dxa"/>
              <w:left w:w="100" w:type="dxa"/>
              <w:bottom w:w="100" w:type="dxa"/>
              <w:right w:w="100" w:type="dxa"/>
            </w:tcMar>
          </w:tcPr>
          <w:p w:rsidR="006E0C3E" w14:paraId="6C8601F3" w14:textId="77777777"/>
        </w:tc>
        <w:tc>
          <w:tcPr>
            <w:tcW w:w="3888" w:type="dxa"/>
            <w:vMerge w:val="restart"/>
            <w:tcMar>
              <w:top w:w="100" w:type="dxa"/>
              <w:left w:w="100" w:type="dxa"/>
              <w:bottom w:w="100" w:type="dxa"/>
              <w:right w:w="100" w:type="dxa"/>
            </w:tcMar>
          </w:tcPr>
          <w:p w:rsidR="006E0C3E" w14:paraId="6C05B306" w14:textId="77777777">
            <w:r>
              <w:rPr>
                <w:sz w:val="20"/>
              </w:rPr>
              <w:t>Male</w:t>
            </w:r>
          </w:p>
        </w:tc>
        <w:tc>
          <w:tcPr>
            <w:tcW w:w="3888" w:type="dxa"/>
            <w:vMerge w:val="restart"/>
            <w:tcMar>
              <w:top w:w="100" w:type="dxa"/>
              <w:left w:w="100" w:type="dxa"/>
              <w:bottom w:w="100" w:type="dxa"/>
              <w:right w:w="100" w:type="dxa"/>
            </w:tcMar>
          </w:tcPr>
          <w:p w:rsidR="006E0C3E" w14:paraId="31B1CED0" w14:textId="77777777">
            <w:r>
              <w:rPr>
                <w:sz w:val="20"/>
              </w:rPr>
              <w:t>1</w:t>
            </w:r>
          </w:p>
        </w:tc>
        <w:tc>
          <w:tcPr>
            <w:tcW w:w="2592" w:type="dxa"/>
            <w:vMerge w:val="restart"/>
            <w:tcMar>
              <w:top w:w="100" w:type="dxa"/>
              <w:left w:w="100" w:type="dxa"/>
              <w:bottom w:w="100" w:type="dxa"/>
              <w:right w:w="100" w:type="dxa"/>
            </w:tcMar>
          </w:tcPr>
          <w:p w:rsidR="006E0C3E" w14:paraId="0D57CF1E" w14:textId="77777777"/>
        </w:tc>
      </w:tr>
      <w:tr w14:paraId="162F5C2E" w14:textId="77777777">
        <w:tblPrEx>
          <w:tblW w:w="0" w:type="auto"/>
          <w:tblLook w:val="04A0"/>
        </w:tblPrEx>
        <w:trPr>
          <w:trHeight w:val="269"/>
        </w:trPr>
        <w:tc>
          <w:tcPr>
            <w:tcW w:w="2592" w:type="dxa"/>
            <w:vMerge/>
            <w:tcMar>
              <w:top w:w="100" w:type="dxa"/>
              <w:left w:w="100" w:type="dxa"/>
              <w:bottom w:w="100" w:type="dxa"/>
              <w:right w:w="100" w:type="dxa"/>
            </w:tcMar>
          </w:tcPr>
          <w:p w:rsidR="006E0C3E" w14:paraId="3C8805AD" w14:textId="77777777"/>
        </w:tc>
        <w:tc>
          <w:tcPr>
            <w:tcW w:w="3888" w:type="dxa"/>
            <w:vMerge w:val="restart"/>
            <w:tcMar>
              <w:top w:w="100" w:type="dxa"/>
              <w:left w:w="100" w:type="dxa"/>
              <w:bottom w:w="100" w:type="dxa"/>
              <w:right w:w="100" w:type="dxa"/>
            </w:tcMar>
          </w:tcPr>
          <w:p w:rsidR="006E0C3E" w14:paraId="494E9B6F" w14:textId="77777777">
            <w:r>
              <w:rPr>
                <w:sz w:val="20"/>
              </w:rPr>
              <w:t>Female</w:t>
            </w:r>
          </w:p>
        </w:tc>
        <w:tc>
          <w:tcPr>
            <w:tcW w:w="3888" w:type="dxa"/>
            <w:vMerge w:val="restart"/>
            <w:tcMar>
              <w:top w:w="100" w:type="dxa"/>
              <w:left w:w="100" w:type="dxa"/>
              <w:bottom w:w="100" w:type="dxa"/>
              <w:right w:w="100" w:type="dxa"/>
            </w:tcMar>
          </w:tcPr>
          <w:p w:rsidR="006E0C3E" w14:paraId="67ADC624" w14:textId="77777777">
            <w:r>
              <w:rPr>
                <w:sz w:val="20"/>
              </w:rPr>
              <w:t>2</w:t>
            </w:r>
          </w:p>
        </w:tc>
        <w:tc>
          <w:tcPr>
            <w:tcW w:w="2592" w:type="dxa"/>
            <w:vMerge w:val="restart"/>
            <w:tcMar>
              <w:top w:w="100" w:type="dxa"/>
              <w:left w:w="100" w:type="dxa"/>
              <w:bottom w:w="100" w:type="dxa"/>
              <w:right w:w="100" w:type="dxa"/>
            </w:tcMar>
          </w:tcPr>
          <w:p w:rsidR="006E0C3E" w14:paraId="10974499" w14:textId="77777777"/>
        </w:tc>
      </w:tr>
      <w:tr w14:paraId="26C98C01" w14:textId="77777777">
        <w:tblPrEx>
          <w:tblW w:w="0" w:type="auto"/>
          <w:tblLook w:val="04A0"/>
        </w:tblPrEx>
        <w:trPr>
          <w:trHeight w:val="269"/>
        </w:trPr>
        <w:tc>
          <w:tcPr>
            <w:tcW w:w="2592" w:type="dxa"/>
            <w:vMerge/>
            <w:tcMar>
              <w:top w:w="100" w:type="dxa"/>
              <w:left w:w="100" w:type="dxa"/>
              <w:bottom w:w="100" w:type="dxa"/>
              <w:right w:w="100" w:type="dxa"/>
            </w:tcMar>
          </w:tcPr>
          <w:p w:rsidR="006E0C3E" w14:paraId="31F005D6" w14:textId="77777777"/>
        </w:tc>
        <w:tc>
          <w:tcPr>
            <w:tcW w:w="3888" w:type="dxa"/>
            <w:vMerge w:val="restart"/>
            <w:tcMar>
              <w:top w:w="100" w:type="dxa"/>
              <w:left w:w="100" w:type="dxa"/>
              <w:bottom w:w="100" w:type="dxa"/>
              <w:right w:w="100" w:type="dxa"/>
            </w:tcMar>
          </w:tcPr>
          <w:p w:rsidR="006E0C3E" w14:paraId="601CB443" w14:textId="77777777">
            <w:r>
              <w:rPr>
                <w:sz w:val="20"/>
              </w:rPr>
              <w:t>Don't Know</w:t>
            </w:r>
          </w:p>
        </w:tc>
        <w:tc>
          <w:tcPr>
            <w:tcW w:w="3888" w:type="dxa"/>
            <w:vMerge w:val="restart"/>
            <w:tcMar>
              <w:top w:w="100" w:type="dxa"/>
              <w:left w:w="100" w:type="dxa"/>
              <w:bottom w:w="100" w:type="dxa"/>
              <w:right w:w="100" w:type="dxa"/>
            </w:tcMar>
          </w:tcPr>
          <w:p w:rsidR="006E0C3E" w14:paraId="483C6028" w14:textId="77777777">
            <w:r>
              <w:rPr>
                <w:sz w:val="20"/>
              </w:rPr>
              <w:t>-2</w:t>
            </w:r>
          </w:p>
        </w:tc>
        <w:tc>
          <w:tcPr>
            <w:tcW w:w="2592" w:type="dxa"/>
            <w:vMerge w:val="restart"/>
            <w:tcMar>
              <w:top w:w="100" w:type="dxa"/>
              <w:left w:w="100" w:type="dxa"/>
              <w:bottom w:w="100" w:type="dxa"/>
              <w:right w:w="100" w:type="dxa"/>
            </w:tcMar>
          </w:tcPr>
          <w:p w:rsidR="006E0C3E" w14:paraId="4F41B4FF" w14:textId="77777777"/>
        </w:tc>
      </w:tr>
      <w:tr w14:paraId="29C07293" w14:textId="77777777">
        <w:tblPrEx>
          <w:tblW w:w="0" w:type="auto"/>
          <w:tblLook w:val="04A0"/>
        </w:tblPrEx>
        <w:trPr>
          <w:trHeight w:val="269"/>
        </w:trPr>
        <w:tc>
          <w:tcPr>
            <w:tcW w:w="2592" w:type="dxa"/>
            <w:vMerge/>
            <w:tcMar>
              <w:top w:w="100" w:type="dxa"/>
              <w:left w:w="100" w:type="dxa"/>
              <w:bottom w:w="100" w:type="dxa"/>
              <w:right w:w="100" w:type="dxa"/>
            </w:tcMar>
          </w:tcPr>
          <w:p w:rsidR="006E0C3E" w14:paraId="1D0CD563" w14:textId="77777777"/>
        </w:tc>
        <w:tc>
          <w:tcPr>
            <w:tcW w:w="3888" w:type="dxa"/>
            <w:tcMar>
              <w:top w:w="100" w:type="dxa"/>
              <w:left w:w="100" w:type="dxa"/>
              <w:bottom w:w="100" w:type="dxa"/>
              <w:right w:w="100" w:type="dxa"/>
            </w:tcMar>
          </w:tcPr>
          <w:p w:rsidR="006E0C3E" w14:paraId="1062F456" w14:textId="77777777">
            <w:r>
              <w:rPr>
                <w:sz w:val="20"/>
              </w:rPr>
              <w:t>Refuse</w:t>
            </w:r>
          </w:p>
        </w:tc>
        <w:tc>
          <w:tcPr>
            <w:tcW w:w="3888" w:type="dxa"/>
            <w:tcMar>
              <w:top w:w="100" w:type="dxa"/>
              <w:left w:w="100" w:type="dxa"/>
              <w:bottom w:w="100" w:type="dxa"/>
              <w:right w:w="100" w:type="dxa"/>
            </w:tcMar>
          </w:tcPr>
          <w:p w:rsidR="006E0C3E" w14:paraId="3F4431A7" w14:textId="77777777">
            <w:r>
              <w:rPr>
                <w:sz w:val="20"/>
              </w:rPr>
              <w:t>-3</w:t>
            </w:r>
          </w:p>
        </w:tc>
        <w:tc>
          <w:tcPr>
            <w:tcW w:w="2592" w:type="dxa"/>
            <w:tcMar>
              <w:top w:w="100" w:type="dxa"/>
              <w:left w:w="100" w:type="dxa"/>
              <w:bottom w:w="100" w:type="dxa"/>
              <w:right w:w="100" w:type="dxa"/>
            </w:tcMar>
          </w:tcPr>
          <w:p w:rsidR="006E0C3E" w14:paraId="3631A62A" w14:textId="77777777"/>
        </w:tc>
      </w:tr>
    </w:tbl>
    <w:p w:rsidR="006E0C3E" w14:paraId="56F838A8" w14:textId="77777777"/>
    <w:tbl>
      <w:tblPr>
        <w:tblStyle w:val="TableGrid"/>
        <w:tblW w:w="0" w:type="auto"/>
        <w:tblLook w:val="04A0"/>
      </w:tblPr>
      <w:tblGrid>
        <w:gridCol w:w="2590"/>
        <w:gridCol w:w="10360"/>
      </w:tblGrid>
      <w:tr w14:paraId="735FD1AB" w14:textId="77777777">
        <w:tblPrEx>
          <w:tblW w:w="0" w:type="auto"/>
          <w:tblLook w:val="04A0"/>
        </w:tblPrEx>
        <w:trPr>
          <w:trHeight w:val="269"/>
        </w:trPr>
        <w:tc>
          <w:tcPr>
            <w:tcW w:w="12960" w:type="dxa"/>
            <w:gridSpan w:val="2"/>
            <w:vMerge w:val="restart"/>
            <w:tcMar>
              <w:top w:w="100" w:type="dxa"/>
              <w:left w:w="100" w:type="dxa"/>
              <w:bottom w:w="100" w:type="dxa"/>
              <w:right w:w="100" w:type="dxa"/>
            </w:tcMar>
          </w:tcPr>
          <w:p w:rsidR="006E0C3E" w14:paraId="0BA27B46" w14:textId="77777777">
            <w:r>
              <w:rPr>
                <w:b/>
                <w:sz w:val="30"/>
              </w:rPr>
              <w:t>BLOCK: BLKDEMOGRAPHICS_NEW ADD ROSTER / SCREEN: SC_BIRTHMDY / QUESTION: BIRTHD_CPS (STANDARD)</w:t>
            </w:r>
          </w:p>
        </w:tc>
      </w:tr>
      <w:tr w14:paraId="778E549A"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3DFB7187" w14:textId="77777777">
            <w:r>
              <w:rPr>
                <w:b/>
                <w:sz w:val="24"/>
              </w:rPr>
              <w:t>ATTRIBUTE NAME</w:t>
            </w:r>
          </w:p>
        </w:tc>
        <w:tc>
          <w:tcPr>
            <w:tcW w:w="10368" w:type="dxa"/>
            <w:vMerge w:val="restart"/>
            <w:tcMar>
              <w:top w:w="100" w:type="dxa"/>
              <w:left w:w="100" w:type="dxa"/>
              <w:bottom w:w="100" w:type="dxa"/>
              <w:right w:w="100" w:type="dxa"/>
            </w:tcMar>
          </w:tcPr>
          <w:p w:rsidR="006E0C3E" w14:paraId="723F0ACD" w14:textId="77777777">
            <w:r>
              <w:rPr>
                <w:b/>
                <w:sz w:val="24"/>
              </w:rPr>
              <w:t>VALUE</w:t>
            </w:r>
          </w:p>
        </w:tc>
      </w:tr>
      <w:tr w14:paraId="0CCD7C36"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A509B25" w14:textId="77777777">
            <w:r>
              <w:rPr>
                <w:sz w:val="20"/>
              </w:rPr>
              <w:t xml:space="preserve">CAPI </w:t>
            </w:r>
            <w:r>
              <w:rPr>
                <w:sz w:val="20"/>
              </w:rPr>
              <w:t>QUESTION WORDING</w:t>
            </w:r>
          </w:p>
        </w:tc>
        <w:tc>
          <w:tcPr>
            <w:tcW w:w="10368" w:type="dxa"/>
            <w:vMerge w:val="restart"/>
            <w:tcMar>
              <w:top w:w="100" w:type="dxa"/>
              <w:left w:w="100" w:type="dxa"/>
              <w:bottom w:w="100" w:type="dxa"/>
              <w:right w:w="100" w:type="dxa"/>
            </w:tcMar>
          </w:tcPr>
          <w:p w:rsidR="006E0C3E" w14:paraId="715CB660" w14:textId="77777777">
            <w:r>
              <w:rPr>
                <w:sz w:val="20"/>
              </w:rPr>
              <w:t>What is {{model.PUFNAME}} {{model.PULNAME}}'s date of birth? &lt;br /&gt; &lt;br /&gt; &lt;span class="text-interviewer" style="color:blue;"&gt;Please fill {{model.PUFNAME}} {{model.PULNAME}}'s birth Month, Day and Year. &lt;/span&gt;</w:t>
            </w:r>
          </w:p>
        </w:tc>
      </w:tr>
      <w:tr w14:paraId="7CB0D797" w14:textId="77777777">
        <w:tblPrEx>
          <w:tblW w:w="0" w:type="auto"/>
          <w:tblLook w:val="04A0"/>
        </w:tblPrEx>
        <w:trPr>
          <w:trHeight w:val="269"/>
        </w:trPr>
        <w:tc>
          <w:tcPr>
            <w:tcW w:w="2592" w:type="dxa"/>
            <w:tcMar>
              <w:top w:w="100" w:type="dxa"/>
              <w:left w:w="100" w:type="dxa"/>
              <w:bottom w:w="100" w:type="dxa"/>
              <w:right w:w="100" w:type="dxa"/>
            </w:tcMar>
          </w:tcPr>
          <w:p w:rsidR="006E0C3E" w14:paraId="4222D67E" w14:textId="77777777">
            <w:r>
              <w:rPr>
                <w:sz w:val="20"/>
              </w:rPr>
              <w:t>REVIEW SCREEN LABEL</w:t>
            </w:r>
          </w:p>
        </w:tc>
        <w:tc>
          <w:tcPr>
            <w:tcW w:w="10368" w:type="dxa"/>
            <w:tcMar>
              <w:top w:w="100" w:type="dxa"/>
              <w:left w:w="100" w:type="dxa"/>
              <w:bottom w:w="100" w:type="dxa"/>
              <w:right w:w="100" w:type="dxa"/>
            </w:tcMar>
          </w:tcPr>
          <w:p w:rsidR="006E0C3E" w14:paraId="4D8B866D" w14:textId="77777777">
            <w:r>
              <w:rPr>
                <w:sz w:val="20"/>
              </w:rPr>
              <w:t>Age</w:t>
            </w:r>
          </w:p>
        </w:tc>
      </w:tr>
    </w:tbl>
    <w:p w:rsidR="006E0C3E" w14:paraId="274BAD73" w14:textId="77777777"/>
    <w:tbl>
      <w:tblPr>
        <w:tblStyle w:val="TableGrid"/>
        <w:tblW w:w="0" w:type="auto"/>
        <w:tblLook w:val="04A0"/>
      </w:tblPr>
      <w:tblGrid>
        <w:gridCol w:w="2590"/>
        <w:gridCol w:w="3885"/>
        <w:gridCol w:w="3885"/>
        <w:gridCol w:w="2590"/>
      </w:tblGrid>
      <w:tr w14:paraId="34B09EF9"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6E0C3E" w14:paraId="1D49D658" w14:textId="77777777">
            <w:r>
              <w:rPr>
                <w:b/>
                <w:sz w:val="30"/>
              </w:rPr>
              <w:t xml:space="preserve">BLOCK: BLKDEMOGRAPHICS_NEW ADD ROSTER / SCREEN: SC_BIRTHMDY / QUESTION: BIRTHD_CPS / </w:t>
            </w:r>
            <w:r>
              <w:rPr>
                <w:b/>
                <w:sz w:val="30"/>
              </w:rPr>
              <w:t>RESPONSE: RBIRTHM_CPS (STANDARD, DATE RESTRICTED)</w:t>
            </w:r>
          </w:p>
        </w:tc>
      </w:tr>
      <w:tr w14:paraId="57E11C22"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6CF885A" w14:textId="77777777">
            <w:r>
              <w:rPr>
                <w:b/>
                <w:sz w:val="24"/>
              </w:rPr>
              <w:t>ATTRIBUTE NAME</w:t>
            </w:r>
          </w:p>
        </w:tc>
        <w:tc>
          <w:tcPr>
            <w:tcW w:w="10368" w:type="dxa"/>
            <w:gridSpan w:val="3"/>
            <w:vMerge w:val="restart"/>
            <w:tcMar>
              <w:top w:w="100" w:type="dxa"/>
              <w:left w:w="100" w:type="dxa"/>
              <w:bottom w:w="100" w:type="dxa"/>
              <w:right w:w="100" w:type="dxa"/>
            </w:tcMar>
          </w:tcPr>
          <w:p w:rsidR="006E0C3E" w14:paraId="12AED2FE" w14:textId="77777777">
            <w:r>
              <w:rPr>
                <w:b/>
                <w:sz w:val="24"/>
              </w:rPr>
              <w:t>VALUE</w:t>
            </w:r>
          </w:p>
        </w:tc>
      </w:tr>
      <w:tr w14:paraId="2ECCA75C"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2013797" w14:textId="77777777">
            <w:r>
              <w:rPr>
                <w:sz w:val="20"/>
              </w:rPr>
              <w:t>RESPONSE VARIABLE</w:t>
            </w:r>
          </w:p>
        </w:tc>
        <w:tc>
          <w:tcPr>
            <w:tcW w:w="10368" w:type="dxa"/>
            <w:gridSpan w:val="3"/>
            <w:vMerge w:val="restart"/>
            <w:tcMar>
              <w:top w:w="100" w:type="dxa"/>
              <w:left w:w="100" w:type="dxa"/>
              <w:bottom w:w="100" w:type="dxa"/>
              <w:right w:w="100" w:type="dxa"/>
            </w:tcMar>
          </w:tcPr>
          <w:p w:rsidR="006E0C3E" w14:paraId="33BE83A2" w14:textId="77777777">
            <w:r>
              <w:rPr>
                <w:sz w:val="20"/>
              </w:rPr>
              <w:t>PUBIRTHM</w:t>
            </w:r>
          </w:p>
        </w:tc>
      </w:tr>
      <w:tr w14:paraId="1395CDEF"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C3D2F2A" w14:textId="77777777">
            <w:r>
              <w:rPr>
                <w:sz w:val="20"/>
              </w:rPr>
              <w:t>ANSWER LIST</w:t>
            </w:r>
          </w:p>
        </w:tc>
        <w:tc>
          <w:tcPr>
            <w:tcW w:w="10368" w:type="dxa"/>
            <w:gridSpan w:val="3"/>
            <w:vMerge w:val="restart"/>
            <w:tcMar>
              <w:top w:w="100" w:type="dxa"/>
              <w:left w:w="100" w:type="dxa"/>
              <w:bottom w:w="100" w:type="dxa"/>
              <w:right w:w="100" w:type="dxa"/>
            </w:tcMar>
          </w:tcPr>
          <w:p w:rsidR="006E0C3E" w14:paraId="524747AE" w14:textId="77777777">
            <w:r>
              <w:rPr>
                <w:sz w:val="20"/>
              </w:rPr>
              <w:t>MONTHS OF YEAR CPS</w:t>
            </w:r>
          </w:p>
        </w:tc>
      </w:tr>
      <w:tr w14:paraId="41A67723"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509F6A1" w14:textId="77777777">
            <w:r>
              <w:rPr>
                <w:sz w:val="20"/>
              </w:rPr>
              <w:t>MONTH VARIABLE</w:t>
            </w:r>
          </w:p>
        </w:tc>
        <w:tc>
          <w:tcPr>
            <w:tcW w:w="10368" w:type="dxa"/>
            <w:gridSpan w:val="3"/>
            <w:vMerge w:val="restart"/>
            <w:tcMar>
              <w:top w:w="100" w:type="dxa"/>
              <w:left w:w="100" w:type="dxa"/>
              <w:bottom w:w="100" w:type="dxa"/>
              <w:right w:w="100" w:type="dxa"/>
            </w:tcMar>
          </w:tcPr>
          <w:p w:rsidR="006E0C3E" w14:paraId="1A477028" w14:textId="77777777">
            <w:r>
              <w:rPr>
                <w:sz w:val="20"/>
              </w:rPr>
              <w:t>PUBIRTHM</w:t>
            </w:r>
          </w:p>
        </w:tc>
      </w:tr>
      <w:tr w14:paraId="1CB50ED2"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A3553EE" w14:textId="77777777">
            <w:r>
              <w:rPr>
                <w:sz w:val="20"/>
              </w:rPr>
              <w:t xml:space="preserve">DAY </w:t>
            </w:r>
            <w:r>
              <w:rPr>
                <w:sz w:val="20"/>
              </w:rPr>
              <w:t>VARIABLE</w:t>
            </w:r>
          </w:p>
        </w:tc>
        <w:tc>
          <w:tcPr>
            <w:tcW w:w="10368" w:type="dxa"/>
            <w:gridSpan w:val="3"/>
            <w:vMerge w:val="restart"/>
            <w:tcMar>
              <w:top w:w="100" w:type="dxa"/>
              <w:left w:w="100" w:type="dxa"/>
              <w:bottom w:w="100" w:type="dxa"/>
              <w:right w:w="100" w:type="dxa"/>
            </w:tcMar>
          </w:tcPr>
          <w:p w:rsidR="006E0C3E" w14:paraId="5AE19F9C" w14:textId="77777777">
            <w:r>
              <w:rPr>
                <w:sz w:val="20"/>
              </w:rPr>
              <w:t>PUBIRTHD</w:t>
            </w:r>
          </w:p>
        </w:tc>
      </w:tr>
      <w:tr w14:paraId="5C99E5FF"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69065E63" w14:textId="77777777">
            <w:r>
              <w:rPr>
                <w:sz w:val="20"/>
              </w:rPr>
              <w:t>YEAR VARIABLE</w:t>
            </w:r>
          </w:p>
        </w:tc>
        <w:tc>
          <w:tcPr>
            <w:tcW w:w="10368" w:type="dxa"/>
            <w:gridSpan w:val="3"/>
            <w:vMerge w:val="restart"/>
            <w:tcMar>
              <w:top w:w="100" w:type="dxa"/>
              <w:left w:w="100" w:type="dxa"/>
              <w:bottom w:w="100" w:type="dxa"/>
              <w:right w:w="100" w:type="dxa"/>
            </w:tcMar>
          </w:tcPr>
          <w:p w:rsidR="006E0C3E" w14:paraId="345FDC79" w14:textId="77777777">
            <w:r>
              <w:rPr>
                <w:sz w:val="20"/>
              </w:rPr>
              <w:t>PUBIRTHY</w:t>
            </w:r>
          </w:p>
        </w:tc>
      </w:tr>
      <w:tr w14:paraId="30429DB8"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71951E3" w14:textId="77777777">
            <w:r>
              <w:rPr>
                <w:sz w:val="20"/>
              </w:rPr>
              <w:t>POSITIONING</w:t>
            </w:r>
          </w:p>
        </w:tc>
        <w:tc>
          <w:tcPr>
            <w:tcW w:w="10368" w:type="dxa"/>
            <w:gridSpan w:val="3"/>
            <w:vMerge w:val="restart"/>
            <w:tcMar>
              <w:top w:w="100" w:type="dxa"/>
              <w:left w:w="100" w:type="dxa"/>
              <w:bottom w:w="100" w:type="dxa"/>
              <w:right w:w="100" w:type="dxa"/>
            </w:tcMar>
          </w:tcPr>
          <w:p w:rsidR="006E0C3E" w14:paraId="41673AAC" w14:textId="77777777">
            <w:r>
              <w:rPr>
                <w:sz w:val="20"/>
              </w:rPr>
              <w:t>Vertical</w:t>
            </w:r>
          </w:p>
        </w:tc>
      </w:tr>
      <w:tr w14:paraId="363A6776"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06A96F65" w14:textId="77777777">
            <w:r>
              <w:rPr>
                <w:sz w:val="20"/>
              </w:rPr>
              <w:t>RESPONSE FIELD LABEL</w:t>
            </w:r>
          </w:p>
        </w:tc>
        <w:tc>
          <w:tcPr>
            <w:tcW w:w="10368" w:type="dxa"/>
            <w:gridSpan w:val="3"/>
            <w:vMerge w:val="restart"/>
            <w:tcMar>
              <w:top w:w="100" w:type="dxa"/>
              <w:left w:w="100" w:type="dxa"/>
              <w:bottom w:w="100" w:type="dxa"/>
              <w:right w:w="100" w:type="dxa"/>
            </w:tcMar>
          </w:tcPr>
          <w:p w:rsidR="006E0C3E" w14:paraId="2D23171C" w14:textId="77777777">
            <w:r>
              <w:rPr>
                <w:sz w:val="20"/>
              </w:rPr>
              <w:t>Month</w:t>
            </w:r>
          </w:p>
        </w:tc>
      </w:tr>
      <w:tr w14:paraId="250E77F4"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99FEEFC" w14:textId="77777777">
            <w:r>
              <w:rPr>
                <w:sz w:val="20"/>
              </w:rPr>
              <w:t>RESPONSE FIELD LABEL POSITION</w:t>
            </w:r>
          </w:p>
        </w:tc>
        <w:tc>
          <w:tcPr>
            <w:tcW w:w="10368" w:type="dxa"/>
            <w:gridSpan w:val="3"/>
            <w:vMerge w:val="restart"/>
            <w:tcMar>
              <w:top w:w="100" w:type="dxa"/>
              <w:left w:w="100" w:type="dxa"/>
              <w:bottom w:w="100" w:type="dxa"/>
              <w:right w:w="100" w:type="dxa"/>
            </w:tcMar>
          </w:tcPr>
          <w:p w:rsidR="006E0C3E" w14:paraId="07A02094" w14:textId="77777777">
            <w:r>
              <w:rPr>
                <w:sz w:val="20"/>
              </w:rPr>
              <w:t>Above</w:t>
            </w:r>
          </w:p>
        </w:tc>
      </w:tr>
      <w:tr w14:paraId="399158AB"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371C893C" w14:textId="77777777">
            <w:r>
              <w:rPr>
                <w:sz w:val="20"/>
              </w:rPr>
              <w:t>EXCLUDE FROM REVIEW SCREEN</w:t>
            </w:r>
          </w:p>
        </w:tc>
        <w:tc>
          <w:tcPr>
            <w:tcW w:w="10368" w:type="dxa"/>
            <w:gridSpan w:val="3"/>
            <w:vMerge w:val="restart"/>
            <w:tcMar>
              <w:top w:w="100" w:type="dxa"/>
              <w:left w:w="100" w:type="dxa"/>
              <w:bottom w:w="100" w:type="dxa"/>
              <w:right w:w="100" w:type="dxa"/>
            </w:tcMar>
          </w:tcPr>
          <w:p w:rsidR="006E0C3E" w14:paraId="5CC9821C" w14:textId="77777777">
            <w:r>
              <w:rPr>
                <w:sz w:val="20"/>
              </w:rPr>
              <w:t>1</w:t>
            </w:r>
          </w:p>
        </w:tc>
      </w:tr>
      <w:tr w14:paraId="1CC50D7E"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8037290" w14:textId="77777777">
            <w:r>
              <w:rPr>
                <w:b/>
                <w:sz w:val="24"/>
              </w:rPr>
              <w:t>ANSWER LIST OPTIONS</w:t>
            </w:r>
          </w:p>
        </w:tc>
        <w:tc>
          <w:tcPr>
            <w:tcW w:w="3888" w:type="dxa"/>
            <w:vMerge w:val="restart"/>
            <w:tcMar>
              <w:top w:w="100" w:type="dxa"/>
              <w:left w:w="100" w:type="dxa"/>
              <w:bottom w:w="100" w:type="dxa"/>
              <w:right w:w="100" w:type="dxa"/>
            </w:tcMar>
          </w:tcPr>
          <w:p w:rsidR="006E0C3E" w14:paraId="574EBB01" w14:textId="77777777">
            <w:r>
              <w:rPr>
                <w:b/>
                <w:sz w:val="24"/>
              </w:rPr>
              <w:t>DISPLAY NAME</w:t>
            </w:r>
          </w:p>
        </w:tc>
        <w:tc>
          <w:tcPr>
            <w:tcW w:w="3888" w:type="dxa"/>
            <w:vMerge w:val="restart"/>
            <w:tcMar>
              <w:top w:w="100" w:type="dxa"/>
              <w:left w:w="100" w:type="dxa"/>
              <w:bottom w:w="100" w:type="dxa"/>
              <w:right w:w="100" w:type="dxa"/>
            </w:tcMar>
          </w:tcPr>
          <w:p w:rsidR="006E0C3E" w14:paraId="0268F427" w14:textId="77777777">
            <w:r>
              <w:rPr>
                <w:b/>
                <w:sz w:val="24"/>
              </w:rPr>
              <w:t>STORED VALUE</w:t>
            </w:r>
          </w:p>
        </w:tc>
        <w:tc>
          <w:tcPr>
            <w:tcW w:w="2592" w:type="dxa"/>
            <w:vMerge w:val="restart"/>
            <w:tcMar>
              <w:top w:w="100" w:type="dxa"/>
              <w:left w:w="100" w:type="dxa"/>
              <w:bottom w:w="100" w:type="dxa"/>
              <w:right w:w="100" w:type="dxa"/>
            </w:tcMar>
          </w:tcPr>
          <w:p w:rsidR="006E0C3E" w14:paraId="0F6B2708" w14:textId="77777777">
            <w:r>
              <w:rPr>
                <w:b/>
                <w:sz w:val="24"/>
              </w:rPr>
              <w:t>VARIABLE</w:t>
            </w:r>
          </w:p>
        </w:tc>
      </w:tr>
      <w:tr w14:paraId="2949B3E1" w14:textId="77777777">
        <w:tblPrEx>
          <w:tblW w:w="0" w:type="auto"/>
          <w:tblLook w:val="04A0"/>
        </w:tblPrEx>
        <w:trPr>
          <w:trHeight w:val="269"/>
        </w:trPr>
        <w:tc>
          <w:tcPr>
            <w:tcW w:w="2592" w:type="dxa"/>
            <w:vMerge/>
            <w:tcMar>
              <w:top w:w="100" w:type="dxa"/>
              <w:left w:w="100" w:type="dxa"/>
              <w:bottom w:w="100" w:type="dxa"/>
              <w:right w:w="100" w:type="dxa"/>
            </w:tcMar>
          </w:tcPr>
          <w:p w:rsidR="006E0C3E" w14:paraId="4EA34C00" w14:textId="77777777"/>
        </w:tc>
        <w:tc>
          <w:tcPr>
            <w:tcW w:w="3888" w:type="dxa"/>
            <w:vMerge w:val="restart"/>
            <w:tcMar>
              <w:top w:w="100" w:type="dxa"/>
              <w:left w:w="100" w:type="dxa"/>
              <w:bottom w:w="100" w:type="dxa"/>
              <w:right w:w="100" w:type="dxa"/>
            </w:tcMar>
          </w:tcPr>
          <w:p w:rsidR="006E0C3E" w14:paraId="69A782CD" w14:textId="77777777">
            <w:r>
              <w:rPr>
                <w:sz w:val="20"/>
              </w:rPr>
              <w:t>January</w:t>
            </w:r>
          </w:p>
        </w:tc>
        <w:tc>
          <w:tcPr>
            <w:tcW w:w="3888" w:type="dxa"/>
            <w:vMerge w:val="restart"/>
            <w:tcMar>
              <w:top w:w="100" w:type="dxa"/>
              <w:left w:w="100" w:type="dxa"/>
              <w:bottom w:w="100" w:type="dxa"/>
              <w:right w:w="100" w:type="dxa"/>
            </w:tcMar>
          </w:tcPr>
          <w:p w:rsidR="006E0C3E" w14:paraId="5A51D467" w14:textId="77777777">
            <w:r>
              <w:rPr>
                <w:sz w:val="20"/>
              </w:rPr>
              <w:t>01</w:t>
            </w:r>
          </w:p>
        </w:tc>
        <w:tc>
          <w:tcPr>
            <w:tcW w:w="2592" w:type="dxa"/>
            <w:vMerge w:val="restart"/>
            <w:tcMar>
              <w:top w:w="100" w:type="dxa"/>
              <w:left w:w="100" w:type="dxa"/>
              <w:bottom w:w="100" w:type="dxa"/>
              <w:right w:w="100" w:type="dxa"/>
            </w:tcMar>
          </w:tcPr>
          <w:p w:rsidR="006E0C3E" w14:paraId="104E5CC5" w14:textId="77777777"/>
        </w:tc>
      </w:tr>
      <w:tr w14:paraId="234F93AA" w14:textId="77777777">
        <w:tblPrEx>
          <w:tblW w:w="0" w:type="auto"/>
          <w:tblLook w:val="04A0"/>
        </w:tblPrEx>
        <w:trPr>
          <w:trHeight w:val="269"/>
        </w:trPr>
        <w:tc>
          <w:tcPr>
            <w:tcW w:w="2592" w:type="dxa"/>
            <w:vMerge/>
            <w:tcMar>
              <w:top w:w="100" w:type="dxa"/>
              <w:left w:w="100" w:type="dxa"/>
              <w:bottom w:w="100" w:type="dxa"/>
              <w:right w:w="100" w:type="dxa"/>
            </w:tcMar>
          </w:tcPr>
          <w:p w:rsidR="006E0C3E" w14:paraId="0B868F11" w14:textId="77777777"/>
        </w:tc>
        <w:tc>
          <w:tcPr>
            <w:tcW w:w="3888" w:type="dxa"/>
            <w:vMerge w:val="restart"/>
            <w:tcMar>
              <w:top w:w="100" w:type="dxa"/>
              <w:left w:w="100" w:type="dxa"/>
              <w:bottom w:w="100" w:type="dxa"/>
              <w:right w:w="100" w:type="dxa"/>
            </w:tcMar>
          </w:tcPr>
          <w:p w:rsidR="006E0C3E" w14:paraId="442B27DD" w14:textId="77777777">
            <w:r>
              <w:rPr>
                <w:sz w:val="20"/>
              </w:rPr>
              <w:t>February</w:t>
            </w:r>
          </w:p>
        </w:tc>
        <w:tc>
          <w:tcPr>
            <w:tcW w:w="3888" w:type="dxa"/>
            <w:vMerge w:val="restart"/>
            <w:tcMar>
              <w:top w:w="100" w:type="dxa"/>
              <w:left w:w="100" w:type="dxa"/>
              <w:bottom w:w="100" w:type="dxa"/>
              <w:right w:w="100" w:type="dxa"/>
            </w:tcMar>
          </w:tcPr>
          <w:p w:rsidR="006E0C3E" w14:paraId="46A514F6" w14:textId="77777777">
            <w:r>
              <w:rPr>
                <w:sz w:val="20"/>
              </w:rPr>
              <w:t>02</w:t>
            </w:r>
          </w:p>
        </w:tc>
        <w:tc>
          <w:tcPr>
            <w:tcW w:w="2592" w:type="dxa"/>
            <w:vMerge w:val="restart"/>
            <w:tcMar>
              <w:top w:w="100" w:type="dxa"/>
              <w:left w:w="100" w:type="dxa"/>
              <w:bottom w:w="100" w:type="dxa"/>
              <w:right w:w="100" w:type="dxa"/>
            </w:tcMar>
          </w:tcPr>
          <w:p w:rsidR="006E0C3E" w14:paraId="46220CBD" w14:textId="77777777"/>
        </w:tc>
      </w:tr>
      <w:tr w14:paraId="60C04490" w14:textId="77777777">
        <w:tblPrEx>
          <w:tblW w:w="0" w:type="auto"/>
          <w:tblLook w:val="04A0"/>
        </w:tblPrEx>
        <w:trPr>
          <w:trHeight w:val="269"/>
        </w:trPr>
        <w:tc>
          <w:tcPr>
            <w:tcW w:w="2592" w:type="dxa"/>
            <w:vMerge/>
            <w:tcMar>
              <w:top w:w="100" w:type="dxa"/>
              <w:left w:w="100" w:type="dxa"/>
              <w:bottom w:w="100" w:type="dxa"/>
              <w:right w:w="100" w:type="dxa"/>
            </w:tcMar>
          </w:tcPr>
          <w:p w:rsidR="006E0C3E" w14:paraId="3EE0B4E7" w14:textId="77777777"/>
        </w:tc>
        <w:tc>
          <w:tcPr>
            <w:tcW w:w="3888" w:type="dxa"/>
            <w:vMerge w:val="restart"/>
            <w:tcMar>
              <w:top w:w="100" w:type="dxa"/>
              <w:left w:w="100" w:type="dxa"/>
              <w:bottom w:w="100" w:type="dxa"/>
              <w:right w:w="100" w:type="dxa"/>
            </w:tcMar>
          </w:tcPr>
          <w:p w:rsidR="006E0C3E" w14:paraId="4D88DB15" w14:textId="77777777">
            <w:r>
              <w:rPr>
                <w:sz w:val="20"/>
              </w:rPr>
              <w:t>March</w:t>
            </w:r>
          </w:p>
        </w:tc>
        <w:tc>
          <w:tcPr>
            <w:tcW w:w="3888" w:type="dxa"/>
            <w:vMerge w:val="restart"/>
            <w:tcMar>
              <w:top w:w="100" w:type="dxa"/>
              <w:left w:w="100" w:type="dxa"/>
              <w:bottom w:w="100" w:type="dxa"/>
              <w:right w:w="100" w:type="dxa"/>
            </w:tcMar>
          </w:tcPr>
          <w:p w:rsidR="006E0C3E" w14:paraId="16499451" w14:textId="77777777">
            <w:r>
              <w:rPr>
                <w:sz w:val="20"/>
              </w:rPr>
              <w:t>03</w:t>
            </w:r>
          </w:p>
        </w:tc>
        <w:tc>
          <w:tcPr>
            <w:tcW w:w="2592" w:type="dxa"/>
            <w:vMerge w:val="restart"/>
            <w:tcMar>
              <w:top w:w="100" w:type="dxa"/>
              <w:left w:w="100" w:type="dxa"/>
              <w:bottom w:w="100" w:type="dxa"/>
              <w:right w:w="100" w:type="dxa"/>
            </w:tcMar>
          </w:tcPr>
          <w:p w:rsidR="006E0C3E" w14:paraId="1FCB992E" w14:textId="77777777"/>
        </w:tc>
      </w:tr>
      <w:tr w14:paraId="33B69541" w14:textId="77777777">
        <w:tblPrEx>
          <w:tblW w:w="0" w:type="auto"/>
          <w:tblLook w:val="04A0"/>
        </w:tblPrEx>
        <w:trPr>
          <w:trHeight w:val="269"/>
        </w:trPr>
        <w:tc>
          <w:tcPr>
            <w:tcW w:w="2592" w:type="dxa"/>
            <w:vMerge/>
            <w:tcMar>
              <w:top w:w="100" w:type="dxa"/>
              <w:left w:w="100" w:type="dxa"/>
              <w:bottom w:w="100" w:type="dxa"/>
              <w:right w:w="100" w:type="dxa"/>
            </w:tcMar>
          </w:tcPr>
          <w:p w:rsidR="006E0C3E" w14:paraId="4B1333C2" w14:textId="77777777"/>
        </w:tc>
        <w:tc>
          <w:tcPr>
            <w:tcW w:w="3888" w:type="dxa"/>
            <w:vMerge w:val="restart"/>
            <w:tcMar>
              <w:top w:w="100" w:type="dxa"/>
              <w:left w:w="100" w:type="dxa"/>
              <w:bottom w:w="100" w:type="dxa"/>
              <w:right w:w="100" w:type="dxa"/>
            </w:tcMar>
          </w:tcPr>
          <w:p w:rsidR="006E0C3E" w14:paraId="3AB58573" w14:textId="77777777">
            <w:r>
              <w:rPr>
                <w:sz w:val="20"/>
              </w:rPr>
              <w:t>April</w:t>
            </w:r>
          </w:p>
        </w:tc>
        <w:tc>
          <w:tcPr>
            <w:tcW w:w="3888" w:type="dxa"/>
            <w:vMerge w:val="restart"/>
            <w:tcMar>
              <w:top w:w="100" w:type="dxa"/>
              <w:left w:w="100" w:type="dxa"/>
              <w:bottom w:w="100" w:type="dxa"/>
              <w:right w:w="100" w:type="dxa"/>
            </w:tcMar>
          </w:tcPr>
          <w:p w:rsidR="006E0C3E" w14:paraId="60CD5CCD" w14:textId="77777777">
            <w:r>
              <w:rPr>
                <w:sz w:val="20"/>
              </w:rPr>
              <w:t>04</w:t>
            </w:r>
          </w:p>
        </w:tc>
        <w:tc>
          <w:tcPr>
            <w:tcW w:w="2592" w:type="dxa"/>
            <w:vMerge w:val="restart"/>
            <w:tcMar>
              <w:top w:w="100" w:type="dxa"/>
              <w:left w:w="100" w:type="dxa"/>
              <w:bottom w:w="100" w:type="dxa"/>
              <w:right w:w="100" w:type="dxa"/>
            </w:tcMar>
          </w:tcPr>
          <w:p w:rsidR="006E0C3E" w14:paraId="416DFE03" w14:textId="77777777"/>
        </w:tc>
      </w:tr>
      <w:tr w14:paraId="616EDD70" w14:textId="77777777">
        <w:tblPrEx>
          <w:tblW w:w="0" w:type="auto"/>
          <w:tblLook w:val="04A0"/>
        </w:tblPrEx>
        <w:trPr>
          <w:trHeight w:val="269"/>
        </w:trPr>
        <w:tc>
          <w:tcPr>
            <w:tcW w:w="2592" w:type="dxa"/>
            <w:vMerge/>
            <w:tcMar>
              <w:top w:w="100" w:type="dxa"/>
              <w:left w:w="100" w:type="dxa"/>
              <w:bottom w:w="100" w:type="dxa"/>
              <w:right w:w="100" w:type="dxa"/>
            </w:tcMar>
          </w:tcPr>
          <w:p w:rsidR="006E0C3E" w14:paraId="7E88A21F" w14:textId="77777777"/>
        </w:tc>
        <w:tc>
          <w:tcPr>
            <w:tcW w:w="3888" w:type="dxa"/>
            <w:vMerge w:val="restart"/>
            <w:tcMar>
              <w:top w:w="100" w:type="dxa"/>
              <w:left w:w="100" w:type="dxa"/>
              <w:bottom w:w="100" w:type="dxa"/>
              <w:right w:w="100" w:type="dxa"/>
            </w:tcMar>
          </w:tcPr>
          <w:p w:rsidR="006E0C3E" w14:paraId="5AC0725A" w14:textId="77777777">
            <w:r>
              <w:rPr>
                <w:sz w:val="20"/>
              </w:rPr>
              <w:t>May</w:t>
            </w:r>
          </w:p>
        </w:tc>
        <w:tc>
          <w:tcPr>
            <w:tcW w:w="3888" w:type="dxa"/>
            <w:vMerge w:val="restart"/>
            <w:tcMar>
              <w:top w:w="100" w:type="dxa"/>
              <w:left w:w="100" w:type="dxa"/>
              <w:bottom w:w="100" w:type="dxa"/>
              <w:right w:w="100" w:type="dxa"/>
            </w:tcMar>
          </w:tcPr>
          <w:p w:rsidR="006E0C3E" w14:paraId="23EFC089" w14:textId="77777777">
            <w:r>
              <w:rPr>
                <w:sz w:val="20"/>
              </w:rPr>
              <w:t>05</w:t>
            </w:r>
          </w:p>
        </w:tc>
        <w:tc>
          <w:tcPr>
            <w:tcW w:w="2592" w:type="dxa"/>
            <w:vMerge w:val="restart"/>
            <w:tcMar>
              <w:top w:w="100" w:type="dxa"/>
              <w:left w:w="100" w:type="dxa"/>
              <w:bottom w:w="100" w:type="dxa"/>
              <w:right w:w="100" w:type="dxa"/>
            </w:tcMar>
          </w:tcPr>
          <w:p w:rsidR="006E0C3E" w14:paraId="3FBA1971" w14:textId="77777777"/>
        </w:tc>
      </w:tr>
      <w:tr w14:paraId="6CCBA988" w14:textId="77777777">
        <w:tblPrEx>
          <w:tblW w:w="0" w:type="auto"/>
          <w:tblLook w:val="04A0"/>
        </w:tblPrEx>
        <w:trPr>
          <w:trHeight w:val="269"/>
        </w:trPr>
        <w:tc>
          <w:tcPr>
            <w:tcW w:w="2592" w:type="dxa"/>
            <w:vMerge/>
            <w:tcMar>
              <w:top w:w="100" w:type="dxa"/>
              <w:left w:w="100" w:type="dxa"/>
              <w:bottom w:w="100" w:type="dxa"/>
              <w:right w:w="100" w:type="dxa"/>
            </w:tcMar>
          </w:tcPr>
          <w:p w:rsidR="006E0C3E" w14:paraId="75320646" w14:textId="77777777"/>
        </w:tc>
        <w:tc>
          <w:tcPr>
            <w:tcW w:w="3888" w:type="dxa"/>
            <w:vMerge w:val="restart"/>
            <w:tcMar>
              <w:top w:w="100" w:type="dxa"/>
              <w:left w:w="100" w:type="dxa"/>
              <w:bottom w:w="100" w:type="dxa"/>
              <w:right w:w="100" w:type="dxa"/>
            </w:tcMar>
          </w:tcPr>
          <w:p w:rsidR="006E0C3E" w14:paraId="1B279D8C" w14:textId="77777777">
            <w:r>
              <w:rPr>
                <w:sz w:val="20"/>
              </w:rPr>
              <w:t>June</w:t>
            </w:r>
          </w:p>
        </w:tc>
        <w:tc>
          <w:tcPr>
            <w:tcW w:w="3888" w:type="dxa"/>
            <w:vMerge w:val="restart"/>
            <w:tcMar>
              <w:top w:w="100" w:type="dxa"/>
              <w:left w:w="100" w:type="dxa"/>
              <w:bottom w:w="100" w:type="dxa"/>
              <w:right w:w="100" w:type="dxa"/>
            </w:tcMar>
          </w:tcPr>
          <w:p w:rsidR="006E0C3E" w14:paraId="59D3CFE9" w14:textId="77777777">
            <w:r>
              <w:rPr>
                <w:sz w:val="20"/>
              </w:rPr>
              <w:t>06</w:t>
            </w:r>
          </w:p>
        </w:tc>
        <w:tc>
          <w:tcPr>
            <w:tcW w:w="2592" w:type="dxa"/>
            <w:vMerge w:val="restart"/>
            <w:tcMar>
              <w:top w:w="100" w:type="dxa"/>
              <w:left w:w="100" w:type="dxa"/>
              <w:bottom w:w="100" w:type="dxa"/>
              <w:right w:w="100" w:type="dxa"/>
            </w:tcMar>
          </w:tcPr>
          <w:p w:rsidR="006E0C3E" w14:paraId="2DDC057F" w14:textId="77777777"/>
        </w:tc>
      </w:tr>
      <w:tr w14:paraId="2AF7503D" w14:textId="77777777">
        <w:tblPrEx>
          <w:tblW w:w="0" w:type="auto"/>
          <w:tblLook w:val="04A0"/>
        </w:tblPrEx>
        <w:trPr>
          <w:trHeight w:val="269"/>
        </w:trPr>
        <w:tc>
          <w:tcPr>
            <w:tcW w:w="2592" w:type="dxa"/>
            <w:vMerge/>
            <w:tcMar>
              <w:top w:w="100" w:type="dxa"/>
              <w:left w:w="100" w:type="dxa"/>
              <w:bottom w:w="100" w:type="dxa"/>
              <w:right w:w="100" w:type="dxa"/>
            </w:tcMar>
          </w:tcPr>
          <w:p w:rsidR="006E0C3E" w14:paraId="5C33C2C9" w14:textId="77777777"/>
        </w:tc>
        <w:tc>
          <w:tcPr>
            <w:tcW w:w="3888" w:type="dxa"/>
            <w:vMerge w:val="restart"/>
            <w:tcMar>
              <w:top w:w="100" w:type="dxa"/>
              <w:left w:w="100" w:type="dxa"/>
              <w:bottom w:w="100" w:type="dxa"/>
              <w:right w:w="100" w:type="dxa"/>
            </w:tcMar>
          </w:tcPr>
          <w:p w:rsidR="006E0C3E" w14:paraId="48C486F0" w14:textId="77777777">
            <w:r>
              <w:rPr>
                <w:sz w:val="20"/>
              </w:rPr>
              <w:t>July</w:t>
            </w:r>
          </w:p>
        </w:tc>
        <w:tc>
          <w:tcPr>
            <w:tcW w:w="3888" w:type="dxa"/>
            <w:vMerge w:val="restart"/>
            <w:tcMar>
              <w:top w:w="100" w:type="dxa"/>
              <w:left w:w="100" w:type="dxa"/>
              <w:bottom w:w="100" w:type="dxa"/>
              <w:right w:w="100" w:type="dxa"/>
            </w:tcMar>
          </w:tcPr>
          <w:p w:rsidR="006E0C3E" w14:paraId="367990EF" w14:textId="77777777">
            <w:r>
              <w:rPr>
                <w:sz w:val="20"/>
              </w:rPr>
              <w:t>07</w:t>
            </w:r>
          </w:p>
        </w:tc>
        <w:tc>
          <w:tcPr>
            <w:tcW w:w="2592" w:type="dxa"/>
            <w:vMerge w:val="restart"/>
            <w:tcMar>
              <w:top w:w="100" w:type="dxa"/>
              <w:left w:w="100" w:type="dxa"/>
              <w:bottom w:w="100" w:type="dxa"/>
              <w:right w:w="100" w:type="dxa"/>
            </w:tcMar>
          </w:tcPr>
          <w:p w:rsidR="006E0C3E" w14:paraId="70BA024E" w14:textId="77777777"/>
        </w:tc>
      </w:tr>
      <w:tr w14:paraId="62CA0662" w14:textId="77777777">
        <w:tblPrEx>
          <w:tblW w:w="0" w:type="auto"/>
          <w:tblLook w:val="04A0"/>
        </w:tblPrEx>
        <w:trPr>
          <w:trHeight w:val="269"/>
        </w:trPr>
        <w:tc>
          <w:tcPr>
            <w:tcW w:w="2592" w:type="dxa"/>
            <w:vMerge/>
            <w:tcMar>
              <w:top w:w="100" w:type="dxa"/>
              <w:left w:w="100" w:type="dxa"/>
              <w:bottom w:w="100" w:type="dxa"/>
              <w:right w:w="100" w:type="dxa"/>
            </w:tcMar>
          </w:tcPr>
          <w:p w:rsidR="006E0C3E" w14:paraId="6CCE0F32" w14:textId="77777777"/>
        </w:tc>
        <w:tc>
          <w:tcPr>
            <w:tcW w:w="3888" w:type="dxa"/>
            <w:vMerge w:val="restart"/>
            <w:tcMar>
              <w:top w:w="100" w:type="dxa"/>
              <w:left w:w="100" w:type="dxa"/>
              <w:bottom w:w="100" w:type="dxa"/>
              <w:right w:w="100" w:type="dxa"/>
            </w:tcMar>
          </w:tcPr>
          <w:p w:rsidR="006E0C3E" w14:paraId="3829E59A" w14:textId="77777777">
            <w:r>
              <w:rPr>
                <w:sz w:val="20"/>
              </w:rPr>
              <w:t>August</w:t>
            </w:r>
          </w:p>
        </w:tc>
        <w:tc>
          <w:tcPr>
            <w:tcW w:w="3888" w:type="dxa"/>
            <w:vMerge w:val="restart"/>
            <w:tcMar>
              <w:top w:w="100" w:type="dxa"/>
              <w:left w:w="100" w:type="dxa"/>
              <w:bottom w:w="100" w:type="dxa"/>
              <w:right w:w="100" w:type="dxa"/>
            </w:tcMar>
          </w:tcPr>
          <w:p w:rsidR="006E0C3E" w14:paraId="3A5A2946" w14:textId="77777777">
            <w:r>
              <w:rPr>
                <w:sz w:val="20"/>
              </w:rPr>
              <w:t>08</w:t>
            </w:r>
          </w:p>
        </w:tc>
        <w:tc>
          <w:tcPr>
            <w:tcW w:w="2592" w:type="dxa"/>
            <w:vMerge w:val="restart"/>
            <w:tcMar>
              <w:top w:w="100" w:type="dxa"/>
              <w:left w:w="100" w:type="dxa"/>
              <w:bottom w:w="100" w:type="dxa"/>
              <w:right w:w="100" w:type="dxa"/>
            </w:tcMar>
          </w:tcPr>
          <w:p w:rsidR="006E0C3E" w14:paraId="2FEE4496" w14:textId="77777777"/>
        </w:tc>
      </w:tr>
      <w:tr w14:paraId="032DB606" w14:textId="77777777">
        <w:tblPrEx>
          <w:tblW w:w="0" w:type="auto"/>
          <w:tblLook w:val="04A0"/>
        </w:tblPrEx>
        <w:trPr>
          <w:trHeight w:val="269"/>
        </w:trPr>
        <w:tc>
          <w:tcPr>
            <w:tcW w:w="2592" w:type="dxa"/>
            <w:vMerge/>
            <w:tcMar>
              <w:top w:w="100" w:type="dxa"/>
              <w:left w:w="100" w:type="dxa"/>
              <w:bottom w:w="100" w:type="dxa"/>
              <w:right w:w="100" w:type="dxa"/>
            </w:tcMar>
          </w:tcPr>
          <w:p w:rsidR="006E0C3E" w14:paraId="7B63B9E9" w14:textId="77777777"/>
        </w:tc>
        <w:tc>
          <w:tcPr>
            <w:tcW w:w="3888" w:type="dxa"/>
            <w:vMerge w:val="restart"/>
            <w:tcMar>
              <w:top w:w="100" w:type="dxa"/>
              <w:left w:w="100" w:type="dxa"/>
              <w:bottom w:w="100" w:type="dxa"/>
              <w:right w:w="100" w:type="dxa"/>
            </w:tcMar>
          </w:tcPr>
          <w:p w:rsidR="006E0C3E" w14:paraId="3BE01775" w14:textId="77777777">
            <w:r>
              <w:rPr>
                <w:sz w:val="20"/>
              </w:rPr>
              <w:t>September</w:t>
            </w:r>
          </w:p>
        </w:tc>
        <w:tc>
          <w:tcPr>
            <w:tcW w:w="3888" w:type="dxa"/>
            <w:vMerge w:val="restart"/>
            <w:tcMar>
              <w:top w:w="100" w:type="dxa"/>
              <w:left w:w="100" w:type="dxa"/>
              <w:bottom w:w="100" w:type="dxa"/>
              <w:right w:w="100" w:type="dxa"/>
            </w:tcMar>
          </w:tcPr>
          <w:p w:rsidR="006E0C3E" w14:paraId="1EF0A811" w14:textId="77777777">
            <w:r>
              <w:rPr>
                <w:sz w:val="20"/>
              </w:rPr>
              <w:t>09</w:t>
            </w:r>
          </w:p>
        </w:tc>
        <w:tc>
          <w:tcPr>
            <w:tcW w:w="2592" w:type="dxa"/>
            <w:vMerge w:val="restart"/>
            <w:tcMar>
              <w:top w:w="100" w:type="dxa"/>
              <w:left w:w="100" w:type="dxa"/>
              <w:bottom w:w="100" w:type="dxa"/>
              <w:right w:w="100" w:type="dxa"/>
            </w:tcMar>
          </w:tcPr>
          <w:p w:rsidR="006E0C3E" w14:paraId="116C4F5F" w14:textId="77777777"/>
        </w:tc>
      </w:tr>
      <w:tr w14:paraId="5D640294" w14:textId="77777777">
        <w:tblPrEx>
          <w:tblW w:w="0" w:type="auto"/>
          <w:tblLook w:val="04A0"/>
        </w:tblPrEx>
        <w:trPr>
          <w:trHeight w:val="269"/>
        </w:trPr>
        <w:tc>
          <w:tcPr>
            <w:tcW w:w="2592" w:type="dxa"/>
            <w:vMerge/>
            <w:tcMar>
              <w:top w:w="100" w:type="dxa"/>
              <w:left w:w="100" w:type="dxa"/>
              <w:bottom w:w="100" w:type="dxa"/>
              <w:right w:w="100" w:type="dxa"/>
            </w:tcMar>
          </w:tcPr>
          <w:p w:rsidR="006E0C3E" w14:paraId="0BACB4BD" w14:textId="77777777"/>
        </w:tc>
        <w:tc>
          <w:tcPr>
            <w:tcW w:w="3888" w:type="dxa"/>
            <w:vMerge w:val="restart"/>
            <w:tcMar>
              <w:top w:w="100" w:type="dxa"/>
              <w:left w:w="100" w:type="dxa"/>
              <w:bottom w:w="100" w:type="dxa"/>
              <w:right w:w="100" w:type="dxa"/>
            </w:tcMar>
          </w:tcPr>
          <w:p w:rsidR="006E0C3E" w14:paraId="7B9E5EBF" w14:textId="77777777">
            <w:r>
              <w:rPr>
                <w:sz w:val="20"/>
              </w:rPr>
              <w:t>October</w:t>
            </w:r>
          </w:p>
        </w:tc>
        <w:tc>
          <w:tcPr>
            <w:tcW w:w="3888" w:type="dxa"/>
            <w:vMerge w:val="restart"/>
            <w:tcMar>
              <w:top w:w="100" w:type="dxa"/>
              <w:left w:w="100" w:type="dxa"/>
              <w:bottom w:w="100" w:type="dxa"/>
              <w:right w:w="100" w:type="dxa"/>
            </w:tcMar>
          </w:tcPr>
          <w:p w:rsidR="006E0C3E" w14:paraId="05A5BD0B" w14:textId="77777777">
            <w:r>
              <w:rPr>
                <w:sz w:val="20"/>
              </w:rPr>
              <w:t>10</w:t>
            </w:r>
          </w:p>
        </w:tc>
        <w:tc>
          <w:tcPr>
            <w:tcW w:w="2592" w:type="dxa"/>
            <w:vMerge w:val="restart"/>
            <w:tcMar>
              <w:top w:w="100" w:type="dxa"/>
              <w:left w:w="100" w:type="dxa"/>
              <w:bottom w:w="100" w:type="dxa"/>
              <w:right w:w="100" w:type="dxa"/>
            </w:tcMar>
          </w:tcPr>
          <w:p w:rsidR="006E0C3E" w14:paraId="4251F655" w14:textId="77777777"/>
        </w:tc>
      </w:tr>
      <w:tr w14:paraId="1992FD0B" w14:textId="77777777">
        <w:tblPrEx>
          <w:tblW w:w="0" w:type="auto"/>
          <w:tblLook w:val="04A0"/>
        </w:tblPrEx>
        <w:trPr>
          <w:trHeight w:val="269"/>
        </w:trPr>
        <w:tc>
          <w:tcPr>
            <w:tcW w:w="2592" w:type="dxa"/>
            <w:vMerge/>
            <w:tcMar>
              <w:top w:w="100" w:type="dxa"/>
              <w:left w:w="100" w:type="dxa"/>
              <w:bottom w:w="100" w:type="dxa"/>
              <w:right w:w="100" w:type="dxa"/>
            </w:tcMar>
          </w:tcPr>
          <w:p w:rsidR="006E0C3E" w14:paraId="60C3D097" w14:textId="77777777"/>
        </w:tc>
        <w:tc>
          <w:tcPr>
            <w:tcW w:w="3888" w:type="dxa"/>
            <w:vMerge w:val="restart"/>
            <w:tcMar>
              <w:top w:w="100" w:type="dxa"/>
              <w:left w:w="100" w:type="dxa"/>
              <w:bottom w:w="100" w:type="dxa"/>
              <w:right w:w="100" w:type="dxa"/>
            </w:tcMar>
          </w:tcPr>
          <w:p w:rsidR="006E0C3E" w14:paraId="53260F1D" w14:textId="77777777">
            <w:r>
              <w:rPr>
                <w:sz w:val="20"/>
              </w:rPr>
              <w:t>November</w:t>
            </w:r>
          </w:p>
        </w:tc>
        <w:tc>
          <w:tcPr>
            <w:tcW w:w="3888" w:type="dxa"/>
            <w:vMerge w:val="restart"/>
            <w:tcMar>
              <w:top w:w="100" w:type="dxa"/>
              <w:left w:w="100" w:type="dxa"/>
              <w:bottom w:w="100" w:type="dxa"/>
              <w:right w:w="100" w:type="dxa"/>
            </w:tcMar>
          </w:tcPr>
          <w:p w:rsidR="006E0C3E" w14:paraId="761EB8B4" w14:textId="77777777">
            <w:r>
              <w:rPr>
                <w:sz w:val="20"/>
              </w:rPr>
              <w:t>11</w:t>
            </w:r>
          </w:p>
        </w:tc>
        <w:tc>
          <w:tcPr>
            <w:tcW w:w="2592" w:type="dxa"/>
            <w:vMerge w:val="restart"/>
            <w:tcMar>
              <w:top w:w="100" w:type="dxa"/>
              <w:left w:w="100" w:type="dxa"/>
              <w:bottom w:w="100" w:type="dxa"/>
              <w:right w:w="100" w:type="dxa"/>
            </w:tcMar>
          </w:tcPr>
          <w:p w:rsidR="006E0C3E" w14:paraId="13A0C42F" w14:textId="77777777"/>
        </w:tc>
      </w:tr>
      <w:tr w14:paraId="3548A484" w14:textId="77777777">
        <w:tblPrEx>
          <w:tblW w:w="0" w:type="auto"/>
          <w:tblLook w:val="04A0"/>
        </w:tblPrEx>
        <w:trPr>
          <w:trHeight w:val="269"/>
        </w:trPr>
        <w:tc>
          <w:tcPr>
            <w:tcW w:w="2592" w:type="dxa"/>
            <w:vMerge/>
            <w:tcMar>
              <w:top w:w="100" w:type="dxa"/>
              <w:left w:w="100" w:type="dxa"/>
              <w:bottom w:w="100" w:type="dxa"/>
              <w:right w:w="100" w:type="dxa"/>
            </w:tcMar>
          </w:tcPr>
          <w:p w:rsidR="006E0C3E" w14:paraId="37024ACA" w14:textId="77777777"/>
        </w:tc>
        <w:tc>
          <w:tcPr>
            <w:tcW w:w="3888" w:type="dxa"/>
            <w:vMerge w:val="restart"/>
            <w:tcMar>
              <w:top w:w="100" w:type="dxa"/>
              <w:left w:w="100" w:type="dxa"/>
              <w:bottom w:w="100" w:type="dxa"/>
              <w:right w:w="100" w:type="dxa"/>
            </w:tcMar>
          </w:tcPr>
          <w:p w:rsidR="006E0C3E" w14:paraId="6DFBFF45" w14:textId="77777777">
            <w:r>
              <w:rPr>
                <w:sz w:val="20"/>
              </w:rPr>
              <w:t>December</w:t>
            </w:r>
          </w:p>
        </w:tc>
        <w:tc>
          <w:tcPr>
            <w:tcW w:w="3888" w:type="dxa"/>
            <w:vMerge w:val="restart"/>
            <w:tcMar>
              <w:top w:w="100" w:type="dxa"/>
              <w:left w:w="100" w:type="dxa"/>
              <w:bottom w:w="100" w:type="dxa"/>
              <w:right w:w="100" w:type="dxa"/>
            </w:tcMar>
          </w:tcPr>
          <w:p w:rsidR="006E0C3E" w14:paraId="777CFCBD" w14:textId="77777777">
            <w:r>
              <w:rPr>
                <w:sz w:val="20"/>
              </w:rPr>
              <w:t>12</w:t>
            </w:r>
          </w:p>
        </w:tc>
        <w:tc>
          <w:tcPr>
            <w:tcW w:w="2592" w:type="dxa"/>
            <w:vMerge w:val="restart"/>
            <w:tcMar>
              <w:top w:w="100" w:type="dxa"/>
              <w:left w:w="100" w:type="dxa"/>
              <w:bottom w:w="100" w:type="dxa"/>
              <w:right w:w="100" w:type="dxa"/>
            </w:tcMar>
          </w:tcPr>
          <w:p w:rsidR="006E0C3E" w14:paraId="10F8D679" w14:textId="77777777"/>
        </w:tc>
      </w:tr>
      <w:tr w14:paraId="5D578D6F" w14:textId="77777777">
        <w:tblPrEx>
          <w:tblW w:w="0" w:type="auto"/>
          <w:tblLook w:val="04A0"/>
        </w:tblPrEx>
        <w:trPr>
          <w:trHeight w:val="269"/>
        </w:trPr>
        <w:tc>
          <w:tcPr>
            <w:tcW w:w="2592" w:type="dxa"/>
            <w:vMerge/>
            <w:tcMar>
              <w:top w:w="100" w:type="dxa"/>
              <w:left w:w="100" w:type="dxa"/>
              <w:bottom w:w="100" w:type="dxa"/>
              <w:right w:w="100" w:type="dxa"/>
            </w:tcMar>
          </w:tcPr>
          <w:p w:rsidR="006E0C3E" w14:paraId="3EDC3D83" w14:textId="77777777"/>
        </w:tc>
        <w:tc>
          <w:tcPr>
            <w:tcW w:w="3888" w:type="dxa"/>
            <w:vMerge w:val="restart"/>
            <w:tcMar>
              <w:top w:w="100" w:type="dxa"/>
              <w:left w:w="100" w:type="dxa"/>
              <w:bottom w:w="100" w:type="dxa"/>
              <w:right w:w="100" w:type="dxa"/>
            </w:tcMar>
          </w:tcPr>
          <w:p w:rsidR="006E0C3E" w14:paraId="22309119" w14:textId="77777777">
            <w:r>
              <w:rPr>
                <w:sz w:val="20"/>
              </w:rPr>
              <w:t>Don't Know</w:t>
            </w:r>
          </w:p>
        </w:tc>
        <w:tc>
          <w:tcPr>
            <w:tcW w:w="3888" w:type="dxa"/>
            <w:vMerge w:val="restart"/>
            <w:tcMar>
              <w:top w:w="100" w:type="dxa"/>
              <w:left w:w="100" w:type="dxa"/>
              <w:bottom w:w="100" w:type="dxa"/>
              <w:right w:w="100" w:type="dxa"/>
            </w:tcMar>
          </w:tcPr>
          <w:p w:rsidR="006E0C3E" w14:paraId="3C3B4300" w14:textId="77777777">
            <w:r>
              <w:rPr>
                <w:sz w:val="20"/>
              </w:rPr>
              <w:t>-2</w:t>
            </w:r>
          </w:p>
        </w:tc>
        <w:tc>
          <w:tcPr>
            <w:tcW w:w="2592" w:type="dxa"/>
            <w:vMerge w:val="restart"/>
            <w:tcMar>
              <w:top w:w="100" w:type="dxa"/>
              <w:left w:w="100" w:type="dxa"/>
              <w:bottom w:w="100" w:type="dxa"/>
              <w:right w:w="100" w:type="dxa"/>
            </w:tcMar>
          </w:tcPr>
          <w:p w:rsidR="006E0C3E" w14:paraId="48862573" w14:textId="77777777"/>
        </w:tc>
      </w:tr>
      <w:tr w14:paraId="6B6FDE0F" w14:textId="77777777">
        <w:tblPrEx>
          <w:tblW w:w="0" w:type="auto"/>
          <w:tblLook w:val="04A0"/>
        </w:tblPrEx>
        <w:trPr>
          <w:trHeight w:val="269"/>
        </w:trPr>
        <w:tc>
          <w:tcPr>
            <w:tcW w:w="2592" w:type="dxa"/>
            <w:vMerge/>
            <w:tcMar>
              <w:top w:w="100" w:type="dxa"/>
              <w:left w:w="100" w:type="dxa"/>
              <w:bottom w:w="100" w:type="dxa"/>
              <w:right w:w="100" w:type="dxa"/>
            </w:tcMar>
          </w:tcPr>
          <w:p w:rsidR="006E0C3E" w14:paraId="02D9C14E" w14:textId="77777777"/>
        </w:tc>
        <w:tc>
          <w:tcPr>
            <w:tcW w:w="3888" w:type="dxa"/>
            <w:tcMar>
              <w:top w:w="100" w:type="dxa"/>
              <w:left w:w="100" w:type="dxa"/>
              <w:bottom w:w="100" w:type="dxa"/>
              <w:right w:w="100" w:type="dxa"/>
            </w:tcMar>
          </w:tcPr>
          <w:p w:rsidR="006E0C3E" w14:paraId="76D988FA" w14:textId="77777777">
            <w:r>
              <w:rPr>
                <w:sz w:val="20"/>
              </w:rPr>
              <w:t>Refuse</w:t>
            </w:r>
          </w:p>
        </w:tc>
        <w:tc>
          <w:tcPr>
            <w:tcW w:w="3888" w:type="dxa"/>
            <w:tcMar>
              <w:top w:w="100" w:type="dxa"/>
              <w:left w:w="100" w:type="dxa"/>
              <w:bottom w:w="100" w:type="dxa"/>
              <w:right w:w="100" w:type="dxa"/>
            </w:tcMar>
          </w:tcPr>
          <w:p w:rsidR="006E0C3E" w14:paraId="1268CF25" w14:textId="77777777">
            <w:r>
              <w:rPr>
                <w:sz w:val="20"/>
              </w:rPr>
              <w:t>-3</w:t>
            </w:r>
          </w:p>
        </w:tc>
        <w:tc>
          <w:tcPr>
            <w:tcW w:w="2592" w:type="dxa"/>
            <w:tcMar>
              <w:top w:w="100" w:type="dxa"/>
              <w:left w:w="100" w:type="dxa"/>
              <w:bottom w:w="100" w:type="dxa"/>
              <w:right w:w="100" w:type="dxa"/>
            </w:tcMar>
          </w:tcPr>
          <w:p w:rsidR="006E0C3E" w14:paraId="59DF6D45" w14:textId="77777777"/>
        </w:tc>
      </w:tr>
    </w:tbl>
    <w:p w:rsidR="006E0C3E" w14:paraId="3DA6D82A" w14:textId="77777777"/>
    <w:tbl>
      <w:tblPr>
        <w:tblStyle w:val="TableGrid"/>
        <w:tblW w:w="0" w:type="auto"/>
        <w:tblLook w:val="04A0"/>
      </w:tblPr>
      <w:tblGrid>
        <w:gridCol w:w="2590"/>
        <w:gridCol w:w="3885"/>
        <w:gridCol w:w="3885"/>
        <w:gridCol w:w="2590"/>
      </w:tblGrid>
      <w:tr w14:paraId="0684938D"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6E0C3E" w14:paraId="44BFA0B2" w14:textId="77777777">
            <w:r>
              <w:rPr>
                <w:b/>
                <w:sz w:val="30"/>
              </w:rPr>
              <w:t xml:space="preserve">BLOCK: BLKDEMOGRAPHICS_NEW ADD ROSTER / SCREEN: SC_BIRTHMDY / QUESTION: BIRTHD_CPS / RESPONSE: </w:t>
            </w:r>
            <w:r>
              <w:rPr>
                <w:b/>
                <w:sz w:val="30"/>
              </w:rPr>
              <w:t>RBIRTHD_CPS (STANDARD, DATE RESTRICTED)</w:t>
            </w:r>
          </w:p>
        </w:tc>
      </w:tr>
      <w:tr w14:paraId="1EC100D2"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71D3542" w14:textId="77777777">
            <w:r>
              <w:rPr>
                <w:b/>
                <w:sz w:val="24"/>
              </w:rPr>
              <w:t>ATTRIBUTE NAME</w:t>
            </w:r>
          </w:p>
        </w:tc>
        <w:tc>
          <w:tcPr>
            <w:tcW w:w="10368" w:type="dxa"/>
            <w:gridSpan w:val="3"/>
            <w:vMerge w:val="restart"/>
            <w:tcMar>
              <w:top w:w="100" w:type="dxa"/>
              <w:left w:w="100" w:type="dxa"/>
              <w:bottom w:w="100" w:type="dxa"/>
              <w:right w:w="100" w:type="dxa"/>
            </w:tcMar>
          </w:tcPr>
          <w:p w:rsidR="006E0C3E" w14:paraId="2690DED3" w14:textId="77777777">
            <w:r>
              <w:rPr>
                <w:b/>
                <w:sz w:val="24"/>
              </w:rPr>
              <w:t>VALUE</w:t>
            </w:r>
          </w:p>
        </w:tc>
      </w:tr>
      <w:tr w14:paraId="3F9333D7"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6D494CA8" w14:textId="77777777">
            <w:r>
              <w:rPr>
                <w:sz w:val="20"/>
              </w:rPr>
              <w:t>RESPONSE VARIABLE</w:t>
            </w:r>
          </w:p>
        </w:tc>
        <w:tc>
          <w:tcPr>
            <w:tcW w:w="10368" w:type="dxa"/>
            <w:gridSpan w:val="3"/>
            <w:vMerge w:val="restart"/>
            <w:tcMar>
              <w:top w:w="100" w:type="dxa"/>
              <w:left w:w="100" w:type="dxa"/>
              <w:bottom w:w="100" w:type="dxa"/>
              <w:right w:w="100" w:type="dxa"/>
            </w:tcMar>
          </w:tcPr>
          <w:p w:rsidR="006E0C3E" w14:paraId="300EB71A" w14:textId="77777777">
            <w:r>
              <w:rPr>
                <w:sz w:val="20"/>
              </w:rPr>
              <w:t>PUBIRTHD</w:t>
            </w:r>
          </w:p>
        </w:tc>
      </w:tr>
      <w:tr w14:paraId="741E7596"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0D389F51" w14:textId="77777777">
            <w:r>
              <w:rPr>
                <w:sz w:val="20"/>
              </w:rPr>
              <w:t>ANSWER LIST</w:t>
            </w:r>
          </w:p>
        </w:tc>
        <w:tc>
          <w:tcPr>
            <w:tcW w:w="10368" w:type="dxa"/>
            <w:gridSpan w:val="3"/>
            <w:vMerge w:val="restart"/>
            <w:tcMar>
              <w:top w:w="100" w:type="dxa"/>
              <w:left w:w="100" w:type="dxa"/>
              <w:bottom w:w="100" w:type="dxa"/>
              <w:right w:w="100" w:type="dxa"/>
            </w:tcMar>
          </w:tcPr>
          <w:p w:rsidR="006E0C3E" w14:paraId="5044A298" w14:textId="77777777">
            <w:r>
              <w:rPr>
                <w:sz w:val="20"/>
              </w:rPr>
              <w:t>DAYS OF MONTH CPS</w:t>
            </w:r>
          </w:p>
        </w:tc>
      </w:tr>
      <w:tr w14:paraId="1B865BF7"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4F91E990" w14:textId="77777777">
            <w:r>
              <w:rPr>
                <w:sz w:val="20"/>
              </w:rPr>
              <w:t>MONTH VARIABLE</w:t>
            </w:r>
          </w:p>
        </w:tc>
        <w:tc>
          <w:tcPr>
            <w:tcW w:w="10368" w:type="dxa"/>
            <w:gridSpan w:val="3"/>
            <w:vMerge w:val="restart"/>
            <w:tcMar>
              <w:top w:w="100" w:type="dxa"/>
              <w:left w:w="100" w:type="dxa"/>
              <w:bottom w:w="100" w:type="dxa"/>
              <w:right w:w="100" w:type="dxa"/>
            </w:tcMar>
          </w:tcPr>
          <w:p w:rsidR="006E0C3E" w14:paraId="2BBA0CB6" w14:textId="77777777">
            <w:r>
              <w:rPr>
                <w:sz w:val="20"/>
              </w:rPr>
              <w:t>PUBIRTHM</w:t>
            </w:r>
          </w:p>
        </w:tc>
      </w:tr>
      <w:tr w14:paraId="174A48CF"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0C82CEE7" w14:textId="77777777">
            <w:r>
              <w:rPr>
                <w:sz w:val="20"/>
              </w:rPr>
              <w:t>DAY VARIABLE</w:t>
            </w:r>
          </w:p>
        </w:tc>
        <w:tc>
          <w:tcPr>
            <w:tcW w:w="10368" w:type="dxa"/>
            <w:gridSpan w:val="3"/>
            <w:vMerge w:val="restart"/>
            <w:tcMar>
              <w:top w:w="100" w:type="dxa"/>
              <w:left w:w="100" w:type="dxa"/>
              <w:bottom w:w="100" w:type="dxa"/>
              <w:right w:w="100" w:type="dxa"/>
            </w:tcMar>
          </w:tcPr>
          <w:p w:rsidR="006E0C3E" w14:paraId="114821ED" w14:textId="77777777">
            <w:r>
              <w:rPr>
                <w:sz w:val="20"/>
              </w:rPr>
              <w:t>PUBIRTHD</w:t>
            </w:r>
          </w:p>
        </w:tc>
      </w:tr>
      <w:tr w14:paraId="7758B137"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7D7DA29" w14:textId="77777777">
            <w:r>
              <w:rPr>
                <w:sz w:val="20"/>
              </w:rPr>
              <w:t>YEAR VARIABLE</w:t>
            </w:r>
          </w:p>
        </w:tc>
        <w:tc>
          <w:tcPr>
            <w:tcW w:w="10368" w:type="dxa"/>
            <w:gridSpan w:val="3"/>
            <w:vMerge w:val="restart"/>
            <w:tcMar>
              <w:top w:w="100" w:type="dxa"/>
              <w:left w:w="100" w:type="dxa"/>
              <w:bottom w:w="100" w:type="dxa"/>
              <w:right w:w="100" w:type="dxa"/>
            </w:tcMar>
          </w:tcPr>
          <w:p w:rsidR="006E0C3E" w14:paraId="4ED909C5" w14:textId="77777777">
            <w:r>
              <w:rPr>
                <w:sz w:val="20"/>
              </w:rPr>
              <w:t>PUBIRTHY</w:t>
            </w:r>
          </w:p>
        </w:tc>
      </w:tr>
      <w:tr w14:paraId="010E242E"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0938557" w14:textId="77777777">
            <w:r>
              <w:rPr>
                <w:sz w:val="20"/>
              </w:rPr>
              <w:t>POSITIONING</w:t>
            </w:r>
          </w:p>
        </w:tc>
        <w:tc>
          <w:tcPr>
            <w:tcW w:w="10368" w:type="dxa"/>
            <w:gridSpan w:val="3"/>
            <w:vMerge w:val="restart"/>
            <w:tcMar>
              <w:top w:w="100" w:type="dxa"/>
              <w:left w:w="100" w:type="dxa"/>
              <w:bottom w:w="100" w:type="dxa"/>
              <w:right w:w="100" w:type="dxa"/>
            </w:tcMar>
          </w:tcPr>
          <w:p w:rsidR="006E0C3E" w14:paraId="566F25E8" w14:textId="77777777">
            <w:r>
              <w:rPr>
                <w:sz w:val="20"/>
              </w:rPr>
              <w:t>Horizontal</w:t>
            </w:r>
          </w:p>
        </w:tc>
      </w:tr>
      <w:tr w14:paraId="6094D3AF"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68EA599" w14:textId="77777777">
            <w:r>
              <w:rPr>
                <w:sz w:val="20"/>
              </w:rPr>
              <w:t>RESPONSE FIELD LABEL</w:t>
            </w:r>
          </w:p>
        </w:tc>
        <w:tc>
          <w:tcPr>
            <w:tcW w:w="10368" w:type="dxa"/>
            <w:gridSpan w:val="3"/>
            <w:vMerge w:val="restart"/>
            <w:tcMar>
              <w:top w:w="100" w:type="dxa"/>
              <w:left w:w="100" w:type="dxa"/>
              <w:bottom w:w="100" w:type="dxa"/>
              <w:right w:w="100" w:type="dxa"/>
            </w:tcMar>
          </w:tcPr>
          <w:p w:rsidR="006E0C3E" w14:paraId="79738A7D" w14:textId="77777777">
            <w:r>
              <w:rPr>
                <w:sz w:val="20"/>
              </w:rPr>
              <w:t>Day</w:t>
            </w:r>
          </w:p>
        </w:tc>
      </w:tr>
      <w:tr w14:paraId="3B0953A3"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4889C2F4" w14:textId="77777777">
            <w:r>
              <w:rPr>
                <w:sz w:val="20"/>
              </w:rPr>
              <w:t>RESPONSE FIELD LABEL POSITION</w:t>
            </w:r>
          </w:p>
        </w:tc>
        <w:tc>
          <w:tcPr>
            <w:tcW w:w="10368" w:type="dxa"/>
            <w:gridSpan w:val="3"/>
            <w:vMerge w:val="restart"/>
            <w:tcMar>
              <w:top w:w="100" w:type="dxa"/>
              <w:left w:w="100" w:type="dxa"/>
              <w:bottom w:w="100" w:type="dxa"/>
              <w:right w:w="100" w:type="dxa"/>
            </w:tcMar>
          </w:tcPr>
          <w:p w:rsidR="006E0C3E" w14:paraId="6808F76F" w14:textId="77777777">
            <w:r>
              <w:rPr>
                <w:sz w:val="20"/>
              </w:rPr>
              <w:t>Above</w:t>
            </w:r>
          </w:p>
        </w:tc>
      </w:tr>
      <w:tr w14:paraId="05592C8D"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6FDA66C9" w14:textId="77777777">
            <w:r>
              <w:rPr>
                <w:sz w:val="20"/>
              </w:rPr>
              <w:t>EXCLUDE FROM REVIEW SCREEN</w:t>
            </w:r>
          </w:p>
        </w:tc>
        <w:tc>
          <w:tcPr>
            <w:tcW w:w="10368" w:type="dxa"/>
            <w:gridSpan w:val="3"/>
            <w:vMerge w:val="restart"/>
            <w:tcMar>
              <w:top w:w="100" w:type="dxa"/>
              <w:left w:w="100" w:type="dxa"/>
              <w:bottom w:w="100" w:type="dxa"/>
              <w:right w:w="100" w:type="dxa"/>
            </w:tcMar>
          </w:tcPr>
          <w:p w:rsidR="006E0C3E" w14:paraId="28A60D4E" w14:textId="77777777">
            <w:r>
              <w:rPr>
                <w:sz w:val="20"/>
              </w:rPr>
              <w:t>1</w:t>
            </w:r>
          </w:p>
        </w:tc>
      </w:tr>
      <w:tr w14:paraId="0B4743EC"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490ECE13" w14:textId="77777777">
            <w:r>
              <w:rPr>
                <w:b/>
                <w:sz w:val="24"/>
              </w:rPr>
              <w:t>ANSWER LIST OPTIONS</w:t>
            </w:r>
          </w:p>
        </w:tc>
        <w:tc>
          <w:tcPr>
            <w:tcW w:w="3888" w:type="dxa"/>
            <w:vMerge w:val="restart"/>
            <w:tcMar>
              <w:top w:w="100" w:type="dxa"/>
              <w:left w:w="100" w:type="dxa"/>
              <w:bottom w:w="100" w:type="dxa"/>
              <w:right w:w="100" w:type="dxa"/>
            </w:tcMar>
          </w:tcPr>
          <w:p w:rsidR="006E0C3E" w14:paraId="58049939" w14:textId="77777777">
            <w:r>
              <w:rPr>
                <w:b/>
                <w:sz w:val="24"/>
              </w:rPr>
              <w:t>DISPLAY NAME</w:t>
            </w:r>
          </w:p>
        </w:tc>
        <w:tc>
          <w:tcPr>
            <w:tcW w:w="3888" w:type="dxa"/>
            <w:vMerge w:val="restart"/>
            <w:tcMar>
              <w:top w:w="100" w:type="dxa"/>
              <w:left w:w="100" w:type="dxa"/>
              <w:bottom w:w="100" w:type="dxa"/>
              <w:right w:w="100" w:type="dxa"/>
            </w:tcMar>
          </w:tcPr>
          <w:p w:rsidR="006E0C3E" w14:paraId="4377163E" w14:textId="77777777">
            <w:r>
              <w:rPr>
                <w:b/>
                <w:sz w:val="24"/>
              </w:rPr>
              <w:t>STORED VALUE</w:t>
            </w:r>
          </w:p>
        </w:tc>
        <w:tc>
          <w:tcPr>
            <w:tcW w:w="2592" w:type="dxa"/>
            <w:vMerge w:val="restart"/>
            <w:tcMar>
              <w:top w:w="100" w:type="dxa"/>
              <w:left w:w="100" w:type="dxa"/>
              <w:bottom w:w="100" w:type="dxa"/>
              <w:right w:w="100" w:type="dxa"/>
            </w:tcMar>
          </w:tcPr>
          <w:p w:rsidR="006E0C3E" w14:paraId="4A9D3000" w14:textId="77777777">
            <w:r>
              <w:rPr>
                <w:b/>
                <w:sz w:val="24"/>
              </w:rPr>
              <w:t>VARIABLE</w:t>
            </w:r>
          </w:p>
        </w:tc>
      </w:tr>
      <w:tr w14:paraId="18288F71" w14:textId="77777777">
        <w:tblPrEx>
          <w:tblW w:w="0" w:type="auto"/>
          <w:tblLook w:val="04A0"/>
        </w:tblPrEx>
        <w:trPr>
          <w:trHeight w:val="269"/>
        </w:trPr>
        <w:tc>
          <w:tcPr>
            <w:tcW w:w="2592" w:type="dxa"/>
            <w:vMerge/>
            <w:tcMar>
              <w:top w:w="100" w:type="dxa"/>
              <w:left w:w="100" w:type="dxa"/>
              <w:bottom w:w="100" w:type="dxa"/>
              <w:right w:w="100" w:type="dxa"/>
            </w:tcMar>
          </w:tcPr>
          <w:p w:rsidR="006E0C3E" w14:paraId="480578FE" w14:textId="77777777"/>
        </w:tc>
        <w:tc>
          <w:tcPr>
            <w:tcW w:w="3888" w:type="dxa"/>
            <w:vMerge w:val="restart"/>
            <w:tcMar>
              <w:top w:w="100" w:type="dxa"/>
              <w:left w:w="100" w:type="dxa"/>
              <w:bottom w:w="100" w:type="dxa"/>
              <w:right w:w="100" w:type="dxa"/>
            </w:tcMar>
          </w:tcPr>
          <w:p w:rsidR="006E0C3E" w14:paraId="14FF9453" w14:textId="77777777">
            <w:r>
              <w:rPr>
                <w:sz w:val="20"/>
              </w:rPr>
              <w:t>1</w:t>
            </w:r>
          </w:p>
        </w:tc>
        <w:tc>
          <w:tcPr>
            <w:tcW w:w="3888" w:type="dxa"/>
            <w:vMerge w:val="restart"/>
            <w:tcMar>
              <w:top w:w="100" w:type="dxa"/>
              <w:left w:w="100" w:type="dxa"/>
              <w:bottom w:w="100" w:type="dxa"/>
              <w:right w:w="100" w:type="dxa"/>
            </w:tcMar>
          </w:tcPr>
          <w:p w:rsidR="006E0C3E" w14:paraId="2BE9E4C8" w14:textId="77777777">
            <w:r>
              <w:rPr>
                <w:sz w:val="20"/>
              </w:rPr>
              <w:t>01</w:t>
            </w:r>
          </w:p>
        </w:tc>
        <w:tc>
          <w:tcPr>
            <w:tcW w:w="2592" w:type="dxa"/>
            <w:vMerge w:val="restart"/>
            <w:tcMar>
              <w:top w:w="100" w:type="dxa"/>
              <w:left w:w="100" w:type="dxa"/>
              <w:bottom w:w="100" w:type="dxa"/>
              <w:right w:w="100" w:type="dxa"/>
            </w:tcMar>
          </w:tcPr>
          <w:p w:rsidR="006E0C3E" w14:paraId="46FAA213" w14:textId="77777777"/>
        </w:tc>
      </w:tr>
      <w:tr w14:paraId="17C7318A" w14:textId="77777777">
        <w:tblPrEx>
          <w:tblW w:w="0" w:type="auto"/>
          <w:tblLook w:val="04A0"/>
        </w:tblPrEx>
        <w:trPr>
          <w:trHeight w:val="269"/>
        </w:trPr>
        <w:tc>
          <w:tcPr>
            <w:tcW w:w="2592" w:type="dxa"/>
            <w:vMerge/>
            <w:tcMar>
              <w:top w:w="100" w:type="dxa"/>
              <w:left w:w="100" w:type="dxa"/>
              <w:bottom w:w="100" w:type="dxa"/>
              <w:right w:w="100" w:type="dxa"/>
            </w:tcMar>
          </w:tcPr>
          <w:p w:rsidR="006E0C3E" w14:paraId="6713A20A" w14:textId="77777777"/>
        </w:tc>
        <w:tc>
          <w:tcPr>
            <w:tcW w:w="3888" w:type="dxa"/>
            <w:vMerge w:val="restart"/>
            <w:tcMar>
              <w:top w:w="100" w:type="dxa"/>
              <w:left w:w="100" w:type="dxa"/>
              <w:bottom w:w="100" w:type="dxa"/>
              <w:right w:w="100" w:type="dxa"/>
            </w:tcMar>
          </w:tcPr>
          <w:p w:rsidR="006E0C3E" w14:paraId="773C381D" w14:textId="77777777">
            <w:r>
              <w:rPr>
                <w:sz w:val="20"/>
              </w:rPr>
              <w:t>2</w:t>
            </w:r>
          </w:p>
        </w:tc>
        <w:tc>
          <w:tcPr>
            <w:tcW w:w="3888" w:type="dxa"/>
            <w:vMerge w:val="restart"/>
            <w:tcMar>
              <w:top w:w="100" w:type="dxa"/>
              <w:left w:w="100" w:type="dxa"/>
              <w:bottom w:w="100" w:type="dxa"/>
              <w:right w:w="100" w:type="dxa"/>
            </w:tcMar>
          </w:tcPr>
          <w:p w:rsidR="006E0C3E" w14:paraId="5C41B29C" w14:textId="77777777">
            <w:r>
              <w:rPr>
                <w:sz w:val="20"/>
              </w:rPr>
              <w:t>02</w:t>
            </w:r>
          </w:p>
        </w:tc>
        <w:tc>
          <w:tcPr>
            <w:tcW w:w="2592" w:type="dxa"/>
            <w:vMerge w:val="restart"/>
            <w:tcMar>
              <w:top w:w="100" w:type="dxa"/>
              <w:left w:w="100" w:type="dxa"/>
              <w:bottom w:w="100" w:type="dxa"/>
              <w:right w:w="100" w:type="dxa"/>
            </w:tcMar>
          </w:tcPr>
          <w:p w:rsidR="006E0C3E" w14:paraId="5F6DF119" w14:textId="77777777"/>
        </w:tc>
      </w:tr>
      <w:tr w14:paraId="28E5E2FD" w14:textId="77777777">
        <w:tblPrEx>
          <w:tblW w:w="0" w:type="auto"/>
          <w:tblLook w:val="04A0"/>
        </w:tblPrEx>
        <w:trPr>
          <w:trHeight w:val="269"/>
        </w:trPr>
        <w:tc>
          <w:tcPr>
            <w:tcW w:w="2592" w:type="dxa"/>
            <w:vMerge/>
            <w:tcMar>
              <w:top w:w="100" w:type="dxa"/>
              <w:left w:w="100" w:type="dxa"/>
              <w:bottom w:w="100" w:type="dxa"/>
              <w:right w:w="100" w:type="dxa"/>
            </w:tcMar>
          </w:tcPr>
          <w:p w:rsidR="006E0C3E" w14:paraId="4FC42C5C" w14:textId="77777777"/>
        </w:tc>
        <w:tc>
          <w:tcPr>
            <w:tcW w:w="3888" w:type="dxa"/>
            <w:vMerge w:val="restart"/>
            <w:tcMar>
              <w:top w:w="100" w:type="dxa"/>
              <w:left w:w="100" w:type="dxa"/>
              <w:bottom w:w="100" w:type="dxa"/>
              <w:right w:w="100" w:type="dxa"/>
            </w:tcMar>
          </w:tcPr>
          <w:p w:rsidR="006E0C3E" w14:paraId="33E6AC39" w14:textId="77777777">
            <w:r>
              <w:rPr>
                <w:sz w:val="20"/>
              </w:rPr>
              <w:t>3</w:t>
            </w:r>
          </w:p>
        </w:tc>
        <w:tc>
          <w:tcPr>
            <w:tcW w:w="3888" w:type="dxa"/>
            <w:vMerge w:val="restart"/>
            <w:tcMar>
              <w:top w:w="100" w:type="dxa"/>
              <w:left w:w="100" w:type="dxa"/>
              <w:bottom w:w="100" w:type="dxa"/>
              <w:right w:w="100" w:type="dxa"/>
            </w:tcMar>
          </w:tcPr>
          <w:p w:rsidR="006E0C3E" w14:paraId="3369E8A4" w14:textId="77777777">
            <w:r>
              <w:rPr>
                <w:sz w:val="20"/>
              </w:rPr>
              <w:t>03</w:t>
            </w:r>
          </w:p>
        </w:tc>
        <w:tc>
          <w:tcPr>
            <w:tcW w:w="2592" w:type="dxa"/>
            <w:vMerge w:val="restart"/>
            <w:tcMar>
              <w:top w:w="100" w:type="dxa"/>
              <w:left w:w="100" w:type="dxa"/>
              <w:bottom w:w="100" w:type="dxa"/>
              <w:right w:w="100" w:type="dxa"/>
            </w:tcMar>
          </w:tcPr>
          <w:p w:rsidR="006E0C3E" w14:paraId="010E9E91" w14:textId="77777777"/>
        </w:tc>
      </w:tr>
      <w:tr w14:paraId="54CB47B8" w14:textId="77777777">
        <w:tblPrEx>
          <w:tblW w:w="0" w:type="auto"/>
          <w:tblLook w:val="04A0"/>
        </w:tblPrEx>
        <w:trPr>
          <w:trHeight w:val="269"/>
        </w:trPr>
        <w:tc>
          <w:tcPr>
            <w:tcW w:w="2592" w:type="dxa"/>
            <w:vMerge/>
            <w:tcMar>
              <w:top w:w="100" w:type="dxa"/>
              <w:left w:w="100" w:type="dxa"/>
              <w:bottom w:w="100" w:type="dxa"/>
              <w:right w:w="100" w:type="dxa"/>
            </w:tcMar>
          </w:tcPr>
          <w:p w:rsidR="006E0C3E" w14:paraId="1641D43D" w14:textId="77777777"/>
        </w:tc>
        <w:tc>
          <w:tcPr>
            <w:tcW w:w="3888" w:type="dxa"/>
            <w:vMerge w:val="restart"/>
            <w:tcMar>
              <w:top w:w="100" w:type="dxa"/>
              <w:left w:w="100" w:type="dxa"/>
              <w:bottom w:w="100" w:type="dxa"/>
              <w:right w:w="100" w:type="dxa"/>
            </w:tcMar>
          </w:tcPr>
          <w:p w:rsidR="006E0C3E" w14:paraId="7677DC58" w14:textId="77777777">
            <w:r>
              <w:rPr>
                <w:sz w:val="20"/>
              </w:rPr>
              <w:t>4</w:t>
            </w:r>
          </w:p>
        </w:tc>
        <w:tc>
          <w:tcPr>
            <w:tcW w:w="3888" w:type="dxa"/>
            <w:vMerge w:val="restart"/>
            <w:tcMar>
              <w:top w:w="100" w:type="dxa"/>
              <w:left w:w="100" w:type="dxa"/>
              <w:bottom w:w="100" w:type="dxa"/>
              <w:right w:w="100" w:type="dxa"/>
            </w:tcMar>
          </w:tcPr>
          <w:p w:rsidR="006E0C3E" w14:paraId="6F4D1CA8" w14:textId="77777777">
            <w:r>
              <w:rPr>
                <w:sz w:val="20"/>
              </w:rPr>
              <w:t>04</w:t>
            </w:r>
          </w:p>
        </w:tc>
        <w:tc>
          <w:tcPr>
            <w:tcW w:w="2592" w:type="dxa"/>
            <w:vMerge w:val="restart"/>
            <w:tcMar>
              <w:top w:w="100" w:type="dxa"/>
              <w:left w:w="100" w:type="dxa"/>
              <w:bottom w:w="100" w:type="dxa"/>
              <w:right w:w="100" w:type="dxa"/>
            </w:tcMar>
          </w:tcPr>
          <w:p w:rsidR="006E0C3E" w14:paraId="7C5144DA" w14:textId="77777777"/>
        </w:tc>
      </w:tr>
      <w:tr w14:paraId="1D6C6F5F" w14:textId="77777777">
        <w:tblPrEx>
          <w:tblW w:w="0" w:type="auto"/>
          <w:tblLook w:val="04A0"/>
        </w:tblPrEx>
        <w:trPr>
          <w:trHeight w:val="269"/>
        </w:trPr>
        <w:tc>
          <w:tcPr>
            <w:tcW w:w="2592" w:type="dxa"/>
            <w:vMerge/>
            <w:tcMar>
              <w:top w:w="100" w:type="dxa"/>
              <w:left w:w="100" w:type="dxa"/>
              <w:bottom w:w="100" w:type="dxa"/>
              <w:right w:w="100" w:type="dxa"/>
            </w:tcMar>
          </w:tcPr>
          <w:p w:rsidR="006E0C3E" w14:paraId="158B46AC" w14:textId="77777777"/>
        </w:tc>
        <w:tc>
          <w:tcPr>
            <w:tcW w:w="3888" w:type="dxa"/>
            <w:vMerge w:val="restart"/>
            <w:tcMar>
              <w:top w:w="100" w:type="dxa"/>
              <w:left w:w="100" w:type="dxa"/>
              <w:bottom w:w="100" w:type="dxa"/>
              <w:right w:w="100" w:type="dxa"/>
            </w:tcMar>
          </w:tcPr>
          <w:p w:rsidR="006E0C3E" w14:paraId="1B22EC62" w14:textId="77777777">
            <w:r>
              <w:rPr>
                <w:sz w:val="20"/>
              </w:rPr>
              <w:t>5</w:t>
            </w:r>
          </w:p>
        </w:tc>
        <w:tc>
          <w:tcPr>
            <w:tcW w:w="3888" w:type="dxa"/>
            <w:vMerge w:val="restart"/>
            <w:tcMar>
              <w:top w:w="100" w:type="dxa"/>
              <w:left w:w="100" w:type="dxa"/>
              <w:bottom w:w="100" w:type="dxa"/>
              <w:right w:w="100" w:type="dxa"/>
            </w:tcMar>
          </w:tcPr>
          <w:p w:rsidR="006E0C3E" w14:paraId="25D33269" w14:textId="77777777">
            <w:r>
              <w:rPr>
                <w:sz w:val="20"/>
              </w:rPr>
              <w:t>05</w:t>
            </w:r>
          </w:p>
        </w:tc>
        <w:tc>
          <w:tcPr>
            <w:tcW w:w="2592" w:type="dxa"/>
            <w:vMerge w:val="restart"/>
            <w:tcMar>
              <w:top w:w="100" w:type="dxa"/>
              <w:left w:w="100" w:type="dxa"/>
              <w:bottom w:w="100" w:type="dxa"/>
              <w:right w:w="100" w:type="dxa"/>
            </w:tcMar>
          </w:tcPr>
          <w:p w:rsidR="006E0C3E" w14:paraId="3241B293" w14:textId="77777777"/>
        </w:tc>
      </w:tr>
      <w:tr w14:paraId="7EA52C34" w14:textId="77777777">
        <w:tblPrEx>
          <w:tblW w:w="0" w:type="auto"/>
          <w:tblLook w:val="04A0"/>
        </w:tblPrEx>
        <w:trPr>
          <w:trHeight w:val="269"/>
        </w:trPr>
        <w:tc>
          <w:tcPr>
            <w:tcW w:w="2592" w:type="dxa"/>
            <w:vMerge/>
            <w:tcMar>
              <w:top w:w="100" w:type="dxa"/>
              <w:left w:w="100" w:type="dxa"/>
              <w:bottom w:w="100" w:type="dxa"/>
              <w:right w:w="100" w:type="dxa"/>
            </w:tcMar>
          </w:tcPr>
          <w:p w:rsidR="006E0C3E" w14:paraId="63F94B4D" w14:textId="77777777"/>
        </w:tc>
        <w:tc>
          <w:tcPr>
            <w:tcW w:w="3888" w:type="dxa"/>
            <w:vMerge w:val="restart"/>
            <w:tcMar>
              <w:top w:w="100" w:type="dxa"/>
              <w:left w:w="100" w:type="dxa"/>
              <w:bottom w:w="100" w:type="dxa"/>
              <w:right w:w="100" w:type="dxa"/>
            </w:tcMar>
          </w:tcPr>
          <w:p w:rsidR="006E0C3E" w14:paraId="6DCAC739" w14:textId="77777777">
            <w:r>
              <w:rPr>
                <w:sz w:val="20"/>
              </w:rPr>
              <w:t>6</w:t>
            </w:r>
          </w:p>
        </w:tc>
        <w:tc>
          <w:tcPr>
            <w:tcW w:w="3888" w:type="dxa"/>
            <w:vMerge w:val="restart"/>
            <w:tcMar>
              <w:top w:w="100" w:type="dxa"/>
              <w:left w:w="100" w:type="dxa"/>
              <w:bottom w:w="100" w:type="dxa"/>
              <w:right w:w="100" w:type="dxa"/>
            </w:tcMar>
          </w:tcPr>
          <w:p w:rsidR="006E0C3E" w14:paraId="1749D863" w14:textId="77777777">
            <w:r>
              <w:rPr>
                <w:sz w:val="20"/>
              </w:rPr>
              <w:t>06</w:t>
            </w:r>
          </w:p>
        </w:tc>
        <w:tc>
          <w:tcPr>
            <w:tcW w:w="2592" w:type="dxa"/>
            <w:vMerge w:val="restart"/>
            <w:tcMar>
              <w:top w:w="100" w:type="dxa"/>
              <w:left w:w="100" w:type="dxa"/>
              <w:bottom w:w="100" w:type="dxa"/>
              <w:right w:w="100" w:type="dxa"/>
            </w:tcMar>
          </w:tcPr>
          <w:p w:rsidR="006E0C3E" w14:paraId="06FEF90D" w14:textId="77777777"/>
        </w:tc>
      </w:tr>
      <w:tr w14:paraId="01D33B30" w14:textId="77777777">
        <w:tblPrEx>
          <w:tblW w:w="0" w:type="auto"/>
          <w:tblLook w:val="04A0"/>
        </w:tblPrEx>
        <w:trPr>
          <w:trHeight w:val="269"/>
        </w:trPr>
        <w:tc>
          <w:tcPr>
            <w:tcW w:w="2592" w:type="dxa"/>
            <w:vMerge/>
            <w:tcMar>
              <w:top w:w="100" w:type="dxa"/>
              <w:left w:w="100" w:type="dxa"/>
              <w:bottom w:w="100" w:type="dxa"/>
              <w:right w:w="100" w:type="dxa"/>
            </w:tcMar>
          </w:tcPr>
          <w:p w:rsidR="006E0C3E" w14:paraId="219DC7D8" w14:textId="77777777"/>
        </w:tc>
        <w:tc>
          <w:tcPr>
            <w:tcW w:w="3888" w:type="dxa"/>
            <w:vMerge w:val="restart"/>
            <w:tcMar>
              <w:top w:w="100" w:type="dxa"/>
              <w:left w:w="100" w:type="dxa"/>
              <w:bottom w:w="100" w:type="dxa"/>
              <w:right w:w="100" w:type="dxa"/>
            </w:tcMar>
          </w:tcPr>
          <w:p w:rsidR="006E0C3E" w14:paraId="3D08742C" w14:textId="77777777">
            <w:r>
              <w:rPr>
                <w:sz w:val="20"/>
              </w:rPr>
              <w:t>7</w:t>
            </w:r>
          </w:p>
        </w:tc>
        <w:tc>
          <w:tcPr>
            <w:tcW w:w="3888" w:type="dxa"/>
            <w:vMerge w:val="restart"/>
            <w:tcMar>
              <w:top w:w="100" w:type="dxa"/>
              <w:left w:w="100" w:type="dxa"/>
              <w:bottom w:w="100" w:type="dxa"/>
              <w:right w:w="100" w:type="dxa"/>
            </w:tcMar>
          </w:tcPr>
          <w:p w:rsidR="006E0C3E" w14:paraId="085D9980" w14:textId="77777777">
            <w:r>
              <w:rPr>
                <w:sz w:val="20"/>
              </w:rPr>
              <w:t>07</w:t>
            </w:r>
          </w:p>
        </w:tc>
        <w:tc>
          <w:tcPr>
            <w:tcW w:w="2592" w:type="dxa"/>
            <w:vMerge w:val="restart"/>
            <w:tcMar>
              <w:top w:w="100" w:type="dxa"/>
              <w:left w:w="100" w:type="dxa"/>
              <w:bottom w:w="100" w:type="dxa"/>
              <w:right w:w="100" w:type="dxa"/>
            </w:tcMar>
          </w:tcPr>
          <w:p w:rsidR="006E0C3E" w14:paraId="09D66AFE" w14:textId="77777777"/>
        </w:tc>
      </w:tr>
      <w:tr w14:paraId="3BCAAA61" w14:textId="77777777">
        <w:tblPrEx>
          <w:tblW w:w="0" w:type="auto"/>
          <w:tblLook w:val="04A0"/>
        </w:tblPrEx>
        <w:trPr>
          <w:trHeight w:val="269"/>
        </w:trPr>
        <w:tc>
          <w:tcPr>
            <w:tcW w:w="2592" w:type="dxa"/>
            <w:vMerge/>
            <w:tcMar>
              <w:top w:w="100" w:type="dxa"/>
              <w:left w:w="100" w:type="dxa"/>
              <w:bottom w:w="100" w:type="dxa"/>
              <w:right w:w="100" w:type="dxa"/>
            </w:tcMar>
          </w:tcPr>
          <w:p w:rsidR="006E0C3E" w14:paraId="1F925AA9" w14:textId="77777777"/>
        </w:tc>
        <w:tc>
          <w:tcPr>
            <w:tcW w:w="3888" w:type="dxa"/>
            <w:vMerge w:val="restart"/>
            <w:tcMar>
              <w:top w:w="100" w:type="dxa"/>
              <w:left w:w="100" w:type="dxa"/>
              <w:bottom w:w="100" w:type="dxa"/>
              <w:right w:w="100" w:type="dxa"/>
            </w:tcMar>
          </w:tcPr>
          <w:p w:rsidR="006E0C3E" w14:paraId="4CACBE0B" w14:textId="77777777">
            <w:r>
              <w:rPr>
                <w:sz w:val="20"/>
              </w:rPr>
              <w:t>8</w:t>
            </w:r>
          </w:p>
        </w:tc>
        <w:tc>
          <w:tcPr>
            <w:tcW w:w="3888" w:type="dxa"/>
            <w:vMerge w:val="restart"/>
            <w:tcMar>
              <w:top w:w="100" w:type="dxa"/>
              <w:left w:w="100" w:type="dxa"/>
              <w:bottom w:w="100" w:type="dxa"/>
              <w:right w:w="100" w:type="dxa"/>
            </w:tcMar>
          </w:tcPr>
          <w:p w:rsidR="006E0C3E" w14:paraId="1A0382C4" w14:textId="77777777">
            <w:r>
              <w:rPr>
                <w:sz w:val="20"/>
              </w:rPr>
              <w:t>08</w:t>
            </w:r>
          </w:p>
        </w:tc>
        <w:tc>
          <w:tcPr>
            <w:tcW w:w="2592" w:type="dxa"/>
            <w:vMerge w:val="restart"/>
            <w:tcMar>
              <w:top w:w="100" w:type="dxa"/>
              <w:left w:w="100" w:type="dxa"/>
              <w:bottom w:w="100" w:type="dxa"/>
              <w:right w:w="100" w:type="dxa"/>
            </w:tcMar>
          </w:tcPr>
          <w:p w:rsidR="006E0C3E" w14:paraId="13BC59B8" w14:textId="77777777"/>
        </w:tc>
      </w:tr>
      <w:tr w14:paraId="3E075FFC" w14:textId="77777777">
        <w:tblPrEx>
          <w:tblW w:w="0" w:type="auto"/>
          <w:tblLook w:val="04A0"/>
        </w:tblPrEx>
        <w:trPr>
          <w:trHeight w:val="269"/>
        </w:trPr>
        <w:tc>
          <w:tcPr>
            <w:tcW w:w="2592" w:type="dxa"/>
            <w:vMerge/>
            <w:tcMar>
              <w:top w:w="100" w:type="dxa"/>
              <w:left w:w="100" w:type="dxa"/>
              <w:bottom w:w="100" w:type="dxa"/>
              <w:right w:w="100" w:type="dxa"/>
            </w:tcMar>
          </w:tcPr>
          <w:p w:rsidR="006E0C3E" w14:paraId="68F73077" w14:textId="77777777"/>
        </w:tc>
        <w:tc>
          <w:tcPr>
            <w:tcW w:w="3888" w:type="dxa"/>
            <w:vMerge w:val="restart"/>
            <w:tcMar>
              <w:top w:w="100" w:type="dxa"/>
              <w:left w:w="100" w:type="dxa"/>
              <w:bottom w:w="100" w:type="dxa"/>
              <w:right w:w="100" w:type="dxa"/>
            </w:tcMar>
          </w:tcPr>
          <w:p w:rsidR="006E0C3E" w14:paraId="6E0B2E47" w14:textId="77777777">
            <w:r>
              <w:rPr>
                <w:sz w:val="20"/>
              </w:rPr>
              <w:t>9</w:t>
            </w:r>
          </w:p>
        </w:tc>
        <w:tc>
          <w:tcPr>
            <w:tcW w:w="3888" w:type="dxa"/>
            <w:vMerge w:val="restart"/>
            <w:tcMar>
              <w:top w:w="100" w:type="dxa"/>
              <w:left w:w="100" w:type="dxa"/>
              <w:bottom w:w="100" w:type="dxa"/>
              <w:right w:w="100" w:type="dxa"/>
            </w:tcMar>
          </w:tcPr>
          <w:p w:rsidR="006E0C3E" w14:paraId="3DFB4CF5" w14:textId="77777777">
            <w:r>
              <w:rPr>
                <w:sz w:val="20"/>
              </w:rPr>
              <w:t>09</w:t>
            </w:r>
          </w:p>
        </w:tc>
        <w:tc>
          <w:tcPr>
            <w:tcW w:w="2592" w:type="dxa"/>
            <w:vMerge w:val="restart"/>
            <w:tcMar>
              <w:top w:w="100" w:type="dxa"/>
              <w:left w:w="100" w:type="dxa"/>
              <w:bottom w:w="100" w:type="dxa"/>
              <w:right w:w="100" w:type="dxa"/>
            </w:tcMar>
          </w:tcPr>
          <w:p w:rsidR="006E0C3E" w14:paraId="6CC433E2" w14:textId="77777777"/>
        </w:tc>
      </w:tr>
      <w:tr w14:paraId="4D4177DC" w14:textId="77777777">
        <w:tblPrEx>
          <w:tblW w:w="0" w:type="auto"/>
          <w:tblLook w:val="04A0"/>
        </w:tblPrEx>
        <w:trPr>
          <w:trHeight w:val="269"/>
        </w:trPr>
        <w:tc>
          <w:tcPr>
            <w:tcW w:w="2592" w:type="dxa"/>
            <w:vMerge/>
            <w:tcMar>
              <w:top w:w="100" w:type="dxa"/>
              <w:left w:w="100" w:type="dxa"/>
              <w:bottom w:w="100" w:type="dxa"/>
              <w:right w:w="100" w:type="dxa"/>
            </w:tcMar>
          </w:tcPr>
          <w:p w:rsidR="006E0C3E" w14:paraId="3BFA1C31" w14:textId="77777777"/>
        </w:tc>
        <w:tc>
          <w:tcPr>
            <w:tcW w:w="3888" w:type="dxa"/>
            <w:vMerge w:val="restart"/>
            <w:tcMar>
              <w:top w:w="100" w:type="dxa"/>
              <w:left w:w="100" w:type="dxa"/>
              <w:bottom w:w="100" w:type="dxa"/>
              <w:right w:w="100" w:type="dxa"/>
            </w:tcMar>
          </w:tcPr>
          <w:p w:rsidR="006E0C3E" w14:paraId="05184EE2" w14:textId="77777777">
            <w:r>
              <w:rPr>
                <w:sz w:val="20"/>
              </w:rPr>
              <w:t>10</w:t>
            </w:r>
          </w:p>
        </w:tc>
        <w:tc>
          <w:tcPr>
            <w:tcW w:w="3888" w:type="dxa"/>
            <w:vMerge w:val="restart"/>
            <w:tcMar>
              <w:top w:w="100" w:type="dxa"/>
              <w:left w:w="100" w:type="dxa"/>
              <w:bottom w:w="100" w:type="dxa"/>
              <w:right w:w="100" w:type="dxa"/>
            </w:tcMar>
          </w:tcPr>
          <w:p w:rsidR="006E0C3E" w14:paraId="1096E7BB" w14:textId="77777777">
            <w:r>
              <w:rPr>
                <w:sz w:val="20"/>
              </w:rPr>
              <w:t>10</w:t>
            </w:r>
          </w:p>
        </w:tc>
        <w:tc>
          <w:tcPr>
            <w:tcW w:w="2592" w:type="dxa"/>
            <w:vMerge w:val="restart"/>
            <w:tcMar>
              <w:top w:w="100" w:type="dxa"/>
              <w:left w:w="100" w:type="dxa"/>
              <w:bottom w:w="100" w:type="dxa"/>
              <w:right w:w="100" w:type="dxa"/>
            </w:tcMar>
          </w:tcPr>
          <w:p w:rsidR="006E0C3E" w14:paraId="0844AA2F" w14:textId="77777777"/>
        </w:tc>
      </w:tr>
      <w:tr w14:paraId="5BE73264" w14:textId="77777777">
        <w:tblPrEx>
          <w:tblW w:w="0" w:type="auto"/>
          <w:tblLook w:val="04A0"/>
        </w:tblPrEx>
        <w:trPr>
          <w:trHeight w:val="269"/>
        </w:trPr>
        <w:tc>
          <w:tcPr>
            <w:tcW w:w="2592" w:type="dxa"/>
            <w:vMerge/>
            <w:tcMar>
              <w:top w:w="100" w:type="dxa"/>
              <w:left w:w="100" w:type="dxa"/>
              <w:bottom w:w="100" w:type="dxa"/>
              <w:right w:w="100" w:type="dxa"/>
            </w:tcMar>
          </w:tcPr>
          <w:p w:rsidR="006E0C3E" w14:paraId="63A001E5" w14:textId="77777777"/>
        </w:tc>
        <w:tc>
          <w:tcPr>
            <w:tcW w:w="3888" w:type="dxa"/>
            <w:vMerge w:val="restart"/>
            <w:tcMar>
              <w:top w:w="100" w:type="dxa"/>
              <w:left w:w="100" w:type="dxa"/>
              <w:bottom w:w="100" w:type="dxa"/>
              <w:right w:w="100" w:type="dxa"/>
            </w:tcMar>
          </w:tcPr>
          <w:p w:rsidR="006E0C3E" w14:paraId="0C759944" w14:textId="77777777">
            <w:r>
              <w:rPr>
                <w:sz w:val="20"/>
              </w:rPr>
              <w:t>11</w:t>
            </w:r>
          </w:p>
        </w:tc>
        <w:tc>
          <w:tcPr>
            <w:tcW w:w="3888" w:type="dxa"/>
            <w:vMerge w:val="restart"/>
            <w:tcMar>
              <w:top w:w="100" w:type="dxa"/>
              <w:left w:w="100" w:type="dxa"/>
              <w:bottom w:w="100" w:type="dxa"/>
              <w:right w:w="100" w:type="dxa"/>
            </w:tcMar>
          </w:tcPr>
          <w:p w:rsidR="006E0C3E" w14:paraId="16858ED6" w14:textId="77777777">
            <w:r>
              <w:rPr>
                <w:sz w:val="20"/>
              </w:rPr>
              <w:t>11</w:t>
            </w:r>
          </w:p>
        </w:tc>
        <w:tc>
          <w:tcPr>
            <w:tcW w:w="2592" w:type="dxa"/>
            <w:vMerge w:val="restart"/>
            <w:tcMar>
              <w:top w:w="100" w:type="dxa"/>
              <w:left w:w="100" w:type="dxa"/>
              <w:bottom w:w="100" w:type="dxa"/>
              <w:right w:w="100" w:type="dxa"/>
            </w:tcMar>
          </w:tcPr>
          <w:p w:rsidR="006E0C3E" w14:paraId="1CC56603" w14:textId="77777777"/>
        </w:tc>
      </w:tr>
      <w:tr w14:paraId="14FA86F6" w14:textId="77777777">
        <w:tblPrEx>
          <w:tblW w:w="0" w:type="auto"/>
          <w:tblLook w:val="04A0"/>
        </w:tblPrEx>
        <w:trPr>
          <w:trHeight w:val="269"/>
        </w:trPr>
        <w:tc>
          <w:tcPr>
            <w:tcW w:w="2592" w:type="dxa"/>
            <w:vMerge/>
            <w:tcMar>
              <w:top w:w="100" w:type="dxa"/>
              <w:left w:w="100" w:type="dxa"/>
              <w:bottom w:w="100" w:type="dxa"/>
              <w:right w:w="100" w:type="dxa"/>
            </w:tcMar>
          </w:tcPr>
          <w:p w:rsidR="006E0C3E" w14:paraId="4F851419" w14:textId="77777777"/>
        </w:tc>
        <w:tc>
          <w:tcPr>
            <w:tcW w:w="3888" w:type="dxa"/>
            <w:vMerge w:val="restart"/>
            <w:tcMar>
              <w:top w:w="100" w:type="dxa"/>
              <w:left w:w="100" w:type="dxa"/>
              <w:bottom w:w="100" w:type="dxa"/>
              <w:right w:w="100" w:type="dxa"/>
            </w:tcMar>
          </w:tcPr>
          <w:p w:rsidR="006E0C3E" w14:paraId="3F60E0E5" w14:textId="77777777">
            <w:r>
              <w:rPr>
                <w:sz w:val="20"/>
              </w:rPr>
              <w:t>12</w:t>
            </w:r>
          </w:p>
        </w:tc>
        <w:tc>
          <w:tcPr>
            <w:tcW w:w="3888" w:type="dxa"/>
            <w:vMerge w:val="restart"/>
            <w:tcMar>
              <w:top w:w="100" w:type="dxa"/>
              <w:left w:w="100" w:type="dxa"/>
              <w:bottom w:w="100" w:type="dxa"/>
              <w:right w:w="100" w:type="dxa"/>
            </w:tcMar>
          </w:tcPr>
          <w:p w:rsidR="006E0C3E" w14:paraId="02A0748E" w14:textId="77777777">
            <w:r>
              <w:rPr>
                <w:sz w:val="20"/>
              </w:rPr>
              <w:t>12</w:t>
            </w:r>
          </w:p>
        </w:tc>
        <w:tc>
          <w:tcPr>
            <w:tcW w:w="2592" w:type="dxa"/>
            <w:vMerge w:val="restart"/>
            <w:tcMar>
              <w:top w:w="100" w:type="dxa"/>
              <w:left w:w="100" w:type="dxa"/>
              <w:bottom w:w="100" w:type="dxa"/>
              <w:right w:w="100" w:type="dxa"/>
            </w:tcMar>
          </w:tcPr>
          <w:p w:rsidR="006E0C3E" w14:paraId="60A42A60" w14:textId="77777777"/>
        </w:tc>
      </w:tr>
      <w:tr w14:paraId="6486AE69" w14:textId="77777777">
        <w:tblPrEx>
          <w:tblW w:w="0" w:type="auto"/>
          <w:tblLook w:val="04A0"/>
        </w:tblPrEx>
        <w:trPr>
          <w:trHeight w:val="269"/>
        </w:trPr>
        <w:tc>
          <w:tcPr>
            <w:tcW w:w="2592" w:type="dxa"/>
            <w:vMerge/>
            <w:tcMar>
              <w:top w:w="100" w:type="dxa"/>
              <w:left w:w="100" w:type="dxa"/>
              <w:bottom w:w="100" w:type="dxa"/>
              <w:right w:w="100" w:type="dxa"/>
            </w:tcMar>
          </w:tcPr>
          <w:p w:rsidR="006E0C3E" w14:paraId="6A184CED" w14:textId="77777777"/>
        </w:tc>
        <w:tc>
          <w:tcPr>
            <w:tcW w:w="3888" w:type="dxa"/>
            <w:vMerge w:val="restart"/>
            <w:tcMar>
              <w:top w:w="100" w:type="dxa"/>
              <w:left w:w="100" w:type="dxa"/>
              <w:bottom w:w="100" w:type="dxa"/>
              <w:right w:w="100" w:type="dxa"/>
            </w:tcMar>
          </w:tcPr>
          <w:p w:rsidR="006E0C3E" w14:paraId="414C1DD4" w14:textId="77777777">
            <w:r>
              <w:rPr>
                <w:sz w:val="20"/>
              </w:rPr>
              <w:t>13</w:t>
            </w:r>
          </w:p>
        </w:tc>
        <w:tc>
          <w:tcPr>
            <w:tcW w:w="3888" w:type="dxa"/>
            <w:vMerge w:val="restart"/>
            <w:tcMar>
              <w:top w:w="100" w:type="dxa"/>
              <w:left w:w="100" w:type="dxa"/>
              <w:bottom w:w="100" w:type="dxa"/>
              <w:right w:w="100" w:type="dxa"/>
            </w:tcMar>
          </w:tcPr>
          <w:p w:rsidR="006E0C3E" w14:paraId="20211FEA" w14:textId="77777777">
            <w:r>
              <w:rPr>
                <w:sz w:val="20"/>
              </w:rPr>
              <w:t>13</w:t>
            </w:r>
          </w:p>
        </w:tc>
        <w:tc>
          <w:tcPr>
            <w:tcW w:w="2592" w:type="dxa"/>
            <w:vMerge w:val="restart"/>
            <w:tcMar>
              <w:top w:w="100" w:type="dxa"/>
              <w:left w:w="100" w:type="dxa"/>
              <w:bottom w:w="100" w:type="dxa"/>
              <w:right w:w="100" w:type="dxa"/>
            </w:tcMar>
          </w:tcPr>
          <w:p w:rsidR="006E0C3E" w14:paraId="31D21BF1" w14:textId="77777777"/>
        </w:tc>
      </w:tr>
      <w:tr w14:paraId="23F76D86" w14:textId="77777777">
        <w:tblPrEx>
          <w:tblW w:w="0" w:type="auto"/>
          <w:tblLook w:val="04A0"/>
        </w:tblPrEx>
        <w:trPr>
          <w:trHeight w:val="269"/>
        </w:trPr>
        <w:tc>
          <w:tcPr>
            <w:tcW w:w="2592" w:type="dxa"/>
            <w:vMerge/>
            <w:tcMar>
              <w:top w:w="100" w:type="dxa"/>
              <w:left w:w="100" w:type="dxa"/>
              <w:bottom w:w="100" w:type="dxa"/>
              <w:right w:w="100" w:type="dxa"/>
            </w:tcMar>
          </w:tcPr>
          <w:p w:rsidR="006E0C3E" w14:paraId="1DDDE563" w14:textId="77777777"/>
        </w:tc>
        <w:tc>
          <w:tcPr>
            <w:tcW w:w="3888" w:type="dxa"/>
            <w:vMerge w:val="restart"/>
            <w:tcMar>
              <w:top w:w="100" w:type="dxa"/>
              <w:left w:w="100" w:type="dxa"/>
              <w:bottom w:w="100" w:type="dxa"/>
              <w:right w:w="100" w:type="dxa"/>
            </w:tcMar>
          </w:tcPr>
          <w:p w:rsidR="006E0C3E" w14:paraId="64B5C860" w14:textId="77777777">
            <w:r>
              <w:rPr>
                <w:sz w:val="20"/>
              </w:rPr>
              <w:t>14</w:t>
            </w:r>
          </w:p>
        </w:tc>
        <w:tc>
          <w:tcPr>
            <w:tcW w:w="3888" w:type="dxa"/>
            <w:vMerge w:val="restart"/>
            <w:tcMar>
              <w:top w:w="100" w:type="dxa"/>
              <w:left w:w="100" w:type="dxa"/>
              <w:bottom w:w="100" w:type="dxa"/>
              <w:right w:w="100" w:type="dxa"/>
            </w:tcMar>
          </w:tcPr>
          <w:p w:rsidR="006E0C3E" w14:paraId="2CD4FAAB" w14:textId="77777777">
            <w:r>
              <w:rPr>
                <w:sz w:val="20"/>
              </w:rPr>
              <w:t>14</w:t>
            </w:r>
          </w:p>
        </w:tc>
        <w:tc>
          <w:tcPr>
            <w:tcW w:w="2592" w:type="dxa"/>
            <w:vMerge w:val="restart"/>
            <w:tcMar>
              <w:top w:w="100" w:type="dxa"/>
              <w:left w:w="100" w:type="dxa"/>
              <w:bottom w:w="100" w:type="dxa"/>
              <w:right w:w="100" w:type="dxa"/>
            </w:tcMar>
          </w:tcPr>
          <w:p w:rsidR="006E0C3E" w14:paraId="01A14C44" w14:textId="77777777"/>
        </w:tc>
      </w:tr>
      <w:tr w14:paraId="508B3611" w14:textId="77777777">
        <w:tblPrEx>
          <w:tblW w:w="0" w:type="auto"/>
          <w:tblLook w:val="04A0"/>
        </w:tblPrEx>
        <w:trPr>
          <w:trHeight w:val="269"/>
        </w:trPr>
        <w:tc>
          <w:tcPr>
            <w:tcW w:w="2592" w:type="dxa"/>
            <w:vMerge/>
            <w:tcMar>
              <w:top w:w="100" w:type="dxa"/>
              <w:left w:w="100" w:type="dxa"/>
              <w:bottom w:w="100" w:type="dxa"/>
              <w:right w:w="100" w:type="dxa"/>
            </w:tcMar>
          </w:tcPr>
          <w:p w:rsidR="006E0C3E" w14:paraId="66317696" w14:textId="77777777"/>
        </w:tc>
        <w:tc>
          <w:tcPr>
            <w:tcW w:w="3888" w:type="dxa"/>
            <w:vMerge w:val="restart"/>
            <w:tcMar>
              <w:top w:w="100" w:type="dxa"/>
              <w:left w:w="100" w:type="dxa"/>
              <w:bottom w:w="100" w:type="dxa"/>
              <w:right w:w="100" w:type="dxa"/>
            </w:tcMar>
          </w:tcPr>
          <w:p w:rsidR="006E0C3E" w14:paraId="129F33B8" w14:textId="77777777">
            <w:r>
              <w:rPr>
                <w:sz w:val="20"/>
              </w:rPr>
              <w:t>15</w:t>
            </w:r>
          </w:p>
        </w:tc>
        <w:tc>
          <w:tcPr>
            <w:tcW w:w="3888" w:type="dxa"/>
            <w:vMerge w:val="restart"/>
            <w:tcMar>
              <w:top w:w="100" w:type="dxa"/>
              <w:left w:w="100" w:type="dxa"/>
              <w:bottom w:w="100" w:type="dxa"/>
              <w:right w:w="100" w:type="dxa"/>
            </w:tcMar>
          </w:tcPr>
          <w:p w:rsidR="006E0C3E" w14:paraId="008FE620" w14:textId="77777777">
            <w:r>
              <w:rPr>
                <w:sz w:val="20"/>
              </w:rPr>
              <w:t>15</w:t>
            </w:r>
          </w:p>
        </w:tc>
        <w:tc>
          <w:tcPr>
            <w:tcW w:w="2592" w:type="dxa"/>
            <w:vMerge w:val="restart"/>
            <w:tcMar>
              <w:top w:w="100" w:type="dxa"/>
              <w:left w:w="100" w:type="dxa"/>
              <w:bottom w:w="100" w:type="dxa"/>
              <w:right w:w="100" w:type="dxa"/>
            </w:tcMar>
          </w:tcPr>
          <w:p w:rsidR="006E0C3E" w14:paraId="2B7C09A8" w14:textId="77777777"/>
        </w:tc>
      </w:tr>
      <w:tr w14:paraId="597433EC" w14:textId="77777777">
        <w:tblPrEx>
          <w:tblW w:w="0" w:type="auto"/>
          <w:tblLook w:val="04A0"/>
        </w:tblPrEx>
        <w:trPr>
          <w:trHeight w:val="269"/>
        </w:trPr>
        <w:tc>
          <w:tcPr>
            <w:tcW w:w="2592" w:type="dxa"/>
            <w:vMerge/>
            <w:tcMar>
              <w:top w:w="100" w:type="dxa"/>
              <w:left w:w="100" w:type="dxa"/>
              <w:bottom w:w="100" w:type="dxa"/>
              <w:right w:w="100" w:type="dxa"/>
            </w:tcMar>
          </w:tcPr>
          <w:p w:rsidR="006E0C3E" w14:paraId="07A60CD3" w14:textId="77777777"/>
        </w:tc>
        <w:tc>
          <w:tcPr>
            <w:tcW w:w="3888" w:type="dxa"/>
            <w:vMerge w:val="restart"/>
            <w:tcMar>
              <w:top w:w="100" w:type="dxa"/>
              <w:left w:w="100" w:type="dxa"/>
              <w:bottom w:w="100" w:type="dxa"/>
              <w:right w:w="100" w:type="dxa"/>
            </w:tcMar>
          </w:tcPr>
          <w:p w:rsidR="006E0C3E" w14:paraId="08469FF8" w14:textId="77777777">
            <w:r>
              <w:rPr>
                <w:sz w:val="20"/>
              </w:rPr>
              <w:t>16</w:t>
            </w:r>
          </w:p>
        </w:tc>
        <w:tc>
          <w:tcPr>
            <w:tcW w:w="3888" w:type="dxa"/>
            <w:vMerge w:val="restart"/>
            <w:tcMar>
              <w:top w:w="100" w:type="dxa"/>
              <w:left w:w="100" w:type="dxa"/>
              <w:bottom w:w="100" w:type="dxa"/>
              <w:right w:w="100" w:type="dxa"/>
            </w:tcMar>
          </w:tcPr>
          <w:p w:rsidR="006E0C3E" w14:paraId="1873B21B" w14:textId="77777777">
            <w:r>
              <w:rPr>
                <w:sz w:val="20"/>
              </w:rPr>
              <w:t>16</w:t>
            </w:r>
          </w:p>
        </w:tc>
        <w:tc>
          <w:tcPr>
            <w:tcW w:w="2592" w:type="dxa"/>
            <w:vMerge w:val="restart"/>
            <w:tcMar>
              <w:top w:w="100" w:type="dxa"/>
              <w:left w:w="100" w:type="dxa"/>
              <w:bottom w:w="100" w:type="dxa"/>
              <w:right w:w="100" w:type="dxa"/>
            </w:tcMar>
          </w:tcPr>
          <w:p w:rsidR="006E0C3E" w14:paraId="29847473" w14:textId="77777777"/>
        </w:tc>
      </w:tr>
      <w:tr w14:paraId="514D7763" w14:textId="77777777">
        <w:tblPrEx>
          <w:tblW w:w="0" w:type="auto"/>
          <w:tblLook w:val="04A0"/>
        </w:tblPrEx>
        <w:trPr>
          <w:trHeight w:val="269"/>
        </w:trPr>
        <w:tc>
          <w:tcPr>
            <w:tcW w:w="2592" w:type="dxa"/>
            <w:vMerge/>
            <w:tcMar>
              <w:top w:w="100" w:type="dxa"/>
              <w:left w:w="100" w:type="dxa"/>
              <w:bottom w:w="100" w:type="dxa"/>
              <w:right w:w="100" w:type="dxa"/>
            </w:tcMar>
          </w:tcPr>
          <w:p w:rsidR="006E0C3E" w14:paraId="59F8BDE6" w14:textId="77777777"/>
        </w:tc>
        <w:tc>
          <w:tcPr>
            <w:tcW w:w="3888" w:type="dxa"/>
            <w:vMerge w:val="restart"/>
            <w:tcMar>
              <w:top w:w="100" w:type="dxa"/>
              <w:left w:w="100" w:type="dxa"/>
              <w:bottom w:w="100" w:type="dxa"/>
              <w:right w:w="100" w:type="dxa"/>
            </w:tcMar>
          </w:tcPr>
          <w:p w:rsidR="006E0C3E" w14:paraId="369A003D" w14:textId="77777777">
            <w:r>
              <w:rPr>
                <w:sz w:val="20"/>
              </w:rPr>
              <w:t>17</w:t>
            </w:r>
          </w:p>
        </w:tc>
        <w:tc>
          <w:tcPr>
            <w:tcW w:w="3888" w:type="dxa"/>
            <w:vMerge w:val="restart"/>
            <w:tcMar>
              <w:top w:w="100" w:type="dxa"/>
              <w:left w:w="100" w:type="dxa"/>
              <w:bottom w:w="100" w:type="dxa"/>
              <w:right w:w="100" w:type="dxa"/>
            </w:tcMar>
          </w:tcPr>
          <w:p w:rsidR="006E0C3E" w14:paraId="4D07FC46" w14:textId="77777777">
            <w:r>
              <w:rPr>
                <w:sz w:val="20"/>
              </w:rPr>
              <w:t>17</w:t>
            </w:r>
          </w:p>
        </w:tc>
        <w:tc>
          <w:tcPr>
            <w:tcW w:w="2592" w:type="dxa"/>
            <w:vMerge w:val="restart"/>
            <w:tcMar>
              <w:top w:w="100" w:type="dxa"/>
              <w:left w:w="100" w:type="dxa"/>
              <w:bottom w:w="100" w:type="dxa"/>
              <w:right w:w="100" w:type="dxa"/>
            </w:tcMar>
          </w:tcPr>
          <w:p w:rsidR="006E0C3E" w14:paraId="4665FAA5" w14:textId="77777777"/>
        </w:tc>
      </w:tr>
      <w:tr w14:paraId="64917A2C" w14:textId="77777777">
        <w:tblPrEx>
          <w:tblW w:w="0" w:type="auto"/>
          <w:tblLook w:val="04A0"/>
        </w:tblPrEx>
        <w:trPr>
          <w:trHeight w:val="269"/>
        </w:trPr>
        <w:tc>
          <w:tcPr>
            <w:tcW w:w="2592" w:type="dxa"/>
            <w:vMerge/>
            <w:tcMar>
              <w:top w:w="100" w:type="dxa"/>
              <w:left w:w="100" w:type="dxa"/>
              <w:bottom w:w="100" w:type="dxa"/>
              <w:right w:w="100" w:type="dxa"/>
            </w:tcMar>
          </w:tcPr>
          <w:p w:rsidR="006E0C3E" w14:paraId="23E9FCF0" w14:textId="77777777"/>
        </w:tc>
        <w:tc>
          <w:tcPr>
            <w:tcW w:w="3888" w:type="dxa"/>
            <w:vMerge w:val="restart"/>
            <w:tcMar>
              <w:top w:w="100" w:type="dxa"/>
              <w:left w:w="100" w:type="dxa"/>
              <w:bottom w:w="100" w:type="dxa"/>
              <w:right w:w="100" w:type="dxa"/>
            </w:tcMar>
          </w:tcPr>
          <w:p w:rsidR="006E0C3E" w14:paraId="62995336" w14:textId="77777777">
            <w:r>
              <w:rPr>
                <w:sz w:val="20"/>
              </w:rPr>
              <w:t>18</w:t>
            </w:r>
          </w:p>
        </w:tc>
        <w:tc>
          <w:tcPr>
            <w:tcW w:w="3888" w:type="dxa"/>
            <w:vMerge w:val="restart"/>
            <w:tcMar>
              <w:top w:w="100" w:type="dxa"/>
              <w:left w:w="100" w:type="dxa"/>
              <w:bottom w:w="100" w:type="dxa"/>
              <w:right w:w="100" w:type="dxa"/>
            </w:tcMar>
          </w:tcPr>
          <w:p w:rsidR="006E0C3E" w14:paraId="2F1A1828" w14:textId="77777777">
            <w:r>
              <w:rPr>
                <w:sz w:val="20"/>
              </w:rPr>
              <w:t>18</w:t>
            </w:r>
          </w:p>
        </w:tc>
        <w:tc>
          <w:tcPr>
            <w:tcW w:w="2592" w:type="dxa"/>
            <w:vMerge w:val="restart"/>
            <w:tcMar>
              <w:top w:w="100" w:type="dxa"/>
              <w:left w:w="100" w:type="dxa"/>
              <w:bottom w:w="100" w:type="dxa"/>
              <w:right w:w="100" w:type="dxa"/>
            </w:tcMar>
          </w:tcPr>
          <w:p w:rsidR="006E0C3E" w14:paraId="171D92B2" w14:textId="77777777"/>
        </w:tc>
      </w:tr>
      <w:tr w14:paraId="0FE19650" w14:textId="77777777">
        <w:tblPrEx>
          <w:tblW w:w="0" w:type="auto"/>
          <w:tblLook w:val="04A0"/>
        </w:tblPrEx>
        <w:trPr>
          <w:trHeight w:val="269"/>
        </w:trPr>
        <w:tc>
          <w:tcPr>
            <w:tcW w:w="2592" w:type="dxa"/>
            <w:vMerge/>
            <w:tcMar>
              <w:top w:w="100" w:type="dxa"/>
              <w:left w:w="100" w:type="dxa"/>
              <w:bottom w:w="100" w:type="dxa"/>
              <w:right w:w="100" w:type="dxa"/>
            </w:tcMar>
          </w:tcPr>
          <w:p w:rsidR="006E0C3E" w14:paraId="3C08DD13" w14:textId="77777777"/>
        </w:tc>
        <w:tc>
          <w:tcPr>
            <w:tcW w:w="3888" w:type="dxa"/>
            <w:vMerge w:val="restart"/>
            <w:tcMar>
              <w:top w:w="100" w:type="dxa"/>
              <w:left w:w="100" w:type="dxa"/>
              <w:bottom w:w="100" w:type="dxa"/>
              <w:right w:w="100" w:type="dxa"/>
            </w:tcMar>
          </w:tcPr>
          <w:p w:rsidR="006E0C3E" w14:paraId="3B15FBBE" w14:textId="77777777">
            <w:r>
              <w:rPr>
                <w:sz w:val="20"/>
              </w:rPr>
              <w:t>19</w:t>
            </w:r>
          </w:p>
        </w:tc>
        <w:tc>
          <w:tcPr>
            <w:tcW w:w="3888" w:type="dxa"/>
            <w:vMerge w:val="restart"/>
            <w:tcMar>
              <w:top w:w="100" w:type="dxa"/>
              <w:left w:w="100" w:type="dxa"/>
              <w:bottom w:w="100" w:type="dxa"/>
              <w:right w:w="100" w:type="dxa"/>
            </w:tcMar>
          </w:tcPr>
          <w:p w:rsidR="006E0C3E" w14:paraId="556779B2" w14:textId="77777777">
            <w:r>
              <w:rPr>
                <w:sz w:val="20"/>
              </w:rPr>
              <w:t>19</w:t>
            </w:r>
          </w:p>
        </w:tc>
        <w:tc>
          <w:tcPr>
            <w:tcW w:w="2592" w:type="dxa"/>
            <w:vMerge w:val="restart"/>
            <w:tcMar>
              <w:top w:w="100" w:type="dxa"/>
              <w:left w:w="100" w:type="dxa"/>
              <w:bottom w:w="100" w:type="dxa"/>
              <w:right w:w="100" w:type="dxa"/>
            </w:tcMar>
          </w:tcPr>
          <w:p w:rsidR="006E0C3E" w14:paraId="7DB47B0D" w14:textId="77777777"/>
        </w:tc>
      </w:tr>
      <w:tr w14:paraId="2A5466EB" w14:textId="77777777">
        <w:tblPrEx>
          <w:tblW w:w="0" w:type="auto"/>
          <w:tblLook w:val="04A0"/>
        </w:tblPrEx>
        <w:trPr>
          <w:trHeight w:val="269"/>
        </w:trPr>
        <w:tc>
          <w:tcPr>
            <w:tcW w:w="2592" w:type="dxa"/>
            <w:vMerge/>
            <w:tcMar>
              <w:top w:w="100" w:type="dxa"/>
              <w:left w:w="100" w:type="dxa"/>
              <w:bottom w:w="100" w:type="dxa"/>
              <w:right w:w="100" w:type="dxa"/>
            </w:tcMar>
          </w:tcPr>
          <w:p w:rsidR="006E0C3E" w14:paraId="5C5046D0" w14:textId="77777777"/>
        </w:tc>
        <w:tc>
          <w:tcPr>
            <w:tcW w:w="3888" w:type="dxa"/>
            <w:vMerge w:val="restart"/>
            <w:tcMar>
              <w:top w:w="100" w:type="dxa"/>
              <w:left w:w="100" w:type="dxa"/>
              <w:bottom w:w="100" w:type="dxa"/>
              <w:right w:w="100" w:type="dxa"/>
            </w:tcMar>
          </w:tcPr>
          <w:p w:rsidR="006E0C3E" w14:paraId="0EB98BE8" w14:textId="77777777">
            <w:r>
              <w:rPr>
                <w:sz w:val="20"/>
              </w:rPr>
              <w:t>20</w:t>
            </w:r>
          </w:p>
        </w:tc>
        <w:tc>
          <w:tcPr>
            <w:tcW w:w="3888" w:type="dxa"/>
            <w:vMerge w:val="restart"/>
            <w:tcMar>
              <w:top w:w="100" w:type="dxa"/>
              <w:left w:w="100" w:type="dxa"/>
              <w:bottom w:w="100" w:type="dxa"/>
              <w:right w:w="100" w:type="dxa"/>
            </w:tcMar>
          </w:tcPr>
          <w:p w:rsidR="006E0C3E" w14:paraId="7F38FDCC" w14:textId="77777777">
            <w:r>
              <w:rPr>
                <w:sz w:val="20"/>
              </w:rPr>
              <w:t>20</w:t>
            </w:r>
          </w:p>
        </w:tc>
        <w:tc>
          <w:tcPr>
            <w:tcW w:w="2592" w:type="dxa"/>
            <w:vMerge w:val="restart"/>
            <w:tcMar>
              <w:top w:w="100" w:type="dxa"/>
              <w:left w:w="100" w:type="dxa"/>
              <w:bottom w:w="100" w:type="dxa"/>
              <w:right w:w="100" w:type="dxa"/>
            </w:tcMar>
          </w:tcPr>
          <w:p w:rsidR="006E0C3E" w14:paraId="486D75FE" w14:textId="77777777"/>
        </w:tc>
      </w:tr>
      <w:tr w14:paraId="63F64063" w14:textId="77777777">
        <w:tblPrEx>
          <w:tblW w:w="0" w:type="auto"/>
          <w:tblLook w:val="04A0"/>
        </w:tblPrEx>
        <w:trPr>
          <w:trHeight w:val="269"/>
        </w:trPr>
        <w:tc>
          <w:tcPr>
            <w:tcW w:w="2592" w:type="dxa"/>
            <w:vMerge/>
            <w:tcMar>
              <w:top w:w="100" w:type="dxa"/>
              <w:left w:w="100" w:type="dxa"/>
              <w:bottom w:w="100" w:type="dxa"/>
              <w:right w:w="100" w:type="dxa"/>
            </w:tcMar>
          </w:tcPr>
          <w:p w:rsidR="006E0C3E" w14:paraId="02FD1074" w14:textId="77777777"/>
        </w:tc>
        <w:tc>
          <w:tcPr>
            <w:tcW w:w="3888" w:type="dxa"/>
            <w:vMerge w:val="restart"/>
            <w:tcMar>
              <w:top w:w="100" w:type="dxa"/>
              <w:left w:w="100" w:type="dxa"/>
              <w:bottom w:w="100" w:type="dxa"/>
              <w:right w:w="100" w:type="dxa"/>
            </w:tcMar>
          </w:tcPr>
          <w:p w:rsidR="006E0C3E" w14:paraId="416CE5C4" w14:textId="77777777">
            <w:r>
              <w:rPr>
                <w:sz w:val="20"/>
              </w:rPr>
              <w:t>21</w:t>
            </w:r>
          </w:p>
        </w:tc>
        <w:tc>
          <w:tcPr>
            <w:tcW w:w="3888" w:type="dxa"/>
            <w:vMerge w:val="restart"/>
            <w:tcMar>
              <w:top w:w="100" w:type="dxa"/>
              <w:left w:w="100" w:type="dxa"/>
              <w:bottom w:w="100" w:type="dxa"/>
              <w:right w:w="100" w:type="dxa"/>
            </w:tcMar>
          </w:tcPr>
          <w:p w:rsidR="006E0C3E" w14:paraId="09B76FD1" w14:textId="77777777">
            <w:r>
              <w:rPr>
                <w:sz w:val="20"/>
              </w:rPr>
              <w:t>21</w:t>
            </w:r>
          </w:p>
        </w:tc>
        <w:tc>
          <w:tcPr>
            <w:tcW w:w="2592" w:type="dxa"/>
            <w:vMerge w:val="restart"/>
            <w:tcMar>
              <w:top w:w="100" w:type="dxa"/>
              <w:left w:w="100" w:type="dxa"/>
              <w:bottom w:w="100" w:type="dxa"/>
              <w:right w:w="100" w:type="dxa"/>
            </w:tcMar>
          </w:tcPr>
          <w:p w:rsidR="006E0C3E" w14:paraId="5D4966B6" w14:textId="77777777"/>
        </w:tc>
      </w:tr>
      <w:tr w14:paraId="241521B3" w14:textId="77777777">
        <w:tblPrEx>
          <w:tblW w:w="0" w:type="auto"/>
          <w:tblLook w:val="04A0"/>
        </w:tblPrEx>
        <w:trPr>
          <w:trHeight w:val="269"/>
        </w:trPr>
        <w:tc>
          <w:tcPr>
            <w:tcW w:w="2592" w:type="dxa"/>
            <w:vMerge/>
            <w:tcMar>
              <w:top w:w="100" w:type="dxa"/>
              <w:left w:w="100" w:type="dxa"/>
              <w:bottom w:w="100" w:type="dxa"/>
              <w:right w:w="100" w:type="dxa"/>
            </w:tcMar>
          </w:tcPr>
          <w:p w:rsidR="006E0C3E" w14:paraId="791101DC" w14:textId="77777777"/>
        </w:tc>
        <w:tc>
          <w:tcPr>
            <w:tcW w:w="3888" w:type="dxa"/>
            <w:vMerge w:val="restart"/>
            <w:tcMar>
              <w:top w:w="100" w:type="dxa"/>
              <w:left w:w="100" w:type="dxa"/>
              <w:bottom w:w="100" w:type="dxa"/>
              <w:right w:w="100" w:type="dxa"/>
            </w:tcMar>
          </w:tcPr>
          <w:p w:rsidR="006E0C3E" w14:paraId="1C814458" w14:textId="77777777">
            <w:r>
              <w:rPr>
                <w:sz w:val="20"/>
              </w:rPr>
              <w:t>22</w:t>
            </w:r>
          </w:p>
        </w:tc>
        <w:tc>
          <w:tcPr>
            <w:tcW w:w="3888" w:type="dxa"/>
            <w:vMerge w:val="restart"/>
            <w:tcMar>
              <w:top w:w="100" w:type="dxa"/>
              <w:left w:w="100" w:type="dxa"/>
              <w:bottom w:w="100" w:type="dxa"/>
              <w:right w:w="100" w:type="dxa"/>
            </w:tcMar>
          </w:tcPr>
          <w:p w:rsidR="006E0C3E" w14:paraId="26279B58" w14:textId="77777777">
            <w:r>
              <w:rPr>
                <w:sz w:val="20"/>
              </w:rPr>
              <w:t>22</w:t>
            </w:r>
          </w:p>
        </w:tc>
        <w:tc>
          <w:tcPr>
            <w:tcW w:w="2592" w:type="dxa"/>
            <w:vMerge w:val="restart"/>
            <w:tcMar>
              <w:top w:w="100" w:type="dxa"/>
              <w:left w:w="100" w:type="dxa"/>
              <w:bottom w:w="100" w:type="dxa"/>
              <w:right w:w="100" w:type="dxa"/>
            </w:tcMar>
          </w:tcPr>
          <w:p w:rsidR="006E0C3E" w14:paraId="587F3B5C" w14:textId="77777777"/>
        </w:tc>
      </w:tr>
      <w:tr w14:paraId="6D1AE7C2" w14:textId="77777777">
        <w:tblPrEx>
          <w:tblW w:w="0" w:type="auto"/>
          <w:tblLook w:val="04A0"/>
        </w:tblPrEx>
        <w:trPr>
          <w:trHeight w:val="269"/>
        </w:trPr>
        <w:tc>
          <w:tcPr>
            <w:tcW w:w="2592" w:type="dxa"/>
            <w:vMerge/>
            <w:tcMar>
              <w:top w:w="100" w:type="dxa"/>
              <w:left w:w="100" w:type="dxa"/>
              <w:bottom w:w="100" w:type="dxa"/>
              <w:right w:w="100" w:type="dxa"/>
            </w:tcMar>
          </w:tcPr>
          <w:p w:rsidR="006E0C3E" w14:paraId="59BA8B5F" w14:textId="77777777"/>
        </w:tc>
        <w:tc>
          <w:tcPr>
            <w:tcW w:w="3888" w:type="dxa"/>
            <w:vMerge w:val="restart"/>
            <w:tcMar>
              <w:top w:w="100" w:type="dxa"/>
              <w:left w:w="100" w:type="dxa"/>
              <w:bottom w:w="100" w:type="dxa"/>
              <w:right w:w="100" w:type="dxa"/>
            </w:tcMar>
          </w:tcPr>
          <w:p w:rsidR="006E0C3E" w14:paraId="64818FF4" w14:textId="77777777">
            <w:r>
              <w:rPr>
                <w:sz w:val="20"/>
              </w:rPr>
              <w:t>23</w:t>
            </w:r>
          </w:p>
        </w:tc>
        <w:tc>
          <w:tcPr>
            <w:tcW w:w="3888" w:type="dxa"/>
            <w:vMerge w:val="restart"/>
            <w:tcMar>
              <w:top w:w="100" w:type="dxa"/>
              <w:left w:w="100" w:type="dxa"/>
              <w:bottom w:w="100" w:type="dxa"/>
              <w:right w:w="100" w:type="dxa"/>
            </w:tcMar>
          </w:tcPr>
          <w:p w:rsidR="006E0C3E" w14:paraId="597C78AD" w14:textId="77777777">
            <w:r>
              <w:rPr>
                <w:sz w:val="20"/>
              </w:rPr>
              <w:t>23</w:t>
            </w:r>
          </w:p>
        </w:tc>
        <w:tc>
          <w:tcPr>
            <w:tcW w:w="2592" w:type="dxa"/>
            <w:vMerge w:val="restart"/>
            <w:tcMar>
              <w:top w:w="100" w:type="dxa"/>
              <w:left w:w="100" w:type="dxa"/>
              <w:bottom w:w="100" w:type="dxa"/>
              <w:right w:w="100" w:type="dxa"/>
            </w:tcMar>
          </w:tcPr>
          <w:p w:rsidR="006E0C3E" w14:paraId="172E7A6A" w14:textId="77777777"/>
        </w:tc>
      </w:tr>
      <w:tr w14:paraId="750350DB" w14:textId="77777777">
        <w:tblPrEx>
          <w:tblW w:w="0" w:type="auto"/>
          <w:tblLook w:val="04A0"/>
        </w:tblPrEx>
        <w:trPr>
          <w:trHeight w:val="269"/>
        </w:trPr>
        <w:tc>
          <w:tcPr>
            <w:tcW w:w="2592" w:type="dxa"/>
            <w:vMerge/>
            <w:tcMar>
              <w:top w:w="100" w:type="dxa"/>
              <w:left w:w="100" w:type="dxa"/>
              <w:bottom w:w="100" w:type="dxa"/>
              <w:right w:w="100" w:type="dxa"/>
            </w:tcMar>
          </w:tcPr>
          <w:p w:rsidR="006E0C3E" w14:paraId="3C39E09B" w14:textId="77777777"/>
        </w:tc>
        <w:tc>
          <w:tcPr>
            <w:tcW w:w="3888" w:type="dxa"/>
            <w:vMerge w:val="restart"/>
            <w:tcMar>
              <w:top w:w="100" w:type="dxa"/>
              <w:left w:w="100" w:type="dxa"/>
              <w:bottom w:w="100" w:type="dxa"/>
              <w:right w:w="100" w:type="dxa"/>
            </w:tcMar>
          </w:tcPr>
          <w:p w:rsidR="006E0C3E" w14:paraId="136A8024" w14:textId="77777777">
            <w:r>
              <w:rPr>
                <w:sz w:val="20"/>
              </w:rPr>
              <w:t>24</w:t>
            </w:r>
          </w:p>
        </w:tc>
        <w:tc>
          <w:tcPr>
            <w:tcW w:w="3888" w:type="dxa"/>
            <w:vMerge w:val="restart"/>
            <w:tcMar>
              <w:top w:w="100" w:type="dxa"/>
              <w:left w:w="100" w:type="dxa"/>
              <w:bottom w:w="100" w:type="dxa"/>
              <w:right w:w="100" w:type="dxa"/>
            </w:tcMar>
          </w:tcPr>
          <w:p w:rsidR="006E0C3E" w14:paraId="77C292C8" w14:textId="77777777">
            <w:r>
              <w:rPr>
                <w:sz w:val="20"/>
              </w:rPr>
              <w:t>24</w:t>
            </w:r>
          </w:p>
        </w:tc>
        <w:tc>
          <w:tcPr>
            <w:tcW w:w="2592" w:type="dxa"/>
            <w:vMerge w:val="restart"/>
            <w:tcMar>
              <w:top w:w="100" w:type="dxa"/>
              <w:left w:w="100" w:type="dxa"/>
              <w:bottom w:w="100" w:type="dxa"/>
              <w:right w:w="100" w:type="dxa"/>
            </w:tcMar>
          </w:tcPr>
          <w:p w:rsidR="006E0C3E" w14:paraId="7E85FB36" w14:textId="77777777"/>
        </w:tc>
      </w:tr>
      <w:tr w14:paraId="7D96EA73" w14:textId="77777777">
        <w:tblPrEx>
          <w:tblW w:w="0" w:type="auto"/>
          <w:tblLook w:val="04A0"/>
        </w:tblPrEx>
        <w:trPr>
          <w:trHeight w:val="269"/>
        </w:trPr>
        <w:tc>
          <w:tcPr>
            <w:tcW w:w="2592" w:type="dxa"/>
            <w:vMerge/>
            <w:tcMar>
              <w:top w:w="100" w:type="dxa"/>
              <w:left w:w="100" w:type="dxa"/>
              <w:bottom w:w="100" w:type="dxa"/>
              <w:right w:w="100" w:type="dxa"/>
            </w:tcMar>
          </w:tcPr>
          <w:p w:rsidR="006E0C3E" w14:paraId="1B41E6B5" w14:textId="77777777"/>
        </w:tc>
        <w:tc>
          <w:tcPr>
            <w:tcW w:w="3888" w:type="dxa"/>
            <w:vMerge w:val="restart"/>
            <w:tcMar>
              <w:top w:w="100" w:type="dxa"/>
              <w:left w:w="100" w:type="dxa"/>
              <w:bottom w:w="100" w:type="dxa"/>
              <w:right w:w="100" w:type="dxa"/>
            </w:tcMar>
          </w:tcPr>
          <w:p w:rsidR="006E0C3E" w14:paraId="4A3C7F0D" w14:textId="77777777">
            <w:r>
              <w:rPr>
                <w:sz w:val="20"/>
              </w:rPr>
              <w:t>25</w:t>
            </w:r>
          </w:p>
        </w:tc>
        <w:tc>
          <w:tcPr>
            <w:tcW w:w="3888" w:type="dxa"/>
            <w:vMerge w:val="restart"/>
            <w:tcMar>
              <w:top w:w="100" w:type="dxa"/>
              <w:left w:w="100" w:type="dxa"/>
              <w:bottom w:w="100" w:type="dxa"/>
              <w:right w:w="100" w:type="dxa"/>
            </w:tcMar>
          </w:tcPr>
          <w:p w:rsidR="006E0C3E" w14:paraId="0DE2F2A3" w14:textId="77777777">
            <w:r>
              <w:rPr>
                <w:sz w:val="20"/>
              </w:rPr>
              <w:t>25</w:t>
            </w:r>
          </w:p>
        </w:tc>
        <w:tc>
          <w:tcPr>
            <w:tcW w:w="2592" w:type="dxa"/>
            <w:vMerge w:val="restart"/>
            <w:tcMar>
              <w:top w:w="100" w:type="dxa"/>
              <w:left w:w="100" w:type="dxa"/>
              <w:bottom w:w="100" w:type="dxa"/>
              <w:right w:w="100" w:type="dxa"/>
            </w:tcMar>
          </w:tcPr>
          <w:p w:rsidR="006E0C3E" w14:paraId="568313AE" w14:textId="77777777"/>
        </w:tc>
      </w:tr>
      <w:tr w14:paraId="664A4644" w14:textId="77777777">
        <w:tblPrEx>
          <w:tblW w:w="0" w:type="auto"/>
          <w:tblLook w:val="04A0"/>
        </w:tblPrEx>
        <w:trPr>
          <w:trHeight w:val="269"/>
        </w:trPr>
        <w:tc>
          <w:tcPr>
            <w:tcW w:w="2592" w:type="dxa"/>
            <w:vMerge/>
            <w:tcMar>
              <w:top w:w="100" w:type="dxa"/>
              <w:left w:w="100" w:type="dxa"/>
              <w:bottom w:w="100" w:type="dxa"/>
              <w:right w:w="100" w:type="dxa"/>
            </w:tcMar>
          </w:tcPr>
          <w:p w:rsidR="006E0C3E" w14:paraId="21AD41BA" w14:textId="77777777"/>
        </w:tc>
        <w:tc>
          <w:tcPr>
            <w:tcW w:w="3888" w:type="dxa"/>
            <w:vMerge w:val="restart"/>
            <w:tcMar>
              <w:top w:w="100" w:type="dxa"/>
              <w:left w:w="100" w:type="dxa"/>
              <w:bottom w:w="100" w:type="dxa"/>
              <w:right w:w="100" w:type="dxa"/>
            </w:tcMar>
          </w:tcPr>
          <w:p w:rsidR="006E0C3E" w14:paraId="0EBF5178" w14:textId="77777777">
            <w:r>
              <w:rPr>
                <w:sz w:val="20"/>
              </w:rPr>
              <w:t>26</w:t>
            </w:r>
          </w:p>
        </w:tc>
        <w:tc>
          <w:tcPr>
            <w:tcW w:w="3888" w:type="dxa"/>
            <w:vMerge w:val="restart"/>
            <w:tcMar>
              <w:top w:w="100" w:type="dxa"/>
              <w:left w:w="100" w:type="dxa"/>
              <w:bottom w:w="100" w:type="dxa"/>
              <w:right w:w="100" w:type="dxa"/>
            </w:tcMar>
          </w:tcPr>
          <w:p w:rsidR="006E0C3E" w14:paraId="5CA5145A" w14:textId="77777777">
            <w:r>
              <w:rPr>
                <w:sz w:val="20"/>
              </w:rPr>
              <w:t>26</w:t>
            </w:r>
          </w:p>
        </w:tc>
        <w:tc>
          <w:tcPr>
            <w:tcW w:w="2592" w:type="dxa"/>
            <w:vMerge w:val="restart"/>
            <w:tcMar>
              <w:top w:w="100" w:type="dxa"/>
              <w:left w:w="100" w:type="dxa"/>
              <w:bottom w:w="100" w:type="dxa"/>
              <w:right w:w="100" w:type="dxa"/>
            </w:tcMar>
          </w:tcPr>
          <w:p w:rsidR="006E0C3E" w14:paraId="440A9D88" w14:textId="77777777"/>
        </w:tc>
      </w:tr>
      <w:tr w14:paraId="1ED675CE" w14:textId="77777777">
        <w:tblPrEx>
          <w:tblW w:w="0" w:type="auto"/>
          <w:tblLook w:val="04A0"/>
        </w:tblPrEx>
        <w:trPr>
          <w:trHeight w:val="269"/>
        </w:trPr>
        <w:tc>
          <w:tcPr>
            <w:tcW w:w="2592" w:type="dxa"/>
            <w:vMerge/>
            <w:tcMar>
              <w:top w:w="100" w:type="dxa"/>
              <w:left w:w="100" w:type="dxa"/>
              <w:bottom w:w="100" w:type="dxa"/>
              <w:right w:w="100" w:type="dxa"/>
            </w:tcMar>
          </w:tcPr>
          <w:p w:rsidR="006E0C3E" w14:paraId="4A769311" w14:textId="77777777"/>
        </w:tc>
        <w:tc>
          <w:tcPr>
            <w:tcW w:w="3888" w:type="dxa"/>
            <w:vMerge w:val="restart"/>
            <w:tcMar>
              <w:top w:w="100" w:type="dxa"/>
              <w:left w:w="100" w:type="dxa"/>
              <w:bottom w:w="100" w:type="dxa"/>
              <w:right w:w="100" w:type="dxa"/>
            </w:tcMar>
          </w:tcPr>
          <w:p w:rsidR="006E0C3E" w14:paraId="41F4D063" w14:textId="77777777">
            <w:r>
              <w:rPr>
                <w:sz w:val="20"/>
              </w:rPr>
              <w:t>27</w:t>
            </w:r>
          </w:p>
        </w:tc>
        <w:tc>
          <w:tcPr>
            <w:tcW w:w="3888" w:type="dxa"/>
            <w:vMerge w:val="restart"/>
            <w:tcMar>
              <w:top w:w="100" w:type="dxa"/>
              <w:left w:w="100" w:type="dxa"/>
              <w:bottom w:w="100" w:type="dxa"/>
              <w:right w:w="100" w:type="dxa"/>
            </w:tcMar>
          </w:tcPr>
          <w:p w:rsidR="006E0C3E" w14:paraId="67EB3E4E" w14:textId="77777777">
            <w:r>
              <w:rPr>
                <w:sz w:val="20"/>
              </w:rPr>
              <w:t>27</w:t>
            </w:r>
          </w:p>
        </w:tc>
        <w:tc>
          <w:tcPr>
            <w:tcW w:w="2592" w:type="dxa"/>
            <w:vMerge w:val="restart"/>
            <w:tcMar>
              <w:top w:w="100" w:type="dxa"/>
              <w:left w:w="100" w:type="dxa"/>
              <w:bottom w:w="100" w:type="dxa"/>
              <w:right w:w="100" w:type="dxa"/>
            </w:tcMar>
          </w:tcPr>
          <w:p w:rsidR="006E0C3E" w14:paraId="46C21618" w14:textId="77777777"/>
        </w:tc>
      </w:tr>
      <w:tr w14:paraId="00B378D9" w14:textId="77777777">
        <w:tblPrEx>
          <w:tblW w:w="0" w:type="auto"/>
          <w:tblLook w:val="04A0"/>
        </w:tblPrEx>
        <w:trPr>
          <w:trHeight w:val="269"/>
        </w:trPr>
        <w:tc>
          <w:tcPr>
            <w:tcW w:w="2592" w:type="dxa"/>
            <w:vMerge/>
            <w:tcMar>
              <w:top w:w="100" w:type="dxa"/>
              <w:left w:w="100" w:type="dxa"/>
              <w:bottom w:w="100" w:type="dxa"/>
              <w:right w:w="100" w:type="dxa"/>
            </w:tcMar>
          </w:tcPr>
          <w:p w:rsidR="006E0C3E" w14:paraId="24722692" w14:textId="77777777"/>
        </w:tc>
        <w:tc>
          <w:tcPr>
            <w:tcW w:w="3888" w:type="dxa"/>
            <w:vMerge w:val="restart"/>
            <w:tcMar>
              <w:top w:w="100" w:type="dxa"/>
              <w:left w:w="100" w:type="dxa"/>
              <w:bottom w:w="100" w:type="dxa"/>
              <w:right w:w="100" w:type="dxa"/>
            </w:tcMar>
          </w:tcPr>
          <w:p w:rsidR="006E0C3E" w14:paraId="4A3E747F" w14:textId="77777777">
            <w:r>
              <w:rPr>
                <w:sz w:val="20"/>
              </w:rPr>
              <w:t>28</w:t>
            </w:r>
          </w:p>
        </w:tc>
        <w:tc>
          <w:tcPr>
            <w:tcW w:w="3888" w:type="dxa"/>
            <w:vMerge w:val="restart"/>
            <w:tcMar>
              <w:top w:w="100" w:type="dxa"/>
              <w:left w:w="100" w:type="dxa"/>
              <w:bottom w:w="100" w:type="dxa"/>
              <w:right w:w="100" w:type="dxa"/>
            </w:tcMar>
          </w:tcPr>
          <w:p w:rsidR="006E0C3E" w14:paraId="59081496" w14:textId="77777777">
            <w:r>
              <w:rPr>
                <w:sz w:val="20"/>
              </w:rPr>
              <w:t>28</w:t>
            </w:r>
          </w:p>
        </w:tc>
        <w:tc>
          <w:tcPr>
            <w:tcW w:w="2592" w:type="dxa"/>
            <w:vMerge w:val="restart"/>
            <w:tcMar>
              <w:top w:w="100" w:type="dxa"/>
              <w:left w:w="100" w:type="dxa"/>
              <w:bottom w:w="100" w:type="dxa"/>
              <w:right w:w="100" w:type="dxa"/>
            </w:tcMar>
          </w:tcPr>
          <w:p w:rsidR="006E0C3E" w14:paraId="260AA047" w14:textId="77777777"/>
        </w:tc>
      </w:tr>
      <w:tr w14:paraId="719639DB" w14:textId="77777777">
        <w:tblPrEx>
          <w:tblW w:w="0" w:type="auto"/>
          <w:tblLook w:val="04A0"/>
        </w:tblPrEx>
        <w:trPr>
          <w:trHeight w:val="269"/>
        </w:trPr>
        <w:tc>
          <w:tcPr>
            <w:tcW w:w="2592" w:type="dxa"/>
            <w:vMerge/>
            <w:tcMar>
              <w:top w:w="100" w:type="dxa"/>
              <w:left w:w="100" w:type="dxa"/>
              <w:bottom w:w="100" w:type="dxa"/>
              <w:right w:w="100" w:type="dxa"/>
            </w:tcMar>
          </w:tcPr>
          <w:p w:rsidR="006E0C3E" w14:paraId="002FC107" w14:textId="77777777"/>
        </w:tc>
        <w:tc>
          <w:tcPr>
            <w:tcW w:w="3888" w:type="dxa"/>
            <w:vMerge w:val="restart"/>
            <w:tcMar>
              <w:top w:w="100" w:type="dxa"/>
              <w:left w:w="100" w:type="dxa"/>
              <w:bottom w:w="100" w:type="dxa"/>
              <w:right w:w="100" w:type="dxa"/>
            </w:tcMar>
          </w:tcPr>
          <w:p w:rsidR="006E0C3E" w14:paraId="430CD2C1" w14:textId="77777777">
            <w:r>
              <w:rPr>
                <w:sz w:val="20"/>
              </w:rPr>
              <w:t>29</w:t>
            </w:r>
          </w:p>
        </w:tc>
        <w:tc>
          <w:tcPr>
            <w:tcW w:w="3888" w:type="dxa"/>
            <w:vMerge w:val="restart"/>
            <w:tcMar>
              <w:top w:w="100" w:type="dxa"/>
              <w:left w:w="100" w:type="dxa"/>
              <w:bottom w:w="100" w:type="dxa"/>
              <w:right w:w="100" w:type="dxa"/>
            </w:tcMar>
          </w:tcPr>
          <w:p w:rsidR="006E0C3E" w14:paraId="5DFE17B4" w14:textId="77777777">
            <w:r>
              <w:rPr>
                <w:sz w:val="20"/>
              </w:rPr>
              <w:t>29</w:t>
            </w:r>
          </w:p>
        </w:tc>
        <w:tc>
          <w:tcPr>
            <w:tcW w:w="2592" w:type="dxa"/>
            <w:vMerge w:val="restart"/>
            <w:tcMar>
              <w:top w:w="100" w:type="dxa"/>
              <w:left w:w="100" w:type="dxa"/>
              <w:bottom w:w="100" w:type="dxa"/>
              <w:right w:w="100" w:type="dxa"/>
            </w:tcMar>
          </w:tcPr>
          <w:p w:rsidR="006E0C3E" w14:paraId="77E043CE" w14:textId="77777777"/>
        </w:tc>
      </w:tr>
      <w:tr w14:paraId="16D4A782" w14:textId="77777777">
        <w:tblPrEx>
          <w:tblW w:w="0" w:type="auto"/>
          <w:tblLook w:val="04A0"/>
        </w:tblPrEx>
        <w:trPr>
          <w:trHeight w:val="269"/>
        </w:trPr>
        <w:tc>
          <w:tcPr>
            <w:tcW w:w="2592" w:type="dxa"/>
            <w:vMerge/>
            <w:tcMar>
              <w:top w:w="100" w:type="dxa"/>
              <w:left w:w="100" w:type="dxa"/>
              <w:bottom w:w="100" w:type="dxa"/>
              <w:right w:w="100" w:type="dxa"/>
            </w:tcMar>
          </w:tcPr>
          <w:p w:rsidR="006E0C3E" w14:paraId="2B3688DC" w14:textId="77777777"/>
        </w:tc>
        <w:tc>
          <w:tcPr>
            <w:tcW w:w="3888" w:type="dxa"/>
            <w:vMerge w:val="restart"/>
            <w:tcMar>
              <w:top w:w="100" w:type="dxa"/>
              <w:left w:w="100" w:type="dxa"/>
              <w:bottom w:w="100" w:type="dxa"/>
              <w:right w:w="100" w:type="dxa"/>
            </w:tcMar>
          </w:tcPr>
          <w:p w:rsidR="006E0C3E" w14:paraId="662D34F7" w14:textId="77777777">
            <w:r>
              <w:rPr>
                <w:sz w:val="20"/>
              </w:rPr>
              <w:t>30</w:t>
            </w:r>
          </w:p>
        </w:tc>
        <w:tc>
          <w:tcPr>
            <w:tcW w:w="3888" w:type="dxa"/>
            <w:vMerge w:val="restart"/>
            <w:tcMar>
              <w:top w:w="100" w:type="dxa"/>
              <w:left w:w="100" w:type="dxa"/>
              <w:bottom w:w="100" w:type="dxa"/>
              <w:right w:w="100" w:type="dxa"/>
            </w:tcMar>
          </w:tcPr>
          <w:p w:rsidR="006E0C3E" w14:paraId="6F55C7C9" w14:textId="77777777">
            <w:r>
              <w:rPr>
                <w:sz w:val="20"/>
              </w:rPr>
              <w:t>30</w:t>
            </w:r>
          </w:p>
        </w:tc>
        <w:tc>
          <w:tcPr>
            <w:tcW w:w="2592" w:type="dxa"/>
            <w:vMerge w:val="restart"/>
            <w:tcMar>
              <w:top w:w="100" w:type="dxa"/>
              <w:left w:w="100" w:type="dxa"/>
              <w:bottom w:w="100" w:type="dxa"/>
              <w:right w:w="100" w:type="dxa"/>
            </w:tcMar>
          </w:tcPr>
          <w:p w:rsidR="006E0C3E" w14:paraId="48DE64FA" w14:textId="77777777"/>
        </w:tc>
      </w:tr>
      <w:tr w14:paraId="2A76D9CC" w14:textId="77777777">
        <w:tblPrEx>
          <w:tblW w:w="0" w:type="auto"/>
          <w:tblLook w:val="04A0"/>
        </w:tblPrEx>
        <w:trPr>
          <w:trHeight w:val="269"/>
        </w:trPr>
        <w:tc>
          <w:tcPr>
            <w:tcW w:w="2592" w:type="dxa"/>
            <w:vMerge/>
            <w:tcMar>
              <w:top w:w="100" w:type="dxa"/>
              <w:left w:w="100" w:type="dxa"/>
              <w:bottom w:w="100" w:type="dxa"/>
              <w:right w:w="100" w:type="dxa"/>
            </w:tcMar>
          </w:tcPr>
          <w:p w:rsidR="006E0C3E" w14:paraId="772AF426" w14:textId="77777777"/>
        </w:tc>
        <w:tc>
          <w:tcPr>
            <w:tcW w:w="3888" w:type="dxa"/>
            <w:vMerge w:val="restart"/>
            <w:tcMar>
              <w:top w:w="100" w:type="dxa"/>
              <w:left w:w="100" w:type="dxa"/>
              <w:bottom w:w="100" w:type="dxa"/>
              <w:right w:w="100" w:type="dxa"/>
            </w:tcMar>
          </w:tcPr>
          <w:p w:rsidR="006E0C3E" w14:paraId="45E55269" w14:textId="77777777">
            <w:r>
              <w:rPr>
                <w:sz w:val="20"/>
              </w:rPr>
              <w:t>31</w:t>
            </w:r>
          </w:p>
        </w:tc>
        <w:tc>
          <w:tcPr>
            <w:tcW w:w="3888" w:type="dxa"/>
            <w:vMerge w:val="restart"/>
            <w:tcMar>
              <w:top w:w="100" w:type="dxa"/>
              <w:left w:w="100" w:type="dxa"/>
              <w:bottom w:w="100" w:type="dxa"/>
              <w:right w:w="100" w:type="dxa"/>
            </w:tcMar>
          </w:tcPr>
          <w:p w:rsidR="006E0C3E" w14:paraId="099762AF" w14:textId="77777777">
            <w:r>
              <w:rPr>
                <w:sz w:val="20"/>
              </w:rPr>
              <w:t>31</w:t>
            </w:r>
          </w:p>
        </w:tc>
        <w:tc>
          <w:tcPr>
            <w:tcW w:w="2592" w:type="dxa"/>
            <w:vMerge w:val="restart"/>
            <w:tcMar>
              <w:top w:w="100" w:type="dxa"/>
              <w:left w:w="100" w:type="dxa"/>
              <w:bottom w:w="100" w:type="dxa"/>
              <w:right w:w="100" w:type="dxa"/>
            </w:tcMar>
          </w:tcPr>
          <w:p w:rsidR="006E0C3E" w14:paraId="0FB19391" w14:textId="77777777"/>
        </w:tc>
      </w:tr>
      <w:tr w14:paraId="422E224F" w14:textId="77777777">
        <w:tblPrEx>
          <w:tblW w:w="0" w:type="auto"/>
          <w:tblLook w:val="04A0"/>
        </w:tblPrEx>
        <w:trPr>
          <w:trHeight w:val="269"/>
        </w:trPr>
        <w:tc>
          <w:tcPr>
            <w:tcW w:w="2592" w:type="dxa"/>
            <w:vMerge/>
            <w:tcMar>
              <w:top w:w="100" w:type="dxa"/>
              <w:left w:w="100" w:type="dxa"/>
              <w:bottom w:w="100" w:type="dxa"/>
              <w:right w:w="100" w:type="dxa"/>
            </w:tcMar>
          </w:tcPr>
          <w:p w:rsidR="006E0C3E" w14:paraId="2C8E42D3" w14:textId="77777777"/>
        </w:tc>
        <w:tc>
          <w:tcPr>
            <w:tcW w:w="3888" w:type="dxa"/>
            <w:vMerge w:val="restart"/>
            <w:tcMar>
              <w:top w:w="100" w:type="dxa"/>
              <w:left w:w="100" w:type="dxa"/>
              <w:bottom w:w="100" w:type="dxa"/>
              <w:right w:w="100" w:type="dxa"/>
            </w:tcMar>
          </w:tcPr>
          <w:p w:rsidR="006E0C3E" w14:paraId="68A658B7" w14:textId="77777777">
            <w:r>
              <w:rPr>
                <w:sz w:val="20"/>
              </w:rPr>
              <w:t>Don't Know</w:t>
            </w:r>
          </w:p>
        </w:tc>
        <w:tc>
          <w:tcPr>
            <w:tcW w:w="3888" w:type="dxa"/>
            <w:vMerge w:val="restart"/>
            <w:tcMar>
              <w:top w:w="100" w:type="dxa"/>
              <w:left w:w="100" w:type="dxa"/>
              <w:bottom w:w="100" w:type="dxa"/>
              <w:right w:w="100" w:type="dxa"/>
            </w:tcMar>
          </w:tcPr>
          <w:p w:rsidR="006E0C3E" w14:paraId="50A649EF" w14:textId="77777777">
            <w:r>
              <w:rPr>
                <w:sz w:val="20"/>
              </w:rPr>
              <w:t>-2</w:t>
            </w:r>
          </w:p>
        </w:tc>
        <w:tc>
          <w:tcPr>
            <w:tcW w:w="2592" w:type="dxa"/>
            <w:vMerge w:val="restart"/>
            <w:tcMar>
              <w:top w:w="100" w:type="dxa"/>
              <w:left w:w="100" w:type="dxa"/>
              <w:bottom w:w="100" w:type="dxa"/>
              <w:right w:w="100" w:type="dxa"/>
            </w:tcMar>
          </w:tcPr>
          <w:p w:rsidR="006E0C3E" w14:paraId="166F2D6B" w14:textId="77777777"/>
        </w:tc>
      </w:tr>
      <w:tr w14:paraId="5ED935FF" w14:textId="77777777">
        <w:tblPrEx>
          <w:tblW w:w="0" w:type="auto"/>
          <w:tblLook w:val="04A0"/>
        </w:tblPrEx>
        <w:trPr>
          <w:trHeight w:val="269"/>
        </w:trPr>
        <w:tc>
          <w:tcPr>
            <w:tcW w:w="2592" w:type="dxa"/>
            <w:vMerge/>
            <w:tcMar>
              <w:top w:w="100" w:type="dxa"/>
              <w:left w:w="100" w:type="dxa"/>
              <w:bottom w:w="100" w:type="dxa"/>
              <w:right w:w="100" w:type="dxa"/>
            </w:tcMar>
          </w:tcPr>
          <w:p w:rsidR="006E0C3E" w14:paraId="7EE712A1" w14:textId="77777777"/>
        </w:tc>
        <w:tc>
          <w:tcPr>
            <w:tcW w:w="3888" w:type="dxa"/>
            <w:tcMar>
              <w:top w:w="100" w:type="dxa"/>
              <w:left w:w="100" w:type="dxa"/>
              <w:bottom w:w="100" w:type="dxa"/>
              <w:right w:w="100" w:type="dxa"/>
            </w:tcMar>
          </w:tcPr>
          <w:p w:rsidR="006E0C3E" w14:paraId="01C293D7" w14:textId="77777777">
            <w:r>
              <w:rPr>
                <w:sz w:val="20"/>
              </w:rPr>
              <w:t>Refuse</w:t>
            </w:r>
          </w:p>
        </w:tc>
        <w:tc>
          <w:tcPr>
            <w:tcW w:w="3888" w:type="dxa"/>
            <w:tcMar>
              <w:top w:w="100" w:type="dxa"/>
              <w:left w:w="100" w:type="dxa"/>
              <w:bottom w:w="100" w:type="dxa"/>
              <w:right w:w="100" w:type="dxa"/>
            </w:tcMar>
          </w:tcPr>
          <w:p w:rsidR="006E0C3E" w14:paraId="20AE6192" w14:textId="77777777">
            <w:r>
              <w:rPr>
                <w:sz w:val="20"/>
              </w:rPr>
              <w:t>-3</w:t>
            </w:r>
          </w:p>
        </w:tc>
        <w:tc>
          <w:tcPr>
            <w:tcW w:w="2592" w:type="dxa"/>
            <w:tcMar>
              <w:top w:w="100" w:type="dxa"/>
              <w:left w:w="100" w:type="dxa"/>
              <w:bottom w:w="100" w:type="dxa"/>
              <w:right w:w="100" w:type="dxa"/>
            </w:tcMar>
          </w:tcPr>
          <w:p w:rsidR="006E0C3E" w14:paraId="5CE1D5F0" w14:textId="77777777"/>
        </w:tc>
      </w:tr>
    </w:tbl>
    <w:p w:rsidR="006E0C3E" w14:paraId="4DF9615C" w14:textId="77777777"/>
    <w:tbl>
      <w:tblPr>
        <w:tblStyle w:val="TableGrid"/>
        <w:tblW w:w="0" w:type="auto"/>
        <w:tblLook w:val="04A0"/>
      </w:tblPr>
      <w:tblGrid>
        <w:gridCol w:w="2589"/>
        <w:gridCol w:w="3886"/>
        <w:gridCol w:w="3886"/>
        <w:gridCol w:w="2589"/>
      </w:tblGrid>
      <w:tr w14:paraId="1E12487C"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6E0C3E" w14:paraId="7318EB93" w14:textId="77777777">
            <w:r>
              <w:rPr>
                <w:b/>
                <w:sz w:val="30"/>
              </w:rPr>
              <w:t xml:space="preserve">BLOCK: BLKDEMOGRAPHICS_NEW ADD ROSTER / SCREEN: SC_BIRTHMDY / QUESTION: </w:t>
            </w:r>
            <w:r>
              <w:rPr>
                <w:b/>
                <w:sz w:val="30"/>
              </w:rPr>
              <w:t>BIRTHD_CPS / RESPONSE: RBIRTHY_CPS (STANDARD, DATE RESTRICTED)</w:t>
            </w:r>
          </w:p>
        </w:tc>
      </w:tr>
      <w:tr w14:paraId="62E3CD01"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3E738E0B" w14:textId="77777777">
            <w:r>
              <w:rPr>
                <w:b/>
                <w:sz w:val="24"/>
              </w:rPr>
              <w:t>ATTRIBUTE NAME</w:t>
            </w:r>
          </w:p>
        </w:tc>
        <w:tc>
          <w:tcPr>
            <w:tcW w:w="10368" w:type="dxa"/>
            <w:gridSpan w:val="3"/>
            <w:vMerge w:val="restart"/>
            <w:tcMar>
              <w:top w:w="100" w:type="dxa"/>
              <w:left w:w="100" w:type="dxa"/>
              <w:bottom w:w="100" w:type="dxa"/>
              <w:right w:w="100" w:type="dxa"/>
            </w:tcMar>
          </w:tcPr>
          <w:p w:rsidR="006E0C3E" w14:paraId="721D2365" w14:textId="77777777">
            <w:r>
              <w:rPr>
                <w:b/>
                <w:sz w:val="24"/>
              </w:rPr>
              <w:t>VALUE</w:t>
            </w:r>
          </w:p>
        </w:tc>
      </w:tr>
      <w:tr w14:paraId="519AEC16"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583C8E2E" w14:textId="77777777">
            <w:r>
              <w:rPr>
                <w:sz w:val="20"/>
              </w:rPr>
              <w:t>RESPONSE VARIABLE</w:t>
            </w:r>
          </w:p>
        </w:tc>
        <w:tc>
          <w:tcPr>
            <w:tcW w:w="10368" w:type="dxa"/>
            <w:gridSpan w:val="3"/>
            <w:vMerge w:val="restart"/>
            <w:tcMar>
              <w:top w:w="100" w:type="dxa"/>
              <w:left w:w="100" w:type="dxa"/>
              <w:bottom w:w="100" w:type="dxa"/>
              <w:right w:w="100" w:type="dxa"/>
            </w:tcMar>
          </w:tcPr>
          <w:p w:rsidR="006E0C3E" w14:paraId="26276D5A" w14:textId="77777777">
            <w:r>
              <w:rPr>
                <w:sz w:val="20"/>
              </w:rPr>
              <w:t>PUBIRTHY</w:t>
            </w:r>
          </w:p>
        </w:tc>
      </w:tr>
      <w:tr w14:paraId="3B8B87F3"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3F5FF264" w14:textId="77777777">
            <w:r>
              <w:rPr>
                <w:sz w:val="20"/>
              </w:rPr>
              <w:t>ANSWER LIST</w:t>
            </w:r>
          </w:p>
        </w:tc>
        <w:tc>
          <w:tcPr>
            <w:tcW w:w="10368" w:type="dxa"/>
            <w:gridSpan w:val="3"/>
            <w:vMerge w:val="restart"/>
            <w:tcMar>
              <w:top w:w="100" w:type="dxa"/>
              <w:left w:w="100" w:type="dxa"/>
              <w:bottom w:w="100" w:type="dxa"/>
              <w:right w:w="100" w:type="dxa"/>
            </w:tcMar>
          </w:tcPr>
          <w:p w:rsidR="006E0C3E" w14:paraId="5EE2BD78" w14:textId="77777777">
            <w:r>
              <w:rPr>
                <w:sz w:val="20"/>
              </w:rPr>
              <w:t>YEARS CPS</w:t>
            </w:r>
          </w:p>
        </w:tc>
      </w:tr>
      <w:tr w14:paraId="07063586"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2EB4992" w14:textId="77777777">
            <w:r>
              <w:rPr>
                <w:sz w:val="20"/>
              </w:rPr>
              <w:t>MONTH VARIABLE</w:t>
            </w:r>
          </w:p>
        </w:tc>
        <w:tc>
          <w:tcPr>
            <w:tcW w:w="10368" w:type="dxa"/>
            <w:gridSpan w:val="3"/>
            <w:vMerge w:val="restart"/>
            <w:tcMar>
              <w:top w:w="100" w:type="dxa"/>
              <w:left w:w="100" w:type="dxa"/>
              <w:bottom w:w="100" w:type="dxa"/>
              <w:right w:w="100" w:type="dxa"/>
            </w:tcMar>
          </w:tcPr>
          <w:p w:rsidR="006E0C3E" w14:paraId="47724D24" w14:textId="77777777">
            <w:r>
              <w:rPr>
                <w:sz w:val="20"/>
              </w:rPr>
              <w:t>PUBIRTHM</w:t>
            </w:r>
          </w:p>
        </w:tc>
      </w:tr>
      <w:tr w14:paraId="0622E4B5"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440082F" w14:textId="77777777">
            <w:r>
              <w:rPr>
                <w:sz w:val="20"/>
              </w:rPr>
              <w:t>DAY VARIABLE</w:t>
            </w:r>
          </w:p>
        </w:tc>
        <w:tc>
          <w:tcPr>
            <w:tcW w:w="10368" w:type="dxa"/>
            <w:gridSpan w:val="3"/>
            <w:vMerge w:val="restart"/>
            <w:tcMar>
              <w:top w:w="100" w:type="dxa"/>
              <w:left w:w="100" w:type="dxa"/>
              <w:bottom w:w="100" w:type="dxa"/>
              <w:right w:w="100" w:type="dxa"/>
            </w:tcMar>
          </w:tcPr>
          <w:p w:rsidR="006E0C3E" w14:paraId="7786B6E2" w14:textId="77777777">
            <w:r>
              <w:rPr>
                <w:sz w:val="20"/>
              </w:rPr>
              <w:t>PUBIRTHD</w:t>
            </w:r>
          </w:p>
        </w:tc>
      </w:tr>
      <w:tr w14:paraId="575C6940"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03AC96C0" w14:textId="77777777">
            <w:r>
              <w:rPr>
                <w:sz w:val="20"/>
              </w:rPr>
              <w:t>YEAR VARIABLE</w:t>
            </w:r>
          </w:p>
        </w:tc>
        <w:tc>
          <w:tcPr>
            <w:tcW w:w="10368" w:type="dxa"/>
            <w:gridSpan w:val="3"/>
            <w:vMerge w:val="restart"/>
            <w:tcMar>
              <w:top w:w="100" w:type="dxa"/>
              <w:left w:w="100" w:type="dxa"/>
              <w:bottom w:w="100" w:type="dxa"/>
              <w:right w:w="100" w:type="dxa"/>
            </w:tcMar>
          </w:tcPr>
          <w:p w:rsidR="006E0C3E" w14:paraId="0F1FF08F" w14:textId="77777777">
            <w:r>
              <w:rPr>
                <w:sz w:val="20"/>
              </w:rPr>
              <w:t>PUBIRTHY</w:t>
            </w:r>
          </w:p>
        </w:tc>
      </w:tr>
      <w:tr w14:paraId="7C3A9B35"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0F3EAB26" w14:textId="77777777">
            <w:r>
              <w:rPr>
                <w:sz w:val="20"/>
              </w:rPr>
              <w:t>POSITIONING</w:t>
            </w:r>
          </w:p>
        </w:tc>
        <w:tc>
          <w:tcPr>
            <w:tcW w:w="10368" w:type="dxa"/>
            <w:gridSpan w:val="3"/>
            <w:vMerge w:val="restart"/>
            <w:tcMar>
              <w:top w:w="100" w:type="dxa"/>
              <w:left w:w="100" w:type="dxa"/>
              <w:bottom w:w="100" w:type="dxa"/>
              <w:right w:w="100" w:type="dxa"/>
            </w:tcMar>
          </w:tcPr>
          <w:p w:rsidR="006E0C3E" w14:paraId="72387DAF" w14:textId="77777777">
            <w:r>
              <w:rPr>
                <w:sz w:val="20"/>
              </w:rPr>
              <w:t>Horizontal</w:t>
            </w:r>
          </w:p>
        </w:tc>
      </w:tr>
      <w:tr w14:paraId="1FF6F0BD"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6F612B2D" w14:textId="77777777">
            <w:r>
              <w:rPr>
                <w:sz w:val="20"/>
              </w:rPr>
              <w:t xml:space="preserve">RESPONSE FIELD </w:t>
            </w:r>
            <w:r>
              <w:rPr>
                <w:sz w:val="20"/>
              </w:rPr>
              <w:t>LABEL</w:t>
            </w:r>
          </w:p>
        </w:tc>
        <w:tc>
          <w:tcPr>
            <w:tcW w:w="10368" w:type="dxa"/>
            <w:gridSpan w:val="3"/>
            <w:vMerge w:val="restart"/>
            <w:tcMar>
              <w:top w:w="100" w:type="dxa"/>
              <w:left w:w="100" w:type="dxa"/>
              <w:bottom w:w="100" w:type="dxa"/>
              <w:right w:w="100" w:type="dxa"/>
            </w:tcMar>
          </w:tcPr>
          <w:p w:rsidR="006E0C3E" w14:paraId="7DC23EFA" w14:textId="77777777">
            <w:r>
              <w:rPr>
                <w:sz w:val="20"/>
              </w:rPr>
              <w:t>Year</w:t>
            </w:r>
          </w:p>
        </w:tc>
      </w:tr>
      <w:tr w14:paraId="1101E55C"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5F7E3622" w14:textId="77777777">
            <w:r>
              <w:rPr>
                <w:sz w:val="20"/>
              </w:rPr>
              <w:t>RESPONSE FIELD LABEL POSITION</w:t>
            </w:r>
          </w:p>
        </w:tc>
        <w:tc>
          <w:tcPr>
            <w:tcW w:w="10368" w:type="dxa"/>
            <w:gridSpan w:val="3"/>
            <w:vMerge w:val="restart"/>
            <w:tcMar>
              <w:top w:w="100" w:type="dxa"/>
              <w:left w:w="100" w:type="dxa"/>
              <w:bottom w:w="100" w:type="dxa"/>
              <w:right w:w="100" w:type="dxa"/>
            </w:tcMar>
          </w:tcPr>
          <w:p w:rsidR="006E0C3E" w14:paraId="07EFAE64" w14:textId="77777777">
            <w:r>
              <w:rPr>
                <w:sz w:val="20"/>
              </w:rPr>
              <w:t>Above</w:t>
            </w:r>
          </w:p>
        </w:tc>
      </w:tr>
      <w:tr w14:paraId="23BFC769"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0C8A249" w14:textId="77777777">
            <w:r>
              <w:rPr>
                <w:sz w:val="20"/>
              </w:rPr>
              <w:t>EXCLUDE FROM REVIEW SCREEN</w:t>
            </w:r>
          </w:p>
        </w:tc>
        <w:tc>
          <w:tcPr>
            <w:tcW w:w="10368" w:type="dxa"/>
            <w:gridSpan w:val="3"/>
            <w:vMerge w:val="restart"/>
            <w:tcMar>
              <w:top w:w="100" w:type="dxa"/>
              <w:left w:w="100" w:type="dxa"/>
              <w:bottom w:w="100" w:type="dxa"/>
              <w:right w:w="100" w:type="dxa"/>
            </w:tcMar>
          </w:tcPr>
          <w:p w:rsidR="006E0C3E" w14:paraId="7C069645" w14:textId="77777777">
            <w:r>
              <w:rPr>
                <w:sz w:val="20"/>
              </w:rPr>
              <w:t>1</w:t>
            </w:r>
          </w:p>
        </w:tc>
      </w:tr>
      <w:tr w14:paraId="0BD466EF"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0F51C1D1" w14:textId="77777777">
            <w:r>
              <w:rPr>
                <w:b/>
                <w:sz w:val="24"/>
              </w:rPr>
              <w:t>ANSWER LIST OPTIONS</w:t>
            </w:r>
          </w:p>
        </w:tc>
        <w:tc>
          <w:tcPr>
            <w:tcW w:w="3888" w:type="dxa"/>
            <w:vMerge w:val="restart"/>
            <w:tcMar>
              <w:top w:w="100" w:type="dxa"/>
              <w:left w:w="100" w:type="dxa"/>
              <w:bottom w:w="100" w:type="dxa"/>
              <w:right w:w="100" w:type="dxa"/>
            </w:tcMar>
          </w:tcPr>
          <w:p w:rsidR="006E0C3E" w14:paraId="4E852B05" w14:textId="77777777">
            <w:r>
              <w:rPr>
                <w:b/>
                <w:sz w:val="24"/>
              </w:rPr>
              <w:t>DISPLAY NAME</w:t>
            </w:r>
          </w:p>
        </w:tc>
        <w:tc>
          <w:tcPr>
            <w:tcW w:w="3888" w:type="dxa"/>
            <w:vMerge w:val="restart"/>
            <w:tcMar>
              <w:top w:w="100" w:type="dxa"/>
              <w:left w:w="100" w:type="dxa"/>
              <w:bottom w:w="100" w:type="dxa"/>
              <w:right w:w="100" w:type="dxa"/>
            </w:tcMar>
          </w:tcPr>
          <w:p w:rsidR="006E0C3E" w14:paraId="65D02C37" w14:textId="77777777">
            <w:r>
              <w:rPr>
                <w:b/>
                <w:sz w:val="24"/>
              </w:rPr>
              <w:t>STORED VALUE</w:t>
            </w:r>
          </w:p>
        </w:tc>
        <w:tc>
          <w:tcPr>
            <w:tcW w:w="2592" w:type="dxa"/>
            <w:vMerge w:val="restart"/>
            <w:tcMar>
              <w:top w:w="100" w:type="dxa"/>
              <w:left w:w="100" w:type="dxa"/>
              <w:bottom w:w="100" w:type="dxa"/>
              <w:right w:w="100" w:type="dxa"/>
            </w:tcMar>
          </w:tcPr>
          <w:p w:rsidR="006E0C3E" w14:paraId="7E3D2C2B" w14:textId="77777777">
            <w:r>
              <w:rPr>
                <w:b/>
                <w:sz w:val="24"/>
              </w:rPr>
              <w:t>VARIABLE</w:t>
            </w:r>
          </w:p>
        </w:tc>
      </w:tr>
      <w:tr w14:paraId="6884351A" w14:textId="77777777">
        <w:tblPrEx>
          <w:tblW w:w="0" w:type="auto"/>
          <w:tblLook w:val="04A0"/>
        </w:tblPrEx>
        <w:trPr>
          <w:trHeight w:val="269"/>
        </w:trPr>
        <w:tc>
          <w:tcPr>
            <w:tcW w:w="2592" w:type="dxa"/>
            <w:vMerge/>
            <w:tcMar>
              <w:top w:w="100" w:type="dxa"/>
              <w:left w:w="100" w:type="dxa"/>
              <w:bottom w:w="100" w:type="dxa"/>
              <w:right w:w="100" w:type="dxa"/>
            </w:tcMar>
          </w:tcPr>
          <w:p w:rsidR="006E0C3E" w14:paraId="6E7D954B" w14:textId="77777777"/>
        </w:tc>
        <w:tc>
          <w:tcPr>
            <w:tcW w:w="3888" w:type="dxa"/>
            <w:vMerge w:val="restart"/>
            <w:tcMar>
              <w:top w:w="100" w:type="dxa"/>
              <w:left w:w="100" w:type="dxa"/>
              <w:bottom w:w="100" w:type="dxa"/>
              <w:right w:w="100" w:type="dxa"/>
            </w:tcMar>
          </w:tcPr>
          <w:p w:rsidR="006E0C3E" w14:paraId="62D56078" w14:textId="77777777">
            <w:r>
              <w:rPr>
                <w:sz w:val="20"/>
              </w:rPr>
              <w:t>{"getDatePart":[{"getDate":[]},"y"]}</w:t>
            </w:r>
          </w:p>
        </w:tc>
        <w:tc>
          <w:tcPr>
            <w:tcW w:w="3888" w:type="dxa"/>
            <w:vMerge w:val="restart"/>
            <w:tcMar>
              <w:top w:w="100" w:type="dxa"/>
              <w:left w:w="100" w:type="dxa"/>
              <w:bottom w:w="100" w:type="dxa"/>
              <w:right w:w="100" w:type="dxa"/>
            </w:tcMar>
          </w:tcPr>
          <w:p w:rsidR="006E0C3E" w14:paraId="2EE2D01C" w14:textId="77777777">
            <w:r>
              <w:rPr>
                <w:sz w:val="20"/>
              </w:rPr>
              <w:t>{"getDatePart":[{"getDate":[]},"y"]}</w:t>
            </w:r>
          </w:p>
        </w:tc>
        <w:tc>
          <w:tcPr>
            <w:tcW w:w="2592" w:type="dxa"/>
            <w:vMerge w:val="restart"/>
            <w:tcMar>
              <w:top w:w="100" w:type="dxa"/>
              <w:left w:w="100" w:type="dxa"/>
              <w:bottom w:w="100" w:type="dxa"/>
              <w:right w:w="100" w:type="dxa"/>
            </w:tcMar>
          </w:tcPr>
          <w:p w:rsidR="006E0C3E" w14:paraId="4E5686F5" w14:textId="77777777"/>
        </w:tc>
      </w:tr>
      <w:tr w14:paraId="08D2C937" w14:textId="77777777">
        <w:tblPrEx>
          <w:tblW w:w="0" w:type="auto"/>
          <w:tblLook w:val="04A0"/>
        </w:tblPrEx>
        <w:trPr>
          <w:trHeight w:val="269"/>
        </w:trPr>
        <w:tc>
          <w:tcPr>
            <w:tcW w:w="2592" w:type="dxa"/>
            <w:vMerge/>
            <w:tcMar>
              <w:top w:w="100" w:type="dxa"/>
              <w:left w:w="100" w:type="dxa"/>
              <w:bottom w:w="100" w:type="dxa"/>
              <w:right w:w="100" w:type="dxa"/>
            </w:tcMar>
          </w:tcPr>
          <w:p w:rsidR="006E0C3E" w14:paraId="32F606F4" w14:textId="77777777"/>
        </w:tc>
        <w:tc>
          <w:tcPr>
            <w:tcW w:w="3888" w:type="dxa"/>
            <w:vMerge w:val="restart"/>
            <w:tcMar>
              <w:top w:w="100" w:type="dxa"/>
              <w:left w:w="100" w:type="dxa"/>
              <w:bottom w:w="100" w:type="dxa"/>
              <w:right w:w="100" w:type="dxa"/>
            </w:tcMar>
          </w:tcPr>
          <w:p w:rsidR="006E0C3E" w14:paraId="237596AF" w14:textId="77777777">
            <w:r>
              <w:rPr>
                <w:sz w:val="20"/>
              </w:rPr>
              <w:t>{"getDatePart":[{"getDate":[-1,"y"]},"y"]}</w:t>
            </w:r>
          </w:p>
        </w:tc>
        <w:tc>
          <w:tcPr>
            <w:tcW w:w="3888" w:type="dxa"/>
            <w:vMerge w:val="restart"/>
            <w:tcMar>
              <w:top w:w="100" w:type="dxa"/>
              <w:left w:w="100" w:type="dxa"/>
              <w:bottom w:w="100" w:type="dxa"/>
              <w:right w:w="100" w:type="dxa"/>
            </w:tcMar>
          </w:tcPr>
          <w:p w:rsidR="006E0C3E" w14:paraId="71227B75" w14:textId="77777777">
            <w:r>
              <w:rPr>
                <w:sz w:val="20"/>
              </w:rPr>
              <w:t>{"getDatePart":[{"getDate":[-1,"y"]},"y"]}</w:t>
            </w:r>
          </w:p>
        </w:tc>
        <w:tc>
          <w:tcPr>
            <w:tcW w:w="2592" w:type="dxa"/>
            <w:vMerge w:val="restart"/>
            <w:tcMar>
              <w:top w:w="100" w:type="dxa"/>
              <w:left w:w="100" w:type="dxa"/>
              <w:bottom w:w="100" w:type="dxa"/>
              <w:right w:w="100" w:type="dxa"/>
            </w:tcMar>
          </w:tcPr>
          <w:p w:rsidR="006E0C3E" w14:paraId="52E72712" w14:textId="77777777"/>
        </w:tc>
      </w:tr>
      <w:tr w14:paraId="5B1B2989" w14:textId="77777777">
        <w:tblPrEx>
          <w:tblW w:w="0" w:type="auto"/>
          <w:tblLook w:val="04A0"/>
        </w:tblPrEx>
        <w:trPr>
          <w:trHeight w:val="269"/>
        </w:trPr>
        <w:tc>
          <w:tcPr>
            <w:tcW w:w="2592" w:type="dxa"/>
            <w:vMerge/>
            <w:tcMar>
              <w:top w:w="100" w:type="dxa"/>
              <w:left w:w="100" w:type="dxa"/>
              <w:bottom w:w="100" w:type="dxa"/>
              <w:right w:w="100" w:type="dxa"/>
            </w:tcMar>
          </w:tcPr>
          <w:p w:rsidR="006E0C3E" w14:paraId="197DF722" w14:textId="77777777"/>
        </w:tc>
        <w:tc>
          <w:tcPr>
            <w:tcW w:w="3888" w:type="dxa"/>
            <w:vMerge w:val="restart"/>
            <w:tcMar>
              <w:top w:w="100" w:type="dxa"/>
              <w:left w:w="100" w:type="dxa"/>
              <w:bottom w:w="100" w:type="dxa"/>
              <w:right w:w="100" w:type="dxa"/>
            </w:tcMar>
          </w:tcPr>
          <w:p w:rsidR="006E0C3E" w14:paraId="107E9704" w14:textId="77777777">
            <w:r>
              <w:rPr>
                <w:sz w:val="20"/>
              </w:rPr>
              <w:t>{"getDatePart":[{"getDate":[-2,"y"]},"y"]}</w:t>
            </w:r>
          </w:p>
        </w:tc>
        <w:tc>
          <w:tcPr>
            <w:tcW w:w="3888" w:type="dxa"/>
            <w:vMerge w:val="restart"/>
            <w:tcMar>
              <w:top w:w="100" w:type="dxa"/>
              <w:left w:w="100" w:type="dxa"/>
              <w:bottom w:w="100" w:type="dxa"/>
              <w:right w:w="100" w:type="dxa"/>
            </w:tcMar>
          </w:tcPr>
          <w:p w:rsidR="006E0C3E" w14:paraId="637428C0" w14:textId="77777777">
            <w:r>
              <w:rPr>
                <w:sz w:val="20"/>
              </w:rPr>
              <w:t>{"getDatePart":[{"getDate":[-2,"y"]},"y"]}</w:t>
            </w:r>
          </w:p>
        </w:tc>
        <w:tc>
          <w:tcPr>
            <w:tcW w:w="2592" w:type="dxa"/>
            <w:vMerge w:val="restart"/>
            <w:tcMar>
              <w:top w:w="100" w:type="dxa"/>
              <w:left w:w="100" w:type="dxa"/>
              <w:bottom w:w="100" w:type="dxa"/>
              <w:right w:w="100" w:type="dxa"/>
            </w:tcMar>
          </w:tcPr>
          <w:p w:rsidR="006E0C3E" w14:paraId="7A4C45B5" w14:textId="77777777"/>
        </w:tc>
      </w:tr>
      <w:tr w14:paraId="29765416" w14:textId="77777777">
        <w:tblPrEx>
          <w:tblW w:w="0" w:type="auto"/>
          <w:tblLook w:val="04A0"/>
        </w:tblPrEx>
        <w:trPr>
          <w:trHeight w:val="269"/>
        </w:trPr>
        <w:tc>
          <w:tcPr>
            <w:tcW w:w="2592" w:type="dxa"/>
            <w:vMerge/>
            <w:tcMar>
              <w:top w:w="100" w:type="dxa"/>
              <w:left w:w="100" w:type="dxa"/>
              <w:bottom w:w="100" w:type="dxa"/>
              <w:right w:w="100" w:type="dxa"/>
            </w:tcMar>
          </w:tcPr>
          <w:p w:rsidR="006E0C3E" w14:paraId="3C15657B" w14:textId="77777777"/>
        </w:tc>
        <w:tc>
          <w:tcPr>
            <w:tcW w:w="3888" w:type="dxa"/>
            <w:vMerge w:val="restart"/>
            <w:tcMar>
              <w:top w:w="100" w:type="dxa"/>
              <w:left w:w="100" w:type="dxa"/>
              <w:bottom w:w="100" w:type="dxa"/>
              <w:right w:w="100" w:type="dxa"/>
            </w:tcMar>
          </w:tcPr>
          <w:p w:rsidR="006E0C3E" w14:paraId="1BE2EB10" w14:textId="77777777">
            <w:r>
              <w:rPr>
                <w:sz w:val="20"/>
              </w:rPr>
              <w:t>{"getDatePart":[{"getDate":[-3,"y"]},"y"]}</w:t>
            </w:r>
          </w:p>
        </w:tc>
        <w:tc>
          <w:tcPr>
            <w:tcW w:w="3888" w:type="dxa"/>
            <w:vMerge w:val="restart"/>
            <w:tcMar>
              <w:top w:w="100" w:type="dxa"/>
              <w:left w:w="100" w:type="dxa"/>
              <w:bottom w:w="100" w:type="dxa"/>
              <w:right w:w="100" w:type="dxa"/>
            </w:tcMar>
          </w:tcPr>
          <w:p w:rsidR="006E0C3E" w14:paraId="6B60944F" w14:textId="77777777">
            <w:r>
              <w:rPr>
                <w:sz w:val="20"/>
              </w:rPr>
              <w:t>{"getDatePart":[{"getDate":[-3,"y"]},"y"]}</w:t>
            </w:r>
          </w:p>
        </w:tc>
        <w:tc>
          <w:tcPr>
            <w:tcW w:w="2592" w:type="dxa"/>
            <w:vMerge w:val="restart"/>
            <w:tcMar>
              <w:top w:w="100" w:type="dxa"/>
              <w:left w:w="100" w:type="dxa"/>
              <w:bottom w:w="100" w:type="dxa"/>
              <w:right w:w="100" w:type="dxa"/>
            </w:tcMar>
          </w:tcPr>
          <w:p w:rsidR="006E0C3E" w14:paraId="7326902F" w14:textId="77777777"/>
        </w:tc>
      </w:tr>
      <w:tr w14:paraId="1C805A17" w14:textId="77777777">
        <w:tblPrEx>
          <w:tblW w:w="0" w:type="auto"/>
          <w:tblLook w:val="04A0"/>
        </w:tblPrEx>
        <w:trPr>
          <w:trHeight w:val="269"/>
        </w:trPr>
        <w:tc>
          <w:tcPr>
            <w:tcW w:w="2592" w:type="dxa"/>
            <w:vMerge/>
            <w:tcMar>
              <w:top w:w="100" w:type="dxa"/>
              <w:left w:w="100" w:type="dxa"/>
              <w:bottom w:w="100" w:type="dxa"/>
              <w:right w:w="100" w:type="dxa"/>
            </w:tcMar>
          </w:tcPr>
          <w:p w:rsidR="006E0C3E" w14:paraId="3B8490F5" w14:textId="77777777"/>
        </w:tc>
        <w:tc>
          <w:tcPr>
            <w:tcW w:w="3888" w:type="dxa"/>
            <w:vMerge w:val="restart"/>
            <w:tcMar>
              <w:top w:w="100" w:type="dxa"/>
              <w:left w:w="100" w:type="dxa"/>
              <w:bottom w:w="100" w:type="dxa"/>
              <w:right w:w="100" w:type="dxa"/>
            </w:tcMar>
          </w:tcPr>
          <w:p w:rsidR="006E0C3E" w14:paraId="67B9CCFC" w14:textId="77777777">
            <w:r>
              <w:rPr>
                <w:sz w:val="20"/>
              </w:rPr>
              <w:t>{"getDatePart":[{"getDate":[-4,"y"]},"y"]}</w:t>
            </w:r>
          </w:p>
        </w:tc>
        <w:tc>
          <w:tcPr>
            <w:tcW w:w="3888" w:type="dxa"/>
            <w:vMerge w:val="restart"/>
            <w:tcMar>
              <w:top w:w="100" w:type="dxa"/>
              <w:left w:w="100" w:type="dxa"/>
              <w:bottom w:w="100" w:type="dxa"/>
              <w:right w:w="100" w:type="dxa"/>
            </w:tcMar>
          </w:tcPr>
          <w:p w:rsidR="006E0C3E" w14:paraId="5DF9D269" w14:textId="77777777">
            <w:r>
              <w:rPr>
                <w:sz w:val="20"/>
              </w:rPr>
              <w:t>{"getDatePart":[{"getDate":[-4,"y"]},"y"]}</w:t>
            </w:r>
          </w:p>
        </w:tc>
        <w:tc>
          <w:tcPr>
            <w:tcW w:w="2592" w:type="dxa"/>
            <w:vMerge w:val="restart"/>
            <w:tcMar>
              <w:top w:w="100" w:type="dxa"/>
              <w:left w:w="100" w:type="dxa"/>
              <w:bottom w:w="100" w:type="dxa"/>
              <w:right w:w="100" w:type="dxa"/>
            </w:tcMar>
          </w:tcPr>
          <w:p w:rsidR="006E0C3E" w14:paraId="5409F171" w14:textId="77777777"/>
        </w:tc>
      </w:tr>
      <w:tr w14:paraId="1E080425" w14:textId="77777777">
        <w:tblPrEx>
          <w:tblW w:w="0" w:type="auto"/>
          <w:tblLook w:val="04A0"/>
        </w:tblPrEx>
        <w:trPr>
          <w:trHeight w:val="269"/>
        </w:trPr>
        <w:tc>
          <w:tcPr>
            <w:tcW w:w="2592" w:type="dxa"/>
            <w:vMerge/>
            <w:tcMar>
              <w:top w:w="100" w:type="dxa"/>
              <w:left w:w="100" w:type="dxa"/>
              <w:bottom w:w="100" w:type="dxa"/>
              <w:right w:w="100" w:type="dxa"/>
            </w:tcMar>
          </w:tcPr>
          <w:p w:rsidR="006E0C3E" w14:paraId="030CD643" w14:textId="77777777"/>
        </w:tc>
        <w:tc>
          <w:tcPr>
            <w:tcW w:w="3888" w:type="dxa"/>
            <w:vMerge w:val="restart"/>
            <w:tcMar>
              <w:top w:w="100" w:type="dxa"/>
              <w:left w:w="100" w:type="dxa"/>
              <w:bottom w:w="100" w:type="dxa"/>
              <w:right w:w="100" w:type="dxa"/>
            </w:tcMar>
          </w:tcPr>
          <w:p w:rsidR="006E0C3E" w14:paraId="1E847AC5" w14:textId="77777777">
            <w:r>
              <w:rPr>
                <w:sz w:val="20"/>
              </w:rPr>
              <w:t>{"getDatePart":[{"getDate":[-5,"y"]},"y"]}</w:t>
            </w:r>
          </w:p>
        </w:tc>
        <w:tc>
          <w:tcPr>
            <w:tcW w:w="3888" w:type="dxa"/>
            <w:vMerge w:val="restart"/>
            <w:tcMar>
              <w:top w:w="100" w:type="dxa"/>
              <w:left w:w="100" w:type="dxa"/>
              <w:bottom w:w="100" w:type="dxa"/>
              <w:right w:w="100" w:type="dxa"/>
            </w:tcMar>
          </w:tcPr>
          <w:p w:rsidR="006E0C3E" w14:paraId="5B669469" w14:textId="77777777">
            <w:r>
              <w:rPr>
                <w:sz w:val="20"/>
              </w:rPr>
              <w:t>{"getDatePart":[{"getDate":[-5,"y"]},"y"]}</w:t>
            </w:r>
          </w:p>
        </w:tc>
        <w:tc>
          <w:tcPr>
            <w:tcW w:w="2592" w:type="dxa"/>
            <w:vMerge w:val="restart"/>
            <w:tcMar>
              <w:top w:w="100" w:type="dxa"/>
              <w:left w:w="100" w:type="dxa"/>
              <w:bottom w:w="100" w:type="dxa"/>
              <w:right w:w="100" w:type="dxa"/>
            </w:tcMar>
          </w:tcPr>
          <w:p w:rsidR="006E0C3E" w14:paraId="09585D82" w14:textId="77777777"/>
        </w:tc>
      </w:tr>
      <w:tr w14:paraId="074BD91E" w14:textId="77777777">
        <w:tblPrEx>
          <w:tblW w:w="0" w:type="auto"/>
          <w:tblLook w:val="04A0"/>
        </w:tblPrEx>
        <w:trPr>
          <w:trHeight w:val="269"/>
        </w:trPr>
        <w:tc>
          <w:tcPr>
            <w:tcW w:w="2592" w:type="dxa"/>
            <w:vMerge/>
            <w:tcMar>
              <w:top w:w="100" w:type="dxa"/>
              <w:left w:w="100" w:type="dxa"/>
              <w:bottom w:w="100" w:type="dxa"/>
              <w:right w:w="100" w:type="dxa"/>
            </w:tcMar>
          </w:tcPr>
          <w:p w:rsidR="006E0C3E" w14:paraId="3493B098" w14:textId="77777777"/>
        </w:tc>
        <w:tc>
          <w:tcPr>
            <w:tcW w:w="3888" w:type="dxa"/>
            <w:vMerge w:val="restart"/>
            <w:tcMar>
              <w:top w:w="100" w:type="dxa"/>
              <w:left w:w="100" w:type="dxa"/>
              <w:bottom w:w="100" w:type="dxa"/>
              <w:right w:w="100" w:type="dxa"/>
            </w:tcMar>
          </w:tcPr>
          <w:p w:rsidR="006E0C3E" w14:paraId="20EA970E" w14:textId="77777777">
            <w:r>
              <w:rPr>
                <w:sz w:val="20"/>
              </w:rPr>
              <w:t>{"getDatePart":[{"getDate":[-6,"y"]},"y"]}</w:t>
            </w:r>
          </w:p>
        </w:tc>
        <w:tc>
          <w:tcPr>
            <w:tcW w:w="3888" w:type="dxa"/>
            <w:vMerge w:val="restart"/>
            <w:tcMar>
              <w:top w:w="100" w:type="dxa"/>
              <w:left w:w="100" w:type="dxa"/>
              <w:bottom w:w="100" w:type="dxa"/>
              <w:right w:w="100" w:type="dxa"/>
            </w:tcMar>
          </w:tcPr>
          <w:p w:rsidR="006E0C3E" w14:paraId="62B1B3C6" w14:textId="77777777">
            <w:r>
              <w:rPr>
                <w:sz w:val="20"/>
              </w:rPr>
              <w:t>{"getDatePart":[{"getDate":[-6,"y"]},"y"]}</w:t>
            </w:r>
          </w:p>
        </w:tc>
        <w:tc>
          <w:tcPr>
            <w:tcW w:w="2592" w:type="dxa"/>
            <w:vMerge w:val="restart"/>
            <w:tcMar>
              <w:top w:w="100" w:type="dxa"/>
              <w:left w:w="100" w:type="dxa"/>
              <w:bottom w:w="100" w:type="dxa"/>
              <w:right w:w="100" w:type="dxa"/>
            </w:tcMar>
          </w:tcPr>
          <w:p w:rsidR="006E0C3E" w14:paraId="564A9BE7" w14:textId="77777777"/>
        </w:tc>
      </w:tr>
      <w:tr w14:paraId="683376AF" w14:textId="77777777">
        <w:tblPrEx>
          <w:tblW w:w="0" w:type="auto"/>
          <w:tblLook w:val="04A0"/>
        </w:tblPrEx>
        <w:trPr>
          <w:trHeight w:val="269"/>
        </w:trPr>
        <w:tc>
          <w:tcPr>
            <w:tcW w:w="2592" w:type="dxa"/>
            <w:vMerge/>
            <w:tcMar>
              <w:top w:w="100" w:type="dxa"/>
              <w:left w:w="100" w:type="dxa"/>
              <w:bottom w:w="100" w:type="dxa"/>
              <w:right w:w="100" w:type="dxa"/>
            </w:tcMar>
          </w:tcPr>
          <w:p w:rsidR="006E0C3E" w14:paraId="03D51278" w14:textId="77777777"/>
        </w:tc>
        <w:tc>
          <w:tcPr>
            <w:tcW w:w="3888" w:type="dxa"/>
            <w:vMerge w:val="restart"/>
            <w:tcMar>
              <w:top w:w="100" w:type="dxa"/>
              <w:left w:w="100" w:type="dxa"/>
              <w:bottom w:w="100" w:type="dxa"/>
              <w:right w:w="100" w:type="dxa"/>
            </w:tcMar>
          </w:tcPr>
          <w:p w:rsidR="006E0C3E" w14:paraId="20322C69" w14:textId="77777777">
            <w:r>
              <w:rPr>
                <w:sz w:val="20"/>
              </w:rPr>
              <w:t>{"getDatePart":[{"getDate":[-7,"y"]},"y"]}</w:t>
            </w:r>
          </w:p>
        </w:tc>
        <w:tc>
          <w:tcPr>
            <w:tcW w:w="3888" w:type="dxa"/>
            <w:vMerge w:val="restart"/>
            <w:tcMar>
              <w:top w:w="100" w:type="dxa"/>
              <w:left w:w="100" w:type="dxa"/>
              <w:bottom w:w="100" w:type="dxa"/>
              <w:right w:w="100" w:type="dxa"/>
            </w:tcMar>
          </w:tcPr>
          <w:p w:rsidR="006E0C3E" w14:paraId="3FDE6F11" w14:textId="77777777">
            <w:r>
              <w:rPr>
                <w:sz w:val="20"/>
              </w:rPr>
              <w:t>{"getDatePart":[{"getDate":[-7,"y"]},"y"]}</w:t>
            </w:r>
          </w:p>
        </w:tc>
        <w:tc>
          <w:tcPr>
            <w:tcW w:w="2592" w:type="dxa"/>
            <w:vMerge w:val="restart"/>
            <w:tcMar>
              <w:top w:w="100" w:type="dxa"/>
              <w:left w:w="100" w:type="dxa"/>
              <w:bottom w:w="100" w:type="dxa"/>
              <w:right w:w="100" w:type="dxa"/>
            </w:tcMar>
          </w:tcPr>
          <w:p w:rsidR="006E0C3E" w14:paraId="5357BE7C" w14:textId="77777777"/>
        </w:tc>
      </w:tr>
      <w:tr w14:paraId="7DB624E8" w14:textId="77777777">
        <w:tblPrEx>
          <w:tblW w:w="0" w:type="auto"/>
          <w:tblLook w:val="04A0"/>
        </w:tblPrEx>
        <w:trPr>
          <w:trHeight w:val="269"/>
        </w:trPr>
        <w:tc>
          <w:tcPr>
            <w:tcW w:w="2592" w:type="dxa"/>
            <w:vMerge/>
            <w:tcMar>
              <w:top w:w="100" w:type="dxa"/>
              <w:left w:w="100" w:type="dxa"/>
              <w:bottom w:w="100" w:type="dxa"/>
              <w:right w:w="100" w:type="dxa"/>
            </w:tcMar>
          </w:tcPr>
          <w:p w:rsidR="006E0C3E" w14:paraId="195CF709" w14:textId="77777777"/>
        </w:tc>
        <w:tc>
          <w:tcPr>
            <w:tcW w:w="3888" w:type="dxa"/>
            <w:vMerge w:val="restart"/>
            <w:tcMar>
              <w:top w:w="100" w:type="dxa"/>
              <w:left w:w="100" w:type="dxa"/>
              <w:bottom w:w="100" w:type="dxa"/>
              <w:right w:w="100" w:type="dxa"/>
            </w:tcMar>
          </w:tcPr>
          <w:p w:rsidR="006E0C3E" w14:paraId="1E7DD77C" w14:textId="77777777">
            <w:r>
              <w:rPr>
                <w:sz w:val="20"/>
              </w:rPr>
              <w:t>{"getDatePart":[{"getDate":[-8,"y"]},"y"]}</w:t>
            </w:r>
          </w:p>
        </w:tc>
        <w:tc>
          <w:tcPr>
            <w:tcW w:w="3888" w:type="dxa"/>
            <w:vMerge w:val="restart"/>
            <w:tcMar>
              <w:top w:w="100" w:type="dxa"/>
              <w:left w:w="100" w:type="dxa"/>
              <w:bottom w:w="100" w:type="dxa"/>
              <w:right w:w="100" w:type="dxa"/>
            </w:tcMar>
          </w:tcPr>
          <w:p w:rsidR="006E0C3E" w14:paraId="5CC060E6" w14:textId="77777777">
            <w:r>
              <w:rPr>
                <w:sz w:val="20"/>
              </w:rPr>
              <w:t>{"getDatePart":[{"getDate":[-8,"y"]},"y"]}</w:t>
            </w:r>
          </w:p>
        </w:tc>
        <w:tc>
          <w:tcPr>
            <w:tcW w:w="2592" w:type="dxa"/>
            <w:vMerge w:val="restart"/>
            <w:tcMar>
              <w:top w:w="100" w:type="dxa"/>
              <w:left w:w="100" w:type="dxa"/>
              <w:bottom w:w="100" w:type="dxa"/>
              <w:right w:w="100" w:type="dxa"/>
            </w:tcMar>
          </w:tcPr>
          <w:p w:rsidR="006E0C3E" w14:paraId="5B5241E0" w14:textId="77777777"/>
        </w:tc>
      </w:tr>
      <w:tr w14:paraId="4D965D4B" w14:textId="77777777">
        <w:tblPrEx>
          <w:tblW w:w="0" w:type="auto"/>
          <w:tblLook w:val="04A0"/>
        </w:tblPrEx>
        <w:trPr>
          <w:trHeight w:val="269"/>
        </w:trPr>
        <w:tc>
          <w:tcPr>
            <w:tcW w:w="2592" w:type="dxa"/>
            <w:vMerge/>
            <w:tcMar>
              <w:top w:w="100" w:type="dxa"/>
              <w:left w:w="100" w:type="dxa"/>
              <w:bottom w:w="100" w:type="dxa"/>
              <w:right w:w="100" w:type="dxa"/>
            </w:tcMar>
          </w:tcPr>
          <w:p w:rsidR="006E0C3E" w14:paraId="4FB2E61F" w14:textId="77777777"/>
        </w:tc>
        <w:tc>
          <w:tcPr>
            <w:tcW w:w="3888" w:type="dxa"/>
            <w:vMerge w:val="restart"/>
            <w:tcMar>
              <w:top w:w="100" w:type="dxa"/>
              <w:left w:w="100" w:type="dxa"/>
              <w:bottom w:w="100" w:type="dxa"/>
              <w:right w:w="100" w:type="dxa"/>
            </w:tcMar>
          </w:tcPr>
          <w:p w:rsidR="006E0C3E" w14:paraId="1D330742" w14:textId="77777777">
            <w:r>
              <w:rPr>
                <w:sz w:val="20"/>
              </w:rPr>
              <w:t>{"getDatePart":[{"getDate":[-9,"y"]},"y"]}</w:t>
            </w:r>
          </w:p>
        </w:tc>
        <w:tc>
          <w:tcPr>
            <w:tcW w:w="3888" w:type="dxa"/>
            <w:vMerge w:val="restart"/>
            <w:tcMar>
              <w:top w:w="100" w:type="dxa"/>
              <w:left w:w="100" w:type="dxa"/>
              <w:bottom w:w="100" w:type="dxa"/>
              <w:right w:w="100" w:type="dxa"/>
            </w:tcMar>
          </w:tcPr>
          <w:p w:rsidR="006E0C3E" w14:paraId="49AA3A34" w14:textId="77777777">
            <w:r>
              <w:rPr>
                <w:sz w:val="20"/>
              </w:rPr>
              <w:t>{"getDatePart":[{"getDate":[-9,"y"]},"y"]}</w:t>
            </w:r>
          </w:p>
        </w:tc>
        <w:tc>
          <w:tcPr>
            <w:tcW w:w="2592" w:type="dxa"/>
            <w:vMerge w:val="restart"/>
            <w:tcMar>
              <w:top w:w="100" w:type="dxa"/>
              <w:left w:w="100" w:type="dxa"/>
              <w:bottom w:w="100" w:type="dxa"/>
              <w:right w:w="100" w:type="dxa"/>
            </w:tcMar>
          </w:tcPr>
          <w:p w:rsidR="006E0C3E" w14:paraId="2287C4D1" w14:textId="77777777"/>
        </w:tc>
      </w:tr>
      <w:tr w14:paraId="25EFED8C" w14:textId="77777777">
        <w:tblPrEx>
          <w:tblW w:w="0" w:type="auto"/>
          <w:tblLook w:val="04A0"/>
        </w:tblPrEx>
        <w:trPr>
          <w:trHeight w:val="269"/>
        </w:trPr>
        <w:tc>
          <w:tcPr>
            <w:tcW w:w="2592" w:type="dxa"/>
            <w:vMerge/>
            <w:tcMar>
              <w:top w:w="100" w:type="dxa"/>
              <w:left w:w="100" w:type="dxa"/>
              <w:bottom w:w="100" w:type="dxa"/>
              <w:right w:w="100" w:type="dxa"/>
            </w:tcMar>
          </w:tcPr>
          <w:p w:rsidR="006E0C3E" w14:paraId="1C85D825" w14:textId="77777777"/>
        </w:tc>
        <w:tc>
          <w:tcPr>
            <w:tcW w:w="3888" w:type="dxa"/>
            <w:vMerge w:val="restart"/>
            <w:tcMar>
              <w:top w:w="100" w:type="dxa"/>
              <w:left w:w="100" w:type="dxa"/>
              <w:bottom w:w="100" w:type="dxa"/>
              <w:right w:w="100" w:type="dxa"/>
            </w:tcMar>
          </w:tcPr>
          <w:p w:rsidR="006E0C3E" w14:paraId="55C1CB5F" w14:textId="77777777">
            <w:r>
              <w:rPr>
                <w:sz w:val="20"/>
              </w:rPr>
              <w:t>{"getDatePart":[{"getDate":[-10,"y"]},"y"]}</w:t>
            </w:r>
          </w:p>
        </w:tc>
        <w:tc>
          <w:tcPr>
            <w:tcW w:w="3888" w:type="dxa"/>
            <w:vMerge w:val="restart"/>
            <w:tcMar>
              <w:top w:w="100" w:type="dxa"/>
              <w:left w:w="100" w:type="dxa"/>
              <w:bottom w:w="100" w:type="dxa"/>
              <w:right w:w="100" w:type="dxa"/>
            </w:tcMar>
          </w:tcPr>
          <w:p w:rsidR="006E0C3E" w14:paraId="06A3E3BE" w14:textId="77777777">
            <w:r>
              <w:rPr>
                <w:sz w:val="20"/>
              </w:rPr>
              <w:t>{"getDatePart":[{"getDate":[-10,"y"]},"y"]}</w:t>
            </w:r>
          </w:p>
        </w:tc>
        <w:tc>
          <w:tcPr>
            <w:tcW w:w="2592" w:type="dxa"/>
            <w:vMerge w:val="restart"/>
            <w:tcMar>
              <w:top w:w="100" w:type="dxa"/>
              <w:left w:w="100" w:type="dxa"/>
              <w:bottom w:w="100" w:type="dxa"/>
              <w:right w:w="100" w:type="dxa"/>
            </w:tcMar>
          </w:tcPr>
          <w:p w:rsidR="006E0C3E" w14:paraId="58649689" w14:textId="77777777"/>
        </w:tc>
      </w:tr>
      <w:tr w14:paraId="58B0F163" w14:textId="77777777">
        <w:tblPrEx>
          <w:tblW w:w="0" w:type="auto"/>
          <w:tblLook w:val="04A0"/>
        </w:tblPrEx>
        <w:trPr>
          <w:trHeight w:val="269"/>
        </w:trPr>
        <w:tc>
          <w:tcPr>
            <w:tcW w:w="2592" w:type="dxa"/>
            <w:vMerge/>
            <w:tcMar>
              <w:top w:w="100" w:type="dxa"/>
              <w:left w:w="100" w:type="dxa"/>
              <w:bottom w:w="100" w:type="dxa"/>
              <w:right w:w="100" w:type="dxa"/>
            </w:tcMar>
          </w:tcPr>
          <w:p w:rsidR="006E0C3E" w14:paraId="0078DD4B" w14:textId="77777777"/>
        </w:tc>
        <w:tc>
          <w:tcPr>
            <w:tcW w:w="3888" w:type="dxa"/>
            <w:vMerge w:val="restart"/>
            <w:tcMar>
              <w:top w:w="100" w:type="dxa"/>
              <w:left w:w="100" w:type="dxa"/>
              <w:bottom w:w="100" w:type="dxa"/>
              <w:right w:w="100" w:type="dxa"/>
            </w:tcMar>
          </w:tcPr>
          <w:p w:rsidR="006E0C3E" w14:paraId="37CE3A06" w14:textId="77777777">
            <w:r>
              <w:rPr>
                <w:sz w:val="20"/>
              </w:rPr>
              <w:t>{"getDatePart":[{"getDate":[-11,"y"]},"y"]}</w:t>
            </w:r>
          </w:p>
        </w:tc>
        <w:tc>
          <w:tcPr>
            <w:tcW w:w="3888" w:type="dxa"/>
            <w:vMerge w:val="restart"/>
            <w:tcMar>
              <w:top w:w="100" w:type="dxa"/>
              <w:left w:w="100" w:type="dxa"/>
              <w:bottom w:w="100" w:type="dxa"/>
              <w:right w:w="100" w:type="dxa"/>
            </w:tcMar>
          </w:tcPr>
          <w:p w:rsidR="006E0C3E" w14:paraId="7D94BF5C" w14:textId="77777777">
            <w:r>
              <w:rPr>
                <w:sz w:val="20"/>
              </w:rPr>
              <w:t>{"getDatePart":[{"getDate":[-11,"y"]},"y"]}</w:t>
            </w:r>
          </w:p>
        </w:tc>
        <w:tc>
          <w:tcPr>
            <w:tcW w:w="2592" w:type="dxa"/>
            <w:vMerge w:val="restart"/>
            <w:tcMar>
              <w:top w:w="100" w:type="dxa"/>
              <w:left w:w="100" w:type="dxa"/>
              <w:bottom w:w="100" w:type="dxa"/>
              <w:right w:w="100" w:type="dxa"/>
            </w:tcMar>
          </w:tcPr>
          <w:p w:rsidR="006E0C3E" w14:paraId="4E7E2727" w14:textId="77777777"/>
        </w:tc>
      </w:tr>
      <w:tr w14:paraId="01691E6A" w14:textId="77777777">
        <w:tblPrEx>
          <w:tblW w:w="0" w:type="auto"/>
          <w:tblLook w:val="04A0"/>
        </w:tblPrEx>
        <w:trPr>
          <w:trHeight w:val="269"/>
        </w:trPr>
        <w:tc>
          <w:tcPr>
            <w:tcW w:w="2592" w:type="dxa"/>
            <w:vMerge/>
            <w:tcMar>
              <w:top w:w="100" w:type="dxa"/>
              <w:left w:w="100" w:type="dxa"/>
              <w:bottom w:w="100" w:type="dxa"/>
              <w:right w:w="100" w:type="dxa"/>
            </w:tcMar>
          </w:tcPr>
          <w:p w:rsidR="006E0C3E" w14:paraId="17294439" w14:textId="77777777"/>
        </w:tc>
        <w:tc>
          <w:tcPr>
            <w:tcW w:w="3888" w:type="dxa"/>
            <w:vMerge w:val="restart"/>
            <w:tcMar>
              <w:top w:w="100" w:type="dxa"/>
              <w:left w:w="100" w:type="dxa"/>
              <w:bottom w:w="100" w:type="dxa"/>
              <w:right w:w="100" w:type="dxa"/>
            </w:tcMar>
          </w:tcPr>
          <w:p w:rsidR="006E0C3E" w14:paraId="252B0FB5" w14:textId="77777777">
            <w:r>
              <w:rPr>
                <w:sz w:val="20"/>
              </w:rPr>
              <w:t>{"getDatePart":[{"getDate":[-12,"y"]},"y"]}</w:t>
            </w:r>
          </w:p>
        </w:tc>
        <w:tc>
          <w:tcPr>
            <w:tcW w:w="3888" w:type="dxa"/>
            <w:vMerge w:val="restart"/>
            <w:tcMar>
              <w:top w:w="100" w:type="dxa"/>
              <w:left w:w="100" w:type="dxa"/>
              <w:bottom w:w="100" w:type="dxa"/>
              <w:right w:w="100" w:type="dxa"/>
            </w:tcMar>
          </w:tcPr>
          <w:p w:rsidR="006E0C3E" w14:paraId="000653CC" w14:textId="77777777">
            <w:r>
              <w:rPr>
                <w:sz w:val="20"/>
              </w:rPr>
              <w:t>{"getDatePart":[{"getDate":[-12,"y"]},"y"]}</w:t>
            </w:r>
          </w:p>
        </w:tc>
        <w:tc>
          <w:tcPr>
            <w:tcW w:w="2592" w:type="dxa"/>
            <w:vMerge w:val="restart"/>
            <w:tcMar>
              <w:top w:w="100" w:type="dxa"/>
              <w:left w:w="100" w:type="dxa"/>
              <w:bottom w:w="100" w:type="dxa"/>
              <w:right w:w="100" w:type="dxa"/>
            </w:tcMar>
          </w:tcPr>
          <w:p w:rsidR="006E0C3E" w14:paraId="0DC95FB3" w14:textId="77777777"/>
        </w:tc>
      </w:tr>
      <w:tr w14:paraId="1F80D405" w14:textId="77777777">
        <w:tblPrEx>
          <w:tblW w:w="0" w:type="auto"/>
          <w:tblLook w:val="04A0"/>
        </w:tblPrEx>
        <w:trPr>
          <w:trHeight w:val="269"/>
        </w:trPr>
        <w:tc>
          <w:tcPr>
            <w:tcW w:w="2592" w:type="dxa"/>
            <w:vMerge/>
            <w:tcMar>
              <w:top w:w="100" w:type="dxa"/>
              <w:left w:w="100" w:type="dxa"/>
              <w:bottom w:w="100" w:type="dxa"/>
              <w:right w:w="100" w:type="dxa"/>
            </w:tcMar>
          </w:tcPr>
          <w:p w:rsidR="006E0C3E" w14:paraId="38C0751C" w14:textId="77777777"/>
        </w:tc>
        <w:tc>
          <w:tcPr>
            <w:tcW w:w="3888" w:type="dxa"/>
            <w:vMerge w:val="restart"/>
            <w:tcMar>
              <w:top w:w="100" w:type="dxa"/>
              <w:left w:w="100" w:type="dxa"/>
              <w:bottom w:w="100" w:type="dxa"/>
              <w:right w:w="100" w:type="dxa"/>
            </w:tcMar>
          </w:tcPr>
          <w:p w:rsidR="006E0C3E" w14:paraId="4A598816" w14:textId="77777777">
            <w:r>
              <w:rPr>
                <w:sz w:val="20"/>
              </w:rPr>
              <w:t>{"getDatePart":[{"getDate":[-13,"y"]},"y"]}</w:t>
            </w:r>
          </w:p>
        </w:tc>
        <w:tc>
          <w:tcPr>
            <w:tcW w:w="3888" w:type="dxa"/>
            <w:vMerge w:val="restart"/>
            <w:tcMar>
              <w:top w:w="100" w:type="dxa"/>
              <w:left w:w="100" w:type="dxa"/>
              <w:bottom w:w="100" w:type="dxa"/>
              <w:right w:w="100" w:type="dxa"/>
            </w:tcMar>
          </w:tcPr>
          <w:p w:rsidR="006E0C3E" w14:paraId="67C689C8" w14:textId="77777777">
            <w:r>
              <w:rPr>
                <w:sz w:val="20"/>
              </w:rPr>
              <w:t>{"getDatePart":[{"getDate":[-13,"y"]},"y"]}</w:t>
            </w:r>
          </w:p>
        </w:tc>
        <w:tc>
          <w:tcPr>
            <w:tcW w:w="2592" w:type="dxa"/>
            <w:vMerge w:val="restart"/>
            <w:tcMar>
              <w:top w:w="100" w:type="dxa"/>
              <w:left w:w="100" w:type="dxa"/>
              <w:bottom w:w="100" w:type="dxa"/>
              <w:right w:w="100" w:type="dxa"/>
            </w:tcMar>
          </w:tcPr>
          <w:p w:rsidR="006E0C3E" w14:paraId="46A0BD09" w14:textId="77777777"/>
        </w:tc>
      </w:tr>
      <w:tr w14:paraId="5530111B" w14:textId="77777777">
        <w:tblPrEx>
          <w:tblW w:w="0" w:type="auto"/>
          <w:tblLook w:val="04A0"/>
        </w:tblPrEx>
        <w:trPr>
          <w:trHeight w:val="269"/>
        </w:trPr>
        <w:tc>
          <w:tcPr>
            <w:tcW w:w="2592" w:type="dxa"/>
            <w:vMerge/>
            <w:tcMar>
              <w:top w:w="100" w:type="dxa"/>
              <w:left w:w="100" w:type="dxa"/>
              <w:bottom w:w="100" w:type="dxa"/>
              <w:right w:w="100" w:type="dxa"/>
            </w:tcMar>
          </w:tcPr>
          <w:p w:rsidR="006E0C3E" w14:paraId="2C527DD0" w14:textId="77777777"/>
        </w:tc>
        <w:tc>
          <w:tcPr>
            <w:tcW w:w="3888" w:type="dxa"/>
            <w:vMerge w:val="restart"/>
            <w:tcMar>
              <w:top w:w="100" w:type="dxa"/>
              <w:left w:w="100" w:type="dxa"/>
              <w:bottom w:w="100" w:type="dxa"/>
              <w:right w:w="100" w:type="dxa"/>
            </w:tcMar>
          </w:tcPr>
          <w:p w:rsidR="006E0C3E" w14:paraId="73B15EAA" w14:textId="77777777">
            <w:r>
              <w:rPr>
                <w:sz w:val="20"/>
              </w:rPr>
              <w:t>{"getDatePart":[{"getDate":[-14,"y"]},"y"]}</w:t>
            </w:r>
          </w:p>
        </w:tc>
        <w:tc>
          <w:tcPr>
            <w:tcW w:w="3888" w:type="dxa"/>
            <w:vMerge w:val="restart"/>
            <w:tcMar>
              <w:top w:w="100" w:type="dxa"/>
              <w:left w:w="100" w:type="dxa"/>
              <w:bottom w:w="100" w:type="dxa"/>
              <w:right w:w="100" w:type="dxa"/>
            </w:tcMar>
          </w:tcPr>
          <w:p w:rsidR="006E0C3E" w14:paraId="7689923F" w14:textId="77777777">
            <w:r>
              <w:rPr>
                <w:sz w:val="20"/>
              </w:rPr>
              <w:t>{"getDatePart":[{"getDate":[-14,"y"]},"y"]}</w:t>
            </w:r>
          </w:p>
        </w:tc>
        <w:tc>
          <w:tcPr>
            <w:tcW w:w="2592" w:type="dxa"/>
            <w:vMerge w:val="restart"/>
            <w:tcMar>
              <w:top w:w="100" w:type="dxa"/>
              <w:left w:w="100" w:type="dxa"/>
              <w:bottom w:w="100" w:type="dxa"/>
              <w:right w:w="100" w:type="dxa"/>
            </w:tcMar>
          </w:tcPr>
          <w:p w:rsidR="006E0C3E" w14:paraId="16BC69B5" w14:textId="77777777"/>
        </w:tc>
      </w:tr>
      <w:tr w14:paraId="0CC8E812" w14:textId="77777777">
        <w:tblPrEx>
          <w:tblW w:w="0" w:type="auto"/>
          <w:tblLook w:val="04A0"/>
        </w:tblPrEx>
        <w:trPr>
          <w:trHeight w:val="269"/>
        </w:trPr>
        <w:tc>
          <w:tcPr>
            <w:tcW w:w="2592" w:type="dxa"/>
            <w:vMerge/>
            <w:tcMar>
              <w:top w:w="100" w:type="dxa"/>
              <w:left w:w="100" w:type="dxa"/>
              <w:bottom w:w="100" w:type="dxa"/>
              <w:right w:w="100" w:type="dxa"/>
            </w:tcMar>
          </w:tcPr>
          <w:p w:rsidR="006E0C3E" w14:paraId="300D162C" w14:textId="77777777"/>
        </w:tc>
        <w:tc>
          <w:tcPr>
            <w:tcW w:w="3888" w:type="dxa"/>
            <w:vMerge w:val="restart"/>
            <w:tcMar>
              <w:top w:w="100" w:type="dxa"/>
              <w:left w:w="100" w:type="dxa"/>
              <w:bottom w:w="100" w:type="dxa"/>
              <w:right w:w="100" w:type="dxa"/>
            </w:tcMar>
          </w:tcPr>
          <w:p w:rsidR="006E0C3E" w14:paraId="011855E7" w14:textId="77777777">
            <w:r>
              <w:rPr>
                <w:sz w:val="20"/>
              </w:rPr>
              <w:t>{"getDatePart":[{"getDate":[-15,"y"]},"y"]}</w:t>
            </w:r>
          </w:p>
        </w:tc>
        <w:tc>
          <w:tcPr>
            <w:tcW w:w="3888" w:type="dxa"/>
            <w:vMerge w:val="restart"/>
            <w:tcMar>
              <w:top w:w="100" w:type="dxa"/>
              <w:left w:w="100" w:type="dxa"/>
              <w:bottom w:w="100" w:type="dxa"/>
              <w:right w:w="100" w:type="dxa"/>
            </w:tcMar>
          </w:tcPr>
          <w:p w:rsidR="006E0C3E" w14:paraId="1DA43013" w14:textId="77777777">
            <w:r>
              <w:rPr>
                <w:sz w:val="20"/>
              </w:rPr>
              <w:t>{"getDatePart":[{"getDate":[-15,"y"]},"y"]}</w:t>
            </w:r>
          </w:p>
        </w:tc>
        <w:tc>
          <w:tcPr>
            <w:tcW w:w="2592" w:type="dxa"/>
            <w:vMerge w:val="restart"/>
            <w:tcMar>
              <w:top w:w="100" w:type="dxa"/>
              <w:left w:w="100" w:type="dxa"/>
              <w:bottom w:w="100" w:type="dxa"/>
              <w:right w:w="100" w:type="dxa"/>
            </w:tcMar>
          </w:tcPr>
          <w:p w:rsidR="006E0C3E" w14:paraId="3ED50260" w14:textId="77777777"/>
        </w:tc>
      </w:tr>
      <w:tr w14:paraId="22903C88" w14:textId="77777777">
        <w:tblPrEx>
          <w:tblW w:w="0" w:type="auto"/>
          <w:tblLook w:val="04A0"/>
        </w:tblPrEx>
        <w:trPr>
          <w:trHeight w:val="269"/>
        </w:trPr>
        <w:tc>
          <w:tcPr>
            <w:tcW w:w="2592" w:type="dxa"/>
            <w:vMerge/>
            <w:tcMar>
              <w:top w:w="100" w:type="dxa"/>
              <w:left w:w="100" w:type="dxa"/>
              <w:bottom w:w="100" w:type="dxa"/>
              <w:right w:w="100" w:type="dxa"/>
            </w:tcMar>
          </w:tcPr>
          <w:p w:rsidR="006E0C3E" w14:paraId="127BA567" w14:textId="77777777"/>
        </w:tc>
        <w:tc>
          <w:tcPr>
            <w:tcW w:w="3888" w:type="dxa"/>
            <w:vMerge w:val="restart"/>
            <w:tcMar>
              <w:top w:w="100" w:type="dxa"/>
              <w:left w:w="100" w:type="dxa"/>
              <w:bottom w:w="100" w:type="dxa"/>
              <w:right w:w="100" w:type="dxa"/>
            </w:tcMar>
          </w:tcPr>
          <w:p w:rsidR="006E0C3E" w14:paraId="2C851000" w14:textId="77777777">
            <w:r>
              <w:rPr>
                <w:sz w:val="20"/>
              </w:rPr>
              <w:t>{"getDatePart":[{"getDate":[-16,"y"]},"y"]}</w:t>
            </w:r>
          </w:p>
        </w:tc>
        <w:tc>
          <w:tcPr>
            <w:tcW w:w="3888" w:type="dxa"/>
            <w:vMerge w:val="restart"/>
            <w:tcMar>
              <w:top w:w="100" w:type="dxa"/>
              <w:left w:w="100" w:type="dxa"/>
              <w:bottom w:w="100" w:type="dxa"/>
              <w:right w:w="100" w:type="dxa"/>
            </w:tcMar>
          </w:tcPr>
          <w:p w:rsidR="006E0C3E" w14:paraId="07C39098" w14:textId="77777777">
            <w:r>
              <w:rPr>
                <w:sz w:val="20"/>
              </w:rPr>
              <w:t>{"getDatePart":[{"getDate":[-16,"y"]},"y"]}</w:t>
            </w:r>
          </w:p>
        </w:tc>
        <w:tc>
          <w:tcPr>
            <w:tcW w:w="2592" w:type="dxa"/>
            <w:vMerge w:val="restart"/>
            <w:tcMar>
              <w:top w:w="100" w:type="dxa"/>
              <w:left w:w="100" w:type="dxa"/>
              <w:bottom w:w="100" w:type="dxa"/>
              <w:right w:w="100" w:type="dxa"/>
            </w:tcMar>
          </w:tcPr>
          <w:p w:rsidR="006E0C3E" w14:paraId="748EBA5B" w14:textId="77777777"/>
        </w:tc>
      </w:tr>
      <w:tr w14:paraId="6943D1F4" w14:textId="77777777">
        <w:tblPrEx>
          <w:tblW w:w="0" w:type="auto"/>
          <w:tblLook w:val="04A0"/>
        </w:tblPrEx>
        <w:trPr>
          <w:trHeight w:val="269"/>
        </w:trPr>
        <w:tc>
          <w:tcPr>
            <w:tcW w:w="2592" w:type="dxa"/>
            <w:vMerge/>
            <w:tcMar>
              <w:top w:w="100" w:type="dxa"/>
              <w:left w:w="100" w:type="dxa"/>
              <w:bottom w:w="100" w:type="dxa"/>
              <w:right w:w="100" w:type="dxa"/>
            </w:tcMar>
          </w:tcPr>
          <w:p w:rsidR="006E0C3E" w14:paraId="126EF078" w14:textId="77777777"/>
        </w:tc>
        <w:tc>
          <w:tcPr>
            <w:tcW w:w="3888" w:type="dxa"/>
            <w:vMerge w:val="restart"/>
            <w:tcMar>
              <w:top w:w="100" w:type="dxa"/>
              <w:left w:w="100" w:type="dxa"/>
              <w:bottom w:w="100" w:type="dxa"/>
              <w:right w:w="100" w:type="dxa"/>
            </w:tcMar>
          </w:tcPr>
          <w:p w:rsidR="006E0C3E" w14:paraId="450BF4E0" w14:textId="77777777">
            <w:r>
              <w:rPr>
                <w:sz w:val="20"/>
              </w:rPr>
              <w:t>{"getDatePart":[{"getDate":[-17,"y"]},"y"]}</w:t>
            </w:r>
          </w:p>
        </w:tc>
        <w:tc>
          <w:tcPr>
            <w:tcW w:w="3888" w:type="dxa"/>
            <w:vMerge w:val="restart"/>
            <w:tcMar>
              <w:top w:w="100" w:type="dxa"/>
              <w:left w:w="100" w:type="dxa"/>
              <w:bottom w:w="100" w:type="dxa"/>
              <w:right w:w="100" w:type="dxa"/>
            </w:tcMar>
          </w:tcPr>
          <w:p w:rsidR="006E0C3E" w14:paraId="76BE0193" w14:textId="77777777">
            <w:r>
              <w:rPr>
                <w:sz w:val="20"/>
              </w:rPr>
              <w:t>{"getDatePart":[{"getDate":[-17,"y"]},"y"]}</w:t>
            </w:r>
          </w:p>
        </w:tc>
        <w:tc>
          <w:tcPr>
            <w:tcW w:w="2592" w:type="dxa"/>
            <w:vMerge w:val="restart"/>
            <w:tcMar>
              <w:top w:w="100" w:type="dxa"/>
              <w:left w:w="100" w:type="dxa"/>
              <w:bottom w:w="100" w:type="dxa"/>
              <w:right w:w="100" w:type="dxa"/>
            </w:tcMar>
          </w:tcPr>
          <w:p w:rsidR="006E0C3E" w14:paraId="724F5A30" w14:textId="77777777"/>
        </w:tc>
      </w:tr>
      <w:tr w14:paraId="52382D27" w14:textId="77777777">
        <w:tblPrEx>
          <w:tblW w:w="0" w:type="auto"/>
          <w:tblLook w:val="04A0"/>
        </w:tblPrEx>
        <w:trPr>
          <w:trHeight w:val="269"/>
        </w:trPr>
        <w:tc>
          <w:tcPr>
            <w:tcW w:w="2592" w:type="dxa"/>
            <w:vMerge/>
            <w:tcMar>
              <w:top w:w="100" w:type="dxa"/>
              <w:left w:w="100" w:type="dxa"/>
              <w:bottom w:w="100" w:type="dxa"/>
              <w:right w:w="100" w:type="dxa"/>
            </w:tcMar>
          </w:tcPr>
          <w:p w:rsidR="006E0C3E" w14:paraId="69DA7AD8" w14:textId="77777777"/>
        </w:tc>
        <w:tc>
          <w:tcPr>
            <w:tcW w:w="3888" w:type="dxa"/>
            <w:vMerge w:val="restart"/>
            <w:tcMar>
              <w:top w:w="100" w:type="dxa"/>
              <w:left w:w="100" w:type="dxa"/>
              <w:bottom w:w="100" w:type="dxa"/>
              <w:right w:w="100" w:type="dxa"/>
            </w:tcMar>
          </w:tcPr>
          <w:p w:rsidR="006E0C3E" w14:paraId="7DA79E4F" w14:textId="77777777">
            <w:r>
              <w:rPr>
                <w:sz w:val="20"/>
              </w:rPr>
              <w:t>{"getDatePart":[{"getDate":[-18,"y"]},"y"]}</w:t>
            </w:r>
          </w:p>
        </w:tc>
        <w:tc>
          <w:tcPr>
            <w:tcW w:w="3888" w:type="dxa"/>
            <w:vMerge w:val="restart"/>
            <w:tcMar>
              <w:top w:w="100" w:type="dxa"/>
              <w:left w:w="100" w:type="dxa"/>
              <w:bottom w:w="100" w:type="dxa"/>
              <w:right w:w="100" w:type="dxa"/>
            </w:tcMar>
          </w:tcPr>
          <w:p w:rsidR="006E0C3E" w14:paraId="227147D8" w14:textId="77777777">
            <w:r>
              <w:rPr>
                <w:sz w:val="20"/>
              </w:rPr>
              <w:t>{"getDatePart":[{"getDate":[-18,"y"]},"y"]}</w:t>
            </w:r>
          </w:p>
        </w:tc>
        <w:tc>
          <w:tcPr>
            <w:tcW w:w="2592" w:type="dxa"/>
            <w:vMerge w:val="restart"/>
            <w:tcMar>
              <w:top w:w="100" w:type="dxa"/>
              <w:left w:w="100" w:type="dxa"/>
              <w:bottom w:w="100" w:type="dxa"/>
              <w:right w:w="100" w:type="dxa"/>
            </w:tcMar>
          </w:tcPr>
          <w:p w:rsidR="006E0C3E" w14:paraId="6EDDE8C8" w14:textId="77777777"/>
        </w:tc>
      </w:tr>
      <w:tr w14:paraId="5B8AD448" w14:textId="77777777">
        <w:tblPrEx>
          <w:tblW w:w="0" w:type="auto"/>
          <w:tblLook w:val="04A0"/>
        </w:tblPrEx>
        <w:trPr>
          <w:trHeight w:val="269"/>
        </w:trPr>
        <w:tc>
          <w:tcPr>
            <w:tcW w:w="2592" w:type="dxa"/>
            <w:vMerge/>
            <w:tcMar>
              <w:top w:w="100" w:type="dxa"/>
              <w:left w:w="100" w:type="dxa"/>
              <w:bottom w:w="100" w:type="dxa"/>
              <w:right w:w="100" w:type="dxa"/>
            </w:tcMar>
          </w:tcPr>
          <w:p w:rsidR="006E0C3E" w14:paraId="50290B9B" w14:textId="77777777"/>
        </w:tc>
        <w:tc>
          <w:tcPr>
            <w:tcW w:w="3888" w:type="dxa"/>
            <w:vMerge w:val="restart"/>
            <w:tcMar>
              <w:top w:w="100" w:type="dxa"/>
              <w:left w:w="100" w:type="dxa"/>
              <w:bottom w:w="100" w:type="dxa"/>
              <w:right w:w="100" w:type="dxa"/>
            </w:tcMar>
          </w:tcPr>
          <w:p w:rsidR="006E0C3E" w14:paraId="51AF1C5D" w14:textId="77777777">
            <w:r>
              <w:rPr>
                <w:sz w:val="20"/>
              </w:rPr>
              <w:t>{"getDatePart":[{"getDate":[-19,"y"]},"y"]}</w:t>
            </w:r>
          </w:p>
        </w:tc>
        <w:tc>
          <w:tcPr>
            <w:tcW w:w="3888" w:type="dxa"/>
            <w:vMerge w:val="restart"/>
            <w:tcMar>
              <w:top w:w="100" w:type="dxa"/>
              <w:left w:w="100" w:type="dxa"/>
              <w:bottom w:w="100" w:type="dxa"/>
              <w:right w:w="100" w:type="dxa"/>
            </w:tcMar>
          </w:tcPr>
          <w:p w:rsidR="006E0C3E" w14:paraId="45DFFA92" w14:textId="77777777">
            <w:r>
              <w:rPr>
                <w:sz w:val="20"/>
              </w:rPr>
              <w:t>{"getDatePart":[{"getDate":[-19,"y"]},"y"]}</w:t>
            </w:r>
          </w:p>
        </w:tc>
        <w:tc>
          <w:tcPr>
            <w:tcW w:w="2592" w:type="dxa"/>
            <w:vMerge w:val="restart"/>
            <w:tcMar>
              <w:top w:w="100" w:type="dxa"/>
              <w:left w:w="100" w:type="dxa"/>
              <w:bottom w:w="100" w:type="dxa"/>
              <w:right w:w="100" w:type="dxa"/>
            </w:tcMar>
          </w:tcPr>
          <w:p w:rsidR="006E0C3E" w14:paraId="3C9C8443" w14:textId="77777777"/>
        </w:tc>
      </w:tr>
      <w:tr w14:paraId="6A6CBDCF" w14:textId="77777777">
        <w:tblPrEx>
          <w:tblW w:w="0" w:type="auto"/>
          <w:tblLook w:val="04A0"/>
        </w:tblPrEx>
        <w:trPr>
          <w:trHeight w:val="269"/>
        </w:trPr>
        <w:tc>
          <w:tcPr>
            <w:tcW w:w="2592" w:type="dxa"/>
            <w:vMerge/>
            <w:tcMar>
              <w:top w:w="100" w:type="dxa"/>
              <w:left w:w="100" w:type="dxa"/>
              <w:bottom w:w="100" w:type="dxa"/>
              <w:right w:w="100" w:type="dxa"/>
            </w:tcMar>
          </w:tcPr>
          <w:p w:rsidR="006E0C3E" w14:paraId="77FEB51B" w14:textId="77777777"/>
        </w:tc>
        <w:tc>
          <w:tcPr>
            <w:tcW w:w="3888" w:type="dxa"/>
            <w:vMerge w:val="restart"/>
            <w:tcMar>
              <w:top w:w="100" w:type="dxa"/>
              <w:left w:w="100" w:type="dxa"/>
              <w:bottom w:w="100" w:type="dxa"/>
              <w:right w:w="100" w:type="dxa"/>
            </w:tcMar>
          </w:tcPr>
          <w:p w:rsidR="006E0C3E" w14:paraId="0176BCAE" w14:textId="77777777">
            <w:r>
              <w:rPr>
                <w:sz w:val="20"/>
              </w:rPr>
              <w:t>{"getDatePart":[{"getDate":[-20,"y"]},"y"]}</w:t>
            </w:r>
          </w:p>
        </w:tc>
        <w:tc>
          <w:tcPr>
            <w:tcW w:w="3888" w:type="dxa"/>
            <w:vMerge w:val="restart"/>
            <w:tcMar>
              <w:top w:w="100" w:type="dxa"/>
              <w:left w:w="100" w:type="dxa"/>
              <w:bottom w:w="100" w:type="dxa"/>
              <w:right w:w="100" w:type="dxa"/>
            </w:tcMar>
          </w:tcPr>
          <w:p w:rsidR="006E0C3E" w14:paraId="43311A08" w14:textId="77777777">
            <w:r>
              <w:rPr>
                <w:sz w:val="20"/>
              </w:rPr>
              <w:t>{"getDatePart":[{"getDate":[-20,"y"]},"y"]}</w:t>
            </w:r>
          </w:p>
        </w:tc>
        <w:tc>
          <w:tcPr>
            <w:tcW w:w="2592" w:type="dxa"/>
            <w:vMerge w:val="restart"/>
            <w:tcMar>
              <w:top w:w="100" w:type="dxa"/>
              <w:left w:w="100" w:type="dxa"/>
              <w:bottom w:w="100" w:type="dxa"/>
              <w:right w:w="100" w:type="dxa"/>
            </w:tcMar>
          </w:tcPr>
          <w:p w:rsidR="006E0C3E" w14:paraId="4DC06EF0" w14:textId="77777777"/>
        </w:tc>
      </w:tr>
      <w:tr w14:paraId="0AD934FF" w14:textId="77777777">
        <w:tblPrEx>
          <w:tblW w:w="0" w:type="auto"/>
          <w:tblLook w:val="04A0"/>
        </w:tblPrEx>
        <w:trPr>
          <w:trHeight w:val="269"/>
        </w:trPr>
        <w:tc>
          <w:tcPr>
            <w:tcW w:w="2592" w:type="dxa"/>
            <w:vMerge/>
            <w:tcMar>
              <w:top w:w="100" w:type="dxa"/>
              <w:left w:w="100" w:type="dxa"/>
              <w:bottom w:w="100" w:type="dxa"/>
              <w:right w:w="100" w:type="dxa"/>
            </w:tcMar>
          </w:tcPr>
          <w:p w:rsidR="006E0C3E" w14:paraId="68BA991F" w14:textId="77777777"/>
        </w:tc>
        <w:tc>
          <w:tcPr>
            <w:tcW w:w="3888" w:type="dxa"/>
            <w:vMerge w:val="restart"/>
            <w:tcMar>
              <w:top w:w="100" w:type="dxa"/>
              <w:left w:w="100" w:type="dxa"/>
              <w:bottom w:w="100" w:type="dxa"/>
              <w:right w:w="100" w:type="dxa"/>
            </w:tcMar>
          </w:tcPr>
          <w:p w:rsidR="006E0C3E" w14:paraId="59911BD1" w14:textId="77777777">
            <w:r>
              <w:rPr>
                <w:sz w:val="20"/>
              </w:rPr>
              <w:t>{"getDatePart":[{"getDate":[-21,"y"]},"y"]}</w:t>
            </w:r>
          </w:p>
        </w:tc>
        <w:tc>
          <w:tcPr>
            <w:tcW w:w="3888" w:type="dxa"/>
            <w:vMerge w:val="restart"/>
            <w:tcMar>
              <w:top w:w="100" w:type="dxa"/>
              <w:left w:w="100" w:type="dxa"/>
              <w:bottom w:w="100" w:type="dxa"/>
              <w:right w:w="100" w:type="dxa"/>
            </w:tcMar>
          </w:tcPr>
          <w:p w:rsidR="006E0C3E" w14:paraId="2EE50DCC" w14:textId="77777777">
            <w:r>
              <w:rPr>
                <w:sz w:val="20"/>
              </w:rPr>
              <w:t>{"getDatePart":[{"getDate":[-21,"y"]},"y"]}</w:t>
            </w:r>
          </w:p>
        </w:tc>
        <w:tc>
          <w:tcPr>
            <w:tcW w:w="2592" w:type="dxa"/>
            <w:vMerge w:val="restart"/>
            <w:tcMar>
              <w:top w:w="100" w:type="dxa"/>
              <w:left w:w="100" w:type="dxa"/>
              <w:bottom w:w="100" w:type="dxa"/>
              <w:right w:w="100" w:type="dxa"/>
            </w:tcMar>
          </w:tcPr>
          <w:p w:rsidR="006E0C3E" w14:paraId="244F2207" w14:textId="77777777"/>
        </w:tc>
      </w:tr>
      <w:tr w14:paraId="1BA8CE08" w14:textId="77777777">
        <w:tblPrEx>
          <w:tblW w:w="0" w:type="auto"/>
          <w:tblLook w:val="04A0"/>
        </w:tblPrEx>
        <w:trPr>
          <w:trHeight w:val="269"/>
        </w:trPr>
        <w:tc>
          <w:tcPr>
            <w:tcW w:w="2592" w:type="dxa"/>
            <w:vMerge/>
            <w:tcMar>
              <w:top w:w="100" w:type="dxa"/>
              <w:left w:w="100" w:type="dxa"/>
              <w:bottom w:w="100" w:type="dxa"/>
              <w:right w:w="100" w:type="dxa"/>
            </w:tcMar>
          </w:tcPr>
          <w:p w:rsidR="006E0C3E" w14:paraId="49D2D4EE" w14:textId="77777777"/>
        </w:tc>
        <w:tc>
          <w:tcPr>
            <w:tcW w:w="3888" w:type="dxa"/>
            <w:vMerge w:val="restart"/>
            <w:tcMar>
              <w:top w:w="100" w:type="dxa"/>
              <w:left w:w="100" w:type="dxa"/>
              <w:bottom w:w="100" w:type="dxa"/>
              <w:right w:w="100" w:type="dxa"/>
            </w:tcMar>
          </w:tcPr>
          <w:p w:rsidR="006E0C3E" w14:paraId="383F9470" w14:textId="77777777">
            <w:r>
              <w:rPr>
                <w:sz w:val="20"/>
              </w:rPr>
              <w:t>{"getDatePart":[{"getDate":[-22,"y"]},"y"]}</w:t>
            </w:r>
          </w:p>
        </w:tc>
        <w:tc>
          <w:tcPr>
            <w:tcW w:w="3888" w:type="dxa"/>
            <w:vMerge w:val="restart"/>
            <w:tcMar>
              <w:top w:w="100" w:type="dxa"/>
              <w:left w:w="100" w:type="dxa"/>
              <w:bottom w:w="100" w:type="dxa"/>
              <w:right w:w="100" w:type="dxa"/>
            </w:tcMar>
          </w:tcPr>
          <w:p w:rsidR="006E0C3E" w14:paraId="7A2E6EB1" w14:textId="77777777">
            <w:r>
              <w:rPr>
                <w:sz w:val="20"/>
              </w:rPr>
              <w:t>{"getDatePart":[{"getDate":[-22,"y"]},"y"]}</w:t>
            </w:r>
          </w:p>
        </w:tc>
        <w:tc>
          <w:tcPr>
            <w:tcW w:w="2592" w:type="dxa"/>
            <w:vMerge w:val="restart"/>
            <w:tcMar>
              <w:top w:w="100" w:type="dxa"/>
              <w:left w:w="100" w:type="dxa"/>
              <w:bottom w:w="100" w:type="dxa"/>
              <w:right w:w="100" w:type="dxa"/>
            </w:tcMar>
          </w:tcPr>
          <w:p w:rsidR="006E0C3E" w14:paraId="62596C9E" w14:textId="77777777"/>
        </w:tc>
      </w:tr>
      <w:tr w14:paraId="51F52301" w14:textId="77777777">
        <w:tblPrEx>
          <w:tblW w:w="0" w:type="auto"/>
          <w:tblLook w:val="04A0"/>
        </w:tblPrEx>
        <w:trPr>
          <w:trHeight w:val="269"/>
        </w:trPr>
        <w:tc>
          <w:tcPr>
            <w:tcW w:w="2592" w:type="dxa"/>
            <w:vMerge/>
            <w:tcMar>
              <w:top w:w="100" w:type="dxa"/>
              <w:left w:w="100" w:type="dxa"/>
              <w:bottom w:w="100" w:type="dxa"/>
              <w:right w:w="100" w:type="dxa"/>
            </w:tcMar>
          </w:tcPr>
          <w:p w:rsidR="006E0C3E" w14:paraId="35F4BA36" w14:textId="77777777"/>
        </w:tc>
        <w:tc>
          <w:tcPr>
            <w:tcW w:w="3888" w:type="dxa"/>
            <w:vMerge w:val="restart"/>
            <w:tcMar>
              <w:top w:w="100" w:type="dxa"/>
              <w:left w:w="100" w:type="dxa"/>
              <w:bottom w:w="100" w:type="dxa"/>
              <w:right w:w="100" w:type="dxa"/>
            </w:tcMar>
          </w:tcPr>
          <w:p w:rsidR="006E0C3E" w14:paraId="08987107" w14:textId="77777777">
            <w:r>
              <w:rPr>
                <w:sz w:val="20"/>
              </w:rPr>
              <w:t>{"getDatePart":[{"getDate":[-23,"y"]},"y"]}</w:t>
            </w:r>
          </w:p>
        </w:tc>
        <w:tc>
          <w:tcPr>
            <w:tcW w:w="3888" w:type="dxa"/>
            <w:vMerge w:val="restart"/>
            <w:tcMar>
              <w:top w:w="100" w:type="dxa"/>
              <w:left w:w="100" w:type="dxa"/>
              <w:bottom w:w="100" w:type="dxa"/>
              <w:right w:w="100" w:type="dxa"/>
            </w:tcMar>
          </w:tcPr>
          <w:p w:rsidR="006E0C3E" w14:paraId="5B34D0FD" w14:textId="77777777">
            <w:r>
              <w:rPr>
                <w:sz w:val="20"/>
              </w:rPr>
              <w:t>{"getDatePart":[{"getDate":[-23,"y"]},"y"]}</w:t>
            </w:r>
          </w:p>
        </w:tc>
        <w:tc>
          <w:tcPr>
            <w:tcW w:w="2592" w:type="dxa"/>
            <w:vMerge w:val="restart"/>
            <w:tcMar>
              <w:top w:w="100" w:type="dxa"/>
              <w:left w:w="100" w:type="dxa"/>
              <w:bottom w:w="100" w:type="dxa"/>
              <w:right w:w="100" w:type="dxa"/>
            </w:tcMar>
          </w:tcPr>
          <w:p w:rsidR="006E0C3E" w14:paraId="144263A3" w14:textId="77777777"/>
        </w:tc>
      </w:tr>
      <w:tr w14:paraId="7A4856BD" w14:textId="77777777">
        <w:tblPrEx>
          <w:tblW w:w="0" w:type="auto"/>
          <w:tblLook w:val="04A0"/>
        </w:tblPrEx>
        <w:trPr>
          <w:trHeight w:val="269"/>
        </w:trPr>
        <w:tc>
          <w:tcPr>
            <w:tcW w:w="2592" w:type="dxa"/>
            <w:vMerge/>
            <w:tcMar>
              <w:top w:w="100" w:type="dxa"/>
              <w:left w:w="100" w:type="dxa"/>
              <w:bottom w:w="100" w:type="dxa"/>
              <w:right w:w="100" w:type="dxa"/>
            </w:tcMar>
          </w:tcPr>
          <w:p w:rsidR="006E0C3E" w14:paraId="444CBF72" w14:textId="77777777"/>
        </w:tc>
        <w:tc>
          <w:tcPr>
            <w:tcW w:w="3888" w:type="dxa"/>
            <w:vMerge w:val="restart"/>
            <w:tcMar>
              <w:top w:w="100" w:type="dxa"/>
              <w:left w:w="100" w:type="dxa"/>
              <w:bottom w:w="100" w:type="dxa"/>
              <w:right w:w="100" w:type="dxa"/>
            </w:tcMar>
          </w:tcPr>
          <w:p w:rsidR="006E0C3E" w14:paraId="4F594956" w14:textId="77777777">
            <w:r>
              <w:rPr>
                <w:sz w:val="20"/>
              </w:rPr>
              <w:t>{"getDatePart":[{"getDate":[-24,"y"]},"y"]}</w:t>
            </w:r>
          </w:p>
        </w:tc>
        <w:tc>
          <w:tcPr>
            <w:tcW w:w="3888" w:type="dxa"/>
            <w:vMerge w:val="restart"/>
            <w:tcMar>
              <w:top w:w="100" w:type="dxa"/>
              <w:left w:w="100" w:type="dxa"/>
              <w:bottom w:w="100" w:type="dxa"/>
              <w:right w:w="100" w:type="dxa"/>
            </w:tcMar>
          </w:tcPr>
          <w:p w:rsidR="006E0C3E" w14:paraId="2F5F48AD" w14:textId="77777777">
            <w:r>
              <w:rPr>
                <w:sz w:val="20"/>
              </w:rPr>
              <w:t>{"getDatePart":[{"getDate":[-24,"y"]},"y"]}</w:t>
            </w:r>
          </w:p>
        </w:tc>
        <w:tc>
          <w:tcPr>
            <w:tcW w:w="2592" w:type="dxa"/>
            <w:vMerge w:val="restart"/>
            <w:tcMar>
              <w:top w:w="100" w:type="dxa"/>
              <w:left w:w="100" w:type="dxa"/>
              <w:bottom w:w="100" w:type="dxa"/>
              <w:right w:w="100" w:type="dxa"/>
            </w:tcMar>
          </w:tcPr>
          <w:p w:rsidR="006E0C3E" w14:paraId="7573E5EB" w14:textId="77777777"/>
        </w:tc>
      </w:tr>
      <w:tr w14:paraId="60F5ACEF" w14:textId="77777777">
        <w:tblPrEx>
          <w:tblW w:w="0" w:type="auto"/>
          <w:tblLook w:val="04A0"/>
        </w:tblPrEx>
        <w:trPr>
          <w:trHeight w:val="269"/>
        </w:trPr>
        <w:tc>
          <w:tcPr>
            <w:tcW w:w="2592" w:type="dxa"/>
            <w:vMerge/>
            <w:tcMar>
              <w:top w:w="100" w:type="dxa"/>
              <w:left w:w="100" w:type="dxa"/>
              <w:bottom w:w="100" w:type="dxa"/>
              <w:right w:w="100" w:type="dxa"/>
            </w:tcMar>
          </w:tcPr>
          <w:p w:rsidR="006E0C3E" w14:paraId="44347FEE" w14:textId="77777777"/>
        </w:tc>
        <w:tc>
          <w:tcPr>
            <w:tcW w:w="3888" w:type="dxa"/>
            <w:vMerge w:val="restart"/>
            <w:tcMar>
              <w:top w:w="100" w:type="dxa"/>
              <w:left w:w="100" w:type="dxa"/>
              <w:bottom w:w="100" w:type="dxa"/>
              <w:right w:w="100" w:type="dxa"/>
            </w:tcMar>
          </w:tcPr>
          <w:p w:rsidR="006E0C3E" w14:paraId="2D1C9D43" w14:textId="77777777">
            <w:r>
              <w:rPr>
                <w:sz w:val="20"/>
              </w:rPr>
              <w:t>{"getDatePart":[{"getDate":[-25,"y"]},"y"]}</w:t>
            </w:r>
          </w:p>
        </w:tc>
        <w:tc>
          <w:tcPr>
            <w:tcW w:w="3888" w:type="dxa"/>
            <w:vMerge w:val="restart"/>
            <w:tcMar>
              <w:top w:w="100" w:type="dxa"/>
              <w:left w:w="100" w:type="dxa"/>
              <w:bottom w:w="100" w:type="dxa"/>
              <w:right w:w="100" w:type="dxa"/>
            </w:tcMar>
          </w:tcPr>
          <w:p w:rsidR="006E0C3E" w14:paraId="3DC9D7FA" w14:textId="77777777">
            <w:r>
              <w:rPr>
                <w:sz w:val="20"/>
              </w:rPr>
              <w:t>{"getDatePart":[{"getDate":[-25,"y"]},"y"]}</w:t>
            </w:r>
          </w:p>
        </w:tc>
        <w:tc>
          <w:tcPr>
            <w:tcW w:w="2592" w:type="dxa"/>
            <w:vMerge w:val="restart"/>
            <w:tcMar>
              <w:top w:w="100" w:type="dxa"/>
              <w:left w:w="100" w:type="dxa"/>
              <w:bottom w:w="100" w:type="dxa"/>
              <w:right w:w="100" w:type="dxa"/>
            </w:tcMar>
          </w:tcPr>
          <w:p w:rsidR="006E0C3E" w14:paraId="036F53FC" w14:textId="77777777"/>
        </w:tc>
      </w:tr>
      <w:tr w14:paraId="365DAAF1" w14:textId="77777777">
        <w:tblPrEx>
          <w:tblW w:w="0" w:type="auto"/>
          <w:tblLook w:val="04A0"/>
        </w:tblPrEx>
        <w:trPr>
          <w:trHeight w:val="269"/>
        </w:trPr>
        <w:tc>
          <w:tcPr>
            <w:tcW w:w="2592" w:type="dxa"/>
            <w:vMerge/>
            <w:tcMar>
              <w:top w:w="100" w:type="dxa"/>
              <w:left w:w="100" w:type="dxa"/>
              <w:bottom w:w="100" w:type="dxa"/>
              <w:right w:w="100" w:type="dxa"/>
            </w:tcMar>
          </w:tcPr>
          <w:p w:rsidR="006E0C3E" w14:paraId="4BF8241E" w14:textId="77777777"/>
        </w:tc>
        <w:tc>
          <w:tcPr>
            <w:tcW w:w="3888" w:type="dxa"/>
            <w:vMerge w:val="restart"/>
            <w:tcMar>
              <w:top w:w="100" w:type="dxa"/>
              <w:left w:w="100" w:type="dxa"/>
              <w:bottom w:w="100" w:type="dxa"/>
              <w:right w:w="100" w:type="dxa"/>
            </w:tcMar>
          </w:tcPr>
          <w:p w:rsidR="006E0C3E" w14:paraId="098E5DD5" w14:textId="77777777">
            <w:r>
              <w:rPr>
                <w:sz w:val="20"/>
              </w:rPr>
              <w:t>{"getDatePart":[{"getDate":[-26,"y"]},"y"]}</w:t>
            </w:r>
          </w:p>
        </w:tc>
        <w:tc>
          <w:tcPr>
            <w:tcW w:w="3888" w:type="dxa"/>
            <w:vMerge w:val="restart"/>
            <w:tcMar>
              <w:top w:w="100" w:type="dxa"/>
              <w:left w:w="100" w:type="dxa"/>
              <w:bottom w:w="100" w:type="dxa"/>
              <w:right w:w="100" w:type="dxa"/>
            </w:tcMar>
          </w:tcPr>
          <w:p w:rsidR="006E0C3E" w14:paraId="35B25A12" w14:textId="77777777">
            <w:r>
              <w:rPr>
                <w:sz w:val="20"/>
              </w:rPr>
              <w:t>{"getDatePart":[{"getDate":[-26,"y"]},"y"]}</w:t>
            </w:r>
          </w:p>
        </w:tc>
        <w:tc>
          <w:tcPr>
            <w:tcW w:w="2592" w:type="dxa"/>
            <w:vMerge w:val="restart"/>
            <w:tcMar>
              <w:top w:w="100" w:type="dxa"/>
              <w:left w:w="100" w:type="dxa"/>
              <w:bottom w:w="100" w:type="dxa"/>
              <w:right w:w="100" w:type="dxa"/>
            </w:tcMar>
          </w:tcPr>
          <w:p w:rsidR="006E0C3E" w14:paraId="16362607" w14:textId="77777777"/>
        </w:tc>
      </w:tr>
      <w:tr w14:paraId="5CE0BD42" w14:textId="77777777">
        <w:tblPrEx>
          <w:tblW w:w="0" w:type="auto"/>
          <w:tblLook w:val="04A0"/>
        </w:tblPrEx>
        <w:trPr>
          <w:trHeight w:val="269"/>
        </w:trPr>
        <w:tc>
          <w:tcPr>
            <w:tcW w:w="2592" w:type="dxa"/>
            <w:vMerge/>
            <w:tcMar>
              <w:top w:w="100" w:type="dxa"/>
              <w:left w:w="100" w:type="dxa"/>
              <w:bottom w:w="100" w:type="dxa"/>
              <w:right w:w="100" w:type="dxa"/>
            </w:tcMar>
          </w:tcPr>
          <w:p w:rsidR="006E0C3E" w14:paraId="4273B592" w14:textId="77777777"/>
        </w:tc>
        <w:tc>
          <w:tcPr>
            <w:tcW w:w="3888" w:type="dxa"/>
            <w:vMerge w:val="restart"/>
            <w:tcMar>
              <w:top w:w="100" w:type="dxa"/>
              <w:left w:w="100" w:type="dxa"/>
              <w:bottom w:w="100" w:type="dxa"/>
              <w:right w:w="100" w:type="dxa"/>
            </w:tcMar>
          </w:tcPr>
          <w:p w:rsidR="006E0C3E" w14:paraId="6C096998" w14:textId="77777777">
            <w:r>
              <w:rPr>
                <w:sz w:val="20"/>
              </w:rPr>
              <w:t>{"getDatePart":[{"getDate":[-27,"y"]},"y"]}</w:t>
            </w:r>
          </w:p>
        </w:tc>
        <w:tc>
          <w:tcPr>
            <w:tcW w:w="3888" w:type="dxa"/>
            <w:vMerge w:val="restart"/>
            <w:tcMar>
              <w:top w:w="100" w:type="dxa"/>
              <w:left w:w="100" w:type="dxa"/>
              <w:bottom w:w="100" w:type="dxa"/>
              <w:right w:w="100" w:type="dxa"/>
            </w:tcMar>
          </w:tcPr>
          <w:p w:rsidR="006E0C3E" w14:paraId="4024D7F7" w14:textId="77777777">
            <w:r>
              <w:rPr>
                <w:sz w:val="20"/>
              </w:rPr>
              <w:t>{"getDatePart":[{"getDate":[-27,"y"]},"y"]}</w:t>
            </w:r>
          </w:p>
        </w:tc>
        <w:tc>
          <w:tcPr>
            <w:tcW w:w="2592" w:type="dxa"/>
            <w:vMerge w:val="restart"/>
            <w:tcMar>
              <w:top w:w="100" w:type="dxa"/>
              <w:left w:w="100" w:type="dxa"/>
              <w:bottom w:w="100" w:type="dxa"/>
              <w:right w:w="100" w:type="dxa"/>
            </w:tcMar>
          </w:tcPr>
          <w:p w:rsidR="006E0C3E" w14:paraId="607E005C" w14:textId="77777777"/>
        </w:tc>
      </w:tr>
      <w:tr w14:paraId="6E5EFE90" w14:textId="77777777">
        <w:tblPrEx>
          <w:tblW w:w="0" w:type="auto"/>
          <w:tblLook w:val="04A0"/>
        </w:tblPrEx>
        <w:trPr>
          <w:trHeight w:val="269"/>
        </w:trPr>
        <w:tc>
          <w:tcPr>
            <w:tcW w:w="2592" w:type="dxa"/>
            <w:vMerge/>
            <w:tcMar>
              <w:top w:w="100" w:type="dxa"/>
              <w:left w:w="100" w:type="dxa"/>
              <w:bottom w:w="100" w:type="dxa"/>
              <w:right w:w="100" w:type="dxa"/>
            </w:tcMar>
          </w:tcPr>
          <w:p w:rsidR="006E0C3E" w14:paraId="34C98623" w14:textId="77777777"/>
        </w:tc>
        <w:tc>
          <w:tcPr>
            <w:tcW w:w="3888" w:type="dxa"/>
            <w:vMerge w:val="restart"/>
            <w:tcMar>
              <w:top w:w="100" w:type="dxa"/>
              <w:left w:w="100" w:type="dxa"/>
              <w:bottom w:w="100" w:type="dxa"/>
              <w:right w:w="100" w:type="dxa"/>
            </w:tcMar>
          </w:tcPr>
          <w:p w:rsidR="006E0C3E" w14:paraId="322BBB8A" w14:textId="77777777">
            <w:r>
              <w:rPr>
                <w:sz w:val="20"/>
              </w:rPr>
              <w:t>{"getDatePart":[{"getDate":[-28,"y"]},"y"]}</w:t>
            </w:r>
          </w:p>
        </w:tc>
        <w:tc>
          <w:tcPr>
            <w:tcW w:w="3888" w:type="dxa"/>
            <w:vMerge w:val="restart"/>
            <w:tcMar>
              <w:top w:w="100" w:type="dxa"/>
              <w:left w:w="100" w:type="dxa"/>
              <w:bottom w:w="100" w:type="dxa"/>
              <w:right w:w="100" w:type="dxa"/>
            </w:tcMar>
          </w:tcPr>
          <w:p w:rsidR="006E0C3E" w14:paraId="52C67A45" w14:textId="77777777">
            <w:r>
              <w:rPr>
                <w:sz w:val="20"/>
              </w:rPr>
              <w:t>{"getDatePart":[{"getDate":[-28,"y"]},"y"]}</w:t>
            </w:r>
          </w:p>
        </w:tc>
        <w:tc>
          <w:tcPr>
            <w:tcW w:w="2592" w:type="dxa"/>
            <w:vMerge w:val="restart"/>
            <w:tcMar>
              <w:top w:w="100" w:type="dxa"/>
              <w:left w:w="100" w:type="dxa"/>
              <w:bottom w:w="100" w:type="dxa"/>
              <w:right w:w="100" w:type="dxa"/>
            </w:tcMar>
          </w:tcPr>
          <w:p w:rsidR="006E0C3E" w14:paraId="234D7A71" w14:textId="77777777"/>
        </w:tc>
      </w:tr>
      <w:tr w14:paraId="27207F73" w14:textId="77777777">
        <w:tblPrEx>
          <w:tblW w:w="0" w:type="auto"/>
          <w:tblLook w:val="04A0"/>
        </w:tblPrEx>
        <w:trPr>
          <w:trHeight w:val="269"/>
        </w:trPr>
        <w:tc>
          <w:tcPr>
            <w:tcW w:w="2592" w:type="dxa"/>
            <w:vMerge/>
            <w:tcMar>
              <w:top w:w="100" w:type="dxa"/>
              <w:left w:w="100" w:type="dxa"/>
              <w:bottom w:w="100" w:type="dxa"/>
              <w:right w:w="100" w:type="dxa"/>
            </w:tcMar>
          </w:tcPr>
          <w:p w:rsidR="006E0C3E" w14:paraId="4D58DF62" w14:textId="77777777"/>
        </w:tc>
        <w:tc>
          <w:tcPr>
            <w:tcW w:w="3888" w:type="dxa"/>
            <w:vMerge w:val="restart"/>
            <w:tcMar>
              <w:top w:w="100" w:type="dxa"/>
              <w:left w:w="100" w:type="dxa"/>
              <w:bottom w:w="100" w:type="dxa"/>
              <w:right w:w="100" w:type="dxa"/>
            </w:tcMar>
          </w:tcPr>
          <w:p w:rsidR="006E0C3E" w14:paraId="657EA338" w14:textId="77777777">
            <w:r>
              <w:rPr>
                <w:sz w:val="20"/>
              </w:rPr>
              <w:t>{"getDatePart":[{"getDate":[-29,"y"]},"y"]}</w:t>
            </w:r>
          </w:p>
        </w:tc>
        <w:tc>
          <w:tcPr>
            <w:tcW w:w="3888" w:type="dxa"/>
            <w:vMerge w:val="restart"/>
            <w:tcMar>
              <w:top w:w="100" w:type="dxa"/>
              <w:left w:w="100" w:type="dxa"/>
              <w:bottom w:w="100" w:type="dxa"/>
              <w:right w:w="100" w:type="dxa"/>
            </w:tcMar>
          </w:tcPr>
          <w:p w:rsidR="006E0C3E" w14:paraId="46487568" w14:textId="77777777">
            <w:r>
              <w:rPr>
                <w:sz w:val="20"/>
              </w:rPr>
              <w:t>{"getDatePart":[{"getDate":[-29,"y"]},"y"]}</w:t>
            </w:r>
          </w:p>
        </w:tc>
        <w:tc>
          <w:tcPr>
            <w:tcW w:w="2592" w:type="dxa"/>
            <w:vMerge w:val="restart"/>
            <w:tcMar>
              <w:top w:w="100" w:type="dxa"/>
              <w:left w:w="100" w:type="dxa"/>
              <w:bottom w:w="100" w:type="dxa"/>
              <w:right w:w="100" w:type="dxa"/>
            </w:tcMar>
          </w:tcPr>
          <w:p w:rsidR="006E0C3E" w14:paraId="64CCFD5B" w14:textId="77777777"/>
        </w:tc>
      </w:tr>
      <w:tr w14:paraId="79BA5207" w14:textId="77777777">
        <w:tblPrEx>
          <w:tblW w:w="0" w:type="auto"/>
          <w:tblLook w:val="04A0"/>
        </w:tblPrEx>
        <w:trPr>
          <w:trHeight w:val="269"/>
        </w:trPr>
        <w:tc>
          <w:tcPr>
            <w:tcW w:w="2592" w:type="dxa"/>
            <w:vMerge/>
            <w:tcMar>
              <w:top w:w="100" w:type="dxa"/>
              <w:left w:w="100" w:type="dxa"/>
              <w:bottom w:w="100" w:type="dxa"/>
              <w:right w:w="100" w:type="dxa"/>
            </w:tcMar>
          </w:tcPr>
          <w:p w:rsidR="006E0C3E" w14:paraId="24C62E21" w14:textId="77777777"/>
        </w:tc>
        <w:tc>
          <w:tcPr>
            <w:tcW w:w="3888" w:type="dxa"/>
            <w:vMerge w:val="restart"/>
            <w:tcMar>
              <w:top w:w="100" w:type="dxa"/>
              <w:left w:w="100" w:type="dxa"/>
              <w:bottom w:w="100" w:type="dxa"/>
              <w:right w:w="100" w:type="dxa"/>
            </w:tcMar>
          </w:tcPr>
          <w:p w:rsidR="006E0C3E" w14:paraId="61E4692D" w14:textId="77777777">
            <w:r>
              <w:rPr>
                <w:sz w:val="20"/>
              </w:rPr>
              <w:t>{"getDatePart":[{"getDate":[-30,"y"]},"y"]}</w:t>
            </w:r>
          </w:p>
        </w:tc>
        <w:tc>
          <w:tcPr>
            <w:tcW w:w="3888" w:type="dxa"/>
            <w:vMerge w:val="restart"/>
            <w:tcMar>
              <w:top w:w="100" w:type="dxa"/>
              <w:left w:w="100" w:type="dxa"/>
              <w:bottom w:w="100" w:type="dxa"/>
              <w:right w:w="100" w:type="dxa"/>
            </w:tcMar>
          </w:tcPr>
          <w:p w:rsidR="006E0C3E" w14:paraId="12A3BE3D" w14:textId="77777777">
            <w:r>
              <w:rPr>
                <w:sz w:val="20"/>
              </w:rPr>
              <w:t>{"getDatePart":[{"getDate":[-30,"y"]},"y"]}</w:t>
            </w:r>
          </w:p>
        </w:tc>
        <w:tc>
          <w:tcPr>
            <w:tcW w:w="2592" w:type="dxa"/>
            <w:vMerge w:val="restart"/>
            <w:tcMar>
              <w:top w:w="100" w:type="dxa"/>
              <w:left w:w="100" w:type="dxa"/>
              <w:bottom w:w="100" w:type="dxa"/>
              <w:right w:w="100" w:type="dxa"/>
            </w:tcMar>
          </w:tcPr>
          <w:p w:rsidR="006E0C3E" w14:paraId="2EC5EA4D" w14:textId="77777777"/>
        </w:tc>
      </w:tr>
      <w:tr w14:paraId="407B0190" w14:textId="77777777">
        <w:tblPrEx>
          <w:tblW w:w="0" w:type="auto"/>
          <w:tblLook w:val="04A0"/>
        </w:tblPrEx>
        <w:trPr>
          <w:trHeight w:val="269"/>
        </w:trPr>
        <w:tc>
          <w:tcPr>
            <w:tcW w:w="2592" w:type="dxa"/>
            <w:vMerge/>
            <w:tcMar>
              <w:top w:w="100" w:type="dxa"/>
              <w:left w:w="100" w:type="dxa"/>
              <w:bottom w:w="100" w:type="dxa"/>
              <w:right w:w="100" w:type="dxa"/>
            </w:tcMar>
          </w:tcPr>
          <w:p w:rsidR="006E0C3E" w14:paraId="7BE9D060" w14:textId="77777777"/>
        </w:tc>
        <w:tc>
          <w:tcPr>
            <w:tcW w:w="3888" w:type="dxa"/>
            <w:vMerge w:val="restart"/>
            <w:tcMar>
              <w:top w:w="100" w:type="dxa"/>
              <w:left w:w="100" w:type="dxa"/>
              <w:bottom w:w="100" w:type="dxa"/>
              <w:right w:w="100" w:type="dxa"/>
            </w:tcMar>
          </w:tcPr>
          <w:p w:rsidR="006E0C3E" w14:paraId="53EBDA33" w14:textId="77777777">
            <w:r>
              <w:rPr>
                <w:sz w:val="20"/>
              </w:rPr>
              <w:t>{"getDatePart":[{"getDate":[-31,"y"]},"y"]}</w:t>
            </w:r>
          </w:p>
        </w:tc>
        <w:tc>
          <w:tcPr>
            <w:tcW w:w="3888" w:type="dxa"/>
            <w:vMerge w:val="restart"/>
            <w:tcMar>
              <w:top w:w="100" w:type="dxa"/>
              <w:left w:w="100" w:type="dxa"/>
              <w:bottom w:w="100" w:type="dxa"/>
              <w:right w:w="100" w:type="dxa"/>
            </w:tcMar>
          </w:tcPr>
          <w:p w:rsidR="006E0C3E" w14:paraId="1A1EC2F4" w14:textId="77777777">
            <w:r>
              <w:rPr>
                <w:sz w:val="20"/>
              </w:rPr>
              <w:t>{"getDatePart":[{"getDate":[-31,"y"]},"y"]}</w:t>
            </w:r>
          </w:p>
        </w:tc>
        <w:tc>
          <w:tcPr>
            <w:tcW w:w="2592" w:type="dxa"/>
            <w:vMerge w:val="restart"/>
            <w:tcMar>
              <w:top w:w="100" w:type="dxa"/>
              <w:left w:w="100" w:type="dxa"/>
              <w:bottom w:w="100" w:type="dxa"/>
              <w:right w:w="100" w:type="dxa"/>
            </w:tcMar>
          </w:tcPr>
          <w:p w:rsidR="006E0C3E" w14:paraId="2929B7C0" w14:textId="77777777"/>
        </w:tc>
      </w:tr>
      <w:tr w14:paraId="6B112C1E" w14:textId="77777777">
        <w:tblPrEx>
          <w:tblW w:w="0" w:type="auto"/>
          <w:tblLook w:val="04A0"/>
        </w:tblPrEx>
        <w:trPr>
          <w:trHeight w:val="269"/>
        </w:trPr>
        <w:tc>
          <w:tcPr>
            <w:tcW w:w="2592" w:type="dxa"/>
            <w:vMerge/>
            <w:tcMar>
              <w:top w:w="100" w:type="dxa"/>
              <w:left w:w="100" w:type="dxa"/>
              <w:bottom w:w="100" w:type="dxa"/>
              <w:right w:w="100" w:type="dxa"/>
            </w:tcMar>
          </w:tcPr>
          <w:p w:rsidR="006E0C3E" w14:paraId="49F7CFB9" w14:textId="77777777"/>
        </w:tc>
        <w:tc>
          <w:tcPr>
            <w:tcW w:w="3888" w:type="dxa"/>
            <w:vMerge w:val="restart"/>
            <w:tcMar>
              <w:top w:w="100" w:type="dxa"/>
              <w:left w:w="100" w:type="dxa"/>
              <w:bottom w:w="100" w:type="dxa"/>
              <w:right w:w="100" w:type="dxa"/>
            </w:tcMar>
          </w:tcPr>
          <w:p w:rsidR="006E0C3E" w14:paraId="42E8C0F3" w14:textId="77777777">
            <w:r>
              <w:rPr>
                <w:sz w:val="20"/>
              </w:rPr>
              <w:t>{"getDatePart":[{"getDate":[-32,"y"]},"y"]}</w:t>
            </w:r>
          </w:p>
        </w:tc>
        <w:tc>
          <w:tcPr>
            <w:tcW w:w="3888" w:type="dxa"/>
            <w:vMerge w:val="restart"/>
            <w:tcMar>
              <w:top w:w="100" w:type="dxa"/>
              <w:left w:w="100" w:type="dxa"/>
              <w:bottom w:w="100" w:type="dxa"/>
              <w:right w:w="100" w:type="dxa"/>
            </w:tcMar>
          </w:tcPr>
          <w:p w:rsidR="006E0C3E" w14:paraId="763F14D3" w14:textId="77777777">
            <w:r>
              <w:rPr>
                <w:sz w:val="20"/>
              </w:rPr>
              <w:t>{"getDatePart":[{"getDate":[-32,"y"]},"y"]}</w:t>
            </w:r>
          </w:p>
        </w:tc>
        <w:tc>
          <w:tcPr>
            <w:tcW w:w="2592" w:type="dxa"/>
            <w:vMerge w:val="restart"/>
            <w:tcMar>
              <w:top w:w="100" w:type="dxa"/>
              <w:left w:w="100" w:type="dxa"/>
              <w:bottom w:w="100" w:type="dxa"/>
              <w:right w:w="100" w:type="dxa"/>
            </w:tcMar>
          </w:tcPr>
          <w:p w:rsidR="006E0C3E" w14:paraId="6D0EC7BA" w14:textId="77777777"/>
        </w:tc>
      </w:tr>
      <w:tr w14:paraId="115BD233" w14:textId="77777777">
        <w:tblPrEx>
          <w:tblW w:w="0" w:type="auto"/>
          <w:tblLook w:val="04A0"/>
        </w:tblPrEx>
        <w:trPr>
          <w:trHeight w:val="269"/>
        </w:trPr>
        <w:tc>
          <w:tcPr>
            <w:tcW w:w="2592" w:type="dxa"/>
            <w:vMerge/>
            <w:tcMar>
              <w:top w:w="100" w:type="dxa"/>
              <w:left w:w="100" w:type="dxa"/>
              <w:bottom w:w="100" w:type="dxa"/>
              <w:right w:w="100" w:type="dxa"/>
            </w:tcMar>
          </w:tcPr>
          <w:p w:rsidR="006E0C3E" w14:paraId="0CD67D5A" w14:textId="77777777"/>
        </w:tc>
        <w:tc>
          <w:tcPr>
            <w:tcW w:w="3888" w:type="dxa"/>
            <w:vMerge w:val="restart"/>
            <w:tcMar>
              <w:top w:w="100" w:type="dxa"/>
              <w:left w:w="100" w:type="dxa"/>
              <w:bottom w:w="100" w:type="dxa"/>
              <w:right w:w="100" w:type="dxa"/>
            </w:tcMar>
          </w:tcPr>
          <w:p w:rsidR="006E0C3E" w14:paraId="1B93A251" w14:textId="77777777">
            <w:r>
              <w:rPr>
                <w:sz w:val="20"/>
              </w:rPr>
              <w:t>{"getDatePart":[{"getDate":[-33,"y"]},"y"]}</w:t>
            </w:r>
          </w:p>
        </w:tc>
        <w:tc>
          <w:tcPr>
            <w:tcW w:w="3888" w:type="dxa"/>
            <w:vMerge w:val="restart"/>
            <w:tcMar>
              <w:top w:w="100" w:type="dxa"/>
              <w:left w:w="100" w:type="dxa"/>
              <w:bottom w:w="100" w:type="dxa"/>
              <w:right w:w="100" w:type="dxa"/>
            </w:tcMar>
          </w:tcPr>
          <w:p w:rsidR="006E0C3E" w14:paraId="09C6AEE2" w14:textId="77777777">
            <w:r>
              <w:rPr>
                <w:sz w:val="20"/>
              </w:rPr>
              <w:t>{"getDatePart":[{"getDate":[-33,"y"]},"y"]}</w:t>
            </w:r>
          </w:p>
        </w:tc>
        <w:tc>
          <w:tcPr>
            <w:tcW w:w="2592" w:type="dxa"/>
            <w:vMerge w:val="restart"/>
            <w:tcMar>
              <w:top w:w="100" w:type="dxa"/>
              <w:left w:w="100" w:type="dxa"/>
              <w:bottom w:w="100" w:type="dxa"/>
              <w:right w:w="100" w:type="dxa"/>
            </w:tcMar>
          </w:tcPr>
          <w:p w:rsidR="006E0C3E" w14:paraId="262FC315" w14:textId="77777777"/>
        </w:tc>
      </w:tr>
      <w:tr w14:paraId="7FACBC6D" w14:textId="77777777">
        <w:tblPrEx>
          <w:tblW w:w="0" w:type="auto"/>
          <w:tblLook w:val="04A0"/>
        </w:tblPrEx>
        <w:trPr>
          <w:trHeight w:val="269"/>
        </w:trPr>
        <w:tc>
          <w:tcPr>
            <w:tcW w:w="2592" w:type="dxa"/>
            <w:vMerge/>
            <w:tcMar>
              <w:top w:w="100" w:type="dxa"/>
              <w:left w:w="100" w:type="dxa"/>
              <w:bottom w:w="100" w:type="dxa"/>
              <w:right w:w="100" w:type="dxa"/>
            </w:tcMar>
          </w:tcPr>
          <w:p w:rsidR="006E0C3E" w14:paraId="0A9BB2A4" w14:textId="77777777"/>
        </w:tc>
        <w:tc>
          <w:tcPr>
            <w:tcW w:w="3888" w:type="dxa"/>
            <w:vMerge w:val="restart"/>
            <w:tcMar>
              <w:top w:w="100" w:type="dxa"/>
              <w:left w:w="100" w:type="dxa"/>
              <w:bottom w:w="100" w:type="dxa"/>
              <w:right w:w="100" w:type="dxa"/>
            </w:tcMar>
          </w:tcPr>
          <w:p w:rsidR="006E0C3E" w14:paraId="1220F554" w14:textId="77777777">
            <w:r>
              <w:rPr>
                <w:sz w:val="20"/>
              </w:rPr>
              <w:t>{"getDatePart":[{"getDate":[-34,"y"]},"y"]}</w:t>
            </w:r>
          </w:p>
        </w:tc>
        <w:tc>
          <w:tcPr>
            <w:tcW w:w="3888" w:type="dxa"/>
            <w:vMerge w:val="restart"/>
            <w:tcMar>
              <w:top w:w="100" w:type="dxa"/>
              <w:left w:w="100" w:type="dxa"/>
              <w:bottom w:w="100" w:type="dxa"/>
              <w:right w:w="100" w:type="dxa"/>
            </w:tcMar>
          </w:tcPr>
          <w:p w:rsidR="006E0C3E" w14:paraId="15705064" w14:textId="77777777">
            <w:r>
              <w:rPr>
                <w:sz w:val="20"/>
              </w:rPr>
              <w:t>{"getDatePart":[{"getDate":[-34,"y"]},"y"]}</w:t>
            </w:r>
          </w:p>
        </w:tc>
        <w:tc>
          <w:tcPr>
            <w:tcW w:w="2592" w:type="dxa"/>
            <w:vMerge w:val="restart"/>
            <w:tcMar>
              <w:top w:w="100" w:type="dxa"/>
              <w:left w:w="100" w:type="dxa"/>
              <w:bottom w:w="100" w:type="dxa"/>
              <w:right w:w="100" w:type="dxa"/>
            </w:tcMar>
          </w:tcPr>
          <w:p w:rsidR="006E0C3E" w14:paraId="10C8BAA3" w14:textId="77777777"/>
        </w:tc>
      </w:tr>
      <w:tr w14:paraId="0CB358B6" w14:textId="77777777">
        <w:tblPrEx>
          <w:tblW w:w="0" w:type="auto"/>
          <w:tblLook w:val="04A0"/>
        </w:tblPrEx>
        <w:trPr>
          <w:trHeight w:val="269"/>
        </w:trPr>
        <w:tc>
          <w:tcPr>
            <w:tcW w:w="2592" w:type="dxa"/>
            <w:vMerge/>
            <w:tcMar>
              <w:top w:w="100" w:type="dxa"/>
              <w:left w:w="100" w:type="dxa"/>
              <w:bottom w:w="100" w:type="dxa"/>
              <w:right w:w="100" w:type="dxa"/>
            </w:tcMar>
          </w:tcPr>
          <w:p w:rsidR="006E0C3E" w14:paraId="20C5B12A" w14:textId="77777777"/>
        </w:tc>
        <w:tc>
          <w:tcPr>
            <w:tcW w:w="3888" w:type="dxa"/>
            <w:vMerge w:val="restart"/>
            <w:tcMar>
              <w:top w:w="100" w:type="dxa"/>
              <w:left w:w="100" w:type="dxa"/>
              <w:bottom w:w="100" w:type="dxa"/>
              <w:right w:w="100" w:type="dxa"/>
            </w:tcMar>
          </w:tcPr>
          <w:p w:rsidR="006E0C3E" w14:paraId="5B2A4CA2" w14:textId="77777777">
            <w:r>
              <w:rPr>
                <w:sz w:val="20"/>
              </w:rPr>
              <w:t>{"getDatePart":[{"getDate":[-35,"y"]},"y"]}</w:t>
            </w:r>
          </w:p>
        </w:tc>
        <w:tc>
          <w:tcPr>
            <w:tcW w:w="3888" w:type="dxa"/>
            <w:vMerge w:val="restart"/>
            <w:tcMar>
              <w:top w:w="100" w:type="dxa"/>
              <w:left w:w="100" w:type="dxa"/>
              <w:bottom w:w="100" w:type="dxa"/>
              <w:right w:w="100" w:type="dxa"/>
            </w:tcMar>
          </w:tcPr>
          <w:p w:rsidR="006E0C3E" w14:paraId="00CABB6C" w14:textId="77777777">
            <w:r>
              <w:rPr>
                <w:sz w:val="20"/>
              </w:rPr>
              <w:t>{"getDatePart":[{"getDate":[-35,"y"]},"y"]}</w:t>
            </w:r>
          </w:p>
        </w:tc>
        <w:tc>
          <w:tcPr>
            <w:tcW w:w="2592" w:type="dxa"/>
            <w:vMerge w:val="restart"/>
            <w:tcMar>
              <w:top w:w="100" w:type="dxa"/>
              <w:left w:w="100" w:type="dxa"/>
              <w:bottom w:w="100" w:type="dxa"/>
              <w:right w:w="100" w:type="dxa"/>
            </w:tcMar>
          </w:tcPr>
          <w:p w:rsidR="006E0C3E" w14:paraId="7C84C62B" w14:textId="77777777"/>
        </w:tc>
      </w:tr>
      <w:tr w14:paraId="2D0639EE" w14:textId="77777777">
        <w:tblPrEx>
          <w:tblW w:w="0" w:type="auto"/>
          <w:tblLook w:val="04A0"/>
        </w:tblPrEx>
        <w:trPr>
          <w:trHeight w:val="269"/>
        </w:trPr>
        <w:tc>
          <w:tcPr>
            <w:tcW w:w="2592" w:type="dxa"/>
            <w:vMerge/>
            <w:tcMar>
              <w:top w:w="100" w:type="dxa"/>
              <w:left w:w="100" w:type="dxa"/>
              <w:bottom w:w="100" w:type="dxa"/>
              <w:right w:w="100" w:type="dxa"/>
            </w:tcMar>
          </w:tcPr>
          <w:p w:rsidR="006E0C3E" w14:paraId="575EEB26" w14:textId="77777777"/>
        </w:tc>
        <w:tc>
          <w:tcPr>
            <w:tcW w:w="3888" w:type="dxa"/>
            <w:vMerge w:val="restart"/>
            <w:tcMar>
              <w:top w:w="100" w:type="dxa"/>
              <w:left w:w="100" w:type="dxa"/>
              <w:bottom w:w="100" w:type="dxa"/>
              <w:right w:w="100" w:type="dxa"/>
            </w:tcMar>
          </w:tcPr>
          <w:p w:rsidR="006E0C3E" w14:paraId="6F6FF103" w14:textId="77777777">
            <w:r>
              <w:rPr>
                <w:sz w:val="20"/>
              </w:rPr>
              <w:t>{"getDatePart":[{"getDate":[-36,"y"]},"y"]}</w:t>
            </w:r>
          </w:p>
        </w:tc>
        <w:tc>
          <w:tcPr>
            <w:tcW w:w="3888" w:type="dxa"/>
            <w:vMerge w:val="restart"/>
            <w:tcMar>
              <w:top w:w="100" w:type="dxa"/>
              <w:left w:w="100" w:type="dxa"/>
              <w:bottom w:w="100" w:type="dxa"/>
              <w:right w:w="100" w:type="dxa"/>
            </w:tcMar>
          </w:tcPr>
          <w:p w:rsidR="006E0C3E" w14:paraId="347DE29F" w14:textId="77777777">
            <w:r>
              <w:rPr>
                <w:sz w:val="20"/>
              </w:rPr>
              <w:t>{"getDatePart":[{"getDate":[-36,"y"]},"y"]}</w:t>
            </w:r>
          </w:p>
        </w:tc>
        <w:tc>
          <w:tcPr>
            <w:tcW w:w="2592" w:type="dxa"/>
            <w:vMerge w:val="restart"/>
            <w:tcMar>
              <w:top w:w="100" w:type="dxa"/>
              <w:left w:w="100" w:type="dxa"/>
              <w:bottom w:w="100" w:type="dxa"/>
              <w:right w:w="100" w:type="dxa"/>
            </w:tcMar>
          </w:tcPr>
          <w:p w:rsidR="006E0C3E" w14:paraId="5C6BC234" w14:textId="77777777"/>
        </w:tc>
      </w:tr>
      <w:tr w14:paraId="11B29B2B" w14:textId="77777777">
        <w:tblPrEx>
          <w:tblW w:w="0" w:type="auto"/>
          <w:tblLook w:val="04A0"/>
        </w:tblPrEx>
        <w:trPr>
          <w:trHeight w:val="269"/>
        </w:trPr>
        <w:tc>
          <w:tcPr>
            <w:tcW w:w="2592" w:type="dxa"/>
            <w:vMerge/>
            <w:tcMar>
              <w:top w:w="100" w:type="dxa"/>
              <w:left w:w="100" w:type="dxa"/>
              <w:bottom w:w="100" w:type="dxa"/>
              <w:right w:w="100" w:type="dxa"/>
            </w:tcMar>
          </w:tcPr>
          <w:p w:rsidR="006E0C3E" w14:paraId="62E92EA9" w14:textId="77777777"/>
        </w:tc>
        <w:tc>
          <w:tcPr>
            <w:tcW w:w="3888" w:type="dxa"/>
            <w:vMerge w:val="restart"/>
            <w:tcMar>
              <w:top w:w="100" w:type="dxa"/>
              <w:left w:w="100" w:type="dxa"/>
              <w:bottom w:w="100" w:type="dxa"/>
              <w:right w:w="100" w:type="dxa"/>
            </w:tcMar>
          </w:tcPr>
          <w:p w:rsidR="006E0C3E" w14:paraId="26AFE303" w14:textId="77777777">
            <w:r>
              <w:rPr>
                <w:sz w:val="20"/>
              </w:rPr>
              <w:t>{"getDatePart":[{"getDate":[-37,"y"]},"y"]}</w:t>
            </w:r>
          </w:p>
        </w:tc>
        <w:tc>
          <w:tcPr>
            <w:tcW w:w="3888" w:type="dxa"/>
            <w:vMerge w:val="restart"/>
            <w:tcMar>
              <w:top w:w="100" w:type="dxa"/>
              <w:left w:w="100" w:type="dxa"/>
              <w:bottom w:w="100" w:type="dxa"/>
              <w:right w:w="100" w:type="dxa"/>
            </w:tcMar>
          </w:tcPr>
          <w:p w:rsidR="006E0C3E" w14:paraId="44A4A6DB" w14:textId="77777777">
            <w:r>
              <w:rPr>
                <w:sz w:val="20"/>
              </w:rPr>
              <w:t>{"getDatePart":[{"getDate":[-37,"y"]},"y"]}</w:t>
            </w:r>
          </w:p>
        </w:tc>
        <w:tc>
          <w:tcPr>
            <w:tcW w:w="2592" w:type="dxa"/>
            <w:vMerge w:val="restart"/>
            <w:tcMar>
              <w:top w:w="100" w:type="dxa"/>
              <w:left w:w="100" w:type="dxa"/>
              <w:bottom w:w="100" w:type="dxa"/>
              <w:right w:w="100" w:type="dxa"/>
            </w:tcMar>
          </w:tcPr>
          <w:p w:rsidR="006E0C3E" w14:paraId="7BA2054F" w14:textId="77777777"/>
        </w:tc>
      </w:tr>
      <w:tr w14:paraId="2BC97323" w14:textId="77777777">
        <w:tblPrEx>
          <w:tblW w:w="0" w:type="auto"/>
          <w:tblLook w:val="04A0"/>
        </w:tblPrEx>
        <w:trPr>
          <w:trHeight w:val="269"/>
        </w:trPr>
        <w:tc>
          <w:tcPr>
            <w:tcW w:w="2592" w:type="dxa"/>
            <w:vMerge/>
            <w:tcMar>
              <w:top w:w="100" w:type="dxa"/>
              <w:left w:w="100" w:type="dxa"/>
              <w:bottom w:w="100" w:type="dxa"/>
              <w:right w:w="100" w:type="dxa"/>
            </w:tcMar>
          </w:tcPr>
          <w:p w:rsidR="006E0C3E" w14:paraId="0BF770A7" w14:textId="77777777"/>
        </w:tc>
        <w:tc>
          <w:tcPr>
            <w:tcW w:w="3888" w:type="dxa"/>
            <w:vMerge w:val="restart"/>
            <w:tcMar>
              <w:top w:w="100" w:type="dxa"/>
              <w:left w:w="100" w:type="dxa"/>
              <w:bottom w:w="100" w:type="dxa"/>
              <w:right w:w="100" w:type="dxa"/>
            </w:tcMar>
          </w:tcPr>
          <w:p w:rsidR="006E0C3E" w14:paraId="2EA97AB4" w14:textId="77777777">
            <w:r>
              <w:rPr>
                <w:sz w:val="20"/>
              </w:rPr>
              <w:t>{"getDatePart":[{"getDate":[-38,"y"]},"y"]}</w:t>
            </w:r>
          </w:p>
        </w:tc>
        <w:tc>
          <w:tcPr>
            <w:tcW w:w="3888" w:type="dxa"/>
            <w:vMerge w:val="restart"/>
            <w:tcMar>
              <w:top w:w="100" w:type="dxa"/>
              <w:left w:w="100" w:type="dxa"/>
              <w:bottom w:w="100" w:type="dxa"/>
              <w:right w:w="100" w:type="dxa"/>
            </w:tcMar>
          </w:tcPr>
          <w:p w:rsidR="006E0C3E" w14:paraId="36D52288" w14:textId="77777777">
            <w:r>
              <w:rPr>
                <w:sz w:val="20"/>
              </w:rPr>
              <w:t>{"getDatePart":[{"getDate":[-38,"y"]},"y"]}</w:t>
            </w:r>
          </w:p>
        </w:tc>
        <w:tc>
          <w:tcPr>
            <w:tcW w:w="2592" w:type="dxa"/>
            <w:vMerge w:val="restart"/>
            <w:tcMar>
              <w:top w:w="100" w:type="dxa"/>
              <w:left w:w="100" w:type="dxa"/>
              <w:bottom w:w="100" w:type="dxa"/>
              <w:right w:w="100" w:type="dxa"/>
            </w:tcMar>
          </w:tcPr>
          <w:p w:rsidR="006E0C3E" w14:paraId="299A9EC3" w14:textId="77777777"/>
        </w:tc>
      </w:tr>
      <w:tr w14:paraId="22351F04" w14:textId="77777777">
        <w:tblPrEx>
          <w:tblW w:w="0" w:type="auto"/>
          <w:tblLook w:val="04A0"/>
        </w:tblPrEx>
        <w:trPr>
          <w:trHeight w:val="269"/>
        </w:trPr>
        <w:tc>
          <w:tcPr>
            <w:tcW w:w="2592" w:type="dxa"/>
            <w:vMerge/>
            <w:tcMar>
              <w:top w:w="100" w:type="dxa"/>
              <w:left w:w="100" w:type="dxa"/>
              <w:bottom w:w="100" w:type="dxa"/>
              <w:right w:w="100" w:type="dxa"/>
            </w:tcMar>
          </w:tcPr>
          <w:p w:rsidR="006E0C3E" w14:paraId="6A52C673" w14:textId="77777777"/>
        </w:tc>
        <w:tc>
          <w:tcPr>
            <w:tcW w:w="3888" w:type="dxa"/>
            <w:vMerge w:val="restart"/>
            <w:tcMar>
              <w:top w:w="100" w:type="dxa"/>
              <w:left w:w="100" w:type="dxa"/>
              <w:bottom w:w="100" w:type="dxa"/>
              <w:right w:w="100" w:type="dxa"/>
            </w:tcMar>
          </w:tcPr>
          <w:p w:rsidR="006E0C3E" w14:paraId="04942796" w14:textId="77777777">
            <w:r>
              <w:rPr>
                <w:sz w:val="20"/>
              </w:rPr>
              <w:t>{"getDatePart":[{"getDate":[-39,"y"]},"y"]}</w:t>
            </w:r>
          </w:p>
        </w:tc>
        <w:tc>
          <w:tcPr>
            <w:tcW w:w="3888" w:type="dxa"/>
            <w:vMerge w:val="restart"/>
            <w:tcMar>
              <w:top w:w="100" w:type="dxa"/>
              <w:left w:w="100" w:type="dxa"/>
              <w:bottom w:w="100" w:type="dxa"/>
              <w:right w:w="100" w:type="dxa"/>
            </w:tcMar>
          </w:tcPr>
          <w:p w:rsidR="006E0C3E" w14:paraId="42BF57FE" w14:textId="77777777">
            <w:r>
              <w:rPr>
                <w:sz w:val="20"/>
              </w:rPr>
              <w:t>{"getDatePart":[{"getDate":[-39,"y"]},"y"]}</w:t>
            </w:r>
          </w:p>
        </w:tc>
        <w:tc>
          <w:tcPr>
            <w:tcW w:w="2592" w:type="dxa"/>
            <w:vMerge w:val="restart"/>
            <w:tcMar>
              <w:top w:w="100" w:type="dxa"/>
              <w:left w:w="100" w:type="dxa"/>
              <w:bottom w:w="100" w:type="dxa"/>
              <w:right w:w="100" w:type="dxa"/>
            </w:tcMar>
          </w:tcPr>
          <w:p w:rsidR="006E0C3E" w14:paraId="419F9572" w14:textId="77777777"/>
        </w:tc>
      </w:tr>
      <w:tr w14:paraId="20D80DAF" w14:textId="77777777">
        <w:tblPrEx>
          <w:tblW w:w="0" w:type="auto"/>
          <w:tblLook w:val="04A0"/>
        </w:tblPrEx>
        <w:trPr>
          <w:trHeight w:val="269"/>
        </w:trPr>
        <w:tc>
          <w:tcPr>
            <w:tcW w:w="2592" w:type="dxa"/>
            <w:vMerge/>
            <w:tcMar>
              <w:top w:w="100" w:type="dxa"/>
              <w:left w:w="100" w:type="dxa"/>
              <w:bottom w:w="100" w:type="dxa"/>
              <w:right w:w="100" w:type="dxa"/>
            </w:tcMar>
          </w:tcPr>
          <w:p w:rsidR="006E0C3E" w14:paraId="6AF3A5CE" w14:textId="77777777"/>
        </w:tc>
        <w:tc>
          <w:tcPr>
            <w:tcW w:w="3888" w:type="dxa"/>
            <w:vMerge w:val="restart"/>
            <w:tcMar>
              <w:top w:w="100" w:type="dxa"/>
              <w:left w:w="100" w:type="dxa"/>
              <w:bottom w:w="100" w:type="dxa"/>
              <w:right w:w="100" w:type="dxa"/>
            </w:tcMar>
          </w:tcPr>
          <w:p w:rsidR="006E0C3E" w14:paraId="202CC95F" w14:textId="77777777">
            <w:r>
              <w:rPr>
                <w:sz w:val="20"/>
              </w:rPr>
              <w:t>{"getDatePart":[{"getDate":[-40,"y"]},"y"]}</w:t>
            </w:r>
          </w:p>
        </w:tc>
        <w:tc>
          <w:tcPr>
            <w:tcW w:w="3888" w:type="dxa"/>
            <w:vMerge w:val="restart"/>
            <w:tcMar>
              <w:top w:w="100" w:type="dxa"/>
              <w:left w:w="100" w:type="dxa"/>
              <w:bottom w:w="100" w:type="dxa"/>
              <w:right w:w="100" w:type="dxa"/>
            </w:tcMar>
          </w:tcPr>
          <w:p w:rsidR="006E0C3E" w14:paraId="71360CF6" w14:textId="77777777">
            <w:r>
              <w:rPr>
                <w:sz w:val="20"/>
              </w:rPr>
              <w:t>{"getDatePart":[{"getDate":[-40,"y"]},"y"]}</w:t>
            </w:r>
          </w:p>
        </w:tc>
        <w:tc>
          <w:tcPr>
            <w:tcW w:w="2592" w:type="dxa"/>
            <w:vMerge w:val="restart"/>
            <w:tcMar>
              <w:top w:w="100" w:type="dxa"/>
              <w:left w:w="100" w:type="dxa"/>
              <w:bottom w:w="100" w:type="dxa"/>
              <w:right w:w="100" w:type="dxa"/>
            </w:tcMar>
          </w:tcPr>
          <w:p w:rsidR="006E0C3E" w14:paraId="419C3633" w14:textId="77777777"/>
        </w:tc>
      </w:tr>
      <w:tr w14:paraId="31DC065E" w14:textId="77777777">
        <w:tblPrEx>
          <w:tblW w:w="0" w:type="auto"/>
          <w:tblLook w:val="04A0"/>
        </w:tblPrEx>
        <w:trPr>
          <w:trHeight w:val="269"/>
        </w:trPr>
        <w:tc>
          <w:tcPr>
            <w:tcW w:w="2592" w:type="dxa"/>
            <w:vMerge/>
            <w:tcMar>
              <w:top w:w="100" w:type="dxa"/>
              <w:left w:w="100" w:type="dxa"/>
              <w:bottom w:w="100" w:type="dxa"/>
              <w:right w:w="100" w:type="dxa"/>
            </w:tcMar>
          </w:tcPr>
          <w:p w:rsidR="006E0C3E" w14:paraId="1B91AD2C" w14:textId="77777777"/>
        </w:tc>
        <w:tc>
          <w:tcPr>
            <w:tcW w:w="3888" w:type="dxa"/>
            <w:vMerge w:val="restart"/>
            <w:tcMar>
              <w:top w:w="100" w:type="dxa"/>
              <w:left w:w="100" w:type="dxa"/>
              <w:bottom w:w="100" w:type="dxa"/>
              <w:right w:w="100" w:type="dxa"/>
            </w:tcMar>
          </w:tcPr>
          <w:p w:rsidR="006E0C3E" w14:paraId="3EAD261C" w14:textId="77777777">
            <w:r>
              <w:rPr>
                <w:sz w:val="20"/>
              </w:rPr>
              <w:t>{"getDatePart":[{"getDate":[-41,"y"]},"y"]}</w:t>
            </w:r>
          </w:p>
        </w:tc>
        <w:tc>
          <w:tcPr>
            <w:tcW w:w="3888" w:type="dxa"/>
            <w:vMerge w:val="restart"/>
            <w:tcMar>
              <w:top w:w="100" w:type="dxa"/>
              <w:left w:w="100" w:type="dxa"/>
              <w:bottom w:w="100" w:type="dxa"/>
              <w:right w:w="100" w:type="dxa"/>
            </w:tcMar>
          </w:tcPr>
          <w:p w:rsidR="006E0C3E" w14:paraId="139BD1B2" w14:textId="77777777">
            <w:r>
              <w:rPr>
                <w:sz w:val="20"/>
              </w:rPr>
              <w:t>{"getDatePart":[{"getDate":[-41,"y"]},"y"]}</w:t>
            </w:r>
          </w:p>
        </w:tc>
        <w:tc>
          <w:tcPr>
            <w:tcW w:w="2592" w:type="dxa"/>
            <w:vMerge w:val="restart"/>
            <w:tcMar>
              <w:top w:w="100" w:type="dxa"/>
              <w:left w:w="100" w:type="dxa"/>
              <w:bottom w:w="100" w:type="dxa"/>
              <w:right w:w="100" w:type="dxa"/>
            </w:tcMar>
          </w:tcPr>
          <w:p w:rsidR="006E0C3E" w14:paraId="5BC8651E" w14:textId="77777777"/>
        </w:tc>
      </w:tr>
      <w:tr w14:paraId="7EB40DAE" w14:textId="77777777">
        <w:tblPrEx>
          <w:tblW w:w="0" w:type="auto"/>
          <w:tblLook w:val="04A0"/>
        </w:tblPrEx>
        <w:trPr>
          <w:trHeight w:val="269"/>
        </w:trPr>
        <w:tc>
          <w:tcPr>
            <w:tcW w:w="2592" w:type="dxa"/>
            <w:vMerge/>
            <w:tcMar>
              <w:top w:w="100" w:type="dxa"/>
              <w:left w:w="100" w:type="dxa"/>
              <w:bottom w:w="100" w:type="dxa"/>
              <w:right w:w="100" w:type="dxa"/>
            </w:tcMar>
          </w:tcPr>
          <w:p w:rsidR="006E0C3E" w14:paraId="60ED0F26" w14:textId="77777777"/>
        </w:tc>
        <w:tc>
          <w:tcPr>
            <w:tcW w:w="3888" w:type="dxa"/>
            <w:vMerge w:val="restart"/>
            <w:tcMar>
              <w:top w:w="100" w:type="dxa"/>
              <w:left w:w="100" w:type="dxa"/>
              <w:bottom w:w="100" w:type="dxa"/>
              <w:right w:w="100" w:type="dxa"/>
            </w:tcMar>
          </w:tcPr>
          <w:p w:rsidR="006E0C3E" w14:paraId="016B1E31" w14:textId="77777777">
            <w:r>
              <w:rPr>
                <w:sz w:val="20"/>
              </w:rPr>
              <w:t>{"getDatePart":[{"getDate":[-42,"y"]},"y"]}</w:t>
            </w:r>
          </w:p>
        </w:tc>
        <w:tc>
          <w:tcPr>
            <w:tcW w:w="3888" w:type="dxa"/>
            <w:vMerge w:val="restart"/>
            <w:tcMar>
              <w:top w:w="100" w:type="dxa"/>
              <w:left w:w="100" w:type="dxa"/>
              <w:bottom w:w="100" w:type="dxa"/>
              <w:right w:w="100" w:type="dxa"/>
            </w:tcMar>
          </w:tcPr>
          <w:p w:rsidR="006E0C3E" w14:paraId="0571FB2C" w14:textId="77777777">
            <w:r>
              <w:rPr>
                <w:sz w:val="20"/>
              </w:rPr>
              <w:t>{"getDatePart":[{"getDate":[-42,"y"]},"y"]}</w:t>
            </w:r>
          </w:p>
        </w:tc>
        <w:tc>
          <w:tcPr>
            <w:tcW w:w="2592" w:type="dxa"/>
            <w:vMerge w:val="restart"/>
            <w:tcMar>
              <w:top w:w="100" w:type="dxa"/>
              <w:left w:w="100" w:type="dxa"/>
              <w:bottom w:w="100" w:type="dxa"/>
              <w:right w:w="100" w:type="dxa"/>
            </w:tcMar>
          </w:tcPr>
          <w:p w:rsidR="006E0C3E" w14:paraId="00BD7166" w14:textId="77777777"/>
        </w:tc>
      </w:tr>
      <w:tr w14:paraId="2887197B" w14:textId="77777777">
        <w:tblPrEx>
          <w:tblW w:w="0" w:type="auto"/>
          <w:tblLook w:val="04A0"/>
        </w:tblPrEx>
        <w:trPr>
          <w:trHeight w:val="269"/>
        </w:trPr>
        <w:tc>
          <w:tcPr>
            <w:tcW w:w="2592" w:type="dxa"/>
            <w:vMerge/>
            <w:tcMar>
              <w:top w:w="100" w:type="dxa"/>
              <w:left w:w="100" w:type="dxa"/>
              <w:bottom w:w="100" w:type="dxa"/>
              <w:right w:w="100" w:type="dxa"/>
            </w:tcMar>
          </w:tcPr>
          <w:p w:rsidR="006E0C3E" w14:paraId="5C7DD2E9" w14:textId="77777777"/>
        </w:tc>
        <w:tc>
          <w:tcPr>
            <w:tcW w:w="3888" w:type="dxa"/>
            <w:vMerge w:val="restart"/>
            <w:tcMar>
              <w:top w:w="100" w:type="dxa"/>
              <w:left w:w="100" w:type="dxa"/>
              <w:bottom w:w="100" w:type="dxa"/>
              <w:right w:w="100" w:type="dxa"/>
            </w:tcMar>
          </w:tcPr>
          <w:p w:rsidR="006E0C3E" w14:paraId="62110A96" w14:textId="77777777">
            <w:r>
              <w:rPr>
                <w:sz w:val="20"/>
              </w:rPr>
              <w:t>{"getDatePart":[{"getDate":[-43,"y"]},"y"]}</w:t>
            </w:r>
          </w:p>
        </w:tc>
        <w:tc>
          <w:tcPr>
            <w:tcW w:w="3888" w:type="dxa"/>
            <w:vMerge w:val="restart"/>
            <w:tcMar>
              <w:top w:w="100" w:type="dxa"/>
              <w:left w:w="100" w:type="dxa"/>
              <w:bottom w:w="100" w:type="dxa"/>
              <w:right w:w="100" w:type="dxa"/>
            </w:tcMar>
          </w:tcPr>
          <w:p w:rsidR="006E0C3E" w14:paraId="42D00372" w14:textId="77777777">
            <w:r>
              <w:rPr>
                <w:sz w:val="20"/>
              </w:rPr>
              <w:t>{"getDatePart":[{"getDate":[-43,"y"]},"y"]}</w:t>
            </w:r>
          </w:p>
        </w:tc>
        <w:tc>
          <w:tcPr>
            <w:tcW w:w="2592" w:type="dxa"/>
            <w:vMerge w:val="restart"/>
            <w:tcMar>
              <w:top w:w="100" w:type="dxa"/>
              <w:left w:w="100" w:type="dxa"/>
              <w:bottom w:w="100" w:type="dxa"/>
              <w:right w:w="100" w:type="dxa"/>
            </w:tcMar>
          </w:tcPr>
          <w:p w:rsidR="006E0C3E" w14:paraId="4120F5EB" w14:textId="77777777"/>
        </w:tc>
      </w:tr>
      <w:tr w14:paraId="193AD2ED" w14:textId="77777777">
        <w:tblPrEx>
          <w:tblW w:w="0" w:type="auto"/>
          <w:tblLook w:val="04A0"/>
        </w:tblPrEx>
        <w:trPr>
          <w:trHeight w:val="269"/>
        </w:trPr>
        <w:tc>
          <w:tcPr>
            <w:tcW w:w="2592" w:type="dxa"/>
            <w:vMerge/>
            <w:tcMar>
              <w:top w:w="100" w:type="dxa"/>
              <w:left w:w="100" w:type="dxa"/>
              <w:bottom w:w="100" w:type="dxa"/>
              <w:right w:w="100" w:type="dxa"/>
            </w:tcMar>
          </w:tcPr>
          <w:p w:rsidR="006E0C3E" w14:paraId="61E946BE" w14:textId="77777777"/>
        </w:tc>
        <w:tc>
          <w:tcPr>
            <w:tcW w:w="3888" w:type="dxa"/>
            <w:vMerge w:val="restart"/>
            <w:tcMar>
              <w:top w:w="100" w:type="dxa"/>
              <w:left w:w="100" w:type="dxa"/>
              <w:bottom w:w="100" w:type="dxa"/>
              <w:right w:w="100" w:type="dxa"/>
            </w:tcMar>
          </w:tcPr>
          <w:p w:rsidR="006E0C3E" w14:paraId="4D4BD6AB" w14:textId="77777777">
            <w:r>
              <w:rPr>
                <w:sz w:val="20"/>
              </w:rPr>
              <w:t>{"getDatePart":[{"getDate":[-44,"y"]},"y"]}</w:t>
            </w:r>
          </w:p>
        </w:tc>
        <w:tc>
          <w:tcPr>
            <w:tcW w:w="3888" w:type="dxa"/>
            <w:vMerge w:val="restart"/>
            <w:tcMar>
              <w:top w:w="100" w:type="dxa"/>
              <w:left w:w="100" w:type="dxa"/>
              <w:bottom w:w="100" w:type="dxa"/>
              <w:right w:w="100" w:type="dxa"/>
            </w:tcMar>
          </w:tcPr>
          <w:p w:rsidR="006E0C3E" w14:paraId="71772A52" w14:textId="77777777">
            <w:r>
              <w:rPr>
                <w:sz w:val="20"/>
              </w:rPr>
              <w:t>{"getDatePart":[{"getDate":[-44,"y"]},"y"]}</w:t>
            </w:r>
          </w:p>
        </w:tc>
        <w:tc>
          <w:tcPr>
            <w:tcW w:w="2592" w:type="dxa"/>
            <w:vMerge w:val="restart"/>
            <w:tcMar>
              <w:top w:w="100" w:type="dxa"/>
              <w:left w:w="100" w:type="dxa"/>
              <w:bottom w:w="100" w:type="dxa"/>
              <w:right w:w="100" w:type="dxa"/>
            </w:tcMar>
          </w:tcPr>
          <w:p w:rsidR="006E0C3E" w14:paraId="039F8195" w14:textId="77777777"/>
        </w:tc>
      </w:tr>
      <w:tr w14:paraId="7890FAD7" w14:textId="77777777">
        <w:tblPrEx>
          <w:tblW w:w="0" w:type="auto"/>
          <w:tblLook w:val="04A0"/>
        </w:tblPrEx>
        <w:trPr>
          <w:trHeight w:val="269"/>
        </w:trPr>
        <w:tc>
          <w:tcPr>
            <w:tcW w:w="2592" w:type="dxa"/>
            <w:vMerge/>
            <w:tcMar>
              <w:top w:w="100" w:type="dxa"/>
              <w:left w:w="100" w:type="dxa"/>
              <w:bottom w:w="100" w:type="dxa"/>
              <w:right w:w="100" w:type="dxa"/>
            </w:tcMar>
          </w:tcPr>
          <w:p w:rsidR="006E0C3E" w14:paraId="00BA7E81" w14:textId="77777777"/>
        </w:tc>
        <w:tc>
          <w:tcPr>
            <w:tcW w:w="3888" w:type="dxa"/>
            <w:vMerge w:val="restart"/>
            <w:tcMar>
              <w:top w:w="100" w:type="dxa"/>
              <w:left w:w="100" w:type="dxa"/>
              <w:bottom w:w="100" w:type="dxa"/>
              <w:right w:w="100" w:type="dxa"/>
            </w:tcMar>
          </w:tcPr>
          <w:p w:rsidR="006E0C3E" w14:paraId="0D93DB61" w14:textId="77777777">
            <w:r>
              <w:rPr>
                <w:sz w:val="20"/>
              </w:rPr>
              <w:t>{"getDatePart":[{"getDate":[-45,"y"]},"y"]}</w:t>
            </w:r>
          </w:p>
        </w:tc>
        <w:tc>
          <w:tcPr>
            <w:tcW w:w="3888" w:type="dxa"/>
            <w:vMerge w:val="restart"/>
            <w:tcMar>
              <w:top w:w="100" w:type="dxa"/>
              <w:left w:w="100" w:type="dxa"/>
              <w:bottom w:w="100" w:type="dxa"/>
              <w:right w:w="100" w:type="dxa"/>
            </w:tcMar>
          </w:tcPr>
          <w:p w:rsidR="006E0C3E" w14:paraId="7C53DAC6" w14:textId="77777777">
            <w:r>
              <w:rPr>
                <w:sz w:val="20"/>
              </w:rPr>
              <w:t>{"getDatePart":[{"getDate":[-45,"y"]},"y"]}</w:t>
            </w:r>
          </w:p>
        </w:tc>
        <w:tc>
          <w:tcPr>
            <w:tcW w:w="2592" w:type="dxa"/>
            <w:vMerge w:val="restart"/>
            <w:tcMar>
              <w:top w:w="100" w:type="dxa"/>
              <w:left w:w="100" w:type="dxa"/>
              <w:bottom w:w="100" w:type="dxa"/>
              <w:right w:w="100" w:type="dxa"/>
            </w:tcMar>
          </w:tcPr>
          <w:p w:rsidR="006E0C3E" w14:paraId="37FCCEA9" w14:textId="77777777"/>
        </w:tc>
      </w:tr>
      <w:tr w14:paraId="30E5C854" w14:textId="77777777">
        <w:tblPrEx>
          <w:tblW w:w="0" w:type="auto"/>
          <w:tblLook w:val="04A0"/>
        </w:tblPrEx>
        <w:trPr>
          <w:trHeight w:val="269"/>
        </w:trPr>
        <w:tc>
          <w:tcPr>
            <w:tcW w:w="2592" w:type="dxa"/>
            <w:vMerge/>
            <w:tcMar>
              <w:top w:w="100" w:type="dxa"/>
              <w:left w:w="100" w:type="dxa"/>
              <w:bottom w:w="100" w:type="dxa"/>
              <w:right w:w="100" w:type="dxa"/>
            </w:tcMar>
          </w:tcPr>
          <w:p w:rsidR="006E0C3E" w14:paraId="6CF3F4F3" w14:textId="77777777"/>
        </w:tc>
        <w:tc>
          <w:tcPr>
            <w:tcW w:w="3888" w:type="dxa"/>
            <w:vMerge w:val="restart"/>
            <w:tcMar>
              <w:top w:w="100" w:type="dxa"/>
              <w:left w:w="100" w:type="dxa"/>
              <w:bottom w:w="100" w:type="dxa"/>
              <w:right w:w="100" w:type="dxa"/>
            </w:tcMar>
          </w:tcPr>
          <w:p w:rsidR="006E0C3E" w14:paraId="66090F60" w14:textId="77777777">
            <w:r>
              <w:rPr>
                <w:sz w:val="20"/>
              </w:rPr>
              <w:t>{"getDatePart":[{"getDate":[-46,"y"]},"y"]}</w:t>
            </w:r>
          </w:p>
        </w:tc>
        <w:tc>
          <w:tcPr>
            <w:tcW w:w="3888" w:type="dxa"/>
            <w:vMerge w:val="restart"/>
            <w:tcMar>
              <w:top w:w="100" w:type="dxa"/>
              <w:left w:w="100" w:type="dxa"/>
              <w:bottom w:w="100" w:type="dxa"/>
              <w:right w:w="100" w:type="dxa"/>
            </w:tcMar>
          </w:tcPr>
          <w:p w:rsidR="006E0C3E" w14:paraId="049FD4E2" w14:textId="77777777">
            <w:r>
              <w:rPr>
                <w:sz w:val="20"/>
              </w:rPr>
              <w:t>{"getDatePart":[{"getDate":[-46,"y"]},"y"]}</w:t>
            </w:r>
          </w:p>
        </w:tc>
        <w:tc>
          <w:tcPr>
            <w:tcW w:w="2592" w:type="dxa"/>
            <w:vMerge w:val="restart"/>
            <w:tcMar>
              <w:top w:w="100" w:type="dxa"/>
              <w:left w:w="100" w:type="dxa"/>
              <w:bottom w:w="100" w:type="dxa"/>
              <w:right w:w="100" w:type="dxa"/>
            </w:tcMar>
          </w:tcPr>
          <w:p w:rsidR="006E0C3E" w14:paraId="02B69103" w14:textId="77777777"/>
        </w:tc>
      </w:tr>
      <w:tr w14:paraId="6C35FC2D" w14:textId="77777777">
        <w:tblPrEx>
          <w:tblW w:w="0" w:type="auto"/>
          <w:tblLook w:val="04A0"/>
        </w:tblPrEx>
        <w:trPr>
          <w:trHeight w:val="269"/>
        </w:trPr>
        <w:tc>
          <w:tcPr>
            <w:tcW w:w="2592" w:type="dxa"/>
            <w:vMerge/>
            <w:tcMar>
              <w:top w:w="100" w:type="dxa"/>
              <w:left w:w="100" w:type="dxa"/>
              <w:bottom w:w="100" w:type="dxa"/>
              <w:right w:w="100" w:type="dxa"/>
            </w:tcMar>
          </w:tcPr>
          <w:p w:rsidR="006E0C3E" w14:paraId="7A4306BF" w14:textId="77777777"/>
        </w:tc>
        <w:tc>
          <w:tcPr>
            <w:tcW w:w="3888" w:type="dxa"/>
            <w:vMerge w:val="restart"/>
            <w:tcMar>
              <w:top w:w="100" w:type="dxa"/>
              <w:left w:w="100" w:type="dxa"/>
              <w:bottom w:w="100" w:type="dxa"/>
              <w:right w:w="100" w:type="dxa"/>
            </w:tcMar>
          </w:tcPr>
          <w:p w:rsidR="006E0C3E" w14:paraId="7866C21F" w14:textId="77777777">
            <w:r>
              <w:rPr>
                <w:sz w:val="20"/>
              </w:rPr>
              <w:t>{"getDatePart":[{"getDate":[-47,"y"]},"y"]}</w:t>
            </w:r>
          </w:p>
        </w:tc>
        <w:tc>
          <w:tcPr>
            <w:tcW w:w="3888" w:type="dxa"/>
            <w:vMerge w:val="restart"/>
            <w:tcMar>
              <w:top w:w="100" w:type="dxa"/>
              <w:left w:w="100" w:type="dxa"/>
              <w:bottom w:w="100" w:type="dxa"/>
              <w:right w:w="100" w:type="dxa"/>
            </w:tcMar>
          </w:tcPr>
          <w:p w:rsidR="006E0C3E" w14:paraId="19321F77" w14:textId="77777777">
            <w:r>
              <w:rPr>
                <w:sz w:val="20"/>
              </w:rPr>
              <w:t>{"getDatePart":[{"getDate":[-47,"y"]},"y"]}</w:t>
            </w:r>
          </w:p>
        </w:tc>
        <w:tc>
          <w:tcPr>
            <w:tcW w:w="2592" w:type="dxa"/>
            <w:vMerge w:val="restart"/>
            <w:tcMar>
              <w:top w:w="100" w:type="dxa"/>
              <w:left w:w="100" w:type="dxa"/>
              <w:bottom w:w="100" w:type="dxa"/>
              <w:right w:w="100" w:type="dxa"/>
            </w:tcMar>
          </w:tcPr>
          <w:p w:rsidR="006E0C3E" w14:paraId="32EDE9FA" w14:textId="77777777"/>
        </w:tc>
      </w:tr>
      <w:tr w14:paraId="19E9F56B" w14:textId="77777777">
        <w:tblPrEx>
          <w:tblW w:w="0" w:type="auto"/>
          <w:tblLook w:val="04A0"/>
        </w:tblPrEx>
        <w:trPr>
          <w:trHeight w:val="269"/>
        </w:trPr>
        <w:tc>
          <w:tcPr>
            <w:tcW w:w="2592" w:type="dxa"/>
            <w:vMerge/>
            <w:tcMar>
              <w:top w:w="100" w:type="dxa"/>
              <w:left w:w="100" w:type="dxa"/>
              <w:bottom w:w="100" w:type="dxa"/>
              <w:right w:w="100" w:type="dxa"/>
            </w:tcMar>
          </w:tcPr>
          <w:p w:rsidR="006E0C3E" w14:paraId="6E183AD0" w14:textId="77777777"/>
        </w:tc>
        <w:tc>
          <w:tcPr>
            <w:tcW w:w="3888" w:type="dxa"/>
            <w:vMerge w:val="restart"/>
            <w:tcMar>
              <w:top w:w="100" w:type="dxa"/>
              <w:left w:w="100" w:type="dxa"/>
              <w:bottom w:w="100" w:type="dxa"/>
              <w:right w:w="100" w:type="dxa"/>
            </w:tcMar>
          </w:tcPr>
          <w:p w:rsidR="006E0C3E" w14:paraId="32953021" w14:textId="77777777">
            <w:r>
              <w:rPr>
                <w:sz w:val="20"/>
              </w:rPr>
              <w:t>{"getDatePart":[{"getDate":[-48,"y"]},"y"]}</w:t>
            </w:r>
          </w:p>
        </w:tc>
        <w:tc>
          <w:tcPr>
            <w:tcW w:w="3888" w:type="dxa"/>
            <w:vMerge w:val="restart"/>
            <w:tcMar>
              <w:top w:w="100" w:type="dxa"/>
              <w:left w:w="100" w:type="dxa"/>
              <w:bottom w:w="100" w:type="dxa"/>
              <w:right w:w="100" w:type="dxa"/>
            </w:tcMar>
          </w:tcPr>
          <w:p w:rsidR="006E0C3E" w14:paraId="2064317D" w14:textId="77777777">
            <w:r>
              <w:rPr>
                <w:sz w:val="20"/>
              </w:rPr>
              <w:t>{"getDatePart":[{"getDate":[-48,"y"]},"y"]}</w:t>
            </w:r>
          </w:p>
        </w:tc>
        <w:tc>
          <w:tcPr>
            <w:tcW w:w="2592" w:type="dxa"/>
            <w:vMerge w:val="restart"/>
            <w:tcMar>
              <w:top w:w="100" w:type="dxa"/>
              <w:left w:w="100" w:type="dxa"/>
              <w:bottom w:w="100" w:type="dxa"/>
              <w:right w:w="100" w:type="dxa"/>
            </w:tcMar>
          </w:tcPr>
          <w:p w:rsidR="006E0C3E" w14:paraId="3ECB5789" w14:textId="77777777"/>
        </w:tc>
      </w:tr>
      <w:tr w14:paraId="582C4A7B" w14:textId="77777777">
        <w:tblPrEx>
          <w:tblW w:w="0" w:type="auto"/>
          <w:tblLook w:val="04A0"/>
        </w:tblPrEx>
        <w:trPr>
          <w:trHeight w:val="269"/>
        </w:trPr>
        <w:tc>
          <w:tcPr>
            <w:tcW w:w="2592" w:type="dxa"/>
            <w:vMerge/>
            <w:tcMar>
              <w:top w:w="100" w:type="dxa"/>
              <w:left w:w="100" w:type="dxa"/>
              <w:bottom w:w="100" w:type="dxa"/>
              <w:right w:w="100" w:type="dxa"/>
            </w:tcMar>
          </w:tcPr>
          <w:p w:rsidR="006E0C3E" w14:paraId="3F78CAC2" w14:textId="77777777"/>
        </w:tc>
        <w:tc>
          <w:tcPr>
            <w:tcW w:w="3888" w:type="dxa"/>
            <w:vMerge w:val="restart"/>
            <w:tcMar>
              <w:top w:w="100" w:type="dxa"/>
              <w:left w:w="100" w:type="dxa"/>
              <w:bottom w:w="100" w:type="dxa"/>
              <w:right w:w="100" w:type="dxa"/>
            </w:tcMar>
          </w:tcPr>
          <w:p w:rsidR="006E0C3E" w14:paraId="180759DB" w14:textId="77777777">
            <w:r>
              <w:rPr>
                <w:sz w:val="20"/>
              </w:rPr>
              <w:t>{"getDatePart":[{"getDate":[-49,"y"]},"y"]}</w:t>
            </w:r>
          </w:p>
        </w:tc>
        <w:tc>
          <w:tcPr>
            <w:tcW w:w="3888" w:type="dxa"/>
            <w:vMerge w:val="restart"/>
            <w:tcMar>
              <w:top w:w="100" w:type="dxa"/>
              <w:left w:w="100" w:type="dxa"/>
              <w:bottom w:w="100" w:type="dxa"/>
              <w:right w:w="100" w:type="dxa"/>
            </w:tcMar>
          </w:tcPr>
          <w:p w:rsidR="006E0C3E" w14:paraId="6D0EF72E" w14:textId="77777777">
            <w:r>
              <w:rPr>
                <w:sz w:val="20"/>
              </w:rPr>
              <w:t>{"getDatePart":[{"getDate":[-49,"y"]},"y"]}</w:t>
            </w:r>
          </w:p>
        </w:tc>
        <w:tc>
          <w:tcPr>
            <w:tcW w:w="2592" w:type="dxa"/>
            <w:vMerge w:val="restart"/>
            <w:tcMar>
              <w:top w:w="100" w:type="dxa"/>
              <w:left w:w="100" w:type="dxa"/>
              <w:bottom w:w="100" w:type="dxa"/>
              <w:right w:w="100" w:type="dxa"/>
            </w:tcMar>
          </w:tcPr>
          <w:p w:rsidR="006E0C3E" w14:paraId="722D8AA2" w14:textId="77777777"/>
        </w:tc>
      </w:tr>
      <w:tr w14:paraId="34C9B482" w14:textId="77777777">
        <w:tblPrEx>
          <w:tblW w:w="0" w:type="auto"/>
          <w:tblLook w:val="04A0"/>
        </w:tblPrEx>
        <w:trPr>
          <w:trHeight w:val="269"/>
        </w:trPr>
        <w:tc>
          <w:tcPr>
            <w:tcW w:w="2592" w:type="dxa"/>
            <w:vMerge/>
            <w:tcMar>
              <w:top w:w="100" w:type="dxa"/>
              <w:left w:w="100" w:type="dxa"/>
              <w:bottom w:w="100" w:type="dxa"/>
              <w:right w:w="100" w:type="dxa"/>
            </w:tcMar>
          </w:tcPr>
          <w:p w:rsidR="006E0C3E" w14:paraId="36324499" w14:textId="77777777"/>
        </w:tc>
        <w:tc>
          <w:tcPr>
            <w:tcW w:w="3888" w:type="dxa"/>
            <w:vMerge w:val="restart"/>
            <w:tcMar>
              <w:top w:w="100" w:type="dxa"/>
              <w:left w:w="100" w:type="dxa"/>
              <w:bottom w:w="100" w:type="dxa"/>
              <w:right w:w="100" w:type="dxa"/>
            </w:tcMar>
          </w:tcPr>
          <w:p w:rsidR="006E0C3E" w14:paraId="417E7B59" w14:textId="77777777">
            <w:r>
              <w:rPr>
                <w:sz w:val="20"/>
              </w:rPr>
              <w:t>{"getDatePart":[{"getDate":[-50,"y"]},"y"]}</w:t>
            </w:r>
          </w:p>
        </w:tc>
        <w:tc>
          <w:tcPr>
            <w:tcW w:w="3888" w:type="dxa"/>
            <w:vMerge w:val="restart"/>
            <w:tcMar>
              <w:top w:w="100" w:type="dxa"/>
              <w:left w:w="100" w:type="dxa"/>
              <w:bottom w:w="100" w:type="dxa"/>
              <w:right w:w="100" w:type="dxa"/>
            </w:tcMar>
          </w:tcPr>
          <w:p w:rsidR="006E0C3E" w14:paraId="2C4ED009" w14:textId="77777777">
            <w:r>
              <w:rPr>
                <w:sz w:val="20"/>
              </w:rPr>
              <w:t>{"getDatePart":[{"getDate":[-50,"y"]},"y"]}</w:t>
            </w:r>
          </w:p>
        </w:tc>
        <w:tc>
          <w:tcPr>
            <w:tcW w:w="2592" w:type="dxa"/>
            <w:vMerge w:val="restart"/>
            <w:tcMar>
              <w:top w:w="100" w:type="dxa"/>
              <w:left w:w="100" w:type="dxa"/>
              <w:bottom w:w="100" w:type="dxa"/>
              <w:right w:w="100" w:type="dxa"/>
            </w:tcMar>
          </w:tcPr>
          <w:p w:rsidR="006E0C3E" w14:paraId="668FC6C7" w14:textId="77777777"/>
        </w:tc>
      </w:tr>
      <w:tr w14:paraId="3AE89D8D" w14:textId="77777777">
        <w:tblPrEx>
          <w:tblW w:w="0" w:type="auto"/>
          <w:tblLook w:val="04A0"/>
        </w:tblPrEx>
        <w:trPr>
          <w:trHeight w:val="269"/>
        </w:trPr>
        <w:tc>
          <w:tcPr>
            <w:tcW w:w="2592" w:type="dxa"/>
            <w:vMerge/>
            <w:tcMar>
              <w:top w:w="100" w:type="dxa"/>
              <w:left w:w="100" w:type="dxa"/>
              <w:bottom w:w="100" w:type="dxa"/>
              <w:right w:w="100" w:type="dxa"/>
            </w:tcMar>
          </w:tcPr>
          <w:p w:rsidR="006E0C3E" w14:paraId="391EAE80" w14:textId="77777777"/>
        </w:tc>
        <w:tc>
          <w:tcPr>
            <w:tcW w:w="3888" w:type="dxa"/>
            <w:vMerge w:val="restart"/>
            <w:tcMar>
              <w:top w:w="100" w:type="dxa"/>
              <w:left w:w="100" w:type="dxa"/>
              <w:bottom w:w="100" w:type="dxa"/>
              <w:right w:w="100" w:type="dxa"/>
            </w:tcMar>
          </w:tcPr>
          <w:p w:rsidR="006E0C3E" w14:paraId="69194515" w14:textId="77777777">
            <w:r>
              <w:rPr>
                <w:sz w:val="20"/>
              </w:rPr>
              <w:t>{"getDatePart":[{"getDate":[-51,"y"]},"y"]}</w:t>
            </w:r>
          </w:p>
        </w:tc>
        <w:tc>
          <w:tcPr>
            <w:tcW w:w="3888" w:type="dxa"/>
            <w:vMerge w:val="restart"/>
            <w:tcMar>
              <w:top w:w="100" w:type="dxa"/>
              <w:left w:w="100" w:type="dxa"/>
              <w:bottom w:w="100" w:type="dxa"/>
              <w:right w:w="100" w:type="dxa"/>
            </w:tcMar>
          </w:tcPr>
          <w:p w:rsidR="006E0C3E" w14:paraId="097C15A4" w14:textId="77777777">
            <w:r>
              <w:rPr>
                <w:sz w:val="20"/>
              </w:rPr>
              <w:t>{"getDatePart":[{"getDate":[-51,"y"]},"y"]}</w:t>
            </w:r>
          </w:p>
        </w:tc>
        <w:tc>
          <w:tcPr>
            <w:tcW w:w="2592" w:type="dxa"/>
            <w:vMerge w:val="restart"/>
            <w:tcMar>
              <w:top w:w="100" w:type="dxa"/>
              <w:left w:w="100" w:type="dxa"/>
              <w:bottom w:w="100" w:type="dxa"/>
              <w:right w:w="100" w:type="dxa"/>
            </w:tcMar>
          </w:tcPr>
          <w:p w:rsidR="006E0C3E" w14:paraId="7856F457" w14:textId="77777777"/>
        </w:tc>
      </w:tr>
      <w:tr w14:paraId="26ADD9AF" w14:textId="77777777">
        <w:tblPrEx>
          <w:tblW w:w="0" w:type="auto"/>
          <w:tblLook w:val="04A0"/>
        </w:tblPrEx>
        <w:trPr>
          <w:trHeight w:val="269"/>
        </w:trPr>
        <w:tc>
          <w:tcPr>
            <w:tcW w:w="2592" w:type="dxa"/>
            <w:vMerge/>
            <w:tcMar>
              <w:top w:w="100" w:type="dxa"/>
              <w:left w:w="100" w:type="dxa"/>
              <w:bottom w:w="100" w:type="dxa"/>
              <w:right w:w="100" w:type="dxa"/>
            </w:tcMar>
          </w:tcPr>
          <w:p w:rsidR="006E0C3E" w14:paraId="08F0EC17" w14:textId="77777777"/>
        </w:tc>
        <w:tc>
          <w:tcPr>
            <w:tcW w:w="3888" w:type="dxa"/>
            <w:vMerge w:val="restart"/>
            <w:tcMar>
              <w:top w:w="100" w:type="dxa"/>
              <w:left w:w="100" w:type="dxa"/>
              <w:bottom w:w="100" w:type="dxa"/>
              <w:right w:w="100" w:type="dxa"/>
            </w:tcMar>
          </w:tcPr>
          <w:p w:rsidR="006E0C3E" w14:paraId="1D9DD4DF" w14:textId="77777777">
            <w:r>
              <w:rPr>
                <w:sz w:val="20"/>
              </w:rPr>
              <w:t>{"getDatePart":[{"getDate":[-52,"y"]},"y"]}</w:t>
            </w:r>
          </w:p>
        </w:tc>
        <w:tc>
          <w:tcPr>
            <w:tcW w:w="3888" w:type="dxa"/>
            <w:vMerge w:val="restart"/>
            <w:tcMar>
              <w:top w:w="100" w:type="dxa"/>
              <w:left w:w="100" w:type="dxa"/>
              <w:bottom w:w="100" w:type="dxa"/>
              <w:right w:w="100" w:type="dxa"/>
            </w:tcMar>
          </w:tcPr>
          <w:p w:rsidR="006E0C3E" w14:paraId="4AFC306C" w14:textId="77777777">
            <w:r>
              <w:rPr>
                <w:sz w:val="20"/>
              </w:rPr>
              <w:t>{"getDatePart":[{"getDate":[-52,"y"]},"y"]}</w:t>
            </w:r>
          </w:p>
        </w:tc>
        <w:tc>
          <w:tcPr>
            <w:tcW w:w="2592" w:type="dxa"/>
            <w:vMerge w:val="restart"/>
            <w:tcMar>
              <w:top w:w="100" w:type="dxa"/>
              <w:left w:w="100" w:type="dxa"/>
              <w:bottom w:w="100" w:type="dxa"/>
              <w:right w:w="100" w:type="dxa"/>
            </w:tcMar>
          </w:tcPr>
          <w:p w:rsidR="006E0C3E" w14:paraId="47DA8F07" w14:textId="77777777"/>
        </w:tc>
      </w:tr>
      <w:tr w14:paraId="0A6DA240" w14:textId="77777777">
        <w:tblPrEx>
          <w:tblW w:w="0" w:type="auto"/>
          <w:tblLook w:val="04A0"/>
        </w:tblPrEx>
        <w:trPr>
          <w:trHeight w:val="269"/>
        </w:trPr>
        <w:tc>
          <w:tcPr>
            <w:tcW w:w="2592" w:type="dxa"/>
            <w:vMerge/>
            <w:tcMar>
              <w:top w:w="100" w:type="dxa"/>
              <w:left w:w="100" w:type="dxa"/>
              <w:bottom w:w="100" w:type="dxa"/>
              <w:right w:w="100" w:type="dxa"/>
            </w:tcMar>
          </w:tcPr>
          <w:p w:rsidR="006E0C3E" w14:paraId="7684D5C1" w14:textId="77777777"/>
        </w:tc>
        <w:tc>
          <w:tcPr>
            <w:tcW w:w="3888" w:type="dxa"/>
            <w:vMerge w:val="restart"/>
            <w:tcMar>
              <w:top w:w="100" w:type="dxa"/>
              <w:left w:w="100" w:type="dxa"/>
              <w:bottom w:w="100" w:type="dxa"/>
              <w:right w:w="100" w:type="dxa"/>
            </w:tcMar>
          </w:tcPr>
          <w:p w:rsidR="006E0C3E" w14:paraId="61093C61" w14:textId="77777777">
            <w:r>
              <w:rPr>
                <w:sz w:val="20"/>
              </w:rPr>
              <w:t>{"getDatePart":[{"getDate":[-53,"y"]},"y"]}</w:t>
            </w:r>
          </w:p>
        </w:tc>
        <w:tc>
          <w:tcPr>
            <w:tcW w:w="3888" w:type="dxa"/>
            <w:vMerge w:val="restart"/>
            <w:tcMar>
              <w:top w:w="100" w:type="dxa"/>
              <w:left w:w="100" w:type="dxa"/>
              <w:bottom w:w="100" w:type="dxa"/>
              <w:right w:w="100" w:type="dxa"/>
            </w:tcMar>
          </w:tcPr>
          <w:p w:rsidR="006E0C3E" w14:paraId="3A5E4B67" w14:textId="77777777">
            <w:r>
              <w:rPr>
                <w:sz w:val="20"/>
              </w:rPr>
              <w:t>{"getDatePart":[{"getDate":[-53,"y"]},"y"]}</w:t>
            </w:r>
          </w:p>
        </w:tc>
        <w:tc>
          <w:tcPr>
            <w:tcW w:w="2592" w:type="dxa"/>
            <w:vMerge w:val="restart"/>
            <w:tcMar>
              <w:top w:w="100" w:type="dxa"/>
              <w:left w:w="100" w:type="dxa"/>
              <w:bottom w:w="100" w:type="dxa"/>
              <w:right w:w="100" w:type="dxa"/>
            </w:tcMar>
          </w:tcPr>
          <w:p w:rsidR="006E0C3E" w14:paraId="4E7F730D" w14:textId="77777777"/>
        </w:tc>
      </w:tr>
      <w:tr w14:paraId="47568AFB" w14:textId="77777777">
        <w:tblPrEx>
          <w:tblW w:w="0" w:type="auto"/>
          <w:tblLook w:val="04A0"/>
        </w:tblPrEx>
        <w:trPr>
          <w:trHeight w:val="269"/>
        </w:trPr>
        <w:tc>
          <w:tcPr>
            <w:tcW w:w="2592" w:type="dxa"/>
            <w:vMerge/>
            <w:tcMar>
              <w:top w:w="100" w:type="dxa"/>
              <w:left w:w="100" w:type="dxa"/>
              <w:bottom w:w="100" w:type="dxa"/>
              <w:right w:w="100" w:type="dxa"/>
            </w:tcMar>
          </w:tcPr>
          <w:p w:rsidR="006E0C3E" w14:paraId="2AF633A3" w14:textId="77777777"/>
        </w:tc>
        <w:tc>
          <w:tcPr>
            <w:tcW w:w="3888" w:type="dxa"/>
            <w:vMerge w:val="restart"/>
            <w:tcMar>
              <w:top w:w="100" w:type="dxa"/>
              <w:left w:w="100" w:type="dxa"/>
              <w:bottom w:w="100" w:type="dxa"/>
              <w:right w:w="100" w:type="dxa"/>
            </w:tcMar>
          </w:tcPr>
          <w:p w:rsidR="006E0C3E" w14:paraId="4227CB82" w14:textId="77777777">
            <w:r>
              <w:rPr>
                <w:sz w:val="20"/>
              </w:rPr>
              <w:t>{"getDatePart":[{"getDate":[-54,"y"]},"y"]}</w:t>
            </w:r>
          </w:p>
        </w:tc>
        <w:tc>
          <w:tcPr>
            <w:tcW w:w="3888" w:type="dxa"/>
            <w:vMerge w:val="restart"/>
            <w:tcMar>
              <w:top w:w="100" w:type="dxa"/>
              <w:left w:w="100" w:type="dxa"/>
              <w:bottom w:w="100" w:type="dxa"/>
              <w:right w:w="100" w:type="dxa"/>
            </w:tcMar>
          </w:tcPr>
          <w:p w:rsidR="006E0C3E" w14:paraId="0BB70529" w14:textId="77777777">
            <w:r>
              <w:rPr>
                <w:sz w:val="20"/>
              </w:rPr>
              <w:t>{"getDatePart":[{"getDate":[-54,"y"]},"y"]}</w:t>
            </w:r>
          </w:p>
        </w:tc>
        <w:tc>
          <w:tcPr>
            <w:tcW w:w="2592" w:type="dxa"/>
            <w:vMerge w:val="restart"/>
            <w:tcMar>
              <w:top w:w="100" w:type="dxa"/>
              <w:left w:w="100" w:type="dxa"/>
              <w:bottom w:w="100" w:type="dxa"/>
              <w:right w:w="100" w:type="dxa"/>
            </w:tcMar>
          </w:tcPr>
          <w:p w:rsidR="006E0C3E" w14:paraId="074D9B96" w14:textId="77777777"/>
        </w:tc>
      </w:tr>
      <w:tr w14:paraId="3776A61B" w14:textId="77777777">
        <w:tblPrEx>
          <w:tblW w:w="0" w:type="auto"/>
          <w:tblLook w:val="04A0"/>
        </w:tblPrEx>
        <w:trPr>
          <w:trHeight w:val="269"/>
        </w:trPr>
        <w:tc>
          <w:tcPr>
            <w:tcW w:w="2592" w:type="dxa"/>
            <w:vMerge/>
            <w:tcMar>
              <w:top w:w="100" w:type="dxa"/>
              <w:left w:w="100" w:type="dxa"/>
              <w:bottom w:w="100" w:type="dxa"/>
              <w:right w:w="100" w:type="dxa"/>
            </w:tcMar>
          </w:tcPr>
          <w:p w:rsidR="006E0C3E" w14:paraId="5E1E8F95" w14:textId="77777777"/>
        </w:tc>
        <w:tc>
          <w:tcPr>
            <w:tcW w:w="3888" w:type="dxa"/>
            <w:vMerge w:val="restart"/>
            <w:tcMar>
              <w:top w:w="100" w:type="dxa"/>
              <w:left w:w="100" w:type="dxa"/>
              <w:bottom w:w="100" w:type="dxa"/>
              <w:right w:w="100" w:type="dxa"/>
            </w:tcMar>
          </w:tcPr>
          <w:p w:rsidR="006E0C3E" w14:paraId="55771D25" w14:textId="77777777">
            <w:r>
              <w:rPr>
                <w:sz w:val="20"/>
              </w:rPr>
              <w:t>{"getDatePart":[{"getDate":[-55,"y"]},"y"]}</w:t>
            </w:r>
          </w:p>
        </w:tc>
        <w:tc>
          <w:tcPr>
            <w:tcW w:w="3888" w:type="dxa"/>
            <w:vMerge w:val="restart"/>
            <w:tcMar>
              <w:top w:w="100" w:type="dxa"/>
              <w:left w:w="100" w:type="dxa"/>
              <w:bottom w:w="100" w:type="dxa"/>
              <w:right w:w="100" w:type="dxa"/>
            </w:tcMar>
          </w:tcPr>
          <w:p w:rsidR="006E0C3E" w14:paraId="55A6025C" w14:textId="77777777">
            <w:r>
              <w:rPr>
                <w:sz w:val="20"/>
              </w:rPr>
              <w:t>{"getDatePart":[{"getDate":[-55,"y"]},"y"]}</w:t>
            </w:r>
          </w:p>
        </w:tc>
        <w:tc>
          <w:tcPr>
            <w:tcW w:w="2592" w:type="dxa"/>
            <w:vMerge w:val="restart"/>
            <w:tcMar>
              <w:top w:w="100" w:type="dxa"/>
              <w:left w:w="100" w:type="dxa"/>
              <w:bottom w:w="100" w:type="dxa"/>
              <w:right w:w="100" w:type="dxa"/>
            </w:tcMar>
          </w:tcPr>
          <w:p w:rsidR="006E0C3E" w14:paraId="5CB56F2B" w14:textId="77777777"/>
        </w:tc>
      </w:tr>
      <w:tr w14:paraId="5583B872" w14:textId="77777777">
        <w:tblPrEx>
          <w:tblW w:w="0" w:type="auto"/>
          <w:tblLook w:val="04A0"/>
        </w:tblPrEx>
        <w:trPr>
          <w:trHeight w:val="269"/>
        </w:trPr>
        <w:tc>
          <w:tcPr>
            <w:tcW w:w="2592" w:type="dxa"/>
            <w:vMerge/>
            <w:tcMar>
              <w:top w:w="100" w:type="dxa"/>
              <w:left w:w="100" w:type="dxa"/>
              <w:bottom w:w="100" w:type="dxa"/>
              <w:right w:w="100" w:type="dxa"/>
            </w:tcMar>
          </w:tcPr>
          <w:p w:rsidR="006E0C3E" w14:paraId="5DCF1959" w14:textId="77777777"/>
        </w:tc>
        <w:tc>
          <w:tcPr>
            <w:tcW w:w="3888" w:type="dxa"/>
            <w:vMerge w:val="restart"/>
            <w:tcMar>
              <w:top w:w="100" w:type="dxa"/>
              <w:left w:w="100" w:type="dxa"/>
              <w:bottom w:w="100" w:type="dxa"/>
              <w:right w:w="100" w:type="dxa"/>
            </w:tcMar>
          </w:tcPr>
          <w:p w:rsidR="006E0C3E" w14:paraId="6D0C465E" w14:textId="77777777">
            <w:r>
              <w:rPr>
                <w:sz w:val="20"/>
              </w:rPr>
              <w:t>{"getDatePart":[{"getDate":[-56,"y"]},"y"]}</w:t>
            </w:r>
          </w:p>
        </w:tc>
        <w:tc>
          <w:tcPr>
            <w:tcW w:w="3888" w:type="dxa"/>
            <w:vMerge w:val="restart"/>
            <w:tcMar>
              <w:top w:w="100" w:type="dxa"/>
              <w:left w:w="100" w:type="dxa"/>
              <w:bottom w:w="100" w:type="dxa"/>
              <w:right w:w="100" w:type="dxa"/>
            </w:tcMar>
          </w:tcPr>
          <w:p w:rsidR="006E0C3E" w14:paraId="0AF47897" w14:textId="77777777">
            <w:r>
              <w:rPr>
                <w:sz w:val="20"/>
              </w:rPr>
              <w:t>{"getDatePart":[{"getDate":[-56,"y"]},"y"]}</w:t>
            </w:r>
          </w:p>
        </w:tc>
        <w:tc>
          <w:tcPr>
            <w:tcW w:w="2592" w:type="dxa"/>
            <w:vMerge w:val="restart"/>
            <w:tcMar>
              <w:top w:w="100" w:type="dxa"/>
              <w:left w:w="100" w:type="dxa"/>
              <w:bottom w:w="100" w:type="dxa"/>
              <w:right w:w="100" w:type="dxa"/>
            </w:tcMar>
          </w:tcPr>
          <w:p w:rsidR="006E0C3E" w14:paraId="5FC2F6D2" w14:textId="77777777"/>
        </w:tc>
      </w:tr>
      <w:tr w14:paraId="3963422C" w14:textId="77777777">
        <w:tblPrEx>
          <w:tblW w:w="0" w:type="auto"/>
          <w:tblLook w:val="04A0"/>
        </w:tblPrEx>
        <w:trPr>
          <w:trHeight w:val="269"/>
        </w:trPr>
        <w:tc>
          <w:tcPr>
            <w:tcW w:w="2592" w:type="dxa"/>
            <w:vMerge/>
            <w:tcMar>
              <w:top w:w="100" w:type="dxa"/>
              <w:left w:w="100" w:type="dxa"/>
              <w:bottom w:w="100" w:type="dxa"/>
              <w:right w:w="100" w:type="dxa"/>
            </w:tcMar>
          </w:tcPr>
          <w:p w:rsidR="006E0C3E" w14:paraId="3947C54E" w14:textId="77777777"/>
        </w:tc>
        <w:tc>
          <w:tcPr>
            <w:tcW w:w="3888" w:type="dxa"/>
            <w:vMerge w:val="restart"/>
            <w:tcMar>
              <w:top w:w="100" w:type="dxa"/>
              <w:left w:w="100" w:type="dxa"/>
              <w:bottom w:w="100" w:type="dxa"/>
              <w:right w:w="100" w:type="dxa"/>
            </w:tcMar>
          </w:tcPr>
          <w:p w:rsidR="006E0C3E" w14:paraId="11691DA7" w14:textId="77777777">
            <w:r>
              <w:rPr>
                <w:sz w:val="20"/>
              </w:rPr>
              <w:t>{"getDatePart":[{"getDate":[-57,"y"]},"y"]}</w:t>
            </w:r>
          </w:p>
        </w:tc>
        <w:tc>
          <w:tcPr>
            <w:tcW w:w="3888" w:type="dxa"/>
            <w:vMerge w:val="restart"/>
            <w:tcMar>
              <w:top w:w="100" w:type="dxa"/>
              <w:left w:w="100" w:type="dxa"/>
              <w:bottom w:w="100" w:type="dxa"/>
              <w:right w:w="100" w:type="dxa"/>
            </w:tcMar>
          </w:tcPr>
          <w:p w:rsidR="006E0C3E" w14:paraId="08A33AC1" w14:textId="77777777">
            <w:r>
              <w:rPr>
                <w:sz w:val="20"/>
              </w:rPr>
              <w:t>{"getDatePart":[{"getDate":[-57,"y"]},"y"]}</w:t>
            </w:r>
          </w:p>
        </w:tc>
        <w:tc>
          <w:tcPr>
            <w:tcW w:w="2592" w:type="dxa"/>
            <w:vMerge w:val="restart"/>
            <w:tcMar>
              <w:top w:w="100" w:type="dxa"/>
              <w:left w:w="100" w:type="dxa"/>
              <w:bottom w:w="100" w:type="dxa"/>
              <w:right w:w="100" w:type="dxa"/>
            </w:tcMar>
          </w:tcPr>
          <w:p w:rsidR="006E0C3E" w14:paraId="7911C298" w14:textId="77777777"/>
        </w:tc>
      </w:tr>
      <w:tr w14:paraId="20524A6D" w14:textId="77777777">
        <w:tblPrEx>
          <w:tblW w:w="0" w:type="auto"/>
          <w:tblLook w:val="04A0"/>
        </w:tblPrEx>
        <w:trPr>
          <w:trHeight w:val="269"/>
        </w:trPr>
        <w:tc>
          <w:tcPr>
            <w:tcW w:w="2592" w:type="dxa"/>
            <w:vMerge/>
            <w:tcMar>
              <w:top w:w="100" w:type="dxa"/>
              <w:left w:w="100" w:type="dxa"/>
              <w:bottom w:w="100" w:type="dxa"/>
              <w:right w:w="100" w:type="dxa"/>
            </w:tcMar>
          </w:tcPr>
          <w:p w:rsidR="006E0C3E" w14:paraId="2FEE5CB0" w14:textId="77777777"/>
        </w:tc>
        <w:tc>
          <w:tcPr>
            <w:tcW w:w="3888" w:type="dxa"/>
            <w:vMerge w:val="restart"/>
            <w:tcMar>
              <w:top w:w="100" w:type="dxa"/>
              <w:left w:w="100" w:type="dxa"/>
              <w:bottom w:w="100" w:type="dxa"/>
              <w:right w:w="100" w:type="dxa"/>
            </w:tcMar>
          </w:tcPr>
          <w:p w:rsidR="006E0C3E" w14:paraId="6666A972" w14:textId="77777777">
            <w:r>
              <w:rPr>
                <w:sz w:val="20"/>
              </w:rPr>
              <w:t>{"getDatePart":[{"getDate":[-58,"y"]},"y"]}</w:t>
            </w:r>
          </w:p>
        </w:tc>
        <w:tc>
          <w:tcPr>
            <w:tcW w:w="3888" w:type="dxa"/>
            <w:vMerge w:val="restart"/>
            <w:tcMar>
              <w:top w:w="100" w:type="dxa"/>
              <w:left w:w="100" w:type="dxa"/>
              <w:bottom w:w="100" w:type="dxa"/>
              <w:right w:w="100" w:type="dxa"/>
            </w:tcMar>
          </w:tcPr>
          <w:p w:rsidR="006E0C3E" w14:paraId="0B7F6EA2" w14:textId="77777777">
            <w:r>
              <w:rPr>
                <w:sz w:val="20"/>
              </w:rPr>
              <w:t>{"getDatePart":[{"getDate":[-58,"y"]},"y"]}</w:t>
            </w:r>
          </w:p>
        </w:tc>
        <w:tc>
          <w:tcPr>
            <w:tcW w:w="2592" w:type="dxa"/>
            <w:vMerge w:val="restart"/>
            <w:tcMar>
              <w:top w:w="100" w:type="dxa"/>
              <w:left w:w="100" w:type="dxa"/>
              <w:bottom w:w="100" w:type="dxa"/>
              <w:right w:w="100" w:type="dxa"/>
            </w:tcMar>
          </w:tcPr>
          <w:p w:rsidR="006E0C3E" w14:paraId="32C3E5C3" w14:textId="77777777"/>
        </w:tc>
      </w:tr>
      <w:tr w14:paraId="556FEAAB" w14:textId="77777777">
        <w:tblPrEx>
          <w:tblW w:w="0" w:type="auto"/>
          <w:tblLook w:val="04A0"/>
        </w:tblPrEx>
        <w:trPr>
          <w:trHeight w:val="269"/>
        </w:trPr>
        <w:tc>
          <w:tcPr>
            <w:tcW w:w="2592" w:type="dxa"/>
            <w:vMerge/>
            <w:tcMar>
              <w:top w:w="100" w:type="dxa"/>
              <w:left w:w="100" w:type="dxa"/>
              <w:bottom w:w="100" w:type="dxa"/>
              <w:right w:w="100" w:type="dxa"/>
            </w:tcMar>
          </w:tcPr>
          <w:p w:rsidR="006E0C3E" w14:paraId="0FFDF03F" w14:textId="77777777"/>
        </w:tc>
        <w:tc>
          <w:tcPr>
            <w:tcW w:w="3888" w:type="dxa"/>
            <w:vMerge w:val="restart"/>
            <w:tcMar>
              <w:top w:w="100" w:type="dxa"/>
              <w:left w:w="100" w:type="dxa"/>
              <w:bottom w:w="100" w:type="dxa"/>
              <w:right w:w="100" w:type="dxa"/>
            </w:tcMar>
          </w:tcPr>
          <w:p w:rsidR="006E0C3E" w14:paraId="1BF660A7" w14:textId="77777777">
            <w:r>
              <w:rPr>
                <w:sz w:val="20"/>
              </w:rPr>
              <w:t>{"getDatePart":[{"getDate":[-59,"y"]},"y"]}</w:t>
            </w:r>
          </w:p>
        </w:tc>
        <w:tc>
          <w:tcPr>
            <w:tcW w:w="3888" w:type="dxa"/>
            <w:vMerge w:val="restart"/>
            <w:tcMar>
              <w:top w:w="100" w:type="dxa"/>
              <w:left w:w="100" w:type="dxa"/>
              <w:bottom w:w="100" w:type="dxa"/>
              <w:right w:w="100" w:type="dxa"/>
            </w:tcMar>
          </w:tcPr>
          <w:p w:rsidR="006E0C3E" w14:paraId="55E6B03F" w14:textId="77777777">
            <w:r>
              <w:rPr>
                <w:sz w:val="20"/>
              </w:rPr>
              <w:t>{"getDatePart":[{"getDate":[-59,"y"]},"y"]}</w:t>
            </w:r>
          </w:p>
        </w:tc>
        <w:tc>
          <w:tcPr>
            <w:tcW w:w="2592" w:type="dxa"/>
            <w:vMerge w:val="restart"/>
            <w:tcMar>
              <w:top w:w="100" w:type="dxa"/>
              <w:left w:w="100" w:type="dxa"/>
              <w:bottom w:w="100" w:type="dxa"/>
              <w:right w:w="100" w:type="dxa"/>
            </w:tcMar>
          </w:tcPr>
          <w:p w:rsidR="006E0C3E" w14:paraId="0E0448F7" w14:textId="77777777"/>
        </w:tc>
      </w:tr>
      <w:tr w14:paraId="0DFF61A1" w14:textId="77777777">
        <w:tblPrEx>
          <w:tblW w:w="0" w:type="auto"/>
          <w:tblLook w:val="04A0"/>
        </w:tblPrEx>
        <w:trPr>
          <w:trHeight w:val="269"/>
        </w:trPr>
        <w:tc>
          <w:tcPr>
            <w:tcW w:w="2592" w:type="dxa"/>
            <w:vMerge/>
            <w:tcMar>
              <w:top w:w="100" w:type="dxa"/>
              <w:left w:w="100" w:type="dxa"/>
              <w:bottom w:w="100" w:type="dxa"/>
              <w:right w:w="100" w:type="dxa"/>
            </w:tcMar>
          </w:tcPr>
          <w:p w:rsidR="006E0C3E" w14:paraId="418A9224" w14:textId="77777777"/>
        </w:tc>
        <w:tc>
          <w:tcPr>
            <w:tcW w:w="3888" w:type="dxa"/>
            <w:vMerge w:val="restart"/>
            <w:tcMar>
              <w:top w:w="100" w:type="dxa"/>
              <w:left w:w="100" w:type="dxa"/>
              <w:bottom w:w="100" w:type="dxa"/>
              <w:right w:w="100" w:type="dxa"/>
            </w:tcMar>
          </w:tcPr>
          <w:p w:rsidR="006E0C3E" w14:paraId="7C1537C1" w14:textId="77777777">
            <w:r>
              <w:rPr>
                <w:sz w:val="20"/>
              </w:rPr>
              <w:t>{"getDatePart":[{"getDate":[-60,"y"]},"y"]}</w:t>
            </w:r>
          </w:p>
        </w:tc>
        <w:tc>
          <w:tcPr>
            <w:tcW w:w="3888" w:type="dxa"/>
            <w:vMerge w:val="restart"/>
            <w:tcMar>
              <w:top w:w="100" w:type="dxa"/>
              <w:left w:w="100" w:type="dxa"/>
              <w:bottom w:w="100" w:type="dxa"/>
              <w:right w:w="100" w:type="dxa"/>
            </w:tcMar>
          </w:tcPr>
          <w:p w:rsidR="006E0C3E" w14:paraId="5508EEA8" w14:textId="77777777">
            <w:r>
              <w:rPr>
                <w:sz w:val="20"/>
              </w:rPr>
              <w:t>{"getDatePart":[{"getDate":[-60,"y"]},"y"]}</w:t>
            </w:r>
          </w:p>
        </w:tc>
        <w:tc>
          <w:tcPr>
            <w:tcW w:w="2592" w:type="dxa"/>
            <w:vMerge w:val="restart"/>
            <w:tcMar>
              <w:top w:w="100" w:type="dxa"/>
              <w:left w:w="100" w:type="dxa"/>
              <w:bottom w:w="100" w:type="dxa"/>
              <w:right w:w="100" w:type="dxa"/>
            </w:tcMar>
          </w:tcPr>
          <w:p w:rsidR="006E0C3E" w14:paraId="52B8937F" w14:textId="77777777"/>
        </w:tc>
      </w:tr>
      <w:tr w14:paraId="6BA218AB" w14:textId="77777777">
        <w:tblPrEx>
          <w:tblW w:w="0" w:type="auto"/>
          <w:tblLook w:val="04A0"/>
        </w:tblPrEx>
        <w:trPr>
          <w:trHeight w:val="269"/>
        </w:trPr>
        <w:tc>
          <w:tcPr>
            <w:tcW w:w="2592" w:type="dxa"/>
            <w:vMerge/>
            <w:tcMar>
              <w:top w:w="100" w:type="dxa"/>
              <w:left w:w="100" w:type="dxa"/>
              <w:bottom w:w="100" w:type="dxa"/>
              <w:right w:w="100" w:type="dxa"/>
            </w:tcMar>
          </w:tcPr>
          <w:p w:rsidR="006E0C3E" w14:paraId="195125F2" w14:textId="77777777"/>
        </w:tc>
        <w:tc>
          <w:tcPr>
            <w:tcW w:w="3888" w:type="dxa"/>
            <w:vMerge w:val="restart"/>
            <w:tcMar>
              <w:top w:w="100" w:type="dxa"/>
              <w:left w:w="100" w:type="dxa"/>
              <w:bottom w:w="100" w:type="dxa"/>
              <w:right w:w="100" w:type="dxa"/>
            </w:tcMar>
          </w:tcPr>
          <w:p w:rsidR="006E0C3E" w14:paraId="59298131" w14:textId="77777777">
            <w:r>
              <w:rPr>
                <w:sz w:val="20"/>
              </w:rPr>
              <w:t>{"getDatePart":[{"getDate":[-61,"y"]},"y"]}</w:t>
            </w:r>
          </w:p>
        </w:tc>
        <w:tc>
          <w:tcPr>
            <w:tcW w:w="3888" w:type="dxa"/>
            <w:vMerge w:val="restart"/>
            <w:tcMar>
              <w:top w:w="100" w:type="dxa"/>
              <w:left w:w="100" w:type="dxa"/>
              <w:bottom w:w="100" w:type="dxa"/>
              <w:right w:w="100" w:type="dxa"/>
            </w:tcMar>
          </w:tcPr>
          <w:p w:rsidR="006E0C3E" w14:paraId="284E0B32" w14:textId="77777777">
            <w:r>
              <w:rPr>
                <w:sz w:val="20"/>
              </w:rPr>
              <w:t>{"getDatePart":[{"getDate":[-61,"y"]},"y"]}</w:t>
            </w:r>
          </w:p>
        </w:tc>
        <w:tc>
          <w:tcPr>
            <w:tcW w:w="2592" w:type="dxa"/>
            <w:vMerge w:val="restart"/>
            <w:tcMar>
              <w:top w:w="100" w:type="dxa"/>
              <w:left w:w="100" w:type="dxa"/>
              <w:bottom w:w="100" w:type="dxa"/>
              <w:right w:w="100" w:type="dxa"/>
            </w:tcMar>
          </w:tcPr>
          <w:p w:rsidR="006E0C3E" w14:paraId="55104133" w14:textId="77777777"/>
        </w:tc>
      </w:tr>
      <w:tr w14:paraId="5EA38ACD" w14:textId="77777777">
        <w:tblPrEx>
          <w:tblW w:w="0" w:type="auto"/>
          <w:tblLook w:val="04A0"/>
        </w:tblPrEx>
        <w:trPr>
          <w:trHeight w:val="269"/>
        </w:trPr>
        <w:tc>
          <w:tcPr>
            <w:tcW w:w="2592" w:type="dxa"/>
            <w:vMerge/>
            <w:tcMar>
              <w:top w:w="100" w:type="dxa"/>
              <w:left w:w="100" w:type="dxa"/>
              <w:bottom w:w="100" w:type="dxa"/>
              <w:right w:w="100" w:type="dxa"/>
            </w:tcMar>
          </w:tcPr>
          <w:p w:rsidR="006E0C3E" w14:paraId="44993B7A" w14:textId="77777777"/>
        </w:tc>
        <w:tc>
          <w:tcPr>
            <w:tcW w:w="3888" w:type="dxa"/>
            <w:vMerge w:val="restart"/>
            <w:tcMar>
              <w:top w:w="100" w:type="dxa"/>
              <w:left w:w="100" w:type="dxa"/>
              <w:bottom w:w="100" w:type="dxa"/>
              <w:right w:w="100" w:type="dxa"/>
            </w:tcMar>
          </w:tcPr>
          <w:p w:rsidR="006E0C3E" w14:paraId="458B8BC4" w14:textId="77777777">
            <w:r>
              <w:rPr>
                <w:sz w:val="20"/>
              </w:rPr>
              <w:t>{"getDatePart":[{"getDate":[-62,"y"]},"y"]}</w:t>
            </w:r>
          </w:p>
        </w:tc>
        <w:tc>
          <w:tcPr>
            <w:tcW w:w="3888" w:type="dxa"/>
            <w:vMerge w:val="restart"/>
            <w:tcMar>
              <w:top w:w="100" w:type="dxa"/>
              <w:left w:w="100" w:type="dxa"/>
              <w:bottom w:w="100" w:type="dxa"/>
              <w:right w:w="100" w:type="dxa"/>
            </w:tcMar>
          </w:tcPr>
          <w:p w:rsidR="006E0C3E" w14:paraId="157DACE1" w14:textId="77777777">
            <w:r>
              <w:rPr>
                <w:sz w:val="20"/>
              </w:rPr>
              <w:t>{"getDatePart":[{"getDate":[-62,"y"]},"y"]}</w:t>
            </w:r>
          </w:p>
        </w:tc>
        <w:tc>
          <w:tcPr>
            <w:tcW w:w="2592" w:type="dxa"/>
            <w:vMerge w:val="restart"/>
            <w:tcMar>
              <w:top w:w="100" w:type="dxa"/>
              <w:left w:w="100" w:type="dxa"/>
              <w:bottom w:w="100" w:type="dxa"/>
              <w:right w:w="100" w:type="dxa"/>
            </w:tcMar>
          </w:tcPr>
          <w:p w:rsidR="006E0C3E" w14:paraId="115E02F1" w14:textId="77777777"/>
        </w:tc>
      </w:tr>
      <w:tr w14:paraId="016EE5A4" w14:textId="77777777">
        <w:tblPrEx>
          <w:tblW w:w="0" w:type="auto"/>
          <w:tblLook w:val="04A0"/>
        </w:tblPrEx>
        <w:trPr>
          <w:trHeight w:val="269"/>
        </w:trPr>
        <w:tc>
          <w:tcPr>
            <w:tcW w:w="2592" w:type="dxa"/>
            <w:vMerge/>
            <w:tcMar>
              <w:top w:w="100" w:type="dxa"/>
              <w:left w:w="100" w:type="dxa"/>
              <w:bottom w:w="100" w:type="dxa"/>
              <w:right w:w="100" w:type="dxa"/>
            </w:tcMar>
          </w:tcPr>
          <w:p w:rsidR="006E0C3E" w14:paraId="4310BD9A" w14:textId="77777777"/>
        </w:tc>
        <w:tc>
          <w:tcPr>
            <w:tcW w:w="3888" w:type="dxa"/>
            <w:vMerge w:val="restart"/>
            <w:tcMar>
              <w:top w:w="100" w:type="dxa"/>
              <w:left w:w="100" w:type="dxa"/>
              <w:bottom w:w="100" w:type="dxa"/>
              <w:right w:w="100" w:type="dxa"/>
            </w:tcMar>
          </w:tcPr>
          <w:p w:rsidR="006E0C3E" w14:paraId="7446A2B2" w14:textId="77777777">
            <w:r>
              <w:rPr>
                <w:sz w:val="20"/>
              </w:rPr>
              <w:t>{"getDatePart":[{"getDate":[-63,"y"]},"y"]}</w:t>
            </w:r>
          </w:p>
        </w:tc>
        <w:tc>
          <w:tcPr>
            <w:tcW w:w="3888" w:type="dxa"/>
            <w:vMerge w:val="restart"/>
            <w:tcMar>
              <w:top w:w="100" w:type="dxa"/>
              <w:left w:w="100" w:type="dxa"/>
              <w:bottom w:w="100" w:type="dxa"/>
              <w:right w:w="100" w:type="dxa"/>
            </w:tcMar>
          </w:tcPr>
          <w:p w:rsidR="006E0C3E" w14:paraId="54DC7A21" w14:textId="77777777">
            <w:r>
              <w:rPr>
                <w:sz w:val="20"/>
              </w:rPr>
              <w:t>{"getDatePart":[{"getDate":[-63,"y"]},"y"]}</w:t>
            </w:r>
          </w:p>
        </w:tc>
        <w:tc>
          <w:tcPr>
            <w:tcW w:w="2592" w:type="dxa"/>
            <w:vMerge w:val="restart"/>
            <w:tcMar>
              <w:top w:w="100" w:type="dxa"/>
              <w:left w:w="100" w:type="dxa"/>
              <w:bottom w:w="100" w:type="dxa"/>
              <w:right w:w="100" w:type="dxa"/>
            </w:tcMar>
          </w:tcPr>
          <w:p w:rsidR="006E0C3E" w14:paraId="29461A62" w14:textId="77777777"/>
        </w:tc>
      </w:tr>
      <w:tr w14:paraId="1C8B9900" w14:textId="77777777">
        <w:tblPrEx>
          <w:tblW w:w="0" w:type="auto"/>
          <w:tblLook w:val="04A0"/>
        </w:tblPrEx>
        <w:trPr>
          <w:trHeight w:val="269"/>
        </w:trPr>
        <w:tc>
          <w:tcPr>
            <w:tcW w:w="2592" w:type="dxa"/>
            <w:vMerge/>
            <w:tcMar>
              <w:top w:w="100" w:type="dxa"/>
              <w:left w:w="100" w:type="dxa"/>
              <w:bottom w:w="100" w:type="dxa"/>
              <w:right w:w="100" w:type="dxa"/>
            </w:tcMar>
          </w:tcPr>
          <w:p w:rsidR="006E0C3E" w14:paraId="166C755C" w14:textId="77777777"/>
        </w:tc>
        <w:tc>
          <w:tcPr>
            <w:tcW w:w="3888" w:type="dxa"/>
            <w:vMerge w:val="restart"/>
            <w:tcMar>
              <w:top w:w="100" w:type="dxa"/>
              <w:left w:w="100" w:type="dxa"/>
              <w:bottom w:w="100" w:type="dxa"/>
              <w:right w:w="100" w:type="dxa"/>
            </w:tcMar>
          </w:tcPr>
          <w:p w:rsidR="006E0C3E" w14:paraId="59DF076A" w14:textId="77777777">
            <w:r>
              <w:rPr>
                <w:sz w:val="20"/>
              </w:rPr>
              <w:t>{"getDatePart":[{"getDate":[-64,"y"]},"y"]}</w:t>
            </w:r>
          </w:p>
        </w:tc>
        <w:tc>
          <w:tcPr>
            <w:tcW w:w="3888" w:type="dxa"/>
            <w:vMerge w:val="restart"/>
            <w:tcMar>
              <w:top w:w="100" w:type="dxa"/>
              <w:left w:w="100" w:type="dxa"/>
              <w:bottom w:w="100" w:type="dxa"/>
              <w:right w:w="100" w:type="dxa"/>
            </w:tcMar>
          </w:tcPr>
          <w:p w:rsidR="006E0C3E" w14:paraId="5C2C4D4D" w14:textId="77777777">
            <w:r>
              <w:rPr>
                <w:sz w:val="20"/>
              </w:rPr>
              <w:t>{"getDatePart":[{"getDate":[-64,"y"]},"y"]}</w:t>
            </w:r>
          </w:p>
        </w:tc>
        <w:tc>
          <w:tcPr>
            <w:tcW w:w="2592" w:type="dxa"/>
            <w:vMerge w:val="restart"/>
            <w:tcMar>
              <w:top w:w="100" w:type="dxa"/>
              <w:left w:w="100" w:type="dxa"/>
              <w:bottom w:w="100" w:type="dxa"/>
              <w:right w:w="100" w:type="dxa"/>
            </w:tcMar>
          </w:tcPr>
          <w:p w:rsidR="006E0C3E" w14:paraId="2A9E78C3" w14:textId="77777777"/>
        </w:tc>
      </w:tr>
      <w:tr w14:paraId="4DFF122C" w14:textId="77777777">
        <w:tblPrEx>
          <w:tblW w:w="0" w:type="auto"/>
          <w:tblLook w:val="04A0"/>
        </w:tblPrEx>
        <w:trPr>
          <w:trHeight w:val="269"/>
        </w:trPr>
        <w:tc>
          <w:tcPr>
            <w:tcW w:w="2592" w:type="dxa"/>
            <w:vMerge/>
            <w:tcMar>
              <w:top w:w="100" w:type="dxa"/>
              <w:left w:w="100" w:type="dxa"/>
              <w:bottom w:w="100" w:type="dxa"/>
              <w:right w:w="100" w:type="dxa"/>
            </w:tcMar>
          </w:tcPr>
          <w:p w:rsidR="006E0C3E" w14:paraId="32794568" w14:textId="77777777"/>
        </w:tc>
        <w:tc>
          <w:tcPr>
            <w:tcW w:w="3888" w:type="dxa"/>
            <w:vMerge w:val="restart"/>
            <w:tcMar>
              <w:top w:w="100" w:type="dxa"/>
              <w:left w:w="100" w:type="dxa"/>
              <w:bottom w:w="100" w:type="dxa"/>
              <w:right w:w="100" w:type="dxa"/>
            </w:tcMar>
          </w:tcPr>
          <w:p w:rsidR="006E0C3E" w14:paraId="7168674B" w14:textId="77777777">
            <w:r>
              <w:rPr>
                <w:sz w:val="20"/>
              </w:rPr>
              <w:t>{"getDatePart":[{"getDate":[-65,"y"]},"y"]}</w:t>
            </w:r>
          </w:p>
        </w:tc>
        <w:tc>
          <w:tcPr>
            <w:tcW w:w="3888" w:type="dxa"/>
            <w:vMerge w:val="restart"/>
            <w:tcMar>
              <w:top w:w="100" w:type="dxa"/>
              <w:left w:w="100" w:type="dxa"/>
              <w:bottom w:w="100" w:type="dxa"/>
              <w:right w:w="100" w:type="dxa"/>
            </w:tcMar>
          </w:tcPr>
          <w:p w:rsidR="006E0C3E" w14:paraId="4D4F9125" w14:textId="77777777">
            <w:r>
              <w:rPr>
                <w:sz w:val="20"/>
              </w:rPr>
              <w:t>{"getDatePart":[{"getDate":[-65,"y"]},"y"]}</w:t>
            </w:r>
          </w:p>
        </w:tc>
        <w:tc>
          <w:tcPr>
            <w:tcW w:w="2592" w:type="dxa"/>
            <w:vMerge w:val="restart"/>
            <w:tcMar>
              <w:top w:w="100" w:type="dxa"/>
              <w:left w:w="100" w:type="dxa"/>
              <w:bottom w:w="100" w:type="dxa"/>
              <w:right w:w="100" w:type="dxa"/>
            </w:tcMar>
          </w:tcPr>
          <w:p w:rsidR="006E0C3E" w14:paraId="00801DAC" w14:textId="77777777"/>
        </w:tc>
      </w:tr>
      <w:tr w14:paraId="338557C7" w14:textId="77777777">
        <w:tblPrEx>
          <w:tblW w:w="0" w:type="auto"/>
          <w:tblLook w:val="04A0"/>
        </w:tblPrEx>
        <w:trPr>
          <w:trHeight w:val="269"/>
        </w:trPr>
        <w:tc>
          <w:tcPr>
            <w:tcW w:w="2592" w:type="dxa"/>
            <w:vMerge/>
            <w:tcMar>
              <w:top w:w="100" w:type="dxa"/>
              <w:left w:w="100" w:type="dxa"/>
              <w:bottom w:w="100" w:type="dxa"/>
              <w:right w:w="100" w:type="dxa"/>
            </w:tcMar>
          </w:tcPr>
          <w:p w:rsidR="006E0C3E" w14:paraId="4D68EEC9" w14:textId="77777777"/>
        </w:tc>
        <w:tc>
          <w:tcPr>
            <w:tcW w:w="3888" w:type="dxa"/>
            <w:vMerge w:val="restart"/>
            <w:tcMar>
              <w:top w:w="100" w:type="dxa"/>
              <w:left w:w="100" w:type="dxa"/>
              <w:bottom w:w="100" w:type="dxa"/>
              <w:right w:w="100" w:type="dxa"/>
            </w:tcMar>
          </w:tcPr>
          <w:p w:rsidR="006E0C3E" w14:paraId="4D9D814A" w14:textId="77777777">
            <w:r>
              <w:rPr>
                <w:sz w:val="20"/>
              </w:rPr>
              <w:t>{"getDatePart":[{"getDate":[-66,"y"]},"y"]}</w:t>
            </w:r>
          </w:p>
        </w:tc>
        <w:tc>
          <w:tcPr>
            <w:tcW w:w="3888" w:type="dxa"/>
            <w:vMerge w:val="restart"/>
            <w:tcMar>
              <w:top w:w="100" w:type="dxa"/>
              <w:left w:w="100" w:type="dxa"/>
              <w:bottom w:w="100" w:type="dxa"/>
              <w:right w:w="100" w:type="dxa"/>
            </w:tcMar>
          </w:tcPr>
          <w:p w:rsidR="006E0C3E" w14:paraId="2E75DFC8" w14:textId="77777777">
            <w:r>
              <w:rPr>
                <w:sz w:val="20"/>
              </w:rPr>
              <w:t>{"getDatePart":[{"getDate":[-66,"y"]},"y"]}</w:t>
            </w:r>
          </w:p>
        </w:tc>
        <w:tc>
          <w:tcPr>
            <w:tcW w:w="2592" w:type="dxa"/>
            <w:vMerge w:val="restart"/>
            <w:tcMar>
              <w:top w:w="100" w:type="dxa"/>
              <w:left w:w="100" w:type="dxa"/>
              <w:bottom w:w="100" w:type="dxa"/>
              <w:right w:w="100" w:type="dxa"/>
            </w:tcMar>
          </w:tcPr>
          <w:p w:rsidR="006E0C3E" w14:paraId="7B16C4B5" w14:textId="77777777"/>
        </w:tc>
      </w:tr>
      <w:tr w14:paraId="38999DCA" w14:textId="77777777">
        <w:tblPrEx>
          <w:tblW w:w="0" w:type="auto"/>
          <w:tblLook w:val="04A0"/>
        </w:tblPrEx>
        <w:trPr>
          <w:trHeight w:val="269"/>
        </w:trPr>
        <w:tc>
          <w:tcPr>
            <w:tcW w:w="2592" w:type="dxa"/>
            <w:vMerge/>
            <w:tcMar>
              <w:top w:w="100" w:type="dxa"/>
              <w:left w:w="100" w:type="dxa"/>
              <w:bottom w:w="100" w:type="dxa"/>
              <w:right w:w="100" w:type="dxa"/>
            </w:tcMar>
          </w:tcPr>
          <w:p w:rsidR="006E0C3E" w14:paraId="1D85493B" w14:textId="77777777"/>
        </w:tc>
        <w:tc>
          <w:tcPr>
            <w:tcW w:w="3888" w:type="dxa"/>
            <w:vMerge w:val="restart"/>
            <w:tcMar>
              <w:top w:w="100" w:type="dxa"/>
              <w:left w:w="100" w:type="dxa"/>
              <w:bottom w:w="100" w:type="dxa"/>
              <w:right w:w="100" w:type="dxa"/>
            </w:tcMar>
          </w:tcPr>
          <w:p w:rsidR="006E0C3E" w14:paraId="1D573168" w14:textId="77777777">
            <w:r>
              <w:rPr>
                <w:sz w:val="20"/>
              </w:rPr>
              <w:t>{"getDatePart":[{"getDate":[-67,"y"]},"y"]}</w:t>
            </w:r>
          </w:p>
        </w:tc>
        <w:tc>
          <w:tcPr>
            <w:tcW w:w="3888" w:type="dxa"/>
            <w:vMerge w:val="restart"/>
            <w:tcMar>
              <w:top w:w="100" w:type="dxa"/>
              <w:left w:w="100" w:type="dxa"/>
              <w:bottom w:w="100" w:type="dxa"/>
              <w:right w:w="100" w:type="dxa"/>
            </w:tcMar>
          </w:tcPr>
          <w:p w:rsidR="006E0C3E" w14:paraId="350F1582" w14:textId="77777777">
            <w:r>
              <w:rPr>
                <w:sz w:val="20"/>
              </w:rPr>
              <w:t>{"getDatePart":[{"getDate":[-67,"y"]},"y"]}</w:t>
            </w:r>
          </w:p>
        </w:tc>
        <w:tc>
          <w:tcPr>
            <w:tcW w:w="2592" w:type="dxa"/>
            <w:vMerge w:val="restart"/>
            <w:tcMar>
              <w:top w:w="100" w:type="dxa"/>
              <w:left w:w="100" w:type="dxa"/>
              <w:bottom w:w="100" w:type="dxa"/>
              <w:right w:w="100" w:type="dxa"/>
            </w:tcMar>
          </w:tcPr>
          <w:p w:rsidR="006E0C3E" w14:paraId="1EB8F4F2" w14:textId="77777777"/>
        </w:tc>
      </w:tr>
      <w:tr w14:paraId="0EB5077C" w14:textId="77777777">
        <w:tblPrEx>
          <w:tblW w:w="0" w:type="auto"/>
          <w:tblLook w:val="04A0"/>
        </w:tblPrEx>
        <w:trPr>
          <w:trHeight w:val="269"/>
        </w:trPr>
        <w:tc>
          <w:tcPr>
            <w:tcW w:w="2592" w:type="dxa"/>
            <w:vMerge/>
            <w:tcMar>
              <w:top w:w="100" w:type="dxa"/>
              <w:left w:w="100" w:type="dxa"/>
              <w:bottom w:w="100" w:type="dxa"/>
              <w:right w:w="100" w:type="dxa"/>
            </w:tcMar>
          </w:tcPr>
          <w:p w:rsidR="006E0C3E" w14:paraId="784718DC" w14:textId="77777777"/>
        </w:tc>
        <w:tc>
          <w:tcPr>
            <w:tcW w:w="3888" w:type="dxa"/>
            <w:vMerge w:val="restart"/>
            <w:tcMar>
              <w:top w:w="100" w:type="dxa"/>
              <w:left w:w="100" w:type="dxa"/>
              <w:bottom w:w="100" w:type="dxa"/>
              <w:right w:w="100" w:type="dxa"/>
            </w:tcMar>
          </w:tcPr>
          <w:p w:rsidR="006E0C3E" w14:paraId="5A919EE4" w14:textId="77777777">
            <w:r>
              <w:rPr>
                <w:sz w:val="20"/>
              </w:rPr>
              <w:t>{"getDatePart":[{"getDate":[-68,"y"]},"y"]}</w:t>
            </w:r>
          </w:p>
        </w:tc>
        <w:tc>
          <w:tcPr>
            <w:tcW w:w="3888" w:type="dxa"/>
            <w:vMerge w:val="restart"/>
            <w:tcMar>
              <w:top w:w="100" w:type="dxa"/>
              <w:left w:w="100" w:type="dxa"/>
              <w:bottom w:w="100" w:type="dxa"/>
              <w:right w:w="100" w:type="dxa"/>
            </w:tcMar>
          </w:tcPr>
          <w:p w:rsidR="006E0C3E" w14:paraId="1F896B1E" w14:textId="77777777">
            <w:r>
              <w:rPr>
                <w:sz w:val="20"/>
              </w:rPr>
              <w:t>{"getDatePart":[{"getDate":[-68,"y"]},"y"]}</w:t>
            </w:r>
          </w:p>
        </w:tc>
        <w:tc>
          <w:tcPr>
            <w:tcW w:w="2592" w:type="dxa"/>
            <w:vMerge w:val="restart"/>
            <w:tcMar>
              <w:top w:w="100" w:type="dxa"/>
              <w:left w:w="100" w:type="dxa"/>
              <w:bottom w:w="100" w:type="dxa"/>
              <w:right w:w="100" w:type="dxa"/>
            </w:tcMar>
          </w:tcPr>
          <w:p w:rsidR="006E0C3E" w14:paraId="75DF3304" w14:textId="77777777"/>
        </w:tc>
      </w:tr>
      <w:tr w14:paraId="599F9757" w14:textId="77777777">
        <w:tblPrEx>
          <w:tblW w:w="0" w:type="auto"/>
          <w:tblLook w:val="04A0"/>
        </w:tblPrEx>
        <w:trPr>
          <w:trHeight w:val="269"/>
        </w:trPr>
        <w:tc>
          <w:tcPr>
            <w:tcW w:w="2592" w:type="dxa"/>
            <w:vMerge/>
            <w:tcMar>
              <w:top w:w="100" w:type="dxa"/>
              <w:left w:w="100" w:type="dxa"/>
              <w:bottom w:w="100" w:type="dxa"/>
              <w:right w:w="100" w:type="dxa"/>
            </w:tcMar>
          </w:tcPr>
          <w:p w:rsidR="006E0C3E" w14:paraId="51ECCA3B" w14:textId="77777777"/>
        </w:tc>
        <w:tc>
          <w:tcPr>
            <w:tcW w:w="3888" w:type="dxa"/>
            <w:vMerge w:val="restart"/>
            <w:tcMar>
              <w:top w:w="100" w:type="dxa"/>
              <w:left w:w="100" w:type="dxa"/>
              <w:bottom w:w="100" w:type="dxa"/>
              <w:right w:w="100" w:type="dxa"/>
            </w:tcMar>
          </w:tcPr>
          <w:p w:rsidR="006E0C3E" w14:paraId="04171D64" w14:textId="77777777">
            <w:r>
              <w:rPr>
                <w:sz w:val="20"/>
              </w:rPr>
              <w:t>{"getDatePart":[{"getDate":[-69,"y"]},"y"]}</w:t>
            </w:r>
          </w:p>
        </w:tc>
        <w:tc>
          <w:tcPr>
            <w:tcW w:w="3888" w:type="dxa"/>
            <w:vMerge w:val="restart"/>
            <w:tcMar>
              <w:top w:w="100" w:type="dxa"/>
              <w:left w:w="100" w:type="dxa"/>
              <w:bottom w:w="100" w:type="dxa"/>
              <w:right w:w="100" w:type="dxa"/>
            </w:tcMar>
          </w:tcPr>
          <w:p w:rsidR="006E0C3E" w14:paraId="05CF44A5" w14:textId="77777777">
            <w:r>
              <w:rPr>
                <w:sz w:val="20"/>
              </w:rPr>
              <w:t>{"getDatePart":[{"getDate":[-69,"y"]},"y"]}</w:t>
            </w:r>
          </w:p>
        </w:tc>
        <w:tc>
          <w:tcPr>
            <w:tcW w:w="2592" w:type="dxa"/>
            <w:vMerge w:val="restart"/>
            <w:tcMar>
              <w:top w:w="100" w:type="dxa"/>
              <w:left w:w="100" w:type="dxa"/>
              <w:bottom w:w="100" w:type="dxa"/>
              <w:right w:w="100" w:type="dxa"/>
            </w:tcMar>
          </w:tcPr>
          <w:p w:rsidR="006E0C3E" w14:paraId="7B893412" w14:textId="77777777"/>
        </w:tc>
      </w:tr>
      <w:tr w14:paraId="05C4F987" w14:textId="77777777">
        <w:tblPrEx>
          <w:tblW w:w="0" w:type="auto"/>
          <w:tblLook w:val="04A0"/>
        </w:tblPrEx>
        <w:trPr>
          <w:trHeight w:val="269"/>
        </w:trPr>
        <w:tc>
          <w:tcPr>
            <w:tcW w:w="2592" w:type="dxa"/>
            <w:vMerge/>
            <w:tcMar>
              <w:top w:w="100" w:type="dxa"/>
              <w:left w:w="100" w:type="dxa"/>
              <w:bottom w:w="100" w:type="dxa"/>
              <w:right w:w="100" w:type="dxa"/>
            </w:tcMar>
          </w:tcPr>
          <w:p w:rsidR="006E0C3E" w14:paraId="5A7DC7BC" w14:textId="77777777"/>
        </w:tc>
        <w:tc>
          <w:tcPr>
            <w:tcW w:w="3888" w:type="dxa"/>
            <w:vMerge w:val="restart"/>
            <w:tcMar>
              <w:top w:w="100" w:type="dxa"/>
              <w:left w:w="100" w:type="dxa"/>
              <w:bottom w:w="100" w:type="dxa"/>
              <w:right w:w="100" w:type="dxa"/>
            </w:tcMar>
          </w:tcPr>
          <w:p w:rsidR="006E0C3E" w14:paraId="26645D0D" w14:textId="77777777">
            <w:r>
              <w:rPr>
                <w:sz w:val="20"/>
              </w:rPr>
              <w:t>{"getDatePart":[{"getDate":[-70,"y"]},"y"]}</w:t>
            </w:r>
          </w:p>
        </w:tc>
        <w:tc>
          <w:tcPr>
            <w:tcW w:w="3888" w:type="dxa"/>
            <w:vMerge w:val="restart"/>
            <w:tcMar>
              <w:top w:w="100" w:type="dxa"/>
              <w:left w:w="100" w:type="dxa"/>
              <w:bottom w:w="100" w:type="dxa"/>
              <w:right w:w="100" w:type="dxa"/>
            </w:tcMar>
          </w:tcPr>
          <w:p w:rsidR="006E0C3E" w14:paraId="735288D2" w14:textId="77777777">
            <w:r>
              <w:rPr>
                <w:sz w:val="20"/>
              </w:rPr>
              <w:t>{"getDatePart":[{"getDate":[-70,"y"]},"y"]}</w:t>
            </w:r>
          </w:p>
        </w:tc>
        <w:tc>
          <w:tcPr>
            <w:tcW w:w="2592" w:type="dxa"/>
            <w:vMerge w:val="restart"/>
            <w:tcMar>
              <w:top w:w="100" w:type="dxa"/>
              <w:left w:w="100" w:type="dxa"/>
              <w:bottom w:w="100" w:type="dxa"/>
              <w:right w:w="100" w:type="dxa"/>
            </w:tcMar>
          </w:tcPr>
          <w:p w:rsidR="006E0C3E" w14:paraId="4057DCF8" w14:textId="77777777"/>
        </w:tc>
      </w:tr>
      <w:tr w14:paraId="39BB772F" w14:textId="77777777">
        <w:tblPrEx>
          <w:tblW w:w="0" w:type="auto"/>
          <w:tblLook w:val="04A0"/>
        </w:tblPrEx>
        <w:trPr>
          <w:trHeight w:val="269"/>
        </w:trPr>
        <w:tc>
          <w:tcPr>
            <w:tcW w:w="2592" w:type="dxa"/>
            <w:vMerge/>
            <w:tcMar>
              <w:top w:w="100" w:type="dxa"/>
              <w:left w:w="100" w:type="dxa"/>
              <w:bottom w:w="100" w:type="dxa"/>
              <w:right w:w="100" w:type="dxa"/>
            </w:tcMar>
          </w:tcPr>
          <w:p w:rsidR="006E0C3E" w14:paraId="70A564F1" w14:textId="77777777"/>
        </w:tc>
        <w:tc>
          <w:tcPr>
            <w:tcW w:w="3888" w:type="dxa"/>
            <w:vMerge w:val="restart"/>
            <w:tcMar>
              <w:top w:w="100" w:type="dxa"/>
              <w:left w:w="100" w:type="dxa"/>
              <w:bottom w:w="100" w:type="dxa"/>
              <w:right w:w="100" w:type="dxa"/>
            </w:tcMar>
          </w:tcPr>
          <w:p w:rsidR="006E0C3E" w14:paraId="141E5489" w14:textId="77777777">
            <w:r>
              <w:rPr>
                <w:sz w:val="20"/>
              </w:rPr>
              <w:t>{"getDatePart":[{"getDate":[-71,"y"]},"y"]}</w:t>
            </w:r>
          </w:p>
        </w:tc>
        <w:tc>
          <w:tcPr>
            <w:tcW w:w="3888" w:type="dxa"/>
            <w:vMerge w:val="restart"/>
            <w:tcMar>
              <w:top w:w="100" w:type="dxa"/>
              <w:left w:w="100" w:type="dxa"/>
              <w:bottom w:w="100" w:type="dxa"/>
              <w:right w:w="100" w:type="dxa"/>
            </w:tcMar>
          </w:tcPr>
          <w:p w:rsidR="006E0C3E" w14:paraId="6A9DBD4B" w14:textId="77777777">
            <w:r>
              <w:rPr>
                <w:sz w:val="20"/>
              </w:rPr>
              <w:t>{"getDatePart":[{"getDate":[-71,"y"]},"y"]}</w:t>
            </w:r>
          </w:p>
        </w:tc>
        <w:tc>
          <w:tcPr>
            <w:tcW w:w="2592" w:type="dxa"/>
            <w:vMerge w:val="restart"/>
            <w:tcMar>
              <w:top w:w="100" w:type="dxa"/>
              <w:left w:w="100" w:type="dxa"/>
              <w:bottom w:w="100" w:type="dxa"/>
              <w:right w:w="100" w:type="dxa"/>
            </w:tcMar>
          </w:tcPr>
          <w:p w:rsidR="006E0C3E" w14:paraId="4073E8EC" w14:textId="77777777"/>
        </w:tc>
      </w:tr>
      <w:tr w14:paraId="5DCDBE92" w14:textId="77777777">
        <w:tblPrEx>
          <w:tblW w:w="0" w:type="auto"/>
          <w:tblLook w:val="04A0"/>
        </w:tblPrEx>
        <w:trPr>
          <w:trHeight w:val="269"/>
        </w:trPr>
        <w:tc>
          <w:tcPr>
            <w:tcW w:w="2592" w:type="dxa"/>
            <w:vMerge/>
            <w:tcMar>
              <w:top w:w="100" w:type="dxa"/>
              <w:left w:w="100" w:type="dxa"/>
              <w:bottom w:w="100" w:type="dxa"/>
              <w:right w:w="100" w:type="dxa"/>
            </w:tcMar>
          </w:tcPr>
          <w:p w:rsidR="006E0C3E" w14:paraId="67D80A8E" w14:textId="77777777"/>
        </w:tc>
        <w:tc>
          <w:tcPr>
            <w:tcW w:w="3888" w:type="dxa"/>
            <w:vMerge w:val="restart"/>
            <w:tcMar>
              <w:top w:w="100" w:type="dxa"/>
              <w:left w:w="100" w:type="dxa"/>
              <w:bottom w:w="100" w:type="dxa"/>
              <w:right w:w="100" w:type="dxa"/>
            </w:tcMar>
          </w:tcPr>
          <w:p w:rsidR="006E0C3E" w14:paraId="6619EA89" w14:textId="77777777">
            <w:r>
              <w:rPr>
                <w:sz w:val="20"/>
              </w:rPr>
              <w:t>{"getDatePart":[{"getDate":[-72,"y"]},"y"]}</w:t>
            </w:r>
          </w:p>
        </w:tc>
        <w:tc>
          <w:tcPr>
            <w:tcW w:w="3888" w:type="dxa"/>
            <w:vMerge w:val="restart"/>
            <w:tcMar>
              <w:top w:w="100" w:type="dxa"/>
              <w:left w:w="100" w:type="dxa"/>
              <w:bottom w:w="100" w:type="dxa"/>
              <w:right w:w="100" w:type="dxa"/>
            </w:tcMar>
          </w:tcPr>
          <w:p w:rsidR="006E0C3E" w14:paraId="0B477AC4" w14:textId="77777777">
            <w:r>
              <w:rPr>
                <w:sz w:val="20"/>
              </w:rPr>
              <w:t>{"getDatePart":[{"getDate":[-72,"y"]},"y"]}</w:t>
            </w:r>
          </w:p>
        </w:tc>
        <w:tc>
          <w:tcPr>
            <w:tcW w:w="2592" w:type="dxa"/>
            <w:vMerge w:val="restart"/>
            <w:tcMar>
              <w:top w:w="100" w:type="dxa"/>
              <w:left w:w="100" w:type="dxa"/>
              <w:bottom w:w="100" w:type="dxa"/>
              <w:right w:w="100" w:type="dxa"/>
            </w:tcMar>
          </w:tcPr>
          <w:p w:rsidR="006E0C3E" w14:paraId="503D6162" w14:textId="77777777"/>
        </w:tc>
      </w:tr>
      <w:tr w14:paraId="32771663" w14:textId="77777777">
        <w:tblPrEx>
          <w:tblW w:w="0" w:type="auto"/>
          <w:tblLook w:val="04A0"/>
        </w:tblPrEx>
        <w:trPr>
          <w:trHeight w:val="269"/>
        </w:trPr>
        <w:tc>
          <w:tcPr>
            <w:tcW w:w="2592" w:type="dxa"/>
            <w:vMerge/>
            <w:tcMar>
              <w:top w:w="100" w:type="dxa"/>
              <w:left w:w="100" w:type="dxa"/>
              <w:bottom w:w="100" w:type="dxa"/>
              <w:right w:w="100" w:type="dxa"/>
            </w:tcMar>
          </w:tcPr>
          <w:p w:rsidR="006E0C3E" w14:paraId="3914DC4D" w14:textId="77777777"/>
        </w:tc>
        <w:tc>
          <w:tcPr>
            <w:tcW w:w="3888" w:type="dxa"/>
            <w:vMerge w:val="restart"/>
            <w:tcMar>
              <w:top w:w="100" w:type="dxa"/>
              <w:left w:w="100" w:type="dxa"/>
              <w:bottom w:w="100" w:type="dxa"/>
              <w:right w:w="100" w:type="dxa"/>
            </w:tcMar>
          </w:tcPr>
          <w:p w:rsidR="006E0C3E" w14:paraId="70545A13" w14:textId="77777777">
            <w:r>
              <w:rPr>
                <w:sz w:val="20"/>
              </w:rPr>
              <w:t>{"getDatePart":[{"getDate":[-73,"y"]},"y"]}</w:t>
            </w:r>
          </w:p>
        </w:tc>
        <w:tc>
          <w:tcPr>
            <w:tcW w:w="3888" w:type="dxa"/>
            <w:vMerge w:val="restart"/>
            <w:tcMar>
              <w:top w:w="100" w:type="dxa"/>
              <w:left w:w="100" w:type="dxa"/>
              <w:bottom w:w="100" w:type="dxa"/>
              <w:right w:w="100" w:type="dxa"/>
            </w:tcMar>
          </w:tcPr>
          <w:p w:rsidR="006E0C3E" w14:paraId="6F107E84" w14:textId="77777777">
            <w:r>
              <w:rPr>
                <w:sz w:val="20"/>
              </w:rPr>
              <w:t>{"getDatePart":[{"getDate":[-73,"y"]},"y"]}</w:t>
            </w:r>
          </w:p>
        </w:tc>
        <w:tc>
          <w:tcPr>
            <w:tcW w:w="2592" w:type="dxa"/>
            <w:vMerge w:val="restart"/>
            <w:tcMar>
              <w:top w:w="100" w:type="dxa"/>
              <w:left w:w="100" w:type="dxa"/>
              <w:bottom w:w="100" w:type="dxa"/>
              <w:right w:w="100" w:type="dxa"/>
            </w:tcMar>
          </w:tcPr>
          <w:p w:rsidR="006E0C3E" w14:paraId="66D27248" w14:textId="77777777"/>
        </w:tc>
      </w:tr>
      <w:tr w14:paraId="72EA7399" w14:textId="77777777">
        <w:tblPrEx>
          <w:tblW w:w="0" w:type="auto"/>
          <w:tblLook w:val="04A0"/>
        </w:tblPrEx>
        <w:trPr>
          <w:trHeight w:val="269"/>
        </w:trPr>
        <w:tc>
          <w:tcPr>
            <w:tcW w:w="2592" w:type="dxa"/>
            <w:vMerge/>
            <w:tcMar>
              <w:top w:w="100" w:type="dxa"/>
              <w:left w:w="100" w:type="dxa"/>
              <w:bottom w:w="100" w:type="dxa"/>
              <w:right w:w="100" w:type="dxa"/>
            </w:tcMar>
          </w:tcPr>
          <w:p w:rsidR="006E0C3E" w14:paraId="1DA2B2D4" w14:textId="77777777"/>
        </w:tc>
        <w:tc>
          <w:tcPr>
            <w:tcW w:w="3888" w:type="dxa"/>
            <w:vMerge w:val="restart"/>
            <w:tcMar>
              <w:top w:w="100" w:type="dxa"/>
              <w:left w:w="100" w:type="dxa"/>
              <w:bottom w:w="100" w:type="dxa"/>
              <w:right w:w="100" w:type="dxa"/>
            </w:tcMar>
          </w:tcPr>
          <w:p w:rsidR="006E0C3E" w14:paraId="05B320D9" w14:textId="77777777">
            <w:r>
              <w:rPr>
                <w:sz w:val="20"/>
              </w:rPr>
              <w:t>{"getDatePart":[{"getDate":[-74,"y"]},"y"]}</w:t>
            </w:r>
          </w:p>
        </w:tc>
        <w:tc>
          <w:tcPr>
            <w:tcW w:w="3888" w:type="dxa"/>
            <w:vMerge w:val="restart"/>
            <w:tcMar>
              <w:top w:w="100" w:type="dxa"/>
              <w:left w:w="100" w:type="dxa"/>
              <w:bottom w:w="100" w:type="dxa"/>
              <w:right w:w="100" w:type="dxa"/>
            </w:tcMar>
          </w:tcPr>
          <w:p w:rsidR="006E0C3E" w14:paraId="43FFD04A" w14:textId="77777777">
            <w:r>
              <w:rPr>
                <w:sz w:val="20"/>
              </w:rPr>
              <w:t>{"getDatePart":[{"getDate":[-74,"y"]},"y"]}</w:t>
            </w:r>
          </w:p>
        </w:tc>
        <w:tc>
          <w:tcPr>
            <w:tcW w:w="2592" w:type="dxa"/>
            <w:vMerge w:val="restart"/>
            <w:tcMar>
              <w:top w:w="100" w:type="dxa"/>
              <w:left w:w="100" w:type="dxa"/>
              <w:bottom w:w="100" w:type="dxa"/>
              <w:right w:w="100" w:type="dxa"/>
            </w:tcMar>
          </w:tcPr>
          <w:p w:rsidR="006E0C3E" w14:paraId="47E68E35" w14:textId="77777777"/>
        </w:tc>
      </w:tr>
      <w:tr w14:paraId="53EC5651" w14:textId="77777777">
        <w:tblPrEx>
          <w:tblW w:w="0" w:type="auto"/>
          <w:tblLook w:val="04A0"/>
        </w:tblPrEx>
        <w:trPr>
          <w:trHeight w:val="269"/>
        </w:trPr>
        <w:tc>
          <w:tcPr>
            <w:tcW w:w="2592" w:type="dxa"/>
            <w:vMerge/>
            <w:tcMar>
              <w:top w:w="100" w:type="dxa"/>
              <w:left w:w="100" w:type="dxa"/>
              <w:bottom w:w="100" w:type="dxa"/>
              <w:right w:w="100" w:type="dxa"/>
            </w:tcMar>
          </w:tcPr>
          <w:p w:rsidR="006E0C3E" w14:paraId="2761A773" w14:textId="77777777"/>
        </w:tc>
        <w:tc>
          <w:tcPr>
            <w:tcW w:w="3888" w:type="dxa"/>
            <w:vMerge w:val="restart"/>
            <w:tcMar>
              <w:top w:w="100" w:type="dxa"/>
              <w:left w:w="100" w:type="dxa"/>
              <w:bottom w:w="100" w:type="dxa"/>
              <w:right w:w="100" w:type="dxa"/>
            </w:tcMar>
          </w:tcPr>
          <w:p w:rsidR="006E0C3E" w14:paraId="6861ABC9" w14:textId="77777777">
            <w:r>
              <w:rPr>
                <w:sz w:val="20"/>
              </w:rPr>
              <w:t>{"getDatePart":[{"getDate":[-75,"y"]},"y"]}</w:t>
            </w:r>
          </w:p>
        </w:tc>
        <w:tc>
          <w:tcPr>
            <w:tcW w:w="3888" w:type="dxa"/>
            <w:vMerge w:val="restart"/>
            <w:tcMar>
              <w:top w:w="100" w:type="dxa"/>
              <w:left w:w="100" w:type="dxa"/>
              <w:bottom w:w="100" w:type="dxa"/>
              <w:right w:w="100" w:type="dxa"/>
            </w:tcMar>
          </w:tcPr>
          <w:p w:rsidR="006E0C3E" w14:paraId="06082307" w14:textId="77777777">
            <w:r>
              <w:rPr>
                <w:sz w:val="20"/>
              </w:rPr>
              <w:t>{"getDatePart":[{"getDate":[-75,"y"]},"y"]}</w:t>
            </w:r>
          </w:p>
        </w:tc>
        <w:tc>
          <w:tcPr>
            <w:tcW w:w="2592" w:type="dxa"/>
            <w:vMerge w:val="restart"/>
            <w:tcMar>
              <w:top w:w="100" w:type="dxa"/>
              <w:left w:w="100" w:type="dxa"/>
              <w:bottom w:w="100" w:type="dxa"/>
              <w:right w:w="100" w:type="dxa"/>
            </w:tcMar>
          </w:tcPr>
          <w:p w:rsidR="006E0C3E" w14:paraId="01347154" w14:textId="77777777"/>
        </w:tc>
      </w:tr>
      <w:tr w14:paraId="2AB29B05" w14:textId="77777777">
        <w:tblPrEx>
          <w:tblW w:w="0" w:type="auto"/>
          <w:tblLook w:val="04A0"/>
        </w:tblPrEx>
        <w:trPr>
          <w:trHeight w:val="269"/>
        </w:trPr>
        <w:tc>
          <w:tcPr>
            <w:tcW w:w="2592" w:type="dxa"/>
            <w:vMerge/>
            <w:tcMar>
              <w:top w:w="100" w:type="dxa"/>
              <w:left w:w="100" w:type="dxa"/>
              <w:bottom w:w="100" w:type="dxa"/>
              <w:right w:w="100" w:type="dxa"/>
            </w:tcMar>
          </w:tcPr>
          <w:p w:rsidR="006E0C3E" w14:paraId="2CB8411D" w14:textId="77777777"/>
        </w:tc>
        <w:tc>
          <w:tcPr>
            <w:tcW w:w="3888" w:type="dxa"/>
            <w:vMerge w:val="restart"/>
            <w:tcMar>
              <w:top w:w="100" w:type="dxa"/>
              <w:left w:w="100" w:type="dxa"/>
              <w:bottom w:w="100" w:type="dxa"/>
              <w:right w:w="100" w:type="dxa"/>
            </w:tcMar>
          </w:tcPr>
          <w:p w:rsidR="006E0C3E" w14:paraId="33A6B2C1" w14:textId="77777777">
            <w:r>
              <w:rPr>
                <w:sz w:val="20"/>
              </w:rPr>
              <w:t>{"getDatePart":[{"getDate":[-76,"y"]},"y"]}</w:t>
            </w:r>
          </w:p>
        </w:tc>
        <w:tc>
          <w:tcPr>
            <w:tcW w:w="3888" w:type="dxa"/>
            <w:vMerge w:val="restart"/>
            <w:tcMar>
              <w:top w:w="100" w:type="dxa"/>
              <w:left w:w="100" w:type="dxa"/>
              <w:bottom w:w="100" w:type="dxa"/>
              <w:right w:w="100" w:type="dxa"/>
            </w:tcMar>
          </w:tcPr>
          <w:p w:rsidR="006E0C3E" w14:paraId="1D2458F4" w14:textId="77777777">
            <w:r>
              <w:rPr>
                <w:sz w:val="20"/>
              </w:rPr>
              <w:t>{"getDatePart":[{"getDate":[-76,"y"]},"y"]}</w:t>
            </w:r>
          </w:p>
        </w:tc>
        <w:tc>
          <w:tcPr>
            <w:tcW w:w="2592" w:type="dxa"/>
            <w:vMerge w:val="restart"/>
            <w:tcMar>
              <w:top w:w="100" w:type="dxa"/>
              <w:left w:w="100" w:type="dxa"/>
              <w:bottom w:w="100" w:type="dxa"/>
              <w:right w:w="100" w:type="dxa"/>
            </w:tcMar>
          </w:tcPr>
          <w:p w:rsidR="006E0C3E" w14:paraId="16753D05" w14:textId="77777777"/>
        </w:tc>
      </w:tr>
      <w:tr w14:paraId="06B028E7" w14:textId="77777777">
        <w:tblPrEx>
          <w:tblW w:w="0" w:type="auto"/>
          <w:tblLook w:val="04A0"/>
        </w:tblPrEx>
        <w:trPr>
          <w:trHeight w:val="269"/>
        </w:trPr>
        <w:tc>
          <w:tcPr>
            <w:tcW w:w="2592" w:type="dxa"/>
            <w:vMerge/>
            <w:tcMar>
              <w:top w:w="100" w:type="dxa"/>
              <w:left w:w="100" w:type="dxa"/>
              <w:bottom w:w="100" w:type="dxa"/>
              <w:right w:w="100" w:type="dxa"/>
            </w:tcMar>
          </w:tcPr>
          <w:p w:rsidR="006E0C3E" w14:paraId="20F1DD1E" w14:textId="77777777"/>
        </w:tc>
        <w:tc>
          <w:tcPr>
            <w:tcW w:w="3888" w:type="dxa"/>
            <w:vMerge w:val="restart"/>
            <w:tcMar>
              <w:top w:w="100" w:type="dxa"/>
              <w:left w:w="100" w:type="dxa"/>
              <w:bottom w:w="100" w:type="dxa"/>
              <w:right w:w="100" w:type="dxa"/>
            </w:tcMar>
          </w:tcPr>
          <w:p w:rsidR="006E0C3E" w14:paraId="79BC9A9E" w14:textId="77777777">
            <w:r>
              <w:rPr>
                <w:sz w:val="20"/>
              </w:rPr>
              <w:t>{"getDatePart":[{"getDate":[-77,"y"]},"y"]}</w:t>
            </w:r>
          </w:p>
        </w:tc>
        <w:tc>
          <w:tcPr>
            <w:tcW w:w="3888" w:type="dxa"/>
            <w:vMerge w:val="restart"/>
            <w:tcMar>
              <w:top w:w="100" w:type="dxa"/>
              <w:left w:w="100" w:type="dxa"/>
              <w:bottom w:w="100" w:type="dxa"/>
              <w:right w:w="100" w:type="dxa"/>
            </w:tcMar>
          </w:tcPr>
          <w:p w:rsidR="006E0C3E" w14:paraId="53848D9E" w14:textId="77777777">
            <w:r>
              <w:rPr>
                <w:sz w:val="20"/>
              </w:rPr>
              <w:t>{"getDatePart":[{"getDate":[-77,"y"]},"y"]}</w:t>
            </w:r>
          </w:p>
        </w:tc>
        <w:tc>
          <w:tcPr>
            <w:tcW w:w="2592" w:type="dxa"/>
            <w:vMerge w:val="restart"/>
            <w:tcMar>
              <w:top w:w="100" w:type="dxa"/>
              <w:left w:w="100" w:type="dxa"/>
              <w:bottom w:w="100" w:type="dxa"/>
              <w:right w:w="100" w:type="dxa"/>
            </w:tcMar>
          </w:tcPr>
          <w:p w:rsidR="006E0C3E" w14:paraId="1F39C7BC" w14:textId="77777777"/>
        </w:tc>
      </w:tr>
      <w:tr w14:paraId="34746DA6" w14:textId="77777777">
        <w:tblPrEx>
          <w:tblW w:w="0" w:type="auto"/>
          <w:tblLook w:val="04A0"/>
        </w:tblPrEx>
        <w:trPr>
          <w:trHeight w:val="269"/>
        </w:trPr>
        <w:tc>
          <w:tcPr>
            <w:tcW w:w="2592" w:type="dxa"/>
            <w:vMerge/>
            <w:tcMar>
              <w:top w:w="100" w:type="dxa"/>
              <w:left w:w="100" w:type="dxa"/>
              <w:bottom w:w="100" w:type="dxa"/>
              <w:right w:w="100" w:type="dxa"/>
            </w:tcMar>
          </w:tcPr>
          <w:p w:rsidR="006E0C3E" w14:paraId="2F1DE2D6" w14:textId="77777777"/>
        </w:tc>
        <w:tc>
          <w:tcPr>
            <w:tcW w:w="3888" w:type="dxa"/>
            <w:vMerge w:val="restart"/>
            <w:tcMar>
              <w:top w:w="100" w:type="dxa"/>
              <w:left w:w="100" w:type="dxa"/>
              <w:bottom w:w="100" w:type="dxa"/>
              <w:right w:w="100" w:type="dxa"/>
            </w:tcMar>
          </w:tcPr>
          <w:p w:rsidR="006E0C3E" w14:paraId="2893F912" w14:textId="77777777">
            <w:r>
              <w:rPr>
                <w:sz w:val="20"/>
              </w:rPr>
              <w:t>{"getDatePart":[{"getDate":[-78,"y"]},"y"]}</w:t>
            </w:r>
          </w:p>
        </w:tc>
        <w:tc>
          <w:tcPr>
            <w:tcW w:w="3888" w:type="dxa"/>
            <w:vMerge w:val="restart"/>
            <w:tcMar>
              <w:top w:w="100" w:type="dxa"/>
              <w:left w:w="100" w:type="dxa"/>
              <w:bottom w:w="100" w:type="dxa"/>
              <w:right w:w="100" w:type="dxa"/>
            </w:tcMar>
          </w:tcPr>
          <w:p w:rsidR="006E0C3E" w14:paraId="4FC6EC66" w14:textId="77777777">
            <w:r>
              <w:rPr>
                <w:sz w:val="20"/>
              </w:rPr>
              <w:t>{"getDatePart":[{"getDate":[-78,"y"]},"y"]}</w:t>
            </w:r>
          </w:p>
        </w:tc>
        <w:tc>
          <w:tcPr>
            <w:tcW w:w="2592" w:type="dxa"/>
            <w:vMerge w:val="restart"/>
            <w:tcMar>
              <w:top w:w="100" w:type="dxa"/>
              <w:left w:w="100" w:type="dxa"/>
              <w:bottom w:w="100" w:type="dxa"/>
              <w:right w:w="100" w:type="dxa"/>
            </w:tcMar>
          </w:tcPr>
          <w:p w:rsidR="006E0C3E" w14:paraId="1D67DC20" w14:textId="77777777"/>
        </w:tc>
      </w:tr>
      <w:tr w14:paraId="5D5180C8" w14:textId="77777777">
        <w:tblPrEx>
          <w:tblW w:w="0" w:type="auto"/>
          <w:tblLook w:val="04A0"/>
        </w:tblPrEx>
        <w:trPr>
          <w:trHeight w:val="269"/>
        </w:trPr>
        <w:tc>
          <w:tcPr>
            <w:tcW w:w="2592" w:type="dxa"/>
            <w:vMerge/>
            <w:tcMar>
              <w:top w:w="100" w:type="dxa"/>
              <w:left w:w="100" w:type="dxa"/>
              <w:bottom w:w="100" w:type="dxa"/>
              <w:right w:w="100" w:type="dxa"/>
            </w:tcMar>
          </w:tcPr>
          <w:p w:rsidR="006E0C3E" w14:paraId="719F51B8" w14:textId="77777777"/>
        </w:tc>
        <w:tc>
          <w:tcPr>
            <w:tcW w:w="3888" w:type="dxa"/>
            <w:vMerge w:val="restart"/>
            <w:tcMar>
              <w:top w:w="100" w:type="dxa"/>
              <w:left w:w="100" w:type="dxa"/>
              <w:bottom w:w="100" w:type="dxa"/>
              <w:right w:w="100" w:type="dxa"/>
            </w:tcMar>
          </w:tcPr>
          <w:p w:rsidR="006E0C3E" w14:paraId="080EE693" w14:textId="77777777">
            <w:r>
              <w:rPr>
                <w:sz w:val="20"/>
              </w:rPr>
              <w:t>{"getDatePart":[{"getDate":[-79,"y"]},"y"]}</w:t>
            </w:r>
          </w:p>
        </w:tc>
        <w:tc>
          <w:tcPr>
            <w:tcW w:w="3888" w:type="dxa"/>
            <w:vMerge w:val="restart"/>
            <w:tcMar>
              <w:top w:w="100" w:type="dxa"/>
              <w:left w:w="100" w:type="dxa"/>
              <w:bottom w:w="100" w:type="dxa"/>
              <w:right w:w="100" w:type="dxa"/>
            </w:tcMar>
          </w:tcPr>
          <w:p w:rsidR="006E0C3E" w14:paraId="3EB04A14" w14:textId="77777777">
            <w:r>
              <w:rPr>
                <w:sz w:val="20"/>
              </w:rPr>
              <w:t>{"getDatePart":[{"getDate":[-79,"y"]},"y"]}</w:t>
            </w:r>
          </w:p>
        </w:tc>
        <w:tc>
          <w:tcPr>
            <w:tcW w:w="2592" w:type="dxa"/>
            <w:vMerge w:val="restart"/>
            <w:tcMar>
              <w:top w:w="100" w:type="dxa"/>
              <w:left w:w="100" w:type="dxa"/>
              <w:bottom w:w="100" w:type="dxa"/>
              <w:right w:w="100" w:type="dxa"/>
            </w:tcMar>
          </w:tcPr>
          <w:p w:rsidR="006E0C3E" w14:paraId="0C16AF58" w14:textId="77777777"/>
        </w:tc>
      </w:tr>
      <w:tr w14:paraId="0F5E65A3" w14:textId="77777777">
        <w:tblPrEx>
          <w:tblW w:w="0" w:type="auto"/>
          <w:tblLook w:val="04A0"/>
        </w:tblPrEx>
        <w:trPr>
          <w:trHeight w:val="269"/>
        </w:trPr>
        <w:tc>
          <w:tcPr>
            <w:tcW w:w="2592" w:type="dxa"/>
            <w:vMerge/>
            <w:tcMar>
              <w:top w:w="100" w:type="dxa"/>
              <w:left w:w="100" w:type="dxa"/>
              <w:bottom w:w="100" w:type="dxa"/>
              <w:right w:w="100" w:type="dxa"/>
            </w:tcMar>
          </w:tcPr>
          <w:p w:rsidR="006E0C3E" w14:paraId="1AC6733E" w14:textId="77777777"/>
        </w:tc>
        <w:tc>
          <w:tcPr>
            <w:tcW w:w="3888" w:type="dxa"/>
            <w:vMerge w:val="restart"/>
            <w:tcMar>
              <w:top w:w="100" w:type="dxa"/>
              <w:left w:w="100" w:type="dxa"/>
              <w:bottom w:w="100" w:type="dxa"/>
              <w:right w:w="100" w:type="dxa"/>
            </w:tcMar>
          </w:tcPr>
          <w:p w:rsidR="006E0C3E" w14:paraId="4A3FCB4B" w14:textId="77777777">
            <w:r>
              <w:rPr>
                <w:sz w:val="20"/>
              </w:rPr>
              <w:t>{"getDatePart":[{"getDate":[-80,"y"]},"y"]}</w:t>
            </w:r>
          </w:p>
        </w:tc>
        <w:tc>
          <w:tcPr>
            <w:tcW w:w="3888" w:type="dxa"/>
            <w:vMerge w:val="restart"/>
            <w:tcMar>
              <w:top w:w="100" w:type="dxa"/>
              <w:left w:w="100" w:type="dxa"/>
              <w:bottom w:w="100" w:type="dxa"/>
              <w:right w:w="100" w:type="dxa"/>
            </w:tcMar>
          </w:tcPr>
          <w:p w:rsidR="006E0C3E" w14:paraId="0C66D7D0" w14:textId="77777777">
            <w:r>
              <w:rPr>
                <w:sz w:val="20"/>
              </w:rPr>
              <w:t>{"getDatePart":[{"getDate":[-80,"y"]},"y"]}</w:t>
            </w:r>
          </w:p>
        </w:tc>
        <w:tc>
          <w:tcPr>
            <w:tcW w:w="2592" w:type="dxa"/>
            <w:vMerge w:val="restart"/>
            <w:tcMar>
              <w:top w:w="100" w:type="dxa"/>
              <w:left w:w="100" w:type="dxa"/>
              <w:bottom w:w="100" w:type="dxa"/>
              <w:right w:w="100" w:type="dxa"/>
            </w:tcMar>
          </w:tcPr>
          <w:p w:rsidR="006E0C3E" w14:paraId="6071F8B0" w14:textId="77777777"/>
        </w:tc>
      </w:tr>
      <w:tr w14:paraId="69D91071" w14:textId="77777777">
        <w:tblPrEx>
          <w:tblW w:w="0" w:type="auto"/>
          <w:tblLook w:val="04A0"/>
        </w:tblPrEx>
        <w:trPr>
          <w:trHeight w:val="269"/>
        </w:trPr>
        <w:tc>
          <w:tcPr>
            <w:tcW w:w="2592" w:type="dxa"/>
            <w:vMerge/>
            <w:tcMar>
              <w:top w:w="100" w:type="dxa"/>
              <w:left w:w="100" w:type="dxa"/>
              <w:bottom w:w="100" w:type="dxa"/>
              <w:right w:w="100" w:type="dxa"/>
            </w:tcMar>
          </w:tcPr>
          <w:p w:rsidR="006E0C3E" w14:paraId="336DCEB2" w14:textId="77777777"/>
        </w:tc>
        <w:tc>
          <w:tcPr>
            <w:tcW w:w="3888" w:type="dxa"/>
            <w:vMerge w:val="restart"/>
            <w:tcMar>
              <w:top w:w="100" w:type="dxa"/>
              <w:left w:w="100" w:type="dxa"/>
              <w:bottom w:w="100" w:type="dxa"/>
              <w:right w:w="100" w:type="dxa"/>
            </w:tcMar>
          </w:tcPr>
          <w:p w:rsidR="006E0C3E" w14:paraId="169F4A26" w14:textId="77777777">
            <w:r>
              <w:rPr>
                <w:sz w:val="20"/>
              </w:rPr>
              <w:t>{"getDatePart":[{"getDate":[-81,"y"]},"y"]}</w:t>
            </w:r>
          </w:p>
        </w:tc>
        <w:tc>
          <w:tcPr>
            <w:tcW w:w="3888" w:type="dxa"/>
            <w:vMerge w:val="restart"/>
            <w:tcMar>
              <w:top w:w="100" w:type="dxa"/>
              <w:left w:w="100" w:type="dxa"/>
              <w:bottom w:w="100" w:type="dxa"/>
              <w:right w:w="100" w:type="dxa"/>
            </w:tcMar>
          </w:tcPr>
          <w:p w:rsidR="006E0C3E" w14:paraId="77EC5238" w14:textId="77777777">
            <w:r>
              <w:rPr>
                <w:sz w:val="20"/>
              </w:rPr>
              <w:t>{"getDatePart":[{"getDate":[-81,"y"]},"y"]}</w:t>
            </w:r>
          </w:p>
        </w:tc>
        <w:tc>
          <w:tcPr>
            <w:tcW w:w="2592" w:type="dxa"/>
            <w:vMerge w:val="restart"/>
            <w:tcMar>
              <w:top w:w="100" w:type="dxa"/>
              <w:left w:w="100" w:type="dxa"/>
              <w:bottom w:w="100" w:type="dxa"/>
              <w:right w:w="100" w:type="dxa"/>
            </w:tcMar>
          </w:tcPr>
          <w:p w:rsidR="006E0C3E" w14:paraId="401B13F2" w14:textId="77777777"/>
        </w:tc>
      </w:tr>
      <w:tr w14:paraId="1541DD2A" w14:textId="77777777">
        <w:tblPrEx>
          <w:tblW w:w="0" w:type="auto"/>
          <w:tblLook w:val="04A0"/>
        </w:tblPrEx>
        <w:trPr>
          <w:trHeight w:val="269"/>
        </w:trPr>
        <w:tc>
          <w:tcPr>
            <w:tcW w:w="2592" w:type="dxa"/>
            <w:vMerge/>
            <w:tcMar>
              <w:top w:w="100" w:type="dxa"/>
              <w:left w:w="100" w:type="dxa"/>
              <w:bottom w:w="100" w:type="dxa"/>
              <w:right w:w="100" w:type="dxa"/>
            </w:tcMar>
          </w:tcPr>
          <w:p w:rsidR="006E0C3E" w14:paraId="47589D9C" w14:textId="77777777"/>
        </w:tc>
        <w:tc>
          <w:tcPr>
            <w:tcW w:w="3888" w:type="dxa"/>
            <w:vMerge w:val="restart"/>
            <w:tcMar>
              <w:top w:w="100" w:type="dxa"/>
              <w:left w:w="100" w:type="dxa"/>
              <w:bottom w:w="100" w:type="dxa"/>
              <w:right w:w="100" w:type="dxa"/>
            </w:tcMar>
          </w:tcPr>
          <w:p w:rsidR="006E0C3E" w14:paraId="2DA34C5B" w14:textId="77777777">
            <w:r>
              <w:rPr>
                <w:sz w:val="20"/>
              </w:rPr>
              <w:t>{"getDatePart":[{"getDate":[-82,"y"]},"y"]}</w:t>
            </w:r>
          </w:p>
        </w:tc>
        <w:tc>
          <w:tcPr>
            <w:tcW w:w="3888" w:type="dxa"/>
            <w:vMerge w:val="restart"/>
            <w:tcMar>
              <w:top w:w="100" w:type="dxa"/>
              <w:left w:w="100" w:type="dxa"/>
              <w:bottom w:w="100" w:type="dxa"/>
              <w:right w:w="100" w:type="dxa"/>
            </w:tcMar>
          </w:tcPr>
          <w:p w:rsidR="006E0C3E" w14:paraId="6CB4FB00" w14:textId="77777777">
            <w:r>
              <w:rPr>
                <w:sz w:val="20"/>
              </w:rPr>
              <w:t>{"getDatePart":[{"getDate":[-82,"y"]},"y"]}</w:t>
            </w:r>
          </w:p>
        </w:tc>
        <w:tc>
          <w:tcPr>
            <w:tcW w:w="2592" w:type="dxa"/>
            <w:vMerge w:val="restart"/>
            <w:tcMar>
              <w:top w:w="100" w:type="dxa"/>
              <w:left w:w="100" w:type="dxa"/>
              <w:bottom w:w="100" w:type="dxa"/>
              <w:right w:w="100" w:type="dxa"/>
            </w:tcMar>
          </w:tcPr>
          <w:p w:rsidR="006E0C3E" w14:paraId="760E14D3" w14:textId="77777777"/>
        </w:tc>
      </w:tr>
      <w:tr w14:paraId="4215A82D" w14:textId="77777777">
        <w:tblPrEx>
          <w:tblW w:w="0" w:type="auto"/>
          <w:tblLook w:val="04A0"/>
        </w:tblPrEx>
        <w:trPr>
          <w:trHeight w:val="269"/>
        </w:trPr>
        <w:tc>
          <w:tcPr>
            <w:tcW w:w="2592" w:type="dxa"/>
            <w:vMerge/>
            <w:tcMar>
              <w:top w:w="100" w:type="dxa"/>
              <w:left w:w="100" w:type="dxa"/>
              <w:bottom w:w="100" w:type="dxa"/>
              <w:right w:w="100" w:type="dxa"/>
            </w:tcMar>
          </w:tcPr>
          <w:p w:rsidR="006E0C3E" w14:paraId="1ACE4723" w14:textId="77777777"/>
        </w:tc>
        <w:tc>
          <w:tcPr>
            <w:tcW w:w="3888" w:type="dxa"/>
            <w:vMerge w:val="restart"/>
            <w:tcMar>
              <w:top w:w="100" w:type="dxa"/>
              <w:left w:w="100" w:type="dxa"/>
              <w:bottom w:w="100" w:type="dxa"/>
              <w:right w:w="100" w:type="dxa"/>
            </w:tcMar>
          </w:tcPr>
          <w:p w:rsidR="006E0C3E" w14:paraId="768BCA00" w14:textId="77777777">
            <w:r>
              <w:rPr>
                <w:sz w:val="20"/>
              </w:rPr>
              <w:t>{"getDatePart":[{"getDate":[-83,"y"]},"y"]}</w:t>
            </w:r>
          </w:p>
        </w:tc>
        <w:tc>
          <w:tcPr>
            <w:tcW w:w="3888" w:type="dxa"/>
            <w:vMerge w:val="restart"/>
            <w:tcMar>
              <w:top w:w="100" w:type="dxa"/>
              <w:left w:w="100" w:type="dxa"/>
              <w:bottom w:w="100" w:type="dxa"/>
              <w:right w:w="100" w:type="dxa"/>
            </w:tcMar>
          </w:tcPr>
          <w:p w:rsidR="006E0C3E" w14:paraId="6BD15C5B" w14:textId="77777777">
            <w:r>
              <w:rPr>
                <w:sz w:val="20"/>
              </w:rPr>
              <w:t>{"getDatePart":[{"getDate":[-83,"y"]},"y"]}</w:t>
            </w:r>
          </w:p>
        </w:tc>
        <w:tc>
          <w:tcPr>
            <w:tcW w:w="2592" w:type="dxa"/>
            <w:vMerge w:val="restart"/>
            <w:tcMar>
              <w:top w:w="100" w:type="dxa"/>
              <w:left w:w="100" w:type="dxa"/>
              <w:bottom w:w="100" w:type="dxa"/>
              <w:right w:w="100" w:type="dxa"/>
            </w:tcMar>
          </w:tcPr>
          <w:p w:rsidR="006E0C3E" w14:paraId="59D100B9" w14:textId="77777777"/>
        </w:tc>
      </w:tr>
      <w:tr w14:paraId="221F9ABC" w14:textId="77777777">
        <w:tblPrEx>
          <w:tblW w:w="0" w:type="auto"/>
          <w:tblLook w:val="04A0"/>
        </w:tblPrEx>
        <w:trPr>
          <w:trHeight w:val="269"/>
        </w:trPr>
        <w:tc>
          <w:tcPr>
            <w:tcW w:w="2592" w:type="dxa"/>
            <w:vMerge/>
            <w:tcMar>
              <w:top w:w="100" w:type="dxa"/>
              <w:left w:w="100" w:type="dxa"/>
              <w:bottom w:w="100" w:type="dxa"/>
              <w:right w:w="100" w:type="dxa"/>
            </w:tcMar>
          </w:tcPr>
          <w:p w:rsidR="006E0C3E" w14:paraId="53E1A08F" w14:textId="77777777"/>
        </w:tc>
        <w:tc>
          <w:tcPr>
            <w:tcW w:w="3888" w:type="dxa"/>
            <w:vMerge w:val="restart"/>
            <w:tcMar>
              <w:top w:w="100" w:type="dxa"/>
              <w:left w:w="100" w:type="dxa"/>
              <w:bottom w:w="100" w:type="dxa"/>
              <w:right w:w="100" w:type="dxa"/>
            </w:tcMar>
          </w:tcPr>
          <w:p w:rsidR="006E0C3E" w14:paraId="11D98277" w14:textId="77777777">
            <w:r>
              <w:rPr>
                <w:sz w:val="20"/>
              </w:rPr>
              <w:t>{"getDatePart":[{"getDate":[-84,"y"]},"y"]}</w:t>
            </w:r>
          </w:p>
        </w:tc>
        <w:tc>
          <w:tcPr>
            <w:tcW w:w="3888" w:type="dxa"/>
            <w:vMerge w:val="restart"/>
            <w:tcMar>
              <w:top w:w="100" w:type="dxa"/>
              <w:left w:w="100" w:type="dxa"/>
              <w:bottom w:w="100" w:type="dxa"/>
              <w:right w:w="100" w:type="dxa"/>
            </w:tcMar>
          </w:tcPr>
          <w:p w:rsidR="006E0C3E" w14:paraId="606ED403" w14:textId="77777777">
            <w:r>
              <w:rPr>
                <w:sz w:val="20"/>
              </w:rPr>
              <w:t>{"getDatePart":[{"getDate":[-84,"y"]},"y"]}</w:t>
            </w:r>
          </w:p>
        </w:tc>
        <w:tc>
          <w:tcPr>
            <w:tcW w:w="2592" w:type="dxa"/>
            <w:vMerge w:val="restart"/>
            <w:tcMar>
              <w:top w:w="100" w:type="dxa"/>
              <w:left w:w="100" w:type="dxa"/>
              <w:bottom w:w="100" w:type="dxa"/>
              <w:right w:w="100" w:type="dxa"/>
            </w:tcMar>
          </w:tcPr>
          <w:p w:rsidR="006E0C3E" w14:paraId="16C86D8E" w14:textId="77777777"/>
        </w:tc>
      </w:tr>
      <w:tr w14:paraId="03C10A7F" w14:textId="77777777">
        <w:tblPrEx>
          <w:tblW w:w="0" w:type="auto"/>
          <w:tblLook w:val="04A0"/>
        </w:tblPrEx>
        <w:trPr>
          <w:trHeight w:val="269"/>
        </w:trPr>
        <w:tc>
          <w:tcPr>
            <w:tcW w:w="2592" w:type="dxa"/>
            <w:vMerge/>
            <w:tcMar>
              <w:top w:w="100" w:type="dxa"/>
              <w:left w:w="100" w:type="dxa"/>
              <w:bottom w:w="100" w:type="dxa"/>
              <w:right w:w="100" w:type="dxa"/>
            </w:tcMar>
          </w:tcPr>
          <w:p w:rsidR="006E0C3E" w14:paraId="317FCFFA" w14:textId="77777777"/>
        </w:tc>
        <w:tc>
          <w:tcPr>
            <w:tcW w:w="3888" w:type="dxa"/>
            <w:vMerge w:val="restart"/>
            <w:tcMar>
              <w:top w:w="100" w:type="dxa"/>
              <w:left w:w="100" w:type="dxa"/>
              <w:bottom w:w="100" w:type="dxa"/>
              <w:right w:w="100" w:type="dxa"/>
            </w:tcMar>
          </w:tcPr>
          <w:p w:rsidR="006E0C3E" w14:paraId="0F5A6DB5" w14:textId="77777777">
            <w:r>
              <w:rPr>
                <w:sz w:val="20"/>
              </w:rPr>
              <w:t>{"getDatePart":[{"getDate":[-85,"y"]},"y"]}</w:t>
            </w:r>
          </w:p>
        </w:tc>
        <w:tc>
          <w:tcPr>
            <w:tcW w:w="3888" w:type="dxa"/>
            <w:vMerge w:val="restart"/>
            <w:tcMar>
              <w:top w:w="100" w:type="dxa"/>
              <w:left w:w="100" w:type="dxa"/>
              <w:bottom w:w="100" w:type="dxa"/>
              <w:right w:w="100" w:type="dxa"/>
            </w:tcMar>
          </w:tcPr>
          <w:p w:rsidR="006E0C3E" w14:paraId="1B2F81F6" w14:textId="77777777">
            <w:r>
              <w:rPr>
                <w:sz w:val="20"/>
              </w:rPr>
              <w:t>{"getDatePart":[{"getDate":[-85,"y"]},"y"]}</w:t>
            </w:r>
          </w:p>
        </w:tc>
        <w:tc>
          <w:tcPr>
            <w:tcW w:w="2592" w:type="dxa"/>
            <w:vMerge w:val="restart"/>
            <w:tcMar>
              <w:top w:w="100" w:type="dxa"/>
              <w:left w:w="100" w:type="dxa"/>
              <w:bottom w:w="100" w:type="dxa"/>
              <w:right w:w="100" w:type="dxa"/>
            </w:tcMar>
          </w:tcPr>
          <w:p w:rsidR="006E0C3E" w14:paraId="08997F9B" w14:textId="77777777"/>
        </w:tc>
      </w:tr>
      <w:tr w14:paraId="4F7C26F2" w14:textId="77777777">
        <w:tblPrEx>
          <w:tblW w:w="0" w:type="auto"/>
          <w:tblLook w:val="04A0"/>
        </w:tblPrEx>
        <w:trPr>
          <w:trHeight w:val="269"/>
        </w:trPr>
        <w:tc>
          <w:tcPr>
            <w:tcW w:w="2592" w:type="dxa"/>
            <w:vMerge/>
            <w:tcMar>
              <w:top w:w="100" w:type="dxa"/>
              <w:left w:w="100" w:type="dxa"/>
              <w:bottom w:w="100" w:type="dxa"/>
              <w:right w:w="100" w:type="dxa"/>
            </w:tcMar>
          </w:tcPr>
          <w:p w:rsidR="006E0C3E" w14:paraId="1FBC4B8F" w14:textId="77777777"/>
        </w:tc>
        <w:tc>
          <w:tcPr>
            <w:tcW w:w="3888" w:type="dxa"/>
            <w:vMerge w:val="restart"/>
            <w:tcMar>
              <w:top w:w="100" w:type="dxa"/>
              <w:left w:w="100" w:type="dxa"/>
              <w:bottom w:w="100" w:type="dxa"/>
              <w:right w:w="100" w:type="dxa"/>
            </w:tcMar>
          </w:tcPr>
          <w:p w:rsidR="006E0C3E" w14:paraId="15AB60E1" w14:textId="77777777">
            <w:r>
              <w:rPr>
                <w:sz w:val="20"/>
              </w:rPr>
              <w:t>{"getDatePart":[{"getDate":[-86,"y"]},"y"]}</w:t>
            </w:r>
          </w:p>
        </w:tc>
        <w:tc>
          <w:tcPr>
            <w:tcW w:w="3888" w:type="dxa"/>
            <w:vMerge w:val="restart"/>
            <w:tcMar>
              <w:top w:w="100" w:type="dxa"/>
              <w:left w:w="100" w:type="dxa"/>
              <w:bottom w:w="100" w:type="dxa"/>
              <w:right w:w="100" w:type="dxa"/>
            </w:tcMar>
          </w:tcPr>
          <w:p w:rsidR="006E0C3E" w14:paraId="6AB0467E" w14:textId="77777777">
            <w:r>
              <w:rPr>
                <w:sz w:val="20"/>
              </w:rPr>
              <w:t>{"getDatePart":[{"getDate":[-86,"y"]},"y"]}</w:t>
            </w:r>
          </w:p>
        </w:tc>
        <w:tc>
          <w:tcPr>
            <w:tcW w:w="2592" w:type="dxa"/>
            <w:vMerge w:val="restart"/>
            <w:tcMar>
              <w:top w:w="100" w:type="dxa"/>
              <w:left w:w="100" w:type="dxa"/>
              <w:bottom w:w="100" w:type="dxa"/>
              <w:right w:w="100" w:type="dxa"/>
            </w:tcMar>
          </w:tcPr>
          <w:p w:rsidR="006E0C3E" w14:paraId="078D36CE" w14:textId="77777777"/>
        </w:tc>
      </w:tr>
      <w:tr w14:paraId="7340C3C2" w14:textId="77777777">
        <w:tblPrEx>
          <w:tblW w:w="0" w:type="auto"/>
          <w:tblLook w:val="04A0"/>
        </w:tblPrEx>
        <w:trPr>
          <w:trHeight w:val="269"/>
        </w:trPr>
        <w:tc>
          <w:tcPr>
            <w:tcW w:w="2592" w:type="dxa"/>
            <w:vMerge/>
            <w:tcMar>
              <w:top w:w="100" w:type="dxa"/>
              <w:left w:w="100" w:type="dxa"/>
              <w:bottom w:w="100" w:type="dxa"/>
              <w:right w:w="100" w:type="dxa"/>
            </w:tcMar>
          </w:tcPr>
          <w:p w:rsidR="006E0C3E" w14:paraId="68EEEEE6" w14:textId="77777777"/>
        </w:tc>
        <w:tc>
          <w:tcPr>
            <w:tcW w:w="3888" w:type="dxa"/>
            <w:vMerge w:val="restart"/>
            <w:tcMar>
              <w:top w:w="100" w:type="dxa"/>
              <w:left w:w="100" w:type="dxa"/>
              <w:bottom w:w="100" w:type="dxa"/>
              <w:right w:w="100" w:type="dxa"/>
            </w:tcMar>
          </w:tcPr>
          <w:p w:rsidR="006E0C3E" w14:paraId="314FD75B" w14:textId="77777777">
            <w:r>
              <w:rPr>
                <w:sz w:val="20"/>
              </w:rPr>
              <w:t>{"getDatePart":[{"getDate":[-87,"y"]},"y"]}</w:t>
            </w:r>
          </w:p>
        </w:tc>
        <w:tc>
          <w:tcPr>
            <w:tcW w:w="3888" w:type="dxa"/>
            <w:vMerge w:val="restart"/>
            <w:tcMar>
              <w:top w:w="100" w:type="dxa"/>
              <w:left w:w="100" w:type="dxa"/>
              <w:bottom w:w="100" w:type="dxa"/>
              <w:right w:w="100" w:type="dxa"/>
            </w:tcMar>
          </w:tcPr>
          <w:p w:rsidR="006E0C3E" w14:paraId="5F0583D1" w14:textId="77777777">
            <w:r>
              <w:rPr>
                <w:sz w:val="20"/>
              </w:rPr>
              <w:t>{"getDatePart":[{"getDate":[-87,"y"]},"y"]}</w:t>
            </w:r>
          </w:p>
        </w:tc>
        <w:tc>
          <w:tcPr>
            <w:tcW w:w="2592" w:type="dxa"/>
            <w:vMerge w:val="restart"/>
            <w:tcMar>
              <w:top w:w="100" w:type="dxa"/>
              <w:left w:w="100" w:type="dxa"/>
              <w:bottom w:w="100" w:type="dxa"/>
              <w:right w:w="100" w:type="dxa"/>
            </w:tcMar>
          </w:tcPr>
          <w:p w:rsidR="006E0C3E" w14:paraId="719EC6E2" w14:textId="77777777"/>
        </w:tc>
      </w:tr>
      <w:tr w14:paraId="1DC9BD75" w14:textId="77777777">
        <w:tblPrEx>
          <w:tblW w:w="0" w:type="auto"/>
          <w:tblLook w:val="04A0"/>
        </w:tblPrEx>
        <w:trPr>
          <w:trHeight w:val="269"/>
        </w:trPr>
        <w:tc>
          <w:tcPr>
            <w:tcW w:w="2592" w:type="dxa"/>
            <w:vMerge/>
            <w:tcMar>
              <w:top w:w="100" w:type="dxa"/>
              <w:left w:w="100" w:type="dxa"/>
              <w:bottom w:w="100" w:type="dxa"/>
              <w:right w:w="100" w:type="dxa"/>
            </w:tcMar>
          </w:tcPr>
          <w:p w:rsidR="006E0C3E" w14:paraId="16A2ECD4" w14:textId="77777777"/>
        </w:tc>
        <w:tc>
          <w:tcPr>
            <w:tcW w:w="3888" w:type="dxa"/>
            <w:vMerge w:val="restart"/>
            <w:tcMar>
              <w:top w:w="100" w:type="dxa"/>
              <w:left w:w="100" w:type="dxa"/>
              <w:bottom w:w="100" w:type="dxa"/>
              <w:right w:w="100" w:type="dxa"/>
            </w:tcMar>
          </w:tcPr>
          <w:p w:rsidR="006E0C3E" w14:paraId="03644488" w14:textId="77777777">
            <w:r>
              <w:rPr>
                <w:sz w:val="20"/>
              </w:rPr>
              <w:t>{"getDatePart":[{"getDate":[-88,"y"]},"y"]}</w:t>
            </w:r>
          </w:p>
        </w:tc>
        <w:tc>
          <w:tcPr>
            <w:tcW w:w="3888" w:type="dxa"/>
            <w:vMerge w:val="restart"/>
            <w:tcMar>
              <w:top w:w="100" w:type="dxa"/>
              <w:left w:w="100" w:type="dxa"/>
              <w:bottom w:w="100" w:type="dxa"/>
              <w:right w:w="100" w:type="dxa"/>
            </w:tcMar>
          </w:tcPr>
          <w:p w:rsidR="006E0C3E" w14:paraId="38A5BBC5" w14:textId="77777777">
            <w:r>
              <w:rPr>
                <w:sz w:val="20"/>
              </w:rPr>
              <w:t>{"getDatePart":[{"getDate":[-88,"y"]},"y"]}</w:t>
            </w:r>
          </w:p>
        </w:tc>
        <w:tc>
          <w:tcPr>
            <w:tcW w:w="2592" w:type="dxa"/>
            <w:vMerge w:val="restart"/>
            <w:tcMar>
              <w:top w:w="100" w:type="dxa"/>
              <w:left w:w="100" w:type="dxa"/>
              <w:bottom w:w="100" w:type="dxa"/>
              <w:right w:w="100" w:type="dxa"/>
            </w:tcMar>
          </w:tcPr>
          <w:p w:rsidR="006E0C3E" w14:paraId="49214E68" w14:textId="77777777"/>
        </w:tc>
      </w:tr>
      <w:tr w14:paraId="7BD0308C" w14:textId="77777777">
        <w:tblPrEx>
          <w:tblW w:w="0" w:type="auto"/>
          <w:tblLook w:val="04A0"/>
        </w:tblPrEx>
        <w:trPr>
          <w:trHeight w:val="269"/>
        </w:trPr>
        <w:tc>
          <w:tcPr>
            <w:tcW w:w="2592" w:type="dxa"/>
            <w:vMerge/>
            <w:tcMar>
              <w:top w:w="100" w:type="dxa"/>
              <w:left w:w="100" w:type="dxa"/>
              <w:bottom w:w="100" w:type="dxa"/>
              <w:right w:w="100" w:type="dxa"/>
            </w:tcMar>
          </w:tcPr>
          <w:p w:rsidR="006E0C3E" w14:paraId="5F75E487" w14:textId="77777777"/>
        </w:tc>
        <w:tc>
          <w:tcPr>
            <w:tcW w:w="3888" w:type="dxa"/>
            <w:vMerge w:val="restart"/>
            <w:tcMar>
              <w:top w:w="100" w:type="dxa"/>
              <w:left w:w="100" w:type="dxa"/>
              <w:bottom w:w="100" w:type="dxa"/>
              <w:right w:w="100" w:type="dxa"/>
            </w:tcMar>
          </w:tcPr>
          <w:p w:rsidR="006E0C3E" w14:paraId="48CD03A2" w14:textId="77777777">
            <w:r>
              <w:rPr>
                <w:sz w:val="20"/>
              </w:rPr>
              <w:t>{"getDatePart":[{"getDate":[-89,"y"]},"y"]}</w:t>
            </w:r>
          </w:p>
        </w:tc>
        <w:tc>
          <w:tcPr>
            <w:tcW w:w="3888" w:type="dxa"/>
            <w:vMerge w:val="restart"/>
            <w:tcMar>
              <w:top w:w="100" w:type="dxa"/>
              <w:left w:w="100" w:type="dxa"/>
              <w:bottom w:w="100" w:type="dxa"/>
              <w:right w:w="100" w:type="dxa"/>
            </w:tcMar>
          </w:tcPr>
          <w:p w:rsidR="006E0C3E" w14:paraId="7C11299A" w14:textId="77777777">
            <w:r>
              <w:rPr>
                <w:sz w:val="20"/>
              </w:rPr>
              <w:t>{"getDatePart":[{"getDate":[-89,"y"]},"y"]}</w:t>
            </w:r>
          </w:p>
        </w:tc>
        <w:tc>
          <w:tcPr>
            <w:tcW w:w="2592" w:type="dxa"/>
            <w:vMerge w:val="restart"/>
            <w:tcMar>
              <w:top w:w="100" w:type="dxa"/>
              <w:left w:w="100" w:type="dxa"/>
              <w:bottom w:w="100" w:type="dxa"/>
              <w:right w:w="100" w:type="dxa"/>
            </w:tcMar>
          </w:tcPr>
          <w:p w:rsidR="006E0C3E" w14:paraId="3975EB49" w14:textId="77777777"/>
        </w:tc>
      </w:tr>
      <w:tr w14:paraId="6F31F07D" w14:textId="77777777">
        <w:tblPrEx>
          <w:tblW w:w="0" w:type="auto"/>
          <w:tblLook w:val="04A0"/>
        </w:tblPrEx>
        <w:trPr>
          <w:trHeight w:val="269"/>
        </w:trPr>
        <w:tc>
          <w:tcPr>
            <w:tcW w:w="2592" w:type="dxa"/>
            <w:vMerge/>
            <w:tcMar>
              <w:top w:w="100" w:type="dxa"/>
              <w:left w:w="100" w:type="dxa"/>
              <w:bottom w:w="100" w:type="dxa"/>
              <w:right w:w="100" w:type="dxa"/>
            </w:tcMar>
          </w:tcPr>
          <w:p w:rsidR="006E0C3E" w14:paraId="7CE373AD" w14:textId="77777777"/>
        </w:tc>
        <w:tc>
          <w:tcPr>
            <w:tcW w:w="3888" w:type="dxa"/>
            <w:vMerge w:val="restart"/>
            <w:tcMar>
              <w:top w:w="100" w:type="dxa"/>
              <w:left w:w="100" w:type="dxa"/>
              <w:bottom w:w="100" w:type="dxa"/>
              <w:right w:w="100" w:type="dxa"/>
            </w:tcMar>
          </w:tcPr>
          <w:p w:rsidR="006E0C3E" w14:paraId="3CD9A7C3" w14:textId="77777777">
            <w:r>
              <w:rPr>
                <w:sz w:val="20"/>
              </w:rPr>
              <w:t>{"getDatePart":[{"getDate":[-90,"y"]},"y"]}</w:t>
            </w:r>
          </w:p>
        </w:tc>
        <w:tc>
          <w:tcPr>
            <w:tcW w:w="3888" w:type="dxa"/>
            <w:vMerge w:val="restart"/>
            <w:tcMar>
              <w:top w:w="100" w:type="dxa"/>
              <w:left w:w="100" w:type="dxa"/>
              <w:bottom w:w="100" w:type="dxa"/>
              <w:right w:w="100" w:type="dxa"/>
            </w:tcMar>
          </w:tcPr>
          <w:p w:rsidR="006E0C3E" w14:paraId="0505BDAF" w14:textId="77777777">
            <w:r>
              <w:rPr>
                <w:sz w:val="20"/>
              </w:rPr>
              <w:t>{"getDatePart":[{"getDate":[-90,"y"]},"y"]}</w:t>
            </w:r>
          </w:p>
        </w:tc>
        <w:tc>
          <w:tcPr>
            <w:tcW w:w="2592" w:type="dxa"/>
            <w:vMerge w:val="restart"/>
            <w:tcMar>
              <w:top w:w="100" w:type="dxa"/>
              <w:left w:w="100" w:type="dxa"/>
              <w:bottom w:w="100" w:type="dxa"/>
              <w:right w:w="100" w:type="dxa"/>
            </w:tcMar>
          </w:tcPr>
          <w:p w:rsidR="006E0C3E" w14:paraId="484A8DE2" w14:textId="77777777"/>
        </w:tc>
      </w:tr>
      <w:tr w14:paraId="3DF16EAE" w14:textId="77777777">
        <w:tblPrEx>
          <w:tblW w:w="0" w:type="auto"/>
          <w:tblLook w:val="04A0"/>
        </w:tblPrEx>
        <w:trPr>
          <w:trHeight w:val="269"/>
        </w:trPr>
        <w:tc>
          <w:tcPr>
            <w:tcW w:w="2592" w:type="dxa"/>
            <w:vMerge/>
            <w:tcMar>
              <w:top w:w="100" w:type="dxa"/>
              <w:left w:w="100" w:type="dxa"/>
              <w:bottom w:w="100" w:type="dxa"/>
              <w:right w:w="100" w:type="dxa"/>
            </w:tcMar>
          </w:tcPr>
          <w:p w:rsidR="006E0C3E" w14:paraId="69E3DFFF" w14:textId="77777777"/>
        </w:tc>
        <w:tc>
          <w:tcPr>
            <w:tcW w:w="3888" w:type="dxa"/>
            <w:vMerge w:val="restart"/>
            <w:tcMar>
              <w:top w:w="100" w:type="dxa"/>
              <w:left w:w="100" w:type="dxa"/>
              <w:bottom w:w="100" w:type="dxa"/>
              <w:right w:w="100" w:type="dxa"/>
            </w:tcMar>
          </w:tcPr>
          <w:p w:rsidR="006E0C3E" w14:paraId="66152BC0" w14:textId="77777777">
            <w:r>
              <w:rPr>
                <w:sz w:val="20"/>
              </w:rPr>
              <w:t>{"getDatePart":[{"getDate":[-91,"y"]},"y"]}</w:t>
            </w:r>
          </w:p>
        </w:tc>
        <w:tc>
          <w:tcPr>
            <w:tcW w:w="3888" w:type="dxa"/>
            <w:vMerge w:val="restart"/>
            <w:tcMar>
              <w:top w:w="100" w:type="dxa"/>
              <w:left w:w="100" w:type="dxa"/>
              <w:bottom w:w="100" w:type="dxa"/>
              <w:right w:w="100" w:type="dxa"/>
            </w:tcMar>
          </w:tcPr>
          <w:p w:rsidR="006E0C3E" w14:paraId="553C5717" w14:textId="77777777">
            <w:r>
              <w:rPr>
                <w:sz w:val="20"/>
              </w:rPr>
              <w:t>{"getDatePart":[{"getDate":[-91,"y"]},"y"]}</w:t>
            </w:r>
          </w:p>
        </w:tc>
        <w:tc>
          <w:tcPr>
            <w:tcW w:w="2592" w:type="dxa"/>
            <w:vMerge w:val="restart"/>
            <w:tcMar>
              <w:top w:w="100" w:type="dxa"/>
              <w:left w:w="100" w:type="dxa"/>
              <w:bottom w:w="100" w:type="dxa"/>
              <w:right w:w="100" w:type="dxa"/>
            </w:tcMar>
          </w:tcPr>
          <w:p w:rsidR="006E0C3E" w14:paraId="06E5EE3E" w14:textId="77777777"/>
        </w:tc>
      </w:tr>
      <w:tr w14:paraId="27449E6E" w14:textId="77777777">
        <w:tblPrEx>
          <w:tblW w:w="0" w:type="auto"/>
          <w:tblLook w:val="04A0"/>
        </w:tblPrEx>
        <w:trPr>
          <w:trHeight w:val="269"/>
        </w:trPr>
        <w:tc>
          <w:tcPr>
            <w:tcW w:w="2592" w:type="dxa"/>
            <w:vMerge/>
            <w:tcMar>
              <w:top w:w="100" w:type="dxa"/>
              <w:left w:w="100" w:type="dxa"/>
              <w:bottom w:w="100" w:type="dxa"/>
              <w:right w:w="100" w:type="dxa"/>
            </w:tcMar>
          </w:tcPr>
          <w:p w:rsidR="006E0C3E" w14:paraId="722FDEDA" w14:textId="77777777"/>
        </w:tc>
        <w:tc>
          <w:tcPr>
            <w:tcW w:w="3888" w:type="dxa"/>
            <w:vMerge w:val="restart"/>
            <w:tcMar>
              <w:top w:w="100" w:type="dxa"/>
              <w:left w:w="100" w:type="dxa"/>
              <w:bottom w:w="100" w:type="dxa"/>
              <w:right w:w="100" w:type="dxa"/>
            </w:tcMar>
          </w:tcPr>
          <w:p w:rsidR="006E0C3E" w14:paraId="318542A3" w14:textId="77777777">
            <w:r>
              <w:rPr>
                <w:sz w:val="20"/>
              </w:rPr>
              <w:t>{"getDatePart":[{"getDate":[-92,"y"]},"y"]}</w:t>
            </w:r>
          </w:p>
        </w:tc>
        <w:tc>
          <w:tcPr>
            <w:tcW w:w="3888" w:type="dxa"/>
            <w:vMerge w:val="restart"/>
            <w:tcMar>
              <w:top w:w="100" w:type="dxa"/>
              <w:left w:w="100" w:type="dxa"/>
              <w:bottom w:w="100" w:type="dxa"/>
              <w:right w:w="100" w:type="dxa"/>
            </w:tcMar>
          </w:tcPr>
          <w:p w:rsidR="006E0C3E" w14:paraId="605A415A" w14:textId="77777777">
            <w:r>
              <w:rPr>
                <w:sz w:val="20"/>
              </w:rPr>
              <w:t>{"getDatePart":[{"getDate":[-92,"y"]},"y"]}</w:t>
            </w:r>
          </w:p>
        </w:tc>
        <w:tc>
          <w:tcPr>
            <w:tcW w:w="2592" w:type="dxa"/>
            <w:vMerge w:val="restart"/>
            <w:tcMar>
              <w:top w:w="100" w:type="dxa"/>
              <w:left w:w="100" w:type="dxa"/>
              <w:bottom w:w="100" w:type="dxa"/>
              <w:right w:w="100" w:type="dxa"/>
            </w:tcMar>
          </w:tcPr>
          <w:p w:rsidR="006E0C3E" w14:paraId="018A073F" w14:textId="77777777"/>
        </w:tc>
      </w:tr>
      <w:tr w14:paraId="46EBA069" w14:textId="77777777">
        <w:tblPrEx>
          <w:tblW w:w="0" w:type="auto"/>
          <w:tblLook w:val="04A0"/>
        </w:tblPrEx>
        <w:trPr>
          <w:trHeight w:val="269"/>
        </w:trPr>
        <w:tc>
          <w:tcPr>
            <w:tcW w:w="2592" w:type="dxa"/>
            <w:vMerge/>
            <w:tcMar>
              <w:top w:w="100" w:type="dxa"/>
              <w:left w:w="100" w:type="dxa"/>
              <w:bottom w:w="100" w:type="dxa"/>
              <w:right w:w="100" w:type="dxa"/>
            </w:tcMar>
          </w:tcPr>
          <w:p w:rsidR="006E0C3E" w14:paraId="0E7EB1B0" w14:textId="77777777"/>
        </w:tc>
        <w:tc>
          <w:tcPr>
            <w:tcW w:w="3888" w:type="dxa"/>
            <w:vMerge w:val="restart"/>
            <w:tcMar>
              <w:top w:w="100" w:type="dxa"/>
              <w:left w:w="100" w:type="dxa"/>
              <w:bottom w:w="100" w:type="dxa"/>
              <w:right w:w="100" w:type="dxa"/>
            </w:tcMar>
          </w:tcPr>
          <w:p w:rsidR="006E0C3E" w14:paraId="2D73761B" w14:textId="77777777">
            <w:r>
              <w:rPr>
                <w:sz w:val="20"/>
              </w:rPr>
              <w:t>{"getDatePart":[{"getDate":[-93,"y"]},"y"]}</w:t>
            </w:r>
          </w:p>
        </w:tc>
        <w:tc>
          <w:tcPr>
            <w:tcW w:w="3888" w:type="dxa"/>
            <w:vMerge w:val="restart"/>
            <w:tcMar>
              <w:top w:w="100" w:type="dxa"/>
              <w:left w:w="100" w:type="dxa"/>
              <w:bottom w:w="100" w:type="dxa"/>
              <w:right w:w="100" w:type="dxa"/>
            </w:tcMar>
          </w:tcPr>
          <w:p w:rsidR="006E0C3E" w14:paraId="4186BEBD" w14:textId="77777777">
            <w:r>
              <w:rPr>
                <w:sz w:val="20"/>
              </w:rPr>
              <w:t>{"getDatePart":[{"getDate":[-93,"y"]},"y"]}</w:t>
            </w:r>
          </w:p>
        </w:tc>
        <w:tc>
          <w:tcPr>
            <w:tcW w:w="2592" w:type="dxa"/>
            <w:vMerge w:val="restart"/>
            <w:tcMar>
              <w:top w:w="100" w:type="dxa"/>
              <w:left w:w="100" w:type="dxa"/>
              <w:bottom w:w="100" w:type="dxa"/>
              <w:right w:w="100" w:type="dxa"/>
            </w:tcMar>
          </w:tcPr>
          <w:p w:rsidR="006E0C3E" w14:paraId="69504172" w14:textId="77777777"/>
        </w:tc>
      </w:tr>
      <w:tr w14:paraId="690ED703" w14:textId="77777777">
        <w:tblPrEx>
          <w:tblW w:w="0" w:type="auto"/>
          <w:tblLook w:val="04A0"/>
        </w:tblPrEx>
        <w:trPr>
          <w:trHeight w:val="269"/>
        </w:trPr>
        <w:tc>
          <w:tcPr>
            <w:tcW w:w="2592" w:type="dxa"/>
            <w:vMerge/>
            <w:tcMar>
              <w:top w:w="100" w:type="dxa"/>
              <w:left w:w="100" w:type="dxa"/>
              <w:bottom w:w="100" w:type="dxa"/>
              <w:right w:w="100" w:type="dxa"/>
            </w:tcMar>
          </w:tcPr>
          <w:p w:rsidR="006E0C3E" w14:paraId="5875A87F" w14:textId="77777777"/>
        </w:tc>
        <w:tc>
          <w:tcPr>
            <w:tcW w:w="3888" w:type="dxa"/>
            <w:vMerge w:val="restart"/>
            <w:tcMar>
              <w:top w:w="100" w:type="dxa"/>
              <w:left w:w="100" w:type="dxa"/>
              <w:bottom w:w="100" w:type="dxa"/>
              <w:right w:w="100" w:type="dxa"/>
            </w:tcMar>
          </w:tcPr>
          <w:p w:rsidR="006E0C3E" w14:paraId="34CDED80" w14:textId="77777777">
            <w:r>
              <w:rPr>
                <w:sz w:val="20"/>
              </w:rPr>
              <w:t>{"getDatePart":[{"getDate":[-94,"y"]},"y"]}</w:t>
            </w:r>
          </w:p>
        </w:tc>
        <w:tc>
          <w:tcPr>
            <w:tcW w:w="3888" w:type="dxa"/>
            <w:vMerge w:val="restart"/>
            <w:tcMar>
              <w:top w:w="100" w:type="dxa"/>
              <w:left w:w="100" w:type="dxa"/>
              <w:bottom w:w="100" w:type="dxa"/>
              <w:right w:w="100" w:type="dxa"/>
            </w:tcMar>
          </w:tcPr>
          <w:p w:rsidR="006E0C3E" w14:paraId="5B1D076A" w14:textId="77777777">
            <w:r>
              <w:rPr>
                <w:sz w:val="20"/>
              </w:rPr>
              <w:t>{"getDatePart":[{"getDate":[-94,"y"]},"y"]}</w:t>
            </w:r>
          </w:p>
        </w:tc>
        <w:tc>
          <w:tcPr>
            <w:tcW w:w="2592" w:type="dxa"/>
            <w:vMerge w:val="restart"/>
            <w:tcMar>
              <w:top w:w="100" w:type="dxa"/>
              <w:left w:w="100" w:type="dxa"/>
              <w:bottom w:w="100" w:type="dxa"/>
              <w:right w:w="100" w:type="dxa"/>
            </w:tcMar>
          </w:tcPr>
          <w:p w:rsidR="006E0C3E" w14:paraId="03B24507" w14:textId="77777777"/>
        </w:tc>
      </w:tr>
      <w:tr w14:paraId="6634750A" w14:textId="77777777">
        <w:tblPrEx>
          <w:tblW w:w="0" w:type="auto"/>
          <w:tblLook w:val="04A0"/>
        </w:tblPrEx>
        <w:trPr>
          <w:trHeight w:val="269"/>
        </w:trPr>
        <w:tc>
          <w:tcPr>
            <w:tcW w:w="2592" w:type="dxa"/>
            <w:vMerge/>
            <w:tcMar>
              <w:top w:w="100" w:type="dxa"/>
              <w:left w:w="100" w:type="dxa"/>
              <w:bottom w:w="100" w:type="dxa"/>
              <w:right w:w="100" w:type="dxa"/>
            </w:tcMar>
          </w:tcPr>
          <w:p w:rsidR="006E0C3E" w14:paraId="795B7424" w14:textId="77777777"/>
        </w:tc>
        <w:tc>
          <w:tcPr>
            <w:tcW w:w="3888" w:type="dxa"/>
            <w:vMerge w:val="restart"/>
            <w:tcMar>
              <w:top w:w="100" w:type="dxa"/>
              <w:left w:w="100" w:type="dxa"/>
              <w:bottom w:w="100" w:type="dxa"/>
              <w:right w:w="100" w:type="dxa"/>
            </w:tcMar>
          </w:tcPr>
          <w:p w:rsidR="006E0C3E" w14:paraId="4483720D" w14:textId="77777777">
            <w:r>
              <w:rPr>
                <w:sz w:val="20"/>
              </w:rPr>
              <w:t>{"getDatePart":[{"getDate":[-95,"y"]},"y"]}</w:t>
            </w:r>
          </w:p>
        </w:tc>
        <w:tc>
          <w:tcPr>
            <w:tcW w:w="3888" w:type="dxa"/>
            <w:vMerge w:val="restart"/>
            <w:tcMar>
              <w:top w:w="100" w:type="dxa"/>
              <w:left w:w="100" w:type="dxa"/>
              <w:bottom w:w="100" w:type="dxa"/>
              <w:right w:w="100" w:type="dxa"/>
            </w:tcMar>
          </w:tcPr>
          <w:p w:rsidR="006E0C3E" w14:paraId="01BB4900" w14:textId="77777777">
            <w:r>
              <w:rPr>
                <w:sz w:val="20"/>
              </w:rPr>
              <w:t>{"getDatePart":[{"getDate":[-95,"y"]},"y"]}</w:t>
            </w:r>
          </w:p>
        </w:tc>
        <w:tc>
          <w:tcPr>
            <w:tcW w:w="2592" w:type="dxa"/>
            <w:vMerge w:val="restart"/>
            <w:tcMar>
              <w:top w:w="100" w:type="dxa"/>
              <w:left w:w="100" w:type="dxa"/>
              <w:bottom w:w="100" w:type="dxa"/>
              <w:right w:w="100" w:type="dxa"/>
            </w:tcMar>
          </w:tcPr>
          <w:p w:rsidR="006E0C3E" w14:paraId="08EC242D" w14:textId="77777777"/>
        </w:tc>
      </w:tr>
      <w:tr w14:paraId="5E03CF96" w14:textId="77777777">
        <w:tblPrEx>
          <w:tblW w:w="0" w:type="auto"/>
          <w:tblLook w:val="04A0"/>
        </w:tblPrEx>
        <w:trPr>
          <w:trHeight w:val="269"/>
        </w:trPr>
        <w:tc>
          <w:tcPr>
            <w:tcW w:w="2592" w:type="dxa"/>
            <w:vMerge/>
            <w:tcMar>
              <w:top w:w="100" w:type="dxa"/>
              <w:left w:w="100" w:type="dxa"/>
              <w:bottom w:w="100" w:type="dxa"/>
              <w:right w:w="100" w:type="dxa"/>
            </w:tcMar>
          </w:tcPr>
          <w:p w:rsidR="006E0C3E" w14:paraId="057AF54A" w14:textId="77777777"/>
        </w:tc>
        <w:tc>
          <w:tcPr>
            <w:tcW w:w="3888" w:type="dxa"/>
            <w:vMerge w:val="restart"/>
            <w:tcMar>
              <w:top w:w="100" w:type="dxa"/>
              <w:left w:w="100" w:type="dxa"/>
              <w:bottom w:w="100" w:type="dxa"/>
              <w:right w:w="100" w:type="dxa"/>
            </w:tcMar>
          </w:tcPr>
          <w:p w:rsidR="006E0C3E" w14:paraId="5920DB51" w14:textId="77777777">
            <w:r>
              <w:rPr>
                <w:sz w:val="20"/>
              </w:rPr>
              <w:t>{"getDatePart":[{"getDate":[-96,"y"]},"y"]}</w:t>
            </w:r>
          </w:p>
        </w:tc>
        <w:tc>
          <w:tcPr>
            <w:tcW w:w="3888" w:type="dxa"/>
            <w:vMerge w:val="restart"/>
            <w:tcMar>
              <w:top w:w="100" w:type="dxa"/>
              <w:left w:w="100" w:type="dxa"/>
              <w:bottom w:w="100" w:type="dxa"/>
              <w:right w:w="100" w:type="dxa"/>
            </w:tcMar>
          </w:tcPr>
          <w:p w:rsidR="006E0C3E" w14:paraId="5C8A9E8C" w14:textId="77777777">
            <w:r>
              <w:rPr>
                <w:sz w:val="20"/>
              </w:rPr>
              <w:t>{"getDatePart":[{"getDate":[-96,"y"]},"y"]}</w:t>
            </w:r>
          </w:p>
        </w:tc>
        <w:tc>
          <w:tcPr>
            <w:tcW w:w="2592" w:type="dxa"/>
            <w:vMerge w:val="restart"/>
            <w:tcMar>
              <w:top w:w="100" w:type="dxa"/>
              <w:left w:w="100" w:type="dxa"/>
              <w:bottom w:w="100" w:type="dxa"/>
              <w:right w:w="100" w:type="dxa"/>
            </w:tcMar>
          </w:tcPr>
          <w:p w:rsidR="006E0C3E" w14:paraId="4CF13ED2" w14:textId="77777777"/>
        </w:tc>
      </w:tr>
      <w:tr w14:paraId="43877C39" w14:textId="77777777">
        <w:tblPrEx>
          <w:tblW w:w="0" w:type="auto"/>
          <w:tblLook w:val="04A0"/>
        </w:tblPrEx>
        <w:trPr>
          <w:trHeight w:val="269"/>
        </w:trPr>
        <w:tc>
          <w:tcPr>
            <w:tcW w:w="2592" w:type="dxa"/>
            <w:vMerge/>
            <w:tcMar>
              <w:top w:w="100" w:type="dxa"/>
              <w:left w:w="100" w:type="dxa"/>
              <w:bottom w:w="100" w:type="dxa"/>
              <w:right w:w="100" w:type="dxa"/>
            </w:tcMar>
          </w:tcPr>
          <w:p w:rsidR="006E0C3E" w14:paraId="533F8A67" w14:textId="77777777"/>
        </w:tc>
        <w:tc>
          <w:tcPr>
            <w:tcW w:w="3888" w:type="dxa"/>
            <w:vMerge w:val="restart"/>
            <w:tcMar>
              <w:top w:w="100" w:type="dxa"/>
              <w:left w:w="100" w:type="dxa"/>
              <w:bottom w:w="100" w:type="dxa"/>
              <w:right w:w="100" w:type="dxa"/>
            </w:tcMar>
          </w:tcPr>
          <w:p w:rsidR="006E0C3E" w14:paraId="47AD7440" w14:textId="77777777">
            <w:r>
              <w:rPr>
                <w:sz w:val="20"/>
              </w:rPr>
              <w:t>{"getDatePart":[{"getDate":[-97,"y"]},"y"]}</w:t>
            </w:r>
          </w:p>
        </w:tc>
        <w:tc>
          <w:tcPr>
            <w:tcW w:w="3888" w:type="dxa"/>
            <w:vMerge w:val="restart"/>
            <w:tcMar>
              <w:top w:w="100" w:type="dxa"/>
              <w:left w:w="100" w:type="dxa"/>
              <w:bottom w:w="100" w:type="dxa"/>
              <w:right w:w="100" w:type="dxa"/>
            </w:tcMar>
          </w:tcPr>
          <w:p w:rsidR="006E0C3E" w14:paraId="64518521" w14:textId="77777777">
            <w:r>
              <w:rPr>
                <w:sz w:val="20"/>
              </w:rPr>
              <w:t>{"getDatePart":[{"getDate":[-97,"y"]},"y"]}</w:t>
            </w:r>
          </w:p>
        </w:tc>
        <w:tc>
          <w:tcPr>
            <w:tcW w:w="2592" w:type="dxa"/>
            <w:vMerge w:val="restart"/>
            <w:tcMar>
              <w:top w:w="100" w:type="dxa"/>
              <w:left w:w="100" w:type="dxa"/>
              <w:bottom w:w="100" w:type="dxa"/>
              <w:right w:w="100" w:type="dxa"/>
            </w:tcMar>
          </w:tcPr>
          <w:p w:rsidR="006E0C3E" w14:paraId="266D2093" w14:textId="77777777"/>
        </w:tc>
      </w:tr>
      <w:tr w14:paraId="0818A0AD" w14:textId="77777777">
        <w:tblPrEx>
          <w:tblW w:w="0" w:type="auto"/>
          <w:tblLook w:val="04A0"/>
        </w:tblPrEx>
        <w:trPr>
          <w:trHeight w:val="269"/>
        </w:trPr>
        <w:tc>
          <w:tcPr>
            <w:tcW w:w="2592" w:type="dxa"/>
            <w:vMerge/>
            <w:tcMar>
              <w:top w:w="100" w:type="dxa"/>
              <w:left w:w="100" w:type="dxa"/>
              <w:bottom w:w="100" w:type="dxa"/>
              <w:right w:w="100" w:type="dxa"/>
            </w:tcMar>
          </w:tcPr>
          <w:p w:rsidR="006E0C3E" w14:paraId="3FB561DC" w14:textId="77777777"/>
        </w:tc>
        <w:tc>
          <w:tcPr>
            <w:tcW w:w="3888" w:type="dxa"/>
            <w:vMerge w:val="restart"/>
            <w:tcMar>
              <w:top w:w="100" w:type="dxa"/>
              <w:left w:w="100" w:type="dxa"/>
              <w:bottom w:w="100" w:type="dxa"/>
              <w:right w:w="100" w:type="dxa"/>
            </w:tcMar>
          </w:tcPr>
          <w:p w:rsidR="006E0C3E" w14:paraId="2C7815E1" w14:textId="77777777">
            <w:r>
              <w:rPr>
                <w:sz w:val="20"/>
              </w:rPr>
              <w:t>{"getDatePart":[{"getDate":[-98,"y"]},"y"]}</w:t>
            </w:r>
          </w:p>
        </w:tc>
        <w:tc>
          <w:tcPr>
            <w:tcW w:w="3888" w:type="dxa"/>
            <w:vMerge w:val="restart"/>
            <w:tcMar>
              <w:top w:w="100" w:type="dxa"/>
              <w:left w:w="100" w:type="dxa"/>
              <w:bottom w:w="100" w:type="dxa"/>
              <w:right w:w="100" w:type="dxa"/>
            </w:tcMar>
          </w:tcPr>
          <w:p w:rsidR="006E0C3E" w14:paraId="15EC343B" w14:textId="77777777">
            <w:r>
              <w:rPr>
                <w:sz w:val="20"/>
              </w:rPr>
              <w:t>{"getDatePart":[{"getDate":[-98,"y"]},"y"]}</w:t>
            </w:r>
          </w:p>
        </w:tc>
        <w:tc>
          <w:tcPr>
            <w:tcW w:w="2592" w:type="dxa"/>
            <w:vMerge w:val="restart"/>
            <w:tcMar>
              <w:top w:w="100" w:type="dxa"/>
              <w:left w:w="100" w:type="dxa"/>
              <w:bottom w:w="100" w:type="dxa"/>
              <w:right w:w="100" w:type="dxa"/>
            </w:tcMar>
          </w:tcPr>
          <w:p w:rsidR="006E0C3E" w14:paraId="219C6698" w14:textId="77777777"/>
        </w:tc>
      </w:tr>
      <w:tr w14:paraId="7B44DBDA" w14:textId="77777777">
        <w:tblPrEx>
          <w:tblW w:w="0" w:type="auto"/>
          <w:tblLook w:val="04A0"/>
        </w:tblPrEx>
        <w:trPr>
          <w:trHeight w:val="269"/>
        </w:trPr>
        <w:tc>
          <w:tcPr>
            <w:tcW w:w="2592" w:type="dxa"/>
            <w:vMerge/>
            <w:tcMar>
              <w:top w:w="100" w:type="dxa"/>
              <w:left w:w="100" w:type="dxa"/>
              <w:bottom w:w="100" w:type="dxa"/>
              <w:right w:w="100" w:type="dxa"/>
            </w:tcMar>
          </w:tcPr>
          <w:p w:rsidR="006E0C3E" w14:paraId="33D8BCF4" w14:textId="77777777"/>
        </w:tc>
        <w:tc>
          <w:tcPr>
            <w:tcW w:w="3888" w:type="dxa"/>
            <w:vMerge w:val="restart"/>
            <w:tcMar>
              <w:top w:w="100" w:type="dxa"/>
              <w:left w:w="100" w:type="dxa"/>
              <w:bottom w:w="100" w:type="dxa"/>
              <w:right w:w="100" w:type="dxa"/>
            </w:tcMar>
          </w:tcPr>
          <w:p w:rsidR="006E0C3E" w14:paraId="1CD5A7A5" w14:textId="77777777">
            <w:r>
              <w:rPr>
                <w:sz w:val="20"/>
              </w:rPr>
              <w:t>{"getDatePart":[{"getDate":[-99,"y"]},"y"]}</w:t>
            </w:r>
          </w:p>
        </w:tc>
        <w:tc>
          <w:tcPr>
            <w:tcW w:w="3888" w:type="dxa"/>
            <w:vMerge w:val="restart"/>
            <w:tcMar>
              <w:top w:w="100" w:type="dxa"/>
              <w:left w:w="100" w:type="dxa"/>
              <w:bottom w:w="100" w:type="dxa"/>
              <w:right w:w="100" w:type="dxa"/>
            </w:tcMar>
          </w:tcPr>
          <w:p w:rsidR="006E0C3E" w14:paraId="4B8D37F6" w14:textId="77777777">
            <w:r>
              <w:rPr>
                <w:sz w:val="20"/>
              </w:rPr>
              <w:t>{"getDatePart":[{"getDate":[-99,"y"]},"y"]}</w:t>
            </w:r>
          </w:p>
        </w:tc>
        <w:tc>
          <w:tcPr>
            <w:tcW w:w="2592" w:type="dxa"/>
            <w:vMerge w:val="restart"/>
            <w:tcMar>
              <w:top w:w="100" w:type="dxa"/>
              <w:left w:w="100" w:type="dxa"/>
              <w:bottom w:w="100" w:type="dxa"/>
              <w:right w:w="100" w:type="dxa"/>
            </w:tcMar>
          </w:tcPr>
          <w:p w:rsidR="006E0C3E" w14:paraId="03A8BC1A" w14:textId="77777777"/>
        </w:tc>
      </w:tr>
      <w:tr w14:paraId="639FE403" w14:textId="77777777">
        <w:tblPrEx>
          <w:tblW w:w="0" w:type="auto"/>
          <w:tblLook w:val="04A0"/>
        </w:tblPrEx>
        <w:trPr>
          <w:trHeight w:val="269"/>
        </w:trPr>
        <w:tc>
          <w:tcPr>
            <w:tcW w:w="2592" w:type="dxa"/>
            <w:vMerge/>
            <w:tcMar>
              <w:top w:w="100" w:type="dxa"/>
              <w:left w:w="100" w:type="dxa"/>
              <w:bottom w:w="100" w:type="dxa"/>
              <w:right w:w="100" w:type="dxa"/>
            </w:tcMar>
          </w:tcPr>
          <w:p w:rsidR="006E0C3E" w14:paraId="1BB3330F" w14:textId="77777777"/>
        </w:tc>
        <w:tc>
          <w:tcPr>
            <w:tcW w:w="3888" w:type="dxa"/>
            <w:vMerge w:val="restart"/>
            <w:tcMar>
              <w:top w:w="100" w:type="dxa"/>
              <w:left w:w="100" w:type="dxa"/>
              <w:bottom w:w="100" w:type="dxa"/>
              <w:right w:w="100" w:type="dxa"/>
            </w:tcMar>
          </w:tcPr>
          <w:p w:rsidR="006E0C3E" w14:paraId="44BA797A" w14:textId="77777777">
            <w:r>
              <w:rPr>
                <w:sz w:val="20"/>
              </w:rPr>
              <w:t>{"getDatePart":[{"getDate":[-100,"y"]},"y"]}</w:t>
            </w:r>
          </w:p>
        </w:tc>
        <w:tc>
          <w:tcPr>
            <w:tcW w:w="3888" w:type="dxa"/>
            <w:vMerge w:val="restart"/>
            <w:tcMar>
              <w:top w:w="100" w:type="dxa"/>
              <w:left w:w="100" w:type="dxa"/>
              <w:bottom w:w="100" w:type="dxa"/>
              <w:right w:w="100" w:type="dxa"/>
            </w:tcMar>
          </w:tcPr>
          <w:p w:rsidR="006E0C3E" w14:paraId="40D30B8C" w14:textId="77777777">
            <w:r>
              <w:rPr>
                <w:sz w:val="20"/>
              </w:rPr>
              <w:t>{"getDatePart":[{"getDate":[-100,"y"]},"y"]}</w:t>
            </w:r>
          </w:p>
        </w:tc>
        <w:tc>
          <w:tcPr>
            <w:tcW w:w="2592" w:type="dxa"/>
            <w:vMerge w:val="restart"/>
            <w:tcMar>
              <w:top w:w="100" w:type="dxa"/>
              <w:left w:w="100" w:type="dxa"/>
              <w:bottom w:w="100" w:type="dxa"/>
              <w:right w:w="100" w:type="dxa"/>
            </w:tcMar>
          </w:tcPr>
          <w:p w:rsidR="006E0C3E" w14:paraId="7B6EC59C" w14:textId="77777777"/>
        </w:tc>
      </w:tr>
      <w:tr w14:paraId="0FAAB66E" w14:textId="77777777">
        <w:tblPrEx>
          <w:tblW w:w="0" w:type="auto"/>
          <w:tblLook w:val="04A0"/>
        </w:tblPrEx>
        <w:trPr>
          <w:trHeight w:val="269"/>
        </w:trPr>
        <w:tc>
          <w:tcPr>
            <w:tcW w:w="2592" w:type="dxa"/>
            <w:vMerge/>
            <w:tcMar>
              <w:top w:w="100" w:type="dxa"/>
              <w:left w:w="100" w:type="dxa"/>
              <w:bottom w:w="100" w:type="dxa"/>
              <w:right w:w="100" w:type="dxa"/>
            </w:tcMar>
          </w:tcPr>
          <w:p w:rsidR="006E0C3E" w14:paraId="07FB2820" w14:textId="77777777"/>
        </w:tc>
        <w:tc>
          <w:tcPr>
            <w:tcW w:w="3888" w:type="dxa"/>
            <w:vMerge w:val="restart"/>
            <w:tcMar>
              <w:top w:w="100" w:type="dxa"/>
              <w:left w:w="100" w:type="dxa"/>
              <w:bottom w:w="100" w:type="dxa"/>
              <w:right w:w="100" w:type="dxa"/>
            </w:tcMar>
          </w:tcPr>
          <w:p w:rsidR="006E0C3E" w14:paraId="493F0FB8" w14:textId="77777777">
            <w:r>
              <w:rPr>
                <w:sz w:val="20"/>
              </w:rPr>
              <w:t>{"getDatePart":[{"getDate":[-101,"y"]},"y"]}</w:t>
            </w:r>
          </w:p>
        </w:tc>
        <w:tc>
          <w:tcPr>
            <w:tcW w:w="3888" w:type="dxa"/>
            <w:vMerge w:val="restart"/>
            <w:tcMar>
              <w:top w:w="100" w:type="dxa"/>
              <w:left w:w="100" w:type="dxa"/>
              <w:bottom w:w="100" w:type="dxa"/>
              <w:right w:w="100" w:type="dxa"/>
            </w:tcMar>
          </w:tcPr>
          <w:p w:rsidR="006E0C3E" w14:paraId="134AD33F" w14:textId="77777777">
            <w:r>
              <w:rPr>
                <w:sz w:val="20"/>
              </w:rPr>
              <w:t>{"getDatePart":[{"getDate":[-101,"y"]},"y"]}</w:t>
            </w:r>
          </w:p>
        </w:tc>
        <w:tc>
          <w:tcPr>
            <w:tcW w:w="2592" w:type="dxa"/>
            <w:vMerge w:val="restart"/>
            <w:tcMar>
              <w:top w:w="100" w:type="dxa"/>
              <w:left w:w="100" w:type="dxa"/>
              <w:bottom w:w="100" w:type="dxa"/>
              <w:right w:w="100" w:type="dxa"/>
            </w:tcMar>
          </w:tcPr>
          <w:p w:rsidR="006E0C3E" w14:paraId="3896E3B7" w14:textId="77777777"/>
        </w:tc>
      </w:tr>
      <w:tr w14:paraId="3C716687" w14:textId="77777777">
        <w:tblPrEx>
          <w:tblW w:w="0" w:type="auto"/>
          <w:tblLook w:val="04A0"/>
        </w:tblPrEx>
        <w:trPr>
          <w:trHeight w:val="269"/>
        </w:trPr>
        <w:tc>
          <w:tcPr>
            <w:tcW w:w="2592" w:type="dxa"/>
            <w:vMerge/>
            <w:tcMar>
              <w:top w:w="100" w:type="dxa"/>
              <w:left w:w="100" w:type="dxa"/>
              <w:bottom w:w="100" w:type="dxa"/>
              <w:right w:w="100" w:type="dxa"/>
            </w:tcMar>
          </w:tcPr>
          <w:p w:rsidR="006E0C3E" w14:paraId="2325505C" w14:textId="77777777"/>
        </w:tc>
        <w:tc>
          <w:tcPr>
            <w:tcW w:w="3888" w:type="dxa"/>
            <w:vMerge w:val="restart"/>
            <w:tcMar>
              <w:top w:w="100" w:type="dxa"/>
              <w:left w:w="100" w:type="dxa"/>
              <w:bottom w:w="100" w:type="dxa"/>
              <w:right w:w="100" w:type="dxa"/>
            </w:tcMar>
          </w:tcPr>
          <w:p w:rsidR="006E0C3E" w14:paraId="6988AE50" w14:textId="77777777">
            <w:r>
              <w:rPr>
                <w:sz w:val="20"/>
              </w:rPr>
              <w:t>{"getDatePart":[{"getDate":[-102,"y"]},"y"]}</w:t>
            </w:r>
          </w:p>
        </w:tc>
        <w:tc>
          <w:tcPr>
            <w:tcW w:w="3888" w:type="dxa"/>
            <w:vMerge w:val="restart"/>
            <w:tcMar>
              <w:top w:w="100" w:type="dxa"/>
              <w:left w:w="100" w:type="dxa"/>
              <w:bottom w:w="100" w:type="dxa"/>
              <w:right w:w="100" w:type="dxa"/>
            </w:tcMar>
          </w:tcPr>
          <w:p w:rsidR="006E0C3E" w14:paraId="3B942B8C" w14:textId="77777777">
            <w:r>
              <w:rPr>
                <w:sz w:val="20"/>
              </w:rPr>
              <w:t>{"getDatePart":[{"getDate":[-102,"y"]},"y"]}</w:t>
            </w:r>
          </w:p>
        </w:tc>
        <w:tc>
          <w:tcPr>
            <w:tcW w:w="2592" w:type="dxa"/>
            <w:vMerge w:val="restart"/>
            <w:tcMar>
              <w:top w:w="100" w:type="dxa"/>
              <w:left w:w="100" w:type="dxa"/>
              <w:bottom w:w="100" w:type="dxa"/>
              <w:right w:w="100" w:type="dxa"/>
            </w:tcMar>
          </w:tcPr>
          <w:p w:rsidR="006E0C3E" w14:paraId="3E5776B2" w14:textId="77777777"/>
        </w:tc>
      </w:tr>
      <w:tr w14:paraId="4B9BCAE7" w14:textId="77777777">
        <w:tblPrEx>
          <w:tblW w:w="0" w:type="auto"/>
          <w:tblLook w:val="04A0"/>
        </w:tblPrEx>
        <w:trPr>
          <w:trHeight w:val="269"/>
        </w:trPr>
        <w:tc>
          <w:tcPr>
            <w:tcW w:w="2592" w:type="dxa"/>
            <w:vMerge/>
            <w:tcMar>
              <w:top w:w="100" w:type="dxa"/>
              <w:left w:w="100" w:type="dxa"/>
              <w:bottom w:w="100" w:type="dxa"/>
              <w:right w:w="100" w:type="dxa"/>
            </w:tcMar>
          </w:tcPr>
          <w:p w:rsidR="006E0C3E" w14:paraId="6577170B" w14:textId="77777777"/>
        </w:tc>
        <w:tc>
          <w:tcPr>
            <w:tcW w:w="3888" w:type="dxa"/>
            <w:vMerge w:val="restart"/>
            <w:tcMar>
              <w:top w:w="100" w:type="dxa"/>
              <w:left w:w="100" w:type="dxa"/>
              <w:bottom w:w="100" w:type="dxa"/>
              <w:right w:w="100" w:type="dxa"/>
            </w:tcMar>
          </w:tcPr>
          <w:p w:rsidR="006E0C3E" w14:paraId="24BBDE35" w14:textId="77777777">
            <w:r>
              <w:rPr>
                <w:sz w:val="20"/>
              </w:rPr>
              <w:t>{"getDatePart":[{"getDate":[-103,"y"]},"y"]}</w:t>
            </w:r>
          </w:p>
        </w:tc>
        <w:tc>
          <w:tcPr>
            <w:tcW w:w="3888" w:type="dxa"/>
            <w:vMerge w:val="restart"/>
            <w:tcMar>
              <w:top w:w="100" w:type="dxa"/>
              <w:left w:w="100" w:type="dxa"/>
              <w:bottom w:w="100" w:type="dxa"/>
              <w:right w:w="100" w:type="dxa"/>
            </w:tcMar>
          </w:tcPr>
          <w:p w:rsidR="006E0C3E" w14:paraId="56486F98" w14:textId="77777777">
            <w:r>
              <w:rPr>
                <w:sz w:val="20"/>
              </w:rPr>
              <w:t>{"getDatePart":[{"getDate":[-103,"y"]},"y"]}</w:t>
            </w:r>
          </w:p>
        </w:tc>
        <w:tc>
          <w:tcPr>
            <w:tcW w:w="2592" w:type="dxa"/>
            <w:vMerge w:val="restart"/>
            <w:tcMar>
              <w:top w:w="100" w:type="dxa"/>
              <w:left w:w="100" w:type="dxa"/>
              <w:bottom w:w="100" w:type="dxa"/>
              <w:right w:w="100" w:type="dxa"/>
            </w:tcMar>
          </w:tcPr>
          <w:p w:rsidR="006E0C3E" w14:paraId="33EDF9FA" w14:textId="77777777"/>
        </w:tc>
      </w:tr>
      <w:tr w14:paraId="4F8E59E9" w14:textId="77777777">
        <w:tblPrEx>
          <w:tblW w:w="0" w:type="auto"/>
          <w:tblLook w:val="04A0"/>
        </w:tblPrEx>
        <w:trPr>
          <w:trHeight w:val="269"/>
        </w:trPr>
        <w:tc>
          <w:tcPr>
            <w:tcW w:w="2592" w:type="dxa"/>
            <w:vMerge/>
            <w:tcMar>
              <w:top w:w="100" w:type="dxa"/>
              <w:left w:w="100" w:type="dxa"/>
              <w:bottom w:w="100" w:type="dxa"/>
              <w:right w:w="100" w:type="dxa"/>
            </w:tcMar>
          </w:tcPr>
          <w:p w:rsidR="006E0C3E" w14:paraId="32C3ED04" w14:textId="77777777"/>
        </w:tc>
        <w:tc>
          <w:tcPr>
            <w:tcW w:w="3888" w:type="dxa"/>
            <w:vMerge w:val="restart"/>
            <w:tcMar>
              <w:top w:w="100" w:type="dxa"/>
              <w:left w:w="100" w:type="dxa"/>
              <w:bottom w:w="100" w:type="dxa"/>
              <w:right w:w="100" w:type="dxa"/>
            </w:tcMar>
          </w:tcPr>
          <w:p w:rsidR="006E0C3E" w14:paraId="216877EA" w14:textId="77777777">
            <w:r>
              <w:rPr>
                <w:sz w:val="20"/>
              </w:rPr>
              <w:t>{"getDatePart":[{"getDate":[-104,"y"]},"y"]}</w:t>
            </w:r>
          </w:p>
        </w:tc>
        <w:tc>
          <w:tcPr>
            <w:tcW w:w="3888" w:type="dxa"/>
            <w:vMerge w:val="restart"/>
            <w:tcMar>
              <w:top w:w="100" w:type="dxa"/>
              <w:left w:w="100" w:type="dxa"/>
              <w:bottom w:w="100" w:type="dxa"/>
              <w:right w:w="100" w:type="dxa"/>
            </w:tcMar>
          </w:tcPr>
          <w:p w:rsidR="006E0C3E" w14:paraId="3FCD0E18" w14:textId="77777777">
            <w:r>
              <w:rPr>
                <w:sz w:val="20"/>
              </w:rPr>
              <w:t>{"getDatePart":[{"getDate":[-104,"y"]},"y"]}</w:t>
            </w:r>
          </w:p>
        </w:tc>
        <w:tc>
          <w:tcPr>
            <w:tcW w:w="2592" w:type="dxa"/>
            <w:vMerge w:val="restart"/>
            <w:tcMar>
              <w:top w:w="100" w:type="dxa"/>
              <w:left w:w="100" w:type="dxa"/>
              <w:bottom w:w="100" w:type="dxa"/>
              <w:right w:w="100" w:type="dxa"/>
            </w:tcMar>
          </w:tcPr>
          <w:p w:rsidR="006E0C3E" w14:paraId="38A29080" w14:textId="77777777"/>
        </w:tc>
      </w:tr>
      <w:tr w14:paraId="1F891E96" w14:textId="77777777">
        <w:tblPrEx>
          <w:tblW w:w="0" w:type="auto"/>
          <w:tblLook w:val="04A0"/>
        </w:tblPrEx>
        <w:trPr>
          <w:trHeight w:val="269"/>
        </w:trPr>
        <w:tc>
          <w:tcPr>
            <w:tcW w:w="2592" w:type="dxa"/>
            <w:vMerge/>
            <w:tcMar>
              <w:top w:w="100" w:type="dxa"/>
              <w:left w:w="100" w:type="dxa"/>
              <w:bottom w:w="100" w:type="dxa"/>
              <w:right w:w="100" w:type="dxa"/>
            </w:tcMar>
          </w:tcPr>
          <w:p w:rsidR="006E0C3E" w14:paraId="231C3090" w14:textId="77777777"/>
        </w:tc>
        <w:tc>
          <w:tcPr>
            <w:tcW w:w="3888" w:type="dxa"/>
            <w:vMerge w:val="restart"/>
            <w:tcMar>
              <w:top w:w="100" w:type="dxa"/>
              <w:left w:w="100" w:type="dxa"/>
              <w:bottom w:w="100" w:type="dxa"/>
              <w:right w:w="100" w:type="dxa"/>
            </w:tcMar>
          </w:tcPr>
          <w:p w:rsidR="006E0C3E" w14:paraId="0B7FD3E4" w14:textId="77777777">
            <w:r>
              <w:rPr>
                <w:sz w:val="20"/>
              </w:rPr>
              <w:t>{"getDatePart":[{"getDate":[-105,"y"]},"y"]}</w:t>
            </w:r>
          </w:p>
        </w:tc>
        <w:tc>
          <w:tcPr>
            <w:tcW w:w="3888" w:type="dxa"/>
            <w:vMerge w:val="restart"/>
            <w:tcMar>
              <w:top w:w="100" w:type="dxa"/>
              <w:left w:w="100" w:type="dxa"/>
              <w:bottom w:w="100" w:type="dxa"/>
              <w:right w:w="100" w:type="dxa"/>
            </w:tcMar>
          </w:tcPr>
          <w:p w:rsidR="006E0C3E" w14:paraId="41F0818F" w14:textId="77777777">
            <w:r>
              <w:rPr>
                <w:sz w:val="20"/>
              </w:rPr>
              <w:t>{"getDatePart":[{"getDate":[-105,"y"]},"y"]}</w:t>
            </w:r>
          </w:p>
        </w:tc>
        <w:tc>
          <w:tcPr>
            <w:tcW w:w="2592" w:type="dxa"/>
            <w:vMerge w:val="restart"/>
            <w:tcMar>
              <w:top w:w="100" w:type="dxa"/>
              <w:left w:w="100" w:type="dxa"/>
              <w:bottom w:w="100" w:type="dxa"/>
              <w:right w:w="100" w:type="dxa"/>
            </w:tcMar>
          </w:tcPr>
          <w:p w:rsidR="006E0C3E" w14:paraId="42A71979" w14:textId="77777777"/>
        </w:tc>
      </w:tr>
      <w:tr w14:paraId="77BE68A5" w14:textId="77777777">
        <w:tblPrEx>
          <w:tblW w:w="0" w:type="auto"/>
          <w:tblLook w:val="04A0"/>
        </w:tblPrEx>
        <w:trPr>
          <w:trHeight w:val="269"/>
        </w:trPr>
        <w:tc>
          <w:tcPr>
            <w:tcW w:w="2592" w:type="dxa"/>
            <w:vMerge/>
            <w:tcMar>
              <w:top w:w="100" w:type="dxa"/>
              <w:left w:w="100" w:type="dxa"/>
              <w:bottom w:w="100" w:type="dxa"/>
              <w:right w:w="100" w:type="dxa"/>
            </w:tcMar>
          </w:tcPr>
          <w:p w:rsidR="006E0C3E" w14:paraId="6A671BFC" w14:textId="77777777"/>
        </w:tc>
        <w:tc>
          <w:tcPr>
            <w:tcW w:w="3888" w:type="dxa"/>
            <w:vMerge w:val="restart"/>
            <w:tcMar>
              <w:top w:w="100" w:type="dxa"/>
              <w:left w:w="100" w:type="dxa"/>
              <w:bottom w:w="100" w:type="dxa"/>
              <w:right w:w="100" w:type="dxa"/>
            </w:tcMar>
          </w:tcPr>
          <w:p w:rsidR="006E0C3E" w14:paraId="10A974EE" w14:textId="77777777">
            <w:r>
              <w:rPr>
                <w:sz w:val="20"/>
              </w:rPr>
              <w:t>{"getDatePart":[{"getDate":[-106,"y"]},"y"]}</w:t>
            </w:r>
          </w:p>
        </w:tc>
        <w:tc>
          <w:tcPr>
            <w:tcW w:w="3888" w:type="dxa"/>
            <w:vMerge w:val="restart"/>
            <w:tcMar>
              <w:top w:w="100" w:type="dxa"/>
              <w:left w:w="100" w:type="dxa"/>
              <w:bottom w:w="100" w:type="dxa"/>
              <w:right w:w="100" w:type="dxa"/>
            </w:tcMar>
          </w:tcPr>
          <w:p w:rsidR="006E0C3E" w14:paraId="4FF794E5" w14:textId="77777777">
            <w:r>
              <w:rPr>
                <w:sz w:val="20"/>
              </w:rPr>
              <w:t>{"getDatePart":[{"getDate":[-106,"y"]},"y"]}</w:t>
            </w:r>
          </w:p>
        </w:tc>
        <w:tc>
          <w:tcPr>
            <w:tcW w:w="2592" w:type="dxa"/>
            <w:vMerge w:val="restart"/>
            <w:tcMar>
              <w:top w:w="100" w:type="dxa"/>
              <w:left w:w="100" w:type="dxa"/>
              <w:bottom w:w="100" w:type="dxa"/>
              <w:right w:w="100" w:type="dxa"/>
            </w:tcMar>
          </w:tcPr>
          <w:p w:rsidR="006E0C3E" w14:paraId="6817E523" w14:textId="77777777"/>
        </w:tc>
      </w:tr>
      <w:tr w14:paraId="64211BEA" w14:textId="77777777">
        <w:tblPrEx>
          <w:tblW w:w="0" w:type="auto"/>
          <w:tblLook w:val="04A0"/>
        </w:tblPrEx>
        <w:trPr>
          <w:trHeight w:val="269"/>
        </w:trPr>
        <w:tc>
          <w:tcPr>
            <w:tcW w:w="2592" w:type="dxa"/>
            <w:vMerge/>
            <w:tcMar>
              <w:top w:w="100" w:type="dxa"/>
              <w:left w:w="100" w:type="dxa"/>
              <w:bottom w:w="100" w:type="dxa"/>
              <w:right w:w="100" w:type="dxa"/>
            </w:tcMar>
          </w:tcPr>
          <w:p w:rsidR="006E0C3E" w14:paraId="5EC18896" w14:textId="77777777"/>
        </w:tc>
        <w:tc>
          <w:tcPr>
            <w:tcW w:w="3888" w:type="dxa"/>
            <w:vMerge w:val="restart"/>
            <w:tcMar>
              <w:top w:w="100" w:type="dxa"/>
              <w:left w:w="100" w:type="dxa"/>
              <w:bottom w:w="100" w:type="dxa"/>
              <w:right w:w="100" w:type="dxa"/>
            </w:tcMar>
          </w:tcPr>
          <w:p w:rsidR="006E0C3E" w14:paraId="41A1CC11" w14:textId="77777777">
            <w:r>
              <w:rPr>
                <w:sz w:val="20"/>
              </w:rPr>
              <w:t>{"getDatePart":[{"getDate":[-107,"y"]},"y"]}</w:t>
            </w:r>
          </w:p>
        </w:tc>
        <w:tc>
          <w:tcPr>
            <w:tcW w:w="3888" w:type="dxa"/>
            <w:vMerge w:val="restart"/>
            <w:tcMar>
              <w:top w:w="100" w:type="dxa"/>
              <w:left w:w="100" w:type="dxa"/>
              <w:bottom w:w="100" w:type="dxa"/>
              <w:right w:w="100" w:type="dxa"/>
            </w:tcMar>
          </w:tcPr>
          <w:p w:rsidR="006E0C3E" w14:paraId="771E7F64" w14:textId="77777777">
            <w:r>
              <w:rPr>
                <w:sz w:val="20"/>
              </w:rPr>
              <w:t>{"getDatePart":[{"getDate":[-107,"y"]},"y"]}</w:t>
            </w:r>
          </w:p>
        </w:tc>
        <w:tc>
          <w:tcPr>
            <w:tcW w:w="2592" w:type="dxa"/>
            <w:vMerge w:val="restart"/>
            <w:tcMar>
              <w:top w:w="100" w:type="dxa"/>
              <w:left w:w="100" w:type="dxa"/>
              <w:bottom w:w="100" w:type="dxa"/>
              <w:right w:w="100" w:type="dxa"/>
            </w:tcMar>
          </w:tcPr>
          <w:p w:rsidR="006E0C3E" w14:paraId="680A09A6" w14:textId="77777777"/>
        </w:tc>
      </w:tr>
      <w:tr w14:paraId="34D1B255" w14:textId="77777777">
        <w:tblPrEx>
          <w:tblW w:w="0" w:type="auto"/>
          <w:tblLook w:val="04A0"/>
        </w:tblPrEx>
        <w:trPr>
          <w:trHeight w:val="269"/>
        </w:trPr>
        <w:tc>
          <w:tcPr>
            <w:tcW w:w="2592" w:type="dxa"/>
            <w:vMerge/>
            <w:tcMar>
              <w:top w:w="100" w:type="dxa"/>
              <w:left w:w="100" w:type="dxa"/>
              <w:bottom w:w="100" w:type="dxa"/>
              <w:right w:w="100" w:type="dxa"/>
            </w:tcMar>
          </w:tcPr>
          <w:p w:rsidR="006E0C3E" w14:paraId="6538CE73" w14:textId="77777777"/>
        </w:tc>
        <w:tc>
          <w:tcPr>
            <w:tcW w:w="3888" w:type="dxa"/>
            <w:vMerge w:val="restart"/>
            <w:tcMar>
              <w:top w:w="100" w:type="dxa"/>
              <w:left w:w="100" w:type="dxa"/>
              <w:bottom w:w="100" w:type="dxa"/>
              <w:right w:w="100" w:type="dxa"/>
            </w:tcMar>
          </w:tcPr>
          <w:p w:rsidR="006E0C3E" w14:paraId="4F5507F0" w14:textId="77777777">
            <w:r>
              <w:rPr>
                <w:sz w:val="20"/>
              </w:rPr>
              <w:t>{"getDatePart":[{"getDate":[-108,"y"]},"y"]}</w:t>
            </w:r>
          </w:p>
        </w:tc>
        <w:tc>
          <w:tcPr>
            <w:tcW w:w="3888" w:type="dxa"/>
            <w:vMerge w:val="restart"/>
            <w:tcMar>
              <w:top w:w="100" w:type="dxa"/>
              <w:left w:w="100" w:type="dxa"/>
              <w:bottom w:w="100" w:type="dxa"/>
              <w:right w:w="100" w:type="dxa"/>
            </w:tcMar>
          </w:tcPr>
          <w:p w:rsidR="006E0C3E" w14:paraId="0C1E6D30" w14:textId="77777777">
            <w:r>
              <w:rPr>
                <w:sz w:val="20"/>
              </w:rPr>
              <w:t>{"getDatePart":[{"getDate":[-108,"y"]},"y"]}</w:t>
            </w:r>
          </w:p>
        </w:tc>
        <w:tc>
          <w:tcPr>
            <w:tcW w:w="2592" w:type="dxa"/>
            <w:vMerge w:val="restart"/>
            <w:tcMar>
              <w:top w:w="100" w:type="dxa"/>
              <w:left w:w="100" w:type="dxa"/>
              <w:bottom w:w="100" w:type="dxa"/>
              <w:right w:w="100" w:type="dxa"/>
            </w:tcMar>
          </w:tcPr>
          <w:p w:rsidR="006E0C3E" w14:paraId="064F8C9A" w14:textId="77777777"/>
        </w:tc>
      </w:tr>
      <w:tr w14:paraId="7E599284" w14:textId="77777777">
        <w:tblPrEx>
          <w:tblW w:w="0" w:type="auto"/>
          <w:tblLook w:val="04A0"/>
        </w:tblPrEx>
        <w:trPr>
          <w:trHeight w:val="269"/>
        </w:trPr>
        <w:tc>
          <w:tcPr>
            <w:tcW w:w="2592" w:type="dxa"/>
            <w:vMerge/>
            <w:tcMar>
              <w:top w:w="100" w:type="dxa"/>
              <w:left w:w="100" w:type="dxa"/>
              <w:bottom w:w="100" w:type="dxa"/>
              <w:right w:w="100" w:type="dxa"/>
            </w:tcMar>
          </w:tcPr>
          <w:p w:rsidR="006E0C3E" w14:paraId="6BB33E2B" w14:textId="77777777"/>
        </w:tc>
        <w:tc>
          <w:tcPr>
            <w:tcW w:w="3888" w:type="dxa"/>
            <w:vMerge w:val="restart"/>
            <w:tcMar>
              <w:top w:w="100" w:type="dxa"/>
              <w:left w:w="100" w:type="dxa"/>
              <w:bottom w:w="100" w:type="dxa"/>
              <w:right w:w="100" w:type="dxa"/>
            </w:tcMar>
          </w:tcPr>
          <w:p w:rsidR="006E0C3E" w14:paraId="5664E8E9" w14:textId="77777777">
            <w:r>
              <w:rPr>
                <w:sz w:val="20"/>
              </w:rPr>
              <w:t>{"getDatePart":[{"getDate":[-109,"y"]},"y"]}</w:t>
            </w:r>
          </w:p>
        </w:tc>
        <w:tc>
          <w:tcPr>
            <w:tcW w:w="3888" w:type="dxa"/>
            <w:vMerge w:val="restart"/>
            <w:tcMar>
              <w:top w:w="100" w:type="dxa"/>
              <w:left w:w="100" w:type="dxa"/>
              <w:bottom w:w="100" w:type="dxa"/>
              <w:right w:w="100" w:type="dxa"/>
            </w:tcMar>
          </w:tcPr>
          <w:p w:rsidR="006E0C3E" w14:paraId="7848250F" w14:textId="77777777">
            <w:r>
              <w:rPr>
                <w:sz w:val="20"/>
              </w:rPr>
              <w:t>{"getDatePart":[{"getDate":[-109,"y"]},"y"]}</w:t>
            </w:r>
          </w:p>
        </w:tc>
        <w:tc>
          <w:tcPr>
            <w:tcW w:w="2592" w:type="dxa"/>
            <w:vMerge w:val="restart"/>
            <w:tcMar>
              <w:top w:w="100" w:type="dxa"/>
              <w:left w:w="100" w:type="dxa"/>
              <w:bottom w:w="100" w:type="dxa"/>
              <w:right w:w="100" w:type="dxa"/>
            </w:tcMar>
          </w:tcPr>
          <w:p w:rsidR="006E0C3E" w14:paraId="02C2984E" w14:textId="77777777"/>
        </w:tc>
      </w:tr>
      <w:tr w14:paraId="42660A9F" w14:textId="77777777">
        <w:tblPrEx>
          <w:tblW w:w="0" w:type="auto"/>
          <w:tblLook w:val="04A0"/>
        </w:tblPrEx>
        <w:trPr>
          <w:trHeight w:val="269"/>
        </w:trPr>
        <w:tc>
          <w:tcPr>
            <w:tcW w:w="2592" w:type="dxa"/>
            <w:vMerge/>
            <w:tcMar>
              <w:top w:w="100" w:type="dxa"/>
              <w:left w:w="100" w:type="dxa"/>
              <w:bottom w:w="100" w:type="dxa"/>
              <w:right w:w="100" w:type="dxa"/>
            </w:tcMar>
          </w:tcPr>
          <w:p w:rsidR="006E0C3E" w14:paraId="4D56DC46" w14:textId="77777777"/>
        </w:tc>
        <w:tc>
          <w:tcPr>
            <w:tcW w:w="3888" w:type="dxa"/>
            <w:vMerge w:val="restart"/>
            <w:tcMar>
              <w:top w:w="100" w:type="dxa"/>
              <w:left w:w="100" w:type="dxa"/>
              <w:bottom w:w="100" w:type="dxa"/>
              <w:right w:w="100" w:type="dxa"/>
            </w:tcMar>
          </w:tcPr>
          <w:p w:rsidR="006E0C3E" w14:paraId="184D3FD3" w14:textId="77777777">
            <w:r>
              <w:rPr>
                <w:sz w:val="20"/>
              </w:rPr>
              <w:t>{"getDatePart":[{"getDate":[-110,"y"]},"y"]}</w:t>
            </w:r>
          </w:p>
        </w:tc>
        <w:tc>
          <w:tcPr>
            <w:tcW w:w="3888" w:type="dxa"/>
            <w:vMerge w:val="restart"/>
            <w:tcMar>
              <w:top w:w="100" w:type="dxa"/>
              <w:left w:w="100" w:type="dxa"/>
              <w:bottom w:w="100" w:type="dxa"/>
              <w:right w:w="100" w:type="dxa"/>
            </w:tcMar>
          </w:tcPr>
          <w:p w:rsidR="006E0C3E" w14:paraId="669645AF" w14:textId="77777777">
            <w:r>
              <w:rPr>
                <w:sz w:val="20"/>
              </w:rPr>
              <w:t>{"getDatePart":[{"getDate":[-110,"y"]},"y"]}</w:t>
            </w:r>
          </w:p>
        </w:tc>
        <w:tc>
          <w:tcPr>
            <w:tcW w:w="2592" w:type="dxa"/>
            <w:vMerge w:val="restart"/>
            <w:tcMar>
              <w:top w:w="100" w:type="dxa"/>
              <w:left w:w="100" w:type="dxa"/>
              <w:bottom w:w="100" w:type="dxa"/>
              <w:right w:w="100" w:type="dxa"/>
            </w:tcMar>
          </w:tcPr>
          <w:p w:rsidR="006E0C3E" w14:paraId="2DFC4815" w14:textId="77777777"/>
        </w:tc>
      </w:tr>
      <w:tr w14:paraId="44B0001E" w14:textId="77777777">
        <w:tblPrEx>
          <w:tblW w:w="0" w:type="auto"/>
          <w:tblLook w:val="04A0"/>
        </w:tblPrEx>
        <w:trPr>
          <w:trHeight w:val="269"/>
        </w:trPr>
        <w:tc>
          <w:tcPr>
            <w:tcW w:w="2592" w:type="dxa"/>
            <w:vMerge/>
            <w:tcMar>
              <w:top w:w="100" w:type="dxa"/>
              <w:left w:w="100" w:type="dxa"/>
              <w:bottom w:w="100" w:type="dxa"/>
              <w:right w:w="100" w:type="dxa"/>
            </w:tcMar>
          </w:tcPr>
          <w:p w:rsidR="006E0C3E" w14:paraId="5FB24A0E" w14:textId="77777777"/>
        </w:tc>
        <w:tc>
          <w:tcPr>
            <w:tcW w:w="3888" w:type="dxa"/>
            <w:vMerge w:val="restart"/>
            <w:tcMar>
              <w:top w:w="100" w:type="dxa"/>
              <w:left w:w="100" w:type="dxa"/>
              <w:bottom w:w="100" w:type="dxa"/>
              <w:right w:w="100" w:type="dxa"/>
            </w:tcMar>
          </w:tcPr>
          <w:p w:rsidR="006E0C3E" w14:paraId="55CFE230" w14:textId="77777777">
            <w:r>
              <w:rPr>
                <w:sz w:val="20"/>
              </w:rPr>
              <w:t>{"getDatePart":[{"getDate":[-111,"y"]},"y"]}</w:t>
            </w:r>
          </w:p>
        </w:tc>
        <w:tc>
          <w:tcPr>
            <w:tcW w:w="3888" w:type="dxa"/>
            <w:vMerge w:val="restart"/>
            <w:tcMar>
              <w:top w:w="100" w:type="dxa"/>
              <w:left w:w="100" w:type="dxa"/>
              <w:bottom w:w="100" w:type="dxa"/>
              <w:right w:w="100" w:type="dxa"/>
            </w:tcMar>
          </w:tcPr>
          <w:p w:rsidR="006E0C3E" w14:paraId="232522E2" w14:textId="77777777">
            <w:r>
              <w:rPr>
                <w:sz w:val="20"/>
              </w:rPr>
              <w:t>{"getDatePart":[{"getDate":[-111,"y"]},"y"]}</w:t>
            </w:r>
          </w:p>
        </w:tc>
        <w:tc>
          <w:tcPr>
            <w:tcW w:w="2592" w:type="dxa"/>
            <w:vMerge w:val="restart"/>
            <w:tcMar>
              <w:top w:w="100" w:type="dxa"/>
              <w:left w:w="100" w:type="dxa"/>
              <w:bottom w:w="100" w:type="dxa"/>
              <w:right w:w="100" w:type="dxa"/>
            </w:tcMar>
          </w:tcPr>
          <w:p w:rsidR="006E0C3E" w14:paraId="62B7EA9A" w14:textId="77777777"/>
        </w:tc>
      </w:tr>
      <w:tr w14:paraId="530787C4" w14:textId="77777777">
        <w:tblPrEx>
          <w:tblW w:w="0" w:type="auto"/>
          <w:tblLook w:val="04A0"/>
        </w:tblPrEx>
        <w:trPr>
          <w:trHeight w:val="269"/>
        </w:trPr>
        <w:tc>
          <w:tcPr>
            <w:tcW w:w="2592" w:type="dxa"/>
            <w:vMerge/>
            <w:tcMar>
              <w:top w:w="100" w:type="dxa"/>
              <w:left w:w="100" w:type="dxa"/>
              <w:bottom w:w="100" w:type="dxa"/>
              <w:right w:w="100" w:type="dxa"/>
            </w:tcMar>
          </w:tcPr>
          <w:p w:rsidR="006E0C3E" w14:paraId="2F016780" w14:textId="77777777"/>
        </w:tc>
        <w:tc>
          <w:tcPr>
            <w:tcW w:w="3888" w:type="dxa"/>
            <w:vMerge w:val="restart"/>
            <w:tcMar>
              <w:top w:w="100" w:type="dxa"/>
              <w:left w:w="100" w:type="dxa"/>
              <w:bottom w:w="100" w:type="dxa"/>
              <w:right w:w="100" w:type="dxa"/>
            </w:tcMar>
          </w:tcPr>
          <w:p w:rsidR="006E0C3E" w14:paraId="63EC62DA" w14:textId="77777777">
            <w:r>
              <w:rPr>
                <w:sz w:val="20"/>
              </w:rPr>
              <w:t>{"getDatePart":[{"getDate":[-112,"y"]},"y"]}</w:t>
            </w:r>
          </w:p>
        </w:tc>
        <w:tc>
          <w:tcPr>
            <w:tcW w:w="3888" w:type="dxa"/>
            <w:vMerge w:val="restart"/>
            <w:tcMar>
              <w:top w:w="100" w:type="dxa"/>
              <w:left w:w="100" w:type="dxa"/>
              <w:bottom w:w="100" w:type="dxa"/>
              <w:right w:w="100" w:type="dxa"/>
            </w:tcMar>
          </w:tcPr>
          <w:p w:rsidR="006E0C3E" w14:paraId="7E993EBA" w14:textId="77777777">
            <w:r>
              <w:rPr>
                <w:sz w:val="20"/>
              </w:rPr>
              <w:t>{"getDatePart":[{"getDate":[-112,"y"]},"y"]}</w:t>
            </w:r>
          </w:p>
        </w:tc>
        <w:tc>
          <w:tcPr>
            <w:tcW w:w="2592" w:type="dxa"/>
            <w:vMerge w:val="restart"/>
            <w:tcMar>
              <w:top w:w="100" w:type="dxa"/>
              <w:left w:w="100" w:type="dxa"/>
              <w:bottom w:w="100" w:type="dxa"/>
              <w:right w:w="100" w:type="dxa"/>
            </w:tcMar>
          </w:tcPr>
          <w:p w:rsidR="006E0C3E" w14:paraId="5808573C" w14:textId="77777777"/>
        </w:tc>
      </w:tr>
      <w:tr w14:paraId="41E07D86" w14:textId="77777777">
        <w:tblPrEx>
          <w:tblW w:w="0" w:type="auto"/>
          <w:tblLook w:val="04A0"/>
        </w:tblPrEx>
        <w:trPr>
          <w:trHeight w:val="269"/>
        </w:trPr>
        <w:tc>
          <w:tcPr>
            <w:tcW w:w="2592" w:type="dxa"/>
            <w:vMerge/>
            <w:tcMar>
              <w:top w:w="100" w:type="dxa"/>
              <w:left w:w="100" w:type="dxa"/>
              <w:bottom w:w="100" w:type="dxa"/>
              <w:right w:w="100" w:type="dxa"/>
            </w:tcMar>
          </w:tcPr>
          <w:p w:rsidR="006E0C3E" w14:paraId="62F0446A" w14:textId="77777777"/>
        </w:tc>
        <w:tc>
          <w:tcPr>
            <w:tcW w:w="3888" w:type="dxa"/>
            <w:vMerge w:val="restart"/>
            <w:tcMar>
              <w:top w:w="100" w:type="dxa"/>
              <w:left w:w="100" w:type="dxa"/>
              <w:bottom w:w="100" w:type="dxa"/>
              <w:right w:w="100" w:type="dxa"/>
            </w:tcMar>
          </w:tcPr>
          <w:p w:rsidR="006E0C3E" w14:paraId="367D8B06" w14:textId="77777777">
            <w:r>
              <w:rPr>
                <w:sz w:val="20"/>
              </w:rPr>
              <w:t>{"getDatePart":[{"getDate":[-113,"y"]},"y"]}</w:t>
            </w:r>
          </w:p>
        </w:tc>
        <w:tc>
          <w:tcPr>
            <w:tcW w:w="3888" w:type="dxa"/>
            <w:vMerge w:val="restart"/>
            <w:tcMar>
              <w:top w:w="100" w:type="dxa"/>
              <w:left w:w="100" w:type="dxa"/>
              <w:bottom w:w="100" w:type="dxa"/>
              <w:right w:w="100" w:type="dxa"/>
            </w:tcMar>
          </w:tcPr>
          <w:p w:rsidR="006E0C3E" w14:paraId="094B29F8" w14:textId="77777777">
            <w:r>
              <w:rPr>
                <w:sz w:val="20"/>
              </w:rPr>
              <w:t>{"getDatePart":[{"getDate":[-113,"y"]},"y"]}</w:t>
            </w:r>
          </w:p>
        </w:tc>
        <w:tc>
          <w:tcPr>
            <w:tcW w:w="2592" w:type="dxa"/>
            <w:vMerge w:val="restart"/>
            <w:tcMar>
              <w:top w:w="100" w:type="dxa"/>
              <w:left w:w="100" w:type="dxa"/>
              <w:bottom w:w="100" w:type="dxa"/>
              <w:right w:w="100" w:type="dxa"/>
            </w:tcMar>
          </w:tcPr>
          <w:p w:rsidR="006E0C3E" w14:paraId="2395B8D5" w14:textId="77777777"/>
        </w:tc>
      </w:tr>
      <w:tr w14:paraId="40DA146D" w14:textId="77777777">
        <w:tblPrEx>
          <w:tblW w:w="0" w:type="auto"/>
          <w:tblLook w:val="04A0"/>
        </w:tblPrEx>
        <w:trPr>
          <w:trHeight w:val="269"/>
        </w:trPr>
        <w:tc>
          <w:tcPr>
            <w:tcW w:w="2592" w:type="dxa"/>
            <w:vMerge/>
            <w:tcMar>
              <w:top w:w="100" w:type="dxa"/>
              <w:left w:w="100" w:type="dxa"/>
              <w:bottom w:w="100" w:type="dxa"/>
              <w:right w:w="100" w:type="dxa"/>
            </w:tcMar>
          </w:tcPr>
          <w:p w:rsidR="006E0C3E" w14:paraId="5C3C55B8" w14:textId="77777777"/>
        </w:tc>
        <w:tc>
          <w:tcPr>
            <w:tcW w:w="3888" w:type="dxa"/>
            <w:vMerge w:val="restart"/>
            <w:tcMar>
              <w:top w:w="100" w:type="dxa"/>
              <w:left w:w="100" w:type="dxa"/>
              <w:bottom w:w="100" w:type="dxa"/>
              <w:right w:w="100" w:type="dxa"/>
            </w:tcMar>
          </w:tcPr>
          <w:p w:rsidR="006E0C3E" w14:paraId="11B15E18" w14:textId="77777777">
            <w:r>
              <w:rPr>
                <w:sz w:val="20"/>
              </w:rPr>
              <w:t>{"getDatePart":[{"getDate":[-114,"y"]},"y"]}</w:t>
            </w:r>
          </w:p>
        </w:tc>
        <w:tc>
          <w:tcPr>
            <w:tcW w:w="3888" w:type="dxa"/>
            <w:vMerge w:val="restart"/>
            <w:tcMar>
              <w:top w:w="100" w:type="dxa"/>
              <w:left w:w="100" w:type="dxa"/>
              <w:bottom w:w="100" w:type="dxa"/>
              <w:right w:w="100" w:type="dxa"/>
            </w:tcMar>
          </w:tcPr>
          <w:p w:rsidR="006E0C3E" w14:paraId="5C7387EC" w14:textId="77777777">
            <w:r>
              <w:rPr>
                <w:sz w:val="20"/>
              </w:rPr>
              <w:t>{"getDatePart":[{"getDate":[-114,"y"]},"y"]}</w:t>
            </w:r>
          </w:p>
        </w:tc>
        <w:tc>
          <w:tcPr>
            <w:tcW w:w="2592" w:type="dxa"/>
            <w:vMerge w:val="restart"/>
            <w:tcMar>
              <w:top w:w="100" w:type="dxa"/>
              <w:left w:w="100" w:type="dxa"/>
              <w:bottom w:w="100" w:type="dxa"/>
              <w:right w:w="100" w:type="dxa"/>
            </w:tcMar>
          </w:tcPr>
          <w:p w:rsidR="006E0C3E" w14:paraId="57325455" w14:textId="77777777"/>
        </w:tc>
      </w:tr>
      <w:tr w14:paraId="3267DD35" w14:textId="77777777">
        <w:tblPrEx>
          <w:tblW w:w="0" w:type="auto"/>
          <w:tblLook w:val="04A0"/>
        </w:tblPrEx>
        <w:trPr>
          <w:trHeight w:val="269"/>
        </w:trPr>
        <w:tc>
          <w:tcPr>
            <w:tcW w:w="2592" w:type="dxa"/>
            <w:vMerge/>
            <w:tcMar>
              <w:top w:w="100" w:type="dxa"/>
              <w:left w:w="100" w:type="dxa"/>
              <w:bottom w:w="100" w:type="dxa"/>
              <w:right w:w="100" w:type="dxa"/>
            </w:tcMar>
          </w:tcPr>
          <w:p w:rsidR="006E0C3E" w14:paraId="094E6162" w14:textId="77777777"/>
        </w:tc>
        <w:tc>
          <w:tcPr>
            <w:tcW w:w="3888" w:type="dxa"/>
            <w:vMerge w:val="restart"/>
            <w:tcMar>
              <w:top w:w="100" w:type="dxa"/>
              <w:left w:w="100" w:type="dxa"/>
              <w:bottom w:w="100" w:type="dxa"/>
              <w:right w:w="100" w:type="dxa"/>
            </w:tcMar>
          </w:tcPr>
          <w:p w:rsidR="006E0C3E" w14:paraId="1EFAA087" w14:textId="77777777">
            <w:r>
              <w:rPr>
                <w:sz w:val="20"/>
              </w:rPr>
              <w:t>{"getDatePart":[{"getDate":[-115,"y"]},"y"]}</w:t>
            </w:r>
          </w:p>
        </w:tc>
        <w:tc>
          <w:tcPr>
            <w:tcW w:w="3888" w:type="dxa"/>
            <w:vMerge w:val="restart"/>
            <w:tcMar>
              <w:top w:w="100" w:type="dxa"/>
              <w:left w:w="100" w:type="dxa"/>
              <w:bottom w:w="100" w:type="dxa"/>
              <w:right w:w="100" w:type="dxa"/>
            </w:tcMar>
          </w:tcPr>
          <w:p w:rsidR="006E0C3E" w14:paraId="0FED302A" w14:textId="77777777">
            <w:r>
              <w:rPr>
                <w:sz w:val="20"/>
              </w:rPr>
              <w:t>{"getDatePart":[{"getDate":[-115,"y"]},"y"]}</w:t>
            </w:r>
          </w:p>
        </w:tc>
        <w:tc>
          <w:tcPr>
            <w:tcW w:w="2592" w:type="dxa"/>
            <w:vMerge w:val="restart"/>
            <w:tcMar>
              <w:top w:w="100" w:type="dxa"/>
              <w:left w:w="100" w:type="dxa"/>
              <w:bottom w:w="100" w:type="dxa"/>
              <w:right w:w="100" w:type="dxa"/>
            </w:tcMar>
          </w:tcPr>
          <w:p w:rsidR="006E0C3E" w14:paraId="195D7BEC" w14:textId="77777777"/>
        </w:tc>
      </w:tr>
      <w:tr w14:paraId="05DBB3CB" w14:textId="77777777">
        <w:tblPrEx>
          <w:tblW w:w="0" w:type="auto"/>
          <w:tblLook w:val="04A0"/>
        </w:tblPrEx>
        <w:trPr>
          <w:trHeight w:val="269"/>
        </w:trPr>
        <w:tc>
          <w:tcPr>
            <w:tcW w:w="2592" w:type="dxa"/>
            <w:vMerge/>
            <w:tcMar>
              <w:top w:w="100" w:type="dxa"/>
              <w:left w:w="100" w:type="dxa"/>
              <w:bottom w:w="100" w:type="dxa"/>
              <w:right w:w="100" w:type="dxa"/>
            </w:tcMar>
          </w:tcPr>
          <w:p w:rsidR="006E0C3E" w14:paraId="559E173D" w14:textId="77777777"/>
        </w:tc>
        <w:tc>
          <w:tcPr>
            <w:tcW w:w="3888" w:type="dxa"/>
            <w:vMerge w:val="restart"/>
            <w:tcMar>
              <w:top w:w="100" w:type="dxa"/>
              <w:left w:w="100" w:type="dxa"/>
              <w:bottom w:w="100" w:type="dxa"/>
              <w:right w:w="100" w:type="dxa"/>
            </w:tcMar>
          </w:tcPr>
          <w:p w:rsidR="006E0C3E" w14:paraId="2CEE68F6" w14:textId="77777777">
            <w:r>
              <w:rPr>
                <w:sz w:val="20"/>
              </w:rPr>
              <w:t>{"getDatePart":[{"getDate":[-116,"y"]},"y"]}</w:t>
            </w:r>
          </w:p>
        </w:tc>
        <w:tc>
          <w:tcPr>
            <w:tcW w:w="3888" w:type="dxa"/>
            <w:vMerge w:val="restart"/>
            <w:tcMar>
              <w:top w:w="100" w:type="dxa"/>
              <w:left w:w="100" w:type="dxa"/>
              <w:bottom w:w="100" w:type="dxa"/>
              <w:right w:w="100" w:type="dxa"/>
            </w:tcMar>
          </w:tcPr>
          <w:p w:rsidR="006E0C3E" w14:paraId="513D6B20" w14:textId="77777777">
            <w:r>
              <w:rPr>
                <w:sz w:val="20"/>
              </w:rPr>
              <w:t>{"getDatePart":[{"getDate":[-116,"y"]},"y"]}</w:t>
            </w:r>
          </w:p>
        </w:tc>
        <w:tc>
          <w:tcPr>
            <w:tcW w:w="2592" w:type="dxa"/>
            <w:vMerge w:val="restart"/>
            <w:tcMar>
              <w:top w:w="100" w:type="dxa"/>
              <w:left w:w="100" w:type="dxa"/>
              <w:bottom w:w="100" w:type="dxa"/>
              <w:right w:w="100" w:type="dxa"/>
            </w:tcMar>
          </w:tcPr>
          <w:p w:rsidR="006E0C3E" w14:paraId="3C438896" w14:textId="77777777"/>
        </w:tc>
      </w:tr>
      <w:tr w14:paraId="0153F05E" w14:textId="77777777">
        <w:tblPrEx>
          <w:tblW w:w="0" w:type="auto"/>
          <w:tblLook w:val="04A0"/>
        </w:tblPrEx>
        <w:trPr>
          <w:trHeight w:val="269"/>
        </w:trPr>
        <w:tc>
          <w:tcPr>
            <w:tcW w:w="2592" w:type="dxa"/>
            <w:vMerge/>
            <w:tcMar>
              <w:top w:w="100" w:type="dxa"/>
              <w:left w:w="100" w:type="dxa"/>
              <w:bottom w:w="100" w:type="dxa"/>
              <w:right w:w="100" w:type="dxa"/>
            </w:tcMar>
          </w:tcPr>
          <w:p w:rsidR="006E0C3E" w14:paraId="588D294B" w14:textId="77777777"/>
        </w:tc>
        <w:tc>
          <w:tcPr>
            <w:tcW w:w="3888" w:type="dxa"/>
            <w:vMerge w:val="restart"/>
            <w:tcMar>
              <w:top w:w="100" w:type="dxa"/>
              <w:left w:w="100" w:type="dxa"/>
              <w:bottom w:w="100" w:type="dxa"/>
              <w:right w:w="100" w:type="dxa"/>
            </w:tcMar>
          </w:tcPr>
          <w:p w:rsidR="006E0C3E" w14:paraId="3A760514" w14:textId="77777777">
            <w:r>
              <w:rPr>
                <w:sz w:val="20"/>
              </w:rPr>
              <w:t>{"getDatePart":[{"getDate":[-117,"y"]},"y"]}</w:t>
            </w:r>
          </w:p>
        </w:tc>
        <w:tc>
          <w:tcPr>
            <w:tcW w:w="3888" w:type="dxa"/>
            <w:vMerge w:val="restart"/>
            <w:tcMar>
              <w:top w:w="100" w:type="dxa"/>
              <w:left w:w="100" w:type="dxa"/>
              <w:bottom w:w="100" w:type="dxa"/>
              <w:right w:w="100" w:type="dxa"/>
            </w:tcMar>
          </w:tcPr>
          <w:p w:rsidR="006E0C3E" w14:paraId="5CAD9A25" w14:textId="77777777">
            <w:r>
              <w:rPr>
                <w:sz w:val="20"/>
              </w:rPr>
              <w:t>{"getDatePart":[{"getDate":[-117,"y"]},"y"]}</w:t>
            </w:r>
          </w:p>
        </w:tc>
        <w:tc>
          <w:tcPr>
            <w:tcW w:w="2592" w:type="dxa"/>
            <w:vMerge w:val="restart"/>
            <w:tcMar>
              <w:top w:w="100" w:type="dxa"/>
              <w:left w:w="100" w:type="dxa"/>
              <w:bottom w:w="100" w:type="dxa"/>
              <w:right w:w="100" w:type="dxa"/>
            </w:tcMar>
          </w:tcPr>
          <w:p w:rsidR="006E0C3E" w14:paraId="0AFF5B08" w14:textId="77777777"/>
        </w:tc>
      </w:tr>
      <w:tr w14:paraId="175F641A" w14:textId="77777777">
        <w:tblPrEx>
          <w:tblW w:w="0" w:type="auto"/>
          <w:tblLook w:val="04A0"/>
        </w:tblPrEx>
        <w:trPr>
          <w:trHeight w:val="269"/>
        </w:trPr>
        <w:tc>
          <w:tcPr>
            <w:tcW w:w="2592" w:type="dxa"/>
            <w:vMerge/>
            <w:tcMar>
              <w:top w:w="100" w:type="dxa"/>
              <w:left w:w="100" w:type="dxa"/>
              <w:bottom w:w="100" w:type="dxa"/>
              <w:right w:w="100" w:type="dxa"/>
            </w:tcMar>
          </w:tcPr>
          <w:p w:rsidR="006E0C3E" w14:paraId="0C38EAF1" w14:textId="77777777"/>
        </w:tc>
        <w:tc>
          <w:tcPr>
            <w:tcW w:w="3888" w:type="dxa"/>
            <w:vMerge w:val="restart"/>
            <w:tcMar>
              <w:top w:w="100" w:type="dxa"/>
              <w:left w:w="100" w:type="dxa"/>
              <w:bottom w:w="100" w:type="dxa"/>
              <w:right w:w="100" w:type="dxa"/>
            </w:tcMar>
          </w:tcPr>
          <w:p w:rsidR="006E0C3E" w14:paraId="7E99DA24" w14:textId="77777777">
            <w:r>
              <w:rPr>
                <w:sz w:val="20"/>
              </w:rPr>
              <w:t>{"getDatePart":[{"getDate":[-118,"y"]},"y"]}</w:t>
            </w:r>
          </w:p>
        </w:tc>
        <w:tc>
          <w:tcPr>
            <w:tcW w:w="3888" w:type="dxa"/>
            <w:vMerge w:val="restart"/>
            <w:tcMar>
              <w:top w:w="100" w:type="dxa"/>
              <w:left w:w="100" w:type="dxa"/>
              <w:bottom w:w="100" w:type="dxa"/>
              <w:right w:w="100" w:type="dxa"/>
            </w:tcMar>
          </w:tcPr>
          <w:p w:rsidR="006E0C3E" w14:paraId="6F52A46E" w14:textId="77777777">
            <w:r>
              <w:rPr>
                <w:sz w:val="20"/>
              </w:rPr>
              <w:t>{"getDatePart":[{"getDate":[-118,"y"]},"y"]}</w:t>
            </w:r>
          </w:p>
        </w:tc>
        <w:tc>
          <w:tcPr>
            <w:tcW w:w="2592" w:type="dxa"/>
            <w:vMerge w:val="restart"/>
            <w:tcMar>
              <w:top w:w="100" w:type="dxa"/>
              <w:left w:w="100" w:type="dxa"/>
              <w:bottom w:w="100" w:type="dxa"/>
              <w:right w:w="100" w:type="dxa"/>
            </w:tcMar>
          </w:tcPr>
          <w:p w:rsidR="006E0C3E" w14:paraId="507AF03E" w14:textId="77777777"/>
        </w:tc>
      </w:tr>
      <w:tr w14:paraId="5AAA3D74" w14:textId="77777777">
        <w:tblPrEx>
          <w:tblW w:w="0" w:type="auto"/>
          <w:tblLook w:val="04A0"/>
        </w:tblPrEx>
        <w:trPr>
          <w:trHeight w:val="269"/>
        </w:trPr>
        <w:tc>
          <w:tcPr>
            <w:tcW w:w="2592" w:type="dxa"/>
            <w:vMerge/>
            <w:tcMar>
              <w:top w:w="100" w:type="dxa"/>
              <w:left w:w="100" w:type="dxa"/>
              <w:bottom w:w="100" w:type="dxa"/>
              <w:right w:w="100" w:type="dxa"/>
            </w:tcMar>
          </w:tcPr>
          <w:p w:rsidR="006E0C3E" w14:paraId="418FEA4C" w14:textId="77777777"/>
        </w:tc>
        <w:tc>
          <w:tcPr>
            <w:tcW w:w="3888" w:type="dxa"/>
            <w:vMerge w:val="restart"/>
            <w:tcMar>
              <w:top w:w="100" w:type="dxa"/>
              <w:left w:w="100" w:type="dxa"/>
              <w:bottom w:w="100" w:type="dxa"/>
              <w:right w:w="100" w:type="dxa"/>
            </w:tcMar>
          </w:tcPr>
          <w:p w:rsidR="006E0C3E" w14:paraId="491C4FEF" w14:textId="77777777">
            <w:r>
              <w:rPr>
                <w:sz w:val="20"/>
              </w:rPr>
              <w:t>{"getDatePart":[{"getDate":[-119,"y"]},"y"]}</w:t>
            </w:r>
          </w:p>
        </w:tc>
        <w:tc>
          <w:tcPr>
            <w:tcW w:w="3888" w:type="dxa"/>
            <w:vMerge w:val="restart"/>
            <w:tcMar>
              <w:top w:w="100" w:type="dxa"/>
              <w:left w:w="100" w:type="dxa"/>
              <w:bottom w:w="100" w:type="dxa"/>
              <w:right w:w="100" w:type="dxa"/>
            </w:tcMar>
          </w:tcPr>
          <w:p w:rsidR="006E0C3E" w14:paraId="5E3353FF" w14:textId="77777777">
            <w:r>
              <w:rPr>
                <w:sz w:val="20"/>
              </w:rPr>
              <w:t>{"getDatePart":[{"getDate":[-119,"y"]},"y"]}</w:t>
            </w:r>
          </w:p>
        </w:tc>
        <w:tc>
          <w:tcPr>
            <w:tcW w:w="2592" w:type="dxa"/>
            <w:vMerge w:val="restart"/>
            <w:tcMar>
              <w:top w:w="100" w:type="dxa"/>
              <w:left w:w="100" w:type="dxa"/>
              <w:bottom w:w="100" w:type="dxa"/>
              <w:right w:w="100" w:type="dxa"/>
            </w:tcMar>
          </w:tcPr>
          <w:p w:rsidR="006E0C3E" w14:paraId="722A451C" w14:textId="77777777"/>
        </w:tc>
      </w:tr>
      <w:tr w14:paraId="2A282F46" w14:textId="77777777">
        <w:tblPrEx>
          <w:tblW w:w="0" w:type="auto"/>
          <w:tblLook w:val="04A0"/>
        </w:tblPrEx>
        <w:trPr>
          <w:trHeight w:val="269"/>
        </w:trPr>
        <w:tc>
          <w:tcPr>
            <w:tcW w:w="2592" w:type="dxa"/>
            <w:vMerge/>
            <w:tcMar>
              <w:top w:w="100" w:type="dxa"/>
              <w:left w:w="100" w:type="dxa"/>
              <w:bottom w:w="100" w:type="dxa"/>
              <w:right w:w="100" w:type="dxa"/>
            </w:tcMar>
          </w:tcPr>
          <w:p w:rsidR="006E0C3E" w14:paraId="500475C3" w14:textId="77777777"/>
        </w:tc>
        <w:tc>
          <w:tcPr>
            <w:tcW w:w="3888" w:type="dxa"/>
            <w:vMerge w:val="restart"/>
            <w:tcMar>
              <w:top w:w="100" w:type="dxa"/>
              <w:left w:w="100" w:type="dxa"/>
              <w:bottom w:w="100" w:type="dxa"/>
              <w:right w:w="100" w:type="dxa"/>
            </w:tcMar>
          </w:tcPr>
          <w:p w:rsidR="006E0C3E" w14:paraId="5626A5E3" w14:textId="77777777">
            <w:r>
              <w:rPr>
                <w:sz w:val="20"/>
              </w:rPr>
              <w:t>{"getDatePart":[{"getDate":[-120,"y"]},"y"]}</w:t>
            </w:r>
          </w:p>
        </w:tc>
        <w:tc>
          <w:tcPr>
            <w:tcW w:w="3888" w:type="dxa"/>
            <w:vMerge w:val="restart"/>
            <w:tcMar>
              <w:top w:w="100" w:type="dxa"/>
              <w:left w:w="100" w:type="dxa"/>
              <w:bottom w:w="100" w:type="dxa"/>
              <w:right w:w="100" w:type="dxa"/>
            </w:tcMar>
          </w:tcPr>
          <w:p w:rsidR="006E0C3E" w14:paraId="23B6CC75" w14:textId="77777777">
            <w:r>
              <w:rPr>
                <w:sz w:val="20"/>
              </w:rPr>
              <w:t>{"getDatePart":[{"getDate":[-120,"y"]},"y"]}</w:t>
            </w:r>
          </w:p>
        </w:tc>
        <w:tc>
          <w:tcPr>
            <w:tcW w:w="2592" w:type="dxa"/>
            <w:vMerge w:val="restart"/>
            <w:tcMar>
              <w:top w:w="100" w:type="dxa"/>
              <w:left w:w="100" w:type="dxa"/>
              <w:bottom w:w="100" w:type="dxa"/>
              <w:right w:w="100" w:type="dxa"/>
            </w:tcMar>
          </w:tcPr>
          <w:p w:rsidR="006E0C3E" w14:paraId="36CE79EC" w14:textId="77777777"/>
        </w:tc>
      </w:tr>
      <w:tr w14:paraId="329495BA" w14:textId="77777777">
        <w:tblPrEx>
          <w:tblW w:w="0" w:type="auto"/>
          <w:tblLook w:val="04A0"/>
        </w:tblPrEx>
        <w:trPr>
          <w:trHeight w:val="269"/>
        </w:trPr>
        <w:tc>
          <w:tcPr>
            <w:tcW w:w="2592" w:type="dxa"/>
            <w:vMerge/>
            <w:tcMar>
              <w:top w:w="100" w:type="dxa"/>
              <w:left w:w="100" w:type="dxa"/>
              <w:bottom w:w="100" w:type="dxa"/>
              <w:right w:w="100" w:type="dxa"/>
            </w:tcMar>
          </w:tcPr>
          <w:p w:rsidR="006E0C3E" w14:paraId="62AA506B" w14:textId="77777777"/>
        </w:tc>
        <w:tc>
          <w:tcPr>
            <w:tcW w:w="3888" w:type="dxa"/>
            <w:vMerge w:val="restart"/>
            <w:tcMar>
              <w:top w:w="100" w:type="dxa"/>
              <w:left w:w="100" w:type="dxa"/>
              <w:bottom w:w="100" w:type="dxa"/>
              <w:right w:w="100" w:type="dxa"/>
            </w:tcMar>
          </w:tcPr>
          <w:p w:rsidR="006E0C3E" w14:paraId="3ADBF75B" w14:textId="77777777">
            <w:r>
              <w:rPr>
                <w:sz w:val="20"/>
              </w:rPr>
              <w:t>{"getDatePart":[{"getDate":[-121,"y"]},"y"]}</w:t>
            </w:r>
          </w:p>
        </w:tc>
        <w:tc>
          <w:tcPr>
            <w:tcW w:w="3888" w:type="dxa"/>
            <w:vMerge w:val="restart"/>
            <w:tcMar>
              <w:top w:w="100" w:type="dxa"/>
              <w:left w:w="100" w:type="dxa"/>
              <w:bottom w:w="100" w:type="dxa"/>
              <w:right w:w="100" w:type="dxa"/>
            </w:tcMar>
          </w:tcPr>
          <w:p w:rsidR="006E0C3E" w14:paraId="23AD39C6" w14:textId="77777777">
            <w:r>
              <w:rPr>
                <w:sz w:val="20"/>
              </w:rPr>
              <w:t>{"getDatePart":[{"getDate":[-121,"y"]},"y"]}</w:t>
            </w:r>
          </w:p>
        </w:tc>
        <w:tc>
          <w:tcPr>
            <w:tcW w:w="2592" w:type="dxa"/>
            <w:vMerge w:val="restart"/>
            <w:tcMar>
              <w:top w:w="100" w:type="dxa"/>
              <w:left w:w="100" w:type="dxa"/>
              <w:bottom w:w="100" w:type="dxa"/>
              <w:right w:w="100" w:type="dxa"/>
            </w:tcMar>
          </w:tcPr>
          <w:p w:rsidR="006E0C3E" w14:paraId="478E20FE" w14:textId="77777777"/>
        </w:tc>
      </w:tr>
      <w:tr w14:paraId="58EDA059" w14:textId="77777777">
        <w:tblPrEx>
          <w:tblW w:w="0" w:type="auto"/>
          <w:tblLook w:val="04A0"/>
        </w:tblPrEx>
        <w:trPr>
          <w:trHeight w:val="269"/>
        </w:trPr>
        <w:tc>
          <w:tcPr>
            <w:tcW w:w="2592" w:type="dxa"/>
            <w:vMerge/>
            <w:tcMar>
              <w:top w:w="100" w:type="dxa"/>
              <w:left w:w="100" w:type="dxa"/>
              <w:bottom w:w="100" w:type="dxa"/>
              <w:right w:w="100" w:type="dxa"/>
            </w:tcMar>
          </w:tcPr>
          <w:p w:rsidR="006E0C3E" w14:paraId="0940D82A" w14:textId="77777777"/>
        </w:tc>
        <w:tc>
          <w:tcPr>
            <w:tcW w:w="3888" w:type="dxa"/>
            <w:vMerge w:val="restart"/>
            <w:tcMar>
              <w:top w:w="100" w:type="dxa"/>
              <w:left w:w="100" w:type="dxa"/>
              <w:bottom w:w="100" w:type="dxa"/>
              <w:right w:w="100" w:type="dxa"/>
            </w:tcMar>
          </w:tcPr>
          <w:p w:rsidR="006E0C3E" w14:paraId="17B183B3" w14:textId="77777777">
            <w:r>
              <w:rPr>
                <w:sz w:val="20"/>
              </w:rPr>
              <w:t>{"getDatePart":[{"getDate":[-122,"y"]},"y"]}</w:t>
            </w:r>
          </w:p>
        </w:tc>
        <w:tc>
          <w:tcPr>
            <w:tcW w:w="3888" w:type="dxa"/>
            <w:vMerge w:val="restart"/>
            <w:tcMar>
              <w:top w:w="100" w:type="dxa"/>
              <w:left w:w="100" w:type="dxa"/>
              <w:bottom w:w="100" w:type="dxa"/>
              <w:right w:w="100" w:type="dxa"/>
            </w:tcMar>
          </w:tcPr>
          <w:p w:rsidR="006E0C3E" w14:paraId="10162599" w14:textId="77777777">
            <w:r>
              <w:rPr>
                <w:sz w:val="20"/>
              </w:rPr>
              <w:t>{"getDatePart":[{"getDate":[-122,"y"]},"y"]}</w:t>
            </w:r>
          </w:p>
        </w:tc>
        <w:tc>
          <w:tcPr>
            <w:tcW w:w="2592" w:type="dxa"/>
            <w:vMerge w:val="restart"/>
            <w:tcMar>
              <w:top w:w="100" w:type="dxa"/>
              <w:left w:w="100" w:type="dxa"/>
              <w:bottom w:w="100" w:type="dxa"/>
              <w:right w:w="100" w:type="dxa"/>
            </w:tcMar>
          </w:tcPr>
          <w:p w:rsidR="006E0C3E" w14:paraId="3CAD2192" w14:textId="77777777"/>
        </w:tc>
      </w:tr>
      <w:tr w14:paraId="12FE1B6D" w14:textId="77777777">
        <w:tblPrEx>
          <w:tblW w:w="0" w:type="auto"/>
          <w:tblLook w:val="04A0"/>
        </w:tblPrEx>
        <w:trPr>
          <w:trHeight w:val="269"/>
        </w:trPr>
        <w:tc>
          <w:tcPr>
            <w:tcW w:w="2592" w:type="dxa"/>
            <w:vMerge/>
            <w:tcMar>
              <w:top w:w="100" w:type="dxa"/>
              <w:left w:w="100" w:type="dxa"/>
              <w:bottom w:w="100" w:type="dxa"/>
              <w:right w:w="100" w:type="dxa"/>
            </w:tcMar>
          </w:tcPr>
          <w:p w:rsidR="006E0C3E" w14:paraId="2F2D6D05" w14:textId="77777777"/>
        </w:tc>
        <w:tc>
          <w:tcPr>
            <w:tcW w:w="3888" w:type="dxa"/>
            <w:vMerge w:val="restart"/>
            <w:tcMar>
              <w:top w:w="100" w:type="dxa"/>
              <w:left w:w="100" w:type="dxa"/>
              <w:bottom w:w="100" w:type="dxa"/>
              <w:right w:w="100" w:type="dxa"/>
            </w:tcMar>
          </w:tcPr>
          <w:p w:rsidR="006E0C3E" w14:paraId="7CBC27DD" w14:textId="77777777">
            <w:r>
              <w:rPr>
                <w:sz w:val="20"/>
              </w:rPr>
              <w:t>{"getDatePart":[{"getDate":[-123,"y"]},"y"]}</w:t>
            </w:r>
          </w:p>
        </w:tc>
        <w:tc>
          <w:tcPr>
            <w:tcW w:w="3888" w:type="dxa"/>
            <w:vMerge w:val="restart"/>
            <w:tcMar>
              <w:top w:w="100" w:type="dxa"/>
              <w:left w:w="100" w:type="dxa"/>
              <w:bottom w:w="100" w:type="dxa"/>
              <w:right w:w="100" w:type="dxa"/>
            </w:tcMar>
          </w:tcPr>
          <w:p w:rsidR="006E0C3E" w14:paraId="59523B53" w14:textId="77777777">
            <w:r>
              <w:rPr>
                <w:sz w:val="20"/>
              </w:rPr>
              <w:t>{"getDatePart":[{"getDate":[-123,"y"]},"y"]}</w:t>
            </w:r>
          </w:p>
        </w:tc>
        <w:tc>
          <w:tcPr>
            <w:tcW w:w="2592" w:type="dxa"/>
            <w:vMerge w:val="restart"/>
            <w:tcMar>
              <w:top w:w="100" w:type="dxa"/>
              <w:left w:w="100" w:type="dxa"/>
              <w:bottom w:w="100" w:type="dxa"/>
              <w:right w:w="100" w:type="dxa"/>
            </w:tcMar>
          </w:tcPr>
          <w:p w:rsidR="006E0C3E" w14:paraId="42BACAAD" w14:textId="77777777"/>
        </w:tc>
      </w:tr>
      <w:tr w14:paraId="61777D5F" w14:textId="77777777">
        <w:tblPrEx>
          <w:tblW w:w="0" w:type="auto"/>
          <w:tblLook w:val="04A0"/>
        </w:tblPrEx>
        <w:trPr>
          <w:trHeight w:val="269"/>
        </w:trPr>
        <w:tc>
          <w:tcPr>
            <w:tcW w:w="2592" w:type="dxa"/>
            <w:vMerge/>
            <w:tcMar>
              <w:top w:w="100" w:type="dxa"/>
              <w:left w:w="100" w:type="dxa"/>
              <w:bottom w:w="100" w:type="dxa"/>
              <w:right w:w="100" w:type="dxa"/>
            </w:tcMar>
          </w:tcPr>
          <w:p w:rsidR="006E0C3E" w14:paraId="396EF080" w14:textId="77777777"/>
        </w:tc>
        <w:tc>
          <w:tcPr>
            <w:tcW w:w="3888" w:type="dxa"/>
            <w:vMerge w:val="restart"/>
            <w:tcMar>
              <w:top w:w="100" w:type="dxa"/>
              <w:left w:w="100" w:type="dxa"/>
              <w:bottom w:w="100" w:type="dxa"/>
              <w:right w:w="100" w:type="dxa"/>
            </w:tcMar>
          </w:tcPr>
          <w:p w:rsidR="006E0C3E" w14:paraId="700D3869" w14:textId="77777777">
            <w:r>
              <w:rPr>
                <w:sz w:val="20"/>
              </w:rPr>
              <w:t>{"getDatePart":[{"getDate":[-124,"y"]},"y"]}</w:t>
            </w:r>
          </w:p>
        </w:tc>
        <w:tc>
          <w:tcPr>
            <w:tcW w:w="3888" w:type="dxa"/>
            <w:vMerge w:val="restart"/>
            <w:tcMar>
              <w:top w:w="100" w:type="dxa"/>
              <w:left w:w="100" w:type="dxa"/>
              <w:bottom w:w="100" w:type="dxa"/>
              <w:right w:w="100" w:type="dxa"/>
            </w:tcMar>
          </w:tcPr>
          <w:p w:rsidR="006E0C3E" w14:paraId="463A1326" w14:textId="77777777">
            <w:r>
              <w:rPr>
                <w:sz w:val="20"/>
              </w:rPr>
              <w:t>{"getDatePart":[{"getDate":[-124,"y"]},"y"]}</w:t>
            </w:r>
          </w:p>
        </w:tc>
        <w:tc>
          <w:tcPr>
            <w:tcW w:w="2592" w:type="dxa"/>
            <w:vMerge w:val="restart"/>
            <w:tcMar>
              <w:top w:w="100" w:type="dxa"/>
              <w:left w:w="100" w:type="dxa"/>
              <w:bottom w:w="100" w:type="dxa"/>
              <w:right w:w="100" w:type="dxa"/>
            </w:tcMar>
          </w:tcPr>
          <w:p w:rsidR="006E0C3E" w14:paraId="3CFD6E26" w14:textId="77777777"/>
        </w:tc>
      </w:tr>
      <w:tr w14:paraId="4098210A" w14:textId="77777777">
        <w:tblPrEx>
          <w:tblW w:w="0" w:type="auto"/>
          <w:tblLook w:val="04A0"/>
        </w:tblPrEx>
        <w:trPr>
          <w:trHeight w:val="269"/>
        </w:trPr>
        <w:tc>
          <w:tcPr>
            <w:tcW w:w="2592" w:type="dxa"/>
            <w:vMerge/>
            <w:tcMar>
              <w:top w:w="100" w:type="dxa"/>
              <w:left w:w="100" w:type="dxa"/>
              <w:bottom w:w="100" w:type="dxa"/>
              <w:right w:w="100" w:type="dxa"/>
            </w:tcMar>
          </w:tcPr>
          <w:p w:rsidR="006E0C3E" w14:paraId="40118FFC" w14:textId="77777777"/>
        </w:tc>
        <w:tc>
          <w:tcPr>
            <w:tcW w:w="3888" w:type="dxa"/>
            <w:vMerge w:val="restart"/>
            <w:tcMar>
              <w:top w:w="100" w:type="dxa"/>
              <w:left w:w="100" w:type="dxa"/>
              <w:bottom w:w="100" w:type="dxa"/>
              <w:right w:w="100" w:type="dxa"/>
            </w:tcMar>
          </w:tcPr>
          <w:p w:rsidR="006E0C3E" w14:paraId="7CCD94A7" w14:textId="77777777">
            <w:r>
              <w:rPr>
                <w:sz w:val="20"/>
              </w:rPr>
              <w:t>{"getDatePart":[{"getDate":[-125,"y"]},"y"]}</w:t>
            </w:r>
          </w:p>
        </w:tc>
        <w:tc>
          <w:tcPr>
            <w:tcW w:w="3888" w:type="dxa"/>
            <w:vMerge w:val="restart"/>
            <w:tcMar>
              <w:top w:w="100" w:type="dxa"/>
              <w:left w:w="100" w:type="dxa"/>
              <w:bottom w:w="100" w:type="dxa"/>
              <w:right w:w="100" w:type="dxa"/>
            </w:tcMar>
          </w:tcPr>
          <w:p w:rsidR="006E0C3E" w14:paraId="75CCD043" w14:textId="77777777">
            <w:r>
              <w:rPr>
                <w:sz w:val="20"/>
              </w:rPr>
              <w:t>{"getDatePart":[{"getDate":[-125,"y"]},"y"]}</w:t>
            </w:r>
          </w:p>
        </w:tc>
        <w:tc>
          <w:tcPr>
            <w:tcW w:w="2592" w:type="dxa"/>
            <w:vMerge w:val="restart"/>
            <w:tcMar>
              <w:top w:w="100" w:type="dxa"/>
              <w:left w:w="100" w:type="dxa"/>
              <w:bottom w:w="100" w:type="dxa"/>
              <w:right w:w="100" w:type="dxa"/>
            </w:tcMar>
          </w:tcPr>
          <w:p w:rsidR="006E0C3E" w14:paraId="4D5E9572" w14:textId="77777777"/>
        </w:tc>
      </w:tr>
      <w:tr w14:paraId="3CBB4839" w14:textId="77777777">
        <w:tblPrEx>
          <w:tblW w:w="0" w:type="auto"/>
          <w:tblLook w:val="04A0"/>
        </w:tblPrEx>
        <w:trPr>
          <w:trHeight w:val="269"/>
        </w:trPr>
        <w:tc>
          <w:tcPr>
            <w:tcW w:w="2592" w:type="dxa"/>
            <w:vMerge/>
            <w:tcMar>
              <w:top w:w="100" w:type="dxa"/>
              <w:left w:w="100" w:type="dxa"/>
              <w:bottom w:w="100" w:type="dxa"/>
              <w:right w:w="100" w:type="dxa"/>
            </w:tcMar>
          </w:tcPr>
          <w:p w:rsidR="006E0C3E" w14:paraId="27384251" w14:textId="77777777"/>
        </w:tc>
        <w:tc>
          <w:tcPr>
            <w:tcW w:w="3888" w:type="dxa"/>
            <w:vMerge w:val="restart"/>
            <w:tcMar>
              <w:top w:w="100" w:type="dxa"/>
              <w:left w:w="100" w:type="dxa"/>
              <w:bottom w:w="100" w:type="dxa"/>
              <w:right w:w="100" w:type="dxa"/>
            </w:tcMar>
          </w:tcPr>
          <w:p w:rsidR="006E0C3E" w14:paraId="3454F46B" w14:textId="77777777">
            <w:r>
              <w:rPr>
                <w:sz w:val="20"/>
              </w:rPr>
              <w:t>{"getDatePart":[{"getDate":[-126,"y"]},"y"]}</w:t>
            </w:r>
          </w:p>
        </w:tc>
        <w:tc>
          <w:tcPr>
            <w:tcW w:w="3888" w:type="dxa"/>
            <w:vMerge w:val="restart"/>
            <w:tcMar>
              <w:top w:w="100" w:type="dxa"/>
              <w:left w:w="100" w:type="dxa"/>
              <w:bottom w:w="100" w:type="dxa"/>
              <w:right w:w="100" w:type="dxa"/>
            </w:tcMar>
          </w:tcPr>
          <w:p w:rsidR="006E0C3E" w14:paraId="3A31824A" w14:textId="77777777">
            <w:r>
              <w:rPr>
                <w:sz w:val="20"/>
              </w:rPr>
              <w:t>{"getDatePart":[{"getDate":[-126,"y"]},"y"]}</w:t>
            </w:r>
          </w:p>
        </w:tc>
        <w:tc>
          <w:tcPr>
            <w:tcW w:w="2592" w:type="dxa"/>
            <w:vMerge w:val="restart"/>
            <w:tcMar>
              <w:top w:w="100" w:type="dxa"/>
              <w:left w:w="100" w:type="dxa"/>
              <w:bottom w:w="100" w:type="dxa"/>
              <w:right w:w="100" w:type="dxa"/>
            </w:tcMar>
          </w:tcPr>
          <w:p w:rsidR="006E0C3E" w14:paraId="18602D6C" w14:textId="77777777"/>
        </w:tc>
      </w:tr>
      <w:tr w14:paraId="1CF589E0" w14:textId="77777777">
        <w:tblPrEx>
          <w:tblW w:w="0" w:type="auto"/>
          <w:tblLook w:val="04A0"/>
        </w:tblPrEx>
        <w:trPr>
          <w:trHeight w:val="269"/>
        </w:trPr>
        <w:tc>
          <w:tcPr>
            <w:tcW w:w="2592" w:type="dxa"/>
            <w:vMerge/>
            <w:tcMar>
              <w:top w:w="100" w:type="dxa"/>
              <w:left w:w="100" w:type="dxa"/>
              <w:bottom w:w="100" w:type="dxa"/>
              <w:right w:w="100" w:type="dxa"/>
            </w:tcMar>
          </w:tcPr>
          <w:p w:rsidR="006E0C3E" w14:paraId="77CE9130" w14:textId="77777777"/>
        </w:tc>
        <w:tc>
          <w:tcPr>
            <w:tcW w:w="3888" w:type="dxa"/>
            <w:vMerge w:val="restart"/>
            <w:tcMar>
              <w:top w:w="100" w:type="dxa"/>
              <w:left w:w="100" w:type="dxa"/>
              <w:bottom w:w="100" w:type="dxa"/>
              <w:right w:w="100" w:type="dxa"/>
            </w:tcMar>
          </w:tcPr>
          <w:p w:rsidR="006E0C3E" w14:paraId="4AA4E083" w14:textId="77777777">
            <w:r>
              <w:rPr>
                <w:sz w:val="20"/>
              </w:rPr>
              <w:t>Don't Know</w:t>
            </w:r>
          </w:p>
        </w:tc>
        <w:tc>
          <w:tcPr>
            <w:tcW w:w="3888" w:type="dxa"/>
            <w:vMerge w:val="restart"/>
            <w:tcMar>
              <w:top w:w="100" w:type="dxa"/>
              <w:left w:w="100" w:type="dxa"/>
              <w:bottom w:w="100" w:type="dxa"/>
              <w:right w:w="100" w:type="dxa"/>
            </w:tcMar>
          </w:tcPr>
          <w:p w:rsidR="006E0C3E" w14:paraId="3245E805" w14:textId="77777777">
            <w:r>
              <w:rPr>
                <w:sz w:val="20"/>
              </w:rPr>
              <w:t>-2</w:t>
            </w:r>
          </w:p>
        </w:tc>
        <w:tc>
          <w:tcPr>
            <w:tcW w:w="2592" w:type="dxa"/>
            <w:vMerge w:val="restart"/>
            <w:tcMar>
              <w:top w:w="100" w:type="dxa"/>
              <w:left w:w="100" w:type="dxa"/>
              <w:bottom w:w="100" w:type="dxa"/>
              <w:right w:w="100" w:type="dxa"/>
            </w:tcMar>
          </w:tcPr>
          <w:p w:rsidR="006E0C3E" w14:paraId="3EE2C6E8" w14:textId="77777777"/>
        </w:tc>
      </w:tr>
      <w:tr w14:paraId="1FAB9A83" w14:textId="77777777">
        <w:tblPrEx>
          <w:tblW w:w="0" w:type="auto"/>
          <w:tblLook w:val="04A0"/>
        </w:tblPrEx>
        <w:trPr>
          <w:trHeight w:val="269"/>
        </w:trPr>
        <w:tc>
          <w:tcPr>
            <w:tcW w:w="2592" w:type="dxa"/>
            <w:vMerge/>
            <w:tcMar>
              <w:top w:w="100" w:type="dxa"/>
              <w:left w:w="100" w:type="dxa"/>
              <w:bottom w:w="100" w:type="dxa"/>
              <w:right w:w="100" w:type="dxa"/>
            </w:tcMar>
          </w:tcPr>
          <w:p w:rsidR="006E0C3E" w14:paraId="12B716D1" w14:textId="77777777"/>
        </w:tc>
        <w:tc>
          <w:tcPr>
            <w:tcW w:w="3888" w:type="dxa"/>
            <w:tcMar>
              <w:top w:w="100" w:type="dxa"/>
              <w:left w:w="100" w:type="dxa"/>
              <w:bottom w:w="100" w:type="dxa"/>
              <w:right w:w="100" w:type="dxa"/>
            </w:tcMar>
          </w:tcPr>
          <w:p w:rsidR="006E0C3E" w14:paraId="14F30B7F" w14:textId="77777777">
            <w:r>
              <w:rPr>
                <w:sz w:val="20"/>
              </w:rPr>
              <w:t>Refuse</w:t>
            </w:r>
          </w:p>
        </w:tc>
        <w:tc>
          <w:tcPr>
            <w:tcW w:w="3888" w:type="dxa"/>
            <w:tcMar>
              <w:top w:w="100" w:type="dxa"/>
              <w:left w:w="100" w:type="dxa"/>
              <w:bottom w:w="100" w:type="dxa"/>
              <w:right w:w="100" w:type="dxa"/>
            </w:tcMar>
          </w:tcPr>
          <w:p w:rsidR="006E0C3E" w14:paraId="4B0CCA1F" w14:textId="77777777">
            <w:r>
              <w:rPr>
                <w:sz w:val="20"/>
              </w:rPr>
              <w:t>-3</w:t>
            </w:r>
          </w:p>
        </w:tc>
        <w:tc>
          <w:tcPr>
            <w:tcW w:w="2592" w:type="dxa"/>
            <w:tcMar>
              <w:top w:w="100" w:type="dxa"/>
              <w:left w:w="100" w:type="dxa"/>
              <w:bottom w:w="100" w:type="dxa"/>
              <w:right w:w="100" w:type="dxa"/>
            </w:tcMar>
          </w:tcPr>
          <w:p w:rsidR="006E0C3E" w14:paraId="44B2EFF0" w14:textId="77777777"/>
        </w:tc>
      </w:tr>
    </w:tbl>
    <w:p w:rsidR="006E0C3E" w14:paraId="155362A4" w14:textId="77777777"/>
    <w:tbl>
      <w:tblPr>
        <w:tblStyle w:val="TableGrid"/>
        <w:tblW w:w="0" w:type="auto"/>
        <w:tblLook w:val="04A0"/>
      </w:tblPr>
      <w:tblGrid>
        <w:gridCol w:w="2591"/>
        <w:gridCol w:w="10359"/>
      </w:tblGrid>
      <w:tr w14:paraId="6F961DFC" w14:textId="77777777">
        <w:tblPrEx>
          <w:tblW w:w="0" w:type="auto"/>
          <w:tblLook w:val="04A0"/>
        </w:tblPrEx>
        <w:trPr>
          <w:trHeight w:val="269"/>
        </w:trPr>
        <w:tc>
          <w:tcPr>
            <w:tcW w:w="12960" w:type="dxa"/>
            <w:gridSpan w:val="2"/>
            <w:vMerge w:val="restart"/>
            <w:tcMar>
              <w:top w:w="100" w:type="dxa"/>
              <w:left w:w="100" w:type="dxa"/>
              <w:bottom w:w="100" w:type="dxa"/>
              <w:right w:w="100" w:type="dxa"/>
            </w:tcMar>
          </w:tcPr>
          <w:p w:rsidR="006E0C3E" w14:paraId="3AFBF942" w14:textId="77777777">
            <w:r>
              <w:rPr>
                <w:b/>
                <w:sz w:val="30"/>
              </w:rPr>
              <w:t>BLOCK: BLKDEMOGRAPHICS_NEW ADD ROSTER / SCREEN: SC_BIRTHMDY / QUESTION: BIRTHD_CPS / RESPONSE: RAGE_CPS_CAPI (STANDARD, NUMBER)</w:t>
            </w:r>
          </w:p>
        </w:tc>
      </w:tr>
      <w:tr w14:paraId="75336963"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6D09318C" w14:textId="77777777">
            <w:r>
              <w:rPr>
                <w:b/>
                <w:sz w:val="24"/>
              </w:rPr>
              <w:t>ATTRIBUTE NAME</w:t>
            </w:r>
          </w:p>
        </w:tc>
        <w:tc>
          <w:tcPr>
            <w:tcW w:w="10368" w:type="dxa"/>
            <w:vMerge w:val="restart"/>
            <w:tcMar>
              <w:top w:w="100" w:type="dxa"/>
              <w:left w:w="100" w:type="dxa"/>
              <w:bottom w:w="100" w:type="dxa"/>
              <w:right w:w="100" w:type="dxa"/>
            </w:tcMar>
          </w:tcPr>
          <w:p w:rsidR="006E0C3E" w14:paraId="14BEC25F" w14:textId="77777777">
            <w:r>
              <w:rPr>
                <w:b/>
                <w:sz w:val="24"/>
              </w:rPr>
              <w:t>VALUE</w:t>
            </w:r>
          </w:p>
        </w:tc>
      </w:tr>
      <w:tr w14:paraId="682633A9"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505EE19E" w14:textId="77777777">
            <w:r>
              <w:rPr>
                <w:sz w:val="20"/>
              </w:rPr>
              <w:t>RESPONSE VARIABLE</w:t>
            </w:r>
          </w:p>
        </w:tc>
        <w:tc>
          <w:tcPr>
            <w:tcW w:w="10368" w:type="dxa"/>
            <w:vMerge w:val="restart"/>
            <w:tcMar>
              <w:top w:w="100" w:type="dxa"/>
              <w:left w:w="100" w:type="dxa"/>
              <w:bottom w:w="100" w:type="dxa"/>
              <w:right w:w="100" w:type="dxa"/>
            </w:tcMar>
          </w:tcPr>
          <w:p w:rsidR="006E0C3E" w14:paraId="63023E8B" w14:textId="77777777">
            <w:r>
              <w:rPr>
                <w:sz w:val="20"/>
              </w:rPr>
              <w:t>PUAGE</w:t>
            </w:r>
          </w:p>
        </w:tc>
      </w:tr>
      <w:tr w14:paraId="45029F74"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C98BA15" w14:textId="77777777">
            <w:r>
              <w:rPr>
                <w:sz w:val="20"/>
              </w:rPr>
              <w:t>MONTH VARIABLE</w:t>
            </w:r>
          </w:p>
        </w:tc>
        <w:tc>
          <w:tcPr>
            <w:tcW w:w="10368" w:type="dxa"/>
            <w:vMerge w:val="restart"/>
            <w:tcMar>
              <w:top w:w="100" w:type="dxa"/>
              <w:left w:w="100" w:type="dxa"/>
              <w:bottom w:w="100" w:type="dxa"/>
              <w:right w:w="100" w:type="dxa"/>
            </w:tcMar>
          </w:tcPr>
          <w:p w:rsidR="006E0C3E" w14:paraId="2A276962" w14:textId="77777777">
            <w:r>
              <w:rPr>
                <w:sz w:val="20"/>
              </w:rPr>
              <w:t>PUBIRTHM</w:t>
            </w:r>
          </w:p>
        </w:tc>
      </w:tr>
      <w:tr w14:paraId="47074341"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0AC1097" w14:textId="77777777">
            <w:r>
              <w:rPr>
                <w:sz w:val="20"/>
              </w:rPr>
              <w:t>DAY VARIABLE</w:t>
            </w:r>
          </w:p>
        </w:tc>
        <w:tc>
          <w:tcPr>
            <w:tcW w:w="10368" w:type="dxa"/>
            <w:vMerge w:val="restart"/>
            <w:tcMar>
              <w:top w:w="100" w:type="dxa"/>
              <w:left w:w="100" w:type="dxa"/>
              <w:bottom w:w="100" w:type="dxa"/>
              <w:right w:w="100" w:type="dxa"/>
            </w:tcMar>
          </w:tcPr>
          <w:p w:rsidR="006E0C3E" w14:paraId="34053677" w14:textId="77777777">
            <w:r>
              <w:rPr>
                <w:sz w:val="20"/>
              </w:rPr>
              <w:t>PUBIRTHD</w:t>
            </w:r>
          </w:p>
        </w:tc>
      </w:tr>
      <w:tr w14:paraId="1B50C28B"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CABEE26" w14:textId="77777777">
            <w:r>
              <w:rPr>
                <w:sz w:val="20"/>
              </w:rPr>
              <w:t>YEAR VARIABLE</w:t>
            </w:r>
          </w:p>
        </w:tc>
        <w:tc>
          <w:tcPr>
            <w:tcW w:w="10368" w:type="dxa"/>
            <w:vMerge w:val="restart"/>
            <w:tcMar>
              <w:top w:w="100" w:type="dxa"/>
              <w:left w:w="100" w:type="dxa"/>
              <w:bottom w:w="100" w:type="dxa"/>
              <w:right w:w="100" w:type="dxa"/>
            </w:tcMar>
          </w:tcPr>
          <w:p w:rsidR="006E0C3E" w14:paraId="6ADC2A54" w14:textId="77777777">
            <w:r>
              <w:rPr>
                <w:sz w:val="20"/>
              </w:rPr>
              <w:t>PUBIRTHY</w:t>
            </w:r>
          </w:p>
        </w:tc>
      </w:tr>
      <w:tr w14:paraId="65C2E510"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044402E0" w14:textId="77777777">
            <w:r>
              <w:rPr>
                <w:sz w:val="20"/>
              </w:rPr>
              <w:t>POSITIONING</w:t>
            </w:r>
          </w:p>
        </w:tc>
        <w:tc>
          <w:tcPr>
            <w:tcW w:w="10368" w:type="dxa"/>
            <w:vMerge w:val="restart"/>
            <w:tcMar>
              <w:top w:w="100" w:type="dxa"/>
              <w:left w:w="100" w:type="dxa"/>
              <w:bottom w:w="100" w:type="dxa"/>
              <w:right w:w="100" w:type="dxa"/>
            </w:tcMar>
          </w:tcPr>
          <w:p w:rsidR="006E0C3E" w14:paraId="402EFD94" w14:textId="77777777">
            <w:r>
              <w:rPr>
                <w:sz w:val="20"/>
              </w:rPr>
              <w:t>Vertical</w:t>
            </w:r>
          </w:p>
        </w:tc>
      </w:tr>
      <w:tr w14:paraId="36CDC767"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00DA8FE7" w14:textId="77777777">
            <w:r>
              <w:rPr>
                <w:sz w:val="20"/>
              </w:rPr>
              <w:t>MAX LENGTH</w:t>
            </w:r>
          </w:p>
        </w:tc>
        <w:tc>
          <w:tcPr>
            <w:tcW w:w="10368" w:type="dxa"/>
            <w:vMerge w:val="restart"/>
            <w:tcMar>
              <w:top w:w="100" w:type="dxa"/>
              <w:left w:w="100" w:type="dxa"/>
              <w:bottom w:w="100" w:type="dxa"/>
              <w:right w:w="100" w:type="dxa"/>
            </w:tcMar>
          </w:tcPr>
          <w:p w:rsidR="006E0C3E" w14:paraId="5BCF3269" w14:textId="77777777">
            <w:r>
              <w:rPr>
                <w:sz w:val="20"/>
              </w:rPr>
              <w:t>3</w:t>
            </w:r>
          </w:p>
        </w:tc>
      </w:tr>
      <w:tr w14:paraId="617B28DE"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0F6796E2" w14:textId="77777777">
            <w:r>
              <w:rPr>
                <w:sz w:val="20"/>
              </w:rPr>
              <w:t>MINIMUM VALUE</w:t>
            </w:r>
          </w:p>
        </w:tc>
        <w:tc>
          <w:tcPr>
            <w:tcW w:w="10368" w:type="dxa"/>
            <w:vMerge w:val="restart"/>
            <w:tcMar>
              <w:top w:w="100" w:type="dxa"/>
              <w:left w:w="100" w:type="dxa"/>
              <w:bottom w:w="100" w:type="dxa"/>
              <w:right w:w="100" w:type="dxa"/>
            </w:tcMar>
          </w:tcPr>
          <w:p w:rsidR="006E0C3E" w14:paraId="14141520" w14:textId="77777777">
            <w:r>
              <w:rPr>
                <w:sz w:val="20"/>
              </w:rPr>
              <w:t>0</w:t>
            </w:r>
          </w:p>
        </w:tc>
      </w:tr>
      <w:tr w14:paraId="1DF7D3D6"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4CDBA7FC" w14:textId="77777777">
            <w:r>
              <w:rPr>
                <w:sz w:val="20"/>
              </w:rPr>
              <w:t>MAXIMUM VALUE</w:t>
            </w:r>
          </w:p>
        </w:tc>
        <w:tc>
          <w:tcPr>
            <w:tcW w:w="10368" w:type="dxa"/>
            <w:vMerge w:val="restart"/>
            <w:tcMar>
              <w:top w:w="100" w:type="dxa"/>
              <w:left w:w="100" w:type="dxa"/>
              <w:bottom w:w="100" w:type="dxa"/>
              <w:right w:w="100" w:type="dxa"/>
            </w:tcMar>
          </w:tcPr>
          <w:p w:rsidR="006E0C3E" w14:paraId="21C8587F" w14:textId="77777777">
            <w:r>
              <w:rPr>
                <w:sz w:val="20"/>
              </w:rPr>
              <w:t>999</w:t>
            </w:r>
          </w:p>
        </w:tc>
      </w:tr>
      <w:tr w14:paraId="60EC1CDB"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47866819" w14:textId="77777777">
            <w:r>
              <w:rPr>
                <w:sz w:val="20"/>
              </w:rPr>
              <w:t>RESPONSE FIELD LABEL</w:t>
            </w:r>
          </w:p>
        </w:tc>
        <w:tc>
          <w:tcPr>
            <w:tcW w:w="10368" w:type="dxa"/>
            <w:vMerge w:val="restart"/>
            <w:tcMar>
              <w:top w:w="100" w:type="dxa"/>
              <w:left w:w="100" w:type="dxa"/>
              <w:bottom w:w="100" w:type="dxa"/>
              <w:right w:w="100" w:type="dxa"/>
            </w:tcMar>
          </w:tcPr>
          <w:p w:rsidR="006E0C3E" w14:paraId="0A545922" w14:textId="77777777">
            <w:r>
              <w:rPr>
                <w:sz w:val="20"/>
              </w:rPr>
              <w:t>Age</w:t>
            </w:r>
          </w:p>
        </w:tc>
      </w:tr>
      <w:tr w14:paraId="045EE500"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5D1BDD8A" w14:textId="77777777">
            <w:r>
              <w:rPr>
                <w:sz w:val="20"/>
              </w:rPr>
              <w:t>RESPONSE FIELD LABEL POSITION</w:t>
            </w:r>
          </w:p>
        </w:tc>
        <w:tc>
          <w:tcPr>
            <w:tcW w:w="10368" w:type="dxa"/>
            <w:vMerge w:val="restart"/>
            <w:tcMar>
              <w:top w:w="100" w:type="dxa"/>
              <w:left w:w="100" w:type="dxa"/>
              <w:bottom w:w="100" w:type="dxa"/>
              <w:right w:w="100" w:type="dxa"/>
            </w:tcMar>
          </w:tcPr>
          <w:p w:rsidR="006E0C3E" w14:paraId="110EEB20" w14:textId="77777777">
            <w:r>
              <w:rPr>
                <w:sz w:val="20"/>
              </w:rPr>
              <w:t>Above</w:t>
            </w:r>
          </w:p>
        </w:tc>
      </w:tr>
      <w:tr w14:paraId="0066B4C4"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4783D138" w14:textId="77777777">
            <w:r>
              <w:rPr>
                <w:sz w:val="20"/>
              </w:rPr>
              <w:t>RESPONSE FIELD LABEL 2</w:t>
            </w:r>
          </w:p>
        </w:tc>
        <w:tc>
          <w:tcPr>
            <w:tcW w:w="10368" w:type="dxa"/>
            <w:vMerge w:val="restart"/>
            <w:tcMar>
              <w:top w:w="100" w:type="dxa"/>
              <w:left w:w="100" w:type="dxa"/>
              <w:bottom w:w="100" w:type="dxa"/>
              <w:right w:w="100" w:type="dxa"/>
            </w:tcMar>
          </w:tcPr>
          <w:p w:rsidR="006E0C3E" w14:paraId="26FE2F3B" w14:textId="77777777">
            <w:r>
              <w:rPr>
                <w:sz w:val="20"/>
              </w:rPr>
              <w:t>years</w:t>
            </w:r>
          </w:p>
        </w:tc>
      </w:tr>
      <w:tr w14:paraId="0482F563"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F317DDE" w14:textId="77777777">
            <w:r>
              <w:rPr>
                <w:sz w:val="20"/>
              </w:rPr>
              <w:t>RESPONSE FIELD LABEL POSITION 2</w:t>
            </w:r>
          </w:p>
        </w:tc>
        <w:tc>
          <w:tcPr>
            <w:tcW w:w="10368" w:type="dxa"/>
            <w:vMerge w:val="restart"/>
            <w:tcMar>
              <w:top w:w="100" w:type="dxa"/>
              <w:left w:w="100" w:type="dxa"/>
              <w:bottom w:w="100" w:type="dxa"/>
              <w:right w:w="100" w:type="dxa"/>
            </w:tcMar>
          </w:tcPr>
          <w:p w:rsidR="006E0C3E" w14:paraId="28B6B679" w14:textId="77777777">
            <w:r>
              <w:rPr>
                <w:sz w:val="20"/>
              </w:rPr>
              <w:t>Right</w:t>
            </w:r>
          </w:p>
        </w:tc>
      </w:tr>
      <w:tr w14:paraId="6927DA0A"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F0C77A3" w14:textId="77777777">
            <w:r>
              <w:rPr>
                <w:sz w:val="20"/>
              </w:rPr>
              <w:t>RESPONSE FIELD LABEL DISPLAY 2</w:t>
            </w:r>
          </w:p>
        </w:tc>
        <w:tc>
          <w:tcPr>
            <w:tcW w:w="10368" w:type="dxa"/>
            <w:vMerge w:val="restart"/>
            <w:tcMar>
              <w:top w:w="100" w:type="dxa"/>
              <w:left w:w="100" w:type="dxa"/>
              <w:bottom w:w="100" w:type="dxa"/>
              <w:right w:w="100" w:type="dxa"/>
            </w:tcMar>
          </w:tcPr>
          <w:p w:rsidR="006E0C3E" w14:paraId="0C566330" w14:textId="77777777">
            <w:r>
              <w:rPr>
                <w:sz w:val="20"/>
              </w:rPr>
              <w:t>1</w:t>
            </w:r>
          </w:p>
        </w:tc>
      </w:tr>
      <w:tr w14:paraId="6F2D8219" w14:textId="77777777">
        <w:tblPrEx>
          <w:tblW w:w="0" w:type="auto"/>
          <w:tblLook w:val="04A0"/>
        </w:tblPrEx>
        <w:trPr>
          <w:trHeight w:val="269"/>
        </w:trPr>
        <w:tc>
          <w:tcPr>
            <w:tcW w:w="2592" w:type="dxa"/>
            <w:tcMar>
              <w:top w:w="100" w:type="dxa"/>
              <w:left w:w="100" w:type="dxa"/>
              <w:bottom w:w="100" w:type="dxa"/>
              <w:right w:w="100" w:type="dxa"/>
            </w:tcMar>
          </w:tcPr>
          <w:p w:rsidR="006E0C3E" w14:paraId="38E494EA" w14:textId="77777777">
            <w:r>
              <w:rPr>
                <w:sz w:val="20"/>
              </w:rPr>
              <w:t>DON'T KNOW AND REFUSE ANSWER LIST</w:t>
            </w:r>
          </w:p>
        </w:tc>
        <w:tc>
          <w:tcPr>
            <w:tcW w:w="10368" w:type="dxa"/>
            <w:tcMar>
              <w:top w:w="100" w:type="dxa"/>
              <w:left w:w="100" w:type="dxa"/>
              <w:bottom w:w="100" w:type="dxa"/>
              <w:right w:w="100" w:type="dxa"/>
            </w:tcMar>
          </w:tcPr>
          <w:p w:rsidR="006E0C3E" w14:paraId="3431A256" w14:textId="77777777">
            <w:r>
              <w:rPr>
                <w:sz w:val="20"/>
              </w:rPr>
              <w:t>CPS_NUM_DKREF</w:t>
            </w:r>
          </w:p>
        </w:tc>
      </w:tr>
    </w:tbl>
    <w:p w:rsidR="006E0C3E" w14:paraId="3FE4F683" w14:textId="77777777"/>
    <w:tbl>
      <w:tblPr>
        <w:tblStyle w:val="TableGrid"/>
        <w:tblW w:w="0" w:type="auto"/>
        <w:tblLook w:val="04A0"/>
      </w:tblPr>
      <w:tblGrid>
        <w:gridCol w:w="2590"/>
        <w:gridCol w:w="5180"/>
        <w:gridCol w:w="5180"/>
      </w:tblGrid>
      <w:tr w14:paraId="06F69DFB"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6E0C3E" w14:paraId="4DD1DC20" w14:textId="77777777">
            <w:r>
              <w:rPr>
                <w:b/>
                <w:sz w:val="30"/>
              </w:rPr>
              <w:t>BLOCK: BLKDEMOGRAPHICS_NEW ADD ROSTER / SCREEN: SC_AGEGSS / QUESTION: AGEGSS_CPS (STANDARD)</w:t>
            </w:r>
          </w:p>
        </w:tc>
      </w:tr>
      <w:tr w14:paraId="3A805CC9"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3E175E4E" w14:textId="77777777">
            <w:r>
              <w:rPr>
                <w:b/>
                <w:sz w:val="24"/>
              </w:rPr>
              <w:t>ATTRIBUTE NAME</w:t>
            </w:r>
          </w:p>
        </w:tc>
        <w:tc>
          <w:tcPr>
            <w:tcW w:w="10368" w:type="dxa"/>
            <w:gridSpan w:val="2"/>
            <w:vMerge w:val="restart"/>
            <w:tcMar>
              <w:top w:w="100" w:type="dxa"/>
              <w:left w:w="100" w:type="dxa"/>
              <w:bottom w:w="100" w:type="dxa"/>
              <w:right w:w="100" w:type="dxa"/>
            </w:tcMar>
          </w:tcPr>
          <w:p w:rsidR="006E0C3E" w14:paraId="2189B20D" w14:textId="77777777">
            <w:r>
              <w:rPr>
                <w:b/>
                <w:sz w:val="24"/>
              </w:rPr>
              <w:t>VALUE</w:t>
            </w:r>
          </w:p>
        </w:tc>
      </w:tr>
      <w:tr w14:paraId="617446A9"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69747078" w14:textId="77777777">
            <w:r>
              <w:rPr>
                <w:sz w:val="20"/>
              </w:rPr>
              <w:t>CAPI QUESTION WORDING</w:t>
            </w:r>
          </w:p>
        </w:tc>
        <w:tc>
          <w:tcPr>
            <w:tcW w:w="10368" w:type="dxa"/>
            <w:gridSpan w:val="2"/>
            <w:vMerge w:val="restart"/>
            <w:tcMar>
              <w:top w:w="100" w:type="dxa"/>
              <w:left w:w="100" w:type="dxa"/>
              <w:bottom w:w="100" w:type="dxa"/>
              <w:right w:w="100" w:type="dxa"/>
            </w:tcMar>
          </w:tcPr>
          <w:p w:rsidR="006E0C3E" w14:paraId="330BA98D" w14:textId="77777777">
            <w:r>
              <w:rPr>
                <w:sz w:val="20"/>
              </w:rPr>
              <w:t xml:space="preserve">Even though you don’t know ^PNAME exact birthdate,&lt;br /&gt; what is </w:t>
            </w:r>
            <w:r>
              <w:rPr>
                <w:sz w:val="20"/>
              </w:rPr>
              <w:t>your best guess as to how old ^HESHE ^WEREWAS&lt;br /&gt; on ^HISHER last birthday? </w:t>
            </w:r>
          </w:p>
        </w:tc>
      </w:tr>
      <w:tr w14:paraId="45FFF9AC"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44C7A353" w14:textId="77777777">
            <w:r>
              <w:rPr>
                <w:b/>
                <w:sz w:val="24"/>
              </w:rPr>
              <w:t>FILL</w:t>
            </w:r>
          </w:p>
        </w:tc>
        <w:tc>
          <w:tcPr>
            <w:tcW w:w="5184" w:type="dxa"/>
            <w:vMerge w:val="restart"/>
            <w:tcMar>
              <w:top w:w="100" w:type="dxa"/>
              <w:left w:w="100" w:type="dxa"/>
              <w:bottom w:w="100" w:type="dxa"/>
              <w:right w:w="100" w:type="dxa"/>
            </w:tcMar>
          </w:tcPr>
          <w:p w:rsidR="006E0C3E" w14:paraId="39D19081" w14:textId="77777777">
            <w:r>
              <w:rPr>
                <w:b/>
                <w:sz w:val="24"/>
              </w:rPr>
              <w:t>CONDITION</w:t>
            </w:r>
          </w:p>
        </w:tc>
        <w:tc>
          <w:tcPr>
            <w:tcW w:w="5184" w:type="dxa"/>
            <w:vMerge w:val="restart"/>
            <w:tcMar>
              <w:top w:w="100" w:type="dxa"/>
              <w:left w:w="100" w:type="dxa"/>
              <w:bottom w:w="100" w:type="dxa"/>
              <w:right w:w="100" w:type="dxa"/>
            </w:tcMar>
          </w:tcPr>
          <w:p w:rsidR="006E0C3E" w14:paraId="37A1672D" w14:textId="77777777">
            <w:r>
              <w:rPr>
                <w:b/>
                <w:sz w:val="24"/>
              </w:rPr>
              <w:t>VALUE</w:t>
            </w:r>
          </w:p>
        </w:tc>
      </w:tr>
      <w:tr w14:paraId="7BD46105"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081A0A8A" w14:textId="77777777">
            <w:r>
              <w:rPr>
                <w:b/>
                <w:sz w:val="24"/>
              </w:rPr>
              <w:t>HESHE</w:t>
            </w:r>
          </w:p>
        </w:tc>
        <w:tc>
          <w:tcPr>
            <w:tcW w:w="5184" w:type="dxa"/>
            <w:vMerge w:val="restart"/>
            <w:tcMar>
              <w:top w:w="100" w:type="dxa"/>
              <w:left w:w="100" w:type="dxa"/>
              <w:bottom w:w="100" w:type="dxa"/>
              <w:right w:w="100" w:type="dxa"/>
            </w:tcMar>
          </w:tcPr>
          <w:p w:rsidR="006E0C3E" w14:paraId="6A12F572" w14:textId="77777777">
            <w:r>
              <w:rPr>
                <w:sz w:val="20"/>
              </w:rPr>
              <w:t>PULINENO==HURESPLI</w:t>
            </w:r>
          </w:p>
        </w:tc>
        <w:tc>
          <w:tcPr>
            <w:tcW w:w="5184" w:type="dxa"/>
            <w:vMerge w:val="restart"/>
            <w:tcMar>
              <w:top w:w="100" w:type="dxa"/>
              <w:left w:w="100" w:type="dxa"/>
              <w:bottom w:w="100" w:type="dxa"/>
              <w:right w:w="100" w:type="dxa"/>
            </w:tcMar>
          </w:tcPr>
          <w:p w:rsidR="006E0C3E" w14:paraId="745F01C9" w14:textId="77777777">
            <w:r>
              <w:rPr>
                <w:sz w:val="20"/>
              </w:rPr>
              <w:t>you</w:t>
            </w:r>
          </w:p>
        </w:tc>
      </w:tr>
      <w:tr w14:paraId="3A9DAF2E" w14:textId="77777777">
        <w:tblPrEx>
          <w:tblW w:w="0" w:type="auto"/>
          <w:tblLook w:val="04A0"/>
        </w:tblPrEx>
        <w:trPr>
          <w:trHeight w:val="269"/>
        </w:trPr>
        <w:tc>
          <w:tcPr>
            <w:tcW w:w="2592" w:type="dxa"/>
            <w:vMerge/>
            <w:tcMar>
              <w:top w:w="100" w:type="dxa"/>
              <w:left w:w="100" w:type="dxa"/>
              <w:bottom w:w="100" w:type="dxa"/>
              <w:right w:w="100" w:type="dxa"/>
            </w:tcMar>
          </w:tcPr>
          <w:p w:rsidR="006E0C3E" w14:paraId="1D9AF754" w14:textId="77777777"/>
        </w:tc>
        <w:tc>
          <w:tcPr>
            <w:tcW w:w="5184" w:type="dxa"/>
            <w:vMerge w:val="restart"/>
            <w:tcMar>
              <w:top w:w="100" w:type="dxa"/>
              <w:left w:w="100" w:type="dxa"/>
              <w:bottom w:w="100" w:type="dxa"/>
              <w:right w:w="100" w:type="dxa"/>
            </w:tcMar>
          </w:tcPr>
          <w:p w:rsidR="006E0C3E" w14:paraId="5D0F0464" w14:textId="77777777">
            <w:r>
              <w:rPr>
                <w:sz w:val="20"/>
              </w:rPr>
              <w:t>PUSEX=="2"</w:t>
            </w:r>
          </w:p>
        </w:tc>
        <w:tc>
          <w:tcPr>
            <w:tcW w:w="5184" w:type="dxa"/>
            <w:vMerge w:val="restart"/>
            <w:tcMar>
              <w:top w:w="100" w:type="dxa"/>
              <w:left w:w="100" w:type="dxa"/>
              <w:bottom w:w="100" w:type="dxa"/>
              <w:right w:w="100" w:type="dxa"/>
            </w:tcMar>
          </w:tcPr>
          <w:p w:rsidR="006E0C3E" w14:paraId="242856FB" w14:textId="77777777">
            <w:r>
              <w:rPr>
                <w:sz w:val="20"/>
              </w:rPr>
              <w:t>she</w:t>
            </w:r>
          </w:p>
        </w:tc>
      </w:tr>
      <w:tr w14:paraId="1DA8E3D1" w14:textId="77777777">
        <w:tblPrEx>
          <w:tblW w:w="0" w:type="auto"/>
          <w:tblLook w:val="04A0"/>
        </w:tblPrEx>
        <w:trPr>
          <w:trHeight w:val="269"/>
        </w:trPr>
        <w:tc>
          <w:tcPr>
            <w:tcW w:w="2592" w:type="dxa"/>
            <w:vMerge/>
            <w:tcMar>
              <w:top w:w="100" w:type="dxa"/>
              <w:left w:w="100" w:type="dxa"/>
              <w:bottom w:w="100" w:type="dxa"/>
              <w:right w:w="100" w:type="dxa"/>
            </w:tcMar>
          </w:tcPr>
          <w:p w:rsidR="006E0C3E" w14:paraId="4E5642F0" w14:textId="77777777"/>
        </w:tc>
        <w:tc>
          <w:tcPr>
            <w:tcW w:w="5184" w:type="dxa"/>
            <w:vMerge w:val="restart"/>
            <w:tcMar>
              <w:top w:w="100" w:type="dxa"/>
              <w:left w:w="100" w:type="dxa"/>
              <w:bottom w:w="100" w:type="dxa"/>
              <w:right w:w="100" w:type="dxa"/>
            </w:tcMar>
          </w:tcPr>
          <w:p w:rsidR="006E0C3E" w14:paraId="5E52D91D" w14:textId="77777777"/>
        </w:tc>
        <w:tc>
          <w:tcPr>
            <w:tcW w:w="5184" w:type="dxa"/>
            <w:vMerge w:val="restart"/>
            <w:tcMar>
              <w:top w:w="100" w:type="dxa"/>
              <w:left w:w="100" w:type="dxa"/>
              <w:bottom w:w="100" w:type="dxa"/>
              <w:right w:w="100" w:type="dxa"/>
            </w:tcMar>
          </w:tcPr>
          <w:p w:rsidR="006E0C3E" w14:paraId="2B6004E7" w14:textId="77777777">
            <w:r>
              <w:rPr>
                <w:sz w:val="20"/>
              </w:rPr>
              <w:t>he</w:t>
            </w:r>
          </w:p>
        </w:tc>
      </w:tr>
      <w:tr w14:paraId="18C188D7"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33890DB" w14:textId="77777777">
            <w:r>
              <w:rPr>
                <w:b/>
                <w:sz w:val="24"/>
              </w:rPr>
              <w:t>HISHER</w:t>
            </w:r>
          </w:p>
        </w:tc>
        <w:tc>
          <w:tcPr>
            <w:tcW w:w="5184" w:type="dxa"/>
            <w:vMerge w:val="restart"/>
            <w:tcMar>
              <w:top w:w="100" w:type="dxa"/>
              <w:left w:w="100" w:type="dxa"/>
              <w:bottom w:w="100" w:type="dxa"/>
              <w:right w:w="100" w:type="dxa"/>
            </w:tcMar>
          </w:tcPr>
          <w:p w:rsidR="006E0C3E" w14:paraId="5C1A09C8" w14:textId="77777777">
            <w:r>
              <w:rPr>
                <w:sz w:val="20"/>
              </w:rPr>
              <w:t>PULINENO==HURESPLI</w:t>
            </w:r>
          </w:p>
        </w:tc>
        <w:tc>
          <w:tcPr>
            <w:tcW w:w="5184" w:type="dxa"/>
            <w:vMerge w:val="restart"/>
            <w:tcMar>
              <w:top w:w="100" w:type="dxa"/>
              <w:left w:w="100" w:type="dxa"/>
              <w:bottom w:w="100" w:type="dxa"/>
              <w:right w:w="100" w:type="dxa"/>
            </w:tcMar>
          </w:tcPr>
          <w:p w:rsidR="006E0C3E" w14:paraId="6DF630F8" w14:textId="77777777">
            <w:r>
              <w:rPr>
                <w:sz w:val="20"/>
              </w:rPr>
              <w:t>your</w:t>
            </w:r>
          </w:p>
        </w:tc>
      </w:tr>
      <w:tr w14:paraId="492C7640" w14:textId="77777777">
        <w:tblPrEx>
          <w:tblW w:w="0" w:type="auto"/>
          <w:tblLook w:val="04A0"/>
        </w:tblPrEx>
        <w:trPr>
          <w:trHeight w:val="269"/>
        </w:trPr>
        <w:tc>
          <w:tcPr>
            <w:tcW w:w="2592" w:type="dxa"/>
            <w:vMerge/>
            <w:tcMar>
              <w:top w:w="100" w:type="dxa"/>
              <w:left w:w="100" w:type="dxa"/>
              <w:bottom w:w="100" w:type="dxa"/>
              <w:right w:w="100" w:type="dxa"/>
            </w:tcMar>
          </w:tcPr>
          <w:p w:rsidR="006E0C3E" w14:paraId="53AB6590" w14:textId="77777777"/>
        </w:tc>
        <w:tc>
          <w:tcPr>
            <w:tcW w:w="5184" w:type="dxa"/>
            <w:vMerge w:val="restart"/>
            <w:tcMar>
              <w:top w:w="100" w:type="dxa"/>
              <w:left w:w="100" w:type="dxa"/>
              <w:bottom w:w="100" w:type="dxa"/>
              <w:right w:w="100" w:type="dxa"/>
            </w:tcMar>
          </w:tcPr>
          <w:p w:rsidR="006E0C3E" w14:paraId="71642DC3" w14:textId="77777777">
            <w:r>
              <w:rPr>
                <w:sz w:val="20"/>
              </w:rPr>
              <w:t>PUSEX=="2"</w:t>
            </w:r>
          </w:p>
        </w:tc>
        <w:tc>
          <w:tcPr>
            <w:tcW w:w="5184" w:type="dxa"/>
            <w:vMerge w:val="restart"/>
            <w:tcMar>
              <w:top w:w="100" w:type="dxa"/>
              <w:left w:w="100" w:type="dxa"/>
              <w:bottom w:w="100" w:type="dxa"/>
              <w:right w:w="100" w:type="dxa"/>
            </w:tcMar>
          </w:tcPr>
          <w:p w:rsidR="006E0C3E" w14:paraId="2B3C739F" w14:textId="77777777">
            <w:r>
              <w:rPr>
                <w:sz w:val="20"/>
              </w:rPr>
              <w:t>her</w:t>
            </w:r>
          </w:p>
        </w:tc>
      </w:tr>
      <w:tr w14:paraId="229BF88B" w14:textId="77777777">
        <w:tblPrEx>
          <w:tblW w:w="0" w:type="auto"/>
          <w:tblLook w:val="04A0"/>
        </w:tblPrEx>
        <w:trPr>
          <w:trHeight w:val="269"/>
        </w:trPr>
        <w:tc>
          <w:tcPr>
            <w:tcW w:w="2592" w:type="dxa"/>
            <w:vMerge/>
            <w:tcMar>
              <w:top w:w="100" w:type="dxa"/>
              <w:left w:w="100" w:type="dxa"/>
              <w:bottom w:w="100" w:type="dxa"/>
              <w:right w:w="100" w:type="dxa"/>
            </w:tcMar>
          </w:tcPr>
          <w:p w:rsidR="006E0C3E" w14:paraId="49C146C6" w14:textId="77777777"/>
        </w:tc>
        <w:tc>
          <w:tcPr>
            <w:tcW w:w="5184" w:type="dxa"/>
            <w:vMerge w:val="restart"/>
            <w:tcMar>
              <w:top w:w="100" w:type="dxa"/>
              <w:left w:w="100" w:type="dxa"/>
              <w:bottom w:w="100" w:type="dxa"/>
              <w:right w:w="100" w:type="dxa"/>
            </w:tcMar>
          </w:tcPr>
          <w:p w:rsidR="006E0C3E" w14:paraId="16C4E563" w14:textId="77777777">
            <w:r>
              <w:rPr>
                <w:sz w:val="20"/>
              </w:rPr>
              <w:t>PULINENO!=HURESPLI AND PUSEX!="2"</w:t>
            </w:r>
          </w:p>
        </w:tc>
        <w:tc>
          <w:tcPr>
            <w:tcW w:w="5184" w:type="dxa"/>
            <w:vMerge w:val="restart"/>
            <w:tcMar>
              <w:top w:w="100" w:type="dxa"/>
              <w:left w:w="100" w:type="dxa"/>
              <w:bottom w:w="100" w:type="dxa"/>
              <w:right w:w="100" w:type="dxa"/>
            </w:tcMar>
          </w:tcPr>
          <w:p w:rsidR="006E0C3E" w14:paraId="1AA0B712" w14:textId="77777777">
            <w:r>
              <w:rPr>
                <w:sz w:val="20"/>
              </w:rPr>
              <w:t>his</w:t>
            </w:r>
          </w:p>
        </w:tc>
      </w:tr>
      <w:tr w14:paraId="3CE7C8D4"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549ABF84" w14:textId="77777777">
            <w:r>
              <w:rPr>
                <w:b/>
                <w:sz w:val="24"/>
              </w:rPr>
              <w:t>PNAME</w:t>
            </w:r>
          </w:p>
        </w:tc>
        <w:tc>
          <w:tcPr>
            <w:tcW w:w="5184" w:type="dxa"/>
            <w:vMerge w:val="restart"/>
            <w:tcMar>
              <w:top w:w="100" w:type="dxa"/>
              <w:left w:w="100" w:type="dxa"/>
              <w:bottom w:w="100" w:type="dxa"/>
              <w:right w:w="100" w:type="dxa"/>
            </w:tcMar>
          </w:tcPr>
          <w:p w:rsidR="006E0C3E" w14:paraId="4FB20EAF" w14:textId="77777777">
            <w:r>
              <w:rPr>
                <w:sz w:val="20"/>
              </w:rPr>
              <w:t>PULINENO==HURESPLI</w:t>
            </w:r>
          </w:p>
        </w:tc>
        <w:tc>
          <w:tcPr>
            <w:tcW w:w="5184" w:type="dxa"/>
            <w:vMerge w:val="restart"/>
            <w:tcMar>
              <w:top w:w="100" w:type="dxa"/>
              <w:left w:w="100" w:type="dxa"/>
              <w:bottom w:w="100" w:type="dxa"/>
              <w:right w:w="100" w:type="dxa"/>
            </w:tcMar>
          </w:tcPr>
          <w:p w:rsidR="006E0C3E" w14:paraId="7CEA2058" w14:textId="77777777">
            <w:r>
              <w:rPr>
                <w:sz w:val="20"/>
              </w:rPr>
              <w:t>your</w:t>
            </w:r>
          </w:p>
        </w:tc>
      </w:tr>
      <w:tr w14:paraId="5390D4A9" w14:textId="77777777">
        <w:tblPrEx>
          <w:tblW w:w="0" w:type="auto"/>
          <w:tblLook w:val="04A0"/>
        </w:tblPrEx>
        <w:trPr>
          <w:trHeight w:val="269"/>
        </w:trPr>
        <w:tc>
          <w:tcPr>
            <w:tcW w:w="2592" w:type="dxa"/>
            <w:vMerge/>
            <w:tcMar>
              <w:top w:w="100" w:type="dxa"/>
              <w:left w:w="100" w:type="dxa"/>
              <w:bottom w:w="100" w:type="dxa"/>
              <w:right w:w="100" w:type="dxa"/>
            </w:tcMar>
          </w:tcPr>
          <w:p w:rsidR="006E0C3E" w14:paraId="23104668" w14:textId="77777777"/>
        </w:tc>
        <w:tc>
          <w:tcPr>
            <w:tcW w:w="5184" w:type="dxa"/>
            <w:vMerge w:val="restart"/>
            <w:tcMar>
              <w:top w:w="100" w:type="dxa"/>
              <w:left w:w="100" w:type="dxa"/>
              <w:bottom w:w="100" w:type="dxa"/>
              <w:right w:w="100" w:type="dxa"/>
            </w:tcMar>
          </w:tcPr>
          <w:p w:rsidR="006E0C3E" w14:paraId="4269D202" w14:textId="77777777"/>
        </w:tc>
        <w:tc>
          <w:tcPr>
            <w:tcW w:w="5184" w:type="dxa"/>
            <w:vMerge w:val="restart"/>
            <w:tcMar>
              <w:top w:w="100" w:type="dxa"/>
              <w:left w:w="100" w:type="dxa"/>
              <w:bottom w:w="100" w:type="dxa"/>
              <w:right w:w="100" w:type="dxa"/>
            </w:tcMar>
          </w:tcPr>
          <w:p w:rsidR="006E0C3E" w14:paraId="70AA627A" w14:textId="77777777">
            <w:r>
              <w:rPr>
                <w:sz w:val="20"/>
              </w:rPr>
              <w:t>{{model.PUFNAME}} {{model.PULNAME}}'s</w:t>
            </w:r>
          </w:p>
        </w:tc>
      </w:tr>
      <w:tr w14:paraId="04E3E4FC"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63B386C" w14:textId="77777777">
            <w:r>
              <w:rPr>
                <w:b/>
                <w:sz w:val="24"/>
              </w:rPr>
              <w:t>WEREWAS</w:t>
            </w:r>
          </w:p>
        </w:tc>
        <w:tc>
          <w:tcPr>
            <w:tcW w:w="5184" w:type="dxa"/>
            <w:vMerge w:val="restart"/>
            <w:tcMar>
              <w:top w:w="100" w:type="dxa"/>
              <w:left w:w="100" w:type="dxa"/>
              <w:bottom w:w="100" w:type="dxa"/>
              <w:right w:w="100" w:type="dxa"/>
            </w:tcMar>
          </w:tcPr>
          <w:p w:rsidR="006E0C3E" w14:paraId="58F0900D" w14:textId="77777777">
            <w:r>
              <w:rPr>
                <w:sz w:val="20"/>
              </w:rPr>
              <w:t>PULINENO==HURESPLI</w:t>
            </w:r>
          </w:p>
        </w:tc>
        <w:tc>
          <w:tcPr>
            <w:tcW w:w="5184" w:type="dxa"/>
            <w:vMerge w:val="restart"/>
            <w:tcMar>
              <w:top w:w="100" w:type="dxa"/>
              <w:left w:w="100" w:type="dxa"/>
              <w:bottom w:w="100" w:type="dxa"/>
              <w:right w:w="100" w:type="dxa"/>
            </w:tcMar>
          </w:tcPr>
          <w:p w:rsidR="006E0C3E" w14:paraId="1FD336A4" w14:textId="77777777">
            <w:r>
              <w:rPr>
                <w:sz w:val="20"/>
              </w:rPr>
              <w:t>were</w:t>
            </w:r>
          </w:p>
        </w:tc>
      </w:tr>
      <w:tr w14:paraId="41AA19C2" w14:textId="77777777">
        <w:tblPrEx>
          <w:tblW w:w="0" w:type="auto"/>
          <w:tblLook w:val="04A0"/>
        </w:tblPrEx>
        <w:trPr>
          <w:trHeight w:val="269"/>
        </w:trPr>
        <w:tc>
          <w:tcPr>
            <w:tcW w:w="2592" w:type="dxa"/>
            <w:vMerge/>
            <w:tcMar>
              <w:top w:w="100" w:type="dxa"/>
              <w:left w:w="100" w:type="dxa"/>
              <w:bottom w:w="100" w:type="dxa"/>
              <w:right w:w="100" w:type="dxa"/>
            </w:tcMar>
          </w:tcPr>
          <w:p w:rsidR="006E0C3E" w14:paraId="35D43BE3" w14:textId="77777777"/>
        </w:tc>
        <w:tc>
          <w:tcPr>
            <w:tcW w:w="5184" w:type="dxa"/>
            <w:tcMar>
              <w:top w:w="100" w:type="dxa"/>
              <w:left w:w="100" w:type="dxa"/>
              <w:bottom w:w="100" w:type="dxa"/>
              <w:right w:w="100" w:type="dxa"/>
            </w:tcMar>
          </w:tcPr>
          <w:p w:rsidR="006E0C3E" w14:paraId="2A0A50FA" w14:textId="77777777"/>
        </w:tc>
        <w:tc>
          <w:tcPr>
            <w:tcW w:w="5184" w:type="dxa"/>
            <w:tcMar>
              <w:top w:w="100" w:type="dxa"/>
              <w:left w:w="100" w:type="dxa"/>
              <w:bottom w:w="100" w:type="dxa"/>
              <w:right w:w="100" w:type="dxa"/>
            </w:tcMar>
          </w:tcPr>
          <w:p w:rsidR="006E0C3E" w14:paraId="68D154AB" w14:textId="77777777">
            <w:r>
              <w:rPr>
                <w:sz w:val="20"/>
              </w:rPr>
              <w:t>was</w:t>
            </w:r>
          </w:p>
        </w:tc>
      </w:tr>
    </w:tbl>
    <w:p w:rsidR="006E0C3E" w14:paraId="35AB080F" w14:textId="77777777"/>
    <w:tbl>
      <w:tblPr>
        <w:tblStyle w:val="TableGrid"/>
        <w:tblW w:w="0" w:type="auto"/>
        <w:tblLook w:val="04A0"/>
      </w:tblPr>
      <w:tblGrid>
        <w:gridCol w:w="2591"/>
        <w:gridCol w:w="10359"/>
      </w:tblGrid>
      <w:tr w14:paraId="0E419CA2" w14:textId="77777777">
        <w:tblPrEx>
          <w:tblW w:w="0" w:type="auto"/>
          <w:tblLook w:val="04A0"/>
        </w:tblPrEx>
        <w:trPr>
          <w:trHeight w:val="269"/>
        </w:trPr>
        <w:tc>
          <w:tcPr>
            <w:tcW w:w="12960" w:type="dxa"/>
            <w:gridSpan w:val="2"/>
            <w:vMerge w:val="restart"/>
            <w:tcMar>
              <w:top w:w="100" w:type="dxa"/>
              <w:left w:w="100" w:type="dxa"/>
              <w:bottom w:w="100" w:type="dxa"/>
              <w:right w:w="100" w:type="dxa"/>
            </w:tcMar>
          </w:tcPr>
          <w:p w:rsidR="006E0C3E" w14:paraId="7D610674" w14:textId="77777777">
            <w:r>
              <w:rPr>
                <w:b/>
                <w:sz w:val="30"/>
              </w:rPr>
              <w:t>BLOCK: BLKDEMOGRAPHICS_NEW ADD ROSTER / SCREEN: SC_AGEGSS / QUESTION: AGEGSS_CPS / RESPONSE: RAGEGSS_CPS (STANDARD, NUMBER)</w:t>
            </w:r>
          </w:p>
        </w:tc>
      </w:tr>
      <w:tr w14:paraId="79EB9876"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0622BC83" w14:textId="77777777">
            <w:r>
              <w:rPr>
                <w:b/>
                <w:sz w:val="24"/>
              </w:rPr>
              <w:t>ATTRIBUTE NAME</w:t>
            </w:r>
          </w:p>
        </w:tc>
        <w:tc>
          <w:tcPr>
            <w:tcW w:w="10368" w:type="dxa"/>
            <w:vMerge w:val="restart"/>
            <w:tcMar>
              <w:top w:w="100" w:type="dxa"/>
              <w:left w:w="100" w:type="dxa"/>
              <w:bottom w:w="100" w:type="dxa"/>
              <w:right w:w="100" w:type="dxa"/>
            </w:tcMar>
          </w:tcPr>
          <w:p w:rsidR="006E0C3E" w14:paraId="7DA68FE7" w14:textId="77777777">
            <w:r>
              <w:rPr>
                <w:b/>
                <w:sz w:val="24"/>
              </w:rPr>
              <w:t>VALUE</w:t>
            </w:r>
          </w:p>
        </w:tc>
      </w:tr>
      <w:tr w14:paraId="033446D8"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5E44D755" w14:textId="77777777">
            <w:r>
              <w:rPr>
                <w:sz w:val="20"/>
              </w:rPr>
              <w:t>RESPONSE VARIABLE</w:t>
            </w:r>
          </w:p>
        </w:tc>
        <w:tc>
          <w:tcPr>
            <w:tcW w:w="10368" w:type="dxa"/>
            <w:vMerge w:val="restart"/>
            <w:tcMar>
              <w:top w:w="100" w:type="dxa"/>
              <w:left w:w="100" w:type="dxa"/>
              <w:bottom w:w="100" w:type="dxa"/>
              <w:right w:w="100" w:type="dxa"/>
            </w:tcMar>
          </w:tcPr>
          <w:p w:rsidR="006E0C3E" w14:paraId="1205CA73" w14:textId="77777777">
            <w:r>
              <w:rPr>
                <w:sz w:val="20"/>
              </w:rPr>
              <w:t>PUAGEGSS</w:t>
            </w:r>
          </w:p>
        </w:tc>
      </w:tr>
      <w:tr w14:paraId="7FD124AD"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078E6E44" w14:textId="77777777">
            <w:r>
              <w:rPr>
                <w:sz w:val="20"/>
              </w:rPr>
              <w:t>POSITIONING</w:t>
            </w:r>
          </w:p>
        </w:tc>
        <w:tc>
          <w:tcPr>
            <w:tcW w:w="10368" w:type="dxa"/>
            <w:vMerge w:val="restart"/>
            <w:tcMar>
              <w:top w:w="100" w:type="dxa"/>
              <w:left w:w="100" w:type="dxa"/>
              <w:bottom w:w="100" w:type="dxa"/>
              <w:right w:w="100" w:type="dxa"/>
            </w:tcMar>
          </w:tcPr>
          <w:p w:rsidR="006E0C3E" w14:paraId="7E28D71B" w14:textId="77777777">
            <w:r>
              <w:rPr>
                <w:sz w:val="20"/>
              </w:rPr>
              <w:t>Vertical</w:t>
            </w:r>
          </w:p>
        </w:tc>
      </w:tr>
      <w:tr w14:paraId="03C4624B"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578F7E9" w14:textId="77777777">
            <w:r>
              <w:rPr>
                <w:sz w:val="20"/>
              </w:rPr>
              <w:t>MAX LENGTH</w:t>
            </w:r>
          </w:p>
        </w:tc>
        <w:tc>
          <w:tcPr>
            <w:tcW w:w="10368" w:type="dxa"/>
            <w:vMerge w:val="restart"/>
            <w:tcMar>
              <w:top w:w="100" w:type="dxa"/>
              <w:left w:w="100" w:type="dxa"/>
              <w:bottom w:w="100" w:type="dxa"/>
              <w:right w:w="100" w:type="dxa"/>
            </w:tcMar>
          </w:tcPr>
          <w:p w:rsidR="006E0C3E" w14:paraId="5CCB713F" w14:textId="77777777">
            <w:r>
              <w:rPr>
                <w:sz w:val="20"/>
              </w:rPr>
              <w:t>2</w:t>
            </w:r>
          </w:p>
        </w:tc>
      </w:tr>
      <w:tr w14:paraId="24E26ED3"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FFB9A02" w14:textId="77777777">
            <w:r>
              <w:rPr>
                <w:sz w:val="20"/>
              </w:rPr>
              <w:t>MINIMUM VALUE</w:t>
            </w:r>
          </w:p>
        </w:tc>
        <w:tc>
          <w:tcPr>
            <w:tcW w:w="10368" w:type="dxa"/>
            <w:vMerge w:val="restart"/>
            <w:tcMar>
              <w:top w:w="100" w:type="dxa"/>
              <w:left w:w="100" w:type="dxa"/>
              <w:bottom w:w="100" w:type="dxa"/>
              <w:right w:w="100" w:type="dxa"/>
            </w:tcMar>
          </w:tcPr>
          <w:p w:rsidR="006E0C3E" w14:paraId="12501280" w14:textId="77777777">
            <w:r>
              <w:rPr>
                <w:sz w:val="20"/>
              </w:rPr>
              <w:t>0</w:t>
            </w:r>
          </w:p>
        </w:tc>
      </w:tr>
      <w:tr w14:paraId="27568F31"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DC26295" w14:textId="77777777">
            <w:r>
              <w:rPr>
                <w:sz w:val="20"/>
              </w:rPr>
              <w:t>MAXIMUM VALUE</w:t>
            </w:r>
          </w:p>
        </w:tc>
        <w:tc>
          <w:tcPr>
            <w:tcW w:w="10368" w:type="dxa"/>
            <w:vMerge w:val="restart"/>
            <w:tcMar>
              <w:top w:w="100" w:type="dxa"/>
              <w:left w:w="100" w:type="dxa"/>
              <w:bottom w:w="100" w:type="dxa"/>
              <w:right w:w="100" w:type="dxa"/>
            </w:tcMar>
          </w:tcPr>
          <w:p w:rsidR="006E0C3E" w14:paraId="454C9E02" w14:textId="77777777">
            <w:r>
              <w:rPr>
                <w:sz w:val="20"/>
              </w:rPr>
              <w:t>99</w:t>
            </w:r>
          </w:p>
        </w:tc>
      </w:tr>
      <w:tr w14:paraId="53A13987"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3EC003D2" w14:textId="77777777">
            <w:r>
              <w:rPr>
                <w:sz w:val="20"/>
              </w:rPr>
              <w:t>RESPONSE FIELD LABEL</w:t>
            </w:r>
          </w:p>
        </w:tc>
        <w:tc>
          <w:tcPr>
            <w:tcW w:w="10368" w:type="dxa"/>
            <w:vMerge w:val="restart"/>
            <w:tcMar>
              <w:top w:w="100" w:type="dxa"/>
              <w:left w:w="100" w:type="dxa"/>
              <w:bottom w:w="100" w:type="dxa"/>
              <w:right w:w="100" w:type="dxa"/>
            </w:tcMar>
          </w:tcPr>
          <w:p w:rsidR="006E0C3E" w14:paraId="675F71E5" w14:textId="77777777">
            <w:r>
              <w:rPr>
                <w:sz w:val="20"/>
              </w:rPr>
              <w:t>Age</w:t>
            </w:r>
          </w:p>
        </w:tc>
      </w:tr>
      <w:tr w14:paraId="3CA7D7E3"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6B28D9FD" w14:textId="77777777">
            <w:r>
              <w:rPr>
                <w:sz w:val="20"/>
              </w:rPr>
              <w:t xml:space="preserve">RESPONSE FIELD LABEL </w:t>
            </w:r>
            <w:r>
              <w:rPr>
                <w:sz w:val="20"/>
              </w:rPr>
              <w:t>POSITION</w:t>
            </w:r>
          </w:p>
        </w:tc>
        <w:tc>
          <w:tcPr>
            <w:tcW w:w="10368" w:type="dxa"/>
            <w:vMerge w:val="restart"/>
            <w:tcMar>
              <w:top w:w="100" w:type="dxa"/>
              <w:left w:w="100" w:type="dxa"/>
              <w:bottom w:w="100" w:type="dxa"/>
              <w:right w:w="100" w:type="dxa"/>
            </w:tcMar>
          </w:tcPr>
          <w:p w:rsidR="006E0C3E" w14:paraId="193FB8F9" w14:textId="77777777">
            <w:r>
              <w:rPr>
                <w:sz w:val="20"/>
              </w:rPr>
              <w:t>Above</w:t>
            </w:r>
          </w:p>
        </w:tc>
      </w:tr>
      <w:tr w14:paraId="712B5451" w14:textId="77777777">
        <w:tblPrEx>
          <w:tblW w:w="0" w:type="auto"/>
          <w:tblLook w:val="04A0"/>
        </w:tblPrEx>
        <w:trPr>
          <w:trHeight w:val="269"/>
        </w:trPr>
        <w:tc>
          <w:tcPr>
            <w:tcW w:w="2592" w:type="dxa"/>
            <w:tcMar>
              <w:top w:w="100" w:type="dxa"/>
              <w:left w:w="100" w:type="dxa"/>
              <w:bottom w:w="100" w:type="dxa"/>
              <w:right w:w="100" w:type="dxa"/>
            </w:tcMar>
          </w:tcPr>
          <w:p w:rsidR="006E0C3E" w14:paraId="0E11F87C" w14:textId="77777777">
            <w:r>
              <w:rPr>
                <w:sz w:val="20"/>
              </w:rPr>
              <w:t>DON'T KNOW AND REFUSE ANSWER LIST</w:t>
            </w:r>
          </w:p>
        </w:tc>
        <w:tc>
          <w:tcPr>
            <w:tcW w:w="10368" w:type="dxa"/>
            <w:tcMar>
              <w:top w:w="100" w:type="dxa"/>
              <w:left w:w="100" w:type="dxa"/>
              <w:bottom w:w="100" w:type="dxa"/>
              <w:right w:w="100" w:type="dxa"/>
            </w:tcMar>
          </w:tcPr>
          <w:p w:rsidR="006E0C3E" w14:paraId="6276586E" w14:textId="77777777">
            <w:r>
              <w:rPr>
                <w:sz w:val="20"/>
              </w:rPr>
              <w:t>CPS_NUM_DKREF</w:t>
            </w:r>
          </w:p>
        </w:tc>
      </w:tr>
    </w:tbl>
    <w:p w:rsidR="006E0C3E" w14:paraId="264E97E5" w14:textId="77777777"/>
    <w:tbl>
      <w:tblPr>
        <w:tblStyle w:val="TableGrid"/>
        <w:tblW w:w="0" w:type="auto"/>
        <w:tblLook w:val="04A0"/>
      </w:tblPr>
      <w:tblGrid>
        <w:gridCol w:w="2590"/>
        <w:gridCol w:w="10360"/>
      </w:tblGrid>
      <w:tr w14:paraId="3BB70A1E" w14:textId="77777777">
        <w:tblPrEx>
          <w:tblW w:w="0" w:type="auto"/>
          <w:tblLook w:val="04A0"/>
        </w:tblPrEx>
        <w:trPr>
          <w:trHeight w:val="269"/>
        </w:trPr>
        <w:tc>
          <w:tcPr>
            <w:tcW w:w="12960" w:type="dxa"/>
            <w:gridSpan w:val="2"/>
            <w:vMerge w:val="restart"/>
            <w:tcMar>
              <w:top w:w="100" w:type="dxa"/>
              <w:left w:w="100" w:type="dxa"/>
              <w:bottom w:w="100" w:type="dxa"/>
              <w:right w:w="100" w:type="dxa"/>
            </w:tcMar>
          </w:tcPr>
          <w:p w:rsidR="006E0C3E" w14:paraId="3025F865" w14:textId="77777777">
            <w:r>
              <w:rPr>
                <w:b/>
                <w:sz w:val="30"/>
              </w:rPr>
              <w:t xml:space="preserve">BLOCK: </w:t>
            </w:r>
            <w:r>
              <w:rPr>
                <w:b/>
                <w:sz w:val="30"/>
              </w:rPr>
              <w:t>BLKDEMOGRAPHICS_NEW ADD ROSTER / SCREEN: SC_AGE2 / QUESTION: AGE2_CPS (STANDARD)</w:t>
            </w:r>
          </w:p>
        </w:tc>
      </w:tr>
      <w:tr w14:paraId="0A73563A"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80BE90D" w14:textId="77777777">
            <w:r>
              <w:rPr>
                <w:b/>
                <w:sz w:val="24"/>
              </w:rPr>
              <w:t>ATTRIBUTE NAME</w:t>
            </w:r>
          </w:p>
        </w:tc>
        <w:tc>
          <w:tcPr>
            <w:tcW w:w="10368" w:type="dxa"/>
            <w:vMerge w:val="restart"/>
            <w:tcMar>
              <w:top w:w="100" w:type="dxa"/>
              <w:left w:w="100" w:type="dxa"/>
              <w:bottom w:w="100" w:type="dxa"/>
              <w:right w:w="100" w:type="dxa"/>
            </w:tcMar>
          </w:tcPr>
          <w:p w:rsidR="006E0C3E" w14:paraId="7BF894D9" w14:textId="77777777">
            <w:r>
              <w:rPr>
                <w:b/>
                <w:sz w:val="24"/>
              </w:rPr>
              <w:t>VALUE</w:t>
            </w:r>
          </w:p>
        </w:tc>
      </w:tr>
      <w:tr w14:paraId="6CA53E5A" w14:textId="77777777">
        <w:tblPrEx>
          <w:tblW w:w="0" w:type="auto"/>
          <w:tblLook w:val="04A0"/>
        </w:tblPrEx>
        <w:trPr>
          <w:trHeight w:val="269"/>
        </w:trPr>
        <w:tc>
          <w:tcPr>
            <w:tcW w:w="2592" w:type="dxa"/>
            <w:tcMar>
              <w:top w:w="100" w:type="dxa"/>
              <w:left w:w="100" w:type="dxa"/>
              <w:bottom w:w="100" w:type="dxa"/>
              <w:right w:w="100" w:type="dxa"/>
            </w:tcMar>
          </w:tcPr>
          <w:p w:rsidR="006E0C3E" w14:paraId="05BF9942" w14:textId="77777777">
            <w:r>
              <w:rPr>
                <w:sz w:val="20"/>
              </w:rPr>
              <w:t>CAPI QUESTION WORDING</w:t>
            </w:r>
          </w:p>
        </w:tc>
        <w:tc>
          <w:tcPr>
            <w:tcW w:w="10368" w:type="dxa"/>
            <w:tcMar>
              <w:top w:w="100" w:type="dxa"/>
              <w:left w:w="100" w:type="dxa"/>
              <w:bottom w:w="100" w:type="dxa"/>
              <w:right w:w="100" w:type="dxa"/>
            </w:tcMar>
          </w:tcPr>
          <w:p w:rsidR="006E0C3E" w14:paraId="22673692" w14:textId="77777777">
            <w:r>
              <w:rPr>
                <w:sz w:val="20"/>
              </w:rPr>
              <w:t>&lt;span class="text-interviewer" style="color:blue;"&gt;Ask if necessary:&lt;/span&gt;&lt;br /&gt; Is {{model.PUFNAME}} {{model.PULNAME}} under 15?</w:t>
            </w:r>
          </w:p>
        </w:tc>
      </w:tr>
    </w:tbl>
    <w:p w:rsidR="006E0C3E" w14:paraId="1A55EF32" w14:textId="77777777"/>
    <w:tbl>
      <w:tblPr>
        <w:tblStyle w:val="TableGrid"/>
        <w:tblW w:w="0" w:type="auto"/>
        <w:tblLook w:val="04A0"/>
      </w:tblPr>
      <w:tblGrid>
        <w:gridCol w:w="2590"/>
        <w:gridCol w:w="3885"/>
        <w:gridCol w:w="3885"/>
        <w:gridCol w:w="2590"/>
      </w:tblGrid>
      <w:tr w14:paraId="60C3D837"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6E0C3E" w14:paraId="6DC6053D" w14:textId="77777777">
            <w:r>
              <w:rPr>
                <w:b/>
                <w:sz w:val="30"/>
              </w:rPr>
              <w:t>BLOCK: BLKDEMOGRAPHICS_NEW ADD ROSTER / SCREEN: SC_AGE2 / QUESTION: AGE2_CPS / RESPONSE: RAGE2_CPS (STANDARD, RADIOBUTTON)</w:t>
            </w:r>
          </w:p>
        </w:tc>
      </w:tr>
      <w:tr w14:paraId="42EFA352"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544A94EA" w14:textId="77777777">
            <w:r>
              <w:rPr>
                <w:b/>
                <w:sz w:val="24"/>
              </w:rPr>
              <w:t>ATTRIBUTE NAME</w:t>
            </w:r>
          </w:p>
        </w:tc>
        <w:tc>
          <w:tcPr>
            <w:tcW w:w="10368" w:type="dxa"/>
            <w:gridSpan w:val="3"/>
            <w:vMerge w:val="restart"/>
            <w:tcMar>
              <w:top w:w="100" w:type="dxa"/>
              <w:left w:w="100" w:type="dxa"/>
              <w:bottom w:w="100" w:type="dxa"/>
              <w:right w:w="100" w:type="dxa"/>
            </w:tcMar>
          </w:tcPr>
          <w:p w:rsidR="006E0C3E" w14:paraId="4C3FB42B" w14:textId="77777777">
            <w:r>
              <w:rPr>
                <w:b/>
                <w:sz w:val="24"/>
              </w:rPr>
              <w:t>VALUE</w:t>
            </w:r>
          </w:p>
        </w:tc>
      </w:tr>
      <w:tr w14:paraId="75E71821"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E59687D" w14:textId="77777777">
            <w:r>
              <w:rPr>
                <w:sz w:val="20"/>
              </w:rPr>
              <w:t>RESPONSE VARIABLE</w:t>
            </w:r>
          </w:p>
        </w:tc>
        <w:tc>
          <w:tcPr>
            <w:tcW w:w="10368" w:type="dxa"/>
            <w:gridSpan w:val="3"/>
            <w:vMerge w:val="restart"/>
            <w:tcMar>
              <w:top w:w="100" w:type="dxa"/>
              <w:left w:w="100" w:type="dxa"/>
              <w:bottom w:w="100" w:type="dxa"/>
              <w:right w:w="100" w:type="dxa"/>
            </w:tcMar>
          </w:tcPr>
          <w:p w:rsidR="006E0C3E" w14:paraId="470A6C3C" w14:textId="77777777">
            <w:r>
              <w:rPr>
                <w:sz w:val="20"/>
              </w:rPr>
              <w:t>PUAGE2</w:t>
            </w:r>
          </w:p>
        </w:tc>
      </w:tr>
      <w:tr w14:paraId="444981B1"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3D959E21" w14:textId="77777777">
            <w:r>
              <w:rPr>
                <w:sz w:val="20"/>
              </w:rPr>
              <w:t>ANSWER LIST</w:t>
            </w:r>
          </w:p>
        </w:tc>
        <w:tc>
          <w:tcPr>
            <w:tcW w:w="10368" w:type="dxa"/>
            <w:gridSpan w:val="3"/>
            <w:vMerge w:val="restart"/>
            <w:tcMar>
              <w:top w:w="100" w:type="dxa"/>
              <w:left w:w="100" w:type="dxa"/>
              <w:bottom w:w="100" w:type="dxa"/>
              <w:right w:w="100" w:type="dxa"/>
            </w:tcMar>
          </w:tcPr>
          <w:p w:rsidR="006E0C3E" w14:paraId="2FE02072" w14:textId="77777777">
            <w:r>
              <w:rPr>
                <w:sz w:val="20"/>
              </w:rPr>
              <w:t>TYESNO</w:t>
            </w:r>
          </w:p>
        </w:tc>
      </w:tr>
      <w:tr w14:paraId="498CE20F"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530139B1" w14:textId="77777777">
            <w:r>
              <w:rPr>
                <w:b/>
                <w:sz w:val="24"/>
              </w:rPr>
              <w:t>ANSWER LIST OPTIONS</w:t>
            </w:r>
          </w:p>
        </w:tc>
        <w:tc>
          <w:tcPr>
            <w:tcW w:w="3888" w:type="dxa"/>
            <w:vMerge w:val="restart"/>
            <w:tcMar>
              <w:top w:w="100" w:type="dxa"/>
              <w:left w:w="100" w:type="dxa"/>
              <w:bottom w:w="100" w:type="dxa"/>
              <w:right w:w="100" w:type="dxa"/>
            </w:tcMar>
          </w:tcPr>
          <w:p w:rsidR="006E0C3E" w14:paraId="710F25B2" w14:textId="77777777">
            <w:r>
              <w:rPr>
                <w:b/>
                <w:sz w:val="24"/>
              </w:rPr>
              <w:t>DISPLAY NAME</w:t>
            </w:r>
          </w:p>
        </w:tc>
        <w:tc>
          <w:tcPr>
            <w:tcW w:w="3888" w:type="dxa"/>
            <w:vMerge w:val="restart"/>
            <w:tcMar>
              <w:top w:w="100" w:type="dxa"/>
              <w:left w:w="100" w:type="dxa"/>
              <w:bottom w:w="100" w:type="dxa"/>
              <w:right w:w="100" w:type="dxa"/>
            </w:tcMar>
          </w:tcPr>
          <w:p w:rsidR="006E0C3E" w14:paraId="6D261B2B" w14:textId="77777777">
            <w:r>
              <w:rPr>
                <w:b/>
                <w:sz w:val="24"/>
              </w:rPr>
              <w:t>STORED VALUE</w:t>
            </w:r>
          </w:p>
        </w:tc>
        <w:tc>
          <w:tcPr>
            <w:tcW w:w="2592" w:type="dxa"/>
            <w:vMerge w:val="restart"/>
            <w:tcMar>
              <w:top w:w="100" w:type="dxa"/>
              <w:left w:w="100" w:type="dxa"/>
              <w:bottom w:w="100" w:type="dxa"/>
              <w:right w:w="100" w:type="dxa"/>
            </w:tcMar>
          </w:tcPr>
          <w:p w:rsidR="006E0C3E" w14:paraId="69ED240C" w14:textId="77777777">
            <w:r>
              <w:rPr>
                <w:b/>
                <w:sz w:val="24"/>
              </w:rPr>
              <w:t>VARIABLE</w:t>
            </w:r>
          </w:p>
        </w:tc>
      </w:tr>
      <w:tr w14:paraId="438ED485" w14:textId="77777777">
        <w:tblPrEx>
          <w:tblW w:w="0" w:type="auto"/>
          <w:tblLook w:val="04A0"/>
        </w:tblPrEx>
        <w:trPr>
          <w:trHeight w:val="269"/>
        </w:trPr>
        <w:tc>
          <w:tcPr>
            <w:tcW w:w="2592" w:type="dxa"/>
            <w:vMerge/>
            <w:tcMar>
              <w:top w:w="100" w:type="dxa"/>
              <w:left w:w="100" w:type="dxa"/>
              <w:bottom w:w="100" w:type="dxa"/>
              <w:right w:w="100" w:type="dxa"/>
            </w:tcMar>
          </w:tcPr>
          <w:p w:rsidR="006E0C3E" w14:paraId="3CC94366" w14:textId="77777777"/>
        </w:tc>
        <w:tc>
          <w:tcPr>
            <w:tcW w:w="3888" w:type="dxa"/>
            <w:vMerge w:val="restart"/>
            <w:tcMar>
              <w:top w:w="100" w:type="dxa"/>
              <w:left w:w="100" w:type="dxa"/>
              <w:bottom w:w="100" w:type="dxa"/>
              <w:right w:w="100" w:type="dxa"/>
            </w:tcMar>
          </w:tcPr>
          <w:p w:rsidR="006E0C3E" w14:paraId="102B73C1" w14:textId="77777777">
            <w:r>
              <w:rPr>
                <w:sz w:val="20"/>
              </w:rPr>
              <w:t>Yes</w:t>
            </w:r>
          </w:p>
        </w:tc>
        <w:tc>
          <w:tcPr>
            <w:tcW w:w="3888" w:type="dxa"/>
            <w:vMerge w:val="restart"/>
            <w:tcMar>
              <w:top w:w="100" w:type="dxa"/>
              <w:left w:w="100" w:type="dxa"/>
              <w:bottom w:w="100" w:type="dxa"/>
              <w:right w:w="100" w:type="dxa"/>
            </w:tcMar>
          </w:tcPr>
          <w:p w:rsidR="006E0C3E" w14:paraId="6E046277" w14:textId="77777777">
            <w:r>
              <w:rPr>
                <w:sz w:val="20"/>
              </w:rPr>
              <w:t>1</w:t>
            </w:r>
          </w:p>
        </w:tc>
        <w:tc>
          <w:tcPr>
            <w:tcW w:w="2592" w:type="dxa"/>
            <w:vMerge w:val="restart"/>
            <w:tcMar>
              <w:top w:w="100" w:type="dxa"/>
              <w:left w:w="100" w:type="dxa"/>
              <w:bottom w:w="100" w:type="dxa"/>
              <w:right w:w="100" w:type="dxa"/>
            </w:tcMar>
          </w:tcPr>
          <w:p w:rsidR="006E0C3E" w14:paraId="394267A4" w14:textId="77777777"/>
        </w:tc>
      </w:tr>
      <w:tr w14:paraId="5E7D4D00" w14:textId="77777777">
        <w:tblPrEx>
          <w:tblW w:w="0" w:type="auto"/>
          <w:tblLook w:val="04A0"/>
        </w:tblPrEx>
        <w:trPr>
          <w:trHeight w:val="269"/>
        </w:trPr>
        <w:tc>
          <w:tcPr>
            <w:tcW w:w="2592" w:type="dxa"/>
            <w:vMerge/>
            <w:tcMar>
              <w:top w:w="100" w:type="dxa"/>
              <w:left w:w="100" w:type="dxa"/>
              <w:bottom w:w="100" w:type="dxa"/>
              <w:right w:w="100" w:type="dxa"/>
            </w:tcMar>
          </w:tcPr>
          <w:p w:rsidR="006E0C3E" w14:paraId="597BD944" w14:textId="77777777"/>
        </w:tc>
        <w:tc>
          <w:tcPr>
            <w:tcW w:w="3888" w:type="dxa"/>
            <w:vMerge w:val="restart"/>
            <w:tcMar>
              <w:top w:w="100" w:type="dxa"/>
              <w:left w:w="100" w:type="dxa"/>
              <w:bottom w:w="100" w:type="dxa"/>
              <w:right w:w="100" w:type="dxa"/>
            </w:tcMar>
          </w:tcPr>
          <w:p w:rsidR="006E0C3E" w14:paraId="7F4AF591" w14:textId="77777777">
            <w:r>
              <w:rPr>
                <w:sz w:val="20"/>
              </w:rPr>
              <w:t>No</w:t>
            </w:r>
          </w:p>
        </w:tc>
        <w:tc>
          <w:tcPr>
            <w:tcW w:w="3888" w:type="dxa"/>
            <w:vMerge w:val="restart"/>
            <w:tcMar>
              <w:top w:w="100" w:type="dxa"/>
              <w:left w:w="100" w:type="dxa"/>
              <w:bottom w:w="100" w:type="dxa"/>
              <w:right w:w="100" w:type="dxa"/>
            </w:tcMar>
          </w:tcPr>
          <w:p w:rsidR="006E0C3E" w14:paraId="79BBC325" w14:textId="77777777">
            <w:r>
              <w:rPr>
                <w:sz w:val="20"/>
              </w:rPr>
              <w:t>2</w:t>
            </w:r>
          </w:p>
        </w:tc>
        <w:tc>
          <w:tcPr>
            <w:tcW w:w="2592" w:type="dxa"/>
            <w:vMerge w:val="restart"/>
            <w:tcMar>
              <w:top w:w="100" w:type="dxa"/>
              <w:left w:w="100" w:type="dxa"/>
              <w:bottom w:w="100" w:type="dxa"/>
              <w:right w:w="100" w:type="dxa"/>
            </w:tcMar>
          </w:tcPr>
          <w:p w:rsidR="006E0C3E" w14:paraId="333A4BDE" w14:textId="77777777"/>
        </w:tc>
      </w:tr>
      <w:tr w14:paraId="7827D9CF" w14:textId="77777777">
        <w:tblPrEx>
          <w:tblW w:w="0" w:type="auto"/>
          <w:tblLook w:val="04A0"/>
        </w:tblPrEx>
        <w:trPr>
          <w:trHeight w:val="269"/>
        </w:trPr>
        <w:tc>
          <w:tcPr>
            <w:tcW w:w="2592" w:type="dxa"/>
            <w:vMerge/>
            <w:tcMar>
              <w:top w:w="100" w:type="dxa"/>
              <w:left w:w="100" w:type="dxa"/>
              <w:bottom w:w="100" w:type="dxa"/>
              <w:right w:w="100" w:type="dxa"/>
            </w:tcMar>
          </w:tcPr>
          <w:p w:rsidR="006E0C3E" w14:paraId="07FFF28A" w14:textId="77777777"/>
        </w:tc>
        <w:tc>
          <w:tcPr>
            <w:tcW w:w="3888" w:type="dxa"/>
            <w:vMerge w:val="restart"/>
            <w:tcMar>
              <w:top w:w="100" w:type="dxa"/>
              <w:left w:w="100" w:type="dxa"/>
              <w:bottom w:w="100" w:type="dxa"/>
              <w:right w:w="100" w:type="dxa"/>
            </w:tcMar>
          </w:tcPr>
          <w:p w:rsidR="006E0C3E" w14:paraId="01083D14" w14:textId="77777777">
            <w:r>
              <w:rPr>
                <w:sz w:val="20"/>
              </w:rPr>
              <w:t>Don't Know</w:t>
            </w:r>
          </w:p>
        </w:tc>
        <w:tc>
          <w:tcPr>
            <w:tcW w:w="3888" w:type="dxa"/>
            <w:vMerge w:val="restart"/>
            <w:tcMar>
              <w:top w:w="100" w:type="dxa"/>
              <w:left w:w="100" w:type="dxa"/>
              <w:bottom w:w="100" w:type="dxa"/>
              <w:right w:w="100" w:type="dxa"/>
            </w:tcMar>
          </w:tcPr>
          <w:p w:rsidR="006E0C3E" w14:paraId="341BCA6F" w14:textId="77777777">
            <w:r>
              <w:rPr>
                <w:sz w:val="20"/>
              </w:rPr>
              <w:t>-2</w:t>
            </w:r>
          </w:p>
        </w:tc>
        <w:tc>
          <w:tcPr>
            <w:tcW w:w="2592" w:type="dxa"/>
            <w:vMerge w:val="restart"/>
            <w:tcMar>
              <w:top w:w="100" w:type="dxa"/>
              <w:left w:w="100" w:type="dxa"/>
              <w:bottom w:w="100" w:type="dxa"/>
              <w:right w:w="100" w:type="dxa"/>
            </w:tcMar>
          </w:tcPr>
          <w:p w:rsidR="006E0C3E" w14:paraId="2931D793" w14:textId="77777777"/>
        </w:tc>
      </w:tr>
      <w:tr w14:paraId="79276332" w14:textId="77777777">
        <w:tblPrEx>
          <w:tblW w:w="0" w:type="auto"/>
          <w:tblLook w:val="04A0"/>
        </w:tblPrEx>
        <w:trPr>
          <w:trHeight w:val="269"/>
        </w:trPr>
        <w:tc>
          <w:tcPr>
            <w:tcW w:w="2592" w:type="dxa"/>
            <w:vMerge/>
            <w:tcMar>
              <w:top w:w="100" w:type="dxa"/>
              <w:left w:w="100" w:type="dxa"/>
              <w:bottom w:w="100" w:type="dxa"/>
              <w:right w:w="100" w:type="dxa"/>
            </w:tcMar>
          </w:tcPr>
          <w:p w:rsidR="006E0C3E" w14:paraId="2BDBD39F" w14:textId="77777777"/>
        </w:tc>
        <w:tc>
          <w:tcPr>
            <w:tcW w:w="3888" w:type="dxa"/>
            <w:tcMar>
              <w:top w:w="100" w:type="dxa"/>
              <w:left w:w="100" w:type="dxa"/>
              <w:bottom w:w="100" w:type="dxa"/>
              <w:right w:w="100" w:type="dxa"/>
            </w:tcMar>
          </w:tcPr>
          <w:p w:rsidR="006E0C3E" w14:paraId="2B524EE8" w14:textId="77777777">
            <w:r>
              <w:rPr>
                <w:sz w:val="20"/>
              </w:rPr>
              <w:t>Refuse</w:t>
            </w:r>
          </w:p>
        </w:tc>
        <w:tc>
          <w:tcPr>
            <w:tcW w:w="3888" w:type="dxa"/>
            <w:tcMar>
              <w:top w:w="100" w:type="dxa"/>
              <w:left w:w="100" w:type="dxa"/>
              <w:bottom w:w="100" w:type="dxa"/>
              <w:right w:w="100" w:type="dxa"/>
            </w:tcMar>
          </w:tcPr>
          <w:p w:rsidR="006E0C3E" w14:paraId="0FA9F373" w14:textId="77777777">
            <w:r>
              <w:rPr>
                <w:sz w:val="20"/>
              </w:rPr>
              <w:t>-3</w:t>
            </w:r>
          </w:p>
        </w:tc>
        <w:tc>
          <w:tcPr>
            <w:tcW w:w="2592" w:type="dxa"/>
            <w:tcMar>
              <w:top w:w="100" w:type="dxa"/>
              <w:left w:w="100" w:type="dxa"/>
              <w:bottom w:w="100" w:type="dxa"/>
              <w:right w:w="100" w:type="dxa"/>
            </w:tcMar>
          </w:tcPr>
          <w:p w:rsidR="006E0C3E" w14:paraId="05ED3C1A" w14:textId="77777777"/>
        </w:tc>
      </w:tr>
    </w:tbl>
    <w:p w:rsidR="006E0C3E" w14:paraId="77156661" w14:textId="77777777"/>
    <w:tbl>
      <w:tblPr>
        <w:tblStyle w:val="TableGrid"/>
        <w:tblW w:w="0" w:type="auto"/>
        <w:tblLook w:val="04A0"/>
      </w:tblPr>
      <w:tblGrid>
        <w:gridCol w:w="2590"/>
        <w:gridCol w:w="5177"/>
        <w:gridCol w:w="5183"/>
      </w:tblGrid>
      <w:tr w14:paraId="6D763F7D"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6E0C3E" w14:paraId="0B0582C4" w14:textId="77777777">
            <w:r>
              <w:rPr>
                <w:b/>
                <w:sz w:val="30"/>
              </w:rPr>
              <w:t>BLOCK: BLKDEMOGRAPHICS_NEW ADD ROSTER / SCREEN: SC_RRP / QUESTION: S_RRP_CPS (STANDARD)</w:t>
            </w:r>
          </w:p>
        </w:tc>
      </w:tr>
      <w:tr w14:paraId="7C5D4720"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6C6E97A4" w14:textId="77777777">
            <w:r>
              <w:rPr>
                <w:b/>
                <w:sz w:val="24"/>
              </w:rPr>
              <w:t>ATTRIBUTE NAME</w:t>
            </w:r>
          </w:p>
        </w:tc>
        <w:tc>
          <w:tcPr>
            <w:tcW w:w="10368" w:type="dxa"/>
            <w:gridSpan w:val="2"/>
            <w:vMerge w:val="restart"/>
            <w:tcMar>
              <w:top w:w="100" w:type="dxa"/>
              <w:left w:w="100" w:type="dxa"/>
              <w:bottom w:w="100" w:type="dxa"/>
              <w:right w:w="100" w:type="dxa"/>
            </w:tcMar>
          </w:tcPr>
          <w:p w:rsidR="006E0C3E" w14:paraId="69BC6AE2" w14:textId="77777777">
            <w:r>
              <w:rPr>
                <w:b/>
                <w:sz w:val="24"/>
              </w:rPr>
              <w:t>VALUE</w:t>
            </w:r>
          </w:p>
        </w:tc>
      </w:tr>
      <w:tr w14:paraId="6B6388BC"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17E8D77" w14:textId="77777777">
            <w:r>
              <w:rPr>
                <w:sz w:val="20"/>
              </w:rPr>
              <w:t>CAPI QUESTION WORDING</w:t>
            </w:r>
          </w:p>
        </w:tc>
        <w:tc>
          <w:tcPr>
            <w:tcW w:w="10368" w:type="dxa"/>
            <w:gridSpan w:val="2"/>
            <w:vMerge w:val="restart"/>
            <w:tcMar>
              <w:top w:w="100" w:type="dxa"/>
              <w:left w:w="100" w:type="dxa"/>
              <w:bottom w:w="100" w:type="dxa"/>
              <w:right w:w="100" w:type="dxa"/>
            </w:tcMar>
          </w:tcPr>
          <w:p w:rsidR="006E0C3E" w14:paraId="0F05C502" w14:textId="77777777">
            <w:r>
              <w:rPr>
                <w:sz w:val="20"/>
              </w:rPr>
              <w:t>^SHOW_READ ^READ_LIST How ^AREIS ^TNAME related to ^REF_NAME?</w:t>
            </w:r>
          </w:p>
        </w:tc>
      </w:tr>
      <w:tr w14:paraId="61BF2A92"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6481782D" w14:textId="77777777">
            <w:r>
              <w:rPr>
                <w:sz w:val="20"/>
              </w:rPr>
              <w:t>REVIEW SCREEN LABEL</w:t>
            </w:r>
          </w:p>
        </w:tc>
        <w:tc>
          <w:tcPr>
            <w:tcW w:w="10368" w:type="dxa"/>
            <w:gridSpan w:val="2"/>
            <w:vMerge w:val="restart"/>
            <w:tcMar>
              <w:top w:w="100" w:type="dxa"/>
              <w:left w:w="100" w:type="dxa"/>
              <w:bottom w:w="100" w:type="dxa"/>
              <w:right w:w="100" w:type="dxa"/>
            </w:tcMar>
          </w:tcPr>
          <w:p w:rsidR="006E0C3E" w14:paraId="55EC3522" w14:textId="77777777">
            <w:r>
              <w:rPr>
                <w:sz w:val="20"/>
              </w:rPr>
              <w:t>Relationship to Reference Person</w:t>
            </w:r>
          </w:p>
        </w:tc>
      </w:tr>
      <w:tr w14:paraId="776AD101"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DD11F57" w14:textId="77777777">
            <w:r>
              <w:rPr>
                <w:b/>
                <w:sz w:val="24"/>
              </w:rPr>
              <w:t>FILL</w:t>
            </w:r>
          </w:p>
        </w:tc>
        <w:tc>
          <w:tcPr>
            <w:tcW w:w="5184" w:type="dxa"/>
            <w:vMerge w:val="restart"/>
            <w:tcMar>
              <w:top w:w="100" w:type="dxa"/>
              <w:left w:w="100" w:type="dxa"/>
              <w:bottom w:w="100" w:type="dxa"/>
              <w:right w:w="100" w:type="dxa"/>
            </w:tcMar>
          </w:tcPr>
          <w:p w:rsidR="006E0C3E" w14:paraId="5AAC59EB" w14:textId="77777777">
            <w:r>
              <w:rPr>
                <w:b/>
                <w:sz w:val="24"/>
              </w:rPr>
              <w:t>CONDITION</w:t>
            </w:r>
          </w:p>
        </w:tc>
        <w:tc>
          <w:tcPr>
            <w:tcW w:w="5184" w:type="dxa"/>
            <w:vMerge w:val="restart"/>
            <w:tcMar>
              <w:top w:w="100" w:type="dxa"/>
              <w:left w:w="100" w:type="dxa"/>
              <w:bottom w:w="100" w:type="dxa"/>
              <w:right w:w="100" w:type="dxa"/>
            </w:tcMar>
          </w:tcPr>
          <w:p w:rsidR="006E0C3E" w14:paraId="21027C64" w14:textId="77777777">
            <w:r>
              <w:rPr>
                <w:b/>
                <w:sz w:val="24"/>
              </w:rPr>
              <w:t>VALUE</w:t>
            </w:r>
          </w:p>
        </w:tc>
      </w:tr>
      <w:tr w14:paraId="02DC0333"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57E11AE8" w14:textId="77777777">
            <w:r>
              <w:rPr>
                <w:b/>
                <w:sz w:val="24"/>
              </w:rPr>
              <w:t>AREIS</w:t>
            </w:r>
          </w:p>
        </w:tc>
        <w:tc>
          <w:tcPr>
            <w:tcW w:w="5184" w:type="dxa"/>
            <w:vMerge w:val="restart"/>
            <w:tcMar>
              <w:top w:w="100" w:type="dxa"/>
              <w:left w:w="100" w:type="dxa"/>
              <w:bottom w:w="100" w:type="dxa"/>
              <w:right w:w="100" w:type="dxa"/>
            </w:tcMar>
          </w:tcPr>
          <w:p w:rsidR="006E0C3E" w14:paraId="71D226BF" w14:textId="77777777">
            <w:r>
              <w:rPr>
                <w:sz w:val="20"/>
              </w:rPr>
              <w:t>PULINENO==HURESPLI</w:t>
            </w:r>
          </w:p>
        </w:tc>
        <w:tc>
          <w:tcPr>
            <w:tcW w:w="5184" w:type="dxa"/>
            <w:vMerge w:val="restart"/>
            <w:tcMar>
              <w:top w:w="100" w:type="dxa"/>
              <w:left w:w="100" w:type="dxa"/>
              <w:bottom w:w="100" w:type="dxa"/>
              <w:right w:w="100" w:type="dxa"/>
            </w:tcMar>
          </w:tcPr>
          <w:p w:rsidR="006E0C3E" w14:paraId="26255FE1" w14:textId="77777777">
            <w:r>
              <w:rPr>
                <w:sz w:val="20"/>
              </w:rPr>
              <w:t>are</w:t>
            </w:r>
          </w:p>
        </w:tc>
      </w:tr>
      <w:tr w14:paraId="4077F237" w14:textId="77777777">
        <w:tblPrEx>
          <w:tblW w:w="0" w:type="auto"/>
          <w:tblLook w:val="04A0"/>
        </w:tblPrEx>
        <w:trPr>
          <w:trHeight w:val="269"/>
        </w:trPr>
        <w:tc>
          <w:tcPr>
            <w:tcW w:w="2592" w:type="dxa"/>
            <w:vMerge/>
            <w:tcMar>
              <w:top w:w="100" w:type="dxa"/>
              <w:left w:w="100" w:type="dxa"/>
              <w:bottom w:w="100" w:type="dxa"/>
              <w:right w:w="100" w:type="dxa"/>
            </w:tcMar>
          </w:tcPr>
          <w:p w:rsidR="006E0C3E" w14:paraId="4D736171" w14:textId="77777777"/>
        </w:tc>
        <w:tc>
          <w:tcPr>
            <w:tcW w:w="5184" w:type="dxa"/>
            <w:vMerge w:val="restart"/>
            <w:tcMar>
              <w:top w:w="100" w:type="dxa"/>
              <w:left w:w="100" w:type="dxa"/>
              <w:bottom w:w="100" w:type="dxa"/>
              <w:right w:w="100" w:type="dxa"/>
            </w:tcMar>
          </w:tcPr>
          <w:p w:rsidR="006E0C3E" w14:paraId="5E6E0272" w14:textId="77777777"/>
        </w:tc>
        <w:tc>
          <w:tcPr>
            <w:tcW w:w="5184" w:type="dxa"/>
            <w:vMerge w:val="restart"/>
            <w:tcMar>
              <w:top w:w="100" w:type="dxa"/>
              <w:left w:w="100" w:type="dxa"/>
              <w:bottom w:w="100" w:type="dxa"/>
              <w:right w:w="100" w:type="dxa"/>
            </w:tcMar>
          </w:tcPr>
          <w:p w:rsidR="006E0C3E" w14:paraId="3D60AA74" w14:textId="77777777">
            <w:r>
              <w:rPr>
                <w:sz w:val="20"/>
              </w:rPr>
              <w:t>is</w:t>
            </w:r>
          </w:p>
        </w:tc>
      </w:tr>
      <w:tr w14:paraId="3DB690AF"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54940C29" w14:textId="77777777">
            <w:r>
              <w:rPr>
                <w:b/>
                <w:sz w:val="24"/>
              </w:rPr>
              <w:t>READ_LIST</w:t>
            </w:r>
          </w:p>
        </w:tc>
        <w:tc>
          <w:tcPr>
            <w:tcW w:w="5184" w:type="dxa"/>
            <w:vMerge w:val="restart"/>
            <w:tcMar>
              <w:top w:w="100" w:type="dxa"/>
              <w:left w:w="100" w:type="dxa"/>
              <w:bottom w:w="100" w:type="dxa"/>
              <w:right w:w="100" w:type="dxa"/>
            </w:tcMar>
          </w:tcPr>
          <w:p w:rsidR="006E0C3E" w14:paraId="4EA3551D" w14:textId="77777777">
            <w:r>
              <w:rPr>
                <w:sz w:val="20"/>
              </w:rPr>
              <w:t>HUINTTYP==2</w:t>
            </w:r>
          </w:p>
        </w:tc>
        <w:tc>
          <w:tcPr>
            <w:tcW w:w="5184" w:type="dxa"/>
            <w:vMerge w:val="restart"/>
            <w:tcMar>
              <w:top w:w="100" w:type="dxa"/>
              <w:left w:w="100" w:type="dxa"/>
              <w:bottom w:w="100" w:type="dxa"/>
              <w:right w:w="100" w:type="dxa"/>
            </w:tcMar>
          </w:tcPr>
          <w:p w:rsidR="006E0C3E" w14:paraId="6B0519AA" w14:textId="77777777">
            <w:r>
              <w:rPr>
                <w:sz w:val="20"/>
              </w:rPr>
              <w:t xml:space="preserve">I am going to read a list of relationship </w:t>
            </w:r>
            <w:r>
              <w:rPr>
                <w:sz w:val="20"/>
              </w:rPr>
              <w:t>categories:</w:t>
            </w:r>
          </w:p>
        </w:tc>
      </w:tr>
      <w:tr w14:paraId="7EAFF97F"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FD96237" w14:textId="77777777">
            <w:r>
              <w:rPr>
                <w:b/>
                <w:sz w:val="24"/>
              </w:rPr>
              <w:t>REF_NAME</w:t>
            </w:r>
          </w:p>
        </w:tc>
        <w:tc>
          <w:tcPr>
            <w:tcW w:w="5184" w:type="dxa"/>
            <w:vMerge w:val="restart"/>
            <w:tcMar>
              <w:top w:w="100" w:type="dxa"/>
              <w:left w:w="100" w:type="dxa"/>
              <w:bottom w:w="100" w:type="dxa"/>
              <w:right w:w="100" w:type="dxa"/>
            </w:tcMar>
          </w:tcPr>
          <w:p w:rsidR="006E0C3E" w14:paraId="7199AD3F" w14:textId="77777777">
            <w:r>
              <w:rPr>
                <w:sz w:val="20"/>
              </w:rPr>
              <w:t>HURESPLI == REFERENCE_PERSON</w:t>
            </w:r>
          </w:p>
        </w:tc>
        <w:tc>
          <w:tcPr>
            <w:tcW w:w="5184" w:type="dxa"/>
            <w:vMerge w:val="restart"/>
            <w:tcMar>
              <w:top w:w="100" w:type="dxa"/>
              <w:left w:w="100" w:type="dxa"/>
              <w:bottom w:w="100" w:type="dxa"/>
              <w:right w:w="100" w:type="dxa"/>
            </w:tcMar>
          </w:tcPr>
          <w:p w:rsidR="006E0C3E" w14:paraId="2F983EDA" w14:textId="77777777">
            <w:r>
              <w:rPr>
                <w:sz w:val="20"/>
              </w:rPr>
              <w:t>you</w:t>
            </w:r>
          </w:p>
        </w:tc>
      </w:tr>
      <w:tr w14:paraId="111913B4" w14:textId="77777777">
        <w:tblPrEx>
          <w:tblW w:w="0" w:type="auto"/>
          <w:tblLook w:val="04A0"/>
        </w:tblPrEx>
        <w:trPr>
          <w:trHeight w:val="269"/>
        </w:trPr>
        <w:tc>
          <w:tcPr>
            <w:tcW w:w="2592" w:type="dxa"/>
            <w:vMerge/>
            <w:tcMar>
              <w:top w:w="100" w:type="dxa"/>
              <w:left w:w="100" w:type="dxa"/>
              <w:bottom w:w="100" w:type="dxa"/>
              <w:right w:w="100" w:type="dxa"/>
            </w:tcMar>
          </w:tcPr>
          <w:p w:rsidR="006E0C3E" w14:paraId="40038834" w14:textId="77777777"/>
        </w:tc>
        <w:tc>
          <w:tcPr>
            <w:tcW w:w="5184" w:type="dxa"/>
            <w:vMerge w:val="restart"/>
            <w:tcMar>
              <w:top w:w="100" w:type="dxa"/>
              <w:left w:w="100" w:type="dxa"/>
              <w:bottom w:w="100" w:type="dxa"/>
              <w:right w:w="100" w:type="dxa"/>
            </w:tcMar>
          </w:tcPr>
          <w:p w:rsidR="006E0C3E" w14:paraId="628D1186" w14:textId="77777777"/>
        </w:tc>
        <w:tc>
          <w:tcPr>
            <w:tcW w:w="5184" w:type="dxa"/>
            <w:vMerge w:val="restart"/>
            <w:tcMar>
              <w:top w:w="100" w:type="dxa"/>
              <w:left w:w="100" w:type="dxa"/>
              <w:bottom w:w="100" w:type="dxa"/>
              <w:right w:w="100" w:type="dxa"/>
            </w:tcMar>
          </w:tcPr>
          <w:p w:rsidR="006E0C3E" w14:paraId="58E62B54" w14:textId="77777777">
            <w:r>
              <w:rPr>
                <w:sz w:val="20"/>
              </w:rPr>
              <w:t>{{lookup (lookup model.CPS_MASTER_ROSTER_APPENDS model.INDEX_REFERENCE_PERSON) "PUFNAME"}} {{lookup (lookup model.CPS_MASTER_ROSTER_APPENDS model.INDEX_REFERENCE_PERSON) "PULNAME"}}</w:t>
            </w:r>
          </w:p>
        </w:tc>
      </w:tr>
      <w:tr w14:paraId="4C48408B"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0A15A03C" w14:textId="77777777">
            <w:r>
              <w:rPr>
                <w:b/>
                <w:sz w:val="24"/>
              </w:rPr>
              <w:t>SHOW_READ</w:t>
            </w:r>
          </w:p>
        </w:tc>
        <w:tc>
          <w:tcPr>
            <w:tcW w:w="5184" w:type="dxa"/>
            <w:vMerge w:val="restart"/>
            <w:tcMar>
              <w:top w:w="100" w:type="dxa"/>
              <w:left w:w="100" w:type="dxa"/>
              <w:bottom w:w="100" w:type="dxa"/>
              <w:right w:w="100" w:type="dxa"/>
            </w:tcMar>
          </w:tcPr>
          <w:p w:rsidR="006E0C3E" w14:paraId="7AB0C7FA" w14:textId="77777777">
            <w:r>
              <w:rPr>
                <w:sz w:val="20"/>
              </w:rPr>
              <w:t>HUINTTYP != 1</w:t>
            </w:r>
          </w:p>
        </w:tc>
        <w:tc>
          <w:tcPr>
            <w:tcW w:w="5184" w:type="dxa"/>
            <w:vMerge w:val="restart"/>
            <w:tcMar>
              <w:top w:w="100" w:type="dxa"/>
              <w:left w:w="100" w:type="dxa"/>
              <w:bottom w:w="100" w:type="dxa"/>
              <w:right w:w="100" w:type="dxa"/>
            </w:tcMar>
          </w:tcPr>
          <w:p w:rsidR="006E0C3E" w14:paraId="6AF4CC23" w14:textId="77777777">
            <w:r>
              <w:rPr>
                <w:sz w:val="20"/>
              </w:rPr>
              <w:t>&lt;span class="text-interviewer" style="color:blue;"&gt;Read respondent the categories:&lt;/span&gt;</w:t>
            </w:r>
          </w:p>
        </w:tc>
      </w:tr>
      <w:tr w14:paraId="44FF43F2"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0AE0E8A5" w14:textId="77777777">
            <w:r>
              <w:rPr>
                <w:b/>
                <w:sz w:val="24"/>
              </w:rPr>
              <w:t>TNAME</w:t>
            </w:r>
          </w:p>
        </w:tc>
        <w:tc>
          <w:tcPr>
            <w:tcW w:w="5184" w:type="dxa"/>
            <w:vMerge w:val="restart"/>
            <w:tcMar>
              <w:top w:w="100" w:type="dxa"/>
              <w:left w:w="100" w:type="dxa"/>
              <w:bottom w:w="100" w:type="dxa"/>
              <w:right w:w="100" w:type="dxa"/>
            </w:tcMar>
          </w:tcPr>
          <w:p w:rsidR="006E0C3E" w14:paraId="7149B4BD" w14:textId="77777777">
            <w:r>
              <w:rPr>
                <w:sz w:val="20"/>
              </w:rPr>
              <w:t>PULINENO==HURESPLI</w:t>
            </w:r>
          </w:p>
        </w:tc>
        <w:tc>
          <w:tcPr>
            <w:tcW w:w="5184" w:type="dxa"/>
            <w:vMerge w:val="restart"/>
            <w:tcMar>
              <w:top w:w="100" w:type="dxa"/>
              <w:left w:w="100" w:type="dxa"/>
              <w:bottom w:w="100" w:type="dxa"/>
              <w:right w:w="100" w:type="dxa"/>
            </w:tcMar>
          </w:tcPr>
          <w:p w:rsidR="006E0C3E" w14:paraId="33A7BCB5" w14:textId="77777777">
            <w:r>
              <w:rPr>
                <w:sz w:val="20"/>
              </w:rPr>
              <w:t>you</w:t>
            </w:r>
          </w:p>
        </w:tc>
      </w:tr>
      <w:tr w14:paraId="56E9C5AC" w14:textId="77777777">
        <w:tblPrEx>
          <w:tblW w:w="0" w:type="auto"/>
          <w:tblLook w:val="04A0"/>
        </w:tblPrEx>
        <w:trPr>
          <w:trHeight w:val="269"/>
        </w:trPr>
        <w:tc>
          <w:tcPr>
            <w:tcW w:w="2592" w:type="dxa"/>
            <w:vMerge/>
            <w:tcMar>
              <w:top w:w="100" w:type="dxa"/>
              <w:left w:w="100" w:type="dxa"/>
              <w:bottom w:w="100" w:type="dxa"/>
              <w:right w:w="100" w:type="dxa"/>
            </w:tcMar>
          </w:tcPr>
          <w:p w:rsidR="006E0C3E" w14:paraId="0FDE6CBD" w14:textId="77777777"/>
        </w:tc>
        <w:tc>
          <w:tcPr>
            <w:tcW w:w="5184" w:type="dxa"/>
            <w:tcMar>
              <w:top w:w="100" w:type="dxa"/>
              <w:left w:w="100" w:type="dxa"/>
              <w:bottom w:w="100" w:type="dxa"/>
              <w:right w:w="100" w:type="dxa"/>
            </w:tcMar>
          </w:tcPr>
          <w:p w:rsidR="006E0C3E" w14:paraId="62FE4F9F" w14:textId="77777777"/>
        </w:tc>
        <w:tc>
          <w:tcPr>
            <w:tcW w:w="5184" w:type="dxa"/>
            <w:tcMar>
              <w:top w:w="100" w:type="dxa"/>
              <w:left w:w="100" w:type="dxa"/>
              <w:bottom w:w="100" w:type="dxa"/>
              <w:right w:w="100" w:type="dxa"/>
            </w:tcMar>
          </w:tcPr>
          <w:p w:rsidR="006E0C3E" w14:paraId="5141731B" w14:textId="77777777">
            <w:r>
              <w:rPr>
                <w:sz w:val="20"/>
              </w:rPr>
              <w:t>{{model.PUFNAME}} {{model.PULNAME}}</w:t>
            </w:r>
          </w:p>
        </w:tc>
      </w:tr>
    </w:tbl>
    <w:p w:rsidR="006E0C3E" w14:paraId="615142C8" w14:textId="77777777"/>
    <w:tbl>
      <w:tblPr>
        <w:tblStyle w:val="TableGrid"/>
        <w:tblW w:w="0" w:type="auto"/>
        <w:tblLook w:val="04A0"/>
      </w:tblPr>
      <w:tblGrid>
        <w:gridCol w:w="2590"/>
        <w:gridCol w:w="3886"/>
        <w:gridCol w:w="3884"/>
        <w:gridCol w:w="2590"/>
      </w:tblGrid>
      <w:tr w14:paraId="7A01EE90"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6E0C3E" w14:paraId="057BD0B2" w14:textId="77777777">
            <w:r>
              <w:rPr>
                <w:b/>
                <w:sz w:val="30"/>
              </w:rPr>
              <w:t xml:space="preserve">BLOCK: BLKDEMOGRAPHICS_NEW ADD ROSTER / SCREEN: SC_RRP / </w:t>
            </w:r>
            <w:r>
              <w:rPr>
                <w:b/>
                <w:sz w:val="30"/>
              </w:rPr>
              <w:t xml:space="preserve">QUESTION: S_RRP_CPS / </w:t>
            </w:r>
            <w:r>
              <w:rPr>
                <w:b/>
                <w:sz w:val="30"/>
              </w:rPr>
              <w:t>RESPONSE: RS_RRP_CPS (STANDARD, RADIOBUTTON)</w:t>
            </w:r>
          </w:p>
        </w:tc>
      </w:tr>
      <w:tr w14:paraId="143F57EB"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372A0977" w14:textId="77777777">
            <w:r>
              <w:rPr>
                <w:b/>
                <w:sz w:val="24"/>
              </w:rPr>
              <w:t>ATTRIBUTE NAME</w:t>
            </w:r>
          </w:p>
        </w:tc>
        <w:tc>
          <w:tcPr>
            <w:tcW w:w="10368" w:type="dxa"/>
            <w:gridSpan w:val="3"/>
            <w:vMerge w:val="restart"/>
            <w:tcMar>
              <w:top w:w="100" w:type="dxa"/>
              <w:left w:w="100" w:type="dxa"/>
              <w:bottom w:w="100" w:type="dxa"/>
              <w:right w:w="100" w:type="dxa"/>
            </w:tcMar>
          </w:tcPr>
          <w:p w:rsidR="006E0C3E" w14:paraId="62B9FD82" w14:textId="77777777">
            <w:r>
              <w:rPr>
                <w:b/>
                <w:sz w:val="24"/>
              </w:rPr>
              <w:t>VALUE</w:t>
            </w:r>
          </w:p>
        </w:tc>
      </w:tr>
      <w:tr w14:paraId="09C1CFE4"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5D1C973B" w14:textId="77777777">
            <w:r>
              <w:rPr>
                <w:sz w:val="20"/>
              </w:rPr>
              <w:t>RESPONSE VARIABLE</w:t>
            </w:r>
          </w:p>
        </w:tc>
        <w:tc>
          <w:tcPr>
            <w:tcW w:w="10368" w:type="dxa"/>
            <w:gridSpan w:val="3"/>
            <w:vMerge w:val="restart"/>
            <w:tcMar>
              <w:top w:w="100" w:type="dxa"/>
              <w:left w:w="100" w:type="dxa"/>
              <w:bottom w:w="100" w:type="dxa"/>
              <w:right w:w="100" w:type="dxa"/>
            </w:tcMar>
          </w:tcPr>
          <w:p w:rsidR="006E0C3E" w14:paraId="2CE28980" w14:textId="77777777">
            <w:r>
              <w:rPr>
                <w:sz w:val="20"/>
              </w:rPr>
              <w:t>PURRP</w:t>
            </w:r>
          </w:p>
        </w:tc>
      </w:tr>
      <w:tr w14:paraId="3239DD45"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6B510FE1" w14:textId="77777777">
            <w:r>
              <w:rPr>
                <w:sz w:val="20"/>
              </w:rPr>
              <w:t>ANSWER LIST</w:t>
            </w:r>
          </w:p>
        </w:tc>
        <w:tc>
          <w:tcPr>
            <w:tcW w:w="10368" w:type="dxa"/>
            <w:gridSpan w:val="3"/>
            <w:vMerge w:val="restart"/>
            <w:tcMar>
              <w:top w:w="100" w:type="dxa"/>
              <w:left w:w="100" w:type="dxa"/>
              <w:bottom w:w="100" w:type="dxa"/>
              <w:right w:w="100" w:type="dxa"/>
            </w:tcMar>
          </w:tcPr>
          <w:p w:rsidR="006E0C3E" w14:paraId="1FDB1178" w14:textId="77777777">
            <w:r>
              <w:rPr>
                <w:sz w:val="20"/>
              </w:rPr>
              <w:t>TRRP</w:t>
            </w:r>
          </w:p>
        </w:tc>
      </w:tr>
      <w:tr w14:paraId="75736201"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0EA6E24" w14:textId="77777777">
            <w:r>
              <w:rPr>
                <w:b/>
                <w:sz w:val="24"/>
              </w:rPr>
              <w:t>ANSWER LIST OPTIONS</w:t>
            </w:r>
          </w:p>
        </w:tc>
        <w:tc>
          <w:tcPr>
            <w:tcW w:w="3888" w:type="dxa"/>
            <w:vMerge w:val="restart"/>
            <w:tcMar>
              <w:top w:w="100" w:type="dxa"/>
              <w:left w:w="100" w:type="dxa"/>
              <w:bottom w:w="100" w:type="dxa"/>
              <w:right w:w="100" w:type="dxa"/>
            </w:tcMar>
          </w:tcPr>
          <w:p w:rsidR="006E0C3E" w14:paraId="6C903F41" w14:textId="77777777">
            <w:r>
              <w:rPr>
                <w:b/>
                <w:sz w:val="24"/>
              </w:rPr>
              <w:t>DISPLAY NAME</w:t>
            </w:r>
          </w:p>
        </w:tc>
        <w:tc>
          <w:tcPr>
            <w:tcW w:w="3888" w:type="dxa"/>
            <w:vMerge w:val="restart"/>
            <w:tcMar>
              <w:top w:w="100" w:type="dxa"/>
              <w:left w:w="100" w:type="dxa"/>
              <w:bottom w:w="100" w:type="dxa"/>
              <w:right w:w="100" w:type="dxa"/>
            </w:tcMar>
          </w:tcPr>
          <w:p w:rsidR="006E0C3E" w14:paraId="74D79B45" w14:textId="77777777">
            <w:r>
              <w:rPr>
                <w:b/>
                <w:sz w:val="24"/>
              </w:rPr>
              <w:t>STORED VALUE</w:t>
            </w:r>
          </w:p>
        </w:tc>
        <w:tc>
          <w:tcPr>
            <w:tcW w:w="2592" w:type="dxa"/>
            <w:vMerge w:val="restart"/>
            <w:tcMar>
              <w:top w:w="100" w:type="dxa"/>
              <w:left w:w="100" w:type="dxa"/>
              <w:bottom w:w="100" w:type="dxa"/>
              <w:right w:w="100" w:type="dxa"/>
            </w:tcMar>
          </w:tcPr>
          <w:p w:rsidR="006E0C3E" w14:paraId="0E6C8D3F" w14:textId="77777777">
            <w:r>
              <w:rPr>
                <w:b/>
                <w:sz w:val="24"/>
              </w:rPr>
              <w:t>VARIABLE</w:t>
            </w:r>
          </w:p>
        </w:tc>
      </w:tr>
      <w:tr w14:paraId="6CB3E44D" w14:textId="77777777">
        <w:tblPrEx>
          <w:tblW w:w="0" w:type="auto"/>
          <w:tblLook w:val="04A0"/>
        </w:tblPrEx>
        <w:trPr>
          <w:trHeight w:val="269"/>
        </w:trPr>
        <w:tc>
          <w:tcPr>
            <w:tcW w:w="2592" w:type="dxa"/>
            <w:vMerge/>
            <w:tcMar>
              <w:top w:w="100" w:type="dxa"/>
              <w:left w:w="100" w:type="dxa"/>
              <w:bottom w:w="100" w:type="dxa"/>
              <w:right w:w="100" w:type="dxa"/>
            </w:tcMar>
          </w:tcPr>
          <w:p w:rsidR="006E0C3E" w14:paraId="6683C270" w14:textId="77777777"/>
        </w:tc>
        <w:tc>
          <w:tcPr>
            <w:tcW w:w="3888" w:type="dxa"/>
            <w:vMerge w:val="restart"/>
            <w:tcMar>
              <w:top w:w="100" w:type="dxa"/>
              <w:left w:w="100" w:type="dxa"/>
              <w:bottom w:w="100" w:type="dxa"/>
              <w:right w:w="100" w:type="dxa"/>
            </w:tcMar>
          </w:tcPr>
          <w:p w:rsidR="006E0C3E" w14:paraId="67C7291D" w14:textId="77777777">
            <w:r>
              <w:rPr>
                <w:sz w:val="20"/>
              </w:rPr>
              <w:t>Opposite-sex Spouse (Husband/Wife)</w:t>
            </w:r>
          </w:p>
        </w:tc>
        <w:tc>
          <w:tcPr>
            <w:tcW w:w="3888" w:type="dxa"/>
            <w:vMerge w:val="restart"/>
            <w:tcMar>
              <w:top w:w="100" w:type="dxa"/>
              <w:left w:w="100" w:type="dxa"/>
              <w:bottom w:w="100" w:type="dxa"/>
              <w:right w:w="100" w:type="dxa"/>
            </w:tcMar>
          </w:tcPr>
          <w:p w:rsidR="006E0C3E" w14:paraId="5E8122FD" w14:textId="77777777">
            <w:r>
              <w:rPr>
                <w:sz w:val="20"/>
              </w:rPr>
              <w:t>42</w:t>
            </w:r>
          </w:p>
        </w:tc>
        <w:tc>
          <w:tcPr>
            <w:tcW w:w="2592" w:type="dxa"/>
            <w:vMerge w:val="restart"/>
            <w:tcMar>
              <w:top w:w="100" w:type="dxa"/>
              <w:left w:w="100" w:type="dxa"/>
              <w:bottom w:w="100" w:type="dxa"/>
              <w:right w:w="100" w:type="dxa"/>
            </w:tcMar>
          </w:tcPr>
          <w:p w:rsidR="006E0C3E" w14:paraId="1B281B81" w14:textId="77777777"/>
        </w:tc>
      </w:tr>
      <w:tr w14:paraId="7687BB90" w14:textId="77777777">
        <w:tblPrEx>
          <w:tblW w:w="0" w:type="auto"/>
          <w:tblLook w:val="04A0"/>
        </w:tblPrEx>
        <w:trPr>
          <w:trHeight w:val="269"/>
        </w:trPr>
        <w:tc>
          <w:tcPr>
            <w:tcW w:w="2592" w:type="dxa"/>
            <w:vMerge/>
            <w:tcMar>
              <w:top w:w="100" w:type="dxa"/>
              <w:left w:w="100" w:type="dxa"/>
              <w:bottom w:w="100" w:type="dxa"/>
              <w:right w:w="100" w:type="dxa"/>
            </w:tcMar>
          </w:tcPr>
          <w:p w:rsidR="006E0C3E" w14:paraId="4C4A3FE7" w14:textId="77777777"/>
        </w:tc>
        <w:tc>
          <w:tcPr>
            <w:tcW w:w="3888" w:type="dxa"/>
            <w:vMerge w:val="restart"/>
            <w:tcMar>
              <w:top w:w="100" w:type="dxa"/>
              <w:left w:w="100" w:type="dxa"/>
              <w:bottom w:w="100" w:type="dxa"/>
              <w:right w:w="100" w:type="dxa"/>
            </w:tcMar>
          </w:tcPr>
          <w:p w:rsidR="006E0C3E" w14:paraId="57826A57" w14:textId="77777777">
            <w:r>
              <w:rPr>
                <w:sz w:val="20"/>
              </w:rPr>
              <w:t xml:space="preserve">Opposite-sex </w:t>
            </w:r>
            <w:r>
              <w:rPr>
                <w:sz w:val="20"/>
              </w:rPr>
              <w:t>Unmarried Partner</w:t>
            </w:r>
          </w:p>
        </w:tc>
        <w:tc>
          <w:tcPr>
            <w:tcW w:w="3888" w:type="dxa"/>
            <w:vMerge w:val="restart"/>
            <w:tcMar>
              <w:top w:w="100" w:type="dxa"/>
              <w:left w:w="100" w:type="dxa"/>
              <w:bottom w:w="100" w:type="dxa"/>
              <w:right w:w="100" w:type="dxa"/>
            </w:tcMar>
          </w:tcPr>
          <w:p w:rsidR="006E0C3E" w14:paraId="41367B40" w14:textId="77777777">
            <w:r>
              <w:rPr>
                <w:sz w:val="20"/>
              </w:rPr>
              <w:t>43</w:t>
            </w:r>
          </w:p>
        </w:tc>
        <w:tc>
          <w:tcPr>
            <w:tcW w:w="2592" w:type="dxa"/>
            <w:vMerge w:val="restart"/>
            <w:tcMar>
              <w:top w:w="100" w:type="dxa"/>
              <w:left w:w="100" w:type="dxa"/>
              <w:bottom w:w="100" w:type="dxa"/>
              <w:right w:w="100" w:type="dxa"/>
            </w:tcMar>
          </w:tcPr>
          <w:p w:rsidR="006E0C3E" w14:paraId="62231273" w14:textId="77777777"/>
        </w:tc>
      </w:tr>
      <w:tr w14:paraId="4DD28E95" w14:textId="77777777">
        <w:tblPrEx>
          <w:tblW w:w="0" w:type="auto"/>
          <w:tblLook w:val="04A0"/>
        </w:tblPrEx>
        <w:trPr>
          <w:trHeight w:val="269"/>
        </w:trPr>
        <w:tc>
          <w:tcPr>
            <w:tcW w:w="2592" w:type="dxa"/>
            <w:vMerge/>
            <w:tcMar>
              <w:top w:w="100" w:type="dxa"/>
              <w:left w:w="100" w:type="dxa"/>
              <w:bottom w:w="100" w:type="dxa"/>
              <w:right w:w="100" w:type="dxa"/>
            </w:tcMar>
          </w:tcPr>
          <w:p w:rsidR="006E0C3E" w14:paraId="503371D5" w14:textId="77777777"/>
        </w:tc>
        <w:tc>
          <w:tcPr>
            <w:tcW w:w="3888" w:type="dxa"/>
            <w:vMerge w:val="restart"/>
            <w:tcMar>
              <w:top w:w="100" w:type="dxa"/>
              <w:left w:w="100" w:type="dxa"/>
              <w:bottom w:w="100" w:type="dxa"/>
              <w:right w:w="100" w:type="dxa"/>
            </w:tcMar>
          </w:tcPr>
          <w:p w:rsidR="006E0C3E" w14:paraId="60A2CF38" w14:textId="77777777">
            <w:r>
              <w:rPr>
                <w:sz w:val="20"/>
              </w:rPr>
              <w:t>Same-sex Spouse (Husband/Wife)</w:t>
            </w:r>
          </w:p>
        </w:tc>
        <w:tc>
          <w:tcPr>
            <w:tcW w:w="3888" w:type="dxa"/>
            <w:vMerge w:val="restart"/>
            <w:tcMar>
              <w:top w:w="100" w:type="dxa"/>
              <w:left w:w="100" w:type="dxa"/>
              <w:bottom w:w="100" w:type="dxa"/>
              <w:right w:w="100" w:type="dxa"/>
            </w:tcMar>
          </w:tcPr>
          <w:p w:rsidR="006E0C3E" w14:paraId="60F48530" w14:textId="77777777">
            <w:r>
              <w:rPr>
                <w:sz w:val="20"/>
              </w:rPr>
              <w:t>44</w:t>
            </w:r>
          </w:p>
        </w:tc>
        <w:tc>
          <w:tcPr>
            <w:tcW w:w="2592" w:type="dxa"/>
            <w:vMerge w:val="restart"/>
            <w:tcMar>
              <w:top w:w="100" w:type="dxa"/>
              <w:left w:w="100" w:type="dxa"/>
              <w:bottom w:w="100" w:type="dxa"/>
              <w:right w:w="100" w:type="dxa"/>
            </w:tcMar>
          </w:tcPr>
          <w:p w:rsidR="006E0C3E" w14:paraId="1FA66738" w14:textId="77777777"/>
        </w:tc>
      </w:tr>
      <w:tr w14:paraId="24C451BC" w14:textId="77777777">
        <w:tblPrEx>
          <w:tblW w:w="0" w:type="auto"/>
          <w:tblLook w:val="04A0"/>
        </w:tblPrEx>
        <w:trPr>
          <w:trHeight w:val="269"/>
        </w:trPr>
        <w:tc>
          <w:tcPr>
            <w:tcW w:w="2592" w:type="dxa"/>
            <w:vMerge/>
            <w:tcMar>
              <w:top w:w="100" w:type="dxa"/>
              <w:left w:w="100" w:type="dxa"/>
              <w:bottom w:w="100" w:type="dxa"/>
              <w:right w:w="100" w:type="dxa"/>
            </w:tcMar>
          </w:tcPr>
          <w:p w:rsidR="006E0C3E" w14:paraId="21B4CFA9" w14:textId="77777777"/>
        </w:tc>
        <w:tc>
          <w:tcPr>
            <w:tcW w:w="3888" w:type="dxa"/>
            <w:vMerge w:val="restart"/>
            <w:tcMar>
              <w:top w:w="100" w:type="dxa"/>
              <w:left w:w="100" w:type="dxa"/>
              <w:bottom w:w="100" w:type="dxa"/>
              <w:right w:w="100" w:type="dxa"/>
            </w:tcMar>
          </w:tcPr>
          <w:p w:rsidR="006E0C3E" w14:paraId="308F3E98" w14:textId="77777777">
            <w:r>
              <w:rPr>
                <w:sz w:val="20"/>
              </w:rPr>
              <w:t>Same-sex Unmarried Partner</w:t>
            </w:r>
          </w:p>
        </w:tc>
        <w:tc>
          <w:tcPr>
            <w:tcW w:w="3888" w:type="dxa"/>
            <w:vMerge w:val="restart"/>
            <w:tcMar>
              <w:top w:w="100" w:type="dxa"/>
              <w:left w:w="100" w:type="dxa"/>
              <w:bottom w:w="100" w:type="dxa"/>
              <w:right w:w="100" w:type="dxa"/>
            </w:tcMar>
          </w:tcPr>
          <w:p w:rsidR="006E0C3E" w14:paraId="0261098A" w14:textId="77777777">
            <w:r>
              <w:rPr>
                <w:sz w:val="20"/>
              </w:rPr>
              <w:t>45</w:t>
            </w:r>
          </w:p>
        </w:tc>
        <w:tc>
          <w:tcPr>
            <w:tcW w:w="2592" w:type="dxa"/>
            <w:vMerge w:val="restart"/>
            <w:tcMar>
              <w:top w:w="100" w:type="dxa"/>
              <w:left w:w="100" w:type="dxa"/>
              <w:bottom w:w="100" w:type="dxa"/>
              <w:right w:w="100" w:type="dxa"/>
            </w:tcMar>
          </w:tcPr>
          <w:p w:rsidR="006E0C3E" w14:paraId="5FB7AF13" w14:textId="77777777"/>
        </w:tc>
      </w:tr>
      <w:tr w14:paraId="62382537" w14:textId="77777777">
        <w:tblPrEx>
          <w:tblW w:w="0" w:type="auto"/>
          <w:tblLook w:val="04A0"/>
        </w:tblPrEx>
        <w:trPr>
          <w:trHeight w:val="269"/>
        </w:trPr>
        <w:tc>
          <w:tcPr>
            <w:tcW w:w="2592" w:type="dxa"/>
            <w:vMerge/>
            <w:tcMar>
              <w:top w:w="100" w:type="dxa"/>
              <w:left w:w="100" w:type="dxa"/>
              <w:bottom w:w="100" w:type="dxa"/>
              <w:right w:w="100" w:type="dxa"/>
            </w:tcMar>
          </w:tcPr>
          <w:p w:rsidR="006E0C3E" w14:paraId="1A805E02" w14:textId="77777777"/>
        </w:tc>
        <w:tc>
          <w:tcPr>
            <w:tcW w:w="3888" w:type="dxa"/>
            <w:vMerge w:val="restart"/>
            <w:tcMar>
              <w:top w:w="100" w:type="dxa"/>
              <w:left w:w="100" w:type="dxa"/>
              <w:bottom w:w="100" w:type="dxa"/>
              <w:right w:w="100" w:type="dxa"/>
            </w:tcMar>
          </w:tcPr>
          <w:p w:rsidR="006E0C3E" w14:paraId="49A33BDB" w14:textId="77777777">
            <w:r>
              <w:rPr>
                <w:sz w:val="20"/>
              </w:rPr>
              <w:t>Child</w:t>
            </w:r>
          </w:p>
        </w:tc>
        <w:tc>
          <w:tcPr>
            <w:tcW w:w="3888" w:type="dxa"/>
            <w:vMerge w:val="restart"/>
            <w:tcMar>
              <w:top w:w="100" w:type="dxa"/>
              <w:left w:w="100" w:type="dxa"/>
              <w:bottom w:w="100" w:type="dxa"/>
              <w:right w:w="100" w:type="dxa"/>
            </w:tcMar>
          </w:tcPr>
          <w:p w:rsidR="006E0C3E" w14:paraId="163C2531" w14:textId="77777777">
            <w:r>
              <w:rPr>
                <w:sz w:val="20"/>
              </w:rPr>
              <w:t>46</w:t>
            </w:r>
          </w:p>
        </w:tc>
        <w:tc>
          <w:tcPr>
            <w:tcW w:w="2592" w:type="dxa"/>
            <w:vMerge w:val="restart"/>
            <w:tcMar>
              <w:top w:w="100" w:type="dxa"/>
              <w:left w:w="100" w:type="dxa"/>
              <w:bottom w:w="100" w:type="dxa"/>
              <w:right w:w="100" w:type="dxa"/>
            </w:tcMar>
          </w:tcPr>
          <w:p w:rsidR="006E0C3E" w14:paraId="1C6B7A1B" w14:textId="77777777"/>
        </w:tc>
      </w:tr>
      <w:tr w14:paraId="7AD516B2" w14:textId="77777777">
        <w:tblPrEx>
          <w:tblW w:w="0" w:type="auto"/>
          <w:tblLook w:val="04A0"/>
        </w:tblPrEx>
        <w:trPr>
          <w:trHeight w:val="269"/>
        </w:trPr>
        <w:tc>
          <w:tcPr>
            <w:tcW w:w="2592" w:type="dxa"/>
            <w:vMerge/>
            <w:tcMar>
              <w:top w:w="100" w:type="dxa"/>
              <w:left w:w="100" w:type="dxa"/>
              <w:bottom w:w="100" w:type="dxa"/>
              <w:right w:w="100" w:type="dxa"/>
            </w:tcMar>
          </w:tcPr>
          <w:p w:rsidR="006E0C3E" w14:paraId="1EF88CCB" w14:textId="77777777"/>
        </w:tc>
        <w:tc>
          <w:tcPr>
            <w:tcW w:w="3888" w:type="dxa"/>
            <w:vMerge w:val="restart"/>
            <w:tcMar>
              <w:top w:w="100" w:type="dxa"/>
              <w:left w:w="100" w:type="dxa"/>
              <w:bottom w:w="100" w:type="dxa"/>
              <w:right w:w="100" w:type="dxa"/>
            </w:tcMar>
          </w:tcPr>
          <w:p w:rsidR="006E0C3E" w14:paraId="403E0B1B" w14:textId="77777777">
            <w:r>
              <w:rPr>
                <w:sz w:val="20"/>
              </w:rPr>
              <w:t>Grandchild</w:t>
            </w:r>
          </w:p>
        </w:tc>
        <w:tc>
          <w:tcPr>
            <w:tcW w:w="3888" w:type="dxa"/>
            <w:vMerge w:val="restart"/>
            <w:tcMar>
              <w:top w:w="100" w:type="dxa"/>
              <w:left w:w="100" w:type="dxa"/>
              <w:bottom w:w="100" w:type="dxa"/>
              <w:right w:w="100" w:type="dxa"/>
            </w:tcMar>
          </w:tcPr>
          <w:p w:rsidR="006E0C3E" w14:paraId="273CEFF7" w14:textId="77777777">
            <w:r>
              <w:rPr>
                <w:sz w:val="20"/>
              </w:rPr>
              <w:t>47</w:t>
            </w:r>
          </w:p>
        </w:tc>
        <w:tc>
          <w:tcPr>
            <w:tcW w:w="2592" w:type="dxa"/>
            <w:vMerge w:val="restart"/>
            <w:tcMar>
              <w:top w:w="100" w:type="dxa"/>
              <w:left w:w="100" w:type="dxa"/>
              <w:bottom w:w="100" w:type="dxa"/>
              <w:right w:w="100" w:type="dxa"/>
            </w:tcMar>
          </w:tcPr>
          <w:p w:rsidR="006E0C3E" w14:paraId="67CE9272" w14:textId="77777777"/>
        </w:tc>
      </w:tr>
      <w:tr w14:paraId="0F09789E" w14:textId="77777777">
        <w:tblPrEx>
          <w:tblW w:w="0" w:type="auto"/>
          <w:tblLook w:val="04A0"/>
        </w:tblPrEx>
        <w:trPr>
          <w:trHeight w:val="269"/>
        </w:trPr>
        <w:tc>
          <w:tcPr>
            <w:tcW w:w="2592" w:type="dxa"/>
            <w:vMerge/>
            <w:tcMar>
              <w:top w:w="100" w:type="dxa"/>
              <w:left w:w="100" w:type="dxa"/>
              <w:bottom w:w="100" w:type="dxa"/>
              <w:right w:w="100" w:type="dxa"/>
            </w:tcMar>
          </w:tcPr>
          <w:p w:rsidR="006E0C3E" w14:paraId="5BD4B175" w14:textId="77777777"/>
        </w:tc>
        <w:tc>
          <w:tcPr>
            <w:tcW w:w="3888" w:type="dxa"/>
            <w:vMerge w:val="restart"/>
            <w:tcMar>
              <w:top w:w="100" w:type="dxa"/>
              <w:left w:w="100" w:type="dxa"/>
              <w:bottom w:w="100" w:type="dxa"/>
              <w:right w:w="100" w:type="dxa"/>
            </w:tcMar>
          </w:tcPr>
          <w:p w:rsidR="006E0C3E" w14:paraId="09A8CD05" w14:textId="77777777">
            <w:r>
              <w:rPr>
                <w:sz w:val="20"/>
              </w:rPr>
              <w:t>Parent  (Mother/Father)</w:t>
            </w:r>
          </w:p>
        </w:tc>
        <w:tc>
          <w:tcPr>
            <w:tcW w:w="3888" w:type="dxa"/>
            <w:vMerge w:val="restart"/>
            <w:tcMar>
              <w:top w:w="100" w:type="dxa"/>
              <w:left w:w="100" w:type="dxa"/>
              <w:bottom w:w="100" w:type="dxa"/>
              <w:right w:w="100" w:type="dxa"/>
            </w:tcMar>
          </w:tcPr>
          <w:p w:rsidR="006E0C3E" w14:paraId="2BCDE16E" w14:textId="77777777">
            <w:r>
              <w:rPr>
                <w:sz w:val="20"/>
              </w:rPr>
              <w:t>48</w:t>
            </w:r>
          </w:p>
        </w:tc>
        <w:tc>
          <w:tcPr>
            <w:tcW w:w="2592" w:type="dxa"/>
            <w:vMerge w:val="restart"/>
            <w:tcMar>
              <w:top w:w="100" w:type="dxa"/>
              <w:left w:w="100" w:type="dxa"/>
              <w:bottom w:w="100" w:type="dxa"/>
              <w:right w:w="100" w:type="dxa"/>
            </w:tcMar>
          </w:tcPr>
          <w:p w:rsidR="006E0C3E" w14:paraId="144DFDAC" w14:textId="77777777"/>
        </w:tc>
      </w:tr>
      <w:tr w14:paraId="7EEB967C" w14:textId="77777777">
        <w:tblPrEx>
          <w:tblW w:w="0" w:type="auto"/>
          <w:tblLook w:val="04A0"/>
        </w:tblPrEx>
        <w:trPr>
          <w:trHeight w:val="269"/>
        </w:trPr>
        <w:tc>
          <w:tcPr>
            <w:tcW w:w="2592" w:type="dxa"/>
            <w:vMerge/>
            <w:tcMar>
              <w:top w:w="100" w:type="dxa"/>
              <w:left w:w="100" w:type="dxa"/>
              <w:bottom w:w="100" w:type="dxa"/>
              <w:right w:w="100" w:type="dxa"/>
            </w:tcMar>
          </w:tcPr>
          <w:p w:rsidR="006E0C3E" w14:paraId="796503A9" w14:textId="77777777"/>
        </w:tc>
        <w:tc>
          <w:tcPr>
            <w:tcW w:w="3888" w:type="dxa"/>
            <w:vMerge w:val="restart"/>
            <w:tcMar>
              <w:top w:w="100" w:type="dxa"/>
              <w:left w:w="100" w:type="dxa"/>
              <w:bottom w:w="100" w:type="dxa"/>
              <w:right w:w="100" w:type="dxa"/>
            </w:tcMar>
          </w:tcPr>
          <w:p w:rsidR="006E0C3E" w14:paraId="334A686D" w14:textId="77777777">
            <w:r>
              <w:rPr>
                <w:sz w:val="20"/>
              </w:rPr>
              <w:t>Brother/Sister</w:t>
            </w:r>
          </w:p>
        </w:tc>
        <w:tc>
          <w:tcPr>
            <w:tcW w:w="3888" w:type="dxa"/>
            <w:vMerge w:val="restart"/>
            <w:tcMar>
              <w:top w:w="100" w:type="dxa"/>
              <w:left w:w="100" w:type="dxa"/>
              <w:bottom w:w="100" w:type="dxa"/>
              <w:right w:w="100" w:type="dxa"/>
            </w:tcMar>
          </w:tcPr>
          <w:p w:rsidR="006E0C3E" w14:paraId="4894E527" w14:textId="77777777">
            <w:r>
              <w:rPr>
                <w:sz w:val="20"/>
              </w:rPr>
              <w:t>49</w:t>
            </w:r>
          </w:p>
        </w:tc>
        <w:tc>
          <w:tcPr>
            <w:tcW w:w="2592" w:type="dxa"/>
            <w:vMerge w:val="restart"/>
            <w:tcMar>
              <w:top w:w="100" w:type="dxa"/>
              <w:left w:w="100" w:type="dxa"/>
              <w:bottom w:w="100" w:type="dxa"/>
              <w:right w:w="100" w:type="dxa"/>
            </w:tcMar>
          </w:tcPr>
          <w:p w:rsidR="006E0C3E" w14:paraId="1327F4EB" w14:textId="77777777"/>
        </w:tc>
      </w:tr>
      <w:tr w14:paraId="6393385B" w14:textId="77777777">
        <w:tblPrEx>
          <w:tblW w:w="0" w:type="auto"/>
          <w:tblLook w:val="04A0"/>
        </w:tblPrEx>
        <w:trPr>
          <w:trHeight w:val="269"/>
        </w:trPr>
        <w:tc>
          <w:tcPr>
            <w:tcW w:w="2592" w:type="dxa"/>
            <w:vMerge/>
            <w:tcMar>
              <w:top w:w="100" w:type="dxa"/>
              <w:left w:w="100" w:type="dxa"/>
              <w:bottom w:w="100" w:type="dxa"/>
              <w:right w:w="100" w:type="dxa"/>
            </w:tcMar>
          </w:tcPr>
          <w:p w:rsidR="006E0C3E" w14:paraId="2EF91F50" w14:textId="77777777"/>
        </w:tc>
        <w:tc>
          <w:tcPr>
            <w:tcW w:w="3888" w:type="dxa"/>
            <w:vMerge w:val="restart"/>
            <w:tcMar>
              <w:top w:w="100" w:type="dxa"/>
              <w:left w:w="100" w:type="dxa"/>
              <w:bottom w:w="100" w:type="dxa"/>
              <w:right w:w="100" w:type="dxa"/>
            </w:tcMar>
          </w:tcPr>
          <w:p w:rsidR="006E0C3E" w14:paraId="26331B1A" w14:textId="77777777">
            <w:r>
              <w:rPr>
                <w:sz w:val="20"/>
              </w:rPr>
              <w:t>Other relative  (Aunt, Cousin, Nephew, Mother-in-law, etc.)</w:t>
            </w:r>
          </w:p>
        </w:tc>
        <w:tc>
          <w:tcPr>
            <w:tcW w:w="3888" w:type="dxa"/>
            <w:vMerge w:val="restart"/>
            <w:tcMar>
              <w:top w:w="100" w:type="dxa"/>
              <w:left w:w="100" w:type="dxa"/>
              <w:bottom w:w="100" w:type="dxa"/>
              <w:right w:w="100" w:type="dxa"/>
            </w:tcMar>
          </w:tcPr>
          <w:p w:rsidR="006E0C3E" w14:paraId="11A38286" w14:textId="77777777">
            <w:r>
              <w:rPr>
                <w:sz w:val="20"/>
              </w:rPr>
              <w:t>50</w:t>
            </w:r>
          </w:p>
        </w:tc>
        <w:tc>
          <w:tcPr>
            <w:tcW w:w="2592" w:type="dxa"/>
            <w:vMerge w:val="restart"/>
            <w:tcMar>
              <w:top w:w="100" w:type="dxa"/>
              <w:left w:w="100" w:type="dxa"/>
              <w:bottom w:w="100" w:type="dxa"/>
              <w:right w:w="100" w:type="dxa"/>
            </w:tcMar>
          </w:tcPr>
          <w:p w:rsidR="006E0C3E" w14:paraId="48D30C7F" w14:textId="77777777"/>
        </w:tc>
      </w:tr>
      <w:tr w14:paraId="12265378" w14:textId="77777777">
        <w:tblPrEx>
          <w:tblW w:w="0" w:type="auto"/>
          <w:tblLook w:val="04A0"/>
        </w:tblPrEx>
        <w:trPr>
          <w:trHeight w:val="269"/>
        </w:trPr>
        <w:tc>
          <w:tcPr>
            <w:tcW w:w="2592" w:type="dxa"/>
            <w:vMerge/>
            <w:tcMar>
              <w:top w:w="100" w:type="dxa"/>
              <w:left w:w="100" w:type="dxa"/>
              <w:bottom w:w="100" w:type="dxa"/>
              <w:right w:w="100" w:type="dxa"/>
            </w:tcMar>
          </w:tcPr>
          <w:p w:rsidR="006E0C3E" w14:paraId="21E5DB32" w14:textId="77777777"/>
        </w:tc>
        <w:tc>
          <w:tcPr>
            <w:tcW w:w="3888" w:type="dxa"/>
            <w:vMerge w:val="restart"/>
            <w:tcMar>
              <w:top w:w="100" w:type="dxa"/>
              <w:left w:w="100" w:type="dxa"/>
              <w:bottom w:w="100" w:type="dxa"/>
              <w:right w:w="100" w:type="dxa"/>
            </w:tcMar>
          </w:tcPr>
          <w:p w:rsidR="006E0C3E" w14:paraId="0A16C25E" w14:textId="77777777">
            <w:r>
              <w:rPr>
                <w:sz w:val="20"/>
              </w:rPr>
              <w:t xml:space="preserve">Foster </w:t>
            </w:r>
            <w:r>
              <w:rPr>
                <w:sz w:val="20"/>
              </w:rPr>
              <w:t>child</w:t>
            </w:r>
          </w:p>
        </w:tc>
        <w:tc>
          <w:tcPr>
            <w:tcW w:w="3888" w:type="dxa"/>
            <w:vMerge w:val="restart"/>
            <w:tcMar>
              <w:top w:w="100" w:type="dxa"/>
              <w:left w:w="100" w:type="dxa"/>
              <w:bottom w:w="100" w:type="dxa"/>
              <w:right w:w="100" w:type="dxa"/>
            </w:tcMar>
          </w:tcPr>
          <w:p w:rsidR="006E0C3E" w14:paraId="262B4247" w14:textId="77777777">
            <w:r>
              <w:rPr>
                <w:sz w:val="20"/>
              </w:rPr>
              <w:t>51</w:t>
            </w:r>
          </w:p>
        </w:tc>
        <w:tc>
          <w:tcPr>
            <w:tcW w:w="2592" w:type="dxa"/>
            <w:vMerge w:val="restart"/>
            <w:tcMar>
              <w:top w:w="100" w:type="dxa"/>
              <w:left w:w="100" w:type="dxa"/>
              <w:bottom w:w="100" w:type="dxa"/>
              <w:right w:w="100" w:type="dxa"/>
            </w:tcMar>
          </w:tcPr>
          <w:p w:rsidR="006E0C3E" w14:paraId="649A651F" w14:textId="77777777"/>
        </w:tc>
      </w:tr>
      <w:tr w14:paraId="7E40F0FD" w14:textId="77777777">
        <w:tblPrEx>
          <w:tblW w:w="0" w:type="auto"/>
          <w:tblLook w:val="04A0"/>
        </w:tblPrEx>
        <w:trPr>
          <w:trHeight w:val="269"/>
        </w:trPr>
        <w:tc>
          <w:tcPr>
            <w:tcW w:w="2592" w:type="dxa"/>
            <w:vMerge/>
            <w:tcMar>
              <w:top w:w="100" w:type="dxa"/>
              <w:left w:w="100" w:type="dxa"/>
              <w:bottom w:w="100" w:type="dxa"/>
              <w:right w:w="100" w:type="dxa"/>
            </w:tcMar>
          </w:tcPr>
          <w:p w:rsidR="006E0C3E" w14:paraId="635CEA13" w14:textId="77777777"/>
        </w:tc>
        <w:tc>
          <w:tcPr>
            <w:tcW w:w="3888" w:type="dxa"/>
            <w:vMerge w:val="restart"/>
            <w:tcMar>
              <w:top w:w="100" w:type="dxa"/>
              <w:left w:w="100" w:type="dxa"/>
              <w:bottom w:w="100" w:type="dxa"/>
              <w:right w:w="100" w:type="dxa"/>
            </w:tcMar>
          </w:tcPr>
          <w:p w:rsidR="006E0C3E" w14:paraId="7E8CBFAD" w14:textId="77777777">
            <w:r>
              <w:rPr>
                <w:sz w:val="20"/>
              </w:rPr>
              <w:t>Housemate/Roommate</w:t>
            </w:r>
          </w:p>
        </w:tc>
        <w:tc>
          <w:tcPr>
            <w:tcW w:w="3888" w:type="dxa"/>
            <w:vMerge w:val="restart"/>
            <w:tcMar>
              <w:top w:w="100" w:type="dxa"/>
              <w:left w:w="100" w:type="dxa"/>
              <w:bottom w:w="100" w:type="dxa"/>
              <w:right w:w="100" w:type="dxa"/>
            </w:tcMar>
          </w:tcPr>
          <w:p w:rsidR="006E0C3E" w14:paraId="78A25BD0" w14:textId="77777777">
            <w:r>
              <w:rPr>
                <w:sz w:val="20"/>
              </w:rPr>
              <w:t>52</w:t>
            </w:r>
          </w:p>
        </w:tc>
        <w:tc>
          <w:tcPr>
            <w:tcW w:w="2592" w:type="dxa"/>
            <w:vMerge w:val="restart"/>
            <w:tcMar>
              <w:top w:w="100" w:type="dxa"/>
              <w:left w:w="100" w:type="dxa"/>
              <w:bottom w:w="100" w:type="dxa"/>
              <w:right w:w="100" w:type="dxa"/>
            </w:tcMar>
          </w:tcPr>
          <w:p w:rsidR="006E0C3E" w14:paraId="07A92018" w14:textId="77777777"/>
        </w:tc>
      </w:tr>
      <w:tr w14:paraId="4910B1B6" w14:textId="77777777">
        <w:tblPrEx>
          <w:tblW w:w="0" w:type="auto"/>
          <w:tblLook w:val="04A0"/>
        </w:tblPrEx>
        <w:trPr>
          <w:trHeight w:val="269"/>
        </w:trPr>
        <w:tc>
          <w:tcPr>
            <w:tcW w:w="2592" w:type="dxa"/>
            <w:vMerge/>
            <w:tcMar>
              <w:top w:w="100" w:type="dxa"/>
              <w:left w:w="100" w:type="dxa"/>
              <w:bottom w:w="100" w:type="dxa"/>
              <w:right w:w="100" w:type="dxa"/>
            </w:tcMar>
          </w:tcPr>
          <w:p w:rsidR="006E0C3E" w14:paraId="1C6A0390" w14:textId="77777777"/>
        </w:tc>
        <w:tc>
          <w:tcPr>
            <w:tcW w:w="3888" w:type="dxa"/>
            <w:vMerge w:val="restart"/>
            <w:tcMar>
              <w:top w:w="100" w:type="dxa"/>
              <w:left w:w="100" w:type="dxa"/>
              <w:bottom w:w="100" w:type="dxa"/>
              <w:right w:w="100" w:type="dxa"/>
            </w:tcMar>
          </w:tcPr>
          <w:p w:rsidR="006E0C3E" w14:paraId="2A176349" w14:textId="77777777">
            <w:r>
              <w:rPr>
                <w:sz w:val="20"/>
              </w:rPr>
              <w:t>Roomer/Boarder</w:t>
            </w:r>
          </w:p>
        </w:tc>
        <w:tc>
          <w:tcPr>
            <w:tcW w:w="3888" w:type="dxa"/>
            <w:vMerge w:val="restart"/>
            <w:tcMar>
              <w:top w:w="100" w:type="dxa"/>
              <w:left w:w="100" w:type="dxa"/>
              <w:bottom w:w="100" w:type="dxa"/>
              <w:right w:w="100" w:type="dxa"/>
            </w:tcMar>
          </w:tcPr>
          <w:p w:rsidR="006E0C3E" w14:paraId="5E48B54B" w14:textId="77777777">
            <w:r>
              <w:rPr>
                <w:sz w:val="20"/>
              </w:rPr>
              <w:t>53</w:t>
            </w:r>
          </w:p>
        </w:tc>
        <w:tc>
          <w:tcPr>
            <w:tcW w:w="2592" w:type="dxa"/>
            <w:vMerge w:val="restart"/>
            <w:tcMar>
              <w:top w:w="100" w:type="dxa"/>
              <w:left w:w="100" w:type="dxa"/>
              <w:bottom w:w="100" w:type="dxa"/>
              <w:right w:w="100" w:type="dxa"/>
            </w:tcMar>
          </w:tcPr>
          <w:p w:rsidR="006E0C3E" w14:paraId="265FECEB" w14:textId="77777777"/>
        </w:tc>
      </w:tr>
      <w:tr w14:paraId="3EB7AD55" w14:textId="77777777">
        <w:tblPrEx>
          <w:tblW w:w="0" w:type="auto"/>
          <w:tblLook w:val="04A0"/>
        </w:tblPrEx>
        <w:trPr>
          <w:trHeight w:val="269"/>
        </w:trPr>
        <w:tc>
          <w:tcPr>
            <w:tcW w:w="2592" w:type="dxa"/>
            <w:vMerge/>
            <w:tcMar>
              <w:top w:w="100" w:type="dxa"/>
              <w:left w:w="100" w:type="dxa"/>
              <w:bottom w:w="100" w:type="dxa"/>
              <w:right w:w="100" w:type="dxa"/>
            </w:tcMar>
          </w:tcPr>
          <w:p w:rsidR="006E0C3E" w14:paraId="207E71C1" w14:textId="77777777"/>
        </w:tc>
        <w:tc>
          <w:tcPr>
            <w:tcW w:w="3888" w:type="dxa"/>
            <w:vMerge w:val="restart"/>
            <w:tcMar>
              <w:top w:w="100" w:type="dxa"/>
              <w:left w:w="100" w:type="dxa"/>
              <w:bottom w:w="100" w:type="dxa"/>
              <w:right w:w="100" w:type="dxa"/>
            </w:tcMar>
          </w:tcPr>
          <w:p w:rsidR="006E0C3E" w14:paraId="2DDEBC66" w14:textId="77777777">
            <w:r>
              <w:rPr>
                <w:sz w:val="20"/>
              </w:rPr>
              <w:t>Other nonrelative</w:t>
            </w:r>
          </w:p>
        </w:tc>
        <w:tc>
          <w:tcPr>
            <w:tcW w:w="3888" w:type="dxa"/>
            <w:vMerge w:val="restart"/>
            <w:tcMar>
              <w:top w:w="100" w:type="dxa"/>
              <w:left w:w="100" w:type="dxa"/>
              <w:bottom w:w="100" w:type="dxa"/>
              <w:right w:w="100" w:type="dxa"/>
            </w:tcMar>
          </w:tcPr>
          <w:p w:rsidR="006E0C3E" w14:paraId="54EE733D" w14:textId="77777777">
            <w:r>
              <w:rPr>
                <w:sz w:val="20"/>
              </w:rPr>
              <w:t>54</w:t>
            </w:r>
          </w:p>
        </w:tc>
        <w:tc>
          <w:tcPr>
            <w:tcW w:w="2592" w:type="dxa"/>
            <w:vMerge w:val="restart"/>
            <w:tcMar>
              <w:top w:w="100" w:type="dxa"/>
              <w:left w:w="100" w:type="dxa"/>
              <w:bottom w:w="100" w:type="dxa"/>
              <w:right w:w="100" w:type="dxa"/>
            </w:tcMar>
          </w:tcPr>
          <w:p w:rsidR="006E0C3E" w14:paraId="5AC7D15C" w14:textId="77777777"/>
        </w:tc>
      </w:tr>
      <w:tr w14:paraId="06C51EBC" w14:textId="77777777">
        <w:tblPrEx>
          <w:tblW w:w="0" w:type="auto"/>
          <w:tblLook w:val="04A0"/>
        </w:tblPrEx>
        <w:trPr>
          <w:trHeight w:val="269"/>
        </w:trPr>
        <w:tc>
          <w:tcPr>
            <w:tcW w:w="2592" w:type="dxa"/>
            <w:vMerge/>
            <w:tcMar>
              <w:top w:w="100" w:type="dxa"/>
              <w:left w:w="100" w:type="dxa"/>
              <w:bottom w:w="100" w:type="dxa"/>
              <w:right w:w="100" w:type="dxa"/>
            </w:tcMar>
          </w:tcPr>
          <w:p w:rsidR="006E0C3E" w14:paraId="278179D6" w14:textId="77777777"/>
        </w:tc>
        <w:tc>
          <w:tcPr>
            <w:tcW w:w="3888" w:type="dxa"/>
            <w:vMerge w:val="restart"/>
            <w:tcMar>
              <w:top w:w="100" w:type="dxa"/>
              <w:left w:w="100" w:type="dxa"/>
              <w:bottom w:w="100" w:type="dxa"/>
              <w:right w:w="100" w:type="dxa"/>
            </w:tcMar>
          </w:tcPr>
          <w:p w:rsidR="006E0C3E" w14:paraId="2D2BC60F" w14:textId="77777777">
            <w:r>
              <w:rPr>
                <w:sz w:val="20"/>
              </w:rPr>
              <w:t>Don't Know</w:t>
            </w:r>
          </w:p>
        </w:tc>
        <w:tc>
          <w:tcPr>
            <w:tcW w:w="3888" w:type="dxa"/>
            <w:vMerge w:val="restart"/>
            <w:tcMar>
              <w:top w:w="100" w:type="dxa"/>
              <w:left w:w="100" w:type="dxa"/>
              <w:bottom w:w="100" w:type="dxa"/>
              <w:right w:w="100" w:type="dxa"/>
            </w:tcMar>
          </w:tcPr>
          <w:p w:rsidR="006E0C3E" w14:paraId="0359F396" w14:textId="77777777">
            <w:r>
              <w:rPr>
                <w:sz w:val="20"/>
              </w:rPr>
              <w:t>-2</w:t>
            </w:r>
          </w:p>
        </w:tc>
        <w:tc>
          <w:tcPr>
            <w:tcW w:w="2592" w:type="dxa"/>
            <w:vMerge w:val="restart"/>
            <w:tcMar>
              <w:top w:w="100" w:type="dxa"/>
              <w:left w:w="100" w:type="dxa"/>
              <w:bottom w:w="100" w:type="dxa"/>
              <w:right w:w="100" w:type="dxa"/>
            </w:tcMar>
          </w:tcPr>
          <w:p w:rsidR="006E0C3E" w14:paraId="2CE27592" w14:textId="77777777"/>
        </w:tc>
      </w:tr>
      <w:tr w14:paraId="4A77F5D9" w14:textId="77777777">
        <w:tblPrEx>
          <w:tblW w:w="0" w:type="auto"/>
          <w:tblLook w:val="04A0"/>
        </w:tblPrEx>
        <w:trPr>
          <w:trHeight w:val="269"/>
        </w:trPr>
        <w:tc>
          <w:tcPr>
            <w:tcW w:w="2592" w:type="dxa"/>
            <w:vMerge/>
            <w:tcMar>
              <w:top w:w="100" w:type="dxa"/>
              <w:left w:w="100" w:type="dxa"/>
              <w:bottom w:w="100" w:type="dxa"/>
              <w:right w:w="100" w:type="dxa"/>
            </w:tcMar>
          </w:tcPr>
          <w:p w:rsidR="006E0C3E" w14:paraId="5338CAB8" w14:textId="77777777"/>
        </w:tc>
        <w:tc>
          <w:tcPr>
            <w:tcW w:w="3888" w:type="dxa"/>
            <w:tcMar>
              <w:top w:w="100" w:type="dxa"/>
              <w:left w:w="100" w:type="dxa"/>
              <w:bottom w:w="100" w:type="dxa"/>
              <w:right w:w="100" w:type="dxa"/>
            </w:tcMar>
          </w:tcPr>
          <w:p w:rsidR="006E0C3E" w14:paraId="44C5C611" w14:textId="77777777">
            <w:r>
              <w:rPr>
                <w:sz w:val="20"/>
              </w:rPr>
              <w:t>Refuse</w:t>
            </w:r>
          </w:p>
        </w:tc>
        <w:tc>
          <w:tcPr>
            <w:tcW w:w="3888" w:type="dxa"/>
            <w:tcMar>
              <w:top w:w="100" w:type="dxa"/>
              <w:left w:w="100" w:type="dxa"/>
              <w:bottom w:w="100" w:type="dxa"/>
              <w:right w:w="100" w:type="dxa"/>
            </w:tcMar>
          </w:tcPr>
          <w:p w:rsidR="006E0C3E" w14:paraId="724C501E" w14:textId="77777777">
            <w:r>
              <w:rPr>
                <w:sz w:val="20"/>
              </w:rPr>
              <w:t>-3</w:t>
            </w:r>
          </w:p>
        </w:tc>
        <w:tc>
          <w:tcPr>
            <w:tcW w:w="2592" w:type="dxa"/>
            <w:tcMar>
              <w:top w:w="100" w:type="dxa"/>
              <w:left w:w="100" w:type="dxa"/>
              <w:bottom w:w="100" w:type="dxa"/>
              <w:right w:w="100" w:type="dxa"/>
            </w:tcMar>
          </w:tcPr>
          <w:p w:rsidR="006E0C3E" w14:paraId="74AA75D9" w14:textId="77777777"/>
        </w:tc>
      </w:tr>
    </w:tbl>
    <w:p w:rsidR="006E0C3E" w14:paraId="771F74F3" w14:textId="77777777"/>
    <w:tbl>
      <w:tblPr>
        <w:tblStyle w:val="TableGrid"/>
        <w:tblW w:w="0" w:type="auto"/>
        <w:tblLook w:val="04A0"/>
      </w:tblPr>
      <w:tblGrid>
        <w:gridCol w:w="2590"/>
        <w:gridCol w:w="5179"/>
        <w:gridCol w:w="5181"/>
      </w:tblGrid>
      <w:tr w14:paraId="1A8A2006"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6E0C3E" w14:paraId="0CD6766E" w14:textId="77777777">
            <w:r>
              <w:rPr>
                <w:b/>
                <w:sz w:val="30"/>
              </w:rPr>
              <w:t>BLOCK: BLKDEMOGRAPHICS_NEW ADD ROSTER / SCREEN: SC_AFEVER / QUESTION: AFEVER_CPS (STANDARD)</w:t>
            </w:r>
          </w:p>
        </w:tc>
      </w:tr>
      <w:tr w14:paraId="3A9CB113"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3FFB3349" w14:textId="77777777">
            <w:r>
              <w:rPr>
                <w:b/>
                <w:sz w:val="24"/>
              </w:rPr>
              <w:t>ATTRIBUTE NAME</w:t>
            </w:r>
          </w:p>
        </w:tc>
        <w:tc>
          <w:tcPr>
            <w:tcW w:w="10368" w:type="dxa"/>
            <w:gridSpan w:val="2"/>
            <w:vMerge w:val="restart"/>
            <w:tcMar>
              <w:top w:w="100" w:type="dxa"/>
              <w:left w:w="100" w:type="dxa"/>
              <w:bottom w:w="100" w:type="dxa"/>
              <w:right w:w="100" w:type="dxa"/>
            </w:tcMar>
          </w:tcPr>
          <w:p w:rsidR="006E0C3E" w14:paraId="22EB5EB3" w14:textId="77777777">
            <w:r>
              <w:rPr>
                <w:b/>
                <w:sz w:val="24"/>
              </w:rPr>
              <w:t>VALUE</w:t>
            </w:r>
          </w:p>
        </w:tc>
      </w:tr>
      <w:tr w14:paraId="65837E7D"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841FAA6" w14:textId="77777777">
            <w:r>
              <w:rPr>
                <w:sz w:val="20"/>
              </w:rPr>
              <w:t>CAPI QUESTION WORDING</w:t>
            </w:r>
          </w:p>
        </w:tc>
        <w:tc>
          <w:tcPr>
            <w:tcW w:w="10368" w:type="dxa"/>
            <w:gridSpan w:val="2"/>
            <w:vMerge w:val="restart"/>
            <w:tcMar>
              <w:top w:w="100" w:type="dxa"/>
              <w:left w:w="100" w:type="dxa"/>
              <w:bottom w:w="100" w:type="dxa"/>
              <w:right w:w="100" w:type="dxa"/>
            </w:tcMar>
          </w:tcPr>
          <w:p w:rsidR="006E0C3E" w14:paraId="0639767E" w14:textId="77777777">
            <w:r>
              <w:rPr>
                <w:sz w:val="20"/>
              </w:rPr>
              <w:t xml:space="preserve">Did </w:t>
            </w:r>
            <w:r>
              <w:rPr>
                <w:sz w:val="20"/>
              </w:rPr>
              <w:t>^TNAME ever serve on active duty in the U. S. Armed Forces?</w:t>
            </w:r>
          </w:p>
        </w:tc>
      </w:tr>
      <w:tr w14:paraId="703F7A43"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00985C87" w14:textId="77777777">
            <w:r>
              <w:rPr>
                <w:sz w:val="20"/>
              </w:rPr>
              <w:t>REVIEW SCREEN LABEL</w:t>
            </w:r>
          </w:p>
        </w:tc>
        <w:tc>
          <w:tcPr>
            <w:tcW w:w="10368" w:type="dxa"/>
            <w:gridSpan w:val="2"/>
            <w:vMerge w:val="restart"/>
            <w:tcMar>
              <w:top w:w="100" w:type="dxa"/>
              <w:left w:w="100" w:type="dxa"/>
              <w:bottom w:w="100" w:type="dxa"/>
              <w:right w:w="100" w:type="dxa"/>
            </w:tcMar>
          </w:tcPr>
          <w:p w:rsidR="006E0C3E" w14:paraId="702255B8" w14:textId="77777777">
            <w:r>
              <w:rPr>
                <w:sz w:val="20"/>
              </w:rPr>
              <w:t>Ever serve on active duty in U.S. Armed Forces</w:t>
            </w:r>
          </w:p>
        </w:tc>
      </w:tr>
      <w:tr w14:paraId="03A75D3E"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4E4262D6" w14:textId="77777777">
            <w:r>
              <w:rPr>
                <w:b/>
                <w:sz w:val="24"/>
              </w:rPr>
              <w:t>FILL</w:t>
            </w:r>
          </w:p>
        </w:tc>
        <w:tc>
          <w:tcPr>
            <w:tcW w:w="5184" w:type="dxa"/>
            <w:vMerge w:val="restart"/>
            <w:tcMar>
              <w:top w:w="100" w:type="dxa"/>
              <w:left w:w="100" w:type="dxa"/>
              <w:bottom w:w="100" w:type="dxa"/>
              <w:right w:w="100" w:type="dxa"/>
            </w:tcMar>
          </w:tcPr>
          <w:p w:rsidR="006E0C3E" w14:paraId="63D68761" w14:textId="77777777">
            <w:r>
              <w:rPr>
                <w:b/>
                <w:sz w:val="24"/>
              </w:rPr>
              <w:t>CONDITION</w:t>
            </w:r>
          </w:p>
        </w:tc>
        <w:tc>
          <w:tcPr>
            <w:tcW w:w="5184" w:type="dxa"/>
            <w:vMerge w:val="restart"/>
            <w:tcMar>
              <w:top w:w="100" w:type="dxa"/>
              <w:left w:w="100" w:type="dxa"/>
              <w:bottom w:w="100" w:type="dxa"/>
              <w:right w:w="100" w:type="dxa"/>
            </w:tcMar>
          </w:tcPr>
          <w:p w:rsidR="006E0C3E" w14:paraId="381473B3" w14:textId="77777777">
            <w:r>
              <w:rPr>
                <w:b/>
                <w:sz w:val="24"/>
              </w:rPr>
              <w:t>VALUE</w:t>
            </w:r>
          </w:p>
        </w:tc>
      </w:tr>
      <w:tr w14:paraId="64AA2780"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46B0C460" w14:textId="77777777">
            <w:r>
              <w:rPr>
                <w:b/>
                <w:sz w:val="24"/>
              </w:rPr>
              <w:t>TNAME</w:t>
            </w:r>
          </w:p>
        </w:tc>
        <w:tc>
          <w:tcPr>
            <w:tcW w:w="5184" w:type="dxa"/>
            <w:vMerge w:val="restart"/>
            <w:tcMar>
              <w:top w:w="100" w:type="dxa"/>
              <w:left w:w="100" w:type="dxa"/>
              <w:bottom w:w="100" w:type="dxa"/>
              <w:right w:w="100" w:type="dxa"/>
            </w:tcMar>
          </w:tcPr>
          <w:p w:rsidR="006E0C3E" w14:paraId="066A8134" w14:textId="77777777">
            <w:r>
              <w:rPr>
                <w:sz w:val="20"/>
              </w:rPr>
              <w:t>PULINENO==HURESPLI</w:t>
            </w:r>
          </w:p>
        </w:tc>
        <w:tc>
          <w:tcPr>
            <w:tcW w:w="5184" w:type="dxa"/>
            <w:vMerge w:val="restart"/>
            <w:tcMar>
              <w:top w:w="100" w:type="dxa"/>
              <w:left w:w="100" w:type="dxa"/>
              <w:bottom w:w="100" w:type="dxa"/>
              <w:right w:w="100" w:type="dxa"/>
            </w:tcMar>
          </w:tcPr>
          <w:p w:rsidR="006E0C3E" w14:paraId="3EEB51B3" w14:textId="77777777">
            <w:r>
              <w:rPr>
                <w:sz w:val="20"/>
              </w:rPr>
              <w:t>you</w:t>
            </w:r>
          </w:p>
        </w:tc>
      </w:tr>
      <w:tr w14:paraId="70B7BC0A" w14:textId="77777777">
        <w:tblPrEx>
          <w:tblW w:w="0" w:type="auto"/>
          <w:tblLook w:val="04A0"/>
        </w:tblPrEx>
        <w:trPr>
          <w:trHeight w:val="269"/>
        </w:trPr>
        <w:tc>
          <w:tcPr>
            <w:tcW w:w="2592" w:type="dxa"/>
            <w:vMerge/>
            <w:tcMar>
              <w:top w:w="100" w:type="dxa"/>
              <w:left w:w="100" w:type="dxa"/>
              <w:bottom w:w="100" w:type="dxa"/>
              <w:right w:w="100" w:type="dxa"/>
            </w:tcMar>
          </w:tcPr>
          <w:p w:rsidR="006E0C3E" w14:paraId="6EBA53C8" w14:textId="77777777"/>
        </w:tc>
        <w:tc>
          <w:tcPr>
            <w:tcW w:w="5184" w:type="dxa"/>
            <w:tcMar>
              <w:top w:w="100" w:type="dxa"/>
              <w:left w:w="100" w:type="dxa"/>
              <w:bottom w:w="100" w:type="dxa"/>
              <w:right w:w="100" w:type="dxa"/>
            </w:tcMar>
          </w:tcPr>
          <w:p w:rsidR="006E0C3E" w14:paraId="7D2D0A47" w14:textId="77777777"/>
        </w:tc>
        <w:tc>
          <w:tcPr>
            <w:tcW w:w="5184" w:type="dxa"/>
            <w:tcMar>
              <w:top w:w="100" w:type="dxa"/>
              <w:left w:w="100" w:type="dxa"/>
              <w:bottom w:w="100" w:type="dxa"/>
              <w:right w:w="100" w:type="dxa"/>
            </w:tcMar>
          </w:tcPr>
          <w:p w:rsidR="006E0C3E" w14:paraId="43F031EA" w14:textId="77777777">
            <w:r>
              <w:rPr>
                <w:sz w:val="20"/>
              </w:rPr>
              <w:t>{{model.PUFNAME}} {{model.PULNAME}}</w:t>
            </w:r>
          </w:p>
        </w:tc>
      </w:tr>
    </w:tbl>
    <w:p w:rsidR="006E0C3E" w14:paraId="53B5CA43" w14:textId="77777777"/>
    <w:tbl>
      <w:tblPr>
        <w:tblStyle w:val="TableGrid"/>
        <w:tblW w:w="0" w:type="auto"/>
        <w:tblLook w:val="04A0"/>
      </w:tblPr>
      <w:tblGrid>
        <w:gridCol w:w="2590"/>
        <w:gridCol w:w="3885"/>
        <w:gridCol w:w="3885"/>
        <w:gridCol w:w="2590"/>
      </w:tblGrid>
      <w:tr w14:paraId="7DF7A5EE"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6E0C3E" w14:paraId="001D4549" w14:textId="77777777">
            <w:r>
              <w:rPr>
                <w:b/>
                <w:sz w:val="30"/>
              </w:rPr>
              <w:t xml:space="preserve">BLOCK: </w:t>
            </w:r>
            <w:r>
              <w:rPr>
                <w:b/>
                <w:sz w:val="30"/>
              </w:rPr>
              <w:t>BLKDEMOGRAPHICS_NEW ADD ROSTER / SCREEN: SC_AFEVER / QUESTION: AFEVER_CPS / RESPONSE: RAFEVER_CPS (STANDARD, RADIOBUTTON)</w:t>
            </w:r>
          </w:p>
        </w:tc>
      </w:tr>
      <w:tr w14:paraId="5ED7CADD"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0A5A64F" w14:textId="77777777">
            <w:r>
              <w:rPr>
                <w:b/>
                <w:sz w:val="24"/>
              </w:rPr>
              <w:t>ATTRIBUTE NAME</w:t>
            </w:r>
          </w:p>
        </w:tc>
        <w:tc>
          <w:tcPr>
            <w:tcW w:w="10368" w:type="dxa"/>
            <w:gridSpan w:val="3"/>
            <w:vMerge w:val="restart"/>
            <w:tcMar>
              <w:top w:w="100" w:type="dxa"/>
              <w:left w:w="100" w:type="dxa"/>
              <w:bottom w:w="100" w:type="dxa"/>
              <w:right w:w="100" w:type="dxa"/>
            </w:tcMar>
          </w:tcPr>
          <w:p w:rsidR="006E0C3E" w14:paraId="0DE9D688" w14:textId="77777777">
            <w:r>
              <w:rPr>
                <w:b/>
                <w:sz w:val="24"/>
              </w:rPr>
              <w:t>VALUE</w:t>
            </w:r>
          </w:p>
        </w:tc>
      </w:tr>
      <w:tr w14:paraId="54856451"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78E679D" w14:textId="77777777">
            <w:r>
              <w:rPr>
                <w:sz w:val="20"/>
              </w:rPr>
              <w:t>RESPONSE VARIABLE</w:t>
            </w:r>
          </w:p>
        </w:tc>
        <w:tc>
          <w:tcPr>
            <w:tcW w:w="10368" w:type="dxa"/>
            <w:gridSpan w:val="3"/>
            <w:vMerge w:val="restart"/>
            <w:tcMar>
              <w:top w:w="100" w:type="dxa"/>
              <w:left w:w="100" w:type="dxa"/>
              <w:bottom w:w="100" w:type="dxa"/>
              <w:right w:w="100" w:type="dxa"/>
            </w:tcMar>
          </w:tcPr>
          <w:p w:rsidR="006E0C3E" w14:paraId="4D29B805" w14:textId="77777777">
            <w:r>
              <w:rPr>
                <w:sz w:val="20"/>
              </w:rPr>
              <w:t>PUAFEVER</w:t>
            </w:r>
          </w:p>
        </w:tc>
      </w:tr>
      <w:tr w14:paraId="7FFBEFC9"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C6662BA" w14:textId="77777777">
            <w:r>
              <w:rPr>
                <w:sz w:val="20"/>
              </w:rPr>
              <w:t>ANSWER LIST</w:t>
            </w:r>
          </w:p>
        </w:tc>
        <w:tc>
          <w:tcPr>
            <w:tcW w:w="10368" w:type="dxa"/>
            <w:gridSpan w:val="3"/>
            <w:vMerge w:val="restart"/>
            <w:tcMar>
              <w:top w:w="100" w:type="dxa"/>
              <w:left w:w="100" w:type="dxa"/>
              <w:bottom w:w="100" w:type="dxa"/>
              <w:right w:w="100" w:type="dxa"/>
            </w:tcMar>
          </w:tcPr>
          <w:p w:rsidR="006E0C3E" w14:paraId="1EE6313F" w14:textId="77777777">
            <w:r>
              <w:rPr>
                <w:sz w:val="20"/>
              </w:rPr>
              <w:t>TYESNO</w:t>
            </w:r>
          </w:p>
        </w:tc>
      </w:tr>
      <w:tr w14:paraId="0A3FF12A"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F2AF12B" w14:textId="77777777">
            <w:r>
              <w:rPr>
                <w:b/>
                <w:sz w:val="24"/>
              </w:rPr>
              <w:t>ANSWER LIST OPTIONS</w:t>
            </w:r>
          </w:p>
        </w:tc>
        <w:tc>
          <w:tcPr>
            <w:tcW w:w="3888" w:type="dxa"/>
            <w:vMerge w:val="restart"/>
            <w:tcMar>
              <w:top w:w="100" w:type="dxa"/>
              <w:left w:w="100" w:type="dxa"/>
              <w:bottom w:w="100" w:type="dxa"/>
              <w:right w:w="100" w:type="dxa"/>
            </w:tcMar>
          </w:tcPr>
          <w:p w:rsidR="006E0C3E" w14:paraId="2D730844" w14:textId="77777777">
            <w:r>
              <w:rPr>
                <w:b/>
                <w:sz w:val="24"/>
              </w:rPr>
              <w:t>DISPLAY NAME</w:t>
            </w:r>
          </w:p>
        </w:tc>
        <w:tc>
          <w:tcPr>
            <w:tcW w:w="3888" w:type="dxa"/>
            <w:vMerge w:val="restart"/>
            <w:tcMar>
              <w:top w:w="100" w:type="dxa"/>
              <w:left w:w="100" w:type="dxa"/>
              <w:bottom w:w="100" w:type="dxa"/>
              <w:right w:w="100" w:type="dxa"/>
            </w:tcMar>
          </w:tcPr>
          <w:p w:rsidR="006E0C3E" w14:paraId="3110E61B" w14:textId="77777777">
            <w:r>
              <w:rPr>
                <w:b/>
                <w:sz w:val="24"/>
              </w:rPr>
              <w:t>STORED VALUE</w:t>
            </w:r>
          </w:p>
        </w:tc>
        <w:tc>
          <w:tcPr>
            <w:tcW w:w="2592" w:type="dxa"/>
            <w:vMerge w:val="restart"/>
            <w:tcMar>
              <w:top w:w="100" w:type="dxa"/>
              <w:left w:w="100" w:type="dxa"/>
              <w:bottom w:w="100" w:type="dxa"/>
              <w:right w:w="100" w:type="dxa"/>
            </w:tcMar>
          </w:tcPr>
          <w:p w:rsidR="006E0C3E" w14:paraId="705865A2" w14:textId="77777777">
            <w:r>
              <w:rPr>
                <w:b/>
                <w:sz w:val="24"/>
              </w:rPr>
              <w:t>VARIABLE</w:t>
            </w:r>
          </w:p>
        </w:tc>
      </w:tr>
      <w:tr w14:paraId="7E23ADF0" w14:textId="77777777">
        <w:tblPrEx>
          <w:tblW w:w="0" w:type="auto"/>
          <w:tblLook w:val="04A0"/>
        </w:tblPrEx>
        <w:trPr>
          <w:trHeight w:val="269"/>
        </w:trPr>
        <w:tc>
          <w:tcPr>
            <w:tcW w:w="2592" w:type="dxa"/>
            <w:vMerge/>
            <w:tcMar>
              <w:top w:w="100" w:type="dxa"/>
              <w:left w:w="100" w:type="dxa"/>
              <w:bottom w:w="100" w:type="dxa"/>
              <w:right w:w="100" w:type="dxa"/>
            </w:tcMar>
          </w:tcPr>
          <w:p w:rsidR="006E0C3E" w14:paraId="52138EBB" w14:textId="77777777"/>
        </w:tc>
        <w:tc>
          <w:tcPr>
            <w:tcW w:w="3888" w:type="dxa"/>
            <w:vMerge w:val="restart"/>
            <w:tcMar>
              <w:top w:w="100" w:type="dxa"/>
              <w:left w:w="100" w:type="dxa"/>
              <w:bottom w:w="100" w:type="dxa"/>
              <w:right w:w="100" w:type="dxa"/>
            </w:tcMar>
          </w:tcPr>
          <w:p w:rsidR="006E0C3E" w14:paraId="535777CB" w14:textId="77777777">
            <w:r>
              <w:rPr>
                <w:sz w:val="20"/>
              </w:rPr>
              <w:t>Yes</w:t>
            </w:r>
          </w:p>
        </w:tc>
        <w:tc>
          <w:tcPr>
            <w:tcW w:w="3888" w:type="dxa"/>
            <w:vMerge w:val="restart"/>
            <w:tcMar>
              <w:top w:w="100" w:type="dxa"/>
              <w:left w:w="100" w:type="dxa"/>
              <w:bottom w:w="100" w:type="dxa"/>
              <w:right w:w="100" w:type="dxa"/>
            </w:tcMar>
          </w:tcPr>
          <w:p w:rsidR="006E0C3E" w14:paraId="5D9B9B1C" w14:textId="77777777">
            <w:r>
              <w:rPr>
                <w:sz w:val="20"/>
              </w:rPr>
              <w:t>1</w:t>
            </w:r>
          </w:p>
        </w:tc>
        <w:tc>
          <w:tcPr>
            <w:tcW w:w="2592" w:type="dxa"/>
            <w:vMerge w:val="restart"/>
            <w:tcMar>
              <w:top w:w="100" w:type="dxa"/>
              <w:left w:w="100" w:type="dxa"/>
              <w:bottom w:w="100" w:type="dxa"/>
              <w:right w:w="100" w:type="dxa"/>
            </w:tcMar>
          </w:tcPr>
          <w:p w:rsidR="006E0C3E" w14:paraId="359A5E62" w14:textId="77777777"/>
        </w:tc>
      </w:tr>
      <w:tr w14:paraId="27A5C2E5" w14:textId="77777777">
        <w:tblPrEx>
          <w:tblW w:w="0" w:type="auto"/>
          <w:tblLook w:val="04A0"/>
        </w:tblPrEx>
        <w:trPr>
          <w:trHeight w:val="269"/>
        </w:trPr>
        <w:tc>
          <w:tcPr>
            <w:tcW w:w="2592" w:type="dxa"/>
            <w:vMerge/>
            <w:tcMar>
              <w:top w:w="100" w:type="dxa"/>
              <w:left w:w="100" w:type="dxa"/>
              <w:bottom w:w="100" w:type="dxa"/>
              <w:right w:w="100" w:type="dxa"/>
            </w:tcMar>
          </w:tcPr>
          <w:p w:rsidR="006E0C3E" w14:paraId="39D4D64F" w14:textId="77777777"/>
        </w:tc>
        <w:tc>
          <w:tcPr>
            <w:tcW w:w="3888" w:type="dxa"/>
            <w:vMerge w:val="restart"/>
            <w:tcMar>
              <w:top w:w="100" w:type="dxa"/>
              <w:left w:w="100" w:type="dxa"/>
              <w:bottom w:w="100" w:type="dxa"/>
              <w:right w:w="100" w:type="dxa"/>
            </w:tcMar>
          </w:tcPr>
          <w:p w:rsidR="006E0C3E" w14:paraId="352E73EF" w14:textId="77777777">
            <w:r>
              <w:rPr>
                <w:sz w:val="20"/>
              </w:rPr>
              <w:t>No</w:t>
            </w:r>
          </w:p>
        </w:tc>
        <w:tc>
          <w:tcPr>
            <w:tcW w:w="3888" w:type="dxa"/>
            <w:vMerge w:val="restart"/>
            <w:tcMar>
              <w:top w:w="100" w:type="dxa"/>
              <w:left w:w="100" w:type="dxa"/>
              <w:bottom w:w="100" w:type="dxa"/>
              <w:right w:w="100" w:type="dxa"/>
            </w:tcMar>
          </w:tcPr>
          <w:p w:rsidR="006E0C3E" w14:paraId="52226C7E" w14:textId="77777777">
            <w:r>
              <w:rPr>
                <w:sz w:val="20"/>
              </w:rPr>
              <w:t>2</w:t>
            </w:r>
          </w:p>
        </w:tc>
        <w:tc>
          <w:tcPr>
            <w:tcW w:w="2592" w:type="dxa"/>
            <w:vMerge w:val="restart"/>
            <w:tcMar>
              <w:top w:w="100" w:type="dxa"/>
              <w:left w:w="100" w:type="dxa"/>
              <w:bottom w:w="100" w:type="dxa"/>
              <w:right w:w="100" w:type="dxa"/>
            </w:tcMar>
          </w:tcPr>
          <w:p w:rsidR="006E0C3E" w14:paraId="0DA9015B" w14:textId="77777777"/>
        </w:tc>
      </w:tr>
      <w:tr w14:paraId="0B9D5AA9" w14:textId="77777777">
        <w:tblPrEx>
          <w:tblW w:w="0" w:type="auto"/>
          <w:tblLook w:val="04A0"/>
        </w:tblPrEx>
        <w:trPr>
          <w:trHeight w:val="269"/>
        </w:trPr>
        <w:tc>
          <w:tcPr>
            <w:tcW w:w="2592" w:type="dxa"/>
            <w:vMerge/>
            <w:tcMar>
              <w:top w:w="100" w:type="dxa"/>
              <w:left w:w="100" w:type="dxa"/>
              <w:bottom w:w="100" w:type="dxa"/>
              <w:right w:w="100" w:type="dxa"/>
            </w:tcMar>
          </w:tcPr>
          <w:p w:rsidR="006E0C3E" w14:paraId="1D32A5EF" w14:textId="77777777"/>
        </w:tc>
        <w:tc>
          <w:tcPr>
            <w:tcW w:w="3888" w:type="dxa"/>
            <w:vMerge w:val="restart"/>
            <w:tcMar>
              <w:top w:w="100" w:type="dxa"/>
              <w:left w:w="100" w:type="dxa"/>
              <w:bottom w:w="100" w:type="dxa"/>
              <w:right w:w="100" w:type="dxa"/>
            </w:tcMar>
          </w:tcPr>
          <w:p w:rsidR="006E0C3E" w14:paraId="3B147407" w14:textId="77777777">
            <w:r>
              <w:rPr>
                <w:sz w:val="20"/>
              </w:rPr>
              <w:t>Don't Know</w:t>
            </w:r>
          </w:p>
        </w:tc>
        <w:tc>
          <w:tcPr>
            <w:tcW w:w="3888" w:type="dxa"/>
            <w:vMerge w:val="restart"/>
            <w:tcMar>
              <w:top w:w="100" w:type="dxa"/>
              <w:left w:w="100" w:type="dxa"/>
              <w:bottom w:w="100" w:type="dxa"/>
              <w:right w:w="100" w:type="dxa"/>
            </w:tcMar>
          </w:tcPr>
          <w:p w:rsidR="006E0C3E" w14:paraId="1AB3FED8" w14:textId="77777777">
            <w:r>
              <w:rPr>
                <w:sz w:val="20"/>
              </w:rPr>
              <w:t>-2</w:t>
            </w:r>
          </w:p>
        </w:tc>
        <w:tc>
          <w:tcPr>
            <w:tcW w:w="2592" w:type="dxa"/>
            <w:vMerge w:val="restart"/>
            <w:tcMar>
              <w:top w:w="100" w:type="dxa"/>
              <w:left w:w="100" w:type="dxa"/>
              <w:bottom w:w="100" w:type="dxa"/>
              <w:right w:w="100" w:type="dxa"/>
            </w:tcMar>
          </w:tcPr>
          <w:p w:rsidR="006E0C3E" w14:paraId="06447732" w14:textId="77777777"/>
        </w:tc>
      </w:tr>
      <w:tr w14:paraId="557B3F49" w14:textId="77777777">
        <w:tblPrEx>
          <w:tblW w:w="0" w:type="auto"/>
          <w:tblLook w:val="04A0"/>
        </w:tblPrEx>
        <w:trPr>
          <w:trHeight w:val="269"/>
        </w:trPr>
        <w:tc>
          <w:tcPr>
            <w:tcW w:w="2592" w:type="dxa"/>
            <w:vMerge/>
            <w:tcMar>
              <w:top w:w="100" w:type="dxa"/>
              <w:left w:w="100" w:type="dxa"/>
              <w:bottom w:w="100" w:type="dxa"/>
              <w:right w:w="100" w:type="dxa"/>
            </w:tcMar>
          </w:tcPr>
          <w:p w:rsidR="006E0C3E" w14:paraId="2EABC04A" w14:textId="77777777"/>
        </w:tc>
        <w:tc>
          <w:tcPr>
            <w:tcW w:w="3888" w:type="dxa"/>
            <w:tcMar>
              <w:top w:w="100" w:type="dxa"/>
              <w:left w:w="100" w:type="dxa"/>
              <w:bottom w:w="100" w:type="dxa"/>
              <w:right w:w="100" w:type="dxa"/>
            </w:tcMar>
          </w:tcPr>
          <w:p w:rsidR="006E0C3E" w14:paraId="0DFCA7E2" w14:textId="77777777">
            <w:r>
              <w:rPr>
                <w:sz w:val="20"/>
              </w:rPr>
              <w:t>Refuse</w:t>
            </w:r>
          </w:p>
        </w:tc>
        <w:tc>
          <w:tcPr>
            <w:tcW w:w="3888" w:type="dxa"/>
            <w:tcMar>
              <w:top w:w="100" w:type="dxa"/>
              <w:left w:w="100" w:type="dxa"/>
              <w:bottom w:w="100" w:type="dxa"/>
              <w:right w:w="100" w:type="dxa"/>
            </w:tcMar>
          </w:tcPr>
          <w:p w:rsidR="006E0C3E" w14:paraId="30C14A24" w14:textId="77777777">
            <w:r>
              <w:rPr>
                <w:sz w:val="20"/>
              </w:rPr>
              <w:t>-3</w:t>
            </w:r>
          </w:p>
        </w:tc>
        <w:tc>
          <w:tcPr>
            <w:tcW w:w="2592" w:type="dxa"/>
            <w:tcMar>
              <w:top w:w="100" w:type="dxa"/>
              <w:left w:w="100" w:type="dxa"/>
              <w:bottom w:w="100" w:type="dxa"/>
              <w:right w:w="100" w:type="dxa"/>
            </w:tcMar>
          </w:tcPr>
          <w:p w:rsidR="006E0C3E" w14:paraId="02461409" w14:textId="77777777"/>
        </w:tc>
      </w:tr>
    </w:tbl>
    <w:p w:rsidR="006E0C3E" w14:paraId="7437BF31" w14:textId="77777777"/>
    <w:tbl>
      <w:tblPr>
        <w:tblStyle w:val="TableGrid"/>
        <w:tblW w:w="0" w:type="auto"/>
        <w:tblLook w:val="04A0"/>
      </w:tblPr>
      <w:tblGrid>
        <w:gridCol w:w="2591"/>
        <w:gridCol w:w="5180"/>
        <w:gridCol w:w="5179"/>
      </w:tblGrid>
      <w:tr w14:paraId="5D158075"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6E0C3E" w14:paraId="19AEAC52" w14:textId="77777777">
            <w:r>
              <w:rPr>
                <w:b/>
                <w:sz w:val="30"/>
              </w:rPr>
              <w:t>BLOCK: BLKDEMOGRAPHICS_NEW ADD ROSTER / SCREEN: SC_AFWHEN / QUESTION: AFWHEN_CPS (STANDARD)</w:t>
            </w:r>
          </w:p>
        </w:tc>
      </w:tr>
      <w:tr w14:paraId="4DFFCD65"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CEDEAF6" w14:textId="77777777">
            <w:r>
              <w:rPr>
                <w:b/>
                <w:sz w:val="24"/>
              </w:rPr>
              <w:t>ATTRIBUTE NAME</w:t>
            </w:r>
          </w:p>
        </w:tc>
        <w:tc>
          <w:tcPr>
            <w:tcW w:w="10368" w:type="dxa"/>
            <w:gridSpan w:val="2"/>
            <w:vMerge w:val="restart"/>
            <w:tcMar>
              <w:top w:w="100" w:type="dxa"/>
              <w:left w:w="100" w:type="dxa"/>
              <w:bottom w:w="100" w:type="dxa"/>
              <w:right w:w="100" w:type="dxa"/>
            </w:tcMar>
          </w:tcPr>
          <w:p w:rsidR="006E0C3E" w14:paraId="6E5BACC4" w14:textId="77777777">
            <w:r>
              <w:rPr>
                <w:b/>
                <w:sz w:val="24"/>
              </w:rPr>
              <w:t>VALUE</w:t>
            </w:r>
          </w:p>
        </w:tc>
      </w:tr>
      <w:tr w14:paraId="0D8F2EB8"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69776EA3" w14:textId="77777777">
            <w:r>
              <w:rPr>
                <w:sz w:val="20"/>
              </w:rPr>
              <w:t>CAPI QUESTION WORDING</w:t>
            </w:r>
          </w:p>
        </w:tc>
        <w:tc>
          <w:tcPr>
            <w:tcW w:w="10368" w:type="dxa"/>
            <w:gridSpan w:val="2"/>
            <w:vMerge w:val="restart"/>
            <w:tcMar>
              <w:top w:w="100" w:type="dxa"/>
              <w:left w:w="100" w:type="dxa"/>
              <w:bottom w:w="100" w:type="dxa"/>
              <w:right w:w="100" w:type="dxa"/>
            </w:tcMar>
          </w:tcPr>
          <w:p w:rsidR="006E0C3E" w14:paraId="25DC3FFA" w14:textId="77777777">
            <w:r>
              <w:rPr>
                <w:sz w:val="20"/>
              </w:rPr>
              <w:t xml:space="preserve">When did ^HESHE serve?&lt;br /&gt; &lt;span </w:t>
            </w:r>
            <w:r>
              <w:rPr>
                <w:sz w:val="20"/>
              </w:rPr>
              <w:t>class="text-interviewer" style="color:blue;"&gt;Select all that apply.  Some service periods will only be available based on the age of the person.&lt;/span&gt;</w:t>
            </w:r>
          </w:p>
        </w:tc>
      </w:tr>
      <w:tr w14:paraId="3C2EF451"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48FFF49A" w14:textId="77777777">
            <w:r>
              <w:rPr>
                <w:b/>
                <w:sz w:val="24"/>
              </w:rPr>
              <w:t>FILL</w:t>
            </w:r>
          </w:p>
        </w:tc>
        <w:tc>
          <w:tcPr>
            <w:tcW w:w="5184" w:type="dxa"/>
            <w:vMerge w:val="restart"/>
            <w:tcMar>
              <w:top w:w="100" w:type="dxa"/>
              <w:left w:w="100" w:type="dxa"/>
              <w:bottom w:w="100" w:type="dxa"/>
              <w:right w:w="100" w:type="dxa"/>
            </w:tcMar>
          </w:tcPr>
          <w:p w:rsidR="006E0C3E" w14:paraId="1E5794C9" w14:textId="77777777">
            <w:r>
              <w:rPr>
                <w:b/>
                <w:sz w:val="24"/>
              </w:rPr>
              <w:t>CONDITION</w:t>
            </w:r>
          </w:p>
        </w:tc>
        <w:tc>
          <w:tcPr>
            <w:tcW w:w="5184" w:type="dxa"/>
            <w:vMerge w:val="restart"/>
            <w:tcMar>
              <w:top w:w="100" w:type="dxa"/>
              <w:left w:w="100" w:type="dxa"/>
              <w:bottom w:w="100" w:type="dxa"/>
              <w:right w:w="100" w:type="dxa"/>
            </w:tcMar>
          </w:tcPr>
          <w:p w:rsidR="006E0C3E" w14:paraId="20F39885" w14:textId="77777777">
            <w:r>
              <w:rPr>
                <w:b/>
                <w:sz w:val="24"/>
              </w:rPr>
              <w:t>VALUE</w:t>
            </w:r>
          </w:p>
        </w:tc>
      </w:tr>
      <w:tr w14:paraId="6D817AEC"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05FA4A2" w14:textId="77777777">
            <w:r>
              <w:rPr>
                <w:b/>
                <w:sz w:val="24"/>
              </w:rPr>
              <w:t>HESHE</w:t>
            </w:r>
          </w:p>
        </w:tc>
        <w:tc>
          <w:tcPr>
            <w:tcW w:w="5184" w:type="dxa"/>
            <w:vMerge w:val="restart"/>
            <w:tcMar>
              <w:top w:w="100" w:type="dxa"/>
              <w:left w:w="100" w:type="dxa"/>
              <w:bottom w:w="100" w:type="dxa"/>
              <w:right w:w="100" w:type="dxa"/>
            </w:tcMar>
          </w:tcPr>
          <w:p w:rsidR="006E0C3E" w14:paraId="203BD98F" w14:textId="77777777">
            <w:r>
              <w:rPr>
                <w:sz w:val="20"/>
              </w:rPr>
              <w:t>PULINENO==HURESPLI</w:t>
            </w:r>
          </w:p>
        </w:tc>
        <w:tc>
          <w:tcPr>
            <w:tcW w:w="5184" w:type="dxa"/>
            <w:vMerge w:val="restart"/>
            <w:tcMar>
              <w:top w:w="100" w:type="dxa"/>
              <w:left w:w="100" w:type="dxa"/>
              <w:bottom w:w="100" w:type="dxa"/>
              <w:right w:w="100" w:type="dxa"/>
            </w:tcMar>
          </w:tcPr>
          <w:p w:rsidR="006E0C3E" w14:paraId="3315FC6C" w14:textId="77777777">
            <w:r>
              <w:rPr>
                <w:sz w:val="20"/>
              </w:rPr>
              <w:t>you</w:t>
            </w:r>
          </w:p>
        </w:tc>
      </w:tr>
      <w:tr w14:paraId="02FA7653" w14:textId="77777777">
        <w:tblPrEx>
          <w:tblW w:w="0" w:type="auto"/>
          <w:tblLook w:val="04A0"/>
        </w:tblPrEx>
        <w:trPr>
          <w:trHeight w:val="269"/>
        </w:trPr>
        <w:tc>
          <w:tcPr>
            <w:tcW w:w="2592" w:type="dxa"/>
            <w:vMerge/>
            <w:tcMar>
              <w:top w:w="100" w:type="dxa"/>
              <w:left w:w="100" w:type="dxa"/>
              <w:bottom w:w="100" w:type="dxa"/>
              <w:right w:w="100" w:type="dxa"/>
            </w:tcMar>
          </w:tcPr>
          <w:p w:rsidR="006E0C3E" w14:paraId="1B5598B6" w14:textId="77777777"/>
        </w:tc>
        <w:tc>
          <w:tcPr>
            <w:tcW w:w="5184" w:type="dxa"/>
            <w:vMerge w:val="restart"/>
            <w:tcMar>
              <w:top w:w="100" w:type="dxa"/>
              <w:left w:w="100" w:type="dxa"/>
              <w:bottom w:w="100" w:type="dxa"/>
              <w:right w:w="100" w:type="dxa"/>
            </w:tcMar>
          </w:tcPr>
          <w:p w:rsidR="006E0C3E" w14:paraId="3DD04407" w14:textId="77777777">
            <w:r>
              <w:rPr>
                <w:sz w:val="20"/>
              </w:rPr>
              <w:t>PUSEX=="2"</w:t>
            </w:r>
          </w:p>
        </w:tc>
        <w:tc>
          <w:tcPr>
            <w:tcW w:w="5184" w:type="dxa"/>
            <w:vMerge w:val="restart"/>
            <w:tcMar>
              <w:top w:w="100" w:type="dxa"/>
              <w:left w:w="100" w:type="dxa"/>
              <w:bottom w:w="100" w:type="dxa"/>
              <w:right w:w="100" w:type="dxa"/>
            </w:tcMar>
          </w:tcPr>
          <w:p w:rsidR="006E0C3E" w14:paraId="79CE8613" w14:textId="77777777">
            <w:r>
              <w:rPr>
                <w:sz w:val="20"/>
              </w:rPr>
              <w:t>she</w:t>
            </w:r>
          </w:p>
        </w:tc>
      </w:tr>
      <w:tr w14:paraId="0E1ACE97" w14:textId="77777777">
        <w:tblPrEx>
          <w:tblW w:w="0" w:type="auto"/>
          <w:tblLook w:val="04A0"/>
        </w:tblPrEx>
        <w:trPr>
          <w:trHeight w:val="269"/>
        </w:trPr>
        <w:tc>
          <w:tcPr>
            <w:tcW w:w="2592" w:type="dxa"/>
            <w:vMerge/>
            <w:tcMar>
              <w:top w:w="100" w:type="dxa"/>
              <w:left w:w="100" w:type="dxa"/>
              <w:bottom w:w="100" w:type="dxa"/>
              <w:right w:w="100" w:type="dxa"/>
            </w:tcMar>
          </w:tcPr>
          <w:p w:rsidR="006E0C3E" w14:paraId="5D9A0586" w14:textId="77777777"/>
        </w:tc>
        <w:tc>
          <w:tcPr>
            <w:tcW w:w="5184" w:type="dxa"/>
            <w:tcMar>
              <w:top w:w="100" w:type="dxa"/>
              <w:left w:w="100" w:type="dxa"/>
              <w:bottom w:w="100" w:type="dxa"/>
              <w:right w:w="100" w:type="dxa"/>
            </w:tcMar>
          </w:tcPr>
          <w:p w:rsidR="006E0C3E" w14:paraId="78D2C86F" w14:textId="77777777"/>
        </w:tc>
        <w:tc>
          <w:tcPr>
            <w:tcW w:w="5184" w:type="dxa"/>
            <w:tcMar>
              <w:top w:w="100" w:type="dxa"/>
              <w:left w:w="100" w:type="dxa"/>
              <w:bottom w:w="100" w:type="dxa"/>
              <w:right w:w="100" w:type="dxa"/>
            </w:tcMar>
          </w:tcPr>
          <w:p w:rsidR="006E0C3E" w14:paraId="49604A9A" w14:textId="77777777">
            <w:r>
              <w:rPr>
                <w:sz w:val="20"/>
              </w:rPr>
              <w:t>he</w:t>
            </w:r>
          </w:p>
        </w:tc>
      </w:tr>
    </w:tbl>
    <w:p w:rsidR="006E0C3E" w14:paraId="357425C3" w14:textId="77777777"/>
    <w:tbl>
      <w:tblPr>
        <w:tblStyle w:val="TableGrid"/>
        <w:tblW w:w="0" w:type="auto"/>
        <w:tblLook w:val="04A0"/>
      </w:tblPr>
      <w:tblGrid>
        <w:gridCol w:w="2590"/>
        <w:gridCol w:w="3885"/>
        <w:gridCol w:w="3885"/>
        <w:gridCol w:w="2590"/>
      </w:tblGrid>
      <w:tr w14:paraId="08EE4F49"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6E0C3E" w14:paraId="43D97871" w14:textId="77777777">
            <w:r>
              <w:rPr>
                <w:b/>
                <w:sz w:val="30"/>
              </w:rPr>
              <w:t xml:space="preserve">BLOCK: </w:t>
            </w:r>
            <w:r>
              <w:rPr>
                <w:b/>
                <w:sz w:val="30"/>
              </w:rPr>
              <w:t>BLKDEMOGRAPHICS_NEW ADD ROSTER / SCREEN: SC_AFWHEN / QUESTION: AFWHEN_CPS / RESPONSE: RAFWHEN_CPS (STANDARD, CHECKBOX)</w:t>
            </w:r>
          </w:p>
        </w:tc>
      </w:tr>
      <w:tr w14:paraId="4365A067"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39645AE4" w14:textId="77777777">
            <w:r>
              <w:rPr>
                <w:b/>
                <w:sz w:val="24"/>
              </w:rPr>
              <w:t>ATTRIBUTE NAME</w:t>
            </w:r>
          </w:p>
        </w:tc>
        <w:tc>
          <w:tcPr>
            <w:tcW w:w="10368" w:type="dxa"/>
            <w:gridSpan w:val="3"/>
            <w:vMerge w:val="restart"/>
            <w:tcMar>
              <w:top w:w="100" w:type="dxa"/>
              <w:left w:w="100" w:type="dxa"/>
              <w:bottom w:w="100" w:type="dxa"/>
              <w:right w:w="100" w:type="dxa"/>
            </w:tcMar>
          </w:tcPr>
          <w:p w:rsidR="006E0C3E" w14:paraId="59FFBF95" w14:textId="77777777">
            <w:r>
              <w:rPr>
                <w:b/>
                <w:sz w:val="24"/>
              </w:rPr>
              <w:t>VALUE</w:t>
            </w:r>
          </w:p>
        </w:tc>
      </w:tr>
      <w:tr w14:paraId="443B5A37"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CC77120" w14:textId="77777777">
            <w:r>
              <w:rPr>
                <w:sz w:val="20"/>
              </w:rPr>
              <w:t>ANSWER LIST</w:t>
            </w:r>
          </w:p>
        </w:tc>
        <w:tc>
          <w:tcPr>
            <w:tcW w:w="10368" w:type="dxa"/>
            <w:gridSpan w:val="3"/>
            <w:vMerge w:val="restart"/>
            <w:tcMar>
              <w:top w:w="100" w:type="dxa"/>
              <w:left w:w="100" w:type="dxa"/>
              <w:bottom w:w="100" w:type="dxa"/>
              <w:right w:w="100" w:type="dxa"/>
            </w:tcMar>
          </w:tcPr>
          <w:p w:rsidR="006E0C3E" w14:paraId="7A4BAD11" w14:textId="77777777">
            <w:r>
              <w:rPr>
                <w:sz w:val="20"/>
              </w:rPr>
              <w:t>TAFWHEN</w:t>
            </w:r>
          </w:p>
        </w:tc>
      </w:tr>
      <w:tr w14:paraId="1976C97D"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3400BF55" w14:textId="77777777">
            <w:r>
              <w:rPr>
                <w:b/>
                <w:sz w:val="24"/>
              </w:rPr>
              <w:t>ANSWER LIST OPTIONS</w:t>
            </w:r>
          </w:p>
        </w:tc>
        <w:tc>
          <w:tcPr>
            <w:tcW w:w="3888" w:type="dxa"/>
            <w:vMerge w:val="restart"/>
            <w:tcMar>
              <w:top w:w="100" w:type="dxa"/>
              <w:left w:w="100" w:type="dxa"/>
              <w:bottom w:w="100" w:type="dxa"/>
              <w:right w:w="100" w:type="dxa"/>
            </w:tcMar>
          </w:tcPr>
          <w:p w:rsidR="006E0C3E" w14:paraId="1BB8E112" w14:textId="77777777">
            <w:r>
              <w:rPr>
                <w:b/>
                <w:sz w:val="24"/>
              </w:rPr>
              <w:t>DISPLAY NAME</w:t>
            </w:r>
          </w:p>
        </w:tc>
        <w:tc>
          <w:tcPr>
            <w:tcW w:w="3888" w:type="dxa"/>
            <w:vMerge w:val="restart"/>
            <w:tcMar>
              <w:top w:w="100" w:type="dxa"/>
              <w:left w:w="100" w:type="dxa"/>
              <w:bottom w:w="100" w:type="dxa"/>
              <w:right w:w="100" w:type="dxa"/>
            </w:tcMar>
          </w:tcPr>
          <w:p w:rsidR="006E0C3E" w14:paraId="1E9F2411" w14:textId="77777777">
            <w:r>
              <w:rPr>
                <w:b/>
                <w:sz w:val="24"/>
              </w:rPr>
              <w:t>STORED VALUE</w:t>
            </w:r>
          </w:p>
        </w:tc>
        <w:tc>
          <w:tcPr>
            <w:tcW w:w="2592" w:type="dxa"/>
            <w:vMerge w:val="restart"/>
            <w:tcMar>
              <w:top w:w="100" w:type="dxa"/>
              <w:left w:w="100" w:type="dxa"/>
              <w:bottom w:w="100" w:type="dxa"/>
              <w:right w:w="100" w:type="dxa"/>
            </w:tcMar>
          </w:tcPr>
          <w:p w:rsidR="006E0C3E" w14:paraId="5A376050" w14:textId="77777777">
            <w:r>
              <w:rPr>
                <w:b/>
                <w:sz w:val="24"/>
              </w:rPr>
              <w:t>VARIABLE</w:t>
            </w:r>
          </w:p>
        </w:tc>
      </w:tr>
      <w:tr w14:paraId="27EE278D" w14:textId="77777777">
        <w:tblPrEx>
          <w:tblW w:w="0" w:type="auto"/>
          <w:tblLook w:val="04A0"/>
        </w:tblPrEx>
        <w:trPr>
          <w:trHeight w:val="269"/>
        </w:trPr>
        <w:tc>
          <w:tcPr>
            <w:tcW w:w="2592" w:type="dxa"/>
            <w:vMerge/>
            <w:tcMar>
              <w:top w:w="100" w:type="dxa"/>
              <w:left w:w="100" w:type="dxa"/>
              <w:bottom w:w="100" w:type="dxa"/>
              <w:right w:w="100" w:type="dxa"/>
            </w:tcMar>
          </w:tcPr>
          <w:p w:rsidR="006E0C3E" w14:paraId="7D1C6D83" w14:textId="77777777"/>
        </w:tc>
        <w:tc>
          <w:tcPr>
            <w:tcW w:w="3888" w:type="dxa"/>
            <w:vMerge w:val="restart"/>
            <w:tcMar>
              <w:top w:w="100" w:type="dxa"/>
              <w:left w:w="100" w:type="dxa"/>
              <w:bottom w:w="100" w:type="dxa"/>
              <w:right w:w="100" w:type="dxa"/>
            </w:tcMar>
          </w:tcPr>
          <w:p w:rsidR="006E0C3E" w14:paraId="46A24821" w14:textId="77777777">
            <w:r>
              <w:rPr>
                <w:sz w:val="20"/>
              </w:rPr>
              <w:t>September 2001 or later</w:t>
            </w:r>
          </w:p>
        </w:tc>
        <w:tc>
          <w:tcPr>
            <w:tcW w:w="3888" w:type="dxa"/>
            <w:vMerge w:val="restart"/>
            <w:tcMar>
              <w:top w:w="100" w:type="dxa"/>
              <w:left w:w="100" w:type="dxa"/>
              <w:bottom w:w="100" w:type="dxa"/>
              <w:right w:w="100" w:type="dxa"/>
            </w:tcMar>
          </w:tcPr>
          <w:p w:rsidR="006E0C3E" w14:paraId="5AB5F879" w14:textId="77777777">
            <w:r>
              <w:rPr>
                <w:sz w:val="20"/>
              </w:rPr>
              <w:t>1</w:t>
            </w:r>
          </w:p>
        </w:tc>
        <w:tc>
          <w:tcPr>
            <w:tcW w:w="2592" w:type="dxa"/>
            <w:vMerge w:val="restart"/>
            <w:tcMar>
              <w:top w:w="100" w:type="dxa"/>
              <w:left w:w="100" w:type="dxa"/>
              <w:bottom w:w="100" w:type="dxa"/>
              <w:right w:w="100" w:type="dxa"/>
            </w:tcMar>
          </w:tcPr>
          <w:p w:rsidR="006E0C3E" w14:paraId="120A15AC" w14:textId="77777777">
            <w:r>
              <w:rPr>
                <w:sz w:val="20"/>
              </w:rPr>
              <w:t>PUAFWHN1</w:t>
            </w:r>
          </w:p>
        </w:tc>
      </w:tr>
      <w:tr w14:paraId="6B2DE4EB" w14:textId="77777777">
        <w:tblPrEx>
          <w:tblW w:w="0" w:type="auto"/>
          <w:tblLook w:val="04A0"/>
        </w:tblPrEx>
        <w:trPr>
          <w:trHeight w:val="269"/>
        </w:trPr>
        <w:tc>
          <w:tcPr>
            <w:tcW w:w="2592" w:type="dxa"/>
            <w:vMerge/>
            <w:tcMar>
              <w:top w:w="100" w:type="dxa"/>
              <w:left w:w="100" w:type="dxa"/>
              <w:bottom w:w="100" w:type="dxa"/>
              <w:right w:w="100" w:type="dxa"/>
            </w:tcMar>
          </w:tcPr>
          <w:p w:rsidR="006E0C3E" w14:paraId="76700B4F" w14:textId="77777777"/>
        </w:tc>
        <w:tc>
          <w:tcPr>
            <w:tcW w:w="3888" w:type="dxa"/>
            <w:vMerge w:val="restart"/>
            <w:tcMar>
              <w:top w:w="100" w:type="dxa"/>
              <w:left w:w="100" w:type="dxa"/>
              <w:bottom w:w="100" w:type="dxa"/>
              <w:right w:w="100" w:type="dxa"/>
            </w:tcMar>
          </w:tcPr>
          <w:p w:rsidR="006E0C3E" w14:paraId="436ED3A7" w14:textId="77777777">
            <w:r>
              <w:rPr>
                <w:sz w:val="20"/>
              </w:rPr>
              <w:t>August 1990 to August 2001</w:t>
            </w:r>
          </w:p>
        </w:tc>
        <w:tc>
          <w:tcPr>
            <w:tcW w:w="3888" w:type="dxa"/>
            <w:vMerge w:val="restart"/>
            <w:tcMar>
              <w:top w:w="100" w:type="dxa"/>
              <w:left w:w="100" w:type="dxa"/>
              <w:bottom w:w="100" w:type="dxa"/>
              <w:right w:w="100" w:type="dxa"/>
            </w:tcMar>
          </w:tcPr>
          <w:p w:rsidR="006E0C3E" w14:paraId="0DBA948C" w14:textId="77777777">
            <w:r>
              <w:rPr>
                <w:sz w:val="20"/>
              </w:rPr>
              <w:t>1</w:t>
            </w:r>
          </w:p>
        </w:tc>
        <w:tc>
          <w:tcPr>
            <w:tcW w:w="2592" w:type="dxa"/>
            <w:vMerge w:val="restart"/>
            <w:tcMar>
              <w:top w:w="100" w:type="dxa"/>
              <w:left w:w="100" w:type="dxa"/>
              <w:bottom w:w="100" w:type="dxa"/>
              <w:right w:w="100" w:type="dxa"/>
            </w:tcMar>
          </w:tcPr>
          <w:p w:rsidR="006E0C3E" w14:paraId="49E18165" w14:textId="77777777">
            <w:r>
              <w:rPr>
                <w:sz w:val="20"/>
              </w:rPr>
              <w:t>PUAFWHN2</w:t>
            </w:r>
          </w:p>
        </w:tc>
      </w:tr>
      <w:tr w14:paraId="284E9219" w14:textId="77777777">
        <w:tblPrEx>
          <w:tblW w:w="0" w:type="auto"/>
          <w:tblLook w:val="04A0"/>
        </w:tblPrEx>
        <w:trPr>
          <w:trHeight w:val="269"/>
        </w:trPr>
        <w:tc>
          <w:tcPr>
            <w:tcW w:w="2592" w:type="dxa"/>
            <w:vMerge/>
            <w:tcMar>
              <w:top w:w="100" w:type="dxa"/>
              <w:left w:w="100" w:type="dxa"/>
              <w:bottom w:w="100" w:type="dxa"/>
              <w:right w:w="100" w:type="dxa"/>
            </w:tcMar>
          </w:tcPr>
          <w:p w:rsidR="006E0C3E" w14:paraId="5AB3F46B" w14:textId="77777777"/>
        </w:tc>
        <w:tc>
          <w:tcPr>
            <w:tcW w:w="3888" w:type="dxa"/>
            <w:vMerge w:val="restart"/>
            <w:tcMar>
              <w:top w:w="100" w:type="dxa"/>
              <w:left w:w="100" w:type="dxa"/>
              <w:bottom w:w="100" w:type="dxa"/>
              <w:right w:w="100" w:type="dxa"/>
            </w:tcMar>
          </w:tcPr>
          <w:p w:rsidR="006E0C3E" w14:paraId="44B4A030" w14:textId="77777777">
            <w:r>
              <w:rPr>
                <w:sz w:val="20"/>
              </w:rPr>
              <w:t>May 1975 to July 1990</w:t>
            </w:r>
          </w:p>
        </w:tc>
        <w:tc>
          <w:tcPr>
            <w:tcW w:w="3888" w:type="dxa"/>
            <w:vMerge w:val="restart"/>
            <w:tcMar>
              <w:top w:w="100" w:type="dxa"/>
              <w:left w:w="100" w:type="dxa"/>
              <w:bottom w:w="100" w:type="dxa"/>
              <w:right w:w="100" w:type="dxa"/>
            </w:tcMar>
          </w:tcPr>
          <w:p w:rsidR="006E0C3E" w14:paraId="607219D1" w14:textId="77777777">
            <w:r>
              <w:rPr>
                <w:sz w:val="20"/>
              </w:rPr>
              <w:t>1</w:t>
            </w:r>
          </w:p>
        </w:tc>
        <w:tc>
          <w:tcPr>
            <w:tcW w:w="2592" w:type="dxa"/>
            <w:vMerge w:val="restart"/>
            <w:tcMar>
              <w:top w:w="100" w:type="dxa"/>
              <w:left w:w="100" w:type="dxa"/>
              <w:bottom w:w="100" w:type="dxa"/>
              <w:right w:w="100" w:type="dxa"/>
            </w:tcMar>
          </w:tcPr>
          <w:p w:rsidR="006E0C3E" w14:paraId="1455529A" w14:textId="77777777">
            <w:r>
              <w:rPr>
                <w:sz w:val="20"/>
              </w:rPr>
              <w:t>PUAFWHN3</w:t>
            </w:r>
          </w:p>
        </w:tc>
      </w:tr>
      <w:tr w14:paraId="2FE72005" w14:textId="77777777">
        <w:tblPrEx>
          <w:tblW w:w="0" w:type="auto"/>
          <w:tblLook w:val="04A0"/>
        </w:tblPrEx>
        <w:trPr>
          <w:trHeight w:val="269"/>
        </w:trPr>
        <w:tc>
          <w:tcPr>
            <w:tcW w:w="2592" w:type="dxa"/>
            <w:vMerge/>
            <w:tcMar>
              <w:top w:w="100" w:type="dxa"/>
              <w:left w:w="100" w:type="dxa"/>
              <w:bottom w:w="100" w:type="dxa"/>
              <w:right w:w="100" w:type="dxa"/>
            </w:tcMar>
          </w:tcPr>
          <w:p w:rsidR="006E0C3E" w14:paraId="69478CBD" w14:textId="77777777"/>
        </w:tc>
        <w:tc>
          <w:tcPr>
            <w:tcW w:w="3888" w:type="dxa"/>
            <w:vMerge w:val="restart"/>
            <w:tcMar>
              <w:top w:w="100" w:type="dxa"/>
              <w:left w:w="100" w:type="dxa"/>
              <w:bottom w:w="100" w:type="dxa"/>
              <w:right w:w="100" w:type="dxa"/>
            </w:tcMar>
          </w:tcPr>
          <w:p w:rsidR="006E0C3E" w14:paraId="78EF2FAF" w14:textId="77777777">
            <w:r>
              <w:rPr>
                <w:sz w:val="20"/>
              </w:rPr>
              <w:t>Vietnam Era (August 1964 to April 1975)</w:t>
            </w:r>
          </w:p>
        </w:tc>
        <w:tc>
          <w:tcPr>
            <w:tcW w:w="3888" w:type="dxa"/>
            <w:vMerge w:val="restart"/>
            <w:tcMar>
              <w:top w:w="100" w:type="dxa"/>
              <w:left w:w="100" w:type="dxa"/>
              <w:bottom w:w="100" w:type="dxa"/>
              <w:right w:w="100" w:type="dxa"/>
            </w:tcMar>
          </w:tcPr>
          <w:p w:rsidR="006E0C3E" w14:paraId="0B05448A" w14:textId="77777777">
            <w:r>
              <w:rPr>
                <w:sz w:val="20"/>
              </w:rPr>
              <w:t>1</w:t>
            </w:r>
          </w:p>
        </w:tc>
        <w:tc>
          <w:tcPr>
            <w:tcW w:w="2592" w:type="dxa"/>
            <w:vMerge w:val="restart"/>
            <w:tcMar>
              <w:top w:w="100" w:type="dxa"/>
              <w:left w:w="100" w:type="dxa"/>
              <w:bottom w:w="100" w:type="dxa"/>
              <w:right w:w="100" w:type="dxa"/>
            </w:tcMar>
          </w:tcPr>
          <w:p w:rsidR="006E0C3E" w14:paraId="64230E44" w14:textId="77777777">
            <w:r>
              <w:rPr>
                <w:sz w:val="20"/>
              </w:rPr>
              <w:t>PUAFWHN4</w:t>
            </w:r>
          </w:p>
        </w:tc>
      </w:tr>
      <w:tr w14:paraId="60E95557" w14:textId="77777777">
        <w:tblPrEx>
          <w:tblW w:w="0" w:type="auto"/>
          <w:tblLook w:val="04A0"/>
        </w:tblPrEx>
        <w:trPr>
          <w:trHeight w:val="269"/>
        </w:trPr>
        <w:tc>
          <w:tcPr>
            <w:tcW w:w="2592" w:type="dxa"/>
            <w:vMerge/>
            <w:tcMar>
              <w:top w:w="100" w:type="dxa"/>
              <w:left w:w="100" w:type="dxa"/>
              <w:bottom w:w="100" w:type="dxa"/>
              <w:right w:w="100" w:type="dxa"/>
            </w:tcMar>
          </w:tcPr>
          <w:p w:rsidR="006E0C3E" w14:paraId="50C42713" w14:textId="77777777"/>
        </w:tc>
        <w:tc>
          <w:tcPr>
            <w:tcW w:w="3888" w:type="dxa"/>
            <w:vMerge w:val="restart"/>
            <w:tcMar>
              <w:top w:w="100" w:type="dxa"/>
              <w:left w:w="100" w:type="dxa"/>
              <w:bottom w:w="100" w:type="dxa"/>
              <w:right w:w="100" w:type="dxa"/>
            </w:tcMar>
          </w:tcPr>
          <w:p w:rsidR="006E0C3E" w14:paraId="101BD3C7" w14:textId="77777777">
            <w:r>
              <w:rPr>
                <w:sz w:val="20"/>
              </w:rPr>
              <w:t>February 1955 to July 1964</w:t>
            </w:r>
          </w:p>
        </w:tc>
        <w:tc>
          <w:tcPr>
            <w:tcW w:w="3888" w:type="dxa"/>
            <w:vMerge w:val="restart"/>
            <w:tcMar>
              <w:top w:w="100" w:type="dxa"/>
              <w:left w:w="100" w:type="dxa"/>
              <w:bottom w:w="100" w:type="dxa"/>
              <w:right w:w="100" w:type="dxa"/>
            </w:tcMar>
          </w:tcPr>
          <w:p w:rsidR="006E0C3E" w14:paraId="169844E6" w14:textId="77777777">
            <w:r>
              <w:rPr>
                <w:sz w:val="20"/>
              </w:rPr>
              <w:t>1</w:t>
            </w:r>
          </w:p>
        </w:tc>
        <w:tc>
          <w:tcPr>
            <w:tcW w:w="2592" w:type="dxa"/>
            <w:vMerge w:val="restart"/>
            <w:tcMar>
              <w:top w:w="100" w:type="dxa"/>
              <w:left w:w="100" w:type="dxa"/>
              <w:bottom w:w="100" w:type="dxa"/>
              <w:right w:w="100" w:type="dxa"/>
            </w:tcMar>
          </w:tcPr>
          <w:p w:rsidR="006E0C3E" w14:paraId="6A97E998" w14:textId="77777777">
            <w:r>
              <w:rPr>
                <w:sz w:val="20"/>
              </w:rPr>
              <w:t>PUAFWHN5</w:t>
            </w:r>
          </w:p>
        </w:tc>
      </w:tr>
      <w:tr w14:paraId="71BA8FB1" w14:textId="77777777">
        <w:tblPrEx>
          <w:tblW w:w="0" w:type="auto"/>
          <w:tblLook w:val="04A0"/>
        </w:tblPrEx>
        <w:trPr>
          <w:trHeight w:val="269"/>
        </w:trPr>
        <w:tc>
          <w:tcPr>
            <w:tcW w:w="2592" w:type="dxa"/>
            <w:vMerge/>
            <w:tcMar>
              <w:top w:w="100" w:type="dxa"/>
              <w:left w:w="100" w:type="dxa"/>
              <w:bottom w:w="100" w:type="dxa"/>
              <w:right w:w="100" w:type="dxa"/>
            </w:tcMar>
          </w:tcPr>
          <w:p w:rsidR="006E0C3E" w14:paraId="727BE4BC" w14:textId="77777777"/>
        </w:tc>
        <w:tc>
          <w:tcPr>
            <w:tcW w:w="3888" w:type="dxa"/>
            <w:vMerge w:val="restart"/>
            <w:tcMar>
              <w:top w:w="100" w:type="dxa"/>
              <w:left w:w="100" w:type="dxa"/>
              <w:bottom w:w="100" w:type="dxa"/>
              <w:right w:w="100" w:type="dxa"/>
            </w:tcMar>
          </w:tcPr>
          <w:p w:rsidR="006E0C3E" w14:paraId="16030359" w14:textId="77777777">
            <w:r>
              <w:rPr>
                <w:sz w:val="20"/>
              </w:rPr>
              <w:t>Korean War (July 1950 to January 1955)</w:t>
            </w:r>
          </w:p>
        </w:tc>
        <w:tc>
          <w:tcPr>
            <w:tcW w:w="3888" w:type="dxa"/>
            <w:vMerge w:val="restart"/>
            <w:tcMar>
              <w:top w:w="100" w:type="dxa"/>
              <w:left w:w="100" w:type="dxa"/>
              <w:bottom w:w="100" w:type="dxa"/>
              <w:right w:w="100" w:type="dxa"/>
            </w:tcMar>
          </w:tcPr>
          <w:p w:rsidR="006E0C3E" w14:paraId="0CA43B56" w14:textId="77777777">
            <w:r>
              <w:rPr>
                <w:sz w:val="20"/>
              </w:rPr>
              <w:t>1</w:t>
            </w:r>
          </w:p>
        </w:tc>
        <w:tc>
          <w:tcPr>
            <w:tcW w:w="2592" w:type="dxa"/>
            <w:vMerge w:val="restart"/>
            <w:tcMar>
              <w:top w:w="100" w:type="dxa"/>
              <w:left w:w="100" w:type="dxa"/>
              <w:bottom w:w="100" w:type="dxa"/>
              <w:right w:w="100" w:type="dxa"/>
            </w:tcMar>
          </w:tcPr>
          <w:p w:rsidR="006E0C3E" w14:paraId="13850918" w14:textId="77777777">
            <w:r>
              <w:rPr>
                <w:sz w:val="20"/>
              </w:rPr>
              <w:t>PUAFWHN6</w:t>
            </w:r>
          </w:p>
        </w:tc>
      </w:tr>
      <w:tr w14:paraId="6A4C7E91" w14:textId="77777777">
        <w:tblPrEx>
          <w:tblW w:w="0" w:type="auto"/>
          <w:tblLook w:val="04A0"/>
        </w:tblPrEx>
        <w:trPr>
          <w:trHeight w:val="269"/>
        </w:trPr>
        <w:tc>
          <w:tcPr>
            <w:tcW w:w="2592" w:type="dxa"/>
            <w:vMerge/>
            <w:tcMar>
              <w:top w:w="100" w:type="dxa"/>
              <w:left w:w="100" w:type="dxa"/>
              <w:bottom w:w="100" w:type="dxa"/>
              <w:right w:w="100" w:type="dxa"/>
            </w:tcMar>
          </w:tcPr>
          <w:p w:rsidR="006E0C3E" w14:paraId="1D277F6D" w14:textId="77777777"/>
        </w:tc>
        <w:tc>
          <w:tcPr>
            <w:tcW w:w="3888" w:type="dxa"/>
            <w:vMerge w:val="restart"/>
            <w:tcMar>
              <w:top w:w="100" w:type="dxa"/>
              <w:left w:w="100" w:type="dxa"/>
              <w:bottom w:w="100" w:type="dxa"/>
              <w:right w:w="100" w:type="dxa"/>
            </w:tcMar>
          </w:tcPr>
          <w:p w:rsidR="006E0C3E" w14:paraId="0F503179" w14:textId="77777777">
            <w:r>
              <w:rPr>
                <w:sz w:val="20"/>
              </w:rPr>
              <w:t xml:space="preserve">January 1947 to June </w:t>
            </w:r>
            <w:r>
              <w:rPr>
                <w:sz w:val="20"/>
              </w:rPr>
              <w:t>1950</w:t>
            </w:r>
          </w:p>
        </w:tc>
        <w:tc>
          <w:tcPr>
            <w:tcW w:w="3888" w:type="dxa"/>
            <w:vMerge w:val="restart"/>
            <w:tcMar>
              <w:top w:w="100" w:type="dxa"/>
              <w:left w:w="100" w:type="dxa"/>
              <w:bottom w:w="100" w:type="dxa"/>
              <w:right w:w="100" w:type="dxa"/>
            </w:tcMar>
          </w:tcPr>
          <w:p w:rsidR="006E0C3E" w14:paraId="12869D44" w14:textId="77777777">
            <w:r>
              <w:rPr>
                <w:sz w:val="20"/>
              </w:rPr>
              <w:t>1</w:t>
            </w:r>
          </w:p>
        </w:tc>
        <w:tc>
          <w:tcPr>
            <w:tcW w:w="2592" w:type="dxa"/>
            <w:vMerge w:val="restart"/>
            <w:tcMar>
              <w:top w:w="100" w:type="dxa"/>
              <w:left w:w="100" w:type="dxa"/>
              <w:bottom w:w="100" w:type="dxa"/>
              <w:right w:w="100" w:type="dxa"/>
            </w:tcMar>
          </w:tcPr>
          <w:p w:rsidR="006E0C3E" w14:paraId="514BF6EB" w14:textId="77777777">
            <w:r>
              <w:rPr>
                <w:sz w:val="20"/>
              </w:rPr>
              <w:t>PUAFWHN7</w:t>
            </w:r>
          </w:p>
        </w:tc>
      </w:tr>
      <w:tr w14:paraId="2E6225D2" w14:textId="77777777">
        <w:tblPrEx>
          <w:tblW w:w="0" w:type="auto"/>
          <w:tblLook w:val="04A0"/>
        </w:tblPrEx>
        <w:trPr>
          <w:trHeight w:val="269"/>
        </w:trPr>
        <w:tc>
          <w:tcPr>
            <w:tcW w:w="2592" w:type="dxa"/>
            <w:vMerge/>
            <w:tcMar>
              <w:top w:w="100" w:type="dxa"/>
              <w:left w:w="100" w:type="dxa"/>
              <w:bottom w:w="100" w:type="dxa"/>
              <w:right w:w="100" w:type="dxa"/>
            </w:tcMar>
          </w:tcPr>
          <w:p w:rsidR="006E0C3E" w14:paraId="13A081C8" w14:textId="77777777"/>
        </w:tc>
        <w:tc>
          <w:tcPr>
            <w:tcW w:w="3888" w:type="dxa"/>
            <w:vMerge w:val="restart"/>
            <w:tcMar>
              <w:top w:w="100" w:type="dxa"/>
              <w:left w:w="100" w:type="dxa"/>
              <w:bottom w:w="100" w:type="dxa"/>
              <w:right w:w="100" w:type="dxa"/>
            </w:tcMar>
          </w:tcPr>
          <w:p w:rsidR="006E0C3E" w14:paraId="0F9F87DD" w14:textId="77777777">
            <w:r>
              <w:rPr>
                <w:sz w:val="20"/>
              </w:rPr>
              <w:t>World War II (December 1941 to December 1946)</w:t>
            </w:r>
          </w:p>
        </w:tc>
        <w:tc>
          <w:tcPr>
            <w:tcW w:w="3888" w:type="dxa"/>
            <w:vMerge w:val="restart"/>
            <w:tcMar>
              <w:top w:w="100" w:type="dxa"/>
              <w:left w:w="100" w:type="dxa"/>
              <w:bottom w:w="100" w:type="dxa"/>
              <w:right w:w="100" w:type="dxa"/>
            </w:tcMar>
          </w:tcPr>
          <w:p w:rsidR="006E0C3E" w14:paraId="762BD138" w14:textId="77777777">
            <w:r>
              <w:rPr>
                <w:sz w:val="20"/>
              </w:rPr>
              <w:t>1</w:t>
            </w:r>
          </w:p>
        </w:tc>
        <w:tc>
          <w:tcPr>
            <w:tcW w:w="2592" w:type="dxa"/>
            <w:vMerge w:val="restart"/>
            <w:tcMar>
              <w:top w:w="100" w:type="dxa"/>
              <w:left w:w="100" w:type="dxa"/>
              <w:bottom w:w="100" w:type="dxa"/>
              <w:right w:w="100" w:type="dxa"/>
            </w:tcMar>
          </w:tcPr>
          <w:p w:rsidR="006E0C3E" w14:paraId="0A064A6E" w14:textId="77777777">
            <w:r>
              <w:rPr>
                <w:sz w:val="20"/>
              </w:rPr>
              <w:t>PUAFWHN8</w:t>
            </w:r>
          </w:p>
        </w:tc>
      </w:tr>
      <w:tr w14:paraId="09BB7053" w14:textId="77777777">
        <w:tblPrEx>
          <w:tblW w:w="0" w:type="auto"/>
          <w:tblLook w:val="04A0"/>
        </w:tblPrEx>
        <w:trPr>
          <w:trHeight w:val="269"/>
        </w:trPr>
        <w:tc>
          <w:tcPr>
            <w:tcW w:w="2592" w:type="dxa"/>
            <w:vMerge/>
            <w:tcMar>
              <w:top w:w="100" w:type="dxa"/>
              <w:left w:w="100" w:type="dxa"/>
              <w:bottom w:w="100" w:type="dxa"/>
              <w:right w:w="100" w:type="dxa"/>
            </w:tcMar>
          </w:tcPr>
          <w:p w:rsidR="006E0C3E" w14:paraId="0651A430" w14:textId="77777777"/>
        </w:tc>
        <w:tc>
          <w:tcPr>
            <w:tcW w:w="3888" w:type="dxa"/>
            <w:vMerge w:val="restart"/>
            <w:tcMar>
              <w:top w:w="100" w:type="dxa"/>
              <w:left w:w="100" w:type="dxa"/>
              <w:bottom w:w="100" w:type="dxa"/>
              <w:right w:w="100" w:type="dxa"/>
            </w:tcMar>
          </w:tcPr>
          <w:p w:rsidR="006E0C3E" w14:paraId="05147013" w14:textId="77777777">
            <w:r>
              <w:rPr>
                <w:sz w:val="20"/>
              </w:rPr>
              <w:t>November 1941 or earlier</w:t>
            </w:r>
          </w:p>
        </w:tc>
        <w:tc>
          <w:tcPr>
            <w:tcW w:w="3888" w:type="dxa"/>
            <w:vMerge w:val="restart"/>
            <w:tcMar>
              <w:top w:w="100" w:type="dxa"/>
              <w:left w:w="100" w:type="dxa"/>
              <w:bottom w:w="100" w:type="dxa"/>
              <w:right w:w="100" w:type="dxa"/>
            </w:tcMar>
          </w:tcPr>
          <w:p w:rsidR="006E0C3E" w14:paraId="7C1C49F0" w14:textId="77777777">
            <w:r>
              <w:rPr>
                <w:sz w:val="20"/>
              </w:rPr>
              <w:t>1</w:t>
            </w:r>
          </w:p>
        </w:tc>
        <w:tc>
          <w:tcPr>
            <w:tcW w:w="2592" w:type="dxa"/>
            <w:vMerge w:val="restart"/>
            <w:tcMar>
              <w:top w:w="100" w:type="dxa"/>
              <w:left w:w="100" w:type="dxa"/>
              <w:bottom w:w="100" w:type="dxa"/>
              <w:right w:w="100" w:type="dxa"/>
            </w:tcMar>
          </w:tcPr>
          <w:p w:rsidR="006E0C3E" w14:paraId="644D6F80" w14:textId="77777777">
            <w:r>
              <w:rPr>
                <w:sz w:val="20"/>
              </w:rPr>
              <w:t>PUAFWHN9</w:t>
            </w:r>
          </w:p>
        </w:tc>
      </w:tr>
      <w:tr w14:paraId="4125003E" w14:textId="77777777">
        <w:tblPrEx>
          <w:tblW w:w="0" w:type="auto"/>
          <w:tblLook w:val="04A0"/>
        </w:tblPrEx>
        <w:trPr>
          <w:trHeight w:val="269"/>
        </w:trPr>
        <w:tc>
          <w:tcPr>
            <w:tcW w:w="2592" w:type="dxa"/>
            <w:vMerge/>
            <w:tcMar>
              <w:top w:w="100" w:type="dxa"/>
              <w:left w:w="100" w:type="dxa"/>
              <w:bottom w:w="100" w:type="dxa"/>
              <w:right w:w="100" w:type="dxa"/>
            </w:tcMar>
          </w:tcPr>
          <w:p w:rsidR="006E0C3E" w14:paraId="76D0C610" w14:textId="77777777"/>
        </w:tc>
        <w:tc>
          <w:tcPr>
            <w:tcW w:w="3888" w:type="dxa"/>
            <w:vMerge w:val="restart"/>
            <w:tcMar>
              <w:top w:w="100" w:type="dxa"/>
              <w:left w:w="100" w:type="dxa"/>
              <w:bottom w:w="100" w:type="dxa"/>
              <w:right w:w="100" w:type="dxa"/>
            </w:tcMar>
          </w:tcPr>
          <w:p w:rsidR="006E0C3E" w14:paraId="424B5091" w14:textId="77777777">
            <w:r>
              <w:rPr>
                <w:sz w:val="20"/>
              </w:rPr>
              <w:t>Don't Know</w:t>
            </w:r>
          </w:p>
        </w:tc>
        <w:tc>
          <w:tcPr>
            <w:tcW w:w="3888" w:type="dxa"/>
            <w:vMerge w:val="restart"/>
            <w:tcMar>
              <w:top w:w="100" w:type="dxa"/>
              <w:left w:w="100" w:type="dxa"/>
              <w:bottom w:w="100" w:type="dxa"/>
              <w:right w:w="100" w:type="dxa"/>
            </w:tcMar>
          </w:tcPr>
          <w:p w:rsidR="006E0C3E" w14:paraId="5E5EB526" w14:textId="77777777">
            <w:r>
              <w:rPr>
                <w:sz w:val="20"/>
              </w:rPr>
              <w:t>-2</w:t>
            </w:r>
          </w:p>
        </w:tc>
        <w:tc>
          <w:tcPr>
            <w:tcW w:w="2592" w:type="dxa"/>
            <w:vMerge w:val="restart"/>
            <w:tcMar>
              <w:top w:w="100" w:type="dxa"/>
              <w:left w:w="100" w:type="dxa"/>
              <w:bottom w:w="100" w:type="dxa"/>
              <w:right w:w="100" w:type="dxa"/>
            </w:tcMar>
          </w:tcPr>
          <w:p w:rsidR="006E0C3E" w14:paraId="725850E9" w14:textId="77777777"/>
        </w:tc>
      </w:tr>
      <w:tr w14:paraId="50B13488" w14:textId="77777777">
        <w:tblPrEx>
          <w:tblW w:w="0" w:type="auto"/>
          <w:tblLook w:val="04A0"/>
        </w:tblPrEx>
        <w:trPr>
          <w:trHeight w:val="269"/>
        </w:trPr>
        <w:tc>
          <w:tcPr>
            <w:tcW w:w="2592" w:type="dxa"/>
            <w:vMerge/>
            <w:tcMar>
              <w:top w:w="100" w:type="dxa"/>
              <w:left w:w="100" w:type="dxa"/>
              <w:bottom w:w="100" w:type="dxa"/>
              <w:right w:w="100" w:type="dxa"/>
            </w:tcMar>
          </w:tcPr>
          <w:p w:rsidR="006E0C3E" w14:paraId="43871F44" w14:textId="77777777"/>
        </w:tc>
        <w:tc>
          <w:tcPr>
            <w:tcW w:w="3888" w:type="dxa"/>
            <w:tcMar>
              <w:top w:w="100" w:type="dxa"/>
              <w:left w:w="100" w:type="dxa"/>
              <w:bottom w:w="100" w:type="dxa"/>
              <w:right w:w="100" w:type="dxa"/>
            </w:tcMar>
          </w:tcPr>
          <w:p w:rsidR="006E0C3E" w14:paraId="31C75E41" w14:textId="77777777">
            <w:r>
              <w:rPr>
                <w:sz w:val="20"/>
              </w:rPr>
              <w:t>Refuse</w:t>
            </w:r>
          </w:p>
        </w:tc>
        <w:tc>
          <w:tcPr>
            <w:tcW w:w="3888" w:type="dxa"/>
            <w:tcMar>
              <w:top w:w="100" w:type="dxa"/>
              <w:left w:w="100" w:type="dxa"/>
              <w:bottom w:w="100" w:type="dxa"/>
              <w:right w:w="100" w:type="dxa"/>
            </w:tcMar>
          </w:tcPr>
          <w:p w:rsidR="006E0C3E" w14:paraId="4877A254" w14:textId="77777777">
            <w:r>
              <w:rPr>
                <w:sz w:val="20"/>
              </w:rPr>
              <w:t>-3</w:t>
            </w:r>
          </w:p>
        </w:tc>
        <w:tc>
          <w:tcPr>
            <w:tcW w:w="2592" w:type="dxa"/>
            <w:tcMar>
              <w:top w:w="100" w:type="dxa"/>
              <w:left w:w="100" w:type="dxa"/>
              <w:bottom w:w="100" w:type="dxa"/>
              <w:right w:w="100" w:type="dxa"/>
            </w:tcMar>
          </w:tcPr>
          <w:p w:rsidR="006E0C3E" w14:paraId="309B4BA1" w14:textId="77777777"/>
        </w:tc>
      </w:tr>
    </w:tbl>
    <w:p w:rsidR="006E0C3E" w14:paraId="39392577" w14:textId="77777777"/>
    <w:tbl>
      <w:tblPr>
        <w:tblStyle w:val="TableGrid"/>
        <w:tblW w:w="0" w:type="auto"/>
        <w:tblLook w:val="04A0"/>
      </w:tblPr>
      <w:tblGrid>
        <w:gridCol w:w="2590"/>
        <w:gridCol w:w="5179"/>
        <w:gridCol w:w="5181"/>
      </w:tblGrid>
      <w:tr w14:paraId="3B94ED44"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6E0C3E" w14:paraId="605F1AD3" w14:textId="77777777">
            <w:r>
              <w:rPr>
                <w:b/>
                <w:sz w:val="30"/>
              </w:rPr>
              <w:t>BLOCK: BLKDEMOGRAPHICS_NEW ADD ROSTER / SCREEN: SC_AFNOW / QUESTION: AFNOW_CPS (STANDARD)</w:t>
            </w:r>
          </w:p>
        </w:tc>
      </w:tr>
      <w:tr w14:paraId="7F29D78F"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5B5F10A9" w14:textId="77777777">
            <w:r>
              <w:rPr>
                <w:b/>
                <w:sz w:val="24"/>
              </w:rPr>
              <w:t>ATTRIBUTE NAME</w:t>
            </w:r>
          </w:p>
        </w:tc>
        <w:tc>
          <w:tcPr>
            <w:tcW w:w="10368" w:type="dxa"/>
            <w:gridSpan w:val="2"/>
            <w:vMerge w:val="restart"/>
            <w:tcMar>
              <w:top w:w="100" w:type="dxa"/>
              <w:left w:w="100" w:type="dxa"/>
              <w:bottom w:w="100" w:type="dxa"/>
              <w:right w:w="100" w:type="dxa"/>
            </w:tcMar>
          </w:tcPr>
          <w:p w:rsidR="006E0C3E" w14:paraId="690EFDC2" w14:textId="77777777">
            <w:r>
              <w:rPr>
                <w:b/>
                <w:sz w:val="24"/>
              </w:rPr>
              <w:t>VALUE</w:t>
            </w:r>
          </w:p>
        </w:tc>
      </w:tr>
      <w:tr w14:paraId="015A1446"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033F9239" w14:textId="77777777">
            <w:r>
              <w:rPr>
                <w:sz w:val="20"/>
              </w:rPr>
              <w:t>CAPI QUESTION WORDING</w:t>
            </w:r>
          </w:p>
        </w:tc>
        <w:tc>
          <w:tcPr>
            <w:tcW w:w="10368" w:type="dxa"/>
            <w:gridSpan w:val="2"/>
            <w:vMerge w:val="restart"/>
            <w:tcMar>
              <w:top w:w="100" w:type="dxa"/>
              <w:left w:w="100" w:type="dxa"/>
              <w:bottom w:w="100" w:type="dxa"/>
              <w:right w:w="100" w:type="dxa"/>
            </w:tcMar>
          </w:tcPr>
          <w:p w:rsidR="006E0C3E" w14:paraId="38D93F31" w14:textId="77777777">
            <w:r>
              <w:rPr>
                <w:sz w:val="20"/>
              </w:rPr>
              <w:t>^C_AREIS ^TNAME ^NOW_STILL in the Armed Forces? </w:t>
            </w:r>
          </w:p>
        </w:tc>
      </w:tr>
      <w:tr w14:paraId="14CAA9F3"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7C860E6" w14:textId="77777777">
            <w:r>
              <w:rPr>
                <w:b/>
                <w:sz w:val="24"/>
              </w:rPr>
              <w:t>FILL</w:t>
            </w:r>
          </w:p>
        </w:tc>
        <w:tc>
          <w:tcPr>
            <w:tcW w:w="5184" w:type="dxa"/>
            <w:vMerge w:val="restart"/>
            <w:tcMar>
              <w:top w:w="100" w:type="dxa"/>
              <w:left w:w="100" w:type="dxa"/>
              <w:bottom w:w="100" w:type="dxa"/>
              <w:right w:w="100" w:type="dxa"/>
            </w:tcMar>
          </w:tcPr>
          <w:p w:rsidR="006E0C3E" w14:paraId="5D3A3C7C" w14:textId="77777777">
            <w:r>
              <w:rPr>
                <w:b/>
                <w:sz w:val="24"/>
              </w:rPr>
              <w:t>CONDITION</w:t>
            </w:r>
          </w:p>
        </w:tc>
        <w:tc>
          <w:tcPr>
            <w:tcW w:w="5184" w:type="dxa"/>
            <w:vMerge w:val="restart"/>
            <w:tcMar>
              <w:top w:w="100" w:type="dxa"/>
              <w:left w:w="100" w:type="dxa"/>
              <w:bottom w:w="100" w:type="dxa"/>
              <w:right w:w="100" w:type="dxa"/>
            </w:tcMar>
          </w:tcPr>
          <w:p w:rsidR="006E0C3E" w14:paraId="1E2F39D7" w14:textId="77777777">
            <w:r>
              <w:rPr>
                <w:b/>
                <w:sz w:val="24"/>
              </w:rPr>
              <w:t>VALUE</w:t>
            </w:r>
          </w:p>
        </w:tc>
      </w:tr>
      <w:tr w14:paraId="32068478"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3DE695A3" w14:textId="77777777">
            <w:r>
              <w:rPr>
                <w:b/>
                <w:sz w:val="24"/>
              </w:rPr>
              <w:t>C_AREIS</w:t>
            </w:r>
          </w:p>
        </w:tc>
        <w:tc>
          <w:tcPr>
            <w:tcW w:w="5184" w:type="dxa"/>
            <w:vMerge w:val="restart"/>
            <w:tcMar>
              <w:top w:w="100" w:type="dxa"/>
              <w:left w:w="100" w:type="dxa"/>
              <w:bottom w:w="100" w:type="dxa"/>
              <w:right w:w="100" w:type="dxa"/>
            </w:tcMar>
          </w:tcPr>
          <w:p w:rsidR="006E0C3E" w14:paraId="52075732" w14:textId="77777777">
            <w:r>
              <w:rPr>
                <w:sz w:val="20"/>
              </w:rPr>
              <w:t>PULINENO==HURESPLI</w:t>
            </w:r>
          </w:p>
        </w:tc>
        <w:tc>
          <w:tcPr>
            <w:tcW w:w="5184" w:type="dxa"/>
            <w:vMerge w:val="restart"/>
            <w:tcMar>
              <w:top w:w="100" w:type="dxa"/>
              <w:left w:w="100" w:type="dxa"/>
              <w:bottom w:w="100" w:type="dxa"/>
              <w:right w:w="100" w:type="dxa"/>
            </w:tcMar>
          </w:tcPr>
          <w:p w:rsidR="006E0C3E" w14:paraId="7EA8EFDA" w14:textId="77777777">
            <w:r>
              <w:rPr>
                <w:sz w:val="20"/>
              </w:rPr>
              <w:t>Are</w:t>
            </w:r>
          </w:p>
        </w:tc>
      </w:tr>
      <w:tr w14:paraId="3D20AEDC" w14:textId="77777777">
        <w:tblPrEx>
          <w:tblW w:w="0" w:type="auto"/>
          <w:tblLook w:val="04A0"/>
        </w:tblPrEx>
        <w:trPr>
          <w:trHeight w:val="269"/>
        </w:trPr>
        <w:tc>
          <w:tcPr>
            <w:tcW w:w="2592" w:type="dxa"/>
            <w:vMerge/>
            <w:tcMar>
              <w:top w:w="100" w:type="dxa"/>
              <w:left w:w="100" w:type="dxa"/>
              <w:bottom w:w="100" w:type="dxa"/>
              <w:right w:w="100" w:type="dxa"/>
            </w:tcMar>
          </w:tcPr>
          <w:p w:rsidR="006E0C3E" w14:paraId="3F14B640" w14:textId="77777777"/>
        </w:tc>
        <w:tc>
          <w:tcPr>
            <w:tcW w:w="5184" w:type="dxa"/>
            <w:vMerge w:val="restart"/>
            <w:tcMar>
              <w:top w:w="100" w:type="dxa"/>
              <w:left w:w="100" w:type="dxa"/>
              <w:bottom w:w="100" w:type="dxa"/>
              <w:right w:w="100" w:type="dxa"/>
            </w:tcMar>
          </w:tcPr>
          <w:p w:rsidR="006E0C3E" w14:paraId="18A09A1B" w14:textId="77777777"/>
        </w:tc>
        <w:tc>
          <w:tcPr>
            <w:tcW w:w="5184" w:type="dxa"/>
            <w:vMerge w:val="restart"/>
            <w:tcMar>
              <w:top w:w="100" w:type="dxa"/>
              <w:left w:w="100" w:type="dxa"/>
              <w:bottom w:w="100" w:type="dxa"/>
              <w:right w:w="100" w:type="dxa"/>
            </w:tcMar>
          </w:tcPr>
          <w:p w:rsidR="006E0C3E" w14:paraId="6444C404" w14:textId="77777777">
            <w:r>
              <w:rPr>
                <w:sz w:val="20"/>
              </w:rPr>
              <w:t>Is</w:t>
            </w:r>
          </w:p>
        </w:tc>
      </w:tr>
      <w:tr w14:paraId="5FA10832"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9E10CDC" w14:textId="77777777">
            <w:r>
              <w:rPr>
                <w:b/>
                <w:sz w:val="24"/>
              </w:rPr>
              <w:t>NOW_STILL</w:t>
            </w:r>
          </w:p>
        </w:tc>
        <w:tc>
          <w:tcPr>
            <w:tcW w:w="5184" w:type="dxa"/>
            <w:vMerge w:val="restart"/>
            <w:tcMar>
              <w:top w:w="100" w:type="dxa"/>
              <w:left w:w="100" w:type="dxa"/>
              <w:bottom w:w="100" w:type="dxa"/>
              <w:right w:w="100" w:type="dxa"/>
            </w:tcMar>
          </w:tcPr>
          <w:p w:rsidR="006E0C3E" w14:paraId="39B70CB8" w14:textId="77777777">
            <w:r>
              <w:rPr>
                <w:sz w:val="20"/>
              </w:rPr>
              <w:t xml:space="preserve">~PUAFNOW=="1" and ((HURESPLI==~HURIPLNO) or (~HURIPFLG=="1" or ~HURIPFLG=="-2" or </w:t>
            </w:r>
            <w:r>
              <w:rPr>
                <w:sz w:val="20"/>
              </w:rPr>
              <w:t>~HURIPFLG=="-3"))</w:t>
            </w:r>
          </w:p>
        </w:tc>
        <w:tc>
          <w:tcPr>
            <w:tcW w:w="5184" w:type="dxa"/>
            <w:vMerge w:val="restart"/>
            <w:tcMar>
              <w:top w:w="100" w:type="dxa"/>
              <w:left w:w="100" w:type="dxa"/>
              <w:bottom w:w="100" w:type="dxa"/>
              <w:right w:w="100" w:type="dxa"/>
            </w:tcMar>
          </w:tcPr>
          <w:p w:rsidR="006E0C3E" w14:paraId="3E6FBC8B" w14:textId="77777777">
            <w:r>
              <w:rPr>
                <w:sz w:val="20"/>
              </w:rPr>
              <w:t>still</w:t>
            </w:r>
          </w:p>
        </w:tc>
      </w:tr>
      <w:tr w14:paraId="4774EC2C" w14:textId="77777777">
        <w:tblPrEx>
          <w:tblW w:w="0" w:type="auto"/>
          <w:tblLook w:val="04A0"/>
        </w:tblPrEx>
        <w:trPr>
          <w:trHeight w:val="269"/>
        </w:trPr>
        <w:tc>
          <w:tcPr>
            <w:tcW w:w="2592" w:type="dxa"/>
            <w:vMerge/>
            <w:tcMar>
              <w:top w:w="100" w:type="dxa"/>
              <w:left w:w="100" w:type="dxa"/>
              <w:bottom w:w="100" w:type="dxa"/>
              <w:right w:w="100" w:type="dxa"/>
            </w:tcMar>
          </w:tcPr>
          <w:p w:rsidR="006E0C3E" w14:paraId="3FC44EFD" w14:textId="77777777"/>
        </w:tc>
        <w:tc>
          <w:tcPr>
            <w:tcW w:w="5184" w:type="dxa"/>
            <w:vMerge w:val="restart"/>
            <w:tcMar>
              <w:top w:w="100" w:type="dxa"/>
              <w:left w:w="100" w:type="dxa"/>
              <w:bottom w:w="100" w:type="dxa"/>
              <w:right w:w="100" w:type="dxa"/>
            </w:tcMar>
          </w:tcPr>
          <w:p w:rsidR="006E0C3E" w14:paraId="69171E2B" w14:textId="77777777"/>
        </w:tc>
        <w:tc>
          <w:tcPr>
            <w:tcW w:w="5184" w:type="dxa"/>
            <w:vMerge w:val="restart"/>
            <w:tcMar>
              <w:top w:w="100" w:type="dxa"/>
              <w:left w:w="100" w:type="dxa"/>
              <w:bottom w:w="100" w:type="dxa"/>
              <w:right w:w="100" w:type="dxa"/>
            </w:tcMar>
          </w:tcPr>
          <w:p w:rsidR="006E0C3E" w14:paraId="36ED44CB" w14:textId="77777777">
            <w:r>
              <w:rPr>
                <w:sz w:val="20"/>
              </w:rPr>
              <w:t>now</w:t>
            </w:r>
          </w:p>
        </w:tc>
      </w:tr>
      <w:tr w14:paraId="728E94D9"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6B953850" w14:textId="77777777">
            <w:r>
              <w:rPr>
                <w:b/>
                <w:sz w:val="24"/>
              </w:rPr>
              <w:t>TNAME</w:t>
            </w:r>
          </w:p>
        </w:tc>
        <w:tc>
          <w:tcPr>
            <w:tcW w:w="5184" w:type="dxa"/>
            <w:vMerge w:val="restart"/>
            <w:tcMar>
              <w:top w:w="100" w:type="dxa"/>
              <w:left w:w="100" w:type="dxa"/>
              <w:bottom w:w="100" w:type="dxa"/>
              <w:right w:w="100" w:type="dxa"/>
            </w:tcMar>
          </w:tcPr>
          <w:p w:rsidR="006E0C3E" w14:paraId="569E3738" w14:textId="77777777">
            <w:r>
              <w:rPr>
                <w:sz w:val="20"/>
              </w:rPr>
              <w:t>PULINENO==HURESPLI</w:t>
            </w:r>
          </w:p>
        </w:tc>
        <w:tc>
          <w:tcPr>
            <w:tcW w:w="5184" w:type="dxa"/>
            <w:vMerge w:val="restart"/>
            <w:tcMar>
              <w:top w:w="100" w:type="dxa"/>
              <w:left w:w="100" w:type="dxa"/>
              <w:bottom w:w="100" w:type="dxa"/>
              <w:right w:w="100" w:type="dxa"/>
            </w:tcMar>
          </w:tcPr>
          <w:p w:rsidR="006E0C3E" w14:paraId="0EB93763" w14:textId="77777777">
            <w:r>
              <w:rPr>
                <w:sz w:val="20"/>
              </w:rPr>
              <w:t>you</w:t>
            </w:r>
          </w:p>
        </w:tc>
      </w:tr>
      <w:tr w14:paraId="76768DA6" w14:textId="77777777">
        <w:tblPrEx>
          <w:tblW w:w="0" w:type="auto"/>
          <w:tblLook w:val="04A0"/>
        </w:tblPrEx>
        <w:trPr>
          <w:trHeight w:val="269"/>
        </w:trPr>
        <w:tc>
          <w:tcPr>
            <w:tcW w:w="2592" w:type="dxa"/>
            <w:vMerge/>
            <w:tcMar>
              <w:top w:w="100" w:type="dxa"/>
              <w:left w:w="100" w:type="dxa"/>
              <w:bottom w:w="100" w:type="dxa"/>
              <w:right w:w="100" w:type="dxa"/>
            </w:tcMar>
          </w:tcPr>
          <w:p w:rsidR="006E0C3E" w14:paraId="62F13866" w14:textId="77777777"/>
        </w:tc>
        <w:tc>
          <w:tcPr>
            <w:tcW w:w="5184" w:type="dxa"/>
            <w:tcMar>
              <w:top w:w="100" w:type="dxa"/>
              <w:left w:w="100" w:type="dxa"/>
              <w:bottom w:w="100" w:type="dxa"/>
              <w:right w:w="100" w:type="dxa"/>
            </w:tcMar>
          </w:tcPr>
          <w:p w:rsidR="006E0C3E" w14:paraId="5B0D8CBA" w14:textId="77777777"/>
        </w:tc>
        <w:tc>
          <w:tcPr>
            <w:tcW w:w="5184" w:type="dxa"/>
            <w:tcMar>
              <w:top w:w="100" w:type="dxa"/>
              <w:left w:w="100" w:type="dxa"/>
              <w:bottom w:w="100" w:type="dxa"/>
              <w:right w:w="100" w:type="dxa"/>
            </w:tcMar>
          </w:tcPr>
          <w:p w:rsidR="006E0C3E" w14:paraId="31DC9616" w14:textId="77777777">
            <w:r>
              <w:rPr>
                <w:sz w:val="20"/>
              </w:rPr>
              <w:t>{{model.PUFNAME}} {{model.PULNAME}}</w:t>
            </w:r>
          </w:p>
        </w:tc>
      </w:tr>
    </w:tbl>
    <w:p w:rsidR="006E0C3E" w14:paraId="3D251A55" w14:textId="77777777"/>
    <w:tbl>
      <w:tblPr>
        <w:tblStyle w:val="TableGrid"/>
        <w:tblW w:w="0" w:type="auto"/>
        <w:tblLook w:val="04A0"/>
      </w:tblPr>
      <w:tblGrid>
        <w:gridCol w:w="2590"/>
        <w:gridCol w:w="3885"/>
        <w:gridCol w:w="3885"/>
        <w:gridCol w:w="2590"/>
      </w:tblGrid>
      <w:tr w14:paraId="0AD4DA7D"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6E0C3E" w14:paraId="537000A0" w14:textId="77777777">
            <w:r>
              <w:rPr>
                <w:b/>
                <w:sz w:val="30"/>
              </w:rPr>
              <w:t>BLOCK: BLKDEMOGRAPHICS_NEW ADD ROSTER / SCREEN: SC_AFNOW / QUESTION: AFNOW_CPS / RESPONSE: RAFNOW_CPS (STANDARD, RADIOBUTTON)</w:t>
            </w:r>
          </w:p>
        </w:tc>
      </w:tr>
      <w:tr w14:paraId="39729911"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2CE9127" w14:textId="77777777">
            <w:r>
              <w:rPr>
                <w:b/>
                <w:sz w:val="24"/>
              </w:rPr>
              <w:t>ATTRIBUTE NAME</w:t>
            </w:r>
          </w:p>
        </w:tc>
        <w:tc>
          <w:tcPr>
            <w:tcW w:w="10368" w:type="dxa"/>
            <w:gridSpan w:val="3"/>
            <w:vMerge w:val="restart"/>
            <w:tcMar>
              <w:top w:w="100" w:type="dxa"/>
              <w:left w:w="100" w:type="dxa"/>
              <w:bottom w:w="100" w:type="dxa"/>
              <w:right w:w="100" w:type="dxa"/>
            </w:tcMar>
          </w:tcPr>
          <w:p w:rsidR="006E0C3E" w14:paraId="69A3514B" w14:textId="77777777">
            <w:r>
              <w:rPr>
                <w:b/>
                <w:sz w:val="24"/>
              </w:rPr>
              <w:t>VALUE</w:t>
            </w:r>
          </w:p>
        </w:tc>
      </w:tr>
      <w:tr w14:paraId="6E34B8E0"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C66ED73" w14:textId="77777777">
            <w:r>
              <w:rPr>
                <w:sz w:val="20"/>
              </w:rPr>
              <w:t>RESPONSE VARIABLE</w:t>
            </w:r>
          </w:p>
        </w:tc>
        <w:tc>
          <w:tcPr>
            <w:tcW w:w="10368" w:type="dxa"/>
            <w:gridSpan w:val="3"/>
            <w:vMerge w:val="restart"/>
            <w:tcMar>
              <w:top w:w="100" w:type="dxa"/>
              <w:left w:w="100" w:type="dxa"/>
              <w:bottom w:w="100" w:type="dxa"/>
              <w:right w:w="100" w:type="dxa"/>
            </w:tcMar>
          </w:tcPr>
          <w:p w:rsidR="006E0C3E" w14:paraId="13B05189" w14:textId="77777777">
            <w:r>
              <w:rPr>
                <w:sz w:val="20"/>
              </w:rPr>
              <w:t>PUAFNOW</w:t>
            </w:r>
          </w:p>
        </w:tc>
      </w:tr>
      <w:tr w14:paraId="1CC049EC"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7A56DD8" w14:textId="77777777">
            <w:r>
              <w:rPr>
                <w:sz w:val="20"/>
              </w:rPr>
              <w:t>ANSWER LIST</w:t>
            </w:r>
          </w:p>
        </w:tc>
        <w:tc>
          <w:tcPr>
            <w:tcW w:w="10368" w:type="dxa"/>
            <w:gridSpan w:val="3"/>
            <w:vMerge w:val="restart"/>
            <w:tcMar>
              <w:top w:w="100" w:type="dxa"/>
              <w:left w:w="100" w:type="dxa"/>
              <w:bottom w:w="100" w:type="dxa"/>
              <w:right w:w="100" w:type="dxa"/>
            </w:tcMar>
          </w:tcPr>
          <w:p w:rsidR="006E0C3E" w14:paraId="2073FD11" w14:textId="77777777">
            <w:r>
              <w:rPr>
                <w:sz w:val="20"/>
              </w:rPr>
              <w:t>TYESNO</w:t>
            </w:r>
          </w:p>
        </w:tc>
      </w:tr>
      <w:tr w14:paraId="32FA4612"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7E0A6EC" w14:textId="77777777">
            <w:r>
              <w:rPr>
                <w:b/>
                <w:sz w:val="24"/>
              </w:rPr>
              <w:t>ANSWER LIST OPTIONS</w:t>
            </w:r>
          </w:p>
        </w:tc>
        <w:tc>
          <w:tcPr>
            <w:tcW w:w="3888" w:type="dxa"/>
            <w:vMerge w:val="restart"/>
            <w:tcMar>
              <w:top w:w="100" w:type="dxa"/>
              <w:left w:w="100" w:type="dxa"/>
              <w:bottom w:w="100" w:type="dxa"/>
              <w:right w:w="100" w:type="dxa"/>
            </w:tcMar>
          </w:tcPr>
          <w:p w:rsidR="006E0C3E" w14:paraId="20706A74" w14:textId="77777777">
            <w:r>
              <w:rPr>
                <w:b/>
                <w:sz w:val="24"/>
              </w:rPr>
              <w:t>DISPLAY NAME</w:t>
            </w:r>
          </w:p>
        </w:tc>
        <w:tc>
          <w:tcPr>
            <w:tcW w:w="3888" w:type="dxa"/>
            <w:vMerge w:val="restart"/>
            <w:tcMar>
              <w:top w:w="100" w:type="dxa"/>
              <w:left w:w="100" w:type="dxa"/>
              <w:bottom w:w="100" w:type="dxa"/>
              <w:right w:w="100" w:type="dxa"/>
            </w:tcMar>
          </w:tcPr>
          <w:p w:rsidR="006E0C3E" w14:paraId="13B098E5" w14:textId="77777777">
            <w:r>
              <w:rPr>
                <w:b/>
                <w:sz w:val="24"/>
              </w:rPr>
              <w:t>STORED VALUE</w:t>
            </w:r>
          </w:p>
        </w:tc>
        <w:tc>
          <w:tcPr>
            <w:tcW w:w="2592" w:type="dxa"/>
            <w:vMerge w:val="restart"/>
            <w:tcMar>
              <w:top w:w="100" w:type="dxa"/>
              <w:left w:w="100" w:type="dxa"/>
              <w:bottom w:w="100" w:type="dxa"/>
              <w:right w:w="100" w:type="dxa"/>
            </w:tcMar>
          </w:tcPr>
          <w:p w:rsidR="006E0C3E" w14:paraId="78E637DE" w14:textId="77777777">
            <w:r>
              <w:rPr>
                <w:b/>
                <w:sz w:val="24"/>
              </w:rPr>
              <w:t>VARIABLE</w:t>
            </w:r>
          </w:p>
        </w:tc>
      </w:tr>
      <w:tr w14:paraId="1C8289CD" w14:textId="77777777">
        <w:tblPrEx>
          <w:tblW w:w="0" w:type="auto"/>
          <w:tblLook w:val="04A0"/>
        </w:tblPrEx>
        <w:trPr>
          <w:trHeight w:val="269"/>
        </w:trPr>
        <w:tc>
          <w:tcPr>
            <w:tcW w:w="2592" w:type="dxa"/>
            <w:vMerge/>
            <w:tcMar>
              <w:top w:w="100" w:type="dxa"/>
              <w:left w:w="100" w:type="dxa"/>
              <w:bottom w:w="100" w:type="dxa"/>
              <w:right w:w="100" w:type="dxa"/>
            </w:tcMar>
          </w:tcPr>
          <w:p w:rsidR="006E0C3E" w14:paraId="465EF548" w14:textId="77777777"/>
        </w:tc>
        <w:tc>
          <w:tcPr>
            <w:tcW w:w="3888" w:type="dxa"/>
            <w:vMerge w:val="restart"/>
            <w:tcMar>
              <w:top w:w="100" w:type="dxa"/>
              <w:left w:w="100" w:type="dxa"/>
              <w:bottom w:w="100" w:type="dxa"/>
              <w:right w:w="100" w:type="dxa"/>
            </w:tcMar>
          </w:tcPr>
          <w:p w:rsidR="006E0C3E" w14:paraId="43F4B5B4" w14:textId="77777777">
            <w:r>
              <w:rPr>
                <w:sz w:val="20"/>
              </w:rPr>
              <w:t>Yes</w:t>
            </w:r>
          </w:p>
        </w:tc>
        <w:tc>
          <w:tcPr>
            <w:tcW w:w="3888" w:type="dxa"/>
            <w:vMerge w:val="restart"/>
            <w:tcMar>
              <w:top w:w="100" w:type="dxa"/>
              <w:left w:w="100" w:type="dxa"/>
              <w:bottom w:w="100" w:type="dxa"/>
              <w:right w:w="100" w:type="dxa"/>
            </w:tcMar>
          </w:tcPr>
          <w:p w:rsidR="006E0C3E" w14:paraId="1DEB9F79" w14:textId="77777777">
            <w:r>
              <w:rPr>
                <w:sz w:val="20"/>
              </w:rPr>
              <w:t>1</w:t>
            </w:r>
          </w:p>
        </w:tc>
        <w:tc>
          <w:tcPr>
            <w:tcW w:w="2592" w:type="dxa"/>
            <w:vMerge w:val="restart"/>
            <w:tcMar>
              <w:top w:w="100" w:type="dxa"/>
              <w:left w:w="100" w:type="dxa"/>
              <w:bottom w:w="100" w:type="dxa"/>
              <w:right w:w="100" w:type="dxa"/>
            </w:tcMar>
          </w:tcPr>
          <w:p w:rsidR="006E0C3E" w14:paraId="735199B4" w14:textId="77777777"/>
        </w:tc>
      </w:tr>
      <w:tr w14:paraId="1351B515" w14:textId="77777777">
        <w:tblPrEx>
          <w:tblW w:w="0" w:type="auto"/>
          <w:tblLook w:val="04A0"/>
        </w:tblPrEx>
        <w:trPr>
          <w:trHeight w:val="269"/>
        </w:trPr>
        <w:tc>
          <w:tcPr>
            <w:tcW w:w="2592" w:type="dxa"/>
            <w:vMerge/>
            <w:tcMar>
              <w:top w:w="100" w:type="dxa"/>
              <w:left w:w="100" w:type="dxa"/>
              <w:bottom w:w="100" w:type="dxa"/>
              <w:right w:w="100" w:type="dxa"/>
            </w:tcMar>
          </w:tcPr>
          <w:p w:rsidR="006E0C3E" w14:paraId="56ED373E" w14:textId="77777777"/>
        </w:tc>
        <w:tc>
          <w:tcPr>
            <w:tcW w:w="3888" w:type="dxa"/>
            <w:vMerge w:val="restart"/>
            <w:tcMar>
              <w:top w:w="100" w:type="dxa"/>
              <w:left w:w="100" w:type="dxa"/>
              <w:bottom w:w="100" w:type="dxa"/>
              <w:right w:w="100" w:type="dxa"/>
            </w:tcMar>
          </w:tcPr>
          <w:p w:rsidR="006E0C3E" w14:paraId="656D2115" w14:textId="77777777">
            <w:r>
              <w:rPr>
                <w:sz w:val="20"/>
              </w:rPr>
              <w:t>No</w:t>
            </w:r>
          </w:p>
        </w:tc>
        <w:tc>
          <w:tcPr>
            <w:tcW w:w="3888" w:type="dxa"/>
            <w:vMerge w:val="restart"/>
            <w:tcMar>
              <w:top w:w="100" w:type="dxa"/>
              <w:left w:w="100" w:type="dxa"/>
              <w:bottom w:w="100" w:type="dxa"/>
              <w:right w:w="100" w:type="dxa"/>
            </w:tcMar>
          </w:tcPr>
          <w:p w:rsidR="006E0C3E" w14:paraId="269B217C" w14:textId="77777777">
            <w:r>
              <w:rPr>
                <w:sz w:val="20"/>
              </w:rPr>
              <w:t>2</w:t>
            </w:r>
          </w:p>
        </w:tc>
        <w:tc>
          <w:tcPr>
            <w:tcW w:w="2592" w:type="dxa"/>
            <w:vMerge w:val="restart"/>
            <w:tcMar>
              <w:top w:w="100" w:type="dxa"/>
              <w:left w:w="100" w:type="dxa"/>
              <w:bottom w:w="100" w:type="dxa"/>
              <w:right w:w="100" w:type="dxa"/>
            </w:tcMar>
          </w:tcPr>
          <w:p w:rsidR="006E0C3E" w14:paraId="28605961" w14:textId="77777777"/>
        </w:tc>
      </w:tr>
      <w:tr w14:paraId="24CF9B44" w14:textId="77777777">
        <w:tblPrEx>
          <w:tblW w:w="0" w:type="auto"/>
          <w:tblLook w:val="04A0"/>
        </w:tblPrEx>
        <w:trPr>
          <w:trHeight w:val="269"/>
        </w:trPr>
        <w:tc>
          <w:tcPr>
            <w:tcW w:w="2592" w:type="dxa"/>
            <w:vMerge/>
            <w:tcMar>
              <w:top w:w="100" w:type="dxa"/>
              <w:left w:w="100" w:type="dxa"/>
              <w:bottom w:w="100" w:type="dxa"/>
              <w:right w:w="100" w:type="dxa"/>
            </w:tcMar>
          </w:tcPr>
          <w:p w:rsidR="006E0C3E" w14:paraId="409CAE1C" w14:textId="77777777"/>
        </w:tc>
        <w:tc>
          <w:tcPr>
            <w:tcW w:w="3888" w:type="dxa"/>
            <w:vMerge w:val="restart"/>
            <w:tcMar>
              <w:top w:w="100" w:type="dxa"/>
              <w:left w:w="100" w:type="dxa"/>
              <w:bottom w:w="100" w:type="dxa"/>
              <w:right w:w="100" w:type="dxa"/>
            </w:tcMar>
          </w:tcPr>
          <w:p w:rsidR="006E0C3E" w14:paraId="55D04CF3" w14:textId="77777777">
            <w:r>
              <w:rPr>
                <w:sz w:val="20"/>
              </w:rPr>
              <w:t>Don't Know</w:t>
            </w:r>
          </w:p>
        </w:tc>
        <w:tc>
          <w:tcPr>
            <w:tcW w:w="3888" w:type="dxa"/>
            <w:vMerge w:val="restart"/>
            <w:tcMar>
              <w:top w:w="100" w:type="dxa"/>
              <w:left w:w="100" w:type="dxa"/>
              <w:bottom w:w="100" w:type="dxa"/>
              <w:right w:w="100" w:type="dxa"/>
            </w:tcMar>
          </w:tcPr>
          <w:p w:rsidR="006E0C3E" w14:paraId="3324EBE2" w14:textId="77777777">
            <w:r>
              <w:rPr>
                <w:sz w:val="20"/>
              </w:rPr>
              <w:t>-2</w:t>
            </w:r>
          </w:p>
        </w:tc>
        <w:tc>
          <w:tcPr>
            <w:tcW w:w="2592" w:type="dxa"/>
            <w:vMerge w:val="restart"/>
            <w:tcMar>
              <w:top w:w="100" w:type="dxa"/>
              <w:left w:w="100" w:type="dxa"/>
              <w:bottom w:w="100" w:type="dxa"/>
              <w:right w:w="100" w:type="dxa"/>
            </w:tcMar>
          </w:tcPr>
          <w:p w:rsidR="006E0C3E" w14:paraId="2A79FC45" w14:textId="77777777"/>
        </w:tc>
      </w:tr>
      <w:tr w14:paraId="52BCDECB" w14:textId="77777777">
        <w:tblPrEx>
          <w:tblW w:w="0" w:type="auto"/>
          <w:tblLook w:val="04A0"/>
        </w:tblPrEx>
        <w:trPr>
          <w:trHeight w:val="269"/>
        </w:trPr>
        <w:tc>
          <w:tcPr>
            <w:tcW w:w="2592" w:type="dxa"/>
            <w:vMerge/>
            <w:tcMar>
              <w:top w:w="100" w:type="dxa"/>
              <w:left w:w="100" w:type="dxa"/>
              <w:bottom w:w="100" w:type="dxa"/>
              <w:right w:w="100" w:type="dxa"/>
            </w:tcMar>
          </w:tcPr>
          <w:p w:rsidR="006E0C3E" w14:paraId="4B843C05" w14:textId="77777777"/>
        </w:tc>
        <w:tc>
          <w:tcPr>
            <w:tcW w:w="3888" w:type="dxa"/>
            <w:tcMar>
              <w:top w:w="100" w:type="dxa"/>
              <w:left w:w="100" w:type="dxa"/>
              <w:bottom w:w="100" w:type="dxa"/>
              <w:right w:w="100" w:type="dxa"/>
            </w:tcMar>
          </w:tcPr>
          <w:p w:rsidR="006E0C3E" w14:paraId="2AFF6E20" w14:textId="77777777">
            <w:r>
              <w:rPr>
                <w:sz w:val="20"/>
              </w:rPr>
              <w:t>Refuse</w:t>
            </w:r>
          </w:p>
        </w:tc>
        <w:tc>
          <w:tcPr>
            <w:tcW w:w="3888" w:type="dxa"/>
            <w:tcMar>
              <w:top w:w="100" w:type="dxa"/>
              <w:left w:w="100" w:type="dxa"/>
              <w:bottom w:w="100" w:type="dxa"/>
              <w:right w:w="100" w:type="dxa"/>
            </w:tcMar>
          </w:tcPr>
          <w:p w:rsidR="006E0C3E" w14:paraId="24308117" w14:textId="77777777">
            <w:r>
              <w:rPr>
                <w:sz w:val="20"/>
              </w:rPr>
              <w:t>-3</w:t>
            </w:r>
          </w:p>
        </w:tc>
        <w:tc>
          <w:tcPr>
            <w:tcW w:w="2592" w:type="dxa"/>
            <w:tcMar>
              <w:top w:w="100" w:type="dxa"/>
              <w:left w:w="100" w:type="dxa"/>
              <w:bottom w:w="100" w:type="dxa"/>
              <w:right w:w="100" w:type="dxa"/>
            </w:tcMar>
          </w:tcPr>
          <w:p w:rsidR="006E0C3E" w14:paraId="73D5236C" w14:textId="77777777"/>
        </w:tc>
      </w:tr>
    </w:tbl>
    <w:p w:rsidR="006E0C3E" w14:paraId="32BBF5A0" w14:textId="77777777"/>
    <w:tbl>
      <w:tblPr>
        <w:tblStyle w:val="TableGrid"/>
        <w:tblW w:w="0" w:type="auto"/>
        <w:tblLook w:val="04A0"/>
      </w:tblPr>
      <w:tblGrid>
        <w:gridCol w:w="2590"/>
        <w:gridCol w:w="5180"/>
        <w:gridCol w:w="5180"/>
      </w:tblGrid>
      <w:tr w14:paraId="5413B0FF"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6E0C3E" w14:paraId="6FCAD9D5" w14:textId="77777777">
            <w:r>
              <w:rPr>
                <w:b/>
                <w:sz w:val="30"/>
              </w:rPr>
              <w:t xml:space="preserve">BLOCK: BLKDEMOGRAPHICS_NEW ADD ROSTER / SCREEN: SC_EDUCA / QUESTION: EDUCA_CPS </w:t>
            </w:r>
            <w:r>
              <w:rPr>
                <w:b/>
                <w:sz w:val="30"/>
              </w:rPr>
              <w:t>(STANDARD)</w:t>
            </w:r>
          </w:p>
        </w:tc>
      </w:tr>
      <w:tr w14:paraId="6018A639"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27A00C7" w14:textId="77777777">
            <w:r>
              <w:rPr>
                <w:b/>
                <w:sz w:val="24"/>
              </w:rPr>
              <w:t>ATTRIBUTE NAME</w:t>
            </w:r>
          </w:p>
        </w:tc>
        <w:tc>
          <w:tcPr>
            <w:tcW w:w="10368" w:type="dxa"/>
            <w:gridSpan w:val="2"/>
            <w:vMerge w:val="restart"/>
            <w:tcMar>
              <w:top w:w="100" w:type="dxa"/>
              <w:left w:w="100" w:type="dxa"/>
              <w:bottom w:w="100" w:type="dxa"/>
              <w:right w:w="100" w:type="dxa"/>
            </w:tcMar>
          </w:tcPr>
          <w:p w:rsidR="006E0C3E" w14:paraId="6D7C9979" w14:textId="77777777">
            <w:r>
              <w:rPr>
                <w:b/>
                <w:sz w:val="24"/>
              </w:rPr>
              <w:t>VALUE</w:t>
            </w:r>
          </w:p>
        </w:tc>
      </w:tr>
      <w:tr w14:paraId="6D737377"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CADCEDF" w14:textId="77777777">
            <w:r>
              <w:rPr>
                <w:sz w:val="20"/>
              </w:rPr>
              <w:t>CAPI QUESTION WORDING</w:t>
            </w:r>
          </w:p>
        </w:tc>
        <w:tc>
          <w:tcPr>
            <w:tcW w:w="10368" w:type="dxa"/>
            <w:gridSpan w:val="2"/>
            <w:vMerge w:val="restart"/>
            <w:tcMar>
              <w:top w:w="100" w:type="dxa"/>
              <w:left w:w="100" w:type="dxa"/>
              <w:bottom w:w="100" w:type="dxa"/>
              <w:right w:w="100" w:type="dxa"/>
            </w:tcMar>
          </w:tcPr>
          <w:p w:rsidR="006E0C3E" w14:paraId="22E605A6" w14:textId="77777777">
            <w:r>
              <w:rPr>
                <w:sz w:val="20"/>
              </w:rPr>
              <w:t>^EDUCA_FILL&lt;br /&gt; &lt;br /&gt; What is the highest level of school ^TNAME ^HAVEHAS completed or the highest degree ^TNAME ^HAVEHAS received? </w:t>
            </w:r>
          </w:p>
        </w:tc>
      </w:tr>
      <w:tr w14:paraId="17759AFE"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012184FC" w14:textId="77777777">
            <w:r>
              <w:rPr>
                <w:sz w:val="20"/>
              </w:rPr>
              <w:t>REVIEW SCREEN LABEL</w:t>
            </w:r>
          </w:p>
        </w:tc>
        <w:tc>
          <w:tcPr>
            <w:tcW w:w="10368" w:type="dxa"/>
            <w:gridSpan w:val="2"/>
            <w:vMerge w:val="restart"/>
            <w:tcMar>
              <w:top w:w="100" w:type="dxa"/>
              <w:left w:w="100" w:type="dxa"/>
              <w:bottom w:w="100" w:type="dxa"/>
              <w:right w:w="100" w:type="dxa"/>
            </w:tcMar>
          </w:tcPr>
          <w:p w:rsidR="006E0C3E" w14:paraId="7DF7689F" w14:textId="77777777">
            <w:r>
              <w:rPr>
                <w:sz w:val="20"/>
              </w:rPr>
              <w:t>Education</w:t>
            </w:r>
          </w:p>
        </w:tc>
      </w:tr>
      <w:tr w14:paraId="613653C7"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5C7D1A0" w14:textId="77777777">
            <w:r>
              <w:rPr>
                <w:b/>
                <w:sz w:val="24"/>
              </w:rPr>
              <w:t>FILL</w:t>
            </w:r>
          </w:p>
        </w:tc>
        <w:tc>
          <w:tcPr>
            <w:tcW w:w="5184" w:type="dxa"/>
            <w:vMerge w:val="restart"/>
            <w:tcMar>
              <w:top w:w="100" w:type="dxa"/>
              <w:left w:w="100" w:type="dxa"/>
              <w:bottom w:w="100" w:type="dxa"/>
              <w:right w:w="100" w:type="dxa"/>
            </w:tcMar>
          </w:tcPr>
          <w:p w:rsidR="006E0C3E" w14:paraId="2DC1A850" w14:textId="77777777">
            <w:r>
              <w:rPr>
                <w:b/>
                <w:sz w:val="24"/>
              </w:rPr>
              <w:t>CONDITION</w:t>
            </w:r>
          </w:p>
        </w:tc>
        <w:tc>
          <w:tcPr>
            <w:tcW w:w="5184" w:type="dxa"/>
            <w:vMerge w:val="restart"/>
            <w:tcMar>
              <w:top w:w="100" w:type="dxa"/>
              <w:left w:w="100" w:type="dxa"/>
              <w:bottom w:w="100" w:type="dxa"/>
              <w:right w:w="100" w:type="dxa"/>
            </w:tcMar>
          </w:tcPr>
          <w:p w:rsidR="006E0C3E" w14:paraId="7962DFF3" w14:textId="77777777">
            <w:r>
              <w:rPr>
                <w:b/>
                <w:sz w:val="24"/>
              </w:rPr>
              <w:t>VALUE</w:t>
            </w:r>
          </w:p>
        </w:tc>
      </w:tr>
      <w:tr w14:paraId="77355D4A"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C38E5B6" w14:textId="77777777">
            <w:r>
              <w:rPr>
                <w:b/>
                <w:sz w:val="24"/>
              </w:rPr>
              <w:t>EDUCA_FILL</w:t>
            </w:r>
          </w:p>
        </w:tc>
        <w:tc>
          <w:tcPr>
            <w:tcW w:w="5184" w:type="dxa"/>
            <w:vMerge w:val="restart"/>
            <w:tcMar>
              <w:top w:w="100" w:type="dxa"/>
              <w:left w:w="100" w:type="dxa"/>
              <w:bottom w:w="100" w:type="dxa"/>
              <w:right w:w="100" w:type="dxa"/>
            </w:tcMar>
          </w:tcPr>
          <w:p w:rsidR="006E0C3E" w14:paraId="2DD170F4" w14:textId="77777777">
            <w:r>
              <w:rPr>
                <w:sz w:val="20"/>
              </w:rPr>
              <w:t>PUADDPER != 1 and HUMISCK &gt;= 2 and (getDatePart(getDate("_"),"m") == "2" OR getDatePart(getDate("_"),"m") == "07" OR getDatePart(getDate("_"),"m") == "9" OR getDatePart(getDate("_"),"m") == "10")</w:t>
            </w:r>
          </w:p>
        </w:tc>
        <w:tc>
          <w:tcPr>
            <w:tcW w:w="5184" w:type="dxa"/>
            <w:vMerge w:val="restart"/>
            <w:tcMar>
              <w:top w:w="100" w:type="dxa"/>
              <w:left w:w="100" w:type="dxa"/>
              <w:bottom w:w="100" w:type="dxa"/>
              <w:right w:w="100" w:type="dxa"/>
            </w:tcMar>
          </w:tcPr>
          <w:p w:rsidR="006E0C3E" w14:paraId="56E7019A" w14:textId="77777777">
            <w:r>
              <w:rPr>
                <w:sz w:val="20"/>
              </w:rPr>
              <w:t>Occasionally, we re-ask certain questions in case anything has changed. Please confirm or update the following schooling or certificate information for ^TNAME.</w:t>
            </w:r>
          </w:p>
        </w:tc>
      </w:tr>
      <w:tr w14:paraId="4D0371D4"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5548D2BF" w14:textId="77777777">
            <w:r>
              <w:rPr>
                <w:b/>
                <w:sz w:val="24"/>
              </w:rPr>
              <w:t>HAVEHAS</w:t>
            </w:r>
          </w:p>
        </w:tc>
        <w:tc>
          <w:tcPr>
            <w:tcW w:w="5184" w:type="dxa"/>
            <w:vMerge w:val="restart"/>
            <w:tcMar>
              <w:top w:w="100" w:type="dxa"/>
              <w:left w:w="100" w:type="dxa"/>
              <w:bottom w:w="100" w:type="dxa"/>
              <w:right w:w="100" w:type="dxa"/>
            </w:tcMar>
          </w:tcPr>
          <w:p w:rsidR="006E0C3E" w14:paraId="65C9D4C2" w14:textId="77777777">
            <w:r>
              <w:rPr>
                <w:sz w:val="20"/>
              </w:rPr>
              <w:t>PULINENO==HURESPLI</w:t>
            </w:r>
          </w:p>
        </w:tc>
        <w:tc>
          <w:tcPr>
            <w:tcW w:w="5184" w:type="dxa"/>
            <w:vMerge w:val="restart"/>
            <w:tcMar>
              <w:top w:w="100" w:type="dxa"/>
              <w:left w:w="100" w:type="dxa"/>
              <w:bottom w:w="100" w:type="dxa"/>
              <w:right w:w="100" w:type="dxa"/>
            </w:tcMar>
          </w:tcPr>
          <w:p w:rsidR="006E0C3E" w14:paraId="0AF3FB7C" w14:textId="77777777">
            <w:r>
              <w:rPr>
                <w:sz w:val="20"/>
              </w:rPr>
              <w:t>have</w:t>
            </w:r>
          </w:p>
        </w:tc>
      </w:tr>
      <w:tr w14:paraId="313FDD0E" w14:textId="77777777">
        <w:tblPrEx>
          <w:tblW w:w="0" w:type="auto"/>
          <w:tblLook w:val="04A0"/>
        </w:tblPrEx>
        <w:trPr>
          <w:trHeight w:val="269"/>
        </w:trPr>
        <w:tc>
          <w:tcPr>
            <w:tcW w:w="2592" w:type="dxa"/>
            <w:vMerge/>
            <w:tcMar>
              <w:top w:w="100" w:type="dxa"/>
              <w:left w:w="100" w:type="dxa"/>
              <w:bottom w:w="100" w:type="dxa"/>
              <w:right w:w="100" w:type="dxa"/>
            </w:tcMar>
          </w:tcPr>
          <w:p w:rsidR="006E0C3E" w14:paraId="1832AB2F" w14:textId="77777777"/>
        </w:tc>
        <w:tc>
          <w:tcPr>
            <w:tcW w:w="5184" w:type="dxa"/>
            <w:vMerge w:val="restart"/>
            <w:tcMar>
              <w:top w:w="100" w:type="dxa"/>
              <w:left w:w="100" w:type="dxa"/>
              <w:bottom w:w="100" w:type="dxa"/>
              <w:right w:w="100" w:type="dxa"/>
            </w:tcMar>
          </w:tcPr>
          <w:p w:rsidR="006E0C3E" w14:paraId="6ADDE364" w14:textId="77777777"/>
        </w:tc>
        <w:tc>
          <w:tcPr>
            <w:tcW w:w="5184" w:type="dxa"/>
            <w:vMerge w:val="restart"/>
            <w:tcMar>
              <w:top w:w="100" w:type="dxa"/>
              <w:left w:w="100" w:type="dxa"/>
              <w:bottom w:w="100" w:type="dxa"/>
              <w:right w:w="100" w:type="dxa"/>
            </w:tcMar>
          </w:tcPr>
          <w:p w:rsidR="006E0C3E" w14:paraId="5D6971CE" w14:textId="77777777">
            <w:r>
              <w:rPr>
                <w:sz w:val="20"/>
              </w:rPr>
              <w:t>has</w:t>
            </w:r>
          </w:p>
        </w:tc>
      </w:tr>
      <w:tr w14:paraId="5616A6EF"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A10272B" w14:textId="77777777">
            <w:r>
              <w:rPr>
                <w:b/>
                <w:sz w:val="24"/>
              </w:rPr>
              <w:t>TNAME</w:t>
            </w:r>
          </w:p>
        </w:tc>
        <w:tc>
          <w:tcPr>
            <w:tcW w:w="5184" w:type="dxa"/>
            <w:vMerge w:val="restart"/>
            <w:tcMar>
              <w:top w:w="100" w:type="dxa"/>
              <w:left w:w="100" w:type="dxa"/>
              <w:bottom w:w="100" w:type="dxa"/>
              <w:right w:w="100" w:type="dxa"/>
            </w:tcMar>
          </w:tcPr>
          <w:p w:rsidR="006E0C3E" w14:paraId="58BB8897" w14:textId="77777777">
            <w:r>
              <w:rPr>
                <w:sz w:val="20"/>
              </w:rPr>
              <w:t>PULINENO==HURESPLI</w:t>
            </w:r>
          </w:p>
        </w:tc>
        <w:tc>
          <w:tcPr>
            <w:tcW w:w="5184" w:type="dxa"/>
            <w:vMerge w:val="restart"/>
            <w:tcMar>
              <w:top w:w="100" w:type="dxa"/>
              <w:left w:w="100" w:type="dxa"/>
              <w:bottom w:w="100" w:type="dxa"/>
              <w:right w:w="100" w:type="dxa"/>
            </w:tcMar>
          </w:tcPr>
          <w:p w:rsidR="006E0C3E" w14:paraId="2D73FF52" w14:textId="77777777">
            <w:r>
              <w:rPr>
                <w:sz w:val="20"/>
              </w:rPr>
              <w:t>you</w:t>
            </w:r>
          </w:p>
        </w:tc>
      </w:tr>
      <w:tr w14:paraId="5BB3620D" w14:textId="77777777">
        <w:tblPrEx>
          <w:tblW w:w="0" w:type="auto"/>
          <w:tblLook w:val="04A0"/>
        </w:tblPrEx>
        <w:trPr>
          <w:trHeight w:val="269"/>
        </w:trPr>
        <w:tc>
          <w:tcPr>
            <w:tcW w:w="2592" w:type="dxa"/>
            <w:vMerge/>
            <w:tcMar>
              <w:top w:w="100" w:type="dxa"/>
              <w:left w:w="100" w:type="dxa"/>
              <w:bottom w:w="100" w:type="dxa"/>
              <w:right w:w="100" w:type="dxa"/>
            </w:tcMar>
          </w:tcPr>
          <w:p w:rsidR="006E0C3E" w14:paraId="3E0EF6DE" w14:textId="77777777"/>
        </w:tc>
        <w:tc>
          <w:tcPr>
            <w:tcW w:w="5184" w:type="dxa"/>
            <w:tcMar>
              <w:top w:w="100" w:type="dxa"/>
              <w:left w:w="100" w:type="dxa"/>
              <w:bottom w:w="100" w:type="dxa"/>
              <w:right w:w="100" w:type="dxa"/>
            </w:tcMar>
          </w:tcPr>
          <w:p w:rsidR="006E0C3E" w14:paraId="5F216688" w14:textId="77777777"/>
        </w:tc>
        <w:tc>
          <w:tcPr>
            <w:tcW w:w="5184" w:type="dxa"/>
            <w:tcMar>
              <w:top w:w="100" w:type="dxa"/>
              <w:left w:w="100" w:type="dxa"/>
              <w:bottom w:w="100" w:type="dxa"/>
              <w:right w:w="100" w:type="dxa"/>
            </w:tcMar>
          </w:tcPr>
          <w:p w:rsidR="006E0C3E" w14:paraId="1F675EFA" w14:textId="77777777">
            <w:r>
              <w:rPr>
                <w:sz w:val="20"/>
              </w:rPr>
              <w:t>{{model.PUFNAME}} {{model.PULNAME}}</w:t>
            </w:r>
          </w:p>
        </w:tc>
      </w:tr>
    </w:tbl>
    <w:p w:rsidR="006E0C3E" w14:paraId="0BC586A2" w14:textId="77777777"/>
    <w:tbl>
      <w:tblPr>
        <w:tblStyle w:val="TableGrid"/>
        <w:tblW w:w="0" w:type="auto"/>
        <w:tblLook w:val="04A0"/>
      </w:tblPr>
      <w:tblGrid>
        <w:gridCol w:w="2590"/>
        <w:gridCol w:w="3886"/>
        <w:gridCol w:w="3884"/>
        <w:gridCol w:w="2590"/>
      </w:tblGrid>
      <w:tr w14:paraId="03B36D25"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6E0C3E" w14:paraId="33CABCA2" w14:textId="77777777">
            <w:r>
              <w:rPr>
                <w:b/>
                <w:sz w:val="30"/>
              </w:rPr>
              <w:t xml:space="preserve">BLOCK: BLKDEMOGRAPHICS_NEW ADD ROSTER / </w:t>
            </w:r>
            <w:r>
              <w:rPr>
                <w:b/>
                <w:sz w:val="30"/>
              </w:rPr>
              <w:t>SCREEN: SC_EDUCA / QUESTION: EDUCA_CPS / RESPONSE: REDUCA_CPS (STANDARD, RADIOBUTTON)</w:t>
            </w:r>
          </w:p>
        </w:tc>
      </w:tr>
      <w:tr w14:paraId="0B458447"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56ED333" w14:textId="77777777">
            <w:r>
              <w:rPr>
                <w:b/>
                <w:sz w:val="24"/>
              </w:rPr>
              <w:t>ATTRIBUTE NAME</w:t>
            </w:r>
          </w:p>
        </w:tc>
        <w:tc>
          <w:tcPr>
            <w:tcW w:w="10368" w:type="dxa"/>
            <w:gridSpan w:val="3"/>
            <w:vMerge w:val="restart"/>
            <w:tcMar>
              <w:top w:w="100" w:type="dxa"/>
              <w:left w:w="100" w:type="dxa"/>
              <w:bottom w:w="100" w:type="dxa"/>
              <w:right w:w="100" w:type="dxa"/>
            </w:tcMar>
          </w:tcPr>
          <w:p w:rsidR="006E0C3E" w14:paraId="57A90C30" w14:textId="77777777">
            <w:r>
              <w:rPr>
                <w:b/>
                <w:sz w:val="24"/>
              </w:rPr>
              <w:t>VALUE</w:t>
            </w:r>
          </w:p>
        </w:tc>
      </w:tr>
      <w:tr w14:paraId="3719F675"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04F04E6B" w14:textId="77777777">
            <w:r>
              <w:rPr>
                <w:sz w:val="20"/>
              </w:rPr>
              <w:t>RESPONSE VARIABLE</w:t>
            </w:r>
          </w:p>
        </w:tc>
        <w:tc>
          <w:tcPr>
            <w:tcW w:w="10368" w:type="dxa"/>
            <w:gridSpan w:val="3"/>
            <w:vMerge w:val="restart"/>
            <w:tcMar>
              <w:top w:w="100" w:type="dxa"/>
              <w:left w:w="100" w:type="dxa"/>
              <w:bottom w:w="100" w:type="dxa"/>
              <w:right w:w="100" w:type="dxa"/>
            </w:tcMar>
          </w:tcPr>
          <w:p w:rsidR="006E0C3E" w14:paraId="11FD224F" w14:textId="77777777">
            <w:r>
              <w:rPr>
                <w:sz w:val="20"/>
              </w:rPr>
              <w:t>PUEDUCA</w:t>
            </w:r>
          </w:p>
        </w:tc>
      </w:tr>
      <w:tr w14:paraId="75C54A07"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A10C476" w14:textId="77777777">
            <w:r>
              <w:rPr>
                <w:sz w:val="20"/>
              </w:rPr>
              <w:t>ANSWER LIST</w:t>
            </w:r>
          </w:p>
        </w:tc>
        <w:tc>
          <w:tcPr>
            <w:tcW w:w="10368" w:type="dxa"/>
            <w:gridSpan w:val="3"/>
            <w:vMerge w:val="restart"/>
            <w:tcMar>
              <w:top w:w="100" w:type="dxa"/>
              <w:left w:w="100" w:type="dxa"/>
              <w:bottom w:w="100" w:type="dxa"/>
              <w:right w:w="100" w:type="dxa"/>
            </w:tcMar>
          </w:tcPr>
          <w:p w:rsidR="006E0C3E" w14:paraId="704DDA86" w14:textId="77777777">
            <w:r>
              <w:rPr>
                <w:sz w:val="20"/>
              </w:rPr>
              <w:t>TEDUCA</w:t>
            </w:r>
          </w:p>
        </w:tc>
      </w:tr>
      <w:tr w14:paraId="3F5CADE0"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CB5D86B" w14:textId="77777777">
            <w:r>
              <w:rPr>
                <w:b/>
                <w:sz w:val="24"/>
              </w:rPr>
              <w:t>ANSWER LIST OPTIONS</w:t>
            </w:r>
          </w:p>
        </w:tc>
        <w:tc>
          <w:tcPr>
            <w:tcW w:w="3888" w:type="dxa"/>
            <w:vMerge w:val="restart"/>
            <w:tcMar>
              <w:top w:w="100" w:type="dxa"/>
              <w:left w:w="100" w:type="dxa"/>
              <w:bottom w:w="100" w:type="dxa"/>
              <w:right w:w="100" w:type="dxa"/>
            </w:tcMar>
          </w:tcPr>
          <w:p w:rsidR="006E0C3E" w14:paraId="573C4DAC" w14:textId="77777777">
            <w:r>
              <w:rPr>
                <w:b/>
                <w:sz w:val="24"/>
              </w:rPr>
              <w:t>DISPLAY NAME</w:t>
            </w:r>
          </w:p>
        </w:tc>
        <w:tc>
          <w:tcPr>
            <w:tcW w:w="3888" w:type="dxa"/>
            <w:vMerge w:val="restart"/>
            <w:tcMar>
              <w:top w:w="100" w:type="dxa"/>
              <w:left w:w="100" w:type="dxa"/>
              <w:bottom w:w="100" w:type="dxa"/>
              <w:right w:w="100" w:type="dxa"/>
            </w:tcMar>
          </w:tcPr>
          <w:p w:rsidR="006E0C3E" w14:paraId="3F7CA04B" w14:textId="77777777">
            <w:r>
              <w:rPr>
                <w:b/>
                <w:sz w:val="24"/>
              </w:rPr>
              <w:t>STORED VALUE</w:t>
            </w:r>
          </w:p>
        </w:tc>
        <w:tc>
          <w:tcPr>
            <w:tcW w:w="2592" w:type="dxa"/>
            <w:vMerge w:val="restart"/>
            <w:tcMar>
              <w:top w:w="100" w:type="dxa"/>
              <w:left w:w="100" w:type="dxa"/>
              <w:bottom w:w="100" w:type="dxa"/>
              <w:right w:w="100" w:type="dxa"/>
            </w:tcMar>
          </w:tcPr>
          <w:p w:rsidR="006E0C3E" w14:paraId="2B1E2ACC" w14:textId="77777777">
            <w:r>
              <w:rPr>
                <w:b/>
                <w:sz w:val="24"/>
              </w:rPr>
              <w:t>VARIABLE</w:t>
            </w:r>
          </w:p>
        </w:tc>
      </w:tr>
      <w:tr w14:paraId="3BAB3010" w14:textId="77777777">
        <w:tblPrEx>
          <w:tblW w:w="0" w:type="auto"/>
          <w:tblLook w:val="04A0"/>
        </w:tblPrEx>
        <w:trPr>
          <w:trHeight w:val="269"/>
        </w:trPr>
        <w:tc>
          <w:tcPr>
            <w:tcW w:w="2592" w:type="dxa"/>
            <w:vMerge/>
            <w:tcMar>
              <w:top w:w="100" w:type="dxa"/>
              <w:left w:w="100" w:type="dxa"/>
              <w:bottom w:w="100" w:type="dxa"/>
              <w:right w:w="100" w:type="dxa"/>
            </w:tcMar>
          </w:tcPr>
          <w:p w:rsidR="006E0C3E" w14:paraId="61873514" w14:textId="77777777"/>
        </w:tc>
        <w:tc>
          <w:tcPr>
            <w:tcW w:w="3888" w:type="dxa"/>
            <w:vMerge w:val="restart"/>
            <w:tcMar>
              <w:top w:w="100" w:type="dxa"/>
              <w:left w:w="100" w:type="dxa"/>
              <w:bottom w:w="100" w:type="dxa"/>
              <w:right w:w="100" w:type="dxa"/>
            </w:tcMar>
          </w:tcPr>
          <w:p w:rsidR="006E0C3E" w14:paraId="1B0C1DC7" w14:textId="77777777">
            <w:r>
              <w:rPr>
                <w:sz w:val="20"/>
              </w:rPr>
              <w:t>Less than 1st grade</w:t>
            </w:r>
          </w:p>
        </w:tc>
        <w:tc>
          <w:tcPr>
            <w:tcW w:w="3888" w:type="dxa"/>
            <w:vMerge w:val="restart"/>
            <w:tcMar>
              <w:top w:w="100" w:type="dxa"/>
              <w:left w:w="100" w:type="dxa"/>
              <w:bottom w:w="100" w:type="dxa"/>
              <w:right w:w="100" w:type="dxa"/>
            </w:tcMar>
          </w:tcPr>
          <w:p w:rsidR="006E0C3E" w14:paraId="3ADF2925" w14:textId="77777777">
            <w:r>
              <w:rPr>
                <w:sz w:val="20"/>
              </w:rPr>
              <w:t>31</w:t>
            </w:r>
          </w:p>
        </w:tc>
        <w:tc>
          <w:tcPr>
            <w:tcW w:w="2592" w:type="dxa"/>
            <w:vMerge w:val="restart"/>
            <w:tcMar>
              <w:top w:w="100" w:type="dxa"/>
              <w:left w:w="100" w:type="dxa"/>
              <w:bottom w:w="100" w:type="dxa"/>
              <w:right w:w="100" w:type="dxa"/>
            </w:tcMar>
          </w:tcPr>
          <w:p w:rsidR="006E0C3E" w14:paraId="1E3A3FB8" w14:textId="77777777"/>
        </w:tc>
      </w:tr>
      <w:tr w14:paraId="28D8F380" w14:textId="77777777">
        <w:tblPrEx>
          <w:tblW w:w="0" w:type="auto"/>
          <w:tblLook w:val="04A0"/>
        </w:tblPrEx>
        <w:trPr>
          <w:trHeight w:val="269"/>
        </w:trPr>
        <w:tc>
          <w:tcPr>
            <w:tcW w:w="2592" w:type="dxa"/>
            <w:vMerge/>
            <w:tcMar>
              <w:top w:w="100" w:type="dxa"/>
              <w:left w:w="100" w:type="dxa"/>
              <w:bottom w:w="100" w:type="dxa"/>
              <w:right w:w="100" w:type="dxa"/>
            </w:tcMar>
          </w:tcPr>
          <w:p w:rsidR="006E0C3E" w14:paraId="315FB4D3" w14:textId="77777777"/>
        </w:tc>
        <w:tc>
          <w:tcPr>
            <w:tcW w:w="3888" w:type="dxa"/>
            <w:vMerge w:val="restart"/>
            <w:tcMar>
              <w:top w:w="100" w:type="dxa"/>
              <w:left w:w="100" w:type="dxa"/>
              <w:bottom w:w="100" w:type="dxa"/>
              <w:right w:w="100" w:type="dxa"/>
            </w:tcMar>
          </w:tcPr>
          <w:p w:rsidR="006E0C3E" w14:paraId="3FA8C26B" w14:textId="77777777">
            <w:r>
              <w:rPr>
                <w:sz w:val="20"/>
              </w:rPr>
              <w:t xml:space="preserve">1st, 2nd, 3rd </w:t>
            </w:r>
            <w:r>
              <w:rPr>
                <w:sz w:val="20"/>
              </w:rPr>
              <w:t>or 4th grade</w:t>
            </w:r>
          </w:p>
        </w:tc>
        <w:tc>
          <w:tcPr>
            <w:tcW w:w="3888" w:type="dxa"/>
            <w:vMerge w:val="restart"/>
            <w:tcMar>
              <w:top w:w="100" w:type="dxa"/>
              <w:left w:w="100" w:type="dxa"/>
              <w:bottom w:w="100" w:type="dxa"/>
              <w:right w:w="100" w:type="dxa"/>
            </w:tcMar>
          </w:tcPr>
          <w:p w:rsidR="006E0C3E" w14:paraId="48374C73" w14:textId="77777777">
            <w:r>
              <w:rPr>
                <w:sz w:val="20"/>
              </w:rPr>
              <w:t>32</w:t>
            </w:r>
          </w:p>
        </w:tc>
        <w:tc>
          <w:tcPr>
            <w:tcW w:w="2592" w:type="dxa"/>
            <w:vMerge w:val="restart"/>
            <w:tcMar>
              <w:top w:w="100" w:type="dxa"/>
              <w:left w:w="100" w:type="dxa"/>
              <w:bottom w:w="100" w:type="dxa"/>
              <w:right w:w="100" w:type="dxa"/>
            </w:tcMar>
          </w:tcPr>
          <w:p w:rsidR="006E0C3E" w14:paraId="0C7CBFDB" w14:textId="77777777"/>
        </w:tc>
      </w:tr>
      <w:tr w14:paraId="3CCD5E06" w14:textId="77777777">
        <w:tblPrEx>
          <w:tblW w:w="0" w:type="auto"/>
          <w:tblLook w:val="04A0"/>
        </w:tblPrEx>
        <w:trPr>
          <w:trHeight w:val="269"/>
        </w:trPr>
        <w:tc>
          <w:tcPr>
            <w:tcW w:w="2592" w:type="dxa"/>
            <w:vMerge/>
            <w:tcMar>
              <w:top w:w="100" w:type="dxa"/>
              <w:left w:w="100" w:type="dxa"/>
              <w:bottom w:w="100" w:type="dxa"/>
              <w:right w:w="100" w:type="dxa"/>
            </w:tcMar>
          </w:tcPr>
          <w:p w:rsidR="006E0C3E" w14:paraId="26023F28" w14:textId="77777777"/>
        </w:tc>
        <w:tc>
          <w:tcPr>
            <w:tcW w:w="3888" w:type="dxa"/>
            <w:vMerge w:val="restart"/>
            <w:tcMar>
              <w:top w:w="100" w:type="dxa"/>
              <w:left w:w="100" w:type="dxa"/>
              <w:bottom w:w="100" w:type="dxa"/>
              <w:right w:w="100" w:type="dxa"/>
            </w:tcMar>
          </w:tcPr>
          <w:p w:rsidR="006E0C3E" w14:paraId="3F3DAA36" w14:textId="77777777">
            <w:r>
              <w:rPr>
                <w:sz w:val="20"/>
              </w:rPr>
              <w:t>5th or 6th grade</w:t>
            </w:r>
          </w:p>
        </w:tc>
        <w:tc>
          <w:tcPr>
            <w:tcW w:w="3888" w:type="dxa"/>
            <w:vMerge w:val="restart"/>
            <w:tcMar>
              <w:top w:w="100" w:type="dxa"/>
              <w:left w:w="100" w:type="dxa"/>
              <w:bottom w:w="100" w:type="dxa"/>
              <w:right w:w="100" w:type="dxa"/>
            </w:tcMar>
          </w:tcPr>
          <w:p w:rsidR="006E0C3E" w14:paraId="3BB7BACD" w14:textId="77777777">
            <w:r>
              <w:rPr>
                <w:sz w:val="20"/>
              </w:rPr>
              <w:t>33</w:t>
            </w:r>
          </w:p>
        </w:tc>
        <w:tc>
          <w:tcPr>
            <w:tcW w:w="2592" w:type="dxa"/>
            <w:vMerge w:val="restart"/>
            <w:tcMar>
              <w:top w:w="100" w:type="dxa"/>
              <w:left w:w="100" w:type="dxa"/>
              <w:bottom w:w="100" w:type="dxa"/>
              <w:right w:w="100" w:type="dxa"/>
            </w:tcMar>
          </w:tcPr>
          <w:p w:rsidR="006E0C3E" w14:paraId="12861481" w14:textId="77777777"/>
        </w:tc>
      </w:tr>
      <w:tr w14:paraId="23E3338B" w14:textId="77777777">
        <w:tblPrEx>
          <w:tblW w:w="0" w:type="auto"/>
          <w:tblLook w:val="04A0"/>
        </w:tblPrEx>
        <w:trPr>
          <w:trHeight w:val="269"/>
        </w:trPr>
        <w:tc>
          <w:tcPr>
            <w:tcW w:w="2592" w:type="dxa"/>
            <w:vMerge/>
            <w:tcMar>
              <w:top w:w="100" w:type="dxa"/>
              <w:left w:w="100" w:type="dxa"/>
              <w:bottom w:w="100" w:type="dxa"/>
              <w:right w:w="100" w:type="dxa"/>
            </w:tcMar>
          </w:tcPr>
          <w:p w:rsidR="006E0C3E" w14:paraId="2D9CD8C2" w14:textId="77777777"/>
        </w:tc>
        <w:tc>
          <w:tcPr>
            <w:tcW w:w="3888" w:type="dxa"/>
            <w:vMerge w:val="restart"/>
            <w:tcMar>
              <w:top w:w="100" w:type="dxa"/>
              <w:left w:w="100" w:type="dxa"/>
              <w:bottom w:w="100" w:type="dxa"/>
              <w:right w:w="100" w:type="dxa"/>
            </w:tcMar>
          </w:tcPr>
          <w:p w:rsidR="006E0C3E" w14:paraId="75345660" w14:textId="77777777">
            <w:r>
              <w:rPr>
                <w:sz w:val="20"/>
              </w:rPr>
              <w:t>7th or 8th grade</w:t>
            </w:r>
          </w:p>
        </w:tc>
        <w:tc>
          <w:tcPr>
            <w:tcW w:w="3888" w:type="dxa"/>
            <w:vMerge w:val="restart"/>
            <w:tcMar>
              <w:top w:w="100" w:type="dxa"/>
              <w:left w:w="100" w:type="dxa"/>
              <w:bottom w:w="100" w:type="dxa"/>
              <w:right w:w="100" w:type="dxa"/>
            </w:tcMar>
          </w:tcPr>
          <w:p w:rsidR="006E0C3E" w14:paraId="73E2A126" w14:textId="77777777">
            <w:r>
              <w:rPr>
                <w:sz w:val="20"/>
              </w:rPr>
              <w:t>34</w:t>
            </w:r>
          </w:p>
        </w:tc>
        <w:tc>
          <w:tcPr>
            <w:tcW w:w="2592" w:type="dxa"/>
            <w:vMerge w:val="restart"/>
            <w:tcMar>
              <w:top w:w="100" w:type="dxa"/>
              <w:left w:w="100" w:type="dxa"/>
              <w:bottom w:w="100" w:type="dxa"/>
              <w:right w:w="100" w:type="dxa"/>
            </w:tcMar>
          </w:tcPr>
          <w:p w:rsidR="006E0C3E" w14:paraId="584D2DCF" w14:textId="77777777"/>
        </w:tc>
      </w:tr>
      <w:tr w14:paraId="1CB27FF4" w14:textId="77777777">
        <w:tblPrEx>
          <w:tblW w:w="0" w:type="auto"/>
          <w:tblLook w:val="04A0"/>
        </w:tblPrEx>
        <w:trPr>
          <w:trHeight w:val="269"/>
        </w:trPr>
        <w:tc>
          <w:tcPr>
            <w:tcW w:w="2592" w:type="dxa"/>
            <w:vMerge/>
            <w:tcMar>
              <w:top w:w="100" w:type="dxa"/>
              <w:left w:w="100" w:type="dxa"/>
              <w:bottom w:w="100" w:type="dxa"/>
              <w:right w:w="100" w:type="dxa"/>
            </w:tcMar>
          </w:tcPr>
          <w:p w:rsidR="006E0C3E" w14:paraId="5E3D3110" w14:textId="77777777"/>
        </w:tc>
        <w:tc>
          <w:tcPr>
            <w:tcW w:w="3888" w:type="dxa"/>
            <w:vMerge w:val="restart"/>
            <w:tcMar>
              <w:top w:w="100" w:type="dxa"/>
              <w:left w:w="100" w:type="dxa"/>
              <w:bottom w:w="100" w:type="dxa"/>
              <w:right w:w="100" w:type="dxa"/>
            </w:tcMar>
          </w:tcPr>
          <w:p w:rsidR="006E0C3E" w14:paraId="6C901D49" w14:textId="77777777">
            <w:r>
              <w:rPr>
                <w:sz w:val="20"/>
              </w:rPr>
              <w:t>9th grade</w:t>
            </w:r>
          </w:p>
        </w:tc>
        <w:tc>
          <w:tcPr>
            <w:tcW w:w="3888" w:type="dxa"/>
            <w:vMerge w:val="restart"/>
            <w:tcMar>
              <w:top w:w="100" w:type="dxa"/>
              <w:left w:w="100" w:type="dxa"/>
              <w:bottom w:w="100" w:type="dxa"/>
              <w:right w:w="100" w:type="dxa"/>
            </w:tcMar>
          </w:tcPr>
          <w:p w:rsidR="006E0C3E" w14:paraId="6FC057A0" w14:textId="77777777">
            <w:r>
              <w:rPr>
                <w:sz w:val="20"/>
              </w:rPr>
              <w:t>35</w:t>
            </w:r>
          </w:p>
        </w:tc>
        <w:tc>
          <w:tcPr>
            <w:tcW w:w="2592" w:type="dxa"/>
            <w:vMerge w:val="restart"/>
            <w:tcMar>
              <w:top w:w="100" w:type="dxa"/>
              <w:left w:w="100" w:type="dxa"/>
              <w:bottom w:w="100" w:type="dxa"/>
              <w:right w:w="100" w:type="dxa"/>
            </w:tcMar>
          </w:tcPr>
          <w:p w:rsidR="006E0C3E" w14:paraId="40EE9AB9" w14:textId="77777777"/>
        </w:tc>
      </w:tr>
      <w:tr w14:paraId="47542B7A" w14:textId="77777777">
        <w:tblPrEx>
          <w:tblW w:w="0" w:type="auto"/>
          <w:tblLook w:val="04A0"/>
        </w:tblPrEx>
        <w:trPr>
          <w:trHeight w:val="269"/>
        </w:trPr>
        <w:tc>
          <w:tcPr>
            <w:tcW w:w="2592" w:type="dxa"/>
            <w:vMerge/>
            <w:tcMar>
              <w:top w:w="100" w:type="dxa"/>
              <w:left w:w="100" w:type="dxa"/>
              <w:bottom w:w="100" w:type="dxa"/>
              <w:right w:w="100" w:type="dxa"/>
            </w:tcMar>
          </w:tcPr>
          <w:p w:rsidR="006E0C3E" w14:paraId="06E377D4" w14:textId="77777777"/>
        </w:tc>
        <w:tc>
          <w:tcPr>
            <w:tcW w:w="3888" w:type="dxa"/>
            <w:vMerge w:val="restart"/>
            <w:tcMar>
              <w:top w:w="100" w:type="dxa"/>
              <w:left w:w="100" w:type="dxa"/>
              <w:bottom w:w="100" w:type="dxa"/>
              <w:right w:w="100" w:type="dxa"/>
            </w:tcMar>
          </w:tcPr>
          <w:p w:rsidR="006E0C3E" w14:paraId="5F78BEBB" w14:textId="77777777">
            <w:r>
              <w:rPr>
                <w:sz w:val="20"/>
              </w:rPr>
              <w:t>10th grade</w:t>
            </w:r>
          </w:p>
        </w:tc>
        <w:tc>
          <w:tcPr>
            <w:tcW w:w="3888" w:type="dxa"/>
            <w:vMerge w:val="restart"/>
            <w:tcMar>
              <w:top w:w="100" w:type="dxa"/>
              <w:left w:w="100" w:type="dxa"/>
              <w:bottom w:w="100" w:type="dxa"/>
              <w:right w:w="100" w:type="dxa"/>
            </w:tcMar>
          </w:tcPr>
          <w:p w:rsidR="006E0C3E" w14:paraId="3639E70C" w14:textId="77777777">
            <w:r>
              <w:rPr>
                <w:sz w:val="20"/>
              </w:rPr>
              <w:t>36</w:t>
            </w:r>
          </w:p>
        </w:tc>
        <w:tc>
          <w:tcPr>
            <w:tcW w:w="2592" w:type="dxa"/>
            <w:vMerge w:val="restart"/>
            <w:tcMar>
              <w:top w:w="100" w:type="dxa"/>
              <w:left w:w="100" w:type="dxa"/>
              <w:bottom w:w="100" w:type="dxa"/>
              <w:right w:w="100" w:type="dxa"/>
            </w:tcMar>
          </w:tcPr>
          <w:p w:rsidR="006E0C3E" w14:paraId="66618C67" w14:textId="77777777"/>
        </w:tc>
      </w:tr>
      <w:tr w14:paraId="431514A3" w14:textId="77777777">
        <w:tblPrEx>
          <w:tblW w:w="0" w:type="auto"/>
          <w:tblLook w:val="04A0"/>
        </w:tblPrEx>
        <w:trPr>
          <w:trHeight w:val="269"/>
        </w:trPr>
        <w:tc>
          <w:tcPr>
            <w:tcW w:w="2592" w:type="dxa"/>
            <w:vMerge/>
            <w:tcMar>
              <w:top w:w="100" w:type="dxa"/>
              <w:left w:w="100" w:type="dxa"/>
              <w:bottom w:w="100" w:type="dxa"/>
              <w:right w:w="100" w:type="dxa"/>
            </w:tcMar>
          </w:tcPr>
          <w:p w:rsidR="006E0C3E" w14:paraId="0314BBEB" w14:textId="77777777"/>
        </w:tc>
        <w:tc>
          <w:tcPr>
            <w:tcW w:w="3888" w:type="dxa"/>
            <w:vMerge w:val="restart"/>
            <w:tcMar>
              <w:top w:w="100" w:type="dxa"/>
              <w:left w:w="100" w:type="dxa"/>
              <w:bottom w:w="100" w:type="dxa"/>
              <w:right w:w="100" w:type="dxa"/>
            </w:tcMar>
          </w:tcPr>
          <w:p w:rsidR="006E0C3E" w14:paraId="4D79DC9E" w14:textId="77777777">
            <w:r>
              <w:rPr>
                <w:sz w:val="20"/>
              </w:rPr>
              <w:t>11th grade</w:t>
            </w:r>
          </w:p>
        </w:tc>
        <w:tc>
          <w:tcPr>
            <w:tcW w:w="3888" w:type="dxa"/>
            <w:vMerge w:val="restart"/>
            <w:tcMar>
              <w:top w:w="100" w:type="dxa"/>
              <w:left w:w="100" w:type="dxa"/>
              <w:bottom w:w="100" w:type="dxa"/>
              <w:right w:w="100" w:type="dxa"/>
            </w:tcMar>
          </w:tcPr>
          <w:p w:rsidR="006E0C3E" w14:paraId="571186B8" w14:textId="77777777">
            <w:r>
              <w:rPr>
                <w:sz w:val="20"/>
              </w:rPr>
              <w:t>37</w:t>
            </w:r>
          </w:p>
        </w:tc>
        <w:tc>
          <w:tcPr>
            <w:tcW w:w="2592" w:type="dxa"/>
            <w:vMerge w:val="restart"/>
            <w:tcMar>
              <w:top w:w="100" w:type="dxa"/>
              <w:left w:w="100" w:type="dxa"/>
              <w:bottom w:w="100" w:type="dxa"/>
              <w:right w:w="100" w:type="dxa"/>
            </w:tcMar>
          </w:tcPr>
          <w:p w:rsidR="006E0C3E" w14:paraId="566A3236" w14:textId="77777777"/>
        </w:tc>
      </w:tr>
      <w:tr w14:paraId="1A3C83D6" w14:textId="77777777">
        <w:tblPrEx>
          <w:tblW w:w="0" w:type="auto"/>
          <w:tblLook w:val="04A0"/>
        </w:tblPrEx>
        <w:trPr>
          <w:trHeight w:val="269"/>
        </w:trPr>
        <w:tc>
          <w:tcPr>
            <w:tcW w:w="2592" w:type="dxa"/>
            <w:vMerge/>
            <w:tcMar>
              <w:top w:w="100" w:type="dxa"/>
              <w:left w:w="100" w:type="dxa"/>
              <w:bottom w:w="100" w:type="dxa"/>
              <w:right w:w="100" w:type="dxa"/>
            </w:tcMar>
          </w:tcPr>
          <w:p w:rsidR="006E0C3E" w14:paraId="1AC594F2" w14:textId="77777777"/>
        </w:tc>
        <w:tc>
          <w:tcPr>
            <w:tcW w:w="3888" w:type="dxa"/>
            <w:vMerge w:val="restart"/>
            <w:tcMar>
              <w:top w:w="100" w:type="dxa"/>
              <w:left w:w="100" w:type="dxa"/>
              <w:bottom w:w="100" w:type="dxa"/>
              <w:right w:w="100" w:type="dxa"/>
            </w:tcMar>
          </w:tcPr>
          <w:p w:rsidR="006E0C3E" w14:paraId="28EFD8B0" w14:textId="77777777">
            <w:r>
              <w:rPr>
                <w:sz w:val="20"/>
              </w:rPr>
              <w:t>12th grade NO DIPLOMA</w:t>
            </w:r>
          </w:p>
        </w:tc>
        <w:tc>
          <w:tcPr>
            <w:tcW w:w="3888" w:type="dxa"/>
            <w:vMerge w:val="restart"/>
            <w:tcMar>
              <w:top w:w="100" w:type="dxa"/>
              <w:left w:w="100" w:type="dxa"/>
              <w:bottom w:w="100" w:type="dxa"/>
              <w:right w:w="100" w:type="dxa"/>
            </w:tcMar>
          </w:tcPr>
          <w:p w:rsidR="006E0C3E" w14:paraId="1458AA70" w14:textId="77777777">
            <w:r>
              <w:rPr>
                <w:sz w:val="20"/>
              </w:rPr>
              <w:t>38</w:t>
            </w:r>
          </w:p>
        </w:tc>
        <w:tc>
          <w:tcPr>
            <w:tcW w:w="2592" w:type="dxa"/>
            <w:vMerge w:val="restart"/>
            <w:tcMar>
              <w:top w:w="100" w:type="dxa"/>
              <w:left w:w="100" w:type="dxa"/>
              <w:bottom w:w="100" w:type="dxa"/>
              <w:right w:w="100" w:type="dxa"/>
            </w:tcMar>
          </w:tcPr>
          <w:p w:rsidR="006E0C3E" w14:paraId="288F3DA4" w14:textId="77777777"/>
        </w:tc>
      </w:tr>
      <w:tr w14:paraId="6A92F957" w14:textId="77777777">
        <w:tblPrEx>
          <w:tblW w:w="0" w:type="auto"/>
          <w:tblLook w:val="04A0"/>
        </w:tblPrEx>
        <w:trPr>
          <w:trHeight w:val="269"/>
        </w:trPr>
        <w:tc>
          <w:tcPr>
            <w:tcW w:w="2592" w:type="dxa"/>
            <w:vMerge/>
            <w:tcMar>
              <w:top w:w="100" w:type="dxa"/>
              <w:left w:w="100" w:type="dxa"/>
              <w:bottom w:w="100" w:type="dxa"/>
              <w:right w:w="100" w:type="dxa"/>
            </w:tcMar>
          </w:tcPr>
          <w:p w:rsidR="006E0C3E" w14:paraId="1E9A789E" w14:textId="77777777"/>
        </w:tc>
        <w:tc>
          <w:tcPr>
            <w:tcW w:w="3888" w:type="dxa"/>
            <w:vMerge w:val="restart"/>
            <w:tcMar>
              <w:top w:w="100" w:type="dxa"/>
              <w:left w:w="100" w:type="dxa"/>
              <w:bottom w:w="100" w:type="dxa"/>
              <w:right w:w="100" w:type="dxa"/>
            </w:tcMar>
          </w:tcPr>
          <w:p w:rsidR="006E0C3E" w14:paraId="27121101" w14:textId="77777777">
            <w:r>
              <w:rPr>
                <w:sz w:val="20"/>
              </w:rPr>
              <w:t>HIGH SCHOOL GRADUATE- high school DIPLOMA or the equivalent  (For example:  GED)</w:t>
            </w:r>
          </w:p>
        </w:tc>
        <w:tc>
          <w:tcPr>
            <w:tcW w:w="3888" w:type="dxa"/>
            <w:vMerge w:val="restart"/>
            <w:tcMar>
              <w:top w:w="100" w:type="dxa"/>
              <w:left w:w="100" w:type="dxa"/>
              <w:bottom w:w="100" w:type="dxa"/>
              <w:right w:w="100" w:type="dxa"/>
            </w:tcMar>
          </w:tcPr>
          <w:p w:rsidR="006E0C3E" w14:paraId="7B231167" w14:textId="77777777">
            <w:r>
              <w:rPr>
                <w:sz w:val="20"/>
              </w:rPr>
              <w:t>39</w:t>
            </w:r>
          </w:p>
        </w:tc>
        <w:tc>
          <w:tcPr>
            <w:tcW w:w="2592" w:type="dxa"/>
            <w:vMerge w:val="restart"/>
            <w:tcMar>
              <w:top w:w="100" w:type="dxa"/>
              <w:left w:w="100" w:type="dxa"/>
              <w:bottom w:w="100" w:type="dxa"/>
              <w:right w:w="100" w:type="dxa"/>
            </w:tcMar>
          </w:tcPr>
          <w:p w:rsidR="006E0C3E" w14:paraId="0B5F858C" w14:textId="77777777"/>
        </w:tc>
      </w:tr>
      <w:tr w14:paraId="3D74971B" w14:textId="77777777">
        <w:tblPrEx>
          <w:tblW w:w="0" w:type="auto"/>
          <w:tblLook w:val="04A0"/>
        </w:tblPrEx>
        <w:trPr>
          <w:trHeight w:val="269"/>
        </w:trPr>
        <w:tc>
          <w:tcPr>
            <w:tcW w:w="2592" w:type="dxa"/>
            <w:vMerge/>
            <w:tcMar>
              <w:top w:w="100" w:type="dxa"/>
              <w:left w:w="100" w:type="dxa"/>
              <w:bottom w:w="100" w:type="dxa"/>
              <w:right w:w="100" w:type="dxa"/>
            </w:tcMar>
          </w:tcPr>
          <w:p w:rsidR="006E0C3E" w14:paraId="23746243" w14:textId="77777777"/>
        </w:tc>
        <w:tc>
          <w:tcPr>
            <w:tcW w:w="3888" w:type="dxa"/>
            <w:vMerge w:val="restart"/>
            <w:tcMar>
              <w:top w:w="100" w:type="dxa"/>
              <w:left w:w="100" w:type="dxa"/>
              <w:bottom w:w="100" w:type="dxa"/>
              <w:right w:w="100" w:type="dxa"/>
            </w:tcMar>
          </w:tcPr>
          <w:p w:rsidR="006E0C3E" w14:paraId="42EA6E25" w14:textId="77777777">
            <w:r>
              <w:rPr>
                <w:sz w:val="20"/>
              </w:rPr>
              <w:t xml:space="preserve">Some college but no </w:t>
            </w:r>
            <w:r>
              <w:rPr>
                <w:sz w:val="20"/>
              </w:rPr>
              <w:t>degree</w:t>
            </w:r>
          </w:p>
        </w:tc>
        <w:tc>
          <w:tcPr>
            <w:tcW w:w="3888" w:type="dxa"/>
            <w:vMerge w:val="restart"/>
            <w:tcMar>
              <w:top w:w="100" w:type="dxa"/>
              <w:left w:w="100" w:type="dxa"/>
              <w:bottom w:w="100" w:type="dxa"/>
              <w:right w:w="100" w:type="dxa"/>
            </w:tcMar>
          </w:tcPr>
          <w:p w:rsidR="006E0C3E" w14:paraId="3690580F" w14:textId="77777777">
            <w:r>
              <w:rPr>
                <w:sz w:val="20"/>
              </w:rPr>
              <w:t>40</w:t>
            </w:r>
          </w:p>
        </w:tc>
        <w:tc>
          <w:tcPr>
            <w:tcW w:w="2592" w:type="dxa"/>
            <w:vMerge w:val="restart"/>
            <w:tcMar>
              <w:top w:w="100" w:type="dxa"/>
              <w:left w:w="100" w:type="dxa"/>
              <w:bottom w:w="100" w:type="dxa"/>
              <w:right w:w="100" w:type="dxa"/>
            </w:tcMar>
          </w:tcPr>
          <w:p w:rsidR="006E0C3E" w14:paraId="5A8F1063" w14:textId="77777777"/>
        </w:tc>
      </w:tr>
      <w:tr w14:paraId="7053B67D" w14:textId="77777777">
        <w:tblPrEx>
          <w:tblW w:w="0" w:type="auto"/>
          <w:tblLook w:val="04A0"/>
        </w:tblPrEx>
        <w:trPr>
          <w:trHeight w:val="269"/>
        </w:trPr>
        <w:tc>
          <w:tcPr>
            <w:tcW w:w="2592" w:type="dxa"/>
            <w:vMerge/>
            <w:tcMar>
              <w:top w:w="100" w:type="dxa"/>
              <w:left w:w="100" w:type="dxa"/>
              <w:bottom w:w="100" w:type="dxa"/>
              <w:right w:w="100" w:type="dxa"/>
            </w:tcMar>
          </w:tcPr>
          <w:p w:rsidR="006E0C3E" w14:paraId="3CD5CB4A" w14:textId="77777777"/>
        </w:tc>
        <w:tc>
          <w:tcPr>
            <w:tcW w:w="3888" w:type="dxa"/>
            <w:vMerge w:val="restart"/>
            <w:tcMar>
              <w:top w:w="100" w:type="dxa"/>
              <w:left w:w="100" w:type="dxa"/>
              <w:bottom w:w="100" w:type="dxa"/>
              <w:right w:w="100" w:type="dxa"/>
            </w:tcMar>
          </w:tcPr>
          <w:p w:rsidR="006E0C3E" w14:paraId="70E49F9C" w14:textId="77777777">
            <w:r>
              <w:rPr>
                <w:sz w:val="20"/>
              </w:rPr>
              <w:t>Associate degree in college - Occupational/vocational program</w:t>
            </w:r>
          </w:p>
        </w:tc>
        <w:tc>
          <w:tcPr>
            <w:tcW w:w="3888" w:type="dxa"/>
            <w:vMerge w:val="restart"/>
            <w:tcMar>
              <w:top w:w="100" w:type="dxa"/>
              <w:left w:w="100" w:type="dxa"/>
              <w:bottom w:w="100" w:type="dxa"/>
              <w:right w:w="100" w:type="dxa"/>
            </w:tcMar>
          </w:tcPr>
          <w:p w:rsidR="006E0C3E" w14:paraId="0DCC19B0" w14:textId="77777777">
            <w:r>
              <w:rPr>
                <w:sz w:val="20"/>
              </w:rPr>
              <w:t>41</w:t>
            </w:r>
          </w:p>
        </w:tc>
        <w:tc>
          <w:tcPr>
            <w:tcW w:w="2592" w:type="dxa"/>
            <w:vMerge w:val="restart"/>
            <w:tcMar>
              <w:top w:w="100" w:type="dxa"/>
              <w:left w:w="100" w:type="dxa"/>
              <w:bottom w:w="100" w:type="dxa"/>
              <w:right w:w="100" w:type="dxa"/>
            </w:tcMar>
          </w:tcPr>
          <w:p w:rsidR="006E0C3E" w14:paraId="6A022BB5" w14:textId="77777777"/>
        </w:tc>
      </w:tr>
      <w:tr w14:paraId="68CE7198" w14:textId="77777777">
        <w:tblPrEx>
          <w:tblW w:w="0" w:type="auto"/>
          <w:tblLook w:val="04A0"/>
        </w:tblPrEx>
        <w:trPr>
          <w:trHeight w:val="269"/>
        </w:trPr>
        <w:tc>
          <w:tcPr>
            <w:tcW w:w="2592" w:type="dxa"/>
            <w:vMerge/>
            <w:tcMar>
              <w:top w:w="100" w:type="dxa"/>
              <w:left w:w="100" w:type="dxa"/>
              <w:bottom w:w="100" w:type="dxa"/>
              <w:right w:w="100" w:type="dxa"/>
            </w:tcMar>
          </w:tcPr>
          <w:p w:rsidR="006E0C3E" w14:paraId="568CBD4A" w14:textId="77777777"/>
        </w:tc>
        <w:tc>
          <w:tcPr>
            <w:tcW w:w="3888" w:type="dxa"/>
            <w:vMerge w:val="restart"/>
            <w:tcMar>
              <w:top w:w="100" w:type="dxa"/>
              <w:left w:w="100" w:type="dxa"/>
              <w:bottom w:w="100" w:type="dxa"/>
              <w:right w:w="100" w:type="dxa"/>
            </w:tcMar>
          </w:tcPr>
          <w:p w:rsidR="006E0C3E" w14:paraId="70469EAA" w14:textId="77777777">
            <w:r>
              <w:rPr>
                <w:sz w:val="20"/>
              </w:rPr>
              <w:t>Associate degree in college -- Academic program</w:t>
            </w:r>
          </w:p>
        </w:tc>
        <w:tc>
          <w:tcPr>
            <w:tcW w:w="3888" w:type="dxa"/>
            <w:vMerge w:val="restart"/>
            <w:tcMar>
              <w:top w:w="100" w:type="dxa"/>
              <w:left w:w="100" w:type="dxa"/>
              <w:bottom w:w="100" w:type="dxa"/>
              <w:right w:w="100" w:type="dxa"/>
            </w:tcMar>
          </w:tcPr>
          <w:p w:rsidR="006E0C3E" w14:paraId="6041D757" w14:textId="77777777">
            <w:r>
              <w:rPr>
                <w:sz w:val="20"/>
              </w:rPr>
              <w:t>42</w:t>
            </w:r>
          </w:p>
        </w:tc>
        <w:tc>
          <w:tcPr>
            <w:tcW w:w="2592" w:type="dxa"/>
            <w:vMerge w:val="restart"/>
            <w:tcMar>
              <w:top w:w="100" w:type="dxa"/>
              <w:left w:w="100" w:type="dxa"/>
              <w:bottom w:w="100" w:type="dxa"/>
              <w:right w:w="100" w:type="dxa"/>
            </w:tcMar>
          </w:tcPr>
          <w:p w:rsidR="006E0C3E" w14:paraId="58EF20E9" w14:textId="77777777"/>
        </w:tc>
      </w:tr>
      <w:tr w14:paraId="3C69C86E" w14:textId="77777777">
        <w:tblPrEx>
          <w:tblW w:w="0" w:type="auto"/>
          <w:tblLook w:val="04A0"/>
        </w:tblPrEx>
        <w:trPr>
          <w:trHeight w:val="269"/>
        </w:trPr>
        <w:tc>
          <w:tcPr>
            <w:tcW w:w="2592" w:type="dxa"/>
            <w:vMerge/>
            <w:tcMar>
              <w:top w:w="100" w:type="dxa"/>
              <w:left w:w="100" w:type="dxa"/>
              <w:bottom w:w="100" w:type="dxa"/>
              <w:right w:w="100" w:type="dxa"/>
            </w:tcMar>
          </w:tcPr>
          <w:p w:rsidR="006E0C3E" w14:paraId="52E8C416" w14:textId="77777777"/>
        </w:tc>
        <w:tc>
          <w:tcPr>
            <w:tcW w:w="3888" w:type="dxa"/>
            <w:vMerge w:val="restart"/>
            <w:tcMar>
              <w:top w:w="100" w:type="dxa"/>
              <w:left w:w="100" w:type="dxa"/>
              <w:bottom w:w="100" w:type="dxa"/>
              <w:right w:w="100" w:type="dxa"/>
            </w:tcMar>
          </w:tcPr>
          <w:p w:rsidR="006E0C3E" w14:paraId="46B76119" w14:textId="77777777">
            <w:r>
              <w:rPr>
                <w:sz w:val="20"/>
              </w:rPr>
              <w:t>Bachelor's degree   (For example: BA, AB, BS)</w:t>
            </w:r>
          </w:p>
        </w:tc>
        <w:tc>
          <w:tcPr>
            <w:tcW w:w="3888" w:type="dxa"/>
            <w:vMerge w:val="restart"/>
            <w:tcMar>
              <w:top w:w="100" w:type="dxa"/>
              <w:left w:w="100" w:type="dxa"/>
              <w:bottom w:w="100" w:type="dxa"/>
              <w:right w:w="100" w:type="dxa"/>
            </w:tcMar>
          </w:tcPr>
          <w:p w:rsidR="006E0C3E" w14:paraId="0414E583" w14:textId="77777777">
            <w:r>
              <w:rPr>
                <w:sz w:val="20"/>
              </w:rPr>
              <w:t>43</w:t>
            </w:r>
          </w:p>
        </w:tc>
        <w:tc>
          <w:tcPr>
            <w:tcW w:w="2592" w:type="dxa"/>
            <w:vMerge w:val="restart"/>
            <w:tcMar>
              <w:top w:w="100" w:type="dxa"/>
              <w:left w:w="100" w:type="dxa"/>
              <w:bottom w:w="100" w:type="dxa"/>
              <w:right w:w="100" w:type="dxa"/>
            </w:tcMar>
          </w:tcPr>
          <w:p w:rsidR="006E0C3E" w14:paraId="30B57582" w14:textId="77777777"/>
        </w:tc>
      </w:tr>
      <w:tr w14:paraId="5C660DC5" w14:textId="77777777">
        <w:tblPrEx>
          <w:tblW w:w="0" w:type="auto"/>
          <w:tblLook w:val="04A0"/>
        </w:tblPrEx>
        <w:trPr>
          <w:trHeight w:val="269"/>
        </w:trPr>
        <w:tc>
          <w:tcPr>
            <w:tcW w:w="2592" w:type="dxa"/>
            <w:vMerge/>
            <w:tcMar>
              <w:top w:w="100" w:type="dxa"/>
              <w:left w:w="100" w:type="dxa"/>
              <w:bottom w:w="100" w:type="dxa"/>
              <w:right w:w="100" w:type="dxa"/>
            </w:tcMar>
          </w:tcPr>
          <w:p w:rsidR="006E0C3E" w14:paraId="413AF363" w14:textId="77777777"/>
        </w:tc>
        <w:tc>
          <w:tcPr>
            <w:tcW w:w="3888" w:type="dxa"/>
            <w:vMerge w:val="restart"/>
            <w:tcMar>
              <w:top w:w="100" w:type="dxa"/>
              <w:left w:w="100" w:type="dxa"/>
              <w:bottom w:w="100" w:type="dxa"/>
              <w:right w:w="100" w:type="dxa"/>
            </w:tcMar>
          </w:tcPr>
          <w:p w:rsidR="006E0C3E" w14:paraId="0D97E520" w14:textId="77777777">
            <w:r>
              <w:rPr>
                <w:sz w:val="20"/>
              </w:rPr>
              <w:t>Master's degree (For example:  MA, MS, MEng, MEd, MSW, MBA)</w:t>
            </w:r>
          </w:p>
        </w:tc>
        <w:tc>
          <w:tcPr>
            <w:tcW w:w="3888" w:type="dxa"/>
            <w:vMerge w:val="restart"/>
            <w:tcMar>
              <w:top w:w="100" w:type="dxa"/>
              <w:left w:w="100" w:type="dxa"/>
              <w:bottom w:w="100" w:type="dxa"/>
              <w:right w:w="100" w:type="dxa"/>
            </w:tcMar>
          </w:tcPr>
          <w:p w:rsidR="006E0C3E" w14:paraId="173DAD08" w14:textId="77777777">
            <w:r>
              <w:rPr>
                <w:sz w:val="20"/>
              </w:rPr>
              <w:t>44</w:t>
            </w:r>
          </w:p>
        </w:tc>
        <w:tc>
          <w:tcPr>
            <w:tcW w:w="2592" w:type="dxa"/>
            <w:vMerge w:val="restart"/>
            <w:tcMar>
              <w:top w:w="100" w:type="dxa"/>
              <w:left w:w="100" w:type="dxa"/>
              <w:bottom w:w="100" w:type="dxa"/>
              <w:right w:w="100" w:type="dxa"/>
            </w:tcMar>
          </w:tcPr>
          <w:p w:rsidR="006E0C3E" w14:paraId="3423CC6C" w14:textId="77777777"/>
        </w:tc>
      </w:tr>
      <w:tr w14:paraId="7CD4F3B0" w14:textId="77777777">
        <w:tblPrEx>
          <w:tblW w:w="0" w:type="auto"/>
          <w:tblLook w:val="04A0"/>
        </w:tblPrEx>
        <w:trPr>
          <w:trHeight w:val="269"/>
        </w:trPr>
        <w:tc>
          <w:tcPr>
            <w:tcW w:w="2592" w:type="dxa"/>
            <w:vMerge/>
            <w:tcMar>
              <w:top w:w="100" w:type="dxa"/>
              <w:left w:w="100" w:type="dxa"/>
              <w:bottom w:w="100" w:type="dxa"/>
              <w:right w:w="100" w:type="dxa"/>
            </w:tcMar>
          </w:tcPr>
          <w:p w:rsidR="006E0C3E" w14:paraId="522B23CB" w14:textId="77777777"/>
        </w:tc>
        <w:tc>
          <w:tcPr>
            <w:tcW w:w="3888" w:type="dxa"/>
            <w:vMerge w:val="restart"/>
            <w:tcMar>
              <w:top w:w="100" w:type="dxa"/>
              <w:left w:w="100" w:type="dxa"/>
              <w:bottom w:w="100" w:type="dxa"/>
              <w:right w:w="100" w:type="dxa"/>
            </w:tcMar>
          </w:tcPr>
          <w:p w:rsidR="006E0C3E" w14:paraId="5C090BCB" w14:textId="77777777">
            <w:r>
              <w:rPr>
                <w:sz w:val="20"/>
              </w:rPr>
              <w:t>Professional School Degree (For example: MD, DDS, DVM, LLB, JD)</w:t>
            </w:r>
          </w:p>
        </w:tc>
        <w:tc>
          <w:tcPr>
            <w:tcW w:w="3888" w:type="dxa"/>
            <w:vMerge w:val="restart"/>
            <w:tcMar>
              <w:top w:w="100" w:type="dxa"/>
              <w:left w:w="100" w:type="dxa"/>
              <w:bottom w:w="100" w:type="dxa"/>
              <w:right w:w="100" w:type="dxa"/>
            </w:tcMar>
          </w:tcPr>
          <w:p w:rsidR="006E0C3E" w14:paraId="62165DE9" w14:textId="77777777">
            <w:r>
              <w:rPr>
                <w:sz w:val="20"/>
              </w:rPr>
              <w:t>45</w:t>
            </w:r>
          </w:p>
        </w:tc>
        <w:tc>
          <w:tcPr>
            <w:tcW w:w="2592" w:type="dxa"/>
            <w:vMerge w:val="restart"/>
            <w:tcMar>
              <w:top w:w="100" w:type="dxa"/>
              <w:left w:w="100" w:type="dxa"/>
              <w:bottom w:w="100" w:type="dxa"/>
              <w:right w:w="100" w:type="dxa"/>
            </w:tcMar>
          </w:tcPr>
          <w:p w:rsidR="006E0C3E" w14:paraId="0F1D9475" w14:textId="77777777"/>
        </w:tc>
      </w:tr>
      <w:tr w14:paraId="37390820" w14:textId="77777777">
        <w:tblPrEx>
          <w:tblW w:w="0" w:type="auto"/>
          <w:tblLook w:val="04A0"/>
        </w:tblPrEx>
        <w:trPr>
          <w:trHeight w:val="269"/>
        </w:trPr>
        <w:tc>
          <w:tcPr>
            <w:tcW w:w="2592" w:type="dxa"/>
            <w:vMerge/>
            <w:tcMar>
              <w:top w:w="100" w:type="dxa"/>
              <w:left w:w="100" w:type="dxa"/>
              <w:bottom w:w="100" w:type="dxa"/>
              <w:right w:w="100" w:type="dxa"/>
            </w:tcMar>
          </w:tcPr>
          <w:p w:rsidR="006E0C3E" w14:paraId="1095A711" w14:textId="77777777"/>
        </w:tc>
        <w:tc>
          <w:tcPr>
            <w:tcW w:w="3888" w:type="dxa"/>
            <w:vMerge w:val="restart"/>
            <w:tcMar>
              <w:top w:w="100" w:type="dxa"/>
              <w:left w:w="100" w:type="dxa"/>
              <w:bottom w:w="100" w:type="dxa"/>
              <w:right w:w="100" w:type="dxa"/>
            </w:tcMar>
          </w:tcPr>
          <w:p w:rsidR="006E0C3E" w14:paraId="58370207" w14:textId="77777777">
            <w:r>
              <w:rPr>
                <w:sz w:val="20"/>
              </w:rPr>
              <w:t>Doctorate degree  (For example: PhD, EdD)</w:t>
            </w:r>
          </w:p>
        </w:tc>
        <w:tc>
          <w:tcPr>
            <w:tcW w:w="3888" w:type="dxa"/>
            <w:vMerge w:val="restart"/>
            <w:tcMar>
              <w:top w:w="100" w:type="dxa"/>
              <w:left w:w="100" w:type="dxa"/>
              <w:bottom w:w="100" w:type="dxa"/>
              <w:right w:w="100" w:type="dxa"/>
            </w:tcMar>
          </w:tcPr>
          <w:p w:rsidR="006E0C3E" w14:paraId="5155B1FD" w14:textId="77777777">
            <w:r>
              <w:rPr>
                <w:sz w:val="20"/>
              </w:rPr>
              <w:t>46</w:t>
            </w:r>
          </w:p>
        </w:tc>
        <w:tc>
          <w:tcPr>
            <w:tcW w:w="2592" w:type="dxa"/>
            <w:vMerge w:val="restart"/>
            <w:tcMar>
              <w:top w:w="100" w:type="dxa"/>
              <w:left w:w="100" w:type="dxa"/>
              <w:bottom w:w="100" w:type="dxa"/>
              <w:right w:w="100" w:type="dxa"/>
            </w:tcMar>
          </w:tcPr>
          <w:p w:rsidR="006E0C3E" w14:paraId="5F9A22E1" w14:textId="77777777"/>
        </w:tc>
      </w:tr>
      <w:tr w14:paraId="3CDB303F" w14:textId="77777777">
        <w:tblPrEx>
          <w:tblW w:w="0" w:type="auto"/>
          <w:tblLook w:val="04A0"/>
        </w:tblPrEx>
        <w:trPr>
          <w:trHeight w:val="269"/>
        </w:trPr>
        <w:tc>
          <w:tcPr>
            <w:tcW w:w="2592" w:type="dxa"/>
            <w:vMerge/>
            <w:tcMar>
              <w:top w:w="100" w:type="dxa"/>
              <w:left w:w="100" w:type="dxa"/>
              <w:bottom w:w="100" w:type="dxa"/>
              <w:right w:w="100" w:type="dxa"/>
            </w:tcMar>
          </w:tcPr>
          <w:p w:rsidR="006E0C3E" w14:paraId="21F98D2B" w14:textId="77777777"/>
        </w:tc>
        <w:tc>
          <w:tcPr>
            <w:tcW w:w="3888" w:type="dxa"/>
            <w:vMerge w:val="restart"/>
            <w:tcMar>
              <w:top w:w="100" w:type="dxa"/>
              <w:left w:w="100" w:type="dxa"/>
              <w:bottom w:w="100" w:type="dxa"/>
              <w:right w:w="100" w:type="dxa"/>
            </w:tcMar>
          </w:tcPr>
          <w:p w:rsidR="006E0C3E" w14:paraId="7DA9606B" w14:textId="77777777">
            <w:r>
              <w:rPr>
                <w:sz w:val="20"/>
              </w:rPr>
              <w:t>Don't Know</w:t>
            </w:r>
          </w:p>
        </w:tc>
        <w:tc>
          <w:tcPr>
            <w:tcW w:w="3888" w:type="dxa"/>
            <w:vMerge w:val="restart"/>
            <w:tcMar>
              <w:top w:w="100" w:type="dxa"/>
              <w:left w:w="100" w:type="dxa"/>
              <w:bottom w:w="100" w:type="dxa"/>
              <w:right w:w="100" w:type="dxa"/>
            </w:tcMar>
          </w:tcPr>
          <w:p w:rsidR="006E0C3E" w14:paraId="65E4D2BE" w14:textId="77777777">
            <w:r>
              <w:rPr>
                <w:sz w:val="20"/>
              </w:rPr>
              <w:t>-2</w:t>
            </w:r>
          </w:p>
        </w:tc>
        <w:tc>
          <w:tcPr>
            <w:tcW w:w="2592" w:type="dxa"/>
            <w:vMerge w:val="restart"/>
            <w:tcMar>
              <w:top w:w="100" w:type="dxa"/>
              <w:left w:w="100" w:type="dxa"/>
              <w:bottom w:w="100" w:type="dxa"/>
              <w:right w:w="100" w:type="dxa"/>
            </w:tcMar>
          </w:tcPr>
          <w:p w:rsidR="006E0C3E" w14:paraId="1675B631" w14:textId="77777777"/>
        </w:tc>
      </w:tr>
      <w:tr w14:paraId="08F99E0A" w14:textId="77777777">
        <w:tblPrEx>
          <w:tblW w:w="0" w:type="auto"/>
          <w:tblLook w:val="04A0"/>
        </w:tblPrEx>
        <w:trPr>
          <w:trHeight w:val="269"/>
        </w:trPr>
        <w:tc>
          <w:tcPr>
            <w:tcW w:w="2592" w:type="dxa"/>
            <w:vMerge/>
            <w:tcMar>
              <w:top w:w="100" w:type="dxa"/>
              <w:left w:w="100" w:type="dxa"/>
              <w:bottom w:w="100" w:type="dxa"/>
              <w:right w:w="100" w:type="dxa"/>
            </w:tcMar>
          </w:tcPr>
          <w:p w:rsidR="006E0C3E" w14:paraId="3FD6AE70" w14:textId="77777777"/>
        </w:tc>
        <w:tc>
          <w:tcPr>
            <w:tcW w:w="3888" w:type="dxa"/>
            <w:tcMar>
              <w:top w:w="100" w:type="dxa"/>
              <w:left w:w="100" w:type="dxa"/>
              <w:bottom w:w="100" w:type="dxa"/>
              <w:right w:w="100" w:type="dxa"/>
            </w:tcMar>
          </w:tcPr>
          <w:p w:rsidR="006E0C3E" w14:paraId="29EED874" w14:textId="77777777">
            <w:r>
              <w:rPr>
                <w:sz w:val="20"/>
              </w:rPr>
              <w:t>Refuse</w:t>
            </w:r>
          </w:p>
        </w:tc>
        <w:tc>
          <w:tcPr>
            <w:tcW w:w="3888" w:type="dxa"/>
            <w:tcMar>
              <w:top w:w="100" w:type="dxa"/>
              <w:left w:w="100" w:type="dxa"/>
              <w:bottom w:w="100" w:type="dxa"/>
              <w:right w:w="100" w:type="dxa"/>
            </w:tcMar>
          </w:tcPr>
          <w:p w:rsidR="006E0C3E" w14:paraId="4AF2A4D8" w14:textId="77777777">
            <w:r>
              <w:rPr>
                <w:sz w:val="20"/>
              </w:rPr>
              <w:t>-3</w:t>
            </w:r>
          </w:p>
        </w:tc>
        <w:tc>
          <w:tcPr>
            <w:tcW w:w="2592" w:type="dxa"/>
            <w:tcMar>
              <w:top w:w="100" w:type="dxa"/>
              <w:left w:w="100" w:type="dxa"/>
              <w:bottom w:w="100" w:type="dxa"/>
              <w:right w:w="100" w:type="dxa"/>
            </w:tcMar>
          </w:tcPr>
          <w:p w:rsidR="006E0C3E" w14:paraId="59AACFFA" w14:textId="77777777"/>
        </w:tc>
      </w:tr>
    </w:tbl>
    <w:p w:rsidR="006E0C3E" w14:paraId="6B308E8B" w14:textId="77777777"/>
    <w:tbl>
      <w:tblPr>
        <w:tblStyle w:val="TableGrid"/>
        <w:tblW w:w="0" w:type="auto"/>
        <w:tblLook w:val="04A0"/>
      </w:tblPr>
      <w:tblGrid>
        <w:gridCol w:w="2590"/>
        <w:gridCol w:w="5179"/>
        <w:gridCol w:w="5181"/>
      </w:tblGrid>
      <w:tr w14:paraId="6B221D59"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6E0C3E" w14:paraId="40D94B14" w14:textId="77777777">
            <w:r>
              <w:rPr>
                <w:b/>
                <w:sz w:val="30"/>
              </w:rPr>
              <w:t>BLOCK: BLKDEMOGRAPHICS_NEW ADD ROSTER / SCREEN: SC_DIPGED / QUESTION: DIPGED_CPS (STANDARD)</w:t>
            </w:r>
          </w:p>
        </w:tc>
      </w:tr>
      <w:tr w14:paraId="19CBBA53"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6CCCC6E" w14:textId="77777777">
            <w:r>
              <w:rPr>
                <w:b/>
                <w:sz w:val="24"/>
              </w:rPr>
              <w:t>ATTRIBUTE NAME</w:t>
            </w:r>
          </w:p>
        </w:tc>
        <w:tc>
          <w:tcPr>
            <w:tcW w:w="10368" w:type="dxa"/>
            <w:gridSpan w:val="2"/>
            <w:vMerge w:val="restart"/>
            <w:tcMar>
              <w:top w:w="100" w:type="dxa"/>
              <w:left w:w="100" w:type="dxa"/>
              <w:bottom w:w="100" w:type="dxa"/>
              <w:right w:w="100" w:type="dxa"/>
            </w:tcMar>
          </w:tcPr>
          <w:p w:rsidR="006E0C3E" w14:paraId="49CB5D6B" w14:textId="77777777">
            <w:r>
              <w:rPr>
                <w:b/>
                <w:sz w:val="24"/>
              </w:rPr>
              <w:t>VALUE</w:t>
            </w:r>
          </w:p>
        </w:tc>
      </w:tr>
      <w:tr w14:paraId="0770DDB3"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37B7BD92" w14:textId="77777777">
            <w:r>
              <w:rPr>
                <w:sz w:val="20"/>
              </w:rPr>
              <w:t>CAPI QUESTION WORDING</w:t>
            </w:r>
          </w:p>
        </w:tc>
        <w:tc>
          <w:tcPr>
            <w:tcW w:w="10368" w:type="dxa"/>
            <w:gridSpan w:val="2"/>
            <w:vMerge w:val="restart"/>
            <w:tcMar>
              <w:top w:w="100" w:type="dxa"/>
              <w:left w:w="100" w:type="dxa"/>
              <w:bottom w:w="100" w:type="dxa"/>
              <w:right w:w="100" w:type="dxa"/>
            </w:tcMar>
          </w:tcPr>
          <w:p w:rsidR="006E0C3E" w14:paraId="1EF06574" w14:textId="77777777">
            <w:r>
              <w:rPr>
                <w:sz w:val="20"/>
              </w:rPr>
              <w:t>People can get a High School diploma in a variety of ways, such as graduating from High School or by getting a GED or other equivalent.&lt;br /&gt; &lt;br /&gt; How did ^TNAME get ^HISHER High School diploma?</w:t>
            </w:r>
          </w:p>
        </w:tc>
      </w:tr>
      <w:tr w14:paraId="7F932556"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0FF5C53E" w14:textId="77777777">
            <w:r>
              <w:rPr>
                <w:b/>
                <w:sz w:val="24"/>
              </w:rPr>
              <w:t>FILL</w:t>
            </w:r>
          </w:p>
        </w:tc>
        <w:tc>
          <w:tcPr>
            <w:tcW w:w="5184" w:type="dxa"/>
            <w:vMerge w:val="restart"/>
            <w:tcMar>
              <w:top w:w="100" w:type="dxa"/>
              <w:left w:w="100" w:type="dxa"/>
              <w:bottom w:w="100" w:type="dxa"/>
              <w:right w:w="100" w:type="dxa"/>
            </w:tcMar>
          </w:tcPr>
          <w:p w:rsidR="006E0C3E" w14:paraId="629C8B40" w14:textId="77777777">
            <w:r>
              <w:rPr>
                <w:b/>
                <w:sz w:val="24"/>
              </w:rPr>
              <w:t>CONDITION</w:t>
            </w:r>
          </w:p>
        </w:tc>
        <w:tc>
          <w:tcPr>
            <w:tcW w:w="5184" w:type="dxa"/>
            <w:vMerge w:val="restart"/>
            <w:tcMar>
              <w:top w:w="100" w:type="dxa"/>
              <w:left w:w="100" w:type="dxa"/>
              <w:bottom w:w="100" w:type="dxa"/>
              <w:right w:w="100" w:type="dxa"/>
            </w:tcMar>
          </w:tcPr>
          <w:p w:rsidR="006E0C3E" w14:paraId="2A970B24" w14:textId="77777777">
            <w:r>
              <w:rPr>
                <w:b/>
                <w:sz w:val="24"/>
              </w:rPr>
              <w:t>VALUE</w:t>
            </w:r>
          </w:p>
        </w:tc>
      </w:tr>
      <w:tr w14:paraId="1ECC4B4E"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4B0C5C76" w14:textId="77777777">
            <w:r>
              <w:rPr>
                <w:b/>
                <w:sz w:val="24"/>
              </w:rPr>
              <w:t>HISHER</w:t>
            </w:r>
          </w:p>
        </w:tc>
        <w:tc>
          <w:tcPr>
            <w:tcW w:w="5184" w:type="dxa"/>
            <w:vMerge w:val="restart"/>
            <w:tcMar>
              <w:top w:w="100" w:type="dxa"/>
              <w:left w:w="100" w:type="dxa"/>
              <w:bottom w:w="100" w:type="dxa"/>
              <w:right w:w="100" w:type="dxa"/>
            </w:tcMar>
          </w:tcPr>
          <w:p w:rsidR="006E0C3E" w14:paraId="3443FD66" w14:textId="77777777">
            <w:r>
              <w:rPr>
                <w:sz w:val="20"/>
              </w:rPr>
              <w:t>PULINENO==HURESPLI</w:t>
            </w:r>
          </w:p>
        </w:tc>
        <w:tc>
          <w:tcPr>
            <w:tcW w:w="5184" w:type="dxa"/>
            <w:vMerge w:val="restart"/>
            <w:tcMar>
              <w:top w:w="100" w:type="dxa"/>
              <w:left w:w="100" w:type="dxa"/>
              <w:bottom w:w="100" w:type="dxa"/>
              <w:right w:w="100" w:type="dxa"/>
            </w:tcMar>
          </w:tcPr>
          <w:p w:rsidR="006E0C3E" w14:paraId="2F5D066D" w14:textId="77777777">
            <w:r>
              <w:rPr>
                <w:sz w:val="20"/>
              </w:rPr>
              <w:t>your</w:t>
            </w:r>
          </w:p>
        </w:tc>
      </w:tr>
      <w:tr w14:paraId="20B90FD7" w14:textId="77777777">
        <w:tblPrEx>
          <w:tblW w:w="0" w:type="auto"/>
          <w:tblLook w:val="04A0"/>
        </w:tblPrEx>
        <w:trPr>
          <w:trHeight w:val="269"/>
        </w:trPr>
        <w:tc>
          <w:tcPr>
            <w:tcW w:w="2592" w:type="dxa"/>
            <w:vMerge/>
            <w:tcMar>
              <w:top w:w="100" w:type="dxa"/>
              <w:left w:w="100" w:type="dxa"/>
              <w:bottom w:w="100" w:type="dxa"/>
              <w:right w:w="100" w:type="dxa"/>
            </w:tcMar>
          </w:tcPr>
          <w:p w:rsidR="006E0C3E" w14:paraId="1E71C2A9" w14:textId="77777777"/>
        </w:tc>
        <w:tc>
          <w:tcPr>
            <w:tcW w:w="5184" w:type="dxa"/>
            <w:vMerge w:val="restart"/>
            <w:tcMar>
              <w:top w:w="100" w:type="dxa"/>
              <w:left w:w="100" w:type="dxa"/>
              <w:bottom w:w="100" w:type="dxa"/>
              <w:right w:w="100" w:type="dxa"/>
            </w:tcMar>
          </w:tcPr>
          <w:p w:rsidR="006E0C3E" w14:paraId="0D458046" w14:textId="77777777">
            <w:r>
              <w:rPr>
                <w:sz w:val="20"/>
              </w:rPr>
              <w:t>PUSEX=="2"</w:t>
            </w:r>
          </w:p>
        </w:tc>
        <w:tc>
          <w:tcPr>
            <w:tcW w:w="5184" w:type="dxa"/>
            <w:vMerge w:val="restart"/>
            <w:tcMar>
              <w:top w:w="100" w:type="dxa"/>
              <w:left w:w="100" w:type="dxa"/>
              <w:bottom w:w="100" w:type="dxa"/>
              <w:right w:w="100" w:type="dxa"/>
            </w:tcMar>
          </w:tcPr>
          <w:p w:rsidR="006E0C3E" w14:paraId="3E56BDB8" w14:textId="77777777">
            <w:r>
              <w:rPr>
                <w:sz w:val="20"/>
              </w:rPr>
              <w:t>her</w:t>
            </w:r>
          </w:p>
        </w:tc>
      </w:tr>
      <w:tr w14:paraId="3F89ACA9" w14:textId="77777777">
        <w:tblPrEx>
          <w:tblW w:w="0" w:type="auto"/>
          <w:tblLook w:val="04A0"/>
        </w:tblPrEx>
        <w:trPr>
          <w:trHeight w:val="269"/>
        </w:trPr>
        <w:tc>
          <w:tcPr>
            <w:tcW w:w="2592" w:type="dxa"/>
            <w:vMerge/>
            <w:tcMar>
              <w:top w:w="100" w:type="dxa"/>
              <w:left w:w="100" w:type="dxa"/>
              <w:bottom w:w="100" w:type="dxa"/>
              <w:right w:w="100" w:type="dxa"/>
            </w:tcMar>
          </w:tcPr>
          <w:p w:rsidR="006E0C3E" w14:paraId="76A17655" w14:textId="77777777"/>
        </w:tc>
        <w:tc>
          <w:tcPr>
            <w:tcW w:w="5184" w:type="dxa"/>
            <w:vMerge w:val="restart"/>
            <w:tcMar>
              <w:top w:w="100" w:type="dxa"/>
              <w:left w:w="100" w:type="dxa"/>
              <w:bottom w:w="100" w:type="dxa"/>
              <w:right w:w="100" w:type="dxa"/>
            </w:tcMar>
          </w:tcPr>
          <w:p w:rsidR="006E0C3E" w14:paraId="2B4582CE" w14:textId="77777777">
            <w:r>
              <w:rPr>
                <w:sz w:val="20"/>
              </w:rPr>
              <w:t>PULINENO!=HURESPLI AND PUSEX!="2"</w:t>
            </w:r>
          </w:p>
        </w:tc>
        <w:tc>
          <w:tcPr>
            <w:tcW w:w="5184" w:type="dxa"/>
            <w:vMerge w:val="restart"/>
            <w:tcMar>
              <w:top w:w="100" w:type="dxa"/>
              <w:left w:w="100" w:type="dxa"/>
              <w:bottom w:w="100" w:type="dxa"/>
              <w:right w:w="100" w:type="dxa"/>
            </w:tcMar>
          </w:tcPr>
          <w:p w:rsidR="006E0C3E" w14:paraId="24B7F047" w14:textId="77777777">
            <w:r>
              <w:rPr>
                <w:sz w:val="20"/>
              </w:rPr>
              <w:t>his</w:t>
            </w:r>
          </w:p>
        </w:tc>
      </w:tr>
      <w:tr w14:paraId="43AC4E3C"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FB19335" w14:textId="77777777">
            <w:r>
              <w:rPr>
                <w:b/>
                <w:sz w:val="24"/>
              </w:rPr>
              <w:t>TNAME</w:t>
            </w:r>
          </w:p>
        </w:tc>
        <w:tc>
          <w:tcPr>
            <w:tcW w:w="5184" w:type="dxa"/>
            <w:vMerge w:val="restart"/>
            <w:tcMar>
              <w:top w:w="100" w:type="dxa"/>
              <w:left w:w="100" w:type="dxa"/>
              <w:bottom w:w="100" w:type="dxa"/>
              <w:right w:w="100" w:type="dxa"/>
            </w:tcMar>
          </w:tcPr>
          <w:p w:rsidR="006E0C3E" w14:paraId="7A691A7D" w14:textId="77777777">
            <w:r>
              <w:rPr>
                <w:sz w:val="20"/>
              </w:rPr>
              <w:t>PULINENO==HURESPLI</w:t>
            </w:r>
          </w:p>
        </w:tc>
        <w:tc>
          <w:tcPr>
            <w:tcW w:w="5184" w:type="dxa"/>
            <w:vMerge w:val="restart"/>
            <w:tcMar>
              <w:top w:w="100" w:type="dxa"/>
              <w:left w:w="100" w:type="dxa"/>
              <w:bottom w:w="100" w:type="dxa"/>
              <w:right w:w="100" w:type="dxa"/>
            </w:tcMar>
          </w:tcPr>
          <w:p w:rsidR="006E0C3E" w14:paraId="2D2A1D21" w14:textId="77777777">
            <w:r>
              <w:rPr>
                <w:sz w:val="20"/>
              </w:rPr>
              <w:t>you</w:t>
            </w:r>
          </w:p>
        </w:tc>
      </w:tr>
      <w:tr w14:paraId="535CD34E" w14:textId="77777777">
        <w:tblPrEx>
          <w:tblW w:w="0" w:type="auto"/>
          <w:tblLook w:val="04A0"/>
        </w:tblPrEx>
        <w:trPr>
          <w:trHeight w:val="269"/>
        </w:trPr>
        <w:tc>
          <w:tcPr>
            <w:tcW w:w="2592" w:type="dxa"/>
            <w:vMerge/>
            <w:tcMar>
              <w:top w:w="100" w:type="dxa"/>
              <w:left w:w="100" w:type="dxa"/>
              <w:bottom w:w="100" w:type="dxa"/>
              <w:right w:w="100" w:type="dxa"/>
            </w:tcMar>
          </w:tcPr>
          <w:p w:rsidR="006E0C3E" w14:paraId="44422611" w14:textId="77777777"/>
        </w:tc>
        <w:tc>
          <w:tcPr>
            <w:tcW w:w="5184" w:type="dxa"/>
            <w:tcMar>
              <w:top w:w="100" w:type="dxa"/>
              <w:left w:w="100" w:type="dxa"/>
              <w:bottom w:w="100" w:type="dxa"/>
              <w:right w:w="100" w:type="dxa"/>
            </w:tcMar>
          </w:tcPr>
          <w:p w:rsidR="006E0C3E" w14:paraId="38BB44F3" w14:textId="77777777"/>
        </w:tc>
        <w:tc>
          <w:tcPr>
            <w:tcW w:w="5184" w:type="dxa"/>
            <w:tcMar>
              <w:top w:w="100" w:type="dxa"/>
              <w:left w:w="100" w:type="dxa"/>
              <w:bottom w:w="100" w:type="dxa"/>
              <w:right w:w="100" w:type="dxa"/>
            </w:tcMar>
          </w:tcPr>
          <w:p w:rsidR="006E0C3E" w14:paraId="0350F1E7" w14:textId="77777777">
            <w:r>
              <w:rPr>
                <w:sz w:val="20"/>
              </w:rPr>
              <w:t>{{model.PUFNAME}} {{model.PULNAME}}</w:t>
            </w:r>
          </w:p>
        </w:tc>
      </w:tr>
    </w:tbl>
    <w:p w:rsidR="006E0C3E" w14:paraId="2B232D82" w14:textId="77777777"/>
    <w:tbl>
      <w:tblPr>
        <w:tblStyle w:val="TableGrid"/>
        <w:tblW w:w="0" w:type="auto"/>
        <w:tblLook w:val="04A0"/>
      </w:tblPr>
      <w:tblGrid>
        <w:gridCol w:w="2590"/>
        <w:gridCol w:w="3885"/>
        <w:gridCol w:w="3885"/>
        <w:gridCol w:w="2590"/>
      </w:tblGrid>
      <w:tr w14:paraId="294F95DD"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6E0C3E" w14:paraId="7F959A5B" w14:textId="77777777">
            <w:r>
              <w:rPr>
                <w:b/>
                <w:sz w:val="30"/>
              </w:rPr>
              <w:t xml:space="preserve">BLOCK: BLKDEMOGRAPHICS_NEW ADD ROSTER / SCREEN: SC_DIPGED / QUESTION: </w:t>
            </w:r>
            <w:r>
              <w:rPr>
                <w:b/>
                <w:sz w:val="30"/>
              </w:rPr>
              <w:t>DIPGED_CPS / RESPONSE: RDIPGED_CPS (STANDARD, RADIOBUTTON)</w:t>
            </w:r>
          </w:p>
        </w:tc>
      </w:tr>
      <w:tr w14:paraId="04396993"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6D34FC0D" w14:textId="77777777">
            <w:r>
              <w:rPr>
                <w:b/>
                <w:sz w:val="24"/>
              </w:rPr>
              <w:t>ATTRIBUTE NAME</w:t>
            </w:r>
          </w:p>
        </w:tc>
        <w:tc>
          <w:tcPr>
            <w:tcW w:w="10368" w:type="dxa"/>
            <w:gridSpan w:val="3"/>
            <w:vMerge w:val="restart"/>
            <w:tcMar>
              <w:top w:w="100" w:type="dxa"/>
              <w:left w:w="100" w:type="dxa"/>
              <w:bottom w:w="100" w:type="dxa"/>
              <w:right w:w="100" w:type="dxa"/>
            </w:tcMar>
          </w:tcPr>
          <w:p w:rsidR="006E0C3E" w14:paraId="24B6647A" w14:textId="77777777">
            <w:r>
              <w:rPr>
                <w:b/>
                <w:sz w:val="24"/>
              </w:rPr>
              <w:t>VALUE</w:t>
            </w:r>
          </w:p>
        </w:tc>
      </w:tr>
      <w:tr w14:paraId="7552F055"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993EA4B" w14:textId="77777777">
            <w:r>
              <w:rPr>
                <w:sz w:val="20"/>
              </w:rPr>
              <w:t>RESPONSE VARIABLE</w:t>
            </w:r>
          </w:p>
        </w:tc>
        <w:tc>
          <w:tcPr>
            <w:tcW w:w="10368" w:type="dxa"/>
            <w:gridSpan w:val="3"/>
            <w:vMerge w:val="restart"/>
            <w:tcMar>
              <w:top w:w="100" w:type="dxa"/>
              <w:left w:w="100" w:type="dxa"/>
              <w:bottom w:w="100" w:type="dxa"/>
              <w:right w:w="100" w:type="dxa"/>
            </w:tcMar>
          </w:tcPr>
          <w:p w:rsidR="006E0C3E" w14:paraId="2A901A6F" w14:textId="77777777">
            <w:r>
              <w:rPr>
                <w:sz w:val="20"/>
              </w:rPr>
              <w:t>PUDIPGED</w:t>
            </w:r>
          </w:p>
        </w:tc>
      </w:tr>
      <w:tr w14:paraId="0F22A82D"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09DAEF2F" w14:textId="77777777">
            <w:r>
              <w:rPr>
                <w:sz w:val="20"/>
              </w:rPr>
              <w:t>ANSWER LIST</w:t>
            </w:r>
          </w:p>
        </w:tc>
        <w:tc>
          <w:tcPr>
            <w:tcW w:w="10368" w:type="dxa"/>
            <w:gridSpan w:val="3"/>
            <w:vMerge w:val="restart"/>
            <w:tcMar>
              <w:top w:w="100" w:type="dxa"/>
              <w:left w:w="100" w:type="dxa"/>
              <w:bottom w:w="100" w:type="dxa"/>
              <w:right w:w="100" w:type="dxa"/>
            </w:tcMar>
          </w:tcPr>
          <w:p w:rsidR="006E0C3E" w14:paraId="2F168CC2" w14:textId="77777777">
            <w:r>
              <w:rPr>
                <w:sz w:val="20"/>
              </w:rPr>
              <w:t>TDIPGED</w:t>
            </w:r>
          </w:p>
        </w:tc>
      </w:tr>
      <w:tr w14:paraId="505AC521"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3F9A7494" w14:textId="77777777">
            <w:r>
              <w:rPr>
                <w:b/>
                <w:sz w:val="24"/>
              </w:rPr>
              <w:t>ANSWER LIST OPTIONS</w:t>
            </w:r>
          </w:p>
        </w:tc>
        <w:tc>
          <w:tcPr>
            <w:tcW w:w="3888" w:type="dxa"/>
            <w:vMerge w:val="restart"/>
            <w:tcMar>
              <w:top w:w="100" w:type="dxa"/>
              <w:left w:w="100" w:type="dxa"/>
              <w:bottom w:w="100" w:type="dxa"/>
              <w:right w:w="100" w:type="dxa"/>
            </w:tcMar>
          </w:tcPr>
          <w:p w:rsidR="006E0C3E" w14:paraId="23772E61" w14:textId="77777777">
            <w:r>
              <w:rPr>
                <w:b/>
                <w:sz w:val="24"/>
              </w:rPr>
              <w:t>DISPLAY NAME</w:t>
            </w:r>
          </w:p>
        </w:tc>
        <w:tc>
          <w:tcPr>
            <w:tcW w:w="3888" w:type="dxa"/>
            <w:vMerge w:val="restart"/>
            <w:tcMar>
              <w:top w:w="100" w:type="dxa"/>
              <w:left w:w="100" w:type="dxa"/>
              <w:bottom w:w="100" w:type="dxa"/>
              <w:right w:w="100" w:type="dxa"/>
            </w:tcMar>
          </w:tcPr>
          <w:p w:rsidR="006E0C3E" w14:paraId="2E3B0632" w14:textId="77777777">
            <w:r>
              <w:rPr>
                <w:b/>
                <w:sz w:val="24"/>
              </w:rPr>
              <w:t>STORED VALUE</w:t>
            </w:r>
          </w:p>
        </w:tc>
        <w:tc>
          <w:tcPr>
            <w:tcW w:w="2592" w:type="dxa"/>
            <w:vMerge w:val="restart"/>
            <w:tcMar>
              <w:top w:w="100" w:type="dxa"/>
              <w:left w:w="100" w:type="dxa"/>
              <w:bottom w:w="100" w:type="dxa"/>
              <w:right w:w="100" w:type="dxa"/>
            </w:tcMar>
          </w:tcPr>
          <w:p w:rsidR="006E0C3E" w14:paraId="29698687" w14:textId="77777777">
            <w:r>
              <w:rPr>
                <w:b/>
                <w:sz w:val="24"/>
              </w:rPr>
              <w:t>VARIABLE</w:t>
            </w:r>
          </w:p>
        </w:tc>
      </w:tr>
      <w:tr w14:paraId="3C182F80" w14:textId="77777777">
        <w:tblPrEx>
          <w:tblW w:w="0" w:type="auto"/>
          <w:tblLook w:val="04A0"/>
        </w:tblPrEx>
        <w:trPr>
          <w:trHeight w:val="269"/>
        </w:trPr>
        <w:tc>
          <w:tcPr>
            <w:tcW w:w="2592" w:type="dxa"/>
            <w:vMerge/>
            <w:tcMar>
              <w:top w:w="100" w:type="dxa"/>
              <w:left w:w="100" w:type="dxa"/>
              <w:bottom w:w="100" w:type="dxa"/>
              <w:right w:w="100" w:type="dxa"/>
            </w:tcMar>
          </w:tcPr>
          <w:p w:rsidR="006E0C3E" w14:paraId="454965E5" w14:textId="77777777"/>
        </w:tc>
        <w:tc>
          <w:tcPr>
            <w:tcW w:w="3888" w:type="dxa"/>
            <w:vMerge w:val="restart"/>
            <w:tcMar>
              <w:top w:w="100" w:type="dxa"/>
              <w:left w:w="100" w:type="dxa"/>
              <w:bottom w:w="100" w:type="dxa"/>
              <w:right w:w="100" w:type="dxa"/>
            </w:tcMar>
          </w:tcPr>
          <w:p w:rsidR="006E0C3E" w14:paraId="2BD6D30A" w14:textId="77777777">
            <w:r>
              <w:rPr>
                <w:sz w:val="20"/>
              </w:rPr>
              <w:t>Graduation from High School</w:t>
            </w:r>
          </w:p>
        </w:tc>
        <w:tc>
          <w:tcPr>
            <w:tcW w:w="3888" w:type="dxa"/>
            <w:vMerge w:val="restart"/>
            <w:tcMar>
              <w:top w:w="100" w:type="dxa"/>
              <w:left w:w="100" w:type="dxa"/>
              <w:bottom w:w="100" w:type="dxa"/>
              <w:right w:w="100" w:type="dxa"/>
            </w:tcMar>
          </w:tcPr>
          <w:p w:rsidR="006E0C3E" w14:paraId="6B6B0018" w14:textId="77777777">
            <w:r>
              <w:rPr>
                <w:sz w:val="20"/>
              </w:rPr>
              <w:t>1</w:t>
            </w:r>
          </w:p>
        </w:tc>
        <w:tc>
          <w:tcPr>
            <w:tcW w:w="2592" w:type="dxa"/>
            <w:vMerge w:val="restart"/>
            <w:tcMar>
              <w:top w:w="100" w:type="dxa"/>
              <w:left w:w="100" w:type="dxa"/>
              <w:bottom w:w="100" w:type="dxa"/>
              <w:right w:w="100" w:type="dxa"/>
            </w:tcMar>
          </w:tcPr>
          <w:p w:rsidR="006E0C3E" w14:paraId="02EF9448" w14:textId="77777777"/>
        </w:tc>
      </w:tr>
      <w:tr w14:paraId="11F89EE0" w14:textId="77777777">
        <w:tblPrEx>
          <w:tblW w:w="0" w:type="auto"/>
          <w:tblLook w:val="04A0"/>
        </w:tblPrEx>
        <w:trPr>
          <w:trHeight w:val="269"/>
        </w:trPr>
        <w:tc>
          <w:tcPr>
            <w:tcW w:w="2592" w:type="dxa"/>
            <w:vMerge/>
            <w:tcMar>
              <w:top w:w="100" w:type="dxa"/>
              <w:left w:w="100" w:type="dxa"/>
              <w:bottom w:w="100" w:type="dxa"/>
              <w:right w:w="100" w:type="dxa"/>
            </w:tcMar>
          </w:tcPr>
          <w:p w:rsidR="006E0C3E" w14:paraId="06E314D4" w14:textId="77777777"/>
        </w:tc>
        <w:tc>
          <w:tcPr>
            <w:tcW w:w="3888" w:type="dxa"/>
            <w:vMerge w:val="restart"/>
            <w:tcMar>
              <w:top w:w="100" w:type="dxa"/>
              <w:left w:w="100" w:type="dxa"/>
              <w:bottom w:w="100" w:type="dxa"/>
              <w:right w:w="100" w:type="dxa"/>
            </w:tcMar>
          </w:tcPr>
          <w:p w:rsidR="006E0C3E" w14:paraId="50A2AC88" w14:textId="77777777">
            <w:r>
              <w:rPr>
                <w:sz w:val="20"/>
              </w:rPr>
              <w:t>GED or other equivalent</w:t>
            </w:r>
          </w:p>
        </w:tc>
        <w:tc>
          <w:tcPr>
            <w:tcW w:w="3888" w:type="dxa"/>
            <w:vMerge w:val="restart"/>
            <w:tcMar>
              <w:top w:w="100" w:type="dxa"/>
              <w:left w:w="100" w:type="dxa"/>
              <w:bottom w:w="100" w:type="dxa"/>
              <w:right w:w="100" w:type="dxa"/>
            </w:tcMar>
          </w:tcPr>
          <w:p w:rsidR="006E0C3E" w14:paraId="0BC1BAFF" w14:textId="77777777">
            <w:r>
              <w:rPr>
                <w:sz w:val="20"/>
              </w:rPr>
              <w:t>2</w:t>
            </w:r>
          </w:p>
        </w:tc>
        <w:tc>
          <w:tcPr>
            <w:tcW w:w="2592" w:type="dxa"/>
            <w:vMerge w:val="restart"/>
            <w:tcMar>
              <w:top w:w="100" w:type="dxa"/>
              <w:left w:w="100" w:type="dxa"/>
              <w:bottom w:w="100" w:type="dxa"/>
              <w:right w:w="100" w:type="dxa"/>
            </w:tcMar>
          </w:tcPr>
          <w:p w:rsidR="006E0C3E" w14:paraId="222F7718" w14:textId="77777777"/>
        </w:tc>
      </w:tr>
      <w:tr w14:paraId="77F06CBA" w14:textId="77777777">
        <w:tblPrEx>
          <w:tblW w:w="0" w:type="auto"/>
          <w:tblLook w:val="04A0"/>
        </w:tblPrEx>
        <w:trPr>
          <w:trHeight w:val="269"/>
        </w:trPr>
        <w:tc>
          <w:tcPr>
            <w:tcW w:w="2592" w:type="dxa"/>
            <w:vMerge/>
            <w:tcMar>
              <w:top w:w="100" w:type="dxa"/>
              <w:left w:w="100" w:type="dxa"/>
              <w:bottom w:w="100" w:type="dxa"/>
              <w:right w:w="100" w:type="dxa"/>
            </w:tcMar>
          </w:tcPr>
          <w:p w:rsidR="006E0C3E" w14:paraId="09F3B1F9" w14:textId="77777777"/>
        </w:tc>
        <w:tc>
          <w:tcPr>
            <w:tcW w:w="3888" w:type="dxa"/>
            <w:vMerge w:val="restart"/>
            <w:tcMar>
              <w:top w:w="100" w:type="dxa"/>
              <w:left w:w="100" w:type="dxa"/>
              <w:bottom w:w="100" w:type="dxa"/>
              <w:right w:w="100" w:type="dxa"/>
            </w:tcMar>
          </w:tcPr>
          <w:p w:rsidR="006E0C3E" w14:paraId="64FF5294" w14:textId="77777777">
            <w:r>
              <w:rPr>
                <w:sz w:val="20"/>
              </w:rPr>
              <w:t>Don't Know</w:t>
            </w:r>
          </w:p>
        </w:tc>
        <w:tc>
          <w:tcPr>
            <w:tcW w:w="3888" w:type="dxa"/>
            <w:vMerge w:val="restart"/>
            <w:tcMar>
              <w:top w:w="100" w:type="dxa"/>
              <w:left w:w="100" w:type="dxa"/>
              <w:bottom w:w="100" w:type="dxa"/>
              <w:right w:w="100" w:type="dxa"/>
            </w:tcMar>
          </w:tcPr>
          <w:p w:rsidR="006E0C3E" w14:paraId="320FEFA7" w14:textId="77777777">
            <w:r>
              <w:rPr>
                <w:sz w:val="20"/>
              </w:rPr>
              <w:t>-2</w:t>
            </w:r>
          </w:p>
        </w:tc>
        <w:tc>
          <w:tcPr>
            <w:tcW w:w="2592" w:type="dxa"/>
            <w:vMerge w:val="restart"/>
            <w:tcMar>
              <w:top w:w="100" w:type="dxa"/>
              <w:left w:w="100" w:type="dxa"/>
              <w:bottom w:w="100" w:type="dxa"/>
              <w:right w:w="100" w:type="dxa"/>
            </w:tcMar>
          </w:tcPr>
          <w:p w:rsidR="006E0C3E" w14:paraId="2869A51F" w14:textId="77777777"/>
        </w:tc>
      </w:tr>
      <w:tr w14:paraId="0E45627E" w14:textId="77777777">
        <w:tblPrEx>
          <w:tblW w:w="0" w:type="auto"/>
          <w:tblLook w:val="04A0"/>
        </w:tblPrEx>
        <w:trPr>
          <w:trHeight w:val="269"/>
        </w:trPr>
        <w:tc>
          <w:tcPr>
            <w:tcW w:w="2592" w:type="dxa"/>
            <w:vMerge/>
            <w:tcMar>
              <w:top w:w="100" w:type="dxa"/>
              <w:left w:w="100" w:type="dxa"/>
              <w:bottom w:w="100" w:type="dxa"/>
              <w:right w:w="100" w:type="dxa"/>
            </w:tcMar>
          </w:tcPr>
          <w:p w:rsidR="006E0C3E" w14:paraId="5D880CEF" w14:textId="77777777"/>
        </w:tc>
        <w:tc>
          <w:tcPr>
            <w:tcW w:w="3888" w:type="dxa"/>
            <w:tcMar>
              <w:top w:w="100" w:type="dxa"/>
              <w:left w:w="100" w:type="dxa"/>
              <w:bottom w:w="100" w:type="dxa"/>
              <w:right w:w="100" w:type="dxa"/>
            </w:tcMar>
          </w:tcPr>
          <w:p w:rsidR="006E0C3E" w14:paraId="47652648" w14:textId="77777777">
            <w:r>
              <w:rPr>
                <w:sz w:val="20"/>
              </w:rPr>
              <w:t>Refuse</w:t>
            </w:r>
          </w:p>
        </w:tc>
        <w:tc>
          <w:tcPr>
            <w:tcW w:w="3888" w:type="dxa"/>
            <w:tcMar>
              <w:top w:w="100" w:type="dxa"/>
              <w:left w:w="100" w:type="dxa"/>
              <w:bottom w:w="100" w:type="dxa"/>
              <w:right w:w="100" w:type="dxa"/>
            </w:tcMar>
          </w:tcPr>
          <w:p w:rsidR="006E0C3E" w14:paraId="0E7A82DC" w14:textId="77777777">
            <w:r>
              <w:rPr>
                <w:sz w:val="20"/>
              </w:rPr>
              <w:t>-3</w:t>
            </w:r>
          </w:p>
        </w:tc>
        <w:tc>
          <w:tcPr>
            <w:tcW w:w="2592" w:type="dxa"/>
            <w:tcMar>
              <w:top w:w="100" w:type="dxa"/>
              <w:left w:w="100" w:type="dxa"/>
              <w:bottom w:w="100" w:type="dxa"/>
              <w:right w:w="100" w:type="dxa"/>
            </w:tcMar>
          </w:tcPr>
          <w:p w:rsidR="006E0C3E" w14:paraId="0CFAD837" w14:textId="77777777"/>
        </w:tc>
      </w:tr>
    </w:tbl>
    <w:p w:rsidR="006E0C3E" w14:paraId="16E02B35" w14:textId="77777777"/>
    <w:tbl>
      <w:tblPr>
        <w:tblStyle w:val="TableGrid"/>
        <w:tblW w:w="0" w:type="auto"/>
        <w:tblLook w:val="04A0"/>
      </w:tblPr>
      <w:tblGrid>
        <w:gridCol w:w="2590"/>
        <w:gridCol w:w="5179"/>
        <w:gridCol w:w="5181"/>
      </w:tblGrid>
      <w:tr w14:paraId="0CA19008"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6E0C3E" w14:paraId="30E642E8" w14:textId="77777777">
            <w:r>
              <w:rPr>
                <w:b/>
                <w:sz w:val="30"/>
              </w:rPr>
              <w:t>BLOCK: BLKDEMOGRAPHICS_NEW ADD ROSTER / SCREEN: SC_HGCOMP / QUESTION: HGCOMP_CPS (STANDARD)</w:t>
            </w:r>
          </w:p>
        </w:tc>
      </w:tr>
      <w:tr w14:paraId="4588964F"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D1F3CE7" w14:textId="77777777">
            <w:r>
              <w:rPr>
                <w:b/>
                <w:sz w:val="24"/>
              </w:rPr>
              <w:t>ATTRIBUTE NAME</w:t>
            </w:r>
          </w:p>
        </w:tc>
        <w:tc>
          <w:tcPr>
            <w:tcW w:w="10368" w:type="dxa"/>
            <w:gridSpan w:val="2"/>
            <w:vMerge w:val="restart"/>
            <w:tcMar>
              <w:top w:w="100" w:type="dxa"/>
              <w:left w:w="100" w:type="dxa"/>
              <w:bottom w:w="100" w:type="dxa"/>
              <w:right w:w="100" w:type="dxa"/>
            </w:tcMar>
          </w:tcPr>
          <w:p w:rsidR="006E0C3E" w14:paraId="22703406" w14:textId="77777777">
            <w:r>
              <w:rPr>
                <w:b/>
                <w:sz w:val="24"/>
              </w:rPr>
              <w:t>VALUE</w:t>
            </w:r>
          </w:p>
        </w:tc>
      </w:tr>
      <w:tr w14:paraId="028E0298"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3FB1D28" w14:textId="77777777">
            <w:r>
              <w:rPr>
                <w:sz w:val="20"/>
              </w:rPr>
              <w:t>CAPI QUESTION WORDING</w:t>
            </w:r>
          </w:p>
        </w:tc>
        <w:tc>
          <w:tcPr>
            <w:tcW w:w="10368" w:type="dxa"/>
            <w:gridSpan w:val="2"/>
            <w:vMerge w:val="restart"/>
            <w:tcMar>
              <w:top w:w="100" w:type="dxa"/>
              <w:left w:w="100" w:type="dxa"/>
              <w:bottom w:w="100" w:type="dxa"/>
              <w:right w:w="100" w:type="dxa"/>
            </w:tcMar>
          </w:tcPr>
          <w:p w:rsidR="006E0C3E" w14:paraId="739A53CE" w14:textId="77777777">
            <w:r>
              <w:rPr>
                <w:sz w:val="20"/>
              </w:rPr>
              <w:t xml:space="preserve">What was the highest grade of regular school ^TNAME completed before receiving </w:t>
            </w:r>
            <w:r>
              <w:rPr>
                <w:sz w:val="20"/>
              </w:rPr>
              <w:t>^HISHER GED?</w:t>
            </w:r>
          </w:p>
        </w:tc>
      </w:tr>
      <w:tr w14:paraId="66CD5863"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D064555" w14:textId="77777777">
            <w:r>
              <w:rPr>
                <w:b/>
                <w:sz w:val="24"/>
              </w:rPr>
              <w:t>FILL</w:t>
            </w:r>
          </w:p>
        </w:tc>
        <w:tc>
          <w:tcPr>
            <w:tcW w:w="5184" w:type="dxa"/>
            <w:vMerge w:val="restart"/>
            <w:tcMar>
              <w:top w:w="100" w:type="dxa"/>
              <w:left w:w="100" w:type="dxa"/>
              <w:bottom w:w="100" w:type="dxa"/>
              <w:right w:w="100" w:type="dxa"/>
            </w:tcMar>
          </w:tcPr>
          <w:p w:rsidR="006E0C3E" w14:paraId="149E85A2" w14:textId="77777777">
            <w:r>
              <w:rPr>
                <w:b/>
                <w:sz w:val="24"/>
              </w:rPr>
              <w:t>CONDITION</w:t>
            </w:r>
          </w:p>
        </w:tc>
        <w:tc>
          <w:tcPr>
            <w:tcW w:w="5184" w:type="dxa"/>
            <w:vMerge w:val="restart"/>
            <w:tcMar>
              <w:top w:w="100" w:type="dxa"/>
              <w:left w:w="100" w:type="dxa"/>
              <w:bottom w:w="100" w:type="dxa"/>
              <w:right w:w="100" w:type="dxa"/>
            </w:tcMar>
          </w:tcPr>
          <w:p w:rsidR="006E0C3E" w14:paraId="2079415D" w14:textId="77777777">
            <w:r>
              <w:rPr>
                <w:b/>
                <w:sz w:val="24"/>
              </w:rPr>
              <w:t>VALUE</w:t>
            </w:r>
          </w:p>
        </w:tc>
      </w:tr>
      <w:tr w14:paraId="6AF27F15"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6EC4B25E" w14:textId="77777777">
            <w:r>
              <w:rPr>
                <w:b/>
                <w:sz w:val="24"/>
              </w:rPr>
              <w:t>HISHER</w:t>
            </w:r>
          </w:p>
        </w:tc>
        <w:tc>
          <w:tcPr>
            <w:tcW w:w="5184" w:type="dxa"/>
            <w:vMerge w:val="restart"/>
            <w:tcMar>
              <w:top w:w="100" w:type="dxa"/>
              <w:left w:w="100" w:type="dxa"/>
              <w:bottom w:w="100" w:type="dxa"/>
              <w:right w:w="100" w:type="dxa"/>
            </w:tcMar>
          </w:tcPr>
          <w:p w:rsidR="006E0C3E" w14:paraId="0AFBA947" w14:textId="77777777">
            <w:r>
              <w:rPr>
                <w:sz w:val="20"/>
              </w:rPr>
              <w:t>PULINENO==HURESPLI</w:t>
            </w:r>
          </w:p>
        </w:tc>
        <w:tc>
          <w:tcPr>
            <w:tcW w:w="5184" w:type="dxa"/>
            <w:vMerge w:val="restart"/>
            <w:tcMar>
              <w:top w:w="100" w:type="dxa"/>
              <w:left w:w="100" w:type="dxa"/>
              <w:bottom w:w="100" w:type="dxa"/>
              <w:right w:w="100" w:type="dxa"/>
            </w:tcMar>
          </w:tcPr>
          <w:p w:rsidR="006E0C3E" w14:paraId="7399B646" w14:textId="77777777">
            <w:r>
              <w:rPr>
                <w:sz w:val="20"/>
              </w:rPr>
              <w:t>your</w:t>
            </w:r>
          </w:p>
        </w:tc>
      </w:tr>
      <w:tr w14:paraId="19C4EE8A" w14:textId="77777777">
        <w:tblPrEx>
          <w:tblW w:w="0" w:type="auto"/>
          <w:tblLook w:val="04A0"/>
        </w:tblPrEx>
        <w:trPr>
          <w:trHeight w:val="269"/>
        </w:trPr>
        <w:tc>
          <w:tcPr>
            <w:tcW w:w="2592" w:type="dxa"/>
            <w:vMerge/>
            <w:tcMar>
              <w:top w:w="100" w:type="dxa"/>
              <w:left w:w="100" w:type="dxa"/>
              <w:bottom w:w="100" w:type="dxa"/>
              <w:right w:w="100" w:type="dxa"/>
            </w:tcMar>
          </w:tcPr>
          <w:p w:rsidR="006E0C3E" w14:paraId="740238F2" w14:textId="77777777"/>
        </w:tc>
        <w:tc>
          <w:tcPr>
            <w:tcW w:w="5184" w:type="dxa"/>
            <w:vMerge w:val="restart"/>
            <w:tcMar>
              <w:top w:w="100" w:type="dxa"/>
              <w:left w:w="100" w:type="dxa"/>
              <w:bottom w:w="100" w:type="dxa"/>
              <w:right w:w="100" w:type="dxa"/>
            </w:tcMar>
          </w:tcPr>
          <w:p w:rsidR="006E0C3E" w14:paraId="144F808C" w14:textId="77777777">
            <w:r>
              <w:rPr>
                <w:sz w:val="20"/>
              </w:rPr>
              <w:t>PUSEX=="2"</w:t>
            </w:r>
          </w:p>
        </w:tc>
        <w:tc>
          <w:tcPr>
            <w:tcW w:w="5184" w:type="dxa"/>
            <w:vMerge w:val="restart"/>
            <w:tcMar>
              <w:top w:w="100" w:type="dxa"/>
              <w:left w:w="100" w:type="dxa"/>
              <w:bottom w:w="100" w:type="dxa"/>
              <w:right w:w="100" w:type="dxa"/>
            </w:tcMar>
          </w:tcPr>
          <w:p w:rsidR="006E0C3E" w14:paraId="49032C3D" w14:textId="77777777">
            <w:r>
              <w:rPr>
                <w:sz w:val="20"/>
              </w:rPr>
              <w:t>her</w:t>
            </w:r>
          </w:p>
        </w:tc>
      </w:tr>
      <w:tr w14:paraId="3499B13E" w14:textId="77777777">
        <w:tblPrEx>
          <w:tblW w:w="0" w:type="auto"/>
          <w:tblLook w:val="04A0"/>
        </w:tblPrEx>
        <w:trPr>
          <w:trHeight w:val="269"/>
        </w:trPr>
        <w:tc>
          <w:tcPr>
            <w:tcW w:w="2592" w:type="dxa"/>
            <w:vMerge/>
            <w:tcMar>
              <w:top w:w="100" w:type="dxa"/>
              <w:left w:w="100" w:type="dxa"/>
              <w:bottom w:w="100" w:type="dxa"/>
              <w:right w:w="100" w:type="dxa"/>
            </w:tcMar>
          </w:tcPr>
          <w:p w:rsidR="006E0C3E" w14:paraId="32FFD776" w14:textId="77777777"/>
        </w:tc>
        <w:tc>
          <w:tcPr>
            <w:tcW w:w="5184" w:type="dxa"/>
            <w:vMerge w:val="restart"/>
            <w:tcMar>
              <w:top w:w="100" w:type="dxa"/>
              <w:left w:w="100" w:type="dxa"/>
              <w:bottom w:w="100" w:type="dxa"/>
              <w:right w:w="100" w:type="dxa"/>
            </w:tcMar>
          </w:tcPr>
          <w:p w:rsidR="006E0C3E" w14:paraId="1BF98D9B" w14:textId="77777777">
            <w:r>
              <w:rPr>
                <w:sz w:val="20"/>
              </w:rPr>
              <w:t>PULINENO!=HURESPLI AND PUSEX!="2"</w:t>
            </w:r>
          </w:p>
        </w:tc>
        <w:tc>
          <w:tcPr>
            <w:tcW w:w="5184" w:type="dxa"/>
            <w:vMerge w:val="restart"/>
            <w:tcMar>
              <w:top w:w="100" w:type="dxa"/>
              <w:left w:w="100" w:type="dxa"/>
              <w:bottom w:w="100" w:type="dxa"/>
              <w:right w:w="100" w:type="dxa"/>
            </w:tcMar>
          </w:tcPr>
          <w:p w:rsidR="006E0C3E" w14:paraId="4FBA2E94" w14:textId="77777777">
            <w:r>
              <w:rPr>
                <w:sz w:val="20"/>
              </w:rPr>
              <w:t>his</w:t>
            </w:r>
          </w:p>
        </w:tc>
      </w:tr>
      <w:tr w14:paraId="3056A75C"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07316A53" w14:textId="77777777">
            <w:r>
              <w:rPr>
                <w:b/>
                <w:sz w:val="24"/>
              </w:rPr>
              <w:t>TNAME</w:t>
            </w:r>
          </w:p>
        </w:tc>
        <w:tc>
          <w:tcPr>
            <w:tcW w:w="5184" w:type="dxa"/>
            <w:vMerge w:val="restart"/>
            <w:tcMar>
              <w:top w:w="100" w:type="dxa"/>
              <w:left w:w="100" w:type="dxa"/>
              <w:bottom w:w="100" w:type="dxa"/>
              <w:right w:w="100" w:type="dxa"/>
            </w:tcMar>
          </w:tcPr>
          <w:p w:rsidR="006E0C3E" w14:paraId="0DC89A9E" w14:textId="77777777">
            <w:r>
              <w:rPr>
                <w:sz w:val="20"/>
              </w:rPr>
              <w:t>PULINENO==HURESPLI</w:t>
            </w:r>
          </w:p>
        </w:tc>
        <w:tc>
          <w:tcPr>
            <w:tcW w:w="5184" w:type="dxa"/>
            <w:vMerge w:val="restart"/>
            <w:tcMar>
              <w:top w:w="100" w:type="dxa"/>
              <w:left w:w="100" w:type="dxa"/>
              <w:bottom w:w="100" w:type="dxa"/>
              <w:right w:w="100" w:type="dxa"/>
            </w:tcMar>
          </w:tcPr>
          <w:p w:rsidR="006E0C3E" w14:paraId="63E0562B" w14:textId="77777777">
            <w:r>
              <w:rPr>
                <w:sz w:val="20"/>
              </w:rPr>
              <w:t>you</w:t>
            </w:r>
          </w:p>
        </w:tc>
      </w:tr>
      <w:tr w14:paraId="36B8AE44" w14:textId="77777777">
        <w:tblPrEx>
          <w:tblW w:w="0" w:type="auto"/>
          <w:tblLook w:val="04A0"/>
        </w:tblPrEx>
        <w:trPr>
          <w:trHeight w:val="269"/>
        </w:trPr>
        <w:tc>
          <w:tcPr>
            <w:tcW w:w="2592" w:type="dxa"/>
            <w:vMerge/>
            <w:tcMar>
              <w:top w:w="100" w:type="dxa"/>
              <w:left w:w="100" w:type="dxa"/>
              <w:bottom w:w="100" w:type="dxa"/>
              <w:right w:w="100" w:type="dxa"/>
            </w:tcMar>
          </w:tcPr>
          <w:p w:rsidR="006E0C3E" w14:paraId="075F31F1" w14:textId="77777777"/>
        </w:tc>
        <w:tc>
          <w:tcPr>
            <w:tcW w:w="5184" w:type="dxa"/>
            <w:tcMar>
              <w:top w:w="100" w:type="dxa"/>
              <w:left w:w="100" w:type="dxa"/>
              <w:bottom w:w="100" w:type="dxa"/>
              <w:right w:w="100" w:type="dxa"/>
            </w:tcMar>
          </w:tcPr>
          <w:p w:rsidR="006E0C3E" w14:paraId="6A0BA2E5" w14:textId="77777777"/>
        </w:tc>
        <w:tc>
          <w:tcPr>
            <w:tcW w:w="5184" w:type="dxa"/>
            <w:tcMar>
              <w:top w:w="100" w:type="dxa"/>
              <w:left w:w="100" w:type="dxa"/>
              <w:bottom w:w="100" w:type="dxa"/>
              <w:right w:w="100" w:type="dxa"/>
            </w:tcMar>
          </w:tcPr>
          <w:p w:rsidR="006E0C3E" w14:paraId="5B751BCF" w14:textId="77777777">
            <w:r>
              <w:rPr>
                <w:sz w:val="20"/>
              </w:rPr>
              <w:t>{{model.PUFNAME}} {{model.PULNAME}}</w:t>
            </w:r>
          </w:p>
        </w:tc>
      </w:tr>
    </w:tbl>
    <w:p w:rsidR="006E0C3E" w14:paraId="660226EA" w14:textId="77777777"/>
    <w:tbl>
      <w:tblPr>
        <w:tblStyle w:val="TableGrid"/>
        <w:tblW w:w="0" w:type="auto"/>
        <w:tblLook w:val="04A0"/>
      </w:tblPr>
      <w:tblGrid>
        <w:gridCol w:w="2590"/>
        <w:gridCol w:w="3885"/>
        <w:gridCol w:w="3885"/>
        <w:gridCol w:w="2590"/>
      </w:tblGrid>
      <w:tr w14:paraId="23E36268"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6E0C3E" w14:paraId="7B9BD265" w14:textId="77777777">
            <w:r>
              <w:rPr>
                <w:b/>
                <w:sz w:val="30"/>
              </w:rPr>
              <w:t xml:space="preserve">BLOCK: BLKDEMOGRAPHICS_NEW ADD ROSTER / SCREEN: </w:t>
            </w:r>
            <w:r>
              <w:rPr>
                <w:b/>
                <w:sz w:val="30"/>
              </w:rPr>
              <w:t>SC_HGCOMP / QUESTION: HGCOMP_CPS / RESPONSE: RHGCOMP_CPS (STANDARD, RADIOBUTTON)</w:t>
            </w:r>
          </w:p>
        </w:tc>
      </w:tr>
      <w:tr w14:paraId="53FAD193"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6542F10B" w14:textId="77777777">
            <w:r>
              <w:rPr>
                <w:b/>
                <w:sz w:val="24"/>
              </w:rPr>
              <w:t>ATTRIBUTE NAME</w:t>
            </w:r>
          </w:p>
        </w:tc>
        <w:tc>
          <w:tcPr>
            <w:tcW w:w="10368" w:type="dxa"/>
            <w:gridSpan w:val="3"/>
            <w:vMerge w:val="restart"/>
            <w:tcMar>
              <w:top w:w="100" w:type="dxa"/>
              <w:left w:w="100" w:type="dxa"/>
              <w:bottom w:w="100" w:type="dxa"/>
              <w:right w:w="100" w:type="dxa"/>
            </w:tcMar>
          </w:tcPr>
          <w:p w:rsidR="006E0C3E" w14:paraId="542614DA" w14:textId="77777777">
            <w:r>
              <w:rPr>
                <w:b/>
                <w:sz w:val="24"/>
              </w:rPr>
              <w:t>VALUE</w:t>
            </w:r>
          </w:p>
        </w:tc>
      </w:tr>
      <w:tr w14:paraId="7D88E7E3"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5846E132" w14:textId="77777777">
            <w:r>
              <w:rPr>
                <w:sz w:val="20"/>
              </w:rPr>
              <w:t>RESPONSE VARIABLE</w:t>
            </w:r>
          </w:p>
        </w:tc>
        <w:tc>
          <w:tcPr>
            <w:tcW w:w="10368" w:type="dxa"/>
            <w:gridSpan w:val="3"/>
            <w:vMerge w:val="restart"/>
            <w:tcMar>
              <w:top w:w="100" w:type="dxa"/>
              <w:left w:w="100" w:type="dxa"/>
              <w:bottom w:w="100" w:type="dxa"/>
              <w:right w:w="100" w:type="dxa"/>
            </w:tcMar>
          </w:tcPr>
          <w:p w:rsidR="006E0C3E" w14:paraId="323A317A" w14:textId="77777777">
            <w:r>
              <w:rPr>
                <w:sz w:val="20"/>
              </w:rPr>
              <w:t>PUHGCOMP</w:t>
            </w:r>
          </w:p>
        </w:tc>
      </w:tr>
      <w:tr w14:paraId="0F956B9B"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0834F61D" w14:textId="77777777">
            <w:r>
              <w:rPr>
                <w:sz w:val="20"/>
              </w:rPr>
              <w:t>ANSWER LIST</w:t>
            </w:r>
          </w:p>
        </w:tc>
        <w:tc>
          <w:tcPr>
            <w:tcW w:w="10368" w:type="dxa"/>
            <w:gridSpan w:val="3"/>
            <w:vMerge w:val="restart"/>
            <w:tcMar>
              <w:top w:w="100" w:type="dxa"/>
              <w:left w:w="100" w:type="dxa"/>
              <w:bottom w:w="100" w:type="dxa"/>
              <w:right w:w="100" w:type="dxa"/>
            </w:tcMar>
          </w:tcPr>
          <w:p w:rsidR="006E0C3E" w14:paraId="72D279BE" w14:textId="77777777">
            <w:r>
              <w:rPr>
                <w:sz w:val="20"/>
              </w:rPr>
              <w:t>THGCOMP</w:t>
            </w:r>
          </w:p>
        </w:tc>
      </w:tr>
      <w:tr w14:paraId="23A346C2"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24DDD44" w14:textId="77777777">
            <w:r>
              <w:rPr>
                <w:b/>
                <w:sz w:val="24"/>
              </w:rPr>
              <w:t>ANSWER LIST OPTIONS</w:t>
            </w:r>
          </w:p>
        </w:tc>
        <w:tc>
          <w:tcPr>
            <w:tcW w:w="3888" w:type="dxa"/>
            <w:vMerge w:val="restart"/>
            <w:tcMar>
              <w:top w:w="100" w:type="dxa"/>
              <w:left w:w="100" w:type="dxa"/>
              <w:bottom w:w="100" w:type="dxa"/>
              <w:right w:w="100" w:type="dxa"/>
            </w:tcMar>
          </w:tcPr>
          <w:p w:rsidR="006E0C3E" w14:paraId="302E703E" w14:textId="77777777">
            <w:r>
              <w:rPr>
                <w:b/>
                <w:sz w:val="24"/>
              </w:rPr>
              <w:t>DISPLAY NAME</w:t>
            </w:r>
          </w:p>
        </w:tc>
        <w:tc>
          <w:tcPr>
            <w:tcW w:w="3888" w:type="dxa"/>
            <w:vMerge w:val="restart"/>
            <w:tcMar>
              <w:top w:w="100" w:type="dxa"/>
              <w:left w:w="100" w:type="dxa"/>
              <w:bottom w:w="100" w:type="dxa"/>
              <w:right w:w="100" w:type="dxa"/>
            </w:tcMar>
          </w:tcPr>
          <w:p w:rsidR="006E0C3E" w14:paraId="0094BBCA" w14:textId="77777777">
            <w:r>
              <w:rPr>
                <w:b/>
                <w:sz w:val="24"/>
              </w:rPr>
              <w:t>STORED VALUE</w:t>
            </w:r>
          </w:p>
        </w:tc>
        <w:tc>
          <w:tcPr>
            <w:tcW w:w="2592" w:type="dxa"/>
            <w:vMerge w:val="restart"/>
            <w:tcMar>
              <w:top w:w="100" w:type="dxa"/>
              <w:left w:w="100" w:type="dxa"/>
              <w:bottom w:w="100" w:type="dxa"/>
              <w:right w:w="100" w:type="dxa"/>
            </w:tcMar>
          </w:tcPr>
          <w:p w:rsidR="006E0C3E" w14:paraId="64F4EFE0" w14:textId="77777777">
            <w:r>
              <w:rPr>
                <w:b/>
                <w:sz w:val="24"/>
              </w:rPr>
              <w:t>VARIABLE</w:t>
            </w:r>
          </w:p>
        </w:tc>
      </w:tr>
      <w:tr w14:paraId="313C5496" w14:textId="77777777">
        <w:tblPrEx>
          <w:tblW w:w="0" w:type="auto"/>
          <w:tblLook w:val="04A0"/>
        </w:tblPrEx>
        <w:trPr>
          <w:trHeight w:val="269"/>
        </w:trPr>
        <w:tc>
          <w:tcPr>
            <w:tcW w:w="2592" w:type="dxa"/>
            <w:vMerge/>
            <w:tcMar>
              <w:top w:w="100" w:type="dxa"/>
              <w:left w:w="100" w:type="dxa"/>
              <w:bottom w:w="100" w:type="dxa"/>
              <w:right w:w="100" w:type="dxa"/>
            </w:tcMar>
          </w:tcPr>
          <w:p w:rsidR="006E0C3E" w14:paraId="49DE525F" w14:textId="77777777"/>
        </w:tc>
        <w:tc>
          <w:tcPr>
            <w:tcW w:w="3888" w:type="dxa"/>
            <w:vMerge w:val="restart"/>
            <w:tcMar>
              <w:top w:w="100" w:type="dxa"/>
              <w:left w:w="100" w:type="dxa"/>
              <w:bottom w:w="100" w:type="dxa"/>
              <w:right w:w="100" w:type="dxa"/>
            </w:tcMar>
          </w:tcPr>
          <w:p w:rsidR="006E0C3E" w14:paraId="710AF4CE" w14:textId="77777777">
            <w:r>
              <w:rPr>
                <w:sz w:val="20"/>
              </w:rPr>
              <w:t>Less than 1st grade</w:t>
            </w:r>
          </w:p>
        </w:tc>
        <w:tc>
          <w:tcPr>
            <w:tcW w:w="3888" w:type="dxa"/>
            <w:vMerge w:val="restart"/>
            <w:tcMar>
              <w:top w:w="100" w:type="dxa"/>
              <w:left w:w="100" w:type="dxa"/>
              <w:bottom w:w="100" w:type="dxa"/>
              <w:right w:w="100" w:type="dxa"/>
            </w:tcMar>
          </w:tcPr>
          <w:p w:rsidR="006E0C3E" w14:paraId="4C5E6B10" w14:textId="77777777">
            <w:r>
              <w:rPr>
                <w:sz w:val="20"/>
              </w:rPr>
              <w:t>1</w:t>
            </w:r>
          </w:p>
        </w:tc>
        <w:tc>
          <w:tcPr>
            <w:tcW w:w="2592" w:type="dxa"/>
            <w:vMerge w:val="restart"/>
            <w:tcMar>
              <w:top w:w="100" w:type="dxa"/>
              <w:left w:w="100" w:type="dxa"/>
              <w:bottom w:w="100" w:type="dxa"/>
              <w:right w:w="100" w:type="dxa"/>
            </w:tcMar>
          </w:tcPr>
          <w:p w:rsidR="006E0C3E" w14:paraId="5D3E11C3" w14:textId="77777777"/>
        </w:tc>
      </w:tr>
      <w:tr w14:paraId="0E9D9BFE" w14:textId="77777777">
        <w:tblPrEx>
          <w:tblW w:w="0" w:type="auto"/>
          <w:tblLook w:val="04A0"/>
        </w:tblPrEx>
        <w:trPr>
          <w:trHeight w:val="269"/>
        </w:trPr>
        <w:tc>
          <w:tcPr>
            <w:tcW w:w="2592" w:type="dxa"/>
            <w:vMerge/>
            <w:tcMar>
              <w:top w:w="100" w:type="dxa"/>
              <w:left w:w="100" w:type="dxa"/>
              <w:bottom w:w="100" w:type="dxa"/>
              <w:right w:w="100" w:type="dxa"/>
            </w:tcMar>
          </w:tcPr>
          <w:p w:rsidR="006E0C3E" w14:paraId="7285C3CC" w14:textId="77777777"/>
        </w:tc>
        <w:tc>
          <w:tcPr>
            <w:tcW w:w="3888" w:type="dxa"/>
            <w:vMerge w:val="restart"/>
            <w:tcMar>
              <w:top w:w="100" w:type="dxa"/>
              <w:left w:w="100" w:type="dxa"/>
              <w:bottom w:w="100" w:type="dxa"/>
              <w:right w:w="100" w:type="dxa"/>
            </w:tcMar>
          </w:tcPr>
          <w:p w:rsidR="006E0C3E" w14:paraId="10B569FD" w14:textId="77777777">
            <w:r>
              <w:rPr>
                <w:sz w:val="20"/>
              </w:rPr>
              <w:t xml:space="preserve">1st, 2nd, 3rd or </w:t>
            </w:r>
            <w:r>
              <w:rPr>
                <w:sz w:val="20"/>
              </w:rPr>
              <w:t>4th grade</w:t>
            </w:r>
          </w:p>
        </w:tc>
        <w:tc>
          <w:tcPr>
            <w:tcW w:w="3888" w:type="dxa"/>
            <w:vMerge w:val="restart"/>
            <w:tcMar>
              <w:top w:w="100" w:type="dxa"/>
              <w:left w:w="100" w:type="dxa"/>
              <w:bottom w:w="100" w:type="dxa"/>
              <w:right w:w="100" w:type="dxa"/>
            </w:tcMar>
          </w:tcPr>
          <w:p w:rsidR="006E0C3E" w14:paraId="1AAFD293" w14:textId="77777777">
            <w:r>
              <w:rPr>
                <w:sz w:val="20"/>
              </w:rPr>
              <w:t>2</w:t>
            </w:r>
          </w:p>
        </w:tc>
        <w:tc>
          <w:tcPr>
            <w:tcW w:w="2592" w:type="dxa"/>
            <w:vMerge w:val="restart"/>
            <w:tcMar>
              <w:top w:w="100" w:type="dxa"/>
              <w:left w:w="100" w:type="dxa"/>
              <w:bottom w:w="100" w:type="dxa"/>
              <w:right w:w="100" w:type="dxa"/>
            </w:tcMar>
          </w:tcPr>
          <w:p w:rsidR="006E0C3E" w14:paraId="662E05B3" w14:textId="77777777"/>
        </w:tc>
      </w:tr>
      <w:tr w14:paraId="291753BC" w14:textId="77777777">
        <w:tblPrEx>
          <w:tblW w:w="0" w:type="auto"/>
          <w:tblLook w:val="04A0"/>
        </w:tblPrEx>
        <w:trPr>
          <w:trHeight w:val="269"/>
        </w:trPr>
        <w:tc>
          <w:tcPr>
            <w:tcW w:w="2592" w:type="dxa"/>
            <w:vMerge/>
            <w:tcMar>
              <w:top w:w="100" w:type="dxa"/>
              <w:left w:w="100" w:type="dxa"/>
              <w:bottom w:w="100" w:type="dxa"/>
              <w:right w:w="100" w:type="dxa"/>
            </w:tcMar>
          </w:tcPr>
          <w:p w:rsidR="006E0C3E" w14:paraId="4F760B55" w14:textId="77777777"/>
        </w:tc>
        <w:tc>
          <w:tcPr>
            <w:tcW w:w="3888" w:type="dxa"/>
            <w:vMerge w:val="restart"/>
            <w:tcMar>
              <w:top w:w="100" w:type="dxa"/>
              <w:left w:w="100" w:type="dxa"/>
              <w:bottom w:w="100" w:type="dxa"/>
              <w:right w:w="100" w:type="dxa"/>
            </w:tcMar>
          </w:tcPr>
          <w:p w:rsidR="006E0C3E" w14:paraId="7E9D8E39" w14:textId="77777777">
            <w:r>
              <w:rPr>
                <w:sz w:val="20"/>
              </w:rPr>
              <w:t>5th or 6th grade</w:t>
            </w:r>
          </w:p>
        </w:tc>
        <w:tc>
          <w:tcPr>
            <w:tcW w:w="3888" w:type="dxa"/>
            <w:vMerge w:val="restart"/>
            <w:tcMar>
              <w:top w:w="100" w:type="dxa"/>
              <w:left w:w="100" w:type="dxa"/>
              <w:bottom w:w="100" w:type="dxa"/>
              <w:right w:w="100" w:type="dxa"/>
            </w:tcMar>
          </w:tcPr>
          <w:p w:rsidR="006E0C3E" w14:paraId="7D661272" w14:textId="77777777">
            <w:r>
              <w:rPr>
                <w:sz w:val="20"/>
              </w:rPr>
              <w:t>3</w:t>
            </w:r>
          </w:p>
        </w:tc>
        <w:tc>
          <w:tcPr>
            <w:tcW w:w="2592" w:type="dxa"/>
            <w:vMerge w:val="restart"/>
            <w:tcMar>
              <w:top w:w="100" w:type="dxa"/>
              <w:left w:w="100" w:type="dxa"/>
              <w:bottom w:w="100" w:type="dxa"/>
              <w:right w:w="100" w:type="dxa"/>
            </w:tcMar>
          </w:tcPr>
          <w:p w:rsidR="006E0C3E" w14:paraId="4FDE956D" w14:textId="77777777"/>
        </w:tc>
      </w:tr>
      <w:tr w14:paraId="0300766A" w14:textId="77777777">
        <w:tblPrEx>
          <w:tblW w:w="0" w:type="auto"/>
          <w:tblLook w:val="04A0"/>
        </w:tblPrEx>
        <w:trPr>
          <w:trHeight w:val="269"/>
        </w:trPr>
        <w:tc>
          <w:tcPr>
            <w:tcW w:w="2592" w:type="dxa"/>
            <w:vMerge/>
            <w:tcMar>
              <w:top w:w="100" w:type="dxa"/>
              <w:left w:w="100" w:type="dxa"/>
              <w:bottom w:w="100" w:type="dxa"/>
              <w:right w:w="100" w:type="dxa"/>
            </w:tcMar>
          </w:tcPr>
          <w:p w:rsidR="006E0C3E" w14:paraId="7EF424AA" w14:textId="77777777"/>
        </w:tc>
        <w:tc>
          <w:tcPr>
            <w:tcW w:w="3888" w:type="dxa"/>
            <w:vMerge w:val="restart"/>
            <w:tcMar>
              <w:top w:w="100" w:type="dxa"/>
              <w:left w:w="100" w:type="dxa"/>
              <w:bottom w:w="100" w:type="dxa"/>
              <w:right w:w="100" w:type="dxa"/>
            </w:tcMar>
          </w:tcPr>
          <w:p w:rsidR="006E0C3E" w14:paraId="772F97FF" w14:textId="77777777">
            <w:r>
              <w:rPr>
                <w:sz w:val="20"/>
              </w:rPr>
              <w:t>7th or 8th grade</w:t>
            </w:r>
          </w:p>
        </w:tc>
        <w:tc>
          <w:tcPr>
            <w:tcW w:w="3888" w:type="dxa"/>
            <w:vMerge w:val="restart"/>
            <w:tcMar>
              <w:top w:w="100" w:type="dxa"/>
              <w:left w:w="100" w:type="dxa"/>
              <w:bottom w:w="100" w:type="dxa"/>
              <w:right w:w="100" w:type="dxa"/>
            </w:tcMar>
          </w:tcPr>
          <w:p w:rsidR="006E0C3E" w14:paraId="77E716C8" w14:textId="77777777">
            <w:r>
              <w:rPr>
                <w:sz w:val="20"/>
              </w:rPr>
              <w:t>4</w:t>
            </w:r>
          </w:p>
        </w:tc>
        <w:tc>
          <w:tcPr>
            <w:tcW w:w="2592" w:type="dxa"/>
            <w:vMerge w:val="restart"/>
            <w:tcMar>
              <w:top w:w="100" w:type="dxa"/>
              <w:left w:w="100" w:type="dxa"/>
              <w:bottom w:w="100" w:type="dxa"/>
              <w:right w:w="100" w:type="dxa"/>
            </w:tcMar>
          </w:tcPr>
          <w:p w:rsidR="006E0C3E" w14:paraId="7761EE50" w14:textId="77777777"/>
        </w:tc>
      </w:tr>
      <w:tr w14:paraId="3B832893" w14:textId="77777777">
        <w:tblPrEx>
          <w:tblW w:w="0" w:type="auto"/>
          <w:tblLook w:val="04A0"/>
        </w:tblPrEx>
        <w:trPr>
          <w:trHeight w:val="269"/>
        </w:trPr>
        <w:tc>
          <w:tcPr>
            <w:tcW w:w="2592" w:type="dxa"/>
            <w:vMerge/>
            <w:tcMar>
              <w:top w:w="100" w:type="dxa"/>
              <w:left w:w="100" w:type="dxa"/>
              <w:bottom w:w="100" w:type="dxa"/>
              <w:right w:w="100" w:type="dxa"/>
            </w:tcMar>
          </w:tcPr>
          <w:p w:rsidR="006E0C3E" w14:paraId="43CB8405" w14:textId="77777777"/>
        </w:tc>
        <w:tc>
          <w:tcPr>
            <w:tcW w:w="3888" w:type="dxa"/>
            <w:vMerge w:val="restart"/>
            <w:tcMar>
              <w:top w:w="100" w:type="dxa"/>
              <w:left w:w="100" w:type="dxa"/>
              <w:bottom w:w="100" w:type="dxa"/>
              <w:right w:w="100" w:type="dxa"/>
            </w:tcMar>
          </w:tcPr>
          <w:p w:rsidR="006E0C3E" w14:paraId="7194808B" w14:textId="77777777">
            <w:r>
              <w:rPr>
                <w:sz w:val="20"/>
              </w:rPr>
              <w:t>9th grade</w:t>
            </w:r>
          </w:p>
        </w:tc>
        <w:tc>
          <w:tcPr>
            <w:tcW w:w="3888" w:type="dxa"/>
            <w:vMerge w:val="restart"/>
            <w:tcMar>
              <w:top w:w="100" w:type="dxa"/>
              <w:left w:w="100" w:type="dxa"/>
              <w:bottom w:w="100" w:type="dxa"/>
              <w:right w:w="100" w:type="dxa"/>
            </w:tcMar>
          </w:tcPr>
          <w:p w:rsidR="006E0C3E" w14:paraId="69144556" w14:textId="77777777">
            <w:r>
              <w:rPr>
                <w:sz w:val="20"/>
              </w:rPr>
              <w:t>5</w:t>
            </w:r>
          </w:p>
        </w:tc>
        <w:tc>
          <w:tcPr>
            <w:tcW w:w="2592" w:type="dxa"/>
            <w:vMerge w:val="restart"/>
            <w:tcMar>
              <w:top w:w="100" w:type="dxa"/>
              <w:left w:w="100" w:type="dxa"/>
              <w:bottom w:w="100" w:type="dxa"/>
              <w:right w:w="100" w:type="dxa"/>
            </w:tcMar>
          </w:tcPr>
          <w:p w:rsidR="006E0C3E" w14:paraId="49B4E35C" w14:textId="77777777"/>
        </w:tc>
      </w:tr>
      <w:tr w14:paraId="1DDA642A" w14:textId="77777777">
        <w:tblPrEx>
          <w:tblW w:w="0" w:type="auto"/>
          <w:tblLook w:val="04A0"/>
        </w:tblPrEx>
        <w:trPr>
          <w:trHeight w:val="269"/>
        </w:trPr>
        <w:tc>
          <w:tcPr>
            <w:tcW w:w="2592" w:type="dxa"/>
            <w:vMerge/>
            <w:tcMar>
              <w:top w:w="100" w:type="dxa"/>
              <w:left w:w="100" w:type="dxa"/>
              <w:bottom w:w="100" w:type="dxa"/>
              <w:right w:w="100" w:type="dxa"/>
            </w:tcMar>
          </w:tcPr>
          <w:p w:rsidR="006E0C3E" w14:paraId="31B85550" w14:textId="77777777"/>
        </w:tc>
        <w:tc>
          <w:tcPr>
            <w:tcW w:w="3888" w:type="dxa"/>
            <w:vMerge w:val="restart"/>
            <w:tcMar>
              <w:top w:w="100" w:type="dxa"/>
              <w:left w:w="100" w:type="dxa"/>
              <w:bottom w:w="100" w:type="dxa"/>
              <w:right w:w="100" w:type="dxa"/>
            </w:tcMar>
          </w:tcPr>
          <w:p w:rsidR="006E0C3E" w14:paraId="07ADA39A" w14:textId="77777777">
            <w:r>
              <w:rPr>
                <w:sz w:val="20"/>
              </w:rPr>
              <w:t>10th grade</w:t>
            </w:r>
          </w:p>
        </w:tc>
        <w:tc>
          <w:tcPr>
            <w:tcW w:w="3888" w:type="dxa"/>
            <w:vMerge w:val="restart"/>
            <w:tcMar>
              <w:top w:w="100" w:type="dxa"/>
              <w:left w:w="100" w:type="dxa"/>
              <w:bottom w:w="100" w:type="dxa"/>
              <w:right w:w="100" w:type="dxa"/>
            </w:tcMar>
          </w:tcPr>
          <w:p w:rsidR="006E0C3E" w14:paraId="2B69EDA4" w14:textId="77777777">
            <w:r>
              <w:rPr>
                <w:sz w:val="20"/>
              </w:rPr>
              <w:t>6</w:t>
            </w:r>
          </w:p>
        </w:tc>
        <w:tc>
          <w:tcPr>
            <w:tcW w:w="2592" w:type="dxa"/>
            <w:vMerge w:val="restart"/>
            <w:tcMar>
              <w:top w:w="100" w:type="dxa"/>
              <w:left w:w="100" w:type="dxa"/>
              <w:bottom w:w="100" w:type="dxa"/>
              <w:right w:w="100" w:type="dxa"/>
            </w:tcMar>
          </w:tcPr>
          <w:p w:rsidR="006E0C3E" w14:paraId="19CE63E1" w14:textId="77777777"/>
        </w:tc>
      </w:tr>
      <w:tr w14:paraId="736E117D" w14:textId="77777777">
        <w:tblPrEx>
          <w:tblW w:w="0" w:type="auto"/>
          <w:tblLook w:val="04A0"/>
        </w:tblPrEx>
        <w:trPr>
          <w:trHeight w:val="269"/>
        </w:trPr>
        <w:tc>
          <w:tcPr>
            <w:tcW w:w="2592" w:type="dxa"/>
            <w:vMerge/>
            <w:tcMar>
              <w:top w:w="100" w:type="dxa"/>
              <w:left w:w="100" w:type="dxa"/>
              <w:bottom w:w="100" w:type="dxa"/>
              <w:right w:w="100" w:type="dxa"/>
            </w:tcMar>
          </w:tcPr>
          <w:p w:rsidR="006E0C3E" w14:paraId="5E41664A" w14:textId="77777777"/>
        </w:tc>
        <w:tc>
          <w:tcPr>
            <w:tcW w:w="3888" w:type="dxa"/>
            <w:vMerge w:val="restart"/>
            <w:tcMar>
              <w:top w:w="100" w:type="dxa"/>
              <w:left w:w="100" w:type="dxa"/>
              <w:bottom w:w="100" w:type="dxa"/>
              <w:right w:w="100" w:type="dxa"/>
            </w:tcMar>
          </w:tcPr>
          <w:p w:rsidR="006E0C3E" w14:paraId="0DFE0638" w14:textId="77777777">
            <w:r>
              <w:rPr>
                <w:sz w:val="20"/>
              </w:rPr>
              <w:t>11th grade</w:t>
            </w:r>
          </w:p>
        </w:tc>
        <w:tc>
          <w:tcPr>
            <w:tcW w:w="3888" w:type="dxa"/>
            <w:vMerge w:val="restart"/>
            <w:tcMar>
              <w:top w:w="100" w:type="dxa"/>
              <w:left w:w="100" w:type="dxa"/>
              <w:bottom w:w="100" w:type="dxa"/>
              <w:right w:w="100" w:type="dxa"/>
            </w:tcMar>
          </w:tcPr>
          <w:p w:rsidR="006E0C3E" w14:paraId="654143F2" w14:textId="77777777">
            <w:r>
              <w:rPr>
                <w:sz w:val="20"/>
              </w:rPr>
              <w:t>7</w:t>
            </w:r>
          </w:p>
        </w:tc>
        <w:tc>
          <w:tcPr>
            <w:tcW w:w="2592" w:type="dxa"/>
            <w:vMerge w:val="restart"/>
            <w:tcMar>
              <w:top w:w="100" w:type="dxa"/>
              <w:left w:w="100" w:type="dxa"/>
              <w:bottom w:w="100" w:type="dxa"/>
              <w:right w:w="100" w:type="dxa"/>
            </w:tcMar>
          </w:tcPr>
          <w:p w:rsidR="006E0C3E" w14:paraId="13D87E32" w14:textId="77777777"/>
        </w:tc>
      </w:tr>
      <w:tr w14:paraId="069B22C3" w14:textId="77777777">
        <w:tblPrEx>
          <w:tblW w:w="0" w:type="auto"/>
          <w:tblLook w:val="04A0"/>
        </w:tblPrEx>
        <w:trPr>
          <w:trHeight w:val="269"/>
        </w:trPr>
        <w:tc>
          <w:tcPr>
            <w:tcW w:w="2592" w:type="dxa"/>
            <w:vMerge/>
            <w:tcMar>
              <w:top w:w="100" w:type="dxa"/>
              <w:left w:w="100" w:type="dxa"/>
              <w:bottom w:w="100" w:type="dxa"/>
              <w:right w:w="100" w:type="dxa"/>
            </w:tcMar>
          </w:tcPr>
          <w:p w:rsidR="006E0C3E" w14:paraId="60A1D3A2" w14:textId="77777777"/>
        </w:tc>
        <w:tc>
          <w:tcPr>
            <w:tcW w:w="3888" w:type="dxa"/>
            <w:vMerge w:val="restart"/>
            <w:tcMar>
              <w:top w:w="100" w:type="dxa"/>
              <w:left w:w="100" w:type="dxa"/>
              <w:bottom w:w="100" w:type="dxa"/>
              <w:right w:w="100" w:type="dxa"/>
            </w:tcMar>
          </w:tcPr>
          <w:p w:rsidR="006E0C3E" w14:paraId="3B40C4FE" w14:textId="77777777">
            <w:r>
              <w:rPr>
                <w:sz w:val="20"/>
              </w:rPr>
              <w:t>12th grade NO DIPLOMA</w:t>
            </w:r>
          </w:p>
        </w:tc>
        <w:tc>
          <w:tcPr>
            <w:tcW w:w="3888" w:type="dxa"/>
            <w:vMerge w:val="restart"/>
            <w:tcMar>
              <w:top w:w="100" w:type="dxa"/>
              <w:left w:w="100" w:type="dxa"/>
              <w:bottom w:w="100" w:type="dxa"/>
              <w:right w:w="100" w:type="dxa"/>
            </w:tcMar>
          </w:tcPr>
          <w:p w:rsidR="006E0C3E" w14:paraId="3ED227A1" w14:textId="77777777">
            <w:r>
              <w:rPr>
                <w:sz w:val="20"/>
              </w:rPr>
              <w:t>8</w:t>
            </w:r>
          </w:p>
        </w:tc>
        <w:tc>
          <w:tcPr>
            <w:tcW w:w="2592" w:type="dxa"/>
            <w:vMerge w:val="restart"/>
            <w:tcMar>
              <w:top w:w="100" w:type="dxa"/>
              <w:left w:w="100" w:type="dxa"/>
              <w:bottom w:w="100" w:type="dxa"/>
              <w:right w:w="100" w:type="dxa"/>
            </w:tcMar>
          </w:tcPr>
          <w:p w:rsidR="006E0C3E" w14:paraId="1F471FC9" w14:textId="77777777"/>
        </w:tc>
      </w:tr>
      <w:tr w14:paraId="48BE6205" w14:textId="77777777">
        <w:tblPrEx>
          <w:tblW w:w="0" w:type="auto"/>
          <w:tblLook w:val="04A0"/>
        </w:tblPrEx>
        <w:trPr>
          <w:trHeight w:val="269"/>
        </w:trPr>
        <w:tc>
          <w:tcPr>
            <w:tcW w:w="2592" w:type="dxa"/>
            <w:vMerge/>
            <w:tcMar>
              <w:top w:w="100" w:type="dxa"/>
              <w:left w:w="100" w:type="dxa"/>
              <w:bottom w:w="100" w:type="dxa"/>
              <w:right w:w="100" w:type="dxa"/>
            </w:tcMar>
          </w:tcPr>
          <w:p w:rsidR="006E0C3E" w14:paraId="089143EC" w14:textId="77777777"/>
        </w:tc>
        <w:tc>
          <w:tcPr>
            <w:tcW w:w="3888" w:type="dxa"/>
            <w:vMerge w:val="restart"/>
            <w:tcMar>
              <w:top w:w="100" w:type="dxa"/>
              <w:left w:w="100" w:type="dxa"/>
              <w:bottom w:w="100" w:type="dxa"/>
              <w:right w:w="100" w:type="dxa"/>
            </w:tcMar>
          </w:tcPr>
          <w:p w:rsidR="006E0C3E" w14:paraId="47E7673C" w14:textId="77777777">
            <w:r>
              <w:rPr>
                <w:sz w:val="20"/>
              </w:rPr>
              <w:t>Don't Know</w:t>
            </w:r>
          </w:p>
        </w:tc>
        <w:tc>
          <w:tcPr>
            <w:tcW w:w="3888" w:type="dxa"/>
            <w:vMerge w:val="restart"/>
            <w:tcMar>
              <w:top w:w="100" w:type="dxa"/>
              <w:left w:w="100" w:type="dxa"/>
              <w:bottom w:w="100" w:type="dxa"/>
              <w:right w:w="100" w:type="dxa"/>
            </w:tcMar>
          </w:tcPr>
          <w:p w:rsidR="006E0C3E" w14:paraId="137052F9" w14:textId="77777777">
            <w:r>
              <w:rPr>
                <w:sz w:val="20"/>
              </w:rPr>
              <w:t>-2</w:t>
            </w:r>
          </w:p>
        </w:tc>
        <w:tc>
          <w:tcPr>
            <w:tcW w:w="2592" w:type="dxa"/>
            <w:vMerge w:val="restart"/>
            <w:tcMar>
              <w:top w:w="100" w:type="dxa"/>
              <w:left w:w="100" w:type="dxa"/>
              <w:bottom w:w="100" w:type="dxa"/>
              <w:right w:w="100" w:type="dxa"/>
            </w:tcMar>
          </w:tcPr>
          <w:p w:rsidR="006E0C3E" w14:paraId="572BDCB1" w14:textId="77777777"/>
        </w:tc>
      </w:tr>
      <w:tr w14:paraId="6E8F3303" w14:textId="77777777">
        <w:tblPrEx>
          <w:tblW w:w="0" w:type="auto"/>
          <w:tblLook w:val="04A0"/>
        </w:tblPrEx>
        <w:trPr>
          <w:trHeight w:val="269"/>
        </w:trPr>
        <w:tc>
          <w:tcPr>
            <w:tcW w:w="2592" w:type="dxa"/>
            <w:vMerge/>
            <w:tcMar>
              <w:top w:w="100" w:type="dxa"/>
              <w:left w:w="100" w:type="dxa"/>
              <w:bottom w:w="100" w:type="dxa"/>
              <w:right w:w="100" w:type="dxa"/>
            </w:tcMar>
          </w:tcPr>
          <w:p w:rsidR="006E0C3E" w14:paraId="4AC32CFD" w14:textId="77777777"/>
        </w:tc>
        <w:tc>
          <w:tcPr>
            <w:tcW w:w="3888" w:type="dxa"/>
            <w:tcMar>
              <w:top w:w="100" w:type="dxa"/>
              <w:left w:w="100" w:type="dxa"/>
              <w:bottom w:w="100" w:type="dxa"/>
              <w:right w:w="100" w:type="dxa"/>
            </w:tcMar>
          </w:tcPr>
          <w:p w:rsidR="006E0C3E" w14:paraId="3CA1B137" w14:textId="77777777">
            <w:r>
              <w:rPr>
                <w:sz w:val="20"/>
              </w:rPr>
              <w:t>Refuse</w:t>
            </w:r>
          </w:p>
        </w:tc>
        <w:tc>
          <w:tcPr>
            <w:tcW w:w="3888" w:type="dxa"/>
            <w:tcMar>
              <w:top w:w="100" w:type="dxa"/>
              <w:left w:w="100" w:type="dxa"/>
              <w:bottom w:w="100" w:type="dxa"/>
              <w:right w:w="100" w:type="dxa"/>
            </w:tcMar>
          </w:tcPr>
          <w:p w:rsidR="006E0C3E" w14:paraId="22185383" w14:textId="77777777">
            <w:r>
              <w:rPr>
                <w:sz w:val="20"/>
              </w:rPr>
              <w:t>-3</w:t>
            </w:r>
          </w:p>
        </w:tc>
        <w:tc>
          <w:tcPr>
            <w:tcW w:w="2592" w:type="dxa"/>
            <w:tcMar>
              <w:top w:w="100" w:type="dxa"/>
              <w:left w:w="100" w:type="dxa"/>
              <w:bottom w:w="100" w:type="dxa"/>
              <w:right w:w="100" w:type="dxa"/>
            </w:tcMar>
          </w:tcPr>
          <w:p w:rsidR="006E0C3E" w14:paraId="1A489BD6" w14:textId="77777777"/>
        </w:tc>
      </w:tr>
    </w:tbl>
    <w:p w:rsidR="006E0C3E" w14:paraId="06A4E4DE" w14:textId="77777777"/>
    <w:tbl>
      <w:tblPr>
        <w:tblStyle w:val="TableGrid"/>
        <w:tblW w:w="0" w:type="auto"/>
        <w:tblLook w:val="04A0"/>
      </w:tblPr>
      <w:tblGrid>
        <w:gridCol w:w="2590"/>
        <w:gridCol w:w="5179"/>
        <w:gridCol w:w="5181"/>
      </w:tblGrid>
      <w:tr w14:paraId="5C7403E6"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6E0C3E" w14:paraId="7EECC5FA" w14:textId="77777777">
            <w:r>
              <w:rPr>
                <w:b/>
                <w:sz w:val="30"/>
              </w:rPr>
              <w:t xml:space="preserve">BLOCK: BLKDEMOGRAPHICS_NEW ADD ROSTER / SCREEN: SC_CYC / QUESTION: CYC_CPS </w:t>
            </w:r>
            <w:r>
              <w:rPr>
                <w:b/>
                <w:sz w:val="30"/>
              </w:rPr>
              <w:t>(STANDARD)</w:t>
            </w:r>
          </w:p>
        </w:tc>
      </w:tr>
      <w:tr w14:paraId="7A42D890"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69C686F6" w14:textId="77777777">
            <w:r>
              <w:rPr>
                <w:b/>
                <w:sz w:val="24"/>
              </w:rPr>
              <w:t>ATTRIBUTE NAME</w:t>
            </w:r>
          </w:p>
        </w:tc>
        <w:tc>
          <w:tcPr>
            <w:tcW w:w="10368" w:type="dxa"/>
            <w:gridSpan w:val="2"/>
            <w:vMerge w:val="restart"/>
            <w:tcMar>
              <w:top w:w="100" w:type="dxa"/>
              <w:left w:w="100" w:type="dxa"/>
              <w:bottom w:w="100" w:type="dxa"/>
              <w:right w:w="100" w:type="dxa"/>
            </w:tcMar>
          </w:tcPr>
          <w:p w:rsidR="006E0C3E" w14:paraId="0034879A" w14:textId="77777777">
            <w:r>
              <w:rPr>
                <w:b/>
                <w:sz w:val="24"/>
              </w:rPr>
              <w:t>VALUE</w:t>
            </w:r>
          </w:p>
        </w:tc>
      </w:tr>
      <w:tr w14:paraId="7D7D4F94"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17B004D" w14:textId="77777777">
            <w:r>
              <w:rPr>
                <w:sz w:val="20"/>
              </w:rPr>
              <w:t>CAPI QUESTION WORDING</w:t>
            </w:r>
          </w:p>
        </w:tc>
        <w:tc>
          <w:tcPr>
            <w:tcW w:w="10368" w:type="dxa"/>
            <w:gridSpan w:val="2"/>
            <w:vMerge w:val="restart"/>
            <w:tcMar>
              <w:top w:w="100" w:type="dxa"/>
              <w:left w:w="100" w:type="dxa"/>
              <w:bottom w:w="100" w:type="dxa"/>
              <w:right w:w="100" w:type="dxa"/>
            </w:tcMar>
          </w:tcPr>
          <w:p w:rsidR="006E0C3E" w14:paraId="16C77918" w14:textId="77777777">
            <w:r>
              <w:rPr>
                <w:sz w:val="20"/>
              </w:rPr>
              <w:t>^CYC_FILL ^HOWHOW many years of college CREDIT ^HAVEHAS ^TNAME completed? ^C_HAVEHAS ^HESHE COMPLETED...</w:t>
            </w:r>
          </w:p>
        </w:tc>
      </w:tr>
      <w:tr w14:paraId="3D400126"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4B62D401" w14:textId="77777777">
            <w:r>
              <w:rPr>
                <w:b/>
                <w:sz w:val="24"/>
              </w:rPr>
              <w:t>FILL</w:t>
            </w:r>
          </w:p>
        </w:tc>
        <w:tc>
          <w:tcPr>
            <w:tcW w:w="5184" w:type="dxa"/>
            <w:vMerge w:val="restart"/>
            <w:tcMar>
              <w:top w:w="100" w:type="dxa"/>
              <w:left w:w="100" w:type="dxa"/>
              <w:bottom w:w="100" w:type="dxa"/>
              <w:right w:w="100" w:type="dxa"/>
            </w:tcMar>
          </w:tcPr>
          <w:p w:rsidR="006E0C3E" w14:paraId="296C124A" w14:textId="77777777">
            <w:r>
              <w:rPr>
                <w:b/>
                <w:sz w:val="24"/>
              </w:rPr>
              <w:t>CONDITION</w:t>
            </w:r>
          </w:p>
        </w:tc>
        <w:tc>
          <w:tcPr>
            <w:tcW w:w="5184" w:type="dxa"/>
            <w:vMerge w:val="restart"/>
            <w:tcMar>
              <w:top w:w="100" w:type="dxa"/>
              <w:left w:w="100" w:type="dxa"/>
              <w:bottom w:w="100" w:type="dxa"/>
              <w:right w:w="100" w:type="dxa"/>
            </w:tcMar>
          </w:tcPr>
          <w:p w:rsidR="006E0C3E" w14:paraId="32067840" w14:textId="77777777">
            <w:r>
              <w:rPr>
                <w:b/>
                <w:sz w:val="24"/>
              </w:rPr>
              <w:t>VALUE</w:t>
            </w:r>
          </w:p>
        </w:tc>
      </w:tr>
      <w:tr w14:paraId="7D0ACE5C"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5B78D6BC" w14:textId="77777777">
            <w:r>
              <w:rPr>
                <w:b/>
                <w:sz w:val="24"/>
              </w:rPr>
              <w:t>CYC_FILL</w:t>
            </w:r>
          </w:p>
        </w:tc>
        <w:tc>
          <w:tcPr>
            <w:tcW w:w="5184" w:type="dxa"/>
            <w:vMerge w:val="restart"/>
            <w:tcMar>
              <w:top w:w="100" w:type="dxa"/>
              <w:left w:w="100" w:type="dxa"/>
              <w:bottom w:w="100" w:type="dxa"/>
              <w:right w:w="100" w:type="dxa"/>
            </w:tcMar>
          </w:tcPr>
          <w:p w:rsidR="006E0C3E" w14:paraId="45D2D286" w14:textId="77777777">
            <w:r>
              <w:rPr>
                <w:sz w:val="20"/>
              </w:rPr>
              <w:t>PUEDUCA=="41" or PUEDUCA=="42"</w:t>
            </w:r>
          </w:p>
        </w:tc>
        <w:tc>
          <w:tcPr>
            <w:tcW w:w="5184" w:type="dxa"/>
            <w:vMerge w:val="restart"/>
            <w:tcMar>
              <w:top w:w="100" w:type="dxa"/>
              <w:left w:w="100" w:type="dxa"/>
              <w:bottom w:w="100" w:type="dxa"/>
              <w:right w:w="100" w:type="dxa"/>
            </w:tcMar>
          </w:tcPr>
          <w:p w:rsidR="006E0C3E" w14:paraId="43E32B8E" w14:textId="77777777">
            <w:r>
              <w:rPr>
                <w:sz w:val="20"/>
              </w:rPr>
              <w:t xml:space="preserve">Including any time that may </w:t>
            </w:r>
            <w:r>
              <w:rPr>
                <w:sz w:val="20"/>
              </w:rPr>
              <w:t>have been spent getting an Associate degree,</w:t>
            </w:r>
          </w:p>
        </w:tc>
      </w:tr>
      <w:tr w14:paraId="5683BD51"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29B8F38" w14:textId="77777777">
            <w:r>
              <w:rPr>
                <w:b/>
                <w:sz w:val="24"/>
              </w:rPr>
              <w:t>C_HAVEHAS</w:t>
            </w:r>
          </w:p>
        </w:tc>
        <w:tc>
          <w:tcPr>
            <w:tcW w:w="5184" w:type="dxa"/>
            <w:vMerge w:val="restart"/>
            <w:tcMar>
              <w:top w:w="100" w:type="dxa"/>
              <w:left w:w="100" w:type="dxa"/>
              <w:bottom w:w="100" w:type="dxa"/>
              <w:right w:w="100" w:type="dxa"/>
            </w:tcMar>
          </w:tcPr>
          <w:p w:rsidR="006E0C3E" w14:paraId="44D20B1F" w14:textId="77777777">
            <w:r>
              <w:rPr>
                <w:sz w:val="20"/>
              </w:rPr>
              <w:t>PULINENO==HURESPLI</w:t>
            </w:r>
          </w:p>
        </w:tc>
        <w:tc>
          <w:tcPr>
            <w:tcW w:w="5184" w:type="dxa"/>
            <w:vMerge w:val="restart"/>
            <w:tcMar>
              <w:top w:w="100" w:type="dxa"/>
              <w:left w:w="100" w:type="dxa"/>
              <w:bottom w:w="100" w:type="dxa"/>
              <w:right w:w="100" w:type="dxa"/>
            </w:tcMar>
          </w:tcPr>
          <w:p w:rsidR="006E0C3E" w14:paraId="49016B72" w14:textId="77777777">
            <w:r>
              <w:rPr>
                <w:sz w:val="20"/>
              </w:rPr>
              <w:t>Have</w:t>
            </w:r>
          </w:p>
        </w:tc>
      </w:tr>
      <w:tr w14:paraId="708DB75E" w14:textId="77777777">
        <w:tblPrEx>
          <w:tblW w:w="0" w:type="auto"/>
          <w:tblLook w:val="04A0"/>
        </w:tblPrEx>
        <w:trPr>
          <w:trHeight w:val="269"/>
        </w:trPr>
        <w:tc>
          <w:tcPr>
            <w:tcW w:w="2592" w:type="dxa"/>
            <w:vMerge/>
            <w:tcMar>
              <w:top w:w="100" w:type="dxa"/>
              <w:left w:w="100" w:type="dxa"/>
              <w:bottom w:w="100" w:type="dxa"/>
              <w:right w:w="100" w:type="dxa"/>
            </w:tcMar>
          </w:tcPr>
          <w:p w:rsidR="006E0C3E" w14:paraId="1702C284" w14:textId="77777777"/>
        </w:tc>
        <w:tc>
          <w:tcPr>
            <w:tcW w:w="5184" w:type="dxa"/>
            <w:vMerge w:val="restart"/>
            <w:tcMar>
              <w:top w:w="100" w:type="dxa"/>
              <w:left w:w="100" w:type="dxa"/>
              <w:bottom w:w="100" w:type="dxa"/>
              <w:right w:w="100" w:type="dxa"/>
            </w:tcMar>
          </w:tcPr>
          <w:p w:rsidR="006E0C3E" w14:paraId="5FECFF9E" w14:textId="77777777"/>
        </w:tc>
        <w:tc>
          <w:tcPr>
            <w:tcW w:w="5184" w:type="dxa"/>
            <w:vMerge w:val="restart"/>
            <w:tcMar>
              <w:top w:w="100" w:type="dxa"/>
              <w:left w:w="100" w:type="dxa"/>
              <w:bottom w:w="100" w:type="dxa"/>
              <w:right w:w="100" w:type="dxa"/>
            </w:tcMar>
          </w:tcPr>
          <w:p w:rsidR="006E0C3E" w14:paraId="22173D0C" w14:textId="77777777">
            <w:r>
              <w:rPr>
                <w:sz w:val="20"/>
              </w:rPr>
              <w:t>Has</w:t>
            </w:r>
          </w:p>
        </w:tc>
      </w:tr>
      <w:tr w14:paraId="1E8C7500"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07C09254" w14:textId="77777777">
            <w:r>
              <w:rPr>
                <w:b/>
                <w:sz w:val="24"/>
              </w:rPr>
              <w:t>HAVEHAS</w:t>
            </w:r>
          </w:p>
        </w:tc>
        <w:tc>
          <w:tcPr>
            <w:tcW w:w="5184" w:type="dxa"/>
            <w:vMerge w:val="restart"/>
            <w:tcMar>
              <w:top w:w="100" w:type="dxa"/>
              <w:left w:w="100" w:type="dxa"/>
              <w:bottom w:w="100" w:type="dxa"/>
              <w:right w:w="100" w:type="dxa"/>
            </w:tcMar>
          </w:tcPr>
          <w:p w:rsidR="006E0C3E" w14:paraId="01BA59B1" w14:textId="77777777">
            <w:r>
              <w:rPr>
                <w:sz w:val="20"/>
              </w:rPr>
              <w:t>PULINENO==HURESPLI</w:t>
            </w:r>
          </w:p>
        </w:tc>
        <w:tc>
          <w:tcPr>
            <w:tcW w:w="5184" w:type="dxa"/>
            <w:vMerge w:val="restart"/>
            <w:tcMar>
              <w:top w:w="100" w:type="dxa"/>
              <w:left w:w="100" w:type="dxa"/>
              <w:bottom w:w="100" w:type="dxa"/>
              <w:right w:w="100" w:type="dxa"/>
            </w:tcMar>
          </w:tcPr>
          <w:p w:rsidR="006E0C3E" w14:paraId="650F7F1D" w14:textId="77777777">
            <w:r>
              <w:rPr>
                <w:sz w:val="20"/>
              </w:rPr>
              <w:t>have</w:t>
            </w:r>
          </w:p>
        </w:tc>
      </w:tr>
      <w:tr w14:paraId="44E6D60A" w14:textId="77777777">
        <w:tblPrEx>
          <w:tblW w:w="0" w:type="auto"/>
          <w:tblLook w:val="04A0"/>
        </w:tblPrEx>
        <w:trPr>
          <w:trHeight w:val="269"/>
        </w:trPr>
        <w:tc>
          <w:tcPr>
            <w:tcW w:w="2592" w:type="dxa"/>
            <w:vMerge/>
            <w:tcMar>
              <w:top w:w="100" w:type="dxa"/>
              <w:left w:w="100" w:type="dxa"/>
              <w:bottom w:w="100" w:type="dxa"/>
              <w:right w:w="100" w:type="dxa"/>
            </w:tcMar>
          </w:tcPr>
          <w:p w:rsidR="006E0C3E" w14:paraId="0D7135FA" w14:textId="77777777"/>
        </w:tc>
        <w:tc>
          <w:tcPr>
            <w:tcW w:w="5184" w:type="dxa"/>
            <w:vMerge w:val="restart"/>
            <w:tcMar>
              <w:top w:w="100" w:type="dxa"/>
              <w:left w:w="100" w:type="dxa"/>
              <w:bottom w:w="100" w:type="dxa"/>
              <w:right w:w="100" w:type="dxa"/>
            </w:tcMar>
          </w:tcPr>
          <w:p w:rsidR="006E0C3E" w14:paraId="4B307B68" w14:textId="77777777"/>
        </w:tc>
        <w:tc>
          <w:tcPr>
            <w:tcW w:w="5184" w:type="dxa"/>
            <w:vMerge w:val="restart"/>
            <w:tcMar>
              <w:top w:w="100" w:type="dxa"/>
              <w:left w:w="100" w:type="dxa"/>
              <w:bottom w:w="100" w:type="dxa"/>
              <w:right w:w="100" w:type="dxa"/>
            </w:tcMar>
          </w:tcPr>
          <w:p w:rsidR="006E0C3E" w14:paraId="1DFB187B" w14:textId="77777777">
            <w:r>
              <w:rPr>
                <w:sz w:val="20"/>
              </w:rPr>
              <w:t>has</w:t>
            </w:r>
          </w:p>
        </w:tc>
      </w:tr>
      <w:tr w14:paraId="07A4A3E1"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66AE0FAD" w14:textId="77777777">
            <w:r>
              <w:rPr>
                <w:b/>
                <w:sz w:val="24"/>
              </w:rPr>
              <w:t>HESHE</w:t>
            </w:r>
          </w:p>
        </w:tc>
        <w:tc>
          <w:tcPr>
            <w:tcW w:w="5184" w:type="dxa"/>
            <w:vMerge w:val="restart"/>
            <w:tcMar>
              <w:top w:w="100" w:type="dxa"/>
              <w:left w:w="100" w:type="dxa"/>
              <w:bottom w:w="100" w:type="dxa"/>
              <w:right w:w="100" w:type="dxa"/>
            </w:tcMar>
          </w:tcPr>
          <w:p w:rsidR="006E0C3E" w14:paraId="3E9C5C14" w14:textId="77777777">
            <w:r>
              <w:rPr>
                <w:sz w:val="20"/>
              </w:rPr>
              <w:t>PULINENO==HURESPLI</w:t>
            </w:r>
          </w:p>
        </w:tc>
        <w:tc>
          <w:tcPr>
            <w:tcW w:w="5184" w:type="dxa"/>
            <w:vMerge w:val="restart"/>
            <w:tcMar>
              <w:top w:w="100" w:type="dxa"/>
              <w:left w:w="100" w:type="dxa"/>
              <w:bottom w:w="100" w:type="dxa"/>
              <w:right w:w="100" w:type="dxa"/>
            </w:tcMar>
          </w:tcPr>
          <w:p w:rsidR="006E0C3E" w14:paraId="0F854B41" w14:textId="77777777">
            <w:r>
              <w:rPr>
                <w:sz w:val="20"/>
              </w:rPr>
              <w:t>you</w:t>
            </w:r>
          </w:p>
        </w:tc>
      </w:tr>
      <w:tr w14:paraId="1E983155" w14:textId="77777777">
        <w:tblPrEx>
          <w:tblW w:w="0" w:type="auto"/>
          <w:tblLook w:val="04A0"/>
        </w:tblPrEx>
        <w:trPr>
          <w:trHeight w:val="269"/>
        </w:trPr>
        <w:tc>
          <w:tcPr>
            <w:tcW w:w="2592" w:type="dxa"/>
            <w:vMerge/>
            <w:tcMar>
              <w:top w:w="100" w:type="dxa"/>
              <w:left w:w="100" w:type="dxa"/>
              <w:bottom w:w="100" w:type="dxa"/>
              <w:right w:w="100" w:type="dxa"/>
            </w:tcMar>
          </w:tcPr>
          <w:p w:rsidR="006E0C3E" w14:paraId="522FA91B" w14:textId="77777777"/>
        </w:tc>
        <w:tc>
          <w:tcPr>
            <w:tcW w:w="5184" w:type="dxa"/>
            <w:vMerge w:val="restart"/>
            <w:tcMar>
              <w:top w:w="100" w:type="dxa"/>
              <w:left w:w="100" w:type="dxa"/>
              <w:bottom w:w="100" w:type="dxa"/>
              <w:right w:w="100" w:type="dxa"/>
            </w:tcMar>
          </w:tcPr>
          <w:p w:rsidR="006E0C3E" w14:paraId="09775DC2" w14:textId="77777777">
            <w:r>
              <w:rPr>
                <w:sz w:val="20"/>
              </w:rPr>
              <w:t>PUSEX=="2"</w:t>
            </w:r>
          </w:p>
        </w:tc>
        <w:tc>
          <w:tcPr>
            <w:tcW w:w="5184" w:type="dxa"/>
            <w:vMerge w:val="restart"/>
            <w:tcMar>
              <w:top w:w="100" w:type="dxa"/>
              <w:left w:w="100" w:type="dxa"/>
              <w:bottom w:w="100" w:type="dxa"/>
              <w:right w:w="100" w:type="dxa"/>
            </w:tcMar>
          </w:tcPr>
          <w:p w:rsidR="006E0C3E" w14:paraId="43549300" w14:textId="77777777">
            <w:r>
              <w:rPr>
                <w:sz w:val="20"/>
              </w:rPr>
              <w:t>she</w:t>
            </w:r>
          </w:p>
        </w:tc>
      </w:tr>
      <w:tr w14:paraId="2F0999D8" w14:textId="77777777">
        <w:tblPrEx>
          <w:tblW w:w="0" w:type="auto"/>
          <w:tblLook w:val="04A0"/>
        </w:tblPrEx>
        <w:trPr>
          <w:trHeight w:val="269"/>
        </w:trPr>
        <w:tc>
          <w:tcPr>
            <w:tcW w:w="2592" w:type="dxa"/>
            <w:vMerge/>
            <w:tcMar>
              <w:top w:w="100" w:type="dxa"/>
              <w:left w:w="100" w:type="dxa"/>
              <w:bottom w:w="100" w:type="dxa"/>
              <w:right w:w="100" w:type="dxa"/>
            </w:tcMar>
          </w:tcPr>
          <w:p w:rsidR="006E0C3E" w14:paraId="4FA9448C" w14:textId="77777777"/>
        </w:tc>
        <w:tc>
          <w:tcPr>
            <w:tcW w:w="5184" w:type="dxa"/>
            <w:vMerge w:val="restart"/>
            <w:tcMar>
              <w:top w:w="100" w:type="dxa"/>
              <w:left w:w="100" w:type="dxa"/>
              <w:bottom w:w="100" w:type="dxa"/>
              <w:right w:w="100" w:type="dxa"/>
            </w:tcMar>
          </w:tcPr>
          <w:p w:rsidR="006E0C3E" w14:paraId="2BB79151" w14:textId="77777777"/>
        </w:tc>
        <w:tc>
          <w:tcPr>
            <w:tcW w:w="5184" w:type="dxa"/>
            <w:vMerge w:val="restart"/>
            <w:tcMar>
              <w:top w:w="100" w:type="dxa"/>
              <w:left w:w="100" w:type="dxa"/>
              <w:bottom w:w="100" w:type="dxa"/>
              <w:right w:w="100" w:type="dxa"/>
            </w:tcMar>
          </w:tcPr>
          <w:p w:rsidR="006E0C3E" w14:paraId="3C4E9DD4" w14:textId="77777777">
            <w:r>
              <w:rPr>
                <w:sz w:val="20"/>
              </w:rPr>
              <w:t>he</w:t>
            </w:r>
          </w:p>
        </w:tc>
      </w:tr>
      <w:tr w14:paraId="0322237E"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E5FC66B" w14:textId="77777777">
            <w:r>
              <w:rPr>
                <w:b/>
                <w:sz w:val="24"/>
              </w:rPr>
              <w:t>HOWHOW</w:t>
            </w:r>
          </w:p>
        </w:tc>
        <w:tc>
          <w:tcPr>
            <w:tcW w:w="5184" w:type="dxa"/>
            <w:vMerge w:val="restart"/>
            <w:tcMar>
              <w:top w:w="100" w:type="dxa"/>
              <w:left w:w="100" w:type="dxa"/>
              <w:bottom w:w="100" w:type="dxa"/>
              <w:right w:w="100" w:type="dxa"/>
            </w:tcMar>
          </w:tcPr>
          <w:p w:rsidR="006E0C3E" w14:paraId="5B4BAD45" w14:textId="77777777">
            <w:r>
              <w:rPr>
                <w:sz w:val="20"/>
              </w:rPr>
              <w:t>PUEDUCA=="41" or PUEDUCA=="42"</w:t>
            </w:r>
          </w:p>
        </w:tc>
        <w:tc>
          <w:tcPr>
            <w:tcW w:w="5184" w:type="dxa"/>
            <w:vMerge w:val="restart"/>
            <w:tcMar>
              <w:top w:w="100" w:type="dxa"/>
              <w:left w:w="100" w:type="dxa"/>
              <w:bottom w:w="100" w:type="dxa"/>
              <w:right w:w="100" w:type="dxa"/>
            </w:tcMar>
          </w:tcPr>
          <w:p w:rsidR="006E0C3E" w14:paraId="014304F7" w14:textId="77777777">
            <w:r>
              <w:rPr>
                <w:sz w:val="20"/>
              </w:rPr>
              <w:t>how</w:t>
            </w:r>
          </w:p>
        </w:tc>
      </w:tr>
      <w:tr w14:paraId="58CCB6F7" w14:textId="77777777">
        <w:tblPrEx>
          <w:tblW w:w="0" w:type="auto"/>
          <w:tblLook w:val="04A0"/>
        </w:tblPrEx>
        <w:trPr>
          <w:trHeight w:val="269"/>
        </w:trPr>
        <w:tc>
          <w:tcPr>
            <w:tcW w:w="2592" w:type="dxa"/>
            <w:vMerge/>
            <w:tcMar>
              <w:top w:w="100" w:type="dxa"/>
              <w:left w:w="100" w:type="dxa"/>
              <w:bottom w:w="100" w:type="dxa"/>
              <w:right w:w="100" w:type="dxa"/>
            </w:tcMar>
          </w:tcPr>
          <w:p w:rsidR="006E0C3E" w14:paraId="4FB84F3F" w14:textId="77777777"/>
        </w:tc>
        <w:tc>
          <w:tcPr>
            <w:tcW w:w="5184" w:type="dxa"/>
            <w:vMerge w:val="restart"/>
            <w:tcMar>
              <w:top w:w="100" w:type="dxa"/>
              <w:left w:w="100" w:type="dxa"/>
              <w:bottom w:w="100" w:type="dxa"/>
              <w:right w:w="100" w:type="dxa"/>
            </w:tcMar>
          </w:tcPr>
          <w:p w:rsidR="006E0C3E" w14:paraId="6CC50B3F" w14:textId="77777777"/>
        </w:tc>
        <w:tc>
          <w:tcPr>
            <w:tcW w:w="5184" w:type="dxa"/>
            <w:vMerge w:val="restart"/>
            <w:tcMar>
              <w:top w:w="100" w:type="dxa"/>
              <w:left w:w="100" w:type="dxa"/>
              <w:bottom w:w="100" w:type="dxa"/>
              <w:right w:w="100" w:type="dxa"/>
            </w:tcMar>
          </w:tcPr>
          <w:p w:rsidR="006E0C3E" w14:paraId="5E4D5BEF" w14:textId="77777777">
            <w:r>
              <w:rPr>
                <w:sz w:val="20"/>
              </w:rPr>
              <w:t>How</w:t>
            </w:r>
          </w:p>
        </w:tc>
      </w:tr>
      <w:tr w14:paraId="09CCFF35"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40940516" w14:textId="77777777">
            <w:r>
              <w:rPr>
                <w:b/>
                <w:sz w:val="24"/>
              </w:rPr>
              <w:t>TNAME</w:t>
            </w:r>
          </w:p>
        </w:tc>
        <w:tc>
          <w:tcPr>
            <w:tcW w:w="5184" w:type="dxa"/>
            <w:vMerge w:val="restart"/>
            <w:tcMar>
              <w:top w:w="100" w:type="dxa"/>
              <w:left w:w="100" w:type="dxa"/>
              <w:bottom w:w="100" w:type="dxa"/>
              <w:right w:w="100" w:type="dxa"/>
            </w:tcMar>
          </w:tcPr>
          <w:p w:rsidR="006E0C3E" w14:paraId="0993F14A" w14:textId="77777777">
            <w:r>
              <w:rPr>
                <w:sz w:val="20"/>
              </w:rPr>
              <w:t>PULINENO==HURESPLI</w:t>
            </w:r>
          </w:p>
        </w:tc>
        <w:tc>
          <w:tcPr>
            <w:tcW w:w="5184" w:type="dxa"/>
            <w:vMerge w:val="restart"/>
            <w:tcMar>
              <w:top w:w="100" w:type="dxa"/>
              <w:left w:w="100" w:type="dxa"/>
              <w:bottom w:w="100" w:type="dxa"/>
              <w:right w:w="100" w:type="dxa"/>
            </w:tcMar>
          </w:tcPr>
          <w:p w:rsidR="006E0C3E" w14:paraId="0B9C64A0" w14:textId="77777777">
            <w:r>
              <w:rPr>
                <w:sz w:val="20"/>
              </w:rPr>
              <w:t>you</w:t>
            </w:r>
          </w:p>
        </w:tc>
      </w:tr>
      <w:tr w14:paraId="387CA79E" w14:textId="77777777">
        <w:tblPrEx>
          <w:tblW w:w="0" w:type="auto"/>
          <w:tblLook w:val="04A0"/>
        </w:tblPrEx>
        <w:trPr>
          <w:trHeight w:val="269"/>
        </w:trPr>
        <w:tc>
          <w:tcPr>
            <w:tcW w:w="2592" w:type="dxa"/>
            <w:vMerge/>
            <w:tcMar>
              <w:top w:w="100" w:type="dxa"/>
              <w:left w:w="100" w:type="dxa"/>
              <w:bottom w:w="100" w:type="dxa"/>
              <w:right w:w="100" w:type="dxa"/>
            </w:tcMar>
          </w:tcPr>
          <w:p w:rsidR="006E0C3E" w14:paraId="186746C2" w14:textId="77777777"/>
        </w:tc>
        <w:tc>
          <w:tcPr>
            <w:tcW w:w="5184" w:type="dxa"/>
            <w:tcMar>
              <w:top w:w="100" w:type="dxa"/>
              <w:left w:w="100" w:type="dxa"/>
              <w:bottom w:w="100" w:type="dxa"/>
              <w:right w:w="100" w:type="dxa"/>
            </w:tcMar>
          </w:tcPr>
          <w:p w:rsidR="006E0C3E" w14:paraId="4D124449" w14:textId="77777777"/>
        </w:tc>
        <w:tc>
          <w:tcPr>
            <w:tcW w:w="5184" w:type="dxa"/>
            <w:tcMar>
              <w:top w:w="100" w:type="dxa"/>
              <w:left w:w="100" w:type="dxa"/>
              <w:bottom w:w="100" w:type="dxa"/>
              <w:right w:w="100" w:type="dxa"/>
            </w:tcMar>
          </w:tcPr>
          <w:p w:rsidR="006E0C3E" w14:paraId="50D28D1E" w14:textId="77777777">
            <w:r>
              <w:rPr>
                <w:sz w:val="20"/>
              </w:rPr>
              <w:t>{{model.PUFNAME}} {{model.PULNAME}}</w:t>
            </w:r>
          </w:p>
        </w:tc>
      </w:tr>
    </w:tbl>
    <w:p w:rsidR="006E0C3E" w14:paraId="21372B92" w14:textId="77777777"/>
    <w:tbl>
      <w:tblPr>
        <w:tblStyle w:val="TableGrid"/>
        <w:tblW w:w="0" w:type="auto"/>
        <w:tblLook w:val="04A0"/>
      </w:tblPr>
      <w:tblGrid>
        <w:gridCol w:w="2591"/>
        <w:gridCol w:w="3885"/>
        <w:gridCol w:w="3884"/>
        <w:gridCol w:w="2590"/>
      </w:tblGrid>
      <w:tr w14:paraId="004A3781"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6E0C3E" w14:paraId="5C8F4B57" w14:textId="77777777">
            <w:r>
              <w:rPr>
                <w:b/>
                <w:sz w:val="30"/>
              </w:rPr>
              <w:t>BLOCK: BLKDEMOGRAPHICS_NEW ADD ROSTER / SCREEN: SC_CYC / QUESTION: CYC_CPS / RESPONSE: RCYC_CPS (STANDARD, RADIOBUTTON)</w:t>
            </w:r>
          </w:p>
        </w:tc>
      </w:tr>
      <w:tr w14:paraId="1D430F31"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3A3FFCBF" w14:textId="77777777">
            <w:r>
              <w:rPr>
                <w:b/>
                <w:sz w:val="24"/>
              </w:rPr>
              <w:t>ATTRIBUTE NAME</w:t>
            </w:r>
          </w:p>
        </w:tc>
        <w:tc>
          <w:tcPr>
            <w:tcW w:w="10368" w:type="dxa"/>
            <w:gridSpan w:val="3"/>
            <w:vMerge w:val="restart"/>
            <w:tcMar>
              <w:top w:w="100" w:type="dxa"/>
              <w:left w:w="100" w:type="dxa"/>
              <w:bottom w:w="100" w:type="dxa"/>
              <w:right w:w="100" w:type="dxa"/>
            </w:tcMar>
          </w:tcPr>
          <w:p w:rsidR="006E0C3E" w14:paraId="43CFFDA9" w14:textId="77777777">
            <w:r>
              <w:rPr>
                <w:b/>
                <w:sz w:val="24"/>
              </w:rPr>
              <w:t>VALUE</w:t>
            </w:r>
          </w:p>
        </w:tc>
      </w:tr>
      <w:tr w14:paraId="3F4A17B6"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30AA99A0" w14:textId="77777777">
            <w:r>
              <w:rPr>
                <w:sz w:val="20"/>
              </w:rPr>
              <w:t>RESPONSE VARIABLE</w:t>
            </w:r>
          </w:p>
        </w:tc>
        <w:tc>
          <w:tcPr>
            <w:tcW w:w="10368" w:type="dxa"/>
            <w:gridSpan w:val="3"/>
            <w:vMerge w:val="restart"/>
            <w:tcMar>
              <w:top w:w="100" w:type="dxa"/>
              <w:left w:w="100" w:type="dxa"/>
              <w:bottom w:w="100" w:type="dxa"/>
              <w:right w:w="100" w:type="dxa"/>
            </w:tcMar>
          </w:tcPr>
          <w:p w:rsidR="006E0C3E" w14:paraId="1BD46C43" w14:textId="77777777">
            <w:r>
              <w:rPr>
                <w:sz w:val="20"/>
              </w:rPr>
              <w:t>PUCYC</w:t>
            </w:r>
          </w:p>
        </w:tc>
      </w:tr>
      <w:tr w14:paraId="34FE6596"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87C8500" w14:textId="77777777">
            <w:r>
              <w:rPr>
                <w:sz w:val="20"/>
              </w:rPr>
              <w:t>ANSWER LIST</w:t>
            </w:r>
          </w:p>
        </w:tc>
        <w:tc>
          <w:tcPr>
            <w:tcW w:w="10368" w:type="dxa"/>
            <w:gridSpan w:val="3"/>
            <w:vMerge w:val="restart"/>
            <w:tcMar>
              <w:top w:w="100" w:type="dxa"/>
              <w:left w:w="100" w:type="dxa"/>
              <w:bottom w:w="100" w:type="dxa"/>
              <w:right w:w="100" w:type="dxa"/>
            </w:tcMar>
          </w:tcPr>
          <w:p w:rsidR="006E0C3E" w14:paraId="7C070958" w14:textId="77777777">
            <w:r>
              <w:rPr>
                <w:sz w:val="20"/>
              </w:rPr>
              <w:t>TCYC</w:t>
            </w:r>
          </w:p>
        </w:tc>
      </w:tr>
      <w:tr w14:paraId="4E701970"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E8C05A2" w14:textId="77777777">
            <w:r>
              <w:rPr>
                <w:b/>
                <w:sz w:val="24"/>
              </w:rPr>
              <w:t>ANSWER LIST OPTIONS</w:t>
            </w:r>
          </w:p>
        </w:tc>
        <w:tc>
          <w:tcPr>
            <w:tcW w:w="3888" w:type="dxa"/>
            <w:vMerge w:val="restart"/>
            <w:tcMar>
              <w:top w:w="100" w:type="dxa"/>
              <w:left w:w="100" w:type="dxa"/>
              <w:bottom w:w="100" w:type="dxa"/>
              <w:right w:w="100" w:type="dxa"/>
            </w:tcMar>
          </w:tcPr>
          <w:p w:rsidR="006E0C3E" w14:paraId="7CC0DF08" w14:textId="77777777">
            <w:r>
              <w:rPr>
                <w:b/>
                <w:sz w:val="24"/>
              </w:rPr>
              <w:t>DISPLAY NAME</w:t>
            </w:r>
          </w:p>
        </w:tc>
        <w:tc>
          <w:tcPr>
            <w:tcW w:w="3888" w:type="dxa"/>
            <w:vMerge w:val="restart"/>
            <w:tcMar>
              <w:top w:w="100" w:type="dxa"/>
              <w:left w:w="100" w:type="dxa"/>
              <w:bottom w:w="100" w:type="dxa"/>
              <w:right w:w="100" w:type="dxa"/>
            </w:tcMar>
          </w:tcPr>
          <w:p w:rsidR="006E0C3E" w14:paraId="0E39252E" w14:textId="77777777">
            <w:r>
              <w:rPr>
                <w:b/>
                <w:sz w:val="24"/>
              </w:rPr>
              <w:t>STORED VALUE</w:t>
            </w:r>
          </w:p>
        </w:tc>
        <w:tc>
          <w:tcPr>
            <w:tcW w:w="2592" w:type="dxa"/>
            <w:vMerge w:val="restart"/>
            <w:tcMar>
              <w:top w:w="100" w:type="dxa"/>
              <w:left w:w="100" w:type="dxa"/>
              <w:bottom w:w="100" w:type="dxa"/>
              <w:right w:w="100" w:type="dxa"/>
            </w:tcMar>
          </w:tcPr>
          <w:p w:rsidR="006E0C3E" w14:paraId="4153FF26" w14:textId="77777777">
            <w:r>
              <w:rPr>
                <w:b/>
                <w:sz w:val="24"/>
              </w:rPr>
              <w:t>VARIABLE</w:t>
            </w:r>
          </w:p>
        </w:tc>
      </w:tr>
      <w:tr w14:paraId="6D92593C" w14:textId="77777777">
        <w:tblPrEx>
          <w:tblW w:w="0" w:type="auto"/>
          <w:tblLook w:val="04A0"/>
        </w:tblPrEx>
        <w:trPr>
          <w:trHeight w:val="269"/>
        </w:trPr>
        <w:tc>
          <w:tcPr>
            <w:tcW w:w="2592" w:type="dxa"/>
            <w:vMerge/>
            <w:tcMar>
              <w:top w:w="100" w:type="dxa"/>
              <w:left w:w="100" w:type="dxa"/>
              <w:bottom w:w="100" w:type="dxa"/>
              <w:right w:w="100" w:type="dxa"/>
            </w:tcMar>
          </w:tcPr>
          <w:p w:rsidR="006E0C3E" w14:paraId="3D8CC637" w14:textId="77777777"/>
        </w:tc>
        <w:tc>
          <w:tcPr>
            <w:tcW w:w="3888" w:type="dxa"/>
            <w:vMerge w:val="restart"/>
            <w:tcMar>
              <w:top w:w="100" w:type="dxa"/>
              <w:left w:w="100" w:type="dxa"/>
              <w:bottom w:w="100" w:type="dxa"/>
              <w:right w:w="100" w:type="dxa"/>
            </w:tcMar>
          </w:tcPr>
          <w:p w:rsidR="006E0C3E" w14:paraId="5C9CEE5E" w14:textId="77777777">
            <w:r>
              <w:rPr>
                <w:sz w:val="20"/>
              </w:rPr>
              <w:t>Less than 1 year (include 0 years completed)?</w:t>
            </w:r>
          </w:p>
        </w:tc>
        <w:tc>
          <w:tcPr>
            <w:tcW w:w="3888" w:type="dxa"/>
            <w:vMerge w:val="restart"/>
            <w:tcMar>
              <w:top w:w="100" w:type="dxa"/>
              <w:left w:w="100" w:type="dxa"/>
              <w:bottom w:w="100" w:type="dxa"/>
              <w:right w:w="100" w:type="dxa"/>
            </w:tcMar>
          </w:tcPr>
          <w:p w:rsidR="006E0C3E" w14:paraId="0B716372" w14:textId="77777777">
            <w:r>
              <w:rPr>
                <w:sz w:val="20"/>
              </w:rPr>
              <w:t>1</w:t>
            </w:r>
          </w:p>
        </w:tc>
        <w:tc>
          <w:tcPr>
            <w:tcW w:w="2592" w:type="dxa"/>
            <w:vMerge w:val="restart"/>
            <w:tcMar>
              <w:top w:w="100" w:type="dxa"/>
              <w:left w:w="100" w:type="dxa"/>
              <w:bottom w:w="100" w:type="dxa"/>
              <w:right w:w="100" w:type="dxa"/>
            </w:tcMar>
          </w:tcPr>
          <w:p w:rsidR="006E0C3E" w14:paraId="1800B0FB" w14:textId="77777777"/>
        </w:tc>
      </w:tr>
      <w:tr w14:paraId="5ABA472E" w14:textId="77777777">
        <w:tblPrEx>
          <w:tblW w:w="0" w:type="auto"/>
          <w:tblLook w:val="04A0"/>
        </w:tblPrEx>
        <w:trPr>
          <w:trHeight w:val="269"/>
        </w:trPr>
        <w:tc>
          <w:tcPr>
            <w:tcW w:w="2592" w:type="dxa"/>
            <w:vMerge/>
            <w:tcMar>
              <w:top w:w="100" w:type="dxa"/>
              <w:left w:w="100" w:type="dxa"/>
              <w:bottom w:w="100" w:type="dxa"/>
              <w:right w:w="100" w:type="dxa"/>
            </w:tcMar>
          </w:tcPr>
          <w:p w:rsidR="006E0C3E" w14:paraId="22763AA6" w14:textId="77777777"/>
        </w:tc>
        <w:tc>
          <w:tcPr>
            <w:tcW w:w="3888" w:type="dxa"/>
            <w:vMerge w:val="restart"/>
            <w:tcMar>
              <w:top w:w="100" w:type="dxa"/>
              <w:left w:w="100" w:type="dxa"/>
              <w:bottom w:w="100" w:type="dxa"/>
              <w:right w:w="100" w:type="dxa"/>
            </w:tcMar>
          </w:tcPr>
          <w:p w:rsidR="006E0C3E" w14:paraId="2CB4C2DB" w14:textId="77777777">
            <w:r>
              <w:rPr>
                <w:sz w:val="20"/>
              </w:rPr>
              <w:t>The first, or FRESHMAN year?</w:t>
            </w:r>
          </w:p>
        </w:tc>
        <w:tc>
          <w:tcPr>
            <w:tcW w:w="3888" w:type="dxa"/>
            <w:vMerge w:val="restart"/>
            <w:tcMar>
              <w:top w:w="100" w:type="dxa"/>
              <w:left w:w="100" w:type="dxa"/>
              <w:bottom w:w="100" w:type="dxa"/>
              <w:right w:w="100" w:type="dxa"/>
            </w:tcMar>
          </w:tcPr>
          <w:p w:rsidR="006E0C3E" w14:paraId="2DA40927" w14:textId="77777777">
            <w:r>
              <w:rPr>
                <w:sz w:val="20"/>
              </w:rPr>
              <w:t>2</w:t>
            </w:r>
          </w:p>
        </w:tc>
        <w:tc>
          <w:tcPr>
            <w:tcW w:w="2592" w:type="dxa"/>
            <w:vMerge w:val="restart"/>
            <w:tcMar>
              <w:top w:w="100" w:type="dxa"/>
              <w:left w:w="100" w:type="dxa"/>
              <w:bottom w:w="100" w:type="dxa"/>
              <w:right w:w="100" w:type="dxa"/>
            </w:tcMar>
          </w:tcPr>
          <w:p w:rsidR="006E0C3E" w14:paraId="08FFDC7C" w14:textId="77777777"/>
        </w:tc>
      </w:tr>
      <w:tr w14:paraId="3EDC10C3" w14:textId="77777777">
        <w:tblPrEx>
          <w:tblW w:w="0" w:type="auto"/>
          <w:tblLook w:val="04A0"/>
        </w:tblPrEx>
        <w:trPr>
          <w:trHeight w:val="269"/>
        </w:trPr>
        <w:tc>
          <w:tcPr>
            <w:tcW w:w="2592" w:type="dxa"/>
            <w:vMerge/>
            <w:tcMar>
              <w:top w:w="100" w:type="dxa"/>
              <w:left w:w="100" w:type="dxa"/>
              <w:bottom w:w="100" w:type="dxa"/>
              <w:right w:w="100" w:type="dxa"/>
            </w:tcMar>
          </w:tcPr>
          <w:p w:rsidR="006E0C3E" w14:paraId="37498A26" w14:textId="77777777"/>
        </w:tc>
        <w:tc>
          <w:tcPr>
            <w:tcW w:w="3888" w:type="dxa"/>
            <w:vMerge w:val="restart"/>
            <w:tcMar>
              <w:top w:w="100" w:type="dxa"/>
              <w:left w:w="100" w:type="dxa"/>
              <w:bottom w:w="100" w:type="dxa"/>
              <w:right w:w="100" w:type="dxa"/>
            </w:tcMar>
          </w:tcPr>
          <w:p w:rsidR="006E0C3E" w14:paraId="1B45B6DD" w14:textId="77777777">
            <w:r>
              <w:rPr>
                <w:sz w:val="20"/>
              </w:rPr>
              <w:t>The second, or SOPHOMORE year?</w:t>
            </w:r>
          </w:p>
        </w:tc>
        <w:tc>
          <w:tcPr>
            <w:tcW w:w="3888" w:type="dxa"/>
            <w:vMerge w:val="restart"/>
            <w:tcMar>
              <w:top w:w="100" w:type="dxa"/>
              <w:left w:w="100" w:type="dxa"/>
              <w:bottom w:w="100" w:type="dxa"/>
              <w:right w:w="100" w:type="dxa"/>
            </w:tcMar>
          </w:tcPr>
          <w:p w:rsidR="006E0C3E" w14:paraId="5C84F4B4" w14:textId="77777777">
            <w:r>
              <w:rPr>
                <w:sz w:val="20"/>
              </w:rPr>
              <w:t>3</w:t>
            </w:r>
          </w:p>
        </w:tc>
        <w:tc>
          <w:tcPr>
            <w:tcW w:w="2592" w:type="dxa"/>
            <w:vMerge w:val="restart"/>
            <w:tcMar>
              <w:top w:w="100" w:type="dxa"/>
              <w:left w:w="100" w:type="dxa"/>
              <w:bottom w:w="100" w:type="dxa"/>
              <w:right w:w="100" w:type="dxa"/>
            </w:tcMar>
          </w:tcPr>
          <w:p w:rsidR="006E0C3E" w14:paraId="73AC94F9" w14:textId="77777777"/>
        </w:tc>
      </w:tr>
      <w:tr w14:paraId="74035190" w14:textId="77777777">
        <w:tblPrEx>
          <w:tblW w:w="0" w:type="auto"/>
          <w:tblLook w:val="04A0"/>
        </w:tblPrEx>
        <w:trPr>
          <w:trHeight w:val="269"/>
        </w:trPr>
        <w:tc>
          <w:tcPr>
            <w:tcW w:w="2592" w:type="dxa"/>
            <w:vMerge/>
            <w:tcMar>
              <w:top w:w="100" w:type="dxa"/>
              <w:left w:w="100" w:type="dxa"/>
              <w:bottom w:w="100" w:type="dxa"/>
              <w:right w:w="100" w:type="dxa"/>
            </w:tcMar>
          </w:tcPr>
          <w:p w:rsidR="006E0C3E" w14:paraId="1B7BEFDE" w14:textId="77777777"/>
        </w:tc>
        <w:tc>
          <w:tcPr>
            <w:tcW w:w="3888" w:type="dxa"/>
            <w:vMerge w:val="restart"/>
            <w:tcMar>
              <w:top w:w="100" w:type="dxa"/>
              <w:left w:w="100" w:type="dxa"/>
              <w:bottom w:w="100" w:type="dxa"/>
              <w:right w:w="100" w:type="dxa"/>
            </w:tcMar>
          </w:tcPr>
          <w:p w:rsidR="006E0C3E" w14:paraId="7CADE81E" w14:textId="77777777">
            <w:r>
              <w:rPr>
                <w:sz w:val="20"/>
              </w:rPr>
              <w:t>The third, or JUNIOR year?</w:t>
            </w:r>
          </w:p>
        </w:tc>
        <w:tc>
          <w:tcPr>
            <w:tcW w:w="3888" w:type="dxa"/>
            <w:vMerge w:val="restart"/>
            <w:tcMar>
              <w:top w:w="100" w:type="dxa"/>
              <w:left w:w="100" w:type="dxa"/>
              <w:bottom w:w="100" w:type="dxa"/>
              <w:right w:w="100" w:type="dxa"/>
            </w:tcMar>
          </w:tcPr>
          <w:p w:rsidR="006E0C3E" w14:paraId="36AECA40" w14:textId="77777777">
            <w:r>
              <w:rPr>
                <w:sz w:val="20"/>
              </w:rPr>
              <w:t>4</w:t>
            </w:r>
          </w:p>
        </w:tc>
        <w:tc>
          <w:tcPr>
            <w:tcW w:w="2592" w:type="dxa"/>
            <w:vMerge w:val="restart"/>
            <w:tcMar>
              <w:top w:w="100" w:type="dxa"/>
              <w:left w:w="100" w:type="dxa"/>
              <w:bottom w:w="100" w:type="dxa"/>
              <w:right w:w="100" w:type="dxa"/>
            </w:tcMar>
          </w:tcPr>
          <w:p w:rsidR="006E0C3E" w14:paraId="6A91BCC2" w14:textId="77777777"/>
        </w:tc>
      </w:tr>
      <w:tr w14:paraId="4BAAF7AA" w14:textId="77777777">
        <w:tblPrEx>
          <w:tblW w:w="0" w:type="auto"/>
          <w:tblLook w:val="04A0"/>
        </w:tblPrEx>
        <w:trPr>
          <w:trHeight w:val="269"/>
        </w:trPr>
        <w:tc>
          <w:tcPr>
            <w:tcW w:w="2592" w:type="dxa"/>
            <w:vMerge/>
            <w:tcMar>
              <w:top w:w="100" w:type="dxa"/>
              <w:left w:w="100" w:type="dxa"/>
              <w:bottom w:w="100" w:type="dxa"/>
              <w:right w:w="100" w:type="dxa"/>
            </w:tcMar>
          </w:tcPr>
          <w:p w:rsidR="006E0C3E" w14:paraId="3E5D0184" w14:textId="77777777"/>
        </w:tc>
        <w:tc>
          <w:tcPr>
            <w:tcW w:w="3888" w:type="dxa"/>
            <w:vMerge w:val="restart"/>
            <w:tcMar>
              <w:top w:w="100" w:type="dxa"/>
              <w:left w:w="100" w:type="dxa"/>
              <w:bottom w:w="100" w:type="dxa"/>
              <w:right w:w="100" w:type="dxa"/>
            </w:tcMar>
          </w:tcPr>
          <w:p w:rsidR="006E0C3E" w14:paraId="110FF6B4" w14:textId="77777777">
            <w:r>
              <w:rPr>
                <w:sz w:val="20"/>
              </w:rPr>
              <w:t>Four or more years?</w:t>
            </w:r>
          </w:p>
        </w:tc>
        <w:tc>
          <w:tcPr>
            <w:tcW w:w="3888" w:type="dxa"/>
            <w:vMerge w:val="restart"/>
            <w:tcMar>
              <w:top w:w="100" w:type="dxa"/>
              <w:left w:w="100" w:type="dxa"/>
              <w:bottom w:w="100" w:type="dxa"/>
              <w:right w:w="100" w:type="dxa"/>
            </w:tcMar>
          </w:tcPr>
          <w:p w:rsidR="006E0C3E" w14:paraId="2C781163" w14:textId="77777777">
            <w:r>
              <w:rPr>
                <w:sz w:val="20"/>
              </w:rPr>
              <w:t>5</w:t>
            </w:r>
          </w:p>
        </w:tc>
        <w:tc>
          <w:tcPr>
            <w:tcW w:w="2592" w:type="dxa"/>
            <w:vMerge w:val="restart"/>
            <w:tcMar>
              <w:top w:w="100" w:type="dxa"/>
              <w:left w:w="100" w:type="dxa"/>
              <w:bottom w:w="100" w:type="dxa"/>
              <w:right w:w="100" w:type="dxa"/>
            </w:tcMar>
          </w:tcPr>
          <w:p w:rsidR="006E0C3E" w14:paraId="153FCD12" w14:textId="77777777"/>
        </w:tc>
      </w:tr>
      <w:tr w14:paraId="67042BB5" w14:textId="77777777">
        <w:tblPrEx>
          <w:tblW w:w="0" w:type="auto"/>
          <w:tblLook w:val="04A0"/>
        </w:tblPrEx>
        <w:trPr>
          <w:trHeight w:val="269"/>
        </w:trPr>
        <w:tc>
          <w:tcPr>
            <w:tcW w:w="2592" w:type="dxa"/>
            <w:vMerge/>
            <w:tcMar>
              <w:top w:w="100" w:type="dxa"/>
              <w:left w:w="100" w:type="dxa"/>
              <w:bottom w:w="100" w:type="dxa"/>
              <w:right w:w="100" w:type="dxa"/>
            </w:tcMar>
          </w:tcPr>
          <w:p w:rsidR="006E0C3E" w14:paraId="78EC2393" w14:textId="77777777"/>
        </w:tc>
        <w:tc>
          <w:tcPr>
            <w:tcW w:w="3888" w:type="dxa"/>
            <w:vMerge w:val="restart"/>
            <w:tcMar>
              <w:top w:w="100" w:type="dxa"/>
              <w:left w:w="100" w:type="dxa"/>
              <w:bottom w:w="100" w:type="dxa"/>
              <w:right w:w="100" w:type="dxa"/>
            </w:tcMar>
          </w:tcPr>
          <w:p w:rsidR="006E0C3E" w14:paraId="161DB10C" w14:textId="77777777">
            <w:r>
              <w:rPr>
                <w:sz w:val="20"/>
              </w:rPr>
              <w:t>Don't Know</w:t>
            </w:r>
          </w:p>
        </w:tc>
        <w:tc>
          <w:tcPr>
            <w:tcW w:w="3888" w:type="dxa"/>
            <w:vMerge w:val="restart"/>
            <w:tcMar>
              <w:top w:w="100" w:type="dxa"/>
              <w:left w:w="100" w:type="dxa"/>
              <w:bottom w:w="100" w:type="dxa"/>
              <w:right w:w="100" w:type="dxa"/>
            </w:tcMar>
          </w:tcPr>
          <w:p w:rsidR="006E0C3E" w14:paraId="0C1DC98B" w14:textId="77777777">
            <w:r>
              <w:rPr>
                <w:sz w:val="20"/>
              </w:rPr>
              <w:t>-2</w:t>
            </w:r>
          </w:p>
        </w:tc>
        <w:tc>
          <w:tcPr>
            <w:tcW w:w="2592" w:type="dxa"/>
            <w:vMerge w:val="restart"/>
            <w:tcMar>
              <w:top w:w="100" w:type="dxa"/>
              <w:left w:w="100" w:type="dxa"/>
              <w:bottom w:w="100" w:type="dxa"/>
              <w:right w:w="100" w:type="dxa"/>
            </w:tcMar>
          </w:tcPr>
          <w:p w:rsidR="006E0C3E" w14:paraId="6DC9851A" w14:textId="77777777"/>
        </w:tc>
      </w:tr>
      <w:tr w14:paraId="5B8A0395" w14:textId="77777777">
        <w:tblPrEx>
          <w:tblW w:w="0" w:type="auto"/>
          <w:tblLook w:val="04A0"/>
        </w:tblPrEx>
        <w:trPr>
          <w:trHeight w:val="269"/>
        </w:trPr>
        <w:tc>
          <w:tcPr>
            <w:tcW w:w="2592" w:type="dxa"/>
            <w:vMerge/>
            <w:tcMar>
              <w:top w:w="100" w:type="dxa"/>
              <w:left w:w="100" w:type="dxa"/>
              <w:bottom w:w="100" w:type="dxa"/>
              <w:right w:w="100" w:type="dxa"/>
            </w:tcMar>
          </w:tcPr>
          <w:p w:rsidR="006E0C3E" w14:paraId="260DA2EF" w14:textId="77777777"/>
        </w:tc>
        <w:tc>
          <w:tcPr>
            <w:tcW w:w="3888" w:type="dxa"/>
            <w:tcMar>
              <w:top w:w="100" w:type="dxa"/>
              <w:left w:w="100" w:type="dxa"/>
              <w:bottom w:w="100" w:type="dxa"/>
              <w:right w:w="100" w:type="dxa"/>
            </w:tcMar>
          </w:tcPr>
          <w:p w:rsidR="006E0C3E" w14:paraId="74307F0A" w14:textId="77777777">
            <w:r>
              <w:rPr>
                <w:sz w:val="20"/>
              </w:rPr>
              <w:t>Refuse</w:t>
            </w:r>
          </w:p>
        </w:tc>
        <w:tc>
          <w:tcPr>
            <w:tcW w:w="3888" w:type="dxa"/>
            <w:tcMar>
              <w:top w:w="100" w:type="dxa"/>
              <w:left w:w="100" w:type="dxa"/>
              <w:bottom w:w="100" w:type="dxa"/>
              <w:right w:w="100" w:type="dxa"/>
            </w:tcMar>
          </w:tcPr>
          <w:p w:rsidR="006E0C3E" w14:paraId="0386A922" w14:textId="77777777">
            <w:r>
              <w:rPr>
                <w:sz w:val="20"/>
              </w:rPr>
              <w:t>-3</w:t>
            </w:r>
          </w:p>
        </w:tc>
        <w:tc>
          <w:tcPr>
            <w:tcW w:w="2592" w:type="dxa"/>
            <w:tcMar>
              <w:top w:w="100" w:type="dxa"/>
              <w:left w:w="100" w:type="dxa"/>
              <w:bottom w:w="100" w:type="dxa"/>
              <w:right w:w="100" w:type="dxa"/>
            </w:tcMar>
          </w:tcPr>
          <w:p w:rsidR="006E0C3E" w14:paraId="601332A0" w14:textId="77777777"/>
        </w:tc>
      </w:tr>
    </w:tbl>
    <w:p w:rsidR="006E0C3E" w14:paraId="58B854B4" w14:textId="77777777"/>
    <w:tbl>
      <w:tblPr>
        <w:tblStyle w:val="TableGrid"/>
        <w:tblW w:w="0" w:type="auto"/>
        <w:tblLook w:val="04A0"/>
      </w:tblPr>
      <w:tblGrid>
        <w:gridCol w:w="2590"/>
        <w:gridCol w:w="5179"/>
        <w:gridCol w:w="5181"/>
      </w:tblGrid>
      <w:tr w14:paraId="4C38A8A2"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6E0C3E" w14:paraId="3296549C" w14:textId="77777777">
            <w:r>
              <w:rPr>
                <w:b/>
                <w:sz w:val="30"/>
              </w:rPr>
              <w:t>BLOCK: BLKDEMOGRAPHICS_NEW ADD ROSTER / SCREEN: SC_CERT1 / QUESTION: CERT1_CPS (STANDARD)</w:t>
            </w:r>
          </w:p>
        </w:tc>
      </w:tr>
      <w:tr w14:paraId="0F0CD0F4"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34AA1F07" w14:textId="77777777">
            <w:r>
              <w:rPr>
                <w:b/>
                <w:sz w:val="24"/>
              </w:rPr>
              <w:t>ATTRIBUTE NAME</w:t>
            </w:r>
          </w:p>
        </w:tc>
        <w:tc>
          <w:tcPr>
            <w:tcW w:w="10368" w:type="dxa"/>
            <w:gridSpan w:val="2"/>
            <w:vMerge w:val="restart"/>
            <w:tcMar>
              <w:top w:w="100" w:type="dxa"/>
              <w:left w:w="100" w:type="dxa"/>
              <w:bottom w:w="100" w:type="dxa"/>
              <w:right w:w="100" w:type="dxa"/>
            </w:tcMar>
          </w:tcPr>
          <w:p w:rsidR="006E0C3E" w14:paraId="7D7510A7" w14:textId="77777777">
            <w:r>
              <w:rPr>
                <w:b/>
                <w:sz w:val="24"/>
              </w:rPr>
              <w:t>VALUE</w:t>
            </w:r>
          </w:p>
        </w:tc>
      </w:tr>
      <w:tr w14:paraId="328BE617"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9B8E4E6" w14:textId="77777777">
            <w:r>
              <w:rPr>
                <w:sz w:val="20"/>
              </w:rPr>
              <w:t>CAPI QUESTION WORDING</w:t>
            </w:r>
          </w:p>
        </w:tc>
        <w:tc>
          <w:tcPr>
            <w:tcW w:w="10368" w:type="dxa"/>
            <w:gridSpan w:val="2"/>
            <w:vMerge w:val="restart"/>
            <w:tcMar>
              <w:top w:w="100" w:type="dxa"/>
              <w:left w:w="100" w:type="dxa"/>
              <w:bottom w:w="100" w:type="dxa"/>
              <w:right w:w="100" w:type="dxa"/>
            </w:tcMar>
          </w:tcPr>
          <w:p w:rsidR="006E0C3E" w14:paraId="4532379A" w14:textId="77777777">
            <w:r>
              <w:rPr>
                <w:sz w:val="20"/>
              </w:rPr>
              <w:t xml:space="preserve">^C_DODOES ^TNAME have a currently active professional certification or a state or industry license? Do </w:t>
            </w:r>
            <w:r>
              <w:rPr>
                <w:sz w:val="20"/>
              </w:rPr>
              <w:t>not include business licenses, such as a liquor license or vending license.&lt;br /&gt; &lt;br /&gt; &lt;span class="text-interviewer" style="color:blue;"&gt;A professional certification or license shows you are qualified to perform a specific job. Examples include a real estate license, a medical assistant certification, a Teacher's License or an IT certification. Only include certifications or licenses obtained by an individual.&lt;/span&gt;</w:t>
            </w:r>
          </w:p>
        </w:tc>
      </w:tr>
      <w:tr w14:paraId="1637F084"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3C06BD59" w14:textId="77777777">
            <w:r>
              <w:rPr>
                <w:b/>
                <w:sz w:val="24"/>
              </w:rPr>
              <w:t>FILL</w:t>
            </w:r>
          </w:p>
        </w:tc>
        <w:tc>
          <w:tcPr>
            <w:tcW w:w="5184" w:type="dxa"/>
            <w:vMerge w:val="restart"/>
            <w:tcMar>
              <w:top w:w="100" w:type="dxa"/>
              <w:left w:w="100" w:type="dxa"/>
              <w:bottom w:w="100" w:type="dxa"/>
              <w:right w:w="100" w:type="dxa"/>
            </w:tcMar>
          </w:tcPr>
          <w:p w:rsidR="006E0C3E" w14:paraId="699AD3A0" w14:textId="77777777">
            <w:r>
              <w:rPr>
                <w:b/>
                <w:sz w:val="24"/>
              </w:rPr>
              <w:t>CONDITION</w:t>
            </w:r>
          </w:p>
        </w:tc>
        <w:tc>
          <w:tcPr>
            <w:tcW w:w="5184" w:type="dxa"/>
            <w:vMerge w:val="restart"/>
            <w:tcMar>
              <w:top w:w="100" w:type="dxa"/>
              <w:left w:w="100" w:type="dxa"/>
              <w:bottom w:w="100" w:type="dxa"/>
              <w:right w:w="100" w:type="dxa"/>
            </w:tcMar>
          </w:tcPr>
          <w:p w:rsidR="006E0C3E" w14:paraId="73B58839" w14:textId="77777777">
            <w:r>
              <w:rPr>
                <w:b/>
                <w:sz w:val="24"/>
              </w:rPr>
              <w:t>VALUE</w:t>
            </w:r>
          </w:p>
        </w:tc>
      </w:tr>
      <w:tr w14:paraId="1F94820F"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B12AA87" w14:textId="77777777">
            <w:r>
              <w:rPr>
                <w:b/>
                <w:sz w:val="24"/>
              </w:rPr>
              <w:t>C_DODOES</w:t>
            </w:r>
          </w:p>
        </w:tc>
        <w:tc>
          <w:tcPr>
            <w:tcW w:w="5184" w:type="dxa"/>
            <w:vMerge w:val="restart"/>
            <w:tcMar>
              <w:top w:w="100" w:type="dxa"/>
              <w:left w:w="100" w:type="dxa"/>
              <w:bottom w:w="100" w:type="dxa"/>
              <w:right w:w="100" w:type="dxa"/>
            </w:tcMar>
          </w:tcPr>
          <w:p w:rsidR="006E0C3E" w14:paraId="1624EE30" w14:textId="77777777">
            <w:r>
              <w:rPr>
                <w:sz w:val="20"/>
              </w:rPr>
              <w:t>PULINENO==HURESPLI</w:t>
            </w:r>
          </w:p>
        </w:tc>
        <w:tc>
          <w:tcPr>
            <w:tcW w:w="5184" w:type="dxa"/>
            <w:vMerge w:val="restart"/>
            <w:tcMar>
              <w:top w:w="100" w:type="dxa"/>
              <w:left w:w="100" w:type="dxa"/>
              <w:bottom w:w="100" w:type="dxa"/>
              <w:right w:w="100" w:type="dxa"/>
            </w:tcMar>
          </w:tcPr>
          <w:p w:rsidR="006E0C3E" w14:paraId="21D265B5" w14:textId="77777777">
            <w:r>
              <w:rPr>
                <w:sz w:val="20"/>
              </w:rPr>
              <w:t>Do</w:t>
            </w:r>
          </w:p>
        </w:tc>
      </w:tr>
      <w:tr w14:paraId="166F9A2B" w14:textId="77777777">
        <w:tblPrEx>
          <w:tblW w:w="0" w:type="auto"/>
          <w:tblLook w:val="04A0"/>
        </w:tblPrEx>
        <w:trPr>
          <w:trHeight w:val="269"/>
        </w:trPr>
        <w:tc>
          <w:tcPr>
            <w:tcW w:w="2592" w:type="dxa"/>
            <w:vMerge/>
            <w:tcMar>
              <w:top w:w="100" w:type="dxa"/>
              <w:left w:w="100" w:type="dxa"/>
              <w:bottom w:w="100" w:type="dxa"/>
              <w:right w:w="100" w:type="dxa"/>
            </w:tcMar>
          </w:tcPr>
          <w:p w:rsidR="006E0C3E" w14:paraId="1F4E40DC" w14:textId="77777777"/>
        </w:tc>
        <w:tc>
          <w:tcPr>
            <w:tcW w:w="5184" w:type="dxa"/>
            <w:vMerge w:val="restart"/>
            <w:tcMar>
              <w:top w:w="100" w:type="dxa"/>
              <w:left w:w="100" w:type="dxa"/>
              <w:bottom w:w="100" w:type="dxa"/>
              <w:right w:w="100" w:type="dxa"/>
            </w:tcMar>
          </w:tcPr>
          <w:p w:rsidR="006E0C3E" w14:paraId="181AEF5F" w14:textId="77777777"/>
        </w:tc>
        <w:tc>
          <w:tcPr>
            <w:tcW w:w="5184" w:type="dxa"/>
            <w:vMerge w:val="restart"/>
            <w:tcMar>
              <w:top w:w="100" w:type="dxa"/>
              <w:left w:w="100" w:type="dxa"/>
              <w:bottom w:w="100" w:type="dxa"/>
              <w:right w:w="100" w:type="dxa"/>
            </w:tcMar>
          </w:tcPr>
          <w:p w:rsidR="006E0C3E" w14:paraId="5C5DD2DF" w14:textId="77777777">
            <w:r>
              <w:rPr>
                <w:sz w:val="20"/>
              </w:rPr>
              <w:t>Does</w:t>
            </w:r>
          </w:p>
        </w:tc>
      </w:tr>
      <w:tr w14:paraId="7500AD64"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527A1F57" w14:textId="77777777">
            <w:r>
              <w:rPr>
                <w:b/>
                <w:sz w:val="24"/>
              </w:rPr>
              <w:t>TNAME</w:t>
            </w:r>
          </w:p>
        </w:tc>
        <w:tc>
          <w:tcPr>
            <w:tcW w:w="5184" w:type="dxa"/>
            <w:vMerge w:val="restart"/>
            <w:tcMar>
              <w:top w:w="100" w:type="dxa"/>
              <w:left w:w="100" w:type="dxa"/>
              <w:bottom w:w="100" w:type="dxa"/>
              <w:right w:w="100" w:type="dxa"/>
            </w:tcMar>
          </w:tcPr>
          <w:p w:rsidR="006E0C3E" w14:paraId="32111D87" w14:textId="77777777">
            <w:r>
              <w:rPr>
                <w:sz w:val="20"/>
              </w:rPr>
              <w:t>PULINENO==HURESPLI</w:t>
            </w:r>
          </w:p>
        </w:tc>
        <w:tc>
          <w:tcPr>
            <w:tcW w:w="5184" w:type="dxa"/>
            <w:vMerge w:val="restart"/>
            <w:tcMar>
              <w:top w:w="100" w:type="dxa"/>
              <w:left w:w="100" w:type="dxa"/>
              <w:bottom w:w="100" w:type="dxa"/>
              <w:right w:w="100" w:type="dxa"/>
            </w:tcMar>
          </w:tcPr>
          <w:p w:rsidR="006E0C3E" w14:paraId="55A6A47A" w14:textId="77777777">
            <w:r>
              <w:rPr>
                <w:sz w:val="20"/>
              </w:rPr>
              <w:t>you</w:t>
            </w:r>
          </w:p>
        </w:tc>
      </w:tr>
      <w:tr w14:paraId="079780E4" w14:textId="77777777">
        <w:tblPrEx>
          <w:tblW w:w="0" w:type="auto"/>
          <w:tblLook w:val="04A0"/>
        </w:tblPrEx>
        <w:trPr>
          <w:trHeight w:val="269"/>
        </w:trPr>
        <w:tc>
          <w:tcPr>
            <w:tcW w:w="2592" w:type="dxa"/>
            <w:vMerge/>
            <w:tcMar>
              <w:top w:w="100" w:type="dxa"/>
              <w:left w:w="100" w:type="dxa"/>
              <w:bottom w:w="100" w:type="dxa"/>
              <w:right w:w="100" w:type="dxa"/>
            </w:tcMar>
          </w:tcPr>
          <w:p w:rsidR="006E0C3E" w14:paraId="3608C3B3" w14:textId="77777777"/>
        </w:tc>
        <w:tc>
          <w:tcPr>
            <w:tcW w:w="5184" w:type="dxa"/>
            <w:tcMar>
              <w:top w:w="100" w:type="dxa"/>
              <w:left w:w="100" w:type="dxa"/>
              <w:bottom w:w="100" w:type="dxa"/>
              <w:right w:w="100" w:type="dxa"/>
            </w:tcMar>
          </w:tcPr>
          <w:p w:rsidR="006E0C3E" w14:paraId="094872F0" w14:textId="77777777"/>
        </w:tc>
        <w:tc>
          <w:tcPr>
            <w:tcW w:w="5184" w:type="dxa"/>
            <w:tcMar>
              <w:top w:w="100" w:type="dxa"/>
              <w:left w:w="100" w:type="dxa"/>
              <w:bottom w:w="100" w:type="dxa"/>
              <w:right w:w="100" w:type="dxa"/>
            </w:tcMar>
          </w:tcPr>
          <w:p w:rsidR="006E0C3E" w14:paraId="3B6E0A8C" w14:textId="77777777">
            <w:r>
              <w:rPr>
                <w:sz w:val="20"/>
              </w:rPr>
              <w:t>{{model.PUFNAME}} {{model.PULNAME}}</w:t>
            </w:r>
          </w:p>
        </w:tc>
      </w:tr>
    </w:tbl>
    <w:p w:rsidR="006E0C3E" w14:paraId="5A38711C" w14:textId="77777777"/>
    <w:tbl>
      <w:tblPr>
        <w:tblStyle w:val="TableGrid"/>
        <w:tblW w:w="0" w:type="auto"/>
        <w:tblLook w:val="04A0"/>
      </w:tblPr>
      <w:tblGrid>
        <w:gridCol w:w="2590"/>
        <w:gridCol w:w="3885"/>
        <w:gridCol w:w="3885"/>
        <w:gridCol w:w="2590"/>
      </w:tblGrid>
      <w:tr w14:paraId="4AF200AC"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6E0C3E" w14:paraId="4258278C" w14:textId="77777777">
            <w:r>
              <w:rPr>
                <w:b/>
                <w:sz w:val="30"/>
              </w:rPr>
              <w:t>BLOCK: BLKDEMOGRAPHICS_NEW ADD ROSTER / SCREEN: SC_CERT1 / QUESTION: CERT1_CPS / RESPONSE: RCERT1_CPS (STANDARD, RADIOBUTTON)</w:t>
            </w:r>
          </w:p>
        </w:tc>
      </w:tr>
      <w:tr w14:paraId="2C1424BC"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4110A605" w14:textId="77777777">
            <w:r>
              <w:rPr>
                <w:b/>
                <w:sz w:val="24"/>
              </w:rPr>
              <w:t>ATTRIBUTE NAME</w:t>
            </w:r>
          </w:p>
        </w:tc>
        <w:tc>
          <w:tcPr>
            <w:tcW w:w="10368" w:type="dxa"/>
            <w:gridSpan w:val="3"/>
            <w:vMerge w:val="restart"/>
            <w:tcMar>
              <w:top w:w="100" w:type="dxa"/>
              <w:left w:w="100" w:type="dxa"/>
              <w:bottom w:w="100" w:type="dxa"/>
              <w:right w:w="100" w:type="dxa"/>
            </w:tcMar>
          </w:tcPr>
          <w:p w:rsidR="006E0C3E" w14:paraId="36BDD7FF" w14:textId="77777777">
            <w:r>
              <w:rPr>
                <w:b/>
                <w:sz w:val="24"/>
              </w:rPr>
              <w:t>VALUE</w:t>
            </w:r>
          </w:p>
        </w:tc>
      </w:tr>
      <w:tr w14:paraId="594332BC"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BD204A2" w14:textId="77777777">
            <w:r>
              <w:rPr>
                <w:sz w:val="20"/>
              </w:rPr>
              <w:t>RESPONSE VARIABLE</w:t>
            </w:r>
          </w:p>
        </w:tc>
        <w:tc>
          <w:tcPr>
            <w:tcW w:w="10368" w:type="dxa"/>
            <w:gridSpan w:val="3"/>
            <w:vMerge w:val="restart"/>
            <w:tcMar>
              <w:top w:w="100" w:type="dxa"/>
              <w:left w:w="100" w:type="dxa"/>
              <w:bottom w:w="100" w:type="dxa"/>
              <w:right w:w="100" w:type="dxa"/>
            </w:tcMar>
          </w:tcPr>
          <w:p w:rsidR="006E0C3E" w14:paraId="63088780" w14:textId="77777777">
            <w:r>
              <w:rPr>
                <w:sz w:val="20"/>
              </w:rPr>
              <w:t>PUCERT1</w:t>
            </w:r>
          </w:p>
        </w:tc>
      </w:tr>
      <w:tr w14:paraId="6634D942"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01FE2C18" w14:textId="77777777">
            <w:r>
              <w:rPr>
                <w:sz w:val="20"/>
              </w:rPr>
              <w:t>ANSWER LIST</w:t>
            </w:r>
          </w:p>
        </w:tc>
        <w:tc>
          <w:tcPr>
            <w:tcW w:w="10368" w:type="dxa"/>
            <w:gridSpan w:val="3"/>
            <w:vMerge w:val="restart"/>
            <w:tcMar>
              <w:top w:w="100" w:type="dxa"/>
              <w:left w:w="100" w:type="dxa"/>
              <w:bottom w:w="100" w:type="dxa"/>
              <w:right w:w="100" w:type="dxa"/>
            </w:tcMar>
          </w:tcPr>
          <w:p w:rsidR="006E0C3E" w14:paraId="0EEE4760" w14:textId="77777777">
            <w:r>
              <w:rPr>
                <w:sz w:val="20"/>
              </w:rPr>
              <w:t>TYESNO</w:t>
            </w:r>
          </w:p>
        </w:tc>
      </w:tr>
      <w:tr w14:paraId="3EB8C540"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47FB057" w14:textId="77777777">
            <w:r>
              <w:rPr>
                <w:b/>
                <w:sz w:val="24"/>
              </w:rPr>
              <w:t>ANSWER LIST OPTIONS</w:t>
            </w:r>
          </w:p>
        </w:tc>
        <w:tc>
          <w:tcPr>
            <w:tcW w:w="3888" w:type="dxa"/>
            <w:vMerge w:val="restart"/>
            <w:tcMar>
              <w:top w:w="100" w:type="dxa"/>
              <w:left w:w="100" w:type="dxa"/>
              <w:bottom w:w="100" w:type="dxa"/>
              <w:right w:w="100" w:type="dxa"/>
            </w:tcMar>
          </w:tcPr>
          <w:p w:rsidR="006E0C3E" w14:paraId="019CBAA6" w14:textId="77777777">
            <w:r>
              <w:rPr>
                <w:b/>
                <w:sz w:val="24"/>
              </w:rPr>
              <w:t>DISPLAY NAME</w:t>
            </w:r>
          </w:p>
        </w:tc>
        <w:tc>
          <w:tcPr>
            <w:tcW w:w="3888" w:type="dxa"/>
            <w:vMerge w:val="restart"/>
            <w:tcMar>
              <w:top w:w="100" w:type="dxa"/>
              <w:left w:w="100" w:type="dxa"/>
              <w:bottom w:w="100" w:type="dxa"/>
              <w:right w:w="100" w:type="dxa"/>
            </w:tcMar>
          </w:tcPr>
          <w:p w:rsidR="006E0C3E" w14:paraId="74B118E4" w14:textId="77777777">
            <w:r>
              <w:rPr>
                <w:b/>
                <w:sz w:val="24"/>
              </w:rPr>
              <w:t>STORED VALUE</w:t>
            </w:r>
          </w:p>
        </w:tc>
        <w:tc>
          <w:tcPr>
            <w:tcW w:w="2592" w:type="dxa"/>
            <w:vMerge w:val="restart"/>
            <w:tcMar>
              <w:top w:w="100" w:type="dxa"/>
              <w:left w:w="100" w:type="dxa"/>
              <w:bottom w:w="100" w:type="dxa"/>
              <w:right w:w="100" w:type="dxa"/>
            </w:tcMar>
          </w:tcPr>
          <w:p w:rsidR="006E0C3E" w14:paraId="4914D193" w14:textId="77777777">
            <w:r>
              <w:rPr>
                <w:b/>
                <w:sz w:val="24"/>
              </w:rPr>
              <w:t>VARIABLE</w:t>
            </w:r>
          </w:p>
        </w:tc>
      </w:tr>
      <w:tr w14:paraId="221D0FA2" w14:textId="77777777">
        <w:tblPrEx>
          <w:tblW w:w="0" w:type="auto"/>
          <w:tblLook w:val="04A0"/>
        </w:tblPrEx>
        <w:trPr>
          <w:trHeight w:val="269"/>
        </w:trPr>
        <w:tc>
          <w:tcPr>
            <w:tcW w:w="2592" w:type="dxa"/>
            <w:vMerge/>
            <w:tcMar>
              <w:top w:w="100" w:type="dxa"/>
              <w:left w:w="100" w:type="dxa"/>
              <w:bottom w:w="100" w:type="dxa"/>
              <w:right w:w="100" w:type="dxa"/>
            </w:tcMar>
          </w:tcPr>
          <w:p w:rsidR="006E0C3E" w14:paraId="517401B7" w14:textId="77777777"/>
        </w:tc>
        <w:tc>
          <w:tcPr>
            <w:tcW w:w="3888" w:type="dxa"/>
            <w:vMerge w:val="restart"/>
            <w:tcMar>
              <w:top w:w="100" w:type="dxa"/>
              <w:left w:w="100" w:type="dxa"/>
              <w:bottom w:w="100" w:type="dxa"/>
              <w:right w:w="100" w:type="dxa"/>
            </w:tcMar>
          </w:tcPr>
          <w:p w:rsidR="006E0C3E" w14:paraId="6A729EAC" w14:textId="77777777">
            <w:r>
              <w:rPr>
                <w:sz w:val="20"/>
              </w:rPr>
              <w:t>Yes</w:t>
            </w:r>
          </w:p>
        </w:tc>
        <w:tc>
          <w:tcPr>
            <w:tcW w:w="3888" w:type="dxa"/>
            <w:vMerge w:val="restart"/>
            <w:tcMar>
              <w:top w:w="100" w:type="dxa"/>
              <w:left w:w="100" w:type="dxa"/>
              <w:bottom w:w="100" w:type="dxa"/>
              <w:right w:w="100" w:type="dxa"/>
            </w:tcMar>
          </w:tcPr>
          <w:p w:rsidR="006E0C3E" w14:paraId="4A3E1A7B" w14:textId="77777777">
            <w:r>
              <w:rPr>
                <w:sz w:val="20"/>
              </w:rPr>
              <w:t>1</w:t>
            </w:r>
          </w:p>
        </w:tc>
        <w:tc>
          <w:tcPr>
            <w:tcW w:w="2592" w:type="dxa"/>
            <w:vMerge w:val="restart"/>
            <w:tcMar>
              <w:top w:w="100" w:type="dxa"/>
              <w:left w:w="100" w:type="dxa"/>
              <w:bottom w:w="100" w:type="dxa"/>
              <w:right w:w="100" w:type="dxa"/>
            </w:tcMar>
          </w:tcPr>
          <w:p w:rsidR="006E0C3E" w14:paraId="4B8AAD09" w14:textId="77777777"/>
        </w:tc>
      </w:tr>
      <w:tr w14:paraId="68F30387" w14:textId="77777777">
        <w:tblPrEx>
          <w:tblW w:w="0" w:type="auto"/>
          <w:tblLook w:val="04A0"/>
        </w:tblPrEx>
        <w:trPr>
          <w:trHeight w:val="269"/>
        </w:trPr>
        <w:tc>
          <w:tcPr>
            <w:tcW w:w="2592" w:type="dxa"/>
            <w:vMerge/>
            <w:tcMar>
              <w:top w:w="100" w:type="dxa"/>
              <w:left w:w="100" w:type="dxa"/>
              <w:bottom w:w="100" w:type="dxa"/>
              <w:right w:w="100" w:type="dxa"/>
            </w:tcMar>
          </w:tcPr>
          <w:p w:rsidR="006E0C3E" w14:paraId="4FED79C4" w14:textId="77777777"/>
        </w:tc>
        <w:tc>
          <w:tcPr>
            <w:tcW w:w="3888" w:type="dxa"/>
            <w:vMerge w:val="restart"/>
            <w:tcMar>
              <w:top w:w="100" w:type="dxa"/>
              <w:left w:w="100" w:type="dxa"/>
              <w:bottom w:w="100" w:type="dxa"/>
              <w:right w:w="100" w:type="dxa"/>
            </w:tcMar>
          </w:tcPr>
          <w:p w:rsidR="006E0C3E" w14:paraId="64652BB8" w14:textId="77777777">
            <w:r>
              <w:rPr>
                <w:sz w:val="20"/>
              </w:rPr>
              <w:t>No</w:t>
            </w:r>
          </w:p>
        </w:tc>
        <w:tc>
          <w:tcPr>
            <w:tcW w:w="3888" w:type="dxa"/>
            <w:vMerge w:val="restart"/>
            <w:tcMar>
              <w:top w:w="100" w:type="dxa"/>
              <w:left w:w="100" w:type="dxa"/>
              <w:bottom w:w="100" w:type="dxa"/>
              <w:right w:w="100" w:type="dxa"/>
            </w:tcMar>
          </w:tcPr>
          <w:p w:rsidR="006E0C3E" w14:paraId="184B11AE" w14:textId="77777777">
            <w:r>
              <w:rPr>
                <w:sz w:val="20"/>
              </w:rPr>
              <w:t>2</w:t>
            </w:r>
          </w:p>
        </w:tc>
        <w:tc>
          <w:tcPr>
            <w:tcW w:w="2592" w:type="dxa"/>
            <w:vMerge w:val="restart"/>
            <w:tcMar>
              <w:top w:w="100" w:type="dxa"/>
              <w:left w:w="100" w:type="dxa"/>
              <w:bottom w:w="100" w:type="dxa"/>
              <w:right w:w="100" w:type="dxa"/>
            </w:tcMar>
          </w:tcPr>
          <w:p w:rsidR="006E0C3E" w14:paraId="12F1FFE7" w14:textId="77777777"/>
        </w:tc>
      </w:tr>
      <w:tr w14:paraId="541EED6D" w14:textId="77777777">
        <w:tblPrEx>
          <w:tblW w:w="0" w:type="auto"/>
          <w:tblLook w:val="04A0"/>
        </w:tblPrEx>
        <w:trPr>
          <w:trHeight w:val="269"/>
        </w:trPr>
        <w:tc>
          <w:tcPr>
            <w:tcW w:w="2592" w:type="dxa"/>
            <w:vMerge/>
            <w:tcMar>
              <w:top w:w="100" w:type="dxa"/>
              <w:left w:w="100" w:type="dxa"/>
              <w:bottom w:w="100" w:type="dxa"/>
              <w:right w:w="100" w:type="dxa"/>
            </w:tcMar>
          </w:tcPr>
          <w:p w:rsidR="006E0C3E" w14:paraId="4DDB3E3D" w14:textId="77777777"/>
        </w:tc>
        <w:tc>
          <w:tcPr>
            <w:tcW w:w="3888" w:type="dxa"/>
            <w:vMerge w:val="restart"/>
            <w:tcMar>
              <w:top w:w="100" w:type="dxa"/>
              <w:left w:w="100" w:type="dxa"/>
              <w:bottom w:w="100" w:type="dxa"/>
              <w:right w:w="100" w:type="dxa"/>
            </w:tcMar>
          </w:tcPr>
          <w:p w:rsidR="006E0C3E" w14:paraId="6EEF8F16" w14:textId="77777777">
            <w:r>
              <w:rPr>
                <w:sz w:val="20"/>
              </w:rPr>
              <w:t>Don't Know</w:t>
            </w:r>
          </w:p>
        </w:tc>
        <w:tc>
          <w:tcPr>
            <w:tcW w:w="3888" w:type="dxa"/>
            <w:vMerge w:val="restart"/>
            <w:tcMar>
              <w:top w:w="100" w:type="dxa"/>
              <w:left w:w="100" w:type="dxa"/>
              <w:bottom w:w="100" w:type="dxa"/>
              <w:right w:w="100" w:type="dxa"/>
            </w:tcMar>
          </w:tcPr>
          <w:p w:rsidR="006E0C3E" w14:paraId="77513287" w14:textId="77777777">
            <w:r>
              <w:rPr>
                <w:sz w:val="20"/>
              </w:rPr>
              <w:t>-2</w:t>
            </w:r>
          </w:p>
        </w:tc>
        <w:tc>
          <w:tcPr>
            <w:tcW w:w="2592" w:type="dxa"/>
            <w:vMerge w:val="restart"/>
            <w:tcMar>
              <w:top w:w="100" w:type="dxa"/>
              <w:left w:w="100" w:type="dxa"/>
              <w:bottom w:w="100" w:type="dxa"/>
              <w:right w:w="100" w:type="dxa"/>
            </w:tcMar>
          </w:tcPr>
          <w:p w:rsidR="006E0C3E" w14:paraId="010C68D9" w14:textId="77777777"/>
        </w:tc>
      </w:tr>
      <w:tr w14:paraId="7AF0349C" w14:textId="77777777">
        <w:tblPrEx>
          <w:tblW w:w="0" w:type="auto"/>
          <w:tblLook w:val="04A0"/>
        </w:tblPrEx>
        <w:trPr>
          <w:trHeight w:val="269"/>
        </w:trPr>
        <w:tc>
          <w:tcPr>
            <w:tcW w:w="2592" w:type="dxa"/>
            <w:vMerge/>
            <w:tcMar>
              <w:top w:w="100" w:type="dxa"/>
              <w:left w:w="100" w:type="dxa"/>
              <w:bottom w:w="100" w:type="dxa"/>
              <w:right w:w="100" w:type="dxa"/>
            </w:tcMar>
          </w:tcPr>
          <w:p w:rsidR="006E0C3E" w14:paraId="418748F6" w14:textId="77777777"/>
        </w:tc>
        <w:tc>
          <w:tcPr>
            <w:tcW w:w="3888" w:type="dxa"/>
            <w:tcMar>
              <w:top w:w="100" w:type="dxa"/>
              <w:left w:w="100" w:type="dxa"/>
              <w:bottom w:w="100" w:type="dxa"/>
              <w:right w:w="100" w:type="dxa"/>
            </w:tcMar>
          </w:tcPr>
          <w:p w:rsidR="006E0C3E" w14:paraId="7E06ECEA" w14:textId="77777777">
            <w:r>
              <w:rPr>
                <w:sz w:val="20"/>
              </w:rPr>
              <w:t>Refuse</w:t>
            </w:r>
          </w:p>
        </w:tc>
        <w:tc>
          <w:tcPr>
            <w:tcW w:w="3888" w:type="dxa"/>
            <w:tcMar>
              <w:top w:w="100" w:type="dxa"/>
              <w:left w:w="100" w:type="dxa"/>
              <w:bottom w:w="100" w:type="dxa"/>
              <w:right w:w="100" w:type="dxa"/>
            </w:tcMar>
          </w:tcPr>
          <w:p w:rsidR="006E0C3E" w14:paraId="6ABBCE42" w14:textId="77777777">
            <w:r>
              <w:rPr>
                <w:sz w:val="20"/>
              </w:rPr>
              <w:t>-3</w:t>
            </w:r>
          </w:p>
        </w:tc>
        <w:tc>
          <w:tcPr>
            <w:tcW w:w="2592" w:type="dxa"/>
            <w:tcMar>
              <w:top w:w="100" w:type="dxa"/>
              <w:left w:w="100" w:type="dxa"/>
              <w:bottom w:w="100" w:type="dxa"/>
              <w:right w:w="100" w:type="dxa"/>
            </w:tcMar>
          </w:tcPr>
          <w:p w:rsidR="006E0C3E" w14:paraId="41E4A08E" w14:textId="77777777"/>
        </w:tc>
      </w:tr>
    </w:tbl>
    <w:p w:rsidR="006E0C3E" w14:paraId="6C1F3A62" w14:textId="77777777"/>
    <w:tbl>
      <w:tblPr>
        <w:tblStyle w:val="TableGrid"/>
        <w:tblW w:w="0" w:type="auto"/>
        <w:tblLook w:val="04A0"/>
      </w:tblPr>
      <w:tblGrid>
        <w:gridCol w:w="2591"/>
        <w:gridCol w:w="5180"/>
        <w:gridCol w:w="5179"/>
      </w:tblGrid>
      <w:tr w14:paraId="44DBF800"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6E0C3E" w14:paraId="050FA93B" w14:textId="77777777">
            <w:r>
              <w:rPr>
                <w:b/>
                <w:sz w:val="30"/>
              </w:rPr>
              <w:t>BLOCK: BLKDEMOGRAPHICS_NEW ADD ROSTER / SCREEN: SC_CERT2 / QUESTION: CERT2_CPS (STANDARD)</w:t>
            </w:r>
          </w:p>
        </w:tc>
      </w:tr>
      <w:tr w14:paraId="0F23C90E"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45C60159" w14:textId="77777777">
            <w:r>
              <w:rPr>
                <w:b/>
                <w:sz w:val="24"/>
              </w:rPr>
              <w:t>ATTRIBUTE NAME</w:t>
            </w:r>
          </w:p>
        </w:tc>
        <w:tc>
          <w:tcPr>
            <w:tcW w:w="10368" w:type="dxa"/>
            <w:gridSpan w:val="2"/>
            <w:vMerge w:val="restart"/>
            <w:tcMar>
              <w:top w:w="100" w:type="dxa"/>
              <w:left w:w="100" w:type="dxa"/>
              <w:bottom w:w="100" w:type="dxa"/>
              <w:right w:w="100" w:type="dxa"/>
            </w:tcMar>
          </w:tcPr>
          <w:p w:rsidR="006E0C3E" w14:paraId="582E9C01" w14:textId="77777777">
            <w:r>
              <w:rPr>
                <w:b/>
                <w:sz w:val="24"/>
              </w:rPr>
              <w:t>VALUE</w:t>
            </w:r>
          </w:p>
        </w:tc>
      </w:tr>
      <w:tr w14:paraId="5508D6D4"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6AE4C6C5" w14:textId="77777777">
            <w:r>
              <w:rPr>
                <w:sz w:val="20"/>
              </w:rPr>
              <w:t>CAPI QUESTION WORDING</w:t>
            </w:r>
          </w:p>
        </w:tc>
        <w:tc>
          <w:tcPr>
            <w:tcW w:w="10368" w:type="dxa"/>
            <w:gridSpan w:val="2"/>
            <w:vMerge w:val="restart"/>
            <w:tcMar>
              <w:top w:w="100" w:type="dxa"/>
              <w:left w:w="100" w:type="dxa"/>
              <w:bottom w:w="100" w:type="dxa"/>
              <w:right w:w="100" w:type="dxa"/>
            </w:tcMar>
          </w:tcPr>
          <w:p w:rsidR="006E0C3E" w14:paraId="65AA659B" w14:textId="77777777">
            <w:r>
              <w:rPr>
                <w:sz w:val="20"/>
              </w:rPr>
              <w:t xml:space="preserve">Were </w:t>
            </w:r>
            <w:r>
              <w:rPr>
                <w:sz w:val="20"/>
              </w:rPr>
              <w:t>any of ^HISHER certifications or licenses issued by the federal, state, or local government?</w:t>
            </w:r>
          </w:p>
        </w:tc>
      </w:tr>
      <w:tr w14:paraId="77D617CD"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4F2675F4" w14:textId="77777777">
            <w:r>
              <w:rPr>
                <w:b/>
                <w:sz w:val="24"/>
              </w:rPr>
              <w:t>FILL</w:t>
            </w:r>
          </w:p>
        </w:tc>
        <w:tc>
          <w:tcPr>
            <w:tcW w:w="5184" w:type="dxa"/>
            <w:vMerge w:val="restart"/>
            <w:tcMar>
              <w:top w:w="100" w:type="dxa"/>
              <w:left w:w="100" w:type="dxa"/>
              <w:bottom w:w="100" w:type="dxa"/>
              <w:right w:w="100" w:type="dxa"/>
            </w:tcMar>
          </w:tcPr>
          <w:p w:rsidR="006E0C3E" w14:paraId="118803E9" w14:textId="77777777">
            <w:r>
              <w:rPr>
                <w:b/>
                <w:sz w:val="24"/>
              </w:rPr>
              <w:t>CONDITION</w:t>
            </w:r>
          </w:p>
        </w:tc>
        <w:tc>
          <w:tcPr>
            <w:tcW w:w="5184" w:type="dxa"/>
            <w:vMerge w:val="restart"/>
            <w:tcMar>
              <w:top w:w="100" w:type="dxa"/>
              <w:left w:w="100" w:type="dxa"/>
              <w:bottom w:w="100" w:type="dxa"/>
              <w:right w:w="100" w:type="dxa"/>
            </w:tcMar>
          </w:tcPr>
          <w:p w:rsidR="006E0C3E" w14:paraId="2A0AB532" w14:textId="77777777">
            <w:r>
              <w:rPr>
                <w:b/>
                <w:sz w:val="24"/>
              </w:rPr>
              <w:t>VALUE</w:t>
            </w:r>
          </w:p>
        </w:tc>
      </w:tr>
      <w:tr w14:paraId="45505D43"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6B5C0F1A" w14:textId="77777777">
            <w:r>
              <w:rPr>
                <w:b/>
                <w:sz w:val="24"/>
              </w:rPr>
              <w:t>HISHER</w:t>
            </w:r>
          </w:p>
        </w:tc>
        <w:tc>
          <w:tcPr>
            <w:tcW w:w="5184" w:type="dxa"/>
            <w:vMerge w:val="restart"/>
            <w:tcMar>
              <w:top w:w="100" w:type="dxa"/>
              <w:left w:w="100" w:type="dxa"/>
              <w:bottom w:w="100" w:type="dxa"/>
              <w:right w:w="100" w:type="dxa"/>
            </w:tcMar>
          </w:tcPr>
          <w:p w:rsidR="006E0C3E" w14:paraId="45BC4D8F" w14:textId="77777777">
            <w:r>
              <w:rPr>
                <w:sz w:val="20"/>
              </w:rPr>
              <w:t>PULINENO==HURESPLI</w:t>
            </w:r>
          </w:p>
        </w:tc>
        <w:tc>
          <w:tcPr>
            <w:tcW w:w="5184" w:type="dxa"/>
            <w:vMerge w:val="restart"/>
            <w:tcMar>
              <w:top w:w="100" w:type="dxa"/>
              <w:left w:w="100" w:type="dxa"/>
              <w:bottom w:w="100" w:type="dxa"/>
              <w:right w:w="100" w:type="dxa"/>
            </w:tcMar>
          </w:tcPr>
          <w:p w:rsidR="006E0C3E" w14:paraId="63F83D31" w14:textId="77777777">
            <w:r>
              <w:rPr>
                <w:sz w:val="20"/>
              </w:rPr>
              <w:t>your</w:t>
            </w:r>
          </w:p>
        </w:tc>
      </w:tr>
      <w:tr w14:paraId="79E3BC93" w14:textId="77777777">
        <w:tblPrEx>
          <w:tblW w:w="0" w:type="auto"/>
          <w:tblLook w:val="04A0"/>
        </w:tblPrEx>
        <w:trPr>
          <w:trHeight w:val="269"/>
        </w:trPr>
        <w:tc>
          <w:tcPr>
            <w:tcW w:w="2592" w:type="dxa"/>
            <w:vMerge/>
            <w:tcMar>
              <w:top w:w="100" w:type="dxa"/>
              <w:left w:w="100" w:type="dxa"/>
              <w:bottom w:w="100" w:type="dxa"/>
              <w:right w:w="100" w:type="dxa"/>
            </w:tcMar>
          </w:tcPr>
          <w:p w:rsidR="006E0C3E" w14:paraId="3716B2B9" w14:textId="77777777"/>
        </w:tc>
        <w:tc>
          <w:tcPr>
            <w:tcW w:w="5184" w:type="dxa"/>
            <w:vMerge w:val="restart"/>
            <w:tcMar>
              <w:top w:w="100" w:type="dxa"/>
              <w:left w:w="100" w:type="dxa"/>
              <w:bottom w:w="100" w:type="dxa"/>
              <w:right w:w="100" w:type="dxa"/>
            </w:tcMar>
          </w:tcPr>
          <w:p w:rsidR="006E0C3E" w14:paraId="7CD345CF" w14:textId="77777777">
            <w:r>
              <w:rPr>
                <w:sz w:val="20"/>
              </w:rPr>
              <w:t>PUSEX=="2"</w:t>
            </w:r>
          </w:p>
        </w:tc>
        <w:tc>
          <w:tcPr>
            <w:tcW w:w="5184" w:type="dxa"/>
            <w:vMerge w:val="restart"/>
            <w:tcMar>
              <w:top w:w="100" w:type="dxa"/>
              <w:left w:w="100" w:type="dxa"/>
              <w:bottom w:w="100" w:type="dxa"/>
              <w:right w:w="100" w:type="dxa"/>
            </w:tcMar>
          </w:tcPr>
          <w:p w:rsidR="006E0C3E" w14:paraId="502A17E6" w14:textId="77777777">
            <w:r>
              <w:rPr>
                <w:sz w:val="20"/>
              </w:rPr>
              <w:t>her</w:t>
            </w:r>
          </w:p>
        </w:tc>
      </w:tr>
      <w:tr w14:paraId="68F33BA3" w14:textId="77777777">
        <w:tblPrEx>
          <w:tblW w:w="0" w:type="auto"/>
          <w:tblLook w:val="04A0"/>
        </w:tblPrEx>
        <w:trPr>
          <w:trHeight w:val="269"/>
        </w:trPr>
        <w:tc>
          <w:tcPr>
            <w:tcW w:w="2592" w:type="dxa"/>
            <w:vMerge/>
            <w:tcMar>
              <w:top w:w="100" w:type="dxa"/>
              <w:left w:w="100" w:type="dxa"/>
              <w:bottom w:w="100" w:type="dxa"/>
              <w:right w:w="100" w:type="dxa"/>
            </w:tcMar>
          </w:tcPr>
          <w:p w:rsidR="006E0C3E" w14:paraId="30C6546E" w14:textId="77777777"/>
        </w:tc>
        <w:tc>
          <w:tcPr>
            <w:tcW w:w="5184" w:type="dxa"/>
            <w:tcMar>
              <w:top w:w="100" w:type="dxa"/>
              <w:left w:w="100" w:type="dxa"/>
              <w:bottom w:w="100" w:type="dxa"/>
              <w:right w:w="100" w:type="dxa"/>
            </w:tcMar>
          </w:tcPr>
          <w:p w:rsidR="006E0C3E" w14:paraId="43A1D1B5" w14:textId="77777777">
            <w:r>
              <w:rPr>
                <w:sz w:val="20"/>
              </w:rPr>
              <w:t>PULINENO!=HURESPLI AND PUSEX!="2"</w:t>
            </w:r>
          </w:p>
        </w:tc>
        <w:tc>
          <w:tcPr>
            <w:tcW w:w="5184" w:type="dxa"/>
            <w:tcMar>
              <w:top w:w="100" w:type="dxa"/>
              <w:left w:w="100" w:type="dxa"/>
              <w:bottom w:w="100" w:type="dxa"/>
              <w:right w:w="100" w:type="dxa"/>
            </w:tcMar>
          </w:tcPr>
          <w:p w:rsidR="006E0C3E" w14:paraId="31F6ED1D" w14:textId="77777777">
            <w:r>
              <w:rPr>
                <w:sz w:val="20"/>
              </w:rPr>
              <w:t>his</w:t>
            </w:r>
          </w:p>
        </w:tc>
      </w:tr>
    </w:tbl>
    <w:p w:rsidR="006E0C3E" w14:paraId="5643CEB4" w14:textId="77777777"/>
    <w:tbl>
      <w:tblPr>
        <w:tblStyle w:val="TableGrid"/>
        <w:tblW w:w="0" w:type="auto"/>
        <w:tblLook w:val="04A0"/>
      </w:tblPr>
      <w:tblGrid>
        <w:gridCol w:w="2590"/>
        <w:gridCol w:w="3885"/>
        <w:gridCol w:w="3885"/>
        <w:gridCol w:w="2590"/>
      </w:tblGrid>
      <w:tr w14:paraId="6156E9E4"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6E0C3E" w14:paraId="025DBE37" w14:textId="77777777">
            <w:r>
              <w:rPr>
                <w:b/>
                <w:sz w:val="30"/>
              </w:rPr>
              <w:t xml:space="preserve">BLOCK: BLKDEMOGRAPHICS_NEW ADD ROSTER / </w:t>
            </w:r>
            <w:r>
              <w:rPr>
                <w:b/>
                <w:sz w:val="30"/>
              </w:rPr>
              <w:t>SCREEN: SC_CERT2 / QUESTION: CERT2_CPS / RESPONSE: RCERT2_CPS (STANDARD, RADIOBUTTON)</w:t>
            </w:r>
          </w:p>
        </w:tc>
      </w:tr>
      <w:tr w14:paraId="4E203C7B"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5E57CC96" w14:textId="77777777">
            <w:r>
              <w:rPr>
                <w:b/>
                <w:sz w:val="24"/>
              </w:rPr>
              <w:t>ATTRIBUTE NAME</w:t>
            </w:r>
          </w:p>
        </w:tc>
        <w:tc>
          <w:tcPr>
            <w:tcW w:w="10368" w:type="dxa"/>
            <w:gridSpan w:val="3"/>
            <w:vMerge w:val="restart"/>
            <w:tcMar>
              <w:top w:w="100" w:type="dxa"/>
              <w:left w:w="100" w:type="dxa"/>
              <w:bottom w:w="100" w:type="dxa"/>
              <w:right w:w="100" w:type="dxa"/>
            </w:tcMar>
          </w:tcPr>
          <w:p w:rsidR="006E0C3E" w14:paraId="69507187" w14:textId="77777777">
            <w:r>
              <w:rPr>
                <w:b/>
                <w:sz w:val="24"/>
              </w:rPr>
              <w:t>VALUE</w:t>
            </w:r>
          </w:p>
        </w:tc>
      </w:tr>
      <w:tr w14:paraId="0F5FAD00"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45BD1EDD" w14:textId="77777777">
            <w:r>
              <w:rPr>
                <w:sz w:val="20"/>
              </w:rPr>
              <w:t>RESPONSE VARIABLE</w:t>
            </w:r>
          </w:p>
        </w:tc>
        <w:tc>
          <w:tcPr>
            <w:tcW w:w="10368" w:type="dxa"/>
            <w:gridSpan w:val="3"/>
            <w:vMerge w:val="restart"/>
            <w:tcMar>
              <w:top w:w="100" w:type="dxa"/>
              <w:left w:w="100" w:type="dxa"/>
              <w:bottom w:w="100" w:type="dxa"/>
              <w:right w:w="100" w:type="dxa"/>
            </w:tcMar>
          </w:tcPr>
          <w:p w:rsidR="006E0C3E" w14:paraId="0355D882" w14:textId="77777777">
            <w:r>
              <w:rPr>
                <w:sz w:val="20"/>
              </w:rPr>
              <w:t>PUCERT2</w:t>
            </w:r>
          </w:p>
        </w:tc>
      </w:tr>
      <w:tr w14:paraId="48AE6E26"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647C8E32" w14:textId="77777777">
            <w:r>
              <w:rPr>
                <w:sz w:val="20"/>
              </w:rPr>
              <w:t>ANSWER LIST</w:t>
            </w:r>
          </w:p>
        </w:tc>
        <w:tc>
          <w:tcPr>
            <w:tcW w:w="10368" w:type="dxa"/>
            <w:gridSpan w:val="3"/>
            <w:vMerge w:val="restart"/>
            <w:tcMar>
              <w:top w:w="100" w:type="dxa"/>
              <w:left w:w="100" w:type="dxa"/>
              <w:bottom w:w="100" w:type="dxa"/>
              <w:right w:w="100" w:type="dxa"/>
            </w:tcMar>
          </w:tcPr>
          <w:p w:rsidR="006E0C3E" w14:paraId="19681305" w14:textId="77777777">
            <w:r>
              <w:rPr>
                <w:sz w:val="20"/>
              </w:rPr>
              <w:t>TYESNO</w:t>
            </w:r>
          </w:p>
        </w:tc>
      </w:tr>
      <w:tr w14:paraId="0CE9E2A6"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66C47EA5" w14:textId="77777777">
            <w:r>
              <w:rPr>
                <w:b/>
                <w:sz w:val="24"/>
              </w:rPr>
              <w:t>ANSWER LIST OPTIONS</w:t>
            </w:r>
          </w:p>
        </w:tc>
        <w:tc>
          <w:tcPr>
            <w:tcW w:w="3888" w:type="dxa"/>
            <w:vMerge w:val="restart"/>
            <w:tcMar>
              <w:top w:w="100" w:type="dxa"/>
              <w:left w:w="100" w:type="dxa"/>
              <w:bottom w:w="100" w:type="dxa"/>
              <w:right w:w="100" w:type="dxa"/>
            </w:tcMar>
          </w:tcPr>
          <w:p w:rsidR="006E0C3E" w14:paraId="1B3B6DCA" w14:textId="77777777">
            <w:r>
              <w:rPr>
                <w:b/>
                <w:sz w:val="24"/>
              </w:rPr>
              <w:t>DISPLAY NAME</w:t>
            </w:r>
          </w:p>
        </w:tc>
        <w:tc>
          <w:tcPr>
            <w:tcW w:w="3888" w:type="dxa"/>
            <w:vMerge w:val="restart"/>
            <w:tcMar>
              <w:top w:w="100" w:type="dxa"/>
              <w:left w:w="100" w:type="dxa"/>
              <w:bottom w:w="100" w:type="dxa"/>
              <w:right w:w="100" w:type="dxa"/>
            </w:tcMar>
          </w:tcPr>
          <w:p w:rsidR="006E0C3E" w14:paraId="51EF9CCC" w14:textId="77777777">
            <w:r>
              <w:rPr>
                <w:b/>
                <w:sz w:val="24"/>
              </w:rPr>
              <w:t>STORED VALUE</w:t>
            </w:r>
          </w:p>
        </w:tc>
        <w:tc>
          <w:tcPr>
            <w:tcW w:w="2592" w:type="dxa"/>
            <w:vMerge w:val="restart"/>
            <w:tcMar>
              <w:top w:w="100" w:type="dxa"/>
              <w:left w:w="100" w:type="dxa"/>
              <w:bottom w:w="100" w:type="dxa"/>
              <w:right w:w="100" w:type="dxa"/>
            </w:tcMar>
          </w:tcPr>
          <w:p w:rsidR="006E0C3E" w14:paraId="705F23B6" w14:textId="77777777">
            <w:r>
              <w:rPr>
                <w:b/>
                <w:sz w:val="24"/>
              </w:rPr>
              <w:t>VARIABLE</w:t>
            </w:r>
          </w:p>
        </w:tc>
      </w:tr>
      <w:tr w14:paraId="002E5E78" w14:textId="77777777">
        <w:tblPrEx>
          <w:tblW w:w="0" w:type="auto"/>
          <w:tblLook w:val="04A0"/>
        </w:tblPrEx>
        <w:trPr>
          <w:trHeight w:val="269"/>
        </w:trPr>
        <w:tc>
          <w:tcPr>
            <w:tcW w:w="2592" w:type="dxa"/>
            <w:vMerge/>
            <w:tcMar>
              <w:top w:w="100" w:type="dxa"/>
              <w:left w:w="100" w:type="dxa"/>
              <w:bottom w:w="100" w:type="dxa"/>
              <w:right w:w="100" w:type="dxa"/>
            </w:tcMar>
          </w:tcPr>
          <w:p w:rsidR="006E0C3E" w14:paraId="03A8B294" w14:textId="77777777"/>
        </w:tc>
        <w:tc>
          <w:tcPr>
            <w:tcW w:w="3888" w:type="dxa"/>
            <w:vMerge w:val="restart"/>
            <w:tcMar>
              <w:top w:w="100" w:type="dxa"/>
              <w:left w:w="100" w:type="dxa"/>
              <w:bottom w:w="100" w:type="dxa"/>
              <w:right w:w="100" w:type="dxa"/>
            </w:tcMar>
          </w:tcPr>
          <w:p w:rsidR="006E0C3E" w14:paraId="79D79B0C" w14:textId="77777777">
            <w:r>
              <w:rPr>
                <w:sz w:val="20"/>
              </w:rPr>
              <w:t>Yes</w:t>
            </w:r>
          </w:p>
        </w:tc>
        <w:tc>
          <w:tcPr>
            <w:tcW w:w="3888" w:type="dxa"/>
            <w:vMerge w:val="restart"/>
            <w:tcMar>
              <w:top w:w="100" w:type="dxa"/>
              <w:left w:w="100" w:type="dxa"/>
              <w:bottom w:w="100" w:type="dxa"/>
              <w:right w:w="100" w:type="dxa"/>
            </w:tcMar>
          </w:tcPr>
          <w:p w:rsidR="006E0C3E" w14:paraId="5F641FE8" w14:textId="77777777">
            <w:r>
              <w:rPr>
                <w:sz w:val="20"/>
              </w:rPr>
              <w:t>1</w:t>
            </w:r>
          </w:p>
        </w:tc>
        <w:tc>
          <w:tcPr>
            <w:tcW w:w="2592" w:type="dxa"/>
            <w:vMerge w:val="restart"/>
            <w:tcMar>
              <w:top w:w="100" w:type="dxa"/>
              <w:left w:w="100" w:type="dxa"/>
              <w:bottom w:w="100" w:type="dxa"/>
              <w:right w:w="100" w:type="dxa"/>
            </w:tcMar>
          </w:tcPr>
          <w:p w:rsidR="006E0C3E" w14:paraId="1F28ED90" w14:textId="77777777"/>
        </w:tc>
      </w:tr>
      <w:tr w14:paraId="7F879E76" w14:textId="77777777">
        <w:tblPrEx>
          <w:tblW w:w="0" w:type="auto"/>
          <w:tblLook w:val="04A0"/>
        </w:tblPrEx>
        <w:trPr>
          <w:trHeight w:val="269"/>
        </w:trPr>
        <w:tc>
          <w:tcPr>
            <w:tcW w:w="2592" w:type="dxa"/>
            <w:vMerge/>
            <w:tcMar>
              <w:top w:w="100" w:type="dxa"/>
              <w:left w:w="100" w:type="dxa"/>
              <w:bottom w:w="100" w:type="dxa"/>
              <w:right w:w="100" w:type="dxa"/>
            </w:tcMar>
          </w:tcPr>
          <w:p w:rsidR="006E0C3E" w14:paraId="0DEADB11" w14:textId="77777777"/>
        </w:tc>
        <w:tc>
          <w:tcPr>
            <w:tcW w:w="3888" w:type="dxa"/>
            <w:vMerge w:val="restart"/>
            <w:tcMar>
              <w:top w:w="100" w:type="dxa"/>
              <w:left w:w="100" w:type="dxa"/>
              <w:bottom w:w="100" w:type="dxa"/>
              <w:right w:w="100" w:type="dxa"/>
            </w:tcMar>
          </w:tcPr>
          <w:p w:rsidR="006E0C3E" w14:paraId="05E2DADF" w14:textId="77777777">
            <w:r>
              <w:rPr>
                <w:sz w:val="20"/>
              </w:rPr>
              <w:t>No</w:t>
            </w:r>
          </w:p>
        </w:tc>
        <w:tc>
          <w:tcPr>
            <w:tcW w:w="3888" w:type="dxa"/>
            <w:vMerge w:val="restart"/>
            <w:tcMar>
              <w:top w:w="100" w:type="dxa"/>
              <w:left w:w="100" w:type="dxa"/>
              <w:bottom w:w="100" w:type="dxa"/>
              <w:right w:w="100" w:type="dxa"/>
            </w:tcMar>
          </w:tcPr>
          <w:p w:rsidR="006E0C3E" w14:paraId="6AF347A0" w14:textId="77777777">
            <w:r>
              <w:rPr>
                <w:sz w:val="20"/>
              </w:rPr>
              <w:t>2</w:t>
            </w:r>
          </w:p>
        </w:tc>
        <w:tc>
          <w:tcPr>
            <w:tcW w:w="2592" w:type="dxa"/>
            <w:vMerge w:val="restart"/>
            <w:tcMar>
              <w:top w:w="100" w:type="dxa"/>
              <w:left w:w="100" w:type="dxa"/>
              <w:bottom w:w="100" w:type="dxa"/>
              <w:right w:w="100" w:type="dxa"/>
            </w:tcMar>
          </w:tcPr>
          <w:p w:rsidR="006E0C3E" w14:paraId="120FB461" w14:textId="77777777"/>
        </w:tc>
      </w:tr>
      <w:tr w14:paraId="3F584B4E" w14:textId="77777777">
        <w:tblPrEx>
          <w:tblW w:w="0" w:type="auto"/>
          <w:tblLook w:val="04A0"/>
        </w:tblPrEx>
        <w:trPr>
          <w:trHeight w:val="269"/>
        </w:trPr>
        <w:tc>
          <w:tcPr>
            <w:tcW w:w="2592" w:type="dxa"/>
            <w:vMerge/>
            <w:tcMar>
              <w:top w:w="100" w:type="dxa"/>
              <w:left w:w="100" w:type="dxa"/>
              <w:bottom w:w="100" w:type="dxa"/>
              <w:right w:w="100" w:type="dxa"/>
            </w:tcMar>
          </w:tcPr>
          <w:p w:rsidR="006E0C3E" w14:paraId="10D72209" w14:textId="77777777"/>
        </w:tc>
        <w:tc>
          <w:tcPr>
            <w:tcW w:w="3888" w:type="dxa"/>
            <w:vMerge w:val="restart"/>
            <w:tcMar>
              <w:top w:w="100" w:type="dxa"/>
              <w:left w:w="100" w:type="dxa"/>
              <w:bottom w:w="100" w:type="dxa"/>
              <w:right w:w="100" w:type="dxa"/>
            </w:tcMar>
          </w:tcPr>
          <w:p w:rsidR="006E0C3E" w14:paraId="28416ED7" w14:textId="77777777">
            <w:r>
              <w:rPr>
                <w:sz w:val="20"/>
              </w:rPr>
              <w:t>Don't Know</w:t>
            </w:r>
          </w:p>
        </w:tc>
        <w:tc>
          <w:tcPr>
            <w:tcW w:w="3888" w:type="dxa"/>
            <w:vMerge w:val="restart"/>
            <w:tcMar>
              <w:top w:w="100" w:type="dxa"/>
              <w:left w:w="100" w:type="dxa"/>
              <w:bottom w:w="100" w:type="dxa"/>
              <w:right w:w="100" w:type="dxa"/>
            </w:tcMar>
          </w:tcPr>
          <w:p w:rsidR="006E0C3E" w14:paraId="7145F117" w14:textId="77777777">
            <w:r>
              <w:rPr>
                <w:sz w:val="20"/>
              </w:rPr>
              <w:t>-2</w:t>
            </w:r>
          </w:p>
        </w:tc>
        <w:tc>
          <w:tcPr>
            <w:tcW w:w="2592" w:type="dxa"/>
            <w:vMerge w:val="restart"/>
            <w:tcMar>
              <w:top w:w="100" w:type="dxa"/>
              <w:left w:w="100" w:type="dxa"/>
              <w:bottom w:w="100" w:type="dxa"/>
              <w:right w:w="100" w:type="dxa"/>
            </w:tcMar>
          </w:tcPr>
          <w:p w:rsidR="006E0C3E" w14:paraId="233EE808" w14:textId="77777777"/>
        </w:tc>
      </w:tr>
      <w:tr w14:paraId="56E17F5C" w14:textId="77777777">
        <w:tblPrEx>
          <w:tblW w:w="0" w:type="auto"/>
          <w:tblLook w:val="04A0"/>
        </w:tblPrEx>
        <w:trPr>
          <w:trHeight w:val="269"/>
        </w:trPr>
        <w:tc>
          <w:tcPr>
            <w:tcW w:w="2592" w:type="dxa"/>
            <w:vMerge/>
            <w:tcMar>
              <w:top w:w="100" w:type="dxa"/>
              <w:left w:w="100" w:type="dxa"/>
              <w:bottom w:w="100" w:type="dxa"/>
              <w:right w:w="100" w:type="dxa"/>
            </w:tcMar>
          </w:tcPr>
          <w:p w:rsidR="006E0C3E" w14:paraId="394DC55B" w14:textId="77777777"/>
        </w:tc>
        <w:tc>
          <w:tcPr>
            <w:tcW w:w="3888" w:type="dxa"/>
            <w:tcMar>
              <w:top w:w="100" w:type="dxa"/>
              <w:left w:w="100" w:type="dxa"/>
              <w:bottom w:w="100" w:type="dxa"/>
              <w:right w:w="100" w:type="dxa"/>
            </w:tcMar>
          </w:tcPr>
          <w:p w:rsidR="006E0C3E" w14:paraId="7798FB9D" w14:textId="77777777">
            <w:r>
              <w:rPr>
                <w:sz w:val="20"/>
              </w:rPr>
              <w:t>Refuse</w:t>
            </w:r>
          </w:p>
        </w:tc>
        <w:tc>
          <w:tcPr>
            <w:tcW w:w="3888" w:type="dxa"/>
            <w:tcMar>
              <w:top w:w="100" w:type="dxa"/>
              <w:left w:w="100" w:type="dxa"/>
              <w:bottom w:w="100" w:type="dxa"/>
              <w:right w:w="100" w:type="dxa"/>
            </w:tcMar>
          </w:tcPr>
          <w:p w:rsidR="006E0C3E" w14:paraId="42F9A1C8" w14:textId="77777777">
            <w:r>
              <w:rPr>
                <w:sz w:val="20"/>
              </w:rPr>
              <w:t>-3</w:t>
            </w:r>
          </w:p>
        </w:tc>
        <w:tc>
          <w:tcPr>
            <w:tcW w:w="2592" w:type="dxa"/>
            <w:tcMar>
              <w:top w:w="100" w:type="dxa"/>
              <w:left w:w="100" w:type="dxa"/>
              <w:bottom w:w="100" w:type="dxa"/>
              <w:right w:w="100" w:type="dxa"/>
            </w:tcMar>
          </w:tcPr>
          <w:p w:rsidR="006E0C3E" w14:paraId="7DC05749" w14:textId="77777777"/>
        </w:tc>
      </w:tr>
    </w:tbl>
    <w:p w:rsidR="006E0C3E" w14:paraId="23DFBF5F" w14:textId="77777777"/>
    <w:tbl>
      <w:tblPr>
        <w:tblStyle w:val="TableGrid"/>
        <w:tblW w:w="0" w:type="auto"/>
        <w:tblLook w:val="04A0"/>
      </w:tblPr>
      <w:tblGrid>
        <w:gridCol w:w="2590"/>
        <w:gridCol w:w="5179"/>
        <w:gridCol w:w="5181"/>
      </w:tblGrid>
      <w:tr w14:paraId="4F95A08A"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6E0C3E" w14:paraId="59BD55E9" w14:textId="77777777">
            <w:r>
              <w:rPr>
                <w:b/>
                <w:sz w:val="30"/>
              </w:rPr>
              <w:t>BLOCK: BLKDEMOGRAPHICS_NEW ADD ROSTER / SCREEN: SC_HSPNON / QUESTION: HSPNON_CPS (STANDARD)</w:t>
            </w:r>
          </w:p>
        </w:tc>
      </w:tr>
      <w:tr w14:paraId="28E9A9A4"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3A3CA041" w14:textId="77777777">
            <w:r>
              <w:rPr>
                <w:b/>
                <w:sz w:val="24"/>
              </w:rPr>
              <w:t>ATTRIBUTE NAME</w:t>
            </w:r>
          </w:p>
        </w:tc>
        <w:tc>
          <w:tcPr>
            <w:tcW w:w="10368" w:type="dxa"/>
            <w:gridSpan w:val="2"/>
            <w:vMerge w:val="restart"/>
            <w:tcMar>
              <w:top w:w="100" w:type="dxa"/>
              <w:left w:w="100" w:type="dxa"/>
              <w:bottom w:w="100" w:type="dxa"/>
              <w:right w:w="100" w:type="dxa"/>
            </w:tcMar>
          </w:tcPr>
          <w:p w:rsidR="006E0C3E" w14:paraId="42DCBA73" w14:textId="77777777">
            <w:r>
              <w:rPr>
                <w:b/>
                <w:sz w:val="24"/>
              </w:rPr>
              <w:t>VALUE</w:t>
            </w:r>
          </w:p>
        </w:tc>
      </w:tr>
      <w:tr w14:paraId="15F7672A"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71DC695" w14:textId="77777777">
            <w:r>
              <w:rPr>
                <w:sz w:val="20"/>
              </w:rPr>
              <w:t>CAPI QUESTION WORDING</w:t>
            </w:r>
          </w:p>
        </w:tc>
        <w:tc>
          <w:tcPr>
            <w:tcW w:w="10368" w:type="dxa"/>
            <w:gridSpan w:val="2"/>
            <w:vMerge w:val="restart"/>
            <w:tcMar>
              <w:top w:w="100" w:type="dxa"/>
              <w:left w:w="100" w:type="dxa"/>
              <w:bottom w:w="100" w:type="dxa"/>
              <w:right w:w="100" w:type="dxa"/>
            </w:tcMar>
          </w:tcPr>
          <w:p w:rsidR="006E0C3E" w14:paraId="3C57F8FA" w14:textId="77777777">
            <w:r>
              <w:rPr>
                <w:sz w:val="20"/>
              </w:rPr>
              <w:t>^C_AREIS ^TNAME Spanish, Hispanic, or Latino?</w:t>
            </w:r>
          </w:p>
        </w:tc>
      </w:tr>
      <w:tr w14:paraId="577BEC4B"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4F3D6FA7" w14:textId="77777777">
            <w:r>
              <w:rPr>
                <w:b/>
                <w:sz w:val="24"/>
              </w:rPr>
              <w:t>FILL</w:t>
            </w:r>
          </w:p>
        </w:tc>
        <w:tc>
          <w:tcPr>
            <w:tcW w:w="5184" w:type="dxa"/>
            <w:vMerge w:val="restart"/>
            <w:tcMar>
              <w:top w:w="100" w:type="dxa"/>
              <w:left w:w="100" w:type="dxa"/>
              <w:bottom w:w="100" w:type="dxa"/>
              <w:right w:w="100" w:type="dxa"/>
            </w:tcMar>
          </w:tcPr>
          <w:p w:rsidR="006E0C3E" w14:paraId="02F138C2" w14:textId="77777777">
            <w:r>
              <w:rPr>
                <w:b/>
                <w:sz w:val="24"/>
              </w:rPr>
              <w:t>CONDITION</w:t>
            </w:r>
          </w:p>
        </w:tc>
        <w:tc>
          <w:tcPr>
            <w:tcW w:w="5184" w:type="dxa"/>
            <w:vMerge w:val="restart"/>
            <w:tcMar>
              <w:top w:w="100" w:type="dxa"/>
              <w:left w:w="100" w:type="dxa"/>
              <w:bottom w:w="100" w:type="dxa"/>
              <w:right w:w="100" w:type="dxa"/>
            </w:tcMar>
          </w:tcPr>
          <w:p w:rsidR="006E0C3E" w14:paraId="7B1B0AD8" w14:textId="77777777">
            <w:r>
              <w:rPr>
                <w:b/>
                <w:sz w:val="24"/>
              </w:rPr>
              <w:t>VALUE</w:t>
            </w:r>
          </w:p>
        </w:tc>
      </w:tr>
      <w:tr w14:paraId="65F56900"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4824D256" w14:textId="77777777">
            <w:r>
              <w:rPr>
                <w:b/>
                <w:sz w:val="24"/>
              </w:rPr>
              <w:t>C_AREIS</w:t>
            </w:r>
          </w:p>
        </w:tc>
        <w:tc>
          <w:tcPr>
            <w:tcW w:w="5184" w:type="dxa"/>
            <w:vMerge w:val="restart"/>
            <w:tcMar>
              <w:top w:w="100" w:type="dxa"/>
              <w:left w:w="100" w:type="dxa"/>
              <w:bottom w:w="100" w:type="dxa"/>
              <w:right w:w="100" w:type="dxa"/>
            </w:tcMar>
          </w:tcPr>
          <w:p w:rsidR="006E0C3E" w14:paraId="47A605F5" w14:textId="77777777">
            <w:r>
              <w:rPr>
                <w:sz w:val="20"/>
              </w:rPr>
              <w:t>PULINENO==HURESPLI</w:t>
            </w:r>
          </w:p>
        </w:tc>
        <w:tc>
          <w:tcPr>
            <w:tcW w:w="5184" w:type="dxa"/>
            <w:vMerge w:val="restart"/>
            <w:tcMar>
              <w:top w:w="100" w:type="dxa"/>
              <w:left w:w="100" w:type="dxa"/>
              <w:bottom w:w="100" w:type="dxa"/>
              <w:right w:w="100" w:type="dxa"/>
            </w:tcMar>
          </w:tcPr>
          <w:p w:rsidR="006E0C3E" w14:paraId="473F643E" w14:textId="77777777">
            <w:r>
              <w:rPr>
                <w:sz w:val="20"/>
              </w:rPr>
              <w:t>Are</w:t>
            </w:r>
          </w:p>
        </w:tc>
      </w:tr>
      <w:tr w14:paraId="447C870E" w14:textId="77777777">
        <w:tblPrEx>
          <w:tblW w:w="0" w:type="auto"/>
          <w:tblLook w:val="04A0"/>
        </w:tblPrEx>
        <w:trPr>
          <w:trHeight w:val="269"/>
        </w:trPr>
        <w:tc>
          <w:tcPr>
            <w:tcW w:w="2592" w:type="dxa"/>
            <w:vMerge/>
            <w:tcMar>
              <w:top w:w="100" w:type="dxa"/>
              <w:left w:w="100" w:type="dxa"/>
              <w:bottom w:w="100" w:type="dxa"/>
              <w:right w:w="100" w:type="dxa"/>
            </w:tcMar>
          </w:tcPr>
          <w:p w:rsidR="006E0C3E" w14:paraId="12CA13F9" w14:textId="77777777"/>
        </w:tc>
        <w:tc>
          <w:tcPr>
            <w:tcW w:w="5184" w:type="dxa"/>
            <w:vMerge w:val="restart"/>
            <w:tcMar>
              <w:top w:w="100" w:type="dxa"/>
              <w:left w:w="100" w:type="dxa"/>
              <w:bottom w:w="100" w:type="dxa"/>
              <w:right w:w="100" w:type="dxa"/>
            </w:tcMar>
          </w:tcPr>
          <w:p w:rsidR="006E0C3E" w14:paraId="6D6CEB4E" w14:textId="77777777"/>
        </w:tc>
        <w:tc>
          <w:tcPr>
            <w:tcW w:w="5184" w:type="dxa"/>
            <w:vMerge w:val="restart"/>
            <w:tcMar>
              <w:top w:w="100" w:type="dxa"/>
              <w:left w:w="100" w:type="dxa"/>
              <w:bottom w:w="100" w:type="dxa"/>
              <w:right w:w="100" w:type="dxa"/>
            </w:tcMar>
          </w:tcPr>
          <w:p w:rsidR="006E0C3E" w14:paraId="068C03DA" w14:textId="77777777">
            <w:r>
              <w:rPr>
                <w:sz w:val="20"/>
              </w:rPr>
              <w:t>Is</w:t>
            </w:r>
          </w:p>
        </w:tc>
      </w:tr>
      <w:tr w14:paraId="4A8EA199"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855FB26" w14:textId="77777777">
            <w:r>
              <w:rPr>
                <w:b/>
                <w:sz w:val="24"/>
              </w:rPr>
              <w:t>TNAME</w:t>
            </w:r>
          </w:p>
        </w:tc>
        <w:tc>
          <w:tcPr>
            <w:tcW w:w="5184" w:type="dxa"/>
            <w:vMerge w:val="restart"/>
            <w:tcMar>
              <w:top w:w="100" w:type="dxa"/>
              <w:left w:w="100" w:type="dxa"/>
              <w:bottom w:w="100" w:type="dxa"/>
              <w:right w:w="100" w:type="dxa"/>
            </w:tcMar>
          </w:tcPr>
          <w:p w:rsidR="006E0C3E" w14:paraId="1590E38F" w14:textId="77777777">
            <w:r>
              <w:rPr>
                <w:sz w:val="20"/>
              </w:rPr>
              <w:t>PULINENO==HURESPLI</w:t>
            </w:r>
          </w:p>
        </w:tc>
        <w:tc>
          <w:tcPr>
            <w:tcW w:w="5184" w:type="dxa"/>
            <w:vMerge w:val="restart"/>
            <w:tcMar>
              <w:top w:w="100" w:type="dxa"/>
              <w:left w:w="100" w:type="dxa"/>
              <w:bottom w:w="100" w:type="dxa"/>
              <w:right w:w="100" w:type="dxa"/>
            </w:tcMar>
          </w:tcPr>
          <w:p w:rsidR="006E0C3E" w14:paraId="72769713" w14:textId="77777777">
            <w:r>
              <w:rPr>
                <w:sz w:val="20"/>
              </w:rPr>
              <w:t>you</w:t>
            </w:r>
          </w:p>
        </w:tc>
      </w:tr>
      <w:tr w14:paraId="1CFC699A" w14:textId="77777777">
        <w:tblPrEx>
          <w:tblW w:w="0" w:type="auto"/>
          <w:tblLook w:val="04A0"/>
        </w:tblPrEx>
        <w:trPr>
          <w:trHeight w:val="269"/>
        </w:trPr>
        <w:tc>
          <w:tcPr>
            <w:tcW w:w="2592" w:type="dxa"/>
            <w:vMerge/>
            <w:tcMar>
              <w:top w:w="100" w:type="dxa"/>
              <w:left w:w="100" w:type="dxa"/>
              <w:bottom w:w="100" w:type="dxa"/>
              <w:right w:w="100" w:type="dxa"/>
            </w:tcMar>
          </w:tcPr>
          <w:p w:rsidR="006E0C3E" w14:paraId="5CDA416C" w14:textId="77777777"/>
        </w:tc>
        <w:tc>
          <w:tcPr>
            <w:tcW w:w="5184" w:type="dxa"/>
            <w:tcMar>
              <w:top w:w="100" w:type="dxa"/>
              <w:left w:w="100" w:type="dxa"/>
              <w:bottom w:w="100" w:type="dxa"/>
              <w:right w:w="100" w:type="dxa"/>
            </w:tcMar>
          </w:tcPr>
          <w:p w:rsidR="006E0C3E" w14:paraId="3C0CBA14" w14:textId="77777777"/>
        </w:tc>
        <w:tc>
          <w:tcPr>
            <w:tcW w:w="5184" w:type="dxa"/>
            <w:tcMar>
              <w:top w:w="100" w:type="dxa"/>
              <w:left w:w="100" w:type="dxa"/>
              <w:bottom w:w="100" w:type="dxa"/>
              <w:right w:w="100" w:type="dxa"/>
            </w:tcMar>
          </w:tcPr>
          <w:p w:rsidR="006E0C3E" w14:paraId="4F4B760B" w14:textId="77777777">
            <w:r>
              <w:rPr>
                <w:sz w:val="20"/>
              </w:rPr>
              <w:t>{{model.PUFNAME}} {{model.PULNAME}}</w:t>
            </w:r>
          </w:p>
        </w:tc>
      </w:tr>
    </w:tbl>
    <w:p w:rsidR="006E0C3E" w14:paraId="1A6BF81D" w14:textId="77777777"/>
    <w:tbl>
      <w:tblPr>
        <w:tblStyle w:val="TableGrid"/>
        <w:tblW w:w="0" w:type="auto"/>
        <w:tblLook w:val="04A0"/>
      </w:tblPr>
      <w:tblGrid>
        <w:gridCol w:w="2590"/>
        <w:gridCol w:w="3885"/>
        <w:gridCol w:w="3885"/>
        <w:gridCol w:w="2590"/>
      </w:tblGrid>
      <w:tr w14:paraId="7599709C"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6E0C3E" w14:paraId="3B1A28BB" w14:textId="77777777">
            <w:r>
              <w:rPr>
                <w:b/>
                <w:sz w:val="30"/>
              </w:rPr>
              <w:t>BLOCK: BLKDEMOGRAPHICS_NEW ADD ROSTER / SCREEN: SC_HSPNON / QUESTION: HSPNON_CPS / RESPONSE: RHSPNON_CPS (STANDARD, RADIOBUTTON)</w:t>
            </w:r>
          </w:p>
        </w:tc>
      </w:tr>
      <w:tr w14:paraId="509DEA65"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A821958" w14:textId="77777777">
            <w:r>
              <w:rPr>
                <w:b/>
                <w:sz w:val="24"/>
              </w:rPr>
              <w:t>ATTRIBUTE NAME</w:t>
            </w:r>
          </w:p>
        </w:tc>
        <w:tc>
          <w:tcPr>
            <w:tcW w:w="10368" w:type="dxa"/>
            <w:gridSpan w:val="3"/>
            <w:vMerge w:val="restart"/>
            <w:tcMar>
              <w:top w:w="100" w:type="dxa"/>
              <w:left w:w="100" w:type="dxa"/>
              <w:bottom w:w="100" w:type="dxa"/>
              <w:right w:w="100" w:type="dxa"/>
            </w:tcMar>
          </w:tcPr>
          <w:p w:rsidR="006E0C3E" w14:paraId="0C130470" w14:textId="77777777">
            <w:r>
              <w:rPr>
                <w:b/>
                <w:sz w:val="24"/>
              </w:rPr>
              <w:t>VALUE</w:t>
            </w:r>
          </w:p>
        </w:tc>
      </w:tr>
      <w:tr w14:paraId="398D9CCF"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5535F6E3" w14:textId="77777777">
            <w:r>
              <w:rPr>
                <w:sz w:val="20"/>
              </w:rPr>
              <w:t>RESPONSE VARIABLE</w:t>
            </w:r>
          </w:p>
        </w:tc>
        <w:tc>
          <w:tcPr>
            <w:tcW w:w="10368" w:type="dxa"/>
            <w:gridSpan w:val="3"/>
            <w:vMerge w:val="restart"/>
            <w:tcMar>
              <w:top w:w="100" w:type="dxa"/>
              <w:left w:w="100" w:type="dxa"/>
              <w:bottom w:w="100" w:type="dxa"/>
              <w:right w:w="100" w:type="dxa"/>
            </w:tcMar>
          </w:tcPr>
          <w:p w:rsidR="006E0C3E" w14:paraId="124D4646" w14:textId="77777777">
            <w:r>
              <w:rPr>
                <w:sz w:val="20"/>
              </w:rPr>
              <w:t>PUHSPNON</w:t>
            </w:r>
          </w:p>
        </w:tc>
      </w:tr>
      <w:tr w14:paraId="16F5D075"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08C57F94" w14:textId="77777777">
            <w:r>
              <w:rPr>
                <w:sz w:val="20"/>
              </w:rPr>
              <w:t>ANSWER LIST</w:t>
            </w:r>
          </w:p>
        </w:tc>
        <w:tc>
          <w:tcPr>
            <w:tcW w:w="10368" w:type="dxa"/>
            <w:gridSpan w:val="3"/>
            <w:vMerge w:val="restart"/>
            <w:tcMar>
              <w:top w:w="100" w:type="dxa"/>
              <w:left w:w="100" w:type="dxa"/>
              <w:bottom w:w="100" w:type="dxa"/>
              <w:right w:w="100" w:type="dxa"/>
            </w:tcMar>
          </w:tcPr>
          <w:p w:rsidR="006E0C3E" w14:paraId="1BBC0418" w14:textId="77777777">
            <w:r>
              <w:rPr>
                <w:sz w:val="20"/>
              </w:rPr>
              <w:t>TYESNO</w:t>
            </w:r>
          </w:p>
        </w:tc>
      </w:tr>
      <w:tr w14:paraId="273B25C6"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6F4AD3C5" w14:textId="77777777">
            <w:r>
              <w:rPr>
                <w:b/>
                <w:sz w:val="24"/>
              </w:rPr>
              <w:t>ANSWER LIST OPTIONS</w:t>
            </w:r>
          </w:p>
        </w:tc>
        <w:tc>
          <w:tcPr>
            <w:tcW w:w="3888" w:type="dxa"/>
            <w:vMerge w:val="restart"/>
            <w:tcMar>
              <w:top w:w="100" w:type="dxa"/>
              <w:left w:w="100" w:type="dxa"/>
              <w:bottom w:w="100" w:type="dxa"/>
              <w:right w:w="100" w:type="dxa"/>
            </w:tcMar>
          </w:tcPr>
          <w:p w:rsidR="006E0C3E" w14:paraId="24AB2068" w14:textId="77777777">
            <w:r>
              <w:rPr>
                <w:b/>
                <w:sz w:val="24"/>
              </w:rPr>
              <w:t>DISPLAY NAME</w:t>
            </w:r>
          </w:p>
        </w:tc>
        <w:tc>
          <w:tcPr>
            <w:tcW w:w="3888" w:type="dxa"/>
            <w:vMerge w:val="restart"/>
            <w:tcMar>
              <w:top w:w="100" w:type="dxa"/>
              <w:left w:w="100" w:type="dxa"/>
              <w:bottom w:w="100" w:type="dxa"/>
              <w:right w:w="100" w:type="dxa"/>
            </w:tcMar>
          </w:tcPr>
          <w:p w:rsidR="006E0C3E" w14:paraId="540708BA" w14:textId="77777777">
            <w:r>
              <w:rPr>
                <w:b/>
                <w:sz w:val="24"/>
              </w:rPr>
              <w:t>STORED VALUE</w:t>
            </w:r>
          </w:p>
        </w:tc>
        <w:tc>
          <w:tcPr>
            <w:tcW w:w="2592" w:type="dxa"/>
            <w:vMerge w:val="restart"/>
            <w:tcMar>
              <w:top w:w="100" w:type="dxa"/>
              <w:left w:w="100" w:type="dxa"/>
              <w:bottom w:w="100" w:type="dxa"/>
              <w:right w:w="100" w:type="dxa"/>
            </w:tcMar>
          </w:tcPr>
          <w:p w:rsidR="006E0C3E" w14:paraId="2CE6A455" w14:textId="77777777">
            <w:r>
              <w:rPr>
                <w:b/>
                <w:sz w:val="24"/>
              </w:rPr>
              <w:t>VARIABLE</w:t>
            </w:r>
          </w:p>
        </w:tc>
      </w:tr>
      <w:tr w14:paraId="39346186" w14:textId="77777777">
        <w:tblPrEx>
          <w:tblW w:w="0" w:type="auto"/>
          <w:tblLook w:val="04A0"/>
        </w:tblPrEx>
        <w:trPr>
          <w:trHeight w:val="269"/>
        </w:trPr>
        <w:tc>
          <w:tcPr>
            <w:tcW w:w="2592" w:type="dxa"/>
            <w:vMerge/>
            <w:tcMar>
              <w:top w:w="100" w:type="dxa"/>
              <w:left w:w="100" w:type="dxa"/>
              <w:bottom w:w="100" w:type="dxa"/>
              <w:right w:w="100" w:type="dxa"/>
            </w:tcMar>
          </w:tcPr>
          <w:p w:rsidR="006E0C3E" w14:paraId="2324EF0E" w14:textId="77777777"/>
        </w:tc>
        <w:tc>
          <w:tcPr>
            <w:tcW w:w="3888" w:type="dxa"/>
            <w:vMerge w:val="restart"/>
            <w:tcMar>
              <w:top w:w="100" w:type="dxa"/>
              <w:left w:w="100" w:type="dxa"/>
              <w:bottom w:w="100" w:type="dxa"/>
              <w:right w:w="100" w:type="dxa"/>
            </w:tcMar>
          </w:tcPr>
          <w:p w:rsidR="006E0C3E" w14:paraId="5AF3A28F" w14:textId="77777777">
            <w:r>
              <w:rPr>
                <w:sz w:val="20"/>
              </w:rPr>
              <w:t>Yes</w:t>
            </w:r>
          </w:p>
        </w:tc>
        <w:tc>
          <w:tcPr>
            <w:tcW w:w="3888" w:type="dxa"/>
            <w:vMerge w:val="restart"/>
            <w:tcMar>
              <w:top w:w="100" w:type="dxa"/>
              <w:left w:w="100" w:type="dxa"/>
              <w:bottom w:w="100" w:type="dxa"/>
              <w:right w:w="100" w:type="dxa"/>
            </w:tcMar>
          </w:tcPr>
          <w:p w:rsidR="006E0C3E" w14:paraId="4FB023D0" w14:textId="77777777">
            <w:r>
              <w:rPr>
                <w:sz w:val="20"/>
              </w:rPr>
              <w:t>1</w:t>
            </w:r>
          </w:p>
        </w:tc>
        <w:tc>
          <w:tcPr>
            <w:tcW w:w="2592" w:type="dxa"/>
            <w:vMerge w:val="restart"/>
            <w:tcMar>
              <w:top w:w="100" w:type="dxa"/>
              <w:left w:w="100" w:type="dxa"/>
              <w:bottom w:w="100" w:type="dxa"/>
              <w:right w:w="100" w:type="dxa"/>
            </w:tcMar>
          </w:tcPr>
          <w:p w:rsidR="006E0C3E" w14:paraId="335AB090" w14:textId="77777777"/>
        </w:tc>
      </w:tr>
      <w:tr w14:paraId="677785E6" w14:textId="77777777">
        <w:tblPrEx>
          <w:tblW w:w="0" w:type="auto"/>
          <w:tblLook w:val="04A0"/>
        </w:tblPrEx>
        <w:trPr>
          <w:trHeight w:val="269"/>
        </w:trPr>
        <w:tc>
          <w:tcPr>
            <w:tcW w:w="2592" w:type="dxa"/>
            <w:vMerge/>
            <w:tcMar>
              <w:top w:w="100" w:type="dxa"/>
              <w:left w:w="100" w:type="dxa"/>
              <w:bottom w:w="100" w:type="dxa"/>
              <w:right w:w="100" w:type="dxa"/>
            </w:tcMar>
          </w:tcPr>
          <w:p w:rsidR="006E0C3E" w14:paraId="298E2A06" w14:textId="77777777"/>
        </w:tc>
        <w:tc>
          <w:tcPr>
            <w:tcW w:w="3888" w:type="dxa"/>
            <w:vMerge w:val="restart"/>
            <w:tcMar>
              <w:top w:w="100" w:type="dxa"/>
              <w:left w:w="100" w:type="dxa"/>
              <w:bottom w:w="100" w:type="dxa"/>
              <w:right w:w="100" w:type="dxa"/>
            </w:tcMar>
          </w:tcPr>
          <w:p w:rsidR="006E0C3E" w14:paraId="4DEEE193" w14:textId="77777777">
            <w:r>
              <w:rPr>
                <w:sz w:val="20"/>
              </w:rPr>
              <w:t>No</w:t>
            </w:r>
          </w:p>
        </w:tc>
        <w:tc>
          <w:tcPr>
            <w:tcW w:w="3888" w:type="dxa"/>
            <w:vMerge w:val="restart"/>
            <w:tcMar>
              <w:top w:w="100" w:type="dxa"/>
              <w:left w:w="100" w:type="dxa"/>
              <w:bottom w:w="100" w:type="dxa"/>
              <w:right w:w="100" w:type="dxa"/>
            </w:tcMar>
          </w:tcPr>
          <w:p w:rsidR="006E0C3E" w14:paraId="6050A37C" w14:textId="77777777">
            <w:r>
              <w:rPr>
                <w:sz w:val="20"/>
              </w:rPr>
              <w:t>2</w:t>
            </w:r>
          </w:p>
        </w:tc>
        <w:tc>
          <w:tcPr>
            <w:tcW w:w="2592" w:type="dxa"/>
            <w:vMerge w:val="restart"/>
            <w:tcMar>
              <w:top w:w="100" w:type="dxa"/>
              <w:left w:w="100" w:type="dxa"/>
              <w:bottom w:w="100" w:type="dxa"/>
              <w:right w:w="100" w:type="dxa"/>
            </w:tcMar>
          </w:tcPr>
          <w:p w:rsidR="006E0C3E" w14:paraId="109CB925" w14:textId="77777777"/>
        </w:tc>
      </w:tr>
      <w:tr w14:paraId="22F1FD00" w14:textId="77777777">
        <w:tblPrEx>
          <w:tblW w:w="0" w:type="auto"/>
          <w:tblLook w:val="04A0"/>
        </w:tblPrEx>
        <w:trPr>
          <w:trHeight w:val="269"/>
        </w:trPr>
        <w:tc>
          <w:tcPr>
            <w:tcW w:w="2592" w:type="dxa"/>
            <w:vMerge/>
            <w:tcMar>
              <w:top w:w="100" w:type="dxa"/>
              <w:left w:w="100" w:type="dxa"/>
              <w:bottom w:w="100" w:type="dxa"/>
              <w:right w:w="100" w:type="dxa"/>
            </w:tcMar>
          </w:tcPr>
          <w:p w:rsidR="006E0C3E" w14:paraId="6F58B101" w14:textId="77777777"/>
        </w:tc>
        <w:tc>
          <w:tcPr>
            <w:tcW w:w="3888" w:type="dxa"/>
            <w:vMerge w:val="restart"/>
            <w:tcMar>
              <w:top w:w="100" w:type="dxa"/>
              <w:left w:w="100" w:type="dxa"/>
              <w:bottom w:w="100" w:type="dxa"/>
              <w:right w:w="100" w:type="dxa"/>
            </w:tcMar>
          </w:tcPr>
          <w:p w:rsidR="006E0C3E" w14:paraId="388B5525" w14:textId="77777777">
            <w:r>
              <w:rPr>
                <w:sz w:val="20"/>
              </w:rPr>
              <w:t>Don't Know</w:t>
            </w:r>
          </w:p>
        </w:tc>
        <w:tc>
          <w:tcPr>
            <w:tcW w:w="3888" w:type="dxa"/>
            <w:vMerge w:val="restart"/>
            <w:tcMar>
              <w:top w:w="100" w:type="dxa"/>
              <w:left w:w="100" w:type="dxa"/>
              <w:bottom w:w="100" w:type="dxa"/>
              <w:right w:w="100" w:type="dxa"/>
            </w:tcMar>
          </w:tcPr>
          <w:p w:rsidR="006E0C3E" w14:paraId="544E47EE" w14:textId="77777777">
            <w:r>
              <w:rPr>
                <w:sz w:val="20"/>
              </w:rPr>
              <w:t>-2</w:t>
            </w:r>
          </w:p>
        </w:tc>
        <w:tc>
          <w:tcPr>
            <w:tcW w:w="2592" w:type="dxa"/>
            <w:vMerge w:val="restart"/>
            <w:tcMar>
              <w:top w:w="100" w:type="dxa"/>
              <w:left w:w="100" w:type="dxa"/>
              <w:bottom w:w="100" w:type="dxa"/>
              <w:right w:w="100" w:type="dxa"/>
            </w:tcMar>
          </w:tcPr>
          <w:p w:rsidR="006E0C3E" w14:paraId="5A2A46FB" w14:textId="77777777"/>
        </w:tc>
      </w:tr>
      <w:tr w14:paraId="0B6505A0" w14:textId="77777777">
        <w:tblPrEx>
          <w:tblW w:w="0" w:type="auto"/>
          <w:tblLook w:val="04A0"/>
        </w:tblPrEx>
        <w:trPr>
          <w:trHeight w:val="269"/>
        </w:trPr>
        <w:tc>
          <w:tcPr>
            <w:tcW w:w="2592" w:type="dxa"/>
            <w:vMerge/>
            <w:tcMar>
              <w:top w:w="100" w:type="dxa"/>
              <w:left w:w="100" w:type="dxa"/>
              <w:bottom w:w="100" w:type="dxa"/>
              <w:right w:w="100" w:type="dxa"/>
            </w:tcMar>
          </w:tcPr>
          <w:p w:rsidR="006E0C3E" w14:paraId="3883BF78" w14:textId="77777777"/>
        </w:tc>
        <w:tc>
          <w:tcPr>
            <w:tcW w:w="3888" w:type="dxa"/>
            <w:tcMar>
              <w:top w:w="100" w:type="dxa"/>
              <w:left w:w="100" w:type="dxa"/>
              <w:bottom w:w="100" w:type="dxa"/>
              <w:right w:w="100" w:type="dxa"/>
            </w:tcMar>
          </w:tcPr>
          <w:p w:rsidR="006E0C3E" w14:paraId="31552999" w14:textId="77777777">
            <w:r>
              <w:rPr>
                <w:sz w:val="20"/>
              </w:rPr>
              <w:t>Refuse</w:t>
            </w:r>
          </w:p>
        </w:tc>
        <w:tc>
          <w:tcPr>
            <w:tcW w:w="3888" w:type="dxa"/>
            <w:tcMar>
              <w:top w:w="100" w:type="dxa"/>
              <w:left w:w="100" w:type="dxa"/>
              <w:bottom w:w="100" w:type="dxa"/>
              <w:right w:w="100" w:type="dxa"/>
            </w:tcMar>
          </w:tcPr>
          <w:p w:rsidR="006E0C3E" w14:paraId="2B29A59B" w14:textId="77777777">
            <w:r>
              <w:rPr>
                <w:sz w:val="20"/>
              </w:rPr>
              <w:t>-3</w:t>
            </w:r>
          </w:p>
        </w:tc>
        <w:tc>
          <w:tcPr>
            <w:tcW w:w="2592" w:type="dxa"/>
            <w:tcMar>
              <w:top w:w="100" w:type="dxa"/>
              <w:left w:w="100" w:type="dxa"/>
              <w:bottom w:w="100" w:type="dxa"/>
              <w:right w:w="100" w:type="dxa"/>
            </w:tcMar>
          </w:tcPr>
          <w:p w:rsidR="006E0C3E" w14:paraId="77C2E8AC" w14:textId="77777777"/>
        </w:tc>
      </w:tr>
    </w:tbl>
    <w:p w:rsidR="006E0C3E" w14:paraId="3D957768" w14:textId="77777777"/>
    <w:tbl>
      <w:tblPr>
        <w:tblStyle w:val="TableGrid"/>
        <w:tblW w:w="0" w:type="auto"/>
        <w:tblLook w:val="04A0"/>
      </w:tblPr>
      <w:tblGrid>
        <w:gridCol w:w="2590"/>
        <w:gridCol w:w="5179"/>
        <w:gridCol w:w="5181"/>
      </w:tblGrid>
      <w:tr w14:paraId="2B2AF049"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6E0C3E" w14:paraId="2A12B809" w14:textId="77777777">
            <w:r>
              <w:rPr>
                <w:b/>
                <w:sz w:val="30"/>
              </w:rPr>
              <w:t>BLOCK: BLKDEMOGRAPHICS_NEW ADD ROSTER / SCREEN: SC_ORISPN / QUESTION: ORISPN_CPS (STANDARD)</w:t>
            </w:r>
          </w:p>
        </w:tc>
      </w:tr>
      <w:tr w14:paraId="2A0E2A8F"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950F125" w14:textId="77777777">
            <w:r>
              <w:rPr>
                <w:b/>
                <w:sz w:val="24"/>
              </w:rPr>
              <w:t>ATTRIBUTE NAME</w:t>
            </w:r>
          </w:p>
        </w:tc>
        <w:tc>
          <w:tcPr>
            <w:tcW w:w="10368" w:type="dxa"/>
            <w:gridSpan w:val="2"/>
            <w:vMerge w:val="restart"/>
            <w:tcMar>
              <w:top w:w="100" w:type="dxa"/>
              <w:left w:w="100" w:type="dxa"/>
              <w:bottom w:w="100" w:type="dxa"/>
              <w:right w:w="100" w:type="dxa"/>
            </w:tcMar>
          </w:tcPr>
          <w:p w:rsidR="006E0C3E" w14:paraId="213FDD01" w14:textId="77777777">
            <w:r>
              <w:rPr>
                <w:b/>
                <w:sz w:val="24"/>
              </w:rPr>
              <w:t>VALUE</w:t>
            </w:r>
          </w:p>
        </w:tc>
      </w:tr>
      <w:tr w14:paraId="529526AF"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C837674" w14:textId="77777777">
            <w:r>
              <w:rPr>
                <w:sz w:val="20"/>
              </w:rPr>
              <w:t>CAPI QUESTION WORDING</w:t>
            </w:r>
          </w:p>
        </w:tc>
        <w:tc>
          <w:tcPr>
            <w:tcW w:w="10368" w:type="dxa"/>
            <w:gridSpan w:val="2"/>
            <w:vMerge w:val="restart"/>
            <w:tcMar>
              <w:top w:w="100" w:type="dxa"/>
              <w:left w:w="100" w:type="dxa"/>
              <w:bottom w:w="100" w:type="dxa"/>
              <w:right w:w="100" w:type="dxa"/>
            </w:tcMar>
          </w:tcPr>
          <w:p w:rsidR="006E0C3E" w14:paraId="5A643D6B" w14:textId="77777777">
            <w:r>
              <w:rPr>
                <w:sz w:val="20"/>
              </w:rPr>
              <w:t xml:space="preserve">^C_AREIS ^TNAME Mexican, Mexican American, Chicano, Puerto Rican, Cuban, Cuban American, or some other Spanish, Hispanic, or Latino group?&lt;br /&gt; &lt;br /&gt; &lt;span class="text-interviewer" </w:t>
            </w:r>
            <w:r>
              <w:rPr>
                <w:sz w:val="20"/>
              </w:rPr>
              <w:t>style="color:blue;"&gt;If multiple answers, Probe: Which group ^DODOES ^HESHE most closely identify with?&lt;/span&gt;</w:t>
            </w:r>
          </w:p>
        </w:tc>
      </w:tr>
      <w:tr w14:paraId="37A7F51F"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3EF9E83B" w14:textId="77777777">
            <w:r>
              <w:rPr>
                <w:b/>
                <w:sz w:val="24"/>
              </w:rPr>
              <w:t>FILL</w:t>
            </w:r>
          </w:p>
        </w:tc>
        <w:tc>
          <w:tcPr>
            <w:tcW w:w="5184" w:type="dxa"/>
            <w:vMerge w:val="restart"/>
            <w:tcMar>
              <w:top w:w="100" w:type="dxa"/>
              <w:left w:w="100" w:type="dxa"/>
              <w:bottom w:w="100" w:type="dxa"/>
              <w:right w:w="100" w:type="dxa"/>
            </w:tcMar>
          </w:tcPr>
          <w:p w:rsidR="006E0C3E" w14:paraId="144F056A" w14:textId="77777777">
            <w:r>
              <w:rPr>
                <w:b/>
                <w:sz w:val="24"/>
              </w:rPr>
              <w:t>CONDITION</w:t>
            </w:r>
          </w:p>
        </w:tc>
        <w:tc>
          <w:tcPr>
            <w:tcW w:w="5184" w:type="dxa"/>
            <w:vMerge w:val="restart"/>
            <w:tcMar>
              <w:top w:w="100" w:type="dxa"/>
              <w:left w:w="100" w:type="dxa"/>
              <w:bottom w:w="100" w:type="dxa"/>
              <w:right w:w="100" w:type="dxa"/>
            </w:tcMar>
          </w:tcPr>
          <w:p w:rsidR="006E0C3E" w14:paraId="368F6F27" w14:textId="77777777">
            <w:r>
              <w:rPr>
                <w:b/>
                <w:sz w:val="24"/>
              </w:rPr>
              <w:t>VALUE</w:t>
            </w:r>
          </w:p>
        </w:tc>
      </w:tr>
      <w:tr w14:paraId="7E91D91A"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41738AD1" w14:textId="77777777">
            <w:r>
              <w:rPr>
                <w:b/>
                <w:sz w:val="24"/>
              </w:rPr>
              <w:t>C_AREIS</w:t>
            </w:r>
          </w:p>
        </w:tc>
        <w:tc>
          <w:tcPr>
            <w:tcW w:w="5184" w:type="dxa"/>
            <w:vMerge w:val="restart"/>
            <w:tcMar>
              <w:top w:w="100" w:type="dxa"/>
              <w:left w:w="100" w:type="dxa"/>
              <w:bottom w:w="100" w:type="dxa"/>
              <w:right w:w="100" w:type="dxa"/>
            </w:tcMar>
          </w:tcPr>
          <w:p w:rsidR="006E0C3E" w14:paraId="08A144A1" w14:textId="77777777">
            <w:r>
              <w:rPr>
                <w:sz w:val="20"/>
              </w:rPr>
              <w:t>PULINENO==HURESPLI</w:t>
            </w:r>
          </w:p>
        </w:tc>
        <w:tc>
          <w:tcPr>
            <w:tcW w:w="5184" w:type="dxa"/>
            <w:vMerge w:val="restart"/>
            <w:tcMar>
              <w:top w:w="100" w:type="dxa"/>
              <w:left w:w="100" w:type="dxa"/>
              <w:bottom w:w="100" w:type="dxa"/>
              <w:right w:w="100" w:type="dxa"/>
            </w:tcMar>
          </w:tcPr>
          <w:p w:rsidR="006E0C3E" w14:paraId="2DD279A7" w14:textId="77777777">
            <w:r>
              <w:rPr>
                <w:sz w:val="20"/>
              </w:rPr>
              <w:t>Are</w:t>
            </w:r>
          </w:p>
        </w:tc>
      </w:tr>
      <w:tr w14:paraId="5E402152" w14:textId="77777777">
        <w:tblPrEx>
          <w:tblW w:w="0" w:type="auto"/>
          <w:tblLook w:val="04A0"/>
        </w:tblPrEx>
        <w:trPr>
          <w:trHeight w:val="269"/>
        </w:trPr>
        <w:tc>
          <w:tcPr>
            <w:tcW w:w="2592" w:type="dxa"/>
            <w:vMerge/>
            <w:tcMar>
              <w:top w:w="100" w:type="dxa"/>
              <w:left w:w="100" w:type="dxa"/>
              <w:bottom w:w="100" w:type="dxa"/>
              <w:right w:w="100" w:type="dxa"/>
            </w:tcMar>
          </w:tcPr>
          <w:p w:rsidR="006E0C3E" w14:paraId="3C42A7B1" w14:textId="77777777"/>
        </w:tc>
        <w:tc>
          <w:tcPr>
            <w:tcW w:w="5184" w:type="dxa"/>
            <w:vMerge w:val="restart"/>
            <w:tcMar>
              <w:top w:w="100" w:type="dxa"/>
              <w:left w:w="100" w:type="dxa"/>
              <w:bottom w:w="100" w:type="dxa"/>
              <w:right w:w="100" w:type="dxa"/>
            </w:tcMar>
          </w:tcPr>
          <w:p w:rsidR="006E0C3E" w14:paraId="642804D8" w14:textId="77777777"/>
        </w:tc>
        <w:tc>
          <w:tcPr>
            <w:tcW w:w="5184" w:type="dxa"/>
            <w:vMerge w:val="restart"/>
            <w:tcMar>
              <w:top w:w="100" w:type="dxa"/>
              <w:left w:w="100" w:type="dxa"/>
              <w:bottom w:w="100" w:type="dxa"/>
              <w:right w:w="100" w:type="dxa"/>
            </w:tcMar>
          </w:tcPr>
          <w:p w:rsidR="006E0C3E" w14:paraId="6E4EC09C" w14:textId="77777777">
            <w:r>
              <w:rPr>
                <w:sz w:val="20"/>
              </w:rPr>
              <w:t>Is</w:t>
            </w:r>
          </w:p>
        </w:tc>
      </w:tr>
      <w:tr w14:paraId="16FAA1FE"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5D4B4258" w14:textId="77777777">
            <w:r>
              <w:rPr>
                <w:b/>
                <w:sz w:val="24"/>
              </w:rPr>
              <w:t>DODOES</w:t>
            </w:r>
          </w:p>
        </w:tc>
        <w:tc>
          <w:tcPr>
            <w:tcW w:w="5184" w:type="dxa"/>
            <w:vMerge w:val="restart"/>
            <w:tcMar>
              <w:top w:w="100" w:type="dxa"/>
              <w:left w:w="100" w:type="dxa"/>
              <w:bottom w:w="100" w:type="dxa"/>
              <w:right w:w="100" w:type="dxa"/>
            </w:tcMar>
          </w:tcPr>
          <w:p w:rsidR="006E0C3E" w14:paraId="2B3D17F7" w14:textId="77777777">
            <w:r>
              <w:rPr>
                <w:sz w:val="20"/>
              </w:rPr>
              <w:t>PULINENO==HURESPLI</w:t>
            </w:r>
          </w:p>
        </w:tc>
        <w:tc>
          <w:tcPr>
            <w:tcW w:w="5184" w:type="dxa"/>
            <w:vMerge w:val="restart"/>
            <w:tcMar>
              <w:top w:w="100" w:type="dxa"/>
              <w:left w:w="100" w:type="dxa"/>
              <w:bottom w:w="100" w:type="dxa"/>
              <w:right w:w="100" w:type="dxa"/>
            </w:tcMar>
          </w:tcPr>
          <w:p w:rsidR="006E0C3E" w14:paraId="61CD2B15" w14:textId="77777777">
            <w:r>
              <w:rPr>
                <w:sz w:val="20"/>
              </w:rPr>
              <w:t>do</w:t>
            </w:r>
          </w:p>
        </w:tc>
      </w:tr>
      <w:tr w14:paraId="3B398103" w14:textId="77777777">
        <w:tblPrEx>
          <w:tblW w:w="0" w:type="auto"/>
          <w:tblLook w:val="04A0"/>
        </w:tblPrEx>
        <w:trPr>
          <w:trHeight w:val="269"/>
        </w:trPr>
        <w:tc>
          <w:tcPr>
            <w:tcW w:w="2592" w:type="dxa"/>
            <w:vMerge/>
            <w:tcMar>
              <w:top w:w="100" w:type="dxa"/>
              <w:left w:w="100" w:type="dxa"/>
              <w:bottom w:w="100" w:type="dxa"/>
              <w:right w:w="100" w:type="dxa"/>
            </w:tcMar>
          </w:tcPr>
          <w:p w:rsidR="006E0C3E" w14:paraId="28254D30" w14:textId="77777777"/>
        </w:tc>
        <w:tc>
          <w:tcPr>
            <w:tcW w:w="5184" w:type="dxa"/>
            <w:vMerge w:val="restart"/>
            <w:tcMar>
              <w:top w:w="100" w:type="dxa"/>
              <w:left w:w="100" w:type="dxa"/>
              <w:bottom w:w="100" w:type="dxa"/>
              <w:right w:w="100" w:type="dxa"/>
            </w:tcMar>
          </w:tcPr>
          <w:p w:rsidR="006E0C3E" w14:paraId="3A0F01F4" w14:textId="77777777"/>
        </w:tc>
        <w:tc>
          <w:tcPr>
            <w:tcW w:w="5184" w:type="dxa"/>
            <w:vMerge w:val="restart"/>
            <w:tcMar>
              <w:top w:w="100" w:type="dxa"/>
              <w:left w:w="100" w:type="dxa"/>
              <w:bottom w:w="100" w:type="dxa"/>
              <w:right w:w="100" w:type="dxa"/>
            </w:tcMar>
          </w:tcPr>
          <w:p w:rsidR="006E0C3E" w14:paraId="6CCACD79" w14:textId="77777777">
            <w:r>
              <w:rPr>
                <w:sz w:val="20"/>
              </w:rPr>
              <w:t>does</w:t>
            </w:r>
          </w:p>
        </w:tc>
      </w:tr>
      <w:tr w14:paraId="76BC7ECB"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81712DA" w14:textId="77777777">
            <w:r>
              <w:rPr>
                <w:b/>
                <w:sz w:val="24"/>
              </w:rPr>
              <w:t>HESHE</w:t>
            </w:r>
          </w:p>
        </w:tc>
        <w:tc>
          <w:tcPr>
            <w:tcW w:w="5184" w:type="dxa"/>
            <w:vMerge w:val="restart"/>
            <w:tcMar>
              <w:top w:w="100" w:type="dxa"/>
              <w:left w:w="100" w:type="dxa"/>
              <w:bottom w:w="100" w:type="dxa"/>
              <w:right w:w="100" w:type="dxa"/>
            </w:tcMar>
          </w:tcPr>
          <w:p w:rsidR="006E0C3E" w14:paraId="183B08F8" w14:textId="77777777">
            <w:r>
              <w:rPr>
                <w:sz w:val="20"/>
              </w:rPr>
              <w:t>PULINENO==HURESPLI</w:t>
            </w:r>
          </w:p>
        </w:tc>
        <w:tc>
          <w:tcPr>
            <w:tcW w:w="5184" w:type="dxa"/>
            <w:vMerge w:val="restart"/>
            <w:tcMar>
              <w:top w:w="100" w:type="dxa"/>
              <w:left w:w="100" w:type="dxa"/>
              <w:bottom w:w="100" w:type="dxa"/>
              <w:right w:w="100" w:type="dxa"/>
            </w:tcMar>
          </w:tcPr>
          <w:p w:rsidR="006E0C3E" w14:paraId="2BD3C86B" w14:textId="77777777">
            <w:r>
              <w:rPr>
                <w:sz w:val="20"/>
              </w:rPr>
              <w:t>you</w:t>
            </w:r>
          </w:p>
        </w:tc>
      </w:tr>
      <w:tr w14:paraId="7E316D80" w14:textId="77777777">
        <w:tblPrEx>
          <w:tblW w:w="0" w:type="auto"/>
          <w:tblLook w:val="04A0"/>
        </w:tblPrEx>
        <w:trPr>
          <w:trHeight w:val="269"/>
        </w:trPr>
        <w:tc>
          <w:tcPr>
            <w:tcW w:w="2592" w:type="dxa"/>
            <w:vMerge/>
            <w:tcMar>
              <w:top w:w="100" w:type="dxa"/>
              <w:left w:w="100" w:type="dxa"/>
              <w:bottom w:w="100" w:type="dxa"/>
              <w:right w:w="100" w:type="dxa"/>
            </w:tcMar>
          </w:tcPr>
          <w:p w:rsidR="006E0C3E" w14:paraId="38592E5A" w14:textId="77777777"/>
        </w:tc>
        <w:tc>
          <w:tcPr>
            <w:tcW w:w="5184" w:type="dxa"/>
            <w:vMerge w:val="restart"/>
            <w:tcMar>
              <w:top w:w="100" w:type="dxa"/>
              <w:left w:w="100" w:type="dxa"/>
              <w:bottom w:w="100" w:type="dxa"/>
              <w:right w:w="100" w:type="dxa"/>
            </w:tcMar>
          </w:tcPr>
          <w:p w:rsidR="006E0C3E" w14:paraId="50540F3B" w14:textId="77777777">
            <w:r>
              <w:rPr>
                <w:sz w:val="20"/>
              </w:rPr>
              <w:t>PUSEX=="2"</w:t>
            </w:r>
          </w:p>
        </w:tc>
        <w:tc>
          <w:tcPr>
            <w:tcW w:w="5184" w:type="dxa"/>
            <w:vMerge w:val="restart"/>
            <w:tcMar>
              <w:top w:w="100" w:type="dxa"/>
              <w:left w:w="100" w:type="dxa"/>
              <w:bottom w:w="100" w:type="dxa"/>
              <w:right w:w="100" w:type="dxa"/>
            </w:tcMar>
          </w:tcPr>
          <w:p w:rsidR="006E0C3E" w14:paraId="43D930C9" w14:textId="77777777">
            <w:r>
              <w:rPr>
                <w:sz w:val="20"/>
              </w:rPr>
              <w:t>she</w:t>
            </w:r>
          </w:p>
        </w:tc>
      </w:tr>
      <w:tr w14:paraId="4C4F972F" w14:textId="77777777">
        <w:tblPrEx>
          <w:tblW w:w="0" w:type="auto"/>
          <w:tblLook w:val="04A0"/>
        </w:tblPrEx>
        <w:trPr>
          <w:trHeight w:val="269"/>
        </w:trPr>
        <w:tc>
          <w:tcPr>
            <w:tcW w:w="2592" w:type="dxa"/>
            <w:vMerge/>
            <w:tcMar>
              <w:top w:w="100" w:type="dxa"/>
              <w:left w:w="100" w:type="dxa"/>
              <w:bottom w:w="100" w:type="dxa"/>
              <w:right w:w="100" w:type="dxa"/>
            </w:tcMar>
          </w:tcPr>
          <w:p w:rsidR="006E0C3E" w14:paraId="4942C993" w14:textId="77777777"/>
        </w:tc>
        <w:tc>
          <w:tcPr>
            <w:tcW w:w="5184" w:type="dxa"/>
            <w:vMerge w:val="restart"/>
            <w:tcMar>
              <w:top w:w="100" w:type="dxa"/>
              <w:left w:w="100" w:type="dxa"/>
              <w:bottom w:w="100" w:type="dxa"/>
              <w:right w:w="100" w:type="dxa"/>
            </w:tcMar>
          </w:tcPr>
          <w:p w:rsidR="006E0C3E" w14:paraId="223BF2D5" w14:textId="77777777"/>
        </w:tc>
        <w:tc>
          <w:tcPr>
            <w:tcW w:w="5184" w:type="dxa"/>
            <w:vMerge w:val="restart"/>
            <w:tcMar>
              <w:top w:w="100" w:type="dxa"/>
              <w:left w:w="100" w:type="dxa"/>
              <w:bottom w:w="100" w:type="dxa"/>
              <w:right w:w="100" w:type="dxa"/>
            </w:tcMar>
          </w:tcPr>
          <w:p w:rsidR="006E0C3E" w14:paraId="70DF9477" w14:textId="77777777">
            <w:r>
              <w:rPr>
                <w:sz w:val="20"/>
              </w:rPr>
              <w:t>he</w:t>
            </w:r>
          </w:p>
        </w:tc>
      </w:tr>
      <w:tr w14:paraId="7DDF4E73"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467CCF4" w14:textId="77777777">
            <w:r>
              <w:rPr>
                <w:b/>
                <w:sz w:val="24"/>
              </w:rPr>
              <w:t>TNAME</w:t>
            </w:r>
          </w:p>
        </w:tc>
        <w:tc>
          <w:tcPr>
            <w:tcW w:w="5184" w:type="dxa"/>
            <w:vMerge w:val="restart"/>
            <w:tcMar>
              <w:top w:w="100" w:type="dxa"/>
              <w:left w:w="100" w:type="dxa"/>
              <w:bottom w:w="100" w:type="dxa"/>
              <w:right w:w="100" w:type="dxa"/>
            </w:tcMar>
          </w:tcPr>
          <w:p w:rsidR="006E0C3E" w14:paraId="3D2E6F2D" w14:textId="77777777">
            <w:r>
              <w:rPr>
                <w:sz w:val="20"/>
              </w:rPr>
              <w:t>PULINENO==HURESPLI</w:t>
            </w:r>
          </w:p>
        </w:tc>
        <w:tc>
          <w:tcPr>
            <w:tcW w:w="5184" w:type="dxa"/>
            <w:vMerge w:val="restart"/>
            <w:tcMar>
              <w:top w:w="100" w:type="dxa"/>
              <w:left w:w="100" w:type="dxa"/>
              <w:bottom w:w="100" w:type="dxa"/>
              <w:right w:w="100" w:type="dxa"/>
            </w:tcMar>
          </w:tcPr>
          <w:p w:rsidR="006E0C3E" w14:paraId="396BF694" w14:textId="77777777">
            <w:r>
              <w:rPr>
                <w:sz w:val="20"/>
              </w:rPr>
              <w:t>you</w:t>
            </w:r>
          </w:p>
        </w:tc>
      </w:tr>
      <w:tr w14:paraId="3C9CF3FC" w14:textId="77777777">
        <w:tblPrEx>
          <w:tblW w:w="0" w:type="auto"/>
          <w:tblLook w:val="04A0"/>
        </w:tblPrEx>
        <w:trPr>
          <w:trHeight w:val="269"/>
        </w:trPr>
        <w:tc>
          <w:tcPr>
            <w:tcW w:w="2592" w:type="dxa"/>
            <w:vMerge/>
            <w:tcMar>
              <w:top w:w="100" w:type="dxa"/>
              <w:left w:w="100" w:type="dxa"/>
              <w:bottom w:w="100" w:type="dxa"/>
              <w:right w:w="100" w:type="dxa"/>
            </w:tcMar>
          </w:tcPr>
          <w:p w:rsidR="006E0C3E" w14:paraId="7AD184F0" w14:textId="77777777"/>
        </w:tc>
        <w:tc>
          <w:tcPr>
            <w:tcW w:w="5184" w:type="dxa"/>
            <w:tcMar>
              <w:top w:w="100" w:type="dxa"/>
              <w:left w:w="100" w:type="dxa"/>
              <w:bottom w:w="100" w:type="dxa"/>
              <w:right w:w="100" w:type="dxa"/>
            </w:tcMar>
          </w:tcPr>
          <w:p w:rsidR="006E0C3E" w14:paraId="52E5F26F" w14:textId="77777777"/>
        </w:tc>
        <w:tc>
          <w:tcPr>
            <w:tcW w:w="5184" w:type="dxa"/>
            <w:tcMar>
              <w:top w:w="100" w:type="dxa"/>
              <w:left w:w="100" w:type="dxa"/>
              <w:bottom w:w="100" w:type="dxa"/>
              <w:right w:w="100" w:type="dxa"/>
            </w:tcMar>
          </w:tcPr>
          <w:p w:rsidR="006E0C3E" w14:paraId="5A9260EB" w14:textId="77777777">
            <w:r>
              <w:rPr>
                <w:sz w:val="20"/>
              </w:rPr>
              <w:t>{{model.PUFNAME}} {{model.PULNAME}}</w:t>
            </w:r>
          </w:p>
        </w:tc>
      </w:tr>
    </w:tbl>
    <w:p w:rsidR="006E0C3E" w14:paraId="6C48D180" w14:textId="77777777"/>
    <w:tbl>
      <w:tblPr>
        <w:tblStyle w:val="TableGrid"/>
        <w:tblW w:w="0" w:type="auto"/>
        <w:tblLook w:val="04A0"/>
      </w:tblPr>
      <w:tblGrid>
        <w:gridCol w:w="2590"/>
        <w:gridCol w:w="3885"/>
        <w:gridCol w:w="3885"/>
        <w:gridCol w:w="2590"/>
      </w:tblGrid>
      <w:tr w14:paraId="7339B94E"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6E0C3E" w14:paraId="409A1C3A" w14:textId="77777777">
            <w:r>
              <w:rPr>
                <w:b/>
                <w:sz w:val="30"/>
              </w:rPr>
              <w:t>BLOCK: BLKDEMOGRAPHICS_NEW ADD ROSTER / SCREEN: SC_ORISPN / QUESTION: ORISPN_CPS / RESPONSE: RORISPN_CPS (STANDARD, RADIOBUTTON)</w:t>
            </w:r>
          </w:p>
        </w:tc>
      </w:tr>
      <w:tr w14:paraId="44CE9C61"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0886D62F" w14:textId="77777777">
            <w:r>
              <w:rPr>
                <w:b/>
                <w:sz w:val="24"/>
              </w:rPr>
              <w:t>ATTRIBUTE NAME</w:t>
            </w:r>
          </w:p>
        </w:tc>
        <w:tc>
          <w:tcPr>
            <w:tcW w:w="10368" w:type="dxa"/>
            <w:gridSpan w:val="3"/>
            <w:vMerge w:val="restart"/>
            <w:tcMar>
              <w:top w:w="100" w:type="dxa"/>
              <w:left w:w="100" w:type="dxa"/>
              <w:bottom w:w="100" w:type="dxa"/>
              <w:right w:w="100" w:type="dxa"/>
            </w:tcMar>
          </w:tcPr>
          <w:p w:rsidR="006E0C3E" w14:paraId="37D36B78" w14:textId="77777777">
            <w:r>
              <w:rPr>
                <w:b/>
                <w:sz w:val="24"/>
              </w:rPr>
              <w:t>VALUE</w:t>
            </w:r>
          </w:p>
        </w:tc>
      </w:tr>
      <w:tr w14:paraId="73F9E8AD"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45522182" w14:textId="77777777">
            <w:r>
              <w:rPr>
                <w:sz w:val="20"/>
              </w:rPr>
              <w:t>RESPONSE VARIABLE</w:t>
            </w:r>
          </w:p>
        </w:tc>
        <w:tc>
          <w:tcPr>
            <w:tcW w:w="10368" w:type="dxa"/>
            <w:gridSpan w:val="3"/>
            <w:vMerge w:val="restart"/>
            <w:tcMar>
              <w:top w:w="100" w:type="dxa"/>
              <w:left w:w="100" w:type="dxa"/>
              <w:bottom w:w="100" w:type="dxa"/>
              <w:right w:w="100" w:type="dxa"/>
            </w:tcMar>
          </w:tcPr>
          <w:p w:rsidR="006E0C3E" w14:paraId="7ADC641F" w14:textId="77777777">
            <w:r>
              <w:rPr>
                <w:sz w:val="20"/>
              </w:rPr>
              <w:t>PUORISPN</w:t>
            </w:r>
          </w:p>
        </w:tc>
      </w:tr>
      <w:tr w14:paraId="218C2F45"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556038F2" w14:textId="77777777">
            <w:r>
              <w:rPr>
                <w:sz w:val="20"/>
              </w:rPr>
              <w:t>ANSWER LIST</w:t>
            </w:r>
          </w:p>
        </w:tc>
        <w:tc>
          <w:tcPr>
            <w:tcW w:w="10368" w:type="dxa"/>
            <w:gridSpan w:val="3"/>
            <w:vMerge w:val="restart"/>
            <w:tcMar>
              <w:top w:w="100" w:type="dxa"/>
              <w:left w:w="100" w:type="dxa"/>
              <w:bottom w:w="100" w:type="dxa"/>
              <w:right w:w="100" w:type="dxa"/>
            </w:tcMar>
          </w:tcPr>
          <w:p w:rsidR="006E0C3E" w14:paraId="67757EBE" w14:textId="77777777">
            <w:r>
              <w:rPr>
                <w:sz w:val="20"/>
              </w:rPr>
              <w:t>TORISPN</w:t>
            </w:r>
          </w:p>
        </w:tc>
      </w:tr>
      <w:tr w14:paraId="60F76AA0"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9FE214B" w14:textId="77777777">
            <w:r>
              <w:rPr>
                <w:b/>
                <w:sz w:val="24"/>
              </w:rPr>
              <w:t>ANSWER LIST OPTIONS</w:t>
            </w:r>
          </w:p>
        </w:tc>
        <w:tc>
          <w:tcPr>
            <w:tcW w:w="3888" w:type="dxa"/>
            <w:vMerge w:val="restart"/>
            <w:tcMar>
              <w:top w:w="100" w:type="dxa"/>
              <w:left w:w="100" w:type="dxa"/>
              <w:bottom w:w="100" w:type="dxa"/>
              <w:right w:w="100" w:type="dxa"/>
            </w:tcMar>
          </w:tcPr>
          <w:p w:rsidR="006E0C3E" w14:paraId="454FE8B4" w14:textId="77777777">
            <w:r>
              <w:rPr>
                <w:b/>
                <w:sz w:val="24"/>
              </w:rPr>
              <w:t>DISPLAY NAME</w:t>
            </w:r>
          </w:p>
        </w:tc>
        <w:tc>
          <w:tcPr>
            <w:tcW w:w="3888" w:type="dxa"/>
            <w:vMerge w:val="restart"/>
            <w:tcMar>
              <w:top w:w="100" w:type="dxa"/>
              <w:left w:w="100" w:type="dxa"/>
              <w:bottom w:w="100" w:type="dxa"/>
              <w:right w:w="100" w:type="dxa"/>
            </w:tcMar>
          </w:tcPr>
          <w:p w:rsidR="006E0C3E" w14:paraId="259F0C8C" w14:textId="77777777">
            <w:r>
              <w:rPr>
                <w:b/>
                <w:sz w:val="24"/>
              </w:rPr>
              <w:t>STORED VALUE</w:t>
            </w:r>
          </w:p>
        </w:tc>
        <w:tc>
          <w:tcPr>
            <w:tcW w:w="2592" w:type="dxa"/>
            <w:vMerge w:val="restart"/>
            <w:tcMar>
              <w:top w:w="100" w:type="dxa"/>
              <w:left w:w="100" w:type="dxa"/>
              <w:bottom w:w="100" w:type="dxa"/>
              <w:right w:w="100" w:type="dxa"/>
            </w:tcMar>
          </w:tcPr>
          <w:p w:rsidR="006E0C3E" w14:paraId="61B11174" w14:textId="77777777">
            <w:r>
              <w:rPr>
                <w:b/>
                <w:sz w:val="24"/>
              </w:rPr>
              <w:t>VARIABLE</w:t>
            </w:r>
          </w:p>
        </w:tc>
      </w:tr>
      <w:tr w14:paraId="21E43952" w14:textId="77777777">
        <w:tblPrEx>
          <w:tblW w:w="0" w:type="auto"/>
          <w:tblLook w:val="04A0"/>
        </w:tblPrEx>
        <w:trPr>
          <w:trHeight w:val="269"/>
        </w:trPr>
        <w:tc>
          <w:tcPr>
            <w:tcW w:w="2592" w:type="dxa"/>
            <w:vMerge/>
            <w:tcMar>
              <w:top w:w="100" w:type="dxa"/>
              <w:left w:w="100" w:type="dxa"/>
              <w:bottom w:w="100" w:type="dxa"/>
              <w:right w:w="100" w:type="dxa"/>
            </w:tcMar>
          </w:tcPr>
          <w:p w:rsidR="006E0C3E" w14:paraId="0EC27403" w14:textId="77777777"/>
        </w:tc>
        <w:tc>
          <w:tcPr>
            <w:tcW w:w="3888" w:type="dxa"/>
            <w:vMerge w:val="restart"/>
            <w:tcMar>
              <w:top w:w="100" w:type="dxa"/>
              <w:left w:w="100" w:type="dxa"/>
              <w:bottom w:w="100" w:type="dxa"/>
              <w:right w:w="100" w:type="dxa"/>
            </w:tcMar>
          </w:tcPr>
          <w:p w:rsidR="006E0C3E" w14:paraId="54E9628B" w14:textId="77777777">
            <w:r>
              <w:rPr>
                <w:sz w:val="20"/>
              </w:rPr>
              <w:t>Mexican</w:t>
            </w:r>
          </w:p>
        </w:tc>
        <w:tc>
          <w:tcPr>
            <w:tcW w:w="3888" w:type="dxa"/>
            <w:vMerge w:val="restart"/>
            <w:tcMar>
              <w:top w:w="100" w:type="dxa"/>
              <w:left w:w="100" w:type="dxa"/>
              <w:bottom w:w="100" w:type="dxa"/>
              <w:right w:w="100" w:type="dxa"/>
            </w:tcMar>
          </w:tcPr>
          <w:p w:rsidR="006E0C3E" w14:paraId="187644F7" w14:textId="77777777">
            <w:r>
              <w:rPr>
                <w:sz w:val="20"/>
              </w:rPr>
              <w:t>1</w:t>
            </w:r>
          </w:p>
        </w:tc>
        <w:tc>
          <w:tcPr>
            <w:tcW w:w="2592" w:type="dxa"/>
            <w:vMerge w:val="restart"/>
            <w:tcMar>
              <w:top w:w="100" w:type="dxa"/>
              <w:left w:w="100" w:type="dxa"/>
              <w:bottom w:w="100" w:type="dxa"/>
              <w:right w:w="100" w:type="dxa"/>
            </w:tcMar>
          </w:tcPr>
          <w:p w:rsidR="006E0C3E" w14:paraId="0C4082BD" w14:textId="77777777"/>
        </w:tc>
      </w:tr>
      <w:tr w14:paraId="1B3540EC" w14:textId="77777777">
        <w:tblPrEx>
          <w:tblW w:w="0" w:type="auto"/>
          <w:tblLook w:val="04A0"/>
        </w:tblPrEx>
        <w:trPr>
          <w:trHeight w:val="269"/>
        </w:trPr>
        <w:tc>
          <w:tcPr>
            <w:tcW w:w="2592" w:type="dxa"/>
            <w:vMerge/>
            <w:tcMar>
              <w:top w:w="100" w:type="dxa"/>
              <w:left w:w="100" w:type="dxa"/>
              <w:bottom w:w="100" w:type="dxa"/>
              <w:right w:w="100" w:type="dxa"/>
            </w:tcMar>
          </w:tcPr>
          <w:p w:rsidR="006E0C3E" w14:paraId="4B77BC28" w14:textId="77777777"/>
        </w:tc>
        <w:tc>
          <w:tcPr>
            <w:tcW w:w="3888" w:type="dxa"/>
            <w:vMerge w:val="restart"/>
            <w:tcMar>
              <w:top w:w="100" w:type="dxa"/>
              <w:left w:w="100" w:type="dxa"/>
              <w:bottom w:w="100" w:type="dxa"/>
              <w:right w:w="100" w:type="dxa"/>
            </w:tcMar>
          </w:tcPr>
          <w:p w:rsidR="006E0C3E" w14:paraId="4B7A1B4E" w14:textId="77777777">
            <w:r>
              <w:rPr>
                <w:sz w:val="20"/>
              </w:rPr>
              <w:t>Mexican American</w:t>
            </w:r>
          </w:p>
        </w:tc>
        <w:tc>
          <w:tcPr>
            <w:tcW w:w="3888" w:type="dxa"/>
            <w:vMerge w:val="restart"/>
            <w:tcMar>
              <w:top w:w="100" w:type="dxa"/>
              <w:left w:w="100" w:type="dxa"/>
              <w:bottom w:w="100" w:type="dxa"/>
              <w:right w:w="100" w:type="dxa"/>
            </w:tcMar>
          </w:tcPr>
          <w:p w:rsidR="006E0C3E" w14:paraId="267651D5" w14:textId="77777777">
            <w:r>
              <w:rPr>
                <w:sz w:val="20"/>
              </w:rPr>
              <w:t>2</w:t>
            </w:r>
          </w:p>
        </w:tc>
        <w:tc>
          <w:tcPr>
            <w:tcW w:w="2592" w:type="dxa"/>
            <w:vMerge w:val="restart"/>
            <w:tcMar>
              <w:top w:w="100" w:type="dxa"/>
              <w:left w:w="100" w:type="dxa"/>
              <w:bottom w:w="100" w:type="dxa"/>
              <w:right w:w="100" w:type="dxa"/>
            </w:tcMar>
          </w:tcPr>
          <w:p w:rsidR="006E0C3E" w14:paraId="242E31B2" w14:textId="77777777"/>
        </w:tc>
      </w:tr>
      <w:tr w14:paraId="16AA2EA3" w14:textId="77777777">
        <w:tblPrEx>
          <w:tblW w:w="0" w:type="auto"/>
          <w:tblLook w:val="04A0"/>
        </w:tblPrEx>
        <w:trPr>
          <w:trHeight w:val="269"/>
        </w:trPr>
        <w:tc>
          <w:tcPr>
            <w:tcW w:w="2592" w:type="dxa"/>
            <w:vMerge/>
            <w:tcMar>
              <w:top w:w="100" w:type="dxa"/>
              <w:left w:w="100" w:type="dxa"/>
              <w:bottom w:w="100" w:type="dxa"/>
              <w:right w:w="100" w:type="dxa"/>
            </w:tcMar>
          </w:tcPr>
          <w:p w:rsidR="006E0C3E" w14:paraId="65086D9B" w14:textId="77777777"/>
        </w:tc>
        <w:tc>
          <w:tcPr>
            <w:tcW w:w="3888" w:type="dxa"/>
            <w:vMerge w:val="restart"/>
            <w:tcMar>
              <w:top w:w="100" w:type="dxa"/>
              <w:left w:w="100" w:type="dxa"/>
              <w:bottom w:w="100" w:type="dxa"/>
              <w:right w:w="100" w:type="dxa"/>
            </w:tcMar>
          </w:tcPr>
          <w:p w:rsidR="006E0C3E" w14:paraId="0F61C547" w14:textId="77777777">
            <w:r>
              <w:rPr>
                <w:sz w:val="20"/>
              </w:rPr>
              <w:t>Chicano</w:t>
            </w:r>
          </w:p>
        </w:tc>
        <w:tc>
          <w:tcPr>
            <w:tcW w:w="3888" w:type="dxa"/>
            <w:vMerge w:val="restart"/>
            <w:tcMar>
              <w:top w:w="100" w:type="dxa"/>
              <w:left w:w="100" w:type="dxa"/>
              <w:bottom w:w="100" w:type="dxa"/>
              <w:right w:w="100" w:type="dxa"/>
            </w:tcMar>
          </w:tcPr>
          <w:p w:rsidR="006E0C3E" w14:paraId="34D9F2D6" w14:textId="77777777">
            <w:r>
              <w:rPr>
                <w:sz w:val="20"/>
              </w:rPr>
              <w:t>3</w:t>
            </w:r>
          </w:p>
        </w:tc>
        <w:tc>
          <w:tcPr>
            <w:tcW w:w="2592" w:type="dxa"/>
            <w:vMerge w:val="restart"/>
            <w:tcMar>
              <w:top w:w="100" w:type="dxa"/>
              <w:left w:w="100" w:type="dxa"/>
              <w:bottom w:w="100" w:type="dxa"/>
              <w:right w:w="100" w:type="dxa"/>
            </w:tcMar>
          </w:tcPr>
          <w:p w:rsidR="006E0C3E" w14:paraId="2845BE81" w14:textId="77777777"/>
        </w:tc>
      </w:tr>
      <w:tr w14:paraId="759FC438" w14:textId="77777777">
        <w:tblPrEx>
          <w:tblW w:w="0" w:type="auto"/>
          <w:tblLook w:val="04A0"/>
        </w:tblPrEx>
        <w:trPr>
          <w:trHeight w:val="269"/>
        </w:trPr>
        <w:tc>
          <w:tcPr>
            <w:tcW w:w="2592" w:type="dxa"/>
            <w:vMerge/>
            <w:tcMar>
              <w:top w:w="100" w:type="dxa"/>
              <w:left w:w="100" w:type="dxa"/>
              <w:bottom w:w="100" w:type="dxa"/>
              <w:right w:w="100" w:type="dxa"/>
            </w:tcMar>
          </w:tcPr>
          <w:p w:rsidR="006E0C3E" w14:paraId="19CBD98A" w14:textId="77777777"/>
        </w:tc>
        <w:tc>
          <w:tcPr>
            <w:tcW w:w="3888" w:type="dxa"/>
            <w:vMerge w:val="restart"/>
            <w:tcMar>
              <w:top w:w="100" w:type="dxa"/>
              <w:left w:w="100" w:type="dxa"/>
              <w:bottom w:w="100" w:type="dxa"/>
              <w:right w:w="100" w:type="dxa"/>
            </w:tcMar>
          </w:tcPr>
          <w:p w:rsidR="006E0C3E" w14:paraId="3C65510F" w14:textId="77777777">
            <w:r>
              <w:rPr>
                <w:sz w:val="20"/>
              </w:rPr>
              <w:t>Puerto Rican</w:t>
            </w:r>
          </w:p>
        </w:tc>
        <w:tc>
          <w:tcPr>
            <w:tcW w:w="3888" w:type="dxa"/>
            <w:vMerge w:val="restart"/>
            <w:tcMar>
              <w:top w:w="100" w:type="dxa"/>
              <w:left w:w="100" w:type="dxa"/>
              <w:bottom w:w="100" w:type="dxa"/>
              <w:right w:w="100" w:type="dxa"/>
            </w:tcMar>
          </w:tcPr>
          <w:p w:rsidR="006E0C3E" w14:paraId="15E382B2" w14:textId="77777777">
            <w:r>
              <w:rPr>
                <w:sz w:val="20"/>
              </w:rPr>
              <w:t>4</w:t>
            </w:r>
          </w:p>
        </w:tc>
        <w:tc>
          <w:tcPr>
            <w:tcW w:w="2592" w:type="dxa"/>
            <w:vMerge w:val="restart"/>
            <w:tcMar>
              <w:top w:w="100" w:type="dxa"/>
              <w:left w:w="100" w:type="dxa"/>
              <w:bottom w:w="100" w:type="dxa"/>
              <w:right w:w="100" w:type="dxa"/>
            </w:tcMar>
          </w:tcPr>
          <w:p w:rsidR="006E0C3E" w14:paraId="54199CC3" w14:textId="77777777"/>
        </w:tc>
      </w:tr>
      <w:tr w14:paraId="481A9B2B" w14:textId="77777777">
        <w:tblPrEx>
          <w:tblW w:w="0" w:type="auto"/>
          <w:tblLook w:val="04A0"/>
        </w:tblPrEx>
        <w:trPr>
          <w:trHeight w:val="269"/>
        </w:trPr>
        <w:tc>
          <w:tcPr>
            <w:tcW w:w="2592" w:type="dxa"/>
            <w:vMerge/>
            <w:tcMar>
              <w:top w:w="100" w:type="dxa"/>
              <w:left w:w="100" w:type="dxa"/>
              <w:bottom w:w="100" w:type="dxa"/>
              <w:right w:w="100" w:type="dxa"/>
            </w:tcMar>
          </w:tcPr>
          <w:p w:rsidR="006E0C3E" w14:paraId="0D37A151" w14:textId="77777777"/>
        </w:tc>
        <w:tc>
          <w:tcPr>
            <w:tcW w:w="3888" w:type="dxa"/>
            <w:vMerge w:val="restart"/>
            <w:tcMar>
              <w:top w:w="100" w:type="dxa"/>
              <w:left w:w="100" w:type="dxa"/>
              <w:bottom w:w="100" w:type="dxa"/>
              <w:right w:w="100" w:type="dxa"/>
            </w:tcMar>
          </w:tcPr>
          <w:p w:rsidR="006E0C3E" w14:paraId="2A345567" w14:textId="77777777">
            <w:r>
              <w:rPr>
                <w:sz w:val="20"/>
              </w:rPr>
              <w:t>Cuban</w:t>
            </w:r>
          </w:p>
        </w:tc>
        <w:tc>
          <w:tcPr>
            <w:tcW w:w="3888" w:type="dxa"/>
            <w:vMerge w:val="restart"/>
            <w:tcMar>
              <w:top w:w="100" w:type="dxa"/>
              <w:left w:w="100" w:type="dxa"/>
              <w:bottom w:w="100" w:type="dxa"/>
              <w:right w:w="100" w:type="dxa"/>
            </w:tcMar>
          </w:tcPr>
          <w:p w:rsidR="006E0C3E" w14:paraId="34BD1401" w14:textId="77777777">
            <w:r>
              <w:rPr>
                <w:sz w:val="20"/>
              </w:rPr>
              <w:t>5</w:t>
            </w:r>
          </w:p>
        </w:tc>
        <w:tc>
          <w:tcPr>
            <w:tcW w:w="2592" w:type="dxa"/>
            <w:vMerge w:val="restart"/>
            <w:tcMar>
              <w:top w:w="100" w:type="dxa"/>
              <w:left w:w="100" w:type="dxa"/>
              <w:bottom w:w="100" w:type="dxa"/>
              <w:right w:w="100" w:type="dxa"/>
            </w:tcMar>
          </w:tcPr>
          <w:p w:rsidR="006E0C3E" w14:paraId="54B53E0F" w14:textId="77777777"/>
        </w:tc>
      </w:tr>
      <w:tr w14:paraId="2B4F64A9" w14:textId="77777777">
        <w:tblPrEx>
          <w:tblW w:w="0" w:type="auto"/>
          <w:tblLook w:val="04A0"/>
        </w:tblPrEx>
        <w:trPr>
          <w:trHeight w:val="269"/>
        </w:trPr>
        <w:tc>
          <w:tcPr>
            <w:tcW w:w="2592" w:type="dxa"/>
            <w:vMerge/>
            <w:tcMar>
              <w:top w:w="100" w:type="dxa"/>
              <w:left w:w="100" w:type="dxa"/>
              <w:bottom w:w="100" w:type="dxa"/>
              <w:right w:w="100" w:type="dxa"/>
            </w:tcMar>
          </w:tcPr>
          <w:p w:rsidR="006E0C3E" w14:paraId="3FBF92AB" w14:textId="77777777"/>
        </w:tc>
        <w:tc>
          <w:tcPr>
            <w:tcW w:w="3888" w:type="dxa"/>
            <w:vMerge w:val="restart"/>
            <w:tcMar>
              <w:top w:w="100" w:type="dxa"/>
              <w:left w:w="100" w:type="dxa"/>
              <w:bottom w:w="100" w:type="dxa"/>
              <w:right w:w="100" w:type="dxa"/>
            </w:tcMar>
          </w:tcPr>
          <w:p w:rsidR="006E0C3E" w14:paraId="336A7FFD" w14:textId="77777777">
            <w:r>
              <w:rPr>
                <w:sz w:val="20"/>
              </w:rPr>
              <w:t>Cuban-American</w:t>
            </w:r>
          </w:p>
        </w:tc>
        <w:tc>
          <w:tcPr>
            <w:tcW w:w="3888" w:type="dxa"/>
            <w:vMerge w:val="restart"/>
            <w:tcMar>
              <w:top w:w="100" w:type="dxa"/>
              <w:left w:w="100" w:type="dxa"/>
              <w:bottom w:w="100" w:type="dxa"/>
              <w:right w:w="100" w:type="dxa"/>
            </w:tcMar>
          </w:tcPr>
          <w:p w:rsidR="006E0C3E" w14:paraId="17BCECE5" w14:textId="77777777">
            <w:r>
              <w:rPr>
                <w:sz w:val="20"/>
              </w:rPr>
              <w:t>6</w:t>
            </w:r>
          </w:p>
        </w:tc>
        <w:tc>
          <w:tcPr>
            <w:tcW w:w="2592" w:type="dxa"/>
            <w:vMerge w:val="restart"/>
            <w:tcMar>
              <w:top w:w="100" w:type="dxa"/>
              <w:left w:w="100" w:type="dxa"/>
              <w:bottom w:w="100" w:type="dxa"/>
              <w:right w:w="100" w:type="dxa"/>
            </w:tcMar>
          </w:tcPr>
          <w:p w:rsidR="006E0C3E" w14:paraId="45D8DAD1" w14:textId="77777777"/>
        </w:tc>
      </w:tr>
      <w:tr w14:paraId="42A9BEDA" w14:textId="77777777">
        <w:tblPrEx>
          <w:tblW w:w="0" w:type="auto"/>
          <w:tblLook w:val="04A0"/>
        </w:tblPrEx>
        <w:trPr>
          <w:trHeight w:val="269"/>
        </w:trPr>
        <w:tc>
          <w:tcPr>
            <w:tcW w:w="2592" w:type="dxa"/>
            <w:vMerge/>
            <w:tcMar>
              <w:top w:w="100" w:type="dxa"/>
              <w:left w:w="100" w:type="dxa"/>
              <w:bottom w:w="100" w:type="dxa"/>
              <w:right w:w="100" w:type="dxa"/>
            </w:tcMar>
          </w:tcPr>
          <w:p w:rsidR="006E0C3E" w14:paraId="1FD56DFB" w14:textId="77777777"/>
        </w:tc>
        <w:tc>
          <w:tcPr>
            <w:tcW w:w="3888" w:type="dxa"/>
            <w:vMerge w:val="restart"/>
            <w:tcMar>
              <w:top w:w="100" w:type="dxa"/>
              <w:left w:w="100" w:type="dxa"/>
              <w:bottom w:w="100" w:type="dxa"/>
              <w:right w:w="100" w:type="dxa"/>
            </w:tcMar>
          </w:tcPr>
          <w:p w:rsidR="006E0C3E" w14:paraId="59E8EDB4" w14:textId="77777777">
            <w:r>
              <w:rPr>
                <w:sz w:val="20"/>
              </w:rPr>
              <w:t>Other Spanish, Hispanic, or Latino group</w:t>
            </w:r>
          </w:p>
        </w:tc>
        <w:tc>
          <w:tcPr>
            <w:tcW w:w="3888" w:type="dxa"/>
            <w:vMerge w:val="restart"/>
            <w:tcMar>
              <w:top w:w="100" w:type="dxa"/>
              <w:left w:w="100" w:type="dxa"/>
              <w:bottom w:w="100" w:type="dxa"/>
              <w:right w:w="100" w:type="dxa"/>
            </w:tcMar>
          </w:tcPr>
          <w:p w:rsidR="006E0C3E" w14:paraId="57F40315" w14:textId="77777777">
            <w:r>
              <w:rPr>
                <w:sz w:val="20"/>
              </w:rPr>
              <w:t>7</w:t>
            </w:r>
          </w:p>
        </w:tc>
        <w:tc>
          <w:tcPr>
            <w:tcW w:w="2592" w:type="dxa"/>
            <w:vMerge w:val="restart"/>
            <w:tcMar>
              <w:top w:w="100" w:type="dxa"/>
              <w:left w:w="100" w:type="dxa"/>
              <w:bottom w:w="100" w:type="dxa"/>
              <w:right w:w="100" w:type="dxa"/>
            </w:tcMar>
          </w:tcPr>
          <w:p w:rsidR="006E0C3E" w14:paraId="47271DA9" w14:textId="77777777"/>
        </w:tc>
      </w:tr>
      <w:tr w14:paraId="5505C8CB" w14:textId="77777777">
        <w:tblPrEx>
          <w:tblW w:w="0" w:type="auto"/>
          <w:tblLook w:val="04A0"/>
        </w:tblPrEx>
        <w:trPr>
          <w:trHeight w:val="269"/>
        </w:trPr>
        <w:tc>
          <w:tcPr>
            <w:tcW w:w="2592" w:type="dxa"/>
            <w:vMerge/>
            <w:tcMar>
              <w:top w:w="100" w:type="dxa"/>
              <w:left w:w="100" w:type="dxa"/>
              <w:bottom w:w="100" w:type="dxa"/>
              <w:right w:w="100" w:type="dxa"/>
            </w:tcMar>
          </w:tcPr>
          <w:p w:rsidR="006E0C3E" w14:paraId="050B7E9A" w14:textId="77777777"/>
        </w:tc>
        <w:tc>
          <w:tcPr>
            <w:tcW w:w="3888" w:type="dxa"/>
            <w:vMerge w:val="restart"/>
            <w:tcMar>
              <w:top w:w="100" w:type="dxa"/>
              <w:left w:w="100" w:type="dxa"/>
              <w:bottom w:w="100" w:type="dxa"/>
              <w:right w:w="100" w:type="dxa"/>
            </w:tcMar>
          </w:tcPr>
          <w:p w:rsidR="006E0C3E" w14:paraId="25047F69" w14:textId="77777777">
            <w:r>
              <w:rPr>
                <w:sz w:val="20"/>
              </w:rPr>
              <w:t>Don't Know</w:t>
            </w:r>
          </w:p>
        </w:tc>
        <w:tc>
          <w:tcPr>
            <w:tcW w:w="3888" w:type="dxa"/>
            <w:vMerge w:val="restart"/>
            <w:tcMar>
              <w:top w:w="100" w:type="dxa"/>
              <w:left w:w="100" w:type="dxa"/>
              <w:bottom w:w="100" w:type="dxa"/>
              <w:right w:w="100" w:type="dxa"/>
            </w:tcMar>
          </w:tcPr>
          <w:p w:rsidR="006E0C3E" w14:paraId="3898B217" w14:textId="77777777">
            <w:r>
              <w:rPr>
                <w:sz w:val="20"/>
              </w:rPr>
              <w:t>-2</w:t>
            </w:r>
          </w:p>
        </w:tc>
        <w:tc>
          <w:tcPr>
            <w:tcW w:w="2592" w:type="dxa"/>
            <w:vMerge w:val="restart"/>
            <w:tcMar>
              <w:top w:w="100" w:type="dxa"/>
              <w:left w:w="100" w:type="dxa"/>
              <w:bottom w:w="100" w:type="dxa"/>
              <w:right w:w="100" w:type="dxa"/>
            </w:tcMar>
          </w:tcPr>
          <w:p w:rsidR="006E0C3E" w14:paraId="54F4F91E" w14:textId="77777777"/>
        </w:tc>
      </w:tr>
      <w:tr w14:paraId="7FEAF926" w14:textId="77777777">
        <w:tblPrEx>
          <w:tblW w:w="0" w:type="auto"/>
          <w:tblLook w:val="04A0"/>
        </w:tblPrEx>
        <w:trPr>
          <w:trHeight w:val="269"/>
        </w:trPr>
        <w:tc>
          <w:tcPr>
            <w:tcW w:w="2592" w:type="dxa"/>
            <w:vMerge/>
            <w:tcMar>
              <w:top w:w="100" w:type="dxa"/>
              <w:left w:w="100" w:type="dxa"/>
              <w:bottom w:w="100" w:type="dxa"/>
              <w:right w:w="100" w:type="dxa"/>
            </w:tcMar>
          </w:tcPr>
          <w:p w:rsidR="006E0C3E" w14:paraId="59F4E5DE" w14:textId="77777777"/>
        </w:tc>
        <w:tc>
          <w:tcPr>
            <w:tcW w:w="3888" w:type="dxa"/>
            <w:tcMar>
              <w:top w:w="100" w:type="dxa"/>
              <w:left w:w="100" w:type="dxa"/>
              <w:bottom w:w="100" w:type="dxa"/>
              <w:right w:w="100" w:type="dxa"/>
            </w:tcMar>
          </w:tcPr>
          <w:p w:rsidR="006E0C3E" w14:paraId="2323527D" w14:textId="77777777">
            <w:r>
              <w:rPr>
                <w:sz w:val="20"/>
              </w:rPr>
              <w:t>Refuse</w:t>
            </w:r>
          </w:p>
        </w:tc>
        <w:tc>
          <w:tcPr>
            <w:tcW w:w="3888" w:type="dxa"/>
            <w:tcMar>
              <w:top w:w="100" w:type="dxa"/>
              <w:left w:w="100" w:type="dxa"/>
              <w:bottom w:w="100" w:type="dxa"/>
              <w:right w:w="100" w:type="dxa"/>
            </w:tcMar>
          </w:tcPr>
          <w:p w:rsidR="006E0C3E" w14:paraId="1D203AE9" w14:textId="77777777">
            <w:r>
              <w:rPr>
                <w:sz w:val="20"/>
              </w:rPr>
              <w:t>-3</w:t>
            </w:r>
          </w:p>
        </w:tc>
        <w:tc>
          <w:tcPr>
            <w:tcW w:w="2592" w:type="dxa"/>
            <w:tcMar>
              <w:top w:w="100" w:type="dxa"/>
              <w:left w:w="100" w:type="dxa"/>
              <w:bottom w:w="100" w:type="dxa"/>
              <w:right w:w="100" w:type="dxa"/>
            </w:tcMar>
          </w:tcPr>
          <w:p w:rsidR="006E0C3E" w14:paraId="7880CAA4" w14:textId="77777777"/>
        </w:tc>
      </w:tr>
    </w:tbl>
    <w:p w:rsidR="006E0C3E" w14:paraId="74652581" w14:textId="77777777"/>
    <w:tbl>
      <w:tblPr>
        <w:tblStyle w:val="TableGrid"/>
        <w:tblW w:w="0" w:type="auto"/>
        <w:tblLook w:val="04A0"/>
      </w:tblPr>
      <w:tblGrid>
        <w:gridCol w:w="2591"/>
        <w:gridCol w:w="5180"/>
        <w:gridCol w:w="5179"/>
      </w:tblGrid>
      <w:tr w14:paraId="6E0D4193"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6E0C3E" w14:paraId="675CCC0F" w14:textId="77777777">
            <w:r>
              <w:rPr>
                <w:b/>
                <w:sz w:val="30"/>
              </w:rPr>
              <w:t>BLOCK: BLKDEMOGRAPHICS_NEW ADD ROSTER / SCREEN: SC_OROTSP / QUESTION: OROTSP (STANDARD)</w:t>
            </w:r>
          </w:p>
        </w:tc>
      </w:tr>
      <w:tr w14:paraId="4EF8370A"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0D999459" w14:textId="77777777">
            <w:r>
              <w:rPr>
                <w:b/>
                <w:sz w:val="24"/>
              </w:rPr>
              <w:t>ATTRIBUTE NAME</w:t>
            </w:r>
          </w:p>
        </w:tc>
        <w:tc>
          <w:tcPr>
            <w:tcW w:w="10368" w:type="dxa"/>
            <w:gridSpan w:val="2"/>
            <w:vMerge w:val="restart"/>
            <w:tcMar>
              <w:top w:w="100" w:type="dxa"/>
              <w:left w:w="100" w:type="dxa"/>
              <w:bottom w:w="100" w:type="dxa"/>
              <w:right w:w="100" w:type="dxa"/>
            </w:tcMar>
          </w:tcPr>
          <w:p w:rsidR="006E0C3E" w14:paraId="57DCDC31" w14:textId="77777777">
            <w:r>
              <w:rPr>
                <w:b/>
                <w:sz w:val="24"/>
              </w:rPr>
              <w:t>VALUE</w:t>
            </w:r>
          </w:p>
        </w:tc>
      </w:tr>
      <w:tr w14:paraId="3468248B"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3646269" w14:textId="77777777">
            <w:r>
              <w:rPr>
                <w:sz w:val="20"/>
              </w:rPr>
              <w:t>CAPI QUESTION WORDING</w:t>
            </w:r>
          </w:p>
        </w:tc>
        <w:tc>
          <w:tcPr>
            <w:tcW w:w="10368" w:type="dxa"/>
            <w:gridSpan w:val="2"/>
            <w:vMerge w:val="restart"/>
            <w:tcMar>
              <w:top w:w="100" w:type="dxa"/>
              <w:left w:w="100" w:type="dxa"/>
              <w:bottom w:w="100" w:type="dxa"/>
              <w:right w:w="100" w:type="dxa"/>
            </w:tcMar>
          </w:tcPr>
          <w:p w:rsidR="006E0C3E" w14:paraId="5D201F93" w14:textId="77777777">
            <w:r>
              <w:rPr>
                <w:sz w:val="20"/>
              </w:rPr>
              <w:t>What is the name of ^HISHER other Spanish, Hispanic, or Latino group?</w:t>
            </w:r>
          </w:p>
        </w:tc>
      </w:tr>
      <w:tr w14:paraId="613234CA"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A4EAFAE" w14:textId="77777777">
            <w:r>
              <w:rPr>
                <w:b/>
                <w:sz w:val="24"/>
              </w:rPr>
              <w:t>FILL</w:t>
            </w:r>
          </w:p>
        </w:tc>
        <w:tc>
          <w:tcPr>
            <w:tcW w:w="5184" w:type="dxa"/>
            <w:vMerge w:val="restart"/>
            <w:tcMar>
              <w:top w:w="100" w:type="dxa"/>
              <w:left w:w="100" w:type="dxa"/>
              <w:bottom w:w="100" w:type="dxa"/>
              <w:right w:w="100" w:type="dxa"/>
            </w:tcMar>
          </w:tcPr>
          <w:p w:rsidR="006E0C3E" w14:paraId="57B66F1D" w14:textId="77777777">
            <w:r>
              <w:rPr>
                <w:b/>
                <w:sz w:val="24"/>
              </w:rPr>
              <w:t>CONDITION</w:t>
            </w:r>
          </w:p>
        </w:tc>
        <w:tc>
          <w:tcPr>
            <w:tcW w:w="5184" w:type="dxa"/>
            <w:vMerge w:val="restart"/>
            <w:tcMar>
              <w:top w:w="100" w:type="dxa"/>
              <w:left w:w="100" w:type="dxa"/>
              <w:bottom w:w="100" w:type="dxa"/>
              <w:right w:w="100" w:type="dxa"/>
            </w:tcMar>
          </w:tcPr>
          <w:p w:rsidR="006E0C3E" w14:paraId="0CD1A1A0" w14:textId="77777777">
            <w:r>
              <w:rPr>
                <w:b/>
                <w:sz w:val="24"/>
              </w:rPr>
              <w:t>VALUE</w:t>
            </w:r>
          </w:p>
        </w:tc>
      </w:tr>
      <w:tr w14:paraId="3F1F769C"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5E201607" w14:textId="77777777">
            <w:r>
              <w:rPr>
                <w:b/>
                <w:sz w:val="24"/>
              </w:rPr>
              <w:t>HISHER</w:t>
            </w:r>
          </w:p>
        </w:tc>
        <w:tc>
          <w:tcPr>
            <w:tcW w:w="5184" w:type="dxa"/>
            <w:vMerge w:val="restart"/>
            <w:tcMar>
              <w:top w:w="100" w:type="dxa"/>
              <w:left w:w="100" w:type="dxa"/>
              <w:bottom w:w="100" w:type="dxa"/>
              <w:right w:w="100" w:type="dxa"/>
            </w:tcMar>
          </w:tcPr>
          <w:p w:rsidR="006E0C3E" w14:paraId="0FF9F2EC" w14:textId="77777777">
            <w:r>
              <w:rPr>
                <w:sz w:val="20"/>
              </w:rPr>
              <w:t>PULINENO==HURESPLI</w:t>
            </w:r>
          </w:p>
        </w:tc>
        <w:tc>
          <w:tcPr>
            <w:tcW w:w="5184" w:type="dxa"/>
            <w:vMerge w:val="restart"/>
            <w:tcMar>
              <w:top w:w="100" w:type="dxa"/>
              <w:left w:w="100" w:type="dxa"/>
              <w:bottom w:w="100" w:type="dxa"/>
              <w:right w:w="100" w:type="dxa"/>
            </w:tcMar>
          </w:tcPr>
          <w:p w:rsidR="006E0C3E" w14:paraId="02E8FC30" w14:textId="77777777">
            <w:r>
              <w:rPr>
                <w:sz w:val="20"/>
              </w:rPr>
              <w:t>your</w:t>
            </w:r>
          </w:p>
        </w:tc>
      </w:tr>
      <w:tr w14:paraId="07DE9038" w14:textId="77777777">
        <w:tblPrEx>
          <w:tblW w:w="0" w:type="auto"/>
          <w:tblLook w:val="04A0"/>
        </w:tblPrEx>
        <w:trPr>
          <w:trHeight w:val="269"/>
        </w:trPr>
        <w:tc>
          <w:tcPr>
            <w:tcW w:w="2592" w:type="dxa"/>
            <w:vMerge/>
            <w:tcMar>
              <w:top w:w="100" w:type="dxa"/>
              <w:left w:w="100" w:type="dxa"/>
              <w:bottom w:w="100" w:type="dxa"/>
              <w:right w:w="100" w:type="dxa"/>
            </w:tcMar>
          </w:tcPr>
          <w:p w:rsidR="006E0C3E" w14:paraId="351608DB" w14:textId="77777777"/>
        </w:tc>
        <w:tc>
          <w:tcPr>
            <w:tcW w:w="5184" w:type="dxa"/>
            <w:vMerge w:val="restart"/>
            <w:tcMar>
              <w:top w:w="100" w:type="dxa"/>
              <w:left w:w="100" w:type="dxa"/>
              <w:bottom w:w="100" w:type="dxa"/>
              <w:right w:w="100" w:type="dxa"/>
            </w:tcMar>
          </w:tcPr>
          <w:p w:rsidR="006E0C3E" w14:paraId="295E7D4C" w14:textId="77777777">
            <w:r>
              <w:rPr>
                <w:sz w:val="20"/>
              </w:rPr>
              <w:t>PUSEX=="2"</w:t>
            </w:r>
          </w:p>
        </w:tc>
        <w:tc>
          <w:tcPr>
            <w:tcW w:w="5184" w:type="dxa"/>
            <w:vMerge w:val="restart"/>
            <w:tcMar>
              <w:top w:w="100" w:type="dxa"/>
              <w:left w:w="100" w:type="dxa"/>
              <w:bottom w:w="100" w:type="dxa"/>
              <w:right w:w="100" w:type="dxa"/>
            </w:tcMar>
          </w:tcPr>
          <w:p w:rsidR="006E0C3E" w14:paraId="28F987E1" w14:textId="77777777">
            <w:r>
              <w:rPr>
                <w:sz w:val="20"/>
              </w:rPr>
              <w:t>her</w:t>
            </w:r>
          </w:p>
        </w:tc>
      </w:tr>
      <w:tr w14:paraId="14E6EE05" w14:textId="77777777">
        <w:tblPrEx>
          <w:tblW w:w="0" w:type="auto"/>
          <w:tblLook w:val="04A0"/>
        </w:tblPrEx>
        <w:trPr>
          <w:trHeight w:val="269"/>
        </w:trPr>
        <w:tc>
          <w:tcPr>
            <w:tcW w:w="2592" w:type="dxa"/>
            <w:vMerge/>
            <w:tcMar>
              <w:top w:w="100" w:type="dxa"/>
              <w:left w:w="100" w:type="dxa"/>
              <w:bottom w:w="100" w:type="dxa"/>
              <w:right w:w="100" w:type="dxa"/>
            </w:tcMar>
          </w:tcPr>
          <w:p w:rsidR="006E0C3E" w14:paraId="004F60C8" w14:textId="77777777"/>
        </w:tc>
        <w:tc>
          <w:tcPr>
            <w:tcW w:w="5184" w:type="dxa"/>
            <w:tcMar>
              <w:top w:w="100" w:type="dxa"/>
              <w:left w:w="100" w:type="dxa"/>
              <w:bottom w:w="100" w:type="dxa"/>
              <w:right w:w="100" w:type="dxa"/>
            </w:tcMar>
          </w:tcPr>
          <w:p w:rsidR="006E0C3E" w14:paraId="0040811F" w14:textId="77777777">
            <w:r>
              <w:rPr>
                <w:sz w:val="20"/>
              </w:rPr>
              <w:t>PULINENO!=HURESPLI AND PUSEX!="2"</w:t>
            </w:r>
          </w:p>
        </w:tc>
        <w:tc>
          <w:tcPr>
            <w:tcW w:w="5184" w:type="dxa"/>
            <w:tcMar>
              <w:top w:w="100" w:type="dxa"/>
              <w:left w:w="100" w:type="dxa"/>
              <w:bottom w:w="100" w:type="dxa"/>
              <w:right w:w="100" w:type="dxa"/>
            </w:tcMar>
          </w:tcPr>
          <w:p w:rsidR="006E0C3E" w14:paraId="45A63909" w14:textId="77777777">
            <w:r>
              <w:rPr>
                <w:sz w:val="20"/>
              </w:rPr>
              <w:t>his</w:t>
            </w:r>
          </w:p>
        </w:tc>
      </w:tr>
    </w:tbl>
    <w:p w:rsidR="006E0C3E" w14:paraId="7A45E8EA" w14:textId="77777777"/>
    <w:tbl>
      <w:tblPr>
        <w:tblStyle w:val="TableGrid"/>
        <w:tblW w:w="0" w:type="auto"/>
        <w:tblLook w:val="04A0"/>
      </w:tblPr>
      <w:tblGrid>
        <w:gridCol w:w="2590"/>
        <w:gridCol w:w="3884"/>
        <w:gridCol w:w="3886"/>
        <w:gridCol w:w="2590"/>
      </w:tblGrid>
      <w:tr w14:paraId="528A0662"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6E0C3E" w14:paraId="67055490" w14:textId="77777777">
            <w:r>
              <w:rPr>
                <w:b/>
                <w:sz w:val="30"/>
              </w:rPr>
              <w:t>BLOCK: BLKDEMOGRAPHICS_NEW ADD ROSTER / SCREEN: SC_OROTSP / QUESTION: OROTSP / RESPONSE: ROROTSP_CPS (STANDARD, DROPDOWN)</w:t>
            </w:r>
          </w:p>
        </w:tc>
      </w:tr>
      <w:tr w14:paraId="1CAF051C"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423B0ED" w14:textId="77777777">
            <w:r>
              <w:rPr>
                <w:b/>
                <w:sz w:val="24"/>
              </w:rPr>
              <w:t>ATTRIBUTE NAME</w:t>
            </w:r>
          </w:p>
        </w:tc>
        <w:tc>
          <w:tcPr>
            <w:tcW w:w="10368" w:type="dxa"/>
            <w:gridSpan w:val="3"/>
            <w:vMerge w:val="restart"/>
            <w:tcMar>
              <w:top w:w="100" w:type="dxa"/>
              <w:left w:w="100" w:type="dxa"/>
              <w:bottom w:w="100" w:type="dxa"/>
              <w:right w:w="100" w:type="dxa"/>
            </w:tcMar>
          </w:tcPr>
          <w:p w:rsidR="006E0C3E" w14:paraId="384726FA" w14:textId="77777777">
            <w:r>
              <w:rPr>
                <w:b/>
                <w:sz w:val="24"/>
              </w:rPr>
              <w:t>VALUE</w:t>
            </w:r>
          </w:p>
        </w:tc>
      </w:tr>
      <w:tr w14:paraId="023107C3"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0163D72C" w14:textId="77777777">
            <w:r>
              <w:rPr>
                <w:sz w:val="20"/>
              </w:rPr>
              <w:t>RESPONSE VARIABLE</w:t>
            </w:r>
          </w:p>
        </w:tc>
        <w:tc>
          <w:tcPr>
            <w:tcW w:w="10368" w:type="dxa"/>
            <w:gridSpan w:val="3"/>
            <w:vMerge w:val="restart"/>
            <w:tcMar>
              <w:top w:w="100" w:type="dxa"/>
              <w:left w:w="100" w:type="dxa"/>
              <w:bottom w:w="100" w:type="dxa"/>
              <w:right w:w="100" w:type="dxa"/>
            </w:tcMar>
          </w:tcPr>
          <w:p w:rsidR="006E0C3E" w14:paraId="6E4257D9" w14:textId="77777777">
            <w:r>
              <w:rPr>
                <w:sz w:val="20"/>
              </w:rPr>
              <w:t>PUOROTSP</w:t>
            </w:r>
          </w:p>
        </w:tc>
      </w:tr>
      <w:tr w14:paraId="2DA19623"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E038075" w14:textId="77777777">
            <w:r>
              <w:rPr>
                <w:sz w:val="20"/>
              </w:rPr>
              <w:t>ANSWER LIST</w:t>
            </w:r>
          </w:p>
        </w:tc>
        <w:tc>
          <w:tcPr>
            <w:tcW w:w="10368" w:type="dxa"/>
            <w:gridSpan w:val="3"/>
            <w:vMerge w:val="restart"/>
            <w:tcMar>
              <w:top w:w="100" w:type="dxa"/>
              <w:left w:w="100" w:type="dxa"/>
              <w:bottom w:w="100" w:type="dxa"/>
              <w:right w:w="100" w:type="dxa"/>
            </w:tcMar>
          </w:tcPr>
          <w:p w:rsidR="006E0C3E" w14:paraId="5763E052" w14:textId="77777777">
            <w:r>
              <w:rPr>
                <w:sz w:val="20"/>
              </w:rPr>
              <w:t>TOROTSP</w:t>
            </w:r>
          </w:p>
        </w:tc>
      </w:tr>
      <w:tr w14:paraId="217EF7D5"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B098938" w14:textId="77777777">
            <w:r>
              <w:rPr>
                <w:sz w:val="20"/>
              </w:rPr>
              <w:t>POSITIONING</w:t>
            </w:r>
          </w:p>
        </w:tc>
        <w:tc>
          <w:tcPr>
            <w:tcW w:w="10368" w:type="dxa"/>
            <w:gridSpan w:val="3"/>
            <w:vMerge w:val="restart"/>
            <w:tcMar>
              <w:top w:w="100" w:type="dxa"/>
              <w:left w:w="100" w:type="dxa"/>
              <w:bottom w:w="100" w:type="dxa"/>
              <w:right w:w="100" w:type="dxa"/>
            </w:tcMar>
          </w:tcPr>
          <w:p w:rsidR="006E0C3E" w14:paraId="27E1EE48" w14:textId="77777777">
            <w:r>
              <w:rPr>
                <w:sz w:val="20"/>
              </w:rPr>
              <w:t>Vertical</w:t>
            </w:r>
          </w:p>
        </w:tc>
      </w:tr>
      <w:tr w14:paraId="4B36191E"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EF65849" w14:textId="77777777">
            <w:r>
              <w:rPr>
                <w:sz w:val="20"/>
              </w:rPr>
              <w:t>RESPONSE FIELD LABEL</w:t>
            </w:r>
          </w:p>
        </w:tc>
        <w:tc>
          <w:tcPr>
            <w:tcW w:w="10368" w:type="dxa"/>
            <w:gridSpan w:val="3"/>
            <w:vMerge w:val="restart"/>
            <w:tcMar>
              <w:top w:w="100" w:type="dxa"/>
              <w:left w:w="100" w:type="dxa"/>
              <w:bottom w:w="100" w:type="dxa"/>
              <w:right w:w="100" w:type="dxa"/>
            </w:tcMar>
          </w:tcPr>
          <w:p w:rsidR="006E0C3E" w14:paraId="6BA59AF2" w14:textId="77777777">
            <w:r>
              <w:rPr>
                <w:sz w:val="20"/>
              </w:rPr>
              <w:t>Country</w:t>
            </w:r>
          </w:p>
        </w:tc>
      </w:tr>
      <w:tr w14:paraId="2EE07BDE"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56E809E" w14:textId="77777777">
            <w:r>
              <w:rPr>
                <w:sz w:val="20"/>
              </w:rPr>
              <w:t>RESPONSE FIELD LABEL POSITION</w:t>
            </w:r>
          </w:p>
        </w:tc>
        <w:tc>
          <w:tcPr>
            <w:tcW w:w="10368" w:type="dxa"/>
            <w:gridSpan w:val="3"/>
            <w:vMerge w:val="restart"/>
            <w:tcMar>
              <w:top w:w="100" w:type="dxa"/>
              <w:left w:w="100" w:type="dxa"/>
              <w:bottom w:w="100" w:type="dxa"/>
              <w:right w:w="100" w:type="dxa"/>
            </w:tcMar>
          </w:tcPr>
          <w:p w:rsidR="006E0C3E" w14:paraId="2B491CBE" w14:textId="77777777">
            <w:r>
              <w:rPr>
                <w:sz w:val="20"/>
              </w:rPr>
              <w:t>Hidden</w:t>
            </w:r>
          </w:p>
        </w:tc>
      </w:tr>
      <w:tr w14:paraId="15DDA93D"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4FCBB21" w14:textId="77777777">
            <w:r>
              <w:rPr>
                <w:b/>
                <w:sz w:val="24"/>
              </w:rPr>
              <w:t>ANSWER LIST OPTIONS</w:t>
            </w:r>
          </w:p>
        </w:tc>
        <w:tc>
          <w:tcPr>
            <w:tcW w:w="3888" w:type="dxa"/>
            <w:vMerge w:val="restart"/>
            <w:tcMar>
              <w:top w:w="100" w:type="dxa"/>
              <w:left w:w="100" w:type="dxa"/>
              <w:bottom w:w="100" w:type="dxa"/>
              <w:right w:w="100" w:type="dxa"/>
            </w:tcMar>
          </w:tcPr>
          <w:p w:rsidR="006E0C3E" w14:paraId="1EA3C5C5" w14:textId="77777777">
            <w:r>
              <w:rPr>
                <w:b/>
                <w:sz w:val="24"/>
              </w:rPr>
              <w:t>DISPLAY NAME</w:t>
            </w:r>
          </w:p>
        </w:tc>
        <w:tc>
          <w:tcPr>
            <w:tcW w:w="3888" w:type="dxa"/>
            <w:vMerge w:val="restart"/>
            <w:tcMar>
              <w:top w:w="100" w:type="dxa"/>
              <w:left w:w="100" w:type="dxa"/>
              <w:bottom w:w="100" w:type="dxa"/>
              <w:right w:w="100" w:type="dxa"/>
            </w:tcMar>
          </w:tcPr>
          <w:p w:rsidR="006E0C3E" w14:paraId="0BE6D5E2" w14:textId="77777777">
            <w:r>
              <w:rPr>
                <w:b/>
                <w:sz w:val="24"/>
              </w:rPr>
              <w:t>STORED VALUE</w:t>
            </w:r>
          </w:p>
        </w:tc>
        <w:tc>
          <w:tcPr>
            <w:tcW w:w="2592" w:type="dxa"/>
            <w:vMerge w:val="restart"/>
            <w:tcMar>
              <w:top w:w="100" w:type="dxa"/>
              <w:left w:w="100" w:type="dxa"/>
              <w:bottom w:w="100" w:type="dxa"/>
              <w:right w:w="100" w:type="dxa"/>
            </w:tcMar>
          </w:tcPr>
          <w:p w:rsidR="006E0C3E" w14:paraId="31A8053C" w14:textId="77777777">
            <w:r>
              <w:rPr>
                <w:b/>
                <w:sz w:val="24"/>
              </w:rPr>
              <w:t>VARIABLE</w:t>
            </w:r>
          </w:p>
        </w:tc>
      </w:tr>
      <w:tr w14:paraId="16AB490D" w14:textId="77777777">
        <w:tblPrEx>
          <w:tblW w:w="0" w:type="auto"/>
          <w:tblLook w:val="04A0"/>
        </w:tblPrEx>
        <w:trPr>
          <w:trHeight w:val="269"/>
        </w:trPr>
        <w:tc>
          <w:tcPr>
            <w:tcW w:w="2592" w:type="dxa"/>
            <w:vMerge/>
            <w:tcMar>
              <w:top w:w="100" w:type="dxa"/>
              <w:left w:w="100" w:type="dxa"/>
              <w:bottom w:w="100" w:type="dxa"/>
              <w:right w:w="100" w:type="dxa"/>
            </w:tcMar>
          </w:tcPr>
          <w:p w:rsidR="006E0C3E" w14:paraId="73B245D9" w14:textId="77777777"/>
        </w:tc>
        <w:tc>
          <w:tcPr>
            <w:tcW w:w="3888" w:type="dxa"/>
            <w:vMerge w:val="restart"/>
            <w:tcMar>
              <w:top w:w="100" w:type="dxa"/>
              <w:left w:w="100" w:type="dxa"/>
              <w:bottom w:w="100" w:type="dxa"/>
              <w:right w:w="100" w:type="dxa"/>
            </w:tcMar>
          </w:tcPr>
          <w:p w:rsidR="006E0C3E" w14:paraId="192E9AFB" w14:textId="77777777">
            <w:r>
              <w:rPr>
                <w:sz w:val="20"/>
              </w:rPr>
              <w:t>Argentinean</w:t>
            </w:r>
          </w:p>
        </w:tc>
        <w:tc>
          <w:tcPr>
            <w:tcW w:w="3888" w:type="dxa"/>
            <w:vMerge w:val="restart"/>
            <w:tcMar>
              <w:top w:w="100" w:type="dxa"/>
              <w:left w:w="100" w:type="dxa"/>
              <w:bottom w:w="100" w:type="dxa"/>
              <w:right w:w="100" w:type="dxa"/>
            </w:tcMar>
          </w:tcPr>
          <w:p w:rsidR="006E0C3E" w14:paraId="2BFC607B" w14:textId="77777777">
            <w:r>
              <w:rPr>
                <w:sz w:val="20"/>
              </w:rPr>
              <w:t>1&amp;nbsp;&amp;nbsp;&amp;nbsp;&amp;nbsp;</w:t>
            </w:r>
          </w:p>
        </w:tc>
        <w:tc>
          <w:tcPr>
            <w:tcW w:w="2592" w:type="dxa"/>
            <w:vMerge w:val="restart"/>
            <w:tcMar>
              <w:top w:w="100" w:type="dxa"/>
              <w:left w:w="100" w:type="dxa"/>
              <w:bottom w:w="100" w:type="dxa"/>
              <w:right w:w="100" w:type="dxa"/>
            </w:tcMar>
          </w:tcPr>
          <w:p w:rsidR="006E0C3E" w14:paraId="0C0E2B99" w14:textId="77777777"/>
        </w:tc>
      </w:tr>
      <w:tr w14:paraId="6612A3AA" w14:textId="77777777">
        <w:tblPrEx>
          <w:tblW w:w="0" w:type="auto"/>
          <w:tblLook w:val="04A0"/>
        </w:tblPrEx>
        <w:trPr>
          <w:trHeight w:val="269"/>
        </w:trPr>
        <w:tc>
          <w:tcPr>
            <w:tcW w:w="2592" w:type="dxa"/>
            <w:vMerge/>
            <w:tcMar>
              <w:top w:w="100" w:type="dxa"/>
              <w:left w:w="100" w:type="dxa"/>
              <w:bottom w:w="100" w:type="dxa"/>
              <w:right w:w="100" w:type="dxa"/>
            </w:tcMar>
          </w:tcPr>
          <w:p w:rsidR="006E0C3E" w14:paraId="441E419A" w14:textId="77777777"/>
        </w:tc>
        <w:tc>
          <w:tcPr>
            <w:tcW w:w="3888" w:type="dxa"/>
            <w:vMerge w:val="restart"/>
            <w:tcMar>
              <w:top w:w="100" w:type="dxa"/>
              <w:left w:w="100" w:type="dxa"/>
              <w:bottom w:w="100" w:type="dxa"/>
              <w:right w:w="100" w:type="dxa"/>
            </w:tcMar>
          </w:tcPr>
          <w:p w:rsidR="006E0C3E" w14:paraId="57C78E88" w14:textId="77777777">
            <w:r>
              <w:rPr>
                <w:sz w:val="20"/>
              </w:rPr>
              <w:t>Baleric Islands</w:t>
            </w:r>
          </w:p>
        </w:tc>
        <w:tc>
          <w:tcPr>
            <w:tcW w:w="3888" w:type="dxa"/>
            <w:vMerge w:val="restart"/>
            <w:tcMar>
              <w:top w:w="100" w:type="dxa"/>
              <w:left w:w="100" w:type="dxa"/>
              <w:bottom w:w="100" w:type="dxa"/>
              <w:right w:w="100" w:type="dxa"/>
            </w:tcMar>
          </w:tcPr>
          <w:p w:rsidR="006E0C3E" w14:paraId="1DB3CC3A" w14:textId="77777777">
            <w:r>
              <w:rPr>
                <w:sz w:val="20"/>
              </w:rPr>
              <w:t>2</w:t>
            </w:r>
          </w:p>
        </w:tc>
        <w:tc>
          <w:tcPr>
            <w:tcW w:w="2592" w:type="dxa"/>
            <w:vMerge w:val="restart"/>
            <w:tcMar>
              <w:top w:w="100" w:type="dxa"/>
              <w:left w:w="100" w:type="dxa"/>
              <w:bottom w:w="100" w:type="dxa"/>
              <w:right w:w="100" w:type="dxa"/>
            </w:tcMar>
          </w:tcPr>
          <w:p w:rsidR="006E0C3E" w14:paraId="15AE983A" w14:textId="77777777"/>
        </w:tc>
      </w:tr>
      <w:tr w14:paraId="58A886BA" w14:textId="77777777">
        <w:tblPrEx>
          <w:tblW w:w="0" w:type="auto"/>
          <w:tblLook w:val="04A0"/>
        </w:tblPrEx>
        <w:trPr>
          <w:trHeight w:val="269"/>
        </w:trPr>
        <w:tc>
          <w:tcPr>
            <w:tcW w:w="2592" w:type="dxa"/>
            <w:vMerge/>
            <w:tcMar>
              <w:top w:w="100" w:type="dxa"/>
              <w:left w:w="100" w:type="dxa"/>
              <w:bottom w:w="100" w:type="dxa"/>
              <w:right w:w="100" w:type="dxa"/>
            </w:tcMar>
          </w:tcPr>
          <w:p w:rsidR="006E0C3E" w14:paraId="741D8C3E" w14:textId="77777777"/>
        </w:tc>
        <w:tc>
          <w:tcPr>
            <w:tcW w:w="3888" w:type="dxa"/>
            <w:vMerge w:val="restart"/>
            <w:tcMar>
              <w:top w:w="100" w:type="dxa"/>
              <w:left w:w="100" w:type="dxa"/>
              <w:bottom w:w="100" w:type="dxa"/>
              <w:right w:w="100" w:type="dxa"/>
            </w:tcMar>
          </w:tcPr>
          <w:p w:rsidR="006E0C3E" w14:paraId="2C9A1E69" w14:textId="77777777">
            <w:r>
              <w:rPr>
                <w:sz w:val="20"/>
              </w:rPr>
              <w:t>Basque</w:t>
            </w:r>
          </w:p>
        </w:tc>
        <w:tc>
          <w:tcPr>
            <w:tcW w:w="3888" w:type="dxa"/>
            <w:vMerge w:val="restart"/>
            <w:tcMar>
              <w:top w:w="100" w:type="dxa"/>
              <w:left w:w="100" w:type="dxa"/>
              <w:bottom w:w="100" w:type="dxa"/>
              <w:right w:w="100" w:type="dxa"/>
            </w:tcMar>
          </w:tcPr>
          <w:p w:rsidR="006E0C3E" w14:paraId="2F8D6D99" w14:textId="77777777">
            <w:r>
              <w:rPr>
                <w:sz w:val="20"/>
              </w:rPr>
              <w:t>3</w:t>
            </w:r>
          </w:p>
        </w:tc>
        <w:tc>
          <w:tcPr>
            <w:tcW w:w="2592" w:type="dxa"/>
            <w:vMerge w:val="restart"/>
            <w:tcMar>
              <w:top w:w="100" w:type="dxa"/>
              <w:left w:w="100" w:type="dxa"/>
              <w:bottom w:w="100" w:type="dxa"/>
              <w:right w:w="100" w:type="dxa"/>
            </w:tcMar>
          </w:tcPr>
          <w:p w:rsidR="006E0C3E" w14:paraId="5FB25D0C" w14:textId="77777777"/>
        </w:tc>
      </w:tr>
      <w:tr w14:paraId="780C6BD7" w14:textId="77777777">
        <w:tblPrEx>
          <w:tblW w:w="0" w:type="auto"/>
          <w:tblLook w:val="04A0"/>
        </w:tblPrEx>
        <w:trPr>
          <w:trHeight w:val="269"/>
        </w:trPr>
        <w:tc>
          <w:tcPr>
            <w:tcW w:w="2592" w:type="dxa"/>
            <w:vMerge/>
            <w:tcMar>
              <w:top w:w="100" w:type="dxa"/>
              <w:left w:w="100" w:type="dxa"/>
              <w:bottom w:w="100" w:type="dxa"/>
              <w:right w:w="100" w:type="dxa"/>
            </w:tcMar>
          </w:tcPr>
          <w:p w:rsidR="006E0C3E" w14:paraId="54456097" w14:textId="77777777"/>
        </w:tc>
        <w:tc>
          <w:tcPr>
            <w:tcW w:w="3888" w:type="dxa"/>
            <w:vMerge w:val="restart"/>
            <w:tcMar>
              <w:top w:w="100" w:type="dxa"/>
              <w:left w:w="100" w:type="dxa"/>
              <w:bottom w:w="100" w:type="dxa"/>
              <w:right w:w="100" w:type="dxa"/>
            </w:tcMar>
          </w:tcPr>
          <w:p w:rsidR="006E0C3E" w14:paraId="04976497" w14:textId="77777777">
            <w:r>
              <w:rPr>
                <w:sz w:val="20"/>
              </w:rPr>
              <w:t>Belize or British Honduras or Belice</w:t>
            </w:r>
          </w:p>
        </w:tc>
        <w:tc>
          <w:tcPr>
            <w:tcW w:w="3888" w:type="dxa"/>
            <w:vMerge w:val="restart"/>
            <w:tcMar>
              <w:top w:w="100" w:type="dxa"/>
              <w:left w:w="100" w:type="dxa"/>
              <w:bottom w:w="100" w:type="dxa"/>
              <w:right w:w="100" w:type="dxa"/>
            </w:tcMar>
          </w:tcPr>
          <w:p w:rsidR="006E0C3E" w14:paraId="3EFA9F44" w14:textId="77777777">
            <w:r>
              <w:rPr>
                <w:sz w:val="20"/>
              </w:rPr>
              <w:t>4</w:t>
            </w:r>
          </w:p>
        </w:tc>
        <w:tc>
          <w:tcPr>
            <w:tcW w:w="2592" w:type="dxa"/>
            <w:vMerge w:val="restart"/>
            <w:tcMar>
              <w:top w:w="100" w:type="dxa"/>
              <w:left w:w="100" w:type="dxa"/>
              <w:bottom w:w="100" w:type="dxa"/>
              <w:right w:w="100" w:type="dxa"/>
            </w:tcMar>
          </w:tcPr>
          <w:p w:rsidR="006E0C3E" w14:paraId="2FBCC633" w14:textId="77777777"/>
        </w:tc>
      </w:tr>
      <w:tr w14:paraId="2EDB8BA1" w14:textId="77777777">
        <w:tblPrEx>
          <w:tblW w:w="0" w:type="auto"/>
          <w:tblLook w:val="04A0"/>
        </w:tblPrEx>
        <w:trPr>
          <w:trHeight w:val="269"/>
        </w:trPr>
        <w:tc>
          <w:tcPr>
            <w:tcW w:w="2592" w:type="dxa"/>
            <w:vMerge/>
            <w:tcMar>
              <w:top w:w="100" w:type="dxa"/>
              <w:left w:w="100" w:type="dxa"/>
              <w:bottom w:w="100" w:type="dxa"/>
              <w:right w:w="100" w:type="dxa"/>
            </w:tcMar>
          </w:tcPr>
          <w:p w:rsidR="006E0C3E" w14:paraId="0F9204BB" w14:textId="77777777"/>
        </w:tc>
        <w:tc>
          <w:tcPr>
            <w:tcW w:w="3888" w:type="dxa"/>
            <w:vMerge w:val="restart"/>
            <w:tcMar>
              <w:top w:w="100" w:type="dxa"/>
              <w:left w:w="100" w:type="dxa"/>
              <w:bottom w:w="100" w:type="dxa"/>
              <w:right w:w="100" w:type="dxa"/>
            </w:tcMar>
          </w:tcPr>
          <w:p w:rsidR="006E0C3E" w14:paraId="6FCC2384" w14:textId="77777777">
            <w:r>
              <w:rPr>
                <w:sz w:val="20"/>
              </w:rPr>
              <w:t>Bolivian</w:t>
            </w:r>
          </w:p>
        </w:tc>
        <w:tc>
          <w:tcPr>
            <w:tcW w:w="3888" w:type="dxa"/>
            <w:vMerge w:val="restart"/>
            <w:tcMar>
              <w:top w:w="100" w:type="dxa"/>
              <w:left w:w="100" w:type="dxa"/>
              <w:bottom w:w="100" w:type="dxa"/>
              <w:right w:w="100" w:type="dxa"/>
            </w:tcMar>
          </w:tcPr>
          <w:p w:rsidR="006E0C3E" w14:paraId="057B77E4" w14:textId="77777777">
            <w:r>
              <w:rPr>
                <w:sz w:val="20"/>
              </w:rPr>
              <w:t>5</w:t>
            </w:r>
          </w:p>
        </w:tc>
        <w:tc>
          <w:tcPr>
            <w:tcW w:w="2592" w:type="dxa"/>
            <w:vMerge w:val="restart"/>
            <w:tcMar>
              <w:top w:w="100" w:type="dxa"/>
              <w:left w:w="100" w:type="dxa"/>
              <w:bottom w:w="100" w:type="dxa"/>
              <w:right w:w="100" w:type="dxa"/>
            </w:tcMar>
          </w:tcPr>
          <w:p w:rsidR="006E0C3E" w14:paraId="6CB31FE5" w14:textId="77777777"/>
        </w:tc>
      </w:tr>
      <w:tr w14:paraId="77C99D31" w14:textId="77777777">
        <w:tblPrEx>
          <w:tblW w:w="0" w:type="auto"/>
          <w:tblLook w:val="04A0"/>
        </w:tblPrEx>
        <w:trPr>
          <w:trHeight w:val="269"/>
        </w:trPr>
        <w:tc>
          <w:tcPr>
            <w:tcW w:w="2592" w:type="dxa"/>
            <w:vMerge/>
            <w:tcMar>
              <w:top w:w="100" w:type="dxa"/>
              <w:left w:w="100" w:type="dxa"/>
              <w:bottom w:w="100" w:type="dxa"/>
              <w:right w:w="100" w:type="dxa"/>
            </w:tcMar>
          </w:tcPr>
          <w:p w:rsidR="006E0C3E" w14:paraId="378867A5" w14:textId="77777777"/>
        </w:tc>
        <w:tc>
          <w:tcPr>
            <w:tcW w:w="3888" w:type="dxa"/>
            <w:vMerge w:val="restart"/>
            <w:tcMar>
              <w:top w:w="100" w:type="dxa"/>
              <w:left w:w="100" w:type="dxa"/>
              <w:bottom w:w="100" w:type="dxa"/>
              <w:right w:w="100" w:type="dxa"/>
            </w:tcMar>
          </w:tcPr>
          <w:p w:rsidR="006E0C3E" w14:paraId="06FCFBB6" w14:textId="77777777">
            <w:r>
              <w:rPr>
                <w:sz w:val="20"/>
              </w:rPr>
              <w:t>Brazilian</w:t>
            </w:r>
          </w:p>
        </w:tc>
        <w:tc>
          <w:tcPr>
            <w:tcW w:w="3888" w:type="dxa"/>
            <w:vMerge w:val="restart"/>
            <w:tcMar>
              <w:top w:w="100" w:type="dxa"/>
              <w:left w:w="100" w:type="dxa"/>
              <w:bottom w:w="100" w:type="dxa"/>
              <w:right w:w="100" w:type="dxa"/>
            </w:tcMar>
          </w:tcPr>
          <w:p w:rsidR="006E0C3E" w14:paraId="325135A2" w14:textId="77777777">
            <w:r>
              <w:rPr>
                <w:sz w:val="20"/>
              </w:rPr>
              <w:t>6</w:t>
            </w:r>
          </w:p>
        </w:tc>
        <w:tc>
          <w:tcPr>
            <w:tcW w:w="2592" w:type="dxa"/>
            <w:vMerge w:val="restart"/>
            <w:tcMar>
              <w:top w:w="100" w:type="dxa"/>
              <w:left w:w="100" w:type="dxa"/>
              <w:bottom w:w="100" w:type="dxa"/>
              <w:right w:w="100" w:type="dxa"/>
            </w:tcMar>
          </w:tcPr>
          <w:p w:rsidR="006E0C3E" w14:paraId="70834A63" w14:textId="77777777"/>
        </w:tc>
      </w:tr>
      <w:tr w14:paraId="38B9D9CF" w14:textId="77777777">
        <w:tblPrEx>
          <w:tblW w:w="0" w:type="auto"/>
          <w:tblLook w:val="04A0"/>
        </w:tblPrEx>
        <w:trPr>
          <w:trHeight w:val="269"/>
        </w:trPr>
        <w:tc>
          <w:tcPr>
            <w:tcW w:w="2592" w:type="dxa"/>
            <w:vMerge/>
            <w:tcMar>
              <w:top w:w="100" w:type="dxa"/>
              <w:left w:w="100" w:type="dxa"/>
              <w:bottom w:w="100" w:type="dxa"/>
              <w:right w:w="100" w:type="dxa"/>
            </w:tcMar>
          </w:tcPr>
          <w:p w:rsidR="006E0C3E" w14:paraId="0CA049EE" w14:textId="77777777"/>
        </w:tc>
        <w:tc>
          <w:tcPr>
            <w:tcW w:w="3888" w:type="dxa"/>
            <w:vMerge w:val="restart"/>
            <w:tcMar>
              <w:top w:w="100" w:type="dxa"/>
              <w:left w:w="100" w:type="dxa"/>
              <w:bottom w:w="100" w:type="dxa"/>
              <w:right w:w="100" w:type="dxa"/>
            </w:tcMar>
          </w:tcPr>
          <w:p w:rsidR="006E0C3E" w14:paraId="7C40DCF0" w14:textId="77777777">
            <w:r>
              <w:rPr>
                <w:sz w:val="20"/>
              </w:rPr>
              <w:t>Canary Islands</w:t>
            </w:r>
          </w:p>
        </w:tc>
        <w:tc>
          <w:tcPr>
            <w:tcW w:w="3888" w:type="dxa"/>
            <w:vMerge w:val="restart"/>
            <w:tcMar>
              <w:top w:w="100" w:type="dxa"/>
              <w:left w:w="100" w:type="dxa"/>
              <w:bottom w:w="100" w:type="dxa"/>
              <w:right w:w="100" w:type="dxa"/>
            </w:tcMar>
          </w:tcPr>
          <w:p w:rsidR="006E0C3E" w14:paraId="5F68ED34" w14:textId="77777777">
            <w:r>
              <w:rPr>
                <w:sz w:val="20"/>
              </w:rPr>
              <w:t>7</w:t>
            </w:r>
          </w:p>
        </w:tc>
        <w:tc>
          <w:tcPr>
            <w:tcW w:w="2592" w:type="dxa"/>
            <w:vMerge w:val="restart"/>
            <w:tcMar>
              <w:top w:w="100" w:type="dxa"/>
              <w:left w:w="100" w:type="dxa"/>
              <w:bottom w:w="100" w:type="dxa"/>
              <w:right w:w="100" w:type="dxa"/>
            </w:tcMar>
          </w:tcPr>
          <w:p w:rsidR="006E0C3E" w14:paraId="5760D435" w14:textId="77777777"/>
        </w:tc>
      </w:tr>
      <w:tr w14:paraId="20E5ADD9" w14:textId="77777777">
        <w:tblPrEx>
          <w:tblW w:w="0" w:type="auto"/>
          <w:tblLook w:val="04A0"/>
        </w:tblPrEx>
        <w:trPr>
          <w:trHeight w:val="269"/>
        </w:trPr>
        <w:tc>
          <w:tcPr>
            <w:tcW w:w="2592" w:type="dxa"/>
            <w:vMerge/>
            <w:tcMar>
              <w:top w:w="100" w:type="dxa"/>
              <w:left w:w="100" w:type="dxa"/>
              <w:bottom w:w="100" w:type="dxa"/>
              <w:right w:w="100" w:type="dxa"/>
            </w:tcMar>
          </w:tcPr>
          <w:p w:rsidR="006E0C3E" w14:paraId="4CE5AAE6" w14:textId="77777777"/>
        </w:tc>
        <w:tc>
          <w:tcPr>
            <w:tcW w:w="3888" w:type="dxa"/>
            <w:vMerge w:val="restart"/>
            <w:tcMar>
              <w:top w:w="100" w:type="dxa"/>
              <w:left w:w="100" w:type="dxa"/>
              <w:bottom w:w="100" w:type="dxa"/>
              <w:right w:w="100" w:type="dxa"/>
            </w:tcMar>
          </w:tcPr>
          <w:p w:rsidR="006E0C3E" w14:paraId="21DA0516" w14:textId="77777777">
            <w:r>
              <w:rPr>
                <w:sz w:val="20"/>
              </w:rPr>
              <w:t>Castilian</w:t>
            </w:r>
          </w:p>
        </w:tc>
        <w:tc>
          <w:tcPr>
            <w:tcW w:w="3888" w:type="dxa"/>
            <w:vMerge w:val="restart"/>
            <w:tcMar>
              <w:top w:w="100" w:type="dxa"/>
              <w:left w:w="100" w:type="dxa"/>
              <w:bottom w:w="100" w:type="dxa"/>
              <w:right w:w="100" w:type="dxa"/>
            </w:tcMar>
          </w:tcPr>
          <w:p w:rsidR="006E0C3E" w14:paraId="4401D411" w14:textId="77777777">
            <w:r>
              <w:rPr>
                <w:sz w:val="20"/>
              </w:rPr>
              <w:t>8</w:t>
            </w:r>
          </w:p>
        </w:tc>
        <w:tc>
          <w:tcPr>
            <w:tcW w:w="2592" w:type="dxa"/>
            <w:vMerge w:val="restart"/>
            <w:tcMar>
              <w:top w:w="100" w:type="dxa"/>
              <w:left w:w="100" w:type="dxa"/>
              <w:bottom w:w="100" w:type="dxa"/>
              <w:right w:w="100" w:type="dxa"/>
            </w:tcMar>
          </w:tcPr>
          <w:p w:rsidR="006E0C3E" w14:paraId="15315710" w14:textId="77777777"/>
        </w:tc>
      </w:tr>
      <w:tr w14:paraId="045BBB90" w14:textId="77777777">
        <w:tblPrEx>
          <w:tblW w:w="0" w:type="auto"/>
          <w:tblLook w:val="04A0"/>
        </w:tblPrEx>
        <w:trPr>
          <w:trHeight w:val="269"/>
        </w:trPr>
        <w:tc>
          <w:tcPr>
            <w:tcW w:w="2592" w:type="dxa"/>
            <w:vMerge/>
            <w:tcMar>
              <w:top w:w="100" w:type="dxa"/>
              <w:left w:w="100" w:type="dxa"/>
              <w:bottom w:w="100" w:type="dxa"/>
              <w:right w:w="100" w:type="dxa"/>
            </w:tcMar>
          </w:tcPr>
          <w:p w:rsidR="006E0C3E" w14:paraId="264B17AE" w14:textId="77777777"/>
        </w:tc>
        <w:tc>
          <w:tcPr>
            <w:tcW w:w="3888" w:type="dxa"/>
            <w:vMerge w:val="restart"/>
            <w:tcMar>
              <w:top w:w="100" w:type="dxa"/>
              <w:left w:w="100" w:type="dxa"/>
              <w:bottom w:w="100" w:type="dxa"/>
              <w:right w:w="100" w:type="dxa"/>
            </w:tcMar>
          </w:tcPr>
          <w:p w:rsidR="006E0C3E" w14:paraId="29D82A61" w14:textId="77777777">
            <w:r>
              <w:rPr>
                <w:sz w:val="20"/>
              </w:rPr>
              <w:t>Catalan</w:t>
            </w:r>
          </w:p>
        </w:tc>
        <w:tc>
          <w:tcPr>
            <w:tcW w:w="3888" w:type="dxa"/>
            <w:vMerge w:val="restart"/>
            <w:tcMar>
              <w:top w:w="100" w:type="dxa"/>
              <w:left w:w="100" w:type="dxa"/>
              <w:bottom w:w="100" w:type="dxa"/>
              <w:right w:w="100" w:type="dxa"/>
            </w:tcMar>
          </w:tcPr>
          <w:p w:rsidR="006E0C3E" w14:paraId="64DE9F9B" w14:textId="77777777">
            <w:r>
              <w:rPr>
                <w:sz w:val="20"/>
              </w:rPr>
              <w:t>9</w:t>
            </w:r>
          </w:p>
        </w:tc>
        <w:tc>
          <w:tcPr>
            <w:tcW w:w="2592" w:type="dxa"/>
            <w:vMerge w:val="restart"/>
            <w:tcMar>
              <w:top w:w="100" w:type="dxa"/>
              <w:left w:w="100" w:type="dxa"/>
              <w:bottom w:w="100" w:type="dxa"/>
              <w:right w:w="100" w:type="dxa"/>
            </w:tcMar>
          </w:tcPr>
          <w:p w:rsidR="006E0C3E" w14:paraId="4B9DEB61" w14:textId="77777777"/>
        </w:tc>
      </w:tr>
      <w:tr w14:paraId="2BAC94A9" w14:textId="77777777">
        <w:tblPrEx>
          <w:tblW w:w="0" w:type="auto"/>
          <w:tblLook w:val="04A0"/>
        </w:tblPrEx>
        <w:trPr>
          <w:trHeight w:val="269"/>
        </w:trPr>
        <w:tc>
          <w:tcPr>
            <w:tcW w:w="2592" w:type="dxa"/>
            <w:vMerge/>
            <w:tcMar>
              <w:top w:w="100" w:type="dxa"/>
              <w:left w:w="100" w:type="dxa"/>
              <w:bottom w:w="100" w:type="dxa"/>
              <w:right w:w="100" w:type="dxa"/>
            </w:tcMar>
          </w:tcPr>
          <w:p w:rsidR="006E0C3E" w14:paraId="4E373630" w14:textId="77777777"/>
        </w:tc>
        <w:tc>
          <w:tcPr>
            <w:tcW w:w="3888" w:type="dxa"/>
            <w:vMerge w:val="restart"/>
            <w:tcMar>
              <w:top w:w="100" w:type="dxa"/>
              <w:left w:w="100" w:type="dxa"/>
              <w:bottom w:w="100" w:type="dxa"/>
              <w:right w:w="100" w:type="dxa"/>
            </w:tcMar>
          </w:tcPr>
          <w:p w:rsidR="006E0C3E" w14:paraId="3726B617" w14:textId="77777777">
            <w:r>
              <w:rPr>
                <w:sz w:val="20"/>
              </w:rPr>
              <w:t>Central American</w:t>
            </w:r>
          </w:p>
        </w:tc>
        <w:tc>
          <w:tcPr>
            <w:tcW w:w="3888" w:type="dxa"/>
            <w:vMerge w:val="restart"/>
            <w:tcMar>
              <w:top w:w="100" w:type="dxa"/>
              <w:left w:w="100" w:type="dxa"/>
              <w:bottom w:w="100" w:type="dxa"/>
              <w:right w:w="100" w:type="dxa"/>
            </w:tcMar>
          </w:tcPr>
          <w:p w:rsidR="006E0C3E" w14:paraId="63246459" w14:textId="77777777">
            <w:r>
              <w:rPr>
                <w:sz w:val="20"/>
              </w:rPr>
              <w:t>10</w:t>
            </w:r>
          </w:p>
        </w:tc>
        <w:tc>
          <w:tcPr>
            <w:tcW w:w="2592" w:type="dxa"/>
            <w:vMerge w:val="restart"/>
            <w:tcMar>
              <w:top w:w="100" w:type="dxa"/>
              <w:left w:w="100" w:type="dxa"/>
              <w:bottom w:w="100" w:type="dxa"/>
              <w:right w:w="100" w:type="dxa"/>
            </w:tcMar>
          </w:tcPr>
          <w:p w:rsidR="006E0C3E" w14:paraId="062A9BED" w14:textId="77777777"/>
        </w:tc>
      </w:tr>
      <w:tr w14:paraId="74EBA181" w14:textId="77777777">
        <w:tblPrEx>
          <w:tblW w:w="0" w:type="auto"/>
          <w:tblLook w:val="04A0"/>
        </w:tblPrEx>
        <w:trPr>
          <w:trHeight w:val="269"/>
        </w:trPr>
        <w:tc>
          <w:tcPr>
            <w:tcW w:w="2592" w:type="dxa"/>
            <w:vMerge/>
            <w:tcMar>
              <w:top w:w="100" w:type="dxa"/>
              <w:left w:w="100" w:type="dxa"/>
              <w:bottom w:w="100" w:type="dxa"/>
              <w:right w:w="100" w:type="dxa"/>
            </w:tcMar>
          </w:tcPr>
          <w:p w:rsidR="006E0C3E" w14:paraId="16CFEEC4" w14:textId="77777777"/>
        </w:tc>
        <w:tc>
          <w:tcPr>
            <w:tcW w:w="3888" w:type="dxa"/>
            <w:vMerge w:val="restart"/>
            <w:tcMar>
              <w:top w:w="100" w:type="dxa"/>
              <w:left w:w="100" w:type="dxa"/>
              <w:bottom w:w="100" w:type="dxa"/>
              <w:right w:w="100" w:type="dxa"/>
            </w:tcMar>
          </w:tcPr>
          <w:p w:rsidR="006E0C3E" w14:paraId="420780BD" w14:textId="77777777">
            <w:r>
              <w:rPr>
                <w:sz w:val="20"/>
              </w:rPr>
              <w:t>Central American Indian</w:t>
            </w:r>
          </w:p>
        </w:tc>
        <w:tc>
          <w:tcPr>
            <w:tcW w:w="3888" w:type="dxa"/>
            <w:vMerge w:val="restart"/>
            <w:tcMar>
              <w:top w:w="100" w:type="dxa"/>
              <w:left w:w="100" w:type="dxa"/>
              <w:bottom w:w="100" w:type="dxa"/>
              <w:right w:w="100" w:type="dxa"/>
            </w:tcMar>
          </w:tcPr>
          <w:p w:rsidR="006E0C3E" w14:paraId="34E29A98" w14:textId="77777777">
            <w:r>
              <w:rPr>
                <w:sz w:val="20"/>
              </w:rPr>
              <w:t>11</w:t>
            </w:r>
          </w:p>
        </w:tc>
        <w:tc>
          <w:tcPr>
            <w:tcW w:w="2592" w:type="dxa"/>
            <w:vMerge w:val="restart"/>
            <w:tcMar>
              <w:top w:w="100" w:type="dxa"/>
              <w:left w:w="100" w:type="dxa"/>
              <w:bottom w:w="100" w:type="dxa"/>
              <w:right w:w="100" w:type="dxa"/>
            </w:tcMar>
          </w:tcPr>
          <w:p w:rsidR="006E0C3E" w14:paraId="74517B14" w14:textId="77777777"/>
        </w:tc>
      </w:tr>
      <w:tr w14:paraId="60AF6239" w14:textId="77777777">
        <w:tblPrEx>
          <w:tblW w:w="0" w:type="auto"/>
          <w:tblLook w:val="04A0"/>
        </w:tblPrEx>
        <w:trPr>
          <w:trHeight w:val="269"/>
        </w:trPr>
        <w:tc>
          <w:tcPr>
            <w:tcW w:w="2592" w:type="dxa"/>
            <w:vMerge/>
            <w:tcMar>
              <w:top w:w="100" w:type="dxa"/>
              <w:left w:w="100" w:type="dxa"/>
              <w:bottom w:w="100" w:type="dxa"/>
              <w:right w:w="100" w:type="dxa"/>
            </w:tcMar>
          </w:tcPr>
          <w:p w:rsidR="006E0C3E" w14:paraId="0E9FB9CB" w14:textId="77777777"/>
        </w:tc>
        <w:tc>
          <w:tcPr>
            <w:tcW w:w="3888" w:type="dxa"/>
            <w:vMerge w:val="restart"/>
            <w:tcMar>
              <w:top w:w="100" w:type="dxa"/>
              <w:left w:w="100" w:type="dxa"/>
              <w:bottom w:w="100" w:type="dxa"/>
              <w:right w:w="100" w:type="dxa"/>
            </w:tcMar>
          </w:tcPr>
          <w:p w:rsidR="006E0C3E" w14:paraId="20A751D4" w14:textId="77777777">
            <w:r>
              <w:rPr>
                <w:sz w:val="20"/>
              </w:rPr>
              <w:t>Chilean</w:t>
            </w:r>
          </w:p>
        </w:tc>
        <w:tc>
          <w:tcPr>
            <w:tcW w:w="3888" w:type="dxa"/>
            <w:vMerge w:val="restart"/>
            <w:tcMar>
              <w:top w:w="100" w:type="dxa"/>
              <w:left w:w="100" w:type="dxa"/>
              <w:bottom w:w="100" w:type="dxa"/>
              <w:right w:w="100" w:type="dxa"/>
            </w:tcMar>
          </w:tcPr>
          <w:p w:rsidR="006E0C3E" w14:paraId="4DFAE484" w14:textId="77777777">
            <w:r>
              <w:rPr>
                <w:sz w:val="20"/>
              </w:rPr>
              <w:t>12</w:t>
            </w:r>
          </w:p>
        </w:tc>
        <w:tc>
          <w:tcPr>
            <w:tcW w:w="2592" w:type="dxa"/>
            <w:vMerge w:val="restart"/>
            <w:tcMar>
              <w:top w:w="100" w:type="dxa"/>
              <w:left w:w="100" w:type="dxa"/>
              <w:bottom w:w="100" w:type="dxa"/>
              <w:right w:w="100" w:type="dxa"/>
            </w:tcMar>
          </w:tcPr>
          <w:p w:rsidR="006E0C3E" w14:paraId="2D1D8621" w14:textId="77777777"/>
        </w:tc>
      </w:tr>
      <w:tr w14:paraId="498B1ABE" w14:textId="77777777">
        <w:tblPrEx>
          <w:tblW w:w="0" w:type="auto"/>
          <w:tblLook w:val="04A0"/>
        </w:tblPrEx>
        <w:trPr>
          <w:trHeight w:val="269"/>
        </w:trPr>
        <w:tc>
          <w:tcPr>
            <w:tcW w:w="2592" w:type="dxa"/>
            <w:vMerge/>
            <w:tcMar>
              <w:top w:w="100" w:type="dxa"/>
              <w:left w:w="100" w:type="dxa"/>
              <w:bottom w:w="100" w:type="dxa"/>
              <w:right w:w="100" w:type="dxa"/>
            </w:tcMar>
          </w:tcPr>
          <w:p w:rsidR="006E0C3E" w14:paraId="4358146D" w14:textId="77777777"/>
        </w:tc>
        <w:tc>
          <w:tcPr>
            <w:tcW w:w="3888" w:type="dxa"/>
            <w:vMerge w:val="restart"/>
            <w:tcMar>
              <w:top w:w="100" w:type="dxa"/>
              <w:left w:w="100" w:type="dxa"/>
              <w:bottom w:w="100" w:type="dxa"/>
              <w:right w:w="100" w:type="dxa"/>
            </w:tcMar>
          </w:tcPr>
          <w:p w:rsidR="006E0C3E" w14:paraId="25146CC5" w14:textId="77777777">
            <w:r>
              <w:rPr>
                <w:sz w:val="20"/>
              </w:rPr>
              <w:t>Colombian</w:t>
            </w:r>
          </w:p>
        </w:tc>
        <w:tc>
          <w:tcPr>
            <w:tcW w:w="3888" w:type="dxa"/>
            <w:vMerge w:val="restart"/>
            <w:tcMar>
              <w:top w:w="100" w:type="dxa"/>
              <w:left w:w="100" w:type="dxa"/>
              <w:bottom w:w="100" w:type="dxa"/>
              <w:right w:w="100" w:type="dxa"/>
            </w:tcMar>
          </w:tcPr>
          <w:p w:rsidR="006E0C3E" w14:paraId="1B9D8CDF" w14:textId="77777777">
            <w:r>
              <w:rPr>
                <w:sz w:val="20"/>
              </w:rPr>
              <w:t>13</w:t>
            </w:r>
          </w:p>
        </w:tc>
        <w:tc>
          <w:tcPr>
            <w:tcW w:w="2592" w:type="dxa"/>
            <w:vMerge w:val="restart"/>
            <w:tcMar>
              <w:top w:w="100" w:type="dxa"/>
              <w:left w:w="100" w:type="dxa"/>
              <w:bottom w:w="100" w:type="dxa"/>
              <w:right w:w="100" w:type="dxa"/>
            </w:tcMar>
          </w:tcPr>
          <w:p w:rsidR="006E0C3E" w14:paraId="06320F8C" w14:textId="77777777"/>
        </w:tc>
      </w:tr>
      <w:tr w14:paraId="293B439E" w14:textId="77777777">
        <w:tblPrEx>
          <w:tblW w:w="0" w:type="auto"/>
          <w:tblLook w:val="04A0"/>
        </w:tblPrEx>
        <w:trPr>
          <w:trHeight w:val="269"/>
        </w:trPr>
        <w:tc>
          <w:tcPr>
            <w:tcW w:w="2592" w:type="dxa"/>
            <w:vMerge/>
            <w:tcMar>
              <w:top w:w="100" w:type="dxa"/>
              <w:left w:w="100" w:type="dxa"/>
              <w:bottom w:w="100" w:type="dxa"/>
              <w:right w:w="100" w:type="dxa"/>
            </w:tcMar>
          </w:tcPr>
          <w:p w:rsidR="006E0C3E" w14:paraId="788DBD4B" w14:textId="77777777"/>
        </w:tc>
        <w:tc>
          <w:tcPr>
            <w:tcW w:w="3888" w:type="dxa"/>
            <w:vMerge w:val="restart"/>
            <w:tcMar>
              <w:top w:w="100" w:type="dxa"/>
              <w:left w:w="100" w:type="dxa"/>
              <w:bottom w:w="100" w:type="dxa"/>
              <w:right w:w="100" w:type="dxa"/>
            </w:tcMar>
          </w:tcPr>
          <w:p w:rsidR="006E0C3E" w14:paraId="70A3D104" w14:textId="77777777">
            <w:r>
              <w:rPr>
                <w:sz w:val="20"/>
              </w:rPr>
              <w:t>Costa Rican</w:t>
            </w:r>
          </w:p>
        </w:tc>
        <w:tc>
          <w:tcPr>
            <w:tcW w:w="3888" w:type="dxa"/>
            <w:vMerge w:val="restart"/>
            <w:tcMar>
              <w:top w:w="100" w:type="dxa"/>
              <w:left w:w="100" w:type="dxa"/>
              <w:bottom w:w="100" w:type="dxa"/>
              <w:right w:w="100" w:type="dxa"/>
            </w:tcMar>
          </w:tcPr>
          <w:p w:rsidR="006E0C3E" w14:paraId="57968083" w14:textId="77777777">
            <w:r>
              <w:rPr>
                <w:sz w:val="20"/>
              </w:rPr>
              <w:t>14</w:t>
            </w:r>
          </w:p>
        </w:tc>
        <w:tc>
          <w:tcPr>
            <w:tcW w:w="2592" w:type="dxa"/>
            <w:vMerge w:val="restart"/>
            <w:tcMar>
              <w:top w:w="100" w:type="dxa"/>
              <w:left w:w="100" w:type="dxa"/>
              <w:bottom w:w="100" w:type="dxa"/>
              <w:right w:w="100" w:type="dxa"/>
            </w:tcMar>
          </w:tcPr>
          <w:p w:rsidR="006E0C3E" w14:paraId="43CCF762" w14:textId="77777777"/>
        </w:tc>
      </w:tr>
      <w:tr w14:paraId="28E94D86" w14:textId="77777777">
        <w:tblPrEx>
          <w:tblW w:w="0" w:type="auto"/>
          <w:tblLook w:val="04A0"/>
        </w:tblPrEx>
        <w:trPr>
          <w:trHeight w:val="269"/>
        </w:trPr>
        <w:tc>
          <w:tcPr>
            <w:tcW w:w="2592" w:type="dxa"/>
            <w:vMerge/>
            <w:tcMar>
              <w:top w:w="100" w:type="dxa"/>
              <w:left w:w="100" w:type="dxa"/>
              <w:bottom w:w="100" w:type="dxa"/>
              <w:right w:w="100" w:type="dxa"/>
            </w:tcMar>
          </w:tcPr>
          <w:p w:rsidR="006E0C3E" w14:paraId="619DD625" w14:textId="77777777"/>
        </w:tc>
        <w:tc>
          <w:tcPr>
            <w:tcW w:w="3888" w:type="dxa"/>
            <w:vMerge w:val="restart"/>
            <w:tcMar>
              <w:top w:w="100" w:type="dxa"/>
              <w:left w:w="100" w:type="dxa"/>
              <w:bottom w:w="100" w:type="dxa"/>
              <w:right w:w="100" w:type="dxa"/>
            </w:tcMar>
          </w:tcPr>
          <w:p w:rsidR="006E0C3E" w14:paraId="7F2D29CC" w14:textId="77777777">
            <w:r>
              <w:rPr>
                <w:sz w:val="20"/>
              </w:rPr>
              <w:t>Dominican</w:t>
            </w:r>
          </w:p>
        </w:tc>
        <w:tc>
          <w:tcPr>
            <w:tcW w:w="3888" w:type="dxa"/>
            <w:vMerge w:val="restart"/>
            <w:tcMar>
              <w:top w:w="100" w:type="dxa"/>
              <w:left w:w="100" w:type="dxa"/>
              <w:bottom w:w="100" w:type="dxa"/>
              <w:right w:w="100" w:type="dxa"/>
            </w:tcMar>
          </w:tcPr>
          <w:p w:rsidR="006E0C3E" w14:paraId="02A96795" w14:textId="77777777">
            <w:r>
              <w:rPr>
                <w:sz w:val="20"/>
              </w:rPr>
              <w:t>15</w:t>
            </w:r>
          </w:p>
        </w:tc>
        <w:tc>
          <w:tcPr>
            <w:tcW w:w="2592" w:type="dxa"/>
            <w:vMerge w:val="restart"/>
            <w:tcMar>
              <w:top w:w="100" w:type="dxa"/>
              <w:left w:w="100" w:type="dxa"/>
              <w:bottom w:w="100" w:type="dxa"/>
              <w:right w:w="100" w:type="dxa"/>
            </w:tcMar>
          </w:tcPr>
          <w:p w:rsidR="006E0C3E" w14:paraId="37F764F8" w14:textId="77777777"/>
        </w:tc>
      </w:tr>
      <w:tr w14:paraId="30C3D38E" w14:textId="77777777">
        <w:tblPrEx>
          <w:tblW w:w="0" w:type="auto"/>
          <w:tblLook w:val="04A0"/>
        </w:tblPrEx>
        <w:trPr>
          <w:trHeight w:val="269"/>
        </w:trPr>
        <w:tc>
          <w:tcPr>
            <w:tcW w:w="2592" w:type="dxa"/>
            <w:vMerge/>
            <w:tcMar>
              <w:top w:w="100" w:type="dxa"/>
              <w:left w:w="100" w:type="dxa"/>
              <w:bottom w:w="100" w:type="dxa"/>
              <w:right w:w="100" w:type="dxa"/>
            </w:tcMar>
          </w:tcPr>
          <w:p w:rsidR="006E0C3E" w14:paraId="194FC67A" w14:textId="77777777"/>
        </w:tc>
        <w:tc>
          <w:tcPr>
            <w:tcW w:w="3888" w:type="dxa"/>
            <w:vMerge w:val="restart"/>
            <w:tcMar>
              <w:top w:w="100" w:type="dxa"/>
              <w:left w:w="100" w:type="dxa"/>
              <w:bottom w:w="100" w:type="dxa"/>
              <w:right w:w="100" w:type="dxa"/>
            </w:tcMar>
          </w:tcPr>
          <w:p w:rsidR="006E0C3E" w14:paraId="247E0406" w14:textId="77777777">
            <w:r>
              <w:rPr>
                <w:sz w:val="20"/>
              </w:rPr>
              <w:t>Ecuadorian</w:t>
            </w:r>
          </w:p>
        </w:tc>
        <w:tc>
          <w:tcPr>
            <w:tcW w:w="3888" w:type="dxa"/>
            <w:vMerge w:val="restart"/>
            <w:tcMar>
              <w:top w:w="100" w:type="dxa"/>
              <w:left w:w="100" w:type="dxa"/>
              <w:bottom w:w="100" w:type="dxa"/>
              <w:right w:w="100" w:type="dxa"/>
            </w:tcMar>
          </w:tcPr>
          <w:p w:rsidR="006E0C3E" w14:paraId="116D1B85" w14:textId="77777777">
            <w:r>
              <w:rPr>
                <w:sz w:val="20"/>
              </w:rPr>
              <w:t>16</w:t>
            </w:r>
          </w:p>
        </w:tc>
        <w:tc>
          <w:tcPr>
            <w:tcW w:w="2592" w:type="dxa"/>
            <w:vMerge w:val="restart"/>
            <w:tcMar>
              <w:top w:w="100" w:type="dxa"/>
              <w:left w:w="100" w:type="dxa"/>
              <w:bottom w:w="100" w:type="dxa"/>
              <w:right w:w="100" w:type="dxa"/>
            </w:tcMar>
          </w:tcPr>
          <w:p w:rsidR="006E0C3E" w14:paraId="21C57FC8" w14:textId="77777777"/>
        </w:tc>
      </w:tr>
      <w:tr w14:paraId="696D1AF6" w14:textId="77777777">
        <w:tblPrEx>
          <w:tblW w:w="0" w:type="auto"/>
          <w:tblLook w:val="04A0"/>
        </w:tblPrEx>
        <w:trPr>
          <w:trHeight w:val="269"/>
        </w:trPr>
        <w:tc>
          <w:tcPr>
            <w:tcW w:w="2592" w:type="dxa"/>
            <w:vMerge/>
            <w:tcMar>
              <w:top w:w="100" w:type="dxa"/>
              <w:left w:w="100" w:type="dxa"/>
              <w:bottom w:w="100" w:type="dxa"/>
              <w:right w:w="100" w:type="dxa"/>
            </w:tcMar>
          </w:tcPr>
          <w:p w:rsidR="006E0C3E" w14:paraId="6397B564" w14:textId="77777777"/>
        </w:tc>
        <w:tc>
          <w:tcPr>
            <w:tcW w:w="3888" w:type="dxa"/>
            <w:vMerge w:val="restart"/>
            <w:tcMar>
              <w:top w:w="100" w:type="dxa"/>
              <w:left w:w="100" w:type="dxa"/>
              <w:bottom w:w="100" w:type="dxa"/>
              <w:right w:w="100" w:type="dxa"/>
            </w:tcMar>
          </w:tcPr>
          <w:p w:rsidR="006E0C3E" w14:paraId="4E16B01E" w14:textId="77777777">
            <w:r>
              <w:rPr>
                <w:sz w:val="20"/>
              </w:rPr>
              <w:t>Filipino</w:t>
            </w:r>
          </w:p>
        </w:tc>
        <w:tc>
          <w:tcPr>
            <w:tcW w:w="3888" w:type="dxa"/>
            <w:vMerge w:val="restart"/>
            <w:tcMar>
              <w:top w:w="100" w:type="dxa"/>
              <w:left w:w="100" w:type="dxa"/>
              <w:bottom w:w="100" w:type="dxa"/>
              <w:right w:w="100" w:type="dxa"/>
            </w:tcMar>
          </w:tcPr>
          <w:p w:rsidR="006E0C3E" w14:paraId="576F533A" w14:textId="77777777">
            <w:r>
              <w:rPr>
                <w:sz w:val="20"/>
              </w:rPr>
              <w:t>17</w:t>
            </w:r>
          </w:p>
        </w:tc>
        <w:tc>
          <w:tcPr>
            <w:tcW w:w="2592" w:type="dxa"/>
            <w:vMerge w:val="restart"/>
            <w:tcMar>
              <w:top w:w="100" w:type="dxa"/>
              <w:left w:w="100" w:type="dxa"/>
              <w:bottom w:w="100" w:type="dxa"/>
              <w:right w:w="100" w:type="dxa"/>
            </w:tcMar>
          </w:tcPr>
          <w:p w:rsidR="006E0C3E" w14:paraId="64D8BA39" w14:textId="77777777"/>
        </w:tc>
      </w:tr>
      <w:tr w14:paraId="0D960926" w14:textId="77777777">
        <w:tblPrEx>
          <w:tblW w:w="0" w:type="auto"/>
          <w:tblLook w:val="04A0"/>
        </w:tblPrEx>
        <w:trPr>
          <w:trHeight w:val="269"/>
        </w:trPr>
        <w:tc>
          <w:tcPr>
            <w:tcW w:w="2592" w:type="dxa"/>
            <w:vMerge/>
            <w:tcMar>
              <w:top w:w="100" w:type="dxa"/>
              <w:left w:w="100" w:type="dxa"/>
              <w:bottom w:w="100" w:type="dxa"/>
              <w:right w:w="100" w:type="dxa"/>
            </w:tcMar>
          </w:tcPr>
          <w:p w:rsidR="006E0C3E" w14:paraId="19B02BAE" w14:textId="77777777"/>
        </w:tc>
        <w:tc>
          <w:tcPr>
            <w:tcW w:w="3888" w:type="dxa"/>
            <w:vMerge w:val="restart"/>
            <w:tcMar>
              <w:top w:w="100" w:type="dxa"/>
              <w:left w:w="100" w:type="dxa"/>
              <w:bottom w:w="100" w:type="dxa"/>
              <w:right w:w="100" w:type="dxa"/>
            </w:tcMar>
          </w:tcPr>
          <w:p w:rsidR="006E0C3E" w14:paraId="168883A9" w14:textId="77777777">
            <w:r>
              <w:rPr>
                <w:sz w:val="20"/>
              </w:rPr>
              <w:t>Guatemalan</w:t>
            </w:r>
          </w:p>
        </w:tc>
        <w:tc>
          <w:tcPr>
            <w:tcW w:w="3888" w:type="dxa"/>
            <w:vMerge w:val="restart"/>
            <w:tcMar>
              <w:top w:w="100" w:type="dxa"/>
              <w:left w:w="100" w:type="dxa"/>
              <w:bottom w:w="100" w:type="dxa"/>
              <w:right w:w="100" w:type="dxa"/>
            </w:tcMar>
          </w:tcPr>
          <w:p w:rsidR="006E0C3E" w14:paraId="0E2FAEE2" w14:textId="77777777">
            <w:r>
              <w:rPr>
                <w:sz w:val="20"/>
              </w:rPr>
              <w:t>18</w:t>
            </w:r>
          </w:p>
        </w:tc>
        <w:tc>
          <w:tcPr>
            <w:tcW w:w="2592" w:type="dxa"/>
            <w:vMerge w:val="restart"/>
            <w:tcMar>
              <w:top w:w="100" w:type="dxa"/>
              <w:left w:w="100" w:type="dxa"/>
              <w:bottom w:w="100" w:type="dxa"/>
              <w:right w:w="100" w:type="dxa"/>
            </w:tcMar>
          </w:tcPr>
          <w:p w:rsidR="006E0C3E" w14:paraId="5654C853" w14:textId="77777777"/>
        </w:tc>
      </w:tr>
      <w:tr w14:paraId="6AF6473E" w14:textId="77777777">
        <w:tblPrEx>
          <w:tblW w:w="0" w:type="auto"/>
          <w:tblLook w:val="04A0"/>
        </w:tblPrEx>
        <w:trPr>
          <w:trHeight w:val="269"/>
        </w:trPr>
        <w:tc>
          <w:tcPr>
            <w:tcW w:w="2592" w:type="dxa"/>
            <w:vMerge/>
            <w:tcMar>
              <w:top w:w="100" w:type="dxa"/>
              <w:left w:w="100" w:type="dxa"/>
              <w:bottom w:w="100" w:type="dxa"/>
              <w:right w:w="100" w:type="dxa"/>
            </w:tcMar>
          </w:tcPr>
          <w:p w:rsidR="006E0C3E" w14:paraId="4FE9A6FC" w14:textId="77777777"/>
        </w:tc>
        <w:tc>
          <w:tcPr>
            <w:tcW w:w="3888" w:type="dxa"/>
            <w:vMerge w:val="restart"/>
            <w:tcMar>
              <w:top w:w="100" w:type="dxa"/>
              <w:left w:w="100" w:type="dxa"/>
              <w:bottom w:w="100" w:type="dxa"/>
              <w:right w:w="100" w:type="dxa"/>
            </w:tcMar>
          </w:tcPr>
          <w:p w:rsidR="006E0C3E" w14:paraId="51B7E385" w14:textId="77777777">
            <w:r>
              <w:rPr>
                <w:sz w:val="20"/>
              </w:rPr>
              <w:t>Guamanian or Chamorro</w:t>
            </w:r>
          </w:p>
        </w:tc>
        <w:tc>
          <w:tcPr>
            <w:tcW w:w="3888" w:type="dxa"/>
            <w:vMerge w:val="restart"/>
            <w:tcMar>
              <w:top w:w="100" w:type="dxa"/>
              <w:left w:w="100" w:type="dxa"/>
              <w:bottom w:w="100" w:type="dxa"/>
              <w:right w:w="100" w:type="dxa"/>
            </w:tcMar>
          </w:tcPr>
          <w:p w:rsidR="006E0C3E" w14:paraId="16A03438" w14:textId="77777777">
            <w:r>
              <w:rPr>
                <w:sz w:val="20"/>
              </w:rPr>
              <w:t>19</w:t>
            </w:r>
          </w:p>
        </w:tc>
        <w:tc>
          <w:tcPr>
            <w:tcW w:w="2592" w:type="dxa"/>
            <w:vMerge w:val="restart"/>
            <w:tcMar>
              <w:top w:w="100" w:type="dxa"/>
              <w:left w:w="100" w:type="dxa"/>
              <w:bottom w:w="100" w:type="dxa"/>
              <w:right w:w="100" w:type="dxa"/>
            </w:tcMar>
          </w:tcPr>
          <w:p w:rsidR="006E0C3E" w14:paraId="1B000616" w14:textId="77777777"/>
        </w:tc>
      </w:tr>
      <w:tr w14:paraId="5C3AB551" w14:textId="77777777">
        <w:tblPrEx>
          <w:tblW w:w="0" w:type="auto"/>
          <w:tblLook w:val="04A0"/>
        </w:tblPrEx>
        <w:trPr>
          <w:trHeight w:val="269"/>
        </w:trPr>
        <w:tc>
          <w:tcPr>
            <w:tcW w:w="2592" w:type="dxa"/>
            <w:vMerge/>
            <w:tcMar>
              <w:top w:w="100" w:type="dxa"/>
              <w:left w:w="100" w:type="dxa"/>
              <w:bottom w:w="100" w:type="dxa"/>
              <w:right w:w="100" w:type="dxa"/>
            </w:tcMar>
          </w:tcPr>
          <w:p w:rsidR="006E0C3E" w14:paraId="0517F9C8" w14:textId="77777777"/>
        </w:tc>
        <w:tc>
          <w:tcPr>
            <w:tcW w:w="3888" w:type="dxa"/>
            <w:vMerge w:val="restart"/>
            <w:tcMar>
              <w:top w:w="100" w:type="dxa"/>
              <w:left w:w="100" w:type="dxa"/>
              <w:bottom w:w="100" w:type="dxa"/>
              <w:right w:w="100" w:type="dxa"/>
            </w:tcMar>
          </w:tcPr>
          <w:p w:rsidR="006E0C3E" w14:paraId="03D622A2" w14:textId="77777777">
            <w:r>
              <w:rPr>
                <w:sz w:val="20"/>
              </w:rPr>
              <w:t>Haitian</w:t>
            </w:r>
          </w:p>
        </w:tc>
        <w:tc>
          <w:tcPr>
            <w:tcW w:w="3888" w:type="dxa"/>
            <w:vMerge w:val="restart"/>
            <w:tcMar>
              <w:top w:w="100" w:type="dxa"/>
              <w:left w:w="100" w:type="dxa"/>
              <w:bottom w:w="100" w:type="dxa"/>
              <w:right w:w="100" w:type="dxa"/>
            </w:tcMar>
          </w:tcPr>
          <w:p w:rsidR="006E0C3E" w14:paraId="48FB6470" w14:textId="77777777">
            <w:r>
              <w:rPr>
                <w:sz w:val="20"/>
              </w:rPr>
              <w:t>20</w:t>
            </w:r>
          </w:p>
        </w:tc>
        <w:tc>
          <w:tcPr>
            <w:tcW w:w="2592" w:type="dxa"/>
            <w:vMerge w:val="restart"/>
            <w:tcMar>
              <w:top w:w="100" w:type="dxa"/>
              <w:left w:w="100" w:type="dxa"/>
              <w:bottom w:w="100" w:type="dxa"/>
              <w:right w:w="100" w:type="dxa"/>
            </w:tcMar>
          </w:tcPr>
          <w:p w:rsidR="006E0C3E" w14:paraId="6F48F061" w14:textId="77777777"/>
        </w:tc>
      </w:tr>
      <w:tr w14:paraId="0DC11EB6" w14:textId="77777777">
        <w:tblPrEx>
          <w:tblW w:w="0" w:type="auto"/>
          <w:tblLook w:val="04A0"/>
        </w:tblPrEx>
        <w:trPr>
          <w:trHeight w:val="269"/>
        </w:trPr>
        <w:tc>
          <w:tcPr>
            <w:tcW w:w="2592" w:type="dxa"/>
            <w:vMerge/>
            <w:tcMar>
              <w:top w:w="100" w:type="dxa"/>
              <w:left w:w="100" w:type="dxa"/>
              <w:bottom w:w="100" w:type="dxa"/>
              <w:right w:w="100" w:type="dxa"/>
            </w:tcMar>
          </w:tcPr>
          <w:p w:rsidR="006E0C3E" w14:paraId="534ADCD6" w14:textId="77777777"/>
        </w:tc>
        <w:tc>
          <w:tcPr>
            <w:tcW w:w="3888" w:type="dxa"/>
            <w:vMerge w:val="restart"/>
            <w:tcMar>
              <w:top w:w="100" w:type="dxa"/>
              <w:left w:w="100" w:type="dxa"/>
              <w:bottom w:w="100" w:type="dxa"/>
              <w:right w:w="100" w:type="dxa"/>
            </w:tcMar>
          </w:tcPr>
          <w:p w:rsidR="006E0C3E" w14:paraId="7A06D39B" w14:textId="77777777">
            <w:r>
              <w:rPr>
                <w:sz w:val="20"/>
              </w:rPr>
              <w:t>Hispanic</w:t>
            </w:r>
          </w:p>
        </w:tc>
        <w:tc>
          <w:tcPr>
            <w:tcW w:w="3888" w:type="dxa"/>
            <w:vMerge w:val="restart"/>
            <w:tcMar>
              <w:top w:w="100" w:type="dxa"/>
              <w:left w:w="100" w:type="dxa"/>
              <w:bottom w:w="100" w:type="dxa"/>
              <w:right w:w="100" w:type="dxa"/>
            </w:tcMar>
          </w:tcPr>
          <w:p w:rsidR="006E0C3E" w14:paraId="72F0E7A7" w14:textId="77777777">
            <w:r>
              <w:rPr>
                <w:sz w:val="20"/>
              </w:rPr>
              <w:t>21</w:t>
            </w:r>
          </w:p>
        </w:tc>
        <w:tc>
          <w:tcPr>
            <w:tcW w:w="2592" w:type="dxa"/>
            <w:vMerge w:val="restart"/>
            <w:tcMar>
              <w:top w:w="100" w:type="dxa"/>
              <w:left w:w="100" w:type="dxa"/>
              <w:bottom w:w="100" w:type="dxa"/>
              <w:right w:w="100" w:type="dxa"/>
            </w:tcMar>
          </w:tcPr>
          <w:p w:rsidR="006E0C3E" w14:paraId="1EF3E5BC" w14:textId="77777777"/>
        </w:tc>
      </w:tr>
      <w:tr w14:paraId="284A80FC" w14:textId="77777777">
        <w:tblPrEx>
          <w:tblW w:w="0" w:type="auto"/>
          <w:tblLook w:val="04A0"/>
        </w:tblPrEx>
        <w:trPr>
          <w:trHeight w:val="269"/>
        </w:trPr>
        <w:tc>
          <w:tcPr>
            <w:tcW w:w="2592" w:type="dxa"/>
            <w:vMerge/>
            <w:tcMar>
              <w:top w:w="100" w:type="dxa"/>
              <w:left w:w="100" w:type="dxa"/>
              <w:bottom w:w="100" w:type="dxa"/>
              <w:right w:w="100" w:type="dxa"/>
            </w:tcMar>
          </w:tcPr>
          <w:p w:rsidR="006E0C3E" w14:paraId="44C3F58C" w14:textId="77777777"/>
        </w:tc>
        <w:tc>
          <w:tcPr>
            <w:tcW w:w="3888" w:type="dxa"/>
            <w:vMerge w:val="restart"/>
            <w:tcMar>
              <w:top w:w="100" w:type="dxa"/>
              <w:left w:w="100" w:type="dxa"/>
              <w:bottom w:w="100" w:type="dxa"/>
              <w:right w:w="100" w:type="dxa"/>
            </w:tcMar>
          </w:tcPr>
          <w:p w:rsidR="006E0C3E" w14:paraId="2CAFD600" w14:textId="77777777">
            <w:r>
              <w:rPr>
                <w:sz w:val="20"/>
              </w:rPr>
              <w:t>Honduran</w:t>
            </w:r>
          </w:p>
        </w:tc>
        <w:tc>
          <w:tcPr>
            <w:tcW w:w="3888" w:type="dxa"/>
            <w:vMerge w:val="restart"/>
            <w:tcMar>
              <w:top w:w="100" w:type="dxa"/>
              <w:left w:w="100" w:type="dxa"/>
              <w:bottom w:w="100" w:type="dxa"/>
              <w:right w:w="100" w:type="dxa"/>
            </w:tcMar>
          </w:tcPr>
          <w:p w:rsidR="006E0C3E" w14:paraId="70B1852E" w14:textId="77777777">
            <w:r>
              <w:rPr>
                <w:sz w:val="20"/>
              </w:rPr>
              <w:t>22</w:t>
            </w:r>
          </w:p>
        </w:tc>
        <w:tc>
          <w:tcPr>
            <w:tcW w:w="2592" w:type="dxa"/>
            <w:vMerge w:val="restart"/>
            <w:tcMar>
              <w:top w:w="100" w:type="dxa"/>
              <w:left w:w="100" w:type="dxa"/>
              <w:bottom w:w="100" w:type="dxa"/>
              <w:right w:w="100" w:type="dxa"/>
            </w:tcMar>
          </w:tcPr>
          <w:p w:rsidR="006E0C3E" w14:paraId="654F24FA" w14:textId="77777777"/>
        </w:tc>
      </w:tr>
      <w:tr w14:paraId="07040C1A" w14:textId="77777777">
        <w:tblPrEx>
          <w:tblW w:w="0" w:type="auto"/>
          <w:tblLook w:val="04A0"/>
        </w:tblPrEx>
        <w:trPr>
          <w:trHeight w:val="269"/>
        </w:trPr>
        <w:tc>
          <w:tcPr>
            <w:tcW w:w="2592" w:type="dxa"/>
            <w:vMerge/>
            <w:tcMar>
              <w:top w:w="100" w:type="dxa"/>
              <w:left w:w="100" w:type="dxa"/>
              <w:bottom w:w="100" w:type="dxa"/>
              <w:right w:w="100" w:type="dxa"/>
            </w:tcMar>
          </w:tcPr>
          <w:p w:rsidR="006E0C3E" w14:paraId="4D43082E" w14:textId="77777777"/>
        </w:tc>
        <w:tc>
          <w:tcPr>
            <w:tcW w:w="3888" w:type="dxa"/>
            <w:vMerge w:val="restart"/>
            <w:tcMar>
              <w:top w:w="100" w:type="dxa"/>
              <w:left w:w="100" w:type="dxa"/>
              <w:bottom w:w="100" w:type="dxa"/>
              <w:right w:w="100" w:type="dxa"/>
            </w:tcMar>
          </w:tcPr>
          <w:p w:rsidR="006E0C3E" w14:paraId="1F9DB53D" w14:textId="77777777">
            <w:r>
              <w:rPr>
                <w:sz w:val="20"/>
              </w:rPr>
              <w:t>Latin American</w:t>
            </w:r>
          </w:p>
        </w:tc>
        <w:tc>
          <w:tcPr>
            <w:tcW w:w="3888" w:type="dxa"/>
            <w:vMerge w:val="restart"/>
            <w:tcMar>
              <w:top w:w="100" w:type="dxa"/>
              <w:left w:w="100" w:type="dxa"/>
              <w:bottom w:w="100" w:type="dxa"/>
              <w:right w:w="100" w:type="dxa"/>
            </w:tcMar>
          </w:tcPr>
          <w:p w:rsidR="006E0C3E" w14:paraId="003EA78D" w14:textId="77777777">
            <w:r>
              <w:rPr>
                <w:sz w:val="20"/>
              </w:rPr>
              <w:t>23</w:t>
            </w:r>
          </w:p>
        </w:tc>
        <w:tc>
          <w:tcPr>
            <w:tcW w:w="2592" w:type="dxa"/>
            <w:vMerge w:val="restart"/>
            <w:tcMar>
              <w:top w:w="100" w:type="dxa"/>
              <w:left w:w="100" w:type="dxa"/>
              <w:bottom w:w="100" w:type="dxa"/>
              <w:right w:w="100" w:type="dxa"/>
            </w:tcMar>
          </w:tcPr>
          <w:p w:rsidR="006E0C3E" w14:paraId="7EAE7D26" w14:textId="77777777"/>
        </w:tc>
      </w:tr>
      <w:tr w14:paraId="6E7DF252" w14:textId="77777777">
        <w:tblPrEx>
          <w:tblW w:w="0" w:type="auto"/>
          <w:tblLook w:val="04A0"/>
        </w:tblPrEx>
        <w:trPr>
          <w:trHeight w:val="269"/>
        </w:trPr>
        <w:tc>
          <w:tcPr>
            <w:tcW w:w="2592" w:type="dxa"/>
            <w:vMerge/>
            <w:tcMar>
              <w:top w:w="100" w:type="dxa"/>
              <w:left w:w="100" w:type="dxa"/>
              <w:bottom w:w="100" w:type="dxa"/>
              <w:right w:w="100" w:type="dxa"/>
            </w:tcMar>
          </w:tcPr>
          <w:p w:rsidR="006E0C3E" w14:paraId="4150F585" w14:textId="77777777"/>
        </w:tc>
        <w:tc>
          <w:tcPr>
            <w:tcW w:w="3888" w:type="dxa"/>
            <w:vMerge w:val="restart"/>
            <w:tcMar>
              <w:top w:w="100" w:type="dxa"/>
              <w:left w:w="100" w:type="dxa"/>
              <w:bottom w:w="100" w:type="dxa"/>
              <w:right w:w="100" w:type="dxa"/>
            </w:tcMar>
          </w:tcPr>
          <w:p w:rsidR="006E0C3E" w14:paraId="59E7D25F" w14:textId="77777777">
            <w:r>
              <w:rPr>
                <w:sz w:val="20"/>
              </w:rPr>
              <w:t>Latino</w:t>
            </w:r>
          </w:p>
        </w:tc>
        <w:tc>
          <w:tcPr>
            <w:tcW w:w="3888" w:type="dxa"/>
            <w:vMerge w:val="restart"/>
            <w:tcMar>
              <w:top w:w="100" w:type="dxa"/>
              <w:left w:w="100" w:type="dxa"/>
              <w:bottom w:w="100" w:type="dxa"/>
              <w:right w:w="100" w:type="dxa"/>
            </w:tcMar>
          </w:tcPr>
          <w:p w:rsidR="006E0C3E" w14:paraId="2D7E654C" w14:textId="77777777">
            <w:r>
              <w:rPr>
                <w:sz w:val="20"/>
              </w:rPr>
              <w:t>24</w:t>
            </w:r>
          </w:p>
        </w:tc>
        <w:tc>
          <w:tcPr>
            <w:tcW w:w="2592" w:type="dxa"/>
            <w:vMerge w:val="restart"/>
            <w:tcMar>
              <w:top w:w="100" w:type="dxa"/>
              <w:left w:w="100" w:type="dxa"/>
              <w:bottom w:w="100" w:type="dxa"/>
              <w:right w:w="100" w:type="dxa"/>
            </w:tcMar>
          </w:tcPr>
          <w:p w:rsidR="006E0C3E" w14:paraId="6500E5D4" w14:textId="77777777"/>
        </w:tc>
      </w:tr>
      <w:tr w14:paraId="7AF659E1" w14:textId="77777777">
        <w:tblPrEx>
          <w:tblW w:w="0" w:type="auto"/>
          <w:tblLook w:val="04A0"/>
        </w:tblPrEx>
        <w:trPr>
          <w:trHeight w:val="269"/>
        </w:trPr>
        <w:tc>
          <w:tcPr>
            <w:tcW w:w="2592" w:type="dxa"/>
            <w:vMerge/>
            <w:tcMar>
              <w:top w:w="100" w:type="dxa"/>
              <w:left w:w="100" w:type="dxa"/>
              <w:bottom w:w="100" w:type="dxa"/>
              <w:right w:w="100" w:type="dxa"/>
            </w:tcMar>
          </w:tcPr>
          <w:p w:rsidR="006E0C3E" w14:paraId="70C61ABD" w14:textId="77777777"/>
        </w:tc>
        <w:tc>
          <w:tcPr>
            <w:tcW w:w="3888" w:type="dxa"/>
            <w:vMerge w:val="restart"/>
            <w:tcMar>
              <w:top w:w="100" w:type="dxa"/>
              <w:left w:w="100" w:type="dxa"/>
              <w:bottom w:w="100" w:type="dxa"/>
              <w:right w:w="100" w:type="dxa"/>
            </w:tcMar>
          </w:tcPr>
          <w:p w:rsidR="006E0C3E" w14:paraId="7AFCB4AD" w14:textId="77777777">
            <w:r>
              <w:rPr>
                <w:sz w:val="20"/>
              </w:rPr>
              <w:t>Nicaraguan</w:t>
            </w:r>
          </w:p>
        </w:tc>
        <w:tc>
          <w:tcPr>
            <w:tcW w:w="3888" w:type="dxa"/>
            <w:vMerge w:val="restart"/>
            <w:tcMar>
              <w:top w:w="100" w:type="dxa"/>
              <w:left w:w="100" w:type="dxa"/>
              <w:bottom w:w="100" w:type="dxa"/>
              <w:right w:w="100" w:type="dxa"/>
            </w:tcMar>
          </w:tcPr>
          <w:p w:rsidR="006E0C3E" w14:paraId="4BAC3FF7" w14:textId="77777777">
            <w:r>
              <w:rPr>
                <w:sz w:val="20"/>
              </w:rPr>
              <w:t>25</w:t>
            </w:r>
          </w:p>
        </w:tc>
        <w:tc>
          <w:tcPr>
            <w:tcW w:w="2592" w:type="dxa"/>
            <w:vMerge w:val="restart"/>
            <w:tcMar>
              <w:top w:w="100" w:type="dxa"/>
              <w:left w:w="100" w:type="dxa"/>
              <w:bottom w:w="100" w:type="dxa"/>
              <w:right w:w="100" w:type="dxa"/>
            </w:tcMar>
          </w:tcPr>
          <w:p w:rsidR="006E0C3E" w14:paraId="2A1ECEF5" w14:textId="77777777"/>
        </w:tc>
      </w:tr>
      <w:tr w14:paraId="7C00E45C" w14:textId="77777777">
        <w:tblPrEx>
          <w:tblW w:w="0" w:type="auto"/>
          <w:tblLook w:val="04A0"/>
        </w:tblPrEx>
        <w:trPr>
          <w:trHeight w:val="269"/>
        </w:trPr>
        <w:tc>
          <w:tcPr>
            <w:tcW w:w="2592" w:type="dxa"/>
            <w:vMerge/>
            <w:tcMar>
              <w:top w:w="100" w:type="dxa"/>
              <w:left w:w="100" w:type="dxa"/>
              <w:bottom w:w="100" w:type="dxa"/>
              <w:right w:w="100" w:type="dxa"/>
            </w:tcMar>
          </w:tcPr>
          <w:p w:rsidR="006E0C3E" w14:paraId="57E2F483" w14:textId="77777777"/>
        </w:tc>
        <w:tc>
          <w:tcPr>
            <w:tcW w:w="3888" w:type="dxa"/>
            <w:vMerge w:val="restart"/>
            <w:tcMar>
              <w:top w:w="100" w:type="dxa"/>
              <w:left w:w="100" w:type="dxa"/>
              <w:bottom w:w="100" w:type="dxa"/>
              <w:right w:w="100" w:type="dxa"/>
            </w:tcMar>
          </w:tcPr>
          <w:p w:rsidR="006E0C3E" w14:paraId="38CB3575" w14:textId="77777777">
            <w:r>
              <w:rPr>
                <w:sz w:val="20"/>
              </w:rPr>
              <w:t>Panamanian</w:t>
            </w:r>
          </w:p>
        </w:tc>
        <w:tc>
          <w:tcPr>
            <w:tcW w:w="3888" w:type="dxa"/>
            <w:vMerge w:val="restart"/>
            <w:tcMar>
              <w:top w:w="100" w:type="dxa"/>
              <w:left w:w="100" w:type="dxa"/>
              <w:bottom w:w="100" w:type="dxa"/>
              <w:right w:w="100" w:type="dxa"/>
            </w:tcMar>
          </w:tcPr>
          <w:p w:rsidR="006E0C3E" w14:paraId="66CEAA9C" w14:textId="77777777">
            <w:r>
              <w:rPr>
                <w:sz w:val="20"/>
              </w:rPr>
              <w:t>26</w:t>
            </w:r>
          </w:p>
        </w:tc>
        <w:tc>
          <w:tcPr>
            <w:tcW w:w="2592" w:type="dxa"/>
            <w:vMerge w:val="restart"/>
            <w:tcMar>
              <w:top w:w="100" w:type="dxa"/>
              <w:left w:w="100" w:type="dxa"/>
              <w:bottom w:w="100" w:type="dxa"/>
              <w:right w:w="100" w:type="dxa"/>
            </w:tcMar>
          </w:tcPr>
          <w:p w:rsidR="006E0C3E" w14:paraId="21740C19" w14:textId="77777777"/>
        </w:tc>
      </w:tr>
      <w:tr w14:paraId="4588915E" w14:textId="77777777">
        <w:tblPrEx>
          <w:tblW w:w="0" w:type="auto"/>
          <w:tblLook w:val="04A0"/>
        </w:tblPrEx>
        <w:trPr>
          <w:trHeight w:val="269"/>
        </w:trPr>
        <w:tc>
          <w:tcPr>
            <w:tcW w:w="2592" w:type="dxa"/>
            <w:vMerge/>
            <w:tcMar>
              <w:top w:w="100" w:type="dxa"/>
              <w:left w:w="100" w:type="dxa"/>
              <w:bottom w:w="100" w:type="dxa"/>
              <w:right w:w="100" w:type="dxa"/>
            </w:tcMar>
          </w:tcPr>
          <w:p w:rsidR="006E0C3E" w14:paraId="49458FFD" w14:textId="77777777"/>
        </w:tc>
        <w:tc>
          <w:tcPr>
            <w:tcW w:w="3888" w:type="dxa"/>
            <w:vMerge w:val="restart"/>
            <w:tcMar>
              <w:top w:w="100" w:type="dxa"/>
              <w:left w:w="100" w:type="dxa"/>
              <w:bottom w:w="100" w:type="dxa"/>
              <w:right w:w="100" w:type="dxa"/>
            </w:tcMar>
          </w:tcPr>
          <w:p w:rsidR="006E0C3E" w14:paraId="0CB1AC6A" w14:textId="77777777">
            <w:r>
              <w:rPr>
                <w:sz w:val="20"/>
              </w:rPr>
              <w:t>Paraguayan</w:t>
            </w:r>
          </w:p>
        </w:tc>
        <w:tc>
          <w:tcPr>
            <w:tcW w:w="3888" w:type="dxa"/>
            <w:vMerge w:val="restart"/>
            <w:tcMar>
              <w:top w:w="100" w:type="dxa"/>
              <w:left w:w="100" w:type="dxa"/>
              <w:bottom w:w="100" w:type="dxa"/>
              <w:right w:w="100" w:type="dxa"/>
            </w:tcMar>
          </w:tcPr>
          <w:p w:rsidR="006E0C3E" w14:paraId="17300746" w14:textId="77777777">
            <w:r>
              <w:rPr>
                <w:sz w:val="20"/>
              </w:rPr>
              <w:t>27</w:t>
            </w:r>
          </w:p>
        </w:tc>
        <w:tc>
          <w:tcPr>
            <w:tcW w:w="2592" w:type="dxa"/>
            <w:vMerge w:val="restart"/>
            <w:tcMar>
              <w:top w:w="100" w:type="dxa"/>
              <w:left w:w="100" w:type="dxa"/>
              <w:bottom w:w="100" w:type="dxa"/>
              <w:right w:w="100" w:type="dxa"/>
            </w:tcMar>
          </w:tcPr>
          <w:p w:rsidR="006E0C3E" w14:paraId="2893B4B7" w14:textId="77777777"/>
        </w:tc>
      </w:tr>
      <w:tr w14:paraId="02ACD314" w14:textId="77777777">
        <w:tblPrEx>
          <w:tblW w:w="0" w:type="auto"/>
          <w:tblLook w:val="04A0"/>
        </w:tblPrEx>
        <w:trPr>
          <w:trHeight w:val="269"/>
        </w:trPr>
        <w:tc>
          <w:tcPr>
            <w:tcW w:w="2592" w:type="dxa"/>
            <w:vMerge/>
            <w:tcMar>
              <w:top w:w="100" w:type="dxa"/>
              <w:left w:w="100" w:type="dxa"/>
              <w:bottom w:w="100" w:type="dxa"/>
              <w:right w:w="100" w:type="dxa"/>
            </w:tcMar>
          </w:tcPr>
          <w:p w:rsidR="006E0C3E" w14:paraId="233DA887" w14:textId="77777777"/>
        </w:tc>
        <w:tc>
          <w:tcPr>
            <w:tcW w:w="3888" w:type="dxa"/>
            <w:vMerge w:val="restart"/>
            <w:tcMar>
              <w:top w:w="100" w:type="dxa"/>
              <w:left w:w="100" w:type="dxa"/>
              <w:bottom w:w="100" w:type="dxa"/>
              <w:right w:w="100" w:type="dxa"/>
            </w:tcMar>
          </w:tcPr>
          <w:p w:rsidR="006E0C3E" w14:paraId="0F7713AB" w14:textId="77777777">
            <w:r>
              <w:rPr>
                <w:sz w:val="20"/>
              </w:rPr>
              <w:t>Peruvian</w:t>
            </w:r>
          </w:p>
        </w:tc>
        <w:tc>
          <w:tcPr>
            <w:tcW w:w="3888" w:type="dxa"/>
            <w:vMerge w:val="restart"/>
            <w:tcMar>
              <w:top w:w="100" w:type="dxa"/>
              <w:left w:w="100" w:type="dxa"/>
              <w:bottom w:w="100" w:type="dxa"/>
              <w:right w:w="100" w:type="dxa"/>
            </w:tcMar>
          </w:tcPr>
          <w:p w:rsidR="006E0C3E" w14:paraId="663A4BAE" w14:textId="77777777">
            <w:r>
              <w:rPr>
                <w:sz w:val="20"/>
              </w:rPr>
              <w:t>28</w:t>
            </w:r>
          </w:p>
        </w:tc>
        <w:tc>
          <w:tcPr>
            <w:tcW w:w="2592" w:type="dxa"/>
            <w:vMerge w:val="restart"/>
            <w:tcMar>
              <w:top w:w="100" w:type="dxa"/>
              <w:left w:w="100" w:type="dxa"/>
              <w:bottom w:w="100" w:type="dxa"/>
              <w:right w:w="100" w:type="dxa"/>
            </w:tcMar>
          </w:tcPr>
          <w:p w:rsidR="006E0C3E" w14:paraId="657633C4" w14:textId="77777777"/>
        </w:tc>
      </w:tr>
      <w:tr w14:paraId="1AB331DC" w14:textId="77777777">
        <w:tblPrEx>
          <w:tblW w:w="0" w:type="auto"/>
          <w:tblLook w:val="04A0"/>
        </w:tblPrEx>
        <w:trPr>
          <w:trHeight w:val="269"/>
        </w:trPr>
        <w:tc>
          <w:tcPr>
            <w:tcW w:w="2592" w:type="dxa"/>
            <w:vMerge/>
            <w:tcMar>
              <w:top w:w="100" w:type="dxa"/>
              <w:left w:w="100" w:type="dxa"/>
              <w:bottom w:w="100" w:type="dxa"/>
              <w:right w:w="100" w:type="dxa"/>
            </w:tcMar>
          </w:tcPr>
          <w:p w:rsidR="006E0C3E" w14:paraId="3B2A56D2" w14:textId="77777777"/>
        </w:tc>
        <w:tc>
          <w:tcPr>
            <w:tcW w:w="3888" w:type="dxa"/>
            <w:vMerge w:val="restart"/>
            <w:tcMar>
              <w:top w:w="100" w:type="dxa"/>
              <w:left w:w="100" w:type="dxa"/>
              <w:bottom w:w="100" w:type="dxa"/>
              <w:right w:w="100" w:type="dxa"/>
            </w:tcMar>
          </w:tcPr>
          <w:p w:rsidR="006E0C3E" w14:paraId="625184BD" w14:textId="77777777">
            <w:r>
              <w:rPr>
                <w:sz w:val="20"/>
              </w:rPr>
              <w:t>Portuguese</w:t>
            </w:r>
          </w:p>
        </w:tc>
        <w:tc>
          <w:tcPr>
            <w:tcW w:w="3888" w:type="dxa"/>
            <w:vMerge w:val="restart"/>
            <w:tcMar>
              <w:top w:w="100" w:type="dxa"/>
              <w:left w:w="100" w:type="dxa"/>
              <w:bottom w:w="100" w:type="dxa"/>
              <w:right w:w="100" w:type="dxa"/>
            </w:tcMar>
          </w:tcPr>
          <w:p w:rsidR="006E0C3E" w14:paraId="6C5E3E51" w14:textId="77777777">
            <w:r>
              <w:rPr>
                <w:sz w:val="20"/>
              </w:rPr>
              <w:t>29</w:t>
            </w:r>
          </w:p>
        </w:tc>
        <w:tc>
          <w:tcPr>
            <w:tcW w:w="2592" w:type="dxa"/>
            <w:vMerge w:val="restart"/>
            <w:tcMar>
              <w:top w:w="100" w:type="dxa"/>
              <w:left w:w="100" w:type="dxa"/>
              <w:bottom w:w="100" w:type="dxa"/>
              <w:right w:w="100" w:type="dxa"/>
            </w:tcMar>
          </w:tcPr>
          <w:p w:rsidR="006E0C3E" w14:paraId="7689ACB2" w14:textId="77777777"/>
        </w:tc>
      </w:tr>
      <w:tr w14:paraId="42B006AC" w14:textId="77777777">
        <w:tblPrEx>
          <w:tblW w:w="0" w:type="auto"/>
          <w:tblLook w:val="04A0"/>
        </w:tblPrEx>
        <w:trPr>
          <w:trHeight w:val="269"/>
        </w:trPr>
        <w:tc>
          <w:tcPr>
            <w:tcW w:w="2592" w:type="dxa"/>
            <w:vMerge/>
            <w:tcMar>
              <w:top w:w="100" w:type="dxa"/>
              <w:left w:w="100" w:type="dxa"/>
              <w:bottom w:w="100" w:type="dxa"/>
              <w:right w:w="100" w:type="dxa"/>
            </w:tcMar>
          </w:tcPr>
          <w:p w:rsidR="006E0C3E" w14:paraId="678C8EE0" w14:textId="77777777"/>
        </w:tc>
        <w:tc>
          <w:tcPr>
            <w:tcW w:w="3888" w:type="dxa"/>
            <w:vMerge w:val="restart"/>
            <w:tcMar>
              <w:top w:w="100" w:type="dxa"/>
              <w:left w:w="100" w:type="dxa"/>
              <w:bottom w:w="100" w:type="dxa"/>
              <w:right w:w="100" w:type="dxa"/>
            </w:tcMar>
          </w:tcPr>
          <w:p w:rsidR="006E0C3E" w14:paraId="16520BEE" w14:textId="77777777">
            <w:r>
              <w:rPr>
                <w:sz w:val="20"/>
              </w:rPr>
              <w:t>Salvadoran</w:t>
            </w:r>
          </w:p>
        </w:tc>
        <w:tc>
          <w:tcPr>
            <w:tcW w:w="3888" w:type="dxa"/>
            <w:vMerge w:val="restart"/>
            <w:tcMar>
              <w:top w:w="100" w:type="dxa"/>
              <w:left w:w="100" w:type="dxa"/>
              <w:bottom w:w="100" w:type="dxa"/>
              <w:right w:w="100" w:type="dxa"/>
            </w:tcMar>
          </w:tcPr>
          <w:p w:rsidR="006E0C3E" w14:paraId="64A07A28" w14:textId="77777777">
            <w:r>
              <w:rPr>
                <w:sz w:val="20"/>
              </w:rPr>
              <w:t>30</w:t>
            </w:r>
          </w:p>
        </w:tc>
        <w:tc>
          <w:tcPr>
            <w:tcW w:w="2592" w:type="dxa"/>
            <w:vMerge w:val="restart"/>
            <w:tcMar>
              <w:top w:w="100" w:type="dxa"/>
              <w:left w:w="100" w:type="dxa"/>
              <w:bottom w:w="100" w:type="dxa"/>
              <w:right w:w="100" w:type="dxa"/>
            </w:tcMar>
          </w:tcPr>
          <w:p w:rsidR="006E0C3E" w14:paraId="7B7B426B" w14:textId="77777777"/>
        </w:tc>
      </w:tr>
      <w:tr w14:paraId="3CD7D820" w14:textId="77777777">
        <w:tblPrEx>
          <w:tblW w:w="0" w:type="auto"/>
          <w:tblLook w:val="04A0"/>
        </w:tblPrEx>
        <w:trPr>
          <w:trHeight w:val="269"/>
        </w:trPr>
        <w:tc>
          <w:tcPr>
            <w:tcW w:w="2592" w:type="dxa"/>
            <w:vMerge/>
            <w:tcMar>
              <w:top w:w="100" w:type="dxa"/>
              <w:left w:w="100" w:type="dxa"/>
              <w:bottom w:w="100" w:type="dxa"/>
              <w:right w:w="100" w:type="dxa"/>
            </w:tcMar>
          </w:tcPr>
          <w:p w:rsidR="006E0C3E" w14:paraId="75FCBB70" w14:textId="77777777"/>
        </w:tc>
        <w:tc>
          <w:tcPr>
            <w:tcW w:w="3888" w:type="dxa"/>
            <w:vMerge w:val="restart"/>
            <w:tcMar>
              <w:top w:w="100" w:type="dxa"/>
              <w:left w:w="100" w:type="dxa"/>
              <w:bottom w:w="100" w:type="dxa"/>
              <w:right w:w="100" w:type="dxa"/>
            </w:tcMar>
          </w:tcPr>
          <w:p w:rsidR="006E0C3E" w14:paraId="7BAFB869" w14:textId="77777777">
            <w:r>
              <w:rPr>
                <w:sz w:val="20"/>
              </w:rPr>
              <w:t>Sephardic</w:t>
            </w:r>
          </w:p>
        </w:tc>
        <w:tc>
          <w:tcPr>
            <w:tcW w:w="3888" w:type="dxa"/>
            <w:vMerge w:val="restart"/>
            <w:tcMar>
              <w:top w:w="100" w:type="dxa"/>
              <w:left w:w="100" w:type="dxa"/>
              <w:bottom w:w="100" w:type="dxa"/>
              <w:right w:w="100" w:type="dxa"/>
            </w:tcMar>
          </w:tcPr>
          <w:p w:rsidR="006E0C3E" w14:paraId="1F4296BF" w14:textId="77777777">
            <w:r>
              <w:rPr>
                <w:sz w:val="20"/>
              </w:rPr>
              <w:t>31</w:t>
            </w:r>
          </w:p>
        </w:tc>
        <w:tc>
          <w:tcPr>
            <w:tcW w:w="2592" w:type="dxa"/>
            <w:vMerge w:val="restart"/>
            <w:tcMar>
              <w:top w:w="100" w:type="dxa"/>
              <w:left w:w="100" w:type="dxa"/>
              <w:bottom w:w="100" w:type="dxa"/>
              <w:right w:w="100" w:type="dxa"/>
            </w:tcMar>
          </w:tcPr>
          <w:p w:rsidR="006E0C3E" w14:paraId="589DE7F0" w14:textId="77777777"/>
        </w:tc>
      </w:tr>
      <w:tr w14:paraId="40B82D67" w14:textId="77777777">
        <w:tblPrEx>
          <w:tblW w:w="0" w:type="auto"/>
          <w:tblLook w:val="04A0"/>
        </w:tblPrEx>
        <w:trPr>
          <w:trHeight w:val="269"/>
        </w:trPr>
        <w:tc>
          <w:tcPr>
            <w:tcW w:w="2592" w:type="dxa"/>
            <w:vMerge/>
            <w:tcMar>
              <w:top w:w="100" w:type="dxa"/>
              <w:left w:w="100" w:type="dxa"/>
              <w:bottom w:w="100" w:type="dxa"/>
              <w:right w:w="100" w:type="dxa"/>
            </w:tcMar>
          </w:tcPr>
          <w:p w:rsidR="006E0C3E" w14:paraId="3F8B19B8" w14:textId="77777777"/>
        </w:tc>
        <w:tc>
          <w:tcPr>
            <w:tcW w:w="3888" w:type="dxa"/>
            <w:vMerge w:val="restart"/>
            <w:tcMar>
              <w:top w:w="100" w:type="dxa"/>
              <w:left w:w="100" w:type="dxa"/>
              <w:bottom w:w="100" w:type="dxa"/>
              <w:right w:w="100" w:type="dxa"/>
            </w:tcMar>
          </w:tcPr>
          <w:p w:rsidR="006E0C3E" w14:paraId="5666765E" w14:textId="77777777">
            <w:r>
              <w:rPr>
                <w:sz w:val="20"/>
              </w:rPr>
              <w:t>South American</w:t>
            </w:r>
          </w:p>
        </w:tc>
        <w:tc>
          <w:tcPr>
            <w:tcW w:w="3888" w:type="dxa"/>
            <w:vMerge w:val="restart"/>
            <w:tcMar>
              <w:top w:w="100" w:type="dxa"/>
              <w:left w:w="100" w:type="dxa"/>
              <w:bottom w:w="100" w:type="dxa"/>
              <w:right w:w="100" w:type="dxa"/>
            </w:tcMar>
          </w:tcPr>
          <w:p w:rsidR="006E0C3E" w14:paraId="33D7DBC6" w14:textId="77777777">
            <w:r>
              <w:rPr>
                <w:sz w:val="20"/>
              </w:rPr>
              <w:t>32</w:t>
            </w:r>
          </w:p>
        </w:tc>
        <w:tc>
          <w:tcPr>
            <w:tcW w:w="2592" w:type="dxa"/>
            <w:vMerge w:val="restart"/>
            <w:tcMar>
              <w:top w:w="100" w:type="dxa"/>
              <w:left w:w="100" w:type="dxa"/>
              <w:bottom w:w="100" w:type="dxa"/>
              <w:right w:w="100" w:type="dxa"/>
            </w:tcMar>
          </w:tcPr>
          <w:p w:rsidR="006E0C3E" w14:paraId="7B171CC8" w14:textId="77777777"/>
        </w:tc>
      </w:tr>
      <w:tr w14:paraId="309A52E2" w14:textId="77777777">
        <w:tblPrEx>
          <w:tblW w:w="0" w:type="auto"/>
          <w:tblLook w:val="04A0"/>
        </w:tblPrEx>
        <w:trPr>
          <w:trHeight w:val="269"/>
        </w:trPr>
        <w:tc>
          <w:tcPr>
            <w:tcW w:w="2592" w:type="dxa"/>
            <w:vMerge/>
            <w:tcMar>
              <w:top w:w="100" w:type="dxa"/>
              <w:left w:w="100" w:type="dxa"/>
              <w:bottom w:w="100" w:type="dxa"/>
              <w:right w:w="100" w:type="dxa"/>
            </w:tcMar>
          </w:tcPr>
          <w:p w:rsidR="006E0C3E" w14:paraId="74B28EEC" w14:textId="77777777"/>
        </w:tc>
        <w:tc>
          <w:tcPr>
            <w:tcW w:w="3888" w:type="dxa"/>
            <w:vMerge w:val="restart"/>
            <w:tcMar>
              <w:top w:w="100" w:type="dxa"/>
              <w:left w:w="100" w:type="dxa"/>
              <w:bottom w:w="100" w:type="dxa"/>
              <w:right w:w="100" w:type="dxa"/>
            </w:tcMar>
          </w:tcPr>
          <w:p w:rsidR="006E0C3E" w14:paraId="0121F105" w14:textId="77777777">
            <w:r>
              <w:rPr>
                <w:sz w:val="20"/>
              </w:rPr>
              <w:t>South American Indian</w:t>
            </w:r>
          </w:p>
        </w:tc>
        <w:tc>
          <w:tcPr>
            <w:tcW w:w="3888" w:type="dxa"/>
            <w:vMerge w:val="restart"/>
            <w:tcMar>
              <w:top w:w="100" w:type="dxa"/>
              <w:left w:w="100" w:type="dxa"/>
              <w:bottom w:w="100" w:type="dxa"/>
              <w:right w:w="100" w:type="dxa"/>
            </w:tcMar>
          </w:tcPr>
          <w:p w:rsidR="006E0C3E" w14:paraId="0E27F4E8" w14:textId="77777777">
            <w:r>
              <w:rPr>
                <w:sz w:val="20"/>
              </w:rPr>
              <w:t>33</w:t>
            </w:r>
          </w:p>
        </w:tc>
        <w:tc>
          <w:tcPr>
            <w:tcW w:w="2592" w:type="dxa"/>
            <w:vMerge w:val="restart"/>
            <w:tcMar>
              <w:top w:w="100" w:type="dxa"/>
              <w:left w:w="100" w:type="dxa"/>
              <w:bottom w:w="100" w:type="dxa"/>
              <w:right w:w="100" w:type="dxa"/>
            </w:tcMar>
          </w:tcPr>
          <w:p w:rsidR="006E0C3E" w14:paraId="2DEB2294" w14:textId="77777777"/>
        </w:tc>
      </w:tr>
      <w:tr w14:paraId="5BD1CA6C" w14:textId="77777777">
        <w:tblPrEx>
          <w:tblW w:w="0" w:type="auto"/>
          <w:tblLook w:val="04A0"/>
        </w:tblPrEx>
        <w:trPr>
          <w:trHeight w:val="269"/>
        </w:trPr>
        <w:tc>
          <w:tcPr>
            <w:tcW w:w="2592" w:type="dxa"/>
            <w:vMerge/>
            <w:tcMar>
              <w:top w:w="100" w:type="dxa"/>
              <w:left w:w="100" w:type="dxa"/>
              <w:bottom w:w="100" w:type="dxa"/>
              <w:right w:w="100" w:type="dxa"/>
            </w:tcMar>
          </w:tcPr>
          <w:p w:rsidR="006E0C3E" w14:paraId="2B6A7265" w14:textId="77777777"/>
        </w:tc>
        <w:tc>
          <w:tcPr>
            <w:tcW w:w="3888" w:type="dxa"/>
            <w:vMerge w:val="restart"/>
            <w:tcMar>
              <w:top w:w="100" w:type="dxa"/>
              <w:left w:w="100" w:type="dxa"/>
              <w:bottom w:w="100" w:type="dxa"/>
              <w:right w:w="100" w:type="dxa"/>
            </w:tcMar>
          </w:tcPr>
          <w:p w:rsidR="006E0C3E" w14:paraId="2DB3570F" w14:textId="77777777">
            <w:r>
              <w:rPr>
                <w:sz w:val="20"/>
              </w:rPr>
              <w:t>Spanish</w:t>
            </w:r>
          </w:p>
        </w:tc>
        <w:tc>
          <w:tcPr>
            <w:tcW w:w="3888" w:type="dxa"/>
            <w:vMerge w:val="restart"/>
            <w:tcMar>
              <w:top w:w="100" w:type="dxa"/>
              <w:left w:w="100" w:type="dxa"/>
              <w:bottom w:w="100" w:type="dxa"/>
              <w:right w:w="100" w:type="dxa"/>
            </w:tcMar>
          </w:tcPr>
          <w:p w:rsidR="006E0C3E" w14:paraId="541FABC8" w14:textId="77777777">
            <w:r>
              <w:rPr>
                <w:sz w:val="20"/>
              </w:rPr>
              <w:t>34</w:t>
            </w:r>
          </w:p>
        </w:tc>
        <w:tc>
          <w:tcPr>
            <w:tcW w:w="2592" w:type="dxa"/>
            <w:vMerge w:val="restart"/>
            <w:tcMar>
              <w:top w:w="100" w:type="dxa"/>
              <w:left w:w="100" w:type="dxa"/>
              <w:bottom w:w="100" w:type="dxa"/>
              <w:right w:w="100" w:type="dxa"/>
            </w:tcMar>
          </w:tcPr>
          <w:p w:rsidR="006E0C3E" w14:paraId="5E0E0B3B" w14:textId="77777777"/>
        </w:tc>
      </w:tr>
      <w:tr w14:paraId="24EFA408" w14:textId="77777777">
        <w:tblPrEx>
          <w:tblW w:w="0" w:type="auto"/>
          <w:tblLook w:val="04A0"/>
        </w:tblPrEx>
        <w:trPr>
          <w:trHeight w:val="269"/>
        </w:trPr>
        <w:tc>
          <w:tcPr>
            <w:tcW w:w="2592" w:type="dxa"/>
            <w:vMerge/>
            <w:tcMar>
              <w:top w:w="100" w:type="dxa"/>
              <w:left w:w="100" w:type="dxa"/>
              <w:bottom w:w="100" w:type="dxa"/>
              <w:right w:w="100" w:type="dxa"/>
            </w:tcMar>
          </w:tcPr>
          <w:p w:rsidR="006E0C3E" w14:paraId="1A4F71F8" w14:textId="77777777"/>
        </w:tc>
        <w:tc>
          <w:tcPr>
            <w:tcW w:w="3888" w:type="dxa"/>
            <w:vMerge w:val="restart"/>
            <w:tcMar>
              <w:top w:w="100" w:type="dxa"/>
              <w:left w:w="100" w:type="dxa"/>
              <w:bottom w:w="100" w:type="dxa"/>
              <w:right w:w="100" w:type="dxa"/>
            </w:tcMar>
          </w:tcPr>
          <w:p w:rsidR="006E0C3E" w14:paraId="74D3FDAC" w14:textId="77777777">
            <w:r>
              <w:rPr>
                <w:sz w:val="20"/>
              </w:rPr>
              <w:t>Spanish American</w:t>
            </w:r>
          </w:p>
        </w:tc>
        <w:tc>
          <w:tcPr>
            <w:tcW w:w="3888" w:type="dxa"/>
            <w:vMerge w:val="restart"/>
            <w:tcMar>
              <w:top w:w="100" w:type="dxa"/>
              <w:left w:w="100" w:type="dxa"/>
              <w:bottom w:w="100" w:type="dxa"/>
              <w:right w:w="100" w:type="dxa"/>
            </w:tcMar>
          </w:tcPr>
          <w:p w:rsidR="006E0C3E" w14:paraId="03B7B3BD" w14:textId="77777777">
            <w:r>
              <w:rPr>
                <w:sz w:val="20"/>
              </w:rPr>
              <w:t>35</w:t>
            </w:r>
          </w:p>
        </w:tc>
        <w:tc>
          <w:tcPr>
            <w:tcW w:w="2592" w:type="dxa"/>
            <w:vMerge w:val="restart"/>
            <w:tcMar>
              <w:top w:w="100" w:type="dxa"/>
              <w:left w:w="100" w:type="dxa"/>
              <w:bottom w:w="100" w:type="dxa"/>
              <w:right w:w="100" w:type="dxa"/>
            </w:tcMar>
          </w:tcPr>
          <w:p w:rsidR="006E0C3E" w14:paraId="3976FDB4" w14:textId="77777777"/>
        </w:tc>
      </w:tr>
      <w:tr w14:paraId="2F9C20D9" w14:textId="77777777">
        <w:tblPrEx>
          <w:tblW w:w="0" w:type="auto"/>
          <w:tblLook w:val="04A0"/>
        </w:tblPrEx>
        <w:trPr>
          <w:trHeight w:val="269"/>
        </w:trPr>
        <w:tc>
          <w:tcPr>
            <w:tcW w:w="2592" w:type="dxa"/>
            <w:vMerge/>
            <w:tcMar>
              <w:top w:w="100" w:type="dxa"/>
              <w:left w:w="100" w:type="dxa"/>
              <w:bottom w:w="100" w:type="dxa"/>
              <w:right w:w="100" w:type="dxa"/>
            </w:tcMar>
          </w:tcPr>
          <w:p w:rsidR="006E0C3E" w14:paraId="18747EE1" w14:textId="77777777"/>
        </w:tc>
        <w:tc>
          <w:tcPr>
            <w:tcW w:w="3888" w:type="dxa"/>
            <w:vMerge w:val="restart"/>
            <w:tcMar>
              <w:top w:w="100" w:type="dxa"/>
              <w:left w:w="100" w:type="dxa"/>
              <w:bottom w:w="100" w:type="dxa"/>
              <w:right w:w="100" w:type="dxa"/>
            </w:tcMar>
          </w:tcPr>
          <w:p w:rsidR="006E0C3E" w14:paraId="48344B84" w14:textId="77777777">
            <w:r>
              <w:rPr>
                <w:sz w:val="20"/>
              </w:rPr>
              <w:t>Spanish American Indian</w:t>
            </w:r>
          </w:p>
        </w:tc>
        <w:tc>
          <w:tcPr>
            <w:tcW w:w="3888" w:type="dxa"/>
            <w:vMerge w:val="restart"/>
            <w:tcMar>
              <w:top w:w="100" w:type="dxa"/>
              <w:left w:w="100" w:type="dxa"/>
              <w:bottom w:w="100" w:type="dxa"/>
              <w:right w:w="100" w:type="dxa"/>
            </w:tcMar>
          </w:tcPr>
          <w:p w:rsidR="006E0C3E" w14:paraId="1941CF43" w14:textId="77777777">
            <w:r>
              <w:rPr>
                <w:sz w:val="20"/>
              </w:rPr>
              <w:t>36</w:t>
            </w:r>
          </w:p>
        </w:tc>
        <w:tc>
          <w:tcPr>
            <w:tcW w:w="2592" w:type="dxa"/>
            <w:vMerge w:val="restart"/>
            <w:tcMar>
              <w:top w:w="100" w:type="dxa"/>
              <w:left w:w="100" w:type="dxa"/>
              <w:bottom w:w="100" w:type="dxa"/>
              <w:right w:w="100" w:type="dxa"/>
            </w:tcMar>
          </w:tcPr>
          <w:p w:rsidR="006E0C3E" w14:paraId="0CB8FBAF" w14:textId="77777777"/>
        </w:tc>
      </w:tr>
      <w:tr w14:paraId="0CE2330E" w14:textId="77777777">
        <w:tblPrEx>
          <w:tblW w:w="0" w:type="auto"/>
          <w:tblLook w:val="04A0"/>
        </w:tblPrEx>
        <w:trPr>
          <w:trHeight w:val="269"/>
        </w:trPr>
        <w:tc>
          <w:tcPr>
            <w:tcW w:w="2592" w:type="dxa"/>
            <w:vMerge/>
            <w:tcMar>
              <w:top w:w="100" w:type="dxa"/>
              <w:left w:w="100" w:type="dxa"/>
              <w:bottom w:w="100" w:type="dxa"/>
              <w:right w:w="100" w:type="dxa"/>
            </w:tcMar>
          </w:tcPr>
          <w:p w:rsidR="006E0C3E" w14:paraId="13A4E81F" w14:textId="77777777"/>
        </w:tc>
        <w:tc>
          <w:tcPr>
            <w:tcW w:w="3888" w:type="dxa"/>
            <w:vMerge w:val="restart"/>
            <w:tcMar>
              <w:top w:w="100" w:type="dxa"/>
              <w:left w:w="100" w:type="dxa"/>
              <w:bottom w:w="100" w:type="dxa"/>
              <w:right w:w="100" w:type="dxa"/>
            </w:tcMar>
          </w:tcPr>
          <w:p w:rsidR="006E0C3E" w14:paraId="3869A516" w14:textId="77777777">
            <w:r>
              <w:rPr>
                <w:sz w:val="20"/>
              </w:rPr>
              <w:t>Spanish Basque</w:t>
            </w:r>
          </w:p>
        </w:tc>
        <w:tc>
          <w:tcPr>
            <w:tcW w:w="3888" w:type="dxa"/>
            <w:vMerge w:val="restart"/>
            <w:tcMar>
              <w:top w:w="100" w:type="dxa"/>
              <w:left w:w="100" w:type="dxa"/>
              <w:bottom w:w="100" w:type="dxa"/>
              <w:right w:w="100" w:type="dxa"/>
            </w:tcMar>
          </w:tcPr>
          <w:p w:rsidR="006E0C3E" w14:paraId="47EEFCD5" w14:textId="77777777">
            <w:r>
              <w:rPr>
                <w:sz w:val="20"/>
              </w:rPr>
              <w:t>37</w:t>
            </w:r>
          </w:p>
        </w:tc>
        <w:tc>
          <w:tcPr>
            <w:tcW w:w="2592" w:type="dxa"/>
            <w:vMerge w:val="restart"/>
            <w:tcMar>
              <w:top w:w="100" w:type="dxa"/>
              <w:left w:w="100" w:type="dxa"/>
              <w:bottom w:w="100" w:type="dxa"/>
              <w:right w:w="100" w:type="dxa"/>
            </w:tcMar>
          </w:tcPr>
          <w:p w:rsidR="006E0C3E" w14:paraId="366647ED" w14:textId="77777777"/>
        </w:tc>
      </w:tr>
      <w:tr w14:paraId="51D96390" w14:textId="77777777">
        <w:tblPrEx>
          <w:tblW w:w="0" w:type="auto"/>
          <w:tblLook w:val="04A0"/>
        </w:tblPrEx>
        <w:trPr>
          <w:trHeight w:val="269"/>
        </w:trPr>
        <w:tc>
          <w:tcPr>
            <w:tcW w:w="2592" w:type="dxa"/>
            <w:vMerge/>
            <w:tcMar>
              <w:top w:w="100" w:type="dxa"/>
              <w:left w:w="100" w:type="dxa"/>
              <w:bottom w:w="100" w:type="dxa"/>
              <w:right w:w="100" w:type="dxa"/>
            </w:tcMar>
          </w:tcPr>
          <w:p w:rsidR="006E0C3E" w14:paraId="5CCD5F66" w14:textId="77777777"/>
        </w:tc>
        <w:tc>
          <w:tcPr>
            <w:tcW w:w="3888" w:type="dxa"/>
            <w:vMerge w:val="restart"/>
            <w:tcMar>
              <w:top w:w="100" w:type="dxa"/>
              <w:left w:w="100" w:type="dxa"/>
              <w:bottom w:w="100" w:type="dxa"/>
              <w:right w:w="100" w:type="dxa"/>
            </w:tcMar>
          </w:tcPr>
          <w:p w:rsidR="006E0C3E" w14:paraId="4DD1B88D" w14:textId="77777777">
            <w:r>
              <w:rPr>
                <w:sz w:val="20"/>
              </w:rPr>
              <w:t>Spaniard</w:t>
            </w:r>
          </w:p>
        </w:tc>
        <w:tc>
          <w:tcPr>
            <w:tcW w:w="3888" w:type="dxa"/>
            <w:vMerge w:val="restart"/>
            <w:tcMar>
              <w:top w:w="100" w:type="dxa"/>
              <w:left w:w="100" w:type="dxa"/>
              <w:bottom w:w="100" w:type="dxa"/>
              <w:right w:w="100" w:type="dxa"/>
            </w:tcMar>
          </w:tcPr>
          <w:p w:rsidR="006E0C3E" w14:paraId="01A1D3AA" w14:textId="77777777">
            <w:r>
              <w:rPr>
                <w:sz w:val="20"/>
              </w:rPr>
              <w:t>38</w:t>
            </w:r>
          </w:p>
        </w:tc>
        <w:tc>
          <w:tcPr>
            <w:tcW w:w="2592" w:type="dxa"/>
            <w:vMerge w:val="restart"/>
            <w:tcMar>
              <w:top w:w="100" w:type="dxa"/>
              <w:left w:w="100" w:type="dxa"/>
              <w:bottom w:w="100" w:type="dxa"/>
              <w:right w:w="100" w:type="dxa"/>
            </w:tcMar>
          </w:tcPr>
          <w:p w:rsidR="006E0C3E" w14:paraId="3841DD73" w14:textId="77777777"/>
        </w:tc>
      </w:tr>
      <w:tr w14:paraId="52F68C8F" w14:textId="77777777">
        <w:tblPrEx>
          <w:tblW w:w="0" w:type="auto"/>
          <w:tblLook w:val="04A0"/>
        </w:tblPrEx>
        <w:trPr>
          <w:trHeight w:val="269"/>
        </w:trPr>
        <w:tc>
          <w:tcPr>
            <w:tcW w:w="2592" w:type="dxa"/>
            <w:vMerge/>
            <w:tcMar>
              <w:top w:w="100" w:type="dxa"/>
              <w:left w:w="100" w:type="dxa"/>
              <w:bottom w:w="100" w:type="dxa"/>
              <w:right w:w="100" w:type="dxa"/>
            </w:tcMar>
          </w:tcPr>
          <w:p w:rsidR="006E0C3E" w14:paraId="1BCD6800" w14:textId="77777777"/>
        </w:tc>
        <w:tc>
          <w:tcPr>
            <w:tcW w:w="3888" w:type="dxa"/>
            <w:vMerge w:val="restart"/>
            <w:tcMar>
              <w:top w:w="100" w:type="dxa"/>
              <w:left w:w="100" w:type="dxa"/>
              <w:bottom w:w="100" w:type="dxa"/>
              <w:right w:w="100" w:type="dxa"/>
            </w:tcMar>
          </w:tcPr>
          <w:p w:rsidR="006E0C3E" w14:paraId="321B95ED" w14:textId="77777777">
            <w:r>
              <w:rPr>
                <w:sz w:val="20"/>
              </w:rPr>
              <w:t>Uruguayan</w:t>
            </w:r>
          </w:p>
        </w:tc>
        <w:tc>
          <w:tcPr>
            <w:tcW w:w="3888" w:type="dxa"/>
            <w:vMerge w:val="restart"/>
            <w:tcMar>
              <w:top w:w="100" w:type="dxa"/>
              <w:left w:w="100" w:type="dxa"/>
              <w:bottom w:w="100" w:type="dxa"/>
              <w:right w:w="100" w:type="dxa"/>
            </w:tcMar>
          </w:tcPr>
          <w:p w:rsidR="006E0C3E" w14:paraId="67537B57" w14:textId="77777777">
            <w:r>
              <w:rPr>
                <w:sz w:val="20"/>
              </w:rPr>
              <w:t>39</w:t>
            </w:r>
          </w:p>
        </w:tc>
        <w:tc>
          <w:tcPr>
            <w:tcW w:w="2592" w:type="dxa"/>
            <w:vMerge w:val="restart"/>
            <w:tcMar>
              <w:top w:w="100" w:type="dxa"/>
              <w:left w:w="100" w:type="dxa"/>
              <w:bottom w:w="100" w:type="dxa"/>
              <w:right w:w="100" w:type="dxa"/>
            </w:tcMar>
          </w:tcPr>
          <w:p w:rsidR="006E0C3E" w14:paraId="08AF9512" w14:textId="77777777"/>
        </w:tc>
      </w:tr>
      <w:tr w14:paraId="6D053ADB" w14:textId="77777777">
        <w:tblPrEx>
          <w:tblW w:w="0" w:type="auto"/>
          <w:tblLook w:val="04A0"/>
        </w:tblPrEx>
        <w:trPr>
          <w:trHeight w:val="269"/>
        </w:trPr>
        <w:tc>
          <w:tcPr>
            <w:tcW w:w="2592" w:type="dxa"/>
            <w:vMerge/>
            <w:tcMar>
              <w:top w:w="100" w:type="dxa"/>
              <w:left w:w="100" w:type="dxa"/>
              <w:bottom w:w="100" w:type="dxa"/>
              <w:right w:w="100" w:type="dxa"/>
            </w:tcMar>
          </w:tcPr>
          <w:p w:rsidR="006E0C3E" w14:paraId="577B2C8E" w14:textId="77777777"/>
        </w:tc>
        <w:tc>
          <w:tcPr>
            <w:tcW w:w="3888" w:type="dxa"/>
            <w:vMerge w:val="restart"/>
            <w:tcMar>
              <w:top w:w="100" w:type="dxa"/>
              <w:left w:w="100" w:type="dxa"/>
              <w:bottom w:w="100" w:type="dxa"/>
              <w:right w:w="100" w:type="dxa"/>
            </w:tcMar>
          </w:tcPr>
          <w:p w:rsidR="006E0C3E" w14:paraId="2B691EED" w14:textId="77777777">
            <w:r>
              <w:rPr>
                <w:sz w:val="20"/>
              </w:rPr>
              <w:t>Venezuelan</w:t>
            </w:r>
          </w:p>
        </w:tc>
        <w:tc>
          <w:tcPr>
            <w:tcW w:w="3888" w:type="dxa"/>
            <w:vMerge w:val="restart"/>
            <w:tcMar>
              <w:top w:w="100" w:type="dxa"/>
              <w:left w:w="100" w:type="dxa"/>
              <w:bottom w:w="100" w:type="dxa"/>
              <w:right w:w="100" w:type="dxa"/>
            </w:tcMar>
          </w:tcPr>
          <w:p w:rsidR="006E0C3E" w14:paraId="7AD42DAE" w14:textId="77777777">
            <w:r>
              <w:rPr>
                <w:sz w:val="20"/>
              </w:rPr>
              <w:t>40</w:t>
            </w:r>
          </w:p>
        </w:tc>
        <w:tc>
          <w:tcPr>
            <w:tcW w:w="2592" w:type="dxa"/>
            <w:vMerge w:val="restart"/>
            <w:tcMar>
              <w:top w:w="100" w:type="dxa"/>
              <w:left w:w="100" w:type="dxa"/>
              <w:bottom w:w="100" w:type="dxa"/>
              <w:right w:w="100" w:type="dxa"/>
            </w:tcMar>
          </w:tcPr>
          <w:p w:rsidR="006E0C3E" w14:paraId="38E96645" w14:textId="77777777"/>
        </w:tc>
      </w:tr>
      <w:tr w14:paraId="77CDF5BB" w14:textId="77777777">
        <w:tblPrEx>
          <w:tblW w:w="0" w:type="auto"/>
          <w:tblLook w:val="04A0"/>
        </w:tblPrEx>
        <w:trPr>
          <w:trHeight w:val="269"/>
        </w:trPr>
        <w:tc>
          <w:tcPr>
            <w:tcW w:w="2592" w:type="dxa"/>
            <w:vMerge/>
            <w:tcMar>
              <w:top w:w="100" w:type="dxa"/>
              <w:left w:w="100" w:type="dxa"/>
              <w:bottom w:w="100" w:type="dxa"/>
              <w:right w:w="100" w:type="dxa"/>
            </w:tcMar>
          </w:tcPr>
          <w:p w:rsidR="006E0C3E" w14:paraId="7CAFE2EF" w14:textId="77777777"/>
        </w:tc>
        <w:tc>
          <w:tcPr>
            <w:tcW w:w="3888" w:type="dxa"/>
            <w:vMerge w:val="restart"/>
            <w:tcMar>
              <w:top w:w="100" w:type="dxa"/>
              <w:left w:w="100" w:type="dxa"/>
              <w:bottom w:w="100" w:type="dxa"/>
              <w:right w:w="100" w:type="dxa"/>
            </w:tcMar>
          </w:tcPr>
          <w:p w:rsidR="006E0C3E" w14:paraId="02A1E2F0" w14:textId="77777777">
            <w:r>
              <w:rPr>
                <w:sz w:val="20"/>
              </w:rPr>
              <w:t>Both Spanish, Hispanic, or Latino and some other group</w:t>
            </w:r>
          </w:p>
        </w:tc>
        <w:tc>
          <w:tcPr>
            <w:tcW w:w="3888" w:type="dxa"/>
            <w:vMerge w:val="restart"/>
            <w:tcMar>
              <w:top w:w="100" w:type="dxa"/>
              <w:left w:w="100" w:type="dxa"/>
              <w:bottom w:w="100" w:type="dxa"/>
              <w:right w:w="100" w:type="dxa"/>
            </w:tcMar>
          </w:tcPr>
          <w:p w:rsidR="006E0C3E" w14:paraId="178BCB42" w14:textId="77777777">
            <w:r>
              <w:rPr>
                <w:sz w:val="20"/>
              </w:rPr>
              <w:t>41</w:t>
            </w:r>
          </w:p>
        </w:tc>
        <w:tc>
          <w:tcPr>
            <w:tcW w:w="2592" w:type="dxa"/>
            <w:vMerge w:val="restart"/>
            <w:tcMar>
              <w:top w:w="100" w:type="dxa"/>
              <w:left w:w="100" w:type="dxa"/>
              <w:bottom w:w="100" w:type="dxa"/>
              <w:right w:w="100" w:type="dxa"/>
            </w:tcMar>
          </w:tcPr>
          <w:p w:rsidR="006E0C3E" w14:paraId="6901740D" w14:textId="77777777"/>
        </w:tc>
      </w:tr>
      <w:tr w14:paraId="1C6F82E2" w14:textId="77777777">
        <w:tblPrEx>
          <w:tblW w:w="0" w:type="auto"/>
          <w:tblLook w:val="04A0"/>
        </w:tblPrEx>
        <w:trPr>
          <w:trHeight w:val="269"/>
        </w:trPr>
        <w:tc>
          <w:tcPr>
            <w:tcW w:w="2592" w:type="dxa"/>
            <w:vMerge/>
            <w:tcMar>
              <w:top w:w="100" w:type="dxa"/>
              <w:left w:w="100" w:type="dxa"/>
              <w:bottom w:w="100" w:type="dxa"/>
              <w:right w:w="100" w:type="dxa"/>
            </w:tcMar>
          </w:tcPr>
          <w:p w:rsidR="006E0C3E" w14:paraId="3358ED10" w14:textId="77777777"/>
        </w:tc>
        <w:tc>
          <w:tcPr>
            <w:tcW w:w="3888" w:type="dxa"/>
            <w:vMerge w:val="restart"/>
            <w:tcMar>
              <w:top w:w="100" w:type="dxa"/>
              <w:left w:w="100" w:type="dxa"/>
              <w:bottom w:w="100" w:type="dxa"/>
              <w:right w:w="100" w:type="dxa"/>
            </w:tcMar>
          </w:tcPr>
          <w:p w:rsidR="006E0C3E" w14:paraId="758B4877" w14:textId="77777777">
            <w:r>
              <w:rPr>
                <w:sz w:val="20"/>
              </w:rPr>
              <w:t>Other</w:t>
            </w:r>
          </w:p>
        </w:tc>
        <w:tc>
          <w:tcPr>
            <w:tcW w:w="3888" w:type="dxa"/>
            <w:vMerge w:val="restart"/>
            <w:tcMar>
              <w:top w:w="100" w:type="dxa"/>
              <w:left w:w="100" w:type="dxa"/>
              <w:bottom w:w="100" w:type="dxa"/>
              <w:right w:w="100" w:type="dxa"/>
            </w:tcMar>
          </w:tcPr>
          <w:p w:rsidR="006E0C3E" w14:paraId="7B67EC45" w14:textId="77777777">
            <w:r>
              <w:rPr>
                <w:sz w:val="20"/>
              </w:rPr>
              <w:t>42</w:t>
            </w:r>
          </w:p>
        </w:tc>
        <w:tc>
          <w:tcPr>
            <w:tcW w:w="2592" w:type="dxa"/>
            <w:vMerge w:val="restart"/>
            <w:tcMar>
              <w:top w:w="100" w:type="dxa"/>
              <w:left w:w="100" w:type="dxa"/>
              <w:bottom w:w="100" w:type="dxa"/>
              <w:right w:w="100" w:type="dxa"/>
            </w:tcMar>
          </w:tcPr>
          <w:p w:rsidR="006E0C3E" w14:paraId="5CE01AC3" w14:textId="77777777"/>
        </w:tc>
      </w:tr>
      <w:tr w14:paraId="16FDB63B" w14:textId="77777777">
        <w:tblPrEx>
          <w:tblW w:w="0" w:type="auto"/>
          <w:tblLook w:val="04A0"/>
        </w:tblPrEx>
        <w:trPr>
          <w:trHeight w:val="269"/>
        </w:trPr>
        <w:tc>
          <w:tcPr>
            <w:tcW w:w="2592" w:type="dxa"/>
            <w:vMerge/>
            <w:tcMar>
              <w:top w:w="100" w:type="dxa"/>
              <w:left w:w="100" w:type="dxa"/>
              <w:bottom w:w="100" w:type="dxa"/>
              <w:right w:w="100" w:type="dxa"/>
            </w:tcMar>
          </w:tcPr>
          <w:p w:rsidR="006E0C3E" w14:paraId="7CFCDBFC" w14:textId="77777777"/>
        </w:tc>
        <w:tc>
          <w:tcPr>
            <w:tcW w:w="3888" w:type="dxa"/>
            <w:vMerge w:val="restart"/>
            <w:tcMar>
              <w:top w:w="100" w:type="dxa"/>
              <w:left w:w="100" w:type="dxa"/>
              <w:bottom w:w="100" w:type="dxa"/>
              <w:right w:w="100" w:type="dxa"/>
            </w:tcMar>
          </w:tcPr>
          <w:p w:rsidR="006E0C3E" w14:paraId="0B90421E" w14:textId="77777777">
            <w:r>
              <w:rPr>
                <w:sz w:val="20"/>
              </w:rPr>
              <w:t>Don't Know</w:t>
            </w:r>
          </w:p>
        </w:tc>
        <w:tc>
          <w:tcPr>
            <w:tcW w:w="3888" w:type="dxa"/>
            <w:vMerge w:val="restart"/>
            <w:tcMar>
              <w:top w:w="100" w:type="dxa"/>
              <w:left w:w="100" w:type="dxa"/>
              <w:bottom w:w="100" w:type="dxa"/>
              <w:right w:w="100" w:type="dxa"/>
            </w:tcMar>
          </w:tcPr>
          <w:p w:rsidR="006E0C3E" w14:paraId="38453E35" w14:textId="77777777">
            <w:r>
              <w:rPr>
                <w:sz w:val="20"/>
              </w:rPr>
              <w:t>-2</w:t>
            </w:r>
          </w:p>
        </w:tc>
        <w:tc>
          <w:tcPr>
            <w:tcW w:w="2592" w:type="dxa"/>
            <w:vMerge w:val="restart"/>
            <w:tcMar>
              <w:top w:w="100" w:type="dxa"/>
              <w:left w:w="100" w:type="dxa"/>
              <w:bottom w:w="100" w:type="dxa"/>
              <w:right w:w="100" w:type="dxa"/>
            </w:tcMar>
          </w:tcPr>
          <w:p w:rsidR="006E0C3E" w14:paraId="537051C4" w14:textId="77777777"/>
        </w:tc>
      </w:tr>
      <w:tr w14:paraId="28E134FB" w14:textId="77777777">
        <w:tblPrEx>
          <w:tblW w:w="0" w:type="auto"/>
          <w:tblLook w:val="04A0"/>
        </w:tblPrEx>
        <w:trPr>
          <w:trHeight w:val="269"/>
        </w:trPr>
        <w:tc>
          <w:tcPr>
            <w:tcW w:w="2592" w:type="dxa"/>
            <w:vMerge/>
            <w:tcMar>
              <w:top w:w="100" w:type="dxa"/>
              <w:left w:w="100" w:type="dxa"/>
              <w:bottom w:w="100" w:type="dxa"/>
              <w:right w:w="100" w:type="dxa"/>
            </w:tcMar>
          </w:tcPr>
          <w:p w:rsidR="006E0C3E" w14:paraId="1E44A9BC" w14:textId="77777777"/>
        </w:tc>
        <w:tc>
          <w:tcPr>
            <w:tcW w:w="3888" w:type="dxa"/>
            <w:tcMar>
              <w:top w:w="100" w:type="dxa"/>
              <w:left w:w="100" w:type="dxa"/>
              <w:bottom w:w="100" w:type="dxa"/>
              <w:right w:w="100" w:type="dxa"/>
            </w:tcMar>
          </w:tcPr>
          <w:p w:rsidR="006E0C3E" w14:paraId="4B3062E5" w14:textId="77777777">
            <w:r>
              <w:rPr>
                <w:sz w:val="20"/>
              </w:rPr>
              <w:t>Refuse</w:t>
            </w:r>
          </w:p>
        </w:tc>
        <w:tc>
          <w:tcPr>
            <w:tcW w:w="3888" w:type="dxa"/>
            <w:tcMar>
              <w:top w:w="100" w:type="dxa"/>
              <w:left w:w="100" w:type="dxa"/>
              <w:bottom w:w="100" w:type="dxa"/>
              <w:right w:w="100" w:type="dxa"/>
            </w:tcMar>
          </w:tcPr>
          <w:p w:rsidR="006E0C3E" w14:paraId="1A4EBD9D" w14:textId="77777777">
            <w:r>
              <w:rPr>
                <w:sz w:val="20"/>
              </w:rPr>
              <w:t>-3</w:t>
            </w:r>
          </w:p>
        </w:tc>
        <w:tc>
          <w:tcPr>
            <w:tcW w:w="2592" w:type="dxa"/>
            <w:tcMar>
              <w:top w:w="100" w:type="dxa"/>
              <w:left w:w="100" w:type="dxa"/>
              <w:bottom w:w="100" w:type="dxa"/>
              <w:right w:w="100" w:type="dxa"/>
            </w:tcMar>
          </w:tcPr>
          <w:p w:rsidR="006E0C3E" w14:paraId="59CD0261" w14:textId="77777777"/>
        </w:tc>
      </w:tr>
    </w:tbl>
    <w:p w:rsidR="006E0C3E" w14:paraId="62BA50AE" w14:textId="77777777"/>
    <w:tbl>
      <w:tblPr>
        <w:tblStyle w:val="TableGrid"/>
        <w:tblW w:w="0" w:type="auto"/>
        <w:tblLook w:val="04A0"/>
      </w:tblPr>
      <w:tblGrid>
        <w:gridCol w:w="2590"/>
        <w:gridCol w:w="10360"/>
      </w:tblGrid>
      <w:tr w14:paraId="04DE5DAD" w14:textId="77777777">
        <w:tblPrEx>
          <w:tblW w:w="0" w:type="auto"/>
          <w:tblLook w:val="04A0"/>
        </w:tblPrEx>
        <w:trPr>
          <w:trHeight w:val="269"/>
        </w:trPr>
        <w:tc>
          <w:tcPr>
            <w:tcW w:w="12960" w:type="dxa"/>
            <w:gridSpan w:val="2"/>
            <w:vMerge w:val="restart"/>
            <w:tcMar>
              <w:top w:w="100" w:type="dxa"/>
              <w:left w:w="100" w:type="dxa"/>
              <w:bottom w:w="100" w:type="dxa"/>
              <w:right w:w="100" w:type="dxa"/>
            </w:tcMar>
          </w:tcPr>
          <w:p w:rsidR="006E0C3E" w14:paraId="20B618B3" w14:textId="77777777">
            <w:r>
              <w:rPr>
                <w:b/>
                <w:sz w:val="30"/>
              </w:rPr>
              <w:t>BLOCK: BLKDEMOGRAPHICS_NEW ADD ROSTER / SCREEN: SC_OROTSP / QUESTION: OROTSP / RESPONSE: ROROTSS_CPS (STANDARD, TEXT)</w:t>
            </w:r>
          </w:p>
        </w:tc>
      </w:tr>
      <w:tr w14:paraId="7BAE9078"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61BC76BC" w14:textId="77777777">
            <w:r>
              <w:rPr>
                <w:b/>
                <w:sz w:val="24"/>
              </w:rPr>
              <w:t>ATTRIBUTE NAME</w:t>
            </w:r>
          </w:p>
        </w:tc>
        <w:tc>
          <w:tcPr>
            <w:tcW w:w="10368" w:type="dxa"/>
            <w:vMerge w:val="restart"/>
            <w:tcMar>
              <w:top w:w="100" w:type="dxa"/>
              <w:left w:w="100" w:type="dxa"/>
              <w:bottom w:w="100" w:type="dxa"/>
              <w:right w:w="100" w:type="dxa"/>
            </w:tcMar>
          </w:tcPr>
          <w:p w:rsidR="006E0C3E" w14:paraId="1623EFAD" w14:textId="77777777">
            <w:r>
              <w:rPr>
                <w:b/>
                <w:sz w:val="24"/>
              </w:rPr>
              <w:t>VALUE</w:t>
            </w:r>
          </w:p>
        </w:tc>
      </w:tr>
      <w:tr w14:paraId="7F10130A"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2E93683" w14:textId="77777777">
            <w:r>
              <w:rPr>
                <w:sz w:val="20"/>
              </w:rPr>
              <w:t>RESPONSE VARIABLE</w:t>
            </w:r>
          </w:p>
        </w:tc>
        <w:tc>
          <w:tcPr>
            <w:tcW w:w="10368" w:type="dxa"/>
            <w:vMerge w:val="restart"/>
            <w:tcMar>
              <w:top w:w="100" w:type="dxa"/>
              <w:left w:w="100" w:type="dxa"/>
              <w:bottom w:w="100" w:type="dxa"/>
              <w:right w:w="100" w:type="dxa"/>
            </w:tcMar>
          </w:tcPr>
          <w:p w:rsidR="006E0C3E" w14:paraId="77DD4795" w14:textId="77777777">
            <w:r>
              <w:rPr>
                <w:sz w:val="20"/>
              </w:rPr>
              <w:t>PUOROTSS</w:t>
            </w:r>
          </w:p>
        </w:tc>
      </w:tr>
      <w:tr w14:paraId="0A6D28C6"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6B766D6" w14:textId="77777777">
            <w:r>
              <w:rPr>
                <w:sz w:val="20"/>
              </w:rPr>
              <w:t>POSITIONING</w:t>
            </w:r>
          </w:p>
        </w:tc>
        <w:tc>
          <w:tcPr>
            <w:tcW w:w="10368" w:type="dxa"/>
            <w:vMerge w:val="restart"/>
            <w:tcMar>
              <w:top w:w="100" w:type="dxa"/>
              <w:left w:w="100" w:type="dxa"/>
              <w:bottom w:w="100" w:type="dxa"/>
              <w:right w:w="100" w:type="dxa"/>
            </w:tcMar>
          </w:tcPr>
          <w:p w:rsidR="006E0C3E" w14:paraId="64F0F17D" w14:textId="77777777">
            <w:r>
              <w:rPr>
                <w:sz w:val="20"/>
              </w:rPr>
              <w:t>Vertical</w:t>
            </w:r>
          </w:p>
        </w:tc>
      </w:tr>
      <w:tr w14:paraId="26C0287E"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8C1D7AC" w14:textId="77777777">
            <w:r>
              <w:rPr>
                <w:sz w:val="20"/>
              </w:rPr>
              <w:t>VALID CHARACTER SET</w:t>
            </w:r>
          </w:p>
        </w:tc>
        <w:tc>
          <w:tcPr>
            <w:tcW w:w="10368" w:type="dxa"/>
            <w:vMerge w:val="restart"/>
            <w:tcMar>
              <w:top w:w="100" w:type="dxa"/>
              <w:left w:w="100" w:type="dxa"/>
              <w:bottom w:w="100" w:type="dxa"/>
              <w:right w:w="100" w:type="dxa"/>
            </w:tcMar>
          </w:tcPr>
          <w:p w:rsidR="006E0C3E" w14:paraId="5F7BAD9C" w14:textId="77777777">
            <w:r>
              <w:rPr>
                <w:sz w:val="20"/>
              </w:rPr>
              <w:t>['0'..'9','A'..'Z','a'..'z','&amp;','#','-','/','\','?','@',''','_','^','!','*','$','(',')','[',']','|','&lt;','&gt;',':',';','.',',',' ','%','+','=','~','"','{','}','`']</w:t>
            </w:r>
          </w:p>
        </w:tc>
      </w:tr>
      <w:tr w14:paraId="7B9CADEE"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34DE360D" w14:textId="77777777">
            <w:r>
              <w:rPr>
                <w:sz w:val="20"/>
              </w:rPr>
              <w:t>MAX LENGTH</w:t>
            </w:r>
          </w:p>
        </w:tc>
        <w:tc>
          <w:tcPr>
            <w:tcW w:w="10368" w:type="dxa"/>
            <w:vMerge w:val="restart"/>
            <w:tcMar>
              <w:top w:w="100" w:type="dxa"/>
              <w:left w:w="100" w:type="dxa"/>
              <w:bottom w:w="100" w:type="dxa"/>
              <w:right w:w="100" w:type="dxa"/>
            </w:tcMar>
          </w:tcPr>
          <w:p w:rsidR="006E0C3E" w14:paraId="4BCC671D" w14:textId="77777777">
            <w:r>
              <w:rPr>
                <w:sz w:val="20"/>
              </w:rPr>
              <w:t>30</w:t>
            </w:r>
          </w:p>
        </w:tc>
      </w:tr>
      <w:tr w14:paraId="2A336B29"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44C980F7" w14:textId="77777777">
            <w:r>
              <w:rPr>
                <w:sz w:val="20"/>
              </w:rPr>
              <w:t>RESPONSE FIELD LABEL</w:t>
            </w:r>
          </w:p>
        </w:tc>
        <w:tc>
          <w:tcPr>
            <w:tcW w:w="10368" w:type="dxa"/>
            <w:vMerge w:val="restart"/>
            <w:tcMar>
              <w:top w:w="100" w:type="dxa"/>
              <w:left w:w="100" w:type="dxa"/>
              <w:bottom w:w="100" w:type="dxa"/>
              <w:right w:w="100" w:type="dxa"/>
            </w:tcMar>
          </w:tcPr>
          <w:p w:rsidR="006E0C3E" w14:paraId="0165672A" w14:textId="77777777">
            <w:r>
              <w:rPr>
                <w:sz w:val="20"/>
              </w:rPr>
              <w:t>Specify:</w:t>
            </w:r>
          </w:p>
        </w:tc>
      </w:tr>
      <w:tr w14:paraId="0A205C47"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1A2C084" w14:textId="77777777">
            <w:r>
              <w:rPr>
                <w:sz w:val="20"/>
              </w:rPr>
              <w:t>RESPONSE FIELD LABEL DISPLAY</w:t>
            </w:r>
          </w:p>
        </w:tc>
        <w:tc>
          <w:tcPr>
            <w:tcW w:w="10368" w:type="dxa"/>
            <w:vMerge w:val="restart"/>
            <w:tcMar>
              <w:top w:w="100" w:type="dxa"/>
              <w:left w:w="100" w:type="dxa"/>
              <w:bottom w:w="100" w:type="dxa"/>
              <w:right w:w="100" w:type="dxa"/>
            </w:tcMar>
          </w:tcPr>
          <w:p w:rsidR="006E0C3E" w14:paraId="2BC044E9" w14:textId="77777777">
            <w:r>
              <w:rPr>
                <w:sz w:val="20"/>
              </w:rPr>
              <w:t>1</w:t>
            </w:r>
          </w:p>
        </w:tc>
      </w:tr>
      <w:tr w14:paraId="6B6881AE"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680BF6A" w14:textId="77777777">
            <w:r>
              <w:rPr>
                <w:sz w:val="20"/>
              </w:rPr>
              <w:t>RESPONSE FIELD LABEL POSITION</w:t>
            </w:r>
          </w:p>
        </w:tc>
        <w:tc>
          <w:tcPr>
            <w:tcW w:w="10368" w:type="dxa"/>
            <w:vMerge w:val="restart"/>
            <w:tcMar>
              <w:top w:w="100" w:type="dxa"/>
              <w:left w:w="100" w:type="dxa"/>
              <w:bottom w:w="100" w:type="dxa"/>
              <w:right w:w="100" w:type="dxa"/>
            </w:tcMar>
          </w:tcPr>
          <w:p w:rsidR="006E0C3E" w14:paraId="643BF666" w14:textId="77777777">
            <w:r>
              <w:rPr>
                <w:sz w:val="20"/>
              </w:rPr>
              <w:t>Above</w:t>
            </w:r>
          </w:p>
        </w:tc>
      </w:tr>
      <w:tr w14:paraId="382D7D00"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343D178" w14:textId="77777777">
            <w:r>
              <w:rPr>
                <w:sz w:val="20"/>
              </w:rPr>
              <w:t>HIDDEN CONDITION</w:t>
            </w:r>
          </w:p>
        </w:tc>
        <w:tc>
          <w:tcPr>
            <w:tcW w:w="10368" w:type="dxa"/>
            <w:vMerge w:val="restart"/>
            <w:tcMar>
              <w:top w:w="100" w:type="dxa"/>
              <w:left w:w="100" w:type="dxa"/>
              <w:bottom w:w="100" w:type="dxa"/>
              <w:right w:w="100" w:type="dxa"/>
            </w:tcMar>
          </w:tcPr>
          <w:p w:rsidR="006E0C3E" w14:paraId="7BC7B9BD" w14:textId="77777777">
            <w:r>
              <w:rPr>
                <w:sz w:val="20"/>
              </w:rPr>
              <w:t>PUOROTSP != "42"</w:t>
            </w:r>
          </w:p>
        </w:tc>
      </w:tr>
      <w:tr w14:paraId="56AFF14C" w14:textId="77777777">
        <w:tblPrEx>
          <w:tblW w:w="0" w:type="auto"/>
          <w:tblLook w:val="04A0"/>
        </w:tblPrEx>
        <w:trPr>
          <w:trHeight w:val="269"/>
        </w:trPr>
        <w:tc>
          <w:tcPr>
            <w:tcW w:w="2592" w:type="dxa"/>
            <w:tcMar>
              <w:top w:w="100" w:type="dxa"/>
              <w:left w:w="100" w:type="dxa"/>
              <w:bottom w:w="100" w:type="dxa"/>
              <w:right w:w="100" w:type="dxa"/>
            </w:tcMar>
          </w:tcPr>
          <w:p w:rsidR="006E0C3E" w14:paraId="44212DDC" w14:textId="77777777">
            <w:r>
              <w:rPr>
                <w:sz w:val="20"/>
              </w:rPr>
              <w:t>DON'T KNOW AND REFUSE ANSWER LIST</w:t>
            </w:r>
          </w:p>
        </w:tc>
        <w:tc>
          <w:tcPr>
            <w:tcW w:w="10368" w:type="dxa"/>
            <w:tcMar>
              <w:top w:w="100" w:type="dxa"/>
              <w:left w:w="100" w:type="dxa"/>
              <w:bottom w:w="100" w:type="dxa"/>
              <w:right w:w="100" w:type="dxa"/>
            </w:tcMar>
          </w:tcPr>
          <w:p w:rsidR="006E0C3E" w14:paraId="47E927FD" w14:textId="77777777">
            <w:r>
              <w:rPr>
                <w:sz w:val="20"/>
              </w:rPr>
              <w:t>CPS_NUM_DKREF</w:t>
            </w:r>
          </w:p>
        </w:tc>
      </w:tr>
    </w:tbl>
    <w:p w:rsidR="006E0C3E" w14:paraId="36C8C907" w14:textId="77777777"/>
    <w:tbl>
      <w:tblPr>
        <w:tblStyle w:val="TableGrid"/>
        <w:tblW w:w="0" w:type="auto"/>
        <w:tblLook w:val="04A0"/>
      </w:tblPr>
      <w:tblGrid>
        <w:gridCol w:w="2591"/>
        <w:gridCol w:w="10359"/>
      </w:tblGrid>
      <w:tr w14:paraId="32858C3F" w14:textId="77777777">
        <w:tblPrEx>
          <w:tblW w:w="0" w:type="auto"/>
          <w:tblLook w:val="04A0"/>
        </w:tblPrEx>
        <w:trPr>
          <w:trHeight w:val="269"/>
        </w:trPr>
        <w:tc>
          <w:tcPr>
            <w:tcW w:w="12960" w:type="dxa"/>
            <w:gridSpan w:val="2"/>
            <w:vMerge w:val="restart"/>
            <w:tcMar>
              <w:top w:w="100" w:type="dxa"/>
              <w:left w:w="100" w:type="dxa"/>
              <w:bottom w:w="100" w:type="dxa"/>
              <w:right w:w="100" w:type="dxa"/>
            </w:tcMar>
          </w:tcPr>
          <w:p w:rsidR="006E0C3E" w14:paraId="4FD4D1E8" w14:textId="77777777">
            <w:r>
              <w:rPr>
                <w:b/>
                <w:sz w:val="30"/>
              </w:rPr>
              <w:t xml:space="preserve">BLOCK: BLKDEMOGRAPHICS_NEW ADD ROSTER / SCREEN: </w:t>
            </w:r>
            <w:r>
              <w:rPr>
                <w:b/>
                <w:sz w:val="30"/>
              </w:rPr>
              <w:t>SC_OROTSP / QUESTION: OROTSS_CPS (STANDARD)</w:t>
            </w:r>
          </w:p>
        </w:tc>
      </w:tr>
      <w:tr w14:paraId="777EDE3E"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486213FE" w14:textId="77777777">
            <w:r>
              <w:rPr>
                <w:b/>
                <w:sz w:val="24"/>
              </w:rPr>
              <w:t>ATTRIBUTE NAME</w:t>
            </w:r>
          </w:p>
        </w:tc>
        <w:tc>
          <w:tcPr>
            <w:tcW w:w="10368" w:type="dxa"/>
            <w:vMerge w:val="restart"/>
            <w:tcMar>
              <w:top w:w="100" w:type="dxa"/>
              <w:left w:w="100" w:type="dxa"/>
              <w:bottom w:w="100" w:type="dxa"/>
              <w:right w:w="100" w:type="dxa"/>
            </w:tcMar>
          </w:tcPr>
          <w:p w:rsidR="006E0C3E" w14:paraId="75A5DF92" w14:textId="77777777">
            <w:r>
              <w:rPr>
                <w:b/>
                <w:sz w:val="24"/>
              </w:rPr>
              <w:t>VALUE</w:t>
            </w:r>
          </w:p>
        </w:tc>
      </w:tr>
      <w:tr w14:paraId="3B825A5A"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5920FA9D" w14:textId="77777777">
            <w:r>
              <w:rPr>
                <w:sz w:val="20"/>
              </w:rPr>
              <w:t>CAPI QUESTION WORDING</w:t>
            </w:r>
          </w:p>
        </w:tc>
        <w:tc>
          <w:tcPr>
            <w:tcW w:w="10368" w:type="dxa"/>
            <w:vMerge w:val="restart"/>
            <w:tcMar>
              <w:top w:w="100" w:type="dxa"/>
              <w:left w:w="100" w:type="dxa"/>
              <w:bottom w:w="100" w:type="dxa"/>
              <w:right w:w="100" w:type="dxa"/>
            </w:tcMar>
          </w:tcPr>
          <w:p w:rsidR="006E0C3E" w14:paraId="613B503F" w14:textId="77777777">
            <w:r>
              <w:rPr>
                <w:sz w:val="20"/>
              </w:rPr>
              <w:t>&lt;span class="text-interviewer" style="color:blue;"&gt;Specify "Other" Spanish, Hispanic, or Latino group:&lt;/span&gt;</w:t>
            </w:r>
          </w:p>
        </w:tc>
      </w:tr>
      <w:tr w14:paraId="456AC038" w14:textId="77777777">
        <w:tblPrEx>
          <w:tblW w:w="0" w:type="auto"/>
          <w:tblLook w:val="04A0"/>
        </w:tblPrEx>
        <w:trPr>
          <w:trHeight w:val="269"/>
        </w:trPr>
        <w:tc>
          <w:tcPr>
            <w:tcW w:w="2592" w:type="dxa"/>
            <w:tcMar>
              <w:top w:w="100" w:type="dxa"/>
              <w:left w:w="100" w:type="dxa"/>
              <w:bottom w:w="100" w:type="dxa"/>
              <w:right w:w="100" w:type="dxa"/>
            </w:tcMar>
          </w:tcPr>
          <w:p w:rsidR="006E0C3E" w14:paraId="12D103E4" w14:textId="77777777">
            <w:r>
              <w:rPr>
                <w:sz w:val="20"/>
              </w:rPr>
              <w:t>HIDDEN CONDITION</w:t>
            </w:r>
          </w:p>
        </w:tc>
        <w:tc>
          <w:tcPr>
            <w:tcW w:w="10368" w:type="dxa"/>
            <w:tcMar>
              <w:top w:w="100" w:type="dxa"/>
              <w:left w:w="100" w:type="dxa"/>
              <w:bottom w:w="100" w:type="dxa"/>
              <w:right w:w="100" w:type="dxa"/>
            </w:tcMar>
          </w:tcPr>
          <w:p w:rsidR="006E0C3E" w14:paraId="778F0975" w14:textId="77777777">
            <w:r>
              <w:rPr>
                <w:sz w:val="20"/>
              </w:rPr>
              <w:t>PUOROTSP != "42"</w:t>
            </w:r>
          </w:p>
        </w:tc>
      </w:tr>
    </w:tbl>
    <w:p w:rsidR="006E0C3E" w14:paraId="2B5D01C8" w14:textId="77777777"/>
    <w:tbl>
      <w:tblPr>
        <w:tblStyle w:val="TableGrid"/>
        <w:tblW w:w="0" w:type="auto"/>
        <w:tblLook w:val="04A0"/>
      </w:tblPr>
      <w:tblGrid>
        <w:gridCol w:w="2590"/>
        <w:gridCol w:w="10360"/>
      </w:tblGrid>
      <w:tr w14:paraId="46C5AD87" w14:textId="77777777">
        <w:tblPrEx>
          <w:tblW w:w="0" w:type="auto"/>
          <w:tblLook w:val="04A0"/>
        </w:tblPrEx>
        <w:trPr>
          <w:trHeight w:val="269"/>
        </w:trPr>
        <w:tc>
          <w:tcPr>
            <w:tcW w:w="12960" w:type="dxa"/>
            <w:gridSpan w:val="2"/>
            <w:vMerge w:val="restart"/>
            <w:tcMar>
              <w:top w:w="100" w:type="dxa"/>
              <w:left w:w="100" w:type="dxa"/>
              <w:bottom w:w="100" w:type="dxa"/>
              <w:right w:w="100" w:type="dxa"/>
            </w:tcMar>
          </w:tcPr>
          <w:p w:rsidR="006E0C3E" w14:paraId="2A1A1C8A" w14:textId="77777777">
            <w:r>
              <w:rPr>
                <w:b/>
                <w:sz w:val="30"/>
              </w:rPr>
              <w:t xml:space="preserve">BLOCK: </w:t>
            </w:r>
            <w:r>
              <w:rPr>
                <w:b/>
                <w:sz w:val="30"/>
              </w:rPr>
              <w:t>BLKDEMOGRAPHICS_NEW ADD ROSTER / SCREEN: SC_OROTSP / QUESTION: OROTSS_CPS / RESPONSE: ROROTSS_CPS (STANDARD, TEXT)</w:t>
            </w:r>
          </w:p>
        </w:tc>
      </w:tr>
      <w:tr w14:paraId="133C5607"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89EF441" w14:textId="77777777">
            <w:r>
              <w:rPr>
                <w:b/>
                <w:sz w:val="24"/>
              </w:rPr>
              <w:t>ATTRIBUTE NAME</w:t>
            </w:r>
          </w:p>
        </w:tc>
        <w:tc>
          <w:tcPr>
            <w:tcW w:w="10368" w:type="dxa"/>
            <w:vMerge w:val="restart"/>
            <w:tcMar>
              <w:top w:w="100" w:type="dxa"/>
              <w:left w:w="100" w:type="dxa"/>
              <w:bottom w:w="100" w:type="dxa"/>
              <w:right w:w="100" w:type="dxa"/>
            </w:tcMar>
          </w:tcPr>
          <w:p w:rsidR="006E0C3E" w14:paraId="750D1DC7" w14:textId="77777777">
            <w:r>
              <w:rPr>
                <w:b/>
                <w:sz w:val="24"/>
              </w:rPr>
              <w:t>VALUE</w:t>
            </w:r>
          </w:p>
        </w:tc>
      </w:tr>
      <w:tr w14:paraId="274D3210"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0CBD1267" w14:textId="77777777">
            <w:r>
              <w:rPr>
                <w:sz w:val="20"/>
              </w:rPr>
              <w:t>RESPONSE VARIABLE</w:t>
            </w:r>
          </w:p>
        </w:tc>
        <w:tc>
          <w:tcPr>
            <w:tcW w:w="10368" w:type="dxa"/>
            <w:vMerge w:val="restart"/>
            <w:tcMar>
              <w:top w:w="100" w:type="dxa"/>
              <w:left w:w="100" w:type="dxa"/>
              <w:bottom w:w="100" w:type="dxa"/>
              <w:right w:w="100" w:type="dxa"/>
            </w:tcMar>
          </w:tcPr>
          <w:p w:rsidR="006E0C3E" w14:paraId="4C77B450" w14:textId="77777777">
            <w:r>
              <w:rPr>
                <w:sz w:val="20"/>
              </w:rPr>
              <w:t>PUOROTSS</w:t>
            </w:r>
          </w:p>
        </w:tc>
      </w:tr>
      <w:tr w14:paraId="4BEBE22F"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578650D9" w14:textId="77777777">
            <w:r>
              <w:rPr>
                <w:sz w:val="20"/>
              </w:rPr>
              <w:t>POSITIONING</w:t>
            </w:r>
          </w:p>
        </w:tc>
        <w:tc>
          <w:tcPr>
            <w:tcW w:w="10368" w:type="dxa"/>
            <w:vMerge w:val="restart"/>
            <w:tcMar>
              <w:top w:w="100" w:type="dxa"/>
              <w:left w:w="100" w:type="dxa"/>
              <w:bottom w:w="100" w:type="dxa"/>
              <w:right w:w="100" w:type="dxa"/>
            </w:tcMar>
          </w:tcPr>
          <w:p w:rsidR="006E0C3E" w14:paraId="56D88825" w14:textId="77777777">
            <w:r>
              <w:rPr>
                <w:sz w:val="20"/>
              </w:rPr>
              <w:t>Vertical</w:t>
            </w:r>
          </w:p>
        </w:tc>
      </w:tr>
      <w:tr w14:paraId="34ABE694"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335110BF" w14:textId="77777777">
            <w:r>
              <w:rPr>
                <w:sz w:val="20"/>
              </w:rPr>
              <w:t>VALID CHARACTER SET</w:t>
            </w:r>
          </w:p>
        </w:tc>
        <w:tc>
          <w:tcPr>
            <w:tcW w:w="10368" w:type="dxa"/>
            <w:vMerge w:val="restart"/>
            <w:tcMar>
              <w:top w:w="100" w:type="dxa"/>
              <w:left w:w="100" w:type="dxa"/>
              <w:bottom w:w="100" w:type="dxa"/>
              <w:right w:w="100" w:type="dxa"/>
            </w:tcMar>
          </w:tcPr>
          <w:p w:rsidR="006E0C3E" w14:paraId="47FC49E6" w14:textId="77777777">
            <w:r>
              <w:rPr>
                <w:sz w:val="20"/>
              </w:rPr>
              <w:t>['0'..'9','A'..'Z','a'..'z','&amp;','#','-','/','\','?','@',''','_','^','!','*','$','(',')','[',']','|','&lt;','&gt;',':',';','.',',',' ','%','+','=','~','"','{','}','`']</w:t>
            </w:r>
          </w:p>
        </w:tc>
      </w:tr>
      <w:tr w14:paraId="56A9FF5F"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41B9966E" w14:textId="77777777">
            <w:r>
              <w:rPr>
                <w:sz w:val="20"/>
              </w:rPr>
              <w:t>MAX LENGTH</w:t>
            </w:r>
          </w:p>
        </w:tc>
        <w:tc>
          <w:tcPr>
            <w:tcW w:w="10368" w:type="dxa"/>
            <w:vMerge w:val="restart"/>
            <w:tcMar>
              <w:top w:w="100" w:type="dxa"/>
              <w:left w:w="100" w:type="dxa"/>
              <w:bottom w:w="100" w:type="dxa"/>
              <w:right w:w="100" w:type="dxa"/>
            </w:tcMar>
          </w:tcPr>
          <w:p w:rsidR="006E0C3E" w14:paraId="07CCCB90" w14:textId="77777777">
            <w:r>
              <w:rPr>
                <w:sz w:val="20"/>
              </w:rPr>
              <w:t>30</w:t>
            </w:r>
          </w:p>
        </w:tc>
      </w:tr>
      <w:tr w14:paraId="26C82979"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52B6B1DB" w14:textId="77777777">
            <w:r>
              <w:rPr>
                <w:sz w:val="20"/>
              </w:rPr>
              <w:t>RESPONSE FIELD LABEL</w:t>
            </w:r>
          </w:p>
        </w:tc>
        <w:tc>
          <w:tcPr>
            <w:tcW w:w="10368" w:type="dxa"/>
            <w:vMerge w:val="restart"/>
            <w:tcMar>
              <w:top w:w="100" w:type="dxa"/>
              <w:left w:w="100" w:type="dxa"/>
              <w:bottom w:w="100" w:type="dxa"/>
              <w:right w:w="100" w:type="dxa"/>
            </w:tcMar>
          </w:tcPr>
          <w:p w:rsidR="006E0C3E" w14:paraId="45D2104D" w14:textId="77777777">
            <w:r>
              <w:rPr>
                <w:sz w:val="20"/>
              </w:rPr>
              <w:t>Specify:</w:t>
            </w:r>
          </w:p>
        </w:tc>
      </w:tr>
      <w:tr w14:paraId="2DDD82AF"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67EBD614" w14:textId="77777777">
            <w:r>
              <w:rPr>
                <w:sz w:val="20"/>
              </w:rPr>
              <w:t>RESPONSE FIELD LABEL DISPLAY</w:t>
            </w:r>
          </w:p>
        </w:tc>
        <w:tc>
          <w:tcPr>
            <w:tcW w:w="10368" w:type="dxa"/>
            <w:vMerge w:val="restart"/>
            <w:tcMar>
              <w:top w:w="100" w:type="dxa"/>
              <w:left w:w="100" w:type="dxa"/>
              <w:bottom w:w="100" w:type="dxa"/>
              <w:right w:w="100" w:type="dxa"/>
            </w:tcMar>
          </w:tcPr>
          <w:p w:rsidR="006E0C3E" w14:paraId="5D80B646" w14:textId="77777777">
            <w:r>
              <w:rPr>
                <w:sz w:val="20"/>
              </w:rPr>
              <w:t>1</w:t>
            </w:r>
          </w:p>
        </w:tc>
      </w:tr>
      <w:tr w14:paraId="7159823E"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5EB3297" w14:textId="77777777">
            <w:r>
              <w:rPr>
                <w:sz w:val="20"/>
              </w:rPr>
              <w:t xml:space="preserve">RESPONSE </w:t>
            </w:r>
            <w:r>
              <w:rPr>
                <w:sz w:val="20"/>
              </w:rPr>
              <w:t>FIELD LABEL POSITION</w:t>
            </w:r>
          </w:p>
        </w:tc>
        <w:tc>
          <w:tcPr>
            <w:tcW w:w="10368" w:type="dxa"/>
            <w:vMerge w:val="restart"/>
            <w:tcMar>
              <w:top w:w="100" w:type="dxa"/>
              <w:left w:w="100" w:type="dxa"/>
              <w:bottom w:w="100" w:type="dxa"/>
              <w:right w:w="100" w:type="dxa"/>
            </w:tcMar>
          </w:tcPr>
          <w:p w:rsidR="006E0C3E" w14:paraId="4B009B7A" w14:textId="77777777">
            <w:r>
              <w:rPr>
                <w:sz w:val="20"/>
              </w:rPr>
              <w:t>Above</w:t>
            </w:r>
          </w:p>
        </w:tc>
      </w:tr>
      <w:tr w14:paraId="0E1CA760"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1E66615" w14:textId="77777777">
            <w:r>
              <w:rPr>
                <w:sz w:val="20"/>
              </w:rPr>
              <w:t>HIDDEN CONDITION</w:t>
            </w:r>
          </w:p>
        </w:tc>
        <w:tc>
          <w:tcPr>
            <w:tcW w:w="10368" w:type="dxa"/>
            <w:vMerge w:val="restart"/>
            <w:tcMar>
              <w:top w:w="100" w:type="dxa"/>
              <w:left w:w="100" w:type="dxa"/>
              <w:bottom w:w="100" w:type="dxa"/>
              <w:right w:w="100" w:type="dxa"/>
            </w:tcMar>
          </w:tcPr>
          <w:p w:rsidR="006E0C3E" w14:paraId="4EE6FA49" w14:textId="77777777">
            <w:r>
              <w:rPr>
                <w:sz w:val="20"/>
              </w:rPr>
              <w:t>PUOROTSP != "42"</w:t>
            </w:r>
          </w:p>
        </w:tc>
      </w:tr>
      <w:tr w14:paraId="0B8A3735" w14:textId="77777777">
        <w:tblPrEx>
          <w:tblW w:w="0" w:type="auto"/>
          <w:tblLook w:val="04A0"/>
        </w:tblPrEx>
        <w:trPr>
          <w:trHeight w:val="269"/>
        </w:trPr>
        <w:tc>
          <w:tcPr>
            <w:tcW w:w="2592" w:type="dxa"/>
            <w:tcMar>
              <w:top w:w="100" w:type="dxa"/>
              <w:left w:w="100" w:type="dxa"/>
              <w:bottom w:w="100" w:type="dxa"/>
              <w:right w:w="100" w:type="dxa"/>
            </w:tcMar>
          </w:tcPr>
          <w:p w:rsidR="006E0C3E" w14:paraId="7C4DD414" w14:textId="77777777">
            <w:r>
              <w:rPr>
                <w:sz w:val="20"/>
              </w:rPr>
              <w:t>DON'T KNOW AND REFUSE ANSWER LIST</w:t>
            </w:r>
          </w:p>
        </w:tc>
        <w:tc>
          <w:tcPr>
            <w:tcW w:w="10368" w:type="dxa"/>
            <w:tcMar>
              <w:top w:w="100" w:type="dxa"/>
              <w:left w:w="100" w:type="dxa"/>
              <w:bottom w:w="100" w:type="dxa"/>
              <w:right w:w="100" w:type="dxa"/>
            </w:tcMar>
          </w:tcPr>
          <w:p w:rsidR="006E0C3E" w14:paraId="50CE0B09" w14:textId="77777777">
            <w:r>
              <w:rPr>
                <w:sz w:val="20"/>
              </w:rPr>
              <w:t>CPS_NUM_DKREF</w:t>
            </w:r>
          </w:p>
        </w:tc>
      </w:tr>
    </w:tbl>
    <w:p w:rsidR="006E0C3E" w14:paraId="5074A50D" w14:textId="77777777"/>
    <w:tbl>
      <w:tblPr>
        <w:tblStyle w:val="TableGrid"/>
        <w:tblW w:w="0" w:type="auto"/>
        <w:tblLook w:val="04A0"/>
      </w:tblPr>
      <w:tblGrid>
        <w:gridCol w:w="2590"/>
        <w:gridCol w:w="5181"/>
        <w:gridCol w:w="5179"/>
      </w:tblGrid>
      <w:tr w14:paraId="045F63F0"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6E0C3E" w14:paraId="25ECB16D" w14:textId="77777777">
            <w:r>
              <w:rPr>
                <w:b/>
                <w:sz w:val="30"/>
              </w:rPr>
              <w:t xml:space="preserve">BLOCK: BLKDEMOGRAPHICS_NEW ADD ROSTER / SCREEN: SC_RACE / QUESTION: RACE_CPS </w:t>
            </w:r>
            <w:r>
              <w:rPr>
                <w:b/>
                <w:sz w:val="30"/>
              </w:rPr>
              <w:t>(STANDARD)</w:t>
            </w:r>
          </w:p>
        </w:tc>
      </w:tr>
      <w:tr w14:paraId="1F17B77C"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5A89B0A6" w14:textId="77777777">
            <w:r>
              <w:rPr>
                <w:b/>
                <w:sz w:val="24"/>
              </w:rPr>
              <w:t>ATTRIBUTE NAME</w:t>
            </w:r>
          </w:p>
        </w:tc>
        <w:tc>
          <w:tcPr>
            <w:tcW w:w="10368" w:type="dxa"/>
            <w:gridSpan w:val="2"/>
            <w:vMerge w:val="restart"/>
            <w:tcMar>
              <w:top w:w="100" w:type="dxa"/>
              <w:left w:w="100" w:type="dxa"/>
              <w:bottom w:w="100" w:type="dxa"/>
              <w:right w:w="100" w:type="dxa"/>
            </w:tcMar>
          </w:tcPr>
          <w:p w:rsidR="006E0C3E" w14:paraId="6F4AAE90" w14:textId="77777777">
            <w:r>
              <w:rPr>
                <w:b/>
                <w:sz w:val="24"/>
              </w:rPr>
              <w:t>VALUE</w:t>
            </w:r>
          </w:p>
        </w:tc>
      </w:tr>
      <w:tr w14:paraId="4B362691"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6BE6DC8C" w14:textId="77777777">
            <w:r>
              <w:rPr>
                <w:sz w:val="20"/>
              </w:rPr>
              <w:t>CAPI QUESTION WORDING</w:t>
            </w:r>
          </w:p>
        </w:tc>
        <w:tc>
          <w:tcPr>
            <w:tcW w:w="10368" w:type="dxa"/>
            <w:gridSpan w:val="2"/>
            <w:vMerge w:val="restart"/>
            <w:tcMar>
              <w:top w:w="100" w:type="dxa"/>
              <w:left w:w="100" w:type="dxa"/>
              <w:bottom w:w="100" w:type="dxa"/>
              <w:right w:w="100" w:type="dxa"/>
            </w:tcMar>
          </w:tcPr>
          <w:p w:rsidR="006E0C3E" w14:paraId="12A7D229" w14:textId="77777777">
            <w:r>
              <w:rPr>
                <w:sz w:val="20"/>
              </w:rPr>
              <w:t>^RACE_FILL&lt;br /&gt; &lt;span class="text-interviewer" style="color:blue;"&gt;Do not probe unless response is Hispanic or a Hispanic origin.&lt;br /&gt; Select all that apply.&lt;/span&gt;</w:t>
            </w:r>
          </w:p>
        </w:tc>
      </w:tr>
      <w:tr w14:paraId="25EC93DE"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77260F0" w14:textId="77777777">
            <w:r>
              <w:rPr>
                <w:b/>
                <w:sz w:val="24"/>
              </w:rPr>
              <w:t>FILL</w:t>
            </w:r>
          </w:p>
        </w:tc>
        <w:tc>
          <w:tcPr>
            <w:tcW w:w="5184" w:type="dxa"/>
            <w:vMerge w:val="restart"/>
            <w:tcMar>
              <w:top w:w="100" w:type="dxa"/>
              <w:left w:w="100" w:type="dxa"/>
              <w:bottom w:w="100" w:type="dxa"/>
              <w:right w:w="100" w:type="dxa"/>
            </w:tcMar>
          </w:tcPr>
          <w:p w:rsidR="006E0C3E" w14:paraId="79FDD656" w14:textId="77777777">
            <w:r>
              <w:rPr>
                <w:b/>
                <w:sz w:val="24"/>
              </w:rPr>
              <w:t>CONDITION</w:t>
            </w:r>
          </w:p>
        </w:tc>
        <w:tc>
          <w:tcPr>
            <w:tcW w:w="5184" w:type="dxa"/>
            <w:vMerge w:val="restart"/>
            <w:tcMar>
              <w:top w:w="100" w:type="dxa"/>
              <w:left w:w="100" w:type="dxa"/>
              <w:bottom w:w="100" w:type="dxa"/>
              <w:right w:w="100" w:type="dxa"/>
            </w:tcMar>
          </w:tcPr>
          <w:p w:rsidR="006E0C3E" w14:paraId="1A14AAE3" w14:textId="77777777">
            <w:r>
              <w:rPr>
                <w:b/>
                <w:sz w:val="24"/>
              </w:rPr>
              <w:t>VALUE</w:t>
            </w:r>
          </w:p>
        </w:tc>
      </w:tr>
      <w:tr w14:paraId="7F79C911"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FF17779" w14:textId="77777777">
            <w:r>
              <w:rPr>
                <w:b/>
                <w:sz w:val="24"/>
              </w:rPr>
              <w:t>RACE_FILL</w:t>
            </w:r>
          </w:p>
        </w:tc>
        <w:tc>
          <w:tcPr>
            <w:tcW w:w="5184" w:type="dxa"/>
            <w:vMerge w:val="restart"/>
            <w:tcMar>
              <w:top w:w="100" w:type="dxa"/>
              <w:left w:w="100" w:type="dxa"/>
              <w:bottom w:w="100" w:type="dxa"/>
              <w:right w:w="100" w:type="dxa"/>
            </w:tcMar>
          </w:tcPr>
          <w:p w:rsidR="006E0C3E" w14:paraId="6D815643" w14:textId="77777777">
            <w:r>
              <w:rPr>
                <w:sz w:val="20"/>
              </w:rPr>
              <w:t>MODE==1 or HUINTTYP==2</w:t>
            </w:r>
          </w:p>
        </w:tc>
        <w:tc>
          <w:tcPr>
            <w:tcW w:w="5184" w:type="dxa"/>
            <w:vMerge w:val="restart"/>
            <w:tcMar>
              <w:top w:w="100" w:type="dxa"/>
              <w:left w:w="100" w:type="dxa"/>
              <w:bottom w:w="100" w:type="dxa"/>
              <w:right w:w="100" w:type="dxa"/>
            </w:tcMar>
          </w:tcPr>
          <w:p w:rsidR="006E0C3E" w14:paraId="15D74B8B" w14:textId="77777777">
            <w:r>
              <w:rPr>
                <w:sz w:val="20"/>
              </w:rPr>
              <w:t xml:space="preserve">I am going to read you a list </w:t>
            </w:r>
            <w:r>
              <w:rPr>
                <w:sz w:val="20"/>
              </w:rPr>
              <w:t>of five race categories. Please choose one or more races that ^RACE_F1 ^RACE_F2 to be: White; Black or African American; American Indian or Alaska Native; Asian; OR Native Hawaiian or Other Pacific Islander. </w:t>
            </w:r>
          </w:p>
        </w:tc>
      </w:tr>
      <w:tr w14:paraId="7B9530F7" w14:textId="77777777">
        <w:tblPrEx>
          <w:tblW w:w="0" w:type="auto"/>
          <w:tblLook w:val="04A0"/>
        </w:tblPrEx>
        <w:trPr>
          <w:trHeight w:val="269"/>
        </w:trPr>
        <w:tc>
          <w:tcPr>
            <w:tcW w:w="2592" w:type="dxa"/>
            <w:vMerge/>
            <w:tcMar>
              <w:top w:w="100" w:type="dxa"/>
              <w:left w:w="100" w:type="dxa"/>
              <w:bottom w:w="100" w:type="dxa"/>
              <w:right w:w="100" w:type="dxa"/>
            </w:tcMar>
          </w:tcPr>
          <w:p w:rsidR="006E0C3E" w14:paraId="7E238C81" w14:textId="77777777"/>
        </w:tc>
        <w:tc>
          <w:tcPr>
            <w:tcW w:w="5184" w:type="dxa"/>
            <w:tcMar>
              <w:top w:w="100" w:type="dxa"/>
              <w:left w:w="100" w:type="dxa"/>
              <w:bottom w:w="100" w:type="dxa"/>
              <w:right w:w="100" w:type="dxa"/>
            </w:tcMar>
          </w:tcPr>
          <w:p w:rsidR="006E0C3E" w14:paraId="34D23078" w14:textId="77777777"/>
        </w:tc>
        <w:tc>
          <w:tcPr>
            <w:tcW w:w="5184" w:type="dxa"/>
            <w:tcMar>
              <w:top w:w="100" w:type="dxa"/>
              <w:left w:w="100" w:type="dxa"/>
              <w:bottom w:w="100" w:type="dxa"/>
              <w:right w:w="100" w:type="dxa"/>
            </w:tcMar>
          </w:tcPr>
          <w:p w:rsidR="006E0C3E" w14:paraId="7E9A2BF4" w14:textId="77777777">
            <w:r>
              <w:rPr>
                <w:sz w:val="20"/>
              </w:rPr>
              <w:t>Please choose one or more races that ^RACE_F1 ^RACE_F2 to be.</w:t>
            </w:r>
          </w:p>
        </w:tc>
      </w:tr>
    </w:tbl>
    <w:p w:rsidR="006E0C3E" w14:paraId="2584615A" w14:textId="77777777"/>
    <w:tbl>
      <w:tblPr>
        <w:tblStyle w:val="TableGrid"/>
        <w:tblW w:w="0" w:type="auto"/>
        <w:tblLook w:val="04A0"/>
      </w:tblPr>
      <w:tblGrid>
        <w:gridCol w:w="2590"/>
        <w:gridCol w:w="3885"/>
        <w:gridCol w:w="3885"/>
        <w:gridCol w:w="2590"/>
      </w:tblGrid>
      <w:tr w14:paraId="6A885183"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6E0C3E" w14:paraId="629789A4" w14:textId="77777777">
            <w:r>
              <w:rPr>
                <w:b/>
                <w:sz w:val="30"/>
              </w:rPr>
              <w:t>BLOCK: BLKDEMOGRAPHICS_NEW ADD ROSTER / SCREEN: SC_RACE / QUESTION: RACE_CPS / RESPONSE: RRACE_CPS (STANDARD, CHECKBOX)</w:t>
            </w:r>
          </w:p>
        </w:tc>
      </w:tr>
      <w:tr w14:paraId="3D20D3D7"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0AABEEE0" w14:textId="77777777">
            <w:r>
              <w:rPr>
                <w:b/>
                <w:sz w:val="24"/>
              </w:rPr>
              <w:t>ATTRIBUTE NAME</w:t>
            </w:r>
          </w:p>
        </w:tc>
        <w:tc>
          <w:tcPr>
            <w:tcW w:w="10368" w:type="dxa"/>
            <w:gridSpan w:val="3"/>
            <w:vMerge w:val="restart"/>
            <w:tcMar>
              <w:top w:w="100" w:type="dxa"/>
              <w:left w:w="100" w:type="dxa"/>
              <w:bottom w:w="100" w:type="dxa"/>
              <w:right w:w="100" w:type="dxa"/>
            </w:tcMar>
          </w:tcPr>
          <w:p w:rsidR="006E0C3E" w14:paraId="00F7CA84" w14:textId="77777777">
            <w:r>
              <w:rPr>
                <w:b/>
                <w:sz w:val="24"/>
              </w:rPr>
              <w:t>VALUE</w:t>
            </w:r>
          </w:p>
        </w:tc>
      </w:tr>
      <w:tr w14:paraId="3A093102"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F6BA730" w14:textId="77777777">
            <w:r>
              <w:rPr>
                <w:sz w:val="20"/>
              </w:rPr>
              <w:t>ANSWER LIST</w:t>
            </w:r>
          </w:p>
        </w:tc>
        <w:tc>
          <w:tcPr>
            <w:tcW w:w="10368" w:type="dxa"/>
            <w:gridSpan w:val="3"/>
            <w:vMerge w:val="restart"/>
            <w:tcMar>
              <w:top w:w="100" w:type="dxa"/>
              <w:left w:w="100" w:type="dxa"/>
              <w:bottom w:w="100" w:type="dxa"/>
              <w:right w:w="100" w:type="dxa"/>
            </w:tcMar>
          </w:tcPr>
          <w:p w:rsidR="006E0C3E" w14:paraId="4FF9B7B3" w14:textId="77777777">
            <w:r>
              <w:rPr>
                <w:sz w:val="20"/>
              </w:rPr>
              <w:t>TRACE</w:t>
            </w:r>
          </w:p>
        </w:tc>
      </w:tr>
      <w:tr w14:paraId="48BCC830"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0DA9F18C" w14:textId="77777777">
            <w:r>
              <w:rPr>
                <w:b/>
                <w:sz w:val="24"/>
              </w:rPr>
              <w:t>ANSWER LIST OPTIONS</w:t>
            </w:r>
          </w:p>
        </w:tc>
        <w:tc>
          <w:tcPr>
            <w:tcW w:w="3888" w:type="dxa"/>
            <w:vMerge w:val="restart"/>
            <w:tcMar>
              <w:top w:w="100" w:type="dxa"/>
              <w:left w:w="100" w:type="dxa"/>
              <w:bottom w:w="100" w:type="dxa"/>
              <w:right w:w="100" w:type="dxa"/>
            </w:tcMar>
          </w:tcPr>
          <w:p w:rsidR="006E0C3E" w14:paraId="4BA436D7" w14:textId="77777777">
            <w:r>
              <w:rPr>
                <w:b/>
                <w:sz w:val="24"/>
              </w:rPr>
              <w:t>DISPLAY NAME</w:t>
            </w:r>
          </w:p>
        </w:tc>
        <w:tc>
          <w:tcPr>
            <w:tcW w:w="3888" w:type="dxa"/>
            <w:vMerge w:val="restart"/>
            <w:tcMar>
              <w:top w:w="100" w:type="dxa"/>
              <w:left w:w="100" w:type="dxa"/>
              <w:bottom w:w="100" w:type="dxa"/>
              <w:right w:w="100" w:type="dxa"/>
            </w:tcMar>
          </w:tcPr>
          <w:p w:rsidR="006E0C3E" w14:paraId="75D8ABAC" w14:textId="77777777">
            <w:r>
              <w:rPr>
                <w:b/>
                <w:sz w:val="24"/>
              </w:rPr>
              <w:t>STORED VALUE</w:t>
            </w:r>
          </w:p>
        </w:tc>
        <w:tc>
          <w:tcPr>
            <w:tcW w:w="2592" w:type="dxa"/>
            <w:vMerge w:val="restart"/>
            <w:tcMar>
              <w:top w:w="100" w:type="dxa"/>
              <w:left w:w="100" w:type="dxa"/>
              <w:bottom w:w="100" w:type="dxa"/>
              <w:right w:w="100" w:type="dxa"/>
            </w:tcMar>
          </w:tcPr>
          <w:p w:rsidR="006E0C3E" w14:paraId="143ECFF6" w14:textId="77777777">
            <w:r>
              <w:rPr>
                <w:b/>
                <w:sz w:val="24"/>
              </w:rPr>
              <w:t>VARIABLE</w:t>
            </w:r>
          </w:p>
        </w:tc>
      </w:tr>
      <w:tr w14:paraId="2FEB0C8C" w14:textId="77777777">
        <w:tblPrEx>
          <w:tblW w:w="0" w:type="auto"/>
          <w:tblLook w:val="04A0"/>
        </w:tblPrEx>
        <w:trPr>
          <w:trHeight w:val="269"/>
        </w:trPr>
        <w:tc>
          <w:tcPr>
            <w:tcW w:w="2592" w:type="dxa"/>
            <w:vMerge/>
            <w:tcMar>
              <w:top w:w="100" w:type="dxa"/>
              <w:left w:w="100" w:type="dxa"/>
              <w:bottom w:w="100" w:type="dxa"/>
              <w:right w:w="100" w:type="dxa"/>
            </w:tcMar>
          </w:tcPr>
          <w:p w:rsidR="006E0C3E" w14:paraId="0D58BFA5" w14:textId="77777777"/>
        </w:tc>
        <w:tc>
          <w:tcPr>
            <w:tcW w:w="3888" w:type="dxa"/>
            <w:vMerge w:val="restart"/>
            <w:tcMar>
              <w:top w:w="100" w:type="dxa"/>
              <w:left w:w="100" w:type="dxa"/>
              <w:bottom w:w="100" w:type="dxa"/>
              <w:right w:w="100" w:type="dxa"/>
            </w:tcMar>
          </w:tcPr>
          <w:p w:rsidR="006E0C3E" w14:paraId="20BCC721" w14:textId="77777777">
            <w:r>
              <w:rPr>
                <w:sz w:val="20"/>
              </w:rPr>
              <w:t>White</w:t>
            </w:r>
          </w:p>
        </w:tc>
        <w:tc>
          <w:tcPr>
            <w:tcW w:w="3888" w:type="dxa"/>
            <w:vMerge w:val="restart"/>
            <w:tcMar>
              <w:top w:w="100" w:type="dxa"/>
              <w:left w:w="100" w:type="dxa"/>
              <w:bottom w:w="100" w:type="dxa"/>
              <w:right w:w="100" w:type="dxa"/>
            </w:tcMar>
          </w:tcPr>
          <w:p w:rsidR="006E0C3E" w14:paraId="052FFA95" w14:textId="77777777">
            <w:r>
              <w:rPr>
                <w:sz w:val="20"/>
              </w:rPr>
              <w:t>1</w:t>
            </w:r>
          </w:p>
        </w:tc>
        <w:tc>
          <w:tcPr>
            <w:tcW w:w="2592" w:type="dxa"/>
            <w:vMerge w:val="restart"/>
            <w:tcMar>
              <w:top w:w="100" w:type="dxa"/>
              <w:left w:w="100" w:type="dxa"/>
              <w:bottom w:w="100" w:type="dxa"/>
              <w:right w:w="100" w:type="dxa"/>
            </w:tcMar>
          </w:tcPr>
          <w:p w:rsidR="006E0C3E" w14:paraId="1CACE572" w14:textId="77777777">
            <w:r>
              <w:rPr>
                <w:sz w:val="20"/>
              </w:rPr>
              <w:t>PURACEO1</w:t>
            </w:r>
          </w:p>
        </w:tc>
      </w:tr>
      <w:tr w14:paraId="71D7D0C9" w14:textId="77777777">
        <w:tblPrEx>
          <w:tblW w:w="0" w:type="auto"/>
          <w:tblLook w:val="04A0"/>
        </w:tblPrEx>
        <w:trPr>
          <w:trHeight w:val="269"/>
        </w:trPr>
        <w:tc>
          <w:tcPr>
            <w:tcW w:w="2592" w:type="dxa"/>
            <w:vMerge/>
            <w:tcMar>
              <w:top w:w="100" w:type="dxa"/>
              <w:left w:w="100" w:type="dxa"/>
              <w:bottom w:w="100" w:type="dxa"/>
              <w:right w:w="100" w:type="dxa"/>
            </w:tcMar>
          </w:tcPr>
          <w:p w:rsidR="006E0C3E" w14:paraId="674D314C" w14:textId="77777777"/>
        </w:tc>
        <w:tc>
          <w:tcPr>
            <w:tcW w:w="3888" w:type="dxa"/>
            <w:vMerge w:val="restart"/>
            <w:tcMar>
              <w:top w:w="100" w:type="dxa"/>
              <w:left w:w="100" w:type="dxa"/>
              <w:bottom w:w="100" w:type="dxa"/>
              <w:right w:w="100" w:type="dxa"/>
            </w:tcMar>
          </w:tcPr>
          <w:p w:rsidR="006E0C3E" w14:paraId="176913AB" w14:textId="77777777">
            <w:r>
              <w:rPr>
                <w:sz w:val="20"/>
              </w:rPr>
              <w:t>Black or African American</w:t>
            </w:r>
          </w:p>
        </w:tc>
        <w:tc>
          <w:tcPr>
            <w:tcW w:w="3888" w:type="dxa"/>
            <w:vMerge w:val="restart"/>
            <w:tcMar>
              <w:top w:w="100" w:type="dxa"/>
              <w:left w:w="100" w:type="dxa"/>
              <w:bottom w:w="100" w:type="dxa"/>
              <w:right w:w="100" w:type="dxa"/>
            </w:tcMar>
          </w:tcPr>
          <w:p w:rsidR="006E0C3E" w14:paraId="35243F8B" w14:textId="77777777">
            <w:r>
              <w:rPr>
                <w:sz w:val="20"/>
              </w:rPr>
              <w:t>1</w:t>
            </w:r>
          </w:p>
        </w:tc>
        <w:tc>
          <w:tcPr>
            <w:tcW w:w="2592" w:type="dxa"/>
            <w:vMerge w:val="restart"/>
            <w:tcMar>
              <w:top w:w="100" w:type="dxa"/>
              <w:left w:w="100" w:type="dxa"/>
              <w:bottom w:w="100" w:type="dxa"/>
              <w:right w:w="100" w:type="dxa"/>
            </w:tcMar>
          </w:tcPr>
          <w:p w:rsidR="006E0C3E" w14:paraId="4AA688B8" w14:textId="77777777">
            <w:r>
              <w:rPr>
                <w:sz w:val="20"/>
              </w:rPr>
              <w:t>PURACEO2</w:t>
            </w:r>
          </w:p>
        </w:tc>
      </w:tr>
      <w:tr w14:paraId="0067D22F" w14:textId="77777777">
        <w:tblPrEx>
          <w:tblW w:w="0" w:type="auto"/>
          <w:tblLook w:val="04A0"/>
        </w:tblPrEx>
        <w:trPr>
          <w:trHeight w:val="269"/>
        </w:trPr>
        <w:tc>
          <w:tcPr>
            <w:tcW w:w="2592" w:type="dxa"/>
            <w:vMerge/>
            <w:tcMar>
              <w:top w:w="100" w:type="dxa"/>
              <w:left w:w="100" w:type="dxa"/>
              <w:bottom w:w="100" w:type="dxa"/>
              <w:right w:w="100" w:type="dxa"/>
            </w:tcMar>
          </w:tcPr>
          <w:p w:rsidR="006E0C3E" w14:paraId="7F7195F8" w14:textId="77777777"/>
        </w:tc>
        <w:tc>
          <w:tcPr>
            <w:tcW w:w="3888" w:type="dxa"/>
            <w:vMerge w:val="restart"/>
            <w:tcMar>
              <w:top w:w="100" w:type="dxa"/>
              <w:left w:w="100" w:type="dxa"/>
              <w:bottom w:w="100" w:type="dxa"/>
              <w:right w:w="100" w:type="dxa"/>
            </w:tcMar>
          </w:tcPr>
          <w:p w:rsidR="006E0C3E" w14:paraId="43933B1D" w14:textId="77777777">
            <w:r>
              <w:rPr>
                <w:sz w:val="20"/>
              </w:rPr>
              <w:t>American Indian or Alaska Native</w:t>
            </w:r>
          </w:p>
        </w:tc>
        <w:tc>
          <w:tcPr>
            <w:tcW w:w="3888" w:type="dxa"/>
            <w:vMerge w:val="restart"/>
            <w:tcMar>
              <w:top w:w="100" w:type="dxa"/>
              <w:left w:w="100" w:type="dxa"/>
              <w:bottom w:w="100" w:type="dxa"/>
              <w:right w:w="100" w:type="dxa"/>
            </w:tcMar>
          </w:tcPr>
          <w:p w:rsidR="006E0C3E" w14:paraId="024F904B" w14:textId="77777777">
            <w:r>
              <w:rPr>
                <w:sz w:val="20"/>
              </w:rPr>
              <w:t>1</w:t>
            </w:r>
          </w:p>
        </w:tc>
        <w:tc>
          <w:tcPr>
            <w:tcW w:w="2592" w:type="dxa"/>
            <w:vMerge w:val="restart"/>
            <w:tcMar>
              <w:top w:w="100" w:type="dxa"/>
              <w:left w:w="100" w:type="dxa"/>
              <w:bottom w:w="100" w:type="dxa"/>
              <w:right w:w="100" w:type="dxa"/>
            </w:tcMar>
          </w:tcPr>
          <w:p w:rsidR="006E0C3E" w14:paraId="415F4F09" w14:textId="77777777">
            <w:r>
              <w:rPr>
                <w:sz w:val="20"/>
              </w:rPr>
              <w:t>PURACEO3</w:t>
            </w:r>
          </w:p>
        </w:tc>
      </w:tr>
      <w:tr w14:paraId="7B00B919" w14:textId="77777777">
        <w:tblPrEx>
          <w:tblW w:w="0" w:type="auto"/>
          <w:tblLook w:val="04A0"/>
        </w:tblPrEx>
        <w:trPr>
          <w:trHeight w:val="269"/>
        </w:trPr>
        <w:tc>
          <w:tcPr>
            <w:tcW w:w="2592" w:type="dxa"/>
            <w:vMerge/>
            <w:tcMar>
              <w:top w:w="100" w:type="dxa"/>
              <w:left w:w="100" w:type="dxa"/>
              <w:bottom w:w="100" w:type="dxa"/>
              <w:right w:w="100" w:type="dxa"/>
            </w:tcMar>
          </w:tcPr>
          <w:p w:rsidR="006E0C3E" w14:paraId="29F70B40" w14:textId="77777777"/>
        </w:tc>
        <w:tc>
          <w:tcPr>
            <w:tcW w:w="3888" w:type="dxa"/>
            <w:vMerge w:val="restart"/>
            <w:tcMar>
              <w:top w:w="100" w:type="dxa"/>
              <w:left w:w="100" w:type="dxa"/>
              <w:bottom w:w="100" w:type="dxa"/>
              <w:right w:w="100" w:type="dxa"/>
            </w:tcMar>
          </w:tcPr>
          <w:p w:rsidR="006E0C3E" w14:paraId="0577563E" w14:textId="77777777">
            <w:r>
              <w:rPr>
                <w:sz w:val="20"/>
              </w:rPr>
              <w:t>Asian</w:t>
            </w:r>
          </w:p>
        </w:tc>
        <w:tc>
          <w:tcPr>
            <w:tcW w:w="3888" w:type="dxa"/>
            <w:vMerge w:val="restart"/>
            <w:tcMar>
              <w:top w:w="100" w:type="dxa"/>
              <w:left w:w="100" w:type="dxa"/>
              <w:bottom w:w="100" w:type="dxa"/>
              <w:right w:w="100" w:type="dxa"/>
            </w:tcMar>
          </w:tcPr>
          <w:p w:rsidR="006E0C3E" w14:paraId="4E344F08" w14:textId="77777777">
            <w:r>
              <w:rPr>
                <w:sz w:val="20"/>
              </w:rPr>
              <w:t>1</w:t>
            </w:r>
          </w:p>
        </w:tc>
        <w:tc>
          <w:tcPr>
            <w:tcW w:w="2592" w:type="dxa"/>
            <w:vMerge w:val="restart"/>
            <w:tcMar>
              <w:top w:w="100" w:type="dxa"/>
              <w:left w:w="100" w:type="dxa"/>
              <w:bottom w:w="100" w:type="dxa"/>
              <w:right w:w="100" w:type="dxa"/>
            </w:tcMar>
          </w:tcPr>
          <w:p w:rsidR="006E0C3E" w14:paraId="47C8BCD3" w14:textId="77777777">
            <w:r>
              <w:rPr>
                <w:sz w:val="20"/>
              </w:rPr>
              <w:t>PURACEO4</w:t>
            </w:r>
          </w:p>
        </w:tc>
      </w:tr>
      <w:tr w14:paraId="62E34C47" w14:textId="77777777">
        <w:tblPrEx>
          <w:tblW w:w="0" w:type="auto"/>
          <w:tblLook w:val="04A0"/>
        </w:tblPrEx>
        <w:trPr>
          <w:trHeight w:val="269"/>
        </w:trPr>
        <w:tc>
          <w:tcPr>
            <w:tcW w:w="2592" w:type="dxa"/>
            <w:vMerge/>
            <w:tcMar>
              <w:top w:w="100" w:type="dxa"/>
              <w:left w:w="100" w:type="dxa"/>
              <w:bottom w:w="100" w:type="dxa"/>
              <w:right w:w="100" w:type="dxa"/>
            </w:tcMar>
          </w:tcPr>
          <w:p w:rsidR="006E0C3E" w14:paraId="65C9FB1A" w14:textId="77777777"/>
        </w:tc>
        <w:tc>
          <w:tcPr>
            <w:tcW w:w="3888" w:type="dxa"/>
            <w:vMerge w:val="restart"/>
            <w:tcMar>
              <w:top w:w="100" w:type="dxa"/>
              <w:left w:w="100" w:type="dxa"/>
              <w:bottom w:w="100" w:type="dxa"/>
              <w:right w:w="100" w:type="dxa"/>
            </w:tcMar>
          </w:tcPr>
          <w:p w:rsidR="006E0C3E" w14:paraId="10B2FA93" w14:textId="77777777">
            <w:r>
              <w:rPr>
                <w:sz w:val="20"/>
              </w:rPr>
              <w:t>Native Hawaiian or Other Pacific Islander</w:t>
            </w:r>
          </w:p>
        </w:tc>
        <w:tc>
          <w:tcPr>
            <w:tcW w:w="3888" w:type="dxa"/>
            <w:vMerge w:val="restart"/>
            <w:tcMar>
              <w:top w:w="100" w:type="dxa"/>
              <w:left w:w="100" w:type="dxa"/>
              <w:bottom w:w="100" w:type="dxa"/>
              <w:right w:w="100" w:type="dxa"/>
            </w:tcMar>
          </w:tcPr>
          <w:p w:rsidR="006E0C3E" w14:paraId="3D43A2FB" w14:textId="77777777">
            <w:r>
              <w:rPr>
                <w:sz w:val="20"/>
              </w:rPr>
              <w:t>1</w:t>
            </w:r>
          </w:p>
        </w:tc>
        <w:tc>
          <w:tcPr>
            <w:tcW w:w="2592" w:type="dxa"/>
            <w:vMerge w:val="restart"/>
            <w:tcMar>
              <w:top w:w="100" w:type="dxa"/>
              <w:left w:w="100" w:type="dxa"/>
              <w:bottom w:w="100" w:type="dxa"/>
              <w:right w:w="100" w:type="dxa"/>
            </w:tcMar>
          </w:tcPr>
          <w:p w:rsidR="006E0C3E" w14:paraId="66D05F42" w14:textId="77777777">
            <w:r>
              <w:rPr>
                <w:sz w:val="20"/>
              </w:rPr>
              <w:t>PURACEO5</w:t>
            </w:r>
          </w:p>
        </w:tc>
      </w:tr>
      <w:tr w14:paraId="31846F2E" w14:textId="77777777">
        <w:tblPrEx>
          <w:tblW w:w="0" w:type="auto"/>
          <w:tblLook w:val="04A0"/>
        </w:tblPrEx>
        <w:trPr>
          <w:trHeight w:val="269"/>
        </w:trPr>
        <w:tc>
          <w:tcPr>
            <w:tcW w:w="2592" w:type="dxa"/>
            <w:vMerge/>
            <w:tcMar>
              <w:top w:w="100" w:type="dxa"/>
              <w:left w:w="100" w:type="dxa"/>
              <w:bottom w:w="100" w:type="dxa"/>
              <w:right w:w="100" w:type="dxa"/>
            </w:tcMar>
          </w:tcPr>
          <w:p w:rsidR="006E0C3E" w14:paraId="44F22FD0" w14:textId="77777777"/>
        </w:tc>
        <w:tc>
          <w:tcPr>
            <w:tcW w:w="3888" w:type="dxa"/>
            <w:vMerge w:val="restart"/>
            <w:tcMar>
              <w:top w:w="100" w:type="dxa"/>
              <w:left w:w="100" w:type="dxa"/>
              <w:bottom w:w="100" w:type="dxa"/>
              <w:right w:w="100" w:type="dxa"/>
            </w:tcMar>
          </w:tcPr>
          <w:p w:rsidR="006E0C3E" w14:paraId="1A21073F" w14:textId="77777777">
            <w:r>
              <w:rPr>
                <w:sz w:val="20"/>
              </w:rPr>
              <w:t>Some Other Race</w:t>
            </w:r>
          </w:p>
        </w:tc>
        <w:tc>
          <w:tcPr>
            <w:tcW w:w="3888" w:type="dxa"/>
            <w:vMerge w:val="restart"/>
            <w:tcMar>
              <w:top w:w="100" w:type="dxa"/>
              <w:left w:w="100" w:type="dxa"/>
              <w:bottom w:w="100" w:type="dxa"/>
              <w:right w:w="100" w:type="dxa"/>
            </w:tcMar>
          </w:tcPr>
          <w:p w:rsidR="006E0C3E" w14:paraId="001FB6B6" w14:textId="77777777">
            <w:r>
              <w:rPr>
                <w:sz w:val="20"/>
              </w:rPr>
              <w:t>1</w:t>
            </w:r>
          </w:p>
        </w:tc>
        <w:tc>
          <w:tcPr>
            <w:tcW w:w="2592" w:type="dxa"/>
            <w:vMerge w:val="restart"/>
            <w:tcMar>
              <w:top w:w="100" w:type="dxa"/>
              <w:left w:w="100" w:type="dxa"/>
              <w:bottom w:w="100" w:type="dxa"/>
              <w:right w:w="100" w:type="dxa"/>
            </w:tcMar>
          </w:tcPr>
          <w:p w:rsidR="006E0C3E" w14:paraId="5BB107C8" w14:textId="77777777">
            <w:r>
              <w:rPr>
                <w:sz w:val="20"/>
              </w:rPr>
              <w:t>PURACEO6</w:t>
            </w:r>
          </w:p>
        </w:tc>
      </w:tr>
      <w:tr w14:paraId="6BC8FC6B" w14:textId="77777777">
        <w:tblPrEx>
          <w:tblW w:w="0" w:type="auto"/>
          <w:tblLook w:val="04A0"/>
        </w:tblPrEx>
        <w:trPr>
          <w:trHeight w:val="269"/>
        </w:trPr>
        <w:tc>
          <w:tcPr>
            <w:tcW w:w="2592" w:type="dxa"/>
            <w:vMerge/>
            <w:tcMar>
              <w:top w:w="100" w:type="dxa"/>
              <w:left w:w="100" w:type="dxa"/>
              <w:bottom w:w="100" w:type="dxa"/>
              <w:right w:w="100" w:type="dxa"/>
            </w:tcMar>
          </w:tcPr>
          <w:p w:rsidR="006E0C3E" w14:paraId="40AA12AD" w14:textId="77777777"/>
        </w:tc>
        <w:tc>
          <w:tcPr>
            <w:tcW w:w="3888" w:type="dxa"/>
            <w:vMerge w:val="restart"/>
            <w:tcMar>
              <w:top w:w="100" w:type="dxa"/>
              <w:left w:w="100" w:type="dxa"/>
              <w:bottom w:w="100" w:type="dxa"/>
              <w:right w:w="100" w:type="dxa"/>
            </w:tcMar>
          </w:tcPr>
          <w:p w:rsidR="006E0C3E" w14:paraId="579B3DF4" w14:textId="77777777">
            <w:r>
              <w:rPr>
                <w:sz w:val="20"/>
              </w:rPr>
              <w:t>Don't Know</w:t>
            </w:r>
          </w:p>
        </w:tc>
        <w:tc>
          <w:tcPr>
            <w:tcW w:w="3888" w:type="dxa"/>
            <w:vMerge w:val="restart"/>
            <w:tcMar>
              <w:top w:w="100" w:type="dxa"/>
              <w:left w:w="100" w:type="dxa"/>
              <w:bottom w:w="100" w:type="dxa"/>
              <w:right w:w="100" w:type="dxa"/>
            </w:tcMar>
          </w:tcPr>
          <w:p w:rsidR="006E0C3E" w14:paraId="79A4A1F0" w14:textId="77777777">
            <w:r>
              <w:rPr>
                <w:sz w:val="20"/>
              </w:rPr>
              <w:t>-2</w:t>
            </w:r>
          </w:p>
        </w:tc>
        <w:tc>
          <w:tcPr>
            <w:tcW w:w="2592" w:type="dxa"/>
            <w:vMerge w:val="restart"/>
            <w:tcMar>
              <w:top w:w="100" w:type="dxa"/>
              <w:left w:w="100" w:type="dxa"/>
              <w:bottom w:w="100" w:type="dxa"/>
              <w:right w:w="100" w:type="dxa"/>
            </w:tcMar>
          </w:tcPr>
          <w:p w:rsidR="006E0C3E" w14:paraId="3BE56E65" w14:textId="77777777"/>
        </w:tc>
      </w:tr>
      <w:tr w14:paraId="74437CF7" w14:textId="77777777">
        <w:tblPrEx>
          <w:tblW w:w="0" w:type="auto"/>
          <w:tblLook w:val="04A0"/>
        </w:tblPrEx>
        <w:trPr>
          <w:trHeight w:val="269"/>
        </w:trPr>
        <w:tc>
          <w:tcPr>
            <w:tcW w:w="2592" w:type="dxa"/>
            <w:vMerge/>
            <w:tcMar>
              <w:top w:w="100" w:type="dxa"/>
              <w:left w:w="100" w:type="dxa"/>
              <w:bottom w:w="100" w:type="dxa"/>
              <w:right w:w="100" w:type="dxa"/>
            </w:tcMar>
          </w:tcPr>
          <w:p w:rsidR="006E0C3E" w14:paraId="18888C03" w14:textId="77777777"/>
        </w:tc>
        <w:tc>
          <w:tcPr>
            <w:tcW w:w="3888" w:type="dxa"/>
            <w:tcMar>
              <w:top w:w="100" w:type="dxa"/>
              <w:left w:w="100" w:type="dxa"/>
              <w:bottom w:w="100" w:type="dxa"/>
              <w:right w:w="100" w:type="dxa"/>
            </w:tcMar>
          </w:tcPr>
          <w:p w:rsidR="006E0C3E" w14:paraId="496FFB5F" w14:textId="77777777">
            <w:r>
              <w:rPr>
                <w:sz w:val="20"/>
              </w:rPr>
              <w:t>Refuse</w:t>
            </w:r>
          </w:p>
        </w:tc>
        <w:tc>
          <w:tcPr>
            <w:tcW w:w="3888" w:type="dxa"/>
            <w:tcMar>
              <w:top w:w="100" w:type="dxa"/>
              <w:left w:w="100" w:type="dxa"/>
              <w:bottom w:w="100" w:type="dxa"/>
              <w:right w:w="100" w:type="dxa"/>
            </w:tcMar>
          </w:tcPr>
          <w:p w:rsidR="006E0C3E" w14:paraId="680B52C3" w14:textId="77777777">
            <w:r>
              <w:rPr>
                <w:sz w:val="20"/>
              </w:rPr>
              <w:t>-3</w:t>
            </w:r>
          </w:p>
        </w:tc>
        <w:tc>
          <w:tcPr>
            <w:tcW w:w="2592" w:type="dxa"/>
            <w:tcMar>
              <w:top w:w="100" w:type="dxa"/>
              <w:left w:w="100" w:type="dxa"/>
              <w:bottom w:w="100" w:type="dxa"/>
              <w:right w:w="100" w:type="dxa"/>
            </w:tcMar>
          </w:tcPr>
          <w:p w:rsidR="006E0C3E" w14:paraId="1572E839" w14:textId="77777777"/>
        </w:tc>
      </w:tr>
    </w:tbl>
    <w:p w:rsidR="006E0C3E" w14:paraId="5C1DFAA7" w14:textId="77777777"/>
    <w:tbl>
      <w:tblPr>
        <w:tblStyle w:val="TableGrid"/>
        <w:tblW w:w="0" w:type="auto"/>
        <w:tblLook w:val="04A0"/>
      </w:tblPr>
      <w:tblGrid>
        <w:gridCol w:w="2591"/>
        <w:gridCol w:w="5180"/>
        <w:gridCol w:w="5179"/>
      </w:tblGrid>
      <w:tr w14:paraId="1368E974"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6E0C3E" w14:paraId="0525BA4E" w14:textId="77777777">
            <w:r>
              <w:rPr>
                <w:b/>
                <w:sz w:val="30"/>
              </w:rPr>
              <w:t xml:space="preserve">BLOCK: </w:t>
            </w:r>
            <w:r>
              <w:rPr>
                <w:b/>
                <w:sz w:val="30"/>
              </w:rPr>
              <w:t>BLKDEMOGRAPHICS_NEW ADD ROSTER / SCREEN: SC_RACEAS / QUESTION: RACEAS_CPS (STANDARD)</w:t>
            </w:r>
          </w:p>
        </w:tc>
      </w:tr>
      <w:tr w14:paraId="7184D734"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3AD0B393" w14:textId="77777777">
            <w:r>
              <w:rPr>
                <w:b/>
                <w:sz w:val="24"/>
              </w:rPr>
              <w:t>ATTRIBUTE NAME</w:t>
            </w:r>
          </w:p>
        </w:tc>
        <w:tc>
          <w:tcPr>
            <w:tcW w:w="10368" w:type="dxa"/>
            <w:gridSpan w:val="2"/>
            <w:vMerge w:val="restart"/>
            <w:tcMar>
              <w:top w:w="100" w:type="dxa"/>
              <w:left w:w="100" w:type="dxa"/>
              <w:bottom w:w="100" w:type="dxa"/>
              <w:right w:w="100" w:type="dxa"/>
            </w:tcMar>
          </w:tcPr>
          <w:p w:rsidR="006E0C3E" w14:paraId="7385DD39" w14:textId="77777777">
            <w:r>
              <w:rPr>
                <w:b/>
                <w:sz w:val="24"/>
              </w:rPr>
              <w:t>VALUE</w:t>
            </w:r>
          </w:p>
        </w:tc>
      </w:tr>
      <w:tr w14:paraId="67C579D5"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040DDB4" w14:textId="77777777">
            <w:r>
              <w:rPr>
                <w:sz w:val="20"/>
              </w:rPr>
              <w:t>CAPI QUESTION WORDING</w:t>
            </w:r>
          </w:p>
        </w:tc>
        <w:tc>
          <w:tcPr>
            <w:tcW w:w="10368" w:type="dxa"/>
            <w:gridSpan w:val="2"/>
            <w:vMerge w:val="restart"/>
            <w:tcMar>
              <w:top w:w="100" w:type="dxa"/>
              <w:left w:w="100" w:type="dxa"/>
              <w:bottom w:w="100" w:type="dxa"/>
              <w:right w:w="100" w:type="dxa"/>
            </w:tcMar>
          </w:tcPr>
          <w:p w:rsidR="006E0C3E" w14:paraId="238606F4" w14:textId="77777777">
            <w:r>
              <w:rPr>
                <w:sz w:val="20"/>
              </w:rPr>
              <w:t>Which of the following Asian groups ^AREIS ^HESHE?</w:t>
            </w:r>
          </w:p>
        </w:tc>
      </w:tr>
      <w:tr w14:paraId="16E73233"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DDFCD41" w14:textId="77777777">
            <w:r>
              <w:rPr>
                <w:b/>
                <w:sz w:val="24"/>
              </w:rPr>
              <w:t>FILL</w:t>
            </w:r>
          </w:p>
        </w:tc>
        <w:tc>
          <w:tcPr>
            <w:tcW w:w="5184" w:type="dxa"/>
            <w:vMerge w:val="restart"/>
            <w:tcMar>
              <w:top w:w="100" w:type="dxa"/>
              <w:left w:w="100" w:type="dxa"/>
              <w:bottom w:w="100" w:type="dxa"/>
              <w:right w:w="100" w:type="dxa"/>
            </w:tcMar>
          </w:tcPr>
          <w:p w:rsidR="006E0C3E" w14:paraId="2DD1E72B" w14:textId="77777777">
            <w:r>
              <w:rPr>
                <w:b/>
                <w:sz w:val="24"/>
              </w:rPr>
              <w:t>CONDITION</w:t>
            </w:r>
          </w:p>
        </w:tc>
        <w:tc>
          <w:tcPr>
            <w:tcW w:w="5184" w:type="dxa"/>
            <w:vMerge w:val="restart"/>
            <w:tcMar>
              <w:top w:w="100" w:type="dxa"/>
              <w:left w:w="100" w:type="dxa"/>
              <w:bottom w:w="100" w:type="dxa"/>
              <w:right w:w="100" w:type="dxa"/>
            </w:tcMar>
          </w:tcPr>
          <w:p w:rsidR="006E0C3E" w14:paraId="689E2B12" w14:textId="77777777">
            <w:r>
              <w:rPr>
                <w:b/>
                <w:sz w:val="24"/>
              </w:rPr>
              <w:t>VALUE</w:t>
            </w:r>
          </w:p>
        </w:tc>
      </w:tr>
      <w:tr w14:paraId="654F4E8A"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3E7D8E24" w14:textId="77777777">
            <w:r>
              <w:rPr>
                <w:b/>
                <w:sz w:val="24"/>
              </w:rPr>
              <w:t>AREIS</w:t>
            </w:r>
          </w:p>
        </w:tc>
        <w:tc>
          <w:tcPr>
            <w:tcW w:w="5184" w:type="dxa"/>
            <w:vMerge w:val="restart"/>
            <w:tcMar>
              <w:top w:w="100" w:type="dxa"/>
              <w:left w:w="100" w:type="dxa"/>
              <w:bottom w:w="100" w:type="dxa"/>
              <w:right w:w="100" w:type="dxa"/>
            </w:tcMar>
          </w:tcPr>
          <w:p w:rsidR="006E0C3E" w14:paraId="71C2DD15" w14:textId="77777777">
            <w:r>
              <w:rPr>
                <w:sz w:val="20"/>
              </w:rPr>
              <w:t>PULINENO==HURESPLI</w:t>
            </w:r>
          </w:p>
        </w:tc>
        <w:tc>
          <w:tcPr>
            <w:tcW w:w="5184" w:type="dxa"/>
            <w:vMerge w:val="restart"/>
            <w:tcMar>
              <w:top w:w="100" w:type="dxa"/>
              <w:left w:w="100" w:type="dxa"/>
              <w:bottom w:w="100" w:type="dxa"/>
              <w:right w:w="100" w:type="dxa"/>
            </w:tcMar>
          </w:tcPr>
          <w:p w:rsidR="006E0C3E" w14:paraId="5BA85EF2" w14:textId="77777777">
            <w:r>
              <w:rPr>
                <w:sz w:val="20"/>
              </w:rPr>
              <w:t>are</w:t>
            </w:r>
          </w:p>
        </w:tc>
      </w:tr>
      <w:tr w14:paraId="65666B66" w14:textId="77777777">
        <w:tblPrEx>
          <w:tblW w:w="0" w:type="auto"/>
          <w:tblLook w:val="04A0"/>
        </w:tblPrEx>
        <w:trPr>
          <w:trHeight w:val="269"/>
        </w:trPr>
        <w:tc>
          <w:tcPr>
            <w:tcW w:w="2592" w:type="dxa"/>
            <w:vMerge/>
            <w:tcMar>
              <w:top w:w="100" w:type="dxa"/>
              <w:left w:w="100" w:type="dxa"/>
              <w:bottom w:w="100" w:type="dxa"/>
              <w:right w:w="100" w:type="dxa"/>
            </w:tcMar>
          </w:tcPr>
          <w:p w:rsidR="006E0C3E" w14:paraId="2E85022A" w14:textId="77777777"/>
        </w:tc>
        <w:tc>
          <w:tcPr>
            <w:tcW w:w="5184" w:type="dxa"/>
            <w:vMerge w:val="restart"/>
            <w:tcMar>
              <w:top w:w="100" w:type="dxa"/>
              <w:left w:w="100" w:type="dxa"/>
              <w:bottom w:w="100" w:type="dxa"/>
              <w:right w:w="100" w:type="dxa"/>
            </w:tcMar>
          </w:tcPr>
          <w:p w:rsidR="006E0C3E" w14:paraId="3FB0CCAA" w14:textId="77777777"/>
        </w:tc>
        <w:tc>
          <w:tcPr>
            <w:tcW w:w="5184" w:type="dxa"/>
            <w:vMerge w:val="restart"/>
            <w:tcMar>
              <w:top w:w="100" w:type="dxa"/>
              <w:left w:w="100" w:type="dxa"/>
              <w:bottom w:w="100" w:type="dxa"/>
              <w:right w:w="100" w:type="dxa"/>
            </w:tcMar>
          </w:tcPr>
          <w:p w:rsidR="006E0C3E" w14:paraId="7CA87391" w14:textId="77777777">
            <w:r>
              <w:rPr>
                <w:sz w:val="20"/>
              </w:rPr>
              <w:t>is</w:t>
            </w:r>
          </w:p>
        </w:tc>
      </w:tr>
      <w:tr w14:paraId="2AB5CBE5"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5330D49" w14:textId="77777777">
            <w:r>
              <w:rPr>
                <w:b/>
                <w:sz w:val="24"/>
              </w:rPr>
              <w:t>HESHE</w:t>
            </w:r>
          </w:p>
        </w:tc>
        <w:tc>
          <w:tcPr>
            <w:tcW w:w="5184" w:type="dxa"/>
            <w:vMerge w:val="restart"/>
            <w:tcMar>
              <w:top w:w="100" w:type="dxa"/>
              <w:left w:w="100" w:type="dxa"/>
              <w:bottom w:w="100" w:type="dxa"/>
              <w:right w:w="100" w:type="dxa"/>
            </w:tcMar>
          </w:tcPr>
          <w:p w:rsidR="006E0C3E" w14:paraId="32916C35" w14:textId="77777777">
            <w:r>
              <w:rPr>
                <w:sz w:val="20"/>
              </w:rPr>
              <w:t>PULINENO==HURESPLI</w:t>
            </w:r>
          </w:p>
        </w:tc>
        <w:tc>
          <w:tcPr>
            <w:tcW w:w="5184" w:type="dxa"/>
            <w:vMerge w:val="restart"/>
            <w:tcMar>
              <w:top w:w="100" w:type="dxa"/>
              <w:left w:w="100" w:type="dxa"/>
              <w:bottom w:w="100" w:type="dxa"/>
              <w:right w:w="100" w:type="dxa"/>
            </w:tcMar>
          </w:tcPr>
          <w:p w:rsidR="006E0C3E" w14:paraId="0FF0FA0F" w14:textId="77777777">
            <w:r>
              <w:rPr>
                <w:sz w:val="20"/>
              </w:rPr>
              <w:t>you</w:t>
            </w:r>
          </w:p>
        </w:tc>
      </w:tr>
      <w:tr w14:paraId="5583AC80" w14:textId="77777777">
        <w:tblPrEx>
          <w:tblW w:w="0" w:type="auto"/>
          <w:tblLook w:val="04A0"/>
        </w:tblPrEx>
        <w:trPr>
          <w:trHeight w:val="269"/>
        </w:trPr>
        <w:tc>
          <w:tcPr>
            <w:tcW w:w="2592" w:type="dxa"/>
            <w:vMerge/>
            <w:tcMar>
              <w:top w:w="100" w:type="dxa"/>
              <w:left w:w="100" w:type="dxa"/>
              <w:bottom w:w="100" w:type="dxa"/>
              <w:right w:w="100" w:type="dxa"/>
            </w:tcMar>
          </w:tcPr>
          <w:p w:rsidR="006E0C3E" w14:paraId="1B5BDDBF" w14:textId="77777777"/>
        </w:tc>
        <w:tc>
          <w:tcPr>
            <w:tcW w:w="5184" w:type="dxa"/>
            <w:vMerge w:val="restart"/>
            <w:tcMar>
              <w:top w:w="100" w:type="dxa"/>
              <w:left w:w="100" w:type="dxa"/>
              <w:bottom w:w="100" w:type="dxa"/>
              <w:right w:w="100" w:type="dxa"/>
            </w:tcMar>
          </w:tcPr>
          <w:p w:rsidR="006E0C3E" w14:paraId="2E569BCA" w14:textId="77777777">
            <w:r>
              <w:rPr>
                <w:sz w:val="20"/>
              </w:rPr>
              <w:t>PUSEX=="2"</w:t>
            </w:r>
          </w:p>
        </w:tc>
        <w:tc>
          <w:tcPr>
            <w:tcW w:w="5184" w:type="dxa"/>
            <w:vMerge w:val="restart"/>
            <w:tcMar>
              <w:top w:w="100" w:type="dxa"/>
              <w:left w:w="100" w:type="dxa"/>
              <w:bottom w:w="100" w:type="dxa"/>
              <w:right w:w="100" w:type="dxa"/>
            </w:tcMar>
          </w:tcPr>
          <w:p w:rsidR="006E0C3E" w14:paraId="4BA35F16" w14:textId="77777777">
            <w:r>
              <w:rPr>
                <w:sz w:val="20"/>
              </w:rPr>
              <w:t>she</w:t>
            </w:r>
          </w:p>
        </w:tc>
      </w:tr>
      <w:tr w14:paraId="2BA810AD" w14:textId="77777777">
        <w:tblPrEx>
          <w:tblW w:w="0" w:type="auto"/>
          <w:tblLook w:val="04A0"/>
        </w:tblPrEx>
        <w:trPr>
          <w:trHeight w:val="269"/>
        </w:trPr>
        <w:tc>
          <w:tcPr>
            <w:tcW w:w="2592" w:type="dxa"/>
            <w:vMerge/>
            <w:tcMar>
              <w:top w:w="100" w:type="dxa"/>
              <w:left w:w="100" w:type="dxa"/>
              <w:bottom w:w="100" w:type="dxa"/>
              <w:right w:w="100" w:type="dxa"/>
            </w:tcMar>
          </w:tcPr>
          <w:p w:rsidR="006E0C3E" w14:paraId="377D9EB7" w14:textId="77777777"/>
        </w:tc>
        <w:tc>
          <w:tcPr>
            <w:tcW w:w="5184" w:type="dxa"/>
            <w:tcMar>
              <w:top w:w="100" w:type="dxa"/>
              <w:left w:w="100" w:type="dxa"/>
              <w:bottom w:w="100" w:type="dxa"/>
              <w:right w:w="100" w:type="dxa"/>
            </w:tcMar>
          </w:tcPr>
          <w:p w:rsidR="006E0C3E" w14:paraId="693EA1C1" w14:textId="77777777"/>
        </w:tc>
        <w:tc>
          <w:tcPr>
            <w:tcW w:w="5184" w:type="dxa"/>
            <w:tcMar>
              <w:top w:w="100" w:type="dxa"/>
              <w:left w:w="100" w:type="dxa"/>
              <w:bottom w:w="100" w:type="dxa"/>
              <w:right w:w="100" w:type="dxa"/>
            </w:tcMar>
          </w:tcPr>
          <w:p w:rsidR="006E0C3E" w14:paraId="22D049B3" w14:textId="77777777">
            <w:r>
              <w:rPr>
                <w:sz w:val="20"/>
              </w:rPr>
              <w:t>he</w:t>
            </w:r>
          </w:p>
        </w:tc>
      </w:tr>
    </w:tbl>
    <w:p w:rsidR="006E0C3E" w14:paraId="69947C9C" w14:textId="77777777"/>
    <w:tbl>
      <w:tblPr>
        <w:tblStyle w:val="TableGrid"/>
        <w:tblW w:w="0" w:type="auto"/>
        <w:tblLook w:val="04A0"/>
      </w:tblPr>
      <w:tblGrid>
        <w:gridCol w:w="2590"/>
        <w:gridCol w:w="3885"/>
        <w:gridCol w:w="3885"/>
        <w:gridCol w:w="2590"/>
      </w:tblGrid>
      <w:tr w14:paraId="6456DB1C"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6E0C3E" w14:paraId="007D5C9E" w14:textId="77777777">
            <w:r>
              <w:rPr>
                <w:b/>
                <w:sz w:val="30"/>
              </w:rPr>
              <w:t>BLOCK: BLKDEMOGRAPHICS_NEW ADD ROSTER / SCREEN: SC_RACEAS / QUESTION: RACEAS_CPS / RESPONSE: RRACEAS_CPS (STANDARD, CHECKBOX)</w:t>
            </w:r>
          </w:p>
        </w:tc>
      </w:tr>
      <w:tr w14:paraId="6CE98EB6"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320A679" w14:textId="77777777">
            <w:r>
              <w:rPr>
                <w:b/>
                <w:sz w:val="24"/>
              </w:rPr>
              <w:t>ATTRIBUTE NAME</w:t>
            </w:r>
          </w:p>
        </w:tc>
        <w:tc>
          <w:tcPr>
            <w:tcW w:w="10368" w:type="dxa"/>
            <w:gridSpan w:val="3"/>
            <w:vMerge w:val="restart"/>
            <w:tcMar>
              <w:top w:w="100" w:type="dxa"/>
              <w:left w:w="100" w:type="dxa"/>
              <w:bottom w:w="100" w:type="dxa"/>
              <w:right w:w="100" w:type="dxa"/>
            </w:tcMar>
          </w:tcPr>
          <w:p w:rsidR="006E0C3E" w14:paraId="469F6B70" w14:textId="77777777">
            <w:r>
              <w:rPr>
                <w:b/>
                <w:sz w:val="24"/>
              </w:rPr>
              <w:t>VALUE</w:t>
            </w:r>
          </w:p>
        </w:tc>
      </w:tr>
      <w:tr w14:paraId="3EB01EAA"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5714D2F4" w14:textId="77777777">
            <w:r>
              <w:rPr>
                <w:sz w:val="20"/>
              </w:rPr>
              <w:t>ANSWER LIST</w:t>
            </w:r>
          </w:p>
        </w:tc>
        <w:tc>
          <w:tcPr>
            <w:tcW w:w="10368" w:type="dxa"/>
            <w:gridSpan w:val="3"/>
            <w:vMerge w:val="restart"/>
            <w:tcMar>
              <w:top w:w="100" w:type="dxa"/>
              <w:left w:w="100" w:type="dxa"/>
              <w:bottom w:w="100" w:type="dxa"/>
              <w:right w:w="100" w:type="dxa"/>
            </w:tcMar>
          </w:tcPr>
          <w:p w:rsidR="006E0C3E" w14:paraId="54EDB7C7" w14:textId="77777777">
            <w:r>
              <w:rPr>
                <w:sz w:val="20"/>
              </w:rPr>
              <w:t>TASIAN</w:t>
            </w:r>
          </w:p>
        </w:tc>
      </w:tr>
      <w:tr w14:paraId="09259F0F"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059543A4" w14:textId="77777777">
            <w:r>
              <w:rPr>
                <w:b/>
                <w:sz w:val="24"/>
              </w:rPr>
              <w:t>ANSWER LIST OPTIONS</w:t>
            </w:r>
          </w:p>
        </w:tc>
        <w:tc>
          <w:tcPr>
            <w:tcW w:w="3888" w:type="dxa"/>
            <w:vMerge w:val="restart"/>
            <w:tcMar>
              <w:top w:w="100" w:type="dxa"/>
              <w:left w:w="100" w:type="dxa"/>
              <w:bottom w:w="100" w:type="dxa"/>
              <w:right w:w="100" w:type="dxa"/>
            </w:tcMar>
          </w:tcPr>
          <w:p w:rsidR="006E0C3E" w14:paraId="4A50A2ED" w14:textId="77777777">
            <w:r>
              <w:rPr>
                <w:b/>
                <w:sz w:val="24"/>
              </w:rPr>
              <w:t>DISPLAY NAME</w:t>
            </w:r>
          </w:p>
        </w:tc>
        <w:tc>
          <w:tcPr>
            <w:tcW w:w="3888" w:type="dxa"/>
            <w:vMerge w:val="restart"/>
            <w:tcMar>
              <w:top w:w="100" w:type="dxa"/>
              <w:left w:w="100" w:type="dxa"/>
              <w:bottom w:w="100" w:type="dxa"/>
              <w:right w:w="100" w:type="dxa"/>
            </w:tcMar>
          </w:tcPr>
          <w:p w:rsidR="006E0C3E" w14:paraId="1287285B" w14:textId="77777777">
            <w:r>
              <w:rPr>
                <w:b/>
                <w:sz w:val="24"/>
              </w:rPr>
              <w:t>STORED VALUE</w:t>
            </w:r>
          </w:p>
        </w:tc>
        <w:tc>
          <w:tcPr>
            <w:tcW w:w="2592" w:type="dxa"/>
            <w:vMerge w:val="restart"/>
            <w:tcMar>
              <w:top w:w="100" w:type="dxa"/>
              <w:left w:w="100" w:type="dxa"/>
              <w:bottom w:w="100" w:type="dxa"/>
              <w:right w:w="100" w:type="dxa"/>
            </w:tcMar>
          </w:tcPr>
          <w:p w:rsidR="006E0C3E" w14:paraId="6623DEC2" w14:textId="77777777">
            <w:r>
              <w:rPr>
                <w:b/>
                <w:sz w:val="24"/>
              </w:rPr>
              <w:t>VARIABLE</w:t>
            </w:r>
          </w:p>
        </w:tc>
      </w:tr>
      <w:tr w14:paraId="0800CC63" w14:textId="77777777">
        <w:tblPrEx>
          <w:tblW w:w="0" w:type="auto"/>
          <w:tblLook w:val="04A0"/>
        </w:tblPrEx>
        <w:trPr>
          <w:trHeight w:val="269"/>
        </w:trPr>
        <w:tc>
          <w:tcPr>
            <w:tcW w:w="2592" w:type="dxa"/>
            <w:vMerge/>
            <w:tcMar>
              <w:top w:w="100" w:type="dxa"/>
              <w:left w:w="100" w:type="dxa"/>
              <w:bottom w:w="100" w:type="dxa"/>
              <w:right w:w="100" w:type="dxa"/>
            </w:tcMar>
          </w:tcPr>
          <w:p w:rsidR="006E0C3E" w14:paraId="0353A91E" w14:textId="77777777"/>
        </w:tc>
        <w:tc>
          <w:tcPr>
            <w:tcW w:w="3888" w:type="dxa"/>
            <w:vMerge w:val="restart"/>
            <w:tcMar>
              <w:top w:w="100" w:type="dxa"/>
              <w:left w:w="100" w:type="dxa"/>
              <w:bottom w:w="100" w:type="dxa"/>
              <w:right w:w="100" w:type="dxa"/>
            </w:tcMar>
          </w:tcPr>
          <w:p w:rsidR="006E0C3E" w14:paraId="3B8B8CE3" w14:textId="77777777">
            <w:r>
              <w:rPr>
                <w:sz w:val="20"/>
              </w:rPr>
              <w:t>Asian Indian</w:t>
            </w:r>
          </w:p>
        </w:tc>
        <w:tc>
          <w:tcPr>
            <w:tcW w:w="3888" w:type="dxa"/>
            <w:vMerge w:val="restart"/>
            <w:tcMar>
              <w:top w:w="100" w:type="dxa"/>
              <w:left w:w="100" w:type="dxa"/>
              <w:bottom w:w="100" w:type="dxa"/>
              <w:right w:w="100" w:type="dxa"/>
            </w:tcMar>
          </w:tcPr>
          <w:p w:rsidR="006E0C3E" w14:paraId="73A8A1A7" w14:textId="77777777">
            <w:r>
              <w:rPr>
                <w:sz w:val="20"/>
              </w:rPr>
              <w:t>1</w:t>
            </w:r>
          </w:p>
        </w:tc>
        <w:tc>
          <w:tcPr>
            <w:tcW w:w="2592" w:type="dxa"/>
            <w:vMerge w:val="restart"/>
            <w:tcMar>
              <w:top w:w="100" w:type="dxa"/>
              <w:left w:w="100" w:type="dxa"/>
              <w:bottom w:w="100" w:type="dxa"/>
              <w:right w:w="100" w:type="dxa"/>
            </w:tcMar>
          </w:tcPr>
          <w:p w:rsidR="006E0C3E" w14:paraId="274E7590" w14:textId="77777777">
            <w:r>
              <w:rPr>
                <w:sz w:val="20"/>
              </w:rPr>
              <w:t>PURACAS1</w:t>
            </w:r>
          </w:p>
        </w:tc>
      </w:tr>
      <w:tr w14:paraId="3002BB86" w14:textId="77777777">
        <w:tblPrEx>
          <w:tblW w:w="0" w:type="auto"/>
          <w:tblLook w:val="04A0"/>
        </w:tblPrEx>
        <w:trPr>
          <w:trHeight w:val="269"/>
        </w:trPr>
        <w:tc>
          <w:tcPr>
            <w:tcW w:w="2592" w:type="dxa"/>
            <w:vMerge/>
            <w:tcMar>
              <w:top w:w="100" w:type="dxa"/>
              <w:left w:w="100" w:type="dxa"/>
              <w:bottom w:w="100" w:type="dxa"/>
              <w:right w:w="100" w:type="dxa"/>
            </w:tcMar>
          </w:tcPr>
          <w:p w:rsidR="006E0C3E" w14:paraId="21ADB8D9" w14:textId="77777777"/>
        </w:tc>
        <w:tc>
          <w:tcPr>
            <w:tcW w:w="3888" w:type="dxa"/>
            <w:vMerge w:val="restart"/>
            <w:tcMar>
              <w:top w:w="100" w:type="dxa"/>
              <w:left w:w="100" w:type="dxa"/>
              <w:bottom w:w="100" w:type="dxa"/>
              <w:right w:w="100" w:type="dxa"/>
            </w:tcMar>
          </w:tcPr>
          <w:p w:rsidR="006E0C3E" w14:paraId="2099303B" w14:textId="77777777">
            <w:r>
              <w:rPr>
                <w:sz w:val="20"/>
              </w:rPr>
              <w:t>Chinese</w:t>
            </w:r>
          </w:p>
        </w:tc>
        <w:tc>
          <w:tcPr>
            <w:tcW w:w="3888" w:type="dxa"/>
            <w:vMerge w:val="restart"/>
            <w:tcMar>
              <w:top w:w="100" w:type="dxa"/>
              <w:left w:w="100" w:type="dxa"/>
              <w:bottom w:w="100" w:type="dxa"/>
              <w:right w:w="100" w:type="dxa"/>
            </w:tcMar>
          </w:tcPr>
          <w:p w:rsidR="006E0C3E" w14:paraId="2FDC0148" w14:textId="77777777">
            <w:r>
              <w:rPr>
                <w:sz w:val="20"/>
              </w:rPr>
              <w:t>1</w:t>
            </w:r>
          </w:p>
        </w:tc>
        <w:tc>
          <w:tcPr>
            <w:tcW w:w="2592" w:type="dxa"/>
            <w:vMerge w:val="restart"/>
            <w:tcMar>
              <w:top w:w="100" w:type="dxa"/>
              <w:left w:w="100" w:type="dxa"/>
              <w:bottom w:w="100" w:type="dxa"/>
              <w:right w:w="100" w:type="dxa"/>
            </w:tcMar>
          </w:tcPr>
          <w:p w:rsidR="006E0C3E" w14:paraId="2629E353" w14:textId="77777777">
            <w:r>
              <w:rPr>
                <w:sz w:val="20"/>
              </w:rPr>
              <w:t>PURACAS2</w:t>
            </w:r>
          </w:p>
        </w:tc>
      </w:tr>
      <w:tr w14:paraId="5B1E1422" w14:textId="77777777">
        <w:tblPrEx>
          <w:tblW w:w="0" w:type="auto"/>
          <w:tblLook w:val="04A0"/>
        </w:tblPrEx>
        <w:trPr>
          <w:trHeight w:val="269"/>
        </w:trPr>
        <w:tc>
          <w:tcPr>
            <w:tcW w:w="2592" w:type="dxa"/>
            <w:vMerge/>
            <w:tcMar>
              <w:top w:w="100" w:type="dxa"/>
              <w:left w:w="100" w:type="dxa"/>
              <w:bottom w:w="100" w:type="dxa"/>
              <w:right w:w="100" w:type="dxa"/>
            </w:tcMar>
          </w:tcPr>
          <w:p w:rsidR="006E0C3E" w14:paraId="73E0CB62" w14:textId="77777777"/>
        </w:tc>
        <w:tc>
          <w:tcPr>
            <w:tcW w:w="3888" w:type="dxa"/>
            <w:vMerge w:val="restart"/>
            <w:tcMar>
              <w:top w:w="100" w:type="dxa"/>
              <w:left w:w="100" w:type="dxa"/>
              <w:bottom w:w="100" w:type="dxa"/>
              <w:right w:w="100" w:type="dxa"/>
            </w:tcMar>
          </w:tcPr>
          <w:p w:rsidR="006E0C3E" w14:paraId="11E7684A" w14:textId="77777777">
            <w:r>
              <w:rPr>
                <w:sz w:val="20"/>
              </w:rPr>
              <w:t>Filipino</w:t>
            </w:r>
          </w:p>
        </w:tc>
        <w:tc>
          <w:tcPr>
            <w:tcW w:w="3888" w:type="dxa"/>
            <w:vMerge w:val="restart"/>
            <w:tcMar>
              <w:top w:w="100" w:type="dxa"/>
              <w:left w:w="100" w:type="dxa"/>
              <w:bottom w:w="100" w:type="dxa"/>
              <w:right w:w="100" w:type="dxa"/>
            </w:tcMar>
          </w:tcPr>
          <w:p w:rsidR="006E0C3E" w14:paraId="759891C2" w14:textId="77777777">
            <w:r>
              <w:rPr>
                <w:sz w:val="20"/>
              </w:rPr>
              <w:t>1</w:t>
            </w:r>
          </w:p>
        </w:tc>
        <w:tc>
          <w:tcPr>
            <w:tcW w:w="2592" w:type="dxa"/>
            <w:vMerge w:val="restart"/>
            <w:tcMar>
              <w:top w:w="100" w:type="dxa"/>
              <w:left w:w="100" w:type="dxa"/>
              <w:bottom w:w="100" w:type="dxa"/>
              <w:right w:w="100" w:type="dxa"/>
            </w:tcMar>
          </w:tcPr>
          <w:p w:rsidR="006E0C3E" w14:paraId="791CA620" w14:textId="77777777">
            <w:r>
              <w:rPr>
                <w:sz w:val="20"/>
              </w:rPr>
              <w:t>PURACAS3</w:t>
            </w:r>
          </w:p>
        </w:tc>
      </w:tr>
      <w:tr w14:paraId="3D8E88C0" w14:textId="77777777">
        <w:tblPrEx>
          <w:tblW w:w="0" w:type="auto"/>
          <w:tblLook w:val="04A0"/>
        </w:tblPrEx>
        <w:trPr>
          <w:trHeight w:val="269"/>
        </w:trPr>
        <w:tc>
          <w:tcPr>
            <w:tcW w:w="2592" w:type="dxa"/>
            <w:vMerge/>
            <w:tcMar>
              <w:top w:w="100" w:type="dxa"/>
              <w:left w:w="100" w:type="dxa"/>
              <w:bottom w:w="100" w:type="dxa"/>
              <w:right w:w="100" w:type="dxa"/>
            </w:tcMar>
          </w:tcPr>
          <w:p w:rsidR="006E0C3E" w14:paraId="2BF73598" w14:textId="77777777"/>
        </w:tc>
        <w:tc>
          <w:tcPr>
            <w:tcW w:w="3888" w:type="dxa"/>
            <w:vMerge w:val="restart"/>
            <w:tcMar>
              <w:top w:w="100" w:type="dxa"/>
              <w:left w:w="100" w:type="dxa"/>
              <w:bottom w:w="100" w:type="dxa"/>
              <w:right w:w="100" w:type="dxa"/>
            </w:tcMar>
          </w:tcPr>
          <w:p w:rsidR="006E0C3E" w14:paraId="45CFC882" w14:textId="77777777">
            <w:r>
              <w:rPr>
                <w:sz w:val="20"/>
              </w:rPr>
              <w:t>Japanese</w:t>
            </w:r>
          </w:p>
        </w:tc>
        <w:tc>
          <w:tcPr>
            <w:tcW w:w="3888" w:type="dxa"/>
            <w:vMerge w:val="restart"/>
            <w:tcMar>
              <w:top w:w="100" w:type="dxa"/>
              <w:left w:w="100" w:type="dxa"/>
              <w:bottom w:w="100" w:type="dxa"/>
              <w:right w:w="100" w:type="dxa"/>
            </w:tcMar>
          </w:tcPr>
          <w:p w:rsidR="006E0C3E" w14:paraId="4F4BF738" w14:textId="77777777">
            <w:r>
              <w:rPr>
                <w:sz w:val="20"/>
              </w:rPr>
              <w:t>1</w:t>
            </w:r>
          </w:p>
        </w:tc>
        <w:tc>
          <w:tcPr>
            <w:tcW w:w="2592" w:type="dxa"/>
            <w:vMerge w:val="restart"/>
            <w:tcMar>
              <w:top w:w="100" w:type="dxa"/>
              <w:left w:w="100" w:type="dxa"/>
              <w:bottom w:w="100" w:type="dxa"/>
              <w:right w:w="100" w:type="dxa"/>
            </w:tcMar>
          </w:tcPr>
          <w:p w:rsidR="006E0C3E" w14:paraId="305810F0" w14:textId="77777777">
            <w:r>
              <w:rPr>
                <w:sz w:val="20"/>
              </w:rPr>
              <w:t>PURACAS4</w:t>
            </w:r>
          </w:p>
        </w:tc>
      </w:tr>
      <w:tr w14:paraId="30FD7ECD" w14:textId="77777777">
        <w:tblPrEx>
          <w:tblW w:w="0" w:type="auto"/>
          <w:tblLook w:val="04A0"/>
        </w:tblPrEx>
        <w:trPr>
          <w:trHeight w:val="269"/>
        </w:trPr>
        <w:tc>
          <w:tcPr>
            <w:tcW w:w="2592" w:type="dxa"/>
            <w:vMerge/>
            <w:tcMar>
              <w:top w:w="100" w:type="dxa"/>
              <w:left w:w="100" w:type="dxa"/>
              <w:bottom w:w="100" w:type="dxa"/>
              <w:right w:w="100" w:type="dxa"/>
            </w:tcMar>
          </w:tcPr>
          <w:p w:rsidR="006E0C3E" w14:paraId="2021051E" w14:textId="77777777"/>
        </w:tc>
        <w:tc>
          <w:tcPr>
            <w:tcW w:w="3888" w:type="dxa"/>
            <w:vMerge w:val="restart"/>
            <w:tcMar>
              <w:top w:w="100" w:type="dxa"/>
              <w:left w:w="100" w:type="dxa"/>
              <w:bottom w:w="100" w:type="dxa"/>
              <w:right w:w="100" w:type="dxa"/>
            </w:tcMar>
          </w:tcPr>
          <w:p w:rsidR="006E0C3E" w14:paraId="2DCE21CC" w14:textId="77777777">
            <w:r>
              <w:rPr>
                <w:sz w:val="20"/>
              </w:rPr>
              <w:t>Korean</w:t>
            </w:r>
          </w:p>
        </w:tc>
        <w:tc>
          <w:tcPr>
            <w:tcW w:w="3888" w:type="dxa"/>
            <w:vMerge w:val="restart"/>
            <w:tcMar>
              <w:top w:w="100" w:type="dxa"/>
              <w:left w:w="100" w:type="dxa"/>
              <w:bottom w:w="100" w:type="dxa"/>
              <w:right w:w="100" w:type="dxa"/>
            </w:tcMar>
          </w:tcPr>
          <w:p w:rsidR="006E0C3E" w14:paraId="57F3570A" w14:textId="77777777">
            <w:r>
              <w:rPr>
                <w:sz w:val="20"/>
              </w:rPr>
              <w:t>1</w:t>
            </w:r>
          </w:p>
        </w:tc>
        <w:tc>
          <w:tcPr>
            <w:tcW w:w="2592" w:type="dxa"/>
            <w:vMerge w:val="restart"/>
            <w:tcMar>
              <w:top w:w="100" w:type="dxa"/>
              <w:left w:w="100" w:type="dxa"/>
              <w:bottom w:w="100" w:type="dxa"/>
              <w:right w:w="100" w:type="dxa"/>
            </w:tcMar>
          </w:tcPr>
          <w:p w:rsidR="006E0C3E" w14:paraId="2D5F02DC" w14:textId="77777777">
            <w:r>
              <w:rPr>
                <w:sz w:val="20"/>
              </w:rPr>
              <w:t>PURACAS5</w:t>
            </w:r>
          </w:p>
        </w:tc>
      </w:tr>
      <w:tr w14:paraId="7F2855DD" w14:textId="77777777">
        <w:tblPrEx>
          <w:tblW w:w="0" w:type="auto"/>
          <w:tblLook w:val="04A0"/>
        </w:tblPrEx>
        <w:trPr>
          <w:trHeight w:val="269"/>
        </w:trPr>
        <w:tc>
          <w:tcPr>
            <w:tcW w:w="2592" w:type="dxa"/>
            <w:vMerge/>
            <w:tcMar>
              <w:top w:w="100" w:type="dxa"/>
              <w:left w:w="100" w:type="dxa"/>
              <w:bottom w:w="100" w:type="dxa"/>
              <w:right w:w="100" w:type="dxa"/>
            </w:tcMar>
          </w:tcPr>
          <w:p w:rsidR="006E0C3E" w14:paraId="07F63FE4" w14:textId="77777777"/>
        </w:tc>
        <w:tc>
          <w:tcPr>
            <w:tcW w:w="3888" w:type="dxa"/>
            <w:vMerge w:val="restart"/>
            <w:tcMar>
              <w:top w:w="100" w:type="dxa"/>
              <w:left w:w="100" w:type="dxa"/>
              <w:bottom w:w="100" w:type="dxa"/>
              <w:right w:w="100" w:type="dxa"/>
            </w:tcMar>
          </w:tcPr>
          <w:p w:rsidR="006E0C3E" w14:paraId="0CFDB0E6" w14:textId="77777777">
            <w:r>
              <w:rPr>
                <w:sz w:val="20"/>
              </w:rPr>
              <w:t>Vietnamese</w:t>
            </w:r>
          </w:p>
        </w:tc>
        <w:tc>
          <w:tcPr>
            <w:tcW w:w="3888" w:type="dxa"/>
            <w:vMerge w:val="restart"/>
            <w:tcMar>
              <w:top w:w="100" w:type="dxa"/>
              <w:left w:w="100" w:type="dxa"/>
              <w:bottom w:w="100" w:type="dxa"/>
              <w:right w:w="100" w:type="dxa"/>
            </w:tcMar>
          </w:tcPr>
          <w:p w:rsidR="006E0C3E" w14:paraId="7B781B54" w14:textId="77777777">
            <w:r>
              <w:rPr>
                <w:sz w:val="20"/>
              </w:rPr>
              <w:t>1</w:t>
            </w:r>
          </w:p>
        </w:tc>
        <w:tc>
          <w:tcPr>
            <w:tcW w:w="2592" w:type="dxa"/>
            <w:vMerge w:val="restart"/>
            <w:tcMar>
              <w:top w:w="100" w:type="dxa"/>
              <w:left w:w="100" w:type="dxa"/>
              <w:bottom w:w="100" w:type="dxa"/>
              <w:right w:w="100" w:type="dxa"/>
            </w:tcMar>
          </w:tcPr>
          <w:p w:rsidR="006E0C3E" w14:paraId="49BD530F" w14:textId="77777777">
            <w:r>
              <w:rPr>
                <w:sz w:val="20"/>
              </w:rPr>
              <w:t>PURACAS6</w:t>
            </w:r>
          </w:p>
        </w:tc>
      </w:tr>
      <w:tr w14:paraId="1AC5B70D" w14:textId="77777777">
        <w:tblPrEx>
          <w:tblW w:w="0" w:type="auto"/>
          <w:tblLook w:val="04A0"/>
        </w:tblPrEx>
        <w:trPr>
          <w:trHeight w:val="269"/>
        </w:trPr>
        <w:tc>
          <w:tcPr>
            <w:tcW w:w="2592" w:type="dxa"/>
            <w:vMerge/>
            <w:tcMar>
              <w:top w:w="100" w:type="dxa"/>
              <w:left w:w="100" w:type="dxa"/>
              <w:bottom w:w="100" w:type="dxa"/>
              <w:right w:w="100" w:type="dxa"/>
            </w:tcMar>
          </w:tcPr>
          <w:p w:rsidR="006E0C3E" w14:paraId="4973034F" w14:textId="77777777"/>
        </w:tc>
        <w:tc>
          <w:tcPr>
            <w:tcW w:w="3888" w:type="dxa"/>
            <w:vMerge w:val="restart"/>
            <w:tcMar>
              <w:top w:w="100" w:type="dxa"/>
              <w:left w:w="100" w:type="dxa"/>
              <w:bottom w:w="100" w:type="dxa"/>
              <w:right w:w="100" w:type="dxa"/>
            </w:tcMar>
          </w:tcPr>
          <w:p w:rsidR="006E0C3E" w14:paraId="5C52C9A3" w14:textId="77777777">
            <w:r>
              <w:rPr>
                <w:sz w:val="20"/>
              </w:rPr>
              <w:t>Other Asian</w:t>
            </w:r>
          </w:p>
        </w:tc>
        <w:tc>
          <w:tcPr>
            <w:tcW w:w="3888" w:type="dxa"/>
            <w:vMerge w:val="restart"/>
            <w:tcMar>
              <w:top w:w="100" w:type="dxa"/>
              <w:left w:w="100" w:type="dxa"/>
              <w:bottom w:w="100" w:type="dxa"/>
              <w:right w:w="100" w:type="dxa"/>
            </w:tcMar>
          </w:tcPr>
          <w:p w:rsidR="006E0C3E" w14:paraId="6F0E472E" w14:textId="77777777">
            <w:r>
              <w:rPr>
                <w:sz w:val="20"/>
              </w:rPr>
              <w:t>1</w:t>
            </w:r>
          </w:p>
        </w:tc>
        <w:tc>
          <w:tcPr>
            <w:tcW w:w="2592" w:type="dxa"/>
            <w:vMerge w:val="restart"/>
            <w:tcMar>
              <w:top w:w="100" w:type="dxa"/>
              <w:left w:w="100" w:type="dxa"/>
              <w:bottom w:w="100" w:type="dxa"/>
              <w:right w:w="100" w:type="dxa"/>
            </w:tcMar>
          </w:tcPr>
          <w:p w:rsidR="006E0C3E" w14:paraId="11CDAF2B" w14:textId="77777777">
            <w:r>
              <w:rPr>
                <w:sz w:val="20"/>
              </w:rPr>
              <w:t>PURACAS7</w:t>
            </w:r>
          </w:p>
        </w:tc>
      </w:tr>
      <w:tr w14:paraId="5E001775" w14:textId="77777777">
        <w:tblPrEx>
          <w:tblW w:w="0" w:type="auto"/>
          <w:tblLook w:val="04A0"/>
        </w:tblPrEx>
        <w:trPr>
          <w:trHeight w:val="269"/>
        </w:trPr>
        <w:tc>
          <w:tcPr>
            <w:tcW w:w="2592" w:type="dxa"/>
            <w:vMerge/>
            <w:tcMar>
              <w:top w:w="100" w:type="dxa"/>
              <w:left w:w="100" w:type="dxa"/>
              <w:bottom w:w="100" w:type="dxa"/>
              <w:right w:w="100" w:type="dxa"/>
            </w:tcMar>
          </w:tcPr>
          <w:p w:rsidR="006E0C3E" w14:paraId="2E0C2A91" w14:textId="77777777"/>
        </w:tc>
        <w:tc>
          <w:tcPr>
            <w:tcW w:w="3888" w:type="dxa"/>
            <w:vMerge w:val="restart"/>
            <w:tcMar>
              <w:top w:w="100" w:type="dxa"/>
              <w:left w:w="100" w:type="dxa"/>
              <w:bottom w:w="100" w:type="dxa"/>
              <w:right w:w="100" w:type="dxa"/>
            </w:tcMar>
          </w:tcPr>
          <w:p w:rsidR="006E0C3E" w14:paraId="23C9C309" w14:textId="77777777">
            <w:r>
              <w:rPr>
                <w:sz w:val="20"/>
              </w:rPr>
              <w:t>Don't Know</w:t>
            </w:r>
          </w:p>
        </w:tc>
        <w:tc>
          <w:tcPr>
            <w:tcW w:w="3888" w:type="dxa"/>
            <w:vMerge w:val="restart"/>
            <w:tcMar>
              <w:top w:w="100" w:type="dxa"/>
              <w:left w:w="100" w:type="dxa"/>
              <w:bottom w:w="100" w:type="dxa"/>
              <w:right w:w="100" w:type="dxa"/>
            </w:tcMar>
          </w:tcPr>
          <w:p w:rsidR="006E0C3E" w14:paraId="0E4BF941" w14:textId="77777777">
            <w:r>
              <w:rPr>
                <w:sz w:val="20"/>
              </w:rPr>
              <w:t>-2</w:t>
            </w:r>
          </w:p>
        </w:tc>
        <w:tc>
          <w:tcPr>
            <w:tcW w:w="2592" w:type="dxa"/>
            <w:vMerge w:val="restart"/>
            <w:tcMar>
              <w:top w:w="100" w:type="dxa"/>
              <w:left w:w="100" w:type="dxa"/>
              <w:bottom w:w="100" w:type="dxa"/>
              <w:right w:w="100" w:type="dxa"/>
            </w:tcMar>
          </w:tcPr>
          <w:p w:rsidR="006E0C3E" w14:paraId="13A5E2F2" w14:textId="77777777"/>
        </w:tc>
      </w:tr>
      <w:tr w14:paraId="0E84C103" w14:textId="77777777">
        <w:tblPrEx>
          <w:tblW w:w="0" w:type="auto"/>
          <w:tblLook w:val="04A0"/>
        </w:tblPrEx>
        <w:trPr>
          <w:trHeight w:val="269"/>
        </w:trPr>
        <w:tc>
          <w:tcPr>
            <w:tcW w:w="2592" w:type="dxa"/>
            <w:vMerge/>
            <w:tcMar>
              <w:top w:w="100" w:type="dxa"/>
              <w:left w:w="100" w:type="dxa"/>
              <w:bottom w:w="100" w:type="dxa"/>
              <w:right w:w="100" w:type="dxa"/>
            </w:tcMar>
          </w:tcPr>
          <w:p w:rsidR="006E0C3E" w14:paraId="4490D086" w14:textId="77777777"/>
        </w:tc>
        <w:tc>
          <w:tcPr>
            <w:tcW w:w="3888" w:type="dxa"/>
            <w:tcMar>
              <w:top w:w="100" w:type="dxa"/>
              <w:left w:w="100" w:type="dxa"/>
              <w:bottom w:w="100" w:type="dxa"/>
              <w:right w:w="100" w:type="dxa"/>
            </w:tcMar>
          </w:tcPr>
          <w:p w:rsidR="006E0C3E" w14:paraId="029C898A" w14:textId="77777777">
            <w:r>
              <w:rPr>
                <w:sz w:val="20"/>
              </w:rPr>
              <w:t>Refuse</w:t>
            </w:r>
          </w:p>
        </w:tc>
        <w:tc>
          <w:tcPr>
            <w:tcW w:w="3888" w:type="dxa"/>
            <w:tcMar>
              <w:top w:w="100" w:type="dxa"/>
              <w:left w:w="100" w:type="dxa"/>
              <w:bottom w:w="100" w:type="dxa"/>
              <w:right w:w="100" w:type="dxa"/>
            </w:tcMar>
          </w:tcPr>
          <w:p w:rsidR="006E0C3E" w14:paraId="4A5512FA" w14:textId="77777777">
            <w:r>
              <w:rPr>
                <w:sz w:val="20"/>
              </w:rPr>
              <w:t>-3</w:t>
            </w:r>
          </w:p>
        </w:tc>
        <w:tc>
          <w:tcPr>
            <w:tcW w:w="2592" w:type="dxa"/>
            <w:tcMar>
              <w:top w:w="100" w:type="dxa"/>
              <w:left w:w="100" w:type="dxa"/>
              <w:bottom w:w="100" w:type="dxa"/>
              <w:right w:w="100" w:type="dxa"/>
            </w:tcMar>
          </w:tcPr>
          <w:p w:rsidR="006E0C3E" w14:paraId="3CC5E23B" w14:textId="77777777"/>
        </w:tc>
      </w:tr>
    </w:tbl>
    <w:p w:rsidR="006E0C3E" w14:paraId="15ED3FD2" w14:textId="77777777"/>
    <w:tbl>
      <w:tblPr>
        <w:tblStyle w:val="TableGrid"/>
        <w:tblW w:w="0" w:type="auto"/>
        <w:tblLook w:val="04A0"/>
      </w:tblPr>
      <w:tblGrid>
        <w:gridCol w:w="2591"/>
        <w:gridCol w:w="5180"/>
        <w:gridCol w:w="5179"/>
      </w:tblGrid>
      <w:tr w14:paraId="6C6EF830"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6E0C3E" w14:paraId="49B629D0" w14:textId="77777777">
            <w:r>
              <w:rPr>
                <w:b/>
                <w:sz w:val="30"/>
              </w:rPr>
              <w:t xml:space="preserve">BLOCK: </w:t>
            </w:r>
            <w:r>
              <w:rPr>
                <w:b/>
                <w:sz w:val="30"/>
              </w:rPr>
              <w:t>BLKDEMOGRAPHICS_NEW ADD ROSTER / SCREEN: SC_RACEPI / QUESTION: RACEPI_CPS (STANDARD)</w:t>
            </w:r>
          </w:p>
        </w:tc>
      </w:tr>
      <w:tr w14:paraId="013CACBE"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8342B4A" w14:textId="77777777">
            <w:r>
              <w:rPr>
                <w:b/>
                <w:sz w:val="24"/>
              </w:rPr>
              <w:t>ATTRIBUTE NAME</w:t>
            </w:r>
          </w:p>
        </w:tc>
        <w:tc>
          <w:tcPr>
            <w:tcW w:w="10368" w:type="dxa"/>
            <w:gridSpan w:val="2"/>
            <w:vMerge w:val="restart"/>
            <w:tcMar>
              <w:top w:w="100" w:type="dxa"/>
              <w:left w:w="100" w:type="dxa"/>
              <w:bottom w:w="100" w:type="dxa"/>
              <w:right w:w="100" w:type="dxa"/>
            </w:tcMar>
          </w:tcPr>
          <w:p w:rsidR="006E0C3E" w14:paraId="046DBEC8" w14:textId="77777777">
            <w:r>
              <w:rPr>
                <w:b/>
                <w:sz w:val="24"/>
              </w:rPr>
              <w:t>VALUE</w:t>
            </w:r>
          </w:p>
        </w:tc>
      </w:tr>
      <w:tr w14:paraId="4416C32B"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0FBB9D57" w14:textId="77777777">
            <w:r>
              <w:rPr>
                <w:sz w:val="20"/>
              </w:rPr>
              <w:t>CAPI QUESTION WORDING</w:t>
            </w:r>
          </w:p>
        </w:tc>
        <w:tc>
          <w:tcPr>
            <w:tcW w:w="10368" w:type="dxa"/>
            <w:gridSpan w:val="2"/>
            <w:vMerge w:val="restart"/>
            <w:tcMar>
              <w:top w:w="100" w:type="dxa"/>
              <w:left w:w="100" w:type="dxa"/>
              <w:bottom w:w="100" w:type="dxa"/>
              <w:right w:w="100" w:type="dxa"/>
            </w:tcMar>
          </w:tcPr>
          <w:p w:rsidR="006E0C3E" w14:paraId="2B8FBB72" w14:textId="77777777">
            <w:r>
              <w:rPr>
                <w:sz w:val="20"/>
              </w:rPr>
              <w:t xml:space="preserve">Which of the following Native Hawaiian or Other Pacific Islander groups ^AREIS ^HESHE?&lt;br /&gt; &lt;span </w:t>
            </w:r>
            <w:r>
              <w:rPr>
                <w:sz w:val="20"/>
              </w:rPr>
              <w:t>class="text-interviewer" style="color:blue;"&gt;Read each item.&lt;br /&gt; Select all that apply.&lt;/span&gt;</w:t>
            </w:r>
          </w:p>
        </w:tc>
      </w:tr>
      <w:tr w14:paraId="460EFDD1"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384A140A" w14:textId="77777777">
            <w:r>
              <w:rPr>
                <w:b/>
                <w:sz w:val="24"/>
              </w:rPr>
              <w:t>FILL</w:t>
            </w:r>
          </w:p>
        </w:tc>
        <w:tc>
          <w:tcPr>
            <w:tcW w:w="5184" w:type="dxa"/>
            <w:vMerge w:val="restart"/>
            <w:tcMar>
              <w:top w:w="100" w:type="dxa"/>
              <w:left w:w="100" w:type="dxa"/>
              <w:bottom w:w="100" w:type="dxa"/>
              <w:right w:w="100" w:type="dxa"/>
            </w:tcMar>
          </w:tcPr>
          <w:p w:rsidR="006E0C3E" w14:paraId="0CEF837A" w14:textId="77777777">
            <w:r>
              <w:rPr>
                <w:b/>
                <w:sz w:val="24"/>
              </w:rPr>
              <w:t>CONDITION</w:t>
            </w:r>
          </w:p>
        </w:tc>
        <w:tc>
          <w:tcPr>
            <w:tcW w:w="5184" w:type="dxa"/>
            <w:vMerge w:val="restart"/>
            <w:tcMar>
              <w:top w:w="100" w:type="dxa"/>
              <w:left w:w="100" w:type="dxa"/>
              <w:bottom w:w="100" w:type="dxa"/>
              <w:right w:w="100" w:type="dxa"/>
            </w:tcMar>
          </w:tcPr>
          <w:p w:rsidR="006E0C3E" w14:paraId="5B938981" w14:textId="77777777">
            <w:r>
              <w:rPr>
                <w:b/>
                <w:sz w:val="24"/>
              </w:rPr>
              <w:t>VALUE</w:t>
            </w:r>
          </w:p>
        </w:tc>
      </w:tr>
      <w:tr w14:paraId="05E84378"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482C209A" w14:textId="77777777">
            <w:r>
              <w:rPr>
                <w:b/>
                <w:sz w:val="24"/>
              </w:rPr>
              <w:t>AREIS</w:t>
            </w:r>
          </w:p>
        </w:tc>
        <w:tc>
          <w:tcPr>
            <w:tcW w:w="5184" w:type="dxa"/>
            <w:vMerge w:val="restart"/>
            <w:tcMar>
              <w:top w:w="100" w:type="dxa"/>
              <w:left w:w="100" w:type="dxa"/>
              <w:bottom w:w="100" w:type="dxa"/>
              <w:right w:w="100" w:type="dxa"/>
            </w:tcMar>
          </w:tcPr>
          <w:p w:rsidR="006E0C3E" w14:paraId="5FEBA071" w14:textId="77777777">
            <w:r>
              <w:rPr>
                <w:sz w:val="20"/>
              </w:rPr>
              <w:t>PULINENO==HURESPLI</w:t>
            </w:r>
          </w:p>
        </w:tc>
        <w:tc>
          <w:tcPr>
            <w:tcW w:w="5184" w:type="dxa"/>
            <w:vMerge w:val="restart"/>
            <w:tcMar>
              <w:top w:w="100" w:type="dxa"/>
              <w:left w:w="100" w:type="dxa"/>
              <w:bottom w:w="100" w:type="dxa"/>
              <w:right w:w="100" w:type="dxa"/>
            </w:tcMar>
          </w:tcPr>
          <w:p w:rsidR="006E0C3E" w14:paraId="6D76E97D" w14:textId="77777777">
            <w:r>
              <w:rPr>
                <w:sz w:val="20"/>
              </w:rPr>
              <w:t>are</w:t>
            </w:r>
          </w:p>
        </w:tc>
      </w:tr>
      <w:tr w14:paraId="003BB7BE" w14:textId="77777777">
        <w:tblPrEx>
          <w:tblW w:w="0" w:type="auto"/>
          <w:tblLook w:val="04A0"/>
        </w:tblPrEx>
        <w:trPr>
          <w:trHeight w:val="269"/>
        </w:trPr>
        <w:tc>
          <w:tcPr>
            <w:tcW w:w="2592" w:type="dxa"/>
            <w:vMerge/>
            <w:tcMar>
              <w:top w:w="100" w:type="dxa"/>
              <w:left w:w="100" w:type="dxa"/>
              <w:bottom w:w="100" w:type="dxa"/>
              <w:right w:w="100" w:type="dxa"/>
            </w:tcMar>
          </w:tcPr>
          <w:p w:rsidR="006E0C3E" w14:paraId="3A710B2A" w14:textId="77777777"/>
        </w:tc>
        <w:tc>
          <w:tcPr>
            <w:tcW w:w="5184" w:type="dxa"/>
            <w:vMerge w:val="restart"/>
            <w:tcMar>
              <w:top w:w="100" w:type="dxa"/>
              <w:left w:w="100" w:type="dxa"/>
              <w:bottom w:w="100" w:type="dxa"/>
              <w:right w:w="100" w:type="dxa"/>
            </w:tcMar>
          </w:tcPr>
          <w:p w:rsidR="006E0C3E" w14:paraId="1DC6296B" w14:textId="77777777"/>
        </w:tc>
        <w:tc>
          <w:tcPr>
            <w:tcW w:w="5184" w:type="dxa"/>
            <w:vMerge w:val="restart"/>
            <w:tcMar>
              <w:top w:w="100" w:type="dxa"/>
              <w:left w:w="100" w:type="dxa"/>
              <w:bottom w:w="100" w:type="dxa"/>
              <w:right w:w="100" w:type="dxa"/>
            </w:tcMar>
          </w:tcPr>
          <w:p w:rsidR="006E0C3E" w14:paraId="562FBB92" w14:textId="77777777">
            <w:r>
              <w:rPr>
                <w:sz w:val="20"/>
              </w:rPr>
              <w:t>is</w:t>
            </w:r>
          </w:p>
        </w:tc>
      </w:tr>
      <w:tr w14:paraId="636658DF"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0E04B67D" w14:textId="77777777">
            <w:r>
              <w:rPr>
                <w:b/>
                <w:sz w:val="24"/>
              </w:rPr>
              <w:t>HESHE</w:t>
            </w:r>
          </w:p>
        </w:tc>
        <w:tc>
          <w:tcPr>
            <w:tcW w:w="5184" w:type="dxa"/>
            <w:vMerge w:val="restart"/>
            <w:tcMar>
              <w:top w:w="100" w:type="dxa"/>
              <w:left w:w="100" w:type="dxa"/>
              <w:bottom w:w="100" w:type="dxa"/>
              <w:right w:w="100" w:type="dxa"/>
            </w:tcMar>
          </w:tcPr>
          <w:p w:rsidR="006E0C3E" w14:paraId="65D9914E" w14:textId="77777777">
            <w:r>
              <w:rPr>
                <w:sz w:val="20"/>
              </w:rPr>
              <w:t>PULINENO==HURESPLI</w:t>
            </w:r>
          </w:p>
        </w:tc>
        <w:tc>
          <w:tcPr>
            <w:tcW w:w="5184" w:type="dxa"/>
            <w:vMerge w:val="restart"/>
            <w:tcMar>
              <w:top w:w="100" w:type="dxa"/>
              <w:left w:w="100" w:type="dxa"/>
              <w:bottom w:w="100" w:type="dxa"/>
              <w:right w:w="100" w:type="dxa"/>
            </w:tcMar>
          </w:tcPr>
          <w:p w:rsidR="006E0C3E" w14:paraId="66A858DF" w14:textId="77777777">
            <w:r>
              <w:rPr>
                <w:sz w:val="20"/>
              </w:rPr>
              <w:t>you</w:t>
            </w:r>
          </w:p>
        </w:tc>
      </w:tr>
      <w:tr w14:paraId="108256AF" w14:textId="77777777">
        <w:tblPrEx>
          <w:tblW w:w="0" w:type="auto"/>
          <w:tblLook w:val="04A0"/>
        </w:tblPrEx>
        <w:trPr>
          <w:trHeight w:val="269"/>
        </w:trPr>
        <w:tc>
          <w:tcPr>
            <w:tcW w:w="2592" w:type="dxa"/>
            <w:vMerge/>
            <w:tcMar>
              <w:top w:w="100" w:type="dxa"/>
              <w:left w:w="100" w:type="dxa"/>
              <w:bottom w:w="100" w:type="dxa"/>
              <w:right w:w="100" w:type="dxa"/>
            </w:tcMar>
          </w:tcPr>
          <w:p w:rsidR="006E0C3E" w14:paraId="686C587F" w14:textId="77777777"/>
        </w:tc>
        <w:tc>
          <w:tcPr>
            <w:tcW w:w="5184" w:type="dxa"/>
            <w:vMerge w:val="restart"/>
            <w:tcMar>
              <w:top w:w="100" w:type="dxa"/>
              <w:left w:w="100" w:type="dxa"/>
              <w:bottom w:w="100" w:type="dxa"/>
              <w:right w:w="100" w:type="dxa"/>
            </w:tcMar>
          </w:tcPr>
          <w:p w:rsidR="006E0C3E" w14:paraId="1F8BF926" w14:textId="77777777">
            <w:r>
              <w:rPr>
                <w:sz w:val="20"/>
              </w:rPr>
              <w:t>PUSEX=="2"</w:t>
            </w:r>
          </w:p>
        </w:tc>
        <w:tc>
          <w:tcPr>
            <w:tcW w:w="5184" w:type="dxa"/>
            <w:vMerge w:val="restart"/>
            <w:tcMar>
              <w:top w:w="100" w:type="dxa"/>
              <w:left w:w="100" w:type="dxa"/>
              <w:bottom w:w="100" w:type="dxa"/>
              <w:right w:w="100" w:type="dxa"/>
            </w:tcMar>
          </w:tcPr>
          <w:p w:rsidR="006E0C3E" w14:paraId="57E1E7B1" w14:textId="77777777">
            <w:r>
              <w:rPr>
                <w:sz w:val="20"/>
              </w:rPr>
              <w:t>she</w:t>
            </w:r>
          </w:p>
        </w:tc>
      </w:tr>
      <w:tr w14:paraId="5A3391C8" w14:textId="77777777">
        <w:tblPrEx>
          <w:tblW w:w="0" w:type="auto"/>
          <w:tblLook w:val="04A0"/>
        </w:tblPrEx>
        <w:trPr>
          <w:trHeight w:val="269"/>
        </w:trPr>
        <w:tc>
          <w:tcPr>
            <w:tcW w:w="2592" w:type="dxa"/>
            <w:vMerge/>
            <w:tcMar>
              <w:top w:w="100" w:type="dxa"/>
              <w:left w:w="100" w:type="dxa"/>
              <w:bottom w:w="100" w:type="dxa"/>
              <w:right w:w="100" w:type="dxa"/>
            </w:tcMar>
          </w:tcPr>
          <w:p w:rsidR="006E0C3E" w14:paraId="734421D5" w14:textId="77777777"/>
        </w:tc>
        <w:tc>
          <w:tcPr>
            <w:tcW w:w="5184" w:type="dxa"/>
            <w:tcMar>
              <w:top w:w="100" w:type="dxa"/>
              <w:left w:w="100" w:type="dxa"/>
              <w:bottom w:w="100" w:type="dxa"/>
              <w:right w:w="100" w:type="dxa"/>
            </w:tcMar>
          </w:tcPr>
          <w:p w:rsidR="006E0C3E" w14:paraId="17D2D34E" w14:textId="77777777"/>
        </w:tc>
        <w:tc>
          <w:tcPr>
            <w:tcW w:w="5184" w:type="dxa"/>
            <w:tcMar>
              <w:top w:w="100" w:type="dxa"/>
              <w:left w:w="100" w:type="dxa"/>
              <w:bottom w:w="100" w:type="dxa"/>
              <w:right w:w="100" w:type="dxa"/>
            </w:tcMar>
          </w:tcPr>
          <w:p w:rsidR="006E0C3E" w14:paraId="0E01129C" w14:textId="77777777">
            <w:r>
              <w:rPr>
                <w:sz w:val="20"/>
              </w:rPr>
              <w:t>he</w:t>
            </w:r>
          </w:p>
        </w:tc>
      </w:tr>
    </w:tbl>
    <w:p w:rsidR="006E0C3E" w14:paraId="076C9ED2" w14:textId="77777777"/>
    <w:tbl>
      <w:tblPr>
        <w:tblStyle w:val="TableGrid"/>
        <w:tblW w:w="0" w:type="auto"/>
        <w:tblLook w:val="04A0"/>
      </w:tblPr>
      <w:tblGrid>
        <w:gridCol w:w="2590"/>
        <w:gridCol w:w="3885"/>
        <w:gridCol w:w="3885"/>
        <w:gridCol w:w="2590"/>
      </w:tblGrid>
      <w:tr w14:paraId="6DDF50E2"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6E0C3E" w14:paraId="6D1586BF" w14:textId="77777777">
            <w:r>
              <w:rPr>
                <w:b/>
                <w:sz w:val="30"/>
              </w:rPr>
              <w:t xml:space="preserve">BLOCK: BLKDEMOGRAPHICS_NEW ADD ROSTER / </w:t>
            </w:r>
            <w:r>
              <w:rPr>
                <w:b/>
                <w:sz w:val="30"/>
              </w:rPr>
              <w:t>SCREEN: SC_RACEPI / QUESTION: RACEPI_CPS / RESPONSE: RRACEPI_CPS (STANDARD, CHECKBOX)</w:t>
            </w:r>
          </w:p>
        </w:tc>
      </w:tr>
      <w:tr w14:paraId="7703CA3B"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B2EE5EA" w14:textId="77777777">
            <w:r>
              <w:rPr>
                <w:b/>
                <w:sz w:val="24"/>
              </w:rPr>
              <w:t>ATTRIBUTE NAME</w:t>
            </w:r>
          </w:p>
        </w:tc>
        <w:tc>
          <w:tcPr>
            <w:tcW w:w="10368" w:type="dxa"/>
            <w:gridSpan w:val="3"/>
            <w:vMerge w:val="restart"/>
            <w:tcMar>
              <w:top w:w="100" w:type="dxa"/>
              <w:left w:w="100" w:type="dxa"/>
              <w:bottom w:w="100" w:type="dxa"/>
              <w:right w:w="100" w:type="dxa"/>
            </w:tcMar>
          </w:tcPr>
          <w:p w:rsidR="006E0C3E" w14:paraId="41370691" w14:textId="77777777">
            <w:r>
              <w:rPr>
                <w:b/>
                <w:sz w:val="24"/>
              </w:rPr>
              <w:t>VALUE</w:t>
            </w:r>
          </w:p>
        </w:tc>
      </w:tr>
      <w:tr w14:paraId="6FBA4CEE"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6772264D" w14:textId="77777777">
            <w:r>
              <w:rPr>
                <w:sz w:val="20"/>
              </w:rPr>
              <w:t>ANSWER LIST</w:t>
            </w:r>
          </w:p>
        </w:tc>
        <w:tc>
          <w:tcPr>
            <w:tcW w:w="10368" w:type="dxa"/>
            <w:gridSpan w:val="3"/>
            <w:vMerge w:val="restart"/>
            <w:tcMar>
              <w:top w:w="100" w:type="dxa"/>
              <w:left w:w="100" w:type="dxa"/>
              <w:bottom w:w="100" w:type="dxa"/>
              <w:right w:w="100" w:type="dxa"/>
            </w:tcMar>
          </w:tcPr>
          <w:p w:rsidR="006E0C3E" w14:paraId="21345554" w14:textId="77777777">
            <w:r>
              <w:rPr>
                <w:sz w:val="20"/>
              </w:rPr>
              <w:t>TRACEPI</w:t>
            </w:r>
          </w:p>
        </w:tc>
      </w:tr>
      <w:tr w14:paraId="5B2CFEF9"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5926495C" w14:textId="77777777">
            <w:r>
              <w:rPr>
                <w:b/>
                <w:sz w:val="24"/>
              </w:rPr>
              <w:t>ANSWER LIST OPTIONS</w:t>
            </w:r>
          </w:p>
        </w:tc>
        <w:tc>
          <w:tcPr>
            <w:tcW w:w="3888" w:type="dxa"/>
            <w:vMerge w:val="restart"/>
            <w:tcMar>
              <w:top w:w="100" w:type="dxa"/>
              <w:left w:w="100" w:type="dxa"/>
              <w:bottom w:w="100" w:type="dxa"/>
              <w:right w:w="100" w:type="dxa"/>
            </w:tcMar>
          </w:tcPr>
          <w:p w:rsidR="006E0C3E" w14:paraId="2CD934DA" w14:textId="77777777">
            <w:r>
              <w:rPr>
                <w:b/>
                <w:sz w:val="24"/>
              </w:rPr>
              <w:t>DISPLAY NAME</w:t>
            </w:r>
          </w:p>
        </w:tc>
        <w:tc>
          <w:tcPr>
            <w:tcW w:w="3888" w:type="dxa"/>
            <w:vMerge w:val="restart"/>
            <w:tcMar>
              <w:top w:w="100" w:type="dxa"/>
              <w:left w:w="100" w:type="dxa"/>
              <w:bottom w:w="100" w:type="dxa"/>
              <w:right w:w="100" w:type="dxa"/>
            </w:tcMar>
          </w:tcPr>
          <w:p w:rsidR="006E0C3E" w14:paraId="23CD4E49" w14:textId="77777777">
            <w:r>
              <w:rPr>
                <w:b/>
                <w:sz w:val="24"/>
              </w:rPr>
              <w:t>STORED VALUE</w:t>
            </w:r>
          </w:p>
        </w:tc>
        <w:tc>
          <w:tcPr>
            <w:tcW w:w="2592" w:type="dxa"/>
            <w:vMerge w:val="restart"/>
            <w:tcMar>
              <w:top w:w="100" w:type="dxa"/>
              <w:left w:w="100" w:type="dxa"/>
              <w:bottom w:w="100" w:type="dxa"/>
              <w:right w:w="100" w:type="dxa"/>
            </w:tcMar>
          </w:tcPr>
          <w:p w:rsidR="006E0C3E" w14:paraId="16411E1D" w14:textId="77777777">
            <w:r>
              <w:rPr>
                <w:b/>
                <w:sz w:val="24"/>
              </w:rPr>
              <w:t>VARIABLE</w:t>
            </w:r>
          </w:p>
        </w:tc>
      </w:tr>
      <w:tr w14:paraId="75D76C98" w14:textId="77777777">
        <w:tblPrEx>
          <w:tblW w:w="0" w:type="auto"/>
          <w:tblLook w:val="04A0"/>
        </w:tblPrEx>
        <w:trPr>
          <w:trHeight w:val="269"/>
        </w:trPr>
        <w:tc>
          <w:tcPr>
            <w:tcW w:w="2592" w:type="dxa"/>
            <w:vMerge/>
            <w:tcMar>
              <w:top w:w="100" w:type="dxa"/>
              <w:left w:w="100" w:type="dxa"/>
              <w:bottom w:w="100" w:type="dxa"/>
              <w:right w:w="100" w:type="dxa"/>
            </w:tcMar>
          </w:tcPr>
          <w:p w:rsidR="006E0C3E" w14:paraId="683E7863" w14:textId="77777777"/>
        </w:tc>
        <w:tc>
          <w:tcPr>
            <w:tcW w:w="3888" w:type="dxa"/>
            <w:vMerge w:val="restart"/>
            <w:tcMar>
              <w:top w:w="100" w:type="dxa"/>
              <w:left w:w="100" w:type="dxa"/>
              <w:bottom w:w="100" w:type="dxa"/>
              <w:right w:w="100" w:type="dxa"/>
            </w:tcMar>
          </w:tcPr>
          <w:p w:rsidR="006E0C3E" w14:paraId="3F9D5750" w14:textId="77777777">
            <w:r>
              <w:rPr>
                <w:sz w:val="20"/>
              </w:rPr>
              <w:t>Native Hawaiian</w:t>
            </w:r>
          </w:p>
        </w:tc>
        <w:tc>
          <w:tcPr>
            <w:tcW w:w="3888" w:type="dxa"/>
            <w:vMerge w:val="restart"/>
            <w:tcMar>
              <w:top w:w="100" w:type="dxa"/>
              <w:left w:w="100" w:type="dxa"/>
              <w:bottom w:w="100" w:type="dxa"/>
              <w:right w:w="100" w:type="dxa"/>
            </w:tcMar>
          </w:tcPr>
          <w:p w:rsidR="006E0C3E" w14:paraId="122B80BE" w14:textId="77777777">
            <w:r>
              <w:rPr>
                <w:sz w:val="20"/>
              </w:rPr>
              <w:t>1</w:t>
            </w:r>
          </w:p>
        </w:tc>
        <w:tc>
          <w:tcPr>
            <w:tcW w:w="2592" w:type="dxa"/>
            <w:vMerge w:val="restart"/>
            <w:tcMar>
              <w:top w:w="100" w:type="dxa"/>
              <w:left w:w="100" w:type="dxa"/>
              <w:bottom w:w="100" w:type="dxa"/>
              <w:right w:w="100" w:type="dxa"/>
            </w:tcMar>
          </w:tcPr>
          <w:p w:rsidR="006E0C3E" w14:paraId="29F6A2FC" w14:textId="77777777">
            <w:r>
              <w:rPr>
                <w:sz w:val="20"/>
              </w:rPr>
              <w:t>PURACPI1</w:t>
            </w:r>
          </w:p>
        </w:tc>
      </w:tr>
      <w:tr w14:paraId="46DF2D89" w14:textId="77777777">
        <w:tblPrEx>
          <w:tblW w:w="0" w:type="auto"/>
          <w:tblLook w:val="04A0"/>
        </w:tblPrEx>
        <w:trPr>
          <w:trHeight w:val="269"/>
        </w:trPr>
        <w:tc>
          <w:tcPr>
            <w:tcW w:w="2592" w:type="dxa"/>
            <w:vMerge/>
            <w:tcMar>
              <w:top w:w="100" w:type="dxa"/>
              <w:left w:w="100" w:type="dxa"/>
              <w:bottom w:w="100" w:type="dxa"/>
              <w:right w:w="100" w:type="dxa"/>
            </w:tcMar>
          </w:tcPr>
          <w:p w:rsidR="006E0C3E" w14:paraId="646DF542" w14:textId="77777777"/>
        </w:tc>
        <w:tc>
          <w:tcPr>
            <w:tcW w:w="3888" w:type="dxa"/>
            <w:vMerge w:val="restart"/>
            <w:tcMar>
              <w:top w:w="100" w:type="dxa"/>
              <w:left w:w="100" w:type="dxa"/>
              <w:bottom w:w="100" w:type="dxa"/>
              <w:right w:w="100" w:type="dxa"/>
            </w:tcMar>
          </w:tcPr>
          <w:p w:rsidR="006E0C3E" w14:paraId="6966D07F" w14:textId="77777777">
            <w:r>
              <w:rPr>
                <w:sz w:val="20"/>
              </w:rPr>
              <w:t>Guamanian or Chamorro</w:t>
            </w:r>
          </w:p>
        </w:tc>
        <w:tc>
          <w:tcPr>
            <w:tcW w:w="3888" w:type="dxa"/>
            <w:vMerge w:val="restart"/>
            <w:tcMar>
              <w:top w:w="100" w:type="dxa"/>
              <w:left w:w="100" w:type="dxa"/>
              <w:bottom w:w="100" w:type="dxa"/>
              <w:right w:w="100" w:type="dxa"/>
            </w:tcMar>
          </w:tcPr>
          <w:p w:rsidR="006E0C3E" w14:paraId="28598B14" w14:textId="77777777">
            <w:r>
              <w:rPr>
                <w:sz w:val="20"/>
              </w:rPr>
              <w:t>1</w:t>
            </w:r>
          </w:p>
        </w:tc>
        <w:tc>
          <w:tcPr>
            <w:tcW w:w="2592" w:type="dxa"/>
            <w:vMerge w:val="restart"/>
            <w:tcMar>
              <w:top w:w="100" w:type="dxa"/>
              <w:left w:w="100" w:type="dxa"/>
              <w:bottom w:w="100" w:type="dxa"/>
              <w:right w:w="100" w:type="dxa"/>
            </w:tcMar>
          </w:tcPr>
          <w:p w:rsidR="006E0C3E" w14:paraId="0E394A2C" w14:textId="77777777">
            <w:r>
              <w:rPr>
                <w:sz w:val="20"/>
              </w:rPr>
              <w:t>PURACPI2</w:t>
            </w:r>
          </w:p>
        </w:tc>
      </w:tr>
      <w:tr w14:paraId="6082C9EF" w14:textId="77777777">
        <w:tblPrEx>
          <w:tblW w:w="0" w:type="auto"/>
          <w:tblLook w:val="04A0"/>
        </w:tblPrEx>
        <w:trPr>
          <w:trHeight w:val="269"/>
        </w:trPr>
        <w:tc>
          <w:tcPr>
            <w:tcW w:w="2592" w:type="dxa"/>
            <w:vMerge/>
            <w:tcMar>
              <w:top w:w="100" w:type="dxa"/>
              <w:left w:w="100" w:type="dxa"/>
              <w:bottom w:w="100" w:type="dxa"/>
              <w:right w:w="100" w:type="dxa"/>
            </w:tcMar>
          </w:tcPr>
          <w:p w:rsidR="006E0C3E" w14:paraId="7AE2B968" w14:textId="77777777"/>
        </w:tc>
        <w:tc>
          <w:tcPr>
            <w:tcW w:w="3888" w:type="dxa"/>
            <w:vMerge w:val="restart"/>
            <w:tcMar>
              <w:top w:w="100" w:type="dxa"/>
              <w:left w:w="100" w:type="dxa"/>
              <w:bottom w:w="100" w:type="dxa"/>
              <w:right w:w="100" w:type="dxa"/>
            </w:tcMar>
          </w:tcPr>
          <w:p w:rsidR="006E0C3E" w14:paraId="66EFC669" w14:textId="77777777">
            <w:r>
              <w:rPr>
                <w:sz w:val="20"/>
              </w:rPr>
              <w:t>Samoan</w:t>
            </w:r>
          </w:p>
        </w:tc>
        <w:tc>
          <w:tcPr>
            <w:tcW w:w="3888" w:type="dxa"/>
            <w:vMerge w:val="restart"/>
            <w:tcMar>
              <w:top w:w="100" w:type="dxa"/>
              <w:left w:w="100" w:type="dxa"/>
              <w:bottom w:w="100" w:type="dxa"/>
              <w:right w:w="100" w:type="dxa"/>
            </w:tcMar>
          </w:tcPr>
          <w:p w:rsidR="006E0C3E" w14:paraId="179B9F43" w14:textId="77777777">
            <w:r>
              <w:rPr>
                <w:sz w:val="20"/>
              </w:rPr>
              <w:t>1</w:t>
            </w:r>
          </w:p>
        </w:tc>
        <w:tc>
          <w:tcPr>
            <w:tcW w:w="2592" w:type="dxa"/>
            <w:vMerge w:val="restart"/>
            <w:tcMar>
              <w:top w:w="100" w:type="dxa"/>
              <w:left w:w="100" w:type="dxa"/>
              <w:bottom w:w="100" w:type="dxa"/>
              <w:right w:w="100" w:type="dxa"/>
            </w:tcMar>
          </w:tcPr>
          <w:p w:rsidR="006E0C3E" w14:paraId="48397D25" w14:textId="77777777">
            <w:r>
              <w:rPr>
                <w:sz w:val="20"/>
              </w:rPr>
              <w:t>PURACPI3</w:t>
            </w:r>
          </w:p>
        </w:tc>
      </w:tr>
      <w:tr w14:paraId="5BB6BC17" w14:textId="77777777">
        <w:tblPrEx>
          <w:tblW w:w="0" w:type="auto"/>
          <w:tblLook w:val="04A0"/>
        </w:tblPrEx>
        <w:trPr>
          <w:trHeight w:val="269"/>
        </w:trPr>
        <w:tc>
          <w:tcPr>
            <w:tcW w:w="2592" w:type="dxa"/>
            <w:vMerge/>
            <w:tcMar>
              <w:top w:w="100" w:type="dxa"/>
              <w:left w:w="100" w:type="dxa"/>
              <w:bottom w:w="100" w:type="dxa"/>
              <w:right w:w="100" w:type="dxa"/>
            </w:tcMar>
          </w:tcPr>
          <w:p w:rsidR="006E0C3E" w14:paraId="1489B955" w14:textId="77777777"/>
        </w:tc>
        <w:tc>
          <w:tcPr>
            <w:tcW w:w="3888" w:type="dxa"/>
            <w:vMerge w:val="restart"/>
            <w:tcMar>
              <w:top w:w="100" w:type="dxa"/>
              <w:left w:w="100" w:type="dxa"/>
              <w:bottom w:w="100" w:type="dxa"/>
              <w:right w:w="100" w:type="dxa"/>
            </w:tcMar>
          </w:tcPr>
          <w:p w:rsidR="006E0C3E" w14:paraId="0297ADC0" w14:textId="77777777">
            <w:r>
              <w:rPr>
                <w:sz w:val="20"/>
              </w:rPr>
              <w:t>Other Pacific Islander</w:t>
            </w:r>
          </w:p>
        </w:tc>
        <w:tc>
          <w:tcPr>
            <w:tcW w:w="3888" w:type="dxa"/>
            <w:vMerge w:val="restart"/>
            <w:tcMar>
              <w:top w:w="100" w:type="dxa"/>
              <w:left w:w="100" w:type="dxa"/>
              <w:bottom w:w="100" w:type="dxa"/>
              <w:right w:w="100" w:type="dxa"/>
            </w:tcMar>
          </w:tcPr>
          <w:p w:rsidR="006E0C3E" w14:paraId="0FF15740" w14:textId="77777777">
            <w:r>
              <w:rPr>
                <w:sz w:val="20"/>
              </w:rPr>
              <w:t>1</w:t>
            </w:r>
          </w:p>
        </w:tc>
        <w:tc>
          <w:tcPr>
            <w:tcW w:w="2592" w:type="dxa"/>
            <w:vMerge w:val="restart"/>
            <w:tcMar>
              <w:top w:w="100" w:type="dxa"/>
              <w:left w:w="100" w:type="dxa"/>
              <w:bottom w:w="100" w:type="dxa"/>
              <w:right w:w="100" w:type="dxa"/>
            </w:tcMar>
          </w:tcPr>
          <w:p w:rsidR="006E0C3E" w14:paraId="38ACE415" w14:textId="77777777">
            <w:r>
              <w:rPr>
                <w:sz w:val="20"/>
              </w:rPr>
              <w:t>PURACPI4</w:t>
            </w:r>
          </w:p>
        </w:tc>
      </w:tr>
      <w:tr w14:paraId="7FD85049" w14:textId="77777777">
        <w:tblPrEx>
          <w:tblW w:w="0" w:type="auto"/>
          <w:tblLook w:val="04A0"/>
        </w:tblPrEx>
        <w:trPr>
          <w:trHeight w:val="269"/>
        </w:trPr>
        <w:tc>
          <w:tcPr>
            <w:tcW w:w="2592" w:type="dxa"/>
            <w:vMerge/>
            <w:tcMar>
              <w:top w:w="100" w:type="dxa"/>
              <w:left w:w="100" w:type="dxa"/>
              <w:bottom w:w="100" w:type="dxa"/>
              <w:right w:w="100" w:type="dxa"/>
            </w:tcMar>
          </w:tcPr>
          <w:p w:rsidR="006E0C3E" w14:paraId="0C5A9C9E" w14:textId="77777777"/>
        </w:tc>
        <w:tc>
          <w:tcPr>
            <w:tcW w:w="3888" w:type="dxa"/>
            <w:vMerge w:val="restart"/>
            <w:tcMar>
              <w:top w:w="100" w:type="dxa"/>
              <w:left w:w="100" w:type="dxa"/>
              <w:bottom w:w="100" w:type="dxa"/>
              <w:right w:w="100" w:type="dxa"/>
            </w:tcMar>
          </w:tcPr>
          <w:p w:rsidR="006E0C3E" w14:paraId="0B372036" w14:textId="77777777">
            <w:r>
              <w:rPr>
                <w:sz w:val="20"/>
              </w:rPr>
              <w:t>Don't Know</w:t>
            </w:r>
          </w:p>
        </w:tc>
        <w:tc>
          <w:tcPr>
            <w:tcW w:w="3888" w:type="dxa"/>
            <w:vMerge w:val="restart"/>
            <w:tcMar>
              <w:top w:w="100" w:type="dxa"/>
              <w:left w:w="100" w:type="dxa"/>
              <w:bottom w:w="100" w:type="dxa"/>
              <w:right w:w="100" w:type="dxa"/>
            </w:tcMar>
          </w:tcPr>
          <w:p w:rsidR="006E0C3E" w14:paraId="5CDB5DAE" w14:textId="77777777">
            <w:r>
              <w:rPr>
                <w:sz w:val="20"/>
              </w:rPr>
              <w:t>-2</w:t>
            </w:r>
          </w:p>
        </w:tc>
        <w:tc>
          <w:tcPr>
            <w:tcW w:w="2592" w:type="dxa"/>
            <w:vMerge w:val="restart"/>
            <w:tcMar>
              <w:top w:w="100" w:type="dxa"/>
              <w:left w:w="100" w:type="dxa"/>
              <w:bottom w:w="100" w:type="dxa"/>
              <w:right w:w="100" w:type="dxa"/>
            </w:tcMar>
          </w:tcPr>
          <w:p w:rsidR="006E0C3E" w14:paraId="66A5C08A" w14:textId="77777777"/>
        </w:tc>
      </w:tr>
      <w:tr w14:paraId="1952C558" w14:textId="77777777">
        <w:tblPrEx>
          <w:tblW w:w="0" w:type="auto"/>
          <w:tblLook w:val="04A0"/>
        </w:tblPrEx>
        <w:trPr>
          <w:trHeight w:val="269"/>
        </w:trPr>
        <w:tc>
          <w:tcPr>
            <w:tcW w:w="2592" w:type="dxa"/>
            <w:vMerge/>
            <w:tcMar>
              <w:top w:w="100" w:type="dxa"/>
              <w:left w:w="100" w:type="dxa"/>
              <w:bottom w:w="100" w:type="dxa"/>
              <w:right w:w="100" w:type="dxa"/>
            </w:tcMar>
          </w:tcPr>
          <w:p w:rsidR="006E0C3E" w14:paraId="288CFEC7" w14:textId="77777777"/>
        </w:tc>
        <w:tc>
          <w:tcPr>
            <w:tcW w:w="3888" w:type="dxa"/>
            <w:tcMar>
              <w:top w:w="100" w:type="dxa"/>
              <w:left w:w="100" w:type="dxa"/>
              <w:bottom w:w="100" w:type="dxa"/>
              <w:right w:w="100" w:type="dxa"/>
            </w:tcMar>
          </w:tcPr>
          <w:p w:rsidR="006E0C3E" w14:paraId="4416CE51" w14:textId="77777777">
            <w:r>
              <w:rPr>
                <w:sz w:val="20"/>
              </w:rPr>
              <w:t>Refuse</w:t>
            </w:r>
          </w:p>
        </w:tc>
        <w:tc>
          <w:tcPr>
            <w:tcW w:w="3888" w:type="dxa"/>
            <w:tcMar>
              <w:top w:w="100" w:type="dxa"/>
              <w:left w:w="100" w:type="dxa"/>
              <w:bottom w:w="100" w:type="dxa"/>
              <w:right w:w="100" w:type="dxa"/>
            </w:tcMar>
          </w:tcPr>
          <w:p w:rsidR="006E0C3E" w14:paraId="39F5D1D8" w14:textId="77777777">
            <w:r>
              <w:rPr>
                <w:sz w:val="20"/>
              </w:rPr>
              <w:t>-3</w:t>
            </w:r>
          </w:p>
        </w:tc>
        <w:tc>
          <w:tcPr>
            <w:tcW w:w="2592" w:type="dxa"/>
            <w:tcMar>
              <w:top w:w="100" w:type="dxa"/>
              <w:left w:w="100" w:type="dxa"/>
              <w:bottom w:w="100" w:type="dxa"/>
              <w:right w:w="100" w:type="dxa"/>
            </w:tcMar>
          </w:tcPr>
          <w:p w:rsidR="006E0C3E" w14:paraId="26800BD6" w14:textId="77777777"/>
        </w:tc>
      </w:tr>
    </w:tbl>
    <w:p w:rsidR="006E0C3E" w14:paraId="17698814" w14:textId="77777777"/>
    <w:tbl>
      <w:tblPr>
        <w:tblStyle w:val="TableGrid"/>
        <w:tblW w:w="0" w:type="auto"/>
        <w:tblLook w:val="04A0"/>
      </w:tblPr>
      <w:tblGrid>
        <w:gridCol w:w="2591"/>
        <w:gridCol w:w="10359"/>
      </w:tblGrid>
      <w:tr w14:paraId="09B783BD" w14:textId="77777777">
        <w:tblPrEx>
          <w:tblW w:w="0" w:type="auto"/>
          <w:tblLook w:val="04A0"/>
        </w:tblPrEx>
        <w:trPr>
          <w:trHeight w:val="269"/>
        </w:trPr>
        <w:tc>
          <w:tcPr>
            <w:tcW w:w="12960" w:type="dxa"/>
            <w:gridSpan w:val="2"/>
            <w:vMerge w:val="restart"/>
            <w:tcMar>
              <w:top w:w="100" w:type="dxa"/>
              <w:left w:w="100" w:type="dxa"/>
              <w:bottom w:w="100" w:type="dxa"/>
              <w:right w:w="100" w:type="dxa"/>
            </w:tcMar>
          </w:tcPr>
          <w:p w:rsidR="006E0C3E" w14:paraId="46962934" w14:textId="77777777">
            <w:r>
              <w:rPr>
                <w:b/>
                <w:sz w:val="30"/>
              </w:rPr>
              <w:t>BLOCK: BLKDEMOGRAPHICS_NEW ADD ROSTER / SCREEN: SC_RACEOT / QUESTION: RACEOT_CPS (STANDARD)</w:t>
            </w:r>
          </w:p>
        </w:tc>
      </w:tr>
      <w:tr w14:paraId="2BA4F408"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6045A6F3" w14:textId="77777777">
            <w:r>
              <w:rPr>
                <w:b/>
                <w:sz w:val="24"/>
              </w:rPr>
              <w:t>ATTRIBUTE NAME</w:t>
            </w:r>
          </w:p>
        </w:tc>
        <w:tc>
          <w:tcPr>
            <w:tcW w:w="10368" w:type="dxa"/>
            <w:vMerge w:val="restart"/>
            <w:tcMar>
              <w:top w:w="100" w:type="dxa"/>
              <w:left w:w="100" w:type="dxa"/>
              <w:bottom w:w="100" w:type="dxa"/>
              <w:right w:w="100" w:type="dxa"/>
            </w:tcMar>
          </w:tcPr>
          <w:p w:rsidR="006E0C3E" w14:paraId="6B22A871" w14:textId="77777777">
            <w:r>
              <w:rPr>
                <w:b/>
                <w:sz w:val="24"/>
              </w:rPr>
              <w:t>VALUE</w:t>
            </w:r>
          </w:p>
        </w:tc>
      </w:tr>
      <w:tr w14:paraId="5A525F4D" w14:textId="77777777">
        <w:tblPrEx>
          <w:tblW w:w="0" w:type="auto"/>
          <w:tblLook w:val="04A0"/>
        </w:tblPrEx>
        <w:trPr>
          <w:trHeight w:val="269"/>
        </w:trPr>
        <w:tc>
          <w:tcPr>
            <w:tcW w:w="2592" w:type="dxa"/>
            <w:tcMar>
              <w:top w:w="100" w:type="dxa"/>
              <w:left w:w="100" w:type="dxa"/>
              <w:bottom w:w="100" w:type="dxa"/>
              <w:right w:w="100" w:type="dxa"/>
            </w:tcMar>
          </w:tcPr>
          <w:p w:rsidR="006E0C3E" w14:paraId="7232AFD8" w14:textId="77777777">
            <w:r>
              <w:rPr>
                <w:sz w:val="20"/>
              </w:rPr>
              <w:t>CAPI QUESTION WORDING</w:t>
            </w:r>
          </w:p>
        </w:tc>
        <w:tc>
          <w:tcPr>
            <w:tcW w:w="10368" w:type="dxa"/>
            <w:tcMar>
              <w:top w:w="100" w:type="dxa"/>
              <w:left w:w="100" w:type="dxa"/>
              <w:bottom w:w="100" w:type="dxa"/>
              <w:right w:w="100" w:type="dxa"/>
            </w:tcMar>
          </w:tcPr>
          <w:p w:rsidR="006E0C3E" w14:paraId="1D90E29D" w14:textId="77777777">
            <w:r>
              <w:rPr>
                <w:sz w:val="20"/>
              </w:rPr>
              <w:t xml:space="preserve">What is your other race </w:t>
            </w:r>
            <w:r>
              <w:rPr>
                <w:sz w:val="20"/>
              </w:rPr>
              <w:t>group?</w:t>
            </w:r>
          </w:p>
        </w:tc>
      </w:tr>
    </w:tbl>
    <w:p w:rsidR="006E0C3E" w14:paraId="251EE4A4" w14:textId="77777777"/>
    <w:tbl>
      <w:tblPr>
        <w:tblStyle w:val="TableGrid"/>
        <w:tblW w:w="0" w:type="auto"/>
        <w:tblLook w:val="04A0"/>
      </w:tblPr>
      <w:tblGrid>
        <w:gridCol w:w="2590"/>
        <w:gridCol w:w="3885"/>
        <w:gridCol w:w="3885"/>
        <w:gridCol w:w="2590"/>
      </w:tblGrid>
      <w:tr w14:paraId="12B5575C"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6E0C3E" w14:paraId="2D362EFC" w14:textId="77777777">
            <w:r>
              <w:rPr>
                <w:b/>
                <w:sz w:val="30"/>
              </w:rPr>
              <w:t>BLOCK: BLKDEMOGRAPHICS_NEW ADD ROSTER / SCREEN: SC_RACEOT / QUESTION: RACEOT_CPS / RESPONSE: RRACEOT_CPS (STANDARD, DROPDOWN)</w:t>
            </w:r>
          </w:p>
        </w:tc>
      </w:tr>
      <w:tr w14:paraId="6A42CF47"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51E527C8" w14:textId="77777777">
            <w:r>
              <w:rPr>
                <w:b/>
                <w:sz w:val="24"/>
              </w:rPr>
              <w:t>ATTRIBUTE NAME</w:t>
            </w:r>
          </w:p>
        </w:tc>
        <w:tc>
          <w:tcPr>
            <w:tcW w:w="10368" w:type="dxa"/>
            <w:gridSpan w:val="3"/>
            <w:vMerge w:val="restart"/>
            <w:tcMar>
              <w:top w:w="100" w:type="dxa"/>
              <w:left w:w="100" w:type="dxa"/>
              <w:bottom w:w="100" w:type="dxa"/>
              <w:right w:w="100" w:type="dxa"/>
            </w:tcMar>
          </w:tcPr>
          <w:p w:rsidR="006E0C3E" w14:paraId="5F3408CF" w14:textId="77777777">
            <w:r>
              <w:rPr>
                <w:b/>
                <w:sz w:val="24"/>
              </w:rPr>
              <w:t>VALUE</w:t>
            </w:r>
          </w:p>
        </w:tc>
      </w:tr>
      <w:tr w14:paraId="0503651B"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016CE15" w14:textId="77777777">
            <w:r>
              <w:rPr>
                <w:sz w:val="20"/>
              </w:rPr>
              <w:t>RESPONSE VARIABLE</w:t>
            </w:r>
          </w:p>
        </w:tc>
        <w:tc>
          <w:tcPr>
            <w:tcW w:w="10368" w:type="dxa"/>
            <w:gridSpan w:val="3"/>
            <w:vMerge w:val="restart"/>
            <w:tcMar>
              <w:top w:w="100" w:type="dxa"/>
              <w:left w:w="100" w:type="dxa"/>
              <w:bottom w:w="100" w:type="dxa"/>
              <w:right w:w="100" w:type="dxa"/>
            </w:tcMar>
          </w:tcPr>
          <w:p w:rsidR="006E0C3E" w14:paraId="25ECB5B3" w14:textId="77777777">
            <w:r>
              <w:rPr>
                <w:sz w:val="20"/>
              </w:rPr>
              <w:t>PURACEOT</w:t>
            </w:r>
          </w:p>
        </w:tc>
      </w:tr>
      <w:tr w14:paraId="112D2937"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6E4A5E73" w14:textId="77777777">
            <w:r>
              <w:rPr>
                <w:sz w:val="20"/>
              </w:rPr>
              <w:t>ANSWER LIST</w:t>
            </w:r>
          </w:p>
        </w:tc>
        <w:tc>
          <w:tcPr>
            <w:tcW w:w="10368" w:type="dxa"/>
            <w:gridSpan w:val="3"/>
            <w:vMerge w:val="restart"/>
            <w:tcMar>
              <w:top w:w="100" w:type="dxa"/>
              <w:left w:w="100" w:type="dxa"/>
              <w:bottom w:w="100" w:type="dxa"/>
              <w:right w:w="100" w:type="dxa"/>
            </w:tcMar>
          </w:tcPr>
          <w:p w:rsidR="006E0C3E" w14:paraId="361650F9" w14:textId="77777777">
            <w:r>
              <w:rPr>
                <w:sz w:val="20"/>
              </w:rPr>
              <w:t>TRACEOT</w:t>
            </w:r>
          </w:p>
        </w:tc>
      </w:tr>
      <w:tr w14:paraId="2E4750DB"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0C92E4C5" w14:textId="77777777">
            <w:r>
              <w:rPr>
                <w:sz w:val="20"/>
              </w:rPr>
              <w:t>POSITIONING</w:t>
            </w:r>
          </w:p>
        </w:tc>
        <w:tc>
          <w:tcPr>
            <w:tcW w:w="10368" w:type="dxa"/>
            <w:gridSpan w:val="3"/>
            <w:vMerge w:val="restart"/>
            <w:tcMar>
              <w:top w:w="100" w:type="dxa"/>
              <w:left w:w="100" w:type="dxa"/>
              <w:bottom w:w="100" w:type="dxa"/>
              <w:right w:w="100" w:type="dxa"/>
            </w:tcMar>
          </w:tcPr>
          <w:p w:rsidR="006E0C3E" w14:paraId="7A5F1F79" w14:textId="77777777">
            <w:r>
              <w:rPr>
                <w:sz w:val="20"/>
              </w:rPr>
              <w:t>Vertical</w:t>
            </w:r>
          </w:p>
        </w:tc>
      </w:tr>
      <w:tr w14:paraId="539C5674"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00F5AA9E" w14:textId="77777777">
            <w:r>
              <w:rPr>
                <w:sz w:val="20"/>
              </w:rPr>
              <w:t>RESPONSE FIELD LABEL</w:t>
            </w:r>
          </w:p>
        </w:tc>
        <w:tc>
          <w:tcPr>
            <w:tcW w:w="10368" w:type="dxa"/>
            <w:gridSpan w:val="3"/>
            <w:vMerge w:val="restart"/>
            <w:tcMar>
              <w:top w:w="100" w:type="dxa"/>
              <w:left w:w="100" w:type="dxa"/>
              <w:bottom w:w="100" w:type="dxa"/>
              <w:right w:w="100" w:type="dxa"/>
            </w:tcMar>
          </w:tcPr>
          <w:p w:rsidR="006E0C3E" w14:paraId="6B9F26B1" w14:textId="77777777">
            <w:r>
              <w:rPr>
                <w:sz w:val="20"/>
              </w:rPr>
              <w:t>Country</w:t>
            </w:r>
          </w:p>
        </w:tc>
      </w:tr>
      <w:tr w14:paraId="66F4EC71"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FAD72CA" w14:textId="77777777">
            <w:r>
              <w:rPr>
                <w:sz w:val="20"/>
              </w:rPr>
              <w:t>RESPONSE FIELD LABEL POSITION</w:t>
            </w:r>
          </w:p>
        </w:tc>
        <w:tc>
          <w:tcPr>
            <w:tcW w:w="10368" w:type="dxa"/>
            <w:gridSpan w:val="3"/>
            <w:vMerge w:val="restart"/>
            <w:tcMar>
              <w:top w:w="100" w:type="dxa"/>
              <w:left w:w="100" w:type="dxa"/>
              <w:bottom w:w="100" w:type="dxa"/>
              <w:right w:w="100" w:type="dxa"/>
            </w:tcMar>
          </w:tcPr>
          <w:p w:rsidR="006E0C3E" w14:paraId="2C197046" w14:textId="77777777">
            <w:r>
              <w:rPr>
                <w:sz w:val="20"/>
              </w:rPr>
              <w:t>Hidden</w:t>
            </w:r>
          </w:p>
        </w:tc>
      </w:tr>
      <w:tr w14:paraId="566ECB60"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5D1FA209" w14:textId="77777777">
            <w:r>
              <w:rPr>
                <w:b/>
                <w:sz w:val="24"/>
              </w:rPr>
              <w:t>ANSWER LIST OPTIONS</w:t>
            </w:r>
          </w:p>
        </w:tc>
        <w:tc>
          <w:tcPr>
            <w:tcW w:w="3888" w:type="dxa"/>
            <w:vMerge w:val="restart"/>
            <w:tcMar>
              <w:top w:w="100" w:type="dxa"/>
              <w:left w:w="100" w:type="dxa"/>
              <w:bottom w:w="100" w:type="dxa"/>
              <w:right w:w="100" w:type="dxa"/>
            </w:tcMar>
          </w:tcPr>
          <w:p w:rsidR="006E0C3E" w14:paraId="21981E32" w14:textId="77777777">
            <w:r>
              <w:rPr>
                <w:b/>
                <w:sz w:val="24"/>
              </w:rPr>
              <w:t>DISPLAY NAME</w:t>
            </w:r>
          </w:p>
        </w:tc>
        <w:tc>
          <w:tcPr>
            <w:tcW w:w="3888" w:type="dxa"/>
            <w:vMerge w:val="restart"/>
            <w:tcMar>
              <w:top w:w="100" w:type="dxa"/>
              <w:left w:w="100" w:type="dxa"/>
              <w:bottom w:w="100" w:type="dxa"/>
              <w:right w:w="100" w:type="dxa"/>
            </w:tcMar>
          </w:tcPr>
          <w:p w:rsidR="006E0C3E" w14:paraId="63CB1F5B" w14:textId="77777777">
            <w:r>
              <w:rPr>
                <w:b/>
                <w:sz w:val="24"/>
              </w:rPr>
              <w:t>STORED VALUE</w:t>
            </w:r>
          </w:p>
        </w:tc>
        <w:tc>
          <w:tcPr>
            <w:tcW w:w="2592" w:type="dxa"/>
            <w:vMerge w:val="restart"/>
            <w:tcMar>
              <w:top w:w="100" w:type="dxa"/>
              <w:left w:w="100" w:type="dxa"/>
              <w:bottom w:w="100" w:type="dxa"/>
              <w:right w:w="100" w:type="dxa"/>
            </w:tcMar>
          </w:tcPr>
          <w:p w:rsidR="006E0C3E" w14:paraId="027ED2EF" w14:textId="77777777">
            <w:r>
              <w:rPr>
                <w:b/>
                <w:sz w:val="24"/>
              </w:rPr>
              <w:t>VARIABLE</w:t>
            </w:r>
          </w:p>
        </w:tc>
      </w:tr>
      <w:tr w14:paraId="61FDE514" w14:textId="77777777">
        <w:tblPrEx>
          <w:tblW w:w="0" w:type="auto"/>
          <w:tblLook w:val="04A0"/>
        </w:tblPrEx>
        <w:trPr>
          <w:trHeight w:val="269"/>
        </w:trPr>
        <w:tc>
          <w:tcPr>
            <w:tcW w:w="2592" w:type="dxa"/>
            <w:vMerge/>
            <w:tcMar>
              <w:top w:w="100" w:type="dxa"/>
              <w:left w:w="100" w:type="dxa"/>
              <w:bottom w:w="100" w:type="dxa"/>
              <w:right w:w="100" w:type="dxa"/>
            </w:tcMar>
          </w:tcPr>
          <w:p w:rsidR="006E0C3E" w14:paraId="737D16B0" w14:textId="77777777"/>
        </w:tc>
        <w:tc>
          <w:tcPr>
            <w:tcW w:w="3888" w:type="dxa"/>
            <w:vMerge w:val="restart"/>
            <w:tcMar>
              <w:top w:w="100" w:type="dxa"/>
              <w:left w:w="100" w:type="dxa"/>
              <w:bottom w:w="100" w:type="dxa"/>
              <w:right w:w="100" w:type="dxa"/>
            </w:tcMar>
          </w:tcPr>
          <w:p w:rsidR="006E0C3E" w14:paraId="20DC559A" w14:textId="77777777">
            <w:r>
              <w:rPr>
                <w:sz w:val="20"/>
              </w:rPr>
              <w:t>African American</w:t>
            </w:r>
          </w:p>
        </w:tc>
        <w:tc>
          <w:tcPr>
            <w:tcW w:w="3888" w:type="dxa"/>
            <w:vMerge w:val="restart"/>
            <w:tcMar>
              <w:top w:w="100" w:type="dxa"/>
              <w:left w:w="100" w:type="dxa"/>
              <w:bottom w:w="100" w:type="dxa"/>
              <w:right w:w="100" w:type="dxa"/>
            </w:tcMar>
          </w:tcPr>
          <w:p w:rsidR="006E0C3E" w14:paraId="3FCCAB92" w14:textId="77777777">
            <w:r>
              <w:rPr>
                <w:sz w:val="20"/>
              </w:rPr>
              <w:t>2</w:t>
            </w:r>
          </w:p>
        </w:tc>
        <w:tc>
          <w:tcPr>
            <w:tcW w:w="2592" w:type="dxa"/>
            <w:vMerge w:val="restart"/>
            <w:tcMar>
              <w:top w:w="100" w:type="dxa"/>
              <w:left w:w="100" w:type="dxa"/>
              <w:bottom w:w="100" w:type="dxa"/>
              <w:right w:w="100" w:type="dxa"/>
            </w:tcMar>
          </w:tcPr>
          <w:p w:rsidR="006E0C3E" w14:paraId="29DEC37A" w14:textId="77777777"/>
        </w:tc>
      </w:tr>
      <w:tr w14:paraId="1045B11D" w14:textId="77777777">
        <w:tblPrEx>
          <w:tblW w:w="0" w:type="auto"/>
          <w:tblLook w:val="04A0"/>
        </w:tblPrEx>
        <w:trPr>
          <w:trHeight w:val="269"/>
        </w:trPr>
        <w:tc>
          <w:tcPr>
            <w:tcW w:w="2592" w:type="dxa"/>
            <w:vMerge/>
            <w:tcMar>
              <w:top w:w="100" w:type="dxa"/>
              <w:left w:w="100" w:type="dxa"/>
              <w:bottom w:w="100" w:type="dxa"/>
              <w:right w:w="100" w:type="dxa"/>
            </w:tcMar>
          </w:tcPr>
          <w:p w:rsidR="006E0C3E" w14:paraId="644A0E39" w14:textId="77777777"/>
        </w:tc>
        <w:tc>
          <w:tcPr>
            <w:tcW w:w="3888" w:type="dxa"/>
            <w:vMerge w:val="restart"/>
            <w:tcMar>
              <w:top w:w="100" w:type="dxa"/>
              <w:left w:w="100" w:type="dxa"/>
              <w:bottom w:w="100" w:type="dxa"/>
              <w:right w:w="100" w:type="dxa"/>
            </w:tcMar>
          </w:tcPr>
          <w:p w:rsidR="006E0C3E" w14:paraId="0810985F" w14:textId="77777777">
            <w:r>
              <w:rPr>
                <w:sz w:val="20"/>
              </w:rPr>
              <w:t>African Nation, Ethnic Group, or Tribe</w:t>
            </w:r>
          </w:p>
        </w:tc>
        <w:tc>
          <w:tcPr>
            <w:tcW w:w="3888" w:type="dxa"/>
            <w:vMerge w:val="restart"/>
            <w:tcMar>
              <w:top w:w="100" w:type="dxa"/>
              <w:left w:w="100" w:type="dxa"/>
              <w:bottom w:w="100" w:type="dxa"/>
              <w:right w:w="100" w:type="dxa"/>
            </w:tcMar>
          </w:tcPr>
          <w:p w:rsidR="006E0C3E" w14:paraId="7FB22B0E" w14:textId="77777777">
            <w:r>
              <w:rPr>
                <w:sz w:val="20"/>
              </w:rPr>
              <w:t>3</w:t>
            </w:r>
          </w:p>
        </w:tc>
        <w:tc>
          <w:tcPr>
            <w:tcW w:w="2592" w:type="dxa"/>
            <w:vMerge w:val="restart"/>
            <w:tcMar>
              <w:top w:w="100" w:type="dxa"/>
              <w:left w:w="100" w:type="dxa"/>
              <w:bottom w:w="100" w:type="dxa"/>
              <w:right w:w="100" w:type="dxa"/>
            </w:tcMar>
          </w:tcPr>
          <w:p w:rsidR="006E0C3E" w14:paraId="712AC147" w14:textId="77777777"/>
        </w:tc>
      </w:tr>
      <w:tr w14:paraId="25EE5449" w14:textId="77777777">
        <w:tblPrEx>
          <w:tblW w:w="0" w:type="auto"/>
          <w:tblLook w:val="04A0"/>
        </w:tblPrEx>
        <w:trPr>
          <w:trHeight w:val="269"/>
        </w:trPr>
        <w:tc>
          <w:tcPr>
            <w:tcW w:w="2592" w:type="dxa"/>
            <w:vMerge/>
            <w:tcMar>
              <w:top w:w="100" w:type="dxa"/>
              <w:left w:w="100" w:type="dxa"/>
              <w:bottom w:w="100" w:type="dxa"/>
              <w:right w:w="100" w:type="dxa"/>
            </w:tcMar>
          </w:tcPr>
          <w:p w:rsidR="006E0C3E" w14:paraId="5CA863CD" w14:textId="77777777"/>
        </w:tc>
        <w:tc>
          <w:tcPr>
            <w:tcW w:w="3888" w:type="dxa"/>
            <w:vMerge w:val="restart"/>
            <w:tcMar>
              <w:top w:w="100" w:type="dxa"/>
              <w:left w:w="100" w:type="dxa"/>
              <w:bottom w:w="100" w:type="dxa"/>
              <w:right w:w="100" w:type="dxa"/>
            </w:tcMar>
          </w:tcPr>
          <w:p w:rsidR="006E0C3E" w14:paraId="43098724" w14:textId="77777777">
            <w:r>
              <w:rPr>
                <w:sz w:val="20"/>
              </w:rPr>
              <w:t>Aleut</w:t>
            </w:r>
          </w:p>
        </w:tc>
        <w:tc>
          <w:tcPr>
            <w:tcW w:w="3888" w:type="dxa"/>
            <w:vMerge w:val="restart"/>
            <w:tcMar>
              <w:top w:w="100" w:type="dxa"/>
              <w:left w:w="100" w:type="dxa"/>
              <w:bottom w:w="100" w:type="dxa"/>
              <w:right w:w="100" w:type="dxa"/>
            </w:tcMar>
          </w:tcPr>
          <w:p w:rsidR="006E0C3E" w14:paraId="5F92377C" w14:textId="77777777">
            <w:r>
              <w:rPr>
                <w:sz w:val="20"/>
              </w:rPr>
              <w:t>1</w:t>
            </w:r>
          </w:p>
        </w:tc>
        <w:tc>
          <w:tcPr>
            <w:tcW w:w="2592" w:type="dxa"/>
            <w:vMerge w:val="restart"/>
            <w:tcMar>
              <w:top w:w="100" w:type="dxa"/>
              <w:left w:w="100" w:type="dxa"/>
              <w:bottom w:w="100" w:type="dxa"/>
              <w:right w:w="100" w:type="dxa"/>
            </w:tcMar>
          </w:tcPr>
          <w:p w:rsidR="006E0C3E" w14:paraId="07676DDC" w14:textId="77777777"/>
        </w:tc>
      </w:tr>
      <w:tr w14:paraId="4D2F9799" w14:textId="77777777">
        <w:tblPrEx>
          <w:tblW w:w="0" w:type="auto"/>
          <w:tblLook w:val="04A0"/>
        </w:tblPrEx>
        <w:trPr>
          <w:trHeight w:val="269"/>
        </w:trPr>
        <w:tc>
          <w:tcPr>
            <w:tcW w:w="2592" w:type="dxa"/>
            <w:vMerge/>
            <w:tcMar>
              <w:top w:w="100" w:type="dxa"/>
              <w:left w:w="100" w:type="dxa"/>
              <w:bottom w:w="100" w:type="dxa"/>
              <w:right w:w="100" w:type="dxa"/>
            </w:tcMar>
          </w:tcPr>
          <w:p w:rsidR="006E0C3E" w14:paraId="4324334F" w14:textId="77777777"/>
        </w:tc>
        <w:tc>
          <w:tcPr>
            <w:tcW w:w="3888" w:type="dxa"/>
            <w:vMerge w:val="restart"/>
            <w:tcMar>
              <w:top w:w="100" w:type="dxa"/>
              <w:left w:w="100" w:type="dxa"/>
              <w:bottom w:w="100" w:type="dxa"/>
              <w:right w:w="100" w:type="dxa"/>
            </w:tcMar>
          </w:tcPr>
          <w:p w:rsidR="006E0C3E" w14:paraId="5ED13FC7" w14:textId="77777777">
            <w:r>
              <w:rPr>
                <w:sz w:val="20"/>
              </w:rPr>
              <w:t>American</w:t>
            </w:r>
          </w:p>
        </w:tc>
        <w:tc>
          <w:tcPr>
            <w:tcW w:w="3888" w:type="dxa"/>
            <w:vMerge w:val="restart"/>
            <w:tcMar>
              <w:top w:w="100" w:type="dxa"/>
              <w:left w:w="100" w:type="dxa"/>
              <w:bottom w:w="100" w:type="dxa"/>
              <w:right w:w="100" w:type="dxa"/>
            </w:tcMar>
          </w:tcPr>
          <w:p w:rsidR="006E0C3E" w14:paraId="1C88AC95" w14:textId="77777777">
            <w:r>
              <w:rPr>
                <w:sz w:val="20"/>
              </w:rPr>
              <w:t>4</w:t>
            </w:r>
          </w:p>
        </w:tc>
        <w:tc>
          <w:tcPr>
            <w:tcW w:w="2592" w:type="dxa"/>
            <w:vMerge w:val="restart"/>
            <w:tcMar>
              <w:top w:w="100" w:type="dxa"/>
              <w:left w:w="100" w:type="dxa"/>
              <w:bottom w:w="100" w:type="dxa"/>
              <w:right w:w="100" w:type="dxa"/>
            </w:tcMar>
          </w:tcPr>
          <w:p w:rsidR="006E0C3E" w14:paraId="42518A33" w14:textId="77777777"/>
        </w:tc>
      </w:tr>
      <w:tr w14:paraId="135FDFFA" w14:textId="77777777">
        <w:tblPrEx>
          <w:tblW w:w="0" w:type="auto"/>
          <w:tblLook w:val="04A0"/>
        </w:tblPrEx>
        <w:trPr>
          <w:trHeight w:val="269"/>
        </w:trPr>
        <w:tc>
          <w:tcPr>
            <w:tcW w:w="2592" w:type="dxa"/>
            <w:vMerge/>
            <w:tcMar>
              <w:top w:w="100" w:type="dxa"/>
              <w:left w:w="100" w:type="dxa"/>
              <w:bottom w:w="100" w:type="dxa"/>
              <w:right w:w="100" w:type="dxa"/>
            </w:tcMar>
          </w:tcPr>
          <w:p w:rsidR="006E0C3E" w14:paraId="35D7B6F4" w14:textId="77777777"/>
        </w:tc>
        <w:tc>
          <w:tcPr>
            <w:tcW w:w="3888" w:type="dxa"/>
            <w:vMerge w:val="restart"/>
            <w:tcMar>
              <w:top w:w="100" w:type="dxa"/>
              <w:left w:w="100" w:type="dxa"/>
              <w:bottom w:w="100" w:type="dxa"/>
              <w:right w:w="100" w:type="dxa"/>
            </w:tcMar>
          </w:tcPr>
          <w:p w:rsidR="006E0C3E" w14:paraId="2F927779" w14:textId="77777777">
            <w:r>
              <w:rPr>
                <w:sz w:val="20"/>
              </w:rPr>
              <w:t>American Indian or Alaska Native</w:t>
            </w:r>
          </w:p>
        </w:tc>
        <w:tc>
          <w:tcPr>
            <w:tcW w:w="3888" w:type="dxa"/>
            <w:vMerge w:val="restart"/>
            <w:tcMar>
              <w:top w:w="100" w:type="dxa"/>
              <w:left w:w="100" w:type="dxa"/>
              <w:bottom w:w="100" w:type="dxa"/>
              <w:right w:w="100" w:type="dxa"/>
            </w:tcMar>
          </w:tcPr>
          <w:p w:rsidR="006E0C3E" w14:paraId="20FE25B7" w14:textId="77777777">
            <w:r>
              <w:rPr>
                <w:sz w:val="20"/>
              </w:rPr>
              <w:t>5</w:t>
            </w:r>
          </w:p>
        </w:tc>
        <w:tc>
          <w:tcPr>
            <w:tcW w:w="2592" w:type="dxa"/>
            <w:vMerge w:val="restart"/>
            <w:tcMar>
              <w:top w:w="100" w:type="dxa"/>
              <w:left w:w="100" w:type="dxa"/>
              <w:bottom w:w="100" w:type="dxa"/>
              <w:right w:w="100" w:type="dxa"/>
            </w:tcMar>
          </w:tcPr>
          <w:p w:rsidR="006E0C3E" w14:paraId="50F99F44" w14:textId="77777777"/>
        </w:tc>
      </w:tr>
      <w:tr w14:paraId="39BD9DAC" w14:textId="77777777">
        <w:tblPrEx>
          <w:tblW w:w="0" w:type="auto"/>
          <w:tblLook w:val="04A0"/>
        </w:tblPrEx>
        <w:trPr>
          <w:trHeight w:val="269"/>
        </w:trPr>
        <w:tc>
          <w:tcPr>
            <w:tcW w:w="2592" w:type="dxa"/>
            <w:vMerge/>
            <w:tcMar>
              <w:top w:w="100" w:type="dxa"/>
              <w:left w:w="100" w:type="dxa"/>
              <w:bottom w:w="100" w:type="dxa"/>
              <w:right w:w="100" w:type="dxa"/>
            </w:tcMar>
          </w:tcPr>
          <w:p w:rsidR="006E0C3E" w14:paraId="60203F5A" w14:textId="77777777"/>
        </w:tc>
        <w:tc>
          <w:tcPr>
            <w:tcW w:w="3888" w:type="dxa"/>
            <w:vMerge w:val="restart"/>
            <w:tcMar>
              <w:top w:w="100" w:type="dxa"/>
              <w:left w:w="100" w:type="dxa"/>
              <w:bottom w:w="100" w:type="dxa"/>
              <w:right w:w="100" w:type="dxa"/>
            </w:tcMar>
          </w:tcPr>
          <w:p w:rsidR="006E0C3E" w14:paraId="502B4F1D" w14:textId="77777777">
            <w:r>
              <w:rPr>
                <w:sz w:val="20"/>
              </w:rPr>
              <w:t>Anglo-Saxon</w:t>
            </w:r>
          </w:p>
        </w:tc>
        <w:tc>
          <w:tcPr>
            <w:tcW w:w="3888" w:type="dxa"/>
            <w:vMerge w:val="restart"/>
            <w:tcMar>
              <w:top w:w="100" w:type="dxa"/>
              <w:left w:w="100" w:type="dxa"/>
              <w:bottom w:w="100" w:type="dxa"/>
              <w:right w:w="100" w:type="dxa"/>
            </w:tcMar>
          </w:tcPr>
          <w:p w:rsidR="006E0C3E" w14:paraId="2886E933" w14:textId="77777777">
            <w:r>
              <w:rPr>
                <w:sz w:val="20"/>
              </w:rPr>
              <w:t>5</w:t>
            </w:r>
          </w:p>
        </w:tc>
        <w:tc>
          <w:tcPr>
            <w:tcW w:w="2592" w:type="dxa"/>
            <w:vMerge w:val="restart"/>
            <w:tcMar>
              <w:top w:w="100" w:type="dxa"/>
              <w:left w:w="100" w:type="dxa"/>
              <w:bottom w:w="100" w:type="dxa"/>
              <w:right w:w="100" w:type="dxa"/>
            </w:tcMar>
          </w:tcPr>
          <w:p w:rsidR="006E0C3E" w14:paraId="5AACFEF3" w14:textId="77777777"/>
        </w:tc>
      </w:tr>
      <w:tr w14:paraId="51E9115C" w14:textId="77777777">
        <w:tblPrEx>
          <w:tblW w:w="0" w:type="auto"/>
          <w:tblLook w:val="04A0"/>
        </w:tblPrEx>
        <w:trPr>
          <w:trHeight w:val="269"/>
        </w:trPr>
        <w:tc>
          <w:tcPr>
            <w:tcW w:w="2592" w:type="dxa"/>
            <w:vMerge/>
            <w:tcMar>
              <w:top w:w="100" w:type="dxa"/>
              <w:left w:w="100" w:type="dxa"/>
              <w:bottom w:w="100" w:type="dxa"/>
              <w:right w:w="100" w:type="dxa"/>
            </w:tcMar>
          </w:tcPr>
          <w:p w:rsidR="006E0C3E" w14:paraId="3A56B0D1" w14:textId="77777777"/>
        </w:tc>
        <w:tc>
          <w:tcPr>
            <w:tcW w:w="3888" w:type="dxa"/>
            <w:vMerge w:val="restart"/>
            <w:tcMar>
              <w:top w:w="100" w:type="dxa"/>
              <w:left w:w="100" w:type="dxa"/>
              <w:bottom w:w="100" w:type="dxa"/>
              <w:right w:w="100" w:type="dxa"/>
            </w:tcMar>
          </w:tcPr>
          <w:p w:rsidR="006E0C3E" w14:paraId="2ACA19E5" w14:textId="77777777">
            <w:r>
              <w:rPr>
                <w:sz w:val="20"/>
              </w:rPr>
              <w:t>Arab</w:t>
            </w:r>
          </w:p>
        </w:tc>
        <w:tc>
          <w:tcPr>
            <w:tcW w:w="3888" w:type="dxa"/>
            <w:vMerge w:val="restart"/>
            <w:tcMar>
              <w:top w:w="100" w:type="dxa"/>
              <w:left w:w="100" w:type="dxa"/>
              <w:bottom w:w="100" w:type="dxa"/>
              <w:right w:w="100" w:type="dxa"/>
            </w:tcMar>
          </w:tcPr>
          <w:p w:rsidR="006E0C3E" w14:paraId="2650231C" w14:textId="77777777">
            <w:r>
              <w:rPr>
                <w:sz w:val="20"/>
              </w:rPr>
              <w:t>7</w:t>
            </w:r>
          </w:p>
        </w:tc>
        <w:tc>
          <w:tcPr>
            <w:tcW w:w="2592" w:type="dxa"/>
            <w:vMerge w:val="restart"/>
            <w:tcMar>
              <w:top w:w="100" w:type="dxa"/>
              <w:left w:w="100" w:type="dxa"/>
              <w:bottom w:w="100" w:type="dxa"/>
              <w:right w:w="100" w:type="dxa"/>
            </w:tcMar>
          </w:tcPr>
          <w:p w:rsidR="006E0C3E" w14:paraId="6B5FB67F" w14:textId="77777777"/>
        </w:tc>
      </w:tr>
      <w:tr w14:paraId="43D5B4C4" w14:textId="77777777">
        <w:tblPrEx>
          <w:tblW w:w="0" w:type="auto"/>
          <w:tblLook w:val="04A0"/>
        </w:tblPrEx>
        <w:trPr>
          <w:trHeight w:val="269"/>
        </w:trPr>
        <w:tc>
          <w:tcPr>
            <w:tcW w:w="2592" w:type="dxa"/>
            <w:vMerge/>
            <w:tcMar>
              <w:top w:w="100" w:type="dxa"/>
              <w:left w:w="100" w:type="dxa"/>
              <w:bottom w:w="100" w:type="dxa"/>
              <w:right w:w="100" w:type="dxa"/>
            </w:tcMar>
          </w:tcPr>
          <w:p w:rsidR="006E0C3E" w14:paraId="754BCD90" w14:textId="77777777"/>
        </w:tc>
        <w:tc>
          <w:tcPr>
            <w:tcW w:w="3888" w:type="dxa"/>
            <w:vMerge w:val="restart"/>
            <w:tcMar>
              <w:top w:w="100" w:type="dxa"/>
              <w:left w:w="100" w:type="dxa"/>
              <w:bottom w:w="100" w:type="dxa"/>
              <w:right w:w="100" w:type="dxa"/>
            </w:tcMar>
          </w:tcPr>
          <w:p w:rsidR="006E0C3E" w14:paraId="7819F0AA" w14:textId="77777777">
            <w:r>
              <w:rPr>
                <w:sz w:val="20"/>
              </w:rPr>
              <w:t>Asian</w:t>
            </w:r>
          </w:p>
        </w:tc>
        <w:tc>
          <w:tcPr>
            <w:tcW w:w="3888" w:type="dxa"/>
            <w:vMerge w:val="restart"/>
            <w:tcMar>
              <w:top w:w="100" w:type="dxa"/>
              <w:left w:w="100" w:type="dxa"/>
              <w:bottom w:w="100" w:type="dxa"/>
              <w:right w:w="100" w:type="dxa"/>
            </w:tcMar>
          </w:tcPr>
          <w:p w:rsidR="006E0C3E" w14:paraId="1632A491" w14:textId="77777777">
            <w:r>
              <w:rPr>
                <w:sz w:val="20"/>
              </w:rPr>
              <w:t>8</w:t>
            </w:r>
          </w:p>
        </w:tc>
        <w:tc>
          <w:tcPr>
            <w:tcW w:w="2592" w:type="dxa"/>
            <w:vMerge w:val="restart"/>
            <w:tcMar>
              <w:top w:w="100" w:type="dxa"/>
              <w:left w:w="100" w:type="dxa"/>
              <w:bottom w:w="100" w:type="dxa"/>
              <w:right w:w="100" w:type="dxa"/>
            </w:tcMar>
          </w:tcPr>
          <w:p w:rsidR="006E0C3E" w14:paraId="2FE01D6D" w14:textId="77777777"/>
        </w:tc>
      </w:tr>
      <w:tr w14:paraId="0E372648" w14:textId="77777777">
        <w:tblPrEx>
          <w:tblW w:w="0" w:type="auto"/>
          <w:tblLook w:val="04A0"/>
        </w:tblPrEx>
        <w:trPr>
          <w:trHeight w:val="269"/>
        </w:trPr>
        <w:tc>
          <w:tcPr>
            <w:tcW w:w="2592" w:type="dxa"/>
            <w:vMerge/>
            <w:tcMar>
              <w:top w:w="100" w:type="dxa"/>
              <w:left w:w="100" w:type="dxa"/>
              <w:bottom w:w="100" w:type="dxa"/>
              <w:right w:w="100" w:type="dxa"/>
            </w:tcMar>
          </w:tcPr>
          <w:p w:rsidR="006E0C3E" w14:paraId="788498B1" w14:textId="77777777"/>
        </w:tc>
        <w:tc>
          <w:tcPr>
            <w:tcW w:w="3888" w:type="dxa"/>
            <w:vMerge w:val="restart"/>
            <w:tcMar>
              <w:top w:w="100" w:type="dxa"/>
              <w:left w:w="100" w:type="dxa"/>
              <w:bottom w:w="100" w:type="dxa"/>
              <w:right w:w="100" w:type="dxa"/>
            </w:tcMar>
          </w:tcPr>
          <w:p w:rsidR="006E0C3E" w14:paraId="11E2C82C" w14:textId="77777777">
            <w:r>
              <w:rPr>
                <w:sz w:val="20"/>
              </w:rPr>
              <w:t>Asian Indian</w:t>
            </w:r>
          </w:p>
        </w:tc>
        <w:tc>
          <w:tcPr>
            <w:tcW w:w="3888" w:type="dxa"/>
            <w:vMerge w:val="restart"/>
            <w:tcMar>
              <w:top w:w="100" w:type="dxa"/>
              <w:left w:w="100" w:type="dxa"/>
              <w:bottom w:w="100" w:type="dxa"/>
              <w:right w:w="100" w:type="dxa"/>
            </w:tcMar>
          </w:tcPr>
          <w:p w:rsidR="006E0C3E" w14:paraId="4425FBDA" w14:textId="77777777">
            <w:r>
              <w:rPr>
                <w:sz w:val="20"/>
              </w:rPr>
              <w:t>9</w:t>
            </w:r>
          </w:p>
        </w:tc>
        <w:tc>
          <w:tcPr>
            <w:tcW w:w="2592" w:type="dxa"/>
            <w:vMerge w:val="restart"/>
            <w:tcMar>
              <w:top w:w="100" w:type="dxa"/>
              <w:left w:w="100" w:type="dxa"/>
              <w:bottom w:w="100" w:type="dxa"/>
              <w:right w:w="100" w:type="dxa"/>
            </w:tcMar>
          </w:tcPr>
          <w:p w:rsidR="006E0C3E" w14:paraId="003BB90F" w14:textId="77777777"/>
        </w:tc>
      </w:tr>
      <w:tr w14:paraId="1304E4FB" w14:textId="77777777">
        <w:tblPrEx>
          <w:tblW w:w="0" w:type="auto"/>
          <w:tblLook w:val="04A0"/>
        </w:tblPrEx>
        <w:trPr>
          <w:trHeight w:val="269"/>
        </w:trPr>
        <w:tc>
          <w:tcPr>
            <w:tcW w:w="2592" w:type="dxa"/>
            <w:vMerge/>
            <w:tcMar>
              <w:top w:w="100" w:type="dxa"/>
              <w:left w:w="100" w:type="dxa"/>
              <w:bottom w:w="100" w:type="dxa"/>
              <w:right w:w="100" w:type="dxa"/>
            </w:tcMar>
          </w:tcPr>
          <w:p w:rsidR="006E0C3E" w14:paraId="74C4439D" w14:textId="77777777"/>
        </w:tc>
        <w:tc>
          <w:tcPr>
            <w:tcW w:w="3888" w:type="dxa"/>
            <w:vMerge w:val="restart"/>
            <w:tcMar>
              <w:top w:w="100" w:type="dxa"/>
              <w:left w:w="100" w:type="dxa"/>
              <w:bottom w:w="100" w:type="dxa"/>
              <w:right w:w="100" w:type="dxa"/>
            </w:tcMar>
          </w:tcPr>
          <w:p w:rsidR="006E0C3E" w14:paraId="2862D3BB" w14:textId="77777777">
            <w:r>
              <w:rPr>
                <w:sz w:val="20"/>
              </w:rPr>
              <w:t>Black</w:t>
            </w:r>
          </w:p>
        </w:tc>
        <w:tc>
          <w:tcPr>
            <w:tcW w:w="3888" w:type="dxa"/>
            <w:vMerge w:val="restart"/>
            <w:tcMar>
              <w:top w:w="100" w:type="dxa"/>
              <w:left w:w="100" w:type="dxa"/>
              <w:bottom w:w="100" w:type="dxa"/>
              <w:right w:w="100" w:type="dxa"/>
            </w:tcMar>
          </w:tcPr>
          <w:p w:rsidR="006E0C3E" w14:paraId="726175FC" w14:textId="77777777">
            <w:r>
              <w:rPr>
                <w:sz w:val="20"/>
              </w:rPr>
              <w:t>10</w:t>
            </w:r>
          </w:p>
        </w:tc>
        <w:tc>
          <w:tcPr>
            <w:tcW w:w="2592" w:type="dxa"/>
            <w:vMerge w:val="restart"/>
            <w:tcMar>
              <w:top w:w="100" w:type="dxa"/>
              <w:left w:w="100" w:type="dxa"/>
              <w:bottom w:w="100" w:type="dxa"/>
              <w:right w:w="100" w:type="dxa"/>
            </w:tcMar>
          </w:tcPr>
          <w:p w:rsidR="006E0C3E" w14:paraId="1FF84893" w14:textId="77777777"/>
        </w:tc>
      </w:tr>
      <w:tr w14:paraId="509C8CC3" w14:textId="77777777">
        <w:tblPrEx>
          <w:tblW w:w="0" w:type="auto"/>
          <w:tblLook w:val="04A0"/>
        </w:tblPrEx>
        <w:trPr>
          <w:trHeight w:val="269"/>
        </w:trPr>
        <w:tc>
          <w:tcPr>
            <w:tcW w:w="2592" w:type="dxa"/>
            <w:vMerge/>
            <w:tcMar>
              <w:top w:w="100" w:type="dxa"/>
              <w:left w:w="100" w:type="dxa"/>
              <w:bottom w:w="100" w:type="dxa"/>
              <w:right w:w="100" w:type="dxa"/>
            </w:tcMar>
          </w:tcPr>
          <w:p w:rsidR="006E0C3E" w14:paraId="3DD11FCA" w14:textId="77777777"/>
        </w:tc>
        <w:tc>
          <w:tcPr>
            <w:tcW w:w="3888" w:type="dxa"/>
            <w:vMerge w:val="restart"/>
            <w:tcMar>
              <w:top w:w="100" w:type="dxa"/>
              <w:left w:w="100" w:type="dxa"/>
              <w:bottom w:w="100" w:type="dxa"/>
              <w:right w:w="100" w:type="dxa"/>
            </w:tcMar>
          </w:tcPr>
          <w:p w:rsidR="006E0C3E" w14:paraId="1ABD617A" w14:textId="77777777">
            <w:r>
              <w:rPr>
                <w:sz w:val="20"/>
              </w:rPr>
              <w:t>Brazilian</w:t>
            </w:r>
          </w:p>
        </w:tc>
        <w:tc>
          <w:tcPr>
            <w:tcW w:w="3888" w:type="dxa"/>
            <w:vMerge w:val="restart"/>
            <w:tcMar>
              <w:top w:w="100" w:type="dxa"/>
              <w:left w:w="100" w:type="dxa"/>
              <w:bottom w:w="100" w:type="dxa"/>
              <w:right w:w="100" w:type="dxa"/>
            </w:tcMar>
          </w:tcPr>
          <w:p w:rsidR="006E0C3E" w14:paraId="6E5137AB" w14:textId="77777777">
            <w:r>
              <w:rPr>
                <w:sz w:val="20"/>
              </w:rPr>
              <w:t>11</w:t>
            </w:r>
          </w:p>
        </w:tc>
        <w:tc>
          <w:tcPr>
            <w:tcW w:w="2592" w:type="dxa"/>
            <w:vMerge w:val="restart"/>
            <w:tcMar>
              <w:top w:w="100" w:type="dxa"/>
              <w:left w:w="100" w:type="dxa"/>
              <w:bottom w:w="100" w:type="dxa"/>
              <w:right w:w="100" w:type="dxa"/>
            </w:tcMar>
          </w:tcPr>
          <w:p w:rsidR="006E0C3E" w14:paraId="3CD19DB9" w14:textId="77777777"/>
        </w:tc>
      </w:tr>
      <w:tr w14:paraId="6B9BEB33" w14:textId="77777777">
        <w:tblPrEx>
          <w:tblW w:w="0" w:type="auto"/>
          <w:tblLook w:val="04A0"/>
        </w:tblPrEx>
        <w:trPr>
          <w:trHeight w:val="269"/>
        </w:trPr>
        <w:tc>
          <w:tcPr>
            <w:tcW w:w="2592" w:type="dxa"/>
            <w:vMerge/>
            <w:tcMar>
              <w:top w:w="100" w:type="dxa"/>
              <w:left w:w="100" w:type="dxa"/>
              <w:bottom w:w="100" w:type="dxa"/>
              <w:right w:w="100" w:type="dxa"/>
            </w:tcMar>
          </w:tcPr>
          <w:p w:rsidR="006E0C3E" w14:paraId="20D0E46A" w14:textId="77777777"/>
        </w:tc>
        <w:tc>
          <w:tcPr>
            <w:tcW w:w="3888" w:type="dxa"/>
            <w:vMerge w:val="restart"/>
            <w:tcMar>
              <w:top w:w="100" w:type="dxa"/>
              <w:left w:w="100" w:type="dxa"/>
              <w:bottom w:w="100" w:type="dxa"/>
              <w:right w:w="100" w:type="dxa"/>
            </w:tcMar>
          </w:tcPr>
          <w:p w:rsidR="006E0C3E" w14:paraId="08D78C9B" w14:textId="77777777">
            <w:r>
              <w:rPr>
                <w:sz w:val="20"/>
              </w:rPr>
              <w:t>Caucasian</w:t>
            </w:r>
          </w:p>
        </w:tc>
        <w:tc>
          <w:tcPr>
            <w:tcW w:w="3888" w:type="dxa"/>
            <w:vMerge w:val="restart"/>
            <w:tcMar>
              <w:top w:w="100" w:type="dxa"/>
              <w:left w:w="100" w:type="dxa"/>
              <w:bottom w:w="100" w:type="dxa"/>
              <w:right w:w="100" w:type="dxa"/>
            </w:tcMar>
          </w:tcPr>
          <w:p w:rsidR="006E0C3E" w14:paraId="5039BE78" w14:textId="77777777">
            <w:r>
              <w:rPr>
                <w:sz w:val="20"/>
              </w:rPr>
              <w:t>12</w:t>
            </w:r>
          </w:p>
        </w:tc>
        <w:tc>
          <w:tcPr>
            <w:tcW w:w="2592" w:type="dxa"/>
            <w:vMerge w:val="restart"/>
            <w:tcMar>
              <w:top w:w="100" w:type="dxa"/>
              <w:left w:w="100" w:type="dxa"/>
              <w:bottom w:w="100" w:type="dxa"/>
              <w:right w:w="100" w:type="dxa"/>
            </w:tcMar>
          </w:tcPr>
          <w:p w:rsidR="006E0C3E" w14:paraId="524CE938" w14:textId="77777777"/>
        </w:tc>
      </w:tr>
      <w:tr w14:paraId="168012B6" w14:textId="77777777">
        <w:tblPrEx>
          <w:tblW w:w="0" w:type="auto"/>
          <w:tblLook w:val="04A0"/>
        </w:tblPrEx>
        <w:trPr>
          <w:trHeight w:val="269"/>
        </w:trPr>
        <w:tc>
          <w:tcPr>
            <w:tcW w:w="2592" w:type="dxa"/>
            <w:vMerge/>
            <w:tcMar>
              <w:top w:w="100" w:type="dxa"/>
              <w:left w:w="100" w:type="dxa"/>
              <w:bottom w:w="100" w:type="dxa"/>
              <w:right w:w="100" w:type="dxa"/>
            </w:tcMar>
          </w:tcPr>
          <w:p w:rsidR="006E0C3E" w14:paraId="579AE5E8" w14:textId="77777777"/>
        </w:tc>
        <w:tc>
          <w:tcPr>
            <w:tcW w:w="3888" w:type="dxa"/>
            <w:vMerge w:val="restart"/>
            <w:tcMar>
              <w:top w:w="100" w:type="dxa"/>
              <w:left w:w="100" w:type="dxa"/>
              <w:bottom w:w="100" w:type="dxa"/>
              <w:right w:w="100" w:type="dxa"/>
            </w:tcMar>
          </w:tcPr>
          <w:p w:rsidR="006E0C3E" w14:paraId="6C72E226" w14:textId="77777777">
            <w:r>
              <w:rPr>
                <w:sz w:val="20"/>
              </w:rPr>
              <w:t>Chicano</w:t>
            </w:r>
          </w:p>
        </w:tc>
        <w:tc>
          <w:tcPr>
            <w:tcW w:w="3888" w:type="dxa"/>
            <w:vMerge w:val="restart"/>
            <w:tcMar>
              <w:top w:w="100" w:type="dxa"/>
              <w:left w:w="100" w:type="dxa"/>
              <w:bottom w:w="100" w:type="dxa"/>
              <w:right w:w="100" w:type="dxa"/>
            </w:tcMar>
          </w:tcPr>
          <w:p w:rsidR="006E0C3E" w14:paraId="0E5AC917" w14:textId="77777777">
            <w:r>
              <w:rPr>
                <w:sz w:val="20"/>
              </w:rPr>
              <w:t>13</w:t>
            </w:r>
          </w:p>
        </w:tc>
        <w:tc>
          <w:tcPr>
            <w:tcW w:w="2592" w:type="dxa"/>
            <w:vMerge w:val="restart"/>
            <w:tcMar>
              <w:top w:w="100" w:type="dxa"/>
              <w:left w:w="100" w:type="dxa"/>
              <w:bottom w:w="100" w:type="dxa"/>
              <w:right w:w="100" w:type="dxa"/>
            </w:tcMar>
          </w:tcPr>
          <w:p w:rsidR="006E0C3E" w14:paraId="4BE11F71" w14:textId="77777777"/>
        </w:tc>
      </w:tr>
      <w:tr w14:paraId="6FF42FB7" w14:textId="77777777">
        <w:tblPrEx>
          <w:tblW w:w="0" w:type="auto"/>
          <w:tblLook w:val="04A0"/>
        </w:tblPrEx>
        <w:trPr>
          <w:trHeight w:val="269"/>
        </w:trPr>
        <w:tc>
          <w:tcPr>
            <w:tcW w:w="2592" w:type="dxa"/>
            <w:vMerge/>
            <w:tcMar>
              <w:top w:w="100" w:type="dxa"/>
              <w:left w:w="100" w:type="dxa"/>
              <w:bottom w:w="100" w:type="dxa"/>
              <w:right w:w="100" w:type="dxa"/>
            </w:tcMar>
          </w:tcPr>
          <w:p w:rsidR="006E0C3E" w14:paraId="4A5A8FBB" w14:textId="77777777"/>
        </w:tc>
        <w:tc>
          <w:tcPr>
            <w:tcW w:w="3888" w:type="dxa"/>
            <w:vMerge w:val="restart"/>
            <w:tcMar>
              <w:top w:w="100" w:type="dxa"/>
              <w:left w:w="100" w:type="dxa"/>
              <w:bottom w:w="100" w:type="dxa"/>
              <w:right w:w="100" w:type="dxa"/>
            </w:tcMar>
          </w:tcPr>
          <w:p w:rsidR="006E0C3E" w14:paraId="0F48DAF1" w14:textId="77777777">
            <w:r>
              <w:rPr>
                <w:sz w:val="20"/>
              </w:rPr>
              <w:t>Chinese</w:t>
            </w:r>
          </w:p>
        </w:tc>
        <w:tc>
          <w:tcPr>
            <w:tcW w:w="3888" w:type="dxa"/>
            <w:vMerge w:val="restart"/>
            <w:tcMar>
              <w:top w:w="100" w:type="dxa"/>
              <w:left w:w="100" w:type="dxa"/>
              <w:bottom w:w="100" w:type="dxa"/>
              <w:right w:w="100" w:type="dxa"/>
            </w:tcMar>
          </w:tcPr>
          <w:p w:rsidR="006E0C3E" w14:paraId="79041980" w14:textId="77777777">
            <w:r>
              <w:rPr>
                <w:sz w:val="20"/>
              </w:rPr>
              <w:t>14</w:t>
            </w:r>
          </w:p>
        </w:tc>
        <w:tc>
          <w:tcPr>
            <w:tcW w:w="2592" w:type="dxa"/>
            <w:vMerge w:val="restart"/>
            <w:tcMar>
              <w:top w:w="100" w:type="dxa"/>
              <w:left w:w="100" w:type="dxa"/>
              <w:bottom w:w="100" w:type="dxa"/>
              <w:right w:w="100" w:type="dxa"/>
            </w:tcMar>
          </w:tcPr>
          <w:p w:rsidR="006E0C3E" w14:paraId="2D534E6B" w14:textId="77777777"/>
        </w:tc>
      </w:tr>
      <w:tr w14:paraId="34776121" w14:textId="77777777">
        <w:tblPrEx>
          <w:tblW w:w="0" w:type="auto"/>
          <w:tblLook w:val="04A0"/>
        </w:tblPrEx>
        <w:trPr>
          <w:trHeight w:val="269"/>
        </w:trPr>
        <w:tc>
          <w:tcPr>
            <w:tcW w:w="2592" w:type="dxa"/>
            <w:vMerge/>
            <w:tcMar>
              <w:top w:w="100" w:type="dxa"/>
              <w:left w:w="100" w:type="dxa"/>
              <w:bottom w:w="100" w:type="dxa"/>
              <w:right w:w="100" w:type="dxa"/>
            </w:tcMar>
          </w:tcPr>
          <w:p w:rsidR="006E0C3E" w14:paraId="05D77F50" w14:textId="77777777"/>
        </w:tc>
        <w:tc>
          <w:tcPr>
            <w:tcW w:w="3888" w:type="dxa"/>
            <w:vMerge w:val="restart"/>
            <w:tcMar>
              <w:top w:w="100" w:type="dxa"/>
              <w:left w:w="100" w:type="dxa"/>
              <w:bottom w:w="100" w:type="dxa"/>
              <w:right w:w="100" w:type="dxa"/>
            </w:tcMar>
          </w:tcPr>
          <w:p w:rsidR="006E0C3E" w14:paraId="373BCF0B" w14:textId="77777777">
            <w:r>
              <w:rPr>
                <w:sz w:val="20"/>
              </w:rPr>
              <w:t>Creole</w:t>
            </w:r>
          </w:p>
        </w:tc>
        <w:tc>
          <w:tcPr>
            <w:tcW w:w="3888" w:type="dxa"/>
            <w:vMerge w:val="restart"/>
            <w:tcMar>
              <w:top w:w="100" w:type="dxa"/>
              <w:left w:w="100" w:type="dxa"/>
              <w:bottom w:w="100" w:type="dxa"/>
              <w:right w:w="100" w:type="dxa"/>
            </w:tcMar>
          </w:tcPr>
          <w:p w:rsidR="006E0C3E" w14:paraId="0C82AE91" w14:textId="77777777">
            <w:r>
              <w:rPr>
                <w:sz w:val="20"/>
              </w:rPr>
              <w:t>15</w:t>
            </w:r>
          </w:p>
        </w:tc>
        <w:tc>
          <w:tcPr>
            <w:tcW w:w="2592" w:type="dxa"/>
            <w:vMerge w:val="restart"/>
            <w:tcMar>
              <w:top w:w="100" w:type="dxa"/>
              <w:left w:w="100" w:type="dxa"/>
              <w:bottom w:w="100" w:type="dxa"/>
              <w:right w:w="100" w:type="dxa"/>
            </w:tcMar>
          </w:tcPr>
          <w:p w:rsidR="006E0C3E" w14:paraId="0C6FB4CA" w14:textId="77777777"/>
        </w:tc>
      </w:tr>
      <w:tr w14:paraId="305B6258" w14:textId="77777777">
        <w:tblPrEx>
          <w:tblW w:w="0" w:type="auto"/>
          <w:tblLook w:val="04A0"/>
        </w:tblPrEx>
        <w:trPr>
          <w:trHeight w:val="269"/>
        </w:trPr>
        <w:tc>
          <w:tcPr>
            <w:tcW w:w="2592" w:type="dxa"/>
            <w:vMerge/>
            <w:tcMar>
              <w:top w:w="100" w:type="dxa"/>
              <w:left w:w="100" w:type="dxa"/>
              <w:bottom w:w="100" w:type="dxa"/>
              <w:right w:w="100" w:type="dxa"/>
            </w:tcMar>
          </w:tcPr>
          <w:p w:rsidR="006E0C3E" w14:paraId="62D60E38" w14:textId="77777777"/>
        </w:tc>
        <w:tc>
          <w:tcPr>
            <w:tcW w:w="3888" w:type="dxa"/>
            <w:vMerge w:val="restart"/>
            <w:tcMar>
              <w:top w:w="100" w:type="dxa"/>
              <w:left w:w="100" w:type="dxa"/>
              <w:bottom w:w="100" w:type="dxa"/>
              <w:right w:w="100" w:type="dxa"/>
            </w:tcMar>
          </w:tcPr>
          <w:p w:rsidR="006E0C3E" w14:paraId="48EC7560" w14:textId="77777777">
            <w:r>
              <w:rPr>
                <w:sz w:val="20"/>
              </w:rPr>
              <w:t>Cuban or Cuban American</w:t>
            </w:r>
          </w:p>
        </w:tc>
        <w:tc>
          <w:tcPr>
            <w:tcW w:w="3888" w:type="dxa"/>
            <w:vMerge w:val="restart"/>
            <w:tcMar>
              <w:top w:w="100" w:type="dxa"/>
              <w:left w:w="100" w:type="dxa"/>
              <w:bottom w:w="100" w:type="dxa"/>
              <w:right w:w="100" w:type="dxa"/>
            </w:tcMar>
          </w:tcPr>
          <w:p w:rsidR="006E0C3E" w14:paraId="325FC775" w14:textId="77777777">
            <w:r>
              <w:rPr>
                <w:sz w:val="20"/>
              </w:rPr>
              <w:t>16</w:t>
            </w:r>
          </w:p>
        </w:tc>
        <w:tc>
          <w:tcPr>
            <w:tcW w:w="2592" w:type="dxa"/>
            <w:vMerge w:val="restart"/>
            <w:tcMar>
              <w:top w:w="100" w:type="dxa"/>
              <w:left w:w="100" w:type="dxa"/>
              <w:bottom w:w="100" w:type="dxa"/>
              <w:right w:w="100" w:type="dxa"/>
            </w:tcMar>
          </w:tcPr>
          <w:p w:rsidR="006E0C3E" w14:paraId="1F739658" w14:textId="77777777"/>
        </w:tc>
      </w:tr>
      <w:tr w14:paraId="4FCC067F" w14:textId="77777777">
        <w:tblPrEx>
          <w:tblW w:w="0" w:type="auto"/>
          <w:tblLook w:val="04A0"/>
        </w:tblPrEx>
        <w:trPr>
          <w:trHeight w:val="269"/>
        </w:trPr>
        <w:tc>
          <w:tcPr>
            <w:tcW w:w="2592" w:type="dxa"/>
            <w:vMerge/>
            <w:tcMar>
              <w:top w:w="100" w:type="dxa"/>
              <w:left w:w="100" w:type="dxa"/>
              <w:bottom w:w="100" w:type="dxa"/>
              <w:right w:w="100" w:type="dxa"/>
            </w:tcMar>
          </w:tcPr>
          <w:p w:rsidR="006E0C3E" w14:paraId="3CD8A289" w14:textId="77777777"/>
        </w:tc>
        <w:tc>
          <w:tcPr>
            <w:tcW w:w="3888" w:type="dxa"/>
            <w:vMerge w:val="restart"/>
            <w:tcMar>
              <w:top w:w="100" w:type="dxa"/>
              <w:left w:w="100" w:type="dxa"/>
              <w:bottom w:w="100" w:type="dxa"/>
              <w:right w:w="100" w:type="dxa"/>
            </w:tcMar>
          </w:tcPr>
          <w:p w:rsidR="006E0C3E" w14:paraId="5DE03011" w14:textId="77777777">
            <w:r>
              <w:rPr>
                <w:sz w:val="20"/>
              </w:rPr>
              <w:t>Eskimo</w:t>
            </w:r>
          </w:p>
        </w:tc>
        <w:tc>
          <w:tcPr>
            <w:tcW w:w="3888" w:type="dxa"/>
            <w:vMerge w:val="restart"/>
            <w:tcMar>
              <w:top w:w="100" w:type="dxa"/>
              <w:left w:w="100" w:type="dxa"/>
              <w:bottom w:w="100" w:type="dxa"/>
              <w:right w:w="100" w:type="dxa"/>
            </w:tcMar>
          </w:tcPr>
          <w:p w:rsidR="006E0C3E" w14:paraId="7CA0F542" w14:textId="77777777">
            <w:r>
              <w:rPr>
                <w:sz w:val="20"/>
              </w:rPr>
              <w:t>17</w:t>
            </w:r>
          </w:p>
        </w:tc>
        <w:tc>
          <w:tcPr>
            <w:tcW w:w="2592" w:type="dxa"/>
            <w:vMerge w:val="restart"/>
            <w:tcMar>
              <w:top w:w="100" w:type="dxa"/>
              <w:left w:w="100" w:type="dxa"/>
              <w:bottom w:w="100" w:type="dxa"/>
              <w:right w:w="100" w:type="dxa"/>
            </w:tcMar>
          </w:tcPr>
          <w:p w:rsidR="006E0C3E" w14:paraId="45EDD332" w14:textId="77777777"/>
        </w:tc>
      </w:tr>
      <w:tr w14:paraId="681BE793" w14:textId="77777777">
        <w:tblPrEx>
          <w:tblW w:w="0" w:type="auto"/>
          <w:tblLook w:val="04A0"/>
        </w:tblPrEx>
        <w:trPr>
          <w:trHeight w:val="269"/>
        </w:trPr>
        <w:tc>
          <w:tcPr>
            <w:tcW w:w="2592" w:type="dxa"/>
            <w:vMerge/>
            <w:tcMar>
              <w:top w:w="100" w:type="dxa"/>
              <w:left w:w="100" w:type="dxa"/>
              <w:bottom w:w="100" w:type="dxa"/>
              <w:right w:w="100" w:type="dxa"/>
            </w:tcMar>
          </w:tcPr>
          <w:p w:rsidR="006E0C3E" w14:paraId="61220E1A" w14:textId="77777777"/>
        </w:tc>
        <w:tc>
          <w:tcPr>
            <w:tcW w:w="3888" w:type="dxa"/>
            <w:vMerge w:val="restart"/>
            <w:tcMar>
              <w:top w:w="100" w:type="dxa"/>
              <w:left w:w="100" w:type="dxa"/>
              <w:bottom w:w="100" w:type="dxa"/>
              <w:right w:w="100" w:type="dxa"/>
            </w:tcMar>
          </w:tcPr>
          <w:p w:rsidR="006E0C3E" w14:paraId="7283DEB9" w14:textId="77777777">
            <w:r>
              <w:rPr>
                <w:sz w:val="20"/>
              </w:rPr>
              <w:t>European</w:t>
            </w:r>
          </w:p>
        </w:tc>
        <w:tc>
          <w:tcPr>
            <w:tcW w:w="3888" w:type="dxa"/>
            <w:vMerge w:val="restart"/>
            <w:tcMar>
              <w:top w:w="100" w:type="dxa"/>
              <w:left w:w="100" w:type="dxa"/>
              <w:bottom w:w="100" w:type="dxa"/>
              <w:right w:w="100" w:type="dxa"/>
            </w:tcMar>
          </w:tcPr>
          <w:p w:rsidR="006E0C3E" w14:paraId="480452E5" w14:textId="77777777">
            <w:r>
              <w:rPr>
                <w:sz w:val="20"/>
              </w:rPr>
              <w:t>18</w:t>
            </w:r>
          </w:p>
        </w:tc>
        <w:tc>
          <w:tcPr>
            <w:tcW w:w="2592" w:type="dxa"/>
            <w:vMerge w:val="restart"/>
            <w:tcMar>
              <w:top w:w="100" w:type="dxa"/>
              <w:left w:w="100" w:type="dxa"/>
              <w:bottom w:w="100" w:type="dxa"/>
              <w:right w:w="100" w:type="dxa"/>
            </w:tcMar>
          </w:tcPr>
          <w:p w:rsidR="006E0C3E" w14:paraId="68ED0669" w14:textId="77777777"/>
        </w:tc>
      </w:tr>
      <w:tr w14:paraId="2A0399DD" w14:textId="77777777">
        <w:tblPrEx>
          <w:tblW w:w="0" w:type="auto"/>
          <w:tblLook w:val="04A0"/>
        </w:tblPrEx>
        <w:trPr>
          <w:trHeight w:val="269"/>
        </w:trPr>
        <w:tc>
          <w:tcPr>
            <w:tcW w:w="2592" w:type="dxa"/>
            <w:vMerge/>
            <w:tcMar>
              <w:top w:w="100" w:type="dxa"/>
              <w:left w:w="100" w:type="dxa"/>
              <w:bottom w:w="100" w:type="dxa"/>
              <w:right w:w="100" w:type="dxa"/>
            </w:tcMar>
          </w:tcPr>
          <w:p w:rsidR="006E0C3E" w14:paraId="118FCECB" w14:textId="77777777"/>
        </w:tc>
        <w:tc>
          <w:tcPr>
            <w:tcW w:w="3888" w:type="dxa"/>
            <w:vMerge w:val="restart"/>
            <w:tcMar>
              <w:top w:w="100" w:type="dxa"/>
              <w:left w:w="100" w:type="dxa"/>
              <w:bottom w:w="100" w:type="dxa"/>
              <w:right w:w="100" w:type="dxa"/>
            </w:tcMar>
          </w:tcPr>
          <w:p w:rsidR="006E0C3E" w14:paraId="54FCF3CC" w14:textId="77777777">
            <w:r>
              <w:rPr>
                <w:sz w:val="20"/>
              </w:rPr>
              <w:t>Filipino</w:t>
            </w:r>
          </w:p>
        </w:tc>
        <w:tc>
          <w:tcPr>
            <w:tcW w:w="3888" w:type="dxa"/>
            <w:vMerge w:val="restart"/>
            <w:tcMar>
              <w:top w:w="100" w:type="dxa"/>
              <w:left w:w="100" w:type="dxa"/>
              <w:bottom w:w="100" w:type="dxa"/>
              <w:right w:w="100" w:type="dxa"/>
            </w:tcMar>
          </w:tcPr>
          <w:p w:rsidR="006E0C3E" w14:paraId="0721BFD7" w14:textId="77777777">
            <w:r>
              <w:rPr>
                <w:sz w:val="20"/>
              </w:rPr>
              <w:t>19</w:t>
            </w:r>
          </w:p>
        </w:tc>
        <w:tc>
          <w:tcPr>
            <w:tcW w:w="2592" w:type="dxa"/>
            <w:vMerge w:val="restart"/>
            <w:tcMar>
              <w:top w:w="100" w:type="dxa"/>
              <w:left w:w="100" w:type="dxa"/>
              <w:bottom w:w="100" w:type="dxa"/>
              <w:right w:w="100" w:type="dxa"/>
            </w:tcMar>
          </w:tcPr>
          <w:p w:rsidR="006E0C3E" w14:paraId="34C94FB5" w14:textId="77777777"/>
        </w:tc>
      </w:tr>
      <w:tr w14:paraId="28F5071D" w14:textId="77777777">
        <w:tblPrEx>
          <w:tblW w:w="0" w:type="auto"/>
          <w:tblLook w:val="04A0"/>
        </w:tblPrEx>
        <w:trPr>
          <w:trHeight w:val="269"/>
        </w:trPr>
        <w:tc>
          <w:tcPr>
            <w:tcW w:w="2592" w:type="dxa"/>
            <w:vMerge/>
            <w:tcMar>
              <w:top w:w="100" w:type="dxa"/>
              <w:left w:w="100" w:type="dxa"/>
              <w:bottom w:w="100" w:type="dxa"/>
              <w:right w:w="100" w:type="dxa"/>
            </w:tcMar>
          </w:tcPr>
          <w:p w:rsidR="006E0C3E" w14:paraId="67327538" w14:textId="77777777"/>
        </w:tc>
        <w:tc>
          <w:tcPr>
            <w:tcW w:w="3888" w:type="dxa"/>
            <w:vMerge w:val="restart"/>
            <w:tcMar>
              <w:top w:w="100" w:type="dxa"/>
              <w:left w:w="100" w:type="dxa"/>
              <w:bottom w:w="100" w:type="dxa"/>
              <w:right w:w="100" w:type="dxa"/>
            </w:tcMar>
          </w:tcPr>
          <w:p w:rsidR="006E0C3E" w14:paraId="15C7DF8E" w14:textId="77777777">
            <w:r>
              <w:rPr>
                <w:sz w:val="20"/>
              </w:rPr>
              <w:t>German</w:t>
            </w:r>
          </w:p>
        </w:tc>
        <w:tc>
          <w:tcPr>
            <w:tcW w:w="3888" w:type="dxa"/>
            <w:vMerge w:val="restart"/>
            <w:tcMar>
              <w:top w:w="100" w:type="dxa"/>
              <w:left w:w="100" w:type="dxa"/>
              <w:bottom w:w="100" w:type="dxa"/>
              <w:right w:w="100" w:type="dxa"/>
            </w:tcMar>
          </w:tcPr>
          <w:p w:rsidR="006E0C3E" w14:paraId="2FD807E1" w14:textId="77777777">
            <w:r>
              <w:rPr>
                <w:sz w:val="20"/>
              </w:rPr>
              <w:t>20</w:t>
            </w:r>
          </w:p>
        </w:tc>
        <w:tc>
          <w:tcPr>
            <w:tcW w:w="2592" w:type="dxa"/>
            <w:vMerge w:val="restart"/>
            <w:tcMar>
              <w:top w:w="100" w:type="dxa"/>
              <w:left w:w="100" w:type="dxa"/>
              <w:bottom w:w="100" w:type="dxa"/>
              <w:right w:w="100" w:type="dxa"/>
            </w:tcMar>
          </w:tcPr>
          <w:p w:rsidR="006E0C3E" w14:paraId="0DB30C8C" w14:textId="77777777"/>
        </w:tc>
      </w:tr>
      <w:tr w14:paraId="6F1471A4" w14:textId="77777777">
        <w:tblPrEx>
          <w:tblW w:w="0" w:type="auto"/>
          <w:tblLook w:val="04A0"/>
        </w:tblPrEx>
        <w:trPr>
          <w:trHeight w:val="269"/>
        </w:trPr>
        <w:tc>
          <w:tcPr>
            <w:tcW w:w="2592" w:type="dxa"/>
            <w:vMerge/>
            <w:tcMar>
              <w:top w:w="100" w:type="dxa"/>
              <w:left w:w="100" w:type="dxa"/>
              <w:bottom w:w="100" w:type="dxa"/>
              <w:right w:w="100" w:type="dxa"/>
            </w:tcMar>
          </w:tcPr>
          <w:p w:rsidR="006E0C3E" w14:paraId="5B1EBC79" w14:textId="77777777"/>
        </w:tc>
        <w:tc>
          <w:tcPr>
            <w:tcW w:w="3888" w:type="dxa"/>
            <w:vMerge w:val="restart"/>
            <w:tcMar>
              <w:top w:w="100" w:type="dxa"/>
              <w:left w:w="100" w:type="dxa"/>
              <w:bottom w:w="100" w:type="dxa"/>
              <w:right w:w="100" w:type="dxa"/>
            </w:tcMar>
          </w:tcPr>
          <w:p w:rsidR="006E0C3E" w14:paraId="45315F19" w14:textId="77777777">
            <w:r>
              <w:rPr>
                <w:sz w:val="20"/>
              </w:rPr>
              <w:t>Guamanian or Chamorro</w:t>
            </w:r>
          </w:p>
        </w:tc>
        <w:tc>
          <w:tcPr>
            <w:tcW w:w="3888" w:type="dxa"/>
            <w:vMerge w:val="restart"/>
            <w:tcMar>
              <w:top w:w="100" w:type="dxa"/>
              <w:left w:w="100" w:type="dxa"/>
              <w:bottom w:w="100" w:type="dxa"/>
              <w:right w:w="100" w:type="dxa"/>
            </w:tcMar>
          </w:tcPr>
          <w:p w:rsidR="006E0C3E" w14:paraId="121A2690" w14:textId="77777777">
            <w:r>
              <w:rPr>
                <w:sz w:val="20"/>
              </w:rPr>
              <w:t>21</w:t>
            </w:r>
          </w:p>
        </w:tc>
        <w:tc>
          <w:tcPr>
            <w:tcW w:w="2592" w:type="dxa"/>
            <w:vMerge w:val="restart"/>
            <w:tcMar>
              <w:top w:w="100" w:type="dxa"/>
              <w:left w:w="100" w:type="dxa"/>
              <w:bottom w:w="100" w:type="dxa"/>
              <w:right w:w="100" w:type="dxa"/>
            </w:tcMar>
          </w:tcPr>
          <w:p w:rsidR="006E0C3E" w14:paraId="10462C0C" w14:textId="77777777"/>
        </w:tc>
      </w:tr>
      <w:tr w14:paraId="3E434124" w14:textId="77777777">
        <w:tblPrEx>
          <w:tblW w:w="0" w:type="auto"/>
          <w:tblLook w:val="04A0"/>
        </w:tblPrEx>
        <w:trPr>
          <w:trHeight w:val="269"/>
        </w:trPr>
        <w:tc>
          <w:tcPr>
            <w:tcW w:w="2592" w:type="dxa"/>
            <w:vMerge/>
            <w:tcMar>
              <w:top w:w="100" w:type="dxa"/>
              <w:left w:w="100" w:type="dxa"/>
              <w:bottom w:w="100" w:type="dxa"/>
              <w:right w:w="100" w:type="dxa"/>
            </w:tcMar>
          </w:tcPr>
          <w:p w:rsidR="006E0C3E" w14:paraId="7E58A400" w14:textId="77777777"/>
        </w:tc>
        <w:tc>
          <w:tcPr>
            <w:tcW w:w="3888" w:type="dxa"/>
            <w:vMerge w:val="restart"/>
            <w:tcMar>
              <w:top w:w="100" w:type="dxa"/>
              <w:left w:w="100" w:type="dxa"/>
              <w:bottom w:w="100" w:type="dxa"/>
              <w:right w:w="100" w:type="dxa"/>
            </w:tcMar>
          </w:tcPr>
          <w:p w:rsidR="006E0C3E" w14:paraId="299884EB" w14:textId="77777777">
            <w:r>
              <w:rPr>
                <w:sz w:val="20"/>
              </w:rPr>
              <w:t>Hispanic</w:t>
            </w:r>
          </w:p>
        </w:tc>
        <w:tc>
          <w:tcPr>
            <w:tcW w:w="3888" w:type="dxa"/>
            <w:vMerge w:val="restart"/>
            <w:tcMar>
              <w:top w:w="100" w:type="dxa"/>
              <w:left w:w="100" w:type="dxa"/>
              <w:bottom w:w="100" w:type="dxa"/>
              <w:right w:w="100" w:type="dxa"/>
            </w:tcMar>
          </w:tcPr>
          <w:p w:rsidR="006E0C3E" w14:paraId="5B2FFB05" w14:textId="77777777">
            <w:r>
              <w:rPr>
                <w:sz w:val="20"/>
              </w:rPr>
              <w:t>22</w:t>
            </w:r>
          </w:p>
        </w:tc>
        <w:tc>
          <w:tcPr>
            <w:tcW w:w="2592" w:type="dxa"/>
            <w:vMerge w:val="restart"/>
            <w:tcMar>
              <w:top w:w="100" w:type="dxa"/>
              <w:left w:w="100" w:type="dxa"/>
              <w:bottom w:w="100" w:type="dxa"/>
              <w:right w:w="100" w:type="dxa"/>
            </w:tcMar>
          </w:tcPr>
          <w:p w:rsidR="006E0C3E" w14:paraId="5ABDCBE0" w14:textId="77777777"/>
        </w:tc>
      </w:tr>
      <w:tr w14:paraId="0728674C" w14:textId="77777777">
        <w:tblPrEx>
          <w:tblW w:w="0" w:type="auto"/>
          <w:tblLook w:val="04A0"/>
        </w:tblPrEx>
        <w:trPr>
          <w:trHeight w:val="269"/>
        </w:trPr>
        <w:tc>
          <w:tcPr>
            <w:tcW w:w="2592" w:type="dxa"/>
            <w:vMerge/>
            <w:tcMar>
              <w:top w:w="100" w:type="dxa"/>
              <w:left w:w="100" w:type="dxa"/>
              <w:bottom w:w="100" w:type="dxa"/>
              <w:right w:w="100" w:type="dxa"/>
            </w:tcMar>
          </w:tcPr>
          <w:p w:rsidR="006E0C3E" w14:paraId="3526EA14" w14:textId="77777777"/>
        </w:tc>
        <w:tc>
          <w:tcPr>
            <w:tcW w:w="3888" w:type="dxa"/>
            <w:vMerge w:val="restart"/>
            <w:tcMar>
              <w:top w:w="100" w:type="dxa"/>
              <w:left w:w="100" w:type="dxa"/>
              <w:bottom w:w="100" w:type="dxa"/>
              <w:right w:w="100" w:type="dxa"/>
            </w:tcMar>
          </w:tcPr>
          <w:p w:rsidR="006E0C3E" w14:paraId="30EEDF9A" w14:textId="77777777">
            <w:r>
              <w:rPr>
                <w:sz w:val="20"/>
              </w:rPr>
              <w:t>Jamaican</w:t>
            </w:r>
          </w:p>
        </w:tc>
        <w:tc>
          <w:tcPr>
            <w:tcW w:w="3888" w:type="dxa"/>
            <w:vMerge w:val="restart"/>
            <w:tcMar>
              <w:top w:w="100" w:type="dxa"/>
              <w:left w:w="100" w:type="dxa"/>
              <w:bottom w:w="100" w:type="dxa"/>
              <w:right w:w="100" w:type="dxa"/>
            </w:tcMar>
          </w:tcPr>
          <w:p w:rsidR="006E0C3E" w14:paraId="5704E4B8" w14:textId="77777777">
            <w:r>
              <w:rPr>
                <w:sz w:val="20"/>
              </w:rPr>
              <w:t>23</w:t>
            </w:r>
          </w:p>
        </w:tc>
        <w:tc>
          <w:tcPr>
            <w:tcW w:w="2592" w:type="dxa"/>
            <w:vMerge w:val="restart"/>
            <w:tcMar>
              <w:top w:w="100" w:type="dxa"/>
              <w:left w:w="100" w:type="dxa"/>
              <w:bottom w:w="100" w:type="dxa"/>
              <w:right w:w="100" w:type="dxa"/>
            </w:tcMar>
          </w:tcPr>
          <w:p w:rsidR="006E0C3E" w14:paraId="71C75583" w14:textId="77777777"/>
        </w:tc>
      </w:tr>
      <w:tr w14:paraId="644A3446" w14:textId="77777777">
        <w:tblPrEx>
          <w:tblW w:w="0" w:type="auto"/>
          <w:tblLook w:val="04A0"/>
        </w:tblPrEx>
        <w:trPr>
          <w:trHeight w:val="269"/>
        </w:trPr>
        <w:tc>
          <w:tcPr>
            <w:tcW w:w="2592" w:type="dxa"/>
            <w:vMerge/>
            <w:tcMar>
              <w:top w:w="100" w:type="dxa"/>
              <w:left w:w="100" w:type="dxa"/>
              <w:bottom w:w="100" w:type="dxa"/>
              <w:right w:w="100" w:type="dxa"/>
            </w:tcMar>
          </w:tcPr>
          <w:p w:rsidR="006E0C3E" w14:paraId="340F86E2" w14:textId="77777777"/>
        </w:tc>
        <w:tc>
          <w:tcPr>
            <w:tcW w:w="3888" w:type="dxa"/>
            <w:vMerge w:val="restart"/>
            <w:tcMar>
              <w:top w:w="100" w:type="dxa"/>
              <w:left w:w="100" w:type="dxa"/>
              <w:bottom w:w="100" w:type="dxa"/>
              <w:right w:w="100" w:type="dxa"/>
            </w:tcMar>
          </w:tcPr>
          <w:p w:rsidR="006E0C3E" w14:paraId="52B64F63" w14:textId="77777777">
            <w:r>
              <w:rPr>
                <w:sz w:val="20"/>
              </w:rPr>
              <w:t>Japanese</w:t>
            </w:r>
          </w:p>
        </w:tc>
        <w:tc>
          <w:tcPr>
            <w:tcW w:w="3888" w:type="dxa"/>
            <w:vMerge w:val="restart"/>
            <w:tcMar>
              <w:top w:w="100" w:type="dxa"/>
              <w:left w:w="100" w:type="dxa"/>
              <w:bottom w:w="100" w:type="dxa"/>
              <w:right w:w="100" w:type="dxa"/>
            </w:tcMar>
          </w:tcPr>
          <w:p w:rsidR="006E0C3E" w14:paraId="37106727" w14:textId="77777777">
            <w:r>
              <w:rPr>
                <w:sz w:val="20"/>
              </w:rPr>
              <w:t>24</w:t>
            </w:r>
          </w:p>
        </w:tc>
        <w:tc>
          <w:tcPr>
            <w:tcW w:w="2592" w:type="dxa"/>
            <w:vMerge w:val="restart"/>
            <w:tcMar>
              <w:top w:w="100" w:type="dxa"/>
              <w:left w:w="100" w:type="dxa"/>
              <w:bottom w:w="100" w:type="dxa"/>
              <w:right w:w="100" w:type="dxa"/>
            </w:tcMar>
          </w:tcPr>
          <w:p w:rsidR="006E0C3E" w14:paraId="0B520303" w14:textId="77777777"/>
        </w:tc>
      </w:tr>
      <w:tr w14:paraId="535307D8" w14:textId="77777777">
        <w:tblPrEx>
          <w:tblW w:w="0" w:type="auto"/>
          <w:tblLook w:val="04A0"/>
        </w:tblPrEx>
        <w:trPr>
          <w:trHeight w:val="269"/>
        </w:trPr>
        <w:tc>
          <w:tcPr>
            <w:tcW w:w="2592" w:type="dxa"/>
            <w:vMerge/>
            <w:tcMar>
              <w:top w:w="100" w:type="dxa"/>
              <w:left w:w="100" w:type="dxa"/>
              <w:bottom w:w="100" w:type="dxa"/>
              <w:right w:w="100" w:type="dxa"/>
            </w:tcMar>
          </w:tcPr>
          <w:p w:rsidR="006E0C3E" w14:paraId="0DC44563" w14:textId="77777777"/>
        </w:tc>
        <w:tc>
          <w:tcPr>
            <w:tcW w:w="3888" w:type="dxa"/>
            <w:vMerge w:val="restart"/>
            <w:tcMar>
              <w:top w:w="100" w:type="dxa"/>
              <w:left w:w="100" w:type="dxa"/>
              <w:bottom w:w="100" w:type="dxa"/>
              <w:right w:w="100" w:type="dxa"/>
            </w:tcMar>
          </w:tcPr>
          <w:p w:rsidR="006E0C3E" w14:paraId="3DA6A648" w14:textId="77777777">
            <w:r>
              <w:rPr>
                <w:sz w:val="20"/>
              </w:rPr>
              <w:t>Korean</w:t>
            </w:r>
          </w:p>
        </w:tc>
        <w:tc>
          <w:tcPr>
            <w:tcW w:w="3888" w:type="dxa"/>
            <w:vMerge w:val="restart"/>
            <w:tcMar>
              <w:top w:w="100" w:type="dxa"/>
              <w:left w:w="100" w:type="dxa"/>
              <w:bottom w:w="100" w:type="dxa"/>
              <w:right w:w="100" w:type="dxa"/>
            </w:tcMar>
          </w:tcPr>
          <w:p w:rsidR="006E0C3E" w14:paraId="3D45DE4A" w14:textId="77777777">
            <w:r>
              <w:rPr>
                <w:sz w:val="20"/>
              </w:rPr>
              <w:t>25</w:t>
            </w:r>
          </w:p>
        </w:tc>
        <w:tc>
          <w:tcPr>
            <w:tcW w:w="2592" w:type="dxa"/>
            <w:vMerge w:val="restart"/>
            <w:tcMar>
              <w:top w:w="100" w:type="dxa"/>
              <w:left w:w="100" w:type="dxa"/>
              <w:bottom w:w="100" w:type="dxa"/>
              <w:right w:w="100" w:type="dxa"/>
            </w:tcMar>
          </w:tcPr>
          <w:p w:rsidR="006E0C3E" w14:paraId="3C6D9752" w14:textId="77777777"/>
        </w:tc>
      </w:tr>
      <w:tr w14:paraId="2FC0118D" w14:textId="77777777">
        <w:tblPrEx>
          <w:tblW w:w="0" w:type="auto"/>
          <w:tblLook w:val="04A0"/>
        </w:tblPrEx>
        <w:trPr>
          <w:trHeight w:val="269"/>
        </w:trPr>
        <w:tc>
          <w:tcPr>
            <w:tcW w:w="2592" w:type="dxa"/>
            <w:vMerge/>
            <w:tcMar>
              <w:top w:w="100" w:type="dxa"/>
              <w:left w:w="100" w:type="dxa"/>
              <w:bottom w:w="100" w:type="dxa"/>
              <w:right w:w="100" w:type="dxa"/>
            </w:tcMar>
          </w:tcPr>
          <w:p w:rsidR="006E0C3E" w14:paraId="3360C841" w14:textId="77777777"/>
        </w:tc>
        <w:tc>
          <w:tcPr>
            <w:tcW w:w="3888" w:type="dxa"/>
            <w:vMerge w:val="restart"/>
            <w:tcMar>
              <w:top w:w="100" w:type="dxa"/>
              <w:left w:w="100" w:type="dxa"/>
              <w:bottom w:w="100" w:type="dxa"/>
              <w:right w:w="100" w:type="dxa"/>
            </w:tcMar>
          </w:tcPr>
          <w:p w:rsidR="006E0C3E" w14:paraId="22EF36D6" w14:textId="77777777">
            <w:r>
              <w:rPr>
                <w:sz w:val="20"/>
              </w:rPr>
              <w:t>Latin American</w:t>
            </w:r>
          </w:p>
        </w:tc>
        <w:tc>
          <w:tcPr>
            <w:tcW w:w="3888" w:type="dxa"/>
            <w:vMerge w:val="restart"/>
            <w:tcMar>
              <w:top w:w="100" w:type="dxa"/>
              <w:left w:w="100" w:type="dxa"/>
              <w:bottom w:w="100" w:type="dxa"/>
              <w:right w:w="100" w:type="dxa"/>
            </w:tcMar>
          </w:tcPr>
          <w:p w:rsidR="006E0C3E" w14:paraId="4E1785AF" w14:textId="77777777">
            <w:r>
              <w:rPr>
                <w:sz w:val="20"/>
              </w:rPr>
              <w:t>26</w:t>
            </w:r>
          </w:p>
        </w:tc>
        <w:tc>
          <w:tcPr>
            <w:tcW w:w="2592" w:type="dxa"/>
            <w:vMerge w:val="restart"/>
            <w:tcMar>
              <w:top w:w="100" w:type="dxa"/>
              <w:left w:w="100" w:type="dxa"/>
              <w:bottom w:w="100" w:type="dxa"/>
              <w:right w:w="100" w:type="dxa"/>
            </w:tcMar>
          </w:tcPr>
          <w:p w:rsidR="006E0C3E" w14:paraId="77707186" w14:textId="77777777"/>
        </w:tc>
      </w:tr>
      <w:tr w14:paraId="744808DD" w14:textId="77777777">
        <w:tblPrEx>
          <w:tblW w:w="0" w:type="auto"/>
          <w:tblLook w:val="04A0"/>
        </w:tblPrEx>
        <w:trPr>
          <w:trHeight w:val="269"/>
        </w:trPr>
        <w:tc>
          <w:tcPr>
            <w:tcW w:w="2592" w:type="dxa"/>
            <w:vMerge/>
            <w:tcMar>
              <w:top w:w="100" w:type="dxa"/>
              <w:left w:w="100" w:type="dxa"/>
              <w:bottom w:w="100" w:type="dxa"/>
              <w:right w:w="100" w:type="dxa"/>
            </w:tcMar>
          </w:tcPr>
          <w:p w:rsidR="006E0C3E" w14:paraId="766E090A" w14:textId="77777777"/>
        </w:tc>
        <w:tc>
          <w:tcPr>
            <w:tcW w:w="3888" w:type="dxa"/>
            <w:vMerge w:val="restart"/>
            <w:tcMar>
              <w:top w:w="100" w:type="dxa"/>
              <w:left w:w="100" w:type="dxa"/>
              <w:bottom w:w="100" w:type="dxa"/>
              <w:right w:w="100" w:type="dxa"/>
            </w:tcMar>
          </w:tcPr>
          <w:p w:rsidR="006E0C3E" w14:paraId="765DB506" w14:textId="77777777">
            <w:r>
              <w:rPr>
                <w:sz w:val="20"/>
              </w:rPr>
              <w:t>Latino</w:t>
            </w:r>
          </w:p>
        </w:tc>
        <w:tc>
          <w:tcPr>
            <w:tcW w:w="3888" w:type="dxa"/>
            <w:vMerge w:val="restart"/>
            <w:tcMar>
              <w:top w:w="100" w:type="dxa"/>
              <w:left w:w="100" w:type="dxa"/>
              <w:bottom w:w="100" w:type="dxa"/>
              <w:right w:w="100" w:type="dxa"/>
            </w:tcMar>
          </w:tcPr>
          <w:p w:rsidR="006E0C3E" w14:paraId="03F692B5" w14:textId="77777777">
            <w:r>
              <w:rPr>
                <w:sz w:val="20"/>
              </w:rPr>
              <w:t>27</w:t>
            </w:r>
          </w:p>
        </w:tc>
        <w:tc>
          <w:tcPr>
            <w:tcW w:w="2592" w:type="dxa"/>
            <w:vMerge w:val="restart"/>
            <w:tcMar>
              <w:top w:w="100" w:type="dxa"/>
              <w:left w:w="100" w:type="dxa"/>
              <w:bottom w:w="100" w:type="dxa"/>
              <w:right w:w="100" w:type="dxa"/>
            </w:tcMar>
          </w:tcPr>
          <w:p w:rsidR="006E0C3E" w14:paraId="2566D00B" w14:textId="77777777"/>
        </w:tc>
      </w:tr>
      <w:tr w14:paraId="3F4DC807" w14:textId="77777777">
        <w:tblPrEx>
          <w:tblW w:w="0" w:type="auto"/>
          <w:tblLook w:val="04A0"/>
        </w:tblPrEx>
        <w:trPr>
          <w:trHeight w:val="269"/>
        </w:trPr>
        <w:tc>
          <w:tcPr>
            <w:tcW w:w="2592" w:type="dxa"/>
            <w:vMerge/>
            <w:tcMar>
              <w:top w:w="100" w:type="dxa"/>
              <w:left w:w="100" w:type="dxa"/>
              <w:bottom w:w="100" w:type="dxa"/>
              <w:right w:w="100" w:type="dxa"/>
            </w:tcMar>
          </w:tcPr>
          <w:p w:rsidR="006E0C3E" w14:paraId="0A890272" w14:textId="77777777"/>
        </w:tc>
        <w:tc>
          <w:tcPr>
            <w:tcW w:w="3888" w:type="dxa"/>
            <w:vMerge w:val="restart"/>
            <w:tcMar>
              <w:top w:w="100" w:type="dxa"/>
              <w:left w:w="100" w:type="dxa"/>
              <w:bottom w:w="100" w:type="dxa"/>
              <w:right w:w="100" w:type="dxa"/>
            </w:tcMar>
          </w:tcPr>
          <w:p w:rsidR="006E0C3E" w14:paraId="452F8224" w14:textId="77777777">
            <w:r>
              <w:rPr>
                <w:sz w:val="20"/>
              </w:rPr>
              <w:t>Mexican or Mexican American</w:t>
            </w:r>
          </w:p>
        </w:tc>
        <w:tc>
          <w:tcPr>
            <w:tcW w:w="3888" w:type="dxa"/>
            <w:vMerge w:val="restart"/>
            <w:tcMar>
              <w:top w:w="100" w:type="dxa"/>
              <w:left w:w="100" w:type="dxa"/>
              <w:bottom w:w="100" w:type="dxa"/>
              <w:right w:w="100" w:type="dxa"/>
            </w:tcMar>
          </w:tcPr>
          <w:p w:rsidR="006E0C3E" w14:paraId="4AA077CB" w14:textId="77777777">
            <w:r>
              <w:rPr>
                <w:sz w:val="20"/>
              </w:rPr>
              <w:t>28</w:t>
            </w:r>
          </w:p>
        </w:tc>
        <w:tc>
          <w:tcPr>
            <w:tcW w:w="2592" w:type="dxa"/>
            <w:vMerge w:val="restart"/>
            <w:tcMar>
              <w:top w:w="100" w:type="dxa"/>
              <w:left w:w="100" w:type="dxa"/>
              <w:bottom w:w="100" w:type="dxa"/>
              <w:right w:w="100" w:type="dxa"/>
            </w:tcMar>
          </w:tcPr>
          <w:p w:rsidR="006E0C3E" w14:paraId="092082FD" w14:textId="77777777"/>
        </w:tc>
      </w:tr>
      <w:tr w14:paraId="30FF7BD6" w14:textId="77777777">
        <w:tblPrEx>
          <w:tblW w:w="0" w:type="auto"/>
          <w:tblLook w:val="04A0"/>
        </w:tblPrEx>
        <w:trPr>
          <w:trHeight w:val="269"/>
        </w:trPr>
        <w:tc>
          <w:tcPr>
            <w:tcW w:w="2592" w:type="dxa"/>
            <w:vMerge/>
            <w:tcMar>
              <w:top w:w="100" w:type="dxa"/>
              <w:left w:w="100" w:type="dxa"/>
              <w:bottom w:w="100" w:type="dxa"/>
              <w:right w:w="100" w:type="dxa"/>
            </w:tcMar>
          </w:tcPr>
          <w:p w:rsidR="006E0C3E" w14:paraId="25FF7D27" w14:textId="77777777"/>
        </w:tc>
        <w:tc>
          <w:tcPr>
            <w:tcW w:w="3888" w:type="dxa"/>
            <w:vMerge w:val="restart"/>
            <w:tcMar>
              <w:top w:w="100" w:type="dxa"/>
              <w:left w:w="100" w:type="dxa"/>
              <w:bottom w:w="100" w:type="dxa"/>
              <w:right w:w="100" w:type="dxa"/>
            </w:tcMar>
          </w:tcPr>
          <w:p w:rsidR="006E0C3E" w14:paraId="5570F504" w14:textId="77777777">
            <w:r>
              <w:rPr>
                <w:sz w:val="20"/>
              </w:rPr>
              <w:t>Native American</w:t>
            </w:r>
          </w:p>
        </w:tc>
        <w:tc>
          <w:tcPr>
            <w:tcW w:w="3888" w:type="dxa"/>
            <w:vMerge w:val="restart"/>
            <w:tcMar>
              <w:top w:w="100" w:type="dxa"/>
              <w:left w:w="100" w:type="dxa"/>
              <w:bottom w:w="100" w:type="dxa"/>
              <w:right w:w="100" w:type="dxa"/>
            </w:tcMar>
          </w:tcPr>
          <w:p w:rsidR="006E0C3E" w14:paraId="69748EF7" w14:textId="77777777">
            <w:r>
              <w:rPr>
                <w:sz w:val="20"/>
              </w:rPr>
              <w:t>29</w:t>
            </w:r>
          </w:p>
        </w:tc>
        <w:tc>
          <w:tcPr>
            <w:tcW w:w="2592" w:type="dxa"/>
            <w:vMerge w:val="restart"/>
            <w:tcMar>
              <w:top w:w="100" w:type="dxa"/>
              <w:left w:w="100" w:type="dxa"/>
              <w:bottom w:w="100" w:type="dxa"/>
              <w:right w:w="100" w:type="dxa"/>
            </w:tcMar>
          </w:tcPr>
          <w:p w:rsidR="006E0C3E" w14:paraId="379D84E1" w14:textId="77777777"/>
        </w:tc>
      </w:tr>
      <w:tr w14:paraId="7AAD6C2F" w14:textId="77777777">
        <w:tblPrEx>
          <w:tblW w:w="0" w:type="auto"/>
          <w:tblLook w:val="04A0"/>
        </w:tblPrEx>
        <w:trPr>
          <w:trHeight w:val="269"/>
        </w:trPr>
        <w:tc>
          <w:tcPr>
            <w:tcW w:w="2592" w:type="dxa"/>
            <w:vMerge/>
            <w:tcMar>
              <w:top w:w="100" w:type="dxa"/>
              <w:left w:w="100" w:type="dxa"/>
              <w:bottom w:w="100" w:type="dxa"/>
              <w:right w:w="100" w:type="dxa"/>
            </w:tcMar>
          </w:tcPr>
          <w:p w:rsidR="006E0C3E" w14:paraId="543EA140" w14:textId="77777777"/>
        </w:tc>
        <w:tc>
          <w:tcPr>
            <w:tcW w:w="3888" w:type="dxa"/>
            <w:vMerge w:val="restart"/>
            <w:tcMar>
              <w:top w:w="100" w:type="dxa"/>
              <w:left w:w="100" w:type="dxa"/>
              <w:bottom w:w="100" w:type="dxa"/>
              <w:right w:w="100" w:type="dxa"/>
            </w:tcMar>
          </w:tcPr>
          <w:p w:rsidR="006E0C3E" w14:paraId="01BCEC4B" w14:textId="77777777">
            <w:r>
              <w:rPr>
                <w:sz w:val="20"/>
              </w:rPr>
              <w:t>Native Hawaiian or Other Pacific Islander</w:t>
            </w:r>
          </w:p>
        </w:tc>
        <w:tc>
          <w:tcPr>
            <w:tcW w:w="3888" w:type="dxa"/>
            <w:vMerge w:val="restart"/>
            <w:tcMar>
              <w:top w:w="100" w:type="dxa"/>
              <w:left w:w="100" w:type="dxa"/>
              <w:bottom w:w="100" w:type="dxa"/>
              <w:right w:w="100" w:type="dxa"/>
            </w:tcMar>
          </w:tcPr>
          <w:p w:rsidR="006E0C3E" w14:paraId="47C1BD22" w14:textId="77777777">
            <w:r>
              <w:rPr>
                <w:sz w:val="20"/>
              </w:rPr>
              <w:t>30</w:t>
            </w:r>
          </w:p>
        </w:tc>
        <w:tc>
          <w:tcPr>
            <w:tcW w:w="2592" w:type="dxa"/>
            <w:vMerge w:val="restart"/>
            <w:tcMar>
              <w:top w:w="100" w:type="dxa"/>
              <w:left w:w="100" w:type="dxa"/>
              <w:bottom w:w="100" w:type="dxa"/>
              <w:right w:w="100" w:type="dxa"/>
            </w:tcMar>
          </w:tcPr>
          <w:p w:rsidR="006E0C3E" w14:paraId="6E818A8E" w14:textId="77777777"/>
        </w:tc>
      </w:tr>
      <w:tr w14:paraId="1198C198" w14:textId="77777777">
        <w:tblPrEx>
          <w:tblW w:w="0" w:type="auto"/>
          <w:tblLook w:val="04A0"/>
        </w:tblPrEx>
        <w:trPr>
          <w:trHeight w:val="269"/>
        </w:trPr>
        <w:tc>
          <w:tcPr>
            <w:tcW w:w="2592" w:type="dxa"/>
            <w:vMerge/>
            <w:tcMar>
              <w:top w:w="100" w:type="dxa"/>
              <w:left w:w="100" w:type="dxa"/>
              <w:bottom w:w="100" w:type="dxa"/>
              <w:right w:w="100" w:type="dxa"/>
            </w:tcMar>
          </w:tcPr>
          <w:p w:rsidR="006E0C3E" w14:paraId="6A1C37FD" w14:textId="77777777"/>
        </w:tc>
        <w:tc>
          <w:tcPr>
            <w:tcW w:w="3888" w:type="dxa"/>
            <w:vMerge w:val="restart"/>
            <w:tcMar>
              <w:top w:w="100" w:type="dxa"/>
              <w:left w:w="100" w:type="dxa"/>
              <w:bottom w:w="100" w:type="dxa"/>
              <w:right w:w="100" w:type="dxa"/>
            </w:tcMar>
          </w:tcPr>
          <w:p w:rsidR="006E0C3E" w14:paraId="579CDAEC" w14:textId="77777777">
            <w:r>
              <w:rPr>
                <w:sz w:val="20"/>
              </w:rPr>
              <w:t>Negro</w:t>
            </w:r>
          </w:p>
        </w:tc>
        <w:tc>
          <w:tcPr>
            <w:tcW w:w="3888" w:type="dxa"/>
            <w:vMerge w:val="restart"/>
            <w:tcMar>
              <w:top w:w="100" w:type="dxa"/>
              <w:left w:w="100" w:type="dxa"/>
              <w:bottom w:w="100" w:type="dxa"/>
              <w:right w:w="100" w:type="dxa"/>
            </w:tcMar>
          </w:tcPr>
          <w:p w:rsidR="006E0C3E" w14:paraId="37876CCC" w14:textId="77777777">
            <w:r>
              <w:rPr>
                <w:sz w:val="20"/>
              </w:rPr>
              <w:t>31</w:t>
            </w:r>
          </w:p>
        </w:tc>
        <w:tc>
          <w:tcPr>
            <w:tcW w:w="2592" w:type="dxa"/>
            <w:vMerge w:val="restart"/>
            <w:tcMar>
              <w:top w:w="100" w:type="dxa"/>
              <w:left w:w="100" w:type="dxa"/>
              <w:bottom w:w="100" w:type="dxa"/>
              <w:right w:w="100" w:type="dxa"/>
            </w:tcMar>
          </w:tcPr>
          <w:p w:rsidR="006E0C3E" w14:paraId="61659883" w14:textId="77777777"/>
        </w:tc>
      </w:tr>
      <w:tr w14:paraId="21C23F29" w14:textId="77777777">
        <w:tblPrEx>
          <w:tblW w:w="0" w:type="auto"/>
          <w:tblLook w:val="04A0"/>
        </w:tblPrEx>
        <w:trPr>
          <w:trHeight w:val="269"/>
        </w:trPr>
        <w:tc>
          <w:tcPr>
            <w:tcW w:w="2592" w:type="dxa"/>
            <w:vMerge/>
            <w:tcMar>
              <w:top w:w="100" w:type="dxa"/>
              <w:left w:w="100" w:type="dxa"/>
              <w:bottom w:w="100" w:type="dxa"/>
              <w:right w:w="100" w:type="dxa"/>
            </w:tcMar>
          </w:tcPr>
          <w:p w:rsidR="006E0C3E" w14:paraId="2C479C31" w14:textId="77777777"/>
        </w:tc>
        <w:tc>
          <w:tcPr>
            <w:tcW w:w="3888" w:type="dxa"/>
            <w:vMerge w:val="restart"/>
            <w:tcMar>
              <w:top w:w="100" w:type="dxa"/>
              <w:left w:w="100" w:type="dxa"/>
              <w:bottom w:w="100" w:type="dxa"/>
              <w:right w:w="100" w:type="dxa"/>
            </w:tcMar>
          </w:tcPr>
          <w:p w:rsidR="006E0C3E" w14:paraId="523FD193" w14:textId="77777777">
            <w:r>
              <w:rPr>
                <w:sz w:val="20"/>
              </w:rPr>
              <w:t>No race given</w:t>
            </w:r>
          </w:p>
        </w:tc>
        <w:tc>
          <w:tcPr>
            <w:tcW w:w="3888" w:type="dxa"/>
            <w:vMerge w:val="restart"/>
            <w:tcMar>
              <w:top w:w="100" w:type="dxa"/>
              <w:left w:w="100" w:type="dxa"/>
              <w:bottom w:w="100" w:type="dxa"/>
              <w:right w:w="100" w:type="dxa"/>
            </w:tcMar>
          </w:tcPr>
          <w:p w:rsidR="006E0C3E" w14:paraId="7557E312" w14:textId="77777777">
            <w:r>
              <w:rPr>
                <w:sz w:val="20"/>
              </w:rPr>
              <w:t>39</w:t>
            </w:r>
          </w:p>
        </w:tc>
        <w:tc>
          <w:tcPr>
            <w:tcW w:w="2592" w:type="dxa"/>
            <w:vMerge w:val="restart"/>
            <w:tcMar>
              <w:top w:w="100" w:type="dxa"/>
              <w:left w:w="100" w:type="dxa"/>
              <w:bottom w:w="100" w:type="dxa"/>
              <w:right w:w="100" w:type="dxa"/>
            </w:tcMar>
          </w:tcPr>
          <w:p w:rsidR="006E0C3E" w14:paraId="47AF0E3E" w14:textId="77777777"/>
        </w:tc>
      </w:tr>
      <w:tr w14:paraId="22CF031E" w14:textId="77777777">
        <w:tblPrEx>
          <w:tblW w:w="0" w:type="auto"/>
          <w:tblLook w:val="04A0"/>
        </w:tblPrEx>
        <w:trPr>
          <w:trHeight w:val="269"/>
        </w:trPr>
        <w:tc>
          <w:tcPr>
            <w:tcW w:w="2592" w:type="dxa"/>
            <w:vMerge/>
            <w:tcMar>
              <w:top w:w="100" w:type="dxa"/>
              <w:left w:w="100" w:type="dxa"/>
              <w:bottom w:w="100" w:type="dxa"/>
              <w:right w:w="100" w:type="dxa"/>
            </w:tcMar>
          </w:tcPr>
          <w:p w:rsidR="006E0C3E" w14:paraId="33FDCB2E" w14:textId="77777777"/>
        </w:tc>
        <w:tc>
          <w:tcPr>
            <w:tcW w:w="3888" w:type="dxa"/>
            <w:vMerge w:val="restart"/>
            <w:tcMar>
              <w:top w:w="100" w:type="dxa"/>
              <w:left w:w="100" w:type="dxa"/>
              <w:bottom w:w="100" w:type="dxa"/>
              <w:right w:w="100" w:type="dxa"/>
            </w:tcMar>
          </w:tcPr>
          <w:p w:rsidR="006E0C3E" w14:paraId="2A6881E6" w14:textId="77777777">
            <w:r>
              <w:rPr>
                <w:sz w:val="20"/>
              </w:rPr>
              <w:t>Other - DO NOT READ</w:t>
            </w:r>
          </w:p>
        </w:tc>
        <w:tc>
          <w:tcPr>
            <w:tcW w:w="3888" w:type="dxa"/>
            <w:vMerge w:val="restart"/>
            <w:tcMar>
              <w:top w:w="100" w:type="dxa"/>
              <w:left w:w="100" w:type="dxa"/>
              <w:bottom w:w="100" w:type="dxa"/>
              <w:right w:w="100" w:type="dxa"/>
            </w:tcMar>
          </w:tcPr>
          <w:p w:rsidR="006E0C3E" w14:paraId="064C1466" w14:textId="77777777">
            <w:r>
              <w:rPr>
                <w:sz w:val="20"/>
              </w:rPr>
              <w:t>40</w:t>
            </w:r>
          </w:p>
        </w:tc>
        <w:tc>
          <w:tcPr>
            <w:tcW w:w="2592" w:type="dxa"/>
            <w:vMerge w:val="restart"/>
            <w:tcMar>
              <w:top w:w="100" w:type="dxa"/>
              <w:left w:w="100" w:type="dxa"/>
              <w:bottom w:w="100" w:type="dxa"/>
              <w:right w:w="100" w:type="dxa"/>
            </w:tcMar>
          </w:tcPr>
          <w:p w:rsidR="006E0C3E" w14:paraId="2FB7373E" w14:textId="77777777"/>
        </w:tc>
      </w:tr>
      <w:tr w14:paraId="01C1C261" w14:textId="77777777">
        <w:tblPrEx>
          <w:tblW w:w="0" w:type="auto"/>
          <w:tblLook w:val="04A0"/>
        </w:tblPrEx>
        <w:trPr>
          <w:trHeight w:val="269"/>
        </w:trPr>
        <w:tc>
          <w:tcPr>
            <w:tcW w:w="2592" w:type="dxa"/>
            <w:vMerge/>
            <w:tcMar>
              <w:top w:w="100" w:type="dxa"/>
              <w:left w:w="100" w:type="dxa"/>
              <w:bottom w:w="100" w:type="dxa"/>
              <w:right w:w="100" w:type="dxa"/>
            </w:tcMar>
          </w:tcPr>
          <w:p w:rsidR="006E0C3E" w14:paraId="7AB75536" w14:textId="77777777"/>
        </w:tc>
        <w:tc>
          <w:tcPr>
            <w:tcW w:w="3888" w:type="dxa"/>
            <w:vMerge w:val="restart"/>
            <w:tcMar>
              <w:top w:w="100" w:type="dxa"/>
              <w:left w:w="100" w:type="dxa"/>
              <w:bottom w:w="100" w:type="dxa"/>
              <w:right w:w="100" w:type="dxa"/>
            </w:tcMar>
          </w:tcPr>
          <w:p w:rsidR="006E0C3E" w14:paraId="664CE51D" w14:textId="77777777">
            <w:r>
              <w:rPr>
                <w:sz w:val="20"/>
              </w:rPr>
              <w:t>Puerto Rican</w:t>
            </w:r>
          </w:p>
        </w:tc>
        <w:tc>
          <w:tcPr>
            <w:tcW w:w="3888" w:type="dxa"/>
            <w:vMerge w:val="restart"/>
            <w:tcMar>
              <w:top w:w="100" w:type="dxa"/>
              <w:left w:w="100" w:type="dxa"/>
              <w:bottom w:w="100" w:type="dxa"/>
              <w:right w:w="100" w:type="dxa"/>
            </w:tcMar>
          </w:tcPr>
          <w:p w:rsidR="006E0C3E" w14:paraId="2EFE63FA" w14:textId="77777777">
            <w:r>
              <w:rPr>
                <w:sz w:val="20"/>
              </w:rPr>
              <w:t>32</w:t>
            </w:r>
          </w:p>
        </w:tc>
        <w:tc>
          <w:tcPr>
            <w:tcW w:w="2592" w:type="dxa"/>
            <w:vMerge w:val="restart"/>
            <w:tcMar>
              <w:top w:w="100" w:type="dxa"/>
              <w:left w:w="100" w:type="dxa"/>
              <w:bottom w:w="100" w:type="dxa"/>
              <w:right w:w="100" w:type="dxa"/>
            </w:tcMar>
          </w:tcPr>
          <w:p w:rsidR="006E0C3E" w14:paraId="704E2A82" w14:textId="77777777"/>
        </w:tc>
      </w:tr>
      <w:tr w14:paraId="5A6A02B0" w14:textId="77777777">
        <w:tblPrEx>
          <w:tblW w:w="0" w:type="auto"/>
          <w:tblLook w:val="04A0"/>
        </w:tblPrEx>
        <w:trPr>
          <w:trHeight w:val="269"/>
        </w:trPr>
        <w:tc>
          <w:tcPr>
            <w:tcW w:w="2592" w:type="dxa"/>
            <w:vMerge/>
            <w:tcMar>
              <w:top w:w="100" w:type="dxa"/>
              <w:left w:w="100" w:type="dxa"/>
              <w:bottom w:w="100" w:type="dxa"/>
              <w:right w:w="100" w:type="dxa"/>
            </w:tcMar>
          </w:tcPr>
          <w:p w:rsidR="006E0C3E" w14:paraId="014AAE2D" w14:textId="77777777"/>
        </w:tc>
        <w:tc>
          <w:tcPr>
            <w:tcW w:w="3888" w:type="dxa"/>
            <w:vMerge w:val="restart"/>
            <w:tcMar>
              <w:top w:w="100" w:type="dxa"/>
              <w:left w:w="100" w:type="dxa"/>
              <w:bottom w:w="100" w:type="dxa"/>
              <w:right w:w="100" w:type="dxa"/>
            </w:tcMar>
          </w:tcPr>
          <w:p w:rsidR="006E0C3E" w14:paraId="2908AAE6" w14:textId="77777777">
            <w:r>
              <w:rPr>
                <w:sz w:val="20"/>
              </w:rPr>
              <w:t>Samoan</w:t>
            </w:r>
          </w:p>
        </w:tc>
        <w:tc>
          <w:tcPr>
            <w:tcW w:w="3888" w:type="dxa"/>
            <w:vMerge w:val="restart"/>
            <w:tcMar>
              <w:top w:w="100" w:type="dxa"/>
              <w:left w:w="100" w:type="dxa"/>
              <w:bottom w:w="100" w:type="dxa"/>
              <w:right w:w="100" w:type="dxa"/>
            </w:tcMar>
          </w:tcPr>
          <w:p w:rsidR="006E0C3E" w14:paraId="4C910D05" w14:textId="77777777">
            <w:r>
              <w:rPr>
                <w:sz w:val="20"/>
              </w:rPr>
              <w:t>33</w:t>
            </w:r>
          </w:p>
        </w:tc>
        <w:tc>
          <w:tcPr>
            <w:tcW w:w="2592" w:type="dxa"/>
            <w:vMerge w:val="restart"/>
            <w:tcMar>
              <w:top w:w="100" w:type="dxa"/>
              <w:left w:w="100" w:type="dxa"/>
              <w:bottom w:w="100" w:type="dxa"/>
              <w:right w:w="100" w:type="dxa"/>
            </w:tcMar>
          </w:tcPr>
          <w:p w:rsidR="006E0C3E" w14:paraId="73AD4CD8" w14:textId="77777777"/>
        </w:tc>
      </w:tr>
      <w:tr w14:paraId="4276FBF7" w14:textId="77777777">
        <w:tblPrEx>
          <w:tblW w:w="0" w:type="auto"/>
          <w:tblLook w:val="04A0"/>
        </w:tblPrEx>
        <w:trPr>
          <w:trHeight w:val="269"/>
        </w:trPr>
        <w:tc>
          <w:tcPr>
            <w:tcW w:w="2592" w:type="dxa"/>
            <w:vMerge/>
            <w:tcMar>
              <w:top w:w="100" w:type="dxa"/>
              <w:left w:w="100" w:type="dxa"/>
              <w:bottom w:w="100" w:type="dxa"/>
              <w:right w:w="100" w:type="dxa"/>
            </w:tcMar>
          </w:tcPr>
          <w:p w:rsidR="006E0C3E" w14:paraId="2FF5FC78" w14:textId="77777777"/>
        </w:tc>
        <w:tc>
          <w:tcPr>
            <w:tcW w:w="3888" w:type="dxa"/>
            <w:vMerge w:val="restart"/>
            <w:tcMar>
              <w:top w:w="100" w:type="dxa"/>
              <w:left w:w="100" w:type="dxa"/>
              <w:bottom w:w="100" w:type="dxa"/>
              <w:right w:w="100" w:type="dxa"/>
            </w:tcMar>
          </w:tcPr>
          <w:p w:rsidR="006E0C3E" w14:paraId="0AE35BF7" w14:textId="77777777">
            <w:r>
              <w:rPr>
                <w:sz w:val="20"/>
              </w:rPr>
              <w:t>Scotch-Irish</w:t>
            </w:r>
          </w:p>
        </w:tc>
        <w:tc>
          <w:tcPr>
            <w:tcW w:w="3888" w:type="dxa"/>
            <w:vMerge w:val="restart"/>
            <w:tcMar>
              <w:top w:w="100" w:type="dxa"/>
              <w:left w:w="100" w:type="dxa"/>
              <w:bottom w:w="100" w:type="dxa"/>
              <w:right w:w="100" w:type="dxa"/>
            </w:tcMar>
          </w:tcPr>
          <w:p w:rsidR="006E0C3E" w14:paraId="4F4BDA70" w14:textId="77777777">
            <w:r>
              <w:rPr>
                <w:sz w:val="20"/>
              </w:rPr>
              <w:t>34</w:t>
            </w:r>
          </w:p>
        </w:tc>
        <w:tc>
          <w:tcPr>
            <w:tcW w:w="2592" w:type="dxa"/>
            <w:vMerge w:val="restart"/>
            <w:tcMar>
              <w:top w:w="100" w:type="dxa"/>
              <w:left w:w="100" w:type="dxa"/>
              <w:bottom w:w="100" w:type="dxa"/>
              <w:right w:w="100" w:type="dxa"/>
            </w:tcMar>
          </w:tcPr>
          <w:p w:rsidR="006E0C3E" w14:paraId="2C07CE02" w14:textId="77777777"/>
        </w:tc>
      </w:tr>
      <w:tr w14:paraId="7F5A2C10" w14:textId="77777777">
        <w:tblPrEx>
          <w:tblW w:w="0" w:type="auto"/>
          <w:tblLook w:val="04A0"/>
        </w:tblPrEx>
        <w:trPr>
          <w:trHeight w:val="269"/>
        </w:trPr>
        <w:tc>
          <w:tcPr>
            <w:tcW w:w="2592" w:type="dxa"/>
            <w:vMerge/>
            <w:tcMar>
              <w:top w:w="100" w:type="dxa"/>
              <w:left w:w="100" w:type="dxa"/>
              <w:bottom w:w="100" w:type="dxa"/>
              <w:right w:w="100" w:type="dxa"/>
            </w:tcMar>
          </w:tcPr>
          <w:p w:rsidR="006E0C3E" w14:paraId="69AD1961" w14:textId="77777777"/>
        </w:tc>
        <w:tc>
          <w:tcPr>
            <w:tcW w:w="3888" w:type="dxa"/>
            <w:vMerge w:val="restart"/>
            <w:tcMar>
              <w:top w:w="100" w:type="dxa"/>
              <w:left w:w="100" w:type="dxa"/>
              <w:bottom w:w="100" w:type="dxa"/>
              <w:right w:w="100" w:type="dxa"/>
            </w:tcMar>
          </w:tcPr>
          <w:p w:rsidR="006E0C3E" w14:paraId="30B39899" w14:textId="77777777">
            <w:r>
              <w:rPr>
                <w:sz w:val="20"/>
              </w:rPr>
              <w:t>Spanish</w:t>
            </w:r>
          </w:p>
        </w:tc>
        <w:tc>
          <w:tcPr>
            <w:tcW w:w="3888" w:type="dxa"/>
            <w:vMerge w:val="restart"/>
            <w:tcMar>
              <w:top w:w="100" w:type="dxa"/>
              <w:left w:w="100" w:type="dxa"/>
              <w:bottom w:w="100" w:type="dxa"/>
              <w:right w:w="100" w:type="dxa"/>
            </w:tcMar>
          </w:tcPr>
          <w:p w:rsidR="006E0C3E" w14:paraId="74F1F0CF" w14:textId="77777777">
            <w:r>
              <w:rPr>
                <w:sz w:val="20"/>
              </w:rPr>
              <w:t>35</w:t>
            </w:r>
          </w:p>
        </w:tc>
        <w:tc>
          <w:tcPr>
            <w:tcW w:w="2592" w:type="dxa"/>
            <w:vMerge w:val="restart"/>
            <w:tcMar>
              <w:top w:w="100" w:type="dxa"/>
              <w:left w:w="100" w:type="dxa"/>
              <w:bottom w:w="100" w:type="dxa"/>
              <w:right w:w="100" w:type="dxa"/>
            </w:tcMar>
          </w:tcPr>
          <w:p w:rsidR="006E0C3E" w14:paraId="00B01D21" w14:textId="77777777"/>
        </w:tc>
      </w:tr>
      <w:tr w14:paraId="38FA3F65" w14:textId="77777777">
        <w:tblPrEx>
          <w:tblW w:w="0" w:type="auto"/>
          <w:tblLook w:val="04A0"/>
        </w:tblPrEx>
        <w:trPr>
          <w:trHeight w:val="269"/>
        </w:trPr>
        <w:tc>
          <w:tcPr>
            <w:tcW w:w="2592" w:type="dxa"/>
            <w:vMerge/>
            <w:tcMar>
              <w:top w:w="100" w:type="dxa"/>
              <w:left w:w="100" w:type="dxa"/>
              <w:bottom w:w="100" w:type="dxa"/>
              <w:right w:w="100" w:type="dxa"/>
            </w:tcMar>
          </w:tcPr>
          <w:p w:rsidR="006E0C3E" w14:paraId="4159610B" w14:textId="77777777"/>
        </w:tc>
        <w:tc>
          <w:tcPr>
            <w:tcW w:w="3888" w:type="dxa"/>
            <w:vMerge w:val="restart"/>
            <w:tcMar>
              <w:top w:w="100" w:type="dxa"/>
              <w:left w:w="100" w:type="dxa"/>
              <w:bottom w:w="100" w:type="dxa"/>
              <w:right w:w="100" w:type="dxa"/>
            </w:tcMar>
          </w:tcPr>
          <w:p w:rsidR="006E0C3E" w14:paraId="1CECB259" w14:textId="77777777">
            <w:r>
              <w:rPr>
                <w:sz w:val="20"/>
              </w:rPr>
              <w:t>Vietnamese</w:t>
            </w:r>
          </w:p>
        </w:tc>
        <w:tc>
          <w:tcPr>
            <w:tcW w:w="3888" w:type="dxa"/>
            <w:vMerge w:val="restart"/>
            <w:tcMar>
              <w:top w:w="100" w:type="dxa"/>
              <w:left w:w="100" w:type="dxa"/>
              <w:bottom w:w="100" w:type="dxa"/>
              <w:right w:w="100" w:type="dxa"/>
            </w:tcMar>
          </w:tcPr>
          <w:p w:rsidR="006E0C3E" w14:paraId="3F82C185" w14:textId="77777777">
            <w:r>
              <w:rPr>
                <w:sz w:val="20"/>
              </w:rPr>
              <w:t>36</w:t>
            </w:r>
          </w:p>
        </w:tc>
        <w:tc>
          <w:tcPr>
            <w:tcW w:w="2592" w:type="dxa"/>
            <w:vMerge w:val="restart"/>
            <w:tcMar>
              <w:top w:w="100" w:type="dxa"/>
              <w:left w:w="100" w:type="dxa"/>
              <w:bottom w:w="100" w:type="dxa"/>
              <w:right w:w="100" w:type="dxa"/>
            </w:tcMar>
          </w:tcPr>
          <w:p w:rsidR="006E0C3E" w14:paraId="1646E635" w14:textId="77777777"/>
        </w:tc>
      </w:tr>
      <w:tr w14:paraId="78673F18" w14:textId="77777777">
        <w:tblPrEx>
          <w:tblW w:w="0" w:type="auto"/>
          <w:tblLook w:val="04A0"/>
        </w:tblPrEx>
        <w:trPr>
          <w:trHeight w:val="269"/>
        </w:trPr>
        <w:tc>
          <w:tcPr>
            <w:tcW w:w="2592" w:type="dxa"/>
            <w:vMerge/>
            <w:tcMar>
              <w:top w:w="100" w:type="dxa"/>
              <w:left w:w="100" w:type="dxa"/>
              <w:bottom w:w="100" w:type="dxa"/>
              <w:right w:w="100" w:type="dxa"/>
            </w:tcMar>
          </w:tcPr>
          <w:p w:rsidR="006E0C3E" w14:paraId="735ECBBF" w14:textId="77777777"/>
        </w:tc>
        <w:tc>
          <w:tcPr>
            <w:tcW w:w="3888" w:type="dxa"/>
            <w:vMerge w:val="restart"/>
            <w:tcMar>
              <w:top w:w="100" w:type="dxa"/>
              <w:left w:w="100" w:type="dxa"/>
              <w:bottom w:w="100" w:type="dxa"/>
              <w:right w:w="100" w:type="dxa"/>
            </w:tcMar>
          </w:tcPr>
          <w:p w:rsidR="006E0C3E" w14:paraId="16BB5839" w14:textId="77777777">
            <w:r>
              <w:rPr>
                <w:sz w:val="20"/>
              </w:rPr>
              <w:t>West Indian</w:t>
            </w:r>
          </w:p>
        </w:tc>
        <w:tc>
          <w:tcPr>
            <w:tcW w:w="3888" w:type="dxa"/>
            <w:vMerge w:val="restart"/>
            <w:tcMar>
              <w:top w:w="100" w:type="dxa"/>
              <w:left w:w="100" w:type="dxa"/>
              <w:bottom w:w="100" w:type="dxa"/>
              <w:right w:w="100" w:type="dxa"/>
            </w:tcMar>
          </w:tcPr>
          <w:p w:rsidR="006E0C3E" w14:paraId="2C3443AC" w14:textId="77777777">
            <w:r>
              <w:rPr>
                <w:sz w:val="20"/>
              </w:rPr>
              <w:t>37</w:t>
            </w:r>
          </w:p>
        </w:tc>
        <w:tc>
          <w:tcPr>
            <w:tcW w:w="2592" w:type="dxa"/>
            <w:vMerge w:val="restart"/>
            <w:tcMar>
              <w:top w:w="100" w:type="dxa"/>
              <w:left w:w="100" w:type="dxa"/>
              <w:bottom w:w="100" w:type="dxa"/>
              <w:right w:w="100" w:type="dxa"/>
            </w:tcMar>
          </w:tcPr>
          <w:p w:rsidR="006E0C3E" w14:paraId="6C14E377" w14:textId="77777777"/>
        </w:tc>
      </w:tr>
      <w:tr w14:paraId="0663DDFF" w14:textId="77777777">
        <w:tblPrEx>
          <w:tblW w:w="0" w:type="auto"/>
          <w:tblLook w:val="04A0"/>
        </w:tblPrEx>
        <w:trPr>
          <w:trHeight w:val="269"/>
        </w:trPr>
        <w:tc>
          <w:tcPr>
            <w:tcW w:w="2592" w:type="dxa"/>
            <w:vMerge/>
            <w:tcMar>
              <w:top w:w="100" w:type="dxa"/>
              <w:left w:w="100" w:type="dxa"/>
              <w:bottom w:w="100" w:type="dxa"/>
              <w:right w:w="100" w:type="dxa"/>
            </w:tcMar>
          </w:tcPr>
          <w:p w:rsidR="006E0C3E" w14:paraId="2BEC6718" w14:textId="77777777"/>
        </w:tc>
        <w:tc>
          <w:tcPr>
            <w:tcW w:w="3888" w:type="dxa"/>
            <w:vMerge w:val="restart"/>
            <w:tcMar>
              <w:top w:w="100" w:type="dxa"/>
              <w:left w:w="100" w:type="dxa"/>
              <w:bottom w:w="100" w:type="dxa"/>
              <w:right w:w="100" w:type="dxa"/>
            </w:tcMar>
          </w:tcPr>
          <w:p w:rsidR="006E0C3E" w14:paraId="273BC270" w14:textId="77777777">
            <w:r>
              <w:rPr>
                <w:sz w:val="20"/>
              </w:rPr>
              <w:t>White</w:t>
            </w:r>
          </w:p>
        </w:tc>
        <w:tc>
          <w:tcPr>
            <w:tcW w:w="3888" w:type="dxa"/>
            <w:vMerge w:val="restart"/>
            <w:tcMar>
              <w:top w:w="100" w:type="dxa"/>
              <w:left w:w="100" w:type="dxa"/>
              <w:bottom w:w="100" w:type="dxa"/>
              <w:right w:w="100" w:type="dxa"/>
            </w:tcMar>
          </w:tcPr>
          <w:p w:rsidR="006E0C3E" w14:paraId="3A9EF770" w14:textId="77777777">
            <w:r>
              <w:rPr>
                <w:sz w:val="20"/>
              </w:rPr>
              <w:t>38</w:t>
            </w:r>
          </w:p>
        </w:tc>
        <w:tc>
          <w:tcPr>
            <w:tcW w:w="2592" w:type="dxa"/>
            <w:vMerge w:val="restart"/>
            <w:tcMar>
              <w:top w:w="100" w:type="dxa"/>
              <w:left w:w="100" w:type="dxa"/>
              <w:bottom w:w="100" w:type="dxa"/>
              <w:right w:w="100" w:type="dxa"/>
            </w:tcMar>
          </w:tcPr>
          <w:p w:rsidR="006E0C3E" w14:paraId="7F8758BA" w14:textId="77777777"/>
        </w:tc>
      </w:tr>
      <w:tr w14:paraId="0F3D7F49" w14:textId="77777777">
        <w:tblPrEx>
          <w:tblW w:w="0" w:type="auto"/>
          <w:tblLook w:val="04A0"/>
        </w:tblPrEx>
        <w:trPr>
          <w:trHeight w:val="269"/>
        </w:trPr>
        <w:tc>
          <w:tcPr>
            <w:tcW w:w="2592" w:type="dxa"/>
            <w:vMerge/>
            <w:tcMar>
              <w:top w:w="100" w:type="dxa"/>
              <w:left w:w="100" w:type="dxa"/>
              <w:bottom w:w="100" w:type="dxa"/>
              <w:right w:w="100" w:type="dxa"/>
            </w:tcMar>
          </w:tcPr>
          <w:p w:rsidR="006E0C3E" w14:paraId="40482E05" w14:textId="77777777"/>
        </w:tc>
        <w:tc>
          <w:tcPr>
            <w:tcW w:w="3888" w:type="dxa"/>
            <w:vMerge w:val="restart"/>
            <w:tcMar>
              <w:top w:w="100" w:type="dxa"/>
              <w:left w:w="100" w:type="dxa"/>
              <w:bottom w:w="100" w:type="dxa"/>
              <w:right w:w="100" w:type="dxa"/>
            </w:tcMar>
          </w:tcPr>
          <w:p w:rsidR="006E0C3E" w14:paraId="2C1A3A01" w14:textId="77777777">
            <w:r>
              <w:rPr>
                <w:sz w:val="20"/>
              </w:rPr>
              <w:t>Don't Know</w:t>
            </w:r>
          </w:p>
        </w:tc>
        <w:tc>
          <w:tcPr>
            <w:tcW w:w="3888" w:type="dxa"/>
            <w:vMerge w:val="restart"/>
            <w:tcMar>
              <w:top w:w="100" w:type="dxa"/>
              <w:left w:w="100" w:type="dxa"/>
              <w:bottom w:w="100" w:type="dxa"/>
              <w:right w:w="100" w:type="dxa"/>
            </w:tcMar>
          </w:tcPr>
          <w:p w:rsidR="006E0C3E" w14:paraId="052FF715" w14:textId="77777777">
            <w:r>
              <w:rPr>
                <w:sz w:val="20"/>
              </w:rPr>
              <w:t>-2</w:t>
            </w:r>
          </w:p>
        </w:tc>
        <w:tc>
          <w:tcPr>
            <w:tcW w:w="2592" w:type="dxa"/>
            <w:vMerge w:val="restart"/>
            <w:tcMar>
              <w:top w:w="100" w:type="dxa"/>
              <w:left w:w="100" w:type="dxa"/>
              <w:bottom w:w="100" w:type="dxa"/>
              <w:right w:w="100" w:type="dxa"/>
            </w:tcMar>
          </w:tcPr>
          <w:p w:rsidR="006E0C3E" w14:paraId="1C269562" w14:textId="77777777"/>
        </w:tc>
      </w:tr>
      <w:tr w14:paraId="66553182" w14:textId="77777777">
        <w:tblPrEx>
          <w:tblW w:w="0" w:type="auto"/>
          <w:tblLook w:val="04A0"/>
        </w:tblPrEx>
        <w:trPr>
          <w:trHeight w:val="269"/>
        </w:trPr>
        <w:tc>
          <w:tcPr>
            <w:tcW w:w="2592" w:type="dxa"/>
            <w:vMerge/>
            <w:tcMar>
              <w:top w:w="100" w:type="dxa"/>
              <w:left w:w="100" w:type="dxa"/>
              <w:bottom w:w="100" w:type="dxa"/>
              <w:right w:w="100" w:type="dxa"/>
            </w:tcMar>
          </w:tcPr>
          <w:p w:rsidR="006E0C3E" w14:paraId="4548CD37" w14:textId="77777777"/>
        </w:tc>
        <w:tc>
          <w:tcPr>
            <w:tcW w:w="3888" w:type="dxa"/>
            <w:tcMar>
              <w:top w:w="100" w:type="dxa"/>
              <w:left w:w="100" w:type="dxa"/>
              <w:bottom w:w="100" w:type="dxa"/>
              <w:right w:w="100" w:type="dxa"/>
            </w:tcMar>
          </w:tcPr>
          <w:p w:rsidR="006E0C3E" w14:paraId="14F58B94" w14:textId="77777777">
            <w:r>
              <w:rPr>
                <w:sz w:val="20"/>
              </w:rPr>
              <w:t>Refuse</w:t>
            </w:r>
          </w:p>
        </w:tc>
        <w:tc>
          <w:tcPr>
            <w:tcW w:w="3888" w:type="dxa"/>
            <w:tcMar>
              <w:top w:w="100" w:type="dxa"/>
              <w:left w:w="100" w:type="dxa"/>
              <w:bottom w:w="100" w:type="dxa"/>
              <w:right w:w="100" w:type="dxa"/>
            </w:tcMar>
          </w:tcPr>
          <w:p w:rsidR="006E0C3E" w14:paraId="2AF86304" w14:textId="77777777">
            <w:r>
              <w:rPr>
                <w:sz w:val="20"/>
              </w:rPr>
              <w:t>-3</w:t>
            </w:r>
          </w:p>
        </w:tc>
        <w:tc>
          <w:tcPr>
            <w:tcW w:w="2592" w:type="dxa"/>
            <w:tcMar>
              <w:top w:w="100" w:type="dxa"/>
              <w:left w:w="100" w:type="dxa"/>
              <w:bottom w:w="100" w:type="dxa"/>
              <w:right w:w="100" w:type="dxa"/>
            </w:tcMar>
          </w:tcPr>
          <w:p w:rsidR="006E0C3E" w14:paraId="15FB576A" w14:textId="77777777"/>
        </w:tc>
      </w:tr>
    </w:tbl>
    <w:p w:rsidR="006E0C3E" w14:paraId="6D592450" w14:textId="77777777"/>
    <w:tbl>
      <w:tblPr>
        <w:tblStyle w:val="TableGrid"/>
        <w:tblW w:w="0" w:type="auto"/>
        <w:tblLook w:val="04A0"/>
      </w:tblPr>
      <w:tblGrid>
        <w:gridCol w:w="2591"/>
        <w:gridCol w:w="10359"/>
      </w:tblGrid>
      <w:tr w14:paraId="2AE641F1" w14:textId="77777777">
        <w:tblPrEx>
          <w:tblW w:w="0" w:type="auto"/>
          <w:tblLook w:val="04A0"/>
        </w:tblPrEx>
        <w:trPr>
          <w:trHeight w:val="269"/>
        </w:trPr>
        <w:tc>
          <w:tcPr>
            <w:tcW w:w="12960" w:type="dxa"/>
            <w:gridSpan w:val="2"/>
            <w:vMerge w:val="restart"/>
            <w:tcMar>
              <w:top w:w="100" w:type="dxa"/>
              <w:left w:w="100" w:type="dxa"/>
              <w:bottom w:w="100" w:type="dxa"/>
              <w:right w:w="100" w:type="dxa"/>
            </w:tcMar>
          </w:tcPr>
          <w:p w:rsidR="006E0C3E" w14:paraId="0FD2F3F9" w14:textId="77777777">
            <w:r>
              <w:rPr>
                <w:b/>
                <w:sz w:val="30"/>
              </w:rPr>
              <w:t xml:space="preserve">BLOCK: BLKDEMOGRAPHICS_NEW ADD ROSTER / SCREEN: SC_RACEOT / QUESTION: RACEOS_CPS </w:t>
            </w:r>
            <w:r>
              <w:rPr>
                <w:b/>
                <w:sz w:val="30"/>
              </w:rPr>
              <w:t>(STANDARD)</w:t>
            </w:r>
          </w:p>
        </w:tc>
      </w:tr>
      <w:tr w14:paraId="026ED1F1"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5E7C9403" w14:textId="77777777">
            <w:r>
              <w:rPr>
                <w:b/>
                <w:sz w:val="24"/>
              </w:rPr>
              <w:t>ATTRIBUTE NAME</w:t>
            </w:r>
          </w:p>
        </w:tc>
        <w:tc>
          <w:tcPr>
            <w:tcW w:w="10368" w:type="dxa"/>
            <w:vMerge w:val="restart"/>
            <w:tcMar>
              <w:top w:w="100" w:type="dxa"/>
              <w:left w:w="100" w:type="dxa"/>
              <w:bottom w:w="100" w:type="dxa"/>
              <w:right w:w="100" w:type="dxa"/>
            </w:tcMar>
          </w:tcPr>
          <w:p w:rsidR="006E0C3E" w14:paraId="6C4732A5" w14:textId="77777777">
            <w:r>
              <w:rPr>
                <w:b/>
                <w:sz w:val="24"/>
              </w:rPr>
              <w:t>VALUE</w:t>
            </w:r>
          </w:p>
        </w:tc>
      </w:tr>
      <w:tr w14:paraId="29A38E21"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078B089" w14:textId="77777777">
            <w:r>
              <w:rPr>
                <w:sz w:val="20"/>
              </w:rPr>
              <w:t xml:space="preserve">CAPI </w:t>
            </w:r>
            <w:r>
              <w:rPr>
                <w:sz w:val="20"/>
              </w:rPr>
              <w:t>QUESTION WORDING</w:t>
            </w:r>
          </w:p>
        </w:tc>
        <w:tc>
          <w:tcPr>
            <w:tcW w:w="10368" w:type="dxa"/>
            <w:vMerge w:val="restart"/>
            <w:tcMar>
              <w:top w:w="100" w:type="dxa"/>
              <w:left w:w="100" w:type="dxa"/>
              <w:bottom w:w="100" w:type="dxa"/>
              <w:right w:w="100" w:type="dxa"/>
            </w:tcMar>
          </w:tcPr>
          <w:p w:rsidR="006E0C3E" w14:paraId="61197B7E" w14:textId="77777777">
            <w:r>
              <w:rPr>
                <w:sz w:val="20"/>
              </w:rPr>
              <w:t>&lt;span class="text-interviewer" style="color:blue;"&gt;Specify Other race:&lt;/span&gt;</w:t>
            </w:r>
          </w:p>
        </w:tc>
      </w:tr>
      <w:tr w14:paraId="285C78C8" w14:textId="77777777">
        <w:tblPrEx>
          <w:tblW w:w="0" w:type="auto"/>
          <w:tblLook w:val="04A0"/>
        </w:tblPrEx>
        <w:trPr>
          <w:trHeight w:val="269"/>
        </w:trPr>
        <w:tc>
          <w:tcPr>
            <w:tcW w:w="2592" w:type="dxa"/>
            <w:tcMar>
              <w:top w:w="100" w:type="dxa"/>
              <w:left w:w="100" w:type="dxa"/>
              <w:bottom w:w="100" w:type="dxa"/>
              <w:right w:w="100" w:type="dxa"/>
            </w:tcMar>
          </w:tcPr>
          <w:p w:rsidR="006E0C3E" w14:paraId="02905D69" w14:textId="77777777">
            <w:r>
              <w:rPr>
                <w:sz w:val="20"/>
              </w:rPr>
              <w:t>HIDDEN CONDITION</w:t>
            </w:r>
          </w:p>
        </w:tc>
        <w:tc>
          <w:tcPr>
            <w:tcW w:w="10368" w:type="dxa"/>
            <w:tcMar>
              <w:top w:w="100" w:type="dxa"/>
              <w:left w:w="100" w:type="dxa"/>
              <w:bottom w:w="100" w:type="dxa"/>
              <w:right w:w="100" w:type="dxa"/>
            </w:tcMar>
          </w:tcPr>
          <w:p w:rsidR="006E0C3E" w14:paraId="775C3B51" w14:textId="77777777">
            <w:r>
              <w:rPr>
                <w:sz w:val="20"/>
              </w:rPr>
              <w:t>PURACEOT != "40"</w:t>
            </w:r>
          </w:p>
        </w:tc>
      </w:tr>
    </w:tbl>
    <w:p w:rsidR="006E0C3E" w14:paraId="7E925FDA" w14:textId="77777777"/>
    <w:tbl>
      <w:tblPr>
        <w:tblStyle w:val="TableGrid"/>
        <w:tblW w:w="0" w:type="auto"/>
        <w:tblLook w:val="04A0"/>
      </w:tblPr>
      <w:tblGrid>
        <w:gridCol w:w="2590"/>
        <w:gridCol w:w="10360"/>
      </w:tblGrid>
      <w:tr w14:paraId="141C311E" w14:textId="77777777">
        <w:tblPrEx>
          <w:tblW w:w="0" w:type="auto"/>
          <w:tblLook w:val="04A0"/>
        </w:tblPrEx>
        <w:trPr>
          <w:trHeight w:val="269"/>
        </w:trPr>
        <w:tc>
          <w:tcPr>
            <w:tcW w:w="12960" w:type="dxa"/>
            <w:gridSpan w:val="2"/>
            <w:vMerge w:val="restart"/>
            <w:tcMar>
              <w:top w:w="100" w:type="dxa"/>
              <w:left w:w="100" w:type="dxa"/>
              <w:bottom w:w="100" w:type="dxa"/>
              <w:right w:w="100" w:type="dxa"/>
            </w:tcMar>
          </w:tcPr>
          <w:p w:rsidR="006E0C3E" w14:paraId="50742E2C" w14:textId="77777777">
            <w:r>
              <w:rPr>
                <w:b/>
                <w:sz w:val="30"/>
              </w:rPr>
              <w:t>BLOCK: BLKDEMOGRAPHICS_NEW ADD ROSTER / SCREEN: SC_RACEOT / QUESTION: RACEOS_CPS / RESPONSE: RRACEOS_CPS (STANDARD, TEXT)</w:t>
            </w:r>
          </w:p>
        </w:tc>
      </w:tr>
      <w:tr w14:paraId="09B6B3DE"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8950B4A" w14:textId="77777777">
            <w:r>
              <w:rPr>
                <w:b/>
                <w:sz w:val="24"/>
              </w:rPr>
              <w:t>ATTRIBUTE NAME</w:t>
            </w:r>
          </w:p>
        </w:tc>
        <w:tc>
          <w:tcPr>
            <w:tcW w:w="10368" w:type="dxa"/>
            <w:vMerge w:val="restart"/>
            <w:tcMar>
              <w:top w:w="100" w:type="dxa"/>
              <w:left w:w="100" w:type="dxa"/>
              <w:bottom w:w="100" w:type="dxa"/>
              <w:right w:w="100" w:type="dxa"/>
            </w:tcMar>
          </w:tcPr>
          <w:p w:rsidR="006E0C3E" w14:paraId="28DEE2FC" w14:textId="77777777">
            <w:r>
              <w:rPr>
                <w:b/>
                <w:sz w:val="24"/>
              </w:rPr>
              <w:t>VALUE</w:t>
            </w:r>
          </w:p>
        </w:tc>
      </w:tr>
      <w:tr w14:paraId="759A6F00"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411F08B7" w14:textId="77777777">
            <w:r>
              <w:rPr>
                <w:sz w:val="20"/>
              </w:rPr>
              <w:t>RESPONSE VARIABLE</w:t>
            </w:r>
          </w:p>
        </w:tc>
        <w:tc>
          <w:tcPr>
            <w:tcW w:w="10368" w:type="dxa"/>
            <w:vMerge w:val="restart"/>
            <w:tcMar>
              <w:top w:w="100" w:type="dxa"/>
              <w:left w:w="100" w:type="dxa"/>
              <w:bottom w:w="100" w:type="dxa"/>
              <w:right w:w="100" w:type="dxa"/>
            </w:tcMar>
          </w:tcPr>
          <w:p w:rsidR="006E0C3E" w14:paraId="5E9E2FBE" w14:textId="77777777">
            <w:r>
              <w:rPr>
                <w:sz w:val="20"/>
              </w:rPr>
              <w:t>PURACEOS</w:t>
            </w:r>
          </w:p>
        </w:tc>
      </w:tr>
      <w:tr w14:paraId="254B19A8"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40A1512E" w14:textId="77777777">
            <w:r>
              <w:rPr>
                <w:sz w:val="20"/>
              </w:rPr>
              <w:t>POSITIONING</w:t>
            </w:r>
          </w:p>
        </w:tc>
        <w:tc>
          <w:tcPr>
            <w:tcW w:w="10368" w:type="dxa"/>
            <w:vMerge w:val="restart"/>
            <w:tcMar>
              <w:top w:w="100" w:type="dxa"/>
              <w:left w:w="100" w:type="dxa"/>
              <w:bottom w:w="100" w:type="dxa"/>
              <w:right w:w="100" w:type="dxa"/>
            </w:tcMar>
          </w:tcPr>
          <w:p w:rsidR="006E0C3E" w14:paraId="07B4270F" w14:textId="77777777">
            <w:r>
              <w:rPr>
                <w:sz w:val="20"/>
              </w:rPr>
              <w:t>Vertical</w:t>
            </w:r>
          </w:p>
        </w:tc>
      </w:tr>
      <w:tr w14:paraId="4A5F1DAC"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4D240624" w14:textId="77777777">
            <w:r>
              <w:rPr>
                <w:sz w:val="20"/>
              </w:rPr>
              <w:t>VALID CHARACTER SET</w:t>
            </w:r>
          </w:p>
        </w:tc>
        <w:tc>
          <w:tcPr>
            <w:tcW w:w="10368" w:type="dxa"/>
            <w:vMerge w:val="restart"/>
            <w:tcMar>
              <w:top w:w="100" w:type="dxa"/>
              <w:left w:w="100" w:type="dxa"/>
              <w:bottom w:w="100" w:type="dxa"/>
              <w:right w:w="100" w:type="dxa"/>
            </w:tcMar>
          </w:tcPr>
          <w:p w:rsidR="006E0C3E" w14:paraId="7A0C712F" w14:textId="77777777">
            <w:r>
              <w:rPr>
                <w:sz w:val="20"/>
              </w:rPr>
              <w:t>['0'..'9','A'..'Z','a'..'z','&amp;','#','-','/','\','?','@',''','_','^','!','*','$','(',')','[',']','|','&lt;','&gt;',':',';','.',',',' ','%','+','=','~','"','{','}','`']</w:t>
            </w:r>
          </w:p>
        </w:tc>
      </w:tr>
      <w:tr w14:paraId="4742257A"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3E02243B" w14:textId="77777777">
            <w:r>
              <w:rPr>
                <w:sz w:val="20"/>
              </w:rPr>
              <w:t>MAX LENGTH</w:t>
            </w:r>
          </w:p>
        </w:tc>
        <w:tc>
          <w:tcPr>
            <w:tcW w:w="10368" w:type="dxa"/>
            <w:vMerge w:val="restart"/>
            <w:tcMar>
              <w:top w:w="100" w:type="dxa"/>
              <w:left w:w="100" w:type="dxa"/>
              <w:bottom w:w="100" w:type="dxa"/>
              <w:right w:w="100" w:type="dxa"/>
            </w:tcMar>
          </w:tcPr>
          <w:p w:rsidR="006E0C3E" w14:paraId="7334AF9E" w14:textId="77777777">
            <w:r>
              <w:rPr>
                <w:sz w:val="20"/>
              </w:rPr>
              <w:t>25</w:t>
            </w:r>
          </w:p>
        </w:tc>
      </w:tr>
      <w:tr w14:paraId="383BCF19"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4FA49482" w14:textId="77777777">
            <w:r>
              <w:rPr>
                <w:sz w:val="20"/>
              </w:rPr>
              <w:t>RESPONSE FIELD LABEL</w:t>
            </w:r>
          </w:p>
        </w:tc>
        <w:tc>
          <w:tcPr>
            <w:tcW w:w="10368" w:type="dxa"/>
            <w:vMerge w:val="restart"/>
            <w:tcMar>
              <w:top w:w="100" w:type="dxa"/>
              <w:left w:w="100" w:type="dxa"/>
              <w:bottom w:w="100" w:type="dxa"/>
              <w:right w:w="100" w:type="dxa"/>
            </w:tcMar>
          </w:tcPr>
          <w:p w:rsidR="006E0C3E" w14:paraId="77E21B3C" w14:textId="77777777">
            <w:r>
              <w:rPr>
                <w:sz w:val="20"/>
              </w:rPr>
              <w:t>Specify:</w:t>
            </w:r>
          </w:p>
        </w:tc>
      </w:tr>
      <w:tr w14:paraId="691F6C2B"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6984C720" w14:textId="77777777">
            <w:r>
              <w:rPr>
                <w:sz w:val="20"/>
              </w:rPr>
              <w:t>RESPONSE FIELD LABEL DISPLAY</w:t>
            </w:r>
          </w:p>
        </w:tc>
        <w:tc>
          <w:tcPr>
            <w:tcW w:w="10368" w:type="dxa"/>
            <w:vMerge w:val="restart"/>
            <w:tcMar>
              <w:top w:w="100" w:type="dxa"/>
              <w:left w:w="100" w:type="dxa"/>
              <w:bottom w:w="100" w:type="dxa"/>
              <w:right w:w="100" w:type="dxa"/>
            </w:tcMar>
          </w:tcPr>
          <w:p w:rsidR="006E0C3E" w14:paraId="25D7F6AF" w14:textId="77777777">
            <w:r>
              <w:rPr>
                <w:sz w:val="20"/>
              </w:rPr>
              <w:t>2</w:t>
            </w:r>
          </w:p>
        </w:tc>
      </w:tr>
      <w:tr w14:paraId="7FE5548C"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5858A3B" w14:textId="77777777">
            <w:r>
              <w:rPr>
                <w:sz w:val="20"/>
              </w:rPr>
              <w:t>RESPONSE FIELD LABEL POSITION</w:t>
            </w:r>
          </w:p>
        </w:tc>
        <w:tc>
          <w:tcPr>
            <w:tcW w:w="10368" w:type="dxa"/>
            <w:vMerge w:val="restart"/>
            <w:tcMar>
              <w:top w:w="100" w:type="dxa"/>
              <w:left w:w="100" w:type="dxa"/>
              <w:bottom w:w="100" w:type="dxa"/>
              <w:right w:w="100" w:type="dxa"/>
            </w:tcMar>
          </w:tcPr>
          <w:p w:rsidR="006E0C3E" w14:paraId="1F14E6C2" w14:textId="77777777">
            <w:r>
              <w:rPr>
                <w:sz w:val="20"/>
              </w:rPr>
              <w:t>Above</w:t>
            </w:r>
          </w:p>
        </w:tc>
      </w:tr>
      <w:tr w14:paraId="3BC2C0BB"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BE98848" w14:textId="77777777">
            <w:r>
              <w:rPr>
                <w:sz w:val="20"/>
              </w:rPr>
              <w:t>HIDDEN CONDITION</w:t>
            </w:r>
          </w:p>
        </w:tc>
        <w:tc>
          <w:tcPr>
            <w:tcW w:w="10368" w:type="dxa"/>
            <w:vMerge w:val="restart"/>
            <w:tcMar>
              <w:top w:w="100" w:type="dxa"/>
              <w:left w:w="100" w:type="dxa"/>
              <w:bottom w:w="100" w:type="dxa"/>
              <w:right w:w="100" w:type="dxa"/>
            </w:tcMar>
          </w:tcPr>
          <w:p w:rsidR="006E0C3E" w14:paraId="691DEABA" w14:textId="77777777">
            <w:r>
              <w:rPr>
                <w:sz w:val="20"/>
              </w:rPr>
              <w:t>PURACEOT != "40"</w:t>
            </w:r>
          </w:p>
        </w:tc>
      </w:tr>
      <w:tr w14:paraId="711A2B0B" w14:textId="77777777">
        <w:tblPrEx>
          <w:tblW w:w="0" w:type="auto"/>
          <w:tblLook w:val="04A0"/>
        </w:tblPrEx>
        <w:trPr>
          <w:trHeight w:val="269"/>
        </w:trPr>
        <w:tc>
          <w:tcPr>
            <w:tcW w:w="2592" w:type="dxa"/>
            <w:tcMar>
              <w:top w:w="100" w:type="dxa"/>
              <w:left w:w="100" w:type="dxa"/>
              <w:bottom w:w="100" w:type="dxa"/>
              <w:right w:w="100" w:type="dxa"/>
            </w:tcMar>
          </w:tcPr>
          <w:p w:rsidR="006E0C3E" w14:paraId="396893A3" w14:textId="77777777">
            <w:r>
              <w:rPr>
                <w:sz w:val="20"/>
              </w:rPr>
              <w:t>DON'T KNOW AND REFUSE ANSWER LIST</w:t>
            </w:r>
          </w:p>
        </w:tc>
        <w:tc>
          <w:tcPr>
            <w:tcW w:w="10368" w:type="dxa"/>
            <w:tcMar>
              <w:top w:w="100" w:type="dxa"/>
              <w:left w:w="100" w:type="dxa"/>
              <w:bottom w:w="100" w:type="dxa"/>
              <w:right w:w="100" w:type="dxa"/>
            </w:tcMar>
          </w:tcPr>
          <w:p w:rsidR="006E0C3E" w14:paraId="7BF4958D" w14:textId="77777777">
            <w:r>
              <w:rPr>
                <w:sz w:val="20"/>
              </w:rPr>
              <w:t>CPS_NUM_DKREF</w:t>
            </w:r>
          </w:p>
        </w:tc>
      </w:tr>
    </w:tbl>
    <w:p w:rsidR="006E0C3E" w14:paraId="13F249B2" w14:textId="77777777"/>
    <w:tbl>
      <w:tblPr>
        <w:tblStyle w:val="TableGrid"/>
        <w:tblW w:w="0" w:type="auto"/>
        <w:tblLook w:val="04A0"/>
      </w:tblPr>
      <w:tblGrid>
        <w:gridCol w:w="2591"/>
        <w:gridCol w:w="10359"/>
      </w:tblGrid>
      <w:tr w14:paraId="54B43A3A" w14:textId="77777777">
        <w:tblPrEx>
          <w:tblW w:w="0" w:type="auto"/>
          <w:tblLook w:val="04A0"/>
        </w:tblPrEx>
        <w:trPr>
          <w:trHeight w:val="269"/>
        </w:trPr>
        <w:tc>
          <w:tcPr>
            <w:tcW w:w="12960" w:type="dxa"/>
            <w:gridSpan w:val="2"/>
            <w:vMerge w:val="restart"/>
            <w:tcMar>
              <w:top w:w="100" w:type="dxa"/>
              <w:left w:w="100" w:type="dxa"/>
              <w:bottom w:w="100" w:type="dxa"/>
              <w:right w:w="100" w:type="dxa"/>
            </w:tcMar>
          </w:tcPr>
          <w:p w:rsidR="006E0C3E" w14:paraId="5101FF84" w14:textId="77777777">
            <w:r>
              <w:rPr>
                <w:b/>
                <w:sz w:val="30"/>
              </w:rPr>
              <w:t>SCREEN: SC_HHRESP / QUESTION: HHRESP_ROSTER_CPS (ROSTER, USAGE)</w:t>
            </w:r>
          </w:p>
        </w:tc>
      </w:tr>
      <w:tr w14:paraId="39B9FEFA"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12AA3A8" w14:textId="77777777">
            <w:r>
              <w:rPr>
                <w:b/>
                <w:sz w:val="24"/>
              </w:rPr>
              <w:t>ATTRIBUTE NAME</w:t>
            </w:r>
          </w:p>
        </w:tc>
        <w:tc>
          <w:tcPr>
            <w:tcW w:w="10368" w:type="dxa"/>
            <w:vMerge w:val="restart"/>
            <w:tcMar>
              <w:top w:w="100" w:type="dxa"/>
              <w:left w:w="100" w:type="dxa"/>
              <w:bottom w:w="100" w:type="dxa"/>
              <w:right w:w="100" w:type="dxa"/>
            </w:tcMar>
          </w:tcPr>
          <w:p w:rsidR="006E0C3E" w14:paraId="7BD51CAC" w14:textId="77777777">
            <w:r>
              <w:rPr>
                <w:b/>
                <w:sz w:val="24"/>
              </w:rPr>
              <w:t>VALUE</w:t>
            </w:r>
          </w:p>
        </w:tc>
      </w:tr>
      <w:tr w14:paraId="0EA2442F"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F77867A" w14:textId="77777777">
            <w:r>
              <w:rPr>
                <w:sz w:val="20"/>
              </w:rPr>
              <w:t>CAPI QUESTION WORDING</w:t>
            </w:r>
          </w:p>
        </w:tc>
        <w:tc>
          <w:tcPr>
            <w:tcW w:w="10368" w:type="dxa"/>
            <w:vMerge w:val="restart"/>
            <w:tcMar>
              <w:top w:w="100" w:type="dxa"/>
              <w:left w:w="100" w:type="dxa"/>
              <w:bottom w:w="100" w:type="dxa"/>
              <w:right w:w="100" w:type="dxa"/>
            </w:tcMar>
          </w:tcPr>
          <w:p w:rsidR="006E0C3E" w14:paraId="176EBF01" w14:textId="77777777">
            <w:r>
              <w:rPr>
                <w:sz w:val="20"/>
              </w:rPr>
              <w:t xml:space="preserve">&lt;span </w:t>
            </w:r>
            <w:r>
              <w:rPr>
                <w:sz w:val="20"/>
              </w:rPr>
              <w:t>class="text-interviewer" style="color:blue;"&gt;Ask if necessary:&lt;/span&gt;&lt;br /&gt; &lt;br /&gt; With whom am I speaking?&lt;br /&gt;  &lt;br /&gt; &lt;span class="text-interviewer" style="color:blue;"&gt;Respondent must be a household member and 15+ or a proxy.&lt;/span&gt;</w:t>
            </w:r>
          </w:p>
        </w:tc>
      </w:tr>
      <w:tr w14:paraId="5B4C17AC"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021E891C" w14:textId="77777777">
            <w:r>
              <w:rPr>
                <w:sz w:val="20"/>
              </w:rPr>
              <w:t>MASTER ROSTER TO DISPLAY</w:t>
            </w:r>
          </w:p>
        </w:tc>
        <w:tc>
          <w:tcPr>
            <w:tcW w:w="10368" w:type="dxa"/>
            <w:vMerge w:val="restart"/>
            <w:tcMar>
              <w:top w:w="100" w:type="dxa"/>
              <w:left w:w="100" w:type="dxa"/>
              <w:bottom w:w="100" w:type="dxa"/>
              <w:right w:w="100" w:type="dxa"/>
            </w:tcMar>
          </w:tcPr>
          <w:p w:rsidR="006E0C3E" w14:paraId="687E95F7" w14:textId="77777777">
            <w:r>
              <w:rPr>
                <w:sz w:val="20"/>
              </w:rPr>
              <w:t>CPS_MASTER_ROSTER</w:t>
            </w:r>
          </w:p>
        </w:tc>
      </w:tr>
      <w:tr w14:paraId="372F34D0" w14:textId="77777777">
        <w:tblPrEx>
          <w:tblW w:w="0" w:type="auto"/>
          <w:tblLook w:val="04A0"/>
        </w:tblPrEx>
        <w:trPr>
          <w:trHeight w:val="269"/>
        </w:trPr>
        <w:tc>
          <w:tcPr>
            <w:tcW w:w="2592" w:type="dxa"/>
            <w:tcMar>
              <w:top w:w="100" w:type="dxa"/>
              <w:left w:w="100" w:type="dxa"/>
              <w:bottom w:w="100" w:type="dxa"/>
              <w:right w:w="100" w:type="dxa"/>
            </w:tcMar>
          </w:tcPr>
          <w:p w:rsidR="006E0C3E" w14:paraId="11350465" w14:textId="77777777">
            <w:r>
              <w:rPr>
                <w:sz w:val="20"/>
              </w:rPr>
              <w:t>ROSTER RESTRICTION LOGIC</w:t>
            </w:r>
          </w:p>
        </w:tc>
        <w:tc>
          <w:tcPr>
            <w:tcW w:w="10368" w:type="dxa"/>
            <w:tcMar>
              <w:top w:w="100" w:type="dxa"/>
              <w:left w:w="100" w:type="dxa"/>
              <w:bottom w:w="100" w:type="dxa"/>
              <w:right w:w="100" w:type="dxa"/>
            </w:tcMar>
          </w:tcPr>
          <w:p w:rsidR="006E0C3E" w14:paraId="39F6412D" w14:textId="77777777">
            <w:r>
              <w:rPr>
                <w:sz w:val="20"/>
              </w:rPr>
              <w:t>PUHHMEM=="1" AND (PUAGE &gt;=15 OR PUAGE2 == 2)</w:t>
            </w:r>
          </w:p>
        </w:tc>
      </w:tr>
    </w:tbl>
    <w:p w:rsidR="006E0C3E" w14:paraId="2909E4C2" w14:textId="77777777"/>
    <w:tbl>
      <w:tblPr>
        <w:tblStyle w:val="TableGrid"/>
        <w:tblW w:w="0" w:type="auto"/>
        <w:tblLook w:val="04A0"/>
      </w:tblPr>
      <w:tblGrid>
        <w:gridCol w:w="2589"/>
        <w:gridCol w:w="3887"/>
        <w:gridCol w:w="3885"/>
        <w:gridCol w:w="2589"/>
      </w:tblGrid>
      <w:tr w14:paraId="51B93486"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6E0C3E" w14:paraId="7B99AE1B" w14:textId="77777777">
            <w:r>
              <w:rPr>
                <w:b/>
                <w:sz w:val="30"/>
              </w:rPr>
              <w:t>SCREEN: SC_HHRESP / QUESTION: HHRESP_ROSTER_CPS / RESPONSE: RHHRESP_CPS (STANDARD, RADIOBUTTON)</w:t>
            </w:r>
          </w:p>
        </w:tc>
      </w:tr>
      <w:tr w14:paraId="5374E30D"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4920D61D" w14:textId="77777777">
            <w:r>
              <w:rPr>
                <w:b/>
                <w:sz w:val="24"/>
              </w:rPr>
              <w:t>ATTRIBUTE NAME</w:t>
            </w:r>
          </w:p>
        </w:tc>
        <w:tc>
          <w:tcPr>
            <w:tcW w:w="10368" w:type="dxa"/>
            <w:gridSpan w:val="3"/>
            <w:vMerge w:val="restart"/>
            <w:tcMar>
              <w:top w:w="100" w:type="dxa"/>
              <w:left w:w="100" w:type="dxa"/>
              <w:bottom w:w="100" w:type="dxa"/>
              <w:right w:w="100" w:type="dxa"/>
            </w:tcMar>
          </w:tcPr>
          <w:p w:rsidR="006E0C3E" w14:paraId="0BC303C9" w14:textId="77777777">
            <w:r>
              <w:rPr>
                <w:b/>
                <w:sz w:val="24"/>
              </w:rPr>
              <w:t>VALUE</w:t>
            </w:r>
          </w:p>
        </w:tc>
      </w:tr>
      <w:tr w14:paraId="19EB11A5"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463749EE" w14:textId="77777777">
            <w:r>
              <w:rPr>
                <w:sz w:val="20"/>
              </w:rPr>
              <w:t>RESPONSE VARIABLE</w:t>
            </w:r>
          </w:p>
        </w:tc>
        <w:tc>
          <w:tcPr>
            <w:tcW w:w="10368" w:type="dxa"/>
            <w:gridSpan w:val="3"/>
            <w:vMerge w:val="restart"/>
            <w:tcMar>
              <w:top w:w="100" w:type="dxa"/>
              <w:left w:w="100" w:type="dxa"/>
              <w:bottom w:w="100" w:type="dxa"/>
              <w:right w:w="100" w:type="dxa"/>
            </w:tcMar>
          </w:tcPr>
          <w:p w:rsidR="006E0C3E" w14:paraId="521C11FE" w14:textId="77777777">
            <w:r>
              <w:rPr>
                <w:sz w:val="20"/>
              </w:rPr>
              <w:t>HUHHRESP</w:t>
            </w:r>
          </w:p>
        </w:tc>
      </w:tr>
      <w:tr w14:paraId="79F7785D"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6A10AEA5" w14:textId="77777777">
            <w:r>
              <w:rPr>
                <w:sz w:val="20"/>
              </w:rPr>
              <w:t>ANSWER LIST</w:t>
            </w:r>
          </w:p>
        </w:tc>
        <w:tc>
          <w:tcPr>
            <w:tcW w:w="10368" w:type="dxa"/>
            <w:gridSpan w:val="3"/>
            <w:vMerge w:val="restart"/>
            <w:tcMar>
              <w:top w:w="100" w:type="dxa"/>
              <w:left w:w="100" w:type="dxa"/>
              <w:bottom w:w="100" w:type="dxa"/>
              <w:right w:w="100" w:type="dxa"/>
            </w:tcMar>
          </w:tcPr>
          <w:p w:rsidR="006E0C3E" w14:paraId="1D08E9A1" w14:textId="77777777">
            <w:r>
              <w:rPr>
                <w:sz w:val="20"/>
              </w:rPr>
              <w:t>TROSTER_HHRESP</w:t>
            </w:r>
          </w:p>
        </w:tc>
      </w:tr>
      <w:tr w14:paraId="369A9E92"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5D16E70" w14:textId="77777777">
            <w:r>
              <w:rPr>
                <w:b/>
                <w:sz w:val="24"/>
              </w:rPr>
              <w:t>ANSWER LIST OPTIONS</w:t>
            </w:r>
          </w:p>
        </w:tc>
        <w:tc>
          <w:tcPr>
            <w:tcW w:w="3888" w:type="dxa"/>
            <w:vMerge w:val="restart"/>
            <w:tcMar>
              <w:top w:w="100" w:type="dxa"/>
              <w:left w:w="100" w:type="dxa"/>
              <w:bottom w:w="100" w:type="dxa"/>
              <w:right w:w="100" w:type="dxa"/>
            </w:tcMar>
          </w:tcPr>
          <w:p w:rsidR="006E0C3E" w14:paraId="6E8692D4" w14:textId="77777777">
            <w:r>
              <w:rPr>
                <w:b/>
                <w:sz w:val="24"/>
              </w:rPr>
              <w:t>DISPLAY NAME</w:t>
            </w:r>
          </w:p>
        </w:tc>
        <w:tc>
          <w:tcPr>
            <w:tcW w:w="3888" w:type="dxa"/>
            <w:vMerge w:val="restart"/>
            <w:tcMar>
              <w:top w:w="100" w:type="dxa"/>
              <w:left w:w="100" w:type="dxa"/>
              <w:bottom w:w="100" w:type="dxa"/>
              <w:right w:w="100" w:type="dxa"/>
            </w:tcMar>
          </w:tcPr>
          <w:p w:rsidR="006E0C3E" w14:paraId="3BBBCE8B" w14:textId="77777777">
            <w:r>
              <w:rPr>
                <w:b/>
                <w:sz w:val="24"/>
              </w:rPr>
              <w:t>STORED VALUE</w:t>
            </w:r>
          </w:p>
        </w:tc>
        <w:tc>
          <w:tcPr>
            <w:tcW w:w="2592" w:type="dxa"/>
            <w:vMerge w:val="restart"/>
            <w:tcMar>
              <w:top w:w="100" w:type="dxa"/>
              <w:left w:w="100" w:type="dxa"/>
              <w:bottom w:w="100" w:type="dxa"/>
              <w:right w:w="100" w:type="dxa"/>
            </w:tcMar>
          </w:tcPr>
          <w:p w:rsidR="006E0C3E" w14:paraId="2EEF8A55" w14:textId="77777777">
            <w:r>
              <w:rPr>
                <w:b/>
                <w:sz w:val="24"/>
              </w:rPr>
              <w:t>VARIABLE</w:t>
            </w:r>
          </w:p>
        </w:tc>
      </w:tr>
      <w:tr w14:paraId="1BE6F802" w14:textId="77777777">
        <w:tblPrEx>
          <w:tblW w:w="0" w:type="auto"/>
          <w:tblLook w:val="04A0"/>
        </w:tblPrEx>
        <w:trPr>
          <w:trHeight w:val="269"/>
        </w:trPr>
        <w:tc>
          <w:tcPr>
            <w:tcW w:w="2592" w:type="dxa"/>
            <w:vMerge/>
            <w:tcMar>
              <w:top w:w="100" w:type="dxa"/>
              <w:left w:w="100" w:type="dxa"/>
              <w:bottom w:w="100" w:type="dxa"/>
              <w:right w:w="100" w:type="dxa"/>
            </w:tcMar>
          </w:tcPr>
          <w:p w:rsidR="006E0C3E" w14:paraId="64C209A6" w14:textId="77777777"/>
        </w:tc>
        <w:tc>
          <w:tcPr>
            <w:tcW w:w="3888" w:type="dxa"/>
            <w:vMerge w:val="restart"/>
            <w:tcMar>
              <w:top w:w="100" w:type="dxa"/>
              <w:left w:w="100" w:type="dxa"/>
              <w:bottom w:w="100" w:type="dxa"/>
              <w:right w:w="100" w:type="dxa"/>
            </w:tcMar>
          </w:tcPr>
          <w:p w:rsidR="006E0C3E" w14:paraId="02F91181" w14:textId="77777777">
            <w:r>
              <w:rPr>
                <w:sz w:val="20"/>
              </w:rPr>
              <w:t>All persons under 15 or URE</w:t>
            </w:r>
          </w:p>
        </w:tc>
        <w:tc>
          <w:tcPr>
            <w:tcW w:w="3888" w:type="dxa"/>
            <w:vMerge w:val="restart"/>
            <w:tcMar>
              <w:top w:w="100" w:type="dxa"/>
              <w:left w:w="100" w:type="dxa"/>
              <w:bottom w:w="100" w:type="dxa"/>
              <w:right w:w="100" w:type="dxa"/>
            </w:tcMar>
          </w:tcPr>
          <w:p w:rsidR="006E0C3E" w14:paraId="2821406E" w14:textId="77777777">
            <w:r>
              <w:rPr>
                <w:sz w:val="20"/>
              </w:rPr>
              <w:t>0</w:t>
            </w:r>
          </w:p>
        </w:tc>
        <w:tc>
          <w:tcPr>
            <w:tcW w:w="2592" w:type="dxa"/>
            <w:vMerge w:val="restart"/>
            <w:tcMar>
              <w:top w:w="100" w:type="dxa"/>
              <w:left w:w="100" w:type="dxa"/>
              <w:bottom w:w="100" w:type="dxa"/>
              <w:right w:w="100" w:type="dxa"/>
            </w:tcMar>
          </w:tcPr>
          <w:p w:rsidR="006E0C3E" w14:paraId="1EB18924" w14:textId="77777777"/>
        </w:tc>
      </w:tr>
      <w:tr w14:paraId="36519B71" w14:textId="77777777">
        <w:tblPrEx>
          <w:tblW w:w="0" w:type="auto"/>
          <w:tblLook w:val="04A0"/>
        </w:tblPrEx>
        <w:trPr>
          <w:trHeight w:val="269"/>
        </w:trPr>
        <w:tc>
          <w:tcPr>
            <w:tcW w:w="2592" w:type="dxa"/>
            <w:vMerge/>
            <w:tcMar>
              <w:top w:w="100" w:type="dxa"/>
              <w:left w:w="100" w:type="dxa"/>
              <w:bottom w:w="100" w:type="dxa"/>
              <w:right w:w="100" w:type="dxa"/>
            </w:tcMar>
          </w:tcPr>
          <w:p w:rsidR="006E0C3E" w14:paraId="06C5149C" w14:textId="77777777"/>
        </w:tc>
        <w:tc>
          <w:tcPr>
            <w:tcW w:w="3888" w:type="dxa"/>
            <w:tcMar>
              <w:top w:w="100" w:type="dxa"/>
              <w:left w:w="100" w:type="dxa"/>
              <w:bottom w:w="100" w:type="dxa"/>
              <w:right w:w="100" w:type="dxa"/>
            </w:tcMar>
          </w:tcPr>
          <w:p w:rsidR="006E0C3E" w14:paraId="51B45AC5" w14:textId="77777777">
            <w:r>
              <w:rPr>
                <w:sz w:val="20"/>
              </w:rPr>
              <w:t>{{model.PUFNAME}} {{model.PULNAME}}</w:t>
            </w:r>
          </w:p>
        </w:tc>
        <w:tc>
          <w:tcPr>
            <w:tcW w:w="3888" w:type="dxa"/>
            <w:tcMar>
              <w:top w:w="100" w:type="dxa"/>
              <w:left w:w="100" w:type="dxa"/>
              <w:bottom w:w="100" w:type="dxa"/>
              <w:right w:w="100" w:type="dxa"/>
            </w:tcMar>
          </w:tcPr>
          <w:p w:rsidR="006E0C3E" w14:paraId="0F0B16F4" w14:textId="77777777">
            <w:r>
              <w:rPr>
                <w:sz w:val="20"/>
              </w:rPr>
              <w:t>{"var":"model.PULINENO"}</w:t>
            </w:r>
          </w:p>
        </w:tc>
        <w:tc>
          <w:tcPr>
            <w:tcW w:w="2592" w:type="dxa"/>
            <w:tcMar>
              <w:top w:w="100" w:type="dxa"/>
              <w:left w:w="100" w:type="dxa"/>
              <w:bottom w:w="100" w:type="dxa"/>
              <w:right w:w="100" w:type="dxa"/>
            </w:tcMar>
          </w:tcPr>
          <w:p w:rsidR="006E0C3E" w14:paraId="377C4AE2" w14:textId="77777777"/>
        </w:tc>
      </w:tr>
    </w:tbl>
    <w:p w:rsidR="006E0C3E" w14:paraId="73C501A2" w14:textId="77777777"/>
    <w:tbl>
      <w:tblPr>
        <w:tblStyle w:val="TableGrid"/>
        <w:tblW w:w="0" w:type="auto"/>
        <w:tblLook w:val="04A0"/>
      </w:tblPr>
      <w:tblGrid>
        <w:gridCol w:w="2590"/>
        <w:gridCol w:w="5180"/>
        <w:gridCol w:w="5180"/>
      </w:tblGrid>
      <w:tr w14:paraId="15A2C971"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6E0C3E" w14:paraId="67DC9DE8" w14:textId="77777777">
            <w:r>
              <w:rPr>
                <w:b/>
                <w:sz w:val="30"/>
              </w:rPr>
              <w:t xml:space="preserve">BLOCK: BLKDEMOGRAPHICS-EDU_RETURNING / SCREEN: SC_EDUCA / </w:t>
            </w:r>
            <w:r>
              <w:rPr>
                <w:b/>
                <w:sz w:val="30"/>
              </w:rPr>
              <w:t>QUESTION: EDUCA_CPS (STANDARD)</w:t>
            </w:r>
          </w:p>
        </w:tc>
      </w:tr>
      <w:tr w14:paraId="6DFF3412"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116A6B4" w14:textId="77777777">
            <w:r>
              <w:rPr>
                <w:b/>
                <w:sz w:val="24"/>
              </w:rPr>
              <w:t>ATTRIBUTE NAME</w:t>
            </w:r>
          </w:p>
        </w:tc>
        <w:tc>
          <w:tcPr>
            <w:tcW w:w="10368" w:type="dxa"/>
            <w:gridSpan w:val="2"/>
            <w:vMerge w:val="restart"/>
            <w:tcMar>
              <w:top w:w="100" w:type="dxa"/>
              <w:left w:w="100" w:type="dxa"/>
              <w:bottom w:w="100" w:type="dxa"/>
              <w:right w:w="100" w:type="dxa"/>
            </w:tcMar>
          </w:tcPr>
          <w:p w:rsidR="006E0C3E" w14:paraId="7D061922" w14:textId="77777777">
            <w:r>
              <w:rPr>
                <w:b/>
                <w:sz w:val="24"/>
              </w:rPr>
              <w:t>VALUE</w:t>
            </w:r>
          </w:p>
        </w:tc>
      </w:tr>
      <w:tr w14:paraId="074904BF"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27D8727" w14:textId="77777777">
            <w:r>
              <w:rPr>
                <w:sz w:val="20"/>
              </w:rPr>
              <w:t>CAPI QUESTION WORDING</w:t>
            </w:r>
          </w:p>
        </w:tc>
        <w:tc>
          <w:tcPr>
            <w:tcW w:w="10368" w:type="dxa"/>
            <w:gridSpan w:val="2"/>
            <w:vMerge w:val="restart"/>
            <w:tcMar>
              <w:top w:w="100" w:type="dxa"/>
              <w:left w:w="100" w:type="dxa"/>
              <w:bottom w:w="100" w:type="dxa"/>
              <w:right w:w="100" w:type="dxa"/>
            </w:tcMar>
          </w:tcPr>
          <w:p w:rsidR="006E0C3E" w14:paraId="54B6E3AB" w14:textId="77777777">
            <w:r>
              <w:rPr>
                <w:sz w:val="20"/>
              </w:rPr>
              <w:t>^EDUCA_FILL&lt;br /&gt; &lt;br /&gt; What is the highest level of school ^TNAME ^HAVEHAS completed or the highest degree ^TNAME ^HAVEHAS received? </w:t>
            </w:r>
          </w:p>
        </w:tc>
      </w:tr>
      <w:tr w14:paraId="004ED5F0"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747BCE6" w14:textId="77777777">
            <w:r>
              <w:rPr>
                <w:sz w:val="20"/>
              </w:rPr>
              <w:t>REVIEW SCREEN LABEL</w:t>
            </w:r>
          </w:p>
        </w:tc>
        <w:tc>
          <w:tcPr>
            <w:tcW w:w="10368" w:type="dxa"/>
            <w:gridSpan w:val="2"/>
            <w:vMerge w:val="restart"/>
            <w:tcMar>
              <w:top w:w="100" w:type="dxa"/>
              <w:left w:w="100" w:type="dxa"/>
              <w:bottom w:w="100" w:type="dxa"/>
              <w:right w:w="100" w:type="dxa"/>
            </w:tcMar>
          </w:tcPr>
          <w:p w:rsidR="006E0C3E" w14:paraId="36268F29" w14:textId="77777777">
            <w:r>
              <w:rPr>
                <w:sz w:val="20"/>
              </w:rPr>
              <w:t>Education</w:t>
            </w:r>
          </w:p>
        </w:tc>
      </w:tr>
      <w:tr w14:paraId="409A1674"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6B721AF2" w14:textId="77777777">
            <w:r>
              <w:rPr>
                <w:b/>
                <w:sz w:val="24"/>
              </w:rPr>
              <w:t>FILL</w:t>
            </w:r>
          </w:p>
        </w:tc>
        <w:tc>
          <w:tcPr>
            <w:tcW w:w="5184" w:type="dxa"/>
            <w:vMerge w:val="restart"/>
            <w:tcMar>
              <w:top w:w="100" w:type="dxa"/>
              <w:left w:w="100" w:type="dxa"/>
              <w:bottom w:w="100" w:type="dxa"/>
              <w:right w:w="100" w:type="dxa"/>
            </w:tcMar>
          </w:tcPr>
          <w:p w:rsidR="006E0C3E" w14:paraId="1380B00D" w14:textId="77777777">
            <w:r>
              <w:rPr>
                <w:b/>
                <w:sz w:val="24"/>
              </w:rPr>
              <w:t>CONDITION</w:t>
            </w:r>
          </w:p>
        </w:tc>
        <w:tc>
          <w:tcPr>
            <w:tcW w:w="5184" w:type="dxa"/>
            <w:vMerge w:val="restart"/>
            <w:tcMar>
              <w:top w:w="100" w:type="dxa"/>
              <w:left w:w="100" w:type="dxa"/>
              <w:bottom w:w="100" w:type="dxa"/>
              <w:right w:w="100" w:type="dxa"/>
            </w:tcMar>
          </w:tcPr>
          <w:p w:rsidR="006E0C3E" w14:paraId="4AEEA76E" w14:textId="77777777">
            <w:r>
              <w:rPr>
                <w:b/>
                <w:sz w:val="24"/>
              </w:rPr>
              <w:t>VALUE</w:t>
            </w:r>
          </w:p>
        </w:tc>
      </w:tr>
      <w:tr w14:paraId="081A5272"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25C44C4" w14:textId="77777777">
            <w:r>
              <w:rPr>
                <w:b/>
                <w:sz w:val="24"/>
              </w:rPr>
              <w:t>EDUCA_FILL</w:t>
            </w:r>
          </w:p>
        </w:tc>
        <w:tc>
          <w:tcPr>
            <w:tcW w:w="5184" w:type="dxa"/>
            <w:vMerge w:val="restart"/>
            <w:tcMar>
              <w:top w:w="100" w:type="dxa"/>
              <w:left w:w="100" w:type="dxa"/>
              <w:bottom w:w="100" w:type="dxa"/>
              <w:right w:w="100" w:type="dxa"/>
            </w:tcMar>
          </w:tcPr>
          <w:p w:rsidR="006E0C3E" w14:paraId="58C7113B" w14:textId="77777777">
            <w:r>
              <w:rPr>
                <w:sz w:val="20"/>
              </w:rPr>
              <w:t>PUADDPER != 1 and HUMISCK &gt;= 2 and (getDatePart(getDate("_"),"m") == "2" OR getDatePart(getDate("_"),"m") == "07" OR getDatePart(getDate("_"),"m") == "9" OR getDatePart(getDate("_"),"m") == "10")</w:t>
            </w:r>
          </w:p>
        </w:tc>
        <w:tc>
          <w:tcPr>
            <w:tcW w:w="5184" w:type="dxa"/>
            <w:vMerge w:val="restart"/>
            <w:tcMar>
              <w:top w:w="100" w:type="dxa"/>
              <w:left w:w="100" w:type="dxa"/>
              <w:bottom w:w="100" w:type="dxa"/>
              <w:right w:w="100" w:type="dxa"/>
            </w:tcMar>
          </w:tcPr>
          <w:p w:rsidR="006E0C3E" w14:paraId="67ECF25A" w14:textId="77777777">
            <w:r>
              <w:rPr>
                <w:sz w:val="20"/>
              </w:rPr>
              <w:t xml:space="preserve">Occasionally, we re-ask </w:t>
            </w:r>
            <w:r>
              <w:rPr>
                <w:sz w:val="20"/>
              </w:rPr>
              <w:t>certain questions in case anything has changed. Please confirm or update the following schooling or certificate information for ^TNAME.</w:t>
            </w:r>
          </w:p>
        </w:tc>
      </w:tr>
      <w:tr w14:paraId="2B832EBD"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4D99A88" w14:textId="77777777">
            <w:r>
              <w:rPr>
                <w:b/>
                <w:sz w:val="24"/>
              </w:rPr>
              <w:t>HAVEHAS</w:t>
            </w:r>
          </w:p>
        </w:tc>
        <w:tc>
          <w:tcPr>
            <w:tcW w:w="5184" w:type="dxa"/>
            <w:vMerge w:val="restart"/>
            <w:tcMar>
              <w:top w:w="100" w:type="dxa"/>
              <w:left w:w="100" w:type="dxa"/>
              <w:bottom w:w="100" w:type="dxa"/>
              <w:right w:w="100" w:type="dxa"/>
            </w:tcMar>
          </w:tcPr>
          <w:p w:rsidR="006E0C3E" w14:paraId="5B0A394F" w14:textId="77777777">
            <w:r>
              <w:rPr>
                <w:sz w:val="20"/>
              </w:rPr>
              <w:t>PULINENO==HURESPLI</w:t>
            </w:r>
          </w:p>
        </w:tc>
        <w:tc>
          <w:tcPr>
            <w:tcW w:w="5184" w:type="dxa"/>
            <w:vMerge w:val="restart"/>
            <w:tcMar>
              <w:top w:w="100" w:type="dxa"/>
              <w:left w:w="100" w:type="dxa"/>
              <w:bottom w:w="100" w:type="dxa"/>
              <w:right w:w="100" w:type="dxa"/>
            </w:tcMar>
          </w:tcPr>
          <w:p w:rsidR="006E0C3E" w14:paraId="324566BD" w14:textId="77777777">
            <w:r>
              <w:rPr>
                <w:sz w:val="20"/>
              </w:rPr>
              <w:t>have</w:t>
            </w:r>
          </w:p>
        </w:tc>
      </w:tr>
      <w:tr w14:paraId="725C7C43" w14:textId="77777777">
        <w:tblPrEx>
          <w:tblW w:w="0" w:type="auto"/>
          <w:tblLook w:val="04A0"/>
        </w:tblPrEx>
        <w:trPr>
          <w:trHeight w:val="269"/>
        </w:trPr>
        <w:tc>
          <w:tcPr>
            <w:tcW w:w="2592" w:type="dxa"/>
            <w:vMerge/>
            <w:tcMar>
              <w:top w:w="100" w:type="dxa"/>
              <w:left w:w="100" w:type="dxa"/>
              <w:bottom w:w="100" w:type="dxa"/>
              <w:right w:w="100" w:type="dxa"/>
            </w:tcMar>
          </w:tcPr>
          <w:p w:rsidR="006E0C3E" w14:paraId="62A4C679" w14:textId="77777777"/>
        </w:tc>
        <w:tc>
          <w:tcPr>
            <w:tcW w:w="5184" w:type="dxa"/>
            <w:vMerge w:val="restart"/>
            <w:tcMar>
              <w:top w:w="100" w:type="dxa"/>
              <w:left w:w="100" w:type="dxa"/>
              <w:bottom w:w="100" w:type="dxa"/>
              <w:right w:w="100" w:type="dxa"/>
            </w:tcMar>
          </w:tcPr>
          <w:p w:rsidR="006E0C3E" w14:paraId="665F0A8A" w14:textId="77777777"/>
        </w:tc>
        <w:tc>
          <w:tcPr>
            <w:tcW w:w="5184" w:type="dxa"/>
            <w:vMerge w:val="restart"/>
            <w:tcMar>
              <w:top w:w="100" w:type="dxa"/>
              <w:left w:w="100" w:type="dxa"/>
              <w:bottom w:w="100" w:type="dxa"/>
              <w:right w:w="100" w:type="dxa"/>
            </w:tcMar>
          </w:tcPr>
          <w:p w:rsidR="006E0C3E" w14:paraId="67243044" w14:textId="77777777">
            <w:r>
              <w:rPr>
                <w:sz w:val="20"/>
              </w:rPr>
              <w:t>has</w:t>
            </w:r>
          </w:p>
        </w:tc>
      </w:tr>
      <w:tr w14:paraId="58BC0A8E"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61181531" w14:textId="77777777">
            <w:r>
              <w:rPr>
                <w:b/>
                <w:sz w:val="24"/>
              </w:rPr>
              <w:t>TNAME</w:t>
            </w:r>
          </w:p>
        </w:tc>
        <w:tc>
          <w:tcPr>
            <w:tcW w:w="5184" w:type="dxa"/>
            <w:vMerge w:val="restart"/>
            <w:tcMar>
              <w:top w:w="100" w:type="dxa"/>
              <w:left w:w="100" w:type="dxa"/>
              <w:bottom w:w="100" w:type="dxa"/>
              <w:right w:w="100" w:type="dxa"/>
            </w:tcMar>
          </w:tcPr>
          <w:p w:rsidR="006E0C3E" w14:paraId="73F1E691" w14:textId="77777777">
            <w:r>
              <w:rPr>
                <w:sz w:val="20"/>
              </w:rPr>
              <w:t>PULINENO==HURESPLI</w:t>
            </w:r>
          </w:p>
        </w:tc>
        <w:tc>
          <w:tcPr>
            <w:tcW w:w="5184" w:type="dxa"/>
            <w:vMerge w:val="restart"/>
            <w:tcMar>
              <w:top w:w="100" w:type="dxa"/>
              <w:left w:w="100" w:type="dxa"/>
              <w:bottom w:w="100" w:type="dxa"/>
              <w:right w:w="100" w:type="dxa"/>
            </w:tcMar>
          </w:tcPr>
          <w:p w:rsidR="006E0C3E" w14:paraId="22274CDA" w14:textId="77777777">
            <w:r>
              <w:rPr>
                <w:sz w:val="20"/>
              </w:rPr>
              <w:t>you</w:t>
            </w:r>
          </w:p>
        </w:tc>
      </w:tr>
      <w:tr w14:paraId="7C598358" w14:textId="77777777">
        <w:tblPrEx>
          <w:tblW w:w="0" w:type="auto"/>
          <w:tblLook w:val="04A0"/>
        </w:tblPrEx>
        <w:trPr>
          <w:trHeight w:val="269"/>
        </w:trPr>
        <w:tc>
          <w:tcPr>
            <w:tcW w:w="2592" w:type="dxa"/>
            <w:vMerge/>
            <w:tcMar>
              <w:top w:w="100" w:type="dxa"/>
              <w:left w:w="100" w:type="dxa"/>
              <w:bottom w:w="100" w:type="dxa"/>
              <w:right w:w="100" w:type="dxa"/>
            </w:tcMar>
          </w:tcPr>
          <w:p w:rsidR="006E0C3E" w14:paraId="40EDCEBD" w14:textId="77777777"/>
        </w:tc>
        <w:tc>
          <w:tcPr>
            <w:tcW w:w="5184" w:type="dxa"/>
            <w:tcMar>
              <w:top w:w="100" w:type="dxa"/>
              <w:left w:w="100" w:type="dxa"/>
              <w:bottom w:w="100" w:type="dxa"/>
              <w:right w:w="100" w:type="dxa"/>
            </w:tcMar>
          </w:tcPr>
          <w:p w:rsidR="006E0C3E" w14:paraId="7E210ABD" w14:textId="77777777"/>
        </w:tc>
        <w:tc>
          <w:tcPr>
            <w:tcW w:w="5184" w:type="dxa"/>
            <w:tcMar>
              <w:top w:w="100" w:type="dxa"/>
              <w:left w:w="100" w:type="dxa"/>
              <w:bottom w:w="100" w:type="dxa"/>
              <w:right w:w="100" w:type="dxa"/>
            </w:tcMar>
          </w:tcPr>
          <w:p w:rsidR="006E0C3E" w14:paraId="54A5EBF2" w14:textId="77777777">
            <w:r>
              <w:rPr>
                <w:sz w:val="20"/>
              </w:rPr>
              <w:t>{{model.PUFNAME}} {{model.PULNAME}}</w:t>
            </w:r>
          </w:p>
        </w:tc>
      </w:tr>
    </w:tbl>
    <w:p w:rsidR="006E0C3E" w14:paraId="1110BE68" w14:textId="77777777"/>
    <w:tbl>
      <w:tblPr>
        <w:tblStyle w:val="TableGrid"/>
        <w:tblW w:w="0" w:type="auto"/>
        <w:tblLook w:val="04A0"/>
      </w:tblPr>
      <w:tblGrid>
        <w:gridCol w:w="2590"/>
        <w:gridCol w:w="3886"/>
        <w:gridCol w:w="3884"/>
        <w:gridCol w:w="2590"/>
      </w:tblGrid>
      <w:tr w14:paraId="2EB7C4F5"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6E0C3E" w14:paraId="4A6563F0" w14:textId="77777777">
            <w:r>
              <w:rPr>
                <w:b/>
                <w:sz w:val="30"/>
              </w:rPr>
              <w:t>BLOCK: BLKDEMOGRAPHICS-EDU_RETURNING / SCREEN: SC_EDUCA / QUESTION: EDUCA_CPS / RESPONSE: REDUCA_CPS (STANDARD, RADIOBUTTON)</w:t>
            </w:r>
          </w:p>
        </w:tc>
      </w:tr>
      <w:tr w14:paraId="7E95C36C"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5B0BAB84" w14:textId="77777777">
            <w:r>
              <w:rPr>
                <w:b/>
                <w:sz w:val="24"/>
              </w:rPr>
              <w:t>ATTRIBUTE NAME</w:t>
            </w:r>
          </w:p>
        </w:tc>
        <w:tc>
          <w:tcPr>
            <w:tcW w:w="10368" w:type="dxa"/>
            <w:gridSpan w:val="3"/>
            <w:vMerge w:val="restart"/>
            <w:tcMar>
              <w:top w:w="100" w:type="dxa"/>
              <w:left w:w="100" w:type="dxa"/>
              <w:bottom w:w="100" w:type="dxa"/>
              <w:right w:w="100" w:type="dxa"/>
            </w:tcMar>
          </w:tcPr>
          <w:p w:rsidR="006E0C3E" w14:paraId="69BFCFDA" w14:textId="77777777">
            <w:r>
              <w:rPr>
                <w:b/>
                <w:sz w:val="24"/>
              </w:rPr>
              <w:t>VALUE</w:t>
            </w:r>
          </w:p>
        </w:tc>
      </w:tr>
      <w:tr w14:paraId="57A13A56"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5276EF48" w14:textId="77777777">
            <w:r>
              <w:rPr>
                <w:sz w:val="20"/>
              </w:rPr>
              <w:t>RESPONSE VARIABLE</w:t>
            </w:r>
          </w:p>
        </w:tc>
        <w:tc>
          <w:tcPr>
            <w:tcW w:w="10368" w:type="dxa"/>
            <w:gridSpan w:val="3"/>
            <w:vMerge w:val="restart"/>
            <w:tcMar>
              <w:top w:w="100" w:type="dxa"/>
              <w:left w:w="100" w:type="dxa"/>
              <w:bottom w:w="100" w:type="dxa"/>
              <w:right w:w="100" w:type="dxa"/>
            </w:tcMar>
          </w:tcPr>
          <w:p w:rsidR="006E0C3E" w14:paraId="37C69079" w14:textId="77777777">
            <w:r>
              <w:rPr>
                <w:sz w:val="20"/>
              </w:rPr>
              <w:t>PUEDUCA</w:t>
            </w:r>
          </w:p>
        </w:tc>
      </w:tr>
      <w:tr w14:paraId="183A1758"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5F47E0EA" w14:textId="77777777">
            <w:r>
              <w:rPr>
                <w:sz w:val="20"/>
              </w:rPr>
              <w:t>ANSWER LIST</w:t>
            </w:r>
          </w:p>
        </w:tc>
        <w:tc>
          <w:tcPr>
            <w:tcW w:w="10368" w:type="dxa"/>
            <w:gridSpan w:val="3"/>
            <w:vMerge w:val="restart"/>
            <w:tcMar>
              <w:top w:w="100" w:type="dxa"/>
              <w:left w:w="100" w:type="dxa"/>
              <w:bottom w:w="100" w:type="dxa"/>
              <w:right w:w="100" w:type="dxa"/>
            </w:tcMar>
          </w:tcPr>
          <w:p w:rsidR="006E0C3E" w14:paraId="638C4B85" w14:textId="77777777">
            <w:r>
              <w:rPr>
                <w:sz w:val="20"/>
              </w:rPr>
              <w:t>TEDUCA</w:t>
            </w:r>
          </w:p>
        </w:tc>
      </w:tr>
      <w:tr w14:paraId="03CE68D5"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079E3F46" w14:textId="77777777">
            <w:r>
              <w:rPr>
                <w:b/>
                <w:sz w:val="24"/>
              </w:rPr>
              <w:t xml:space="preserve">ANSWER LIST </w:t>
            </w:r>
            <w:r>
              <w:rPr>
                <w:b/>
                <w:sz w:val="24"/>
              </w:rPr>
              <w:t>OPTIONS</w:t>
            </w:r>
          </w:p>
        </w:tc>
        <w:tc>
          <w:tcPr>
            <w:tcW w:w="3888" w:type="dxa"/>
            <w:vMerge w:val="restart"/>
            <w:tcMar>
              <w:top w:w="100" w:type="dxa"/>
              <w:left w:w="100" w:type="dxa"/>
              <w:bottom w:w="100" w:type="dxa"/>
              <w:right w:w="100" w:type="dxa"/>
            </w:tcMar>
          </w:tcPr>
          <w:p w:rsidR="006E0C3E" w14:paraId="5CEE0BA9" w14:textId="77777777">
            <w:r>
              <w:rPr>
                <w:b/>
                <w:sz w:val="24"/>
              </w:rPr>
              <w:t>DISPLAY NAME</w:t>
            </w:r>
          </w:p>
        </w:tc>
        <w:tc>
          <w:tcPr>
            <w:tcW w:w="3888" w:type="dxa"/>
            <w:vMerge w:val="restart"/>
            <w:tcMar>
              <w:top w:w="100" w:type="dxa"/>
              <w:left w:w="100" w:type="dxa"/>
              <w:bottom w:w="100" w:type="dxa"/>
              <w:right w:w="100" w:type="dxa"/>
            </w:tcMar>
          </w:tcPr>
          <w:p w:rsidR="006E0C3E" w14:paraId="33424B2E" w14:textId="77777777">
            <w:r>
              <w:rPr>
                <w:b/>
                <w:sz w:val="24"/>
              </w:rPr>
              <w:t>STORED VALUE</w:t>
            </w:r>
          </w:p>
        </w:tc>
        <w:tc>
          <w:tcPr>
            <w:tcW w:w="2592" w:type="dxa"/>
            <w:vMerge w:val="restart"/>
            <w:tcMar>
              <w:top w:w="100" w:type="dxa"/>
              <w:left w:w="100" w:type="dxa"/>
              <w:bottom w:w="100" w:type="dxa"/>
              <w:right w:w="100" w:type="dxa"/>
            </w:tcMar>
          </w:tcPr>
          <w:p w:rsidR="006E0C3E" w14:paraId="114AF60F" w14:textId="77777777">
            <w:r>
              <w:rPr>
                <w:b/>
                <w:sz w:val="24"/>
              </w:rPr>
              <w:t>VARIABLE</w:t>
            </w:r>
          </w:p>
        </w:tc>
      </w:tr>
      <w:tr w14:paraId="4C4E4B92" w14:textId="77777777">
        <w:tblPrEx>
          <w:tblW w:w="0" w:type="auto"/>
          <w:tblLook w:val="04A0"/>
        </w:tblPrEx>
        <w:trPr>
          <w:trHeight w:val="269"/>
        </w:trPr>
        <w:tc>
          <w:tcPr>
            <w:tcW w:w="2592" w:type="dxa"/>
            <w:vMerge/>
            <w:tcMar>
              <w:top w:w="100" w:type="dxa"/>
              <w:left w:w="100" w:type="dxa"/>
              <w:bottom w:w="100" w:type="dxa"/>
              <w:right w:w="100" w:type="dxa"/>
            </w:tcMar>
          </w:tcPr>
          <w:p w:rsidR="006E0C3E" w14:paraId="20985C84" w14:textId="77777777"/>
        </w:tc>
        <w:tc>
          <w:tcPr>
            <w:tcW w:w="3888" w:type="dxa"/>
            <w:vMerge w:val="restart"/>
            <w:tcMar>
              <w:top w:w="100" w:type="dxa"/>
              <w:left w:w="100" w:type="dxa"/>
              <w:bottom w:w="100" w:type="dxa"/>
              <w:right w:w="100" w:type="dxa"/>
            </w:tcMar>
          </w:tcPr>
          <w:p w:rsidR="006E0C3E" w14:paraId="10220315" w14:textId="77777777">
            <w:r>
              <w:rPr>
                <w:sz w:val="20"/>
              </w:rPr>
              <w:t>Less than 1st grade</w:t>
            </w:r>
          </w:p>
        </w:tc>
        <w:tc>
          <w:tcPr>
            <w:tcW w:w="3888" w:type="dxa"/>
            <w:vMerge w:val="restart"/>
            <w:tcMar>
              <w:top w:w="100" w:type="dxa"/>
              <w:left w:w="100" w:type="dxa"/>
              <w:bottom w:w="100" w:type="dxa"/>
              <w:right w:w="100" w:type="dxa"/>
            </w:tcMar>
          </w:tcPr>
          <w:p w:rsidR="006E0C3E" w14:paraId="03DCE8EA" w14:textId="77777777">
            <w:r>
              <w:rPr>
                <w:sz w:val="20"/>
              </w:rPr>
              <w:t>31</w:t>
            </w:r>
          </w:p>
        </w:tc>
        <w:tc>
          <w:tcPr>
            <w:tcW w:w="2592" w:type="dxa"/>
            <w:vMerge w:val="restart"/>
            <w:tcMar>
              <w:top w:w="100" w:type="dxa"/>
              <w:left w:w="100" w:type="dxa"/>
              <w:bottom w:w="100" w:type="dxa"/>
              <w:right w:w="100" w:type="dxa"/>
            </w:tcMar>
          </w:tcPr>
          <w:p w:rsidR="006E0C3E" w14:paraId="4CE019E5" w14:textId="77777777"/>
        </w:tc>
      </w:tr>
      <w:tr w14:paraId="020DC5E6" w14:textId="77777777">
        <w:tblPrEx>
          <w:tblW w:w="0" w:type="auto"/>
          <w:tblLook w:val="04A0"/>
        </w:tblPrEx>
        <w:trPr>
          <w:trHeight w:val="269"/>
        </w:trPr>
        <w:tc>
          <w:tcPr>
            <w:tcW w:w="2592" w:type="dxa"/>
            <w:vMerge/>
            <w:tcMar>
              <w:top w:w="100" w:type="dxa"/>
              <w:left w:w="100" w:type="dxa"/>
              <w:bottom w:w="100" w:type="dxa"/>
              <w:right w:w="100" w:type="dxa"/>
            </w:tcMar>
          </w:tcPr>
          <w:p w:rsidR="006E0C3E" w14:paraId="72B5F0A9" w14:textId="77777777"/>
        </w:tc>
        <w:tc>
          <w:tcPr>
            <w:tcW w:w="3888" w:type="dxa"/>
            <w:vMerge w:val="restart"/>
            <w:tcMar>
              <w:top w:w="100" w:type="dxa"/>
              <w:left w:w="100" w:type="dxa"/>
              <w:bottom w:w="100" w:type="dxa"/>
              <w:right w:w="100" w:type="dxa"/>
            </w:tcMar>
          </w:tcPr>
          <w:p w:rsidR="006E0C3E" w14:paraId="48DE6E51" w14:textId="77777777">
            <w:r>
              <w:rPr>
                <w:sz w:val="20"/>
              </w:rPr>
              <w:t>1st, 2nd, 3rd or 4th grade</w:t>
            </w:r>
          </w:p>
        </w:tc>
        <w:tc>
          <w:tcPr>
            <w:tcW w:w="3888" w:type="dxa"/>
            <w:vMerge w:val="restart"/>
            <w:tcMar>
              <w:top w:w="100" w:type="dxa"/>
              <w:left w:w="100" w:type="dxa"/>
              <w:bottom w:w="100" w:type="dxa"/>
              <w:right w:w="100" w:type="dxa"/>
            </w:tcMar>
          </w:tcPr>
          <w:p w:rsidR="006E0C3E" w14:paraId="183AFB0F" w14:textId="77777777">
            <w:r>
              <w:rPr>
                <w:sz w:val="20"/>
              </w:rPr>
              <w:t>32</w:t>
            </w:r>
          </w:p>
        </w:tc>
        <w:tc>
          <w:tcPr>
            <w:tcW w:w="2592" w:type="dxa"/>
            <w:vMerge w:val="restart"/>
            <w:tcMar>
              <w:top w:w="100" w:type="dxa"/>
              <w:left w:w="100" w:type="dxa"/>
              <w:bottom w:w="100" w:type="dxa"/>
              <w:right w:w="100" w:type="dxa"/>
            </w:tcMar>
          </w:tcPr>
          <w:p w:rsidR="006E0C3E" w14:paraId="29BE3BED" w14:textId="77777777"/>
        </w:tc>
      </w:tr>
      <w:tr w14:paraId="4AA75A6C" w14:textId="77777777">
        <w:tblPrEx>
          <w:tblW w:w="0" w:type="auto"/>
          <w:tblLook w:val="04A0"/>
        </w:tblPrEx>
        <w:trPr>
          <w:trHeight w:val="269"/>
        </w:trPr>
        <w:tc>
          <w:tcPr>
            <w:tcW w:w="2592" w:type="dxa"/>
            <w:vMerge/>
            <w:tcMar>
              <w:top w:w="100" w:type="dxa"/>
              <w:left w:w="100" w:type="dxa"/>
              <w:bottom w:w="100" w:type="dxa"/>
              <w:right w:w="100" w:type="dxa"/>
            </w:tcMar>
          </w:tcPr>
          <w:p w:rsidR="006E0C3E" w14:paraId="656DB104" w14:textId="77777777"/>
        </w:tc>
        <w:tc>
          <w:tcPr>
            <w:tcW w:w="3888" w:type="dxa"/>
            <w:vMerge w:val="restart"/>
            <w:tcMar>
              <w:top w:w="100" w:type="dxa"/>
              <w:left w:w="100" w:type="dxa"/>
              <w:bottom w:w="100" w:type="dxa"/>
              <w:right w:w="100" w:type="dxa"/>
            </w:tcMar>
          </w:tcPr>
          <w:p w:rsidR="006E0C3E" w14:paraId="3C2CC398" w14:textId="77777777">
            <w:r>
              <w:rPr>
                <w:sz w:val="20"/>
              </w:rPr>
              <w:t>5th or 6th grade</w:t>
            </w:r>
          </w:p>
        </w:tc>
        <w:tc>
          <w:tcPr>
            <w:tcW w:w="3888" w:type="dxa"/>
            <w:vMerge w:val="restart"/>
            <w:tcMar>
              <w:top w:w="100" w:type="dxa"/>
              <w:left w:w="100" w:type="dxa"/>
              <w:bottom w:w="100" w:type="dxa"/>
              <w:right w:w="100" w:type="dxa"/>
            </w:tcMar>
          </w:tcPr>
          <w:p w:rsidR="006E0C3E" w14:paraId="1C58603C" w14:textId="77777777">
            <w:r>
              <w:rPr>
                <w:sz w:val="20"/>
              </w:rPr>
              <w:t>33</w:t>
            </w:r>
          </w:p>
        </w:tc>
        <w:tc>
          <w:tcPr>
            <w:tcW w:w="2592" w:type="dxa"/>
            <w:vMerge w:val="restart"/>
            <w:tcMar>
              <w:top w:w="100" w:type="dxa"/>
              <w:left w:w="100" w:type="dxa"/>
              <w:bottom w:w="100" w:type="dxa"/>
              <w:right w:w="100" w:type="dxa"/>
            </w:tcMar>
          </w:tcPr>
          <w:p w:rsidR="006E0C3E" w14:paraId="05709240" w14:textId="77777777"/>
        </w:tc>
      </w:tr>
      <w:tr w14:paraId="2B45DA17" w14:textId="77777777">
        <w:tblPrEx>
          <w:tblW w:w="0" w:type="auto"/>
          <w:tblLook w:val="04A0"/>
        </w:tblPrEx>
        <w:trPr>
          <w:trHeight w:val="269"/>
        </w:trPr>
        <w:tc>
          <w:tcPr>
            <w:tcW w:w="2592" w:type="dxa"/>
            <w:vMerge/>
            <w:tcMar>
              <w:top w:w="100" w:type="dxa"/>
              <w:left w:w="100" w:type="dxa"/>
              <w:bottom w:w="100" w:type="dxa"/>
              <w:right w:w="100" w:type="dxa"/>
            </w:tcMar>
          </w:tcPr>
          <w:p w:rsidR="006E0C3E" w14:paraId="1144AB6B" w14:textId="77777777"/>
        </w:tc>
        <w:tc>
          <w:tcPr>
            <w:tcW w:w="3888" w:type="dxa"/>
            <w:vMerge w:val="restart"/>
            <w:tcMar>
              <w:top w:w="100" w:type="dxa"/>
              <w:left w:w="100" w:type="dxa"/>
              <w:bottom w:w="100" w:type="dxa"/>
              <w:right w:w="100" w:type="dxa"/>
            </w:tcMar>
          </w:tcPr>
          <w:p w:rsidR="006E0C3E" w14:paraId="1270D49B" w14:textId="77777777">
            <w:r>
              <w:rPr>
                <w:sz w:val="20"/>
              </w:rPr>
              <w:t>7th or 8th grade</w:t>
            </w:r>
          </w:p>
        </w:tc>
        <w:tc>
          <w:tcPr>
            <w:tcW w:w="3888" w:type="dxa"/>
            <w:vMerge w:val="restart"/>
            <w:tcMar>
              <w:top w:w="100" w:type="dxa"/>
              <w:left w:w="100" w:type="dxa"/>
              <w:bottom w:w="100" w:type="dxa"/>
              <w:right w:w="100" w:type="dxa"/>
            </w:tcMar>
          </w:tcPr>
          <w:p w:rsidR="006E0C3E" w14:paraId="0D9902A6" w14:textId="77777777">
            <w:r>
              <w:rPr>
                <w:sz w:val="20"/>
              </w:rPr>
              <w:t>34</w:t>
            </w:r>
          </w:p>
        </w:tc>
        <w:tc>
          <w:tcPr>
            <w:tcW w:w="2592" w:type="dxa"/>
            <w:vMerge w:val="restart"/>
            <w:tcMar>
              <w:top w:w="100" w:type="dxa"/>
              <w:left w:w="100" w:type="dxa"/>
              <w:bottom w:w="100" w:type="dxa"/>
              <w:right w:w="100" w:type="dxa"/>
            </w:tcMar>
          </w:tcPr>
          <w:p w:rsidR="006E0C3E" w14:paraId="42074098" w14:textId="77777777"/>
        </w:tc>
      </w:tr>
      <w:tr w14:paraId="38600598" w14:textId="77777777">
        <w:tblPrEx>
          <w:tblW w:w="0" w:type="auto"/>
          <w:tblLook w:val="04A0"/>
        </w:tblPrEx>
        <w:trPr>
          <w:trHeight w:val="269"/>
        </w:trPr>
        <w:tc>
          <w:tcPr>
            <w:tcW w:w="2592" w:type="dxa"/>
            <w:vMerge/>
            <w:tcMar>
              <w:top w:w="100" w:type="dxa"/>
              <w:left w:w="100" w:type="dxa"/>
              <w:bottom w:w="100" w:type="dxa"/>
              <w:right w:w="100" w:type="dxa"/>
            </w:tcMar>
          </w:tcPr>
          <w:p w:rsidR="006E0C3E" w14:paraId="31CC7A26" w14:textId="77777777"/>
        </w:tc>
        <w:tc>
          <w:tcPr>
            <w:tcW w:w="3888" w:type="dxa"/>
            <w:vMerge w:val="restart"/>
            <w:tcMar>
              <w:top w:w="100" w:type="dxa"/>
              <w:left w:w="100" w:type="dxa"/>
              <w:bottom w:w="100" w:type="dxa"/>
              <w:right w:w="100" w:type="dxa"/>
            </w:tcMar>
          </w:tcPr>
          <w:p w:rsidR="006E0C3E" w14:paraId="0C76DCD3" w14:textId="77777777">
            <w:r>
              <w:rPr>
                <w:sz w:val="20"/>
              </w:rPr>
              <w:t>9th grade</w:t>
            </w:r>
          </w:p>
        </w:tc>
        <w:tc>
          <w:tcPr>
            <w:tcW w:w="3888" w:type="dxa"/>
            <w:vMerge w:val="restart"/>
            <w:tcMar>
              <w:top w:w="100" w:type="dxa"/>
              <w:left w:w="100" w:type="dxa"/>
              <w:bottom w:w="100" w:type="dxa"/>
              <w:right w:w="100" w:type="dxa"/>
            </w:tcMar>
          </w:tcPr>
          <w:p w:rsidR="006E0C3E" w14:paraId="47023609" w14:textId="77777777">
            <w:r>
              <w:rPr>
                <w:sz w:val="20"/>
              </w:rPr>
              <w:t>35</w:t>
            </w:r>
          </w:p>
        </w:tc>
        <w:tc>
          <w:tcPr>
            <w:tcW w:w="2592" w:type="dxa"/>
            <w:vMerge w:val="restart"/>
            <w:tcMar>
              <w:top w:w="100" w:type="dxa"/>
              <w:left w:w="100" w:type="dxa"/>
              <w:bottom w:w="100" w:type="dxa"/>
              <w:right w:w="100" w:type="dxa"/>
            </w:tcMar>
          </w:tcPr>
          <w:p w:rsidR="006E0C3E" w14:paraId="3ADFD7A1" w14:textId="77777777"/>
        </w:tc>
      </w:tr>
      <w:tr w14:paraId="0D2E816C" w14:textId="77777777">
        <w:tblPrEx>
          <w:tblW w:w="0" w:type="auto"/>
          <w:tblLook w:val="04A0"/>
        </w:tblPrEx>
        <w:trPr>
          <w:trHeight w:val="269"/>
        </w:trPr>
        <w:tc>
          <w:tcPr>
            <w:tcW w:w="2592" w:type="dxa"/>
            <w:vMerge/>
            <w:tcMar>
              <w:top w:w="100" w:type="dxa"/>
              <w:left w:w="100" w:type="dxa"/>
              <w:bottom w:w="100" w:type="dxa"/>
              <w:right w:w="100" w:type="dxa"/>
            </w:tcMar>
          </w:tcPr>
          <w:p w:rsidR="006E0C3E" w14:paraId="56C36458" w14:textId="77777777"/>
        </w:tc>
        <w:tc>
          <w:tcPr>
            <w:tcW w:w="3888" w:type="dxa"/>
            <w:vMerge w:val="restart"/>
            <w:tcMar>
              <w:top w:w="100" w:type="dxa"/>
              <w:left w:w="100" w:type="dxa"/>
              <w:bottom w:w="100" w:type="dxa"/>
              <w:right w:w="100" w:type="dxa"/>
            </w:tcMar>
          </w:tcPr>
          <w:p w:rsidR="006E0C3E" w14:paraId="20ED72CA" w14:textId="77777777">
            <w:r>
              <w:rPr>
                <w:sz w:val="20"/>
              </w:rPr>
              <w:t>10th grade</w:t>
            </w:r>
          </w:p>
        </w:tc>
        <w:tc>
          <w:tcPr>
            <w:tcW w:w="3888" w:type="dxa"/>
            <w:vMerge w:val="restart"/>
            <w:tcMar>
              <w:top w:w="100" w:type="dxa"/>
              <w:left w:w="100" w:type="dxa"/>
              <w:bottom w:w="100" w:type="dxa"/>
              <w:right w:w="100" w:type="dxa"/>
            </w:tcMar>
          </w:tcPr>
          <w:p w:rsidR="006E0C3E" w14:paraId="50597BA9" w14:textId="77777777">
            <w:r>
              <w:rPr>
                <w:sz w:val="20"/>
              </w:rPr>
              <w:t>36</w:t>
            </w:r>
          </w:p>
        </w:tc>
        <w:tc>
          <w:tcPr>
            <w:tcW w:w="2592" w:type="dxa"/>
            <w:vMerge w:val="restart"/>
            <w:tcMar>
              <w:top w:w="100" w:type="dxa"/>
              <w:left w:w="100" w:type="dxa"/>
              <w:bottom w:w="100" w:type="dxa"/>
              <w:right w:w="100" w:type="dxa"/>
            </w:tcMar>
          </w:tcPr>
          <w:p w:rsidR="006E0C3E" w14:paraId="13E9D8CA" w14:textId="77777777"/>
        </w:tc>
      </w:tr>
      <w:tr w14:paraId="3E0BC300" w14:textId="77777777">
        <w:tblPrEx>
          <w:tblW w:w="0" w:type="auto"/>
          <w:tblLook w:val="04A0"/>
        </w:tblPrEx>
        <w:trPr>
          <w:trHeight w:val="269"/>
        </w:trPr>
        <w:tc>
          <w:tcPr>
            <w:tcW w:w="2592" w:type="dxa"/>
            <w:vMerge/>
            <w:tcMar>
              <w:top w:w="100" w:type="dxa"/>
              <w:left w:w="100" w:type="dxa"/>
              <w:bottom w:w="100" w:type="dxa"/>
              <w:right w:w="100" w:type="dxa"/>
            </w:tcMar>
          </w:tcPr>
          <w:p w:rsidR="006E0C3E" w14:paraId="4C27BD03" w14:textId="77777777"/>
        </w:tc>
        <w:tc>
          <w:tcPr>
            <w:tcW w:w="3888" w:type="dxa"/>
            <w:vMerge w:val="restart"/>
            <w:tcMar>
              <w:top w:w="100" w:type="dxa"/>
              <w:left w:w="100" w:type="dxa"/>
              <w:bottom w:w="100" w:type="dxa"/>
              <w:right w:w="100" w:type="dxa"/>
            </w:tcMar>
          </w:tcPr>
          <w:p w:rsidR="006E0C3E" w14:paraId="2B8AFF72" w14:textId="77777777">
            <w:r>
              <w:rPr>
                <w:sz w:val="20"/>
              </w:rPr>
              <w:t>11th grade</w:t>
            </w:r>
          </w:p>
        </w:tc>
        <w:tc>
          <w:tcPr>
            <w:tcW w:w="3888" w:type="dxa"/>
            <w:vMerge w:val="restart"/>
            <w:tcMar>
              <w:top w:w="100" w:type="dxa"/>
              <w:left w:w="100" w:type="dxa"/>
              <w:bottom w:w="100" w:type="dxa"/>
              <w:right w:w="100" w:type="dxa"/>
            </w:tcMar>
          </w:tcPr>
          <w:p w:rsidR="006E0C3E" w14:paraId="0E768CB6" w14:textId="77777777">
            <w:r>
              <w:rPr>
                <w:sz w:val="20"/>
              </w:rPr>
              <w:t>37</w:t>
            </w:r>
          </w:p>
        </w:tc>
        <w:tc>
          <w:tcPr>
            <w:tcW w:w="2592" w:type="dxa"/>
            <w:vMerge w:val="restart"/>
            <w:tcMar>
              <w:top w:w="100" w:type="dxa"/>
              <w:left w:w="100" w:type="dxa"/>
              <w:bottom w:w="100" w:type="dxa"/>
              <w:right w:w="100" w:type="dxa"/>
            </w:tcMar>
          </w:tcPr>
          <w:p w:rsidR="006E0C3E" w14:paraId="7500E2DA" w14:textId="77777777"/>
        </w:tc>
      </w:tr>
      <w:tr w14:paraId="7E6516CB" w14:textId="77777777">
        <w:tblPrEx>
          <w:tblW w:w="0" w:type="auto"/>
          <w:tblLook w:val="04A0"/>
        </w:tblPrEx>
        <w:trPr>
          <w:trHeight w:val="269"/>
        </w:trPr>
        <w:tc>
          <w:tcPr>
            <w:tcW w:w="2592" w:type="dxa"/>
            <w:vMerge/>
            <w:tcMar>
              <w:top w:w="100" w:type="dxa"/>
              <w:left w:w="100" w:type="dxa"/>
              <w:bottom w:w="100" w:type="dxa"/>
              <w:right w:w="100" w:type="dxa"/>
            </w:tcMar>
          </w:tcPr>
          <w:p w:rsidR="006E0C3E" w14:paraId="6444AFF0" w14:textId="77777777"/>
        </w:tc>
        <w:tc>
          <w:tcPr>
            <w:tcW w:w="3888" w:type="dxa"/>
            <w:vMerge w:val="restart"/>
            <w:tcMar>
              <w:top w:w="100" w:type="dxa"/>
              <w:left w:w="100" w:type="dxa"/>
              <w:bottom w:w="100" w:type="dxa"/>
              <w:right w:w="100" w:type="dxa"/>
            </w:tcMar>
          </w:tcPr>
          <w:p w:rsidR="006E0C3E" w14:paraId="3A1E7B54" w14:textId="77777777">
            <w:r>
              <w:rPr>
                <w:sz w:val="20"/>
              </w:rPr>
              <w:t>12th grade NO DIPLOMA</w:t>
            </w:r>
          </w:p>
        </w:tc>
        <w:tc>
          <w:tcPr>
            <w:tcW w:w="3888" w:type="dxa"/>
            <w:vMerge w:val="restart"/>
            <w:tcMar>
              <w:top w:w="100" w:type="dxa"/>
              <w:left w:w="100" w:type="dxa"/>
              <w:bottom w:w="100" w:type="dxa"/>
              <w:right w:w="100" w:type="dxa"/>
            </w:tcMar>
          </w:tcPr>
          <w:p w:rsidR="006E0C3E" w14:paraId="3E6E29FF" w14:textId="77777777">
            <w:r>
              <w:rPr>
                <w:sz w:val="20"/>
              </w:rPr>
              <w:t>38</w:t>
            </w:r>
          </w:p>
        </w:tc>
        <w:tc>
          <w:tcPr>
            <w:tcW w:w="2592" w:type="dxa"/>
            <w:vMerge w:val="restart"/>
            <w:tcMar>
              <w:top w:w="100" w:type="dxa"/>
              <w:left w:w="100" w:type="dxa"/>
              <w:bottom w:w="100" w:type="dxa"/>
              <w:right w:w="100" w:type="dxa"/>
            </w:tcMar>
          </w:tcPr>
          <w:p w:rsidR="006E0C3E" w14:paraId="234DE55E" w14:textId="77777777"/>
        </w:tc>
      </w:tr>
      <w:tr w14:paraId="5E70605B" w14:textId="77777777">
        <w:tblPrEx>
          <w:tblW w:w="0" w:type="auto"/>
          <w:tblLook w:val="04A0"/>
        </w:tblPrEx>
        <w:trPr>
          <w:trHeight w:val="269"/>
        </w:trPr>
        <w:tc>
          <w:tcPr>
            <w:tcW w:w="2592" w:type="dxa"/>
            <w:vMerge/>
            <w:tcMar>
              <w:top w:w="100" w:type="dxa"/>
              <w:left w:w="100" w:type="dxa"/>
              <w:bottom w:w="100" w:type="dxa"/>
              <w:right w:w="100" w:type="dxa"/>
            </w:tcMar>
          </w:tcPr>
          <w:p w:rsidR="006E0C3E" w14:paraId="07286D2D" w14:textId="77777777"/>
        </w:tc>
        <w:tc>
          <w:tcPr>
            <w:tcW w:w="3888" w:type="dxa"/>
            <w:vMerge w:val="restart"/>
            <w:tcMar>
              <w:top w:w="100" w:type="dxa"/>
              <w:left w:w="100" w:type="dxa"/>
              <w:bottom w:w="100" w:type="dxa"/>
              <w:right w:w="100" w:type="dxa"/>
            </w:tcMar>
          </w:tcPr>
          <w:p w:rsidR="006E0C3E" w14:paraId="34F0FB8A" w14:textId="77777777">
            <w:r>
              <w:rPr>
                <w:sz w:val="20"/>
              </w:rPr>
              <w:t xml:space="preserve">HIGH SCHOOL </w:t>
            </w:r>
            <w:r>
              <w:rPr>
                <w:sz w:val="20"/>
              </w:rPr>
              <w:t>GRADUATE- high school DIPLOMA or the equivalent  (For example:  GED)</w:t>
            </w:r>
          </w:p>
        </w:tc>
        <w:tc>
          <w:tcPr>
            <w:tcW w:w="3888" w:type="dxa"/>
            <w:vMerge w:val="restart"/>
            <w:tcMar>
              <w:top w:w="100" w:type="dxa"/>
              <w:left w:w="100" w:type="dxa"/>
              <w:bottom w:w="100" w:type="dxa"/>
              <w:right w:w="100" w:type="dxa"/>
            </w:tcMar>
          </w:tcPr>
          <w:p w:rsidR="006E0C3E" w14:paraId="1BEEACB6" w14:textId="77777777">
            <w:r>
              <w:rPr>
                <w:sz w:val="20"/>
              </w:rPr>
              <w:t>39</w:t>
            </w:r>
          </w:p>
        </w:tc>
        <w:tc>
          <w:tcPr>
            <w:tcW w:w="2592" w:type="dxa"/>
            <w:vMerge w:val="restart"/>
            <w:tcMar>
              <w:top w:w="100" w:type="dxa"/>
              <w:left w:w="100" w:type="dxa"/>
              <w:bottom w:w="100" w:type="dxa"/>
              <w:right w:w="100" w:type="dxa"/>
            </w:tcMar>
          </w:tcPr>
          <w:p w:rsidR="006E0C3E" w14:paraId="2E6471D9" w14:textId="77777777"/>
        </w:tc>
      </w:tr>
      <w:tr w14:paraId="01187C5F" w14:textId="77777777">
        <w:tblPrEx>
          <w:tblW w:w="0" w:type="auto"/>
          <w:tblLook w:val="04A0"/>
        </w:tblPrEx>
        <w:trPr>
          <w:trHeight w:val="269"/>
        </w:trPr>
        <w:tc>
          <w:tcPr>
            <w:tcW w:w="2592" w:type="dxa"/>
            <w:vMerge/>
            <w:tcMar>
              <w:top w:w="100" w:type="dxa"/>
              <w:left w:w="100" w:type="dxa"/>
              <w:bottom w:w="100" w:type="dxa"/>
              <w:right w:w="100" w:type="dxa"/>
            </w:tcMar>
          </w:tcPr>
          <w:p w:rsidR="006E0C3E" w14:paraId="182D6AB0" w14:textId="77777777"/>
        </w:tc>
        <w:tc>
          <w:tcPr>
            <w:tcW w:w="3888" w:type="dxa"/>
            <w:vMerge w:val="restart"/>
            <w:tcMar>
              <w:top w:w="100" w:type="dxa"/>
              <w:left w:w="100" w:type="dxa"/>
              <w:bottom w:w="100" w:type="dxa"/>
              <w:right w:w="100" w:type="dxa"/>
            </w:tcMar>
          </w:tcPr>
          <w:p w:rsidR="006E0C3E" w14:paraId="21629D6F" w14:textId="77777777">
            <w:r>
              <w:rPr>
                <w:sz w:val="20"/>
              </w:rPr>
              <w:t>Some college but no degree</w:t>
            </w:r>
          </w:p>
        </w:tc>
        <w:tc>
          <w:tcPr>
            <w:tcW w:w="3888" w:type="dxa"/>
            <w:vMerge w:val="restart"/>
            <w:tcMar>
              <w:top w:w="100" w:type="dxa"/>
              <w:left w:w="100" w:type="dxa"/>
              <w:bottom w:w="100" w:type="dxa"/>
              <w:right w:w="100" w:type="dxa"/>
            </w:tcMar>
          </w:tcPr>
          <w:p w:rsidR="006E0C3E" w14:paraId="5F3E6757" w14:textId="77777777">
            <w:r>
              <w:rPr>
                <w:sz w:val="20"/>
              </w:rPr>
              <w:t>40</w:t>
            </w:r>
          </w:p>
        </w:tc>
        <w:tc>
          <w:tcPr>
            <w:tcW w:w="2592" w:type="dxa"/>
            <w:vMerge w:val="restart"/>
            <w:tcMar>
              <w:top w:w="100" w:type="dxa"/>
              <w:left w:w="100" w:type="dxa"/>
              <w:bottom w:w="100" w:type="dxa"/>
              <w:right w:w="100" w:type="dxa"/>
            </w:tcMar>
          </w:tcPr>
          <w:p w:rsidR="006E0C3E" w14:paraId="780F6166" w14:textId="77777777"/>
        </w:tc>
      </w:tr>
      <w:tr w14:paraId="37A4FDFA" w14:textId="77777777">
        <w:tblPrEx>
          <w:tblW w:w="0" w:type="auto"/>
          <w:tblLook w:val="04A0"/>
        </w:tblPrEx>
        <w:trPr>
          <w:trHeight w:val="269"/>
        </w:trPr>
        <w:tc>
          <w:tcPr>
            <w:tcW w:w="2592" w:type="dxa"/>
            <w:vMerge/>
            <w:tcMar>
              <w:top w:w="100" w:type="dxa"/>
              <w:left w:w="100" w:type="dxa"/>
              <w:bottom w:w="100" w:type="dxa"/>
              <w:right w:w="100" w:type="dxa"/>
            </w:tcMar>
          </w:tcPr>
          <w:p w:rsidR="006E0C3E" w14:paraId="2367F4CC" w14:textId="77777777"/>
        </w:tc>
        <w:tc>
          <w:tcPr>
            <w:tcW w:w="3888" w:type="dxa"/>
            <w:vMerge w:val="restart"/>
            <w:tcMar>
              <w:top w:w="100" w:type="dxa"/>
              <w:left w:w="100" w:type="dxa"/>
              <w:bottom w:w="100" w:type="dxa"/>
              <w:right w:w="100" w:type="dxa"/>
            </w:tcMar>
          </w:tcPr>
          <w:p w:rsidR="006E0C3E" w14:paraId="6626F6FF" w14:textId="77777777">
            <w:r>
              <w:rPr>
                <w:sz w:val="20"/>
              </w:rPr>
              <w:t>Associate degree in college - Occupational/vocational program</w:t>
            </w:r>
          </w:p>
        </w:tc>
        <w:tc>
          <w:tcPr>
            <w:tcW w:w="3888" w:type="dxa"/>
            <w:vMerge w:val="restart"/>
            <w:tcMar>
              <w:top w:w="100" w:type="dxa"/>
              <w:left w:w="100" w:type="dxa"/>
              <w:bottom w:w="100" w:type="dxa"/>
              <w:right w:w="100" w:type="dxa"/>
            </w:tcMar>
          </w:tcPr>
          <w:p w:rsidR="006E0C3E" w14:paraId="7FDE8583" w14:textId="77777777">
            <w:r>
              <w:rPr>
                <w:sz w:val="20"/>
              </w:rPr>
              <w:t>41</w:t>
            </w:r>
          </w:p>
        </w:tc>
        <w:tc>
          <w:tcPr>
            <w:tcW w:w="2592" w:type="dxa"/>
            <w:vMerge w:val="restart"/>
            <w:tcMar>
              <w:top w:w="100" w:type="dxa"/>
              <w:left w:w="100" w:type="dxa"/>
              <w:bottom w:w="100" w:type="dxa"/>
              <w:right w:w="100" w:type="dxa"/>
            </w:tcMar>
          </w:tcPr>
          <w:p w:rsidR="006E0C3E" w14:paraId="16B4F844" w14:textId="77777777"/>
        </w:tc>
      </w:tr>
      <w:tr w14:paraId="69257958" w14:textId="77777777">
        <w:tblPrEx>
          <w:tblW w:w="0" w:type="auto"/>
          <w:tblLook w:val="04A0"/>
        </w:tblPrEx>
        <w:trPr>
          <w:trHeight w:val="269"/>
        </w:trPr>
        <w:tc>
          <w:tcPr>
            <w:tcW w:w="2592" w:type="dxa"/>
            <w:vMerge/>
            <w:tcMar>
              <w:top w:w="100" w:type="dxa"/>
              <w:left w:w="100" w:type="dxa"/>
              <w:bottom w:w="100" w:type="dxa"/>
              <w:right w:w="100" w:type="dxa"/>
            </w:tcMar>
          </w:tcPr>
          <w:p w:rsidR="006E0C3E" w14:paraId="4FB03F47" w14:textId="77777777"/>
        </w:tc>
        <w:tc>
          <w:tcPr>
            <w:tcW w:w="3888" w:type="dxa"/>
            <w:vMerge w:val="restart"/>
            <w:tcMar>
              <w:top w:w="100" w:type="dxa"/>
              <w:left w:w="100" w:type="dxa"/>
              <w:bottom w:w="100" w:type="dxa"/>
              <w:right w:w="100" w:type="dxa"/>
            </w:tcMar>
          </w:tcPr>
          <w:p w:rsidR="006E0C3E" w14:paraId="3778705E" w14:textId="77777777">
            <w:r>
              <w:rPr>
                <w:sz w:val="20"/>
              </w:rPr>
              <w:t>Associate degree in college -- Academic program</w:t>
            </w:r>
          </w:p>
        </w:tc>
        <w:tc>
          <w:tcPr>
            <w:tcW w:w="3888" w:type="dxa"/>
            <w:vMerge w:val="restart"/>
            <w:tcMar>
              <w:top w:w="100" w:type="dxa"/>
              <w:left w:w="100" w:type="dxa"/>
              <w:bottom w:w="100" w:type="dxa"/>
              <w:right w:w="100" w:type="dxa"/>
            </w:tcMar>
          </w:tcPr>
          <w:p w:rsidR="006E0C3E" w14:paraId="227B9D5E" w14:textId="77777777">
            <w:r>
              <w:rPr>
                <w:sz w:val="20"/>
              </w:rPr>
              <w:t>42</w:t>
            </w:r>
          </w:p>
        </w:tc>
        <w:tc>
          <w:tcPr>
            <w:tcW w:w="2592" w:type="dxa"/>
            <w:vMerge w:val="restart"/>
            <w:tcMar>
              <w:top w:w="100" w:type="dxa"/>
              <w:left w:w="100" w:type="dxa"/>
              <w:bottom w:w="100" w:type="dxa"/>
              <w:right w:w="100" w:type="dxa"/>
            </w:tcMar>
          </w:tcPr>
          <w:p w:rsidR="006E0C3E" w14:paraId="7B50E31B" w14:textId="77777777"/>
        </w:tc>
      </w:tr>
      <w:tr w14:paraId="22106A97" w14:textId="77777777">
        <w:tblPrEx>
          <w:tblW w:w="0" w:type="auto"/>
          <w:tblLook w:val="04A0"/>
        </w:tblPrEx>
        <w:trPr>
          <w:trHeight w:val="269"/>
        </w:trPr>
        <w:tc>
          <w:tcPr>
            <w:tcW w:w="2592" w:type="dxa"/>
            <w:vMerge/>
            <w:tcMar>
              <w:top w:w="100" w:type="dxa"/>
              <w:left w:w="100" w:type="dxa"/>
              <w:bottom w:w="100" w:type="dxa"/>
              <w:right w:w="100" w:type="dxa"/>
            </w:tcMar>
          </w:tcPr>
          <w:p w:rsidR="006E0C3E" w14:paraId="5DAD0C98" w14:textId="77777777"/>
        </w:tc>
        <w:tc>
          <w:tcPr>
            <w:tcW w:w="3888" w:type="dxa"/>
            <w:vMerge w:val="restart"/>
            <w:tcMar>
              <w:top w:w="100" w:type="dxa"/>
              <w:left w:w="100" w:type="dxa"/>
              <w:bottom w:w="100" w:type="dxa"/>
              <w:right w:w="100" w:type="dxa"/>
            </w:tcMar>
          </w:tcPr>
          <w:p w:rsidR="006E0C3E" w14:paraId="52C90513" w14:textId="77777777">
            <w:r>
              <w:rPr>
                <w:sz w:val="20"/>
              </w:rPr>
              <w:t xml:space="preserve">Bachelor's degree   </w:t>
            </w:r>
            <w:r>
              <w:rPr>
                <w:sz w:val="20"/>
              </w:rPr>
              <w:t>(For example: BA, AB, BS)</w:t>
            </w:r>
          </w:p>
        </w:tc>
        <w:tc>
          <w:tcPr>
            <w:tcW w:w="3888" w:type="dxa"/>
            <w:vMerge w:val="restart"/>
            <w:tcMar>
              <w:top w:w="100" w:type="dxa"/>
              <w:left w:w="100" w:type="dxa"/>
              <w:bottom w:w="100" w:type="dxa"/>
              <w:right w:w="100" w:type="dxa"/>
            </w:tcMar>
          </w:tcPr>
          <w:p w:rsidR="006E0C3E" w14:paraId="04D48C4A" w14:textId="77777777">
            <w:r>
              <w:rPr>
                <w:sz w:val="20"/>
              </w:rPr>
              <w:t>43</w:t>
            </w:r>
          </w:p>
        </w:tc>
        <w:tc>
          <w:tcPr>
            <w:tcW w:w="2592" w:type="dxa"/>
            <w:vMerge w:val="restart"/>
            <w:tcMar>
              <w:top w:w="100" w:type="dxa"/>
              <w:left w:w="100" w:type="dxa"/>
              <w:bottom w:w="100" w:type="dxa"/>
              <w:right w:w="100" w:type="dxa"/>
            </w:tcMar>
          </w:tcPr>
          <w:p w:rsidR="006E0C3E" w14:paraId="691692F3" w14:textId="77777777"/>
        </w:tc>
      </w:tr>
      <w:tr w14:paraId="7C48091D" w14:textId="77777777">
        <w:tblPrEx>
          <w:tblW w:w="0" w:type="auto"/>
          <w:tblLook w:val="04A0"/>
        </w:tblPrEx>
        <w:trPr>
          <w:trHeight w:val="269"/>
        </w:trPr>
        <w:tc>
          <w:tcPr>
            <w:tcW w:w="2592" w:type="dxa"/>
            <w:vMerge/>
            <w:tcMar>
              <w:top w:w="100" w:type="dxa"/>
              <w:left w:w="100" w:type="dxa"/>
              <w:bottom w:w="100" w:type="dxa"/>
              <w:right w:w="100" w:type="dxa"/>
            </w:tcMar>
          </w:tcPr>
          <w:p w:rsidR="006E0C3E" w14:paraId="6AD5F56D" w14:textId="77777777"/>
        </w:tc>
        <w:tc>
          <w:tcPr>
            <w:tcW w:w="3888" w:type="dxa"/>
            <w:vMerge w:val="restart"/>
            <w:tcMar>
              <w:top w:w="100" w:type="dxa"/>
              <w:left w:w="100" w:type="dxa"/>
              <w:bottom w:w="100" w:type="dxa"/>
              <w:right w:w="100" w:type="dxa"/>
            </w:tcMar>
          </w:tcPr>
          <w:p w:rsidR="006E0C3E" w14:paraId="2D3536E2" w14:textId="77777777">
            <w:r>
              <w:rPr>
                <w:sz w:val="20"/>
              </w:rPr>
              <w:t>Master's degree (For example:  MA, MS, MEng, MEd, MSW, MBA)</w:t>
            </w:r>
          </w:p>
        </w:tc>
        <w:tc>
          <w:tcPr>
            <w:tcW w:w="3888" w:type="dxa"/>
            <w:vMerge w:val="restart"/>
            <w:tcMar>
              <w:top w:w="100" w:type="dxa"/>
              <w:left w:w="100" w:type="dxa"/>
              <w:bottom w:w="100" w:type="dxa"/>
              <w:right w:w="100" w:type="dxa"/>
            </w:tcMar>
          </w:tcPr>
          <w:p w:rsidR="006E0C3E" w14:paraId="6D873F4F" w14:textId="77777777">
            <w:r>
              <w:rPr>
                <w:sz w:val="20"/>
              </w:rPr>
              <w:t>44</w:t>
            </w:r>
          </w:p>
        </w:tc>
        <w:tc>
          <w:tcPr>
            <w:tcW w:w="2592" w:type="dxa"/>
            <w:vMerge w:val="restart"/>
            <w:tcMar>
              <w:top w:w="100" w:type="dxa"/>
              <w:left w:w="100" w:type="dxa"/>
              <w:bottom w:w="100" w:type="dxa"/>
              <w:right w:w="100" w:type="dxa"/>
            </w:tcMar>
          </w:tcPr>
          <w:p w:rsidR="006E0C3E" w14:paraId="7894B747" w14:textId="77777777"/>
        </w:tc>
      </w:tr>
      <w:tr w14:paraId="16C80BBC" w14:textId="77777777">
        <w:tblPrEx>
          <w:tblW w:w="0" w:type="auto"/>
          <w:tblLook w:val="04A0"/>
        </w:tblPrEx>
        <w:trPr>
          <w:trHeight w:val="269"/>
        </w:trPr>
        <w:tc>
          <w:tcPr>
            <w:tcW w:w="2592" w:type="dxa"/>
            <w:vMerge/>
            <w:tcMar>
              <w:top w:w="100" w:type="dxa"/>
              <w:left w:w="100" w:type="dxa"/>
              <w:bottom w:w="100" w:type="dxa"/>
              <w:right w:w="100" w:type="dxa"/>
            </w:tcMar>
          </w:tcPr>
          <w:p w:rsidR="006E0C3E" w14:paraId="72929425" w14:textId="77777777"/>
        </w:tc>
        <w:tc>
          <w:tcPr>
            <w:tcW w:w="3888" w:type="dxa"/>
            <w:vMerge w:val="restart"/>
            <w:tcMar>
              <w:top w:w="100" w:type="dxa"/>
              <w:left w:w="100" w:type="dxa"/>
              <w:bottom w:w="100" w:type="dxa"/>
              <w:right w:w="100" w:type="dxa"/>
            </w:tcMar>
          </w:tcPr>
          <w:p w:rsidR="006E0C3E" w14:paraId="7C4A3DF5" w14:textId="77777777">
            <w:r>
              <w:rPr>
                <w:sz w:val="20"/>
              </w:rPr>
              <w:t>Professional School Degree (For example: MD, DDS, DVM, LLB, JD)</w:t>
            </w:r>
          </w:p>
        </w:tc>
        <w:tc>
          <w:tcPr>
            <w:tcW w:w="3888" w:type="dxa"/>
            <w:vMerge w:val="restart"/>
            <w:tcMar>
              <w:top w:w="100" w:type="dxa"/>
              <w:left w:w="100" w:type="dxa"/>
              <w:bottom w:w="100" w:type="dxa"/>
              <w:right w:w="100" w:type="dxa"/>
            </w:tcMar>
          </w:tcPr>
          <w:p w:rsidR="006E0C3E" w14:paraId="4737DD35" w14:textId="77777777">
            <w:r>
              <w:rPr>
                <w:sz w:val="20"/>
              </w:rPr>
              <w:t>45</w:t>
            </w:r>
          </w:p>
        </w:tc>
        <w:tc>
          <w:tcPr>
            <w:tcW w:w="2592" w:type="dxa"/>
            <w:vMerge w:val="restart"/>
            <w:tcMar>
              <w:top w:w="100" w:type="dxa"/>
              <w:left w:w="100" w:type="dxa"/>
              <w:bottom w:w="100" w:type="dxa"/>
              <w:right w:w="100" w:type="dxa"/>
            </w:tcMar>
          </w:tcPr>
          <w:p w:rsidR="006E0C3E" w14:paraId="452E282C" w14:textId="77777777"/>
        </w:tc>
      </w:tr>
      <w:tr w14:paraId="47D7A7FC" w14:textId="77777777">
        <w:tblPrEx>
          <w:tblW w:w="0" w:type="auto"/>
          <w:tblLook w:val="04A0"/>
        </w:tblPrEx>
        <w:trPr>
          <w:trHeight w:val="269"/>
        </w:trPr>
        <w:tc>
          <w:tcPr>
            <w:tcW w:w="2592" w:type="dxa"/>
            <w:vMerge/>
            <w:tcMar>
              <w:top w:w="100" w:type="dxa"/>
              <w:left w:w="100" w:type="dxa"/>
              <w:bottom w:w="100" w:type="dxa"/>
              <w:right w:w="100" w:type="dxa"/>
            </w:tcMar>
          </w:tcPr>
          <w:p w:rsidR="006E0C3E" w14:paraId="1376E66B" w14:textId="77777777"/>
        </w:tc>
        <w:tc>
          <w:tcPr>
            <w:tcW w:w="3888" w:type="dxa"/>
            <w:vMerge w:val="restart"/>
            <w:tcMar>
              <w:top w:w="100" w:type="dxa"/>
              <w:left w:w="100" w:type="dxa"/>
              <w:bottom w:w="100" w:type="dxa"/>
              <w:right w:w="100" w:type="dxa"/>
            </w:tcMar>
          </w:tcPr>
          <w:p w:rsidR="006E0C3E" w14:paraId="53725669" w14:textId="77777777">
            <w:r>
              <w:rPr>
                <w:sz w:val="20"/>
              </w:rPr>
              <w:t>Doctorate degree  (For example: PhD, EdD)</w:t>
            </w:r>
          </w:p>
        </w:tc>
        <w:tc>
          <w:tcPr>
            <w:tcW w:w="3888" w:type="dxa"/>
            <w:vMerge w:val="restart"/>
            <w:tcMar>
              <w:top w:w="100" w:type="dxa"/>
              <w:left w:w="100" w:type="dxa"/>
              <w:bottom w:w="100" w:type="dxa"/>
              <w:right w:w="100" w:type="dxa"/>
            </w:tcMar>
          </w:tcPr>
          <w:p w:rsidR="006E0C3E" w14:paraId="6469D52E" w14:textId="77777777">
            <w:r>
              <w:rPr>
                <w:sz w:val="20"/>
              </w:rPr>
              <w:t>46</w:t>
            </w:r>
          </w:p>
        </w:tc>
        <w:tc>
          <w:tcPr>
            <w:tcW w:w="2592" w:type="dxa"/>
            <w:vMerge w:val="restart"/>
            <w:tcMar>
              <w:top w:w="100" w:type="dxa"/>
              <w:left w:w="100" w:type="dxa"/>
              <w:bottom w:w="100" w:type="dxa"/>
              <w:right w:w="100" w:type="dxa"/>
            </w:tcMar>
          </w:tcPr>
          <w:p w:rsidR="006E0C3E" w14:paraId="4B243A26" w14:textId="77777777"/>
        </w:tc>
      </w:tr>
      <w:tr w14:paraId="4A0423D9" w14:textId="77777777">
        <w:tblPrEx>
          <w:tblW w:w="0" w:type="auto"/>
          <w:tblLook w:val="04A0"/>
        </w:tblPrEx>
        <w:trPr>
          <w:trHeight w:val="269"/>
        </w:trPr>
        <w:tc>
          <w:tcPr>
            <w:tcW w:w="2592" w:type="dxa"/>
            <w:vMerge/>
            <w:tcMar>
              <w:top w:w="100" w:type="dxa"/>
              <w:left w:w="100" w:type="dxa"/>
              <w:bottom w:w="100" w:type="dxa"/>
              <w:right w:w="100" w:type="dxa"/>
            </w:tcMar>
          </w:tcPr>
          <w:p w:rsidR="006E0C3E" w14:paraId="375442C4" w14:textId="77777777"/>
        </w:tc>
        <w:tc>
          <w:tcPr>
            <w:tcW w:w="3888" w:type="dxa"/>
            <w:vMerge w:val="restart"/>
            <w:tcMar>
              <w:top w:w="100" w:type="dxa"/>
              <w:left w:w="100" w:type="dxa"/>
              <w:bottom w:w="100" w:type="dxa"/>
              <w:right w:w="100" w:type="dxa"/>
            </w:tcMar>
          </w:tcPr>
          <w:p w:rsidR="006E0C3E" w14:paraId="36923956" w14:textId="77777777">
            <w:r>
              <w:rPr>
                <w:sz w:val="20"/>
              </w:rPr>
              <w:t>Don't Know</w:t>
            </w:r>
          </w:p>
        </w:tc>
        <w:tc>
          <w:tcPr>
            <w:tcW w:w="3888" w:type="dxa"/>
            <w:vMerge w:val="restart"/>
            <w:tcMar>
              <w:top w:w="100" w:type="dxa"/>
              <w:left w:w="100" w:type="dxa"/>
              <w:bottom w:w="100" w:type="dxa"/>
              <w:right w:w="100" w:type="dxa"/>
            </w:tcMar>
          </w:tcPr>
          <w:p w:rsidR="006E0C3E" w14:paraId="22AE73CF" w14:textId="77777777">
            <w:r>
              <w:rPr>
                <w:sz w:val="20"/>
              </w:rPr>
              <w:t>-2</w:t>
            </w:r>
          </w:p>
        </w:tc>
        <w:tc>
          <w:tcPr>
            <w:tcW w:w="2592" w:type="dxa"/>
            <w:vMerge w:val="restart"/>
            <w:tcMar>
              <w:top w:w="100" w:type="dxa"/>
              <w:left w:w="100" w:type="dxa"/>
              <w:bottom w:w="100" w:type="dxa"/>
              <w:right w:w="100" w:type="dxa"/>
            </w:tcMar>
          </w:tcPr>
          <w:p w:rsidR="006E0C3E" w14:paraId="199D7E54" w14:textId="77777777"/>
        </w:tc>
      </w:tr>
      <w:tr w14:paraId="2D5F6D4F" w14:textId="77777777">
        <w:tblPrEx>
          <w:tblW w:w="0" w:type="auto"/>
          <w:tblLook w:val="04A0"/>
        </w:tblPrEx>
        <w:trPr>
          <w:trHeight w:val="269"/>
        </w:trPr>
        <w:tc>
          <w:tcPr>
            <w:tcW w:w="2592" w:type="dxa"/>
            <w:vMerge/>
            <w:tcMar>
              <w:top w:w="100" w:type="dxa"/>
              <w:left w:w="100" w:type="dxa"/>
              <w:bottom w:w="100" w:type="dxa"/>
              <w:right w:w="100" w:type="dxa"/>
            </w:tcMar>
          </w:tcPr>
          <w:p w:rsidR="006E0C3E" w14:paraId="1BE012AD" w14:textId="77777777"/>
        </w:tc>
        <w:tc>
          <w:tcPr>
            <w:tcW w:w="3888" w:type="dxa"/>
            <w:tcMar>
              <w:top w:w="100" w:type="dxa"/>
              <w:left w:w="100" w:type="dxa"/>
              <w:bottom w:w="100" w:type="dxa"/>
              <w:right w:w="100" w:type="dxa"/>
            </w:tcMar>
          </w:tcPr>
          <w:p w:rsidR="006E0C3E" w14:paraId="7E393E53" w14:textId="77777777">
            <w:r>
              <w:rPr>
                <w:sz w:val="20"/>
              </w:rPr>
              <w:t>Refuse</w:t>
            </w:r>
          </w:p>
        </w:tc>
        <w:tc>
          <w:tcPr>
            <w:tcW w:w="3888" w:type="dxa"/>
            <w:tcMar>
              <w:top w:w="100" w:type="dxa"/>
              <w:left w:w="100" w:type="dxa"/>
              <w:bottom w:w="100" w:type="dxa"/>
              <w:right w:w="100" w:type="dxa"/>
            </w:tcMar>
          </w:tcPr>
          <w:p w:rsidR="006E0C3E" w14:paraId="7519014B" w14:textId="77777777">
            <w:r>
              <w:rPr>
                <w:sz w:val="20"/>
              </w:rPr>
              <w:t>-3</w:t>
            </w:r>
          </w:p>
        </w:tc>
        <w:tc>
          <w:tcPr>
            <w:tcW w:w="2592" w:type="dxa"/>
            <w:tcMar>
              <w:top w:w="100" w:type="dxa"/>
              <w:left w:w="100" w:type="dxa"/>
              <w:bottom w:w="100" w:type="dxa"/>
              <w:right w:w="100" w:type="dxa"/>
            </w:tcMar>
          </w:tcPr>
          <w:p w:rsidR="006E0C3E" w14:paraId="5B537FEC" w14:textId="77777777"/>
        </w:tc>
      </w:tr>
    </w:tbl>
    <w:p w:rsidR="006E0C3E" w14:paraId="40F12ABE" w14:textId="77777777"/>
    <w:tbl>
      <w:tblPr>
        <w:tblStyle w:val="TableGrid"/>
        <w:tblW w:w="0" w:type="auto"/>
        <w:tblLook w:val="04A0"/>
      </w:tblPr>
      <w:tblGrid>
        <w:gridCol w:w="2590"/>
        <w:gridCol w:w="5179"/>
        <w:gridCol w:w="5181"/>
      </w:tblGrid>
      <w:tr w14:paraId="7B7C2B29"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6E0C3E" w14:paraId="7F0199F4" w14:textId="77777777">
            <w:r>
              <w:rPr>
                <w:b/>
                <w:sz w:val="30"/>
              </w:rPr>
              <w:t>BLOCK: BLKDEMOGRAPHICS-EDU_RETURNING / SCREEN: SC_DIPGED / QUESTION: DIPGED_CPS (STANDARD)</w:t>
            </w:r>
          </w:p>
        </w:tc>
      </w:tr>
      <w:tr w14:paraId="54ECAADE"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6590B81B" w14:textId="77777777">
            <w:r>
              <w:rPr>
                <w:b/>
                <w:sz w:val="24"/>
              </w:rPr>
              <w:t>ATTRIBUTE NAME</w:t>
            </w:r>
          </w:p>
        </w:tc>
        <w:tc>
          <w:tcPr>
            <w:tcW w:w="10368" w:type="dxa"/>
            <w:gridSpan w:val="2"/>
            <w:vMerge w:val="restart"/>
            <w:tcMar>
              <w:top w:w="100" w:type="dxa"/>
              <w:left w:w="100" w:type="dxa"/>
              <w:bottom w:w="100" w:type="dxa"/>
              <w:right w:w="100" w:type="dxa"/>
            </w:tcMar>
          </w:tcPr>
          <w:p w:rsidR="006E0C3E" w14:paraId="7BF3D985" w14:textId="77777777">
            <w:r>
              <w:rPr>
                <w:b/>
                <w:sz w:val="24"/>
              </w:rPr>
              <w:t>VALUE</w:t>
            </w:r>
          </w:p>
        </w:tc>
      </w:tr>
      <w:tr w14:paraId="79A5B644"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663E1B0" w14:textId="77777777">
            <w:r>
              <w:rPr>
                <w:sz w:val="20"/>
              </w:rPr>
              <w:t>CAPI QUESTION WORDING</w:t>
            </w:r>
          </w:p>
        </w:tc>
        <w:tc>
          <w:tcPr>
            <w:tcW w:w="10368" w:type="dxa"/>
            <w:gridSpan w:val="2"/>
            <w:vMerge w:val="restart"/>
            <w:tcMar>
              <w:top w:w="100" w:type="dxa"/>
              <w:left w:w="100" w:type="dxa"/>
              <w:bottom w:w="100" w:type="dxa"/>
              <w:right w:w="100" w:type="dxa"/>
            </w:tcMar>
          </w:tcPr>
          <w:p w:rsidR="006E0C3E" w14:paraId="10D5EB04" w14:textId="77777777">
            <w:r>
              <w:rPr>
                <w:sz w:val="20"/>
              </w:rPr>
              <w:t xml:space="preserve">People can get a High School diploma in a variety of ways, such as graduating from High School or by getting a GED or </w:t>
            </w:r>
            <w:r>
              <w:rPr>
                <w:sz w:val="20"/>
              </w:rPr>
              <w:t>other equivalent.&lt;br /&gt; &lt;br /&gt; How did ^TNAME get ^HISHER High School diploma?</w:t>
            </w:r>
          </w:p>
        </w:tc>
      </w:tr>
      <w:tr w14:paraId="703686EC"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654E4949" w14:textId="77777777">
            <w:r>
              <w:rPr>
                <w:b/>
                <w:sz w:val="24"/>
              </w:rPr>
              <w:t>FILL</w:t>
            </w:r>
          </w:p>
        </w:tc>
        <w:tc>
          <w:tcPr>
            <w:tcW w:w="5184" w:type="dxa"/>
            <w:vMerge w:val="restart"/>
            <w:tcMar>
              <w:top w:w="100" w:type="dxa"/>
              <w:left w:w="100" w:type="dxa"/>
              <w:bottom w:w="100" w:type="dxa"/>
              <w:right w:w="100" w:type="dxa"/>
            </w:tcMar>
          </w:tcPr>
          <w:p w:rsidR="006E0C3E" w14:paraId="075E55A8" w14:textId="77777777">
            <w:r>
              <w:rPr>
                <w:b/>
                <w:sz w:val="24"/>
              </w:rPr>
              <w:t>CONDITION</w:t>
            </w:r>
          </w:p>
        </w:tc>
        <w:tc>
          <w:tcPr>
            <w:tcW w:w="5184" w:type="dxa"/>
            <w:vMerge w:val="restart"/>
            <w:tcMar>
              <w:top w:w="100" w:type="dxa"/>
              <w:left w:w="100" w:type="dxa"/>
              <w:bottom w:w="100" w:type="dxa"/>
              <w:right w:w="100" w:type="dxa"/>
            </w:tcMar>
          </w:tcPr>
          <w:p w:rsidR="006E0C3E" w14:paraId="4908C33B" w14:textId="77777777">
            <w:r>
              <w:rPr>
                <w:b/>
                <w:sz w:val="24"/>
              </w:rPr>
              <w:t>VALUE</w:t>
            </w:r>
          </w:p>
        </w:tc>
      </w:tr>
      <w:tr w14:paraId="72217526"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6E2F96D" w14:textId="77777777">
            <w:r>
              <w:rPr>
                <w:b/>
                <w:sz w:val="24"/>
              </w:rPr>
              <w:t>HISHER</w:t>
            </w:r>
          </w:p>
        </w:tc>
        <w:tc>
          <w:tcPr>
            <w:tcW w:w="5184" w:type="dxa"/>
            <w:vMerge w:val="restart"/>
            <w:tcMar>
              <w:top w:w="100" w:type="dxa"/>
              <w:left w:w="100" w:type="dxa"/>
              <w:bottom w:w="100" w:type="dxa"/>
              <w:right w:w="100" w:type="dxa"/>
            </w:tcMar>
          </w:tcPr>
          <w:p w:rsidR="006E0C3E" w14:paraId="7C87C7CD" w14:textId="77777777">
            <w:r>
              <w:rPr>
                <w:sz w:val="20"/>
              </w:rPr>
              <w:t>PULINENO==HURESPLI</w:t>
            </w:r>
          </w:p>
        </w:tc>
        <w:tc>
          <w:tcPr>
            <w:tcW w:w="5184" w:type="dxa"/>
            <w:vMerge w:val="restart"/>
            <w:tcMar>
              <w:top w:w="100" w:type="dxa"/>
              <w:left w:w="100" w:type="dxa"/>
              <w:bottom w:w="100" w:type="dxa"/>
              <w:right w:w="100" w:type="dxa"/>
            </w:tcMar>
          </w:tcPr>
          <w:p w:rsidR="006E0C3E" w14:paraId="0008F166" w14:textId="77777777">
            <w:r>
              <w:rPr>
                <w:sz w:val="20"/>
              </w:rPr>
              <w:t>your</w:t>
            </w:r>
          </w:p>
        </w:tc>
      </w:tr>
      <w:tr w14:paraId="38C2963F" w14:textId="77777777">
        <w:tblPrEx>
          <w:tblW w:w="0" w:type="auto"/>
          <w:tblLook w:val="04A0"/>
        </w:tblPrEx>
        <w:trPr>
          <w:trHeight w:val="269"/>
        </w:trPr>
        <w:tc>
          <w:tcPr>
            <w:tcW w:w="2592" w:type="dxa"/>
            <w:vMerge/>
            <w:tcMar>
              <w:top w:w="100" w:type="dxa"/>
              <w:left w:w="100" w:type="dxa"/>
              <w:bottom w:w="100" w:type="dxa"/>
              <w:right w:w="100" w:type="dxa"/>
            </w:tcMar>
          </w:tcPr>
          <w:p w:rsidR="006E0C3E" w14:paraId="08981B43" w14:textId="77777777"/>
        </w:tc>
        <w:tc>
          <w:tcPr>
            <w:tcW w:w="5184" w:type="dxa"/>
            <w:vMerge w:val="restart"/>
            <w:tcMar>
              <w:top w:w="100" w:type="dxa"/>
              <w:left w:w="100" w:type="dxa"/>
              <w:bottom w:w="100" w:type="dxa"/>
              <w:right w:w="100" w:type="dxa"/>
            </w:tcMar>
          </w:tcPr>
          <w:p w:rsidR="006E0C3E" w14:paraId="4E5A7C2E" w14:textId="77777777">
            <w:r>
              <w:rPr>
                <w:sz w:val="20"/>
              </w:rPr>
              <w:t>PUSEX=="2"</w:t>
            </w:r>
          </w:p>
        </w:tc>
        <w:tc>
          <w:tcPr>
            <w:tcW w:w="5184" w:type="dxa"/>
            <w:vMerge w:val="restart"/>
            <w:tcMar>
              <w:top w:w="100" w:type="dxa"/>
              <w:left w:w="100" w:type="dxa"/>
              <w:bottom w:w="100" w:type="dxa"/>
              <w:right w:w="100" w:type="dxa"/>
            </w:tcMar>
          </w:tcPr>
          <w:p w:rsidR="006E0C3E" w14:paraId="005ADC50" w14:textId="77777777">
            <w:r>
              <w:rPr>
                <w:sz w:val="20"/>
              </w:rPr>
              <w:t>her</w:t>
            </w:r>
          </w:p>
        </w:tc>
      </w:tr>
      <w:tr w14:paraId="127A6160" w14:textId="77777777">
        <w:tblPrEx>
          <w:tblW w:w="0" w:type="auto"/>
          <w:tblLook w:val="04A0"/>
        </w:tblPrEx>
        <w:trPr>
          <w:trHeight w:val="269"/>
        </w:trPr>
        <w:tc>
          <w:tcPr>
            <w:tcW w:w="2592" w:type="dxa"/>
            <w:vMerge/>
            <w:tcMar>
              <w:top w:w="100" w:type="dxa"/>
              <w:left w:w="100" w:type="dxa"/>
              <w:bottom w:w="100" w:type="dxa"/>
              <w:right w:w="100" w:type="dxa"/>
            </w:tcMar>
          </w:tcPr>
          <w:p w:rsidR="006E0C3E" w14:paraId="1C0AB6AC" w14:textId="77777777"/>
        </w:tc>
        <w:tc>
          <w:tcPr>
            <w:tcW w:w="5184" w:type="dxa"/>
            <w:vMerge w:val="restart"/>
            <w:tcMar>
              <w:top w:w="100" w:type="dxa"/>
              <w:left w:w="100" w:type="dxa"/>
              <w:bottom w:w="100" w:type="dxa"/>
              <w:right w:w="100" w:type="dxa"/>
            </w:tcMar>
          </w:tcPr>
          <w:p w:rsidR="006E0C3E" w14:paraId="620EA6CB" w14:textId="77777777">
            <w:r>
              <w:rPr>
                <w:sz w:val="20"/>
              </w:rPr>
              <w:t>PULINENO!=HURESPLI AND PUSEX!="2"</w:t>
            </w:r>
          </w:p>
        </w:tc>
        <w:tc>
          <w:tcPr>
            <w:tcW w:w="5184" w:type="dxa"/>
            <w:vMerge w:val="restart"/>
            <w:tcMar>
              <w:top w:w="100" w:type="dxa"/>
              <w:left w:w="100" w:type="dxa"/>
              <w:bottom w:w="100" w:type="dxa"/>
              <w:right w:w="100" w:type="dxa"/>
            </w:tcMar>
          </w:tcPr>
          <w:p w:rsidR="006E0C3E" w14:paraId="6721B06E" w14:textId="77777777">
            <w:r>
              <w:rPr>
                <w:sz w:val="20"/>
              </w:rPr>
              <w:t>his</w:t>
            </w:r>
          </w:p>
        </w:tc>
      </w:tr>
      <w:tr w14:paraId="47953DB9"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BF66B8D" w14:textId="77777777">
            <w:r>
              <w:rPr>
                <w:b/>
                <w:sz w:val="24"/>
              </w:rPr>
              <w:t>TNAME</w:t>
            </w:r>
          </w:p>
        </w:tc>
        <w:tc>
          <w:tcPr>
            <w:tcW w:w="5184" w:type="dxa"/>
            <w:vMerge w:val="restart"/>
            <w:tcMar>
              <w:top w:w="100" w:type="dxa"/>
              <w:left w:w="100" w:type="dxa"/>
              <w:bottom w:w="100" w:type="dxa"/>
              <w:right w:w="100" w:type="dxa"/>
            </w:tcMar>
          </w:tcPr>
          <w:p w:rsidR="006E0C3E" w14:paraId="3788EB99" w14:textId="77777777">
            <w:r>
              <w:rPr>
                <w:sz w:val="20"/>
              </w:rPr>
              <w:t>PULINENO==HURESPLI</w:t>
            </w:r>
          </w:p>
        </w:tc>
        <w:tc>
          <w:tcPr>
            <w:tcW w:w="5184" w:type="dxa"/>
            <w:vMerge w:val="restart"/>
            <w:tcMar>
              <w:top w:w="100" w:type="dxa"/>
              <w:left w:w="100" w:type="dxa"/>
              <w:bottom w:w="100" w:type="dxa"/>
              <w:right w:w="100" w:type="dxa"/>
            </w:tcMar>
          </w:tcPr>
          <w:p w:rsidR="006E0C3E" w14:paraId="1AC30B4D" w14:textId="77777777">
            <w:r>
              <w:rPr>
                <w:sz w:val="20"/>
              </w:rPr>
              <w:t>you</w:t>
            </w:r>
          </w:p>
        </w:tc>
      </w:tr>
      <w:tr w14:paraId="1D0B3ADC" w14:textId="77777777">
        <w:tblPrEx>
          <w:tblW w:w="0" w:type="auto"/>
          <w:tblLook w:val="04A0"/>
        </w:tblPrEx>
        <w:trPr>
          <w:trHeight w:val="269"/>
        </w:trPr>
        <w:tc>
          <w:tcPr>
            <w:tcW w:w="2592" w:type="dxa"/>
            <w:vMerge/>
            <w:tcMar>
              <w:top w:w="100" w:type="dxa"/>
              <w:left w:w="100" w:type="dxa"/>
              <w:bottom w:w="100" w:type="dxa"/>
              <w:right w:w="100" w:type="dxa"/>
            </w:tcMar>
          </w:tcPr>
          <w:p w:rsidR="006E0C3E" w14:paraId="436DB740" w14:textId="77777777"/>
        </w:tc>
        <w:tc>
          <w:tcPr>
            <w:tcW w:w="5184" w:type="dxa"/>
            <w:tcMar>
              <w:top w:w="100" w:type="dxa"/>
              <w:left w:w="100" w:type="dxa"/>
              <w:bottom w:w="100" w:type="dxa"/>
              <w:right w:w="100" w:type="dxa"/>
            </w:tcMar>
          </w:tcPr>
          <w:p w:rsidR="006E0C3E" w14:paraId="631BF24E" w14:textId="77777777"/>
        </w:tc>
        <w:tc>
          <w:tcPr>
            <w:tcW w:w="5184" w:type="dxa"/>
            <w:tcMar>
              <w:top w:w="100" w:type="dxa"/>
              <w:left w:w="100" w:type="dxa"/>
              <w:bottom w:w="100" w:type="dxa"/>
              <w:right w:w="100" w:type="dxa"/>
            </w:tcMar>
          </w:tcPr>
          <w:p w:rsidR="006E0C3E" w14:paraId="422B954B" w14:textId="77777777">
            <w:r>
              <w:rPr>
                <w:sz w:val="20"/>
              </w:rPr>
              <w:t>{{model.PUFNAME}} {{model.PULNAME}}</w:t>
            </w:r>
          </w:p>
        </w:tc>
      </w:tr>
    </w:tbl>
    <w:p w:rsidR="006E0C3E" w14:paraId="52DDD0E1" w14:textId="77777777"/>
    <w:tbl>
      <w:tblPr>
        <w:tblStyle w:val="TableGrid"/>
        <w:tblW w:w="0" w:type="auto"/>
        <w:tblLook w:val="04A0"/>
      </w:tblPr>
      <w:tblGrid>
        <w:gridCol w:w="2590"/>
        <w:gridCol w:w="3885"/>
        <w:gridCol w:w="3885"/>
        <w:gridCol w:w="2590"/>
      </w:tblGrid>
      <w:tr w14:paraId="67601B88"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6E0C3E" w14:paraId="22A3221B" w14:textId="77777777">
            <w:r>
              <w:rPr>
                <w:b/>
                <w:sz w:val="30"/>
              </w:rPr>
              <w:t>BLOCK: BLKDEMOGRAPHICS-EDU_RETURNING / SCREEN: SC_DIPGED / QUESTION: DIPGED_CPS / RESPONSE: RDIPGED_CPS (STANDARD, RADIOBUTTON)</w:t>
            </w:r>
          </w:p>
        </w:tc>
      </w:tr>
      <w:tr w14:paraId="14EB2830"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6D0D134F" w14:textId="77777777">
            <w:r>
              <w:rPr>
                <w:b/>
                <w:sz w:val="24"/>
              </w:rPr>
              <w:t>ATTRIBUTE NAME</w:t>
            </w:r>
          </w:p>
        </w:tc>
        <w:tc>
          <w:tcPr>
            <w:tcW w:w="10368" w:type="dxa"/>
            <w:gridSpan w:val="3"/>
            <w:vMerge w:val="restart"/>
            <w:tcMar>
              <w:top w:w="100" w:type="dxa"/>
              <w:left w:w="100" w:type="dxa"/>
              <w:bottom w:w="100" w:type="dxa"/>
              <w:right w:w="100" w:type="dxa"/>
            </w:tcMar>
          </w:tcPr>
          <w:p w:rsidR="006E0C3E" w14:paraId="29AAB4E9" w14:textId="77777777">
            <w:r>
              <w:rPr>
                <w:b/>
                <w:sz w:val="24"/>
              </w:rPr>
              <w:t>VALUE</w:t>
            </w:r>
          </w:p>
        </w:tc>
      </w:tr>
      <w:tr w14:paraId="1768A537"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C716F3D" w14:textId="77777777">
            <w:r>
              <w:rPr>
                <w:sz w:val="20"/>
              </w:rPr>
              <w:t>RESPONSE VARIABLE</w:t>
            </w:r>
          </w:p>
        </w:tc>
        <w:tc>
          <w:tcPr>
            <w:tcW w:w="10368" w:type="dxa"/>
            <w:gridSpan w:val="3"/>
            <w:vMerge w:val="restart"/>
            <w:tcMar>
              <w:top w:w="100" w:type="dxa"/>
              <w:left w:w="100" w:type="dxa"/>
              <w:bottom w:w="100" w:type="dxa"/>
              <w:right w:w="100" w:type="dxa"/>
            </w:tcMar>
          </w:tcPr>
          <w:p w:rsidR="006E0C3E" w14:paraId="46C53AAC" w14:textId="77777777">
            <w:r>
              <w:rPr>
                <w:sz w:val="20"/>
              </w:rPr>
              <w:t>PUDIPGED</w:t>
            </w:r>
          </w:p>
        </w:tc>
      </w:tr>
      <w:tr w14:paraId="33C7BBBD"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496E275" w14:textId="77777777">
            <w:r>
              <w:rPr>
                <w:sz w:val="20"/>
              </w:rPr>
              <w:t>ANSWER LIST</w:t>
            </w:r>
          </w:p>
        </w:tc>
        <w:tc>
          <w:tcPr>
            <w:tcW w:w="10368" w:type="dxa"/>
            <w:gridSpan w:val="3"/>
            <w:vMerge w:val="restart"/>
            <w:tcMar>
              <w:top w:w="100" w:type="dxa"/>
              <w:left w:w="100" w:type="dxa"/>
              <w:bottom w:w="100" w:type="dxa"/>
              <w:right w:w="100" w:type="dxa"/>
            </w:tcMar>
          </w:tcPr>
          <w:p w:rsidR="006E0C3E" w14:paraId="4B7A742D" w14:textId="77777777">
            <w:r>
              <w:rPr>
                <w:sz w:val="20"/>
              </w:rPr>
              <w:t>TDIPGED</w:t>
            </w:r>
          </w:p>
        </w:tc>
      </w:tr>
      <w:tr w14:paraId="61B2DC00"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07A0FE3" w14:textId="77777777">
            <w:r>
              <w:rPr>
                <w:b/>
                <w:sz w:val="24"/>
              </w:rPr>
              <w:t xml:space="preserve">ANSWER LIST </w:t>
            </w:r>
            <w:r>
              <w:rPr>
                <w:b/>
                <w:sz w:val="24"/>
              </w:rPr>
              <w:t>OPTIONS</w:t>
            </w:r>
          </w:p>
        </w:tc>
        <w:tc>
          <w:tcPr>
            <w:tcW w:w="3888" w:type="dxa"/>
            <w:vMerge w:val="restart"/>
            <w:tcMar>
              <w:top w:w="100" w:type="dxa"/>
              <w:left w:w="100" w:type="dxa"/>
              <w:bottom w:w="100" w:type="dxa"/>
              <w:right w:w="100" w:type="dxa"/>
            </w:tcMar>
          </w:tcPr>
          <w:p w:rsidR="006E0C3E" w14:paraId="35C04338" w14:textId="77777777">
            <w:r>
              <w:rPr>
                <w:b/>
                <w:sz w:val="24"/>
              </w:rPr>
              <w:t>DISPLAY NAME</w:t>
            </w:r>
          </w:p>
        </w:tc>
        <w:tc>
          <w:tcPr>
            <w:tcW w:w="3888" w:type="dxa"/>
            <w:vMerge w:val="restart"/>
            <w:tcMar>
              <w:top w:w="100" w:type="dxa"/>
              <w:left w:w="100" w:type="dxa"/>
              <w:bottom w:w="100" w:type="dxa"/>
              <w:right w:w="100" w:type="dxa"/>
            </w:tcMar>
          </w:tcPr>
          <w:p w:rsidR="006E0C3E" w14:paraId="2BDF8753" w14:textId="77777777">
            <w:r>
              <w:rPr>
                <w:b/>
                <w:sz w:val="24"/>
              </w:rPr>
              <w:t>STORED VALUE</w:t>
            </w:r>
          </w:p>
        </w:tc>
        <w:tc>
          <w:tcPr>
            <w:tcW w:w="2592" w:type="dxa"/>
            <w:vMerge w:val="restart"/>
            <w:tcMar>
              <w:top w:w="100" w:type="dxa"/>
              <w:left w:w="100" w:type="dxa"/>
              <w:bottom w:w="100" w:type="dxa"/>
              <w:right w:w="100" w:type="dxa"/>
            </w:tcMar>
          </w:tcPr>
          <w:p w:rsidR="006E0C3E" w14:paraId="395735AC" w14:textId="77777777">
            <w:r>
              <w:rPr>
                <w:b/>
                <w:sz w:val="24"/>
              </w:rPr>
              <w:t>VARIABLE</w:t>
            </w:r>
          </w:p>
        </w:tc>
      </w:tr>
      <w:tr w14:paraId="527CF47D" w14:textId="77777777">
        <w:tblPrEx>
          <w:tblW w:w="0" w:type="auto"/>
          <w:tblLook w:val="04A0"/>
        </w:tblPrEx>
        <w:trPr>
          <w:trHeight w:val="269"/>
        </w:trPr>
        <w:tc>
          <w:tcPr>
            <w:tcW w:w="2592" w:type="dxa"/>
            <w:vMerge/>
            <w:tcMar>
              <w:top w:w="100" w:type="dxa"/>
              <w:left w:w="100" w:type="dxa"/>
              <w:bottom w:w="100" w:type="dxa"/>
              <w:right w:w="100" w:type="dxa"/>
            </w:tcMar>
          </w:tcPr>
          <w:p w:rsidR="006E0C3E" w14:paraId="25AEE802" w14:textId="77777777"/>
        </w:tc>
        <w:tc>
          <w:tcPr>
            <w:tcW w:w="3888" w:type="dxa"/>
            <w:vMerge w:val="restart"/>
            <w:tcMar>
              <w:top w:w="100" w:type="dxa"/>
              <w:left w:w="100" w:type="dxa"/>
              <w:bottom w:w="100" w:type="dxa"/>
              <w:right w:w="100" w:type="dxa"/>
            </w:tcMar>
          </w:tcPr>
          <w:p w:rsidR="006E0C3E" w14:paraId="42075FCE" w14:textId="77777777">
            <w:r>
              <w:rPr>
                <w:sz w:val="20"/>
              </w:rPr>
              <w:t>Graduation from High School</w:t>
            </w:r>
          </w:p>
        </w:tc>
        <w:tc>
          <w:tcPr>
            <w:tcW w:w="3888" w:type="dxa"/>
            <w:vMerge w:val="restart"/>
            <w:tcMar>
              <w:top w:w="100" w:type="dxa"/>
              <w:left w:w="100" w:type="dxa"/>
              <w:bottom w:w="100" w:type="dxa"/>
              <w:right w:w="100" w:type="dxa"/>
            </w:tcMar>
          </w:tcPr>
          <w:p w:rsidR="006E0C3E" w14:paraId="2FF33BD3" w14:textId="77777777">
            <w:r>
              <w:rPr>
                <w:sz w:val="20"/>
              </w:rPr>
              <w:t>1</w:t>
            </w:r>
          </w:p>
        </w:tc>
        <w:tc>
          <w:tcPr>
            <w:tcW w:w="2592" w:type="dxa"/>
            <w:vMerge w:val="restart"/>
            <w:tcMar>
              <w:top w:w="100" w:type="dxa"/>
              <w:left w:w="100" w:type="dxa"/>
              <w:bottom w:w="100" w:type="dxa"/>
              <w:right w:w="100" w:type="dxa"/>
            </w:tcMar>
          </w:tcPr>
          <w:p w:rsidR="006E0C3E" w14:paraId="214AED43" w14:textId="77777777"/>
        </w:tc>
      </w:tr>
      <w:tr w14:paraId="79EDCF84" w14:textId="77777777">
        <w:tblPrEx>
          <w:tblW w:w="0" w:type="auto"/>
          <w:tblLook w:val="04A0"/>
        </w:tblPrEx>
        <w:trPr>
          <w:trHeight w:val="269"/>
        </w:trPr>
        <w:tc>
          <w:tcPr>
            <w:tcW w:w="2592" w:type="dxa"/>
            <w:vMerge/>
            <w:tcMar>
              <w:top w:w="100" w:type="dxa"/>
              <w:left w:w="100" w:type="dxa"/>
              <w:bottom w:w="100" w:type="dxa"/>
              <w:right w:w="100" w:type="dxa"/>
            </w:tcMar>
          </w:tcPr>
          <w:p w:rsidR="006E0C3E" w14:paraId="1EBC2E63" w14:textId="77777777"/>
        </w:tc>
        <w:tc>
          <w:tcPr>
            <w:tcW w:w="3888" w:type="dxa"/>
            <w:vMerge w:val="restart"/>
            <w:tcMar>
              <w:top w:w="100" w:type="dxa"/>
              <w:left w:w="100" w:type="dxa"/>
              <w:bottom w:w="100" w:type="dxa"/>
              <w:right w:w="100" w:type="dxa"/>
            </w:tcMar>
          </w:tcPr>
          <w:p w:rsidR="006E0C3E" w14:paraId="344C50AD" w14:textId="77777777">
            <w:r>
              <w:rPr>
                <w:sz w:val="20"/>
              </w:rPr>
              <w:t>GED or other equivalent</w:t>
            </w:r>
          </w:p>
        </w:tc>
        <w:tc>
          <w:tcPr>
            <w:tcW w:w="3888" w:type="dxa"/>
            <w:vMerge w:val="restart"/>
            <w:tcMar>
              <w:top w:w="100" w:type="dxa"/>
              <w:left w:w="100" w:type="dxa"/>
              <w:bottom w:w="100" w:type="dxa"/>
              <w:right w:w="100" w:type="dxa"/>
            </w:tcMar>
          </w:tcPr>
          <w:p w:rsidR="006E0C3E" w14:paraId="6EBFC5FA" w14:textId="77777777">
            <w:r>
              <w:rPr>
                <w:sz w:val="20"/>
              </w:rPr>
              <w:t>2</w:t>
            </w:r>
          </w:p>
        </w:tc>
        <w:tc>
          <w:tcPr>
            <w:tcW w:w="2592" w:type="dxa"/>
            <w:vMerge w:val="restart"/>
            <w:tcMar>
              <w:top w:w="100" w:type="dxa"/>
              <w:left w:w="100" w:type="dxa"/>
              <w:bottom w:w="100" w:type="dxa"/>
              <w:right w:w="100" w:type="dxa"/>
            </w:tcMar>
          </w:tcPr>
          <w:p w:rsidR="006E0C3E" w14:paraId="4E1AEC73" w14:textId="77777777"/>
        </w:tc>
      </w:tr>
      <w:tr w14:paraId="17445B4E" w14:textId="77777777">
        <w:tblPrEx>
          <w:tblW w:w="0" w:type="auto"/>
          <w:tblLook w:val="04A0"/>
        </w:tblPrEx>
        <w:trPr>
          <w:trHeight w:val="269"/>
        </w:trPr>
        <w:tc>
          <w:tcPr>
            <w:tcW w:w="2592" w:type="dxa"/>
            <w:vMerge/>
            <w:tcMar>
              <w:top w:w="100" w:type="dxa"/>
              <w:left w:w="100" w:type="dxa"/>
              <w:bottom w:w="100" w:type="dxa"/>
              <w:right w:w="100" w:type="dxa"/>
            </w:tcMar>
          </w:tcPr>
          <w:p w:rsidR="006E0C3E" w14:paraId="333EEFB1" w14:textId="77777777"/>
        </w:tc>
        <w:tc>
          <w:tcPr>
            <w:tcW w:w="3888" w:type="dxa"/>
            <w:vMerge w:val="restart"/>
            <w:tcMar>
              <w:top w:w="100" w:type="dxa"/>
              <w:left w:w="100" w:type="dxa"/>
              <w:bottom w:w="100" w:type="dxa"/>
              <w:right w:w="100" w:type="dxa"/>
            </w:tcMar>
          </w:tcPr>
          <w:p w:rsidR="006E0C3E" w14:paraId="107E3325" w14:textId="77777777">
            <w:r>
              <w:rPr>
                <w:sz w:val="20"/>
              </w:rPr>
              <w:t>Don't Know</w:t>
            </w:r>
          </w:p>
        </w:tc>
        <w:tc>
          <w:tcPr>
            <w:tcW w:w="3888" w:type="dxa"/>
            <w:vMerge w:val="restart"/>
            <w:tcMar>
              <w:top w:w="100" w:type="dxa"/>
              <w:left w:w="100" w:type="dxa"/>
              <w:bottom w:w="100" w:type="dxa"/>
              <w:right w:w="100" w:type="dxa"/>
            </w:tcMar>
          </w:tcPr>
          <w:p w:rsidR="006E0C3E" w14:paraId="547CBDC0" w14:textId="77777777">
            <w:r>
              <w:rPr>
                <w:sz w:val="20"/>
              </w:rPr>
              <w:t>-2</w:t>
            </w:r>
          </w:p>
        </w:tc>
        <w:tc>
          <w:tcPr>
            <w:tcW w:w="2592" w:type="dxa"/>
            <w:vMerge w:val="restart"/>
            <w:tcMar>
              <w:top w:w="100" w:type="dxa"/>
              <w:left w:w="100" w:type="dxa"/>
              <w:bottom w:w="100" w:type="dxa"/>
              <w:right w:w="100" w:type="dxa"/>
            </w:tcMar>
          </w:tcPr>
          <w:p w:rsidR="006E0C3E" w14:paraId="50884824" w14:textId="77777777"/>
        </w:tc>
      </w:tr>
      <w:tr w14:paraId="6C134E10" w14:textId="77777777">
        <w:tblPrEx>
          <w:tblW w:w="0" w:type="auto"/>
          <w:tblLook w:val="04A0"/>
        </w:tblPrEx>
        <w:trPr>
          <w:trHeight w:val="269"/>
        </w:trPr>
        <w:tc>
          <w:tcPr>
            <w:tcW w:w="2592" w:type="dxa"/>
            <w:vMerge/>
            <w:tcMar>
              <w:top w:w="100" w:type="dxa"/>
              <w:left w:w="100" w:type="dxa"/>
              <w:bottom w:w="100" w:type="dxa"/>
              <w:right w:w="100" w:type="dxa"/>
            </w:tcMar>
          </w:tcPr>
          <w:p w:rsidR="006E0C3E" w14:paraId="346F8B17" w14:textId="77777777"/>
        </w:tc>
        <w:tc>
          <w:tcPr>
            <w:tcW w:w="3888" w:type="dxa"/>
            <w:tcMar>
              <w:top w:w="100" w:type="dxa"/>
              <w:left w:w="100" w:type="dxa"/>
              <w:bottom w:w="100" w:type="dxa"/>
              <w:right w:w="100" w:type="dxa"/>
            </w:tcMar>
          </w:tcPr>
          <w:p w:rsidR="006E0C3E" w14:paraId="3637BD55" w14:textId="77777777">
            <w:r>
              <w:rPr>
                <w:sz w:val="20"/>
              </w:rPr>
              <w:t>Refuse</w:t>
            </w:r>
          </w:p>
        </w:tc>
        <w:tc>
          <w:tcPr>
            <w:tcW w:w="3888" w:type="dxa"/>
            <w:tcMar>
              <w:top w:w="100" w:type="dxa"/>
              <w:left w:w="100" w:type="dxa"/>
              <w:bottom w:w="100" w:type="dxa"/>
              <w:right w:w="100" w:type="dxa"/>
            </w:tcMar>
          </w:tcPr>
          <w:p w:rsidR="006E0C3E" w14:paraId="136746C4" w14:textId="77777777">
            <w:r>
              <w:rPr>
                <w:sz w:val="20"/>
              </w:rPr>
              <w:t>-3</w:t>
            </w:r>
          </w:p>
        </w:tc>
        <w:tc>
          <w:tcPr>
            <w:tcW w:w="2592" w:type="dxa"/>
            <w:tcMar>
              <w:top w:w="100" w:type="dxa"/>
              <w:left w:w="100" w:type="dxa"/>
              <w:bottom w:w="100" w:type="dxa"/>
              <w:right w:w="100" w:type="dxa"/>
            </w:tcMar>
          </w:tcPr>
          <w:p w:rsidR="006E0C3E" w14:paraId="7C127B5B" w14:textId="77777777"/>
        </w:tc>
      </w:tr>
    </w:tbl>
    <w:p w:rsidR="006E0C3E" w14:paraId="3BA6AD54" w14:textId="77777777"/>
    <w:tbl>
      <w:tblPr>
        <w:tblStyle w:val="TableGrid"/>
        <w:tblW w:w="0" w:type="auto"/>
        <w:tblLook w:val="04A0"/>
      </w:tblPr>
      <w:tblGrid>
        <w:gridCol w:w="2590"/>
        <w:gridCol w:w="5179"/>
        <w:gridCol w:w="5181"/>
      </w:tblGrid>
      <w:tr w14:paraId="31A2ED51"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6E0C3E" w14:paraId="0454508D" w14:textId="77777777">
            <w:r>
              <w:rPr>
                <w:b/>
                <w:sz w:val="30"/>
              </w:rPr>
              <w:t>BLOCK: BLKDEMOGRAPHICS-EDU_RETURNING / SCREEN: SC_HGCOMP / QUESTION: HGCOMP_CPS (STANDARD)</w:t>
            </w:r>
          </w:p>
        </w:tc>
      </w:tr>
      <w:tr w14:paraId="6FD89269"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527709D3" w14:textId="77777777">
            <w:r>
              <w:rPr>
                <w:b/>
                <w:sz w:val="24"/>
              </w:rPr>
              <w:t>ATTRIBUTE NAME</w:t>
            </w:r>
          </w:p>
        </w:tc>
        <w:tc>
          <w:tcPr>
            <w:tcW w:w="10368" w:type="dxa"/>
            <w:gridSpan w:val="2"/>
            <w:vMerge w:val="restart"/>
            <w:tcMar>
              <w:top w:w="100" w:type="dxa"/>
              <w:left w:w="100" w:type="dxa"/>
              <w:bottom w:w="100" w:type="dxa"/>
              <w:right w:w="100" w:type="dxa"/>
            </w:tcMar>
          </w:tcPr>
          <w:p w:rsidR="006E0C3E" w14:paraId="3BC0D5D8" w14:textId="77777777">
            <w:r>
              <w:rPr>
                <w:b/>
                <w:sz w:val="24"/>
              </w:rPr>
              <w:t>VALUE</w:t>
            </w:r>
          </w:p>
        </w:tc>
      </w:tr>
      <w:tr w14:paraId="1DE3DF3B"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6275C944" w14:textId="77777777">
            <w:r>
              <w:rPr>
                <w:sz w:val="20"/>
              </w:rPr>
              <w:t>CAPI QUESTION WORDING</w:t>
            </w:r>
          </w:p>
        </w:tc>
        <w:tc>
          <w:tcPr>
            <w:tcW w:w="10368" w:type="dxa"/>
            <w:gridSpan w:val="2"/>
            <w:vMerge w:val="restart"/>
            <w:tcMar>
              <w:top w:w="100" w:type="dxa"/>
              <w:left w:w="100" w:type="dxa"/>
              <w:bottom w:w="100" w:type="dxa"/>
              <w:right w:w="100" w:type="dxa"/>
            </w:tcMar>
          </w:tcPr>
          <w:p w:rsidR="006E0C3E" w14:paraId="5BB7311C" w14:textId="77777777">
            <w:r>
              <w:rPr>
                <w:sz w:val="20"/>
              </w:rPr>
              <w:t>What was the highest grade of regular school ^TNAME completed before receiving ^HISHER GED?</w:t>
            </w:r>
          </w:p>
        </w:tc>
      </w:tr>
      <w:tr w14:paraId="43AE82C6"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49F7AF07" w14:textId="77777777">
            <w:r>
              <w:rPr>
                <w:b/>
                <w:sz w:val="24"/>
              </w:rPr>
              <w:t>FILL</w:t>
            </w:r>
          </w:p>
        </w:tc>
        <w:tc>
          <w:tcPr>
            <w:tcW w:w="5184" w:type="dxa"/>
            <w:vMerge w:val="restart"/>
            <w:tcMar>
              <w:top w:w="100" w:type="dxa"/>
              <w:left w:w="100" w:type="dxa"/>
              <w:bottom w:w="100" w:type="dxa"/>
              <w:right w:w="100" w:type="dxa"/>
            </w:tcMar>
          </w:tcPr>
          <w:p w:rsidR="006E0C3E" w14:paraId="3E027C28" w14:textId="77777777">
            <w:r>
              <w:rPr>
                <w:b/>
                <w:sz w:val="24"/>
              </w:rPr>
              <w:t>CONDITION</w:t>
            </w:r>
          </w:p>
        </w:tc>
        <w:tc>
          <w:tcPr>
            <w:tcW w:w="5184" w:type="dxa"/>
            <w:vMerge w:val="restart"/>
            <w:tcMar>
              <w:top w:w="100" w:type="dxa"/>
              <w:left w:w="100" w:type="dxa"/>
              <w:bottom w:w="100" w:type="dxa"/>
              <w:right w:w="100" w:type="dxa"/>
            </w:tcMar>
          </w:tcPr>
          <w:p w:rsidR="006E0C3E" w14:paraId="0061D17E" w14:textId="77777777">
            <w:r>
              <w:rPr>
                <w:b/>
                <w:sz w:val="24"/>
              </w:rPr>
              <w:t>VALUE</w:t>
            </w:r>
          </w:p>
        </w:tc>
      </w:tr>
      <w:tr w14:paraId="6369B389"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8DBC205" w14:textId="77777777">
            <w:r>
              <w:rPr>
                <w:b/>
                <w:sz w:val="24"/>
              </w:rPr>
              <w:t>HISHER</w:t>
            </w:r>
          </w:p>
        </w:tc>
        <w:tc>
          <w:tcPr>
            <w:tcW w:w="5184" w:type="dxa"/>
            <w:vMerge w:val="restart"/>
            <w:tcMar>
              <w:top w:w="100" w:type="dxa"/>
              <w:left w:w="100" w:type="dxa"/>
              <w:bottom w:w="100" w:type="dxa"/>
              <w:right w:w="100" w:type="dxa"/>
            </w:tcMar>
          </w:tcPr>
          <w:p w:rsidR="006E0C3E" w14:paraId="41AF04BF" w14:textId="77777777">
            <w:r>
              <w:rPr>
                <w:sz w:val="20"/>
              </w:rPr>
              <w:t>PULINENO==HURESPLI</w:t>
            </w:r>
          </w:p>
        </w:tc>
        <w:tc>
          <w:tcPr>
            <w:tcW w:w="5184" w:type="dxa"/>
            <w:vMerge w:val="restart"/>
            <w:tcMar>
              <w:top w:w="100" w:type="dxa"/>
              <w:left w:w="100" w:type="dxa"/>
              <w:bottom w:w="100" w:type="dxa"/>
              <w:right w:w="100" w:type="dxa"/>
            </w:tcMar>
          </w:tcPr>
          <w:p w:rsidR="006E0C3E" w14:paraId="7255DF70" w14:textId="77777777">
            <w:r>
              <w:rPr>
                <w:sz w:val="20"/>
              </w:rPr>
              <w:t>your</w:t>
            </w:r>
          </w:p>
        </w:tc>
      </w:tr>
      <w:tr w14:paraId="45A3B552" w14:textId="77777777">
        <w:tblPrEx>
          <w:tblW w:w="0" w:type="auto"/>
          <w:tblLook w:val="04A0"/>
        </w:tblPrEx>
        <w:trPr>
          <w:trHeight w:val="269"/>
        </w:trPr>
        <w:tc>
          <w:tcPr>
            <w:tcW w:w="2592" w:type="dxa"/>
            <w:vMerge/>
            <w:tcMar>
              <w:top w:w="100" w:type="dxa"/>
              <w:left w:w="100" w:type="dxa"/>
              <w:bottom w:w="100" w:type="dxa"/>
              <w:right w:w="100" w:type="dxa"/>
            </w:tcMar>
          </w:tcPr>
          <w:p w:rsidR="006E0C3E" w14:paraId="691985AE" w14:textId="77777777"/>
        </w:tc>
        <w:tc>
          <w:tcPr>
            <w:tcW w:w="5184" w:type="dxa"/>
            <w:vMerge w:val="restart"/>
            <w:tcMar>
              <w:top w:w="100" w:type="dxa"/>
              <w:left w:w="100" w:type="dxa"/>
              <w:bottom w:w="100" w:type="dxa"/>
              <w:right w:w="100" w:type="dxa"/>
            </w:tcMar>
          </w:tcPr>
          <w:p w:rsidR="006E0C3E" w14:paraId="132A482B" w14:textId="77777777">
            <w:r>
              <w:rPr>
                <w:sz w:val="20"/>
              </w:rPr>
              <w:t>PUSEX=="2"</w:t>
            </w:r>
          </w:p>
        </w:tc>
        <w:tc>
          <w:tcPr>
            <w:tcW w:w="5184" w:type="dxa"/>
            <w:vMerge w:val="restart"/>
            <w:tcMar>
              <w:top w:w="100" w:type="dxa"/>
              <w:left w:w="100" w:type="dxa"/>
              <w:bottom w:w="100" w:type="dxa"/>
              <w:right w:w="100" w:type="dxa"/>
            </w:tcMar>
          </w:tcPr>
          <w:p w:rsidR="006E0C3E" w14:paraId="581F58EF" w14:textId="77777777">
            <w:r>
              <w:rPr>
                <w:sz w:val="20"/>
              </w:rPr>
              <w:t>her</w:t>
            </w:r>
          </w:p>
        </w:tc>
      </w:tr>
      <w:tr w14:paraId="5E0FFC5E" w14:textId="77777777">
        <w:tblPrEx>
          <w:tblW w:w="0" w:type="auto"/>
          <w:tblLook w:val="04A0"/>
        </w:tblPrEx>
        <w:trPr>
          <w:trHeight w:val="269"/>
        </w:trPr>
        <w:tc>
          <w:tcPr>
            <w:tcW w:w="2592" w:type="dxa"/>
            <w:vMerge/>
            <w:tcMar>
              <w:top w:w="100" w:type="dxa"/>
              <w:left w:w="100" w:type="dxa"/>
              <w:bottom w:w="100" w:type="dxa"/>
              <w:right w:w="100" w:type="dxa"/>
            </w:tcMar>
          </w:tcPr>
          <w:p w:rsidR="006E0C3E" w14:paraId="346FE53B" w14:textId="77777777"/>
        </w:tc>
        <w:tc>
          <w:tcPr>
            <w:tcW w:w="5184" w:type="dxa"/>
            <w:vMerge w:val="restart"/>
            <w:tcMar>
              <w:top w:w="100" w:type="dxa"/>
              <w:left w:w="100" w:type="dxa"/>
              <w:bottom w:w="100" w:type="dxa"/>
              <w:right w:w="100" w:type="dxa"/>
            </w:tcMar>
          </w:tcPr>
          <w:p w:rsidR="006E0C3E" w14:paraId="43B9C520" w14:textId="77777777">
            <w:r>
              <w:rPr>
                <w:sz w:val="20"/>
              </w:rPr>
              <w:t>PULINENO!=HURESPLI AND PUSEX!="2"</w:t>
            </w:r>
          </w:p>
        </w:tc>
        <w:tc>
          <w:tcPr>
            <w:tcW w:w="5184" w:type="dxa"/>
            <w:vMerge w:val="restart"/>
            <w:tcMar>
              <w:top w:w="100" w:type="dxa"/>
              <w:left w:w="100" w:type="dxa"/>
              <w:bottom w:w="100" w:type="dxa"/>
              <w:right w:w="100" w:type="dxa"/>
            </w:tcMar>
          </w:tcPr>
          <w:p w:rsidR="006E0C3E" w14:paraId="48CC3B69" w14:textId="77777777">
            <w:r>
              <w:rPr>
                <w:sz w:val="20"/>
              </w:rPr>
              <w:t>his</w:t>
            </w:r>
          </w:p>
        </w:tc>
      </w:tr>
      <w:tr w14:paraId="20A90500"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6517818" w14:textId="77777777">
            <w:r>
              <w:rPr>
                <w:b/>
                <w:sz w:val="24"/>
              </w:rPr>
              <w:t>TNAME</w:t>
            </w:r>
          </w:p>
        </w:tc>
        <w:tc>
          <w:tcPr>
            <w:tcW w:w="5184" w:type="dxa"/>
            <w:vMerge w:val="restart"/>
            <w:tcMar>
              <w:top w:w="100" w:type="dxa"/>
              <w:left w:w="100" w:type="dxa"/>
              <w:bottom w:w="100" w:type="dxa"/>
              <w:right w:w="100" w:type="dxa"/>
            </w:tcMar>
          </w:tcPr>
          <w:p w:rsidR="006E0C3E" w14:paraId="1E78F14F" w14:textId="77777777">
            <w:r>
              <w:rPr>
                <w:sz w:val="20"/>
              </w:rPr>
              <w:t>PULINENO==HURESPLI</w:t>
            </w:r>
          </w:p>
        </w:tc>
        <w:tc>
          <w:tcPr>
            <w:tcW w:w="5184" w:type="dxa"/>
            <w:vMerge w:val="restart"/>
            <w:tcMar>
              <w:top w:w="100" w:type="dxa"/>
              <w:left w:w="100" w:type="dxa"/>
              <w:bottom w:w="100" w:type="dxa"/>
              <w:right w:w="100" w:type="dxa"/>
            </w:tcMar>
          </w:tcPr>
          <w:p w:rsidR="006E0C3E" w14:paraId="20CE2D35" w14:textId="77777777">
            <w:r>
              <w:rPr>
                <w:sz w:val="20"/>
              </w:rPr>
              <w:t>you</w:t>
            </w:r>
          </w:p>
        </w:tc>
      </w:tr>
      <w:tr w14:paraId="68334C3B" w14:textId="77777777">
        <w:tblPrEx>
          <w:tblW w:w="0" w:type="auto"/>
          <w:tblLook w:val="04A0"/>
        </w:tblPrEx>
        <w:trPr>
          <w:trHeight w:val="269"/>
        </w:trPr>
        <w:tc>
          <w:tcPr>
            <w:tcW w:w="2592" w:type="dxa"/>
            <w:vMerge/>
            <w:tcMar>
              <w:top w:w="100" w:type="dxa"/>
              <w:left w:w="100" w:type="dxa"/>
              <w:bottom w:w="100" w:type="dxa"/>
              <w:right w:w="100" w:type="dxa"/>
            </w:tcMar>
          </w:tcPr>
          <w:p w:rsidR="006E0C3E" w14:paraId="0F319410" w14:textId="77777777"/>
        </w:tc>
        <w:tc>
          <w:tcPr>
            <w:tcW w:w="5184" w:type="dxa"/>
            <w:tcMar>
              <w:top w:w="100" w:type="dxa"/>
              <w:left w:w="100" w:type="dxa"/>
              <w:bottom w:w="100" w:type="dxa"/>
              <w:right w:w="100" w:type="dxa"/>
            </w:tcMar>
          </w:tcPr>
          <w:p w:rsidR="006E0C3E" w14:paraId="7C09F317" w14:textId="77777777"/>
        </w:tc>
        <w:tc>
          <w:tcPr>
            <w:tcW w:w="5184" w:type="dxa"/>
            <w:tcMar>
              <w:top w:w="100" w:type="dxa"/>
              <w:left w:w="100" w:type="dxa"/>
              <w:bottom w:w="100" w:type="dxa"/>
              <w:right w:w="100" w:type="dxa"/>
            </w:tcMar>
          </w:tcPr>
          <w:p w:rsidR="006E0C3E" w14:paraId="24BFABEC" w14:textId="77777777">
            <w:r>
              <w:rPr>
                <w:sz w:val="20"/>
              </w:rPr>
              <w:t>{{model.PUFNAME}} {{model.PULNAME}}</w:t>
            </w:r>
          </w:p>
        </w:tc>
      </w:tr>
    </w:tbl>
    <w:p w:rsidR="006E0C3E" w14:paraId="130068ED" w14:textId="77777777"/>
    <w:tbl>
      <w:tblPr>
        <w:tblStyle w:val="TableGrid"/>
        <w:tblW w:w="0" w:type="auto"/>
        <w:tblLook w:val="04A0"/>
      </w:tblPr>
      <w:tblGrid>
        <w:gridCol w:w="2590"/>
        <w:gridCol w:w="3885"/>
        <w:gridCol w:w="3885"/>
        <w:gridCol w:w="2590"/>
      </w:tblGrid>
      <w:tr w14:paraId="72D6887D"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6E0C3E" w14:paraId="11C5F862" w14:textId="77777777">
            <w:r>
              <w:rPr>
                <w:b/>
                <w:sz w:val="30"/>
              </w:rPr>
              <w:t>BLOCK: BLKDEMOGRAPHICS-EDU_RETURNING / SCREEN: SC_HGCOMP / QUESTION: HGCOMP_CPS / RESPONSE: RHGCOMP_CPS (STANDARD, RADIOBUTTON)</w:t>
            </w:r>
          </w:p>
        </w:tc>
      </w:tr>
      <w:tr w14:paraId="54603728"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B3F08CA" w14:textId="77777777">
            <w:r>
              <w:rPr>
                <w:b/>
                <w:sz w:val="24"/>
              </w:rPr>
              <w:t>ATTRIBUTE NAME</w:t>
            </w:r>
          </w:p>
        </w:tc>
        <w:tc>
          <w:tcPr>
            <w:tcW w:w="10368" w:type="dxa"/>
            <w:gridSpan w:val="3"/>
            <w:vMerge w:val="restart"/>
            <w:tcMar>
              <w:top w:w="100" w:type="dxa"/>
              <w:left w:w="100" w:type="dxa"/>
              <w:bottom w:w="100" w:type="dxa"/>
              <w:right w:w="100" w:type="dxa"/>
            </w:tcMar>
          </w:tcPr>
          <w:p w:rsidR="006E0C3E" w14:paraId="2C40FE15" w14:textId="77777777">
            <w:r>
              <w:rPr>
                <w:b/>
                <w:sz w:val="24"/>
              </w:rPr>
              <w:t>VALUE</w:t>
            </w:r>
          </w:p>
        </w:tc>
      </w:tr>
      <w:tr w14:paraId="1E4C8038"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0A30D6F8" w14:textId="77777777">
            <w:r>
              <w:rPr>
                <w:sz w:val="20"/>
              </w:rPr>
              <w:t>RESPONSE VARIABLE</w:t>
            </w:r>
          </w:p>
        </w:tc>
        <w:tc>
          <w:tcPr>
            <w:tcW w:w="10368" w:type="dxa"/>
            <w:gridSpan w:val="3"/>
            <w:vMerge w:val="restart"/>
            <w:tcMar>
              <w:top w:w="100" w:type="dxa"/>
              <w:left w:w="100" w:type="dxa"/>
              <w:bottom w:w="100" w:type="dxa"/>
              <w:right w:w="100" w:type="dxa"/>
            </w:tcMar>
          </w:tcPr>
          <w:p w:rsidR="006E0C3E" w14:paraId="0EB3AEFB" w14:textId="77777777">
            <w:r>
              <w:rPr>
                <w:sz w:val="20"/>
              </w:rPr>
              <w:t>PUHGCOMP</w:t>
            </w:r>
          </w:p>
        </w:tc>
      </w:tr>
      <w:tr w14:paraId="0487F38B"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7DF9E2F" w14:textId="77777777">
            <w:r>
              <w:rPr>
                <w:sz w:val="20"/>
              </w:rPr>
              <w:t xml:space="preserve">ANSWER </w:t>
            </w:r>
            <w:r>
              <w:rPr>
                <w:sz w:val="20"/>
              </w:rPr>
              <w:t>LIST</w:t>
            </w:r>
          </w:p>
        </w:tc>
        <w:tc>
          <w:tcPr>
            <w:tcW w:w="10368" w:type="dxa"/>
            <w:gridSpan w:val="3"/>
            <w:vMerge w:val="restart"/>
            <w:tcMar>
              <w:top w:w="100" w:type="dxa"/>
              <w:left w:w="100" w:type="dxa"/>
              <w:bottom w:w="100" w:type="dxa"/>
              <w:right w:w="100" w:type="dxa"/>
            </w:tcMar>
          </w:tcPr>
          <w:p w:rsidR="006E0C3E" w14:paraId="58C479F8" w14:textId="77777777">
            <w:r>
              <w:rPr>
                <w:sz w:val="20"/>
              </w:rPr>
              <w:t>THGCOMP</w:t>
            </w:r>
          </w:p>
        </w:tc>
      </w:tr>
      <w:tr w14:paraId="5D0286E4"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6E96C3CE" w14:textId="77777777">
            <w:r>
              <w:rPr>
                <w:b/>
                <w:sz w:val="24"/>
              </w:rPr>
              <w:t>ANSWER LIST OPTIONS</w:t>
            </w:r>
          </w:p>
        </w:tc>
        <w:tc>
          <w:tcPr>
            <w:tcW w:w="3888" w:type="dxa"/>
            <w:vMerge w:val="restart"/>
            <w:tcMar>
              <w:top w:w="100" w:type="dxa"/>
              <w:left w:w="100" w:type="dxa"/>
              <w:bottom w:w="100" w:type="dxa"/>
              <w:right w:w="100" w:type="dxa"/>
            </w:tcMar>
          </w:tcPr>
          <w:p w:rsidR="006E0C3E" w14:paraId="28E2AB66" w14:textId="77777777">
            <w:r>
              <w:rPr>
                <w:b/>
                <w:sz w:val="24"/>
              </w:rPr>
              <w:t>DISPLAY NAME</w:t>
            </w:r>
          </w:p>
        </w:tc>
        <w:tc>
          <w:tcPr>
            <w:tcW w:w="3888" w:type="dxa"/>
            <w:vMerge w:val="restart"/>
            <w:tcMar>
              <w:top w:w="100" w:type="dxa"/>
              <w:left w:w="100" w:type="dxa"/>
              <w:bottom w:w="100" w:type="dxa"/>
              <w:right w:w="100" w:type="dxa"/>
            </w:tcMar>
          </w:tcPr>
          <w:p w:rsidR="006E0C3E" w14:paraId="1AD641BF" w14:textId="77777777">
            <w:r>
              <w:rPr>
                <w:b/>
                <w:sz w:val="24"/>
              </w:rPr>
              <w:t>STORED VALUE</w:t>
            </w:r>
          </w:p>
        </w:tc>
        <w:tc>
          <w:tcPr>
            <w:tcW w:w="2592" w:type="dxa"/>
            <w:vMerge w:val="restart"/>
            <w:tcMar>
              <w:top w:w="100" w:type="dxa"/>
              <w:left w:w="100" w:type="dxa"/>
              <w:bottom w:w="100" w:type="dxa"/>
              <w:right w:w="100" w:type="dxa"/>
            </w:tcMar>
          </w:tcPr>
          <w:p w:rsidR="006E0C3E" w14:paraId="28A50020" w14:textId="77777777">
            <w:r>
              <w:rPr>
                <w:b/>
                <w:sz w:val="24"/>
              </w:rPr>
              <w:t>VARIABLE</w:t>
            </w:r>
          </w:p>
        </w:tc>
      </w:tr>
      <w:tr w14:paraId="3539E66C" w14:textId="77777777">
        <w:tblPrEx>
          <w:tblW w:w="0" w:type="auto"/>
          <w:tblLook w:val="04A0"/>
        </w:tblPrEx>
        <w:trPr>
          <w:trHeight w:val="269"/>
        </w:trPr>
        <w:tc>
          <w:tcPr>
            <w:tcW w:w="2592" w:type="dxa"/>
            <w:vMerge/>
            <w:tcMar>
              <w:top w:w="100" w:type="dxa"/>
              <w:left w:w="100" w:type="dxa"/>
              <w:bottom w:w="100" w:type="dxa"/>
              <w:right w:w="100" w:type="dxa"/>
            </w:tcMar>
          </w:tcPr>
          <w:p w:rsidR="006E0C3E" w14:paraId="44FDCCAB" w14:textId="77777777"/>
        </w:tc>
        <w:tc>
          <w:tcPr>
            <w:tcW w:w="3888" w:type="dxa"/>
            <w:vMerge w:val="restart"/>
            <w:tcMar>
              <w:top w:w="100" w:type="dxa"/>
              <w:left w:w="100" w:type="dxa"/>
              <w:bottom w:w="100" w:type="dxa"/>
              <w:right w:w="100" w:type="dxa"/>
            </w:tcMar>
          </w:tcPr>
          <w:p w:rsidR="006E0C3E" w14:paraId="57A18EEA" w14:textId="77777777">
            <w:r>
              <w:rPr>
                <w:sz w:val="20"/>
              </w:rPr>
              <w:t>Less than 1st grade</w:t>
            </w:r>
          </w:p>
        </w:tc>
        <w:tc>
          <w:tcPr>
            <w:tcW w:w="3888" w:type="dxa"/>
            <w:vMerge w:val="restart"/>
            <w:tcMar>
              <w:top w:w="100" w:type="dxa"/>
              <w:left w:w="100" w:type="dxa"/>
              <w:bottom w:w="100" w:type="dxa"/>
              <w:right w:w="100" w:type="dxa"/>
            </w:tcMar>
          </w:tcPr>
          <w:p w:rsidR="006E0C3E" w14:paraId="6BF49C31" w14:textId="77777777">
            <w:r>
              <w:rPr>
                <w:sz w:val="20"/>
              </w:rPr>
              <w:t>1</w:t>
            </w:r>
          </w:p>
        </w:tc>
        <w:tc>
          <w:tcPr>
            <w:tcW w:w="2592" w:type="dxa"/>
            <w:vMerge w:val="restart"/>
            <w:tcMar>
              <w:top w:w="100" w:type="dxa"/>
              <w:left w:w="100" w:type="dxa"/>
              <w:bottom w:w="100" w:type="dxa"/>
              <w:right w:w="100" w:type="dxa"/>
            </w:tcMar>
          </w:tcPr>
          <w:p w:rsidR="006E0C3E" w14:paraId="2219074D" w14:textId="77777777"/>
        </w:tc>
      </w:tr>
      <w:tr w14:paraId="2401860C" w14:textId="77777777">
        <w:tblPrEx>
          <w:tblW w:w="0" w:type="auto"/>
          <w:tblLook w:val="04A0"/>
        </w:tblPrEx>
        <w:trPr>
          <w:trHeight w:val="269"/>
        </w:trPr>
        <w:tc>
          <w:tcPr>
            <w:tcW w:w="2592" w:type="dxa"/>
            <w:vMerge/>
            <w:tcMar>
              <w:top w:w="100" w:type="dxa"/>
              <w:left w:w="100" w:type="dxa"/>
              <w:bottom w:w="100" w:type="dxa"/>
              <w:right w:w="100" w:type="dxa"/>
            </w:tcMar>
          </w:tcPr>
          <w:p w:rsidR="006E0C3E" w14:paraId="094981B9" w14:textId="77777777"/>
        </w:tc>
        <w:tc>
          <w:tcPr>
            <w:tcW w:w="3888" w:type="dxa"/>
            <w:vMerge w:val="restart"/>
            <w:tcMar>
              <w:top w:w="100" w:type="dxa"/>
              <w:left w:w="100" w:type="dxa"/>
              <w:bottom w:w="100" w:type="dxa"/>
              <w:right w:w="100" w:type="dxa"/>
            </w:tcMar>
          </w:tcPr>
          <w:p w:rsidR="006E0C3E" w14:paraId="64024A6E" w14:textId="77777777">
            <w:r>
              <w:rPr>
                <w:sz w:val="20"/>
              </w:rPr>
              <w:t>1st, 2nd, 3rd or 4th grade</w:t>
            </w:r>
          </w:p>
        </w:tc>
        <w:tc>
          <w:tcPr>
            <w:tcW w:w="3888" w:type="dxa"/>
            <w:vMerge w:val="restart"/>
            <w:tcMar>
              <w:top w:w="100" w:type="dxa"/>
              <w:left w:w="100" w:type="dxa"/>
              <w:bottom w:w="100" w:type="dxa"/>
              <w:right w:w="100" w:type="dxa"/>
            </w:tcMar>
          </w:tcPr>
          <w:p w:rsidR="006E0C3E" w14:paraId="46EE4EF4" w14:textId="77777777">
            <w:r>
              <w:rPr>
                <w:sz w:val="20"/>
              </w:rPr>
              <w:t>2</w:t>
            </w:r>
          </w:p>
        </w:tc>
        <w:tc>
          <w:tcPr>
            <w:tcW w:w="2592" w:type="dxa"/>
            <w:vMerge w:val="restart"/>
            <w:tcMar>
              <w:top w:w="100" w:type="dxa"/>
              <w:left w:w="100" w:type="dxa"/>
              <w:bottom w:w="100" w:type="dxa"/>
              <w:right w:w="100" w:type="dxa"/>
            </w:tcMar>
          </w:tcPr>
          <w:p w:rsidR="006E0C3E" w14:paraId="3F57BD2F" w14:textId="77777777"/>
        </w:tc>
      </w:tr>
      <w:tr w14:paraId="04219D56" w14:textId="77777777">
        <w:tblPrEx>
          <w:tblW w:w="0" w:type="auto"/>
          <w:tblLook w:val="04A0"/>
        </w:tblPrEx>
        <w:trPr>
          <w:trHeight w:val="269"/>
        </w:trPr>
        <w:tc>
          <w:tcPr>
            <w:tcW w:w="2592" w:type="dxa"/>
            <w:vMerge/>
            <w:tcMar>
              <w:top w:w="100" w:type="dxa"/>
              <w:left w:w="100" w:type="dxa"/>
              <w:bottom w:w="100" w:type="dxa"/>
              <w:right w:w="100" w:type="dxa"/>
            </w:tcMar>
          </w:tcPr>
          <w:p w:rsidR="006E0C3E" w14:paraId="69804942" w14:textId="77777777"/>
        </w:tc>
        <w:tc>
          <w:tcPr>
            <w:tcW w:w="3888" w:type="dxa"/>
            <w:vMerge w:val="restart"/>
            <w:tcMar>
              <w:top w:w="100" w:type="dxa"/>
              <w:left w:w="100" w:type="dxa"/>
              <w:bottom w:w="100" w:type="dxa"/>
              <w:right w:w="100" w:type="dxa"/>
            </w:tcMar>
          </w:tcPr>
          <w:p w:rsidR="006E0C3E" w14:paraId="79874D14" w14:textId="77777777">
            <w:r>
              <w:rPr>
                <w:sz w:val="20"/>
              </w:rPr>
              <w:t>5th or 6th grade</w:t>
            </w:r>
          </w:p>
        </w:tc>
        <w:tc>
          <w:tcPr>
            <w:tcW w:w="3888" w:type="dxa"/>
            <w:vMerge w:val="restart"/>
            <w:tcMar>
              <w:top w:w="100" w:type="dxa"/>
              <w:left w:w="100" w:type="dxa"/>
              <w:bottom w:w="100" w:type="dxa"/>
              <w:right w:w="100" w:type="dxa"/>
            </w:tcMar>
          </w:tcPr>
          <w:p w:rsidR="006E0C3E" w14:paraId="56A4EBE1" w14:textId="77777777">
            <w:r>
              <w:rPr>
                <w:sz w:val="20"/>
              </w:rPr>
              <w:t>3</w:t>
            </w:r>
          </w:p>
        </w:tc>
        <w:tc>
          <w:tcPr>
            <w:tcW w:w="2592" w:type="dxa"/>
            <w:vMerge w:val="restart"/>
            <w:tcMar>
              <w:top w:w="100" w:type="dxa"/>
              <w:left w:w="100" w:type="dxa"/>
              <w:bottom w:w="100" w:type="dxa"/>
              <w:right w:w="100" w:type="dxa"/>
            </w:tcMar>
          </w:tcPr>
          <w:p w:rsidR="006E0C3E" w14:paraId="0FF9FB12" w14:textId="77777777"/>
        </w:tc>
      </w:tr>
      <w:tr w14:paraId="0AF3BC32" w14:textId="77777777">
        <w:tblPrEx>
          <w:tblW w:w="0" w:type="auto"/>
          <w:tblLook w:val="04A0"/>
        </w:tblPrEx>
        <w:trPr>
          <w:trHeight w:val="269"/>
        </w:trPr>
        <w:tc>
          <w:tcPr>
            <w:tcW w:w="2592" w:type="dxa"/>
            <w:vMerge/>
            <w:tcMar>
              <w:top w:w="100" w:type="dxa"/>
              <w:left w:w="100" w:type="dxa"/>
              <w:bottom w:w="100" w:type="dxa"/>
              <w:right w:w="100" w:type="dxa"/>
            </w:tcMar>
          </w:tcPr>
          <w:p w:rsidR="006E0C3E" w14:paraId="189D9DC6" w14:textId="77777777"/>
        </w:tc>
        <w:tc>
          <w:tcPr>
            <w:tcW w:w="3888" w:type="dxa"/>
            <w:vMerge w:val="restart"/>
            <w:tcMar>
              <w:top w:w="100" w:type="dxa"/>
              <w:left w:w="100" w:type="dxa"/>
              <w:bottom w:w="100" w:type="dxa"/>
              <w:right w:w="100" w:type="dxa"/>
            </w:tcMar>
          </w:tcPr>
          <w:p w:rsidR="006E0C3E" w14:paraId="71BA6AE0" w14:textId="77777777">
            <w:r>
              <w:rPr>
                <w:sz w:val="20"/>
              </w:rPr>
              <w:t>7th or 8th grade</w:t>
            </w:r>
          </w:p>
        </w:tc>
        <w:tc>
          <w:tcPr>
            <w:tcW w:w="3888" w:type="dxa"/>
            <w:vMerge w:val="restart"/>
            <w:tcMar>
              <w:top w:w="100" w:type="dxa"/>
              <w:left w:w="100" w:type="dxa"/>
              <w:bottom w:w="100" w:type="dxa"/>
              <w:right w:w="100" w:type="dxa"/>
            </w:tcMar>
          </w:tcPr>
          <w:p w:rsidR="006E0C3E" w14:paraId="17A30B30" w14:textId="77777777">
            <w:r>
              <w:rPr>
                <w:sz w:val="20"/>
              </w:rPr>
              <w:t>4</w:t>
            </w:r>
          </w:p>
        </w:tc>
        <w:tc>
          <w:tcPr>
            <w:tcW w:w="2592" w:type="dxa"/>
            <w:vMerge w:val="restart"/>
            <w:tcMar>
              <w:top w:w="100" w:type="dxa"/>
              <w:left w:w="100" w:type="dxa"/>
              <w:bottom w:w="100" w:type="dxa"/>
              <w:right w:w="100" w:type="dxa"/>
            </w:tcMar>
          </w:tcPr>
          <w:p w:rsidR="006E0C3E" w14:paraId="64F0F4FF" w14:textId="77777777"/>
        </w:tc>
      </w:tr>
      <w:tr w14:paraId="3F948D50" w14:textId="77777777">
        <w:tblPrEx>
          <w:tblW w:w="0" w:type="auto"/>
          <w:tblLook w:val="04A0"/>
        </w:tblPrEx>
        <w:trPr>
          <w:trHeight w:val="269"/>
        </w:trPr>
        <w:tc>
          <w:tcPr>
            <w:tcW w:w="2592" w:type="dxa"/>
            <w:vMerge/>
            <w:tcMar>
              <w:top w:w="100" w:type="dxa"/>
              <w:left w:w="100" w:type="dxa"/>
              <w:bottom w:w="100" w:type="dxa"/>
              <w:right w:w="100" w:type="dxa"/>
            </w:tcMar>
          </w:tcPr>
          <w:p w:rsidR="006E0C3E" w14:paraId="438790AC" w14:textId="77777777"/>
        </w:tc>
        <w:tc>
          <w:tcPr>
            <w:tcW w:w="3888" w:type="dxa"/>
            <w:vMerge w:val="restart"/>
            <w:tcMar>
              <w:top w:w="100" w:type="dxa"/>
              <w:left w:w="100" w:type="dxa"/>
              <w:bottom w:w="100" w:type="dxa"/>
              <w:right w:w="100" w:type="dxa"/>
            </w:tcMar>
          </w:tcPr>
          <w:p w:rsidR="006E0C3E" w14:paraId="42C5ED67" w14:textId="77777777">
            <w:r>
              <w:rPr>
                <w:sz w:val="20"/>
              </w:rPr>
              <w:t>9th grade</w:t>
            </w:r>
          </w:p>
        </w:tc>
        <w:tc>
          <w:tcPr>
            <w:tcW w:w="3888" w:type="dxa"/>
            <w:vMerge w:val="restart"/>
            <w:tcMar>
              <w:top w:w="100" w:type="dxa"/>
              <w:left w:w="100" w:type="dxa"/>
              <w:bottom w:w="100" w:type="dxa"/>
              <w:right w:w="100" w:type="dxa"/>
            </w:tcMar>
          </w:tcPr>
          <w:p w:rsidR="006E0C3E" w14:paraId="3E3156DE" w14:textId="77777777">
            <w:r>
              <w:rPr>
                <w:sz w:val="20"/>
              </w:rPr>
              <w:t>5</w:t>
            </w:r>
          </w:p>
        </w:tc>
        <w:tc>
          <w:tcPr>
            <w:tcW w:w="2592" w:type="dxa"/>
            <w:vMerge w:val="restart"/>
            <w:tcMar>
              <w:top w:w="100" w:type="dxa"/>
              <w:left w:w="100" w:type="dxa"/>
              <w:bottom w:w="100" w:type="dxa"/>
              <w:right w:w="100" w:type="dxa"/>
            </w:tcMar>
          </w:tcPr>
          <w:p w:rsidR="006E0C3E" w14:paraId="05DE634F" w14:textId="77777777"/>
        </w:tc>
      </w:tr>
      <w:tr w14:paraId="5306AE40" w14:textId="77777777">
        <w:tblPrEx>
          <w:tblW w:w="0" w:type="auto"/>
          <w:tblLook w:val="04A0"/>
        </w:tblPrEx>
        <w:trPr>
          <w:trHeight w:val="269"/>
        </w:trPr>
        <w:tc>
          <w:tcPr>
            <w:tcW w:w="2592" w:type="dxa"/>
            <w:vMerge/>
            <w:tcMar>
              <w:top w:w="100" w:type="dxa"/>
              <w:left w:w="100" w:type="dxa"/>
              <w:bottom w:w="100" w:type="dxa"/>
              <w:right w:w="100" w:type="dxa"/>
            </w:tcMar>
          </w:tcPr>
          <w:p w:rsidR="006E0C3E" w14:paraId="40FE1812" w14:textId="77777777"/>
        </w:tc>
        <w:tc>
          <w:tcPr>
            <w:tcW w:w="3888" w:type="dxa"/>
            <w:vMerge w:val="restart"/>
            <w:tcMar>
              <w:top w:w="100" w:type="dxa"/>
              <w:left w:w="100" w:type="dxa"/>
              <w:bottom w:w="100" w:type="dxa"/>
              <w:right w:w="100" w:type="dxa"/>
            </w:tcMar>
          </w:tcPr>
          <w:p w:rsidR="006E0C3E" w14:paraId="6EEE347E" w14:textId="77777777">
            <w:r>
              <w:rPr>
                <w:sz w:val="20"/>
              </w:rPr>
              <w:t>10th grade</w:t>
            </w:r>
          </w:p>
        </w:tc>
        <w:tc>
          <w:tcPr>
            <w:tcW w:w="3888" w:type="dxa"/>
            <w:vMerge w:val="restart"/>
            <w:tcMar>
              <w:top w:w="100" w:type="dxa"/>
              <w:left w:w="100" w:type="dxa"/>
              <w:bottom w:w="100" w:type="dxa"/>
              <w:right w:w="100" w:type="dxa"/>
            </w:tcMar>
          </w:tcPr>
          <w:p w:rsidR="006E0C3E" w14:paraId="4360AA54" w14:textId="77777777">
            <w:r>
              <w:rPr>
                <w:sz w:val="20"/>
              </w:rPr>
              <w:t>6</w:t>
            </w:r>
          </w:p>
        </w:tc>
        <w:tc>
          <w:tcPr>
            <w:tcW w:w="2592" w:type="dxa"/>
            <w:vMerge w:val="restart"/>
            <w:tcMar>
              <w:top w:w="100" w:type="dxa"/>
              <w:left w:w="100" w:type="dxa"/>
              <w:bottom w:w="100" w:type="dxa"/>
              <w:right w:w="100" w:type="dxa"/>
            </w:tcMar>
          </w:tcPr>
          <w:p w:rsidR="006E0C3E" w14:paraId="6E73295C" w14:textId="77777777"/>
        </w:tc>
      </w:tr>
      <w:tr w14:paraId="16CB7F57" w14:textId="77777777">
        <w:tblPrEx>
          <w:tblW w:w="0" w:type="auto"/>
          <w:tblLook w:val="04A0"/>
        </w:tblPrEx>
        <w:trPr>
          <w:trHeight w:val="269"/>
        </w:trPr>
        <w:tc>
          <w:tcPr>
            <w:tcW w:w="2592" w:type="dxa"/>
            <w:vMerge/>
            <w:tcMar>
              <w:top w:w="100" w:type="dxa"/>
              <w:left w:w="100" w:type="dxa"/>
              <w:bottom w:w="100" w:type="dxa"/>
              <w:right w:w="100" w:type="dxa"/>
            </w:tcMar>
          </w:tcPr>
          <w:p w:rsidR="006E0C3E" w14:paraId="4257A298" w14:textId="77777777"/>
        </w:tc>
        <w:tc>
          <w:tcPr>
            <w:tcW w:w="3888" w:type="dxa"/>
            <w:vMerge w:val="restart"/>
            <w:tcMar>
              <w:top w:w="100" w:type="dxa"/>
              <w:left w:w="100" w:type="dxa"/>
              <w:bottom w:w="100" w:type="dxa"/>
              <w:right w:w="100" w:type="dxa"/>
            </w:tcMar>
          </w:tcPr>
          <w:p w:rsidR="006E0C3E" w14:paraId="370576CA" w14:textId="77777777">
            <w:r>
              <w:rPr>
                <w:sz w:val="20"/>
              </w:rPr>
              <w:t>11th grade</w:t>
            </w:r>
          </w:p>
        </w:tc>
        <w:tc>
          <w:tcPr>
            <w:tcW w:w="3888" w:type="dxa"/>
            <w:vMerge w:val="restart"/>
            <w:tcMar>
              <w:top w:w="100" w:type="dxa"/>
              <w:left w:w="100" w:type="dxa"/>
              <w:bottom w:w="100" w:type="dxa"/>
              <w:right w:w="100" w:type="dxa"/>
            </w:tcMar>
          </w:tcPr>
          <w:p w:rsidR="006E0C3E" w14:paraId="67AAE77E" w14:textId="77777777">
            <w:r>
              <w:rPr>
                <w:sz w:val="20"/>
              </w:rPr>
              <w:t>7</w:t>
            </w:r>
          </w:p>
        </w:tc>
        <w:tc>
          <w:tcPr>
            <w:tcW w:w="2592" w:type="dxa"/>
            <w:vMerge w:val="restart"/>
            <w:tcMar>
              <w:top w:w="100" w:type="dxa"/>
              <w:left w:w="100" w:type="dxa"/>
              <w:bottom w:w="100" w:type="dxa"/>
              <w:right w:w="100" w:type="dxa"/>
            </w:tcMar>
          </w:tcPr>
          <w:p w:rsidR="006E0C3E" w14:paraId="227FAAE3" w14:textId="77777777"/>
        </w:tc>
      </w:tr>
      <w:tr w14:paraId="54D9A675" w14:textId="77777777">
        <w:tblPrEx>
          <w:tblW w:w="0" w:type="auto"/>
          <w:tblLook w:val="04A0"/>
        </w:tblPrEx>
        <w:trPr>
          <w:trHeight w:val="269"/>
        </w:trPr>
        <w:tc>
          <w:tcPr>
            <w:tcW w:w="2592" w:type="dxa"/>
            <w:vMerge/>
            <w:tcMar>
              <w:top w:w="100" w:type="dxa"/>
              <w:left w:w="100" w:type="dxa"/>
              <w:bottom w:w="100" w:type="dxa"/>
              <w:right w:w="100" w:type="dxa"/>
            </w:tcMar>
          </w:tcPr>
          <w:p w:rsidR="006E0C3E" w14:paraId="17E0DAEA" w14:textId="77777777"/>
        </w:tc>
        <w:tc>
          <w:tcPr>
            <w:tcW w:w="3888" w:type="dxa"/>
            <w:vMerge w:val="restart"/>
            <w:tcMar>
              <w:top w:w="100" w:type="dxa"/>
              <w:left w:w="100" w:type="dxa"/>
              <w:bottom w:w="100" w:type="dxa"/>
              <w:right w:w="100" w:type="dxa"/>
            </w:tcMar>
          </w:tcPr>
          <w:p w:rsidR="006E0C3E" w14:paraId="283B003A" w14:textId="77777777">
            <w:r>
              <w:rPr>
                <w:sz w:val="20"/>
              </w:rPr>
              <w:t>12th grade NO DIPLOMA</w:t>
            </w:r>
          </w:p>
        </w:tc>
        <w:tc>
          <w:tcPr>
            <w:tcW w:w="3888" w:type="dxa"/>
            <w:vMerge w:val="restart"/>
            <w:tcMar>
              <w:top w:w="100" w:type="dxa"/>
              <w:left w:w="100" w:type="dxa"/>
              <w:bottom w:w="100" w:type="dxa"/>
              <w:right w:w="100" w:type="dxa"/>
            </w:tcMar>
          </w:tcPr>
          <w:p w:rsidR="006E0C3E" w14:paraId="7A8473E7" w14:textId="77777777">
            <w:r>
              <w:rPr>
                <w:sz w:val="20"/>
              </w:rPr>
              <w:t>8</w:t>
            </w:r>
          </w:p>
        </w:tc>
        <w:tc>
          <w:tcPr>
            <w:tcW w:w="2592" w:type="dxa"/>
            <w:vMerge w:val="restart"/>
            <w:tcMar>
              <w:top w:w="100" w:type="dxa"/>
              <w:left w:w="100" w:type="dxa"/>
              <w:bottom w:w="100" w:type="dxa"/>
              <w:right w:w="100" w:type="dxa"/>
            </w:tcMar>
          </w:tcPr>
          <w:p w:rsidR="006E0C3E" w14:paraId="465F6605" w14:textId="77777777"/>
        </w:tc>
      </w:tr>
      <w:tr w14:paraId="57C75D08" w14:textId="77777777">
        <w:tblPrEx>
          <w:tblW w:w="0" w:type="auto"/>
          <w:tblLook w:val="04A0"/>
        </w:tblPrEx>
        <w:trPr>
          <w:trHeight w:val="269"/>
        </w:trPr>
        <w:tc>
          <w:tcPr>
            <w:tcW w:w="2592" w:type="dxa"/>
            <w:vMerge/>
            <w:tcMar>
              <w:top w:w="100" w:type="dxa"/>
              <w:left w:w="100" w:type="dxa"/>
              <w:bottom w:w="100" w:type="dxa"/>
              <w:right w:w="100" w:type="dxa"/>
            </w:tcMar>
          </w:tcPr>
          <w:p w:rsidR="006E0C3E" w14:paraId="3CD3ABC6" w14:textId="77777777"/>
        </w:tc>
        <w:tc>
          <w:tcPr>
            <w:tcW w:w="3888" w:type="dxa"/>
            <w:vMerge w:val="restart"/>
            <w:tcMar>
              <w:top w:w="100" w:type="dxa"/>
              <w:left w:w="100" w:type="dxa"/>
              <w:bottom w:w="100" w:type="dxa"/>
              <w:right w:w="100" w:type="dxa"/>
            </w:tcMar>
          </w:tcPr>
          <w:p w:rsidR="006E0C3E" w14:paraId="1F719988" w14:textId="77777777">
            <w:r>
              <w:rPr>
                <w:sz w:val="20"/>
              </w:rPr>
              <w:t xml:space="preserve">Don't </w:t>
            </w:r>
            <w:r>
              <w:rPr>
                <w:sz w:val="20"/>
              </w:rPr>
              <w:t>Know</w:t>
            </w:r>
          </w:p>
        </w:tc>
        <w:tc>
          <w:tcPr>
            <w:tcW w:w="3888" w:type="dxa"/>
            <w:vMerge w:val="restart"/>
            <w:tcMar>
              <w:top w:w="100" w:type="dxa"/>
              <w:left w:w="100" w:type="dxa"/>
              <w:bottom w:w="100" w:type="dxa"/>
              <w:right w:w="100" w:type="dxa"/>
            </w:tcMar>
          </w:tcPr>
          <w:p w:rsidR="006E0C3E" w14:paraId="641BBEA3" w14:textId="77777777">
            <w:r>
              <w:rPr>
                <w:sz w:val="20"/>
              </w:rPr>
              <w:t>-2</w:t>
            </w:r>
          </w:p>
        </w:tc>
        <w:tc>
          <w:tcPr>
            <w:tcW w:w="2592" w:type="dxa"/>
            <w:vMerge w:val="restart"/>
            <w:tcMar>
              <w:top w:w="100" w:type="dxa"/>
              <w:left w:w="100" w:type="dxa"/>
              <w:bottom w:w="100" w:type="dxa"/>
              <w:right w:w="100" w:type="dxa"/>
            </w:tcMar>
          </w:tcPr>
          <w:p w:rsidR="006E0C3E" w14:paraId="176D50F4" w14:textId="77777777"/>
        </w:tc>
      </w:tr>
      <w:tr w14:paraId="7497F6A4" w14:textId="77777777">
        <w:tblPrEx>
          <w:tblW w:w="0" w:type="auto"/>
          <w:tblLook w:val="04A0"/>
        </w:tblPrEx>
        <w:trPr>
          <w:trHeight w:val="269"/>
        </w:trPr>
        <w:tc>
          <w:tcPr>
            <w:tcW w:w="2592" w:type="dxa"/>
            <w:vMerge/>
            <w:tcMar>
              <w:top w:w="100" w:type="dxa"/>
              <w:left w:w="100" w:type="dxa"/>
              <w:bottom w:w="100" w:type="dxa"/>
              <w:right w:w="100" w:type="dxa"/>
            </w:tcMar>
          </w:tcPr>
          <w:p w:rsidR="006E0C3E" w14:paraId="1648E52F" w14:textId="77777777"/>
        </w:tc>
        <w:tc>
          <w:tcPr>
            <w:tcW w:w="3888" w:type="dxa"/>
            <w:tcMar>
              <w:top w:w="100" w:type="dxa"/>
              <w:left w:w="100" w:type="dxa"/>
              <w:bottom w:w="100" w:type="dxa"/>
              <w:right w:w="100" w:type="dxa"/>
            </w:tcMar>
          </w:tcPr>
          <w:p w:rsidR="006E0C3E" w14:paraId="058CF76C" w14:textId="77777777">
            <w:r>
              <w:rPr>
                <w:sz w:val="20"/>
              </w:rPr>
              <w:t>Refuse</w:t>
            </w:r>
          </w:p>
        </w:tc>
        <w:tc>
          <w:tcPr>
            <w:tcW w:w="3888" w:type="dxa"/>
            <w:tcMar>
              <w:top w:w="100" w:type="dxa"/>
              <w:left w:w="100" w:type="dxa"/>
              <w:bottom w:w="100" w:type="dxa"/>
              <w:right w:w="100" w:type="dxa"/>
            </w:tcMar>
          </w:tcPr>
          <w:p w:rsidR="006E0C3E" w14:paraId="0BFC9852" w14:textId="77777777">
            <w:r>
              <w:rPr>
                <w:sz w:val="20"/>
              </w:rPr>
              <w:t>-3</w:t>
            </w:r>
          </w:p>
        </w:tc>
        <w:tc>
          <w:tcPr>
            <w:tcW w:w="2592" w:type="dxa"/>
            <w:tcMar>
              <w:top w:w="100" w:type="dxa"/>
              <w:left w:w="100" w:type="dxa"/>
              <w:bottom w:w="100" w:type="dxa"/>
              <w:right w:w="100" w:type="dxa"/>
            </w:tcMar>
          </w:tcPr>
          <w:p w:rsidR="006E0C3E" w14:paraId="746C2A19" w14:textId="77777777"/>
        </w:tc>
      </w:tr>
    </w:tbl>
    <w:p w:rsidR="006E0C3E" w14:paraId="04DDF1A2" w14:textId="77777777"/>
    <w:tbl>
      <w:tblPr>
        <w:tblStyle w:val="TableGrid"/>
        <w:tblW w:w="0" w:type="auto"/>
        <w:tblLook w:val="04A0"/>
      </w:tblPr>
      <w:tblGrid>
        <w:gridCol w:w="2590"/>
        <w:gridCol w:w="5179"/>
        <w:gridCol w:w="5181"/>
      </w:tblGrid>
      <w:tr w14:paraId="734616FE"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6E0C3E" w14:paraId="518B97A9" w14:textId="77777777">
            <w:r>
              <w:rPr>
                <w:b/>
                <w:sz w:val="30"/>
              </w:rPr>
              <w:t>BLOCK: BLKDEMOGRAPHICS-EDU_RETURNING / SCREEN: SC_CYC / QUESTION: CYC_CPS (STANDARD)</w:t>
            </w:r>
          </w:p>
        </w:tc>
      </w:tr>
      <w:tr w14:paraId="702ADC96"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62ECFDFD" w14:textId="77777777">
            <w:r>
              <w:rPr>
                <w:b/>
                <w:sz w:val="24"/>
              </w:rPr>
              <w:t>ATTRIBUTE NAME</w:t>
            </w:r>
          </w:p>
        </w:tc>
        <w:tc>
          <w:tcPr>
            <w:tcW w:w="10368" w:type="dxa"/>
            <w:gridSpan w:val="2"/>
            <w:vMerge w:val="restart"/>
            <w:tcMar>
              <w:top w:w="100" w:type="dxa"/>
              <w:left w:w="100" w:type="dxa"/>
              <w:bottom w:w="100" w:type="dxa"/>
              <w:right w:w="100" w:type="dxa"/>
            </w:tcMar>
          </w:tcPr>
          <w:p w:rsidR="006E0C3E" w14:paraId="38D8CC85" w14:textId="77777777">
            <w:r>
              <w:rPr>
                <w:b/>
                <w:sz w:val="24"/>
              </w:rPr>
              <w:t>VALUE</w:t>
            </w:r>
          </w:p>
        </w:tc>
      </w:tr>
      <w:tr w14:paraId="29222BC6"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375D5144" w14:textId="77777777">
            <w:r>
              <w:rPr>
                <w:sz w:val="20"/>
              </w:rPr>
              <w:t>CAPI QUESTION WORDING</w:t>
            </w:r>
          </w:p>
        </w:tc>
        <w:tc>
          <w:tcPr>
            <w:tcW w:w="10368" w:type="dxa"/>
            <w:gridSpan w:val="2"/>
            <w:vMerge w:val="restart"/>
            <w:tcMar>
              <w:top w:w="100" w:type="dxa"/>
              <w:left w:w="100" w:type="dxa"/>
              <w:bottom w:w="100" w:type="dxa"/>
              <w:right w:w="100" w:type="dxa"/>
            </w:tcMar>
          </w:tcPr>
          <w:p w:rsidR="006E0C3E" w14:paraId="12037167" w14:textId="77777777">
            <w:r>
              <w:rPr>
                <w:sz w:val="20"/>
              </w:rPr>
              <w:t xml:space="preserve">^CYC_FILL ^HOWHOW many years of college CREDIT ^HAVEHAS ^TNAME completed? ^C_HAVEHAS ^HESHE </w:t>
            </w:r>
            <w:r>
              <w:rPr>
                <w:sz w:val="20"/>
              </w:rPr>
              <w:t>COMPLETED...</w:t>
            </w:r>
          </w:p>
        </w:tc>
      </w:tr>
      <w:tr w14:paraId="7114465B"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EF61CFA" w14:textId="77777777">
            <w:r>
              <w:rPr>
                <w:b/>
                <w:sz w:val="24"/>
              </w:rPr>
              <w:t>FILL</w:t>
            </w:r>
          </w:p>
        </w:tc>
        <w:tc>
          <w:tcPr>
            <w:tcW w:w="5184" w:type="dxa"/>
            <w:vMerge w:val="restart"/>
            <w:tcMar>
              <w:top w:w="100" w:type="dxa"/>
              <w:left w:w="100" w:type="dxa"/>
              <w:bottom w:w="100" w:type="dxa"/>
              <w:right w:w="100" w:type="dxa"/>
            </w:tcMar>
          </w:tcPr>
          <w:p w:rsidR="006E0C3E" w14:paraId="62C278B0" w14:textId="77777777">
            <w:r>
              <w:rPr>
                <w:b/>
                <w:sz w:val="24"/>
              </w:rPr>
              <w:t>CONDITION</w:t>
            </w:r>
          </w:p>
        </w:tc>
        <w:tc>
          <w:tcPr>
            <w:tcW w:w="5184" w:type="dxa"/>
            <w:vMerge w:val="restart"/>
            <w:tcMar>
              <w:top w:w="100" w:type="dxa"/>
              <w:left w:w="100" w:type="dxa"/>
              <w:bottom w:w="100" w:type="dxa"/>
              <w:right w:w="100" w:type="dxa"/>
            </w:tcMar>
          </w:tcPr>
          <w:p w:rsidR="006E0C3E" w14:paraId="599CD7EB" w14:textId="77777777">
            <w:r>
              <w:rPr>
                <w:b/>
                <w:sz w:val="24"/>
              </w:rPr>
              <w:t>VALUE</w:t>
            </w:r>
          </w:p>
        </w:tc>
      </w:tr>
      <w:tr w14:paraId="38E22674"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31DC1828" w14:textId="77777777">
            <w:r>
              <w:rPr>
                <w:b/>
                <w:sz w:val="24"/>
              </w:rPr>
              <w:t>CYC_FILL</w:t>
            </w:r>
          </w:p>
        </w:tc>
        <w:tc>
          <w:tcPr>
            <w:tcW w:w="5184" w:type="dxa"/>
            <w:vMerge w:val="restart"/>
            <w:tcMar>
              <w:top w:w="100" w:type="dxa"/>
              <w:left w:w="100" w:type="dxa"/>
              <w:bottom w:w="100" w:type="dxa"/>
              <w:right w:w="100" w:type="dxa"/>
            </w:tcMar>
          </w:tcPr>
          <w:p w:rsidR="006E0C3E" w14:paraId="63977D30" w14:textId="77777777">
            <w:r>
              <w:rPr>
                <w:sz w:val="20"/>
              </w:rPr>
              <w:t>PUEDUCA=="41" or PUEDUCA=="42"</w:t>
            </w:r>
          </w:p>
        </w:tc>
        <w:tc>
          <w:tcPr>
            <w:tcW w:w="5184" w:type="dxa"/>
            <w:vMerge w:val="restart"/>
            <w:tcMar>
              <w:top w:w="100" w:type="dxa"/>
              <w:left w:w="100" w:type="dxa"/>
              <w:bottom w:w="100" w:type="dxa"/>
              <w:right w:w="100" w:type="dxa"/>
            </w:tcMar>
          </w:tcPr>
          <w:p w:rsidR="006E0C3E" w14:paraId="45AA7F4A" w14:textId="77777777">
            <w:r>
              <w:rPr>
                <w:sz w:val="20"/>
              </w:rPr>
              <w:t>Including any time that may have been spent getting an Associate degree,</w:t>
            </w:r>
          </w:p>
        </w:tc>
      </w:tr>
      <w:tr w14:paraId="2B882A22"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56EA118C" w14:textId="77777777">
            <w:r>
              <w:rPr>
                <w:b/>
                <w:sz w:val="24"/>
              </w:rPr>
              <w:t>C_HAVEHAS</w:t>
            </w:r>
          </w:p>
        </w:tc>
        <w:tc>
          <w:tcPr>
            <w:tcW w:w="5184" w:type="dxa"/>
            <w:vMerge w:val="restart"/>
            <w:tcMar>
              <w:top w:w="100" w:type="dxa"/>
              <w:left w:w="100" w:type="dxa"/>
              <w:bottom w:w="100" w:type="dxa"/>
              <w:right w:w="100" w:type="dxa"/>
            </w:tcMar>
          </w:tcPr>
          <w:p w:rsidR="006E0C3E" w14:paraId="6CB006CB" w14:textId="77777777">
            <w:r>
              <w:rPr>
                <w:sz w:val="20"/>
              </w:rPr>
              <w:t>PULINENO==HURESPLI</w:t>
            </w:r>
          </w:p>
        </w:tc>
        <w:tc>
          <w:tcPr>
            <w:tcW w:w="5184" w:type="dxa"/>
            <w:vMerge w:val="restart"/>
            <w:tcMar>
              <w:top w:w="100" w:type="dxa"/>
              <w:left w:w="100" w:type="dxa"/>
              <w:bottom w:w="100" w:type="dxa"/>
              <w:right w:w="100" w:type="dxa"/>
            </w:tcMar>
          </w:tcPr>
          <w:p w:rsidR="006E0C3E" w14:paraId="380178E8" w14:textId="77777777">
            <w:r>
              <w:rPr>
                <w:sz w:val="20"/>
              </w:rPr>
              <w:t>Have</w:t>
            </w:r>
          </w:p>
        </w:tc>
      </w:tr>
      <w:tr w14:paraId="0F285BF8" w14:textId="77777777">
        <w:tblPrEx>
          <w:tblW w:w="0" w:type="auto"/>
          <w:tblLook w:val="04A0"/>
        </w:tblPrEx>
        <w:trPr>
          <w:trHeight w:val="269"/>
        </w:trPr>
        <w:tc>
          <w:tcPr>
            <w:tcW w:w="2592" w:type="dxa"/>
            <w:vMerge/>
            <w:tcMar>
              <w:top w:w="100" w:type="dxa"/>
              <w:left w:w="100" w:type="dxa"/>
              <w:bottom w:w="100" w:type="dxa"/>
              <w:right w:w="100" w:type="dxa"/>
            </w:tcMar>
          </w:tcPr>
          <w:p w:rsidR="006E0C3E" w14:paraId="21C529A1" w14:textId="77777777"/>
        </w:tc>
        <w:tc>
          <w:tcPr>
            <w:tcW w:w="5184" w:type="dxa"/>
            <w:vMerge w:val="restart"/>
            <w:tcMar>
              <w:top w:w="100" w:type="dxa"/>
              <w:left w:w="100" w:type="dxa"/>
              <w:bottom w:w="100" w:type="dxa"/>
              <w:right w:w="100" w:type="dxa"/>
            </w:tcMar>
          </w:tcPr>
          <w:p w:rsidR="006E0C3E" w14:paraId="23DABFB6" w14:textId="77777777"/>
        </w:tc>
        <w:tc>
          <w:tcPr>
            <w:tcW w:w="5184" w:type="dxa"/>
            <w:vMerge w:val="restart"/>
            <w:tcMar>
              <w:top w:w="100" w:type="dxa"/>
              <w:left w:w="100" w:type="dxa"/>
              <w:bottom w:w="100" w:type="dxa"/>
              <w:right w:w="100" w:type="dxa"/>
            </w:tcMar>
          </w:tcPr>
          <w:p w:rsidR="006E0C3E" w14:paraId="19F961C4" w14:textId="77777777">
            <w:r>
              <w:rPr>
                <w:sz w:val="20"/>
              </w:rPr>
              <w:t>Has</w:t>
            </w:r>
          </w:p>
        </w:tc>
      </w:tr>
      <w:tr w14:paraId="14165645"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A5D02AD" w14:textId="77777777">
            <w:r>
              <w:rPr>
                <w:b/>
                <w:sz w:val="24"/>
              </w:rPr>
              <w:t>HAVEHAS</w:t>
            </w:r>
          </w:p>
        </w:tc>
        <w:tc>
          <w:tcPr>
            <w:tcW w:w="5184" w:type="dxa"/>
            <w:vMerge w:val="restart"/>
            <w:tcMar>
              <w:top w:w="100" w:type="dxa"/>
              <w:left w:w="100" w:type="dxa"/>
              <w:bottom w:w="100" w:type="dxa"/>
              <w:right w:w="100" w:type="dxa"/>
            </w:tcMar>
          </w:tcPr>
          <w:p w:rsidR="006E0C3E" w14:paraId="7D3C688E" w14:textId="77777777">
            <w:r>
              <w:rPr>
                <w:sz w:val="20"/>
              </w:rPr>
              <w:t>PULINENO==HURESPLI</w:t>
            </w:r>
          </w:p>
        </w:tc>
        <w:tc>
          <w:tcPr>
            <w:tcW w:w="5184" w:type="dxa"/>
            <w:vMerge w:val="restart"/>
            <w:tcMar>
              <w:top w:w="100" w:type="dxa"/>
              <w:left w:w="100" w:type="dxa"/>
              <w:bottom w:w="100" w:type="dxa"/>
              <w:right w:w="100" w:type="dxa"/>
            </w:tcMar>
          </w:tcPr>
          <w:p w:rsidR="006E0C3E" w14:paraId="11841B41" w14:textId="77777777">
            <w:r>
              <w:rPr>
                <w:sz w:val="20"/>
              </w:rPr>
              <w:t>have</w:t>
            </w:r>
          </w:p>
        </w:tc>
      </w:tr>
      <w:tr w14:paraId="5AA0E7B2" w14:textId="77777777">
        <w:tblPrEx>
          <w:tblW w:w="0" w:type="auto"/>
          <w:tblLook w:val="04A0"/>
        </w:tblPrEx>
        <w:trPr>
          <w:trHeight w:val="269"/>
        </w:trPr>
        <w:tc>
          <w:tcPr>
            <w:tcW w:w="2592" w:type="dxa"/>
            <w:vMerge/>
            <w:tcMar>
              <w:top w:w="100" w:type="dxa"/>
              <w:left w:w="100" w:type="dxa"/>
              <w:bottom w:w="100" w:type="dxa"/>
              <w:right w:w="100" w:type="dxa"/>
            </w:tcMar>
          </w:tcPr>
          <w:p w:rsidR="006E0C3E" w14:paraId="37F85DBF" w14:textId="77777777"/>
        </w:tc>
        <w:tc>
          <w:tcPr>
            <w:tcW w:w="5184" w:type="dxa"/>
            <w:vMerge w:val="restart"/>
            <w:tcMar>
              <w:top w:w="100" w:type="dxa"/>
              <w:left w:w="100" w:type="dxa"/>
              <w:bottom w:w="100" w:type="dxa"/>
              <w:right w:w="100" w:type="dxa"/>
            </w:tcMar>
          </w:tcPr>
          <w:p w:rsidR="006E0C3E" w14:paraId="4E314991" w14:textId="77777777"/>
        </w:tc>
        <w:tc>
          <w:tcPr>
            <w:tcW w:w="5184" w:type="dxa"/>
            <w:vMerge w:val="restart"/>
            <w:tcMar>
              <w:top w:w="100" w:type="dxa"/>
              <w:left w:w="100" w:type="dxa"/>
              <w:bottom w:w="100" w:type="dxa"/>
              <w:right w:w="100" w:type="dxa"/>
            </w:tcMar>
          </w:tcPr>
          <w:p w:rsidR="006E0C3E" w14:paraId="53E03011" w14:textId="77777777">
            <w:r>
              <w:rPr>
                <w:sz w:val="20"/>
              </w:rPr>
              <w:t>has</w:t>
            </w:r>
          </w:p>
        </w:tc>
      </w:tr>
      <w:tr w14:paraId="12852F0D"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69E58A9A" w14:textId="77777777">
            <w:r>
              <w:rPr>
                <w:b/>
                <w:sz w:val="24"/>
              </w:rPr>
              <w:t>HESHE</w:t>
            </w:r>
          </w:p>
        </w:tc>
        <w:tc>
          <w:tcPr>
            <w:tcW w:w="5184" w:type="dxa"/>
            <w:vMerge w:val="restart"/>
            <w:tcMar>
              <w:top w:w="100" w:type="dxa"/>
              <w:left w:w="100" w:type="dxa"/>
              <w:bottom w:w="100" w:type="dxa"/>
              <w:right w:w="100" w:type="dxa"/>
            </w:tcMar>
          </w:tcPr>
          <w:p w:rsidR="006E0C3E" w14:paraId="26032836" w14:textId="77777777">
            <w:r>
              <w:rPr>
                <w:sz w:val="20"/>
              </w:rPr>
              <w:t>PULINENO==HURESPLI</w:t>
            </w:r>
          </w:p>
        </w:tc>
        <w:tc>
          <w:tcPr>
            <w:tcW w:w="5184" w:type="dxa"/>
            <w:vMerge w:val="restart"/>
            <w:tcMar>
              <w:top w:w="100" w:type="dxa"/>
              <w:left w:w="100" w:type="dxa"/>
              <w:bottom w:w="100" w:type="dxa"/>
              <w:right w:w="100" w:type="dxa"/>
            </w:tcMar>
          </w:tcPr>
          <w:p w:rsidR="006E0C3E" w14:paraId="622A7988" w14:textId="77777777">
            <w:r>
              <w:rPr>
                <w:sz w:val="20"/>
              </w:rPr>
              <w:t>you</w:t>
            </w:r>
          </w:p>
        </w:tc>
      </w:tr>
      <w:tr w14:paraId="7ACC9539" w14:textId="77777777">
        <w:tblPrEx>
          <w:tblW w:w="0" w:type="auto"/>
          <w:tblLook w:val="04A0"/>
        </w:tblPrEx>
        <w:trPr>
          <w:trHeight w:val="269"/>
        </w:trPr>
        <w:tc>
          <w:tcPr>
            <w:tcW w:w="2592" w:type="dxa"/>
            <w:vMerge/>
            <w:tcMar>
              <w:top w:w="100" w:type="dxa"/>
              <w:left w:w="100" w:type="dxa"/>
              <w:bottom w:w="100" w:type="dxa"/>
              <w:right w:w="100" w:type="dxa"/>
            </w:tcMar>
          </w:tcPr>
          <w:p w:rsidR="006E0C3E" w14:paraId="1A6AB4A1" w14:textId="77777777"/>
        </w:tc>
        <w:tc>
          <w:tcPr>
            <w:tcW w:w="5184" w:type="dxa"/>
            <w:vMerge w:val="restart"/>
            <w:tcMar>
              <w:top w:w="100" w:type="dxa"/>
              <w:left w:w="100" w:type="dxa"/>
              <w:bottom w:w="100" w:type="dxa"/>
              <w:right w:w="100" w:type="dxa"/>
            </w:tcMar>
          </w:tcPr>
          <w:p w:rsidR="006E0C3E" w14:paraId="0AA05317" w14:textId="77777777">
            <w:r>
              <w:rPr>
                <w:sz w:val="20"/>
              </w:rPr>
              <w:t>PUSEX=="2"</w:t>
            </w:r>
          </w:p>
        </w:tc>
        <w:tc>
          <w:tcPr>
            <w:tcW w:w="5184" w:type="dxa"/>
            <w:vMerge w:val="restart"/>
            <w:tcMar>
              <w:top w:w="100" w:type="dxa"/>
              <w:left w:w="100" w:type="dxa"/>
              <w:bottom w:w="100" w:type="dxa"/>
              <w:right w:w="100" w:type="dxa"/>
            </w:tcMar>
          </w:tcPr>
          <w:p w:rsidR="006E0C3E" w14:paraId="43A06196" w14:textId="77777777">
            <w:r>
              <w:rPr>
                <w:sz w:val="20"/>
              </w:rPr>
              <w:t>she</w:t>
            </w:r>
          </w:p>
        </w:tc>
      </w:tr>
      <w:tr w14:paraId="3228BB10" w14:textId="77777777">
        <w:tblPrEx>
          <w:tblW w:w="0" w:type="auto"/>
          <w:tblLook w:val="04A0"/>
        </w:tblPrEx>
        <w:trPr>
          <w:trHeight w:val="269"/>
        </w:trPr>
        <w:tc>
          <w:tcPr>
            <w:tcW w:w="2592" w:type="dxa"/>
            <w:vMerge/>
            <w:tcMar>
              <w:top w:w="100" w:type="dxa"/>
              <w:left w:w="100" w:type="dxa"/>
              <w:bottom w:w="100" w:type="dxa"/>
              <w:right w:w="100" w:type="dxa"/>
            </w:tcMar>
          </w:tcPr>
          <w:p w:rsidR="006E0C3E" w14:paraId="1585B4D4" w14:textId="77777777"/>
        </w:tc>
        <w:tc>
          <w:tcPr>
            <w:tcW w:w="5184" w:type="dxa"/>
            <w:vMerge w:val="restart"/>
            <w:tcMar>
              <w:top w:w="100" w:type="dxa"/>
              <w:left w:w="100" w:type="dxa"/>
              <w:bottom w:w="100" w:type="dxa"/>
              <w:right w:w="100" w:type="dxa"/>
            </w:tcMar>
          </w:tcPr>
          <w:p w:rsidR="006E0C3E" w14:paraId="4576EC14" w14:textId="77777777"/>
        </w:tc>
        <w:tc>
          <w:tcPr>
            <w:tcW w:w="5184" w:type="dxa"/>
            <w:vMerge w:val="restart"/>
            <w:tcMar>
              <w:top w:w="100" w:type="dxa"/>
              <w:left w:w="100" w:type="dxa"/>
              <w:bottom w:w="100" w:type="dxa"/>
              <w:right w:w="100" w:type="dxa"/>
            </w:tcMar>
          </w:tcPr>
          <w:p w:rsidR="006E0C3E" w14:paraId="7E4B848B" w14:textId="77777777">
            <w:r>
              <w:rPr>
                <w:sz w:val="20"/>
              </w:rPr>
              <w:t>he</w:t>
            </w:r>
          </w:p>
        </w:tc>
      </w:tr>
      <w:tr w14:paraId="013360E2"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5F9D244F" w14:textId="77777777">
            <w:r>
              <w:rPr>
                <w:b/>
                <w:sz w:val="24"/>
              </w:rPr>
              <w:t>HOWHOW</w:t>
            </w:r>
          </w:p>
        </w:tc>
        <w:tc>
          <w:tcPr>
            <w:tcW w:w="5184" w:type="dxa"/>
            <w:vMerge w:val="restart"/>
            <w:tcMar>
              <w:top w:w="100" w:type="dxa"/>
              <w:left w:w="100" w:type="dxa"/>
              <w:bottom w:w="100" w:type="dxa"/>
              <w:right w:w="100" w:type="dxa"/>
            </w:tcMar>
          </w:tcPr>
          <w:p w:rsidR="006E0C3E" w14:paraId="2A86E030" w14:textId="77777777">
            <w:r>
              <w:rPr>
                <w:sz w:val="20"/>
              </w:rPr>
              <w:t>PUEDUCA=="41" or PUEDUCA=="42"</w:t>
            </w:r>
          </w:p>
        </w:tc>
        <w:tc>
          <w:tcPr>
            <w:tcW w:w="5184" w:type="dxa"/>
            <w:vMerge w:val="restart"/>
            <w:tcMar>
              <w:top w:w="100" w:type="dxa"/>
              <w:left w:w="100" w:type="dxa"/>
              <w:bottom w:w="100" w:type="dxa"/>
              <w:right w:w="100" w:type="dxa"/>
            </w:tcMar>
          </w:tcPr>
          <w:p w:rsidR="006E0C3E" w14:paraId="13536416" w14:textId="77777777">
            <w:r>
              <w:rPr>
                <w:sz w:val="20"/>
              </w:rPr>
              <w:t>how</w:t>
            </w:r>
          </w:p>
        </w:tc>
      </w:tr>
      <w:tr w14:paraId="51008EE7" w14:textId="77777777">
        <w:tblPrEx>
          <w:tblW w:w="0" w:type="auto"/>
          <w:tblLook w:val="04A0"/>
        </w:tblPrEx>
        <w:trPr>
          <w:trHeight w:val="269"/>
        </w:trPr>
        <w:tc>
          <w:tcPr>
            <w:tcW w:w="2592" w:type="dxa"/>
            <w:vMerge/>
            <w:tcMar>
              <w:top w:w="100" w:type="dxa"/>
              <w:left w:w="100" w:type="dxa"/>
              <w:bottom w:w="100" w:type="dxa"/>
              <w:right w:w="100" w:type="dxa"/>
            </w:tcMar>
          </w:tcPr>
          <w:p w:rsidR="006E0C3E" w14:paraId="2B187D1E" w14:textId="77777777"/>
        </w:tc>
        <w:tc>
          <w:tcPr>
            <w:tcW w:w="5184" w:type="dxa"/>
            <w:vMerge w:val="restart"/>
            <w:tcMar>
              <w:top w:w="100" w:type="dxa"/>
              <w:left w:w="100" w:type="dxa"/>
              <w:bottom w:w="100" w:type="dxa"/>
              <w:right w:w="100" w:type="dxa"/>
            </w:tcMar>
          </w:tcPr>
          <w:p w:rsidR="006E0C3E" w14:paraId="6584B885" w14:textId="77777777"/>
        </w:tc>
        <w:tc>
          <w:tcPr>
            <w:tcW w:w="5184" w:type="dxa"/>
            <w:vMerge w:val="restart"/>
            <w:tcMar>
              <w:top w:w="100" w:type="dxa"/>
              <w:left w:w="100" w:type="dxa"/>
              <w:bottom w:w="100" w:type="dxa"/>
              <w:right w:w="100" w:type="dxa"/>
            </w:tcMar>
          </w:tcPr>
          <w:p w:rsidR="006E0C3E" w14:paraId="2FA7BCBE" w14:textId="77777777">
            <w:r>
              <w:rPr>
                <w:sz w:val="20"/>
              </w:rPr>
              <w:t>How</w:t>
            </w:r>
          </w:p>
        </w:tc>
      </w:tr>
      <w:tr w14:paraId="000DBA9B"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D771181" w14:textId="77777777">
            <w:r>
              <w:rPr>
                <w:b/>
                <w:sz w:val="24"/>
              </w:rPr>
              <w:t>TNAME</w:t>
            </w:r>
          </w:p>
        </w:tc>
        <w:tc>
          <w:tcPr>
            <w:tcW w:w="5184" w:type="dxa"/>
            <w:vMerge w:val="restart"/>
            <w:tcMar>
              <w:top w:w="100" w:type="dxa"/>
              <w:left w:w="100" w:type="dxa"/>
              <w:bottom w:w="100" w:type="dxa"/>
              <w:right w:w="100" w:type="dxa"/>
            </w:tcMar>
          </w:tcPr>
          <w:p w:rsidR="006E0C3E" w14:paraId="7BE756AE" w14:textId="77777777">
            <w:r>
              <w:rPr>
                <w:sz w:val="20"/>
              </w:rPr>
              <w:t>PULINENO==HURESPLI</w:t>
            </w:r>
          </w:p>
        </w:tc>
        <w:tc>
          <w:tcPr>
            <w:tcW w:w="5184" w:type="dxa"/>
            <w:vMerge w:val="restart"/>
            <w:tcMar>
              <w:top w:w="100" w:type="dxa"/>
              <w:left w:w="100" w:type="dxa"/>
              <w:bottom w:w="100" w:type="dxa"/>
              <w:right w:w="100" w:type="dxa"/>
            </w:tcMar>
          </w:tcPr>
          <w:p w:rsidR="006E0C3E" w14:paraId="74F542B9" w14:textId="77777777">
            <w:r>
              <w:rPr>
                <w:sz w:val="20"/>
              </w:rPr>
              <w:t>you</w:t>
            </w:r>
          </w:p>
        </w:tc>
      </w:tr>
      <w:tr w14:paraId="29FB4283" w14:textId="77777777">
        <w:tblPrEx>
          <w:tblW w:w="0" w:type="auto"/>
          <w:tblLook w:val="04A0"/>
        </w:tblPrEx>
        <w:trPr>
          <w:trHeight w:val="269"/>
        </w:trPr>
        <w:tc>
          <w:tcPr>
            <w:tcW w:w="2592" w:type="dxa"/>
            <w:vMerge/>
            <w:tcMar>
              <w:top w:w="100" w:type="dxa"/>
              <w:left w:w="100" w:type="dxa"/>
              <w:bottom w:w="100" w:type="dxa"/>
              <w:right w:w="100" w:type="dxa"/>
            </w:tcMar>
          </w:tcPr>
          <w:p w:rsidR="006E0C3E" w14:paraId="29BC887A" w14:textId="77777777"/>
        </w:tc>
        <w:tc>
          <w:tcPr>
            <w:tcW w:w="5184" w:type="dxa"/>
            <w:tcMar>
              <w:top w:w="100" w:type="dxa"/>
              <w:left w:w="100" w:type="dxa"/>
              <w:bottom w:w="100" w:type="dxa"/>
              <w:right w:w="100" w:type="dxa"/>
            </w:tcMar>
          </w:tcPr>
          <w:p w:rsidR="006E0C3E" w14:paraId="40CC84B1" w14:textId="77777777"/>
        </w:tc>
        <w:tc>
          <w:tcPr>
            <w:tcW w:w="5184" w:type="dxa"/>
            <w:tcMar>
              <w:top w:w="100" w:type="dxa"/>
              <w:left w:w="100" w:type="dxa"/>
              <w:bottom w:w="100" w:type="dxa"/>
              <w:right w:w="100" w:type="dxa"/>
            </w:tcMar>
          </w:tcPr>
          <w:p w:rsidR="006E0C3E" w14:paraId="010B4FA6" w14:textId="77777777">
            <w:r>
              <w:rPr>
                <w:sz w:val="20"/>
              </w:rPr>
              <w:t>{{model.PUFNAME}} {{model.PULNAME}}</w:t>
            </w:r>
          </w:p>
        </w:tc>
      </w:tr>
    </w:tbl>
    <w:p w:rsidR="006E0C3E" w14:paraId="27335FB4" w14:textId="77777777"/>
    <w:tbl>
      <w:tblPr>
        <w:tblStyle w:val="TableGrid"/>
        <w:tblW w:w="0" w:type="auto"/>
        <w:tblLook w:val="04A0"/>
      </w:tblPr>
      <w:tblGrid>
        <w:gridCol w:w="2591"/>
        <w:gridCol w:w="3885"/>
        <w:gridCol w:w="3884"/>
        <w:gridCol w:w="2590"/>
      </w:tblGrid>
      <w:tr w14:paraId="73F53E18"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6E0C3E" w14:paraId="78EB3FA3" w14:textId="77777777">
            <w:r>
              <w:rPr>
                <w:b/>
                <w:sz w:val="30"/>
              </w:rPr>
              <w:t xml:space="preserve">BLOCK: BLKDEMOGRAPHICS-EDU_RETURNING / SCREEN: SC_CYC / QUESTION: CYC_CPS / </w:t>
            </w:r>
            <w:r>
              <w:rPr>
                <w:b/>
                <w:sz w:val="30"/>
              </w:rPr>
              <w:t>RESPONSE: RCYC_CPS (STANDARD, RADIOBUTTON)</w:t>
            </w:r>
          </w:p>
        </w:tc>
      </w:tr>
      <w:tr w14:paraId="4C064AD2"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25C1A47" w14:textId="77777777">
            <w:r>
              <w:rPr>
                <w:b/>
                <w:sz w:val="24"/>
              </w:rPr>
              <w:t>ATTRIBUTE NAME</w:t>
            </w:r>
          </w:p>
        </w:tc>
        <w:tc>
          <w:tcPr>
            <w:tcW w:w="10368" w:type="dxa"/>
            <w:gridSpan w:val="3"/>
            <w:vMerge w:val="restart"/>
            <w:tcMar>
              <w:top w:w="100" w:type="dxa"/>
              <w:left w:w="100" w:type="dxa"/>
              <w:bottom w:w="100" w:type="dxa"/>
              <w:right w:w="100" w:type="dxa"/>
            </w:tcMar>
          </w:tcPr>
          <w:p w:rsidR="006E0C3E" w14:paraId="4268DD80" w14:textId="77777777">
            <w:r>
              <w:rPr>
                <w:b/>
                <w:sz w:val="24"/>
              </w:rPr>
              <w:t>VALUE</w:t>
            </w:r>
          </w:p>
        </w:tc>
      </w:tr>
      <w:tr w14:paraId="419E88A9"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8713388" w14:textId="77777777">
            <w:r>
              <w:rPr>
                <w:sz w:val="20"/>
              </w:rPr>
              <w:t>RESPONSE VARIABLE</w:t>
            </w:r>
          </w:p>
        </w:tc>
        <w:tc>
          <w:tcPr>
            <w:tcW w:w="10368" w:type="dxa"/>
            <w:gridSpan w:val="3"/>
            <w:vMerge w:val="restart"/>
            <w:tcMar>
              <w:top w:w="100" w:type="dxa"/>
              <w:left w:w="100" w:type="dxa"/>
              <w:bottom w:w="100" w:type="dxa"/>
              <w:right w:w="100" w:type="dxa"/>
            </w:tcMar>
          </w:tcPr>
          <w:p w:rsidR="006E0C3E" w14:paraId="19D2A8B3" w14:textId="77777777">
            <w:r>
              <w:rPr>
                <w:sz w:val="20"/>
              </w:rPr>
              <w:t>PUCYC</w:t>
            </w:r>
          </w:p>
        </w:tc>
      </w:tr>
      <w:tr w14:paraId="7CAD5C60"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9ED869F" w14:textId="77777777">
            <w:r>
              <w:rPr>
                <w:sz w:val="20"/>
              </w:rPr>
              <w:t>ANSWER LIST</w:t>
            </w:r>
          </w:p>
        </w:tc>
        <w:tc>
          <w:tcPr>
            <w:tcW w:w="10368" w:type="dxa"/>
            <w:gridSpan w:val="3"/>
            <w:vMerge w:val="restart"/>
            <w:tcMar>
              <w:top w:w="100" w:type="dxa"/>
              <w:left w:w="100" w:type="dxa"/>
              <w:bottom w:w="100" w:type="dxa"/>
              <w:right w:w="100" w:type="dxa"/>
            </w:tcMar>
          </w:tcPr>
          <w:p w:rsidR="006E0C3E" w14:paraId="285269B0" w14:textId="77777777">
            <w:r>
              <w:rPr>
                <w:sz w:val="20"/>
              </w:rPr>
              <w:t>TCYC</w:t>
            </w:r>
          </w:p>
        </w:tc>
      </w:tr>
      <w:tr w14:paraId="07891AA3"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1BDCE1B" w14:textId="77777777">
            <w:r>
              <w:rPr>
                <w:b/>
                <w:sz w:val="24"/>
              </w:rPr>
              <w:t>ANSWER LIST OPTIONS</w:t>
            </w:r>
          </w:p>
        </w:tc>
        <w:tc>
          <w:tcPr>
            <w:tcW w:w="3888" w:type="dxa"/>
            <w:vMerge w:val="restart"/>
            <w:tcMar>
              <w:top w:w="100" w:type="dxa"/>
              <w:left w:w="100" w:type="dxa"/>
              <w:bottom w:w="100" w:type="dxa"/>
              <w:right w:w="100" w:type="dxa"/>
            </w:tcMar>
          </w:tcPr>
          <w:p w:rsidR="006E0C3E" w14:paraId="0998A5C6" w14:textId="77777777">
            <w:r>
              <w:rPr>
                <w:b/>
                <w:sz w:val="24"/>
              </w:rPr>
              <w:t>DISPLAY NAME</w:t>
            </w:r>
          </w:p>
        </w:tc>
        <w:tc>
          <w:tcPr>
            <w:tcW w:w="3888" w:type="dxa"/>
            <w:vMerge w:val="restart"/>
            <w:tcMar>
              <w:top w:w="100" w:type="dxa"/>
              <w:left w:w="100" w:type="dxa"/>
              <w:bottom w:w="100" w:type="dxa"/>
              <w:right w:w="100" w:type="dxa"/>
            </w:tcMar>
          </w:tcPr>
          <w:p w:rsidR="006E0C3E" w14:paraId="401C46BD" w14:textId="77777777">
            <w:r>
              <w:rPr>
                <w:b/>
                <w:sz w:val="24"/>
              </w:rPr>
              <w:t>STORED VALUE</w:t>
            </w:r>
          </w:p>
        </w:tc>
        <w:tc>
          <w:tcPr>
            <w:tcW w:w="2592" w:type="dxa"/>
            <w:vMerge w:val="restart"/>
            <w:tcMar>
              <w:top w:w="100" w:type="dxa"/>
              <w:left w:w="100" w:type="dxa"/>
              <w:bottom w:w="100" w:type="dxa"/>
              <w:right w:w="100" w:type="dxa"/>
            </w:tcMar>
          </w:tcPr>
          <w:p w:rsidR="006E0C3E" w14:paraId="17D2A824" w14:textId="77777777">
            <w:r>
              <w:rPr>
                <w:b/>
                <w:sz w:val="24"/>
              </w:rPr>
              <w:t>VARIABLE</w:t>
            </w:r>
          </w:p>
        </w:tc>
      </w:tr>
      <w:tr w14:paraId="622CBADB" w14:textId="77777777">
        <w:tblPrEx>
          <w:tblW w:w="0" w:type="auto"/>
          <w:tblLook w:val="04A0"/>
        </w:tblPrEx>
        <w:trPr>
          <w:trHeight w:val="269"/>
        </w:trPr>
        <w:tc>
          <w:tcPr>
            <w:tcW w:w="2592" w:type="dxa"/>
            <w:vMerge/>
            <w:tcMar>
              <w:top w:w="100" w:type="dxa"/>
              <w:left w:w="100" w:type="dxa"/>
              <w:bottom w:w="100" w:type="dxa"/>
              <w:right w:w="100" w:type="dxa"/>
            </w:tcMar>
          </w:tcPr>
          <w:p w:rsidR="006E0C3E" w14:paraId="31CFA37A" w14:textId="77777777"/>
        </w:tc>
        <w:tc>
          <w:tcPr>
            <w:tcW w:w="3888" w:type="dxa"/>
            <w:vMerge w:val="restart"/>
            <w:tcMar>
              <w:top w:w="100" w:type="dxa"/>
              <w:left w:w="100" w:type="dxa"/>
              <w:bottom w:w="100" w:type="dxa"/>
              <w:right w:w="100" w:type="dxa"/>
            </w:tcMar>
          </w:tcPr>
          <w:p w:rsidR="006E0C3E" w14:paraId="05BF4502" w14:textId="77777777">
            <w:r>
              <w:rPr>
                <w:sz w:val="20"/>
              </w:rPr>
              <w:t>Less than 1 year (include 0 years completed)?</w:t>
            </w:r>
          </w:p>
        </w:tc>
        <w:tc>
          <w:tcPr>
            <w:tcW w:w="3888" w:type="dxa"/>
            <w:vMerge w:val="restart"/>
            <w:tcMar>
              <w:top w:w="100" w:type="dxa"/>
              <w:left w:w="100" w:type="dxa"/>
              <w:bottom w:w="100" w:type="dxa"/>
              <w:right w:w="100" w:type="dxa"/>
            </w:tcMar>
          </w:tcPr>
          <w:p w:rsidR="006E0C3E" w14:paraId="15C70E5C" w14:textId="77777777">
            <w:r>
              <w:rPr>
                <w:sz w:val="20"/>
              </w:rPr>
              <w:t>1</w:t>
            </w:r>
          </w:p>
        </w:tc>
        <w:tc>
          <w:tcPr>
            <w:tcW w:w="2592" w:type="dxa"/>
            <w:vMerge w:val="restart"/>
            <w:tcMar>
              <w:top w:w="100" w:type="dxa"/>
              <w:left w:w="100" w:type="dxa"/>
              <w:bottom w:w="100" w:type="dxa"/>
              <w:right w:w="100" w:type="dxa"/>
            </w:tcMar>
          </w:tcPr>
          <w:p w:rsidR="006E0C3E" w14:paraId="107E8E7B" w14:textId="77777777"/>
        </w:tc>
      </w:tr>
      <w:tr w14:paraId="5B3FF798" w14:textId="77777777">
        <w:tblPrEx>
          <w:tblW w:w="0" w:type="auto"/>
          <w:tblLook w:val="04A0"/>
        </w:tblPrEx>
        <w:trPr>
          <w:trHeight w:val="269"/>
        </w:trPr>
        <w:tc>
          <w:tcPr>
            <w:tcW w:w="2592" w:type="dxa"/>
            <w:vMerge/>
            <w:tcMar>
              <w:top w:w="100" w:type="dxa"/>
              <w:left w:w="100" w:type="dxa"/>
              <w:bottom w:w="100" w:type="dxa"/>
              <w:right w:w="100" w:type="dxa"/>
            </w:tcMar>
          </w:tcPr>
          <w:p w:rsidR="006E0C3E" w14:paraId="690949E9" w14:textId="77777777"/>
        </w:tc>
        <w:tc>
          <w:tcPr>
            <w:tcW w:w="3888" w:type="dxa"/>
            <w:vMerge w:val="restart"/>
            <w:tcMar>
              <w:top w:w="100" w:type="dxa"/>
              <w:left w:w="100" w:type="dxa"/>
              <w:bottom w:w="100" w:type="dxa"/>
              <w:right w:w="100" w:type="dxa"/>
            </w:tcMar>
          </w:tcPr>
          <w:p w:rsidR="006E0C3E" w14:paraId="24654E22" w14:textId="77777777">
            <w:r>
              <w:rPr>
                <w:sz w:val="20"/>
              </w:rPr>
              <w:t>The first, or FRESHMAN year?</w:t>
            </w:r>
          </w:p>
        </w:tc>
        <w:tc>
          <w:tcPr>
            <w:tcW w:w="3888" w:type="dxa"/>
            <w:vMerge w:val="restart"/>
            <w:tcMar>
              <w:top w:w="100" w:type="dxa"/>
              <w:left w:w="100" w:type="dxa"/>
              <w:bottom w:w="100" w:type="dxa"/>
              <w:right w:w="100" w:type="dxa"/>
            </w:tcMar>
          </w:tcPr>
          <w:p w:rsidR="006E0C3E" w14:paraId="5D7323B3" w14:textId="77777777">
            <w:r>
              <w:rPr>
                <w:sz w:val="20"/>
              </w:rPr>
              <w:t>2</w:t>
            </w:r>
          </w:p>
        </w:tc>
        <w:tc>
          <w:tcPr>
            <w:tcW w:w="2592" w:type="dxa"/>
            <w:vMerge w:val="restart"/>
            <w:tcMar>
              <w:top w:w="100" w:type="dxa"/>
              <w:left w:w="100" w:type="dxa"/>
              <w:bottom w:w="100" w:type="dxa"/>
              <w:right w:w="100" w:type="dxa"/>
            </w:tcMar>
          </w:tcPr>
          <w:p w:rsidR="006E0C3E" w14:paraId="252D7075" w14:textId="77777777"/>
        </w:tc>
      </w:tr>
      <w:tr w14:paraId="3E5A42E0" w14:textId="77777777">
        <w:tblPrEx>
          <w:tblW w:w="0" w:type="auto"/>
          <w:tblLook w:val="04A0"/>
        </w:tblPrEx>
        <w:trPr>
          <w:trHeight w:val="269"/>
        </w:trPr>
        <w:tc>
          <w:tcPr>
            <w:tcW w:w="2592" w:type="dxa"/>
            <w:vMerge/>
            <w:tcMar>
              <w:top w:w="100" w:type="dxa"/>
              <w:left w:w="100" w:type="dxa"/>
              <w:bottom w:w="100" w:type="dxa"/>
              <w:right w:w="100" w:type="dxa"/>
            </w:tcMar>
          </w:tcPr>
          <w:p w:rsidR="006E0C3E" w14:paraId="400A59CF" w14:textId="77777777"/>
        </w:tc>
        <w:tc>
          <w:tcPr>
            <w:tcW w:w="3888" w:type="dxa"/>
            <w:vMerge w:val="restart"/>
            <w:tcMar>
              <w:top w:w="100" w:type="dxa"/>
              <w:left w:w="100" w:type="dxa"/>
              <w:bottom w:w="100" w:type="dxa"/>
              <w:right w:w="100" w:type="dxa"/>
            </w:tcMar>
          </w:tcPr>
          <w:p w:rsidR="006E0C3E" w14:paraId="68244100" w14:textId="77777777">
            <w:r>
              <w:rPr>
                <w:sz w:val="20"/>
              </w:rPr>
              <w:t>The second, or SOPHOMORE year?</w:t>
            </w:r>
          </w:p>
        </w:tc>
        <w:tc>
          <w:tcPr>
            <w:tcW w:w="3888" w:type="dxa"/>
            <w:vMerge w:val="restart"/>
            <w:tcMar>
              <w:top w:w="100" w:type="dxa"/>
              <w:left w:w="100" w:type="dxa"/>
              <w:bottom w:w="100" w:type="dxa"/>
              <w:right w:w="100" w:type="dxa"/>
            </w:tcMar>
          </w:tcPr>
          <w:p w:rsidR="006E0C3E" w14:paraId="51DE7EEE" w14:textId="77777777">
            <w:r>
              <w:rPr>
                <w:sz w:val="20"/>
              </w:rPr>
              <w:t>3</w:t>
            </w:r>
          </w:p>
        </w:tc>
        <w:tc>
          <w:tcPr>
            <w:tcW w:w="2592" w:type="dxa"/>
            <w:vMerge w:val="restart"/>
            <w:tcMar>
              <w:top w:w="100" w:type="dxa"/>
              <w:left w:w="100" w:type="dxa"/>
              <w:bottom w:w="100" w:type="dxa"/>
              <w:right w:w="100" w:type="dxa"/>
            </w:tcMar>
          </w:tcPr>
          <w:p w:rsidR="006E0C3E" w14:paraId="5FB859CF" w14:textId="77777777"/>
        </w:tc>
      </w:tr>
      <w:tr w14:paraId="3CF939D0" w14:textId="77777777">
        <w:tblPrEx>
          <w:tblW w:w="0" w:type="auto"/>
          <w:tblLook w:val="04A0"/>
        </w:tblPrEx>
        <w:trPr>
          <w:trHeight w:val="269"/>
        </w:trPr>
        <w:tc>
          <w:tcPr>
            <w:tcW w:w="2592" w:type="dxa"/>
            <w:vMerge/>
            <w:tcMar>
              <w:top w:w="100" w:type="dxa"/>
              <w:left w:w="100" w:type="dxa"/>
              <w:bottom w:w="100" w:type="dxa"/>
              <w:right w:w="100" w:type="dxa"/>
            </w:tcMar>
          </w:tcPr>
          <w:p w:rsidR="006E0C3E" w14:paraId="27C45BB3" w14:textId="77777777"/>
        </w:tc>
        <w:tc>
          <w:tcPr>
            <w:tcW w:w="3888" w:type="dxa"/>
            <w:vMerge w:val="restart"/>
            <w:tcMar>
              <w:top w:w="100" w:type="dxa"/>
              <w:left w:w="100" w:type="dxa"/>
              <w:bottom w:w="100" w:type="dxa"/>
              <w:right w:w="100" w:type="dxa"/>
            </w:tcMar>
          </w:tcPr>
          <w:p w:rsidR="006E0C3E" w14:paraId="32FEB114" w14:textId="77777777">
            <w:r>
              <w:rPr>
                <w:sz w:val="20"/>
              </w:rPr>
              <w:t>The third, or JUNIOR year?</w:t>
            </w:r>
          </w:p>
        </w:tc>
        <w:tc>
          <w:tcPr>
            <w:tcW w:w="3888" w:type="dxa"/>
            <w:vMerge w:val="restart"/>
            <w:tcMar>
              <w:top w:w="100" w:type="dxa"/>
              <w:left w:w="100" w:type="dxa"/>
              <w:bottom w:w="100" w:type="dxa"/>
              <w:right w:w="100" w:type="dxa"/>
            </w:tcMar>
          </w:tcPr>
          <w:p w:rsidR="006E0C3E" w14:paraId="6FDC17F1" w14:textId="77777777">
            <w:r>
              <w:rPr>
                <w:sz w:val="20"/>
              </w:rPr>
              <w:t>4</w:t>
            </w:r>
          </w:p>
        </w:tc>
        <w:tc>
          <w:tcPr>
            <w:tcW w:w="2592" w:type="dxa"/>
            <w:vMerge w:val="restart"/>
            <w:tcMar>
              <w:top w:w="100" w:type="dxa"/>
              <w:left w:w="100" w:type="dxa"/>
              <w:bottom w:w="100" w:type="dxa"/>
              <w:right w:w="100" w:type="dxa"/>
            </w:tcMar>
          </w:tcPr>
          <w:p w:rsidR="006E0C3E" w14:paraId="698F63EC" w14:textId="77777777"/>
        </w:tc>
      </w:tr>
      <w:tr w14:paraId="35153B10" w14:textId="77777777">
        <w:tblPrEx>
          <w:tblW w:w="0" w:type="auto"/>
          <w:tblLook w:val="04A0"/>
        </w:tblPrEx>
        <w:trPr>
          <w:trHeight w:val="269"/>
        </w:trPr>
        <w:tc>
          <w:tcPr>
            <w:tcW w:w="2592" w:type="dxa"/>
            <w:vMerge/>
            <w:tcMar>
              <w:top w:w="100" w:type="dxa"/>
              <w:left w:w="100" w:type="dxa"/>
              <w:bottom w:w="100" w:type="dxa"/>
              <w:right w:w="100" w:type="dxa"/>
            </w:tcMar>
          </w:tcPr>
          <w:p w:rsidR="006E0C3E" w14:paraId="402BBBAD" w14:textId="77777777"/>
        </w:tc>
        <w:tc>
          <w:tcPr>
            <w:tcW w:w="3888" w:type="dxa"/>
            <w:vMerge w:val="restart"/>
            <w:tcMar>
              <w:top w:w="100" w:type="dxa"/>
              <w:left w:w="100" w:type="dxa"/>
              <w:bottom w:w="100" w:type="dxa"/>
              <w:right w:w="100" w:type="dxa"/>
            </w:tcMar>
          </w:tcPr>
          <w:p w:rsidR="006E0C3E" w14:paraId="68CBB0E4" w14:textId="77777777">
            <w:r>
              <w:rPr>
                <w:sz w:val="20"/>
              </w:rPr>
              <w:t>Four or more years?</w:t>
            </w:r>
          </w:p>
        </w:tc>
        <w:tc>
          <w:tcPr>
            <w:tcW w:w="3888" w:type="dxa"/>
            <w:vMerge w:val="restart"/>
            <w:tcMar>
              <w:top w:w="100" w:type="dxa"/>
              <w:left w:w="100" w:type="dxa"/>
              <w:bottom w:w="100" w:type="dxa"/>
              <w:right w:w="100" w:type="dxa"/>
            </w:tcMar>
          </w:tcPr>
          <w:p w:rsidR="006E0C3E" w14:paraId="694DFAE2" w14:textId="77777777">
            <w:r>
              <w:rPr>
                <w:sz w:val="20"/>
              </w:rPr>
              <w:t>5</w:t>
            </w:r>
          </w:p>
        </w:tc>
        <w:tc>
          <w:tcPr>
            <w:tcW w:w="2592" w:type="dxa"/>
            <w:vMerge w:val="restart"/>
            <w:tcMar>
              <w:top w:w="100" w:type="dxa"/>
              <w:left w:w="100" w:type="dxa"/>
              <w:bottom w:w="100" w:type="dxa"/>
              <w:right w:w="100" w:type="dxa"/>
            </w:tcMar>
          </w:tcPr>
          <w:p w:rsidR="006E0C3E" w14:paraId="6F9EAB0E" w14:textId="77777777"/>
        </w:tc>
      </w:tr>
      <w:tr w14:paraId="1A6B150E" w14:textId="77777777">
        <w:tblPrEx>
          <w:tblW w:w="0" w:type="auto"/>
          <w:tblLook w:val="04A0"/>
        </w:tblPrEx>
        <w:trPr>
          <w:trHeight w:val="269"/>
        </w:trPr>
        <w:tc>
          <w:tcPr>
            <w:tcW w:w="2592" w:type="dxa"/>
            <w:vMerge/>
            <w:tcMar>
              <w:top w:w="100" w:type="dxa"/>
              <w:left w:w="100" w:type="dxa"/>
              <w:bottom w:w="100" w:type="dxa"/>
              <w:right w:w="100" w:type="dxa"/>
            </w:tcMar>
          </w:tcPr>
          <w:p w:rsidR="006E0C3E" w14:paraId="0A879BC6" w14:textId="77777777"/>
        </w:tc>
        <w:tc>
          <w:tcPr>
            <w:tcW w:w="3888" w:type="dxa"/>
            <w:vMerge w:val="restart"/>
            <w:tcMar>
              <w:top w:w="100" w:type="dxa"/>
              <w:left w:w="100" w:type="dxa"/>
              <w:bottom w:w="100" w:type="dxa"/>
              <w:right w:w="100" w:type="dxa"/>
            </w:tcMar>
          </w:tcPr>
          <w:p w:rsidR="006E0C3E" w14:paraId="0F6FAEEF" w14:textId="77777777">
            <w:r>
              <w:rPr>
                <w:sz w:val="20"/>
              </w:rPr>
              <w:t>Don't Know</w:t>
            </w:r>
          </w:p>
        </w:tc>
        <w:tc>
          <w:tcPr>
            <w:tcW w:w="3888" w:type="dxa"/>
            <w:vMerge w:val="restart"/>
            <w:tcMar>
              <w:top w:w="100" w:type="dxa"/>
              <w:left w:w="100" w:type="dxa"/>
              <w:bottom w:w="100" w:type="dxa"/>
              <w:right w:w="100" w:type="dxa"/>
            </w:tcMar>
          </w:tcPr>
          <w:p w:rsidR="006E0C3E" w14:paraId="4A96BC8C" w14:textId="77777777">
            <w:r>
              <w:rPr>
                <w:sz w:val="20"/>
              </w:rPr>
              <w:t>-2</w:t>
            </w:r>
          </w:p>
        </w:tc>
        <w:tc>
          <w:tcPr>
            <w:tcW w:w="2592" w:type="dxa"/>
            <w:vMerge w:val="restart"/>
            <w:tcMar>
              <w:top w:w="100" w:type="dxa"/>
              <w:left w:w="100" w:type="dxa"/>
              <w:bottom w:w="100" w:type="dxa"/>
              <w:right w:w="100" w:type="dxa"/>
            </w:tcMar>
          </w:tcPr>
          <w:p w:rsidR="006E0C3E" w14:paraId="13CC29C5" w14:textId="77777777"/>
        </w:tc>
      </w:tr>
      <w:tr w14:paraId="43217C6A" w14:textId="77777777">
        <w:tblPrEx>
          <w:tblW w:w="0" w:type="auto"/>
          <w:tblLook w:val="04A0"/>
        </w:tblPrEx>
        <w:trPr>
          <w:trHeight w:val="269"/>
        </w:trPr>
        <w:tc>
          <w:tcPr>
            <w:tcW w:w="2592" w:type="dxa"/>
            <w:vMerge/>
            <w:tcMar>
              <w:top w:w="100" w:type="dxa"/>
              <w:left w:w="100" w:type="dxa"/>
              <w:bottom w:w="100" w:type="dxa"/>
              <w:right w:w="100" w:type="dxa"/>
            </w:tcMar>
          </w:tcPr>
          <w:p w:rsidR="006E0C3E" w14:paraId="19136D31" w14:textId="77777777"/>
        </w:tc>
        <w:tc>
          <w:tcPr>
            <w:tcW w:w="3888" w:type="dxa"/>
            <w:tcMar>
              <w:top w:w="100" w:type="dxa"/>
              <w:left w:w="100" w:type="dxa"/>
              <w:bottom w:w="100" w:type="dxa"/>
              <w:right w:w="100" w:type="dxa"/>
            </w:tcMar>
          </w:tcPr>
          <w:p w:rsidR="006E0C3E" w14:paraId="19509FA2" w14:textId="77777777">
            <w:r>
              <w:rPr>
                <w:sz w:val="20"/>
              </w:rPr>
              <w:t>Refuse</w:t>
            </w:r>
          </w:p>
        </w:tc>
        <w:tc>
          <w:tcPr>
            <w:tcW w:w="3888" w:type="dxa"/>
            <w:tcMar>
              <w:top w:w="100" w:type="dxa"/>
              <w:left w:w="100" w:type="dxa"/>
              <w:bottom w:w="100" w:type="dxa"/>
              <w:right w:w="100" w:type="dxa"/>
            </w:tcMar>
          </w:tcPr>
          <w:p w:rsidR="006E0C3E" w14:paraId="4508D17C" w14:textId="77777777">
            <w:r>
              <w:rPr>
                <w:sz w:val="20"/>
              </w:rPr>
              <w:t>-3</w:t>
            </w:r>
          </w:p>
        </w:tc>
        <w:tc>
          <w:tcPr>
            <w:tcW w:w="2592" w:type="dxa"/>
            <w:tcMar>
              <w:top w:w="100" w:type="dxa"/>
              <w:left w:w="100" w:type="dxa"/>
              <w:bottom w:w="100" w:type="dxa"/>
              <w:right w:w="100" w:type="dxa"/>
            </w:tcMar>
          </w:tcPr>
          <w:p w:rsidR="006E0C3E" w14:paraId="7E594E65" w14:textId="77777777"/>
        </w:tc>
      </w:tr>
    </w:tbl>
    <w:p w:rsidR="006E0C3E" w14:paraId="76AED4EF" w14:textId="77777777"/>
    <w:tbl>
      <w:tblPr>
        <w:tblStyle w:val="TableGrid"/>
        <w:tblW w:w="0" w:type="auto"/>
        <w:tblLook w:val="04A0"/>
      </w:tblPr>
      <w:tblGrid>
        <w:gridCol w:w="2590"/>
        <w:gridCol w:w="5179"/>
        <w:gridCol w:w="5181"/>
      </w:tblGrid>
      <w:tr w14:paraId="24960D89"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6E0C3E" w14:paraId="2C2BBA47" w14:textId="77777777">
            <w:r>
              <w:rPr>
                <w:b/>
                <w:sz w:val="30"/>
              </w:rPr>
              <w:t>BLOCK: BLKDEMOGRAPHICS-EDU_RETURNING / SCREEN: SC_CERT1 / QUESTION: CERT1_CPS (STANDARD)</w:t>
            </w:r>
          </w:p>
        </w:tc>
      </w:tr>
      <w:tr w14:paraId="677F5416"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B920F25" w14:textId="77777777">
            <w:r>
              <w:rPr>
                <w:b/>
                <w:sz w:val="24"/>
              </w:rPr>
              <w:t>ATTRIBUTE NAME</w:t>
            </w:r>
          </w:p>
        </w:tc>
        <w:tc>
          <w:tcPr>
            <w:tcW w:w="10368" w:type="dxa"/>
            <w:gridSpan w:val="2"/>
            <w:vMerge w:val="restart"/>
            <w:tcMar>
              <w:top w:w="100" w:type="dxa"/>
              <w:left w:w="100" w:type="dxa"/>
              <w:bottom w:w="100" w:type="dxa"/>
              <w:right w:w="100" w:type="dxa"/>
            </w:tcMar>
          </w:tcPr>
          <w:p w:rsidR="006E0C3E" w14:paraId="1D5BD822" w14:textId="77777777">
            <w:r>
              <w:rPr>
                <w:b/>
                <w:sz w:val="24"/>
              </w:rPr>
              <w:t>VALUE</w:t>
            </w:r>
          </w:p>
        </w:tc>
      </w:tr>
      <w:tr w14:paraId="6C132ABD"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AC9B1A0" w14:textId="77777777">
            <w:r>
              <w:rPr>
                <w:sz w:val="20"/>
              </w:rPr>
              <w:t xml:space="preserve">CAPI QUESTION </w:t>
            </w:r>
            <w:r>
              <w:rPr>
                <w:sz w:val="20"/>
              </w:rPr>
              <w:t>WORDING</w:t>
            </w:r>
          </w:p>
        </w:tc>
        <w:tc>
          <w:tcPr>
            <w:tcW w:w="10368" w:type="dxa"/>
            <w:gridSpan w:val="2"/>
            <w:vMerge w:val="restart"/>
            <w:tcMar>
              <w:top w:w="100" w:type="dxa"/>
              <w:left w:w="100" w:type="dxa"/>
              <w:bottom w:w="100" w:type="dxa"/>
              <w:right w:w="100" w:type="dxa"/>
            </w:tcMar>
          </w:tcPr>
          <w:p w:rsidR="006E0C3E" w14:paraId="46B0149A" w14:textId="77777777">
            <w:r>
              <w:rPr>
                <w:sz w:val="20"/>
              </w:rPr>
              <w:t>^C_DODOES ^TNAME have a currently active professional certification or a state or industry license? Do not include business licenses, such as a liquor license or vending license.&lt;br /&gt; &lt;br /&gt; &lt;span class="text-interviewer" style="color:blue;"&gt;A professional certification or license shows you are qualified to perform a specific job. Examples include a real estate license, a medical assistant certification, a Teacher's License or an IT certification. Only include certifications or licenses obtained by an indi</w:t>
            </w:r>
            <w:r>
              <w:rPr>
                <w:sz w:val="20"/>
              </w:rPr>
              <w:t>vidual.&lt;/span&gt;</w:t>
            </w:r>
          </w:p>
        </w:tc>
      </w:tr>
      <w:tr w14:paraId="1B98BE43"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365B89D9" w14:textId="77777777">
            <w:r>
              <w:rPr>
                <w:b/>
                <w:sz w:val="24"/>
              </w:rPr>
              <w:t>FILL</w:t>
            </w:r>
          </w:p>
        </w:tc>
        <w:tc>
          <w:tcPr>
            <w:tcW w:w="5184" w:type="dxa"/>
            <w:vMerge w:val="restart"/>
            <w:tcMar>
              <w:top w:w="100" w:type="dxa"/>
              <w:left w:w="100" w:type="dxa"/>
              <w:bottom w:w="100" w:type="dxa"/>
              <w:right w:w="100" w:type="dxa"/>
            </w:tcMar>
          </w:tcPr>
          <w:p w:rsidR="006E0C3E" w14:paraId="70C426F7" w14:textId="77777777">
            <w:r>
              <w:rPr>
                <w:b/>
                <w:sz w:val="24"/>
              </w:rPr>
              <w:t>CONDITION</w:t>
            </w:r>
          </w:p>
        </w:tc>
        <w:tc>
          <w:tcPr>
            <w:tcW w:w="5184" w:type="dxa"/>
            <w:vMerge w:val="restart"/>
            <w:tcMar>
              <w:top w:w="100" w:type="dxa"/>
              <w:left w:w="100" w:type="dxa"/>
              <w:bottom w:w="100" w:type="dxa"/>
              <w:right w:w="100" w:type="dxa"/>
            </w:tcMar>
          </w:tcPr>
          <w:p w:rsidR="006E0C3E" w14:paraId="3017C978" w14:textId="77777777">
            <w:r>
              <w:rPr>
                <w:b/>
                <w:sz w:val="24"/>
              </w:rPr>
              <w:t>VALUE</w:t>
            </w:r>
          </w:p>
        </w:tc>
      </w:tr>
      <w:tr w14:paraId="5924F993"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4DC7D69F" w14:textId="77777777">
            <w:r>
              <w:rPr>
                <w:b/>
                <w:sz w:val="24"/>
              </w:rPr>
              <w:t>C_DODOES</w:t>
            </w:r>
          </w:p>
        </w:tc>
        <w:tc>
          <w:tcPr>
            <w:tcW w:w="5184" w:type="dxa"/>
            <w:vMerge w:val="restart"/>
            <w:tcMar>
              <w:top w:w="100" w:type="dxa"/>
              <w:left w:w="100" w:type="dxa"/>
              <w:bottom w:w="100" w:type="dxa"/>
              <w:right w:w="100" w:type="dxa"/>
            </w:tcMar>
          </w:tcPr>
          <w:p w:rsidR="006E0C3E" w14:paraId="06817A24" w14:textId="77777777">
            <w:r>
              <w:rPr>
                <w:sz w:val="20"/>
              </w:rPr>
              <w:t>PULINENO==HURESPLI</w:t>
            </w:r>
          </w:p>
        </w:tc>
        <w:tc>
          <w:tcPr>
            <w:tcW w:w="5184" w:type="dxa"/>
            <w:vMerge w:val="restart"/>
            <w:tcMar>
              <w:top w:w="100" w:type="dxa"/>
              <w:left w:w="100" w:type="dxa"/>
              <w:bottom w:w="100" w:type="dxa"/>
              <w:right w:w="100" w:type="dxa"/>
            </w:tcMar>
          </w:tcPr>
          <w:p w:rsidR="006E0C3E" w14:paraId="30376B87" w14:textId="77777777">
            <w:r>
              <w:rPr>
                <w:sz w:val="20"/>
              </w:rPr>
              <w:t>Do</w:t>
            </w:r>
          </w:p>
        </w:tc>
      </w:tr>
      <w:tr w14:paraId="5AA2281E" w14:textId="77777777">
        <w:tblPrEx>
          <w:tblW w:w="0" w:type="auto"/>
          <w:tblLook w:val="04A0"/>
        </w:tblPrEx>
        <w:trPr>
          <w:trHeight w:val="269"/>
        </w:trPr>
        <w:tc>
          <w:tcPr>
            <w:tcW w:w="2592" w:type="dxa"/>
            <w:vMerge/>
            <w:tcMar>
              <w:top w:w="100" w:type="dxa"/>
              <w:left w:w="100" w:type="dxa"/>
              <w:bottom w:w="100" w:type="dxa"/>
              <w:right w:w="100" w:type="dxa"/>
            </w:tcMar>
          </w:tcPr>
          <w:p w:rsidR="006E0C3E" w14:paraId="7A876CF1" w14:textId="77777777"/>
        </w:tc>
        <w:tc>
          <w:tcPr>
            <w:tcW w:w="5184" w:type="dxa"/>
            <w:vMerge w:val="restart"/>
            <w:tcMar>
              <w:top w:w="100" w:type="dxa"/>
              <w:left w:w="100" w:type="dxa"/>
              <w:bottom w:w="100" w:type="dxa"/>
              <w:right w:w="100" w:type="dxa"/>
            </w:tcMar>
          </w:tcPr>
          <w:p w:rsidR="006E0C3E" w14:paraId="386B5303" w14:textId="77777777"/>
        </w:tc>
        <w:tc>
          <w:tcPr>
            <w:tcW w:w="5184" w:type="dxa"/>
            <w:vMerge w:val="restart"/>
            <w:tcMar>
              <w:top w:w="100" w:type="dxa"/>
              <w:left w:w="100" w:type="dxa"/>
              <w:bottom w:w="100" w:type="dxa"/>
              <w:right w:w="100" w:type="dxa"/>
            </w:tcMar>
          </w:tcPr>
          <w:p w:rsidR="006E0C3E" w14:paraId="085C5E81" w14:textId="77777777">
            <w:r>
              <w:rPr>
                <w:sz w:val="20"/>
              </w:rPr>
              <w:t>Does</w:t>
            </w:r>
          </w:p>
        </w:tc>
      </w:tr>
      <w:tr w14:paraId="579B5119"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9E9FC04" w14:textId="77777777">
            <w:r>
              <w:rPr>
                <w:b/>
                <w:sz w:val="24"/>
              </w:rPr>
              <w:t>TNAME</w:t>
            </w:r>
          </w:p>
        </w:tc>
        <w:tc>
          <w:tcPr>
            <w:tcW w:w="5184" w:type="dxa"/>
            <w:vMerge w:val="restart"/>
            <w:tcMar>
              <w:top w:w="100" w:type="dxa"/>
              <w:left w:w="100" w:type="dxa"/>
              <w:bottom w:w="100" w:type="dxa"/>
              <w:right w:w="100" w:type="dxa"/>
            </w:tcMar>
          </w:tcPr>
          <w:p w:rsidR="006E0C3E" w14:paraId="4075D542" w14:textId="77777777">
            <w:r>
              <w:rPr>
                <w:sz w:val="20"/>
              </w:rPr>
              <w:t>PULINENO==HURESPLI</w:t>
            </w:r>
          </w:p>
        </w:tc>
        <w:tc>
          <w:tcPr>
            <w:tcW w:w="5184" w:type="dxa"/>
            <w:vMerge w:val="restart"/>
            <w:tcMar>
              <w:top w:w="100" w:type="dxa"/>
              <w:left w:w="100" w:type="dxa"/>
              <w:bottom w:w="100" w:type="dxa"/>
              <w:right w:w="100" w:type="dxa"/>
            </w:tcMar>
          </w:tcPr>
          <w:p w:rsidR="006E0C3E" w14:paraId="03831A79" w14:textId="77777777">
            <w:r>
              <w:rPr>
                <w:sz w:val="20"/>
              </w:rPr>
              <w:t>you</w:t>
            </w:r>
          </w:p>
        </w:tc>
      </w:tr>
      <w:tr w14:paraId="04498FAA" w14:textId="77777777">
        <w:tblPrEx>
          <w:tblW w:w="0" w:type="auto"/>
          <w:tblLook w:val="04A0"/>
        </w:tblPrEx>
        <w:trPr>
          <w:trHeight w:val="269"/>
        </w:trPr>
        <w:tc>
          <w:tcPr>
            <w:tcW w:w="2592" w:type="dxa"/>
            <w:vMerge/>
            <w:tcMar>
              <w:top w:w="100" w:type="dxa"/>
              <w:left w:w="100" w:type="dxa"/>
              <w:bottom w:w="100" w:type="dxa"/>
              <w:right w:w="100" w:type="dxa"/>
            </w:tcMar>
          </w:tcPr>
          <w:p w:rsidR="006E0C3E" w14:paraId="7C830E4F" w14:textId="77777777"/>
        </w:tc>
        <w:tc>
          <w:tcPr>
            <w:tcW w:w="5184" w:type="dxa"/>
            <w:tcMar>
              <w:top w:w="100" w:type="dxa"/>
              <w:left w:w="100" w:type="dxa"/>
              <w:bottom w:w="100" w:type="dxa"/>
              <w:right w:w="100" w:type="dxa"/>
            </w:tcMar>
          </w:tcPr>
          <w:p w:rsidR="006E0C3E" w14:paraId="4AC8F1EC" w14:textId="77777777"/>
        </w:tc>
        <w:tc>
          <w:tcPr>
            <w:tcW w:w="5184" w:type="dxa"/>
            <w:tcMar>
              <w:top w:w="100" w:type="dxa"/>
              <w:left w:w="100" w:type="dxa"/>
              <w:bottom w:w="100" w:type="dxa"/>
              <w:right w:w="100" w:type="dxa"/>
            </w:tcMar>
          </w:tcPr>
          <w:p w:rsidR="006E0C3E" w14:paraId="19F5C314" w14:textId="77777777">
            <w:r>
              <w:rPr>
                <w:sz w:val="20"/>
              </w:rPr>
              <w:t>{{model.PUFNAME}} {{model.PULNAME}}</w:t>
            </w:r>
          </w:p>
        </w:tc>
      </w:tr>
    </w:tbl>
    <w:p w:rsidR="006E0C3E" w14:paraId="1519257B" w14:textId="77777777"/>
    <w:tbl>
      <w:tblPr>
        <w:tblStyle w:val="TableGrid"/>
        <w:tblW w:w="0" w:type="auto"/>
        <w:tblLook w:val="04A0"/>
      </w:tblPr>
      <w:tblGrid>
        <w:gridCol w:w="2590"/>
        <w:gridCol w:w="3885"/>
        <w:gridCol w:w="3885"/>
        <w:gridCol w:w="2590"/>
      </w:tblGrid>
      <w:tr w14:paraId="53601C54"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6E0C3E" w14:paraId="00BFA66C" w14:textId="77777777">
            <w:r>
              <w:rPr>
                <w:b/>
                <w:sz w:val="30"/>
              </w:rPr>
              <w:t xml:space="preserve">BLOCK: BLKDEMOGRAPHICS-EDU_RETURNING / SCREEN: SC_CERT1 / QUESTION: CERT1_CPS / RESPONSE: </w:t>
            </w:r>
            <w:r>
              <w:rPr>
                <w:b/>
                <w:sz w:val="30"/>
              </w:rPr>
              <w:t>RCERT1_CPS (STANDARD, RADIOBUTTON)</w:t>
            </w:r>
          </w:p>
        </w:tc>
      </w:tr>
      <w:tr w14:paraId="4BC0F437"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92BAAF8" w14:textId="77777777">
            <w:r>
              <w:rPr>
                <w:b/>
                <w:sz w:val="24"/>
              </w:rPr>
              <w:t>ATTRIBUTE NAME</w:t>
            </w:r>
          </w:p>
        </w:tc>
        <w:tc>
          <w:tcPr>
            <w:tcW w:w="10368" w:type="dxa"/>
            <w:gridSpan w:val="3"/>
            <w:vMerge w:val="restart"/>
            <w:tcMar>
              <w:top w:w="100" w:type="dxa"/>
              <w:left w:w="100" w:type="dxa"/>
              <w:bottom w:w="100" w:type="dxa"/>
              <w:right w:w="100" w:type="dxa"/>
            </w:tcMar>
          </w:tcPr>
          <w:p w:rsidR="006E0C3E" w14:paraId="0B4AB2FB" w14:textId="77777777">
            <w:r>
              <w:rPr>
                <w:b/>
                <w:sz w:val="24"/>
              </w:rPr>
              <w:t>VALUE</w:t>
            </w:r>
          </w:p>
        </w:tc>
      </w:tr>
      <w:tr w14:paraId="7E6E3776"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4465C230" w14:textId="77777777">
            <w:r>
              <w:rPr>
                <w:sz w:val="20"/>
              </w:rPr>
              <w:t>RESPONSE VARIABLE</w:t>
            </w:r>
          </w:p>
        </w:tc>
        <w:tc>
          <w:tcPr>
            <w:tcW w:w="10368" w:type="dxa"/>
            <w:gridSpan w:val="3"/>
            <w:vMerge w:val="restart"/>
            <w:tcMar>
              <w:top w:w="100" w:type="dxa"/>
              <w:left w:w="100" w:type="dxa"/>
              <w:bottom w:w="100" w:type="dxa"/>
              <w:right w:w="100" w:type="dxa"/>
            </w:tcMar>
          </w:tcPr>
          <w:p w:rsidR="006E0C3E" w14:paraId="0ED78DF9" w14:textId="77777777">
            <w:r>
              <w:rPr>
                <w:sz w:val="20"/>
              </w:rPr>
              <w:t>PUCERT1</w:t>
            </w:r>
          </w:p>
        </w:tc>
      </w:tr>
      <w:tr w14:paraId="6A2C2556"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655297EF" w14:textId="77777777">
            <w:r>
              <w:rPr>
                <w:sz w:val="20"/>
              </w:rPr>
              <w:t>ANSWER LIST</w:t>
            </w:r>
          </w:p>
        </w:tc>
        <w:tc>
          <w:tcPr>
            <w:tcW w:w="10368" w:type="dxa"/>
            <w:gridSpan w:val="3"/>
            <w:vMerge w:val="restart"/>
            <w:tcMar>
              <w:top w:w="100" w:type="dxa"/>
              <w:left w:w="100" w:type="dxa"/>
              <w:bottom w:w="100" w:type="dxa"/>
              <w:right w:w="100" w:type="dxa"/>
            </w:tcMar>
          </w:tcPr>
          <w:p w:rsidR="006E0C3E" w14:paraId="2C9BA596" w14:textId="77777777">
            <w:r>
              <w:rPr>
                <w:sz w:val="20"/>
              </w:rPr>
              <w:t>TYESNO</w:t>
            </w:r>
          </w:p>
        </w:tc>
      </w:tr>
      <w:tr w14:paraId="1D76F7A6"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3AA136C6" w14:textId="77777777">
            <w:r>
              <w:rPr>
                <w:b/>
                <w:sz w:val="24"/>
              </w:rPr>
              <w:t>ANSWER LIST OPTIONS</w:t>
            </w:r>
          </w:p>
        </w:tc>
        <w:tc>
          <w:tcPr>
            <w:tcW w:w="3888" w:type="dxa"/>
            <w:vMerge w:val="restart"/>
            <w:tcMar>
              <w:top w:w="100" w:type="dxa"/>
              <w:left w:w="100" w:type="dxa"/>
              <w:bottom w:w="100" w:type="dxa"/>
              <w:right w:w="100" w:type="dxa"/>
            </w:tcMar>
          </w:tcPr>
          <w:p w:rsidR="006E0C3E" w14:paraId="55BF1E4C" w14:textId="77777777">
            <w:r>
              <w:rPr>
                <w:b/>
                <w:sz w:val="24"/>
              </w:rPr>
              <w:t>DISPLAY NAME</w:t>
            </w:r>
          </w:p>
        </w:tc>
        <w:tc>
          <w:tcPr>
            <w:tcW w:w="3888" w:type="dxa"/>
            <w:vMerge w:val="restart"/>
            <w:tcMar>
              <w:top w:w="100" w:type="dxa"/>
              <w:left w:w="100" w:type="dxa"/>
              <w:bottom w:w="100" w:type="dxa"/>
              <w:right w:w="100" w:type="dxa"/>
            </w:tcMar>
          </w:tcPr>
          <w:p w:rsidR="006E0C3E" w14:paraId="1FFA37AE" w14:textId="77777777">
            <w:r>
              <w:rPr>
                <w:b/>
                <w:sz w:val="24"/>
              </w:rPr>
              <w:t>STORED VALUE</w:t>
            </w:r>
          </w:p>
        </w:tc>
        <w:tc>
          <w:tcPr>
            <w:tcW w:w="2592" w:type="dxa"/>
            <w:vMerge w:val="restart"/>
            <w:tcMar>
              <w:top w:w="100" w:type="dxa"/>
              <w:left w:w="100" w:type="dxa"/>
              <w:bottom w:w="100" w:type="dxa"/>
              <w:right w:w="100" w:type="dxa"/>
            </w:tcMar>
          </w:tcPr>
          <w:p w:rsidR="006E0C3E" w14:paraId="5D36E188" w14:textId="77777777">
            <w:r>
              <w:rPr>
                <w:b/>
                <w:sz w:val="24"/>
              </w:rPr>
              <w:t>VARIABLE</w:t>
            </w:r>
          </w:p>
        </w:tc>
      </w:tr>
      <w:tr w14:paraId="67B45DF7" w14:textId="77777777">
        <w:tblPrEx>
          <w:tblW w:w="0" w:type="auto"/>
          <w:tblLook w:val="04A0"/>
        </w:tblPrEx>
        <w:trPr>
          <w:trHeight w:val="269"/>
        </w:trPr>
        <w:tc>
          <w:tcPr>
            <w:tcW w:w="2592" w:type="dxa"/>
            <w:vMerge/>
            <w:tcMar>
              <w:top w:w="100" w:type="dxa"/>
              <w:left w:w="100" w:type="dxa"/>
              <w:bottom w:w="100" w:type="dxa"/>
              <w:right w:w="100" w:type="dxa"/>
            </w:tcMar>
          </w:tcPr>
          <w:p w:rsidR="006E0C3E" w14:paraId="78075B97" w14:textId="77777777"/>
        </w:tc>
        <w:tc>
          <w:tcPr>
            <w:tcW w:w="3888" w:type="dxa"/>
            <w:vMerge w:val="restart"/>
            <w:tcMar>
              <w:top w:w="100" w:type="dxa"/>
              <w:left w:w="100" w:type="dxa"/>
              <w:bottom w:w="100" w:type="dxa"/>
              <w:right w:w="100" w:type="dxa"/>
            </w:tcMar>
          </w:tcPr>
          <w:p w:rsidR="006E0C3E" w14:paraId="4D51AA36" w14:textId="77777777">
            <w:r>
              <w:rPr>
                <w:sz w:val="20"/>
              </w:rPr>
              <w:t>Yes</w:t>
            </w:r>
          </w:p>
        </w:tc>
        <w:tc>
          <w:tcPr>
            <w:tcW w:w="3888" w:type="dxa"/>
            <w:vMerge w:val="restart"/>
            <w:tcMar>
              <w:top w:w="100" w:type="dxa"/>
              <w:left w:w="100" w:type="dxa"/>
              <w:bottom w:w="100" w:type="dxa"/>
              <w:right w:w="100" w:type="dxa"/>
            </w:tcMar>
          </w:tcPr>
          <w:p w:rsidR="006E0C3E" w14:paraId="50FBCB48" w14:textId="77777777">
            <w:r>
              <w:rPr>
                <w:sz w:val="20"/>
              </w:rPr>
              <w:t>1</w:t>
            </w:r>
          </w:p>
        </w:tc>
        <w:tc>
          <w:tcPr>
            <w:tcW w:w="2592" w:type="dxa"/>
            <w:vMerge w:val="restart"/>
            <w:tcMar>
              <w:top w:w="100" w:type="dxa"/>
              <w:left w:w="100" w:type="dxa"/>
              <w:bottom w:w="100" w:type="dxa"/>
              <w:right w:w="100" w:type="dxa"/>
            </w:tcMar>
          </w:tcPr>
          <w:p w:rsidR="006E0C3E" w14:paraId="66B2780C" w14:textId="77777777"/>
        </w:tc>
      </w:tr>
      <w:tr w14:paraId="5FEFCE8C" w14:textId="77777777">
        <w:tblPrEx>
          <w:tblW w:w="0" w:type="auto"/>
          <w:tblLook w:val="04A0"/>
        </w:tblPrEx>
        <w:trPr>
          <w:trHeight w:val="269"/>
        </w:trPr>
        <w:tc>
          <w:tcPr>
            <w:tcW w:w="2592" w:type="dxa"/>
            <w:vMerge/>
            <w:tcMar>
              <w:top w:w="100" w:type="dxa"/>
              <w:left w:w="100" w:type="dxa"/>
              <w:bottom w:w="100" w:type="dxa"/>
              <w:right w:w="100" w:type="dxa"/>
            </w:tcMar>
          </w:tcPr>
          <w:p w:rsidR="006E0C3E" w14:paraId="0D85C55E" w14:textId="77777777"/>
        </w:tc>
        <w:tc>
          <w:tcPr>
            <w:tcW w:w="3888" w:type="dxa"/>
            <w:vMerge w:val="restart"/>
            <w:tcMar>
              <w:top w:w="100" w:type="dxa"/>
              <w:left w:w="100" w:type="dxa"/>
              <w:bottom w:w="100" w:type="dxa"/>
              <w:right w:w="100" w:type="dxa"/>
            </w:tcMar>
          </w:tcPr>
          <w:p w:rsidR="006E0C3E" w14:paraId="5FF16B8E" w14:textId="77777777">
            <w:r>
              <w:rPr>
                <w:sz w:val="20"/>
              </w:rPr>
              <w:t>No</w:t>
            </w:r>
          </w:p>
        </w:tc>
        <w:tc>
          <w:tcPr>
            <w:tcW w:w="3888" w:type="dxa"/>
            <w:vMerge w:val="restart"/>
            <w:tcMar>
              <w:top w:w="100" w:type="dxa"/>
              <w:left w:w="100" w:type="dxa"/>
              <w:bottom w:w="100" w:type="dxa"/>
              <w:right w:w="100" w:type="dxa"/>
            </w:tcMar>
          </w:tcPr>
          <w:p w:rsidR="006E0C3E" w14:paraId="4BB82092" w14:textId="77777777">
            <w:r>
              <w:rPr>
                <w:sz w:val="20"/>
              </w:rPr>
              <w:t>2</w:t>
            </w:r>
          </w:p>
        </w:tc>
        <w:tc>
          <w:tcPr>
            <w:tcW w:w="2592" w:type="dxa"/>
            <w:vMerge w:val="restart"/>
            <w:tcMar>
              <w:top w:w="100" w:type="dxa"/>
              <w:left w:w="100" w:type="dxa"/>
              <w:bottom w:w="100" w:type="dxa"/>
              <w:right w:w="100" w:type="dxa"/>
            </w:tcMar>
          </w:tcPr>
          <w:p w:rsidR="006E0C3E" w14:paraId="71C64FC9" w14:textId="77777777"/>
        </w:tc>
      </w:tr>
      <w:tr w14:paraId="5A305018" w14:textId="77777777">
        <w:tblPrEx>
          <w:tblW w:w="0" w:type="auto"/>
          <w:tblLook w:val="04A0"/>
        </w:tblPrEx>
        <w:trPr>
          <w:trHeight w:val="269"/>
        </w:trPr>
        <w:tc>
          <w:tcPr>
            <w:tcW w:w="2592" w:type="dxa"/>
            <w:vMerge/>
            <w:tcMar>
              <w:top w:w="100" w:type="dxa"/>
              <w:left w:w="100" w:type="dxa"/>
              <w:bottom w:w="100" w:type="dxa"/>
              <w:right w:w="100" w:type="dxa"/>
            </w:tcMar>
          </w:tcPr>
          <w:p w:rsidR="006E0C3E" w14:paraId="0DD3CCDE" w14:textId="77777777"/>
        </w:tc>
        <w:tc>
          <w:tcPr>
            <w:tcW w:w="3888" w:type="dxa"/>
            <w:vMerge w:val="restart"/>
            <w:tcMar>
              <w:top w:w="100" w:type="dxa"/>
              <w:left w:w="100" w:type="dxa"/>
              <w:bottom w:w="100" w:type="dxa"/>
              <w:right w:w="100" w:type="dxa"/>
            </w:tcMar>
          </w:tcPr>
          <w:p w:rsidR="006E0C3E" w14:paraId="11672BBB" w14:textId="77777777">
            <w:r>
              <w:rPr>
                <w:sz w:val="20"/>
              </w:rPr>
              <w:t>Don't Know</w:t>
            </w:r>
          </w:p>
        </w:tc>
        <w:tc>
          <w:tcPr>
            <w:tcW w:w="3888" w:type="dxa"/>
            <w:vMerge w:val="restart"/>
            <w:tcMar>
              <w:top w:w="100" w:type="dxa"/>
              <w:left w:w="100" w:type="dxa"/>
              <w:bottom w:w="100" w:type="dxa"/>
              <w:right w:w="100" w:type="dxa"/>
            </w:tcMar>
          </w:tcPr>
          <w:p w:rsidR="006E0C3E" w14:paraId="3E05588F" w14:textId="77777777">
            <w:r>
              <w:rPr>
                <w:sz w:val="20"/>
              </w:rPr>
              <w:t>-2</w:t>
            </w:r>
          </w:p>
        </w:tc>
        <w:tc>
          <w:tcPr>
            <w:tcW w:w="2592" w:type="dxa"/>
            <w:vMerge w:val="restart"/>
            <w:tcMar>
              <w:top w:w="100" w:type="dxa"/>
              <w:left w:w="100" w:type="dxa"/>
              <w:bottom w:w="100" w:type="dxa"/>
              <w:right w:w="100" w:type="dxa"/>
            </w:tcMar>
          </w:tcPr>
          <w:p w:rsidR="006E0C3E" w14:paraId="6E23458E" w14:textId="77777777"/>
        </w:tc>
      </w:tr>
      <w:tr w14:paraId="38E9063C" w14:textId="77777777">
        <w:tblPrEx>
          <w:tblW w:w="0" w:type="auto"/>
          <w:tblLook w:val="04A0"/>
        </w:tblPrEx>
        <w:trPr>
          <w:trHeight w:val="269"/>
        </w:trPr>
        <w:tc>
          <w:tcPr>
            <w:tcW w:w="2592" w:type="dxa"/>
            <w:vMerge/>
            <w:tcMar>
              <w:top w:w="100" w:type="dxa"/>
              <w:left w:w="100" w:type="dxa"/>
              <w:bottom w:w="100" w:type="dxa"/>
              <w:right w:w="100" w:type="dxa"/>
            </w:tcMar>
          </w:tcPr>
          <w:p w:rsidR="006E0C3E" w14:paraId="0A7D9E23" w14:textId="77777777"/>
        </w:tc>
        <w:tc>
          <w:tcPr>
            <w:tcW w:w="3888" w:type="dxa"/>
            <w:tcMar>
              <w:top w:w="100" w:type="dxa"/>
              <w:left w:w="100" w:type="dxa"/>
              <w:bottom w:w="100" w:type="dxa"/>
              <w:right w:w="100" w:type="dxa"/>
            </w:tcMar>
          </w:tcPr>
          <w:p w:rsidR="006E0C3E" w14:paraId="10284A08" w14:textId="77777777">
            <w:r>
              <w:rPr>
                <w:sz w:val="20"/>
              </w:rPr>
              <w:t>Refuse</w:t>
            </w:r>
          </w:p>
        </w:tc>
        <w:tc>
          <w:tcPr>
            <w:tcW w:w="3888" w:type="dxa"/>
            <w:tcMar>
              <w:top w:w="100" w:type="dxa"/>
              <w:left w:w="100" w:type="dxa"/>
              <w:bottom w:w="100" w:type="dxa"/>
              <w:right w:w="100" w:type="dxa"/>
            </w:tcMar>
          </w:tcPr>
          <w:p w:rsidR="006E0C3E" w14:paraId="74ACD9EA" w14:textId="77777777">
            <w:r>
              <w:rPr>
                <w:sz w:val="20"/>
              </w:rPr>
              <w:t>-3</w:t>
            </w:r>
          </w:p>
        </w:tc>
        <w:tc>
          <w:tcPr>
            <w:tcW w:w="2592" w:type="dxa"/>
            <w:tcMar>
              <w:top w:w="100" w:type="dxa"/>
              <w:left w:w="100" w:type="dxa"/>
              <w:bottom w:w="100" w:type="dxa"/>
              <w:right w:w="100" w:type="dxa"/>
            </w:tcMar>
          </w:tcPr>
          <w:p w:rsidR="006E0C3E" w14:paraId="2630CB03" w14:textId="77777777"/>
        </w:tc>
      </w:tr>
    </w:tbl>
    <w:p w:rsidR="006E0C3E" w14:paraId="5EA104F6" w14:textId="77777777"/>
    <w:tbl>
      <w:tblPr>
        <w:tblStyle w:val="TableGrid"/>
        <w:tblW w:w="0" w:type="auto"/>
        <w:tblLook w:val="04A0"/>
      </w:tblPr>
      <w:tblGrid>
        <w:gridCol w:w="2591"/>
        <w:gridCol w:w="5180"/>
        <w:gridCol w:w="5179"/>
      </w:tblGrid>
      <w:tr w14:paraId="068E97D8"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6E0C3E" w14:paraId="6248310D" w14:textId="77777777">
            <w:r>
              <w:rPr>
                <w:b/>
                <w:sz w:val="30"/>
              </w:rPr>
              <w:t xml:space="preserve">BLOCK: </w:t>
            </w:r>
            <w:r>
              <w:rPr>
                <w:b/>
                <w:sz w:val="30"/>
              </w:rPr>
              <w:t>BLKDEMOGRAPHICS-EDU_RETURNING / SCREEN: SC_CERT2 / QUESTION: CERT2_CPS (STANDARD)</w:t>
            </w:r>
          </w:p>
        </w:tc>
      </w:tr>
      <w:tr w14:paraId="64C386BF"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763DDF6" w14:textId="77777777">
            <w:r>
              <w:rPr>
                <w:b/>
                <w:sz w:val="24"/>
              </w:rPr>
              <w:t>ATTRIBUTE NAME</w:t>
            </w:r>
          </w:p>
        </w:tc>
        <w:tc>
          <w:tcPr>
            <w:tcW w:w="10368" w:type="dxa"/>
            <w:gridSpan w:val="2"/>
            <w:vMerge w:val="restart"/>
            <w:tcMar>
              <w:top w:w="100" w:type="dxa"/>
              <w:left w:w="100" w:type="dxa"/>
              <w:bottom w:w="100" w:type="dxa"/>
              <w:right w:w="100" w:type="dxa"/>
            </w:tcMar>
          </w:tcPr>
          <w:p w:rsidR="006E0C3E" w14:paraId="3D46EB74" w14:textId="77777777">
            <w:r>
              <w:rPr>
                <w:b/>
                <w:sz w:val="24"/>
              </w:rPr>
              <w:t>VALUE</w:t>
            </w:r>
          </w:p>
        </w:tc>
      </w:tr>
      <w:tr w14:paraId="2577C3C2"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3C1543C6" w14:textId="77777777">
            <w:r>
              <w:rPr>
                <w:sz w:val="20"/>
              </w:rPr>
              <w:t>CAPI QUESTION WORDING</w:t>
            </w:r>
          </w:p>
        </w:tc>
        <w:tc>
          <w:tcPr>
            <w:tcW w:w="10368" w:type="dxa"/>
            <w:gridSpan w:val="2"/>
            <w:vMerge w:val="restart"/>
            <w:tcMar>
              <w:top w:w="100" w:type="dxa"/>
              <w:left w:w="100" w:type="dxa"/>
              <w:bottom w:w="100" w:type="dxa"/>
              <w:right w:w="100" w:type="dxa"/>
            </w:tcMar>
          </w:tcPr>
          <w:p w:rsidR="006E0C3E" w14:paraId="16D5DC79" w14:textId="77777777">
            <w:r>
              <w:rPr>
                <w:sz w:val="20"/>
              </w:rPr>
              <w:t>Were any of ^HISHER certifications or licenses issued by the federal, state, or local government?</w:t>
            </w:r>
          </w:p>
        </w:tc>
      </w:tr>
      <w:tr w14:paraId="00C6F7C4"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E9DACFC" w14:textId="77777777">
            <w:r>
              <w:rPr>
                <w:b/>
                <w:sz w:val="24"/>
              </w:rPr>
              <w:t>FILL</w:t>
            </w:r>
          </w:p>
        </w:tc>
        <w:tc>
          <w:tcPr>
            <w:tcW w:w="5184" w:type="dxa"/>
            <w:vMerge w:val="restart"/>
            <w:tcMar>
              <w:top w:w="100" w:type="dxa"/>
              <w:left w:w="100" w:type="dxa"/>
              <w:bottom w:w="100" w:type="dxa"/>
              <w:right w:w="100" w:type="dxa"/>
            </w:tcMar>
          </w:tcPr>
          <w:p w:rsidR="006E0C3E" w14:paraId="020232A4" w14:textId="77777777">
            <w:r>
              <w:rPr>
                <w:b/>
                <w:sz w:val="24"/>
              </w:rPr>
              <w:t>CONDITION</w:t>
            </w:r>
          </w:p>
        </w:tc>
        <w:tc>
          <w:tcPr>
            <w:tcW w:w="5184" w:type="dxa"/>
            <w:vMerge w:val="restart"/>
            <w:tcMar>
              <w:top w:w="100" w:type="dxa"/>
              <w:left w:w="100" w:type="dxa"/>
              <w:bottom w:w="100" w:type="dxa"/>
              <w:right w:w="100" w:type="dxa"/>
            </w:tcMar>
          </w:tcPr>
          <w:p w:rsidR="006E0C3E" w14:paraId="295D710E" w14:textId="77777777">
            <w:r>
              <w:rPr>
                <w:b/>
                <w:sz w:val="24"/>
              </w:rPr>
              <w:t>VALUE</w:t>
            </w:r>
          </w:p>
        </w:tc>
      </w:tr>
      <w:tr w14:paraId="23A9A13F"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6C1BBDDE" w14:textId="77777777">
            <w:r>
              <w:rPr>
                <w:b/>
                <w:sz w:val="24"/>
              </w:rPr>
              <w:t>HISHER</w:t>
            </w:r>
          </w:p>
        </w:tc>
        <w:tc>
          <w:tcPr>
            <w:tcW w:w="5184" w:type="dxa"/>
            <w:vMerge w:val="restart"/>
            <w:tcMar>
              <w:top w:w="100" w:type="dxa"/>
              <w:left w:w="100" w:type="dxa"/>
              <w:bottom w:w="100" w:type="dxa"/>
              <w:right w:w="100" w:type="dxa"/>
            </w:tcMar>
          </w:tcPr>
          <w:p w:rsidR="006E0C3E" w14:paraId="7F4FD92B" w14:textId="77777777">
            <w:r>
              <w:rPr>
                <w:sz w:val="20"/>
              </w:rPr>
              <w:t>PULINENO==HURESPLI</w:t>
            </w:r>
          </w:p>
        </w:tc>
        <w:tc>
          <w:tcPr>
            <w:tcW w:w="5184" w:type="dxa"/>
            <w:vMerge w:val="restart"/>
            <w:tcMar>
              <w:top w:w="100" w:type="dxa"/>
              <w:left w:w="100" w:type="dxa"/>
              <w:bottom w:w="100" w:type="dxa"/>
              <w:right w:w="100" w:type="dxa"/>
            </w:tcMar>
          </w:tcPr>
          <w:p w:rsidR="006E0C3E" w14:paraId="354B452D" w14:textId="77777777">
            <w:r>
              <w:rPr>
                <w:sz w:val="20"/>
              </w:rPr>
              <w:t>your</w:t>
            </w:r>
          </w:p>
        </w:tc>
      </w:tr>
      <w:tr w14:paraId="005091C7" w14:textId="77777777">
        <w:tblPrEx>
          <w:tblW w:w="0" w:type="auto"/>
          <w:tblLook w:val="04A0"/>
        </w:tblPrEx>
        <w:trPr>
          <w:trHeight w:val="269"/>
        </w:trPr>
        <w:tc>
          <w:tcPr>
            <w:tcW w:w="2592" w:type="dxa"/>
            <w:vMerge/>
            <w:tcMar>
              <w:top w:w="100" w:type="dxa"/>
              <w:left w:w="100" w:type="dxa"/>
              <w:bottom w:w="100" w:type="dxa"/>
              <w:right w:w="100" w:type="dxa"/>
            </w:tcMar>
          </w:tcPr>
          <w:p w:rsidR="006E0C3E" w14:paraId="3D9BB5D1" w14:textId="77777777"/>
        </w:tc>
        <w:tc>
          <w:tcPr>
            <w:tcW w:w="5184" w:type="dxa"/>
            <w:vMerge w:val="restart"/>
            <w:tcMar>
              <w:top w:w="100" w:type="dxa"/>
              <w:left w:w="100" w:type="dxa"/>
              <w:bottom w:w="100" w:type="dxa"/>
              <w:right w:w="100" w:type="dxa"/>
            </w:tcMar>
          </w:tcPr>
          <w:p w:rsidR="006E0C3E" w14:paraId="199AFB27" w14:textId="77777777">
            <w:r>
              <w:rPr>
                <w:sz w:val="20"/>
              </w:rPr>
              <w:t>PUSEX=="2"</w:t>
            </w:r>
          </w:p>
        </w:tc>
        <w:tc>
          <w:tcPr>
            <w:tcW w:w="5184" w:type="dxa"/>
            <w:vMerge w:val="restart"/>
            <w:tcMar>
              <w:top w:w="100" w:type="dxa"/>
              <w:left w:w="100" w:type="dxa"/>
              <w:bottom w:w="100" w:type="dxa"/>
              <w:right w:w="100" w:type="dxa"/>
            </w:tcMar>
          </w:tcPr>
          <w:p w:rsidR="006E0C3E" w14:paraId="69A1D40B" w14:textId="77777777">
            <w:r>
              <w:rPr>
                <w:sz w:val="20"/>
              </w:rPr>
              <w:t>her</w:t>
            </w:r>
          </w:p>
        </w:tc>
      </w:tr>
      <w:tr w14:paraId="0FDF6C37" w14:textId="77777777">
        <w:tblPrEx>
          <w:tblW w:w="0" w:type="auto"/>
          <w:tblLook w:val="04A0"/>
        </w:tblPrEx>
        <w:trPr>
          <w:trHeight w:val="269"/>
        </w:trPr>
        <w:tc>
          <w:tcPr>
            <w:tcW w:w="2592" w:type="dxa"/>
            <w:vMerge/>
            <w:tcMar>
              <w:top w:w="100" w:type="dxa"/>
              <w:left w:w="100" w:type="dxa"/>
              <w:bottom w:w="100" w:type="dxa"/>
              <w:right w:w="100" w:type="dxa"/>
            </w:tcMar>
          </w:tcPr>
          <w:p w:rsidR="006E0C3E" w14:paraId="2DF5225C" w14:textId="77777777"/>
        </w:tc>
        <w:tc>
          <w:tcPr>
            <w:tcW w:w="5184" w:type="dxa"/>
            <w:tcMar>
              <w:top w:w="100" w:type="dxa"/>
              <w:left w:w="100" w:type="dxa"/>
              <w:bottom w:w="100" w:type="dxa"/>
              <w:right w:w="100" w:type="dxa"/>
            </w:tcMar>
          </w:tcPr>
          <w:p w:rsidR="006E0C3E" w14:paraId="3033FD90" w14:textId="77777777">
            <w:r>
              <w:rPr>
                <w:sz w:val="20"/>
              </w:rPr>
              <w:t>PULINENO!=HURESPLI AND PUSEX!="2"</w:t>
            </w:r>
          </w:p>
        </w:tc>
        <w:tc>
          <w:tcPr>
            <w:tcW w:w="5184" w:type="dxa"/>
            <w:tcMar>
              <w:top w:w="100" w:type="dxa"/>
              <w:left w:w="100" w:type="dxa"/>
              <w:bottom w:w="100" w:type="dxa"/>
              <w:right w:w="100" w:type="dxa"/>
            </w:tcMar>
          </w:tcPr>
          <w:p w:rsidR="006E0C3E" w14:paraId="559352E1" w14:textId="77777777">
            <w:r>
              <w:rPr>
                <w:sz w:val="20"/>
              </w:rPr>
              <w:t>his</w:t>
            </w:r>
          </w:p>
        </w:tc>
      </w:tr>
    </w:tbl>
    <w:p w:rsidR="006E0C3E" w14:paraId="094731BB" w14:textId="77777777"/>
    <w:tbl>
      <w:tblPr>
        <w:tblStyle w:val="TableGrid"/>
        <w:tblW w:w="0" w:type="auto"/>
        <w:tblLook w:val="04A0"/>
      </w:tblPr>
      <w:tblGrid>
        <w:gridCol w:w="2590"/>
        <w:gridCol w:w="3885"/>
        <w:gridCol w:w="3885"/>
        <w:gridCol w:w="2590"/>
      </w:tblGrid>
      <w:tr w14:paraId="6C3F3281"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6E0C3E" w14:paraId="0B4B8BCF" w14:textId="77777777">
            <w:r>
              <w:rPr>
                <w:b/>
                <w:sz w:val="30"/>
              </w:rPr>
              <w:t>BLOCK: BLKDEMOGRAPHICS-EDU_RETURNING / SCREEN: SC_CERT2 / QUESTION: CERT2_CPS / RESPONSE: RCERT2_CPS (STANDARD, RADIOBUTTON)</w:t>
            </w:r>
          </w:p>
        </w:tc>
      </w:tr>
      <w:tr w14:paraId="72F0BBDB"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4F816271" w14:textId="77777777">
            <w:r>
              <w:rPr>
                <w:b/>
                <w:sz w:val="24"/>
              </w:rPr>
              <w:t>ATTRIBUTE NAME</w:t>
            </w:r>
          </w:p>
        </w:tc>
        <w:tc>
          <w:tcPr>
            <w:tcW w:w="10368" w:type="dxa"/>
            <w:gridSpan w:val="3"/>
            <w:vMerge w:val="restart"/>
            <w:tcMar>
              <w:top w:w="100" w:type="dxa"/>
              <w:left w:w="100" w:type="dxa"/>
              <w:bottom w:w="100" w:type="dxa"/>
              <w:right w:w="100" w:type="dxa"/>
            </w:tcMar>
          </w:tcPr>
          <w:p w:rsidR="006E0C3E" w14:paraId="31AA7254" w14:textId="77777777">
            <w:r>
              <w:rPr>
                <w:b/>
                <w:sz w:val="24"/>
              </w:rPr>
              <w:t>VALUE</w:t>
            </w:r>
          </w:p>
        </w:tc>
      </w:tr>
      <w:tr w14:paraId="3E28F4B9"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863BB5E" w14:textId="77777777">
            <w:r>
              <w:rPr>
                <w:sz w:val="20"/>
              </w:rPr>
              <w:t xml:space="preserve">RESPONSE </w:t>
            </w:r>
            <w:r>
              <w:rPr>
                <w:sz w:val="20"/>
              </w:rPr>
              <w:t>VARIABLE</w:t>
            </w:r>
          </w:p>
        </w:tc>
        <w:tc>
          <w:tcPr>
            <w:tcW w:w="10368" w:type="dxa"/>
            <w:gridSpan w:val="3"/>
            <w:vMerge w:val="restart"/>
            <w:tcMar>
              <w:top w:w="100" w:type="dxa"/>
              <w:left w:w="100" w:type="dxa"/>
              <w:bottom w:w="100" w:type="dxa"/>
              <w:right w:w="100" w:type="dxa"/>
            </w:tcMar>
          </w:tcPr>
          <w:p w:rsidR="006E0C3E" w14:paraId="4517D3E6" w14:textId="77777777">
            <w:r>
              <w:rPr>
                <w:sz w:val="20"/>
              </w:rPr>
              <w:t>PUCERT2</w:t>
            </w:r>
          </w:p>
        </w:tc>
      </w:tr>
      <w:tr w14:paraId="64ACA3A3"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444132B3" w14:textId="77777777">
            <w:r>
              <w:rPr>
                <w:sz w:val="20"/>
              </w:rPr>
              <w:t>ANSWER LIST</w:t>
            </w:r>
          </w:p>
        </w:tc>
        <w:tc>
          <w:tcPr>
            <w:tcW w:w="10368" w:type="dxa"/>
            <w:gridSpan w:val="3"/>
            <w:vMerge w:val="restart"/>
            <w:tcMar>
              <w:top w:w="100" w:type="dxa"/>
              <w:left w:w="100" w:type="dxa"/>
              <w:bottom w:w="100" w:type="dxa"/>
              <w:right w:w="100" w:type="dxa"/>
            </w:tcMar>
          </w:tcPr>
          <w:p w:rsidR="006E0C3E" w14:paraId="1442E089" w14:textId="77777777">
            <w:r>
              <w:rPr>
                <w:sz w:val="20"/>
              </w:rPr>
              <w:t>TYESNO</w:t>
            </w:r>
          </w:p>
        </w:tc>
      </w:tr>
      <w:tr w14:paraId="03B937DB"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4E0E8313" w14:textId="77777777">
            <w:r>
              <w:rPr>
                <w:b/>
                <w:sz w:val="24"/>
              </w:rPr>
              <w:t>ANSWER LIST OPTIONS</w:t>
            </w:r>
          </w:p>
        </w:tc>
        <w:tc>
          <w:tcPr>
            <w:tcW w:w="3888" w:type="dxa"/>
            <w:vMerge w:val="restart"/>
            <w:tcMar>
              <w:top w:w="100" w:type="dxa"/>
              <w:left w:w="100" w:type="dxa"/>
              <w:bottom w:w="100" w:type="dxa"/>
              <w:right w:w="100" w:type="dxa"/>
            </w:tcMar>
          </w:tcPr>
          <w:p w:rsidR="006E0C3E" w14:paraId="1DC74818" w14:textId="77777777">
            <w:r>
              <w:rPr>
                <w:b/>
                <w:sz w:val="24"/>
              </w:rPr>
              <w:t>DISPLAY NAME</w:t>
            </w:r>
          </w:p>
        </w:tc>
        <w:tc>
          <w:tcPr>
            <w:tcW w:w="3888" w:type="dxa"/>
            <w:vMerge w:val="restart"/>
            <w:tcMar>
              <w:top w:w="100" w:type="dxa"/>
              <w:left w:w="100" w:type="dxa"/>
              <w:bottom w:w="100" w:type="dxa"/>
              <w:right w:w="100" w:type="dxa"/>
            </w:tcMar>
          </w:tcPr>
          <w:p w:rsidR="006E0C3E" w14:paraId="0125928B" w14:textId="77777777">
            <w:r>
              <w:rPr>
                <w:b/>
                <w:sz w:val="24"/>
              </w:rPr>
              <w:t>STORED VALUE</w:t>
            </w:r>
          </w:p>
        </w:tc>
        <w:tc>
          <w:tcPr>
            <w:tcW w:w="2592" w:type="dxa"/>
            <w:vMerge w:val="restart"/>
            <w:tcMar>
              <w:top w:w="100" w:type="dxa"/>
              <w:left w:w="100" w:type="dxa"/>
              <w:bottom w:w="100" w:type="dxa"/>
              <w:right w:w="100" w:type="dxa"/>
            </w:tcMar>
          </w:tcPr>
          <w:p w:rsidR="006E0C3E" w14:paraId="19739F76" w14:textId="77777777">
            <w:r>
              <w:rPr>
                <w:b/>
                <w:sz w:val="24"/>
              </w:rPr>
              <w:t>VARIABLE</w:t>
            </w:r>
          </w:p>
        </w:tc>
      </w:tr>
      <w:tr w14:paraId="0C41ED53" w14:textId="77777777">
        <w:tblPrEx>
          <w:tblW w:w="0" w:type="auto"/>
          <w:tblLook w:val="04A0"/>
        </w:tblPrEx>
        <w:trPr>
          <w:trHeight w:val="269"/>
        </w:trPr>
        <w:tc>
          <w:tcPr>
            <w:tcW w:w="2592" w:type="dxa"/>
            <w:vMerge/>
            <w:tcMar>
              <w:top w:w="100" w:type="dxa"/>
              <w:left w:w="100" w:type="dxa"/>
              <w:bottom w:w="100" w:type="dxa"/>
              <w:right w:w="100" w:type="dxa"/>
            </w:tcMar>
          </w:tcPr>
          <w:p w:rsidR="006E0C3E" w14:paraId="73A07E32" w14:textId="77777777"/>
        </w:tc>
        <w:tc>
          <w:tcPr>
            <w:tcW w:w="3888" w:type="dxa"/>
            <w:vMerge w:val="restart"/>
            <w:tcMar>
              <w:top w:w="100" w:type="dxa"/>
              <w:left w:w="100" w:type="dxa"/>
              <w:bottom w:w="100" w:type="dxa"/>
              <w:right w:w="100" w:type="dxa"/>
            </w:tcMar>
          </w:tcPr>
          <w:p w:rsidR="006E0C3E" w14:paraId="6F163E1B" w14:textId="77777777">
            <w:r>
              <w:rPr>
                <w:sz w:val="20"/>
              </w:rPr>
              <w:t>Yes</w:t>
            </w:r>
          </w:p>
        </w:tc>
        <w:tc>
          <w:tcPr>
            <w:tcW w:w="3888" w:type="dxa"/>
            <w:vMerge w:val="restart"/>
            <w:tcMar>
              <w:top w:w="100" w:type="dxa"/>
              <w:left w:w="100" w:type="dxa"/>
              <w:bottom w:w="100" w:type="dxa"/>
              <w:right w:w="100" w:type="dxa"/>
            </w:tcMar>
          </w:tcPr>
          <w:p w:rsidR="006E0C3E" w14:paraId="435996A8" w14:textId="77777777">
            <w:r>
              <w:rPr>
                <w:sz w:val="20"/>
              </w:rPr>
              <w:t>1</w:t>
            </w:r>
          </w:p>
        </w:tc>
        <w:tc>
          <w:tcPr>
            <w:tcW w:w="2592" w:type="dxa"/>
            <w:vMerge w:val="restart"/>
            <w:tcMar>
              <w:top w:w="100" w:type="dxa"/>
              <w:left w:w="100" w:type="dxa"/>
              <w:bottom w:w="100" w:type="dxa"/>
              <w:right w:w="100" w:type="dxa"/>
            </w:tcMar>
          </w:tcPr>
          <w:p w:rsidR="006E0C3E" w14:paraId="5EF586D1" w14:textId="77777777"/>
        </w:tc>
      </w:tr>
      <w:tr w14:paraId="29B8B60A" w14:textId="77777777">
        <w:tblPrEx>
          <w:tblW w:w="0" w:type="auto"/>
          <w:tblLook w:val="04A0"/>
        </w:tblPrEx>
        <w:trPr>
          <w:trHeight w:val="269"/>
        </w:trPr>
        <w:tc>
          <w:tcPr>
            <w:tcW w:w="2592" w:type="dxa"/>
            <w:vMerge/>
            <w:tcMar>
              <w:top w:w="100" w:type="dxa"/>
              <w:left w:w="100" w:type="dxa"/>
              <w:bottom w:w="100" w:type="dxa"/>
              <w:right w:w="100" w:type="dxa"/>
            </w:tcMar>
          </w:tcPr>
          <w:p w:rsidR="006E0C3E" w14:paraId="583A441F" w14:textId="77777777"/>
        </w:tc>
        <w:tc>
          <w:tcPr>
            <w:tcW w:w="3888" w:type="dxa"/>
            <w:vMerge w:val="restart"/>
            <w:tcMar>
              <w:top w:w="100" w:type="dxa"/>
              <w:left w:w="100" w:type="dxa"/>
              <w:bottom w:w="100" w:type="dxa"/>
              <w:right w:w="100" w:type="dxa"/>
            </w:tcMar>
          </w:tcPr>
          <w:p w:rsidR="006E0C3E" w14:paraId="4E54313A" w14:textId="77777777">
            <w:r>
              <w:rPr>
                <w:sz w:val="20"/>
              </w:rPr>
              <w:t>No</w:t>
            </w:r>
          </w:p>
        </w:tc>
        <w:tc>
          <w:tcPr>
            <w:tcW w:w="3888" w:type="dxa"/>
            <w:vMerge w:val="restart"/>
            <w:tcMar>
              <w:top w:w="100" w:type="dxa"/>
              <w:left w:w="100" w:type="dxa"/>
              <w:bottom w:w="100" w:type="dxa"/>
              <w:right w:w="100" w:type="dxa"/>
            </w:tcMar>
          </w:tcPr>
          <w:p w:rsidR="006E0C3E" w14:paraId="0EF1615B" w14:textId="77777777">
            <w:r>
              <w:rPr>
                <w:sz w:val="20"/>
              </w:rPr>
              <w:t>2</w:t>
            </w:r>
          </w:p>
        </w:tc>
        <w:tc>
          <w:tcPr>
            <w:tcW w:w="2592" w:type="dxa"/>
            <w:vMerge w:val="restart"/>
            <w:tcMar>
              <w:top w:w="100" w:type="dxa"/>
              <w:left w:w="100" w:type="dxa"/>
              <w:bottom w:w="100" w:type="dxa"/>
              <w:right w:w="100" w:type="dxa"/>
            </w:tcMar>
          </w:tcPr>
          <w:p w:rsidR="006E0C3E" w14:paraId="5D308705" w14:textId="77777777"/>
        </w:tc>
      </w:tr>
      <w:tr w14:paraId="451466E8" w14:textId="77777777">
        <w:tblPrEx>
          <w:tblW w:w="0" w:type="auto"/>
          <w:tblLook w:val="04A0"/>
        </w:tblPrEx>
        <w:trPr>
          <w:trHeight w:val="269"/>
        </w:trPr>
        <w:tc>
          <w:tcPr>
            <w:tcW w:w="2592" w:type="dxa"/>
            <w:vMerge/>
            <w:tcMar>
              <w:top w:w="100" w:type="dxa"/>
              <w:left w:w="100" w:type="dxa"/>
              <w:bottom w:w="100" w:type="dxa"/>
              <w:right w:w="100" w:type="dxa"/>
            </w:tcMar>
          </w:tcPr>
          <w:p w:rsidR="006E0C3E" w14:paraId="2E2C74B3" w14:textId="77777777"/>
        </w:tc>
        <w:tc>
          <w:tcPr>
            <w:tcW w:w="3888" w:type="dxa"/>
            <w:vMerge w:val="restart"/>
            <w:tcMar>
              <w:top w:w="100" w:type="dxa"/>
              <w:left w:w="100" w:type="dxa"/>
              <w:bottom w:w="100" w:type="dxa"/>
              <w:right w:w="100" w:type="dxa"/>
            </w:tcMar>
          </w:tcPr>
          <w:p w:rsidR="006E0C3E" w14:paraId="7A85D369" w14:textId="77777777">
            <w:r>
              <w:rPr>
                <w:sz w:val="20"/>
              </w:rPr>
              <w:t>Don't Know</w:t>
            </w:r>
          </w:p>
        </w:tc>
        <w:tc>
          <w:tcPr>
            <w:tcW w:w="3888" w:type="dxa"/>
            <w:vMerge w:val="restart"/>
            <w:tcMar>
              <w:top w:w="100" w:type="dxa"/>
              <w:left w:w="100" w:type="dxa"/>
              <w:bottom w:w="100" w:type="dxa"/>
              <w:right w:w="100" w:type="dxa"/>
            </w:tcMar>
          </w:tcPr>
          <w:p w:rsidR="006E0C3E" w14:paraId="7B0C61EB" w14:textId="77777777">
            <w:r>
              <w:rPr>
                <w:sz w:val="20"/>
              </w:rPr>
              <w:t>-2</w:t>
            </w:r>
          </w:p>
        </w:tc>
        <w:tc>
          <w:tcPr>
            <w:tcW w:w="2592" w:type="dxa"/>
            <w:vMerge w:val="restart"/>
            <w:tcMar>
              <w:top w:w="100" w:type="dxa"/>
              <w:left w:w="100" w:type="dxa"/>
              <w:bottom w:w="100" w:type="dxa"/>
              <w:right w:w="100" w:type="dxa"/>
            </w:tcMar>
          </w:tcPr>
          <w:p w:rsidR="006E0C3E" w14:paraId="25158177" w14:textId="77777777"/>
        </w:tc>
      </w:tr>
      <w:tr w14:paraId="68593812" w14:textId="77777777">
        <w:tblPrEx>
          <w:tblW w:w="0" w:type="auto"/>
          <w:tblLook w:val="04A0"/>
        </w:tblPrEx>
        <w:trPr>
          <w:trHeight w:val="269"/>
        </w:trPr>
        <w:tc>
          <w:tcPr>
            <w:tcW w:w="2592" w:type="dxa"/>
            <w:vMerge/>
            <w:tcMar>
              <w:top w:w="100" w:type="dxa"/>
              <w:left w:w="100" w:type="dxa"/>
              <w:bottom w:w="100" w:type="dxa"/>
              <w:right w:w="100" w:type="dxa"/>
            </w:tcMar>
          </w:tcPr>
          <w:p w:rsidR="006E0C3E" w14:paraId="3ABCA05B" w14:textId="77777777"/>
        </w:tc>
        <w:tc>
          <w:tcPr>
            <w:tcW w:w="3888" w:type="dxa"/>
            <w:tcMar>
              <w:top w:w="100" w:type="dxa"/>
              <w:left w:w="100" w:type="dxa"/>
              <w:bottom w:w="100" w:type="dxa"/>
              <w:right w:w="100" w:type="dxa"/>
            </w:tcMar>
          </w:tcPr>
          <w:p w:rsidR="006E0C3E" w14:paraId="7160A73C" w14:textId="77777777">
            <w:r>
              <w:rPr>
                <w:sz w:val="20"/>
              </w:rPr>
              <w:t>Refuse</w:t>
            </w:r>
          </w:p>
        </w:tc>
        <w:tc>
          <w:tcPr>
            <w:tcW w:w="3888" w:type="dxa"/>
            <w:tcMar>
              <w:top w:w="100" w:type="dxa"/>
              <w:left w:w="100" w:type="dxa"/>
              <w:bottom w:w="100" w:type="dxa"/>
              <w:right w:w="100" w:type="dxa"/>
            </w:tcMar>
          </w:tcPr>
          <w:p w:rsidR="006E0C3E" w14:paraId="23FCA362" w14:textId="77777777">
            <w:r>
              <w:rPr>
                <w:sz w:val="20"/>
              </w:rPr>
              <w:t>-3</w:t>
            </w:r>
          </w:p>
        </w:tc>
        <w:tc>
          <w:tcPr>
            <w:tcW w:w="2592" w:type="dxa"/>
            <w:tcMar>
              <w:top w:w="100" w:type="dxa"/>
              <w:left w:w="100" w:type="dxa"/>
              <w:bottom w:w="100" w:type="dxa"/>
              <w:right w:w="100" w:type="dxa"/>
            </w:tcMar>
          </w:tcPr>
          <w:p w:rsidR="006E0C3E" w14:paraId="2E14A05F" w14:textId="77777777"/>
        </w:tc>
      </w:tr>
    </w:tbl>
    <w:p w:rsidR="006E0C3E" w14:paraId="41C90965" w14:textId="77777777"/>
    <w:tbl>
      <w:tblPr>
        <w:tblStyle w:val="TableGrid"/>
        <w:tblW w:w="0" w:type="auto"/>
        <w:tblLook w:val="04A0"/>
      </w:tblPr>
      <w:tblGrid>
        <w:gridCol w:w="2591"/>
        <w:gridCol w:w="5180"/>
        <w:gridCol w:w="5179"/>
      </w:tblGrid>
      <w:tr w14:paraId="626AD005"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6E0C3E" w14:paraId="587A2F06" w14:textId="77777777">
            <w:r>
              <w:rPr>
                <w:b/>
                <w:sz w:val="30"/>
              </w:rPr>
              <w:t>BLOCK: BLKLABOR_FORCE / SCREEN: SC_BUS / QUESTION: BUS_CPS (STANDARD)</w:t>
            </w:r>
          </w:p>
        </w:tc>
      </w:tr>
      <w:tr w14:paraId="5C51BA96"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36BB3DAA" w14:textId="77777777">
            <w:r>
              <w:rPr>
                <w:b/>
                <w:sz w:val="24"/>
              </w:rPr>
              <w:t>ATTRIBUTE NAME</w:t>
            </w:r>
          </w:p>
        </w:tc>
        <w:tc>
          <w:tcPr>
            <w:tcW w:w="10368" w:type="dxa"/>
            <w:gridSpan w:val="2"/>
            <w:vMerge w:val="restart"/>
            <w:tcMar>
              <w:top w:w="100" w:type="dxa"/>
              <w:left w:w="100" w:type="dxa"/>
              <w:bottom w:w="100" w:type="dxa"/>
              <w:right w:w="100" w:type="dxa"/>
            </w:tcMar>
          </w:tcPr>
          <w:p w:rsidR="006E0C3E" w14:paraId="4839612C" w14:textId="77777777">
            <w:r>
              <w:rPr>
                <w:b/>
                <w:sz w:val="24"/>
              </w:rPr>
              <w:t>VALUE</w:t>
            </w:r>
          </w:p>
        </w:tc>
      </w:tr>
      <w:tr w14:paraId="7610AD8D"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466FF205" w14:textId="77777777">
            <w:r>
              <w:rPr>
                <w:sz w:val="20"/>
              </w:rPr>
              <w:t xml:space="preserve">CAPI QUESTION </w:t>
            </w:r>
            <w:r>
              <w:rPr>
                <w:sz w:val="20"/>
              </w:rPr>
              <w:t>WORDING</w:t>
            </w:r>
          </w:p>
        </w:tc>
        <w:tc>
          <w:tcPr>
            <w:tcW w:w="10368" w:type="dxa"/>
            <w:gridSpan w:val="2"/>
            <w:vMerge w:val="restart"/>
            <w:tcMar>
              <w:top w:w="100" w:type="dxa"/>
              <w:left w:w="100" w:type="dxa"/>
              <w:bottom w:w="100" w:type="dxa"/>
              <w:right w:w="100" w:type="dxa"/>
            </w:tcMar>
          </w:tcPr>
          <w:p w:rsidR="006E0C3E" w14:paraId="4FA48860" w14:textId="77777777">
            <w:r>
              <w:rPr>
                <w:sz w:val="20"/>
              </w:rPr>
              <w:t>^ANYONE have a business or a farm?</w:t>
            </w:r>
          </w:p>
        </w:tc>
      </w:tr>
      <w:tr w14:paraId="5EB68E83"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8DF02E4" w14:textId="77777777">
            <w:r>
              <w:rPr>
                <w:b/>
                <w:sz w:val="24"/>
              </w:rPr>
              <w:t>FILL</w:t>
            </w:r>
          </w:p>
        </w:tc>
        <w:tc>
          <w:tcPr>
            <w:tcW w:w="5184" w:type="dxa"/>
            <w:vMerge w:val="restart"/>
            <w:tcMar>
              <w:top w:w="100" w:type="dxa"/>
              <w:left w:w="100" w:type="dxa"/>
              <w:bottom w:w="100" w:type="dxa"/>
              <w:right w:w="100" w:type="dxa"/>
            </w:tcMar>
          </w:tcPr>
          <w:p w:rsidR="006E0C3E" w14:paraId="1E7ECAA8" w14:textId="77777777">
            <w:r>
              <w:rPr>
                <w:b/>
                <w:sz w:val="24"/>
              </w:rPr>
              <w:t>CONDITION</w:t>
            </w:r>
          </w:p>
        </w:tc>
        <w:tc>
          <w:tcPr>
            <w:tcW w:w="5184" w:type="dxa"/>
            <w:vMerge w:val="restart"/>
            <w:tcMar>
              <w:top w:w="100" w:type="dxa"/>
              <w:left w:w="100" w:type="dxa"/>
              <w:bottom w:w="100" w:type="dxa"/>
              <w:right w:w="100" w:type="dxa"/>
            </w:tcMar>
          </w:tcPr>
          <w:p w:rsidR="006E0C3E" w14:paraId="0131632E" w14:textId="77777777">
            <w:r>
              <w:rPr>
                <w:b/>
                <w:sz w:val="24"/>
              </w:rPr>
              <w:t>VALUE</w:t>
            </w:r>
          </w:p>
        </w:tc>
      </w:tr>
      <w:tr w14:paraId="11693BD7"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C861747" w14:textId="77777777">
            <w:r>
              <w:rPr>
                <w:b/>
                <w:sz w:val="24"/>
              </w:rPr>
              <w:t>ANYONE</w:t>
            </w:r>
          </w:p>
        </w:tc>
        <w:tc>
          <w:tcPr>
            <w:tcW w:w="5184" w:type="dxa"/>
            <w:vMerge w:val="restart"/>
            <w:tcMar>
              <w:top w:w="100" w:type="dxa"/>
              <w:left w:w="100" w:type="dxa"/>
              <w:bottom w:w="100" w:type="dxa"/>
              <w:right w:w="100" w:type="dxa"/>
            </w:tcMar>
          </w:tcPr>
          <w:p w:rsidR="006E0C3E" w14:paraId="5F37BC02" w14:textId="77777777">
            <w:r>
              <w:rPr>
                <w:sz w:val="20"/>
              </w:rPr>
              <w:t>(PUPELIG==1 or PUPELIG==2 or PUPELIG==3 or PUPELIG==6) and PUEPCNT==1 and PULINENO==HURESPLI</w:t>
            </w:r>
          </w:p>
        </w:tc>
        <w:tc>
          <w:tcPr>
            <w:tcW w:w="5184" w:type="dxa"/>
            <w:vMerge w:val="restart"/>
            <w:tcMar>
              <w:top w:w="100" w:type="dxa"/>
              <w:left w:w="100" w:type="dxa"/>
              <w:bottom w:w="100" w:type="dxa"/>
              <w:right w:w="100" w:type="dxa"/>
            </w:tcMar>
          </w:tcPr>
          <w:p w:rsidR="006E0C3E" w14:paraId="783481EC" w14:textId="77777777">
            <w:r>
              <w:rPr>
                <w:sz w:val="20"/>
              </w:rPr>
              <w:t>Do you</w:t>
            </w:r>
          </w:p>
        </w:tc>
      </w:tr>
      <w:tr w14:paraId="56CA6544" w14:textId="77777777">
        <w:tblPrEx>
          <w:tblW w:w="0" w:type="auto"/>
          <w:tblLook w:val="04A0"/>
        </w:tblPrEx>
        <w:trPr>
          <w:trHeight w:val="269"/>
        </w:trPr>
        <w:tc>
          <w:tcPr>
            <w:tcW w:w="2592" w:type="dxa"/>
            <w:vMerge/>
            <w:tcMar>
              <w:top w:w="100" w:type="dxa"/>
              <w:left w:w="100" w:type="dxa"/>
              <w:bottom w:w="100" w:type="dxa"/>
              <w:right w:w="100" w:type="dxa"/>
            </w:tcMar>
          </w:tcPr>
          <w:p w:rsidR="006E0C3E" w14:paraId="0D295963" w14:textId="77777777"/>
        </w:tc>
        <w:tc>
          <w:tcPr>
            <w:tcW w:w="5184" w:type="dxa"/>
            <w:tcMar>
              <w:top w:w="100" w:type="dxa"/>
              <w:left w:w="100" w:type="dxa"/>
              <w:bottom w:w="100" w:type="dxa"/>
              <w:right w:w="100" w:type="dxa"/>
            </w:tcMar>
          </w:tcPr>
          <w:p w:rsidR="006E0C3E" w14:paraId="0656D9E0" w14:textId="77777777"/>
        </w:tc>
        <w:tc>
          <w:tcPr>
            <w:tcW w:w="5184" w:type="dxa"/>
            <w:tcMar>
              <w:top w:w="100" w:type="dxa"/>
              <w:left w:w="100" w:type="dxa"/>
              <w:bottom w:w="100" w:type="dxa"/>
              <w:right w:w="100" w:type="dxa"/>
            </w:tcMar>
          </w:tcPr>
          <w:p w:rsidR="006E0C3E" w14:paraId="4CF10E9C" w14:textId="77777777">
            <w:r>
              <w:rPr>
                <w:sz w:val="20"/>
              </w:rPr>
              <w:t>Does anyone in this household</w:t>
            </w:r>
          </w:p>
        </w:tc>
      </w:tr>
    </w:tbl>
    <w:p w:rsidR="006E0C3E" w14:paraId="2D9BBF71" w14:textId="77777777"/>
    <w:tbl>
      <w:tblPr>
        <w:tblStyle w:val="TableGrid"/>
        <w:tblW w:w="0" w:type="auto"/>
        <w:tblLook w:val="04A0"/>
      </w:tblPr>
      <w:tblGrid>
        <w:gridCol w:w="2590"/>
        <w:gridCol w:w="3885"/>
        <w:gridCol w:w="3885"/>
        <w:gridCol w:w="2590"/>
      </w:tblGrid>
      <w:tr w14:paraId="2892EE54"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6E0C3E" w14:paraId="4B0C0E71" w14:textId="77777777">
            <w:r>
              <w:rPr>
                <w:b/>
                <w:sz w:val="30"/>
              </w:rPr>
              <w:t xml:space="preserve">BLOCK: BLKLABOR_FORCE / SCREEN: SC_BUS / </w:t>
            </w:r>
            <w:r>
              <w:rPr>
                <w:b/>
                <w:sz w:val="30"/>
              </w:rPr>
              <w:t>QUESTION: BUS_CPS / RESPONSE: RBUS_CPS (STANDARD, RADIOBUTTON)</w:t>
            </w:r>
          </w:p>
        </w:tc>
      </w:tr>
      <w:tr w14:paraId="6C823FD2"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7CDC7DC" w14:textId="77777777">
            <w:r>
              <w:rPr>
                <w:b/>
                <w:sz w:val="24"/>
              </w:rPr>
              <w:t>ATTRIBUTE NAME</w:t>
            </w:r>
          </w:p>
        </w:tc>
        <w:tc>
          <w:tcPr>
            <w:tcW w:w="10368" w:type="dxa"/>
            <w:gridSpan w:val="3"/>
            <w:vMerge w:val="restart"/>
            <w:tcMar>
              <w:top w:w="100" w:type="dxa"/>
              <w:left w:w="100" w:type="dxa"/>
              <w:bottom w:w="100" w:type="dxa"/>
              <w:right w:w="100" w:type="dxa"/>
            </w:tcMar>
          </w:tcPr>
          <w:p w:rsidR="006E0C3E" w14:paraId="1C79175E" w14:textId="77777777">
            <w:r>
              <w:rPr>
                <w:b/>
                <w:sz w:val="24"/>
              </w:rPr>
              <w:t>VALUE</w:t>
            </w:r>
          </w:p>
        </w:tc>
      </w:tr>
      <w:tr w14:paraId="7E6D8C32"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5BD750DA" w14:textId="77777777">
            <w:r>
              <w:rPr>
                <w:sz w:val="20"/>
              </w:rPr>
              <w:t>RESPONSE VARIABLE</w:t>
            </w:r>
          </w:p>
        </w:tc>
        <w:tc>
          <w:tcPr>
            <w:tcW w:w="10368" w:type="dxa"/>
            <w:gridSpan w:val="3"/>
            <w:vMerge w:val="restart"/>
            <w:tcMar>
              <w:top w:w="100" w:type="dxa"/>
              <w:left w:w="100" w:type="dxa"/>
              <w:bottom w:w="100" w:type="dxa"/>
              <w:right w:w="100" w:type="dxa"/>
            </w:tcMar>
          </w:tcPr>
          <w:p w:rsidR="006E0C3E" w14:paraId="6E4594E2" w14:textId="77777777">
            <w:r>
              <w:rPr>
                <w:sz w:val="20"/>
              </w:rPr>
              <w:t>HUBUS</w:t>
            </w:r>
          </w:p>
        </w:tc>
      </w:tr>
      <w:tr w14:paraId="167ACB2E"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4BA86229" w14:textId="77777777">
            <w:r>
              <w:rPr>
                <w:sz w:val="20"/>
              </w:rPr>
              <w:t>ANSWER LIST</w:t>
            </w:r>
          </w:p>
        </w:tc>
        <w:tc>
          <w:tcPr>
            <w:tcW w:w="10368" w:type="dxa"/>
            <w:gridSpan w:val="3"/>
            <w:vMerge w:val="restart"/>
            <w:tcMar>
              <w:top w:w="100" w:type="dxa"/>
              <w:left w:w="100" w:type="dxa"/>
              <w:bottom w:w="100" w:type="dxa"/>
              <w:right w:w="100" w:type="dxa"/>
            </w:tcMar>
          </w:tcPr>
          <w:p w:rsidR="006E0C3E" w14:paraId="15CA8C73" w14:textId="77777777">
            <w:r>
              <w:rPr>
                <w:sz w:val="20"/>
              </w:rPr>
              <w:t>TYESNO</w:t>
            </w:r>
          </w:p>
        </w:tc>
      </w:tr>
      <w:tr w14:paraId="39159946"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FD16E69" w14:textId="77777777">
            <w:r>
              <w:rPr>
                <w:b/>
                <w:sz w:val="24"/>
              </w:rPr>
              <w:t>ANSWER LIST OPTIONS</w:t>
            </w:r>
          </w:p>
        </w:tc>
        <w:tc>
          <w:tcPr>
            <w:tcW w:w="3888" w:type="dxa"/>
            <w:vMerge w:val="restart"/>
            <w:tcMar>
              <w:top w:w="100" w:type="dxa"/>
              <w:left w:w="100" w:type="dxa"/>
              <w:bottom w:w="100" w:type="dxa"/>
              <w:right w:w="100" w:type="dxa"/>
            </w:tcMar>
          </w:tcPr>
          <w:p w:rsidR="006E0C3E" w14:paraId="2085B605" w14:textId="77777777">
            <w:r>
              <w:rPr>
                <w:b/>
                <w:sz w:val="24"/>
              </w:rPr>
              <w:t>DISPLAY NAME</w:t>
            </w:r>
          </w:p>
        </w:tc>
        <w:tc>
          <w:tcPr>
            <w:tcW w:w="3888" w:type="dxa"/>
            <w:vMerge w:val="restart"/>
            <w:tcMar>
              <w:top w:w="100" w:type="dxa"/>
              <w:left w:w="100" w:type="dxa"/>
              <w:bottom w:w="100" w:type="dxa"/>
              <w:right w:w="100" w:type="dxa"/>
            </w:tcMar>
          </w:tcPr>
          <w:p w:rsidR="006E0C3E" w14:paraId="44A4ABAB" w14:textId="77777777">
            <w:r>
              <w:rPr>
                <w:b/>
                <w:sz w:val="24"/>
              </w:rPr>
              <w:t>STORED VALUE</w:t>
            </w:r>
          </w:p>
        </w:tc>
        <w:tc>
          <w:tcPr>
            <w:tcW w:w="2592" w:type="dxa"/>
            <w:vMerge w:val="restart"/>
            <w:tcMar>
              <w:top w:w="100" w:type="dxa"/>
              <w:left w:w="100" w:type="dxa"/>
              <w:bottom w:w="100" w:type="dxa"/>
              <w:right w:w="100" w:type="dxa"/>
            </w:tcMar>
          </w:tcPr>
          <w:p w:rsidR="006E0C3E" w14:paraId="7C5A8E64" w14:textId="77777777">
            <w:r>
              <w:rPr>
                <w:b/>
                <w:sz w:val="24"/>
              </w:rPr>
              <w:t>VARIABLE</w:t>
            </w:r>
          </w:p>
        </w:tc>
      </w:tr>
      <w:tr w14:paraId="28F4D9DC" w14:textId="77777777">
        <w:tblPrEx>
          <w:tblW w:w="0" w:type="auto"/>
          <w:tblLook w:val="04A0"/>
        </w:tblPrEx>
        <w:trPr>
          <w:trHeight w:val="269"/>
        </w:trPr>
        <w:tc>
          <w:tcPr>
            <w:tcW w:w="2592" w:type="dxa"/>
            <w:vMerge/>
            <w:tcMar>
              <w:top w:w="100" w:type="dxa"/>
              <w:left w:w="100" w:type="dxa"/>
              <w:bottom w:w="100" w:type="dxa"/>
              <w:right w:w="100" w:type="dxa"/>
            </w:tcMar>
          </w:tcPr>
          <w:p w:rsidR="006E0C3E" w14:paraId="0CA5F184" w14:textId="77777777"/>
        </w:tc>
        <w:tc>
          <w:tcPr>
            <w:tcW w:w="3888" w:type="dxa"/>
            <w:vMerge w:val="restart"/>
            <w:tcMar>
              <w:top w:w="100" w:type="dxa"/>
              <w:left w:w="100" w:type="dxa"/>
              <w:bottom w:w="100" w:type="dxa"/>
              <w:right w:w="100" w:type="dxa"/>
            </w:tcMar>
          </w:tcPr>
          <w:p w:rsidR="006E0C3E" w14:paraId="552F1BAF" w14:textId="77777777">
            <w:r>
              <w:rPr>
                <w:sz w:val="20"/>
              </w:rPr>
              <w:t>Yes</w:t>
            </w:r>
          </w:p>
        </w:tc>
        <w:tc>
          <w:tcPr>
            <w:tcW w:w="3888" w:type="dxa"/>
            <w:vMerge w:val="restart"/>
            <w:tcMar>
              <w:top w:w="100" w:type="dxa"/>
              <w:left w:w="100" w:type="dxa"/>
              <w:bottom w:w="100" w:type="dxa"/>
              <w:right w:w="100" w:type="dxa"/>
            </w:tcMar>
          </w:tcPr>
          <w:p w:rsidR="006E0C3E" w14:paraId="0B45F466" w14:textId="77777777">
            <w:r>
              <w:rPr>
                <w:sz w:val="20"/>
              </w:rPr>
              <w:t>1</w:t>
            </w:r>
          </w:p>
        </w:tc>
        <w:tc>
          <w:tcPr>
            <w:tcW w:w="2592" w:type="dxa"/>
            <w:vMerge w:val="restart"/>
            <w:tcMar>
              <w:top w:w="100" w:type="dxa"/>
              <w:left w:w="100" w:type="dxa"/>
              <w:bottom w:w="100" w:type="dxa"/>
              <w:right w:w="100" w:type="dxa"/>
            </w:tcMar>
          </w:tcPr>
          <w:p w:rsidR="006E0C3E" w14:paraId="15BDAF25" w14:textId="77777777"/>
        </w:tc>
      </w:tr>
      <w:tr w14:paraId="653C93A5" w14:textId="77777777">
        <w:tblPrEx>
          <w:tblW w:w="0" w:type="auto"/>
          <w:tblLook w:val="04A0"/>
        </w:tblPrEx>
        <w:trPr>
          <w:trHeight w:val="269"/>
        </w:trPr>
        <w:tc>
          <w:tcPr>
            <w:tcW w:w="2592" w:type="dxa"/>
            <w:vMerge/>
            <w:tcMar>
              <w:top w:w="100" w:type="dxa"/>
              <w:left w:w="100" w:type="dxa"/>
              <w:bottom w:w="100" w:type="dxa"/>
              <w:right w:w="100" w:type="dxa"/>
            </w:tcMar>
          </w:tcPr>
          <w:p w:rsidR="006E0C3E" w14:paraId="5456A855" w14:textId="77777777"/>
        </w:tc>
        <w:tc>
          <w:tcPr>
            <w:tcW w:w="3888" w:type="dxa"/>
            <w:vMerge w:val="restart"/>
            <w:tcMar>
              <w:top w:w="100" w:type="dxa"/>
              <w:left w:w="100" w:type="dxa"/>
              <w:bottom w:w="100" w:type="dxa"/>
              <w:right w:w="100" w:type="dxa"/>
            </w:tcMar>
          </w:tcPr>
          <w:p w:rsidR="006E0C3E" w14:paraId="1B84B5CC" w14:textId="77777777">
            <w:r>
              <w:rPr>
                <w:sz w:val="20"/>
              </w:rPr>
              <w:t>No</w:t>
            </w:r>
          </w:p>
        </w:tc>
        <w:tc>
          <w:tcPr>
            <w:tcW w:w="3888" w:type="dxa"/>
            <w:vMerge w:val="restart"/>
            <w:tcMar>
              <w:top w:w="100" w:type="dxa"/>
              <w:left w:w="100" w:type="dxa"/>
              <w:bottom w:w="100" w:type="dxa"/>
              <w:right w:w="100" w:type="dxa"/>
            </w:tcMar>
          </w:tcPr>
          <w:p w:rsidR="006E0C3E" w14:paraId="4D3F22AF" w14:textId="77777777">
            <w:r>
              <w:rPr>
                <w:sz w:val="20"/>
              </w:rPr>
              <w:t>2</w:t>
            </w:r>
          </w:p>
        </w:tc>
        <w:tc>
          <w:tcPr>
            <w:tcW w:w="2592" w:type="dxa"/>
            <w:vMerge w:val="restart"/>
            <w:tcMar>
              <w:top w:w="100" w:type="dxa"/>
              <w:left w:w="100" w:type="dxa"/>
              <w:bottom w:w="100" w:type="dxa"/>
              <w:right w:w="100" w:type="dxa"/>
            </w:tcMar>
          </w:tcPr>
          <w:p w:rsidR="006E0C3E" w14:paraId="0A2269AC" w14:textId="77777777"/>
        </w:tc>
      </w:tr>
      <w:tr w14:paraId="681D2FBE" w14:textId="77777777">
        <w:tblPrEx>
          <w:tblW w:w="0" w:type="auto"/>
          <w:tblLook w:val="04A0"/>
        </w:tblPrEx>
        <w:trPr>
          <w:trHeight w:val="269"/>
        </w:trPr>
        <w:tc>
          <w:tcPr>
            <w:tcW w:w="2592" w:type="dxa"/>
            <w:vMerge/>
            <w:tcMar>
              <w:top w:w="100" w:type="dxa"/>
              <w:left w:w="100" w:type="dxa"/>
              <w:bottom w:w="100" w:type="dxa"/>
              <w:right w:w="100" w:type="dxa"/>
            </w:tcMar>
          </w:tcPr>
          <w:p w:rsidR="006E0C3E" w14:paraId="5FF90891" w14:textId="77777777"/>
        </w:tc>
        <w:tc>
          <w:tcPr>
            <w:tcW w:w="3888" w:type="dxa"/>
            <w:vMerge w:val="restart"/>
            <w:tcMar>
              <w:top w:w="100" w:type="dxa"/>
              <w:left w:w="100" w:type="dxa"/>
              <w:bottom w:w="100" w:type="dxa"/>
              <w:right w:w="100" w:type="dxa"/>
            </w:tcMar>
          </w:tcPr>
          <w:p w:rsidR="006E0C3E" w14:paraId="6FCA8488" w14:textId="77777777">
            <w:r>
              <w:rPr>
                <w:sz w:val="20"/>
              </w:rPr>
              <w:t>Don't Know</w:t>
            </w:r>
          </w:p>
        </w:tc>
        <w:tc>
          <w:tcPr>
            <w:tcW w:w="3888" w:type="dxa"/>
            <w:vMerge w:val="restart"/>
            <w:tcMar>
              <w:top w:w="100" w:type="dxa"/>
              <w:left w:w="100" w:type="dxa"/>
              <w:bottom w:w="100" w:type="dxa"/>
              <w:right w:w="100" w:type="dxa"/>
            </w:tcMar>
          </w:tcPr>
          <w:p w:rsidR="006E0C3E" w14:paraId="474B37C9" w14:textId="77777777">
            <w:r>
              <w:rPr>
                <w:sz w:val="20"/>
              </w:rPr>
              <w:t>-2</w:t>
            </w:r>
          </w:p>
        </w:tc>
        <w:tc>
          <w:tcPr>
            <w:tcW w:w="2592" w:type="dxa"/>
            <w:vMerge w:val="restart"/>
            <w:tcMar>
              <w:top w:w="100" w:type="dxa"/>
              <w:left w:w="100" w:type="dxa"/>
              <w:bottom w:w="100" w:type="dxa"/>
              <w:right w:w="100" w:type="dxa"/>
            </w:tcMar>
          </w:tcPr>
          <w:p w:rsidR="006E0C3E" w14:paraId="2BA806E4" w14:textId="77777777"/>
        </w:tc>
      </w:tr>
      <w:tr w14:paraId="05421FE9" w14:textId="77777777">
        <w:tblPrEx>
          <w:tblW w:w="0" w:type="auto"/>
          <w:tblLook w:val="04A0"/>
        </w:tblPrEx>
        <w:trPr>
          <w:trHeight w:val="269"/>
        </w:trPr>
        <w:tc>
          <w:tcPr>
            <w:tcW w:w="2592" w:type="dxa"/>
            <w:vMerge/>
            <w:tcMar>
              <w:top w:w="100" w:type="dxa"/>
              <w:left w:w="100" w:type="dxa"/>
              <w:bottom w:w="100" w:type="dxa"/>
              <w:right w:w="100" w:type="dxa"/>
            </w:tcMar>
          </w:tcPr>
          <w:p w:rsidR="006E0C3E" w14:paraId="42BD80D6" w14:textId="77777777"/>
        </w:tc>
        <w:tc>
          <w:tcPr>
            <w:tcW w:w="3888" w:type="dxa"/>
            <w:tcMar>
              <w:top w:w="100" w:type="dxa"/>
              <w:left w:w="100" w:type="dxa"/>
              <w:bottom w:w="100" w:type="dxa"/>
              <w:right w:w="100" w:type="dxa"/>
            </w:tcMar>
          </w:tcPr>
          <w:p w:rsidR="006E0C3E" w14:paraId="7B047265" w14:textId="77777777">
            <w:r>
              <w:rPr>
                <w:sz w:val="20"/>
              </w:rPr>
              <w:t>Refuse</w:t>
            </w:r>
          </w:p>
        </w:tc>
        <w:tc>
          <w:tcPr>
            <w:tcW w:w="3888" w:type="dxa"/>
            <w:tcMar>
              <w:top w:w="100" w:type="dxa"/>
              <w:left w:w="100" w:type="dxa"/>
              <w:bottom w:w="100" w:type="dxa"/>
              <w:right w:w="100" w:type="dxa"/>
            </w:tcMar>
          </w:tcPr>
          <w:p w:rsidR="006E0C3E" w14:paraId="74A59907" w14:textId="77777777">
            <w:r>
              <w:rPr>
                <w:sz w:val="20"/>
              </w:rPr>
              <w:t>-3</w:t>
            </w:r>
          </w:p>
        </w:tc>
        <w:tc>
          <w:tcPr>
            <w:tcW w:w="2592" w:type="dxa"/>
            <w:tcMar>
              <w:top w:w="100" w:type="dxa"/>
              <w:left w:w="100" w:type="dxa"/>
              <w:bottom w:w="100" w:type="dxa"/>
              <w:right w:w="100" w:type="dxa"/>
            </w:tcMar>
          </w:tcPr>
          <w:p w:rsidR="006E0C3E" w14:paraId="0FECA9FE" w14:textId="77777777"/>
        </w:tc>
      </w:tr>
    </w:tbl>
    <w:p w:rsidR="006E0C3E" w14:paraId="54CEEEAE" w14:textId="77777777"/>
    <w:tbl>
      <w:tblPr>
        <w:tblStyle w:val="TableGrid"/>
        <w:tblW w:w="0" w:type="auto"/>
        <w:tblLook w:val="04A0"/>
      </w:tblPr>
      <w:tblGrid>
        <w:gridCol w:w="2591"/>
        <w:gridCol w:w="10359"/>
      </w:tblGrid>
      <w:tr w14:paraId="31610F6D" w14:textId="77777777">
        <w:tblPrEx>
          <w:tblW w:w="0" w:type="auto"/>
          <w:tblLook w:val="04A0"/>
        </w:tblPrEx>
        <w:trPr>
          <w:trHeight w:val="269"/>
        </w:trPr>
        <w:tc>
          <w:tcPr>
            <w:tcW w:w="12960" w:type="dxa"/>
            <w:gridSpan w:val="2"/>
            <w:vMerge w:val="restart"/>
            <w:tcMar>
              <w:top w:w="100" w:type="dxa"/>
              <w:left w:w="100" w:type="dxa"/>
              <w:bottom w:w="100" w:type="dxa"/>
              <w:right w:w="100" w:type="dxa"/>
            </w:tcMar>
          </w:tcPr>
          <w:p w:rsidR="006E0C3E" w14:paraId="21A77C87" w14:textId="77777777">
            <w:r>
              <w:rPr>
                <w:b/>
                <w:sz w:val="30"/>
              </w:rPr>
              <w:t xml:space="preserve">BLOCK: </w:t>
            </w:r>
            <w:r>
              <w:rPr>
                <w:b/>
                <w:sz w:val="30"/>
              </w:rPr>
              <w:t>BLKLABOR_FORCE / SCREEN: SC_BUSL / QUESTION: BUSL_CPS (ROSTER, USAGE)</w:t>
            </w:r>
          </w:p>
        </w:tc>
      </w:tr>
      <w:tr w14:paraId="609470C5"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3998DE7" w14:textId="77777777">
            <w:r>
              <w:rPr>
                <w:b/>
                <w:sz w:val="24"/>
              </w:rPr>
              <w:t>ATTRIBUTE NAME</w:t>
            </w:r>
          </w:p>
        </w:tc>
        <w:tc>
          <w:tcPr>
            <w:tcW w:w="10368" w:type="dxa"/>
            <w:vMerge w:val="restart"/>
            <w:tcMar>
              <w:top w:w="100" w:type="dxa"/>
              <w:left w:w="100" w:type="dxa"/>
              <w:bottom w:w="100" w:type="dxa"/>
              <w:right w:w="100" w:type="dxa"/>
            </w:tcMar>
          </w:tcPr>
          <w:p w:rsidR="006E0C3E" w14:paraId="64E5D7CB" w14:textId="77777777">
            <w:r>
              <w:rPr>
                <w:b/>
                <w:sz w:val="24"/>
              </w:rPr>
              <w:t>VALUE</w:t>
            </w:r>
          </w:p>
        </w:tc>
      </w:tr>
      <w:tr w14:paraId="108DFA55"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39B7103B" w14:textId="77777777">
            <w:r>
              <w:rPr>
                <w:sz w:val="20"/>
              </w:rPr>
              <w:t>CAPI QUESTION WORDING</w:t>
            </w:r>
          </w:p>
        </w:tc>
        <w:tc>
          <w:tcPr>
            <w:tcW w:w="10368" w:type="dxa"/>
            <w:vMerge w:val="restart"/>
            <w:tcMar>
              <w:top w:w="100" w:type="dxa"/>
              <w:left w:w="100" w:type="dxa"/>
              <w:bottom w:w="100" w:type="dxa"/>
              <w:right w:w="100" w:type="dxa"/>
            </w:tcMar>
          </w:tcPr>
          <w:p w:rsidR="006E0C3E" w14:paraId="3EF67908" w14:textId="77777777">
            <w:r>
              <w:rPr>
                <w:sz w:val="20"/>
              </w:rPr>
              <w:t xml:space="preserve">Whose business or farm is it?&lt;br /&gt; &lt;span class="text-interviewer" style="color:blue;"&gt;Select all that apply.&lt;br /&gt; Probe: Anyone </w:t>
            </w:r>
            <w:r>
              <w:rPr>
                <w:sz w:val="20"/>
              </w:rPr>
              <w:t>else?&lt;/span&gt;</w:t>
            </w:r>
          </w:p>
        </w:tc>
      </w:tr>
      <w:tr w14:paraId="383A7842"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31C93ADD" w14:textId="77777777">
            <w:r>
              <w:rPr>
                <w:sz w:val="20"/>
              </w:rPr>
              <w:t>MASTER ROSTER TO DISPLAY</w:t>
            </w:r>
          </w:p>
        </w:tc>
        <w:tc>
          <w:tcPr>
            <w:tcW w:w="10368" w:type="dxa"/>
            <w:vMerge w:val="restart"/>
            <w:tcMar>
              <w:top w:w="100" w:type="dxa"/>
              <w:left w:w="100" w:type="dxa"/>
              <w:bottom w:w="100" w:type="dxa"/>
              <w:right w:w="100" w:type="dxa"/>
            </w:tcMar>
          </w:tcPr>
          <w:p w:rsidR="006E0C3E" w14:paraId="0FE3FBAB" w14:textId="77777777">
            <w:r>
              <w:rPr>
                <w:sz w:val="20"/>
              </w:rPr>
              <w:t>CPS_MASTER_ROSTER</w:t>
            </w:r>
          </w:p>
        </w:tc>
      </w:tr>
      <w:tr w14:paraId="2E51149C" w14:textId="77777777">
        <w:tblPrEx>
          <w:tblW w:w="0" w:type="auto"/>
          <w:tblLook w:val="04A0"/>
        </w:tblPrEx>
        <w:trPr>
          <w:trHeight w:val="269"/>
        </w:trPr>
        <w:tc>
          <w:tcPr>
            <w:tcW w:w="2592" w:type="dxa"/>
            <w:tcMar>
              <w:top w:w="100" w:type="dxa"/>
              <w:left w:w="100" w:type="dxa"/>
              <w:bottom w:w="100" w:type="dxa"/>
              <w:right w:w="100" w:type="dxa"/>
            </w:tcMar>
          </w:tcPr>
          <w:p w:rsidR="006E0C3E" w14:paraId="36244B1A" w14:textId="77777777">
            <w:r>
              <w:rPr>
                <w:sz w:val="20"/>
              </w:rPr>
              <w:t>ROSTER RESTRICTION LOGIC</w:t>
            </w:r>
          </w:p>
        </w:tc>
        <w:tc>
          <w:tcPr>
            <w:tcW w:w="10368" w:type="dxa"/>
            <w:tcMar>
              <w:top w:w="100" w:type="dxa"/>
              <w:left w:w="100" w:type="dxa"/>
              <w:bottom w:w="100" w:type="dxa"/>
              <w:right w:w="100" w:type="dxa"/>
            </w:tcMar>
          </w:tcPr>
          <w:p w:rsidR="006E0C3E" w14:paraId="2961F718" w14:textId="77777777">
            <w:r>
              <w:rPr>
                <w:sz w:val="20"/>
              </w:rPr>
              <w:t>PUHHMEM == "1" and PUAGE &gt;= 16</w:t>
            </w:r>
          </w:p>
        </w:tc>
      </w:tr>
    </w:tbl>
    <w:p w:rsidR="006E0C3E" w14:paraId="779063AF" w14:textId="77777777"/>
    <w:tbl>
      <w:tblPr>
        <w:tblStyle w:val="TableGrid"/>
        <w:tblW w:w="0" w:type="auto"/>
        <w:tblLook w:val="04A0"/>
      </w:tblPr>
      <w:tblGrid>
        <w:gridCol w:w="2589"/>
        <w:gridCol w:w="3887"/>
        <w:gridCol w:w="3885"/>
        <w:gridCol w:w="2589"/>
      </w:tblGrid>
      <w:tr w14:paraId="1FF383E0"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6E0C3E" w14:paraId="794D278F" w14:textId="77777777">
            <w:r>
              <w:rPr>
                <w:b/>
                <w:sz w:val="30"/>
              </w:rPr>
              <w:t>BLOCK: BLKLABOR_FORCE / SCREEN: SC_BUSL / QUESTION: BUSL_CPS / RESPONSE: RBUSL_CPS (STANDARD, CHECKBOX)</w:t>
            </w:r>
          </w:p>
        </w:tc>
      </w:tr>
      <w:tr w14:paraId="1A5821AB"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5C16E3A4" w14:textId="77777777">
            <w:r>
              <w:rPr>
                <w:b/>
                <w:sz w:val="24"/>
              </w:rPr>
              <w:t>ATTRIBUTE NAME</w:t>
            </w:r>
          </w:p>
        </w:tc>
        <w:tc>
          <w:tcPr>
            <w:tcW w:w="10368" w:type="dxa"/>
            <w:gridSpan w:val="3"/>
            <w:vMerge w:val="restart"/>
            <w:tcMar>
              <w:top w:w="100" w:type="dxa"/>
              <w:left w:w="100" w:type="dxa"/>
              <w:bottom w:w="100" w:type="dxa"/>
              <w:right w:w="100" w:type="dxa"/>
            </w:tcMar>
          </w:tcPr>
          <w:p w:rsidR="006E0C3E" w14:paraId="7527FE6A" w14:textId="77777777">
            <w:r>
              <w:rPr>
                <w:b/>
                <w:sz w:val="24"/>
              </w:rPr>
              <w:t>VALUE</w:t>
            </w:r>
          </w:p>
        </w:tc>
      </w:tr>
      <w:tr w14:paraId="07F72DFD"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42106C05" w14:textId="77777777">
            <w:r>
              <w:rPr>
                <w:sz w:val="20"/>
              </w:rPr>
              <w:t xml:space="preserve">ANSWER </w:t>
            </w:r>
            <w:r>
              <w:rPr>
                <w:sz w:val="20"/>
              </w:rPr>
              <w:t>LIST</w:t>
            </w:r>
          </w:p>
        </w:tc>
        <w:tc>
          <w:tcPr>
            <w:tcW w:w="10368" w:type="dxa"/>
            <w:gridSpan w:val="3"/>
            <w:vMerge w:val="restart"/>
            <w:tcMar>
              <w:top w:w="100" w:type="dxa"/>
              <w:left w:w="100" w:type="dxa"/>
              <w:bottom w:w="100" w:type="dxa"/>
              <w:right w:w="100" w:type="dxa"/>
            </w:tcMar>
          </w:tcPr>
          <w:p w:rsidR="006E0C3E" w14:paraId="0B0CDFED" w14:textId="77777777">
            <w:r>
              <w:rPr>
                <w:sz w:val="20"/>
              </w:rPr>
              <w:t>TROSTER_BUS</w:t>
            </w:r>
          </w:p>
        </w:tc>
      </w:tr>
      <w:tr w14:paraId="6C0F3ACF"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30AC00CD" w14:textId="77777777">
            <w:r>
              <w:rPr>
                <w:b/>
                <w:sz w:val="24"/>
              </w:rPr>
              <w:t>ANSWER LIST OPTIONS</w:t>
            </w:r>
          </w:p>
        </w:tc>
        <w:tc>
          <w:tcPr>
            <w:tcW w:w="3888" w:type="dxa"/>
            <w:vMerge w:val="restart"/>
            <w:tcMar>
              <w:top w:w="100" w:type="dxa"/>
              <w:left w:w="100" w:type="dxa"/>
              <w:bottom w:w="100" w:type="dxa"/>
              <w:right w:w="100" w:type="dxa"/>
            </w:tcMar>
          </w:tcPr>
          <w:p w:rsidR="006E0C3E" w14:paraId="51A793A9" w14:textId="77777777">
            <w:r>
              <w:rPr>
                <w:b/>
                <w:sz w:val="24"/>
              </w:rPr>
              <w:t>DISPLAY NAME</w:t>
            </w:r>
          </w:p>
        </w:tc>
        <w:tc>
          <w:tcPr>
            <w:tcW w:w="3888" w:type="dxa"/>
            <w:vMerge w:val="restart"/>
            <w:tcMar>
              <w:top w:w="100" w:type="dxa"/>
              <w:left w:w="100" w:type="dxa"/>
              <w:bottom w:w="100" w:type="dxa"/>
              <w:right w:w="100" w:type="dxa"/>
            </w:tcMar>
          </w:tcPr>
          <w:p w:rsidR="006E0C3E" w14:paraId="24D89669" w14:textId="77777777">
            <w:r>
              <w:rPr>
                <w:b/>
                <w:sz w:val="24"/>
              </w:rPr>
              <w:t>STORED VALUE</w:t>
            </w:r>
          </w:p>
        </w:tc>
        <w:tc>
          <w:tcPr>
            <w:tcW w:w="2592" w:type="dxa"/>
            <w:vMerge w:val="restart"/>
            <w:tcMar>
              <w:top w:w="100" w:type="dxa"/>
              <w:left w:w="100" w:type="dxa"/>
              <w:bottom w:w="100" w:type="dxa"/>
              <w:right w:w="100" w:type="dxa"/>
            </w:tcMar>
          </w:tcPr>
          <w:p w:rsidR="006E0C3E" w14:paraId="240EEFB8" w14:textId="77777777">
            <w:r>
              <w:rPr>
                <w:b/>
                <w:sz w:val="24"/>
              </w:rPr>
              <w:t>VARIABLE</w:t>
            </w:r>
          </w:p>
        </w:tc>
      </w:tr>
      <w:tr w14:paraId="7385C14C" w14:textId="77777777">
        <w:tblPrEx>
          <w:tblW w:w="0" w:type="auto"/>
          <w:tblLook w:val="04A0"/>
        </w:tblPrEx>
        <w:trPr>
          <w:trHeight w:val="269"/>
        </w:trPr>
        <w:tc>
          <w:tcPr>
            <w:tcW w:w="2592" w:type="dxa"/>
            <w:vMerge/>
            <w:tcMar>
              <w:top w:w="100" w:type="dxa"/>
              <w:left w:w="100" w:type="dxa"/>
              <w:bottom w:w="100" w:type="dxa"/>
              <w:right w:w="100" w:type="dxa"/>
            </w:tcMar>
          </w:tcPr>
          <w:p w:rsidR="006E0C3E" w14:paraId="1F5016A8" w14:textId="77777777"/>
        </w:tc>
        <w:tc>
          <w:tcPr>
            <w:tcW w:w="3888" w:type="dxa"/>
            <w:vMerge w:val="restart"/>
            <w:tcMar>
              <w:top w:w="100" w:type="dxa"/>
              <w:left w:w="100" w:type="dxa"/>
              <w:bottom w:w="100" w:type="dxa"/>
              <w:right w:w="100" w:type="dxa"/>
            </w:tcMar>
          </w:tcPr>
          <w:p w:rsidR="006E0C3E" w14:paraId="5E81DD75" w14:textId="77777777">
            <w:r>
              <w:rPr>
                <w:sz w:val="20"/>
              </w:rPr>
              <w:t>{{model.PUFNAME}} {{model.PULNAME}}</w:t>
            </w:r>
          </w:p>
        </w:tc>
        <w:tc>
          <w:tcPr>
            <w:tcW w:w="3888" w:type="dxa"/>
            <w:vMerge w:val="restart"/>
            <w:tcMar>
              <w:top w:w="100" w:type="dxa"/>
              <w:left w:w="100" w:type="dxa"/>
              <w:bottom w:w="100" w:type="dxa"/>
              <w:right w:w="100" w:type="dxa"/>
            </w:tcMar>
          </w:tcPr>
          <w:p w:rsidR="006E0C3E" w14:paraId="3719B4B6" w14:textId="77777777">
            <w:r>
              <w:rPr>
                <w:sz w:val="20"/>
              </w:rPr>
              <w:t>{"var":"model.PULINENO"}</w:t>
            </w:r>
          </w:p>
        </w:tc>
        <w:tc>
          <w:tcPr>
            <w:tcW w:w="2592" w:type="dxa"/>
            <w:vMerge w:val="restart"/>
            <w:tcMar>
              <w:top w:w="100" w:type="dxa"/>
              <w:left w:w="100" w:type="dxa"/>
              <w:bottom w:w="100" w:type="dxa"/>
              <w:right w:w="100" w:type="dxa"/>
            </w:tcMar>
          </w:tcPr>
          <w:p w:rsidR="006E0C3E" w14:paraId="70367079" w14:textId="77777777">
            <w:r>
              <w:rPr>
                <w:sz w:val="20"/>
              </w:rPr>
              <w:t>HUBUSL</w:t>
            </w:r>
          </w:p>
        </w:tc>
      </w:tr>
      <w:tr w14:paraId="34673BD8" w14:textId="77777777">
        <w:tblPrEx>
          <w:tblW w:w="0" w:type="auto"/>
          <w:tblLook w:val="04A0"/>
        </w:tblPrEx>
        <w:trPr>
          <w:trHeight w:val="269"/>
        </w:trPr>
        <w:tc>
          <w:tcPr>
            <w:tcW w:w="2592" w:type="dxa"/>
            <w:vMerge/>
            <w:tcMar>
              <w:top w:w="100" w:type="dxa"/>
              <w:left w:w="100" w:type="dxa"/>
              <w:bottom w:w="100" w:type="dxa"/>
              <w:right w:w="100" w:type="dxa"/>
            </w:tcMar>
          </w:tcPr>
          <w:p w:rsidR="006E0C3E" w14:paraId="6D557DD0" w14:textId="77777777"/>
        </w:tc>
        <w:tc>
          <w:tcPr>
            <w:tcW w:w="3888" w:type="dxa"/>
            <w:vMerge w:val="restart"/>
            <w:tcMar>
              <w:top w:w="100" w:type="dxa"/>
              <w:left w:w="100" w:type="dxa"/>
              <w:bottom w:w="100" w:type="dxa"/>
              <w:right w:w="100" w:type="dxa"/>
            </w:tcMar>
          </w:tcPr>
          <w:p w:rsidR="006E0C3E" w14:paraId="03C8827C" w14:textId="77777777">
            <w:r>
              <w:rPr>
                <w:sz w:val="20"/>
              </w:rPr>
              <w:t>Don't Know</w:t>
            </w:r>
          </w:p>
        </w:tc>
        <w:tc>
          <w:tcPr>
            <w:tcW w:w="3888" w:type="dxa"/>
            <w:vMerge w:val="restart"/>
            <w:tcMar>
              <w:top w:w="100" w:type="dxa"/>
              <w:left w:w="100" w:type="dxa"/>
              <w:bottom w:w="100" w:type="dxa"/>
              <w:right w:w="100" w:type="dxa"/>
            </w:tcMar>
          </w:tcPr>
          <w:p w:rsidR="006E0C3E" w14:paraId="3E429481" w14:textId="77777777">
            <w:r>
              <w:rPr>
                <w:sz w:val="20"/>
              </w:rPr>
              <w:t>-2</w:t>
            </w:r>
          </w:p>
        </w:tc>
        <w:tc>
          <w:tcPr>
            <w:tcW w:w="2592" w:type="dxa"/>
            <w:vMerge w:val="restart"/>
            <w:tcMar>
              <w:top w:w="100" w:type="dxa"/>
              <w:left w:w="100" w:type="dxa"/>
              <w:bottom w:w="100" w:type="dxa"/>
              <w:right w:w="100" w:type="dxa"/>
            </w:tcMar>
          </w:tcPr>
          <w:p w:rsidR="006E0C3E" w14:paraId="1B480151" w14:textId="77777777"/>
        </w:tc>
      </w:tr>
      <w:tr w14:paraId="01A4C3FD" w14:textId="77777777">
        <w:tblPrEx>
          <w:tblW w:w="0" w:type="auto"/>
          <w:tblLook w:val="04A0"/>
        </w:tblPrEx>
        <w:trPr>
          <w:trHeight w:val="269"/>
        </w:trPr>
        <w:tc>
          <w:tcPr>
            <w:tcW w:w="2592" w:type="dxa"/>
            <w:vMerge/>
            <w:tcMar>
              <w:top w:w="100" w:type="dxa"/>
              <w:left w:w="100" w:type="dxa"/>
              <w:bottom w:w="100" w:type="dxa"/>
              <w:right w:w="100" w:type="dxa"/>
            </w:tcMar>
          </w:tcPr>
          <w:p w:rsidR="006E0C3E" w14:paraId="776FA8E1" w14:textId="77777777"/>
        </w:tc>
        <w:tc>
          <w:tcPr>
            <w:tcW w:w="3888" w:type="dxa"/>
            <w:tcMar>
              <w:top w:w="100" w:type="dxa"/>
              <w:left w:w="100" w:type="dxa"/>
              <w:bottom w:w="100" w:type="dxa"/>
              <w:right w:w="100" w:type="dxa"/>
            </w:tcMar>
          </w:tcPr>
          <w:p w:rsidR="006E0C3E" w14:paraId="11AEB0A9" w14:textId="77777777">
            <w:r>
              <w:rPr>
                <w:sz w:val="20"/>
              </w:rPr>
              <w:t>Refuse</w:t>
            </w:r>
          </w:p>
        </w:tc>
        <w:tc>
          <w:tcPr>
            <w:tcW w:w="3888" w:type="dxa"/>
            <w:tcMar>
              <w:top w:w="100" w:type="dxa"/>
              <w:left w:w="100" w:type="dxa"/>
              <w:bottom w:w="100" w:type="dxa"/>
              <w:right w:w="100" w:type="dxa"/>
            </w:tcMar>
          </w:tcPr>
          <w:p w:rsidR="006E0C3E" w14:paraId="75BBECAD" w14:textId="77777777">
            <w:r>
              <w:rPr>
                <w:sz w:val="20"/>
              </w:rPr>
              <w:t>-3</w:t>
            </w:r>
          </w:p>
        </w:tc>
        <w:tc>
          <w:tcPr>
            <w:tcW w:w="2592" w:type="dxa"/>
            <w:tcMar>
              <w:top w:w="100" w:type="dxa"/>
              <w:left w:w="100" w:type="dxa"/>
              <w:bottom w:w="100" w:type="dxa"/>
              <w:right w:w="100" w:type="dxa"/>
            </w:tcMar>
          </w:tcPr>
          <w:p w:rsidR="006E0C3E" w14:paraId="4573AC46" w14:textId="77777777"/>
        </w:tc>
      </w:tr>
    </w:tbl>
    <w:p w:rsidR="006E0C3E" w14:paraId="28FF6A1F" w14:textId="77777777"/>
    <w:tbl>
      <w:tblPr>
        <w:tblStyle w:val="TableGrid"/>
        <w:tblW w:w="0" w:type="auto"/>
        <w:tblLook w:val="04A0"/>
      </w:tblPr>
      <w:tblGrid>
        <w:gridCol w:w="2591"/>
        <w:gridCol w:w="10359"/>
      </w:tblGrid>
      <w:tr w14:paraId="60826615" w14:textId="77777777">
        <w:tblPrEx>
          <w:tblW w:w="0" w:type="auto"/>
          <w:tblLook w:val="04A0"/>
        </w:tblPrEx>
        <w:trPr>
          <w:trHeight w:val="269"/>
        </w:trPr>
        <w:tc>
          <w:tcPr>
            <w:tcW w:w="12960" w:type="dxa"/>
            <w:gridSpan w:val="2"/>
            <w:vMerge w:val="restart"/>
            <w:tcMar>
              <w:top w:w="100" w:type="dxa"/>
              <w:left w:w="100" w:type="dxa"/>
              <w:bottom w:w="100" w:type="dxa"/>
              <w:right w:w="100" w:type="dxa"/>
            </w:tcMar>
          </w:tcPr>
          <w:p w:rsidR="006E0C3E" w14:paraId="6996FD5A" w14:textId="77777777">
            <w:r>
              <w:rPr>
                <w:b/>
                <w:sz w:val="30"/>
              </w:rPr>
              <w:t xml:space="preserve">BLOCK: BLKLABOR_FORCE / BLOCK: </w:t>
            </w:r>
            <w:r>
              <w:rPr>
                <w:b/>
                <w:sz w:val="30"/>
              </w:rPr>
              <w:t>BLKLABOR_FORCE-BLKLABOR_FORCE_PERSON / SCREEN: LABOR_FORCE_PERSON_START SCREEN / QUESTION: LFP_INTRO (STANDARD)</w:t>
            </w:r>
          </w:p>
        </w:tc>
      </w:tr>
      <w:tr w14:paraId="6E027CA7"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059329DF" w14:textId="77777777">
            <w:r>
              <w:rPr>
                <w:b/>
                <w:sz w:val="24"/>
              </w:rPr>
              <w:t>ATTRIBUTE NAME</w:t>
            </w:r>
          </w:p>
        </w:tc>
        <w:tc>
          <w:tcPr>
            <w:tcW w:w="10368" w:type="dxa"/>
            <w:vMerge w:val="restart"/>
            <w:tcMar>
              <w:top w:w="100" w:type="dxa"/>
              <w:left w:w="100" w:type="dxa"/>
              <w:bottom w:w="100" w:type="dxa"/>
              <w:right w:w="100" w:type="dxa"/>
            </w:tcMar>
          </w:tcPr>
          <w:p w:rsidR="006E0C3E" w14:paraId="79B9F53F" w14:textId="77777777">
            <w:r>
              <w:rPr>
                <w:b/>
                <w:sz w:val="24"/>
              </w:rPr>
              <w:t>VALUE</w:t>
            </w:r>
          </w:p>
        </w:tc>
      </w:tr>
      <w:tr w14:paraId="535B7A96" w14:textId="77777777">
        <w:tblPrEx>
          <w:tblW w:w="0" w:type="auto"/>
          <w:tblLook w:val="04A0"/>
        </w:tblPrEx>
        <w:trPr>
          <w:trHeight w:val="269"/>
        </w:trPr>
        <w:tc>
          <w:tcPr>
            <w:tcW w:w="2592" w:type="dxa"/>
            <w:tcMar>
              <w:top w:w="100" w:type="dxa"/>
              <w:left w:w="100" w:type="dxa"/>
              <w:bottom w:w="100" w:type="dxa"/>
              <w:right w:w="100" w:type="dxa"/>
            </w:tcMar>
          </w:tcPr>
          <w:p w:rsidR="006E0C3E" w14:paraId="7074FBCA" w14:textId="77777777">
            <w:r>
              <w:rPr>
                <w:sz w:val="20"/>
              </w:rPr>
              <w:t>CAPI QUESTION WORDING</w:t>
            </w:r>
          </w:p>
        </w:tc>
        <w:tc>
          <w:tcPr>
            <w:tcW w:w="10368" w:type="dxa"/>
            <w:tcMar>
              <w:top w:w="100" w:type="dxa"/>
              <w:left w:w="100" w:type="dxa"/>
              <w:bottom w:w="100" w:type="dxa"/>
              <w:right w:w="100" w:type="dxa"/>
            </w:tcMar>
          </w:tcPr>
          <w:p w:rsidR="006E0C3E" w14:paraId="52EC6E97" w14:textId="77777777">
            <w:r>
              <w:rPr>
                <w:sz w:val="20"/>
              </w:rPr>
              <w:t>Now, we are going to ask about {{model.PUFNAME}} {{model.PULNAME}}.</w:t>
            </w:r>
          </w:p>
        </w:tc>
      </w:tr>
    </w:tbl>
    <w:p w:rsidR="006E0C3E" w14:paraId="777A9D43" w14:textId="77777777"/>
    <w:tbl>
      <w:tblPr>
        <w:tblStyle w:val="TableGrid"/>
        <w:tblW w:w="0" w:type="auto"/>
        <w:tblLook w:val="04A0"/>
      </w:tblPr>
      <w:tblGrid>
        <w:gridCol w:w="2590"/>
        <w:gridCol w:w="5179"/>
        <w:gridCol w:w="5181"/>
      </w:tblGrid>
      <w:tr w14:paraId="5510D9EA"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6E0C3E" w14:paraId="35F00C33" w14:textId="77777777">
            <w:r>
              <w:rPr>
                <w:b/>
                <w:sz w:val="30"/>
              </w:rPr>
              <w:t xml:space="preserve">BLOCK: </w:t>
            </w:r>
            <w:r>
              <w:rPr>
                <w:b/>
                <w:sz w:val="30"/>
              </w:rPr>
              <w:t xml:space="preserve">BLKLABOR_FORCE / BLOCK: BLKLABOR_FORCE-BLKLABOR_FORCE_PERSON / BLOCK: BLKLABOR_FORCE-BLKLABOR_FORCE_PERSON-BWORKING / SCREEN: SC_WORK / QUESTION: </w:t>
            </w:r>
            <w:r>
              <w:rPr>
                <w:b/>
                <w:sz w:val="30"/>
              </w:rPr>
              <w:t>WORK_CPS (STANDARD)</w:t>
            </w:r>
          </w:p>
        </w:tc>
      </w:tr>
      <w:tr w14:paraId="79CB0E38"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0284DA9A" w14:textId="77777777">
            <w:r>
              <w:rPr>
                <w:b/>
                <w:sz w:val="24"/>
              </w:rPr>
              <w:t>ATTRIBUTE NAME</w:t>
            </w:r>
          </w:p>
        </w:tc>
        <w:tc>
          <w:tcPr>
            <w:tcW w:w="10368" w:type="dxa"/>
            <w:gridSpan w:val="2"/>
            <w:vMerge w:val="restart"/>
            <w:tcMar>
              <w:top w:w="100" w:type="dxa"/>
              <w:left w:w="100" w:type="dxa"/>
              <w:bottom w:w="100" w:type="dxa"/>
              <w:right w:w="100" w:type="dxa"/>
            </w:tcMar>
          </w:tcPr>
          <w:p w:rsidR="006E0C3E" w14:paraId="3DC2EB56" w14:textId="77777777">
            <w:r>
              <w:rPr>
                <w:b/>
                <w:sz w:val="24"/>
              </w:rPr>
              <w:t>VALUE</w:t>
            </w:r>
          </w:p>
        </w:tc>
      </w:tr>
      <w:tr w14:paraId="62AF3701"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DED723A" w14:textId="77777777">
            <w:r>
              <w:rPr>
                <w:sz w:val="20"/>
              </w:rPr>
              <w:t>CAPI QUESTION WORDING</w:t>
            </w:r>
          </w:p>
        </w:tc>
        <w:tc>
          <w:tcPr>
            <w:tcW w:w="10368" w:type="dxa"/>
            <w:gridSpan w:val="2"/>
            <w:vMerge w:val="restart"/>
            <w:tcMar>
              <w:top w:w="100" w:type="dxa"/>
              <w:left w:w="100" w:type="dxa"/>
              <w:bottom w:w="100" w:type="dxa"/>
              <w:right w:w="100" w:type="dxa"/>
            </w:tcMar>
          </w:tcPr>
          <w:p w:rsidR="006E0C3E" w14:paraId="19440CE4" w14:textId="77777777">
            <w:r>
              <w:rPr>
                <w:sz w:val="20"/>
              </w:rPr>
              <w:t>^WHATWEEK, did ^TNAME do ANY work for ^PAYPROFIT?</w:t>
            </w:r>
          </w:p>
        </w:tc>
      </w:tr>
      <w:tr w14:paraId="4EF62603"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6DE19B2" w14:textId="77777777">
            <w:r>
              <w:rPr>
                <w:b/>
                <w:sz w:val="24"/>
              </w:rPr>
              <w:t>FILL</w:t>
            </w:r>
          </w:p>
        </w:tc>
        <w:tc>
          <w:tcPr>
            <w:tcW w:w="5184" w:type="dxa"/>
            <w:vMerge w:val="restart"/>
            <w:tcMar>
              <w:top w:w="100" w:type="dxa"/>
              <w:left w:w="100" w:type="dxa"/>
              <w:bottom w:w="100" w:type="dxa"/>
              <w:right w:w="100" w:type="dxa"/>
            </w:tcMar>
          </w:tcPr>
          <w:p w:rsidR="006E0C3E" w14:paraId="418CB6ED" w14:textId="77777777">
            <w:r>
              <w:rPr>
                <w:b/>
                <w:sz w:val="24"/>
              </w:rPr>
              <w:t>CONDITION</w:t>
            </w:r>
          </w:p>
        </w:tc>
        <w:tc>
          <w:tcPr>
            <w:tcW w:w="5184" w:type="dxa"/>
            <w:vMerge w:val="restart"/>
            <w:tcMar>
              <w:top w:w="100" w:type="dxa"/>
              <w:left w:w="100" w:type="dxa"/>
              <w:bottom w:w="100" w:type="dxa"/>
              <w:right w:w="100" w:type="dxa"/>
            </w:tcMar>
          </w:tcPr>
          <w:p w:rsidR="006E0C3E" w14:paraId="4E528647" w14:textId="77777777">
            <w:r>
              <w:rPr>
                <w:b/>
                <w:sz w:val="24"/>
              </w:rPr>
              <w:t>VALUE</w:t>
            </w:r>
          </w:p>
        </w:tc>
      </w:tr>
      <w:tr w14:paraId="26FD035C"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541D2139" w14:textId="77777777">
            <w:r>
              <w:rPr>
                <w:b/>
                <w:sz w:val="24"/>
              </w:rPr>
              <w:t>PAYPROFIT</w:t>
            </w:r>
          </w:p>
        </w:tc>
        <w:tc>
          <w:tcPr>
            <w:tcW w:w="5184" w:type="dxa"/>
            <w:vMerge w:val="restart"/>
            <w:tcMar>
              <w:top w:w="100" w:type="dxa"/>
              <w:left w:w="100" w:type="dxa"/>
              <w:bottom w:w="100" w:type="dxa"/>
              <w:right w:w="100" w:type="dxa"/>
            </w:tcMar>
          </w:tcPr>
          <w:p w:rsidR="006E0C3E" w14:paraId="7C906344" w14:textId="77777777">
            <w:r>
              <w:rPr>
                <w:sz w:val="20"/>
              </w:rPr>
              <w:t>HUBUS=="1"</w:t>
            </w:r>
          </w:p>
        </w:tc>
        <w:tc>
          <w:tcPr>
            <w:tcW w:w="5184" w:type="dxa"/>
            <w:vMerge w:val="restart"/>
            <w:tcMar>
              <w:top w:w="100" w:type="dxa"/>
              <w:left w:w="100" w:type="dxa"/>
              <w:bottom w:w="100" w:type="dxa"/>
              <w:right w:w="100" w:type="dxa"/>
            </w:tcMar>
          </w:tcPr>
          <w:p w:rsidR="006E0C3E" w14:paraId="4A3D268E" w14:textId="77777777">
            <w:r>
              <w:rPr>
                <w:sz w:val="20"/>
              </w:rPr>
              <w:t>either pay or profit</w:t>
            </w:r>
          </w:p>
        </w:tc>
      </w:tr>
      <w:tr w14:paraId="786869D6" w14:textId="77777777">
        <w:tblPrEx>
          <w:tblW w:w="0" w:type="auto"/>
          <w:tblLook w:val="04A0"/>
        </w:tblPrEx>
        <w:trPr>
          <w:trHeight w:val="269"/>
        </w:trPr>
        <w:tc>
          <w:tcPr>
            <w:tcW w:w="2592" w:type="dxa"/>
            <w:vMerge/>
            <w:tcMar>
              <w:top w:w="100" w:type="dxa"/>
              <w:left w:w="100" w:type="dxa"/>
              <w:bottom w:w="100" w:type="dxa"/>
              <w:right w:w="100" w:type="dxa"/>
            </w:tcMar>
          </w:tcPr>
          <w:p w:rsidR="006E0C3E" w14:paraId="537697DE" w14:textId="77777777"/>
        </w:tc>
        <w:tc>
          <w:tcPr>
            <w:tcW w:w="5184" w:type="dxa"/>
            <w:vMerge w:val="restart"/>
            <w:tcMar>
              <w:top w:w="100" w:type="dxa"/>
              <w:left w:w="100" w:type="dxa"/>
              <w:bottom w:w="100" w:type="dxa"/>
              <w:right w:w="100" w:type="dxa"/>
            </w:tcMar>
          </w:tcPr>
          <w:p w:rsidR="006E0C3E" w14:paraId="07AD0960" w14:textId="77777777"/>
        </w:tc>
        <w:tc>
          <w:tcPr>
            <w:tcW w:w="5184" w:type="dxa"/>
            <w:vMerge w:val="restart"/>
            <w:tcMar>
              <w:top w:w="100" w:type="dxa"/>
              <w:left w:w="100" w:type="dxa"/>
              <w:bottom w:w="100" w:type="dxa"/>
              <w:right w:w="100" w:type="dxa"/>
            </w:tcMar>
          </w:tcPr>
          <w:p w:rsidR="006E0C3E" w14:paraId="144D66AB" w14:textId="77777777">
            <w:r>
              <w:rPr>
                <w:sz w:val="20"/>
              </w:rPr>
              <w:t>pay</w:t>
            </w:r>
          </w:p>
        </w:tc>
      </w:tr>
      <w:tr w14:paraId="1D8D1633"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58B12E07" w14:textId="77777777">
            <w:r>
              <w:rPr>
                <w:b/>
                <w:sz w:val="24"/>
              </w:rPr>
              <w:t>TNAME</w:t>
            </w:r>
          </w:p>
        </w:tc>
        <w:tc>
          <w:tcPr>
            <w:tcW w:w="5184" w:type="dxa"/>
            <w:vMerge w:val="restart"/>
            <w:tcMar>
              <w:top w:w="100" w:type="dxa"/>
              <w:left w:w="100" w:type="dxa"/>
              <w:bottom w:w="100" w:type="dxa"/>
              <w:right w:w="100" w:type="dxa"/>
            </w:tcMar>
          </w:tcPr>
          <w:p w:rsidR="006E0C3E" w14:paraId="203FA2FA" w14:textId="77777777">
            <w:r>
              <w:rPr>
                <w:sz w:val="20"/>
              </w:rPr>
              <w:t>PULINENO==HURESPLI</w:t>
            </w:r>
          </w:p>
        </w:tc>
        <w:tc>
          <w:tcPr>
            <w:tcW w:w="5184" w:type="dxa"/>
            <w:vMerge w:val="restart"/>
            <w:tcMar>
              <w:top w:w="100" w:type="dxa"/>
              <w:left w:w="100" w:type="dxa"/>
              <w:bottom w:w="100" w:type="dxa"/>
              <w:right w:w="100" w:type="dxa"/>
            </w:tcMar>
          </w:tcPr>
          <w:p w:rsidR="006E0C3E" w14:paraId="445C21E5" w14:textId="77777777">
            <w:r>
              <w:rPr>
                <w:sz w:val="20"/>
              </w:rPr>
              <w:t>you</w:t>
            </w:r>
          </w:p>
        </w:tc>
      </w:tr>
      <w:tr w14:paraId="2724FB69" w14:textId="77777777">
        <w:tblPrEx>
          <w:tblW w:w="0" w:type="auto"/>
          <w:tblLook w:val="04A0"/>
        </w:tblPrEx>
        <w:trPr>
          <w:trHeight w:val="269"/>
        </w:trPr>
        <w:tc>
          <w:tcPr>
            <w:tcW w:w="2592" w:type="dxa"/>
            <w:vMerge/>
            <w:tcMar>
              <w:top w:w="100" w:type="dxa"/>
              <w:left w:w="100" w:type="dxa"/>
              <w:bottom w:w="100" w:type="dxa"/>
              <w:right w:w="100" w:type="dxa"/>
            </w:tcMar>
          </w:tcPr>
          <w:p w:rsidR="006E0C3E" w14:paraId="48996B5C" w14:textId="77777777"/>
        </w:tc>
        <w:tc>
          <w:tcPr>
            <w:tcW w:w="5184" w:type="dxa"/>
            <w:vMerge w:val="restart"/>
            <w:tcMar>
              <w:top w:w="100" w:type="dxa"/>
              <w:left w:w="100" w:type="dxa"/>
              <w:bottom w:w="100" w:type="dxa"/>
              <w:right w:w="100" w:type="dxa"/>
            </w:tcMar>
          </w:tcPr>
          <w:p w:rsidR="006E0C3E" w14:paraId="40B8712D" w14:textId="77777777"/>
        </w:tc>
        <w:tc>
          <w:tcPr>
            <w:tcW w:w="5184" w:type="dxa"/>
            <w:vMerge w:val="restart"/>
            <w:tcMar>
              <w:top w:w="100" w:type="dxa"/>
              <w:left w:w="100" w:type="dxa"/>
              <w:bottom w:w="100" w:type="dxa"/>
              <w:right w:w="100" w:type="dxa"/>
            </w:tcMar>
          </w:tcPr>
          <w:p w:rsidR="006E0C3E" w14:paraId="7EDAB37F" w14:textId="77777777">
            <w:r>
              <w:rPr>
                <w:sz w:val="20"/>
              </w:rPr>
              <w:t>{{model.PUFNAME}} {{model.PULNAME}}</w:t>
            </w:r>
          </w:p>
        </w:tc>
      </w:tr>
      <w:tr w14:paraId="5D4E5DD9"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50CDB0C1" w14:textId="77777777">
            <w:r>
              <w:rPr>
                <w:b/>
                <w:sz w:val="24"/>
              </w:rPr>
              <w:t>WHATWEEK</w:t>
            </w:r>
          </w:p>
        </w:tc>
        <w:tc>
          <w:tcPr>
            <w:tcW w:w="5184" w:type="dxa"/>
            <w:vMerge w:val="restart"/>
            <w:tcMar>
              <w:top w:w="100" w:type="dxa"/>
              <w:left w:w="100" w:type="dxa"/>
              <w:bottom w:w="100" w:type="dxa"/>
              <w:right w:w="100" w:type="dxa"/>
            </w:tcMar>
          </w:tcPr>
          <w:p w:rsidR="006E0C3E" w14:paraId="7E02AC22" w14:textId="77777777">
            <w:r>
              <w:rPr>
                <w:sz w:val="20"/>
              </w:rPr>
              <w:t>1==2</w:t>
            </w:r>
          </w:p>
        </w:tc>
        <w:tc>
          <w:tcPr>
            <w:tcW w:w="5184" w:type="dxa"/>
            <w:vMerge w:val="restart"/>
            <w:tcMar>
              <w:top w:w="100" w:type="dxa"/>
              <w:left w:w="100" w:type="dxa"/>
              <w:bottom w:w="100" w:type="dxa"/>
              <w:right w:w="100" w:type="dxa"/>
            </w:tcMar>
          </w:tcPr>
          <w:p w:rsidR="006E0C3E" w14:paraId="47929441" w14:textId="77777777">
            <w:r>
              <w:rPr>
                <w:sz w:val="20"/>
              </w:rPr>
              <w:t>THE WEEK BEFORE LAST</w:t>
            </w:r>
          </w:p>
        </w:tc>
      </w:tr>
      <w:tr w14:paraId="30B39036" w14:textId="77777777">
        <w:tblPrEx>
          <w:tblW w:w="0" w:type="auto"/>
          <w:tblLook w:val="04A0"/>
        </w:tblPrEx>
        <w:trPr>
          <w:trHeight w:val="269"/>
        </w:trPr>
        <w:tc>
          <w:tcPr>
            <w:tcW w:w="2592" w:type="dxa"/>
            <w:vMerge/>
            <w:tcMar>
              <w:top w:w="100" w:type="dxa"/>
              <w:left w:w="100" w:type="dxa"/>
              <w:bottom w:w="100" w:type="dxa"/>
              <w:right w:w="100" w:type="dxa"/>
            </w:tcMar>
          </w:tcPr>
          <w:p w:rsidR="006E0C3E" w14:paraId="22733EAD" w14:textId="77777777"/>
        </w:tc>
        <w:tc>
          <w:tcPr>
            <w:tcW w:w="5184" w:type="dxa"/>
            <w:tcMar>
              <w:top w:w="100" w:type="dxa"/>
              <w:left w:w="100" w:type="dxa"/>
              <w:bottom w:w="100" w:type="dxa"/>
              <w:right w:w="100" w:type="dxa"/>
            </w:tcMar>
          </w:tcPr>
          <w:p w:rsidR="006E0C3E" w14:paraId="3A383B74" w14:textId="77777777"/>
        </w:tc>
        <w:tc>
          <w:tcPr>
            <w:tcW w:w="5184" w:type="dxa"/>
            <w:tcMar>
              <w:top w:w="100" w:type="dxa"/>
              <w:left w:w="100" w:type="dxa"/>
              <w:bottom w:w="100" w:type="dxa"/>
              <w:right w:w="100" w:type="dxa"/>
            </w:tcMar>
          </w:tcPr>
          <w:p w:rsidR="006E0C3E" w14:paraId="1A4DAB5B" w14:textId="77777777">
            <w:r>
              <w:rPr>
                <w:sz w:val="20"/>
              </w:rPr>
              <w:t>LAST WEEK</w:t>
            </w:r>
          </w:p>
        </w:tc>
      </w:tr>
    </w:tbl>
    <w:p w:rsidR="006E0C3E" w14:paraId="73B02C66" w14:textId="77777777"/>
    <w:tbl>
      <w:tblPr>
        <w:tblStyle w:val="TableGrid"/>
        <w:tblW w:w="0" w:type="auto"/>
        <w:tblLook w:val="04A0"/>
      </w:tblPr>
      <w:tblGrid>
        <w:gridCol w:w="2590"/>
        <w:gridCol w:w="3885"/>
        <w:gridCol w:w="3885"/>
        <w:gridCol w:w="2590"/>
      </w:tblGrid>
      <w:tr w14:paraId="5F8C1789"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6E0C3E" w14:paraId="48A43B84" w14:textId="77777777">
            <w:r>
              <w:rPr>
                <w:b/>
                <w:sz w:val="30"/>
              </w:rPr>
              <w:t xml:space="preserve">BLOCK: BLKLABOR_FORCE / BLOCK: </w:t>
            </w:r>
            <w:r>
              <w:rPr>
                <w:b/>
                <w:sz w:val="30"/>
              </w:rPr>
              <w:t>BLKLABOR_FORCE-BLKLABOR_FORCE_PERSON / BLOCK: BLKLABOR_FORCE-BLKLABOR_FORCE_PERSON-BWORKING / SCREEN: SC_WORK / QUESTION: WORK_CPS / RESPONSE: RWORK_CPS (STANDARD, RADIOBUTTON)</w:t>
            </w:r>
          </w:p>
        </w:tc>
      </w:tr>
      <w:tr w14:paraId="252D59D1"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C6FC1C8" w14:textId="77777777">
            <w:r>
              <w:rPr>
                <w:b/>
                <w:sz w:val="24"/>
              </w:rPr>
              <w:t>ATTRIBUTE NAME</w:t>
            </w:r>
          </w:p>
        </w:tc>
        <w:tc>
          <w:tcPr>
            <w:tcW w:w="10368" w:type="dxa"/>
            <w:gridSpan w:val="3"/>
            <w:vMerge w:val="restart"/>
            <w:tcMar>
              <w:top w:w="100" w:type="dxa"/>
              <w:left w:w="100" w:type="dxa"/>
              <w:bottom w:w="100" w:type="dxa"/>
              <w:right w:w="100" w:type="dxa"/>
            </w:tcMar>
          </w:tcPr>
          <w:p w:rsidR="006E0C3E" w14:paraId="0669D56D" w14:textId="77777777">
            <w:r>
              <w:rPr>
                <w:b/>
                <w:sz w:val="24"/>
              </w:rPr>
              <w:t>VALUE</w:t>
            </w:r>
          </w:p>
        </w:tc>
      </w:tr>
      <w:tr w14:paraId="10E829F9"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57DB68A3" w14:textId="77777777">
            <w:r>
              <w:rPr>
                <w:sz w:val="20"/>
              </w:rPr>
              <w:t>RESPONSE VARIABLE</w:t>
            </w:r>
          </w:p>
        </w:tc>
        <w:tc>
          <w:tcPr>
            <w:tcW w:w="10368" w:type="dxa"/>
            <w:gridSpan w:val="3"/>
            <w:vMerge w:val="restart"/>
            <w:tcMar>
              <w:top w:w="100" w:type="dxa"/>
              <w:left w:w="100" w:type="dxa"/>
              <w:bottom w:w="100" w:type="dxa"/>
              <w:right w:w="100" w:type="dxa"/>
            </w:tcMar>
          </w:tcPr>
          <w:p w:rsidR="006E0C3E" w14:paraId="174A1A85" w14:textId="77777777">
            <w:r>
              <w:rPr>
                <w:sz w:val="20"/>
              </w:rPr>
              <w:t>PUWK</w:t>
            </w:r>
          </w:p>
        </w:tc>
      </w:tr>
      <w:tr w14:paraId="1EB9F296"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359EFE23" w14:textId="77777777">
            <w:r>
              <w:rPr>
                <w:sz w:val="20"/>
              </w:rPr>
              <w:t>ANSWER LIST</w:t>
            </w:r>
          </w:p>
        </w:tc>
        <w:tc>
          <w:tcPr>
            <w:tcW w:w="10368" w:type="dxa"/>
            <w:gridSpan w:val="3"/>
            <w:vMerge w:val="restart"/>
            <w:tcMar>
              <w:top w:w="100" w:type="dxa"/>
              <w:left w:w="100" w:type="dxa"/>
              <w:bottom w:w="100" w:type="dxa"/>
              <w:right w:w="100" w:type="dxa"/>
            </w:tcMar>
          </w:tcPr>
          <w:p w:rsidR="006E0C3E" w14:paraId="2F8865E6" w14:textId="77777777">
            <w:r>
              <w:rPr>
                <w:sz w:val="20"/>
              </w:rPr>
              <w:t>TWORK</w:t>
            </w:r>
          </w:p>
        </w:tc>
      </w:tr>
      <w:tr w14:paraId="02AF3341"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5E9C29A6" w14:textId="77777777">
            <w:r>
              <w:rPr>
                <w:b/>
                <w:sz w:val="24"/>
              </w:rPr>
              <w:t xml:space="preserve">ANSWER </w:t>
            </w:r>
            <w:r>
              <w:rPr>
                <w:b/>
                <w:sz w:val="24"/>
              </w:rPr>
              <w:t>LIST OPTIONS</w:t>
            </w:r>
          </w:p>
        </w:tc>
        <w:tc>
          <w:tcPr>
            <w:tcW w:w="3888" w:type="dxa"/>
            <w:vMerge w:val="restart"/>
            <w:tcMar>
              <w:top w:w="100" w:type="dxa"/>
              <w:left w:w="100" w:type="dxa"/>
              <w:bottom w:w="100" w:type="dxa"/>
              <w:right w:w="100" w:type="dxa"/>
            </w:tcMar>
          </w:tcPr>
          <w:p w:rsidR="006E0C3E" w14:paraId="27F6B83F" w14:textId="77777777">
            <w:r>
              <w:rPr>
                <w:b/>
                <w:sz w:val="24"/>
              </w:rPr>
              <w:t>DISPLAY NAME</w:t>
            </w:r>
          </w:p>
        </w:tc>
        <w:tc>
          <w:tcPr>
            <w:tcW w:w="3888" w:type="dxa"/>
            <w:vMerge w:val="restart"/>
            <w:tcMar>
              <w:top w:w="100" w:type="dxa"/>
              <w:left w:w="100" w:type="dxa"/>
              <w:bottom w:w="100" w:type="dxa"/>
              <w:right w:w="100" w:type="dxa"/>
            </w:tcMar>
          </w:tcPr>
          <w:p w:rsidR="006E0C3E" w14:paraId="3F0714CA" w14:textId="77777777">
            <w:r>
              <w:rPr>
                <w:b/>
                <w:sz w:val="24"/>
              </w:rPr>
              <w:t>STORED VALUE</w:t>
            </w:r>
          </w:p>
        </w:tc>
        <w:tc>
          <w:tcPr>
            <w:tcW w:w="2592" w:type="dxa"/>
            <w:vMerge w:val="restart"/>
            <w:tcMar>
              <w:top w:w="100" w:type="dxa"/>
              <w:left w:w="100" w:type="dxa"/>
              <w:bottom w:w="100" w:type="dxa"/>
              <w:right w:w="100" w:type="dxa"/>
            </w:tcMar>
          </w:tcPr>
          <w:p w:rsidR="006E0C3E" w14:paraId="0DB5634D" w14:textId="77777777">
            <w:r>
              <w:rPr>
                <w:b/>
                <w:sz w:val="24"/>
              </w:rPr>
              <w:t>VARIABLE</w:t>
            </w:r>
          </w:p>
        </w:tc>
      </w:tr>
      <w:tr w14:paraId="154AC567" w14:textId="77777777">
        <w:tblPrEx>
          <w:tblW w:w="0" w:type="auto"/>
          <w:tblLook w:val="04A0"/>
        </w:tblPrEx>
        <w:trPr>
          <w:trHeight w:val="269"/>
        </w:trPr>
        <w:tc>
          <w:tcPr>
            <w:tcW w:w="2592" w:type="dxa"/>
            <w:vMerge/>
            <w:tcMar>
              <w:top w:w="100" w:type="dxa"/>
              <w:left w:w="100" w:type="dxa"/>
              <w:bottom w:w="100" w:type="dxa"/>
              <w:right w:w="100" w:type="dxa"/>
            </w:tcMar>
          </w:tcPr>
          <w:p w:rsidR="006E0C3E" w14:paraId="164DF385" w14:textId="77777777"/>
        </w:tc>
        <w:tc>
          <w:tcPr>
            <w:tcW w:w="3888" w:type="dxa"/>
            <w:vMerge w:val="restart"/>
            <w:tcMar>
              <w:top w:w="100" w:type="dxa"/>
              <w:left w:w="100" w:type="dxa"/>
              <w:bottom w:w="100" w:type="dxa"/>
              <w:right w:w="100" w:type="dxa"/>
            </w:tcMar>
          </w:tcPr>
          <w:p w:rsidR="006E0C3E" w14:paraId="478403EB" w14:textId="77777777">
            <w:r>
              <w:rPr>
                <w:sz w:val="20"/>
              </w:rPr>
              <w:t>Yes</w:t>
            </w:r>
          </w:p>
        </w:tc>
        <w:tc>
          <w:tcPr>
            <w:tcW w:w="3888" w:type="dxa"/>
            <w:vMerge w:val="restart"/>
            <w:tcMar>
              <w:top w:w="100" w:type="dxa"/>
              <w:left w:w="100" w:type="dxa"/>
              <w:bottom w:w="100" w:type="dxa"/>
              <w:right w:w="100" w:type="dxa"/>
            </w:tcMar>
          </w:tcPr>
          <w:p w:rsidR="006E0C3E" w14:paraId="2E972D9B" w14:textId="77777777">
            <w:r>
              <w:rPr>
                <w:sz w:val="20"/>
              </w:rPr>
              <w:t>1</w:t>
            </w:r>
          </w:p>
        </w:tc>
        <w:tc>
          <w:tcPr>
            <w:tcW w:w="2592" w:type="dxa"/>
            <w:vMerge w:val="restart"/>
            <w:tcMar>
              <w:top w:w="100" w:type="dxa"/>
              <w:left w:w="100" w:type="dxa"/>
              <w:bottom w:w="100" w:type="dxa"/>
              <w:right w:w="100" w:type="dxa"/>
            </w:tcMar>
          </w:tcPr>
          <w:p w:rsidR="006E0C3E" w14:paraId="78BD67F9" w14:textId="77777777"/>
        </w:tc>
      </w:tr>
      <w:tr w14:paraId="35C89DAB" w14:textId="77777777">
        <w:tblPrEx>
          <w:tblW w:w="0" w:type="auto"/>
          <w:tblLook w:val="04A0"/>
        </w:tblPrEx>
        <w:trPr>
          <w:trHeight w:val="269"/>
        </w:trPr>
        <w:tc>
          <w:tcPr>
            <w:tcW w:w="2592" w:type="dxa"/>
            <w:vMerge/>
            <w:tcMar>
              <w:top w:w="100" w:type="dxa"/>
              <w:left w:w="100" w:type="dxa"/>
              <w:bottom w:w="100" w:type="dxa"/>
              <w:right w:w="100" w:type="dxa"/>
            </w:tcMar>
          </w:tcPr>
          <w:p w:rsidR="006E0C3E" w14:paraId="7083C354" w14:textId="77777777"/>
        </w:tc>
        <w:tc>
          <w:tcPr>
            <w:tcW w:w="3888" w:type="dxa"/>
            <w:vMerge w:val="restart"/>
            <w:tcMar>
              <w:top w:w="100" w:type="dxa"/>
              <w:left w:w="100" w:type="dxa"/>
              <w:bottom w:w="100" w:type="dxa"/>
              <w:right w:w="100" w:type="dxa"/>
            </w:tcMar>
          </w:tcPr>
          <w:p w:rsidR="006E0C3E" w14:paraId="09E94F3A" w14:textId="77777777">
            <w:r>
              <w:rPr>
                <w:sz w:val="20"/>
              </w:rPr>
              <w:t>No</w:t>
            </w:r>
          </w:p>
        </w:tc>
        <w:tc>
          <w:tcPr>
            <w:tcW w:w="3888" w:type="dxa"/>
            <w:vMerge w:val="restart"/>
            <w:tcMar>
              <w:top w:w="100" w:type="dxa"/>
              <w:left w:w="100" w:type="dxa"/>
              <w:bottom w:w="100" w:type="dxa"/>
              <w:right w:w="100" w:type="dxa"/>
            </w:tcMar>
          </w:tcPr>
          <w:p w:rsidR="006E0C3E" w14:paraId="56911226" w14:textId="77777777">
            <w:r>
              <w:rPr>
                <w:sz w:val="20"/>
              </w:rPr>
              <w:t>2</w:t>
            </w:r>
          </w:p>
        </w:tc>
        <w:tc>
          <w:tcPr>
            <w:tcW w:w="2592" w:type="dxa"/>
            <w:vMerge w:val="restart"/>
            <w:tcMar>
              <w:top w:w="100" w:type="dxa"/>
              <w:left w:w="100" w:type="dxa"/>
              <w:bottom w:w="100" w:type="dxa"/>
              <w:right w:w="100" w:type="dxa"/>
            </w:tcMar>
          </w:tcPr>
          <w:p w:rsidR="006E0C3E" w14:paraId="167230D8" w14:textId="77777777"/>
        </w:tc>
      </w:tr>
      <w:tr w14:paraId="3DF91751" w14:textId="77777777">
        <w:tblPrEx>
          <w:tblW w:w="0" w:type="auto"/>
          <w:tblLook w:val="04A0"/>
        </w:tblPrEx>
        <w:trPr>
          <w:trHeight w:val="269"/>
        </w:trPr>
        <w:tc>
          <w:tcPr>
            <w:tcW w:w="2592" w:type="dxa"/>
            <w:vMerge/>
            <w:tcMar>
              <w:top w:w="100" w:type="dxa"/>
              <w:left w:w="100" w:type="dxa"/>
              <w:bottom w:w="100" w:type="dxa"/>
              <w:right w:w="100" w:type="dxa"/>
            </w:tcMar>
          </w:tcPr>
          <w:p w:rsidR="006E0C3E" w14:paraId="6C5582BC" w14:textId="77777777"/>
        </w:tc>
        <w:tc>
          <w:tcPr>
            <w:tcW w:w="3888" w:type="dxa"/>
            <w:vMerge w:val="restart"/>
            <w:tcMar>
              <w:top w:w="100" w:type="dxa"/>
              <w:left w:w="100" w:type="dxa"/>
              <w:bottom w:w="100" w:type="dxa"/>
              <w:right w:w="100" w:type="dxa"/>
            </w:tcMar>
          </w:tcPr>
          <w:p w:rsidR="006E0C3E" w14:paraId="2785496E" w14:textId="77777777">
            <w:r>
              <w:rPr>
                <w:sz w:val="20"/>
              </w:rPr>
              <w:t>No, Retired</w:t>
            </w:r>
          </w:p>
        </w:tc>
        <w:tc>
          <w:tcPr>
            <w:tcW w:w="3888" w:type="dxa"/>
            <w:vMerge w:val="restart"/>
            <w:tcMar>
              <w:top w:w="100" w:type="dxa"/>
              <w:left w:w="100" w:type="dxa"/>
              <w:bottom w:w="100" w:type="dxa"/>
              <w:right w:w="100" w:type="dxa"/>
            </w:tcMar>
          </w:tcPr>
          <w:p w:rsidR="006E0C3E" w14:paraId="3F5EC06D" w14:textId="77777777">
            <w:r>
              <w:rPr>
                <w:sz w:val="20"/>
              </w:rPr>
              <w:t>3</w:t>
            </w:r>
          </w:p>
        </w:tc>
        <w:tc>
          <w:tcPr>
            <w:tcW w:w="2592" w:type="dxa"/>
            <w:vMerge w:val="restart"/>
            <w:tcMar>
              <w:top w:w="100" w:type="dxa"/>
              <w:left w:w="100" w:type="dxa"/>
              <w:bottom w:w="100" w:type="dxa"/>
              <w:right w:w="100" w:type="dxa"/>
            </w:tcMar>
          </w:tcPr>
          <w:p w:rsidR="006E0C3E" w14:paraId="3108E9AB" w14:textId="77777777"/>
        </w:tc>
      </w:tr>
      <w:tr w14:paraId="582F9E4A" w14:textId="77777777">
        <w:tblPrEx>
          <w:tblW w:w="0" w:type="auto"/>
          <w:tblLook w:val="04A0"/>
        </w:tblPrEx>
        <w:trPr>
          <w:trHeight w:val="269"/>
        </w:trPr>
        <w:tc>
          <w:tcPr>
            <w:tcW w:w="2592" w:type="dxa"/>
            <w:vMerge/>
            <w:tcMar>
              <w:top w:w="100" w:type="dxa"/>
              <w:left w:w="100" w:type="dxa"/>
              <w:bottom w:w="100" w:type="dxa"/>
              <w:right w:w="100" w:type="dxa"/>
            </w:tcMar>
          </w:tcPr>
          <w:p w:rsidR="006E0C3E" w14:paraId="1800623C" w14:textId="77777777"/>
        </w:tc>
        <w:tc>
          <w:tcPr>
            <w:tcW w:w="3888" w:type="dxa"/>
            <w:vMerge w:val="restart"/>
            <w:tcMar>
              <w:top w:w="100" w:type="dxa"/>
              <w:left w:w="100" w:type="dxa"/>
              <w:bottom w:w="100" w:type="dxa"/>
              <w:right w:w="100" w:type="dxa"/>
            </w:tcMar>
          </w:tcPr>
          <w:p w:rsidR="006E0C3E" w14:paraId="61C5492C" w14:textId="77777777">
            <w:r>
              <w:rPr>
                <w:sz w:val="20"/>
              </w:rPr>
              <w:t>No, Disabled</w:t>
            </w:r>
          </w:p>
        </w:tc>
        <w:tc>
          <w:tcPr>
            <w:tcW w:w="3888" w:type="dxa"/>
            <w:vMerge w:val="restart"/>
            <w:tcMar>
              <w:top w:w="100" w:type="dxa"/>
              <w:left w:w="100" w:type="dxa"/>
              <w:bottom w:w="100" w:type="dxa"/>
              <w:right w:w="100" w:type="dxa"/>
            </w:tcMar>
          </w:tcPr>
          <w:p w:rsidR="006E0C3E" w14:paraId="689511B8" w14:textId="77777777">
            <w:r>
              <w:rPr>
                <w:sz w:val="20"/>
              </w:rPr>
              <w:t>4</w:t>
            </w:r>
          </w:p>
        </w:tc>
        <w:tc>
          <w:tcPr>
            <w:tcW w:w="2592" w:type="dxa"/>
            <w:vMerge w:val="restart"/>
            <w:tcMar>
              <w:top w:w="100" w:type="dxa"/>
              <w:left w:w="100" w:type="dxa"/>
              <w:bottom w:w="100" w:type="dxa"/>
              <w:right w:w="100" w:type="dxa"/>
            </w:tcMar>
          </w:tcPr>
          <w:p w:rsidR="006E0C3E" w14:paraId="39D5BFE6" w14:textId="77777777"/>
        </w:tc>
      </w:tr>
      <w:tr w14:paraId="5DCF091B" w14:textId="77777777">
        <w:tblPrEx>
          <w:tblW w:w="0" w:type="auto"/>
          <w:tblLook w:val="04A0"/>
        </w:tblPrEx>
        <w:trPr>
          <w:trHeight w:val="269"/>
        </w:trPr>
        <w:tc>
          <w:tcPr>
            <w:tcW w:w="2592" w:type="dxa"/>
            <w:vMerge/>
            <w:tcMar>
              <w:top w:w="100" w:type="dxa"/>
              <w:left w:w="100" w:type="dxa"/>
              <w:bottom w:w="100" w:type="dxa"/>
              <w:right w:w="100" w:type="dxa"/>
            </w:tcMar>
          </w:tcPr>
          <w:p w:rsidR="006E0C3E" w14:paraId="35D85E84" w14:textId="77777777"/>
        </w:tc>
        <w:tc>
          <w:tcPr>
            <w:tcW w:w="3888" w:type="dxa"/>
            <w:vMerge w:val="restart"/>
            <w:tcMar>
              <w:top w:w="100" w:type="dxa"/>
              <w:left w:w="100" w:type="dxa"/>
              <w:bottom w:w="100" w:type="dxa"/>
              <w:right w:w="100" w:type="dxa"/>
            </w:tcMar>
          </w:tcPr>
          <w:p w:rsidR="006E0C3E" w14:paraId="48AEBB6E" w14:textId="77777777">
            <w:r>
              <w:rPr>
                <w:sz w:val="20"/>
              </w:rPr>
              <w:t>No, Unable to work</w:t>
            </w:r>
          </w:p>
        </w:tc>
        <w:tc>
          <w:tcPr>
            <w:tcW w:w="3888" w:type="dxa"/>
            <w:vMerge w:val="restart"/>
            <w:tcMar>
              <w:top w:w="100" w:type="dxa"/>
              <w:left w:w="100" w:type="dxa"/>
              <w:bottom w:w="100" w:type="dxa"/>
              <w:right w:w="100" w:type="dxa"/>
            </w:tcMar>
          </w:tcPr>
          <w:p w:rsidR="006E0C3E" w14:paraId="72593DC1" w14:textId="77777777">
            <w:r>
              <w:rPr>
                <w:sz w:val="20"/>
              </w:rPr>
              <w:t>5</w:t>
            </w:r>
          </w:p>
        </w:tc>
        <w:tc>
          <w:tcPr>
            <w:tcW w:w="2592" w:type="dxa"/>
            <w:vMerge w:val="restart"/>
            <w:tcMar>
              <w:top w:w="100" w:type="dxa"/>
              <w:left w:w="100" w:type="dxa"/>
              <w:bottom w:w="100" w:type="dxa"/>
              <w:right w:w="100" w:type="dxa"/>
            </w:tcMar>
          </w:tcPr>
          <w:p w:rsidR="006E0C3E" w14:paraId="64A30A4D" w14:textId="77777777"/>
        </w:tc>
      </w:tr>
      <w:tr w14:paraId="733C9673" w14:textId="77777777">
        <w:tblPrEx>
          <w:tblW w:w="0" w:type="auto"/>
          <w:tblLook w:val="04A0"/>
        </w:tblPrEx>
        <w:trPr>
          <w:trHeight w:val="269"/>
        </w:trPr>
        <w:tc>
          <w:tcPr>
            <w:tcW w:w="2592" w:type="dxa"/>
            <w:vMerge/>
            <w:tcMar>
              <w:top w:w="100" w:type="dxa"/>
              <w:left w:w="100" w:type="dxa"/>
              <w:bottom w:w="100" w:type="dxa"/>
              <w:right w:w="100" w:type="dxa"/>
            </w:tcMar>
          </w:tcPr>
          <w:p w:rsidR="006E0C3E" w14:paraId="6A9D488B" w14:textId="77777777"/>
        </w:tc>
        <w:tc>
          <w:tcPr>
            <w:tcW w:w="3888" w:type="dxa"/>
            <w:vMerge w:val="restart"/>
            <w:tcMar>
              <w:top w:w="100" w:type="dxa"/>
              <w:left w:w="100" w:type="dxa"/>
              <w:bottom w:w="100" w:type="dxa"/>
              <w:right w:w="100" w:type="dxa"/>
            </w:tcMar>
          </w:tcPr>
          <w:p w:rsidR="006E0C3E" w14:paraId="2EF4E060" w14:textId="77777777">
            <w:r>
              <w:rPr>
                <w:sz w:val="20"/>
              </w:rPr>
              <w:t>Don't Know</w:t>
            </w:r>
          </w:p>
        </w:tc>
        <w:tc>
          <w:tcPr>
            <w:tcW w:w="3888" w:type="dxa"/>
            <w:vMerge w:val="restart"/>
            <w:tcMar>
              <w:top w:w="100" w:type="dxa"/>
              <w:left w:w="100" w:type="dxa"/>
              <w:bottom w:w="100" w:type="dxa"/>
              <w:right w:w="100" w:type="dxa"/>
            </w:tcMar>
          </w:tcPr>
          <w:p w:rsidR="006E0C3E" w14:paraId="0350A197" w14:textId="77777777">
            <w:r>
              <w:rPr>
                <w:sz w:val="20"/>
              </w:rPr>
              <w:t>-2</w:t>
            </w:r>
          </w:p>
        </w:tc>
        <w:tc>
          <w:tcPr>
            <w:tcW w:w="2592" w:type="dxa"/>
            <w:vMerge w:val="restart"/>
            <w:tcMar>
              <w:top w:w="100" w:type="dxa"/>
              <w:left w:w="100" w:type="dxa"/>
              <w:bottom w:w="100" w:type="dxa"/>
              <w:right w:w="100" w:type="dxa"/>
            </w:tcMar>
          </w:tcPr>
          <w:p w:rsidR="006E0C3E" w14:paraId="4753C1BF" w14:textId="77777777"/>
        </w:tc>
      </w:tr>
      <w:tr w14:paraId="1A8D1998" w14:textId="77777777">
        <w:tblPrEx>
          <w:tblW w:w="0" w:type="auto"/>
          <w:tblLook w:val="04A0"/>
        </w:tblPrEx>
        <w:trPr>
          <w:trHeight w:val="269"/>
        </w:trPr>
        <w:tc>
          <w:tcPr>
            <w:tcW w:w="2592" w:type="dxa"/>
            <w:vMerge/>
            <w:tcMar>
              <w:top w:w="100" w:type="dxa"/>
              <w:left w:w="100" w:type="dxa"/>
              <w:bottom w:w="100" w:type="dxa"/>
              <w:right w:w="100" w:type="dxa"/>
            </w:tcMar>
          </w:tcPr>
          <w:p w:rsidR="006E0C3E" w14:paraId="7664B75B" w14:textId="77777777"/>
        </w:tc>
        <w:tc>
          <w:tcPr>
            <w:tcW w:w="3888" w:type="dxa"/>
            <w:tcMar>
              <w:top w:w="100" w:type="dxa"/>
              <w:left w:w="100" w:type="dxa"/>
              <w:bottom w:w="100" w:type="dxa"/>
              <w:right w:w="100" w:type="dxa"/>
            </w:tcMar>
          </w:tcPr>
          <w:p w:rsidR="006E0C3E" w14:paraId="10DB0863" w14:textId="77777777">
            <w:r>
              <w:rPr>
                <w:sz w:val="20"/>
              </w:rPr>
              <w:t>Refuse</w:t>
            </w:r>
          </w:p>
        </w:tc>
        <w:tc>
          <w:tcPr>
            <w:tcW w:w="3888" w:type="dxa"/>
            <w:tcMar>
              <w:top w:w="100" w:type="dxa"/>
              <w:left w:w="100" w:type="dxa"/>
              <w:bottom w:w="100" w:type="dxa"/>
              <w:right w:w="100" w:type="dxa"/>
            </w:tcMar>
          </w:tcPr>
          <w:p w:rsidR="006E0C3E" w14:paraId="3DDD67DA" w14:textId="77777777">
            <w:r>
              <w:rPr>
                <w:sz w:val="20"/>
              </w:rPr>
              <w:t>-3</w:t>
            </w:r>
          </w:p>
        </w:tc>
        <w:tc>
          <w:tcPr>
            <w:tcW w:w="2592" w:type="dxa"/>
            <w:tcMar>
              <w:top w:w="100" w:type="dxa"/>
              <w:left w:w="100" w:type="dxa"/>
              <w:bottom w:w="100" w:type="dxa"/>
              <w:right w:w="100" w:type="dxa"/>
            </w:tcMar>
          </w:tcPr>
          <w:p w:rsidR="006E0C3E" w14:paraId="71E5DE46" w14:textId="77777777"/>
        </w:tc>
      </w:tr>
    </w:tbl>
    <w:p w:rsidR="006E0C3E" w14:paraId="321BA0EE" w14:textId="77777777"/>
    <w:tbl>
      <w:tblPr>
        <w:tblStyle w:val="TableGrid"/>
        <w:tblW w:w="0" w:type="auto"/>
        <w:tblLook w:val="04A0"/>
      </w:tblPr>
      <w:tblGrid>
        <w:gridCol w:w="2590"/>
        <w:gridCol w:w="5179"/>
        <w:gridCol w:w="5181"/>
      </w:tblGrid>
      <w:tr w14:paraId="499FEC7C"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6E0C3E" w14:paraId="68F99397" w14:textId="77777777">
            <w:r>
              <w:rPr>
                <w:b/>
                <w:sz w:val="30"/>
              </w:rPr>
              <w:t xml:space="preserve">BLOCK: BLKLABOR_FORCE / BLOCK: </w:t>
            </w:r>
            <w:r>
              <w:rPr>
                <w:b/>
                <w:sz w:val="30"/>
              </w:rPr>
              <w:t>BLKLABOR_FORCE-BLKLABOR_FORCE_PERSON / BLOCK: BLKLABOR_FORCE-BLKLABOR_FORCE_PERSON-BWORKING / SCREEN: SC_D_ANYWORK / QUESTION: D_ANYWORK_CPS (STANDARD)</w:t>
            </w:r>
          </w:p>
        </w:tc>
      </w:tr>
      <w:tr w14:paraId="6742D146"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74028B7" w14:textId="77777777">
            <w:r>
              <w:rPr>
                <w:b/>
                <w:sz w:val="24"/>
              </w:rPr>
              <w:t>ATTRIBUTE NAME</w:t>
            </w:r>
          </w:p>
        </w:tc>
        <w:tc>
          <w:tcPr>
            <w:tcW w:w="10368" w:type="dxa"/>
            <w:gridSpan w:val="2"/>
            <w:vMerge w:val="restart"/>
            <w:tcMar>
              <w:top w:w="100" w:type="dxa"/>
              <w:left w:w="100" w:type="dxa"/>
              <w:bottom w:w="100" w:type="dxa"/>
              <w:right w:w="100" w:type="dxa"/>
            </w:tcMar>
          </w:tcPr>
          <w:p w:rsidR="006E0C3E" w14:paraId="1366BBE4" w14:textId="77777777">
            <w:r>
              <w:rPr>
                <w:b/>
                <w:sz w:val="24"/>
              </w:rPr>
              <w:t>VALUE</w:t>
            </w:r>
          </w:p>
        </w:tc>
      </w:tr>
      <w:tr w14:paraId="18F6C8DF"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09635428" w14:textId="77777777">
            <w:r>
              <w:rPr>
                <w:sz w:val="20"/>
              </w:rPr>
              <w:t>CAPI QUESTION WORDING</w:t>
            </w:r>
          </w:p>
        </w:tc>
        <w:tc>
          <w:tcPr>
            <w:tcW w:w="10368" w:type="dxa"/>
            <w:gridSpan w:val="2"/>
            <w:vMerge w:val="restart"/>
            <w:tcMar>
              <w:top w:w="100" w:type="dxa"/>
              <w:left w:w="100" w:type="dxa"/>
              <w:bottom w:w="100" w:type="dxa"/>
              <w:right w:w="100" w:type="dxa"/>
            </w:tcMar>
          </w:tcPr>
          <w:p w:rsidR="006E0C3E" w14:paraId="42A04152" w14:textId="77777777">
            <w:r>
              <w:rPr>
                <w:sz w:val="20"/>
              </w:rPr>
              <w:t>^WHATWEEK, did ^TNAME do ANY work for pay, even for as little as one hour? </w:t>
            </w:r>
          </w:p>
        </w:tc>
      </w:tr>
      <w:tr w14:paraId="1F04E3BB"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4E84E3EF" w14:textId="77777777">
            <w:r>
              <w:rPr>
                <w:b/>
                <w:sz w:val="24"/>
              </w:rPr>
              <w:t>FILL</w:t>
            </w:r>
          </w:p>
        </w:tc>
        <w:tc>
          <w:tcPr>
            <w:tcW w:w="5184" w:type="dxa"/>
            <w:vMerge w:val="restart"/>
            <w:tcMar>
              <w:top w:w="100" w:type="dxa"/>
              <w:left w:w="100" w:type="dxa"/>
              <w:bottom w:w="100" w:type="dxa"/>
              <w:right w:w="100" w:type="dxa"/>
            </w:tcMar>
          </w:tcPr>
          <w:p w:rsidR="006E0C3E" w14:paraId="5B292841" w14:textId="77777777">
            <w:r>
              <w:rPr>
                <w:b/>
                <w:sz w:val="24"/>
              </w:rPr>
              <w:t>CONDITION</w:t>
            </w:r>
          </w:p>
        </w:tc>
        <w:tc>
          <w:tcPr>
            <w:tcW w:w="5184" w:type="dxa"/>
            <w:vMerge w:val="restart"/>
            <w:tcMar>
              <w:top w:w="100" w:type="dxa"/>
              <w:left w:w="100" w:type="dxa"/>
              <w:bottom w:w="100" w:type="dxa"/>
              <w:right w:w="100" w:type="dxa"/>
            </w:tcMar>
          </w:tcPr>
          <w:p w:rsidR="006E0C3E" w14:paraId="54FA3D0C" w14:textId="77777777">
            <w:r>
              <w:rPr>
                <w:b/>
                <w:sz w:val="24"/>
              </w:rPr>
              <w:t>VALUE</w:t>
            </w:r>
          </w:p>
        </w:tc>
      </w:tr>
      <w:tr w14:paraId="42A57F71"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9A145C4" w14:textId="77777777">
            <w:r>
              <w:rPr>
                <w:b/>
                <w:sz w:val="24"/>
              </w:rPr>
              <w:t>TNAME</w:t>
            </w:r>
          </w:p>
        </w:tc>
        <w:tc>
          <w:tcPr>
            <w:tcW w:w="5184" w:type="dxa"/>
            <w:vMerge w:val="restart"/>
            <w:tcMar>
              <w:top w:w="100" w:type="dxa"/>
              <w:left w:w="100" w:type="dxa"/>
              <w:bottom w:w="100" w:type="dxa"/>
              <w:right w:w="100" w:type="dxa"/>
            </w:tcMar>
          </w:tcPr>
          <w:p w:rsidR="006E0C3E" w14:paraId="5AFE38F5" w14:textId="77777777">
            <w:r>
              <w:rPr>
                <w:sz w:val="20"/>
              </w:rPr>
              <w:t>PULINENO==HURESPLI</w:t>
            </w:r>
          </w:p>
        </w:tc>
        <w:tc>
          <w:tcPr>
            <w:tcW w:w="5184" w:type="dxa"/>
            <w:vMerge w:val="restart"/>
            <w:tcMar>
              <w:top w:w="100" w:type="dxa"/>
              <w:left w:w="100" w:type="dxa"/>
              <w:bottom w:w="100" w:type="dxa"/>
              <w:right w:w="100" w:type="dxa"/>
            </w:tcMar>
          </w:tcPr>
          <w:p w:rsidR="006E0C3E" w14:paraId="65DBF727" w14:textId="77777777">
            <w:r>
              <w:rPr>
                <w:sz w:val="20"/>
              </w:rPr>
              <w:t>you</w:t>
            </w:r>
          </w:p>
        </w:tc>
      </w:tr>
      <w:tr w14:paraId="480D101A" w14:textId="77777777">
        <w:tblPrEx>
          <w:tblW w:w="0" w:type="auto"/>
          <w:tblLook w:val="04A0"/>
        </w:tblPrEx>
        <w:trPr>
          <w:trHeight w:val="269"/>
        </w:trPr>
        <w:tc>
          <w:tcPr>
            <w:tcW w:w="2592" w:type="dxa"/>
            <w:vMerge/>
            <w:tcMar>
              <w:top w:w="100" w:type="dxa"/>
              <w:left w:w="100" w:type="dxa"/>
              <w:bottom w:w="100" w:type="dxa"/>
              <w:right w:w="100" w:type="dxa"/>
            </w:tcMar>
          </w:tcPr>
          <w:p w:rsidR="006E0C3E" w14:paraId="6216D795" w14:textId="77777777"/>
        </w:tc>
        <w:tc>
          <w:tcPr>
            <w:tcW w:w="5184" w:type="dxa"/>
            <w:vMerge w:val="restart"/>
            <w:tcMar>
              <w:top w:w="100" w:type="dxa"/>
              <w:left w:w="100" w:type="dxa"/>
              <w:bottom w:w="100" w:type="dxa"/>
              <w:right w:w="100" w:type="dxa"/>
            </w:tcMar>
          </w:tcPr>
          <w:p w:rsidR="006E0C3E" w14:paraId="21595E8D" w14:textId="77777777"/>
        </w:tc>
        <w:tc>
          <w:tcPr>
            <w:tcW w:w="5184" w:type="dxa"/>
            <w:vMerge w:val="restart"/>
            <w:tcMar>
              <w:top w:w="100" w:type="dxa"/>
              <w:left w:w="100" w:type="dxa"/>
              <w:bottom w:w="100" w:type="dxa"/>
              <w:right w:w="100" w:type="dxa"/>
            </w:tcMar>
          </w:tcPr>
          <w:p w:rsidR="006E0C3E" w14:paraId="7C8CFE84" w14:textId="77777777">
            <w:r>
              <w:rPr>
                <w:sz w:val="20"/>
              </w:rPr>
              <w:t>{{model.PUFNAME}} {{model.PULNAME}}</w:t>
            </w:r>
          </w:p>
        </w:tc>
      </w:tr>
      <w:tr w14:paraId="7C512526"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382FA2EB" w14:textId="77777777">
            <w:r>
              <w:rPr>
                <w:b/>
                <w:sz w:val="24"/>
              </w:rPr>
              <w:t>WHATWEEK</w:t>
            </w:r>
          </w:p>
        </w:tc>
        <w:tc>
          <w:tcPr>
            <w:tcW w:w="5184" w:type="dxa"/>
            <w:vMerge w:val="restart"/>
            <w:tcMar>
              <w:top w:w="100" w:type="dxa"/>
              <w:left w:w="100" w:type="dxa"/>
              <w:bottom w:w="100" w:type="dxa"/>
              <w:right w:w="100" w:type="dxa"/>
            </w:tcMar>
          </w:tcPr>
          <w:p w:rsidR="006E0C3E" w14:paraId="1689D350" w14:textId="77777777">
            <w:r>
              <w:rPr>
                <w:sz w:val="20"/>
              </w:rPr>
              <w:t>1==2</w:t>
            </w:r>
          </w:p>
        </w:tc>
        <w:tc>
          <w:tcPr>
            <w:tcW w:w="5184" w:type="dxa"/>
            <w:vMerge w:val="restart"/>
            <w:tcMar>
              <w:top w:w="100" w:type="dxa"/>
              <w:left w:w="100" w:type="dxa"/>
              <w:bottom w:w="100" w:type="dxa"/>
              <w:right w:w="100" w:type="dxa"/>
            </w:tcMar>
          </w:tcPr>
          <w:p w:rsidR="006E0C3E" w14:paraId="407C518B" w14:textId="77777777">
            <w:r>
              <w:rPr>
                <w:sz w:val="20"/>
              </w:rPr>
              <w:t>THE WEEK BEFORE LAST</w:t>
            </w:r>
          </w:p>
        </w:tc>
      </w:tr>
      <w:tr w14:paraId="38DFD923" w14:textId="77777777">
        <w:tblPrEx>
          <w:tblW w:w="0" w:type="auto"/>
          <w:tblLook w:val="04A0"/>
        </w:tblPrEx>
        <w:trPr>
          <w:trHeight w:val="269"/>
        </w:trPr>
        <w:tc>
          <w:tcPr>
            <w:tcW w:w="2592" w:type="dxa"/>
            <w:vMerge/>
            <w:tcMar>
              <w:top w:w="100" w:type="dxa"/>
              <w:left w:w="100" w:type="dxa"/>
              <w:bottom w:w="100" w:type="dxa"/>
              <w:right w:w="100" w:type="dxa"/>
            </w:tcMar>
          </w:tcPr>
          <w:p w:rsidR="006E0C3E" w14:paraId="500B12F9" w14:textId="77777777"/>
        </w:tc>
        <w:tc>
          <w:tcPr>
            <w:tcW w:w="5184" w:type="dxa"/>
            <w:tcMar>
              <w:top w:w="100" w:type="dxa"/>
              <w:left w:w="100" w:type="dxa"/>
              <w:bottom w:w="100" w:type="dxa"/>
              <w:right w:w="100" w:type="dxa"/>
            </w:tcMar>
          </w:tcPr>
          <w:p w:rsidR="006E0C3E" w14:paraId="53E3B126" w14:textId="77777777"/>
        </w:tc>
        <w:tc>
          <w:tcPr>
            <w:tcW w:w="5184" w:type="dxa"/>
            <w:tcMar>
              <w:top w:w="100" w:type="dxa"/>
              <w:left w:w="100" w:type="dxa"/>
              <w:bottom w:w="100" w:type="dxa"/>
              <w:right w:w="100" w:type="dxa"/>
            </w:tcMar>
          </w:tcPr>
          <w:p w:rsidR="006E0C3E" w14:paraId="610FDEB6" w14:textId="77777777">
            <w:r>
              <w:rPr>
                <w:sz w:val="20"/>
              </w:rPr>
              <w:t>LAST WEEK</w:t>
            </w:r>
          </w:p>
        </w:tc>
      </w:tr>
    </w:tbl>
    <w:p w:rsidR="006E0C3E" w14:paraId="7E99F891" w14:textId="77777777"/>
    <w:tbl>
      <w:tblPr>
        <w:tblStyle w:val="TableGrid"/>
        <w:tblW w:w="0" w:type="auto"/>
        <w:tblLook w:val="04A0"/>
      </w:tblPr>
      <w:tblGrid>
        <w:gridCol w:w="2590"/>
        <w:gridCol w:w="3885"/>
        <w:gridCol w:w="3885"/>
        <w:gridCol w:w="2590"/>
      </w:tblGrid>
      <w:tr w14:paraId="3672B55F"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6E0C3E" w14:paraId="73E1BF3E" w14:textId="77777777">
            <w:r>
              <w:rPr>
                <w:b/>
                <w:sz w:val="30"/>
              </w:rPr>
              <w:t xml:space="preserve">BLOCK: BLKLABOR_FORCE / BLOCK: </w:t>
            </w:r>
            <w:r>
              <w:rPr>
                <w:b/>
                <w:sz w:val="30"/>
              </w:rPr>
              <w:t xml:space="preserve">BLKLABOR_FORCE-BLKLABOR_FORCE_PERSON / BLOCK: </w:t>
            </w:r>
            <w:r>
              <w:rPr>
                <w:b/>
                <w:sz w:val="30"/>
              </w:rPr>
              <w:t>BLKLABOR_FORCE-BLKLABOR_FORCE_PERSON-BWORKING / SCREEN: SC_D_ANYWORK / QUESTION: D_ANYWORK_CPS / RESPONSE: D_ANYWORK_CPS (STANDARD, RADIOBUTTON)</w:t>
            </w:r>
          </w:p>
        </w:tc>
      </w:tr>
      <w:tr w14:paraId="25204ECF"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69A4BD20" w14:textId="77777777">
            <w:r>
              <w:rPr>
                <w:b/>
                <w:sz w:val="24"/>
              </w:rPr>
              <w:t>ATTRIBUTE NAME</w:t>
            </w:r>
          </w:p>
        </w:tc>
        <w:tc>
          <w:tcPr>
            <w:tcW w:w="10368" w:type="dxa"/>
            <w:gridSpan w:val="3"/>
            <w:vMerge w:val="restart"/>
            <w:tcMar>
              <w:top w:w="100" w:type="dxa"/>
              <w:left w:w="100" w:type="dxa"/>
              <w:bottom w:w="100" w:type="dxa"/>
              <w:right w:w="100" w:type="dxa"/>
            </w:tcMar>
          </w:tcPr>
          <w:p w:rsidR="006E0C3E" w14:paraId="6FF856A1" w14:textId="77777777">
            <w:r>
              <w:rPr>
                <w:b/>
                <w:sz w:val="24"/>
              </w:rPr>
              <w:t>VALUE</w:t>
            </w:r>
          </w:p>
        </w:tc>
      </w:tr>
      <w:tr w14:paraId="64C05BF6"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637C1976" w14:textId="77777777">
            <w:r>
              <w:rPr>
                <w:sz w:val="20"/>
              </w:rPr>
              <w:t>RESPONSE VARIABLE</w:t>
            </w:r>
          </w:p>
        </w:tc>
        <w:tc>
          <w:tcPr>
            <w:tcW w:w="10368" w:type="dxa"/>
            <w:gridSpan w:val="3"/>
            <w:vMerge w:val="restart"/>
            <w:tcMar>
              <w:top w:w="100" w:type="dxa"/>
              <w:left w:w="100" w:type="dxa"/>
              <w:bottom w:w="100" w:type="dxa"/>
              <w:right w:w="100" w:type="dxa"/>
            </w:tcMar>
          </w:tcPr>
          <w:p w:rsidR="006E0C3E" w14:paraId="2AE9C1E6" w14:textId="77777777">
            <w:r>
              <w:rPr>
                <w:sz w:val="20"/>
              </w:rPr>
              <w:t>PUANYWK</w:t>
            </w:r>
          </w:p>
        </w:tc>
      </w:tr>
      <w:tr w14:paraId="321839B2"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4294CA2D" w14:textId="77777777">
            <w:r>
              <w:rPr>
                <w:sz w:val="20"/>
              </w:rPr>
              <w:t>ANSWER LIST</w:t>
            </w:r>
          </w:p>
        </w:tc>
        <w:tc>
          <w:tcPr>
            <w:tcW w:w="10368" w:type="dxa"/>
            <w:gridSpan w:val="3"/>
            <w:vMerge w:val="restart"/>
            <w:tcMar>
              <w:top w:w="100" w:type="dxa"/>
              <w:left w:w="100" w:type="dxa"/>
              <w:bottom w:w="100" w:type="dxa"/>
              <w:right w:w="100" w:type="dxa"/>
            </w:tcMar>
          </w:tcPr>
          <w:p w:rsidR="006E0C3E" w14:paraId="611D0A12" w14:textId="77777777">
            <w:r>
              <w:rPr>
                <w:sz w:val="20"/>
              </w:rPr>
              <w:t>TYESNO</w:t>
            </w:r>
          </w:p>
        </w:tc>
      </w:tr>
      <w:tr w14:paraId="5B0D97D4"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666A1D61" w14:textId="77777777">
            <w:r>
              <w:rPr>
                <w:b/>
                <w:sz w:val="24"/>
              </w:rPr>
              <w:t>ANSWER LIST OPTIONS</w:t>
            </w:r>
          </w:p>
        </w:tc>
        <w:tc>
          <w:tcPr>
            <w:tcW w:w="3888" w:type="dxa"/>
            <w:vMerge w:val="restart"/>
            <w:tcMar>
              <w:top w:w="100" w:type="dxa"/>
              <w:left w:w="100" w:type="dxa"/>
              <w:bottom w:w="100" w:type="dxa"/>
              <w:right w:w="100" w:type="dxa"/>
            </w:tcMar>
          </w:tcPr>
          <w:p w:rsidR="006E0C3E" w14:paraId="0FF60987" w14:textId="77777777">
            <w:r>
              <w:rPr>
                <w:b/>
                <w:sz w:val="24"/>
              </w:rPr>
              <w:t>DISPLAY NAME</w:t>
            </w:r>
          </w:p>
        </w:tc>
        <w:tc>
          <w:tcPr>
            <w:tcW w:w="3888" w:type="dxa"/>
            <w:vMerge w:val="restart"/>
            <w:tcMar>
              <w:top w:w="100" w:type="dxa"/>
              <w:left w:w="100" w:type="dxa"/>
              <w:bottom w:w="100" w:type="dxa"/>
              <w:right w:w="100" w:type="dxa"/>
            </w:tcMar>
          </w:tcPr>
          <w:p w:rsidR="006E0C3E" w14:paraId="6CD83A1C" w14:textId="77777777">
            <w:r>
              <w:rPr>
                <w:b/>
                <w:sz w:val="24"/>
              </w:rPr>
              <w:t>STORED VALUE</w:t>
            </w:r>
          </w:p>
        </w:tc>
        <w:tc>
          <w:tcPr>
            <w:tcW w:w="2592" w:type="dxa"/>
            <w:vMerge w:val="restart"/>
            <w:tcMar>
              <w:top w:w="100" w:type="dxa"/>
              <w:left w:w="100" w:type="dxa"/>
              <w:bottom w:w="100" w:type="dxa"/>
              <w:right w:w="100" w:type="dxa"/>
            </w:tcMar>
          </w:tcPr>
          <w:p w:rsidR="006E0C3E" w14:paraId="3E3A3B9C" w14:textId="77777777">
            <w:r>
              <w:rPr>
                <w:b/>
                <w:sz w:val="24"/>
              </w:rPr>
              <w:t>VARIABLE</w:t>
            </w:r>
          </w:p>
        </w:tc>
      </w:tr>
      <w:tr w14:paraId="6D42695C" w14:textId="77777777">
        <w:tblPrEx>
          <w:tblW w:w="0" w:type="auto"/>
          <w:tblLook w:val="04A0"/>
        </w:tblPrEx>
        <w:trPr>
          <w:trHeight w:val="269"/>
        </w:trPr>
        <w:tc>
          <w:tcPr>
            <w:tcW w:w="2592" w:type="dxa"/>
            <w:vMerge/>
            <w:tcMar>
              <w:top w:w="100" w:type="dxa"/>
              <w:left w:w="100" w:type="dxa"/>
              <w:bottom w:w="100" w:type="dxa"/>
              <w:right w:w="100" w:type="dxa"/>
            </w:tcMar>
          </w:tcPr>
          <w:p w:rsidR="006E0C3E" w14:paraId="338676C9" w14:textId="77777777"/>
        </w:tc>
        <w:tc>
          <w:tcPr>
            <w:tcW w:w="3888" w:type="dxa"/>
            <w:vMerge w:val="restart"/>
            <w:tcMar>
              <w:top w:w="100" w:type="dxa"/>
              <w:left w:w="100" w:type="dxa"/>
              <w:bottom w:w="100" w:type="dxa"/>
              <w:right w:w="100" w:type="dxa"/>
            </w:tcMar>
          </w:tcPr>
          <w:p w:rsidR="006E0C3E" w14:paraId="4887BD88" w14:textId="77777777">
            <w:r>
              <w:rPr>
                <w:sz w:val="20"/>
              </w:rPr>
              <w:t>Yes</w:t>
            </w:r>
          </w:p>
        </w:tc>
        <w:tc>
          <w:tcPr>
            <w:tcW w:w="3888" w:type="dxa"/>
            <w:vMerge w:val="restart"/>
            <w:tcMar>
              <w:top w:w="100" w:type="dxa"/>
              <w:left w:w="100" w:type="dxa"/>
              <w:bottom w:w="100" w:type="dxa"/>
              <w:right w:w="100" w:type="dxa"/>
            </w:tcMar>
          </w:tcPr>
          <w:p w:rsidR="006E0C3E" w14:paraId="1A7EF34F" w14:textId="77777777">
            <w:r>
              <w:rPr>
                <w:sz w:val="20"/>
              </w:rPr>
              <w:t>1</w:t>
            </w:r>
          </w:p>
        </w:tc>
        <w:tc>
          <w:tcPr>
            <w:tcW w:w="2592" w:type="dxa"/>
            <w:vMerge w:val="restart"/>
            <w:tcMar>
              <w:top w:w="100" w:type="dxa"/>
              <w:left w:w="100" w:type="dxa"/>
              <w:bottom w:w="100" w:type="dxa"/>
              <w:right w:w="100" w:type="dxa"/>
            </w:tcMar>
          </w:tcPr>
          <w:p w:rsidR="006E0C3E" w14:paraId="1348DC91" w14:textId="77777777"/>
        </w:tc>
      </w:tr>
      <w:tr w14:paraId="57E36D52" w14:textId="77777777">
        <w:tblPrEx>
          <w:tblW w:w="0" w:type="auto"/>
          <w:tblLook w:val="04A0"/>
        </w:tblPrEx>
        <w:trPr>
          <w:trHeight w:val="269"/>
        </w:trPr>
        <w:tc>
          <w:tcPr>
            <w:tcW w:w="2592" w:type="dxa"/>
            <w:vMerge/>
            <w:tcMar>
              <w:top w:w="100" w:type="dxa"/>
              <w:left w:w="100" w:type="dxa"/>
              <w:bottom w:w="100" w:type="dxa"/>
              <w:right w:w="100" w:type="dxa"/>
            </w:tcMar>
          </w:tcPr>
          <w:p w:rsidR="006E0C3E" w14:paraId="27D0E197" w14:textId="77777777"/>
        </w:tc>
        <w:tc>
          <w:tcPr>
            <w:tcW w:w="3888" w:type="dxa"/>
            <w:vMerge w:val="restart"/>
            <w:tcMar>
              <w:top w:w="100" w:type="dxa"/>
              <w:left w:w="100" w:type="dxa"/>
              <w:bottom w:w="100" w:type="dxa"/>
              <w:right w:w="100" w:type="dxa"/>
            </w:tcMar>
          </w:tcPr>
          <w:p w:rsidR="006E0C3E" w14:paraId="136B1861" w14:textId="77777777">
            <w:r>
              <w:rPr>
                <w:sz w:val="20"/>
              </w:rPr>
              <w:t>No</w:t>
            </w:r>
          </w:p>
        </w:tc>
        <w:tc>
          <w:tcPr>
            <w:tcW w:w="3888" w:type="dxa"/>
            <w:vMerge w:val="restart"/>
            <w:tcMar>
              <w:top w:w="100" w:type="dxa"/>
              <w:left w:w="100" w:type="dxa"/>
              <w:bottom w:w="100" w:type="dxa"/>
              <w:right w:w="100" w:type="dxa"/>
            </w:tcMar>
          </w:tcPr>
          <w:p w:rsidR="006E0C3E" w14:paraId="0E92EF66" w14:textId="77777777">
            <w:r>
              <w:rPr>
                <w:sz w:val="20"/>
              </w:rPr>
              <w:t>2</w:t>
            </w:r>
          </w:p>
        </w:tc>
        <w:tc>
          <w:tcPr>
            <w:tcW w:w="2592" w:type="dxa"/>
            <w:vMerge w:val="restart"/>
            <w:tcMar>
              <w:top w:w="100" w:type="dxa"/>
              <w:left w:w="100" w:type="dxa"/>
              <w:bottom w:w="100" w:type="dxa"/>
              <w:right w:w="100" w:type="dxa"/>
            </w:tcMar>
          </w:tcPr>
          <w:p w:rsidR="006E0C3E" w14:paraId="35F6CB56" w14:textId="77777777"/>
        </w:tc>
      </w:tr>
      <w:tr w14:paraId="3EA9C407" w14:textId="77777777">
        <w:tblPrEx>
          <w:tblW w:w="0" w:type="auto"/>
          <w:tblLook w:val="04A0"/>
        </w:tblPrEx>
        <w:trPr>
          <w:trHeight w:val="269"/>
        </w:trPr>
        <w:tc>
          <w:tcPr>
            <w:tcW w:w="2592" w:type="dxa"/>
            <w:vMerge/>
            <w:tcMar>
              <w:top w:w="100" w:type="dxa"/>
              <w:left w:w="100" w:type="dxa"/>
              <w:bottom w:w="100" w:type="dxa"/>
              <w:right w:w="100" w:type="dxa"/>
            </w:tcMar>
          </w:tcPr>
          <w:p w:rsidR="006E0C3E" w14:paraId="4AE5BCC7" w14:textId="77777777"/>
        </w:tc>
        <w:tc>
          <w:tcPr>
            <w:tcW w:w="3888" w:type="dxa"/>
            <w:vMerge w:val="restart"/>
            <w:tcMar>
              <w:top w:w="100" w:type="dxa"/>
              <w:left w:w="100" w:type="dxa"/>
              <w:bottom w:w="100" w:type="dxa"/>
              <w:right w:w="100" w:type="dxa"/>
            </w:tcMar>
          </w:tcPr>
          <w:p w:rsidR="006E0C3E" w14:paraId="6A87FDE6" w14:textId="77777777">
            <w:r>
              <w:rPr>
                <w:sz w:val="20"/>
              </w:rPr>
              <w:t>Don't Know</w:t>
            </w:r>
          </w:p>
        </w:tc>
        <w:tc>
          <w:tcPr>
            <w:tcW w:w="3888" w:type="dxa"/>
            <w:vMerge w:val="restart"/>
            <w:tcMar>
              <w:top w:w="100" w:type="dxa"/>
              <w:left w:w="100" w:type="dxa"/>
              <w:bottom w:w="100" w:type="dxa"/>
              <w:right w:w="100" w:type="dxa"/>
            </w:tcMar>
          </w:tcPr>
          <w:p w:rsidR="006E0C3E" w14:paraId="7E245810" w14:textId="77777777">
            <w:r>
              <w:rPr>
                <w:sz w:val="20"/>
              </w:rPr>
              <w:t>-2</w:t>
            </w:r>
          </w:p>
        </w:tc>
        <w:tc>
          <w:tcPr>
            <w:tcW w:w="2592" w:type="dxa"/>
            <w:vMerge w:val="restart"/>
            <w:tcMar>
              <w:top w:w="100" w:type="dxa"/>
              <w:left w:w="100" w:type="dxa"/>
              <w:bottom w:w="100" w:type="dxa"/>
              <w:right w:w="100" w:type="dxa"/>
            </w:tcMar>
          </w:tcPr>
          <w:p w:rsidR="006E0C3E" w14:paraId="53535326" w14:textId="77777777"/>
        </w:tc>
      </w:tr>
      <w:tr w14:paraId="6D7A260D" w14:textId="77777777">
        <w:tblPrEx>
          <w:tblW w:w="0" w:type="auto"/>
          <w:tblLook w:val="04A0"/>
        </w:tblPrEx>
        <w:trPr>
          <w:trHeight w:val="269"/>
        </w:trPr>
        <w:tc>
          <w:tcPr>
            <w:tcW w:w="2592" w:type="dxa"/>
            <w:vMerge/>
            <w:tcMar>
              <w:top w:w="100" w:type="dxa"/>
              <w:left w:w="100" w:type="dxa"/>
              <w:bottom w:w="100" w:type="dxa"/>
              <w:right w:w="100" w:type="dxa"/>
            </w:tcMar>
          </w:tcPr>
          <w:p w:rsidR="006E0C3E" w14:paraId="11D2179D" w14:textId="77777777"/>
        </w:tc>
        <w:tc>
          <w:tcPr>
            <w:tcW w:w="3888" w:type="dxa"/>
            <w:tcMar>
              <w:top w:w="100" w:type="dxa"/>
              <w:left w:w="100" w:type="dxa"/>
              <w:bottom w:w="100" w:type="dxa"/>
              <w:right w:w="100" w:type="dxa"/>
            </w:tcMar>
          </w:tcPr>
          <w:p w:rsidR="006E0C3E" w14:paraId="43E0980F" w14:textId="77777777">
            <w:r>
              <w:rPr>
                <w:sz w:val="20"/>
              </w:rPr>
              <w:t>Refuse</w:t>
            </w:r>
          </w:p>
        </w:tc>
        <w:tc>
          <w:tcPr>
            <w:tcW w:w="3888" w:type="dxa"/>
            <w:tcMar>
              <w:top w:w="100" w:type="dxa"/>
              <w:left w:w="100" w:type="dxa"/>
              <w:bottom w:w="100" w:type="dxa"/>
              <w:right w:w="100" w:type="dxa"/>
            </w:tcMar>
          </w:tcPr>
          <w:p w:rsidR="006E0C3E" w14:paraId="1A364FDE" w14:textId="77777777">
            <w:r>
              <w:rPr>
                <w:sz w:val="20"/>
              </w:rPr>
              <w:t>-3</w:t>
            </w:r>
          </w:p>
        </w:tc>
        <w:tc>
          <w:tcPr>
            <w:tcW w:w="2592" w:type="dxa"/>
            <w:tcMar>
              <w:top w:w="100" w:type="dxa"/>
              <w:left w:w="100" w:type="dxa"/>
              <w:bottom w:w="100" w:type="dxa"/>
              <w:right w:w="100" w:type="dxa"/>
            </w:tcMar>
          </w:tcPr>
          <w:p w:rsidR="006E0C3E" w14:paraId="30A2B803" w14:textId="77777777"/>
        </w:tc>
      </w:tr>
    </w:tbl>
    <w:p w:rsidR="006E0C3E" w14:paraId="0212AE32" w14:textId="77777777"/>
    <w:tbl>
      <w:tblPr>
        <w:tblStyle w:val="TableGrid"/>
        <w:tblW w:w="0" w:type="auto"/>
        <w:tblLook w:val="04A0"/>
      </w:tblPr>
      <w:tblGrid>
        <w:gridCol w:w="2590"/>
        <w:gridCol w:w="5179"/>
        <w:gridCol w:w="5181"/>
      </w:tblGrid>
      <w:tr w14:paraId="300F772A"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6E0C3E" w14:paraId="21B1762E" w14:textId="77777777">
            <w:r>
              <w:rPr>
                <w:b/>
                <w:sz w:val="30"/>
              </w:rPr>
              <w:t xml:space="preserve">BLOCK: BLKLABOR_FORCE / BLOCK: BLKLABOR_FORCE-BLKLABOR_FORCE_PERSON / BLOCK: </w:t>
            </w:r>
            <w:r>
              <w:rPr>
                <w:b/>
                <w:sz w:val="30"/>
              </w:rPr>
              <w:t>BLKLABOR_FORCE-BLKLABOR_FORCE_PERSON-BWORKING / SCREEN: SC_BUS1 / QUESTION: BUS1_CPS (STANDARD)</w:t>
            </w:r>
          </w:p>
        </w:tc>
      </w:tr>
      <w:tr w14:paraId="6DB1199B"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5C5B566E" w14:textId="77777777">
            <w:r>
              <w:rPr>
                <w:b/>
                <w:sz w:val="24"/>
              </w:rPr>
              <w:t>ATTRIBUTE NAME</w:t>
            </w:r>
          </w:p>
        </w:tc>
        <w:tc>
          <w:tcPr>
            <w:tcW w:w="10368" w:type="dxa"/>
            <w:gridSpan w:val="2"/>
            <w:vMerge w:val="restart"/>
            <w:tcMar>
              <w:top w:w="100" w:type="dxa"/>
              <w:left w:w="100" w:type="dxa"/>
              <w:bottom w:w="100" w:type="dxa"/>
              <w:right w:w="100" w:type="dxa"/>
            </w:tcMar>
          </w:tcPr>
          <w:p w:rsidR="006E0C3E" w14:paraId="370FA170" w14:textId="77777777">
            <w:r>
              <w:rPr>
                <w:b/>
                <w:sz w:val="24"/>
              </w:rPr>
              <w:t>VALUE</w:t>
            </w:r>
          </w:p>
        </w:tc>
      </w:tr>
      <w:tr w14:paraId="26FF7117"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3E3039EF" w14:textId="77777777">
            <w:r>
              <w:rPr>
                <w:sz w:val="20"/>
              </w:rPr>
              <w:t>CAPI QUESTION WORDING</w:t>
            </w:r>
          </w:p>
        </w:tc>
        <w:tc>
          <w:tcPr>
            <w:tcW w:w="10368" w:type="dxa"/>
            <w:gridSpan w:val="2"/>
            <w:vMerge w:val="restart"/>
            <w:tcMar>
              <w:top w:w="100" w:type="dxa"/>
              <w:left w:w="100" w:type="dxa"/>
              <w:bottom w:w="100" w:type="dxa"/>
              <w:right w:w="100" w:type="dxa"/>
            </w:tcMar>
          </w:tcPr>
          <w:p w:rsidR="006E0C3E" w14:paraId="5B2B4B95" w14:textId="77777777">
            <w:r>
              <w:rPr>
                <w:sz w:val="20"/>
              </w:rPr>
              <w:t>^WHATWEEK, did ^TNAME do any unpaid work in the family business or farm?</w:t>
            </w:r>
          </w:p>
        </w:tc>
      </w:tr>
      <w:tr w14:paraId="03425277"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30A250A7" w14:textId="77777777">
            <w:r>
              <w:rPr>
                <w:b/>
                <w:sz w:val="24"/>
              </w:rPr>
              <w:t>FILL</w:t>
            </w:r>
          </w:p>
        </w:tc>
        <w:tc>
          <w:tcPr>
            <w:tcW w:w="5184" w:type="dxa"/>
            <w:vMerge w:val="restart"/>
            <w:tcMar>
              <w:top w:w="100" w:type="dxa"/>
              <w:left w:w="100" w:type="dxa"/>
              <w:bottom w:w="100" w:type="dxa"/>
              <w:right w:w="100" w:type="dxa"/>
            </w:tcMar>
          </w:tcPr>
          <w:p w:rsidR="006E0C3E" w14:paraId="5DFCF394" w14:textId="77777777">
            <w:r>
              <w:rPr>
                <w:b/>
                <w:sz w:val="24"/>
              </w:rPr>
              <w:t>CONDITION</w:t>
            </w:r>
          </w:p>
        </w:tc>
        <w:tc>
          <w:tcPr>
            <w:tcW w:w="5184" w:type="dxa"/>
            <w:vMerge w:val="restart"/>
            <w:tcMar>
              <w:top w:w="100" w:type="dxa"/>
              <w:left w:w="100" w:type="dxa"/>
              <w:bottom w:w="100" w:type="dxa"/>
              <w:right w:w="100" w:type="dxa"/>
            </w:tcMar>
          </w:tcPr>
          <w:p w:rsidR="006E0C3E" w14:paraId="4C195798" w14:textId="77777777">
            <w:r>
              <w:rPr>
                <w:b/>
                <w:sz w:val="24"/>
              </w:rPr>
              <w:t>VALUE</w:t>
            </w:r>
          </w:p>
        </w:tc>
      </w:tr>
      <w:tr w14:paraId="223F6393"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2625674" w14:textId="77777777">
            <w:r>
              <w:rPr>
                <w:b/>
                <w:sz w:val="24"/>
              </w:rPr>
              <w:t>TNAME</w:t>
            </w:r>
          </w:p>
        </w:tc>
        <w:tc>
          <w:tcPr>
            <w:tcW w:w="5184" w:type="dxa"/>
            <w:vMerge w:val="restart"/>
            <w:tcMar>
              <w:top w:w="100" w:type="dxa"/>
              <w:left w:w="100" w:type="dxa"/>
              <w:bottom w:w="100" w:type="dxa"/>
              <w:right w:w="100" w:type="dxa"/>
            </w:tcMar>
          </w:tcPr>
          <w:p w:rsidR="006E0C3E" w14:paraId="319B74F7" w14:textId="77777777">
            <w:r>
              <w:rPr>
                <w:sz w:val="20"/>
              </w:rPr>
              <w:t>PULINENO==HURESPLI</w:t>
            </w:r>
          </w:p>
        </w:tc>
        <w:tc>
          <w:tcPr>
            <w:tcW w:w="5184" w:type="dxa"/>
            <w:vMerge w:val="restart"/>
            <w:tcMar>
              <w:top w:w="100" w:type="dxa"/>
              <w:left w:w="100" w:type="dxa"/>
              <w:bottom w:w="100" w:type="dxa"/>
              <w:right w:w="100" w:type="dxa"/>
            </w:tcMar>
          </w:tcPr>
          <w:p w:rsidR="006E0C3E" w14:paraId="33E2E386" w14:textId="77777777">
            <w:r>
              <w:rPr>
                <w:sz w:val="20"/>
              </w:rPr>
              <w:t>you</w:t>
            </w:r>
          </w:p>
        </w:tc>
      </w:tr>
      <w:tr w14:paraId="56BBB38E" w14:textId="77777777">
        <w:tblPrEx>
          <w:tblW w:w="0" w:type="auto"/>
          <w:tblLook w:val="04A0"/>
        </w:tblPrEx>
        <w:trPr>
          <w:trHeight w:val="269"/>
        </w:trPr>
        <w:tc>
          <w:tcPr>
            <w:tcW w:w="2592" w:type="dxa"/>
            <w:vMerge/>
            <w:tcMar>
              <w:top w:w="100" w:type="dxa"/>
              <w:left w:w="100" w:type="dxa"/>
              <w:bottom w:w="100" w:type="dxa"/>
              <w:right w:w="100" w:type="dxa"/>
            </w:tcMar>
          </w:tcPr>
          <w:p w:rsidR="006E0C3E" w14:paraId="74DBB459" w14:textId="77777777"/>
        </w:tc>
        <w:tc>
          <w:tcPr>
            <w:tcW w:w="5184" w:type="dxa"/>
            <w:vMerge w:val="restart"/>
            <w:tcMar>
              <w:top w:w="100" w:type="dxa"/>
              <w:left w:w="100" w:type="dxa"/>
              <w:bottom w:w="100" w:type="dxa"/>
              <w:right w:w="100" w:type="dxa"/>
            </w:tcMar>
          </w:tcPr>
          <w:p w:rsidR="006E0C3E" w14:paraId="2BA2B225" w14:textId="77777777"/>
        </w:tc>
        <w:tc>
          <w:tcPr>
            <w:tcW w:w="5184" w:type="dxa"/>
            <w:vMerge w:val="restart"/>
            <w:tcMar>
              <w:top w:w="100" w:type="dxa"/>
              <w:left w:w="100" w:type="dxa"/>
              <w:bottom w:w="100" w:type="dxa"/>
              <w:right w:w="100" w:type="dxa"/>
            </w:tcMar>
          </w:tcPr>
          <w:p w:rsidR="006E0C3E" w14:paraId="1B98FA01" w14:textId="77777777">
            <w:r>
              <w:rPr>
                <w:sz w:val="20"/>
              </w:rPr>
              <w:t>{{model.PUFNAME}} {{model.PULNAME}}</w:t>
            </w:r>
          </w:p>
        </w:tc>
      </w:tr>
      <w:tr w14:paraId="2AC5C13C"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9E43B74" w14:textId="77777777">
            <w:r>
              <w:rPr>
                <w:b/>
                <w:sz w:val="24"/>
              </w:rPr>
              <w:t>WHATWEEK</w:t>
            </w:r>
          </w:p>
        </w:tc>
        <w:tc>
          <w:tcPr>
            <w:tcW w:w="5184" w:type="dxa"/>
            <w:vMerge w:val="restart"/>
            <w:tcMar>
              <w:top w:w="100" w:type="dxa"/>
              <w:left w:w="100" w:type="dxa"/>
              <w:bottom w:w="100" w:type="dxa"/>
              <w:right w:w="100" w:type="dxa"/>
            </w:tcMar>
          </w:tcPr>
          <w:p w:rsidR="006E0C3E" w14:paraId="43C9CE6C" w14:textId="77777777">
            <w:r>
              <w:rPr>
                <w:sz w:val="20"/>
              </w:rPr>
              <w:t>1==2</w:t>
            </w:r>
          </w:p>
        </w:tc>
        <w:tc>
          <w:tcPr>
            <w:tcW w:w="5184" w:type="dxa"/>
            <w:vMerge w:val="restart"/>
            <w:tcMar>
              <w:top w:w="100" w:type="dxa"/>
              <w:left w:w="100" w:type="dxa"/>
              <w:bottom w:w="100" w:type="dxa"/>
              <w:right w:w="100" w:type="dxa"/>
            </w:tcMar>
          </w:tcPr>
          <w:p w:rsidR="006E0C3E" w14:paraId="3000D3B0" w14:textId="77777777">
            <w:r>
              <w:rPr>
                <w:sz w:val="20"/>
              </w:rPr>
              <w:t>THE WEEK BEFORE LAST</w:t>
            </w:r>
          </w:p>
        </w:tc>
      </w:tr>
      <w:tr w14:paraId="672EB3D0" w14:textId="77777777">
        <w:tblPrEx>
          <w:tblW w:w="0" w:type="auto"/>
          <w:tblLook w:val="04A0"/>
        </w:tblPrEx>
        <w:trPr>
          <w:trHeight w:val="269"/>
        </w:trPr>
        <w:tc>
          <w:tcPr>
            <w:tcW w:w="2592" w:type="dxa"/>
            <w:vMerge/>
            <w:tcMar>
              <w:top w:w="100" w:type="dxa"/>
              <w:left w:w="100" w:type="dxa"/>
              <w:bottom w:w="100" w:type="dxa"/>
              <w:right w:w="100" w:type="dxa"/>
            </w:tcMar>
          </w:tcPr>
          <w:p w:rsidR="006E0C3E" w14:paraId="7F92DA68" w14:textId="77777777"/>
        </w:tc>
        <w:tc>
          <w:tcPr>
            <w:tcW w:w="5184" w:type="dxa"/>
            <w:tcMar>
              <w:top w:w="100" w:type="dxa"/>
              <w:left w:w="100" w:type="dxa"/>
              <w:bottom w:w="100" w:type="dxa"/>
              <w:right w:w="100" w:type="dxa"/>
            </w:tcMar>
          </w:tcPr>
          <w:p w:rsidR="006E0C3E" w14:paraId="3FD1D027" w14:textId="77777777"/>
        </w:tc>
        <w:tc>
          <w:tcPr>
            <w:tcW w:w="5184" w:type="dxa"/>
            <w:tcMar>
              <w:top w:w="100" w:type="dxa"/>
              <w:left w:w="100" w:type="dxa"/>
              <w:bottom w:w="100" w:type="dxa"/>
              <w:right w:w="100" w:type="dxa"/>
            </w:tcMar>
          </w:tcPr>
          <w:p w:rsidR="006E0C3E" w14:paraId="6F2B321F" w14:textId="77777777">
            <w:r>
              <w:rPr>
                <w:sz w:val="20"/>
              </w:rPr>
              <w:t>LAST WEEK</w:t>
            </w:r>
          </w:p>
        </w:tc>
      </w:tr>
    </w:tbl>
    <w:p w:rsidR="006E0C3E" w14:paraId="05B529C7" w14:textId="77777777"/>
    <w:tbl>
      <w:tblPr>
        <w:tblStyle w:val="TableGrid"/>
        <w:tblW w:w="0" w:type="auto"/>
        <w:tblLook w:val="04A0"/>
      </w:tblPr>
      <w:tblGrid>
        <w:gridCol w:w="2590"/>
        <w:gridCol w:w="3885"/>
        <w:gridCol w:w="3885"/>
        <w:gridCol w:w="2590"/>
      </w:tblGrid>
      <w:tr w14:paraId="1ACE79E3"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6E0C3E" w14:paraId="12106A66" w14:textId="77777777">
            <w:r>
              <w:rPr>
                <w:b/>
                <w:sz w:val="30"/>
              </w:rPr>
              <w:t xml:space="preserve">BLOCK: BLKLABOR_FORCE / BLOCK: BLKLABOR_FORCE-BLKLABOR_FORCE_PERSON / BLOCK: </w:t>
            </w:r>
            <w:r>
              <w:rPr>
                <w:b/>
                <w:sz w:val="30"/>
              </w:rPr>
              <w:t>BLKLABOR_FORCE-BLKLABOR_FORCE_PERSON-BWORKING / SCREEN: SC_BUS1 / QUESTION: BUS1_CPS / RESPONSE: RBUS1_CPS (STANDARD, RADIOBUTTON)</w:t>
            </w:r>
          </w:p>
        </w:tc>
      </w:tr>
      <w:tr w14:paraId="0CAC87C3"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E26C118" w14:textId="77777777">
            <w:r>
              <w:rPr>
                <w:b/>
                <w:sz w:val="24"/>
              </w:rPr>
              <w:t>ATTRIBUTE NAME</w:t>
            </w:r>
          </w:p>
        </w:tc>
        <w:tc>
          <w:tcPr>
            <w:tcW w:w="10368" w:type="dxa"/>
            <w:gridSpan w:val="3"/>
            <w:vMerge w:val="restart"/>
            <w:tcMar>
              <w:top w:w="100" w:type="dxa"/>
              <w:left w:w="100" w:type="dxa"/>
              <w:bottom w:w="100" w:type="dxa"/>
              <w:right w:w="100" w:type="dxa"/>
            </w:tcMar>
          </w:tcPr>
          <w:p w:rsidR="006E0C3E" w14:paraId="2FCAA86F" w14:textId="77777777">
            <w:r>
              <w:rPr>
                <w:b/>
                <w:sz w:val="24"/>
              </w:rPr>
              <w:t>VALUE</w:t>
            </w:r>
          </w:p>
        </w:tc>
      </w:tr>
      <w:tr w14:paraId="61B9AA27"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51E10AB9" w14:textId="77777777">
            <w:r>
              <w:rPr>
                <w:sz w:val="20"/>
              </w:rPr>
              <w:t>RESPONSE VARIABLE</w:t>
            </w:r>
          </w:p>
        </w:tc>
        <w:tc>
          <w:tcPr>
            <w:tcW w:w="10368" w:type="dxa"/>
            <w:gridSpan w:val="3"/>
            <w:vMerge w:val="restart"/>
            <w:tcMar>
              <w:top w:w="100" w:type="dxa"/>
              <w:left w:w="100" w:type="dxa"/>
              <w:bottom w:w="100" w:type="dxa"/>
              <w:right w:w="100" w:type="dxa"/>
            </w:tcMar>
          </w:tcPr>
          <w:p w:rsidR="006E0C3E" w14:paraId="41652E9A" w14:textId="77777777">
            <w:r>
              <w:rPr>
                <w:sz w:val="20"/>
              </w:rPr>
              <w:t>PUBUS1</w:t>
            </w:r>
          </w:p>
        </w:tc>
      </w:tr>
      <w:tr w14:paraId="49C417C3"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AC17CB3" w14:textId="77777777">
            <w:r>
              <w:rPr>
                <w:sz w:val="20"/>
              </w:rPr>
              <w:t>ANSWER LIST</w:t>
            </w:r>
          </w:p>
        </w:tc>
        <w:tc>
          <w:tcPr>
            <w:tcW w:w="10368" w:type="dxa"/>
            <w:gridSpan w:val="3"/>
            <w:vMerge w:val="restart"/>
            <w:tcMar>
              <w:top w:w="100" w:type="dxa"/>
              <w:left w:w="100" w:type="dxa"/>
              <w:bottom w:w="100" w:type="dxa"/>
              <w:right w:w="100" w:type="dxa"/>
            </w:tcMar>
          </w:tcPr>
          <w:p w:rsidR="006E0C3E" w14:paraId="5BD9B365" w14:textId="77777777">
            <w:r>
              <w:rPr>
                <w:sz w:val="20"/>
              </w:rPr>
              <w:t>TYESNO</w:t>
            </w:r>
          </w:p>
        </w:tc>
      </w:tr>
      <w:tr w14:paraId="682822F2"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02D0672A" w14:textId="77777777">
            <w:r>
              <w:rPr>
                <w:b/>
                <w:sz w:val="24"/>
              </w:rPr>
              <w:t>ANSWER LIST OPTIONS</w:t>
            </w:r>
          </w:p>
        </w:tc>
        <w:tc>
          <w:tcPr>
            <w:tcW w:w="3888" w:type="dxa"/>
            <w:vMerge w:val="restart"/>
            <w:tcMar>
              <w:top w:w="100" w:type="dxa"/>
              <w:left w:w="100" w:type="dxa"/>
              <w:bottom w:w="100" w:type="dxa"/>
              <w:right w:w="100" w:type="dxa"/>
            </w:tcMar>
          </w:tcPr>
          <w:p w:rsidR="006E0C3E" w14:paraId="10126923" w14:textId="77777777">
            <w:r>
              <w:rPr>
                <w:b/>
                <w:sz w:val="24"/>
              </w:rPr>
              <w:t>DISPLAY NAME</w:t>
            </w:r>
          </w:p>
        </w:tc>
        <w:tc>
          <w:tcPr>
            <w:tcW w:w="3888" w:type="dxa"/>
            <w:vMerge w:val="restart"/>
            <w:tcMar>
              <w:top w:w="100" w:type="dxa"/>
              <w:left w:w="100" w:type="dxa"/>
              <w:bottom w:w="100" w:type="dxa"/>
              <w:right w:w="100" w:type="dxa"/>
            </w:tcMar>
          </w:tcPr>
          <w:p w:rsidR="006E0C3E" w14:paraId="2D582402" w14:textId="77777777">
            <w:r>
              <w:rPr>
                <w:b/>
                <w:sz w:val="24"/>
              </w:rPr>
              <w:t>STORED VALUE</w:t>
            </w:r>
          </w:p>
        </w:tc>
        <w:tc>
          <w:tcPr>
            <w:tcW w:w="2592" w:type="dxa"/>
            <w:vMerge w:val="restart"/>
            <w:tcMar>
              <w:top w:w="100" w:type="dxa"/>
              <w:left w:w="100" w:type="dxa"/>
              <w:bottom w:w="100" w:type="dxa"/>
              <w:right w:w="100" w:type="dxa"/>
            </w:tcMar>
          </w:tcPr>
          <w:p w:rsidR="006E0C3E" w14:paraId="296A255D" w14:textId="77777777">
            <w:r>
              <w:rPr>
                <w:b/>
                <w:sz w:val="24"/>
              </w:rPr>
              <w:t>VARIABLE</w:t>
            </w:r>
          </w:p>
        </w:tc>
      </w:tr>
      <w:tr w14:paraId="702D24B1" w14:textId="77777777">
        <w:tblPrEx>
          <w:tblW w:w="0" w:type="auto"/>
          <w:tblLook w:val="04A0"/>
        </w:tblPrEx>
        <w:trPr>
          <w:trHeight w:val="269"/>
        </w:trPr>
        <w:tc>
          <w:tcPr>
            <w:tcW w:w="2592" w:type="dxa"/>
            <w:vMerge/>
            <w:tcMar>
              <w:top w:w="100" w:type="dxa"/>
              <w:left w:w="100" w:type="dxa"/>
              <w:bottom w:w="100" w:type="dxa"/>
              <w:right w:w="100" w:type="dxa"/>
            </w:tcMar>
          </w:tcPr>
          <w:p w:rsidR="006E0C3E" w14:paraId="66D186A9" w14:textId="77777777"/>
        </w:tc>
        <w:tc>
          <w:tcPr>
            <w:tcW w:w="3888" w:type="dxa"/>
            <w:vMerge w:val="restart"/>
            <w:tcMar>
              <w:top w:w="100" w:type="dxa"/>
              <w:left w:w="100" w:type="dxa"/>
              <w:bottom w:w="100" w:type="dxa"/>
              <w:right w:w="100" w:type="dxa"/>
            </w:tcMar>
          </w:tcPr>
          <w:p w:rsidR="006E0C3E" w14:paraId="0F27FF0D" w14:textId="77777777">
            <w:r>
              <w:rPr>
                <w:sz w:val="20"/>
              </w:rPr>
              <w:t>Yes</w:t>
            </w:r>
          </w:p>
        </w:tc>
        <w:tc>
          <w:tcPr>
            <w:tcW w:w="3888" w:type="dxa"/>
            <w:vMerge w:val="restart"/>
            <w:tcMar>
              <w:top w:w="100" w:type="dxa"/>
              <w:left w:w="100" w:type="dxa"/>
              <w:bottom w:w="100" w:type="dxa"/>
              <w:right w:w="100" w:type="dxa"/>
            </w:tcMar>
          </w:tcPr>
          <w:p w:rsidR="006E0C3E" w14:paraId="0C7060A8" w14:textId="77777777">
            <w:r>
              <w:rPr>
                <w:sz w:val="20"/>
              </w:rPr>
              <w:t>1</w:t>
            </w:r>
          </w:p>
        </w:tc>
        <w:tc>
          <w:tcPr>
            <w:tcW w:w="2592" w:type="dxa"/>
            <w:vMerge w:val="restart"/>
            <w:tcMar>
              <w:top w:w="100" w:type="dxa"/>
              <w:left w:w="100" w:type="dxa"/>
              <w:bottom w:w="100" w:type="dxa"/>
              <w:right w:w="100" w:type="dxa"/>
            </w:tcMar>
          </w:tcPr>
          <w:p w:rsidR="006E0C3E" w14:paraId="4E38B2B8" w14:textId="77777777"/>
        </w:tc>
      </w:tr>
      <w:tr w14:paraId="13B3A8BA" w14:textId="77777777">
        <w:tblPrEx>
          <w:tblW w:w="0" w:type="auto"/>
          <w:tblLook w:val="04A0"/>
        </w:tblPrEx>
        <w:trPr>
          <w:trHeight w:val="269"/>
        </w:trPr>
        <w:tc>
          <w:tcPr>
            <w:tcW w:w="2592" w:type="dxa"/>
            <w:vMerge/>
            <w:tcMar>
              <w:top w:w="100" w:type="dxa"/>
              <w:left w:w="100" w:type="dxa"/>
              <w:bottom w:w="100" w:type="dxa"/>
              <w:right w:w="100" w:type="dxa"/>
            </w:tcMar>
          </w:tcPr>
          <w:p w:rsidR="006E0C3E" w14:paraId="0EE59111" w14:textId="77777777"/>
        </w:tc>
        <w:tc>
          <w:tcPr>
            <w:tcW w:w="3888" w:type="dxa"/>
            <w:vMerge w:val="restart"/>
            <w:tcMar>
              <w:top w:w="100" w:type="dxa"/>
              <w:left w:w="100" w:type="dxa"/>
              <w:bottom w:w="100" w:type="dxa"/>
              <w:right w:w="100" w:type="dxa"/>
            </w:tcMar>
          </w:tcPr>
          <w:p w:rsidR="006E0C3E" w14:paraId="17FAE8E8" w14:textId="77777777">
            <w:r>
              <w:rPr>
                <w:sz w:val="20"/>
              </w:rPr>
              <w:t>No</w:t>
            </w:r>
          </w:p>
        </w:tc>
        <w:tc>
          <w:tcPr>
            <w:tcW w:w="3888" w:type="dxa"/>
            <w:vMerge w:val="restart"/>
            <w:tcMar>
              <w:top w:w="100" w:type="dxa"/>
              <w:left w:w="100" w:type="dxa"/>
              <w:bottom w:w="100" w:type="dxa"/>
              <w:right w:w="100" w:type="dxa"/>
            </w:tcMar>
          </w:tcPr>
          <w:p w:rsidR="006E0C3E" w14:paraId="0FC5DACF" w14:textId="77777777">
            <w:r>
              <w:rPr>
                <w:sz w:val="20"/>
              </w:rPr>
              <w:t>2</w:t>
            </w:r>
          </w:p>
        </w:tc>
        <w:tc>
          <w:tcPr>
            <w:tcW w:w="2592" w:type="dxa"/>
            <w:vMerge w:val="restart"/>
            <w:tcMar>
              <w:top w:w="100" w:type="dxa"/>
              <w:left w:w="100" w:type="dxa"/>
              <w:bottom w:w="100" w:type="dxa"/>
              <w:right w:w="100" w:type="dxa"/>
            </w:tcMar>
          </w:tcPr>
          <w:p w:rsidR="006E0C3E" w14:paraId="3467F876" w14:textId="77777777"/>
        </w:tc>
      </w:tr>
      <w:tr w14:paraId="77737F6E" w14:textId="77777777">
        <w:tblPrEx>
          <w:tblW w:w="0" w:type="auto"/>
          <w:tblLook w:val="04A0"/>
        </w:tblPrEx>
        <w:trPr>
          <w:trHeight w:val="269"/>
        </w:trPr>
        <w:tc>
          <w:tcPr>
            <w:tcW w:w="2592" w:type="dxa"/>
            <w:vMerge/>
            <w:tcMar>
              <w:top w:w="100" w:type="dxa"/>
              <w:left w:w="100" w:type="dxa"/>
              <w:bottom w:w="100" w:type="dxa"/>
              <w:right w:w="100" w:type="dxa"/>
            </w:tcMar>
          </w:tcPr>
          <w:p w:rsidR="006E0C3E" w14:paraId="6E5CA396" w14:textId="77777777"/>
        </w:tc>
        <w:tc>
          <w:tcPr>
            <w:tcW w:w="3888" w:type="dxa"/>
            <w:vMerge w:val="restart"/>
            <w:tcMar>
              <w:top w:w="100" w:type="dxa"/>
              <w:left w:w="100" w:type="dxa"/>
              <w:bottom w:w="100" w:type="dxa"/>
              <w:right w:w="100" w:type="dxa"/>
            </w:tcMar>
          </w:tcPr>
          <w:p w:rsidR="006E0C3E" w14:paraId="72FC9E49" w14:textId="77777777">
            <w:r>
              <w:rPr>
                <w:sz w:val="20"/>
              </w:rPr>
              <w:t>Don't Know</w:t>
            </w:r>
          </w:p>
        </w:tc>
        <w:tc>
          <w:tcPr>
            <w:tcW w:w="3888" w:type="dxa"/>
            <w:vMerge w:val="restart"/>
            <w:tcMar>
              <w:top w:w="100" w:type="dxa"/>
              <w:left w:w="100" w:type="dxa"/>
              <w:bottom w:w="100" w:type="dxa"/>
              <w:right w:w="100" w:type="dxa"/>
            </w:tcMar>
          </w:tcPr>
          <w:p w:rsidR="006E0C3E" w14:paraId="60514CD4" w14:textId="77777777">
            <w:r>
              <w:rPr>
                <w:sz w:val="20"/>
              </w:rPr>
              <w:t>-2</w:t>
            </w:r>
          </w:p>
        </w:tc>
        <w:tc>
          <w:tcPr>
            <w:tcW w:w="2592" w:type="dxa"/>
            <w:vMerge w:val="restart"/>
            <w:tcMar>
              <w:top w:w="100" w:type="dxa"/>
              <w:left w:w="100" w:type="dxa"/>
              <w:bottom w:w="100" w:type="dxa"/>
              <w:right w:w="100" w:type="dxa"/>
            </w:tcMar>
          </w:tcPr>
          <w:p w:rsidR="006E0C3E" w14:paraId="29FD5A07" w14:textId="77777777"/>
        </w:tc>
      </w:tr>
      <w:tr w14:paraId="222B4817" w14:textId="77777777">
        <w:tblPrEx>
          <w:tblW w:w="0" w:type="auto"/>
          <w:tblLook w:val="04A0"/>
        </w:tblPrEx>
        <w:trPr>
          <w:trHeight w:val="269"/>
        </w:trPr>
        <w:tc>
          <w:tcPr>
            <w:tcW w:w="2592" w:type="dxa"/>
            <w:vMerge/>
            <w:tcMar>
              <w:top w:w="100" w:type="dxa"/>
              <w:left w:w="100" w:type="dxa"/>
              <w:bottom w:w="100" w:type="dxa"/>
              <w:right w:w="100" w:type="dxa"/>
            </w:tcMar>
          </w:tcPr>
          <w:p w:rsidR="006E0C3E" w14:paraId="24EC8457" w14:textId="77777777"/>
        </w:tc>
        <w:tc>
          <w:tcPr>
            <w:tcW w:w="3888" w:type="dxa"/>
            <w:tcMar>
              <w:top w:w="100" w:type="dxa"/>
              <w:left w:w="100" w:type="dxa"/>
              <w:bottom w:w="100" w:type="dxa"/>
              <w:right w:w="100" w:type="dxa"/>
            </w:tcMar>
          </w:tcPr>
          <w:p w:rsidR="006E0C3E" w14:paraId="209DCE4E" w14:textId="77777777">
            <w:r>
              <w:rPr>
                <w:sz w:val="20"/>
              </w:rPr>
              <w:t>Refuse</w:t>
            </w:r>
          </w:p>
        </w:tc>
        <w:tc>
          <w:tcPr>
            <w:tcW w:w="3888" w:type="dxa"/>
            <w:tcMar>
              <w:top w:w="100" w:type="dxa"/>
              <w:left w:w="100" w:type="dxa"/>
              <w:bottom w:w="100" w:type="dxa"/>
              <w:right w:w="100" w:type="dxa"/>
            </w:tcMar>
          </w:tcPr>
          <w:p w:rsidR="006E0C3E" w14:paraId="610051DD" w14:textId="77777777">
            <w:r>
              <w:rPr>
                <w:sz w:val="20"/>
              </w:rPr>
              <w:t>-3</w:t>
            </w:r>
          </w:p>
        </w:tc>
        <w:tc>
          <w:tcPr>
            <w:tcW w:w="2592" w:type="dxa"/>
            <w:tcMar>
              <w:top w:w="100" w:type="dxa"/>
              <w:left w:w="100" w:type="dxa"/>
              <w:bottom w:w="100" w:type="dxa"/>
              <w:right w:w="100" w:type="dxa"/>
            </w:tcMar>
          </w:tcPr>
          <w:p w:rsidR="006E0C3E" w14:paraId="645168B8" w14:textId="77777777"/>
        </w:tc>
      </w:tr>
    </w:tbl>
    <w:p w:rsidR="006E0C3E" w14:paraId="71796DBF" w14:textId="77777777"/>
    <w:tbl>
      <w:tblPr>
        <w:tblStyle w:val="TableGrid"/>
        <w:tblW w:w="0" w:type="auto"/>
        <w:tblLook w:val="04A0"/>
      </w:tblPr>
      <w:tblGrid>
        <w:gridCol w:w="2590"/>
        <w:gridCol w:w="5179"/>
        <w:gridCol w:w="5181"/>
      </w:tblGrid>
      <w:tr w14:paraId="38A01F89"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6E0C3E" w14:paraId="5A743EF5" w14:textId="77777777">
            <w:r>
              <w:rPr>
                <w:b/>
                <w:sz w:val="30"/>
              </w:rPr>
              <w:t>BLOCK: BLKLABOR_FORCE / BLOCK: BLKLABOR_FORCE-BLKLABOR_FORCE_PERSON / BLOCK: BLKLABOR_FORCE-BLKLABOR_FORCE_PERSON-BWORKING / SCREEN: SC_BUS2 / QUESTION: BUS2_CPS (STANDARD)</w:t>
            </w:r>
          </w:p>
        </w:tc>
      </w:tr>
      <w:tr w14:paraId="75C2C569"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1E69F23" w14:textId="77777777">
            <w:r>
              <w:rPr>
                <w:b/>
                <w:sz w:val="24"/>
              </w:rPr>
              <w:t>ATTRIBUTE NAME</w:t>
            </w:r>
          </w:p>
        </w:tc>
        <w:tc>
          <w:tcPr>
            <w:tcW w:w="10368" w:type="dxa"/>
            <w:gridSpan w:val="2"/>
            <w:vMerge w:val="restart"/>
            <w:tcMar>
              <w:top w:w="100" w:type="dxa"/>
              <w:left w:w="100" w:type="dxa"/>
              <w:bottom w:w="100" w:type="dxa"/>
              <w:right w:w="100" w:type="dxa"/>
            </w:tcMar>
          </w:tcPr>
          <w:p w:rsidR="006E0C3E" w14:paraId="3773EFC9" w14:textId="77777777">
            <w:r>
              <w:rPr>
                <w:b/>
                <w:sz w:val="24"/>
              </w:rPr>
              <w:t>VALUE</w:t>
            </w:r>
          </w:p>
        </w:tc>
      </w:tr>
      <w:tr w14:paraId="0CF02576"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4C1C53B7" w14:textId="77777777">
            <w:r>
              <w:rPr>
                <w:sz w:val="20"/>
              </w:rPr>
              <w:t xml:space="preserve">CAPI </w:t>
            </w:r>
            <w:r>
              <w:rPr>
                <w:sz w:val="20"/>
              </w:rPr>
              <w:t>QUESTION WORDING</w:t>
            </w:r>
          </w:p>
        </w:tc>
        <w:tc>
          <w:tcPr>
            <w:tcW w:w="10368" w:type="dxa"/>
            <w:gridSpan w:val="2"/>
            <w:vMerge w:val="restart"/>
            <w:tcMar>
              <w:top w:w="100" w:type="dxa"/>
              <w:left w:w="100" w:type="dxa"/>
              <w:bottom w:w="100" w:type="dxa"/>
              <w:right w:w="100" w:type="dxa"/>
            </w:tcMar>
          </w:tcPr>
          <w:p w:rsidR="006E0C3E" w14:paraId="75C47602" w14:textId="77777777">
            <w:r>
              <w:rPr>
                <w:sz w:val="20"/>
              </w:rPr>
              <w:t>^C_DODOES ^TNAME receive any payments or profits from the business?</w:t>
            </w:r>
          </w:p>
        </w:tc>
      </w:tr>
      <w:tr w14:paraId="192E1337"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3D9E7B8" w14:textId="77777777">
            <w:r>
              <w:rPr>
                <w:b/>
                <w:sz w:val="24"/>
              </w:rPr>
              <w:t>FILL</w:t>
            </w:r>
          </w:p>
        </w:tc>
        <w:tc>
          <w:tcPr>
            <w:tcW w:w="5184" w:type="dxa"/>
            <w:vMerge w:val="restart"/>
            <w:tcMar>
              <w:top w:w="100" w:type="dxa"/>
              <w:left w:w="100" w:type="dxa"/>
              <w:bottom w:w="100" w:type="dxa"/>
              <w:right w:w="100" w:type="dxa"/>
            </w:tcMar>
          </w:tcPr>
          <w:p w:rsidR="006E0C3E" w14:paraId="099B8578" w14:textId="77777777">
            <w:r>
              <w:rPr>
                <w:b/>
                <w:sz w:val="24"/>
              </w:rPr>
              <w:t>CONDITION</w:t>
            </w:r>
          </w:p>
        </w:tc>
        <w:tc>
          <w:tcPr>
            <w:tcW w:w="5184" w:type="dxa"/>
            <w:vMerge w:val="restart"/>
            <w:tcMar>
              <w:top w:w="100" w:type="dxa"/>
              <w:left w:w="100" w:type="dxa"/>
              <w:bottom w:w="100" w:type="dxa"/>
              <w:right w:w="100" w:type="dxa"/>
            </w:tcMar>
          </w:tcPr>
          <w:p w:rsidR="006E0C3E" w14:paraId="2E5BF761" w14:textId="77777777">
            <w:r>
              <w:rPr>
                <w:b/>
                <w:sz w:val="24"/>
              </w:rPr>
              <w:t>VALUE</w:t>
            </w:r>
          </w:p>
        </w:tc>
      </w:tr>
      <w:tr w14:paraId="287AEC86"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7A3E9B1" w14:textId="77777777">
            <w:r>
              <w:rPr>
                <w:b/>
                <w:sz w:val="24"/>
              </w:rPr>
              <w:t>C_DODOES</w:t>
            </w:r>
          </w:p>
        </w:tc>
        <w:tc>
          <w:tcPr>
            <w:tcW w:w="5184" w:type="dxa"/>
            <w:vMerge w:val="restart"/>
            <w:tcMar>
              <w:top w:w="100" w:type="dxa"/>
              <w:left w:w="100" w:type="dxa"/>
              <w:bottom w:w="100" w:type="dxa"/>
              <w:right w:w="100" w:type="dxa"/>
            </w:tcMar>
          </w:tcPr>
          <w:p w:rsidR="006E0C3E" w14:paraId="0648F46F" w14:textId="77777777">
            <w:r>
              <w:rPr>
                <w:sz w:val="20"/>
              </w:rPr>
              <w:t>PULINENO==HURESPLI</w:t>
            </w:r>
          </w:p>
        </w:tc>
        <w:tc>
          <w:tcPr>
            <w:tcW w:w="5184" w:type="dxa"/>
            <w:vMerge w:val="restart"/>
            <w:tcMar>
              <w:top w:w="100" w:type="dxa"/>
              <w:left w:w="100" w:type="dxa"/>
              <w:bottom w:w="100" w:type="dxa"/>
              <w:right w:w="100" w:type="dxa"/>
            </w:tcMar>
          </w:tcPr>
          <w:p w:rsidR="006E0C3E" w14:paraId="37D60497" w14:textId="77777777">
            <w:r>
              <w:rPr>
                <w:sz w:val="20"/>
              </w:rPr>
              <w:t>Do</w:t>
            </w:r>
          </w:p>
        </w:tc>
      </w:tr>
      <w:tr w14:paraId="41C26664" w14:textId="77777777">
        <w:tblPrEx>
          <w:tblW w:w="0" w:type="auto"/>
          <w:tblLook w:val="04A0"/>
        </w:tblPrEx>
        <w:trPr>
          <w:trHeight w:val="269"/>
        </w:trPr>
        <w:tc>
          <w:tcPr>
            <w:tcW w:w="2592" w:type="dxa"/>
            <w:vMerge/>
            <w:tcMar>
              <w:top w:w="100" w:type="dxa"/>
              <w:left w:w="100" w:type="dxa"/>
              <w:bottom w:w="100" w:type="dxa"/>
              <w:right w:w="100" w:type="dxa"/>
            </w:tcMar>
          </w:tcPr>
          <w:p w:rsidR="006E0C3E" w14:paraId="0ED09817" w14:textId="77777777"/>
        </w:tc>
        <w:tc>
          <w:tcPr>
            <w:tcW w:w="5184" w:type="dxa"/>
            <w:vMerge w:val="restart"/>
            <w:tcMar>
              <w:top w:w="100" w:type="dxa"/>
              <w:left w:w="100" w:type="dxa"/>
              <w:bottom w:w="100" w:type="dxa"/>
              <w:right w:w="100" w:type="dxa"/>
            </w:tcMar>
          </w:tcPr>
          <w:p w:rsidR="006E0C3E" w14:paraId="736761CD" w14:textId="77777777"/>
        </w:tc>
        <w:tc>
          <w:tcPr>
            <w:tcW w:w="5184" w:type="dxa"/>
            <w:vMerge w:val="restart"/>
            <w:tcMar>
              <w:top w:w="100" w:type="dxa"/>
              <w:left w:w="100" w:type="dxa"/>
              <w:bottom w:w="100" w:type="dxa"/>
              <w:right w:w="100" w:type="dxa"/>
            </w:tcMar>
          </w:tcPr>
          <w:p w:rsidR="006E0C3E" w14:paraId="601FDF32" w14:textId="77777777">
            <w:r>
              <w:rPr>
                <w:sz w:val="20"/>
              </w:rPr>
              <w:t>Does</w:t>
            </w:r>
          </w:p>
        </w:tc>
      </w:tr>
      <w:tr w14:paraId="6ABDE199"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59DEF360" w14:textId="77777777">
            <w:r>
              <w:rPr>
                <w:b/>
                <w:sz w:val="24"/>
              </w:rPr>
              <w:t>TNAME</w:t>
            </w:r>
          </w:p>
        </w:tc>
        <w:tc>
          <w:tcPr>
            <w:tcW w:w="5184" w:type="dxa"/>
            <w:vMerge w:val="restart"/>
            <w:tcMar>
              <w:top w:w="100" w:type="dxa"/>
              <w:left w:w="100" w:type="dxa"/>
              <w:bottom w:w="100" w:type="dxa"/>
              <w:right w:w="100" w:type="dxa"/>
            </w:tcMar>
          </w:tcPr>
          <w:p w:rsidR="006E0C3E" w14:paraId="592B9D0A" w14:textId="77777777">
            <w:r>
              <w:rPr>
                <w:sz w:val="20"/>
              </w:rPr>
              <w:t>PULINENO==HURESPLI</w:t>
            </w:r>
          </w:p>
        </w:tc>
        <w:tc>
          <w:tcPr>
            <w:tcW w:w="5184" w:type="dxa"/>
            <w:vMerge w:val="restart"/>
            <w:tcMar>
              <w:top w:w="100" w:type="dxa"/>
              <w:left w:w="100" w:type="dxa"/>
              <w:bottom w:w="100" w:type="dxa"/>
              <w:right w:w="100" w:type="dxa"/>
            </w:tcMar>
          </w:tcPr>
          <w:p w:rsidR="006E0C3E" w14:paraId="79346970" w14:textId="77777777">
            <w:r>
              <w:rPr>
                <w:sz w:val="20"/>
              </w:rPr>
              <w:t>you</w:t>
            </w:r>
          </w:p>
        </w:tc>
      </w:tr>
      <w:tr w14:paraId="02DC9988" w14:textId="77777777">
        <w:tblPrEx>
          <w:tblW w:w="0" w:type="auto"/>
          <w:tblLook w:val="04A0"/>
        </w:tblPrEx>
        <w:trPr>
          <w:trHeight w:val="269"/>
        </w:trPr>
        <w:tc>
          <w:tcPr>
            <w:tcW w:w="2592" w:type="dxa"/>
            <w:vMerge/>
            <w:tcMar>
              <w:top w:w="100" w:type="dxa"/>
              <w:left w:w="100" w:type="dxa"/>
              <w:bottom w:w="100" w:type="dxa"/>
              <w:right w:w="100" w:type="dxa"/>
            </w:tcMar>
          </w:tcPr>
          <w:p w:rsidR="006E0C3E" w14:paraId="1184AACA" w14:textId="77777777"/>
        </w:tc>
        <w:tc>
          <w:tcPr>
            <w:tcW w:w="5184" w:type="dxa"/>
            <w:tcMar>
              <w:top w:w="100" w:type="dxa"/>
              <w:left w:w="100" w:type="dxa"/>
              <w:bottom w:w="100" w:type="dxa"/>
              <w:right w:w="100" w:type="dxa"/>
            </w:tcMar>
          </w:tcPr>
          <w:p w:rsidR="006E0C3E" w14:paraId="2998B2B1" w14:textId="77777777"/>
        </w:tc>
        <w:tc>
          <w:tcPr>
            <w:tcW w:w="5184" w:type="dxa"/>
            <w:tcMar>
              <w:top w:w="100" w:type="dxa"/>
              <w:left w:w="100" w:type="dxa"/>
              <w:bottom w:w="100" w:type="dxa"/>
              <w:right w:w="100" w:type="dxa"/>
            </w:tcMar>
          </w:tcPr>
          <w:p w:rsidR="006E0C3E" w14:paraId="620C09B0" w14:textId="77777777">
            <w:r>
              <w:rPr>
                <w:sz w:val="20"/>
              </w:rPr>
              <w:t>{{model.PUFNAME}} {{model.PULNAME}}</w:t>
            </w:r>
          </w:p>
        </w:tc>
      </w:tr>
    </w:tbl>
    <w:p w:rsidR="006E0C3E" w14:paraId="63FA9BCB" w14:textId="77777777"/>
    <w:tbl>
      <w:tblPr>
        <w:tblStyle w:val="TableGrid"/>
        <w:tblW w:w="0" w:type="auto"/>
        <w:tblLook w:val="04A0"/>
      </w:tblPr>
      <w:tblGrid>
        <w:gridCol w:w="2590"/>
        <w:gridCol w:w="3885"/>
        <w:gridCol w:w="3885"/>
        <w:gridCol w:w="2590"/>
      </w:tblGrid>
      <w:tr w14:paraId="12F81CE1"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6E0C3E" w14:paraId="2037AD17" w14:textId="77777777">
            <w:r>
              <w:rPr>
                <w:b/>
                <w:sz w:val="30"/>
              </w:rPr>
              <w:t xml:space="preserve">BLOCK: BLKLABOR_FORCE / BLOCK: </w:t>
            </w:r>
            <w:r>
              <w:rPr>
                <w:b/>
                <w:sz w:val="30"/>
              </w:rPr>
              <w:t>BLKLABOR_FORCE-BLKLABOR_FORCE_PERSON / BLOCK: BLKLABOR_FORCE-BLKLABOR_FORCE_PERSON-BWORKING / SCREEN: SC_BUS2 / QUESTION: BUS2_CPS / RESPONSE: RBUS2_CPS (STANDARD, RADIOBUTTON)</w:t>
            </w:r>
          </w:p>
        </w:tc>
      </w:tr>
      <w:tr w14:paraId="24343F12"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5378AF31" w14:textId="77777777">
            <w:r>
              <w:rPr>
                <w:b/>
                <w:sz w:val="24"/>
              </w:rPr>
              <w:t>ATTRIBUTE NAME</w:t>
            </w:r>
          </w:p>
        </w:tc>
        <w:tc>
          <w:tcPr>
            <w:tcW w:w="10368" w:type="dxa"/>
            <w:gridSpan w:val="3"/>
            <w:vMerge w:val="restart"/>
            <w:tcMar>
              <w:top w:w="100" w:type="dxa"/>
              <w:left w:w="100" w:type="dxa"/>
              <w:bottom w:w="100" w:type="dxa"/>
              <w:right w:w="100" w:type="dxa"/>
            </w:tcMar>
          </w:tcPr>
          <w:p w:rsidR="006E0C3E" w14:paraId="57E5C144" w14:textId="77777777">
            <w:r>
              <w:rPr>
                <w:b/>
                <w:sz w:val="24"/>
              </w:rPr>
              <w:t>VALUE</w:t>
            </w:r>
          </w:p>
        </w:tc>
      </w:tr>
      <w:tr w14:paraId="7141F8FB"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03646890" w14:textId="77777777">
            <w:r>
              <w:rPr>
                <w:sz w:val="20"/>
              </w:rPr>
              <w:t>RESPONSE VARIABLE</w:t>
            </w:r>
          </w:p>
        </w:tc>
        <w:tc>
          <w:tcPr>
            <w:tcW w:w="10368" w:type="dxa"/>
            <w:gridSpan w:val="3"/>
            <w:vMerge w:val="restart"/>
            <w:tcMar>
              <w:top w:w="100" w:type="dxa"/>
              <w:left w:w="100" w:type="dxa"/>
              <w:bottom w:w="100" w:type="dxa"/>
              <w:right w:w="100" w:type="dxa"/>
            </w:tcMar>
          </w:tcPr>
          <w:p w:rsidR="006E0C3E" w14:paraId="3E0C19AE" w14:textId="77777777">
            <w:r>
              <w:rPr>
                <w:sz w:val="20"/>
              </w:rPr>
              <w:t>PUBUS2</w:t>
            </w:r>
          </w:p>
        </w:tc>
      </w:tr>
      <w:tr w14:paraId="5BB96530"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0AF9AE0C" w14:textId="77777777">
            <w:r>
              <w:rPr>
                <w:sz w:val="20"/>
              </w:rPr>
              <w:t>ANSWER LIST</w:t>
            </w:r>
          </w:p>
        </w:tc>
        <w:tc>
          <w:tcPr>
            <w:tcW w:w="10368" w:type="dxa"/>
            <w:gridSpan w:val="3"/>
            <w:vMerge w:val="restart"/>
            <w:tcMar>
              <w:top w:w="100" w:type="dxa"/>
              <w:left w:w="100" w:type="dxa"/>
              <w:bottom w:w="100" w:type="dxa"/>
              <w:right w:w="100" w:type="dxa"/>
            </w:tcMar>
          </w:tcPr>
          <w:p w:rsidR="006E0C3E" w14:paraId="2796B563" w14:textId="77777777">
            <w:r>
              <w:rPr>
                <w:sz w:val="20"/>
              </w:rPr>
              <w:t>TYESNO</w:t>
            </w:r>
          </w:p>
        </w:tc>
      </w:tr>
      <w:tr w14:paraId="7786FCFF"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26BD48D" w14:textId="77777777">
            <w:r>
              <w:rPr>
                <w:b/>
                <w:sz w:val="24"/>
              </w:rPr>
              <w:t>ANSWER LIST OPTIONS</w:t>
            </w:r>
          </w:p>
        </w:tc>
        <w:tc>
          <w:tcPr>
            <w:tcW w:w="3888" w:type="dxa"/>
            <w:vMerge w:val="restart"/>
            <w:tcMar>
              <w:top w:w="100" w:type="dxa"/>
              <w:left w:w="100" w:type="dxa"/>
              <w:bottom w:w="100" w:type="dxa"/>
              <w:right w:w="100" w:type="dxa"/>
            </w:tcMar>
          </w:tcPr>
          <w:p w:rsidR="006E0C3E" w14:paraId="2DC61791" w14:textId="77777777">
            <w:r>
              <w:rPr>
                <w:b/>
                <w:sz w:val="24"/>
              </w:rPr>
              <w:t>DISPLAY NAME</w:t>
            </w:r>
          </w:p>
        </w:tc>
        <w:tc>
          <w:tcPr>
            <w:tcW w:w="3888" w:type="dxa"/>
            <w:vMerge w:val="restart"/>
            <w:tcMar>
              <w:top w:w="100" w:type="dxa"/>
              <w:left w:w="100" w:type="dxa"/>
              <w:bottom w:w="100" w:type="dxa"/>
              <w:right w:w="100" w:type="dxa"/>
            </w:tcMar>
          </w:tcPr>
          <w:p w:rsidR="006E0C3E" w14:paraId="2382D059" w14:textId="77777777">
            <w:r>
              <w:rPr>
                <w:b/>
                <w:sz w:val="24"/>
              </w:rPr>
              <w:t>STORED VALUE</w:t>
            </w:r>
          </w:p>
        </w:tc>
        <w:tc>
          <w:tcPr>
            <w:tcW w:w="2592" w:type="dxa"/>
            <w:vMerge w:val="restart"/>
            <w:tcMar>
              <w:top w:w="100" w:type="dxa"/>
              <w:left w:w="100" w:type="dxa"/>
              <w:bottom w:w="100" w:type="dxa"/>
              <w:right w:w="100" w:type="dxa"/>
            </w:tcMar>
          </w:tcPr>
          <w:p w:rsidR="006E0C3E" w14:paraId="6C7FA26C" w14:textId="77777777">
            <w:r>
              <w:rPr>
                <w:b/>
                <w:sz w:val="24"/>
              </w:rPr>
              <w:t>VARIABLE</w:t>
            </w:r>
          </w:p>
        </w:tc>
      </w:tr>
      <w:tr w14:paraId="220BB6DF" w14:textId="77777777">
        <w:tblPrEx>
          <w:tblW w:w="0" w:type="auto"/>
          <w:tblLook w:val="04A0"/>
        </w:tblPrEx>
        <w:trPr>
          <w:trHeight w:val="269"/>
        </w:trPr>
        <w:tc>
          <w:tcPr>
            <w:tcW w:w="2592" w:type="dxa"/>
            <w:vMerge/>
            <w:tcMar>
              <w:top w:w="100" w:type="dxa"/>
              <w:left w:w="100" w:type="dxa"/>
              <w:bottom w:w="100" w:type="dxa"/>
              <w:right w:w="100" w:type="dxa"/>
            </w:tcMar>
          </w:tcPr>
          <w:p w:rsidR="006E0C3E" w14:paraId="10A4B4E8" w14:textId="77777777"/>
        </w:tc>
        <w:tc>
          <w:tcPr>
            <w:tcW w:w="3888" w:type="dxa"/>
            <w:vMerge w:val="restart"/>
            <w:tcMar>
              <w:top w:w="100" w:type="dxa"/>
              <w:left w:w="100" w:type="dxa"/>
              <w:bottom w:w="100" w:type="dxa"/>
              <w:right w:w="100" w:type="dxa"/>
            </w:tcMar>
          </w:tcPr>
          <w:p w:rsidR="006E0C3E" w14:paraId="19BCDBE9" w14:textId="77777777">
            <w:r>
              <w:rPr>
                <w:sz w:val="20"/>
              </w:rPr>
              <w:t>Yes</w:t>
            </w:r>
          </w:p>
        </w:tc>
        <w:tc>
          <w:tcPr>
            <w:tcW w:w="3888" w:type="dxa"/>
            <w:vMerge w:val="restart"/>
            <w:tcMar>
              <w:top w:w="100" w:type="dxa"/>
              <w:left w:w="100" w:type="dxa"/>
              <w:bottom w:w="100" w:type="dxa"/>
              <w:right w:w="100" w:type="dxa"/>
            </w:tcMar>
          </w:tcPr>
          <w:p w:rsidR="006E0C3E" w14:paraId="7D4D32E3" w14:textId="77777777">
            <w:r>
              <w:rPr>
                <w:sz w:val="20"/>
              </w:rPr>
              <w:t>1</w:t>
            </w:r>
          </w:p>
        </w:tc>
        <w:tc>
          <w:tcPr>
            <w:tcW w:w="2592" w:type="dxa"/>
            <w:vMerge w:val="restart"/>
            <w:tcMar>
              <w:top w:w="100" w:type="dxa"/>
              <w:left w:w="100" w:type="dxa"/>
              <w:bottom w:w="100" w:type="dxa"/>
              <w:right w:w="100" w:type="dxa"/>
            </w:tcMar>
          </w:tcPr>
          <w:p w:rsidR="006E0C3E" w14:paraId="15A625FA" w14:textId="77777777"/>
        </w:tc>
      </w:tr>
      <w:tr w14:paraId="54CEC366" w14:textId="77777777">
        <w:tblPrEx>
          <w:tblW w:w="0" w:type="auto"/>
          <w:tblLook w:val="04A0"/>
        </w:tblPrEx>
        <w:trPr>
          <w:trHeight w:val="269"/>
        </w:trPr>
        <w:tc>
          <w:tcPr>
            <w:tcW w:w="2592" w:type="dxa"/>
            <w:vMerge/>
            <w:tcMar>
              <w:top w:w="100" w:type="dxa"/>
              <w:left w:w="100" w:type="dxa"/>
              <w:bottom w:w="100" w:type="dxa"/>
              <w:right w:w="100" w:type="dxa"/>
            </w:tcMar>
          </w:tcPr>
          <w:p w:rsidR="006E0C3E" w14:paraId="367354B1" w14:textId="77777777"/>
        </w:tc>
        <w:tc>
          <w:tcPr>
            <w:tcW w:w="3888" w:type="dxa"/>
            <w:vMerge w:val="restart"/>
            <w:tcMar>
              <w:top w:w="100" w:type="dxa"/>
              <w:left w:w="100" w:type="dxa"/>
              <w:bottom w:w="100" w:type="dxa"/>
              <w:right w:w="100" w:type="dxa"/>
            </w:tcMar>
          </w:tcPr>
          <w:p w:rsidR="006E0C3E" w14:paraId="0184CF50" w14:textId="77777777">
            <w:r>
              <w:rPr>
                <w:sz w:val="20"/>
              </w:rPr>
              <w:t>No</w:t>
            </w:r>
          </w:p>
        </w:tc>
        <w:tc>
          <w:tcPr>
            <w:tcW w:w="3888" w:type="dxa"/>
            <w:vMerge w:val="restart"/>
            <w:tcMar>
              <w:top w:w="100" w:type="dxa"/>
              <w:left w:w="100" w:type="dxa"/>
              <w:bottom w:w="100" w:type="dxa"/>
              <w:right w:w="100" w:type="dxa"/>
            </w:tcMar>
          </w:tcPr>
          <w:p w:rsidR="006E0C3E" w14:paraId="5F11EEB3" w14:textId="77777777">
            <w:r>
              <w:rPr>
                <w:sz w:val="20"/>
              </w:rPr>
              <w:t>2</w:t>
            </w:r>
          </w:p>
        </w:tc>
        <w:tc>
          <w:tcPr>
            <w:tcW w:w="2592" w:type="dxa"/>
            <w:vMerge w:val="restart"/>
            <w:tcMar>
              <w:top w:w="100" w:type="dxa"/>
              <w:left w:w="100" w:type="dxa"/>
              <w:bottom w:w="100" w:type="dxa"/>
              <w:right w:w="100" w:type="dxa"/>
            </w:tcMar>
          </w:tcPr>
          <w:p w:rsidR="006E0C3E" w14:paraId="4DFF4389" w14:textId="77777777"/>
        </w:tc>
      </w:tr>
      <w:tr w14:paraId="7FDD0FF3" w14:textId="77777777">
        <w:tblPrEx>
          <w:tblW w:w="0" w:type="auto"/>
          <w:tblLook w:val="04A0"/>
        </w:tblPrEx>
        <w:trPr>
          <w:trHeight w:val="269"/>
        </w:trPr>
        <w:tc>
          <w:tcPr>
            <w:tcW w:w="2592" w:type="dxa"/>
            <w:vMerge/>
            <w:tcMar>
              <w:top w:w="100" w:type="dxa"/>
              <w:left w:w="100" w:type="dxa"/>
              <w:bottom w:w="100" w:type="dxa"/>
              <w:right w:w="100" w:type="dxa"/>
            </w:tcMar>
          </w:tcPr>
          <w:p w:rsidR="006E0C3E" w14:paraId="1B2AF7B9" w14:textId="77777777"/>
        </w:tc>
        <w:tc>
          <w:tcPr>
            <w:tcW w:w="3888" w:type="dxa"/>
            <w:vMerge w:val="restart"/>
            <w:tcMar>
              <w:top w:w="100" w:type="dxa"/>
              <w:left w:w="100" w:type="dxa"/>
              <w:bottom w:w="100" w:type="dxa"/>
              <w:right w:w="100" w:type="dxa"/>
            </w:tcMar>
          </w:tcPr>
          <w:p w:rsidR="006E0C3E" w14:paraId="5A6E3B9D" w14:textId="77777777">
            <w:r>
              <w:rPr>
                <w:sz w:val="20"/>
              </w:rPr>
              <w:t>Don't Know</w:t>
            </w:r>
          </w:p>
        </w:tc>
        <w:tc>
          <w:tcPr>
            <w:tcW w:w="3888" w:type="dxa"/>
            <w:vMerge w:val="restart"/>
            <w:tcMar>
              <w:top w:w="100" w:type="dxa"/>
              <w:left w:w="100" w:type="dxa"/>
              <w:bottom w:w="100" w:type="dxa"/>
              <w:right w:w="100" w:type="dxa"/>
            </w:tcMar>
          </w:tcPr>
          <w:p w:rsidR="006E0C3E" w14:paraId="51F1D3D8" w14:textId="77777777">
            <w:r>
              <w:rPr>
                <w:sz w:val="20"/>
              </w:rPr>
              <w:t>-2</w:t>
            </w:r>
          </w:p>
        </w:tc>
        <w:tc>
          <w:tcPr>
            <w:tcW w:w="2592" w:type="dxa"/>
            <w:vMerge w:val="restart"/>
            <w:tcMar>
              <w:top w:w="100" w:type="dxa"/>
              <w:left w:w="100" w:type="dxa"/>
              <w:bottom w:w="100" w:type="dxa"/>
              <w:right w:w="100" w:type="dxa"/>
            </w:tcMar>
          </w:tcPr>
          <w:p w:rsidR="006E0C3E" w14:paraId="4558EF31" w14:textId="77777777"/>
        </w:tc>
      </w:tr>
      <w:tr w14:paraId="0F7777FC" w14:textId="77777777">
        <w:tblPrEx>
          <w:tblW w:w="0" w:type="auto"/>
          <w:tblLook w:val="04A0"/>
        </w:tblPrEx>
        <w:trPr>
          <w:trHeight w:val="269"/>
        </w:trPr>
        <w:tc>
          <w:tcPr>
            <w:tcW w:w="2592" w:type="dxa"/>
            <w:vMerge/>
            <w:tcMar>
              <w:top w:w="100" w:type="dxa"/>
              <w:left w:w="100" w:type="dxa"/>
              <w:bottom w:w="100" w:type="dxa"/>
              <w:right w:w="100" w:type="dxa"/>
            </w:tcMar>
          </w:tcPr>
          <w:p w:rsidR="006E0C3E" w14:paraId="5EB9E5B8" w14:textId="77777777"/>
        </w:tc>
        <w:tc>
          <w:tcPr>
            <w:tcW w:w="3888" w:type="dxa"/>
            <w:tcMar>
              <w:top w:w="100" w:type="dxa"/>
              <w:left w:w="100" w:type="dxa"/>
              <w:bottom w:w="100" w:type="dxa"/>
              <w:right w:w="100" w:type="dxa"/>
            </w:tcMar>
          </w:tcPr>
          <w:p w:rsidR="006E0C3E" w14:paraId="1CAEBB35" w14:textId="77777777">
            <w:r>
              <w:rPr>
                <w:sz w:val="20"/>
              </w:rPr>
              <w:t>Refuse</w:t>
            </w:r>
          </w:p>
        </w:tc>
        <w:tc>
          <w:tcPr>
            <w:tcW w:w="3888" w:type="dxa"/>
            <w:tcMar>
              <w:top w:w="100" w:type="dxa"/>
              <w:left w:w="100" w:type="dxa"/>
              <w:bottom w:w="100" w:type="dxa"/>
              <w:right w:w="100" w:type="dxa"/>
            </w:tcMar>
          </w:tcPr>
          <w:p w:rsidR="006E0C3E" w14:paraId="7650A14A" w14:textId="77777777">
            <w:r>
              <w:rPr>
                <w:sz w:val="20"/>
              </w:rPr>
              <w:t>-3</w:t>
            </w:r>
          </w:p>
        </w:tc>
        <w:tc>
          <w:tcPr>
            <w:tcW w:w="2592" w:type="dxa"/>
            <w:tcMar>
              <w:top w:w="100" w:type="dxa"/>
              <w:left w:w="100" w:type="dxa"/>
              <w:bottom w:w="100" w:type="dxa"/>
              <w:right w:w="100" w:type="dxa"/>
            </w:tcMar>
          </w:tcPr>
          <w:p w:rsidR="006E0C3E" w14:paraId="0E488733" w14:textId="77777777"/>
        </w:tc>
      </w:tr>
    </w:tbl>
    <w:p w:rsidR="006E0C3E" w14:paraId="7542CAD2" w14:textId="77777777"/>
    <w:tbl>
      <w:tblPr>
        <w:tblStyle w:val="TableGrid"/>
        <w:tblW w:w="0" w:type="auto"/>
        <w:tblLook w:val="04A0"/>
      </w:tblPr>
      <w:tblGrid>
        <w:gridCol w:w="2590"/>
        <w:gridCol w:w="5180"/>
        <w:gridCol w:w="5180"/>
      </w:tblGrid>
      <w:tr w14:paraId="2A25AB79"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6E0C3E" w14:paraId="1E6BD70C" w14:textId="77777777">
            <w:r>
              <w:rPr>
                <w:b/>
                <w:sz w:val="30"/>
              </w:rPr>
              <w:t xml:space="preserve">BLOCK: BLKLABOR_FORCE / BLOCK: BLKLABOR_FORCE-BLKLABOR_FORCE_PERSON / BLOCK: </w:t>
            </w:r>
            <w:r>
              <w:rPr>
                <w:b/>
                <w:sz w:val="30"/>
              </w:rPr>
              <w:t>BLKLABOR_FORCE-BLKLABOR_FORCE_PERSON-BWORKING / SCREEN: SC_RET / QUESTION: RET_CPS (STANDARD)</w:t>
            </w:r>
          </w:p>
        </w:tc>
      </w:tr>
      <w:tr w14:paraId="0C6FFECD"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022FF8B5" w14:textId="77777777">
            <w:r>
              <w:rPr>
                <w:b/>
                <w:sz w:val="24"/>
              </w:rPr>
              <w:t>ATTRIBUTE NAME</w:t>
            </w:r>
          </w:p>
        </w:tc>
        <w:tc>
          <w:tcPr>
            <w:tcW w:w="10368" w:type="dxa"/>
            <w:gridSpan w:val="2"/>
            <w:vMerge w:val="restart"/>
            <w:tcMar>
              <w:top w:w="100" w:type="dxa"/>
              <w:left w:w="100" w:type="dxa"/>
              <w:bottom w:w="100" w:type="dxa"/>
              <w:right w:w="100" w:type="dxa"/>
            </w:tcMar>
          </w:tcPr>
          <w:p w:rsidR="006E0C3E" w14:paraId="0564F0A1" w14:textId="77777777">
            <w:r>
              <w:rPr>
                <w:b/>
                <w:sz w:val="24"/>
              </w:rPr>
              <w:t>VALUE</w:t>
            </w:r>
          </w:p>
        </w:tc>
      </w:tr>
      <w:tr w14:paraId="3D21D8A4"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3F8EAC52" w14:textId="77777777">
            <w:r>
              <w:rPr>
                <w:sz w:val="20"/>
              </w:rPr>
              <w:t>CAPI QUESTION WORDING</w:t>
            </w:r>
          </w:p>
        </w:tc>
        <w:tc>
          <w:tcPr>
            <w:tcW w:w="10368" w:type="dxa"/>
            <w:gridSpan w:val="2"/>
            <w:vMerge w:val="restart"/>
            <w:tcMar>
              <w:top w:w="100" w:type="dxa"/>
              <w:left w:w="100" w:type="dxa"/>
              <w:bottom w:w="100" w:type="dxa"/>
              <w:right w:w="100" w:type="dxa"/>
            </w:tcMar>
          </w:tcPr>
          <w:p w:rsidR="006E0C3E" w14:paraId="5F7596AA" w14:textId="77777777">
            <w:r>
              <w:rPr>
                <w:sz w:val="20"/>
              </w:rPr>
              <w:t>^RET_FILL ^C_AREIS ^RET_FILL2 ^RET_FILL3 retired?</w:t>
            </w:r>
          </w:p>
        </w:tc>
      </w:tr>
      <w:tr w14:paraId="6AF4104B"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5680E019" w14:textId="77777777">
            <w:r>
              <w:rPr>
                <w:b/>
                <w:sz w:val="24"/>
              </w:rPr>
              <w:t>FILL</w:t>
            </w:r>
          </w:p>
        </w:tc>
        <w:tc>
          <w:tcPr>
            <w:tcW w:w="5184" w:type="dxa"/>
            <w:vMerge w:val="restart"/>
            <w:tcMar>
              <w:top w:w="100" w:type="dxa"/>
              <w:left w:w="100" w:type="dxa"/>
              <w:bottom w:w="100" w:type="dxa"/>
              <w:right w:w="100" w:type="dxa"/>
            </w:tcMar>
          </w:tcPr>
          <w:p w:rsidR="006E0C3E" w14:paraId="2921F4BA" w14:textId="77777777">
            <w:r>
              <w:rPr>
                <w:b/>
                <w:sz w:val="24"/>
              </w:rPr>
              <w:t>CONDITION</w:t>
            </w:r>
          </w:p>
        </w:tc>
        <w:tc>
          <w:tcPr>
            <w:tcW w:w="5184" w:type="dxa"/>
            <w:vMerge w:val="restart"/>
            <w:tcMar>
              <w:top w:w="100" w:type="dxa"/>
              <w:left w:w="100" w:type="dxa"/>
              <w:bottom w:w="100" w:type="dxa"/>
              <w:right w:w="100" w:type="dxa"/>
            </w:tcMar>
          </w:tcPr>
          <w:p w:rsidR="006E0C3E" w14:paraId="16B64EA7" w14:textId="77777777">
            <w:r>
              <w:rPr>
                <w:b/>
                <w:sz w:val="24"/>
              </w:rPr>
              <w:t>VALUE</w:t>
            </w:r>
          </w:p>
        </w:tc>
      </w:tr>
      <w:tr w14:paraId="40760EA5"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3021ECDB" w14:textId="77777777">
            <w:r>
              <w:rPr>
                <w:b/>
                <w:sz w:val="24"/>
              </w:rPr>
              <w:t>C_AREIS</w:t>
            </w:r>
          </w:p>
        </w:tc>
        <w:tc>
          <w:tcPr>
            <w:tcW w:w="5184" w:type="dxa"/>
            <w:vMerge w:val="restart"/>
            <w:tcMar>
              <w:top w:w="100" w:type="dxa"/>
              <w:left w:w="100" w:type="dxa"/>
              <w:bottom w:w="100" w:type="dxa"/>
              <w:right w:w="100" w:type="dxa"/>
            </w:tcMar>
          </w:tcPr>
          <w:p w:rsidR="006E0C3E" w14:paraId="20885EB5" w14:textId="77777777">
            <w:r>
              <w:rPr>
                <w:sz w:val="20"/>
              </w:rPr>
              <w:t>PULINENO==HURESPLI</w:t>
            </w:r>
          </w:p>
        </w:tc>
        <w:tc>
          <w:tcPr>
            <w:tcW w:w="5184" w:type="dxa"/>
            <w:vMerge w:val="restart"/>
            <w:tcMar>
              <w:top w:w="100" w:type="dxa"/>
              <w:left w:w="100" w:type="dxa"/>
              <w:bottom w:w="100" w:type="dxa"/>
              <w:right w:w="100" w:type="dxa"/>
            </w:tcMar>
          </w:tcPr>
          <w:p w:rsidR="006E0C3E" w14:paraId="2AA614BB" w14:textId="77777777">
            <w:r>
              <w:rPr>
                <w:sz w:val="20"/>
              </w:rPr>
              <w:t>Are</w:t>
            </w:r>
          </w:p>
        </w:tc>
      </w:tr>
      <w:tr w14:paraId="67BEEF4A" w14:textId="77777777">
        <w:tblPrEx>
          <w:tblW w:w="0" w:type="auto"/>
          <w:tblLook w:val="04A0"/>
        </w:tblPrEx>
        <w:trPr>
          <w:trHeight w:val="269"/>
        </w:trPr>
        <w:tc>
          <w:tcPr>
            <w:tcW w:w="2592" w:type="dxa"/>
            <w:vMerge/>
            <w:tcMar>
              <w:top w:w="100" w:type="dxa"/>
              <w:left w:w="100" w:type="dxa"/>
              <w:bottom w:w="100" w:type="dxa"/>
              <w:right w:w="100" w:type="dxa"/>
            </w:tcMar>
          </w:tcPr>
          <w:p w:rsidR="006E0C3E" w14:paraId="0C1C9913" w14:textId="77777777"/>
        </w:tc>
        <w:tc>
          <w:tcPr>
            <w:tcW w:w="5184" w:type="dxa"/>
            <w:vMerge w:val="restart"/>
            <w:tcMar>
              <w:top w:w="100" w:type="dxa"/>
              <w:left w:w="100" w:type="dxa"/>
              <w:bottom w:w="100" w:type="dxa"/>
              <w:right w:w="100" w:type="dxa"/>
            </w:tcMar>
          </w:tcPr>
          <w:p w:rsidR="006E0C3E" w14:paraId="40292C2B" w14:textId="77777777"/>
        </w:tc>
        <w:tc>
          <w:tcPr>
            <w:tcW w:w="5184" w:type="dxa"/>
            <w:vMerge w:val="restart"/>
            <w:tcMar>
              <w:top w:w="100" w:type="dxa"/>
              <w:left w:w="100" w:type="dxa"/>
              <w:bottom w:w="100" w:type="dxa"/>
              <w:right w:w="100" w:type="dxa"/>
            </w:tcMar>
          </w:tcPr>
          <w:p w:rsidR="006E0C3E" w14:paraId="0690454B" w14:textId="77777777">
            <w:r>
              <w:rPr>
                <w:sz w:val="20"/>
              </w:rPr>
              <w:t>Is</w:t>
            </w:r>
          </w:p>
        </w:tc>
      </w:tr>
      <w:tr w14:paraId="3A0730F6"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2EEC7B2" w14:textId="77777777">
            <w:r>
              <w:rPr>
                <w:b/>
                <w:sz w:val="24"/>
              </w:rPr>
              <w:t>RET_FILL</w:t>
            </w:r>
          </w:p>
        </w:tc>
        <w:tc>
          <w:tcPr>
            <w:tcW w:w="5184" w:type="dxa"/>
            <w:vMerge w:val="restart"/>
            <w:tcMar>
              <w:top w:w="100" w:type="dxa"/>
              <w:left w:w="100" w:type="dxa"/>
              <w:bottom w:w="100" w:type="dxa"/>
              <w:right w:w="100" w:type="dxa"/>
            </w:tcMar>
          </w:tcPr>
          <w:p w:rsidR="006E0C3E" w14:paraId="3D6FBB06" w14:textId="77777777">
            <w:r>
              <w:rPr>
                <w:sz w:val="20"/>
              </w:rPr>
              <w:t>(HURIPFLG=="2" and HURESPLI==HURIPLNO) OR HURIPFLG!="2"</w:t>
            </w:r>
          </w:p>
        </w:tc>
        <w:tc>
          <w:tcPr>
            <w:tcW w:w="5184" w:type="dxa"/>
            <w:vMerge w:val="restart"/>
            <w:tcMar>
              <w:top w:w="100" w:type="dxa"/>
              <w:left w:w="100" w:type="dxa"/>
              <w:bottom w:w="100" w:type="dxa"/>
              <w:right w:w="100" w:type="dxa"/>
            </w:tcMar>
          </w:tcPr>
          <w:p w:rsidR="006E0C3E" w14:paraId="0266BA56" w14:textId="77777777">
            <w:r>
              <w:rPr>
                <w:sz w:val="20"/>
              </w:rPr>
              <w:t>Last month ^TNAME ^WEREWAS reported to be retired.</w:t>
            </w:r>
          </w:p>
        </w:tc>
      </w:tr>
      <w:tr w14:paraId="2C1C1BF1"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40EE1E4B" w14:textId="77777777">
            <w:r>
              <w:rPr>
                <w:b/>
                <w:sz w:val="24"/>
              </w:rPr>
              <w:t>RET_FILL2</w:t>
            </w:r>
          </w:p>
        </w:tc>
        <w:tc>
          <w:tcPr>
            <w:tcW w:w="5184" w:type="dxa"/>
            <w:vMerge w:val="restart"/>
            <w:tcMar>
              <w:top w:w="100" w:type="dxa"/>
              <w:left w:w="100" w:type="dxa"/>
              <w:bottom w:w="100" w:type="dxa"/>
              <w:right w:w="100" w:type="dxa"/>
            </w:tcMar>
          </w:tcPr>
          <w:p w:rsidR="006E0C3E" w14:paraId="0A0CF452" w14:textId="77777777">
            <w:r>
              <w:rPr>
                <w:sz w:val="20"/>
              </w:rPr>
              <w:t>(HURIPFLG=="2" and HURESPLI==HURIPLNO) or HURIPFLG!="2"</w:t>
            </w:r>
          </w:p>
        </w:tc>
        <w:tc>
          <w:tcPr>
            <w:tcW w:w="5184" w:type="dxa"/>
            <w:vMerge w:val="restart"/>
            <w:tcMar>
              <w:top w:w="100" w:type="dxa"/>
              <w:left w:w="100" w:type="dxa"/>
              <w:bottom w:w="100" w:type="dxa"/>
              <w:right w:w="100" w:type="dxa"/>
            </w:tcMar>
          </w:tcPr>
          <w:p w:rsidR="006E0C3E" w14:paraId="2E05B5CC" w14:textId="77777777">
            <w:r>
              <w:rPr>
                <w:sz w:val="20"/>
              </w:rPr>
              <w:t>^HESHE</w:t>
            </w:r>
          </w:p>
        </w:tc>
      </w:tr>
      <w:tr w14:paraId="78ABCD52" w14:textId="77777777">
        <w:tblPrEx>
          <w:tblW w:w="0" w:type="auto"/>
          <w:tblLook w:val="04A0"/>
        </w:tblPrEx>
        <w:trPr>
          <w:trHeight w:val="269"/>
        </w:trPr>
        <w:tc>
          <w:tcPr>
            <w:tcW w:w="2592" w:type="dxa"/>
            <w:vMerge/>
            <w:tcMar>
              <w:top w:w="100" w:type="dxa"/>
              <w:left w:w="100" w:type="dxa"/>
              <w:bottom w:w="100" w:type="dxa"/>
              <w:right w:w="100" w:type="dxa"/>
            </w:tcMar>
          </w:tcPr>
          <w:p w:rsidR="006E0C3E" w14:paraId="4D68B54E" w14:textId="77777777"/>
        </w:tc>
        <w:tc>
          <w:tcPr>
            <w:tcW w:w="5184" w:type="dxa"/>
            <w:vMerge w:val="restart"/>
            <w:tcMar>
              <w:top w:w="100" w:type="dxa"/>
              <w:left w:w="100" w:type="dxa"/>
              <w:bottom w:w="100" w:type="dxa"/>
              <w:right w:w="100" w:type="dxa"/>
            </w:tcMar>
          </w:tcPr>
          <w:p w:rsidR="006E0C3E" w14:paraId="4500597C" w14:textId="77777777"/>
        </w:tc>
        <w:tc>
          <w:tcPr>
            <w:tcW w:w="5184" w:type="dxa"/>
            <w:vMerge w:val="restart"/>
            <w:tcMar>
              <w:top w:w="100" w:type="dxa"/>
              <w:left w:w="100" w:type="dxa"/>
              <w:bottom w:w="100" w:type="dxa"/>
              <w:right w:w="100" w:type="dxa"/>
            </w:tcMar>
          </w:tcPr>
          <w:p w:rsidR="006E0C3E" w14:paraId="3975D652" w14:textId="77777777">
            <w:r>
              <w:rPr>
                <w:sz w:val="20"/>
              </w:rPr>
              <w:t>^TNAME</w:t>
            </w:r>
          </w:p>
        </w:tc>
      </w:tr>
      <w:tr w14:paraId="531496E7" w14:textId="77777777">
        <w:tblPrEx>
          <w:tblW w:w="0" w:type="auto"/>
          <w:tblLook w:val="04A0"/>
        </w:tblPrEx>
        <w:trPr>
          <w:trHeight w:val="269"/>
        </w:trPr>
        <w:tc>
          <w:tcPr>
            <w:tcW w:w="2592" w:type="dxa"/>
            <w:tcMar>
              <w:top w:w="100" w:type="dxa"/>
              <w:left w:w="100" w:type="dxa"/>
              <w:bottom w:w="100" w:type="dxa"/>
              <w:right w:w="100" w:type="dxa"/>
            </w:tcMar>
          </w:tcPr>
          <w:p w:rsidR="006E0C3E" w14:paraId="71F0B234" w14:textId="77777777">
            <w:r>
              <w:rPr>
                <w:b/>
                <w:sz w:val="24"/>
              </w:rPr>
              <w:t>RET_FILL3</w:t>
            </w:r>
          </w:p>
        </w:tc>
        <w:tc>
          <w:tcPr>
            <w:tcW w:w="5184" w:type="dxa"/>
            <w:tcMar>
              <w:top w:w="100" w:type="dxa"/>
              <w:left w:w="100" w:type="dxa"/>
              <w:bottom w:w="100" w:type="dxa"/>
              <w:right w:w="100" w:type="dxa"/>
            </w:tcMar>
          </w:tcPr>
          <w:p w:rsidR="006E0C3E" w14:paraId="39F178FD" w14:textId="77777777">
            <w:r>
              <w:rPr>
                <w:sz w:val="20"/>
              </w:rPr>
              <w:t>(HURIPFLG=="2" and HURESPLI==HURIPLNO) or HURIPFLG!="2"</w:t>
            </w:r>
          </w:p>
        </w:tc>
        <w:tc>
          <w:tcPr>
            <w:tcW w:w="5184" w:type="dxa"/>
            <w:tcMar>
              <w:top w:w="100" w:type="dxa"/>
              <w:left w:w="100" w:type="dxa"/>
              <w:bottom w:w="100" w:type="dxa"/>
              <w:right w:w="100" w:type="dxa"/>
            </w:tcMar>
          </w:tcPr>
          <w:p w:rsidR="006E0C3E" w14:paraId="7FBB64BD" w14:textId="77777777">
            <w:r>
              <w:rPr>
                <w:sz w:val="20"/>
              </w:rPr>
              <w:t>still</w:t>
            </w:r>
          </w:p>
        </w:tc>
      </w:tr>
    </w:tbl>
    <w:p w:rsidR="006E0C3E" w14:paraId="57EDF9A7" w14:textId="77777777"/>
    <w:tbl>
      <w:tblPr>
        <w:tblStyle w:val="TableGrid"/>
        <w:tblW w:w="0" w:type="auto"/>
        <w:tblLook w:val="04A0"/>
      </w:tblPr>
      <w:tblGrid>
        <w:gridCol w:w="2590"/>
        <w:gridCol w:w="3885"/>
        <w:gridCol w:w="3885"/>
        <w:gridCol w:w="2590"/>
      </w:tblGrid>
      <w:tr w14:paraId="1A263E83"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6E0C3E" w14:paraId="5F8F5E6C" w14:textId="77777777">
            <w:r>
              <w:rPr>
                <w:b/>
                <w:sz w:val="30"/>
              </w:rPr>
              <w:t>BLOCK: BLKLABOR_FORCE / BLOCK: BLKLABOR_FORCE-BLKLABOR_FORCE_PERSON / BLOCK: BLKLABOR_FORCE-BLKLABOR_FORCE_PERSON-BWORKING / SCREEN: SC_RET / QUESTION: RET_CPS / RESPONSE: RRET_CPS (STANDARD, RADIOBUTTON)</w:t>
            </w:r>
          </w:p>
        </w:tc>
      </w:tr>
      <w:tr w14:paraId="05C488BF"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4838E2EF" w14:textId="77777777">
            <w:r>
              <w:rPr>
                <w:b/>
                <w:sz w:val="24"/>
              </w:rPr>
              <w:t>ATTRIBUTE NAME</w:t>
            </w:r>
          </w:p>
        </w:tc>
        <w:tc>
          <w:tcPr>
            <w:tcW w:w="10368" w:type="dxa"/>
            <w:gridSpan w:val="3"/>
            <w:vMerge w:val="restart"/>
            <w:tcMar>
              <w:top w:w="100" w:type="dxa"/>
              <w:left w:w="100" w:type="dxa"/>
              <w:bottom w:w="100" w:type="dxa"/>
              <w:right w:w="100" w:type="dxa"/>
            </w:tcMar>
          </w:tcPr>
          <w:p w:rsidR="006E0C3E" w14:paraId="4966BF45" w14:textId="77777777">
            <w:r>
              <w:rPr>
                <w:b/>
                <w:sz w:val="24"/>
              </w:rPr>
              <w:t>VALUE</w:t>
            </w:r>
          </w:p>
        </w:tc>
      </w:tr>
      <w:tr w14:paraId="635EB0EB"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5FBEB039" w14:textId="77777777">
            <w:r>
              <w:rPr>
                <w:sz w:val="20"/>
              </w:rPr>
              <w:t>RESPONSE VARIABLE</w:t>
            </w:r>
          </w:p>
        </w:tc>
        <w:tc>
          <w:tcPr>
            <w:tcW w:w="10368" w:type="dxa"/>
            <w:gridSpan w:val="3"/>
            <w:vMerge w:val="restart"/>
            <w:tcMar>
              <w:top w:w="100" w:type="dxa"/>
              <w:left w:w="100" w:type="dxa"/>
              <w:bottom w:w="100" w:type="dxa"/>
              <w:right w:w="100" w:type="dxa"/>
            </w:tcMar>
          </w:tcPr>
          <w:p w:rsidR="006E0C3E" w14:paraId="317B5453" w14:textId="77777777">
            <w:r>
              <w:rPr>
                <w:sz w:val="20"/>
              </w:rPr>
              <w:t>PURET</w:t>
            </w:r>
          </w:p>
        </w:tc>
      </w:tr>
      <w:tr w14:paraId="08A622E4"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42B60D20" w14:textId="77777777">
            <w:r>
              <w:rPr>
                <w:sz w:val="20"/>
              </w:rPr>
              <w:t>ANSWER LIST</w:t>
            </w:r>
          </w:p>
        </w:tc>
        <w:tc>
          <w:tcPr>
            <w:tcW w:w="10368" w:type="dxa"/>
            <w:gridSpan w:val="3"/>
            <w:vMerge w:val="restart"/>
            <w:tcMar>
              <w:top w:w="100" w:type="dxa"/>
              <w:left w:w="100" w:type="dxa"/>
              <w:bottom w:w="100" w:type="dxa"/>
              <w:right w:w="100" w:type="dxa"/>
            </w:tcMar>
          </w:tcPr>
          <w:p w:rsidR="006E0C3E" w14:paraId="5D2251BA" w14:textId="77777777">
            <w:r>
              <w:rPr>
                <w:sz w:val="20"/>
              </w:rPr>
              <w:t>TRETYESNO</w:t>
            </w:r>
          </w:p>
        </w:tc>
      </w:tr>
      <w:tr w14:paraId="5CFA579C"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689541E4" w14:textId="77777777">
            <w:r>
              <w:rPr>
                <w:b/>
                <w:sz w:val="24"/>
              </w:rPr>
              <w:t>ANSWER LIST OPTIONS</w:t>
            </w:r>
          </w:p>
        </w:tc>
        <w:tc>
          <w:tcPr>
            <w:tcW w:w="3888" w:type="dxa"/>
            <w:vMerge w:val="restart"/>
            <w:tcMar>
              <w:top w:w="100" w:type="dxa"/>
              <w:left w:w="100" w:type="dxa"/>
              <w:bottom w:w="100" w:type="dxa"/>
              <w:right w:w="100" w:type="dxa"/>
            </w:tcMar>
          </w:tcPr>
          <w:p w:rsidR="006E0C3E" w14:paraId="410DC974" w14:textId="77777777">
            <w:r>
              <w:rPr>
                <w:b/>
                <w:sz w:val="24"/>
              </w:rPr>
              <w:t>DISPLAY NAME</w:t>
            </w:r>
          </w:p>
        </w:tc>
        <w:tc>
          <w:tcPr>
            <w:tcW w:w="3888" w:type="dxa"/>
            <w:vMerge w:val="restart"/>
            <w:tcMar>
              <w:top w:w="100" w:type="dxa"/>
              <w:left w:w="100" w:type="dxa"/>
              <w:bottom w:w="100" w:type="dxa"/>
              <w:right w:w="100" w:type="dxa"/>
            </w:tcMar>
          </w:tcPr>
          <w:p w:rsidR="006E0C3E" w14:paraId="48F64A1F" w14:textId="77777777">
            <w:r>
              <w:rPr>
                <w:b/>
                <w:sz w:val="24"/>
              </w:rPr>
              <w:t>STORED VALUE</w:t>
            </w:r>
          </w:p>
        </w:tc>
        <w:tc>
          <w:tcPr>
            <w:tcW w:w="2592" w:type="dxa"/>
            <w:vMerge w:val="restart"/>
            <w:tcMar>
              <w:top w:w="100" w:type="dxa"/>
              <w:left w:w="100" w:type="dxa"/>
              <w:bottom w:w="100" w:type="dxa"/>
              <w:right w:w="100" w:type="dxa"/>
            </w:tcMar>
          </w:tcPr>
          <w:p w:rsidR="006E0C3E" w14:paraId="2B865F14" w14:textId="77777777">
            <w:r>
              <w:rPr>
                <w:b/>
                <w:sz w:val="24"/>
              </w:rPr>
              <w:t>VARIABLE</w:t>
            </w:r>
          </w:p>
        </w:tc>
      </w:tr>
      <w:tr w14:paraId="4A295F9D" w14:textId="77777777">
        <w:tblPrEx>
          <w:tblW w:w="0" w:type="auto"/>
          <w:tblLook w:val="04A0"/>
        </w:tblPrEx>
        <w:trPr>
          <w:trHeight w:val="269"/>
        </w:trPr>
        <w:tc>
          <w:tcPr>
            <w:tcW w:w="2592" w:type="dxa"/>
            <w:vMerge/>
            <w:tcMar>
              <w:top w:w="100" w:type="dxa"/>
              <w:left w:w="100" w:type="dxa"/>
              <w:bottom w:w="100" w:type="dxa"/>
              <w:right w:w="100" w:type="dxa"/>
            </w:tcMar>
          </w:tcPr>
          <w:p w:rsidR="006E0C3E" w14:paraId="0AFFD13E" w14:textId="77777777"/>
        </w:tc>
        <w:tc>
          <w:tcPr>
            <w:tcW w:w="3888" w:type="dxa"/>
            <w:vMerge w:val="restart"/>
            <w:tcMar>
              <w:top w:w="100" w:type="dxa"/>
              <w:left w:w="100" w:type="dxa"/>
              <w:bottom w:w="100" w:type="dxa"/>
              <w:right w:w="100" w:type="dxa"/>
            </w:tcMar>
          </w:tcPr>
          <w:p w:rsidR="006E0C3E" w14:paraId="130AFBA3" w14:textId="77777777">
            <w:r>
              <w:rPr>
                <w:sz w:val="20"/>
              </w:rPr>
              <w:t>Yes</w:t>
            </w:r>
          </w:p>
        </w:tc>
        <w:tc>
          <w:tcPr>
            <w:tcW w:w="3888" w:type="dxa"/>
            <w:vMerge w:val="restart"/>
            <w:tcMar>
              <w:top w:w="100" w:type="dxa"/>
              <w:left w:w="100" w:type="dxa"/>
              <w:bottom w:w="100" w:type="dxa"/>
              <w:right w:w="100" w:type="dxa"/>
            </w:tcMar>
          </w:tcPr>
          <w:p w:rsidR="006E0C3E" w14:paraId="276453F7" w14:textId="77777777">
            <w:r>
              <w:rPr>
                <w:sz w:val="20"/>
              </w:rPr>
              <w:t>1</w:t>
            </w:r>
          </w:p>
        </w:tc>
        <w:tc>
          <w:tcPr>
            <w:tcW w:w="2592" w:type="dxa"/>
            <w:vMerge w:val="restart"/>
            <w:tcMar>
              <w:top w:w="100" w:type="dxa"/>
              <w:left w:w="100" w:type="dxa"/>
              <w:bottom w:w="100" w:type="dxa"/>
              <w:right w:w="100" w:type="dxa"/>
            </w:tcMar>
          </w:tcPr>
          <w:p w:rsidR="006E0C3E" w14:paraId="4EF5E39A" w14:textId="77777777"/>
        </w:tc>
      </w:tr>
      <w:tr w14:paraId="71BFD68A" w14:textId="77777777">
        <w:tblPrEx>
          <w:tblW w:w="0" w:type="auto"/>
          <w:tblLook w:val="04A0"/>
        </w:tblPrEx>
        <w:trPr>
          <w:trHeight w:val="269"/>
        </w:trPr>
        <w:tc>
          <w:tcPr>
            <w:tcW w:w="2592" w:type="dxa"/>
            <w:vMerge/>
            <w:tcMar>
              <w:top w:w="100" w:type="dxa"/>
              <w:left w:w="100" w:type="dxa"/>
              <w:bottom w:w="100" w:type="dxa"/>
              <w:right w:w="100" w:type="dxa"/>
            </w:tcMar>
          </w:tcPr>
          <w:p w:rsidR="006E0C3E" w14:paraId="3045ED9E" w14:textId="77777777"/>
        </w:tc>
        <w:tc>
          <w:tcPr>
            <w:tcW w:w="3888" w:type="dxa"/>
            <w:vMerge w:val="restart"/>
            <w:tcMar>
              <w:top w:w="100" w:type="dxa"/>
              <w:left w:w="100" w:type="dxa"/>
              <w:bottom w:w="100" w:type="dxa"/>
              <w:right w:w="100" w:type="dxa"/>
            </w:tcMar>
          </w:tcPr>
          <w:p w:rsidR="006E0C3E" w14:paraId="05B9893D" w14:textId="77777777">
            <w:r>
              <w:rPr>
                <w:sz w:val="20"/>
              </w:rPr>
              <w:t>No</w:t>
            </w:r>
          </w:p>
        </w:tc>
        <w:tc>
          <w:tcPr>
            <w:tcW w:w="3888" w:type="dxa"/>
            <w:vMerge w:val="restart"/>
            <w:tcMar>
              <w:top w:w="100" w:type="dxa"/>
              <w:left w:w="100" w:type="dxa"/>
              <w:bottom w:w="100" w:type="dxa"/>
              <w:right w:w="100" w:type="dxa"/>
            </w:tcMar>
          </w:tcPr>
          <w:p w:rsidR="006E0C3E" w14:paraId="39D29D89" w14:textId="77777777">
            <w:r>
              <w:rPr>
                <w:sz w:val="20"/>
              </w:rPr>
              <w:t>2</w:t>
            </w:r>
          </w:p>
        </w:tc>
        <w:tc>
          <w:tcPr>
            <w:tcW w:w="2592" w:type="dxa"/>
            <w:vMerge w:val="restart"/>
            <w:tcMar>
              <w:top w:w="100" w:type="dxa"/>
              <w:left w:w="100" w:type="dxa"/>
              <w:bottom w:w="100" w:type="dxa"/>
              <w:right w:w="100" w:type="dxa"/>
            </w:tcMar>
          </w:tcPr>
          <w:p w:rsidR="006E0C3E" w14:paraId="5FF26955" w14:textId="77777777"/>
        </w:tc>
      </w:tr>
      <w:tr w14:paraId="07C96EDC" w14:textId="77777777">
        <w:tblPrEx>
          <w:tblW w:w="0" w:type="auto"/>
          <w:tblLook w:val="04A0"/>
        </w:tblPrEx>
        <w:trPr>
          <w:trHeight w:val="269"/>
        </w:trPr>
        <w:tc>
          <w:tcPr>
            <w:tcW w:w="2592" w:type="dxa"/>
            <w:vMerge/>
            <w:tcMar>
              <w:top w:w="100" w:type="dxa"/>
              <w:left w:w="100" w:type="dxa"/>
              <w:bottom w:w="100" w:type="dxa"/>
              <w:right w:w="100" w:type="dxa"/>
            </w:tcMar>
          </w:tcPr>
          <w:p w:rsidR="006E0C3E" w14:paraId="67966537" w14:textId="77777777"/>
        </w:tc>
        <w:tc>
          <w:tcPr>
            <w:tcW w:w="3888" w:type="dxa"/>
            <w:vMerge w:val="restart"/>
            <w:tcMar>
              <w:top w:w="100" w:type="dxa"/>
              <w:left w:w="100" w:type="dxa"/>
              <w:bottom w:w="100" w:type="dxa"/>
              <w:right w:w="100" w:type="dxa"/>
            </w:tcMar>
          </w:tcPr>
          <w:p w:rsidR="006E0C3E" w14:paraId="0FB5DD34" w14:textId="77777777">
            <w:r>
              <w:rPr>
                <w:sz w:val="20"/>
              </w:rPr>
              <w:t>Was not retired last month</w:t>
            </w:r>
          </w:p>
        </w:tc>
        <w:tc>
          <w:tcPr>
            <w:tcW w:w="3888" w:type="dxa"/>
            <w:vMerge w:val="restart"/>
            <w:tcMar>
              <w:top w:w="100" w:type="dxa"/>
              <w:left w:w="100" w:type="dxa"/>
              <w:bottom w:w="100" w:type="dxa"/>
              <w:right w:w="100" w:type="dxa"/>
            </w:tcMar>
          </w:tcPr>
          <w:p w:rsidR="006E0C3E" w14:paraId="4EF3CEC9" w14:textId="77777777">
            <w:r>
              <w:rPr>
                <w:sz w:val="20"/>
              </w:rPr>
              <w:t>3</w:t>
            </w:r>
          </w:p>
        </w:tc>
        <w:tc>
          <w:tcPr>
            <w:tcW w:w="2592" w:type="dxa"/>
            <w:vMerge w:val="restart"/>
            <w:tcMar>
              <w:top w:w="100" w:type="dxa"/>
              <w:left w:w="100" w:type="dxa"/>
              <w:bottom w:w="100" w:type="dxa"/>
              <w:right w:w="100" w:type="dxa"/>
            </w:tcMar>
          </w:tcPr>
          <w:p w:rsidR="006E0C3E" w14:paraId="7A50C604" w14:textId="77777777"/>
        </w:tc>
      </w:tr>
      <w:tr w14:paraId="52856981" w14:textId="77777777">
        <w:tblPrEx>
          <w:tblW w:w="0" w:type="auto"/>
          <w:tblLook w:val="04A0"/>
        </w:tblPrEx>
        <w:trPr>
          <w:trHeight w:val="269"/>
        </w:trPr>
        <w:tc>
          <w:tcPr>
            <w:tcW w:w="2592" w:type="dxa"/>
            <w:vMerge/>
            <w:tcMar>
              <w:top w:w="100" w:type="dxa"/>
              <w:left w:w="100" w:type="dxa"/>
              <w:bottom w:w="100" w:type="dxa"/>
              <w:right w:w="100" w:type="dxa"/>
            </w:tcMar>
          </w:tcPr>
          <w:p w:rsidR="006E0C3E" w14:paraId="55AE9482" w14:textId="77777777"/>
        </w:tc>
        <w:tc>
          <w:tcPr>
            <w:tcW w:w="3888" w:type="dxa"/>
            <w:vMerge w:val="restart"/>
            <w:tcMar>
              <w:top w:w="100" w:type="dxa"/>
              <w:left w:w="100" w:type="dxa"/>
              <w:bottom w:w="100" w:type="dxa"/>
              <w:right w:w="100" w:type="dxa"/>
            </w:tcMar>
          </w:tcPr>
          <w:p w:rsidR="006E0C3E" w14:paraId="25842DF9" w14:textId="77777777">
            <w:r>
              <w:rPr>
                <w:sz w:val="20"/>
              </w:rPr>
              <w:t>Don't Know</w:t>
            </w:r>
          </w:p>
        </w:tc>
        <w:tc>
          <w:tcPr>
            <w:tcW w:w="3888" w:type="dxa"/>
            <w:vMerge w:val="restart"/>
            <w:tcMar>
              <w:top w:w="100" w:type="dxa"/>
              <w:left w:w="100" w:type="dxa"/>
              <w:bottom w:w="100" w:type="dxa"/>
              <w:right w:w="100" w:type="dxa"/>
            </w:tcMar>
          </w:tcPr>
          <w:p w:rsidR="006E0C3E" w14:paraId="5AE46EC4" w14:textId="77777777">
            <w:r>
              <w:rPr>
                <w:sz w:val="20"/>
              </w:rPr>
              <w:t>-2</w:t>
            </w:r>
          </w:p>
        </w:tc>
        <w:tc>
          <w:tcPr>
            <w:tcW w:w="2592" w:type="dxa"/>
            <w:vMerge w:val="restart"/>
            <w:tcMar>
              <w:top w:w="100" w:type="dxa"/>
              <w:left w:w="100" w:type="dxa"/>
              <w:bottom w:w="100" w:type="dxa"/>
              <w:right w:w="100" w:type="dxa"/>
            </w:tcMar>
          </w:tcPr>
          <w:p w:rsidR="006E0C3E" w14:paraId="087A2FB8" w14:textId="77777777"/>
        </w:tc>
      </w:tr>
      <w:tr w14:paraId="4E6C51B6" w14:textId="77777777">
        <w:tblPrEx>
          <w:tblW w:w="0" w:type="auto"/>
          <w:tblLook w:val="04A0"/>
        </w:tblPrEx>
        <w:trPr>
          <w:trHeight w:val="269"/>
        </w:trPr>
        <w:tc>
          <w:tcPr>
            <w:tcW w:w="2592" w:type="dxa"/>
            <w:vMerge/>
            <w:tcMar>
              <w:top w:w="100" w:type="dxa"/>
              <w:left w:w="100" w:type="dxa"/>
              <w:bottom w:w="100" w:type="dxa"/>
              <w:right w:w="100" w:type="dxa"/>
            </w:tcMar>
          </w:tcPr>
          <w:p w:rsidR="006E0C3E" w14:paraId="632D5486" w14:textId="77777777"/>
        </w:tc>
        <w:tc>
          <w:tcPr>
            <w:tcW w:w="3888" w:type="dxa"/>
            <w:tcMar>
              <w:top w:w="100" w:type="dxa"/>
              <w:left w:w="100" w:type="dxa"/>
              <w:bottom w:w="100" w:type="dxa"/>
              <w:right w:w="100" w:type="dxa"/>
            </w:tcMar>
          </w:tcPr>
          <w:p w:rsidR="006E0C3E" w14:paraId="5D1090A3" w14:textId="77777777">
            <w:r>
              <w:rPr>
                <w:sz w:val="20"/>
              </w:rPr>
              <w:t>Refuse</w:t>
            </w:r>
          </w:p>
        </w:tc>
        <w:tc>
          <w:tcPr>
            <w:tcW w:w="3888" w:type="dxa"/>
            <w:tcMar>
              <w:top w:w="100" w:type="dxa"/>
              <w:left w:w="100" w:type="dxa"/>
              <w:bottom w:w="100" w:type="dxa"/>
              <w:right w:w="100" w:type="dxa"/>
            </w:tcMar>
          </w:tcPr>
          <w:p w:rsidR="006E0C3E" w14:paraId="5F89B5FF" w14:textId="77777777">
            <w:r>
              <w:rPr>
                <w:sz w:val="20"/>
              </w:rPr>
              <w:t>-3</w:t>
            </w:r>
          </w:p>
        </w:tc>
        <w:tc>
          <w:tcPr>
            <w:tcW w:w="2592" w:type="dxa"/>
            <w:tcMar>
              <w:top w:w="100" w:type="dxa"/>
              <w:left w:w="100" w:type="dxa"/>
              <w:bottom w:w="100" w:type="dxa"/>
              <w:right w:w="100" w:type="dxa"/>
            </w:tcMar>
          </w:tcPr>
          <w:p w:rsidR="006E0C3E" w14:paraId="4117F059" w14:textId="77777777"/>
        </w:tc>
      </w:tr>
    </w:tbl>
    <w:p w:rsidR="006E0C3E" w14:paraId="2C87829E" w14:textId="77777777"/>
    <w:tbl>
      <w:tblPr>
        <w:tblStyle w:val="TableGrid"/>
        <w:tblW w:w="0" w:type="auto"/>
        <w:tblLook w:val="04A0"/>
      </w:tblPr>
      <w:tblGrid>
        <w:gridCol w:w="2590"/>
        <w:gridCol w:w="5180"/>
        <w:gridCol w:w="5180"/>
      </w:tblGrid>
      <w:tr w14:paraId="61290553"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6E0C3E" w14:paraId="65AAB685" w14:textId="77777777">
            <w:r>
              <w:rPr>
                <w:b/>
                <w:sz w:val="30"/>
              </w:rPr>
              <w:t xml:space="preserve">BLOCK: BLKLABOR_FORCE / BLOCK: </w:t>
            </w:r>
            <w:r>
              <w:rPr>
                <w:b/>
                <w:sz w:val="30"/>
              </w:rPr>
              <w:t>BLKLABOR_FORCE-BLKLABOR_FORCE_PERSON / BLOCK: BLKLABOR_FORCE-BLKLABOR_FORCE_PERSON-BWORKING / SCREEN: SC_DIS / QUESTION: DIS_CPS (STANDARD)</w:t>
            </w:r>
          </w:p>
        </w:tc>
      </w:tr>
      <w:tr w14:paraId="1EC34ECF"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DBE2866" w14:textId="77777777">
            <w:r>
              <w:rPr>
                <w:b/>
                <w:sz w:val="24"/>
              </w:rPr>
              <w:t>ATTRIBUTE NAME</w:t>
            </w:r>
          </w:p>
        </w:tc>
        <w:tc>
          <w:tcPr>
            <w:tcW w:w="10368" w:type="dxa"/>
            <w:gridSpan w:val="2"/>
            <w:vMerge w:val="restart"/>
            <w:tcMar>
              <w:top w:w="100" w:type="dxa"/>
              <w:left w:w="100" w:type="dxa"/>
              <w:bottom w:w="100" w:type="dxa"/>
              <w:right w:w="100" w:type="dxa"/>
            </w:tcMar>
          </w:tcPr>
          <w:p w:rsidR="006E0C3E" w14:paraId="0320DCCD" w14:textId="77777777">
            <w:r>
              <w:rPr>
                <w:b/>
                <w:sz w:val="24"/>
              </w:rPr>
              <w:t>VALUE</w:t>
            </w:r>
          </w:p>
        </w:tc>
      </w:tr>
      <w:tr w14:paraId="5F110AE7"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45B326BB" w14:textId="77777777">
            <w:r>
              <w:rPr>
                <w:sz w:val="20"/>
              </w:rPr>
              <w:t>CAPI QUESTION WORDING</w:t>
            </w:r>
          </w:p>
        </w:tc>
        <w:tc>
          <w:tcPr>
            <w:tcW w:w="10368" w:type="dxa"/>
            <w:gridSpan w:val="2"/>
            <w:vMerge w:val="restart"/>
            <w:tcMar>
              <w:top w:w="100" w:type="dxa"/>
              <w:left w:w="100" w:type="dxa"/>
              <w:bottom w:w="100" w:type="dxa"/>
              <w:right w:w="100" w:type="dxa"/>
            </w:tcMar>
          </w:tcPr>
          <w:p w:rsidR="006E0C3E" w14:paraId="04E1A203" w14:textId="77777777">
            <w:r>
              <w:rPr>
                <w:sz w:val="20"/>
              </w:rPr>
              <w:t>^DIS_FILL</w:t>
            </w:r>
          </w:p>
        </w:tc>
      </w:tr>
      <w:tr w14:paraId="19C43500"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BDC3A81" w14:textId="77777777">
            <w:r>
              <w:rPr>
                <w:b/>
                <w:sz w:val="24"/>
              </w:rPr>
              <w:t>FILL</w:t>
            </w:r>
          </w:p>
        </w:tc>
        <w:tc>
          <w:tcPr>
            <w:tcW w:w="5184" w:type="dxa"/>
            <w:vMerge w:val="restart"/>
            <w:tcMar>
              <w:top w:w="100" w:type="dxa"/>
              <w:left w:w="100" w:type="dxa"/>
              <w:bottom w:w="100" w:type="dxa"/>
              <w:right w:w="100" w:type="dxa"/>
            </w:tcMar>
          </w:tcPr>
          <w:p w:rsidR="006E0C3E" w14:paraId="3ABD20A2" w14:textId="77777777">
            <w:r>
              <w:rPr>
                <w:b/>
                <w:sz w:val="24"/>
              </w:rPr>
              <w:t>CONDITION</w:t>
            </w:r>
          </w:p>
        </w:tc>
        <w:tc>
          <w:tcPr>
            <w:tcW w:w="5184" w:type="dxa"/>
            <w:vMerge w:val="restart"/>
            <w:tcMar>
              <w:top w:w="100" w:type="dxa"/>
              <w:left w:w="100" w:type="dxa"/>
              <w:bottom w:w="100" w:type="dxa"/>
              <w:right w:w="100" w:type="dxa"/>
            </w:tcMar>
          </w:tcPr>
          <w:p w:rsidR="006E0C3E" w14:paraId="0499C26B" w14:textId="77777777">
            <w:r>
              <w:rPr>
                <w:b/>
                <w:sz w:val="24"/>
              </w:rPr>
              <w:t>VALUE</w:t>
            </w:r>
          </w:p>
        </w:tc>
      </w:tr>
      <w:tr w14:paraId="73B357DD"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7320856" w14:textId="77777777">
            <w:r>
              <w:rPr>
                <w:b/>
                <w:sz w:val="24"/>
              </w:rPr>
              <w:t>DIS_FILL</w:t>
            </w:r>
          </w:p>
        </w:tc>
        <w:tc>
          <w:tcPr>
            <w:tcW w:w="5184" w:type="dxa"/>
            <w:vMerge w:val="restart"/>
            <w:tcMar>
              <w:top w:w="100" w:type="dxa"/>
              <w:left w:w="100" w:type="dxa"/>
              <w:bottom w:w="100" w:type="dxa"/>
              <w:right w:w="100" w:type="dxa"/>
            </w:tcMar>
          </w:tcPr>
          <w:p w:rsidR="006E0C3E" w14:paraId="75767BB8" w14:textId="77777777">
            <w:r>
              <w:rPr>
                <w:sz w:val="20"/>
              </w:rPr>
              <w:t xml:space="preserve">(HURIPFLG=="2" and </w:t>
            </w:r>
            <w:r>
              <w:rPr>
                <w:sz w:val="20"/>
              </w:rPr>
              <w:t>HURESPLI==HURIPLNO) or HURIPFLG!="2" or isBlank (HURIPFLG)</w:t>
            </w:r>
          </w:p>
        </w:tc>
        <w:tc>
          <w:tcPr>
            <w:tcW w:w="5184" w:type="dxa"/>
            <w:vMerge w:val="restart"/>
            <w:tcMar>
              <w:top w:w="100" w:type="dxa"/>
              <w:left w:w="100" w:type="dxa"/>
              <w:bottom w:w="100" w:type="dxa"/>
              <w:right w:w="100" w:type="dxa"/>
            </w:tcMar>
          </w:tcPr>
          <w:p w:rsidR="006E0C3E" w14:paraId="5D752FB0" w14:textId="77777777">
            <w:r>
              <w:rPr>
                <w:sz w:val="20"/>
              </w:rPr>
              <w:t>^LASTDIS Does ^HISHER disability continue to prevent ^HIMHER from doing any kind of work for the next 6 months ^WORKFBF</w:t>
            </w:r>
          </w:p>
        </w:tc>
      </w:tr>
      <w:tr w14:paraId="0F8364B5" w14:textId="77777777">
        <w:tblPrEx>
          <w:tblW w:w="0" w:type="auto"/>
          <w:tblLook w:val="04A0"/>
        </w:tblPrEx>
        <w:trPr>
          <w:trHeight w:val="269"/>
        </w:trPr>
        <w:tc>
          <w:tcPr>
            <w:tcW w:w="2592" w:type="dxa"/>
            <w:vMerge/>
            <w:tcMar>
              <w:top w:w="100" w:type="dxa"/>
              <w:left w:w="100" w:type="dxa"/>
              <w:bottom w:w="100" w:type="dxa"/>
              <w:right w:w="100" w:type="dxa"/>
            </w:tcMar>
          </w:tcPr>
          <w:p w:rsidR="006E0C3E" w14:paraId="423EACD3" w14:textId="77777777"/>
        </w:tc>
        <w:tc>
          <w:tcPr>
            <w:tcW w:w="5184" w:type="dxa"/>
            <w:tcMar>
              <w:top w:w="100" w:type="dxa"/>
              <w:left w:w="100" w:type="dxa"/>
              <w:bottom w:w="100" w:type="dxa"/>
              <w:right w:w="100" w:type="dxa"/>
            </w:tcMar>
          </w:tcPr>
          <w:p w:rsidR="006E0C3E" w14:paraId="7978F816" w14:textId="77777777"/>
        </w:tc>
        <w:tc>
          <w:tcPr>
            <w:tcW w:w="5184" w:type="dxa"/>
            <w:tcMar>
              <w:top w:w="100" w:type="dxa"/>
              <w:left w:w="100" w:type="dxa"/>
              <w:bottom w:w="100" w:type="dxa"/>
              <w:right w:w="100" w:type="dxa"/>
            </w:tcMar>
          </w:tcPr>
          <w:p w:rsidR="006E0C3E" w14:paraId="30D2513D" w14:textId="77777777">
            <w:r>
              <w:rPr>
                <w:sz w:val="20"/>
              </w:rPr>
              <w:t>^C_DODOES ^TNAME have a disability that prevents ^HIMHER from accepting any kind of work during the next six months?</w:t>
            </w:r>
          </w:p>
        </w:tc>
      </w:tr>
    </w:tbl>
    <w:p w:rsidR="006E0C3E" w14:paraId="3EBB3B89" w14:textId="77777777"/>
    <w:tbl>
      <w:tblPr>
        <w:tblStyle w:val="TableGrid"/>
        <w:tblW w:w="0" w:type="auto"/>
        <w:tblLook w:val="04A0"/>
      </w:tblPr>
      <w:tblGrid>
        <w:gridCol w:w="2590"/>
        <w:gridCol w:w="3885"/>
        <w:gridCol w:w="3885"/>
        <w:gridCol w:w="2590"/>
      </w:tblGrid>
      <w:tr w14:paraId="6B4C0191"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6E0C3E" w14:paraId="2FE7D10F" w14:textId="77777777">
            <w:r>
              <w:rPr>
                <w:b/>
                <w:sz w:val="30"/>
              </w:rPr>
              <w:t>BLOCK: BLKLABOR_FORCE / BLOCK: BLKLABOR_FORCE-BLKLABOR_FORCE_PERSON / BLOCK: BLKLABOR_FORCE-BLKLABOR_FORCE_PERSON-BWORKING / SCREEN: SC_DIS / QUESTION: DIS_CPS / RESPONSE: RDIS_CPS (STANDARD, RADIOBUTTON)</w:t>
            </w:r>
          </w:p>
        </w:tc>
      </w:tr>
      <w:tr w14:paraId="2ACC4E25"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5DE4FEB3" w14:textId="77777777">
            <w:r>
              <w:rPr>
                <w:b/>
                <w:sz w:val="24"/>
              </w:rPr>
              <w:t>ATTRIBUTE NAME</w:t>
            </w:r>
          </w:p>
        </w:tc>
        <w:tc>
          <w:tcPr>
            <w:tcW w:w="10368" w:type="dxa"/>
            <w:gridSpan w:val="3"/>
            <w:vMerge w:val="restart"/>
            <w:tcMar>
              <w:top w:w="100" w:type="dxa"/>
              <w:left w:w="100" w:type="dxa"/>
              <w:bottom w:w="100" w:type="dxa"/>
              <w:right w:w="100" w:type="dxa"/>
            </w:tcMar>
          </w:tcPr>
          <w:p w:rsidR="006E0C3E" w14:paraId="350C0FF1" w14:textId="77777777">
            <w:r>
              <w:rPr>
                <w:b/>
                <w:sz w:val="24"/>
              </w:rPr>
              <w:t>VALUE</w:t>
            </w:r>
          </w:p>
        </w:tc>
      </w:tr>
      <w:tr w14:paraId="6453531C"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ADEA0C1" w14:textId="77777777">
            <w:r>
              <w:rPr>
                <w:sz w:val="20"/>
              </w:rPr>
              <w:t>RESPONSE VARIABLE</w:t>
            </w:r>
          </w:p>
        </w:tc>
        <w:tc>
          <w:tcPr>
            <w:tcW w:w="10368" w:type="dxa"/>
            <w:gridSpan w:val="3"/>
            <w:vMerge w:val="restart"/>
            <w:tcMar>
              <w:top w:w="100" w:type="dxa"/>
              <w:left w:w="100" w:type="dxa"/>
              <w:bottom w:w="100" w:type="dxa"/>
              <w:right w:w="100" w:type="dxa"/>
            </w:tcMar>
          </w:tcPr>
          <w:p w:rsidR="006E0C3E" w14:paraId="49C9F89C" w14:textId="77777777">
            <w:r>
              <w:rPr>
                <w:sz w:val="20"/>
              </w:rPr>
              <w:t>PUDIS</w:t>
            </w:r>
          </w:p>
        </w:tc>
      </w:tr>
      <w:tr w14:paraId="249FB1DC"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6BA83C3A" w14:textId="77777777">
            <w:r>
              <w:rPr>
                <w:sz w:val="20"/>
              </w:rPr>
              <w:t>ANSWER LIST</w:t>
            </w:r>
          </w:p>
        </w:tc>
        <w:tc>
          <w:tcPr>
            <w:tcW w:w="10368" w:type="dxa"/>
            <w:gridSpan w:val="3"/>
            <w:vMerge w:val="restart"/>
            <w:tcMar>
              <w:top w:w="100" w:type="dxa"/>
              <w:left w:w="100" w:type="dxa"/>
              <w:bottom w:w="100" w:type="dxa"/>
              <w:right w:w="100" w:type="dxa"/>
            </w:tcMar>
          </w:tcPr>
          <w:p w:rsidR="006E0C3E" w14:paraId="301B5BDB" w14:textId="77777777">
            <w:r>
              <w:rPr>
                <w:sz w:val="20"/>
              </w:rPr>
              <w:t>TDISYESNO</w:t>
            </w:r>
          </w:p>
        </w:tc>
      </w:tr>
      <w:tr w14:paraId="6BEE61D7"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D76FB79" w14:textId="77777777">
            <w:r>
              <w:rPr>
                <w:b/>
                <w:sz w:val="24"/>
              </w:rPr>
              <w:t>ANSWER LIST OPTIONS</w:t>
            </w:r>
          </w:p>
        </w:tc>
        <w:tc>
          <w:tcPr>
            <w:tcW w:w="3888" w:type="dxa"/>
            <w:vMerge w:val="restart"/>
            <w:tcMar>
              <w:top w:w="100" w:type="dxa"/>
              <w:left w:w="100" w:type="dxa"/>
              <w:bottom w:w="100" w:type="dxa"/>
              <w:right w:w="100" w:type="dxa"/>
            </w:tcMar>
          </w:tcPr>
          <w:p w:rsidR="006E0C3E" w14:paraId="789A0D6C" w14:textId="77777777">
            <w:r>
              <w:rPr>
                <w:b/>
                <w:sz w:val="24"/>
              </w:rPr>
              <w:t>DISPLAY NAME</w:t>
            </w:r>
          </w:p>
        </w:tc>
        <w:tc>
          <w:tcPr>
            <w:tcW w:w="3888" w:type="dxa"/>
            <w:vMerge w:val="restart"/>
            <w:tcMar>
              <w:top w:w="100" w:type="dxa"/>
              <w:left w:w="100" w:type="dxa"/>
              <w:bottom w:w="100" w:type="dxa"/>
              <w:right w:w="100" w:type="dxa"/>
            </w:tcMar>
          </w:tcPr>
          <w:p w:rsidR="006E0C3E" w14:paraId="4901D87A" w14:textId="77777777">
            <w:r>
              <w:rPr>
                <w:b/>
                <w:sz w:val="24"/>
              </w:rPr>
              <w:t>STORED VALUE</w:t>
            </w:r>
          </w:p>
        </w:tc>
        <w:tc>
          <w:tcPr>
            <w:tcW w:w="2592" w:type="dxa"/>
            <w:vMerge w:val="restart"/>
            <w:tcMar>
              <w:top w:w="100" w:type="dxa"/>
              <w:left w:w="100" w:type="dxa"/>
              <w:bottom w:w="100" w:type="dxa"/>
              <w:right w:w="100" w:type="dxa"/>
            </w:tcMar>
          </w:tcPr>
          <w:p w:rsidR="006E0C3E" w14:paraId="66DA9E0E" w14:textId="77777777">
            <w:r>
              <w:rPr>
                <w:b/>
                <w:sz w:val="24"/>
              </w:rPr>
              <w:t>VARIABLE</w:t>
            </w:r>
          </w:p>
        </w:tc>
      </w:tr>
      <w:tr w14:paraId="1B3DBE7D" w14:textId="77777777">
        <w:tblPrEx>
          <w:tblW w:w="0" w:type="auto"/>
          <w:tblLook w:val="04A0"/>
        </w:tblPrEx>
        <w:trPr>
          <w:trHeight w:val="269"/>
        </w:trPr>
        <w:tc>
          <w:tcPr>
            <w:tcW w:w="2592" w:type="dxa"/>
            <w:vMerge/>
            <w:tcMar>
              <w:top w:w="100" w:type="dxa"/>
              <w:left w:w="100" w:type="dxa"/>
              <w:bottom w:w="100" w:type="dxa"/>
              <w:right w:w="100" w:type="dxa"/>
            </w:tcMar>
          </w:tcPr>
          <w:p w:rsidR="006E0C3E" w14:paraId="332C5E61" w14:textId="77777777"/>
        </w:tc>
        <w:tc>
          <w:tcPr>
            <w:tcW w:w="3888" w:type="dxa"/>
            <w:vMerge w:val="restart"/>
            <w:tcMar>
              <w:top w:w="100" w:type="dxa"/>
              <w:left w:w="100" w:type="dxa"/>
              <w:bottom w:w="100" w:type="dxa"/>
              <w:right w:w="100" w:type="dxa"/>
            </w:tcMar>
          </w:tcPr>
          <w:p w:rsidR="006E0C3E" w14:paraId="482D9105" w14:textId="77777777">
            <w:r>
              <w:rPr>
                <w:sz w:val="20"/>
              </w:rPr>
              <w:t>Yes</w:t>
            </w:r>
          </w:p>
        </w:tc>
        <w:tc>
          <w:tcPr>
            <w:tcW w:w="3888" w:type="dxa"/>
            <w:vMerge w:val="restart"/>
            <w:tcMar>
              <w:top w:w="100" w:type="dxa"/>
              <w:left w:w="100" w:type="dxa"/>
              <w:bottom w:w="100" w:type="dxa"/>
              <w:right w:w="100" w:type="dxa"/>
            </w:tcMar>
          </w:tcPr>
          <w:p w:rsidR="006E0C3E" w14:paraId="1721483B" w14:textId="77777777">
            <w:r>
              <w:rPr>
                <w:sz w:val="20"/>
              </w:rPr>
              <w:t>1</w:t>
            </w:r>
          </w:p>
        </w:tc>
        <w:tc>
          <w:tcPr>
            <w:tcW w:w="2592" w:type="dxa"/>
            <w:vMerge w:val="restart"/>
            <w:tcMar>
              <w:top w:w="100" w:type="dxa"/>
              <w:left w:w="100" w:type="dxa"/>
              <w:bottom w:w="100" w:type="dxa"/>
              <w:right w:w="100" w:type="dxa"/>
            </w:tcMar>
          </w:tcPr>
          <w:p w:rsidR="006E0C3E" w14:paraId="72DCC9FC" w14:textId="77777777"/>
        </w:tc>
      </w:tr>
      <w:tr w14:paraId="7603AF4F" w14:textId="77777777">
        <w:tblPrEx>
          <w:tblW w:w="0" w:type="auto"/>
          <w:tblLook w:val="04A0"/>
        </w:tblPrEx>
        <w:trPr>
          <w:trHeight w:val="269"/>
        </w:trPr>
        <w:tc>
          <w:tcPr>
            <w:tcW w:w="2592" w:type="dxa"/>
            <w:vMerge/>
            <w:tcMar>
              <w:top w:w="100" w:type="dxa"/>
              <w:left w:w="100" w:type="dxa"/>
              <w:bottom w:w="100" w:type="dxa"/>
              <w:right w:w="100" w:type="dxa"/>
            </w:tcMar>
          </w:tcPr>
          <w:p w:rsidR="006E0C3E" w14:paraId="2AC1714A" w14:textId="77777777"/>
        </w:tc>
        <w:tc>
          <w:tcPr>
            <w:tcW w:w="3888" w:type="dxa"/>
            <w:vMerge w:val="restart"/>
            <w:tcMar>
              <w:top w:w="100" w:type="dxa"/>
              <w:left w:w="100" w:type="dxa"/>
              <w:bottom w:w="100" w:type="dxa"/>
              <w:right w:w="100" w:type="dxa"/>
            </w:tcMar>
          </w:tcPr>
          <w:p w:rsidR="006E0C3E" w14:paraId="5A240058" w14:textId="77777777">
            <w:r>
              <w:rPr>
                <w:sz w:val="20"/>
              </w:rPr>
              <w:t>No</w:t>
            </w:r>
          </w:p>
        </w:tc>
        <w:tc>
          <w:tcPr>
            <w:tcW w:w="3888" w:type="dxa"/>
            <w:vMerge w:val="restart"/>
            <w:tcMar>
              <w:top w:w="100" w:type="dxa"/>
              <w:left w:w="100" w:type="dxa"/>
              <w:bottom w:w="100" w:type="dxa"/>
              <w:right w:w="100" w:type="dxa"/>
            </w:tcMar>
          </w:tcPr>
          <w:p w:rsidR="006E0C3E" w14:paraId="322E0F5B" w14:textId="77777777">
            <w:r>
              <w:rPr>
                <w:sz w:val="20"/>
              </w:rPr>
              <w:t>2</w:t>
            </w:r>
          </w:p>
        </w:tc>
        <w:tc>
          <w:tcPr>
            <w:tcW w:w="2592" w:type="dxa"/>
            <w:vMerge w:val="restart"/>
            <w:tcMar>
              <w:top w:w="100" w:type="dxa"/>
              <w:left w:w="100" w:type="dxa"/>
              <w:bottom w:w="100" w:type="dxa"/>
              <w:right w:w="100" w:type="dxa"/>
            </w:tcMar>
          </w:tcPr>
          <w:p w:rsidR="006E0C3E" w14:paraId="2C0FD24D" w14:textId="77777777"/>
        </w:tc>
      </w:tr>
      <w:tr w14:paraId="745E7919" w14:textId="77777777">
        <w:tblPrEx>
          <w:tblW w:w="0" w:type="auto"/>
          <w:tblLook w:val="04A0"/>
        </w:tblPrEx>
        <w:trPr>
          <w:trHeight w:val="269"/>
        </w:trPr>
        <w:tc>
          <w:tcPr>
            <w:tcW w:w="2592" w:type="dxa"/>
            <w:vMerge/>
            <w:tcMar>
              <w:top w:w="100" w:type="dxa"/>
              <w:left w:w="100" w:type="dxa"/>
              <w:bottom w:w="100" w:type="dxa"/>
              <w:right w:w="100" w:type="dxa"/>
            </w:tcMar>
          </w:tcPr>
          <w:p w:rsidR="006E0C3E" w14:paraId="066953A7" w14:textId="77777777"/>
        </w:tc>
        <w:tc>
          <w:tcPr>
            <w:tcW w:w="3888" w:type="dxa"/>
            <w:vMerge w:val="restart"/>
            <w:tcMar>
              <w:top w:w="100" w:type="dxa"/>
              <w:left w:w="100" w:type="dxa"/>
              <w:bottom w:w="100" w:type="dxa"/>
              <w:right w:w="100" w:type="dxa"/>
            </w:tcMar>
          </w:tcPr>
          <w:p w:rsidR="006E0C3E" w14:paraId="11BADB27" w14:textId="77777777">
            <w:r>
              <w:rPr>
                <w:sz w:val="20"/>
              </w:rPr>
              <w:t>Did not have a disability last month</w:t>
            </w:r>
          </w:p>
        </w:tc>
        <w:tc>
          <w:tcPr>
            <w:tcW w:w="3888" w:type="dxa"/>
            <w:vMerge w:val="restart"/>
            <w:tcMar>
              <w:top w:w="100" w:type="dxa"/>
              <w:left w:w="100" w:type="dxa"/>
              <w:bottom w:w="100" w:type="dxa"/>
              <w:right w:w="100" w:type="dxa"/>
            </w:tcMar>
          </w:tcPr>
          <w:p w:rsidR="006E0C3E" w14:paraId="48762476" w14:textId="77777777">
            <w:r>
              <w:rPr>
                <w:sz w:val="20"/>
              </w:rPr>
              <w:t>3</w:t>
            </w:r>
          </w:p>
        </w:tc>
        <w:tc>
          <w:tcPr>
            <w:tcW w:w="2592" w:type="dxa"/>
            <w:vMerge w:val="restart"/>
            <w:tcMar>
              <w:top w:w="100" w:type="dxa"/>
              <w:left w:w="100" w:type="dxa"/>
              <w:bottom w:w="100" w:type="dxa"/>
              <w:right w:w="100" w:type="dxa"/>
            </w:tcMar>
          </w:tcPr>
          <w:p w:rsidR="006E0C3E" w14:paraId="77618CAB" w14:textId="77777777"/>
        </w:tc>
      </w:tr>
      <w:tr w14:paraId="69AB1511" w14:textId="77777777">
        <w:tblPrEx>
          <w:tblW w:w="0" w:type="auto"/>
          <w:tblLook w:val="04A0"/>
        </w:tblPrEx>
        <w:trPr>
          <w:trHeight w:val="269"/>
        </w:trPr>
        <w:tc>
          <w:tcPr>
            <w:tcW w:w="2592" w:type="dxa"/>
            <w:vMerge/>
            <w:tcMar>
              <w:top w:w="100" w:type="dxa"/>
              <w:left w:w="100" w:type="dxa"/>
              <w:bottom w:w="100" w:type="dxa"/>
              <w:right w:w="100" w:type="dxa"/>
            </w:tcMar>
          </w:tcPr>
          <w:p w:rsidR="006E0C3E" w14:paraId="6758B362" w14:textId="77777777"/>
        </w:tc>
        <w:tc>
          <w:tcPr>
            <w:tcW w:w="3888" w:type="dxa"/>
            <w:vMerge w:val="restart"/>
            <w:tcMar>
              <w:top w:w="100" w:type="dxa"/>
              <w:left w:w="100" w:type="dxa"/>
              <w:bottom w:w="100" w:type="dxa"/>
              <w:right w:w="100" w:type="dxa"/>
            </w:tcMar>
          </w:tcPr>
          <w:p w:rsidR="006E0C3E" w14:paraId="50E6A7D1" w14:textId="77777777">
            <w:r>
              <w:rPr>
                <w:sz w:val="20"/>
              </w:rPr>
              <w:t>Don't Know</w:t>
            </w:r>
          </w:p>
        </w:tc>
        <w:tc>
          <w:tcPr>
            <w:tcW w:w="3888" w:type="dxa"/>
            <w:vMerge w:val="restart"/>
            <w:tcMar>
              <w:top w:w="100" w:type="dxa"/>
              <w:left w:w="100" w:type="dxa"/>
              <w:bottom w:w="100" w:type="dxa"/>
              <w:right w:w="100" w:type="dxa"/>
            </w:tcMar>
          </w:tcPr>
          <w:p w:rsidR="006E0C3E" w14:paraId="3BC0E860" w14:textId="77777777">
            <w:r>
              <w:rPr>
                <w:sz w:val="20"/>
              </w:rPr>
              <w:t>-2</w:t>
            </w:r>
          </w:p>
        </w:tc>
        <w:tc>
          <w:tcPr>
            <w:tcW w:w="2592" w:type="dxa"/>
            <w:vMerge w:val="restart"/>
            <w:tcMar>
              <w:top w:w="100" w:type="dxa"/>
              <w:left w:w="100" w:type="dxa"/>
              <w:bottom w:w="100" w:type="dxa"/>
              <w:right w:w="100" w:type="dxa"/>
            </w:tcMar>
          </w:tcPr>
          <w:p w:rsidR="006E0C3E" w14:paraId="729F707B" w14:textId="77777777"/>
        </w:tc>
      </w:tr>
      <w:tr w14:paraId="706C0469" w14:textId="77777777">
        <w:tblPrEx>
          <w:tblW w:w="0" w:type="auto"/>
          <w:tblLook w:val="04A0"/>
        </w:tblPrEx>
        <w:trPr>
          <w:trHeight w:val="269"/>
        </w:trPr>
        <w:tc>
          <w:tcPr>
            <w:tcW w:w="2592" w:type="dxa"/>
            <w:vMerge/>
            <w:tcMar>
              <w:top w:w="100" w:type="dxa"/>
              <w:left w:w="100" w:type="dxa"/>
              <w:bottom w:w="100" w:type="dxa"/>
              <w:right w:w="100" w:type="dxa"/>
            </w:tcMar>
          </w:tcPr>
          <w:p w:rsidR="006E0C3E" w14:paraId="63542D14" w14:textId="77777777"/>
        </w:tc>
        <w:tc>
          <w:tcPr>
            <w:tcW w:w="3888" w:type="dxa"/>
            <w:tcMar>
              <w:top w:w="100" w:type="dxa"/>
              <w:left w:w="100" w:type="dxa"/>
              <w:bottom w:w="100" w:type="dxa"/>
              <w:right w:w="100" w:type="dxa"/>
            </w:tcMar>
          </w:tcPr>
          <w:p w:rsidR="006E0C3E" w14:paraId="2F52346E" w14:textId="77777777">
            <w:r>
              <w:rPr>
                <w:sz w:val="20"/>
              </w:rPr>
              <w:t>Refuse</w:t>
            </w:r>
          </w:p>
        </w:tc>
        <w:tc>
          <w:tcPr>
            <w:tcW w:w="3888" w:type="dxa"/>
            <w:tcMar>
              <w:top w:w="100" w:type="dxa"/>
              <w:left w:w="100" w:type="dxa"/>
              <w:bottom w:w="100" w:type="dxa"/>
              <w:right w:w="100" w:type="dxa"/>
            </w:tcMar>
          </w:tcPr>
          <w:p w:rsidR="006E0C3E" w14:paraId="7FB22378" w14:textId="77777777">
            <w:r>
              <w:rPr>
                <w:sz w:val="20"/>
              </w:rPr>
              <w:t>-3</w:t>
            </w:r>
          </w:p>
        </w:tc>
        <w:tc>
          <w:tcPr>
            <w:tcW w:w="2592" w:type="dxa"/>
            <w:tcMar>
              <w:top w:w="100" w:type="dxa"/>
              <w:left w:w="100" w:type="dxa"/>
              <w:bottom w:w="100" w:type="dxa"/>
              <w:right w:w="100" w:type="dxa"/>
            </w:tcMar>
          </w:tcPr>
          <w:p w:rsidR="006E0C3E" w14:paraId="7007A5AE" w14:textId="77777777"/>
        </w:tc>
      </w:tr>
    </w:tbl>
    <w:p w:rsidR="006E0C3E" w14:paraId="7AF22840" w14:textId="77777777"/>
    <w:tbl>
      <w:tblPr>
        <w:tblStyle w:val="TableGrid"/>
        <w:tblW w:w="0" w:type="auto"/>
        <w:tblLook w:val="04A0"/>
      </w:tblPr>
      <w:tblGrid>
        <w:gridCol w:w="2590"/>
        <w:gridCol w:w="5179"/>
        <w:gridCol w:w="5181"/>
      </w:tblGrid>
      <w:tr w14:paraId="75636B81"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6E0C3E" w14:paraId="36FF260C" w14:textId="77777777">
            <w:r>
              <w:rPr>
                <w:b/>
                <w:sz w:val="30"/>
              </w:rPr>
              <w:t xml:space="preserve">BLOCK: BLKLABOR_FORCE / BLOCK: </w:t>
            </w:r>
            <w:r>
              <w:rPr>
                <w:b/>
                <w:sz w:val="30"/>
              </w:rPr>
              <w:t>BLKLABOR_FORCE-BLKLABOR_FORCE_PERSON / BLOCK: BLKLABOR_FORCE-BLKLABOR_FORCE_PERSON-BWORKING / SCREEN: SC_RET1_1 / QUESTION: RET1_1_CPS (STANDARD)</w:t>
            </w:r>
          </w:p>
        </w:tc>
      </w:tr>
      <w:tr w14:paraId="7F60C0D1"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02202935" w14:textId="77777777">
            <w:r>
              <w:rPr>
                <w:b/>
                <w:sz w:val="24"/>
              </w:rPr>
              <w:t>ATTRIBUTE NAME</w:t>
            </w:r>
          </w:p>
        </w:tc>
        <w:tc>
          <w:tcPr>
            <w:tcW w:w="10368" w:type="dxa"/>
            <w:gridSpan w:val="2"/>
            <w:vMerge w:val="restart"/>
            <w:tcMar>
              <w:top w:w="100" w:type="dxa"/>
              <w:left w:w="100" w:type="dxa"/>
              <w:bottom w:w="100" w:type="dxa"/>
              <w:right w:w="100" w:type="dxa"/>
            </w:tcMar>
          </w:tcPr>
          <w:p w:rsidR="006E0C3E" w14:paraId="26D974C0" w14:textId="77777777">
            <w:r>
              <w:rPr>
                <w:b/>
                <w:sz w:val="24"/>
              </w:rPr>
              <w:t>VALUE</w:t>
            </w:r>
          </w:p>
        </w:tc>
      </w:tr>
      <w:tr w14:paraId="79BD6A7A"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3DD20551" w14:textId="77777777">
            <w:r>
              <w:rPr>
                <w:sz w:val="20"/>
              </w:rPr>
              <w:t>CAPI QUESTION WORDING</w:t>
            </w:r>
          </w:p>
        </w:tc>
        <w:tc>
          <w:tcPr>
            <w:tcW w:w="10368" w:type="dxa"/>
            <w:gridSpan w:val="2"/>
            <w:vMerge w:val="restart"/>
            <w:tcMar>
              <w:top w:w="100" w:type="dxa"/>
              <w:left w:w="100" w:type="dxa"/>
              <w:bottom w:w="100" w:type="dxa"/>
              <w:right w:w="100" w:type="dxa"/>
            </w:tcMar>
          </w:tcPr>
          <w:p w:rsidR="006E0C3E" w14:paraId="3D22C3C6" w14:textId="77777777">
            <w:r>
              <w:rPr>
                <w:sz w:val="20"/>
              </w:rPr>
              <w:t xml:space="preserve">^C_DODOES ^TNAME currently want a job, either full or part </w:t>
            </w:r>
            <w:r>
              <w:rPr>
                <w:sz w:val="20"/>
              </w:rPr>
              <w:t>time?</w:t>
            </w:r>
          </w:p>
        </w:tc>
      </w:tr>
      <w:tr w14:paraId="52A38CD1"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2AACB92" w14:textId="77777777">
            <w:r>
              <w:rPr>
                <w:b/>
                <w:sz w:val="24"/>
              </w:rPr>
              <w:t>FILL</w:t>
            </w:r>
          </w:p>
        </w:tc>
        <w:tc>
          <w:tcPr>
            <w:tcW w:w="5184" w:type="dxa"/>
            <w:vMerge w:val="restart"/>
            <w:tcMar>
              <w:top w:w="100" w:type="dxa"/>
              <w:left w:w="100" w:type="dxa"/>
              <w:bottom w:w="100" w:type="dxa"/>
              <w:right w:w="100" w:type="dxa"/>
            </w:tcMar>
          </w:tcPr>
          <w:p w:rsidR="006E0C3E" w14:paraId="1D50869E" w14:textId="77777777">
            <w:r>
              <w:rPr>
                <w:b/>
                <w:sz w:val="24"/>
              </w:rPr>
              <w:t>CONDITION</w:t>
            </w:r>
          </w:p>
        </w:tc>
        <w:tc>
          <w:tcPr>
            <w:tcW w:w="5184" w:type="dxa"/>
            <w:vMerge w:val="restart"/>
            <w:tcMar>
              <w:top w:w="100" w:type="dxa"/>
              <w:left w:w="100" w:type="dxa"/>
              <w:bottom w:w="100" w:type="dxa"/>
              <w:right w:w="100" w:type="dxa"/>
            </w:tcMar>
          </w:tcPr>
          <w:p w:rsidR="006E0C3E" w14:paraId="35492880" w14:textId="77777777">
            <w:r>
              <w:rPr>
                <w:b/>
                <w:sz w:val="24"/>
              </w:rPr>
              <w:t>VALUE</w:t>
            </w:r>
          </w:p>
        </w:tc>
      </w:tr>
      <w:tr w14:paraId="0DC89C63"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675E115B" w14:textId="77777777">
            <w:r>
              <w:rPr>
                <w:b/>
                <w:sz w:val="24"/>
              </w:rPr>
              <w:t>C_DODOES</w:t>
            </w:r>
          </w:p>
        </w:tc>
        <w:tc>
          <w:tcPr>
            <w:tcW w:w="5184" w:type="dxa"/>
            <w:vMerge w:val="restart"/>
            <w:tcMar>
              <w:top w:w="100" w:type="dxa"/>
              <w:left w:w="100" w:type="dxa"/>
              <w:bottom w:w="100" w:type="dxa"/>
              <w:right w:w="100" w:type="dxa"/>
            </w:tcMar>
          </w:tcPr>
          <w:p w:rsidR="006E0C3E" w14:paraId="1ECCAB53" w14:textId="77777777">
            <w:r>
              <w:rPr>
                <w:sz w:val="20"/>
              </w:rPr>
              <w:t>PULINENO==HURESPLI</w:t>
            </w:r>
          </w:p>
        </w:tc>
        <w:tc>
          <w:tcPr>
            <w:tcW w:w="5184" w:type="dxa"/>
            <w:vMerge w:val="restart"/>
            <w:tcMar>
              <w:top w:w="100" w:type="dxa"/>
              <w:left w:w="100" w:type="dxa"/>
              <w:bottom w:w="100" w:type="dxa"/>
              <w:right w:w="100" w:type="dxa"/>
            </w:tcMar>
          </w:tcPr>
          <w:p w:rsidR="006E0C3E" w14:paraId="2CD54BC5" w14:textId="77777777">
            <w:r>
              <w:rPr>
                <w:sz w:val="20"/>
              </w:rPr>
              <w:t>Do</w:t>
            </w:r>
          </w:p>
        </w:tc>
      </w:tr>
      <w:tr w14:paraId="26E2C2A5" w14:textId="77777777">
        <w:tblPrEx>
          <w:tblW w:w="0" w:type="auto"/>
          <w:tblLook w:val="04A0"/>
        </w:tblPrEx>
        <w:trPr>
          <w:trHeight w:val="269"/>
        </w:trPr>
        <w:tc>
          <w:tcPr>
            <w:tcW w:w="2592" w:type="dxa"/>
            <w:vMerge/>
            <w:tcMar>
              <w:top w:w="100" w:type="dxa"/>
              <w:left w:w="100" w:type="dxa"/>
              <w:bottom w:w="100" w:type="dxa"/>
              <w:right w:w="100" w:type="dxa"/>
            </w:tcMar>
          </w:tcPr>
          <w:p w:rsidR="006E0C3E" w14:paraId="642430F1" w14:textId="77777777"/>
        </w:tc>
        <w:tc>
          <w:tcPr>
            <w:tcW w:w="5184" w:type="dxa"/>
            <w:vMerge w:val="restart"/>
            <w:tcMar>
              <w:top w:w="100" w:type="dxa"/>
              <w:left w:w="100" w:type="dxa"/>
              <w:bottom w:w="100" w:type="dxa"/>
              <w:right w:w="100" w:type="dxa"/>
            </w:tcMar>
          </w:tcPr>
          <w:p w:rsidR="006E0C3E" w14:paraId="5B76897B" w14:textId="77777777"/>
        </w:tc>
        <w:tc>
          <w:tcPr>
            <w:tcW w:w="5184" w:type="dxa"/>
            <w:vMerge w:val="restart"/>
            <w:tcMar>
              <w:top w:w="100" w:type="dxa"/>
              <w:left w:w="100" w:type="dxa"/>
              <w:bottom w:w="100" w:type="dxa"/>
              <w:right w:w="100" w:type="dxa"/>
            </w:tcMar>
          </w:tcPr>
          <w:p w:rsidR="006E0C3E" w14:paraId="6D851E27" w14:textId="77777777">
            <w:r>
              <w:rPr>
                <w:sz w:val="20"/>
              </w:rPr>
              <w:t>Does</w:t>
            </w:r>
          </w:p>
        </w:tc>
      </w:tr>
      <w:tr w14:paraId="7739E749"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6451ECCF" w14:textId="77777777">
            <w:r>
              <w:rPr>
                <w:b/>
                <w:sz w:val="24"/>
              </w:rPr>
              <w:t>TNAME</w:t>
            </w:r>
          </w:p>
        </w:tc>
        <w:tc>
          <w:tcPr>
            <w:tcW w:w="5184" w:type="dxa"/>
            <w:vMerge w:val="restart"/>
            <w:tcMar>
              <w:top w:w="100" w:type="dxa"/>
              <w:left w:w="100" w:type="dxa"/>
              <w:bottom w:w="100" w:type="dxa"/>
              <w:right w:w="100" w:type="dxa"/>
            </w:tcMar>
          </w:tcPr>
          <w:p w:rsidR="006E0C3E" w14:paraId="35F6BC3B" w14:textId="77777777">
            <w:r>
              <w:rPr>
                <w:sz w:val="20"/>
              </w:rPr>
              <w:t>PULINENO==HURESPLI</w:t>
            </w:r>
          </w:p>
        </w:tc>
        <w:tc>
          <w:tcPr>
            <w:tcW w:w="5184" w:type="dxa"/>
            <w:vMerge w:val="restart"/>
            <w:tcMar>
              <w:top w:w="100" w:type="dxa"/>
              <w:left w:w="100" w:type="dxa"/>
              <w:bottom w:w="100" w:type="dxa"/>
              <w:right w:w="100" w:type="dxa"/>
            </w:tcMar>
          </w:tcPr>
          <w:p w:rsidR="006E0C3E" w14:paraId="55A00703" w14:textId="77777777">
            <w:r>
              <w:rPr>
                <w:sz w:val="20"/>
              </w:rPr>
              <w:t>you</w:t>
            </w:r>
          </w:p>
        </w:tc>
      </w:tr>
      <w:tr w14:paraId="3E413A8A" w14:textId="77777777">
        <w:tblPrEx>
          <w:tblW w:w="0" w:type="auto"/>
          <w:tblLook w:val="04A0"/>
        </w:tblPrEx>
        <w:trPr>
          <w:trHeight w:val="269"/>
        </w:trPr>
        <w:tc>
          <w:tcPr>
            <w:tcW w:w="2592" w:type="dxa"/>
            <w:vMerge/>
            <w:tcMar>
              <w:top w:w="100" w:type="dxa"/>
              <w:left w:w="100" w:type="dxa"/>
              <w:bottom w:w="100" w:type="dxa"/>
              <w:right w:w="100" w:type="dxa"/>
            </w:tcMar>
          </w:tcPr>
          <w:p w:rsidR="006E0C3E" w14:paraId="036ADCA0" w14:textId="77777777"/>
        </w:tc>
        <w:tc>
          <w:tcPr>
            <w:tcW w:w="5184" w:type="dxa"/>
            <w:tcMar>
              <w:top w:w="100" w:type="dxa"/>
              <w:left w:w="100" w:type="dxa"/>
              <w:bottom w:w="100" w:type="dxa"/>
              <w:right w:w="100" w:type="dxa"/>
            </w:tcMar>
          </w:tcPr>
          <w:p w:rsidR="006E0C3E" w14:paraId="359E9867" w14:textId="77777777"/>
        </w:tc>
        <w:tc>
          <w:tcPr>
            <w:tcW w:w="5184" w:type="dxa"/>
            <w:tcMar>
              <w:top w:w="100" w:type="dxa"/>
              <w:left w:w="100" w:type="dxa"/>
              <w:bottom w:w="100" w:type="dxa"/>
              <w:right w:w="100" w:type="dxa"/>
            </w:tcMar>
          </w:tcPr>
          <w:p w:rsidR="006E0C3E" w14:paraId="20497CB0" w14:textId="77777777">
            <w:r>
              <w:rPr>
                <w:sz w:val="20"/>
              </w:rPr>
              <w:t>{{model.PUFNAME}} {{model.PULNAME}}</w:t>
            </w:r>
          </w:p>
        </w:tc>
      </w:tr>
    </w:tbl>
    <w:p w:rsidR="006E0C3E" w14:paraId="676F885D" w14:textId="77777777"/>
    <w:tbl>
      <w:tblPr>
        <w:tblStyle w:val="TableGrid"/>
        <w:tblW w:w="0" w:type="auto"/>
        <w:tblLook w:val="04A0"/>
      </w:tblPr>
      <w:tblGrid>
        <w:gridCol w:w="2590"/>
        <w:gridCol w:w="3885"/>
        <w:gridCol w:w="3885"/>
        <w:gridCol w:w="2590"/>
      </w:tblGrid>
      <w:tr w14:paraId="74451212"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6E0C3E" w14:paraId="3CCF3585" w14:textId="77777777">
            <w:r>
              <w:rPr>
                <w:b/>
                <w:sz w:val="30"/>
              </w:rPr>
              <w:t xml:space="preserve">BLOCK: BLKLABOR_FORCE / BLOCK: BLKLABOR_FORCE-BLKLABOR_FORCE_PERSON / BLOCK: </w:t>
            </w:r>
            <w:r>
              <w:rPr>
                <w:b/>
                <w:sz w:val="30"/>
              </w:rPr>
              <w:t>BLKLABOR_FORCE-BLKLABOR_FORCE_PERSON-BWORKING / SCREEN: SC_RET1_1 / QUESTION: RET1_1_CPS / RESPONSE: RRET1_1_CPS (STANDARD, RADIOBUTTON)</w:t>
            </w:r>
          </w:p>
        </w:tc>
      </w:tr>
      <w:tr w14:paraId="7F21D161"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8D325D1" w14:textId="77777777">
            <w:r>
              <w:rPr>
                <w:b/>
                <w:sz w:val="24"/>
              </w:rPr>
              <w:t>ATTRIBUTE NAME</w:t>
            </w:r>
          </w:p>
        </w:tc>
        <w:tc>
          <w:tcPr>
            <w:tcW w:w="10368" w:type="dxa"/>
            <w:gridSpan w:val="3"/>
            <w:vMerge w:val="restart"/>
            <w:tcMar>
              <w:top w:w="100" w:type="dxa"/>
              <w:left w:w="100" w:type="dxa"/>
              <w:bottom w:w="100" w:type="dxa"/>
              <w:right w:w="100" w:type="dxa"/>
            </w:tcMar>
          </w:tcPr>
          <w:p w:rsidR="006E0C3E" w14:paraId="775E7E57" w14:textId="77777777">
            <w:r>
              <w:rPr>
                <w:b/>
                <w:sz w:val="24"/>
              </w:rPr>
              <w:t>VALUE</w:t>
            </w:r>
          </w:p>
        </w:tc>
      </w:tr>
      <w:tr w14:paraId="7D1276C5"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4F6A6728" w14:textId="77777777">
            <w:r>
              <w:rPr>
                <w:sz w:val="20"/>
              </w:rPr>
              <w:t>RESPONSE VARIABLE</w:t>
            </w:r>
          </w:p>
        </w:tc>
        <w:tc>
          <w:tcPr>
            <w:tcW w:w="10368" w:type="dxa"/>
            <w:gridSpan w:val="3"/>
            <w:vMerge w:val="restart"/>
            <w:tcMar>
              <w:top w:w="100" w:type="dxa"/>
              <w:left w:w="100" w:type="dxa"/>
              <w:bottom w:w="100" w:type="dxa"/>
              <w:right w:w="100" w:type="dxa"/>
            </w:tcMar>
          </w:tcPr>
          <w:p w:rsidR="006E0C3E" w14:paraId="4004392E" w14:textId="77777777">
            <w:r>
              <w:rPr>
                <w:sz w:val="20"/>
              </w:rPr>
              <w:t>PURET11</w:t>
            </w:r>
          </w:p>
        </w:tc>
      </w:tr>
      <w:tr w14:paraId="18DAFDF2"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48635455" w14:textId="77777777">
            <w:r>
              <w:rPr>
                <w:sz w:val="20"/>
              </w:rPr>
              <w:t>ANSWER LIST</w:t>
            </w:r>
          </w:p>
        </w:tc>
        <w:tc>
          <w:tcPr>
            <w:tcW w:w="10368" w:type="dxa"/>
            <w:gridSpan w:val="3"/>
            <w:vMerge w:val="restart"/>
            <w:tcMar>
              <w:top w:w="100" w:type="dxa"/>
              <w:left w:w="100" w:type="dxa"/>
              <w:bottom w:w="100" w:type="dxa"/>
              <w:right w:w="100" w:type="dxa"/>
            </w:tcMar>
          </w:tcPr>
          <w:p w:rsidR="006E0C3E" w14:paraId="25A728F5" w14:textId="77777777">
            <w:r>
              <w:rPr>
                <w:sz w:val="20"/>
              </w:rPr>
              <w:t>TRET1YESNO</w:t>
            </w:r>
          </w:p>
        </w:tc>
      </w:tr>
      <w:tr w14:paraId="79D8C18F"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44CF692" w14:textId="77777777">
            <w:r>
              <w:rPr>
                <w:b/>
                <w:sz w:val="24"/>
              </w:rPr>
              <w:t>ANSWER LIST OPTIONS</w:t>
            </w:r>
          </w:p>
        </w:tc>
        <w:tc>
          <w:tcPr>
            <w:tcW w:w="3888" w:type="dxa"/>
            <w:vMerge w:val="restart"/>
            <w:tcMar>
              <w:top w:w="100" w:type="dxa"/>
              <w:left w:w="100" w:type="dxa"/>
              <w:bottom w:w="100" w:type="dxa"/>
              <w:right w:w="100" w:type="dxa"/>
            </w:tcMar>
          </w:tcPr>
          <w:p w:rsidR="006E0C3E" w14:paraId="379C07B8" w14:textId="77777777">
            <w:r>
              <w:rPr>
                <w:b/>
                <w:sz w:val="24"/>
              </w:rPr>
              <w:t>DISPLAY NAME</w:t>
            </w:r>
          </w:p>
        </w:tc>
        <w:tc>
          <w:tcPr>
            <w:tcW w:w="3888" w:type="dxa"/>
            <w:vMerge w:val="restart"/>
            <w:tcMar>
              <w:top w:w="100" w:type="dxa"/>
              <w:left w:w="100" w:type="dxa"/>
              <w:bottom w:w="100" w:type="dxa"/>
              <w:right w:w="100" w:type="dxa"/>
            </w:tcMar>
          </w:tcPr>
          <w:p w:rsidR="006E0C3E" w14:paraId="77E0FF06" w14:textId="77777777">
            <w:r>
              <w:rPr>
                <w:b/>
                <w:sz w:val="24"/>
              </w:rPr>
              <w:t xml:space="preserve">STORED </w:t>
            </w:r>
            <w:r>
              <w:rPr>
                <w:b/>
                <w:sz w:val="24"/>
              </w:rPr>
              <w:t>VALUE</w:t>
            </w:r>
          </w:p>
        </w:tc>
        <w:tc>
          <w:tcPr>
            <w:tcW w:w="2592" w:type="dxa"/>
            <w:vMerge w:val="restart"/>
            <w:tcMar>
              <w:top w:w="100" w:type="dxa"/>
              <w:left w:w="100" w:type="dxa"/>
              <w:bottom w:w="100" w:type="dxa"/>
              <w:right w:w="100" w:type="dxa"/>
            </w:tcMar>
          </w:tcPr>
          <w:p w:rsidR="006E0C3E" w14:paraId="0DA47993" w14:textId="77777777">
            <w:r>
              <w:rPr>
                <w:b/>
                <w:sz w:val="24"/>
              </w:rPr>
              <w:t>VARIABLE</w:t>
            </w:r>
          </w:p>
        </w:tc>
      </w:tr>
      <w:tr w14:paraId="3CEC52A2" w14:textId="77777777">
        <w:tblPrEx>
          <w:tblW w:w="0" w:type="auto"/>
          <w:tblLook w:val="04A0"/>
        </w:tblPrEx>
        <w:trPr>
          <w:trHeight w:val="269"/>
        </w:trPr>
        <w:tc>
          <w:tcPr>
            <w:tcW w:w="2592" w:type="dxa"/>
            <w:vMerge/>
            <w:tcMar>
              <w:top w:w="100" w:type="dxa"/>
              <w:left w:w="100" w:type="dxa"/>
              <w:bottom w:w="100" w:type="dxa"/>
              <w:right w:w="100" w:type="dxa"/>
            </w:tcMar>
          </w:tcPr>
          <w:p w:rsidR="006E0C3E" w14:paraId="0B867DE5" w14:textId="77777777"/>
        </w:tc>
        <w:tc>
          <w:tcPr>
            <w:tcW w:w="3888" w:type="dxa"/>
            <w:vMerge w:val="restart"/>
            <w:tcMar>
              <w:top w:w="100" w:type="dxa"/>
              <w:left w:w="100" w:type="dxa"/>
              <w:bottom w:w="100" w:type="dxa"/>
              <w:right w:w="100" w:type="dxa"/>
            </w:tcMar>
          </w:tcPr>
          <w:p w:rsidR="006E0C3E" w14:paraId="41985FE1" w14:textId="77777777">
            <w:r>
              <w:rPr>
                <w:sz w:val="20"/>
              </w:rPr>
              <w:t>Yes or maybe, it depends</w:t>
            </w:r>
          </w:p>
        </w:tc>
        <w:tc>
          <w:tcPr>
            <w:tcW w:w="3888" w:type="dxa"/>
            <w:vMerge w:val="restart"/>
            <w:tcMar>
              <w:top w:w="100" w:type="dxa"/>
              <w:left w:w="100" w:type="dxa"/>
              <w:bottom w:w="100" w:type="dxa"/>
              <w:right w:w="100" w:type="dxa"/>
            </w:tcMar>
          </w:tcPr>
          <w:p w:rsidR="006E0C3E" w14:paraId="0DA32298" w14:textId="77777777">
            <w:r>
              <w:rPr>
                <w:sz w:val="20"/>
              </w:rPr>
              <w:t>1</w:t>
            </w:r>
          </w:p>
        </w:tc>
        <w:tc>
          <w:tcPr>
            <w:tcW w:w="2592" w:type="dxa"/>
            <w:vMerge w:val="restart"/>
            <w:tcMar>
              <w:top w:w="100" w:type="dxa"/>
              <w:left w:w="100" w:type="dxa"/>
              <w:bottom w:w="100" w:type="dxa"/>
              <w:right w:w="100" w:type="dxa"/>
            </w:tcMar>
          </w:tcPr>
          <w:p w:rsidR="006E0C3E" w14:paraId="4672CB41" w14:textId="77777777"/>
        </w:tc>
      </w:tr>
      <w:tr w14:paraId="1E20BA0A" w14:textId="77777777">
        <w:tblPrEx>
          <w:tblW w:w="0" w:type="auto"/>
          <w:tblLook w:val="04A0"/>
        </w:tblPrEx>
        <w:trPr>
          <w:trHeight w:val="269"/>
        </w:trPr>
        <w:tc>
          <w:tcPr>
            <w:tcW w:w="2592" w:type="dxa"/>
            <w:vMerge/>
            <w:tcMar>
              <w:top w:w="100" w:type="dxa"/>
              <w:left w:w="100" w:type="dxa"/>
              <w:bottom w:w="100" w:type="dxa"/>
              <w:right w:w="100" w:type="dxa"/>
            </w:tcMar>
          </w:tcPr>
          <w:p w:rsidR="006E0C3E" w14:paraId="512AD868" w14:textId="77777777"/>
        </w:tc>
        <w:tc>
          <w:tcPr>
            <w:tcW w:w="3888" w:type="dxa"/>
            <w:vMerge w:val="restart"/>
            <w:tcMar>
              <w:top w:w="100" w:type="dxa"/>
              <w:left w:w="100" w:type="dxa"/>
              <w:bottom w:w="100" w:type="dxa"/>
              <w:right w:w="100" w:type="dxa"/>
            </w:tcMar>
          </w:tcPr>
          <w:p w:rsidR="006E0C3E" w14:paraId="73BCF986" w14:textId="77777777">
            <w:r>
              <w:rPr>
                <w:sz w:val="20"/>
              </w:rPr>
              <w:t>No</w:t>
            </w:r>
          </w:p>
        </w:tc>
        <w:tc>
          <w:tcPr>
            <w:tcW w:w="3888" w:type="dxa"/>
            <w:vMerge w:val="restart"/>
            <w:tcMar>
              <w:top w:w="100" w:type="dxa"/>
              <w:left w:w="100" w:type="dxa"/>
              <w:bottom w:w="100" w:type="dxa"/>
              <w:right w:w="100" w:type="dxa"/>
            </w:tcMar>
          </w:tcPr>
          <w:p w:rsidR="006E0C3E" w14:paraId="33BD9187" w14:textId="77777777">
            <w:r>
              <w:rPr>
                <w:sz w:val="20"/>
              </w:rPr>
              <w:t>2</w:t>
            </w:r>
          </w:p>
        </w:tc>
        <w:tc>
          <w:tcPr>
            <w:tcW w:w="2592" w:type="dxa"/>
            <w:vMerge w:val="restart"/>
            <w:tcMar>
              <w:top w:w="100" w:type="dxa"/>
              <w:left w:w="100" w:type="dxa"/>
              <w:bottom w:w="100" w:type="dxa"/>
              <w:right w:w="100" w:type="dxa"/>
            </w:tcMar>
          </w:tcPr>
          <w:p w:rsidR="006E0C3E" w14:paraId="0A84A7A9" w14:textId="77777777"/>
        </w:tc>
      </w:tr>
      <w:tr w14:paraId="1C5CE142" w14:textId="77777777">
        <w:tblPrEx>
          <w:tblW w:w="0" w:type="auto"/>
          <w:tblLook w:val="04A0"/>
        </w:tblPrEx>
        <w:trPr>
          <w:trHeight w:val="269"/>
        </w:trPr>
        <w:tc>
          <w:tcPr>
            <w:tcW w:w="2592" w:type="dxa"/>
            <w:vMerge/>
            <w:tcMar>
              <w:top w:w="100" w:type="dxa"/>
              <w:left w:w="100" w:type="dxa"/>
              <w:bottom w:w="100" w:type="dxa"/>
              <w:right w:w="100" w:type="dxa"/>
            </w:tcMar>
          </w:tcPr>
          <w:p w:rsidR="006E0C3E" w14:paraId="688DDB96" w14:textId="77777777"/>
        </w:tc>
        <w:tc>
          <w:tcPr>
            <w:tcW w:w="3888" w:type="dxa"/>
            <w:vMerge w:val="restart"/>
            <w:tcMar>
              <w:top w:w="100" w:type="dxa"/>
              <w:left w:w="100" w:type="dxa"/>
              <w:bottom w:w="100" w:type="dxa"/>
              <w:right w:w="100" w:type="dxa"/>
            </w:tcMar>
          </w:tcPr>
          <w:p w:rsidR="006E0C3E" w14:paraId="252DEE0C" w14:textId="77777777">
            <w:r>
              <w:rPr>
                <w:sz w:val="20"/>
              </w:rPr>
              <w:t>Has a job</w:t>
            </w:r>
          </w:p>
        </w:tc>
        <w:tc>
          <w:tcPr>
            <w:tcW w:w="3888" w:type="dxa"/>
            <w:vMerge w:val="restart"/>
            <w:tcMar>
              <w:top w:w="100" w:type="dxa"/>
              <w:left w:w="100" w:type="dxa"/>
              <w:bottom w:w="100" w:type="dxa"/>
              <w:right w:w="100" w:type="dxa"/>
            </w:tcMar>
          </w:tcPr>
          <w:p w:rsidR="006E0C3E" w14:paraId="6E12130E" w14:textId="77777777">
            <w:r>
              <w:rPr>
                <w:sz w:val="20"/>
              </w:rPr>
              <w:t>3</w:t>
            </w:r>
          </w:p>
        </w:tc>
        <w:tc>
          <w:tcPr>
            <w:tcW w:w="2592" w:type="dxa"/>
            <w:vMerge w:val="restart"/>
            <w:tcMar>
              <w:top w:w="100" w:type="dxa"/>
              <w:left w:w="100" w:type="dxa"/>
              <w:bottom w:w="100" w:type="dxa"/>
              <w:right w:w="100" w:type="dxa"/>
            </w:tcMar>
          </w:tcPr>
          <w:p w:rsidR="006E0C3E" w14:paraId="4671F1FA" w14:textId="77777777"/>
        </w:tc>
      </w:tr>
      <w:tr w14:paraId="7727D1F8" w14:textId="77777777">
        <w:tblPrEx>
          <w:tblW w:w="0" w:type="auto"/>
          <w:tblLook w:val="04A0"/>
        </w:tblPrEx>
        <w:trPr>
          <w:trHeight w:val="269"/>
        </w:trPr>
        <w:tc>
          <w:tcPr>
            <w:tcW w:w="2592" w:type="dxa"/>
            <w:vMerge/>
            <w:tcMar>
              <w:top w:w="100" w:type="dxa"/>
              <w:left w:w="100" w:type="dxa"/>
              <w:bottom w:w="100" w:type="dxa"/>
              <w:right w:w="100" w:type="dxa"/>
            </w:tcMar>
          </w:tcPr>
          <w:p w:rsidR="006E0C3E" w14:paraId="323A67DC" w14:textId="77777777"/>
        </w:tc>
        <w:tc>
          <w:tcPr>
            <w:tcW w:w="3888" w:type="dxa"/>
            <w:vMerge w:val="restart"/>
            <w:tcMar>
              <w:top w:w="100" w:type="dxa"/>
              <w:left w:w="100" w:type="dxa"/>
              <w:bottom w:w="100" w:type="dxa"/>
              <w:right w:w="100" w:type="dxa"/>
            </w:tcMar>
          </w:tcPr>
          <w:p w:rsidR="006E0C3E" w14:paraId="05AF3652" w14:textId="77777777">
            <w:r>
              <w:rPr>
                <w:sz w:val="20"/>
              </w:rPr>
              <w:t>Don't Know</w:t>
            </w:r>
          </w:p>
        </w:tc>
        <w:tc>
          <w:tcPr>
            <w:tcW w:w="3888" w:type="dxa"/>
            <w:vMerge w:val="restart"/>
            <w:tcMar>
              <w:top w:w="100" w:type="dxa"/>
              <w:left w:w="100" w:type="dxa"/>
              <w:bottom w:w="100" w:type="dxa"/>
              <w:right w:w="100" w:type="dxa"/>
            </w:tcMar>
          </w:tcPr>
          <w:p w:rsidR="006E0C3E" w14:paraId="2DC3A1A3" w14:textId="77777777">
            <w:r>
              <w:rPr>
                <w:sz w:val="20"/>
              </w:rPr>
              <w:t>-2</w:t>
            </w:r>
          </w:p>
        </w:tc>
        <w:tc>
          <w:tcPr>
            <w:tcW w:w="2592" w:type="dxa"/>
            <w:vMerge w:val="restart"/>
            <w:tcMar>
              <w:top w:w="100" w:type="dxa"/>
              <w:left w:w="100" w:type="dxa"/>
              <w:bottom w:w="100" w:type="dxa"/>
              <w:right w:w="100" w:type="dxa"/>
            </w:tcMar>
          </w:tcPr>
          <w:p w:rsidR="006E0C3E" w14:paraId="451CA662" w14:textId="77777777"/>
        </w:tc>
      </w:tr>
      <w:tr w14:paraId="6D66A0A6" w14:textId="77777777">
        <w:tblPrEx>
          <w:tblW w:w="0" w:type="auto"/>
          <w:tblLook w:val="04A0"/>
        </w:tblPrEx>
        <w:trPr>
          <w:trHeight w:val="269"/>
        </w:trPr>
        <w:tc>
          <w:tcPr>
            <w:tcW w:w="2592" w:type="dxa"/>
            <w:vMerge/>
            <w:tcMar>
              <w:top w:w="100" w:type="dxa"/>
              <w:left w:w="100" w:type="dxa"/>
              <w:bottom w:w="100" w:type="dxa"/>
              <w:right w:w="100" w:type="dxa"/>
            </w:tcMar>
          </w:tcPr>
          <w:p w:rsidR="006E0C3E" w14:paraId="4DAF052A" w14:textId="77777777"/>
        </w:tc>
        <w:tc>
          <w:tcPr>
            <w:tcW w:w="3888" w:type="dxa"/>
            <w:tcMar>
              <w:top w:w="100" w:type="dxa"/>
              <w:left w:w="100" w:type="dxa"/>
              <w:bottom w:w="100" w:type="dxa"/>
              <w:right w:w="100" w:type="dxa"/>
            </w:tcMar>
          </w:tcPr>
          <w:p w:rsidR="006E0C3E" w14:paraId="4E65EFA7" w14:textId="77777777">
            <w:r>
              <w:rPr>
                <w:sz w:val="20"/>
              </w:rPr>
              <w:t>Refuse</w:t>
            </w:r>
          </w:p>
        </w:tc>
        <w:tc>
          <w:tcPr>
            <w:tcW w:w="3888" w:type="dxa"/>
            <w:tcMar>
              <w:top w:w="100" w:type="dxa"/>
              <w:left w:w="100" w:type="dxa"/>
              <w:bottom w:w="100" w:type="dxa"/>
              <w:right w:w="100" w:type="dxa"/>
            </w:tcMar>
          </w:tcPr>
          <w:p w:rsidR="006E0C3E" w14:paraId="37A7B9E0" w14:textId="77777777">
            <w:r>
              <w:rPr>
                <w:sz w:val="20"/>
              </w:rPr>
              <w:t>-3</w:t>
            </w:r>
          </w:p>
        </w:tc>
        <w:tc>
          <w:tcPr>
            <w:tcW w:w="2592" w:type="dxa"/>
            <w:tcMar>
              <w:top w:w="100" w:type="dxa"/>
              <w:left w:w="100" w:type="dxa"/>
              <w:bottom w:w="100" w:type="dxa"/>
              <w:right w:w="100" w:type="dxa"/>
            </w:tcMar>
          </w:tcPr>
          <w:p w:rsidR="006E0C3E" w14:paraId="3892A8E8" w14:textId="77777777"/>
        </w:tc>
      </w:tr>
    </w:tbl>
    <w:p w:rsidR="006E0C3E" w14:paraId="152DEE61" w14:textId="77777777"/>
    <w:tbl>
      <w:tblPr>
        <w:tblStyle w:val="TableGrid"/>
        <w:tblW w:w="0" w:type="auto"/>
        <w:tblLook w:val="04A0"/>
      </w:tblPr>
      <w:tblGrid>
        <w:gridCol w:w="2591"/>
        <w:gridCol w:w="5180"/>
        <w:gridCol w:w="5179"/>
      </w:tblGrid>
      <w:tr w14:paraId="19C3B347"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6E0C3E" w14:paraId="1E1EAC46" w14:textId="77777777">
            <w:r>
              <w:rPr>
                <w:b/>
                <w:sz w:val="30"/>
              </w:rPr>
              <w:t xml:space="preserve">BLOCK: BLKLABOR_FORCE / BLOCK: BLKLABOR_FORCE-BLKLABOR_FORCE_PERSON / BLOCK: </w:t>
            </w:r>
            <w:r>
              <w:rPr>
                <w:b/>
                <w:sz w:val="30"/>
              </w:rPr>
              <w:t>BLKLABOR_FORCE-BLKLABOR_FORCE_PERSON-BWORKING / SCREEN: SC_DIS1_1 / QUESTION: DIS1_1_CPS (STANDARD)</w:t>
            </w:r>
          </w:p>
        </w:tc>
      </w:tr>
      <w:tr w14:paraId="31A37D5E"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03C166F7" w14:textId="77777777">
            <w:r>
              <w:rPr>
                <w:b/>
                <w:sz w:val="24"/>
              </w:rPr>
              <w:t>ATTRIBUTE NAME</w:t>
            </w:r>
          </w:p>
        </w:tc>
        <w:tc>
          <w:tcPr>
            <w:tcW w:w="10368" w:type="dxa"/>
            <w:gridSpan w:val="2"/>
            <w:vMerge w:val="restart"/>
            <w:tcMar>
              <w:top w:w="100" w:type="dxa"/>
              <w:left w:w="100" w:type="dxa"/>
              <w:bottom w:w="100" w:type="dxa"/>
              <w:right w:w="100" w:type="dxa"/>
            </w:tcMar>
          </w:tcPr>
          <w:p w:rsidR="006E0C3E" w14:paraId="2D97BFBD" w14:textId="77777777">
            <w:r>
              <w:rPr>
                <w:b/>
                <w:sz w:val="24"/>
              </w:rPr>
              <w:t>VALUE</w:t>
            </w:r>
          </w:p>
        </w:tc>
      </w:tr>
      <w:tr w14:paraId="3ED73808"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680D5277" w14:textId="77777777">
            <w:r>
              <w:rPr>
                <w:sz w:val="20"/>
              </w:rPr>
              <w:t>CAPI QUESTION WORDING</w:t>
            </w:r>
          </w:p>
        </w:tc>
        <w:tc>
          <w:tcPr>
            <w:tcW w:w="10368" w:type="dxa"/>
            <w:gridSpan w:val="2"/>
            <w:vMerge w:val="restart"/>
            <w:tcMar>
              <w:top w:w="100" w:type="dxa"/>
              <w:left w:w="100" w:type="dxa"/>
              <w:bottom w:w="100" w:type="dxa"/>
              <w:right w:w="100" w:type="dxa"/>
            </w:tcMar>
          </w:tcPr>
          <w:p w:rsidR="006E0C3E" w14:paraId="62219ED5" w14:textId="77777777">
            <w:r>
              <w:rPr>
                <w:sz w:val="20"/>
              </w:rPr>
              <w:t>Does ^HISHER disability prevent ^HIMHER from accepting any kind of work during the next six months?</w:t>
            </w:r>
          </w:p>
        </w:tc>
      </w:tr>
      <w:tr w14:paraId="30D1FB84"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618D5EE6" w14:textId="77777777">
            <w:r>
              <w:rPr>
                <w:b/>
                <w:sz w:val="24"/>
              </w:rPr>
              <w:t>FILL</w:t>
            </w:r>
          </w:p>
        </w:tc>
        <w:tc>
          <w:tcPr>
            <w:tcW w:w="5184" w:type="dxa"/>
            <w:vMerge w:val="restart"/>
            <w:tcMar>
              <w:top w:w="100" w:type="dxa"/>
              <w:left w:w="100" w:type="dxa"/>
              <w:bottom w:w="100" w:type="dxa"/>
              <w:right w:w="100" w:type="dxa"/>
            </w:tcMar>
          </w:tcPr>
          <w:p w:rsidR="006E0C3E" w14:paraId="077E8F26" w14:textId="77777777">
            <w:r>
              <w:rPr>
                <w:b/>
                <w:sz w:val="24"/>
              </w:rPr>
              <w:t>CONDITION</w:t>
            </w:r>
          </w:p>
        </w:tc>
        <w:tc>
          <w:tcPr>
            <w:tcW w:w="5184" w:type="dxa"/>
            <w:vMerge w:val="restart"/>
            <w:tcMar>
              <w:top w:w="100" w:type="dxa"/>
              <w:left w:w="100" w:type="dxa"/>
              <w:bottom w:w="100" w:type="dxa"/>
              <w:right w:w="100" w:type="dxa"/>
            </w:tcMar>
          </w:tcPr>
          <w:p w:rsidR="006E0C3E" w14:paraId="1D46665F" w14:textId="77777777">
            <w:r>
              <w:rPr>
                <w:b/>
                <w:sz w:val="24"/>
              </w:rPr>
              <w:t>VALUE</w:t>
            </w:r>
          </w:p>
        </w:tc>
      </w:tr>
      <w:tr w14:paraId="1459C914"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02AAC8DB" w14:textId="77777777">
            <w:r>
              <w:rPr>
                <w:b/>
                <w:sz w:val="24"/>
              </w:rPr>
              <w:t>HIMHER</w:t>
            </w:r>
          </w:p>
        </w:tc>
        <w:tc>
          <w:tcPr>
            <w:tcW w:w="5184" w:type="dxa"/>
            <w:vMerge w:val="restart"/>
            <w:tcMar>
              <w:top w:w="100" w:type="dxa"/>
              <w:left w:w="100" w:type="dxa"/>
              <w:bottom w:w="100" w:type="dxa"/>
              <w:right w:w="100" w:type="dxa"/>
            </w:tcMar>
          </w:tcPr>
          <w:p w:rsidR="006E0C3E" w14:paraId="6CE81B20" w14:textId="77777777">
            <w:r>
              <w:rPr>
                <w:sz w:val="20"/>
              </w:rPr>
              <w:t>PULINENO == HURESPLI</w:t>
            </w:r>
          </w:p>
        </w:tc>
        <w:tc>
          <w:tcPr>
            <w:tcW w:w="5184" w:type="dxa"/>
            <w:vMerge w:val="restart"/>
            <w:tcMar>
              <w:top w:w="100" w:type="dxa"/>
              <w:left w:w="100" w:type="dxa"/>
              <w:bottom w:w="100" w:type="dxa"/>
              <w:right w:w="100" w:type="dxa"/>
            </w:tcMar>
          </w:tcPr>
          <w:p w:rsidR="006E0C3E" w14:paraId="1F6582DB" w14:textId="77777777">
            <w:r>
              <w:rPr>
                <w:sz w:val="20"/>
              </w:rPr>
              <w:t>you</w:t>
            </w:r>
          </w:p>
        </w:tc>
      </w:tr>
      <w:tr w14:paraId="0F469FA5" w14:textId="77777777">
        <w:tblPrEx>
          <w:tblW w:w="0" w:type="auto"/>
          <w:tblLook w:val="04A0"/>
        </w:tblPrEx>
        <w:trPr>
          <w:trHeight w:val="269"/>
        </w:trPr>
        <w:tc>
          <w:tcPr>
            <w:tcW w:w="2592" w:type="dxa"/>
            <w:vMerge/>
            <w:tcMar>
              <w:top w:w="100" w:type="dxa"/>
              <w:left w:w="100" w:type="dxa"/>
              <w:bottom w:w="100" w:type="dxa"/>
              <w:right w:w="100" w:type="dxa"/>
            </w:tcMar>
          </w:tcPr>
          <w:p w:rsidR="006E0C3E" w14:paraId="5383BC9C" w14:textId="77777777"/>
        </w:tc>
        <w:tc>
          <w:tcPr>
            <w:tcW w:w="5184" w:type="dxa"/>
            <w:vMerge w:val="restart"/>
            <w:tcMar>
              <w:top w:w="100" w:type="dxa"/>
              <w:left w:w="100" w:type="dxa"/>
              <w:bottom w:w="100" w:type="dxa"/>
              <w:right w:w="100" w:type="dxa"/>
            </w:tcMar>
          </w:tcPr>
          <w:p w:rsidR="006E0C3E" w14:paraId="7FE79D49" w14:textId="77777777">
            <w:r>
              <w:rPr>
                <w:sz w:val="20"/>
              </w:rPr>
              <w:t>PUSEX == "2"</w:t>
            </w:r>
          </w:p>
        </w:tc>
        <w:tc>
          <w:tcPr>
            <w:tcW w:w="5184" w:type="dxa"/>
            <w:vMerge w:val="restart"/>
            <w:tcMar>
              <w:top w:w="100" w:type="dxa"/>
              <w:left w:w="100" w:type="dxa"/>
              <w:bottom w:w="100" w:type="dxa"/>
              <w:right w:w="100" w:type="dxa"/>
            </w:tcMar>
          </w:tcPr>
          <w:p w:rsidR="006E0C3E" w14:paraId="7389F9F2" w14:textId="77777777">
            <w:r>
              <w:rPr>
                <w:sz w:val="20"/>
              </w:rPr>
              <w:t>her</w:t>
            </w:r>
          </w:p>
        </w:tc>
      </w:tr>
      <w:tr w14:paraId="45FAC8EF" w14:textId="77777777">
        <w:tblPrEx>
          <w:tblW w:w="0" w:type="auto"/>
          <w:tblLook w:val="04A0"/>
        </w:tblPrEx>
        <w:trPr>
          <w:trHeight w:val="269"/>
        </w:trPr>
        <w:tc>
          <w:tcPr>
            <w:tcW w:w="2592" w:type="dxa"/>
            <w:vMerge/>
            <w:tcMar>
              <w:top w:w="100" w:type="dxa"/>
              <w:left w:w="100" w:type="dxa"/>
              <w:bottom w:w="100" w:type="dxa"/>
              <w:right w:w="100" w:type="dxa"/>
            </w:tcMar>
          </w:tcPr>
          <w:p w:rsidR="006E0C3E" w14:paraId="2367319E" w14:textId="77777777"/>
        </w:tc>
        <w:tc>
          <w:tcPr>
            <w:tcW w:w="5184" w:type="dxa"/>
            <w:vMerge w:val="restart"/>
            <w:tcMar>
              <w:top w:w="100" w:type="dxa"/>
              <w:left w:w="100" w:type="dxa"/>
              <w:bottom w:w="100" w:type="dxa"/>
              <w:right w:w="100" w:type="dxa"/>
            </w:tcMar>
          </w:tcPr>
          <w:p w:rsidR="006E0C3E" w14:paraId="48E74879" w14:textId="77777777"/>
        </w:tc>
        <w:tc>
          <w:tcPr>
            <w:tcW w:w="5184" w:type="dxa"/>
            <w:vMerge w:val="restart"/>
            <w:tcMar>
              <w:top w:w="100" w:type="dxa"/>
              <w:left w:w="100" w:type="dxa"/>
              <w:bottom w:w="100" w:type="dxa"/>
              <w:right w:w="100" w:type="dxa"/>
            </w:tcMar>
          </w:tcPr>
          <w:p w:rsidR="006E0C3E" w14:paraId="6BD42E22" w14:textId="77777777">
            <w:r>
              <w:rPr>
                <w:sz w:val="20"/>
              </w:rPr>
              <w:t>him</w:t>
            </w:r>
          </w:p>
        </w:tc>
      </w:tr>
      <w:tr w14:paraId="22D2F9F4"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40FB58F5" w14:textId="77777777">
            <w:r>
              <w:rPr>
                <w:b/>
                <w:sz w:val="24"/>
              </w:rPr>
              <w:t>HISHER</w:t>
            </w:r>
          </w:p>
        </w:tc>
        <w:tc>
          <w:tcPr>
            <w:tcW w:w="5184" w:type="dxa"/>
            <w:vMerge w:val="restart"/>
            <w:tcMar>
              <w:top w:w="100" w:type="dxa"/>
              <w:left w:w="100" w:type="dxa"/>
              <w:bottom w:w="100" w:type="dxa"/>
              <w:right w:w="100" w:type="dxa"/>
            </w:tcMar>
          </w:tcPr>
          <w:p w:rsidR="006E0C3E" w14:paraId="05908A92" w14:textId="77777777">
            <w:r>
              <w:rPr>
                <w:sz w:val="20"/>
              </w:rPr>
              <w:t>PULINENO==HURESPLI</w:t>
            </w:r>
          </w:p>
        </w:tc>
        <w:tc>
          <w:tcPr>
            <w:tcW w:w="5184" w:type="dxa"/>
            <w:vMerge w:val="restart"/>
            <w:tcMar>
              <w:top w:w="100" w:type="dxa"/>
              <w:left w:w="100" w:type="dxa"/>
              <w:bottom w:w="100" w:type="dxa"/>
              <w:right w:w="100" w:type="dxa"/>
            </w:tcMar>
          </w:tcPr>
          <w:p w:rsidR="006E0C3E" w14:paraId="1520B52B" w14:textId="77777777">
            <w:r>
              <w:rPr>
                <w:sz w:val="20"/>
              </w:rPr>
              <w:t>your</w:t>
            </w:r>
          </w:p>
        </w:tc>
      </w:tr>
      <w:tr w14:paraId="6D3528E4" w14:textId="77777777">
        <w:tblPrEx>
          <w:tblW w:w="0" w:type="auto"/>
          <w:tblLook w:val="04A0"/>
        </w:tblPrEx>
        <w:trPr>
          <w:trHeight w:val="269"/>
        </w:trPr>
        <w:tc>
          <w:tcPr>
            <w:tcW w:w="2592" w:type="dxa"/>
            <w:vMerge/>
            <w:tcMar>
              <w:top w:w="100" w:type="dxa"/>
              <w:left w:w="100" w:type="dxa"/>
              <w:bottom w:w="100" w:type="dxa"/>
              <w:right w:w="100" w:type="dxa"/>
            </w:tcMar>
          </w:tcPr>
          <w:p w:rsidR="006E0C3E" w14:paraId="12CBDC7C" w14:textId="77777777"/>
        </w:tc>
        <w:tc>
          <w:tcPr>
            <w:tcW w:w="5184" w:type="dxa"/>
            <w:vMerge w:val="restart"/>
            <w:tcMar>
              <w:top w:w="100" w:type="dxa"/>
              <w:left w:w="100" w:type="dxa"/>
              <w:bottom w:w="100" w:type="dxa"/>
              <w:right w:w="100" w:type="dxa"/>
            </w:tcMar>
          </w:tcPr>
          <w:p w:rsidR="006E0C3E" w14:paraId="31D64888" w14:textId="77777777">
            <w:r>
              <w:rPr>
                <w:sz w:val="20"/>
              </w:rPr>
              <w:t>PUSEX=="2"</w:t>
            </w:r>
          </w:p>
        </w:tc>
        <w:tc>
          <w:tcPr>
            <w:tcW w:w="5184" w:type="dxa"/>
            <w:vMerge w:val="restart"/>
            <w:tcMar>
              <w:top w:w="100" w:type="dxa"/>
              <w:left w:w="100" w:type="dxa"/>
              <w:bottom w:w="100" w:type="dxa"/>
              <w:right w:w="100" w:type="dxa"/>
            </w:tcMar>
          </w:tcPr>
          <w:p w:rsidR="006E0C3E" w14:paraId="04A947D3" w14:textId="77777777">
            <w:r>
              <w:rPr>
                <w:sz w:val="20"/>
              </w:rPr>
              <w:t>her</w:t>
            </w:r>
          </w:p>
        </w:tc>
      </w:tr>
      <w:tr w14:paraId="72F3DC76" w14:textId="77777777">
        <w:tblPrEx>
          <w:tblW w:w="0" w:type="auto"/>
          <w:tblLook w:val="04A0"/>
        </w:tblPrEx>
        <w:trPr>
          <w:trHeight w:val="269"/>
        </w:trPr>
        <w:tc>
          <w:tcPr>
            <w:tcW w:w="2592" w:type="dxa"/>
            <w:vMerge/>
            <w:tcMar>
              <w:top w:w="100" w:type="dxa"/>
              <w:left w:w="100" w:type="dxa"/>
              <w:bottom w:w="100" w:type="dxa"/>
              <w:right w:w="100" w:type="dxa"/>
            </w:tcMar>
          </w:tcPr>
          <w:p w:rsidR="006E0C3E" w14:paraId="2B6E985C" w14:textId="77777777"/>
        </w:tc>
        <w:tc>
          <w:tcPr>
            <w:tcW w:w="5184" w:type="dxa"/>
            <w:tcMar>
              <w:top w:w="100" w:type="dxa"/>
              <w:left w:w="100" w:type="dxa"/>
              <w:bottom w:w="100" w:type="dxa"/>
              <w:right w:w="100" w:type="dxa"/>
            </w:tcMar>
          </w:tcPr>
          <w:p w:rsidR="006E0C3E" w14:paraId="4CD7B9B1" w14:textId="77777777">
            <w:r>
              <w:rPr>
                <w:sz w:val="20"/>
              </w:rPr>
              <w:t>PULINENO!=HURESPLI AND PUSEX!="2"</w:t>
            </w:r>
          </w:p>
        </w:tc>
        <w:tc>
          <w:tcPr>
            <w:tcW w:w="5184" w:type="dxa"/>
            <w:tcMar>
              <w:top w:w="100" w:type="dxa"/>
              <w:left w:w="100" w:type="dxa"/>
              <w:bottom w:w="100" w:type="dxa"/>
              <w:right w:w="100" w:type="dxa"/>
            </w:tcMar>
          </w:tcPr>
          <w:p w:rsidR="006E0C3E" w14:paraId="0AFBA4F4" w14:textId="77777777">
            <w:r>
              <w:rPr>
                <w:sz w:val="20"/>
              </w:rPr>
              <w:t>his</w:t>
            </w:r>
          </w:p>
        </w:tc>
      </w:tr>
    </w:tbl>
    <w:p w:rsidR="006E0C3E" w14:paraId="105D8113" w14:textId="77777777"/>
    <w:tbl>
      <w:tblPr>
        <w:tblStyle w:val="TableGrid"/>
        <w:tblW w:w="0" w:type="auto"/>
        <w:tblLook w:val="04A0"/>
      </w:tblPr>
      <w:tblGrid>
        <w:gridCol w:w="2590"/>
        <w:gridCol w:w="3885"/>
        <w:gridCol w:w="3885"/>
        <w:gridCol w:w="2590"/>
      </w:tblGrid>
      <w:tr w14:paraId="5DCC0FF2"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6E0C3E" w14:paraId="6E2D6016" w14:textId="77777777">
            <w:r>
              <w:rPr>
                <w:b/>
                <w:sz w:val="30"/>
              </w:rPr>
              <w:t xml:space="preserve">BLOCK: BLKLABOR_FORCE / BLOCK: </w:t>
            </w:r>
            <w:r>
              <w:rPr>
                <w:b/>
                <w:sz w:val="30"/>
              </w:rPr>
              <w:t>BLKLABOR_FORCE-BLKLABOR_FORCE_PERSON / BLOCK: BLKLABOR_FORCE-BLKLABOR_FORCE_PERSON-BWORKING / SCREEN: SC_DIS1_1 / QUESTION: DIS1_1_CPS / RESPONSE: RDIS1_1_CPS (STANDARD, RADIOBUTTON)</w:t>
            </w:r>
          </w:p>
        </w:tc>
      </w:tr>
      <w:tr w14:paraId="7411E010"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88C9CBD" w14:textId="77777777">
            <w:r>
              <w:rPr>
                <w:b/>
                <w:sz w:val="24"/>
              </w:rPr>
              <w:t>ATTRIBUTE NAME</w:t>
            </w:r>
          </w:p>
        </w:tc>
        <w:tc>
          <w:tcPr>
            <w:tcW w:w="10368" w:type="dxa"/>
            <w:gridSpan w:val="3"/>
            <w:vMerge w:val="restart"/>
            <w:tcMar>
              <w:top w:w="100" w:type="dxa"/>
              <w:left w:w="100" w:type="dxa"/>
              <w:bottom w:w="100" w:type="dxa"/>
              <w:right w:w="100" w:type="dxa"/>
            </w:tcMar>
          </w:tcPr>
          <w:p w:rsidR="006E0C3E" w14:paraId="4565F918" w14:textId="77777777">
            <w:r>
              <w:rPr>
                <w:b/>
                <w:sz w:val="24"/>
              </w:rPr>
              <w:t>VALUE</w:t>
            </w:r>
          </w:p>
        </w:tc>
      </w:tr>
      <w:tr w14:paraId="5C81E4EE"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6CCDB78D" w14:textId="77777777">
            <w:r>
              <w:rPr>
                <w:sz w:val="20"/>
              </w:rPr>
              <w:t>RESPONSE VARIABLE</w:t>
            </w:r>
          </w:p>
        </w:tc>
        <w:tc>
          <w:tcPr>
            <w:tcW w:w="10368" w:type="dxa"/>
            <w:gridSpan w:val="3"/>
            <w:vMerge w:val="restart"/>
            <w:tcMar>
              <w:top w:w="100" w:type="dxa"/>
              <w:left w:w="100" w:type="dxa"/>
              <w:bottom w:w="100" w:type="dxa"/>
              <w:right w:w="100" w:type="dxa"/>
            </w:tcMar>
          </w:tcPr>
          <w:p w:rsidR="006E0C3E" w14:paraId="2B07923C" w14:textId="77777777">
            <w:r>
              <w:rPr>
                <w:sz w:val="20"/>
              </w:rPr>
              <w:t>PUDIS1X1</w:t>
            </w:r>
          </w:p>
        </w:tc>
      </w:tr>
      <w:tr w14:paraId="4B74C4C8"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E387631" w14:textId="77777777">
            <w:r>
              <w:rPr>
                <w:sz w:val="20"/>
              </w:rPr>
              <w:t>ANSWER LIST</w:t>
            </w:r>
          </w:p>
        </w:tc>
        <w:tc>
          <w:tcPr>
            <w:tcW w:w="10368" w:type="dxa"/>
            <w:gridSpan w:val="3"/>
            <w:vMerge w:val="restart"/>
            <w:tcMar>
              <w:top w:w="100" w:type="dxa"/>
              <w:left w:w="100" w:type="dxa"/>
              <w:bottom w:w="100" w:type="dxa"/>
              <w:right w:w="100" w:type="dxa"/>
            </w:tcMar>
          </w:tcPr>
          <w:p w:rsidR="006E0C3E" w14:paraId="571B400B" w14:textId="77777777">
            <w:r>
              <w:rPr>
                <w:sz w:val="20"/>
              </w:rPr>
              <w:t>TYESNO</w:t>
            </w:r>
          </w:p>
        </w:tc>
      </w:tr>
      <w:tr w14:paraId="59240CF0"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59ADFDE1" w14:textId="77777777">
            <w:r>
              <w:rPr>
                <w:b/>
                <w:sz w:val="24"/>
              </w:rPr>
              <w:t>ANSWER LIST OPTIONS</w:t>
            </w:r>
          </w:p>
        </w:tc>
        <w:tc>
          <w:tcPr>
            <w:tcW w:w="3888" w:type="dxa"/>
            <w:vMerge w:val="restart"/>
            <w:tcMar>
              <w:top w:w="100" w:type="dxa"/>
              <w:left w:w="100" w:type="dxa"/>
              <w:bottom w:w="100" w:type="dxa"/>
              <w:right w:w="100" w:type="dxa"/>
            </w:tcMar>
          </w:tcPr>
          <w:p w:rsidR="006E0C3E" w14:paraId="02F176AF" w14:textId="77777777">
            <w:r>
              <w:rPr>
                <w:b/>
                <w:sz w:val="24"/>
              </w:rPr>
              <w:t>DISPLAY NAME</w:t>
            </w:r>
          </w:p>
        </w:tc>
        <w:tc>
          <w:tcPr>
            <w:tcW w:w="3888" w:type="dxa"/>
            <w:vMerge w:val="restart"/>
            <w:tcMar>
              <w:top w:w="100" w:type="dxa"/>
              <w:left w:w="100" w:type="dxa"/>
              <w:bottom w:w="100" w:type="dxa"/>
              <w:right w:w="100" w:type="dxa"/>
            </w:tcMar>
          </w:tcPr>
          <w:p w:rsidR="006E0C3E" w14:paraId="0462D82B" w14:textId="77777777">
            <w:r>
              <w:rPr>
                <w:b/>
                <w:sz w:val="24"/>
              </w:rPr>
              <w:t>STORED VALUE</w:t>
            </w:r>
          </w:p>
        </w:tc>
        <w:tc>
          <w:tcPr>
            <w:tcW w:w="2592" w:type="dxa"/>
            <w:vMerge w:val="restart"/>
            <w:tcMar>
              <w:top w:w="100" w:type="dxa"/>
              <w:left w:w="100" w:type="dxa"/>
              <w:bottom w:w="100" w:type="dxa"/>
              <w:right w:w="100" w:type="dxa"/>
            </w:tcMar>
          </w:tcPr>
          <w:p w:rsidR="006E0C3E" w14:paraId="5F0B8CC3" w14:textId="77777777">
            <w:r>
              <w:rPr>
                <w:b/>
                <w:sz w:val="24"/>
              </w:rPr>
              <w:t>VARIABLE</w:t>
            </w:r>
          </w:p>
        </w:tc>
      </w:tr>
      <w:tr w14:paraId="2504312B" w14:textId="77777777">
        <w:tblPrEx>
          <w:tblW w:w="0" w:type="auto"/>
          <w:tblLook w:val="04A0"/>
        </w:tblPrEx>
        <w:trPr>
          <w:trHeight w:val="269"/>
        </w:trPr>
        <w:tc>
          <w:tcPr>
            <w:tcW w:w="2592" w:type="dxa"/>
            <w:vMerge/>
            <w:tcMar>
              <w:top w:w="100" w:type="dxa"/>
              <w:left w:w="100" w:type="dxa"/>
              <w:bottom w:w="100" w:type="dxa"/>
              <w:right w:w="100" w:type="dxa"/>
            </w:tcMar>
          </w:tcPr>
          <w:p w:rsidR="006E0C3E" w14:paraId="57114A9F" w14:textId="77777777"/>
        </w:tc>
        <w:tc>
          <w:tcPr>
            <w:tcW w:w="3888" w:type="dxa"/>
            <w:vMerge w:val="restart"/>
            <w:tcMar>
              <w:top w:w="100" w:type="dxa"/>
              <w:left w:w="100" w:type="dxa"/>
              <w:bottom w:w="100" w:type="dxa"/>
              <w:right w:w="100" w:type="dxa"/>
            </w:tcMar>
          </w:tcPr>
          <w:p w:rsidR="006E0C3E" w14:paraId="4D68A421" w14:textId="77777777">
            <w:r>
              <w:rPr>
                <w:sz w:val="20"/>
              </w:rPr>
              <w:t>Yes</w:t>
            </w:r>
          </w:p>
        </w:tc>
        <w:tc>
          <w:tcPr>
            <w:tcW w:w="3888" w:type="dxa"/>
            <w:vMerge w:val="restart"/>
            <w:tcMar>
              <w:top w:w="100" w:type="dxa"/>
              <w:left w:w="100" w:type="dxa"/>
              <w:bottom w:w="100" w:type="dxa"/>
              <w:right w:w="100" w:type="dxa"/>
            </w:tcMar>
          </w:tcPr>
          <w:p w:rsidR="006E0C3E" w14:paraId="426D752F" w14:textId="77777777">
            <w:r>
              <w:rPr>
                <w:sz w:val="20"/>
              </w:rPr>
              <w:t>1</w:t>
            </w:r>
          </w:p>
        </w:tc>
        <w:tc>
          <w:tcPr>
            <w:tcW w:w="2592" w:type="dxa"/>
            <w:vMerge w:val="restart"/>
            <w:tcMar>
              <w:top w:w="100" w:type="dxa"/>
              <w:left w:w="100" w:type="dxa"/>
              <w:bottom w:w="100" w:type="dxa"/>
              <w:right w:w="100" w:type="dxa"/>
            </w:tcMar>
          </w:tcPr>
          <w:p w:rsidR="006E0C3E" w14:paraId="7C3554D4" w14:textId="77777777"/>
        </w:tc>
      </w:tr>
      <w:tr w14:paraId="0930BEA0" w14:textId="77777777">
        <w:tblPrEx>
          <w:tblW w:w="0" w:type="auto"/>
          <w:tblLook w:val="04A0"/>
        </w:tblPrEx>
        <w:trPr>
          <w:trHeight w:val="269"/>
        </w:trPr>
        <w:tc>
          <w:tcPr>
            <w:tcW w:w="2592" w:type="dxa"/>
            <w:vMerge/>
            <w:tcMar>
              <w:top w:w="100" w:type="dxa"/>
              <w:left w:w="100" w:type="dxa"/>
              <w:bottom w:w="100" w:type="dxa"/>
              <w:right w:w="100" w:type="dxa"/>
            </w:tcMar>
          </w:tcPr>
          <w:p w:rsidR="006E0C3E" w14:paraId="2CDF04AE" w14:textId="77777777"/>
        </w:tc>
        <w:tc>
          <w:tcPr>
            <w:tcW w:w="3888" w:type="dxa"/>
            <w:vMerge w:val="restart"/>
            <w:tcMar>
              <w:top w:w="100" w:type="dxa"/>
              <w:left w:w="100" w:type="dxa"/>
              <w:bottom w:w="100" w:type="dxa"/>
              <w:right w:w="100" w:type="dxa"/>
            </w:tcMar>
          </w:tcPr>
          <w:p w:rsidR="006E0C3E" w14:paraId="02C35AAF" w14:textId="77777777">
            <w:r>
              <w:rPr>
                <w:sz w:val="20"/>
              </w:rPr>
              <w:t>No</w:t>
            </w:r>
          </w:p>
        </w:tc>
        <w:tc>
          <w:tcPr>
            <w:tcW w:w="3888" w:type="dxa"/>
            <w:vMerge w:val="restart"/>
            <w:tcMar>
              <w:top w:w="100" w:type="dxa"/>
              <w:left w:w="100" w:type="dxa"/>
              <w:bottom w:w="100" w:type="dxa"/>
              <w:right w:w="100" w:type="dxa"/>
            </w:tcMar>
          </w:tcPr>
          <w:p w:rsidR="006E0C3E" w14:paraId="1B7AAC64" w14:textId="77777777">
            <w:r>
              <w:rPr>
                <w:sz w:val="20"/>
              </w:rPr>
              <w:t>2</w:t>
            </w:r>
          </w:p>
        </w:tc>
        <w:tc>
          <w:tcPr>
            <w:tcW w:w="2592" w:type="dxa"/>
            <w:vMerge w:val="restart"/>
            <w:tcMar>
              <w:top w:w="100" w:type="dxa"/>
              <w:left w:w="100" w:type="dxa"/>
              <w:bottom w:w="100" w:type="dxa"/>
              <w:right w:w="100" w:type="dxa"/>
            </w:tcMar>
          </w:tcPr>
          <w:p w:rsidR="006E0C3E" w14:paraId="4C343060" w14:textId="77777777"/>
        </w:tc>
      </w:tr>
      <w:tr w14:paraId="111CB511" w14:textId="77777777">
        <w:tblPrEx>
          <w:tblW w:w="0" w:type="auto"/>
          <w:tblLook w:val="04A0"/>
        </w:tblPrEx>
        <w:trPr>
          <w:trHeight w:val="269"/>
        </w:trPr>
        <w:tc>
          <w:tcPr>
            <w:tcW w:w="2592" w:type="dxa"/>
            <w:vMerge/>
            <w:tcMar>
              <w:top w:w="100" w:type="dxa"/>
              <w:left w:w="100" w:type="dxa"/>
              <w:bottom w:w="100" w:type="dxa"/>
              <w:right w:w="100" w:type="dxa"/>
            </w:tcMar>
          </w:tcPr>
          <w:p w:rsidR="006E0C3E" w14:paraId="2E0DBB3F" w14:textId="77777777"/>
        </w:tc>
        <w:tc>
          <w:tcPr>
            <w:tcW w:w="3888" w:type="dxa"/>
            <w:vMerge w:val="restart"/>
            <w:tcMar>
              <w:top w:w="100" w:type="dxa"/>
              <w:left w:w="100" w:type="dxa"/>
              <w:bottom w:w="100" w:type="dxa"/>
              <w:right w:w="100" w:type="dxa"/>
            </w:tcMar>
          </w:tcPr>
          <w:p w:rsidR="006E0C3E" w14:paraId="5FD51F6D" w14:textId="77777777">
            <w:r>
              <w:rPr>
                <w:sz w:val="20"/>
              </w:rPr>
              <w:t>Don't Know</w:t>
            </w:r>
          </w:p>
        </w:tc>
        <w:tc>
          <w:tcPr>
            <w:tcW w:w="3888" w:type="dxa"/>
            <w:vMerge w:val="restart"/>
            <w:tcMar>
              <w:top w:w="100" w:type="dxa"/>
              <w:left w:w="100" w:type="dxa"/>
              <w:bottom w:w="100" w:type="dxa"/>
              <w:right w:w="100" w:type="dxa"/>
            </w:tcMar>
          </w:tcPr>
          <w:p w:rsidR="006E0C3E" w14:paraId="0E2373A4" w14:textId="77777777">
            <w:r>
              <w:rPr>
                <w:sz w:val="20"/>
              </w:rPr>
              <w:t>-2</w:t>
            </w:r>
          </w:p>
        </w:tc>
        <w:tc>
          <w:tcPr>
            <w:tcW w:w="2592" w:type="dxa"/>
            <w:vMerge w:val="restart"/>
            <w:tcMar>
              <w:top w:w="100" w:type="dxa"/>
              <w:left w:w="100" w:type="dxa"/>
              <w:bottom w:w="100" w:type="dxa"/>
              <w:right w:w="100" w:type="dxa"/>
            </w:tcMar>
          </w:tcPr>
          <w:p w:rsidR="006E0C3E" w14:paraId="0118024B" w14:textId="77777777"/>
        </w:tc>
      </w:tr>
      <w:tr w14:paraId="0664968E" w14:textId="77777777">
        <w:tblPrEx>
          <w:tblW w:w="0" w:type="auto"/>
          <w:tblLook w:val="04A0"/>
        </w:tblPrEx>
        <w:trPr>
          <w:trHeight w:val="269"/>
        </w:trPr>
        <w:tc>
          <w:tcPr>
            <w:tcW w:w="2592" w:type="dxa"/>
            <w:vMerge/>
            <w:tcMar>
              <w:top w:w="100" w:type="dxa"/>
              <w:left w:w="100" w:type="dxa"/>
              <w:bottom w:w="100" w:type="dxa"/>
              <w:right w:w="100" w:type="dxa"/>
            </w:tcMar>
          </w:tcPr>
          <w:p w:rsidR="006E0C3E" w14:paraId="155AFB09" w14:textId="77777777"/>
        </w:tc>
        <w:tc>
          <w:tcPr>
            <w:tcW w:w="3888" w:type="dxa"/>
            <w:tcMar>
              <w:top w:w="100" w:type="dxa"/>
              <w:left w:w="100" w:type="dxa"/>
              <w:bottom w:w="100" w:type="dxa"/>
              <w:right w:w="100" w:type="dxa"/>
            </w:tcMar>
          </w:tcPr>
          <w:p w:rsidR="006E0C3E" w14:paraId="5E5D4D8A" w14:textId="77777777">
            <w:r>
              <w:rPr>
                <w:sz w:val="20"/>
              </w:rPr>
              <w:t>Refuse</w:t>
            </w:r>
          </w:p>
        </w:tc>
        <w:tc>
          <w:tcPr>
            <w:tcW w:w="3888" w:type="dxa"/>
            <w:tcMar>
              <w:top w:w="100" w:type="dxa"/>
              <w:left w:w="100" w:type="dxa"/>
              <w:bottom w:w="100" w:type="dxa"/>
              <w:right w:w="100" w:type="dxa"/>
            </w:tcMar>
          </w:tcPr>
          <w:p w:rsidR="006E0C3E" w14:paraId="3C749158" w14:textId="77777777">
            <w:r>
              <w:rPr>
                <w:sz w:val="20"/>
              </w:rPr>
              <w:t>-3</w:t>
            </w:r>
          </w:p>
        </w:tc>
        <w:tc>
          <w:tcPr>
            <w:tcW w:w="2592" w:type="dxa"/>
            <w:tcMar>
              <w:top w:w="100" w:type="dxa"/>
              <w:left w:w="100" w:type="dxa"/>
              <w:bottom w:w="100" w:type="dxa"/>
              <w:right w:w="100" w:type="dxa"/>
            </w:tcMar>
          </w:tcPr>
          <w:p w:rsidR="006E0C3E" w14:paraId="5EF8B5D5" w14:textId="77777777"/>
        </w:tc>
      </w:tr>
    </w:tbl>
    <w:p w:rsidR="006E0C3E" w14:paraId="5BF087D2" w14:textId="77777777"/>
    <w:tbl>
      <w:tblPr>
        <w:tblStyle w:val="TableGrid"/>
        <w:tblW w:w="0" w:type="auto"/>
        <w:tblLook w:val="04A0"/>
      </w:tblPr>
      <w:tblGrid>
        <w:gridCol w:w="2590"/>
        <w:gridCol w:w="5179"/>
        <w:gridCol w:w="5181"/>
      </w:tblGrid>
      <w:tr w14:paraId="0E23E6E6"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6E0C3E" w14:paraId="35977302" w14:textId="77777777">
            <w:r>
              <w:rPr>
                <w:b/>
                <w:sz w:val="30"/>
              </w:rPr>
              <w:t xml:space="preserve">BLOCK: BLKLABOR_FORCE / BLOCK: BLKLABOR_FORCE-BLKLABOR_FORCE_PERSON / BLOCK: </w:t>
            </w:r>
            <w:r>
              <w:rPr>
                <w:b/>
                <w:sz w:val="30"/>
              </w:rPr>
              <w:t>BLKLABOR_FORCE-BLKLABOR_FORCE_PERSON-BWORKING / SCREEN: SC_DIS2_1 / QUESTION: DIS2_1_CPS (STANDARD)</w:t>
            </w:r>
          </w:p>
        </w:tc>
      </w:tr>
      <w:tr w14:paraId="23754563"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25DD0DC" w14:textId="77777777">
            <w:r>
              <w:rPr>
                <w:b/>
                <w:sz w:val="24"/>
              </w:rPr>
              <w:t>ATTRIBUTE NAME</w:t>
            </w:r>
          </w:p>
        </w:tc>
        <w:tc>
          <w:tcPr>
            <w:tcW w:w="10368" w:type="dxa"/>
            <w:gridSpan w:val="2"/>
            <w:vMerge w:val="restart"/>
            <w:tcMar>
              <w:top w:w="100" w:type="dxa"/>
              <w:left w:w="100" w:type="dxa"/>
              <w:bottom w:w="100" w:type="dxa"/>
              <w:right w:w="100" w:type="dxa"/>
            </w:tcMar>
          </w:tcPr>
          <w:p w:rsidR="006E0C3E" w14:paraId="34225074" w14:textId="77777777">
            <w:r>
              <w:rPr>
                <w:b/>
                <w:sz w:val="24"/>
              </w:rPr>
              <w:t>VALUE</w:t>
            </w:r>
          </w:p>
        </w:tc>
      </w:tr>
      <w:tr w14:paraId="6C793DA8"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64F3B93C" w14:textId="77777777">
            <w:r>
              <w:rPr>
                <w:sz w:val="20"/>
              </w:rPr>
              <w:t>CAPI QUESTION WORDING</w:t>
            </w:r>
          </w:p>
        </w:tc>
        <w:tc>
          <w:tcPr>
            <w:tcW w:w="10368" w:type="dxa"/>
            <w:gridSpan w:val="2"/>
            <w:vMerge w:val="restart"/>
            <w:tcMar>
              <w:top w:w="100" w:type="dxa"/>
              <w:left w:w="100" w:type="dxa"/>
              <w:bottom w:w="100" w:type="dxa"/>
              <w:right w:w="100" w:type="dxa"/>
            </w:tcMar>
          </w:tcPr>
          <w:p w:rsidR="006E0C3E" w14:paraId="75161D91" w14:textId="77777777">
            <w:r>
              <w:rPr>
                <w:sz w:val="20"/>
              </w:rPr>
              <w:t xml:space="preserve">^C_DODOES ^TNAME have a disability that prevents ^HIMHER from accepting any kind of work during the next six </w:t>
            </w:r>
            <w:r>
              <w:rPr>
                <w:sz w:val="20"/>
              </w:rPr>
              <w:t>months?</w:t>
            </w:r>
          </w:p>
        </w:tc>
      </w:tr>
      <w:tr w14:paraId="4664EDA8"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023F4B26" w14:textId="77777777">
            <w:r>
              <w:rPr>
                <w:b/>
                <w:sz w:val="24"/>
              </w:rPr>
              <w:t>FILL</w:t>
            </w:r>
          </w:p>
        </w:tc>
        <w:tc>
          <w:tcPr>
            <w:tcW w:w="5184" w:type="dxa"/>
            <w:vMerge w:val="restart"/>
            <w:tcMar>
              <w:top w:w="100" w:type="dxa"/>
              <w:left w:w="100" w:type="dxa"/>
              <w:bottom w:w="100" w:type="dxa"/>
              <w:right w:w="100" w:type="dxa"/>
            </w:tcMar>
          </w:tcPr>
          <w:p w:rsidR="006E0C3E" w14:paraId="5132A0AF" w14:textId="77777777">
            <w:r>
              <w:rPr>
                <w:b/>
                <w:sz w:val="24"/>
              </w:rPr>
              <w:t>CONDITION</w:t>
            </w:r>
          </w:p>
        </w:tc>
        <w:tc>
          <w:tcPr>
            <w:tcW w:w="5184" w:type="dxa"/>
            <w:vMerge w:val="restart"/>
            <w:tcMar>
              <w:top w:w="100" w:type="dxa"/>
              <w:left w:w="100" w:type="dxa"/>
              <w:bottom w:w="100" w:type="dxa"/>
              <w:right w:w="100" w:type="dxa"/>
            </w:tcMar>
          </w:tcPr>
          <w:p w:rsidR="006E0C3E" w14:paraId="1E4B360A" w14:textId="77777777">
            <w:r>
              <w:rPr>
                <w:b/>
                <w:sz w:val="24"/>
              </w:rPr>
              <w:t>VALUE</w:t>
            </w:r>
          </w:p>
        </w:tc>
      </w:tr>
      <w:tr w14:paraId="57A5D225"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8FE1F93" w14:textId="77777777">
            <w:r>
              <w:rPr>
                <w:b/>
                <w:sz w:val="24"/>
              </w:rPr>
              <w:t>C_DODOES</w:t>
            </w:r>
          </w:p>
        </w:tc>
        <w:tc>
          <w:tcPr>
            <w:tcW w:w="5184" w:type="dxa"/>
            <w:vMerge w:val="restart"/>
            <w:tcMar>
              <w:top w:w="100" w:type="dxa"/>
              <w:left w:w="100" w:type="dxa"/>
              <w:bottom w:w="100" w:type="dxa"/>
              <w:right w:w="100" w:type="dxa"/>
            </w:tcMar>
          </w:tcPr>
          <w:p w:rsidR="006E0C3E" w14:paraId="380E0034" w14:textId="77777777">
            <w:r>
              <w:rPr>
                <w:sz w:val="20"/>
              </w:rPr>
              <w:t>PULINENO==HURESPLI</w:t>
            </w:r>
          </w:p>
        </w:tc>
        <w:tc>
          <w:tcPr>
            <w:tcW w:w="5184" w:type="dxa"/>
            <w:vMerge w:val="restart"/>
            <w:tcMar>
              <w:top w:w="100" w:type="dxa"/>
              <w:left w:w="100" w:type="dxa"/>
              <w:bottom w:w="100" w:type="dxa"/>
              <w:right w:w="100" w:type="dxa"/>
            </w:tcMar>
          </w:tcPr>
          <w:p w:rsidR="006E0C3E" w14:paraId="0C2A8E68" w14:textId="77777777">
            <w:r>
              <w:rPr>
                <w:sz w:val="20"/>
              </w:rPr>
              <w:t>Do</w:t>
            </w:r>
          </w:p>
        </w:tc>
      </w:tr>
      <w:tr w14:paraId="1CDFE802" w14:textId="77777777">
        <w:tblPrEx>
          <w:tblW w:w="0" w:type="auto"/>
          <w:tblLook w:val="04A0"/>
        </w:tblPrEx>
        <w:trPr>
          <w:trHeight w:val="269"/>
        </w:trPr>
        <w:tc>
          <w:tcPr>
            <w:tcW w:w="2592" w:type="dxa"/>
            <w:vMerge/>
            <w:tcMar>
              <w:top w:w="100" w:type="dxa"/>
              <w:left w:w="100" w:type="dxa"/>
              <w:bottom w:w="100" w:type="dxa"/>
              <w:right w:w="100" w:type="dxa"/>
            </w:tcMar>
          </w:tcPr>
          <w:p w:rsidR="006E0C3E" w14:paraId="0F7BAF49" w14:textId="77777777"/>
        </w:tc>
        <w:tc>
          <w:tcPr>
            <w:tcW w:w="5184" w:type="dxa"/>
            <w:vMerge w:val="restart"/>
            <w:tcMar>
              <w:top w:w="100" w:type="dxa"/>
              <w:left w:w="100" w:type="dxa"/>
              <w:bottom w:w="100" w:type="dxa"/>
              <w:right w:w="100" w:type="dxa"/>
            </w:tcMar>
          </w:tcPr>
          <w:p w:rsidR="006E0C3E" w14:paraId="17002ED5" w14:textId="77777777"/>
        </w:tc>
        <w:tc>
          <w:tcPr>
            <w:tcW w:w="5184" w:type="dxa"/>
            <w:vMerge w:val="restart"/>
            <w:tcMar>
              <w:top w:w="100" w:type="dxa"/>
              <w:left w:w="100" w:type="dxa"/>
              <w:bottom w:w="100" w:type="dxa"/>
              <w:right w:w="100" w:type="dxa"/>
            </w:tcMar>
          </w:tcPr>
          <w:p w:rsidR="006E0C3E" w14:paraId="7D115467" w14:textId="77777777">
            <w:r>
              <w:rPr>
                <w:sz w:val="20"/>
              </w:rPr>
              <w:t>Does</w:t>
            </w:r>
          </w:p>
        </w:tc>
      </w:tr>
      <w:tr w14:paraId="762CC662"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54D4607A" w14:textId="77777777">
            <w:r>
              <w:rPr>
                <w:b/>
                <w:sz w:val="24"/>
              </w:rPr>
              <w:t>HIMHER</w:t>
            </w:r>
          </w:p>
        </w:tc>
        <w:tc>
          <w:tcPr>
            <w:tcW w:w="5184" w:type="dxa"/>
            <w:vMerge w:val="restart"/>
            <w:tcMar>
              <w:top w:w="100" w:type="dxa"/>
              <w:left w:w="100" w:type="dxa"/>
              <w:bottom w:w="100" w:type="dxa"/>
              <w:right w:w="100" w:type="dxa"/>
            </w:tcMar>
          </w:tcPr>
          <w:p w:rsidR="006E0C3E" w14:paraId="72861AA8" w14:textId="77777777">
            <w:r>
              <w:rPr>
                <w:sz w:val="20"/>
              </w:rPr>
              <w:t>PULINENO == HURESPLI</w:t>
            </w:r>
          </w:p>
        </w:tc>
        <w:tc>
          <w:tcPr>
            <w:tcW w:w="5184" w:type="dxa"/>
            <w:vMerge w:val="restart"/>
            <w:tcMar>
              <w:top w:w="100" w:type="dxa"/>
              <w:left w:w="100" w:type="dxa"/>
              <w:bottom w:w="100" w:type="dxa"/>
              <w:right w:w="100" w:type="dxa"/>
            </w:tcMar>
          </w:tcPr>
          <w:p w:rsidR="006E0C3E" w14:paraId="1DB9A647" w14:textId="77777777">
            <w:r>
              <w:rPr>
                <w:sz w:val="20"/>
              </w:rPr>
              <w:t>you</w:t>
            </w:r>
          </w:p>
        </w:tc>
      </w:tr>
      <w:tr w14:paraId="4619D820" w14:textId="77777777">
        <w:tblPrEx>
          <w:tblW w:w="0" w:type="auto"/>
          <w:tblLook w:val="04A0"/>
        </w:tblPrEx>
        <w:trPr>
          <w:trHeight w:val="269"/>
        </w:trPr>
        <w:tc>
          <w:tcPr>
            <w:tcW w:w="2592" w:type="dxa"/>
            <w:vMerge/>
            <w:tcMar>
              <w:top w:w="100" w:type="dxa"/>
              <w:left w:w="100" w:type="dxa"/>
              <w:bottom w:w="100" w:type="dxa"/>
              <w:right w:w="100" w:type="dxa"/>
            </w:tcMar>
          </w:tcPr>
          <w:p w:rsidR="006E0C3E" w14:paraId="2EC3A094" w14:textId="77777777"/>
        </w:tc>
        <w:tc>
          <w:tcPr>
            <w:tcW w:w="5184" w:type="dxa"/>
            <w:vMerge w:val="restart"/>
            <w:tcMar>
              <w:top w:w="100" w:type="dxa"/>
              <w:left w:w="100" w:type="dxa"/>
              <w:bottom w:w="100" w:type="dxa"/>
              <w:right w:w="100" w:type="dxa"/>
            </w:tcMar>
          </w:tcPr>
          <w:p w:rsidR="006E0C3E" w14:paraId="21F414BA" w14:textId="77777777">
            <w:r>
              <w:rPr>
                <w:sz w:val="20"/>
              </w:rPr>
              <w:t>PUSEX == "2"</w:t>
            </w:r>
          </w:p>
        </w:tc>
        <w:tc>
          <w:tcPr>
            <w:tcW w:w="5184" w:type="dxa"/>
            <w:vMerge w:val="restart"/>
            <w:tcMar>
              <w:top w:w="100" w:type="dxa"/>
              <w:left w:w="100" w:type="dxa"/>
              <w:bottom w:w="100" w:type="dxa"/>
              <w:right w:w="100" w:type="dxa"/>
            </w:tcMar>
          </w:tcPr>
          <w:p w:rsidR="006E0C3E" w14:paraId="2BCBD792" w14:textId="77777777">
            <w:r>
              <w:rPr>
                <w:sz w:val="20"/>
              </w:rPr>
              <w:t>her</w:t>
            </w:r>
          </w:p>
        </w:tc>
      </w:tr>
      <w:tr w14:paraId="4BF2AF75" w14:textId="77777777">
        <w:tblPrEx>
          <w:tblW w:w="0" w:type="auto"/>
          <w:tblLook w:val="04A0"/>
        </w:tblPrEx>
        <w:trPr>
          <w:trHeight w:val="269"/>
        </w:trPr>
        <w:tc>
          <w:tcPr>
            <w:tcW w:w="2592" w:type="dxa"/>
            <w:vMerge/>
            <w:tcMar>
              <w:top w:w="100" w:type="dxa"/>
              <w:left w:w="100" w:type="dxa"/>
              <w:bottom w:w="100" w:type="dxa"/>
              <w:right w:w="100" w:type="dxa"/>
            </w:tcMar>
          </w:tcPr>
          <w:p w:rsidR="006E0C3E" w14:paraId="68852687" w14:textId="77777777"/>
        </w:tc>
        <w:tc>
          <w:tcPr>
            <w:tcW w:w="5184" w:type="dxa"/>
            <w:vMerge w:val="restart"/>
            <w:tcMar>
              <w:top w:w="100" w:type="dxa"/>
              <w:left w:w="100" w:type="dxa"/>
              <w:bottom w:w="100" w:type="dxa"/>
              <w:right w:w="100" w:type="dxa"/>
            </w:tcMar>
          </w:tcPr>
          <w:p w:rsidR="006E0C3E" w14:paraId="57240041" w14:textId="77777777"/>
        </w:tc>
        <w:tc>
          <w:tcPr>
            <w:tcW w:w="5184" w:type="dxa"/>
            <w:vMerge w:val="restart"/>
            <w:tcMar>
              <w:top w:w="100" w:type="dxa"/>
              <w:left w:w="100" w:type="dxa"/>
              <w:bottom w:w="100" w:type="dxa"/>
              <w:right w:w="100" w:type="dxa"/>
            </w:tcMar>
          </w:tcPr>
          <w:p w:rsidR="006E0C3E" w14:paraId="1B2A9715" w14:textId="77777777">
            <w:r>
              <w:rPr>
                <w:sz w:val="20"/>
              </w:rPr>
              <w:t>him</w:t>
            </w:r>
          </w:p>
        </w:tc>
      </w:tr>
      <w:tr w14:paraId="45DC0CDD"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38420980" w14:textId="77777777">
            <w:r>
              <w:rPr>
                <w:b/>
                <w:sz w:val="24"/>
              </w:rPr>
              <w:t>TNAME</w:t>
            </w:r>
          </w:p>
        </w:tc>
        <w:tc>
          <w:tcPr>
            <w:tcW w:w="5184" w:type="dxa"/>
            <w:vMerge w:val="restart"/>
            <w:tcMar>
              <w:top w:w="100" w:type="dxa"/>
              <w:left w:w="100" w:type="dxa"/>
              <w:bottom w:w="100" w:type="dxa"/>
              <w:right w:w="100" w:type="dxa"/>
            </w:tcMar>
          </w:tcPr>
          <w:p w:rsidR="006E0C3E" w14:paraId="58733FDA" w14:textId="77777777">
            <w:r>
              <w:rPr>
                <w:sz w:val="20"/>
              </w:rPr>
              <w:t>PULINENO==HURESPLI</w:t>
            </w:r>
          </w:p>
        </w:tc>
        <w:tc>
          <w:tcPr>
            <w:tcW w:w="5184" w:type="dxa"/>
            <w:vMerge w:val="restart"/>
            <w:tcMar>
              <w:top w:w="100" w:type="dxa"/>
              <w:left w:w="100" w:type="dxa"/>
              <w:bottom w:w="100" w:type="dxa"/>
              <w:right w:w="100" w:type="dxa"/>
            </w:tcMar>
          </w:tcPr>
          <w:p w:rsidR="006E0C3E" w14:paraId="58656B8E" w14:textId="77777777">
            <w:r>
              <w:rPr>
                <w:sz w:val="20"/>
              </w:rPr>
              <w:t>you</w:t>
            </w:r>
          </w:p>
        </w:tc>
      </w:tr>
      <w:tr w14:paraId="758829F0" w14:textId="77777777">
        <w:tblPrEx>
          <w:tblW w:w="0" w:type="auto"/>
          <w:tblLook w:val="04A0"/>
        </w:tblPrEx>
        <w:trPr>
          <w:trHeight w:val="269"/>
        </w:trPr>
        <w:tc>
          <w:tcPr>
            <w:tcW w:w="2592" w:type="dxa"/>
            <w:vMerge/>
            <w:tcMar>
              <w:top w:w="100" w:type="dxa"/>
              <w:left w:w="100" w:type="dxa"/>
              <w:bottom w:w="100" w:type="dxa"/>
              <w:right w:w="100" w:type="dxa"/>
            </w:tcMar>
          </w:tcPr>
          <w:p w:rsidR="006E0C3E" w14:paraId="25E651CE" w14:textId="77777777"/>
        </w:tc>
        <w:tc>
          <w:tcPr>
            <w:tcW w:w="5184" w:type="dxa"/>
            <w:tcMar>
              <w:top w:w="100" w:type="dxa"/>
              <w:left w:w="100" w:type="dxa"/>
              <w:bottom w:w="100" w:type="dxa"/>
              <w:right w:w="100" w:type="dxa"/>
            </w:tcMar>
          </w:tcPr>
          <w:p w:rsidR="006E0C3E" w14:paraId="0FDD054F" w14:textId="77777777"/>
        </w:tc>
        <w:tc>
          <w:tcPr>
            <w:tcW w:w="5184" w:type="dxa"/>
            <w:tcMar>
              <w:top w:w="100" w:type="dxa"/>
              <w:left w:w="100" w:type="dxa"/>
              <w:bottom w:w="100" w:type="dxa"/>
              <w:right w:w="100" w:type="dxa"/>
            </w:tcMar>
          </w:tcPr>
          <w:p w:rsidR="006E0C3E" w14:paraId="2D216764" w14:textId="77777777">
            <w:r>
              <w:rPr>
                <w:sz w:val="20"/>
              </w:rPr>
              <w:t>{{model.PUFNAME}} {{model.PULNAME}}</w:t>
            </w:r>
          </w:p>
        </w:tc>
      </w:tr>
    </w:tbl>
    <w:p w:rsidR="006E0C3E" w14:paraId="03BDC863" w14:textId="77777777"/>
    <w:tbl>
      <w:tblPr>
        <w:tblStyle w:val="TableGrid"/>
        <w:tblW w:w="0" w:type="auto"/>
        <w:tblLook w:val="04A0"/>
      </w:tblPr>
      <w:tblGrid>
        <w:gridCol w:w="2590"/>
        <w:gridCol w:w="3885"/>
        <w:gridCol w:w="3885"/>
        <w:gridCol w:w="2590"/>
      </w:tblGrid>
      <w:tr w14:paraId="50C7FA95"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6E0C3E" w14:paraId="22BD3C88" w14:textId="77777777">
            <w:r>
              <w:rPr>
                <w:b/>
                <w:sz w:val="30"/>
              </w:rPr>
              <w:t xml:space="preserve">BLOCK: BLKLABOR_FORCE / BLOCK: </w:t>
            </w:r>
            <w:r>
              <w:rPr>
                <w:b/>
                <w:sz w:val="30"/>
              </w:rPr>
              <w:t>BLKLABOR_FORCE-BLKLABOR_FORCE_PERSON / BLOCK: BLKLABOR_FORCE-BLKLABOR_FORCE_PERSON-BWORKING / SCREEN: SC_DIS2_1 / QUESTION: DIS2_1_CPS / RESPONSE: RDIS2_1_CPS (STANDARD, RADIOBUTTON)</w:t>
            </w:r>
          </w:p>
        </w:tc>
      </w:tr>
      <w:tr w14:paraId="6F4AA58F"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2E5036B" w14:textId="77777777">
            <w:r>
              <w:rPr>
                <w:b/>
                <w:sz w:val="24"/>
              </w:rPr>
              <w:t>ATTRIBUTE NAME</w:t>
            </w:r>
          </w:p>
        </w:tc>
        <w:tc>
          <w:tcPr>
            <w:tcW w:w="10368" w:type="dxa"/>
            <w:gridSpan w:val="3"/>
            <w:vMerge w:val="restart"/>
            <w:tcMar>
              <w:top w:w="100" w:type="dxa"/>
              <w:left w:w="100" w:type="dxa"/>
              <w:bottom w:w="100" w:type="dxa"/>
              <w:right w:w="100" w:type="dxa"/>
            </w:tcMar>
          </w:tcPr>
          <w:p w:rsidR="006E0C3E" w14:paraId="46C0D8D1" w14:textId="77777777">
            <w:r>
              <w:rPr>
                <w:b/>
                <w:sz w:val="24"/>
              </w:rPr>
              <w:t>VALUE</w:t>
            </w:r>
          </w:p>
        </w:tc>
      </w:tr>
      <w:tr w14:paraId="4C4CD309"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DBE64C6" w14:textId="77777777">
            <w:r>
              <w:rPr>
                <w:sz w:val="20"/>
              </w:rPr>
              <w:t>RESPONSE VARIABLE</w:t>
            </w:r>
          </w:p>
        </w:tc>
        <w:tc>
          <w:tcPr>
            <w:tcW w:w="10368" w:type="dxa"/>
            <w:gridSpan w:val="3"/>
            <w:vMerge w:val="restart"/>
            <w:tcMar>
              <w:top w:w="100" w:type="dxa"/>
              <w:left w:w="100" w:type="dxa"/>
              <w:bottom w:w="100" w:type="dxa"/>
              <w:right w:w="100" w:type="dxa"/>
            </w:tcMar>
          </w:tcPr>
          <w:p w:rsidR="006E0C3E" w14:paraId="2C2CC34B" w14:textId="77777777">
            <w:r>
              <w:rPr>
                <w:sz w:val="20"/>
              </w:rPr>
              <w:t>PUDIS2X1</w:t>
            </w:r>
          </w:p>
        </w:tc>
      </w:tr>
      <w:tr w14:paraId="0B33F8D6"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3A48E25A" w14:textId="77777777">
            <w:r>
              <w:rPr>
                <w:sz w:val="20"/>
              </w:rPr>
              <w:t>ANSWER LIST</w:t>
            </w:r>
          </w:p>
        </w:tc>
        <w:tc>
          <w:tcPr>
            <w:tcW w:w="10368" w:type="dxa"/>
            <w:gridSpan w:val="3"/>
            <w:vMerge w:val="restart"/>
            <w:tcMar>
              <w:top w:w="100" w:type="dxa"/>
              <w:left w:w="100" w:type="dxa"/>
              <w:bottom w:w="100" w:type="dxa"/>
              <w:right w:w="100" w:type="dxa"/>
            </w:tcMar>
          </w:tcPr>
          <w:p w:rsidR="006E0C3E" w14:paraId="1920679F" w14:textId="77777777">
            <w:r>
              <w:rPr>
                <w:sz w:val="20"/>
              </w:rPr>
              <w:t>TYESNO</w:t>
            </w:r>
          </w:p>
        </w:tc>
      </w:tr>
      <w:tr w14:paraId="67F5033E"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63DDD473" w14:textId="77777777">
            <w:r>
              <w:rPr>
                <w:b/>
                <w:sz w:val="24"/>
              </w:rPr>
              <w:t>ANSWER LIST OPTIONS</w:t>
            </w:r>
          </w:p>
        </w:tc>
        <w:tc>
          <w:tcPr>
            <w:tcW w:w="3888" w:type="dxa"/>
            <w:vMerge w:val="restart"/>
            <w:tcMar>
              <w:top w:w="100" w:type="dxa"/>
              <w:left w:w="100" w:type="dxa"/>
              <w:bottom w:w="100" w:type="dxa"/>
              <w:right w:w="100" w:type="dxa"/>
            </w:tcMar>
          </w:tcPr>
          <w:p w:rsidR="006E0C3E" w14:paraId="502C2E25" w14:textId="77777777">
            <w:r>
              <w:rPr>
                <w:b/>
                <w:sz w:val="24"/>
              </w:rPr>
              <w:t>DISPLAY NAME</w:t>
            </w:r>
          </w:p>
        </w:tc>
        <w:tc>
          <w:tcPr>
            <w:tcW w:w="3888" w:type="dxa"/>
            <w:vMerge w:val="restart"/>
            <w:tcMar>
              <w:top w:w="100" w:type="dxa"/>
              <w:left w:w="100" w:type="dxa"/>
              <w:bottom w:w="100" w:type="dxa"/>
              <w:right w:w="100" w:type="dxa"/>
            </w:tcMar>
          </w:tcPr>
          <w:p w:rsidR="006E0C3E" w14:paraId="49F330A2" w14:textId="77777777">
            <w:r>
              <w:rPr>
                <w:b/>
                <w:sz w:val="24"/>
              </w:rPr>
              <w:t>STORED VALUE</w:t>
            </w:r>
          </w:p>
        </w:tc>
        <w:tc>
          <w:tcPr>
            <w:tcW w:w="2592" w:type="dxa"/>
            <w:vMerge w:val="restart"/>
            <w:tcMar>
              <w:top w:w="100" w:type="dxa"/>
              <w:left w:w="100" w:type="dxa"/>
              <w:bottom w:w="100" w:type="dxa"/>
              <w:right w:w="100" w:type="dxa"/>
            </w:tcMar>
          </w:tcPr>
          <w:p w:rsidR="006E0C3E" w14:paraId="119DA5F9" w14:textId="77777777">
            <w:r>
              <w:rPr>
                <w:b/>
                <w:sz w:val="24"/>
              </w:rPr>
              <w:t>VARIABLE</w:t>
            </w:r>
          </w:p>
        </w:tc>
      </w:tr>
      <w:tr w14:paraId="2CC30545" w14:textId="77777777">
        <w:tblPrEx>
          <w:tblW w:w="0" w:type="auto"/>
          <w:tblLook w:val="04A0"/>
        </w:tblPrEx>
        <w:trPr>
          <w:trHeight w:val="269"/>
        </w:trPr>
        <w:tc>
          <w:tcPr>
            <w:tcW w:w="2592" w:type="dxa"/>
            <w:vMerge/>
            <w:tcMar>
              <w:top w:w="100" w:type="dxa"/>
              <w:left w:w="100" w:type="dxa"/>
              <w:bottom w:w="100" w:type="dxa"/>
              <w:right w:w="100" w:type="dxa"/>
            </w:tcMar>
          </w:tcPr>
          <w:p w:rsidR="006E0C3E" w14:paraId="3D8A4DCC" w14:textId="77777777"/>
        </w:tc>
        <w:tc>
          <w:tcPr>
            <w:tcW w:w="3888" w:type="dxa"/>
            <w:vMerge w:val="restart"/>
            <w:tcMar>
              <w:top w:w="100" w:type="dxa"/>
              <w:left w:w="100" w:type="dxa"/>
              <w:bottom w:w="100" w:type="dxa"/>
              <w:right w:w="100" w:type="dxa"/>
            </w:tcMar>
          </w:tcPr>
          <w:p w:rsidR="006E0C3E" w14:paraId="7DD750A4" w14:textId="77777777">
            <w:r>
              <w:rPr>
                <w:sz w:val="20"/>
              </w:rPr>
              <w:t>Yes</w:t>
            </w:r>
          </w:p>
        </w:tc>
        <w:tc>
          <w:tcPr>
            <w:tcW w:w="3888" w:type="dxa"/>
            <w:vMerge w:val="restart"/>
            <w:tcMar>
              <w:top w:w="100" w:type="dxa"/>
              <w:left w:w="100" w:type="dxa"/>
              <w:bottom w:w="100" w:type="dxa"/>
              <w:right w:w="100" w:type="dxa"/>
            </w:tcMar>
          </w:tcPr>
          <w:p w:rsidR="006E0C3E" w14:paraId="483D92FF" w14:textId="77777777">
            <w:r>
              <w:rPr>
                <w:sz w:val="20"/>
              </w:rPr>
              <w:t>1</w:t>
            </w:r>
          </w:p>
        </w:tc>
        <w:tc>
          <w:tcPr>
            <w:tcW w:w="2592" w:type="dxa"/>
            <w:vMerge w:val="restart"/>
            <w:tcMar>
              <w:top w:w="100" w:type="dxa"/>
              <w:left w:w="100" w:type="dxa"/>
              <w:bottom w:w="100" w:type="dxa"/>
              <w:right w:w="100" w:type="dxa"/>
            </w:tcMar>
          </w:tcPr>
          <w:p w:rsidR="006E0C3E" w14:paraId="7D3D1E5E" w14:textId="77777777"/>
        </w:tc>
      </w:tr>
      <w:tr w14:paraId="132874EF" w14:textId="77777777">
        <w:tblPrEx>
          <w:tblW w:w="0" w:type="auto"/>
          <w:tblLook w:val="04A0"/>
        </w:tblPrEx>
        <w:trPr>
          <w:trHeight w:val="269"/>
        </w:trPr>
        <w:tc>
          <w:tcPr>
            <w:tcW w:w="2592" w:type="dxa"/>
            <w:vMerge/>
            <w:tcMar>
              <w:top w:w="100" w:type="dxa"/>
              <w:left w:w="100" w:type="dxa"/>
              <w:bottom w:w="100" w:type="dxa"/>
              <w:right w:w="100" w:type="dxa"/>
            </w:tcMar>
          </w:tcPr>
          <w:p w:rsidR="006E0C3E" w14:paraId="50ADEB20" w14:textId="77777777"/>
        </w:tc>
        <w:tc>
          <w:tcPr>
            <w:tcW w:w="3888" w:type="dxa"/>
            <w:vMerge w:val="restart"/>
            <w:tcMar>
              <w:top w:w="100" w:type="dxa"/>
              <w:left w:w="100" w:type="dxa"/>
              <w:bottom w:w="100" w:type="dxa"/>
              <w:right w:w="100" w:type="dxa"/>
            </w:tcMar>
          </w:tcPr>
          <w:p w:rsidR="006E0C3E" w14:paraId="3B221A45" w14:textId="77777777">
            <w:r>
              <w:rPr>
                <w:sz w:val="20"/>
              </w:rPr>
              <w:t>No</w:t>
            </w:r>
          </w:p>
        </w:tc>
        <w:tc>
          <w:tcPr>
            <w:tcW w:w="3888" w:type="dxa"/>
            <w:vMerge w:val="restart"/>
            <w:tcMar>
              <w:top w:w="100" w:type="dxa"/>
              <w:left w:w="100" w:type="dxa"/>
              <w:bottom w:w="100" w:type="dxa"/>
              <w:right w:w="100" w:type="dxa"/>
            </w:tcMar>
          </w:tcPr>
          <w:p w:rsidR="006E0C3E" w14:paraId="26569545" w14:textId="77777777">
            <w:r>
              <w:rPr>
                <w:sz w:val="20"/>
              </w:rPr>
              <w:t>2</w:t>
            </w:r>
          </w:p>
        </w:tc>
        <w:tc>
          <w:tcPr>
            <w:tcW w:w="2592" w:type="dxa"/>
            <w:vMerge w:val="restart"/>
            <w:tcMar>
              <w:top w:w="100" w:type="dxa"/>
              <w:left w:w="100" w:type="dxa"/>
              <w:bottom w:w="100" w:type="dxa"/>
              <w:right w:w="100" w:type="dxa"/>
            </w:tcMar>
          </w:tcPr>
          <w:p w:rsidR="006E0C3E" w14:paraId="62A9477D" w14:textId="77777777"/>
        </w:tc>
      </w:tr>
      <w:tr w14:paraId="7A2C326E" w14:textId="77777777">
        <w:tblPrEx>
          <w:tblW w:w="0" w:type="auto"/>
          <w:tblLook w:val="04A0"/>
        </w:tblPrEx>
        <w:trPr>
          <w:trHeight w:val="269"/>
        </w:trPr>
        <w:tc>
          <w:tcPr>
            <w:tcW w:w="2592" w:type="dxa"/>
            <w:vMerge/>
            <w:tcMar>
              <w:top w:w="100" w:type="dxa"/>
              <w:left w:w="100" w:type="dxa"/>
              <w:bottom w:w="100" w:type="dxa"/>
              <w:right w:w="100" w:type="dxa"/>
            </w:tcMar>
          </w:tcPr>
          <w:p w:rsidR="006E0C3E" w14:paraId="121AA53B" w14:textId="77777777"/>
        </w:tc>
        <w:tc>
          <w:tcPr>
            <w:tcW w:w="3888" w:type="dxa"/>
            <w:vMerge w:val="restart"/>
            <w:tcMar>
              <w:top w:w="100" w:type="dxa"/>
              <w:left w:w="100" w:type="dxa"/>
              <w:bottom w:w="100" w:type="dxa"/>
              <w:right w:w="100" w:type="dxa"/>
            </w:tcMar>
          </w:tcPr>
          <w:p w:rsidR="006E0C3E" w14:paraId="234188F3" w14:textId="77777777">
            <w:r>
              <w:rPr>
                <w:sz w:val="20"/>
              </w:rPr>
              <w:t>Don't Know</w:t>
            </w:r>
          </w:p>
        </w:tc>
        <w:tc>
          <w:tcPr>
            <w:tcW w:w="3888" w:type="dxa"/>
            <w:vMerge w:val="restart"/>
            <w:tcMar>
              <w:top w:w="100" w:type="dxa"/>
              <w:left w:w="100" w:type="dxa"/>
              <w:bottom w:w="100" w:type="dxa"/>
              <w:right w:w="100" w:type="dxa"/>
            </w:tcMar>
          </w:tcPr>
          <w:p w:rsidR="006E0C3E" w14:paraId="242F94D1" w14:textId="77777777">
            <w:r>
              <w:rPr>
                <w:sz w:val="20"/>
              </w:rPr>
              <w:t>-2</w:t>
            </w:r>
          </w:p>
        </w:tc>
        <w:tc>
          <w:tcPr>
            <w:tcW w:w="2592" w:type="dxa"/>
            <w:vMerge w:val="restart"/>
            <w:tcMar>
              <w:top w:w="100" w:type="dxa"/>
              <w:left w:w="100" w:type="dxa"/>
              <w:bottom w:w="100" w:type="dxa"/>
              <w:right w:w="100" w:type="dxa"/>
            </w:tcMar>
          </w:tcPr>
          <w:p w:rsidR="006E0C3E" w14:paraId="506CD4CA" w14:textId="77777777"/>
        </w:tc>
      </w:tr>
      <w:tr w14:paraId="3837CAFC" w14:textId="77777777">
        <w:tblPrEx>
          <w:tblW w:w="0" w:type="auto"/>
          <w:tblLook w:val="04A0"/>
        </w:tblPrEx>
        <w:trPr>
          <w:trHeight w:val="269"/>
        </w:trPr>
        <w:tc>
          <w:tcPr>
            <w:tcW w:w="2592" w:type="dxa"/>
            <w:vMerge/>
            <w:tcMar>
              <w:top w:w="100" w:type="dxa"/>
              <w:left w:w="100" w:type="dxa"/>
              <w:bottom w:w="100" w:type="dxa"/>
              <w:right w:w="100" w:type="dxa"/>
            </w:tcMar>
          </w:tcPr>
          <w:p w:rsidR="006E0C3E" w14:paraId="0C979921" w14:textId="77777777"/>
        </w:tc>
        <w:tc>
          <w:tcPr>
            <w:tcW w:w="3888" w:type="dxa"/>
            <w:tcMar>
              <w:top w:w="100" w:type="dxa"/>
              <w:left w:w="100" w:type="dxa"/>
              <w:bottom w:w="100" w:type="dxa"/>
              <w:right w:w="100" w:type="dxa"/>
            </w:tcMar>
          </w:tcPr>
          <w:p w:rsidR="006E0C3E" w14:paraId="2EDA4182" w14:textId="77777777">
            <w:r>
              <w:rPr>
                <w:sz w:val="20"/>
              </w:rPr>
              <w:t>Refuse</w:t>
            </w:r>
          </w:p>
        </w:tc>
        <w:tc>
          <w:tcPr>
            <w:tcW w:w="3888" w:type="dxa"/>
            <w:tcMar>
              <w:top w:w="100" w:type="dxa"/>
              <w:left w:w="100" w:type="dxa"/>
              <w:bottom w:w="100" w:type="dxa"/>
              <w:right w:w="100" w:type="dxa"/>
            </w:tcMar>
          </w:tcPr>
          <w:p w:rsidR="006E0C3E" w14:paraId="060FECC0" w14:textId="77777777">
            <w:r>
              <w:rPr>
                <w:sz w:val="20"/>
              </w:rPr>
              <w:t>-3</w:t>
            </w:r>
          </w:p>
        </w:tc>
        <w:tc>
          <w:tcPr>
            <w:tcW w:w="2592" w:type="dxa"/>
            <w:tcMar>
              <w:top w:w="100" w:type="dxa"/>
              <w:left w:w="100" w:type="dxa"/>
              <w:bottom w:w="100" w:type="dxa"/>
              <w:right w:w="100" w:type="dxa"/>
            </w:tcMar>
          </w:tcPr>
          <w:p w:rsidR="006E0C3E" w14:paraId="2BFA3108" w14:textId="77777777"/>
        </w:tc>
      </w:tr>
    </w:tbl>
    <w:p w:rsidR="006E0C3E" w14:paraId="4F72FF89" w14:textId="77777777"/>
    <w:tbl>
      <w:tblPr>
        <w:tblStyle w:val="TableGrid"/>
        <w:tblW w:w="0" w:type="auto"/>
        <w:tblLook w:val="04A0"/>
      </w:tblPr>
      <w:tblGrid>
        <w:gridCol w:w="2590"/>
        <w:gridCol w:w="5179"/>
        <w:gridCol w:w="5181"/>
      </w:tblGrid>
      <w:tr w14:paraId="7414FC62"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6E0C3E" w14:paraId="09C20A62" w14:textId="77777777">
            <w:r>
              <w:rPr>
                <w:b/>
                <w:sz w:val="30"/>
              </w:rPr>
              <w:t xml:space="preserve">BLOCK: BLKLABOR_FORCE / BLOCK: BLKLABOR_FORCE-BLKLABOR_FORCE_PERSON / BLOCK: </w:t>
            </w:r>
            <w:r>
              <w:rPr>
                <w:b/>
                <w:sz w:val="30"/>
              </w:rPr>
              <w:t>BLKLABOR_FORCE-BLKLABOR_FORCE_PERSON-BWORKING / SCREEN: SC_ABSNT / QUESTION: ABSNT_CPS (STANDARD)</w:t>
            </w:r>
          </w:p>
        </w:tc>
      </w:tr>
      <w:tr w14:paraId="277B5D37"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642330F0" w14:textId="77777777">
            <w:r>
              <w:rPr>
                <w:b/>
                <w:sz w:val="24"/>
              </w:rPr>
              <w:t>ATTRIBUTE NAME</w:t>
            </w:r>
          </w:p>
        </w:tc>
        <w:tc>
          <w:tcPr>
            <w:tcW w:w="10368" w:type="dxa"/>
            <w:gridSpan w:val="2"/>
            <w:vMerge w:val="restart"/>
            <w:tcMar>
              <w:top w:w="100" w:type="dxa"/>
              <w:left w:w="100" w:type="dxa"/>
              <w:bottom w:w="100" w:type="dxa"/>
              <w:right w:w="100" w:type="dxa"/>
            </w:tcMar>
          </w:tcPr>
          <w:p w:rsidR="006E0C3E" w14:paraId="35195269" w14:textId="77777777">
            <w:r>
              <w:rPr>
                <w:b/>
                <w:sz w:val="24"/>
              </w:rPr>
              <w:t>VALUE</w:t>
            </w:r>
          </w:p>
        </w:tc>
      </w:tr>
      <w:tr w14:paraId="713F6404"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42B3BD01" w14:textId="77777777">
            <w:r>
              <w:rPr>
                <w:sz w:val="20"/>
              </w:rPr>
              <w:t>CAPI QUESTION WORDING</w:t>
            </w:r>
          </w:p>
        </w:tc>
        <w:tc>
          <w:tcPr>
            <w:tcW w:w="10368" w:type="dxa"/>
            <w:gridSpan w:val="2"/>
            <w:vMerge w:val="restart"/>
            <w:tcMar>
              <w:top w:w="100" w:type="dxa"/>
              <w:left w:w="100" w:type="dxa"/>
              <w:bottom w:w="100" w:type="dxa"/>
              <w:right w:w="100" w:type="dxa"/>
            </w:tcMar>
          </w:tcPr>
          <w:p w:rsidR="006E0C3E" w14:paraId="0466A7C8" w14:textId="77777777">
            <w:r>
              <w:rPr>
                <w:sz w:val="20"/>
              </w:rPr>
              <w:t xml:space="preserve">^WHATWEEK, ^DIDADD ^TNAME have a job either full or part time? Include any job from which ^TNAME ^WEREWAS </w:t>
            </w:r>
            <w:r>
              <w:rPr>
                <w:sz w:val="20"/>
              </w:rPr>
              <w:t>temporarily absent.</w:t>
            </w:r>
          </w:p>
        </w:tc>
      </w:tr>
      <w:tr w14:paraId="06F6A6B5"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7ECEEC8" w14:textId="77777777">
            <w:r>
              <w:rPr>
                <w:b/>
                <w:sz w:val="24"/>
              </w:rPr>
              <w:t>FILL</w:t>
            </w:r>
          </w:p>
        </w:tc>
        <w:tc>
          <w:tcPr>
            <w:tcW w:w="5184" w:type="dxa"/>
            <w:vMerge w:val="restart"/>
            <w:tcMar>
              <w:top w:w="100" w:type="dxa"/>
              <w:left w:w="100" w:type="dxa"/>
              <w:bottom w:w="100" w:type="dxa"/>
              <w:right w:w="100" w:type="dxa"/>
            </w:tcMar>
          </w:tcPr>
          <w:p w:rsidR="006E0C3E" w14:paraId="479135EA" w14:textId="77777777">
            <w:r>
              <w:rPr>
                <w:b/>
                <w:sz w:val="24"/>
              </w:rPr>
              <w:t>CONDITION</w:t>
            </w:r>
          </w:p>
        </w:tc>
        <w:tc>
          <w:tcPr>
            <w:tcW w:w="5184" w:type="dxa"/>
            <w:vMerge w:val="restart"/>
            <w:tcMar>
              <w:top w:w="100" w:type="dxa"/>
              <w:left w:w="100" w:type="dxa"/>
              <w:bottom w:w="100" w:type="dxa"/>
              <w:right w:w="100" w:type="dxa"/>
            </w:tcMar>
          </w:tcPr>
          <w:p w:rsidR="006E0C3E" w14:paraId="28CE21E2" w14:textId="77777777">
            <w:r>
              <w:rPr>
                <w:b/>
                <w:sz w:val="24"/>
              </w:rPr>
              <w:t>VALUE</w:t>
            </w:r>
          </w:p>
        </w:tc>
      </w:tr>
      <w:tr w14:paraId="55CB2657"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3F662BCB" w14:textId="77777777">
            <w:r>
              <w:rPr>
                <w:b/>
                <w:sz w:val="24"/>
              </w:rPr>
              <w:t>DIDADD</w:t>
            </w:r>
          </w:p>
        </w:tc>
        <w:tc>
          <w:tcPr>
            <w:tcW w:w="5184" w:type="dxa"/>
            <w:vMerge w:val="restart"/>
            <w:tcMar>
              <w:top w:w="100" w:type="dxa"/>
              <w:left w:w="100" w:type="dxa"/>
              <w:bottom w:w="100" w:type="dxa"/>
              <w:right w:w="100" w:type="dxa"/>
            </w:tcMar>
          </w:tcPr>
          <w:p w:rsidR="006E0C3E" w14:paraId="4DAAF3DF" w14:textId="77777777">
            <w:r>
              <w:rPr>
                <w:sz w:val="20"/>
              </w:rPr>
              <w:t>PULINENO==HUBUSL or PULINENO==HUBUSOT</w:t>
            </w:r>
          </w:p>
        </w:tc>
        <w:tc>
          <w:tcPr>
            <w:tcW w:w="5184" w:type="dxa"/>
            <w:vMerge w:val="restart"/>
            <w:tcMar>
              <w:top w:w="100" w:type="dxa"/>
              <w:left w:w="100" w:type="dxa"/>
              <w:bottom w:w="100" w:type="dxa"/>
              <w:right w:w="100" w:type="dxa"/>
            </w:tcMar>
          </w:tcPr>
          <w:p w:rsidR="006E0C3E" w14:paraId="325A85C8" w14:textId="77777777">
            <w:r>
              <w:rPr>
                <w:sz w:val="20"/>
              </w:rPr>
              <w:t>in addition to the business did</w:t>
            </w:r>
          </w:p>
        </w:tc>
      </w:tr>
      <w:tr w14:paraId="79B73A46" w14:textId="77777777">
        <w:tblPrEx>
          <w:tblW w:w="0" w:type="auto"/>
          <w:tblLook w:val="04A0"/>
        </w:tblPrEx>
        <w:trPr>
          <w:trHeight w:val="269"/>
        </w:trPr>
        <w:tc>
          <w:tcPr>
            <w:tcW w:w="2592" w:type="dxa"/>
            <w:vMerge/>
            <w:tcMar>
              <w:top w:w="100" w:type="dxa"/>
              <w:left w:w="100" w:type="dxa"/>
              <w:bottom w:w="100" w:type="dxa"/>
              <w:right w:w="100" w:type="dxa"/>
            </w:tcMar>
          </w:tcPr>
          <w:p w:rsidR="006E0C3E" w14:paraId="6D8ACBE4" w14:textId="77777777"/>
        </w:tc>
        <w:tc>
          <w:tcPr>
            <w:tcW w:w="5184" w:type="dxa"/>
            <w:vMerge w:val="restart"/>
            <w:tcMar>
              <w:top w:w="100" w:type="dxa"/>
              <w:left w:w="100" w:type="dxa"/>
              <w:bottom w:w="100" w:type="dxa"/>
              <w:right w:w="100" w:type="dxa"/>
            </w:tcMar>
          </w:tcPr>
          <w:p w:rsidR="006E0C3E" w14:paraId="00BCE670" w14:textId="77777777"/>
        </w:tc>
        <w:tc>
          <w:tcPr>
            <w:tcW w:w="5184" w:type="dxa"/>
            <w:vMerge w:val="restart"/>
            <w:tcMar>
              <w:top w:w="100" w:type="dxa"/>
              <w:left w:w="100" w:type="dxa"/>
              <w:bottom w:w="100" w:type="dxa"/>
              <w:right w:w="100" w:type="dxa"/>
            </w:tcMar>
          </w:tcPr>
          <w:p w:rsidR="006E0C3E" w14:paraId="69E10CDC" w14:textId="77777777">
            <w:r>
              <w:rPr>
                <w:sz w:val="20"/>
              </w:rPr>
              <w:t>did</w:t>
            </w:r>
          </w:p>
        </w:tc>
      </w:tr>
      <w:tr w14:paraId="3C3F6153"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05437962" w14:textId="77777777">
            <w:r>
              <w:rPr>
                <w:b/>
                <w:sz w:val="24"/>
              </w:rPr>
              <w:t>TNAME</w:t>
            </w:r>
          </w:p>
        </w:tc>
        <w:tc>
          <w:tcPr>
            <w:tcW w:w="5184" w:type="dxa"/>
            <w:vMerge w:val="restart"/>
            <w:tcMar>
              <w:top w:w="100" w:type="dxa"/>
              <w:left w:w="100" w:type="dxa"/>
              <w:bottom w:w="100" w:type="dxa"/>
              <w:right w:w="100" w:type="dxa"/>
            </w:tcMar>
          </w:tcPr>
          <w:p w:rsidR="006E0C3E" w14:paraId="08945216" w14:textId="77777777">
            <w:r>
              <w:rPr>
                <w:sz w:val="20"/>
              </w:rPr>
              <w:t>PULINENO==HURESPLI</w:t>
            </w:r>
          </w:p>
        </w:tc>
        <w:tc>
          <w:tcPr>
            <w:tcW w:w="5184" w:type="dxa"/>
            <w:vMerge w:val="restart"/>
            <w:tcMar>
              <w:top w:w="100" w:type="dxa"/>
              <w:left w:w="100" w:type="dxa"/>
              <w:bottom w:w="100" w:type="dxa"/>
              <w:right w:w="100" w:type="dxa"/>
            </w:tcMar>
          </w:tcPr>
          <w:p w:rsidR="006E0C3E" w14:paraId="3D1DD349" w14:textId="77777777">
            <w:r>
              <w:rPr>
                <w:sz w:val="20"/>
              </w:rPr>
              <w:t>you</w:t>
            </w:r>
          </w:p>
        </w:tc>
      </w:tr>
      <w:tr w14:paraId="45C7D5D8" w14:textId="77777777">
        <w:tblPrEx>
          <w:tblW w:w="0" w:type="auto"/>
          <w:tblLook w:val="04A0"/>
        </w:tblPrEx>
        <w:trPr>
          <w:trHeight w:val="269"/>
        </w:trPr>
        <w:tc>
          <w:tcPr>
            <w:tcW w:w="2592" w:type="dxa"/>
            <w:vMerge/>
            <w:tcMar>
              <w:top w:w="100" w:type="dxa"/>
              <w:left w:w="100" w:type="dxa"/>
              <w:bottom w:w="100" w:type="dxa"/>
              <w:right w:w="100" w:type="dxa"/>
            </w:tcMar>
          </w:tcPr>
          <w:p w:rsidR="006E0C3E" w14:paraId="668583C4" w14:textId="77777777"/>
        </w:tc>
        <w:tc>
          <w:tcPr>
            <w:tcW w:w="5184" w:type="dxa"/>
            <w:vMerge w:val="restart"/>
            <w:tcMar>
              <w:top w:w="100" w:type="dxa"/>
              <w:left w:w="100" w:type="dxa"/>
              <w:bottom w:w="100" w:type="dxa"/>
              <w:right w:w="100" w:type="dxa"/>
            </w:tcMar>
          </w:tcPr>
          <w:p w:rsidR="006E0C3E" w14:paraId="2B1CF582" w14:textId="77777777"/>
        </w:tc>
        <w:tc>
          <w:tcPr>
            <w:tcW w:w="5184" w:type="dxa"/>
            <w:vMerge w:val="restart"/>
            <w:tcMar>
              <w:top w:w="100" w:type="dxa"/>
              <w:left w:w="100" w:type="dxa"/>
              <w:bottom w:w="100" w:type="dxa"/>
              <w:right w:w="100" w:type="dxa"/>
            </w:tcMar>
          </w:tcPr>
          <w:p w:rsidR="006E0C3E" w14:paraId="11034702" w14:textId="77777777">
            <w:r>
              <w:rPr>
                <w:sz w:val="20"/>
              </w:rPr>
              <w:t>{{model.PUFNAME}} {{model.PULNAME}}</w:t>
            </w:r>
          </w:p>
        </w:tc>
      </w:tr>
      <w:tr w14:paraId="08EA96B4"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E638933" w14:textId="77777777">
            <w:r>
              <w:rPr>
                <w:b/>
                <w:sz w:val="24"/>
              </w:rPr>
              <w:t>WEREWAS</w:t>
            </w:r>
          </w:p>
        </w:tc>
        <w:tc>
          <w:tcPr>
            <w:tcW w:w="5184" w:type="dxa"/>
            <w:vMerge w:val="restart"/>
            <w:tcMar>
              <w:top w:w="100" w:type="dxa"/>
              <w:left w:w="100" w:type="dxa"/>
              <w:bottom w:w="100" w:type="dxa"/>
              <w:right w:w="100" w:type="dxa"/>
            </w:tcMar>
          </w:tcPr>
          <w:p w:rsidR="006E0C3E" w14:paraId="6B93392C" w14:textId="77777777">
            <w:r>
              <w:rPr>
                <w:sz w:val="20"/>
              </w:rPr>
              <w:t>PULINENO==HURESPLI</w:t>
            </w:r>
          </w:p>
        </w:tc>
        <w:tc>
          <w:tcPr>
            <w:tcW w:w="5184" w:type="dxa"/>
            <w:vMerge w:val="restart"/>
            <w:tcMar>
              <w:top w:w="100" w:type="dxa"/>
              <w:left w:w="100" w:type="dxa"/>
              <w:bottom w:w="100" w:type="dxa"/>
              <w:right w:w="100" w:type="dxa"/>
            </w:tcMar>
          </w:tcPr>
          <w:p w:rsidR="006E0C3E" w14:paraId="0A05506A" w14:textId="77777777">
            <w:r>
              <w:rPr>
                <w:sz w:val="20"/>
              </w:rPr>
              <w:t>were</w:t>
            </w:r>
          </w:p>
        </w:tc>
      </w:tr>
      <w:tr w14:paraId="66029628" w14:textId="77777777">
        <w:tblPrEx>
          <w:tblW w:w="0" w:type="auto"/>
          <w:tblLook w:val="04A0"/>
        </w:tblPrEx>
        <w:trPr>
          <w:trHeight w:val="269"/>
        </w:trPr>
        <w:tc>
          <w:tcPr>
            <w:tcW w:w="2592" w:type="dxa"/>
            <w:vMerge/>
            <w:tcMar>
              <w:top w:w="100" w:type="dxa"/>
              <w:left w:w="100" w:type="dxa"/>
              <w:bottom w:w="100" w:type="dxa"/>
              <w:right w:w="100" w:type="dxa"/>
            </w:tcMar>
          </w:tcPr>
          <w:p w:rsidR="006E0C3E" w14:paraId="2AA4209A" w14:textId="77777777"/>
        </w:tc>
        <w:tc>
          <w:tcPr>
            <w:tcW w:w="5184" w:type="dxa"/>
            <w:vMerge w:val="restart"/>
            <w:tcMar>
              <w:top w:w="100" w:type="dxa"/>
              <w:left w:w="100" w:type="dxa"/>
              <w:bottom w:w="100" w:type="dxa"/>
              <w:right w:w="100" w:type="dxa"/>
            </w:tcMar>
          </w:tcPr>
          <w:p w:rsidR="006E0C3E" w14:paraId="75838A09" w14:textId="77777777"/>
        </w:tc>
        <w:tc>
          <w:tcPr>
            <w:tcW w:w="5184" w:type="dxa"/>
            <w:vMerge w:val="restart"/>
            <w:tcMar>
              <w:top w:w="100" w:type="dxa"/>
              <w:left w:w="100" w:type="dxa"/>
              <w:bottom w:w="100" w:type="dxa"/>
              <w:right w:w="100" w:type="dxa"/>
            </w:tcMar>
          </w:tcPr>
          <w:p w:rsidR="006E0C3E" w14:paraId="52537028" w14:textId="77777777">
            <w:r>
              <w:rPr>
                <w:sz w:val="20"/>
              </w:rPr>
              <w:t>was</w:t>
            </w:r>
          </w:p>
        </w:tc>
      </w:tr>
      <w:tr w14:paraId="543EA927"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0C475E64" w14:textId="77777777">
            <w:r>
              <w:rPr>
                <w:b/>
                <w:sz w:val="24"/>
              </w:rPr>
              <w:t>WHATWEEK</w:t>
            </w:r>
          </w:p>
        </w:tc>
        <w:tc>
          <w:tcPr>
            <w:tcW w:w="5184" w:type="dxa"/>
            <w:vMerge w:val="restart"/>
            <w:tcMar>
              <w:top w:w="100" w:type="dxa"/>
              <w:left w:w="100" w:type="dxa"/>
              <w:bottom w:w="100" w:type="dxa"/>
              <w:right w:w="100" w:type="dxa"/>
            </w:tcMar>
          </w:tcPr>
          <w:p w:rsidR="006E0C3E" w14:paraId="28FCDE59" w14:textId="77777777">
            <w:r>
              <w:rPr>
                <w:sz w:val="20"/>
              </w:rPr>
              <w:t>1==2</w:t>
            </w:r>
          </w:p>
        </w:tc>
        <w:tc>
          <w:tcPr>
            <w:tcW w:w="5184" w:type="dxa"/>
            <w:vMerge w:val="restart"/>
            <w:tcMar>
              <w:top w:w="100" w:type="dxa"/>
              <w:left w:w="100" w:type="dxa"/>
              <w:bottom w:w="100" w:type="dxa"/>
              <w:right w:w="100" w:type="dxa"/>
            </w:tcMar>
          </w:tcPr>
          <w:p w:rsidR="006E0C3E" w14:paraId="07EAC2C5" w14:textId="77777777">
            <w:r>
              <w:rPr>
                <w:sz w:val="20"/>
              </w:rPr>
              <w:t>THE WEEK BEFORE LAST</w:t>
            </w:r>
          </w:p>
        </w:tc>
      </w:tr>
      <w:tr w14:paraId="257EF1FA" w14:textId="77777777">
        <w:tblPrEx>
          <w:tblW w:w="0" w:type="auto"/>
          <w:tblLook w:val="04A0"/>
        </w:tblPrEx>
        <w:trPr>
          <w:trHeight w:val="269"/>
        </w:trPr>
        <w:tc>
          <w:tcPr>
            <w:tcW w:w="2592" w:type="dxa"/>
            <w:vMerge/>
            <w:tcMar>
              <w:top w:w="100" w:type="dxa"/>
              <w:left w:w="100" w:type="dxa"/>
              <w:bottom w:w="100" w:type="dxa"/>
              <w:right w:w="100" w:type="dxa"/>
            </w:tcMar>
          </w:tcPr>
          <w:p w:rsidR="006E0C3E" w14:paraId="02EC0FBE" w14:textId="77777777"/>
        </w:tc>
        <w:tc>
          <w:tcPr>
            <w:tcW w:w="5184" w:type="dxa"/>
            <w:tcMar>
              <w:top w:w="100" w:type="dxa"/>
              <w:left w:w="100" w:type="dxa"/>
              <w:bottom w:w="100" w:type="dxa"/>
              <w:right w:w="100" w:type="dxa"/>
            </w:tcMar>
          </w:tcPr>
          <w:p w:rsidR="006E0C3E" w14:paraId="3524A5F2" w14:textId="77777777"/>
        </w:tc>
        <w:tc>
          <w:tcPr>
            <w:tcW w:w="5184" w:type="dxa"/>
            <w:tcMar>
              <w:top w:w="100" w:type="dxa"/>
              <w:left w:w="100" w:type="dxa"/>
              <w:bottom w:w="100" w:type="dxa"/>
              <w:right w:w="100" w:type="dxa"/>
            </w:tcMar>
          </w:tcPr>
          <w:p w:rsidR="006E0C3E" w14:paraId="59FEF80D" w14:textId="77777777">
            <w:r>
              <w:rPr>
                <w:sz w:val="20"/>
              </w:rPr>
              <w:t>LAST WEEK</w:t>
            </w:r>
          </w:p>
        </w:tc>
      </w:tr>
    </w:tbl>
    <w:p w:rsidR="006E0C3E" w14:paraId="1215C2D7" w14:textId="77777777"/>
    <w:tbl>
      <w:tblPr>
        <w:tblStyle w:val="TableGrid"/>
        <w:tblW w:w="0" w:type="auto"/>
        <w:tblLook w:val="04A0"/>
      </w:tblPr>
      <w:tblGrid>
        <w:gridCol w:w="2590"/>
        <w:gridCol w:w="3885"/>
        <w:gridCol w:w="3885"/>
        <w:gridCol w:w="2590"/>
      </w:tblGrid>
      <w:tr w14:paraId="254446B6"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6E0C3E" w14:paraId="67E05C5D" w14:textId="77777777">
            <w:r>
              <w:rPr>
                <w:b/>
                <w:sz w:val="30"/>
              </w:rPr>
              <w:t>BLOCK: BLKLABOR_FORCE / BLOCK: BLKLABOR_FORCE-BLKLABOR_FORCE_PERSON / BLOCK: BLKLABOR_FORCE-BLKLABOR_FORCE_PERSON-BWORKING / SCREEN: SC_ABSNT / QUESTION: ABSNT_CPS / RESPONSE: RABSNT_CPS (STANDARD, RADIOBUTTON)</w:t>
            </w:r>
          </w:p>
        </w:tc>
      </w:tr>
      <w:tr w14:paraId="7D3EB5F4"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47596F4F" w14:textId="77777777">
            <w:r>
              <w:rPr>
                <w:b/>
                <w:sz w:val="24"/>
              </w:rPr>
              <w:t>ATTRIBUTE NAME</w:t>
            </w:r>
          </w:p>
        </w:tc>
        <w:tc>
          <w:tcPr>
            <w:tcW w:w="10368" w:type="dxa"/>
            <w:gridSpan w:val="3"/>
            <w:vMerge w:val="restart"/>
            <w:tcMar>
              <w:top w:w="100" w:type="dxa"/>
              <w:left w:w="100" w:type="dxa"/>
              <w:bottom w:w="100" w:type="dxa"/>
              <w:right w:w="100" w:type="dxa"/>
            </w:tcMar>
          </w:tcPr>
          <w:p w:rsidR="006E0C3E" w14:paraId="4D101692" w14:textId="77777777">
            <w:r>
              <w:rPr>
                <w:b/>
                <w:sz w:val="24"/>
              </w:rPr>
              <w:t>VALUE</w:t>
            </w:r>
          </w:p>
        </w:tc>
      </w:tr>
      <w:tr w14:paraId="35AC47F5"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69D74674" w14:textId="77777777">
            <w:r>
              <w:rPr>
                <w:sz w:val="20"/>
              </w:rPr>
              <w:t>RESPONSE VARIABLE</w:t>
            </w:r>
          </w:p>
        </w:tc>
        <w:tc>
          <w:tcPr>
            <w:tcW w:w="10368" w:type="dxa"/>
            <w:gridSpan w:val="3"/>
            <w:vMerge w:val="restart"/>
            <w:tcMar>
              <w:top w:w="100" w:type="dxa"/>
              <w:left w:w="100" w:type="dxa"/>
              <w:bottom w:w="100" w:type="dxa"/>
              <w:right w:w="100" w:type="dxa"/>
            </w:tcMar>
          </w:tcPr>
          <w:p w:rsidR="006E0C3E" w14:paraId="02B6B0E1" w14:textId="77777777">
            <w:r>
              <w:rPr>
                <w:sz w:val="20"/>
              </w:rPr>
              <w:t>PUABS</w:t>
            </w:r>
          </w:p>
        </w:tc>
      </w:tr>
      <w:tr w14:paraId="7FF8EFDB"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D515FE5" w14:textId="77777777">
            <w:r>
              <w:rPr>
                <w:sz w:val="20"/>
              </w:rPr>
              <w:t>ANSWER LIST</w:t>
            </w:r>
          </w:p>
        </w:tc>
        <w:tc>
          <w:tcPr>
            <w:tcW w:w="10368" w:type="dxa"/>
            <w:gridSpan w:val="3"/>
            <w:vMerge w:val="restart"/>
            <w:tcMar>
              <w:top w:w="100" w:type="dxa"/>
              <w:left w:w="100" w:type="dxa"/>
              <w:bottom w:w="100" w:type="dxa"/>
              <w:right w:w="100" w:type="dxa"/>
            </w:tcMar>
          </w:tcPr>
          <w:p w:rsidR="006E0C3E" w14:paraId="25D88F29" w14:textId="77777777">
            <w:r>
              <w:rPr>
                <w:sz w:val="20"/>
              </w:rPr>
              <w:t>TABSYESNO</w:t>
            </w:r>
          </w:p>
        </w:tc>
      </w:tr>
      <w:tr w14:paraId="23719798"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0C16AE35" w14:textId="77777777">
            <w:r>
              <w:rPr>
                <w:b/>
                <w:sz w:val="24"/>
              </w:rPr>
              <w:t>ANSWER LIST OPTIONS</w:t>
            </w:r>
          </w:p>
        </w:tc>
        <w:tc>
          <w:tcPr>
            <w:tcW w:w="3888" w:type="dxa"/>
            <w:vMerge w:val="restart"/>
            <w:tcMar>
              <w:top w:w="100" w:type="dxa"/>
              <w:left w:w="100" w:type="dxa"/>
              <w:bottom w:w="100" w:type="dxa"/>
              <w:right w:w="100" w:type="dxa"/>
            </w:tcMar>
          </w:tcPr>
          <w:p w:rsidR="006E0C3E" w14:paraId="5D25CE4A" w14:textId="77777777">
            <w:r>
              <w:rPr>
                <w:b/>
                <w:sz w:val="24"/>
              </w:rPr>
              <w:t>DISPLAY NAME</w:t>
            </w:r>
          </w:p>
        </w:tc>
        <w:tc>
          <w:tcPr>
            <w:tcW w:w="3888" w:type="dxa"/>
            <w:vMerge w:val="restart"/>
            <w:tcMar>
              <w:top w:w="100" w:type="dxa"/>
              <w:left w:w="100" w:type="dxa"/>
              <w:bottom w:w="100" w:type="dxa"/>
              <w:right w:w="100" w:type="dxa"/>
            </w:tcMar>
          </w:tcPr>
          <w:p w:rsidR="006E0C3E" w14:paraId="0E67DF14" w14:textId="77777777">
            <w:r>
              <w:rPr>
                <w:b/>
                <w:sz w:val="24"/>
              </w:rPr>
              <w:t>STORED VALUE</w:t>
            </w:r>
          </w:p>
        </w:tc>
        <w:tc>
          <w:tcPr>
            <w:tcW w:w="2592" w:type="dxa"/>
            <w:vMerge w:val="restart"/>
            <w:tcMar>
              <w:top w:w="100" w:type="dxa"/>
              <w:left w:w="100" w:type="dxa"/>
              <w:bottom w:w="100" w:type="dxa"/>
              <w:right w:w="100" w:type="dxa"/>
            </w:tcMar>
          </w:tcPr>
          <w:p w:rsidR="006E0C3E" w14:paraId="41E5AED9" w14:textId="77777777">
            <w:r>
              <w:rPr>
                <w:b/>
                <w:sz w:val="24"/>
              </w:rPr>
              <w:t>VARIABLE</w:t>
            </w:r>
          </w:p>
        </w:tc>
      </w:tr>
      <w:tr w14:paraId="572D1997" w14:textId="77777777">
        <w:tblPrEx>
          <w:tblW w:w="0" w:type="auto"/>
          <w:tblLook w:val="04A0"/>
        </w:tblPrEx>
        <w:trPr>
          <w:trHeight w:val="269"/>
        </w:trPr>
        <w:tc>
          <w:tcPr>
            <w:tcW w:w="2592" w:type="dxa"/>
            <w:vMerge/>
            <w:tcMar>
              <w:top w:w="100" w:type="dxa"/>
              <w:left w:w="100" w:type="dxa"/>
              <w:bottom w:w="100" w:type="dxa"/>
              <w:right w:w="100" w:type="dxa"/>
            </w:tcMar>
          </w:tcPr>
          <w:p w:rsidR="006E0C3E" w14:paraId="57D1771D" w14:textId="77777777"/>
        </w:tc>
        <w:tc>
          <w:tcPr>
            <w:tcW w:w="3888" w:type="dxa"/>
            <w:vMerge w:val="restart"/>
            <w:tcMar>
              <w:top w:w="100" w:type="dxa"/>
              <w:left w:w="100" w:type="dxa"/>
              <w:bottom w:w="100" w:type="dxa"/>
              <w:right w:w="100" w:type="dxa"/>
            </w:tcMar>
          </w:tcPr>
          <w:p w:rsidR="006E0C3E" w14:paraId="19D365A9" w14:textId="77777777">
            <w:r>
              <w:rPr>
                <w:sz w:val="20"/>
              </w:rPr>
              <w:t>Yes</w:t>
            </w:r>
          </w:p>
        </w:tc>
        <w:tc>
          <w:tcPr>
            <w:tcW w:w="3888" w:type="dxa"/>
            <w:vMerge w:val="restart"/>
            <w:tcMar>
              <w:top w:w="100" w:type="dxa"/>
              <w:left w:w="100" w:type="dxa"/>
              <w:bottom w:w="100" w:type="dxa"/>
              <w:right w:w="100" w:type="dxa"/>
            </w:tcMar>
          </w:tcPr>
          <w:p w:rsidR="006E0C3E" w14:paraId="5DEFBADE" w14:textId="77777777">
            <w:r>
              <w:rPr>
                <w:sz w:val="20"/>
              </w:rPr>
              <w:t>1</w:t>
            </w:r>
          </w:p>
        </w:tc>
        <w:tc>
          <w:tcPr>
            <w:tcW w:w="2592" w:type="dxa"/>
            <w:vMerge w:val="restart"/>
            <w:tcMar>
              <w:top w:w="100" w:type="dxa"/>
              <w:left w:w="100" w:type="dxa"/>
              <w:bottom w:w="100" w:type="dxa"/>
              <w:right w:w="100" w:type="dxa"/>
            </w:tcMar>
          </w:tcPr>
          <w:p w:rsidR="006E0C3E" w14:paraId="50E0B283" w14:textId="77777777"/>
        </w:tc>
      </w:tr>
      <w:tr w14:paraId="57918283" w14:textId="77777777">
        <w:tblPrEx>
          <w:tblW w:w="0" w:type="auto"/>
          <w:tblLook w:val="04A0"/>
        </w:tblPrEx>
        <w:trPr>
          <w:trHeight w:val="269"/>
        </w:trPr>
        <w:tc>
          <w:tcPr>
            <w:tcW w:w="2592" w:type="dxa"/>
            <w:vMerge/>
            <w:tcMar>
              <w:top w:w="100" w:type="dxa"/>
              <w:left w:w="100" w:type="dxa"/>
              <w:bottom w:w="100" w:type="dxa"/>
              <w:right w:w="100" w:type="dxa"/>
            </w:tcMar>
          </w:tcPr>
          <w:p w:rsidR="006E0C3E" w14:paraId="783B9310" w14:textId="77777777"/>
        </w:tc>
        <w:tc>
          <w:tcPr>
            <w:tcW w:w="3888" w:type="dxa"/>
            <w:vMerge w:val="restart"/>
            <w:tcMar>
              <w:top w:w="100" w:type="dxa"/>
              <w:left w:w="100" w:type="dxa"/>
              <w:bottom w:w="100" w:type="dxa"/>
              <w:right w:w="100" w:type="dxa"/>
            </w:tcMar>
          </w:tcPr>
          <w:p w:rsidR="006E0C3E" w14:paraId="2085CB85" w14:textId="77777777">
            <w:r>
              <w:rPr>
                <w:sz w:val="20"/>
              </w:rPr>
              <w:t>No</w:t>
            </w:r>
          </w:p>
        </w:tc>
        <w:tc>
          <w:tcPr>
            <w:tcW w:w="3888" w:type="dxa"/>
            <w:vMerge w:val="restart"/>
            <w:tcMar>
              <w:top w:w="100" w:type="dxa"/>
              <w:left w:w="100" w:type="dxa"/>
              <w:bottom w:w="100" w:type="dxa"/>
              <w:right w:w="100" w:type="dxa"/>
            </w:tcMar>
          </w:tcPr>
          <w:p w:rsidR="006E0C3E" w14:paraId="47DD66C9" w14:textId="77777777">
            <w:r>
              <w:rPr>
                <w:sz w:val="20"/>
              </w:rPr>
              <w:t>2</w:t>
            </w:r>
          </w:p>
        </w:tc>
        <w:tc>
          <w:tcPr>
            <w:tcW w:w="2592" w:type="dxa"/>
            <w:vMerge w:val="restart"/>
            <w:tcMar>
              <w:top w:w="100" w:type="dxa"/>
              <w:left w:w="100" w:type="dxa"/>
              <w:bottom w:w="100" w:type="dxa"/>
              <w:right w:w="100" w:type="dxa"/>
            </w:tcMar>
          </w:tcPr>
          <w:p w:rsidR="006E0C3E" w14:paraId="13BD1313" w14:textId="77777777"/>
        </w:tc>
      </w:tr>
      <w:tr w14:paraId="6D638CB8" w14:textId="77777777">
        <w:tblPrEx>
          <w:tblW w:w="0" w:type="auto"/>
          <w:tblLook w:val="04A0"/>
        </w:tblPrEx>
        <w:trPr>
          <w:trHeight w:val="269"/>
        </w:trPr>
        <w:tc>
          <w:tcPr>
            <w:tcW w:w="2592" w:type="dxa"/>
            <w:vMerge/>
            <w:tcMar>
              <w:top w:w="100" w:type="dxa"/>
              <w:left w:w="100" w:type="dxa"/>
              <w:bottom w:w="100" w:type="dxa"/>
              <w:right w:w="100" w:type="dxa"/>
            </w:tcMar>
          </w:tcPr>
          <w:p w:rsidR="006E0C3E" w14:paraId="0448C7CA" w14:textId="77777777"/>
        </w:tc>
        <w:tc>
          <w:tcPr>
            <w:tcW w:w="3888" w:type="dxa"/>
            <w:vMerge w:val="restart"/>
            <w:tcMar>
              <w:top w:w="100" w:type="dxa"/>
              <w:left w:w="100" w:type="dxa"/>
              <w:bottom w:w="100" w:type="dxa"/>
              <w:right w:w="100" w:type="dxa"/>
            </w:tcMar>
          </w:tcPr>
          <w:p w:rsidR="006E0C3E" w14:paraId="77254EF2" w14:textId="77777777">
            <w:r>
              <w:rPr>
                <w:sz w:val="20"/>
              </w:rPr>
              <w:t>Retired</w:t>
            </w:r>
          </w:p>
        </w:tc>
        <w:tc>
          <w:tcPr>
            <w:tcW w:w="3888" w:type="dxa"/>
            <w:vMerge w:val="restart"/>
            <w:tcMar>
              <w:top w:w="100" w:type="dxa"/>
              <w:left w:w="100" w:type="dxa"/>
              <w:bottom w:w="100" w:type="dxa"/>
              <w:right w:w="100" w:type="dxa"/>
            </w:tcMar>
          </w:tcPr>
          <w:p w:rsidR="006E0C3E" w14:paraId="6D528D73" w14:textId="77777777">
            <w:r>
              <w:rPr>
                <w:sz w:val="20"/>
              </w:rPr>
              <w:t>3</w:t>
            </w:r>
          </w:p>
        </w:tc>
        <w:tc>
          <w:tcPr>
            <w:tcW w:w="2592" w:type="dxa"/>
            <w:vMerge w:val="restart"/>
            <w:tcMar>
              <w:top w:w="100" w:type="dxa"/>
              <w:left w:w="100" w:type="dxa"/>
              <w:bottom w:w="100" w:type="dxa"/>
              <w:right w:w="100" w:type="dxa"/>
            </w:tcMar>
          </w:tcPr>
          <w:p w:rsidR="006E0C3E" w14:paraId="13097894" w14:textId="77777777"/>
        </w:tc>
      </w:tr>
      <w:tr w14:paraId="64154F7B" w14:textId="77777777">
        <w:tblPrEx>
          <w:tblW w:w="0" w:type="auto"/>
          <w:tblLook w:val="04A0"/>
        </w:tblPrEx>
        <w:trPr>
          <w:trHeight w:val="269"/>
        </w:trPr>
        <w:tc>
          <w:tcPr>
            <w:tcW w:w="2592" w:type="dxa"/>
            <w:vMerge/>
            <w:tcMar>
              <w:top w:w="100" w:type="dxa"/>
              <w:left w:w="100" w:type="dxa"/>
              <w:bottom w:w="100" w:type="dxa"/>
              <w:right w:w="100" w:type="dxa"/>
            </w:tcMar>
          </w:tcPr>
          <w:p w:rsidR="006E0C3E" w14:paraId="1F1A6F93" w14:textId="77777777"/>
        </w:tc>
        <w:tc>
          <w:tcPr>
            <w:tcW w:w="3888" w:type="dxa"/>
            <w:vMerge w:val="restart"/>
            <w:tcMar>
              <w:top w:w="100" w:type="dxa"/>
              <w:left w:w="100" w:type="dxa"/>
              <w:bottom w:w="100" w:type="dxa"/>
              <w:right w:w="100" w:type="dxa"/>
            </w:tcMar>
          </w:tcPr>
          <w:p w:rsidR="006E0C3E" w14:paraId="54371046" w14:textId="77777777">
            <w:r>
              <w:rPr>
                <w:sz w:val="20"/>
              </w:rPr>
              <w:t>Disabled</w:t>
            </w:r>
          </w:p>
        </w:tc>
        <w:tc>
          <w:tcPr>
            <w:tcW w:w="3888" w:type="dxa"/>
            <w:vMerge w:val="restart"/>
            <w:tcMar>
              <w:top w:w="100" w:type="dxa"/>
              <w:left w:w="100" w:type="dxa"/>
              <w:bottom w:w="100" w:type="dxa"/>
              <w:right w:w="100" w:type="dxa"/>
            </w:tcMar>
          </w:tcPr>
          <w:p w:rsidR="006E0C3E" w14:paraId="5F783E45" w14:textId="77777777">
            <w:r>
              <w:rPr>
                <w:sz w:val="20"/>
              </w:rPr>
              <w:t>4</w:t>
            </w:r>
          </w:p>
        </w:tc>
        <w:tc>
          <w:tcPr>
            <w:tcW w:w="2592" w:type="dxa"/>
            <w:vMerge w:val="restart"/>
            <w:tcMar>
              <w:top w:w="100" w:type="dxa"/>
              <w:left w:w="100" w:type="dxa"/>
              <w:bottom w:w="100" w:type="dxa"/>
              <w:right w:w="100" w:type="dxa"/>
            </w:tcMar>
          </w:tcPr>
          <w:p w:rsidR="006E0C3E" w14:paraId="22F9CC0A" w14:textId="77777777"/>
        </w:tc>
      </w:tr>
      <w:tr w14:paraId="76361075" w14:textId="77777777">
        <w:tblPrEx>
          <w:tblW w:w="0" w:type="auto"/>
          <w:tblLook w:val="04A0"/>
        </w:tblPrEx>
        <w:trPr>
          <w:trHeight w:val="269"/>
        </w:trPr>
        <w:tc>
          <w:tcPr>
            <w:tcW w:w="2592" w:type="dxa"/>
            <w:vMerge/>
            <w:tcMar>
              <w:top w:w="100" w:type="dxa"/>
              <w:left w:w="100" w:type="dxa"/>
              <w:bottom w:w="100" w:type="dxa"/>
              <w:right w:w="100" w:type="dxa"/>
            </w:tcMar>
          </w:tcPr>
          <w:p w:rsidR="006E0C3E" w14:paraId="20971633" w14:textId="77777777"/>
        </w:tc>
        <w:tc>
          <w:tcPr>
            <w:tcW w:w="3888" w:type="dxa"/>
            <w:vMerge w:val="restart"/>
            <w:tcMar>
              <w:top w:w="100" w:type="dxa"/>
              <w:left w:w="100" w:type="dxa"/>
              <w:bottom w:w="100" w:type="dxa"/>
              <w:right w:w="100" w:type="dxa"/>
            </w:tcMar>
          </w:tcPr>
          <w:p w:rsidR="006E0C3E" w14:paraId="5F3B674F" w14:textId="77777777">
            <w:r>
              <w:rPr>
                <w:sz w:val="20"/>
              </w:rPr>
              <w:t>Unable to work</w:t>
            </w:r>
          </w:p>
        </w:tc>
        <w:tc>
          <w:tcPr>
            <w:tcW w:w="3888" w:type="dxa"/>
            <w:vMerge w:val="restart"/>
            <w:tcMar>
              <w:top w:w="100" w:type="dxa"/>
              <w:left w:w="100" w:type="dxa"/>
              <w:bottom w:w="100" w:type="dxa"/>
              <w:right w:w="100" w:type="dxa"/>
            </w:tcMar>
          </w:tcPr>
          <w:p w:rsidR="006E0C3E" w14:paraId="04F7382A" w14:textId="77777777">
            <w:r>
              <w:rPr>
                <w:sz w:val="20"/>
              </w:rPr>
              <w:t>5</w:t>
            </w:r>
          </w:p>
        </w:tc>
        <w:tc>
          <w:tcPr>
            <w:tcW w:w="2592" w:type="dxa"/>
            <w:vMerge w:val="restart"/>
            <w:tcMar>
              <w:top w:w="100" w:type="dxa"/>
              <w:left w:w="100" w:type="dxa"/>
              <w:bottom w:w="100" w:type="dxa"/>
              <w:right w:w="100" w:type="dxa"/>
            </w:tcMar>
          </w:tcPr>
          <w:p w:rsidR="006E0C3E" w14:paraId="1B325D68" w14:textId="77777777"/>
        </w:tc>
      </w:tr>
      <w:tr w14:paraId="6AB1AEC1" w14:textId="77777777">
        <w:tblPrEx>
          <w:tblW w:w="0" w:type="auto"/>
          <w:tblLook w:val="04A0"/>
        </w:tblPrEx>
        <w:trPr>
          <w:trHeight w:val="269"/>
        </w:trPr>
        <w:tc>
          <w:tcPr>
            <w:tcW w:w="2592" w:type="dxa"/>
            <w:vMerge/>
            <w:tcMar>
              <w:top w:w="100" w:type="dxa"/>
              <w:left w:w="100" w:type="dxa"/>
              <w:bottom w:w="100" w:type="dxa"/>
              <w:right w:w="100" w:type="dxa"/>
            </w:tcMar>
          </w:tcPr>
          <w:p w:rsidR="006E0C3E" w14:paraId="132242C1" w14:textId="77777777"/>
        </w:tc>
        <w:tc>
          <w:tcPr>
            <w:tcW w:w="3888" w:type="dxa"/>
            <w:vMerge w:val="restart"/>
            <w:tcMar>
              <w:top w:w="100" w:type="dxa"/>
              <w:left w:w="100" w:type="dxa"/>
              <w:bottom w:w="100" w:type="dxa"/>
              <w:right w:w="100" w:type="dxa"/>
            </w:tcMar>
          </w:tcPr>
          <w:p w:rsidR="006E0C3E" w14:paraId="2467AF78" w14:textId="77777777">
            <w:r>
              <w:rPr>
                <w:sz w:val="20"/>
              </w:rPr>
              <w:t>Don't Know</w:t>
            </w:r>
          </w:p>
        </w:tc>
        <w:tc>
          <w:tcPr>
            <w:tcW w:w="3888" w:type="dxa"/>
            <w:vMerge w:val="restart"/>
            <w:tcMar>
              <w:top w:w="100" w:type="dxa"/>
              <w:left w:w="100" w:type="dxa"/>
              <w:bottom w:w="100" w:type="dxa"/>
              <w:right w:w="100" w:type="dxa"/>
            </w:tcMar>
          </w:tcPr>
          <w:p w:rsidR="006E0C3E" w14:paraId="38C361C4" w14:textId="77777777">
            <w:r>
              <w:rPr>
                <w:sz w:val="20"/>
              </w:rPr>
              <w:t>-2</w:t>
            </w:r>
          </w:p>
        </w:tc>
        <w:tc>
          <w:tcPr>
            <w:tcW w:w="2592" w:type="dxa"/>
            <w:vMerge w:val="restart"/>
            <w:tcMar>
              <w:top w:w="100" w:type="dxa"/>
              <w:left w:w="100" w:type="dxa"/>
              <w:bottom w:w="100" w:type="dxa"/>
              <w:right w:w="100" w:type="dxa"/>
            </w:tcMar>
          </w:tcPr>
          <w:p w:rsidR="006E0C3E" w14:paraId="3A8A6782" w14:textId="77777777"/>
        </w:tc>
      </w:tr>
      <w:tr w14:paraId="3541C13A" w14:textId="77777777">
        <w:tblPrEx>
          <w:tblW w:w="0" w:type="auto"/>
          <w:tblLook w:val="04A0"/>
        </w:tblPrEx>
        <w:trPr>
          <w:trHeight w:val="269"/>
        </w:trPr>
        <w:tc>
          <w:tcPr>
            <w:tcW w:w="2592" w:type="dxa"/>
            <w:vMerge/>
            <w:tcMar>
              <w:top w:w="100" w:type="dxa"/>
              <w:left w:w="100" w:type="dxa"/>
              <w:bottom w:w="100" w:type="dxa"/>
              <w:right w:w="100" w:type="dxa"/>
            </w:tcMar>
          </w:tcPr>
          <w:p w:rsidR="006E0C3E" w14:paraId="3D8A1BB9" w14:textId="77777777"/>
        </w:tc>
        <w:tc>
          <w:tcPr>
            <w:tcW w:w="3888" w:type="dxa"/>
            <w:tcMar>
              <w:top w:w="100" w:type="dxa"/>
              <w:left w:w="100" w:type="dxa"/>
              <w:bottom w:w="100" w:type="dxa"/>
              <w:right w:w="100" w:type="dxa"/>
            </w:tcMar>
          </w:tcPr>
          <w:p w:rsidR="006E0C3E" w14:paraId="76565A7A" w14:textId="77777777">
            <w:r>
              <w:rPr>
                <w:sz w:val="20"/>
              </w:rPr>
              <w:t>Refuse</w:t>
            </w:r>
          </w:p>
        </w:tc>
        <w:tc>
          <w:tcPr>
            <w:tcW w:w="3888" w:type="dxa"/>
            <w:tcMar>
              <w:top w:w="100" w:type="dxa"/>
              <w:left w:w="100" w:type="dxa"/>
              <w:bottom w:w="100" w:type="dxa"/>
              <w:right w:w="100" w:type="dxa"/>
            </w:tcMar>
          </w:tcPr>
          <w:p w:rsidR="006E0C3E" w14:paraId="69D9E517" w14:textId="77777777">
            <w:r>
              <w:rPr>
                <w:sz w:val="20"/>
              </w:rPr>
              <w:t>-3</w:t>
            </w:r>
          </w:p>
        </w:tc>
        <w:tc>
          <w:tcPr>
            <w:tcW w:w="2592" w:type="dxa"/>
            <w:tcMar>
              <w:top w:w="100" w:type="dxa"/>
              <w:left w:w="100" w:type="dxa"/>
              <w:bottom w:w="100" w:type="dxa"/>
              <w:right w:w="100" w:type="dxa"/>
            </w:tcMar>
          </w:tcPr>
          <w:p w:rsidR="006E0C3E" w14:paraId="67369D69" w14:textId="77777777"/>
        </w:tc>
      </w:tr>
    </w:tbl>
    <w:p w:rsidR="006E0C3E" w14:paraId="369EA01E" w14:textId="77777777"/>
    <w:tbl>
      <w:tblPr>
        <w:tblStyle w:val="TableGrid"/>
        <w:tblW w:w="0" w:type="auto"/>
        <w:tblLook w:val="04A0"/>
      </w:tblPr>
      <w:tblGrid>
        <w:gridCol w:w="2590"/>
        <w:gridCol w:w="5179"/>
        <w:gridCol w:w="5181"/>
      </w:tblGrid>
      <w:tr w14:paraId="6199632F"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6E0C3E" w14:paraId="7E7174C3" w14:textId="77777777">
            <w:r>
              <w:rPr>
                <w:b/>
                <w:sz w:val="30"/>
              </w:rPr>
              <w:t xml:space="preserve">BLOCK: BLKLABOR_FORCE / </w:t>
            </w:r>
            <w:r>
              <w:rPr>
                <w:b/>
                <w:sz w:val="30"/>
              </w:rPr>
              <w:t>BLOCK: BLKLABOR_FORCE-BLKLABOR_FORCE_PERSON / BLOCK: BLKLABOR_FORCE-BLKLABOR_FORCE_PERSON-BWORKING / SCREEN: SC_RET1_2 / QUESTION: RET1_2_CPS (STANDARD)</w:t>
            </w:r>
          </w:p>
        </w:tc>
      </w:tr>
      <w:tr w14:paraId="3FA5BF55"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547EF623" w14:textId="77777777">
            <w:r>
              <w:rPr>
                <w:b/>
                <w:sz w:val="24"/>
              </w:rPr>
              <w:t>ATTRIBUTE NAME</w:t>
            </w:r>
          </w:p>
        </w:tc>
        <w:tc>
          <w:tcPr>
            <w:tcW w:w="10368" w:type="dxa"/>
            <w:gridSpan w:val="2"/>
            <w:vMerge w:val="restart"/>
            <w:tcMar>
              <w:top w:w="100" w:type="dxa"/>
              <w:left w:w="100" w:type="dxa"/>
              <w:bottom w:w="100" w:type="dxa"/>
              <w:right w:w="100" w:type="dxa"/>
            </w:tcMar>
          </w:tcPr>
          <w:p w:rsidR="006E0C3E" w14:paraId="25B5846B" w14:textId="77777777">
            <w:r>
              <w:rPr>
                <w:b/>
                <w:sz w:val="24"/>
              </w:rPr>
              <w:t>VALUE</w:t>
            </w:r>
          </w:p>
        </w:tc>
      </w:tr>
      <w:tr w14:paraId="1F28DDE5"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54A9FE23" w14:textId="77777777">
            <w:r>
              <w:rPr>
                <w:sz w:val="20"/>
              </w:rPr>
              <w:t>CAPI QUESTION WORDING</w:t>
            </w:r>
          </w:p>
        </w:tc>
        <w:tc>
          <w:tcPr>
            <w:tcW w:w="10368" w:type="dxa"/>
            <w:gridSpan w:val="2"/>
            <w:vMerge w:val="restart"/>
            <w:tcMar>
              <w:top w:w="100" w:type="dxa"/>
              <w:left w:w="100" w:type="dxa"/>
              <w:bottom w:w="100" w:type="dxa"/>
              <w:right w:w="100" w:type="dxa"/>
            </w:tcMar>
          </w:tcPr>
          <w:p w:rsidR="006E0C3E" w14:paraId="188771E3" w14:textId="77777777">
            <w:r>
              <w:rPr>
                <w:sz w:val="20"/>
              </w:rPr>
              <w:t>^C_DODOES ^TNAME currently want a job, either full or part time?</w:t>
            </w:r>
          </w:p>
        </w:tc>
      </w:tr>
      <w:tr w14:paraId="45B7F425"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DD55827" w14:textId="77777777">
            <w:r>
              <w:rPr>
                <w:b/>
                <w:sz w:val="24"/>
              </w:rPr>
              <w:t>FILL</w:t>
            </w:r>
          </w:p>
        </w:tc>
        <w:tc>
          <w:tcPr>
            <w:tcW w:w="5184" w:type="dxa"/>
            <w:vMerge w:val="restart"/>
            <w:tcMar>
              <w:top w:w="100" w:type="dxa"/>
              <w:left w:w="100" w:type="dxa"/>
              <w:bottom w:w="100" w:type="dxa"/>
              <w:right w:w="100" w:type="dxa"/>
            </w:tcMar>
          </w:tcPr>
          <w:p w:rsidR="006E0C3E" w14:paraId="7CA3D8AF" w14:textId="77777777">
            <w:r>
              <w:rPr>
                <w:b/>
                <w:sz w:val="24"/>
              </w:rPr>
              <w:t>CONDITION</w:t>
            </w:r>
          </w:p>
        </w:tc>
        <w:tc>
          <w:tcPr>
            <w:tcW w:w="5184" w:type="dxa"/>
            <w:vMerge w:val="restart"/>
            <w:tcMar>
              <w:top w:w="100" w:type="dxa"/>
              <w:left w:w="100" w:type="dxa"/>
              <w:bottom w:w="100" w:type="dxa"/>
              <w:right w:w="100" w:type="dxa"/>
            </w:tcMar>
          </w:tcPr>
          <w:p w:rsidR="006E0C3E" w14:paraId="34BCAFFB" w14:textId="77777777">
            <w:r>
              <w:rPr>
                <w:b/>
                <w:sz w:val="24"/>
              </w:rPr>
              <w:t>VALUE</w:t>
            </w:r>
          </w:p>
        </w:tc>
      </w:tr>
      <w:tr w14:paraId="5BE73FD9"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3D1DFF9D" w14:textId="77777777">
            <w:r>
              <w:rPr>
                <w:b/>
                <w:sz w:val="24"/>
              </w:rPr>
              <w:t>C_DODOES</w:t>
            </w:r>
          </w:p>
        </w:tc>
        <w:tc>
          <w:tcPr>
            <w:tcW w:w="5184" w:type="dxa"/>
            <w:vMerge w:val="restart"/>
            <w:tcMar>
              <w:top w:w="100" w:type="dxa"/>
              <w:left w:w="100" w:type="dxa"/>
              <w:bottom w:w="100" w:type="dxa"/>
              <w:right w:w="100" w:type="dxa"/>
            </w:tcMar>
          </w:tcPr>
          <w:p w:rsidR="006E0C3E" w14:paraId="42E41183" w14:textId="77777777">
            <w:r>
              <w:rPr>
                <w:sz w:val="20"/>
              </w:rPr>
              <w:t>PULINENO==HURESPLI</w:t>
            </w:r>
          </w:p>
        </w:tc>
        <w:tc>
          <w:tcPr>
            <w:tcW w:w="5184" w:type="dxa"/>
            <w:vMerge w:val="restart"/>
            <w:tcMar>
              <w:top w:w="100" w:type="dxa"/>
              <w:left w:w="100" w:type="dxa"/>
              <w:bottom w:w="100" w:type="dxa"/>
              <w:right w:w="100" w:type="dxa"/>
            </w:tcMar>
          </w:tcPr>
          <w:p w:rsidR="006E0C3E" w14:paraId="4280A282" w14:textId="77777777">
            <w:r>
              <w:rPr>
                <w:sz w:val="20"/>
              </w:rPr>
              <w:t>Do</w:t>
            </w:r>
          </w:p>
        </w:tc>
      </w:tr>
      <w:tr w14:paraId="7B5E053A" w14:textId="77777777">
        <w:tblPrEx>
          <w:tblW w:w="0" w:type="auto"/>
          <w:tblLook w:val="04A0"/>
        </w:tblPrEx>
        <w:trPr>
          <w:trHeight w:val="269"/>
        </w:trPr>
        <w:tc>
          <w:tcPr>
            <w:tcW w:w="2592" w:type="dxa"/>
            <w:vMerge/>
            <w:tcMar>
              <w:top w:w="100" w:type="dxa"/>
              <w:left w:w="100" w:type="dxa"/>
              <w:bottom w:w="100" w:type="dxa"/>
              <w:right w:w="100" w:type="dxa"/>
            </w:tcMar>
          </w:tcPr>
          <w:p w:rsidR="006E0C3E" w14:paraId="518953E1" w14:textId="77777777"/>
        </w:tc>
        <w:tc>
          <w:tcPr>
            <w:tcW w:w="5184" w:type="dxa"/>
            <w:vMerge w:val="restart"/>
            <w:tcMar>
              <w:top w:w="100" w:type="dxa"/>
              <w:left w:w="100" w:type="dxa"/>
              <w:bottom w:w="100" w:type="dxa"/>
              <w:right w:w="100" w:type="dxa"/>
            </w:tcMar>
          </w:tcPr>
          <w:p w:rsidR="006E0C3E" w14:paraId="1C63B5BC" w14:textId="77777777"/>
        </w:tc>
        <w:tc>
          <w:tcPr>
            <w:tcW w:w="5184" w:type="dxa"/>
            <w:vMerge w:val="restart"/>
            <w:tcMar>
              <w:top w:w="100" w:type="dxa"/>
              <w:left w:w="100" w:type="dxa"/>
              <w:bottom w:w="100" w:type="dxa"/>
              <w:right w:w="100" w:type="dxa"/>
            </w:tcMar>
          </w:tcPr>
          <w:p w:rsidR="006E0C3E" w14:paraId="383F9C5A" w14:textId="77777777">
            <w:r>
              <w:rPr>
                <w:sz w:val="20"/>
              </w:rPr>
              <w:t>Does</w:t>
            </w:r>
          </w:p>
        </w:tc>
      </w:tr>
      <w:tr w14:paraId="63E49C9C"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60FB8EC9" w14:textId="77777777">
            <w:r>
              <w:rPr>
                <w:b/>
                <w:sz w:val="24"/>
              </w:rPr>
              <w:t>TNAME</w:t>
            </w:r>
          </w:p>
        </w:tc>
        <w:tc>
          <w:tcPr>
            <w:tcW w:w="5184" w:type="dxa"/>
            <w:vMerge w:val="restart"/>
            <w:tcMar>
              <w:top w:w="100" w:type="dxa"/>
              <w:left w:w="100" w:type="dxa"/>
              <w:bottom w:w="100" w:type="dxa"/>
              <w:right w:w="100" w:type="dxa"/>
            </w:tcMar>
          </w:tcPr>
          <w:p w:rsidR="006E0C3E" w14:paraId="2DA193A8" w14:textId="77777777">
            <w:r>
              <w:rPr>
                <w:sz w:val="20"/>
              </w:rPr>
              <w:t>PULINENO==HURESPLI</w:t>
            </w:r>
          </w:p>
        </w:tc>
        <w:tc>
          <w:tcPr>
            <w:tcW w:w="5184" w:type="dxa"/>
            <w:vMerge w:val="restart"/>
            <w:tcMar>
              <w:top w:w="100" w:type="dxa"/>
              <w:left w:w="100" w:type="dxa"/>
              <w:bottom w:w="100" w:type="dxa"/>
              <w:right w:w="100" w:type="dxa"/>
            </w:tcMar>
          </w:tcPr>
          <w:p w:rsidR="006E0C3E" w14:paraId="2AAA5752" w14:textId="77777777">
            <w:r>
              <w:rPr>
                <w:sz w:val="20"/>
              </w:rPr>
              <w:t>you</w:t>
            </w:r>
          </w:p>
        </w:tc>
      </w:tr>
      <w:tr w14:paraId="3228C5C4" w14:textId="77777777">
        <w:tblPrEx>
          <w:tblW w:w="0" w:type="auto"/>
          <w:tblLook w:val="04A0"/>
        </w:tblPrEx>
        <w:trPr>
          <w:trHeight w:val="269"/>
        </w:trPr>
        <w:tc>
          <w:tcPr>
            <w:tcW w:w="2592" w:type="dxa"/>
            <w:vMerge/>
            <w:tcMar>
              <w:top w:w="100" w:type="dxa"/>
              <w:left w:w="100" w:type="dxa"/>
              <w:bottom w:w="100" w:type="dxa"/>
              <w:right w:w="100" w:type="dxa"/>
            </w:tcMar>
          </w:tcPr>
          <w:p w:rsidR="006E0C3E" w14:paraId="5458F2E0" w14:textId="77777777"/>
        </w:tc>
        <w:tc>
          <w:tcPr>
            <w:tcW w:w="5184" w:type="dxa"/>
            <w:tcMar>
              <w:top w:w="100" w:type="dxa"/>
              <w:left w:w="100" w:type="dxa"/>
              <w:bottom w:w="100" w:type="dxa"/>
              <w:right w:w="100" w:type="dxa"/>
            </w:tcMar>
          </w:tcPr>
          <w:p w:rsidR="006E0C3E" w14:paraId="736A4BEC" w14:textId="77777777"/>
        </w:tc>
        <w:tc>
          <w:tcPr>
            <w:tcW w:w="5184" w:type="dxa"/>
            <w:tcMar>
              <w:top w:w="100" w:type="dxa"/>
              <w:left w:w="100" w:type="dxa"/>
              <w:bottom w:w="100" w:type="dxa"/>
              <w:right w:w="100" w:type="dxa"/>
            </w:tcMar>
          </w:tcPr>
          <w:p w:rsidR="006E0C3E" w14:paraId="4FEF80B0" w14:textId="77777777">
            <w:r>
              <w:rPr>
                <w:sz w:val="20"/>
              </w:rPr>
              <w:t>{{model.PUFNAME}} {{model.PULNAME}}</w:t>
            </w:r>
          </w:p>
        </w:tc>
      </w:tr>
    </w:tbl>
    <w:p w:rsidR="006E0C3E" w14:paraId="6137C445" w14:textId="77777777"/>
    <w:tbl>
      <w:tblPr>
        <w:tblStyle w:val="TableGrid"/>
        <w:tblW w:w="0" w:type="auto"/>
        <w:tblLook w:val="04A0"/>
      </w:tblPr>
      <w:tblGrid>
        <w:gridCol w:w="2590"/>
        <w:gridCol w:w="3885"/>
        <w:gridCol w:w="3885"/>
        <w:gridCol w:w="2590"/>
      </w:tblGrid>
      <w:tr w14:paraId="24D374EE"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6E0C3E" w14:paraId="337183A1" w14:textId="77777777">
            <w:r>
              <w:rPr>
                <w:b/>
                <w:sz w:val="30"/>
              </w:rPr>
              <w:t xml:space="preserve">BLOCK: BLKLABOR_FORCE / BLOCK: BLKLABOR_FORCE-BLKLABOR_FORCE_PERSON / BLOCK: </w:t>
            </w:r>
            <w:r>
              <w:rPr>
                <w:b/>
                <w:sz w:val="30"/>
              </w:rPr>
              <w:t>BLKLABOR_FORCE-BLKLABOR_FORCE_PERSON-BWORKING / SCREEN: SC_RET1_2 / QUESTION: RET1_2_CPS / RESPONSE: RRET1_2_CPS (STANDARD, RADIOBUTTON)</w:t>
            </w:r>
          </w:p>
        </w:tc>
      </w:tr>
      <w:tr w14:paraId="2E19F565"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5F39A633" w14:textId="77777777">
            <w:r>
              <w:rPr>
                <w:b/>
                <w:sz w:val="24"/>
              </w:rPr>
              <w:t>ATTRIBUTE NAME</w:t>
            </w:r>
          </w:p>
        </w:tc>
        <w:tc>
          <w:tcPr>
            <w:tcW w:w="10368" w:type="dxa"/>
            <w:gridSpan w:val="3"/>
            <w:vMerge w:val="restart"/>
            <w:tcMar>
              <w:top w:w="100" w:type="dxa"/>
              <w:left w:w="100" w:type="dxa"/>
              <w:bottom w:w="100" w:type="dxa"/>
              <w:right w:w="100" w:type="dxa"/>
            </w:tcMar>
          </w:tcPr>
          <w:p w:rsidR="006E0C3E" w14:paraId="41A9E744" w14:textId="77777777">
            <w:r>
              <w:rPr>
                <w:b/>
                <w:sz w:val="24"/>
              </w:rPr>
              <w:t>VALUE</w:t>
            </w:r>
          </w:p>
        </w:tc>
      </w:tr>
      <w:tr w14:paraId="637BFEE8"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34E7E76D" w14:textId="77777777">
            <w:r>
              <w:rPr>
                <w:sz w:val="20"/>
              </w:rPr>
              <w:t>RESPONSE VARIABLE</w:t>
            </w:r>
          </w:p>
        </w:tc>
        <w:tc>
          <w:tcPr>
            <w:tcW w:w="10368" w:type="dxa"/>
            <w:gridSpan w:val="3"/>
            <w:vMerge w:val="restart"/>
            <w:tcMar>
              <w:top w:w="100" w:type="dxa"/>
              <w:left w:w="100" w:type="dxa"/>
              <w:bottom w:w="100" w:type="dxa"/>
              <w:right w:w="100" w:type="dxa"/>
            </w:tcMar>
          </w:tcPr>
          <w:p w:rsidR="006E0C3E" w14:paraId="3FA6223B" w14:textId="77777777">
            <w:r>
              <w:rPr>
                <w:sz w:val="20"/>
              </w:rPr>
              <w:t>PURET12</w:t>
            </w:r>
          </w:p>
        </w:tc>
      </w:tr>
      <w:tr w14:paraId="22EA7283"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6EF0371" w14:textId="77777777">
            <w:r>
              <w:rPr>
                <w:sz w:val="20"/>
              </w:rPr>
              <w:t>ANSWER LIST</w:t>
            </w:r>
          </w:p>
        </w:tc>
        <w:tc>
          <w:tcPr>
            <w:tcW w:w="10368" w:type="dxa"/>
            <w:gridSpan w:val="3"/>
            <w:vMerge w:val="restart"/>
            <w:tcMar>
              <w:top w:w="100" w:type="dxa"/>
              <w:left w:w="100" w:type="dxa"/>
              <w:bottom w:w="100" w:type="dxa"/>
              <w:right w:w="100" w:type="dxa"/>
            </w:tcMar>
          </w:tcPr>
          <w:p w:rsidR="006E0C3E" w14:paraId="3A63D4E0" w14:textId="77777777">
            <w:r>
              <w:rPr>
                <w:sz w:val="20"/>
              </w:rPr>
              <w:t>TRET1YESNO</w:t>
            </w:r>
          </w:p>
        </w:tc>
      </w:tr>
      <w:tr w14:paraId="5A06CEE1"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737DCF7" w14:textId="77777777">
            <w:r>
              <w:rPr>
                <w:b/>
                <w:sz w:val="24"/>
              </w:rPr>
              <w:t>ANSWER LIST OPTIONS</w:t>
            </w:r>
          </w:p>
        </w:tc>
        <w:tc>
          <w:tcPr>
            <w:tcW w:w="3888" w:type="dxa"/>
            <w:vMerge w:val="restart"/>
            <w:tcMar>
              <w:top w:w="100" w:type="dxa"/>
              <w:left w:w="100" w:type="dxa"/>
              <w:bottom w:w="100" w:type="dxa"/>
              <w:right w:w="100" w:type="dxa"/>
            </w:tcMar>
          </w:tcPr>
          <w:p w:rsidR="006E0C3E" w14:paraId="5524AD3F" w14:textId="77777777">
            <w:r>
              <w:rPr>
                <w:b/>
                <w:sz w:val="24"/>
              </w:rPr>
              <w:t>DISPLAY NAME</w:t>
            </w:r>
          </w:p>
        </w:tc>
        <w:tc>
          <w:tcPr>
            <w:tcW w:w="3888" w:type="dxa"/>
            <w:vMerge w:val="restart"/>
            <w:tcMar>
              <w:top w:w="100" w:type="dxa"/>
              <w:left w:w="100" w:type="dxa"/>
              <w:bottom w:w="100" w:type="dxa"/>
              <w:right w:w="100" w:type="dxa"/>
            </w:tcMar>
          </w:tcPr>
          <w:p w:rsidR="006E0C3E" w14:paraId="7B172898" w14:textId="77777777">
            <w:r>
              <w:rPr>
                <w:b/>
                <w:sz w:val="24"/>
              </w:rPr>
              <w:t xml:space="preserve">STORED </w:t>
            </w:r>
            <w:r>
              <w:rPr>
                <w:b/>
                <w:sz w:val="24"/>
              </w:rPr>
              <w:t>VALUE</w:t>
            </w:r>
          </w:p>
        </w:tc>
        <w:tc>
          <w:tcPr>
            <w:tcW w:w="2592" w:type="dxa"/>
            <w:vMerge w:val="restart"/>
            <w:tcMar>
              <w:top w:w="100" w:type="dxa"/>
              <w:left w:w="100" w:type="dxa"/>
              <w:bottom w:w="100" w:type="dxa"/>
              <w:right w:w="100" w:type="dxa"/>
            </w:tcMar>
          </w:tcPr>
          <w:p w:rsidR="006E0C3E" w14:paraId="427D3FD6" w14:textId="77777777">
            <w:r>
              <w:rPr>
                <w:b/>
                <w:sz w:val="24"/>
              </w:rPr>
              <w:t>VARIABLE</w:t>
            </w:r>
          </w:p>
        </w:tc>
      </w:tr>
      <w:tr w14:paraId="153DAC93" w14:textId="77777777">
        <w:tblPrEx>
          <w:tblW w:w="0" w:type="auto"/>
          <w:tblLook w:val="04A0"/>
        </w:tblPrEx>
        <w:trPr>
          <w:trHeight w:val="269"/>
        </w:trPr>
        <w:tc>
          <w:tcPr>
            <w:tcW w:w="2592" w:type="dxa"/>
            <w:vMerge/>
            <w:tcMar>
              <w:top w:w="100" w:type="dxa"/>
              <w:left w:w="100" w:type="dxa"/>
              <w:bottom w:w="100" w:type="dxa"/>
              <w:right w:w="100" w:type="dxa"/>
            </w:tcMar>
          </w:tcPr>
          <w:p w:rsidR="006E0C3E" w14:paraId="523B7B48" w14:textId="77777777"/>
        </w:tc>
        <w:tc>
          <w:tcPr>
            <w:tcW w:w="3888" w:type="dxa"/>
            <w:vMerge w:val="restart"/>
            <w:tcMar>
              <w:top w:w="100" w:type="dxa"/>
              <w:left w:w="100" w:type="dxa"/>
              <w:bottom w:w="100" w:type="dxa"/>
              <w:right w:w="100" w:type="dxa"/>
            </w:tcMar>
          </w:tcPr>
          <w:p w:rsidR="006E0C3E" w14:paraId="4EF5686D" w14:textId="77777777">
            <w:r>
              <w:rPr>
                <w:sz w:val="20"/>
              </w:rPr>
              <w:t>Yes or maybe, it depends</w:t>
            </w:r>
          </w:p>
        </w:tc>
        <w:tc>
          <w:tcPr>
            <w:tcW w:w="3888" w:type="dxa"/>
            <w:vMerge w:val="restart"/>
            <w:tcMar>
              <w:top w:w="100" w:type="dxa"/>
              <w:left w:w="100" w:type="dxa"/>
              <w:bottom w:w="100" w:type="dxa"/>
              <w:right w:w="100" w:type="dxa"/>
            </w:tcMar>
          </w:tcPr>
          <w:p w:rsidR="006E0C3E" w14:paraId="37B3ED52" w14:textId="77777777">
            <w:r>
              <w:rPr>
                <w:sz w:val="20"/>
              </w:rPr>
              <w:t>1</w:t>
            </w:r>
          </w:p>
        </w:tc>
        <w:tc>
          <w:tcPr>
            <w:tcW w:w="2592" w:type="dxa"/>
            <w:vMerge w:val="restart"/>
            <w:tcMar>
              <w:top w:w="100" w:type="dxa"/>
              <w:left w:w="100" w:type="dxa"/>
              <w:bottom w:w="100" w:type="dxa"/>
              <w:right w:w="100" w:type="dxa"/>
            </w:tcMar>
          </w:tcPr>
          <w:p w:rsidR="006E0C3E" w14:paraId="0CA446D2" w14:textId="77777777"/>
        </w:tc>
      </w:tr>
      <w:tr w14:paraId="07CAD8FA" w14:textId="77777777">
        <w:tblPrEx>
          <w:tblW w:w="0" w:type="auto"/>
          <w:tblLook w:val="04A0"/>
        </w:tblPrEx>
        <w:trPr>
          <w:trHeight w:val="269"/>
        </w:trPr>
        <w:tc>
          <w:tcPr>
            <w:tcW w:w="2592" w:type="dxa"/>
            <w:vMerge/>
            <w:tcMar>
              <w:top w:w="100" w:type="dxa"/>
              <w:left w:w="100" w:type="dxa"/>
              <w:bottom w:w="100" w:type="dxa"/>
              <w:right w:w="100" w:type="dxa"/>
            </w:tcMar>
          </w:tcPr>
          <w:p w:rsidR="006E0C3E" w14:paraId="7A124569" w14:textId="77777777"/>
        </w:tc>
        <w:tc>
          <w:tcPr>
            <w:tcW w:w="3888" w:type="dxa"/>
            <w:vMerge w:val="restart"/>
            <w:tcMar>
              <w:top w:w="100" w:type="dxa"/>
              <w:left w:w="100" w:type="dxa"/>
              <w:bottom w:w="100" w:type="dxa"/>
              <w:right w:w="100" w:type="dxa"/>
            </w:tcMar>
          </w:tcPr>
          <w:p w:rsidR="006E0C3E" w14:paraId="29FDCE53" w14:textId="77777777">
            <w:r>
              <w:rPr>
                <w:sz w:val="20"/>
              </w:rPr>
              <w:t>No</w:t>
            </w:r>
          </w:p>
        </w:tc>
        <w:tc>
          <w:tcPr>
            <w:tcW w:w="3888" w:type="dxa"/>
            <w:vMerge w:val="restart"/>
            <w:tcMar>
              <w:top w:w="100" w:type="dxa"/>
              <w:left w:w="100" w:type="dxa"/>
              <w:bottom w:w="100" w:type="dxa"/>
              <w:right w:w="100" w:type="dxa"/>
            </w:tcMar>
          </w:tcPr>
          <w:p w:rsidR="006E0C3E" w14:paraId="08E0FF54" w14:textId="77777777">
            <w:r>
              <w:rPr>
                <w:sz w:val="20"/>
              </w:rPr>
              <w:t>2</w:t>
            </w:r>
          </w:p>
        </w:tc>
        <w:tc>
          <w:tcPr>
            <w:tcW w:w="2592" w:type="dxa"/>
            <w:vMerge w:val="restart"/>
            <w:tcMar>
              <w:top w:w="100" w:type="dxa"/>
              <w:left w:w="100" w:type="dxa"/>
              <w:bottom w:w="100" w:type="dxa"/>
              <w:right w:w="100" w:type="dxa"/>
            </w:tcMar>
          </w:tcPr>
          <w:p w:rsidR="006E0C3E" w14:paraId="3AAFDD55" w14:textId="77777777"/>
        </w:tc>
      </w:tr>
      <w:tr w14:paraId="639A6C82" w14:textId="77777777">
        <w:tblPrEx>
          <w:tblW w:w="0" w:type="auto"/>
          <w:tblLook w:val="04A0"/>
        </w:tblPrEx>
        <w:trPr>
          <w:trHeight w:val="269"/>
        </w:trPr>
        <w:tc>
          <w:tcPr>
            <w:tcW w:w="2592" w:type="dxa"/>
            <w:vMerge/>
            <w:tcMar>
              <w:top w:w="100" w:type="dxa"/>
              <w:left w:w="100" w:type="dxa"/>
              <w:bottom w:w="100" w:type="dxa"/>
              <w:right w:w="100" w:type="dxa"/>
            </w:tcMar>
          </w:tcPr>
          <w:p w:rsidR="006E0C3E" w14:paraId="0BF2B329" w14:textId="77777777"/>
        </w:tc>
        <w:tc>
          <w:tcPr>
            <w:tcW w:w="3888" w:type="dxa"/>
            <w:vMerge w:val="restart"/>
            <w:tcMar>
              <w:top w:w="100" w:type="dxa"/>
              <w:left w:w="100" w:type="dxa"/>
              <w:bottom w:w="100" w:type="dxa"/>
              <w:right w:w="100" w:type="dxa"/>
            </w:tcMar>
          </w:tcPr>
          <w:p w:rsidR="006E0C3E" w14:paraId="78CFD22E" w14:textId="77777777">
            <w:r>
              <w:rPr>
                <w:sz w:val="20"/>
              </w:rPr>
              <w:t>Has a job</w:t>
            </w:r>
          </w:p>
        </w:tc>
        <w:tc>
          <w:tcPr>
            <w:tcW w:w="3888" w:type="dxa"/>
            <w:vMerge w:val="restart"/>
            <w:tcMar>
              <w:top w:w="100" w:type="dxa"/>
              <w:left w:w="100" w:type="dxa"/>
              <w:bottom w:w="100" w:type="dxa"/>
              <w:right w:w="100" w:type="dxa"/>
            </w:tcMar>
          </w:tcPr>
          <w:p w:rsidR="006E0C3E" w14:paraId="57BF27F2" w14:textId="77777777">
            <w:r>
              <w:rPr>
                <w:sz w:val="20"/>
              </w:rPr>
              <w:t>3</w:t>
            </w:r>
          </w:p>
        </w:tc>
        <w:tc>
          <w:tcPr>
            <w:tcW w:w="2592" w:type="dxa"/>
            <w:vMerge w:val="restart"/>
            <w:tcMar>
              <w:top w:w="100" w:type="dxa"/>
              <w:left w:w="100" w:type="dxa"/>
              <w:bottom w:w="100" w:type="dxa"/>
              <w:right w:w="100" w:type="dxa"/>
            </w:tcMar>
          </w:tcPr>
          <w:p w:rsidR="006E0C3E" w14:paraId="5B6C44DB" w14:textId="77777777"/>
        </w:tc>
      </w:tr>
      <w:tr w14:paraId="2C90EB10" w14:textId="77777777">
        <w:tblPrEx>
          <w:tblW w:w="0" w:type="auto"/>
          <w:tblLook w:val="04A0"/>
        </w:tblPrEx>
        <w:trPr>
          <w:trHeight w:val="269"/>
        </w:trPr>
        <w:tc>
          <w:tcPr>
            <w:tcW w:w="2592" w:type="dxa"/>
            <w:vMerge/>
            <w:tcMar>
              <w:top w:w="100" w:type="dxa"/>
              <w:left w:w="100" w:type="dxa"/>
              <w:bottom w:w="100" w:type="dxa"/>
              <w:right w:w="100" w:type="dxa"/>
            </w:tcMar>
          </w:tcPr>
          <w:p w:rsidR="006E0C3E" w14:paraId="3641A718" w14:textId="77777777"/>
        </w:tc>
        <w:tc>
          <w:tcPr>
            <w:tcW w:w="3888" w:type="dxa"/>
            <w:vMerge w:val="restart"/>
            <w:tcMar>
              <w:top w:w="100" w:type="dxa"/>
              <w:left w:w="100" w:type="dxa"/>
              <w:bottom w:w="100" w:type="dxa"/>
              <w:right w:w="100" w:type="dxa"/>
            </w:tcMar>
          </w:tcPr>
          <w:p w:rsidR="006E0C3E" w14:paraId="0FB424D4" w14:textId="77777777">
            <w:r>
              <w:rPr>
                <w:sz w:val="20"/>
              </w:rPr>
              <w:t>Don't Know</w:t>
            </w:r>
          </w:p>
        </w:tc>
        <w:tc>
          <w:tcPr>
            <w:tcW w:w="3888" w:type="dxa"/>
            <w:vMerge w:val="restart"/>
            <w:tcMar>
              <w:top w:w="100" w:type="dxa"/>
              <w:left w:w="100" w:type="dxa"/>
              <w:bottom w:w="100" w:type="dxa"/>
              <w:right w:w="100" w:type="dxa"/>
            </w:tcMar>
          </w:tcPr>
          <w:p w:rsidR="006E0C3E" w14:paraId="0CF59C14" w14:textId="77777777">
            <w:r>
              <w:rPr>
                <w:sz w:val="20"/>
              </w:rPr>
              <w:t>-2</w:t>
            </w:r>
          </w:p>
        </w:tc>
        <w:tc>
          <w:tcPr>
            <w:tcW w:w="2592" w:type="dxa"/>
            <w:vMerge w:val="restart"/>
            <w:tcMar>
              <w:top w:w="100" w:type="dxa"/>
              <w:left w:w="100" w:type="dxa"/>
              <w:bottom w:w="100" w:type="dxa"/>
              <w:right w:w="100" w:type="dxa"/>
            </w:tcMar>
          </w:tcPr>
          <w:p w:rsidR="006E0C3E" w14:paraId="4571748C" w14:textId="77777777"/>
        </w:tc>
      </w:tr>
      <w:tr w14:paraId="1A2C2CC1" w14:textId="77777777">
        <w:tblPrEx>
          <w:tblW w:w="0" w:type="auto"/>
          <w:tblLook w:val="04A0"/>
        </w:tblPrEx>
        <w:trPr>
          <w:trHeight w:val="269"/>
        </w:trPr>
        <w:tc>
          <w:tcPr>
            <w:tcW w:w="2592" w:type="dxa"/>
            <w:vMerge/>
            <w:tcMar>
              <w:top w:w="100" w:type="dxa"/>
              <w:left w:w="100" w:type="dxa"/>
              <w:bottom w:w="100" w:type="dxa"/>
              <w:right w:w="100" w:type="dxa"/>
            </w:tcMar>
          </w:tcPr>
          <w:p w:rsidR="006E0C3E" w14:paraId="4E96943C" w14:textId="77777777"/>
        </w:tc>
        <w:tc>
          <w:tcPr>
            <w:tcW w:w="3888" w:type="dxa"/>
            <w:tcMar>
              <w:top w:w="100" w:type="dxa"/>
              <w:left w:w="100" w:type="dxa"/>
              <w:bottom w:w="100" w:type="dxa"/>
              <w:right w:w="100" w:type="dxa"/>
            </w:tcMar>
          </w:tcPr>
          <w:p w:rsidR="006E0C3E" w14:paraId="01C1B052" w14:textId="77777777">
            <w:r>
              <w:rPr>
                <w:sz w:val="20"/>
              </w:rPr>
              <w:t>Refuse</w:t>
            </w:r>
          </w:p>
        </w:tc>
        <w:tc>
          <w:tcPr>
            <w:tcW w:w="3888" w:type="dxa"/>
            <w:tcMar>
              <w:top w:w="100" w:type="dxa"/>
              <w:left w:w="100" w:type="dxa"/>
              <w:bottom w:w="100" w:type="dxa"/>
              <w:right w:w="100" w:type="dxa"/>
            </w:tcMar>
          </w:tcPr>
          <w:p w:rsidR="006E0C3E" w14:paraId="7E95EA30" w14:textId="77777777">
            <w:r>
              <w:rPr>
                <w:sz w:val="20"/>
              </w:rPr>
              <w:t>-3</w:t>
            </w:r>
          </w:p>
        </w:tc>
        <w:tc>
          <w:tcPr>
            <w:tcW w:w="2592" w:type="dxa"/>
            <w:tcMar>
              <w:top w:w="100" w:type="dxa"/>
              <w:left w:w="100" w:type="dxa"/>
              <w:bottom w:w="100" w:type="dxa"/>
              <w:right w:w="100" w:type="dxa"/>
            </w:tcMar>
          </w:tcPr>
          <w:p w:rsidR="006E0C3E" w14:paraId="584640AE" w14:textId="77777777"/>
        </w:tc>
      </w:tr>
    </w:tbl>
    <w:p w:rsidR="006E0C3E" w14:paraId="2BBD9DEA" w14:textId="77777777"/>
    <w:tbl>
      <w:tblPr>
        <w:tblStyle w:val="TableGrid"/>
        <w:tblW w:w="0" w:type="auto"/>
        <w:tblLook w:val="04A0"/>
      </w:tblPr>
      <w:tblGrid>
        <w:gridCol w:w="2591"/>
        <w:gridCol w:w="5180"/>
        <w:gridCol w:w="5179"/>
      </w:tblGrid>
      <w:tr w14:paraId="0CC2040C"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6E0C3E" w14:paraId="245FDD85" w14:textId="77777777">
            <w:r>
              <w:rPr>
                <w:b/>
                <w:sz w:val="30"/>
              </w:rPr>
              <w:t xml:space="preserve">BLOCK: BLKLABOR_FORCE / BLOCK: BLKLABOR_FORCE-BLKLABOR_FORCE_PERSON / BLOCK: </w:t>
            </w:r>
            <w:r>
              <w:rPr>
                <w:b/>
                <w:sz w:val="30"/>
              </w:rPr>
              <w:t>BLKLABOR_FORCE-BLKLABOR_FORCE_PERSON-BWORKING / SCREEN: SC_DIS1_2 / QUESTION: DIS1_2_CPS (STANDARD)</w:t>
            </w:r>
          </w:p>
        </w:tc>
      </w:tr>
      <w:tr w14:paraId="762BFDE5"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0A21F3D7" w14:textId="77777777">
            <w:r>
              <w:rPr>
                <w:b/>
                <w:sz w:val="24"/>
              </w:rPr>
              <w:t>ATTRIBUTE NAME</w:t>
            </w:r>
          </w:p>
        </w:tc>
        <w:tc>
          <w:tcPr>
            <w:tcW w:w="10368" w:type="dxa"/>
            <w:gridSpan w:val="2"/>
            <w:vMerge w:val="restart"/>
            <w:tcMar>
              <w:top w:w="100" w:type="dxa"/>
              <w:left w:w="100" w:type="dxa"/>
              <w:bottom w:w="100" w:type="dxa"/>
              <w:right w:w="100" w:type="dxa"/>
            </w:tcMar>
          </w:tcPr>
          <w:p w:rsidR="006E0C3E" w14:paraId="53942A6A" w14:textId="77777777">
            <w:r>
              <w:rPr>
                <w:b/>
                <w:sz w:val="24"/>
              </w:rPr>
              <w:t>VALUE</w:t>
            </w:r>
          </w:p>
        </w:tc>
      </w:tr>
      <w:tr w14:paraId="3F4FDA1F"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0B82EC8" w14:textId="77777777">
            <w:r>
              <w:rPr>
                <w:sz w:val="20"/>
              </w:rPr>
              <w:t>CAPI QUESTION WORDING</w:t>
            </w:r>
          </w:p>
        </w:tc>
        <w:tc>
          <w:tcPr>
            <w:tcW w:w="10368" w:type="dxa"/>
            <w:gridSpan w:val="2"/>
            <w:vMerge w:val="restart"/>
            <w:tcMar>
              <w:top w:w="100" w:type="dxa"/>
              <w:left w:w="100" w:type="dxa"/>
              <w:bottom w:w="100" w:type="dxa"/>
              <w:right w:w="100" w:type="dxa"/>
            </w:tcMar>
          </w:tcPr>
          <w:p w:rsidR="006E0C3E" w14:paraId="04E77A6A" w14:textId="77777777">
            <w:r>
              <w:rPr>
                <w:sz w:val="20"/>
              </w:rPr>
              <w:t>Does ^HISHER disability prevent ^HIMHER from accepting any kind of work during the next six months?</w:t>
            </w:r>
          </w:p>
        </w:tc>
      </w:tr>
      <w:tr w14:paraId="4A2B742B"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56FB824" w14:textId="77777777">
            <w:r>
              <w:rPr>
                <w:b/>
                <w:sz w:val="24"/>
              </w:rPr>
              <w:t>FILL</w:t>
            </w:r>
          </w:p>
        </w:tc>
        <w:tc>
          <w:tcPr>
            <w:tcW w:w="5184" w:type="dxa"/>
            <w:vMerge w:val="restart"/>
            <w:tcMar>
              <w:top w:w="100" w:type="dxa"/>
              <w:left w:w="100" w:type="dxa"/>
              <w:bottom w:w="100" w:type="dxa"/>
              <w:right w:w="100" w:type="dxa"/>
            </w:tcMar>
          </w:tcPr>
          <w:p w:rsidR="006E0C3E" w14:paraId="59F837F6" w14:textId="77777777">
            <w:r>
              <w:rPr>
                <w:b/>
                <w:sz w:val="24"/>
              </w:rPr>
              <w:t>CONDITION</w:t>
            </w:r>
          </w:p>
        </w:tc>
        <w:tc>
          <w:tcPr>
            <w:tcW w:w="5184" w:type="dxa"/>
            <w:vMerge w:val="restart"/>
            <w:tcMar>
              <w:top w:w="100" w:type="dxa"/>
              <w:left w:w="100" w:type="dxa"/>
              <w:bottom w:w="100" w:type="dxa"/>
              <w:right w:w="100" w:type="dxa"/>
            </w:tcMar>
          </w:tcPr>
          <w:p w:rsidR="006E0C3E" w14:paraId="2287AE03" w14:textId="77777777">
            <w:r>
              <w:rPr>
                <w:b/>
                <w:sz w:val="24"/>
              </w:rPr>
              <w:t>VALUE</w:t>
            </w:r>
          </w:p>
        </w:tc>
      </w:tr>
      <w:tr w14:paraId="3A8246F3"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00146F9D" w14:textId="77777777">
            <w:r>
              <w:rPr>
                <w:b/>
                <w:sz w:val="24"/>
              </w:rPr>
              <w:t>HIMHER</w:t>
            </w:r>
          </w:p>
        </w:tc>
        <w:tc>
          <w:tcPr>
            <w:tcW w:w="5184" w:type="dxa"/>
            <w:vMerge w:val="restart"/>
            <w:tcMar>
              <w:top w:w="100" w:type="dxa"/>
              <w:left w:w="100" w:type="dxa"/>
              <w:bottom w:w="100" w:type="dxa"/>
              <w:right w:w="100" w:type="dxa"/>
            </w:tcMar>
          </w:tcPr>
          <w:p w:rsidR="006E0C3E" w14:paraId="2B0A9348" w14:textId="77777777">
            <w:r>
              <w:rPr>
                <w:sz w:val="20"/>
              </w:rPr>
              <w:t>PULINENO == HURESPLI</w:t>
            </w:r>
          </w:p>
        </w:tc>
        <w:tc>
          <w:tcPr>
            <w:tcW w:w="5184" w:type="dxa"/>
            <w:vMerge w:val="restart"/>
            <w:tcMar>
              <w:top w:w="100" w:type="dxa"/>
              <w:left w:w="100" w:type="dxa"/>
              <w:bottom w:w="100" w:type="dxa"/>
              <w:right w:w="100" w:type="dxa"/>
            </w:tcMar>
          </w:tcPr>
          <w:p w:rsidR="006E0C3E" w14:paraId="4FC1024E" w14:textId="77777777">
            <w:r>
              <w:rPr>
                <w:sz w:val="20"/>
              </w:rPr>
              <w:t>you</w:t>
            </w:r>
          </w:p>
        </w:tc>
      </w:tr>
      <w:tr w14:paraId="177B3317" w14:textId="77777777">
        <w:tblPrEx>
          <w:tblW w:w="0" w:type="auto"/>
          <w:tblLook w:val="04A0"/>
        </w:tblPrEx>
        <w:trPr>
          <w:trHeight w:val="269"/>
        </w:trPr>
        <w:tc>
          <w:tcPr>
            <w:tcW w:w="2592" w:type="dxa"/>
            <w:vMerge/>
            <w:tcMar>
              <w:top w:w="100" w:type="dxa"/>
              <w:left w:w="100" w:type="dxa"/>
              <w:bottom w:w="100" w:type="dxa"/>
              <w:right w:w="100" w:type="dxa"/>
            </w:tcMar>
          </w:tcPr>
          <w:p w:rsidR="006E0C3E" w14:paraId="32E89F3C" w14:textId="77777777"/>
        </w:tc>
        <w:tc>
          <w:tcPr>
            <w:tcW w:w="5184" w:type="dxa"/>
            <w:vMerge w:val="restart"/>
            <w:tcMar>
              <w:top w:w="100" w:type="dxa"/>
              <w:left w:w="100" w:type="dxa"/>
              <w:bottom w:w="100" w:type="dxa"/>
              <w:right w:w="100" w:type="dxa"/>
            </w:tcMar>
          </w:tcPr>
          <w:p w:rsidR="006E0C3E" w14:paraId="21319B2A" w14:textId="77777777">
            <w:r>
              <w:rPr>
                <w:sz w:val="20"/>
              </w:rPr>
              <w:t>PUSEX == "2"</w:t>
            </w:r>
          </w:p>
        </w:tc>
        <w:tc>
          <w:tcPr>
            <w:tcW w:w="5184" w:type="dxa"/>
            <w:vMerge w:val="restart"/>
            <w:tcMar>
              <w:top w:w="100" w:type="dxa"/>
              <w:left w:w="100" w:type="dxa"/>
              <w:bottom w:w="100" w:type="dxa"/>
              <w:right w:w="100" w:type="dxa"/>
            </w:tcMar>
          </w:tcPr>
          <w:p w:rsidR="006E0C3E" w14:paraId="071A4FFC" w14:textId="77777777">
            <w:r>
              <w:rPr>
                <w:sz w:val="20"/>
              </w:rPr>
              <w:t>her</w:t>
            </w:r>
          </w:p>
        </w:tc>
      </w:tr>
      <w:tr w14:paraId="4F9592FC" w14:textId="77777777">
        <w:tblPrEx>
          <w:tblW w:w="0" w:type="auto"/>
          <w:tblLook w:val="04A0"/>
        </w:tblPrEx>
        <w:trPr>
          <w:trHeight w:val="269"/>
        </w:trPr>
        <w:tc>
          <w:tcPr>
            <w:tcW w:w="2592" w:type="dxa"/>
            <w:vMerge/>
            <w:tcMar>
              <w:top w:w="100" w:type="dxa"/>
              <w:left w:w="100" w:type="dxa"/>
              <w:bottom w:w="100" w:type="dxa"/>
              <w:right w:w="100" w:type="dxa"/>
            </w:tcMar>
          </w:tcPr>
          <w:p w:rsidR="006E0C3E" w14:paraId="6C63CA33" w14:textId="77777777"/>
        </w:tc>
        <w:tc>
          <w:tcPr>
            <w:tcW w:w="5184" w:type="dxa"/>
            <w:vMerge w:val="restart"/>
            <w:tcMar>
              <w:top w:w="100" w:type="dxa"/>
              <w:left w:w="100" w:type="dxa"/>
              <w:bottom w:w="100" w:type="dxa"/>
              <w:right w:w="100" w:type="dxa"/>
            </w:tcMar>
          </w:tcPr>
          <w:p w:rsidR="006E0C3E" w14:paraId="4B51065B" w14:textId="77777777"/>
        </w:tc>
        <w:tc>
          <w:tcPr>
            <w:tcW w:w="5184" w:type="dxa"/>
            <w:vMerge w:val="restart"/>
            <w:tcMar>
              <w:top w:w="100" w:type="dxa"/>
              <w:left w:w="100" w:type="dxa"/>
              <w:bottom w:w="100" w:type="dxa"/>
              <w:right w:w="100" w:type="dxa"/>
            </w:tcMar>
          </w:tcPr>
          <w:p w:rsidR="006E0C3E" w14:paraId="7E6DA666" w14:textId="77777777">
            <w:r>
              <w:rPr>
                <w:sz w:val="20"/>
              </w:rPr>
              <w:t>him</w:t>
            </w:r>
          </w:p>
        </w:tc>
      </w:tr>
      <w:tr w14:paraId="0F5905F5"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3834B82C" w14:textId="77777777">
            <w:r>
              <w:rPr>
                <w:b/>
                <w:sz w:val="24"/>
              </w:rPr>
              <w:t>HISHER</w:t>
            </w:r>
          </w:p>
        </w:tc>
        <w:tc>
          <w:tcPr>
            <w:tcW w:w="5184" w:type="dxa"/>
            <w:vMerge w:val="restart"/>
            <w:tcMar>
              <w:top w:w="100" w:type="dxa"/>
              <w:left w:w="100" w:type="dxa"/>
              <w:bottom w:w="100" w:type="dxa"/>
              <w:right w:w="100" w:type="dxa"/>
            </w:tcMar>
          </w:tcPr>
          <w:p w:rsidR="006E0C3E" w14:paraId="598A35AB" w14:textId="77777777">
            <w:r>
              <w:rPr>
                <w:sz w:val="20"/>
              </w:rPr>
              <w:t>PULINENO==HURESPLI</w:t>
            </w:r>
          </w:p>
        </w:tc>
        <w:tc>
          <w:tcPr>
            <w:tcW w:w="5184" w:type="dxa"/>
            <w:vMerge w:val="restart"/>
            <w:tcMar>
              <w:top w:w="100" w:type="dxa"/>
              <w:left w:w="100" w:type="dxa"/>
              <w:bottom w:w="100" w:type="dxa"/>
              <w:right w:w="100" w:type="dxa"/>
            </w:tcMar>
          </w:tcPr>
          <w:p w:rsidR="006E0C3E" w14:paraId="2639B81D" w14:textId="77777777">
            <w:r>
              <w:rPr>
                <w:sz w:val="20"/>
              </w:rPr>
              <w:t>your</w:t>
            </w:r>
          </w:p>
        </w:tc>
      </w:tr>
      <w:tr w14:paraId="7020C44D" w14:textId="77777777">
        <w:tblPrEx>
          <w:tblW w:w="0" w:type="auto"/>
          <w:tblLook w:val="04A0"/>
        </w:tblPrEx>
        <w:trPr>
          <w:trHeight w:val="269"/>
        </w:trPr>
        <w:tc>
          <w:tcPr>
            <w:tcW w:w="2592" w:type="dxa"/>
            <w:vMerge/>
            <w:tcMar>
              <w:top w:w="100" w:type="dxa"/>
              <w:left w:w="100" w:type="dxa"/>
              <w:bottom w:w="100" w:type="dxa"/>
              <w:right w:w="100" w:type="dxa"/>
            </w:tcMar>
          </w:tcPr>
          <w:p w:rsidR="006E0C3E" w14:paraId="65463E2D" w14:textId="77777777"/>
        </w:tc>
        <w:tc>
          <w:tcPr>
            <w:tcW w:w="5184" w:type="dxa"/>
            <w:vMerge w:val="restart"/>
            <w:tcMar>
              <w:top w:w="100" w:type="dxa"/>
              <w:left w:w="100" w:type="dxa"/>
              <w:bottom w:w="100" w:type="dxa"/>
              <w:right w:w="100" w:type="dxa"/>
            </w:tcMar>
          </w:tcPr>
          <w:p w:rsidR="006E0C3E" w14:paraId="52CC2AB3" w14:textId="77777777">
            <w:r>
              <w:rPr>
                <w:sz w:val="20"/>
              </w:rPr>
              <w:t>PUSEX=="2"</w:t>
            </w:r>
          </w:p>
        </w:tc>
        <w:tc>
          <w:tcPr>
            <w:tcW w:w="5184" w:type="dxa"/>
            <w:vMerge w:val="restart"/>
            <w:tcMar>
              <w:top w:w="100" w:type="dxa"/>
              <w:left w:w="100" w:type="dxa"/>
              <w:bottom w:w="100" w:type="dxa"/>
              <w:right w:w="100" w:type="dxa"/>
            </w:tcMar>
          </w:tcPr>
          <w:p w:rsidR="006E0C3E" w14:paraId="7D8EF382" w14:textId="77777777">
            <w:r>
              <w:rPr>
                <w:sz w:val="20"/>
              </w:rPr>
              <w:t>her</w:t>
            </w:r>
          </w:p>
        </w:tc>
      </w:tr>
      <w:tr w14:paraId="4208BE9E" w14:textId="77777777">
        <w:tblPrEx>
          <w:tblW w:w="0" w:type="auto"/>
          <w:tblLook w:val="04A0"/>
        </w:tblPrEx>
        <w:trPr>
          <w:trHeight w:val="269"/>
        </w:trPr>
        <w:tc>
          <w:tcPr>
            <w:tcW w:w="2592" w:type="dxa"/>
            <w:vMerge/>
            <w:tcMar>
              <w:top w:w="100" w:type="dxa"/>
              <w:left w:w="100" w:type="dxa"/>
              <w:bottom w:w="100" w:type="dxa"/>
              <w:right w:w="100" w:type="dxa"/>
            </w:tcMar>
          </w:tcPr>
          <w:p w:rsidR="006E0C3E" w14:paraId="3417A467" w14:textId="77777777"/>
        </w:tc>
        <w:tc>
          <w:tcPr>
            <w:tcW w:w="5184" w:type="dxa"/>
            <w:tcMar>
              <w:top w:w="100" w:type="dxa"/>
              <w:left w:w="100" w:type="dxa"/>
              <w:bottom w:w="100" w:type="dxa"/>
              <w:right w:w="100" w:type="dxa"/>
            </w:tcMar>
          </w:tcPr>
          <w:p w:rsidR="006E0C3E" w14:paraId="0A0AC296" w14:textId="77777777">
            <w:r>
              <w:rPr>
                <w:sz w:val="20"/>
              </w:rPr>
              <w:t>PULINENO!=HURESPLI AND PUSEX!="2"</w:t>
            </w:r>
          </w:p>
        </w:tc>
        <w:tc>
          <w:tcPr>
            <w:tcW w:w="5184" w:type="dxa"/>
            <w:tcMar>
              <w:top w:w="100" w:type="dxa"/>
              <w:left w:w="100" w:type="dxa"/>
              <w:bottom w:w="100" w:type="dxa"/>
              <w:right w:w="100" w:type="dxa"/>
            </w:tcMar>
          </w:tcPr>
          <w:p w:rsidR="006E0C3E" w14:paraId="59D7ACB0" w14:textId="77777777">
            <w:r>
              <w:rPr>
                <w:sz w:val="20"/>
              </w:rPr>
              <w:t>his</w:t>
            </w:r>
          </w:p>
        </w:tc>
      </w:tr>
    </w:tbl>
    <w:p w:rsidR="006E0C3E" w14:paraId="648595B4" w14:textId="77777777"/>
    <w:tbl>
      <w:tblPr>
        <w:tblStyle w:val="TableGrid"/>
        <w:tblW w:w="0" w:type="auto"/>
        <w:tblLook w:val="04A0"/>
      </w:tblPr>
      <w:tblGrid>
        <w:gridCol w:w="2590"/>
        <w:gridCol w:w="3885"/>
        <w:gridCol w:w="3885"/>
        <w:gridCol w:w="2590"/>
      </w:tblGrid>
      <w:tr w14:paraId="1A8E386A"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6E0C3E" w14:paraId="73CD0037" w14:textId="77777777">
            <w:r>
              <w:rPr>
                <w:b/>
                <w:sz w:val="30"/>
              </w:rPr>
              <w:t xml:space="preserve">BLOCK: BLKLABOR_FORCE / BLOCK: </w:t>
            </w:r>
            <w:r>
              <w:rPr>
                <w:b/>
                <w:sz w:val="30"/>
              </w:rPr>
              <w:t>BLKLABOR_FORCE-BLKLABOR_FORCE_PERSON / BLOCK: BLKLABOR_FORCE-BLKLABOR_FORCE_PERSON-BWORKING / SCREEN: SC_DIS1_2 / QUESTION: DIS1_2_CPS / RESPONSE: RDIS1_2_CPS (STANDARD, RADIOBUTTON)</w:t>
            </w:r>
          </w:p>
        </w:tc>
      </w:tr>
      <w:tr w14:paraId="4EDEDEB0"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5D170CDA" w14:textId="77777777">
            <w:r>
              <w:rPr>
                <w:b/>
                <w:sz w:val="24"/>
              </w:rPr>
              <w:t>ATTRIBUTE NAME</w:t>
            </w:r>
          </w:p>
        </w:tc>
        <w:tc>
          <w:tcPr>
            <w:tcW w:w="10368" w:type="dxa"/>
            <w:gridSpan w:val="3"/>
            <w:vMerge w:val="restart"/>
            <w:tcMar>
              <w:top w:w="100" w:type="dxa"/>
              <w:left w:w="100" w:type="dxa"/>
              <w:bottom w:w="100" w:type="dxa"/>
              <w:right w:w="100" w:type="dxa"/>
            </w:tcMar>
          </w:tcPr>
          <w:p w:rsidR="006E0C3E" w14:paraId="5854F8EF" w14:textId="77777777">
            <w:r>
              <w:rPr>
                <w:b/>
                <w:sz w:val="24"/>
              </w:rPr>
              <w:t>VALUE</w:t>
            </w:r>
          </w:p>
        </w:tc>
      </w:tr>
      <w:tr w14:paraId="243704C2"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5711D510" w14:textId="77777777">
            <w:r>
              <w:rPr>
                <w:sz w:val="20"/>
              </w:rPr>
              <w:t>RESPONSE VARIABLE</w:t>
            </w:r>
          </w:p>
        </w:tc>
        <w:tc>
          <w:tcPr>
            <w:tcW w:w="10368" w:type="dxa"/>
            <w:gridSpan w:val="3"/>
            <w:vMerge w:val="restart"/>
            <w:tcMar>
              <w:top w:w="100" w:type="dxa"/>
              <w:left w:w="100" w:type="dxa"/>
              <w:bottom w:w="100" w:type="dxa"/>
              <w:right w:w="100" w:type="dxa"/>
            </w:tcMar>
          </w:tcPr>
          <w:p w:rsidR="006E0C3E" w14:paraId="62279975" w14:textId="77777777">
            <w:r>
              <w:rPr>
                <w:sz w:val="20"/>
              </w:rPr>
              <w:t>PUDIS1X2</w:t>
            </w:r>
          </w:p>
        </w:tc>
      </w:tr>
      <w:tr w14:paraId="4860E49D"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6DBE457D" w14:textId="77777777">
            <w:r>
              <w:rPr>
                <w:sz w:val="20"/>
              </w:rPr>
              <w:t>ANSWER LIST</w:t>
            </w:r>
          </w:p>
        </w:tc>
        <w:tc>
          <w:tcPr>
            <w:tcW w:w="10368" w:type="dxa"/>
            <w:gridSpan w:val="3"/>
            <w:vMerge w:val="restart"/>
            <w:tcMar>
              <w:top w:w="100" w:type="dxa"/>
              <w:left w:w="100" w:type="dxa"/>
              <w:bottom w:w="100" w:type="dxa"/>
              <w:right w:w="100" w:type="dxa"/>
            </w:tcMar>
          </w:tcPr>
          <w:p w:rsidR="006E0C3E" w14:paraId="377CC366" w14:textId="77777777">
            <w:r>
              <w:rPr>
                <w:sz w:val="20"/>
              </w:rPr>
              <w:t>TYESNO</w:t>
            </w:r>
          </w:p>
        </w:tc>
      </w:tr>
      <w:tr w14:paraId="43DB4094"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482F3C97" w14:textId="77777777">
            <w:r>
              <w:rPr>
                <w:b/>
                <w:sz w:val="24"/>
              </w:rPr>
              <w:t>ANSWER LIST OPTIONS</w:t>
            </w:r>
          </w:p>
        </w:tc>
        <w:tc>
          <w:tcPr>
            <w:tcW w:w="3888" w:type="dxa"/>
            <w:vMerge w:val="restart"/>
            <w:tcMar>
              <w:top w:w="100" w:type="dxa"/>
              <w:left w:w="100" w:type="dxa"/>
              <w:bottom w:w="100" w:type="dxa"/>
              <w:right w:w="100" w:type="dxa"/>
            </w:tcMar>
          </w:tcPr>
          <w:p w:rsidR="006E0C3E" w14:paraId="573459BA" w14:textId="77777777">
            <w:r>
              <w:rPr>
                <w:b/>
                <w:sz w:val="24"/>
              </w:rPr>
              <w:t>DISPLAY NAME</w:t>
            </w:r>
          </w:p>
        </w:tc>
        <w:tc>
          <w:tcPr>
            <w:tcW w:w="3888" w:type="dxa"/>
            <w:vMerge w:val="restart"/>
            <w:tcMar>
              <w:top w:w="100" w:type="dxa"/>
              <w:left w:w="100" w:type="dxa"/>
              <w:bottom w:w="100" w:type="dxa"/>
              <w:right w:w="100" w:type="dxa"/>
            </w:tcMar>
          </w:tcPr>
          <w:p w:rsidR="006E0C3E" w14:paraId="0E630B7E" w14:textId="77777777">
            <w:r>
              <w:rPr>
                <w:b/>
                <w:sz w:val="24"/>
              </w:rPr>
              <w:t>STORED VALUE</w:t>
            </w:r>
          </w:p>
        </w:tc>
        <w:tc>
          <w:tcPr>
            <w:tcW w:w="2592" w:type="dxa"/>
            <w:vMerge w:val="restart"/>
            <w:tcMar>
              <w:top w:w="100" w:type="dxa"/>
              <w:left w:w="100" w:type="dxa"/>
              <w:bottom w:w="100" w:type="dxa"/>
              <w:right w:w="100" w:type="dxa"/>
            </w:tcMar>
          </w:tcPr>
          <w:p w:rsidR="006E0C3E" w14:paraId="08BC88DD" w14:textId="77777777">
            <w:r>
              <w:rPr>
                <w:b/>
                <w:sz w:val="24"/>
              </w:rPr>
              <w:t>VARIABLE</w:t>
            </w:r>
          </w:p>
        </w:tc>
      </w:tr>
      <w:tr w14:paraId="2F9F6B05" w14:textId="77777777">
        <w:tblPrEx>
          <w:tblW w:w="0" w:type="auto"/>
          <w:tblLook w:val="04A0"/>
        </w:tblPrEx>
        <w:trPr>
          <w:trHeight w:val="269"/>
        </w:trPr>
        <w:tc>
          <w:tcPr>
            <w:tcW w:w="2592" w:type="dxa"/>
            <w:vMerge/>
            <w:tcMar>
              <w:top w:w="100" w:type="dxa"/>
              <w:left w:w="100" w:type="dxa"/>
              <w:bottom w:w="100" w:type="dxa"/>
              <w:right w:w="100" w:type="dxa"/>
            </w:tcMar>
          </w:tcPr>
          <w:p w:rsidR="006E0C3E" w14:paraId="4D4953BE" w14:textId="77777777"/>
        </w:tc>
        <w:tc>
          <w:tcPr>
            <w:tcW w:w="3888" w:type="dxa"/>
            <w:vMerge w:val="restart"/>
            <w:tcMar>
              <w:top w:w="100" w:type="dxa"/>
              <w:left w:w="100" w:type="dxa"/>
              <w:bottom w:w="100" w:type="dxa"/>
              <w:right w:w="100" w:type="dxa"/>
            </w:tcMar>
          </w:tcPr>
          <w:p w:rsidR="006E0C3E" w14:paraId="111E8208" w14:textId="77777777">
            <w:r>
              <w:rPr>
                <w:sz w:val="20"/>
              </w:rPr>
              <w:t>Yes</w:t>
            </w:r>
          </w:p>
        </w:tc>
        <w:tc>
          <w:tcPr>
            <w:tcW w:w="3888" w:type="dxa"/>
            <w:vMerge w:val="restart"/>
            <w:tcMar>
              <w:top w:w="100" w:type="dxa"/>
              <w:left w:w="100" w:type="dxa"/>
              <w:bottom w:w="100" w:type="dxa"/>
              <w:right w:w="100" w:type="dxa"/>
            </w:tcMar>
          </w:tcPr>
          <w:p w:rsidR="006E0C3E" w14:paraId="5A6F36DC" w14:textId="77777777">
            <w:r>
              <w:rPr>
                <w:sz w:val="20"/>
              </w:rPr>
              <w:t>1</w:t>
            </w:r>
          </w:p>
        </w:tc>
        <w:tc>
          <w:tcPr>
            <w:tcW w:w="2592" w:type="dxa"/>
            <w:vMerge w:val="restart"/>
            <w:tcMar>
              <w:top w:w="100" w:type="dxa"/>
              <w:left w:w="100" w:type="dxa"/>
              <w:bottom w:w="100" w:type="dxa"/>
              <w:right w:w="100" w:type="dxa"/>
            </w:tcMar>
          </w:tcPr>
          <w:p w:rsidR="006E0C3E" w14:paraId="77987A79" w14:textId="77777777"/>
        </w:tc>
      </w:tr>
      <w:tr w14:paraId="700B8FBE" w14:textId="77777777">
        <w:tblPrEx>
          <w:tblW w:w="0" w:type="auto"/>
          <w:tblLook w:val="04A0"/>
        </w:tblPrEx>
        <w:trPr>
          <w:trHeight w:val="269"/>
        </w:trPr>
        <w:tc>
          <w:tcPr>
            <w:tcW w:w="2592" w:type="dxa"/>
            <w:vMerge/>
            <w:tcMar>
              <w:top w:w="100" w:type="dxa"/>
              <w:left w:w="100" w:type="dxa"/>
              <w:bottom w:w="100" w:type="dxa"/>
              <w:right w:w="100" w:type="dxa"/>
            </w:tcMar>
          </w:tcPr>
          <w:p w:rsidR="006E0C3E" w14:paraId="11D96A6C" w14:textId="77777777"/>
        </w:tc>
        <w:tc>
          <w:tcPr>
            <w:tcW w:w="3888" w:type="dxa"/>
            <w:vMerge w:val="restart"/>
            <w:tcMar>
              <w:top w:w="100" w:type="dxa"/>
              <w:left w:w="100" w:type="dxa"/>
              <w:bottom w:w="100" w:type="dxa"/>
              <w:right w:w="100" w:type="dxa"/>
            </w:tcMar>
          </w:tcPr>
          <w:p w:rsidR="006E0C3E" w14:paraId="5CD46F46" w14:textId="77777777">
            <w:r>
              <w:rPr>
                <w:sz w:val="20"/>
              </w:rPr>
              <w:t>No</w:t>
            </w:r>
          </w:p>
        </w:tc>
        <w:tc>
          <w:tcPr>
            <w:tcW w:w="3888" w:type="dxa"/>
            <w:vMerge w:val="restart"/>
            <w:tcMar>
              <w:top w:w="100" w:type="dxa"/>
              <w:left w:w="100" w:type="dxa"/>
              <w:bottom w:w="100" w:type="dxa"/>
              <w:right w:w="100" w:type="dxa"/>
            </w:tcMar>
          </w:tcPr>
          <w:p w:rsidR="006E0C3E" w14:paraId="5CBDB98D" w14:textId="77777777">
            <w:r>
              <w:rPr>
                <w:sz w:val="20"/>
              </w:rPr>
              <w:t>2</w:t>
            </w:r>
          </w:p>
        </w:tc>
        <w:tc>
          <w:tcPr>
            <w:tcW w:w="2592" w:type="dxa"/>
            <w:vMerge w:val="restart"/>
            <w:tcMar>
              <w:top w:w="100" w:type="dxa"/>
              <w:left w:w="100" w:type="dxa"/>
              <w:bottom w:w="100" w:type="dxa"/>
              <w:right w:w="100" w:type="dxa"/>
            </w:tcMar>
          </w:tcPr>
          <w:p w:rsidR="006E0C3E" w14:paraId="7584505A" w14:textId="77777777"/>
        </w:tc>
      </w:tr>
      <w:tr w14:paraId="06F563F4" w14:textId="77777777">
        <w:tblPrEx>
          <w:tblW w:w="0" w:type="auto"/>
          <w:tblLook w:val="04A0"/>
        </w:tblPrEx>
        <w:trPr>
          <w:trHeight w:val="269"/>
        </w:trPr>
        <w:tc>
          <w:tcPr>
            <w:tcW w:w="2592" w:type="dxa"/>
            <w:vMerge/>
            <w:tcMar>
              <w:top w:w="100" w:type="dxa"/>
              <w:left w:w="100" w:type="dxa"/>
              <w:bottom w:w="100" w:type="dxa"/>
              <w:right w:w="100" w:type="dxa"/>
            </w:tcMar>
          </w:tcPr>
          <w:p w:rsidR="006E0C3E" w14:paraId="06966064" w14:textId="77777777"/>
        </w:tc>
        <w:tc>
          <w:tcPr>
            <w:tcW w:w="3888" w:type="dxa"/>
            <w:vMerge w:val="restart"/>
            <w:tcMar>
              <w:top w:w="100" w:type="dxa"/>
              <w:left w:w="100" w:type="dxa"/>
              <w:bottom w:w="100" w:type="dxa"/>
              <w:right w:w="100" w:type="dxa"/>
            </w:tcMar>
          </w:tcPr>
          <w:p w:rsidR="006E0C3E" w14:paraId="51FC9340" w14:textId="77777777">
            <w:r>
              <w:rPr>
                <w:sz w:val="20"/>
              </w:rPr>
              <w:t>Don't Know</w:t>
            </w:r>
          </w:p>
        </w:tc>
        <w:tc>
          <w:tcPr>
            <w:tcW w:w="3888" w:type="dxa"/>
            <w:vMerge w:val="restart"/>
            <w:tcMar>
              <w:top w:w="100" w:type="dxa"/>
              <w:left w:w="100" w:type="dxa"/>
              <w:bottom w:w="100" w:type="dxa"/>
              <w:right w:w="100" w:type="dxa"/>
            </w:tcMar>
          </w:tcPr>
          <w:p w:rsidR="006E0C3E" w14:paraId="61A9DD8F" w14:textId="77777777">
            <w:r>
              <w:rPr>
                <w:sz w:val="20"/>
              </w:rPr>
              <w:t>-2</w:t>
            </w:r>
          </w:p>
        </w:tc>
        <w:tc>
          <w:tcPr>
            <w:tcW w:w="2592" w:type="dxa"/>
            <w:vMerge w:val="restart"/>
            <w:tcMar>
              <w:top w:w="100" w:type="dxa"/>
              <w:left w:w="100" w:type="dxa"/>
              <w:bottom w:w="100" w:type="dxa"/>
              <w:right w:w="100" w:type="dxa"/>
            </w:tcMar>
          </w:tcPr>
          <w:p w:rsidR="006E0C3E" w14:paraId="4CA59296" w14:textId="77777777"/>
        </w:tc>
      </w:tr>
      <w:tr w14:paraId="68864FAD" w14:textId="77777777">
        <w:tblPrEx>
          <w:tblW w:w="0" w:type="auto"/>
          <w:tblLook w:val="04A0"/>
        </w:tblPrEx>
        <w:trPr>
          <w:trHeight w:val="269"/>
        </w:trPr>
        <w:tc>
          <w:tcPr>
            <w:tcW w:w="2592" w:type="dxa"/>
            <w:vMerge/>
            <w:tcMar>
              <w:top w:w="100" w:type="dxa"/>
              <w:left w:w="100" w:type="dxa"/>
              <w:bottom w:w="100" w:type="dxa"/>
              <w:right w:w="100" w:type="dxa"/>
            </w:tcMar>
          </w:tcPr>
          <w:p w:rsidR="006E0C3E" w14:paraId="0F084ADB" w14:textId="77777777"/>
        </w:tc>
        <w:tc>
          <w:tcPr>
            <w:tcW w:w="3888" w:type="dxa"/>
            <w:tcMar>
              <w:top w:w="100" w:type="dxa"/>
              <w:left w:w="100" w:type="dxa"/>
              <w:bottom w:w="100" w:type="dxa"/>
              <w:right w:w="100" w:type="dxa"/>
            </w:tcMar>
          </w:tcPr>
          <w:p w:rsidR="006E0C3E" w14:paraId="4C2C6469" w14:textId="77777777">
            <w:r>
              <w:rPr>
                <w:sz w:val="20"/>
              </w:rPr>
              <w:t>Refuse</w:t>
            </w:r>
          </w:p>
        </w:tc>
        <w:tc>
          <w:tcPr>
            <w:tcW w:w="3888" w:type="dxa"/>
            <w:tcMar>
              <w:top w:w="100" w:type="dxa"/>
              <w:left w:w="100" w:type="dxa"/>
              <w:bottom w:w="100" w:type="dxa"/>
              <w:right w:w="100" w:type="dxa"/>
            </w:tcMar>
          </w:tcPr>
          <w:p w:rsidR="006E0C3E" w14:paraId="5E14FA77" w14:textId="77777777">
            <w:r>
              <w:rPr>
                <w:sz w:val="20"/>
              </w:rPr>
              <w:t>-3</w:t>
            </w:r>
          </w:p>
        </w:tc>
        <w:tc>
          <w:tcPr>
            <w:tcW w:w="2592" w:type="dxa"/>
            <w:tcMar>
              <w:top w:w="100" w:type="dxa"/>
              <w:left w:w="100" w:type="dxa"/>
              <w:bottom w:w="100" w:type="dxa"/>
              <w:right w:w="100" w:type="dxa"/>
            </w:tcMar>
          </w:tcPr>
          <w:p w:rsidR="006E0C3E" w14:paraId="65D99DC4" w14:textId="77777777"/>
        </w:tc>
      </w:tr>
    </w:tbl>
    <w:p w:rsidR="006E0C3E" w14:paraId="03AB9A22" w14:textId="77777777"/>
    <w:tbl>
      <w:tblPr>
        <w:tblStyle w:val="TableGrid"/>
        <w:tblW w:w="0" w:type="auto"/>
        <w:tblLook w:val="04A0"/>
      </w:tblPr>
      <w:tblGrid>
        <w:gridCol w:w="2590"/>
        <w:gridCol w:w="5179"/>
        <w:gridCol w:w="5181"/>
      </w:tblGrid>
      <w:tr w14:paraId="0FB722B9"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6E0C3E" w14:paraId="6944CE9C" w14:textId="77777777">
            <w:r>
              <w:rPr>
                <w:b/>
                <w:sz w:val="30"/>
              </w:rPr>
              <w:t xml:space="preserve">BLOCK: BLKLABOR_FORCE / BLOCK: BLKLABOR_FORCE-BLKLABOR_FORCE_PERSON / BLOCK: </w:t>
            </w:r>
            <w:r>
              <w:rPr>
                <w:b/>
                <w:sz w:val="30"/>
              </w:rPr>
              <w:t>BLKLABOR_FORCE-BLKLABOR_FORCE_PERSON-BWORKING / SCREEN: SC_DIS2_2 / QUESTION: SC_DIS2_2 (STANDARD)</w:t>
            </w:r>
          </w:p>
        </w:tc>
      </w:tr>
      <w:tr w14:paraId="0B10076F"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FBBC3D5" w14:textId="77777777">
            <w:r>
              <w:rPr>
                <w:b/>
                <w:sz w:val="24"/>
              </w:rPr>
              <w:t>ATTRIBUTE NAME</w:t>
            </w:r>
          </w:p>
        </w:tc>
        <w:tc>
          <w:tcPr>
            <w:tcW w:w="10368" w:type="dxa"/>
            <w:gridSpan w:val="2"/>
            <w:vMerge w:val="restart"/>
            <w:tcMar>
              <w:top w:w="100" w:type="dxa"/>
              <w:left w:w="100" w:type="dxa"/>
              <w:bottom w:w="100" w:type="dxa"/>
              <w:right w:w="100" w:type="dxa"/>
            </w:tcMar>
          </w:tcPr>
          <w:p w:rsidR="006E0C3E" w14:paraId="6154BE29" w14:textId="77777777">
            <w:r>
              <w:rPr>
                <w:b/>
                <w:sz w:val="24"/>
              </w:rPr>
              <w:t>VALUE</w:t>
            </w:r>
          </w:p>
        </w:tc>
      </w:tr>
      <w:tr w14:paraId="3EDF7A93"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00F9ED51" w14:textId="77777777">
            <w:r>
              <w:rPr>
                <w:sz w:val="20"/>
              </w:rPr>
              <w:t>CAPI QUESTION WORDING</w:t>
            </w:r>
          </w:p>
        </w:tc>
        <w:tc>
          <w:tcPr>
            <w:tcW w:w="10368" w:type="dxa"/>
            <w:gridSpan w:val="2"/>
            <w:vMerge w:val="restart"/>
            <w:tcMar>
              <w:top w:w="100" w:type="dxa"/>
              <w:left w:w="100" w:type="dxa"/>
              <w:bottom w:w="100" w:type="dxa"/>
              <w:right w:w="100" w:type="dxa"/>
            </w:tcMar>
          </w:tcPr>
          <w:p w:rsidR="006E0C3E" w14:paraId="0F11F48D" w14:textId="77777777">
            <w:r>
              <w:rPr>
                <w:sz w:val="20"/>
              </w:rPr>
              <w:t xml:space="preserve">^C_DODOES ^TNAME have a disability that prevents ^HIMHER from accepting any kind of work during the next six </w:t>
            </w:r>
            <w:r>
              <w:rPr>
                <w:sz w:val="20"/>
              </w:rPr>
              <w:t>months?</w:t>
            </w:r>
          </w:p>
        </w:tc>
      </w:tr>
      <w:tr w14:paraId="2D503222"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E6E24F8" w14:textId="77777777">
            <w:r>
              <w:rPr>
                <w:b/>
                <w:sz w:val="24"/>
              </w:rPr>
              <w:t>FILL</w:t>
            </w:r>
          </w:p>
        </w:tc>
        <w:tc>
          <w:tcPr>
            <w:tcW w:w="5184" w:type="dxa"/>
            <w:vMerge w:val="restart"/>
            <w:tcMar>
              <w:top w:w="100" w:type="dxa"/>
              <w:left w:w="100" w:type="dxa"/>
              <w:bottom w:w="100" w:type="dxa"/>
              <w:right w:w="100" w:type="dxa"/>
            </w:tcMar>
          </w:tcPr>
          <w:p w:rsidR="006E0C3E" w14:paraId="028D0BE0" w14:textId="77777777">
            <w:r>
              <w:rPr>
                <w:b/>
                <w:sz w:val="24"/>
              </w:rPr>
              <w:t>CONDITION</w:t>
            </w:r>
          </w:p>
        </w:tc>
        <w:tc>
          <w:tcPr>
            <w:tcW w:w="5184" w:type="dxa"/>
            <w:vMerge w:val="restart"/>
            <w:tcMar>
              <w:top w:w="100" w:type="dxa"/>
              <w:left w:w="100" w:type="dxa"/>
              <w:bottom w:w="100" w:type="dxa"/>
              <w:right w:w="100" w:type="dxa"/>
            </w:tcMar>
          </w:tcPr>
          <w:p w:rsidR="006E0C3E" w14:paraId="780D3250" w14:textId="77777777">
            <w:r>
              <w:rPr>
                <w:b/>
                <w:sz w:val="24"/>
              </w:rPr>
              <w:t>VALUE</w:t>
            </w:r>
          </w:p>
        </w:tc>
      </w:tr>
      <w:tr w14:paraId="0200F3EA"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8A011B3" w14:textId="77777777">
            <w:r>
              <w:rPr>
                <w:b/>
                <w:sz w:val="24"/>
              </w:rPr>
              <w:t>C_DODOES</w:t>
            </w:r>
          </w:p>
        </w:tc>
        <w:tc>
          <w:tcPr>
            <w:tcW w:w="5184" w:type="dxa"/>
            <w:vMerge w:val="restart"/>
            <w:tcMar>
              <w:top w:w="100" w:type="dxa"/>
              <w:left w:w="100" w:type="dxa"/>
              <w:bottom w:w="100" w:type="dxa"/>
              <w:right w:w="100" w:type="dxa"/>
            </w:tcMar>
          </w:tcPr>
          <w:p w:rsidR="006E0C3E" w14:paraId="2FD3E794" w14:textId="77777777">
            <w:r>
              <w:rPr>
                <w:sz w:val="20"/>
              </w:rPr>
              <w:t>PULINENO==HURESPLI</w:t>
            </w:r>
          </w:p>
        </w:tc>
        <w:tc>
          <w:tcPr>
            <w:tcW w:w="5184" w:type="dxa"/>
            <w:vMerge w:val="restart"/>
            <w:tcMar>
              <w:top w:w="100" w:type="dxa"/>
              <w:left w:w="100" w:type="dxa"/>
              <w:bottom w:w="100" w:type="dxa"/>
              <w:right w:w="100" w:type="dxa"/>
            </w:tcMar>
          </w:tcPr>
          <w:p w:rsidR="006E0C3E" w14:paraId="6F67F3CD" w14:textId="77777777">
            <w:r>
              <w:rPr>
                <w:sz w:val="20"/>
              </w:rPr>
              <w:t>Do</w:t>
            </w:r>
          </w:p>
        </w:tc>
      </w:tr>
      <w:tr w14:paraId="278D8994" w14:textId="77777777">
        <w:tblPrEx>
          <w:tblW w:w="0" w:type="auto"/>
          <w:tblLook w:val="04A0"/>
        </w:tblPrEx>
        <w:trPr>
          <w:trHeight w:val="269"/>
        </w:trPr>
        <w:tc>
          <w:tcPr>
            <w:tcW w:w="2592" w:type="dxa"/>
            <w:vMerge/>
            <w:tcMar>
              <w:top w:w="100" w:type="dxa"/>
              <w:left w:w="100" w:type="dxa"/>
              <w:bottom w:w="100" w:type="dxa"/>
              <w:right w:w="100" w:type="dxa"/>
            </w:tcMar>
          </w:tcPr>
          <w:p w:rsidR="006E0C3E" w14:paraId="799A15F8" w14:textId="77777777"/>
        </w:tc>
        <w:tc>
          <w:tcPr>
            <w:tcW w:w="5184" w:type="dxa"/>
            <w:vMerge w:val="restart"/>
            <w:tcMar>
              <w:top w:w="100" w:type="dxa"/>
              <w:left w:w="100" w:type="dxa"/>
              <w:bottom w:w="100" w:type="dxa"/>
              <w:right w:w="100" w:type="dxa"/>
            </w:tcMar>
          </w:tcPr>
          <w:p w:rsidR="006E0C3E" w14:paraId="2749D39E" w14:textId="77777777"/>
        </w:tc>
        <w:tc>
          <w:tcPr>
            <w:tcW w:w="5184" w:type="dxa"/>
            <w:vMerge w:val="restart"/>
            <w:tcMar>
              <w:top w:w="100" w:type="dxa"/>
              <w:left w:w="100" w:type="dxa"/>
              <w:bottom w:w="100" w:type="dxa"/>
              <w:right w:w="100" w:type="dxa"/>
            </w:tcMar>
          </w:tcPr>
          <w:p w:rsidR="006E0C3E" w14:paraId="56481D01" w14:textId="77777777">
            <w:r>
              <w:rPr>
                <w:sz w:val="20"/>
              </w:rPr>
              <w:t>Does</w:t>
            </w:r>
          </w:p>
        </w:tc>
      </w:tr>
      <w:tr w14:paraId="1EBF32D1"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BE3C0EA" w14:textId="77777777">
            <w:r>
              <w:rPr>
                <w:b/>
                <w:sz w:val="24"/>
              </w:rPr>
              <w:t>HIMHER</w:t>
            </w:r>
          </w:p>
        </w:tc>
        <w:tc>
          <w:tcPr>
            <w:tcW w:w="5184" w:type="dxa"/>
            <w:vMerge w:val="restart"/>
            <w:tcMar>
              <w:top w:w="100" w:type="dxa"/>
              <w:left w:w="100" w:type="dxa"/>
              <w:bottom w:w="100" w:type="dxa"/>
              <w:right w:w="100" w:type="dxa"/>
            </w:tcMar>
          </w:tcPr>
          <w:p w:rsidR="006E0C3E" w14:paraId="6B6CBC27" w14:textId="77777777">
            <w:r>
              <w:rPr>
                <w:sz w:val="20"/>
              </w:rPr>
              <w:t>PULINENO == HURESPLI</w:t>
            </w:r>
          </w:p>
        </w:tc>
        <w:tc>
          <w:tcPr>
            <w:tcW w:w="5184" w:type="dxa"/>
            <w:vMerge w:val="restart"/>
            <w:tcMar>
              <w:top w:w="100" w:type="dxa"/>
              <w:left w:w="100" w:type="dxa"/>
              <w:bottom w:w="100" w:type="dxa"/>
              <w:right w:w="100" w:type="dxa"/>
            </w:tcMar>
          </w:tcPr>
          <w:p w:rsidR="006E0C3E" w14:paraId="457B1AC8" w14:textId="77777777">
            <w:r>
              <w:rPr>
                <w:sz w:val="20"/>
              </w:rPr>
              <w:t>you</w:t>
            </w:r>
          </w:p>
        </w:tc>
      </w:tr>
      <w:tr w14:paraId="4A23C84C" w14:textId="77777777">
        <w:tblPrEx>
          <w:tblW w:w="0" w:type="auto"/>
          <w:tblLook w:val="04A0"/>
        </w:tblPrEx>
        <w:trPr>
          <w:trHeight w:val="269"/>
        </w:trPr>
        <w:tc>
          <w:tcPr>
            <w:tcW w:w="2592" w:type="dxa"/>
            <w:vMerge/>
            <w:tcMar>
              <w:top w:w="100" w:type="dxa"/>
              <w:left w:w="100" w:type="dxa"/>
              <w:bottom w:w="100" w:type="dxa"/>
              <w:right w:w="100" w:type="dxa"/>
            </w:tcMar>
          </w:tcPr>
          <w:p w:rsidR="006E0C3E" w14:paraId="280D2C55" w14:textId="77777777"/>
        </w:tc>
        <w:tc>
          <w:tcPr>
            <w:tcW w:w="5184" w:type="dxa"/>
            <w:vMerge w:val="restart"/>
            <w:tcMar>
              <w:top w:w="100" w:type="dxa"/>
              <w:left w:w="100" w:type="dxa"/>
              <w:bottom w:w="100" w:type="dxa"/>
              <w:right w:w="100" w:type="dxa"/>
            </w:tcMar>
          </w:tcPr>
          <w:p w:rsidR="006E0C3E" w14:paraId="1C6A7965" w14:textId="77777777">
            <w:r>
              <w:rPr>
                <w:sz w:val="20"/>
              </w:rPr>
              <w:t>PUSEX == "2"</w:t>
            </w:r>
          </w:p>
        </w:tc>
        <w:tc>
          <w:tcPr>
            <w:tcW w:w="5184" w:type="dxa"/>
            <w:vMerge w:val="restart"/>
            <w:tcMar>
              <w:top w:w="100" w:type="dxa"/>
              <w:left w:w="100" w:type="dxa"/>
              <w:bottom w:w="100" w:type="dxa"/>
              <w:right w:w="100" w:type="dxa"/>
            </w:tcMar>
          </w:tcPr>
          <w:p w:rsidR="006E0C3E" w14:paraId="3BBFDA3A" w14:textId="77777777">
            <w:r>
              <w:rPr>
                <w:sz w:val="20"/>
              </w:rPr>
              <w:t>her</w:t>
            </w:r>
          </w:p>
        </w:tc>
      </w:tr>
      <w:tr w14:paraId="61A32802" w14:textId="77777777">
        <w:tblPrEx>
          <w:tblW w:w="0" w:type="auto"/>
          <w:tblLook w:val="04A0"/>
        </w:tblPrEx>
        <w:trPr>
          <w:trHeight w:val="269"/>
        </w:trPr>
        <w:tc>
          <w:tcPr>
            <w:tcW w:w="2592" w:type="dxa"/>
            <w:vMerge/>
            <w:tcMar>
              <w:top w:w="100" w:type="dxa"/>
              <w:left w:w="100" w:type="dxa"/>
              <w:bottom w:w="100" w:type="dxa"/>
              <w:right w:w="100" w:type="dxa"/>
            </w:tcMar>
          </w:tcPr>
          <w:p w:rsidR="006E0C3E" w14:paraId="59C7F4A8" w14:textId="77777777"/>
        </w:tc>
        <w:tc>
          <w:tcPr>
            <w:tcW w:w="5184" w:type="dxa"/>
            <w:vMerge w:val="restart"/>
            <w:tcMar>
              <w:top w:w="100" w:type="dxa"/>
              <w:left w:w="100" w:type="dxa"/>
              <w:bottom w:w="100" w:type="dxa"/>
              <w:right w:w="100" w:type="dxa"/>
            </w:tcMar>
          </w:tcPr>
          <w:p w:rsidR="006E0C3E" w14:paraId="6701C432" w14:textId="77777777"/>
        </w:tc>
        <w:tc>
          <w:tcPr>
            <w:tcW w:w="5184" w:type="dxa"/>
            <w:vMerge w:val="restart"/>
            <w:tcMar>
              <w:top w:w="100" w:type="dxa"/>
              <w:left w:w="100" w:type="dxa"/>
              <w:bottom w:w="100" w:type="dxa"/>
              <w:right w:w="100" w:type="dxa"/>
            </w:tcMar>
          </w:tcPr>
          <w:p w:rsidR="006E0C3E" w14:paraId="49D092F9" w14:textId="77777777">
            <w:r>
              <w:rPr>
                <w:sz w:val="20"/>
              </w:rPr>
              <w:t>him</w:t>
            </w:r>
          </w:p>
        </w:tc>
      </w:tr>
      <w:tr w14:paraId="11129C3C"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4B42AE7E" w14:textId="77777777">
            <w:r>
              <w:rPr>
                <w:b/>
                <w:sz w:val="24"/>
              </w:rPr>
              <w:t>TNAME</w:t>
            </w:r>
          </w:p>
        </w:tc>
        <w:tc>
          <w:tcPr>
            <w:tcW w:w="5184" w:type="dxa"/>
            <w:vMerge w:val="restart"/>
            <w:tcMar>
              <w:top w:w="100" w:type="dxa"/>
              <w:left w:w="100" w:type="dxa"/>
              <w:bottom w:w="100" w:type="dxa"/>
              <w:right w:w="100" w:type="dxa"/>
            </w:tcMar>
          </w:tcPr>
          <w:p w:rsidR="006E0C3E" w14:paraId="582CE27A" w14:textId="77777777">
            <w:r>
              <w:rPr>
                <w:sz w:val="20"/>
              </w:rPr>
              <w:t>PULINENO==HURESPLI</w:t>
            </w:r>
          </w:p>
        </w:tc>
        <w:tc>
          <w:tcPr>
            <w:tcW w:w="5184" w:type="dxa"/>
            <w:vMerge w:val="restart"/>
            <w:tcMar>
              <w:top w:w="100" w:type="dxa"/>
              <w:left w:w="100" w:type="dxa"/>
              <w:bottom w:w="100" w:type="dxa"/>
              <w:right w:w="100" w:type="dxa"/>
            </w:tcMar>
          </w:tcPr>
          <w:p w:rsidR="006E0C3E" w14:paraId="4CF93FD5" w14:textId="77777777">
            <w:r>
              <w:rPr>
                <w:sz w:val="20"/>
              </w:rPr>
              <w:t>you</w:t>
            </w:r>
          </w:p>
        </w:tc>
      </w:tr>
      <w:tr w14:paraId="50B79160" w14:textId="77777777">
        <w:tblPrEx>
          <w:tblW w:w="0" w:type="auto"/>
          <w:tblLook w:val="04A0"/>
        </w:tblPrEx>
        <w:trPr>
          <w:trHeight w:val="269"/>
        </w:trPr>
        <w:tc>
          <w:tcPr>
            <w:tcW w:w="2592" w:type="dxa"/>
            <w:vMerge/>
            <w:tcMar>
              <w:top w:w="100" w:type="dxa"/>
              <w:left w:w="100" w:type="dxa"/>
              <w:bottom w:w="100" w:type="dxa"/>
              <w:right w:w="100" w:type="dxa"/>
            </w:tcMar>
          </w:tcPr>
          <w:p w:rsidR="006E0C3E" w14:paraId="120052B6" w14:textId="77777777"/>
        </w:tc>
        <w:tc>
          <w:tcPr>
            <w:tcW w:w="5184" w:type="dxa"/>
            <w:tcMar>
              <w:top w:w="100" w:type="dxa"/>
              <w:left w:w="100" w:type="dxa"/>
              <w:bottom w:w="100" w:type="dxa"/>
              <w:right w:w="100" w:type="dxa"/>
            </w:tcMar>
          </w:tcPr>
          <w:p w:rsidR="006E0C3E" w14:paraId="3171CA56" w14:textId="77777777"/>
        </w:tc>
        <w:tc>
          <w:tcPr>
            <w:tcW w:w="5184" w:type="dxa"/>
            <w:tcMar>
              <w:top w:w="100" w:type="dxa"/>
              <w:left w:w="100" w:type="dxa"/>
              <w:bottom w:w="100" w:type="dxa"/>
              <w:right w:w="100" w:type="dxa"/>
            </w:tcMar>
          </w:tcPr>
          <w:p w:rsidR="006E0C3E" w14:paraId="756C2440" w14:textId="77777777">
            <w:r>
              <w:rPr>
                <w:sz w:val="20"/>
              </w:rPr>
              <w:t>{{model.PUFNAME}} {{model.PULNAME}}</w:t>
            </w:r>
          </w:p>
        </w:tc>
      </w:tr>
    </w:tbl>
    <w:p w:rsidR="006E0C3E" w14:paraId="2D50FFE5" w14:textId="77777777"/>
    <w:tbl>
      <w:tblPr>
        <w:tblStyle w:val="TableGrid"/>
        <w:tblW w:w="0" w:type="auto"/>
        <w:tblLook w:val="04A0"/>
      </w:tblPr>
      <w:tblGrid>
        <w:gridCol w:w="2590"/>
        <w:gridCol w:w="3885"/>
        <w:gridCol w:w="3885"/>
        <w:gridCol w:w="2590"/>
      </w:tblGrid>
      <w:tr w14:paraId="1ADB9832"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6E0C3E" w14:paraId="1775BCE0" w14:textId="77777777">
            <w:r>
              <w:rPr>
                <w:b/>
                <w:sz w:val="30"/>
              </w:rPr>
              <w:t xml:space="preserve">BLOCK: BLKLABOR_FORCE / BLOCK: </w:t>
            </w:r>
            <w:r>
              <w:rPr>
                <w:b/>
                <w:sz w:val="30"/>
              </w:rPr>
              <w:t>BLKLABOR_FORCE-BLKLABOR_FORCE_PERSON / BLOCK: BLKLABOR_FORCE-BLKLABOR_FORCE_PERSON-BWORKING / SCREEN: SC_DIS2_2 / QUESTION: SC_DIS2_2 / RESPONSE: RDIS2_2_CPS (STANDARD, RADIOBUTTON)</w:t>
            </w:r>
          </w:p>
        </w:tc>
      </w:tr>
      <w:tr w14:paraId="448613CE"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56A8031" w14:textId="77777777">
            <w:r>
              <w:rPr>
                <w:b/>
                <w:sz w:val="24"/>
              </w:rPr>
              <w:t>ATTRIBUTE NAME</w:t>
            </w:r>
          </w:p>
        </w:tc>
        <w:tc>
          <w:tcPr>
            <w:tcW w:w="10368" w:type="dxa"/>
            <w:gridSpan w:val="3"/>
            <w:vMerge w:val="restart"/>
            <w:tcMar>
              <w:top w:w="100" w:type="dxa"/>
              <w:left w:w="100" w:type="dxa"/>
              <w:bottom w:w="100" w:type="dxa"/>
              <w:right w:w="100" w:type="dxa"/>
            </w:tcMar>
          </w:tcPr>
          <w:p w:rsidR="006E0C3E" w14:paraId="11C4C353" w14:textId="77777777">
            <w:r>
              <w:rPr>
                <w:b/>
                <w:sz w:val="24"/>
              </w:rPr>
              <w:t>VALUE</w:t>
            </w:r>
          </w:p>
        </w:tc>
      </w:tr>
      <w:tr w14:paraId="4B752CE0"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66B298B4" w14:textId="77777777">
            <w:r>
              <w:rPr>
                <w:sz w:val="20"/>
              </w:rPr>
              <w:t>RESPONSE VARIABLE</w:t>
            </w:r>
          </w:p>
        </w:tc>
        <w:tc>
          <w:tcPr>
            <w:tcW w:w="10368" w:type="dxa"/>
            <w:gridSpan w:val="3"/>
            <w:vMerge w:val="restart"/>
            <w:tcMar>
              <w:top w:w="100" w:type="dxa"/>
              <w:left w:w="100" w:type="dxa"/>
              <w:bottom w:w="100" w:type="dxa"/>
              <w:right w:w="100" w:type="dxa"/>
            </w:tcMar>
          </w:tcPr>
          <w:p w:rsidR="006E0C3E" w14:paraId="6C992D8B" w14:textId="77777777">
            <w:r>
              <w:rPr>
                <w:sz w:val="20"/>
              </w:rPr>
              <w:t>PUDIS2X2</w:t>
            </w:r>
          </w:p>
        </w:tc>
      </w:tr>
      <w:tr w14:paraId="456C85DE"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69475F1F" w14:textId="77777777">
            <w:r>
              <w:rPr>
                <w:sz w:val="20"/>
              </w:rPr>
              <w:t>ANSWER LIST</w:t>
            </w:r>
          </w:p>
        </w:tc>
        <w:tc>
          <w:tcPr>
            <w:tcW w:w="10368" w:type="dxa"/>
            <w:gridSpan w:val="3"/>
            <w:vMerge w:val="restart"/>
            <w:tcMar>
              <w:top w:w="100" w:type="dxa"/>
              <w:left w:w="100" w:type="dxa"/>
              <w:bottom w:w="100" w:type="dxa"/>
              <w:right w:w="100" w:type="dxa"/>
            </w:tcMar>
          </w:tcPr>
          <w:p w:rsidR="006E0C3E" w14:paraId="7219089E" w14:textId="77777777">
            <w:r>
              <w:rPr>
                <w:sz w:val="20"/>
              </w:rPr>
              <w:t>TYESNO</w:t>
            </w:r>
          </w:p>
        </w:tc>
      </w:tr>
      <w:tr w14:paraId="4C298197"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6F5861D9" w14:textId="77777777">
            <w:r>
              <w:rPr>
                <w:b/>
                <w:sz w:val="24"/>
              </w:rPr>
              <w:t>ANSWER LIST OPTIONS</w:t>
            </w:r>
          </w:p>
        </w:tc>
        <w:tc>
          <w:tcPr>
            <w:tcW w:w="3888" w:type="dxa"/>
            <w:vMerge w:val="restart"/>
            <w:tcMar>
              <w:top w:w="100" w:type="dxa"/>
              <w:left w:w="100" w:type="dxa"/>
              <w:bottom w:w="100" w:type="dxa"/>
              <w:right w:w="100" w:type="dxa"/>
            </w:tcMar>
          </w:tcPr>
          <w:p w:rsidR="006E0C3E" w14:paraId="2CAEB79F" w14:textId="77777777">
            <w:r>
              <w:rPr>
                <w:b/>
                <w:sz w:val="24"/>
              </w:rPr>
              <w:t>DISPLAY NAME</w:t>
            </w:r>
          </w:p>
        </w:tc>
        <w:tc>
          <w:tcPr>
            <w:tcW w:w="3888" w:type="dxa"/>
            <w:vMerge w:val="restart"/>
            <w:tcMar>
              <w:top w:w="100" w:type="dxa"/>
              <w:left w:w="100" w:type="dxa"/>
              <w:bottom w:w="100" w:type="dxa"/>
              <w:right w:w="100" w:type="dxa"/>
            </w:tcMar>
          </w:tcPr>
          <w:p w:rsidR="006E0C3E" w14:paraId="45C716EB" w14:textId="77777777">
            <w:r>
              <w:rPr>
                <w:b/>
                <w:sz w:val="24"/>
              </w:rPr>
              <w:t>STORED VALUE</w:t>
            </w:r>
          </w:p>
        </w:tc>
        <w:tc>
          <w:tcPr>
            <w:tcW w:w="2592" w:type="dxa"/>
            <w:vMerge w:val="restart"/>
            <w:tcMar>
              <w:top w:w="100" w:type="dxa"/>
              <w:left w:w="100" w:type="dxa"/>
              <w:bottom w:w="100" w:type="dxa"/>
              <w:right w:w="100" w:type="dxa"/>
            </w:tcMar>
          </w:tcPr>
          <w:p w:rsidR="006E0C3E" w14:paraId="01C70C24" w14:textId="77777777">
            <w:r>
              <w:rPr>
                <w:b/>
                <w:sz w:val="24"/>
              </w:rPr>
              <w:t>VARIABLE</w:t>
            </w:r>
          </w:p>
        </w:tc>
      </w:tr>
      <w:tr w14:paraId="1E6E8017" w14:textId="77777777">
        <w:tblPrEx>
          <w:tblW w:w="0" w:type="auto"/>
          <w:tblLook w:val="04A0"/>
        </w:tblPrEx>
        <w:trPr>
          <w:trHeight w:val="269"/>
        </w:trPr>
        <w:tc>
          <w:tcPr>
            <w:tcW w:w="2592" w:type="dxa"/>
            <w:vMerge/>
            <w:tcMar>
              <w:top w:w="100" w:type="dxa"/>
              <w:left w:w="100" w:type="dxa"/>
              <w:bottom w:w="100" w:type="dxa"/>
              <w:right w:w="100" w:type="dxa"/>
            </w:tcMar>
          </w:tcPr>
          <w:p w:rsidR="006E0C3E" w14:paraId="6F5D66C1" w14:textId="77777777"/>
        </w:tc>
        <w:tc>
          <w:tcPr>
            <w:tcW w:w="3888" w:type="dxa"/>
            <w:vMerge w:val="restart"/>
            <w:tcMar>
              <w:top w:w="100" w:type="dxa"/>
              <w:left w:w="100" w:type="dxa"/>
              <w:bottom w:w="100" w:type="dxa"/>
              <w:right w:w="100" w:type="dxa"/>
            </w:tcMar>
          </w:tcPr>
          <w:p w:rsidR="006E0C3E" w14:paraId="6D3BF658" w14:textId="77777777">
            <w:r>
              <w:rPr>
                <w:sz w:val="20"/>
              </w:rPr>
              <w:t>Yes</w:t>
            </w:r>
          </w:p>
        </w:tc>
        <w:tc>
          <w:tcPr>
            <w:tcW w:w="3888" w:type="dxa"/>
            <w:vMerge w:val="restart"/>
            <w:tcMar>
              <w:top w:w="100" w:type="dxa"/>
              <w:left w:w="100" w:type="dxa"/>
              <w:bottom w:w="100" w:type="dxa"/>
              <w:right w:w="100" w:type="dxa"/>
            </w:tcMar>
          </w:tcPr>
          <w:p w:rsidR="006E0C3E" w14:paraId="30666E1A" w14:textId="77777777">
            <w:r>
              <w:rPr>
                <w:sz w:val="20"/>
              </w:rPr>
              <w:t>1</w:t>
            </w:r>
          </w:p>
        </w:tc>
        <w:tc>
          <w:tcPr>
            <w:tcW w:w="2592" w:type="dxa"/>
            <w:vMerge w:val="restart"/>
            <w:tcMar>
              <w:top w:w="100" w:type="dxa"/>
              <w:left w:w="100" w:type="dxa"/>
              <w:bottom w:w="100" w:type="dxa"/>
              <w:right w:w="100" w:type="dxa"/>
            </w:tcMar>
          </w:tcPr>
          <w:p w:rsidR="006E0C3E" w14:paraId="649AB715" w14:textId="77777777"/>
        </w:tc>
      </w:tr>
      <w:tr w14:paraId="17191016" w14:textId="77777777">
        <w:tblPrEx>
          <w:tblW w:w="0" w:type="auto"/>
          <w:tblLook w:val="04A0"/>
        </w:tblPrEx>
        <w:trPr>
          <w:trHeight w:val="269"/>
        </w:trPr>
        <w:tc>
          <w:tcPr>
            <w:tcW w:w="2592" w:type="dxa"/>
            <w:vMerge/>
            <w:tcMar>
              <w:top w:w="100" w:type="dxa"/>
              <w:left w:w="100" w:type="dxa"/>
              <w:bottom w:w="100" w:type="dxa"/>
              <w:right w:w="100" w:type="dxa"/>
            </w:tcMar>
          </w:tcPr>
          <w:p w:rsidR="006E0C3E" w14:paraId="1034B592" w14:textId="77777777"/>
        </w:tc>
        <w:tc>
          <w:tcPr>
            <w:tcW w:w="3888" w:type="dxa"/>
            <w:vMerge w:val="restart"/>
            <w:tcMar>
              <w:top w:w="100" w:type="dxa"/>
              <w:left w:w="100" w:type="dxa"/>
              <w:bottom w:w="100" w:type="dxa"/>
              <w:right w:w="100" w:type="dxa"/>
            </w:tcMar>
          </w:tcPr>
          <w:p w:rsidR="006E0C3E" w14:paraId="512652E4" w14:textId="77777777">
            <w:r>
              <w:rPr>
                <w:sz w:val="20"/>
              </w:rPr>
              <w:t>No</w:t>
            </w:r>
          </w:p>
        </w:tc>
        <w:tc>
          <w:tcPr>
            <w:tcW w:w="3888" w:type="dxa"/>
            <w:vMerge w:val="restart"/>
            <w:tcMar>
              <w:top w:w="100" w:type="dxa"/>
              <w:left w:w="100" w:type="dxa"/>
              <w:bottom w:w="100" w:type="dxa"/>
              <w:right w:w="100" w:type="dxa"/>
            </w:tcMar>
          </w:tcPr>
          <w:p w:rsidR="006E0C3E" w14:paraId="4646DF27" w14:textId="77777777">
            <w:r>
              <w:rPr>
                <w:sz w:val="20"/>
              </w:rPr>
              <w:t>2</w:t>
            </w:r>
          </w:p>
        </w:tc>
        <w:tc>
          <w:tcPr>
            <w:tcW w:w="2592" w:type="dxa"/>
            <w:vMerge w:val="restart"/>
            <w:tcMar>
              <w:top w:w="100" w:type="dxa"/>
              <w:left w:w="100" w:type="dxa"/>
              <w:bottom w:w="100" w:type="dxa"/>
              <w:right w:w="100" w:type="dxa"/>
            </w:tcMar>
          </w:tcPr>
          <w:p w:rsidR="006E0C3E" w14:paraId="27EBAB58" w14:textId="77777777"/>
        </w:tc>
      </w:tr>
      <w:tr w14:paraId="317E8184" w14:textId="77777777">
        <w:tblPrEx>
          <w:tblW w:w="0" w:type="auto"/>
          <w:tblLook w:val="04A0"/>
        </w:tblPrEx>
        <w:trPr>
          <w:trHeight w:val="269"/>
        </w:trPr>
        <w:tc>
          <w:tcPr>
            <w:tcW w:w="2592" w:type="dxa"/>
            <w:vMerge/>
            <w:tcMar>
              <w:top w:w="100" w:type="dxa"/>
              <w:left w:w="100" w:type="dxa"/>
              <w:bottom w:w="100" w:type="dxa"/>
              <w:right w:w="100" w:type="dxa"/>
            </w:tcMar>
          </w:tcPr>
          <w:p w:rsidR="006E0C3E" w14:paraId="378AC98D" w14:textId="77777777"/>
        </w:tc>
        <w:tc>
          <w:tcPr>
            <w:tcW w:w="3888" w:type="dxa"/>
            <w:vMerge w:val="restart"/>
            <w:tcMar>
              <w:top w:w="100" w:type="dxa"/>
              <w:left w:w="100" w:type="dxa"/>
              <w:bottom w:w="100" w:type="dxa"/>
              <w:right w:w="100" w:type="dxa"/>
            </w:tcMar>
          </w:tcPr>
          <w:p w:rsidR="006E0C3E" w14:paraId="6262EA7B" w14:textId="77777777">
            <w:r>
              <w:rPr>
                <w:sz w:val="20"/>
              </w:rPr>
              <w:t>Don't Know</w:t>
            </w:r>
          </w:p>
        </w:tc>
        <w:tc>
          <w:tcPr>
            <w:tcW w:w="3888" w:type="dxa"/>
            <w:vMerge w:val="restart"/>
            <w:tcMar>
              <w:top w:w="100" w:type="dxa"/>
              <w:left w:w="100" w:type="dxa"/>
              <w:bottom w:w="100" w:type="dxa"/>
              <w:right w:w="100" w:type="dxa"/>
            </w:tcMar>
          </w:tcPr>
          <w:p w:rsidR="006E0C3E" w14:paraId="07CA5CBC" w14:textId="77777777">
            <w:r>
              <w:rPr>
                <w:sz w:val="20"/>
              </w:rPr>
              <w:t>-2</w:t>
            </w:r>
          </w:p>
        </w:tc>
        <w:tc>
          <w:tcPr>
            <w:tcW w:w="2592" w:type="dxa"/>
            <w:vMerge w:val="restart"/>
            <w:tcMar>
              <w:top w:w="100" w:type="dxa"/>
              <w:left w:w="100" w:type="dxa"/>
              <w:bottom w:w="100" w:type="dxa"/>
              <w:right w:w="100" w:type="dxa"/>
            </w:tcMar>
          </w:tcPr>
          <w:p w:rsidR="006E0C3E" w14:paraId="795448EC" w14:textId="77777777"/>
        </w:tc>
      </w:tr>
      <w:tr w14:paraId="6368C8B6" w14:textId="77777777">
        <w:tblPrEx>
          <w:tblW w:w="0" w:type="auto"/>
          <w:tblLook w:val="04A0"/>
        </w:tblPrEx>
        <w:trPr>
          <w:trHeight w:val="269"/>
        </w:trPr>
        <w:tc>
          <w:tcPr>
            <w:tcW w:w="2592" w:type="dxa"/>
            <w:vMerge/>
            <w:tcMar>
              <w:top w:w="100" w:type="dxa"/>
              <w:left w:w="100" w:type="dxa"/>
              <w:bottom w:w="100" w:type="dxa"/>
              <w:right w:w="100" w:type="dxa"/>
            </w:tcMar>
          </w:tcPr>
          <w:p w:rsidR="006E0C3E" w14:paraId="5D3B817D" w14:textId="77777777"/>
        </w:tc>
        <w:tc>
          <w:tcPr>
            <w:tcW w:w="3888" w:type="dxa"/>
            <w:tcMar>
              <w:top w:w="100" w:type="dxa"/>
              <w:left w:w="100" w:type="dxa"/>
              <w:bottom w:w="100" w:type="dxa"/>
              <w:right w:w="100" w:type="dxa"/>
            </w:tcMar>
          </w:tcPr>
          <w:p w:rsidR="006E0C3E" w14:paraId="4EE37EC3" w14:textId="77777777">
            <w:r>
              <w:rPr>
                <w:sz w:val="20"/>
              </w:rPr>
              <w:t>Refuse</w:t>
            </w:r>
          </w:p>
        </w:tc>
        <w:tc>
          <w:tcPr>
            <w:tcW w:w="3888" w:type="dxa"/>
            <w:tcMar>
              <w:top w:w="100" w:type="dxa"/>
              <w:left w:w="100" w:type="dxa"/>
              <w:bottom w:w="100" w:type="dxa"/>
              <w:right w:w="100" w:type="dxa"/>
            </w:tcMar>
          </w:tcPr>
          <w:p w:rsidR="006E0C3E" w14:paraId="0882DD54" w14:textId="77777777">
            <w:r>
              <w:rPr>
                <w:sz w:val="20"/>
              </w:rPr>
              <w:t>-3</w:t>
            </w:r>
          </w:p>
        </w:tc>
        <w:tc>
          <w:tcPr>
            <w:tcW w:w="2592" w:type="dxa"/>
            <w:tcMar>
              <w:top w:w="100" w:type="dxa"/>
              <w:left w:w="100" w:type="dxa"/>
              <w:bottom w:w="100" w:type="dxa"/>
              <w:right w:w="100" w:type="dxa"/>
            </w:tcMar>
          </w:tcPr>
          <w:p w:rsidR="006E0C3E" w14:paraId="1F7194DE" w14:textId="77777777"/>
        </w:tc>
      </w:tr>
    </w:tbl>
    <w:p w:rsidR="006E0C3E" w14:paraId="45E8D392" w14:textId="77777777"/>
    <w:tbl>
      <w:tblPr>
        <w:tblStyle w:val="TableGrid"/>
        <w:tblW w:w="0" w:type="auto"/>
        <w:tblLook w:val="04A0"/>
      </w:tblPr>
      <w:tblGrid>
        <w:gridCol w:w="2590"/>
        <w:gridCol w:w="5179"/>
        <w:gridCol w:w="5181"/>
      </w:tblGrid>
      <w:tr w14:paraId="52A68A4A"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6E0C3E" w14:paraId="10095FA2" w14:textId="77777777">
            <w:r>
              <w:rPr>
                <w:b/>
                <w:sz w:val="30"/>
              </w:rPr>
              <w:t xml:space="preserve">BLOCK: BLKLABOR_FORCE / BLOCK: BLKLABOR_FORCE-BLKLABOR_FORCE_PERSON / BLOCK: </w:t>
            </w:r>
            <w:r>
              <w:rPr>
                <w:b/>
                <w:sz w:val="30"/>
              </w:rPr>
              <w:t>BLKLABOR_FORCE-BLKLABOR_FORCE_PERSON-BWORKING / SCREEN: SC_LAY / QUESTION: LAY_CPS (STANDARD)</w:t>
            </w:r>
          </w:p>
        </w:tc>
      </w:tr>
      <w:tr w14:paraId="7C258151"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5A141AD0" w14:textId="77777777">
            <w:r>
              <w:rPr>
                <w:b/>
                <w:sz w:val="24"/>
              </w:rPr>
              <w:t>ATTRIBUTE NAME</w:t>
            </w:r>
          </w:p>
        </w:tc>
        <w:tc>
          <w:tcPr>
            <w:tcW w:w="10368" w:type="dxa"/>
            <w:gridSpan w:val="2"/>
            <w:vMerge w:val="restart"/>
            <w:tcMar>
              <w:top w:w="100" w:type="dxa"/>
              <w:left w:w="100" w:type="dxa"/>
              <w:bottom w:w="100" w:type="dxa"/>
              <w:right w:w="100" w:type="dxa"/>
            </w:tcMar>
          </w:tcPr>
          <w:p w:rsidR="006E0C3E" w14:paraId="505586E9" w14:textId="77777777">
            <w:r>
              <w:rPr>
                <w:b/>
                <w:sz w:val="24"/>
              </w:rPr>
              <w:t>VALUE</w:t>
            </w:r>
          </w:p>
        </w:tc>
      </w:tr>
      <w:tr w14:paraId="3D93602C"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45DEF71D" w14:textId="77777777">
            <w:r>
              <w:rPr>
                <w:sz w:val="20"/>
              </w:rPr>
              <w:t>CAPI QUESTION WORDING</w:t>
            </w:r>
          </w:p>
        </w:tc>
        <w:tc>
          <w:tcPr>
            <w:tcW w:w="10368" w:type="dxa"/>
            <w:gridSpan w:val="2"/>
            <w:vMerge w:val="restart"/>
            <w:tcMar>
              <w:top w:w="100" w:type="dxa"/>
              <w:left w:w="100" w:type="dxa"/>
              <w:bottom w:w="100" w:type="dxa"/>
              <w:right w:w="100" w:type="dxa"/>
            </w:tcMar>
          </w:tcPr>
          <w:p w:rsidR="006E0C3E" w14:paraId="15BAE296" w14:textId="77777777">
            <w:r>
              <w:rPr>
                <w:sz w:val="20"/>
              </w:rPr>
              <w:t>^WHATWEEK, ^WEREWAS ^TNAME on layoff from a job?</w:t>
            </w:r>
          </w:p>
        </w:tc>
      </w:tr>
      <w:tr w14:paraId="3F76945A"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59DD3CFE" w14:textId="77777777">
            <w:r>
              <w:rPr>
                <w:b/>
                <w:sz w:val="24"/>
              </w:rPr>
              <w:t>FILL</w:t>
            </w:r>
          </w:p>
        </w:tc>
        <w:tc>
          <w:tcPr>
            <w:tcW w:w="5184" w:type="dxa"/>
            <w:vMerge w:val="restart"/>
            <w:tcMar>
              <w:top w:w="100" w:type="dxa"/>
              <w:left w:w="100" w:type="dxa"/>
              <w:bottom w:w="100" w:type="dxa"/>
              <w:right w:w="100" w:type="dxa"/>
            </w:tcMar>
          </w:tcPr>
          <w:p w:rsidR="006E0C3E" w14:paraId="1779C148" w14:textId="77777777">
            <w:r>
              <w:rPr>
                <w:b/>
                <w:sz w:val="24"/>
              </w:rPr>
              <w:t>CONDITION</w:t>
            </w:r>
          </w:p>
        </w:tc>
        <w:tc>
          <w:tcPr>
            <w:tcW w:w="5184" w:type="dxa"/>
            <w:vMerge w:val="restart"/>
            <w:tcMar>
              <w:top w:w="100" w:type="dxa"/>
              <w:left w:w="100" w:type="dxa"/>
              <w:bottom w:w="100" w:type="dxa"/>
              <w:right w:w="100" w:type="dxa"/>
            </w:tcMar>
          </w:tcPr>
          <w:p w:rsidR="006E0C3E" w14:paraId="34F894F0" w14:textId="77777777">
            <w:r>
              <w:rPr>
                <w:b/>
                <w:sz w:val="24"/>
              </w:rPr>
              <w:t>VALUE</w:t>
            </w:r>
          </w:p>
        </w:tc>
      </w:tr>
      <w:tr w14:paraId="36D23818"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43262061" w14:textId="77777777">
            <w:r>
              <w:rPr>
                <w:b/>
                <w:sz w:val="24"/>
              </w:rPr>
              <w:t>TNAME</w:t>
            </w:r>
          </w:p>
        </w:tc>
        <w:tc>
          <w:tcPr>
            <w:tcW w:w="5184" w:type="dxa"/>
            <w:vMerge w:val="restart"/>
            <w:tcMar>
              <w:top w:w="100" w:type="dxa"/>
              <w:left w:w="100" w:type="dxa"/>
              <w:bottom w:w="100" w:type="dxa"/>
              <w:right w:w="100" w:type="dxa"/>
            </w:tcMar>
          </w:tcPr>
          <w:p w:rsidR="006E0C3E" w14:paraId="28B5015B" w14:textId="77777777">
            <w:r>
              <w:rPr>
                <w:sz w:val="20"/>
              </w:rPr>
              <w:t>PULINENO==HURESPLI</w:t>
            </w:r>
          </w:p>
        </w:tc>
        <w:tc>
          <w:tcPr>
            <w:tcW w:w="5184" w:type="dxa"/>
            <w:vMerge w:val="restart"/>
            <w:tcMar>
              <w:top w:w="100" w:type="dxa"/>
              <w:left w:w="100" w:type="dxa"/>
              <w:bottom w:w="100" w:type="dxa"/>
              <w:right w:w="100" w:type="dxa"/>
            </w:tcMar>
          </w:tcPr>
          <w:p w:rsidR="006E0C3E" w14:paraId="4301CAE9" w14:textId="77777777">
            <w:r>
              <w:rPr>
                <w:sz w:val="20"/>
              </w:rPr>
              <w:t>you</w:t>
            </w:r>
          </w:p>
        </w:tc>
      </w:tr>
      <w:tr w14:paraId="328751A6" w14:textId="77777777">
        <w:tblPrEx>
          <w:tblW w:w="0" w:type="auto"/>
          <w:tblLook w:val="04A0"/>
        </w:tblPrEx>
        <w:trPr>
          <w:trHeight w:val="269"/>
        </w:trPr>
        <w:tc>
          <w:tcPr>
            <w:tcW w:w="2592" w:type="dxa"/>
            <w:vMerge/>
            <w:tcMar>
              <w:top w:w="100" w:type="dxa"/>
              <w:left w:w="100" w:type="dxa"/>
              <w:bottom w:w="100" w:type="dxa"/>
              <w:right w:w="100" w:type="dxa"/>
            </w:tcMar>
          </w:tcPr>
          <w:p w:rsidR="006E0C3E" w14:paraId="39BEB654" w14:textId="77777777"/>
        </w:tc>
        <w:tc>
          <w:tcPr>
            <w:tcW w:w="5184" w:type="dxa"/>
            <w:vMerge w:val="restart"/>
            <w:tcMar>
              <w:top w:w="100" w:type="dxa"/>
              <w:left w:w="100" w:type="dxa"/>
              <w:bottom w:w="100" w:type="dxa"/>
              <w:right w:w="100" w:type="dxa"/>
            </w:tcMar>
          </w:tcPr>
          <w:p w:rsidR="006E0C3E" w14:paraId="6465848A" w14:textId="77777777"/>
        </w:tc>
        <w:tc>
          <w:tcPr>
            <w:tcW w:w="5184" w:type="dxa"/>
            <w:vMerge w:val="restart"/>
            <w:tcMar>
              <w:top w:w="100" w:type="dxa"/>
              <w:left w:w="100" w:type="dxa"/>
              <w:bottom w:w="100" w:type="dxa"/>
              <w:right w:w="100" w:type="dxa"/>
            </w:tcMar>
          </w:tcPr>
          <w:p w:rsidR="006E0C3E" w14:paraId="259A7BAD" w14:textId="77777777">
            <w:r>
              <w:rPr>
                <w:sz w:val="20"/>
              </w:rPr>
              <w:t>{{model.PUFNAME}} {{model.PULNAME}}</w:t>
            </w:r>
          </w:p>
        </w:tc>
      </w:tr>
      <w:tr w14:paraId="7B108AE5"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0C5410D2" w14:textId="77777777">
            <w:r>
              <w:rPr>
                <w:b/>
                <w:sz w:val="24"/>
              </w:rPr>
              <w:t>WEREWAS</w:t>
            </w:r>
          </w:p>
        </w:tc>
        <w:tc>
          <w:tcPr>
            <w:tcW w:w="5184" w:type="dxa"/>
            <w:vMerge w:val="restart"/>
            <w:tcMar>
              <w:top w:w="100" w:type="dxa"/>
              <w:left w:w="100" w:type="dxa"/>
              <w:bottom w:w="100" w:type="dxa"/>
              <w:right w:w="100" w:type="dxa"/>
            </w:tcMar>
          </w:tcPr>
          <w:p w:rsidR="006E0C3E" w14:paraId="1015EEA8" w14:textId="77777777">
            <w:r>
              <w:rPr>
                <w:sz w:val="20"/>
              </w:rPr>
              <w:t>PULINENO==HURESPLI</w:t>
            </w:r>
          </w:p>
        </w:tc>
        <w:tc>
          <w:tcPr>
            <w:tcW w:w="5184" w:type="dxa"/>
            <w:vMerge w:val="restart"/>
            <w:tcMar>
              <w:top w:w="100" w:type="dxa"/>
              <w:left w:w="100" w:type="dxa"/>
              <w:bottom w:w="100" w:type="dxa"/>
              <w:right w:w="100" w:type="dxa"/>
            </w:tcMar>
          </w:tcPr>
          <w:p w:rsidR="006E0C3E" w14:paraId="34715682" w14:textId="77777777">
            <w:r>
              <w:rPr>
                <w:sz w:val="20"/>
              </w:rPr>
              <w:t>were</w:t>
            </w:r>
          </w:p>
        </w:tc>
      </w:tr>
      <w:tr w14:paraId="6272ED3F" w14:textId="77777777">
        <w:tblPrEx>
          <w:tblW w:w="0" w:type="auto"/>
          <w:tblLook w:val="04A0"/>
        </w:tblPrEx>
        <w:trPr>
          <w:trHeight w:val="269"/>
        </w:trPr>
        <w:tc>
          <w:tcPr>
            <w:tcW w:w="2592" w:type="dxa"/>
            <w:vMerge/>
            <w:tcMar>
              <w:top w:w="100" w:type="dxa"/>
              <w:left w:w="100" w:type="dxa"/>
              <w:bottom w:w="100" w:type="dxa"/>
              <w:right w:w="100" w:type="dxa"/>
            </w:tcMar>
          </w:tcPr>
          <w:p w:rsidR="006E0C3E" w14:paraId="44AD72F2" w14:textId="77777777"/>
        </w:tc>
        <w:tc>
          <w:tcPr>
            <w:tcW w:w="5184" w:type="dxa"/>
            <w:vMerge w:val="restart"/>
            <w:tcMar>
              <w:top w:w="100" w:type="dxa"/>
              <w:left w:w="100" w:type="dxa"/>
              <w:bottom w:w="100" w:type="dxa"/>
              <w:right w:w="100" w:type="dxa"/>
            </w:tcMar>
          </w:tcPr>
          <w:p w:rsidR="006E0C3E" w14:paraId="4D1F7C37" w14:textId="77777777"/>
        </w:tc>
        <w:tc>
          <w:tcPr>
            <w:tcW w:w="5184" w:type="dxa"/>
            <w:vMerge w:val="restart"/>
            <w:tcMar>
              <w:top w:w="100" w:type="dxa"/>
              <w:left w:w="100" w:type="dxa"/>
              <w:bottom w:w="100" w:type="dxa"/>
              <w:right w:w="100" w:type="dxa"/>
            </w:tcMar>
          </w:tcPr>
          <w:p w:rsidR="006E0C3E" w14:paraId="4BED1CB3" w14:textId="77777777">
            <w:r>
              <w:rPr>
                <w:sz w:val="20"/>
              </w:rPr>
              <w:t>was</w:t>
            </w:r>
          </w:p>
        </w:tc>
      </w:tr>
      <w:tr w14:paraId="1B00622E"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6E046B24" w14:textId="77777777">
            <w:r>
              <w:rPr>
                <w:b/>
                <w:sz w:val="24"/>
              </w:rPr>
              <w:t>WHATWEEK</w:t>
            </w:r>
          </w:p>
        </w:tc>
        <w:tc>
          <w:tcPr>
            <w:tcW w:w="5184" w:type="dxa"/>
            <w:vMerge w:val="restart"/>
            <w:tcMar>
              <w:top w:w="100" w:type="dxa"/>
              <w:left w:w="100" w:type="dxa"/>
              <w:bottom w:w="100" w:type="dxa"/>
              <w:right w:w="100" w:type="dxa"/>
            </w:tcMar>
          </w:tcPr>
          <w:p w:rsidR="006E0C3E" w14:paraId="3A8F3B71" w14:textId="77777777">
            <w:r>
              <w:rPr>
                <w:sz w:val="20"/>
              </w:rPr>
              <w:t>1==2</w:t>
            </w:r>
          </w:p>
        </w:tc>
        <w:tc>
          <w:tcPr>
            <w:tcW w:w="5184" w:type="dxa"/>
            <w:vMerge w:val="restart"/>
            <w:tcMar>
              <w:top w:w="100" w:type="dxa"/>
              <w:left w:w="100" w:type="dxa"/>
              <w:bottom w:w="100" w:type="dxa"/>
              <w:right w:w="100" w:type="dxa"/>
            </w:tcMar>
          </w:tcPr>
          <w:p w:rsidR="006E0C3E" w14:paraId="23E81F2A" w14:textId="77777777">
            <w:r>
              <w:rPr>
                <w:sz w:val="20"/>
              </w:rPr>
              <w:t>THE WEEK BEFORE LAST</w:t>
            </w:r>
          </w:p>
        </w:tc>
      </w:tr>
      <w:tr w14:paraId="318EA3C6" w14:textId="77777777">
        <w:tblPrEx>
          <w:tblW w:w="0" w:type="auto"/>
          <w:tblLook w:val="04A0"/>
        </w:tblPrEx>
        <w:trPr>
          <w:trHeight w:val="269"/>
        </w:trPr>
        <w:tc>
          <w:tcPr>
            <w:tcW w:w="2592" w:type="dxa"/>
            <w:vMerge/>
            <w:tcMar>
              <w:top w:w="100" w:type="dxa"/>
              <w:left w:w="100" w:type="dxa"/>
              <w:bottom w:w="100" w:type="dxa"/>
              <w:right w:w="100" w:type="dxa"/>
            </w:tcMar>
          </w:tcPr>
          <w:p w:rsidR="006E0C3E" w14:paraId="78C342F8" w14:textId="77777777"/>
        </w:tc>
        <w:tc>
          <w:tcPr>
            <w:tcW w:w="5184" w:type="dxa"/>
            <w:tcMar>
              <w:top w:w="100" w:type="dxa"/>
              <w:left w:w="100" w:type="dxa"/>
              <w:bottom w:w="100" w:type="dxa"/>
              <w:right w:w="100" w:type="dxa"/>
            </w:tcMar>
          </w:tcPr>
          <w:p w:rsidR="006E0C3E" w14:paraId="75ED1023" w14:textId="77777777"/>
        </w:tc>
        <w:tc>
          <w:tcPr>
            <w:tcW w:w="5184" w:type="dxa"/>
            <w:tcMar>
              <w:top w:w="100" w:type="dxa"/>
              <w:left w:w="100" w:type="dxa"/>
              <w:bottom w:w="100" w:type="dxa"/>
              <w:right w:w="100" w:type="dxa"/>
            </w:tcMar>
          </w:tcPr>
          <w:p w:rsidR="006E0C3E" w14:paraId="22910C39" w14:textId="77777777">
            <w:r>
              <w:rPr>
                <w:sz w:val="20"/>
              </w:rPr>
              <w:t>LAST WEEK</w:t>
            </w:r>
          </w:p>
        </w:tc>
      </w:tr>
    </w:tbl>
    <w:p w:rsidR="006E0C3E" w14:paraId="482DBE31" w14:textId="77777777"/>
    <w:tbl>
      <w:tblPr>
        <w:tblStyle w:val="TableGrid"/>
        <w:tblW w:w="0" w:type="auto"/>
        <w:tblLook w:val="04A0"/>
      </w:tblPr>
      <w:tblGrid>
        <w:gridCol w:w="2590"/>
        <w:gridCol w:w="3885"/>
        <w:gridCol w:w="3885"/>
        <w:gridCol w:w="2590"/>
      </w:tblGrid>
      <w:tr w14:paraId="25501079"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6E0C3E" w14:paraId="1DE640C9" w14:textId="77777777">
            <w:r>
              <w:rPr>
                <w:b/>
                <w:sz w:val="30"/>
              </w:rPr>
              <w:t xml:space="preserve">BLOCK: BLKLABOR_FORCE / BLOCK: BLKLABOR_FORCE-BLKLABOR_FORCE_PERSON / BLOCK: </w:t>
            </w:r>
            <w:r>
              <w:rPr>
                <w:b/>
                <w:sz w:val="30"/>
              </w:rPr>
              <w:t>BLKLABOR_FORCE-BLKLABOR_FORCE_PERSON-BWORKING / SCREEN: SC_LAY / QUESTION: LAY_CPS / RESPONSE: RLAY_CPS (STANDARD, RADIOBUTTON)</w:t>
            </w:r>
          </w:p>
        </w:tc>
      </w:tr>
      <w:tr w14:paraId="78D15A9A"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0B94C74E" w14:textId="77777777">
            <w:r>
              <w:rPr>
                <w:b/>
                <w:sz w:val="24"/>
              </w:rPr>
              <w:t>ATTRIBUTE NAME</w:t>
            </w:r>
          </w:p>
        </w:tc>
        <w:tc>
          <w:tcPr>
            <w:tcW w:w="10368" w:type="dxa"/>
            <w:gridSpan w:val="3"/>
            <w:vMerge w:val="restart"/>
            <w:tcMar>
              <w:top w:w="100" w:type="dxa"/>
              <w:left w:w="100" w:type="dxa"/>
              <w:bottom w:w="100" w:type="dxa"/>
              <w:right w:w="100" w:type="dxa"/>
            </w:tcMar>
          </w:tcPr>
          <w:p w:rsidR="006E0C3E" w14:paraId="65AEAA8A" w14:textId="77777777">
            <w:r>
              <w:rPr>
                <w:b/>
                <w:sz w:val="24"/>
              </w:rPr>
              <w:t>VALUE</w:t>
            </w:r>
          </w:p>
        </w:tc>
      </w:tr>
      <w:tr w14:paraId="3476C27B"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28DCA6C" w14:textId="77777777">
            <w:r>
              <w:rPr>
                <w:sz w:val="20"/>
              </w:rPr>
              <w:t>RESPONSE VARIABLE</w:t>
            </w:r>
          </w:p>
        </w:tc>
        <w:tc>
          <w:tcPr>
            <w:tcW w:w="10368" w:type="dxa"/>
            <w:gridSpan w:val="3"/>
            <w:vMerge w:val="restart"/>
            <w:tcMar>
              <w:top w:w="100" w:type="dxa"/>
              <w:left w:w="100" w:type="dxa"/>
              <w:bottom w:w="100" w:type="dxa"/>
              <w:right w:w="100" w:type="dxa"/>
            </w:tcMar>
          </w:tcPr>
          <w:p w:rsidR="006E0C3E" w14:paraId="649B4A1A" w14:textId="77777777">
            <w:r>
              <w:rPr>
                <w:sz w:val="20"/>
              </w:rPr>
              <w:t>PULAY</w:t>
            </w:r>
          </w:p>
        </w:tc>
      </w:tr>
      <w:tr w14:paraId="1AB933DB"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4B0FA5E6" w14:textId="77777777">
            <w:r>
              <w:rPr>
                <w:sz w:val="20"/>
              </w:rPr>
              <w:t>ANSWER LIST</w:t>
            </w:r>
          </w:p>
        </w:tc>
        <w:tc>
          <w:tcPr>
            <w:tcW w:w="10368" w:type="dxa"/>
            <w:gridSpan w:val="3"/>
            <w:vMerge w:val="restart"/>
            <w:tcMar>
              <w:top w:w="100" w:type="dxa"/>
              <w:left w:w="100" w:type="dxa"/>
              <w:bottom w:w="100" w:type="dxa"/>
              <w:right w:w="100" w:type="dxa"/>
            </w:tcMar>
          </w:tcPr>
          <w:p w:rsidR="006E0C3E" w14:paraId="325C51C1" w14:textId="77777777">
            <w:r>
              <w:rPr>
                <w:sz w:val="20"/>
              </w:rPr>
              <w:t>TABSYESNO</w:t>
            </w:r>
          </w:p>
        </w:tc>
      </w:tr>
      <w:tr w14:paraId="16DE73C7"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4E070AC3" w14:textId="77777777">
            <w:r>
              <w:rPr>
                <w:b/>
                <w:sz w:val="24"/>
              </w:rPr>
              <w:t>ANSWER LIST OPTIONS</w:t>
            </w:r>
          </w:p>
        </w:tc>
        <w:tc>
          <w:tcPr>
            <w:tcW w:w="3888" w:type="dxa"/>
            <w:vMerge w:val="restart"/>
            <w:tcMar>
              <w:top w:w="100" w:type="dxa"/>
              <w:left w:w="100" w:type="dxa"/>
              <w:bottom w:w="100" w:type="dxa"/>
              <w:right w:w="100" w:type="dxa"/>
            </w:tcMar>
          </w:tcPr>
          <w:p w:rsidR="006E0C3E" w14:paraId="7F34A923" w14:textId="77777777">
            <w:r>
              <w:rPr>
                <w:b/>
                <w:sz w:val="24"/>
              </w:rPr>
              <w:t>DISPLAY NAME</w:t>
            </w:r>
          </w:p>
        </w:tc>
        <w:tc>
          <w:tcPr>
            <w:tcW w:w="3888" w:type="dxa"/>
            <w:vMerge w:val="restart"/>
            <w:tcMar>
              <w:top w:w="100" w:type="dxa"/>
              <w:left w:w="100" w:type="dxa"/>
              <w:bottom w:w="100" w:type="dxa"/>
              <w:right w:w="100" w:type="dxa"/>
            </w:tcMar>
          </w:tcPr>
          <w:p w:rsidR="006E0C3E" w14:paraId="22499CCD" w14:textId="77777777">
            <w:r>
              <w:rPr>
                <w:b/>
                <w:sz w:val="24"/>
              </w:rPr>
              <w:t>STORED VALUE</w:t>
            </w:r>
          </w:p>
        </w:tc>
        <w:tc>
          <w:tcPr>
            <w:tcW w:w="2592" w:type="dxa"/>
            <w:vMerge w:val="restart"/>
            <w:tcMar>
              <w:top w:w="100" w:type="dxa"/>
              <w:left w:w="100" w:type="dxa"/>
              <w:bottom w:w="100" w:type="dxa"/>
              <w:right w:w="100" w:type="dxa"/>
            </w:tcMar>
          </w:tcPr>
          <w:p w:rsidR="006E0C3E" w14:paraId="7D112C53" w14:textId="77777777">
            <w:r>
              <w:rPr>
                <w:b/>
                <w:sz w:val="24"/>
              </w:rPr>
              <w:t>VARIABLE</w:t>
            </w:r>
          </w:p>
        </w:tc>
      </w:tr>
      <w:tr w14:paraId="0B0D7B83" w14:textId="77777777">
        <w:tblPrEx>
          <w:tblW w:w="0" w:type="auto"/>
          <w:tblLook w:val="04A0"/>
        </w:tblPrEx>
        <w:trPr>
          <w:trHeight w:val="269"/>
        </w:trPr>
        <w:tc>
          <w:tcPr>
            <w:tcW w:w="2592" w:type="dxa"/>
            <w:vMerge/>
            <w:tcMar>
              <w:top w:w="100" w:type="dxa"/>
              <w:left w:w="100" w:type="dxa"/>
              <w:bottom w:w="100" w:type="dxa"/>
              <w:right w:w="100" w:type="dxa"/>
            </w:tcMar>
          </w:tcPr>
          <w:p w:rsidR="006E0C3E" w14:paraId="6F0C4413" w14:textId="77777777"/>
        </w:tc>
        <w:tc>
          <w:tcPr>
            <w:tcW w:w="3888" w:type="dxa"/>
            <w:vMerge w:val="restart"/>
            <w:tcMar>
              <w:top w:w="100" w:type="dxa"/>
              <w:left w:w="100" w:type="dxa"/>
              <w:bottom w:w="100" w:type="dxa"/>
              <w:right w:w="100" w:type="dxa"/>
            </w:tcMar>
          </w:tcPr>
          <w:p w:rsidR="006E0C3E" w14:paraId="449C823D" w14:textId="77777777">
            <w:r>
              <w:rPr>
                <w:sz w:val="20"/>
              </w:rPr>
              <w:t>Yes</w:t>
            </w:r>
          </w:p>
        </w:tc>
        <w:tc>
          <w:tcPr>
            <w:tcW w:w="3888" w:type="dxa"/>
            <w:vMerge w:val="restart"/>
            <w:tcMar>
              <w:top w:w="100" w:type="dxa"/>
              <w:left w:w="100" w:type="dxa"/>
              <w:bottom w:w="100" w:type="dxa"/>
              <w:right w:w="100" w:type="dxa"/>
            </w:tcMar>
          </w:tcPr>
          <w:p w:rsidR="006E0C3E" w14:paraId="433D4962" w14:textId="77777777">
            <w:r>
              <w:rPr>
                <w:sz w:val="20"/>
              </w:rPr>
              <w:t>1</w:t>
            </w:r>
          </w:p>
        </w:tc>
        <w:tc>
          <w:tcPr>
            <w:tcW w:w="2592" w:type="dxa"/>
            <w:vMerge w:val="restart"/>
            <w:tcMar>
              <w:top w:w="100" w:type="dxa"/>
              <w:left w:w="100" w:type="dxa"/>
              <w:bottom w:w="100" w:type="dxa"/>
              <w:right w:w="100" w:type="dxa"/>
            </w:tcMar>
          </w:tcPr>
          <w:p w:rsidR="006E0C3E" w14:paraId="21350BAC" w14:textId="77777777"/>
        </w:tc>
      </w:tr>
      <w:tr w14:paraId="48727B91" w14:textId="77777777">
        <w:tblPrEx>
          <w:tblW w:w="0" w:type="auto"/>
          <w:tblLook w:val="04A0"/>
        </w:tblPrEx>
        <w:trPr>
          <w:trHeight w:val="269"/>
        </w:trPr>
        <w:tc>
          <w:tcPr>
            <w:tcW w:w="2592" w:type="dxa"/>
            <w:vMerge/>
            <w:tcMar>
              <w:top w:w="100" w:type="dxa"/>
              <w:left w:w="100" w:type="dxa"/>
              <w:bottom w:w="100" w:type="dxa"/>
              <w:right w:w="100" w:type="dxa"/>
            </w:tcMar>
          </w:tcPr>
          <w:p w:rsidR="006E0C3E" w14:paraId="1F4802A5" w14:textId="77777777"/>
        </w:tc>
        <w:tc>
          <w:tcPr>
            <w:tcW w:w="3888" w:type="dxa"/>
            <w:vMerge w:val="restart"/>
            <w:tcMar>
              <w:top w:w="100" w:type="dxa"/>
              <w:left w:w="100" w:type="dxa"/>
              <w:bottom w:w="100" w:type="dxa"/>
              <w:right w:w="100" w:type="dxa"/>
            </w:tcMar>
          </w:tcPr>
          <w:p w:rsidR="006E0C3E" w14:paraId="289A344E" w14:textId="77777777">
            <w:r>
              <w:rPr>
                <w:sz w:val="20"/>
              </w:rPr>
              <w:t>No</w:t>
            </w:r>
          </w:p>
        </w:tc>
        <w:tc>
          <w:tcPr>
            <w:tcW w:w="3888" w:type="dxa"/>
            <w:vMerge w:val="restart"/>
            <w:tcMar>
              <w:top w:w="100" w:type="dxa"/>
              <w:left w:w="100" w:type="dxa"/>
              <w:bottom w:w="100" w:type="dxa"/>
              <w:right w:w="100" w:type="dxa"/>
            </w:tcMar>
          </w:tcPr>
          <w:p w:rsidR="006E0C3E" w14:paraId="3ED56F4D" w14:textId="77777777">
            <w:r>
              <w:rPr>
                <w:sz w:val="20"/>
              </w:rPr>
              <w:t>2</w:t>
            </w:r>
          </w:p>
        </w:tc>
        <w:tc>
          <w:tcPr>
            <w:tcW w:w="2592" w:type="dxa"/>
            <w:vMerge w:val="restart"/>
            <w:tcMar>
              <w:top w:w="100" w:type="dxa"/>
              <w:left w:w="100" w:type="dxa"/>
              <w:bottom w:w="100" w:type="dxa"/>
              <w:right w:w="100" w:type="dxa"/>
            </w:tcMar>
          </w:tcPr>
          <w:p w:rsidR="006E0C3E" w14:paraId="1D1BA415" w14:textId="77777777"/>
        </w:tc>
      </w:tr>
      <w:tr w14:paraId="6C6A0FB9" w14:textId="77777777">
        <w:tblPrEx>
          <w:tblW w:w="0" w:type="auto"/>
          <w:tblLook w:val="04A0"/>
        </w:tblPrEx>
        <w:trPr>
          <w:trHeight w:val="269"/>
        </w:trPr>
        <w:tc>
          <w:tcPr>
            <w:tcW w:w="2592" w:type="dxa"/>
            <w:vMerge/>
            <w:tcMar>
              <w:top w:w="100" w:type="dxa"/>
              <w:left w:w="100" w:type="dxa"/>
              <w:bottom w:w="100" w:type="dxa"/>
              <w:right w:w="100" w:type="dxa"/>
            </w:tcMar>
          </w:tcPr>
          <w:p w:rsidR="006E0C3E" w14:paraId="6AFB3D85" w14:textId="77777777"/>
        </w:tc>
        <w:tc>
          <w:tcPr>
            <w:tcW w:w="3888" w:type="dxa"/>
            <w:vMerge w:val="restart"/>
            <w:tcMar>
              <w:top w:w="100" w:type="dxa"/>
              <w:left w:w="100" w:type="dxa"/>
              <w:bottom w:w="100" w:type="dxa"/>
              <w:right w:w="100" w:type="dxa"/>
            </w:tcMar>
          </w:tcPr>
          <w:p w:rsidR="006E0C3E" w14:paraId="4373FAF9" w14:textId="77777777">
            <w:r>
              <w:rPr>
                <w:sz w:val="20"/>
              </w:rPr>
              <w:t>Retired</w:t>
            </w:r>
          </w:p>
        </w:tc>
        <w:tc>
          <w:tcPr>
            <w:tcW w:w="3888" w:type="dxa"/>
            <w:vMerge w:val="restart"/>
            <w:tcMar>
              <w:top w:w="100" w:type="dxa"/>
              <w:left w:w="100" w:type="dxa"/>
              <w:bottom w:w="100" w:type="dxa"/>
              <w:right w:w="100" w:type="dxa"/>
            </w:tcMar>
          </w:tcPr>
          <w:p w:rsidR="006E0C3E" w14:paraId="536FEC69" w14:textId="77777777">
            <w:r>
              <w:rPr>
                <w:sz w:val="20"/>
              </w:rPr>
              <w:t>3</w:t>
            </w:r>
          </w:p>
        </w:tc>
        <w:tc>
          <w:tcPr>
            <w:tcW w:w="2592" w:type="dxa"/>
            <w:vMerge w:val="restart"/>
            <w:tcMar>
              <w:top w:w="100" w:type="dxa"/>
              <w:left w:w="100" w:type="dxa"/>
              <w:bottom w:w="100" w:type="dxa"/>
              <w:right w:w="100" w:type="dxa"/>
            </w:tcMar>
          </w:tcPr>
          <w:p w:rsidR="006E0C3E" w14:paraId="07CD5CB4" w14:textId="77777777"/>
        </w:tc>
      </w:tr>
      <w:tr w14:paraId="6A001FF1" w14:textId="77777777">
        <w:tblPrEx>
          <w:tblW w:w="0" w:type="auto"/>
          <w:tblLook w:val="04A0"/>
        </w:tblPrEx>
        <w:trPr>
          <w:trHeight w:val="269"/>
        </w:trPr>
        <w:tc>
          <w:tcPr>
            <w:tcW w:w="2592" w:type="dxa"/>
            <w:vMerge/>
            <w:tcMar>
              <w:top w:w="100" w:type="dxa"/>
              <w:left w:w="100" w:type="dxa"/>
              <w:bottom w:w="100" w:type="dxa"/>
              <w:right w:w="100" w:type="dxa"/>
            </w:tcMar>
          </w:tcPr>
          <w:p w:rsidR="006E0C3E" w14:paraId="3BEA1E19" w14:textId="77777777"/>
        </w:tc>
        <w:tc>
          <w:tcPr>
            <w:tcW w:w="3888" w:type="dxa"/>
            <w:vMerge w:val="restart"/>
            <w:tcMar>
              <w:top w:w="100" w:type="dxa"/>
              <w:left w:w="100" w:type="dxa"/>
              <w:bottom w:w="100" w:type="dxa"/>
              <w:right w:w="100" w:type="dxa"/>
            </w:tcMar>
          </w:tcPr>
          <w:p w:rsidR="006E0C3E" w14:paraId="1F918285" w14:textId="77777777">
            <w:r>
              <w:rPr>
                <w:sz w:val="20"/>
              </w:rPr>
              <w:t>Disabled</w:t>
            </w:r>
          </w:p>
        </w:tc>
        <w:tc>
          <w:tcPr>
            <w:tcW w:w="3888" w:type="dxa"/>
            <w:vMerge w:val="restart"/>
            <w:tcMar>
              <w:top w:w="100" w:type="dxa"/>
              <w:left w:w="100" w:type="dxa"/>
              <w:bottom w:w="100" w:type="dxa"/>
              <w:right w:w="100" w:type="dxa"/>
            </w:tcMar>
          </w:tcPr>
          <w:p w:rsidR="006E0C3E" w14:paraId="2C48EF33" w14:textId="77777777">
            <w:r>
              <w:rPr>
                <w:sz w:val="20"/>
              </w:rPr>
              <w:t>4</w:t>
            </w:r>
          </w:p>
        </w:tc>
        <w:tc>
          <w:tcPr>
            <w:tcW w:w="2592" w:type="dxa"/>
            <w:vMerge w:val="restart"/>
            <w:tcMar>
              <w:top w:w="100" w:type="dxa"/>
              <w:left w:w="100" w:type="dxa"/>
              <w:bottom w:w="100" w:type="dxa"/>
              <w:right w:w="100" w:type="dxa"/>
            </w:tcMar>
          </w:tcPr>
          <w:p w:rsidR="006E0C3E" w14:paraId="050D4AED" w14:textId="77777777"/>
        </w:tc>
      </w:tr>
      <w:tr w14:paraId="5119CD24" w14:textId="77777777">
        <w:tblPrEx>
          <w:tblW w:w="0" w:type="auto"/>
          <w:tblLook w:val="04A0"/>
        </w:tblPrEx>
        <w:trPr>
          <w:trHeight w:val="269"/>
        </w:trPr>
        <w:tc>
          <w:tcPr>
            <w:tcW w:w="2592" w:type="dxa"/>
            <w:vMerge/>
            <w:tcMar>
              <w:top w:w="100" w:type="dxa"/>
              <w:left w:w="100" w:type="dxa"/>
              <w:bottom w:w="100" w:type="dxa"/>
              <w:right w:w="100" w:type="dxa"/>
            </w:tcMar>
          </w:tcPr>
          <w:p w:rsidR="006E0C3E" w14:paraId="21D64315" w14:textId="77777777"/>
        </w:tc>
        <w:tc>
          <w:tcPr>
            <w:tcW w:w="3888" w:type="dxa"/>
            <w:vMerge w:val="restart"/>
            <w:tcMar>
              <w:top w:w="100" w:type="dxa"/>
              <w:left w:w="100" w:type="dxa"/>
              <w:bottom w:w="100" w:type="dxa"/>
              <w:right w:w="100" w:type="dxa"/>
            </w:tcMar>
          </w:tcPr>
          <w:p w:rsidR="006E0C3E" w14:paraId="33D85100" w14:textId="77777777">
            <w:r>
              <w:rPr>
                <w:sz w:val="20"/>
              </w:rPr>
              <w:t>Unable to work</w:t>
            </w:r>
          </w:p>
        </w:tc>
        <w:tc>
          <w:tcPr>
            <w:tcW w:w="3888" w:type="dxa"/>
            <w:vMerge w:val="restart"/>
            <w:tcMar>
              <w:top w:w="100" w:type="dxa"/>
              <w:left w:w="100" w:type="dxa"/>
              <w:bottom w:w="100" w:type="dxa"/>
              <w:right w:w="100" w:type="dxa"/>
            </w:tcMar>
          </w:tcPr>
          <w:p w:rsidR="006E0C3E" w14:paraId="0CA834B6" w14:textId="77777777">
            <w:r>
              <w:rPr>
                <w:sz w:val="20"/>
              </w:rPr>
              <w:t>5</w:t>
            </w:r>
          </w:p>
        </w:tc>
        <w:tc>
          <w:tcPr>
            <w:tcW w:w="2592" w:type="dxa"/>
            <w:vMerge w:val="restart"/>
            <w:tcMar>
              <w:top w:w="100" w:type="dxa"/>
              <w:left w:w="100" w:type="dxa"/>
              <w:bottom w:w="100" w:type="dxa"/>
              <w:right w:w="100" w:type="dxa"/>
            </w:tcMar>
          </w:tcPr>
          <w:p w:rsidR="006E0C3E" w14:paraId="2BFAD713" w14:textId="77777777"/>
        </w:tc>
      </w:tr>
      <w:tr w14:paraId="3748DEBA" w14:textId="77777777">
        <w:tblPrEx>
          <w:tblW w:w="0" w:type="auto"/>
          <w:tblLook w:val="04A0"/>
        </w:tblPrEx>
        <w:trPr>
          <w:trHeight w:val="269"/>
        </w:trPr>
        <w:tc>
          <w:tcPr>
            <w:tcW w:w="2592" w:type="dxa"/>
            <w:vMerge/>
            <w:tcMar>
              <w:top w:w="100" w:type="dxa"/>
              <w:left w:w="100" w:type="dxa"/>
              <w:bottom w:w="100" w:type="dxa"/>
              <w:right w:w="100" w:type="dxa"/>
            </w:tcMar>
          </w:tcPr>
          <w:p w:rsidR="006E0C3E" w14:paraId="65DFC4BA" w14:textId="77777777"/>
        </w:tc>
        <w:tc>
          <w:tcPr>
            <w:tcW w:w="3888" w:type="dxa"/>
            <w:vMerge w:val="restart"/>
            <w:tcMar>
              <w:top w:w="100" w:type="dxa"/>
              <w:left w:w="100" w:type="dxa"/>
              <w:bottom w:w="100" w:type="dxa"/>
              <w:right w:w="100" w:type="dxa"/>
            </w:tcMar>
          </w:tcPr>
          <w:p w:rsidR="006E0C3E" w14:paraId="548B0DED" w14:textId="77777777">
            <w:r>
              <w:rPr>
                <w:sz w:val="20"/>
              </w:rPr>
              <w:t>Don't Know</w:t>
            </w:r>
          </w:p>
        </w:tc>
        <w:tc>
          <w:tcPr>
            <w:tcW w:w="3888" w:type="dxa"/>
            <w:vMerge w:val="restart"/>
            <w:tcMar>
              <w:top w:w="100" w:type="dxa"/>
              <w:left w:w="100" w:type="dxa"/>
              <w:bottom w:w="100" w:type="dxa"/>
              <w:right w:w="100" w:type="dxa"/>
            </w:tcMar>
          </w:tcPr>
          <w:p w:rsidR="006E0C3E" w14:paraId="75A22EB0" w14:textId="77777777">
            <w:r>
              <w:rPr>
                <w:sz w:val="20"/>
              </w:rPr>
              <w:t>-2</w:t>
            </w:r>
          </w:p>
        </w:tc>
        <w:tc>
          <w:tcPr>
            <w:tcW w:w="2592" w:type="dxa"/>
            <w:vMerge w:val="restart"/>
            <w:tcMar>
              <w:top w:w="100" w:type="dxa"/>
              <w:left w:w="100" w:type="dxa"/>
              <w:bottom w:w="100" w:type="dxa"/>
              <w:right w:w="100" w:type="dxa"/>
            </w:tcMar>
          </w:tcPr>
          <w:p w:rsidR="006E0C3E" w14:paraId="69E5FDDC" w14:textId="77777777"/>
        </w:tc>
      </w:tr>
      <w:tr w14:paraId="29D74ED7" w14:textId="77777777">
        <w:tblPrEx>
          <w:tblW w:w="0" w:type="auto"/>
          <w:tblLook w:val="04A0"/>
        </w:tblPrEx>
        <w:trPr>
          <w:trHeight w:val="269"/>
        </w:trPr>
        <w:tc>
          <w:tcPr>
            <w:tcW w:w="2592" w:type="dxa"/>
            <w:vMerge/>
            <w:tcMar>
              <w:top w:w="100" w:type="dxa"/>
              <w:left w:w="100" w:type="dxa"/>
              <w:bottom w:w="100" w:type="dxa"/>
              <w:right w:w="100" w:type="dxa"/>
            </w:tcMar>
          </w:tcPr>
          <w:p w:rsidR="006E0C3E" w14:paraId="01955E70" w14:textId="77777777"/>
        </w:tc>
        <w:tc>
          <w:tcPr>
            <w:tcW w:w="3888" w:type="dxa"/>
            <w:tcMar>
              <w:top w:w="100" w:type="dxa"/>
              <w:left w:w="100" w:type="dxa"/>
              <w:bottom w:w="100" w:type="dxa"/>
              <w:right w:w="100" w:type="dxa"/>
            </w:tcMar>
          </w:tcPr>
          <w:p w:rsidR="006E0C3E" w14:paraId="5A54B27F" w14:textId="77777777">
            <w:r>
              <w:rPr>
                <w:sz w:val="20"/>
              </w:rPr>
              <w:t>Refuse</w:t>
            </w:r>
          </w:p>
        </w:tc>
        <w:tc>
          <w:tcPr>
            <w:tcW w:w="3888" w:type="dxa"/>
            <w:tcMar>
              <w:top w:w="100" w:type="dxa"/>
              <w:left w:w="100" w:type="dxa"/>
              <w:bottom w:w="100" w:type="dxa"/>
              <w:right w:w="100" w:type="dxa"/>
            </w:tcMar>
          </w:tcPr>
          <w:p w:rsidR="006E0C3E" w14:paraId="7E509ABC" w14:textId="77777777">
            <w:r>
              <w:rPr>
                <w:sz w:val="20"/>
              </w:rPr>
              <w:t>-3</w:t>
            </w:r>
          </w:p>
        </w:tc>
        <w:tc>
          <w:tcPr>
            <w:tcW w:w="2592" w:type="dxa"/>
            <w:tcMar>
              <w:top w:w="100" w:type="dxa"/>
              <w:left w:w="100" w:type="dxa"/>
              <w:bottom w:w="100" w:type="dxa"/>
              <w:right w:w="100" w:type="dxa"/>
            </w:tcMar>
          </w:tcPr>
          <w:p w:rsidR="006E0C3E" w14:paraId="754D197A" w14:textId="77777777"/>
        </w:tc>
      </w:tr>
    </w:tbl>
    <w:p w:rsidR="006E0C3E" w14:paraId="43F848C6" w14:textId="77777777"/>
    <w:tbl>
      <w:tblPr>
        <w:tblStyle w:val="TableGrid"/>
        <w:tblW w:w="0" w:type="auto"/>
        <w:tblLook w:val="04A0"/>
      </w:tblPr>
      <w:tblGrid>
        <w:gridCol w:w="2590"/>
        <w:gridCol w:w="5179"/>
        <w:gridCol w:w="5181"/>
      </w:tblGrid>
      <w:tr w14:paraId="2DBDC15E"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6E0C3E" w14:paraId="270CB663" w14:textId="77777777">
            <w:r>
              <w:rPr>
                <w:b/>
                <w:sz w:val="30"/>
              </w:rPr>
              <w:t xml:space="preserve">BLOCK: BLKLABOR_FORCE / BLOCK: BLKLABOR_FORCE-BLKLABOR_FORCE_PERSON / BLOCK: </w:t>
            </w:r>
            <w:r>
              <w:rPr>
                <w:b/>
                <w:sz w:val="30"/>
              </w:rPr>
              <w:t>BLKLABOR_FORCE-BLKLABOR_FORCE_PERSON-BWORKING / SCREEN: SC_RET1_3 / QUESTION: RET1_3_CPS (STANDARD)</w:t>
            </w:r>
          </w:p>
        </w:tc>
      </w:tr>
      <w:tr w14:paraId="28F92EF7"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63AFFEF9" w14:textId="77777777">
            <w:r>
              <w:rPr>
                <w:b/>
                <w:sz w:val="24"/>
              </w:rPr>
              <w:t>ATTRIBUTE NAME</w:t>
            </w:r>
          </w:p>
        </w:tc>
        <w:tc>
          <w:tcPr>
            <w:tcW w:w="10368" w:type="dxa"/>
            <w:gridSpan w:val="2"/>
            <w:vMerge w:val="restart"/>
            <w:tcMar>
              <w:top w:w="100" w:type="dxa"/>
              <w:left w:w="100" w:type="dxa"/>
              <w:bottom w:w="100" w:type="dxa"/>
              <w:right w:w="100" w:type="dxa"/>
            </w:tcMar>
          </w:tcPr>
          <w:p w:rsidR="006E0C3E" w14:paraId="71D58FC3" w14:textId="77777777">
            <w:r>
              <w:rPr>
                <w:b/>
                <w:sz w:val="24"/>
              </w:rPr>
              <w:t>VALUE</w:t>
            </w:r>
          </w:p>
        </w:tc>
      </w:tr>
      <w:tr w14:paraId="7BB1BBA7"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A8B8EC5" w14:textId="77777777">
            <w:r>
              <w:rPr>
                <w:sz w:val="20"/>
              </w:rPr>
              <w:t>CAPI QUESTION WORDING</w:t>
            </w:r>
          </w:p>
        </w:tc>
        <w:tc>
          <w:tcPr>
            <w:tcW w:w="10368" w:type="dxa"/>
            <w:gridSpan w:val="2"/>
            <w:vMerge w:val="restart"/>
            <w:tcMar>
              <w:top w:w="100" w:type="dxa"/>
              <w:left w:w="100" w:type="dxa"/>
              <w:bottom w:w="100" w:type="dxa"/>
              <w:right w:w="100" w:type="dxa"/>
            </w:tcMar>
          </w:tcPr>
          <w:p w:rsidR="006E0C3E" w14:paraId="56F121FD" w14:textId="77777777">
            <w:r>
              <w:rPr>
                <w:sz w:val="20"/>
              </w:rPr>
              <w:t>^C_DODOES ^TNAME currently want a job, either full or part time?</w:t>
            </w:r>
          </w:p>
        </w:tc>
      </w:tr>
      <w:tr w14:paraId="32D66A16"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6C78E037" w14:textId="77777777">
            <w:r>
              <w:rPr>
                <w:b/>
                <w:sz w:val="24"/>
              </w:rPr>
              <w:t>FILL</w:t>
            </w:r>
          </w:p>
        </w:tc>
        <w:tc>
          <w:tcPr>
            <w:tcW w:w="5184" w:type="dxa"/>
            <w:vMerge w:val="restart"/>
            <w:tcMar>
              <w:top w:w="100" w:type="dxa"/>
              <w:left w:w="100" w:type="dxa"/>
              <w:bottom w:w="100" w:type="dxa"/>
              <w:right w:w="100" w:type="dxa"/>
            </w:tcMar>
          </w:tcPr>
          <w:p w:rsidR="006E0C3E" w14:paraId="743E8335" w14:textId="77777777">
            <w:r>
              <w:rPr>
                <w:b/>
                <w:sz w:val="24"/>
              </w:rPr>
              <w:t>CONDITION</w:t>
            </w:r>
          </w:p>
        </w:tc>
        <w:tc>
          <w:tcPr>
            <w:tcW w:w="5184" w:type="dxa"/>
            <w:vMerge w:val="restart"/>
            <w:tcMar>
              <w:top w:w="100" w:type="dxa"/>
              <w:left w:w="100" w:type="dxa"/>
              <w:bottom w:w="100" w:type="dxa"/>
              <w:right w:w="100" w:type="dxa"/>
            </w:tcMar>
          </w:tcPr>
          <w:p w:rsidR="006E0C3E" w14:paraId="1D3C7161" w14:textId="77777777">
            <w:r>
              <w:rPr>
                <w:b/>
                <w:sz w:val="24"/>
              </w:rPr>
              <w:t>VALUE</w:t>
            </w:r>
          </w:p>
        </w:tc>
      </w:tr>
      <w:tr w14:paraId="42BA8D82"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66B08B48" w14:textId="77777777">
            <w:r>
              <w:rPr>
                <w:b/>
                <w:sz w:val="24"/>
              </w:rPr>
              <w:t>C_DODOES</w:t>
            </w:r>
          </w:p>
        </w:tc>
        <w:tc>
          <w:tcPr>
            <w:tcW w:w="5184" w:type="dxa"/>
            <w:vMerge w:val="restart"/>
            <w:tcMar>
              <w:top w:w="100" w:type="dxa"/>
              <w:left w:w="100" w:type="dxa"/>
              <w:bottom w:w="100" w:type="dxa"/>
              <w:right w:w="100" w:type="dxa"/>
            </w:tcMar>
          </w:tcPr>
          <w:p w:rsidR="006E0C3E" w14:paraId="1DDC3954" w14:textId="77777777">
            <w:r>
              <w:rPr>
                <w:sz w:val="20"/>
              </w:rPr>
              <w:t>PULINENO==HURESPLI</w:t>
            </w:r>
          </w:p>
        </w:tc>
        <w:tc>
          <w:tcPr>
            <w:tcW w:w="5184" w:type="dxa"/>
            <w:vMerge w:val="restart"/>
            <w:tcMar>
              <w:top w:w="100" w:type="dxa"/>
              <w:left w:w="100" w:type="dxa"/>
              <w:bottom w:w="100" w:type="dxa"/>
              <w:right w:w="100" w:type="dxa"/>
            </w:tcMar>
          </w:tcPr>
          <w:p w:rsidR="006E0C3E" w14:paraId="248FFBC5" w14:textId="77777777">
            <w:r>
              <w:rPr>
                <w:sz w:val="20"/>
              </w:rPr>
              <w:t>Do</w:t>
            </w:r>
          </w:p>
        </w:tc>
      </w:tr>
      <w:tr w14:paraId="1B64512E" w14:textId="77777777">
        <w:tblPrEx>
          <w:tblW w:w="0" w:type="auto"/>
          <w:tblLook w:val="04A0"/>
        </w:tblPrEx>
        <w:trPr>
          <w:trHeight w:val="269"/>
        </w:trPr>
        <w:tc>
          <w:tcPr>
            <w:tcW w:w="2592" w:type="dxa"/>
            <w:vMerge/>
            <w:tcMar>
              <w:top w:w="100" w:type="dxa"/>
              <w:left w:w="100" w:type="dxa"/>
              <w:bottom w:w="100" w:type="dxa"/>
              <w:right w:w="100" w:type="dxa"/>
            </w:tcMar>
          </w:tcPr>
          <w:p w:rsidR="006E0C3E" w14:paraId="09D37F02" w14:textId="77777777"/>
        </w:tc>
        <w:tc>
          <w:tcPr>
            <w:tcW w:w="5184" w:type="dxa"/>
            <w:vMerge w:val="restart"/>
            <w:tcMar>
              <w:top w:w="100" w:type="dxa"/>
              <w:left w:w="100" w:type="dxa"/>
              <w:bottom w:w="100" w:type="dxa"/>
              <w:right w:w="100" w:type="dxa"/>
            </w:tcMar>
          </w:tcPr>
          <w:p w:rsidR="006E0C3E" w14:paraId="11BC2DD8" w14:textId="77777777"/>
        </w:tc>
        <w:tc>
          <w:tcPr>
            <w:tcW w:w="5184" w:type="dxa"/>
            <w:vMerge w:val="restart"/>
            <w:tcMar>
              <w:top w:w="100" w:type="dxa"/>
              <w:left w:w="100" w:type="dxa"/>
              <w:bottom w:w="100" w:type="dxa"/>
              <w:right w:w="100" w:type="dxa"/>
            </w:tcMar>
          </w:tcPr>
          <w:p w:rsidR="006E0C3E" w14:paraId="7B378132" w14:textId="77777777">
            <w:r>
              <w:rPr>
                <w:sz w:val="20"/>
              </w:rPr>
              <w:t>Does</w:t>
            </w:r>
          </w:p>
        </w:tc>
      </w:tr>
      <w:tr w14:paraId="46A55E33"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28B087B" w14:textId="77777777">
            <w:r>
              <w:rPr>
                <w:b/>
                <w:sz w:val="24"/>
              </w:rPr>
              <w:t>TNAME</w:t>
            </w:r>
          </w:p>
        </w:tc>
        <w:tc>
          <w:tcPr>
            <w:tcW w:w="5184" w:type="dxa"/>
            <w:vMerge w:val="restart"/>
            <w:tcMar>
              <w:top w:w="100" w:type="dxa"/>
              <w:left w:w="100" w:type="dxa"/>
              <w:bottom w:w="100" w:type="dxa"/>
              <w:right w:w="100" w:type="dxa"/>
            </w:tcMar>
          </w:tcPr>
          <w:p w:rsidR="006E0C3E" w14:paraId="5AD14E6B" w14:textId="77777777">
            <w:r>
              <w:rPr>
                <w:sz w:val="20"/>
              </w:rPr>
              <w:t>PULINENO==HURESPLI</w:t>
            </w:r>
          </w:p>
        </w:tc>
        <w:tc>
          <w:tcPr>
            <w:tcW w:w="5184" w:type="dxa"/>
            <w:vMerge w:val="restart"/>
            <w:tcMar>
              <w:top w:w="100" w:type="dxa"/>
              <w:left w:w="100" w:type="dxa"/>
              <w:bottom w:w="100" w:type="dxa"/>
              <w:right w:w="100" w:type="dxa"/>
            </w:tcMar>
          </w:tcPr>
          <w:p w:rsidR="006E0C3E" w14:paraId="2ABA42E7" w14:textId="77777777">
            <w:r>
              <w:rPr>
                <w:sz w:val="20"/>
              </w:rPr>
              <w:t>you</w:t>
            </w:r>
          </w:p>
        </w:tc>
      </w:tr>
      <w:tr w14:paraId="656FA8C5" w14:textId="77777777">
        <w:tblPrEx>
          <w:tblW w:w="0" w:type="auto"/>
          <w:tblLook w:val="04A0"/>
        </w:tblPrEx>
        <w:trPr>
          <w:trHeight w:val="269"/>
        </w:trPr>
        <w:tc>
          <w:tcPr>
            <w:tcW w:w="2592" w:type="dxa"/>
            <w:vMerge/>
            <w:tcMar>
              <w:top w:w="100" w:type="dxa"/>
              <w:left w:w="100" w:type="dxa"/>
              <w:bottom w:w="100" w:type="dxa"/>
              <w:right w:w="100" w:type="dxa"/>
            </w:tcMar>
          </w:tcPr>
          <w:p w:rsidR="006E0C3E" w14:paraId="511BB2E7" w14:textId="77777777"/>
        </w:tc>
        <w:tc>
          <w:tcPr>
            <w:tcW w:w="5184" w:type="dxa"/>
            <w:tcMar>
              <w:top w:w="100" w:type="dxa"/>
              <w:left w:w="100" w:type="dxa"/>
              <w:bottom w:w="100" w:type="dxa"/>
              <w:right w:w="100" w:type="dxa"/>
            </w:tcMar>
          </w:tcPr>
          <w:p w:rsidR="006E0C3E" w14:paraId="2EAB22BC" w14:textId="77777777"/>
        </w:tc>
        <w:tc>
          <w:tcPr>
            <w:tcW w:w="5184" w:type="dxa"/>
            <w:tcMar>
              <w:top w:w="100" w:type="dxa"/>
              <w:left w:w="100" w:type="dxa"/>
              <w:bottom w:w="100" w:type="dxa"/>
              <w:right w:w="100" w:type="dxa"/>
            </w:tcMar>
          </w:tcPr>
          <w:p w:rsidR="006E0C3E" w14:paraId="76603F77" w14:textId="77777777">
            <w:r>
              <w:rPr>
                <w:sz w:val="20"/>
              </w:rPr>
              <w:t>{{model.PUFNAME}} {{model.PULNAME}}</w:t>
            </w:r>
          </w:p>
        </w:tc>
      </w:tr>
    </w:tbl>
    <w:p w:rsidR="006E0C3E" w14:paraId="07AA872E" w14:textId="77777777"/>
    <w:tbl>
      <w:tblPr>
        <w:tblStyle w:val="TableGrid"/>
        <w:tblW w:w="0" w:type="auto"/>
        <w:tblLook w:val="04A0"/>
      </w:tblPr>
      <w:tblGrid>
        <w:gridCol w:w="2590"/>
        <w:gridCol w:w="3885"/>
        <w:gridCol w:w="3885"/>
        <w:gridCol w:w="2590"/>
      </w:tblGrid>
      <w:tr w14:paraId="7C2EE72B"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6E0C3E" w14:paraId="34109B9F" w14:textId="77777777">
            <w:r>
              <w:rPr>
                <w:b/>
                <w:sz w:val="30"/>
              </w:rPr>
              <w:t xml:space="preserve">BLOCK: BLKLABOR_FORCE / BLOCK: BLKLABOR_FORCE-BLKLABOR_FORCE_PERSON / BLOCK: </w:t>
            </w:r>
            <w:r>
              <w:rPr>
                <w:b/>
                <w:sz w:val="30"/>
              </w:rPr>
              <w:t>BLKLABOR_FORCE-BLKLABOR_FORCE_PERSON-BWORKING / SCREEN: SC_RET1_3 / QUESTION: RET1_3_CPS / RESPONSE: RRET1_3_CPS (STANDARD, RADIOBUTTON)</w:t>
            </w:r>
          </w:p>
        </w:tc>
      </w:tr>
      <w:tr w14:paraId="341CE09E"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E67569B" w14:textId="77777777">
            <w:r>
              <w:rPr>
                <w:b/>
                <w:sz w:val="24"/>
              </w:rPr>
              <w:t>ATTRIBUTE NAME</w:t>
            </w:r>
          </w:p>
        </w:tc>
        <w:tc>
          <w:tcPr>
            <w:tcW w:w="10368" w:type="dxa"/>
            <w:gridSpan w:val="3"/>
            <w:vMerge w:val="restart"/>
            <w:tcMar>
              <w:top w:w="100" w:type="dxa"/>
              <w:left w:w="100" w:type="dxa"/>
              <w:bottom w:w="100" w:type="dxa"/>
              <w:right w:w="100" w:type="dxa"/>
            </w:tcMar>
          </w:tcPr>
          <w:p w:rsidR="006E0C3E" w14:paraId="4D72470F" w14:textId="77777777">
            <w:r>
              <w:rPr>
                <w:b/>
                <w:sz w:val="24"/>
              </w:rPr>
              <w:t>VALUE</w:t>
            </w:r>
          </w:p>
        </w:tc>
      </w:tr>
      <w:tr w14:paraId="6C7A271C"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52E1E2E4" w14:textId="77777777">
            <w:r>
              <w:rPr>
                <w:sz w:val="20"/>
              </w:rPr>
              <w:t>RESPONSE VARIABLE</w:t>
            </w:r>
          </w:p>
        </w:tc>
        <w:tc>
          <w:tcPr>
            <w:tcW w:w="10368" w:type="dxa"/>
            <w:gridSpan w:val="3"/>
            <w:vMerge w:val="restart"/>
            <w:tcMar>
              <w:top w:w="100" w:type="dxa"/>
              <w:left w:w="100" w:type="dxa"/>
              <w:bottom w:w="100" w:type="dxa"/>
              <w:right w:w="100" w:type="dxa"/>
            </w:tcMar>
          </w:tcPr>
          <w:p w:rsidR="006E0C3E" w14:paraId="3ECA2855" w14:textId="77777777">
            <w:r>
              <w:rPr>
                <w:sz w:val="20"/>
              </w:rPr>
              <w:t>PURET13</w:t>
            </w:r>
          </w:p>
        </w:tc>
      </w:tr>
      <w:tr w14:paraId="3FA06BA5"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53B3C08" w14:textId="77777777">
            <w:r>
              <w:rPr>
                <w:sz w:val="20"/>
              </w:rPr>
              <w:t>ANSWER LIST</w:t>
            </w:r>
          </w:p>
        </w:tc>
        <w:tc>
          <w:tcPr>
            <w:tcW w:w="10368" w:type="dxa"/>
            <w:gridSpan w:val="3"/>
            <w:vMerge w:val="restart"/>
            <w:tcMar>
              <w:top w:w="100" w:type="dxa"/>
              <w:left w:w="100" w:type="dxa"/>
              <w:bottom w:w="100" w:type="dxa"/>
              <w:right w:w="100" w:type="dxa"/>
            </w:tcMar>
          </w:tcPr>
          <w:p w:rsidR="006E0C3E" w14:paraId="6C7AD73F" w14:textId="77777777">
            <w:r>
              <w:rPr>
                <w:sz w:val="20"/>
              </w:rPr>
              <w:t>TRET1YESNO</w:t>
            </w:r>
          </w:p>
        </w:tc>
      </w:tr>
      <w:tr w14:paraId="52CB0E8C"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084E782E" w14:textId="77777777">
            <w:r>
              <w:rPr>
                <w:b/>
                <w:sz w:val="24"/>
              </w:rPr>
              <w:t>ANSWER LIST OPTIONS</w:t>
            </w:r>
          </w:p>
        </w:tc>
        <w:tc>
          <w:tcPr>
            <w:tcW w:w="3888" w:type="dxa"/>
            <w:vMerge w:val="restart"/>
            <w:tcMar>
              <w:top w:w="100" w:type="dxa"/>
              <w:left w:w="100" w:type="dxa"/>
              <w:bottom w:w="100" w:type="dxa"/>
              <w:right w:w="100" w:type="dxa"/>
            </w:tcMar>
          </w:tcPr>
          <w:p w:rsidR="006E0C3E" w14:paraId="45652B04" w14:textId="77777777">
            <w:r>
              <w:rPr>
                <w:b/>
                <w:sz w:val="24"/>
              </w:rPr>
              <w:t>DISPLAY NAME</w:t>
            </w:r>
          </w:p>
        </w:tc>
        <w:tc>
          <w:tcPr>
            <w:tcW w:w="3888" w:type="dxa"/>
            <w:vMerge w:val="restart"/>
            <w:tcMar>
              <w:top w:w="100" w:type="dxa"/>
              <w:left w:w="100" w:type="dxa"/>
              <w:bottom w:w="100" w:type="dxa"/>
              <w:right w:w="100" w:type="dxa"/>
            </w:tcMar>
          </w:tcPr>
          <w:p w:rsidR="006E0C3E" w14:paraId="55301C08" w14:textId="77777777">
            <w:r>
              <w:rPr>
                <w:b/>
                <w:sz w:val="24"/>
              </w:rPr>
              <w:t xml:space="preserve">STORED </w:t>
            </w:r>
            <w:r>
              <w:rPr>
                <w:b/>
                <w:sz w:val="24"/>
              </w:rPr>
              <w:t>VALUE</w:t>
            </w:r>
          </w:p>
        </w:tc>
        <w:tc>
          <w:tcPr>
            <w:tcW w:w="2592" w:type="dxa"/>
            <w:vMerge w:val="restart"/>
            <w:tcMar>
              <w:top w:w="100" w:type="dxa"/>
              <w:left w:w="100" w:type="dxa"/>
              <w:bottom w:w="100" w:type="dxa"/>
              <w:right w:w="100" w:type="dxa"/>
            </w:tcMar>
          </w:tcPr>
          <w:p w:rsidR="006E0C3E" w14:paraId="31B0481B" w14:textId="77777777">
            <w:r>
              <w:rPr>
                <w:b/>
                <w:sz w:val="24"/>
              </w:rPr>
              <w:t>VARIABLE</w:t>
            </w:r>
          </w:p>
        </w:tc>
      </w:tr>
      <w:tr w14:paraId="72FCA28F" w14:textId="77777777">
        <w:tblPrEx>
          <w:tblW w:w="0" w:type="auto"/>
          <w:tblLook w:val="04A0"/>
        </w:tblPrEx>
        <w:trPr>
          <w:trHeight w:val="269"/>
        </w:trPr>
        <w:tc>
          <w:tcPr>
            <w:tcW w:w="2592" w:type="dxa"/>
            <w:vMerge/>
            <w:tcMar>
              <w:top w:w="100" w:type="dxa"/>
              <w:left w:w="100" w:type="dxa"/>
              <w:bottom w:w="100" w:type="dxa"/>
              <w:right w:w="100" w:type="dxa"/>
            </w:tcMar>
          </w:tcPr>
          <w:p w:rsidR="006E0C3E" w14:paraId="52F9E96C" w14:textId="77777777"/>
        </w:tc>
        <w:tc>
          <w:tcPr>
            <w:tcW w:w="3888" w:type="dxa"/>
            <w:vMerge w:val="restart"/>
            <w:tcMar>
              <w:top w:w="100" w:type="dxa"/>
              <w:left w:w="100" w:type="dxa"/>
              <w:bottom w:w="100" w:type="dxa"/>
              <w:right w:w="100" w:type="dxa"/>
            </w:tcMar>
          </w:tcPr>
          <w:p w:rsidR="006E0C3E" w14:paraId="587CC8E6" w14:textId="77777777">
            <w:r>
              <w:rPr>
                <w:sz w:val="20"/>
              </w:rPr>
              <w:t>Yes or maybe, it depends</w:t>
            </w:r>
          </w:p>
        </w:tc>
        <w:tc>
          <w:tcPr>
            <w:tcW w:w="3888" w:type="dxa"/>
            <w:vMerge w:val="restart"/>
            <w:tcMar>
              <w:top w:w="100" w:type="dxa"/>
              <w:left w:w="100" w:type="dxa"/>
              <w:bottom w:w="100" w:type="dxa"/>
              <w:right w:w="100" w:type="dxa"/>
            </w:tcMar>
          </w:tcPr>
          <w:p w:rsidR="006E0C3E" w14:paraId="4633F247" w14:textId="77777777">
            <w:r>
              <w:rPr>
                <w:sz w:val="20"/>
              </w:rPr>
              <w:t>1</w:t>
            </w:r>
          </w:p>
        </w:tc>
        <w:tc>
          <w:tcPr>
            <w:tcW w:w="2592" w:type="dxa"/>
            <w:vMerge w:val="restart"/>
            <w:tcMar>
              <w:top w:w="100" w:type="dxa"/>
              <w:left w:w="100" w:type="dxa"/>
              <w:bottom w:w="100" w:type="dxa"/>
              <w:right w:w="100" w:type="dxa"/>
            </w:tcMar>
          </w:tcPr>
          <w:p w:rsidR="006E0C3E" w14:paraId="51E255A6" w14:textId="77777777"/>
        </w:tc>
      </w:tr>
      <w:tr w14:paraId="2E24F233" w14:textId="77777777">
        <w:tblPrEx>
          <w:tblW w:w="0" w:type="auto"/>
          <w:tblLook w:val="04A0"/>
        </w:tblPrEx>
        <w:trPr>
          <w:trHeight w:val="269"/>
        </w:trPr>
        <w:tc>
          <w:tcPr>
            <w:tcW w:w="2592" w:type="dxa"/>
            <w:vMerge/>
            <w:tcMar>
              <w:top w:w="100" w:type="dxa"/>
              <w:left w:w="100" w:type="dxa"/>
              <w:bottom w:w="100" w:type="dxa"/>
              <w:right w:w="100" w:type="dxa"/>
            </w:tcMar>
          </w:tcPr>
          <w:p w:rsidR="006E0C3E" w14:paraId="60F53F4F" w14:textId="77777777"/>
        </w:tc>
        <w:tc>
          <w:tcPr>
            <w:tcW w:w="3888" w:type="dxa"/>
            <w:vMerge w:val="restart"/>
            <w:tcMar>
              <w:top w:w="100" w:type="dxa"/>
              <w:left w:w="100" w:type="dxa"/>
              <w:bottom w:w="100" w:type="dxa"/>
              <w:right w:w="100" w:type="dxa"/>
            </w:tcMar>
          </w:tcPr>
          <w:p w:rsidR="006E0C3E" w14:paraId="3B8AA12D" w14:textId="77777777">
            <w:r>
              <w:rPr>
                <w:sz w:val="20"/>
              </w:rPr>
              <w:t>No</w:t>
            </w:r>
          </w:p>
        </w:tc>
        <w:tc>
          <w:tcPr>
            <w:tcW w:w="3888" w:type="dxa"/>
            <w:vMerge w:val="restart"/>
            <w:tcMar>
              <w:top w:w="100" w:type="dxa"/>
              <w:left w:w="100" w:type="dxa"/>
              <w:bottom w:w="100" w:type="dxa"/>
              <w:right w:w="100" w:type="dxa"/>
            </w:tcMar>
          </w:tcPr>
          <w:p w:rsidR="006E0C3E" w14:paraId="50560F44" w14:textId="77777777">
            <w:r>
              <w:rPr>
                <w:sz w:val="20"/>
              </w:rPr>
              <w:t>2</w:t>
            </w:r>
          </w:p>
        </w:tc>
        <w:tc>
          <w:tcPr>
            <w:tcW w:w="2592" w:type="dxa"/>
            <w:vMerge w:val="restart"/>
            <w:tcMar>
              <w:top w:w="100" w:type="dxa"/>
              <w:left w:w="100" w:type="dxa"/>
              <w:bottom w:w="100" w:type="dxa"/>
              <w:right w:w="100" w:type="dxa"/>
            </w:tcMar>
          </w:tcPr>
          <w:p w:rsidR="006E0C3E" w14:paraId="10948E54" w14:textId="77777777"/>
        </w:tc>
      </w:tr>
      <w:tr w14:paraId="1FB35D6C" w14:textId="77777777">
        <w:tblPrEx>
          <w:tblW w:w="0" w:type="auto"/>
          <w:tblLook w:val="04A0"/>
        </w:tblPrEx>
        <w:trPr>
          <w:trHeight w:val="269"/>
        </w:trPr>
        <w:tc>
          <w:tcPr>
            <w:tcW w:w="2592" w:type="dxa"/>
            <w:vMerge/>
            <w:tcMar>
              <w:top w:w="100" w:type="dxa"/>
              <w:left w:w="100" w:type="dxa"/>
              <w:bottom w:w="100" w:type="dxa"/>
              <w:right w:w="100" w:type="dxa"/>
            </w:tcMar>
          </w:tcPr>
          <w:p w:rsidR="006E0C3E" w14:paraId="5A6C6585" w14:textId="77777777"/>
        </w:tc>
        <w:tc>
          <w:tcPr>
            <w:tcW w:w="3888" w:type="dxa"/>
            <w:vMerge w:val="restart"/>
            <w:tcMar>
              <w:top w:w="100" w:type="dxa"/>
              <w:left w:w="100" w:type="dxa"/>
              <w:bottom w:w="100" w:type="dxa"/>
              <w:right w:w="100" w:type="dxa"/>
            </w:tcMar>
          </w:tcPr>
          <w:p w:rsidR="006E0C3E" w14:paraId="0B7F74BD" w14:textId="77777777">
            <w:r>
              <w:rPr>
                <w:sz w:val="20"/>
              </w:rPr>
              <w:t>Has a job</w:t>
            </w:r>
          </w:p>
        </w:tc>
        <w:tc>
          <w:tcPr>
            <w:tcW w:w="3888" w:type="dxa"/>
            <w:vMerge w:val="restart"/>
            <w:tcMar>
              <w:top w:w="100" w:type="dxa"/>
              <w:left w:w="100" w:type="dxa"/>
              <w:bottom w:w="100" w:type="dxa"/>
              <w:right w:w="100" w:type="dxa"/>
            </w:tcMar>
          </w:tcPr>
          <w:p w:rsidR="006E0C3E" w14:paraId="33AE2CD6" w14:textId="77777777">
            <w:r>
              <w:rPr>
                <w:sz w:val="20"/>
              </w:rPr>
              <w:t>3</w:t>
            </w:r>
          </w:p>
        </w:tc>
        <w:tc>
          <w:tcPr>
            <w:tcW w:w="2592" w:type="dxa"/>
            <w:vMerge w:val="restart"/>
            <w:tcMar>
              <w:top w:w="100" w:type="dxa"/>
              <w:left w:w="100" w:type="dxa"/>
              <w:bottom w:w="100" w:type="dxa"/>
              <w:right w:w="100" w:type="dxa"/>
            </w:tcMar>
          </w:tcPr>
          <w:p w:rsidR="006E0C3E" w14:paraId="3BFACDBB" w14:textId="77777777"/>
        </w:tc>
      </w:tr>
      <w:tr w14:paraId="10F48041" w14:textId="77777777">
        <w:tblPrEx>
          <w:tblW w:w="0" w:type="auto"/>
          <w:tblLook w:val="04A0"/>
        </w:tblPrEx>
        <w:trPr>
          <w:trHeight w:val="269"/>
        </w:trPr>
        <w:tc>
          <w:tcPr>
            <w:tcW w:w="2592" w:type="dxa"/>
            <w:vMerge/>
            <w:tcMar>
              <w:top w:w="100" w:type="dxa"/>
              <w:left w:w="100" w:type="dxa"/>
              <w:bottom w:w="100" w:type="dxa"/>
              <w:right w:w="100" w:type="dxa"/>
            </w:tcMar>
          </w:tcPr>
          <w:p w:rsidR="006E0C3E" w14:paraId="3F13AD95" w14:textId="77777777"/>
        </w:tc>
        <w:tc>
          <w:tcPr>
            <w:tcW w:w="3888" w:type="dxa"/>
            <w:vMerge w:val="restart"/>
            <w:tcMar>
              <w:top w:w="100" w:type="dxa"/>
              <w:left w:w="100" w:type="dxa"/>
              <w:bottom w:w="100" w:type="dxa"/>
              <w:right w:w="100" w:type="dxa"/>
            </w:tcMar>
          </w:tcPr>
          <w:p w:rsidR="006E0C3E" w14:paraId="70F7138E" w14:textId="77777777">
            <w:r>
              <w:rPr>
                <w:sz w:val="20"/>
              </w:rPr>
              <w:t>Don't Know</w:t>
            </w:r>
          </w:p>
        </w:tc>
        <w:tc>
          <w:tcPr>
            <w:tcW w:w="3888" w:type="dxa"/>
            <w:vMerge w:val="restart"/>
            <w:tcMar>
              <w:top w:w="100" w:type="dxa"/>
              <w:left w:w="100" w:type="dxa"/>
              <w:bottom w:w="100" w:type="dxa"/>
              <w:right w:w="100" w:type="dxa"/>
            </w:tcMar>
          </w:tcPr>
          <w:p w:rsidR="006E0C3E" w14:paraId="51B6140A" w14:textId="77777777">
            <w:r>
              <w:rPr>
                <w:sz w:val="20"/>
              </w:rPr>
              <w:t>-2</w:t>
            </w:r>
          </w:p>
        </w:tc>
        <w:tc>
          <w:tcPr>
            <w:tcW w:w="2592" w:type="dxa"/>
            <w:vMerge w:val="restart"/>
            <w:tcMar>
              <w:top w:w="100" w:type="dxa"/>
              <w:left w:w="100" w:type="dxa"/>
              <w:bottom w:w="100" w:type="dxa"/>
              <w:right w:w="100" w:type="dxa"/>
            </w:tcMar>
          </w:tcPr>
          <w:p w:rsidR="006E0C3E" w14:paraId="512B9B60" w14:textId="77777777"/>
        </w:tc>
      </w:tr>
      <w:tr w14:paraId="4E9FB4E3" w14:textId="77777777">
        <w:tblPrEx>
          <w:tblW w:w="0" w:type="auto"/>
          <w:tblLook w:val="04A0"/>
        </w:tblPrEx>
        <w:trPr>
          <w:trHeight w:val="269"/>
        </w:trPr>
        <w:tc>
          <w:tcPr>
            <w:tcW w:w="2592" w:type="dxa"/>
            <w:vMerge/>
            <w:tcMar>
              <w:top w:w="100" w:type="dxa"/>
              <w:left w:w="100" w:type="dxa"/>
              <w:bottom w:w="100" w:type="dxa"/>
              <w:right w:w="100" w:type="dxa"/>
            </w:tcMar>
          </w:tcPr>
          <w:p w:rsidR="006E0C3E" w14:paraId="0EE8F0F1" w14:textId="77777777"/>
        </w:tc>
        <w:tc>
          <w:tcPr>
            <w:tcW w:w="3888" w:type="dxa"/>
            <w:tcMar>
              <w:top w:w="100" w:type="dxa"/>
              <w:left w:w="100" w:type="dxa"/>
              <w:bottom w:w="100" w:type="dxa"/>
              <w:right w:w="100" w:type="dxa"/>
            </w:tcMar>
          </w:tcPr>
          <w:p w:rsidR="006E0C3E" w14:paraId="1970114A" w14:textId="77777777">
            <w:r>
              <w:rPr>
                <w:sz w:val="20"/>
              </w:rPr>
              <w:t>Refuse</w:t>
            </w:r>
          </w:p>
        </w:tc>
        <w:tc>
          <w:tcPr>
            <w:tcW w:w="3888" w:type="dxa"/>
            <w:tcMar>
              <w:top w:w="100" w:type="dxa"/>
              <w:left w:w="100" w:type="dxa"/>
              <w:bottom w:w="100" w:type="dxa"/>
              <w:right w:w="100" w:type="dxa"/>
            </w:tcMar>
          </w:tcPr>
          <w:p w:rsidR="006E0C3E" w14:paraId="7B53FF26" w14:textId="77777777">
            <w:r>
              <w:rPr>
                <w:sz w:val="20"/>
              </w:rPr>
              <w:t>-3</w:t>
            </w:r>
          </w:p>
        </w:tc>
        <w:tc>
          <w:tcPr>
            <w:tcW w:w="2592" w:type="dxa"/>
            <w:tcMar>
              <w:top w:w="100" w:type="dxa"/>
              <w:left w:w="100" w:type="dxa"/>
              <w:bottom w:w="100" w:type="dxa"/>
              <w:right w:w="100" w:type="dxa"/>
            </w:tcMar>
          </w:tcPr>
          <w:p w:rsidR="006E0C3E" w14:paraId="607048A4" w14:textId="77777777"/>
        </w:tc>
      </w:tr>
    </w:tbl>
    <w:p w:rsidR="006E0C3E" w14:paraId="5FEB4539" w14:textId="77777777"/>
    <w:tbl>
      <w:tblPr>
        <w:tblStyle w:val="TableGrid"/>
        <w:tblW w:w="0" w:type="auto"/>
        <w:tblLook w:val="04A0"/>
      </w:tblPr>
      <w:tblGrid>
        <w:gridCol w:w="2591"/>
        <w:gridCol w:w="5180"/>
        <w:gridCol w:w="5179"/>
      </w:tblGrid>
      <w:tr w14:paraId="206B53DB"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6E0C3E" w14:paraId="5FCB96F6" w14:textId="77777777">
            <w:r>
              <w:rPr>
                <w:b/>
                <w:sz w:val="30"/>
              </w:rPr>
              <w:t xml:space="preserve">BLOCK: BLKLABOR_FORCE / BLOCK: BLKLABOR_FORCE-BLKLABOR_FORCE_PERSON / BLOCK: </w:t>
            </w:r>
            <w:r>
              <w:rPr>
                <w:b/>
                <w:sz w:val="30"/>
              </w:rPr>
              <w:t xml:space="preserve">BLKLABOR_FORCE-BLKLABOR_FORCE_PERSON-BWORKING / SCREEN: SC_DIS1_3 / QUESTION: </w:t>
            </w:r>
            <w:r>
              <w:rPr>
                <w:b/>
                <w:sz w:val="30"/>
              </w:rPr>
              <w:t>DIS1_3_CPS (STANDARD)</w:t>
            </w:r>
          </w:p>
        </w:tc>
      </w:tr>
      <w:tr w14:paraId="5571D091"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507CAF08" w14:textId="77777777">
            <w:r>
              <w:rPr>
                <w:b/>
                <w:sz w:val="24"/>
              </w:rPr>
              <w:t>ATTRIBUTE NAME</w:t>
            </w:r>
          </w:p>
        </w:tc>
        <w:tc>
          <w:tcPr>
            <w:tcW w:w="10368" w:type="dxa"/>
            <w:gridSpan w:val="2"/>
            <w:vMerge w:val="restart"/>
            <w:tcMar>
              <w:top w:w="100" w:type="dxa"/>
              <w:left w:w="100" w:type="dxa"/>
              <w:bottom w:w="100" w:type="dxa"/>
              <w:right w:w="100" w:type="dxa"/>
            </w:tcMar>
          </w:tcPr>
          <w:p w:rsidR="006E0C3E" w14:paraId="5A53A1C4" w14:textId="77777777">
            <w:r>
              <w:rPr>
                <w:b/>
                <w:sz w:val="24"/>
              </w:rPr>
              <w:t>VALUE</w:t>
            </w:r>
          </w:p>
        </w:tc>
      </w:tr>
      <w:tr w14:paraId="76364997"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0A5B27E4" w14:textId="77777777">
            <w:r>
              <w:rPr>
                <w:sz w:val="20"/>
              </w:rPr>
              <w:t>CAPI QUESTION WORDING</w:t>
            </w:r>
          </w:p>
        </w:tc>
        <w:tc>
          <w:tcPr>
            <w:tcW w:w="10368" w:type="dxa"/>
            <w:gridSpan w:val="2"/>
            <w:vMerge w:val="restart"/>
            <w:tcMar>
              <w:top w:w="100" w:type="dxa"/>
              <w:left w:w="100" w:type="dxa"/>
              <w:bottom w:w="100" w:type="dxa"/>
              <w:right w:w="100" w:type="dxa"/>
            </w:tcMar>
          </w:tcPr>
          <w:p w:rsidR="006E0C3E" w14:paraId="661607CE" w14:textId="77777777">
            <w:r>
              <w:rPr>
                <w:sz w:val="20"/>
              </w:rPr>
              <w:t>Does ^HISHER disability prevent ^HIMHER from accepting any kind of work during the next six months?</w:t>
            </w:r>
          </w:p>
        </w:tc>
      </w:tr>
      <w:tr w14:paraId="75E509F9"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BB22B4E" w14:textId="77777777">
            <w:r>
              <w:rPr>
                <w:b/>
                <w:sz w:val="24"/>
              </w:rPr>
              <w:t>FILL</w:t>
            </w:r>
          </w:p>
        </w:tc>
        <w:tc>
          <w:tcPr>
            <w:tcW w:w="5184" w:type="dxa"/>
            <w:vMerge w:val="restart"/>
            <w:tcMar>
              <w:top w:w="100" w:type="dxa"/>
              <w:left w:w="100" w:type="dxa"/>
              <w:bottom w:w="100" w:type="dxa"/>
              <w:right w:w="100" w:type="dxa"/>
            </w:tcMar>
          </w:tcPr>
          <w:p w:rsidR="006E0C3E" w14:paraId="1D341625" w14:textId="77777777">
            <w:r>
              <w:rPr>
                <w:b/>
                <w:sz w:val="24"/>
              </w:rPr>
              <w:t>CONDITION</w:t>
            </w:r>
          </w:p>
        </w:tc>
        <w:tc>
          <w:tcPr>
            <w:tcW w:w="5184" w:type="dxa"/>
            <w:vMerge w:val="restart"/>
            <w:tcMar>
              <w:top w:w="100" w:type="dxa"/>
              <w:left w:w="100" w:type="dxa"/>
              <w:bottom w:w="100" w:type="dxa"/>
              <w:right w:w="100" w:type="dxa"/>
            </w:tcMar>
          </w:tcPr>
          <w:p w:rsidR="006E0C3E" w14:paraId="724255DE" w14:textId="77777777">
            <w:r>
              <w:rPr>
                <w:b/>
                <w:sz w:val="24"/>
              </w:rPr>
              <w:t>VALUE</w:t>
            </w:r>
          </w:p>
        </w:tc>
      </w:tr>
      <w:tr w14:paraId="7ABF905E"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6EBC9E0C" w14:textId="77777777">
            <w:r>
              <w:rPr>
                <w:b/>
                <w:sz w:val="24"/>
              </w:rPr>
              <w:t>HIMHER</w:t>
            </w:r>
          </w:p>
        </w:tc>
        <w:tc>
          <w:tcPr>
            <w:tcW w:w="5184" w:type="dxa"/>
            <w:vMerge w:val="restart"/>
            <w:tcMar>
              <w:top w:w="100" w:type="dxa"/>
              <w:left w:w="100" w:type="dxa"/>
              <w:bottom w:w="100" w:type="dxa"/>
              <w:right w:w="100" w:type="dxa"/>
            </w:tcMar>
          </w:tcPr>
          <w:p w:rsidR="006E0C3E" w14:paraId="550837A8" w14:textId="77777777">
            <w:r>
              <w:rPr>
                <w:sz w:val="20"/>
              </w:rPr>
              <w:t>PULINENO == HURESPLI</w:t>
            </w:r>
          </w:p>
        </w:tc>
        <w:tc>
          <w:tcPr>
            <w:tcW w:w="5184" w:type="dxa"/>
            <w:vMerge w:val="restart"/>
            <w:tcMar>
              <w:top w:w="100" w:type="dxa"/>
              <w:left w:w="100" w:type="dxa"/>
              <w:bottom w:w="100" w:type="dxa"/>
              <w:right w:w="100" w:type="dxa"/>
            </w:tcMar>
          </w:tcPr>
          <w:p w:rsidR="006E0C3E" w14:paraId="374C0744" w14:textId="77777777">
            <w:r>
              <w:rPr>
                <w:sz w:val="20"/>
              </w:rPr>
              <w:t>you</w:t>
            </w:r>
          </w:p>
        </w:tc>
      </w:tr>
      <w:tr w14:paraId="0FB4AF9D" w14:textId="77777777">
        <w:tblPrEx>
          <w:tblW w:w="0" w:type="auto"/>
          <w:tblLook w:val="04A0"/>
        </w:tblPrEx>
        <w:trPr>
          <w:trHeight w:val="269"/>
        </w:trPr>
        <w:tc>
          <w:tcPr>
            <w:tcW w:w="2592" w:type="dxa"/>
            <w:vMerge/>
            <w:tcMar>
              <w:top w:w="100" w:type="dxa"/>
              <w:left w:w="100" w:type="dxa"/>
              <w:bottom w:w="100" w:type="dxa"/>
              <w:right w:w="100" w:type="dxa"/>
            </w:tcMar>
          </w:tcPr>
          <w:p w:rsidR="006E0C3E" w14:paraId="22127018" w14:textId="77777777"/>
        </w:tc>
        <w:tc>
          <w:tcPr>
            <w:tcW w:w="5184" w:type="dxa"/>
            <w:vMerge w:val="restart"/>
            <w:tcMar>
              <w:top w:w="100" w:type="dxa"/>
              <w:left w:w="100" w:type="dxa"/>
              <w:bottom w:w="100" w:type="dxa"/>
              <w:right w:w="100" w:type="dxa"/>
            </w:tcMar>
          </w:tcPr>
          <w:p w:rsidR="006E0C3E" w14:paraId="38630BA1" w14:textId="77777777">
            <w:r>
              <w:rPr>
                <w:sz w:val="20"/>
              </w:rPr>
              <w:t>PUSEX == "2"</w:t>
            </w:r>
          </w:p>
        </w:tc>
        <w:tc>
          <w:tcPr>
            <w:tcW w:w="5184" w:type="dxa"/>
            <w:vMerge w:val="restart"/>
            <w:tcMar>
              <w:top w:w="100" w:type="dxa"/>
              <w:left w:w="100" w:type="dxa"/>
              <w:bottom w:w="100" w:type="dxa"/>
              <w:right w:w="100" w:type="dxa"/>
            </w:tcMar>
          </w:tcPr>
          <w:p w:rsidR="006E0C3E" w14:paraId="4AC20132" w14:textId="77777777">
            <w:r>
              <w:rPr>
                <w:sz w:val="20"/>
              </w:rPr>
              <w:t>her</w:t>
            </w:r>
          </w:p>
        </w:tc>
      </w:tr>
      <w:tr w14:paraId="0312E8F3" w14:textId="77777777">
        <w:tblPrEx>
          <w:tblW w:w="0" w:type="auto"/>
          <w:tblLook w:val="04A0"/>
        </w:tblPrEx>
        <w:trPr>
          <w:trHeight w:val="269"/>
        </w:trPr>
        <w:tc>
          <w:tcPr>
            <w:tcW w:w="2592" w:type="dxa"/>
            <w:vMerge/>
            <w:tcMar>
              <w:top w:w="100" w:type="dxa"/>
              <w:left w:w="100" w:type="dxa"/>
              <w:bottom w:w="100" w:type="dxa"/>
              <w:right w:w="100" w:type="dxa"/>
            </w:tcMar>
          </w:tcPr>
          <w:p w:rsidR="006E0C3E" w14:paraId="21C1C259" w14:textId="77777777"/>
        </w:tc>
        <w:tc>
          <w:tcPr>
            <w:tcW w:w="5184" w:type="dxa"/>
            <w:vMerge w:val="restart"/>
            <w:tcMar>
              <w:top w:w="100" w:type="dxa"/>
              <w:left w:w="100" w:type="dxa"/>
              <w:bottom w:w="100" w:type="dxa"/>
              <w:right w:w="100" w:type="dxa"/>
            </w:tcMar>
          </w:tcPr>
          <w:p w:rsidR="006E0C3E" w14:paraId="21499F89" w14:textId="77777777"/>
        </w:tc>
        <w:tc>
          <w:tcPr>
            <w:tcW w:w="5184" w:type="dxa"/>
            <w:vMerge w:val="restart"/>
            <w:tcMar>
              <w:top w:w="100" w:type="dxa"/>
              <w:left w:w="100" w:type="dxa"/>
              <w:bottom w:w="100" w:type="dxa"/>
              <w:right w:w="100" w:type="dxa"/>
            </w:tcMar>
          </w:tcPr>
          <w:p w:rsidR="006E0C3E" w14:paraId="2079FE06" w14:textId="77777777">
            <w:r>
              <w:rPr>
                <w:sz w:val="20"/>
              </w:rPr>
              <w:t>him</w:t>
            </w:r>
          </w:p>
        </w:tc>
      </w:tr>
      <w:tr w14:paraId="7D13ECE4"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077F71AC" w14:textId="77777777">
            <w:r>
              <w:rPr>
                <w:b/>
                <w:sz w:val="24"/>
              </w:rPr>
              <w:t>HISHER</w:t>
            </w:r>
          </w:p>
        </w:tc>
        <w:tc>
          <w:tcPr>
            <w:tcW w:w="5184" w:type="dxa"/>
            <w:vMerge w:val="restart"/>
            <w:tcMar>
              <w:top w:w="100" w:type="dxa"/>
              <w:left w:w="100" w:type="dxa"/>
              <w:bottom w:w="100" w:type="dxa"/>
              <w:right w:w="100" w:type="dxa"/>
            </w:tcMar>
          </w:tcPr>
          <w:p w:rsidR="006E0C3E" w14:paraId="3F387A3A" w14:textId="77777777">
            <w:r>
              <w:rPr>
                <w:sz w:val="20"/>
              </w:rPr>
              <w:t>PULINENO==HURESPLI</w:t>
            </w:r>
          </w:p>
        </w:tc>
        <w:tc>
          <w:tcPr>
            <w:tcW w:w="5184" w:type="dxa"/>
            <w:vMerge w:val="restart"/>
            <w:tcMar>
              <w:top w:w="100" w:type="dxa"/>
              <w:left w:w="100" w:type="dxa"/>
              <w:bottom w:w="100" w:type="dxa"/>
              <w:right w:w="100" w:type="dxa"/>
            </w:tcMar>
          </w:tcPr>
          <w:p w:rsidR="006E0C3E" w14:paraId="74B5CA04" w14:textId="77777777">
            <w:r>
              <w:rPr>
                <w:sz w:val="20"/>
              </w:rPr>
              <w:t>your</w:t>
            </w:r>
          </w:p>
        </w:tc>
      </w:tr>
      <w:tr w14:paraId="2BFEB500" w14:textId="77777777">
        <w:tblPrEx>
          <w:tblW w:w="0" w:type="auto"/>
          <w:tblLook w:val="04A0"/>
        </w:tblPrEx>
        <w:trPr>
          <w:trHeight w:val="269"/>
        </w:trPr>
        <w:tc>
          <w:tcPr>
            <w:tcW w:w="2592" w:type="dxa"/>
            <w:vMerge/>
            <w:tcMar>
              <w:top w:w="100" w:type="dxa"/>
              <w:left w:w="100" w:type="dxa"/>
              <w:bottom w:w="100" w:type="dxa"/>
              <w:right w:w="100" w:type="dxa"/>
            </w:tcMar>
          </w:tcPr>
          <w:p w:rsidR="006E0C3E" w14:paraId="0073E756" w14:textId="77777777"/>
        </w:tc>
        <w:tc>
          <w:tcPr>
            <w:tcW w:w="5184" w:type="dxa"/>
            <w:vMerge w:val="restart"/>
            <w:tcMar>
              <w:top w:w="100" w:type="dxa"/>
              <w:left w:w="100" w:type="dxa"/>
              <w:bottom w:w="100" w:type="dxa"/>
              <w:right w:w="100" w:type="dxa"/>
            </w:tcMar>
          </w:tcPr>
          <w:p w:rsidR="006E0C3E" w14:paraId="797E6F22" w14:textId="77777777">
            <w:r>
              <w:rPr>
                <w:sz w:val="20"/>
              </w:rPr>
              <w:t>PUSEX=="2"</w:t>
            </w:r>
          </w:p>
        </w:tc>
        <w:tc>
          <w:tcPr>
            <w:tcW w:w="5184" w:type="dxa"/>
            <w:vMerge w:val="restart"/>
            <w:tcMar>
              <w:top w:w="100" w:type="dxa"/>
              <w:left w:w="100" w:type="dxa"/>
              <w:bottom w:w="100" w:type="dxa"/>
              <w:right w:w="100" w:type="dxa"/>
            </w:tcMar>
          </w:tcPr>
          <w:p w:rsidR="006E0C3E" w14:paraId="027A6198" w14:textId="77777777">
            <w:r>
              <w:rPr>
                <w:sz w:val="20"/>
              </w:rPr>
              <w:t>her</w:t>
            </w:r>
          </w:p>
        </w:tc>
      </w:tr>
      <w:tr w14:paraId="5643983E" w14:textId="77777777">
        <w:tblPrEx>
          <w:tblW w:w="0" w:type="auto"/>
          <w:tblLook w:val="04A0"/>
        </w:tblPrEx>
        <w:trPr>
          <w:trHeight w:val="269"/>
        </w:trPr>
        <w:tc>
          <w:tcPr>
            <w:tcW w:w="2592" w:type="dxa"/>
            <w:vMerge/>
            <w:tcMar>
              <w:top w:w="100" w:type="dxa"/>
              <w:left w:w="100" w:type="dxa"/>
              <w:bottom w:w="100" w:type="dxa"/>
              <w:right w:w="100" w:type="dxa"/>
            </w:tcMar>
          </w:tcPr>
          <w:p w:rsidR="006E0C3E" w14:paraId="65727DFE" w14:textId="77777777"/>
        </w:tc>
        <w:tc>
          <w:tcPr>
            <w:tcW w:w="5184" w:type="dxa"/>
            <w:tcMar>
              <w:top w:w="100" w:type="dxa"/>
              <w:left w:w="100" w:type="dxa"/>
              <w:bottom w:w="100" w:type="dxa"/>
              <w:right w:w="100" w:type="dxa"/>
            </w:tcMar>
          </w:tcPr>
          <w:p w:rsidR="006E0C3E" w14:paraId="74586491" w14:textId="77777777">
            <w:r>
              <w:rPr>
                <w:sz w:val="20"/>
              </w:rPr>
              <w:t>PULINENO!=HURESPLI AND PUSEX!="2"</w:t>
            </w:r>
          </w:p>
        </w:tc>
        <w:tc>
          <w:tcPr>
            <w:tcW w:w="5184" w:type="dxa"/>
            <w:tcMar>
              <w:top w:w="100" w:type="dxa"/>
              <w:left w:w="100" w:type="dxa"/>
              <w:bottom w:w="100" w:type="dxa"/>
              <w:right w:w="100" w:type="dxa"/>
            </w:tcMar>
          </w:tcPr>
          <w:p w:rsidR="006E0C3E" w14:paraId="7E171312" w14:textId="77777777">
            <w:r>
              <w:rPr>
                <w:sz w:val="20"/>
              </w:rPr>
              <w:t>his</w:t>
            </w:r>
          </w:p>
        </w:tc>
      </w:tr>
    </w:tbl>
    <w:p w:rsidR="006E0C3E" w14:paraId="7A34625A" w14:textId="77777777"/>
    <w:tbl>
      <w:tblPr>
        <w:tblStyle w:val="TableGrid"/>
        <w:tblW w:w="0" w:type="auto"/>
        <w:tblLook w:val="04A0"/>
      </w:tblPr>
      <w:tblGrid>
        <w:gridCol w:w="2590"/>
        <w:gridCol w:w="3885"/>
        <w:gridCol w:w="3885"/>
        <w:gridCol w:w="2590"/>
      </w:tblGrid>
      <w:tr w14:paraId="2185D24C"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6E0C3E" w14:paraId="46AE231C" w14:textId="77777777">
            <w:r>
              <w:rPr>
                <w:b/>
                <w:sz w:val="30"/>
              </w:rPr>
              <w:t xml:space="preserve">BLOCK: BLKLABOR_FORCE / BLOCK: </w:t>
            </w:r>
            <w:r>
              <w:rPr>
                <w:b/>
                <w:sz w:val="30"/>
              </w:rPr>
              <w:t>BLKLABOR_FORCE-BLKLABOR_FORCE_PERSON / BLOCK: BLKLABOR_FORCE-BLKLABOR_FORCE_PERSON-BWORKING / SCREEN: SC_DIS1_3 / QUESTION: DIS1_3_CPS / RESPONSE: RDIS1_3_CPS (STANDARD, RADIOBUTTON)</w:t>
            </w:r>
          </w:p>
        </w:tc>
      </w:tr>
      <w:tr w14:paraId="7E6D4C05"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5E18162" w14:textId="77777777">
            <w:r>
              <w:rPr>
                <w:b/>
                <w:sz w:val="24"/>
              </w:rPr>
              <w:t>ATTRIBUTE NAME</w:t>
            </w:r>
          </w:p>
        </w:tc>
        <w:tc>
          <w:tcPr>
            <w:tcW w:w="10368" w:type="dxa"/>
            <w:gridSpan w:val="3"/>
            <w:vMerge w:val="restart"/>
            <w:tcMar>
              <w:top w:w="100" w:type="dxa"/>
              <w:left w:w="100" w:type="dxa"/>
              <w:bottom w:w="100" w:type="dxa"/>
              <w:right w:w="100" w:type="dxa"/>
            </w:tcMar>
          </w:tcPr>
          <w:p w:rsidR="006E0C3E" w14:paraId="572D42EC" w14:textId="77777777">
            <w:r>
              <w:rPr>
                <w:b/>
                <w:sz w:val="24"/>
              </w:rPr>
              <w:t>VALUE</w:t>
            </w:r>
          </w:p>
        </w:tc>
      </w:tr>
      <w:tr w14:paraId="697082EB"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420A586C" w14:textId="77777777">
            <w:r>
              <w:rPr>
                <w:sz w:val="20"/>
              </w:rPr>
              <w:t>RESPONSE VARIABLE</w:t>
            </w:r>
          </w:p>
        </w:tc>
        <w:tc>
          <w:tcPr>
            <w:tcW w:w="10368" w:type="dxa"/>
            <w:gridSpan w:val="3"/>
            <w:vMerge w:val="restart"/>
            <w:tcMar>
              <w:top w:w="100" w:type="dxa"/>
              <w:left w:w="100" w:type="dxa"/>
              <w:bottom w:w="100" w:type="dxa"/>
              <w:right w:w="100" w:type="dxa"/>
            </w:tcMar>
          </w:tcPr>
          <w:p w:rsidR="006E0C3E" w14:paraId="21EF03C6" w14:textId="77777777">
            <w:r>
              <w:rPr>
                <w:sz w:val="20"/>
              </w:rPr>
              <w:t>PUDIS1X3</w:t>
            </w:r>
          </w:p>
        </w:tc>
      </w:tr>
      <w:tr w14:paraId="60611D7E"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C5B4FDC" w14:textId="77777777">
            <w:r>
              <w:rPr>
                <w:sz w:val="20"/>
              </w:rPr>
              <w:t>ANSWER LIST</w:t>
            </w:r>
          </w:p>
        </w:tc>
        <w:tc>
          <w:tcPr>
            <w:tcW w:w="10368" w:type="dxa"/>
            <w:gridSpan w:val="3"/>
            <w:vMerge w:val="restart"/>
            <w:tcMar>
              <w:top w:w="100" w:type="dxa"/>
              <w:left w:w="100" w:type="dxa"/>
              <w:bottom w:w="100" w:type="dxa"/>
              <w:right w:w="100" w:type="dxa"/>
            </w:tcMar>
          </w:tcPr>
          <w:p w:rsidR="006E0C3E" w14:paraId="76136045" w14:textId="77777777">
            <w:r>
              <w:rPr>
                <w:sz w:val="20"/>
              </w:rPr>
              <w:t>TYESNO</w:t>
            </w:r>
          </w:p>
        </w:tc>
      </w:tr>
      <w:tr w14:paraId="4F0FBB70"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08B5504E" w14:textId="77777777">
            <w:r>
              <w:rPr>
                <w:b/>
                <w:sz w:val="24"/>
              </w:rPr>
              <w:t>ANSWER LIST OPTIONS</w:t>
            </w:r>
          </w:p>
        </w:tc>
        <w:tc>
          <w:tcPr>
            <w:tcW w:w="3888" w:type="dxa"/>
            <w:vMerge w:val="restart"/>
            <w:tcMar>
              <w:top w:w="100" w:type="dxa"/>
              <w:left w:w="100" w:type="dxa"/>
              <w:bottom w:w="100" w:type="dxa"/>
              <w:right w:w="100" w:type="dxa"/>
            </w:tcMar>
          </w:tcPr>
          <w:p w:rsidR="006E0C3E" w14:paraId="2ED67889" w14:textId="77777777">
            <w:r>
              <w:rPr>
                <w:b/>
                <w:sz w:val="24"/>
              </w:rPr>
              <w:t>DISPLAY NAME</w:t>
            </w:r>
          </w:p>
        </w:tc>
        <w:tc>
          <w:tcPr>
            <w:tcW w:w="3888" w:type="dxa"/>
            <w:vMerge w:val="restart"/>
            <w:tcMar>
              <w:top w:w="100" w:type="dxa"/>
              <w:left w:w="100" w:type="dxa"/>
              <w:bottom w:w="100" w:type="dxa"/>
              <w:right w:w="100" w:type="dxa"/>
            </w:tcMar>
          </w:tcPr>
          <w:p w:rsidR="006E0C3E" w14:paraId="74DADC15" w14:textId="77777777">
            <w:r>
              <w:rPr>
                <w:b/>
                <w:sz w:val="24"/>
              </w:rPr>
              <w:t>STORED VALUE</w:t>
            </w:r>
          </w:p>
        </w:tc>
        <w:tc>
          <w:tcPr>
            <w:tcW w:w="2592" w:type="dxa"/>
            <w:vMerge w:val="restart"/>
            <w:tcMar>
              <w:top w:w="100" w:type="dxa"/>
              <w:left w:w="100" w:type="dxa"/>
              <w:bottom w:w="100" w:type="dxa"/>
              <w:right w:w="100" w:type="dxa"/>
            </w:tcMar>
          </w:tcPr>
          <w:p w:rsidR="006E0C3E" w14:paraId="0B3A1A4D" w14:textId="77777777">
            <w:r>
              <w:rPr>
                <w:b/>
                <w:sz w:val="24"/>
              </w:rPr>
              <w:t>VARIABLE</w:t>
            </w:r>
          </w:p>
        </w:tc>
      </w:tr>
      <w:tr w14:paraId="46CDA780" w14:textId="77777777">
        <w:tblPrEx>
          <w:tblW w:w="0" w:type="auto"/>
          <w:tblLook w:val="04A0"/>
        </w:tblPrEx>
        <w:trPr>
          <w:trHeight w:val="269"/>
        </w:trPr>
        <w:tc>
          <w:tcPr>
            <w:tcW w:w="2592" w:type="dxa"/>
            <w:vMerge/>
            <w:tcMar>
              <w:top w:w="100" w:type="dxa"/>
              <w:left w:w="100" w:type="dxa"/>
              <w:bottom w:w="100" w:type="dxa"/>
              <w:right w:w="100" w:type="dxa"/>
            </w:tcMar>
          </w:tcPr>
          <w:p w:rsidR="006E0C3E" w14:paraId="29968BC2" w14:textId="77777777"/>
        </w:tc>
        <w:tc>
          <w:tcPr>
            <w:tcW w:w="3888" w:type="dxa"/>
            <w:vMerge w:val="restart"/>
            <w:tcMar>
              <w:top w:w="100" w:type="dxa"/>
              <w:left w:w="100" w:type="dxa"/>
              <w:bottom w:w="100" w:type="dxa"/>
              <w:right w:w="100" w:type="dxa"/>
            </w:tcMar>
          </w:tcPr>
          <w:p w:rsidR="006E0C3E" w14:paraId="0F7C63AD" w14:textId="77777777">
            <w:r>
              <w:rPr>
                <w:sz w:val="20"/>
              </w:rPr>
              <w:t>Yes</w:t>
            </w:r>
          </w:p>
        </w:tc>
        <w:tc>
          <w:tcPr>
            <w:tcW w:w="3888" w:type="dxa"/>
            <w:vMerge w:val="restart"/>
            <w:tcMar>
              <w:top w:w="100" w:type="dxa"/>
              <w:left w:w="100" w:type="dxa"/>
              <w:bottom w:w="100" w:type="dxa"/>
              <w:right w:w="100" w:type="dxa"/>
            </w:tcMar>
          </w:tcPr>
          <w:p w:rsidR="006E0C3E" w14:paraId="3208A14A" w14:textId="77777777">
            <w:r>
              <w:rPr>
                <w:sz w:val="20"/>
              </w:rPr>
              <w:t>1</w:t>
            </w:r>
          </w:p>
        </w:tc>
        <w:tc>
          <w:tcPr>
            <w:tcW w:w="2592" w:type="dxa"/>
            <w:vMerge w:val="restart"/>
            <w:tcMar>
              <w:top w:w="100" w:type="dxa"/>
              <w:left w:w="100" w:type="dxa"/>
              <w:bottom w:w="100" w:type="dxa"/>
              <w:right w:w="100" w:type="dxa"/>
            </w:tcMar>
          </w:tcPr>
          <w:p w:rsidR="006E0C3E" w14:paraId="10206BA1" w14:textId="77777777"/>
        </w:tc>
      </w:tr>
      <w:tr w14:paraId="0EFC0AFE" w14:textId="77777777">
        <w:tblPrEx>
          <w:tblW w:w="0" w:type="auto"/>
          <w:tblLook w:val="04A0"/>
        </w:tblPrEx>
        <w:trPr>
          <w:trHeight w:val="269"/>
        </w:trPr>
        <w:tc>
          <w:tcPr>
            <w:tcW w:w="2592" w:type="dxa"/>
            <w:vMerge/>
            <w:tcMar>
              <w:top w:w="100" w:type="dxa"/>
              <w:left w:w="100" w:type="dxa"/>
              <w:bottom w:w="100" w:type="dxa"/>
              <w:right w:w="100" w:type="dxa"/>
            </w:tcMar>
          </w:tcPr>
          <w:p w:rsidR="006E0C3E" w14:paraId="5A9FB330" w14:textId="77777777"/>
        </w:tc>
        <w:tc>
          <w:tcPr>
            <w:tcW w:w="3888" w:type="dxa"/>
            <w:vMerge w:val="restart"/>
            <w:tcMar>
              <w:top w:w="100" w:type="dxa"/>
              <w:left w:w="100" w:type="dxa"/>
              <w:bottom w:w="100" w:type="dxa"/>
              <w:right w:w="100" w:type="dxa"/>
            </w:tcMar>
          </w:tcPr>
          <w:p w:rsidR="006E0C3E" w14:paraId="3BAA2289" w14:textId="77777777">
            <w:r>
              <w:rPr>
                <w:sz w:val="20"/>
              </w:rPr>
              <w:t>No</w:t>
            </w:r>
          </w:p>
        </w:tc>
        <w:tc>
          <w:tcPr>
            <w:tcW w:w="3888" w:type="dxa"/>
            <w:vMerge w:val="restart"/>
            <w:tcMar>
              <w:top w:w="100" w:type="dxa"/>
              <w:left w:w="100" w:type="dxa"/>
              <w:bottom w:w="100" w:type="dxa"/>
              <w:right w:w="100" w:type="dxa"/>
            </w:tcMar>
          </w:tcPr>
          <w:p w:rsidR="006E0C3E" w14:paraId="08FBC368" w14:textId="77777777">
            <w:r>
              <w:rPr>
                <w:sz w:val="20"/>
              </w:rPr>
              <w:t>2</w:t>
            </w:r>
          </w:p>
        </w:tc>
        <w:tc>
          <w:tcPr>
            <w:tcW w:w="2592" w:type="dxa"/>
            <w:vMerge w:val="restart"/>
            <w:tcMar>
              <w:top w:w="100" w:type="dxa"/>
              <w:left w:w="100" w:type="dxa"/>
              <w:bottom w:w="100" w:type="dxa"/>
              <w:right w:w="100" w:type="dxa"/>
            </w:tcMar>
          </w:tcPr>
          <w:p w:rsidR="006E0C3E" w14:paraId="3D8413E5" w14:textId="77777777"/>
        </w:tc>
      </w:tr>
      <w:tr w14:paraId="7C205F18" w14:textId="77777777">
        <w:tblPrEx>
          <w:tblW w:w="0" w:type="auto"/>
          <w:tblLook w:val="04A0"/>
        </w:tblPrEx>
        <w:trPr>
          <w:trHeight w:val="269"/>
        </w:trPr>
        <w:tc>
          <w:tcPr>
            <w:tcW w:w="2592" w:type="dxa"/>
            <w:vMerge/>
            <w:tcMar>
              <w:top w:w="100" w:type="dxa"/>
              <w:left w:w="100" w:type="dxa"/>
              <w:bottom w:w="100" w:type="dxa"/>
              <w:right w:w="100" w:type="dxa"/>
            </w:tcMar>
          </w:tcPr>
          <w:p w:rsidR="006E0C3E" w14:paraId="763E5ABB" w14:textId="77777777"/>
        </w:tc>
        <w:tc>
          <w:tcPr>
            <w:tcW w:w="3888" w:type="dxa"/>
            <w:vMerge w:val="restart"/>
            <w:tcMar>
              <w:top w:w="100" w:type="dxa"/>
              <w:left w:w="100" w:type="dxa"/>
              <w:bottom w:w="100" w:type="dxa"/>
              <w:right w:w="100" w:type="dxa"/>
            </w:tcMar>
          </w:tcPr>
          <w:p w:rsidR="006E0C3E" w14:paraId="512BBB6F" w14:textId="77777777">
            <w:r>
              <w:rPr>
                <w:sz w:val="20"/>
              </w:rPr>
              <w:t>Don't Know</w:t>
            </w:r>
          </w:p>
        </w:tc>
        <w:tc>
          <w:tcPr>
            <w:tcW w:w="3888" w:type="dxa"/>
            <w:vMerge w:val="restart"/>
            <w:tcMar>
              <w:top w:w="100" w:type="dxa"/>
              <w:left w:w="100" w:type="dxa"/>
              <w:bottom w:w="100" w:type="dxa"/>
              <w:right w:w="100" w:type="dxa"/>
            </w:tcMar>
          </w:tcPr>
          <w:p w:rsidR="006E0C3E" w14:paraId="15C262C6" w14:textId="77777777">
            <w:r>
              <w:rPr>
                <w:sz w:val="20"/>
              </w:rPr>
              <w:t>-2</w:t>
            </w:r>
          </w:p>
        </w:tc>
        <w:tc>
          <w:tcPr>
            <w:tcW w:w="2592" w:type="dxa"/>
            <w:vMerge w:val="restart"/>
            <w:tcMar>
              <w:top w:w="100" w:type="dxa"/>
              <w:left w:w="100" w:type="dxa"/>
              <w:bottom w:w="100" w:type="dxa"/>
              <w:right w:w="100" w:type="dxa"/>
            </w:tcMar>
          </w:tcPr>
          <w:p w:rsidR="006E0C3E" w14:paraId="5D540A6A" w14:textId="77777777"/>
        </w:tc>
      </w:tr>
      <w:tr w14:paraId="1BD2829D" w14:textId="77777777">
        <w:tblPrEx>
          <w:tblW w:w="0" w:type="auto"/>
          <w:tblLook w:val="04A0"/>
        </w:tblPrEx>
        <w:trPr>
          <w:trHeight w:val="269"/>
        </w:trPr>
        <w:tc>
          <w:tcPr>
            <w:tcW w:w="2592" w:type="dxa"/>
            <w:vMerge/>
            <w:tcMar>
              <w:top w:w="100" w:type="dxa"/>
              <w:left w:w="100" w:type="dxa"/>
              <w:bottom w:w="100" w:type="dxa"/>
              <w:right w:w="100" w:type="dxa"/>
            </w:tcMar>
          </w:tcPr>
          <w:p w:rsidR="006E0C3E" w14:paraId="00ED0CB7" w14:textId="77777777"/>
        </w:tc>
        <w:tc>
          <w:tcPr>
            <w:tcW w:w="3888" w:type="dxa"/>
            <w:tcMar>
              <w:top w:w="100" w:type="dxa"/>
              <w:left w:w="100" w:type="dxa"/>
              <w:bottom w:w="100" w:type="dxa"/>
              <w:right w:w="100" w:type="dxa"/>
            </w:tcMar>
          </w:tcPr>
          <w:p w:rsidR="006E0C3E" w14:paraId="210D78A9" w14:textId="77777777">
            <w:r>
              <w:rPr>
                <w:sz w:val="20"/>
              </w:rPr>
              <w:t>Refuse</w:t>
            </w:r>
          </w:p>
        </w:tc>
        <w:tc>
          <w:tcPr>
            <w:tcW w:w="3888" w:type="dxa"/>
            <w:tcMar>
              <w:top w:w="100" w:type="dxa"/>
              <w:left w:w="100" w:type="dxa"/>
              <w:bottom w:w="100" w:type="dxa"/>
              <w:right w:w="100" w:type="dxa"/>
            </w:tcMar>
          </w:tcPr>
          <w:p w:rsidR="006E0C3E" w14:paraId="1CDABD5F" w14:textId="77777777">
            <w:r>
              <w:rPr>
                <w:sz w:val="20"/>
              </w:rPr>
              <w:t>-3</w:t>
            </w:r>
          </w:p>
        </w:tc>
        <w:tc>
          <w:tcPr>
            <w:tcW w:w="2592" w:type="dxa"/>
            <w:tcMar>
              <w:top w:w="100" w:type="dxa"/>
              <w:left w:w="100" w:type="dxa"/>
              <w:bottom w:w="100" w:type="dxa"/>
              <w:right w:w="100" w:type="dxa"/>
            </w:tcMar>
          </w:tcPr>
          <w:p w:rsidR="006E0C3E" w14:paraId="0E9F998E" w14:textId="77777777"/>
        </w:tc>
      </w:tr>
    </w:tbl>
    <w:p w:rsidR="006E0C3E" w14:paraId="75E98EB2" w14:textId="77777777"/>
    <w:tbl>
      <w:tblPr>
        <w:tblStyle w:val="TableGrid"/>
        <w:tblW w:w="0" w:type="auto"/>
        <w:tblLook w:val="04A0"/>
      </w:tblPr>
      <w:tblGrid>
        <w:gridCol w:w="2590"/>
        <w:gridCol w:w="5179"/>
        <w:gridCol w:w="5181"/>
      </w:tblGrid>
      <w:tr w14:paraId="4F044F8E"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6E0C3E" w14:paraId="1C143A11" w14:textId="77777777">
            <w:r>
              <w:rPr>
                <w:b/>
                <w:sz w:val="30"/>
              </w:rPr>
              <w:t xml:space="preserve">BLOCK: BLKLABOR_FORCE / BLOCK: BLKLABOR_FORCE-BLKLABOR_FORCE_PERSON / BLOCK: </w:t>
            </w:r>
            <w:r>
              <w:rPr>
                <w:b/>
                <w:sz w:val="30"/>
              </w:rPr>
              <w:t>BLKLABOR_FORCE-BLKLABOR_FORCE_PERSON-BWORKING / SCREEN: SC_DIS2_3 / QUESTION: DIS2_3_CPS (STANDARD)</w:t>
            </w:r>
          </w:p>
        </w:tc>
      </w:tr>
      <w:tr w14:paraId="05598643"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36CC8F5" w14:textId="77777777">
            <w:r>
              <w:rPr>
                <w:b/>
                <w:sz w:val="24"/>
              </w:rPr>
              <w:t>ATTRIBUTE NAME</w:t>
            </w:r>
          </w:p>
        </w:tc>
        <w:tc>
          <w:tcPr>
            <w:tcW w:w="10368" w:type="dxa"/>
            <w:gridSpan w:val="2"/>
            <w:vMerge w:val="restart"/>
            <w:tcMar>
              <w:top w:w="100" w:type="dxa"/>
              <w:left w:w="100" w:type="dxa"/>
              <w:bottom w:w="100" w:type="dxa"/>
              <w:right w:w="100" w:type="dxa"/>
            </w:tcMar>
          </w:tcPr>
          <w:p w:rsidR="006E0C3E" w14:paraId="2F665F0F" w14:textId="77777777">
            <w:r>
              <w:rPr>
                <w:b/>
                <w:sz w:val="24"/>
              </w:rPr>
              <w:t>VALUE</w:t>
            </w:r>
          </w:p>
        </w:tc>
      </w:tr>
      <w:tr w14:paraId="7260FD6E"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56807A93" w14:textId="77777777">
            <w:r>
              <w:rPr>
                <w:sz w:val="20"/>
              </w:rPr>
              <w:t>CAPI QUESTION WORDING</w:t>
            </w:r>
          </w:p>
        </w:tc>
        <w:tc>
          <w:tcPr>
            <w:tcW w:w="10368" w:type="dxa"/>
            <w:gridSpan w:val="2"/>
            <w:vMerge w:val="restart"/>
            <w:tcMar>
              <w:top w:w="100" w:type="dxa"/>
              <w:left w:w="100" w:type="dxa"/>
              <w:bottom w:w="100" w:type="dxa"/>
              <w:right w:w="100" w:type="dxa"/>
            </w:tcMar>
          </w:tcPr>
          <w:p w:rsidR="006E0C3E" w14:paraId="19EB4920" w14:textId="77777777">
            <w:r>
              <w:rPr>
                <w:sz w:val="20"/>
              </w:rPr>
              <w:t xml:space="preserve">^C_DODOES ^TNAME have a disability that prevents ^HIMHER from accepting any kind of work during the next six </w:t>
            </w:r>
            <w:r>
              <w:rPr>
                <w:sz w:val="20"/>
              </w:rPr>
              <w:t>months?</w:t>
            </w:r>
          </w:p>
        </w:tc>
      </w:tr>
      <w:tr w14:paraId="2ACAA7FA"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0DE756A1" w14:textId="77777777">
            <w:r>
              <w:rPr>
                <w:b/>
                <w:sz w:val="24"/>
              </w:rPr>
              <w:t>FILL</w:t>
            </w:r>
          </w:p>
        </w:tc>
        <w:tc>
          <w:tcPr>
            <w:tcW w:w="5184" w:type="dxa"/>
            <w:vMerge w:val="restart"/>
            <w:tcMar>
              <w:top w:w="100" w:type="dxa"/>
              <w:left w:w="100" w:type="dxa"/>
              <w:bottom w:w="100" w:type="dxa"/>
              <w:right w:w="100" w:type="dxa"/>
            </w:tcMar>
          </w:tcPr>
          <w:p w:rsidR="006E0C3E" w14:paraId="7EF32717" w14:textId="77777777">
            <w:r>
              <w:rPr>
                <w:b/>
                <w:sz w:val="24"/>
              </w:rPr>
              <w:t>CONDITION</w:t>
            </w:r>
          </w:p>
        </w:tc>
        <w:tc>
          <w:tcPr>
            <w:tcW w:w="5184" w:type="dxa"/>
            <w:vMerge w:val="restart"/>
            <w:tcMar>
              <w:top w:w="100" w:type="dxa"/>
              <w:left w:w="100" w:type="dxa"/>
              <w:bottom w:w="100" w:type="dxa"/>
              <w:right w:w="100" w:type="dxa"/>
            </w:tcMar>
          </w:tcPr>
          <w:p w:rsidR="006E0C3E" w14:paraId="512F9DEF" w14:textId="77777777">
            <w:r>
              <w:rPr>
                <w:b/>
                <w:sz w:val="24"/>
              </w:rPr>
              <w:t>VALUE</w:t>
            </w:r>
          </w:p>
        </w:tc>
      </w:tr>
      <w:tr w14:paraId="4E5724EC"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3B9AE69B" w14:textId="77777777">
            <w:r>
              <w:rPr>
                <w:b/>
                <w:sz w:val="24"/>
              </w:rPr>
              <w:t>C_DODOES</w:t>
            </w:r>
          </w:p>
        </w:tc>
        <w:tc>
          <w:tcPr>
            <w:tcW w:w="5184" w:type="dxa"/>
            <w:vMerge w:val="restart"/>
            <w:tcMar>
              <w:top w:w="100" w:type="dxa"/>
              <w:left w:w="100" w:type="dxa"/>
              <w:bottom w:w="100" w:type="dxa"/>
              <w:right w:w="100" w:type="dxa"/>
            </w:tcMar>
          </w:tcPr>
          <w:p w:rsidR="006E0C3E" w14:paraId="408D9868" w14:textId="77777777">
            <w:r>
              <w:rPr>
                <w:sz w:val="20"/>
              </w:rPr>
              <w:t>PULINENO==HURESPLI</w:t>
            </w:r>
          </w:p>
        </w:tc>
        <w:tc>
          <w:tcPr>
            <w:tcW w:w="5184" w:type="dxa"/>
            <w:vMerge w:val="restart"/>
            <w:tcMar>
              <w:top w:w="100" w:type="dxa"/>
              <w:left w:w="100" w:type="dxa"/>
              <w:bottom w:w="100" w:type="dxa"/>
              <w:right w:w="100" w:type="dxa"/>
            </w:tcMar>
          </w:tcPr>
          <w:p w:rsidR="006E0C3E" w14:paraId="131CAE4B" w14:textId="77777777">
            <w:r>
              <w:rPr>
                <w:sz w:val="20"/>
              </w:rPr>
              <w:t>Do</w:t>
            </w:r>
          </w:p>
        </w:tc>
      </w:tr>
      <w:tr w14:paraId="129B3844" w14:textId="77777777">
        <w:tblPrEx>
          <w:tblW w:w="0" w:type="auto"/>
          <w:tblLook w:val="04A0"/>
        </w:tblPrEx>
        <w:trPr>
          <w:trHeight w:val="269"/>
        </w:trPr>
        <w:tc>
          <w:tcPr>
            <w:tcW w:w="2592" w:type="dxa"/>
            <w:vMerge/>
            <w:tcMar>
              <w:top w:w="100" w:type="dxa"/>
              <w:left w:w="100" w:type="dxa"/>
              <w:bottom w:w="100" w:type="dxa"/>
              <w:right w:w="100" w:type="dxa"/>
            </w:tcMar>
          </w:tcPr>
          <w:p w:rsidR="006E0C3E" w14:paraId="00305BFD" w14:textId="77777777"/>
        </w:tc>
        <w:tc>
          <w:tcPr>
            <w:tcW w:w="5184" w:type="dxa"/>
            <w:vMerge w:val="restart"/>
            <w:tcMar>
              <w:top w:w="100" w:type="dxa"/>
              <w:left w:w="100" w:type="dxa"/>
              <w:bottom w:w="100" w:type="dxa"/>
              <w:right w:w="100" w:type="dxa"/>
            </w:tcMar>
          </w:tcPr>
          <w:p w:rsidR="006E0C3E" w14:paraId="5A459BC0" w14:textId="77777777"/>
        </w:tc>
        <w:tc>
          <w:tcPr>
            <w:tcW w:w="5184" w:type="dxa"/>
            <w:vMerge w:val="restart"/>
            <w:tcMar>
              <w:top w:w="100" w:type="dxa"/>
              <w:left w:w="100" w:type="dxa"/>
              <w:bottom w:w="100" w:type="dxa"/>
              <w:right w:w="100" w:type="dxa"/>
            </w:tcMar>
          </w:tcPr>
          <w:p w:rsidR="006E0C3E" w14:paraId="3B750059" w14:textId="77777777">
            <w:r>
              <w:rPr>
                <w:sz w:val="20"/>
              </w:rPr>
              <w:t>Does</w:t>
            </w:r>
          </w:p>
        </w:tc>
      </w:tr>
      <w:tr w14:paraId="48C33279"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67CA4BB0" w14:textId="77777777">
            <w:r>
              <w:rPr>
                <w:b/>
                <w:sz w:val="24"/>
              </w:rPr>
              <w:t>HIMHER</w:t>
            </w:r>
          </w:p>
        </w:tc>
        <w:tc>
          <w:tcPr>
            <w:tcW w:w="5184" w:type="dxa"/>
            <w:vMerge w:val="restart"/>
            <w:tcMar>
              <w:top w:w="100" w:type="dxa"/>
              <w:left w:w="100" w:type="dxa"/>
              <w:bottom w:w="100" w:type="dxa"/>
              <w:right w:w="100" w:type="dxa"/>
            </w:tcMar>
          </w:tcPr>
          <w:p w:rsidR="006E0C3E" w14:paraId="56C6879C" w14:textId="77777777">
            <w:r>
              <w:rPr>
                <w:sz w:val="20"/>
              </w:rPr>
              <w:t>PULINENO == HURESPLI</w:t>
            </w:r>
          </w:p>
        </w:tc>
        <w:tc>
          <w:tcPr>
            <w:tcW w:w="5184" w:type="dxa"/>
            <w:vMerge w:val="restart"/>
            <w:tcMar>
              <w:top w:w="100" w:type="dxa"/>
              <w:left w:w="100" w:type="dxa"/>
              <w:bottom w:w="100" w:type="dxa"/>
              <w:right w:w="100" w:type="dxa"/>
            </w:tcMar>
          </w:tcPr>
          <w:p w:rsidR="006E0C3E" w14:paraId="194D625C" w14:textId="77777777">
            <w:r>
              <w:rPr>
                <w:sz w:val="20"/>
              </w:rPr>
              <w:t>you</w:t>
            </w:r>
          </w:p>
        </w:tc>
      </w:tr>
      <w:tr w14:paraId="6CC62242" w14:textId="77777777">
        <w:tblPrEx>
          <w:tblW w:w="0" w:type="auto"/>
          <w:tblLook w:val="04A0"/>
        </w:tblPrEx>
        <w:trPr>
          <w:trHeight w:val="269"/>
        </w:trPr>
        <w:tc>
          <w:tcPr>
            <w:tcW w:w="2592" w:type="dxa"/>
            <w:vMerge/>
            <w:tcMar>
              <w:top w:w="100" w:type="dxa"/>
              <w:left w:w="100" w:type="dxa"/>
              <w:bottom w:w="100" w:type="dxa"/>
              <w:right w:w="100" w:type="dxa"/>
            </w:tcMar>
          </w:tcPr>
          <w:p w:rsidR="006E0C3E" w14:paraId="037417A3" w14:textId="77777777"/>
        </w:tc>
        <w:tc>
          <w:tcPr>
            <w:tcW w:w="5184" w:type="dxa"/>
            <w:vMerge w:val="restart"/>
            <w:tcMar>
              <w:top w:w="100" w:type="dxa"/>
              <w:left w:w="100" w:type="dxa"/>
              <w:bottom w:w="100" w:type="dxa"/>
              <w:right w:w="100" w:type="dxa"/>
            </w:tcMar>
          </w:tcPr>
          <w:p w:rsidR="006E0C3E" w14:paraId="17BB8D3A" w14:textId="77777777">
            <w:r>
              <w:rPr>
                <w:sz w:val="20"/>
              </w:rPr>
              <w:t>PUSEX == "2"</w:t>
            </w:r>
          </w:p>
        </w:tc>
        <w:tc>
          <w:tcPr>
            <w:tcW w:w="5184" w:type="dxa"/>
            <w:vMerge w:val="restart"/>
            <w:tcMar>
              <w:top w:w="100" w:type="dxa"/>
              <w:left w:w="100" w:type="dxa"/>
              <w:bottom w:w="100" w:type="dxa"/>
              <w:right w:w="100" w:type="dxa"/>
            </w:tcMar>
          </w:tcPr>
          <w:p w:rsidR="006E0C3E" w14:paraId="1125A8B7" w14:textId="77777777">
            <w:r>
              <w:rPr>
                <w:sz w:val="20"/>
              </w:rPr>
              <w:t>her</w:t>
            </w:r>
          </w:p>
        </w:tc>
      </w:tr>
      <w:tr w14:paraId="7E1B6474" w14:textId="77777777">
        <w:tblPrEx>
          <w:tblW w:w="0" w:type="auto"/>
          <w:tblLook w:val="04A0"/>
        </w:tblPrEx>
        <w:trPr>
          <w:trHeight w:val="269"/>
        </w:trPr>
        <w:tc>
          <w:tcPr>
            <w:tcW w:w="2592" w:type="dxa"/>
            <w:vMerge/>
            <w:tcMar>
              <w:top w:w="100" w:type="dxa"/>
              <w:left w:w="100" w:type="dxa"/>
              <w:bottom w:w="100" w:type="dxa"/>
              <w:right w:w="100" w:type="dxa"/>
            </w:tcMar>
          </w:tcPr>
          <w:p w:rsidR="006E0C3E" w14:paraId="081D3D82" w14:textId="77777777"/>
        </w:tc>
        <w:tc>
          <w:tcPr>
            <w:tcW w:w="5184" w:type="dxa"/>
            <w:vMerge w:val="restart"/>
            <w:tcMar>
              <w:top w:w="100" w:type="dxa"/>
              <w:left w:w="100" w:type="dxa"/>
              <w:bottom w:w="100" w:type="dxa"/>
              <w:right w:w="100" w:type="dxa"/>
            </w:tcMar>
          </w:tcPr>
          <w:p w:rsidR="006E0C3E" w14:paraId="64CD5DB2" w14:textId="77777777"/>
        </w:tc>
        <w:tc>
          <w:tcPr>
            <w:tcW w:w="5184" w:type="dxa"/>
            <w:vMerge w:val="restart"/>
            <w:tcMar>
              <w:top w:w="100" w:type="dxa"/>
              <w:left w:w="100" w:type="dxa"/>
              <w:bottom w:w="100" w:type="dxa"/>
              <w:right w:w="100" w:type="dxa"/>
            </w:tcMar>
          </w:tcPr>
          <w:p w:rsidR="006E0C3E" w14:paraId="35905BB8" w14:textId="77777777">
            <w:r>
              <w:rPr>
                <w:sz w:val="20"/>
              </w:rPr>
              <w:t>him</w:t>
            </w:r>
          </w:p>
        </w:tc>
      </w:tr>
      <w:tr w14:paraId="5225C50D"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BE9A255" w14:textId="77777777">
            <w:r>
              <w:rPr>
                <w:b/>
                <w:sz w:val="24"/>
              </w:rPr>
              <w:t>TNAME</w:t>
            </w:r>
          </w:p>
        </w:tc>
        <w:tc>
          <w:tcPr>
            <w:tcW w:w="5184" w:type="dxa"/>
            <w:vMerge w:val="restart"/>
            <w:tcMar>
              <w:top w:w="100" w:type="dxa"/>
              <w:left w:w="100" w:type="dxa"/>
              <w:bottom w:w="100" w:type="dxa"/>
              <w:right w:w="100" w:type="dxa"/>
            </w:tcMar>
          </w:tcPr>
          <w:p w:rsidR="006E0C3E" w14:paraId="4D05A22C" w14:textId="77777777">
            <w:r>
              <w:rPr>
                <w:sz w:val="20"/>
              </w:rPr>
              <w:t>PULINENO==HURESPLI</w:t>
            </w:r>
          </w:p>
        </w:tc>
        <w:tc>
          <w:tcPr>
            <w:tcW w:w="5184" w:type="dxa"/>
            <w:vMerge w:val="restart"/>
            <w:tcMar>
              <w:top w:w="100" w:type="dxa"/>
              <w:left w:w="100" w:type="dxa"/>
              <w:bottom w:w="100" w:type="dxa"/>
              <w:right w:w="100" w:type="dxa"/>
            </w:tcMar>
          </w:tcPr>
          <w:p w:rsidR="006E0C3E" w14:paraId="6C2B3F3C" w14:textId="77777777">
            <w:r>
              <w:rPr>
                <w:sz w:val="20"/>
              </w:rPr>
              <w:t>you</w:t>
            </w:r>
          </w:p>
        </w:tc>
      </w:tr>
      <w:tr w14:paraId="6D06D38A" w14:textId="77777777">
        <w:tblPrEx>
          <w:tblW w:w="0" w:type="auto"/>
          <w:tblLook w:val="04A0"/>
        </w:tblPrEx>
        <w:trPr>
          <w:trHeight w:val="269"/>
        </w:trPr>
        <w:tc>
          <w:tcPr>
            <w:tcW w:w="2592" w:type="dxa"/>
            <w:vMerge/>
            <w:tcMar>
              <w:top w:w="100" w:type="dxa"/>
              <w:left w:w="100" w:type="dxa"/>
              <w:bottom w:w="100" w:type="dxa"/>
              <w:right w:w="100" w:type="dxa"/>
            </w:tcMar>
          </w:tcPr>
          <w:p w:rsidR="006E0C3E" w14:paraId="0E055F10" w14:textId="77777777"/>
        </w:tc>
        <w:tc>
          <w:tcPr>
            <w:tcW w:w="5184" w:type="dxa"/>
            <w:tcMar>
              <w:top w:w="100" w:type="dxa"/>
              <w:left w:w="100" w:type="dxa"/>
              <w:bottom w:w="100" w:type="dxa"/>
              <w:right w:w="100" w:type="dxa"/>
            </w:tcMar>
          </w:tcPr>
          <w:p w:rsidR="006E0C3E" w14:paraId="7F1CAC65" w14:textId="77777777"/>
        </w:tc>
        <w:tc>
          <w:tcPr>
            <w:tcW w:w="5184" w:type="dxa"/>
            <w:tcMar>
              <w:top w:w="100" w:type="dxa"/>
              <w:left w:w="100" w:type="dxa"/>
              <w:bottom w:w="100" w:type="dxa"/>
              <w:right w:w="100" w:type="dxa"/>
            </w:tcMar>
          </w:tcPr>
          <w:p w:rsidR="006E0C3E" w14:paraId="0A0E98C1" w14:textId="77777777">
            <w:r>
              <w:rPr>
                <w:sz w:val="20"/>
              </w:rPr>
              <w:t>{{model.PUFNAME}} {{model.PULNAME}}</w:t>
            </w:r>
          </w:p>
        </w:tc>
      </w:tr>
    </w:tbl>
    <w:p w:rsidR="006E0C3E" w14:paraId="39EE5483" w14:textId="77777777"/>
    <w:tbl>
      <w:tblPr>
        <w:tblStyle w:val="TableGrid"/>
        <w:tblW w:w="0" w:type="auto"/>
        <w:tblLook w:val="04A0"/>
      </w:tblPr>
      <w:tblGrid>
        <w:gridCol w:w="2590"/>
        <w:gridCol w:w="3885"/>
        <w:gridCol w:w="3885"/>
        <w:gridCol w:w="2590"/>
      </w:tblGrid>
      <w:tr w14:paraId="63197E99"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6E0C3E" w14:paraId="072CF757" w14:textId="77777777">
            <w:r>
              <w:rPr>
                <w:b/>
                <w:sz w:val="30"/>
              </w:rPr>
              <w:t xml:space="preserve">BLOCK: BLKLABOR_FORCE / BLOCK: </w:t>
            </w:r>
            <w:r>
              <w:rPr>
                <w:b/>
                <w:sz w:val="30"/>
              </w:rPr>
              <w:t xml:space="preserve">BLKLABOR_FORCE-BLKLABOR_FORCE_PERSON / BLOCK: </w:t>
            </w:r>
            <w:r>
              <w:rPr>
                <w:b/>
                <w:sz w:val="30"/>
              </w:rPr>
              <w:t>BLKLABOR_FORCE-BLKLABOR_FORCE_PERSON-BWORKING / SCREEN: SC_DIS2_3 / QUESTION: DIS2_3_CPS / RESPONSE: RDIS2_3_CPS (STANDARD, RADIOBUTTON)</w:t>
            </w:r>
          </w:p>
        </w:tc>
      </w:tr>
      <w:tr w14:paraId="3FBB3DA7"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641AA40C" w14:textId="77777777">
            <w:r>
              <w:rPr>
                <w:b/>
                <w:sz w:val="24"/>
              </w:rPr>
              <w:t>ATTRIBUTE NAME</w:t>
            </w:r>
          </w:p>
        </w:tc>
        <w:tc>
          <w:tcPr>
            <w:tcW w:w="10368" w:type="dxa"/>
            <w:gridSpan w:val="3"/>
            <w:vMerge w:val="restart"/>
            <w:tcMar>
              <w:top w:w="100" w:type="dxa"/>
              <w:left w:w="100" w:type="dxa"/>
              <w:bottom w:w="100" w:type="dxa"/>
              <w:right w:w="100" w:type="dxa"/>
            </w:tcMar>
          </w:tcPr>
          <w:p w:rsidR="006E0C3E" w14:paraId="6D1452D9" w14:textId="77777777">
            <w:r>
              <w:rPr>
                <w:b/>
                <w:sz w:val="24"/>
              </w:rPr>
              <w:t>VALUE</w:t>
            </w:r>
          </w:p>
        </w:tc>
      </w:tr>
      <w:tr w14:paraId="6C1D899F"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0D38FC06" w14:textId="77777777">
            <w:r>
              <w:rPr>
                <w:sz w:val="20"/>
              </w:rPr>
              <w:t>RESPONSE VARIABLE</w:t>
            </w:r>
          </w:p>
        </w:tc>
        <w:tc>
          <w:tcPr>
            <w:tcW w:w="10368" w:type="dxa"/>
            <w:gridSpan w:val="3"/>
            <w:vMerge w:val="restart"/>
            <w:tcMar>
              <w:top w:w="100" w:type="dxa"/>
              <w:left w:w="100" w:type="dxa"/>
              <w:bottom w:w="100" w:type="dxa"/>
              <w:right w:w="100" w:type="dxa"/>
            </w:tcMar>
          </w:tcPr>
          <w:p w:rsidR="006E0C3E" w14:paraId="5E29292D" w14:textId="77777777">
            <w:r>
              <w:rPr>
                <w:sz w:val="20"/>
              </w:rPr>
              <w:t>PUDIS2X3</w:t>
            </w:r>
          </w:p>
        </w:tc>
      </w:tr>
      <w:tr w14:paraId="0E9A2F33"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443596A4" w14:textId="77777777">
            <w:r>
              <w:rPr>
                <w:sz w:val="20"/>
              </w:rPr>
              <w:t>ANSWER LIST</w:t>
            </w:r>
          </w:p>
        </w:tc>
        <w:tc>
          <w:tcPr>
            <w:tcW w:w="10368" w:type="dxa"/>
            <w:gridSpan w:val="3"/>
            <w:vMerge w:val="restart"/>
            <w:tcMar>
              <w:top w:w="100" w:type="dxa"/>
              <w:left w:w="100" w:type="dxa"/>
              <w:bottom w:w="100" w:type="dxa"/>
              <w:right w:w="100" w:type="dxa"/>
            </w:tcMar>
          </w:tcPr>
          <w:p w:rsidR="006E0C3E" w14:paraId="56E0F169" w14:textId="77777777">
            <w:r>
              <w:rPr>
                <w:sz w:val="20"/>
              </w:rPr>
              <w:t>TYESNO</w:t>
            </w:r>
          </w:p>
        </w:tc>
      </w:tr>
      <w:tr w14:paraId="7024020C"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4C117A23" w14:textId="77777777">
            <w:r>
              <w:rPr>
                <w:b/>
                <w:sz w:val="24"/>
              </w:rPr>
              <w:t>ANSWER LIST OPTIONS</w:t>
            </w:r>
          </w:p>
        </w:tc>
        <w:tc>
          <w:tcPr>
            <w:tcW w:w="3888" w:type="dxa"/>
            <w:vMerge w:val="restart"/>
            <w:tcMar>
              <w:top w:w="100" w:type="dxa"/>
              <w:left w:w="100" w:type="dxa"/>
              <w:bottom w:w="100" w:type="dxa"/>
              <w:right w:w="100" w:type="dxa"/>
            </w:tcMar>
          </w:tcPr>
          <w:p w:rsidR="006E0C3E" w14:paraId="55877CE9" w14:textId="77777777">
            <w:r>
              <w:rPr>
                <w:b/>
                <w:sz w:val="24"/>
              </w:rPr>
              <w:t>DISPLAY NAME</w:t>
            </w:r>
          </w:p>
        </w:tc>
        <w:tc>
          <w:tcPr>
            <w:tcW w:w="3888" w:type="dxa"/>
            <w:vMerge w:val="restart"/>
            <w:tcMar>
              <w:top w:w="100" w:type="dxa"/>
              <w:left w:w="100" w:type="dxa"/>
              <w:bottom w:w="100" w:type="dxa"/>
              <w:right w:w="100" w:type="dxa"/>
            </w:tcMar>
          </w:tcPr>
          <w:p w:rsidR="006E0C3E" w14:paraId="49CFDB93" w14:textId="77777777">
            <w:r>
              <w:rPr>
                <w:b/>
                <w:sz w:val="24"/>
              </w:rPr>
              <w:t>STORED VALUE</w:t>
            </w:r>
          </w:p>
        </w:tc>
        <w:tc>
          <w:tcPr>
            <w:tcW w:w="2592" w:type="dxa"/>
            <w:vMerge w:val="restart"/>
            <w:tcMar>
              <w:top w:w="100" w:type="dxa"/>
              <w:left w:w="100" w:type="dxa"/>
              <w:bottom w:w="100" w:type="dxa"/>
              <w:right w:w="100" w:type="dxa"/>
            </w:tcMar>
          </w:tcPr>
          <w:p w:rsidR="006E0C3E" w14:paraId="46276394" w14:textId="77777777">
            <w:r>
              <w:rPr>
                <w:b/>
                <w:sz w:val="24"/>
              </w:rPr>
              <w:t>VARIABLE</w:t>
            </w:r>
          </w:p>
        </w:tc>
      </w:tr>
      <w:tr w14:paraId="08628433" w14:textId="77777777">
        <w:tblPrEx>
          <w:tblW w:w="0" w:type="auto"/>
          <w:tblLook w:val="04A0"/>
        </w:tblPrEx>
        <w:trPr>
          <w:trHeight w:val="269"/>
        </w:trPr>
        <w:tc>
          <w:tcPr>
            <w:tcW w:w="2592" w:type="dxa"/>
            <w:vMerge/>
            <w:tcMar>
              <w:top w:w="100" w:type="dxa"/>
              <w:left w:w="100" w:type="dxa"/>
              <w:bottom w:w="100" w:type="dxa"/>
              <w:right w:w="100" w:type="dxa"/>
            </w:tcMar>
          </w:tcPr>
          <w:p w:rsidR="006E0C3E" w14:paraId="306F8C08" w14:textId="77777777"/>
        </w:tc>
        <w:tc>
          <w:tcPr>
            <w:tcW w:w="3888" w:type="dxa"/>
            <w:vMerge w:val="restart"/>
            <w:tcMar>
              <w:top w:w="100" w:type="dxa"/>
              <w:left w:w="100" w:type="dxa"/>
              <w:bottom w:w="100" w:type="dxa"/>
              <w:right w:w="100" w:type="dxa"/>
            </w:tcMar>
          </w:tcPr>
          <w:p w:rsidR="006E0C3E" w14:paraId="425BEA8B" w14:textId="77777777">
            <w:r>
              <w:rPr>
                <w:sz w:val="20"/>
              </w:rPr>
              <w:t>Yes</w:t>
            </w:r>
          </w:p>
        </w:tc>
        <w:tc>
          <w:tcPr>
            <w:tcW w:w="3888" w:type="dxa"/>
            <w:vMerge w:val="restart"/>
            <w:tcMar>
              <w:top w:w="100" w:type="dxa"/>
              <w:left w:w="100" w:type="dxa"/>
              <w:bottom w:w="100" w:type="dxa"/>
              <w:right w:w="100" w:type="dxa"/>
            </w:tcMar>
          </w:tcPr>
          <w:p w:rsidR="006E0C3E" w14:paraId="5B41B5F4" w14:textId="77777777">
            <w:r>
              <w:rPr>
                <w:sz w:val="20"/>
              </w:rPr>
              <w:t>1</w:t>
            </w:r>
          </w:p>
        </w:tc>
        <w:tc>
          <w:tcPr>
            <w:tcW w:w="2592" w:type="dxa"/>
            <w:vMerge w:val="restart"/>
            <w:tcMar>
              <w:top w:w="100" w:type="dxa"/>
              <w:left w:w="100" w:type="dxa"/>
              <w:bottom w:w="100" w:type="dxa"/>
              <w:right w:w="100" w:type="dxa"/>
            </w:tcMar>
          </w:tcPr>
          <w:p w:rsidR="006E0C3E" w14:paraId="02EE3B38" w14:textId="77777777"/>
        </w:tc>
      </w:tr>
      <w:tr w14:paraId="05161437" w14:textId="77777777">
        <w:tblPrEx>
          <w:tblW w:w="0" w:type="auto"/>
          <w:tblLook w:val="04A0"/>
        </w:tblPrEx>
        <w:trPr>
          <w:trHeight w:val="269"/>
        </w:trPr>
        <w:tc>
          <w:tcPr>
            <w:tcW w:w="2592" w:type="dxa"/>
            <w:vMerge/>
            <w:tcMar>
              <w:top w:w="100" w:type="dxa"/>
              <w:left w:w="100" w:type="dxa"/>
              <w:bottom w:w="100" w:type="dxa"/>
              <w:right w:w="100" w:type="dxa"/>
            </w:tcMar>
          </w:tcPr>
          <w:p w:rsidR="006E0C3E" w14:paraId="46765C7D" w14:textId="77777777"/>
        </w:tc>
        <w:tc>
          <w:tcPr>
            <w:tcW w:w="3888" w:type="dxa"/>
            <w:vMerge w:val="restart"/>
            <w:tcMar>
              <w:top w:w="100" w:type="dxa"/>
              <w:left w:w="100" w:type="dxa"/>
              <w:bottom w:w="100" w:type="dxa"/>
              <w:right w:w="100" w:type="dxa"/>
            </w:tcMar>
          </w:tcPr>
          <w:p w:rsidR="006E0C3E" w14:paraId="45C70E94" w14:textId="77777777">
            <w:r>
              <w:rPr>
                <w:sz w:val="20"/>
              </w:rPr>
              <w:t>No</w:t>
            </w:r>
          </w:p>
        </w:tc>
        <w:tc>
          <w:tcPr>
            <w:tcW w:w="3888" w:type="dxa"/>
            <w:vMerge w:val="restart"/>
            <w:tcMar>
              <w:top w:w="100" w:type="dxa"/>
              <w:left w:w="100" w:type="dxa"/>
              <w:bottom w:w="100" w:type="dxa"/>
              <w:right w:w="100" w:type="dxa"/>
            </w:tcMar>
          </w:tcPr>
          <w:p w:rsidR="006E0C3E" w14:paraId="008712E5" w14:textId="77777777">
            <w:r>
              <w:rPr>
                <w:sz w:val="20"/>
              </w:rPr>
              <w:t>2</w:t>
            </w:r>
          </w:p>
        </w:tc>
        <w:tc>
          <w:tcPr>
            <w:tcW w:w="2592" w:type="dxa"/>
            <w:vMerge w:val="restart"/>
            <w:tcMar>
              <w:top w:w="100" w:type="dxa"/>
              <w:left w:w="100" w:type="dxa"/>
              <w:bottom w:w="100" w:type="dxa"/>
              <w:right w:w="100" w:type="dxa"/>
            </w:tcMar>
          </w:tcPr>
          <w:p w:rsidR="006E0C3E" w14:paraId="58EC8779" w14:textId="77777777"/>
        </w:tc>
      </w:tr>
      <w:tr w14:paraId="40078F93" w14:textId="77777777">
        <w:tblPrEx>
          <w:tblW w:w="0" w:type="auto"/>
          <w:tblLook w:val="04A0"/>
        </w:tblPrEx>
        <w:trPr>
          <w:trHeight w:val="269"/>
        </w:trPr>
        <w:tc>
          <w:tcPr>
            <w:tcW w:w="2592" w:type="dxa"/>
            <w:vMerge/>
            <w:tcMar>
              <w:top w:w="100" w:type="dxa"/>
              <w:left w:w="100" w:type="dxa"/>
              <w:bottom w:w="100" w:type="dxa"/>
              <w:right w:w="100" w:type="dxa"/>
            </w:tcMar>
          </w:tcPr>
          <w:p w:rsidR="006E0C3E" w14:paraId="3B122619" w14:textId="77777777"/>
        </w:tc>
        <w:tc>
          <w:tcPr>
            <w:tcW w:w="3888" w:type="dxa"/>
            <w:vMerge w:val="restart"/>
            <w:tcMar>
              <w:top w:w="100" w:type="dxa"/>
              <w:left w:w="100" w:type="dxa"/>
              <w:bottom w:w="100" w:type="dxa"/>
              <w:right w:w="100" w:type="dxa"/>
            </w:tcMar>
          </w:tcPr>
          <w:p w:rsidR="006E0C3E" w14:paraId="424C55B0" w14:textId="77777777">
            <w:r>
              <w:rPr>
                <w:sz w:val="20"/>
              </w:rPr>
              <w:t>Don't Know</w:t>
            </w:r>
          </w:p>
        </w:tc>
        <w:tc>
          <w:tcPr>
            <w:tcW w:w="3888" w:type="dxa"/>
            <w:vMerge w:val="restart"/>
            <w:tcMar>
              <w:top w:w="100" w:type="dxa"/>
              <w:left w:w="100" w:type="dxa"/>
              <w:bottom w:w="100" w:type="dxa"/>
              <w:right w:w="100" w:type="dxa"/>
            </w:tcMar>
          </w:tcPr>
          <w:p w:rsidR="006E0C3E" w14:paraId="05801B28" w14:textId="77777777">
            <w:r>
              <w:rPr>
                <w:sz w:val="20"/>
              </w:rPr>
              <w:t>-2</w:t>
            </w:r>
          </w:p>
        </w:tc>
        <w:tc>
          <w:tcPr>
            <w:tcW w:w="2592" w:type="dxa"/>
            <w:vMerge w:val="restart"/>
            <w:tcMar>
              <w:top w:w="100" w:type="dxa"/>
              <w:left w:w="100" w:type="dxa"/>
              <w:bottom w:w="100" w:type="dxa"/>
              <w:right w:w="100" w:type="dxa"/>
            </w:tcMar>
          </w:tcPr>
          <w:p w:rsidR="006E0C3E" w14:paraId="1E9E7552" w14:textId="77777777"/>
        </w:tc>
      </w:tr>
      <w:tr w14:paraId="0F842959" w14:textId="77777777">
        <w:tblPrEx>
          <w:tblW w:w="0" w:type="auto"/>
          <w:tblLook w:val="04A0"/>
        </w:tblPrEx>
        <w:trPr>
          <w:trHeight w:val="269"/>
        </w:trPr>
        <w:tc>
          <w:tcPr>
            <w:tcW w:w="2592" w:type="dxa"/>
            <w:vMerge/>
            <w:tcMar>
              <w:top w:w="100" w:type="dxa"/>
              <w:left w:w="100" w:type="dxa"/>
              <w:bottom w:w="100" w:type="dxa"/>
              <w:right w:w="100" w:type="dxa"/>
            </w:tcMar>
          </w:tcPr>
          <w:p w:rsidR="006E0C3E" w14:paraId="7D1BCA7F" w14:textId="77777777"/>
        </w:tc>
        <w:tc>
          <w:tcPr>
            <w:tcW w:w="3888" w:type="dxa"/>
            <w:tcMar>
              <w:top w:w="100" w:type="dxa"/>
              <w:left w:w="100" w:type="dxa"/>
              <w:bottom w:w="100" w:type="dxa"/>
              <w:right w:w="100" w:type="dxa"/>
            </w:tcMar>
          </w:tcPr>
          <w:p w:rsidR="006E0C3E" w14:paraId="2E347102" w14:textId="77777777">
            <w:r>
              <w:rPr>
                <w:sz w:val="20"/>
              </w:rPr>
              <w:t>Refuse</w:t>
            </w:r>
          </w:p>
        </w:tc>
        <w:tc>
          <w:tcPr>
            <w:tcW w:w="3888" w:type="dxa"/>
            <w:tcMar>
              <w:top w:w="100" w:type="dxa"/>
              <w:left w:w="100" w:type="dxa"/>
              <w:bottom w:w="100" w:type="dxa"/>
              <w:right w:w="100" w:type="dxa"/>
            </w:tcMar>
          </w:tcPr>
          <w:p w:rsidR="006E0C3E" w14:paraId="2CE031C5" w14:textId="77777777">
            <w:r>
              <w:rPr>
                <w:sz w:val="20"/>
              </w:rPr>
              <w:t>-3</w:t>
            </w:r>
          </w:p>
        </w:tc>
        <w:tc>
          <w:tcPr>
            <w:tcW w:w="2592" w:type="dxa"/>
            <w:tcMar>
              <w:top w:w="100" w:type="dxa"/>
              <w:left w:w="100" w:type="dxa"/>
              <w:bottom w:w="100" w:type="dxa"/>
              <w:right w:w="100" w:type="dxa"/>
            </w:tcMar>
          </w:tcPr>
          <w:p w:rsidR="006E0C3E" w14:paraId="2FE21674" w14:textId="77777777"/>
        </w:tc>
      </w:tr>
    </w:tbl>
    <w:p w:rsidR="006E0C3E" w14:paraId="5C330090" w14:textId="77777777"/>
    <w:tbl>
      <w:tblPr>
        <w:tblStyle w:val="TableGrid"/>
        <w:tblW w:w="0" w:type="auto"/>
        <w:tblLook w:val="04A0"/>
      </w:tblPr>
      <w:tblGrid>
        <w:gridCol w:w="2591"/>
        <w:gridCol w:w="5180"/>
        <w:gridCol w:w="5179"/>
      </w:tblGrid>
      <w:tr w14:paraId="22C1E87E"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6E0C3E" w14:paraId="2BA98E39" w14:textId="77777777">
            <w:r>
              <w:rPr>
                <w:b/>
                <w:sz w:val="30"/>
              </w:rPr>
              <w:t xml:space="preserve">BLOCK: BLKLABOR_FORCE / BLOCK: BLKLABOR_FORCE-BLKLABOR_FORCE_PERSON / BLOCK: </w:t>
            </w:r>
            <w:r>
              <w:rPr>
                <w:b/>
                <w:sz w:val="30"/>
              </w:rPr>
              <w:t>BLKLABOR_FORCE-BLKLABOR_FORCE_PERSON-BWORKING / SCREEN: SC_ABSRSN1 / QUESTION: ABSRSN1_CPS (STANDARD)</w:t>
            </w:r>
          </w:p>
        </w:tc>
      </w:tr>
      <w:tr w14:paraId="0640FF79"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0400DDB4" w14:textId="77777777">
            <w:r>
              <w:rPr>
                <w:b/>
                <w:sz w:val="24"/>
              </w:rPr>
              <w:t>ATTRIBUTE NAME</w:t>
            </w:r>
          </w:p>
        </w:tc>
        <w:tc>
          <w:tcPr>
            <w:tcW w:w="10368" w:type="dxa"/>
            <w:gridSpan w:val="2"/>
            <w:vMerge w:val="restart"/>
            <w:tcMar>
              <w:top w:w="100" w:type="dxa"/>
              <w:left w:w="100" w:type="dxa"/>
              <w:bottom w:w="100" w:type="dxa"/>
              <w:right w:w="100" w:type="dxa"/>
            </w:tcMar>
          </w:tcPr>
          <w:p w:rsidR="006E0C3E" w14:paraId="3045F126" w14:textId="77777777">
            <w:r>
              <w:rPr>
                <w:b/>
                <w:sz w:val="24"/>
              </w:rPr>
              <w:t>VALUE</w:t>
            </w:r>
          </w:p>
        </w:tc>
      </w:tr>
      <w:tr w14:paraId="08895AB2"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06956F12" w14:textId="77777777">
            <w:r>
              <w:rPr>
                <w:sz w:val="20"/>
              </w:rPr>
              <w:t>CAPI QUESTION WORDING</w:t>
            </w:r>
          </w:p>
        </w:tc>
        <w:tc>
          <w:tcPr>
            <w:tcW w:w="10368" w:type="dxa"/>
            <w:gridSpan w:val="2"/>
            <w:vMerge w:val="restart"/>
            <w:tcMar>
              <w:top w:w="100" w:type="dxa"/>
              <w:left w:w="100" w:type="dxa"/>
              <w:bottom w:w="100" w:type="dxa"/>
              <w:right w:w="100" w:type="dxa"/>
            </w:tcMar>
          </w:tcPr>
          <w:p w:rsidR="006E0C3E" w14:paraId="2DD2BC2A" w14:textId="77777777">
            <w:r>
              <w:rPr>
                <w:sz w:val="20"/>
              </w:rPr>
              <w:t>What was the main reason ^HESHE ^WEREWAS absent from work ^WHATWEEK?</w:t>
            </w:r>
          </w:p>
        </w:tc>
      </w:tr>
      <w:tr w14:paraId="2ECF27C8"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869246D" w14:textId="77777777">
            <w:r>
              <w:rPr>
                <w:b/>
                <w:sz w:val="24"/>
              </w:rPr>
              <w:t>FILL</w:t>
            </w:r>
          </w:p>
        </w:tc>
        <w:tc>
          <w:tcPr>
            <w:tcW w:w="5184" w:type="dxa"/>
            <w:vMerge w:val="restart"/>
            <w:tcMar>
              <w:top w:w="100" w:type="dxa"/>
              <w:left w:w="100" w:type="dxa"/>
              <w:bottom w:w="100" w:type="dxa"/>
              <w:right w:w="100" w:type="dxa"/>
            </w:tcMar>
          </w:tcPr>
          <w:p w:rsidR="006E0C3E" w14:paraId="14A72133" w14:textId="77777777">
            <w:r>
              <w:rPr>
                <w:b/>
                <w:sz w:val="24"/>
              </w:rPr>
              <w:t>CONDITION</w:t>
            </w:r>
          </w:p>
        </w:tc>
        <w:tc>
          <w:tcPr>
            <w:tcW w:w="5184" w:type="dxa"/>
            <w:vMerge w:val="restart"/>
            <w:tcMar>
              <w:top w:w="100" w:type="dxa"/>
              <w:left w:w="100" w:type="dxa"/>
              <w:bottom w:w="100" w:type="dxa"/>
              <w:right w:w="100" w:type="dxa"/>
            </w:tcMar>
          </w:tcPr>
          <w:p w:rsidR="006E0C3E" w14:paraId="6AB14C75" w14:textId="77777777">
            <w:r>
              <w:rPr>
                <w:b/>
                <w:sz w:val="24"/>
              </w:rPr>
              <w:t>VALUE</w:t>
            </w:r>
          </w:p>
        </w:tc>
      </w:tr>
      <w:tr w14:paraId="28189799"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5C35E01F" w14:textId="77777777">
            <w:r>
              <w:rPr>
                <w:b/>
                <w:sz w:val="24"/>
              </w:rPr>
              <w:t>HESHE</w:t>
            </w:r>
          </w:p>
        </w:tc>
        <w:tc>
          <w:tcPr>
            <w:tcW w:w="5184" w:type="dxa"/>
            <w:vMerge w:val="restart"/>
            <w:tcMar>
              <w:top w:w="100" w:type="dxa"/>
              <w:left w:w="100" w:type="dxa"/>
              <w:bottom w:w="100" w:type="dxa"/>
              <w:right w:w="100" w:type="dxa"/>
            </w:tcMar>
          </w:tcPr>
          <w:p w:rsidR="006E0C3E" w14:paraId="19E3F582" w14:textId="77777777">
            <w:r>
              <w:rPr>
                <w:sz w:val="20"/>
              </w:rPr>
              <w:t>PULINENO==HURESPLI</w:t>
            </w:r>
          </w:p>
        </w:tc>
        <w:tc>
          <w:tcPr>
            <w:tcW w:w="5184" w:type="dxa"/>
            <w:vMerge w:val="restart"/>
            <w:tcMar>
              <w:top w:w="100" w:type="dxa"/>
              <w:left w:w="100" w:type="dxa"/>
              <w:bottom w:w="100" w:type="dxa"/>
              <w:right w:w="100" w:type="dxa"/>
            </w:tcMar>
          </w:tcPr>
          <w:p w:rsidR="006E0C3E" w14:paraId="594E3373" w14:textId="77777777">
            <w:r>
              <w:rPr>
                <w:sz w:val="20"/>
              </w:rPr>
              <w:t>you</w:t>
            </w:r>
          </w:p>
        </w:tc>
      </w:tr>
      <w:tr w14:paraId="3A175FF8" w14:textId="77777777">
        <w:tblPrEx>
          <w:tblW w:w="0" w:type="auto"/>
          <w:tblLook w:val="04A0"/>
        </w:tblPrEx>
        <w:trPr>
          <w:trHeight w:val="269"/>
        </w:trPr>
        <w:tc>
          <w:tcPr>
            <w:tcW w:w="2592" w:type="dxa"/>
            <w:vMerge/>
            <w:tcMar>
              <w:top w:w="100" w:type="dxa"/>
              <w:left w:w="100" w:type="dxa"/>
              <w:bottom w:w="100" w:type="dxa"/>
              <w:right w:w="100" w:type="dxa"/>
            </w:tcMar>
          </w:tcPr>
          <w:p w:rsidR="006E0C3E" w14:paraId="527C93BC" w14:textId="77777777"/>
        </w:tc>
        <w:tc>
          <w:tcPr>
            <w:tcW w:w="5184" w:type="dxa"/>
            <w:vMerge w:val="restart"/>
            <w:tcMar>
              <w:top w:w="100" w:type="dxa"/>
              <w:left w:w="100" w:type="dxa"/>
              <w:bottom w:w="100" w:type="dxa"/>
              <w:right w:w="100" w:type="dxa"/>
            </w:tcMar>
          </w:tcPr>
          <w:p w:rsidR="006E0C3E" w14:paraId="103C7442" w14:textId="77777777">
            <w:r>
              <w:rPr>
                <w:sz w:val="20"/>
              </w:rPr>
              <w:t>PUSEX=="2"</w:t>
            </w:r>
          </w:p>
        </w:tc>
        <w:tc>
          <w:tcPr>
            <w:tcW w:w="5184" w:type="dxa"/>
            <w:vMerge w:val="restart"/>
            <w:tcMar>
              <w:top w:w="100" w:type="dxa"/>
              <w:left w:w="100" w:type="dxa"/>
              <w:bottom w:w="100" w:type="dxa"/>
              <w:right w:w="100" w:type="dxa"/>
            </w:tcMar>
          </w:tcPr>
          <w:p w:rsidR="006E0C3E" w14:paraId="7A44BD19" w14:textId="77777777">
            <w:r>
              <w:rPr>
                <w:sz w:val="20"/>
              </w:rPr>
              <w:t>she</w:t>
            </w:r>
          </w:p>
        </w:tc>
      </w:tr>
      <w:tr w14:paraId="1E486F57" w14:textId="77777777">
        <w:tblPrEx>
          <w:tblW w:w="0" w:type="auto"/>
          <w:tblLook w:val="04A0"/>
        </w:tblPrEx>
        <w:trPr>
          <w:trHeight w:val="269"/>
        </w:trPr>
        <w:tc>
          <w:tcPr>
            <w:tcW w:w="2592" w:type="dxa"/>
            <w:vMerge/>
            <w:tcMar>
              <w:top w:w="100" w:type="dxa"/>
              <w:left w:w="100" w:type="dxa"/>
              <w:bottom w:w="100" w:type="dxa"/>
              <w:right w:w="100" w:type="dxa"/>
            </w:tcMar>
          </w:tcPr>
          <w:p w:rsidR="006E0C3E" w14:paraId="2DC9788C" w14:textId="77777777"/>
        </w:tc>
        <w:tc>
          <w:tcPr>
            <w:tcW w:w="5184" w:type="dxa"/>
            <w:vMerge w:val="restart"/>
            <w:tcMar>
              <w:top w:w="100" w:type="dxa"/>
              <w:left w:w="100" w:type="dxa"/>
              <w:bottom w:w="100" w:type="dxa"/>
              <w:right w:w="100" w:type="dxa"/>
            </w:tcMar>
          </w:tcPr>
          <w:p w:rsidR="006E0C3E" w14:paraId="25226954" w14:textId="77777777"/>
        </w:tc>
        <w:tc>
          <w:tcPr>
            <w:tcW w:w="5184" w:type="dxa"/>
            <w:vMerge w:val="restart"/>
            <w:tcMar>
              <w:top w:w="100" w:type="dxa"/>
              <w:left w:w="100" w:type="dxa"/>
              <w:bottom w:w="100" w:type="dxa"/>
              <w:right w:w="100" w:type="dxa"/>
            </w:tcMar>
          </w:tcPr>
          <w:p w:rsidR="006E0C3E" w14:paraId="342F8685" w14:textId="77777777">
            <w:r>
              <w:rPr>
                <w:sz w:val="20"/>
              </w:rPr>
              <w:t>he</w:t>
            </w:r>
          </w:p>
        </w:tc>
      </w:tr>
      <w:tr w14:paraId="3EDA4EC7"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5BE419F8" w14:textId="77777777">
            <w:r>
              <w:rPr>
                <w:b/>
                <w:sz w:val="24"/>
              </w:rPr>
              <w:t>WEREWAS</w:t>
            </w:r>
          </w:p>
        </w:tc>
        <w:tc>
          <w:tcPr>
            <w:tcW w:w="5184" w:type="dxa"/>
            <w:vMerge w:val="restart"/>
            <w:tcMar>
              <w:top w:w="100" w:type="dxa"/>
              <w:left w:w="100" w:type="dxa"/>
              <w:bottom w:w="100" w:type="dxa"/>
              <w:right w:w="100" w:type="dxa"/>
            </w:tcMar>
          </w:tcPr>
          <w:p w:rsidR="006E0C3E" w14:paraId="58C5363B" w14:textId="77777777">
            <w:r>
              <w:rPr>
                <w:sz w:val="20"/>
              </w:rPr>
              <w:t>PULINENO==HURESPLI</w:t>
            </w:r>
          </w:p>
        </w:tc>
        <w:tc>
          <w:tcPr>
            <w:tcW w:w="5184" w:type="dxa"/>
            <w:vMerge w:val="restart"/>
            <w:tcMar>
              <w:top w:w="100" w:type="dxa"/>
              <w:left w:w="100" w:type="dxa"/>
              <w:bottom w:w="100" w:type="dxa"/>
              <w:right w:w="100" w:type="dxa"/>
            </w:tcMar>
          </w:tcPr>
          <w:p w:rsidR="006E0C3E" w14:paraId="20BE47EF" w14:textId="77777777">
            <w:r>
              <w:rPr>
                <w:sz w:val="20"/>
              </w:rPr>
              <w:t>were</w:t>
            </w:r>
          </w:p>
        </w:tc>
      </w:tr>
      <w:tr w14:paraId="603123FB" w14:textId="77777777">
        <w:tblPrEx>
          <w:tblW w:w="0" w:type="auto"/>
          <w:tblLook w:val="04A0"/>
        </w:tblPrEx>
        <w:trPr>
          <w:trHeight w:val="269"/>
        </w:trPr>
        <w:tc>
          <w:tcPr>
            <w:tcW w:w="2592" w:type="dxa"/>
            <w:vMerge/>
            <w:tcMar>
              <w:top w:w="100" w:type="dxa"/>
              <w:left w:w="100" w:type="dxa"/>
              <w:bottom w:w="100" w:type="dxa"/>
              <w:right w:w="100" w:type="dxa"/>
            </w:tcMar>
          </w:tcPr>
          <w:p w:rsidR="006E0C3E" w14:paraId="580CEF8C" w14:textId="77777777"/>
        </w:tc>
        <w:tc>
          <w:tcPr>
            <w:tcW w:w="5184" w:type="dxa"/>
            <w:vMerge w:val="restart"/>
            <w:tcMar>
              <w:top w:w="100" w:type="dxa"/>
              <w:left w:w="100" w:type="dxa"/>
              <w:bottom w:w="100" w:type="dxa"/>
              <w:right w:w="100" w:type="dxa"/>
            </w:tcMar>
          </w:tcPr>
          <w:p w:rsidR="006E0C3E" w14:paraId="034EC41A" w14:textId="77777777"/>
        </w:tc>
        <w:tc>
          <w:tcPr>
            <w:tcW w:w="5184" w:type="dxa"/>
            <w:vMerge w:val="restart"/>
            <w:tcMar>
              <w:top w:w="100" w:type="dxa"/>
              <w:left w:w="100" w:type="dxa"/>
              <w:bottom w:w="100" w:type="dxa"/>
              <w:right w:w="100" w:type="dxa"/>
            </w:tcMar>
          </w:tcPr>
          <w:p w:rsidR="006E0C3E" w14:paraId="7FC5BEAE" w14:textId="77777777">
            <w:r>
              <w:rPr>
                <w:sz w:val="20"/>
              </w:rPr>
              <w:t>was</w:t>
            </w:r>
          </w:p>
        </w:tc>
      </w:tr>
      <w:tr w14:paraId="5A4AD1B7"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583E2E05" w14:textId="77777777">
            <w:r>
              <w:rPr>
                <w:b/>
                <w:sz w:val="24"/>
              </w:rPr>
              <w:t>WHATWEEK</w:t>
            </w:r>
          </w:p>
        </w:tc>
        <w:tc>
          <w:tcPr>
            <w:tcW w:w="5184" w:type="dxa"/>
            <w:vMerge w:val="restart"/>
            <w:tcMar>
              <w:top w:w="100" w:type="dxa"/>
              <w:left w:w="100" w:type="dxa"/>
              <w:bottom w:w="100" w:type="dxa"/>
              <w:right w:w="100" w:type="dxa"/>
            </w:tcMar>
          </w:tcPr>
          <w:p w:rsidR="006E0C3E" w14:paraId="64786DDA" w14:textId="77777777">
            <w:r>
              <w:rPr>
                <w:sz w:val="20"/>
              </w:rPr>
              <w:t>1==2</w:t>
            </w:r>
          </w:p>
        </w:tc>
        <w:tc>
          <w:tcPr>
            <w:tcW w:w="5184" w:type="dxa"/>
            <w:vMerge w:val="restart"/>
            <w:tcMar>
              <w:top w:w="100" w:type="dxa"/>
              <w:left w:w="100" w:type="dxa"/>
              <w:bottom w:w="100" w:type="dxa"/>
              <w:right w:w="100" w:type="dxa"/>
            </w:tcMar>
          </w:tcPr>
          <w:p w:rsidR="006E0C3E" w14:paraId="7B1B1D95" w14:textId="77777777">
            <w:r>
              <w:rPr>
                <w:sz w:val="20"/>
              </w:rPr>
              <w:t>THE WEEK BEFORE LAST</w:t>
            </w:r>
          </w:p>
        </w:tc>
      </w:tr>
      <w:tr w14:paraId="403DCDE6" w14:textId="77777777">
        <w:tblPrEx>
          <w:tblW w:w="0" w:type="auto"/>
          <w:tblLook w:val="04A0"/>
        </w:tblPrEx>
        <w:trPr>
          <w:trHeight w:val="269"/>
        </w:trPr>
        <w:tc>
          <w:tcPr>
            <w:tcW w:w="2592" w:type="dxa"/>
            <w:vMerge/>
            <w:tcMar>
              <w:top w:w="100" w:type="dxa"/>
              <w:left w:w="100" w:type="dxa"/>
              <w:bottom w:w="100" w:type="dxa"/>
              <w:right w:w="100" w:type="dxa"/>
            </w:tcMar>
          </w:tcPr>
          <w:p w:rsidR="006E0C3E" w14:paraId="035C4B9A" w14:textId="77777777"/>
        </w:tc>
        <w:tc>
          <w:tcPr>
            <w:tcW w:w="5184" w:type="dxa"/>
            <w:tcMar>
              <w:top w:w="100" w:type="dxa"/>
              <w:left w:w="100" w:type="dxa"/>
              <w:bottom w:w="100" w:type="dxa"/>
              <w:right w:w="100" w:type="dxa"/>
            </w:tcMar>
          </w:tcPr>
          <w:p w:rsidR="006E0C3E" w14:paraId="06CCF890" w14:textId="77777777"/>
        </w:tc>
        <w:tc>
          <w:tcPr>
            <w:tcW w:w="5184" w:type="dxa"/>
            <w:tcMar>
              <w:top w:w="100" w:type="dxa"/>
              <w:left w:w="100" w:type="dxa"/>
              <w:bottom w:w="100" w:type="dxa"/>
              <w:right w:w="100" w:type="dxa"/>
            </w:tcMar>
          </w:tcPr>
          <w:p w:rsidR="006E0C3E" w14:paraId="006866D6" w14:textId="77777777">
            <w:r>
              <w:rPr>
                <w:sz w:val="20"/>
              </w:rPr>
              <w:t>LAST WEEK</w:t>
            </w:r>
          </w:p>
        </w:tc>
      </w:tr>
    </w:tbl>
    <w:p w:rsidR="006E0C3E" w14:paraId="1E10C634" w14:textId="77777777"/>
    <w:tbl>
      <w:tblPr>
        <w:tblStyle w:val="TableGrid"/>
        <w:tblW w:w="0" w:type="auto"/>
        <w:tblLook w:val="04A0"/>
      </w:tblPr>
      <w:tblGrid>
        <w:gridCol w:w="2591"/>
        <w:gridCol w:w="3885"/>
        <w:gridCol w:w="3884"/>
        <w:gridCol w:w="2590"/>
      </w:tblGrid>
      <w:tr w14:paraId="338BC478"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6E0C3E" w14:paraId="04906BFF" w14:textId="77777777">
            <w:r>
              <w:rPr>
                <w:b/>
                <w:sz w:val="30"/>
              </w:rPr>
              <w:t xml:space="preserve">BLOCK: BLKLABOR_FORCE / BLOCK: BLKLABOR_FORCE-BLKLABOR_FORCE_PERSON / BLOCK: </w:t>
            </w:r>
            <w:r>
              <w:rPr>
                <w:b/>
                <w:sz w:val="30"/>
              </w:rPr>
              <w:t>BLKLABOR_FORCE-BLKLABOR_FORCE_PERSON-BWORKING / SCREEN: SC_ABSRSN1 / QUESTION: ABSRSN1_CPS / RESPONSE: RABSRSN1_CPS (STANDARD, RADIOBUTTON)</w:t>
            </w:r>
          </w:p>
        </w:tc>
      </w:tr>
      <w:tr w14:paraId="5F726498"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3FCF73A" w14:textId="77777777">
            <w:r>
              <w:rPr>
                <w:b/>
                <w:sz w:val="24"/>
              </w:rPr>
              <w:t>ATTRIBUTE NAME</w:t>
            </w:r>
          </w:p>
        </w:tc>
        <w:tc>
          <w:tcPr>
            <w:tcW w:w="10368" w:type="dxa"/>
            <w:gridSpan w:val="3"/>
            <w:vMerge w:val="restart"/>
            <w:tcMar>
              <w:top w:w="100" w:type="dxa"/>
              <w:left w:w="100" w:type="dxa"/>
              <w:bottom w:w="100" w:type="dxa"/>
              <w:right w:w="100" w:type="dxa"/>
            </w:tcMar>
          </w:tcPr>
          <w:p w:rsidR="006E0C3E" w14:paraId="6AA5386C" w14:textId="77777777">
            <w:r>
              <w:rPr>
                <w:b/>
                <w:sz w:val="24"/>
              </w:rPr>
              <w:t>VALUE</w:t>
            </w:r>
          </w:p>
        </w:tc>
      </w:tr>
      <w:tr w14:paraId="10EBB281"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428A017F" w14:textId="77777777">
            <w:r>
              <w:rPr>
                <w:sz w:val="20"/>
              </w:rPr>
              <w:t>RESPONSE VARIABLE</w:t>
            </w:r>
          </w:p>
        </w:tc>
        <w:tc>
          <w:tcPr>
            <w:tcW w:w="10368" w:type="dxa"/>
            <w:gridSpan w:val="3"/>
            <w:vMerge w:val="restart"/>
            <w:tcMar>
              <w:top w:w="100" w:type="dxa"/>
              <w:left w:w="100" w:type="dxa"/>
              <w:bottom w:w="100" w:type="dxa"/>
              <w:right w:w="100" w:type="dxa"/>
            </w:tcMar>
          </w:tcPr>
          <w:p w:rsidR="006E0C3E" w14:paraId="43683CA7" w14:textId="77777777">
            <w:r>
              <w:rPr>
                <w:sz w:val="20"/>
              </w:rPr>
              <w:t>PUABSRSN</w:t>
            </w:r>
          </w:p>
        </w:tc>
      </w:tr>
      <w:tr w14:paraId="188C3A5D"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3D2BBE8E" w14:textId="77777777">
            <w:r>
              <w:rPr>
                <w:sz w:val="20"/>
              </w:rPr>
              <w:t>ANSWER LIST</w:t>
            </w:r>
          </w:p>
        </w:tc>
        <w:tc>
          <w:tcPr>
            <w:tcW w:w="10368" w:type="dxa"/>
            <w:gridSpan w:val="3"/>
            <w:vMerge w:val="restart"/>
            <w:tcMar>
              <w:top w:w="100" w:type="dxa"/>
              <w:left w:w="100" w:type="dxa"/>
              <w:bottom w:w="100" w:type="dxa"/>
              <w:right w:w="100" w:type="dxa"/>
            </w:tcMar>
          </w:tcPr>
          <w:p w:rsidR="006E0C3E" w14:paraId="523A1032" w14:textId="77777777">
            <w:r>
              <w:rPr>
                <w:sz w:val="20"/>
              </w:rPr>
              <w:t>TABSREASON</w:t>
            </w:r>
          </w:p>
        </w:tc>
      </w:tr>
      <w:tr w14:paraId="400CA1F4"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56A7C059" w14:textId="77777777">
            <w:r>
              <w:rPr>
                <w:b/>
                <w:sz w:val="24"/>
              </w:rPr>
              <w:t>ANSWER LIST OPTIONS</w:t>
            </w:r>
          </w:p>
        </w:tc>
        <w:tc>
          <w:tcPr>
            <w:tcW w:w="3888" w:type="dxa"/>
            <w:vMerge w:val="restart"/>
            <w:tcMar>
              <w:top w:w="100" w:type="dxa"/>
              <w:left w:w="100" w:type="dxa"/>
              <w:bottom w:w="100" w:type="dxa"/>
              <w:right w:w="100" w:type="dxa"/>
            </w:tcMar>
          </w:tcPr>
          <w:p w:rsidR="006E0C3E" w14:paraId="7C8B09DE" w14:textId="77777777">
            <w:r>
              <w:rPr>
                <w:b/>
                <w:sz w:val="24"/>
              </w:rPr>
              <w:t>DISPLAY NAME</w:t>
            </w:r>
          </w:p>
        </w:tc>
        <w:tc>
          <w:tcPr>
            <w:tcW w:w="3888" w:type="dxa"/>
            <w:vMerge w:val="restart"/>
            <w:tcMar>
              <w:top w:w="100" w:type="dxa"/>
              <w:left w:w="100" w:type="dxa"/>
              <w:bottom w:w="100" w:type="dxa"/>
              <w:right w:w="100" w:type="dxa"/>
            </w:tcMar>
          </w:tcPr>
          <w:p w:rsidR="006E0C3E" w14:paraId="7D068D4B" w14:textId="77777777">
            <w:r>
              <w:rPr>
                <w:b/>
                <w:sz w:val="24"/>
              </w:rPr>
              <w:t>STORED VALUE</w:t>
            </w:r>
          </w:p>
        </w:tc>
        <w:tc>
          <w:tcPr>
            <w:tcW w:w="2592" w:type="dxa"/>
            <w:vMerge w:val="restart"/>
            <w:tcMar>
              <w:top w:w="100" w:type="dxa"/>
              <w:left w:w="100" w:type="dxa"/>
              <w:bottom w:w="100" w:type="dxa"/>
              <w:right w:w="100" w:type="dxa"/>
            </w:tcMar>
          </w:tcPr>
          <w:p w:rsidR="006E0C3E" w14:paraId="7F677BFD" w14:textId="77777777">
            <w:r>
              <w:rPr>
                <w:b/>
                <w:sz w:val="24"/>
              </w:rPr>
              <w:t>VARIABLE</w:t>
            </w:r>
          </w:p>
        </w:tc>
      </w:tr>
      <w:tr w14:paraId="3DF0AF55" w14:textId="77777777">
        <w:tblPrEx>
          <w:tblW w:w="0" w:type="auto"/>
          <w:tblLook w:val="04A0"/>
        </w:tblPrEx>
        <w:trPr>
          <w:trHeight w:val="269"/>
        </w:trPr>
        <w:tc>
          <w:tcPr>
            <w:tcW w:w="2592" w:type="dxa"/>
            <w:vMerge/>
            <w:tcMar>
              <w:top w:w="100" w:type="dxa"/>
              <w:left w:w="100" w:type="dxa"/>
              <w:bottom w:w="100" w:type="dxa"/>
              <w:right w:w="100" w:type="dxa"/>
            </w:tcMar>
          </w:tcPr>
          <w:p w:rsidR="006E0C3E" w14:paraId="3FADF006" w14:textId="77777777"/>
        </w:tc>
        <w:tc>
          <w:tcPr>
            <w:tcW w:w="3888" w:type="dxa"/>
            <w:vMerge w:val="restart"/>
            <w:tcMar>
              <w:top w:w="100" w:type="dxa"/>
              <w:left w:w="100" w:type="dxa"/>
              <w:bottom w:w="100" w:type="dxa"/>
              <w:right w:w="100" w:type="dxa"/>
            </w:tcMar>
          </w:tcPr>
          <w:p w:rsidR="006E0C3E" w14:paraId="0EDDDC9E" w14:textId="77777777">
            <w:r>
              <w:rPr>
                <w:sz w:val="20"/>
              </w:rPr>
              <w:t>On layoff (temporary or indefinite)</w:t>
            </w:r>
          </w:p>
        </w:tc>
        <w:tc>
          <w:tcPr>
            <w:tcW w:w="3888" w:type="dxa"/>
            <w:vMerge w:val="restart"/>
            <w:tcMar>
              <w:top w:w="100" w:type="dxa"/>
              <w:left w:w="100" w:type="dxa"/>
              <w:bottom w:w="100" w:type="dxa"/>
              <w:right w:w="100" w:type="dxa"/>
            </w:tcMar>
          </w:tcPr>
          <w:p w:rsidR="006E0C3E" w14:paraId="706542FB" w14:textId="77777777">
            <w:r>
              <w:rPr>
                <w:sz w:val="20"/>
              </w:rPr>
              <w:t>1</w:t>
            </w:r>
          </w:p>
        </w:tc>
        <w:tc>
          <w:tcPr>
            <w:tcW w:w="2592" w:type="dxa"/>
            <w:vMerge w:val="restart"/>
            <w:tcMar>
              <w:top w:w="100" w:type="dxa"/>
              <w:left w:w="100" w:type="dxa"/>
              <w:bottom w:w="100" w:type="dxa"/>
              <w:right w:w="100" w:type="dxa"/>
            </w:tcMar>
          </w:tcPr>
          <w:p w:rsidR="006E0C3E" w14:paraId="77C7901D" w14:textId="77777777"/>
        </w:tc>
      </w:tr>
      <w:tr w14:paraId="0850CF1E" w14:textId="77777777">
        <w:tblPrEx>
          <w:tblW w:w="0" w:type="auto"/>
          <w:tblLook w:val="04A0"/>
        </w:tblPrEx>
        <w:trPr>
          <w:trHeight w:val="269"/>
        </w:trPr>
        <w:tc>
          <w:tcPr>
            <w:tcW w:w="2592" w:type="dxa"/>
            <w:vMerge/>
            <w:tcMar>
              <w:top w:w="100" w:type="dxa"/>
              <w:left w:w="100" w:type="dxa"/>
              <w:bottom w:w="100" w:type="dxa"/>
              <w:right w:w="100" w:type="dxa"/>
            </w:tcMar>
          </w:tcPr>
          <w:p w:rsidR="006E0C3E" w14:paraId="55832106" w14:textId="77777777"/>
        </w:tc>
        <w:tc>
          <w:tcPr>
            <w:tcW w:w="3888" w:type="dxa"/>
            <w:vMerge w:val="restart"/>
            <w:tcMar>
              <w:top w:w="100" w:type="dxa"/>
              <w:left w:w="100" w:type="dxa"/>
              <w:bottom w:w="100" w:type="dxa"/>
              <w:right w:w="100" w:type="dxa"/>
            </w:tcMar>
          </w:tcPr>
          <w:p w:rsidR="006E0C3E" w14:paraId="2296D885" w14:textId="77777777">
            <w:r>
              <w:rPr>
                <w:sz w:val="20"/>
              </w:rPr>
              <w:t>Slack work/business conditions</w:t>
            </w:r>
          </w:p>
        </w:tc>
        <w:tc>
          <w:tcPr>
            <w:tcW w:w="3888" w:type="dxa"/>
            <w:vMerge w:val="restart"/>
            <w:tcMar>
              <w:top w:w="100" w:type="dxa"/>
              <w:left w:w="100" w:type="dxa"/>
              <w:bottom w:w="100" w:type="dxa"/>
              <w:right w:w="100" w:type="dxa"/>
            </w:tcMar>
          </w:tcPr>
          <w:p w:rsidR="006E0C3E" w14:paraId="0FFD2B07" w14:textId="77777777">
            <w:r>
              <w:rPr>
                <w:sz w:val="20"/>
              </w:rPr>
              <w:t>2</w:t>
            </w:r>
          </w:p>
        </w:tc>
        <w:tc>
          <w:tcPr>
            <w:tcW w:w="2592" w:type="dxa"/>
            <w:vMerge w:val="restart"/>
            <w:tcMar>
              <w:top w:w="100" w:type="dxa"/>
              <w:left w:w="100" w:type="dxa"/>
              <w:bottom w:w="100" w:type="dxa"/>
              <w:right w:w="100" w:type="dxa"/>
            </w:tcMar>
          </w:tcPr>
          <w:p w:rsidR="006E0C3E" w14:paraId="7E6874AB" w14:textId="77777777"/>
        </w:tc>
      </w:tr>
      <w:tr w14:paraId="23DF23BE" w14:textId="77777777">
        <w:tblPrEx>
          <w:tblW w:w="0" w:type="auto"/>
          <w:tblLook w:val="04A0"/>
        </w:tblPrEx>
        <w:trPr>
          <w:trHeight w:val="269"/>
        </w:trPr>
        <w:tc>
          <w:tcPr>
            <w:tcW w:w="2592" w:type="dxa"/>
            <w:vMerge/>
            <w:tcMar>
              <w:top w:w="100" w:type="dxa"/>
              <w:left w:w="100" w:type="dxa"/>
              <w:bottom w:w="100" w:type="dxa"/>
              <w:right w:w="100" w:type="dxa"/>
            </w:tcMar>
          </w:tcPr>
          <w:p w:rsidR="006E0C3E" w14:paraId="1F266347" w14:textId="77777777"/>
        </w:tc>
        <w:tc>
          <w:tcPr>
            <w:tcW w:w="3888" w:type="dxa"/>
            <w:vMerge w:val="restart"/>
            <w:tcMar>
              <w:top w:w="100" w:type="dxa"/>
              <w:left w:w="100" w:type="dxa"/>
              <w:bottom w:w="100" w:type="dxa"/>
              <w:right w:w="100" w:type="dxa"/>
            </w:tcMar>
          </w:tcPr>
          <w:p w:rsidR="006E0C3E" w14:paraId="1EBB692C" w14:textId="77777777">
            <w:r>
              <w:rPr>
                <w:sz w:val="20"/>
              </w:rPr>
              <w:t>Waiting for new job to begin</w:t>
            </w:r>
          </w:p>
        </w:tc>
        <w:tc>
          <w:tcPr>
            <w:tcW w:w="3888" w:type="dxa"/>
            <w:vMerge w:val="restart"/>
            <w:tcMar>
              <w:top w:w="100" w:type="dxa"/>
              <w:left w:w="100" w:type="dxa"/>
              <w:bottom w:w="100" w:type="dxa"/>
              <w:right w:w="100" w:type="dxa"/>
            </w:tcMar>
          </w:tcPr>
          <w:p w:rsidR="006E0C3E" w14:paraId="16BE7050" w14:textId="77777777">
            <w:r>
              <w:rPr>
                <w:sz w:val="20"/>
              </w:rPr>
              <w:t>3</w:t>
            </w:r>
          </w:p>
        </w:tc>
        <w:tc>
          <w:tcPr>
            <w:tcW w:w="2592" w:type="dxa"/>
            <w:vMerge w:val="restart"/>
            <w:tcMar>
              <w:top w:w="100" w:type="dxa"/>
              <w:left w:w="100" w:type="dxa"/>
              <w:bottom w:w="100" w:type="dxa"/>
              <w:right w:w="100" w:type="dxa"/>
            </w:tcMar>
          </w:tcPr>
          <w:p w:rsidR="006E0C3E" w14:paraId="22E770CD" w14:textId="77777777"/>
        </w:tc>
      </w:tr>
      <w:tr w14:paraId="0724773E" w14:textId="77777777">
        <w:tblPrEx>
          <w:tblW w:w="0" w:type="auto"/>
          <w:tblLook w:val="04A0"/>
        </w:tblPrEx>
        <w:trPr>
          <w:trHeight w:val="269"/>
        </w:trPr>
        <w:tc>
          <w:tcPr>
            <w:tcW w:w="2592" w:type="dxa"/>
            <w:vMerge/>
            <w:tcMar>
              <w:top w:w="100" w:type="dxa"/>
              <w:left w:w="100" w:type="dxa"/>
              <w:bottom w:w="100" w:type="dxa"/>
              <w:right w:w="100" w:type="dxa"/>
            </w:tcMar>
          </w:tcPr>
          <w:p w:rsidR="006E0C3E" w14:paraId="426AFD80" w14:textId="77777777"/>
        </w:tc>
        <w:tc>
          <w:tcPr>
            <w:tcW w:w="3888" w:type="dxa"/>
            <w:vMerge w:val="restart"/>
            <w:tcMar>
              <w:top w:w="100" w:type="dxa"/>
              <w:left w:w="100" w:type="dxa"/>
              <w:bottom w:w="100" w:type="dxa"/>
              <w:right w:w="100" w:type="dxa"/>
            </w:tcMar>
          </w:tcPr>
          <w:p w:rsidR="006E0C3E" w14:paraId="1D8BEA4C" w14:textId="77777777">
            <w:r>
              <w:rPr>
                <w:sz w:val="20"/>
              </w:rPr>
              <w:t>Vacation/personal days</w:t>
            </w:r>
          </w:p>
        </w:tc>
        <w:tc>
          <w:tcPr>
            <w:tcW w:w="3888" w:type="dxa"/>
            <w:vMerge w:val="restart"/>
            <w:tcMar>
              <w:top w:w="100" w:type="dxa"/>
              <w:left w:w="100" w:type="dxa"/>
              <w:bottom w:w="100" w:type="dxa"/>
              <w:right w:w="100" w:type="dxa"/>
            </w:tcMar>
          </w:tcPr>
          <w:p w:rsidR="006E0C3E" w14:paraId="1BA83470" w14:textId="77777777">
            <w:r>
              <w:rPr>
                <w:sz w:val="20"/>
              </w:rPr>
              <w:t>4</w:t>
            </w:r>
          </w:p>
        </w:tc>
        <w:tc>
          <w:tcPr>
            <w:tcW w:w="2592" w:type="dxa"/>
            <w:vMerge w:val="restart"/>
            <w:tcMar>
              <w:top w:w="100" w:type="dxa"/>
              <w:left w:w="100" w:type="dxa"/>
              <w:bottom w:w="100" w:type="dxa"/>
              <w:right w:w="100" w:type="dxa"/>
            </w:tcMar>
          </w:tcPr>
          <w:p w:rsidR="006E0C3E" w14:paraId="1EF06376" w14:textId="77777777"/>
        </w:tc>
      </w:tr>
      <w:tr w14:paraId="14D19325" w14:textId="77777777">
        <w:tblPrEx>
          <w:tblW w:w="0" w:type="auto"/>
          <w:tblLook w:val="04A0"/>
        </w:tblPrEx>
        <w:trPr>
          <w:trHeight w:val="269"/>
        </w:trPr>
        <w:tc>
          <w:tcPr>
            <w:tcW w:w="2592" w:type="dxa"/>
            <w:vMerge/>
            <w:tcMar>
              <w:top w:w="100" w:type="dxa"/>
              <w:left w:w="100" w:type="dxa"/>
              <w:bottom w:w="100" w:type="dxa"/>
              <w:right w:w="100" w:type="dxa"/>
            </w:tcMar>
          </w:tcPr>
          <w:p w:rsidR="006E0C3E" w14:paraId="1CFF430B" w14:textId="77777777"/>
        </w:tc>
        <w:tc>
          <w:tcPr>
            <w:tcW w:w="3888" w:type="dxa"/>
            <w:vMerge w:val="restart"/>
            <w:tcMar>
              <w:top w:w="100" w:type="dxa"/>
              <w:left w:w="100" w:type="dxa"/>
              <w:bottom w:w="100" w:type="dxa"/>
              <w:right w:w="100" w:type="dxa"/>
            </w:tcMar>
          </w:tcPr>
          <w:p w:rsidR="006E0C3E" w14:paraId="07BBB559" w14:textId="77777777">
            <w:r>
              <w:rPr>
                <w:sz w:val="20"/>
              </w:rPr>
              <w:t>Own illness/injury/medical problems</w:t>
            </w:r>
          </w:p>
        </w:tc>
        <w:tc>
          <w:tcPr>
            <w:tcW w:w="3888" w:type="dxa"/>
            <w:vMerge w:val="restart"/>
            <w:tcMar>
              <w:top w:w="100" w:type="dxa"/>
              <w:left w:w="100" w:type="dxa"/>
              <w:bottom w:w="100" w:type="dxa"/>
              <w:right w:w="100" w:type="dxa"/>
            </w:tcMar>
          </w:tcPr>
          <w:p w:rsidR="006E0C3E" w14:paraId="4728BB39" w14:textId="77777777">
            <w:r>
              <w:rPr>
                <w:sz w:val="20"/>
              </w:rPr>
              <w:t>5</w:t>
            </w:r>
          </w:p>
        </w:tc>
        <w:tc>
          <w:tcPr>
            <w:tcW w:w="2592" w:type="dxa"/>
            <w:vMerge w:val="restart"/>
            <w:tcMar>
              <w:top w:w="100" w:type="dxa"/>
              <w:left w:w="100" w:type="dxa"/>
              <w:bottom w:w="100" w:type="dxa"/>
              <w:right w:w="100" w:type="dxa"/>
            </w:tcMar>
          </w:tcPr>
          <w:p w:rsidR="006E0C3E" w14:paraId="00A353C6" w14:textId="77777777"/>
        </w:tc>
      </w:tr>
      <w:tr w14:paraId="4A077D73" w14:textId="77777777">
        <w:tblPrEx>
          <w:tblW w:w="0" w:type="auto"/>
          <w:tblLook w:val="04A0"/>
        </w:tblPrEx>
        <w:trPr>
          <w:trHeight w:val="269"/>
        </w:trPr>
        <w:tc>
          <w:tcPr>
            <w:tcW w:w="2592" w:type="dxa"/>
            <w:vMerge/>
            <w:tcMar>
              <w:top w:w="100" w:type="dxa"/>
              <w:left w:w="100" w:type="dxa"/>
              <w:bottom w:w="100" w:type="dxa"/>
              <w:right w:w="100" w:type="dxa"/>
            </w:tcMar>
          </w:tcPr>
          <w:p w:rsidR="006E0C3E" w14:paraId="4706BF78" w14:textId="77777777"/>
        </w:tc>
        <w:tc>
          <w:tcPr>
            <w:tcW w:w="3888" w:type="dxa"/>
            <w:vMerge w:val="restart"/>
            <w:tcMar>
              <w:top w:w="100" w:type="dxa"/>
              <w:left w:w="100" w:type="dxa"/>
              <w:bottom w:w="100" w:type="dxa"/>
              <w:right w:w="100" w:type="dxa"/>
            </w:tcMar>
          </w:tcPr>
          <w:p w:rsidR="006E0C3E" w14:paraId="68EC3971" w14:textId="77777777">
            <w:r>
              <w:rPr>
                <w:sz w:val="20"/>
              </w:rPr>
              <w:t>Child care problems</w:t>
            </w:r>
          </w:p>
        </w:tc>
        <w:tc>
          <w:tcPr>
            <w:tcW w:w="3888" w:type="dxa"/>
            <w:vMerge w:val="restart"/>
            <w:tcMar>
              <w:top w:w="100" w:type="dxa"/>
              <w:left w:w="100" w:type="dxa"/>
              <w:bottom w:w="100" w:type="dxa"/>
              <w:right w:w="100" w:type="dxa"/>
            </w:tcMar>
          </w:tcPr>
          <w:p w:rsidR="006E0C3E" w14:paraId="49649A4A" w14:textId="77777777">
            <w:r>
              <w:rPr>
                <w:sz w:val="20"/>
              </w:rPr>
              <w:t>6</w:t>
            </w:r>
          </w:p>
        </w:tc>
        <w:tc>
          <w:tcPr>
            <w:tcW w:w="2592" w:type="dxa"/>
            <w:vMerge w:val="restart"/>
            <w:tcMar>
              <w:top w:w="100" w:type="dxa"/>
              <w:left w:w="100" w:type="dxa"/>
              <w:bottom w:w="100" w:type="dxa"/>
              <w:right w:w="100" w:type="dxa"/>
            </w:tcMar>
          </w:tcPr>
          <w:p w:rsidR="006E0C3E" w14:paraId="337FD47D" w14:textId="77777777"/>
        </w:tc>
      </w:tr>
      <w:tr w14:paraId="783CDEF6" w14:textId="77777777">
        <w:tblPrEx>
          <w:tblW w:w="0" w:type="auto"/>
          <w:tblLook w:val="04A0"/>
        </w:tblPrEx>
        <w:trPr>
          <w:trHeight w:val="269"/>
        </w:trPr>
        <w:tc>
          <w:tcPr>
            <w:tcW w:w="2592" w:type="dxa"/>
            <w:vMerge/>
            <w:tcMar>
              <w:top w:w="100" w:type="dxa"/>
              <w:left w:w="100" w:type="dxa"/>
              <w:bottom w:w="100" w:type="dxa"/>
              <w:right w:w="100" w:type="dxa"/>
            </w:tcMar>
          </w:tcPr>
          <w:p w:rsidR="006E0C3E" w14:paraId="1C648DE7" w14:textId="77777777"/>
        </w:tc>
        <w:tc>
          <w:tcPr>
            <w:tcW w:w="3888" w:type="dxa"/>
            <w:vMerge w:val="restart"/>
            <w:tcMar>
              <w:top w:w="100" w:type="dxa"/>
              <w:left w:w="100" w:type="dxa"/>
              <w:bottom w:w="100" w:type="dxa"/>
              <w:right w:w="100" w:type="dxa"/>
            </w:tcMar>
          </w:tcPr>
          <w:p w:rsidR="006E0C3E" w14:paraId="58A4AAB0" w14:textId="77777777">
            <w:r>
              <w:rPr>
                <w:sz w:val="20"/>
              </w:rPr>
              <w:t xml:space="preserve">Other </w:t>
            </w:r>
            <w:r>
              <w:rPr>
                <w:sz w:val="20"/>
              </w:rPr>
              <w:t>family/personal obligation</w:t>
            </w:r>
          </w:p>
        </w:tc>
        <w:tc>
          <w:tcPr>
            <w:tcW w:w="3888" w:type="dxa"/>
            <w:vMerge w:val="restart"/>
            <w:tcMar>
              <w:top w:w="100" w:type="dxa"/>
              <w:left w:w="100" w:type="dxa"/>
              <w:bottom w:w="100" w:type="dxa"/>
              <w:right w:w="100" w:type="dxa"/>
            </w:tcMar>
          </w:tcPr>
          <w:p w:rsidR="006E0C3E" w14:paraId="4034FEA0" w14:textId="77777777">
            <w:r>
              <w:rPr>
                <w:sz w:val="20"/>
              </w:rPr>
              <w:t>7</w:t>
            </w:r>
          </w:p>
        </w:tc>
        <w:tc>
          <w:tcPr>
            <w:tcW w:w="2592" w:type="dxa"/>
            <w:vMerge w:val="restart"/>
            <w:tcMar>
              <w:top w:w="100" w:type="dxa"/>
              <w:left w:w="100" w:type="dxa"/>
              <w:bottom w:w="100" w:type="dxa"/>
              <w:right w:w="100" w:type="dxa"/>
            </w:tcMar>
          </w:tcPr>
          <w:p w:rsidR="006E0C3E" w14:paraId="4C190E0D" w14:textId="77777777"/>
        </w:tc>
      </w:tr>
      <w:tr w14:paraId="65678936" w14:textId="77777777">
        <w:tblPrEx>
          <w:tblW w:w="0" w:type="auto"/>
          <w:tblLook w:val="04A0"/>
        </w:tblPrEx>
        <w:trPr>
          <w:trHeight w:val="269"/>
        </w:trPr>
        <w:tc>
          <w:tcPr>
            <w:tcW w:w="2592" w:type="dxa"/>
            <w:vMerge/>
            <w:tcMar>
              <w:top w:w="100" w:type="dxa"/>
              <w:left w:w="100" w:type="dxa"/>
              <w:bottom w:w="100" w:type="dxa"/>
              <w:right w:w="100" w:type="dxa"/>
            </w:tcMar>
          </w:tcPr>
          <w:p w:rsidR="006E0C3E" w14:paraId="52428631" w14:textId="77777777"/>
        </w:tc>
        <w:tc>
          <w:tcPr>
            <w:tcW w:w="3888" w:type="dxa"/>
            <w:vMerge w:val="restart"/>
            <w:tcMar>
              <w:top w:w="100" w:type="dxa"/>
              <w:left w:w="100" w:type="dxa"/>
              <w:bottom w:w="100" w:type="dxa"/>
              <w:right w:w="100" w:type="dxa"/>
            </w:tcMar>
          </w:tcPr>
          <w:p w:rsidR="006E0C3E" w14:paraId="5D22E555" w14:textId="77777777">
            <w:r>
              <w:rPr>
                <w:sz w:val="20"/>
              </w:rPr>
              <w:t>Maternity/paternity leave</w:t>
            </w:r>
          </w:p>
        </w:tc>
        <w:tc>
          <w:tcPr>
            <w:tcW w:w="3888" w:type="dxa"/>
            <w:vMerge w:val="restart"/>
            <w:tcMar>
              <w:top w:w="100" w:type="dxa"/>
              <w:left w:w="100" w:type="dxa"/>
              <w:bottom w:w="100" w:type="dxa"/>
              <w:right w:w="100" w:type="dxa"/>
            </w:tcMar>
          </w:tcPr>
          <w:p w:rsidR="006E0C3E" w14:paraId="1EC4DE6C" w14:textId="77777777">
            <w:r>
              <w:rPr>
                <w:sz w:val="20"/>
              </w:rPr>
              <w:t>8</w:t>
            </w:r>
          </w:p>
        </w:tc>
        <w:tc>
          <w:tcPr>
            <w:tcW w:w="2592" w:type="dxa"/>
            <w:vMerge w:val="restart"/>
            <w:tcMar>
              <w:top w:w="100" w:type="dxa"/>
              <w:left w:w="100" w:type="dxa"/>
              <w:bottom w:w="100" w:type="dxa"/>
              <w:right w:w="100" w:type="dxa"/>
            </w:tcMar>
          </w:tcPr>
          <w:p w:rsidR="006E0C3E" w14:paraId="0195A856" w14:textId="77777777"/>
        </w:tc>
      </w:tr>
      <w:tr w14:paraId="3DDFF239" w14:textId="77777777">
        <w:tblPrEx>
          <w:tblW w:w="0" w:type="auto"/>
          <w:tblLook w:val="04A0"/>
        </w:tblPrEx>
        <w:trPr>
          <w:trHeight w:val="269"/>
        </w:trPr>
        <w:tc>
          <w:tcPr>
            <w:tcW w:w="2592" w:type="dxa"/>
            <w:vMerge/>
            <w:tcMar>
              <w:top w:w="100" w:type="dxa"/>
              <w:left w:w="100" w:type="dxa"/>
              <w:bottom w:w="100" w:type="dxa"/>
              <w:right w:w="100" w:type="dxa"/>
            </w:tcMar>
          </w:tcPr>
          <w:p w:rsidR="006E0C3E" w14:paraId="5007CFA2" w14:textId="77777777"/>
        </w:tc>
        <w:tc>
          <w:tcPr>
            <w:tcW w:w="3888" w:type="dxa"/>
            <w:vMerge w:val="restart"/>
            <w:tcMar>
              <w:top w:w="100" w:type="dxa"/>
              <w:left w:w="100" w:type="dxa"/>
              <w:bottom w:w="100" w:type="dxa"/>
              <w:right w:w="100" w:type="dxa"/>
            </w:tcMar>
          </w:tcPr>
          <w:p w:rsidR="006E0C3E" w14:paraId="56B5582F" w14:textId="77777777">
            <w:r>
              <w:rPr>
                <w:sz w:val="20"/>
              </w:rPr>
              <w:t>Labor dispute</w:t>
            </w:r>
          </w:p>
        </w:tc>
        <w:tc>
          <w:tcPr>
            <w:tcW w:w="3888" w:type="dxa"/>
            <w:vMerge w:val="restart"/>
            <w:tcMar>
              <w:top w:w="100" w:type="dxa"/>
              <w:left w:w="100" w:type="dxa"/>
              <w:bottom w:w="100" w:type="dxa"/>
              <w:right w:w="100" w:type="dxa"/>
            </w:tcMar>
          </w:tcPr>
          <w:p w:rsidR="006E0C3E" w14:paraId="0604F738" w14:textId="77777777">
            <w:r>
              <w:rPr>
                <w:sz w:val="20"/>
              </w:rPr>
              <w:t>9</w:t>
            </w:r>
          </w:p>
        </w:tc>
        <w:tc>
          <w:tcPr>
            <w:tcW w:w="2592" w:type="dxa"/>
            <w:vMerge w:val="restart"/>
            <w:tcMar>
              <w:top w:w="100" w:type="dxa"/>
              <w:left w:w="100" w:type="dxa"/>
              <w:bottom w:w="100" w:type="dxa"/>
              <w:right w:w="100" w:type="dxa"/>
            </w:tcMar>
          </w:tcPr>
          <w:p w:rsidR="006E0C3E" w14:paraId="078CC14A" w14:textId="77777777"/>
        </w:tc>
      </w:tr>
      <w:tr w14:paraId="32009A9D" w14:textId="77777777">
        <w:tblPrEx>
          <w:tblW w:w="0" w:type="auto"/>
          <w:tblLook w:val="04A0"/>
        </w:tblPrEx>
        <w:trPr>
          <w:trHeight w:val="269"/>
        </w:trPr>
        <w:tc>
          <w:tcPr>
            <w:tcW w:w="2592" w:type="dxa"/>
            <w:vMerge/>
            <w:tcMar>
              <w:top w:w="100" w:type="dxa"/>
              <w:left w:w="100" w:type="dxa"/>
              <w:bottom w:w="100" w:type="dxa"/>
              <w:right w:w="100" w:type="dxa"/>
            </w:tcMar>
          </w:tcPr>
          <w:p w:rsidR="006E0C3E" w14:paraId="535C5357" w14:textId="77777777"/>
        </w:tc>
        <w:tc>
          <w:tcPr>
            <w:tcW w:w="3888" w:type="dxa"/>
            <w:vMerge w:val="restart"/>
            <w:tcMar>
              <w:top w:w="100" w:type="dxa"/>
              <w:left w:w="100" w:type="dxa"/>
              <w:bottom w:w="100" w:type="dxa"/>
              <w:right w:w="100" w:type="dxa"/>
            </w:tcMar>
          </w:tcPr>
          <w:p w:rsidR="006E0C3E" w14:paraId="17F61A42" w14:textId="77777777">
            <w:r>
              <w:rPr>
                <w:sz w:val="20"/>
              </w:rPr>
              <w:t>Weather affected job</w:t>
            </w:r>
          </w:p>
        </w:tc>
        <w:tc>
          <w:tcPr>
            <w:tcW w:w="3888" w:type="dxa"/>
            <w:vMerge w:val="restart"/>
            <w:tcMar>
              <w:top w:w="100" w:type="dxa"/>
              <w:left w:w="100" w:type="dxa"/>
              <w:bottom w:w="100" w:type="dxa"/>
              <w:right w:w="100" w:type="dxa"/>
            </w:tcMar>
          </w:tcPr>
          <w:p w:rsidR="006E0C3E" w14:paraId="575A0DCC" w14:textId="77777777">
            <w:r>
              <w:rPr>
                <w:sz w:val="20"/>
              </w:rPr>
              <w:t>10</w:t>
            </w:r>
          </w:p>
        </w:tc>
        <w:tc>
          <w:tcPr>
            <w:tcW w:w="2592" w:type="dxa"/>
            <w:vMerge w:val="restart"/>
            <w:tcMar>
              <w:top w:w="100" w:type="dxa"/>
              <w:left w:w="100" w:type="dxa"/>
              <w:bottom w:w="100" w:type="dxa"/>
              <w:right w:w="100" w:type="dxa"/>
            </w:tcMar>
          </w:tcPr>
          <w:p w:rsidR="006E0C3E" w14:paraId="34D03150" w14:textId="77777777"/>
        </w:tc>
      </w:tr>
      <w:tr w14:paraId="1CCAED77" w14:textId="77777777">
        <w:tblPrEx>
          <w:tblW w:w="0" w:type="auto"/>
          <w:tblLook w:val="04A0"/>
        </w:tblPrEx>
        <w:trPr>
          <w:trHeight w:val="269"/>
        </w:trPr>
        <w:tc>
          <w:tcPr>
            <w:tcW w:w="2592" w:type="dxa"/>
            <w:vMerge/>
            <w:tcMar>
              <w:top w:w="100" w:type="dxa"/>
              <w:left w:w="100" w:type="dxa"/>
              <w:bottom w:w="100" w:type="dxa"/>
              <w:right w:w="100" w:type="dxa"/>
            </w:tcMar>
          </w:tcPr>
          <w:p w:rsidR="006E0C3E" w14:paraId="5C3836A0" w14:textId="77777777"/>
        </w:tc>
        <w:tc>
          <w:tcPr>
            <w:tcW w:w="3888" w:type="dxa"/>
            <w:vMerge w:val="restart"/>
            <w:tcMar>
              <w:top w:w="100" w:type="dxa"/>
              <w:left w:w="100" w:type="dxa"/>
              <w:bottom w:w="100" w:type="dxa"/>
              <w:right w:w="100" w:type="dxa"/>
            </w:tcMar>
          </w:tcPr>
          <w:p w:rsidR="006E0C3E" w14:paraId="73947DCD" w14:textId="77777777">
            <w:r>
              <w:rPr>
                <w:sz w:val="20"/>
              </w:rPr>
              <w:t>School/training</w:t>
            </w:r>
          </w:p>
        </w:tc>
        <w:tc>
          <w:tcPr>
            <w:tcW w:w="3888" w:type="dxa"/>
            <w:vMerge w:val="restart"/>
            <w:tcMar>
              <w:top w:w="100" w:type="dxa"/>
              <w:left w:w="100" w:type="dxa"/>
              <w:bottom w:w="100" w:type="dxa"/>
              <w:right w:w="100" w:type="dxa"/>
            </w:tcMar>
          </w:tcPr>
          <w:p w:rsidR="006E0C3E" w14:paraId="22AB0DF9" w14:textId="77777777">
            <w:r>
              <w:rPr>
                <w:sz w:val="20"/>
              </w:rPr>
              <w:t>11</w:t>
            </w:r>
          </w:p>
        </w:tc>
        <w:tc>
          <w:tcPr>
            <w:tcW w:w="2592" w:type="dxa"/>
            <w:vMerge w:val="restart"/>
            <w:tcMar>
              <w:top w:w="100" w:type="dxa"/>
              <w:left w:w="100" w:type="dxa"/>
              <w:bottom w:w="100" w:type="dxa"/>
              <w:right w:w="100" w:type="dxa"/>
            </w:tcMar>
          </w:tcPr>
          <w:p w:rsidR="006E0C3E" w14:paraId="1743BD89" w14:textId="77777777"/>
        </w:tc>
      </w:tr>
      <w:tr w14:paraId="6FC3ACD2" w14:textId="77777777">
        <w:tblPrEx>
          <w:tblW w:w="0" w:type="auto"/>
          <w:tblLook w:val="04A0"/>
        </w:tblPrEx>
        <w:trPr>
          <w:trHeight w:val="269"/>
        </w:trPr>
        <w:tc>
          <w:tcPr>
            <w:tcW w:w="2592" w:type="dxa"/>
            <w:vMerge/>
            <w:tcMar>
              <w:top w:w="100" w:type="dxa"/>
              <w:left w:w="100" w:type="dxa"/>
              <w:bottom w:w="100" w:type="dxa"/>
              <w:right w:w="100" w:type="dxa"/>
            </w:tcMar>
          </w:tcPr>
          <w:p w:rsidR="006E0C3E" w14:paraId="3004A6A7" w14:textId="77777777"/>
        </w:tc>
        <w:tc>
          <w:tcPr>
            <w:tcW w:w="3888" w:type="dxa"/>
            <w:vMerge w:val="restart"/>
            <w:tcMar>
              <w:top w:w="100" w:type="dxa"/>
              <w:left w:w="100" w:type="dxa"/>
              <w:bottom w:w="100" w:type="dxa"/>
              <w:right w:w="100" w:type="dxa"/>
            </w:tcMar>
          </w:tcPr>
          <w:p w:rsidR="006E0C3E" w14:paraId="3D7A25E4" w14:textId="77777777">
            <w:r>
              <w:rPr>
                <w:sz w:val="20"/>
              </w:rPr>
              <w:t>Civic/military duty</w:t>
            </w:r>
          </w:p>
        </w:tc>
        <w:tc>
          <w:tcPr>
            <w:tcW w:w="3888" w:type="dxa"/>
            <w:vMerge w:val="restart"/>
            <w:tcMar>
              <w:top w:w="100" w:type="dxa"/>
              <w:left w:w="100" w:type="dxa"/>
              <w:bottom w:w="100" w:type="dxa"/>
              <w:right w:w="100" w:type="dxa"/>
            </w:tcMar>
          </w:tcPr>
          <w:p w:rsidR="006E0C3E" w14:paraId="120C71C6" w14:textId="77777777">
            <w:r>
              <w:rPr>
                <w:sz w:val="20"/>
              </w:rPr>
              <w:t>12</w:t>
            </w:r>
          </w:p>
        </w:tc>
        <w:tc>
          <w:tcPr>
            <w:tcW w:w="2592" w:type="dxa"/>
            <w:vMerge w:val="restart"/>
            <w:tcMar>
              <w:top w:w="100" w:type="dxa"/>
              <w:left w:w="100" w:type="dxa"/>
              <w:bottom w:w="100" w:type="dxa"/>
              <w:right w:w="100" w:type="dxa"/>
            </w:tcMar>
          </w:tcPr>
          <w:p w:rsidR="006E0C3E" w14:paraId="02757986" w14:textId="77777777"/>
        </w:tc>
      </w:tr>
      <w:tr w14:paraId="1E66F7F6" w14:textId="77777777">
        <w:tblPrEx>
          <w:tblW w:w="0" w:type="auto"/>
          <w:tblLook w:val="04A0"/>
        </w:tblPrEx>
        <w:trPr>
          <w:trHeight w:val="269"/>
        </w:trPr>
        <w:tc>
          <w:tcPr>
            <w:tcW w:w="2592" w:type="dxa"/>
            <w:vMerge/>
            <w:tcMar>
              <w:top w:w="100" w:type="dxa"/>
              <w:left w:w="100" w:type="dxa"/>
              <w:bottom w:w="100" w:type="dxa"/>
              <w:right w:w="100" w:type="dxa"/>
            </w:tcMar>
          </w:tcPr>
          <w:p w:rsidR="006E0C3E" w14:paraId="40C9D566" w14:textId="77777777"/>
        </w:tc>
        <w:tc>
          <w:tcPr>
            <w:tcW w:w="3888" w:type="dxa"/>
            <w:vMerge w:val="restart"/>
            <w:tcMar>
              <w:top w:w="100" w:type="dxa"/>
              <w:left w:w="100" w:type="dxa"/>
              <w:bottom w:w="100" w:type="dxa"/>
              <w:right w:w="100" w:type="dxa"/>
            </w:tcMar>
          </w:tcPr>
          <w:p w:rsidR="006E0C3E" w14:paraId="1A0C8432" w14:textId="77777777">
            <w:r>
              <w:rPr>
                <w:sz w:val="20"/>
              </w:rPr>
              <w:t>Does not work in the business</w:t>
            </w:r>
          </w:p>
        </w:tc>
        <w:tc>
          <w:tcPr>
            <w:tcW w:w="3888" w:type="dxa"/>
            <w:vMerge w:val="restart"/>
            <w:tcMar>
              <w:top w:w="100" w:type="dxa"/>
              <w:left w:w="100" w:type="dxa"/>
              <w:bottom w:w="100" w:type="dxa"/>
              <w:right w:w="100" w:type="dxa"/>
            </w:tcMar>
          </w:tcPr>
          <w:p w:rsidR="006E0C3E" w14:paraId="6D383958" w14:textId="77777777">
            <w:r>
              <w:rPr>
                <w:sz w:val="20"/>
              </w:rPr>
              <w:t>13</w:t>
            </w:r>
          </w:p>
        </w:tc>
        <w:tc>
          <w:tcPr>
            <w:tcW w:w="2592" w:type="dxa"/>
            <w:vMerge w:val="restart"/>
            <w:tcMar>
              <w:top w:w="100" w:type="dxa"/>
              <w:left w:w="100" w:type="dxa"/>
              <w:bottom w:w="100" w:type="dxa"/>
              <w:right w:w="100" w:type="dxa"/>
            </w:tcMar>
          </w:tcPr>
          <w:p w:rsidR="006E0C3E" w14:paraId="20FCD43D" w14:textId="77777777"/>
        </w:tc>
      </w:tr>
      <w:tr w14:paraId="0CF03370" w14:textId="77777777">
        <w:tblPrEx>
          <w:tblW w:w="0" w:type="auto"/>
          <w:tblLook w:val="04A0"/>
        </w:tblPrEx>
        <w:trPr>
          <w:trHeight w:val="269"/>
        </w:trPr>
        <w:tc>
          <w:tcPr>
            <w:tcW w:w="2592" w:type="dxa"/>
            <w:vMerge/>
            <w:tcMar>
              <w:top w:w="100" w:type="dxa"/>
              <w:left w:w="100" w:type="dxa"/>
              <w:bottom w:w="100" w:type="dxa"/>
              <w:right w:w="100" w:type="dxa"/>
            </w:tcMar>
          </w:tcPr>
          <w:p w:rsidR="006E0C3E" w14:paraId="6F435D00" w14:textId="77777777"/>
        </w:tc>
        <w:tc>
          <w:tcPr>
            <w:tcW w:w="3888" w:type="dxa"/>
            <w:vMerge w:val="restart"/>
            <w:tcMar>
              <w:top w:w="100" w:type="dxa"/>
              <w:left w:w="100" w:type="dxa"/>
              <w:bottom w:w="100" w:type="dxa"/>
              <w:right w:w="100" w:type="dxa"/>
            </w:tcMar>
          </w:tcPr>
          <w:p w:rsidR="006E0C3E" w14:paraId="0653B187" w14:textId="77777777">
            <w:r>
              <w:rPr>
                <w:sz w:val="20"/>
              </w:rPr>
              <w:t>Other (specify)</w:t>
            </w:r>
          </w:p>
        </w:tc>
        <w:tc>
          <w:tcPr>
            <w:tcW w:w="3888" w:type="dxa"/>
            <w:vMerge w:val="restart"/>
            <w:tcMar>
              <w:top w:w="100" w:type="dxa"/>
              <w:left w:w="100" w:type="dxa"/>
              <w:bottom w:w="100" w:type="dxa"/>
              <w:right w:w="100" w:type="dxa"/>
            </w:tcMar>
          </w:tcPr>
          <w:p w:rsidR="006E0C3E" w14:paraId="53CE4A81" w14:textId="77777777">
            <w:r>
              <w:rPr>
                <w:sz w:val="20"/>
              </w:rPr>
              <w:t>14</w:t>
            </w:r>
          </w:p>
        </w:tc>
        <w:tc>
          <w:tcPr>
            <w:tcW w:w="2592" w:type="dxa"/>
            <w:vMerge w:val="restart"/>
            <w:tcMar>
              <w:top w:w="100" w:type="dxa"/>
              <w:left w:w="100" w:type="dxa"/>
              <w:bottom w:w="100" w:type="dxa"/>
              <w:right w:w="100" w:type="dxa"/>
            </w:tcMar>
          </w:tcPr>
          <w:p w:rsidR="006E0C3E" w14:paraId="2C0D1520" w14:textId="77777777"/>
        </w:tc>
      </w:tr>
      <w:tr w14:paraId="003E9CD5" w14:textId="77777777">
        <w:tblPrEx>
          <w:tblW w:w="0" w:type="auto"/>
          <w:tblLook w:val="04A0"/>
        </w:tblPrEx>
        <w:trPr>
          <w:trHeight w:val="269"/>
        </w:trPr>
        <w:tc>
          <w:tcPr>
            <w:tcW w:w="2592" w:type="dxa"/>
            <w:vMerge/>
            <w:tcMar>
              <w:top w:w="100" w:type="dxa"/>
              <w:left w:w="100" w:type="dxa"/>
              <w:bottom w:w="100" w:type="dxa"/>
              <w:right w:w="100" w:type="dxa"/>
            </w:tcMar>
          </w:tcPr>
          <w:p w:rsidR="006E0C3E" w14:paraId="75F1F5C0" w14:textId="77777777"/>
        </w:tc>
        <w:tc>
          <w:tcPr>
            <w:tcW w:w="3888" w:type="dxa"/>
            <w:vMerge w:val="restart"/>
            <w:tcMar>
              <w:top w:w="100" w:type="dxa"/>
              <w:left w:w="100" w:type="dxa"/>
              <w:bottom w:w="100" w:type="dxa"/>
              <w:right w:w="100" w:type="dxa"/>
            </w:tcMar>
          </w:tcPr>
          <w:p w:rsidR="006E0C3E" w14:paraId="5E6DAB14" w14:textId="77777777"/>
        </w:tc>
        <w:tc>
          <w:tcPr>
            <w:tcW w:w="3888" w:type="dxa"/>
            <w:vMerge w:val="restart"/>
            <w:tcMar>
              <w:top w:w="100" w:type="dxa"/>
              <w:left w:w="100" w:type="dxa"/>
              <w:bottom w:w="100" w:type="dxa"/>
              <w:right w:w="100" w:type="dxa"/>
            </w:tcMar>
          </w:tcPr>
          <w:p w:rsidR="006E0C3E" w14:paraId="3049007F" w14:textId="77777777"/>
        </w:tc>
        <w:tc>
          <w:tcPr>
            <w:tcW w:w="2592" w:type="dxa"/>
            <w:vMerge w:val="restart"/>
            <w:tcMar>
              <w:top w:w="100" w:type="dxa"/>
              <w:left w:w="100" w:type="dxa"/>
              <w:bottom w:w="100" w:type="dxa"/>
              <w:right w:w="100" w:type="dxa"/>
            </w:tcMar>
          </w:tcPr>
          <w:p w:rsidR="006E0C3E" w14:paraId="7BA4E6FE" w14:textId="77777777">
            <w:r>
              <w:rPr>
                <w:sz w:val="20"/>
              </w:rPr>
              <w:t>PUABSPC1</w:t>
            </w:r>
          </w:p>
        </w:tc>
      </w:tr>
      <w:tr w14:paraId="4748C662" w14:textId="77777777">
        <w:tblPrEx>
          <w:tblW w:w="0" w:type="auto"/>
          <w:tblLook w:val="04A0"/>
        </w:tblPrEx>
        <w:trPr>
          <w:trHeight w:val="269"/>
        </w:trPr>
        <w:tc>
          <w:tcPr>
            <w:tcW w:w="2592" w:type="dxa"/>
            <w:vMerge/>
            <w:tcMar>
              <w:top w:w="100" w:type="dxa"/>
              <w:left w:w="100" w:type="dxa"/>
              <w:bottom w:w="100" w:type="dxa"/>
              <w:right w:w="100" w:type="dxa"/>
            </w:tcMar>
          </w:tcPr>
          <w:p w:rsidR="006E0C3E" w14:paraId="7D1342E9" w14:textId="77777777"/>
        </w:tc>
        <w:tc>
          <w:tcPr>
            <w:tcW w:w="3888" w:type="dxa"/>
            <w:vMerge w:val="restart"/>
            <w:tcMar>
              <w:top w:w="100" w:type="dxa"/>
              <w:left w:w="100" w:type="dxa"/>
              <w:bottom w:w="100" w:type="dxa"/>
              <w:right w:w="100" w:type="dxa"/>
            </w:tcMar>
          </w:tcPr>
          <w:p w:rsidR="006E0C3E" w14:paraId="66FAD2F0" w14:textId="77777777">
            <w:r>
              <w:rPr>
                <w:sz w:val="20"/>
              </w:rPr>
              <w:t>Don't Know</w:t>
            </w:r>
          </w:p>
        </w:tc>
        <w:tc>
          <w:tcPr>
            <w:tcW w:w="3888" w:type="dxa"/>
            <w:vMerge w:val="restart"/>
            <w:tcMar>
              <w:top w:w="100" w:type="dxa"/>
              <w:left w:w="100" w:type="dxa"/>
              <w:bottom w:w="100" w:type="dxa"/>
              <w:right w:w="100" w:type="dxa"/>
            </w:tcMar>
          </w:tcPr>
          <w:p w:rsidR="006E0C3E" w14:paraId="3F7B37CD" w14:textId="77777777">
            <w:r>
              <w:rPr>
                <w:sz w:val="20"/>
              </w:rPr>
              <w:t>-2</w:t>
            </w:r>
          </w:p>
        </w:tc>
        <w:tc>
          <w:tcPr>
            <w:tcW w:w="2592" w:type="dxa"/>
            <w:vMerge w:val="restart"/>
            <w:tcMar>
              <w:top w:w="100" w:type="dxa"/>
              <w:left w:w="100" w:type="dxa"/>
              <w:bottom w:w="100" w:type="dxa"/>
              <w:right w:w="100" w:type="dxa"/>
            </w:tcMar>
          </w:tcPr>
          <w:p w:rsidR="006E0C3E" w14:paraId="75187B8D" w14:textId="77777777"/>
        </w:tc>
      </w:tr>
      <w:tr w14:paraId="4D07A7B1" w14:textId="77777777">
        <w:tblPrEx>
          <w:tblW w:w="0" w:type="auto"/>
          <w:tblLook w:val="04A0"/>
        </w:tblPrEx>
        <w:trPr>
          <w:trHeight w:val="269"/>
        </w:trPr>
        <w:tc>
          <w:tcPr>
            <w:tcW w:w="2592" w:type="dxa"/>
            <w:vMerge/>
            <w:tcMar>
              <w:top w:w="100" w:type="dxa"/>
              <w:left w:w="100" w:type="dxa"/>
              <w:bottom w:w="100" w:type="dxa"/>
              <w:right w:w="100" w:type="dxa"/>
            </w:tcMar>
          </w:tcPr>
          <w:p w:rsidR="006E0C3E" w14:paraId="4DEF88AC" w14:textId="77777777"/>
        </w:tc>
        <w:tc>
          <w:tcPr>
            <w:tcW w:w="3888" w:type="dxa"/>
            <w:tcMar>
              <w:top w:w="100" w:type="dxa"/>
              <w:left w:w="100" w:type="dxa"/>
              <w:bottom w:w="100" w:type="dxa"/>
              <w:right w:w="100" w:type="dxa"/>
            </w:tcMar>
          </w:tcPr>
          <w:p w:rsidR="006E0C3E" w14:paraId="795B1DF9" w14:textId="77777777">
            <w:r>
              <w:rPr>
                <w:sz w:val="20"/>
              </w:rPr>
              <w:t>Refuse</w:t>
            </w:r>
          </w:p>
        </w:tc>
        <w:tc>
          <w:tcPr>
            <w:tcW w:w="3888" w:type="dxa"/>
            <w:tcMar>
              <w:top w:w="100" w:type="dxa"/>
              <w:left w:w="100" w:type="dxa"/>
              <w:bottom w:w="100" w:type="dxa"/>
              <w:right w:w="100" w:type="dxa"/>
            </w:tcMar>
          </w:tcPr>
          <w:p w:rsidR="006E0C3E" w14:paraId="3799E473" w14:textId="77777777">
            <w:r>
              <w:rPr>
                <w:sz w:val="20"/>
              </w:rPr>
              <w:t>-3</w:t>
            </w:r>
          </w:p>
        </w:tc>
        <w:tc>
          <w:tcPr>
            <w:tcW w:w="2592" w:type="dxa"/>
            <w:tcMar>
              <w:top w:w="100" w:type="dxa"/>
              <w:left w:w="100" w:type="dxa"/>
              <w:bottom w:w="100" w:type="dxa"/>
              <w:right w:w="100" w:type="dxa"/>
            </w:tcMar>
          </w:tcPr>
          <w:p w:rsidR="006E0C3E" w14:paraId="25DDE785" w14:textId="77777777"/>
        </w:tc>
      </w:tr>
    </w:tbl>
    <w:p w:rsidR="006E0C3E" w14:paraId="39B90AFE" w14:textId="77777777"/>
    <w:tbl>
      <w:tblPr>
        <w:tblStyle w:val="TableGrid"/>
        <w:tblW w:w="0" w:type="auto"/>
        <w:tblLook w:val="04A0"/>
      </w:tblPr>
      <w:tblGrid>
        <w:gridCol w:w="2591"/>
        <w:gridCol w:w="5180"/>
        <w:gridCol w:w="5179"/>
      </w:tblGrid>
      <w:tr w14:paraId="6CA70C5B"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6E0C3E" w14:paraId="0AE77603" w14:textId="77777777">
            <w:r>
              <w:rPr>
                <w:b/>
                <w:sz w:val="30"/>
              </w:rPr>
              <w:t>BLOCK: BLKLABOR_FORCE / BLOCK: BLKLABOR_FORCE-BLKLABOR_FORCE_PERSON / BLOCK: BLKLABOR_FORCE-BLKLABOR_FORCE_PERSON-BWORKING / SCREEN: SC_ABSPD1 / QUESTION: ABSPD1_CPS (STANDARD)</w:t>
            </w:r>
          </w:p>
        </w:tc>
      </w:tr>
      <w:tr w14:paraId="578AEF43"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5F91F2E5" w14:textId="77777777">
            <w:r>
              <w:rPr>
                <w:b/>
                <w:sz w:val="24"/>
              </w:rPr>
              <w:t>ATTRIBUTE NAME</w:t>
            </w:r>
          </w:p>
        </w:tc>
        <w:tc>
          <w:tcPr>
            <w:tcW w:w="10368" w:type="dxa"/>
            <w:gridSpan w:val="2"/>
            <w:vMerge w:val="restart"/>
            <w:tcMar>
              <w:top w:w="100" w:type="dxa"/>
              <w:left w:w="100" w:type="dxa"/>
              <w:bottom w:w="100" w:type="dxa"/>
              <w:right w:w="100" w:type="dxa"/>
            </w:tcMar>
          </w:tcPr>
          <w:p w:rsidR="006E0C3E" w14:paraId="7D20347F" w14:textId="77777777">
            <w:r>
              <w:rPr>
                <w:b/>
                <w:sz w:val="24"/>
              </w:rPr>
              <w:t>VALUE</w:t>
            </w:r>
          </w:p>
        </w:tc>
      </w:tr>
      <w:tr w14:paraId="5169DCFD"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0809B263" w14:textId="77777777">
            <w:r>
              <w:rPr>
                <w:sz w:val="20"/>
              </w:rPr>
              <w:t>CAPI QUESTION WORDING</w:t>
            </w:r>
          </w:p>
        </w:tc>
        <w:tc>
          <w:tcPr>
            <w:tcW w:w="10368" w:type="dxa"/>
            <w:gridSpan w:val="2"/>
            <w:vMerge w:val="restart"/>
            <w:tcMar>
              <w:top w:w="100" w:type="dxa"/>
              <w:left w:w="100" w:type="dxa"/>
              <w:bottom w:w="100" w:type="dxa"/>
              <w:right w:w="100" w:type="dxa"/>
            </w:tcMar>
          </w:tcPr>
          <w:p w:rsidR="006E0C3E" w14:paraId="770D39A8" w14:textId="77777777">
            <w:r>
              <w:rPr>
                <w:sz w:val="20"/>
              </w:rPr>
              <w:t xml:space="preserve">^C_AREIS ^HESHE </w:t>
            </w:r>
            <w:r>
              <w:rPr>
                <w:sz w:val="20"/>
              </w:rPr>
              <w:t>being paid by ^HISHER employer for any of the time off ^WHATWK2?</w:t>
            </w:r>
          </w:p>
        </w:tc>
      </w:tr>
      <w:tr w14:paraId="6A9D920E"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654FB298" w14:textId="77777777">
            <w:r>
              <w:rPr>
                <w:b/>
                <w:sz w:val="24"/>
              </w:rPr>
              <w:t>FILL</w:t>
            </w:r>
          </w:p>
        </w:tc>
        <w:tc>
          <w:tcPr>
            <w:tcW w:w="5184" w:type="dxa"/>
            <w:vMerge w:val="restart"/>
            <w:tcMar>
              <w:top w:w="100" w:type="dxa"/>
              <w:left w:w="100" w:type="dxa"/>
              <w:bottom w:w="100" w:type="dxa"/>
              <w:right w:w="100" w:type="dxa"/>
            </w:tcMar>
          </w:tcPr>
          <w:p w:rsidR="006E0C3E" w14:paraId="3D836582" w14:textId="77777777">
            <w:r>
              <w:rPr>
                <w:b/>
                <w:sz w:val="24"/>
              </w:rPr>
              <w:t>CONDITION</w:t>
            </w:r>
          </w:p>
        </w:tc>
        <w:tc>
          <w:tcPr>
            <w:tcW w:w="5184" w:type="dxa"/>
            <w:vMerge w:val="restart"/>
            <w:tcMar>
              <w:top w:w="100" w:type="dxa"/>
              <w:left w:w="100" w:type="dxa"/>
              <w:bottom w:w="100" w:type="dxa"/>
              <w:right w:w="100" w:type="dxa"/>
            </w:tcMar>
          </w:tcPr>
          <w:p w:rsidR="006E0C3E" w14:paraId="74DA0277" w14:textId="77777777">
            <w:r>
              <w:rPr>
                <w:b/>
                <w:sz w:val="24"/>
              </w:rPr>
              <w:t>VALUE</w:t>
            </w:r>
          </w:p>
        </w:tc>
      </w:tr>
      <w:tr w14:paraId="0BA223A5"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39F9029F" w14:textId="77777777">
            <w:r>
              <w:rPr>
                <w:b/>
                <w:sz w:val="24"/>
              </w:rPr>
              <w:t>C_AREIS</w:t>
            </w:r>
          </w:p>
        </w:tc>
        <w:tc>
          <w:tcPr>
            <w:tcW w:w="5184" w:type="dxa"/>
            <w:vMerge w:val="restart"/>
            <w:tcMar>
              <w:top w:w="100" w:type="dxa"/>
              <w:left w:w="100" w:type="dxa"/>
              <w:bottom w:w="100" w:type="dxa"/>
              <w:right w:w="100" w:type="dxa"/>
            </w:tcMar>
          </w:tcPr>
          <w:p w:rsidR="006E0C3E" w14:paraId="20E657F1" w14:textId="77777777">
            <w:r>
              <w:rPr>
                <w:sz w:val="20"/>
              </w:rPr>
              <w:t>PULINENO==HURESPLI</w:t>
            </w:r>
          </w:p>
        </w:tc>
        <w:tc>
          <w:tcPr>
            <w:tcW w:w="5184" w:type="dxa"/>
            <w:vMerge w:val="restart"/>
            <w:tcMar>
              <w:top w:w="100" w:type="dxa"/>
              <w:left w:w="100" w:type="dxa"/>
              <w:bottom w:w="100" w:type="dxa"/>
              <w:right w:w="100" w:type="dxa"/>
            </w:tcMar>
          </w:tcPr>
          <w:p w:rsidR="006E0C3E" w14:paraId="3FC88BA6" w14:textId="77777777">
            <w:r>
              <w:rPr>
                <w:sz w:val="20"/>
              </w:rPr>
              <w:t>Are</w:t>
            </w:r>
          </w:p>
        </w:tc>
      </w:tr>
      <w:tr w14:paraId="25916614" w14:textId="77777777">
        <w:tblPrEx>
          <w:tblW w:w="0" w:type="auto"/>
          <w:tblLook w:val="04A0"/>
        </w:tblPrEx>
        <w:trPr>
          <w:trHeight w:val="269"/>
        </w:trPr>
        <w:tc>
          <w:tcPr>
            <w:tcW w:w="2592" w:type="dxa"/>
            <w:vMerge/>
            <w:tcMar>
              <w:top w:w="100" w:type="dxa"/>
              <w:left w:w="100" w:type="dxa"/>
              <w:bottom w:w="100" w:type="dxa"/>
              <w:right w:w="100" w:type="dxa"/>
            </w:tcMar>
          </w:tcPr>
          <w:p w:rsidR="006E0C3E" w14:paraId="663E173A" w14:textId="77777777"/>
        </w:tc>
        <w:tc>
          <w:tcPr>
            <w:tcW w:w="5184" w:type="dxa"/>
            <w:vMerge w:val="restart"/>
            <w:tcMar>
              <w:top w:w="100" w:type="dxa"/>
              <w:left w:w="100" w:type="dxa"/>
              <w:bottom w:w="100" w:type="dxa"/>
              <w:right w:w="100" w:type="dxa"/>
            </w:tcMar>
          </w:tcPr>
          <w:p w:rsidR="006E0C3E" w14:paraId="770E054D" w14:textId="77777777"/>
        </w:tc>
        <w:tc>
          <w:tcPr>
            <w:tcW w:w="5184" w:type="dxa"/>
            <w:vMerge w:val="restart"/>
            <w:tcMar>
              <w:top w:w="100" w:type="dxa"/>
              <w:left w:w="100" w:type="dxa"/>
              <w:bottom w:w="100" w:type="dxa"/>
              <w:right w:w="100" w:type="dxa"/>
            </w:tcMar>
          </w:tcPr>
          <w:p w:rsidR="006E0C3E" w14:paraId="6FEE5720" w14:textId="77777777">
            <w:r>
              <w:rPr>
                <w:sz w:val="20"/>
              </w:rPr>
              <w:t>Is</w:t>
            </w:r>
          </w:p>
        </w:tc>
      </w:tr>
      <w:tr w14:paraId="31EC744A"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5605E60E" w14:textId="77777777">
            <w:r>
              <w:rPr>
                <w:b/>
                <w:sz w:val="24"/>
              </w:rPr>
              <w:t>HESHE</w:t>
            </w:r>
          </w:p>
        </w:tc>
        <w:tc>
          <w:tcPr>
            <w:tcW w:w="5184" w:type="dxa"/>
            <w:vMerge w:val="restart"/>
            <w:tcMar>
              <w:top w:w="100" w:type="dxa"/>
              <w:left w:w="100" w:type="dxa"/>
              <w:bottom w:w="100" w:type="dxa"/>
              <w:right w:w="100" w:type="dxa"/>
            </w:tcMar>
          </w:tcPr>
          <w:p w:rsidR="006E0C3E" w14:paraId="3B578A4B" w14:textId="77777777">
            <w:r>
              <w:rPr>
                <w:sz w:val="20"/>
              </w:rPr>
              <w:t>PULINENO==HURESPLI</w:t>
            </w:r>
          </w:p>
        </w:tc>
        <w:tc>
          <w:tcPr>
            <w:tcW w:w="5184" w:type="dxa"/>
            <w:vMerge w:val="restart"/>
            <w:tcMar>
              <w:top w:w="100" w:type="dxa"/>
              <w:left w:w="100" w:type="dxa"/>
              <w:bottom w:w="100" w:type="dxa"/>
              <w:right w:w="100" w:type="dxa"/>
            </w:tcMar>
          </w:tcPr>
          <w:p w:rsidR="006E0C3E" w14:paraId="2861259B" w14:textId="77777777">
            <w:r>
              <w:rPr>
                <w:sz w:val="20"/>
              </w:rPr>
              <w:t>you</w:t>
            </w:r>
          </w:p>
        </w:tc>
      </w:tr>
      <w:tr w14:paraId="006202B4" w14:textId="77777777">
        <w:tblPrEx>
          <w:tblW w:w="0" w:type="auto"/>
          <w:tblLook w:val="04A0"/>
        </w:tblPrEx>
        <w:trPr>
          <w:trHeight w:val="269"/>
        </w:trPr>
        <w:tc>
          <w:tcPr>
            <w:tcW w:w="2592" w:type="dxa"/>
            <w:vMerge/>
            <w:tcMar>
              <w:top w:w="100" w:type="dxa"/>
              <w:left w:w="100" w:type="dxa"/>
              <w:bottom w:w="100" w:type="dxa"/>
              <w:right w:w="100" w:type="dxa"/>
            </w:tcMar>
          </w:tcPr>
          <w:p w:rsidR="006E0C3E" w14:paraId="57361193" w14:textId="77777777"/>
        </w:tc>
        <w:tc>
          <w:tcPr>
            <w:tcW w:w="5184" w:type="dxa"/>
            <w:vMerge w:val="restart"/>
            <w:tcMar>
              <w:top w:w="100" w:type="dxa"/>
              <w:left w:w="100" w:type="dxa"/>
              <w:bottom w:w="100" w:type="dxa"/>
              <w:right w:w="100" w:type="dxa"/>
            </w:tcMar>
          </w:tcPr>
          <w:p w:rsidR="006E0C3E" w14:paraId="504D144F" w14:textId="77777777">
            <w:r>
              <w:rPr>
                <w:sz w:val="20"/>
              </w:rPr>
              <w:t>PUSEX=="2"</w:t>
            </w:r>
          </w:p>
        </w:tc>
        <w:tc>
          <w:tcPr>
            <w:tcW w:w="5184" w:type="dxa"/>
            <w:vMerge w:val="restart"/>
            <w:tcMar>
              <w:top w:w="100" w:type="dxa"/>
              <w:left w:w="100" w:type="dxa"/>
              <w:bottom w:w="100" w:type="dxa"/>
              <w:right w:w="100" w:type="dxa"/>
            </w:tcMar>
          </w:tcPr>
          <w:p w:rsidR="006E0C3E" w14:paraId="381107B8" w14:textId="77777777">
            <w:r>
              <w:rPr>
                <w:sz w:val="20"/>
              </w:rPr>
              <w:t>she</w:t>
            </w:r>
          </w:p>
        </w:tc>
      </w:tr>
      <w:tr w14:paraId="60DA800E" w14:textId="77777777">
        <w:tblPrEx>
          <w:tblW w:w="0" w:type="auto"/>
          <w:tblLook w:val="04A0"/>
        </w:tblPrEx>
        <w:trPr>
          <w:trHeight w:val="269"/>
        </w:trPr>
        <w:tc>
          <w:tcPr>
            <w:tcW w:w="2592" w:type="dxa"/>
            <w:vMerge/>
            <w:tcMar>
              <w:top w:w="100" w:type="dxa"/>
              <w:left w:w="100" w:type="dxa"/>
              <w:bottom w:w="100" w:type="dxa"/>
              <w:right w:w="100" w:type="dxa"/>
            </w:tcMar>
          </w:tcPr>
          <w:p w:rsidR="006E0C3E" w14:paraId="4B0E533C" w14:textId="77777777"/>
        </w:tc>
        <w:tc>
          <w:tcPr>
            <w:tcW w:w="5184" w:type="dxa"/>
            <w:vMerge w:val="restart"/>
            <w:tcMar>
              <w:top w:w="100" w:type="dxa"/>
              <w:left w:w="100" w:type="dxa"/>
              <w:bottom w:w="100" w:type="dxa"/>
              <w:right w:w="100" w:type="dxa"/>
            </w:tcMar>
          </w:tcPr>
          <w:p w:rsidR="006E0C3E" w14:paraId="7F9C0634" w14:textId="77777777"/>
        </w:tc>
        <w:tc>
          <w:tcPr>
            <w:tcW w:w="5184" w:type="dxa"/>
            <w:vMerge w:val="restart"/>
            <w:tcMar>
              <w:top w:w="100" w:type="dxa"/>
              <w:left w:w="100" w:type="dxa"/>
              <w:bottom w:w="100" w:type="dxa"/>
              <w:right w:w="100" w:type="dxa"/>
            </w:tcMar>
          </w:tcPr>
          <w:p w:rsidR="006E0C3E" w14:paraId="1FA6E637" w14:textId="77777777">
            <w:r>
              <w:rPr>
                <w:sz w:val="20"/>
              </w:rPr>
              <w:t>he</w:t>
            </w:r>
          </w:p>
        </w:tc>
      </w:tr>
      <w:tr w14:paraId="72252B2B"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396F7C24" w14:textId="77777777">
            <w:r>
              <w:rPr>
                <w:b/>
                <w:sz w:val="24"/>
              </w:rPr>
              <w:t>HISHER</w:t>
            </w:r>
          </w:p>
        </w:tc>
        <w:tc>
          <w:tcPr>
            <w:tcW w:w="5184" w:type="dxa"/>
            <w:vMerge w:val="restart"/>
            <w:tcMar>
              <w:top w:w="100" w:type="dxa"/>
              <w:left w:w="100" w:type="dxa"/>
              <w:bottom w:w="100" w:type="dxa"/>
              <w:right w:w="100" w:type="dxa"/>
            </w:tcMar>
          </w:tcPr>
          <w:p w:rsidR="006E0C3E" w14:paraId="04FA4FDE" w14:textId="77777777">
            <w:r>
              <w:rPr>
                <w:sz w:val="20"/>
              </w:rPr>
              <w:t>PULINENO==HURESPLI</w:t>
            </w:r>
          </w:p>
        </w:tc>
        <w:tc>
          <w:tcPr>
            <w:tcW w:w="5184" w:type="dxa"/>
            <w:vMerge w:val="restart"/>
            <w:tcMar>
              <w:top w:w="100" w:type="dxa"/>
              <w:left w:w="100" w:type="dxa"/>
              <w:bottom w:w="100" w:type="dxa"/>
              <w:right w:w="100" w:type="dxa"/>
            </w:tcMar>
          </w:tcPr>
          <w:p w:rsidR="006E0C3E" w14:paraId="11D6A283" w14:textId="77777777">
            <w:r>
              <w:rPr>
                <w:sz w:val="20"/>
              </w:rPr>
              <w:t>your</w:t>
            </w:r>
          </w:p>
        </w:tc>
      </w:tr>
      <w:tr w14:paraId="4D20A752" w14:textId="77777777">
        <w:tblPrEx>
          <w:tblW w:w="0" w:type="auto"/>
          <w:tblLook w:val="04A0"/>
        </w:tblPrEx>
        <w:trPr>
          <w:trHeight w:val="269"/>
        </w:trPr>
        <w:tc>
          <w:tcPr>
            <w:tcW w:w="2592" w:type="dxa"/>
            <w:vMerge/>
            <w:tcMar>
              <w:top w:w="100" w:type="dxa"/>
              <w:left w:w="100" w:type="dxa"/>
              <w:bottom w:w="100" w:type="dxa"/>
              <w:right w:w="100" w:type="dxa"/>
            </w:tcMar>
          </w:tcPr>
          <w:p w:rsidR="006E0C3E" w14:paraId="16F5F793" w14:textId="77777777"/>
        </w:tc>
        <w:tc>
          <w:tcPr>
            <w:tcW w:w="5184" w:type="dxa"/>
            <w:vMerge w:val="restart"/>
            <w:tcMar>
              <w:top w:w="100" w:type="dxa"/>
              <w:left w:w="100" w:type="dxa"/>
              <w:bottom w:w="100" w:type="dxa"/>
              <w:right w:w="100" w:type="dxa"/>
            </w:tcMar>
          </w:tcPr>
          <w:p w:rsidR="006E0C3E" w14:paraId="75278C0E" w14:textId="77777777">
            <w:r>
              <w:rPr>
                <w:sz w:val="20"/>
              </w:rPr>
              <w:t>PUSEX=="2"</w:t>
            </w:r>
          </w:p>
        </w:tc>
        <w:tc>
          <w:tcPr>
            <w:tcW w:w="5184" w:type="dxa"/>
            <w:vMerge w:val="restart"/>
            <w:tcMar>
              <w:top w:w="100" w:type="dxa"/>
              <w:left w:w="100" w:type="dxa"/>
              <w:bottom w:w="100" w:type="dxa"/>
              <w:right w:w="100" w:type="dxa"/>
            </w:tcMar>
          </w:tcPr>
          <w:p w:rsidR="006E0C3E" w14:paraId="0934E422" w14:textId="77777777">
            <w:r>
              <w:rPr>
                <w:sz w:val="20"/>
              </w:rPr>
              <w:t>her</w:t>
            </w:r>
          </w:p>
        </w:tc>
      </w:tr>
      <w:tr w14:paraId="139C17A0" w14:textId="77777777">
        <w:tblPrEx>
          <w:tblW w:w="0" w:type="auto"/>
          <w:tblLook w:val="04A0"/>
        </w:tblPrEx>
        <w:trPr>
          <w:trHeight w:val="269"/>
        </w:trPr>
        <w:tc>
          <w:tcPr>
            <w:tcW w:w="2592" w:type="dxa"/>
            <w:vMerge/>
            <w:tcMar>
              <w:top w:w="100" w:type="dxa"/>
              <w:left w:w="100" w:type="dxa"/>
              <w:bottom w:w="100" w:type="dxa"/>
              <w:right w:w="100" w:type="dxa"/>
            </w:tcMar>
          </w:tcPr>
          <w:p w:rsidR="006E0C3E" w14:paraId="78BFCCC0" w14:textId="77777777"/>
        </w:tc>
        <w:tc>
          <w:tcPr>
            <w:tcW w:w="5184" w:type="dxa"/>
            <w:vMerge w:val="restart"/>
            <w:tcMar>
              <w:top w:w="100" w:type="dxa"/>
              <w:left w:w="100" w:type="dxa"/>
              <w:bottom w:w="100" w:type="dxa"/>
              <w:right w:w="100" w:type="dxa"/>
            </w:tcMar>
          </w:tcPr>
          <w:p w:rsidR="006E0C3E" w14:paraId="711EEB64" w14:textId="77777777">
            <w:r>
              <w:rPr>
                <w:sz w:val="20"/>
              </w:rPr>
              <w:t>PULINENO!=HURESPLI AND PUSEX!="2"</w:t>
            </w:r>
          </w:p>
        </w:tc>
        <w:tc>
          <w:tcPr>
            <w:tcW w:w="5184" w:type="dxa"/>
            <w:vMerge w:val="restart"/>
            <w:tcMar>
              <w:top w:w="100" w:type="dxa"/>
              <w:left w:w="100" w:type="dxa"/>
              <w:bottom w:w="100" w:type="dxa"/>
              <w:right w:w="100" w:type="dxa"/>
            </w:tcMar>
          </w:tcPr>
          <w:p w:rsidR="006E0C3E" w14:paraId="4A394F18" w14:textId="77777777">
            <w:r>
              <w:rPr>
                <w:sz w:val="20"/>
              </w:rPr>
              <w:t>his</w:t>
            </w:r>
          </w:p>
        </w:tc>
      </w:tr>
      <w:tr w14:paraId="066F06D1" w14:textId="77777777">
        <w:tblPrEx>
          <w:tblW w:w="0" w:type="auto"/>
          <w:tblLook w:val="04A0"/>
        </w:tblPrEx>
        <w:trPr>
          <w:trHeight w:val="269"/>
        </w:trPr>
        <w:tc>
          <w:tcPr>
            <w:tcW w:w="2592" w:type="dxa"/>
            <w:tcMar>
              <w:top w:w="100" w:type="dxa"/>
              <w:left w:w="100" w:type="dxa"/>
              <w:bottom w:w="100" w:type="dxa"/>
              <w:right w:w="100" w:type="dxa"/>
            </w:tcMar>
          </w:tcPr>
          <w:p w:rsidR="006E0C3E" w14:paraId="664308AC" w14:textId="77777777">
            <w:r>
              <w:rPr>
                <w:b/>
                <w:sz w:val="24"/>
              </w:rPr>
              <w:t>WHATWK2</w:t>
            </w:r>
          </w:p>
        </w:tc>
        <w:tc>
          <w:tcPr>
            <w:tcW w:w="5184" w:type="dxa"/>
            <w:tcMar>
              <w:top w:w="100" w:type="dxa"/>
              <w:left w:w="100" w:type="dxa"/>
              <w:bottom w:w="100" w:type="dxa"/>
              <w:right w:w="100" w:type="dxa"/>
            </w:tcMar>
          </w:tcPr>
          <w:p w:rsidR="006E0C3E" w14:paraId="34B0AD7D" w14:textId="77777777"/>
        </w:tc>
        <w:tc>
          <w:tcPr>
            <w:tcW w:w="5184" w:type="dxa"/>
            <w:tcMar>
              <w:top w:w="100" w:type="dxa"/>
              <w:left w:w="100" w:type="dxa"/>
              <w:bottom w:w="100" w:type="dxa"/>
              <w:right w:w="100" w:type="dxa"/>
            </w:tcMar>
          </w:tcPr>
          <w:p w:rsidR="006E0C3E" w14:paraId="78FC69AD" w14:textId="77777777">
            <w:r>
              <w:rPr>
                <w:sz w:val="20"/>
              </w:rPr>
              <w:t>last week</w:t>
            </w:r>
          </w:p>
        </w:tc>
      </w:tr>
    </w:tbl>
    <w:p w:rsidR="006E0C3E" w14:paraId="6C6521DE" w14:textId="77777777"/>
    <w:tbl>
      <w:tblPr>
        <w:tblStyle w:val="TableGrid"/>
        <w:tblW w:w="0" w:type="auto"/>
        <w:tblLook w:val="04A0"/>
      </w:tblPr>
      <w:tblGrid>
        <w:gridCol w:w="2590"/>
        <w:gridCol w:w="3885"/>
        <w:gridCol w:w="3885"/>
        <w:gridCol w:w="2590"/>
      </w:tblGrid>
      <w:tr w14:paraId="38B92955"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6E0C3E" w14:paraId="7ED12659" w14:textId="77777777">
            <w:r>
              <w:rPr>
                <w:b/>
                <w:sz w:val="30"/>
              </w:rPr>
              <w:t xml:space="preserve">BLOCK: BLKLABOR_FORCE / BLOCK: BLKLABOR_FORCE-BLKLABOR_FORCE_PERSON / BLOCK: BLKLABOR_FORCE-BLKLABOR_FORCE_PERSON-BWORKING / SCREEN: SC_ABSPD1 / QUESTION: ABSPD1_CPS / RESPONSE: </w:t>
            </w:r>
            <w:r>
              <w:rPr>
                <w:b/>
                <w:sz w:val="30"/>
              </w:rPr>
              <w:t>RABSPD1_CPS (STANDARD, RADIOBUTTON)</w:t>
            </w:r>
          </w:p>
        </w:tc>
      </w:tr>
      <w:tr w14:paraId="609B7124"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3273653E" w14:textId="77777777">
            <w:r>
              <w:rPr>
                <w:b/>
                <w:sz w:val="24"/>
              </w:rPr>
              <w:t>ATTRIBUTE NAME</w:t>
            </w:r>
          </w:p>
        </w:tc>
        <w:tc>
          <w:tcPr>
            <w:tcW w:w="10368" w:type="dxa"/>
            <w:gridSpan w:val="3"/>
            <w:vMerge w:val="restart"/>
            <w:tcMar>
              <w:top w:w="100" w:type="dxa"/>
              <w:left w:w="100" w:type="dxa"/>
              <w:bottom w:w="100" w:type="dxa"/>
              <w:right w:w="100" w:type="dxa"/>
            </w:tcMar>
          </w:tcPr>
          <w:p w:rsidR="006E0C3E" w14:paraId="0FFFBA51" w14:textId="77777777">
            <w:r>
              <w:rPr>
                <w:b/>
                <w:sz w:val="24"/>
              </w:rPr>
              <w:t>VALUE</w:t>
            </w:r>
          </w:p>
        </w:tc>
      </w:tr>
      <w:tr w14:paraId="585A366A"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4650695D" w14:textId="77777777">
            <w:r>
              <w:rPr>
                <w:sz w:val="20"/>
              </w:rPr>
              <w:t>RESPONSE VARIABLE</w:t>
            </w:r>
          </w:p>
        </w:tc>
        <w:tc>
          <w:tcPr>
            <w:tcW w:w="10368" w:type="dxa"/>
            <w:gridSpan w:val="3"/>
            <w:vMerge w:val="restart"/>
            <w:tcMar>
              <w:top w:w="100" w:type="dxa"/>
              <w:left w:w="100" w:type="dxa"/>
              <w:bottom w:w="100" w:type="dxa"/>
              <w:right w:w="100" w:type="dxa"/>
            </w:tcMar>
          </w:tcPr>
          <w:p w:rsidR="006E0C3E" w14:paraId="15E6F539" w14:textId="77777777">
            <w:r>
              <w:rPr>
                <w:sz w:val="20"/>
              </w:rPr>
              <w:t>PUABSPD1</w:t>
            </w:r>
          </w:p>
        </w:tc>
      </w:tr>
      <w:tr w14:paraId="572987CB"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7E66EE1" w14:textId="77777777">
            <w:r>
              <w:rPr>
                <w:sz w:val="20"/>
              </w:rPr>
              <w:t>ANSWER LIST</w:t>
            </w:r>
          </w:p>
        </w:tc>
        <w:tc>
          <w:tcPr>
            <w:tcW w:w="10368" w:type="dxa"/>
            <w:gridSpan w:val="3"/>
            <w:vMerge w:val="restart"/>
            <w:tcMar>
              <w:top w:w="100" w:type="dxa"/>
              <w:left w:w="100" w:type="dxa"/>
              <w:bottom w:w="100" w:type="dxa"/>
              <w:right w:w="100" w:type="dxa"/>
            </w:tcMar>
          </w:tcPr>
          <w:p w:rsidR="006E0C3E" w14:paraId="7E387691" w14:textId="77777777">
            <w:r>
              <w:rPr>
                <w:sz w:val="20"/>
              </w:rPr>
              <w:t>TYESNO</w:t>
            </w:r>
          </w:p>
        </w:tc>
      </w:tr>
      <w:tr w14:paraId="0D2BCDCA"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6F4B5EF8" w14:textId="77777777">
            <w:r>
              <w:rPr>
                <w:b/>
                <w:sz w:val="24"/>
              </w:rPr>
              <w:t>ANSWER LIST OPTIONS</w:t>
            </w:r>
          </w:p>
        </w:tc>
        <w:tc>
          <w:tcPr>
            <w:tcW w:w="3888" w:type="dxa"/>
            <w:vMerge w:val="restart"/>
            <w:tcMar>
              <w:top w:w="100" w:type="dxa"/>
              <w:left w:w="100" w:type="dxa"/>
              <w:bottom w:w="100" w:type="dxa"/>
              <w:right w:w="100" w:type="dxa"/>
            </w:tcMar>
          </w:tcPr>
          <w:p w:rsidR="006E0C3E" w14:paraId="39874356" w14:textId="77777777">
            <w:r>
              <w:rPr>
                <w:b/>
                <w:sz w:val="24"/>
              </w:rPr>
              <w:t>DISPLAY NAME</w:t>
            </w:r>
          </w:p>
        </w:tc>
        <w:tc>
          <w:tcPr>
            <w:tcW w:w="3888" w:type="dxa"/>
            <w:vMerge w:val="restart"/>
            <w:tcMar>
              <w:top w:w="100" w:type="dxa"/>
              <w:left w:w="100" w:type="dxa"/>
              <w:bottom w:w="100" w:type="dxa"/>
              <w:right w:w="100" w:type="dxa"/>
            </w:tcMar>
          </w:tcPr>
          <w:p w:rsidR="006E0C3E" w14:paraId="152EFBCF" w14:textId="77777777">
            <w:r>
              <w:rPr>
                <w:b/>
                <w:sz w:val="24"/>
              </w:rPr>
              <w:t>STORED VALUE</w:t>
            </w:r>
          </w:p>
        </w:tc>
        <w:tc>
          <w:tcPr>
            <w:tcW w:w="2592" w:type="dxa"/>
            <w:vMerge w:val="restart"/>
            <w:tcMar>
              <w:top w:w="100" w:type="dxa"/>
              <w:left w:w="100" w:type="dxa"/>
              <w:bottom w:w="100" w:type="dxa"/>
              <w:right w:w="100" w:type="dxa"/>
            </w:tcMar>
          </w:tcPr>
          <w:p w:rsidR="006E0C3E" w14:paraId="467EE534" w14:textId="77777777">
            <w:r>
              <w:rPr>
                <w:b/>
                <w:sz w:val="24"/>
              </w:rPr>
              <w:t>VARIABLE</w:t>
            </w:r>
          </w:p>
        </w:tc>
      </w:tr>
      <w:tr w14:paraId="05AE32CA" w14:textId="77777777">
        <w:tblPrEx>
          <w:tblW w:w="0" w:type="auto"/>
          <w:tblLook w:val="04A0"/>
        </w:tblPrEx>
        <w:trPr>
          <w:trHeight w:val="269"/>
        </w:trPr>
        <w:tc>
          <w:tcPr>
            <w:tcW w:w="2592" w:type="dxa"/>
            <w:vMerge/>
            <w:tcMar>
              <w:top w:w="100" w:type="dxa"/>
              <w:left w:w="100" w:type="dxa"/>
              <w:bottom w:w="100" w:type="dxa"/>
              <w:right w:w="100" w:type="dxa"/>
            </w:tcMar>
          </w:tcPr>
          <w:p w:rsidR="006E0C3E" w14:paraId="64828650" w14:textId="77777777"/>
        </w:tc>
        <w:tc>
          <w:tcPr>
            <w:tcW w:w="3888" w:type="dxa"/>
            <w:vMerge w:val="restart"/>
            <w:tcMar>
              <w:top w:w="100" w:type="dxa"/>
              <w:left w:w="100" w:type="dxa"/>
              <w:bottom w:w="100" w:type="dxa"/>
              <w:right w:w="100" w:type="dxa"/>
            </w:tcMar>
          </w:tcPr>
          <w:p w:rsidR="006E0C3E" w14:paraId="7E679349" w14:textId="77777777">
            <w:r>
              <w:rPr>
                <w:sz w:val="20"/>
              </w:rPr>
              <w:t>Yes</w:t>
            </w:r>
          </w:p>
        </w:tc>
        <w:tc>
          <w:tcPr>
            <w:tcW w:w="3888" w:type="dxa"/>
            <w:vMerge w:val="restart"/>
            <w:tcMar>
              <w:top w:w="100" w:type="dxa"/>
              <w:left w:w="100" w:type="dxa"/>
              <w:bottom w:w="100" w:type="dxa"/>
              <w:right w:w="100" w:type="dxa"/>
            </w:tcMar>
          </w:tcPr>
          <w:p w:rsidR="006E0C3E" w14:paraId="668A4AC2" w14:textId="77777777">
            <w:r>
              <w:rPr>
                <w:sz w:val="20"/>
              </w:rPr>
              <w:t>1</w:t>
            </w:r>
          </w:p>
        </w:tc>
        <w:tc>
          <w:tcPr>
            <w:tcW w:w="2592" w:type="dxa"/>
            <w:vMerge w:val="restart"/>
            <w:tcMar>
              <w:top w:w="100" w:type="dxa"/>
              <w:left w:w="100" w:type="dxa"/>
              <w:bottom w:w="100" w:type="dxa"/>
              <w:right w:w="100" w:type="dxa"/>
            </w:tcMar>
          </w:tcPr>
          <w:p w:rsidR="006E0C3E" w14:paraId="6262DC66" w14:textId="77777777"/>
        </w:tc>
      </w:tr>
      <w:tr w14:paraId="2E6D1B32" w14:textId="77777777">
        <w:tblPrEx>
          <w:tblW w:w="0" w:type="auto"/>
          <w:tblLook w:val="04A0"/>
        </w:tblPrEx>
        <w:trPr>
          <w:trHeight w:val="269"/>
        </w:trPr>
        <w:tc>
          <w:tcPr>
            <w:tcW w:w="2592" w:type="dxa"/>
            <w:vMerge/>
            <w:tcMar>
              <w:top w:w="100" w:type="dxa"/>
              <w:left w:w="100" w:type="dxa"/>
              <w:bottom w:w="100" w:type="dxa"/>
              <w:right w:w="100" w:type="dxa"/>
            </w:tcMar>
          </w:tcPr>
          <w:p w:rsidR="006E0C3E" w14:paraId="06DF1AEC" w14:textId="77777777"/>
        </w:tc>
        <w:tc>
          <w:tcPr>
            <w:tcW w:w="3888" w:type="dxa"/>
            <w:vMerge w:val="restart"/>
            <w:tcMar>
              <w:top w:w="100" w:type="dxa"/>
              <w:left w:w="100" w:type="dxa"/>
              <w:bottom w:w="100" w:type="dxa"/>
              <w:right w:w="100" w:type="dxa"/>
            </w:tcMar>
          </w:tcPr>
          <w:p w:rsidR="006E0C3E" w14:paraId="3818714E" w14:textId="77777777">
            <w:r>
              <w:rPr>
                <w:sz w:val="20"/>
              </w:rPr>
              <w:t>No</w:t>
            </w:r>
          </w:p>
        </w:tc>
        <w:tc>
          <w:tcPr>
            <w:tcW w:w="3888" w:type="dxa"/>
            <w:vMerge w:val="restart"/>
            <w:tcMar>
              <w:top w:w="100" w:type="dxa"/>
              <w:left w:w="100" w:type="dxa"/>
              <w:bottom w:w="100" w:type="dxa"/>
              <w:right w:w="100" w:type="dxa"/>
            </w:tcMar>
          </w:tcPr>
          <w:p w:rsidR="006E0C3E" w14:paraId="1CBF7F33" w14:textId="77777777">
            <w:r>
              <w:rPr>
                <w:sz w:val="20"/>
              </w:rPr>
              <w:t>2</w:t>
            </w:r>
          </w:p>
        </w:tc>
        <w:tc>
          <w:tcPr>
            <w:tcW w:w="2592" w:type="dxa"/>
            <w:vMerge w:val="restart"/>
            <w:tcMar>
              <w:top w:w="100" w:type="dxa"/>
              <w:left w:w="100" w:type="dxa"/>
              <w:bottom w:w="100" w:type="dxa"/>
              <w:right w:w="100" w:type="dxa"/>
            </w:tcMar>
          </w:tcPr>
          <w:p w:rsidR="006E0C3E" w14:paraId="797F9467" w14:textId="77777777"/>
        </w:tc>
      </w:tr>
      <w:tr w14:paraId="53D72713" w14:textId="77777777">
        <w:tblPrEx>
          <w:tblW w:w="0" w:type="auto"/>
          <w:tblLook w:val="04A0"/>
        </w:tblPrEx>
        <w:trPr>
          <w:trHeight w:val="269"/>
        </w:trPr>
        <w:tc>
          <w:tcPr>
            <w:tcW w:w="2592" w:type="dxa"/>
            <w:vMerge/>
            <w:tcMar>
              <w:top w:w="100" w:type="dxa"/>
              <w:left w:w="100" w:type="dxa"/>
              <w:bottom w:w="100" w:type="dxa"/>
              <w:right w:w="100" w:type="dxa"/>
            </w:tcMar>
          </w:tcPr>
          <w:p w:rsidR="006E0C3E" w14:paraId="2AB916AC" w14:textId="77777777"/>
        </w:tc>
        <w:tc>
          <w:tcPr>
            <w:tcW w:w="3888" w:type="dxa"/>
            <w:vMerge w:val="restart"/>
            <w:tcMar>
              <w:top w:w="100" w:type="dxa"/>
              <w:left w:w="100" w:type="dxa"/>
              <w:bottom w:w="100" w:type="dxa"/>
              <w:right w:w="100" w:type="dxa"/>
            </w:tcMar>
          </w:tcPr>
          <w:p w:rsidR="006E0C3E" w14:paraId="19A77F3B" w14:textId="77777777">
            <w:r>
              <w:rPr>
                <w:sz w:val="20"/>
              </w:rPr>
              <w:t>Don't Know</w:t>
            </w:r>
          </w:p>
        </w:tc>
        <w:tc>
          <w:tcPr>
            <w:tcW w:w="3888" w:type="dxa"/>
            <w:vMerge w:val="restart"/>
            <w:tcMar>
              <w:top w:w="100" w:type="dxa"/>
              <w:left w:w="100" w:type="dxa"/>
              <w:bottom w:w="100" w:type="dxa"/>
              <w:right w:w="100" w:type="dxa"/>
            </w:tcMar>
          </w:tcPr>
          <w:p w:rsidR="006E0C3E" w14:paraId="49C8BD7F" w14:textId="77777777">
            <w:r>
              <w:rPr>
                <w:sz w:val="20"/>
              </w:rPr>
              <w:t>-2</w:t>
            </w:r>
          </w:p>
        </w:tc>
        <w:tc>
          <w:tcPr>
            <w:tcW w:w="2592" w:type="dxa"/>
            <w:vMerge w:val="restart"/>
            <w:tcMar>
              <w:top w:w="100" w:type="dxa"/>
              <w:left w:w="100" w:type="dxa"/>
              <w:bottom w:w="100" w:type="dxa"/>
              <w:right w:w="100" w:type="dxa"/>
            </w:tcMar>
          </w:tcPr>
          <w:p w:rsidR="006E0C3E" w14:paraId="351A7A6B" w14:textId="77777777"/>
        </w:tc>
      </w:tr>
      <w:tr w14:paraId="19608CA4" w14:textId="77777777">
        <w:tblPrEx>
          <w:tblW w:w="0" w:type="auto"/>
          <w:tblLook w:val="04A0"/>
        </w:tblPrEx>
        <w:trPr>
          <w:trHeight w:val="269"/>
        </w:trPr>
        <w:tc>
          <w:tcPr>
            <w:tcW w:w="2592" w:type="dxa"/>
            <w:vMerge/>
            <w:tcMar>
              <w:top w:w="100" w:type="dxa"/>
              <w:left w:w="100" w:type="dxa"/>
              <w:bottom w:w="100" w:type="dxa"/>
              <w:right w:w="100" w:type="dxa"/>
            </w:tcMar>
          </w:tcPr>
          <w:p w:rsidR="006E0C3E" w14:paraId="0002D355" w14:textId="77777777"/>
        </w:tc>
        <w:tc>
          <w:tcPr>
            <w:tcW w:w="3888" w:type="dxa"/>
            <w:tcMar>
              <w:top w:w="100" w:type="dxa"/>
              <w:left w:w="100" w:type="dxa"/>
              <w:bottom w:w="100" w:type="dxa"/>
              <w:right w:w="100" w:type="dxa"/>
            </w:tcMar>
          </w:tcPr>
          <w:p w:rsidR="006E0C3E" w14:paraId="077205AD" w14:textId="77777777">
            <w:r>
              <w:rPr>
                <w:sz w:val="20"/>
              </w:rPr>
              <w:t>Refuse</w:t>
            </w:r>
          </w:p>
        </w:tc>
        <w:tc>
          <w:tcPr>
            <w:tcW w:w="3888" w:type="dxa"/>
            <w:tcMar>
              <w:top w:w="100" w:type="dxa"/>
              <w:left w:w="100" w:type="dxa"/>
              <w:bottom w:w="100" w:type="dxa"/>
              <w:right w:w="100" w:type="dxa"/>
            </w:tcMar>
          </w:tcPr>
          <w:p w:rsidR="006E0C3E" w14:paraId="3C506E41" w14:textId="77777777">
            <w:r>
              <w:rPr>
                <w:sz w:val="20"/>
              </w:rPr>
              <w:t>-3</w:t>
            </w:r>
          </w:p>
        </w:tc>
        <w:tc>
          <w:tcPr>
            <w:tcW w:w="2592" w:type="dxa"/>
            <w:tcMar>
              <w:top w:w="100" w:type="dxa"/>
              <w:left w:w="100" w:type="dxa"/>
              <w:bottom w:w="100" w:type="dxa"/>
              <w:right w:w="100" w:type="dxa"/>
            </w:tcMar>
          </w:tcPr>
          <w:p w:rsidR="006E0C3E" w14:paraId="74A281F5" w14:textId="77777777"/>
        </w:tc>
      </w:tr>
    </w:tbl>
    <w:p w:rsidR="006E0C3E" w14:paraId="28003424" w14:textId="77777777"/>
    <w:tbl>
      <w:tblPr>
        <w:tblStyle w:val="TableGrid"/>
        <w:tblW w:w="0" w:type="auto"/>
        <w:tblLook w:val="04A0"/>
      </w:tblPr>
      <w:tblGrid>
        <w:gridCol w:w="2590"/>
        <w:gridCol w:w="5179"/>
        <w:gridCol w:w="5181"/>
      </w:tblGrid>
      <w:tr w14:paraId="7BF9B7EF"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6E0C3E" w14:paraId="2ADD0446" w14:textId="77777777">
            <w:r>
              <w:rPr>
                <w:b/>
                <w:sz w:val="30"/>
              </w:rPr>
              <w:t xml:space="preserve">BLOCK: BLKLABOR_FORCE / BLOCK: </w:t>
            </w:r>
            <w:r>
              <w:rPr>
                <w:b/>
                <w:sz w:val="30"/>
              </w:rPr>
              <w:t>BLKLABOR_FORCE-BLKLABOR_FORCE_PERSON / BLOCK: BLKLABOR_FORCE-BLKLABOR_FORCE_PERSON-BWORKING / SCREEN: SC_MJ / QUESTION: MJ_CPS (STANDARD)</w:t>
            </w:r>
          </w:p>
        </w:tc>
      </w:tr>
      <w:tr w14:paraId="5BD247A2"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3612491B" w14:textId="77777777">
            <w:r>
              <w:rPr>
                <w:b/>
                <w:sz w:val="24"/>
              </w:rPr>
              <w:t>ATTRIBUTE NAME</w:t>
            </w:r>
          </w:p>
        </w:tc>
        <w:tc>
          <w:tcPr>
            <w:tcW w:w="10368" w:type="dxa"/>
            <w:gridSpan w:val="2"/>
            <w:vMerge w:val="restart"/>
            <w:tcMar>
              <w:top w:w="100" w:type="dxa"/>
              <w:left w:w="100" w:type="dxa"/>
              <w:bottom w:w="100" w:type="dxa"/>
              <w:right w:w="100" w:type="dxa"/>
            </w:tcMar>
          </w:tcPr>
          <w:p w:rsidR="006E0C3E" w14:paraId="768B5F41" w14:textId="77777777">
            <w:r>
              <w:rPr>
                <w:b/>
                <w:sz w:val="24"/>
              </w:rPr>
              <w:t>VALUE</w:t>
            </w:r>
          </w:p>
        </w:tc>
      </w:tr>
      <w:tr w14:paraId="24DC1DEB"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D12F7FB" w14:textId="77777777">
            <w:r>
              <w:rPr>
                <w:sz w:val="20"/>
              </w:rPr>
              <w:t>CAPI QUESTION WORDING</w:t>
            </w:r>
          </w:p>
        </w:tc>
        <w:tc>
          <w:tcPr>
            <w:tcW w:w="10368" w:type="dxa"/>
            <w:gridSpan w:val="2"/>
            <w:vMerge w:val="restart"/>
            <w:tcMar>
              <w:top w:w="100" w:type="dxa"/>
              <w:left w:w="100" w:type="dxa"/>
              <w:bottom w:w="100" w:type="dxa"/>
              <w:right w:w="100" w:type="dxa"/>
            </w:tcMar>
          </w:tcPr>
          <w:p w:rsidR="006E0C3E" w14:paraId="4BC021C3" w14:textId="77777777">
            <w:r>
              <w:rPr>
                <w:sz w:val="20"/>
              </w:rPr>
              <w:t xml:space="preserve">^WHATWEEK, did ^TNAME have more than one ^JOBBUS, including part </w:t>
            </w:r>
            <w:r>
              <w:rPr>
                <w:sz w:val="20"/>
              </w:rPr>
              <w:t>time, evening or weekend work?</w:t>
            </w:r>
          </w:p>
        </w:tc>
      </w:tr>
      <w:tr w14:paraId="4A6BF5DD"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B747F50" w14:textId="77777777">
            <w:r>
              <w:rPr>
                <w:b/>
                <w:sz w:val="24"/>
              </w:rPr>
              <w:t>FILL</w:t>
            </w:r>
          </w:p>
        </w:tc>
        <w:tc>
          <w:tcPr>
            <w:tcW w:w="5184" w:type="dxa"/>
            <w:vMerge w:val="restart"/>
            <w:tcMar>
              <w:top w:w="100" w:type="dxa"/>
              <w:left w:w="100" w:type="dxa"/>
              <w:bottom w:w="100" w:type="dxa"/>
              <w:right w:w="100" w:type="dxa"/>
            </w:tcMar>
          </w:tcPr>
          <w:p w:rsidR="006E0C3E" w14:paraId="2F44E9B8" w14:textId="77777777">
            <w:r>
              <w:rPr>
                <w:b/>
                <w:sz w:val="24"/>
              </w:rPr>
              <w:t>CONDITION</w:t>
            </w:r>
          </w:p>
        </w:tc>
        <w:tc>
          <w:tcPr>
            <w:tcW w:w="5184" w:type="dxa"/>
            <w:vMerge w:val="restart"/>
            <w:tcMar>
              <w:top w:w="100" w:type="dxa"/>
              <w:left w:w="100" w:type="dxa"/>
              <w:bottom w:w="100" w:type="dxa"/>
              <w:right w:w="100" w:type="dxa"/>
            </w:tcMar>
          </w:tcPr>
          <w:p w:rsidR="006E0C3E" w14:paraId="01C70087" w14:textId="77777777">
            <w:r>
              <w:rPr>
                <w:b/>
                <w:sz w:val="24"/>
              </w:rPr>
              <w:t>VALUE</w:t>
            </w:r>
          </w:p>
        </w:tc>
      </w:tr>
      <w:tr w14:paraId="228CFAE1"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AC3E951" w14:textId="77777777">
            <w:r>
              <w:rPr>
                <w:b/>
                <w:sz w:val="24"/>
              </w:rPr>
              <w:t>JOBBUS</w:t>
            </w:r>
          </w:p>
        </w:tc>
        <w:tc>
          <w:tcPr>
            <w:tcW w:w="5184" w:type="dxa"/>
            <w:vMerge w:val="restart"/>
            <w:tcMar>
              <w:top w:w="100" w:type="dxa"/>
              <w:left w:w="100" w:type="dxa"/>
              <w:bottom w:w="100" w:type="dxa"/>
              <w:right w:w="100" w:type="dxa"/>
            </w:tcMar>
          </w:tcPr>
          <w:p w:rsidR="006E0C3E" w14:paraId="38DAA497" w14:textId="77777777">
            <w:r>
              <w:rPr>
                <w:sz w:val="20"/>
              </w:rPr>
              <w:t>PULINENO==HUBUSL1 or PULINENO==HUBUSOT</w:t>
            </w:r>
          </w:p>
        </w:tc>
        <w:tc>
          <w:tcPr>
            <w:tcW w:w="5184" w:type="dxa"/>
            <w:vMerge w:val="restart"/>
            <w:tcMar>
              <w:top w:w="100" w:type="dxa"/>
              <w:left w:w="100" w:type="dxa"/>
              <w:bottom w:w="100" w:type="dxa"/>
              <w:right w:w="100" w:type="dxa"/>
            </w:tcMar>
          </w:tcPr>
          <w:p w:rsidR="006E0C3E" w14:paraId="36E8F85E" w14:textId="77777777">
            <w:r>
              <w:rPr>
                <w:sz w:val="20"/>
              </w:rPr>
              <w:t>job or business</w:t>
            </w:r>
          </w:p>
        </w:tc>
      </w:tr>
      <w:tr w14:paraId="41DB65AD" w14:textId="77777777">
        <w:tblPrEx>
          <w:tblW w:w="0" w:type="auto"/>
          <w:tblLook w:val="04A0"/>
        </w:tblPrEx>
        <w:trPr>
          <w:trHeight w:val="269"/>
        </w:trPr>
        <w:tc>
          <w:tcPr>
            <w:tcW w:w="2592" w:type="dxa"/>
            <w:vMerge/>
            <w:tcMar>
              <w:top w:w="100" w:type="dxa"/>
              <w:left w:w="100" w:type="dxa"/>
              <w:bottom w:w="100" w:type="dxa"/>
              <w:right w:w="100" w:type="dxa"/>
            </w:tcMar>
          </w:tcPr>
          <w:p w:rsidR="006E0C3E" w14:paraId="15813D38" w14:textId="77777777"/>
        </w:tc>
        <w:tc>
          <w:tcPr>
            <w:tcW w:w="5184" w:type="dxa"/>
            <w:vMerge w:val="restart"/>
            <w:tcMar>
              <w:top w:w="100" w:type="dxa"/>
              <w:left w:w="100" w:type="dxa"/>
              <w:bottom w:w="100" w:type="dxa"/>
              <w:right w:w="100" w:type="dxa"/>
            </w:tcMar>
          </w:tcPr>
          <w:p w:rsidR="006E0C3E" w14:paraId="1A1638A8" w14:textId="77777777"/>
        </w:tc>
        <w:tc>
          <w:tcPr>
            <w:tcW w:w="5184" w:type="dxa"/>
            <w:vMerge w:val="restart"/>
            <w:tcMar>
              <w:top w:w="100" w:type="dxa"/>
              <w:left w:w="100" w:type="dxa"/>
              <w:bottom w:w="100" w:type="dxa"/>
              <w:right w:w="100" w:type="dxa"/>
            </w:tcMar>
          </w:tcPr>
          <w:p w:rsidR="006E0C3E" w14:paraId="6188380E" w14:textId="77777777">
            <w:r>
              <w:rPr>
                <w:sz w:val="20"/>
              </w:rPr>
              <w:t>job</w:t>
            </w:r>
          </w:p>
        </w:tc>
      </w:tr>
      <w:tr w14:paraId="69EE2BEA"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8D8699A" w14:textId="77777777">
            <w:r>
              <w:rPr>
                <w:b/>
                <w:sz w:val="24"/>
              </w:rPr>
              <w:t>TNAME</w:t>
            </w:r>
          </w:p>
        </w:tc>
        <w:tc>
          <w:tcPr>
            <w:tcW w:w="5184" w:type="dxa"/>
            <w:vMerge w:val="restart"/>
            <w:tcMar>
              <w:top w:w="100" w:type="dxa"/>
              <w:left w:w="100" w:type="dxa"/>
              <w:bottom w:w="100" w:type="dxa"/>
              <w:right w:w="100" w:type="dxa"/>
            </w:tcMar>
          </w:tcPr>
          <w:p w:rsidR="006E0C3E" w14:paraId="415804EC" w14:textId="77777777">
            <w:r>
              <w:rPr>
                <w:sz w:val="20"/>
              </w:rPr>
              <w:t>PULINENO==HURESPLI</w:t>
            </w:r>
          </w:p>
        </w:tc>
        <w:tc>
          <w:tcPr>
            <w:tcW w:w="5184" w:type="dxa"/>
            <w:vMerge w:val="restart"/>
            <w:tcMar>
              <w:top w:w="100" w:type="dxa"/>
              <w:left w:w="100" w:type="dxa"/>
              <w:bottom w:w="100" w:type="dxa"/>
              <w:right w:w="100" w:type="dxa"/>
            </w:tcMar>
          </w:tcPr>
          <w:p w:rsidR="006E0C3E" w14:paraId="68C1B29D" w14:textId="77777777">
            <w:r>
              <w:rPr>
                <w:sz w:val="20"/>
              </w:rPr>
              <w:t>you</w:t>
            </w:r>
          </w:p>
        </w:tc>
      </w:tr>
      <w:tr w14:paraId="1924110B" w14:textId="77777777">
        <w:tblPrEx>
          <w:tblW w:w="0" w:type="auto"/>
          <w:tblLook w:val="04A0"/>
        </w:tblPrEx>
        <w:trPr>
          <w:trHeight w:val="269"/>
        </w:trPr>
        <w:tc>
          <w:tcPr>
            <w:tcW w:w="2592" w:type="dxa"/>
            <w:vMerge/>
            <w:tcMar>
              <w:top w:w="100" w:type="dxa"/>
              <w:left w:w="100" w:type="dxa"/>
              <w:bottom w:w="100" w:type="dxa"/>
              <w:right w:w="100" w:type="dxa"/>
            </w:tcMar>
          </w:tcPr>
          <w:p w:rsidR="006E0C3E" w14:paraId="7117AC03" w14:textId="77777777"/>
        </w:tc>
        <w:tc>
          <w:tcPr>
            <w:tcW w:w="5184" w:type="dxa"/>
            <w:vMerge w:val="restart"/>
            <w:tcMar>
              <w:top w:w="100" w:type="dxa"/>
              <w:left w:w="100" w:type="dxa"/>
              <w:bottom w:w="100" w:type="dxa"/>
              <w:right w:w="100" w:type="dxa"/>
            </w:tcMar>
          </w:tcPr>
          <w:p w:rsidR="006E0C3E" w14:paraId="342EE088" w14:textId="77777777"/>
        </w:tc>
        <w:tc>
          <w:tcPr>
            <w:tcW w:w="5184" w:type="dxa"/>
            <w:vMerge w:val="restart"/>
            <w:tcMar>
              <w:top w:w="100" w:type="dxa"/>
              <w:left w:w="100" w:type="dxa"/>
              <w:bottom w:w="100" w:type="dxa"/>
              <w:right w:w="100" w:type="dxa"/>
            </w:tcMar>
          </w:tcPr>
          <w:p w:rsidR="006E0C3E" w14:paraId="05689B8D" w14:textId="77777777">
            <w:r>
              <w:rPr>
                <w:sz w:val="20"/>
              </w:rPr>
              <w:t>{{model.PUFNAME}} {{model.PULNAME}}</w:t>
            </w:r>
          </w:p>
        </w:tc>
      </w:tr>
      <w:tr w14:paraId="56A0FDF4"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7AE9BE7" w14:textId="77777777">
            <w:r>
              <w:rPr>
                <w:b/>
                <w:sz w:val="24"/>
              </w:rPr>
              <w:t>WHATWEEK</w:t>
            </w:r>
          </w:p>
        </w:tc>
        <w:tc>
          <w:tcPr>
            <w:tcW w:w="5184" w:type="dxa"/>
            <w:vMerge w:val="restart"/>
            <w:tcMar>
              <w:top w:w="100" w:type="dxa"/>
              <w:left w:w="100" w:type="dxa"/>
              <w:bottom w:w="100" w:type="dxa"/>
              <w:right w:w="100" w:type="dxa"/>
            </w:tcMar>
          </w:tcPr>
          <w:p w:rsidR="006E0C3E" w14:paraId="209FBCA5" w14:textId="77777777">
            <w:r>
              <w:rPr>
                <w:sz w:val="20"/>
              </w:rPr>
              <w:t>1==2</w:t>
            </w:r>
          </w:p>
        </w:tc>
        <w:tc>
          <w:tcPr>
            <w:tcW w:w="5184" w:type="dxa"/>
            <w:vMerge w:val="restart"/>
            <w:tcMar>
              <w:top w:w="100" w:type="dxa"/>
              <w:left w:w="100" w:type="dxa"/>
              <w:bottom w:w="100" w:type="dxa"/>
              <w:right w:w="100" w:type="dxa"/>
            </w:tcMar>
          </w:tcPr>
          <w:p w:rsidR="006E0C3E" w14:paraId="2B14C39C" w14:textId="77777777">
            <w:r>
              <w:rPr>
                <w:sz w:val="20"/>
              </w:rPr>
              <w:t>THE WEEK BEFORE LAST</w:t>
            </w:r>
          </w:p>
        </w:tc>
      </w:tr>
      <w:tr w14:paraId="1FC3BC6B" w14:textId="77777777">
        <w:tblPrEx>
          <w:tblW w:w="0" w:type="auto"/>
          <w:tblLook w:val="04A0"/>
        </w:tblPrEx>
        <w:trPr>
          <w:trHeight w:val="269"/>
        </w:trPr>
        <w:tc>
          <w:tcPr>
            <w:tcW w:w="2592" w:type="dxa"/>
            <w:vMerge/>
            <w:tcMar>
              <w:top w:w="100" w:type="dxa"/>
              <w:left w:w="100" w:type="dxa"/>
              <w:bottom w:w="100" w:type="dxa"/>
              <w:right w:w="100" w:type="dxa"/>
            </w:tcMar>
          </w:tcPr>
          <w:p w:rsidR="006E0C3E" w14:paraId="793B6203" w14:textId="77777777"/>
        </w:tc>
        <w:tc>
          <w:tcPr>
            <w:tcW w:w="5184" w:type="dxa"/>
            <w:tcMar>
              <w:top w:w="100" w:type="dxa"/>
              <w:left w:w="100" w:type="dxa"/>
              <w:bottom w:w="100" w:type="dxa"/>
              <w:right w:w="100" w:type="dxa"/>
            </w:tcMar>
          </w:tcPr>
          <w:p w:rsidR="006E0C3E" w14:paraId="762C0E43" w14:textId="77777777"/>
        </w:tc>
        <w:tc>
          <w:tcPr>
            <w:tcW w:w="5184" w:type="dxa"/>
            <w:tcMar>
              <w:top w:w="100" w:type="dxa"/>
              <w:left w:w="100" w:type="dxa"/>
              <w:bottom w:w="100" w:type="dxa"/>
              <w:right w:w="100" w:type="dxa"/>
            </w:tcMar>
          </w:tcPr>
          <w:p w:rsidR="006E0C3E" w14:paraId="132C263D" w14:textId="77777777">
            <w:r>
              <w:rPr>
                <w:sz w:val="20"/>
              </w:rPr>
              <w:t>LAST WEEK</w:t>
            </w:r>
          </w:p>
        </w:tc>
      </w:tr>
    </w:tbl>
    <w:p w:rsidR="006E0C3E" w14:paraId="33200893" w14:textId="77777777"/>
    <w:tbl>
      <w:tblPr>
        <w:tblStyle w:val="TableGrid"/>
        <w:tblW w:w="0" w:type="auto"/>
        <w:tblLook w:val="04A0"/>
      </w:tblPr>
      <w:tblGrid>
        <w:gridCol w:w="2590"/>
        <w:gridCol w:w="3885"/>
        <w:gridCol w:w="3885"/>
        <w:gridCol w:w="2590"/>
      </w:tblGrid>
      <w:tr w14:paraId="625F0D6C"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6E0C3E" w14:paraId="6EF5AF9D" w14:textId="77777777">
            <w:r>
              <w:rPr>
                <w:b/>
                <w:sz w:val="30"/>
              </w:rPr>
              <w:t xml:space="preserve">BLOCK: </w:t>
            </w:r>
            <w:r>
              <w:rPr>
                <w:b/>
                <w:sz w:val="30"/>
              </w:rPr>
              <w:t>BLKLABOR_FORCE / BLOCK: BLKLABOR_FORCE-BLKLABOR_FORCE_PERSON / BLOCK: BLKLABOR_FORCE-BLKLABOR_FORCE_PERSON-BWORKING / SCREEN: SC_MJ / QUESTION: MJ_CPS / RESPONSE: RMJ_CPS (STANDARD, RADIOBUTTON)</w:t>
            </w:r>
          </w:p>
        </w:tc>
      </w:tr>
      <w:tr w14:paraId="56D5D444"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392DDF2" w14:textId="77777777">
            <w:r>
              <w:rPr>
                <w:b/>
                <w:sz w:val="24"/>
              </w:rPr>
              <w:t>ATTRIBUTE NAME</w:t>
            </w:r>
          </w:p>
        </w:tc>
        <w:tc>
          <w:tcPr>
            <w:tcW w:w="10368" w:type="dxa"/>
            <w:gridSpan w:val="3"/>
            <w:vMerge w:val="restart"/>
            <w:tcMar>
              <w:top w:w="100" w:type="dxa"/>
              <w:left w:w="100" w:type="dxa"/>
              <w:bottom w:w="100" w:type="dxa"/>
              <w:right w:w="100" w:type="dxa"/>
            </w:tcMar>
          </w:tcPr>
          <w:p w:rsidR="006E0C3E" w14:paraId="64597477" w14:textId="77777777">
            <w:r>
              <w:rPr>
                <w:b/>
                <w:sz w:val="24"/>
              </w:rPr>
              <w:t>VALUE</w:t>
            </w:r>
          </w:p>
        </w:tc>
      </w:tr>
      <w:tr w14:paraId="19DB6E33"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643D2924" w14:textId="77777777">
            <w:r>
              <w:rPr>
                <w:sz w:val="20"/>
              </w:rPr>
              <w:t>RESPONSE VARIABLE</w:t>
            </w:r>
          </w:p>
        </w:tc>
        <w:tc>
          <w:tcPr>
            <w:tcW w:w="10368" w:type="dxa"/>
            <w:gridSpan w:val="3"/>
            <w:vMerge w:val="restart"/>
            <w:tcMar>
              <w:top w:w="100" w:type="dxa"/>
              <w:left w:w="100" w:type="dxa"/>
              <w:bottom w:w="100" w:type="dxa"/>
              <w:right w:w="100" w:type="dxa"/>
            </w:tcMar>
          </w:tcPr>
          <w:p w:rsidR="006E0C3E" w14:paraId="19602E43" w14:textId="77777777">
            <w:r>
              <w:rPr>
                <w:sz w:val="20"/>
              </w:rPr>
              <w:t>PUMJ</w:t>
            </w:r>
          </w:p>
        </w:tc>
      </w:tr>
      <w:tr w14:paraId="13D9477A"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21F544D" w14:textId="77777777">
            <w:r>
              <w:rPr>
                <w:sz w:val="20"/>
              </w:rPr>
              <w:t xml:space="preserve">ANSWER </w:t>
            </w:r>
            <w:r>
              <w:rPr>
                <w:sz w:val="20"/>
              </w:rPr>
              <w:t>LIST</w:t>
            </w:r>
          </w:p>
        </w:tc>
        <w:tc>
          <w:tcPr>
            <w:tcW w:w="10368" w:type="dxa"/>
            <w:gridSpan w:val="3"/>
            <w:vMerge w:val="restart"/>
            <w:tcMar>
              <w:top w:w="100" w:type="dxa"/>
              <w:left w:w="100" w:type="dxa"/>
              <w:bottom w:w="100" w:type="dxa"/>
              <w:right w:w="100" w:type="dxa"/>
            </w:tcMar>
          </w:tcPr>
          <w:p w:rsidR="006E0C3E" w14:paraId="56F1C32C" w14:textId="77777777">
            <w:r>
              <w:rPr>
                <w:sz w:val="20"/>
              </w:rPr>
              <w:t>TYESNO</w:t>
            </w:r>
          </w:p>
        </w:tc>
      </w:tr>
      <w:tr w14:paraId="4A38A007"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197DAA8" w14:textId="77777777">
            <w:r>
              <w:rPr>
                <w:b/>
                <w:sz w:val="24"/>
              </w:rPr>
              <w:t>ANSWER LIST OPTIONS</w:t>
            </w:r>
          </w:p>
        </w:tc>
        <w:tc>
          <w:tcPr>
            <w:tcW w:w="3888" w:type="dxa"/>
            <w:vMerge w:val="restart"/>
            <w:tcMar>
              <w:top w:w="100" w:type="dxa"/>
              <w:left w:w="100" w:type="dxa"/>
              <w:bottom w:w="100" w:type="dxa"/>
              <w:right w:w="100" w:type="dxa"/>
            </w:tcMar>
          </w:tcPr>
          <w:p w:rsidR="006E0C3E" w14:paraId="09AC0F83" w14:textId="77777777">
            <w:r>
              <w:rPr>
                <w:b/>
                <w:sz w:val="24"/>
              </w:rPr>
              <w:t>DISPLAY NAME</w:t>
            </w:r>
          </w:p>
        </w:tc>
        <w:tc>
          <w:tcPr>
            <w:tcW w:w="3888" w:type="dxa"/>
            <w:vMerge w:val="restart"/>
            <w:tcMar>
              <w:top w:w="100" w:type="dxa"/>
              <w:left w:w="100" w:type="dxa"/>
              <w:bottom w:w="100" w:type="dxa"/>
              <w:right w:w="100" w:type="dxa"/>
            </w:tcMar>
          </w:tcPr>
          <w:p w:rsidR="006E0C3E" w14:paraId="28DBDC13" w14:textId="77777777">
            <w:r>
              <w:rPr>
                <w:b/>
                <w:sz w:val="24"/>
              </w:rPr>
              <w:t>STORED VALUE</w:t>
            </w:r>
          </w:p>
        </w:tc>
        <w:tc>
          <w:tcPr>
            <w:tcW w:w="2592" w:type="dxa"/>
            <w:vMerge w:val="restart"/>
            <w:tcMar>
              <w:top w:w="100" w:type="dxa"/>
              <w:left w:w="100" w:type="dxa"/>
              <w:bottom w:w="100" w:type="dxa"/>
              <w:right w:w="100" w:type="dxa"/>
            </w:tcMar>
          </w:tcPr>
          <w:p w:rsidR="006E0C3E" w14:paraId="15968352" w14:textId="77777777">
            <w:r>
              <w:rPr>
                <w:b/>
                <w:sz w:val="24"/>
              </w:rPr>
              <w:t>VARIABLE</w:t>
            </w:r>
          </w:p>
        </w:tc>
      </w:tr>
      <w:tr w14:paraId="6E1DE3EB" w14:textId="77777777">
        <w:tblPrEx>
          <w:tblW w:w="0" w:type="auto"/>
          <w:tblLook w:val="04A0"/>
        </w:tblPrEx>
        <w:trPr>
          <w:trHeight w:val="269"/>
        </w:trPr>
        <w:tc>
          <w:tcPr>
            <w:tcW w:w="2592" w:type="dxa"/>
            <w:vMerge/>
            <w:tcMar>
              <w:top w:w="100" w:type="dxa"/>
              <w:left w:w="100" w:type="dxa"/>
              <w:bottom w:w="100" w:type="dxa"/>
              <w:right w:w="100" w:type="dxa"/>
            </w:tcMar>
          </w:tcPr>
          <w:p w:rsidR="006E0C3E" w14:paraId="79601211" w14:textId="77777777"/>
        </w:tc>
        <w:tc>
          <w:tcPr>
            <w:tcW w:w="3888" w:type="dxa"/>
            <w:vMerge w:val="restart"/>
            <w:tcMar>
              <w:top w:w="100" w:type="dxa"/>
              <w:left w:w="100" w:type="dxa"/>
              <w:bottom w:w="100" w:type="dxa"/>
              <w:right w:w="100" w:type="dxa"/>
            </w:tcMar>
          </w:tcPr>
          <w:p w:rsidR="006E0C3E" w14:paraId="75A21B18" w14:textId="77777777">
            <w:r>
              <w:rPr>
                <w:sz w:val="20"/>
              </w:rPr>
              <w:t>Yes</w:t>
            </w:r>
          </w:p>
        </w:tc>
        <w:tc>
          <w:tcPr>
            <w:tcW w:w="3888" w:type="dxa"/>
            <w:vMerge w:val="restart"/>
            <w:tcMar>
              <w:top w:w="100" w:type="dxa"/>
              <w:left w:w="100" w:type="dxa"/>
              <w:bottom w:w="100" w:type="dxa"/>
              <w:right w:w="100" w:type="dxa"/>
            </w:tcMar>
          </w:tcPr>
          <w:p w:rsidR="006E0C3E" w14:paraId="66F670E9" w14:textId="77777777">
            <w:r>
              <w:rPr>
                <w:sz w:val="20"/>
              </w:rPr>
              <w:t>1</w:t>
            </w:r>
          </w:p>
        </w:tc>
        <w:tc>
          <w:tcPr>
            <w:tcW w:w="2592" w:type="dxa"/>
            <w:vMerge w:val="restart"/>
            <w:tcMar>
              <w:top w:w="100" w:type="dxa"/>
              <w:left w:w="100" w:type="dxa"/>
              <w:bottom w:w="100" w:type="dxa"/>
              <w:right w:w="100" w:type="dxa"/>
            </w:tcMar>
          </w:tcPr>
          <w:p w:rsidR="006E0C3E" w14:paraId="17568AF7" w14:textId="77777777"/>
        </w:tc>
      </w:tr>
      <w:tr w14:paraId="45F2A6E5" w14:textId="77777777">
        <w:tblPrEx>
          <w:tblW w:w="0" w:type="auto"/>
          <w:tblLook w:val="04A0"/>
        </w:tblPrEx>
        <w:trPr>
          <w:trHeight w:val="269"/>
        </w:trPr>
        <w:tc>
          <w:tcPr>
            <w:tcW w:w="2592" w:type="dxa"/>
            <w:vMerge/>
            <w:tcMar>
              <w:top w:w="100" w:type="dxa"/>
              <w:left w:w="100" w:type="dxa"/>
              <w:bottom w:w="100" w:type="dxa"/>
              <w:right w:w="100" w:type="dxa"/>
            </w:tcMar>
          </w:tcPr>
          <w:p w:rsidR="006E0C3E" w14:paraId="0BBDA570" w14:textId="77777777"/>
        </w:tc>
        <w:tc>
          <w:tcPr>
            <w:tcW w:w="3888" w:type="dxa"/>
            <w:vMerge w:val="restart"/>
            <w:tcMar>
              <w:top w:w="100" w:type="dxa"/>
              <w:left w:w="100" w:type="dxa"/>
              <w:bottom w:w="100" w:type="dxa"/>
              <w:right w:w="100" w:type="dxa"/>
            </w:tcMar>
          </w:tcPr>
          <w:p w:rsidR="006E0C3E" w14:paraId="05805EEE" w14:textId="77777777">
            <w:r>
              <w:rPr>
                <w:sz w:val="20"/>
              </w:rPr>
              <w:t>No</w:t>
            </w:r>
          </w:p>
        </w:tc>
        <w:tc>
          <w:tcPr>
            <w:tcW w:w="3888" w:type="dxa"/>
            <w:vMerge w:val="restart"/>
            <w:tcMar>
              <w:top w:w="100" w:type="dxa"/>
              <w:left w:w="100" w:type="dxa"/>
              <w:bottom w:w="100" w:type="dxa"/>
              <w:right w:w="100" w:type="dxa"/>
            </w:tcMar>
          </w:tcPr>
          <w:p w:rsidR="006E0C3E" w14:paraId="28C68E81" w14:textId="77777777">
            <w:r>
              <w:rPr>
                <w:sz w:val="20"/>
              </w:rPr>
              <w:t>2</w:t>
            </w:r>
          </w:p>
        </w:tc>
        <w:tc>
          <w:tcPr>
            <w:tcW w:w="2592" w:type="dxa"/>
            <w:vMerge w:val="restart"/>
            <w:tcMar>
              <w:top w:w="100" w:type="dxa"/>
              <w:left w:w="100" w:type="dxa"/>
              <w:bottom w:w="100" w:type="dxa"/>
              <w:right w:w="100" w:type="dxa"/>
            </w:tcMar>
          </w:tcPr>
          <w:p w:rsidR="006E0C3E" w14:paraId="6455AD9F" w14:textId="77777777"/>
        </w:tc>
      </w:tr>
      <w:tr w14:paraId="34924E40" w14:textId="77777777">
        <w:tblPrEx>
          <w:tblW w:w="0" w:type="auto"/>
          <w:tblLook w:val="04A0"/>
        </w:tblPrEx>
        <w:trPr>
          <w:trHeight w:val="269"/>
        </w:trPr>
        <w:tc>
          <w:tcPr>
            <w:tcW w:w="2592" w:type="dxa"/>
            <w:vMerge/>
            <w:tcMar>
              <w:top w:w="100" w:type="dxa"/>
              <w:left w:w="100" w:type="dxa"/>
              <w:bottom w:w="100" w:type="dxa"/>
              <w:right w:w="100" w:type="dxa"/>
            </w:tcMar>
          </w:tcPr>
          <w:p w:rsidR="006E0C3E" w14:paraId="08F97BE2" w14:textId="77777777"/>
        </w:tc>
        <w:tc>
          <w:tcPr>
            <w:tcW w:w="3888" w:type="dxa"/>
            <w:vMerge w:val="restart"/>
            <w:tcMar>
              <w:top w:w="100" w:type="dxa"/>
              <w:left w:w="100" w:type="dxa"/>
              <w:bottom w:w="100" w:type="dxa"/>
              <w:right w:w="100" w:type="dxa"/>
            </w:tcMar>
          </w:tcPr>
          <w:p w:rsidR="006E0C3E" w14:paraId="661234A9" w14:textId="77777777">
            <w:r>
              <w:rPr>
                <w:sz w:val="20"/>
              </w:rPr>
              <w:t>Don't Know</w:t>
            </w:r>
          </w:p>
        </w:tc>
        <w:tc>
          <w:tcPr>
            <w:tcW w:w="3888" w:type="dxa"/>
            <w:vMerge w:val="restart"/>
            <w:tcMar>
              <w:top w:w="100" w:type="dxa"/>
              <w:left w:w="100" w:type="dxa"/>
              <w:bottom w:w="100" w:type="dxa"/>
              <w:right w:w="100" w:type="dxa"/>
            </w:tcMar>
          </w:tcPr>
          <w:p w:rsidR="006E0C3E" w14:paraId="637B3400" w14:textId="77777777">
            <w:r>
              <w:rPr>
                <w:sz w:val="20"/>
              </w:rPr>
              <w:t>-2</w:t>
            </w:r>
          </w:p>
        </w:tc>
        <w:tc>
          <w:tcPr>
            <w:tcW w:w="2592" w:type="dxa"/>
            <w:vMerge w:val="restart"/>
            <w:tcMar>
              <w:top w:w="100" w:type="dxa"/>
              <w:left w:w="100" w:type="dxa"/>
              <w:bottom w:w="100" w:type="dxa"/>
              <w:right w:w="100" w:type="dxa"/>
            </w:tcMar>
          </w:tcPr>
          <w:p w:rsidR="006E0C3E" w14:paraId="0886C077" w14:textId="77777777"/>
        </w:tc>
      </w:tr>
      <w:tr w14:paraId="3209F18B" w14:textId="77777777">
        <w:tblPrEx>
          <w:tblW w:w="0" w:type="auto"/>
          <w:tblLook w:val="04A0"/>
        </w:tblPrEx>
        <w:trPr>
          <w:trHeight w:val="269"/>
        </w:trPr>
        <w:tc>
          <w:tcPr>
            <w:tcW w:w="2592" w:type="dxa"/>
            <w:vMerge/>
            <w:tcMar>
              <w:top w:w="100" w:type="dxa"/>
              <w:left w:w="100" w:type="dxa"/>
              <w:bottom w:w="100" w:type="dxa"/>
              <w:right w:w="100" w:type="dxa"/>
            </w:tcMar>
          </w:tcPr>
          <w:p w:rsidR="006E0C3E" w14:paraId="6BD0CFDA" w14:textId="77777777"/>
        </w:tc>
        <w:tc>
          <w:tcPr>
            <w:tcW w:w="3888" w:type="dxa"/>
            <w:tcMar>
              <w:top w:w="100" w:type="dxa"/>
              <w:left w:w="100" w:type="dxa"/>
              <w:bottom w:w="100" w:type="dxa"/>
              <w:right w:w="100" w:type="dxa"/>
            </w:tcMar>
          </w:tcPr>
          <w:p w:rsidR="006E0C3E" w14:paraId="44C2DFE5" w14:textId="77777777">
            <w:r>
              <w:rPr>
                <w:sz w:val="20"/>
              </w:rPr>
              <w:t>Refuse</w:t>
            </w:r>
          </w:p>
        </w:tc>
        <w:tc>
          <w:tcPr>
            <w:tcW w:w="3888" w:type="dxa"/>
            <w:tcMar>
              <w:top w:w="100" w:type="dxa"/>
              <w:left w:w="100" w:type="dxa"/>
              <w:bottom w:w="100" w:type="dxa"/>
              <w:right w:w="100" w:type="dxa"/>
            </w:tcMar>
          </w:tcPr>
          <w:p w:rsidR="006E0C3E" w14:paraId="03143E38" w14:textId="77777777">
            <w:r>
              <w:rPr>
                <w:sz w:val="20"/>
              </w:rPr>
              <w:t>-3</w:t>
            </w:r>
          </w:p>
        </w:tc>
        <w:tc>
          <w:tcPr>
            <w:tcW w:w="2592" w:type="dxa"/>
            <w:tcMar>
              <w:top w:w="100" w:type="dxa"/>
              <w:left w:w="100" w:type="dxa"/>
              <w:bottom w:w="100" w:type="dxa"/>
              <w:right w:w="100" w:type="dxa"/>
            </w:tcMar>
          </w:tcPr>
          <w:p w:rsidR="006E0C3E" w14:paraId="3AA39EA5" w14:textId="77777777"/>
        </w:tc>
      </w:tr>
    </w:tbl>
    <w:p w:rsidR="006E0C3E" w14:paraId="4284248F" w14:textId="77777777"/>
    <w:tbl>
      <w:tblPr>
        <w:tblStyle w:val="TableGrid"/>
        <w:tblW w:w="0" w:type="auto"/>
        <w:tblLook w:val="04A0"/>
      </w:tblPr>
      <w:tblGrid>
        <w:gridCol w:w="2591"/>
        <w:gridCol w:w="5180"/>
        <w:gridCol w:w="5179"/>
      </w:tblGrid>
      <w:tr w14:paraId="2F01E2A3"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6E0C3E" w14:paraId="627B4B3A" w14:textId="77777777">
            <w:r>
              <w:rPr>
                <w:b/>
                <w:sz w:val="30"/>
              </w:rPr>
              <w:t xml:space="preserve">BLOCK: BLKLABOR_FORCE / BLOCK: BLKLABOR_FORCE-BLKLABOR_FORCE_PERSON / BLOCK: </w:t>
            </w:r>
            <w:r>
              <w:rPr>
                <w:b/>
                <w:sz w:val="30"/>
              </w:rPr>
              <w:t>BLKLABOR_FORCE-BLKLABOR_FORCE_PERSON-BWORKING / SCREEN: SC_MJNUM / QUESTION: MJNUM_CPS (STANDARD)</w:t>
            </w:r>
          </w:p>
        </w:tc>
      </w:tr>
      <w:tr w14:paraId="3E5E9824"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66056A3" w14:textId="77777777">
            <w:r>
              <w:rPr>
                <w:b/>
                <w:sz w:val="24"/>
              </w:rPr>
              <w:t>ATTRIBUTE NAME</w:t>
            </w:r>
          </w:p>
        </w:tc>
        <w:tc>
          <w:tcPr>
            <w:tcW w:w="10368" w:type="dxa"/>
            <w:gridSpan w:val="2"/>
            <w:vMerge w:val="restart"/>
            <w:tcMar>
              <w:top w:w="100" w:type="dxa"/>
              <w:left w:w="100" w:type="dxa"/>
              <w:bottom w:w="100" w:type="dxa"/>
              <w:right w:w="100" w:type="dxa"/>
            </w:tcMar>
          </w:tcPr>
          <w:p w:rsidR="006E0C3E" w14:paraId="68E899BB" w14:textId="77777777">
            <w:r>
              <w:rPr>
                <w:b/>
                <w:sz w:val="24"/>
              </w:rPr>
              <w:t>VALUE</w:t>
            </w:r>
          </w:p>
        </w:tc>
      </w:tr>
      <w:tr w14:paraId="7526132C"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4DFF648F" w14:textId="77777777">
            <w:r>
              <w:rPr>
                <w:sz w:val="20"/>
              </w:rPr>
              <w:t>CAPI QUESTION WORDING</w:t>
            </w:r>
          </w:p>
        </w:tc>
        <w:tc>
          <w:tcPr>
            <w:tcW w:w="10368" w:type="dxa"/>
            <w:gridSpan w:val="2"/>
            <w:vMerge w:val="restart"/>
            <w:tcMar>
              <w:top w:w="100" w:type="dxa"/>
              <w:left w:w="100" w:type="dxa"/>
              <w:bottom w:w="100" w:type="dxa"/>
              <w:right w:w="100" w:type="dxa"/>
            </w:tcMar>
          </w:tcPr>
          <w:p w:rsidR="006E0C3E" w14:paraId="59C1A6BA" w14:textId="77777777">
            <w:r>
              <w:rPr>
                <w:sz w:val="20"/>
              </w:rPr>
              <w:t>Altogether, how many ^JOBSBUS did ^HESHE have?</w:t>
            </w:r>
          </w:p>
        </w:tc>
      </w:tr>
      <w:tr w14:paraId="09E6193F"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50BA6483" w14:textId="77777777">
            <w:r>
              <w:rPr>
                <w:b/>
                <w:sz w:val="24"/>
              </w:rPr>
              <w:t>FILL</w:t>
            </w:r>
          </w:p>
        </w:tc>
        <w:tc>
          <w:tcPr>
            <w:tcW w:w="5184" w:type="dxa"/>
            <w:vMerge w:val="restart"/>
            <w:tcMar>
              <w:top w:w="100" w:type="dxa"/>
              <w:left w:w="100" w:type="dxa"/>
              <w:bottom w:w="100" w:type="dxa"/>
              <w:right w:w="100" w:type="dxa"/>
            </w:tcMar>
          </w:tcPr>
          <w:p w:rsidR="006E0C3E" w14:paraId="19AED43A" w14:textId="77777777">
            <w:r>
              <w:rPr>
                <w:b/>
                <w:sz w:val="24"/>
              </w:rPr>
              <w:t>CONDITION</w:t>
            </w:r>
          </w:p>
        </w:tc>
        <w:tc>
          <w:tcPr>
            <w:tcW w:w="5184" w:type="dxa"/>
            <w:vMerge w:val="restart"/>
            <w:tcMar>
              <w:top w:w="100" w:type="dxa"/>
              <w:left w:w="100" w:type="dxa"/>
              <w:bottom w:w="100" w:type="dxa"/>
              <w:right w:w="100" w:type="dxa"/>
            </w:tcMar>
          </w:tcPr>
          <w:p w:rsidR="006E0C3E" w14:paraId="6310785B" w14:textId="77777777">
            <w:r>
              <w:rPr>
                <w:b/>
                <w:sz w:val="24"/>
              </w:rPr>
              <w:t>VALUE</w:t>
            </w:r>
          </w:p>
        </w:tc>
      </w:tr>
      <w:tr w14:paraId="67C4B3DF"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5B6345B9" w14:textId="77777777">
            <w:r>
              <w:rPr>
                <w:b/>
                <w:sz w:val="24"/>
              </w:rPr>
              <w:t>HESHE</w:t>
            </w:r>
          </w:p>
        </w:tc>
        <w:tc>
          <w:tcPr>
            <w:tcW w:w="5184" w:type="dxa"/>
            <w:vMerge w:val="restart"/>
            <w:tcMar>
              <w:top w:w="100" w:type="dxa"/>
              <w:left w:w="100" w:type="dxa"/>
              <w:bottom w:w="100" w:type="dxa"/>
              <w:right w:w="100" w:type="dxa"/>
            </w:tcMar>
          </w:tcPr>
          <w:p w:rsidR="006E0C3E" w14:paraId="0A76C11F" w14:textId="77777777">
            <w:r>
              <w:rPr>
                <w:sz w:val="20"/>
              </w:rPr>
              <w:t>PULINENO==HURESPLI</w:t>
            </w:r>
          </w:p>
        </w:tc>
        <w:tc>
          <w:tcPr>
            <w:tcW w:w="5184" w:type="dxa"/>
            <w:vMerge w:val="restart"/>
            <w:tcMar>
              <w:top w:w="100" w:type="dxa"/>
              <w:left w:w="100" w:type="dxa"/>
              <w:bottom w:w="100" w:type="dxa"/>
              <w:right w:w="100" w:type="dxa"/>
            </w:tcMar>
          </w:tcPr>
          <w:p w:rsidR="006E0C3E" w14:paraId="08DB7FDB" w14:textId="77777777">
            <w:r>
              <w:rPr>
                <w:sz w:val="20"/>
              </w:rPr>
              <w:t>you</w:t>
            </w:r>
          </w:p>
        </w:tc>
      </w:tr>
      <w:tr w14:paraId="6C6217B6" w14:textId="77777777">
        <w:tblPrEx>
          <w:tblW w:w="0" w:type="auto"/>
          <w:tblLook w:val="04A0"/>
        </w:tblPrEx>
        <w:trPr>
          <w:trHeight w:val="269"/>
        </w:trPr>
        <w:tc>
          <w:tcPr>
            <w:tcW w:w="2592" w:type="dxa"/>
            <w:vMerge/>
            <w:tcMar>
              <w:top w:w="100" w:type="dxa"/>
              <w:left w:w="100" w:type="dxa"/>
              <w:bottom w:w="100" w:type="dxa"/>
              <w:right w:w="100" w:type="dxa"/>
            </w:tcMar>
          </w:tcPr>
          <w:p w:rsidR="006E0C3E" w14:paraId="00355E83" w14:textId="77777777"/>
        </w:tc>
        <w:tc>
          <w:tcPr>
            <w:tcW w:w="5184" w:type="dxa"/>
            <w:vMerge w:val="restart"/>
            <w:tcMar>
              <w:top w:w="100" w:type="dxa"/>
              <w:left w:w="100" w:type="dxa"/>
              <w:bottom w:w="100" w:type="dxa"/>
              <w:right w:w="100" w:type="dxa"/>
            </w:tcMar>
          </w:tcPr>
          <w:p w:rsidR="006E0C3E" w14:paraId="1A777BAB" w14:textId="77777777">
            <w:r>
              <w:rPr>
                <w:sz w:val="20"/>
              </w:rPr>
              <w:t>PUSEX=="2"</w:t>
            </w:r>
          </w:p>
        </w:tc>
        <w:tc>
          <w:tcPr>
            <w:tcW w:w="5184" w:type="dxa"/>
            <w:vMerge w:val="restart"/>
            <w:tcMar>
              <w:top w:w="100" w:type="dxa"/>
              <w:left w:w="100" w:type="dxa"/>
              <w:bottom w:w="100" w:type="dxa"/>
              <w:right w:w="100" w:type="dxa"/>
            </w:tcMar>
          </w:tcPr>
          <w:p w:rsidR="006E0C3E" w14:paraId="74D00BD0" w14:textId="77777777">
            <w:r>
              <w:rPr>
                <w:sz w:val="20"/>
              </w:rPr>
              <w:t>she</w:t>
            </w:r>
          </w:p>
        </w:tc>
      </w:tr>
      <w:tr w14:paraId="7009AD16" w14:textId="77777777">
        <w:tblPrEx>
          <w:tblW w:w="0" w:type="auto"/>
          <w:tblLook w:val="04A0"/>
        </w:tblPrEx>
        <w:trPr>
          <w:trHeight w:val="269"/>
        </w:trPr>
        <w:tc>
          <w:tcPr>
            <w:tcW w:w="2592" w:type="dxa"/>
            <w:vMerge/>
            <w:tcMar>
              <w:top w:w="100" w:type="dxa"/>
              <w:left w:w="100" w:type="dxa"/>
              <w:bottom w:w="100" w:type="dxa"/>
              <w:right w:w="100" w:type="dxa"/>
            </w:tcMar>
          </w:tcPr>
          <w:p w:rsidR="006E0C3E" w14:paraId="0A349BC7" w14:textId="77777777"/>
        </w:tc>
        <w:tc>
          <w:tcPr>
            <w:tcW w:w="5184" w:type="dxa"/>
            <w:vMerge w:val="restart"/>
            <w:tcMar>
              <w:top w:w="100" w:type="dxa"/>
              <w:left w:w="100" w:type="dxa"/>
              <w:bottom w:w="100" w:type="dxa"/>
              <w:right w:w="100" w:type="dxa"/>
            </w:tcMar>
          </w:tcPr>
          <w:p w:rsidR="006E0C3E" w14:paraId="1F48E21C" w14:textId="77777777"/>
        </w:tc>
        <w:tc>
          <w:tcPr>
            <w:tcW w:w="5184" w:type="dxa"/>
            <w:vMerge w:val="restart"/>
            <w:tcMar>
              <w:top w:w="100" w:type="dxa"/>
              <w:left w:w="100" w:type="dxa"/>
              <w:bottom w:w="100" w:type="dxa"/>
              <w:right w:w="100" w:type="dxa"/>
            </w:tcMar>
          </w:tcPr>
          <w:p w:rsidR="006E0C3E" w14:paraId="4A170438" w14:textId="77777777">
            <w:r>
              <w:rPr>
                <w:sz w:val="20"/>
              </w:rPr>
              <w:t>he</w:t>
            </w:r>
          </w:p>
        </w:tc>
      </w:tr>
      <w:tr w14:paraId="5E234EC2"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3E420F8A" w14:textId="77777777">
            <w:r>
              <w:rPr>
                <w:b/>
                <w:sz w:val="24"/>
              </w:rPr>
              <w:t>JOBSBUS</w:t>
            </w:r>
          </w:p>
        </w:tc>
        <w:tc>
          <w:tcPr>
            <w:tcW w:w="5184" w:type="dxa"/>
            <w:vMerge w:val="restart"/>
            <w:tcMar>
              <w:top w:w="100" w:type="dxa"/>
              <w:left w:w="100" w:type="dxa"/>
              <w:bottom w:w="100" w:type="dxa"/>
              <w:right w:w="100" w:type="dxa"/>
            </w:tcMar>
          </w:tcPr>
          <w:p w:rsidR="006E0C3E" w14:paraId="075B065D" w14:textId="77777777">
            <w:r>
              <w:rPr>
                <w:sz w:val="20"/>
              </w:rPr>
              <w:t>PULINENO==HUBUSL1 or PULINENO==HUBUSOT</w:t>
            </w:r>
          </w:p>
        </w:tc>
        <w:tc>
          <w:tcPr>
            <w:tcW w:w="5184" w:type="dxa"/>
            <w:vMerge w:val="restart"/>
            <w:tcMar>
              <w:top w:w="100" w:type="dxa"/>
              <w:left w:w="100" w:type="dxa"/>
              <w:bottom w:w="100" w:type="dxa"/>
              <w:right w:w="100" w:type="dxa"/>
            </w:tcMar>
          </w:tcPr>
          <w:p w:rsidR="006E0C3E" w14:paraId="4A0FE079" w14:textId="77777777">
            <w:r>
              <w:rPr>
                <w:sz w:val="20"/>
              </w:rPr>
              <w:t>jobs or businesses</w:t>
            </w:r>
          </w:p>
        </w:tc>
      </w:tr>
      <w:tr w14:paraId="334EF20A" w14:textId="77777777">
        <w:tblPrEx>
          <w:tblW w:w="0" w:type="auto"/>
          <w:tblLook w:val="04A0"/>
        </w:tblPrEx>
        <w:trPr>
          <w:trHeight w:val="269"/>
        </w:trPr>
        <w:tc>
          <w:tcPr>
            <w:tcW w:w="2592" w:type="dxa"/>
            <w:vMerge/>
            <w:tcMar>
              <w:top w:w="100" w:type="dxa"/>
              <w:left w:w="100" w:type="dxa"/>
              <w:bottom w:w="100" w:type="dxa"/>
              <w:right w:w="100" w:type="dxa"/>
            </w:tcMar>
          </w:tcPr>
          <w:p w:rsidR="006E0C3E" w14:paraId="0B91494A" w14:textId="77777777"/>
        </w:tc>
        <w:tc>
          <w:tcPr>
            <w:tcW w:w="5184" w:type="dxa"/>
            <w:tcMar>
              <w:top w:w="100" w:type="dxa"/>
              <w:left w:w="100" w:type="dxa"/>
              <w:bottom w:w="100" w:type="dxa"/>
              <w:right w:w="100" w:type="dxa"/>
            </w:tcMar>
          </w:tcPr>
          <w:p w:rsidR="006E0C3E" w14:paraId="5FB54312" w14:textId="77777777"/>
        </w:tc>
        <w:tc>
          <w:tcPr>
            <w:tcW w:w="5184" w:type="dxa"/>
            <w:tcMar>
              <w:top w:w="100" w:type="dxa"/>
              <w:left w:w="100" w:type="dxa"/>
              <w:bottom w:w="100" w:type="dxa"/>
              <w:right w:w="100" w:type="dxa"/>
            </w:tcMar>
          </w:tcPr>
          <w:p w:rsidR="006E0C3E" w14:paraId="47DAE34E" w14:textId="77777777">
            <w:r>
              <w:rPr>
                <w:sz w:val="20"/>
              </w:rPr>
              <w:t>jobs</w:t>
            </w:r>
          </w:p>
        </w:tc>
      </w:tr>
    </w:tbl>
    <w:p w:rsidR="006E0C3E" w14:paraId="76A84724" w14:textId="77777777"/>
    <w:tbl>
      <w:tblPr>
        <w:tblStyle w:val="TableGrid"/>
        <w:tblW w:w="0" w:type="auto"/>
        <w:tblLook w:val="04A0"/>
      </w:tblPr>
      <w:tblGrid>
        <w:gridCol w:w="2590"/>
        <w:gridCol w:w="3885"/>
        <w:gridCol w:w="3885"/>
        <w:gridCol w:w="2590"/>
      </w:tblGrid>
      <w:tr w14:paraId="09832099"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6E0C3E" w14:paraId="30BE244B" w14:textId="77777777">
            <w:r>
              <w:rPr>
                <w:b/>
                <w:sz w:val="30"/>
              </w:rPr>
              <w:t xml:space="preserve">BLOCK: BLKLABOR_FORCE / BLOCK: BLKLABOR_FORCE-BLKLABOR_FORCE_PERSON / BLOCK: </w:t>
            </w:r>
            <w:r>
              <w:rPr>
                <w:b/>
                <w:sz w:val="30"/>
              </w:rPr>
              <w:t>BLKLABOR_FORCE-BLKLABOR_FORCE_PERSON-BWORKING / SCREEN: SC_MJNUM / QUESTION: MJNUM_CPS / RESPONSE: RMJNUM_CPS (STANDARD, RADIOBUTTON)</w:t>
            </w:r>
          </w:p>
        </w:tc>
      </w:tr>
      <w:tr w14:paraId="3CCC66A5"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06864EC6" w14:textId="77777777">
            <w:r>
              <w:rPr>
                <w:b/>
                <w:sz w:val="24"/>
              </w:rPr>
              <w:t>ATTRIBUTE NAME</w:t>
            </w:r>
          </w:p>
        </w:tc>
        <w:tc>
          <w:tcPr>
            <w:tcW w:w="10368" w:type="dxa"/>
            <w:gridSpan w:val="3"/>
            <w:vMerge w:val="restart"/>
            <w:tcMar>
              <w:top w:w="100" w:type="dxa"/>
              <w:left w:w="100" w:type="dxa"/>
              <w:bottom w:w="100" w:type="dxa"/>
              <w:right w:w="100" w:type="dxa"/>
            </w:tcMar>
          </w:tcPr>
          <w:p w:rsidR="006E0C3E" w14:paraId="6988B674" w14:textId="77777777">
            <w:r>
              <w:rPr>
                <w:b/>
                <w:sz w:val="24"/>
              </w:rPr>
              <w:t>VALUE</w:t>
            </w:r>
          </w:p>
        </w:tc>
      </w:tr>
      <w:tr w14:paraId="47B907C5"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088A8E01" w14:textId="77777777">
            <w:r>
              <w:rPr>
                <w:sz w:val="20"/>
              </w:rPr>
              <w:t>RESPONSE VARIABLE</w:t>
            </w:r>
          </w:p>
        </w:tc>
        <w:tc>
          <w:tcPr>
            <w:tcW w:w="10368" w:type="dxa"/>
            <w:gridSpan w:val="3"/>
            <w:vMerge w:val="restart"/>
            <w:tcMar>
              <w:top w:w="100" w:type="dxa"/>
              <w:left w:w="100" w:type="dxa"/>
              <w:bottom w:w="100" w:type="dxa"/>
              <w:right w:w="100" w:type="dxa"/>
            </w:tcMar>
          </w:tcPr>
          <w:p w:rsidR="006E0C3E" w14:paraId="46766978" w14:textId="77777777">
            <w:r>
              <w:rPr>
                <w:sz w:val="20"/>
              </w:rPr>
              <w:t>PUMJNUM</w:t>
            </w:r>
          </w:p>
        </w:tc>
      </w:tr>
      <w:tr w14:paraId="28FD9BDD"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06BEEFA" w14:textId="77777777">
            <w:r>
              <w:rPr>
                <w:sz w:val="20"/>
              </w:rPr>
              <w:t>ANSWER LIST</w:t>
            </w:r>
          </w:p>
        </w:tc>
        <w:tc>
          <w:tcPr>
            <w:tcW w:w="10368" w:type="dxa"/>
            <w:gridSpan w:val="3"/>
            <w:vMerge w:val="restart"/>
            <w:tcMar>
              <w:top w:w="100" w:type="dxa"/>
              <w:left w:w="100" w:type="dxa"/>
              <w:bottom w:w="100" w:type="dxa"/>
              <w:right w:w="100" w:type="dxa"/>
            </w:tcMar>
          </w:tcPr>
          <w:p w:rsidR="006E0C3E" w14:paraId="67BBC190" w14:textId="77777777">
            <w:r>
              <w:rPr>
                <w:sz w:val="20"/>
              </w:rPr>
              <w:t>TNUMJOBS</w:t>
            </w:r>
          </w:p>
        </w:tc>
      </w:tr>
      <w:tr w14:paraId="0EDCB440"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4512C01" w14:textId="77777777">
            <w:r>
              <w:rPr>
                <w:b/>
                <w:sz w:val="24"/>
              </w:rPr>
              <w:t>ANSWER LIST OPTIONS</w:t>
            </w:r>
          </w:p>
        </w:tc>
        <w:tc>
          <w:tcPr>
            <w:tcW w:w="3888" w:type="dxa"/>
            <w:vMerge w:val="restart"/>
            <w:tcMar>
              <w:top w:w="100" w:type="dxa"/>
              <w:left w:w="100" w:type="dxa"/>
              <w:bottom w:w="100" w:type="dxa"/>
              <w:right w:w="100" w:type="dxa"/>
            </w:tcMar>
          </w:tcPr>
          <w:p w:rsidR="006E0C3E" w14:paraId="5911D71D" w14:textId="77777777">
            <w:r>
              <w:rPr>
                <w:b/>
                <w:sz w:val="24"/>
              </w:rPr>
              <w:t>DISPLAY NAME</w:t>
            </w:r>
          </w:p>
        </w:tc>
        <w:tc>
          <w:tcPr>
            <w:tcW w:w="3888" w:type="dxa"/>
            <w:vMerge w:val="restart"/>
            <w:tcMar>
              <w:top w:w="100" w:type="dxa"/>
              <w:left w:w="100" w:type="dxa"/>
              <w:bottom w:w="100" w:type="dxa"/>
              <w:right w:w="100" w:type="dxa"/>
            </w:tcMar>
          </w:tcPr>
          <w:p w:rsidR="006E0C3E" w14:paraId="1C764895" w14:textId="77777777">
            <w:r>
              <w:rPr>
                <w:b/>
                <w:sz w:val="24"/>
              </w:rPr>
              <w:t>STORED VALUE</w:t>
            </w:r>
          </w:p>
        </w:tc>
        <w:tc>
          <w:tcPr>
            <w:tcW w:w="2592" w:type="dxa"/>
            <w:vMerge w:val="restart"/>
            <w:tcMar>
              <w:top w:w="100" w:type="dxa"/>
              <w:left w:w="100" w:type="dxa"/>
              <w:bottom w:w="100" w:type="dxa"/>
              <w:right w:w="100" w:type="dxa"/>
            </w:tcMar>
          </w:tcPr>
          <w:p w:rsidR="006E0C3E" w14:paraId="00CB35D4" w14:textId="77777777">
            <w:r>
              <w:rPr>
                <w:b/>
                <w:sz w:val="24"/>
              </w:rPr>
              <w:t>VARIABLE</w:t>
            </w:r>
          </w:p>
        </w:tc>
      </w:tr>
      <w:tr w14:paraId="6EFF3758" w14:textId="77777777">
        <w:tblPrEx>
          <w:tblW w:w="0" w:type="auto"/>
          <w:tblLook w:val="04A0"/>
        </w:tblPrEx>
        <w:trPr>
          <w:trHeight w:val="269"/>
        </w:trPr>
        <w:tc>
          <w:tcPr>
            <w:tcW w:w="2592" w:type="dxa"/>
            <w:vMerge/>
            <w:tcMar>
              <w:top w:w="100" w:type="dxa"/>
              <w:left w:w="100" w:type="dxa"/>
              <w:bottom w:w="100" w:type="dxa"/>
              <w:right w:w="100" w:type="dxa"/>
            </w:tcMar>
          </w:tcPr>
          <w:p w:rsidR="006E0C3E" w14:paraId="43FBB180" w14:textId="77777777"/>
        </w:tc>
        <w:tc>
          <w:tcPr>
            <w:tcW w:w="3888" w:type="dxa"/>
            <w:vMerge w:val="restart"/>
            <w:tcMar>
              <w:top w:w="100" w:type="dxa"/>
              <w:left w:w="100" w:type="dxa"/>
              <w:bottom w:w="100" w:type="dxa"/>
              <w:right w:w="100" w:type="dxa"/>
            </w:tcMar>
          </w:tcPr>
          <w:p w:rsidR="006E0C3E" w14:paraId="29D54DF6" w14:textId="77777777">
            <w:r>
              <w:rPr>
                <w:sz w:val="20"/>
              </w:rPr>
              <w:t>2 Jobs</w:t>
            </w:r>
          </w:p>
        </w:tc>
        <w:tc>
          <w:tcPr>
            <w:tcW w:w="3888" w:type="dxa"/>
            <w:vMerge w:val="restart"/>
            <w:tcMar>
              <w:top w:w="100" w:type="dxa"/>
              <w:left w:w="100" w:type="dxa"/>
              <w:bottom w:w="100" w:type="dxa"/>
              <w:right w:w="100" w:type="dxa"/>
            </w:tcMar>
          </w:tcPr>
          <w:p w:rsidR="006E0C3E" w14:paraId="771C990D" w14:textId="77777777">
            <w:r>
              <w:rPr>
                <w:sz w:val="20"/>
              </w:rPr>
              <w:t>2</w:t>
            </w:r>
          </w:p>
        </w:tc>
        <w:tc>
          <w:tcPr>
            <w:tcW w:w="2592" w:type="dxa"/>
            <w:vMerge w:val="restart"/>
            <w:tcMar>
              <w:top w:w="100" w:type="dxa"/>
              <w:left w:w="100" w:type="dxa"/>
              <w:bottom w:w="100" w:type="dxa"/>
              <w:right w:w="100" w:type="dxa"/>
            </w:tcMar>
          </w:tcPr>
          <w:p w:rsidR="006E0C3E" w14:paraId="1F287AE4" w14:textId="77777777"/>
        </w:tc>
      </w:tr>
      <w:tr w14:paraId="3FAB462A" w14:textId="77777777">
        <w:tblPrEx>
          <w:tblW w:w="0" w:type="auto"/>
          <w:tblLook w:val="04A0"/>
        </w:tblPrEx>
        <w:trPr>
          <w:trHeight w:val="269"/>
        </w:trPr>
        <w:tc>
          <w:tcPr>
            <w:tcW w:w="2592" w:type="dxa"/>
            <w:vMerge/>
            <w:tcMar>
              <w:top w:w="100" w:type="dxa"/>
              <w:left w:w="100" w:type="dxa"/>
              <w:bottom w:w="100" w:type="dxa"/>
              <w:right w:w="100" w:type="dxa"/>
            </w:tcMar>
          </w:tcPr>
          <w:p w:rsidR="006E0C3E" w14:paraId="4FFB25DA" w14:textId="77777777"/>
        </w:tc>
        <w:tc>
          <w:tcPr>
            <w:tcW w:w="3888" w:type="dxa"/>
            <w:vMerge w:val="restart"/>
            <w:tcMar>
              <w:top w:w="100" w:type="dxa"/>
              <w:left w:w="100" w:type="dxa"/>
              <w:bottom w:w="100" w:type="dxa"/>
              <w:right w:w="100" w:type="dxa"/>
            </w:tcMar>
          </w:tcPr>
          <w:p w:rsidR="006E0C3E" w14:paraId="70E7F1D6" w14:textId="77777777">
            <w:r>
              <w:rPr>
                <w:sz w:val="20"/>
              </w:rPr>
              <w:t>3 Jobs</w:t>
            </w:r>
          </w:p>
        </w:tc>
        <w:tc>
          <w:tcPr>
            <w:tcW w:w="3888" w:type="dxa"/>
            <w:vMerge w:val="restart"/>
            <w:tcMar>
              <w:top w:w="100" w:type="dxa"/>
              <w:left w:w="100" w:type="dxa"/>
              <w:bottom w:w="100" w:type="dxa"/>
              <w:right w:w="100" w:type="dxa"/>
            </w:tcMar>
          </w:tcPr>
          <w:p w:rsidR="006E0C3E" w14:paraId="0D359030" w14:textId="77777777">
            <w:r>
              <w:rPr>
                <w:sz w:val="20"/>
              </w:rPr>
              <w:t>3</w:t>
            </w:r>
          </w:p>
        </w:tc>
        <w:tc>
          <w:tcPr>
            <w:tcW w:w="2592" w:type="dxa"/>
            <w:vMerge w:val="restart"/>
            <w:tcMar>
              <w:top w:w="100" w:type="dxa"/>
              <w:left w:w="100" w:type="dxa"/>
              <w:bottom w:w="100" w:type="dxa"/>
              <w:right w:w="100" w:type="dxa"/>
            </w:tcMar>
          </w:tcPr>
          <w:p w:rsidR="006E0C3E" w14:paraId="5AE93536" w14:textId="77777777"/>
        </w:tc>
      </w:tr>
      <w:tr w14:paraId="697F3395" w14:textId="77777777">
        <w:tblPrEx>
          <w:tblW w:w="0" w:type="auto"/>
          <w:tblLook w:val="04A0"/>
        </w:tblPrEx>
        <w:trPr>
          <w:trHeight w:val="269"/>
        </w:trPr>
        <w:tc>
          <w:tcPr>
            <w:tcW w:w="2592" w:type="dxa"/>
            <w:vMerge/>
            <w:tcMar>
              <w:top w:w="100" w:type="dxa"/>
              <w:left w:w="100" w:type="dxa"/>
              <w:bottom w:w="100" w:type="dxa"/>
              <w:right w:w="100" w:type="dxa"/>
            </w:tcMar>
          </w:tcPr>
          <w:p w:rsidR="006E0C3E" w14:paraId="28AF822A" w14:textId="77777777"/>
        </w:tc>
        <w:tc>
          <w:tcPr>
            <w:tcW w:w="3888" w:type="dxa"/>
            <w:vMerge w:val="restart"/>
            <w:tcMar>
              <w:top w:w="100" w:type="dxa"/>
              <w:left w:w="100" w:type="dxa"/>
              <w:bottom w:w="100" w:type="dxa"/>
              <w:right w:w="100" w:type="dxa"/>
            </w:tcMar>
          </w:tcPr>
          <w:p w:rsidR="006E0C3E" w14:paraId="702154FB" w14:textId="77777777">
            <w:r>
              <w:rPr>
                <w:sz w:val="20"/>
              </w:rPr>
              <w:t>4 or More Jobs</w:t>
            </w:r>
          </w:p>
        </w:tc>
        <w:tc>
          <w:tcPr>
            <w:tcW w:w="3888" w:type="dxa"/>
            <w:vMerge w:val="restart"/>
            <w:tcMar>
              <w:top w:w="100" w:type="dxa"/>
              <w:left w:w="100" w:type="dxa"/>
              <w:bottom w:w="100" w:type="dxa"/>
              <w:right w:w="100" w:type="dxa"/>
            </w:tcMar>
          </w:tcPr>
          <w:p w:rsidR="006E0C3E" w14:paraId="49C60536" w14:textId="77777777">
            <w:r>
              <w:rPr>
                <w:sz w:val="20"/>
              </w:rPr>
              <w:t>4</w:t>
            </w:r>
          </w:p>
        </w:tc>
        <w:tc>
          <w:tcPr>
            <w:tcW w:w="2592" w:type="dxa"/>
            <w:vMerge w:val="restart"/>
            <w:tcMar>
              <w:top w:w="100" w:type="dxa"/>
              <w:left w:w="100" w:type="dxa"/>
              <w:bottom w:w="100" w:type="dxa"/>
              <w:right w:w="100" w:type="dxa"/>
            </w:tcMar>
          </w:tcPr>
          <w:p w:rsidR="006E0C3E" w14:paraId="4CC2D556" w14:textId="77777777"/>
        </w:tc>
      </w:tr>
      <w:tr w14:paraId="54101C77" w14:textId="77777777">
        <w:tblPrEx>
          <w:tblW w:w="0" w:type="auto"/>
          <w:tblLook w:val="04A0"/>
        </w:tblPrEx>
        <w:trPr>
          <w:trHeight w:val="269"/>
        </w:trPr>
        <w:tc>
          <w:tcPr>
            <w:tcW w:w="2592" w:type="dxa"/>
            <w:vMerge/>
            <w:tcMar>
              <w:top w:w="100" w:type="dxa"/>
              <w:left w:w="100" w:type="dxa"/>
              <w:bottom w:w="100" w:type="dxa"/>
              <w:right w:w="100" w:type="dxa"/>
            </w:tcMar>
          </w:tcPr>
          <w:p w:rsidR="006E0C3E" w14:paraId="4FEAD82F" w14:textId="77777777"/>
        </w:tc>
        <w:tc>
          <w:tcPr>
            <w:tcW w:w="3888" w:type="dxa"/>
            <w:vMerge w:val="restart"/>
            <w:tcMar>
              <w:top w:w="100" w:type="dxa"/>
              <w:left w:w="100" w:type="dxa"/>
              <w:bottom w:w="100" w:type="dxa"/>
              <w:right w:w="100" w:type="dxa"/>
            </w:tcMar>
          </w:tcPr>
          <w:p w:rsidR="006E0C3E" w14:paraId="7F7462FB" w14:textId="77777777">
            <w:r>
              <w:rPr>
                <w:sz w:val="20"/>
              </w:rPr>
              <w:t>Don't Know</w:t>
            </w:r>
          </w:p>
        </w:tc>
        <w:tc>
          <w:tcPr>
            <w:tcW w:w="3888" w:type="dxa"/>
            <w:vMerge w:val="restart"/>
            <w:tcMar>
              <w:top w:w="100" w:type="dxa"/>
              <w:left w:w="100" w:type="dxa"/>
              <w:bottom w:w="100" w:type="dxa"/>
              <w:right w:w="100" w:type="dxa"/>
            </w:tcMar>
          </w:tcPr>
          <w:p w:rsidR="006E0C3E" w14:paraId="2F062435" w14:textId="77777777">
            <w:r>
              <w:rPr>
                <w:sz w:val="20"/>
              </w:rPr>
              <w:t>-2</w:t>
            </w:r>
          </w:p>
        </w:tc>
        <w:tc>
          <w:tcPr>
            <w:tcW w:w="2592" w:type="dxa"/>
            <w:vMerge w:val="restart"/>
            <w:tcMar>
              <w:top w:w="100" w:type="dxa"/>
              <w:left w:w="100" w:type="dxa"/>
              <w:bottom w:w="100" w:type="dxa"/>
              <w:right w:w="100" w:type="dxa"/>
            </w:tcMar>
          </w:tcPr>
          <w:p w:rsidR="006E0C3E" w14:paraId="19A7C3D2" w14:textId="77777777"/>
        </w:tc>
      </w:tr>
      <w:tr w14:paraId="1872195F" w14:textId="77777777">
        <w:tblPrEx>
          <w:tblW w:w="0" w:type="auto"/>
          <w:tblLook w:val="04A0"/>
        </w:tblPrEx>
        <w:trPr>
          <w:trHeight w:val="269"/>
        </w:trPr>
        <w:tc>
          <w:tcPr>
            <w:tcW w:w="2592" w:type="dxa"/>
            <w:vMerge/>
            <w:tcMar>
              <w:top w:w="100" w:type="dxa"/>
              <w:left w:w="100" w:type="dxa"/>
              <w:bottom w:w="100" w:type="dxa"/>
              <w:right w:w="100" w:type="dxa"/>
            </w:tcMar>
          </w:tcPr>
          <w:p w:rsidR="006E0C3E" w14:paraId="0920DE85" w14:textId="77777777"/>
        </w:tc>
        <w:tc>
          <w:tcPr>
            <w:tcW w:w="3888" w:type="dxa"/>
            <w:tcMar>
              <w:top w:w="100" w:type="dxa"/>
              <w:left w:w="100" w:type="dxa"/>
              <w:bottom w:w="100" w:type="dxa"/>
              <w:right w:w="100" w:type="dxa"/>
            </w:tcMar>
          </w:tcPr>
          <w:p w:rsidR="006E0C3E" w14:paraId="4D054D43" w14:textId="77777777">
            <w:r>
              <w:rPr>
                <w:sz w:val="20"/>
              </w:rPr>
              <w:t>Refuse</w:t>
            </w:r>
          </w:p>
        </w:tc>
        <w:tc>
          <w:tcPr>
            <w:tcW w:w="3888" w:type="dxa"/>
            <w:tcMar>
              <w:top w:w="100" w:type="dxa"/>
              <w:left w:w="100" w:type="dxa"/>
              <w:bottom w:w="100" w:type="dxa"/>
              <w:right w:w="100" w:type="dxa"/>
            </w:tcMar>
          </w:tcPr>
          <w:p w:rsidR="006E0C3E" w14:paraId="5F71DEFA" w14:textId="77777777">
            <w:r>
              <w:rPr>
                <w:sz w:val="20"/>
              </w:rPr>
              <w:t>-3</w:t>
            </w:r>
          </w:p>
        </w:tc>
        <w:tc>
          <w:tcPr>
            <w:tcW w:w="2592" w:type="dxa"/>
            <w:tcMar>
              <w:top w:w="100" w:type="dxa"/>
              <w:left w:w="100" w:type="dxa"/>
              <w:bottom w:w="100" w:type="dxa"/>
              <w:right w:w="100" w:type="dxa"/>
            </w:tcMar>
          </w:tcPr>
          <w:p w:rsidR="006E0C3E" w14:paraId="2E83FC48" w14:textId="77777777"/>
        </w:tc>
      </w:tr>
    </w:tbl>
    <w:p w:rsidR="006E0C3E" w14:paraId="6C44025D" w14:textId="77777777"/>
    <w:tbl>
      <w:tblPr>
        <w:tblStyle w:val="TableGrid"/>
        <w:tblW w:w="0" w:type="auto"/>
        <w:tblLook w:val="04A0"/>
      </w:tblPr>
      <w:tblGrid>
        <w:gridCol w:w="2590"/>
        <w:gridCol w:w="5179"/>
        <w:gridCol w:w="5181"/>
      </w:tblGrid>
      <w:tr w14:paraId="250DC66C"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6E0C3E" w14:paraId="081B941D" w14:textId="77777777">
            <w:r>
              <w:rPr>
                <w:b/>
                <w:sz w:val="30"/>
              </w:rPr>
              <w:t xml:space="preserve">BLOCK: BLKLABOR_FORCE / BLOCK: BLKLABOR_FORCE-BLKLABOR_FORCE_PERSON / BLOCK: BLKLABOR_FORCE-BLKLABOR_FORCE_PERSON-BWORKING / SCREEN: SC_HRUSL1 / QUESTION: </w:t>
            </w:r>
            <w:r>
              <w:rPr>
                <w:b/>
                <w:sz w:val="30"/>
              </w:rPr>
              <w:t>HRUSL1_CPS (STANDARD)</w:t>
            </w:r>
          </w:p>
        </w:tc>
      </w:tr>
      <w:tr w14:paraId="4A4589B4"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C81E551" w14:textId="77777777">
            <w:r>
              <w:rPr>
                <w:b/>
                <w:sz w:val="24"/>
              </w:rPr>
              <w:t>ATTRIBUTE NAME</w:t>
            </w:r>
          </w:p>
        </w:tc>
        <w:tc>
          <w:tcPr>
            <w:tcW w:w="10368" w:type="dxa"/>
            <w:gridSpan w:val="2"/>
            <w:vMerge w:val="restart"/>
            <w:tcMar>
              <w:top w:w="100" w:type="dxa"/>
              <w:left w:w="100" w:type="dxa"/>
              <w:bottom w:w="100" w:type="dxa"/>
              <w:right w:w="100" w:type="dxa"/>
            </w:tcMar>
          </w:tcPr>
          <w:p w:rsidR="006E0C3E" w14:paraId="3E47243A" w14:textId="77777777">
            <w:r>
              <w:rPr>
                <w:b/>
                <w:sz w:val="24"/>
              </w:rPr>
              <w:t>VALUE</w:t>
            </w:r>
          </w:p>
        </w:tc>
      </w:tr>
      <w:tr w14:paraId="6E5DB4C4"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68C0A6EA" w14:textId="77777777">
            <w:r>
              <w:rPr>
                <w:sz w:val="20"/>
              </w:rPr>
              <w:t>CAPI QUESTION WORDING</w:t>
            </w:r>
          </w:p>
        </w:tc>
        <w:tc>
          <w:tcPr>
            <w:tcW w:w="10368" w:type="dxa"/>
            <w:gridSpan w:val="2"/>
            <w:vMerge w:val="restart"/>
            <w:tcMar>
              <w:top w:w="100" w:type="dxa"/>
              <w:left w:w="100" w:type="dxa"/>
              <w:bottom w:w="100" w:type="dxa"/>
              <w:right w:w="100" w:type="dxa"/>
            </w:tcMar>
          </w:tcPr>
          <w:p w:rsidR="006E0C3E" w14:paraId="41D047C2" w14:textId="77777777">
            <w:r>
              <w:rPr>
                <w:sz w:val="20"/>
              </w:rPr>
              <w:t>How many hours per week ^DODOES ^TNAME USUALLY work at ^HISHER ^MAINJOB&lt;br /&gt; &lt;span class="text-interviewer" style="color:blue;"&gt;Enter number of hours each week (0-99).&lt;br /&gt; Select Hours Vary if hours vary each week.&lt;/span&gt;</w:t>
            </w:r>
          </w:p>
        </w:tc>
      </w:tr>
      <w:tr w14:paraId="38DBF448"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BECB47F" w14:textId="77777777">
            <w:r>
              <w:rPr>
                <w:b/>
                <w:sz w:val="24"/>
              </w:rPr>
              <w:t>FILL</w:t>
            </w:r>
          </w:p>
        </w:tc>
        <w:tc>
          <w:tcPr>
            <w:tcW w:w="5184" w:type="dxa"/>
            <w:vMerge w:val="restart"/>
            <w:tcMar>
              <w:top w:w="100" w:type="dxa"/>
              <w:left w:w="100" w:type="dxa"/>
              <w:bottom w:w="100" w:type="dxa"/>
              <w:right w:w="100" w:type="dxa"/>
            </w:tcMar>
          </w:tcPr>
          <w:p w:rsidR="006E0C3E" w14:paraId="62D53830" w14:textId="77777777">
            <w:r>
              <w:rPr>
                <w:b/>
                <w:sz w:val="24"/>
              </w:rPr>
              <w:t>CONDITION</w:t>
            </w:r>
          </w:p>
        </w:tc>
        <w:tc>
          <w:tcPr>
            <w:tcW w:w="5184" w:type="dxa"/>
            <w:vMerge w:val="restart"/>
            <w:tcMar>
              <w:top w:w="100" w:type="dxa"/>
              <w:left w:w="100" w:type="dxa"/>
              <w:bottom w:w="100" w:type="dxa"/>
              <w:right w:w="100" w:type="dxa"/>
            </w:tcMar>
          </w:tcPr>
          <w:p w:rsidR="006E0C3E" w14:paraId="28D9714A" w14:textId="77777777">
            <w:r>
              <w:rPr>
                <w:b/>
                <w:sz w:val="24"/>
              </w:rPr>
              <w:t>VALUE</w:t>
            </w:r>
          </w:p>
        </w:tc>
      </w:tr>
      <w:tr w14:paraId="3779E13E"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6937442C" w14:textId="77777777">
            <w:r>
              <w:rPr>
                <w:b/>
                <w:sz w:val="24"/>
              </w:rPr>
              <w:t>DODOES</w:t>
            </w:r>
          </w:p>
        </w:tc>
        <w:tc>
          <w:tcPr>
            <w:tcW w:w="5184" w:type="dxa"/>
            <w:vMerge w:val="restart"/>
            <w:tcMar>
              <w:top w:w="100" w:type="dxa"/>
              <w:left w:w="100" w:type="dxa"/>
              <w:bottom w:w="100" w:type="dxa"/>
              <w:right w:w="100" w:type="dxa"/>
            </w:tcMar>
          </w:tcPr>
          <w:p w:rsidR="006E0C3E" w14:paraId="083F39E8" w14:textId="77777777">
            <w:r>
              <w:rPr>
                <w:sz w:val="20"/>
              </w:rPr>
              <w:t>PULINENO==HURESPLI</w:t>
            </w:r>
          </w:p>
        </w:tc>
        <w:tc>
          <w:tcPr>
            <w:tcW w:w="5184" w:type="dxa"/>
            <w:vMerge w:val="restart"/>
            <w:tcMar>
              <w:top w:w="100" w:type="dxa"/>
              <w:left w:w="100" w:type="dxa"/>
              <w:bottom w:w="100" w:type="dxa"/>
              <w:right w:w="100" w:type="dxa"/>
            </w:tcMar>
          </w:tcPr>
          <w:p w:rsidR="006E0C3E" w14:paraId="7C9D3EA9" w14:textId="77777777">
            <w:r>
              <w:rPr>
                <w:sz w:val="20"/>
              </w:rPr>
              <w:t>do</w:t>
            </w:r>
          </w:p>
        </w:tc>
      </w:tr>
      <w:tr w14:paraId="705DA372" w14:textId="77777777">
        <w:tblPrEx>
          <w:tblW w:w="0" w:type="auto"/>
          <w:tblLook w:val="04A0"/>
        </w:tblPrEx>
        <w:trPr>
          <w:trHeight w:val="269"/>
        </w:trPr>
        <w:tc>
          <w:tcPr>
            <w:tcW w:w="2592" w:type="dxa"/>
            <w:vMerge/>
            <w:tcMar>
              <w:top w:w="100" w:type="dxa"/>
              <w:left w:w="100" w:type="dxa"/>
              <w:bottom w:w="100" w:type="dxa"/>
              <w:right w:w="100" w:type="dxa"/>
            </w:tcMar>
          </w:tcPr>
          <w:p w:rsidR="006E0C3E" w14:paraId="59C2C723" w14:textId="77777777"/>
        </w:tc>
        <w:tc>
          <w:tcPr>
            <w:tcW w:w="5184" w:type="dxa"/>
            <w:vMerge w:val="restart"/>
            <w:tcMar>
              <w:top w:w="100" w:type="dxa"/>
              <w:left w:w="100" w:type="dxa"/>
              <w:bottom w:w="100" w:type="dxa"/>
              <w:right w:w="100" w:type="dxa"/>
            </w:tcMar>
          </w:tcPr>
          <w:p w:rsidR="006E0C3E" w14:paraId="205E6BB9" w14:textId="77777777"/>
        </w:tc>
        <w:tc>
          <w:tcPr>
            <w:tcW w:w="5184" w:type="dxa"/>
            <w:vMerge w:val="restart"/>
            <w:tcMar>
              <w:top w:w="100" w:type="dxa"/>
              <w:left w:w="100" w:type="dxa"/>
              <w:bottom w:w="100" w:type="dxa"/>
              <w:right w:w="100" w:type="dxa"/>
            </w:tcMar>
          </w:tcPr>
          <w:p w:rsidR="006E0C3E" w14:paraId="61576229" w14:textId="77777777">
            <w:r>
              <w:rPr>
                <w:sz w:val="20"/>
              </w:rPr>
              <w:t>does</w:t>
            </w:r>
          </w:p>
        </w:tc>
      </w:tr>
      <w:tr w14:paraId="3CD05BD7"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53544379" w14:textId="77777777">
            <w:r>
              <w:rPr>
                <w:b/>
                <w:sz w:val="24"/>
              </w:rPr>
              <w:t>HISHER</w:t>
            </w:r>
          </w:p>
        </w:tc>
        <w:tc>
          <w:tcPr>
            <w:tcW w:w="5184" w:type="dxa"/>
            <w:vMerge w:val="restart"/>
            <w:tcMar>
              <w:top w:w="100" w:type="dxa"/>
              <w:left w:w="100" w:type="dxa"/>
              <w:bottom w:w="100" w:type="dxa"/>
              <w:right w:w="100" w:type="dxa"/>
            </w:tcMar>
          </w:tcPr>
          <w:p w:rsidR="006E0C3E" w14:paraId="62AD6AEC" w14:textId="77777777">
            <w:r>
              <w:rPr>
                <w:sz w:val="20"/>
              </w:rPr>
              <w:t>PULINENO==HURESPLI</w:t>
            </w:r>
          </w:p>
        </w:tc>
        <w:tc>
          <w:tcPr>
            <w:tcW w:w="5184" w:type="dxa"/>
            <w:vMerge w:val="restart"/>
            <w:tcMar>
              <w:top w:w="100" w:type="dxa"/>
              <w:left w:w="100" w:type="dxa"/>
              <w:bottom w:w="100" w:type="dxa"/>
              <w:right w:w="100" w:type="dxa"/>
            </w:tcMar>
          </w:tcPr>
          <w:p w:rsidR="006E0C3E" w14:paraId="31EBC424" w14:textId="77777777">
            <w:r>
              <w:rPr>
                <w:sz w:val="20"/>
              </w:rPr>
              <w:t>your</w:t>
            </w:r>
          </w:p>
        </w:tc>
      </w:tr>
      <w:tr w14:paraId="061B8FE8" w14:textId="77777777">
        <w:tblPrEx>
          <w:tblW w:w="0" w:type="auto"/>
          <w:tblLook w:val="04A0"/>
        </w:tblPrEx>
        <w:trPr>
          <w:trHeight w:val="269"/>
        </w:trPr>
        <w:tc>
          <w:tcPr>
            <w:tcW w:w="2592" w:type="dxa"/>
            <w:vMerge/>
            <w:tcMar>
              <w:top w:w="100" w:type="dxa"/>
              <w:left w:w="100" w:type="dxa"/>
              <w:bottom w:w="100" w:type="dxa"/>
              <w:right w:w="100" w:type="dxa"/>
            </w:tcMar>
          </w:tcPr>
          <w:p w:rsidR="006E0C3E" w14:paraId="20601AE1" w14:textId="77777777"/>
        </w:tc>
        <w:tc>
          <w:tcPr>
            <w:tcW w:w="5184" w:type="dxa"/>
            <w:vMerge w:val="restart"/>
            <w:tcMar>
              <w:top w:w="100" w:type="dxa"/>
              <w:left w:w="100" w:type="dxa"/>
              <w:bottom w:w="100" w:type="dxa"/>
              <w:right w:w="100" w:type="dxa"/>
            </w:tcMar>
          </w:tcPr>
          <w:p w:rsidR="006E0C3E" w14:paraId="21F3E010" w14:textId="77777777">
            <w:r>
              <w:rPr>
                <w:sz w:val="20"/>
              </w:rPr>
              <w:t>PUSEX=="2"</w:t>
            </w:r>
          </w:p>
        </w:tc>
        <w:tc>
          <w:tcPr>
            <w:tcW w:w="5184" w:type="dxa"/>
            <w:vMerge w:val="restart"/>
            <w:tcMar>
              <w:top w:w="100" w:type="dxa"/>
              <w:left w:w="100" w:type="dxa"/>
              <w:bottom w:w="100" w:type="dxa"/>
              <w:right w:w="100" w:type="dxa"/>
            </w:tcMar>
          </w:tcPr>
          <w:p w:rsidR="006E0C3E" w14:paraId="23E793BD" w14:textId="77777777">
            <w:r>
              <w:rPr>
                <w:sz w:val="20"/>
              </w:rPr>
              <w:t>her</w:t>
            </w:r>
          </w:p>
        </w:tc>
      </w:tr>
      <w:tr w14:paraId="2707D87D" w14:textId="77777777">
        <w:tblPrEx>
          <w:tblW w:w="0" w:type="auto"/>
          <w:tblLook w:val="04A0"/>
        </w:tblPrEx>
        <w:trPr>
          <w:trHeight w:val="269"/>
        </w:trPr>
        <w:tc>
          <w:tcPr>
            <w:tcW w:w="2592" w:type="dxa"/>
            <w:vMerge/>
            <w:tcMar>
              <w:top w:w="100" w:type="dxa"/>
              <w:left w:w="100" w:type="dxa"/>
              <w:bottom w:w="100" w:type="dxa"/>
              <w:right w:w="100" w:type="dxa"/>
            </w:tcMar>
          </w:tcPr>
          <w:p w:rsidR="006E0C3E" w14:paraId="6A6C6D61" w14:textId="77777777"/>
        </w:tc>
        <w:tc>
          <w:tcPr>
            <w:tcW w:w="5184" w:type="dxa"/>
            <w:vMerge w:val="restart"/>
            <w:tcMar>
              <w:top w:w="100" w:type="dxa"/>
              <w:left w:w="100" w:type="dxa"/>
              <w:bottom w:w="100" w:type="dxa"/>
              <w:right w:w="100" w:type="dxa"/>
            </w:tcMar>
          </w:tcPr>
          <w:p w:rsidR="006E0C3E" w14:paraId="5CAD019F" w14:textId="77777777">
            <w:r>
              <w:rPr>
                <w:sz w:val="20"/>
              </w:rPr>
              <w:t>PULINENO!=HURESPLI AND PUSEX!="2"</w:t>
            </w:r>
          </w:p>
        </w:tc>
        <w:tc>
          <w:tcPr>
            <w:tcW w:w="5184" w:type="dxa"/>
            <w:vMerge w:val="restart"/>
            <w:tcMar>
              <w:top w:w="100" w:type="dxa"/>
              <w:left w:w="100" w:type="dxa"/>
              <w:bottom w:w="100" w:type="dxa"/>
              <w:right w:w="100" w:type="dxa"/>
            </w:tcMar>
          </w:tcPr>
          <w:p w:rsidR="006E0C3E" w14:paraId="7424135D" w14:textId="77777777">
            <w:r>
              <w:rPr>
                <w:sz w:val="20"/>
              </w:rPr>
              <w:t>his</w:t>
            </w:r>
          </w:p>
        </w:tc>
      </w:tr>
      <w:tr w14:paraId="433D8193"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308F711" w14:textId="77777777">
            <w:r>
              <w:rPr>
                <w:b/>
                <w:sz w:val="24"/>
              </w:rPr>
              <w:t>MAINJOB</w:t>
            </w:r>
          </w:p>
        </w:tc>
        <w:tc>
          <w:tcPr>
            <w:tcW w:w="5184" w:type="dxa"/>
            <w:vMerge w:val="restart"/>
            <w:tcMar>
              <w:top w:w="100" w:type="dxa"/>
              <w:left w:w="100" w:type="dxa"/>
              <w:bottom w:w="100" w:type="dxa"/>
              <w:right w:w="100" w:type="dxa"/>
            </w:tcMar>
          </w:tcPr>
          <w:p w:rsidR="006E0C3E" w14:paraId="39FB4834" w14:textId="77777777">
            <w:r>
              <w:rPr>
                <w:sz w:val="20"/>
              </w:rPr>
              <w:t xml:space="preserve">PUMJ=="1" and (PUWK=="1" or PUABSPD=="D" or </w:t>
            </w:r>
            <w:r>
              <w:rPr>
                <w:sz w:val="20"/>
              </w:rPr>
              <w:t>PUABSPD=="R")</w:t>
            </w:r>
          </w:p>
        </w:tc>
        <w:tc>
          <w:tcPr>
            <w:tcW w:w="5184" w:type="dxa"/>
            <w:vMerge w:val="restart"/>
            <w:tcMar>
              <w:top w:w="100" w:type="dxa"/>
              <w:left w:w="100" w:type="dxa"/>
              <w:bottom w:w="100" w:type="dxa"/>
              <w:right w:w="100" w:type="dxa"/>
            </w:tcMar>
          </w:tcPr>
          <w:p w:rsidR="006E0C3E" w14:paraId="780DC4A2" w14:textId="77777777">
            <w:r>
              <w:rPr>
                <w:sz w:val="20"/>
              </w:rPr>
              <w:t>main job? By main job we mean the one at which ^HESHE usually ^WORKS the most hours.</w:t>
            </w:r>
          </w:p>
        </w:tc>
      </w:tr>
      <w:tr w14:paraId="420A38A3" w14:textId="77777777">
        <w:tblPrEx>
          <w:tblW w:w="0" w:type="auto"/>
          <w:tblLook w:val="04A0"/>
        </w:tblPrEx>
        <w:trPr>
          <w:trHeight w:val="269"/>
        </w:trPr>
        <w:tc>
          <w:tcPr>
            <w:tcW w:w="2592" w:type="dxa"/>
            <w:vMerge/>
            <w:tcMar>
              <w:top w:w="100" w:type="dxa"/>
              <w:left w:w="100" w:type="dxa"/>
              <w:bottom w:w="100" w:type="dxa"/>
              <w:right w:w="100" w:type="dxa"/>
            </w:tcMar>
          </w:tcPr>
          <w:p w:rsidR="006E0C3E" w14:paraId="29A0AEA8" w14:textId="77777777"/>
        </w:tc>
        <w:tc>
          <w:tcPr>
            <w:tcW w:w="5184" w:type="dxa"/>
            <w:vMerge w:val="restart"/>
            <w:tcMar>
              <w:top w:w="100" w:type="dxa"/>
              <w:left w:w="100" w:type="dxa"/>
              <w:bottom w:w="100" w:type="dxa"/>
              <w:right w:w="100" w:type="dxa"/>
            </w:tcMar>
          </w:tcPr>
          <w:p w:rsidR="006E0C3E" w14:paraId="14593D19" w14:textId="77777777"/>
        </w:tc>
        <w:tc>
          <w:tcPr>
            <w:tcW w:w="5184" w:type="dxa"/>
            <w:vMerge w:val="restart"/>
            <w:tcMar>
              <w:top w:w="100" w:type="dxa"/>
              <w:left w:w="100" w:type="dxa"/>
              <w:bottom w:w="100" w:type="dxa"/>
              <w:right w:w="100" w:type="dxa"/>
            </w:tcMar>
          </w:tcPr>
          <w:p w:rsidR="006E0C3E" w14:paraId="3E89A84C" w14:textId="77777777">
            <w:r>
              <w:rPr>
                <w:sz w:val="20"/>
              </w:rPr>
              <w:t>job?</w:t>
            </w:r>
          </w:p>
        </w:tc>
      </w:tr>
      <w:tr w14:paraId="6F186A7C"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D2B9491" w14:textId="77777777">
            <w:r>
              <w:rPr>
                <w:b/>
                <w:sz w:val="24"/>
              </w:rPr>
              <w:t>TNAME</w:t>
            </w:r>
          </w:p>
        </w:tc>
        <w:tc>
          <w:tcPr>
            <w:tcW w:w="5184" w:type="dxa"/>
            <w:vMerge w:val="restart"/>
            <w:tcMar>
              <w:top w:w="100" w:type="dxa"/>
              <w:left w:w="100" w:type="dxa"/>
              <w:bottom w:w="100" w:type="dxa"/>
              <w:right w:w="100" w:type="dxa"/>
            </w:tcMar>
          </w:tcPr>
          <w:p w:rsidR="006E0C3E" w14:paraId="2BEF3FDD" w14:textId="77777777">
            <w:r>
              <w:rPr>
                <w:sz w:val="20"/>
              </w:rPr>
              <w:t>PULINENO==HURESPLI</w:t>
            </w:r>
          </w:p>
        </w:tc>
        <w:tc>
          <w:tcPr>
            <w:tcW w:w="5184" w:type="dxa"/>
            <w:vMerge w:val="restart"/>
            <w:tcMar>
              <w:top w:w="100" w:type="dxa"/>
              <w:left w:w="100" w:type="dxa"/>
              <w:bottom w:w="100" w:type="dxa"/>
              <w:right w:w="100" w:type="dxa"/>
            </w:tcMar>
          </w:tcPr>
          <w:p w:rsidR="006E0C3E" w14:paraId="1471DC2D" w14:textId="77777777">
            <w:r>
              <w:rPr>
                <w:sz w:val="20"/>
              </w:rPr>
              <w:t>you</w:t>
            </w:r>
          </w:p>
        </w:tc>
      </w:tr>
      <w:tr w14:paraId="5B4D645C" w14:textId="77777777">
        <w:tblPrEx>
          <w:tblW w:w="0" w:type="auto"/>
          <w:tblLook w:val="04A0"/>
        </w:tblPrEx>
        <w:trPr>
          <w:trHeight w:val="269"/>
        </w:trPr>
        <w:tc>
          <w:tcPr>
            <w:tcW w:w="2592" w:type="dxa"/>
            <w:vMerge/>
            <w:tcMar>
              <w:top w:w="100" w:type="dxa"/>
              <w:left w:w="100" w:type="dxa"/>
              <w:bottom w:w="100" w:type="dxa"/>
              <w:right w:w="100" w:type="dxa"/>
            </w:tcMar>
          </w:tcPr>
          <w:p w:rsidR="006E0C3E" w14:paraId="16BA0379" w14:textId="77777777"/>
        </w:tc>
        <w:tc>
          <w:tcPr>
            <w:tcW w:w="5184" w:type="dxa"/>
            <w:tcMar>
              <w:top w:w="100" w:type="dxa"/>
              <w:left w:w="100" w:type="dxa"/>
              <w:bottom w:w="100" w:type="dxa"/>
              <w:right w:w="100" w:type="dxa"/>
            </w:tcMar>
          </w:tcPr>
          <w:p w:rsidR="006E0C3E" w14:paraId="7923E623" w14:textId="77777777"/>
        </w:tc>
        <w:tc>
          <w:tcPr>
            <w:tcW w:w="5184" w:type="dxa"/>
            <w:tcMar>
              <w:top w:w="100" w:type="dxa"/>
              <w:left w:w="100" w:type="dxa"/>
              <w:bottom w:w="100" w:type="dxa"/>
              <w:right w:w="100" w:type="dxa"/>
            </w:tcMar>
          </w:tcPr>
          <w:p w:rsidR="006E0C3E" w14:paraId="7140BADB" w14:textId="77777777">
            <w:r>
              <w:rPr>
                <w:sz w:val="20"/>
              </w:rPr>
              <w:t>{{model.PUFNAME}} {{model.PULNAME}}</w:t>
            </w:r>
          </w:p>
        </w:tc>
      </w:tr>
    </w:tbl>
    <w:p w:rsidR="006E0C3E" w14:paraId="4310008D" w14:textId="77777777"/>
    <w:tbl>
      <w:tblPr>
        <w:tblStyle w:val="TableGrid"/>
        <w:tblW w:w="0" w:type="auto"/>
        <w:tblLook w:val="04A0"/>
      </w:tblPr>
      <w:tblGrid>
        <w:gridCol w:w="2591"/>
        <w:gridCol w:w="10359"/>
      </w:tblGrid>
      <w:tr w14:paraId="7B0271EB" w14:textId="77777777">
        <w:tblPrEx>
          <w:tblW w:w="0" w:type="auto"/>
          <w:tblLook w:val="04A0"/>
        </w:tblPrEx>
        <w:trPr>
          <w:trHeight w:val="269"/>
        </w:trPr>
        <w:tc>
          <w:tcPr>
            <w:tcW w:w="12960" w:type="dxa"/>
            <w:gridSpan w:val="2"/>
            <w:vMerge w:val="restart"/>
            <w:tcMar>
              <w:top w:w="100" w:type="dxa"/>
              <w:left w:w="100" w:type="dxa"/>
              <w:bottom w:w="100" w:type="dxa"/>
              <w:right w:w="100" w:type="dxa"/>
            </w:tcMar>
          </w:tcPr>
          <w:p w:rsidR="006E0C3E" w14:paraId="57F206F9" w14:textId="77777777">
            <w:r>
              <w:rPr>
                <w:b/>
                <w:sz w:val="30"/>
              </w:rPr>
              <w:t xml:space="preserve">BLOCK: BLKLABOR_FORCE / BLOCK: </w:t>
            </w:r>
            <w:r>
              <w:rPr>
                <w:b/>
                <w:sz w:val="30"/>
              </w:rPr>
              <w:t>BLKLABOR_FORCE-BLKLABOR_FORCE_PERSON / BLOCK: BLKLABOR_FORCE-BLKLABOR_FORCE_PERSON-BWORKING / SCREEN: SC_HRUSL1 / QUESTION: HRUSL1_CPS / RESPONSE: RHRUSL1_CAPI_CPS (STANDARD, NUMBER)</w:t>
            </w:r>
          </w:p>
        </w:tc>
      </w:tr>
      <w:tr w14:paraId="50CB7A6E"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7D9410E" w14:textId="77777777">
            <w:r>
              <w:rPr>
                <w:b/>
                <w:sz w:val="24"/>
              </w:rPr>
              <w:t>ATTRIBUTE NAME</w:t>
            </w:r>
          </w:p>
        </w:tc>
        <w:tc>
          <w:tcPr>
            <w:tcW w:w="10368" w:type="dxa"/>
            <w:vMerge w:val="restart"/>
            <w:tcMar>
              <w:top w:w="100" w:type="dxa"/>
              <w:left w:w="100" w:type="dxa"/>
              <w:bottom w:w="100" w:type="dxa"/>
              <w:right w:w="100" w:type="dxa"/>
            </w:tcMar>
          </w:tcPr>
          <w:p w:rsidR="006E0C3E" w14:paraId="54A17327" w14:textId="77777777">
            <w:r>
              <w:rPr>
                <w:b/>
                <w:sz w:val="24"/>
              </w:rPr>
              <w:t>VALUE</w:t>
            </w:r>
          </w:p>
        </w:tc>
      </w:tr>
      <w:tr w14:paraId="74001C7D"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924B0F1" w14:textId="77777777">
            <w:r>
              <w:rPr>
                <w:sz w:val="20"/>
              </w:rPr>
              <w:t>RESPONSE VARIABLE</w:t>
            </w:r>
          </w:p>
        </w:tc>
        <w:tc>
          <w:tcPr>
            <w:tcW w:w="10368" w:type="dxa"/>
            <w:vMerge w:val="restart"/>
            <w:tcMar>
              <w:top w:w="100" w:type="dxa"/>
              <w:left w:w="100" w:type="dxa"/>
              <w:bottom w:w="100" w:type="dxa"/>
              <w:right w:w="100" w:type="dxa"/>
            </w:tcMar>
          </w:tcPr>
          <w:p w:rsidR="006E0C3E" w14:paraId="7FA4E55D" w14:textId="77777777">
            <w:r>
              <w:rPr>
                <w:sz w:val="20"/>
              </w:rPr>
              <w:t>PUHRUSL1</w:t>
            </w:r>
          </w:p>
        </w:tc>
      </w:tr>
      <w:tr w14:paraId="68E10622"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4351E36B" w14:textId="77777777">
            <w:r>
              <w:rPr>
                <w:sz w:val="20"/>
              </w:rPr>
              <w:t>POSITIONING</w:t>
            </w:r>
          </w:p>
        </w:tc>
        <w:tc>
          <w:tcPr>
            <w:tcW w:w="10368" w:type="dxa"/>
            <w:vMerge w:val="restart"/>
            <w:tcMar>
              <w:top w:w="100" w:type="dxa"/>
              <w:left w:w="100" w:type="dxa"/>
              <w:bottom w:w="100" w:type="dxa"/>
              <w:right w:w="100" w:type="dxa"/>
            </w:tcMar>
          </w:tcPr>
          <w:p w:rsidR="006E0C3E" w14:paraId="378E4B06" w14:textId="77777777">
            <w:r>
              <w:rPr>
                <w:sz w:val="20"/>
              </w:rPr>
              <w:t>Vertical</w:t>
            </w:r>
          </w:p>
        </w:tc>
      </w:tr>
      <w:tr w14:paraId="503EE1F6"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BB54834" w14:textId="77777777">
            <w:r>
              <w:rPr>
                <w:sz w:val="20"/>
              </w:rPr>
              <w:t>MAX LENGTH</w:t>
            </w:r>
          </w:p>
        </w:tc>
        <w:tc>
          <w:tcPr>
            <w:tcW w:w="10368" w:type="dxa"/>
            <w:vMerge w:val="restart"/>
            <w:tcMar>
              <w:top w:w="100" w:type="dxa"/>
              <w:left w:w="100" w:type="dxa"/>
              <w:bottom w:w="100" w:type="dxa"/>
              <w:right w:w="100" w:type="dxa"/>
            </w:tcMar>
          </w:tcPr>
          <w:p w:rsidR="006E0C3E" w14:paraId="149FC46A" w14:textId="77777777">
            <w:r>
              <w:rPr>
                <w:sz w:val="20"/>
              </w:rPr>
              <w:t>3</w:t>
            </w:r>
          </w:p>
        </w:tc>
      </w:tr>
      <w:tr w14:paraId="5F4C4E68"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76F70D6" w14:textId="77777777">
            <w:r>
              <w:rPr>
                <w:sz w:val="20"/>
              </w:rPr>
              <w:t>MINIMUM VALUE</w:t>
            </w:r>
          </w:p>
        </w:tc>
        <w:tc>
          <w:tcPr>
            <w:tcW w:w="10368" w:type="dxa"/>
            <w:vMerge w:val="restart"/>
            <w:tcMar>
              <w:top w:w="100" w:type="dxa"/>
              <w:left w:w="100" w:type="dxa"/>
              <w:bottom w:w="100" w:type="dxa"/>
              <w:right w:w="100" w:type="dxa"/>
            </w:tcMar>
          </w:tcPr>
          <w:p w:rsidR="006E0C3E" w14:paraId="29488CBF" w14:textId="77777777">
            <w:r>
              <w:rPr>
                <w:sz w:val="20"/>
              </w:rPr>
              <w:t>-3</w:t>
            </w:r>
          </w:p>
        </w:tc>
      </w:tr>
      <w:tr w14:paraId="1FEDB349"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0D68CF84" w14:textId="77777777">
            <w:r>
              <w:rPr>
                <w:sz w:val="20"/>
              </w:rPr>
              <w:t>MAXIMUM VALUE</w:t>
            </w:r>
          </w:p>
        </w:tc>
        <w:tc>
          <w:tcPr>
            <w:tcW w:w="10368" w:type="dxa"/>
            <w:vMerge w:val="restart"/>
            <w:tcMar>
              <w:top w:w="100" w:type="dxa"/>
              <w:left w:w="100" w:type="dxa"/>
              <w:bottom w:w="100" w:type="dxa"/>
              <w:right w:w="100" w:type="dxa"/>
            </w:tcMar>
          </w:tcPr>
          <w:p w:rsidR="006E0C3E" w14:paraId="08EDA55E" w14:textId="77777777">
            <w:r>
              <w:rPr>
                <w:sz w:val="20"/>
              </w:rPr>
              <w:t>999</w:t>
            </w:r>
          </w:p>
        </w:tc>
      </w:tr>
      <w:tr w14:paraId="3E482CEE"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D03AA78" w14:textId="77777777">
            <w:r>
              <w:rPr>
                <w:sz w:val="20"/>
              </w:rPr>
              <w:t>RESPONSE FIELD LABEL</w:t>
            </w:r>
          </w:p>
        </w:tc>
        <w:tc>
          <w:tcPr>
            <w:tcW w:w="10368" w:type="dxa"/>
            <w:vMerge w:val="restart"/>
            <w:tcMar>
              <w:top w:w="100" w:type="dxa"/>
              <w:left w:w="100" w:type="dxa"/>
              <w:bottom w:w="100" w:type="dxa"/>
              <w:right w:w="100" w:type="dxa"/>
            </w:tcMar>
          </w:tcPr>
          <w:p w:rsidR="006E0C3E" w14:paraId="10AFAB38" w14:textId="77777777">
            <w:r>
              <w:rPr>
                <w:sz w:val="20"/>
              </w:rPr>
              <w:t>Hours per week</w:t>
            </w:r>
          </w:p>
        </w:tc>
      </w:tr>
      <w:tr w14:paraId="4C270303"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1F07907" w14:textId="77777777">
            <w:r>
              <w:rPr>
                <w:sz w:val="20"/>
              </w:rPr>
              <w:t>RESPONSE FIELD LABEL DISPLAY</w:t>
            </w:r>
          </w:p>
        </w:tc>
        <w:tc>
          <w:tcPr>
            <w:tcW w:w="10368" w:type="dxa"/>
            <w:vMerge w:val="restart"/>
            <w:tcMar>
              <w:top w:w="100" w:type="dxa"/>
              <w:left w:w="100" w:type="dxa"/>
              <w:bottom w:w="100" w:type="dxa"/>
              <w:right w:w="100" w:type="dxa"/>
            </w:tcMar>
          </w:tcPr>
          <w:p w:rsidR="006E0C3E" w14:paraId="31600831" w14:textId="77777777">
            <w:r>
              <w:rPr>
                <w:sz w:val="20"/>
              </w:rPr>
              <w:t>1</w:t>
            </w:r>
          </w:p>
        </w:tc>
      </w:tr>
      <w:tr w14:paraId="4D1E3E91"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0FAB614F" w14:textId="77777777">
            <w:r>
              <w:rPr>
                <w:sz w:val="20"/>
              </w:rPr>
              <w:t>RESPONSE FIELD LABEL POSITION</w:t>
            </w:r>
          </w:p>
        </w:tc>
        <w:tc>
          <w:tcPr>
            <w:tcW w:w="10368" w:type="dxa"/>
            <w:vMerge w:val="restart"/>
            <w:tcMar>
              <w:top w:w="100" w:type="dxa"/>
              <w:left w:w="100" w:type="dxa"/>
              <w:bottom w:w="100" w:type="dxa"/>
              <w:right w:w="100" w:type="dxa"/>
            </w:tcMar>
          </w:tcPr>
          <w:p w:rsidR="006E0C3E" w14:paraId="3CC0D7A9" w14:textId="77777777">
            <w:r>
              <w:rPr>
                <w:sz w:val="20"/>
              </w:rPr>
              <w:t>Right</w:t>
            </w:r>
          </w:p>
        </w:tc>
      </w:tr>
      <w:tr w14:paraId="30331A9E" w14:textId="77777777">
        <w:tblPrEx>
          <w:tblW w:w="0" w:type="auto"/>
          <w:tblLook w:val="04A0"/>
        </w:tblPrEx>
        <w:trPr>
          <w:trHeight w:val="269"/>
        </w:trPr>
        <w:tc>
          <w:tcPr>
            <w:tcW w:w="2592" w:type="dxa"/>
            <w:tcMar>
              <w:top w:w="100" w:type="dxa"/>
              <w:left w:w="100" w:type="dxa"/>
              <w:bottom w:w="100" w:type="dxa"/>
              <w:right w:w="100" w:type="dxa"/>
            </w:tcMar>
          </w:tcPr>
          <w:p w:rsidR="006E0C3E" w14:paraId="1C532827" w14:textId="77777777">
            <w:r>
              <w:rPr>
                <w:sz w:val="20"/>
              </w:rPr>
              <w:t>DON'T KNOW AND REFUSE ANSWER LIST</w:t>
            </w:r>
          </w:p>
        </w:tc>
        <w:tc>
          <w:tcPr>
            <w:tcW w:w="10368" w:type="dxa"/>
            <w:tcMar>
              <w:top w:w="100" w:type="dxa"/>
              <w:left w:w="100" w:type="dxa"/>
              <w:bottom w:w="100" w:type="dxa"/>
              <w:right w:w="100" w:type="dxa"/>
            </w:tcMar>
          </w:tcPr>
          <w:p w:rsidR="006E0C3E" w14:paraId="3D383417" w14:textId="77777777">
            <w:r>
              <w:rPr>
                <w:sz w:val="20"/>
              </w:rPr>
              <w:t>CPS_NUM_DKREF</w:t>
            </w:r>
          </w:p>
        </w:tc>
      </w:tr>
    </w:tbl>
    <w:p w:rsidR="006E0C3E" w14:paraId="3390E515" w14:textId="77777777"/>
    <w:tbl>
      <w:tblPr>
        <w:tblStyle w:val="TableGrid"/>
        <w:tblW w:w="0" w:type="auto"/>
        <w:tblLook w:val="04A0"/>
      </w:tblPr>
      <w:tblGrid>
        <w:gridCol w:w="2591"/>
        <w:gridCol w:w="5180"/>
        <w:gridCol w:w="5179"/>
      </w:tblGrid>
      <w:tr w14:paraId="2030022F"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6E0C3E" w14:paraId="58B12D9F" w14:textId="77777777">
            <w:r>
              <w:rPr>
                <w:b/>
                <w:sz w:val="30"/>
              </w:rPr>
              <w:t xml:space="preserve">BLOCK: BLKLABOR_FORCE / BLOCK: </w:t>
            </w:r>
            <w:r>
              <w:rPr>
                <w:b/>
                <w:sz w:val="30"/>
              </w:rPr>
              <w:t>BLKLABOR_FORCE-BLKLABOR_FORCE_PERSON / BLOCK: BLKLABOR_FORCE-BLKLABOR_FORCE_PERSON-BWORKING / SCREEN: SC_HRUSL1 / QUESTION: HRUSL2_CPS (STANDARD)</w:t>
            </w:r>
          </w:p>
        </w:tc>
      </w:tr>
      <w:tr w14:paraId="629D30CB"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6CD07B3F" w14:textId="77777777">
            <w:r>
              <w:rPr>
                <w:b/>
                <w:sz w:val="24"/>
              </w:rPr>
              <w:t>ATTRIBUTE NAME</w:t>
            </w:r>
          </w:p>
        </w:tc>
        <w:tc>
          <w:tcPr>
            <w:tcW w:w="10368" w:type="dxa"/>
            <w:gridSpan w:val="2"/>
            <w:vMerge w:val="restart"/>
            <w:tcMar>
              <w:top w:w="100" w:type="dxa"/>
              <w:left w:w="100" w:type="dxa"/>
              <w:bottom w:w="100" w:type="dxa"/>
              <w:right w:w="100" w:type="dxa"/>
            </w:tcMar>
          </w:tcPr>
          <w:p w:rsidR="006E0C3E" w14:paraId="1515063E" w14:textId="77777777">
            <w:r>
              <w:rPr>
                <w:b/>
                <w:sz w:val="24"/>
              </w:rPr>
              <w:t>VALUE</w:t>
            </w:r>
          </w:p>
        </w:tc>
      </w:tr>
      <w:tr w14:paraId="24B32494"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4365C565" w14:textId="77777777">
            <w:r>
              <w:rPr>
                <w:sz w:val="20"/>
              </w:rPr>
              <w:t>CAPI QUESTION WORDING</w:t>
            </w:r>
          </w:p>
        </w:tc>
        <w:tc>
          <w:tcPr>
            <w:tcW w:w="10368" w:type="dxa"/>
            <w:gridSpan w:val="2"/>
            <w:vMerge w:val="restart"/>
            <w:tcMar>
              <w:top w:w="100" w:type="dxa"/>
              <w:left w:w="100" w:type="dxa"/>
              <w:bottom w:w="100" w:type="dxa"/>
              <w:right w:w="100" w:type="dxa"/>
            </w:tcMar>
          </w:tcPr>
          <w:p w:rsidR="006E0C3E" w14:paraId="325291E1" w14:textId="77777777">
            <w:r>
              <w:rPr>
                <w:sz w:val="20"/>
              </w:rPr>
              <w:t>How many hours per week ^DODOES ^HESHE USUALLY work at ^HISHER other ^JOBS?&lt;br /&gt; &lt;span class="text-interviewer" style="color:blue;"&gt;Enter number of hours each week (0-99).&lt;br /&gt; Select Hours Vary if hours vary each week.&lt;/span&gt;</w:t>
            </w:r>
          </w:p>
        </w:tc>
      </w:tr>
      <w:tr w14:paraId="221C5E22"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078F1251" w14:textId="77777777">
            <w:r>
              <w:rPr>
                <w:sz w:val="20"/>
              </w:rPr>
              <w:t>HIDDEN CONDITION</w:t>
            </w:r>
          </w:p>
        </w:tc>
        <w:tc>
          <w:tcPr>
            <w:tcW w:w="10368" w:type="dxa"/>
            <w:gridSpan w:val="2"/>
            <w:vMerge w:val="restart"/>
            <w:tcMar>
              <w:top w:w="100" w:type="dxa"/>
              <w:left w:w="100" w:type="dxa"/>
              <w:bottom w:w="100" w:type="dxa"/>
              <w:right w:w="100" w:type="dxa"/>
            </w:tcMar>
          </w:tcPr>
          <w:p w:rsidR="006E0C3E" w14:paraId="16BE6B05" w14:textId="77777777">
            <w:r>
              <w:rPr>
                <w:sz w:val="20"/>
              </w:rPr>
              <w:t>PUMJ !="1"</w:t>
            </w:r>
          </w:p>
        </w:tc>
      </w:tr>
      <w:tr w14:paraId="6CB49761"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3554047C" w14:textId="77777777">
            <w:r>
              <w:rPr>
                <w:b/>
                <w:sz w:val="24"/>
              </w:rPr>
              <w:t>FILL</w:t>
            </w:r>
          </w:p>
        </w:tc>
        <w:tc>
          <w:tcPr>
            <w:tcW w:w="5184" w:type="dxa"/>
            <w:vMerge w:val="restart"/>
            <w:tcMar>
              <w:top w:w="100" w:type="dxa"/>
              <w:left w:w="100" w:type="dxa"/>
              <w:bottom w:w="100" w:type="dxa"/>
              <w:right w:w="100" w:type="dxa"/>
            </w:tcMar>
          </w:tcPr>
          <w:p w:rsidR="006E0C3E" w14:paraId="733CE37C" w14:textId="77777777">
            <w:r>
              <w:rPr>
                <w:b/>
                <w:sz w:val="24"/>
              </w:rPr>
              <w:t>CONDITION</w:t>
            </w:r>
          </w:p>
        </w:tc>
        <w:tc>
          <w:tcPr>
            <w:tcW w:w="5184" w:type="dxa"/>
            <w:vMerge w:val="restart"/>
            <w:tcMar>
              <w:top w:w="100" w:type="dxa"/>
              <w:left w:w="100" w:type="dxa"/>
              <w:bottom w:w="100" w:type="dxa"/>
              <w:right w:w="100" w:type="dxa"/>
            </w:tcMar>
          </w:tcPr>
          <w:p w:rsidR="006E0C3E" w14:paraId="01EFEF1B" w14:textId="77777777">
            <w:r>
              <w:rPr>
                <w:b/>
                <w:sz w:val="24"/>
              </w:rPr>
              <w:t>VALUE</w:t>
            </w:r>
          </w:p>
        </w:tc>
      </w:tr>
      <w:tr w14:paraId="3BABB6B6"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67204366" w14:textId="77777777">
            <w:r>
              <w:rPr>
                <w:b/>
                <w:sz w:val="24"/>
              </w:rPr>
              <w:t>DODOES</w:t>
            </w:r>
          </w:p>
        </w:tc>
        <w:tc>
          <w:tcPr>
            <w:tcW w:w="5184" w:type="dxa"/>
            <w:vMerge w:val="restart"/>
            <w:tcMar>
              <w:top w:w="100" w:type="dxa"/>
              <w:left w:w="100" w:type="dxa"/>
              <w:bottom w:w="100" w:type="dxa"/>
              <w:right w:w="100" w:type="dxa"/>
            </w:tcMar>
          </w:tcPr>
          <w:p w:rsidR="006E0C3E" w14:paraId="5BC684D5" w14:textId="77777777">
            <w:r>
              <w:rPr>
                <w:sz w:val="20"/>
              </w:rPr>
              <w:t>PULINENO==HURESPLI</w:t>
            </w:r>
          </w:p>
        </w:tc>
        <w:tc>
          <w:tcPr>
            <w:tcW w:w="5184" w:type="dxa"/>
            <w:vMerge w:val="restart"/>
            <w:tcMar>
              <w:top w:w="100" w:type="dxa"/>
              <w:left w:w="100" w:type="dxa"/>
              <w:bottom w:w="100" w:type="dxa"/>
              <w:right w:w="100" w:type="dxa"/>
            </w:tcMar>
          </w:tcPr>
          <w:p w:rsidR="006E0C3E" w14:paraId="69E2C4FB" w14:textId="77777777">
            <w:r>
              <w:rPr>
                <w:sz w:val="20"/>
              </w:rPr>
              <w:t>do</w:t>
            </w:r>
          </w:p>
        </w:tc>
      </w:tr>
      <w:tr w14:paraId="670D9628" w14:textId="77777777">
        <w:tblPrEx>
          <w:tblW w:w="0" w:type="auto"/>
          <w:tblLook w:val="04A0"/>
        </w:tblPrEx>
        <w:trPr>
          <w:trHeight w:val="269"/>
        </w:trPr>
        <w:tc>
          <w:tcPr>
            <w:tcW w:w="2592" w:type="dxa"/>
            <w:vMerge/>
            <w:tcMar>
              <w:top w:w="100" w:type="dxa"/>
              <w:left w:w="100" w:type="dxa"/>
              <w:bottom w:w="100" w:type="dxa"/>
              <w:right w:w="100" w:type="dxa"/>
            </w:tcMar>
          </w:tcPr>
          <w:p w:rsidR="006E0C3E" w14:paraId="458D42AD" w14:textId="77777777"/>
        </w:tc>
        <w:tc>
          <w:tcPr>
            <w:tcW w:w="5184" w:type="dxa"/>
            <w:vMerge w:val="restart"/>
            <w:tcMar>
              <w:top w:w="100" w:type="dxa"/>
              <w:left w:w="100" w:type="dxa"/>
              <w:bottom w:w="100" w:type="dxa"/>
              <w:right w:w="100" w:type="dxa"/>
            </w:tcMar>
          </w:tcPr>
          <w:p w:rsidR="006E0C3E" w14:paraId="5743C987" w14:textId="77777777"/>
        </w:tc>
        <w:tc>
          <w:tcPr>
            <w:tcW w:w="5184" w:type="dxa"/>
            <w:vMerge w:val="restart"/>
            <w:tcMar>
              <w:top w:w="100" w:type="dxa"/>
              <w:left w:w="100" w:type="dxa"/>
              <w:bottom w:w="100" w:type="dxa"/>
              <w:right w:w="100" w:type="dxa"/>
            </w:tcMar>
          </w:tcPr>
          <w:p w:rsidR="006E0C3E" w14:paraId="5E972259" w14:textId="77777777">
            <w:r>
              <w:rPr>
                <w:sz w:val="20"/>
              </w:rPr>
              <w:t>does</w:t>
            </w:r>
          </w:p>
        </w:tc>
      </w:tr>
      <w:tr w14:paraId="55006BA8"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0F4676F8" w14:textId="77777777">
            <w:r>
              <w:rPr>
                <w:b/>
                <w:sz w:val="24"/>
              </w:rPr>
              <w:t>HESHE</w:t>
            </w:r>
          </w:p>
        </w:tc>
        <w:tc>
          <w:tcPr>
            <w:tcW w:w="5184" w:type="dxa"/>
            <w:vMerge w:val="restart"/>
            <w:tcMar>
              <w:top w:w="100" w:type="dxa"/>
              <w:left w:w="100" w:type="dxa"/>
              <w:bottom w:w="100" w:type="dxa"/>
              <w:right w:w="100" w:type="dxa"/>
            </w:tcMar>
          </w:tcPr>
          <w:p w:rsidR="006E0C3E" w14:paraId="1D4EB3EE" w14:textId="77777777">
            <w:r>
              <w:rPr>
                <w:sz w:val="20"/>
              </w:rPr>
              <w:t>PULINENO==HURESPLI</w:t>
            </w:r>
          </w:p>
        </w:tc>
        <w:tc>
          <w:tcPr>
            <w:tcW w:w="5184" w:type="dxa"/>
            <w:vMerge w:val="restart"/>
            <w:tcMar>
              <w:top w:w="100" w:type="dxa"/>
              <w:left w:w="100" w:type="dxa"/>
              <w:bottom w:w="100" w:type="dxa"/>
              <w:right w:w="100" w:type="dxa"/>
            </w:tcMar>
          </w:tcPr>
          <w:p w:rsidR="006E0C3E" w14:paraId="6F596EE6" w14:textId="77777777">
            <w:r>
              <w:rPr>
                <w:sz w:val="20"/>
              </w:rPr>
              <w:t>you</w:t>
            </w:r>
          </w:p>
        </w:tc>
      </w:tr>
      <w:tr w14:paraId="44CBB9F4" w14:textId="77777777">
        <w:tblPrEx>
          <w:tblW w:w="0" w:type="auto"/>
          <w:tblLook w:val="04A0"/>
        </w:tblPrEx>
        <w:trPr>
          <w:trHeight w:val="269"/>
        </w:trPr>
        <w:tc>
          <w:tcPr>
            <w:tcW w:w="2592" w:type="dxa"/>
            <w:vMerge/>
            <w:tcMar>
              <w:top w:w="100" w:type="dxa"/>
              <w:left w:w="100" w:type="dxa"/>
              <w:bottom w:w="100" w:type="dxa"/>
              <w:right w:w="100" w:type="dxa"/>
            </w:tcMar>
          </w:tcPr>
          <w:p w:rsidR="006E0C3E" w14:paraId="0C2F00D9" w14:textId="77777777"/>
        </w:tc>
        <w:tc>
          <w:tcPr>
            <w:tcW w:w="5184" w:type="dxa"/>
            <w:vMerge w:val="restart"/>
            <w:tcMar>
              <w:top w:w="100" w:type="dxa"/>
              <w:left w:w="100" w:type="dxa"/>
              <w:bottom w:w="100" w:type="dxa"/>
              <w:right w:w="100" w:type="dxa"/>
            </w:tcMar>
          </w:tcPr>
          <w:p w:rsidR="006E0C3E" w14:paraId="02403F21" w14:textId="77777777">
            <w:r>
              <w:rPr>
                <w:sz w:val="20"/>
              </w:rPr>
              <w:t>PUSEX=="2"</w:t>
            </w:r>
          </w:p>
        </w:tc>
        <w:tc>
          <w:tcPr>
            <w:tcW w:w="5184" w:type="dxa"/>
            <w:vMerge w:val="restart"/>
            <w:tcMar>
              <w:top w:w="100" w:type="dxa"/>
              <w:left w:w="100" w:type="dxa"/>
              <w:bottom w:w="100" w:type="dxa"/>
              <w:right w:w="100" w:type="dxa"/>
            </w:tcMar>
          </w:tcPr>
          <w:p w:rsidR="006E0C3E" w14:paraId="75C29499" w14:textId="77777777">
            <w:r>
              <w:rPr>
                <w:sz w:val="20"/>
              </w:rPr>
              <w:t>she</w:t>
            </w:r>
          </w:p>
        </w:tc>
      </w:tr>
      <w:tr w14:paraId="7F148477" w14:textId="77777777">
        <w:tblPrEx>
          <w:tblW w:w="0" w:type="auto"/>
          <w:tblLook w:val="04A0"/>
        </w:tblPrEx>
        <w:trPr>
          <w:trHeight w:val="269"/>
        </w:trPr>
        <w:tc>
          <w:tcPr>
            <w:tcW w:w="2592" w:type="dxa"/>
            <w:vMerge/>
            <w:tcMar>
              <w:top w:w="100" w:type="dxa"/>
              <w:left w:w="100" w:type="dxa"/>
              <w:bottom w:w="100" w:type="dxa"/>
              <w:right w:w="100" w:type="dxa"/>
            </w:tcMar>
          </w:tcPr>
          <w:p w:rsidR="006E0C3E" w14:paraId="56A9A6AC" w14:textId="77777777"/>
        </w:tc>
        <w:tc>
          <w:tcPr>
            <w:tcW w:w="5184" w:type="dxa"/>
            <w:vMerge w:val="restart"/>
            <w:tcMar>
              <w:top w:w="100" w:type="dxa"/>
              <w:left w:w="100" w:type="dxa"/>
              <w:bottom w:w="100" w:type="dxa"/>
              <w:right w:w="100" w:type="dxa"/>
            </w:tcMar>
          </w:tcPr>
          <w:p w:rsidR="006E0C3E" w14:paraId="456BF6F1" w14:textId="77777777"/>
        </w:tc>
        <w:tc>
          <w:tcPr>
            <w:tcW w:w="5184" w:type="dxa"/>
            <w:vMerge w:val="restart"/>
            <w:tcMar>
              <w:top w:w="100" w:type="dxa"/>
              <w:left w:w="100" w:type="dxa"/>
              <w:bottom w:w="100" w:type="dxa"/>
              <w:right w:w="100" w:type="dxa"/>
            </w:tcMar>
          </w:tcPr>
          <w:p w:rsidR="006E0C3E" w14:paraId="59ED48F3" w14:textId="77777777">
            <w:r>
              <w:rPr>
                <w:sz w:val="20"/>
              </w:rPr>
              <w:t>he</w:t>
            </w:r>
          </w:p>
        </w:tc>
      </w:tr>
      <w:tr w14:paraId="52B87A27"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512AC28A" w14:textId="77777777">
            <w:r>
              <w:rPr>
                <w:b/>
                <w:sz w:val="24"/>
              </w:rPr>
              <w:t>HISHER</w:t>
            </w:r>
          </w:p>
        </w:tc>
        <w:tc>
          <w:tcPr>
            <w:tcW w:w="5184" w:type="dxa"/>
            <w:vMerge w:val="restart"/>
            <w:tcMar>
              <w:top w:w="100" w:type="dxa"/>
              <w:left w:w="100" w:type="dxa"/>
              <w:bottom w:w="100" w:type="dxa"/>
              <w:right w:w="100" w:type="dxa"/>
            </w:tcMar>
          </w:tcPr>
          <w:p w:rsidR="006E0C3E" w14:paraId="707604F7" w14:textId="77777777">
            <w:r>
              <w:rPr>
                <w:sz w:val="20"/>
              </w:rPr>
              <w:t>PULINENO==HURESPLI</w:t>
            </w:r>
          </w:p>
        </w:tc>
        <w:tc>
          <w:tcPr>
            <w:tcW w:w="5184" w:type="dxa"/>
            <w:vMerge w:val="restart"/>
            <w:tcMar>
              <w:top w:w="100" w:type="dxa"/>
              <w:left w:w="100" w:type="dxa"/>
              <w:bottom w:w="100" w:type="dxa"/>
              <w:right w:w="100" w:type="dxa"/>
            </w:tcMar>
          </w:tcPr>
          <w:p w:rsidR="006E0C3E" w14:paraId="7AA979F4" w14:textId="77777777">
            <w:r>
              <w:rPr>
                <w:sz w:val="20"/>
              </w:rPr>
              <w:t>your</w:t>
            </w:r>
          </w:p>
        </w:tc>
      </w:tr>
      <w:tr w14:paraId="471C8EAE" w14:textId="77777777">
        <w:tblPrEx>
          <w:tblW w:w="0" w:type="auto"/>
          <w:tblLook w:val="04A0"/>
        </w:tblPrEx>
        <w:trPr>
          <w:trHeight w:val="269"/>
        </w:trPr>
        <w:tc>
          <w:tcPr>
            <w:tcW w:w="2592" w:type="dxa"/>
            <w:vMerge/>
            <w:tcMar>
              <w:top w:w="100" w:type="dxa"/>
              <w:left w:w="100" w:type="dxa"/>
              <w:bottom w:w="100" w:type="dxa"/>
              <w:right w:w="100" w:type="dxa"/>
            </w:tcMar>
          </w:tcPr>
          <w:p w:rsidR="006E0C3E" w14:paraId="0A331565" w14:textId="77777777"/>
        </w:tc>
        <w:tc>
          <w:tcPr>
            <w:tcW w:w="5184" w:type="dxa"/>
            <w:vMerge w:val="restart"/>
            <w:tcMar>
              <w:top w:w="100" w:type="dxa"/>
              <w:left w:w="100" w:type="dxa"/>
              <w:bottom w:w="100" w:type="dxa"/>
              <w:right w:w="100" w:type="dxa"/>
            </w:tcMar>
          </w:tcPr>
          <w:p w:rsidR="006E0C3E" w14:paraId="64C87465" w14:textId="77777777">
            <w:r>
              <w:rPr>
                <w:sz w:val="20"/>
              </w:rPr>
              <w:t>PUSEX=="2"</w:t>
            </w:r>
          </w:p>
        </w:tc>
        <w:tc>
          <w:tcPr>
            <w:tcW w:w="5184" w:type="dxa"/>
            <w:vMerge w:val="restart"/>
            <w:tcMar>
              <w:top w:w="100" w:type="dxa"/>
              <w:left w:w="100" w:type="dxa"/>
              <w:bottom w:w="100" w:type="dxa"/>
              <w:right w:w="100" w:type="dxa"/>
            </w:tcMar>
          </w:tcPr>
          <w:p w:rsidR="006E0C3E" w14:paraId="79262313" w14:textId="77777777">
            <w:r>
              <w:rPr>
                <w:sz w:val="20"/>
              </w:rPr>
              <w:t>her</w:t>
            </w:r>
          </w:p>
        </w:tc>
      </w:tr>
      <w:tr w14:paraId="4790D5BB" w14:textId="77777777">
        <w:tblPrEx>
          <w:tblW w:w="0" w:type="auto"/>
          <w:tblLook w:val="04A0"/>
        </w:tblPrEx>
        <w:trPr>
          <w:trHeight w:val="269"/>
        </w:trPr>
        <w:tc>
          <w:tcPr>
            <w:tcW w:w="2592" w:type="dxa"/>
            <w:vMerge/>
            <w:tcMar>
              <w:top w:w="100" w:type="dxa"/>
              <w:left w:w="100" w:type="dxa"/>
              <w:bottom w:w="100" w:type="dxa"/>
              <w:right w:w="100" w:type="dxa"/>
            </w:tcMar>
          </w:tcPr>
          <w:p w:rsidR="006E0C3E" w14:paraId="2D9A8FF0" w14:textId="77777777"/>
        </w:tc>
        <w:tc>
          <w:tcPr>
            <w:tcW w:w="5184" w:type="dxa"/>
            <w:vMerge w:val="restart"/>
            <w:tcMar>
              <w:top w:w="100" w:type="dxa"/>
              <w:left w:w="100" w:type="dxa"/>
              <w:bottom w:w="100" w:type="dxa"/>
              <w:right w:w="100" w:type="dxa"/>
            </w:tcMar>
          </w:tcPr>
          <w:p w:rsidR="006E0C3E" w14:paraId="1D90C527" w14:textId="77777777">
            <w:r>
              <w:rPr>
                <w:sz w:val="20"/>
              </w:rPr>
              <w:t>PULINENO!=HURESPLI AND PUSEX!="2"</w:t>
            </w:r>
          </w:p>
        </w:tc>
        <w:tc>
          <w:tcPr>
            <w:tcW w:w="5184" w:type="dxa"/>
            <w:vMerge w:val="restart"/>
            <w:tcMar>
              <w:top w:w="100" w:type="dxa"/>
              <w:left w:w="100" w:type="dxa"/>
              <w:bottom w:w="100" w:type="dxa"/>
              <w:right w:w="100" w:type="dxa"/>
            </w:tcMar>
          </w:tcPr>
          <w:p w:rsidR="006E0C3E" w14:paraId="55E83046" w14:textId="77777777">
            <w:r>
              <w:rPr>
                <w:sz w:val="20"/>
              </w:rPr>
              <w:t>his</w:t>
            </w:r>
          </w:p>
        </w:tc>
      </w:tr>
      <w:tr w14:paraId="50161F3F"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A643AC8" w14:textId="77777777">
            <w:r>
              <w:rPr>
                <w:b/>
                <w:sz w:val="24"/>
              </w:rPr>
              <w:t>JOBS</w:t>
            </w:r>
          </w:p>
        </w:tc>
        <w:tc>
          <w:tcPr>
            <w:tcW w:w="5184" w:type="dxa"/>
            <w:vMerge w:val="restart"/>
            <w:tcMar>
              <w:top w:w="100" w:type="dxa"/>
              <w:left w:w="100" w:type="dxa"/>
              <w:bottom w:w="100" w:type="dxa"/>
              <w:right w:w="100" w:type="dxa"/>
            </w:tcMar>
          </w:tcPr>
          <w:p w:rsidR="006E0C3E" w14:paraId="122FC7F3" w14:textId="77777777">
            <w:r>
              <w:rPr>
                <w:sz w:val="20"/>
              </w:rPr>
              <w:t>PUMJ=="1" and (PUMJNUM=="3" or PUMJNUM=="4")</w:t>
            </w:r>
          </w:p>
        </w:tc>
        <w:tc>
          <w:tcPr>
            <w:tcW w:w="5184" w:type="dxa"/>
            <w:vMerge w:val="restart"/>
            <w:tcMar>
              <w:top w:w="100" w:type="dxa"/>
              <w:left w:w="100" w:type="dxa"/>
              <w:bottom w:w="100" w:type="dxa"/>
              <w:right w:w="100" w:type="dxa"/>
            </w:tcMar>
          </w:tcPr>
          <w:p w:rsidR="006E0C3E" w14:paraId="4E167F15" w14:textId="77777777">
            <w:r>
              <w:rPr>
                <w:sz w:val="20"/>
              </w:rPr>
              <w:t>jobs</w:t>
            </w:r>
          </w:p>
        </w:tc>
      </w:tr>
      <w:tr w14:paraId="18464D8B" w14:textId="77777777">
        <w:tblPrEx>
          <w:tblW w:w="0" w:type="auto"/>
          <w:tblLook w:val="04A0"/>
        </w:tblPrEx>
        <w:trPr>
          <w:trHeight w:val="269"/>
        </w:trPr>
        <w:tc>
          <w:tcPr>
            <w:tcW w:w="2592" w:type="dxa"/>
            <w:vMerge/>
            <w:tcMar>
              <w:top w:w="100" w:type="dxa"/>
              <w:left w:w="100" w:type="dxa"/>
              <w:bottom w:w="100" w:type="dxa"/>
              <w:right w:w="100" w:type="dxa"/>
            </w:tcMar>
          </w:tcPr>
          <w:p w:rsidR="006E0C3E" w14:paraId="7BB98CD3" w14:textId="77777777"/>
        </w:tc>
        <w:tc>
          <w:tcPr>
            <w:tcW w:w="5184" w:type="dxa"/>
            <w:tcMar>
              <w:top w:w="100" w:type="dxa"/>
              <w:left w:w="100" w:type="dxa"/>
              <w:bottom w:w="100" w:type="dxa"/>
              <w:right w:w="100" w:type="dxa"/>
            </w:tcMar>
          </w:tcPr>
          <w:p w:rsidR="006E0C3E" w14:paraId="185C6BCC" w14:textId="77777777"/>
        </w:tc>
        <w:tc>
          <w:tcPr>
            <w:tcW w:w="5184" w:type="dxa"/>
            <w:tcMar>
              <w:top w:w="100" w:type="dxa"/>
              <w:left w:w="100" w:type="dxa"/>
              <w:bottom w:w="100" w:type="dxa"/>
              <w:right w:w="100" w:type="dxa"/>
            </w:tcMar>
          </w:tcPr>
          <w:p w:rsidR="006E0C3E" w14:paraId="2CA02F60" w14:textId="77777777">
            <w:r>
              <w:rPr>
                <w:sz w:val="20"/>
              </w:rPr>
              <w:t>job</w:t>
            </w:r>
          </w:p>
        </w:tc>
      </w:tr>
    </w:tbl>
    <w:p w:rsidR="006E0C3E" w14:paraId="5C1994E7" w14:textId="77777777"/>
    <w:tbl>
      <w:tblPr>
        <w:tblStyle w:val="TableGrid"/>
        <w:tblW w:w="0" w:type="auto"/>
        <w:tblLook w:val="04A0"/>
      </w:tblPr>
      <w:tblGrid>
        <w:gridCol w:w="2591"/>
        <w:gridCol w:w="10359"/>
      </w:tblGrid>
      <w:tr w14:paraId="2603AC4C" w14:textId="77777777">
        <w:tblPrEx>
          <w:tblW w:w="0" w:type="auto"/>
          <w:tblLook w:val="04A0"/>
        </w:tblPrEx>
        <w:trPr>
          <w:trHeight w:val="269"/>
        </w:trPr>
        <w:tc>
          <w:tcPr>
            <w:tcW w:w="12960" w:type="dxa"/>
            <w:gridSpan w:val="2"/>
            <w:vMerge w:val="restart"/>
            <w:tcMar>
              <w:top w:w="100" w:type="dxa"/>
              <w:left w:w="100" w:type="dxa"/>
              <w:bottom w:w="100" w:type="dxa"/>
              <w:right w:w="100" w:type="dxa"/>
            </w:tcMar>
          </w:tcPr>
          <w:p w:rsidR="006E0C3E" w14:paraId="5C723FBA" w14:textId="77777777">
            <w:r>
              <w:rPr>
                <w:b/>
                <w:sz w:val="30"/>
              </w:rPr>
              <w:t xml:space="preserve">BLOCK: </w:t>
            </w:r>
            <w:r>
              <w:rPr>
                <w:b/>
                <w:sz w:val="30"/>
              </w:rPr>
              <w:t>BLKLABOR_FORCE / BLOCK: BLKLABOR_FORCE-BLKLABOR_FORCE_PERSON / BLOCK: BLKLABOR_FORCE-BLKLABOR_FORCE_PERSON-BWORKING / SCREEN: SC_HRUSL1 / QUESTION: HRUSL2_CPS / RESPONSE: RHRUSL2_CPS_CAPI_CATI (STANDARD, NUMBER)</w:t>
            </w:r>
          </w:p>
        </w:tc>
      </w:tr>
      <w:tr w14:paraId="782EBCB6"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5F59E65" w14:textId="77777777">
            <w:r>
              <w:rPr>
                <w:b/>
                <w:sz w:val="24"/>
              </w:rPr>
              <w:t>ATTRIBUTE NAME</w:t>
            </w:r>
          </w:p>
        </w:tc>
        <w:tc>
          <w:tcPr>
            <w:tcW w:w="10368" w:type="dxa"/>
            <w:vMerge w:val="restart"/>
            <w:tcMar>
              <w:top w:w="100" w:type="dxa"/>
              <w:left w:w="100" w:type="dxa"/>
              <w:bottom w:w="100" w:type="dxa"/>
              <w:right w:w="100" w:type="dxa"/>
            </w:tcMar>
          </w:tcPr>
          <w:p w:rsidR="006E0C3E" w14:paraId="6ACA9122" w14:textId="77777777">
            <w:r>
              <w:rPr>
                <w:b/>
                <w:sz w:val="24"/>
              </w:rPr>
              <w:t>VALUE</w:t>
            </w:r>
          </w:p>
        </w:tc>
      </w:tr>
      <w:tr w14:paraId="1E945936"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340A7998" w14:textId="77777777">
            <w:r>
              <w:rPr>
                <w:sz w:val="20"/>
              </w:rPr>
              <w:t xml:space="preserve">RESPONSE </w:t>
            </w:r>
            <w:r>
              <w:rPr>
                <w:sz w:val="20"/>
              </w:rPr>
              <w:t>VARIABLE</w:t>
            </w:r>
          </w:p>
        </w:tc>
        <w:tc>
          <w:tcPr>
            <w:tcW w:w="10368" w:type="dxa"/>
            <w:vMerge w:val="restart"/>
            <w:tcMar>
              <w:top w:w="100" w:type="dxa"/>
              <w:left w:w="100" w:type="dxa"/>
              <w:bottom w:w="100" w:type="dxa"/>
              <w:right w:w="100" w:type="dxa"/>
            </w:tcMar>
          </w:tcPr>
          <w:p w:rsidR="006E0C3E" w14:paraId="10E79037" w14:textId="77777777">
            <w:r>
              <w:rPr>
                <w:sz w:val="20"/>
              </w:rPr>
              <w:t>PUHRUSL2</w:t>
            </w:r>
          </w:p>
        </w:tc>
      </w:tr>
      <w:tr w14:paraId="47243B2A"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3C2F2E2E" w14:textId="77777777">
            <w:r>
              <w:rPr>
                <w:sz w:val="20"/>
              </w:rPr>
              <w:t>POSITIONING</w:t>
            </w:r>
          </w:p>
        </w:tc>
        <w:tc>
          <w:tcPr>
            <w:tcW w:w="10368" w:type="dxa"/>
            <w:vMerge w:val="restart"/>
            <w:tcMar>
              <w:top w:w="100" w:type="dxa"/>
              <w:left w:w="100" w:type="dxa"/>
              <w:bottom w:w="100" w:type="dxa"/>
              <w:right w:w="100" w:type="dxa"/>
            </w:tcMar>
          </w:tcPr>
          <w:p w:rsidR="006E0C3E" w14:paraId="790B7213" w14:textId="77777777">
            <w:r>
              <w:rPr>
                <w:sz w:val="20"/>
              </w:rPr>
              <w:t>Vertical</w:t>
            </w:r>
          </w:p>
        </w:tc>
      </w:tr>
      <w:tr w14:paraId="323DD787"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53FE8243" w14:textId="77777777">
            <w:r>
              <w:rPr>
                <w:sz w:val="20"/>
              </w:rPr>
              <w:t>MAX LENGTH</w:t>
            </w:r>
          </w:p>
        </w:tc>
        <w:tc>
          <w:tcPr>
            <w:tcW w:w="10368" w:type="dxa"/>
            <w:vMerge w:val="restart"/>
            <w:tcMar>
              <w:top w:w="100" w:type="dxa"/>
              <w:left w:w="100" w:type="dxa"/>
              <w:bottom w:w="100" w:type="dxa"/>
              <w:right w:w="100" w:type="dxa"/>
            </w:tcMar>
          </w:tcPr>
          <w:p w:rsidR="006E0C3E" w14:paraId="65D83388" w14:textId="77777777">
            <w:r>
              <w:rPr>
                <w:sz w:val="20"/>
              </w:rPr>
              <w:t>3</w:t>
            </w:r>
          </w:p>
        </w:tc>
      </w:tr>
      <w:tr w14:paraId="47B9386B"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098217D5" w14:textId="77777777">
            <w:r>
              <w:rPr>
                <w:sz w:val="20"/>
              </w:rPr>
              <w:t>MINIMUM VALUE</w:t>
            </w:r>
          </w:p>
        </w:tc>
        <w:tc>
          <w:tcPr>
            <w:tcW w:w="10368" w:type="dxa"/>
            <w:vMerge w:val="restart"/>
            <w:tcMar>
              <w:top w:w="100" w:type="dxa"/>
              <w:left w:w="100" w:type="dxa"/>
              <w:bottom w:w="100" w:type="dxa"/>
              <w:right w:w="100" w:type="dxa"/>
            </w:tcMar>
          </w:tcPr>
          <w:p w:rsidR="006E0C3E" w14:paraId="5ED90C49" w14:textId="77777777">
            <w:r>
              <w:rPr>
                <w:sz w:val="20"/>
              </w:rPr>
              <w:t>0</w:t>
            </w:r>
          </w:p>
        </w:tc>
      </w:tr>
      <w:tr w14:paraId="6B6E5C43"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7B629EE" w14:textId="77777777">
            <w:r>
              <w:rPr>
                <w:sz w:val="20"/>
              </w:rPr>
              <w:t>MAXIMUM VALUE</w:t>
            </w:r>
          </w:p>
        </w:tc>
        <w:tc>
          <w:tcPr>
            <w:tcW w:w="10368" w:type="dxa"/>
            <w:vMerge w:val="restart"/>
            <w:tcMar>
              <w:top w:w="100" w:type="dxa"/>
              <w:left w:w="100" w:type="dxa"/>
              <w:bottom w:w="100" w:type="dxa"/>
              <w:right w:w="100" w:type="dxa"/>
            </w:tcMar>
          </w:tcPr>
          <w:p w:rsidR="006E0C3E" w14:paraId="127346C3" w14:textId="77777777">
            <w:r>
              <w:rPr>
                <w:sz w:val="20"/>
              </w:rPr>
              <w:t>999</w:t>
            </w:r>
          </w:p>
        </w:tc>
      </w:tr>
      <w:tr w14:paraId="38676C74"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03D663BD" w14:textId="77777777">
            <w:r>
              <w:rPr>
                <w:sz w:val="20"/>
              </w:rPr>
              <w:t>RESPONSE FIELD LABEL</w:t>
            </w:r>
          </w:p>
        </w:tc>
        <w:tc>
          <w:tcPr>
            <w:tcW w:w="10368" w:type="dxa"/>
            <w:vMerge w:val="restart"/>
            <w:tcMar>
              <w:top w:w="100" w:type="dxa"/>
              <w:left w:w="100" w:type="dxa"/>
              <w:bottom w:w="100" w:type="dxa"/>
              <w:right w:w="100" w:type="dxa"/>
            </w:tcMar>
          </w:tcPr>
          <w:p w:rsidR="006E0C3E" w14:paraId="52BD04A1" w14:textId="77777777">
            <w:r>
              <w:rPr>
                <w:sz w:val="20"/>
              </w:rPr>
              <w:t>Hours per week</w:t>
            </w:r>
          </w:p>
        </w:tc>
      </w:tr>
      <w:tr w14:paraId="4B2C2E2C"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2B8816B" w14:textId="77777777">
            <w:r>
              <w:rPr>
                <w:sz w:val="20"/>
              </w:rPr>
              <w:t>RESPONSE FIELD LABEL DISPLAY</w:t>
            </w:r>
          </w:p>
        </w:tc>
        <w:tc>
          <w:tcPr>
            <w:tcW w:w="10368" w:type="dxa"/>
            <w:vMerge w:val="restart"/>
            <w:tcMar>
              <w:top w:w="100" w:type="dxa"/>
              <w:left w:w="100" w:type="dxa"/>
              <w:bottom w:w="100" w:type="dxa"/>
              <w:right w:w="100" w:type="dxa"/>
            </w:tcMar>
          </w:tcPr>
          <w:p w:rsidR="006E0C3E" w14:paraId="2B49D990" w14:textId="77777777">
            <w:r>
              <w:rPr>
                <w:sz w:val="20"/>
              </w:rPr>
              <w:t>1</w:t>
            </w:r>
          </w:p>
        </w:tc>
      </w:tr>
      <w:tr w14:paraId="742E4AA9"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8F4250C" w14:textId="77777777">
            <w:r>
              <w:rPr>
                <w:sz w:val="20"/>
              </w:rPr>
              <w:t xml:space="preserve">RESPONSE FIELD LABEL </w:t>
            </w:r>
            <w:r>
              <w:rPr>
                <w:sz w:val="20"/>
              </w:rPr>
              <w:t>POSITION</w:t>
            </w:r>
          </w:p>
        </w:tc>
        <w:tc>
          <w:tcPr>
            <w:tcW w:w="10368" w:type="dxa"/>
            <w:vMerge w:val="restart"/>
            <w:tcMar>
              <w:top w:w="100" w:type="dxa"/>
              <w:left w:w="100" w:type="dxa"/>
              <w:bottom w:w="100" w:type="dxa"/>
              <w:right w:w="100" w:type="dxa"/>
            </w:tcMar>
          </w:tcPr>
          <w:p w:rsidR="006E0C3E" w14:paraId="493E401C" w14:textId="77777777">
            <w:r>
              <w:rPr>
                <w:sz w:val="20"/>
              </w:rPr>
              <w:t>Right</w:t>
            </w:r>
          </w:p>
        </w:tc>
      </w:tr>
      <w:tr w14:paraId="55926C02" w14:textId="77777777">
        <w:tblPrEx>
          <w:tblW w:w="0" w:type="auto"/>
          <w:tblLook w:val="04A0"/>
        </w:tblPrEx>
        <w:trPr>
          <w:trHeight w:val="269"/>
        </w:trPr>
        <w:tc>
          <w:tcPr>
            <w:tcW w:w="2592" w:type="dxa"/>
            <w:tcMar>
              <w:top w:w="100" w:type="dxa"/>
              <w:left w:w="100" w:type="dxa"/>
              <w:bottom w:w="100" w:type="dxa"/>
              <w:right w:w="100" w:type="dxa"/>
            </w:tcMar>
          </w:tcPr>
          <w:p w:rsidR="006E0C3E" w14:paraId="2EF32317" w14:textId="77777777">
            <w:r>
              <w:rPr>
                <w:sz w:val="20"/>
              </w:rPr>
              <w:t>DON'T KNOW AND REFUSE ANSWER LIST</w:t>
            </w:r>
          </w:p>
        </w:tc>
        <w:tc>
          <w:tcPr>
            <w:tcW w:w="10368" w:type="dxa"/>
            <w:tcMar>
              <w:top w:w="100" w:type="dxa"/>
              <w:left w:w="100" w:type="dxa"/>
              <w:bottom w:w="100" w:type="dxa"/>
              <w:right w:w="100" w:type="dxa"/>
            </w:tcMar>
          </w:tcPr>
          <w:p w:rsidR="006E0C3E" w14:paraId="40960033" w14:textId="77777777">
            <w:r>
              <w:rPr>
                <w:sz w:val="20"/>
              </w:rPr>
              <w:t>CPS_NUM_DKREF</w:t>
            </w:r>
          </w:p>
        </w:tc>
      </w:tr>
    </w:tbl>
    <w:p w:rsidR="006E0C3E" w14:paraId="6D466D81" w14:textId="77777777"/>
    <w:tbl>
      <w:tblPr>
        <w:tblStyle w:val="TableGrid"/>
        <w:tblW w:w="0" w:type="auto"/>
        <w:tblLook w:val="04A0"/>
      </w:tblPr>
      <w:tblGrid>
        <w:gridCol w:w="2591"/>
        <w:gridCol w:w="5180"/>
        <w:gridCol w:w="5179"/>
      </w:tblGrid>
      <w:tr w14:paraId="5C3461C2"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6E0C3E" w14:paraId="41E3D377" w14:textId="77777777">
            <w:r>
              <w:rPr>
                <w:b/>
                <w:sz w:val="30"/>
              </w:rPr>
              <w:t>BLOCK: BLKLABOR_FORCE / BLOCK: BLKLABOR_FORCE-BLKLABOR_FORCE_PERSON / BLOCK: BLKLABOR_FORCE-BLKLABOR_FORCE_PERSON-BWORKING / SCREEN: SC_HRFTPT / QUESTION: HRFTPT_CPS (STANDARD)</w:t>
            </w:r>
          </w:p>
        </w:tc>
      </w:tr>
      <w:tr w14:paraId="51C7D995"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60972E09" w14:textId="77777777">
            <w:r>
              <w:rPr>
                <w:b/>
                <w:sz w:val="24"/>
              </w:rPr>
              <w:t>ATTRIBUTE NAME</w:t>
            </w:r>
          </w:p>
        </w:tc>
        <w:tc>
          <w:tcPr>
            <w:tcW w:w="10368" w:type="dxa"/>
            <w:gridSpan w:val="2"/>
            <w:vMerge w:val="restart"/>
            <w:tcMar>
              <w:top w:w="100" w:type="dxa"/>
              <w:left w:w="100" w:type="dxa"/>
              <w:bottom w:w="100" w:type="dxa"/>
              <w:right w:w="100" w:type="dxa"/>
            </w:tcMar>
          </w:tcPr>
          <w:p w:rsidR="006E0C3E" w14:paraId="22CDF1F4" w14:textId="77777777">
            <w:r>
              <w:rPr>
                <w:b/>
                <w:sz w:val="24"/>
              </w:rPr>
              <w:t>VALUE</w:t>
            </w:r>
          </w:p>
        </w:tc>
      </w:tr>
      <w:tr w14:paraId="42DD2840"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AF30EF4" w14:textId="77777777">
            <w:r>
              <w:rPr>
                <w:sz w:val="20"/>
              </w:rPr>
              <w:t>CAPI QUESTION WORDING</w:t>
            </w:r>
          </w:p>
        </w:tc>
        <w:tc>
          <w:tcPr>
            <w:tcW w:w="10368" w:type="dxa"/>
            <w:gridSpan w:val="2"/>
            <w:vMerge w:val="restart"/>
            <w:tcMar>
              <w:top w:w="100" w:type="dxa"/>
              <w:left w:w="100" w:type="dxa"/>
              <w:bottom w:w="100" w:type="dxa"/>
              <w:right w:w="100" w:type="dxa"/>
            </w:tcMar>
          </w:tcPr>
          <w:p w:rsidR="006E0C3E" w14:paraId="5991A112" w14:textId="77777777">
            <w:r>
              <w:rPr>
                <w:sz w:val="20"/>
              </w:rPr>
              <w:t xml:space="preserve">^C_DODOES </w:t>
            </w:r>
            <w:r>
              <w:rPr>
                <w:sz w:val="20"/>
              </w:rPr>
              <w:t>^HESHE usually work 35 hours or more per week  ^FBJOBS?</w:t>
            </w:r>
          </w:p>
        </w:tc>
      </w:tr>
      <w:tr w14:paraId="450999EA"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395DEAA1" w14:textId="77777777">
            <w:r>
              <w:rPr>
                <w:b/>
                <w:sz w:val="24"/>
              </w:rPr>
              <w:t>FILL</w:t>
            </w:r>
          </w:p>
        </w:tc>
        <w:tc>
          <w:tcPr>
            <w:tcW w:w="5184" w:type="dxa"/>
            <w:vMerge w:val="restart"/>
            <w:tcMar>
              <w:top w:w="100" w:type="dxa"/>
              <w:left w:w="100" w:type="dxa"/>
              <w:bottom w:w="100" w:type="dxa"/>
              <w:right w:w="100" w:type="dxa"/>
            </w:tcMar>
          </w:tcPr>
          <w:p w:rsidR="006E0C3E" w14:paraId="62FEF1FC" w14:textId="77777777">
            <w:r>
              <w:rPr>
                <w:b/>
                <w:sz w:val="24"/>
              </w:rPr>
              <w:t>CONDITION</w:t>
            </w:r>
          </w:p>
        </w:tc>
        <w:tc>
          <w:tcPr>
            <w:tcW w:w="5184" w:type="dxa"/>
            <w:vMerge w:val="restart"/>
            <w:tcMar>
              <w:top w:w="100" w:type="dxa"/>
              <w:left w:w="100" w:type="dxa"/>
              <w:bottom w:w="100" w:type="dxa"/>
              <w:right w:w="100" w:type="dxa"/>
            </w:tcMar>
          </w:tcPr>
          <w:p w:rsidR="006E0C3E" w14:paraId="69964608" w14:textId="77777777">
            <w:r>
              <w:rPr>
                <w:b/>
                <w:sz w:val="24"/>
              </w:rPr>
              <w:t>VALUE</w:t>
            </w:r>
          </w:p>
        </w:tc>
      </w:tr>
      <w:tr w14:paraId="32325723"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C628D43" w14:textId="77777777">
            <w:r>
              <w:rPr>
                <w:b/>
                <w:sz w:val="24"/>
              </w:rPr>
              <w:t>C_DODOES</w:t>
            </w:r>
          </w:p>
        </w:tc>
        <w:tc>
          <w:tcPr>
            <w:tcW w:w="5184" w:type="dxa"/>
            <w:vMerge w:val="restart"/>
            <w:tcMar>
              <w:top w:w="100" w:type="dxa"/>
              <w:left w:w="100" w:type="dxa"/>
              <w:bottom w:w="100" w:type="dxa"/>
              <w:right w:w="100" w:type="dxa"/>
            </w:tcMar>
          </w:tcPr>
          <w:p w:rsidR="006E0C3E" w14:paraId="0BD2025C" w14:textId="77777777">
            <w:r>
              <w:rPr>
                <w:sz w:val="20"/>
              </w:rPr>
              <w:t>PULINENO==HURESPLI</w:t>
            </w:r>
          </w:p>
        </w:tc>
        <w:tc>
          <w:tcPr>
            <w:tcW w:w="5184" w:type="dxa"/>
            <w:vMerge w:val="restart"/>
            <w:tcMar>
              <w:top w:w="100" w:type="dxa"/>
              <w:left w:w="100" w:type="dxa"/>
              <w:bottom w:w="100" w:type="dxa"/>
              <w:right w:w="100" w:type="dxa"/>
            </w:tcMar>
          </w:tcPr>
          <w:p w:rsidR="006E0C3E" w14:paraId="12B12DAF" w14:textId="77777777">
            <w:r>
              <w:rPr>
                <w:sz w:val="20"/>
              </w:rPr>
              <w:t>Do</w:t>
            </w:r>
          </w:p>
        </w:tc>
      </w:tr>
      <w:tr w14:paraId="3CEE8A71" w14:textId="77777777">
        <w:tblPrEx>
          <w:tblW w:w="0" w:type="auto"/>
          <w:tblLook w:val="04A0"/>
        </w:tblPrEx>
        <w:trPr>
          <w:trHeight w:val="269"/>
        </w:trPr>
        <w:tc>
          <w:tcPr>
            <w:tcW w:w="2592" w:type="dxa"/>
            <w:vMerge/>
            <w:tcMar>
              <w:top w:w="100" w:type="dxa"/>
              <w:left w:w="100" w:type="dxa"/>
              <w:bottom w:w="100" w:type="dxa"/>
              <w:right w:w="100" w:type="dxa"/>
            </w:tcMar>
          </w:tcPr>
          <w:p w:rsidR="006E0C3E" w14:paraId="504594E8" w14:textId="77777777"/>
        </w:tc>
        <w:tc>
          <w:tcPr>
            <w:tcW w:w="5184" w:type="dxa"/>
            <w:vMerge w:val="restart"/>
            <w:tcMar>
              <w:top w:w="100" w:type="dxa"/>
              <w:left w:w="100" w:type="dxa"/>
              <w:bottom w:w="100" w:type="dxa"/>
              <w:right w:w="100" w:type="dxa"/>
            </w:tcMar>
          </w:tcPr>
          <w:p w:rsidR="006E0C3E" w14:paraId="186E7528" w14:textId="77777777"/>
        </w:tc>
        <w:tc>
          <w:tcPr>
            <w:tcW w:w="5184" w:type="dxa"/>
            <w:vMerge w:val="restart"/>
            <w:tcMar>
              <w:top w:w="100" w:type="dxa"/>
              <w:left w:w="100" w:type="dxa"/>
              <w:bottom w:w="100" w:type="dxa"/>
              <w:right w:w="100" w:type="dxa"/>
            </w:tcMar>
          </w:tcPr>
          <w:p w:rsidR="006E0C3E" w14:paraId="60913015" w14:textId="77777777">
            <w:r>
              <w:rPr>
                <w:sz w:val="20"/>
              </w:rPr>
              <w:t>Does</w:t>
            </w:r>
          </w:p>
        </w:tc>
      </w:tr>
      <w:tr w14:paraId="0B057482"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641F1B6" w14:textId="77777777">
            <w:r>
              <w:rPr>
                <w:b/>
                <w:sz w:val="24"/>
              </w:rPr>
              <w:t>FBJOBS</w:t>
            </w:r>
          </w:p>
        </w:tc>
        <w:tc>
          <w:tcPr>
            <w:tcW w:w="5184" w:type="dxa"/>
            <w:vMerge w:val="restart"/>
            <w:tcMar>
              <w:top w:w="100" w:type="dxa"/>
              <w:left w:w="100" w:type="dxa"/>
              <w:bottom w:w="100" w:type="dxa"/>
              <w:right w:w="100" w:type="dxa"/>
            </w:tcMar>
          </w:tcPr>
          <w:p w:rsidR="006E0C3E" w14:paraId="4AE292BB" w14:textId="77777777">
            <w:r>
              <w:rPr>
                <w:sz w:val="20"/>
              </w:rPr>
              <w:t>PUBUS1=="1" and ((PUWK=="2" or PUWK=="3" or PUWK=="4" or PUWK=="5") and PURELFLG==1 and PUBUSCK1==1)</w:t>
            </w:r>
          </w:p>
        </w:tc>
        <w:tc>
          <w:tcPr>
            <w:tcW w:w="5184" w:type="dxa"/>
            <w:vMerge w:val="restart"/>
            <w:tcMar>
              <w:top w:w="100" w:type="dxa"/>
              <w:left w:w="100" w:type="dxa"/>
              <w:bottom w:w="100" w:type="dxa"/>
              <w:right w:w="100" w:type="dxa"/>
            </w:tcMar>
          </w:tcPr>
          <w:p w:rsidR="006E0C3E" w14:paraId="7123F1F0" w14:textId="77777777">
            <w:r>
              <w:rPr>
                <w:sz w:val="20"/>
              </w:rPr>
              <w:t xml:space="preserve">in the family </w:t>
            </w:r>
            <w:r>
              <w:rPr>
                <w:sz w:val="20"/>
              </w:rPr>
              <w:t>business</w:t>
            </w:r>
          </w:p>
        </w:tc>
      </w:tr>
      <w:tr w14:paraId="7CB95621" w14:textId="77777777">
        <w:tblPrEx>
          <w:tblW w:w="0" w:type="auto"/>
          <w:tblLook w:val="04A0"/>
        </w:tblPrEx>
        <w:trPr>
          <w:trHeight w:val="269"/>
        </w:trPr>
        <w:tc>
          <w:tcPr>
            <w:tcW w:w="2592" w:type="dxa"/>
            <w:vMerge/>
            <w:tcMar>
              <w:top w:w="100" w:type="dxa"/>
              <w:left w:w="100" w:type="dxa"/>
              <w:bottom w:w="100" w:type="dxa"/>
              <w:right w:w="100" w:type="dxa"/>
            </w:tcMar>
          </w:tcPr>
          <w:p w:rsidR="006E0C3E" w14:paraId="6B535D7D" w14:textId="77777777"/>
        </w:tc>
        <w:tc>
          <w:tcPr>
            <w:tcW w:w="5184" w:type="dxa"/>
            <w:vMerge w:val="restart"/>
            <w:tcMar>
              <w:top w:w="100" w:type="dxa"/>
              <w:left w:w="100" w:type="dxa"/>
              <w:bottom w:w="100" w:type="dxa"/>
              <w:right w:w="100" w:type="dxa"/>
            </w:tcMar>
          </w:tcPr>
          <w:p w:rsidR="006E0C3E" w14:paraId="78368270" w14:textId="77777777">
            <w:r>
              <w:rPr>
                <w:sz w:val="20"/>
              </w:rPr>
              <w:t>(PUMJNUM=="2" or PUMJNUM=="3" or PUMJNUM=="4" or PUMJNUM=="D" or PUMJNUM=="R") and PUMJ=="1"</w:t>
            </w:r>
          </w:p>
        </w:tc>
        <w:tc>
          <w:tcPr>
            <w:tcW w:w="5184" w:type="dxa"/>
            <w:vMerge w:val="restart"/>
            <w:tcMar>
              <w:top w:w="100" w:type="dxa"/>
              <w:left w:w="100" w:type="dxa"/>
              <w:bottom w:w="100" w:type="dxa"/>
              <w:right w:w="100" w:type="dxa"/>
            </w:tcMar>
          </w:tcPr>
          <w:p w:rsidR="006E0C3E" w14:paraId="5E36F09B" w14:textId="77777777">
            <w:r>
              <w:rPr>
                <w:sz w:val="20"/>
              </w:rPr>
              <w:t>^HISHER jobs combined</w:t>
            </w:r>
          </w:p>
        </w:tc>
      </w:tr>
      <w:tr w14:paraId="3919D7EF" w14:textId="77777777">
        <w:tblPrEx>
          <w:tblW w:w="0" w:type="auto"/>
          <w:tblLook w:val="04A0"/>
        </w:tblPrEx>
        <w:trPr>
          <w:trHeight w:val="269"/>
        </w:trPr>
        <w:tc>
          <w:tcPr>
            <w:tcW w:w="2592" w:type="dxa"/>
            <w:vMerge/>
            <w:tcMar>
              <w:top w:w="100" w:type="dxa"/>
              <w:left w:w="100" w:type="dxa"/>
              <w:bottom w:w="100" w:type="dxa"/>
              <w:right w:w="100" w:type="dxa"/>
            </w:tcMar>
          </w:tcPr>
          <w:p w:rsidR="006E0C3E" w14:paraId="6D2A1870" w14:textId="77777777"/>
        </w:tc>
        <w:tc>
          <w:tcPr>
            <w:tcW w:w="5184" w:type="dxa"/>
            <w:vMerge w:val="restart"/>
            <w:tcMar>
              <w:top w:w="100" w:type="dxa"/>
              <w:left w:w="100" w:type="dxa"/>
              <w:bottom w:w="100" w:type="dxa"/>
              <w:right w:w="100" w:type="dxa"/>
            </w:tcMar>
          </w:tcPr>
          <w:p w:rsidR="006E0C3E" w14:paraId="02F8629F" w14:textId="77777777"/>
        </w:tc>
        <w:tc>
          <w:tcPr>
            <w:tcW w:w="5184" w:type="dxa"/>
            <w:vMerge w:val="restart"/>
            <w:tcMar>
              <w:top w:w="100" w:type="dxa"/>
              <w:left w:w="100" w:type="dxa"/>
              <w:bottom w:w="100" w:type="dxa"/>
              <w:right w:w="100" w:type="dxa"/>
            </w:tcMar>
          </w:tcPr>
          <w:p w:rsidR="006E0C3E" w14:paraId="0DEC30D3" w14:textId="77777777">
            <w:r>
              <w:rPr>
                <w:sz w:val="20"/>
              </w:rPr>
              <w:t>at ^HISHER job</w:t>
            </w:r>
          </w:p>
        </w:tc>
      </w:tr>
      <w:tr w14:paraId="05701145"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F7DCF08" w14:textId="77777777">
            <w:r>
              <w:rPr>
                <w:b/>
                <w:sz w:val="24"/>
              </w:rPr>
              <w:t>HESHE</w:t>
            </w:r>
          </w:p>
        </w:tc>
        <w:tc>
          <w:tcPr>
            <w:tcW w:w="5184" w:type="dxa"/>
            <w:vMerge w:val="restart"/>
            <w:tcMar>
              <w:top w:w="100" w:type="dxa"/>
              <w:left w:w="100" w:type="dxa"/>
              <w:bottom w:w="100" w:type="dxa"/>
              <w:right w:w="100" w:type="dxa"/>
            </w:tcMar>
          </w:tcPr>
          <w:p w:rsidR="006E0C3E" w14:paraId="087C2C45" w14:textId="77777777">
            <w:r>
              <w:rPr>
                <w:sz w:val="20"/>
              </w:rPr>
              <w:t>PULINENO==HURESPLI</w:t>
            </w:r>
          </w:p>
        </w:tc>
        <w:tc>
          <w:tcPr>
            <w:tcW w:w="5184" w:type="dxa"/>
            <w:vMerge w:val="restart"/>
            <w:tcMar>
              <w:top w:w="100" w:type="dxa"/>
              <w:left w:w="100" w:type="dxa"/>
              <w:bottom w:w="100" w:type="dxa"/>
              <w:right w:w="100" w:type="dxa"/>
            </w:tcMar>
          </w:tcPr>
          <w:p w:rsidR="006E0C3E" w14:paraId="1EBAF5B0" w14:textId="77777777">
            <w:r>
              <w:rPr>
                <w:sz w:val="20"/>
              </w:rPr>
              <w:t>you</w:t>
            </w:r>
          </w:p>
        </w:tc>
      </w:tr>
      <w:tr w14:paraId="44E849BD" w14:textId="77777777">
        <w:tblPrEx>
          <w:tblW w:w="0" w:type="auto"/>
          <w:tblLook w:val="04A0"/>
        </w:tblPrEx>
        <w:trPr>
          <w:trHeight w:val="269"/>
        </w:trPr>
        <w:tc>
          <w:tcPr>
            <w:tcW w:w="2592" w:type="dxa"/>
            <w:vMerge/>
            <w:tcMar>
              <w:top w:w="100" w:type="dxa"/>
              <w:left w:w="100" w:type="dxa"/>
              <w:bottom w:w="100" w:type="dxa"/>
              <w:right w:w="100" w:type="dxa"/>
            </w:tcMar>
          </w:tcPr>
          <w:p w:rsidR="006E0C3E" w14:paraId="37533D9D" w14:textId="77777777"/>
        </w:tc>
        <w:tc>
          <w:tcPr>
            <w:tcW w:w="5184" w:type="dxa"/>
            <w:vMerge w:val="restart"/>
            <w:tcMar>
              <w:top w:w="100" w:type="dxa"/>
              <w:left w:w="100" w:type="dxa"/>
              <w:bottom w:w="100" w:type="dxa"/>
              <w:right w:w="100" w:type="dxa"/>
            </w:tcMar>
          </w:tcPr>
          <w:p w:rsidR="006E0C3E" w14:paraId="0F6F76B2" w14:textId="77777777">
            <w:r>
              <w:rPr>
                <w:sz w:val="20"/>
              </w:rPr>
              <w:t>PUSEX=="2"</w:t>
            </w:r>
          </w:p>
        </w:tc>
        <w:tc>
          <w:tcPr>
            <w:tcW w:w="5184" w:type="dxa"/>
            <w:vMerge w:val="restart"/>
            <w:tcMar>
              <w:top w:w="100" w:type="dxa"/>
              <w:left w:w="100" w:type="dxa"/>
              <w:bottom w:w="100" w:type="dxa"/>
              <w:right w:w="100" w:type="dxa"/>
            </w:tcMar>
          </w:tcPr>
          <w:p w:rsidR="006E0C3E" w14:paraId="42294928" w14:textId="77777777">
            <w:r>
              <w:rPr>
                <w:sz w:val="20"/>
              </w:rPr>
              <w:t>she</w:t>
            </w:r>
          </w:p>
        </w:tc>
      </w:tr>
      <w:tr w14:paraId="5A5D5794" w14:textId="77777777">
        <w:tblPrEx>
          <w:tblW w:w="0" w:type="auto"/>
          <w:tblLook w:val="04A0"/>
        </w:tblPrEx>
        <w:trPr>
          <w:trHeight w:val="269"/>
        </w:trPr>
        <w:tc>
          <w:tcPr>
            <w:tcW w:w="2592" w:type="dxa"/>
            <w:vMerge/>
            <w:tcMar>
              <w:top w:w="100" w:type="dxa"/>
              <w:left w:w="100" w:type="dxa"/>
              <w:bottom w:w="100" w:type="dxa"/>
              <w:right w:w="100" w:type="dxa"/>
            </w:tcMar>
          </w:tcPr>
          <w:p w:rsidR="006E0C3E" w14:paraId="1E61B912" w14:textId="77777777"/>
        </w:tc>
        <w:tc>
          <w:tcPr>
            <w:tcW w:w="5184" w:type="dxa"/>
            <w:tcMar>
              <w:top w:w="100" w:type="dxa"/>
              <w:left w:w="100" w:type="dxa"/>
              <w:bottom w:w="100" w:type="dxa"/>
              <w:right w:w="100" w:type="dxa"/>
            </w:tcMar>
          </w:tcPr>
          <w:p w:rsidR="006E0C3E" w14:paraId="2605A01D" w14:textId="77777777"/>
        </w:tc>
        <w:tc>
          <w:tcPr>
            <w:tcW w:w="5184" w:type="dxa"/>
            <w:tcMar>
              <w:top w:w="100" w:type="dxa"/>
              <w:left w:w="100" w:type="dxa"/>
              <w:bottom w:w="100" w:type="dxa"/>
              <w:right w:w="100" w:type="dxa"/>
            </w:tcMar>
          </w:tcPr>
          <w:p w:rsidR="006E0C3E" w14:paraId="40DC3155" w14:textId="77777777">
            <w:r>
              <w:rPr>
                <w:sz w:val="20"/>
              </w:rPr>
              <w:t>he</w:t>
            </w:r>
          </w:p>
        </w:tc>
      </w:tr>
    </w:tbl>
    <w:p w:rsidR="006E0C3E" w14:paraId="49F5B077" w14:textId="77777777"/>
    <w:tbl>
      <w:tblPr>
        <w:tblStyle w:val="TableGrid"/>
        <w:tblW w:w="0" w:type="auto"/>
        <w:tblLook w:val="04A0"/>
      </w:tblPr>
      <w:tblGrid>
        <w:gridCol w:w="2590"/>
        <w:gridCol w:w="3885"/>
        <w:gridCol w:w="3885"/>
        <w:gridCol w:w="2590"/>
      </w:tblGrid>
      <w:tr w14:paraId="4A452D58"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6E0C3E" w14:paraId="717FAE0D" w14:textId="77777777">
            <w:r>
              <w:rPr>
                <w:b/>
                <w:sz w:val="30"/>
              </w:rPr>
              <w:t xml:space="preserve">BLOCK: BLKLABOR_FORCE / BLOCK: </w:t>
            </w:r>
            <w:r>
              <w:rPr>
                <w:b/>
                <w:sz w:val="30"/>
              </w:rPr>
              <w:t>BLKLABOR_FORCE-BLKLABOR_FORCE_PERSON / BLOCK: BLKLABOR_FORCE-BLKLABOR_FORCE_PERSON-BWORKING / SCREEN: SC_HRFTPT / QUESTION: HRFTPT_CPS / RESPONSE: RHRFTPT_CPS (STANDARD, RADIOBUTTON)</w:t>
            </w:r>
          </w:p>
        </w:tc>
      </w:tr>
      <w:tr w14:paraId="47FA7FF9"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5AE9764A" w14:textId="77777777">
            <w:r>
              <w:rPr>
                <w:b/>
                <w:sz w:val="24"/>
              </w:rPr>
              <w:t>ATTRIBUTE NAME</w:t>
            </w:r>
          </w:p>
        </w:tc>
        <w:tc>
          <w:tcPr>
            <w:tcW w:w="10368" w:type="dxa"/>
            <w:gridSpan w:val="3"/>
            <w:vMerge w:val="restart"/>
            <w:tcMar>
              <w:top w:w="100" w:type="dxa"/>
              <w:left w:w="100" w:type="dxa"/>
              <w:bottom w:w="100" w:type="dxa"/>
              <w:right w:w="100" w:type="dxa"/>
            </w:tcMar>
          </w:tcPr>
          <w:p w:rsidR="006E0C3E" w14:paraId="496BCF3F" w14:textId="77777777">
            <w:r>
              <w:rPr>
                <w:b/>
                <w:sz w:val="24"/>
              </w:rPr>
              <w:t>VALUE</w:t>
            </w:r>
          </w:p>
        </w:tc>
      </w:tr>
      <w:tr w14:paraId="2B8A6664"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00C565C" w14:textId="77777777">
            <w:r>
              <w:rPr>
                <w:sz w:val="20"/>
              </w:rPr>
              <w:t>RESPONSE VARIABLE</w:t>
            </w:r>
          </w:p>
        </w:tc>
        <w:tc>
          <w:tcPr>
            <w:tcW w:w="10368" w:type="dxa"/>
            <w:gridSpan w:val="3"/>
            <w:vMerge w:val="restart"/>
            <w:tcMar>
              <w:top w:w="100" w:type="dxa"/>
              <w:left w:w="100" w:type="dxa"/>
              <w:bottom w:w="100" w:type="dxa"/>
              <w:right w:w="100" w:type="dxa"/>
            </w:tcMar>
          </w:tcPr>
          <w:p w:rsidR="006E0C3E" w14:paraId="2459FEA3" w14:textId="77777777">
            <w:r>
              <w:rPr>
                <w:sz w:val="20"/>
              </w:rPr>
              <w:t>PUHRFTPT</w:t>
            </w:r>
          </w:p>
        </w:tc>
      </w:tr>
      <w:tr w14:paraId="32CD4452"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786E67D" w14:textId="77777777">
            <w:r>
              <w:rPr>
                <w:sz w:val="20"/>
              </w:rPr>
              <w:t>ANSWER LIST</w:t>
            </w:r>
          </w:p>
        </w:tc>
        <w:tc>
          <w:tcPr>
            <w:tcW w:w="10368" w:type="dxa"/>
            <w:gridSpan w:val="3"/>
            <w:vMerge w:val="restart"/>
            <w:tcMar>
              <w:top w:w="100" w:type="dxa"/>
              <w:left w:w="100" w:type="dxa"/>
              <w:bottom w:w="100" w:type="dxa"/>
              <w:right w:w="100" w:type="dxa"/>
            </w:tcMar>
          </w:tcPr>
          <w:p w:rsidR="006E0C3E" w14:paraId="0D45334A" w14:textId="77777777">
            <w:r>
              <w:rPr>
                <w:sz w:val="20"/>
              </w:rPr>
              <w:t>THOURVARY</w:t>
            </w:r>
          </w:p>
        </w:tc>
      </w:tr>
      <w:tr w14:paraId="20365D75"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07C2DE9A" w14:textId="77777777">
            <w:r>
              <w:rPr>
                <w:b/>
                <w:sz w:val="24"/>
              </w:rPr>
              <w:t>ANSWER LIST OPTIONS</w:t>
            </w:r>
          </w:p>
        </w:tc>
        <w:tc>
          <w:tcPr>
            <w:tcW w:w="3888" w:type="dxa"/>
            <w:vMerge w:val="restart"/>
            <w:tcMar>
              <w:top w:w="100" w:type="dxa"/>
              <w:left w:w="100" w:type="dxa"/>
              <w:bottom w:w="100" w:type="dxa"/>
              <w:right w:w="100" w:type="dxa"/>
            </w:tcMar>
          </w:tcPr>
          <w:p w:rsidR="006E0C3E" w14:paraId="59E26122" w14:textId="77777777">
            <w:r>
              <w:rPr>
                <w:b/>
                <w:sz w:val="24"/>
              </w:rPr>
              <w:t>DISPLAY NAME</w:t>
            </w:r>
          </w:p>
        </w:tc>
        <w:tc>
          <w:tcPr>
            <w:tcW w:w="3888" w:type="dxa"/>
            <w:vMerge w:val="restart"/>
            <w:tcMar>
              <w:top w:w="100" w:type="dxa"/>
              <w:left w:w="100" w:type="dxa"/>
              <w:bottom w:w="100" w:type="dxa"/>
              <w:right w:w="100" w:type="dxa"/>
            </w:tcMar>
          </w:tcPr>
          <w:p w:rsidR="006E0C3E" w14:paraId="5CB52F1D" w14:textId="77777777">
            <w:r>
              <w:rPr>
                <w:b/>
                <w:sz w:val="24"/>
              </w:rPr>
              <w:t>STORED VALUE</w:t>
            </w:r>
          </w:p>
        </w:tc>
        <w:tc>
          <w:tcPr>
            <w:tcW w:w="2592" w:type="dxa"/>
            <w:vMerge w:val="restart"/>
            <w:tcMar>
              <w:top w:w="100" w:type="dxa"/>
              <w:left w:w="100" w:type="dxa"/>
              <w:bottom w:w="100" w:type="dxa"/>
              <w:right w:w="100" w:type="dxa"/>
            </w:tcMar>
          </w:tcPr>
          <w:p w:rsidR="006E0C3E" w14:paraId="2DDD5C9A" w14:textId="77777777">
            <w:r>
              <w:rPr>
                <w:b/>
                <w:sz w:val="24"/>
              </w:rPr>
              <w:t>VARIABLE</w:t>
            </w:r>
          </w:p>
        </w:tc>
      </w:tr>
      <w:tr w14:paraId="04CD7E82" w14:textId="77777777">
        <w:tblPrEx>
          <w:tblW w:w="0" w:type="auto"/>
          <w:tblLook w:val="04A0"/>
        </w:tblPrEx>
        <w:trPr>
          <w:trHeight w:val="269"/>
        </w:trPr>
        <w:tc>
          <w:tcPr>
            <w:tcW w:w="2592" w:type="dxa"/>
            <w:vMerge/>
            <w:tcMar>
              <w:top w:w="100" w:type="dxa"/>
              <w:left w:w="100" w:type="dxa"/>
              <w:bottom w:w="100" w:type="dxa"/>
              <w:right w:w="100" w:type="dxa"/>
            </w:tcMar>
          </w:tcPr>
          <w:p w:rsidR="006E0C3E" w14:paraId="60AC1F5A" w14:textId="77777777"/>
        </w:tc>
        <w:tc>
          <w:tcPr>
            <w:tcW w:w="3888" w:type="dxa"/>
            <w:vMerge w:val="restart"/>
            <w:tcMar>
              <w:top w:w="100" w:type="dxa"/>
              <w:left w:w="100" w:type="dxa"/>
              <w:bottom w:w="100" w:type="dxa"/>
              <w:right w:w="100" w:type="dxa"/>
            </w:tcMar>
          </w:tcPr>
          <w:p w:rsidR="006E0C3E" w14:paraId="463BB555" w14:textId="77777777">
            <w:r>
              <w:rPr>
                <w:sz w:val="20"/>
              </w:rPr>
              <w:t>Yes</w:t>
            </w:r>
          </w:p>
        </w:tc>
        <w:tc>
          <w:tcPr>
            <w:tcW w:w="3888" w:type="dxa"/>
            <w:vMerge w:val="restart"/>
            <w:tcMar>
              <w:top w:w="100" w:type="dxa"/>
              <w:left w:w="100" w:type="dxa"/>
              <w:bottom w:w="100" w:type="dxa"/>
              <w:right w:w="100" w:type="dxa"/>
            </w:tcMar>
          </w:tcPr>
          <w:p w:rsidR="006E0C3E" w14:paraId="7BA85E75" w14:textId="77777777">
            <w:r>
              <w:rPr>
                <w:sz w:val="20"/>
              </w:rPr>
              <w:t>1</w:t>
            </w:r>
          </w:p>
        </w:tc>
        <w:tc>
          <w:tcPr>
            <w:tcW w:w="2592" w:type="dxa"/>
            <w:vMerge w:val="restart"/>
            <w:tcMar>
              <w:top w:w="100" w:type="dxa"/>
              <w:left w:w="100" w:type="dxa"/>
              <w:bottom w:w="100" w:type="dxa"/>
              <w:right w:w="100" w:type="dxa"/>
            </w:tcMar>
          </w:tcPr>
          <w:p w:rsidR="006E0C3E" w14:paraId="053CB3E1" w14:textId="77777777"/>
        </w:tc>
      </w:tr>
      <w:tr w14:paraId="2953F295" w14:textId="77777777">
        <w:tblPrEx>
          <w:tblW w:w="0" w:type="auto"/>
          <w:tblLook w:val="04A0"/>
        </w:tblPrEx>
        <w:trPr>
          <w:trHeight w:val="269"/>
        </w:trPr>
        <w:tc>
          <w:tcPr>
            <w:tcW w:w="2592" w:type="dxa"/>
            <w:vMerge/>
            <w:tcMar>
              <w:top w:w="100" w:type="dxa"/>
              <w:left w:w="100" w:type="dxa"/>
              <w:bottom w:w="100" w:type="dxa"/>
              <w:right w:w="100" w:type="dxa"/>
            </w:tcMar>
          </w:tcPr>
          <w:p w:rsidR="006E0C3E" w14:paraId="5A7AE471" w14:textId="77777777"/>
        </w:tc>
        <w:tc>
          <w:tcPr>
            <w:tcW w:w="3888" w:type="dxa"/>
            <w:vMerge w:val="restart"/>
            <w:tcMar>
              <w:top w:w="100" w:type="dxa"/>
              <w:left w:w="100" w:type="dxa"/>
              <w:bottom w:w="100" w:type="dxa"/>
              <w:right w:w="100" w:type="dxa"/>
            </w:tcMar>
          </w:tcPr>
          <w:p w:rsidR="006E0C3E" w14:paraId="379AAB21" w14:textId="77777777">
            <w:r>
              <w:rPr>
                <w:sz w:val="20"/>
              </w:rPr>
              <w:t>No</w:t>
            </w:r>
          </w:p>
        </w:tc>
        <w:tc>
          <w:tcPr>
            <w:tcW w:w="3888" w:type="dxa"/>
            <w:vMerge w:val="restart"/>
            <w:tcMar>
              <w:top w:w="100" w:type="dxa"/>
              <w:left w:w="100" w:type="dxa"/>
              <w:bottom w:w="100" w:type="dxa"/>
              <w:right w:w="100" w:type="dxa"/>
            </w:tcMar>
          </w:tcPr>
          <w:p w:rsidR="006E0C3E" w14:paraId="43A3CFEE" w14:textId="77777777">
            <w:r>
              <w:rPr>
                <w:sz w:val="20"/>
              </w:rPr>
              <w:t>2</w:t>
            </w:r>
          </w:p>
        </w:tc>
        <w:tc>
          <w:tcPr>
            <w:tcW w:w="2592" w:type="dxa"/>
            <w:vMerge w:val="restart"/>
            <w:tcMar>
              <w:top w:w="100" w:type="dxa"/>
              <w:left w:w="100" w:type="dxa"/>
              <w:bottom w:w="100" w:type="dxa"/>
              <w:right w:w="100" w:type="dxa"/>
            </w:tcMar>
          </w:tcPr>
          <w:p w:rsidR="006E0C3E" w14:paraId="7E6CA71D" w14:textId="77777777"/>
        </w:tc>
      </w:tr>
      <w:tr w14:paraId="24200C24" w14:textId="77777777">
        <w:tblPrEx>
          <w:tblW w:w="0" w:type="auto"/>
          <w:tblLook w:val="04A0"/>
        </w:tblPrEx>
        <w:trPr>
          <w:trHeight w:val="269"/>
        </w:trPr>
        <w:tc>
          <w:tcPr>
            <w:tcW w:w="2592" w:type="dxa"/>
            <w:vMerge/>
            <w:tcMar>
              <w:top w:w="100" w:type="dxa"/>
              <w:left w:w="100" w:type="dxa"/>
              <w:bottom w:w="100" w:type="dxa"/>
              <w:right w:w="100" w:type="dxa"/>
            </w:tcMar>
          </w:tcPr>
          <w:p w:rsidR="006E0C3E" w14:paraId="148DF91A" w14:textId="77777777"/>
        </w:tc>
        <w:tc>
          <w:tcPr>
            <w:tcW w:w="3888" w:type="dxa"/>
            <w:vMerge w:val="restart"/>
            <w:tcMar>
              <w:top w:w="100" w:type="dxa"/>
              <w:left w:w="100" w:type="dxa"/>
              <w:bottom w:w="100" w:type="dxa"/>
              <w:right w:w="100" w:type="dxa"/>
            </w:tcMar>
          </w:tcPr>
          <w:p w:rsidR="006E0C3E" w14:paraId="259A0C0D" w14:textId="77777777">
            <w:r>
              <w:rPr>
                <w:sz w:val="20"/>
              </w:rPr>
              <w:t>Hours Vary</w:t>
            </w:r>
          </w:p>
        </w:tc>
        <w:tc>
          <w:tcPr>
            <w:tcW w:w="3888" w:type="dxa"/>
            <w:vMerge w:val="restart"/>
            <w:tcMar>
              <w:top w:w="100" w:type="dxa"/>
              <w:left w:w="100" w:type="dxa"/>
              <w:bottom w:w="100" w:type="dxa"/>
              <w:right w:w="100" w:type="dxa"/>
            </w:tcMar>
          </w:tcPr>
          <w:p w:rsidR="006E0C3E" w14:paraId="21CD0BA4" w14:textId="77777777">
            <w:r>
              <w:rPr>
                <w:sz w:val="20"/>
              </w:rPr>
              <w:t>3</w:t>
            </w:r>
          </w:p>
        </w:tc>
        <w:tc>
          <w:tcPr>
            <w:tcW w:w="2592" w:type="dxa"/>
            <w:vMerge w:val="restart"/>
            <w:tcMar>
              <w:top w:w="100" w:type="dxa"/>
              <w:left w:w="100" w:type="dxa"/>
              <w:bottom w:w="100" w:type="dxa"/>
              <w:right w:w="100" w:type="dxa"/>
            </w:tcMar>
          </w:tcPr>
          <w:p w:rsidR="006E0C3E" w14:paraId="52445FE7" w14:textId="77777777"/>
        </w:tc>
      </w:tr>
      <w:tr w14:paraId="07EC9ECB" w14:textId="77777777">
        <w:tblPrEx>
          <w:tblW w:w="0" w:type="auto"/>
          <w:tblLook w:val="04A0"/>
        </w:tblPrEx>
        <w:trPr>
          <w:trHeight w:val="269"/>
        </w:trPr>
        <w:tc>
          <w:tcPr>
            <w:tcW w:w="2592" w:type="dxa"/>
            <w:vMerge/>
            <w:tcMar>
              <w:top w:w="100" w:type="dxa"/>
              <w:left w:w="100" w:type="dxa"/>
              <w:bottom w:w="100" w:type="dxa"/>
              <w:right w:w="100" w:type="dxa"/>
            </w:tcMar>
          </w:tcPr>
          <w:p w:rsidR="006E0C3E" w14:paraId="7C7E9824" w14:textId="77777777"/>
        </w:tc>
        <w:tc>
          <w:tcPr>
            <w:tcW w:w="3888" w:type="dxa"/>
            <w:vMerge w:val="restart"/>
            <w:tcMar>
              <w:top w:w="100" w:type="dxa"/>
              <w:left w:w="100" w:type="dxa"/>
              <w:bottom w:w="100" w:type="dxa"/>
              <w:right w:w="100" w:type="dxa"/>
            </w:tcMar>
          </w:tcPr>
          <w:p w:rsidR="006E0C3E" w14:paraId="1F9F9FD5" w14:textId="77777777">
            <w:r>
              <w:rPr>
                <w:sz w:val="20"/>
              </w:rPr>
              <w:t>Don't Know</w:t>
            </w:r>
          </w:p>
        </w:tc>
        <w:tc>
          <w:tcPr>
            <w:tcW w:w="3888" w:type="dxa"/>
            <w:vMerge w:val="restart"/>
            <w:tcMar>
              <w:top w:w="100" w:type="dxa"/>
              <w:left w:w="100" w:type="dxa"/>
              <w:bottom w:w="100" w:type="dxa"/>
              <w:right w:w="100" w:type="dxa"/>
            </w:tcMar>
          </w:tcPr>
          <w:p w:rsidR="006E0C3E" w14:paraId="49C36081" w14:textId="77777777">
            <w:r>
              <w:rPr>
                <w:sz w:val="20"/>
              </w:rPr>
              <w:t>-2</w:t>
            </w:r>
          </w:p>
        </w:tc>
        <w:tc>
          <w:tcPr>
            <w:tcW w:w="2592" w:type="dxa"/>
            <w:vMerge w:val="restart"/>
            <w:tcMar>
              <w:top w:w="100" w:type="dxa"/>
              <w:left w:w="100" w:type="dxa"/>
              <w:bottom w:w="100" w:type="dxa"/>
              <w:right w:w="100" w:type="dxa"/>
            </w:tcMar>
          </w:tcPr>
          <w:p w:rsidR="006E0C3E" w14:paraId="675A228E" w14:textId="77777777"/>
        </w:tc>
      </w:tr>
      <w:tr w14:paraId="6B8FA0C1" w14:textId="77777777">
        <w:tblPrEx>
          <w:tblW w:w="0" w:type="auto"/>
          <w:tblLook w:val="04A0"/>
        </w:tblPrEx>
        <w:trPr>
          <w:trHeight w:val="269"/>
        </w:trPr>
        <w:tc>
          <w:tcPr>
            <w:tcW w:w="2592" w:type="dxa"/>
            <w:vMerge/>
            <w:tcMar>
              <w:top w:w="100" w:type="dxa"/>
              <w:left w:w="100" w:type="dxa"/>
              <w:bottom w:w="100" w:type="dxa"/>
              <w:right w:w="100" w:type="dxa"/>
            </w:tcMar>
          </w:tcPr>
          <w:p w:rsidR="006E0C3E" w14:paraId="1B94993B" w14:textId="77777777"/>
        </w:tc>
        <w:tc>
          <w:tcPr>
            <w:tcW w:w="3888" w:type="dxa"/>
            <w:tcMar>
              <w:top w:w="100" w:type="dxa"/>
              <w:left w:w="100" w:type="dxa"/>
              <w:bottom w:w="100" w:type="dxa"/>
              <w:right w:w="100" w:type="dxa"/>
            </w:tcMar>
          </w:tcPr>
          <w:p w:rsidR="006E0C3E" w14:paraId="2EC72ADA" w14:textId="77777777">
            <w:r>
              <w:rPr>
                <w:sz w:val="20"/>
              </w:rPr>
              <w:t>Refuse</w:t>
            </w:r>
          </w:p>
        </w:tc>
        <w:tc>
          <w:tcPr>
            <w:tcW w:w="3888" w:type="dxa"/>
            <w:tcMar>
              <w:top w:w="100" w:type="dxa"/>
              <w:left w:w="100" w:type="dxa"/>
              <w:bottom w:w="100" w:type="dxa"/>
              <w:right w:w="100" w:type="dxa"/>
            </w:tcMar>
          </w:tcPr>
          <w:p w:rsidR="006E0C3E" w14:paraId="29C3AC70" w14:textId="77777777">
            <w:r>
              <w:rPr>
                <w:sz w:val="20"/>
              </w:rPr>
              <w:t>-3</w:t>
            </w:r>
          </w:p>
        </w:tc>
        <w:tc>
          <w:tcPr>
            <w:tcW w:w="2592" w:type="dxa"/>
            <w:tcMar>
              <w:top w:w="100" w:type="dxa"/>
              <w:left w:w="100" w:type="dxa"/>
              <w:bottom w:w="100" w:type="dxa"/>
              <w:right w:w="100" w:type="dxa"/>
            </w:tcMar>
          </w:tcPr>
          <w:p w:rsidR="006E0C3E" w14:paraId="52BB03DA" w14:textId="77777777"/>
        </w:tc>
      </w:tr>
    </w:tbl>
    <w:p w:rsidR="006E0C3E" w14:paraId="0016EECC" w14:textId="77777777"/>
    <w:tbl>
      <w:tblPr>
        <w:tblStyle w:val="TableGrid"/>
        <w:tblW w:w="0" w:type="auto"/>
        <w:tblLook w:val="04A0"/>
      </w:tblPr>
      <w:tblGrid>
        <w:gridCol w:w="2590"/>
        <w:gridCol w:w="5179"/>
        <w:gridCol w:w="5181"/>
      </w:tblGrid>
      <w:tr w14:paraId="7917EC6B"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6E0C3E" w14:paraId="0AD3C421" w14:textId="77777777">
            <w:r>
              <w:rPr>
                <w:b/>
                <w:sz w:val="30"/>
              </w:rPr>
              <w:t xml:space="preserve">BLOCK: BLKLABOR_FORCE / BLOCK: BLKLABOR_FORCE-BLKLABOR_FORCE_PERSON / BLOCK: </w:t>
            </w:r>
            <w:r>
              <w:rPr>
                <w:b/>
                <w:sz w:val="30"/>
              </w:rPr>
              <w:t>BLKLABOR_FORCE-BLKLABOR_FORCE_PERSON-BWORKING / SCREEN: SC_HRWANT / QUESTION: HRWANT_CPS (STANDARD)</w:t>
            </w:r>
          </w:p>
        </w:tc>
      </w:tr>
      <w:tr w14:paraId="6AAFA092"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5D5C8D7" w14:textId="77777777">
            <w:r>
              <w:rPr>
                <w:b/>
                <w:sz w:val="24"/>
              </w:rPr>
              <w:t>ATTRIBUTE NAME</w:t>
            </w:r>
          </w:p>
        </w:tc>
        <w:tc>
          <w:tcPr>
            <w:tcW w:w="10368" w:type="dxa"/>
            <w:gridSpan w:val="2"/>
            <w:vMerge w:val="restart"/>
            <w:tcMar>
              <w:top w:w="100" w:type="dxa"/>
              <w:left w:w="100" w:type="dxa"/>
              <w:bottom w:w="100" w:type="dxa"/>
              <w:right w:w="100" w:type="dxa"/>
            </w:tcMar>
          </w:tcPr>
          <w:p w:rsidR="006E0C3E" w14:paraId="1586AD36" w14:textId="77777777">
            <w:r>
              <w:rPr>
                <w:b/>
                <w:sz w:val="24"/>
              </w:rPr>
              <w:t>VALUE</w:t>
            </w:r>
          </w:p>
        </w:tc>
      </w:tr>
      <w:tr w14:paraId="689376B0"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6EAFE477" w14:textId="77777777">
            <w:r>
              <w:rPr>
                <w:sz w:val="20"/>
              </w:rPr>
              <w:t>CAPI QUESTION WORDING</w:t>
            </w:r>
          </w:p>
        </w:tc>
        <w:tc>
          <w:tcPr>
            <w:tcW w:w="10368" w:type="dxa"/>
            <w:gridSpan w:val="2"/>
            <w:vMerge w:val="restart"/>
            <w:tcMar>
              <w:top w:w="100" w:type="dxa"/>
              <w:left w:w="100" w:type="dxa"/>
              <w:bottom w:w="100" w:type="dxa"/>
              <w:right w:w="100" w:type="dxa"/>
            </w:tcMar>
          </w:tcPr>
          <w:p w:rsidR="006E0C3E" w14:paraId="6CDCAADB" w14:textId="77777777">
            <w:r>
              <w:rPr>
                <w:sz w:val="20"/>
              </w:rPr>
              <w:t>^C_DODOES ^TNAME want to work a full time workweek of 35 hours or more per week?</w:t>
            </w:r>
          </w:p>
        </w:tc>
      </w:tr>
      <w:tr w14:paraId="7AAF0AAB"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C3D23C3" w14:textId="77777777">
            <w:r>
              <w:rPr>
                <w:b/>
                <w:sz w:val="24"/>
              </w:rPr>
              <w:t>FILL</w:t>
            </w:r>
          </w:p>
        </w:tc>
        <w:tc>
          <w:tcPr>
            <w:tcW w:w="5184" w:type="dxa"/>
            <w:vMerge w:val="restart"/>
            <w:tcMar>
              <w:top w:w="100" w:type="dxa"/>
              <w:left w:w="100" w:type="dxa"/>
              <w:bottom w:w="100" w:type="dxa"/>
              <w:right w:w="100" w:type="dxa"/>
            </w:tcMar>
          </w:tcPr>
          <w:p w:rsidR="006E0C3E" w14:paraId="5091EA46" w14:textId="77777777">
            <w:r>
              <w:rPr>
                <w:b/>
                <w:sz w:val="24"/>
              </w:rPr>
              <w:t>CONDITION</w:t>
            </w:r>
          </w:p>
        </w:tc>
        <w:tc>
          <w:tcPr>
            <w:tcW w:w="5184" w:type="dxa"/>
            <w:vMerge w:val="restart"/>
            <w:tcMar>
              <w:top w:w="100" w:type="dxa"/>
              <w:left w:w="100" w:type="dxa"/>
              <w:bottom w:w="100" w:type="dxa"/>
              <w:right w:w="100" w:type="dxa"/>
            </w:tcMar>
          </w:tcPr>
          <w:p w:rsidR="006E0C3E" w14:paraId="08D551C8" w14:textId="77777777">
            <w:r>
              <w:rPr>
                <w:b/>
                <w:sz w:val="24"/>
              </w:rPr>
              <w:t>VALUE</w:t>
            </w:r>
          </w:p>
        </w:tc>
      </w:tr>
      <w:tr w14:paraId="10A88D22"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83937FC" w14:textId="77777777">
            <w:r>
              <w:rPr>
                <w:b/>
                <w:sz w:val="24"/>
              </w:rPr>
              <w:t>C_DODOES</w:t>
            </w:r>
          </w:p>
        </w:tc>
        <w:tc>
          <w:tcPr>
            <w:tcW w:w="5184" w:type="dxa"/>
            <w:vMerge w:val="restart"/>
            <w:tcMar>
              <w:top w:w="100" w:type="dxa"/>
              <w:left w:w="100" w:type="dxa"/>
              <w:bottom w:w="100" w:type="dxa"/>
              <w:right w:w="100" w:type="dxa"/>
            </w:tcMar>
          </w:tcPr>
          <w:p w:rsidR="006E0C3E" w14:paraId="36258DBF" w14:textId="77777777">
            <w:r>
              <w:rPr>
                <w:sz w:val="20"/>
              </w:rPr>
              <w:t>PULINENO==HURESPLI</w:t>
            </w:r>
          </w:p>
        </w:tc>
        <w:tc>
          <w:tcPr>
            <w:tcW w:w="5184" w:type="dxa"/>
            <w:vMerge w:val="restart"/>
            <w:tcMar>
              <w:top w:w="100" w:type="dxa"/>
              <w:left w:w="100" w:type="dxa"/>
              <w:bottom w:w="100" w:type="dxa"/>
              <w:right w:w="100" w:type="dxa"/>
            </w:tcMar>
          </w:tcPr>
          <w:p w:rsidR="006E0C3E" w14:paraId="59BBB200" w14:textId="77777777">
            <w:r>
              <w:rPr>
                <w:sz w:val="20"/>
              </w:rPr>
              <w:t>Do</w:t>
            </w:r>
          </w:p>
        </w:tc>
      </w:tr>
      <w:tr w14:paraId="4B3BC3FB" w14:textId="77777777">
        <w:tblPrEx>
          <w:tblW w:w="0" w:type="auto"/>
          <w:tblLook w:val="04A0"/>
        </w:tblPrEx>
        <w:trPr>
          <w:trHeight w:val="269"/>
        </w:trPr>
        <w:tc>
          <w:tcPr>
            <w:tcW w:w="2592" w:type="dxa"/>
            <w:vMerge/>
            <w:tcMar>
              <w:top w:w="100" w:type="dxa"/>
              <w:left w:w="100" w:type="dxa"/>
              <w:bottom w:w="100" w:type="dxa"/>
              <w:right w:w="100" w:type="dxa"/>
            </w:tcMar>
          </w:tcPr>
          <w:p w:rsidR="006E0C3E" w14:paraId="2D3B10BE" w14:textId="77777777"/>
        </w:tc>
        <w:tc>
          <w:tcPr>
            <w:tcW w:w="5184" w:type="dxa"/>
            <w:vMerge w:val="restart"/>
            <w:tcMar>
              <w:top w:w="100" w:type="dxa"/>
              <w:left w:w="100" w:type="dxa"/>
              <w:bottom w:w="100" w:type="dxa"/>
              <w:right w:w="100" w:type="dxa"/>
            </w:tcMar>
          </w:tcPr>
          <w:p w:rsidR="006E0C3E" w14:paraId="4DFE1620" w14:textId="77777777"/>
        </w:tc>
        <w:tc>
          <w:tcPr>
            <w:tcW w:w="5184" w:type="dxa"/>
            <w:vMerge w:val="restart"/>
            <w:tcMar>
              <w:top w:w="100" w:type="dxa"/>
              <w:left w:w="100" w:type="dxa"/>
              <w:bottom w:w="100" w:type="dxa"/>
              <w:right w:w="100" w:type="dxa"/>
            </w:tcMar>
          </w:tcPr>
          <w:p w:rsidR="006E0C3E" w14:paraId="27A39FF2" w14:textId="77777777">
            <w:r>
              <w:rPr>
                <w:sz w:val="20"/>
              </w:rPr>
              <w:t>Does</w:t>
            </w:r>
          </w:p>
        </w:tc>
      </w:tr>
      <w:tr w14:paraId="43016592"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4EDA4F72" w14:textId="77777777">
            <w:r>
              <w:rPr>
                <w:b/>
                <w:sz w:val="24"/>
              </w:rPr>
              <w:t>TNAME</w:t>
            </w:r>
          </w:p>
        </w:tc>
        <w:tc>
          <w:tcPr>
            <w:tcW w:w="5184" w:type="dxa"/>
            <w:vMerge w:val="restart"/>
            <w:tcMar>
              <w:top w:w="100" w:type="dxa"/>
              <w:left w:w="100" w:type="dxa"/>
              <w:bottom w:w="100" w:type="dxa"/>
              <w:right w:w="100" w:type="dxa"/>
            </w:tcMar>
          </w:tcPr>
          <w:p w:rsidR="006E0C3E" w14:paraId="2826AB65" w14:textId="77777777">
            <w:r>
              <w:rPr>
                <w:sz w:val="20"/>
              </w:rPr>
              <w:t>PULINENO==HURESPLI</w:t>
            </w:r>
          </w:p>
        </w:tc>
        <w:tc>
          <w:tcPr>
            <w:tcW w:w="5184" w:type="dxa"/>
            <w:vMerge w:val="restart"/>
            <w:tcMar>
              <w:top w:w="100" w:type="dxa"/>
              <w:left w:w="100" w:type="dxa"/>
              <w:bottom w:w="100" w:type="dxa"/>
              <w:right w:w="100" w:type="dxa"/>
            </w:tcMar>
          </w:tcPr>
          <w:p w:rsidR="006E0C3E" w14:paraId="6E8A1981" w14:textId="77777777">
            <w:r>
              <w:rPr>
                <w:sz w:val="20"/>
              </w:rPr>
              <w:t>you</w:t>
            </w:r>
          </w:p>
        </w:tc>
      </w:tr>
      <w:tr w14:paraId="3E6293A4" w14:textId="77777777">
        <w:tblPrEx>
          <w:tblW w:w="0" w:type="auto"/>
          <w:tblLook w:val="04A0"/>
        </w:tblPrEx>
        <w:trPr>
          <w:trHeight w:val="269"/>
        </w:trPr>
        <w:tc>
          <w:tcPr>
            <w:tcW w:w="2592" w:type="dxa"/>
            <w:vMerge/>
            <w:tcMar>
              <w:top w:w="100" w:type="dxa"/>
              <w:left w:w="100" w:type="dxa"/>
              <w:bottom w:w="100" w:type="dxa"/>
              <w:right w:w="100" w:type="dxa"/>
            </w:tcMar>
          </w:tcPr>
          <w:p w:rsidR="006E0C3E" w14:paraId="27A267AF" w14:textId="77777777"/>
        </w:tc>
        <w:tc>
          <w:tcPr>
            <w:tcW w:w="5184" w:type="dxa"/>
            <w:tcMar>
              <w:top w:w="100" w:type="dxa"/>
              <w:left w:w="100" w:type="dxa"/>
              <w:bottom w:w="100" w:type="dxa"/>
              <w:right w:w="100" w:type="dxa"/>
            </w:tcMar>
          </w:tcPr>
          <w:p w:rsidR="006E0C3E" w14:paraId="1C706FA8" w14:textId="77777777"/>
        </w:tc>
        <w:tc>
          <w:tcPr>
            <w:tcW w:w="5184" w:type="dxa"/>
            <w:tcMar>
              <w:top w:w="100" w:type="dxa"/>
              <w:left w:w="100" w:type="dxa"/>
              <w:bottom w:w="100" w:type="dxa"/>
              <w:right w:w="100" w:type="dxa"/>
            </w:tcMar>
          </w:tcPr>
          <w:p w:rsidR="006E0C3E" w14:paraId="207833A9" w14:textId="77777777">
            <w:r>
              <w:rPr>
                <w:sz w:val="20"/>
              </w:rPr>
              <w:t>{{model.PUFNAME}} {{model.PULNAME}}</w:t>
            </w:r>
          </w:p>
        </w:tc>
      </w:tr>
    </w:tbl>
    <w:p w:rsidR="006E0C3E" w14:paraId="66C6CBB9" w14:textId="77777777"/>
    <w:tbl>
      <w:tblPr>
        <w:tblStyle w:val="TableGrid"/>
        <w:tblW w:w="0" w:type="auto"/>
        <w:tblLook w:val="04A0"/>
      </w:tblPr>
      <w:tblGrid>
        <w:gridCol w:w="2590"/>
        <w:gridCol w:w="3885"/>
        <w:gridCol w:w="3885"/>
        <w:gridCol w:w="2590"/>
      </w:tblGrid>
      <w:tr w14:paraId="6DB15891"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6E0C3E" w14:paraId="73826D8B" w14:textId="77777777">
            <w:r>
              <w:rPr>
                <w:b/>
                <w:sz w:val="30"/>
              </w:rPr>
              <w:t xml:space="preserve">BLOCK: BLKLABOR_FORCE / BLOCK: BLKLABOR_FORCE-BLKLABOR_FORCE_PERSON / BLOCK: </w:t>
            </w:r>
            <w:r>
              <w:rPr>
                <w:b/>
                <w:sz w:val="30"/>
              </w:rPr>
              <w:t>BLKLABOR_FORCE-BLKLABOR_FORCE_PERSON-BWORKING / SCREEN: SC_HRWANT / QUESTION: HRWANT_CPS / RESPONSE: RHRWANT_CPS (STANDARD, RADIOBUTTON)</w:t>
            </w:r>
          </w:p>
        </w:tc>
      </w:tr>
      <w:tr w14:paraId="331A28AE"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479FA23E" w14:textId="77777777">
            <w:r>
              <w:rPr>
                <w:b/>
                <w:sz w:val="24"/>
              </w:rPr>
              <w:t>ATTRIBUTE NAME</w:t>
            </w:r>
          </w:p>
        </w:tc>
        <w:tc>
          <w:tcPr>
            <w:tcW w:w="10368" w:type="dxa"/>
            <w:gridSpan w:val="3"/>
            <w:vMerge w:val="restart"/>
            <w:tcMar>
              <w:top w:w="100" w:type="dxa"/>
              <w:left w:w="100" w:type="dxa"/>
              <w:bottom w:w="100" w:type="dxa"/>
              <w:right w:w="100" w:type="dxa"/>
            </w:tcMar>
          </w:tcPr>
          <w:p w:rsidR="006E0C3E" w14:paraId="52201032" w14:textId="77777777">
            <w:r>
              <w:rPr>
                <w:b/>
                <w:sz w:val="24"/>
              </w:rPr>
              <w:t>VALUE</w:t>
            </w:r>
          </w:p>
        </w:tc>
      </w:tr>
      <w:tr w14:paraId="67729D71"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0D975EE0" w14:textId="77777777">
            <w:r>
              <w:rPr>
                <w:sz w:val="20"/>
              </w:rPr>
              <w:t>RESPONSE VARIABLE</w:t>
            </w:r>
          </w:p>
        </w:tc>
        <w:tc>
          <w:tcPr>
            <w:tcW w:w="10368" w:type="dxa"/>
            <w:gridSpan w:val="3"/>
            <w:vMerge w:val="restart"/>
            <w:tcMar>
              <w:top w:w="100" w:type="dxa"/>
              <w:left w:w="100" w:type="dxa"/>
              <w:bottom w:w="100" w:type="dxa"/>
              <w:right w:w="100" w:type="dxa"/>
            </w:tcMar>
          </w:tcPr>
          <w:p w:rsidR="006E0C3E" w14:paraId="031F6BAE" w14:textId="77777777">
            <w:r>
              <w:rPr>
                <w:sz w:val="20"/>
              </w:rPr>
              <w:t>PUHRWANT</w:t>
            </w:r>
          </w:p>
        </w:tc>
      </w:tr>
      <w:tr w14:paraId="5593FA08"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330EF0D7" w14:textId="77777777">
            <w:r>
              <w:rPr>
                <w:sz w:val="20"/>
              </w:rPr>
              <w:t>ANSWER LIST</w:t>
            </w:r>
          </w:p>
        </w:tc>
        <w:tc>
          <w:tcPr>
            <w:tcW w:w="10368" w:type="dxa"/>
            <w:gridSpan w:val="3"/>
            <w:vMerge w:val="restart"/>
            <w:tcMar>
              <w:top w:w="100" w:type="dxa"/>
              <w:left w:w="100" w:type="dxa"/>
              <w:bottom w:w="100" w:type="dxa"/>
              <w:right w:w="100" w:type="dxa"/>
            </w:tcMar>
          </w:tcPr>
          <w:p w:rsidR="006E0C3E" w14:paraId="5F3A2B17" w14:textId="77777777">
            <w:r>
              <w:rPr>
                <w:sz w:val="20"/>
              </w:rPr>
              <w:t>TWANTYESNO</w:t>
            </w:r>
          </w:p>
        </w:tc>
      </w:tr>
      <w:tr w14:paraId="451EE983"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8EBD53B" w14:textId="77777777">
            <w:r>
              <w:rPr>
                <w:b/>
                <w:sz w:val="24"/>
              </w:rPr>
              <w:t>ANSWER LIST OPTIONS</w:t>
            </w:r>
          </w:p>
        </w:tc>
        <w:tc>
          <w:tcPr>
            <w:tcW w:w="3888" w:type="dxa"/>
            <w:vMerge w:val="restart"/>
            <w:tcMar>
              <w:top w:w="100" w:type="dxa"/>
              <w:left w:w="100" w:type="dxa"/>
              <w:bottom w:w="100" w:type="dxa"/>
              <w:right w:w="100" w:type="dxa"/>
            </w:tcMar>
          </w:tcPr>
          <w:p w:rsidR="006E0C3E" w14:paraId="7A60077B" w14:textId="77777777">
            <w:r>
              <w:rPr>
                <w:b/>
                <w:sz w:val="24"/>
              </w:rPr>
              <w:t>DISPLAY NAME</w:t>
            </w:r>
          </w:p>
        </w:tc>
        <w:tc>
          <w:tcPr>
            <w:tcW w:w="3888" w:type="dxa"/>
            <w:vMerge w:val="restart"/>
            <w:tcMar>
              <w:top w:w="100" w:type="dxa"/>
              <w:left w:w="100" w:type="dxa"/>
              <w:bottom w:w="100" w:type="dxa"/>
              <w:right w:w="100" w:type="dxa"/>
            </w:tcMar>
          </w:tcPr>
          <w:p w:rsidR="006E0C3E" w14:paraId="510BEBB9" w14:textId="77777777">
            <w:r>
              <w:rPr>
                <w:b/>
                <w:sz w:val="24"/>
              </w:rPr>
              <w:t>STORED VALUE</w:t>
            </w:r>
          </w:p>
        </w:tc>
        <w:tc>
          <w:tcPr>
            <w:tcW w:w="2592" w:type="dxa"/>
            <w:vMerge w:val="restart"/>
            <w:tcMar>
              <w:top w:w="100" w:type="dxa"/>
              <w:left w:w="100" w:type="dxa"/>
              <w:bottom w:w="100" w:type="dxa"/>
              <w:right w:w="100" w:type="dxa"/>
            </w:tcMar>
          </w:tcPr>
          <w:p w:rsidR="006E0C3E" w14:paraId="515F03BA" w14:textId="77777777">
            <w:r>
              <w:rPr>
                <w:b/>
                <w:sz w:val="24"/>
              </w:rPr>
              <w:t>VARIABLE</w:t>
            </w:r>
          </w:p>
        </w:tc>
      </w:tr>
      <w:tr w14:paraId="0A1F8FDF" w14:textId="77777777">
        <w:tblPrEx>
          <w:tblW w:w="0" w:type="auto"/>
          <w:tblLook w:val="04A0"/>
        </w:tblPrEx>
        <w:trPr>
          <w:trHeight w:val="269"/>
        </w:trPr>
        <w:tc>
          <w:tcPr>
            <w:tcW w:w="2592" w:type="dxa"/>
            <w:vMerge/>
            <w:tcMar>
              <w:top w:w="100" w:type="dxa"/>
              <w:left w:w="100" w:type="dxa"/>
              <w:bottom w:w="100" w:type="dxa"/>
              <w:right w:w="100" w:type="dxa"/>
            </w:tcMar>
          </w:tcPr>
          <w:p w:rsidR="006E0C3E" w14:paraId="4DF1127E" w14:textId="77777777"/>
        </w:tc>
        <w:tc>
          <w:tcPr>
            <w:tcW w:w="3888" w:type="dxa"/>
            <w:vMerge w:val="restart"/>
            <w:tcMar>
              <w:top w:w="100" w:type="dxa"/>
              <w:left w:w="100" w:type="dxa"/>
              <w:bottom w:w="100" w:type="dxa"/>
              <w:right w:w="100" w:type="dxa"/>
            </w:tcMar>
          </w:tcPr>
          <w:p w:rsidR="006E0C3E" w14:paraId="345F45B0" w14:textId="77777777">
            <w:r>
              <w:rPr>
                <w:sz w:val="20"/>
              </w:rPr>
              <w:t>Yes</w:t>
            </w:r>
          </w:p>
        </w:tc>
        <w:tc>
          <w:tcPr>
            <w:tcW w:w="3888" w:type="dxa"/>
            <w:vMerge w:val="restart"/>
            <w:tcMar>
              <w:top w:w="100" w:type="dxa"/>
              <w:left w:w="100" w:type="dxa"/>
              <w:bottom w:w="100" w:type="dxa"/>
              <w:right w:w="100" w:type="dxa"/>
            </w:tcMar>
          </w:tcPr>
          <w:p w:rsidR="006E0C3E" w14:paraId="46014994" w14:textId="77777777">
            <w:r>
              <w:rPr>
                <w:sz w:val="20"/>
              </w:rPr>
              <w:t>1</w:t>
            </w:r>
          </w:p>
        </w:tc>
        <w:tc>
          <w:tcPr>
            <w:tcW w:w="2592" w:type="dxa"/>
            <w:vMerge w:val="restart"/>
            <w:tcMar>
              <w:top w:w="100" w:type="dxa"/>
              <w:left w:w="100" w:type="dxa"/>
              <w:bottom w:w="100" w:type="dxa"/>
              <w:right w:w="100" w:type="dxa"/>
            </w:tcMar>
          </w:tcPr>
          <w:p w:rsidR="006E0C3E" w14:paraId="3A708809" w14:textId="77777777"/>
        </w:tc>
      </w:tr>
      <w:tr w14:paraId="7DEA53FF" w14:textId="77777777">
        <w:tblPrEx>
          <w:tblW w:w="0" w:type="auto"/>
          <w:tblLook w:val="04A0"/>
        </w:tblPrEx>
        <w:trPr>
          <w:trHeight w:val="269"/>
        </w:trPr>
        <w:tc>
          <w:tcPr>
            <w:tcW w:w="2592" w:type="dxa"/>
            <w:vMerge/>
            <w:tcMar>
              <w:top w:w="100" w:type="dxa"/>
              <w:left w:w="100" w:type="dxa"/>
              <w:bottom w:w="100" w:type="dxa"/>
              <w:right w:w="100" w:type="dxa"/>
            </w:tcMar>
          </w:tcPr>
          <w:p w:rsidR="006E0C3E" w14:paraId="77DF263D" w14:textId="77777777"/>
        </w:tc>
        <w:tc>
          <w:tcPr>
            <w:tcW w:w="3888" w:type="dxa"/>
            <w:vMerge w:val="restart"/>
            <w:tcMar>
              <w:top w:w="100" w:type="dxa"/>
              <w:left w:w="100" w:type="dxa"/>
              <w:bottom w:w="100" w:type="dxa"/>
              <w:right w:w="100" w:type="dxa"/>
            </w:tcMar>
          </w:tcPr>
          <w:p w:rsidR="006E0C3E" w14:paraId="46CAF642" w14:textId="77777777">
            <w:r>
              <w:rPr>
                <w:sz w:val="20"/>
              </w:rPr>
              <w:t>No</w:t>
            </w:r>
          </w:p>
        </w:tc>
        <w:tc>
          <w:tcPr>
            <w:tcW w:w="3888" w:type="dxa"/>
            <w:vMerge w:val="restart"/>
            <w:tcMar>
              <w:top w:w="100" w:type="dxa"/>
              <w:left w:w="100" w:type="dxa"/>
              <w:bottom w:w="100" w:type="dxa"/>
              <w:right w:w="100" w:type="dxa"/>
            </w:tcMar>
          </w:tcPr>
          <w:p w:rsidR="006E0C3E" w14:paraId="735624CE" w14:textId="77777777">
            <w:r>
              <w:rPr>
                <w:sz w:val="20"/>
              </w:rPr>
              <w:t>2</w:t>
            </w:r>
          </w:p>
        </w:tc>
        <w:tc>
          <w:tcPr>
            <w:tcW w:w="2592" w:type="dxa"/>
            <w:vMerge w:val="restart"/>
            <w:tcMar>
              <w:top w:w="100" w:type="dxa"/>
              <w:left w:w="100" w:type="dxa"/>
              <w:bottom w:w="100" w:type="dxa"/>
              <w:right w:w="100" w:type="dxa"/>
            </w:tcMar>
          </w:tcPr>
          <w:p w:rsidR="006E0C3E" w14:paraId="4ACEE314" w14:textId="77777777"/>
        </w:tc>
      </w:tr>
      <w:tr w14:paraId="0AD4298B" w14:textId="77777777">
        <w:tblPrEx>
          <w:tblW w:w="0" w:type="auto"/>
          <w:tblLook w:val="04A0"/>
        </w:tblPrEx>
        <w:trPr>
          <w:trHeight w:val="269"/>
        </w:trPr>
        <w:tc>
          <w:tcPr>
            <w:tcW w:w="2592" w:type="dxa"/>
            <w:vMerge/>
            <w:tcMar>
              <w:top w:w="100" w:type="dxa"/>
              <w:left w:w="100" w:type="dxa"/>
              <w:bottom w:w="100" w:type="dxa"/>
              <w:right w:w="100" w:type="dxa"/>
            </w:tcMar>
          </w:tcPr>
          <w:p w:rsidR="006E0C3E" w14:paraId="21A566C2" w14:textId="77777777"/>
        </w:tc>
        <w:tc>
          <w:tcPr>
            <w:tcW w:w="3888" w:type="dxa"/>
            <w:vMerge w:val="restart"/>
            <w:tcMar>
              <w:top w:w="100" w:type="dxa"/>
              <w:left w:w="100" w:type="dxa"/>
              <w:bottom w:w="100" w:type="dxa"/>
              <w:right w:w="100" w:type="dxa"/>
            </w:tcMar>
          </w:tcPr>
          <w:p w:rsidR="006E0C3E" w14:paraId="6163E389" w14:textId="77777777">
            <w:r>
              <w:rPr>
                <w:sz w:val="20"/>
              </w:rPr>
              <w:t>Regular hours are full-time</w:t>
            </w:r>
          </w:p>
        </w:tc>
        <w:tc>
          <w:tcPr>
            <w:tcW w:w="3888" w:type="dxa"/>
            <w:vMerge w:val="restart"/>
            <w:tcMar>
              <w:top w:w="100" w:type="dxa"/>
              <w:left w:w="100" w:type="dxa"/>
              <w:bottom w:w="100" w:type="dxa"/>
              <w:right w:w="100" w:type="dxa"/>
            </w:tcMar>
          </w:tcPr>
          <w:p w:rsidR="006E0C3E" w14:paraId="501CEE69" w14:textId="77777777">
            <w:r>
              <w:rPr>
                <w:sz w:val="20"/>
              </w:rPr>
              <w:t>3</w:t>
            </w:r>
          </w:p>
        </w:tc>
        <w:tc>
          <w:tcPr>
            <w:tcW w:w="2592" w:type="dxa"/>
            <w:vMerge w:val="restart"/>
            <w:tcMar>
              <w:top w:w="100" w:type="dxa"/>
              <w:left w:w="100" w:type="dxa"/>
              <w:bottom w:w="100" w:type="dxa"/>
              <w:right w:w="100" w:type="dxa"/>
            </w:tcMar>
          </w:tcPr>
          <w:p w:rsidR="006E0C3E" w14:paraId="00F324B7" w14:textId="77777777"/>
        </w:tc>
      </w:tr>
      <w:tr w14:paraId="2A39BDEA" w14:textId="77777777">
        <w:tblPrEx>
          <w:tblW w:w="0" w:type="auto"/>
          <w:tblLook w:val="04A0"/>
        </w:tblPrEx>
        <w:trPr>
          <w:trHeight w:val="269"/>
        </w:trPr>
        <w:tc>
          <w:tcPr>
            <w:tcW w:w="2592" w:type="dxa"/>
            <w:vMerge/>
            <w:tcMar>
              <w:top w:w="100" w:type="dxa"/>
              <w:left w:w="100" w:type="dxa"/>
              <w:bottom w:w="100" w:type="dxa"/>
              <w:right w:w="100" w:type="dxa"/>
            </w:tcMar>
          </w:tcPr>
          <w:p w:rsidR="006E0C3E" w14:paraId="084A81A8" w14:textId="77777777"/>
        </w:tc>
        <w:tc>
          <w:tcPr>
            <w:tcW w:w="3888" w:type="dxa"/>
            <w:vMerge w:val="restart"/>
            <w:tcMar>
              <w:top w:w="100" w:type="dxa"/>
              <w:left w:w="100" w:type="dxa"/>
              <w:bottom w:w="100" w:type="dxa"/>
              <w:right w:w="100" w:type="dxa"/>
            </w:tcMar>
          </w:tcPr>
          <w:p w:rsidR="006E0C3E" w14:paraId="2D5CC5F0" w14:textId="77777777">
            <w:r>
              <w:rPr>
                <w:sz w:val="20"/>
              </w:rPr>
              <w:t>Don't Know</w:t>
            </w:r>
          </w:p>
        </w:tc>
        <w:tc>
          <w:tcPr>
            <w:tcW w:w="3888" w:type="dxa"/>
            <w:vMerge w:val="restart"/>
            <w:tcMar>
              <w:top w:w="100" w:type="dxa"/>
              <w:left w:w="100" w:type="dxa"/>
              <w:bottom w:w="100" w:type="dxa"/>
              <w:right w:w="100" w:type="dxa"/>
            </w:tcMar>
          </w:tcPr>
          <w:p w:rsidR="006E0C3E" w14:paraId="5B225759" w14:textId="77777777">
            <w:r>
              <w:rPr>
                <w:sz w:val="20"/>
              </w:rPr>
              <w:t>-2</w:t>
            </w:r>
          </w:p>
        </w:tc>
        <w:tc>
          <w:tcPr>
            <w:tcW w:w="2592" w:type="dxa"/>
            <w:vMerge w:val="restart"/>
            <w:tcMar>
              <w:top w:w="100" w:type="dxa"/>
              <w:left w:w="100" w:type="dxa"/>
              <w:bottom w:w="100" w:type="dxa"/>
              <w:right w:w="100" w:type="dxa"/>
            </w:tcMar>
          </w:tcPr>
          <w:p w:rsidR="006E0C3E" w14:paraId="4F7DDAA5" w14:textId="77777777"/>
        </w:tc>
      </w:tr>
      <w:tr w14:paraId="66157DFC" w14:textId="77777777">
        <w:tblPrEx>
          <w:tblW w:w="0" w:type="auto"/>
          <w:tblLook w:val="04A0"/>
        </w:tblPrEx>
        <w:trPr>
          <w:trHeight w:val="269"/>
        </w:trPr>
        <w:tc>
          <w:tcPr>
            <w:tcW w:w="2592" w:type="dxa"/>
            <w:vMerge/>
            <w:tcMar>
              <w:top w:w="100" w:type="dxa"/>
              <w:left w:w="100" w:type="dxa"/>
              <w:bottom w:w="100" w:type="dxa"/>
              <w:right w:w="100" w:type="dxa"/>
            </w:tcMar>
          </w:tcPr>
          <w:p w:rsidR="006E0C3E" w14:paraId="043788E9" w14:textId="77777777"/>
        </w:tc>
        <w:tc>
          <w:tcPr>
            <w:tcW w:w="3888" w:type="dxa"/>
            <w:tcMar>
              <w:top w:w="100" w:type="dxa"/>
              <w:left w:w="100" w:type="dxa"/>
              <w:bottom w:w="100" w:type="dxa"/>
              <w:right w:w="100" w:type="dxa"/>
            </w:tcMar>
          </w:tcPr>
          <w:p w:rsidR="006E0C3E" w14:paraId="618C1062" w14:textId="77777777">
            <w:r>
              <w:rPr>
                <w:sz w:val="20"/>
              </w:rPr>
              <w:t>Refuse</w:t>
            </w:r>
          </w:p>
        </w:tc>
        <w:tc>
          <w:tcPr>
            <w:tcW w:w="3888" w:type="dxa"/>
            <w:tcMar>
              <w:top w:w="100" w:type="dxa"/>
              <w:left w:w="100" w:type="dxa"/>
              <w:bottom w:w="100" w:type="dxa"/>
              <w:right w:w="100" w:type="dxa"/>
            </w:tcMar>
          </w:tcPr>
          <w:p w:rsidR="006E0C3E" w14:paraId="555D7337" w14:textId="77777777">
            <w:r>
              <w:rPr>
                <w:sz w:val="20"/>
              </w:rPr>
              <w:t>-3</w:t>
            </w:r>
          </w:p>
        </w:tc>
        <w:tc>
          <w:tcPr>
            <w:tcW w:w="2592" w:type="dxa"/>
            <w:tcMar>
              <w:top w:w="100" w:type="dxa"/>
              <w:left w:w="100" w:type="dxa"/>
              <w:bottom w:w="100" w:type="dxa"/>
              <w:right w:w="100" w:type="dxa"/>
            </w:tcMar>
          </w:tcPr>
          <w:p w:rsidR="006E0C3E" w14:paraId="7D19E93B" w14:textId="77777777"/>
        </w:tc>
      </w:tr>
    </w:tbl>
    <w:p w:rsidR="006E0C3E" w14:paraId="618F08A2" w14:textId="77777777"/>
    <w:tbl>
      <w:tblPr>
        <w:tblStyle w:val="TableGrid"/>
        <w:tblW w:w="0" w:type="auto"/>
        <w:tblLook w:val="04A0"/>
      </w:tblPr>
      <w:tblGrid>
        <w:gridCol w:w="2590"/>
        <w:gridCol w:w="5180"/>
        <w:gridCol w:w="5180"/>
      </w:tblGrid>
      <w:tr w14:paraId="25F51053"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6E0C3E" w14:paraId="474B11C2" w14:textId="77777777">
            <w:r>
              <w:rPr>
                <w:b/>
                <w:sz w:val="30"/>
              </w:rPr>
              <w:t xml:space="preserve">BLOCK: BLKLABOR_FORCE / BLOCK: BLKLABOR_FORCE-BLKLABOR_FORCE_PERSON / BLOCK: </w:t>
            </w:r>
            <w:r>
              <w:rPr>
                <w:b/>
                <w:sz w:val="30"/>
              </w:rPr>
              <w:t>BLKLABOR_FORCE-BLKLABOR_FORCE_PERSON-BWORKING / SCREEN: SC_HRRSN1 / QUESTION: HRRSN1_CPS (STANDARD)</w:t>
            </w:r>
          </w:p>
        </w:tc>
      </w:tr>
      <w:tr w14:paraId="2DBB69DA"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4580199E" w14:textId="77777777">
            <w:r>
              <w:rPr>
                <w:b/>
                <w:sz w:val="24"/>
              </w:rPr>
              <w:t>ATTRIBUTE NAME</w:t>
            </w:r>
          </w:p>
        </w:tc>
        <w:tc>
          <w:tcPr>
            <w:tcW w:w="10368" w:type="dxa"/>
            <w:gridSpan w:val="2"/>
            <w:vMerge w:val="restart"/>
            <w:tcMar>
              <w:top w:w="100" w:type="dxa"/>
              <w:left w:w="100" w:type="dxa"/>
              <w:bottom w:w="100" w:type="dxa"/>
              <w:right w:w="100" w:type="dxa"/>
            </w:tcMar>
          </w:tcPr>
          <w:p w:rsidR="006E0C3E" w14:paraId="5E639797" w14:textId="77777777">
            <w:r>
              <w:rPr>
                <w:b/>
                <w:sz w:val="24"/>
              </w:rPr>
              <w:t>VALUE</w:t>
            </w:r>
          </w:p>
        </w:tc>
      </w:tr>
      <w:tr w14:paraId="06AF3EA0"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09D89C8D" w14:textId="77777777">
            <w:r>
              <w:rPr>
                <w:sz w:val="20"/>
              </w:rPr>
              <w:t>CAPI QUESTION WORDING</w:t>
            </w:r>
          </w:p>
        </w:tc>
        <w:tc>
          <w:tcPr>
            <w:tcW w:w="10368" w:type="dxa"/>
            <w:gridSpan w:val="2"/>
            <w:vMerge w:val="restart"/>
            <w:tcMar>
              <w:top w:w="100" w:type="dxa"/>
              <w:left w:w="100" w:type="dxa"/>
              <w:bottom w:w="100" w:type="dxa"/>
              <w:right w:w="100" w:type="dxa"/>
            </w:tcMar>
          </w:tcPr>
          <w:p w:rsidR="006E0C3E" w14:paraId="55FA8438" w14:textId="77777777">
            <w:r>
              <w:rPr>
                <w:sz w:val="20"/>
              </w:rPr>
              <w:t xml:space="preserve">Some people work part time because they cannot find full time work or because business is poor. Others work </w:t>
            </w:r>
            <w:r>
              <w:rPr>
                <w:sz w:val="20"/>
              </w:rPr>
              <w:t>part time because of family obligations or other personal reasons. What is ^PNAME MAIN reason for working part time?&lt;br /&gt; &lt;span class="text-interviewer" style="color:blue;"&gt;Probe if necessary: What is ^PNAME main reason for working part time instead of full time?&lt;/span&gt;</w:t>
            </w:r>
          </w:p>
        </w:tc>
      </w:tr>
      <w:tr w14:paraId="2438D753"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0C023148" w14:textId="77777777">
            <w:r>
              <w:rPr>
                <w:b/>
                <w:sz w:val="24"/>
              </w:rPr>
              <w:t>FILL</w:t>
            </w:r>
          </w:p>
        </w:tc>
        <w:tc>
          <w:tcPr>
            <w:tcW w:w="5184" w:type="dxa"/>
            <w:vMerge w:val="restart"/>
            <w:tcMar>
              <w:top w:w="100" w:type="dxa"/>
              <w:left w:w="100" w:type="dxa"/>
              <w:bottom w:w="100" w:type="dxa"/>
              <w:right w:w="100" w:type="dxa"/>
            </w:tcMar>
          </w:tcPr>
          <w:p w:rsidR="006E0C3E" w14:paraId="4B2950A0" w14:textId="77777777">
            <w:r>
              <w:rPr>
                <w:b/>
                <w:sz w:val="24"/>
              </w:rPr>
              <w:t>CONDITION</w:t>
            </w:r>
          </w:p>
        </w:tc>
        <w:tc>
          <w:tcPr>
            <w:tcW w:w="5184" w:type="dxa"/>
            <w:vMerge w:val="restart"/>
            <w:tcMar>
              <w:top w:w="100" w:type="dxa"/>
              <w:left w:w="100" w:type="dxa"/>
              <w:bottom w:w="100" w:type="dxa"/>
              <w:right w:w="100" w:type="dxa"/>
            </w:tcMar>
          </w:tcPr>
          <w:p w:rsidR="006E0C3E" w14:paraId="0B06F02E" w14:textId="77777777">
            <w:r>
              <w:rPr>
                <w:b/>
                <w:sz w:val="24"/>
              </w:rPr>
              <w:t>VALUE</w:t>
            </w:r>
          </w:p>
        </w:tc>
      </w:tr>
      <w:tr w14:paraId="6424FE6C"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33A950FD" w14:textId="77777777">
            <w:r>
              <w:rPr>
                <w:b/>
                <w:sz w:val="24"/>
              </w:rPr>
              <w:t>PNAME</w:t>
            </w:r>
          </w:p>
        </w:tc>
        <w:tc>
          <w:tcPr>
            <w:tcW w:w="5184" w:type="dxa"/>
            <w:vMerge w:val="restart"/>
            <w:tcMar>
              <w:top w:w="100" w:type="dxa"/>
              <w:left w:w="100" w:type="dxa"/>
              <w:bottom w:w="100" w:type="dxa"/>
              <w:right w:w="100" w:type="dxa"/>
            </w:tcMar>
          </w:tcPr>
          <w:p w:rsidR="006E0C3E" w14:paraId="0194B87B" w14:textId="77777777">
            <w:r>
              <w:rPr>
                <w:sz w:val="20"/>
              </w:rPr>
              <w:t>PULINENO==HURESPLI</w:t>
            </w:r>
          </w:p>
        </w:tc>
        <w:tc>
          <w:tcPr>
            <w:tcW w:w="5184" w:type="dxa"/>
            <w:vMerge w:val="restart"/>
            <w:tcMar>
              <w:top w:w="100" w:type="dxa"/>
              <w:left w:w="100" w:type="dxa"/>
              <w:bottom w:w="100" w:type="dxa"/>
              <w:right w:w="100" w:type="dxa"/>
            </w:tcMar>
          </w:tcPr>
          <w:p w:rsidR="006E0C3E" w14:paraId="4175ED7F" w14:textId="77777777">
            <w:r>
              <w:rPr>
                <w:sz w:val="20"/>
              </w:rPr>
              <w:t>your</w:t>
            </w:r>
          </w:p>
        </w:tc>
      </w:tr>
      <w:tr w14:paraId="39426CCC" w14:textId="77777777">
        <w:tblPrEx>
          <w:tblW w:w="0" w:type="auto"/>
          <w:tblLook w:val="04A0"/>
        </w:tblPrEx>
        <w:trPr>
          <w:trHeight w:val="269"/>
        </w:trPr>
        <w:tc>
          <w:tcPr>
            <w:tcW w:w="2592" w:type="dxa"/>
            <w:vMerge/>
            <w:tcMar>
              <w:top w:w="100" w:type="dxa"/>
              <w:left w:w="100" w:type="dxa"/>
              <w:bottom w:w="100" w:type="dxa"/>
              <w:right w:w="100" w:type="dxa"/>
            </w:tcMar>
          </w:tcPr>
          <w:p w:rsidR="006E0C3E" w14:paraId="7A416001" w14:textId="77777777"/>
        </w:tc>
        <w:tc>
          <w:tcPr>
            <w:tcW w:w="5184" w:type="dxa"/>
            <w:tcMar>
              <w:top w:w="100" w:type="dxa"/>
              <w:left w:w="100" w:type="dxa"/>
              <w:bottom w:w="100" w:type="dxa"/>
              <w:right w:w="100" w:type="dxa"/>
            </w:tcMar>
          </w:tcPr>
          <w:p w:rsidR="006E0C3E" w14:paraId="390D0059" w14:textId="77777777"/>
        </w:tc>
        <w:tc>
          <w:tcPr>
            <w:tcW w:w="5184" w:type="dxa"/>
            <w:tcMar>
              <w:top w:w="100" w:type="dxa"/>
              <w:left w:w="100" w:type="dxa"/>
              <w:bottom w:w="100" w:type="dxa"/>
              <w:right w:w="100" w:type="dxa"/>
            </w:tcMar>
          </w:tcPr>
          <w:p w:rsidR="006E0C3E" w14:paraId="42D32515" w14:textId="77777777">
            <w:r>
              <w:rPr>
                <w:sz w:val="20"/>
              </w:rPr>
              <w:t>{{model.PUFNAME}} {{model.PULNAME}}'s</w:t>
            </w:r>
          </w:p>
        </w:tc>
      </w:tr>
    </w:tbl>
    <w:p w:rsidR="006E0C3E" w14:paraId="4454A39A" w14:textId="77777777"/>
    <w:tbl>
      <w:tblPr>
        <w:tblStyle w:val="TableGrid"/>
        <w:tblW w:w="0" w:type="auto"/>
        <w:tblLook w:val="04A0"/>
      </w:tblPr>
      <w:tblGrid>
        <w:gridCol w:w="2591"/>
        <w:gridCol w:w="3885"/>
        <w:gridCol w:w="3884"/>
        <w:gridCol w:w="2590"/>
      </w:tblGrid>
      <w:tr w14:paraId="0DA3D403"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6E0C3E" w14:paraId="7E152E72" w14:textId="77777777">
            <w:r>
              <w:rPr>
                <w:b/>
                <w:sz w:val="30"/>
              </w:rPr>
              <w:t xml:space="preserve">BLOCK: BLKLABOR_FORCE / BLOCK: BLKLABOR_FORCE-BLKLABOR_FORCE_PERSON / BLOCK: </w:t>
            </w:r>
            <w:r>
              <w:rPr>
                <w:b/>
                <w:sz w:val="30"/>
              </w:rPr>
              <w:t>BLKLABOR_FORCE-BLKLABOR_FORCE_PERSON-BWORKING / SCREEN: SC_HRRSN1 / QUESTION: HRRSN1_CPS / RESPONSE: RHRRSN1_CPS (STANDARD, RADIOBUTTON)</w:t>
            </w:r>
          </w:p>
        </w:tc>
      </w:tr>
      <w:tr w14:paraId="2C57264A"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61092FA9" w14:textId="77777777">
            <w:r>
              <w:rPr>
                <w:b/>
                <w:sz w:val="24"/>
              </w:rPr>
              <w:t>ATTRIBUTE NAME</w:t>
            </w:r>
          </w:p>
        </w:tc>
        <w:tc>
          <w:tcPr>
            <w:tcW w:w="10368" w:type="dxa"/>
            <w:gridSpan w:val="3"/>
            <w:vMerge w:val="restart"/>
            <w:tcMar>
              <w:top w:w="100" w:type="dxa"/>
              <w:left w:w="100" w:type="dxa"/>
              <w:bottom w:w="100" w:type="dxa"/>
              <w:right w:w="100" w:type="dxa"/>
            </w:tcMar>
          </w:tcPr>
          <w:p w:rsidR="006E0C3E" w14:paraId="3876458E" w14:textId="77777777">
            <w:r>
              <w:rPr>
                <w:b/>
                <w:sz w:val="24"/>
              </w:rPr>
              <w:t>VALUE</w:t>
            </w:r>
          </w:p>
        </w:tc>
      </w:tr>
      <w:tr w14:paraId="68D29EE1"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664A639" w14:textId="77777777">
            <w:r>
              <w:rPr>
                <w:sz w:val="20"/>
              </w:rPr>
              <w:t>RESPONSE VARIABLE</w:t>
            </w:r>
          </w:p>
        </w:tc>
        <w:tc>
          <w:tcPr>
            <w:tcW w:w="10368" w:type="dxa"/>
            <w:gridSpan w:val="3"/>
            <w:vMerge w:val="restart"/>
            <w:tcMar>
              <w:top w:w="100" w:type="dxa"/>
              <w:left w:w="100" w:type="dxa"/>
              <w:bottom w:w="100" w:type="dxa"/>
              <w:right w:w="100" w:type="dxa"/>
            </w:tcMar>
          </w:tcPr>
          <w:p w:rsidR="006E0C3E" w14:paraId="7E499B2A" w14:textId="77777777">
            <w:r>
              <w:rPr>
                <w:sz w:val="20"/>
              </w:rPr>
              <w:t>PUHRRSN1</w:t>
            </w:r>
          </w:p>
        </w:tc>
      </w:tr>
      <w:tr w14:paraId="615BBFCC"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3260B0E" w14:textId="77777777">
            <w:r>
              <w:rPr>
                <w:sz w:val="20"/>
              </w:rPr>
              <w:t>ANSWER LIST</w:t>
            </w:r>
          </w:p>
        </w:tc>
        <w:tc>
          <w:tcPr>
            <w:tcW w:w="10368" w:type="dxa"/>
            <w:gridSpan w:val="3"/>
            <w:vMerge w:val="restart"/>
            <w:tcMar>
              <w:top w:w="100" w:type="dxa"/>
              <w:left w:w="100" w:type="dxa"/>
              <w:bottom w:w="100" w:type="dxa"/>
              <w:right w:w="100" w:type="dxa"/>
            </w:tcMar>
          </w:tcPr>
          <w:p w:rsidR="006E0C3E" w14:paraId="158318D1" w14:textId="77777777">
            <w:r>
              <w:rPr>
                <w:sz w:val="20"/>
              </w:rPr>
              <w:t>THRRSN1</w:t>
            </w:r>
          </w:p>
        </w:tc>
      </w:tr>
      <w:tr w14:paraId="4E2C4E5E"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7D9E5F4" w14:textId="77777777">
            <w:r>
              <w:rPr>
                <w:b/>
                <w:sz w:val="24"/>
              </w:rPr>
              <w:t>ANSWER LIST OPTIONS</w:t>
            </w:r>
          </w:p>
        </w:tc>
        <w:tc>
          <w:tcPr>
            <w:tcW w:w="3888" w:type="dxa"/>
            <w:vMerge w:val="restart"/>
            <w:tcMar>
              <w:top w:w="100" w:type="dxa"/>
              <w:left w:w="100" w:type="dxa"/>
              <w:bottom w:w="100" w:type="dxa"/>
              <w:right w:w="100" w:type="dxa"/>
            </w:tcMar>
          </w:tcPr>
          <w:p w:rsidR="006E0C3E" w14:paraId="1D578A40" w14:textId="77777777">
            <w:r>
              <w:rPr>
                <w:b/>
                <w:sz w:val="24"/>
              </w:rPr>
              <w:t>DISPLAY NAME</w:t>
            </w:r>
          </w:p>
        </w:tc>
        <w:tc>
          <w:tcPr>
            <w:tcW w:w="3888" w:type="dxa"/>
            <w:vMerge w:val="restart"/>
            <w:tcMar>
              <w:top w:w="100" w:type="dxa"/>
              <w:left w:w="100" w:type="dxa"/>
              <w:bottom w:w="100" w:type="dxa"/>
              <w:right w:w="100" w:type="dxa"/>
            </w:tcMar>
          </w:tcPr>
          <w:p w:rsidR="006E0C3E" w14:paraId="425F6D1A" w14:textId="77777777">
            <w:r>
              <w:rPr>
                <w:b/>
                <w:sz w:val="24"/>
              </w:rPr>
              <w:t xml:space="preserve">STORED </w:t>
            </w:r>
            <w:r>
              <w:rPr>
                <w:b/>
                <w:sz w:val="24"/>
              </w:rPr>
              <w:t>VALUE</w:t>
            </w:r>
          </w:p>
        </w:tc>
        <w:tc>
          <w:tcPr>
            <w:tcW w:w="2592" w:type="dxa"/>
            <w:vMerge w:val="restart"/>
            <w:tcMar>
              <w:top w:w="100" w:type="dxa"/>
              <w:left w:w="100" w:type="dxa"/>
              <w:bottom w:w="100" w:type="dxa"/>
              <w:right w:w="100" w:type="dxa"/>
            </w:tcMar>
          </w:tcPr>
          <w:p w:rsidR="006E0C3E" w14:paraId="61E94C98" w14:textId="77777777">
            <w:r>
              <w:rPr>
                <w:b/>
                <w:sz w:val="24"/>
              </w:rPr>
              <w:t>VARIABLE</w:t>
            </w:r>
          </w:p>
        </w:tc>
      </w:tr>
      <w:tr w14:paraId="5C9FDF6D" w14:textId="77777777">
        <w:tblPrEx>
          <w:tblW w:w="0" w:type="auto"/>
          <w:tblLook w:val="04A0"/>
        </w:tblPrEx>
        <w:trPr>
          <w:trHeight w:val="269"/>
        </w:trPr>
        <w:tc>
          <w:tcPr>
            <w:tcW w:w="2592" w:type="dxa"/>
            <w:vMerge/>
            <w:tcMar>
              <w:top w:w="100" w:type="dxa"/>
              <w:left w:w="100" w:type="dxa"/>
              <w:bottom w:w="100" w:type="dxa"/>
              <w:right w:w="100" w:type="dxa"/>
            </w:tcMar>
          </w:tcPr>
          <w:p w:rsidR="006E0C3E" w14:paraId="14C73C40" w14:textId="77777777"/>
        </w:tc>
        <w:tc>
          <w:tcPr>
            <w:tcW w:w="3888" w:type="dxa"/>
            <w:vMerge w:val="restart"/>
            <w:tcMar>
              <w:top w:w="100" w:type="dxa"/>
              <w:left w:w="100" w:type="dxa"/>
              <w:bottom w:w="100" w:type="dxa"/>
              <w:right w:w="100" w:type="dxa"/>
            </w:tcMar>
          </w:tcPr>
          <w:p w:rsidR="006E0C3E" w14:paraId="3A5F1D65" w14:textId="77777777">
            <w:r>
              <w:rPr>
                <w:sz w:val="20"/>
              </w:rPr>
              <w:t>Business was slow</w:t>
            </w:r>
          </w:p>
        </w:tc>
        <w:tc>
          <w:tcPr>
            <w:tcW w:w="3888" w:type="dxa"/>
            <w:vMerge w:val="restart"/>
            <w:tcMar>
              <w:top w:w="100" w:type="dxa"/>
              <w:left w:w="100" w:type="dxa"/>
              <w:bottom w:w="100" w:type="dxa"/>
              <w:right w:w="100" w:type="dxa"/>
            </w:tcMar>
          </w:tcPr>
          <w:p w:rsidR="006E0C3E" w14:paraId="6DF783BB" w14:textId="77777777">
            <w:r>
              <w:rPr>
                <w:sz w:val="20"/>
              </w:rPr>
              <w:t>1</w:t>
            </w:r>
          </w:p>
        </w:tc>
        <w:tc>
          <w:tcPr>
            <w:tcW w:w="2592" w:type="dxa"/>
            <w:vMerge w:val="restart"/>
            <w:tcMar>
              <w:top w:w="100" w:type="dxa"/>
              <w:left w:w="100" w:type="dxa"/>
              <w:bottom w:w="100" w:type="dxa"/>
              <w:right w:w="100" w:type="dxa"/>
            </w:tcMar>
          </w:tcPr>
          <w:p w:rsidR="006E0C3E" w14:paraId="4B85872E" w14:textId="77777777"/>
        </w:tc>
      </w:tr>
      <w:tr w14:paraId="4310B30F" w14:textId="77777777">
        <w:tblPrEx>
          <w:tblW w:w="0" w:type="auto"/>
          <w:tblLook w:val="04A0"/>
        </w:tblPrEx>
        <w:trPr>
          <w:trHeight w:val="269"/>
        </w:trPr>
        <w:tc>
          <w:tcPr>
            <w:tcW w:w="2592" w:type="dxa"/>
            <w:vMerge/>
            <w:tcMar>
              <w:top w:w="100" w:type="dxa"/>
              <w:left w:w="100" w:type="dxa"/>
              <w:bottom w:w="100" w:type="dxa"/>
              <w:right w:w="100" w:type="dxa"/>
            </w:tcMar>
          </w:tcPr>
          <w:p w:rsidR="006E0C3E" w14:paraId="7C4B5221" w14:textId="77777777"/>
        </w:tc>
        <w:tc>
          <w:tcPr>
            <w:tcW w:w="3888" w:type="dxa"/>
            <w:vMerge w:val="restart"/>
            <w:tcMar>
              <w:top w:w="100" w:type="dxa"/>
              <w:left w:w="100" w:type="dxa"/>
              <w:bottom w:w="100" w:type="dxa"/>
              <w:right w:w="100" w:type="dxa"/>
            </w:tcMar>
          </w:tcPr>
          <w:p w:rsidR="006E0C3E" w14:paraId="709AADA7" w14:textId="77777777">
            <w:r>
              <w:rPr>
                <w:sz w:val="20"/>
              </w:rPr>
              <w:t>Could only find part-time work</w:t>
            </w:r>
          </w:p>
        </w:tc>
        <w:tc>
          <w:tcPr>
            <w:tcW w:w="3888" w:type="dxa"/>
            <w:vMerge w:val="restart"/>
            <w:tcMar>
              <w:top w:w="100" w:type="dxa"/>
              <w:left w:w="100" w:type="dxa"/>
              <w:bottom w:w="100" w:type="dxa"/>
              <w:right w:w="100" w:type="dxa"/>
            </w:tcMar>
          </w:tcPr>
          <w:p w:rsidR="006E0C3E" w14:paraId="7904CEA2" w14:textId="77777777">
            <w:r>
              <w:rPr>
                <w:sz w:val="20"/>
              </w:rPr>
              <w:t>2</w:t>
            </w:r>
          </w:p>
        </w:tc>
        <w:tc>
          <w:tcPr>
            <w:tcW w:w="2592" w:type="dxa"/>
            <w:vMerge w:val="restart"/>
            <w:tcMar>
              <w:top w:w="100" w:type="dxa"/>
              <w:left w:w="100" w:type="dxa"/>
              <w:bottom w:w="100" w:type="dxa"/>
              <w:right w:w="100" w:type="dxa"/>
            </w:tcMar>
          </w:tcPr>
          <w:p w:rsidR="006E0C3E" w14:paraId="48781D81" w14:textId="77777777"/>
        </w:tc>
      </w:tr>
      <w:tr w14:paraId="30986C56" w14:textId="77777777">
        <w:tblPrEx>
          <w:tblW w:w="0" w:type="auto"/>
          <w:tblLook w:val="04A0"/>
        </w:tblPrEx>
        <w:trPr>
          <w:trHeight w:val="269"/>
        </w:trPr>
        <w:tc>
          <w:tcPr>
            <w:tcW w:w="2592" w:type="dxa"/>
            <w:vMerge/>
            <w:tcMar>
              <w:top w:w="100" w:type="dxa"/>
              <w:left w:w="100" w:type="dxa"/>
              <w:bottom w:w="100" w:type="dxa"/>
              <w:right w:w="100" w:type="dxa"/>
            </w:tcMar>
          </w:tcPr>
          <w:p w:rsidR="006E0C3E" w14:paraId="72B20E14" w14:textId="77777777"/>
        </w:tc>
        <w:tc>
          <w:tcPr>
            <w:tcW w:w="3888" w:type="dxa"/>
            <w:vMerge w:val="restart"/>
            <w:tcMar>
              <w:top w:w="100" w:type="dxa"/>
              <w:left w:w="100" w:type="dxa"/>
              <w:bottom w:w="100" w:type="dxa"/>
              <w:right w:w="100" w:type="dxa"/>
            </w:tcMar>
          </w:tcPr>
          <w:p w:rsidR="006E0C3E" w14:paraId="33D307FB" w14:textId="77777777">
            <w:r>
              <w:rPr>
                <w:sz w:val="20"/>
              </w:rPr>
              <w:t>Seasonal work</w:t>
            </w:r>
          </w:p>
        </w:tc>
        <w:tc>
          <w:tcPr>
            <w:tcW w:w="3888" w:type="dxa"/>
            <w:vMerge w:val="restart"/>
            <w:tcMar>
              <w:top w:w="100" w:type="dxa"/>
              <w:left w:w="100" w:type="dxa"/>
              <w:bottom w:w="100" w:type="dxa"/>
              <w:right w:w="100" w:type="dxa"/>
            </w:tcMar>
          </w:tcPr>
          <w:p w:rsidR="006E0C3E" w14:paraId="41E6059F" w14:textId="77777777">
            <w:r>
              <w:rPr>
                <w:sz w:val="20"/>
              </w:rPr>
              <w:t>3</w:t>
            </w:r>
          </w:p>
        </w:tc>
        <w:tc>
          <w:tcPr>
            <w:tcW w:w="2592" w:type="dxa"/>
            <w:vMerge w:val="restart"/>
            <w:tcMar>
              <w:top w:w="100" w:type="dxa"/>
              <w:left w:w="100" w:type="dxa"/>
              <w:bottom w:w="100" w:type="dxa"/>
              <w:right w:w="100" w:type="dxa"/>
            </w:tcMar>
          </w:tcPr>
          <w:p w:rsidR="006E0C3E" w14:paraId="30726BA5" w14:textId="77777777"/>
        </w:tc>
      </w:tr>
      <w:tr w14:paraId="485E9E35" w14:textId="77777777">
        <w:tblPrEx>
          <w:tblW w:w="0" w:type="auto"/>
          <w:tblLook w:val="04A0"/>
        </w:tblPrEx>
        <w:trPr>
          <w:trHeight w:val="269"/>
        </w:trPr>
        <w:tc>
          <w:tcPr>
            <w:tcW w:w="2592" w:type="dxa"/>
            <w:vMerge/>
            <w:tcMar>
              <w:top w:w="100" w:type="dxa"/>
              <w:left w:w="100" w:type="dxa"/>
              <w:bottom w:w="100" w:type="dxa"/>
              <w:right w:w="100" w:type="dxa"/>
            </w:tcMar>
          </w:tcPr>
          <w:p w:rsidR="006E0C3E" w14:paraId="6280FF73" w14:textId="77777777"/>
        </w:tc>
        <w:tc>
          <w:tcPr>
            <w:tcW w:w="3888" w:type="dxa"/>
            <w:vMerge w:val="restart"/>
            <w:tcMar>
              <w:top w:w="100" w:type="dxa"/>
              <w:left w:w="100" w:type="dxa"/>
              <w:bottom w:w="100" w:type="dxa"/>
              <w:right w:w="100" w:type="dxa"/>
            </w:tcMar>
          </w:tcPr>
          <w:p w:rsidR="006E0C3E" w14:paraId="09D4C150" w14:textId="77777777">
            <w:r>
              <w:rPr>
                <w:sz w:val="20"/>
              </w:rPr>
              <w:t>Child care problems</w:t>
            </w:r>
          </w:p>
        </w:tc>
        <w:tc>
          <w:tcPr>
            <w:tcW w:w="3888" w:type="dxa"/>
            <w:vMerge w:val="restart"/>
            <w:tcMar>
              <w:top w:w="100" w:type="dxa"/>
              <w:left w:w="100" w:type="dxa"/>
              <w:bottom w:w="100" w:type="dxa"/>
              <w:right w:w="100" w:type="dxa"/>
            </w:tcMar>
          </w:tcPr>
          <w:p w:rsidR="006E0C3E" w14:paraId="4208C812" w14:textId="77777777">
            <w:r>
              <w:rPr>
                <w:sz w:val="20"/>
              </w:rPr>
              <w:t>4</w:t>
            </w:r>
          </w:p>
        </w:tc>
        <w:tc>
          <w:tcPr>
            <w:tcW w:w="2592" w:type="dxa"/>
            <w:vMerge w:val="restart"/>
            <w:tcMar>
              <w:top w:w="100" w:type="dxa"/>
              <w:left w:w="100" w:type="dxa"/>
              <w:bottom w:w="100" w:type="dxa"/>
              <w:right w:w="100" w:type="dxa"/>
            </w:tcMar>
          </w:tcPr>
          <w:p w:rsidR="006E0C3E" w14:paraId="65F0223E" w14:textId="77777777"/>
        </w:tc>
      </w:tr>
      <w:tr w14:paraId="502B241F" w14:textId="77777777">
        <w:tblPrEx>
          <w:tblW w:w="0" w:type="auto"/>
          <w:tblLook w:val="04A0"/>
        </w:tblPrEx>
        <w:trPr>
          <w:trHeight w:val="269"/>
        </w:trPr>
        <w:tc>
          <w:tcPr>
            <w:tcW w:w="2592" w:type="dxa"/>
            <w:vMerge/>
            <w:tcMar>
              <w:top w:w="100" w:type="dxa"/>
              <w:left w:w="100" w:type="dxa"/>
              <w:bottom w:w="100" w:type="dxa"/>
              <w:right w:w="100" w:type="dxa"/>
            </w:tcMar>
          </w:tcPr>
          <w:p w:rsidR="006E0C3E" w14:paraId="70E8307E" w14:textId="77777777"/>
        </w:tc>
        <w:tc>
          <w:tcPr>
            <w:tcW w:w="3888" w:type="dxa"/>
            <w:vMerge w:val="restart"/>
            <w:tcMar>
              <w:top w:w="100" w:type="dxa"/>
              <w:left w:w="100" w:type="dxa"/>
              <w:bottom w:w="100" w:type="dxa"/>
              <w:right w:w="100" w:type="dxa"/>
            </w:tcMar>
          </w:tcPr>
          <w:p w:rsidR="006E0C3E" w14:paraId="1699386E" w14:textId="77777777">
            <w:r>
              <w:rPr>
                <w:sz w:val="20"/>
              </w:rPr>
              <w:t>Caring for family or personal obligation&lt;br /&gt;  </w:t>
            </w:r>
          </w:p>
        </w:tc>
        <w:tc>
          <w:tcPr>
            <w:tcW w:w="3888" w:type="dxa"/>
            <w:vMerge w:val="restart"/>
            <w:tcMar>
              <w:top w:w="100" w:type="dxa"/>
              <w:left w:w="100" w:type="dxa"/>
              <w:bottom w:w="100" w:type="dxa"/>
              <w:right w:w="100" w:type="dxa"/>
            </w:tcMar>
          </w:tcPr>
          <w:p w:rsidR="006E0C3E" w14:paraId="0F1681BF" w14:textId="77777777">
            <w:r>
              <w:rPr>
                <w:sz w:val="20"/>
              </w:rPr>
              <w:t>5</w:t>
            </w:r>
          </w:p>
        </w:tc>
        <w:tc>
          <w:tcPr>
            <w:tcW w:w="2592" w:type="dxa"/>
            <w:vMerge w:val="restart"/>
            <w:tcMar>
              <w:top w:w="100" w:type="dxa"/>
              <w:left w:w="100" w:type="dxa"/>
              <w:bottom w:w="100" w:type="dxa"/>
              <w:right w:w="100" w:type="dxa"/>
            </w:tcMar>
          </w:tcPr>
          <w:p w:rsidR="006E0C3E" w14:paraId="6D7C2F30" w14:textId="77777777"/>
        </w:tc>
      </w:tr>
      <w:tr w14:paraId="708E5ACE" w14:textId="77777777">
        <w:tblPrEx>
          <w:tblW w:w="0" w:type="auto"/>
          <w:tblLook w:val="04A0"/>
        </w:tblPrEx>
        <w:trPr>
          <w:trHeight w:val="269"/>
        </w:trPr>
        <w:tc>
          <w:tcPr>
            <w:tcW w:w="2592" w:type="dxa"/>
            <w:vMerge/>
            <w:tcMar>
              <w:top w:w="100" w:type="dxa"/>
              <w:left w:w="100" w:type="dxa"/>
              <w:bottom w:w="100" w:type="dxa"/>
              <w:right w:w="100" w:type="dxa"/>
            </w:tcMar>
          </w:tcPr>
          <w:p w:rsidR="006E0C3E" w14:paraId="22159174" w14:textId="77777777"/>
        </w:tc>
        <w:tc>
          <w:tcPr>
            <w:tcW w:w="3888" w:type="dxa"/>
            <w:vMerge w:val="restart"/>
            <w:tcMar>
              <w:top w:w="100" w:type="dxa"/>
              <w:left w:w="100" w:type="dxa"/>
              <w:bottom w:w="100" w:type="dxa"/>
              <w:right w:w="100" w:type="dxa"/>
            </w:tcMar>
          </w:tcPr>
          <w:p w:rsidR="006E0C3E" w14:paraId="3079E0F7" w14:textId="77777777">
            <w:r>
              <w:rPr>
                <w:sz w:val="20"/>
              </w:rPr>
              <w:t>Health/medical limitations</w:t>
            </w:r>
          </w:p>
        </w:tc>
        <w:tc>
          <w:tcPr>
            <w:tcW w:w="3888" w:type="dxa"/>
            <w:vMerge w:val="restart"/>
            <w:tcMar>
              <w:top w:w="100" w:type="dxa"/>
              <w:left w:w="100" w:type="dxa"/>
              <w:bottom w:w="100" w:type="dxa"/>
              <w:right w:w="100" w:type="dxa"/>
            </w:tcMar>
          </w:tcPr>
          <w:p w:rsidR="006E0C3E" w14:paraId="4EB824B1" w14:textId="77777777">
            <w:r>
              <w:rPr>
                <w:sz w:val="20"/>
              </w:rPr>
              <w:t>6</w:t>
            </w:r>
          </w:p>
        </w:tc>
        <w:tc>
          <w:tcPr>
            <w:tcW w:w="2592" w:type="dxa"/>
            <w:vMerge w:val="restart"/>
            <w:tcMar>
              <w:top w:w="100" w:type="dxa"/>
              <w:left w:w="100" w:type="dxa"/>
              <w:bottom w:w="100" w:type="dxa"/>
              <w:right w:w="100" w:type="dxa"/>
            </w:tcMar>
          </w:tcPr>
          <w:p w:rsidR="006E0C3E" w14:paraId="096486A7" w14:textId="77777777"/>
        </w:tc>
      </w:tr>
      <w:tr w14:paraId="7CB905E9" w14:textId="77777777">
        <w:tblPrEx>
          <w:tblW w:w="0" w:type="auto"/>
          <w:tblLook w:val="04A0"/>
        </w:tblPrEx>
        <w:trPr>
          <w:trHeight w:val="269"/>
        </w:trPr>
        <w:tc>
          <w:tcPr>
            <w:tcW w:w="2592" w:type="dxa"/>
            <w:vMerge/>
            <w:tcMar>
              <w:top w:w="100" w:type="dxa"/>
              <w:left w:w="100" w:type="dxa"/>
              <w:bottom w:w="100" w:type="dxa"/>
              <w:right w:w="100" w:type="dxa"/>
            </w:tcMar>
          </w:tcPr>
          <w:p w:rsidR="006E0C3E" w14:paraId="203E7C23" w14:textId="77777777"/>
        </w:tc>
        <w:tc>
          <w:tcPr>
            <w:tcW w:w="3888" w:type="dxa"/>
            <w:vMerge w:val="restart"/>
            <w:tcMar>
              <w:top w:w="100" w:type="dxa"/>
              <w:left w:w="100" w:type="dxa"/>
              <w:bottom w:w="100" w:type="dxa"/>
              <w:right w:w="100" w:type="dxa"/>
            </w:tcMar>
          </w:tcPr>
          <w:p w:rsidR="006E0C3E" w14:paraId="182D0264" w14:textId="77777777">
            <w:r>
              <w:rPr>
                <w:sz w:val="20"/>
              </w:rPr>
              <w:t>School/training</w:t>
            </w:r>
          </w:p>
        </w:tc>
        <w:tc>
          <w:tcPr>
            <w:tcW w:w="3888" w:type="dxa"/>
            <w:vMerge w:val="restart"/>
            <w:tcMar>
              <w:top w:w="100" w:type="dxa"/>
              <w:left w:w="100" w:type="dxa"/>
              <w:bottom w:w="100" w:type="dxa"/>
              <w:right w:w="100" w:type="dxa"/>
            </w:tcMar>
          </w:tcPr>
          <w:p w:rsidR="006E0C3E" w14:paraId="11C1683C" w14:textId="77777777">
            <w:r>
              <w:rPr>
                <w:sz w:val="20"/>
              </w:rPr>
              <w:t>7</w:t>
            </w:r>
          </w:p>
        </w:tc>
        <w:tc>
          <w:tcPr>
            <w:tcW w:w="2592" w:type="dxa"/>
            <w:vMerge w:val="restart"/>
            <w:tcMar>
              <w:top w:w="100" w:type="dxa"/>
              <w:left w:w="100" w:type="dxa"/>
              <w:bottom w:w="100" w:type="dxa"/>
              <w:right w:w="100" w:type="dxa"/>
            </w:tcMar>
          </w:tcPr>
          <w:p w:rsidR="006E0C3E" w14:paraId="43C87839" w14:textId="77777777"/>
        </w:tc>
      </w:tr>
      <w:tr w14:paraId="3E778E1F" w14:textId="77777777">
        <w:tblPrEx>
          <w:tblW w:w="0" w:type="auto"/>
          <w:tblLook w:val="04A0"/>
        </w:tblPrEx>
        <w:trPr>
          <w:trHeight w:val="269"/>
        </w:trPr>
        <w:tc>
          <w:tcPr>
            <w:tcW w:w="2592" w:type="dxa"/>
            <w:vMerge/>
            <w:tcMar>
              <w:top w:w="100" w:type="dxa"/>
              <w:left w:w="100" w:type="dxa"/>
              <w:bottom w:w="100" w:type="dxa"/>
              <w:right w:w="100" w:type="dxa"/>
            </w:tcMar>
          </w:tcPr>
          <w:p w:rsidR="006E0C3E" w14:paraId="6124A85D" w14:textId="77777777"/>
        </w:tc>
        <w:tc>
          <w:tcPr>
            <w:tcW w:w="3888" w:type="dxa"/>
            <w:vMerge w:val="restart"/>
            <w:tcMar>
              <w:top w:w="100" w:type="dxa"/>
              <w:left w:w="100" w:type="dxa"/>
              <w:bottom w:w="100" w:type="dxa"/>
              <w:right w:w="100" w:type="dxa"/>
            </w:tcMar>
          </w:tcPr>
          <w:p w:rsidR="006E0C3E" w14:paraId="565BE734" w14:textId="77777777">
            <w:r>
              <w:rPr>
                <w:sz w:val="20"/>
              </w:rPr>
              <w:t xml:space="preserve">Retired/Social </w:t>
            </w:r>
            <w:r>
              <w:rPr>
                <w:sz w:val="20"/>
              </w:rPr>
              <w:t>Security limit on earnings</w:t>
            </w:r>
          </w:p>
        </w:tc>
        <w:tc>
          <w:tcPr>
            <w:tcW w:w="3888" w:type="dxa"/>
            <w:vMerge w:val="restart"/>
            <w:tcMar>
              <w:top w:w="100" w:type="dxa"/>
              <w:left w:w="100" w:type="dxa"/>
              <w:bottom w:w="100" w:type="dxa"/>
              <w:right w:w="100" w:type="dxa"/>
            </w:tcMar>
          </w:tcPr>
          <w:p w:rsidR="006E0C3E" w14:paraId="1EC1938E" w14:textId="77777777">
            <w:r>
              <w:rPr>
                <w:sz w:val="20"/>
              </w:rPr>
              <w:t>8</w:t>
            </w:r>
          </w:p>
        </w:tc>
        <w:tc>
          <w:tcPr>
            <w:tcW w:w="2592" w:type="dxa"/>
            <w:vMerge w:val="restart"/>
            <w:tcMar>
              <w:top w:w="100" w:type="dxa"/>
              <w:left w:w="100" w:type="dxa"/>
              <w:bottom w:w="100" w:type="dxa"/>
              <w:right w:w="100" w:type="dxa"/>
            </w:tcMar>
          </w:tcPr>
          <w:p w:rsidR="006E0C3E" w14:paraId="03466404" w14:textId="77777777"/>
        </w:tc>
      </w:tr>
      <w:tr w14:paraId="544F4E13" w14:textId="77777777">
        <w:tblPrEx>
          <w:tblW w:w="0" w:type="auto"/>
          <w:tblLook w:val="04A0"/>
        </w:tblPrEx>
        <w:trPr>
          <w:trHeight w:val="269"/>
        </w:trPr>
        <w:tc>
          <w:tcPr>
            <w:tcW w:w="2592" w:type="dxa"/>
            <w:vMerge/>
            <w:tcMar>
              <w:top w:w="100" w:type="dxa"/>
              <w:left w:w="100" w:type="dxa"/>
              <w:bottom w:w="100" w:type="dxa"/>
              <w:right w:w="100" w:type="dxa"/>
            </w:tcMar>
          </w:tcPr>
          <w:p w:rsidR="006E0C3E" w14:paraId="0B941C99" w14:textId="77777777"/>
        </w:tc>
        <w:tc>
          <w:tcPr>
            <w:tcW w:w="3888" w:type="dxa"/>
            <w:vMerge w:val="restart"/>
            <w:tcMar>
              <w:top w:w="100" w:type="dxa"/>
              <w:left w:w="100" w:type="dxa"/>
              <w:bottom w:w="100" w:type="dxa"/>
              <w:right w:w="100" w:type="dxa"/>
            </w:tcMar>
          </w:tcPr>
          <w:p w:rsidR="006E0C3E" w14:paraId="4C19E230" w14:textId="77777777">
            <w:r>
              <w:rPr>
                <w:sz w:val="20"/>
              </w:rPr>
              <w:t>Full-time workweek is less than 35 hours</w:t>
            </w:r>
          </w:p>
        </w:tc>
        <w:tc>
          <w:tcPr>
            <w:tcW w:w="3888" w:type="dxa"/>
            <w:vMerge w:val="restart"/>
            <w:tcMar>
              <w:top w:w="100" w:type="dxa"/>
              <w:left w:w="100" w:type="dxa"/>
              <w:bottom w:w="100" w:type="dxa"/>
              <w:right w:w="100" w:type="dxa"/>
            </w:tcMar>
          </w:tcPr>
          <w:p w:rsidR="006E0C3E" w14:paraId="180725A7" w14:textId="77777777">
            <w:r>
              <w:rPr>
                <w:sz w:val="20"/>
              </w:rPr>
              <w:t>9</w:t>
            </w:r>
          </w:p>
        </w:tc>
        <w:tc>
          <w:tcPr>
            <w:tcW w:w="2592" w:type="dxa"/>
            <w:vMerge w:val="restart"/>
            <w:tcMar>
              <w:top w:w="100" w:type="dxa"/>
              <w:left w:w="100" w:type="dxa"/>
              <w:bottom w:w="100" w:type="dxa"/>
              <w:right w:w="100" w:type="dxa"/>
            </w:tcMar>
          </w:tcPr>
          <w:p w:rsidR="006E0C3E" w14:paraId="653C45D1" w14:textId="77777777"/>
        </w:tc>
      </w:tr>
      <w:tr w14:paraId="028EC200" w14:textId="77777777">
        <w:tblPrEx>
          <w:tblW w:w="0" w:type="auto"/>
          <w:tblLook w:val="04A0"/>
        </w:tblPrEx>
        <w:trPr>
          <w:trHeight w:val="269"/>
        </w:trPr>
        <w:tc>
          <w:tcPr>
            <w:tcW w:w="2592" w:type="dxa"/>
            <w:vMerge/>
            <w:tcMar>
              <w:top w:w="100" w:type="dxa"/>
              <w:left w:w="100" w:type="dxa"/>
              <w:bottom w:w="100" w:type="dxa"/>
              <w:right w:w="100" w:type="dxa"/>
            </w:tcMar>
          </w:tcPr>
          <w:p w:rsidR="006E0C3E" w14:paraId="0172FF01" w14:textId="77777777"/>
        </w:tc>
        <w:tc>
          <w:tcPr>
            <w:tcW w:w="3888" w:type="dxa"/>
            <w:vMerge w:val="restart"/>
            <w:tcMar>
              <w:top w:w="100" w:type="dxa"/>
              <w:left w:w="100" w:type="dxa"/>
              <w:bottom w:w="100" w:type="dxa"/>
              <w:right w:w="100" w:type="dxa"/>
            </w:tcMar>
          </w:tcPr>
          <w:p w:rsidR="006E0C3E" w14:paraId="33AD8382" w14:textId="77777777">
            <w:r>
              <w:rPr>
                <w:sz w:val="20"/>
              </w:rPr>
              <w:t>Other - specify</w:t>
            </w:r>
          </w:p>
        </w:tc>
        <w:tc>
          <w:tcPr>
            <w:tcW w:w="3888" w:type="dxa"/>
            <w:vMerge w:val="restart"/>
            <w:tcMar>
              <w:top w:w="100" w:type="dxa"/>
              <w:left w:w="100" w:type="dxa"/>
              <w:bottom w:w="100" w:type="dxa"/>
              <w:right w:w="100" w:type="dxa"/>
            </w:tcMar>
          </w:tcPr>
          <w:p w:rsidR="006E0C3E" w14:paraId="229AEA45" w14:textId="77777777">
            <w:r>
              <w:rPr>
                <w:sz w:val="20"/>
              </w:rPr>
              <w:t>10</w:t>
            </w:r>
          </w:p>
        </w:tc>
        <w:tc>
          <w:tcPr>
            <w:tcW w:w="2592" w:type="dxa"/>
            <w:vMerge w:val="restart"/>
            <w:tcMar>
              <w:top w:w="100" w:type="dxa"/>
              <w:left w:w="100" w:type="dxa"/>
              <w:bottom w:w="100" w:type="dxa"/>
              <w:right w:w="100" w:type="dxa"/>
            </w:tcMar>
          </w:tcPr>
          <w:p w:rsidR="006E0C3E" w14:paraId="2C1A2874" w14:textId="77777777"/>
        </w:tc>
      </w:tr>
      <w:tr w14:paraId="0BCB5297" w14:textId="77777777">
        <w:tblPrEx>
          <w:tblW w:w="0" w:type="auto"/>
          <w:tblLook w:val="04A0"/>
        </w:tblPrEx>
        <w:trPr>
          <w:trHeight w:val="269"/>
        </w:trPr>
        <w:tc>
          <w:tcPr>
            <w:tcW w:w="2592" w:type="dxa"/>
            <w:vMerge/>
            <w:tcMar>
              <w:top w:w="100" w:type="dxa"/>
              <w:left w:w="100" w:type="dxa"/>
              <w:bottom w:w="100" w:type="dxa"/>
              <w:right w:w="100" w:type="dxa"/>
            </w:tcMar>
          </w:tcPr>
          <w:p w:rsidR="006E0C3E" w14:paraId="39B51949" w14:textId="77777777"/>
        </w:tc>
        <w:tc>
          <w:tcPr>
            <w:tcW w:w="3888" w:type="dxa"/>
            <w:vMerge w:val="restart"/>
            <w:tcMar>
              <w:top w:w="100" w:type="dxa"/>
              <w:left w:w="100" w:type="dxa"/>
              <w:bottom w:w="100" w:type="dxa"/>
              <w:right w:w="100" w:type="dxa"/>
            </w:tcMar>
          </w:tcPr>
          <w:p w:rsidR="006E0C3E" w14:paraId="7397C5D8" w14:textId="77777777"/>
        </w:tc>
        <w:tc>
          <w:tcPr>
            <w:tcW w:w="3888" w:type="dxa"/>
            <w:vMerge w:val="restart"/>
            <w:tcMar>
              <w:top w:w="100" w:type="dxa"/>
              <w:left w:w="100" w:type="dxa"/>
              <w:bottom w:w="100" w:type="dxa"/>
              <w:right w:w="100" w:type="dxa"/>
            </w:tcMar>
          </w:tcPr>
          <w:p w:rsidR="006E0C3E" w14:paraId="208DF119" w14:textId="77777777"/>
        </w:tc>
        <w:tc>
          <w:tcPr>
            <w:tcW w:w="2592" w:type="dxa"/>
            <w:vMerge w:val="restart"/>
            <w:tcMar>
              <w:top w:w="100" w:type="dxa"/>
              <w:left w:w="100" w:type="dxa"/>
              <w:bottom w:w="100" w:type="dxa"/>
              <w:right w:w="100" w:type="dxa"/>
            </w:tcMar>
          </w:tcPr>
          <w:p w:rsidR="006E0C3E" w14:paraId="006708DA" w14:textId="77777777">
            <w:r>
              <w:rPr>
                <w:sz w:val="20"/>
              </w:rPr>
              <w:t>PUHRSPC1</w:t>
            </w:r>
          </w:p>
        </w:tc>
      </w:tr>
      <w:tr w14:paraId="73783A91" w14:textId="77777777">
        <w:tblPrEx>
          <w:tblW w:w="0" w:type="auto"/>
          <w:tblLook w:val="04A0"/>
        </w:tblPrEx>
        <w:trPr>
          <w:trHeight w:val="269"/>
        </w:trPr>
        <w:tc>
          <w:tcPr>
            <w:tcW w:w="2592" w:type="dxa"/>
            <w:vMerge/>
            <w:tcMar>
              <w:top w:w="100" w:type="dxa"/>
              <w:left w:w="100" w:type="dxa"/>
              <w:bottom w:w="100" w:type="dxa"/>
              <w:right w:w="100" w:type="dxa"/>
            </w:tcMar>
          </w:tcPr>
          <w:p w:rsidR="006E0C3E" w14:paraId="122C1199" w14:textId="77777777"/>
        </w:tc>
        <w:tc>
          <w:tcPr>
            <w:tcW w:w="3888" w:type="dxa"/>
            <w:vMerge w:val="restart"/>
            <w:tcMar>
              <w:top w:w="100" w:type="dxa"/>
              <w:left w:w="100" w:type="dxa"/>
              <w:bottom w:w="100" w:type="dxa"/>
              <w:right w:w="100" w:type="dxa"/>
            </w:tcMar>
          </w:tcPr>
          <w:p w:rsidR="006E0C3E" w14:paraId="3FABD8EA" w14:textId="77777777">
            <w:r>
              <w:rPr>
                <w:sz w:val="20"/>
              </w:rPr>
              <w:t>Don't Know</w:t>
            </w:r>
          </w:p>
        </w:tc>
        <w:tc>
          <w:tcPr>
            <w:tcW w:w="3888" w:type="dxa"/>
            <w:vMerge w:val="restart"/>
            <w:tcMar>
              <w:top w:w="100" w:type="dxa"/>
              <w:left w:w="100" w:type="dxa"/>
              <w:bottom w:w="100" w:type="dxa"/>
              <w:right w:w="100" w:type="dxa"/>
            </w:tcMar>
          </w:tcPr>
          <w:p w:rsidR="006E0C3E" w14:paraId="3EAD5865" w14:textId="77777777">
            <w:r>
              <w:rPr>
                <w:sz w:val="20"/>
              </w:rPr>
              <w:t>-2</w:t>
            </w:r>
          </w:p>
        </w:tc>
        <w:tc>
          <w:tcPr>
            <w:tcW w:w="2592" w:type="dxa"/>
            <w:vMerge w:val="restart"/>
            <w:tcMar>
              <w:top w:w="100" w:type="dxa"/>
              <w:left w:w="100" w:type="dxa"/>
              <w:bottom w:w="100" w:type="dxa"/>
              <w:right w:w="100" w:type="dxa"/>
            </w:tcMar>
          </w:tcPr>
          <w:p w:rsidR="006E0C3E" w14:paraId="1B24F283" w14:textId="77777777"/>
        </w:tc>
      </w:tr>
      <w:tr w14:paraId="4F2DC5C3" w14:textId="77777777">
        <w:tblPrEx>
          <w:tblW w:w="0" w:type="auto"/>
          <w:tblLook w:val="04A0"/>
        </w:tblPrEx>
        <w:trPr>
          <w:trHeight w:val="269"/>
        </w:trPr>
        <w:tc>
          <w:tcPr>
            <w:tcW w:w="2592" w:type="dxa"/>
            <w:vMerge/>
            <w:tcMar>
              <w:top w:w="100" w:type="dxa"/>
              <w:left w:w="100" w:type="dxa"/>
              <w:bottom w:w="100" w:type="dxa"/>
              <w:right w:w="100" w:type="dxa"/>
            </w:tcMar>
          </w:tcPr>
          <w:p w:rsidR="006E0C3E" w14:paraId="666BC89B" w14:textId="77777777"/>
        </w:tc>
        <w:tc>
          <w:tcPr>
            <w:tcW w:w="3888" w:type="dxa"/>
            <w:tcMar>
              <w:top w:w="100" w:type="dxa"/>
              <w:left w:w="100" w:type="dxa"/>
              <w:bottom w:w="100" w:type="dxa"/>
              <w:right w:w="100" w:type="dxa"/>
            </w:tcMar>
          </w:tcPr>
          <w:p w:rsidR="006E0C3E" w14:paraId="4FFBCCEE" w14:textId="77777777">
            <w:r>
              <w:rPr>
                <w:sz w:val="20"/>
              </w:rPr>
              <w:t>Refuse</w:t>
            </w:r>
          </w:p>
        </w:tc>
        <w:tc>
          <w:tcPr>
            <w:tcW w:w="3888" w:type="dxa"/>
            <w:tcMar>
              <w:top w:w="100" w:type="dxa"/>
              <w:left w:w="100" w:type="dxa"/>
              <w:bottom w:w="100" w:type="dxa"/>
              <w:right w:w="100" w:type="dxa"/>
            </w:tcMar>
          </w:tcPr>
          <w:p w:rsidR="006E0C3E" w14:paraId="09F1B283" w14:textId="77777777">
            <w:r>
              <w:rPr>
                <w:sz w:val="20"/>
              </w:rPr>
              <w:t>-3</w:t>
            </w:r>
          </w:p>
        </w:tc>
        <w:tc>
          <w:tcPr>
            <w:tcW w:w="2592" w:type="dxa"/>
            <w:tcMar>
              <w:top w:w="100" w:type="dxa"/>
              <w:left w:w="100" w:type="dxa"/>
              <w:bottom w:w="100" w:type="dxa"/>
              <w:right w:w="100" w:type="dxa"/>
            </w:tcMar>
          </w:tcPr>
          <w:p w:rsidR="006E0C3E" w14:paraId="1859FC39" w14:textId="77777777"/>
        </w:tc>
      </w:tr>
    </w:tbl>
    <w:p w:rsidR="006E0C3E" w14:paraId="2A08A661" w14:textId="77777777"/>
    <w:tbl>
      <w:tblPr>
        <w:tblStyle w:val="TableGrid"/>
        <w:tblW w:w="0" w:type="auto"/>
        <w:tblLook w:val="04A0"/>
      </w:tblPr>
      <w:tblGrid>
        <w:gridCol w:w="2591"/>
        <w:gridCol w:w="5180"/>
        <w:gridCol w:w="5179"/>
      </w:tblGrid>
      <w:tr w14:paraId="3E2D6A8E"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6E0C3E" w14:paraId="28E3973B" w14:textId="77777777">
            <w:r>
              <w:rPr>
                <w:b/>
                <w:sz w:val="30"/>
              </w:rPr>
              <w:t xml:space="preserve">BLOCK: BLKLABOR_FORCE / BLOCK: BLKLABOR_FORCE-BLKLABOR_FORCE_PERSON / BLOCK: </w:t>
            </w:r>
            <w:r>
              <w:rPr>
                <w:b/>
                <w:sz w:val="30"/>
              </w:rPr>
              <w:t>BLKLABOR_FORCE-BLKLABOR_FORCE_PERSON-BWORKING / SCREEN: SC_HRRSN2 / QUESTION: HRRSN2_CPS (STANDARD)</w:t>
            </w:r>
          </w:p>
        </w:tc>
      </w:tr>
      <w:tr w14:paraId="3C34ADCC"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6F5DA54C" w14:textId="77777777">
            <w:r>
              <w:rPr>
                <w:b/>
                <w:sz w:val="24"/>
              </w:rPr>
              <w:t>ATTRIBUTE NAME</w:t>
            </w:r>
          </w:p>
        </w:tc>
        <w:tc>
          <w:tcPr>
            <w:tcW w:w="10368" w:type="dxa"/>
            <w:gridSpan w:val="2"/>
            <w:vMerge w:val="restart"/>
            <w:tcMar>
              <w:top w:w="100" w:type="dxa"/>
              <w:left w:w="100" w:type="dxa"/>
              <w:bottom w:w="100" w:type="dxa"/>
              <w:right w:w="100" w:type="dxa"/>
            </w:tcMar>
          </w:tcPr>
          <w:p w:rsidR="006E0C3E" w14:paraId="769B3B09" w14:textId="77777777">
            <w:r>
              <w:rPr>
                <w:b/>
                <w:sz w:val="24"/>
              </w:rPr>
              <w:t>VALUE</w:t>
            </w:r>
          </w:p>
        </w:tc>
      </w:tr>
      <w:tr w14:paraId="7FB58FAA"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4BFC49BE" w14:textId="77777777">
            <w:r>
              <w:rPr>
                <w:sz w:val="20"/>
              </w:rPr>
              <w:t>CAPI QUESTION WORDING</w:t>
            </w:r>
          </w:p>
        </w:tc>
        <w:tc>
          <w:tcPr>
            <w:tcW w:w="10368" w:type="dxa"/>
            <w:gridSpan w:val="2"/>
            <w:vMerge w:val="restart"/>
            <w:tcMar>
              <w:top w:w="100" w:type="dxa"/>
              <w:left w:w="100" w:type="dxa"/>
              <w:bottom w:w="100" w:type="dxa"/>
              <w:right w:w="100" w:type="dxa"/>
            </w:tcMar>
          </w:tcPr>
          <w:p w:rsidR="006E0C3E" w14:paraId="28A5E7AD" w14:textId="77777777">
            <w:r>
              <w:rPr>
                <w:sz w:val="20"/>
              </w:rPr>
              <w:t>What is the main reason ^HESHE ^DODOES not want to work full time?</w:t>
            </w:r>
          </w:p>
        </w:tc>
      </w:tr>
      <w:tr w14:paraId="4AED1DBB"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3557952" w14:textId="77777777">
            <w:r>
              <w:rPr>
                <w:b/>
                <w:sz w:val="24"/>
              </w:rPr>
              <w:t>FILL</w:t>
            </w:r>
          </w:p>
        </w:tc>
        <w:tc>
          <w:tcPr>
            <w:tcW w:w="5184" w:type="dxa"/>
            <w:vMerge w:val="restart"/>
            <w:tcMar>
              <w:top w:w="100" w:type="dxa"/>
              <w:left w:w="100" w:type="dxa"/>
              <w:bottom w:w="100" w:type="dxa"/>
              <w:right w:w="100" w:type="dxa"/>
            </w:tcMar>
          </w:tcPr>
          <w:p w:rsidR="006E0C3E" w14:paraId="311C35B4" w14:textId="77777777">
            <w:r>
              <w:rPr>
                <w:b/>
                <w:sz w:val="24"/>
              </w:rPr>
              <w:t>CONDITION</w:t>
            </w:r>
          </w:p>
        </w:tc>
        <w:tc>
          <w:tcPr>
            <w:tcW w:w="5184" w:type="dxa"/>
            <w:vMerge w:val="restart"/>
            <w:tcMar>
              <w:top w:w="100" w:type="dxa"/>
              <w:left w:w="100" w:type="dxa"/>
              <w:bottom w:w="100" w:type="dxa"/>
              <w:right w:w="100" w:type="dxa"/>
            </w:tcMar>
          </w:tcPr>
          <w:p w:rsidR="006E0C3E" w14:paraId="2244F80F" w14:textId="77777777">
            <w:r>
              <w:rPr>
                <w:b/>
                <w:sz w:val="24"/>
              </w:rPr>
              <w:t>VALUE</w:t>
            </w:r>
          </w:p>
        </w:tc>
      </w:tr>
      <w:tr w14:paraId="3712BECE"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059A7750" w14:textId="77777777">
            <w:r>
              <w:rPr>
                <w:b/>
                <w:sz w:val="24"/>
              </w:rPr>
              <w:t>DODOES</w:t>
            </w:r>
          </w:p>
        </w:tc>
        <w:tc>
          <w:tcPr>
            <w:tcW w:w="5184" w:type="dxa"/>
            <w:vMerge w:val="restart"/>
            <w:tcMar>
              <w:top w:w="100" w:type="dxa"/>
              <w:left w:w="100" w:type="dxa"/>
              <w:bottom w:w="100" w:type="dxa"/>
              <w:right w:w="100" w:type="dxa"/>
            </w:tcMar>
          </w:tcPr>
          <w:p w:rsidR="006E0C3E" w14:paraId="11DFEC84" w14:textId="77777777">
            <w:r>
              <w:rPr>
                <w:sz w:val="20"/>
              </w:rPr>
              <w:t>PULINENO==HURESPLI</w:t>
            </w:r>
          </w:p>
        </w:tc>
        <w:tc>
          <w:tcPr>
            <w:tcW w:w="5184" w:type="dxa"/>
            <w:vMerge w:val="restart"/>
            <w:tcMar>
              <w:top w:w="100" w:type="dxa"/>
              <w:left w:w="100" w:type="dxa"/>
              <w:bottom w:w="100" w:type="dxa"/>
              <w:right w:w="100" w:type="dxa"/>
            </w:tcMar>
          </w:tcPr>
          <w:p w:rsidR="006E0C3E" w14:paraId="56813D1F" w14:textId="77777777">
            <w:r>
              <w:rPr>
                <w:sz w:val="20"/>
              </w:rPr>
              <w:t>do</w:t>
            </w:r>
          </w:p>
        </w:tc>
      </w:tr>
      <w:tr w14:paraId="70D0EABA" w14:textId="77777777">
        <w:tblPrEx>
          <w:tblW w:w="0" w:type="auto"/>
          <w:tblLook w:val="04A0"/>
        </w:tblPrEx>
        <w:trPr>
          <w:trHeight w:val="269"/>
        </w:trPr>
        <w:tc>
          <w:tcPr>
            <w:tcW w:w="2592" w:type="dxa"/>
            <w:vMerge/>
            <w:tcMar>
              <w:top w:w="100" w:type="dxa"/>
              <w:left w:w="100" w:type="dxa"/>
              <w:bottom w:w="100" w:type="dxa"/>
              <w:right w:w="100" w:type="dxa"/>
            </w:tcMar>
          </w:tcPr>
          <w:p w:rsidR="006E0C3E" w14:paraId="652EB7EE" w14:textId="77777777"/>
        </w:tc>
        <w:tc>
          <w:tcPr>
            <w:tcW w:w="5184" w:type="dxa"/>
            <w:vMerge w:val="restart"/>
            <w:tcMar>
              <w:top w:w="100" w:type="dxa"/>
              <w:left w:w="100" w:type="dxa"/>
              <w:bottom w:w="100" w:type="dxa"/>
              <w:right w:w="100" w:type="dxa"/>
            </w:tcMar>
          </w:tcPr>
          <w:p w:rsidR="006E0C3E" w14:paraId="4C531029" w14:textId="77777777"/>
        </w:tc>
        <w:tc>
          <w:tcPr>
            <w:tcW w:w="5184" w:type="dxa"/>
            <w:vMerge w:val="restart"/>
            <w:tcMar>
              <w:top w:w="100" w:type="dxa"/>
              <w:left w:w="100" w:type="dxa"/>
              <w:bottom w:w="100" w:type="dxa"/>
              <w:right w:w="100" w:type="dxa"/>
            </w:tcMar>
          </w:tcPr>
          <w:p w:rsidR="006E0C3E" w14:paraId="299FC18C" w14:textId="77777777">
            <w:r>
              <w:rPr>
                <w:sz w:val="20"/>
              </w:rPr>
              <w:t>does</w:t>
            </w:r>
          </w:p>
        </w:tc>
      </w:tr>
      <w:tr w14:paraId="29E0D369"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9C9DDBB" w14:textId="77777777">
            <w:r>
              <w:rPr>
                <w:b/>
                <w:sz w:val="24"/>
              </w:rPr>
              <w:t>HESHE</w:t>
            </w:r>
          </w:p>
        </w:tc>
        <w:tc>
          <w:tcPr>
            <w:tcW w:w="5184" w:type="dxa"/>
            <w:vMerge w:val="restart"/>
            <w:tcMar>
              <w:top w:w="100" w:type="dxa"/>
              <w:left w:w="100" w:type="dxa"/>
              <w:bottom w:w="100" w:type="dxa"/>
              <w:right w:w="100" w:type="dxa"/>
            </w:tcMar>
          </w:tcPr>
          <w:p w:rsidR="006E0C3E" w14:paraId="704C01A8" w14:textId="77777777">
            <w:r>
              <w:rPr>
                <w:sz w:val="20"/>
              </w:rPr>
              <w:t>PULINENO==HURESPLI</w:t>
            </w:r>
          </w:p>
        </w:tc>
        <w:tc>
          <w:tcPr>
            <w:tcW w:w="5184" w:type="dxa"/>
            <w:vMerge w:val="restart"/>
            <w:tcMar>
              <w:top w:w="100" w:type="dxa"/>
              <w:left w:w="100" w:type="dxa"/>
              <w:bottom w:w="100" w:type="dxa"/>
              <w:right w:w="100" w:type="dxa"/>
            </w:tcMar>
          </w:tcPr>
          <w:p w:rsidR="006E0C3E" w14:paraId="2EE8891C" w14:textId="77777777">
            <w:r>
              <w:rPr>
                <w:sz w:val="20"/>
              </w:rPr>
              <w:t>you</w:t>
            </w:r>
          </w:p>
        </w:tc>
      </w:tr>
      <w:tr w14:paraId="02F212F5" w14:textId="77777777">
        <w:tblPrEx>
          <w:tblW w:w="0" w:type="auto"/>
          <w:tblLook w:val="04A0"/>
        </w:tblPrEx>
        <w:trPr>
          <w:trHeight w:val="269"/>
        </w:trPr>
        <w:tc>
          <w:tcPr>
            <w:tcW w:w="2592" w:type="dxa"/>
            <w:vMerge/>
            <w:tcMar>
              <w:top w:w="100" w:type="dxa"/>
              <w:left w:w="100" w:type="dxa"/>
              <w:bottom w:w="100" w:type="dxa"/>
              <w:right w:w="100" w:type="dxa"/>
            </w:tcMar>
          </w:tcPr>
          <w:p w:rsidR="006E0C3E" w14:paraId="311B2DA0" w14:textId="77777777"/>
        </w:tc>
        <w:tc>
          <w:tcPr>
            <w:tcW w:w="5184" w:type="dxa"/>
            <w:vMerge w:val="restart"/>
            <w:tcMar>
              <w:top w:w="100" w:type="dxa"/>
              <w:left w:w="100" w:type="dxa"/>
              <w:bottom w:w="100" w:type="dxa"/>
              <w:right w:w="100" w:type="dxa"/>
            </w:tcMar>
          </w:tcPr>
          <w:p w:rsidR="006E0C3E" w14:paraId="7AB21BBA" w14:textId="77777777">
            <w:r>
              <w:rPr>
                <w:sz w:val="20"/>
              </w:rPr>
              <w:t>PUSEX=="2"</w:t>
            </w:r>
          </w:p>
        </w:tc>
        <w:tc>
          <w:tcPr>
            <w:tcW w:w="5184" w:type="dxa"/>
            <w:vMerge w:val="restart"/>
            <w:tcMar>
              <w:top w:w="100" w:type="dxa"/>
              <w:left w:w="100" w:type="dxa"/>
              <w:bottom w:w="100" w:type="dxa"/>
              <w:right w:w="100" w:type="dxa"/>
            </w:tcMar>
          </w:tcPr>
          <w:p w:rsidR="006E0C3E" w14:paraId="1DDEAF26" w14:textId="77777777">
            <w:r>
              <w:rPr>
                <w:sz w:val="20"/>
              </w:rPr>
              <w:t>she</w:t>
            </w:r>
          </w:p>
        </w:tc>
      </w:tr>
      <w:tr w14:paraId="0AE2F124" w14:textId="77777777">
        <w:tblPrEx>
          <w:tblW w:w="0" w:type="auto"/>
          <w:tblLook w:val="04A0"/>
        </w:tblPrEx>
        <w:trPr>
          <w:trHeight w:val="269"/>
        </w:trPr>
        <w:tc>
          <w:tcPr>
            <w:tcW w:w="2592" w:type="dxa"/>
            <w:vMerge/>
            <w:tcMar>
              <w:top w:w="100" w:type="dxa"/>
              <w:left w:w="100" w:type="dxa"/>
              <w:bottom w:w="100" w:type="dxa"/>
              <w:right w:w="100" w:type="dxa"/>
            </w:tcMar>
          </w:tcPr>
          <w:p w:rsidR="006E0C3E" w14:paraId="1BCE05CA" w14:textId="77777777"/>
        </w:tc>
        <w:tc>
          <w:tcPr>
            <w:tcW w:w="5184" w:type="dxa"/>
            <w:tcMar>
              <w:top w:w="100" w:type="dxa"/>
              <w:left w:w="100" w:type="dxa"/>
              <w:bottom w:w="100" w:type="dxa"/>
              <w:right w:w="100" w:type="dxa"/>
            </w:tcMar>
          </w:tcPr>
          <w:p w:rsidR="006E0C3E" w14:paraId="49C0E67C" w14:textId="77777777"/>
        </w:tc>
        <w:tc>
          <w:tcPr>
            <w:tcW w:w="5184" w:type="dxa"/>
            <w:tcMar>
              <w:top w:w="100" w:type="dxa"/>
              <w:left w:w="100" w:type="dxa"/>
              <w:bottom w:w="100" w:type="dxa"/>
              <w:right w:w="100" w:type="dxa"/>
            </w:tcMar>
          </w:tcPr>
          <w:p w:rsidR="006E0C3E" w14:paraId="0856F433" w14:textId="77777777">
            <w:r>
              <w:rPr>
                <w:sz w:val="20"/>
              </w:rPr>
              <w:t>he</w:t>
            </w:r>
          </w:p>
        </w:tc>
      </w:tr>
    </w:tbl>
    <w:p w:rsidR="006E0C3E" w14:paraId="3F49B6CA" w14:textId="77777777"/>
    <w:tbl>
      <w:tblPr>
        <w:tblStyle w:val="TableGrid"/>
        <w:tblW w:w="0" w:type="auto"/>
        <w:tblLook w:val="04A0"/>
      </w:tblPr>
      <w:tblGrid>
        <w:gridCol w:w="2591"/>
        <w:gridCol w:w="3885"/>
        <w:gridCol w:w="3884"/>
        <w:gridCol w:w="2590"/>
      </w:tblGrid>
      <w:tr w14:paraId="44168238"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6E0C3E" w14:paraId="09F62C84" w14:textId="77777777">
            <w:r>
              <w:rPr>
                <w:b/>
                <w:sz w:val="30"/>
              </w:rPr>
              <w:t xml:space="preserve">BLOCK: BLKLABOR_FORCE / BLOCK: BLKLABOR_FORCE-BLKLABOR_FORCE_PERSON / BLOCK: BLKLABOR_FORCE-BLKLABOR_FORCE_PERSON-BWORKING / SCREEN: SC_HRRSN2 / QUESTION: </w:t>
            </w:r>
            <w:r>
              <w:rPr>
                <w:b/>
                <w:sz w:val="30"/>
              </w:rPr>
              <w:t>HRRSN2_CPS / RESPONSE: RHRRSN2_CPS (STANDARD, RADIOBUTTON)</w:t>
            </w:r>
          </w:p>
        </w:tc>
      </w:tr>
      <w:tr w14:paraId="2A829DF3"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E8E7603" w14:textId="77777777">
            <w:r>
              <w:rPr>
                <w:b/>
                <w:sz w:val="24"/>
              </w:rPr>
              <w:t>ATTRIBUTE NAME</w:t>
            </w:r>
          </w:p>
        </w:tc>
        <w:tc>
          <w:tcPr>
            <w:tcW w:w="10368" w:type="dxa"/>
            <w:gridSpan w:val="3"/>
            <w:vMerge w:val="restart"/>
            <w:tcMar>
              <w:top w:w="100" w:type="dxa"/>
              <w:left w:w="100" w:type="dxa"/>
              <w:bottom w:w="100" w:type="dxa"/>
              <w:right w:w="100" w:type="dxa"/>
            </w:tcMar>
          </w:tcPr>
          <w:p w:rsidR="006E0C3E" w14:paraId="2A521880" w14:textId="77777777">
            <w:r>
              <w:rPr>
                <w:b/>
                <w:sz w:val="24"/>
              </w:rPr>
              <w:t>VALUE</w:t>
            </w:r>
          </w:p>
        </w:tc>
      </w:tr>
      <w:tr w14:paraId="02E02862"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6FF236A3" w14:textId="77777777">
            <w:r>
              <w:rPr>
                <w:sz w:val="20"/>
              </w:rPr>
              <w:t>RESPONSE VARIABLE</w:t>
            </w:r>
          </w:p>
        </w:tc>
        <w:tc>
          <w:tcPr>
            <w:tcW w:w="10368" w:type="dxa"/>
            <w:gridSpan w:val="3"/>
            <w:vMerge w:val="restart"/>
            <w:tcMar>
              <w:top w:w="100" w:type="dxa"/>
              <w:left w:w="100" w:type="dxa"/>
              <w:bottom w:w="100" w:type="dxa"/>
              <w:right w:w="100" w:type="dxa"/>
            </w:tcMar>
          </w:tcPr>
          <w:p w:rsidR="006E0C3E" w14:paraId="3A26F05E" w14:textId="77777777">
            <w:r>
              <w:rPr>
                <w:sz w:val="20"/>
              </w:rPr>
              <w:t>PUHRRSN2</w:t>
            </w:r>
          </w:p>
        </w:tc>
      </w:tr>
      <w:tr w14:paraId="2875B142"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6C79F018" w14:textId="77777777">
            <w:r>
              <w:rPr>
                <w:sz w:val="20"/>
              </w:rPr>
              <w:t>ANSWER LIST</w:t>
            </w:r>
          </w:p>
        </w:tc>
        <w:tc>
          <w:tcPr>
            <w:tcW w:w="10368" w:type="dxa"/>
            <w:gridSpan w:val="3"/>
            <w:vMerge w:val="restart"/>
            <w:tcMar>
              <w:top w:w="100" w:type="dxa"/>
              <w:left w:w="100" w:type="dxa"/>
              <w:bottom w:w="100" w:type="dxa"/>
              <w:right w:w="100" w:type="dxa"/>
            </w:tcMar>
          </w:tcPr>
          <w:p w:rsidR="006E0C3E" w14:paraId="1CFCC747" w14:textId="77777777">
            <w:r>
              <w:rPr>
                <w:sz w:val="20"/>
              </w:rPr>
              <w:t>THRRSN2</w:t>
            </w:r>
          </w:p>
        </w:tc>
      </w:tr>
      <w:tr w14:paraId="1538202D"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461DE8DF" w14:textId="77777777">
            <w:r>
              <w:rPr>
                <w:b/>
                <w:sz w:val="24"/>
              </w:rPr>
              <w:t>ANSWER LIST OPTIONS</w:t>
            </w:r>
          </w:p>
        </w:tc>
        <w:tc>
          <w:tcPr>
            <w:tcW w:w="3888" w:type="dxa"/>
            <w:vMerge w:val="restart"/>
            <w:tcMar>
              <w:top w:w="100" w:type="dxa"/>
              <w:left w:w="100" w:type="dxa"/>
              <w:bottom w:w="100" w:type="dxa"/>
              <w:right w:w="100" w:type="dxa"/>
            </w:tcMar>
          </w:tcPr>
          <w:p w:rsidR="006E0C3E" w14:paraId="047BA030" w14:textId="77777777">
            <w:r>
              <w:rPr>
                <w:b/>
                <w:sz w:val="24"/>
              </w:rPr>
              <w:t>DISPLAY NAME</w:t>
            </w:r>
          </w:p>
        </w:tc>
        <w:tc>
          <w:tcPr>
            <w:tcW w:w="3888" w:type="dxa"/>
            <w:vMerge w:val="restart"/>
            <w:tcMar>
              <w:top w:w="100" w:type="dxa"/>
              <w:left w:w="100" w:type="dxa"/>
              <w:bottom w:w="100" w:type="dxa"/>
              <w:right w:w="100" w:type="dxa"/>
            </w:tcMar>
          </w:tcPr>
          <w:p w:rsidR="006E0C3E" w14:paraId="15BCF781" w14:textId="77777777">
            <w:r>
              <w:rPr>
                <w:b/>
                <w:sz w:val="24"/>
              </w:rPr>
              <w:t>STORED VALUE</w:t>
            </w:r>
          </w:p>
        </w:tc>
        <w:tc>
          <w:tcPr>
            <w:tcW w:w="2592" w:type="dxa"/>
            <w:vMerge w:val="restart"/>
            <w:tcMar>
              <w:top w:w="100" w:type="dxa"/>
              <w:left w:w="100" w:type="dxa"/>
              <w:bottom w:w="100" w:type="dxa"/>
              <w:right w:w="100" w:type="dxa"/>
            </w:tcMar>
          </w:tcPr>
          <w:p w:rsidR="006E0C3E" w14:paraId="0D6FCDD5" w14:textId="77777777">
            <w:r>
              <w:rPr>
                <w:b/>
                <w:sz w:val="24"/>
              </w:rPr>
              <w:t>VARIABLE</w:t>
            </w:r>
          </w:p>
        </w:tc>
      </w:tr>
      <w:tr w14:paraId="69FFE183" w14:textId="77777777">
        <w:tblPrEx>
          <w:tblW w:w="0" w:type="auto"/>
          <w:tblLook w:val="04A0"/>
        </w:tblPrEx>
        <w:trPr>
          <w:trHeight w:val="269"/>
        </w:trPr>
        <w:tc>
          <w:tcPr>
            <w:tcW w:w="2592" w:type="dxa"/>
            <w:vMerge/>
            <w:tcMar>
              <w:top w:w="100" w:type="dxa"/>
              <w:left w:w="100" w:type="dxa"/>
              <w:bottom w:w="100" w:type="dxa"/>
              <w:right w:w="100" w:type="dxa"/>
            </w:tcMar>
          </w:tcPr>
          <w:p w:rsidR="006E0C3E" w14:paraId="25370FE1" w14:textId="77777777"/>
        </w:tc>
        <w:tc>
          <w:tcPr>
            <w:tcW w:w="3888" w:type="dxa"/>
            <w:vMerge w:val="restart"/>
            <w:tcMar>
              <w:top w:w="100" w:type="dxa"/>
              <w:left w:w="100" w:type="dxa"/>
              <w:bottom w:w="100" w:type="dxa"/>
              <w:right w:w="100" w:type="dxa"/>
            </w:tcMar>
          </w:tcPr>
          <w:p w:rsidR="006E0C3E" w14:paraId="4C68E0B0" w14:textId="77777777">
            <w:r>
              <w:rPr>
                <w:sz w:val="20"/>
              </w:rPr>
              <w:t>Child care problems</w:t>
            </w:r>
          </w:p>
        </w:tc>
        <w:tc>
          <w:tcPr>
            <w:tcW w:w="3888" w:type="dxa"/>
            <w:vMerge w:val="restart"/>
            <w:tcMar>
              <w:top w:w="100" w:type="dxa"/>
              <w:left w:w="100" w:type="dxa"/>
              <w:bottom w:w="100" w:type="dxa"/>
              <w:right w:w="100" w:type="dxa"/>
            </w:tcMar>
          </w:tcPr>
          <w:p w:rsidR="006E0C3E" w14:paraId="6E809162" w14:textId="77777777">
            <w:r>
              <w:rPr>
                <w:sz w:val="20"/>
              </w:rPr>
              <w:t>1</w:t>
            </w:r>
          </w:p>
        </w:tc>
        <w:tc>
          <w:tcPr>
            <w:tcW w:w="2592" w:type="dxa"/>
            <w:vMerge w:val="restart"/>
            <w:tcMar>
              <w:top w:w="100" w:type="dxa"/>
              <w:left w:w="100" w:type="dxa"/>
              <w:bottom w:w="100" w:type="dxa"/>
              <w:right w:w="100" w:type="dxa"/>
            </w:tcMar>
          </w:tcPr>
          <w:p w:rsidR="006E0C3E" w14:paraId="55564773" w14:textId="77777777"/>
        </w:tc>
      </w:tr>
      <w:tr w14:paraId="16621229" w14:textId="77777777">
        <w:tblPrEx>
          <w:tblW w:w="0" w:type="auto"/>
          <w:tblLook w:val="04A0"/>
        </w:tblPrEx>
        <w:trPr>
          <w:trHeight w:val="269"/>
        </w:trPr>
        <w:tc>
          <w:tcPr>
            <w:tcW w:w="2592" w:type="dxa"/>
            <w:vMerge/>
            <w:tcMar>
              <w:top w:w="100" w:type="dxa"/>
              <w:left w:w="100" w:type="dxa"/>
              <w:bottom w:w="100" w:type="dxa"/>
              <w:right w:w="100" w:type="dxa"/>
            </w:tcMar>
          </w:tcPr>
          <w:p w:rsidR="006E0C3E" w14:paraId="187B5D85" w14:textId="77777777"/>
        </w:tc>
        <w:tc>
          <w:tcPr>
            <w:tcW w:w="3888" w:type="dxa"/>
            <w:vMerge w:val="restart"/>
            <w:tcMar>
              <w:top w:w="100" w:type="dxa"/>
              <w:left w:w="100" w:type="dxa"/>
              <w:bottom w:w="100" w:type="dxa"/>
              <w:right w:w="100" w:type="dxa"/>
            </w:tcMar>
          </w:tcPr>
          <w:p w:rsidR="006E0C3E" w14:paraId="4FBF859E" w14:textId="77777777">
            <w:r>
              <w:rPr>
                <w:sz w:val="20"/>
              </w:rPr>
              <w:t xml:space="preserve">Other family/personal </w:t>
            </w:r>
            <w:r>
              <w:rPr>
                <w:sz w:val="20"/>
              </w:rPr>
              <w:t>obligations</w:t>
            </w:r>
          </w:p>
        </w:tc>
        <w:tc>
          <w:tcPr>
            <w:tcW w:w="3888" w:type="dxa"/>
            <w:vMerge w:val="restart"/>
            <w:tcMar>
              <w:top w:w="100" w:type="dxa"/>
              <w:left w:w="100" w:type="dxa"/>
              <w:bottom w:w="100" w:type="dxa"/>
              <w:right w:w="100" w:type="dxa"/>
            </w:tcMar>
          </w:tcPr>
          <w:p w:rsidR="006E0C3E" w14:paraId="0175D120" w14:textId="77777777">
            <w:r>
              <w:rPr>
                <w:sz w:val="20"/>
              </w:rPr>
              <w:t>2</w:t>
            </w:r>
          </w:p>
        </w:tc>
        <w:tc>
          <w:tcPr>
            <w:tcW w:w="2592" w:type="dxa"/>
            <w:vMerge w:val="restart"/>
            <w:tcMar>
              <w:top w:w="100" w:type="dxa"/>
              <w:left w:w="100" w:type="dxa"/>
              <w:bottom w:w="100" w:type="dxa"/>
              <w:right w:w="100" w:type="dxa"/>
            </w:tcMar>
          </w:tcPr>
          <w:p w:rsidR="006E0C3E" w14:paraId="1FE45A1F" w14:textId="77777777"/>
        </w:tc>
      </w:tr>
      <w:tr w14:paraId="21527FFD" w14:textId="77777777">
        <w:tblPrEx>
          <w:tblW w:w="0" w:type="auto"/>
          <w:tblLook w:val="04A0"/>
        </w:tblPrEx>
        <w:trPr>
          <w:trHeight w:val="269"/>
        </w:trPr>
        <w:tc>
          <w:tcPr>
            <w:tcW w:w="2592" w:type="dxa"/>
            <w:vMerge/>
            <w:tcMar>
              <w:top w:w="100" w:type="dxa"/>
              <w:left w:w="100" w:type="dxa"/>
              <w:bottom w:w="100" w:type="dxa"/>
              <w:right w:w="100" w:type="dxa"/>
            </w:tcMar>
          </w:tcPr>
          <w:p w:rsidR="006E0C3E" w14:paraId="4B5F6508" w14:textId="77777777"/>
        </w:tc>
        <w:tc>
          <w:tcPr>
            <w:tcW w:w="3888" w:type="dxa"/>
            <w:vMerge w:val="restart"/>
            <w:tcMar>
              <w:top w:w="100" w:type="dxa"/>
              <w:left w:w="100" w:type="dxa"/>
              <w:bottom w:w="100" w:type="dxa"/>
              <w:right w:w="100" w:type="dxa"/>
            </w:tcMar>
          </w:tcPr>
          <w:p w:rsidR="006E0C3E" w14:paraId="25B3B398" w14:textId="77777777">
            <w:r>
              <w:rPr>
                <w:sz w:val="20"/>
              </w:rPr>
              <w:t>Health/medical limitations</w:t>
            </w:r>
          </w:p>
        </w:tc>
        <w:tc>
          <w:tcPr>
            <w:tcW w:w="3888" w:type="dxa"/>
            <w:vMerge w:val="restart"/>
            <w:tcMar>
              <w:top w:w="100" w:type="dxa"/>
              <w:left w:w="100" w:type="dxa"/>
              <w:bottom w:w="100" w:type="dxa"/>
              <w:right w:w="100" w:type="dxa"/>
            </w:tcMar>
          </w:tcPr>
          <w:p w:rsidR="006E0C3E" w14:paraId="79FD9B8B" w14:textId="77777777">
            <w:r>
              <w:rPr>
                <w:sz w:val="20"/>
              </w:rPr>
              <w:t>3</w:t>
            </w:r>
          </w:p>
        </w:tc>
        <w:tc>
          <w:tcPr>
            <w:tcW w:w="2592" w:type="dxa"/>
            <w:vMerge w:val="restart"/>
            <w:tcMar>
              <w:top w:w="100" w:type="dxa"/>
              <w:left w:w="100" w:type="dxa"/>
              <w:bottom w:w="100" w:type="dxa"/>
              <w:right w:w="100" w:type="dxa"/>
            </w:tcMar>
          </w:tcPr>
          <w:p w:rsidR="006E0C3E" w14:paraId="11450EB9" w14:textId="77777777"/>
        </w:tc>
      </w:tr>
      <w:tr w14:paraId="508E7646" w14:textId="77777777">
        <w:tblPrEx>
          <w:tblW w:w="0" w:type="auto"/>
          <w:tblLook w:val="04A0"/>
        </w:tblPrEx>
        <w:trPr>
          <w:trHeight w:val="269"/>
        </w:trPr>
        <w:tc>
          <w:tcPr>
            <w:tcW w:w="2592" w:type="dxa"/>
            <w:vMerge/>
            <w:tcMar>
              <w:top w:w="100" w:type="dxa"/>
              <w:left w:w="100" w:type="dxa"/>
              <w:bottom w:w="100" w:type="dxa"/>
              <w:right w:w="100" w:type="dxa"/>
            </w:tcMar>
          </w:tcPr>
          <w:p w:rsidR="006E0C3E" w14:paraId="7504C9E6" w14:textId="77777777"/>
        </w:tc>
        <w:tc>
          <w:tcPr>
            <w:tcW w:w="3888" w:type="dxa"/>
            <w:vMerge w:val="restart"/>
            <w:tcMar>
              <w:top w:w="100" w:type="dxa"/>
              <w:left w:w="100" w:type="dxa"/>
              <w:bottom w:w="100" w:type="dxa"/>
              <w:right w:w="100" w:type="dxa"/>
            </w:tcMar>
          </w:tcPr>
          <w:p w:rsidR="006E0C3E" w14:paraId="53C27736" w14:textId="77777777">
            <w:r>
              <w:rPr>
                <w:sz w:val="20"/>
              </w:rPr>
              <w:t>School/training</w:t>
            </w:r>
          </w:p>
        </w:tc>
        <w:tc>
          <w:tcPr>
            <w:tcW w:w="3888" w:type="dxa"/>
            <w:vMerge w:val="restart"/>
            <w:tcMar>
              <w:top w:w="100" w:type="dxa"/>
              <w:left w:w="100" w:type="dxa"/>
              <w:bottom w:w="100" w:type="dxa"/>
              <w:right w:w="100" w:type="dxa"/>
            </w:tcMar>
          </w:tcPr>
          <w:p w:rsidR="006E0C3E" w14:paraId="666439CB" w14:textId="77777777">
            <w:r>
              <w:rPr>
                <w:sz w:val="20"/>
              </w:rPr>
              <w:t>4</w:t>
            </w:r>
          </w:p>
        </w:tc>
        <w:tc>
          <w:tcPr>
            <w:tcW w:w="2592" w:type="dxa"/>
            <w:vMerge w:val="restart"/>
            <w:tcMar>
              <w:top w:w="100" w:type="dxa"/>
              <w:left w:w="100" w:type="dxa"/>
              <w:bottom w:w="100" w:type="dxa"/>
              <w:right w:w="100" w:type="dxa"/>
            </w:tcMar>
          </w:tcPr>
          <w:p w:rsidR="006E0C3E" w14:paraId="2E09FF28" w14:textId="77777777"/>
        </w:tc>
      </w:tr>
      <w:tr w14:paraId="52462A64" w14:textId="77777777">
        <w:tblPrEx>
          <w:tblW w:w="0" w:type="auto"/>
          <w:tblLook w:val="04A0"/>
        </w:tblPrEx>
        <w:trPr>
          <w:trHeight w:val="269"/>
        </w:trPr>
        <w:tc>
          <w:tcPr>
            <w:tcW w:w="2592" w:type="dxa"/>
            <w:vMerge/>
            <w:tcMar>
              <w:top w:w="100" w:type="dxa"/>
              <w:left w:w="100" w:type="dxa"/>
              <w:bottom w:w="100" w:type="dxa"/>
              <w:right w:w="100" w:type="dxa"/>
            </w:tcMar>
          </w:tcPr>
          <w:p w:rsidR="006E0C3E" w14:paraId="045C45FB" w14:textId="77777777"/>
        </w:tc>
        <w:tc>
          <w:tcPr>
            <w:tcW w:w="3888" w:type="dxa"/>
            <w:vMerge w:val="restart"/>
            <w:tcMar>
              <w:top w:w="100" w:type="dxa"/>
              <w:left w:w="100" w:type="dxa"/>
              <w:bottom w:w="100" w:type="dxa"/>
              <w:right w:w="100" w:type="dxa"/>
            </w:tcMar>
          </w:tcPr>
          <w:p w:rsidR="006E0C3E" w14:paraId="62F56CE6" w14:textId="77777777">
            <w:r>
              <w:rPr>
                <w:sz w:val="20"/>
              </w:rPr>
              <w:t>Retired/Social Security limit on earnings</w:t>
            </w:r>
          </w:p>
        </w:tc>
        <w:tc>
          <w:tcPr>
            <w:tcW w:w="3888" w:type="dxa"/>
            <w:vMerge w:val="restart"/>
            <w:tcMar>
              <w:top w:w="100" w:type="dxa"/>
              <w:left w:w="100" w:type="dxa"/>
              <w:bottom w:w="100" w:type="dxa"/>
              <w:right w:w="100" w:type="dxa"/>
            </w:tcMar>
          </w:tcPr>
          <w:p w:rsidR="006E0C3E" w14:paraId="7C5F8EAA" w14:textId="77777777">
            <w:r>
              <w:rPr>
                <w:sz w:val="20"/>
              </w:rPr>
              <w:t>5</w:t>
            </w:r>
          </w:p>
        </w:tc>
        <w:tc>
          <w:tcPr>
            <w:tcW w:w="2592" w:type="dxa"/>
            <w:vMerge w:val="restart"/>
            <w:tcMar>
              <w:top w:w="100" w:type="dxa"/>
              <w:left w:w="100" w:type="dxa"/>
              <w:bottom w:w="100" w:type="dxa"/>
              <w:right w:w="100" w:type="dxa"/>
            </w:tcMar>
          </w:tcPr>
          <w:p w:rsidR="006E0C3E" w14:paraId="78F10B29" w14:textId="77777777"/>
        </w:tc>
      </w:tr>
      <w:tr w14:paraId="34FA87A9" w14:textId="77777777">
        <w:tblPrEx>
          <w:tblW w:w="0" w:type="auto"/>
          <w:tblLook w:val="04A0"/>
        </w:tblPrEx>
        <w:trPr>
          <w:trHeight w:val="269"/>
        </w:trPr>
        <w:tc>
          <w:tcPr>
            <w:tcW w:w="2592" w:type="dxa"/>
            <w:vMerge/>
            <w:tcMar>
              <w:top w:w="100" w:type="dxa"/>
              <w:left w:w="100" w:type="dxa"/>
              <w:bottom w:w="100" w:type="dxa"/>
              <w:right w:w="100" w:type="dxa"/>
            </w:tcMar>
          </w:tcPr>
          <w:p w:rsidR="006E0C3E" w14:paraId="68D519F7" w14:textId="77777777"/>
        </w:tc>
        <w:tc>
          <w:tcPr>
            <w:tcW w:w="3888" w:type="dxa"/>
            <w:vMerge w:val="restart"/>
            <w:tcMar>
              <w:top w:w="100" w:type="dxa"/>
              <w:left w:w="100" w:type="dxa"/>
              <w:bottom w:w="100" w:type="dxa"/>
              <w:right w:w="100" w:type="dxa"/>
            </w:tcMar>
          </w:tcPr>
          <w:p w:rsidR="006E0C3E" w14:paraId="5251F830" w14:textId="77777777">
            <w:r>
              <w:rPr>
                <w:sz w:val="20"/>
              </w:rPr>
              <w:t>Full time work week less than 35 hours</w:t>
            </w:r>
          </w:p>
        </w:tc>
        <w:tc>
          <w:tcPr>
            <w:tcW w:w="3888" w:type="dxa"/>
            <w:vMerge w:val="restart"/>
            <w:tcMar>
              <w:top w:w="100" w:type="dxa"/>
              <w:left w:w="100" w:type="dxa"/>
              <w:bottom w:w="100" w:type="dxa"/>
              <w:right w:w="100" w:type="dxa"/>
            </w:tcMar>
          </w:tcPr>
          <w:p w:rsidR="006E0C3E" w14:paraId="2DAB3303" w14:textId="77777777">
            <w:r>
              <w:rPr>
                <w:sz w:val="20"/>
              </w:rPr>
              <w:t>6</w:t>
            </w:r>
          </w:p>
        </w:tc>
        <w:tc>
          <w:tcPr>
            <w:tcW w:w="2592" w:type="dxa"/>
            <w:vMerge w:val="restart"/>
            <w:tcMar>
              <w:top w:w="100" w:type="dxa"/>
              <w:left w:w="100" w:type="dxa"/>
              <w:bottom w:w="100" w:type="dxa"/>
              <w:right w:w="100" w:type="dxa"/>
            </w:tcMar>
          </w:tcPr>
          <w:p w:rsidR="006E0C3E" w14:paraId="1BD0D14F" w14:textId="77777777"/>
        </w:tc>
      </w:tr>
      <w:tr w14:paraId="7E38D514" w14:textId="77777777">
        <w:tblPrEx>
          <w:tblW w:w="0" w:type="auto"/>
          <w:tblLook w:val="04A0"/>
        </w:tblPrEx>
        <w:trPr>
          <w:trHeight w:val="269"/>
        </w:trPr>
        <w:tc>
          <w:tcPr>
            <w:tcW w:w="2592" w:type="dxa"/>
            <w:vMerge/>
            <w:tcMar>
              <w:top w:w="100" w:type="dxa"/>
              <w:left w:w="100" w:type="dxa"/>
              <w:bottom w:w="100" w:type="dxa"/>
              <w:right w:w="100" w:type="dxa"/>
            </w:tcMar>
          </w:tcPr>
          <w:p w:rsidR="006E0C3E" w14:paraId="0A332E92" w14:textId="77777777"/>
        </w:tc>
        <w:tc>
          <w:tcPr>
            <w:tcW w:w="3888" w:type="dxa"/>
            <w:vMerge w:val="restart"/>
            <w:tcMar>
              <w:top w:w="100" w:type="dxa"/>
              <w:left w:w="100" w:type="dxa"/>
              <w:bottom w:w="100" w:type="dxa"/>
              <w:right w:w="100" w:type="dxa"/>
            </w:tcMar>
          </w:tcPr>
          <w:p w:rsidR="006E0C3E" w14:paraId="688E5826" w14:textId="77777777">
            <w:r>
              <w:rPr>
                <w:sz w:val="20"/>
              </w:rPr>
              <w:t>Other - specify</w:t>
            </w:r>
          </w:p>
        </w:tc>
        <w:tc>
          <w:tcPr>
            <w:tcW w:w="3888" w:type="dxa"/>
            <w:vMerge w:val="restart"/>
            <w:tcMar>
              <w:top w:w="100" w:type="dxa"/>
              <w:left w:w="100" w:type="dxa"/>
              <w:bottom w:w="100" w:type="dxa"/>
              <w:right w:w="100" w:type="dxa"/>
            </w:tcMar>
          </w:tcPr>
          <w:p w:rsidR="006E0C3E" w14:paraId="37D8A417" w14:textId="77777777">
            <w:r>
              <w:rPr>
                <w:sz w:val="20"/>
              </w:rPr>
              <w:t>7</w:t>
            </w:r>
          </w:p>
        </w:tc>
        <w:tc>
          <w:tcPr>
            <w:tcW w:w="2592" w:type="dxa"/>
            <w:vMerge w:val="restart"/>
            <w:tcMar>
              <w:top w:w="100" w:type="dxa"/>
              <w:left w:w="100" w:type="dxa"/>
              <w:bottom w:w="100" w:type="dxa"/>
              <w:right w:w="100" w:type="dxa"/>
            </w:tcMar>
          </w:tcPr>
          <w:p w:rsidR="006E0C3E" w14:paraId="0D1BCA9E" w14:textId="77777777"/>
        </w:tc>
      </w:tr>
      <w:tr w14:paraId="77A2B0D8" w14:textId="77777777">
        <w:tblPrEx>
          <w:tblW w:w="0" w:type="auto"/>
          <w:tblLook w:val="04A0"/>
        </w:tblPrEx>
        <w:trPr>
          <w:trHeight w:val="269"/>
        </w:trPr>
        <w:tc>
          <w:tcPr>
            <w:tcW w:w="2592" w:type="dxa"/>
            <w:vMerge/>
            <w:tcMar>
              <w:top w:w="100" w:type="dxa"/>
              <w:left w:w="100" w:type="dxa"/>
              <w:bottom w:w="100" w:type="dxa"/>
              <w:right w:w="100" w:type="dxa"/>
            </w:tcMar>
          </w:tcPr>
          <w:p w:rsidR="006E0C3E" w14:paraId="65535D9E" w14:textId="77777777"/>
        </w:tc>
        <w:tc>
          <w:tcPr>
            <w:tcW w:w="3888" w:type="dxa"/>
            <w:vMerge w:val="restart"/>
            <w:tcMar>
              <w:top w:w="100" w:type="dxa"/>
              <w:left w:w="100" w:type="dxa"/>
              <w:bottom w:w="100" w:type="dxa"/>
              <w:right w:w="100" w:type="dxa"/>
            </w:tcMar>
          </w:tcPr>
          <w:p w:rsidR="006E0C3E" w14:paraId="4A3B7241" w14:textId="77777777"/>
        </w:tc>
        <w:tc>
          <w:tcPr>
            <w:tcW w:w="3888" w:type="dxa"/>
            <w:vMerge w:val="restart"/>
            <w:tcMar>
              <w:top w:w="100" w:type="dxa"/>
              <w:left w:w="100" w:type="dxa"/>
              <w:bottom w:w="100" w:type="dxa"/>
              <w:right w:w="100" w:type="dxa"/>
            </w:tcMar>
          </w:tcPr>
          <w:p w:rsidR="006E0C3E" w14:paraId="659B0B1E" w14:textId="77777777"/>
        </w:tc>
        <w:tc>
          <w:tcPr>
            <w:tcW w:w="2592" w:type="dxa"/>
            <w:vMerge w:val="restart"/>
            <w:tcMar>
              <w:top w:w="100" w:type="dxa"/>
              <w:left w:w="100" w:type="dxa"/>
              <w:bottom w:w="100" w:type="dxa"/>
              <w:right w:w="100" w:type="dxa"/>
            </w:tcMar>
          </w:tcPr>
          <w:p w:rsidR="006E0C3E" w14:paraId="08066022" w14:textId="77777777">
            <w:r>
              <w:rPr>
                <w:sz w:val="20"/>
              </w:rPr>
              <w:t>PUHRSPC2</w:t>
            </w:r>
          </w:p>
        </w:tc>
      </w:tr>
      <w:tr w14:paraId="294C8B35" w14:textId="77777777">
        <w:tblPrEx>
          <w:tblW w:w="0" w:type="auto"/>
          <w:tblLook w:val="04A0"/>
        </w:tblPrEx>
        <w:trPr>
          <w:trHeight w:val="269"/>
        </w:trPr>
        <w:tc>
          <w:tcPr>
            <w:tcW w:w="2592" w:type="dxa"/>
            <w:vMerge/>
            <w:tcMar>
              <w:top w:w="100" w:type="dxa"/>
              <w:left w:w="100" w:type="dxa"/>
              <w:bottom w:w="100" w:type="dxa"/>
              <w:right w:w="100" w:type="dxa"/>
            </w:tcMar>
          </w:tcPr>
          <w:p w:rsidR="006E0C3E" w14:paraId="37674D06" w14:textId="77777777"/>
        </w:tc>
        <w:tc>
          <w:tcPr>
            <w:tcW w:w="3888" w:type="dxa"/>
            <w:vMerge w:val="restart"/>
            <w:tcMar>
              <w:top w:w="100" w:type="dxa"/>
              <w:left w:w="100" w:type="dxa"/>
              <w:bottom w:w="100" w:type="dxa"/>
              <w:right w:w="100" w:type="dxa"/>
            </w:tcMar>
          </w:tcPr>
          <w:p w:rsidR="006E0C3E" w14:paraId="1102B114" w14:textId="77777777">
            <w:r>
              <w:rPr>
                <w:sz w:val="20"/>
              </w:rPr>
              <w:t>Don't Know</w:t>
            </w:r>
          </w:p>
        </w:tc>
        <w:tc>
          <w:tcPr>
            <w:tcW w:w="3888" w:type="dxa"/>
            <w:vMerge w:val="restart"/>
            <w:tcMar>
              <w:top w:w="100" w:type="dxa"/>
              <w:left w:w="100" w:type="dxa"/>
              <w:bottom w:w="100" w:type="dxa"/>
              <w:right w:w="100" w:type="dxa"/>
            </w:tcMar>
          </w:tcPr>
          <w:p w:rsidR="006E0C3E" w14:paraId="2F501433" w14:textId="77777777">
            <w:r>
              <w:rPr>
                <w:sz w:val="20"/>
              </w:rPr>
              <w:t>-2</w:t>
            </w:r>
          </w:p>
        </w:tc>
        <w:tc>
          <w:tcPr>
            <w:tcW w:w="2592" w:type="dxa"/>
            <w:vMerge w:val="restart"/>
            <w:tcMar>
              <w:top w:w="100" w:type="dxa"/>
              <w:left w:w="100" w:type="dxa"/>
              <w:bottom w:w="100" w:type="dxa"/>
              <w:right w:w="100" w:type="dxa"/>
            </w:tcMar>
          </w:tcPr>
          <w:p w:rsidR="006E0C3E" w14:paraId="2E23AA64" w14:textId="77777777"/>
        </w:tc>
      </w:tr>
      <w:tr w14:paraId="44233200" w14:textId="77777777">
        <w:tblPrEx>
          <w:tblW w:w="0" w:type="auto"/>
          <w:tblLook w:val="04A0"/>
        </w:tblPrEx>
        <w:trPr>
          <w:trHeight w:val="269"/>
        </w:trPr>
        <w:tc>
          <w:tcPr>
            <w:tcW w:w="2592" w:type="dxa"/>
            <w:vMerge/>
            <w:tcMar>
              <w:top w:w="100" w:type="dxa"/>
              <w:left w:w="100" w:type="dxa"/>
              <w:bottom w:w="100" w:type="dxa"/>
              <w:right w:w="100" w:type="dxa"/>
            </w:tcMar>
          </w:tcPr>
          <w:p w:rsidR="006E0C3E" w14:paraId="788531AA" w14:textId="77777777"/>
        </w:tc>
        <w:tc>
          <w:tcPr>
            <w:tcW w:w="3888" w:type="dxa"/>
            <w:tcMar>
              <w:top w:w="100" w:type="dxa"/>
              <w:left w:w="100" w:type="dxa"/>
              <w:bottom w:w="100" w:type="dxa"/>
              <w:right w:w="100" w:type="dxa"/>
            </w:tcMar>
          </w:tcPr>
          <w:p w:rsidR="006E0C3E" w14:paraId="28CF368D" w14:textId="77777777">
            <w:r>
              <w:rPr>
                <w:sz w:val="20"/>
              </w:rPr>
              <w:t>Refuse</w:t>
            </w:r>
          </w:p>
        </w:tc>
        <w:tc>
          <w:tcPr>
            <w:tcW w:w="3888" w:type="dxa"/>
            <w:tcMar>
              <w:top w:w="100" w:type="dxa"/>
              <w:left w:w="100" w:type="dxa"/>
              <w:bottom w:w="100" w:type="dxa"/>
              <w:right w:w="100" w:type="dxa"/>
            </w:tcMar>
          </w:tcPr>
          <w:p w:rsidR="006E0C3E" w14:paraId="306C995D" w14:textId="77777777">
            <w:r>
              <w:rPr>
                <w:sz w:val="20"/>
              </w:rPr>
              <w:t>-3</w:t>
            </w:r>
          </w:p>
        </w:tc>
        <w:tc>
          <w:tcPr>
            <w:tcW w:w="2592" w:type="dxa"/>
            <w:tcMar>
              <w:top w:w="100" w:type="dxa"/>
              <w:left w:w="100" w:type="dxa"/>
              <w:bottom w:w="100" w:type="dxa"/>
              <w:right w:w="100" w:type="dxa"/>
            </w:tcMar>
          </w:tcPr>
          <w:p w:rsidR="006E0C3E" w14:paraId="51444BF7" w14:textId="77777777"/>
        </w:tc>
      </w:tr>
    </w:tbl>
    <w:p w:rsidR="006E0C3E" w14:paraId="1541F9BA" w14:textId="77777777"/>
    <w:tbl>
      <w:tblPr>
        <w:tblStyle w:val="TableGrid"/>
        <w:tblW w:w="0" w:type="auto"/>
        <w:tblLook w:val="04A0"/>
      </w:tblPr>
      <w:tblGrid>
        <w:gridCol w:w="2590"/>
        <w:gridCol w:w="5179"/>
        <w:gridCol w:w="5181"/>
      </w:tblGrid>
      <w:tr w14:paraId="2CC67472"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6E0C3E" w14:paraId="1F16123D" w14:textId="77777777">
            <w:r>
              <w:rPr>
                <w:b/>
                <w:sz w:val="30"/>
              </w:rPr>
              <w:t xml:space="preserve">BLOCK: </w:t>
            </w:r>
            <w:r>
              <w:rPr>
                <w:b/>
                <w:sz w:val="30"/>
              </w:rPr>
              <w:t>BLKLABOR_FORCE / BLOCK: BLKLABOR_FORCE-BLKLABOR_FORCE_PERSON / BLOCK: BLKLABOR_FORCE-BLKLABOR_FORCE_PERSON-BWORKING / SCREEN: SC_HROFF1 / QUESTION: HROFF1_CPS (STANDARD)</w:t>
            </w:r>
          </w:p>
        </w:tc>
      </w:tr>
      <w:tr w14:paraId="0B801EAE"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546DFB6D" w14:textId="77777777">
            <w:r>
              <w:rPr>
                <w:b/>
                <w:sz w:val="24"/>
              </w:rPr>
              <w:t>ATTRIBUTE NAME</w:t>
            </w:r>
          </w:p>
        </w:tc>
        <w:tc>
          <w:tcPr>
            <w:tcW w:w="10368" w:type="dxa"/>
            <w:gridSpan w:val="2"/>
            <w:vMerge w:val="restart"/>
            <w:tcMar>
              <w:top w:w="100" w:type="dxa"/>
              <w:left w:w="100" w:type="dxa"/>
              <w:bottom w:w="100" w:type="dxa"/>
              <w:right w:w="100" w:type="dxa"/>
            </w:tcMar>
          </w:tcPr>
          <w:p w:rsidR="006E0C3E" w14:paraId="1A535F6A" w14:textId="77777777">
            <w:r>
              <w:rPr>
                <w:b/>
                <w:sz w:val="24"/>
              </w:rPr>
              <w:t>VALUE</w:t>
            </w:r>
          </w:p>
        </w:tc>
      </w:tr>
      <w:tr w14:paraId="058E67F0"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4D25C364" w14:textId="77777777">
            <w:r>
              <w:rPr>
                <w:sz w:val="20"/>
              </w:rPr>
              <w:t>CAPI QUESTION WORDING</w:t>
            </w:r>
          </w:p>
        </w:tc>
        <w:tc>
          <w:tcPr>
            <w:tcW w:w="10368" w:type="dxa"/>
            <w:gridSpan w:val="2"/>
            <w:vMerge w:val="restart"/>
            <w:tcMar>
              <w:top w:w="100" w:type="dxa"/>
              <w:left w:w="100" w:type="dxa"/>
              <w:bottom w:w="100" w:type="dxa"/>
              <w:right w:w="100" w:type="dxa"/>
            </w:tcMar>
          </w:tcPr>
          <w:p w:rsidR="006E0C3E" w14:paraId="3CC5A66D" w14:textId="77777777">
            <w:r>
              <w:rPr>
                <w:sz w:val="20"/>
              </w:rPr>
              <w:t xml:space="preserve">Now I have some questions about the </w:t>
            </w:r>
            <w:r>
              <w:rPr>
                <w:sz w:val="20"/>
              </w:rPr>
              <w:t>exact number of hours ^TNAME worked ^WHATWEEK.&lt;br /&gt; &lt;br /&gt; ^WHATWEEK, did ^HESHE lose or take off any hours from ^MAINJOB2, for ANY reason such as illness, slack work, vacation, or holiday?</w:t>
            </w:r>
          </w:p>
        </w:tc>
      </w:tr>
      <w:tr w14:paraId="75CF543B"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4336087A" w14:textId="77777777">
            <w:r>
              <w:rPr>
                <w:b/>
                <w:sz w:val="24"/>
              </w:rPr>
              <w:t>FILL</w:t>
            </w:r>
          </w:p>
        </w:tc>
        <w:tc>
          <w:tcPr>
            <w:tcW w:w="5184" w:type="dxa"/>
            <w:vMerge w:val="restart"/>
            <w:tcMar>
              <w:top w:w="100" w:type="dxa"/>
              <w:left w:w="100" w:type="dxa"/>
              <w:bottom w:w="100" w:type="dxa"/>
              <w:right w:w="100" w:type="dxa"/>
            </w:tcMar>
          </w:tcPr>
          <w:p w:rsidR="006E0C3E" w14:paraId="0AF00332" w14:textId="77777777">
            <w:r>
              <w:rPr>
                <w:b/>
                <w:sz w:val="24"/>
              </w:rPr>
              <w:t>CONDITION</w:t>
            </w:r>
          </w:p>
        </w:tc>
        <w:tc>
          <w:tcPr>
            <w:tcW w:w="5184" w:type="dxa"/>
            <w:vMerge w:val="restart"/>
            <w:tcMar>
              <w:top w:w="100" w:type="dxa"/>
              <w:left w:w="100" w:type="dxa"/>
              <w:bottom w:w="100" w:type="dxa"/>
              <w:right w:w="100" w:type="dxa"/>
            </w:tcMar>
          </w:tcPr>
          <w:p w:rsidR="006E0C3E" w14:paraId="34B74498" w14:textId="77777777">
            <w:r>
              <w:rPr>
                <w:b/>
                <w:sz w:val="24"/>
              </w:rPr>
              <w:t>VALUE</w:t>
            </w:r>
          </w:p>
        </w:tc>
      </w:tr>
      <w:tr w14:paraId="708EF1EC"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DDF538C" w14:textId="77777777">
            <w:r>
              <w:rPr>
                <w:b/>
                <w:sz w:val="24"/>
              </w:rPr>
              <w:t>HESHE</w:t>
            </w:r>
          </w:p>
        </w:tc>
        <w:tc>
          <w:tcPr>
            <w:tcW w:w="5184" w:type="dxa"/>
            <w:vMerge w:val="restart"/>
            <w:tcMar>
              <w:top w:w="100" w:type="dxa"/>
              <w:left w:w="100" w:type="dxa"/>
              <w:bottom w:w="100" w:type="dxa"/>
              <w:right w:w="100" w:type="dxa"/>
            </w:tcMar>
          </w:tcPr>
          <w:p w:rsidR="006E0C3E" w14:paraId="6B94DBED" w14:textId="77777777">
            <w:r>
              <w:rPr>
                <w:sz w:val="20"/>
              </w:rPr>
              <w:t>PULINENO==HURESPLI</w:t>
            </w:r>
          </w:p>
        </w:tc>
        <w:tc>
          <w:tcPr>
            <w:tcW w:w="5184" w:type="dxa"/>
            <w:vMerge w:val="restart"/>
            <w:tcMar>
              <w:top w:w="100" w:type="dxa"/>
              <w:left w:w="100" w:type="dxa"/>
              <w:bottom w:w="100" w:type="dxa"/>
              <w:right w:w="100" w:type="dxa"/>
            </w:tcMar>
          </w:tcPr>
          <w:p w:rsidR="006E0C3E" w14:paraId="48C60A88" w14:textId="77777777">
            <w:r>
              <w:rPr>
                <w:sz w:val="20"/>
              </w:rPr>
              <w:t>you</w:t>
            </w:r>
          </w:p>
        </w:tc>
      </w:tr>
      <w:tr w14:paraId="31504DC2" w14:textId="77777777">
        <w:tblPrEx>
          <w:tblW w:w="0" w:type="auto"/>
          <w:tblLook w:val="04A0"/>
        </w:tblPrEx>
        <w:trPr>
          <w:trHeight w:val="269"/>
        </w:trPr>
        <w:tc>
          <w:tcPr>
            <w:tcW w:w="2592" w:type="dxa"/>
            <w:vMerge/>
            <w:tcMar>
              <w:top w:w="100" w:type="dxa"/>
              <w:left w:w="100" w:type="dxa"/>
              <w:bottom w:w="100" w:type="dxa"/>
              <w:right w:w="100" w:type="dxa"/>
            </w:tcMar>
          </w:tcPr>
          <w:p w:rsidR="006E0C3E" w14:paraId="36E3E7DE" w14:textId="77777777"/>
        </w:tc>
        <w:tc>
          <w:tcPr>
            <w:tcW w:w="5184" w:type="dxa"/>
            <w:vMerge w:val="restart"/>
            <w:tcMar>
              <w:top w:w="100" w:type="dxa"/>
              <w:left w:w="100" w:type="dxa"/>
              <w:bottom w:w="100" w:type="dxa"/>
              <w:right w:w="100" w:type="dxa"/>
            </w:tcMar>
          </w:tcPr>
          <w:p w:rsidR="006E0C3E" w14:paraId="6042F04F" w14:textId="77777777">
            <w:r>
              <w:rPr>
                <w:sz w:val="20"/>
              </w:rPr>
              <w:t>PUSEX=="2"</w:t>
            </w:r>
          </w:p>
        </w:tc>
        <w:tc>
          <w:tcPr>
            <w:tcW w:w="5184" w:type="dxa"/>
            <w:vMerge w:val="restart"/>
            <w:tcMar>
              <w:top w:w="100" w:type="dxa"/>
              <w:left w:w="100" w:type="dxa"/>
              <w:bottom w:w="100" w:type="dxa"/>
              <w:right w:w="100" w:type="dxa"/>
            </w:tcMar>
          </w:tcPr>
          <w:p w:rsidR="006E0C3E" w14:paraId="0309FD8A" w14:textId="77777777">
            <w:r>
              <w:rPr>
                <w:sz w:val="20"/>
              </w:rPr>
              <w:t>she</w:t>
            </w:r>
          </w:p>
        </w:tc>
      </w:tr>
      <w:tr w14:paraId="47400DBB" w14:textId="77777777">
        <w:tblPrEx>
          <w:tblW w:w="0" w:type="auto"/>
          <w:tblLook w:val="04A0"/>
        </w:tblPrEx>
        <w:trPr>
          <w:trHeight w:val="269"/>
        </w:trPr>
        <w:tc>
          <w:tcPr>
            <w:tcW w:w="2592" w:type="dxa"/>
            <w:vMerge/>
            <w:tcMar>
              <w:top w:w="100" w:type="dxa"/>
              <w:left w:w="100" w:type="dxa"/>
              <w:bottom w:w="100" w:type="dxa"/>
              <w:right w:w="100" w:type="dxa"/>
            </w:tcMar>
          </w:tcPr>
          <w:p w:rsidR="006E0C3E" w14:paraId="70C3CEE9" w14:textId="77777777"/>
        </w:tc>
        <w:tc>
          <w:tcPr>
            <w:tcW w:w="5184" w:type="dxa"/>
            <w:vMerge w:val="restart"/>
            <w:tcMar>
              <w:top w:w="100" w:type="dxa"/>
              <w:left w:w="100" w:type="dxa"/>
              <w:bottom w:w="100" w:type="dxa"/>
              <w:right w:w="100" w:type="dxa"/>
            </w:tcMar>
          </w:tcPr>
          <w:p w:rsidR="006E0C3E" w14:paraId="22E5C3C5" w14:textId="77777777"/>
        </w:tc>
        <w:tc>
          <w:tcPr>
            <w:tcW w:w="5184" w:type="dxa"/>
            <w:vMerge w:val="restart"/>
            <w:tcMar>
              <w:top w:w="100" w:type="dxa"/>
              <w:left w:w="100" w:type="dxa"/>
              <w:bottom w:w="100" w:type="dxa"/>
              <w:right w:w="100" w:type="dxa"/>
            </w:tcMar>
          </w:tcPr>
          <w:p w:rsidR="006E0C3E" w14:paraId="6394319C" w14:textId="77777777">
            <w:r>
              <w:rPr>
                <w:sz w:val="20"/>
              </w:rPr>
              <w:t>he</w:t>
            </w:r>
          </w:p>
        </w:tc>
      </w:tr>
      <w:tr w14:paraId="2EA5F95A"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F5B9386" w14:textId="77777777">
            <w:r>
              <w:rPr>
                <w:b/>
                <w:sz w:val="24"/>
              </w:rPr>
              <w:t>MAINJOB2</w:t>
            </w:r>
          </w:p>
        </w:tc>
        <w:tc>
          <w:tcPr>
            <w:tcW w:w="5184" w:type="dxa"/>
            <w:vMerge w:val="restart"/>
            <w:tcMar>
              <w:top w:w="100" w:type="dxa"/>
              <w:left w:w="100" w:type="dxa"/>
              <w:bottom w:w="100" w:type="dxa"/>
              <w:right w:w="100" w:type="dxa"/>
            </w:tcMar>
          </w:tcPr>
          <w:p w:rsidR="006E0C3E" w14:paraId="77377EA7" w14:textId="77777777">
            <w:r>
              <w:rPr>
                <w:sz w:val="20"/>
              </w:rPr>
              <w:t>PUMJ=="1" and (PUWK=="1" or PUABSPD=="D" or PUABSPD=="R")</w:t>
            </w:r>
          </w:p>
        </w:tc>
        <w:tc>
          <w:tcPr>
            <w:tcW w:w="5184" w:type="dxa"/>
            <w:vMerge w:val="restart"/>
            <w:tcMar>
              <w:top w:w="100" w:type="dxa"/>
              <w:left w:w="100" w:type="dxa"/>
              <w:bottom w:w="100" w:type="dxa"/>
              <w:right w:w="100" w:type="dxa"/>
            </w:tcMar>
          </w:tcPr>
          <w:p w:rsidR="006E0C3E" w14:paraId="2702B9FD" w14:textId="77777777">
            <w:r>
              <w:rPr>
                <w:sz w:val="20"/>
              </w:rPr>
              <w:t>^HISHER MAIN job</w:t>
            </w:r>
          </w:p>
        </w:tc>
      </w:tr>
      <w:tr w14:paraId="29F05E67" w14:textId="77777777">
        <w:tblPrEx>
          <w:tblW w:w="0" w:type="auto"/>
          <w:tblLook w:val="04A0"/>
        </w:tblPrEx>
        <w:trPr>
          <w:trHeight w:val="269"/>
        </w:trPr>
        <w:tc>
          <w:tcPr>
            <w:tcW w:w="2592" w:type="dxa"/>
            <w:vMerge/>
            <w:tcMar>
              <w:top w:w="100" w:type="dxa"/>
              <w:left w:w="100" w:type="dxa"/>
              <w:bottom w:w="100" w:type="dxa"/>
              <w:right w:w="100" w:type="dxa"/>
            </w:tcMar>
          </w:tcPr>
          <w:p w:rsidR="006E0C3E" w14:paraId="305BAE63" w14:textId="77777777"/>
        </w:tc>
        <w:tc>
          <w:tcPr>
            <w:tcW w:w="5184" w:type="dxa"/>
            <w:vMerge w:val="restart"/>
            <w:tcMar>
              <w:top w:w="100" w:type="dxa"/>
              <w:left w:w="100" w:type="dxa"/>
              <w:bottom w:w="100" w:type="dxa"/>
              <w:right w:w="100" w:type="dxa"/>
            </w:tcMar>
          </w:tcPr>
          <w:p w:rsidR="006E0C3E" w14:paraId="483DEAC0" w14:textId="77777777"/>
        </w:tc>
        <w:tc>
          <w:tcPr>
            <w:tcW w:w="5184" w:type="dxa"/>
            <w:vMerge w:val="restart"/>
            <w:tcMar>
              <w:top w:w="100" w:type="dxa"/>
              <w:left w:w="100" w:type="dxa"/>
              <w:bottom w:w="100" w:type="dxa"/>
              <w:right w:w="100" w:type="dxa"/>
            </w:tcMar>
          </w:tcPr>
          <w:p w:rsidR="006E0C3E" w14:paraId="0A6398FA" w14:textId="77777777">
            <w:r>
              <w:rPr>
                <w:sz w:val="20"/>
              </w:rPr>
              <w:t>work</w:t>
            </w:r>
          </w:p>
        </w:tc>
      </w:tr>
      <w:tr w14:paraId="4BF5638E"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05625603" w14:textId="77777777">
            <w:r>
              <w:rPr>
                <w:b/>
                <w:sz w:val="24"/>
              </w:rPr>
              <w:t>TNAME</w:t>
            </w:r>
          </w:p>
        </w:tc>
        <w:tc>
          <w:tcPr>
            <w:tcW w:w="5184" w:type="dxa"/>
            <w:vMerge w:val="restart"/>
            <w:tcMar>
              <w:top w:w="100" w:type="dxa"/>
              <w:left w:w="100" w:type="dxa"/>
              <w:bottom w:w="100" w:type="dxa"/>
              <w:right w:w="100" w:type="dxa"/>
            </w:tcMar>
          </w:tcPr>
          <w:p w:rsidR="006E0C3E" w14:paraId="288A543C" w14:textId="77777777">
            <w:r>
              <w:rPr>
                <w:sz w:val="20"/>
              </w:rPr>
              <w:t>PULINENO==HURESPLI</w:t>
            </w:r>
          </w:p>
        </w:tc>
        <w:tc>
          <w:tcPr>
            <w:tcW w:w="5184" w:type="dxa"/>
            <w:vMerge w:val="restart"/>
            <w:tcMar>
              <w:top w:w="100" w:type="dxa"/>
              <w:left w:w="100" w:type="dxa"/>
              <w:bottom w:w="100" w:type="dxa"/>
              <w:right w:w="100" w:type="dxa"/>
            </w:tcMar>
          </w:tcPr>
          <w:p w:rsidR="006E0C3E" w14:paraId="5DCE3C8A" w14:textId="77777777">
            <w:r>
              <w:rPr>
                <w:sz w:val="20"/>
              </w:rPr>
              <w:t>you</w:t>
            </w:r>
          </w:p>
        </w:tc>
      </w:tr>
      <w:tr w14:paraId="0EB608BD" w14:textId="77777777">
        <w:tblPrEx>
          <w:tblW w:w="0" w:type="auto"/>
          <w:tblLook w:val="04A0"/>
        </w:tblPrEx>
        <w:trPr>
          <w:trHeight w:val="269"/>
        </w:trPr>
        <w:tc>
          <w:tcPr>
            <w:tcW w:w="2592" w:type="dxa"/>
            <w:vMerge/>
            <w:tcMar>
              <w:top w:w="100" w:type="dxa"/>
              <w:left w:w="100" w:type="dxa"/>
              <w:bottom w:w="100" w:type="dxa"/>
              <w:right w:w="100" w:type="dxa"/>
            </w:tcMar>
          </w:tcPr>
          <w:p w:rsidR="006E0C3E" w14:paraId="1FF92E3B" w14:textId="77777777"/>
        </w:tc>
        <w:tc>
          <w:tcPr>
            <w:tcW w:w="5184" w:type="dxa"/>
            <w:vMerge w:val="restart"/>
            <w:tcMar>
              <w:top w:w="100" w:type="dxa"/>
              <w:left w:w="100" w:type="dxa"/>
              <w:bottom w:w="100" w:type="dxa"/>
              <w:right w:w="100" w:type="dxa"/>
            </w:tcMar>
          </w:tcPr>
          <w:p w:rsidR="006E0C3E" w14:paraId="356F59A3" w14:textId="77777777"/>
        </w:tc>
        <w:tc>
          <w:tcPr>
            <w:tcW w:w="5184" w:type="dxa"/>
            <w:vMerge w:val="restart"/>
            <w:tcMar>
              <w:top w:w="100" w:type="dxa"/>
              <w:left w:w="100" w:type="dxa"/>
              <w:bottom w:w="100" w:type="dxa"/>
              <w:right w:w="100" w:type="dxa"/>
            </w:tcMar>
          </w:tcPr>
          <w:p w:rsidR="006E0C3E" w14:paraId="0BCE91A4" w14:textId="77777777">
            <w:r>
              <w:rPr>
                <w:sz w:val="20"/>
              </w:rPr>
              <w:t>{{model.PUFNAME}} {{model.PULNAME}}</w:t>
            </w:r>
          </w:p>
        </w:tc>
      </w:tr>
      <w:tr w14:paraId="563D41EA"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879EB10" w14:textId="77777777">
            <w:r>
              <w:rPr>
                <w:b/>
                <w:sz w:val="24"/>
              </w:rPr>
              <w:t>WHATWEEK</w:t>
            </w:r>
          </w:p>
        </w:tc>
        <w:tc>
          <w:tcPr>
            <w:tcW w:w="5184" w:type="dxa"/>
            <w:vMerge w:val="restart"/>
            <w:tcMar>
              <w:top w:w="100" w:type="dxa"/>
              <w:left w:w="100" w:type="dxa"/>
              <w:bottom w:w="100" w:type="dxa"/>
              <w:right w:w="100" w:type="dxa"/>
            </w:tcMar>
          </w:tcPr>
          <w:p w:rsidR="006E0C3E" w14:paraId="783BABB0" w14:textId="77777777">
            <w:r>
              <w:rPr>
                <w:sz w:val="20"/>
              </w:rPr>
              <w:t>1==2</w:t>
            </w:r>
          </w:p>
        </w:tc>
        <w:tc>
          <w:tcPr>
            <w:tcW w:w="5184" w:type="dxa"/>
            <w:vMerge w:val="restart"/>
            <w:tcMar>
              <w:top w:w="100" w:type="dxa"/>
              <w:left w:w="100" w:type="dxa"/>
              <w:bottom w:w="100" w:type="dxa"/>
              <w:right w:w="100" w:type="dxa"/>
            </w:tcMar>
          </w:tcPr>
          <w:p w:rsidR="006E0C3E" w14:paraId="243667EA" w14:textId="77777777">
            <w:r>
              <w:rPr>
                <w:sz w:val="20"/>
              </w:rPr>
              <w:t>THE WEEK BEFORE LAST</w:t>
            </w:r>
          </w:p>
        </w:tc>
      </w:tr>
      <w:tr w14:paraId="5271EBB4" w14:textId="77777777">
        <w:tblPrEx>
          <w:tblW w:w="0" w:type="auto"/>
          <w:tblLook w:val="04A0"/>
        </w:tblPrEx>
        <w:trPr>
          <w:trHeight w:val="269"/>
        </w:trPr>
        <w:tc>
          <w:tcPr>
            <w:tcW w:w="2592" w:type="dxa"/>
            <w:vMerge/>
            <w:tcMar>
              <w:top w:w="100" w:type="dxa"/>
              <w:left w:w="100" w:type="dxa"/>
              <w:bottom w:w="100" w:type="dxa"/>
              <w:right w:w="100" w:type="dxa"/>
            </w:tcMar>
          </w:tcPr>
          <w:p w:rsidR="006E0C3E" w14:paraId="071699E9" w14:textId="77777777"/>
        </w:tc>
        <w:tc>
          <w:tcPr>
            <w:tcW w:w="5184" w:type="dxa"/>
            <w:tcMar>
              <w:top w:w="100" w:type="dxa"/>
              <w:left w:w="100" w:type="dxa"/>
              <w:bottom w:w="100" w:type="dxa"/>
              <w:right w:w="100" w:type="dxa"/>
            </w:tcMar>
          </w:tcPr>
          <w:p w:rsidR="006E0C3E" w14:paraId="091B2257" w14:textId="77777777"/>
        </w:tc>
        <w:tc>
          <w:tcPr>
            <w:tcW w:w="5184" w:type="dxa"/>
            <w:tcMar>
              <w:top w:w="100" w:type="dxa"/>
              <w:left w:w="100" w:type="dxa"/>
              <w:bottom w:w="100" w:type="dxa"/>
              <w:right w:w="100" w:type="dxa"/>
            </w:tcMar>
          </w:tcPr>
          <w:p w:rsidR="006E0C3E" w14:paraId="71011AE6" w14:textId="77777777">
            <w:r>
              <w:rPr>
                <w:sz w:val="20"/>
              </w:rPr>
              <w:t>LAST WEEK</w:t>
            </w:r>
          </w:p>
        </w:tc>
      </w:tr>
    </w:tbl>
    <w:p w:rsidR="006E0C3E" w14:paraId="776C45DC" w14:textId="77777777"/>
    <w:tbl>
      <w:tblPr>
        <w:tblStyle w:val="TableGrid"/>
        <w:tblW w:w="0" w:type="auto"/>
        <w:tblLook w:val="04A0"/>
      </w:tblPr>
      <w:tblGrid>
        <w:gridCol w:w="2590"/>
        <w:gridCol w:w="3885"/>
        <w:gridCol w:w="3885"/>
        <w:gridCol w:w="2590"/>
      </w:tblGrid>
      <w:tr w14:paraId="77F2EB8C"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6E0C3E" w14:paraId="0FC0F13A" w14:textId="77777777">
            <w:r>
              <w:rPr>
                <w:b/>
                <w:sz w:val="30"/>
              </w:rPr>
              <w:t xml:space="preserve">BLOCK: </w:t>
            </w:r>
            <w:r>
              <w:rPr>
                <w:b/>
                <w:sz w:val="30"/>
              </w:rPr>
              <w:t>BLKLABOR_FORCE / BLOCK: BLKLABOR_FORCE-BLKLABOR_FORCE_PERSON / BLOCK: BLKLABOR_FORCE-BLKLABOR_FORCE_PERSON-BWORKING / SCREEN: SC_HROFF1 / QUESTION: HROFF1_CPS / RESPONSE: RHROFF1_CPS (STANDARD, RADIOBUTTON)</w:t>
            </w:r>
          </w:p>
        </w:tc>
      </w:tr>
      <w:tr w14:paraId="193202DB"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3D4363E1" w14:textId="77777777">
            <w:r>
              <w:rPr>
                <w:b/>
                <w:sz w:val="24"/>
              </w:rPr>
              <w:t>ATTRIBUTE NAME</w:t>
            </w:r>
          </w:p>
        </w:tc>
        <w:tc>
          <w:tcPr>
            <w:tcW w:w="10368" w:type="dxa"/>
            <w:gridSpan w:val="3"/>
            <w:vMerge w:val="restart"/>
            <w:tcMar>
              <w:top w:w="100" w:type="dxa"/>
              <w:left w:w="100" w:type="dxa"/>
              <w:bottom w:w="100" w:type="dxa"/>
              <w:right w:w="100" w:type="dxa"/>
            </w:tcMar>
          </w:tcPr>
          <w:p w:rsidR="006E0C3E" w14:paraId="5D5B78B1" w14:textId="77777777">
            <w:r>
              <w:rPr>
                <w:b/>
                <w:sz w:val="24"/>
              </w:rPr>
              <w:t>VALUE</w:t>
            </w:r>
          </w:p>
        </w:tc>
      </w:tr>
      <w:tr w14:paraId="6B50014C"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EA45C42" w14:textId="77777777">
            <w:r>
              <w:rPr>
                <w:sz w:val="20"/>
              </w:rPr>
              <w:t>RESPONSE VARIABLE</w:t>
            </w:r>
          </w:p>
        </w:tc>
        <w:tc>
          <w:tcPr>
            <w:tcW w:w="10368" w:type="dxa"/>
            <w:gridSpan w:val="3"/>
            <w:vMerge w:val="restart"/>
            <w:tcMar>
              <w:top w:w="100" w:type="dxa"/>
              <w:left w:w="100" w:type="dxa"/>
              <w:bottom w:w="100" w:type="dxa"/>
              <w:right w:w="100" w:type="dxa"/>
            </w:tcMar>
          </w:tcPr>
          <w:p w:rsidR="006E0C3E" w14:paraId="72741B80" w14:textId="77777777">
            <w:r>
              <w:rPr>
                <w:sz w:val="20"/>
              </w:rPr>
              <w:t>PUHROFF1</w:t>
            </w:r>
          </w:p>
        </w:tc>
      </w:tr>
      <w:tr w14:paraId="04E623B0"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74EADED" w14:textId="77777777">
            <w:r>
              <w:rPr>
                <w:sz w:val="20"/>
              </w:rPr>
              <w:t>ANSWER LIST</w:t>
            </w:r>
          </w:p>
        </w:tc>
        <w:tc>
          <w:tcPr>
            <w:tcW w:w="10368" w:type="dxa"/>
            <w:gridSpan w:val="3"/>
            <w:vMerge w:val="restart"/>
            <w:tcMar>
              <w:top w:w="100" w:type="dxa"/>
              <w:left w:w="100" w:type="dxa"/>
              <w:bottom w:w="100" w:type="dxa"/>
              <w:right w:w="100" w:type="dxa"/>
            </w:tcMar>
          </w:tcPr>
          <w:p w:rsidR="006E0C3E" w14:paraId="20735DE7" w14:textId="77777777">
            <w:r>
              <w:rPr>
                <w:sz w:val="20"/>
              </w:rPr>
              <w:t>TYESNO</w:t>
            </w:r>
          </w:p>
        </w:tc>
      </w:tr>
      <w:tr w14:paraId="08F2F8E9"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0BF3D655" w14:textId="77777777">
            <w:r>
              <w:rPr>
                <w:b/>
                <w:sz w:val="24"/>
              </w:rPr>
              <w:t>ANSWER LIST OPTIONS</w:t>
            </w:r>
          </w:p>
        </w:tc>
        <w:tc>
          <w:tcPr>
            <w:tcW w:w="3888" w:type="dxa"/>
            <w:vMerge w:val="restart"/>
            <w:tcMar>
              <w:top w:w="100" w:type="dxa"/>
              <w:left w:w="100" w:type="dxa"/>
              <w:bottom w:w="100" w:type="dxa"/>
              <w:right w:w="100" w:type="dxa"/>
            </w:tcMar>
          </w:tcPr>
          <w:p w:rsidR="006E0C3E" w14:paraId="2472219E" w14:textId="77777777">
            <w:r>
              <w:rPr>
                <w:b/>
                <w:sz w:val="24"/>
              </w:rPr>
              <w:t>DISPLAY NAME</w:t>
            </w:r>
          </w:p>
        </w:tc>
        <w:tc>
          <w:tcPr>
            <w:tcW w:w="3888" w:type="dxa"/>
            <w:vMerge w:val="restart"/>
            <w:tcMar>
              <w:top w:w="100" w:type="dxa"/>
              <w:left w:w="100" w:type="dxa"/>
              <w:bottom w:w="100" w:type="dxa"/>
              <w:right w:w="100" w:type="dxa"/>
            </w:tcMar>
          </w:tcPr>
          <w:p w:rsidR="006E0C3E" w14:paraId="498080B7" w14:textId="77777777">
            <w:r>
              <w:rPr>
                <w:b/>
                <w:sz w:val="24"/>
              </w:rPr>
              <w:t>STORED VALUE</w:t>
            </w:r>
          </w:p>
        </w:tc>
        <w:tc>
          <w:tcPr>
            <w:tcW w:w="2592" w:type="dxa"/>
            <w:vMerge w:val="restart"/>
            <w:tcMar>
              <w:top w:w="100" w:type="dxa"/>
              <w:left w:w="100" w:type="dxa"/>
              <w:bottom w:w="100" w:type="dxa"/>
              <w:right w:w="100" w:type="dxa"/>
            </w:tcMar>
          </w:tcPr>
          <w:p w:rsidR="006E0C3E" w14:paraId="61D6CFE9" w14:textId="77777777">
            <w:r>
              <w:rPr>
                <w:b/>
                <w:sz w:val="24"/>
              </w:rPr>
              <w:t>VARIABLE</w:t>
            </w:r>
          </w:p>
        </w:tc>
      </w:tr>
      <w:tr w14:paraId="25EBF9E6" w14:textId="77777777">
        <w:tblPrEx>
          <w:tblW w:w="0" w:type="auto"/>
          <w:tblLook w:val="04A0"/>
        </w:tblPrEx>
        <w:trPr>
          <w:trHeight w:val="269"/>
        </w:trPr>
        <w:tc>
          <w:tcPr>
            <w:tcW w:w="2592" w:type="dxa"/>
            <w:vMerge/>
            <w:tcMar>
              <w:top w:w="100" w:type="dxa"/>
              <w:left w:w="100" w:type="dxa"/>
              <w:bottom w:w="100" w:type="dxa"/>
              <w:right w:w="100" w:type="dxa"/>
            </w:tcMar>
          </w:tcPr>
          <w:p w:rsidR="006E0C3E" w14:paraId="6C43BF42" w14:textId="77777777"/>
        </w:tc>
        <w:tc>
          <w:tcPr>
            <w:tcW w:w="3888" w:type="dxa"/>
            <w:vMerge w:val="restart"/>
            <w:tcMar>
              <w:top w:w="100" w:type="dxa"/>
              <w:left w:w="100" w:type="dxa"/>
              <w:bottom w:w="100" w:type="dxa"/>
              <w:right w:w="100" w:type="dxa"/>
            </w:tcMar>
          </w:tcPr>
          <w:p w:rsidR="006E0C3E" w14:paraId="7E0D4527" w14:textId="77777777">
            <w:r>
              <w:rPr>
                <w:sz w:val="20"/>
              </w:rPr>
              <w:t>Yes</w:t>
            </w:r>
          </w:p>
        </w:tc>
        <w:tc>
          <w:tcPr>
            <w:tcW w:w="3888" w:type="dxa"/>
            <w:vMerge w:val="restart"/>
            <w:tcMar>
              <w:top w:w="100" w:type="dxa"/>
              <w:left w:w="100" w:type="dxa"/>
              <w:bottom w:w="100" w:type="dxa"/>
              <w:right w:w="100" w:type="dxa"/>
            </w:tcMar>
          </w:tcPr>
          <w:p w:rsidR="006E0C3E" w14:paraId="5E22E4E0" w14:textId="77777777">
            <w:r>
              <w:rPr>
                <w:sz w:val="20"/>
              </w:rPr>
              <w:t>1</w:t>
            </w:r>
          </w:p>
        </w:tc>
        <w:tc>
          <w:tcPr>
            <w:tcW w:w="2592" w:type="dxa"/>
            <w:vMerge w:val="restart"/>
            <w:tcMar>
              <w:top w:w="100" w:type="dxa"/>
              <w:left w:w="100" w:type="dxa"/>
              <w:bottom w:w="100" w:type="dxa"/>
              <w:right w:w="100" w:type="dxa"/>
            </w:tcMar>
          </w:tcPr>
          <w:p w:rsidR="006E0C3E" w14:paraId="7BB33B04" w14:textId="77777777"/>
        </w:tc>
      </w:tr>
      <w:tr w14:paraId="2FFB8AB5" w14:textId="77777777">
        <w:tblPrEx>
          <w:tblW w:w="0" w:type="auto"/>
          <w:tblLook w:val="04A0"/>
        </w:tblPrEx>
        <w:trPr>
          <w:trHeight w:val="269"/>
        </w:trPr>
        <w:tc>
          <w:tcPr>
            <w:tcW w:w="2592" w:type="dxa"/>
            <w:vMerge/>
            <w:tcMar>
              <w:top w:w="100" w:type="dxa"/>
              <w:left w:w="100" w:type="dxa"/>
              <w:bottom w:w="100" w:type="dxa"/>
              <w:right w:w="100" w:type="dxa"/>
            </w:tcMar>
          </w:tcPr>
          <w:p w:rsidR="006E0C3E" w14:paraId="68DEA054" w14:textId="77777777"/>
        </w:tc>
        <w:tc>
          <w:tcPr>
            <w:tcW w:w="3888" w:type="dxa"/>
            <w:vMerge w:val="restart"/>
            <w:tcMar>
              <w:top w:w="100" w:type="dxa"/>
              <w:left w:w="100" w:type="dxa"/>
              <w:bottom w:w="100" w:type="dxa"/>
              <w:right w:w="100" w:type="dxa"/>
            </w:tcMar>
          </w:tcPr>
          <w:p w:rsidR="006E0C3E" w14:paraId="3FB9A410" w14:textId="77777777">
            <w:r>
              <w:rPr>
                <w:sz w:val="20"/>
              </w:rPr>
              <w:t>No</w:t>
            </w:r>
          </w:p>
        </w:tc>
        <w:tc>
          <w:tcPr>
            <w:tcW w:w="3888" w:type="dxa"/>
            <w:vMerge w:val="restart"/>
            <w:tcMar>
              <w:top w:w="100" w:type="dxa"/>
              <w:left w:w="100" w:type="dxa"/>
              <w:bottom w:w="100" w:type="dxa"/>
              <w:right w:w="100" w:type="dxa"/>
            </w:tcMar>
          </w:tcPr>
          <w:p w:rsidR="006E0C3E" w14:paraId="4FD7C2B8" w14:textId="77777777">
            <w:r>
              <w:rPr>
                <w:sz w:val="20"/>
              </w:rPr>
              <w:t>2</w:t>
            </w:r>
          </w:p>
        </w:tc>
        <w:tc>
          <w:tcPr>
            <w:tcW w:w="2592" w:type="dxa"/>
            <w:vMerge w:val="restart"/>
            <w:tcMar>
              <w:top w:w="100" w:type="dxa"/>
              <w:left w:w="100" w:type="dxa"/>
              <w:bottom w:w="100" w:type="dxa"/>
              <w:right w:w="100" w:type="dxa"/>
            </w:tcMar>
          </w:tcPr>
          <w:p w:rsidR="006E0C3E" w14:paraId="2355DC92" w14:textId="77777777"/>
        </w:tc>
      </w:tr>
      <w:tr w14:paraId="4F9E6A7C" w14:textId="77777777">
        <w:tblPrEx>
          <w:tblW w:w="0" w:type="auto"/>
          <w:tblLook w:val="04A0"/>
        </w:tblPrEx>
        <w:trPr>
          <w:trHeight w:val="269"/>
        </w:trPr>
        <w:tc>
          <w:tcPr>
            <w:tcW w:w="2592" w:type="dxa"/>
            <w:vMerge/>
            <w:tcMar>
              <w:top w:w="100" w:type="dxa"/>
              <w:left w:w="100" w:type="dxa"/>
              <w:bottom w:w="100" w:type="dxa"/>
              <w:right w:w="100" w:type="dxa"/>
            </w:tcMar>
          </w:tcPr>
          <w:p w:rsidR="006E0C3E" w14:paraId="60050809" w14:textId="77777777"/>
        </w:tc>
        <w:tc>
          <w:tcPr>
            <w:tcW w:w="3888" w:type="dxa"/>
            <w:vMerge w:val="restart"/>
            <w:tcMar>
              <w:top w:w="100" w:type="dxa"/>
              <w:left w:w="100" w:type="dxa"/>
              <w:bottom w:w="100" w:type="dxa"/>
              <w:right w:w="100" w:type="dxa"/>
            </w:tcMar>
          </w:tcPr>
          <w:p w:rsidR="006E0C3E" w14:paraId="3C1229A5" w14:textId="77777777">
            <w:r>
              <w:rPr>
                <w:sz w:val="20"/>
              </w:rPr>
              <w:t>Don't Know</w:t>
            </w:r>
          </w:p>
        </w:tc>
        <w:tc>
          <w:tcPr>
            <w:tcW w:w="3888" w:type="dxa"/>
            <w:vMerge w:val="restart"/>
            <w:tcMar>
              <w:top w:w="100" w:type="dxa"/>
              <w:left w:w="100" w:type="dxa"/>
              <w:bottom w:w="100" w:type="dxa"/>
              <w:right w:w="100" w:type="dxa"/>
            </w:tcMar>
          </w:tcPr>
          <w:p w:rsidR="006E0C3E" w14:paraId="1FD479C2" w14:textId="77777777">
            <w:r>
              <w:rPr>
                <w:sz w:val="20"/>
              </w:rPr>
              <w:t>-2</w:t>
            </w:r>
          </w:p>
        </w:tc>
        <w:tc>
          <w:tcPr>
            <w:tcW w:w="2592" w:type="dxa"/>
            <w:vMerge w:val="restart"/>
            <w:tcMar>
              <w:top w:w="100" w:type="dxa"/>
              <w:left w:w="100" w:type="dxa"/>
              <w:bottom w:w="100" w:type="dxa"/>
              <w:right w:w="100" w:type="dxa"/>
            </w:tcMar>
          </w:tcPr>
          <w:p w:rsidR="006E0C3E" w14:paraId="354FC0A6" w14:textId="77777777"/>
        </w:tc>
      </w:tr>
      <w:tr w14:paraId="436F95F6" w14:textId="77777777">
        <w:tblPrEx>
          <w:tblW w:w="0" w:type="auto"/>
          <w:tblLook w:val="04A0"/>
        </w:tblPrEx>
        <w:trPr>
          <w:trHeight w:val="269"/>
        </w:trPr>
        <w:tc>
          <w:tcPr>
            <w:tcW w:w="2592" w:type="dxa"/>
            <w:vMerge/>
            <w:tcMar>
              <w:top w:w="100" w:type="dxa"/>
              <w:left w:w="100" w:type="dxa"/>
              <w:bottom w:w="100" w:type="dxa"/>
              <w:right w:w="100" w:type="dxa"/>
            </w:tcMar>
          </w:tcPr>
          <w:p w:rsidR="006E0C3E" w14:paraId="0B67EA25" w14:textId="77777777"/>
        </w:tc>
        <w:tc>
          <w:tcPr>
            <w:tcW w:w="3888" w:type="dxa"/>
            <w:tcMar>
              <w:top w:w="100" w:type="dxa"/>
              <w:left w:w="100" w:type="dxa"/>
              <w:bottom w:w="100" w:type="dxa"/>
              <w:right w:w="100" w:type="dxa"/>
            </w:tcMar>
          </w:tcPr>
          <w:p w:rsidR="006E0C3E" w14:paraId="2C8E51C7" w14:textId="77777777">
            <w:r>
              <w:rPr>
                <w:sz w:val="20"/>
              </w:rPr>
              <w:t>Refuse</w:t>
            </w:r>
          </w:p>
        </w:tc>
        <w:tc>
          <w:tcPr>
            <w:tcW w:w="3888" w:type="dxa"/>
            <w:tcMar>
              <w:top w:w="100" w:type="dxa"/>
              <w:left w:w="100" w:type="dxa"/>
              <w:bottom w:w="100" w:type="dxa"/>
              <w:right w:w="100" w:type="dxa"/>
            </w:tcMar>
          </w:tcPr>
          <w:p w:rsidR="006E0C3E" w14:paraId="6AE40BF1" w14:textId="77777777">
            <w:r>
              <w:rPr>
                <w:sz w:val="20"/>
              </w:rPr>
              <w:t>-3</w:t>
            </w:r>
          </w:p>
        </w:tc>
        <w:tc>
          <w:tcPr>
            <w:tcW w:w="2592" w:type="dxa"/>
            <w:tcMar>
              <w:top w:w="100" w:type="dxa"/>
              <w:left w:w="100" w:type="dxa"/>
              <w:bottom w:w="100" w:type="dxa"/>
              <w:right w:w="100" w:type="dxa"/>
            </w:tcMar>
          </w:tcPr>
          <w:p w:rsidR="006E0C3E" w14:paraId="49AB15C9" w14:textId="77777777"/>
        </w:tc>
      </w:tr>
    </w:tbl>
    <w:p w:rsidR="006E0C3E" w14:paraId="2AD8E552" w14:textId="77777777"/>
    <w:tbl>
      <w:tblPr>
        <w:tblStyle w:val="TableGrid"/>
        <w:tblW w:w="0" w:type="auto"/>
        <w:tblLook w:val="04A0"/>
      </w:tblPr>
      <w:tblGrid>
        <w:gridCol w:w="2590"/>
        <w:gridCol w:w="5179"/>
        <w:gridCol w:w="5181"/>
      </w:tblGrid>
      <w:tr w14:paraId="4C62D25A"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6E0C3E" w14:paraId="5DE2444B" w14:textId="77777777">
            <w:r>
              <w:rPr>
                <w:b/>
                <w:sz w:val="30"/>
              </w:rPr>
              <w:t xml:space="preserve">BLOCK: BLKLABOR_FORCE / BLOCK: BLKLABOR_FORCE-BLKLABOR_FORCE_PERSON / BLOCK: </w:t>
            </w:r>
            <w:r>
              <w:rPr>
                <w:b/>
                <w:sz w:val="30"/>
              </w:rPr>
              <w:t>BLKLABOR_FORCE-BLKLABOR_FORCE_PERSON-BWORKING / SCREEN: SC_HROFF2 / QUESTION: HROFF2_CPS (STANDARD)</w:t>
            </w:r>
          </w:p>
        </w:tc>
      </w:tr>
      <w:tr w14:paraId="2DD0C6B3"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062CB020" w14:textId="77777777">
            <w:r>
              <w:rPr>
                <w:b/>
                <w:sz w:val="24"/>
              </w:rPr>
              <w:t>ATTRIBUTE NAME</w:t>
            </w:r>
          </w:p>
        </w:tc>
        <w:tc>
          <w:tcPr>
            <w:tcW w:w="10368" w:type="dxa"/>
            <w:gridSpan w:val="2"/>
            <w:vMerge w:val="restart"/>
            <w:tcMar>
              <w:top w:w="100" w:type="dxa"/>
              <w:left w:w="100" w:type="dxa"/>
              <w:bottom w:w="100" w:type="dxa"/>
              <w:right w:w="100" w:type="dxa"/>
            </w:tcMar>
          </w:tcPr>
          <w:p w:rsidR="006E0C3E" w14:paraId="7B6D5E8A" w14:textId="77777777">
            <w:r>
              <w:rPr>
                <w:b/>
                <w:sz w:val="24"/>
              </w:rPr>
              <w:t>VALUE</w:t>
            </w:r>
          </w:p>
        </w:tc>
      </w:tr>
      <w:tr w14:paraId="020BF645"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3D639087" w14:textId="77777777">
            <w:r>
              <w:rPr>
                <w:sz w:val="20"/>
              </w:rPr>
              <w:t>CAPI QUESTION WORDING</w:t>
            </w:r>
          </w:p>
        </w:tc>
        <w:tc>
          <w:tcPr>
            <w:tcW w:w="10368" w:type="dxa"/>
            <w:gridSpan w:val="2"/>
            <w:vMerge w:val="restart"/>
            <w:tcMar>
              <w:top w:w="100" w:type="dxa"/>
              <w:left w:w="100" w:type="dxa"/>
              <w:bottom w:w="100" w:type="dxa"/>
              <w:right w:w="100" w:type="dxa"/>
            </w:tcMar>
          </w:tcPr>
          <w:p w:rsidR="006E0C3E" w14:paraId="2FAC5A2B" w14:textId="77777777">
            <w:r>
              <w:rPr>
                <w:sz w:val="20"/>
              </w:rPr>
              <w:t>How many hours did ^TNAME take off?</w:t>
            </w:r>
          </w:p>
        </w:tc>
      </w:tr>
      <w:tr w14:paraId="1FFA6AE9"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FF375F5" w14:textId="77777777">
            <w:r>
              <w:rPr>
                <w:b/>
                <w:sz w:val="24"/>
              </w:rPr>
              <w:t>FILL</w:t>
            </w:r>
          </w:p>
        </w:tc>
        <w:tc>
          <w:tcPr>
            <w:tcW w:w="5184" w:type="dxa"/>
            <w:vMerge w:val="restart"/>
            <w:tcMar>
              <w:top w:w="100" w:type="dxa"/>
              <w:left w:w="100" w:type="dxa"/>
              <w:bottom w:w="100" w:type="dxa"/>
              <w:right w:w="100" w:type="dxa"/>
            </w:tcMar>
          </w:tcPr>
          <w:p w:rsidR="006E0C3E" w14:paraId="5A00F705" w14:textId="77777777">
            <w:r>
              <w:rPr>
                <w:b/>
                <w:sz w:val="24"/>
              </w:rPr>
              <w:t>CONDITION</w:t>
            </w:r>
          </w:p>
        </w:tc>
        <w:tc>
          <w:tcPr>
            <w:tcW w:w="5184" w:type="dxa"/>
            <w:vMerge w:val="restart"/>
            <w:tcMar>
              <w:top w:w="100" w:type="dxa"/>
              <w:left w:w="100" w:type="dxa"/>
              <w:bottom w:w="100" w:type="dxa"/>
              <w:right w:w="100" w:type="dxa"/>
            </w:tcMar>
          </w:tcPr>
          <w:p w:rsidR="006E0C3E" w14:paraId="72116271" w14:textId="77777777">
            <w:r>
              <w:rPr>
                <w:b/>
                <w:sz w:val="24"/>
              </w:rPr>
              <w:t>VALUE</w:t>
            </w:r>
          </w:p>
        </w:tc>
      </w:tr>
      <w:tr w14:paraId="73DB6BB9"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64E428CF" w14:textId="77777777">
            <w:r>
              <w:rPr>
                <w:b/>
                <w:sz w:val="24"/>
              </w:rPr>
              <w:t>TNAME</w:t>
            </w:r>
          </w:p>
        </w:tc>
        <w:tc>
          <w:tcPr>
            <w:tcW w:w="5184" w:type="dxa"/>
            <w:vMerge w:val="restart"/>
            <w:tcMar>
              <w:top w:w="100" w:type="dxa"/>
              <w:left w:w="100" w:type="dxa"/>
              <w:bottom w:w="100" w:type="dxa"/>
              <w:right w:w="100" w:type="dxa"/>
            </w:tcMar>
          </w:tcPr>
          <w:p w:rsidR="006E0C3E" w14:paraId="1FFE87EF" w14:textId="77777777">
            <w:r>
              <w:rPr>
                <w:sz w:val="20"/>
              </w:rPr>
              <w:t>PULINENO==HURESPLI</w:t>
            </w:r>
          </w:p>
        </w:tc>
        <w:tc>
          <w:tcPr>
            <w:tcW w:w="5184" w:type="dxa"/>
            <w:vMerge w:val="restart"/>
            <w:tcMar>
              <w:top w:w="100" w:type="dxa"/>
              <w:left w:w="100" w:type="dxa"/>
              <w:bottom w:w="100" w:type="dxa"/>
              <w:right w:w="100" w:type="dxa"/>
            </w:tcMar>
          </w:tcPr>
          <w:p w:rsidR="006E0C3E" w14:paraId="02B1A389" w14:textId="77777777">
            <w:r>
              <w:rPr>
                <w:sz w:val="20"/>
              </w:rPr>
              <w:t>you</w:t>
            </w:r>
          </w:p>
        </w:tc>
      </w:tr>
      <w:tr w14:paraId="4E9BB876" w14:textId="77777777">
        <w:tblPrEx>
          <w:tblW w:w="0" w:type="auto"/>
          <w:tblLook w:val="04A0"/>
        </w:tblPrEx>
        <w:trPr>
          <w:trHeight w:val="269"/>
        </w:trPr>
        <w:tc>
          <w:tcPr>
            <w:tcW w:w="2592" w:type="dxa"/>
            <w:vMerge/>
            <w:tcMar>
              <w:top w:w="100" w:type="dxa"/>
              <w:left w:w="100" w:type="dxa"/>
              <w:bottom w:w="100" w:type="dxa"/>
              <w:right w:w="100" w:type="dxa"/>
            </w:tcMar>
          </w:tcPr>
          <w:p w:rsidR="006E0C3E" w14:paraId="43C097D0" w14:textId="77777777"/>
        </w:tc>
        <w:tc>
          <w:tcPr>
            <w:tcW w:w="5184" w:type="dxa"/>
            <w:tcMar>
              <w:top w:w="100" w:type="dxa"/>
              <w:left w:w="100" w:type="dxa"/>
              <w:bottom w:w="100" w:type="dxa"/>
              <w:right w:w="100" w:type="dxa"/>
            </w:tcMar>
          </w:tcPr>
          <w:p w:rsidR="006E0C3E" w14:paraId="4E8CDDDA" w14:textId="77777777"/>
        </w:tc>
        <w:tc>
          <w:tcPr>
            <w:tcW w:w="5184" w:type="dxa"/>
            <w:tcMar>
              <w:top w:w="100" w:type="dxa"/>
              <w:left w:w="100" w:type="dxa"/>
              <w:bottom w:w="100" w:type="dxa"/>
              <w:right w:w="100" w:type="dxa"/>
            </w:tcMar>
          </w:tcPr>
          <w:p w:rsidR="006E0C3E" w14:paraId="0D27E57E" w14:textId="77777777">
            <w:r>
              <w:rPr>
                <w:sz w:val="20"/>
              </w:rPr>
              <w:t>{{model.PUFNAME}} {{model.PULNAME}}</w:t>
            </w:r>
          </w:p>
        </w:tc>
      </w:tr>
    </w:tbl>
    <w:p w:rsidR="006E0C3E" w14:paraId="47006EB8" w14:textId="77777777"/>
    <w:tbl>
      <w:tblPr>
        <w:tblStyle w:val="TableGrid"/>
        <w:tblW w:w="0" w:type="auto"/>
        <w:tblLook w:val="04A0"/>
      </w:tblPr>
      <w:tblGrid>
        <w:gridCol w:w="2591"/>
        <w:gridCol w:w="10359"/>
      </w:tblGrid>
      <w:tr w14:paraId="1A00758B" w14:textId="77777777">
        <w:tblPrEx>
          <w:tblW w:w="0" w:type="auto"/>
          <w:tblLook w:val="04A0"/>
        </w:tblPrEx>
        <w:trPr>
          <w:trHeight w:val="269"/>
        </w:trPr>
        <w:tc>
          <w:tcPr>
            <w:tcW w:w="12960" w:type="dxa"/>
            <w:gridSpan w:val="2"/>
            <w:vMerge w:val="restart"/>
            <w:tcMar>
              <w:top w:w="100" w:type="dxa"/>
              <w:left w:w="100" w:type="dxa"/>
              <w:bottom w:w="100" w:type="dxa"/>
              <w:right w:w="100" w:type="dxa"/>
            </w:tcMar>
          </w:tcPr>
          <w:p w:rsidR="006E0C3E" w14:paraId="76A4593D" w14:textId="77777777">
            <w:r>
              <w:rPr>
                <w:b/>
                <w:sz w:val="30"/>
              </w:rPr>
              <w:t xml:space="preserve">BLOCK: BLKLABOR_FORCE / BLOCK: BLKLABOR_FORCE-BLKLABOR_FORCE_PERSON / BLOCK: BLKLABOR_FORCE-BLKLABOR_FORCE_PERSON-BWORKING / SCREEN: SC_HROFF2 / QUESTION: HROFF2_CPS / RESPONSE: </w:t>
            </w:r>
            <w:r>
              <w:rPr>
                <w:b/>
                <w:sz w:val="30"/>
              </w:rPr>
              <w:t>RHROFF2_CPS_CAPI_CATI (STANDARD, NUMBER)</w:t>
            </w:r>
          </w:p>
        </w:tc>
      </w:tr>
      <w:tr w14:paraId="72734813"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EAA1D0E" w14:textId="77777777">
            <w:r>
              <w:rPr>
                <w:b/>
                <w:sz w:val="24"/>
              </w:rPr>
              <w:t>ATTRIBUTE NAME</w:t>
            </w:r>
          </w:p>
        </w:tc>
        <w:tc>
          <w:tcPr>
            <w:tcW w:w="10368" w:type="dxa"/>
            <w:vMerge w:val="restart"/>
            <w:tcMar>
              <w:top w:w="100" w:type="dxa"/>
              <w:left w:w="100" w:type="dxa"/>
              <w:bottom w:w="100" w:type="dxa"/>
              <w:right w:w="100" w:type="dxa"/>
            </w:tcMar>
          </w:tcPr>
          <w:p w:rsidR="006E0C3E" w14:paraId="7F296777" w14:textId="77777777">
            <w:r>
              <w:rPr>
                <w:b/>
                <w:sz w:val="24"/>
              </w:rPr>
              <w:t>VALUE</w:t>
            </w:r>
          </w:p>
        </w:tc>
      </w:tr>
      <w:tr w14:paraId="2AF27437"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4BA0E6E1" w14:textId="77777777">
            <w:r>
              <w:rPr>
                <w:sz w:val="20"/>
              </w:rPr>
              <w:t>RESPONSE VARIABLE</w:t>
            </w:r>
          </w:p>
        </w:tc>
        <w:tc>
          <w:tcPr>
            <w:tcW w:w="10368" w:type="dxa"/>
            <w:vMerge w:val="restart"/>
            <w:tcMar>
              <w:top w:w="100" w:type="dxa"/>
              <w:left w:w="100" w:type="dxa"/>
              <w:bottom w:w="100" w:type="dxa"/>
              <w:right w:w="100" w:type="dxa"/>
            </w:tcMar>
          </w:tcPr>
          <w:p w:rsidR="006E0C3E" w14:paraId="76C627D1" w14:textId="77777777">
            <w:r>
              <w:rPr>
                <w:sz w:val="20"/>
              </w:rPr>
              <w:t>PUHROFF2</w:t>
            </w:r>
          </w:p>
        </w:tc>
      </w:tr>
      <w:tr w14:paraId="44652D1E"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32611C0D" w14:textId="77777777">
            <w:r>
              <w:rPr>
                <w:sz w:val="20"/>
              </w:rPr>
              <w:t>POSITIONING</w:t>
            </w:r>
          </w:p>
        </w:tc>
        <w:tc>
          <w:tcPr>
            <w:tcW w:w="10368" w:type="dxa"/>
            <w:vMerge w:val="restart"/>
            <w:tcMar>
              <w:top w:w="100" w:type="dxa"/>
              <w:left w:w="100" w:type="dxa"/>
              <w:bottom w:w="100" w:type="dxa"/>
              <w:right w:w="100" w:type="dxa"/>
            </w:tcMar>
          </w:tcPr>
          <w:p w:rsidR="006E0C3E" w14:paraId="527DEFCB" w14:textId="77777777">
            <w:r>
              <w:rPr>
                <w:sz w:val="20"/>
              </w:rPr>
              <w:t>Vertical</w:t>
            </w:r>
          </w:p>
        </w:tc>
      </w:tr>
      <w:tr w14:paraId="7AABBE29"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880A0BA" w14:textId="77777777">
            <w:r>
              <w:rPr>
                <w:sz w:val="20"/>
              </w:rPr>
              <w:t>MAX LENGTH</w:t>
            </w:r>
          </w:p>
        </w:tc>
        <w:tc>
          <w:tcPr>
            <w:tcW w:w="10368" w:type="dxa"/>
            <w:vMerge w:val="restart"/>
            <w:tcMar>
              <w:top w:w="100" w:type="dxa"/>
              <w:left w:w="100" w:type="dxa"/>
              <w:bottom w:w="100" w:type="dxa"/>
              <w:right w:w="100" w:type="dxa"/>
            </w:tcMar>
          </w:tcPr>
          <w:p w:rsidR="006E0C3E" w14:paraId="79A2EEB0" w14:textId="77777777">
            <w:r>
              <w:rPr>
                <w:sz w:val="20"/>
              </w:rPr>
              <w:t>3</w:t>
            </w:r>
          </w:p>
        </w:tc>
      </w:tr>
      <w:tr w14:paraId="7965932D"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9AB1E36" w14:textId="77777777">
            <w:r>
              <w:rPr>
                <w:sz w:val="20"/>
              </w:rPr>
              <w:t>MINIMUM VALUE</w:t>
            </w:r>
          </w:p>
        </w:tc>
        <w:tc>
          <w:tcPr>
            <w:tcW w:w="10368" w:type="dxa"/>
            <w:vMerge w:val="restart"/>
            <w:tcMar>
              <w:top w:w="100" w:type="dxa"/>
              <w:left w:w="100" w:type="dxa"/>
              <w:bottom w:w="100" w:type="dxa"/>
              <w:right w:w="100" w:type="dxa"/>
            </w:tcMar>
          </w:tcPr>
          <w:p w:rsidR="006E0C3E" w14:paraId="24B2C613" w14:textId="77777777">
            <w:r>
              <w:rPr>
                <w:sz w:val="20"/>
              </w:rPr>
              <w:t>0</w:t>
            </w:r>
          </w:p>
        </w:tc>
      </w:tr>
      <w:tr w14:paraId="2A65FA7C"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48CC221A" w14:textId="77777777">
            <w:r>
              <w:rPr>
                <w:sz w:val="20"/>
              </w:rPr>
              <w:t>MAXIMUM VALUE</w:t>
            </w:r>
          </w:p>
        </w:tc>
        <w:tc>
          <w:tcPr>
            <w:tcW w:w="10368" w:type="dxa"/>
            <w:vMerge w:val="restart"/>
            <w:tcMar>
              <w:top w:w="100" w:type="dxa"/>
              <w:left w:w="100" w:type="dxa"/>
              <w:bottom w:w="100" w:type="dxa"/>
              <w:right w:w="100" w:type="dxa"/>
            </w:tcMar>
          </w:tcPr>
          <w:p w:rsidR="006E0C3E" w14:paraId="5A4529EB" w14:textId="77777777">
            <w:r>
              <w:rPr>
                <w:sz w:val="20"/>
              </w:rPr>
              <w:t>999</w:t>
            </w:r>
          </w:p>
        </w:tc>
      </w:tr>
      <w:tr w14:paraId="05051637"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5471FEB" w14:textId="77777777">
            <w:r>
              <w:rPr>
                <w:sz w:val="20"/>
              </w:rPr>
              <w:t>RESPONSE FIELD LABEL</w:t>
            </w:r>
          </w:p>
        </w:tc>
        <w:tc>
          <w:tcPr>
            <w:tcW w:w="10368" w:type="dxa"/>
            <w:vMerge w:val="restart"/>
            <w:tcMar>
              <w:top w:w="100" w:type="dxa"/>
              <w:left w:w="100" w:type="dxa"/>
              <w:bottom w:w="100" w:type="dxa"/>
              <w:right w:w="100" w:type="dxa"/>
            </w:tcMar>
          </w:tcPr>
          <w:p w:rsidR="006E0C3E" w14:paraId="34A04F0B" w14:textId="77777777">
            <w:r>
              <w:rPr>
                <w:sz w:val="20"/>
              </w:rPr>
              <w:t>Hours</w:t>
            </w:r>
          </w:p>
        </w:tc>
      </w:tr>
      <w:tr w14:paraId="0180BC54"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F31FED1" w14:textId="77777777">
            <w:r>
              <w:rPr>
                <w:sz w:val="20"/>
              </w:rPr>
              <w:t>RESPONSE FIELD LABEL DISPLAY</w:t>
            </w:r>
          </w:p>
        </w:tc>
        <w:tc>
          <w:tcPr>
            <w:tcW w:w="10368" w:type="dxa"/>
            <w:vMerge w:val="restart"/>
            <w:tcMar>
              <w:top w:w="100" w:type="dxa"/>
              <w:left w:w="100" w:type="dxa"/>
              <w:bottom w:w="100" w:type="dxa"/>
              <w:right w:w="100" w:type="dxa"/>
            </w:tcMar>
          </w:tcPr>
          <w:p w:rsidR="006E0C3E" w14:paraId="2C0972AA" w14:textId="77777777">
            <w:r>
              <w:rPr>
                <w:sz w:val="20"/>
              </w:rPr>
              <w:t>1</w:t>
            </w:r>
          </w:p>
        </w:tc>
      </w:tr>
      <w:tr w14:paraId="2ADA2F9B"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42C58A74" w14:textId="77777777">
            <w:r>
              <w:rPr>
                <w:sz w:val="20"/>
              </w:rPr>
              <w:t xml:space="preserve">RESPONSE FIELD LABEL </w:t>
            </w:r>
            <w:r>
              <w:rPr>
                <w:sz w:val="20"/>
              </w:rPr>
              <w:t>POSITION</w:t>
            </w:r>
          </w:p>
        </w:tc>
        <w:tc>
          <w:tcPr>
            <w:tcW w:w="10368" w:type="dxa"/>
            <w:vMerge w:val="restart"/>
            <w:tcMar>
              <w:top w:w="100" w:type="dxa"/>
              <w:left w:w="100" w:type="dxa"/>
              <w:bottom w:w="100" w:type="dxa"/>
              <w:right w:w="100" w:type="dxa"/>
            </w:tcMar>
          </w:tcPr>
          <w:p w:rsidR="006E0C3E" w14:paraId="2F5D56DD" w14:textId="77777777">
            <w:r>
              <w:rPr>
                <w:sz w:val="20"/>
              </w:rPr>
              <w:t>Right</w:t>
            </w:r>
          </w:p>
        </w:tc>
      </w:tr>
      <w:tr w14:paraId="242A0896" w14:textId="77777777">
        <w:tblPrEx>
          <w:tblW w:w="0" w:type="auto"/>
          <w:tblLook w:val="04A0"/>
        </w:tblPrEx>
        <w:trPr>
          <w:trHeight w:val="269"/>
        </w:trPr>
        <w:tc>
          <w:tcPr>
            <w:tcW w:w="2592" w:type="dxa"/>
            <w:tcMar>
              <w:top w:w="100" w:type="dxa"/>
              <w:left w:w="100" w:type="dxa"/>
              <w:bottom w:w="100" w:type="dxa"/>
              <w:right w:w="100" w:type="dxa"/>
            </w:tcMar>
          </w:tcPr>
          <w:p w:rsidR="006E0C3E" w14:paraId="0F61268D" w14:textId="77777777">
            <w:r>
              <w:rPr>
                <w:sz w:val="20"/>
              </w:rPr>
              <w:t>DON'T KNOW AND REFUSE ANSWER LIST</w:t>
            </w:r>
          </w:p>
        </w:tc>
        <w:tc>
          <w:tcPr>
            <w:tcW w:w="10368" w:type="dxa"/>
            <w:tcMar>
              <w:top w:w="100" w:type="dxa"/>
              <w:left w:w="100" w:type="dxa"/>
              <w:bottom w:w="100" w:type="dxa"/>
              <w:right w:w="100" w:type="dxa"/>
            </w:tcMar>
          </w:tcPr>
          <w:p w:rsidR="006E0C3E" w14:paraId="1D10AF83" w14:textId="77777777">
            <w:r>
              <w:rPr>
                <w:sz w:val="20"/>
              </w:rPr>
              <w:t>CPS_NUM_DKREF</w:t>
            </w:r>
          </w:p>
        </w:tc>
      </w:tr>
    </w:tbl>
    <w:p w:rsidR="006E0C3E" w14:paraId="7B982DB8" w14:textId="77777777"/>
    <w:tbl>
      <w:tblPr>
        <w:tblStyle w:val="TableGrid"/>
        <w:tblW w:w="0" w:type="auto"/>
        <w:tblLook w:val="04A0"/>
      </w:tblPr>
      <w:tblGrid>
        <w:gridCol w:w="2590"/>
        <w:gridCol w:w="5179"/>
        <w:gridCol w:w="5181"/>
      </w:tblGrid>
      <w:tr w14:paraId="71AF0401"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6E0C3E" w14:paraId="181ED3C6" w14:textId="77777777">
            <w:r>
              <w:rPr>
                <w:b/>
                <w:sz w:val="30"/>
              </w:rPr>
              <w:t xml:space="preserve">BLOCK: BLKLABOR_FORCE / BLOCK: BLKLABOR_FORCE-BLKLABOR_FORCE_PERSON / BLOCK: BLKLABOR_FORCE-BLKLABOR_FORCE_PERSON-BWORKING / SCREEN: SC_HROT1 / QUESTION: </w:t>
            </w:r>
            <w:r>
              <w:rPr>
                <w:b/>
                <w:sz w:val="30"/>
              </w:rPr>
              <w:t>HROT1_CPS (STANDARD)</w:t>
            </w:r>
          </w:p>
        </w:tc>
      </w:tr>
      <w:tr w14:paraId="09CD54E3"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62399997" w14:textId="77777777">
            <w:r>
              <w:rPr>
                <w:b/>
                <w:sz w:val="24"/>
              </w:rPr>
              <w:t>ATTRIBUTE NAME</w:t>
            </w:r>
          </w:p>
        </w:tc>
        <w:tc>
          <w:tcPr>
            <w:tcW w:w="10368" w:type="dxa"/>
            <w:gridSpan w:val="2"/>
            <w:vMerge w:val="restart"/>
            <w:tcMar>
              <w:top w:w="100" w:type="dxa"/>
              <w:left w:w="100" w:type="dxa"/>
              <w:bottom w:w="100" w:type="dxa"/>
              <w:right w:w="100" w:type="dxa"/>
            </w:tcMar>
          </w:tcPr>
          <w:p w:rsidR="006E0C3E" w14:paraId="56C6202D" w14:textId="77777777">
            <w:r>
              <w:rPr>
                <w:b/>
                <w:sz w:val="24"/>
              </w:rPr>
              <w:t>VALUE</w:t>
            </w:r>
          </w:p>
        </w:tc>
      </w:tr>
      <w:tr w14:paraId="59D0D232"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53E4994" w14:textId="77777777">
            <w:r>
              <w:rPr>
                <w:sz w:val="20"/>
              </w:rPr>
              <w:t>CAPI QUESTION WORDING</w:t>
            </w:r>
          </w:p>
        </w:tc>
        <w:tc>
          <w:tcPr>
            <w:tcW w:w="10368" w:type="dxa"/>
            <w:gridSpan w:val="2"/>
            <w:vMerge w:val="restart"/>
            <w:tcMar>
              <w:top w:w="100" w:type="dxa"/>
              <w:left w:w="100" w:type="dxa"/>
              <w:bottom w:w="100" w:type="dxa"/>
              <w:right w:w="100" w:type="dxa"/>
            </w:tcMar>
          </w:tcPr>
          <w:p w:rsidR="006E0C3E" w14:paraId="619986AF" w14:textId="77777777">
            <w:r>
              <w:rPr>
                <w:sz w:val="20"/>
              </w:rPr>
              <w:t>^WHATWEEK, did ^TNAME work any overtime or extra hours ^MAINJOB3 ^HESHE ^DODOES not usually work?</w:t>
            </w:r>
          </w:p>
        </w:tc>
      </w:tr>
      <w:tr w14:paraId="10904EE5"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3B1CB436" w14:textId="77777777">
            <w:r>
              <w:rPr>
                <w:b/>
                <w:sz w:val="24"/>
              </w:rPr>
              <w:t>FILL</w:t>
            </w:r>
          </w:p>
        </w:tc>
        <w:tc>
          <w:tcPr>
            <w:tcW w:w="5184" w:type="dxa"/>
            <w:vMerge w:val="restart"/>
            <w:tcMar>
              <w:top w:w="100" w:type="dxa"/>
              <w:left w:w="100" w:type="dxa"/>
              <w:bottom w:w="100" w:type="dxa"/>
              <w:right w:w="100" w:type="dxa"/>
            </w:tcMar>
          </w:tcPr>
          <w:p w:rsidR="006E0C3E" w14:paraId="573A529C" w14:textId="77777777">
            <w:r>
              <w:rPr>
                <w:b/>
                <w:sz w:val="24"/>
              </w:rPr>
              <w:t>CONDITION</w:t>
            </w:r>
          </w:p>
        </w:tc>
        <w:tc>
          <w:tcPr>
            <w:tcW w:w="5184" w:type="dxa"/>
            <w:vMerge w:val="restart"/>
            <w:tcMar>
              <w:top w:w="100" w:type="dxa"/>
              <w:left w:w="100" w:type="dxa"/>
              <w:bottom w:w="100" w:type="dxa"/>
              <w:right w:w="100" w:type="dxa"/>
            </w:tcMar>
          </w:tcPr>
          <w:p w:rsidR="006E0C3E" w14:paraId="73800016" w14:textId="77777777">
            <w:r>
              <w:rPr>
                <w:b/>
                <w:sz w:val="24"/>
              </w:rPr>
              <w:t>VALUE</w:t>
            </w:r>
          </w:p>
        </w:tc>
      </w:tr>
      <w:tr w14:paraId="75F53B00"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0B2F6742" w14:textId="77777777">
            <w:r>
              <w:rPr>
                <w:b/>
                <w:sz w:val="24"/>
              </w:rPr>
              <w:t>DODOES</w:t>
            </w:r>
          </w:p>
        </w:tc>
        <w:tc>
          <w:tcPr>
            <w:tcW w:w="5184" w:type="dxa"/>
            <w:vMerge w:val="restart"/>
            <w:tcMar>
              <w:top w:w="100" w:type="dxa"/>
              <w:left w:w="100" w:type="dxa"/>
              <w:bottom w:w="100" w:type="dxa"/>
              <w:right w:w="100" w:type="dxa"/>
            </w:tcMar>
          </w:tcPr>
          <w:p w:rsidR="006E0C3E" w14:paraId="34990E11" w14:textId="77777777">
            <w:r>
              <w:rPr>
                <w:sz w:val="20"/>
              </w:rPr>
              <w:t>PULINENO==HURESPLI</w:t>
            </w:r>
          </w:p>
        </w:tc>
        <w:tc>
          <w:tcPr>
            <w:tcW w:w="5184" w:type="dxa"/>
            <w:vMerge w:val="restart"/>
            <w:tcMar>
              <w:top w:w="100" w:type="dxa"/>
              <w:left w:w="100" w:type="dxa"/>
              <w:bottom w:w="100" w:type="dxa"/>
              <w:right w:w="100" w:type="dxa"/>
            </w:tcMar>
          </w:tcPr>
          <w:p w:rsidR="006E0C3E" w14:paraId="6EBD79C4" w14:textId="77777777">
            <w:r>
              <w:rPr>
                <w:sz w:val="20"/>
              </w:rPr>
              <w:t>do</w:t>
            </w:r>
          </w:p>
        </w:tc>
      </w:tr>
      <w:tr w14:paraId="4ADD4768" w14:textId="77777777">
        <w:tblPrEx>
          <w:tblW w:w="0" w:type="auto"/>
          <w:tblLook w:val="04A0"/>
        </w:tblPrEx>
        <w:trPr>
          <w:trHeight w:val="269"/>
        </w:trPr>
        <w:tc>
          <w:tcPr>
            <w:tcW w:w="2592" w:type="dxa"/>
            <w:vMerge/>
            <w:tcMar>
              <w:top w:w="100" w:type="dxa"/>
              <w:left w:w="100" w:type="dxa"/>
              <w:bottom w:w="100" w:type="dxa"/>
              <w:right w:w="100" w:type="dxa"/>
            </w:tcMar>
          </w:tcPr>
          <w:p w:rsidR="006E0C3E" w14:paraId="5BE5774B" w14:textId="77777777"/>
        </w:tc>
        <w:tc>
          <w:tcPr>
            <w:tcW w:w="5184" w:type="dxa"/>
            <w:vMerge w:val="restart"/>
            <w:tcMar>
              <w:top w:w="100" w:type="dxa"/>
              <w:left w:w="100" w:type="dxa"/>
              <w:bottom w:w="100" w:type="dxa"/>
              <w:right w:w="100" w:type="dxa"/>
            </w:tcMar>
          </w:tcPr>
          <w:p w:rsidR="006E0C3E" w14:paraId="0D1E61AC" w14:textId="77777777"/>
        </w:tc>
        <w:tc>
          <w:tcPr>
            <w:tcW w:w="5184" w:type="dxa"/>
            <w:vMerge w:val="restart"/>
            <w:tcMar>
              <w:top w:w="100" w:type="dxa"/>
              <w:left w:w="100" w:type="dxa"/>
              <w:bottom w:w="100" w:type="dxa"/>
              <w:right w:w="100" w:type="dxa"/>
            </w:tcMar>
          </w:tcPr>
          <w:p w:rsidR="006E0C3E" w14:paraId="6195CCC3" w14:textId="77777777">
            <w:r>
              <w:rPr>
                <w:sz w:val="20"/>
              </w:rPr>
              <w:t>does</w:t>
            </w:r>
          </w:p>
        </w:tc>
      </w:tr>
      <w:tr w14:paraId="44C50C85"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6093035" w14:textId="77777777">
            <w:r>
              <w:rPr>
                <w:b/>
                <w:sz w:val="24"/>
              </w:rPr>
              <w:t>HESHE</w:t>
            </w:r>
          </w:p>
        </w:tc>
        <w:tc>
          <w:tcPr>
            <w:tcW w:w="5184" w:type="dxa"/>
            <w:vMerge w:val="restart"/>
            <w:tcMar>
              <w:top w:w="100" w:type="dxa"/>
              <w:left w:w="100" w:type="dxa"/>
              <w:bottom w:w="100" w:type="dxa"/>
              <w:right w:w="100" w:type="dxa"/>
            </w:tcMar>
          </w:tcPr>
          <w:p w:rsidR="006E0C3E" w14:paraId="498B2969" w14:textId="77777777">
            <w:r>
              <w:rPr>
                <w:sz w:val="20"/>
              </w:rPr>
              <w:t>PULINENO==HURESPLI</w:t>
            </w:r>
          </w:p>
        </w:tc>
        <w:tc>
          <w:tcPr>
            <w:tcW w:w="5184" w:type="dxa"/>
            <w:vMerge w:val="restart"/>
            <w:tcMar>
              <w:top w:w="100" w:type="dxa"/>
              <w:left w:w="100" w:type="dxa"/>
              <w:bottom w:w="100" w:type="dxa"/>
              <w:right w:w="100" w:type="dxa"/>
            </w:tcMar>
          </w:tcPr>
          <w:p w:rsidR="006E0C3E" w14:paraId="7AC077E9" w14:textId="77777777">
            <w:r>
              <w:rPr>
                <w:sz w:val="20"/>
              </w:rPr>
              <w:t>you</w:t>
            </w:r>
          </w:p>
        </w:tc>
      </w:tr>
      <w:tr w14:paraId="5A127957" w14:textId="77777777">
        <w:tblPrEx>
          <w:tblW w:w="0" w:type="auto"/>
          <w:tblLook w:val="04A0"/>
        </w:tblPrEx>
        <w:trPr>
          <w:trHeight w:val="269"/>
        </w:trPr>
        <w:tc>
          <w:tcPr>
            <w:tcW w:w="2592" w:type="dxa"/>
            <w:vMerge/>
            <w:tcMar>
              <w:top w:w="100" w:type="dxa"/>
              <w:left w:w="100" w:type="dxa"/>
              <w:bottom w:w="100" w:type="dxa"/>
              <w:right w:w="100" w:type="dxa"/>
            </w:tcMar>
          </w:tcPr>
          <w:p w:rsidR="006E0C3E" w14:paraId="567E334A" w14:textId="77777777"/>
        </w:tc>
        <w:tc>
          <w:tcPr>
            <w:tcW w:w="5184" w:type="dxa"/>
            <w:vMerge w:val="restart"/>
            <w:tcMar>
              <w:top w:w="100" w:type="dxa"/>
              <w:left w:w="100" w:type="dxa"/>
              <w:bottom w:w="100" w:type="dxa"/>
              <w:right w:w="100" w:type="dxa"/>
            </w:tcMar>
          </w:tcPr>
          <w:p w:rsidR="006E0C3E" w14:paraId="42828A14" w14:textId="77777777">
            <w:r>
              <w:rPr>
                <w:sz w:val="20"/>
              </w:rPr>
              <w:t>PUSEX=="2"</w:t>
            </w:r>
          </w:p>
        </w:tc>
        <w:tc>
          <w:tcPr>
            <w:tcW w:w="5184" w:type="dxa"/>
            <w:vMerge w:val="restart"/>
            <w:tcMar>
              <w:top w:w="100" w:type="dxa"/>
              <w:left w:w="100" w:type="dxa"/>
              <w:bottom w:w="100" w:type="dxa"/>
              <w:right w:w="100" w:type="dxa"/>
            </w:tcMar>
          </w:tcPr>
          <w:p w:rsidR="006E0C3E" w14:paraId="24F80632" w14:textId="77777777">
            <w:r>
              <w:rPr>
                <w:sz w:val="20"/>
              </w:rPr>
              <w:t>she</w:t>
            </w:r>
          </w:p>
        </w:tc>
      </w:tr>
      <w:tr w14:paraId="15CFEF3B" w14:textId="77777777">
        <w:tblPrEx>
          <w:tblW w:w="0" w:type="auto"/>
          <w:tblLook w:val="04A0"/>
        </w:tblPrEx>
        <w:trPr>
          <w:trHeight w:val="269"/>
        </w:trPr>
        <w:tc>
          <w:tcPr>
            <w:tcW w:w="2592" w:type="dxa"/>
            <w:vMerge/>
            <w:tcMar>
              <w:top w:w="100" w:type="dxa"/>
              <w:left w:w="100" w:type="dxa"/>
              <w:bottom w:w="100" w:type="dxa"/>
              <w:right w:w="100" w:type="dxa"/>
            </w:tcMar>
          </w:tcPr>
          <w:p w:rsidR="006E0C3E" w14:paraId="11C5DBE5" w14:textId="77777777"/>
        </w:tc>
        <w:tc>
          <w:tcPr>
            <w:tcW w:w="5184" w:type="dxa"/>
            <w:vMerge w:val="restart"/>
            <w:tcMar>
              <w:top w:w="100" w:type="dxa"/>
              <w:left w:w="100" w:type="dxa"/>
              <w:bottom w:w="100" w:type="dxa"/>
              <w:right w:w="100" w:type="dxa"/>
            </w:tcMar>
          </w:tcPr>
          <w:p w:rsidR="006E0C3E" w14:paraId="6E919922" w14:textId="77777777"/>
        </w:tc>
        <w:tc>
          <w:tcPr>
            <w:tcW w:w="5184" w:type="dxa"/>
            <w:vMerge w:val="restart"/>
            <w:tcMar>
              <w:top w:w="100" w:type="dxa"/>
              <w:left w:w="100" w:type="dxa"/>
              <w:bottom w:w="100" w:type="dxa"/>
              <w:right w:w="100" w:type="dxa"/>
            </w:tcMar>
          </w:tcPr>
          <w:p w:rsidR="006E0C3E" w14:paraId="62ACAF5A" w14:textId="77777777">
            <w:r>
              <w:rPr>
                <w:sz w:val="20"/>
              </w:rPr>
              <w:t>he</w:t>
            </w:r>
          </w:p>
        </w:tc>
      </w:tr>
      <w:tr w14:paraId="5B680696"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6519749C" w14:textId="77777777">
            <w:r>
              <w:rPr>
                <w:b/>
                <w:sz w:val="24"/>
              </w:rPr>
              <w:t>MAINJOB3</w:t>
            </w:r>
          </w:p>
        </w:tc>
        <w:tc>
          <w:tcPr>
            <w:tcW w:w="5184" w:type="dxa"/>
            <w:vMerge w:val="restart"/>
            <w:tcMar>
              <w:top w:w="100" w:type="dxa"/>
              <w:left w:w="100" w:type="dxa"/>
              <w:bottom w:w="100" w:type="dxa"/>
              <w:right w:w="100" w:type="dxa"/>
            </w:tcMar>
          </w:tcPr>
          <w:p w:rsidR="006E0C3E" w14:paraId="1C9B7E22" w14:textId="77777777">
            <w:r>
              <w:rPr>
                <w:sz w:val="20"/>
              </w:rPr>
              <w:t>PUMJ=="1" and (PUWK=="1" or PUABSPD=="D" or PUABSPD=="R")</w:t>
            </w:r>
          </w:p>
        </w:tc>
        <w:tc>
          <w:tcPr>
            <w:tcW w:w="5184" w:type="dxa"/>
            <w:vMerge w:val="restart"/>
            <w:tcMar>
              <w:top w:w="100" w:type="dxa"/>
              <w:left w:w="100" w:type="dxa"/>
              <w:bottom w:w="100" w:type="dxa"/>
              <w:right w:w="100" w:type="dxa"/>
            </w:tcMar>
          </w:tcPr>
          <w:p w:rsidR="006E0C3E" w14:paraId="1442A2B0" w14:textId="77777777">
            <w:r>
              <w:rPr>
                <w:sz w:val="20"/>
              </w:rPr>
              <w:t>at ^HISHER MAIN job that</w:t>
            </w:r>
          </w:p>
        </w:tc>
      </w:tr>
      <w:tr w14:paraId="160D7439" w14:textId="77777777">
        <w:tblPrEx>
          <w:tblW w:w="0" w:type="auto"/>
          <w:tblLook w:val="04A0"/>
        </w:tblPrEx>
        <w:trPr>
          <w:trHeight w:val="269"/>
        </w:trPr>
        <w:tc>
          <w:tcPr>
            <w:tcW w:w="2592" w:type="dxa"/>
            <w:vMerge/>
            <w:tcMar>
              <w:top w:w="100" w:type="dxa"/>
              <w:left w:w="100" w:type="dxa"/>
              <w:bottom w:w="100" w:type="dxa"/>
              <w:right w:w="100" w:type="dxa"/>
            </w:tcMar>
          </w:tcPr>
          <w:p w:rsidR="006E0C3E" w14:paraId="40D1A1BA" w14:textId="77777777"/>
        </w:tc>
        <w:tc>
          <w:tcPr>
            <w:tcW w:w="5184" w:type="dxa"/>
            <w:vMerge w:val="restart"/>
            <w:tcMar>
              <w:top w:w="100" w:type="dxa"/>
              <w:left w:w="100" w:type="dxa"/>
              <w:bottom w:w="100" w:type="dxa"/>
              <w:right w:w="100" w:type="dxa"/>
            </w:tcMar>
          </w:tcPr>
          <w:p w:rsidR="006E0C3E" w14:paraId="4536325D" w14:textId="77777777"/>
        </w:tc>
        <w:tc>
          <w:tcPr>
            <w:tcW w:w="5184" w:type="dxa"/>
            <w:vMerge w:val="restart"/>
            <w:tcMar>
              <w:top w:w="100" w:type="dxa"/>
              <w:left w:w="100" w:type="dxa"/>
              <w:bottom w:w="100" w:type="dxa"/>
              <w:right w:w="100" w:type="dxa"/>
            </w:tcMar>
          </w:tcPr>
          <w:p w:rsidR="006E0C3E" w14:paraId="4B36F2CD" w14:textId="77777777">
            <w:r>
              <w:rPr>
                <w:sz w:val="20"/>
              </w:rPr>
              <w:t>that</w:t>
            </w:r>
          </w:p>
        </w:tc>
      </w:tr>
      <w:tr w14:paraId="74802028"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D3068B4" w14:textId="77777777">
            <w:r>
              <w:rPr>
                <w:b/>
                <w:sz w:val="24"/>
              </w:rPr>
              <w:t>TNAME</w:t>
            </w:r>
          </w:p>
        </w:tc>
        <w:tc>
          <w:tcPr>
            <w:tcW w:w="5184" w:type="dxa"/>
            <w:vMerge w:val="restart"/>
            <w:tcMar>
              <w:top w:w="100" w:type="dxa"/>
              <w:left w:w="100" w:type="dxa"/>
              <w:bottom w:w="100" w:type="dxa"/>
              <w:right w:w="100" w:type="dxa"/>
            </w:tcMar>
          </w:tcPr>
          <w:p w:rsidR="006E0C3E" w14:paraId="652D8B7E" w14:textId="77777777">
            <w:r>
              <w:rPr>
                <w:sz w:val="20"/>
              </w:rPr>
              <w:t>PULINENO==HURESPLI</w:t>
            </w:r>
          </w:p>
        </w:tc>
        <w:tc>
          <w:tcPr>
            <w:tcW w:w="5184" w:type="dxa"/>
            <w:vMerge w:val="restart"/>
            <w:tcMar>
              <w:top w:w="100" w:type="dxa"/>
              <w:left w:w="100" w:type="dxa"/>
              <w:bottom w:w="100" w:type="dxa"/>
              <w:right w:w="100" w:type="dxa"/>
            </w:tcMar>
          </w:tcPr>
          <w:p w:rsidR="006E0C3E" w14:paraId="1F4D5344" w14:textId="77777777">
            <w:r>
              <w:rPr>
                <w:sz w:val="20"/>
              </w:rPr>
              <w:t>you</w:t>
            </w:r>
          </w:p>
        </w:tc>
      </w:tr>
      <w:tr w14:paraId="2A98343A" w14:textId="77777777">
        <w:tblPrEx>
          <w:tblW w:w="0" w:type="auto"/>
          <w:tblLook w:val="04A0"/>
        </w:tblPrEx>
        <w:trPr>
          <w:trHeight w:val="269"/>
        </w:trPr>
        <w:tc>
          <w:tcPr>
            <w:tcW w:w="2592" w:type="dxa"/>
            <w:vMerge/>
            <w:tcMar>
              <w:top w:w="100" w:type="dxa"/>
              <w:left w:w="100" w:type="dxa"/>
              <w:bottom w:w="100" w:type="dxa"/>
              <w:right w:w="100" w:type="dxa"/>
            </w:tcMar>
          </w:tcPr>
          <w:p w:rsidR="006E0C3E" w14:paraId="725E912B" w14:textId="77777777"/>
        </w:tc>
        <w:tc>
          <w:tcPr>
            <w:tcW w:w="5184" w:type="dxa"/>
            <w:vMerge w:val="restart"/>
            <w:tcMar>
              <w:top w:w="100" w:type="dxa"/>
              <w:left w:w="100" w:type="dxa"/>
              <w:bottom w:w="100" w:type="dxa"/>
              <w:right w:w="100" w:type="dxa"/>
            </w:tcMar>
          </w:tcPr>
          <w:p w:rsidR="006E0C3E" w14:paraId="30F41B87" w14:textId="77777777"/>
        </w:tc>
        <w:tc>
          <w:tcPr>
            <w:tcW w:w="5184" w:type="dxa"/>
            <w:vMerge w:val="restart"/>
            <w:tcMar>
              <w:top w:w="100" w:type="dxa"/>
              <w:left w:w="100" w:type="dxa"/>
              <w:bottom w:w="100" w:type="dxa"/>
              <w:right w:w="100" w:type="dxa"/>
            </w:tcMar>
          </w:tcPr>
          <w:p w:rsidR="006E0C3E" w14:paraId="1FD0DC17" w14:textId="77777777">
            <w:r>
              <w:rPr>
                <w:sz w:val="20"/>
              </w:rPr>
              <w:t>{{model.PUFNAME}} {{model.PULNAME}}</w:t>
            </w:r>
          </w:p>
        </w:tc>
      </w:tr>
      <w:tr w14:paraId="1529B6F7"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C184EB1" w14:textId="77777777">
            <w:r>
              <w:rPr>
                <w:b/>
                <w:sz w:val="24"/>
              </w:rPr>
              <w:t>WHATWEEK</w:t>
            </w:r>
          </w:p>
        </w:tc>
        <w:tc>
          <w:tcPr>
            <w:tcW w:w="5184" w:type="dxa"/>
            <w:vMerge w:val="restart"/>
            <w:tcMar>
              <w:top w:w="100" w:type="dxa"/>
              <w:left w:w="100" w:type="dxa"/>
              <w:bottom w:w="100" w:type="dxa"/>
              <w:right w:w="100" w:type="dxa"/>
            </w:tcMar>
          </w:tcPr>
          <w:p w:rsidR="006E0C3E" w14:paraId="3B8FA9ED" w14:textId="77777777">
            <w:r>
              <w:rPr>
                <w:sz w:val="20"/>
              </w:rPr>
              <w:t>1==2</w:t>
            </w:r>
          </w:p>
        </w:tc>
        <w:tc>
          <w:tcPr>
            <w:tcW w:w="5184" w:type="dxa"/>
            <w:vMerge w:val="restart"/>
            <w:tcMar>
              <w:top w:w="100" w:type="dxa"/>
              <w:left w:w="100" w:type="dxa"/>
              <w:bottom w:w="100" w:type="dxa"/>
              <w:right w:w="100" w:type="dxa"/>
            </w:tcMar>
          </w:tcPr>
          <w:p w:rsidR="006E0C3E" w14:paraId="1176C9D5" w14:textId="77777777">
            <w:r>
              <w:rPr>
                <w:sz w:val="20"/>
              </w:rPr>
              <w:t>THE WEEK BEFORE LAST</w:t>
            </w:r>
          </w:p>
        </w:tc>
      </w:tr>
      <w:tr w14:paraId="3356B896" w14:textId="77777777">
        <w:tblPrEx>
          <w:tblW w:w="0" w:type="auto"/>
          <w:tblLook w:val="04A0"/>
        </w:tblPrEx>
        <w:trPr>
          <w:trHeight w:val="269"/>
        </w:trPr>
        <w:tc>
          <w:tcPr>
            <w:tcW w:w="2592" w:type="dxa"/>
            <w:vMerge/>
            <w:tcMar>
              <w:top w:w="100" w:type="dxa"/>
              <w:left w:w="100" w:type="dxa"/>
              <w:bottom w:w="100" w:type="dxa"/>
              <w:right w:w="100" w:type="dxa"/>
            </w:tcMar>
          </w:tcPr>
          <w:p w:rsidR="006E0C3E" w14:paraId="7C5CD940" w14:textId="77777777"/>
        </w:tc>
        <w:tc>
          <w:tcPr>
            <w:tcW w:w="5184" w:type="dxa"/>
            <w:tcMar>
              <w:top w:w="100" w:type="dxa"/>
              <w:left w:w="100" w:type="dxa"/>
              <w:bottom w:w="100" w:type="dxa"/>
              <w:right w:w="100" w:type="dxa"/>
            </w:tcMar>
          </w:tcPr>
          <w:p w:rsidR="006E0C3E" w14:paraId="11075CF2" w14:textId="77777777"/>
        </w:tc>
        <w:tc>
          <w:tcPr>
            <w:tcW w:w="5184" w:type="dxa"/>
            <w:tcMar>
              <w:top w:w="100" w:type="dxa"/>
              <w:left w:w="100" w:type="dxa"/>
              <w:bottom w:w="100" w:type="dxa"/>
              <w:right w:w="100" w:type="dxa"/>
            </w:tcMar>
          </w:tcPr>
          <w:p w:rsidR="006E0C3E" w14:paraId="62856A95" w14:textId="77777777">
            <w:r>
              <w:rPr>
                <w:sz w:val="20"/>
              </w:rPr>
              <w:t>LAST WEEK</w:t>
            </w:r>
          </w:p>
        </w:tc>
      </w:tr>
    </w:tbl>
    <w:p w:rsidR="006E0C3E" w14:paraId="20F41FE5" w14:textId="77777777"/>
    <w:tbl>
      <w:tblPr>
        <w:tblStyle w:val="TableGrid"/>
        <w:tblW w:w="0" w:type="auto"/>
        <w:tblLook w:val="04A0"/>
      </w:tblPr>
      <w:tblGrid>
        <w:gridCol w:w="2590"/>
        <w:gridCol w:w="3885"/>
        <w:gridCol w:w="3885"/>
        <w:gridCol w:w="2590"/>
      </w:tblGrid>
      <w:tr w14:paraId="350872C3"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6E0C3E" w14:paraId="50786005" w14:textId="77777777">
            <w:r>
              <w:rPr>
                <w:b/>
                <w:sz w:val="30"/>
              </w:rPr>
              <w:t xml:space="preserve">BLOCK: BLKLABOR_FORCE / </w:t>
            </w:r>
            <w:r>
              <w:rPr>
                <w:b/>
                <w:sz w:val="30"/>
              </w:rPr>
              <w:t xml:space="preserve">BLOCK: BLKLABOR_FORCE-BLKLABOR_FORCE_PERSON / BLOCK: BLKLABOR_FORCE-BLKLABOR_FORCE_PERSON-BWORKING / SCREEN: SC_HROT1 / QUESTION: </w:t>
            </w:r>
            <w:r>
              <w:rPr>
                <w:b/>
                <w:sz w:val="30"/>
              </w:rPr>
              <w:t>HROT1_CPS / RESPONSE: RHROT1_CPS (STANDARD, RADIOBUTTON)</w:t>
            </w:r>
          </w:p>
        </w:tc>
      </w:tr>
      <w:tr w14:paraId="746E0939"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0277F9A" w14:textId="77777777">
            <w:r>
              <w:rPr>
                <w:b/>
                <w:sz w:val="24"/>
              </w:rPr>
              <w:t>ATTRIBUTE NAME</w:t>
            </w:r>
          </w:p>
        </w:tc>
        <w:tc>
          <w:tcPr>
            <w:tcW w:w="10368" w:type="dxa"/>
            <w:gridSpan w:val="3"/>
            <w:vMerge w:val="restart"/>
            <w:tcMar>
              <w:top w:w="100" w:type="dxa"/>
              <w:left w:w="100" w:type="dxa"/>
              <w:bottom w:w="100" w:type="dxa"/>
              <w:right w:w="100" w:type="dxa"/>
            </w:tcMar>
          </w:tcPr>
          <w:p w:rsidR="006E0C3E" w14:paraId="26570BD7" w14:textId="77777777">
            <w:r>
              <w:rPr>
                <w:b/>
                <w:sz w:val="24"/>
              </w:rPr>
              <w:t>VALUE</w:t>
            </w:r>
          </w:p>
        </w:tc>
      </w:tr>
      <w:tr w14:paraId="15553B51"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3C64D2E8" w14:textId="77777777">
            <w:r>
              <w:rPr>
                <w:sz w:val="20"/>
              </w:rPr>
              <w:t>RESPONSE VARIABLE</w:t>
            </w:r>
          </w:p>
        </w:tc>
        <w:tc>
          <w:tcPr>
            <w:tcW w:w="10368" w:type="dxa"/>
            <w:gridSpan w:val="3"/>
            <w:vMerge w:val="restart"/>
            <w:tcMar>
              <w:top w:w="100" w:type="dxa"/>
              <w:left w:w="100" w:type="dxa"/>
              <w:bottom w:w="100" w:type="dxa"/>
              <w:right w:w="100" w:type="dxa"/>
            </w:tcMar>
          </w:tcPr>
          <w:p w:rsidR="006E0C3E" w14:paraId="02FBEA39" w14:textId="77777777">
            <w:r>
              <w:rPr>
                <w:sz w:val="20"/>
              </w:rPr>
              <w:t>PUHROT1</w:t>
            </w:r>
          </w:p>
        </w:tc>
      </w:tr>
      <w:tr w14:paraId="22CB4FA4"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01D14529" w14:textId="77777777">
            <w:r>
              <w:rPr>
                <w:sz w:val="20"/>
              </w:rPr>
              <w:t>ANSWER LIST</w:t>
            </w:r>
          </w:p>
        </w:tc>
        <w:tc>
          <w:tcPr>
            <w:tcW w:w="10368" w:type="dxa"/>
            <w:gridSpan w:val="3"/>
            <w:vMerge w:val="restart"/>
            <w:tcMar>
              <w:top w:w="100" w:type="dxa"/>
              <w:left w:w="100" w:type="dxa"/>
              <w:bottom w:w="100" w:type="dxa"/>
              <w:right w:w="100" w:type="dxa"/>
            </w:tcMar>
          </w:tcPr>
          <w:p w:rsidR="006E0C3E" w14:paraId="5456D8E3" w14:textId="77777777">
            <w:r>
              <w:rPr>
                <w:sz w:val="20"/>
              </w:rPr>
              <w:t>TYESNO</w:t>
            </w:r>
          </w:p>
        </w:tc>
      </w:tr>
      <w:tr w14:paraId="139B90B8"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6CBB0285" w14:textId="77777777">
            <w:r>
              <w:rPr>
                <w:b/>
                <w:sz w:val="24"/>
              </w:rPr>
              <w:t>ANSWER LIST OPTIONS</w:t>
            </w:r>
          </w:p>
        </w:tc>
        <w:tc>
          <w:tcPr>
            <w:tcW w:w="3888" w:type="dxa"/>
            <w:vMerge w:val="restart"/>
            <w:tcMar>
              <w:top w:w="100" w:type="dxa"/>
              <w:left w:w="100" w:type="dxa"/>
              <w:bottom w:w="100" w:type="dxa"/>
              <w:right w:w="100" w:type="dxa"/>
            </w:tcMar>
          </w:tcPr>
          <w:p w:rsidR="006E0C3E" w14:paraId="5D5C8E24" w14:textId="77777777">
            <w:r>
              <w:rPr>
                <w:b/>
                <w:sz w:val="24"/>
              </w:rPr>
              <w:t>DISPLAY NAME</w:t>
            </w:r>
          </w:p>
        </w:tc>
        <w:tc>
          <w:tcPr>
            <w:tcW w:w="3888" w:type="dxa"/>
            <w:vMerge w:val="restart"/>
            <w:tcMar>
              <w:top w:w="100" w:type="dxa"/>
              <w:left w:w="100" w:type="dxa"/>
              <w:bottom w:w="100" w:type="dxa"/>
              <w:right w:w="100" w:type="dxa"/>
            </w:tcMar>
          </w:tcPr>
          <w:p w:rsidR="006E0C3E" w14:paraId="42C5F596" w14:textId="77777777">
            <w:r>
              <w:rPr>
                <w:b/>
                <w:sz w:val="24"/>
              </w:rPr>
              <w:t>STORED VALUE</w:t>
            </w:r>
          </w:p>
        </w:tc>
        <w:tc>
          <w:tcPr>
            <w:tcW w:w="2592" w:type="dxa"/>
            <w:vMerge w:val="restart"/>
            <w:tcMar>
              <w:top w:w="100" w:type="dxa"/>
              <w:left w:w="100" w:type="dxa"/>
              <w:bottom w:w="100" w:type="dxa"/>
              <w:right w:w="100" w:type="dxa"/>
            </w:tcMar>
          </w:tcPr>
          <w:p w:rsidR="006E0C3E" w14:paraId="3F6B54A8" w14:textId="77777777">
            <w:r>
              <w:rPr>
                <w:b/>
                <w:sz w:val="24"/>
              </w:rPr>
              <w:t>VARIABLE</w:t>
            </w:r>
          </w:p>
        </w:tc>
      </w:tr>
      <w:tr w14:paraId="5011AC28" w14:textId="77777777">
        <w:tblPrEx>
          <w:tblW w:w="0" w:type="auto"/>
          <w:tblLook w:val="04A0"/>
        </w:tblPrEx>
        <w:trPr>
          <w:trHeight w:val="269"/>
        </w:trPr>
        <w:tc>
          <w:tcPr>
            <w:tcW w:w="2592" w:type="dxa"/>
            <w:vMerge/>
            <w:tcMar>
              <w:top w:w="100" w:type="dxa"/>
              <w:left w:w="100" w:type="dxa"/>
              <w:bottom w:w="100" w:type="dxa"/>
              <w:right w:w="100" w:type="dxa"/>
            </w:tcMar>
          </w:tcPr>
          <w:p w:rsidR="006E0C3E" w14:paraId="520B9498" w14:textId="77777777"/>
        </w:tc>
        <w:tc>
          <w:tcPr>
            <w:tcW w:w="3888" w:type="dxa"/>
            <w:vMerge w:val="restart"/>
            <w:tcMar>
              <w:top w:w="100" w:type="dxa"/>
              <w:left w:w="100" w:type="dxa"/>
              <w:bottom w:w="100" w:type="dxa"/>
              <w:right w:w="100" w:type="dxa"/>
            </w:tcMar>
          </w:tcPr>
          <w:p w:rsidR="006E0C3E" w14:paraId="21507C70" w14:textId="77777777">
            <w:r>
              <w:rPr>
                <w:sz w:val="20"/>
              </w:rPr>
              <w:t>Yes</w:t>
            </w:r>
          </w:p>
        </w:tc>
        <w:tc>
          <w:tcPr>
            <w:tcW w:w="3888" w:type="dxa"/>
            <w:vMerge w:val="restart"/>
            <w:tcMar>
              <w:top w:w="100" w:type="dxa"/>
              <w:left w:w="100" w:type="dxa"/>
              <w:bottom w:w="100" w:type="dxa"/>
              <w:right w:w="100" w:type="dxa"/>
            </w:tcMar>
          </w:tcPr>
          <w:p w:rsidR="006E0C3E" w14:paraId="27C299C6" w14:textId="77777777">
            <w:r>
              <w:rPr>
                <w:sz w:val="20"/>
              </w:rPr>
              <w:t>1</w:t>
            </w:r>
          </w:p>
        </w:tc>
        <w:tc>
          <w:tcPr>
            <w:tcW w:w="2592" w:type="dxa"/>
            <w:vMerge w:val="restart"/>
            <w:tcMar>
              <w:top w:w="100" w:type="dxa"/>
              <w:left w:w="100" w:type="dxa"/>
              <w:bottom w:w="100" w:type="dxa"/>
              <w:right w:w="100" w:type="dxa"/>
            </w:tcMar>
          </w:tcPr>
          <w:p w:rsidR="006E0C3E" w14:paraId="6F920689" w14:textId="77777777"/>
        </w:tc>
      </w:tr>
      <w:tr w14:paraId="5B50EBA6" w14:textId="77777777">
        <w:tblPrEx>
          <w:tblW w:w="0" w:type="auto"/>
          <w:tblLook w:val="04A0"/>
        </w:tblPrEx>
        <w:trPr>
          <w:trHeight w:val="269"/>
        </w:trPr>
        <w:tc>
          <w:tcPr>
            <w:tcW w:w="2592" w:type="dxa"/>
            <w:vMerge/>
            <w:tcMar>
              <w:top w:w="100" w:type="dxa"/>
              <w:left w:w="100" w:type="dxa"/>
              <w:bottom w:w="100" w:type="dxa"/>
              <w:right w:w="100" w:type="dxa"/>
            </w:tcMar>
          </w:tcPr>
          <w:p w:rsidR="006E0C3E" w14:paraId="51065412" w14:textId="77777777"/>
        </w:tc>
        <w:tc>
          <w:tcPr>
            <w:tcW w:w="3888" w:type="dxa"/>
            <w:vMerge w:val="restart"/>
            <w:tcMar>
              <w:top w:w="100" w:type="dxa"/>
              <w:left w:w="100" w:type="dxa"/>
              <w:bottom w:w="100" w:type="dxa"/>
              <w:right w:w="100" w:type="dxa"/>
            </w:tcMar>
          </w:tcPr>
          <w:p w:rsidR="006E0C3E" w14:paraId="7AD412B3" w14:textId="77777777">
            <w:r>
              <w:rPr>
                <w:sz w:val="20"/>
              </w:rPr>
              <w:t>No</w:t>
            </w:r>
          </w:p>
        </w:tc>
        <w:tc>
          <w:tcPr>
            <w:tcW w:w="3888" w:type="dxa"/>
            <w:vMerge w:val="restart"/>
            <w:tcMar>
              <w:top w:w="100" w:type="dxa"/>
              <w:left w:w="100" w:type="dxa"/>
              <w:bottom w:w="100" w:type="dxa"/>
              <w:right w:w="100" w:type="dxa"/>
            </w:tcMar>
          </w:tcPr>
          <w:p w:rsidR="006E0C3E" w14:paraId="34DE46E7" w14:textId="77777777">
            <w:r>
              <w:rPr>
                <w:sz w:val="20"/>
              </w:rPr>
              <w:t>2</w:t>
            </w:r>
          </w:p>
        </w:tc>
        <w:tc>
          <w:tcPr>
            <w:tcW w:w="2592" w:type="dxa"/>
            <w:vMerge w:val="restart"/>
            <w:tcMar>
              <w:top w:w="100" w:type="dxa"/>
              <w:left w:w="100" w:type="dxa"/>
              <w:bottom w:w="100" w:type="dxa"/>
              <w:right w:w="100" w:type="dxa"/>
            </w:tcMar>
          </w:tcPr>
          <w:p w:rsidR="006E0C3E" w14:paraId="4E52D8B8" w14:textId="77777777"/>
        </w:tc>
      </w:tr>
      <w:tr w14:paraId="7A487D50" w14:textId="77777777">
        <w:tblPrEx>
          <w:tblW w:w="0" w:type="auto"/>
          <w:tblLook w:val="04A0"/>
        </w:tblPrEx>
        <w:trPr>
          <w:trHeight w:val="269"/>
        </w:trPr>
        <w:tc>
          <w:tcPr>
            <w:tcW w:w="2592" w:type="dxa"/>
            <w:vMerge/>
            <w:tcMar>
              <w:top w:w="100" w:type="dxa"/>
              <w:left w:w="100" w:type="dxa"/>
              <w:bottom w:w="100" w:type="dxa"/>
              <w:right w:w="100" w:type="dxa"/>
            </w:tcMar>
          </w:tcPr>
          <w:p w:rsidR="006E0C3E" w14:paraId="4A6D3338" w14:textId="77777777"/>
        </w:tc>
        <w:tc>
          <w:tcPr>
            <w:tcW w:w="3888" w:type="dxa"/>
            <w:vMerge w:val="restart"/>
            <w:tcMar>
              <w:top w:w="100" w:type="dxa"/>
              <w:left w:w="100" w:type="dxa"/>
              <w:bottom w:w="100" w:type="dxa"/>
              <w:right w:w="100" w:type="dxa"/>
            </w:tcMar>
          </w:tcPr>
          <w:p w:rsidR="006E0C3E" w14:paraId="5A52C51B" w14:textId="77777777">
            <w:r>
              <w:rPr>
                <w:sz w:val="20"/>
              </w:rPr>
              <w:t>Don't Know</w:t>
            </w:r>
          </w:p>
        </w:tc>
        <w:tc>
          <w:tcPr>
            <w:tcW w:w="3888" w:type="dxa"/>
            <w:vMerge w:val="restart"/>
            <w:tcMar>
              <w:top w:w="100" w:type="dxa"/>
              <w:left w:w="100" w:type="dxa"/>
              <w:bottom w:w="100" w:type="dxa"/>
              <w:right w:w="100" w:type="dxa"/>
            </w:tcMar>
          </w:tcPr>
          <w:p w:rsidR="006E0C3E" w14:paraId="34608DE0" w14:textId="77777777">
            <w:r>
              <w:rPr>
                <w:sz w:val="20"/>
              </w:rPr>
              <w:t>-2</w:t>
            </w:r>
          </w:p>
        </w:tc>
        <w:tc>
          <w:tcPr>
            <w:tcW w:w="2592" w:type="dxa"/>
            <w:vMerge w:val="restart"/>
            <w:tcMar>
              <w:top w:w="100" w:type="dxa"/>
              <w:left w:w="100" w:type="dxa"/>
              <w:bottom w:w="100" w:type="dxa"/>
              <w:right w:w="100" w:type="dxa"/>
            </w:tcMar>
          </w:tcPr>
          <w:p w:rsidR="006E0C3E" w14:paraId="772FA7E2" w14:textId="77777777"/>
        </w:tc>
      </w:tr>
      <w:tr w14:paraId="42657080" w14:textId="77777777">
        <w:tblPrEx>
          <w:tblW w:w="0" w:type="auto"/>
          <w:tblLook w:val="04A0"/>
        </w:tblPrEx>
        <w:trPr>
          <w:trHeight w:val="269"/>
        </w:trPr>
        <w:tc>
          <w:tcPr>
            <w:tcW w:w="2592" w:type="dxa"/>
            <w:vMerge/>
            <w:tcMar>
              <w:top w:w="100" w:type="dxa"/>
              <w:left w:w="100" w:type="dxa"/>
              <w:bottom w:w="100" w:type="dxa"/>
              <w:right w:w="100" w:type="dxa"/>
            </w:tcMar>
          </w:tcPr>
          <w:p w:rsidR="006E0C3E" w14:paraId="49FC5BC6" w14:textId="77777777"/>
        </w:tc>
        <w:tc>
          <w:tcPr>
            <w:tcW w:w="3888" w:type="dxa"/>
            <w:tcMar>
              <w:top w:w="100" w:type="dxa"/>
              <w:left w:w="100" w:type="dxa"/>
              <w:bottom w:w="100" w:type="dxa"/>
              <w:right w:w="100" w:type="dxa"/>
            </w:tcMar>
          </w:tcPr>
          <w:p w:rsidR="006E0C3E" w14:paraId="7159A28E" w14:textId="77777777">
            <w:r>
              <w:rPr>
                <w:sz w:val="20"/>
              </w:rPr>
              <w:t>Refuse</w:t>
            </w:r>
          </w:p>
        </w:tc>
        <w:tc>
          <w:tcPr>
            <w:tcW w:w="3888" w:type="dxa"/>
            <w:tcMar>
              <w:top w:w="100" w:type="dxa"/>
              <w:left w:w="100" w:type="dxa"/>
              <w:bottom w:w="100" w:type="dxa"/>
              <w:right w:w="100" w:type="dxa"/>
            </w:tcMar>
          </w:tcPr>
          <w:p w:rsidR="006E0C3E" w14:paraId="16BE0372" w14:textId="77777777">
            <w:r>
              <w:rPr>
                <w:sz w:val="20"/>
              </w:rPr>
              <w:t>-3</w:t>
            </w:r>
          </w:p>
        </w:tc>
        <w:tc>
          <w:tcPr>
            <w:tcW w:w="2592" w:type="dxa"/>
            <w:tcMar>
              <w:top w:w="100" w:type="dxa"/>
              <w:left w:w="100" w:type="dxa"/>
              <w:bottom w:w="100" w:type="dxa"/>
              <w:right w:w="100" w:type="dxa"/>
            </w:tcMar>
          </w:tcPr>
          <w:p w:rsidR="006E0C3E" w14:paraId="1296E896" w14:textId="77777777"/>
        </w:tc>
      </w:tr>
    </w:tbl>
    <w:p w:rsidR="006E0C3E" w14:paraId="4899A635" w14:textId="77777777"/>
    <w:tbl>
      <w:tblPr>
        <w:tblStyle w:val="TableGrid"/>
        <w:tblW w:w="0" w:type="auto"/>
        <w:tblLook w:val="04A0"/>
      </w:tblPr>
      <w:tblGrid>
        <w:gridCol w:w="2591"/>
        <w:gridCol w:w="5180"/>
        <w:gridCol w:w="5179"/>
      </w:tblGrid>
      <w:tr w14:paraId="50F76AA4"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6E0C3E" w14:paraId="498A1293" w14:textId="77777777">
            <w:r>
              <w:rPr>
                <w:b/>
                <w:sz w:val="30"/>
              </w:rPr>
              <w:t xml:space="preserve">BLOCK: BLKLABOR_FORCE / BLOCK: BLKLABOR_FORCE-BLKLABOR_FORCE_PERSON / BLOCK: </w:t>
            </w:r>
            <w:r>
              <w:rPr>
                <w:b/>
                <w:sz w:val="30"/>
              </w:rPr>
              <w:t>BLKLABOR_FORCE-BLKLABOR_FORCE_PERSON-BWORKING / SCREEN: SC_HROT2 / QUESTION: HROT2_CPS (STANDARD)</w:t>
            </w:r>
          </w:p>
        </w:tc>
      </w:tr>
      <w:tr w14:paraId="68824230"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3EC2FC3B" w14:textId="77777777">
            <w:r>
              <w:rPr>
                <w:b/>
                <w:sz w:val="24"/>
              </w:rPr>
              <w:t>ATTRIBUTE NAME</w:t>
            </w:r>
          </w:p>
        </w:tc>
        <w:tc>
          <w:tcPr>
            <w:tcW w:w="10368" w:type="dxa"/>
            <w:gridSpan w:val="2"/>
            <w:vMerge w:val="restart"/>
            <w:tcMar>
              <w:top w:w="100" w:type="dxa"/>
              <w:left w:w="100" w:type="dxa"/>
              <w:bottom w:w="100" w:type="dxa"/>
              <w:right w:w="100" w:type="dxa"/>
            </w:tcMar>
          </w:tcPr>
          <w:p w:rsidR="006E0C3E" w14:paraId="5953376D" w14:textId="77777777">
            <w:r>
              <w:rPr>
                <w:b/>
                <w:sz w:val="24"/>
              </w:rPr>
              <w:t>VALUE</w:t>
            </w:r>
          </w:p>
        </w:tc>
      </w:tr>
      <w:tr w14:paraId="61AEE010"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6832135C" w14:textId="77777777">
            <w:r>
              <w:rPr>
                <w:sz w:val="20"/>
              </w:rPr>
              <w:t>CAPI QUESTION WORDING</w:t>
            </w:r>
          </w:p>
        </w:tc>
        <w:tc>
          <w:tcPr>
            <w:tcW w:w="10368" w:type="dxa"/>
            <w:gridSpan w:val="2"/>
            <w:vMerge w:val="restart"/>
            <w:tcMar>
              <w:top w:w="100" w:type="dxa"/>
              <w:left w:w="100" w:type="dxa"/>
              <w:bottom w:w="100" w:type="dxa"/>
              <w:right w:w="100" w:type="dxa"/>
            </w:tcMar>
          </w:tcPr>
          <w:p w:rsidR="006E0C3E" w14:paraId="641DAE26" w14:textId="77777777">
            <w:r>
              <w:rPr>
                <w:sz w:val="20"/>
              </w:rPr>
              <w:t>How many ADDITIONAL hours did ^HESHE work?</w:t>
            </w:r>
          </w:p>
        </w:tc>
      </w:tr>
      <w:tr w14:paraId="321F5938"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0CD6B41C" w14:textId="77777777">
            <w:r>
              <w:rPr>
                <w:b/>
                <w:sz w:val="24"/>
              </w:rPr>
              <w:t>FILL</w:t>
            </w:r>
          </w:p>
        </w:tc>
        <w:tc>
          <w:tcPr>
            <w:tcW w:w="5184" w:type="dxa"/>
            <w:vMerge w:val="restart"/>
            <w:tcMar>
              <w:top w:w="100" w:type="dxa"/>
              <w:left w:w="100" w:type="dxa"/>
              <w:bottom w:w="100" w:type="dxa"/>
              <w:right w:w="100" w:type="dxa"/>
            </w:tcMar>
          </w:tcPr>
          <w:p w:rsidR="006E0C3E" w14:paraId="23C85809" w14:textId="77777777">
            <w:r>
              <w:rPr>
                <w:b/>
                <w:sz w:val="24"/>
              </w:rPr>
              <w:t>CONDITION</w:t>
            </w:r>
          </w:p>
        </w:tc>
        <w:tc>
          <w:tcPr>
            <w:tcW w:w="5184" w:type="dxa"/>
            <w:vMerge w:val="restart"/>
            <w:tcMar>
              <w:top w:w="100" w:type="dxa"/>
              <w:left w:w="100" w:type="dxa"/>
              <w:bottom w:w="100" w:type="dxa"/>
              <w:right w:w="100" w:type="dxa"/>
            </w:tcMar>
          </w:tcPr>
          <w:p w:rsidR="006E0C3E" w14:paraId="57E61E25" w14:textId="77777777">
            <w:r>
              <w:rPr>
                <w:b/>
                <w:sz w:val="24"/>
              </w:rPr>
              <w:t>VALUE</w:t>
            </w:r>
          </w:p>
        </w:tc>
      </w:tr>
      <w:tr w14:paraId="410A170F"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7AE82C5" w14:textId="77777777">
            <w:r>
              <w:rPr>
                <w:b/>
                <w:sz w:val="24"/>
              </w:rPr>
              <w:t>HESHE</w:t>
            </w:r>
          </w:p>
        </w:tc>
        <w:tc>
          <w:tcPr>
            <w:tcW w:w="5184" w:type="dxa"/>
            <w:vMerge w:val="restart"/>
            <w:tcMar>
              <w:top w:w="100" w:type="dxa"/>
              <w:left w:w="100" w:type="dxa"/>
              <w:bottom w:w="100" w:type="dxa"/>
              <w:right w:w="100" w:type="dxa"/>
            </w:tcMar>
          </w:tcPr>
          <w:p w:rsidR="006E0C3E" w14:paraId="7CDBC011" w14:textId="77777777">
            <w:r>
              <w:rPr>
                <w:sz w:val="20"/>
              </w:rPr>
              <w:t>PULINENO==HURESPLI</w:t>
            </w:r>
          </w:p>
        </w:tc>
        <w:tc>
          <w:tcPr>
            <w:tcW w:w="5184" w:type="dxa"/>
            <w:vMerge w:val="restart"/>
            <w:tcMar>
              <w:top w:w="100" w:type="dxa"/>
              <w:left w:w="100" w:type="dxa"/>
              <w:bottom w:w="100" w:type="dxa"/>
              <w:right w:w="100" w:type="dxa"/>
            </w:tcMar>
          </w:tcPr>
          <w:p w:rsidR="006E0C3E" w14:paraId="156439CC" w14:textId="77777777">
            <w:r>
              <w:rPr>
                <w:sz w:val="20"/>
              </w:rPr>
              <w:t>you</w:t>
            </w:r>
          </w:p>
        </w:tc>
      </w:tr>
      <w:tr w14:paraId="41CBED61" w14:textId="77777777">
        <w:tblPrEx>
          <w:tblW w:w="0" w:type="auto"/>
          <w:tblLook w:val="04A0"/>
        </w:tblPrEx>
        <w:trPr>
          <w:trHeight w:val="269"/>
        </w:trPr>
        <w:tc>
          <w:tcPr>
            <w:tcW w:w="2592" w:type="dxa"/>
            <w:vMerge/>
            <w:tcMar>
              <w:top w:w="100" w:type="dxa"/>
              <w:left w:w="100" w:type="dxa"/>
              <w:bottom w:w="100" w:type="dxa"/>
              <w:right w:w="100" w:type="dxa"/>
            </w:tcMar>
          </w:tcPr>
          <w:p w:rsidR="006E0C3E" w14:paraId="3B236D05" w14:textId="77777777"/>
        </w:tc>
        <w:tc>
          <w:tcPr>
            <w:tcW w:w="5184" w:type="dxa"/>
            <w:vMerge w:val="restart"/>
            <w:tcMar>
              <w:top w:w="100" w:type="dxa"/>
              <w:left w:w="100" w:type="dxa"/>
              <w:bottom w:w="100" w:type="dxa"/>
              <w:right w:w="100" w:type="dxa"/>
            </w:tcMar>
          </w:tcPr>
          <w:p w:rsidR="006E0C3E" w14:paraId="591A3919" w14:textId="77777777">
            <w:r>
              <w:rPr>
                <w:sz w:val="20"/>
              </w:rPr>
              <w:t>PUSEX=="2"</w:t>
            </w:r>
          </w:p>
        </w:tc>
        <w:tc>
          <w:tcPr>
            <w:tcW w:w="5184" w:type="dxa"/>
            <w:vMerge w:val="restart"/>
            <w:tcMar>
              <w:top w:w="100" w:type="dxa"/>
              <w:left w:w="100" w:type="dxa"/>
              <w:bottom w:w="100" w:type="dxa"/>
              <w:right w:w="100" w:type="dxa"/>
            </w:tcMar>
          </w:tcPr>
          <w:p w:rsidR="006E0C3E" w14:paraId="5E0D5D94" w14:textId="77777777">
            <w:r>
              <w:rPr>
                <w:sz w:val="20"/>
              </w:rPr>
              <w:t>she</w:t>
            </w:r>
          </w:p>
        </w:tc>
      </w:tr>
      <w:tr w14:paraId="32CB07F0" w14:textId="77777777">
        <w:tblPrEx>
          <w:tblW w:w="0" w:type="auto"/>
          <w:tblLook w:val="04A0"/>
        </w:tblPrEx>
        <w:trPr>
          <w:trHeight w:val="269"/>
        </w:trPr>
        <w:tc>
          <w:tcPr>
            <w:tcW w:w="2592" w:type="dxa"/>
            <w:vMerge/>
            <w:tcMar>
              <w:top w:w="100" w:type="dxa"/>
              <w:left w:w="100" w:type="dxa"/>
              <w:bottom w:w="100" w:type="dxa"/>
              <w:right w:w="100" w:type="dxa"/>
            </w:tcMar>
          </w:tcPr>
          <w:p w:rsidR="006E0C3E" w14:paraId="475E6A52" w14:textId="77777777"/>
        </w:tc>
        <w:tc>
          <w:tcPr>
            <w:tcW w:w="5184" w:type="dxa"/>
            <w:tcMar>
              <w:top w:w="100" w:type="dxa"/>
              <w:left w:w="100" w:type="dxa"/>
              <w:bottom w:w="100" w:type="dxa"/>
              <w:right w:w="100" w:type="dxa"/>
            </w:tcMar>
          </w:tcPr>
          <w:p w:rsidR="006E0C3E" w14:paraId="0C219B97" w14:textId="77777777"/>
        </w:tc>
        <w:tc>
          <w:tcPr>
            <w:tcW w:w="5184" w:type="dxa"/>
            <w:tcMar>
              <w:top w:w="100" w:type="dxa"/>
              <w:left w:w="100" w:type="dxa"/>
              <w:bottom w:w="100" w:type="dxa"/>
              <w:right w:w="100" w:type="dxa"/>
            </w:tcMar>
          </w:tcPr>
          <w:p w:rsidR="006E0C3E" w14:paraId="005AB47E" w14:textId="77777777">
            <w:r>
              <w:rPr>
                <w:sz w:val="20"/>
              </w:rPr>
              <w:t>he</w:t>
            </w:r>
          </w:p>
        </w:tc>
      </w:tr>
    </w:tbl>
    <w:p w:rsidR="006E0C3E" w14:paraId="31FC4494" w14:textId="77777777"/>
    <w:tbl>
      <w:tblPr>
        <w:tblStyle w:val="TableGrid"/>
        <w:tblW w:w="0" w:type="auto"/>
        <w:tblLook w:val="04A0"/>
      </w:tblPr>
      <w:tblGrid>
        <w:gridCol w:w="2591"/>
        <w:gridCol w:w="10359"/>
      </w:tblGrid>
      <w:tr w14:paraId="5F3368C3" w14:textId="77777777">
        <w:tblPrEx>
          <w:tblW w:w="0" w:type="auto"/>
          <w:tblLook w:val="04A0"/>
        </w:tblPrEx>
        <w:trPr>
          <w:trHeight w:val="269"/>
        </w:trPr>
        <w:tc>
          <w:tcPr>
            <w:tcW w:w="12960" w:type="dxa"/>
            <w:gridSpan w:val="2"/>
            <w:vMerge w:val="restart"/>
            <w:tcMar>
              <w:top w:w="100" w:type="dxa"/>
              <w:left w:w="100" w:type="dxa"/>
              <w:bottom w:w="100" w:type="dxa"/>
              <w:right w:w="100" w:type="dxa"/>
            </w:tcMar>
          </w:tcPr>
          <w:p w:rsidR="006E0C3E" w14:paraId="35DFA115" w14:textId="77777777">
            <w:r>
              <w:rPr>
                <w:b/>
                <w:sz w:val="30"/>
              </w:rPr>
              <w:t>BLOCK: BLKLABOR_FORCE / BLOCK: BLKLABOR_FORCE-BLKLABOR_FORCE_PERSON / BLOCK: BLKLABOR_FORCE-BLKLABOR_FORCE_PERSON-BWORKING / SCREEN: SC_HROT2 / QUESTION: HROT2_CPS / RESPONSE: RHROT2_CPS_CAPI_CATI (STANDARD, NUMBER)</w:t>
            </w:r>
          </w:p>
        </w:tc>
      </w:tr>
      <w:tr w14:paraId="3EEE049E"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5246DB47" w14:textId="77777777">
            <w:r>
              <w:rPr>
                <w:b/>
                <w:sz w:val="24"/>
              </w:rPr>
              <w:t>ATTRIBUTE NAME</w:t>
            </w:r>
          </w:p>
        </w:tc>
        <w:tc>
          <w:tcPr>
            <w:tcW w:w="10368" w:type="dxa"/>
            <w:vMerge w:val="restart"/>
            <w:tcMar>
              <w:top w:w="100" w:type="dxa"/>
              <w:left w:w="100" w:type="dxa"/>
              <w:bottom w:w="100" w:type="dxa"/>
              <w:right w:w="100" w:type="dxa"/>
            </w:tcMar>
          </w:tcPr>
          <w:p w:rsidR="006E0C3E" w14:paraId="035715DA" w14:textId="77777777">
            <w:r>
              <w:rPr>
                <w:b/>
                <w:sz w:val="24"/>
              </w:rPr>
              <w:t>VALUE</w:t>
            </w:r>
          </w:p>
        </w:tc>
      </w:tr>
      <w:tr w14:paraId="25024758"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4C33F29F" w14:textId="77777777">
            <w:r>
              <w:rPr>
                <w:sz w:val="20"/>
              </w:rPr>
              <w:t>RESPONSE VARIABLE</w:t>
            </w:r>
          </w:p>
        </w:tc>
        <w:tc>
          <w:tcPr>
            <w:tcW w:w="10368" w:type="dxa"/>
            <w:vMerge w:val="restart"/>
            <w:tcMar>
              <w:top w:w="100" w:type="dxa"/>
              <w:left w:w="100" w:type="dxa"/>
              <w:bottom w:w="100" w:type="dxa"/>
              <w:right w:w="100" w:type="dxa"/>
            </w:tcMar>
          </w:tcPr>
          <w:p w:rsidR="006E0C3E" w14:paraId="7FEF93B3" w14:textId="77777777">
            <w:r>
              <w:rPr>
                <w:sz w:val="20"/>
              </w:rPr>
              <w:t>PUHROT2</w:t>
            </w:r>
          </w:p>
        </w:tc>
      </w:tr>
      <w:tr w14:paraId="2D0F1E05"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6377C49F" w14:textId="77777777">
            <w:r>
              <w:rPr>
                <w:sz w:val="20"/>
              </w:rPr>
              <w:t>POSITIONING</w:t>
            </w:r>
          </w:p>
        </w:tc>
        <w:tc>
          <w:tcPr>
            <w:tcW w:w="10368" w:type="dxa"/>
            <w:vMerge w:val="restart"/>
            <w:tcMar>
              <w:top w:w="100" w:type="dxa"/>
              <w:left w:w="100" w:type="dxa"/>
              <w:bottom w:w="100" w:type="dxa"/>
              <w:right w:w="100" w:type="dxa"/>
            </w:tcMar>
          </w:tcPr>
          <w:p w:rsidR="006E0C3E" w14:paraId="04BEF6CF" w14:textId="77777777">
            <w:r>
              <w:rPr>
                <w:sz w:val="20"/>
              </w:rPr>
              <w:t>Vertical</w:t>
            </w:r>
          </w:p>
        </w:tc>
      </w:tr>
      <w:tr w14:paraId="10FD88DA"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37FF6FD9" w14:textId="77777777">
            <w:r>
              <w:rPr>
                <w:sz w:val="20"/>
              </w:rPr>
              <w:t>MAX LENGTH</w:t>
            </w:r>
          </w:p>
        </w:tc>
        <w:tc>
          <w:tcPr>
            <w:tcW w:w="10368" w:type="dxa"/>
            <w:vMerge w:val="restart"/>
            <w:tcMar>
              <w:top w:w="100" w:type="dxa"/>
              <w:left w:w="100" w:type="dxa"/>
              <w:bottom w:w="100" w:type="dxa"/>
              <w:right w:w="100" w:type="dxa"/>
            </w:tcMar>
          </w:tcPr>
          <w:p w:rsidR="006E0C3E" w14:paraId="5D729CFD" w14:textId="77777777">
            <w:r>
              <w:rPr>
                <w:sz w:val="20"/>
              </w:rPr>
              <w:t>3</w:t>
            </w:r>
          </w:p>
        </w:tc>
      </w:tr>
      <w:tr w14:paraId="168B5E48"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6977DF18" w14:textId="77777777">
            <w:r>
              <w:rPr>
                <w:sz w:val="20"/>
              </w:rPr>
              <w:t>MINIMUM VALUE</w:t>
            </w:r>
          </w:p>
        </w:tc>
        <w:tc>
          <w:tcPr>
            <w:tcW w:w="10368" w:type="dxa"/>
            <w:vMerge w:val="restart"/>
            <w:tcMar>
              <w:top w:w="100" w:type="dxa"/>
              <w:left w:w="100" w:type="dxa"/>
              <w:bottom w:w="100" w:type="dxa"/>
              <w:right w:w="100" w:type="dxa"/>
            </w:tcMar>
          </w:tcPr>
          <w:p w:rsidR="006E0C3E" w14:paraId="36B69BFF" w14:textId="77777777">
            <w:r>
              <w:rPr>
                <w:sz w:val="20"/>
              </w:rPr>
              <w:t>0</w:t>
            </w:r>
          </w:p>
        </w:tc>
      </w:tr>
      <w:tr w14:paraId="5E4665D0"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BAC9F0F" w14:textId="77777777">
            <w:r>
              <w:rPr>
                <w:sz w:val="20"/>
              </w:rPr>
              <w:t>MAXIMUM VALUE</w:t>
            </w:r>
          </w:p>
        </w:tc>
        <w:tc>
          <w:tcPr>
            <w:tcW w:w="10368" w:type="dxa"/>
            <w:vMerge w:val="restart"/>
            <w:tcMar>
              <w:top w:w="100" w:type="dxa"/>
              <w:left w:w="100" w:type="dxa"/>
              <w:bottom w:w="100" w:type="dxa"/>
              <w:right w:w="100" w:type="dxa"/>
            </w:tcMar>
          </w:tcPr>
          <w:p w:rsidR="006E0C3E" w14:paraId="285EF76A" w14:textId="77777777">
            <w:r>
              <w:rPr>
                <w:sz w:val="20"/>
              </w:rPr>
              <w:t>999</w:t>
            </w:r>
          </w:p>
        </w:tc>
      </w:tr>
      <w:tr w14:paraId="4164C8E4"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4DBCC144" w14:textId="77777777">
            <w:r>
              <w:rPr>
                <w:sz w:val="20"/>
              </w:rPr>
              <w:t>RESPONSE FIELD LABEL</w:t>
            </w:r>
          </w:p>
        </w:tc>
        <w:tc>
          <w:tcPr>
            <w:tcW w:w="10368" w:type="dxa"/>
            <w:vMerge w:val="restart"/>
            <w:tcMar>
              <w:top w:w="100" w:type="dxa"/>
              <w:left w:w="100" w:type="dxa"/>
              <w:bottom w:w="100" w:type="dxa"/>
              <w:right w:w="100" w:type="dxa"/>
            </w:tcMar>
          </w:tcPr>
          <w:p w:rsidR="006E0C3E" w14:paraId="5D4F2C56" w14:textId="77777777">
            <w:r>
              <w:rPr>
                <w:sz w:val="20"/>
              </w:rPr>
              <w:t>Additional hours</w:t>
            </w:r>
          </w:p>
        </w:tc>
      </w:tr>
      <w:tr w14:paraId="0DF25BCC"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527BB103" w14:textId="77777777">
            <w:r>
              <w:rPr>
                <w:sz w:val="20"/>
              </w:rPr>
              <w:t>RESPONSE FIELD LABEL DISPLAY</w:t>
            </w:r>
          </w:p>
        </w:tc>
        <w:tc>
          <w:tcPr>
            <w:tcW w:w="10368" w:type="dxa"/>
            <w:vMerge w:val="restart"/>
            <w:tcMar>
              <w:top w:w="100" w:type="dxa"/>
              <w:left w:w="100" w:type="dxa"/>
              <w:bottom w:w="100" w:type="dxa"/>
              <w:right w:w="100" w:type="dxa"/>
            </w:tcMar>
          </w:tcPr>
          <w:p w:rsidR="006E0C3E" w14:paraId="6E42A64A" w14:textId="77777777">
            <w:r>
              <w:rPr>
                <w:sz w:val="20"/>
              </w:rPr>
              <w:t>1</w:t>
            </w:r>
          </w:p>
        </w:tc>
      </w:tr>
      <w:tr w14:paraId="2953F5C7"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5B85EC7" w14:textId="77777777">
            <w:r>
              <w:rPr>
                <w:sz w:val="20"/>
              </w:rPr>
              <w:t>RESPONSE FIELD LABEL POSITION</w:t>
            </w:r>
          </w:p>
        </w:tc>
        <w:tc>
          <w:tcPr>
            <w:tcW w:w="10368" w:type="dxa"/>
            <w:vMerge w:val="restart"/>
            <w:tcMar>
              <w:top w:w="100" w:type="dxa"/>
              <w:left w:w="100" w:type="dxa"/>
              <w:bottom w:w="100" w:type="dxa"/>
              <w:right w:w="100" w:type="dxa"/>
            </w:tcMar>
          </w:tcPr>
          <w:p w:rsidR="006E0C3E" w14:paraId="2D18BE94" w14:textId="77777777">
            <w:r>
              <w:rPr>
                <w:sz w:val="20"/>
              </w:rPr>
              <w:t>Right</w:t>
            </w:r>
          </w:p>
        </w:tc>
      </w:tr>
      <w:tr w14:paraId="3167F726" w14:textId="77777777">
        <w:tblPrEx>
          <w:tblW w:w="0" w:type="auto"/>
          <w:tblLook w:val="04A0"/>
        </w:tblPrEx>
        <w:trPr>
          <w:trHeight w:val="269"/>
        </w:trPr>
        <w:tc>
          <w:tcPr>
            <w:tcW w:w="2592" w:type="dxa"/>
            <w:tcMar>
              <w:top w:w="100" w:type="dxa"/>
              <w:left w:w="100" w:type="dxa"/>
              <w:bottom w:w="100" w:type="dxa"/>
              <w:right w:w="100" w:type="dxa"/>
            </w:tcMar>
          </w:tcPr>
          <w:p w:rsidR="006E0C3E" w14:paraId="1508AE1C" w14:textId="77777777">
            <w:r>
              <w:rPr>
                <w:sz w:val="20"/>
              </w:rPr>
              <w:t xml:space="preserve">DON'T KNOW AND REFUSE </w:t>
            </w:r>
            <w:r>
              <w:rPr>
                <w:sz w:val="20"/>
              </w:rPr>
              <w:t>ANSWER LIST</w:t>
            </w:r>
          </w:p>
        </w:tc>
        <w:tc>
          <w:tcPr>
            <w:tcW w:w="10368" w:type="dxa"/>
            <w:tcMar>
              <w:top w:w="100" w:type="dxa"/>
              <w:left w:w="100" w:type="dxa"/>
              <w:bottom w:w="100" w:type="dxa"/>
              <w:right w:w="100" w:type="dxa"/>
            </w:tcMar>
          </w:tcPr>
          <w:p w:rsidR="006E0C3E" w14:paraId="090C2159" w14:textId="77777777">
            <w:r>
              <w:rPr>
                <w:sz w:val="20"/>
              </w:rPr>
              <w:t>CPS_NUM_DKREF</w:t>
            </w:r>
          </w:p>
        </w:tc>
      </w:tr>
    </w:tbl>
    <w:p w:rsidR="006E0C3E" w14:paraId="7C813FE6" w14:textId="77777777"/>
    <w:tbl>
      <w:tblPr>
        <w:tblStyle w:val="TableGrid"/>
        <w:tblW w:w="0" w:type="auto"/>
        <w:tblLook w:val="04A0"/>
      </w:tblPr>
      <w:tblGrid>
        <w:gridCol w:w="2591"/>
        <w:gridCol w:w="5180"/>
        <w:gridCol w:w="5179"/>
      </w:tblGrid>
      <w:tr w14:paraId="31D69B44"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6E0C3E" w14:paraId="057D4542" w14:textId="77777777">
            <w:r>
              <w:rPr>
                <w:b/>
                <w:sz w:val="30"/>
              </w:rPr>
              <w:t>BLOCK: BLKLABOR_FORCE / BLOCK: BLKLABOR_FORCE-BLKLABOR_FORCE_PERSON / BLOCK: BLKLABOR_FORCE-BLKLABOR_FORCE_PERSON-BWORKING / SCREEN: SC_HRACT1 / QUESTION: HRACT1_CPS (STANDARD)</w:t>
            </w:r>
          </w:p>
        </w:tc>
      </w:tr>
      <w:tr w14:paraId="061E022F"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10F5294" w14:textId="77777777">
            <w:r>
              <w:rPr>
                <w:b/>
                <w:sz w:val="24"/>
              </w:rPr>
              <w:t>ATTRIBUTE NAME</w:t>
            </w:r>
          </w:p>
        </w:tc>
        <w:tc>
          <w:tcPr>
            <w:tcW w:w="10368" w:type="dxa"/>
            <w:gridSpan w:val="2"/>
            <w:vMerge w:val="restart"/>
            <w:tcMar>
              <w:top w:w="100" w:type="dxa"/>
              <w:left w:w="100" w:type="dxa"/>
              <w:bottom w:w="100" w:type="dxa"/>
              <w:right w:w="100" w:type="dxa"/>
            </w:tcMar>
          </w:tcPr>
          <w:p w:rsidR="006E0C3E" w14:paraId="13DFA733" w14:textId="77777777">
            <w:r>
              <w:rPr>
                <w:b/>
                <w:sz w:val="24"/>
              </w:rPr>
              <w:t>VALUE</w:t>
            </w:r>
          </w:p>
        </w:tc>
      </w:tr>
      <w:tr w14:paraId="48A7A064"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48467075" w14:textId="77777777">
            <w:r>
              <w:rPr>
                <w:sz w:val="20"/>
              </w:rPr>
              <w:t>CAPI QUESTION WORDING</w:t>
            </w:r>
          </w:p>
        </w:tc>
        <w:tc>
          <w:tcPr>
            <w:tcW w:w="10368" w:type="dxa"/>
            <w:gridSpan w:val="2"/>
            <w:vMerge w:val="restart"/>
            <w:tcMar>
              <w:top w:w="100" w:type="dxa"/>
              <w:left w:w="100" w:type="dxa"/>
              <w:bottom w:w="100" w:type="dxa"/>
              <w:right w:w="100" w:type="dxa"/>
            </w:tcMar>
          </w:tcPr>
          <w:p w:rsidR="006E0C3E" w14:paraId="515518DC" w14:textId="77777777">
            <w:r>
              <w:rPr>
                <w:sz w:val="20"/>
              </w:rPr>
              <w:t>^SOWHATWEEK, how many hours did ^HESHE ACTUALLY work at ^HISHER ^MAINJOB4?&lt;br /&gt; &lt;span class="text-interviewer" style="color:blue;"&gt;Enter number of hours ^HOURS1.&lt;/span&gt;</w:t>
            </w:r>
          </w:p>
        </w:tc>
      </w:tr>
      <w:tr w14:paraId="0D274D56"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61C0E874" w14:textId="77777777">
            <w:r>
              <w:rPr>
                <w:b/>
                <w:sz w:val="24"/>
              </w:rPr>
              <w:t>FILL</w:t>
            </w:r>
          </w:p>
        </w:tc>
        <w:tc>
          <w:tcPr>
            <w:tcW w:w="5184" w:type="dxa"/>
            <w:vMerge w:val="restart"/>
            <w:tcMar>
              <w:top w:w="100" w:type="dxa"/>
              <w:left w:w="100" w:type="dxa"/>
              <w:bottom w:w="100" w:type="dxa"/>
              <w:right w:w="100" w:type="dxa"/>
            </w:tcMar>
          </w:tcPr>
          <w:p w:rsidR="006E0C3E" w14:paraId="40A298F6" w14:textId="77777777">
            <w:r>
              <w:rPr>
                <w:b/>
                <w:sz w:val="24"/>
              </w:rPr>
              <w:t>CONDITION</w:t>
            </w:r>
          </w:p>
        </w:tc>
        <w:tc>
          <w:tcPr>
            <w:tcW w:w="5184" w:type="dxa"/>
            <w:vMerge w:val="restart"/>
            <w:tcMar>
              <w:top w:w="100" w:type="dxa"/>
              <w:left w:w="100" w:type="dxa"/>
              <w:bottom w:w="100" w:type="dxa"/>
              <w:right w:w="100" w:type="dxa"/>
            </w:tcMar>
          </w:tcPr>
          <w:p w:rsidR="006E0C3E" w14:paraId="38D2E1A5" w14:textId="77777777">
            <w:r>
              <w:rPr>
                <w:b/>
                <w:sz w:val="24"/>
              </w:rPr>
              <w:t>VALUE</w:t>
            </w:r>
          </w:p>
        </w:tc>
      </w:tr>
      <w:tr w14:paraId="3B070702"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37CEA047" w14:textId="77777777">
            <w:r>
              <w:rPr>
                <w:b/>
                <w:sz w:val="24"/>
              </w:rPr>
              <w:t>HESHE</w:t>
            </w:r>
          </w:p>
        </w:tc>
        <w:tc>
          <w:tcPr>
            <w:tcW w:w="5184" w:type="dxa"/>
            <w:vMerge w:val="restart"/>
            <w:tcMar>
              <w:top w:w="100" w:type="dxa"/>
              <w:left w:w="100" w:type="dxa"/>
              <w:bottom w:w="100" w:type="dxa"/>
              <w:right w:w="100" w:type="dxa"/>
            </w:tcMar>
          </w:tcPr>
          <w:p w:rsidR="006E0C3E" w14:paraId="0CE79AF0" w14:textId="77777777">
            <w:r>
              <w:rPr>
                <w:sz w:val="20"/>
              </w:rPr>
              <w:t>PULINENO==HURESPLI</w:t>
            </w:r>
          </w:p>
        </w:tc>
        <w:tc>
          <w:tcPr>
            <w:tcW w:w="5184" w:type="dxa"/>
            <w:vMerge w:val="restart"/>
            <w:tcMar>
              <w:top w:w="100" w:type="dxa"/>
              <w:left w:w="100" w:type="dxa"/>
              <w:bottom w:w="100" w:type="dxa"/>
              <w:right w:w="100" w:type="dxa"/>
            </w:tcMar>
          </w:tcPr>
          <w:p w:rsidR="006E0C3E" w14:paraId="2C2FA62E" w14:textId="77777777">
            <w:r>
              <w:rPr>
                <w:sz w:val="20"/>
              </w:rPr>
              <w:t>you</w:t>
            </w:r>
          </w:p>
        </w:tc>
      </w:tr>
      <w:tr w14:paraId="4CC40781" w14:textId="77777777">
        <w:tblPrEx>
          <w:tblW w:w="0" w:type="auto"/>
          <w:tblLook w:val="04A0"/>
        </w:tblPrEx>
        <w:trPr>
          <w:trHeight w:val="269"/>
        </w:trPr>
        <w:tc>
          <w:tcPr>
            <w:tcW w:w="2592" w:type="dxa"/>
            <w:vMerge/>
            <w:tcMar>
              <w:top w:w="100" w:type="dxa"/>
              <w:left w:w="100" w:type="dxa"/>
              <w:bottom w:w="100" w:type="dxa"/>
              <w:right w:w="100" w:type="dxa"/>
            </w:tcMar>
          </w:tcPr>
          <w:p w:rsidR="006E0C3E" w14:paraId="17A49878" w14:textId="77777777"/>
        </w:tc>
        <w:tc>
          <w:tcPr>
            <w:tcW w:w="5184" w:type="dxa"/>
            <w:vMerge w:val="restart"/>
            <w:tcMar>
              <w:top w:w="100" w:type="dxa"/>
              <w:left w:w="100" w:type="dxa"/>
              <w:bottom w:w="100" w:type="dxa"/>
              <w:right w:w="100" w:type="dxa"/>
            </w:tcMar>
          </w:tcPr>
          <w:p w:rsidR="006E0C3E" w14:paraId="2079E4AD" w14:textId="77777777">
            <w:r>
              <w:rPr>
                <w:sz w:val="20"/>
              </w:rPr>
              <w:t>PUSEX=="2"</w:t>
            </w:r>
          </w:p>
        </w:tc>
        <w:tc>
          <w:tcPr>
            <w:tcW w:w="5184" w:type="dxa"/>
            <w:vMerge w:val="restart"/>
            <w:tcMar>
              <w:top w:w="100" w:type="dxa"/>
              <w:left w:w="100" w:type="dxa"/>
              <w:bottom w:w="100" w:type="dxa"/>
              <w:right w:w="100" w:type="dxa"/>
            </w:tcMar>
          </w:tcPr>
          <w:p w:rsidR="006E0C3E" w14:paraId="7F467359" w14:textId="77777777">
            <w:r>
              <w:rPr>
                <w:sz w:val="20"/>
              </w:rPr>
              <w:t>she</w:t>
            </w:r>
          </w:p>
        </w:tc>
      </w:tr>
      <w:tr w14:paraId="68878456" w14:textId="77777777">
        <w:tblPrEx>
          <w:tblW w:w="0" w:type="auto"/>
          <w:tblLook w:val="04A0"/>
        </w:tblPrEx>
        <w:trPr>
          <w:trHeight w:val="269"/>
        </w:trPr>
        <w:tc>
          <w:tcPr>
            <w:tcW w:w="2592" w:type="dxa"/>
            <w:vMerge/>
            <w:tcMar>
              <w:top w:w="100" w:type="dxa"/>
              <w:left w:w="100" w:type="dxa"/>
              <w:bottom w:w="100" w:type="dxa"/>
              <w:right w:w="100" w:type="dxa"/>
            </w:tcMar>
          </w:tcPr>
          <w:p w:rsidR="006E0C3E" w14:paraId="1760C88A" w14:textId="77777777"/>
        </w:tc>
        <w:tc>
          <w:tcPr>
            <w:tcW w:w="5184" w:type="dxa"/>
            <w:vMerge w:val="restart"/>
            <w:tcMar>
              <w:top w:w="100" w:type="dxa"/>
              <w:left w:w="100" w:type="dxa"/>
              <w:bottom w:w="100" w:type="dxa"/>
              <w:right w:w="100" w:type="dxa"/>
            </w:tcMar>
          </w:tcPr>
          <w:p w:rsidR="006E0C3E" w14:paraId="76FA2674" w14:textId="77777777"/>
        </w:tc>
        <w:tc>
          <w:tcPr>
            <w:tcW w:w="5184" w:type="dxa"/>
            <w:vMerge w:val="restart"/>
            <w:tcMar>
              <w:top w:w="100" w:type="dxa"/>
              <w:left w:w="100" w:type="dxa"/>
              <w:bottom w:w="100" w:type="dxa"/>
              <w:right w:w="100" w:type="dxa"/>
            </w:tcMar>
          </w:tcPr>
          <w:p w:rsidR="006E0C3E" w14:paraId="75A2258D" w14:textId="77777777">
            <w:r>
              <w:rPr>
                <w:sz w:val="20"/>
              </w:rPr>
              <w:t>he</w:t>
            </w:r>
          </w:p>
        </w:tc>
      </w:tr>
      <w:tr w14:paraId="643ADB84"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31ECC9A9" w14:textId="77777777">
            <w:r>
              <w:rPr>
                <w:b/>
                <w:sz w:val="24"/>
              </w:rPr>
              <w:t>HISHER</w:t>
            </w:r>
          </w:p>
        </w:tc>
        <w:tc>
          <w:tcPr>
            <w:tcW w:w="5184" w:type="dxa"/>
            <w:vMerge w:val="restart"/>
            <w:tcMar>
              <w:top w:w="100" w:type="dxa"/>
              <w:left w:w="100" w:type="dxa"/>
              <w:bottom w:w="100" w:type="dxa"/>
              <w:right w:w="100" w:type="dxa"/>
            </w:tcMar>
          </w:tcPr>
          <w:p w:rsidR="006E0C3E" w14:paraId="640119E1" w14:textId="77777777">
            <w:r>
              <w:rPr>
                <w:sz w:val="20"/>
              </w:rPr>
              <w:t>PULINENO==HURESPLI</w:t>
            </w:r>
          </w:p>
        </w:tc>
        <w:tc>
          <w:tcPr>
            <w:tcW w:w="5184" w:type="dxa"/>
            <w:vMerge w:val="restart"/>
            <w:tcMar>
              <w:top w:w="100" w:type="dxa"/>
              <w:left w:w="100" w:type="dxa"/>
              <w:bottom w:w="100" w:type="dxa"/>
              <w:right w:w="100" w:type="dxa"/>
            </w:tcMar>
          </w:tcPr>
          <w:p w:rsidR="006E0C3E" w14:paraId="194AC381" w14:textId="77777777">
            <w:r>
              <w:rPr>
                <w:sz w:val="20"/>
              </w:rPr>
              <w:t>your</w:t>
            </w:r>
          </w:p>
        </w:tc>
      </w:tr>
      <w:tr w14:paraId="1095BDE9" w14:textId="77777777">
        <w:tblPrEx>
          <w:tblW w:w="0" w:type="auto"/>
          <w:tblLook w:val="04A0"/>
        </w:tblPrEx>
        <w:trPr>
          <w:trHeight w:val="269"/>
        </w:trPr>
        <w:tc>
          <w:tcPr>
            <w:tcW w:w="2592" w:type="dxa"/>
            <w:vMerge/>
            <w:tcMar>
              <w:top w:w="100" w:type="dxa"/>
              <w:left w:w="100" w:type="dxa"/>
              <w:bottom w:w="100" w:type="dxa"/>
              <w:right w:w="100" w:type="dxa"/>
            </w:tcMar>
          </w:tcPr>
          <w:p w:rsidR="006E0C3E" w14:paraId="410444E0" w14:textId="77777777"/>
        </w:tc>
        <w:tc>
          <w:tcPr>
            <w:tcW w:w="5184" w:type="dxa"/>
            <w:vMerge w:val="restart"/>
            <w:tcMar>
              <w:top w:w="100" w:type="dxa"/>
              <w:left w:w="100" w:type="dxa"/>
              <w:bottom w:w="100" w:type="dxa"/>
              <w:right w:w="100" w:type="dxa"/>
            </w:tcMar>
          </w:tcPr>
          <w:p w:rsidR="006E0C3E" w14:paraId="5BD30AC2" w14:textId="77777777">
            <w:r>
              <w:rPr>
                <w:sz w:val="20"/>
              </w:rPr>
              <w:t>PUSEX=="2"</w:t>
            </w:r>
          </w:p>
        </w:tc>
        <w:tc>
          <w:tcPr>
            <w:tcW w:w="5184" w:type="dxa"/>
            <w:vMerge w:val="restart"/>
            <w:tcMar>
              <w:top w:w="100" w:type="dxa"/>
              <w:left w:w="100" w:type="dxa"/>
              <w:bottom w:w="100" w:type="dxa"/>
              <w:right w:w="100" w:type="dxa"/>
            </w:tcMar>
          </w:tcPr>
          <w:p w:rsidR="006E0C3E" w14:paraId="4A5095F5" w14:textId="77777777">
            <w:r>
              <w:rPr>
                <w:sz w:val="20"/>
              </w:rPr>
              <w:t>her</w:t>
            </w:r>
          </w:p>
        </w:tc>
      </w:tr>
      <w:tr w14:paraId="773FDA72" w14:textId="77777777">
        <w:tblPrEx>
          <w:tblW w:w="0" w:type="auto"/>
          <w:tblLook w:val="04A0"/>
        </w:tblPrEx>
        <w:trPr>
          <w:trHeight w:val="269"/>
        </w:trPr>
        <w:tc>
          <w:tcPr>
            <w:tcW w:w="2592" w:type="dxa"/>
            <w:vMerge/>
            <w:tcMar>
              <w:top w:w="100" w:type="dxa"/>
              <w:left w:w="100" w:type="dxa"/>
              <w:bottom w:w="100" w:type="dxa"/>
              <w:right w:w="100" w:type="dxa"/>
            </w:tcMar>
          </w:tcPr>
          <w:p w:rsidR="006E0C3E" w14:paraId="5BA34851" w14:textId="77777777"/>
        </w:tc>
        <w:tc>
          <w:tcPr>
            <w:tcW w:w="5184" w:type="dxa"/>
            <w:vMerge w:val="restart"/>
            <w:tcMar>
              <w:top w:w="100" w:type="dxa"/>
              <w:left w:w="100" w:type="dxa"/>
              <w:bottom w:w="100" w:type="dxa"/>
              <w:right w:w="100" w:type="dxa"/>
            </w:tcMar>
          </w:tcPr>
          <w:p w:rsidR="006E0C3E" w14:paraId="221A3FDE" w14:textId="77777777">
            <w:r>
              <w:rPr>
                <w:sz w:val="20"/>
              </w:rPr>
              <w:t>PULINENO!=HURESPLI AND PUSEX!="2"</w:t>
            </w:r>
          </w:p>
        </w:tc>
        <w:tc>
          <w:tcPr>
            <w:tcW w:w="5184" w:type="dxa"/>
            <w:vMerge w:val="restart"/>
            <w:tcMar>
              <w:top w:w="100" w:type="dxa"/>
              <w:left w:w="100" w:type="dxa"/>
              <w:bottom w:w="100" w:type="dxa"/>
              <w:right w:w="100" w:type="dxa"/>
            </w:tcMar>
          </w:tcPr>
          <w:p w:rsidR="006E0C3E" w14:paraId="6410E576" w14:textId="77777777">
            <w:r>
              <w:rPr>
                <w:sz w:val="20"/>
              </w:rPr>
              <w:t>his</w:t>
            </w:r>
          </w:p>
        </w:tc>
      </w:tr>
      <w:tr w14:paraId="6708CC9B"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67AC4DE9" w14:textId="77777777">
            <w:r>
              <w:rPr>
                <w:b/>
                <w:sz w:val="24"/>
              </w:rPr>
              <w:t>HOURS1</w:t>
            </w:r>
          </w:p>
        </w:tc>
        <w:tc>
          <w:tcPr>
            <w:tcW w:w="5184" w:type="dxa"/>
            <w:vMerge w:val="restart"/>
            <w:tcMar>
              <w:top w:w="100" w:type="dxa"/>
              <w:left w:w="100" w:type="dxa"/>
              <w:bottom w:w="100" w:type="dxa"/>
              <w:right w:w="100" w:type="dxa"/>
            </w:tcMar>
          </w:tcPr>
          <w:p w:rsidR="006E0C3E" w14:paraId="5835BF48" w14:textId="77777777">
            <w:r>
              <w:rPr>
                <w:sz w:val="20"/>
              </w:rPr>
              <w:t>PUMJ=="1" and (PUWK=="1" or PUABSPD=="D" or PUABSPD=="R")</w:t>
            </w:r>
          </w:p>
        </w:tc>
        <w:tc>
          <w:tcPr>
            <w:tcW w:w="5184" w:type="dxa"/>
            <w:vMerge w:val="restart"/>
            <w:tcMar>
              <w:top w:w="100" w:type="dxa"/>
              <w:left w:w="100" w:type="dxa"/>
              <w:bottom w:w="100" w:type="dxa"/>
              <w:right w:w="100" w:type="dxa"/>
            </w:tcMar>
          </w:tcPr>
          <w:p w:rsidR="006E0C3E" w14:paraId="20F80C9E" w14:textId="77777777">
            <w:r>
              <w:rPr>
                <w:sz w:val="20"/>
              </w:rPr>
              <w:t>(00-99)</w:t>
            </w:r>
          </w:p>
        </w:tc>
      </w:tr>
      <w:tr w14:paraId="3E654D36" w14:textId="77777777">
        <w:tblPrEx>
          <w:tblW w:w="0" w:type="auto"/>
          <w:tblLook w:val="04A0"/>
        </w:tblPrEx>
        <w:trPr>
          <w:trHeight w:val="269"/>
        </w:trPr>
        <w:tc>
          <w:tcPr>
            <w:tcW w:w="2592" w:type="dxa"/>
            <w:vMerge/>
            <w:tcMar>
              <w:top w:w="100" w:type="dxa"/>
              <w:left w:w="100" w:type="dxa"/>
              <w:bottom w:w="100" w:type="dxa"/>
              <w:right w:w="100" w:type="dxa"/>
            </w:tcMar>
          </w:tcPr>
          <w:p w:rsidR="006E0C3E" w14:paraId="579E53E3" w14:textId="77777777"/>
        </w:tc>
        <w:tc>
          <w:tcPr>
            <w:tcW w:w="5184" w:type="dxa"/>
            <w:vMerge w:val="restart"/>
            <w:tcMar>
              <w:top w:w="100" w:type="dxa"/>
              <w:left w:w="100" w:type="dxa"/>
              <w:bottom w:w="100" w:type="dxa"/>
              <w:right w:w="100" w:type="dxa"/>
            </w:tcMar>
          </w:tcPr>
          <w:p w:rsidR="006E0C3E" w14:paraId="700515C9" w14:textId="77777777"/>
        </w:tc>
        <w:tc>
          <w:tcPr>
            <w:tcW w:w="5184" w:type="dxa"/>
            <w:vMerge w:val="restart"/>
            <w:tcMar>
              <w:top w:w="100" w:type="dxa"/>
              <w:left w:w="100" w:type="dxa"/>
              <w:bottom w:w="100" w:type="dxa"/>
              <w:right w:w="100" w:type="dxa"/>
            </w:tcMar>
          </w:tcPr>
          <w:p w:rsidR="006E0C3E" w14:paraId="0E21B68F" w14:textId="77777777">
            <w:r>
              <w:rPr>
                <w:sz w:val="20"/>
              </w:rPr>
              <w:t>(01-99)</w:t>
            </w:r>
          </w:p>
        </w:tc>
      </w:tr>
      <w:tr w14:paraId="6D3CBD94"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4F4FF279" w14:textId="77777777">
            <w:r>
              <w:rPr>
                <w:b/>
                <w:sz w:val="24"/>
              </w:rPr>
              <w:t>MAINJOB4</w:t>
            </w:r>
          </w:p>
        </w:tc>
        <w:tc>
          <w:tcPr>
            <w:tcW w:w="5184" w:type="dxa"/>
            <w:vMerge w:val="restart"/>
            <w:tcMar>
              <w:top w:w="100" w:type="dxa"/>
              <w:left w:w="100" w:type="dxa"/>
              <w:bottom w:w="100" w:type="dxa"/>
              <w:right w:w="100" w:type="dxa"/>
            </w:tcMar>
          </w:tcPr>
          <w:p w:rsidR="006E0C3E" w14:paraId="4915EE56" w14:textId="77777777">
            <w:r>
              <w:rPr>
                <w:sz w:val="20"/>
              </w:rPr>
              <w:t>PUMJ=="1" and (PUWK=="1" or isBlank (PUABSPD))</w:t>
            </w:r>
          </w:p>
        </w:tc>
        <w:tc>
          <w:tcPr>
            <w:tcW w:w="5184" w:type="dxa"/>
            <w:vMerge w:val="restart"/>
            <w:tcMar>
              <w:top w:w="100" w:type="dxa"/>
              <w:left w:w="100" w:type="dxa"/>
              <w:bottom w:w="100" w:type="dxa"/>
              <w:right w:w="100" w:type="dxa"/>
            </w:tcMar>
          </w:tcPr>
          <w:p w:rsidR="006E0C3E" w14:paraId="69654609" w14:textId="77777777">
            <w:r>
              <w:rPr>
                <w:sz w:val="20"/>
              </w:rPr>
              <w:t>MAIN job</w:t>
            </w:r>
          </w:p>
        </w:tc>
      </w:tr>
      <w:tr w14:paraId="38729E8F" w14:textId="77777777">
        <w:tblPrEx>
          <w:tblW w:w="0" w:type="auto"/>
          <w:tblLook w:val="04A0"/>
        </w:tblPrEx>
        <w:trPr>
          <w:trHeight w:val="269"/>
        </w:trPr>
        <w:tc>
          <w:tcPr>
            <w:tcW w:w="2592" w:type="dxa"/>
            <w:vMerge/>
            <w:tcMar>
              <w:top w:w="100" w:type="dxa"/>
              <w:left w:w="100" w:type="dxa"/>
              <w:bottom w:w="100" w:type="dxa"/>
              <w:right w:w="100" w:type="dxa"/>
            </w:tcMar>
          </w:tcPr>
          <w:p w:rsidR="006E0C3E" w14:paraId="4E41CFB3" w14:textId="77777777"/>
        </w:tc>
        <w:tc>
          <w:tcPr>
            <w:tcW w:w="5184" w:type="dxa"/>
            <w:vMerge w:val="restart"/>
            <w:tcMar>
              <w:top w:w="100" w:type="dxa"/>
              <w:left w:w="100" w:type="dxa"/>
              <w:bottom w:w="100" w:type="dxa"/>
              <w:right w:w="100" w:type="dxa"/>
            </w:tcMar>
          </w:tcPr>
          <w:p w:rsidR="006E0C3E" w14:paraId="4DC9E676" w14:textId="77777777"/>
        </w:tc>
        <w:tc>
          <w:tcPr>
            <w:tcW w:w="5184" w:type="dxa"/>
            <w:vMerge w:val="restart"/>
            <w:tcMar>
              <w:top w:w="100" w:type="dxa"/>
              <w:left w:w="100" w:type="dxa"/>
              <w:bottom w:w="100" w:type="dxa"/>
              <w:right w:w="100" w:type="dxa"/>
            </w:tcMar>
          </w:tcPr>
          <w:p w:rsidR="006E0C3E" w14:paraId="559B0DF0" w14:textId="77777777">
            <w:r>
              <w:rPr>
                <w:sz w:val="20"/>
              </w:rPr>
              <w:t>job</w:t>
            </w:r>
          </w:p>
        </w:tc>
      </w:tr>
      <w:tr w14:paraId="4FE65284"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0399CC8" w14:textId="77777777">
            <w:r>
              <w:rPr>
                <w:b/>
                <w:sz w:val="24"/>
              </w:rPr>
              <w:t>SOWHATWEEK</w:t>
            </w:r>
          </w:p>
        </w:tc>
        <w:tc>
          <w:tcPr>
            <w:tcW w:w="5184" w:type="dxa"/>
            <w:vMerge w:val="restart"/>
            <w:tcMar>
              <w:top w:w="100" w:type="dxa"/>
              <w:left w:w="100" w:type="dxa"/>
              <w:bottom w:w="100" w:type="dxa"/>
              <w:right w:w="100" w:type="dxa"/>
            </w:tcMar>
          </w:tcPr>
          <w:p w:rsidR="006E0C3E" w14:paraId="5D406D69" w14:textId="77777777">
            <w:r>
              <w:rPr>
                <w:sz w:val="20"/>
              </w:rPr>
              <w:t>PUHROFF1=="1" or PUHROFF1=="2" or PUHROFF1=="-2" or PUHROFF1=="-3" and PUHRFTPT!="2" and (PUHRCK3==5 or PUHRWANT!="1" or PUHRWANT!="2" or (PUHRRSN1&gt;="1" and PUHRRSN1&lt;="10" or PUHRRSN1=="-2" or PUHRRSN1=="-3") or PUHRRSN2&gt;="1" and PUHRRSN2&lt;="7" or PUHRRSN2=="-2" or PUHRRSN2=="-3")</w:t>
            </w:r>
          </w:p>
        </w:tc>
        <w:tc>
          <w:tcPr>
            <w:tcW w:w="5184" w:type="dxa"/>
            <w:vMerge w:val="restart"/>
            <w:tcMar>
              <w:top w:w="100" w:type="dxa"/>
              <w:left w:w="100" w:type="dxa"/>
              <w:bottom w:w="100" w:type="dxa"/>
              <w:right w:w="100" w:type="dxa"/>
            </w:tcMar>
          </w:tcPr>
          <w:p w:rsidR="006E0C3E" w14:paraId="0BB23D4C" w14:textId="77777777">
            <w:r>
              <w:rPr>
                <w:sz w:val="20"/>
              </w:rPr>
              <w:t>So, for ^WHATWEEK</w:t>
            </w:r>
          </w:p>
        </w:tc>
      </w:tr>
      <w:tr w14:paraId="7B666F6E" w14:textId="77777777">
        <w:tblPrEx>
          <w:tblW w:w="0" w:type="auto"/>
          <w:tblLook w:val="04A0"/>
        </w:tblPrEx>
        <w:trPr>
          <w:trHeight w:val="269"/>
        </w:trPr>
        <w:tc>
          <w:tcPr>
            <w:tcW w:w="2592" w:type="dxa"/>
            <w:vMerge/>
            <w:tcMar>
              <w:top w:w="100" w:type="dxa"/>
              <w:left w:w="100" w:type="dxa"/>
              <w:bottom w:w="100" w:type="dxa"/>
              <w:right w:w="100" w:type="dxa"/>
            </w:tcMar>
          </w:tcPr>
          <w:p w:rsidR="006E0C3E" w14:paraId="51F87DD9" w14:textId="77777777"/>
        </w:tc>
        <w:tc>
          <w:tcPr>
            <w:tcW w:w="5184" w:type="dxa"/>
            <w:tcMar>
              <w:top w:w="100" w:type="dxa"/>
              <w:left w:w="100" w:type="dxa"/>
              <w:bottom w:w="100" w:type="dxa"/>
              <w:right w:w="100" w:type="dxa"/>
            </w:tcMar>
          </w:tcPr>
          <w:p w:rsidR="006E0C3E" w14:paraId="4500DD40" w14:textId="77777777"/>
        </w:tc>
        <w:tc>
          <w:tcPr>
            <w:tcW w:w="5184" w:type="dxa"/>
            <w:tcMar>
              <w:top w:w="100" w:type="dxa"/>
              <w:left w:w="100" w:type="dxa"/>
              <w:bottom w:w="100" w:type="dxa"/>
              <w:right w:w="100" w:type="dxa"/>
            </w:tcMar>
          </w:tcPr>
          <w:p w:rsidR="006E0C3E" w14:paraId="4D34BDE9" w14:textId="77777777">
            <w:r>
              <w:rPr>
                <w:sz w:val="20"/>
              </w:rPr>
              <w:t>^WHATWEEK</w:t>
            </w:r>
          </w:p>
        </w:tc>
      </w:tr>
    </w:tbl>
    <w:p w:rsidR="006E0C3E" w14:paraId="23CDBC5C" w14:textId="77777777"/>
    <w:tbl>
      <w:tblPr>
        <w:tblStyle w:val="TableGrid"/>
        <w:tblW w:w="0" w:type="auto"/>
        <w:tblLook w:val="04A0"/>
      </w:tblPr>
      <w:tblGrid>
        <w:gridCol w:w="2591"/>
        <w:gridCol w:w="10359"/>
      </w:tblGrid>
      <w:tr w14:paraId="27AA644C" w14:textId="77777777">
        <w:tblPrEx>
          <w:tblW w:w="0" w:type="auto"/>
          <w:tblLook w:val="04A0"/>
        </w:tblPrEx>
        <w:trPr>
          <w:trHeight w:val="269"/>
        </w:trPr>
        <w:tc>
          <w:tcPr>
            <w:tcW w:w="12960" w:type="dxa"/>
            <w:gridSpan w:val="2"/>
            <w:vMerge w:val="restart"/>
            <w:tcMar>
              <w:top w:w="100" w:type="dxa"/>
              <w:left w:w="100" w:type="dxa"/>
              <w:bottom w:w="100" w:type="dxa"/>
              <w:right w:w="100" w:type="dxa"/>
            </w:tcMar>
          </w:tcPr>
          <w:p w:rsidR="006E0C3E" w14:paraId="26BFD064" w14:textId="77777777">
            <w:r>
              <w:rPr>
                <w:b/>
                <w:sz w:val="30"/>
              </w:rPr>
              <w:t xml:space="preserve">BLOCK: BLKLABOR_FORCE / BLOCK: BLKLABOR_FORCE-BLKLABOR_FORCE_PERSON / BLOCK: BLKLABOR_FORCE-BLKLABOR_FORCE_PERSON-BWORKING / SCREEN: SC_HRACT1 / QUESTION: HRACT1_CPS / RESPONSE: </w:t>
            </w:r>
            <w:r>
              <w:rPr>
                <w:b/>
                <w:sz w:val="30"/>
              </w:rPr>
              <w:t>RHRACT1_CPS_CAPI_CATI (STANDARD, NUMBER)</w:t>
            </w:r>
          </w:p>
        </w:tc>
      </w:tr>
      <w:tr w14:paraId="234FFD5F"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4ED67487" w14:textId="77777777">
            <w:r>
              <w:rPr>
                <w:b/>
                <w:sz w:val="24"/>
              </w:rPr>
              <w:t>ATTRIBUTE NAME</w:t>
            </w:r>
          </w:p>
        </w:tc>
        <w:tc>
          <w:tcPr>
            <w:tcW w:w="10368" w:type="dxa"/>
            <w:vMerge w:val="restart"/>
            <w:tcMar>
              <w:top w:w="100" w:type="dxa"/>
              <w:left w:w="100" w:type="dxa"/>
              <w:bottom w:w="100" w:type="dxa"/>
              <w:right w:w="100" w:type="dxa"/>
            </w:tcMar>
          </w:tcPr>
          <w:p w:rsidR="006E0C3E" w14:paraId="14412C5F" w14:textId="77777777">
            <w:r>
              <w:rPr>
                <w:b/>
                <w:sz w:val="24"/>
              </w:rPr>
              <w:t>VALUE</w:t>
            </w:r>
          </w:p>
        </w:tc>
      </w:tr>
      <w:tr w14:paraId="51CA2E95"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4EB7FC94" w14:textId="77777777">
            <w:r>
              <w:rPr>
                <w:sz w:val="20"/>
              </w:rPr>
              <w:t>RESPONSE VARIABLE</w:t>
            </w:r>
          </w:p>
        </w:tc>
        <w:tc>
          <w:tcPr>
            <w:tcW w:w="10368" w:type="dxa"/>
            <w:vMerge w:val="restart"/>
            <w:tcMar>
              <w:top w:w="100" w:type="dxa"/>
              <w:left w:w="100" w:type="dxa"/>
              <w:bottom w:w="100" w:type="dxa"/>
              <w:right w:w="100" w:type="dxa"/>
            </w:tcMar>
          </w:tcPr>
          <w:p w:rsidR="006E0C3E" w14:paraId="03619628" w14:textId="77777777">
            <w:r>
              <w:rPr>
                <w:sz w:val="20"/>
              </w:rPr>
              <w:t>PUHRACT1</w:t>
            </w:r>
          </w:p>
        </w:tc>
      </w:tr>
      <w:tr w14:paraId="4F9DC7C9"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5469F0DB" w14:textId="77777777">
            <w:r>
              <w:rPr>
                <w:sz w:val="20"/>
              </w:rPr>
              <w:t>POSITIONING</w:t>
            </w:r>
          </w:p>
        </w:tc>
        <w:tc>
          <w:tcPr>
            <w:tcW w:w="10368" w:type="dxa"/>
            <w:vMerge w:val="restart"/>
            <w:tcMar>
              <w:top w:w="100" w:type="dxa"/>
              <w:left w:w="100" w:type="dxa"/>
              <w:bottom w:w="100" w:type="dxa"/>
              <w:right w:w="100" w:type="dxa"/>
            </w:tcMar>
          </w:tcPr>
          <w:p w:rsidR="006E0C3E" w14:paraId="7F49DC85" w14:textId="77777777">
            <w:r>
              <w:rPr>
                <w:sz w:val="20"/>
              </w:rPr>
              <w:t>Vertical</w:t>
            </w:r>
          </w:p>
        </w:tc>
      </w:tr>
      <w:tr w14:paraId="44597F66"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3065264" w14:textId="77777777">
            <w:r>
              <w:rPr>
                <w:sz w:val="20"/>
              </w:rPr>
              <w:t>MAX LENGTH</w:t>
            </w:r>
          </w:p>
        </w:tc>
        <w:tc>
          <w:tcPr>
            <w:tcW w:w="10368" w:type="dxa"/>
            <w:vMerge w:val="restart"/>
            <w:tcMar>
              <w:top w:w="100" w:type="dxa"/>
              <w:left w:w="100" w:type="dxa"/>
              <w:bottom w:w="100" w:type="dxa"/>
              <w:right w:w="100" w:type="dxa"/>
            </w:tcMar>
          </w:tcPr>
          <w:p w:rsidR="006E0C3E" w14:paraId="5493C781" w14:textId="77777777">
            <w:r>
              <w:rPr>
                <w:sz w:val="20"/>
              </w:rPr>
              <w:t>3</w:t>
            </w:r>
          </w:p>
        </w:tc>
      </w:tr>
      <w:tr w14:paraId="4D050B87"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3879363C" w14:textId="77777777">
            <w:r>
              <w:rPr>
                <w:sz w:val="20"/>
              </w:rPr>
              <w:t>MINIMUM VALUE</w:t>
            </w:r>
          </w:p>
        </w:tc>
        <w:tc>
          <w:tcPr>
            <w:tcW w:w="10368" w:type="dxa"/>
            <w:vMerge w:val="restart"/>
            <w:tcMar>
              <w:top w:w="100" w:type="dxa"/>
              <w:left w:w="100" w:type="dxa"/>
              <w:bottom w:w="100" w:type="dxa"/>
              <w:right w:w="100" w:type="dxa"/>
            </w:tcMar>
          </w:tcPr>
          <w:p w:rsidR="006E0C3E" w14:paraId="1D226EE5" w14:textId="77777777">
            <w:r>
              <w:rPr>
                <w:sz w:val="20"/>
              </w:rPr>
              <w:t>0</w:t>
            </w:r>
          </w:p>
        </w:tc>
      </w:tr>
      <w:tr w14:paraId="401F3690"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559806B2" w14:textId="77777777">
            <w:r>
              <w:rPr>
                <w:sz w:val="20"/>
              </w:rPr>
              <w:t>MAXIMUM VALUE</w:t>
            </w:r>
          </w:p>
        </w:tc>
        <w:tc>
          <w:tcPr>
            <w:tcW w:w="10368" w:type="dxa"/>
            <w:vMerge w:val="restart"/>
            <w:tcMar>
              <w:top w:w="100" w:type="dxa"/>
              <w:left w:w="100" w:type="dxa"/>
              <w:bottom w:w="100" w:type="dxa"/>
              <w:right w:w="100" w:type="dxa"/>
            </w:tcMar>
          </w:tcPr>
          <w:p w:rsidR="006E0C3E" w14:paraId="4445AD89" w14:textId="77777777">
            <w:r>
              <w:rPr>
                <w:sz w:val="20"/>
              </w:rPr>
              <w:t>999</w:t>
            </w:r>
          </w:p>
        </w:tc>
      </w:tr>
      <w:tr w14:paraId="690E55B2"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087D0B55" w14:textId="77777777">
            <w:r>
              <w:rPr>
                <w:sz w:val="20"/>
              </w:rPr>
              <w:t>RESPONSE FIELD LABEL</w:t>
            </w:r>
          </w:p>
        </w:tc>
        <w:tc>
          <w:tcPr>
            <w:tcW w:w="10368" w:type="dxa"/>
            <w:vMerge w:val="restart"/>
            <w:tcMar>
              <w:top w:w="100" w:type="dxa"/>
              <w:left w:w="100" w:type="dxa"/>
              <w:bottom w:w="100" w:type="dxa"/>
              <w:right w:w="100" w:type="dxa"/>
            </w:tcMar>
          </w:tcPr>
          <w:p w:rsidR="006E0C3E" w14:paraId="40286743" w14:textId="77777777">
            <w:r>
              <w:rPr>
                <w:sz w:val="20"/>
              </w:rPr>
              <w:t>Hours</w:t>
            </w:r>
          </w:p>
        </w:tc>
      </w:tr>
      <w:tr w14:paraId="1B29F924"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65FA7E21" w14:textId="77777777">
            <w:r>
              <w:rPr>
                <w:sz w:val="20"/>
              </w:rPr>
              <w:t>RESPONSE FIELD LABEL DISPLAY</w:t>
            </w:r>
          </w:p>
        </w:tc>
        <w:tc>
          <w:tcPr>
            <w:tcW w:w="10368" w:type="dxa"/>
            <w:vMerge w:val="restart"/>
            <w:tcMar>
              <w:top w:w="100" w:type="dxa"/>
              <w:left w:w="100" w:type="dxa"/>
              <w:bottom w:w="100" w:type="dxa"/>
              <w:right w:w="100" w:type="dxa"/>
            </w:tcMar>
          </w:tcPr>
          <w:p w:rsidR="006E0C3E" w14:paraId="55C5AA7A" w14:textId="77777777">
            <w:r>
              <w:rPr>
                <w:sz w:val="20"/>
              </w:rPr>
              <w:t>1</w:t>
            </w:r>
          </w:p>
        </w:tc>
      </w:tr>
      <w:tr w14:paraId="2D81712D"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3447A65B" w14:textId="77777777">
            <w:r>
              <w:rPr>
                <w:sz w:val="20"/>
              </w:rPr>
              <w:t xml:space="preserve">RESPONSE FIELD LABEL </w:t>
            </w:r>
            <w:r>
              <w:rPr>
                <w:sz w:val="20"/>
              </w:rPr>
              <w:t>POSITION</w:t>
            </w:r>
          </w:p>
        </w:tc>
        <w:tc>
          <w:tcPr>
            <w:tcW w:w="10368" w:type="dxa"/>
            <w:vMerge w:val="restart"/>
            <w:tcMar>
              <w:top w:w="100" w:type="dxa"/>
              <w:left w:w="100" w:type="dxa"/>
              <w:bottom w:w="100" w:type="dxa"/>
              <w:right w:w="100" w:type="dxa"/>
            </w:tcMar>
          </w:tcPr>
          <w:p w:rsidR="006E0C3E" w14:paraId="3BC5C774" w14:textId="77777777">
            <w:r>
              <w:rPr>
                <w:sz w:val="20"/>
              </w:rPr>
              <w:t>Right</w:t>
            </w:r>
          </w:p>
        </w:tc>
      </w:tr>
      <w:tr w14:paraId="304ACB80" w14:textId="77777777">
        <w:tblPrEx>
          <w:tblW w:w="0" w:type="auto"/>
          <w:tblLook w:val="04A0"/>
        </w:tblPrEx>
        <w:trPr>
          <w:trHeight w:val="269"/>
        </w:trPr>
        <w:tc>
          <w:tcPr>
            <w:tcW w:w="2592" w:type="dxa"/>
            <w:tcMar>
              <w:top w:w="100" w:type="dxa"/>
              <w:left w:w="100" w:type="dxa"/>
              <w:bottom w:w="100" w:type="dxa"/>
              <w:right w:w="100" w:type="dxa"/>
            </w:tcMar>
          </w:tcPr>
          <w:p w:rsidR="006E0C3E" w14:paraId="59DFA27D" w14:textId="77777777">
            <w:r>
              <w:rPr>
                <w:sz w:val="20"/>
              </w:rPr>
              <w:t>DON'T KNOW AND REFUSE ANSWER LIST</w:t>
            </w:r>
          </w:p>
        </w:tc>
        <w:tc>
          <w:tcPr>
            <w:tcW w:w="10368" w:type="dxa"/>
            <w:tcMar>
              <w:top w:w="100" w:type="dxa"/>
              <w:left w:w="100" w:type="dxa"/>
              <w:bottom w:w="100" w:type="dxa"/>
              <w:right w:w="100" w:type="dxa"/>
            </w:tcMar>
          </w:tcPr>
          <w:p w:rsidR="006E0C3E" w14:paraId="736978C3" w14:textId="77777777">
            <w:r>
              <w:rPr>
                <w:sz w:val="20"/>
              </w:rPr>
              <w:t>CPS_NUM_DKREF</w:t>
            </w:r>
          </w:p>
        </w:tc>
      </w:tr>
    </w:tbl>
    <w:p w:rsidR="006E0C3E" w14:paraId="406DAE50" w14:textId="77777777"/>
    <w:tbl>
      <w:tblPr>
        <w:tblStyle w:val="TableGrid"/>
        <w:tblW w:w="0" w:type="auto"/>
        <w:tblLook w:val="04A0"/>
      </w:tblPr>
      <w:tblGrid>
        <w:gridCol w:w="2591"/>
        <w:gridCol w:w="5180"/>
        <w:gridCol w:w="5179"/>
      </w:tblGrid>
      <w:tr w14:paraId="053C23B4"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6E0C3E" w14:paraId="4AC51179" w14:textId="77777777">
            <w:r>
              <w:rPr>
                <w:b/>
                <w:sz w:val="30"/>
              </w:rPr>
              <w:t>BLOCK: BLKLABOR_FORCE / BLOCK: BLKLABOR_FORCE-BLKLABOR_FORCE_PERSON / BLOCK: BLKLABOR_FORCE-BLKLABOR_FORCE_PERSON-BWORKING / SCREEN: SC_HRACT1 / QUESTION: HRACT2_CPS (STANDARD)</w:t>
            </w:r>
          </w:p>
        </w:tc>
      </w:tr>
      <w:tr w14:paraId="401819DF"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6F327493" w14:textId="77777777">
            <w:r>
              <w:rPr>
                <w:b/>
                <w:sz w:val="24"/>
              </w:rPr>
              <w:t>ATTRIBUTE NAME</w:t>
            </w:r>
          </w:p>
        </w:tc>
        <w:tc>
          <w:tcPr>
            <w:tcW w:w="10368" w:type="dxa"/>
            <w:gridSpan w:val="2"/>
            <w:vMerge w:val="restart"/>
            <w:tcMar>
              <w:top w:w="100" w:type="dxa"/>
              <w:left w:w="100" w:type="dxa"/>
              <w:bottom w:w="100" w:type="dxa"/>
              <w:right w:w="100" w:type="dxa"/>
            </w:tcMar>
          </w:tcPr>
          <w:p w:rsidR="006E0C3E" w14:paraId="7DAF107A" w14:textId="77777777">
            <w:r>
              <w:rPr>
                <w:b/>
                <w:sz w:val="24"/>
              </w:rPr>
              <w:t>VALUE</w:t>
            </w:r>
          </w:p>
        </w:tc>
      </w:tr>
      <w:tr w14:paraId="11E473C3"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7A55C18" w14:textId="77777777">
            <w:r>
              <w:rPr>
                <w:sz w:val="20"/>
              </w:rPr>
              <w:t>CAPI QUESTION WORDING</w:t>
            </w:r>
          </w:p>
        </w:tc>
        <w:tc>
          <w:tcPr>
            <w:tcW w:w="10368" w:type="dxa"/>
            <w:gridSpan w:val="2"/>
            <w:vMerge w:val="restart"/>
            <w:tcMar>
              <w:top w:w="100" w:type="dxa"/>
              <w:left w:w="100" w:type="dxa"/>
              <w:bottom w:w="100" w:type="dxa"/>
              <w:right w:w="100" w:type="dxa"/>
            </w:tcMar>
          </w:tcPr>
          <w:p w:rsidR="006E0C3E" w14:paraId="1DCB0DFD" w14:textId="77777777">
            <w:r>
              <w:rPr>
                <w:sz w:val="20"/>
              </w:rPr>
              <w:t>^WHATWEEK, how many hours did ^HESHE ACTUALLY work at ^HISHER other ^JOBS?&lt;br /&gt; &lt;span class="text-interviewer" style="color:blue;"&gt;Enter number of hours ^HOURS1.&lt;/span&gt;</w:t>
            </w:r>
          </w:p>
        </w:tc>
      </w:tr>
      <w:tr w14:paraId="77941304"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0439B2F2" w14:textId="77777777">
            <w:r>
              <w:rPr>
                <w:sz w:val="20"/>
              </w:rPr>
              <w:t>HIDDEN CONDITION</w:t>
            </w:r>
          </w:p>
        </w:tc>
        <w:tc>
          <w:tcPr>
            <w:tcW w:w="10368" w:type="dxa"/>
            <w:gridSpan w:val="2"/>
            <w:vMerge w:val="restart"/>
            <w:tcMar>
              <w:top w:w="100" w:type="dxa"/>
              <w:left w:w="100" w:type="dxa"/>
              <w:bottom w:w="100" w:type="dxa"/>
              <w:right w:w="100" w:type="dxa"/>
            </w:tcMar>
          </w:tcPr>
          <w:p w:rsidR="006E0C3E" w14:paraId="34929CBF" w14:textId="77777777">
            <w:r>
              <w:rPr>
                <w:sz w:val="20"/>
              </w:rPr>
              <w:t>PUMJ !="1"</w:t>
            </w:r>
          </w:p>
        </w:tc>
      </w:tr>
      <w:tr w14:paraId="331B0446"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06AA732C" w14:textId="77777777">
            <w:r>
              <w:rPr>
                <w:b/>
                <w:sz w:val="24"/>
              </w:rPr>
              <w:t>FILL</w:t>
            </w:r>
          </w:p>
        </w:tc>
        <w:tc>
          <w:tcPr>
            <w:tcW w:w="5184" w:type="dxa"/>
            <w:vMerge w:val="restart"/>
            <w:tcMar>
              <w:top w:w="100" w:type="dxa"/>
              <w:left w:w="100" w:type="dxa"/>
              <w:bottom w:w="100" w:type="dxa"/>
              <w:right w:w="100" w:type="dxa"/>
            </w:tcMar>
          </w:tcPr>
          <w:p w:rsidR="006E0C3E" w14:paraId="5411160E" w14:textId="77777777">
            <w:r>
              <w:rPr>
                <w:b/>
                <w:sz w:val="24"/>
              </w:rPr>
              <w:t>CONDITION</w:t>
            </w:r>
          </w:p>
        </w:tc>
        <w:tc>
          <w:tcPr>
            <w:tcW w:w="5184" w:type="dxa"/>
            <w:vMerge w:val="restart"/>
            <w:tcMar>
              <w:top w:w="100" w:type="dxa"/>
              <w:left w:w="100" w:type="dxa"/>
              <w:bottom w:w="100" w:type="dxa"/>
              <w:right w:w="100" w:type="dxa"/>
            </w:tcMar>
          </w:tcPr>
          <w:p w:rsidR="006E0C3E" w14:paraId="2E880455" w14:textId="77777777">
            <w:r>
              <w:rPr>
                <w:b/>
                <w:sz w:val="24"/>
              </w:rPr>
              <w:t>VALUE</w:t>
            </w:r>
          </w:p>
        </w:tc>
      </w:tr>
      <w:tr w14:paraId="73AFBD54"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E7FD1A4" w14:textId="77777777">
            <w:r>
              <w:rPr>
                <w:b/>
                <w:sz w:val="24"/>
              </w:rPr>
              <w:t>HESHE</w:t>
            </w:r>
          </w:p>
        </w:tc>
        <w:tc>
          <w:tcPr>
            <w:tcW w:w="5184" w:type="dxa"/>
            <w:vMerge w:val="restart"/>
            <w:tcMar>
              <w:top w:w="100" w:type="dxa"/>
              <w:left w:w="100" w:type="dxa"/>
              <w:bottom w:w="100" w:type="dxa"/>
              <w:right w:w="100" w:type="dxa"/>
            </w:tcMar>
          </w:tcPr>
          <w:p w:rsidR="006E0C3E" w14:paraId="789A3CBE" w14:textId="77777777">
            <w:r>
              <w:rPr>
                <w:sz w:val="20"/>
              </w:rPr>
              <w:t>PULINENO==HURESPLI</w:t>
            </w:r>
          </w:p>
        </w:tc>
        <w:tc>
          <w:tcPr>
            <w:tcW w:w="5184" w:type="dxa"/>
            <w:vMerge w:val="restart"/>
            <w:tcMar>
              <w:top w:w="100" w:type="dxa"/>
              <w:left w:w="100" w:type="dxa"/>
              <w:bottom w:w="100" w:type="dxa"/>
              <w:right w:w="100" w:type="dxa"/>
            </w:tcMar>
          </w:tcPr>
          <w:p w:rsidR="006E0C3E" w14:paraId="50193FC1" w14:textId="77777777">
            <w:r>
              <w:rPr>
                <w:sz w:val="20"/>
              </w:rPr>
              <w:t>you</w:t>
            </w:r>
          </w:p>
        </w:tc>
      </w:tr>
      <w:tr w14:paraId="1FA9120D" w14:textId="77777777">
        <w:tblPrEx>
          <w:tblW w:w="0" w:type="auto"/>
          <w:tblLook w:val="04A0"/>
        </w:tblPrEx>
        <w:trPr>
          <w:trHeight w:val="269"/>
        </w:trPr>
        <w:tc>
          <w:tcPr>
            <w:tcW w:w="2592" w:type="dxa"/>
            <w:vMerge/>
            <w:tcMar>
              <w:top w:w="100" w:type="dxa"/>
              <w:left w:w="100" w:type="dxa"/>
              <w:bottom w:w="100" w:type="dxa"/>
              <w:right w:w="100" w:type="dxa"/>
            </w:tcMar>
          </w:tcPr>
          <w:p w:rsidR="006E0C3E" w14:paraId="37FF4723" w14:textId="77777777"/>
        </w:tc>
        <w:tc>
          <w:tcPr>
            <w:tcW w:w="5184" w:type="dxa"/>
            <w:vMerge w:val="restart"/>
            <w:tcMar>
              <w:top w:w="100" w:type="dxa"/>
              <w:left w:w="100" w:type="dxa"/>
              <w:bottom w:w="100" w:type="dxa"/>
              <w:right w:w="100" w:type="dxa"/>
            </w:tcMar>
          </w:tcPr>
          <w:p w:rsidR="006E0C3E" w14:paraId="5758DADC" w14:textId="77777777">
            <w:r>
              <w:rPr>
                <w:sz w:val="20"/>
              </w:rPr>
              <w:t>PUSEX=="2"</w:t>
            </w:r>
          </w:p>
        </w:tc>
        <w:tc>
          <w:tcPr>
            <w:tcW w:w="5184" w:type="dxa"/>
            <w:vMerge w:val="restart"/>
            <w:tcMar>
              <w:top w:w="100" w:type="dxa"/>
              <w:left w:w="100" w:type="dxa"/>
              <w:bottom w:w="100" w:type="dxa"/>
              <w:right w:w="100" w:type="dxa"/>
            </w:tcMar>
          </w:tcPr>
          <w:p w:rsidR="006E0C3E" w14:paraId="06D11F43" w14:textId="77777777">
            <w:r>
              <w:rPr>
                <w:sz w:val="20"/>
              </w:rPr>
              <w:t>she</w:t>
            </w:r>
          </w:p>
        </w:tc>
      </w:tr>
      <w:tr w14:paraId="07C38F33" w14:textId="77777777">
        <w:tblPrEx>
          <w:tblW w:w="0" w:type="auto"/>
          <w:tblLook w:val="04A0"/>
        </w:tblPrEx>
        <w:trPr>
          <w:trHeight w:val="269"/>
        </w:trPr>
        <w:tc>
          <w:tcPr>
            <w:tcW w:w="2592" w:type="dxa"/>
            <w:vMerge/>
            <w:tcMar>
              <w:top w:w="100" w:type="dxa"/>
              <w:left w:w="100" w:type="dxa"/>
              <w:bottom w:w="100" w:type="dxa"/>
              <w:right w:w="100" w:type="dxa"/>
            </w:tcMar>
          </w:tcPr>
          <w:p w:rsidR="006E0C3E" w14:paraId="342645DB" w14:textId="77777777"/>
        </w:tc>
        <w:tc>
          <w:tcPr>
            <w:tcW w:w="5184" w:type="dxa"/>
            <w:vMerge w:val="restart"/>
            <w:tcMar>
              <w:top w:w="100" w:type="dxa"/>
              <w:left w:w="100" w:type="dxa"/>
              <w:bottom w:w="100" w:type="dxa"/>
              <w:right w:w="100" w:type="dxa"/>
            </w:tcMar>
          </w:tcPr>
          <w:p w:rsidR="006E0C3E" w14:paraId="3B52A0D3" w14:textId="77777777"/>
        </w:tc>
        <w:tc>
          <w:tcPr>
            <w:tcW w:w="5184" w:type="dxa"/>
            <w:vMerge w:val="restart"/>
            <w:tcMar>
              <w:top w:w="100" w:type="dxa"/>
              <w:left w:w="100" w:type="dxa"/>
              <w:bottom w:w="100" w:type="dxa"/>
              <w:right w:w="100" w:type="dxa"/>
            </w:tcMar>
          </w:tcPr>
          <w:p w:rsidR="006E0C3E" w14:paraId="6BF09651" w14:textId="77777777">
            <w:r>
              <w:rPr>
                <w:sz w:val="20"/>
              </w:rPr>
              <w:t>he</w:t>
            </w:r>
          </w:p>
        </w:tc>
      </w:tr>
      <w:tr w14:paraId="6E706591"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4594F0C" w14:textId="77777777">
            <w:r>
              <w:rPr>
                <w:b/>
                <w:sz w:val="24"/>
              </w:rPr>
              <w:t>HISHER</w:t>
            </w:r>
          </w:p>
        </w:tc>
        <w:tc>
          <w:tcPr>
            <w:tcW w:w="5184" w:type="dxa"/>
            <w:vMerge w:val="restart"/>
            <w:tcMar>
              <w:top w:w="100" w:type="dxa"/>
              <w:left w:w="100" w:type="dxa"/>
              <w:bottom w:w="100" w:type="dxa"/>
              <w:right w:w="100" w:type="dxa"/>
            </w:tcMar>
          </w:tcPr>
          <w:p w:rsidR="006E0C3E" w14:paraId="213A700E" w14:textId="77777777">
            <w:r>
              <w:rPr>
                <w:sz w:val="20"/>
              </w:rPr>
              <w:t>PULINENO==HURESPLI</w:t>
            </w:r>
          </w:p>
        </w:tc>
        <w:tc>
          <w:tcPr>
            <w:tcW w:w="5184" w:type="dxa"/>
            <w:vMerge w:val="restart"/>
            <w:tcMar>
              <w:top w:w="100" w:type="dxa"/>
              <w:left w:w="100" w:type="dxa"/>
              <w:bottom w:w="100" w:type="dxa"/>
              <w:right w:w="100" w:type="dxa"/>
            </w:tcMar>
          </w:tcPr>
          <w:p w:rsidR="006E0C3E" w14:paraId="59E983C1" w14:textId="77777777">
            <w:r>
              <w:rPr>
                <w:sz w:val="20"/>
              </w:rPr>
              <w:t>your</w:t>
            </w:r>
          </w:p>
        </w:tc>
      </w:tr>
      <w:tr w14:paraId="607D8739" w14:textId="77777777">
        <w:tblPrEx>
          <w:tblW w:w="0" w:type="auto"/>
          <w:tblLook w:val="04A0"/>
        </w:tblPrEx>
        <w:trPr>
          <w:trHeight w:val="269"/>
        </w:trPr>
        <w:tc>
          <w:tcPr>
            <w:tcW w:w="2592" w:type="dxa"/>
            <w:vMerge/>
            <w:tcMar>
              <w:top w:w="100" w:type="dxa"/>
              <w:left w:w="100" w:type="dxa"/>
              <w:bottom w:w="100" w:type="dxa"/>
              <w:right w:w="100" w:type="dxa"/>
            </w:tcMar>
          </w:tcPr>
          <w:p w:rsidR="006E0C3E" w14:paraId="68F55F70" w14:textId="77777777"/>
        </w:tc>
        <w:tc>
          <w:tcPr>
            <w:tcW w:w="5184" w:type="dxa"/>
            <w:vMerge w:val="restart"/>
            <w:tcMar>
              <w:top w:w="100" w:type="dxa"/>
              <w:left w:w="100" w:type="dxa"/>
              <w:bottom w:w="100" w:type="dxa"/>
              <w:right w:w="100" w:type="dxa"/>
            </w:tcMar>
          </w:tcPr>
          <w:p w:rsidR="006E0C3E" w14:paraId="285B3DF4" w14:textId="77777777">
            <w:r>
              <w:rPr>
                <w:sz w:val="20"/>
              </w:rPr>
              <w:t>PUSEX=="2"</w:t>
            </w:r>
          </w:p>
        </w:tc>
        <w:tc>
          <w:tcPr>
            <w:tcW w:w="5184" w:type="dxa"/>
            <w:vMerge w:val="restart"/>
            <w:tcMar>
              <w:top w:w="100" w:type="dxa"/>
              <w:left w:w="100" w:type="dxa"/>
              <w:bottom w:w="100" w:type="dxa"/>
              <w:right w:w="100" w:type="dxa"/>
            </w:tcMar>
          </w:tcPr>
          <w:p w:rsidR="006E0C3E" w14:paraId="4F64938E" w14:textId="77777777">
            <w:r>
              <w:rPr>
                <w:sz w:val="20"/>
              </w:rPr>
              <w:t>her</w:t>
            </w:r>
          </w:p>
        </w:tc>
      </w:tr>
      <w:tr w14:paraId="7AC714C7" w14:textId="77777777">
        <w:tblPrEx>
          <w:tblW w:w="0" w:type="auto"/>
          <w:tblLook w:val="04A0"/>
        </w:tblPrEx>
        <w:trPr>
          <w:trHeight w:val="269"/>
        </w:trPr>
        <w:tc>
          <w:tcPr>
            <w:tcW w:w="2592" w:type="dxa"/>
            <w:vMerge/>
            <w:tcMar>
              <w:top w:w="100" w:type="dxa"/>
              <w:left w:w="100" w:type="dxa"/>
              <w:bottom w:w="100" w:type="dxa"/>
              <w:right w:w="100" w:type="dxa"/>
            </w:tcMar>
          </w:tcPr>
          <w:p w:rsidR="006E0C3E" w14:paraId="4AB99157" w14:textId="77777777"/>
        </w:tc>
        <w:tc>
          <w:tcPr>
            <w:tcW w:w="5184" w:type="dxa"/>
            <w:vMerge w:val="restart"/>
            <w:tcMar>
              <w:top w:w="100" w:type="dxa"/>
              <w:left w:w="100" w:type="dxa"/>
              <w:bottom w:w="100" w:type="dxa"/>
              <w:right w:w="100" w:type="dxa"/>
            </w:tcMar>
          </w:tcPr>
          <w:p w:rsidR="006E0C3E" w14:paraId="4C098534" w14:textId="77777777">
            <w:r>
              <w:rPr>
                <w:sz w:val="20"/>
              </w:rPr>
              <w:t>PULINENO!=HURESPLI AND PUSEX!="2"</w:t>
            </w:r>
          </w:p>
        </w:tc>
        <w:tc>
          <w:tcPr>
            <w:tcW w:w="5184" w:type="dxa"/>
            <w:vMerge w:val="restart"/>
            <w:tcMar>
              <w:top w:w="100" w:type="dxa"/>
              <w:left w:w="100" w:type="dxa"/>
              <w:bottom w:w="100" w:type="dxa"/>
              <w:right w:w="100" w:type="dxa"/>
            </w:tcMar>
          </w:tcPr>
          <w:p w:rsidR="006E0C3E" w14:paraId="24480A7D" w14:textId="77777777">
            <w:r>
              <w:rPr>
                <w:sz w:val="20"/>
              </w:rPr>
              <w:t>his</w:t>
            </w:r>
          </w:p>
        </w:tc>
      </w:tr>
      <w:tr w14:paraId="7FBCFFFD"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42751F69" w14:textId="77777777">
            <w:r>
              <w:rPr>
                <w:b/>
                <w:sz w:val="24"/>
              </w:rPr>
              <w:t>HOURS1</w:t>
            </w:r>
          </w:p>
        </w:tc>
        <w:tc>
          <w:tcPr>
            <w:tcW w:w="5184" w:type="dxa"/>
            <w:vMerge w:val="restart"/>
            <w:tcMar>
              <w:top w:w="100" w:type="dxa"/>
              <w:left w:w="100" w:type="dxa"/>
              <w:bottom w:w="100" w:type="dxa"/>
              <w:right w:w="100" w:type="dxa"/>
            </w:tcMar>
          </w:tcPr>
          <w:p w:rsidR="006E0C3E" w14:paraId="2242E892" w14:textId="77777777">
            <w:r>
              <w:rPr>
                <w:sz w:val="20"/>
              </w:rPr>
              <w:t>PUMJ=="1" and (PUWK=="1" or PUABSPD=="D" or PUABSPD=="R")</w:t>
            </w:r>
          </w:p>
        </w:tc>
        <w:tc>
          <w:tcPr>
            <w:tcW w:w="5184" w:type="dxa"/>
            <w:vMerge w:val="restart"/>
            <w:tcMar>
              <w:top w:w="100" w:type="dxa"/>
              <w:left w:w="100" w:type="dxa"/>
              <w:bottom w:w="100" w:type="dxa"/>
              <w:right w:w="100" w:type="dxa"/>
            </w:tcMar>
          </w:tcPr>
          <w:p w:rsidR="006E0C3E" w14:paraId="7BE0F251" w14:textId="77777777">
            <w:r>
              <w:rPr>
                <w:sz w:val="20"/>
              </w:rPr>
              <w:t>(00-99)</w:t>
            </w:r>
          </w:p>
        </w:tc>
      </w:tr>
      <w:tr w14:paraId="5201D313" w14:textId="77777777">
        <w:tblPrEx>
          <w:tblW w:w="0" w:type="auto"/>
          <w:tblLook w:val="04A0"/>
        </w:tblPrEx>
        <w:trPr>
          <w:trHeight w:val="269"/>
        </w:trPr>
        <w:tc>
          <w:tcPr>
            <w:tcW w:w="2592" w:type="dxa"/>
            <w:vMerge/>
            <w:tcMar>
              <w:top w:w="100" w:type="dxa"/>
              <w:left w:w="100" w:type="dxa"/>
              <w:bottom w:w="100" w:type="dxa"/>
              <w:right w:w="100" w:type="dxa"/>
            </w:tcMar>
          </w:tcPr>
          <w:p w:rsidR="006E0C3E" w14:paraId="10B582C7" w14:textId="77777777"/>
        </w:tc>
        <w:tc>
          <w:tcPr>
            <w:tcW w:w="5184" w:type="dxa"/>
            <w:vMerge w:val="restart"/>
            <w:tcMar>
              <w:top w:w="100" w:type="dxa"/>
              <w:left w:w="100" w:type="dxa"/>
              <w:bottom w:w="100" w:type="dxa"/>
              <w:right w:w="100" w:type="dxa"/>
            </w:tcMar>
          </w:tcPr>
          <w:p w:rsidR="006E0C3E" w14:paraId="1E66B522" w14:textId="77777777"/>
        </w:tc>
        <w:tc>
          <w:tcPr>
            <w:tcW w:w="5184" w:type="dxa"/>
            <w:vMerge w:val="restart"/>
            <w:tcMar>
              <w:top w:w="100" w:type="dxa"/>
              <w:left w:w="100" w:type="dxa"/>
              <w:bottom w:w="100" w:type="dxa"/>
              <w:right w:w="100" w:type="dxa"/>
            </w:tcMar>
          </w:tcPr>
          <w:p w:rsidR="006E0C3E" w14:paraId="653F8C9A" w14:textId="77777777">
            <w:r>
              <w:rPr>
                <w:sz w:val="20"/>
              </w:rPr>
              <w:t>(01-99)</w:t>
            </w:r>
          </w:p>
        </w:tc>
      </w:tr>
      <w:tr w14:paraId="77823C8C"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B0B65A8" w14:textId="77777777">
            <w:r>
              <w:rPr>
                <w:b/>
                <w:sz w:val="24"/>
              </w:rPr>
              <w:t>JOBS</w:t>
            </w:r>
          </w:p>
        </w:tc>
        <w:tc>
          <w:tcPr>
            <w:tcW w:w="5184" w:type="dxa"/>
            <w:vMerge w:val="restart"/>
            <w:tcMar>
              <w:top w:w="100" w:type="dxa"/>
              <w:left w:w="100" w:type="dxa"/>
              <w:bottom w:w="100" w:type="dxa"/>
              <w:right w:w="100" w:type="dxa"/>
            </w:tcMar>
          </w:tcPr>
          <w:p w:rsidR="006E0C3E" w14:paraId="6F47AB21" w14:textId="77777777">
            <w:r>
              <w:rPr>
                <w:sz w:val="20"/>
              </w:rPr>
              <w:t>PUMJ=="1" and (PUMJNUM=="3" or PUMJNUM=="4")</w:t>
            </w:r>
          </w:p>
        </w:tc>
        <w:tc>
          <w:tcPr>
            <w:tcW w:w="5184" w:type="dxa"/>
            <w:vMerge w:val="restart"/>
            <w:tcMar>
              <w:top w:w="100" w:type="dxa"/>
              <w:left w:w="100" w:type="dxa"/>
              <w:bottom w:w="100" w:type="dxa"/>
              <w:right w:w="100" w:type="dxa"/>
            </w:tcMar>
          </w:tcPr>
          <w:p w:rsidR="006E0C3E" w14:paraId="2B7D0DAC" w14:textId="77777777">
            <w:r>
              <w:rPr>
                <w:sz w:val="20"/>
              </w:rPr>
              <w:t>jobs</w:t>
            </w:r>
          </w:p>
        </w:tc>
      </w:tr>
      <w:tr w14:paraId="2AD9668C" w14:textId="77777777">
        <w:tblPrEx>
          <w:tblW w:w="0" w:type="auto"/>
          <w:tblLook w:val="04A0"/>
        </w:tblPrEx>
        <w:trPr>
          <w:trHeight w:val="269"/>
        </w:trPr>
        <w:tc>
          <w:tcPr>
            <w:tcW w:w="2592" w:type="dxa"/>
            <w:vMerge/>
            <w:tcMar>
              <w:top w:w="100" w:type="dxa"/>
              <w:left w:w="100" w:type="dxa"/>
              <w:bottom w:w="100" w:type="dxa"/>
              <w:right w:w="100" w:type="dxa"/>
            </w:tcMar>
          </w:tcPr>
          <w:p w:rsidR="006E0C3E" w14:paraId="5A59C87C" w14:textId="77777777"/>
        </w:tc>
        <w:tc>
          <w:tcPr>
            <w:tcW w:w="5184" w:type="dxa"/>
            <w:vMerge w:val="restart"/>
            <w:tcMar>
              <w:top w:w="100" w:type="dxa"/>
              <w:left w:w="100" w:type="dxa"/>
              <w:bottom w:w="100" w:type="dxa"/>
              <w:right w:w="100" w:type="dxa"/>
            </w:tcMar>
          </w:tcPr>
          <w:p w:rsidR="006E0C3E" w14:paraId="416D202D" w14:textId="77777777"/>
        </w:tc>
        <w:tc>
          <w:tcPr>
            <w:tcW w:w="5184" w:type="dxa"/>
            <w:vMerge w:val="restart"/>
            <w:tcMar>
              <w:top w:w="100" w:type="dxa"/>
              <w:left w:w="100" w:type="dxa"/>
              <w:bottom w:w="100" w:type="dxa"/>
              <w:right w:w="100" w:type="dxa"/>
            </w:tcMar>
          </w:tcPr>
          <w:p w:rsidR="006E0C3E" w14:paraId="1278441A" w14:textId="77777777">
            <w:r>
              <w:rPr>
                <w:sz w:val="20"/>
              </w:rPr>
              <w:t>job</w:t>
            </w:r>
          </w:p>
        </w:tc>
      </w:tr>
      <w:tr w14:paraId="1811A771"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13FDF2D" w14:textId="77777777">
            <w:r>
              <w:rPr>
                <w:b/>
                <w:sz w:val="24"/>
              </w:rPr>
              <w:t>WHATWEEK</w:t>
            </w:r>
          </w:p>
        </w:tc>
        <w:tc>
          <w:tcPr>
            <w:tcW w:w="5184" w:type="dxa"/>
            <w:vMerge w:val="restart"/>
            <w:tcMar>
              <w:top w:w="100" w:type="dxa"/>
              <w:left w:w="100" w:type="dxa"/>
              <w:bottom w:w="100" w:type="dxa"/>
              <w:right w:w="100" w:type="dxa"/>
            </w:tcMar>
          </w:tcPr>
          <w:p w:rsidR="006E0C3E" w14:paraId="3A61A4C7" w14:textId="77777777">
            <w:r>
              <w:rPr>
                <w:sz w:val="20"/>
              </w:rPr>
              <w:t>1==2</w:t>
            </w:r>
          </w:p>
        </w:tc>
        <w:tc>
          <w:tcPr>
            <w:tcW w:w="5184" w:type="dxa"/>
            <w:vMerge w:val="restart"/>
            <w:tcMar>
              <w:top w:w="100" w:type="dxa"/>
              <w:left w:w="100" w:type="dxa"/>
              <w:bottom w:w="100" w:type="dxa"/>
              <w:right w:w="100" w:type="dxa"/>
            </w:tcMar>
          </w:tcPr>
          <w:p w:rsidR="006E0C3E" w14:paraId="4EFB41A1" w14:textId="77777777">
            <w:r>
              <w:rPr>
                <w:sz w:val="20"/>
              </w:rPr>
              <w:t>THE WEEK BEFORE LAST</w:t>
            </w:r>
          </w:p>
        </w:tc>
      </w:tr>
      <w:tr w14:paraId="6028869C" w14:textId="77777777">
        <w:tblPrEx>
          <w:tblW w:w="0" w:type="auto"/>
          <w:tblLook w:val="04A0"/>
        </w:tblPrEx>
        <w:trPr>
          <w:trHeight w:val="269"/>
        </w:trPr>
        <w:tc>
          <w:tcPr>
            <w:tcW w:w="2592" w:type="dxa"/>
            <w:vMerge/>
            <w:tcMar>
              <w:top w:w="100" w:type="dxa"/>
              <w:left w:w="100" w:type="dxa"/>
              <w:bottom w:w="100" w:type="dxa"/>
              <w:right w:w="100" w:type="dxa"/>
            </w:tcMar>
          </w:tcPr>
          <w:p w:rsidR="006E0C3E" w14:paraId="78514761" w14:textId="77777777"/>
        </w:tc>
        <w:tc>
          <w:tcPr>
            <w:tcW w:w="5184" w:type="dxa"/>
            <w:tcMar>
              <w:top w:w="100" w:type="dxa"/>
              <w:left w:w="100" w:type="dxa"/>
              <w:bottom w:w="100" w:type="dxa"/>
              <w:right w:w="100" w:type="dxa"/>
            </w:tcMar>
          </w:tcPr>
          <w:p w:rsidR="006E0C3E" w14:paraId="612C5051" w14:textId="77777777"/>
        </w:tc>
        <w:tc>
          <w:tcPr>
            <w:tcW w:w="5184" w:type="dxa"/>
            <w:tcMar>
              <w:top w:w="100" w:type="dxa"/>
              <w:left w:w="100" w:type="dxa"/>
              <w:bottom w:w="100" w:type="dxa"/>
              <w:right w:w="100" w:type="dxa"/>
            </w:tcMar>
          </w:tcPr>
          <w:p w:rsidR="006E0C3E" w14:paraId="7C122BD5" w14:textId="77777777">
            <w:r>
              <w:rPr>
                <w:sz w:val="20"/>
              </w:rPr>
              <w:t>LAST WEEK</w:t>
            </w:r>
          </w:p>
        </w:tc>
      </w:tr>
    </w:tbl>
    <w:p w:rsidR="006E0C3E" w14:paraId="0DC0EECF" w14:textId="77777777"/>
    <w:tbl>
      <w:tblPr>
        <w:tblStyle w:val="TableGrid"/>
        <w:tblW w:w="0" w:type="auto"/>
        <w:tblLook w:val="04A0"/>
      </w:tblPr>
      <w:tblGrid>
        <w:gridCol w:w="2591"/>
        <w:gridCol w:w="10359"/>
      </w:tblGrid>
      <w:tr w14:paraId="45CB918C" w14:textId="77777777">
        <w:tblPrEx>
          <w:tblW w:w="0" w:type="auto"/>
          <w:tblLook w:val="04A0"/>
        </w:tblPrEx>
        <w:trPr>
          <w:trHeight w:val="269"/>
        </w:trPr>
        <w:tc>
          <w:tcPr>
            <w:tcW w:w="12960" w:type="dxa"/>
            <w:gridSpan w:val="2"/>
            <w:vMerge w:val="restart"/>
            <w:tcMar>
              <w:top w:w="100" w:type="dxa"/>
              <w:left w:w="100" w:type="dxa"/>
              <w:bottom w:w="100" w:type="dxa"/>
              <w:right w:w="100" w:type="dxa"/>
            </w:tcMar>
          </w:tcPr>
          <w:p w:rsidR="006E0C3E" w14:paraId="3D963066" w14:textId="77777777">
            <w:r>
              <w:rPr>
                <w:b/>
                <w:sz w:val="30"/>
              </w:rPr>
              <w:t xml:space="preserve">BLOCK: BLKLABOR_FORCE / BLOCK: BLKLABOR_FORCE-BLKLABOR_FORCE_PERSON / BLOCK: </w:t>
            </w:r>
            <w:r>
              <w:rPr>
                <w:b/>
                <w:sz w:val="30"/>
              </w:rPr>
              <w:t>BLKLABOR_FORCE-BLKLABOR_FORCE_PERSON-BWORKING / SCREEN: SC_HRACT1 / QUESTION: HRACT2_CPS / RESPONSE: RHRACT2_CPS_CAPI_CATI (STANDARD, NUMBER)</w:t>
            </w:r>
          </w:p>
        </w:tc>
      </w:tr>
      <w:tr w14:paraId="514B5E6C"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D9B6F31" w14:textId="77777777">
            <w:r>
              <w:rPr>
                <w:b/>
                <w:sz w:val="24"/>
              </w:rPr>
              <w:t>ATTRIBUTE NAME</w:t>
            </w:r>
          </w:p>
        </w:tc>
        <w:tc>
          <w:tcPr>
            <w:tcW w:w="10368" w:type="dxa"/>
            <w:vMerge w:val="restart"/>
            <w:tcMar>
              <w:top w:w="100" w:type="dxa"/>
              <w:left w:w="100" w:type="dxa"/>
              <w:bottom w:w="100" w:type="dxa"/>
              <w:right w:w="100" w:type="dxa"/>
            </w:tcMar>
          </w:tcPr>
          <w:p w:rsidR="006E0C3E" w14:paraId="3F0581A5" w14:textId="77777777">
            <w:r>
              <w:rPr>
                <w:b/>
                <w:sz w:val="24"/>
              </w:rPr>
              <w:t>VALUE</w:t>
            </w:r>
          </w:p>
        </w:tc>
      </w:tr>
      <w:tr w14:paraId="0991EDD5"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53723A03" w14:textId="77777777">
            <w:r>
              <w:rPr>
                <w:sz w:val="20"/>
              </w:rPr>
              <w:t>RESPONSE VARIABLE</w:t>
            </w:r>
          </w:p>
        </w:tc>
        <w:tc>
          <w:tcPr>
            <w:tcW w:w="10368" w:type="dxa"/>
            <w:vMerge w:val="restart"/>
            <w:tcMar>
              <w:top w:w="100" w:type="dxa"/>
              <w:left w:w="100" w:type="dxa"/>
              <w:bottom w:w="100" w:type="dxa"/>
              <w:right w:w="100" w:type="dxa"/>
            </w:tcMar>
          </w:tcPr>
          <w:p w:rsidR="006E0C3E" w14:paraId="60286AB1" w14:textId="77777777">
            <w:r>
              <w:rPr>
                <w:sz w:val="20"/>
              </w:rPr>
              <w:t>PUHRACT2</w:t>
            </w:r>
          </w:p>
        </w:tc>
      </w:tr>
      <w:tr w14:paraId="14DFA5F0"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3E5DBC93" w14:textId="77777777">
            <w:r>
              <w:rPr>
                <w:sz w:val="20"/>
              </w:rPr>
              <w:t>POSITIONING</w:t>
            </w:r>
          </w:p>
        </w:tc>
        <w:tc>
          <w:tcPr>
            <w:tcW w:w="10368" w:type="dxa"/>
            <w:vMerge w:val="restart"/>
            <w:tcMar>
              <w:top w:w="100" w:type="dxa"/>
              <w:left w:w="100" w:type="dxa"/>
              <w:bottom w:w="100" w:type="dxa"/>
              <w:right w:w="100" w:type="dxa"/>
            </w:tcMar>
          </w:tcPr>
          <w:p w:rsidR="006E0C3E" w14:paraId="2D183616" w14:textId="77777777">
            <w:r>
              <w:rPr>
                <w:sz w:val="20"/>
              </w:rPr>
              <w:t>Vertical</w:t>
            </w:r>
          </w:p>
        </w:tc>
      </w:tr>
      <w:tr w14:paraId="502875DB"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62EDA7A6" w14:textId="77777777">
            <w:r>
              <w:rPr>
                <w:sz w:val="20"/>
              </w:rPr>
              <w:t>MAX LENGTH</w:t>
            </w:r>
          </w:p>
        </w:tc>
        <w:tc>
          <w:tcPr>
            <w:tcW w:w="10368" w:type="dxa"/>
            <w:vMerge w:val="restart"/>
            <w:tcMar>
              <w:top w:w="100" w:type="dxa"/>
              <w:left w:w="100" w:type="dxa"/>
              <w:bottom w:w="100" w:type="dxa"/>
              <w:right w:w="100" w:type="dxa"/>
            </w:tcMar>
          </w:tcPr>
          <w:p w:rsidR="006E0C3E" w14:paraId="524585BD" w14:textId="77777777">
            <w:r>
              <w:rPr>
                <w:sz w:val="20"/>
              </w:rPr>
              <w:t>3</w:t>
            </w:r>
          </w:p>
        </w:tc>
      </w:tr>
      <w:tr w14:paraId="291BBA6B"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3B3E365D" w14:textId="77777777">
            <w:r>
              <w:rPr>
                <w:sz w:val="20"/>
              </w:rPr>
              <w:t>MINIMUM VALUE</w:t>
            </w:r>
          </w:p>
        </w:tc>
        <w:tc>
          <w:tcPr>
            <w:tcW w:w="10368" w:type="dxa"/>
            <w:vMerge w:val="restart"/>
            <w:tcMar>
              <w:top w:w="100" w:type="dxa"/>
              <w:left w:w="100" w:type="dxa"/>
              <w:bottom w:w="100" w:type="dxa"/>
              <w:right w:w="100" w:type="dxa"/>
            </w:tcMar>
          </w:tcPr>
          <w:p w:rsidR="006E0C3E" w14:paraId="5CB86586" w14:textId="77777777">
            <w:r>
              <w:rPr>
                <w:sz w:val="20"/>
              </w:rPr>
              <w:t>0</w:t>
            </w:r>
          </w:p>
        </w:tc>
      </w:tr>
      <w:tr w14:paraId="0EFAB9FF"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7CB7490" w14:textId="77777777">
            <w:r>
              <w:rPr>
                <w:sz w:val="20"/>
              </w:rPr>
              <w:t>MAXIMUM VALUE</w:t>
            </w:r>
          </w:p>
        </w:tc>
        <w:tc>
          <w:tcPr>
            <w:tcW w:w="10368" w:type="dxa"/>
            <w:vMerge w:val="restart"/>
            <w:tcMar>
              <w:top w:w="100" w:type="dxa"/>
              <w:left w:w="100" w:type="dxa"/>
              <w:bottom w:w="100" w:type="dxa"/>
              <w:right w:w="100" w:type="dxa"/>
            </w:tcMar>
          </w:tcPr>
          <w:p w:rsidR="006E0C3E" w14:paraId="43437C0C" w14:textId="77777777">
            <w:r>
              <w:rPr>
                <w:sz w:val="20"/>
              </w:rPr>
              <w:t>999</w:t>
            </w:r>
          </w:p>
        </w:tc>
      </w:tr>
      <w:tr w14:paraId="175423B0"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43BE12C0" w14:textId="77777777">
            <w:r>
              <w:rPr>
                <w:sz w:val="20"/>
              </w:rPr>
              <w:t>RESPONSE FIELD LABEL</w:t>
            </w:r>
          </w:p>
        </w:tc>
        <w:tc>
          <w:tcPr>
            <w:tcW w:w="10368" w:type="dxa"/>
            <w:vMerge w:val="restart"/>
            <w:tcMar>
              <w:top w:w="100" w:type="dxa"/>
              <w:left w:w="100" w:type="dxa"/>
              <w:bottom w:w="100" w:type="dxa"/>
              <w:right w:w="100" w:type="dxa"/>
            </w:tcMar>
          </w:tcPr>
          <w:p w:rsidR="006E0C3E" w14:paraId="6DE2228B" w14:textId="77777777">
            <w:r>
              <w:rPr>
                <w:sz w:val="20"/>
              </w:rPr>
              <w:t>Hours</w:t>
            </w:r>
          </w:p>
        </w:tc>
      </w:tr>
      <w:tr w14:paraId="0C04EF4B"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1E9CDB7" w14:textId="77777777">
            <w:r>
              <w:rPr>
                <w:sz w:val="20"/>
              </w:rPr>
              <w:t>RESPONSE FIELD LABEL DISPLAY</w:t>
            </w:r>
          </w:p>
        </w:tc>
        <w:tc>
          <w:tcPr>
            <w:tcW w:w="10368" w:type="dxa"/>
            <w:vMerge w:val="restart"/>
            <w:tcMar>
              <w:top w:w="100" w:type="dxa"/>
              <w:left w:w="100" w:type="dxa"/>
              <w:bottom w:w="100" w:type="dxa"/>
              <w:right w:w="100" w:type="dxa"/>
            </w:tcMar>
          </w:tcPr>
          <w:p w:rsidR="006E0C3E" w14:paraId="5185907D" w14:textId="77777777">
            <w:r>
              <w:rPr>
                <w:sz w:val="20"/>
              </w:rPr>
              <w:t>1</w:t>
            </w:r>
          </w:p>
        </w:tc>
      </w:tr>
      <w:tr w14:paraId="1311B106"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345CC898" w14:textId="77777777">
            <w:r>
              <w:rPr>
                <w:sz w:val="20"/>
              </w:rPr>
              <w:t>RESPONSE FIELD LABEL POSITION</w:t>
            </w:r>
          </w:p>
        </w:tc>
        <w:tc>
          <w:tcPr>
            <w:tcW w:w="10368" w:type="dxa"/>
            <w:vMerge w:val="restart"/>
            <w:tcMar>
              <w:top w:w="100" w:type="dxa"/>
              <w:left w:w="100" w:type="dxa"/>
              <w:bottom w:w="100" w:type="dxa"/>
              <w:right w:w="100" w:type="dxa"/>
            </w:tcMar>
          </w:tcPr>
          <w:p w:rsidR="006E0C3E" w14:paraId="66883978" w14:textId="77777777">
            <w:r>
              <w:rPr>
                <w:sz w:val="20"/>
              </w:rPr>
              <w:t>Right</w:t>
            </w:r>
          </w:p>
        </w:tc>
      </w:tr>
      <w:tr w14:paraId="59AE0031" w14:textId="77777777">
        <w:tblPrEx>
          <w:tblW w:w="0" w:type="auto"/>
          <w:tblLook w:val="04A0"/>
        </w:tblPrEx>
        <w:trPr>
          <w:trHeight w:val="269"/>
        </w:trPr>
        <w:tc>
          <w:tcPr>
            <w:tcW w:w="2592" w:type="dxa"/>
            <w:tcMar>
              <w:top w:w="100" w:type="dxa"/>
              <w:left w:w="100" w:type="dxa"/>
              <w:bottom w:w="100" w:type="dxa"/>
              <w:right w:w="100" w:type="dxa"/>
            </w:tcMar>
          </w:tcPr>
          <w:p w:rsidR="006E0C3E" w14:paraId="28C0F365" w14:textId="77777777">
            <w:r>
              <w:rPr>
                <w:sz w:val="20"/>
              </w:rPr>
              <w:t>DON'T KNOW AND REFUSE ANSWER LIST</w:t>
            </w:r>
          </w:p>
        </w:tc>
        <w:tc>
          <w:tcPr>
            <w:tcW w:w="10368" w:type="dxa"/>
            <w:tcMar>
              <w:top w:w="100" w:type="dxa"/>
              <w:left w:w="100" w:type="dxa"/>
              <w:bottom w:w="100" w:type="dxa"/>
              <w:right w:w="100" w:type="dxa"/>
            </w:tcMar>
          </w:tcPr>
          <w:p w:rsidR="006E0C3E" w14:paraId="0D4636B9" w14:textId="77777777">
            <w:r>
              <w:rPr>
                <w:sz w:val="20"/>
              </w:rPr>
              <w:t>CPS_NUM_DKREF</w:t>
            </w:r>
          </w:p>
        </w:tc>
      </w:tr>
    </w:tbl>
    <w:p w:rsidR="006E0C3E" w14:paraId="034A3F5B" w14:textId="77777777"/>
    <w:tbl>
      <w:tblPr>
        <w:tblStyle w:val="TableGrid"/>
        <w:tblW w:w="0" w:type="auto"/>
        <w:tblLook w:val="04A0"/>
      </w:tblPr>
      <w:tblGrid>
        <w:gridCol w:w="2591"/>
        <w:gridCol w:w="5180"/>
        <w:gridCol w:w="5179"/>
      </w:tblGrid>
      <w:tr w14:paraId="436D4CA2"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6E0C3E" w14:paraId="526D3A95" w14:textId="77777777">
            <w:r>
              <w:rPr>
                <w:b/>
                <w:sz w:val="30"/>
              </w:rPr>
              <w:t xml:space="preserve">BLOCK: BLKLABOR_FORCE / BLOCK: </w:t>
            </w:r>
            <w:r>
              <w:rPr>
                <w:b/>
                <w:sz w:val="30"/>
              </w:rPr>
              <w:t>BLKLABOR_FORCE-BLKLABOR_FORCE_PERSON / BLOCK: BLKLABOR_FORCE-BLKLABOR_FORCE_PERSON-BWORKING / SCREEN: SC_ABSRSN2 / QUESTION: ABSRSN2_CPS (STANDARD)</w:t>
            </w:r>
          </w:p>
        </w:tc>
      </w:tr>
      <w:tr w14:paraId="46832A25"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5321BFE9" w14:textId="77777777">
            <w:r>
              <w:rPr>
                <w:b/>
                <w:sz w:val="24"/>
              </w:rPr>
              <w:t>ATTRIBUTE NAME</w:t>
            </w:r>
          </w:p>
        </w:tc>
        <w:tc>
          <w:tcPr>
            <w:tcW w:w="10368" w:type="dxa"/>
            <w:gridSpan w:val="2"/>
            <w:vMerge w:val="restart"/>
            <w:tcMar>
              <w:top w:w="100" w:type="dxa"/>
              <w:left w:w="100" w:type="dxa"/>
              <w:bottom w:w="100" w:type="dxa"/>
              <w:right w:w="100" w:type="dxa"/>
            </w:tcMar>
          </w:tcPr>
          <w:p w:rsidR="006E0C3E" w14:paraId="50CC3E69" w14:textId="77777777">
            <w:r>
              <w:rPr>
                <w:b/>
                <w:sz w:val="24"/>
              </w:rPr>
              <w:t>VALUE</w:t>
            </w:r>
          </w:p>
        </w:tc>
      </w:tr>
      <w:tr w14:paraId="74A4DDD8"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30F4ABC7" w14:textId="77777777">
            <w:r>
              <w:rPr>
                <w:sz w:val="20"/>
              </w:rPr>
              <w:t>CAPI QUESTION WORDING</w:t>
            </w:r>
          </w:p>
        </w:tc>
        <w:tc>
          <w:tcPr>
            <w:tcW w:w="10368" w:type="dxa"/>
            <w:gridSpan w:val="2"/>
            <w:vMerge w:val="restart"/>
            <w:tcMar>
              <w:top w:w="100" w:type="dxa"/>
              <w:left w:w="100" w:type="dxa"/>
              <w:bottom w:w="100" w:type="dxa"/>
              <w:right w:w="100" w:type="dxa"/>
            </w:tcMar>
          </w:tcPr>
          <w:p w:rsidR="006E0C3E" w14:paraId="356EBF12" w14:textId="77777777">
            <w:r>
              <w:rPr>
                <w:sz w:val="20"/>
              </w:rPr>
              <w:t>What was the main reason ^HESHE ^WEREWAS absent from work ^WHATWEEK?</w:t>
            </w:r>
          </w:p>
        </w:tc>
      </w:tr>
      <w:tr w14:paraId="5CE9C76A"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3DF8C2B" w14:textId="77777777">
            <w:r>
              <w:rPr>
                <w:b/>
                <w:sz w:val="24"/>
              </w:rPr>
              <w:t>FILL</w:t>
            </w:r>
          </w:p>
        </w:tc>
        <w:tc>
          <w:tcPr>
            <w:tcW w:w="5184" w:type="dxa"/>
            <w:vMerge w:val="restart"/>
            <w:tcMar>
              <w:top w:w="100" w:type="dxa"/>
              <w:left w:w="100" w:type="dxa"/>
              <w:bottom w:w="100" w:type="dxa"/>
              <w:right w:w="100" w:type="dxa"/>
            </w:tcMar>
          </w:tcPr>
          <w:p w:rsidR="006E0C3E" w14:paraId="6211529E" w14:textId="77777777">
            <w:r>
              <w:rPr>
                <w:b/>
                <w:sz w:val="24"/>
              </w:rPr>
              <w:t>CONDITION</w:t>
            </w:r>
          </w:p>
        </w:tc>
        <w:tc>
          <w:tcPr>
            <w:tcW w:w="5184" w:type="dxa"/>
            <w:vMerge w:val="restart"/>
            <w:tcMar>
              <w:top w:w="100" w:type="dxa"/>
              <w:left w:w="100" w:type="dxa"/>
              <w:bottom w:w="100" w:type="dxa"/>
              <w:right w:w="100" w:type="dxa"/>
            </w:tcMar>
          </w:tcPr>
          <w:p w:rsidR="006E0C3E" w14:paraId="4D9B611F" w14:textId="77777777">
            <w:r>
              <w:rPr>
                <w:b/>
                <w:sz w:val="24"/>
              </w:rPr>
              <w:t>VALUE</w:t>
            </w:r>
          </w:p>
        </w:tc>
      </w:tr>
      <w:tr w14:paraId="6EF45EA4"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0F940F98" w14:textId="77777777">
            <w:r>
              <w:rPr>
                <w:b/>
                <w:sz w:val="24"/>
              </w:rPr>
              <w:t>HESHE</w:t>
            </w:r>
          </w:p>
        </w:tc>
        <w:tc>
          <w:tcPr>
            <w:tcW w:w="5184" w:type="dxa"/>
            <w:vMerge w:val="restart"/>
            <w:tcMar>
              <w:top w:w="100" w:type="dxa"/>
              <w:left w:w="100" w:type="dxa"/>
              <w:bottom w:w="100" w:type="dxa"/>
              <w:right w:w="100" w:type="dxa"/>
            </w:tcMar>
          </w:tcPr>
          <w:p w:rsidR="006E0C3E" w14:paraId="3E26E4C7" w14:textId="77777777">
            <w:r>
              <w:rPr>
                <w:sz w:val="20"/>
              </w:rPr>
              <w:t>PULINENO==HURESPLI</w:t>
            </w:r>
          </w:p>
        </w:tc>
        <w:tc>
          <w:tcPr>
            <w:tcW w:w="5184" w:type="dxa"/>
            <w:vMerge w:val="restart"/>
            <w:tcMar>
              <w:top w:w="100" w:type="dxa"/>
              <w:left w:w="100" w:type="dxa"/>
              <w:bottom w:w="100" w:type="dxa"/>
              <w:right w:w="100" w:type="dxa"/>
            </w:tcMar>
          </w:tcPr>
          <w:p w:rsidR="006E0C3E" w14:paraId="752386B9" w14:textId="77777777">
            <w:r>
              <w:rPr>
                <w:sz w:val="20"/>
              </w:rPr>
              <w:t>you</w:t>
            </w:r>
          </w:p>
        </w:tc>
      </w:tr>
      <w:tr w14:paraId="7274968B" w14:textId="77777777">
        <w:tblPrEx>
          <w:tblW w:w="0" w:type="auto"/>
          <w:tblLook w:val="04A0"/>
        </w:tblPrEx>
        <w:trPr>
          <w:trHeight w:val="269"/>
        </w:trPr>
        <w:tc>
          <w:tcPr>
            <w:tcW w:w="2592" w:type="dxa"/>
            <w:vMerge/>
            <w:tcMar>
              <w:top w:w="100" w:type="dxa"/>
              <w:left w:w="100" w:type="dxa"/>
              <w:bottom w:w="100" w:type="dxa"/>
              <w:right w:w="100" w:type="dxa"/>
            </w:tcMar>
          </w:tcPr>
          <w:p w:rsidR="006E0C3E" w14:paraId="2FDFA819" w14:textId="77777777"/>
        </w:tc>
        <w:tc>
          <w:tcPr>
            <w:tcW w:w="5184" w:type="dxa"/>
            <w:vMerge w:val="restart"/>
            <w:tcMar>
              <w:top w:w="100" w:type="dxa"/>
              <w:left w:w="100" w:type="dxa"/>
              <w:bottom w:w="100" w:type="dxa"/>
              <w:right w:w="100" w:type="dxa"/>
            </w:tcMar>
          </w:tcPr>
          <w:p w:rsidR="006E0C3E" w14:paraId="32409DED" w14:textId="77777777">
            <w:r>
              <w:rPr>
                <w:sz w:val="20"/>
              </w:rPr>
              <w:t>PUSEX=="2"</w:t>
            </w:r>
          </w:p>
        </w:tc>
        <w:tc>
          <w:tcPr>
            <w:tcW w:w="5184" w:type="dxa"/>
            <w:vMerge w:val="restart"/>
            <w:tcMar>
              <w:top w:w="100" w:type="dxa"/>
              <w:left w:w="100" w:type="dxa"/>
              <w:bottom w:w="100" w:type="dxa"/>
              <w:right w:w="100" w:type="dxa"/>
            </w:tcMar>
          </w:tcPr>
          <w:p w:rsidR="006E0C3E" w14:paraId="73F75494" w14:textId="77777777">
            <w:r>
              <w:rPr>
                <w:sz w:val="20"/>
              </w:rPr>
              <w:t>she</w:t>
            </w:r>
          </w:p>
        </w:tc>
      </w:tr>
      <w:tr w14:paraId="77D61313" w14:textId="77777777">
        <w:tblPrEx>
          <w:tblW w:w="0" w:type="auto"/>
          <w:tblLook w:val="04A0"/>
        </w:tblPrEx>
        <w:trPr>
          <w:trHeight w:val="269"/>
        </w:trPr>
        <w:tc>
          <w:tcPr>
            <w:tcW w:w="2592" w:type="dxa"/>
            <w:vMerge/>
            <w:tcMar>
              <w:top w:w="100" w:type="dxa"/>
              <w:left w:w="100" w:type="dxa"/>
              <w:bottom w:w="100" w:type="dxa"/>
              <w:right w:w="100" w:type="dxa"/>
            </w:tcMar>
          </w:tcPr>
          <w:p w:rsidR="006E0C3E" w14:paraId="7DC0382C" w14:textId="77777777"/>
        </w:tc>
        <w:tc>
          <w:tcPr>
            <w:tcW w:w="5184" w:type="dxa"/>
            <w:vMerge w:val="restart"/>
            <w:tcMar>
              <w:top w:w="100" w:type="dxa"/>
              <w:left w:w="100" w:type="dxa"/>
              <w:bottom w:w="100" w:type="dxa"/>
              <w:right w:w="100" w:type="dxa"/>
            </w:tcMar>
          </w:tcPr>
          <w:p w:rsidR="006E0C3E" w14:paraId="5237DC8E" w14:textId="77777777"/>
        </w:tc>
        <w:tc>
          <w:tcPr>
            <w:tcW w:w="5184" w:type="dxa"/>
            <w:vMerge w:val="restart"/>
            <w:tcMar>
              <w:top w:w="100" w:type="dxa"/>
              <w:left w:w="100" w:type="dxa"/>
              <w:bottom w:w="100" w:type="dxa"/>
              <w:right w:w="100" w:type="dxa"/>
            </w:tcMar>
          </w:tcPr>
          <w:p w:rsidR="006E0C3E" w14:paraId="44151511" w14:textId="77777777">
            <w:r>
              <w:rPr>
                <w:sz w:val="20"/>
              </w:rPr>
              <w:t>he</w:t>
            </w:r>
          </w:p>
        </w:tc>
      </w:tr>
      <w:tr w14:paraId="6ED08143"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6AA6C14D" w14:textId="77777777">
            <w:r>
              <w:rPr>
                <w:b/>
                <w:sz w:val="24"/>
              </w:rPr>
              <w:t>WEREWAS</w:t>
            </w:r>
          </w:p>
        </w:tc>
        <w:tc>
          <w:tcPr>
            <w:tcW w:w="5184" w:type="dxa"/>
            <w:vMerge w:val="restart"/>
            <w:tcMar>
              <w:top w:w="100" w:type="dxa"/>
              <w:left w:w="100" w:type="dxa"/>
              <w:bottom w:w="100" w:type="dxa"/>
              <w:right w:w="100" w:type="dxa"/>
            </w:tcMar>
          </w:tcPr>
          <w:p w:rsidR="006E0C3E" w14:paraId="1A529B7D" w14:textId="77777777">
            <w:r>
              <w:rPr>
                <w:sz w:val="20"/>
              </w:rPr>
              <w:t>PULINENO==HURESPLI</w:t>
            </w:r>
          </w:p>
        </w:tc>
        <w:tc>
          <w:tcPr>
            <w:tcW w:w="5184" w:type="dxa"/>
            <w:vMerge w:val="restart"/>
            <w:tcMar>
              <w:top w:w="100" w:type="dxa"/>
              <w:left w:w="100" w:type="dxa"/>
              <w:bottom w:w="100" w:type="dxa"/>
              <w:right w:w="100" w:type="dxa"/>
            </w:tcMar>
          </w:tcPr>
          <w:p w:rsidR="006E0C3E" w14:paraId="6E23CF31" w14:textId="77777777">
            <w:r>
              <w:rPr>
                <w:sz w:val="20"/>
              </w:rPr>
              <w:t>were</w:t>
            </w:r>
          </w:p>
        </w:tc>
      </w:tr>
      <w:tr w14:paraId="0D088DA4" w14:textId="77777777">
        <w:tblPrEx>
          <w:tblW w:w="0" w:type="auto"/>
          <w:tblLook w:val="04A0"/>
        </w:tblPrEx>
        <w:trPr>
          <w:trHeight w:val="269"/>
        </w:trPr>
        <w:tc>
          <w:tcPr>
            <w:tcW w:w="2592" w:type="dxa"/>
            <w:vMerge/>
            <w:tcMar>
              <w:top w:w="100" w:type="dxa"/>
              <w:left w:w="100" w:type="dxa"/>
              <w:bottom w:w="100" w:type="dxa"/>
              <w:right w:w="100" w:type="dxa"/>
            </w:tcMar>
          </w:tcPr>
          <w:p w:rsidR="006E0C3E" w14:paraId="4FFBC7EC" w14:textId="77777777"/>
        </w:tc>
        <w:tc>
          <w:tcPr>
            <w:tcW w:w="5184" w:type="dxa"/>
            <w:vMerge w:val="restart"/>
            <w:tcMar>
              <w:top w:w="100" w:type="dxa"/>
              <w:left w:w="100" w:type="dxa"/>
              <w:bottom w:w="100" w:type="dxa"/>
              <w:right w:w="100" w:type="dxa"/>
            </w:tcMar>
          </w:tcPr>
          <w:p w:rsidR="006E0C3E" w14:paraId="093187D2" w14:textId="77777777"/>
        </w:tc>
        <w:tc>
          <w:tcPr>
            <w:tcW w:w="5184" w:type="dxa"/>
            <w:vMerge w:val="restart"/>
            <w:tcMar>
              <w:top w:w="100" w:type="dxa"/>
              <w:left w:w="100" w:type="dxa"/>
              <w:bottom w:w="100" w:type="dxa"/>
              <w:right w:w="100" w:type="dxa"/>
            </w:tcMar>
          </w:tcPr>
          <w:p w:rsidR="006E0C3E" w14:paraId="4C344A05" w14:textId="77777777">
            <w:r>
              <w:rPr>
                <w:sz w:val="20"/>
              </w:rPr>
              <w:t>was</w:t>
            </w:r>
          </w:p>
        </w:tc>
      </w:tr>
      <w:tr w14:paraId="6DCBC369"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C2E8EAB" w14:textId="77777777">
            <w:r>
              <w:rPr>
                <w:b/>
                <w:sz w:val="24"/>
              </w:rPr>
              <w:t>WHATWEEK</w:t>
            </w:r>
          </w:p>
        </w:tc>
        <w:tc>
          <w:tcPr>
            <w:tcW w:w="5184" w:type="dxa"/>
            <w:vMerge w:val="restart"/>
            <w:tcMar>
              <w:top w:w="100" w:type="dxa"/>
              <w:left w:w="100" w:type="dxa"/>
              <w:bottom w:w="100" w:type="dxa"/>
              <w:right w:w="100" w:type="dxa"/>
            </w:tcMar>
          </w:tcPr>
          <w:p w:rsidR="006E0C3E" w14:paraId="4123F18A" w14:textId="77777777">
            <w:r>
              <w:rPr>
                <w:sz w:val="20"/>
              </w:rPr>
              <w:t>1==2</w:t>
            </w:r>
          </w:p>
        </w:tc>
        <w:tc>
          <w:tcPr>
            <w:tcW w:w="5184" w:type="dxa"/>
            <w:vMerge w:val="restart"/>
            <w:tcMar>
              <w:top w:w="100" w:type="dxa"/>
              <w:left w:w="100" w:type="dxa"/>
              <w:bottom w:w="100" w:type="dxa"/>
              <w:right w:w="100" w:type="dxa"/>
            </w:tcMar>
          </w:tcPr>
          <w:p w:rsidR="006E0C3E" w14:paraId="1AF6168C" w14:textId="77777777">
            <w:r>
              <w:rPr>
                <w:sz w:val="20"/>
              </w:rPr>
              <w:t>THE WEEK BEFORE LAST</w:t>
            </w:r>
          </w:p>
        </w:tc>
      </w:tr>
      <w:tr w14:paraId="51C28C57" w14:textId="77777777">
        <w:tblPrEx>
          <w:tblW w:w="0" w:type="auto"/>
          <w:tblLook w:val="04A0"/>
        </w:tblPrEx>
        <w:trPr>
          <w:trHeight w:val="269"/>
        </w:trPr>
        <w:tc>
          <w:tcPr>
            <w:tcW w:w="2592" w:type="dxa"/>
            <w:vMerge/>
            <w:tcMar>
              <w:top w:w="100" w:type="dxa"/>
              <w:left w:w="100" w:type="dxa"/>
              <w:bottom w:w="100" w:type="dxa"/>
              <w:right w:w="100" w:type="dxa"/>
            </w:tcMar>
          </w:tcPr>
          <w:p w:rsidR="006E0C3E" w14:paraId="3D148915" w14:textId="77777777"/>
        </w:tc>
        <w:tc>
          <w:tcPr>
            <w:tcW w:w="5184" w:type="dxa"/>
            <w:tcMar>
              <w:top w:w="100" w:type="dxa"/>
              <w:left w:w="100" w:type="dxa"/>
              <w:bottom w:w="100" w:type="dxa"/>
              <w:right w:w="100" w:type="dxa"/>
            </w:tcMar>
          </w:tcPr>
          <w:p w:rsidR="006E0C3E" w14:paraId="57DBC0DF" w14:textId="77777777"/>
        </w:tc>
        <w:tc>
          <w:tcPr>
            <w:tcW w:w="5184" w:type="dxa"/>
            <w:tcMar>
              <w:top w:w="100" w:type="dxa"/>
              <w:left w:w="100" w:type="dxa"/>
              <w:bottom w:w="100" w:type="dxa"/>
              <w:right w:w="100" w:type="dxa"/>
            </w:tcMar>
          </w:tcPr>
          <w:p w:rsidR="006E0C3E" w14:paraId="2483077A" w14:textId="77777777">
            <w:r>
              <w:rPr>
                <w:sz w:val="20"/>
              </w:rPr>
              <w:t>LAST WEEK</w:t>
            </w:r>
          </w:p>
        </w:tc>
      </w:tr>
    </w:tbl>
    <w:p w:rsidR="006E0C3E" w14:paraId="2F8EC836" w14:textId="77777777"/>
    <w:tbl>
      <w:tblPr>
        <w:tblStyle w:val="TableGrid"/>
        <w:tblW w:w="0" w:type="auto"/>
        <w:tblLook w:val="04A0"/>
      </w:tblPr>
      <w:tblGrid>
        <w:gridCol w:w="2591"/>
        <w:gridCol w:w="3885"/>
        <w:gridCol w:w="3884"/>
        <w:gridCol w:w="2590"/>
      </w:tblGrid>
      <w:tr w14:paraId="067C6C98"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6E0C3E" w14:paraId="13A39AF5" w14:textId="77777777">
            <w:r>
              <w:rPr>
                <w:b/>
                <w:sz w:val="30"/>
              </w:rPr>
              <w:t xml:space="preserve">BLOCK: BLKLABOR_FORCE / BLOCK: </w:t>
            </w:r>
            <w:r>
              <w:rPr>
                <w:b/>
                <w:sz w:val="30"/>
              </w:rPr>
              <w:t>BLKLABOR_FORCE-BLKLABOR_FORCE_PERSON / BLOCK: BLKLABOR_FORCE-BLKLABOR_FORCE_PERSON-BWORKING / SCREEN: SC_ABSRSN2 / QUESTION: ABSRSN2_CPS / RESPONSE: RABSRSN2_CPS (STANDARD, RADIOBUTTON)</w:t>
            </w:r>
          </w:p>
        </w:tc>
      </w:tr>
      <w:tr w14:paraId="61537D98"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6E5EB08C" w14:textId="77777777">
            <w:r>
              <w:rPr>
                <w:b/>
                <w:sz w:val="24"/>
              </w:rPr>
              <w:t>ATTRIBUTE NAME</w:t>
            </w:r>
          </w:p>
        </w:tc>
        <w:tc>
          <w:tcPr>
            <w:tcW w:w="10368" w:type="dxa"/>
            <w:gridSpan w:val="3"/>
            <w:vMerge w:val="restart"/>
            <w:tcMar>
              <w:top w:w="100" w:type="dxa"/>
              <w:left w:w="100" w:type="dxa"/>
              <w:bottom w:w="100" w:type="dxa"/>
              <w:right w:w="100" w:type="dxa"/>
            </w:tcMar>
          </w:tcPr>
          <w:p w:rsidR="006E0C3E" w14:paraId="41A7E6F1" w14:textId="77777777">
            <w:r>
              <w:rPr>
                <w:b/>
                <w:sz w:val="24"/>
              </w:rPr>
              <w:t>VALUE</w:t>
            </w:r>
          </w:p>
        </w:tc>
      </w:tr>
      <w:tr w14:paraId="47706177"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5B062C73" w14:textId="77777777">
            <w:r>
              <w:rPr>
                <w:sz w:val="20"/>
              </w:rPr>
              <w:t>RESPONSE VARIABLE</w:t>
            </w:r>
          </w:p>
        </w:tc>
        <w:tc>
          <w:tcPr>
            <w:tcW w:w="10368" w:type="dxa"/>
            <w:gridSpan w:val="3"/>
            <w:vMerge w:val="restart"/>
            <w:tcMar>
              <w:top w:w="100" w:type="dxa"/>
              <w:left w:w="100" w:type="dxa"/>
              <w:bottom w:w="100" w:type="dxa"/>
              <w:right w:w="100" w:type="dxa"/>
            </w:tcMar>
          </w:tcPr>
          <w:p w:rsidR="006E0C3E" w14:paraId="16E417C3" w14:textId="77777777">
            <w:r>
              <w:rPr>
                <w:sz w:val="20"/>
              </w:rPr>
              <w:t>PUABSRSN2</w:t>
            </w:r>
          </w:p>
        </w:tc>
      </w:tr>
      <w:tr w14:paraId="05E23EF4"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3D57F2F7" w14:textId="77777777">
            <w:r>
              <w:rPr>
                <w:sz w:val="20"/>
              </w:rPr>
              <w:t>ANSWER LIST</w:t>
            </w:r>
          </w:p>
        </w:tc>
        <w:tc>
          <w:tcPr>
            <w:tcW w:w="10368" w:type="dxa"/>
            <w:gridSpan w:val="3"/>
            <w:vMerge w:val="restart"/>
            <w:tcMar>
              <w:top w:w="100" w:type="dxa"/>
              <w:left w:w="100" w:type="dxa"/>
              <w:bottom w:w="100" w:type="dxa"/>
              <w:right w:w="100" w:type="dxa"/>
            </w:tcMar>
          </w:tcPr>
          <w:p w:rsidR="006E0C3E" w14:paraId="7210B44F" w14:textId="77777777">
            <w:r>
              <w:rPr>
                <w:sz w:val="20"/>
              </w:rPr>
              <w:t>TABSREASON</w:t>
            </w:r>
          </w:p>
        </w:tc>
      </w:tr>
      <w:tr w14:paraId="6F43152D"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5395BAAE" w14:textId="77777777">
            <w:r>
              <w:rPr>
                <w:b/>
                <w:sz w:val="24"/>
              </w:rPr>
              <w:t>ANSWER LIST OPTIONS</w:t>
            </w:r>
          </w:p>
        </w:tc>
        <w:tc>
          <w:tcPr>
            <w:tcW w:w="3888" w:type="dxa"/>
            <w:vMerge w:val="restart"/>
            <w:tcMar>
              <w:top w:w="100" w:type="dxa"/>
              <w:left w:w="100" w:type="dxa"/>
              <w:bottom w:w="100" w:type="dxa"/>
              <w:right w:w="100" w:type="dxa"/>
            </w:tcMar>
          </w:tcPr>
          <w:p w:rsidR="006E0C3E" w14:paraId="32278D36" w14:textId="77777777">
            <w:r>
              <w:rPr>
                <w:b/>
                <w:sz w:val="24"/>
              </w:rPr>
              <w:t>DISPLAY NAME</w:t>
            </w:r>
          </w:p>
        </w:tc>
        <w:tc>
          <w:tcPr>
            <w:tcW w:w="3888" w:type="dxa"/>
            <w:vMerge w:val="restart"/>
            <w:tcMar>
              <w:top w:w="100" w:type="dxa"/>
              <w:left w:w="100" w:type="dxa"/>
              <w:bottom w:w="100" w:type="dxa"/>
              <w:right w:w="100" w:type="dxa"/>
            </w:tcMar>
          </w:tcPr>
          <w:p w:rsidR="006E0C3E" w14:paraId="32612EF4" w14:textId="77777777">
            <w:r>
              <w:rPr>
                <w:b/>
                <w:sz w:val="24"/>
              </w:rPr>
              <w:t>STORED VALUE</w:t>
            </w:r>
          </w:p>
        </w:tc>
        <w:tc>
          <w:tcPr>
            <w:tcW w:w="2592" w:type="dxa"/>
            <w:vMerge w:val="restart"/>
            <w:tcMar>
              <w:top w:w="100" w:type="dxa"/>
              <w:left w:w="100" w:type="dxa"/>
              <w:bottom w:w="100" w:type="dxa"/>
              <w:right w:w="100" w:type="dxa"/>
            </w:tcMar>
          </w:tcPr>
          <w:p w:rsidR="006E0C3E" w14:paraId="5553146A" w14:textId="77777777">
            <w:r>
              <w:rPr>
                <w:b/>
                <w:sz w:val="24"/>
              </w:rPr>
              <w:t>VARIABLE</w:t>
            </w:r>
          </w:p>
        </w:tc>
      </w:tr>
      <w:tr w14:paraId="7575B547" w14:textId="77777777">
        <w:tblPrEx>
          <w:tblW w:w="0" w:type="auto"/>
          <w:tblLook w:val="04A0"/>
        </w:tblPrEx>
        <w:trPr>
          <w:trHeight w:val="269"/>
        </w:trPr>
        <w:tc>
          <w:tcPr>
            <w:tcW w:w="2592" w:type="dxa"/>
            <w:vMerge/>
            <w:tcMar>
              <w:top w:w="100" w:type="dxa"/>
              <w:left w:w="100" w:type="dxa"/>
              <w:bottom w:w="100" w:type="dxa"/>
              <w:right w:w="100" w:type="dxa"/>
            </w:tcMar>
          </w:tcPr>
          <w:p w:rsidR="006E0C3E" w14:paraId="7B90440C" w14:textId="77777777"/>
        </w:tc>
        <w:tc>
          <w:tcPr>
            <w:tcW w:w="3888" w:type="dxa"/>
            <w:vMerge w:val="restart"/>
            <w:tcMar>
              <w:top w:w="100" w:type="dxa"/>
              <w:left w:w="100" w:type="dxa"/>
              <w:bottom w:w="100" w:type="dxa"/>
              <w:right w:w="100" w:type="dxa"/>
            </w:tcMar>
          </w:tcPr>
          <w:p w:rsidR="006E0C3E" w14:paraId="688F855B" w14:textId="77777777">
            <w:r>
              <w:rPr>
                <w:sz w:val="20"/>
              </w:rPr>
              <w:t>On layoff (temporary or indefinite)</w:t>
            </w:r>
          </w:p>
        </w:tc>
        <w:tc>
          <w:tcPr>
            <w:tcW w:w="3888" w:type="dxa"/>
            <w:vMerge w:val="restart"/>
            <w:tcMar>
              <w:top w:w="100" w:type="dxa"/>
              <w:left w:w="100" w:type="dxa"/>
              <w:bottom w:w="100" w:type="dxa"/>
              <w:right w:w="100" w:type="dxa"/>
            </w:tcMar>
          </w:tcPr>
          <w:p w:rsidR="006E0C3E" w14:paraId="64FBDDC8" w14:textId="77777777">
            <w:r>
              <w:rPr>
                <w:sz w:val="20"/>
              </w:rPr>
              <w:t>1</w:t>
            </w:r>
          </w:p>
        </w:tc>
        <w:tc>
          <w:tcPr>
            <w:tcW w:w="2592" w:type="dxa"/>
            <w:vMerge w:val="restart"/>
            <w:tcMar>
              <w:top w:w="100" w:type="dxa"/>
              <w:left w:w="100" w:type="dxa"/>
              <w:bottom w:w="100" w:type="dxa"/>
              <w:right w:w="100" w:type="dxa"/>
            </w:tcMar>
          </w:tcPr>
          <w:p w:rsidR="006E0C3E" w14:paraId="2D7826D0" w14:textId="77777777"/>
        </w:tc>
      </w:tr>
      <w:tr w14:paraId="491D3EF8" w14:textId="77777777">
        <w:tblPrEx>
          <w:tblW w:w="0" w:type="auto"/>
          <w:tblLook w:val="04A0"/>
        </w:tblPrEx>
        <w:trPr>
          <w:trHeight w:val="269"/>
        </w:trPr>
        <w:tc>
          <w:tcPr>
            <w:tcW w:w="2592" w:type="dxa"/>
            <w:vMerge/>
            <w:tcMar>
              <w:top w:w="100" w:type="dxa"/>
              <w:left w:w="100" w:type="dxa"/>
              <w:bottom w:w="100" w:type="dxa"/>
              <w:right w:w="100" w:type="dxa"/>
            </w:tcMar>
          </w:tcPr>
          <w:p w:rsidR="006E0C3E" w14:paraId="3FB85C14" w14:textId="77777777"/>
        </w:tc>
        <w:tc>
          <w:tcPr>
            <w:tcW w:w="3888" w:type="dxa"/>
            <w:vMerge w:val="restart"/>
            <w:tcMar>
              <w:top w:w="100" w:type="dxa"/>
              <w:left w:w="100" w:type="dxa"/>
              <w:bottom w:w="100" w:type="dxa"/>
              <w:right w:w="100" w:type="dxa"/>
            </w:tcMar>
          </w:tcPr>
          <w:p w:rsidR="006E0C3E" w14:paraId="1EB14BB3" w14:textId="77777777">
            <w:r>
              <w:rPr>
                <w:sz w:val="20"/>
              </w:rPr>
              <w:t>Slack work/business conditions</w:t>
            </w:r>
          </w:p>
        </w:tc>
        <w:tc>
          <w:tcPr>
            <w:tcW w:w="3888" w:type="dxa"/>
            <w:vMerge w:val="restart"/>
            <w:tcMar>
              <w:top w:w="100" w:type="dxa"/>
              <w:left w:w="100" w:type="dxa"/>
              <w:bottom w:w="100" w:type="dxa"/>
              <w:right w:w="100" w:type="dxa"/>
            </w:tcMar>
          </w:tcPr>
          <w:p w:rsidR="006E0C3E" w14:paraId="12B1E31A" w14:textId="77777777">
            <w:r>
              <w:rPr>
                <w:sz w:val="20"/>
              </w:rPr>
              <w:t>2</w:t>
            </w:r>
          </w:p>
        </w:tc>
        <w:tc>
          <w:tcPr>
            <w:tcW w:w="2592" w:type="dxa"/>
            <w:vMerge w:val="restart"/>
            <w:tcMar>
              <w:top w:w="100" w:type="dxa"/>
              <w:left w:w="100" w:type="dxa"/>
              <w:bottom w:w="100" w:type="dxa"/>
              <w:right w:w="100" w:type="dxa"/>
            </w:tcMar>
          </w:tcPr>
          <w:p w:rsidR="006E0C3E" w14:paraId="4D622473" w14:textId="77777777"/>
        </w:tc>
      </w:tr>
      <w:tr w14:paraId="7C9A78FB" w14:textId="77777777">
        <w:tblPrEx>
          <w:tblW w:w="0" w:type="auto"/>
          <w:tblLook w:val="04A0"/>
        </w:tblPrEx>
        <w:trPr>
          <w:trHeight w:val="269"/>
        </w:trPr>
        <w:tc>
          <w:tcPr>
            <w:tcW w:w="2592" w:type="dxa"/>
            <w:vMerge/>
            <w:tcMar>
              <w:top w:w="100" w:type="dxa"/>
              <w:left w:w="100" w:type="dxa"/>
              <w:bottom w:w="100" w:type="dxa"/>
              <w:right w:w="100" w:type="dxa"/>
            </w:tcMar>
          </w:tcPr>
          <w:p w:rsidR="006E0C3E" w14:paraId="02059F37" w14:textId="77777777"/>
        </w:tc>
        <w:tc>
          <w:tcPr>
            <w:tcW w:w="3888" w:type="dxa"/>
            <w:vMerge w:val="restart"/>
            <w:tcMar>
              <w:top w:w="100" w:type="dxa"/>
              <w:left w:w="100" w:type="dxa"/>
              <w:bottom w:w="100" w:type="dxa"/>
              <w:right w:w="100" w:type="dxa"/>
            </w:tcMar>
          </w:tcPr>
          <w:p w:rsidR="006E0C3E" w14:paraId="2CB9C2C5" w14:textId="77777777">
            <w:r>
              <w:rPr>
                <w:sz w:val="20"/>
              </w:rPr>
              <w:t>Waiting for new job to begin</w:t>
            </w:r>
          </w:p>
        </w:tc>
        <w:tc>
          <w:tcPr>
            <w:tcW w:w="3888" w:type="dxa"/>
            <w:vMerge w:val="restart"/>
            <w:tcMar>
              <w:top w:w="100" w:type="dxa"/>
              <w:left w:w="100" w:type="dxa"/>
              <w:bottom w:w="100" w:type="dxa"/>
              <w:right w:w="100" w:type="dxa"/>
            </w:tcMar>
          </w:tcPr>
          <w:p w:rsidR="006E0C3E" w14:paraId="6D71C579" w14:textId="77777777">
            <w:r>
              <w:rPr>
                <w:sz w:val="20"/>
              </w:rPr>
              <w:t>3</w:t>
            </w:r>
          </w:p>
        </w:tc>
        <w:tc>
          <w:tcPr>
            <w:tcW w:w="2592" w:type="dxa"/>
            <w:vMerge w:val="restart"/>
            <w:tcMar>
              <w:top w:w="100" w:type="dxa"/>
              <w:left w:w="100" w:type="dxa"/>
              <w:bottom w:w="100" w:type="dxa"/>
              <w:right w:w="100" w:type="dxa"/>
            </w:tcMar>
          </w:tcPr>
          <w:p w:rsidR="006E0C3E" w14:paraId="40B1B5DB" w14:textId="77777777"/>
        </w:tc>
      </w:tr>
      <w:tr w14:paraId="3CF5C01F" w14:textId="77777777">
        <w:tblPrEx>
          <w:tblW w:w="0" w:type="auto"/>
          <w:tblLook w:val="04A0"/>
        </w:tblPrEx>
        <w:trPr>
          <w:trHeight w:val="269"/>
        </w:trPr>
        <w:tc>
          <w:tcPr>
            <w:tcW w:w="2592" w:type="dxa"/>
            <w:vMerge/>
            <w:tcMar>
              <w:top w:w="100" w:type="dxa"/>
              <w:left w:w="100" w:type="dxa"/>
              <w:bottom w:w="100" w:type="dxa"/>
              <w:right w:w="100" w:type="dxa"/>
            </w:tcMar>
          </w:tcPr>
          <w:p w:rsidR="006E0C3E" w14:paraId="4D204100" w14:textId="77777777"/>
        </w:tc>
        <w:tc>
          <w:tcPr>
            <w:tcW w:w="3888" w:type="dxa"/>
            <w:vMerge w:val="restart"/>
            <w:tcMar>
              <w:top w:w="100" w:type="dxa"/>
              <w:left w:w="100" w:type="dxa"/>
              <w:bottom w:w="100" w:type="dxa"/>
              <w:right w:w="100" w:type="dxa"/>
            </w:tcMar>
          </w:tcPr>
          <w:p w:rsidR="006E0C3E" w14:paraId="696A74BD" w14:textId="77777777">
            <w:r>
              <w:rPr>
                <w:sz w:val="20"/>
              </w:rPr>
              <w:t>Vacation/personal days</w:t>
            </w:r>
          </w:p>
        </w:tc>
        <w:tc>
          <w:tcPr>
            <w:tcW w:w="3888" w:type="dxa"/>
            <w:vMerge w:val="restart"/>
            <w:tcMar>
              <w:top w:w="100" w:type="dxa"/>
              <w:left w:w="100" w:type="dxa"/>
              <w:bottom w:w="100" w:type="dxa"/>
              <w:right w:w="100" w:type="dxa"/>
            </w:tcMar>
          </w:tcPr>
          <w:p w:rsidR="006E0C3E" w14:paraId="340D6B66" w14:textId="77777777">
            <w:r>
              <w:rPr>
                <w:sz w:val="20"/>
              </w:rPr>
              <w:t>4</w:t>
            </w:r>
          </w:p>
        </w:tc>
        <w:tc>
          <w:tcPr>
            <w:tcW w:w="2592" w:type="dxa"/>
            <w:vMerge w:val="restart"/>
            <w:tcMar>
              <w:top w:w="100" w:type="dxa"/>
              <w:left w:w="100" w:type="dxa"/>
              <w:bottom w:w="100" w:type="dxa"/>
              <w:right w:w="100" w:type="dxa"/>
            </w:tcMar>
          </w:tcPr>
          <w:p w:rsidR="006E0C3E" w14:paraId="01DE01BF" w14:textId="77777777"/>
        </w:tc>
      </w:tr>
      <w:tr w14:paraId="325EF58D" w14:textId="77777777">
        <w:tblPrEx>
          <w:tblW w:w="0" w:type="auto"/>
          <w:tblLook w:val="04A0"/>
        </w:tblPrEx>
        <w:trPr>
          <w:trHeight w:val="269"/>
        </w:trPr>
        <w:tc>
          <w:tcPr>
            <w:tcW w:w="2592" w:type="dxa"/>
            <w:vMerge/>
            <w:tcMar>
              <w:top w:w="100" w:type="dxa"/>
              <w:left w:w="100" w:type="dxa"/>
              <w:bottom w:w="100" w:type="dxa"/>
              <w:right w:w="100" w:type="dxa"/>
            </w:tcMar>
          </w:tcPr>
          <w:p w:rsidR="006E0C3E" w14:paraId="3AD846E5" w14:textId="77777777"/>
        </w:tc>
        <w:tc>
          <w:tcPr>
            <w:tcW w:w="3888" w:type="dxa"/>
            <w:vMerge w:val="restart"/>
            <w:tcMar>
              <w:top w:w="100" w:type="dxa"/>
              <w:left w:w="100" w:type="dxa"/>
              <w:bottom w:w="100" w:type="dxa"/>
              <w:right w:w="100" w:type="dxa"/>
            </w:tcMar>
          </w:tcPr>
          <w:p w:rsidR="006E0C3E" w14:paraId="1624A3AC" w14:textId="77777777">
            <w:r>
              <w:rPr>
                <w:sz w:val="20"/>
              </w:rPr>
              <w:t>Own illness/injury/medical problems</w:t>
            </w:r>
          </w:p>
        </w:tc>
        <w:tc>
          <w:tcPr>
            <w:tcW w:w="3888" w:type="dxa"/>
            <w:vMerge w:val="restart"/>
            <w:tcMar>
              <w:top w:w="100" w:type="dxa"/>
              <w:left w:w="100" w:type="dxa"/>
              <w:bottom w:w="100" w:type="dxa"/>
              <w:right w:w="100" w:type="dxa"/>
            </w:tcMar>
          </w:tcPr>
          <w:p w:rsidR="006E0C3E" w14:paraId="16A7C737" w14:textId="77777777">
            <w:r>
              <w:rPr>
                <w:sz w:val="20"/>
              </w:rPr>
              <w:t>5</w:t>
            </w:r>
          </w:p>
        </w:tc>
        <w:tc>
          <w:tcPr>
            <w:tcW w:w="2592" w:type="dxa"/>
            <w:vMerge w:val="restart"/>
            <w:tcMar>
              <w:top w:w="100" w:type="dxa"/>
              <w:left w:w="100" w:type="dxa"/>
              <w:bottom w:w="100" w:type="dxa"/>
              <w:right w:w="100" w:type="dxa"/>
            </w:tcMar>
          </w:tcPr>
          <w:p w:rsidR="006E0C3E" w14:paraId="3D9258A1" w14:textId="77777777"/>
        </w:tc>
      </w:tr>
      <w:tr w14:paraId="6B80199E" w14:textId="77777777">
        <w:tblPrEx>
          <w:tblW w:w="0" w:type="auto"/>
          <w:tblLook w:val="04A0"/>
        </w:tblPrEx>
        <w:trPr>
          <w:trHeight w:val="269"/>
        </w:trPr>
        <w:tc>
          <w:tcPr>
            <w:tcW w:w="2592" w:type="dxa"/>
            <w:vMerge/>
            <w:tcMar>
              <w:top w:w="100" w:type="dxa"/>
              <w:left w:w="100" w:type="dxa"/>
              <w:bottom w:w="100" w:type="dxa"/>
              <w:right w:w="100" w:type="dxa"/>
            </w:tcMar>
          </w:tcPr>
          <w:p w:rsidR="006E0C3E" w14:paraId="7FFEEC9F" w14:textId="77777777"/>
        </w:tc>
        <w:tc>
          <w:tcPr>
            <w:tcW w:w="3888" w:type="dxa"/>
            <w:vMerge w:val="restart"/>
            <w:tcMar>
              <w:top w:w="100" w:type="dxa"/>
              <w:left w:w="100" w:type="dxa"/>
              <w:bottom w:w="100" w:type="dxa"/>
              <w:right w:w="100" w:type="dxa"/>
            </w:tcMar>
          </w:tcPr>
          <w:p w:rsidR="006E0C3E" w14:paraId="71C89E1F" w14:textId="77777777">
            <w:r>
              <w:rPr>
                <w:sz w:val="20"/>
              </w:rPr>
              <w:t>Child care problems</w:t>
            </w:r>
          </w:p>
        </w:tc>
        <w:tc>
          <w:tcPr>
            <w:tcW w:w="3888" w:type="dxa"/>
            <w:vMerge w:val="restart"/>
            <w:tcMar>
              <w:top w:w="100" w:type="dxa"/>
              <w:left w:w="100" w:type="dxa"/>
              <w:bottom w:w="100" w:type="dxa"/>
              <w:right w:w="100" w:type="dxa"/>
            </w:tcMar>
          </w:tcPr>
          <w:p w:rsidR="006E0C3E" w14:paraId="38670FF6" w14:textId="77777777">
            <w:r>
              <w:rPr>
                <w:sz w:val="20"/>
              </w:rPr>
              <w:t>6</w:t>
            </w:r>
          </w:p>
        </w:tc>
        <w:tc>
          <w:tcPr>
            <w:tcW w:w="2592" w:type="dxa"/>
            <w:vMerge w:val="restart"/>
            <w:tcMar>
              <w:top w:w="100" w:type="dxa"/>
              <w:left w:w="100" w:type="dxa"/>
              <w:bottom w:w="100" w:type="dxa"/>
              <w:right w:w="100" w:type="dxa"/>
            </w:tcMar>
          </w:tcPr>
          <w:p w:rsidR="006E0C3E" w14:paraId="64DC1E37" w14:textId="77777777"/>
        </w:tc>
      </w:tr>
      <w:tr w14:paraId="277B6EEA" w14:textId="77777777">
        <w:tblPrEx>
          <w:tblW w:w="0" w:type="auto"/>
          <w:tblLook w:val="04A0"/>
        </w:tblPrEx>
        <w:trPr>
          <w:trHeight w:val="269"/>
        </w:trPr>
        <w:tc>
          <w:tcPr>
            <w:tcW w:w="2592" w:type="dxa"/>
            <w:vMerge/>
            <w:tcMar>
              <w:top w:w="100" w:type="dxa"/>
              <w:left w:w="100" w:type="dxa"/>
              <w:bottom w:w="100" w:type="dxa"/>
              <w:right w:w="100" w:type="dxa"/>
            </w:tcMar>
          </w:tcPr>
          <w:p w:rsidR="006E0C3E" w14:paraId="2C63A2FC" w14:textId="77777777"/>
        </w:tc>
        <w:tc>
          <w:tcPr>
            <w:tcW w:w="3888" w:type="dxa"/>
            <w:vMerge w:val="restart"/>
            <w:tcMar>
              <w:top w:w="100" w:type="dxa"/>
              <w:left w:w="100" w:type="dxa"/>
              <w:bottom w:w="100" w:type="dxa"/>
              <w:right w:w="100" w:type="dxa"/>
            </w:tcMar>
          </w:tcPr>
          <w:p w:rsidR="006E0C3E" w14:paraId="05705646" w14:textId="77777777">
            <w:r>
              <w:rPr>
                <w:sz w:val="20"/>
              </w:rPr>
              <w:t>Other family/personal obligation</w:t>
            </w:r>
          </w:p>
        </w:tc>
        <w:tc>
          <w:tcPr>
            <w:tcW w:w="3888" w:type="dxa"/>
            <w:vMerge w:val="restart"/>
            <w:tcMar>
              <w:top w:w="100" w:type="dxa"/>
              <w:left w:w="100" w:type="dxa"/>
              <w:bottom w:w="100" w:type="dxa"/>
              <w:right w:w="100" w:type="dxa"/>
            </w:tcMar>
          </w:tcPr>
          <w:p w:rsidR="006E0C3E" w14:paraId="41AA5BCD" w14:textId="77777777">
            <w:r>
              <w:rPr>
                <w:sz w:val="20"/>
              </w:rPr>
              <w:t>7</w:t>
            </w:r>
          </w:p>
        </w:tc>
        <w:tc>
          <w:tcPr>
            <w:tcW w:w="2592" w:type="dxa"/>
            <w:vMerge w:val="restart"/>
            <w:tcMar>
              <w:top w:w="100" w:type="dxa"/>
              <w:left w:w="100" w:type="dxa"/>
              <w:bottom w:w="100" w:type="dxa"/>
              <w:right w:w="100" w:type="dxa"/>
            </w:tcMar>
          </w:tcPr>
          <w:p w:rsidR="006E0C3E" w14:paraId="3F908CEE" w14:textId="77777777"/>
        </w:tc>
      </w:tr>
      <w:tr w14:paraId="2C879F32" w14:textId="77777777">
        <w:tblPrEx>
          <w:tblW w:w="0" w:type="auto"/>
          <w:tblLook w:val="04A0"/>
        </w:tblPrEx>
        <w:trPr>
          <w:trHeight w:val="269"/>
        </w:trPr>
        <w:tc>
          <w:tcPr>
            <w:tcW w:w="2592" w:type="dxa"/>
            <w:vMerge/>
            <w:tcMar>
              <w:top w:w="100" w:type="dxa"/>
              <w:left w:w="100" w:type="dxa"/>
              <w:bottom w:w="100" w:type="dxa"/>
              <w:right w:w="100" w:type="dxa"/>
            </w:tcMar>
          </w:tcPr>
          <w:p w:rsidR="006E0C3E" w14:paraId="455AC26D" w14:textId="77777777"/>
        </w:tc>
        <w:tc>
          <w:tcPr>
            <w:tcW w:w="3888" w:type="dxa"/>
            <w:vMerge w:val="restart"/>
            <w:tcMar>
              <w:top w:w="100" w:type="dxa"/>
              <w:left w:w="100" w:type="dxa"/>
              <w:bottom w:w="100" w:type="dxa"/>
              <w:right w:w="100" w:type="dxa"/>
            </w:tcMar>
          </w:tcPr>
          <w:p w:rsidR="006E0C3E" w14:paraId="45E1AB03" w14:textId="77777777">
            <w:r>
              <w:rPr>
                <w:sz w:val="20"/>
              </w:rPr>
              <w:t>Maternity/paternity leave</w:t>
            </w:r>
          </w:p>
        </w:tc>
        <w:tc>
          <w:tcPr>
            <w:tcW w:w="3888" w:type="dxa"/>
            <w:vMerge w:val="restart"/>
            <w:tcMar>
              <w:top w:w="100" w:type="dxa"/>
              <w:left w:w="100" w:type="dxa"/>
              <w:bottom w:w="100" w:type="dxa"/>
              <w:right w:w="100" w:type="dxa"/>
            </w:tcMar>
          </w:tcPr>
          <w:p w:rsidR="006E0C3E" w14:paraId="7D6A5CA4" w14:textId="77777777">
            <w:r>
              <w:rPr>
                <w:sz w:val="20"/>
              </w:rPr>
              <w:t>8</w:t>
            </w:r>
          </w:p>
        </w:tc>
        <w:tc>
          <w:tcPr>
            <w:tcW w:w="2592" w:type="dxa"/>
            <w:vMerge w:val="restart"/>
            <w:tcMar>
              <w:top w:w="100" w:type="dxa"/>
              <w:left w:w="100" w:type="dxa"/>
              <w:bottom w:w="100" w:type="dxa"/>
              <w:right w:w="100" w:type="dxa"/>
            </w:tcMar>
          </w:tcPr>
          <w:p w:rsidR="006E0C3E" w14:paraId="7470F583" w14:textId="77777777"/>
        </w:tc>
      </w:tr>
      <w:tr w14:paraId="56E90ACC" w14:textId="77777777">
        <w:tblPrEx>
          <w:tblW w:w="0" w:type="auto"/>
          <w:tblLook w:val="04A0"/>
        </w:tblPrEx>
        <w:trPr>
          <w:trHeight w:val="269"/>
        </w:trPr>
        <w:tc>
          <w:tcPr>
            <w:tcW w:w="2592" w:type="dxa"/>
            <w:vMerge/>
            <w:tcMar>
              <w:top w:w="100" w:type="dxa"/>
              <w:left w:w="100" w:type="dxa"/>
              <w:bottom w:w="100" w:type="dxa"/>
              <w:right w:w="100" w:type="dxa"/>
            </w:tcMar>
          </w:tcPr>
          <w:p w:rsidR="006E0C3E" w14:paraId="69F31DB3" w14:textId="77777777"/>
        </w:tc>
        <w:tc>
          <w:tcPr>
            <w:tcW w:w="3888" w:type="dxa"/>
            <w:vMerge w:val="restart"/>
            <w:tcMar>
              <w:top w:w="100" w:type="dxa"/>
              <w:left w:w="100" w:type="dxa"/>
              <w:bottom w:w="100" w:type="dxa"/>
              <w:right w:w="100" w:type="dxa"/>
            </w:tcMar>
          </w:tcPr>
          <w:p w:rsidR="006E0C3E" w14:paraId="2EC74261" w14:textId="77777777">
            <w:r>
              <w:rPr>
                <w:sz w:val="20"/>
              </w:rPr>
              <w:t>Labor dispute</w:t>
            </w:r>
          </w:p>
        </w:tc>
        <w:tc>
          <w:tcPr>
            <w:tcW w:w="3888" w:type="dxa"/>
            <w:vMerge w:val="restart"/>
            <w:tcMar>
              <w:top w:w="100" w:type="dxa"/>
              <w:left w:w="100" w:type="dxa"/>
              <w:bottom w:w="100" w:type="dxa"/>
              <w:right w:w="100" w:type="dxa"/>
            </w:tcMar>
          </w:tcPr>
          <w:p w:rsidR="006E0C3E" w14:paraId="2D4A61B9" w14:textId="77777777">
            <w:r>
              <w:rPr>
                <w:sz w:val="20"/>
              </w:rPr>
              <w:t>9</w:t>
            </w:r>
          </w:p>
        </w:tc>
        <w:tc>
          <w:tcPr>
            <w:tcW w:w="2592" w:type="dxa"/>
            <w:vMerge w:val="restart"/>
            <w:tcMar>
              <w:top w:w="100" w:type="dxa"/>
              <w:left w:w="100" w:type="dxa"/>
              <w:bottom w:w="100" w:type="dxa"/>
              <w:right w:w="100" w:type="dxa"/>
            </w:tcMar>
          </w:tcPr>
          <w:p w:rsidR="006E0C3E" w14:paraId="1993D1EC" w14:textId="77777777"/>
        </w:tc>
      </w:tr>
      <w:tr w14:paraId="6F8EDD47" w14:textId="77777777">
        <w:tblPrEx>
          <w:tblW w:w="0" w:type="auto"/>
          <w:tblLook w:val="04A0"/>
        </w:tblPrEx>
        <w:trPr>
          <w:trHeight w:val="269"/>
        </w:trPr>
        <w:tc>
          <w:tcPr>
            <w:tcW w:w="2592" w:type="dxa"/>
            <w:vMerge/>
            <w:tcMar>
              <w:top w:w="100" w:type="dxa"/>
              <w:left w:w="100" w:type="dxa"/>
              <w:bottom w:w="100" w:type="dxa"/>
              <w:right w:w="100" w:type="dxa"/>
            </w:tcMar>
          </w:tcPr>
          <w:p w:rsidR="006E0C3E" w14:paraId="45501990" w14:textId="77777777"/>
        </w:tc>
        <w:tc>
          <w:tcPr>
            <w:tcW w:w="3888" w:type="dxa"/>
            <w:vMerge w:val="restart"/>
            <w:tcMar>
              <w:top w:w="100" w:type="dxa"/>
              <w:left w:w="100" w:type="dxa"/>
              <w:bottom w:w="100" w:type="dxa"/>
              <w:right w:w="100" w:type="dxa"/>
            </w:tcMar>
          </w:tcPr>
          <w:p w:rsidR="006E0C3E" w14:paraId="2CF180E8" w14:textId="77777777">
            <w:r>
              <w:rPr>
                <w:sz w:val="20"/>
              </w:rPr>
              <w:t>Weather affected job</w:t>
            </w:r>
          </w:p>
        </w:tc>
        <w:tc>
          <w:tcPr>
            <w:tcW w:w="3888" w:type="dxa"/>
            <w:vMerge w:val="restart"/>
            <w:tcMar>
              <w:top w:w="100" w:type="dxa"/>
              <w:left w:w="100" w:type="dxa"/>
              <w:bottom w:w="100" w:type="dxa"/>
              <w:right w:w="100" w:type="dxa"/>
            </w:tcMar>
          </w:tcPr>
          <w:p w:rsidR="006E0C3E" w14:paraId="47EB04B8" w14:textId="77777777">
            <w:r>
              <w:rPr>
                <w:sz w:val="20"/>
              </w:rPr>
              <w:t>10</w:t>
            </w:r>
          </w:p>
        </w:tc>
        <w:tc>
          <w:tcPr>
            <w:tcW w:w="2592" w:type="dxa"/>
            <w:vMerge w:val="restart"/>
            <w:tcMar>
              <w:top w:w="100" w:type="dxa"/>
              <w:left w:w="100" w:type="dxa"/>
              <w:bottom w:w="100" w:type="dxa"/>
              <w:right w:w="100" w:type="dxa"/>
            </w:tcMar>
          </w:tcPr>
          <w:p w:rsidR="006E0C3E" w14:paraId="1E20E8C7" w14:textId="77777777"/>
        </w:tc>
      </w:tr>
      <w:tr w14:paraId="728F8A37" w14:textId="77777777">
        <w:tblPrEx>
          <w:tblW w:w="0" w:type="auto"/>
          <w:tblLook w:val="04A0"/>
        </w:tblPrEx>
        <w:trPr>
          <w:trHeight w:val="269"/>
        </w:trPr>
        <w:tc>
          <w:tcPr>
            <w:tcW w:w="2592" w:type="dxa"/>
            <w:vMerge/>
            <w:tcMar>
              <w:top w:w="100" w:type="dxa"/>
              <w:left w:w="100" w:type="dxa"/>
              <w:bottom w:w="100" w:type="dxa"/>
              <w:right w:w="100" w:type="dxa"/>
            </w:tcMar>
          </w:tcPr>
          <w:p w:rsidR="006E0C3E" w14:paraId="56CBD577" w14:textId="77777777"/>
        </w:tc>
        <w:tc>
          <w:tcPr>
            <w:tcW w:w="3888" w:type="dxa"/>
            <w:vMerge w:val="restart"/>
            <w:tcMar>
              <w:top w:w="100" w:type="dxa"/>
              <w:left w:w="100" w:type="dxa"/>
              <w:bottom w:w="100" w:type="dxa"/>
              <w:right w:w="100" w:type="dxa"/>
            </w:tcMar>
          </w:tcPr>
          <w:p w:rsidR="006E0C3E" w14:paraId="64C92CFD" w14:textId="77777777">
            <w:r>
              <w:rPr>
                <w:sz w:val="20"/>
              </w:rPr>
              <w:t>School/training</w:t>
            </w:r>
          </w:p>
        </w:tc>
        <w:tc>
          <w:tcPr>
            <w:tcW w:w="3888" w:type="dxa"/>
            <w:vMerge w:val="restart"/>
            <w:tcMar>
              <w:top w:w="100" w:type="dxa"/>
              <w:left w:w="100" w:type="dxa"/>
              <w:bottom w:w="100" w:type="dxa"/>
              <w:right w:w="100" w:type="dxa"/>
            </w:tcMar>
          </w:tcPr>
          <w:p w:rsidR="006E0C3E" w14:paraId="14CFE24B" w14:textId="77777777">
            <w:r>
              <w:rPr>
                <w:sz w:val="20"/>
              </w:rPr>
              <w:t>11</w:t>
            </w:r>
          </w:p>
        </w:tc>
        <w:tc>
          <w:tcPr>
            <w:tcW w:w="2592" w:type="dxa"/>
            <w:vMerge w:val="restart"/>
            <w:tcMar>
              <w:top w:w="100" w:type="dxa"/>
              <w:left w:w="100" w:type="dxa"/>
              <w:bottom w:w="100" w:type="dxa"/>
              <w:right w:w="100" w:type="dxa"/>
            </w:tcMar>
          </w:tcPr>
          <w:p w:rsidR="006E0C3E" w14:paraId="06291ECE" w14:textId="77777777"/>
        </w:tc>
      </w:tr>
      <w:tr w14:paraId="79ADDDE8" w14:textId="77777777">
        <w:tblPrEx>
          <w:tblW w:w="0" w:type="auto"/>
          <w:tblLook w:val="04A0"/>
        </w:tblPrEx>
        <w:trPr>
          <w:trHeight w:val="269"/>
        </w:trPr>
        <w:tc>
          <w:tcPr>
            <w:tcW w:w="2592" w:type="dxa"/>
            <w:vMerge/>
            <w:tcMar>
              <w:top w:w="100" w:type="dxa"/>
              <w:left w:w="100" w:type="dxa"/>
              <w:bottom w:w="100" w:type="dxa"/>
              <w:right w:w="100" w:type="dxa"/>
            </w:tcMar>
          </w:tcPr>
          <w:p w:rsidR="006E0C3E" w14:paraId="07B667D4" w14:textId="77777777"/>
        </w:tc>
        <w:tc>
          <w:tcPr>
            <w:tcW w:w="3888" w:type="dxa"/>
            <w:vMerge w:val="restart"/>
            <w:tcMar>
              <w:top w:w="100" w:type="dxa"/>
              <w:left w:w="100" w:type="dxa"/>
              <w:bottom w:w="100" w:type="dxa"/>
              <w:right w:w="100" w:type="dxa"/>
            </w:tcMar>
          </w:tcPr>
          <w:p w:rsidR="006E0C3E" w14:paraId="7BB9EFA0" w14:textId="77777777">
            <w:r>
              <w:rPr>
                <w:sz w:val="20"/>
              </w:rPr>
              <w:t>Civic/military duty</w:t>
            </w:r>
          </w:p>
        </w:tc>
        <w:tc>
          <w:tcPr>
            <w:tcW w:w="3888" w:type="dxa"/>
            <w:vMerge w:val="restart"/>
            <w:tcMar>
              <w:top w:w="100" w:type="dxa"/>
              <w:left w:w="100" w:type="dxa"/>
              <w:bottom w:w="100" w:type="dxa"/>
              <w:right w:w="100" w:type="dxa"/>
            </w:tcMar>
          </w:tcPr>
          <w:p w:rsidR="006E0C3E" w14:paraId="272AD57F" w14:textId="77777777">
            <w:r>
              <w:rPr>
                <w:sz w:val="20"/>
              </w:rPr>
              <w:t>12</w:t>
            </w:r>
          </w:p>
        </w:tc>
        <w:tc>
          <w:tcPr>
            <w:tcW w:w="2592" w:type="dxa"/>
            <w:vMerge w:val="restart"/>
            <w:tcMar>
              <w:top w:w="100" w:type="dxa"/>
              <w:left w:w="100" w:type="dxa"/>
              <w:bottom w:w="100" w:type="dxa"/>
              <w:right w:w="100" w:type="dxa"/>
            </w:tcMar>
          </w:tcPr>
          <w:p w:rsidR="006E0C3E" w14:paraId="314D3318" w14:textId="77777777"/>
        </w:tc>
      </w:tr>
      <w:tr w14:paraId="5CC8E21E" w14:textId="77777777">
        <w:tblPrEx>
          <w:tblW w:w="0" w:type="auto"/>
          <w:tblLook w:val="04A0"/>
        </w:tblPrEx>
        <w:trPr>
          <w:trHeight w:val="269"/>
        </w:trPr>
        <w:tc>
          <w:tcPr>
            <w:tcW w:w="2592" w:type="dxa"/>
            <w:vMerge/>
            <w:tcMar>
              <w:top w:w="100" w:type="dxa"/>
              <w:left w:w="100" w:type="dxa"/>
              <w:bottom w:w="100" w:type="dxa"/>
              <w:right w:w="100" w:type="dxa"/>
            </w:tcMar>
          </w:tcPr>
          <w:p w:rsidR="006E0C3E" w14:paraId="1E270458" w14:textId="77777777"/>
        </w:tc>
        <w:tc>
          <w:tcPr>
            <w:tcW w:w="3888" w:type="dxa"/>
            <w:vMerge w:val="restart"/>
            <w:tcMar>
              <w:top w:w="100" w:type="dxa"/>
              <w:left w:w="100" w:type="dxa"/>
              <w:bottom w:w="100" w:type="dxa"/>
              <w:right w:w="100" w:type="dxa"/>
            </w:tcMar>
          </w:tcPr>
          <w:p w:rsidR="006E0C3E" w14:paraId="59DE6F92" w14:textId="77777777">
            <w:r>
              <w:rPr>
                <w:sz w:val="20"/>
              </w:rPr>
              <w:t>Does not work in the business</w:t>
            </w:r>
          </w:p>
        </w:tc>
        <w:tc>
          <w:tcPr>
            <w:tcW w:w="3888" w:type="dxa"/>
            <w:vMerge w:val="restart"/>
            <w:tcMar>
              <w:top w:w="100" w:type="dxa"/>
              <w:left w:w="100" w:type="dxa"/>
              <w:bottom w:w="100" w:type="dxa"/>
              <w:right w:w="100" w:type="dxa"/>
            </w:tcMar>
          </w:tcPr>
          <w:p w:rsidR="006E0C3E" w14:paraId="456B1871" w14:textId="77777777">
            <w:r>
              <w:rPr>
                <w:sz w:val="20"/>
              </w:rPr>
              <w:t>13</w:t>
            </w:r>
          </w:p>
        </w:tc>
        <w:tc>
          <w:tcPr>
            <w:tcW w:w="2592" w:type="dxa"/>
            <w:vMerge w:val="restart"/>
            <w:tcMar>
              <w:top w:w="100" w:type="dxa"/>
              <w:left w:w="100" w:type="dxa"/>
              <w:bottom w:w="100" w:type="dxa"/>
              <w:right w:w="100" w:type="dxa"/>
            </w:tcMar>
          </w:tcPr>
          <w:p w:rsidR="006E0C3E" w14:paraId="3895902D" w14:textId="77777777"/>
        </w:tc>
      </w:tr>
      <w:tr w14:paraId="6622FE05" w14:textId="77777777">
        <w:tblPrEx>
          <w:tblW w:w="0" w:type="auto"/>
          <w:tblLook w:val="04A0"/>
        </w:tblPrEx>
        <w:trPr>
          <w:trHeight w:val="269"/>
        </w:trPr>
        <w:tc>
          <w:tcPr>
            <w:tcW w:w="2592" w:type="dxa"/>
            <w:vMerge/>
            <w:tcMar>
              <w:top w:w="100" w:type="dxa"/>
              <w:left w:w="100" w:type="dxa"/>
              <w:bottom w:w="100" w:type="dxa"/>
              <w:right w:w="100" w:type="dxa"/>
            </w:tcMar>
          </w:tcPr>
          <w:p w:rsidR="006E0C3E" w14:paraId="21977596" w14:textId="77777777"/>
        </w:tc>
        <w:tc>
          <w:tcPr>
            <w:tcW w:w="3888" w:type="dxa"/>
            <w:vMerge w:val="restart"/>
            <w:tcMar>
              <w:top w:w="100" w:type="dxa"/>
              <w:left w:w="100" w:type="dxa"/>
              <w:bottom w:w="100" w:type="dxa"/>
              <w:right w:w="100" w:type="dxa"/>
            </w:tcMar>
          </w:tcPr>
          <w:p w:rsidR="006E0C3E" w14:paraId="4A86C96B" w14:textId="77777777">
            <w:r>
              <w:rPr>
                <w:sz w:val="20"/>
              </w:rPr>
              <w:t>Other (specify)</w:t>
            </w:r>
          </w:p>
        </w:tc>
        <w:tc>
          <w:tcPr>
            <w:tcW w:w="3888" w:type="dxa"/>
            <w:vMerge w:val="restart"/>
            <w:tcMar>
              <w:top w:w="100" w:type="dxa"/>
              <w:left w:w="100" w:type="dxa"/>
              <w:bottom w:w="100" w:type="dxa"/>
              <w:right w:w="100" w:type="dxa"/>
            </w:tcMar>
          </w:tcPr>
          <w:p w:rsidR="006E0C3E" w14:paraId="2FE9E41D" w14:textId="77777777">
            <w:r>
              <w:rPr>
                <w:sz w:val="20"/>
              </w:rPr>
              <w:t>14</w:t>
            </w:r>
          </w:p>
        </w:tc>
        <w:tc>
          <w:tcPr>
            <w:tcW w:w="2592" w:type="dxa"/>
            <w:vMerge w:val="restart"/>
            <w:tcMar>
              <w:top w:w="100" w:type="dxa"/>
              <w:left w:w="100" w:type="dxa"/>
              <w:bottom w:w="100" w:type="dxa"/>
              <w:right w:w="100" w:type="dxa"/>
            </w:tcMar>
          </w:tcPr>
          <w:p w:rsidR="006E0C3E" w14:paraId="3AE108FF" w14:textId="77777777"/>
        </w:tc>
      </w:tr>
      <w:tr w14:paraId="64B6ACC4" w14:textId="77777777">
        <w:tblPrEx>
          <w:tblW w:w="0" w:type="auto"/>
          <w:tblLook w:val="04A0"/>
        </w:tblPrEx>
        <w:trPr>
          <w:trHeight w:val="269"/>
        </w:trPr>
        <w:tc>
          <w:tcPr>
            <w:tcW w:w="2592" w:type="dxa"/>
            <w:vMerge/>
            <w:tcMar>
              <w:top w:w="100" w:type="dxa"/>
              <w:left w:w="100" w:type="dxa"/>
              <w:bottom w:w="100" w:type="dxa"/>
              <w:right w:w="100" w:type="dxa"/>
            </w:tcMar>
          </w:tcPr>
          <w:p w:rsidR="006E0C3E" w14:paraId="6777E86C" w14:textId="77777777"/>
        </w:tc>
        <w:tc>
          <w:tcPr>
            <w:tcW w:w="3888" w:type="dxa"/>
            <w:vMerge w:val="restart"/>
            <w:tcMar>
              <w:top w:w="100" w:type="dxa"/>
              <w:left w:w="100" w:type="dxa"/>
              <w:bottom w:w="100" w:type="dxa"/>
              <w:right w:w="100" w:type="dxa"/>
            </w:tcMar>
          </w:tcPr>
          <w:p w:rsidR="006E0C3E" w14:paraId="7E1C5292" w14:textId="77777777"/>
        </w:tc>
        <w:tc>
          <w:tcPr>
            <w:tcW w:w="3888" w:type="dxa"/>
            <w:vMerge w:val="restart"/>
            <w:tcMar>
              <w:top w:w="100" w:type="dxa"/>
              <w:left w:w="100" w:type="dxa"/>
              <w:bottom w:w="100" w:type="dxa"/>
              <w:right w:w="100" w:type="dxa"/>
            </w:tcMar>
          </w:tcPr>
          <w:p w:rsidR="006E0C3E" w14:paraId="1F9894FD" w14:textId="77777777"/>
        </w:tc>
        <w:tc>
          <w:tcPr>
            <w:tcW w:w="2592" w:type="dxa"/>
            <w:vMerge w:val="restart"/>
            <w:tcMar>
              <w:top w:w="100" w:type="dxa"/>
              <w:left w:w="100" w:type="dxa"/>
              <w:bottom w:w="100" w:type="dxa"/>
              <w:right w:w="100" w:type="dxa"/>
            </w:tcMar>
          </w:tcPr>
          <w:p w:rsidR="006E0C3E" w14:paraId="3B9881C1" w14:textId="77777777">
            <w:r>
              <w:rPr>
                <w:sz w:val="20"/>
              </w:rPr>
              <w:t>PUABSPC1</w:t>
            </w:r>
          </w:p>
        </w:tc>
      </w:tr>
      <w:tr w14:paraId="7C483DC9" w14:textId="77777777">
        <w:tblPrEx>
          <w:tblW w:w="0" w:type="auto"/>
          <w:tblLook w:val="04A0"/>
        </w:tblPrEx>
        <w:trPr>
          <w:trHeight w:val="269"/>
        </w:trPr>
        <w:tc>
          <w:tcPr>
            <w:tcW w:w="2592" w:type="dxa"/>
            <w:vMerge/>
            <w:tcMar>
              <w:top w:w="100" w:type="dxa"/>
              <w:left w:w="100" w:type="dxa"/>
              <w:bottom w:w="100" w:type="dxa"/>
              <w:right w:w="100" w:type="dxa"/>
            </w:tcMar>
          </w:tcPr>
          <w:p w:rsidR="006E0C3E" w14:paraId="4F0ECB5F" w14:textId="77777777"/>
        </w:tc>
        <w:tc>
          <w:tcPr>
            <w:tcW w:w="3888" w:type="dxa"/>
            <w:vMerge w:val="restart"/>
            <w:tcMar>
              <w:top w:w="100" w:type="dxa"/>
              <w:left w:w="100" w:type="dxa"/>
              <w:bottom w:w="100" w:type="dxa"/>
              <w:right w:w="100" w:type="dxa"/>
            </w:tcMar>
          </w:tcPr>
          <w:p w:rsidR="006E0C3E" w14:paraId="059CD222" w14:textId="77777777">
            <w:r>
              <w:rPr>
                <w:sz w:val="20"/>
              </w:rPr>
              <w:t>Don't Know</w:t>
            </w:r>
          </w:p>
        </w:tc>
        <w:tc>
          <w:tcPr>
            <w:tcW w:w="3888" w:type="dxa"/>
            <w:vMerge w:val="restart"/>
            <w:tcMar>
              <w:top w:w="100" w:type="dxa"/>
              <w:left w:w="100" w:type="dxa"/>
              <w:bottom w:w="100" w:type="dxa"/>
              <w:right w:w="100" w:type="dxa"/>
            </w:tcMar>
          </w:tcPr>
          <w:p w:rsidR="006E0C3E" w14:paraId="6C3614ED" w14:textId="77777777">
            <w:r>
              <w:rPr>
                <w:sz w:val="20"/>
              </w:rPr>
              <w:t>-2</w:t>
            </w:r>
          </w:p>
        </w:tc>
        <w:tc>
          <w:tcPr>
            <w:tcW w:w="2592" w:type="dxa"/>
            <w:vMerge w:val="restart"/>
            <w:tcMar>
              <w:top w:w="100" w:type="dxa"/>
              <w:left w:w="100" w:type="dxa"/>
              <w:bottom w:w="100" w:type="dxa"/>
              <w:right w:w="100" w:type="dxa"/>
            </w:tcMar>
          </w:tcPr>
          <w:p w:rsidR="006E0C3E" w14:paraId="71CDB93D" w14:textId="77777777"/>
        </w:tc>
      </w:tr>
      <w:tr w14:paraId="4D606025" w14:textId="77777777">
        <w:tblPrEx>
          <w:tblW w:w="0" w:type="auto"/>
          <w:tblLook w:val="04A0"/>
        </w:tblPrEx>
        <w:trPr>
          <w:trHeight w:val="269"/>
        </w:trPr>
        <w:tc>
          <w:tcPr>
            <w:tcW w:w="2592" w:type="dxa"/>
            <w:vMerge/>
            <w:tcMar>
              <w:top w:w="100" w:type="dxa"/>
              <w:left w:w="100" w:type="dxa"/>
              <w:bottom w:w="100" w:type="dxa"/>
              <w:right w:w="100" w:type="dxa"/>
            </w:tcMar>
          </w:tcPr>
          <w:p w:rsidR="006E0C3E" w14:paraId="7A77461F" w14:textId="77777777"/>
        </w:tc>
        <w:tc>
          <w:tcPr>
            <w:tcW w:w="3888" w:type="dxa"/>
            <w:tcMar>
              <w:top w:w="100" w:type="dxa"/>
              <w:left w:w="100" w:type="dxa"/>
              <w:bottom w:w="100" w:type="dxa"/>
              <w:right w:w="100" w:type="dxa"/>
            </w:tcMar>
          </w:tcPr>
          <w:p w:rsidR="006E0C3E" w14:paraId="4CCA0813" w14:textId="77777777">
            <w:r>
              <w:rPr>
                <w:sz w:val="20"/>
              </w:rPr>
              <w:t>Refuse</w:t>
            </w:r>
          </w:p>
        </w:tc>
        <w:tc>
          <w:tcPr>
            <w:tcW w:w="3888" w:type="dxa"/>
            <w:tcMar>
              <w:top w:w="100" w:type="dxa"/>
              <w:left w:w="100" w:type="dxa"/>
              <w:bottom w:w="100" w:type="dxa"/>
              <w:right w:w="100" w:type="dxa"/>
            </w:tcMar>
          </w:tcPr>
          <w:p w:rsidR="006E0C3E" w14:paraId="7DA4A1A2" w14:textId="77777777">
            <w:r>
              <w:rPr>
                <w:sz w:val="20"/>
              </w:rPr>
              <w:t>-3</w:t>
            </w:r>
          </w:p>
        </w:tc>
        <w:tc>
          <w:tcPr>
            <w:tcW w:w="2592" w:type="dxa"/>
            <w:tcMar>
              <w:top w:w="100" w:type="dxa"/>
              <w:left w:w="100" w:type="dxa"/>
              <w:bottom w:w="100" w:type="dxa"/>
              <w:right w:w="100" w:type="dxa"/>
            </w:tcMar>
          </w:tcPr>
          <w:p w:rsidR="006E0C3E" w14:paraId="2FD9B0CC" w14:textId="77777777"/>
        </w:tc>
      </w:tr>
    </w:tbl>
    <w:p w:rsidR="006E0C3E" w14:paraId="055543B6" w14:textId="77777777"/>
    <w:tbl>
      <w:tblPr>
        <w:tblStyle w:val="TableGrid"/>
        <w:tblW w:w="0" w:type="auto"/>
        <w:tblLook w:val="04A0"/>
      </w:tblPr>
      <w:tblGrid>
        <w:gridCol w:w="2590"/>
        <w:gridCol w:w="5179"/>
        <w:gridCol w:w="5181"/>
      </w:tblGrid>
      <w:tr w14:paraId="06DF6AB4"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6E0C3E" w14:paraId="33134F8C" w14:textId="77777777">
            <w:r>
              <w:rPr>
                <w:b/>
                <w:sz w:val="30"/>
              </w:rPr>
              <w:t>BLOCK: BLKLABOR_FORCE / BLOCK: BLKLABOR_FORCE-BLKLABOR_FORCE_PERSON / BLOCK: BLKLABOR_FORCE-BLKLABOR_FORCE_PERSON-BWORKING / SCREEN: SC_HRRSN3 / QUESTION: HRRSN3_CPS (STANDARD)</w:t>
            </w:r>
          </w:p>
        </w:tc>
      </w:tr>
      <w:tr w14:paraId="5ABA7BA0"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440D41C0" w14:textId="77777777">
            <w:r>
              <w:rPr>
                <w:b/>
                <w:sz w:val="24"/>
              </w:rPr>
              <w:t>ATTRIBUTE NAME</w:t>
            </w:r>
          </w:p>
        </w:tc>
        <w:tc>
          <w:tcPr>
            <w:tcW w:w="10368" w:type="dxa"/>
            <w:gridSpan w:val="2"/>
            <w:vMerge w:val="restart"/>
            <w:tcMar>
              <w:top w:w="100" w:type="dxa"/>
              <w:left w:w="100" w:type="dxa"/>
              <w:bottom w:w="100" w:type="dxa"/>
              <w:right w:w="100" w:type="dxa"/>
            </w:tcMar>
          </w:tcPr>
          <w:p w:rsidR="006E0C3E" w14:paraId="4BA02BBB" w14:textId="77777777">
            <w:r>
              <w:rPr>
                <w:b/>
                <w:sz w:val="24"/>
              </w:rPr>
              <w:t>VALUE</w:t>
            </w:r>
          </w:p>
        </w:tc>
      </w:tr>
      <w:tr w14:paraId="09893CF4"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3F258909" w14:textId="77777777">
            <w:r>
              <w:rPr>
                <w:sz w:val="20"/>
              </w:rPr>
              <w:t xml:space="preserve">CAPI </w:t>
            </w:r>
            <w:r>
              <w:rPr>
                <w:sz w:val="20"/>
              </w:rPr>
              <w:t>QUESTION WORDING</w:t>
            </w:r>
          </w:p>
        </w:tc>
        <w:tc>
          <w:tcPr>
            <w:tcW w:w="10368" w:type="dxa"/>
            <w:gridSpan w:val="2"/>
            <w:vMerge w:val="restart"/>
            <w:tcMar>
              <w:top w:w="100" w:type="dxa"/>
              <w:left w:w="100" w:type="dxa"/>
              <w:bottom w:w="100" w:type="dxa"/>
              <w:right w:w="100" w:type="dxa"/>
            </w:tcMar>
          </w:tcPr>
          <w:p w:rsidR="006E0C3E" w14:paraId="1E06E4EE" w14:textId="77777777">
            <w:r>
              <w:rPr>
                <w:sz w:val="20"/>
              </w:rPr>
              <w:t>What is the main reason ^TNAME worked less than 35 hours ^WHATWEEK?</w:t>
            </w:r>
          </w:p>
        </w:tc>
      </w:tr>
      <w:tr w14:paraId="20C94EE1"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0F422D9" w14:textId="77777777">
            <w:r>
              <w:rPr>
                <w:b/>
                <w:sz w:val="24"/>
              </w:rPr>
              <w:t>FILL</w:t>
            </w:r>
          </w:p>
        </w:tc>
        <w:tc>
          <w:tcPr>
            <w:tcW w:w="5184" w:type="dxa"/>
            <w:vMerge w:val="restart"/>
            <w:tcMar>
              <w:top w:w="100" w:type="dxa"/>
              <w:left w:w="100" w:type="dxa"/>
              <w:bottom w:w="100" w:type="dxa"/>
              <w:right w:w="100" w:type="dxa"/>
            </w:tcMar>
          </w:tcPr>
          <w:p w:rsidR="006E0C3E" w14:paraId="60E9C03D" w14:textId="77777777">
            <w:r>
              <w:rPr>
                <w:b/>
                <w:sz w:val="24"/>
              </w:rPr>
              <w:t>CONDITION</w:t>
            </w:r>
          </w:p>
        </w:tc>
        <w:tc>
          <w:tcPr>
            <w:tcW w:w="5184" w:type="dxa"/>
            <w:vMerge w:val="restart"/>
            <w:tcMar>
              <w:top w:w="100" w:type="dxa"/>
              <w:left w:w="100" w:type="dxa"/>
              <w:bottom w:w="100" w:type="dxa"/>
              <w:right w:w="100" w:type="dxa"/>
            </w:tcMar>
          </w:tcPr>
          <w:p w:rsidR="006E0C3E" w14:paraId="0280C319" w14:textId="77777777">
            <w:r>
              <w:rPr>
                <w:b/>
                <w:sz w:val="24"/>
              </w:rPr>
              <w:t>VALUE</w:t>
            </w:r>
          </w:p>
        </w:tc>
      </w:tr>
      <w:tr w14:paraId="57AE9D3A"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65E3DB70" w14:textId="77777777">
            <w:r>
              <w:rPr>
                <w:b/>
                <w:sz w:val="24"/>
              </w:rPr>
              <w:t>TNAME</w:t>
            </w:r>
          </w:p>
        </w:tc>
        <w:tc>
          <w:tcPr>
            <w:tcW w:w="5184" w:type="dxa"/>
            <w:vMerge w:val="restart"/>
            <w:tcMar>
              <w:top w:w="100" w:type="dxa"/>
              <w:left w:w="100" w:type="dxa"/>
              <w:bottom w:w="100" w:type="dxa"/>
              <w:right w:w="100" w:type="dxa"/>
            </w:tcMar>
          </w:tcPr>
          <w:p w:rsidR="006E0C3E" w14:paraId="71665663" w14:textId="77777777">
            <w:r>
              <w:rPr>
                <w:sz w:val="20"/>
              </w:rPr>
              <w:t>PULINENO==HURESPLI</w:t>
            </w:r>
          </w:p>
        </w:tc>
        <w:tc>
          <w:tcPr>
            <w:tcW w:w="5184" w:type="dxa"/>
            <w:vMerge w:val="restart"/>
            <w:tcMar>
              <w:top w:w="100" w:type="dxa"/>
              <w:left w:w="100" w:type="dxa"/>
              <w:bottom w:w="100" w:type="dxa"/>
              <w:right w:w="100" w:type="dxa"/>
            </w:tcMar>
          </w:tcPr>
          <w:p w:rsidR="006E0C3E" w14:paraId="7E0D1A15" w14:textId="77777777">
            <w:r>
              <w:rPr>
                <w:sz w:val="20"/>
              </w:rPr>
              <w:t>you</w:t>
            </w:r>
          </w:p>
        </w:tc>
      </w:tr>
      <w:tr w14:paraId="329DD95D" w14:textId="77777777">
        <w:tblPrEx>
          <w:tblW w:w="0" w:type="auto"/>
          <w:tblLook w:val="04A0"/>
        </w:tblPrEx>
        <w:trPr>
          <w:trHeight w:val="269"/>
        </w:trPr>
        <w:tc>
          <w:tcPr>
            <w:tcW w:w="2592" w:type="dxa"/>
            <w:vMerge/>
            <w:tcMar>
              <w:top w:w="100" w:type="dxa"/>
              <w:left w:w="100" w:type="dxa"/>
              <w:bottom w:w="100" w:type="dxa"/>
              <w:right w:w="100" w:type="dxa"/>
            </w:tcMar>
          </w:tcPr>
          <w:p w:rsidR="006E0C3E" w14:paraId="60D28ED0" w14:textId="77777777"/>
        </w:tc>
        <w:tc>
          <w:tcPr>
            <w:tcW w:w="5184" w:type="dxa"/>
            <w:vMerge w:val="restart"/>
            <w:tcMar>
              <w:top w:w="100" w:type="dxa"/>
              <w:left w:w="100" w:type="dxa"/>
              <w:bottom w:w="100" w:type="dxa"/>
              <w:right w:w="100" w:type="dxa"/>
            </w:tcMar>
          </w:tcPr>
          <w:p w:rsidR="006E0C3E" w14:paraId="08BDAC1D" w14:textId="77777777"/>
        </w:tc>
        <w:tc>
          <w:tcPr>
            <w:tcW w:w="5184" w:type="dxa"/>
            <w:vMerge w:val="restart"/>
            <w:tcMar>
              <w:top w:w="100" w:type="dxa"/>
              <w:left w:w="100" w:type="dxa"/>
              <w:bottom w:w="100" w:type="dxa"/>
              <w:right w:w="100" w:type="dxa"/>
            </w:tcMar>
          </w:tcPr>
          <w:p w:rsidR="006E0C3E" w14:paraId="6F80933F" w14:textId="77777777">
            <w:r>
              <w:rPr>
                <w:sz w:val="20"/>
              </w:rPr>
              <w:t>{{model.PUFNAME}} {{model.PULNAME}}</w:t>
            </w:r>
          </w:p>
        </w:tc>
      </w:tr>
      <w:tr w14:paraId="1C37077E"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6CA899D4" w14:textId="77777777">
            <w:r>
              <w:rPr>
                <w:b/>
                <w:sz w:val="24"/>
              </w:rPr>
              <w:t>WHATWEEK</w:t>
            </w:r>
          </w:p>
        </w:tc>
        <w:tc>
          <w:tcPr>
            <w:tcW w:w="5184" w:type="dxa"/>
            <w:vMerge w:val="restart"/>
            <w:tcMar>
              <w:top w:w="100" w:type="dxa"/>
              <w:left w:w="100" w:type="dxa"/>
              <w:bottom w:w="100" w:type="dxa"/>
              <w:right w:w="100" w:type="dxa"/>
            </w:tcMar>
          </w:tcPr>
          <w:p w:rsidR="006E0C3E" w14:paraId="1B223A14" w14:textId="77777777">
            <w:r>
              <w:rPr>
                <w:sz w:val="20"/>
              </w:rPr>
              <w:t>1==2</w:t>
            </w:r>
          </w:p>
        </w:tc>
        <w:tc>
          <w:tcPr>
            <w:tcW w:w="5184" w:type="dxa"/>
            <w:vMerge w:val="restart"/>
            <w:tcMar>
              <w:top w:w="100" w:type="dxa"/>
              <w:left w:w="100" w:type="dxa"/>
              <w:bottom w:w="100" w:type="dxa"/>
              <w:right w:w="100" w:type="dxa"/>
            </w:tcMar>
          </w:tcPr>
          <w:p w:rsidR="006E0C3E" w14:paraId="0B1ABFA6" w14:textId="77777777">
            <w:r>
              <w:rPr>
                <w:sz w:val="20"/>
              </w:rPr>
              <w:t>THE WEEK BEFORE LAST</w:t>
            </w:r>
          </w:p>
        </w:tc>
      </w:tr>
      <w:tr w14:paraId="0999DB45" w14:textId="77777777">
        <w:tblPrEx>
          <w:tblW w:w="0" w:type="auto"/>
          <w:tblLook w:val="04A0"/>
        </w:tblPrEx>
        <w:trPr>
          <w:trHeight w:val="269"/>
        </w:trPr>
        <w:tc>
          <w:tcPr>
            <w:tcW w:w="2592" w:type="dxa"/>
            <w:vMerge/>
            <w:tcMar>
              <w:top w:w="100" w:type="dxa"/>
              <w:left w:w="100" w:type="dxa"/>
              <w:bottom w:w="100" w:type="dxa"/>
              <w:right w:w="100" w:type="dxa"/>
            </w:tcMar>
          </w:tcPr>
          <w:p w:rsidR="006E0C3E" w14:paraId="06272B7E" w14:textId="77777777"/>
        </w:tc>
        <w:tc>
          <w:tcPr>
            <w:tcW w:w="5184" w:type="dxa"/>
            <w:tcMar>
              <w:top w:w="100" w:type="dxa"/>
              <w:left w:w="100" w:type="dxa"/>
              <w:bottom w:w="100" w:type="dxa"/>
              <w:right w:w="100" w:type="dxa"/>
            </w:tcMar>
          </w:tcPr>
          <w:p w:rsidR="006E0C3E" w14:paraId="27BC3586" w14:textId="77777777"/>
        </w:tc>
        <w:tc>
          <w:tcPr>
            <w:tcW w:w="5184" w:type="dxa"/>
            <w:tcMar>
              <w:top w:w="100" w:type="dxa"/>
              <w:left w:w="100" w:type="dxa"/>
              <w:bottom w:w="100" w:type="dxa"/>
              <w:right w:w="100" w:type="dxa"/>
            </w:tcMar>
          </w:tcPr>
          <w:p w:rsidR="006E0C3E" w14:paraId="7A5E2AB8" w14:textId="77777777">
            <w:r>
              <w:rPr>
                <w:sz w:val="20"/>
              </w:rPr>
              <w:t>LAST WEEK</w:t>
            </w:r>
          </w:p>
        </w:tc>
      </w:tr>
    </w:tbl>
    <w:p w:rsidR="006E0C3E" w14:paraId="6E7D9472" w14:textId="77777777"/>
    <w:tbl>
      <w:tblPr>
        <w:tblStyle w:val="TableGrid"/>
        <w:tblW w:w="0" w:type="auto"/>
        <w:tblLook w:val="04A0"/>
      </w:tblPr>
      <w:tblGrid>
        <w:gridCol w:w="2591"/>
        <w:gridCol w:w="3885"/>
        <w:gridCol w:w="3884"/>
        <w:gridCol w:w="2590"/>
      </w:tblGrid>
      <w:tr w14:paraId="4BCE9998"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6E0C3E" w14:paraId="62B4C3F6" w14:textId="77777777">
            <w:r>
              <w:rPr>
                <w:b/>
                <w:sz w:val="30"/>
              </w:rPr>
              <w:t xml:space="preserve">BLOCK: </w:t>
            </w:r>
            <w:r>
              <w:rPr>
                <w:b/>
                <w:sz w:val="30"/>
              </w:rPr>
              <w:t>BLKLABOR_FORCE / BLOCK: BLKLABOR_FORCE-BLKLABOR_FORCE_PERSON / BLOCK: BLKLABOR_FORCE-BLKLABOR_FORCE_PERSON-BWORKING / SCREEN: SC_HRRSN3 / QUESTION: HRRSN3_CPS / RESPONSE: RHRRSN3_CPS (STANDARD, RADIOBUTTON)</w:t>
            </w:r>
          </w:p>
        </w:tc>
      </w:tr>
      <w:tr w14:paraId="574E0974"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4FE74544" w14:textId="77777777">
            <w:r>
              <w:rPr>
                <w:b/>
                <w:sz w:val="24"/>
              </w:rPr>
              <w:t>ATTRIBUTE NAME</w:t>
            </w:r>
          </w:p>
        </w:tc>
        <w:tc>
          <w:tcPr>
            <w:tcW w:w="10368" w:type="dxa"/>
            <w:gridSpan w:val="3"/>
            <w:vMerge w:val="restart"/>
            <w:tcMar>
              <w:top w:w="100" w:type="dxa"/>
              <w:left w:w="100" w:type="dxa"/>
              <w:bottom w:w="100" w:type="dxa"/>
              <w:right w:w="100" w:type="dxa"/>
            </w:tcMar>
          </w:tcPr>
          <w:p w:rsidR="006E0C3E" w14:paraId="765934DD" w14:textId="77777777">
            <w:r>
              <w:rPr>
                <w:b/>
                <w:sz w:val="24"/>
              </w:rPr>
              <w:t>VALUE</w:t>
            </w:r>
          </w:p>
        </w:tc>
      </w:tr>
      <w:tr w14:paraId="186512E7"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67CD9B0D" w14:textId="77777777">
            <w:r>
              <w:rPr>
                <w:sz w:val="20"/>
              </w:rPr>
              <w:t>RESPONSE VARIABLE</w:t>
            </w:r>
          </w:p>
        </w:tc>
        <w:tc>
          <w:tcPr>
            <w:tcW w:w="10368" w:type="dxa"/>
            <w:gridSpan w:val="3"/>
            <w:vMerge w:val="restart"/>
            <w:tcMar>
              <w:top w:w="100" w:type="dxa"/>
              <w:left w:w="100" w:type="dxa"/>
              <w:bottom w:w="100" w:type="dxa"/>
              <w:right w:w="100" w:type="dxa"/>
            </w:tcMar>
          </w:tcPr>
          <w:p w:rsidR="006E0C3E" w14:paraId="55C241D9" w14:textId="77777777">
            <w:r>
              <w:rPr>
                <w:sz w:val="20"/>
              </w:rPr>
              <w:t>PUHRRSN3</w:t>
            </w:r>
          </w:p>
        </w:tc>
      </w:tr>
      <w:tr w14:paraId="31F1A4E5"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892DF10" w14:textId="77777777">
            <w:r>
              <w:rPr>
                <w:sz w:val="20"/>
              </w:rPr>
              <w:t>ANSWER LIST</w:t>
            </w:r>
          </w:p>
        </w:tc>
        <w:tc>
          <w:tcPr>
            <w:tcW w:w="10368" w:type="dxa"/>
            <w:gridSpan w:val="3"/>
            <w:vMerge w:val="restart"/>
            <w:tcMar>
              <w:top w:w="100" w:type="dxa"/>
              <w:left w:w="100" w:type="dxa"/>
              <w:bottom w:w="100" w:type="dxa"/>
              <w:right w:w="100" w:type="dxa"/>
            </w:tcMar>
          </w:tcPr>
          <w:p w:rsidR="006E0C3E" w14:paraId="35845D07" w14:textId="77777777">
            <w:r>
              <w:rPr>
                <w:sz w:val="20"/>
              </w:rPr>
              <w:t>THRRSN3</w:t>
            </w:r>
          </w:p>
        </w:tc>
      </w:tr>
      <w:tr w14:paraId="1596B3E8"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E4FA662" w14:textId="77777777">
            <w:r>
              <w:rPr>
                <w:b/>
                <w:sz w:val="24"/>
              </w:rPr>
              <w:t>ANSWER LIST OPTIONS</w:t>
            </w:r>
          </w:p>
        </w:tc>
        <w:tc>
          <w:tcPr>
            <w:tcW w:w="3888" w:type="dxa"/>
            <w:vMerge w:val="restart"/>
            <w:tcMar>
              <w:top w:w="100" w:type="dxa"/>
              <w:left w:w="100" w:type="dxa"/>
              <w:bottom w:w="100" w:type="dxa"/>
              <w:right w:w="100" w:type="dxa"/>
            </w:tcMar>
          </w:tcPr>
          <w:p w:rsidR="006E0C3E" w14:paraId="70AEB220" w14:textId="77777777">
            <w:r>
              <w:rPr>
                <w:b/>
                <w:sz w:val="24"/>
              </w:rPr>
              <w:t>DISPLAY NAME</w:t>
            </w:r>
          </w:p>
        </w:tc>
        <w:tc>
          <w:tcPr>
            <w:tcW w:w="3888" w:type="dxa"/>
            <w:vMerge w:val="restart"/>
            <w:tcMar>
              <w:top w:w="100" w:type="dxa"/>
              <w:left w:w="100" w:type="dxa"/>
              <w:bottom w:w="100" w:type="dxa"/>
              <w:right w:w="100" w:type="dxa"/>
            </w:tcMar>
          </w:tcPr>
          <w:p w:rsidR="006E0C3E" w14:paraId="78F45C20" w14:textId="77777777">
            <w:r>
              <w:rPr>
                <w:b/>
                <w:sz w:val="24"/>
              </w:rPr>
              <w:t>STORED VALUE</w:t>
            </w:r>
          </w:p>
        </w:tc>
        <w:tc>
          <w:tcPr>
            <w:tcW w:w="2592" w:type="dxa"/>
            <w:vMerge w:val="restart"/>
            <w:tcMar>
              <w:top w:w="100" w:type="dxa"/>
              <w:left w:w="100" w:type="dxa"/>
              <w:bottom w:w="100" w:type="dxa"/>
              <w:right w:w="100" w:type="dxa"/>
            </w:tcMar>
          </w:tcPr>
          <w:p w:rsidR="006E0C3E" w14:paraId="517F240C" w14:textId="77777777">
            <w:r>
              <w:rPr>
                <w:b/>
                <w:sz w:val="24"/>
              </w:rPr>
              <w:t>VARIABLE</w:t>
            </w:r>
          </w:p>
        </w:tc>
      </w:tr>
      <w:tr w14:paraId="4ABFD614" w14:textId="77777777">
        <w:tblPrEx>
          <w:tblW w:w="0" w:type="auto"/>
          <w:tblLook w:val="04A0"/>
        </w:tblPrEx>
        <w:trPr>
          <w:trHeight w:val="269"/>
        </w:trPr>
        <w:tc>
          <w:tcPr>
            <w:tcW w:w="2592" w:type="dxa"/>
            <w:vMerge/>
            <w:tcMar>
              <w:top w:w="100" w:type="dxa"/>
              <w:left w:w="100" w:type="dxa"/>
              <w:bottom w:w="100" w:type="dxa"/>
              <w:right w:w="100" w:type="dxa"/>
            </w:tcMar>
          </w:tcPr>
          <w:p w:rsidR="006E0C3E" w14:paraId="51809310" w14:textId="77777777"/>
        </w:tc>
        <w:tc>
          <w:tcPr>
            <w:tcW w:w="3888" w:type="dxa"/>
            <w:vMerge w:val="restart"/>
            <w:tcMar>
              <w:top w:w="100" w:type="dxa"/>
              <w:left w:w="100" w:type="dxa"/>
              <w:bottom w:w="100" w:type="dxa"/>
              <w:right w:w="100" w:type="dxa"/>
            </w:tcMar>
          </w:tcPr>
          <w:p w:rsidR="006E0C3E" w14:paraId="4C96A71A" w14:textId="77777777">
            <w:r>
              <w:rPr>
                <w:sz w:val="20"/>
              </w:rPr>
              <w:t>Slack work/business conditions</w:t>
            </w:r>
          </w:p>
        </w:tc>
        <w:tc>
          <w:tcPr>
            <w:tcW w:w="3888" w:type="dxa"/>
            <w:vMerge w:val="restart"/>
            <w:tcMar>
              <w:top w:w="100" w:type="dxa"/>
              <w:left w:w="100" w:type="dxa"/>
              <w:bottom w:w="100" w:type="dxa"/>
              <w:right w:w="100" w:type="dxa"/>
            </w:tcMar>
          </w:tcPr>
          <w:p w:rsidR="006E0C3E" w14:paraId="4A956590" w14:textId="77777777">
            <w:r>
              <w:rPr>
                <w:sz w:val="20"/>
              </w:rPr>
              <w:t>1</w:t>
            </w:r>
          </w:p>
        </w:tc>
        <w:tc>
          <w:tcPr>
            <w:tcW w:w="2592" w:type="dxa"/>
            <w:vMerge w:val="restart"/>
            <w:tcMar>
              <w:top w:w="100" w:type="dxa"/>
              <w:left w:w="100" w:type="dxa"/>
              <w:bottom w:w="100" w:type="dxa"/>
              <w:right w:w="100" w:type="dxa"/>
            </w:tcMar>
          </w:tcPr>
          <w:p w:rsidR="006E0C3E" w14:paraId="60662C56" w14:textId="77777777"/>
        </w:tc>
      </w:tr>
      <w:tr w14:paraId="70A2DE3C" w14:textId="77777777">
        <w:tblPrEx>
          <w:tblW w:w="0" w:type="auto"/>
          <w:tblLook w:val="04A0"/>
        </w:tblPrEx>
        <w:trPr>
          <w:trHeight w:val="269"/>
        </w:trPr>
        <w:tc>
          <w:tcPr>
            <w:tcW w:w="2592" w:type="dxa"/>
            <w:vMerge/>
            <w:tcMar>
              <w:top w:w="100" w:type="dxa"/>
              <w:left w:w="100" w:type="dxa"/>
              <w:bottom w:w="100" w:type="dxa"/>
              <w:right w:w="100" w:type="dxa"/>
            </w:tcMar>
          </w:tcPr>
          <w:p w:rsidR="006E0C3E" w14:paraId="3C849A41" w14:textId="77777777"/>
        </w:tc>
        <w:tc>
          <w:tcPr>
            <w:tcW w:w="3888" w:type="dxa"/>
            <w:vMerge w:val="restart"/>
            <w:tcMar>
              <w:top w:w="100" w:type="dxa"/>
              <w:left w:w="100" w:type="dxa"/>
              <w:bottom w:w="100" w:type="dxa"/>
              <w:right w:w="100" w:type="dxa"/>
            </w:tcMar>
          </w:tcPr>
          <w:p w:rsidR="006E0C3E" w14:paraId="461E730C" w14:textId="77777777">
            <w:r>
              <w:rPr>
                <w:sz w:val="20"/>
              </w:rPr>
              <w:t>Seasonal work</w:t>
            </w:r>
          </w:p>
        </w:tc>
        <w:tc>
          <w:tcPr>
            <w:tcW w:w="3888" w:type="dxa"/>
            <w:vMerge w:val="restart"/>
            <w:tcMar>
              <w:top w:w="100" w:type="dxa"/>
              <w:left w:w="100" w:type="dxa"/>
              <w:bottom w:w="100" w:type="dxa"/>
              <w:right w:w="100" w:type="dxa"/>
            </w:tcMar>
          </w:tcPr>
          <w:p w:rsidR="006E0C3E" w14:paraId="19307F7C" w14:textId="77777777">
            <w:r>
              <w:rPr>
                <w:sz w:val="20"/>
              </w:rPr>
              <w:t>2</w:t>
            </w:r>
          </w:p>
        </w:tc>
        <w:tc>
          <w:tcPr>
            <w:tcW w:w="2592" w:type="dxa"/>
            <w:vMerge w:val="restart"/>
            <w:tcMar>
              <w:top w:w="100" w:type="dxa"/>
              <w:left w:w="100" w:type="dxa"/>
              <w:bottom w:w="100" w:type="dxa"/>
              <w:right w:w="100" w:type="dxa"/>
            </w:tcMar>
          </w:tcPr>
          <w:p w:rsidR="006E0C3E" w14:paraId="74976FA4" w14:textId="77777777"/>
        </w:tc>
      </w:tr>
      <w:tr w14:paraId="35F9D866" w14:textId="77777777">
        <w:tblPrEx>
          <w:tblW w:w="0" w:type="auto"/>
          <w:tblLook w:val="04A0"/>
        </w:tblPrEx>
        <w:trPr>
          <w:trHeight w:val="269"/>
        </w:trPr>
        <w:tc>
          <w:tcPr>
            <w:tcW w:w="2592" w:type="dxa"/>
            <w:vMerge/>
            <w:tcMar>
              <w:top w:w="100" w:type="dxa"/>
              <w:left w:w="100" w:type="dxa"/>
              <w:bottom w:w="100" w:type="dxa"/>
              <w:right w:w="100" w:type="dxa"/>
            </w:tcMar>
          </w:tcPr>
          <w:p w:rsidR="006E0C3E" w14:paraId="3334A726" w14:textId="77777777"/>
        </w:tc>
        <w:tc>
          <w:tcPr>
            <w:tcW w:w="3888" w:type="dxa"/>
            <w:vMerge w:val="restart"/>
            <w:tcMar>
              <w:top w:w="100" w:type="dxa"/>
              <w:left w:w="100" w:type="dxa"/>
              <w:bottom w:w="100" w:type="dxa"/>
              <w:right w:w="100" w:type="dxa"/>
            </w:tcMar>
          </w:tcPr>
          <w:p w:rsidR="006E0C3E" w14:paraId="05FD2052" w14:textId="77777777">
            <w:r>
              <w:rPr>
                <w:sz w:val="20"/>
              </w:rPr>
              <w:t>Job started or ended during week</w:t>
            </w:r>
          </w:p>
        </w:tc>
        <w:tc>
          <w:tcPr>
            <w:tcW w:w="3888" w:type="dxa"/>
            <w:vMerge w:val="restart"/>
            <w:tcMar>
              <w:top w:w="100" w:type="dxa"/>
              <w:left w:w="100" w:type="dxa"/>
              <w:bottom w:w="100" w:type="dxa"/>
              <w:right w:w="100" w:type="dxa"/>
            </w:tcMar>
          </w:tcPr>
          <w:p w:rsidR="006E0C3E" w14:paraId="5ACD9027" w14:textId="77777777">
            <w:r>
              <w:rPr>
                <w:sz w:val="20"/>
              </w:rPr>
              <w:t>3</w:t>
            </w:r>
          </w:p>
        </w:tc>
        <w:tc>
          <w:tcPr>
            <w:tcW w:w="2592" w:type="dxa"/>
            <w:vMerge w:val="restart"/>
            <w:tcMar>
              <w:top w:w="100" w:type="dxa"/>
              <w:left w:w="100" w:type="dxa"/>
              <w:bottom w:w="100" w:type="dxa"/>
              <w:right w:w="100" w:type="dxa"/>
            </w:tcMar>
          </w:tcPr>
          <w:p w:rsidR="006E0C3E" w14:paraId="1B200202" w14:textId="77777777"/>
        </w:tc>
      </w:tr>
      <w:tr w14:paraId="769EDA70" w14:textId="77777777">
        <w:tblPrEx>
          <w:tblW w:w="0" w:type="auto"/>
          <w:tblLook w:val="04A0"/>
        </w:tblPrEx>
        <w:trPr>
          <w:trHeight w:val="269"/>
        </w:trPr>
        <w:tc>
          <w:tcPr>
            <w:tcW w:w="2592" w:type="dxa"/>
            <w:vMerge/>
            <w:tcMar>
              <w:top w:w="100" w:type="dxa"/>
              <w:left w:w="100" w:type="dxa"/>
              <w:bottom w:w="100" w:type="dxa"/>
              <w:right w:w="100" w:type="dxa"/>
            </w:tcMar>
          </w:tcPr>
          <w:p w:rsidR="006E0C3E" w14:paraId="4CEF9A72" w14:textId="77777777"/>
        </w:tc>
        <w:tc>
          <w:tcPr>
            <w:tcW w:w="3888" w:type="dxa"/>
            <w:vMerge w:val="restart"/>
            <w:tcMar>
              <w:top w:w="100" w:type="dxa"/>
              <w:left w:w="100" w:type="dxa"/>
              <w:bottom w:w="100" w:type="dxa"/>
              <w:right w:w="100" w:type="dxa"/>
            </w:tcMar>
          </w:tcPr>
          <w:p w:rsidR="006E0C3E" w14:paraId="1F04D5A4" w14:textId="77777777">
            <w:r>
              <w:rPr>
                <w:sz w:val="20"/>
              </w:rPr>
              <w:t>Vacation/personal day</w:t>
            </w:r>
          </w:p>
        </w:tc>
        <w:tc>
          <w:tcPr>
            <w:tcW w:w="3888" w:type="dxa"/>
            <w:vMerge w:val="restart"/>
            <w:tcMar>
              <w:top w:w="100" w:type="dxa"/>
              <w:left w:w="100" w:type="dxa"/>
              <w:bottom w:w="100" w:type="dxa"/>
              <w:right w:w="100" w:type="dxa"/>
            </w:tcMar>
          </w:tcPr>
          <w:p w:rsidR="006E0C3E" w14:paraId="1784C055" w14:textId="77777777">
            <w:r>
              <w:rPr>
                <w:sz w:val="20"/>
              </w:rPr>
              <w:t>4</w:t>
            </w:r>
          </w:p>
        </w:tc>
        <w:tc>
          <w:tcPr>
            <w:tcW w:w="2592" w:type="dxa"/>
            <w:vMerge w:val="restart"/>
            <w:tcMar>
              <w:top w:w="100" w:type="dxa"/>
              <w:left w:w="100" w:type="dxa"/>
              <w:bottom w:w="100" w:type="dxa"/>
              <w:right w:w="100" w:type="dxa"/>
            </w:tcMar>
          </w:tcPr>
          <w:p w:rsidR="006E0C3E" w14:paraId="5AD348DB" w14:textId="77777777"/>
        </w:tc>
      </w:tr>
      <w:tr w14:paraId="7C8AE374" w14:textId="77777777">
        <w:tblPrEx>
          <w:tblW w:w="0" w:type="auto"/>
          <w:tblLook w:val="04A0"/>
        </w:tblPrEx>
        <w:trPr>
          <w:trHeight w:val="269"/>
        </w:trPr>
        <w:tc>
          <w:tcPr>
            <w:tcW w:w="2592" w:type="dxa"/>
            <w:vMerge/>
            <w:tcMar>
              <w:top w:w="100" w:type="dxa"/>
              <w:left w:w="100" w:type="dxa"/>
              <w:bottom w:w="100" w:type="dxa"/>
              <w:right w:w="100" w:type="dxa"/>
            </w:tcMar>
          </w:tcPr>
          <w:p w:rsidR="006E0C3E" w14:paraId="472EF592" w14:textId="77777777"/>
        </w:tc>
        <w:tc>
          <w:tcPr>
            <w:tcW w:w="3888" w:type="dxa"/>
            <w:vMerge w:val="restart"/>
            <w:tcMar>
              <w:top w:w="100" w:type="dxa"/>
              <w:left w:w="100" w:type="dxa"/>
              <w:bottom w:w="100" w:type="dxa"/>
              <w:right w:w="100" w:type="dxa"/>
            </w:tcMar>
          </w:tcPr>
          <w:p w:rsidR="006E0C3E" w14:paraId="6F8FB7AE" w14:textId="77777777">
            <w:r>
              <w:rPr>
                <w:sz w:val="20"/>
              </w:rPr>
              <w:t xml:space="preserve">Own illness/injury/medical </w:t>
            </w:r>
            <w:r>
              <w:rPr>
                <w:sz w:val="20"/>
              </w:rPr>
              <w:t>appointment</w:t>
            </w:r>
          </w:p>
        </w:tc>
        <w:tc>
          <w:tcPr>
            <w:tcW w:w="3888" w:type="dxa"/>
            <w:vMerge w:val="restart"/>
            <w:tcMar>
              <w:top w:w="100" w:type="dxa"/>
              <w:left w:w="100" w:type="dxa"/>
              <w:bottom w:w="100" w:type="dxa"/>
              <w:right w:w="100" w:type="dxa"/>
            </w:tcMar>
          </w:tcPr>
          <w:p w:rsidR="006E0C3E" w14:paraId="77867FA6" w14:textId="77777777">
            <w:r>
              <w:rPr>
                <w:sz w:val="20"/>
              </w:rPr>
              <w:t>5</w:t>
            </w:r>
          </w:p>
        </w:tc>
        <w:tc>
          <w:tcPr>
            <w:tcW w:w="2592" w:type="dxa"/>
            <w:vMerge w:val="restart"/>
            <w:tcMar>
              <w:top w:w="100" w:type="dxa"/>
              <w:left w:w="100" w:type="dxa"/>
              <w:bottom w:w="100" w:type="dxa"/>
              <w:right w:w="100" w:type="dxa"/>
            </w:tcMar>
          </w:tcPr>
          <w:p w:rsidR="006E0C3E" w14:paraId="7DDC03CE" w14:textId="77777777"/>
        </w:tc>
      </w:tr>
      <w:tr w14:paraId="509FD4ED" w14:textId="77777777">
        <w:tblPrEx>
          <w:tblW w:w="0" w:type="auto"/>
          <w:tblLook w:val="04A0"/>
        </w:tblPrEx>
        <w:trPr>
          <w:trHeight w:val="269"/>
        </w:trPr>
        <w:tc>
          <w:tcPr>
            <w:tcW w:w="2592" w:type="dxa"/>
            <w:vMerge/>
            <w:tcMar>
              <w:top w:w="100" w:type="dxa"/>
              <w:left w:w="100" w:type="dxa"/>
              <w:bottom w:w="100" w:type="dxa"/>
              <w:right w:w="100" w:type="dxa"/>
            </w:tcMar>
          </w:tcPr>
          <w:p w:rsidR="006E0C3E" w14:paraId="7744CF73" w14:textId="77777777"/>
        </w:tc>
        <w:tc>
          <w:tcPr>
            <w:tcW w:w="3888" w:type="dxa"/>
            <w:vMerge w:val="restart"/>
            <w:tcMar>
              <w:top w:w="100" w:type="dxa"/>
              <w:left w:w="100" w:type="dxa"/>
              <w:bottom w:w="100" w:type="dxa"/>
              <w:right w:w="100" w:type="dxa"/>
            </w:tcMar>
          </w:tcPr>
          <w:p w:rsidR="006E0C3E" w14:paraId="25D767CA" w14:textId="77777777">
            <w:r>
              <w:rPr>
                <w:sz w:val="20"/>
              </w:rPr>
              <w:t>Holiday (legal or religious)</w:t>
            </w:r>
          </w:p>
        </w:tc>
        <w:tc>
          <w:tcPr>
            <w:tcW w:w="3888" w:type="dxa"/>
            <w:vMerge w:val="restart"/>
            <w:tcMar>
              <w:top w:w="100" w:type="dxa"/>
              <w:left w:w="100" w:type="dxa"/>
              <w:bottom w:w="100" w:type="dxa"/>
              <w:right w:w="100" w:type="dxa"/>
            </w:tcMar>
          </w:tcPr>
          <w:p w:rsidR="006E0C3E" w14:paraId="53B57158" w14:textId="77777777">
            <w:r>
              <w:rPr>
                <w:sz w:val="20"/>
              </w:rPr>
              <w:t>6</w:t>
            </w:r>
          </w:p>
        </w:tc>
        <w:tc>
          <w:tcPr>
            <w:tcW w:w="2592" w:type="dxa"/>
            <w:vMerge w:val="restart"/>
            <w:tcMar>
              <w:top w:w="100" w:type="dxa"/>
              <w:left w:w="100" w:type="dxa"/>
              <w:bottom w:w="100" w:type="dxa"/>
              <w:right w:w="100" w:type="dxa"/>
            </w:tcMar>
          </w:tcPr>
          <w:p w:rsidR="006E0C3E" w14:paraId="72CA2950" w14:textId="77777777"/>
        </w:tc>
      </w:tr>
      <w:tr w14:paraId="2948AFFB" w14:textId="77777777">
        <w:tblPrEx>
          <w:tblW w:w="0" w:type="auto"/>
          <w:tblLook w:val="04A0"/>
        </w:tblPrEx>
        <w:trPr>
          <w:trHeight w:val="269"/>
        </w:trPr>
        <w:tc>
          <w:tcPr>
            <w:tcW w:w="2592" w:type="dxa"/>
            <w:vMerge/>
            <w:tcMar>
              <w:top w:w="100" w:type="dxa"/>
              <w:left w:w="100" w:type="dxa"/>
              <w:bottom w:w="100" w:type="dxa"/>
              <w:right w:w="100" w:type="dxa"/>
            </w:tcMar>
          </w:tcPr>
          <w:p w:rsidR="006E0C3E" w14:paraId="1EB87379" w14:textId="77777777"/>
        </w:tc>
        <w:tc>
          <w:tcPr>
            <w:tcW w:w="3888" w:type="dxa"/>
            <w:vMerge w:val="restart"/>
            <w:tcMar>
              <w:top w:w="100" w:type="dxa"/>
              <w:left w:w="100" w:type="dxa"/>
              <w:bottom w:w="100" w:type="dxa"/>
              <w:right w:w="100" w:type="dxa"/>
            </w:tcMar>
          </w:tcPr>
          <w:p w:rsidR="006E0C3E" w14:paraId="2532A799" w14:textId="77777777">
            <w:r>
              <w:rPr>
                <w:sz w:val="20"/>
              </w:rPr>
              <w:t>Child care problems</w:t>
            </w:r>
          </w:p>
        </w:tc>
        <w:tc>
          <w:tcPr>
            <w:tcW w:w="3888" w:type="dxa"/>
            <w:vMerge w:val="restart"/>
            <w:tcMar>
              <w:top w:w="100" w:type="dxa"/>
              <w:left w:w="100" w:type="dxa"/>
              <w:bottom w:w="100" w:type="dxa"/>
              <w:right w:w="100" w:type="dxa"/>
            </w:tcMar>
          </w:tcPr>
          <w:p w:rsidR="006E0C3E" w14:paraId="23546CBB" w14:textId="77777777">
            <w:r>
              <w:rPr>
                <w:sz w:val="20"/>
              </w:rPr>
              <w:t>7</w:t>
            </w:r>
          </w:p>
        </w:tc>
        <w:tc>
          <w:tcPr>
            <w:tcW w:w="2592" w:type="dxa"/>
            <w:vMerge w:val="restart"/>
            <w:tcMar>
              <w:top w:w="100" w:type="dxa"/>
              <w:left w:w="100" w:type="dxa"/>
              <w:bottom w:w="100" w:type="dxa"/>
              <w:right w:w="100" w:type="dxa"/>
            </w:tcMar>
          </w:tcPr>
          <w:p w:rsidR="006E0C3E" w14:paraId="78DBF4BB" w14:textId="77777777"/>
        </w:tc>
      </w:tr>
      <w:tr w14:paraId="0F26657B" w14:textId="77777777">
        <w:tblPrEx>
          <w:tblW w:w="0" w:type="auto"/>
          <w:tblLook w:val="04A0"/>
        </w:tblPrEx>
        <w:trPr>
          <w:trHeight w:val="269"/>
        </w:trPr>
        <w:tc>
          <w:tcPr>
            <w:tcW w:w="2592" w:type="dxa"/>
            <w:vMerge/>
            <w:tcMar>
              <w:top w:w="100" w:type="dxa"/>
              <w:left w:w="100" w:type="dxa"/>
              <w:bottom w:w="100" w:type="dxa"/>
              <w:right w:w="100" w:type="dxa"/>
            </w:tcMar>
          </w:tcPr>
          <w:p w:rsidR="006E0C3E" w14:paraId="6494085F" w14:textId="77777777"/>
        </w:tc>
        <w:tc>
          <w:tcPr>
            <w:tcW w:w="3888" w:type="dxa"/>
            <w:vMerge w:val="restart"/>
            <w:tcMar>
              <w:top w:w="100" w:type="dxa"/>
              <w:left w:w="100" w:type="dxa"/>
              <w:bottom w:w="100" w:type="dxa"/>
              <w:right w:w="100" w:type="dxa"/>
            </w:tcMar>
          </w:tcPr>
          <w:p w:rsidR="006E0C3E" w14:paraId="1E121CB3" w14:textId="77777777">
            <w:r>
              <w:rPr>
                <w:sz w:val="20"/>
              </w:rPr>
              <w:t>Other family/personal obligations</w:t>
            </w:r>
          </w:p>
        </w:tc>
        <w:tc>
          <w:tcPr>
            <w:tcW w:w="3888" w:type="dxa"/>
            <w:vMerge w:val="restart"/>
            <w:tcMar>
              <w:top w:w="100" w:type="dxa"/>
              <w:left w:w="100" w:type="dxa"/>
              <w:bottom w:w="100" w:type="dxa"/>
              <w:right w:w="100" w:type="dxa"/>
            </w:tcMar>
          </w:tcPr>
          <w:p w:rsidR="006E0C3E" w14:paraId="37E3BFFE" w14:textId="77777777">
            <w:r>
              <w:rPr>
                <w:sz w:val="20"/>
              </w:rPr>
              <w:t>8</w:t>
            </w:r>
          </w:p>
        </w:tc>
        <w:tc>
          <w:tcPr>
            <w:tcW w:w="2592" w:type="dxa"/>
            <w:vMerge w:val="restart"/>
            <w:tcMar>
              <w:top w:w="100" w:type="dxa"/>
              <w:left w:w="100" w:type="dxa"/>
              <w:bottom w:w="100" w:type="dxa"/>
              <w:right w:w="100" w:type="dxa"/>
            </w:tcMar>
          </w:tcPr>
          <w:p w:rsidR="006E0C3E" w14:paraId="37493942" w14:textId="77777777"/>
        </w:tc>
      </w:tr>
      <w:tr w14:paraId="64393725" w14:textId="77777777">
        <w:tblPrEx>
          <w:tblW w:w="0" w:type="auto"/>
          <w:tblLook w:val="04A0"/>
        </w:tblPrEx>
        <w:trPr>
          <w:trHeight w:val="269"/>
        </w:trPr>
        <w:tc>
          <w:tcPr>
            <w:tcW w:w="2592" w:type="dxa"/>
            <w:vMerge/>
            <w:tcMar>
              <w:top w:w="100" w:type="dxa"/>
              <w:left w:w="100" w:type="dxa"/>
              <w:bottom w:w="100" w:type="dxa"/>
              <w:right w:w="100" w:type="dxa"/>
            </w:tcMar>
          </w:tcPr>
          <w:p w:rsidR="006E0C3E" w14:paraId="4F0FE49E" w14:textId="77777777"/>
        </w:tc>
        <w:tc>
          <w:tcPr>
            <w:tcW w:w="3888" w:type="dxa"/>
            <w:vMerge w:val="restart"/>
            <w:tcMar>
              <w:top w:w="100" w:type="dxa"/>
              <w:left w:w="100" w:type="dxa"/>
              <w:bottom w:w="100" w:type="dxa"/>
              <w:right w:w="100" w:type="dxa"/>
            </w:tcMar>
          </w:tcPr>
          <w:p w:rsidR="006E0C3E" w14:paraId="2FC25F6F" w14:textId="77777777">
            <w:r>
              <w:rPr>
                <w:sz w:val="20"/>
              </w:rPr>
              <w:t>Labor dispute</w:t>
            </w:r>
          </w:p>
        </w:tc>
        <w:tc>
          <w:tcPr>
            <w:tcW w:w="3888" w:type="dxa"/>
            <w:vMerge w:val="restart"/>
            <w:tcMar>
              <w:top w:w="100" w:type="dxa"/>
              <w:left w:w="100" w:type="dxa"/>
              <w:bottom w:w="100" w:type="dxa"/>
              <w:right w:w="100" w:type="dxa"/>
            </w:tcMar>
          </w:tcPr>
          <w:p w:rsidR="006E0C3E" w14:paraId="4ED3FD97" w14:textId="77777777">
            <w:r>
              <w:rPr>
                <w:sz w:val="20"/>
              </w:rPr>
              <w:t>9</w:t>
            </w:r>
          </w:p>
        </w:tc>
        <w:tc>
          <w:tcPr>
            <w:tcW w:w="2592" w:type="dxa"/>
            <w:vMerge w:val="restart"/>
            <w:tcMar>
              <w:top w:w="100" w:type="dxa"/>
              <w:left w:w="100" w:type="dxa"/>
              <w:bottom w:w="100" w:type="dxa"/>
              <w:right w:w="100" w:type="dxa"/>
            </w:tcMar>
          </w:tcPr>
          <w:p w:rsidR="006E0C3E" w14:paraId="35B462A5" w14:textId="77777777"/>
        </w:tc>
      </w:tr>
      <w:tr w14:paraId="673B5AC3" w14:textId="77777777">
        <w:tblPrEx>
          <w:tblW w:w="0" w:type="auto"/>
          <w:tblLook w:val="04A0"/>
        </w:tblPrEx>
        <w:trPr>
          <w:trHeight w:val="269"/>
        </w:trPr>
        <w:tc>
          <w:tcPr>
            <w:tcW w:w="2592" w:type="dxa"/>
            <w:vMerge/>
            <w:tcMar>
              <w:top w:w="100" w:type="dxa"/>
              <w:left w:w="100" w:type="dxa"/>
              <w:bottom w:w="100" w:type="dxa"/>
              <w:right w:w="100" w:type="dxa"/>
            </w:tcMar>
          </w:tcPr>
          <w:p w:rsidR="006E0C3E" w14:paraId="0205732B" w14:textId="77777777"/>
        </w:tc>
        <w:tc>
          <w:tcPr>
            <w:tcW w:w="3888" w:type="dxa"/>
            <w:vMerge w:val="restart"/>
            <w:tcMar>
              <w:top w:w="100" w:type="dxa"/>
              <w:left w:w="100" w:type="dxa"/>
              <w:bottom w:w="100" w:type="dxa"/>
              <w:right w:w="100" w:type="dxa"/>
            </w:tcMar>
          </w:tcPr>
          <w:p w:rsidR="006E0C3E" w14:paraId="261FDB3D" w14:textId="77777777">
            <w:r>
              <w:rPr>
                <w:sz w:val="20"/>
              </w:rPr>
              <w:t>Weather affected job</w:t>
            </w:r>
          </w:p>
        </w:tc>
        <w:tc>
          <w:tcPr>
            <w:tcW w:w="3888" w:type="dxa"/>
            <w:vMerge w:val="restart"/>
            <w:tcMar>
              <w:top w:w="100" w:type="dxa"/>
              <w:left w:w="100" w:type="dxa"/>
              <w:bottom w:w="100" w:type="dxa"/>
              <w:right w:w="100" w:type="dxa"/>
            </w:tcMar>
          </w:tcPr>
          <w:p w:rsidR="006E0C3E" w14:paraId="2F2A89DB" w14:textId="77777777">
            <w:r>
              <w:rPr>
                <w:sz w:val="20"/>
              </w:rPr>
              <w:t>10</w:t>
            </w:r>
          </w:p>
        </w:tc>
        <w:tc>
          <w:tcPr>
            <w:tcW w:w="2592" w:type="dxa"/>
            <w:vMerge w:val="restart"/>
            <w:tcMar>
              <w:top w:w="100" w:type="dxa"/>
              <w:left w:w="100" w:type="dxa"/>
              <w:bottom w:w="100" w:type="dxa"/>
              <w:right w:w="100" w:type="dxa"/>
            </w:tcMar>
          </w:tcPr>
          <w:p w:rsidR="006E0C3E" w14:paraId="0DF7671C" w14:textId="77777777"/>
        </w:tc>
      </w:tr>
      <w:tr w14:paraId="2340CF0E" w14:textId="77777777">
        <w:tblPrEx>
          <w:tblW w:w="0" w:type="auto"/>
          <w:tblLook w:val="04A0"/>
        </w:tblPrEx>
        <w:trPr>
          <w:trHeight w:val="269"/>
        </w:trPr>
        <w:tc>
          <w:tcPr>
            <w:tcW w:w="2592" w:type="dxa"/>
            <w:vMerge/>
            <w:tcMar>
              <w:top w:w="100" w:type="dxa"/>
              <w:left w:w="100" w:type="dxa"/>
              <w:bottom w:w="100" w:type="dxa"/>
              <w:right w:w="100" w:type="dxa"/>
            </w:tcMar>
          </w:tcPr>
          <w:p w:rsidR="006E0C3E" w14:paraId="6B15D084" w14:textId="77777777"/>
        </w:tc>
        <w:tc>
          <w:tcPr>
            <w:tcW w:w="3888" w:type="dxa"/>
            <w:vMerge w:val="restart"/>
            <w:tcMar>
              <w:top w:w="100" w:type="dxa"/>
              <w:left w:w="100" w:type="dxa"/>
              <w:bottom w:w="100" w:type="dxa"/>
              <w:right w:w="100" w:type="dxa"/>
            </w:tcMar>
          </w:tcPr>
          <w:p w:rsidR="006E0C3E" w14:paraId="3EED4473" w14:textId="77777777">
            <w:r>
              <w:rPr>
                <w:sz w:val="20"/>
              </w:rPr>
              <w:t>School/training</w:t>
            </w:r>
          </w:p>
        </w:tc>
        <w:tc>
          <w:tcPr>
            <w:tcW w:w="3888" w:type="dxa"/>
            <w:vMerge w:val="restart"/>
            <w:tcMar>
              <w:top w:w="100" w:type="dxa"/>
              <w:left w:w="100" w:type="dxa"/>
              <w:bottom w:w="100" w:type="dxa"/>
              <w:right w:w="100" w:type="dxa"/>
            </w:tcMar>
          </w:tcPr>
          <w:p w:rsidR="006E0C3E" w14:paraId="2F67CA38" w14:textId="77777777">
            <w:r>
              <w:rPr>
                <w:sz w:val="20"/>
              </w:rPr>
              <w:t>11</w:t>
            </w:r>
          </w:p>
        </w:tc>
        <w:tc>
          <w:tcPr>
            <w:tcW w:w="2592" w:type="dxa"/>
            <w:vMerge w:val="restart"/>
            <w:tcMar>
              <w:top w:w="100" w:type="dxa"/>
              <w:left w:w="100" w:type="dxa"/>
              <w:bottom w:w="100" w:type="dxa"/>
              <w:right w:w="100" w:type="dxa"/>
            </w:tcMar>
          </w:tcPr>
          <w:p w:rsidR="006E0C3E" w14:paraId="3BC58309" w14:textId="77777777"/>
        </w:tc>
      </w:tr>
      <w:tr w14:paraId="3A28E0C1" w14:textId="77777777">
        <w:tblPrEx>
          <w:tblW w:w="0" w:type="auto"/>
          <w:tblLook w:val="04A0"/>
        </w:tblPrEx>
        <w:trPr>
          <w:trHeight w:val="269"/>
        </w:trPr>
        <w:tc>
          <w:tcPr>
            <w:tcW w:w="2592" w:type="dxa"/>
            <w:vMerge/>
            <w:tcMar>
              <w:top w:w="100" w:type="dxa"/>
              <w:left w:w="100" w:type="dxa"/>
              <w:bottom w:w="100" w:type="dxa"/>
              <w:right w:w="100" w:type="dxa"/>
            </w:tcMar>
          </w:tcPr>
          <w:p w:rsidR="006E0C3E" w14:paraId="08541D50" w14:textId="77777777"/>
        </w:tc>
        <w:tc>
          <w:tcPr>
            <w:tcW w:w="3888" w:type="dxa"/>
            <w:vMerge w:val="restart"/>
            <w:tcMar>
              <w:top w:w="100" w:type="dxa"/>
              <w:left w:w="100" w:type="dxa"/>
              <w:bottom w:w="100" w:type="dxa"/>
              <w:right w:w="100" w:type="dxa"/>
            </w:tcMar>
          </w:tcPr>
          <w:p w:rsidR="006E0C3E" w14:paraId="1DF535A5" w14:textId="77777777">
            <w:r>
              <w:rPr>
                <w:sz w:val="20"/>
              </w:rPr>
              <w:t>Civic/Military duty</w:t>
            </w:r>
          </w:p>
        </w:tc>
        <w:tc>
          <w:tcPr>
            <w:tcW w:w="3888" w:type="dxa"/>
            <w:vMerge w:val="restart"/>
            <w:tcMar>
              <w:top w:w="100" w:type="dxa"/>
              <w:left w:w="100" w:type="dxa"/>
              <w:bottom w:w="100" w:type="dxa"/>
              <w:right w:w="100" w:type="dxa"/>
            </w:tcMar>
          </w:tcPr>
          <w:p w:rsidR="006E0C3E" w14:paraId="6317BB87" w14:textId="77777777">
            <w:r>
              <w:rPr>
                <w:sz w:val="20"/>
              </w:rPr>
              <w:t>12</w:t>
            </w:r>
          </w:p>
        </w:tc>
        <w:tc>
          <w:tcPr>
            <w:tcW w:w="2592" w:type="dxa"/>
            <w:vMerge w:val="restart"/>
            <w:tcMar>
              <w:top w:w="100" w:type="dxa"/>
              <w:left w:w="100" w:type="dxa"/>
              <w:bottom w:w="100" w:type="dxa"/>
              <w:right w:w="100" w:type="dxa"/>
            </w:tcMar>
          </w:tcPr>
          <w:p w:rsidR="006E0C3E" w14:paraId="208219EA" w14:textId="77777777"/>
        </w:tc>
      </w:tr>
      <w:tr w14:paraId="71EBB6B9" w14:textId="77777777">
        <w:tblPrEx>
          <w:tblW w:w="0" w:type="auto"/>
          <w:tblLook w:val="04A0"/>
        </w:tblPrEx>
        <w:trPr>
          <w:trHeight w:val="269"/>
        </w:trPr>
        <w:tc>
          <w:tcPr>
            <w:tcW w:w="2592" w:type="dxa"/>
            <w:vMerge/>
            <w:tcMar>
              <w:top w:w="100" w:type="dxa"/>
              <w:left w:w="100" w:type="dxa"/>
              <w:bottom w:w="100" w:type="dxa"/>
              <w:right w:w="100" w:type="dxa"/>
            </w:tcMar>
          </w:tcPr>
          <w:p w:rsidR="006E0C3E" w14:paraId="4D430F2C" w14:textId="77777777"/>
        </w:tc>
        <w:tc>
          <w:tcPr>
            <w:tcW w:w="3888" w:type="dxa"/>
            <w:vMerge w:val="restart"/>
            <w:tcMar>
              <w:top w:w="100" w:type="dxa"/>
              <w:left w:w="100" w:type="dxa"/>
              <w:bottom w:w="100" w:type="dxa"/>
              <w:right w:w="100" w:type="dxa"/>
            </w:tcMar>
          </w:tcPr>
          <w:p w:rsidR="006E0C3E" w14:paraId="20A9FAA1" w14:textId="77777777">
            <w:r>
              <w:rPr>
                <w:sz w:val="20"/>
              </w:rPr>
              <w:t>Other reason</w:t>
            </w:r>
          </w:p>
        </w:tc>
        <w:tc>
          <w:tcPr>
            <w:tcW w:w="3888" w:type="dxa"/>
            <w:vMerge w:val="restart"/>
            <w:tcMar>
              <w:top w:w="100" w:type="dxa"/>
              <w:left w:w="100" w:type="dxa"/>
              <w:bottom w:w="100" w:type="dxa"/>
              <w:right w:w="100" w:type="dxa"/>
            </w:tcMar>
          </w:tcPr>
          <w:p w:rsidR="006E0C3E" w14:paraId="3400BEB1" w14:textId="77777777">
            <w:r>
              <w:rPr>
                <w:sz w:val="20"/>
              </w:rPr>
              <w:t>13</w:t>
            </w:r>
          </w:p>
        </w:tc>
        <w:tc>
          <w:tcPr>
            <w:tcW w:w="2592" w:type="dxa"/>
            <w:vMerge w:val="restart"/>
            <w:tcMar>
              <w:top w:w="100" w:type="dxa"/>
              <w:left w:w="100" w:type="dxa"/>
              <w:bottom w:w="100" w:type="dxa"/>
              <w:right w:w="100" w:type="dxa"/>
            </w:tcMar>
          </w:tcPr>
          <w:p w:rsidR="006E0C3E" w14:paraId="1BA05BBA" w14:textId="77777777"/>
        </w:tc>
      </w:tr>
      <w:tr w14:paraId="12C8F697" w14:textId="77777777">
        <w:tblPrEx>
          <w:tblW w:w="0" w:type="auto"/>
          <w:tblLook w:val="04A0"/>
        </w:tblPrEx>
        <w:trPr>
          <w:trHeight w:val="269"/>
        </w:trPr>
        <w:tc>
          <w:tcPr>
            <w:tcW w:w="2592" w:type="dxa"/>
            <w:vMerge/>
            <w:tcMar>
              <w:top w:w="100" w:type="dxa"/>
              <w:left w:w="100" w:type="dxa"/>
              <w:bottom w:w="100" w:type="dxa"/>
              <w:right w:w="100" w:type="dxa"/>
            </w:tcMar>
          </w:tcPr>
          <w:p w:rsidR="006E0C3E" w14:paraId="7ACDD456" w14:textId="77777777"/>
        </w:tc>
        <w:tc>
          <w:tcPr>
            <w:tcW w:w="3888" w:type="dxa"/>
            <w:vMerge w:val="restart"/>
            <w:tcMar>
              <w:top w:w="100" w:type="dxa"/>
              <w:left w:w="100" w:type="dxa"/>
              <w:bottom w:w="100" w:type="dxa"/>
              <w:right w:w="100" w:type="dxa"/>
            </w:tcMar>
          </w:tcPr>
          <w:p w:rsidR="006E0C3E" w14:paraId="4557CE45" w14:textId="77777777"/>
        </w:tc>
        <w:tc>
          <w:tcPr>
            <w:tcW w:w="3888" w:type="dxa"/>
            <w:vMerge w:val="restart"/>
            <w:tcMar>
              <w:top w:w="100" w:type="dxa"/>
              <w:left w:w="100" w:type="dxa"/>
              <w:bottom w:w="100" w:type="dxa"/>
              <w:right w:w="100" w:type="dxa"/>
            </w:tcMar>
          </w:tcPr>
          <w:p w:rsidR="006E0C3E" w14:paraId="5490FD9D" w14:textId="77777777"/>
        </w:tc>
        <w:tc>
          <w:tcPr>
            <w:tcW w:w="2592" w:type="dxa"/>
            <w:vMerge w:val="restart"/>
            <w:tcMar>
              <w:top w:w="100" w:type="dxa"/>
              <w:left w:w="100" w:type="dxa"/>
              <w:bottom w:w="100" w:type="dxa"/>
              <w:right w:w="100" w:type="dxa"/>
            </w:tcMar>
          </w:tcPr>
          <w:p w:rsidR="006E0C3E" w14:paraId="595E53FD" w14:textId="77777777">
            <w:r>
              <w:rPr>
                <w:sz w:val="20"/>
              </w:rPr>
              <w:t>PUHRSPC3</w:t>
            </w:r>
          </w:p>
        </w:tc>
      </w:tr>
      <w:tr w14:paraId="4B5F93F9" w14:textId="77777777">
        <w:tblPrEx>
          <w:tblW w:w="0" w:type="auto"/>
          <w:tblLook w:val="04A0"/>
        </w:tblPrEx>
        <w:trPr>
          <w:trHeight w:val="269"/>
        </w:trPr>
        <w:tc>
          <w:tcPr>
            <w:tcW w:w="2592" w:type="dxa"/>
            <w:vMerge/>
            <w:tcMar>
              <w:top w:w="100" w:type="dxa"/>
              <w:left w:w="100" w:type="dxa"/>
              <w:bottom w:w="100" w:type="dxa"/>
              <w:right w:w="100" w:type="dxa"/>
            </w:tcMar>
          </w:tcPr>
          <w:p w:rsidR="006E0C3E" w14:paraId="42A8C4FD" w14:textId="77777777"/>
        </w:tc>
        <w:tc>
          <w:tcPr>
            <w:tcW w:w="3888" w:type="dxa"/>
            <w:vMerge w:val="restart"/>
            <w:tcMar>
              <w:top w:w="100" w:type="dxa"/>
              <w:left w:w="100" w:type="dxa"/>
              <w:bottom w:w="100" w:type="dxa"/>
              <w:right w:w="100" w:type="dxa"/>
            </w:tcMar>
          </w:tcPr>
          <w:p w:rsidR="006E0C3E" w14:paraId="5F99F859" w14:textId="77777777">
            <w:r>
              <w:rPr>
                <w:sz w:val="20"/>
              </w:rPr>
              <w:t>Don't Know</w:t>
            </w:r>
          </w:p>
        </w:tc>
        <w:tc>
          <w:tcPr>
            <w:tcW w:w="3888" w:type="dxa"/>
            <w:vMerge w:val="restart"/>
            <w:tcMar>
              <w:top w:w="100" w:type="dxa"/>
              <w:left w:w="100" w:type="dxa"/>
              <w:bottom w:w="100" w:type="dxa"/>
              <w:right w:w="100" w:type="dxa"/>
            </w:tcMar>
          </w:tcPr>
          <w:p w:rsidR="006E0C3E" w14:paraId="30D95163" w14:textId="77777777">
            <w:r>
              <w:rPr>
                <w:sz w:val="20"/>
              </w:rPr>
              <w:t>-2</w:t>
            </w:r>
          </w:p>
        </w:tc>
        <w:tc>
          <w:tcPr>
            <w:tcW w:w="2592" w:type="dxa"/>
            <w:vMerge w:val="restart"/>
            <w:tcMar>
              <w:top w:w="100" w:type="dxa"/>
              <w:left w:w="100" w:type="dxa"/>
              <w:bottom w:w="100" w:type="dxa"/>
              <w:right w:w="100" w:type="dxa"/>
            </w:tcMar>
          </w:tcPr>
          <w:p w:rsidR="006E0C3E" w14:paraId="1C1421C0" w14:textId="77777777"/>
        </w:tc>
      </w:tr>
      <w:tr w14:paraId="1B90C28F" w14:textId="77777777">
        <w:tblPrEx>
          <w:tblW w:w="0" w:type="auto"/>
          <w:tblLook w:val="04A0"/>
        </w:tblPrEx>
        <w:trPr>
          <w:trHeight w:val="269"/>
        </w:trPr>
        <w:tc>
          <w:tcPr>
            <w:tcW w:w="2592" w:type="dxa"/>
            <w:vMerge/>
            <w:tcMar>
              <w:top w:w="100" w:type="dxa"/>
              <w:left w:w="100" w:type="dxa"/>
              <w:bottom w:w="100" w:type="dxa"/>
              <w:right w:w="100" w:type="dxa"/>
            </w:tcMar>
          </w:tcPr>
          <w:p w:rsidR="006E0C3E" w14:paraId="2CBC8D67" w14:textId="77777777"/>
        </w:tc>
        <w:tc>
          <w:tcPr>
            <w:tcW w:w="3888" w:type="dxa"/>
            <w:tcMar>
              <w:top w:w="100" w:type="dxa"/>
              <w:left w:w="100" w:type="dxa"/>
              <w:bottom w:w="100" w:type="dxa"/>
              <w:right w:w="100" w:type="dxa"/>
            </w:tcMar>
          </w:tcPr>
          <w:p w:rsidR="006E0C3E" w14:paraId="58896901" w14:textId="77777777">
            <w:r>
              <w:rPr>
                <w:sz w:val="20"/>
              </w:rPr>
              <w:t>Refuse</w:t>
            </w:r>
          </w:p>
        </w:tc>
        <w:tc>
          <w:tcPr>
            <w:tcW w:w="3888" w:type="dxa"/>
            <w:tcMar>
              <w:top w:w="100" w:type="dxa"/>
              <w:left w:w="100" w:type="dxa"/>
              <w:bottom w:w="100" w:type="dxa"/>
              <w:right w:w="100" w:type="dxa"/>
            </w:tcMar>
          </w:tcPr>
          <w:p w:rsidR="006E0C3E" w14:paraId="2A8E3B3C" w14:textId="77777777">
            <w:r>
              <w:rPr>
                <w:sz w:val="20"/>
              </w:rPr>
              <w:t>-3</w:t>
            </w:r>
          </w:p>
        </w:tc>
        <w:tc>
          <w:tcPr>
            <w:tcW w:w="2592" w:type="dxa"/>
            <w:tcMar>
              <w:top w:w="100" w:type="dxa"/>
              <w:left w:w="100" w:type="dxa"/>
              <w:bottom w:w="100" w:type="dxa"/>
              <w:right w:w="100" w:type="dxa"/>
            </w:tcMar>
          </w:tcPr>
          <w:p w:rsidR="006E0C3E" w14:paraId="2D83278B" w14:textId="77777777"/>
        </w:tc>
      </w:tr>
    </w:tbl>
    <w:p w:rsidR="006E0C3E" w14:paraId="1B84B13B" w14:textId="77777777"/>
    <w:tbl>
      <w:tblPr>
        <w:tblStyle w:val="TableGrid"/>
        <w:tblW w:w="0" w:type="auto"/>
        <w:tblLook w:val="04A0"/>
      </w:tblPr>
      <w:tblGrid>
        <w:gridCol w:w="2591"/>
        <w:gridCol w:w="5180"/>
        <w:gridCol w:w="5179"/>
      </w:tblGrid>
      <w:tr w14:paraId="490F6CA3"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6E0C3E" w14:paraId="4C8FF0A3" w14:textId="77777777">
            <w:r>
              <w:rPr>
                <w:b/>
                <w:sz w:val="30"/>
              </w:rPr>
              <w:t>BLOCK: BLKLABOR_FORCE / BLOCK: BLKLABOR_FORCE-BLKLABOR_FORCE_PERSON / BLOCK: BLKLABOR_FORCE-BLKLABOR_FORCE_PERSON-BWORKING / SCREEN: SC_ABSPD2 / QUESTION: ABSPD2_CPS (STANDARD)</w:t>
            </w:r>
          </w:p>
        </w:tc>
      </w:tr>
      <w:tr w14:paraId="5697F2D6"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6FC797BB" w14:textId="77777777">
            <w:r>
              <w:rPr>
                <w:b/>
                <w:sz w:val="24"/>
              </w:rPr>
              <w:t>ATTRIBUTE NAME</w:t>
            </w:r>
          </w:p>
        </w:tc>
        <w:tc>
          <w:tcPr>
            <w:tcW w:w="10368" w:type="dxa"/>
            <w:gridSpan w:val="2"/>
            <w:vMerge w:val="restart"/>
            <w:tcMar>
              <w:top w:w="100" w:type="dxa"/>
              <w:left w:w="100" w:type="dxa"/>
              <w:bottom w:w="100" w:type="dxa"/>
              <w:right w:w="100" w:type="dxa"/>
            </w:tcMar>
          </w:tcPr>
          <w:p w:rsidR="006E0C3E" w14:paraId="5714DE10" w14:textId="77777777">
            <w:r>
              <w:rPr>
                <w:b/>
                <w:sz w:val="24"/>
              </w:rPr>
              <w:t>VALUE</w:t>
            </w:r>
          </w:p>
        </w:tc>
      </w:tr>
      <w:tr w14:paraId="13AB538D"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E4BF295" w14:textId="77777777">
            <w:r>
              <w:rPr>
                <w:sz w:val="20"/>
              </w:rPr>
              <w:t>CAPI QUESTION WORDING</w:t>
            </w:r>
          </w:p>
        </w:tc>
        <w:tc>
          <w:tcPr>
            <w:tcW w:w="10368" w:type="dxa"/>
            <w:gridSpan w:val="2"/>
            <w:vMerge w:val="restart"/>
            <w:tcMar>
              <w:top w:w="100" w:type="dxa"/>
              <w:left w:w="100" w:type="dxa"/>
              <w:bottom w:w="100" w:type="dxa"/>
              <w:right w:w="100" w:type="dxa"/>
            </w:tcMar>
          </w:tcPr>
          <w:p w:rsidR="006E0C3E" w14:paraId="62A5F4C0" w14:textId="77777777">
            <w:r>
              <w:rPr>
                <w:sz w:val="20"/>
              </w:rPr>
              <w:t xml:space="preserve">^C_AREIS </w:t>
            </w:r>
            <w:r>
              <w:rPr>
                <w:sz w:val="20"/>
              </w:rPr>
              <w:t>^HESHE being paid by ^HISHER employer for any of the time off ^WHATWK2?</w:t>
            </w:r>
          </w:p>
        </w:tc>
      </w:tr>
      <w:tr w14:paraId="018B6F93"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EB10DFB" w14:textId="77777777">
            <w:r>
              <w:rPr>
                <w:b/>
                <w:sz w:val="24"/>
              </w:rPr>
              <w:t>FILL</w:t>
            </w:r>
          </w:p>
        </w:tc>
        <w:tc>
          <w:tcPr>
            <w:tcW w:w="5184" w:type="dxa"/>
            <w:vMerge w:val="restart"/>
            <w:tcMar>
              <w:top w:w="100" w:type="dxa"/>
              <w:left w:w="100" w:type="dxa"/>
              <w:bottom w:w="100" w:type="dxa"/>
              <w:right w:w="100" w:type="dxa"/>
            </w:tcMar>
          </w:tcPr>
          <w:p w:rsidR="006E0C3E" w14:paraId="59723424" w14:textId="77777777">
            <w:r>
              <w:rPr>
                <w:b/>
                <w:sz w:val="24"/>
              </w:rPr>
              <w:t>CONDITION</w:t>
            </w:r>
          </w:p>
        </w:tc>
        <w:tc>
          <w:tcPr>
            <w:tcW w:w="5184" w:type="dxa"/>
            <w:vMerge w:val="restart"/>
            <w:tcMar>
              <w:top w:w="100" w:type="dxa"/>
              <w:left w:w="100" w:type="dxa"/>
              <w:bottom w:w="100" w:type="dxa"/>
              <w:right w:w="100" w:type="dxa"/>
            </w:tcMar>
          </w:tcPr>
          <w:p w:rsidR="006E0C3E" w14:paraId="0D4740BE" w14:textId="77777777">
            <w:r>
              <w:rPr>
                <w:b/>
                <w:sz w:val="24"/>
              </w:rPr>
              <w:t>VALUE</w:t>
            </w:r>
          </w:p>
        </w:tc>
      </w:tr>
      <w:tr w14:paraId="5D49AD8A"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5D4416DE" w14:textId="77777777">
            <w:r>
              <w:rPr>
                <w:b/>
                <w:sz w:val="24"/>
              </w:rPr>
              <w:t>C_AREIS</w:t>
            </w:r>
          </w:p>
        </w:tc>
        <w:tc>
          <w:tcPr>
            <w:tcW w:w="5184" w:type="dxa"/>
            <w:vMerge w:val="restart"/>
            <w:tcMar>
              <w:top w:w="100" w:type="dxa"/>
              <w:left w:w="100" w:type="dxa"/>
              <w:bottom w:w="100" w:type="dxa"/>
              <w:right w:w="100" w:type="dxa"/>
            </w:tcMar>
          </w:tcPr>
          <w:p w:rsidR="006E0C3E" w14:paraId="182E32E5" w14:textId="77777777">
            <w:r>
              <w:rPr>
                <w:sz w:val="20"/>
              </w:rPr>
              <w:t>PULINENO==HURESPLI</w:t>
            </w:r>
          </w:p>
        </w:tc>
        <w:tc>
          <w:tcPr>
            <w:tcW w:w="5184" w:type="dxa"/>
            <w:vMerge w:val="restart"/>
            <w:tcMar>
              <w:top w:w="100" w:type="dxa"/>
              <w:left w:w="100" w:type="dxa"/>
              <w:bottom w:w="100" w:type="dxa"/>
              <w:right w:w="100" w:type="dxa"/>
            </w:tcMar>
          </w:tcPr>
          <w:p w:rsidR="006E0C3E" w14:paraId="3F633DE1" w14:textId="77777777">
            <w:r>
              <w:rPr>
                <w:sz w:val="20"/>
              </w:rPr>
              <w:t>Are</w:t>
            </w:r>
          </w:p>
        </w:tc>
      </w:tr>
      <w:tr w14:paraId="6EC7AB30" w14:textId="77777777">
        <w:tblPrEx>
          <w:tblW w:w="0" w:type="auto"/>
          <w:tblLook w:val="04A0"/>
        </w:tblPrEx>
        <w:trPr>
          <w:trHeight w:val="269"/>
        </w:trPr>
        <w:tc>
          <w:tcPr>
            <w:tcW w:w="2592" w:type="dxa"/>
            <w:vMerge/>
            <w:tcMar>
              <w:top w:w="100" w:type="dxa"/>
              <w:left w:w="100" w:type="dxa"/>
              <w:bottom w:w="100" w:type="dxa"/>
              <w:right w:w="100" w:type="dxa"/>
            </w:tcMar>
          </w:tcPr>
          <w:p w:rsidR="006E0C3E" w14:paraId="6E9367F0" w14:textId="77777777"/>
        </w:tc>
        <w:tc>
          <w:tcPr>
            <w:tcW w:w="5184" w:type="dxa"/>
            <w:vMerge w:val="restart"/>
            <w:tcMar>
              <w:top w:w="100" w:type="dxa"/>
              <w:left w:w="100" w:type="dxa"/>
              <w:bottom w:w="100" w:type="dxa"/>
              <w:right w:w="100" w:type="dxa"/>
            </w:tcMar>
          </w:tcPr>
          <w:p w:rsidR="006E0C3E" w14:paraId="2807561A" w14:textId="77777777"/>
        </w:tc>
        <w:tc>
          <w:tcPr>
            <w:tcW w:w="5184" w:type="dxa"/>
            <w:vMerge w:val="restart"/>
            <w:tcMar>
              <w:top w:w="100" w:type="dxa"/>
              <w:left w:w="100" w:type="dxa"/>
              <w:bottom w:w="100" w:type="dxa"/>
              <w:right w:w="100" w:type="dxa"/>
            </w:tcMar>
          </w:tcPr>
          <w:p w:rsidR="006E0C3E" w14:paraId="3C7EFD49" w14:textId="77777777">
            <w:r>
              <w:rPr>
                <w:sz w:val="20"/>
              </w:rPr>
              <w:t>Is</w:t>
            </w:r>
          </w:p>
        </w:tc>
      </w:tr>
      <w:tr w14:paraId="3FD55759"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CFF5030" w14:textId="77777777">
            <w:r>
              <w:rPr>
                <w:b/>
                <w:sz w:val="24"/>
              </w:rPr>
              <w:t>HESHE</w:t>
            </w:r>
          </w:p>
        </w:tc>
        <w:tc>
          <w:tcPr>
            <w:tcW w:w="5184" w:type="dxa"/>
            <w:vMerge w:val="restart"/>
            <w:tcMar>
              <w:top w:w="100" w:type="dxa"/>
              <w:left w:w="100" w:type="dxa"/>
              <w:bottom w:w="100" w:type="dxa"/>
              <w:right w:w="100" w:type="dxa"/>
            </w:tcMar>
          </w:tcPr>
          <w:p w:rsidR="006E0C3E" w14:paraId="69B43619" w14:textId="77777777">
            <w:r>
              <w:rPr>
                <w:sz w:val="20"/>
              </w:rPr>
              <w:t>PULINENO==HURESPLI</w:t>
            </w:r>
          </w:p>
        </w:tc>
        <w:tc>
          <w:tcPr>
            <w:tcW w:w="5184" w:type="dxa"/>
            <w:vMerge w:val="restart"/>
            <w:tcMar>
              <w:top w:w="100" w:type="dxa"/>
              <w:left w:w="100" w:type="dxa"/>
              <w:bottom w:w="100" w:type="dxa"/>
              <w:right w:w="100" w:type="dxa"/>
            </w:tcMar>
          </w:tcPr>
          <w:p w:rsidR="006E0C3E" w14:paraId="418C563E" w14:textId="77777777">
            <w:r>
              <w:rPr>
                <w:sz w:val="20"/>
              </w:rPr>
              <w:t>you</w:t>
            </w:r>
          </w:p>
        </w:tc>
      </w:tr>
      <w:tr w14:paraId="7BE71C1F" w14:textId="77777777">
        <w:tblPrEx>
          <w:tblW w:w="0" w:type="auto"/>
          <w:tblLook w:val="04A0"/>
        </w:tblPrEx>
        <w:trPr>
          <w:trHeight w:val="269"/>
        </w:trPr>
        <w:tc>
          <w:tcPr>
            <w:tcW w:w="2592" w:type="dxa"/>
            <w:vMerge/>
            <w:tcMar>
              <w:top w:w="100" w:type="dxa"/>
              <w:left w:w="100" w:type="dxa"/>
              <w:bottom w:w="100" w:type="dxa"/>
              <w:right w:w="100" w:type="dxa"/>
            </w:tcMar>
          </w:tcPr>
          <w:p w:rsidR="006E0C3E" w14:paraId="7684CE77" w14:textId="77777777"/>
        </w:tc>
        <w:tc>
          <w:tcPr>
            <w:tcW w:w="5184" w:type="dxa"/>
            <w:vMerge w:val="restart"/>
            <w:tcMar>
              <w:top w:w="100" w:type="dxa"/>
              <w:left w:w="100" w:type="dxa"/>
              <w:bottom w:w="100" w:type="dxa"/>
              <w:right w:w="100" w:type="dxa"/>
            </w:tcMar>
          </w:tcPr>
          <w:p w:rsidR="006E0C3E" w14:paraId="5FF1A2F7" w14:textId="77777777">
            <w:r>
              <w:rPr>
                <w:sz w:val="20"/>
              </w:rPr>
              <w:t>PUSEX=="2"</w:t>
            </w:r>
          </w:p>
        </w:tc>
        <w:tc>
          <w:tcPr>
            <w:tcW w:w="5184" w:type="dxa"/>
            <w:vMerge w:val="restart"/>
            <w:tcMar>
              <w:top w:w="100" w:type="dxa"/>
              <w:left w:w="100" w:type="dxa"/>
              <w:bottom w:w="100" w:type="dxa"/>
              <w:right w:w="100" w:type="dxa"/>
            </w:tcMar>
          </w:tcPr>
          <w:p w:rsidR="006E0C3E" w14:paraId="5405C1C2" w14:textId="77777777">
            <w:r>
              <w:rPr>
                <w:sz w:val="20"/>
              </w:rPr>
              <w:t>she</w:t>
            </w:r>
          </w:p>
        </w:tc>
      </w:tr>
      <w:tr w14:paraId="154EF435" w14:textId="77777777">
        <w:tblPrEx>
          <w:tblW w:w="0" w:type="auto"/>
          <w:tblLook w:val="04A0"/>
        </w:tblPrEx>
        <w:trPr>
          <w:trHeight w:val="269"/>
        </w:trPr>
        <w:tc>
          <w:tcPr>
            <w:tcW w:w="2592" w:type="dxa"/>
            <w:vMerge/>
            <w:tcMar>
              <w:top w:w="100" w:type="dxa"/>
              <w:left w:w="100" w:type="dxa"/>
              <w:bottom w:w="100" w:type="dxa"/>
              <w:right w:w="100" w:type="dxa"/>
            </w:tcMar>
          </w:tcPr>
          <w:p w:rsidR="006E0C3E" w14:paraId="6C2EB9A2" w14:textId="77777777"/>
        </w:tc>
        <w:tc>
          <w:tcPr>
            <w:tcW w:w="5184" w:type="dxa"/>
            <w:vMerge w:val="restart"/>
            <w:tcMar>
              <w:top w:w="100" w:type="dxa"/>
              <w:left w:w="100" w:type="dxa"/>
              <w:bottom w:w="100" w:type="dxa"/>
              <w:right w:w="100" w:type="dxa"/>
            </w:tcMar>
          </w:tcPr>
          <w:p w:rsidR="006E0C3E" w14:paraId="57947D1A" w14:textId="77777777"/>
        </w:tc>
        <w:tc>
          <w:tcPr>
            <w:tcW w:w="5184" w:type="dxa"/>
            <w:vMerge w:val="restart"/>
            <w:tcMar>
              <w:top w:w="100" w:type="dxa"/>
              <w:left w:w="100" w:type="dxa"/>
              <w:bottom w:w="100" w:type="dxa"/>
              <w:right w:w="100" w:type="dxa"/>
            </w:tcMar>
          </w:tcPr>
          <w:p w:rsidR="006E0C3E" w14:paraId="76903505" w14:textId="77777777">
            <w:r>
              <w:rPr>
                <w:sz w:val="20"/>
              </w:rPr>
              <w:t>he</w:t>
            </w:r>
          </w:p>
        </w:tc>
      </w:tr>
      <w:tr w14:paraId="7CED4AAE"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0FB649B" w14:textId="77777777">
            <w:r>
              <w:rPr>
                <w:b/>
                <w:sz w:val="24"/>
              </w:rPr>
              <w:t>HISHER</w:t>
            </w:r>
          </w:p>
        </w:tc>
        <w:tc>
          <w:tcPr>
            <w:tcW w:w="5184" w:type="dxa"/>
            <w:vMerge w:val="restart"/>
            <w:tcMar>
              <w:top w:w="100" w:type="dxa"/>
              <w:left w:w="100" w:type="dxa"/>
              <w:bottom w:w="100" w:type="dxa"/>
              <w:right w:w="100" w:type="dxa"/>
            </w:tcMar>
          </w:tcPr>
          <w:p w:rsidR="006E0C3E" w14:paraId="174F4F80" w14:textId="77777777">
            <w:r>
              <w:rPr>
                <w:sz w:val="20"/>
              </w:rPr>
              <w:t>PULINENO==HURESPLI</w:t>
            </w:r>
          </w:p>
        </w:tc>
        <w:tc>
          <w:tcPr>
            <w:tcW w:w="5184" w:type="dxa"/>
            <w:vMerge w:val="restart"/>
            <w:tcMar>
              <w:top w:w="100" w:type="dxa"/>
              <w:left w:w="100" w:type="dxa"/>
              <w:bottom w:w="100" w:type="dxa"/>
              <w:right w:w="100" w:type="dxa"/>
            </w:tcMar>
          </w:tcPr>
          <w:p w:rsidR="006E0C3E" w14:paraId="58A99606" w14:textId="77777777">
            <w:r>
              <w:rPr>
                <w:sz w:val="20"/>
              </w:rPr>
              <w:t>your</w:t>
            </w:r>
          </w:p>
        </w:tc>
      </w:tr>
      <w:tr w14:paraId="1B8C8B09" w14:textId="77777777">
        <w:tblPrEx>
          <w:tblW w:w="0" w:type="auto"/>
          <w:tblLook w:val="04A0"/>
        </w:tblPrEx>
        <w:trPr>
          <w:trHeight w:val="269"/>
        </w:trPr>
        <w:tc>
          <w:tcPr>
            <w:tcW w:w="2592" w:type="dxa"/>
            <w:vMerge/>
            <w:tcMar>
              <w:top w:w="100" w:type="dxa"/>
              <w:left w:w="100" w:type="dxa"/>
              <w:bottom w:w="100" w:type="dxa"/>
              <w:right w:w="100" w:type="dxa"/>
            </w:tcMar>
          </w:tcPr>
          <w:p w:rsidR="006E0C3E" w14:paraId="3656E1A2" w14:textId="77777777"/>
        </w:tc>
        <w:tc>
          <w:tcPr>
            <w:tcW w:w="5184" w:type="dxa"/>
            <w:vMerge w:val="restart"/>
            <w:tcMar>
              <w:top w:w="100" w:type="dxa"/>
              <w:left w:w="100" w:type="dxa"/>
              <w:bottom w:w="100" w:type="dxa"/>
              <w:right w:w="100" w:type="dxa"/>
            </w:tcMar>
          </w:tcPr>
          <w:p w:rsidR="006E0C3E" w14:paraId="3E1AD766" w14:textId="77777777">
            <w:r>
              <w:rPr>
                <w:sz w:val="20"/>
              </w:rPr>
              <w:t>PUSEX=="2"</w:t>
            </w:r>
          </w:p>
        </w:tc>
        <w:tc>
          <w:tcPr>
            <w:tcW w:w="5184" w:type="dxa"/>
            <w:vMerge w:val="restart"/>
            <w:tcMar>
              <w:top w:w="100" w:type="dxa"/>
              <w:left w:w="100" w:type="dxa"/>
              <w:bottom w:w="100" w:type="dxa"/>
              <w:right w:w="100" w:type="dxa"/>
            </w:tcMar>
          </w:tcPr>
          <w:p w:rsidR="006E0C3E" w14:paraId="26C62BD6" w14:textId="77777777">
            <w:r>
              <w:rPr>
                <w:sz w:val="20"/>
              </w:rPr>
              <w:t>her</w:t>
            </w:r>
          </w:p>
        </w:tc>
      </w:tr>
      <w:tr w14:paraId="66BB516D" w14:textId="77777777">
        <w:tblPrEx>
          <w:tblW w:w="0" w:type="auto"/>
          <w:tblLook w:val="04A0"/>
        </w:tblPrEx>
        <w:trPr>
          <w:trHeight w:val="269"/>
        </w:trPr>
        <w:tc>
          <w:tcPr>
            <w:tcW w:w="2592" w:type="dxa"/>
            <w:vMerge/>
            <w:tcMar>
              <w:top w:w="100" w:type="dxa"/>
              <w:left w:w="100" w:type="dxa"/>
              <w:bottom w:w="100" w:type="dxa"/>
              <w:right w:w="100" w:type="dxa"/>
            </w:tcMar>
          </w:tcPr>
          <w:p w:rsidR="006E0C3E" w14:paraId="79BE8706" w14:textId="77777777"/>
        </w:tc>
        <w:tc>
          <w:tcPr>
            <w:tcW w:w="5184" w:type="dxa"/>
            <w:vMerge w:val="restart"/>
            <w:tcMar>
              <w:top w:w="100" w:type="dxa"/>
              <w:left w:w="100" w:type="dxa"/>
              <w:bottom w:w="100" w:type="dxa"/>
              <w:right w:w="100" w:type="dxa"/>
            </w:tcMar>
          </w:tcPr>
          <w:p w:rsidR="006E0C3E" w14:paraId="1D4ED835" w14:textId="77777777">
            <w:r>
              <w:rPr>
                <w:sz w:val="20"/>
              </w:rPr>
              <w:t>PULINENO!=HURESPLI AND PUSEX!="2"</w:t>
            </w:r>
          </w:p>
        </w:tc>
        <w:tc>
          <w:tcPr>
            <w:tcW w:w="5184" w:type="dxa"/>
            <w:vMerge w:val="restart"/>
            <w:tcMar>
              <w:top w:w="100" w:type="dxa"/>
              <w:left w:w="100" w:type="dxa"/>
              <w:bottom w:w="100" w:type="dxa"/>
              <w:right w:w="100" w:type="dxa"/>
            </w:tcMar>
          </w:tcPr>
          <w:p w:rsidR="006E0C3E" w14:paraId="74C939CD" w14:textId="77777777">
            <w:r>
              <w:rPr>
                <w:sz w:val="20"/>
              </w:rPr>
              <w:t>his</w:t>
            </w:r>
          </w:p>
        </w:tc>
      </w:tr>
      <w:tr w14:paraId="7054EA3A" w14:textId="77777777">
        <w:tblPrEx>
          <w:tblW w:w="0" w:type="auto"/>
          <w:tblLook w:val="04A0"/>
        </w:tblPrEx>
        <w:trPr>
          <w:trHeight w:val="269"/>
        </w:trPr>
        <w:tc>
          <w:tcPr>
            <w:tcW w:w="2592" w:type="dxa"/>
            <w:tcMar>
              <w:top w:w="100" w:type="dxa"/>
              <w:left w:w="100" w:type="dxa"/>
              <w:bottom w:w="100" w:type="dxa"/>
              <w:right w:w="100" w:type="dxa"/>
            </w:tcMar>
          </w:tcPr>
          <w:p w:rsidR="006E0C3E" w14:paraId="3B2FA86D" w14:textId="77777777">
            <w:r>
              <w:rPr>
                <w:b/>
                <w:sz w:val="24"/>
              </w:rPr>
              <w:t>WHATWK2</w:t>
            </w:r>
          </w:p>
        </w:tc>
        <w:tc>
          <w:tcPr>
            <w:tcW w:w="5184" w:type="dxa"/>
            <w:tcMar>
              <w:top w:w="100" w:type="dxa"/>
              <w:left w:w="100" w:type="dxa"/>
              <w:bottom w:w="100" w:type="dxa"/>
              <w:right w:w="100" w:type="dxa"/>
            </w:tcMar>
          </w:tcPr>
          <w:p w:rsidR="006E0C3E" w14:paraId="2E5D31AB" w14:textId="77777777"/>
        </w:tc>
        <w:tc>
          <w:tcPr>
            <w:tcW w:w="5184" w:type="dxa"/>
            <w:tcMar>
              <w:top w:w="100" w:type="dxa"/>
              <w:left w:w="100" w:type="dxa"/>
              <w:bottom w:w="100" w:type="dxa"/>
              <w:right w:w="100" w:type="dxa"/>
            </w:tcMar>
          </w:tcPr>
          <w:p w:rsidR="006E0C3E" w14:paraId="48473F51" w14:textId="77777777">
            <w:r>
              <w:rPr>
                <w:sz w:val="20"/>
              </w:rPr>
              <w:t>last week</w:t>
            </w:r>
          </w:p>
        </w:tc>
      </w:tr>
    </w:tbl>
    <w:p w:rsidR="006E0C3E" w14:paraId="04AAB12E" w14:textId="77777777"/>
    <w:tbl>
      <w:tblPr>
        <w:tblStyle w:val="TableGrid"/>
        <w:tblW w:w="0" w:type="auto"/>
        <w:tblLook w:val="04A0"/>
      </w:tblPr>
      <w:tblGrid>
        <w:gridCol w:w="2590"/>
        <w:gridCol w:w="3885"/>
        <w:gridCol w:w="3885"/>
        <w:gridCol w:w="2590"/>
      </w:tblGrid>
      <w:tr w14:paraId="15BF47C5"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6E0C3E" w14:paraId="235BD9CD" w14:textId="77777777">
            <w:r>
              <w:rPr>
                <w:b/>
                <w:sz w:val="30"/>
              </w:rPr>
              <w:t>BLOCK: BLKLABOR_FORCE / BLOCK: BLKLABOR_FORCE-BLKLABOR_FORCE_PERSON / BLOCK: BLKLABOR_FORCE-BLKLABOR_FORCE_PERSON-BWORKING / SCREEN: SC_ABSPD2 / QUESTION: ABSPD2_CPS / RESPONSE: RABSPD2_CPS (STANDARD, RADIOBUTTON)</w:t>
            </w:r>
          </w:p>
        </w:tc>
      </w:tr>
      <w:tr w14:paraId="4610DACC"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6631102E" w14:textId="77777777">
            <w:r>
              <w:rPr>
                <w:b/>
                <w:sz w:val="24"/>
              </w:rPr>
              <w:t>ATTRIBUTE NAME</w:t>
            </w:r>
          </w:p>
        </w:tc>
        <w:tc>
          <w:tcPr>
            <w:tcW w:w="10368" w:type="dxa"/>
            <w:gridSpan w:val="3"/>
            <w:vMerge w:val="restart"/>
            <w:tcMar>
              <w:top w:w="100" w:type="dxa"/>
              <w:left w:w="100" w:type="dxa"/>
              <w:bottom w:w="100" w:type="dxa"/>
              <w:right w:w="100" w:type="dxa"/>
            </w:tcMar>
          </w:tcPr>
          <w:p w:rsidR="006E0C3E" w14:paraId="034696B9" w14:textId="77777777">
            <w:r>
              <w:rPr>
                <w:b/>
                <w:sz w:val="24"/>
              </w:rPr>
              <w:t>VALUE</w:t>
            </w:r>
          </w:p>
        </w:tc>
      </w:tr>
      <w:tr w14:paraId="56579654"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0FA6A8AB" w14:textId="77777777">
            <w:r>
              <w:rPr>
                <w:sz w:val="20"/>
              </w:rPr>
              <w:t>RESPONSE VARIABLE</w:t>
            </w:r>
          </w:p>
        </w:tc>
        <w:tc>
          <w:tcPr>
            <w:tcW w:w="10368" w:type="dxa"/>
            <w:gridSpan w:val="3"/>
            <w:vMerge w:val="restart"/>
            <w:tcMar>
              <w:top w:w="100" w:type="dxa"/>
              <w:left w:w="100" w:type="dxa"/>
              <w:bottom w:w="100" w:type="dxa"/>
              <w:right w:w="100" w:type="dxa"/>
            </w:tcMar>
          </w:tcPr>
          <w:p w:rsidR="006E0C3E" w14:paraId="07A16976" w14:textId="77777777">
            <w:r>
              <w:rPr>
                <w:sz w:val="20"/>
              </w:rPr>
              <w:t>PUABSPD2</w:t>
            </w:r>
          </w:p>
        </w:tc>
      </w:tr>
      <w:tr w14:paraId="28C648F3"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92EF2C6" w14:textId="77777777">
            <w:r>
              <w:rPr>
                <w:sz w:val="20"/>
              </w:rPr>
              <w:t>ANSWER LIST</w:t>
            </w:r>
          </w:p>
        </w:tc>
        <w:tc>
          <w:tcPr>
            <w:tcW w:w="10368" w:type="dxa"/>
            <w:gridSpan w:val="3"/>
            <w:vMerge w:val="restart"/>
            <w:tcMar>
              <w:top w:w="100" w:type="dxa"/>
              <w:left w:w="100" w:type="dxa"/>
              <w:bottom w:w="100" w:type="dxa"/>
              <w:right w:w="100" w:type="dxa"/>
            </w:tcMar>
          </w:tcPr>
          <w:p w:rsidR="006E0C3E" w14:paraId="1924831A" w14:textId="77777777">
            <w:r>
              <w:rPr>
                <w:sz w:val="20"/>
              </w:rPr>
              <w:t>TYESNO</w:t>
            </w:r>
          </w:p>
        </w:tc>
      </w:tr>
      <w:tr w14:paraId="1BDAED3E"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59E95736" w14:textId="77777777">
            <w:r>
              <w:rPr>
                <w:b/>
                <w:sz w:val="24"/>
              </w:rPr>
              <w:t>ANSWER LIST OPTIONS</w:t>
            </w:r>
          </w:p>
        </w:tc>
        <w:tc>
          <w:tcPr>
            <w:tcW w:w="3888" w:type="dxa"/>
            <w:vMerge w:val="restart"/>
            <w:tcMar>
              <w:top w:w="100" w:type="dxa"/>
              <w:left w:w="100" w:type="dxa"/>
              <w:bottom w:w="100" w:type="dxa"/>
              <w:right w:w="100" w:type="dxa"/>
            </w:tcMar>
          </w:tcPr>
          <w:p w:rsidR="006E0C3E" w14:paraId="67C390A6" w14:textId="77777777">
            <w:r>
              <w:rPr>
                <w:b/>
                <w:sz w:val="24"/>
              </w:rPr>
              <w:t>DISPLAY NAME</w:t>
            </w:r>
          </w:p>
        </w:tc>
        <w:tc>
          <w:tcPr>
            <w:tcW w:w="3888" w:type="dxa"/>
            <w:vMerge w:val="restart"/>
            <w:tcMar>
              <w:top w:w="100" w:type="dxa"/>
              <w:left w:w="100" w:type="dxa"/>
              <w:bottom w:w="100" w:type="dxa"/>
              <w:right w:w="100" w:type="dxa"/>
            </w:tcMar>
          </w:tcPr>
          <w:p w:rsidR="006E0C3E" w14:paraId="54912EEF" w14:textId="77777777">
            <w:r>
              <w:rPr>
                <w:b/>
                <w:sz w:val="24"/>
              </w:rPr>
              <w:t>STORED VALUE</w:t>
            </w:r>
          </w:p>
        </w:tc>
        <w:tc>
          <w:tcPr>
            <w:tcW w:w="2592" w:type="dxa"/>
            <w:vMerge w:val="restart"/>
            <w:tcMar>
              <w:top w:w="100" w:type="dxa"/>
              <w:left w:w="100" w:type="dxa"/>
              <w:bottom w:w="100" w:type="dxa"/>
              <w:right w:w="100" w:type="dxa"/>
            </w:tcMar>
          </w:tcPr>
          <w:p w:rsidR="006E0C3E" w14:paraId="60C25F9D" w14:textId="77777777">
            <w:r>
              <w:rPr>
                <w:b/>
                <w:sz w:val="24"/>
              </w:rPr>
              <w:t>VARIABLE</w:t>
            </w:r>
          </w:p>
        </w:tc>
      </w:tr>
      <w:tr w14:paraId="028816B0" w14:textId="77777777">
        <w:tblPrEx>
          <w:tblW w:w="0" w:type="auto"/>
          <w:tblLook w:val="04A0"/>
        </w:tblPrEx>
        <w:trPr>
          <w:trHeight w:val="269"/>
        </w:trPr>
        <w:tc>
          <w:tcPr>
            <w:tcW w:w="2592" w:type="dxa"/>
            <w:vMerge/>
            <w:tcMar>
              <w:top w:w="100" w:type="dxa"/>
              <w:left w:w="100" w:type="dxa"/>
              <w:bottom w:w="100" w:type="dxa"/>
              <w:right w:w="100" w:type="dxa"/>
            </w:tcMar>
          </w:tcPr>
          <w:p w:rsidR="006E0C3E" w14:paraId="38CC29E2" w14:textId="77777777"/>
        </w:tc>
        <w:tc>
          <w:tcPr>
            <w:tcW w:w="3888" w:type="dxa"/>
            <w:vMerge w:val="restart"/>
            <w:tcMar>
              <w:top w:w="100" w:type="dxa"/>
              <w:left w:w="100" w:type="dxa"/>
              <w:bottom w:w="100" w:type="dxa"/>
              <w:right w:w="100" w:type="dxa"/>
            </w:tcMar>
          </w:tcPr>
          <w:p w:rsidR="006E0C3E" w14:paraId="0B6F8C16" w14:textId="77777777">
            <w:r>
              <w:rPr>
                <w:sz w:val="20"/>
              </w:rPr>
              <w:t>Yes</w:t>
            </w:r>
          </w:p>
        </w:tc>
        <w:tc>
          <w:tcPr>
            <w:tcW w:w="3888" w:type="dxa"/>
            <w:vMerge w:val="restart"/>
            <w:tcMar>
              <w:top w:w="100" w:type="dxa"/>
              <w:left w:w="100" w:type="dxa"/>
              <w:bottom w:w="100" w:type="dxa"/>
              <w:right w:w="100" w:type="dxa"/>
            </w:tcMar>
          </w:tcPr>
          <w:p w:rsidR="006E0C3E" w14:paraId="515DD852" w14:textId="77777777">
            <w:r>
              <w:rPr>
                <w:sz w:val="20"/>
              </w:rPr>
              <w:t>1</w:t>
            </w:r>
          </w:p>
        </w:tc>
        <w:tc>
          <w:tcPr>
            <w:tcW w:w="2592" w:type="dxa"/>
            <w:vMerge w:val="restart"/>
            <w:tcMar>
              <w:top w:w="100" w:type="dxa"/>
              <w:left w:w="100" w:type="dxa"/>
              <w:bottom w:w="100" w:type="dxa"/>
              <w:right w:w="100" w:type="dxa"/>
            </w:tcMar>
          </w:tcPr>
          <w:p w:rsidR="006E0C3E" w14:paraId="1840A1B3" w14:textId="77777777"/>
        </w:tc>
      </w:tr>
      <w:tr w14:paraId="5F3BD3E9" w14:textId="77777777">
        <w:tblPrEx>
          <w:tblW w:w="0" w:type="auto"/>
          <w:tblLook w:val="04A0"/>
        </w:tblPrEx>
        <w:trPr>
          <w:trHeight w:val="269"/>
        </w:trPr>
        <w:tc>
          <w:tcPr>
            <w:tcW w:w="2592" w:type="dxa"/>
            <w:vMerge/>
            <w:tcMar>
              <w:top w:w="100" w:type="dxa"/>
              <w:left w:w="100" w:type="dxa"/>
              <w:bottom w:w="100" w:type="dxa"/>
              <w:right w:w="100" w:type="dxa"/>
            </w:tcMar>
          </w:tcPr>
          <w:p w:rsidR="006E0C3E" w14:paraId="39DB1C6E" w14:textId="77777777"/>
        </w:tc>
        <w:tc>
          <w:tcPr>
            <w:tcW w:w="3888" w:type="dxa"/>
            <w:vMerge w:val="restart"/>
            <w:tcMar>
              <w:top w:w="100" w:type="dxa"/>
              <w:left w:w="100" w:type="dxa"/>
              <w:bottom w:w="100" w:type="dxa"/>
              <w:right w:w="100" w:type="dxa"/>
            </w:tcMar>
          </w:tcPr>
          <w:p w:rsidR="006E0C3E" w14:paraId="25DE6E2C" w14:textId="77777777">
            <w:r>
              <w:rPr>
                <w:sz w:val="20"/>
              </w:rPr>
              <w:t>No</w:t>
            </w:r>
          </w:p>
        </w:tc>
        <w:tc>
          <w:tcPr>
            <w:tcW w:w="3888" w:type="dxa"/>
            <w:vMerge w:val="restart"/>
            <w:tcMar>
              <w:top w:w="100" w:type="dxa"/>
              <w:left w:w="100" w:type="dxa"/>
              <w:bottom w:w="100" w:type="dxa"/>
              <w:right w:w="100" w:type="dxa"/>
            </w:tcMar>
          </w:tcPr>
          <w:p w:rsidR="006E0C3E" w14:paraId="61356007" w14:textId="77777777">
            <w:r>
              <w:rPr>
                <w:sz w:val="20"/>
              </w:rPr>
              <w:t>2</w:t>
            </w:r>
          </w:p>
        </w:tc>
        <w:tc>
          <w:tcPr>
            <w:tcW w:w="2592" w:type="dxa"/>
            <w:vMerge w:val="restart"/>
            <w:tcMar>
              <w:top w:w="100" w:type="dxa"/>
              <w:left w:w="100" w:type="dxa"/>
              <w:bottom w:w="100" w:type="dxa"/>
              <w:right w:w="100" w:type="dxa"/>
            </w:tcMar>
          </w:tcPr>
          <w:p w:rsidR="006E0C3E" w14:paraId="57B1E8C6" w14:textId="77777777"/>
        </w:tc>
      </w:tr>
      <w:tr w14:paraId="04834E75" w14:textId="77777777">
        <w:tblPrEx>
          <w:tblW w:w="0" w:type="auto"/>
          <w:tblLook w:val="04A0"/>
        </w:tblPrEx>
        <w:trPr>
          <w:trHeight w:val="269"/>
        </w:trPr>
        <w:tc>
          <w:tcPr>
            <w:tcW w:w="2592" w:type="dxa"/>
            <w:vMerge/>
            <w:tcMar>
              <w:top w:w="100" w:type="dxa"/>
              <w:left w:w="100" w:type="dxa"/>
              <w:bottom w:w="100" w:type="dxa"/>
              <w:right w:w="100" w:type="dxa"/>
            </w:tcMar>
          </w:tcPr>
          <w:p w:rsidR="006E0C3E" w14:paraId="153D85A3" w14:textId="77777777"/>
        </w:tc>
        <w:tc>
          <w:tcPr>
            <w:tcW w:w="3888" w:type="dxa"/>
            <w:vMerge w:val="restart"/>
            <w:tcMar>
              <w:top w:w="100" w:type="dxa"/>
              <w:left w:w="100" w:type="dxa"/>
              <w:bottom w:w="100" w:type="dxa"/>
              <w:right w:w="100" w:type="dxa"/>
            </w:tcMar>
          </w:tcPr>
          <w:p w:rsidR="006E0C3E" w14:paraId="743C7895" w14:textId="77777777">
            <w:r>
              <w:rPr>
                <w:sz w:val="20"/>
              </w:rPr>
              <w:t>Don't Know</w:t>
            </w:r>
          </w:p>
        </w:tc>
        <w:tc>
          <w:tcPr>
            <w:tcW w:w="3888" w:type="dxa"/>
            <w:vMerge w:val="restart"/>
            <w:tcMar>
              <w:top w:w="100" w:type="dxa"/>
              <w:left w:w="100" w:type="dxa"/>
              <w:bottom w:w="100" w:type="dxa"/>
              <w:right w:w="100" w:type="dxa"/>
            </w:tcMar>
          </w:tcPr>
          <w:p w:rsidR="006E0C3E" w14:paraId="4EEAD913" w14:textId="77777777">
            <w:r>
              <w:rPr>
                <w:sz w:val="20"/>
              </w:rPr>
              <w:t>-2</w:t>
            </w:r>
          </w:p>
        </w:tc>
        <w:tc>
          <w:tcPr>
            <w:tcW w:w="2592" w:type="dxa"/>
            <w:vMerge w:val="restart"/>
            <w:tcMar>
              <w:top w:w="100" w:type="dxa"/>
              <w:left w:w="100" w:type="dxa"/>
              <w:bottom w:w="100" w:type="dxa"/>
              <w:right w:w="100" w:type="dxa"/>
            </w:tcMar>
          </w:tcPr>
          <w:p w:rsidR="006E0C3E" w14:paraId="22968BF1" w14:textId="77777777"/>
        </w:tc>
      </w:tr>
      <w:tr w14:paraId="3510B273" w14:textId="77777777">
        <w:tblPrEx>
          <w:tblW w:w="0" w:type="auto"/>
          <w:tblLook w:val="04A0"/>
        </w:tblPrEx>
        <w:trPr>
          <w:trHeight w:val="269"/>
        </w:trPr>
        <w:tc>
          <w:tcPr>
            <w:tcW w:w="2592" w:type="dxa"/>
            <w:vMerge/>
            <w:tcMar>
              <w:top w:w="100" w:type="dxa"/>
              <w:left w:w="100" w:type="dxa"/>
              <w:bottom w:w="100" w:type="dxa"/>
              <w:right w:w="100" w:type="dxa"/>
            </w:tcMar>
          </w:tcPr>
          <w:p w:rsidR="006E0C3E" w14:paraId="3C6590EE" w14:textId="77777777"/>
        </w:tc>
        <w:tc>
          <w:tcPr>
            <w:tcW w:w="3888" w:type="dxa"/>
            <w:tcMar>
              <w:top w:w="100" w:type="dxa"/>
              <w:left w:w="100" w:type="dxa"/>
              <w:bottom w:w="100" w:type="dxa"/>
              <w:right w:w="100" w:type="dxa"/>
            </w:tcMar>
          </w:tcPr>
          <w:p w:rsidR="006E0C3E" w14:paraId="1F75DDAB" w14:textId="77777777">
            <w:r>
              <w:rPr>
                <w:sz w:val="20"/>
              </w:rPr>
              <w:t>Refuse</w:t>
            </w:r>
          </w:p>
        </w:tc>
        <w:tc>
          <w:tcPr>
            <w:tcW w:w="3888" w:type="dxa"/>
            <w:tcMar>
              <w:top w:w="100" w:type="dxa"/>
              <w:left w:w="100" w:type="dxa"/>
              <w:bottom w:w="100" w:type="dxa"/>
              <w:right w:w="100" w:type="dxa"/>
            </w:tcMar>
          </w:tcPr>
          <w:p w:rsidR="006E0C3E" w14:paraId="07C5AF7C" w14:textId="77777777">
            <w:r>
              <w:rPr>
                <w:sz w:val="20"/>
              </w:rPr>
              <w:t>-3</w:t>
            </w:r>
          </w:p>
        </w:tc>
        <w:tc>
          <w:tcPr>
            <w:tcW w:w="2592" w:type="dxa"/>
            <w:tcMar>
              <w:top w:w="100" w:type="dxa"/>
              <w:left w:w="100" w:type="dxa"/>
              <w:bottom w:w="100" w:type="dxa"/>
              <w:right w:w="100" w:type="dxa"/>
            </w:tcMar>
          </w:tcPr>
          <w:p w:rsidR="006E0C3E" w14:paraId="45E9CAAA" w14:textId="77777777"/>
        </w:tc>
      </w:tr>
    </w:tbl>
    <w:p w:rsidR="006E0C3E" w14:paraId="5C9AC5AF" w14:textId="77777777"/>
    <w:tbl>
      <w:tblPr>
        <w:tblStyle w:val="TableGrid"/>
        <w:tblW w:w="0" w:type="auto"/>
        <w:tblLook w:val="04A0"/>
      </w:tblPr>
      <w:tblGrid>
        <w:gridCol w:w="2590"/>
        <w:gridCol w:w="5179"/>
        <w:gridCol w:w="5181"/>
      </w:tblGrid>
      <w:tr w14:paraId="3BF62713"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6E0C3E" w14:paraId="389EB798" w14:textId="77777777">
            <w:r>
              <w:rPr>
                <w:b/>
                <w:sz w:val="30"/>
              </w:rPr>
              <w:t xml:space="preserve">BLOCK: BLKLABOR_FORCE / BLOCK: </w:t>
            </w:r>
            <w:r>
              <w:rPr>
                <w:b/>
                <w:sz w:val="30"/>
              </w:rPr>
              <w:t>BLKLABOR_FORCE-BLKLABOR_FORCE_PERSON / BLOCK: BLKLABOR_FORCE-BLKLABOR_FORCE_PERSON-BWORKING / SCREEN: SC_HRAVL / QUESTION: HRAVL_CPS (STANDARD)</w:t>
            </w:r>
          </w:p>
        </w:tc>
      </w:tr>
      <w:tr w14:paraId="01168DB4"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6D45CA1C" w14:textId="77777777">
            <w:r>
              <w:rPr>
                <w:b/>
                <w:sz w:val="24"/>
              </w:rPr>
              <w:t>ATTRIBUTE NAME</w:t>
            </w:r>
          </w:p>
        </w:tc>
        <w:tc>
          <w:tcPr>
            <w:tcW w:w="10368" w:type="dxa"/>
            <w:gridSpan w:val="2"/>
            <w:vMerge w:val="restart"/>
            <w:tcMar>
              <w:top w:w="100" w:type="dxa"/>
              <w:left w:w="100" w:type="dxa"/>
              <w:bottom w:w="100" w:type="dxa"/>
              <w:right w:w="100" w:type="dxa"/>
            </w:tcMar>
          </w:tcPr>
          <w:p w:rsidR="006E0C3E" w14:paraId="29677595" w14:textId="77777777">
            <w:r>
              <w:rPr>
                <w:b/>
                <w:sz w:val="24"/>
              </w:rPr>
              <w:t>VALUE</w:t>
            </w:r>
          </w:p>
        </w:tc>
      </w:tr>
      <w:tr w14:paraId="325D57E1"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5946EB2F" w14:textId="77777777">
            <w:r>
              <w:rPr>
                <w:sz w:val="20"/>
              </w:rPr>
              <w:t>CAPI QUESTION WORDING</w:t>
            </w:r>
          </w:p>
        </w:tc>
        <w:tc>
          <w:tcPr>
            <w:tcW w:w="10368" w:type="dxa"/>
            <w:gridSpan w:val="2"/>
            <w:vMerge w:val="restart"/>
            <w:tcMar>
              <w:top w:w="100" w:type="dxa"/>
              <w:left w:w="100" w:type="dxa"/>
              <w:bottom w:w="100" w:type="dxa"/>
              <w:right w:w="100" w:type="dxa"/>
            </w:tcMar>
          </w:tcPr>
          <w:p w:rsidR="006E0C3E" w14:paraId="10B95E24" w14:textId="77777777">
            <w:r>
              <w:rPr>
                <w:sz w:val="20"/>
              </w:rPr>
              <w:t xml:space="preserve">^WHATWEEK, could ^TNAME have worked full time if the hours had </w:t>
            </w:r>
            <w:r>
              <w:rPr>
                <w:sz w:val="20"/>
              </w:rPr>
              <w:t>been available?</w:t>
            </w:r>
          </w:p>
        </w:tc>
      </w:tr>
      <w:tr w14:paraId="6BBBDD58"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4201338C" w14:textId="77777777">
            <w:r>
              <w:rPr>
                <w:b/>
                <w:sz w:val="24"/>
              </w:rPr>
              <w:t>FILL</w:t>
            </w:r>
          </w:p>
        </w:tc>
        <w:tc>
          <w:tcPr>
            <w:tcW w:w="5184" w:type="dxa"/>
            <w:vMerge w:val="restart"/>
            <w:tcMar>
              <w:top w:w="100" w:type="dxa"/>
              <w:left w:w="100" w:type="dxa"/>
              <w:bottom w:w="100" w:type="dxa"/>
              <w:right w:w="100" w:type="dxa"/>
            </w:tcMar>
          </w:tcPr>
          <w:p w:rsidR="006E0C3E" w14:paraId="43234F69" w14:textId="77777777">
            <w:r>
              <w:rPr>
                <w:b/>
                <w:sz w:val="24"/>
              </w:rPr>
              <w:t>CONDITION</w:t>
            </w:r>
          </w:p>
        </w:tc>
        <w:tc>
          <w:tcPr>
            <w:tcW w:w="5184" w:type="dxa"/>
            <w:vMerge w:val="restart"/>
            <w:tcMar>
              <w:top w:w="100" w:type="dxa"/>
              <w:left w:w="100" w:type="dxa"/>
              <w:bottom w:w="100" w:type="dxa"/>
              <w:right w:w="100" w:type="dxa"/>
            </w:tcMar>
          </w:tcPr>
          <w:p w:rsidR="006E0C3E" w14:paraId="3CAA48E9" w14:textId="77777777">
            <w:r>
              <w:rPr>
                <w:b/>
                <w:sz w:val="24"/>
              </w:rPr>
              <w:t>VALUE</w:t>
            </w:r>
          </w:p>
        </w:tc>
      </w:tr>
      <w:tr w14:paraId="637C5365"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1277CD8" w14:textId="77777777">
            <w:r>
              <w:rPr>
                <w:b/>
                <w:sz w:val="24"/>
              </w:rPr>
              <w:t>TNAME</w:t>
            </w:r>
          </w:p>
        </w:tc>
        <w:tc>
          <w:tcPr>
            <w:tcW w:w="5184" w:type="dxa"/>
            <w:vMerge w:val="restart"/>
            <w:tcMar>
              <w:top w:w="100" w:type="dxa"/>
              <w:left w:w="100" w:type="dxa"/>
              <w:bottom w:w="100" w:type="dxa"/>
              <w:right w:w="100" w:type="dxa"/>
            </w:tcMar>
          </w:tcPr>
          <w:p w:rsidR="006E0C3E" w14:paraId="02ED3853" w14:textId="77777777">
            <w:r>
              <w:rPr>
                <w:sz w:val="20"/>
              </w:rPr>
              <w:t>PULINENO==HURESPLI</w:t>
            </w:r>
          </w:p>
        </w:tc>
        <w:tc>
          <w:tcPr>
            <w:tcW w:w="5184" w:type="dxa"/>
            <w:vMerge w:val="restart"/>
            <w:tcMar>
              <w:top w:w="100" w:type="dxa"/>
              <w:left w:w="100" w:type="dxa"/>
              <w:bottom w:w="100" w:type="dxa"/>
              <w:right w:w="100" w:type="dxa"/>
            </w:tcMar>
          </w:tcPr>
          <w:p w:rsidR="006E0C3E" w14:paraId="61967110" w14:textId="77777777">
            <w:r>
              <w:rPr>
                <w:sz w:val="20"/>
              </w:rPr>
              <w:t>you</w:t>
            </w:r>
          </w:p>
        </w:tc>
      </w:tr>
      <w:tr w14:paraId="3515F993" w14:textId="77777777">
        <w:tblPrEx>
          <w:tblW w:w="0" w:type="auto"/>
          <w:tblLook w:val="04A0"/>
        </w:tblPrEx>
        <w:trPr>
          <w:trHeight w:val="269"/>
        </w:trPr>
        <w:tc>
          <w:tcPr>
            <w:tcW w:w="2592" w:type="dxa"/>
            <w:vMerge/>
            <w:tcMar>
              <w:top w:w="100" w:type="dxa"/>
              <w:left w:w="100" w:type="dxa"/>
              <w:bottom w:w="100" w:type="dxa"/>
              <w:right w:w="100" w:type="dxa"/>
            </w:tcMar>
          </w:tcPr>
          <w:p w:rsidR="006E0C3E" w14:paraId="33983FB4" w14:textId="77777777"/>
        </w:tc>
        <w:tc>
          <w:tcPr>
            <w:tcW w:w="5184" w:type="dxa"/>
            <w:vMerge w:val="restart"/>
            <w:tcMar>
              <w:top w:w="100" w:type="dxa"/>
              <w:left w:w="100" w:type="dxa"/>
              <w:bottom w:w="100" w:type="dxa"/>
              <w:right w:w="100" w:type="dxa"/>
            </w:tcMar>
          </w:tcPr>
          <w:p w:rsidR="006E0C3E" w14:paraId="72D0B973" w14:textId="77777777"/>
        </w:tc>
        <w:tc>
          <w:tcPr>
            <w:tcW w:w="5184" w:type="dxa"/>
            <w:vMerge w:val="restart"/>
            <w:tcMar>
              <w:top w:w="100" w:type="dxa"/>
              <w:left w:w="100" w:type="dxa"/>
              <w:bottom w:w="100" w:type="dxa"/>
              <w:right w:w="100" w:type="dxa"/>
            </w:tcMar>
          </w:tcPr>
          <w:p w:rsidR="006E0C3E" w14:paraId="4C67618B" w14:textId="77777777">
            <w:r>
              <w:rPr>
                <w:sz w:val="20"/>
              </w:rPr>
              <w:t>{{model.PUFNAME}} {{model.PULNAME}}</w:t>
            </w:r>
          </w:p>
        </w:tc>
      </w:tr>
      <w:tr w14:paraId="5A08E204"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7143B58" w14:textId="77777777">
            <w:r>
              <w:rPr>
                <w:b/>
                <w:sz w:val="24"/>
              </w:rPr>
              <w:t>WHATWEEK</w:t>
            </w:r>
          </w:p>
        </w:tc>
        <w:tc>
          <w:tcPr>
            <w:tcW w:w="5184" w:type="dxa"/>
            <w:vMerge w:val="restart"/>
            <w:tcMar>
              <w:top w:w="100" w:type="dxa"/>
              <w:left w:w="100" w:type="dxa"/>
              <w:bottom w:w="100" w:type="dxa"/>
              <w:right w:w="100" w:type="dxa"/>
            </w:tcMar>
          </w:tcPr>
          <w:p w:rsidR="006E0C3E" w14:paraId="4E35689F" w14:textId="77777777">
            <w:r>
              <w:rPr>
                <w:sz w:val="20"/>
              </w:rPr>
              <w:t>1==2</w:t>
            </w:r>
          </w:p>
        </w:tc>
        <w:tc>
          <w:tcPr>
            <w:tcW w:w="5184" w:type="dxa"/>
            <w:vMerge w:val="restart"/>
            <w:tcMar>
              <w:top w:w="100" w:type="dxa"/>
              <w:left w:w="100" w:type="dxa"/>
              <w:bottom w:w="100" w:type="dxa"/>
              <w:right w:w="100" w:type="dxa"/>
            </w:tcMar>
          </w:tcPr>
          <w:p w:rsidR="006E0C3E" w14:paraId="71FB8ACD" w14:textId="77777777">
            <w:r>
              <w:rPr>
                <w:sz w:val="20"/>
              </w:rPr>
              <w:t>THE WEEK BEFORE LAST</w:t>
            </w:r>
          </w:p>
        </w:tc>
      </w:tr>
      <w:tr w14:paraId="2289334D" w14:textId="77777777">
        <w:tblPrEx>
          <w:tblW w:w="0" w:type="auto"/>
          <w:tblLook w:val="04A0"/>
        </w:tblPrEx>
        <w:trPr>
          <w:trHeight w:val="269"/>
        </w:trPr>
        <w:tc>
          <w:tcPr>
            <w:tcW w:w="2592" w:type="dxa"/>
            <w:vMerge/>
            <w:tcMar>
              <w:top w:w="100" w:type="dxa"/>
              <w:left w:w="100" w:type="dxa"/>
              <w:bottom w:w="100" w:type="dxa"/>
              <w:right w:w="100" w:type="dxa"/>
            </w:tcMar>
          </w:tcPr>
          <w:p w:rsidR="006E0C3E" w14:paraId="21D3A3EC" w14:textId="77777777"/>
        </w:tc>
        <w:tc>
          <w:tcPr>
            <w:tcW w:w="5184" w:type="dxa"/>
            <w:tcMar>
              <w:top w:w="100" w:type="dxa"/>
              <w:left w:w="100" w:type="dxa"/>
              <w:bottom w:w="100" w:type="dxa"/>
              <w:right w:w="100" w:type="dxa"/>
            </w:tcMar>
          </w:tcPr>
          <w:p w:rsidR="006E0C3E" w14:paraId="4F4460DC" w14:textId="77777777"/>
        </w:tc>
        <w:tc>
          <w:tcPr>
            <w:tcW w:w="5184" w:type="dxa"/>
            <w:tcMar>
              <w:top w:w="100" w:type="dxa"/>
              <w:left w:w="100" w:type="dxa"/>
              <w:bottom w:w="100" w:type="dxa"/>
              <w:right w:w="100" w:type="dxa"/>
            </w:tcMar>
          </w:tcPr>
          <w:p w:rsidR="006E0C3E" w14:paraId="0D44C6BF" w14:textId="77777777">
            <w:r>
              <w:rPr>
                <w:sz w:val="20"/>
              </w:rPr>
              <w:t>LAST WEEK</w:t>
            </w:r>
          </w:p>
        </w:tc>
      </w:tr>
    </w:tbl>
    <w:p w:rsidR="006E0C3E" w14:paraId="0481E75E" w14:textId="77777777"/>
    <w:tbl>
      <w:tblPr>
        <w:tblStyle w:val="TableGrid"/>
        <w:tblW w:w="0" w:type="auto"/>
        <w:tblLook w:val="04A0"/>
      </w:tblPr>
      <w:tblGrid>
        <w:gridCol w:w="2590"/>
        <w:gridCol w:w="3885"/>
        <w:gridCol w:w="3885"/>
        <w:gridCol w:w="2590"/>
      </w:tblGrid>
      <w:tr w14:paraId="3ABA7337"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6E0C3E" w14:paraId="0695C530" w14:textId="77777777">
            <w:r>
              <w:rPr>
                <w:b/>
                <w:sz w:val="30"/>
              </w:rPr>
              <w:t xml:space="preserve">BLOCK: BLKLABOR_FORCE / BLOCK: </w:t>
            </w:r>
            <w:r>
              <w:rPr>
                <w:b/>
                <w:sz w:val="30"/>
              </w:rPr>
              <w:t>BLKLABOR_FORCE-BLKLABOR_FORCE_PERSON / BLOCK: BLKLABOR_FORCE-BLKLABOR_FORCE_PERSON-BWORKING / SCREEN: SC_HRAVL / QUESTION: HRAVL_CPS / RESPONSE: RHRAVL_CPS (STANDARD, RADIOBUTTON)</w:t>
            </w:r>
          </w:p>
        </w:tc>
      </w:tr>
      <w:tr w14:paraId="591311DF"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DE2E856" w14:textId="77777777">
            <w:r>
              <w:rPr>
                <w:b/>
                <w:sz w:val="24"/>
              </w:rPr>
              <w:t>ATTRIBUTE NAME</w:t>
            </w:r>
          </w:p>
        </w:tc>
        <w:tc>
          <w:tcPr>
            <w:tcW w:w="10368" w:type="dxa"/>
            <w:gridSpan w:val="3"/>
            <w:vMerge w:val="restart"/>
            <w:tcMar>
              <w:top w:w="100" w:type="dxa"/>
              <w:left w:w="100" w:type="dxa"/>
              <w:bottom w:w="100" w:type="dxa"/>
              <w:right w:w="100" w:type="dxa"/>
            </w:tcMar>
          </w:tcPr>
          <w:p w:rsidR="006E0C3E" w14:paraId="24F7FF8A" w14:textId="77777777">
            <w:r>
              <w:rPr>
                <w:b/>
                <w:sz w:val="24"/>
              </w:rPr>
              <w:t>VALUE</w:t>
            </w:r>
          </w:p>
        </w:tc>
      </w:tr>
      <w:tr w14:paraId="537DA689"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4BA16F74" w14:textId="77777777">
            <w:r>
              <w:rPr>
                <w:sz w:val="20"/>
              </w:rPr>
              <w:t>RESPONSE VARIABLE</w:t>
            </w:r>
          </w:p>
        </w:tc>
        <w:tc>
          <w:tcPr>
            <w:tcW w:w="10368" w:type="dxa"/>
            <w:gridSpan w:val="3"/>
            <w:vMerge w:val="restart"/>
            <w:tcMar>
              <w:top w:w="100" w:type="dxa"/>
              <w:left w:w="100" w:type="dxa"/>
              <w:bottom w:w="100" w:type="dxa"/>
              <w:right w:w="100" w:type="dxa"/>
            </w:tcMar>
          </w:tcPr>
          <w:p w:rsidR="006E0C3E" w14:paraId="0B3D8E02" w14:textId="77777777">
            <w:r>
              <w:rPr>
                <w:sz w:val="20"/>
              </w:rPr>
              <w:t>PUHRAVL</w:t>
            </w:r>
          </w:p>
        </w:tc>
      </w:tr>
      <w:tr w14:paraId="20D216D2"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66ABE5F" w14:textId="77777777">
            <w:r>
              <w:rPr>
                <w:sz w:val="20"/>
              </w:rPr>
              <w:t>ANSWER LIST</w:t>
            </w:r>
          </w:p>
        </w:tc>
        <w:tc>
          <w:tcPr>
            <w:tcW w:w="10368" w:type="dxa"/>
            <w:gridSpan w:val="3"/>
            <w:vMerge w:val="restart"/>
            <w:tcMar>
              <w:top w:w="100" w:type="dxa"/>
              <w:left w:w="100" w:type="dxa"/>
              <w:bottom w:w="100" w:type="dxa"/>
              <w:right w:w="100" w:type="dxa"/>
            </w:tcMar>
          </w:tcPr>
          <w:p w:rsidR="006E0C3E" w14:paraId="18160BDF" w14:textId="77777777">
            <w:r>
              <w:rPr>
                <w:sz w:val="20"/>
              </w:rPr>
              <w:t>TYESNO</w:t>
            </w:r>
          </w:p>
        </w:tc>
      </w:tr>
      <w:tr w14:paraId="29F1CB0E"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36C24198" w14:textId="77777777">
            <w:r>
              <w:rPr>
                <w:b/>
                <w:sz w:val="24"/>
              </w:rPr>
              <w:t>ANSWER LIST OPTIONS</w:t>
            </w:r>
          </w:p>
        </w:tc>
        <w:tc>
          <w:tcPr>
            <w:tcW w:w="3888" w:type="dxa"/>
            <w:vMerge w:val="restart"/>
            <w:tcMar>
              <w:top w:w="100" w:type="dxa"/>
              <w:left w:w="100" w:type="dxa"/>
              <w:bottom w:w="100" w:type="dxa"/>
              <w:right w:w="100" w:type="dxa"/>
            </w:tcMar>
          </w:tcPr>
          <w:p w:rsidR="006E0C3E" w14:paraId="555B2CC0" w14:textId="77777777">
            <w:r>
              <w:rPr>
                <w:b/>
                <w:sz w:val="24"/>
              </w:rPr>
              <w:t>DISPLAY NAME</w:t>
            </w:r>
          </w:p>
        </w:tc>
        <w:tc>
          <w:tcPr>
            <w:tcW w:w="3888" w:type="dxa"/>
            <w:vMerge w:val="restart"/>
            <w:tcMar>
              <w:top w:w="100" w:type="dxa"/>
              <w:left w:w="100" w:type="dxa"/>
              <w:bottom w:w="100" w:type="dxa"/>
              <w:right w:w="100" w:type="dxa"/>
            </w:tcMar>
          </w:tcPr>
          <w:p w:rsidR="006E0C3E" w14:paraId="25D094FF" w14:textId="77777777">
            <w:r>
              <w:rPr>
                <w:b/>
                <w:sz w:val="24"/>
              </w:rPr>
              <w:t>STORED VALUE</w:t>
            </w:r>
          </w:p>
        </w:tc>
        <w:tc>
          <w:tcPr>
            <w:tcW w:w="2592" w:type="dxa"/>
            <w:vMerge w:val="restart"/>
            <w:tcMar>
              <w:top w:w="100" w:type="dxa"/>
              <w:left w:w="100" w:type="dxa"/>
              <w:bottom w:w="100" w:type="dxa"/>
              <w:right w:w="100" w:type="dxa"/>
            </w:tcMar>
          </w:tcPr>
          <w:p w:rsidR="006E0C3E" w14:paraId="4DF0CCE8" w14:textId="77777777">
            <w:r>
              <w:rPr>
                <w:b/>
                <w:sz w:val="24"/>
              </w:rPr>
              <w:t>VARIABLE</w:t>
            </w:r>
          </w:p>
        </w:tc>
      </w:tr>
      <w:tr w14:paraId="012D1890" w14:textId="77777777">
        <w:tblPrEx>
          <w:tblW w:w="0" w:type="auto"/>
          <w:tblLook w:val="04A0"/>
        </w:tblPrEx>
        <w:trPr>
          <w:trHeight w:val="269"/>
        </w:trPr>
        <w:tc>
          <w:tcPr>
            <w:tcW w:w="2592" w:type="dxa"/>
            <w:vMerge/>
            <w:tcMar>
              <w:top w:w="100" w:type="dxa"/>
              <w:left w:w="100" w:type="dxa"/>
              <w:bottom w:w="100" w:type="dxa"/>
              <w:right w:w="100" w:type="dxa"/>
            </w:tcMar>
          </w:tcPr>
          <w:p w:rsidR="006E0C3E" w14:paraId="3C07ABB5" w14:textId="77777777"/>
        </w:tc>
        <w:tc>
          <w:tcPr>
            <w:tcW w:w="3888" w:type="dxa"/>
            <w:vMerge w:val="restart"/>
            <w:tcMar>
              <w:top w:w="100" w:type="dxa"/>
              <w:left w:w="100" w:type="dxa"/>
              <w:bottom w:w="100" w:type="dxa"/>
              <w:right w:w="100" w:type="dxa"/>
            </w:tcMar>
          </w:tcPr>
          <w:p w:rsidR="006E0C3E" w14:paraId="0D530D82" w14:textId="77777777">
            <w:r>
              <w:rPr>
                <w:sz w:val="20"/>
              </w:rPr>
              <w:t>Yes</w:t>
            </w:r>
          </w:p>
        </w:tc>
        <w:tc>
          <w:tcPr>
            <w:tcW w:w="3888" w:type="dxa"/>
            <w:vMerge w:val="restart"/>
            <w:tcMar>
              <w:top w:w="100" w:type="dxa"/>
              <w:left w:w="100" w:type="dxa"/>
              <w:bottom w:w="100" w:type="dxa"/>
              <w:right w:w="100" w:type="dxa"/>
            </w:tcMar>
          </w:tcPr>
          <w:p w:rsidR="006E0C3E" w14:paraId="4639E408" w14:textId="77777777">
            <w:r>
              <w:rPr>
                <w:sz w:val="20"/>
              </w:rPr>
              <w:t>1</w:t>
            </w:r>
          </w:p>
        </w:tc>
        <w:tc>
          <w:tcPr>
            <w:tcW w:w="2592" w:type="dxa"/>
            <w:vMerge w:val="restart"/>
            <w:tcMar>
              <w:top w:w="100" w:type="dxa"/>
              <w:left w:w="100" w:type="dxa"/>
              <w:bottom w:w="100" w:type="dxa"/>
              <w:right w:w="100" w:type="dxa"/>
            </w:tcMar>
          </w:tcPr>
          <w:p w:rsidR="006E0C3E" w14:paraId="35EDDC66" w14:textId="77777777"/>
        </w:tc>
      </w:tr>
      <w:tr w14:paraId="3345EB36" w14:textId="77777777">
        <w:tblPrEx>
          <w:tblW w:w="0" w:type="auto"/>
          <w:tblLook w:val="04A0"/>
        </w:tblPrEx>
        <w:trPr>
          <w:trHeight w:val="269"/>
        </w:trPr>
        <w:tc>
          <w:tcPr>
            <w:tcW w:w="2592" w:type="dxa"/>
            <w:vMerge/>
            <w:tcMar>
              <w:top w:w="100" w:type="dxa"/>
              <w:left w:w="100" w:type="dxa"/>
              <w:bottom w:w="100" w:type="dxa"/>
              <w:right w:w="100" w:type="dxa"/>
            </w:tcMar>
          </w:tcPr>
          <w:p w:rsidR="006E0C3E" w14:paraId="3A14082E" w14:textId="77777777"/>
        </w:tc>
        <w:tc>
          <w:tcPr>
            <w:tcW w:w="3888" w:type="dxa"/>
            <w:vMerge w:val="restart"/>
            <w:tcMar>
              <w:top w:w="100" w:type="dxa"/>
              <w:left w:w="100" w:type="dxa"/>
              <w:bottom w:w="100" w:type="dxa"/>
              <w:right w:w="100" w:type="dxa"/>
            </w:tcMar>
          </w:tcPr>
          <w:p w:rsidR="006E0C3E" w14:paraId="2D8AAB93" w14:textId="77777777">
            <w:r>
              <w:rPr>
                <w:sz w:val="20"/>
              </w:rPr>
              <w:t>No</w:t>
            </w:r>
          </w:p>
        </w:tc>
        <w:tc>
          <w:tcPr>
            <w:tcW w:w="3888" w:type="dxa"/>
            <w:vMerge w:val="restart"/>
            <w:tcMar>
              <w:top w:w="100" w:type="dxa"/>
              <w:left w:w="100" w:type="dxa"/>
              <w:bottom w:w="100" w:type="dxa"/>
              <w:right w:w="100" w:type="dxa"/>
            </w:tcMar>
          </w:tcPr>
          <w:p w:rsidR="006E0C3E" w14:paraId="3BE4E3B2" w14:textId="77777777">
            <w:r>
              <w:rPr>
                <w:sz w:val="20"/>
              </w:rPr>
              <w:t>2</w:t>
            </w:r>
          </w:p>
        </w:tc>
        <w:tc>
          <w:tcPr>
            <w:tcW w:w="2592" w:type="dxa"/>
            <w:vMerge w:val="restart"/>
            <w:tcMar>
              <w:top w:w="100" w:type="dxa"/>
              <w:left w:w="100" w:type="dxa"/>
              <w:bottom w:w="100" w:type="dxa"/>
              <w:right w:w="100" w:type="dxa"/>
            </w:tcMar>
          </w:tcPr>
          <w:p w:rsidR="006E0C3E" w14:paraId="56FFED78" w14:textId="77777777"/>
        </w:tc>
      </w:tr>
      <w:tr w14:paraId="4577F8CA" w14:textId="77777777">
        <w:tblPrEx>
          <w:tblW w:w="0" w:type="auto"/>
          <w:tblLook w:val="04A0"/>
        </w:tblPrEx>
        <w:trPr>
          <w:trHeight w:val="269"/>
        </w:trPr>
        <w:tc>
          <w:tcPr>
            <w:tcW w:w="2592" w:type="dxa"/>
            <w:vMerge/>
            <w:tcMar>
              <w:top w:w="100" w:type="dxa"/>
              <w:left w:w="100" w:type="dxa"/>
              <w:bottom w:w="100" w:type="dxa"/>
              <w:right w:w="100" w:type="dxa"/>
            </w:tcMar>
          </w:tcPr>
          <w:p w:rsidR="006E0C3E" w14:paraId="1C5D4F8F" w14:textId="77777777"/>
        </w:tc>
        <w:tc>
          <w:tcPr>
            <w:tcW w:w="3888" w:type="dxa"/>
            <w:vMerge w:val="restart"/>
            <w:tcMar>
              <w:top w:w="100" w:type="dxa"/>
              <w:left w:w="100" w:type="dxa"/>
              <w:bottom w:w="100" w:type="dxa"/>
              <w:right w:w="100" w:type="dxa"/>
            </w:tcMar>
          </w:tcPr>
          <w:p w:rsidR="006E0C3E" w14:paraId="42C1EBBA" w14:textId="77777777">
            <w:r>
              <w:rPr>
                <w:sz w:val="20"/>
              </w:rPr>
              <w:t>Don't Know</w:t>
            </w:r>
          </w:p>
        </w:tc>
        <w:tc>
          <w:tcPr>
            <w:tcW w:w="3888" w:type="dxa"/>
            <w:vMerge w:val="restart"/>
            <w:tcMar>
              <w:top w:w="100" w:type="dxa"/>
              <w:left w:w="100" w:type="dxa"/>
              <w:bottom w:w="100" w:type="dxa"/>
              <w:right w:w="100" w:type="dxa"/>
            </w:tcMar>
          </w:tcPr>
          <w:p w:rsidR="006E0C3E" w14:paraId="247D230D" w14:textId="77777777">
            <w:r>
              <w:rPr>
                <w:sz w:val="20"/>
              </w:rPr>
              <w:t>-2</w:t>
            </w:r>
          </w:p>
        </w:tc>
        <w:tc>
          <w:tcPr>
            <w:tcW w:w="2592" w:type="dxa"/>
            <w:vMerge w:val="restart"/>
            <w:tcMar>
              <w:top w:w="100" w:type="dxa"/>
              <w:left w:w="100" w:type="dxa"/>
              <w:bottom w:w="100" w:type="dxa"/>
              <w:right w:w="100" w:type="dxa"/>
            </w:tcMar>
          </w:tcPr>
          <w:p w:rsidR="006E0C3E" w14:paraId="6FB67373" w14:textId="77777777"/>
        </w:tc>
      </w:tr>
      <w:tr w14:paraId="218E5779" w14:textId="77777777">
        <w:tblPrEx>
          <w:tblW w:w="0" w:type="auto"/>
          <w:tblLook w:val="04A0"/>
        </w:tblPrEx>
        <w:trPr>
          <w:trHeight w:val="269"/>
        </w:trPr>
        <w:tc>
          <w:tcPr>
            <w:tcW w:w="2592" w:type="dxa"/>
            <w:vMerge/>
            <w:tcMar>
              <w:top w:w="100" w:type="dxa"/>
              <w:left w:w="100" w:type="dxa"/>
              <w:bottom w:w="100" w:type="dxa"/>
              <w:right w:w="100" w:type="dxa"/>
            </w:tcMar>
          </w:tcPr>
          <w:p w:rsidR="006E0C3E" w14:paraId="26903A85" w14:textId="77777777"/>
        </w:tc>
        <w:tc>
          <w:tcPr>
            <w:tcW w:w="3888" w:type="dxa"/>
            <w:tcMar>
              <w:top w:w="100" w:type="dxa"/>
              <w:left w:w="100" w:type="dxa"/>
              <w:bottom w:w="100" w:type="dxa"/>
              <w:right w:w="100" w:type="dxa"/>
            </w:tcMar>
          </w:tcPr>
          <w:p w:rsidR="006E0C3E" w14:paraId="0621D1B1" w14:textId="77777777">
            <w:r>
              <w:rPr>
                <w:sz w:val="20"/>
              </w:rPr>
              <w:t>Refuse</w:t>
            </w:r>
          </w:p>
        </w:tc>
        <w:tc>
          <w:tcPr>
            <w:tcW w:w="3888" w:type="dxa"/>
            <w:tcMar>
              <w:top w:w="100" w:type="dxa"/>
              <w:left w:w="100" w:type="dxa"/>
              <w:bottom w:w="100" w:type="dxa"/>
              <w:right w:w="100" w:type="dxa"/>
            </w:tcMar>
          </w:tcPr>
          <w:p w:rsidR="006E0C3E" w14:paraId="5A7630D1" w14:textId="77777777">
            <w:r>
              <w:rPr>
                <w:sz w:val="20"/>
              </w:rPr>
              <w:t>-3</w:t>
            </w:r>
          </w:p>
        </w:tc>
        <w:tc>
          <w:tcPr>
            <w:tcW w:w="2592" w:type="dxa"/>
            <w:tcMar>
              <w:top w:w="100" w:type="dxa"/>
              <w:left w:w="100" w:type="dxa"/>
              <w:bottom w:w="100" w:type="dxa"/>
              <w:right w:w="100" w:type="dxa"/>
            </w:tcMar>
          </w:tcPr>
          <w:p w:rsidR="006E0C3E" w14:paraId="033BA0A4" w14:textId="77777777"/>
        </w:tc>
      </w:tr>
    </w:tbl>
    <w:p w:rsidR="006E0C3E" w14:paraId="6CBE70A8" w14:textId="77777777"/>
    <w:tbl>
      <w:tblPr>
        <w:tblStyle w:val="TableGrid"/>
        <w:tblW w:w="0" w:type="auto"/>
        <w:tblLook w:val="04A0"/>
      </w:tblPr>
      <w:tblGrid>
        <w:gridCol w:w="2591"/>
        <w:gridCol w:w="5179"/>
        <w:gridCol w:w="5180"/>
      </w:tblGrid>
      <w:tr w14:paraId="2C737CFF"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6E0C3E" w14:paraId="60F4DA9C" w14:textId="77777777">
            <w:r>
              <w:rPr>
                <w:b/>
                <w:sz w:val="30"/>
              </w:rPr>
              <w:t xml:space="preserve">BLOCK: BLKLABOR_FORCE / BLOCK: BLKLABOR_FORCE-BLKLABOR_FORCE_PERSON / BLOCK: </w:t>
            </w:r>
            <w:r>
              <w:rPr>
                <w:b/>
                <w:sz w:val="30"/>
              </w:rPr>
              <w:t>BLKLABOR_FORCE-BLKLABOR_FORCE_PERSON-BWORKING / SCREEN: SC_HRCK10 / QUESTION: HRCK10_CPS (STANDARD)</w:t>
            </w:r>
          </w:p>
        </w:tc>
      </w:tr>
      <w:tr w14:paraId="4AC29EC4"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658F12CF" w14:textId="77777777">
            <w:r>
              <w:rPr>
                <w:b/>
                <w:sz w:val="24"/>
              </w:rPr>
              <w:t>ATTRIBUTE NAME</w:t>
            </w:r>
          </w:p>
        </w:tc>
        <w:tc>
          <w:tcPr>
            <w:tcW w:w="10368" w:type="dxa"/>
            <w:gridSpan w:val="2"/>
            <w:vMerge w:val="restart"/>
            <w:tcMar>
              <w:top w:w="100" w:type="dxa"/>
              <w:left w:w="100" w:type="dxa"/>
              <w:bottom w:w="100" w:type="dxa"/>
              <w:right w:w="100" w:type="dxa"/>
            </w:tcMar>
          </w:tcPr>
          <w:p w:rsidR="006E0C3E" w14:paraId="3CD176AD" w14:textId="77777777">
            <w:r>
              <w:rPr>
                <w:b/>
                <w:sz w:val="24"/>
              </w:rPr>
              <w:t>VALUE</w:t>
            </w:r>
          </w:p>
        </w:tc>
      </w:tr>
      <w:tr w14:paraId="55273305"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751AFD4" w14:textId="77777777">
            <w:r>
              <w:rPr>
                <w:sz w:val="20"/>
              </w:rPr>
              <w:t>CAPI QUESTION WORDING</w:t>
            </w:r>
          </w:p>
        </w:tc>
        <w:tc>
          <w:tcPr>
            <w:tcW w:w="10368" w:type="dxa"/>
            <w:gridSpan w:val="2"/>
            <w:vMerge w:val="restart"/>
            <w:tcMar>
              <w:top w:w="100" w:type="dxa"/>
              <w:left w:w="100" w:type="dxa"/>
              <w:bottom w:w="100" w:type="dxa"/>
              <w:right w:w="100" w:type="dxa"/>
            </w:tcMar>
          </w:tcPr>
          <w:p w:rsidR="006E0C3E" w14:paraId="03D31DB4" w14:textId="77777777">
            <w:r>
              <w:rPr>
                <w:sz w:val="20"/>
              </w:rPr>
              <w:t xml:space="preserve">&lt;span class="text-interviewer" style="color:blue;"&gt;Do not ask the respondent&lt;br /&gt; Did anyone other than </w:t>
            </w:r>
            <w:r>
              <w:rPr>
                <w:sz w:val="20"/>
              </w:rPr>
              <w:t>^NAME provide any of the hours information you just collected?&lt;/span&gt;</w:t>
            </w:r>
          </w:p>
        </w:tc>
      </w:tr>
      <w:tr w14:paraId="6AE3A2EA"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5BDD1C3C" w14:textId="77777777">
            <w:r>
              <w:rPr>
                <w:b/>
                <w:sz w:val="24"/>
              </w:rPr>
              <w:t>FILL</w:t>
            </w:r>
          </w:p>
        </w:tc>
        <w:tc>
          <w:tcPr>
            <w:tcW w:w="5184" w:type="dxa"/>
            <w:vMerge w:val="restart"/>
            <w:tcMar>
              <w:top w:w="100" w:type="dxa"/>
              <w:left w:w="100" w:type="dxa"/>
              <w:bottom w:w="100" w:type="dxa"/>
              <w:right w:w="100" w:type="dxa"/>
            </w:tcMar>
          </w:tcPr>
          <w:p w:rsidR="006E0C3E" w14:paraId="4C910655" w14:textId="77777777">
            <w:r>
              <w:rPr>
                <w:b/>
                <w:sz w:val="24"/>
              </w:rPr>
              <w:t>CONDITION</w:t>
            </w:r>
          </w:p>
        </w:tc>
        <w:tc>
          <w:tcPr>
            <w:tcW w:w="5184" w:type="dxa"/>
            <w:vMerge w:val="restart"/>
            <w:tcMar>
              <w:top w:w="100" w:type="dxa"/>
              <w:left w:w="100" w:type="dxa"/>
              <w:bottom w:w="100" w:type="dxa"/>
              <w:right w:w="100" w:type="dxa"/>
            </w:tcMar>
          </w:tcPr>
          <w:p w:rsidR="006E0C3E" w14:paraId="72ACD13A" w14:textId="77777777">
            <w:r>
              <w:rPr>
                <w:b/>
                <w:sz w:val="24"/>
              </w:rPr>
              <w:t>VALUE</w:t>
            </w:r>
          </w:p>
        </w:tc>
      </w:tr>
      <w:tr w14:paraId="011D92D2"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39EDED29" w14:textId="77777777">
            <w:r>
              <w:rPr>
                <w:b/>
                <w:sz w:val="24"/>
              </w:rPr>
              <w:t>NAME</w:t>
            </w:r>
          </w:p>
        </w:tc>
        <w:tc>
          <w:tcPr>
            <w:tcW w:w="5184" w:type="dxa"/>
            <w:vMerge w:val="restart"/>
            <w:tcMar>
              <w:top w:w="100" w:type="dxa"/>
              <w:left w:w="100" w:type="dxa"/>
              <w:bottom w:w="100" w:type="dxa"/>
              <w:right w:w="100" w:type="dxa"/>
            </w:tcMar>
          </w:tcPr>
          <w:p w:rsidR="006E0C3E" w14:paraId="77B00500" w14:textId="77777777">
            <w:r>
              <w:rPr>
                <w:sz w:val="20"/>
              </w:rPr>
              <w:t>PUFNAME</w:t>
            </w:r>
          </w:p>
        </w:tc>
        <w:tc>
          <w:tcPr>
            <w:tcW w:w="5184" w:type="dxa"/>
            <w:vMerge w:val="restart"/>
            <w:tcMar>
              <w:top w:w="100" w:type="dxa"/>
              <w:left w:w="100" w:type="dxa"/>
              <w:bottom w:w="100" w:type="dxa"/>
              <w:right w:w="100" w:type="dxa"/>
            </w:tcMar>
          </w:tcPr>
          <w:p w:rsidR="006E0C3E" w14:paraId="36BCB94D" w14:textId="77777777">
            <w:r>
              <w:rPr>
                <w:sz w:val="20"/>
              </w:rPr>
              <w:t>{{model.PUFNAME}} </w:t>
            </w:r>
          </w:p>
        </w:tc>
      </w:tr>
      <w:tr w14:paraId="636E3F34" w14:textId="77777777">
        <w:tblPrEx>
          <w:tblW w:w="0" w:type="auto"/>
          <w:tblLook w:val="04A0"/>
        </w:tblPrEx>
        <w:trPr>
          <w:trHeight w:val="269"/>
        </w:trPr>
        <w:tc>
          <w:tcPr>
            <w:tcW w:w="2592" w:type="dxa"/>
            <w:vMerge/>
            <w:tcMar>
              <w:top w:w="100" w:type="dxa"/>
              <w:left w:w="100" w:type="dxa"/>
              <w:bottom w:w="100" w:type="dxa"/>
              <w:right w:w="100" w:type="dxa"/>
            </w:tcMar>
          </w:tcPr>
          <w:p w:rsidR="006E0C3E" w14:paraId="66963F94" w14:textId="77777777"/>
        </w:tc>
        <w:tc>
          <w:tcPr>
            <w:tcW w:w="5184" w:type="dxa"/>
            <w:tcMar>
              <w:top w:w="100" w:type="dxa"/>
              <w:left w:w="100" w:type="dxa"/>
              <w:bottom w:w="100" w:type="dxa"/>
              <w:right w:w="100" w:type="dxa"/>
            </w:tcMar>
          </w:tcPr>
          <w:p w:rsidR="006E0C3E" w14:paraId="2D1200F0" w14:textId="77777777">
            <w:r>
              <w:rPr>
                <w:sz w:val="20"/>
              </w:rPr>
              <w:t>PULNAME</w:t>
            </w:r>
          </w:p>
        </w:tc>
        <w:tc>
          <w:tcPr>
            <w:tcW w:w="5184" w:type="dxa"/>
            <w:tcMar>
              <w:top w:w="100" w:type="dxa"/>
              <w:left w:w="100" w:type="dxa"/>
              <w:bottom w:w="100" w:type="dxa"/>
              <w:right w:w="100" w:type="dxa"/>
            </w:tcMar>
          </w:tcPr>
          <w:p w:rsidR="006E0C3E" w14:paraId="26BAB2E8" w14:textId="77777777">
            <w:r>
              <w:rPr>
                <w:sz w:val="20"/>
              </w:rPr>
              <w:t>{{model.PULNAME}}</w:t>
            </w:r>
          </w:p>
        </w:tc>
      </w:tr>
    </w:tbl>
    <w:p w:rsidR="006E0C3E" w14:paraId="177B8E53" w14:textId="77777777"/>
    <w:tbl>
      <w:tblPr>
        <w:tblStyle w:val="TableGrid"/>
        <w:tblW w:w="0" w:type="auto"/>
        <w:tblLook w:val="04A0"/>
      </w:tblPr>
      <w:tblGrid>
        <w:gridCol w:w="2590"/>
        <w:gridCol w:w="3885"/>
        <w:gridCol w:w="3885"/>
        <w:gridCol w:w="2590"/>
      </w:tblGrid>
      <w:tr w14:paraId="4CC09413"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6E0C3E" w14:paraId="7A0FD739" w14:textId="77777777">
            <w:r>
              <w:rPr>
                <w:b/>
                <w:sz w:val="30"/>
              </w:rPr>
              <w:t xml:space="preserve">BLOCK: BLKLABOR_FORCE / BLOCK: </w:t>
            </w:r>
            <w:r>
              <w:rPr>
                <w:b/>
                <w:sz w:val="30"/>
              </w:rPr>
              <w:t>BLKLABOR_FORCE-BLKLABOR_FORCE_PERSON / BLOCK: BLKLABOR_FORCE-BLKLABOR_FORCE_PERSON-BWORKING / SCREEN: SC_HRCK10 / QUESTION: HRCK10_CPS / RESPONSE: RHRCK10_CPS (STANDARD, RADIOBUTTON)</w:t>
            </w:r>
          </w:p>
        </w:tc>
      </w:tr>
      <w:tr w14:paraId="5FED5AC8"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2FD8C2D" w14:textId="77777777">
            <w:r>
              <w:rPr>
                <w:b/>
                <w:sz w:val="24"/>
              </w:rPr>
              <w:t>ATTRIBUTE NAME</w:t>
            </w:r>
          </w:p>
        </w:tc>
        <w:tc>
          <w:tcPr>
            <w:tcW w:w="10368" w:type="dxa"/>
            <w:gridSpan w:val="3"/>
            <w:vMerge w:val="restart"/>
            <w:tcMar>
              <w:top w:w="100" w:type="dxa"/>
              <w:left w:w="100" w:type="dxa"/>
              <w:bottom w:w="100" w:type="dxa"/>
              <w:right w:w="100" w:type="dxa"/>
            </w:tcMar>
          </w:tcPr>
          <w:p w:rsidR="006E0C3E" w14:paraId="23F743B6" w14:textId="77777777">
            <w:r>
              <w:rPr>
                <w:b/>
                <w:sz w:val="24"/>
              </w:rPr>
              <w:t>VALUE</w:t>
            </w:r>
          </w:p>
        </w:tc>
      </w:tr>
      <w:tr w14:paraId="6A992A25"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FC0974E" w14:textId="77777777">
            <w:r>
              <w:rPr>
                <w:sz w:val="20"/>
              </w:rPr>
              <w:t>RESPONSE VARIABLE</w:t>
            </w:r>
          </w:p>
        </w:tc>
        <w:tc>
          <w:tcPr>
            <w:tcW w:w="10368" w:type="dxa"/>
            <w:gridSpan w:val="3"/>
            <w:vMerge w:val="restart"/>
            <w:tcMar>
              <w:top w:w="100" w:type="dxa"/>
              <w:left w:w="100" w:type="dxa"/>
              <w:bottom w:w="100" w:type="dxa"/>
              <w:right w:w="100" w:type="dxa"/>
            </w:tcMar>
          </w:tcPr>
          <w:p w:rsidR="006E0C3E" w14:paraId="0A794D5A" w14:textId="77777777">
            <w:r>
              <w:rPr>
                <w:sz w:val="20"/>
              </w:rPr>
              <w:t>PUHRCK10</w:t>
            </w:r>
          </w:p>
        </w:tc>
      </w:tr>
      <w:tr w14:paraId="3D797C19"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0F2ACFA" w14:textId="77777777">
            <w:r>
              <w:rPr>
                <w:sz w:val="20"/>
              </w:rPr>
              <w:t>ANSWER LIST</w:t>
            </w:r>
          </w:p>
        </w:tc>
        <w:tc>
          <w:tcPr>
            <w:tcW w:w="10368" w:type="dxa"/>
            <w:gridSpan w:val="3"/>
            <w:vMerge w:val="restart"/>
            <w:tcMar>
              <w:top w:w="100" w:type="dxa"/>
              <w:left w:w="100" w:type="dxa"/>
              <w:bottom w:w="100" w:type="dxa"/>
              <w:right w:w="100" w:type="dxa"/>
            </w:tcMar>
          </w:tcPr>
          <w:p w:rsidR="006E0C3E" w14:paraId="48E2BD00" w14:textId="77777777">
            <w:r>
              <w:rPr>
                <w:sz w:val="20"/>
              </w:rPr>
              <w:t>TYESNO</w:t>
            </w:r>
          </w:p>
        </w:tc>
      </w:tr>
      <w:tr w14:paraId="0264DE5D"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89A8F6A" w14:textId="77777777">
            <w:r>
              <w:rPr>
                <w:b/>
                <w:sz w:val="24"/>
              </w:rPr>
              <w:t>ANSWER LIST OPTIONS</w:t>
            </w:r>
          </w:p>
        </w:tc>
        <w:tc>
          <w:tcPr>
            <w:tcW w:w="3888" w:type="dxa"/>
            <w:vMerge w:val="restart"/>
            <w:tcMar>
              <w:top w:w="100" w:type="dxa"/>
              <w:left w:w="100" w:type="dxa"/>
              <w:bottom w:w="100" w:type="dxa"/>
              <w:right w:w="100" w:type="dxa"/>
            </w:tcMar>
          </w:tcPr>
          <w:p w:rsidR="006E0C3E" w14:paraId="5C7CC885" w14:textId="77777777">
            <w:r>
              <w:rPr>
                <w:b/>
                <w:sz w:val="24"/>
              </w:rPr>
              <w:t>DISPLAY NAME</w:t>
            </w:r>
          </w:p>
        </w:tc>
        <w:tc>
          <w:tcPr>
            <w:tcW w:w="3888" w:type="dxa"/>
            <w:vMerge w:val="restart"/>
            <w:tcMar>
              <w:top w:w="100" w:type="dxa"/>
              <w:left w:w="100" w:type="dxa"/>
              <w:bottom w:w="100" w:type="dxa"/>
              <w:right w:w="100" w:type="dxa"/>
            </w:tcMar>
          </w:tcPr>
          <w:p w:rsidR="006E0C3E" w14:paraId="3A258FA0" w14:textId="77777777">
            <w:r>
              <w:rPr>
                <w:b/>
                <w:sz w:val="24"/>
              </w:rPr>
              <w:t>STORED VALUE</w:t>
            </w:r>
          </w:p>
        </w:tc>
        <w:tc>
          <w:tcPr>
            <w:tcW w:w="2592" w:type="dxa"/>
            <w:vMerge w:val="restart"/>
            <w:tcMar>
              <w:top w:w="100" w:type="dxa"/>
              <w:left w:w="100" w:type="dxa"/>
              <w:bottom w:w="100" w:type="dxa"/>
              <w:right w:w="100" w:type="dxa"/>
            </w:tcMar>
          </w:tcPr>
          <w:p w:rsidR="006E0C3E" w14:paraId="4E03C9E3" w14:textId="77777777">
            <w:r>
              <w:rPr>
                <w:b/>
                <w:sz w:val="24"/>
              </w:rPr>
              <w:t>VARIABLE</w:t>
            </w:r>
          </w:p>
        </w:tc>
      </w:tr>
      <w:tr w14:paraId="0CC768D4" w14:textId="77777777">
        <w:tblPrEx>
          <w:tblW w:w="0" w:type="auto"/>
          <w:tblLook w:val="04A0"/>
        </w:tblPrEx>
        <w:trPr>
          <w:trHeight w:val="269"/>
        </w:trPr>
        <w:tc>
          <w:tcPr>
            <w:tcW w:w="2592" w:type="dxa"/>
            <w:vMerge/>
            <w:tcMar>
              <w:top w:w="100" w:type="dxa"/>
              <w:left w:w="100" w:type="dxa"/>
              <w:bottom w:w="100" w:type="dxa"/>
              <w:right w:w="100" w:type="dxa"/>
            </w:tcMar>
          </w:tcPr>
          <w:p w:rsidR="006E0C3E" w14:paraId="72B3418A" w14:textId="77777777"/>
        </w:tc>
        <w:tc>
          <w:tcPr>
            <w:tcW w:w="3888" w:type="dxa"/>
            <w:vMerge w:val="restart"/>
            <w:tcMar>
              <w:top w:w="100" w:type="dxa"/>
              <w:left w:w="100" w:type="dxa"/>
              <w:bottom w:w="100" w:type="dxa"/>
              <w:right w:w="100" w:type="dxa"/>
            </w:tcMar>
          </w:tcPr>
          <w:p w:rsidR="006E0C3E" w14:paraId="61E64E55" w14:textId="77777777">
            <w:r>
              <w:rPr>
                <w:sz w:val="20"/>
              </w:rPr>
              <w:t>Yes</w:t>
            </w:r>
          </w:p>
        </w:tc>
        <w:tc>
          <w:tcPr>
            <w:tcW w:w="3888" w:type="dxa"/>
            <w:vMerge w:val="restart"/>
            <w:tcMar>
              <w:top w:w="100" w:type="dxa"/>
              <w:left w:w="100" w:type="dxa"/>
              <w:bottom w:w="100" w:type="dxa"/>
              <w:right w:w="100" w:type="dxa"/>
            </w:tcMar>
          </w:tcPr>
          <w:p w:rsidR="006E0C3E" w14:paraId="5B5805BE" w14:textId="77777777">
            <w:r>
              <w:rPr>
                <w:sz w:val="20"/>
              </w:rPr>
              <w:t>1</w:t>
            </w:r>
          </w:p>
        </w:tc>
        <w:tc>
          <w:tcPr>
            <w:tcW w:w="2592" w:type="dxa"/>
            <w:vMerge w:val="restart"/>
            <w:tcMar>
              <w:top w:w="100" w:type="dxa"/>
              <w:left w:w="100" w:type="dxa"/>
              <w:bottom w:w="100" w:type="dxa"/>
              <w:right w:w="100" w:type="dxa"/>
            </w:tcMar>
          </w:tcPr>
          <w:p w:rsidR="006E0C3E" w14:paraId="5AE13552" w14:textId="77777777"/>
        </w:tc>
      </w:tr>
      <w:tr w14:paraId="3CA6FCD1" w14:textId="77777777">
        <w:tblPrEx>
          <w:tblW w:w="0" w:type="auto"/>
          <w:tblLook w:val="04A0"/>
        </w:tblPrEx>
        <w:trPr>
          <w:trHeight w:val="269"/>
        </w:trPr>
        <w:tc>
          <w:tcPr>
            <w:tcW w:w="2592" w:type="dxa"/>
            <w:vMerge/>
            <w:tcMar>
              <w:top w:w="100" w:type="dxa"/>
              <w:left w:w="100" w:type="dxa"/>
              <w:bottom w:w="100" w:type="dxa"/>
              <w:right w:w="100" w:type="dxa"/>
            </w:tcMar>
          </w:tcPr>
          <w:p w:rsidR="006E0C3E" w14:paraId="590D3EEB" w14:textId="77777777"/>
        </w:tc>
        <w:tc>
          <w:tcPr>
            <w:tcW w:w="3888" w:type="dxa"/>
            <w:vMerge w:val="restart"/>
            <w:tcMar>
              <w:top w:w="100" w:type="dxa"/>
              <w:left w:w="100" w:type="dxa"/>
              <w:bottom w:w="100" w:type="dxa"/>
              <w:right w:w="100" w:type="dxa"/>
            </w:tcMar>
          </w:tcPr>
          <w:p w:rsidR="006E0C3E" w14:paraId="6C339629" w14:textId="77777777">
            <w:r>
              <w:rPr>
                <w:sz w:val="20"/>
              </w:rPr>
              <w:t>No</w:t>
            </w:r>
          </w:p>
        </w:tc>
        <w:tc>
          <w:tcPr>
            <w:tcW w:w="3888" w:type="dxa"/>
            <w:vMerge w:val="restart"/>
            <w:tcMar>
              <w:top w:w="100" w:type="dxa"/>
              <w:left w:w="100" w:type="dxa"/>
              <w:bottom w:w="100" w:type="dxa"/>
              <w:right w:w="100" w:type="dxa"/>
            </w:tcMar>
          </w:tcPr>
          <w:p w:rsidR="006E0C3E" w14:paraId="1214861A" w14:textId="77777777">
            <w:r>
              <w:rPr>
                <w:sz w:val="20"/>
              </w:rPr>
              <w:t>2</w:t>
            </w:r>
          </w:p>
        </w:tc>
        <w:tc>
          <w:tcPr>
            <w:tcW w:w="2592" w:type="dxa"/>
            <w:vMerge w:val="restart"/>
            <w:tcMar>
              <w:top w:w="100" w:type="dxa"/>
              <w:left w:w="100" w:type="dxa"/>
              <w:bottom w:w="100" w:type="dxa"/>
              <w:right w:w="100" w:type="dxa"/>
            </w:tcMar>
          </w:tcPr>
          <w:p w:rsidR="006E0C3E" w14:paraId="386959CE" w14:textId="77777777"/>
        </w:tc>
      </w:tr>
      <w:tr w14:paraId="48C6BC16" w14:textId="77777777">
        <w:tblPrEx>
          <w:tblW w:w="0" w:type="auto"/>
          <w:tblLook w:val="04A0"/>
        </w:tblPrEx>
        <w:trPr>
          <w:trHeight w:val="269"/>
        </w:trPr>
        <w:tc>
          <w:tcPr>
            <w:tcW w:w="2592" w:type="dxa"/>
            <w:vMerge/>
            <w:tcMar>
              <w:top w:w="100" w:type="dxa"/>
              <w:left w:w="100" w:type="dxa"/>
              <w:bottom w:w="100" w:type="dxa"/>
              <w:right w:w="100" w:type="dxa"/>
            </w:tcMar>
          </w:tcPr>
          <w:p w:rsidR="006E0C3E" w14:paraId="6D3DB49E" w14:textId="77777777"/>
        </w:tc>
        <w:tc>
          <w:tcPr>
            <w:tcW w:w="3888" w:type="dxa"/>
            <w:vMerge w:val="restart"/>
            <w:tcMar>
              <w:top w:w="100" w:type="dxa"/>
              <w:left w:w="100" w:type="dxa"/>
              <w:bottom w:w="100" w:type="dxa"/>
              <w:right w:w="100" w:type="dxa"/>
            </w:tcMar>
          </w:tcPr>
          <w:p w:rsidR="006E0C3E" w14:paraId="7346F14E" w14:textId="77777777">
            <w:r>
              <w:rPr>
                <w:sz w:val="20"/>
              </w:rPr>
              <w:t>Don't Know</w:t>
            </w:r>
          </w:p>
        </w:tc>
        <w:tc>
          <w:tcPr>
            <w:tcW w:w="3888" w:type="dxa"/>
            <w:vMerge w:val="restart"/>
            <w:tcMar>
              <w:top w:w="100" w:type="dxa"/>
              <w:left w:w="100" w:type="dxa"/>
              <w:bottom w:w="100" w:type="dxa"/>
              <w:right w:w="100" w:type="dxa"/>
            </w:tcMar>
          </w:tcPr>
          <w:p w:rsidR="006E0C3E" w14:paraId="03A42A5C" w14:textId="77777777">
            <w:r>
              <w:rPr>
                <w:sz w:val="20"/>
              </w:rPr>
              <w:t>-2</w:t>
            </w:r>
          </w:p>
        </w:tc>
        <w:tc>
          <w:tcPr>
            <w:tcW w:w="2592" w:type="dxa"/>
            <w:vMerge w:val="restart"/>
            <w:tcMar>
              <w:top w:w="100" w:type="dxa"/>
              <w:left w:w="100" w:type="dxa"/>
              <w:bottom w:w="100" w:type="dxa"/>
              <w:right w:w="100" w:type="dxa"/>
            </w:tcMar>
          </w:tcPr>
          <w:p w:rsidR="006E0C3E" w14:paraId="4BF9C9FD" w14:textId="77777777"/>
        </w:tc>
      </w:tr>
      <w:tr w14:paraId="1FD18370" w14:textId="77777777">
        <w:tblPrEx>
          <w:tblW w:w="0" w:type="auto"/>
          <w:tblLook w:val="04A0"/>
        </w:tblPrEx>
        <w:trPr>
          <w:trHeight w:val="269"/>
        </w:trPr>
        <w:tc>
          <w:tcPr>
            <w:tcW w:w="2592" w:type="dxa"/>
            <w:vMerge/>
            <w:tcMar>
              <w:top w:w="100" w:type="dxa"/>
              <w:left w:w="100" w:type="dxa"/>
              <w:bottom w:w="100" w:type="dxa"/>
              <w:right w:w="100" w:type="dxa"/>
            </w:tcMar>
          </w:tcPr>
          <w:p w:rsidR="006E0C3E" w14:paraId="0B2A7548" w14:textId="77777777"/>
        </w:tc>
        <w:tc>
          <w:tcPr>
            <w:tcW w:w="3888" w:type="dxa"/>
            <w:tcMar>
              <w:top w:w="100" w:type="dxa"/>
              <w:left w:w="100" w:type="dxa"/>
              <w:bottom w:w="100" w:type="dxa"/>
              <w:right w:w="100" w:type="dxa"/>
            </w:tcMar>
          </w:tcPr>
          <w:p w:rsidR="006E0C3E" w14:paraId="76E20419" w14:textId="77777777">
            <w:r>
              <w:rPr>
                <w:sz w:val="20"/>
              </w:rPr>
              <w:t>Refuse</w:t>
            </w:r>
          </w:p>
        </w:tc>
        <w:tc>
          <w:tcPr>
            <w:tcW w:w="3888" w:type="dxa"/>
            <w:tcMar>
              <w:top w:w="100" w:type="dxa"/>
              <w:left w:w="100" w:type="dxa"/>
              <w:bottom w:w="100" w:type="dxa"/>
              <w:right w:w="100" w:type="dxa"/>
            </w:tcMar>
          </w:tcPr>
          <w:p w:rsidR="006E0C3E" w14:paraId="57C43515" w14:textId="77777777">
            <w:r>
              <w:rPr>
                <w:sz w:val="20"/>
              </w:rPr>
              <w:t>-3</w:t>
            </w:r>
          </w:p>
        </w:tc>
        <w:tc>
          <w:tcPr>
            <w:tcW w:w="2592" w:type="dxa"/>
            <w:tcMar>
              <w:top w:w="100" w:type="dxa"/>
              <w:left w:w="100" w:type="dxa"/>
              <w:bottom w:w="100" w:type="dxa"/>
              <w:right w:w="100" w:type="dxa"/>
            </w:tcMar>
          </w:tcPr>
          <w:p w:rsidR="006E0C3E" w14:paraId="1D35462A" w14:textId="77777777"/>
        </w:tc>
      </w:tr>
    </w:tbl>
    <w:p w:rsidR="006E0C3E" w14:paraId="43AC32C8" w14:textId="77777777"/>
    <w:tbl>
      <w:tblPr>
        <w:tblStyle w:val="TableGrid"/>
        <w:tblW w:w="0" w:type="auto"/>
        <w:tblLook w:val="04A0"/>
      </w:tblPr>
      <w:tblGrid>
        <w:gridCol w:w="2591"/>
        <w:gridCol w:w="10359"/>
      </w:tblGrid>
      <w:tr w14:paraId="687E28B5" w14:textId="77777777">
        <w:tblPrEx>
          <w:tblW w:w="0" w:type="auto"/>
          <w:tblLook w:val="04A0"/>
        </w:tblPrEx>
        <w:trPr>
          <w:trHeight w:val="269"/>
        </w:trPr>
        <w:tc>
          <w:tcPr>
            <w:tcW w:w="12960" w:type="dxa"/>
            <w:gridSpan w:val="2"/>
            <w:vMerge w:val="restart"/>
            <w:tcMar>
              <w:top w:w="100" w:type="dxa"/>
              <w:left w:w="100" w:type="dxa"/>
              <w:bottom w:w="100" w:type="dxa"/>
              <w:right w:w="100" w:type="dxa"/>
            </w:tcMar>
          </w:tcPr>
          <w:p w:rsidR="006E0C3E" w14:paraId="40250D5B" w14:textId="77777777">
            <w:r>
              <w:rPr>
                <w:b/>
                <w:sz w:val="30"/>
              </w:rPr>
              <w:t xml:space="preserve">BLOCK: BLKLABOR_FORCE / BLOCK: BLKLABOR_FORCE-BLKLABOR_FORCE_PERSON / BLOCK: </w:t>
            </w:r>
            <w:r>
              <w:rPr>
                <w:b/>
                <w:sz w:val="30"/>
              </w:rPr>
              <w:t>BLKLABOR_FORCE-BLKLABOR_FORCE_PERSON-BWORKING / SCREEN: SC_HRCK11 / QUESTION: HRCK11_CPS (STANDARD)</w:t>
            </w:r>
          </w:p>
        </w:tc>
      </w:tr>
      <w:tr w14:paraId="6ADAD567"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4AECA0FD" w14:textId="77777777">
            <w:r>
              <w:rPr>
                <w:b/>
                <w:sz w:val="24"/>
              </w:rPr>
              <w:t>ATTRIBUTE NAME</w:t>
            </w:r>
          </w:p>
        </w:tc>
        <w:tc>
          <w:tcPr>
            <w:tcW w:w="10368" w:type="dxa"/>
            <w:vMerge w:val="restart"/>
            <w:tcMar>
              <w:top w:w="100" w:type="dxa"/>
              <w:left w:w="100" w:type="dxa"/>
              <w:bottom w:w="100" w:type="dxa"/>
              <w:right w:w="100" w:type="dxa"/>
            </w:tcMar>
          </w:tcPr>
          <w:p w:rsidR="006E0C3E" w14:paraId="72E8DFB3" w14:textId="77777777">
            <w:r>
              <w:rPr>
                <w:b/>
                <w:sz w:val="24"/>
              </w:rPr>
              <w:t>VALUE</w:t>
            </w:r>
          </w:p>
        </w:tc>
      </w:tr>
      <w:tr w14:paraId="162DF065" w14:textId="77777777">
        <w:tblPrEx>
          <w:tblW w:w="0" w:type="auto"/>
          <w:tblLook w:val="04A0"/>
        </w:tblPrEx>
        <w:trPr>
          <w:trHeight w:val="269"/>
        </w:trPr>
        <w:tc>
          <w:tcPr>
            <w:tcW w:w="2592" w:type="dxa"/>
            <w:tcMar>
              <w:top w:w="100" w:type="dxa"/>
              <w:left w:w="100" w:type="dxa"/>
              <w:bottom w:w="100" w:type="dxa"/>
              <w:right w:w="100" w:type="dxa"/>
            </w:tcMar>
          </w:tcPr>
          <w:p w:rsidR="006E0C3E" w14:paraId="6839C887" w14:textId="77777777">
            <w:r>
              <w:rPr>
                <w:sz w:val="20"/>
              </w:rPr>
              <w:t>CAPI QUESTION WORDING</w:t>
            </w:r>
          </w:p>
        </w:tc>
        <w:tc>
          <w:tcPr>
            <w:tcW w:w="10368" w:type="dxa"/>
            <w:tcMar>
              <w:top w:w="100" w:type="dxa"/>
              <w:left w:w="100" w:type="dxa"/>
              <w:bottom w:w="100" w:type="dxa"/>
              <w:right w:w="100" w:type="dxa"/>
            </w:tcMar>
          </w:tcPr>
          <w:p w:rsidR="006E0C3E" w14:paraId="0BCEC37B" w14:textId="77777777">
            <w:r>
              <w:rPr>
                <w:sz w:val="20"/>
              </w:rPr>
              <w:t xml:space="preserve">&lt;span class="text-interviewer" style="color:blue;"&gt;Do not ask the respondent:&lt;br /&gt; Who Was </w:t>
            </w:r>
            <w:r>
              <w:rPr>
                <w:sz w:val="20"/>
              </w:rPr>
              <w:t>that?&lt;/span&gt;</w:t>
            </w:r>
          </w:p>
        </w:tc>
      </w:tr>
    </w:tbl>
    <w:p w:rsidR="006E0C3E" w14:paraId="7B6C1AB2" w14:textId="77777777"/>
    <w:tbl>
      <w:tblPr>
        <w:tblStyle w:val="TableGrid"/>
        <w:tblW w:w="0" w:type="auto"/>
        <w:tblLook w:val="04A0"/>
      </w:tblPr>
      <w:tblGrid>
        <w:gridCol w:w="2590"/>
        <w:gridCol w:w="3887"/>
        <w:gridCol w:w="3883"/>
        <w:gridCol w:w="2590"/>
      </w:tblGrid>
      <w:tr w14:paraId="76A579AD"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6E0C3E" w14:paraId="7D490DDB" w14:textId="77777777">
            <w:r>
              <w:rPr>
                <w:b/>
                <w:sz w:val="30"/>
              </w:rPr>
              <w:t>BLOCK: BLKLABOR_FORCE / BLOCK: BLKLABOR_FORCE-BLKLABOR_FORCE_PERSON / BLOCK: BLKLABOR_FORCE-BLKLABOR_FORCE_PERSON-BWORKING / SCREEN: SC_HRCK11 / QUESTION: HRCK11_CPS / RESPONSE: RHRCK11_CPS (STANDARD, RADIOBUTTON)</w:t>
            </w:r>
          </w:p>
        </w:tc>
      </w:tr>
      <w:tr w14:paraId="7CDC24F0"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4539CA13" w14:textId="77777777">
            <w:r>
              <w:rPr>
                <w:b/>
                <w:sz w:val="24"/>
              </w:rPr>
              <w:t>ATTRIBUTE NAME</w:t>
            </w:r>
          </w:p>
        </w:tc>
        <w:tc>
          <w:tcPr>
            <w:tcW w:w="10368" w:type="dxa"/>
            <w:gridSpan w:val="3"/>
            <w:vMerge w:val="restart"/>
            <w:tcMar>
              <w:top w:w="100" w:type="dxa"/>
              <w:left w:w="100" w:type="dxa"/>
              <w:bottom w:w="100" w:type="dxa"/>
              <w:right w:w="100" w:type="dxa"/>
            </w:tcMar>
          </w:tcPr>
          <w:p w:rsidR="006E0C3E" w14:paraId="550A07DA" w14:textId="77777777">
            <w:r>
              <w:rPr>
                <w:b/>
                <w:sz w:val="24"/>
              </w:rPr>
              <w:t>VALUE</w:t>
            </w:r>
          </w:p>
        </w:tc>
      </w:tr>
      <w:tr w14:paraId="6E99DC37"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481F6DD" w14:textId="77777777">
            <w:r>
              <w:rPr>
                <w:sz w:val="20"/>
              </w:rPr>
              <w:t>RESPONSE VARIABLE</w:t>
            </w:r>
          </w:p>
        </w:tc>
        <w:tc>
          <w:tcPr>
            <w:tcW w:w="10368" w:type="dxa"/>
            <w:gridSpan w:val="3"/>
            <w:vMerge w:val="restart"/>
            <w:tcMar>
              <w:top w:w="100" w:type="dxa"/>
              <w:left w:w="100" w:type="dxa"/>
              <w:bottom w:w="100" w:type="dxa"/>
              <w:right w:w="100" w:type="dxa"/>
            </w:tcMar>
          </w:tcPr>
          <w:p w:rsidR="006E0C3E" w14:paraId="28E83083" w14:textId="77777777">
            <w:r>
              <w:rPr>
                <w:sz w:val="20"/>
              </w:rPr>
              <w:t>PUHRCK11</w:t>
            </w:r>
          </w:p>
        </w:tc>
      </w:tr>
      <w:tr w14:paraId="55460B75"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FA226E3" w14:textId="77777777">
            <w:r>
              <w:rPr>
                <w:sz w:val="20"/>
              </w:rPr>
              <w:t>ANSWER LIST</w:t>
            </w:r>
          </w:p>
        </w:tc>
        <w:tc>
          <w:tcPr>
            <w:tcW w:w="10368" w:type="dxa"/>
            <w:gridSpan w:val="3"/>
            <w:vMerge w:val="restart"/>
            <w:tcMar>
              <w:top w:w="100" w:type="dxa"/>
              <w:left w:w="100" w:type="dxa"/>
              <w:bottom w:w="100" w:type="dxa"/>
              <w:right w:w="100" w:type="dxa"/>
            </w:tcMar>
          </w:tcPr>
          <w:p w:rsidR="006E0C3E" w14:paraId="2ABAA483" w14:textId="77777777">
            <w:r>
              <w:rPr>
                <w:sz w:val="20"/>
              </w:rPr>
              <w:t>TROSTERLIST_EXCLUDE</w:t>
            </w:r>
          </w:p>
        </w:tc>
      </w:tr>
      <w:tr w14:paraId="30252BF3"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B32677C" w14:textId="77777777">
            <w:r>
              <w:rPr>
                <w:b/>
                <w:sz w:val="24"/>
              </w:rPr>
              <w:t>ANSWER LIST OPTIONS</w:t>
            </w:r>
          </w:p>
        </w:tc>
        <w:tc>
          <w:tcPr>
            <w:tcW w:w="3888" w:type="dxa"/>
            <w:vMerge w:val="restart"/>
            <w:tcMar>
              <w:top w:w="100" w:type="dxa"/>
              <w:left w:w="100" w:type="dxa"/>
              <w:bottom w:w="100" w:type="dxa"/>
              <w:right w:w="100" w:type="dxa"/>
            </w:tcMar>
          </w:tcPr>
          <w:p w:rsidR="006E0C3E" w14:paraId="57B8F409" w14:textId="77777777">
            <w:r>
              <w:rPr>
                <w:b/>
                <w:sz w:val="24"/>
              </w:rPr>
              <w:t>DISPLAY NAME</w:t>
            </w:r>
          </w:p>
        </w:tc>
        <w:tc>
          <w:tcPr>
            <w:tcW w:w="3888" w:type="dxa"/>
            <w:vMerge w:val="restart"/>
            <w:tcMar>
              <w:top w:w="100" w:type="dxa"/>
              <w:left w:w="100" w:type="dxa"/>
              <w:bottom w:w="100" w:type="dxa"/>
              <w:right w:w="100" w:type="dxa"/>
            </w:tcMar>
          </w:tcPr>
          <w:p w:rsidR="006E0C3E" w14:paraId="6D76DE00" w14:textId="77777777">
            <w:r>
              <w:rPr>
                <w:b/>
                <w:sz w:val="24"/>
              </w:rPr>
              <w:t>STORED VALUE</w:t>
            </w:r>
          </w:p>
        </w:tc>
        <w:tc>
          <w:tcPr>
            <w:tcW w:w="2592" w:type="dxa"/>
            <w:vMerge w:val="restart"/>
            <w:tcMar>
              <w:top w:w="100" w:type="dxa"/>
              <w:left w:w="100" w:type="dxa"/>
              <w:bottom w:w="100" w:type="dxa"/>
              <w:right w:w="100" w:type="dxa"/>
            </w:tcMar>
          </w:tcPr>
          <w:p w:rsidR="006E0C3E" w14:paraId="042F92F3" w14:textId="77777777">
            <w:r>
              <w:rPr>
                <w:b/>
                <w:sz w:val="24"/>
              </w:rPr>
              <w:t>VARIABLE</w:t>
            </w:r>
          </w:p>
        </w:tc>
      </w:tr>
      <w:tr w14:paraId="15802172" w14:textId="77777777">
        <w:tblPrEx>
          <w:tblW w:w="0" w:type="auto"/>
          <w:tblLook w:val="04A0"/>
        </w:tblPrEx>
        <w:trPr>
          <w:trHeight w:val="269"/>
        </w:trPr>
        <w:tc>
          <w:tcPr>
            <w:tcW w:w="2592" w:type="dxa"/>
            <w:vMerge/>
            <w:tcMar>
              <w:top w:w="100" w:type="dxa"/>
              <w:left w:w="100" w:type="dxa"/>
              <w:bottom w:w="100" w:type="dxa"/>
              <w:right w:w="100" w:type="dxa"/>
            </w:tcMar>
          </w:tcPr>
          <w:p w:rsidR="006E0C3E" w14:paraId="1D13E18C" w14:textId="77777777"/>
        </w:tc>
        <w:tc>
          <w:tcPr>
            <w:tcW w:w="3888" w:type="dxa"/>
            <w:vMerge w:val="restart"/>
            <w:tcMar>
              <w:top w:w="100" w:type="dxa"/>
              <w:left w:w="100" w:type="dxa"/>
              <w:bottom w:w="100" w:type="dxa"/>
              <w:right w:w="100" w:type="dxa"/>
            </w:tcMar>
          </w:tcPr>
          <w:p w:rsidR="006E0C3E" w14:paraId="1EC06A4A" w14:textId="77777777">
            <w:r>
              <w:rPr>
                <w:sz w:val="20"/>
              </w:rPr>
              <w:t>{{model.PUFNAME}} {{model.PULNAME}}</w:t>
            </w:r>
          </w:p>
        </w:tc>
        <w:tc>
          <w:tcPr>
            <w:tcW w:w="3888" w:type="dxa"/>
            <w:vMerge w:val="restart"/>
            <w:tcMar>
              <w:top w:w="100" w:type="dxa"/>
              <w:left w:w="100" w:type="dxa"/>
              <w:bottom w:w="100" w:type="dxa"/>
              <w:right w:w="100" w:type="dxa"/>
            </w:tcMar>
          </w:tcPr>
          <w:p w:rsidR="006E0C3E" w14:paraId="56BA55B9" w14:textId="77777777">
            <w:r>
              <w:rPr>
                <w:sz w:val="20"/>
              </w:rPr>
              <w:t>PULINENO</w:t>
            </w:r>
          </w:p>
        </w:tc>
        <w:tc>
          <w:tcPr>
            <w:tcW w:w="2592" w:type="dxa"/>
            <w:vMerge w:val="restart"/>
            <w:tcMar>
              <w:top w:w="100" w:type="dxa"/>
              <w:left w:w="100" w:type="dxa"/>
              <w:bottom w:w="100" w:type="dxa"/>
              <w:right w:w="100" w:type="dxa"/>
            </w:tcMar>
          </w:tcPr>
          <w:p w:rsidR="006E0C3E" w14:paraId="457786EE" w14:textId="77777777"/>
        </w:tc>
      </w:tr>
      <w:tr w14:paraId="05732437" w14:textId="77777777">
        <w:tblPrEx>
          <w:tblW w:w="0" w:type="auto"/>
          <w:tblLook w:val="04A0"/>
        </w:tblPrEx>
        <w:trPr>
          <w:trHeight w:val="269"/>
        </w:trPr>
        <w:tc>
          <w:tcPr>
            <w:tcW w:w="2592" w:type="dxa"/>
            <w:vMerge/>
            <w:tcMar>
              <w:top w:w="100" w:type="dxa"/>
              <w:left w:w="100" w:type="dxa"/>
              <w:bottom w:w="100" w:type="dxa"/>
              <w:right w:w="100" w:type="dxa"/>
            </w:tcMar>
          </w:tcPr>
          <w:p w:rsidR="006E0C3E" w14:paraId="6F8FC2BE" w14:textId="77777777"/>
        </w:tc>
        <w:tc>
          <w:tcPr>
            <w:tcW w:w="3888" w:type="dxa"/>
            <w:vMerge w:val="restart"/>
            <w:tcMar>
              <w:top w:w="100" w:type="dxa"/>
              <w:left w:w="100" w:type="dxa"/>
              <w:bottom w:w="100" w:type="dxa"/>
              <w:right w:w="100" w:type="dxa"/>
            </w:tcMar>
          </w:tcPr>
          <w:p w:rsidR="006E0C3E" w14:paraId="792ED2EE" w14:textId="77777777">
            <w:r>
              <w:rPr>
                <w:sz w:val="20"/>
              </w:rPr>
              <w:t>Don't Know</w:t>
            </w:r>
          </w:p>
        </w:tc>
        <w:tc>
          <w:tcPr>
            <w:tcW w:w="3888" w:type="dxa"/>
            <w:vMerge w:val="restart"/>
            <w:tcMar>
              <w:top w:w="100" w:type="dxa"/>
              <w:left w:w="100" w:type="dxa"/>
              <w:bottom w:w="100" w:type="dxa"/>
              <w:right w:w="100" w:type="dxa"/>
            </w:tcMar>
          </w:tcPr>
          <w:p w:rsidR="006E0C3E" w14:paraId="145EE17C" w14:textId="77777777">
            <w:r>
              <w:rPr>
                <w:sz w:val="20"/>
              </w:rPr>
              <w:t>-2</w:t>
            </w:r>
          </w:p>
        </w:tc>
        <w:tc>
          <w:tcPr>
            <w:tcW w:w="2592" w:type="dxa"/>
            <w:vMerge w:val="restart"/>
            <w:tcMar>
              <w:top w:w="100" w:type="dxa"/>
              <w:left w:w="100" w:type="dxa"/>
              <w:bottom w:w="100" w:type="dxa"/>
              <w:right w:w="100" w:type="dxa"/>
            </w:tcMar>
          </w:tcPr>
          <w:p w:rsidR="006E0C3E" w14:paraId="16FD109D" w14:textId="77777777"/>
        </w:tc>
      </w:tr>
      <w:tr w14:paraId="4DA28931" w14:textId="77777777">
        <w:tblPrEx>
          <w:tblW w:w="0" w:type="auto"/>
          <w:tblLook w:val="04A0"/>
        </w:tblPrEx>
        <w:trPr>
          <w:trHeight w:val="269"/>
        </w:trPr>
        <w:tc>
          <w:tcPr>
            <w:tcW w:w="2592" w:type="dxa"/>
            <w:vMerge/>
            <w:tcMar>
              <w:top w:w="100" w:type="dxa"/>
              <w:left w:w="100" w:type="dxa"/>
              <w:bottom w:w="100" w:type="dxa"/>
              <w:right w:w="100" w:type="dxa"/>
            </w:tcMar>
          </w:tcPr>
          <w:p w:rsidR="006E0C3E" w14:paraId="2D4108E8" w14:textId="77777777"/>
        </w:tc>
        <w:tc>
          <w:tcPr>
            <w:tcW w:w="3888" w:type="dxa"/>
            <w:tcMar>
              <w:top w:w="100" w:type="dxa"/>
              <w:left w:w="100" w:type="dxa"/>
              <w:bottom w:w="100" w:type="dxa"/>
              <w:right w:w="100" w:type="dxa"/>
            </w:tcMar>
          </w:tcPr>
          <w:p w:rsidR="006E0C3E" w14:paraId="32FF653A" w14:textId="77777777">
            <w:r>
              <w:rPr>
                <w:sz w:val="20"/>
              </w:rPr>
              <w:t>Refuse</w:t>
            </w:r>
          </w:p>
        </w:tc>
        <w:tc>
          <w:tcPr>
            <w:tcW w:w="3888" w:type="dxa"/>
            <w:tcMar>
              <w:top w:w="100" w:type="dxa"/>
              <w:left w:w="100" w:type="dxa"/>
              <w:bottom w:w="100" w:type="dxa"/>
              <w:right w:w="100" w:type="dxa"/>
            </w:tcMar>
          </w:tcPr>
          <w:p w:rsidR="006E0C3E" w14:paraId="0ADB3DB6" w14:textId="77777777">
            <w:r>
              <w:rPr>
                <w:sz w:val="20"/>
              </w:rPr>
              <w:t>-3</w:t>
            </w:r>
          </w:p>
        </w:tc>
        <w:tc>
          <w:tcPr>
            <w:tcW w:w="2592" w:type="dxa"/>
            <w:tcMar>
              <w:top w:w="100" w:type="dxa"/>
              <w:left w:w="100" w:type="dxa"/>
              <w:bottom w:w="100" w:type="dxa"/>
              <w:right w:w="100" w:type="dxa"/>
            </w:tcMar>
          </w:tcPr>
          <w:p w:rsidR="006E0C3E" w14:paraId="17DB2837" w14:textId="77777777"/>
        </w:tc>
      </w:tr>
    </w:tbl>
    <w:p w:rsidR="006E0C3E" w14:paraId="6F75F404" w14:textId="77777777"/>
    <w:tbl>
      <w:tblPr>
        <w:tblStyle w:val="TableGrid"/>
        <w:tblW w:w="0" w:type="auto"/>
        <w:tblLook w:val="04A0"/>
      </w:tblPr>
      <w:tblGrid>
        <w:gridCol w:w="2590"/>
        <w:gridCol w:w="5179"/>
        <w:gridCol w:w="5181"/>
      </w:tblGrid>
      <w:tr w14:paraId="1545CD8B"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6E0C3E" w14:paraId="1B1F27C7" w14:textId="77777777">
            <w:r>
              <w:rPr>
                <w:b/>
                <w:sz w:val="30"/>
              </w:rPr>
              <w:t xml:space="preserve">BLOCK: BLKLABOR_FORCE / BLOCK: </w:t>
            </w:r>
            <w:r>
              <w:rPr>
                <w:b/>
                <w:sz w:val="30"/>
              </w:rPr>
              <w:t>BLKLABOR_FORCE-BLKLABOR_FORCE_PERSON / BLOCK: BLKLABOR_FORCE-BLKLABOR_FORCE_PERSON-BWORKING / SCREEN: SC_TELEWORK / QUESTION: TELEWORK_CPS (STANDARD)</w:t>
            </w:r>
          </w:p>
        </w:tc>
      </w:tr>
      <w:tr w14:paraId="137AE550"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31EB1594" w14:textId="77777777">
            <w:r>
              <w:rPr>
                <w:b/>
                <w:sz w:val="24"/>
              </w:rPr>
              <w:t>ATTRIBUTE NAME</w:t>
            </w:r>
          </w:p>
        </w:tc>
        <w:tc>
          <w:tcPr>
            <w:tcW w:w="10368" w:type="dxa"/>
            <w:gridSpan w:val="2"/>
            <w:vMerge w:val="restart"/>
            <w:tcMar>
              <w:top w:w="100" w:type="dxa"/>
              <w:left w:w="100" w:type="dxa"/>
              <w:bottom w:w="100" w:type="dxa"/>
              <w:right w:w="100" w:type="dxa"/>
            </w:tcMar>
          </w:tcPr>
          <w:p w:rsidR="006E0C3E" w14:paraId="22A79E91" w14:textId="77777777">
            <w:r>
              <w:rPr>
                <w:b/>
                <w:sz w:val="24"/>
              </w:rPr>
              <w:t>VALUE</w:t>
            </w:r>
          </w:p>
        </w:tc>
      </w:tr>
      <w:tr w14:paraId="50BA96F2"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6CBBF039" w14:textId="77777777">
            <w:r>
              <w:rPr>
                <w:sz w:val="20"/>
              </w:rPr>
              <w:t>CAPI QUESTION WORDING</w:t>
            </w:r>
          </w:p>
        </w:tc>
        <w:tc>
          <w:tcPr>
            <w:tcW w:w="10368" w:type="dxa"/>
            <w:gridSpan w:val="2"/>
            <w:vMerge w:val="restart"/>
            <w:tcMar>
              <w:top w:w="100" w:type="dxa"/>
              <w:left w:w="100" w:type="dxa"/>
              <w:bottom w:w="100" w:type="dxa"/>
              <w:right w:w="100" w:type="dxa"/>
            </w:tcMar>
          </w:tcPr>
          <w:p w:rsidR="006E0C3E" w14:paraId="00FBA376" w14:textId="77777777">
            <w:r>
              <w:rPr>
                <w:sz w:val="20"/>
              </w:rPr>
              <w:t xml:space="preserve">At any time ^WHATWEEK, did ^TNAME telework or work at </w:t>
            </w:r>
            <w:r>
              <w:rPr>
                <w:sz w:val="20"/>
              </w:rPr>
              <w:t>home for pay?</w:t>
            </w:r>
          </w:p>
        </w:tc>
      </w:tr>
      <w:tr w14:paraId="47584501"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13D9AC8" w14:textId="77777777">
            <w:r>
              <w:rPr>
                <w:b/>
                <w:sz w:val="24"/>
              </w:rPr>
              <w:t>FILL</w:t>
            </w:r>
          </w:p>
        </w:tc>
        <w:tc>
          <w:tcPr>
            <w:tcW w:w="5184" w:type="dxa"/>
            <w:vMerge w:val="restart"/>
            <w:tcMar>
              <w:top w:w="100" w:type="dxa"/>
              <w:left w:w="100" w:type="dxa"/>
              <w:bottom w:w="100" w:type="dxa"/>
              <w:right w:w="100" w:type="dxa"/>
            </w:tcMar>
          </w:tcPr>
          <w:p w:rsidR="006E0C3E" w14:paraId="5367B9EE" w14:textId="77777777">
            <w:r>
              <w:rPr>
                <w:b/>
                <w:sz w:val="24"/>
              </w:rPr>
              <w:t>CONDITION</w:t>
            </w:r>
          </w:p>
        </w:tc>
        <w:tc>
          <w:tcPr>
            <w:tcW w:w="5184" w:type="dxa"/>
            <w:vMerge w:val="restart"/>
            <w:tcMar>
              <w:top w:w="100" w:type="dxa"/>
              <w:left w:w="100" w:type="dxa"/>
              <w:bottom w:w="100" w:type="dxa"/>
              <w:right w:w="100" w:type="dxa"/>
            </w:tcMar>
          </w:tcPr>
          <w:p w:rsidR="006E0C3E" w14:paraId="4D54C00B" w14:textId="77777777">
            <w:r>
              <w:rPr>
                <w:b/>
                <w:sz w:val="24"/>
              </w:rPr>
              <w:t>VALUE</w:t>
            </w:r>
          </w:p>
        </w:tc>
      </w:tr>
      <w:tr w14:paraId="202992DF"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05C1D7E" w14:textId="77777777">
            <w:r>
              <w:rPr>
                <w:b/>
                <w:sz w:val="24"/>
              </w:rPr>
              <w:t>TNAME</w:t>
            </w:r>
          </w:p>
        </w:tc>
        <w:tc>
          <w:tcPr>
            <w:tcW w:w="5184" w:type="dxa"/>
            <w:vMerge w:val="restart"/>
            <w:tcMar>
              <w:top w:w="100" w:type="dxa"/>
              <w:left w:w="100" w:type="dxa"/>
              <w:bottom w:w="100" w:type="dxa"/>
              <w:right w:w="100" w:type="dxa"/>
            </w:tcMar>
          </w:tcPr>
          <w:p w:rsidR="006E0C3E" w14:paraId="08E4345B" w14:textId="77777777">
            <w:r>
              <w:rPr>
                <w:sz w:val="20"/>
              </w:rPr>
              <w:t>PULINENO==HURESPLI</w:t>
            </w:r>
          </w:p>
        </w:tc>
        <w:tc>
          <w:tcPr>
            <w:tcW w:w="5184" w:type="dxa"/>
            <w:vMerge w:val="restart"/>
            <w:tcMar>
              <w:top w:w="100" w:type="dxa"/>
              <w:left w:w="100" w:type="dxa"/>
              <w:bottom w:w="100" w:type="dxa"/>
              <w:right w:w="100" w:type="dxa"/>
            </w:tcMar>
          </w:tcPr>
          <w:p w:rsidR="006E0C3E" w14:paraId="35B948C6" w14:textId="77777777">
            <w:r>
              <w:rPr>
                <w:sz w:val="20"/>
              </w:rPr>
              <w:t>you</w:t>
            </w:r>
          </w:p>
        </w:tc>
      </w:tr>
      <w:tr w14:paraId="6EDD29CD" w14:textId="77777777">
        <w:tblPrEx>
          <w:tblW w:w="0" w:type="auto"/>
          <w:tblLook w:val="04A0"/>
        </w:tblPrEx>
        <w:trPr>
          <w:trHeight w:val="269"/>
        </w:trPr>
        <w:tc>
          <w:tcPr>
            <w:tcW w:w="2592" w:type="dxa"/>
            <w:vMerge/>
            <w:tcMar>
              <w:top w:w="100" w:type="dxa"/>
              <w:left w:w="100" w:type="dxa"/>
              <w:bottom w:w="100" w:type="dxa"/>
              <w:right w:w="100" w:type="dxa"/>
            </w:tcMar>
          </w:tcPr>
          <w:p w:rsidR="006E0C3E" w14:paraId="75F43EAA" w14:textId="77777777"/>
        </w:tc>
        <w:tc>
          <w:tcPr>
            <w:tcW w:w="5184" w:type="dxa"/>
            <w:vMerge w:val="restart"/>
            <w:tcMar>
              <w:top w:w="100" w:type="dxa"/>
              <w:left w:w="100" w:type="dxa"/>
              <w:bottom w:w="100" w:type="dxa"/>
              <w:right w:w="100" w:type="dxa"/>
            </w:tcMar>
          </w:tcPr>
          <w:p w:rsidR="006E0C3E" w14:paraId="3614EECD" w14:textId="77777777"/>
        </w:tc>
        <w:tc>
          <w:tcPr>
            <w:tcW w:w="5184" w:type="dxa"/>
            <w:vMerge w:val="restart"/>
            <w:tcMar>
              <w:top w:w="100" w:type="dxa"/>
              <w:left w:w="100" w:type="dxa"/>
              <w:bottom w:w="100" w:type="dxa"/>
              <w:right w:w="100" w:type="dxa"/>
            </w:tcMar>
          </w:tcPr>
          <w:p w:rsidR="006E0C3E" w14:paraId="5C1A0FCE" w14:textId="77777777">
            <w:r>
              <w:rPr>
                <w:sz w:val="20"/>
              </w:rPr>
              <w:t>{{model.PUFNAME}} {{model.PULNAME}}</w:t>
            </w:r>
          </w:p>
        </w:tc>
      </w:tr>
      <w:tr w14:paraId="6C28F399"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359980C1" w14:textId="77777777">
            <w:r>
              <w:rPr>
                <w:b/>
                <w:sz w:val="24"/>
              </w:rPr>
              <w:t>WHATWEEK</w:t>
            </w:r>
          </w:p>
        </w:tc>
        <w:tc>
          <w:tcPr>
            <w:tcW w:w="5184" w:type="dxa"/>
            <w:vMerge w:val="restart"/>
            <w:tcMar>
              <w:top w:w="100" w:type="dxa"/>
              <w:left w:w="100" w:type="dxa"/>
              <w:bottom w:w="100" w:type="dxa"/>
              <w:right w:w="100" w:type="dxa"/>
            </w:tcMar>
          </w:tcPr>
          <w:p w:rsidR="006E0C3E" w14:paraId="5CED3983" w14:textId="77777777">
            <w:r>
              <w:rPr>
                <w:sz w:val="20"/>
              </w:rPr>
              <w:t>1==2</w:t>
            </w:r>
          </w:p>
        </w:tc>
        <w:tc>
          <w:tcPr>
            <w:tcW w:w="5184" w:type="dxa"/>
            <w:vMerge w:val="restart"/>
            <w:tcMar>
              <w:top w:w="100" w:type="dxa"/>
              <w:left w:w="100" w:type="dxa"/>
              <w:bottom w:w="100" w:type="dxa"/>
              <w:right w:w="100" w:type="dxa"/>
            </w:tcMar>
          </w:tcPr>
          <w:p w:rsidR="006E0C3E" w14:paraId="13C448C9" w14:textId="77777777">
            <w:r>
              <w:rPr>
                <w:sz w:val="20"/>
              </w:rPr>
              <w:t>THE WEEK BEFORE LAST</w:t>
            </w:r>
          </w:p>
        </w:tc>
      </w:tr>
      <w:tr w14:paraId="5CB43716" w14:textId="77777777">
        <w:tblPrEx>
          <w:tblW w:w="0" w:type="auto"/>
          <w:tblLook w:val="04A0"/>
        </w:tblPrEx>
        <w:trPr>
          <w:trHeight w:val="269"/>
        </w:trPr>
        <w:tc>
          <w:tcPr>
            <w:tcW w:w="2592" w:type="dxa"/>
            <w:vMerge/>
            <w:tcMar>
              <w:top w:w="100" w:type="dxa"/>
              <w:left w:w="100" w:type="dxa"/>
              <w:bottom w:w="100" w:type="dxa"/>
              <w:right w:w="100" w:type="dxa"/>
            </w:tcMar>
          </w:tcPr>
          <w:p w:rsidR="006E0C3E" w14:paraId="7A1637B4" w14:textId="77777777"/>
        </w:tc>
        <w:tc>
          <w:tcPr>
            <w:tcW w:w="5184" w:type="dxa"/>
            <w:tcMar>
              <w:top w:w="100" w:type="dxa"/>
              <w:left w:w="100" w:type="dxa"/>
              <w:bottom w:w="100" w:type="dxa"/>
              <w:right w:w="100" w:type="dxa"/>
            </w:tcMar>
          </w:tcPr>
          <w:p w:rsidR="006E0C3E" w14:paraId="4163EFCC" w14:textId="77777777"/>
        </w:tc>
        <w:tc>
          <w:tcPr>
            <w:tcW w:w="5184" w:type="dxa"/>
            <w:tcMar>
              <w:top w:w="100" w:type="dxa"/>
              <w:left w:w="100" w:type="dxa"/>
              <w:bottom w:w="100" w:type="dxa"/>
              <w:right w:w="100" w:type="dxa"/>
            </w:tcMar>
          </w:tcPr>
          <w:p w:rsidR="006E0C3E" w14:paraId="31F3453E" w14:textId="77777777">
            <w:r>
              <w:rPr>
                <w:sz w:val="20"/>
              </w:rPr>
              <w:t>LAST WEEK</w:t>
            </w:r>
          </w:p>
        </w:tc>
      </w:tr>
    </w:tbl>
    <w:p w:rsidR="006E0C3E" w14:paraId="08B21F7C" w14:textId="77777777"/>
    <w:tbl>
      <w:tblPr>
        <w:tblStyle w:val="TableGrid"/>
        <w:tblW w:w="0" w:type="auto"/>
        <w:tblLook w:val="04A0"/>
      </w:tblPr>
      <w:tblGrid>
        <w:gridCol w:w="2590"/>
        <w:gridCol w:w="3885"/>
        <w:gridCol w:w="3885"/>
        <w:gridCol w:w="2590"/>
      </w:tblGrid>
      <w:tr w14:paraId="12E52315"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6E0C3E" w14:paraId="346E9F61" w14:textId="77777777">
            <w:r>
              <w:rPr>
                <w:b/>
                <w:sz w:val="30"/>
              </w:rPr>
              <w:t xml:space="preserve">BLOCK: BLKLABOR_FORCE / BLOCK: </w:t>
            </w:r>
            <w:r>
              <w:rPr>
                <w:b/>
                <w:sz w:val="30"/>
              </w:rPr>
              <w:t xml:space="preserve">BLKLABOR_FORCE-BLKLABOR_FORCE_PERSON / BLOCK: BLKLABOR_FORCE-BLKLABOR_FORCE_PERSON-BWORKING / SCREEN: SC_TELEWORK / QUESTION: </w:t>
            </w:r>
            <w:r>
              <w:rPr>
                <w:b/>
                <w:sz w:val="30"/>
              </w:rPr>
              <w:t>TELEWORK_CPS / RESPONSE: RTELEWORK (STANDARD, RADIOBUTTON)</w:t>
            </w:r>
          </w:p>
        </w:tc>
      </w:tr>
      <w:tr w14:paraId="08F611F5"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B7FA41B" w14:textId="77777777">
            <w:r>
              <w:rPr>
                <w:b/>
                <w:sz w:val="24"/>
              </w:rPr>
              <w:t>ATTRIBUTE NAME</w:t>
            </w:r>
          </w:p>
        </w:tc>
        <w:tc>
          <w:tcPr>
            <w:tcW w:w="10368" w:type="dxa"/>
            <w:gridSpan w:val="3"/>
            <w:vMerge w:val="restart"/>
            <w:tcMar>
              <w:top w:w="100" w:type="dxa"/>
              <w:left w:w="100" w:type="dxa"/>
              <w:bottom w:w="100" w:type="dxa"/>
              <w:right w:w="100" w:type="dxa"/>
            </w:tcMar>
          </w:tcPr>
          <w:p w:rsidR="006E0C3E" w14:paraId="6AC7AAF3" w14:textId="77777777">
            <w:r>
              <w:rPr>
                <w:b/>
                <w:sz w:val="24"/>
              </w:rPr>
              <w:t>VALUE</w:t>
            </w:r>
          </w:p>
        </w:tc>
      </w:tr>
      <w:tr w14:paraId="21DCB41E"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631BAA36" w14:textId="77777777">
            <w:r>
              <w:rPr>
                <w:sz w:val="20"/>
              </w:rPr>
              <w:t>RESPONSE VARIABLE</w:t>
            </w:r>
          </w:p>
        </w:tc>
        <w:tc>
          <w:tcPr>
            <w:tcW w:w="10368" w:type="dxa"/>
            <w:gridSpan w:val="3"/>
            <w:vMerge w:val="restart"/>
            <w:tcMar>
              <w:top w:w="100" w:type="dxa"/>
              <w:left w:w="100" w:type="dxa"/>
              <w:bottom w:w="100" w:type="dxa"/>
              <w:right w:w="100" w:type="dxa"/>
            </w:tcMar>
          </w:tcPr>
          <w:p w:rsidR="006E0C3E" w14:paraId="375DBB06" w14:textId="77777777">
            <w:r>
              <w:rPr>
                <w:sz w:val="20"/>
              </w:rPr>
              <w:t>PUTLWK</w:t>
            </w:r>
          </w:p>
        </w:tc>
      </w:tr>
      <w:tr w14:paraId="459CDC7C"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AF69BB2" w14:textId="77777777">
            <w:r>
              <w:rPr>
                <w:sz w:val="20"/>
              </w:rPr>
              <w:t>ANSWER LIST</w:t>
            </w:r>
          </w:p>
        </w:tc>
        <w:tc>
          <w:tcPr>
            <w:tcW w:w="10368" w:type="dxa"/>
            <w:gridSpan w:val="3"/>
            <w:vMerge w:val="restart"/>
            <w:tcMar>
              <w:top w:w="100" w:type="dxa"/>
              <w:left w:w="100" w:type="dxa"/>
              <w:bottom w:w="100" w:type="dxa"/>
              <w:right w:w="100" w:type="dxa"/>
            </w:tcMar>
          </w:tcPr>
          <w:p w:rsidR="006E0C3E" w14:paraId="51BFC95D" w14:textId="77777777">
            <w:r>
              <w:rPr>
                <w:sz w:val="20"/>
              </w:rPr>
              <w:t>TYESNO</w:t>
            </w:r>
          </w:p>
        </w:tc>
      </w:tr>
      <w:tr w14:paraId="59EB18D2"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DC369DF" w14:textId="77777777">
            <w:r>
              <w:rPr>
                <w:b/>
                <w:sz w:val="24"/>
              </w:rPr>
              <w:t>ANSWER LIST OPTIONS</w:t>
            </w:r>
          </w:p>
        </w:tc>
        <w:tc>
          <w:tcPr>
            <w:tcW w:w="3888" w:type="dxa"/>
            <w:vMerge w:val="restart"/>
            <w:tcMar>
              <w:top w:w="100" w:type="dxa"/>
              <w:left w:w="100" w:type="dxa"/>
              <w:bottom w:w="100" w:type="dxa"/>
              <w:right w:w="100" w:type="dxa"/>
            </w:tcMar>
          </w:tcPr>
          <w:p w:rsidR="006E0C3E" w14:paraId="3CC16E46" w14:textId="77777777">
            <w:r>
              <w:rPr>
                <w:b/>
                <w:sz w:val="24"/>
              </w:rPr>
              <w:t>DISPLAY NAME</w:t>
            </w:r>
          </w:p>
        </w:tc>
        <w:tc>
          <w:tcPr>
            <w:tcW w:w="3888" w:type="dxa"/>
            <w:vMerge w:val="restart"/>
            <w:tcMar>
              <w:top w:w="100" w:type="dxa"/>
              <w:left w:w="100" w:type="dxa"/>
              <w:bottom w:w="100" w:type="dxa"/>
              <w:right w:w="100" w:type="dxa"/>
            </w:tcMar>
          </w:tcPr>
          <w:p w:rsidR="006E0C3E" w14:paraId="63B03A3C" w14:textId="77777777">
            <w:r>
              <w:rPr>
                <w:b/>
                <w:sz w:val="24"/>
              </w:rPr>
              <w:t>STORED VALUE</w:t>
            </w:r>
          </w:p>
        </w:tc>
        <w:tc>
          <w:tcPr>
            <w:tcW w:w="2592" w:type="dxa"/>
            <w:vMerge w:val="restart"/>
            <w:tcMar>
              <w:top w:w="100" w:type="dxa"/>
              <w:left w:w="100" w:type="dxa"/>
              <w:bottom w:w="100" w:type="dxa"/>
              <w:right w:w="100" w:type="dxa"/>
            </w:tcMar>
          </w:tcPr>
          <w:p w:rsidR="006E0C3E" w14:paraId="7AB70295" w14:textId="77777777">
            <w:r>
              <w:rPr>
                <w:b/>
                <w:sz w:val="24"/>
              </w:rPr>
              <w:t>VARIABLE</w:t>
            </w:r>
          </w:p>
        </w:tc>
      </w:tr>
      <w:tr w14:paraId="2BD213F8" w14:textId="77777777">
        <w:tblPrEx>
          <w:tblW w:w="0" w:type="auto"/>
          <w:tblLook w:val="04A0"/>
        </w:tblPrEx>
        <w:trPr>
          <w:trHeight w:val="269"/>
        </w:trPr>
        <w:tc>
          <w:tcPr>
            <w:tcW w:w="2592" w:type="dxa"/>
            <w:vMerge/>
            <w:tcMar>
              <w:top w:w="100" w:type="dxa"/>
              <w:left w:w="100" w:type="dxa"/>
              <w:bottom w:w="100" w:type="dxa"/>
              <w:right w:w="100" w:type="dxa"/>
            </w:tcMar>
          </w:tcPr>
          <w:p w:rsidR="006E0C3E" w14:paraId="2B241286" w14:textId="77777777"/>
        </w:tc>
        <w:tc>
          <w:tcPr>
            <w:tcW w:w="3888" w:type="dxa"/>
            <w:vMerge w:val="restart"/>
            <w:tcMar>
              <w:top w:w="100" w:type="dxa"/>
              <w:left w:w="100" w:type="dxa"/>
              <w:bottom w:w="100" w:type="dxa"/>
              <w:right w:w="100" w:type="dxa"/>
            </w:tcMar>
          </w:tcPr>
          <w:p w:rsidR="006E0C3E" w14:paraId="21E7572E" w14:textId="77777777">
            <w:r>
              <w:rPr>
                <w:sz w:val="20"/>
              </w:rPr>
              <w:t>Yes</w:t>
            </w:r>
          </w:p>
        </w:tc>
        <w:tc>
          <w:tcPr>
            <w:tcW w:w="3888" w:type="dxa"/>
            <w:vMerge w:val="restart"/>
            <w:tcMar>
              <w:top w:w="100" w:type="dxa"/>
              <w:left w:w="100" w:type="dxa"/>
              <w:bottom w:w="100" w:type="dxa"/>
              <w:right w:w="100" w:type="dxa"/>
            </w:tcMar>
          </w:tcPr>
          <w:p w:rsidR="006E0C3E" w14:paraId="4308318A" w14:textId="77777777">
            <w:r>
              <w:rPr>
                <w:sz w:val="20"/>
              </w:rPr>
              <w:t>1</w:t>
            </w:r>
          </w:p>
        </w:tc>
        <w:tc>
          <w:tcPr>
            <w:tcW w:w="2592" w:type="dxa"/>
            <w:vMerge w:val="restart"/>
            <w:tcMar>
              <w:top w:w="100" w:type="dxa"/>
              <w:left w:w="100" w:type="dxa"/>
              <w:bottom w:w="100" w:type="dxa"/>
              <w:right w:w="100" w:type="dxa"/>
            </w:tcMar>
          </w:tcPr>
          <w:p w:rsidR="006E0C3E" w14:paraId="2C614CF5" w14:textId="77777777"/>
        </w:tc>
      </w:tr>
      <w:tr w14:paraId="360F5409" w14:textId="77777777">
        <w:tblPrEx>
          <w:tblW w:w="0" w:type="auto"/>
          <w:tblLook w:val="04A0"/>
        </w:tblPrEx>
        <w:trPr>
          <w:trHeight w:val="269"/>
        </w:trPr>
        <w:tc>
          <w:tcPr>
            <w:tcW w:w="2592" w:type="dxa"/>
            <w:vMerge/>
            <w:tcMar>
              <w:top w:w="100" w:type="dxa"/>
              <w:left w:w="100" w:type="dxa"/>
              <w:bottom w:w="100" w:type="dxa"/>
              <w:right w:w="100" w:type="dxa"/>
            </w:tcMar>
          </w:tcPr>
          <w:p w:rsidR="006E0C3E" w14:paraId="3554D714" w14:textId="77777777"/>
        </w:tc>
        <w:tc>
          <w:tcPr>
            <w:tcW w:w="3888" w:type="dxa"/>
            <w:vMerge w:val="restart"/>
            <w:tcMar>
              <w:top w:w="100" w:type="dxa"/>
              <w:left w:w="100" w:type="dxa"/>
              <w:bottom w:w="100" w:type="dxa"/>
              <w:right w:w="100" w:type="dxa"/>
            </w:tcMar>
          </w:tcPr>
          <w:p w:rsidR="006E0C3E" w14:paraId="12CBE6C5" w14:textId="77777777">
            <w:r>
              <w:rPr>
                <w:sz w:val="20"/>
              </w:rPr>
              <w:t>No</w:t>
            </w:r>
          </w:p>
        </w:tc>
        <w:tc>
          <w:tcPr>
            <w:tcW w:w="3888" w:type="dxa"/>
            <w:vMerge w:val="restart"/>
            <w:tcMar>
              <w:top w:w="100" w:type="dxa"/>
              <w:left w:w="100" w:type="dxa"/>
              <w:bottom w:w="100" w:type="dxa"/>
              <w:right w:w="100" w:type="dxa"/>
            </w:tcMar>
          </w:tcPr>
          <w:p w:rsidR="006E0C3E" w14:paraId="3360D880" w14:textId="77777777">
            <w:r>
              <w:rPr>
                <w:sz w:val="20"/>
              </w:rPr>
              <w:t>2</w:t>
            </w:r>
          </w:p>
        </w:tc>
        <w:tc>
          <w:tcPr>
            <w:tcW w:w="2592" w:type="dxa"/>
            <w:vMerge w:val="restart"/>
            <w:tcMar>
              <w:top w:w="100" w:type="dxa"/>
              <w:left w:w="100" w:type="dxa"/>
              <w:bottom w:w="100" w:type="dxa"/>
              <w:right w:w="100" w:type="dxa"/>
            </w:tcMar>
          </w:tcPr>
          <w:p w:rsidR="006E0C3E" w14:paraId="255E8489" w14:textId="77777777"/>
        </w:tc>
      </w:tr>
      <w:tr w14:paraId="08142957" w14:textId="77777777">
        <w:tblPrEx>
          <w:tblW w:w="0" w:type="auto"/>
          <w:tblLook w:val="04A0"/>
        </w:tblPrEx>
        <w:trPr>
          <w:trHeight w:val="269"/>
        </w:trPr>
        <w:tc>
          <w:tcPr>
            <w:tcW w:w="2592" w:type="dxa"/>
            <w:vMerge/>
            <w:tcMar>
              <w:top w:w="100" w:type="dxa"/>
              <w:left w:w="100" w:type="dxa"/>
              <w:bottom w:w="100" w:type="dxa"/>
              <w:right w:w="100" w:type="dxa"/>
            </w:tcMar>
          </w:tcPr>
          <w:p w:rsidR="006E0C3E" w14:paraId="0517B610" w14:textId="77777777"/>
        </w:tc>
        <w:tc>
          <w:tcPr>
            <w:tcW w:w="3888" w:type="dxa"/>
            <w:vMerge w:val="restart"/>
            <w:tcMar>
              <w:top w:w="100" w:type="dxa"/>
              <w:left w:w="100" w:type="dxa"/>
              <w:bottom w:w="100" w:type="dxa"/>
              <w:right w:w="100" w:type="dxa"/>
            </w:tcMar>
          </w:tcPr>
          <w:p w:rsidR="006E0C3E" w14:paraId="79B040A7" w14:textId="77777777">
            <w:r>
              <w:rPr>
                <w:sz w:val="20"/>
              </w:rPr>
              <w:t>Don't Know</w:t>
            </w:r>
          </w:p>
        </w:tc>
        <w:tc>
          <w:tcPr>
            <w:tcW w:w="3888" w:type="dxa"/>
            <w:vMerge w:val="restart"/>
            <w:tcMar>
              <w:top w:w="100" w:type="dxa"/>
              <w:left w:w="100" w:type="dxa"/>
              <w:bottom w:w="100" w:type="dxa"/>
              <w:right w:w="100" w:type="dxa"/>
            </w:tcMar>
          </w:tcPr>
          <w:p w:rsidR="006E0C3E" w14:paraId="79AD3363" w14:textId="77777777">
            <w:r>
              <w:rPr>
                <w:sz w:val="20"/>
              </w:rPr>
              <w:t>-2</w:t>
            </w:r>
          </w:p>
        </w:tc>
        <w:tc>
          <w:tcPr>
            <w:tcW w:w="2592" w:type="dxa"/>
            <w:vMerge w:val="restart"/>
            <w:tcMar>
              <w:top w:w="100" w:type="dxa"/>
              <w:left w:w="100" w:type="dxa"/>
              <w:bottom w:w="100" w:type="dxa"/>
              <w:right w:w="100" w:type="dxa"/>
            </w:tcMar>
          </w:tcPr>
          <w:p w:rsidR="006E0C3E" w14:paraId="04994C63" w14:textId="77777777"/>
        </w:tc>
      </w:tr>
      <w:tr w14:paraId="7C1531C0" w14:textId="77777777">
        <w:tblPrEx>
          <w:tblW w:w="0" w:type="auto"/>
          <w:tblLook w:val="04A0"/>
        </w:tblPrEx>
        <w:trPr>
          <w:trHeight w:val="269"/>
        </w:trPr>
        <w:tc>
          <w:tcPr>
            <w:tcW w:w="2592" w:type="dxa"/>
            <w:vMerge/>
            <w:tcMar>
              <w:top w:w="100" w:type="dxa"/>
              <w:left w:w="100" w:type="dxa"/>
              <w:bottom w:w="100" w:type="dxa"/>
              <w:right w:w="100" w:type="dxa"/>
            </w:tcMar>
          </w:tcPr>
          <w:p w:rsidR="006E0C3E" w14:paraId="0882AB00" w14:textId="77777777"/>
        </w:tc>
        <w:tc>
          <w:tcPr>
            <w:tcW w:w="3888" w:type="dxa"/>
            <w:tcMar>
              <w:top w:w="100" w:type="dxa"/>
              <w:left w:w="100" w:type="dxa"/>
              <w:bottom w:w="100" w:type="dxa"/>
              <w:right w:w="100" w:type="dxa"/>
            </w:tcMar>
          </w:tcPr>
          <w:p w:rsidR="006E0C3E" w14:paraId="17E6E1EA" w14:textId="77777777">
            <w:r>
              <w:rPr>
                <w:sz w:val="20"/>
              </w:rPr>
              <w:t>Refuse</w:t>
            </w:r>
          </w:p>
        </w:tc>
        <w:tc>
          <w:tcPr>
            <w:tcW w:w="3888" w:type="dxa"/>
            <w:tcMar>
              <w:top w:w="100" w:type="dxa"/>
              <w:left w:w="100" w:type="dxa"/>
              <w:bottom w:w="100" w:type="dxa"/>
              <w:right w:w="100" w:type="dxa"/>
            </w:tcMar>
          </w:tcPr>
          <w:p w:rsidR="006E0C3E" w14:paraId="0F75895B" w14:textId="77777777">
            <w:r>
              <w:rPr>
                <w:sz w:val="20"/>
              </w:rPr>
              <w:t>-3</w:t>
            </w:r>
          </w:p>
        </w:tc>
        <w:tc>
          <w:tcPr>
            <w:tcW w:w="2592" w:type="dxa"/>
            <w:tcMar>
              <w:top w:w="100" w:type="dxa"/>
              <w:left w:w="100" w:type="dxa"/>
              <w:bottom w:w="100" w:type="dxa"/>
              <w:right w:w="100" w:type="dxa"/>
            </w:tcMar>
          </w:tcPr>
          <w:p w:rsidR="006E0C3E" w14:paraId="2B231624" w14:textId="77777777"/>
        </w:tc>
      </w:tr>
    </w:tbl>
    <w:p w:rsidR="006E0C3E" w14:paraId="54228850" w14:textId="77777777"/>
    <w:tbl>
      <w:tblPr>
        <w:tblStyle w:val="TableGrid"/>
        <w:tblW w:w="0" w:type="auto"/>
        <w:tblLook w:val="04A0"/>
      </w:tblPr>
      <w:tblGrid>
        <w:gridCol w:w="2590"/>
        <w:gridCol w:w="5179"/>
        <w:gridCol w:w="5181"/>
      </w:tblGrid>
      <w:tr w14:paraId="287835DA"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6E0C3E" w14:paraId="4BD43EC0" w14:textId="77777777">
            <w:r>
              <w:rPr>
                <w:b/>
                <w:sz w:val="30"/>
              </w:rPr>
              <w:t xml:space="preserve">BLOCK: BLKLABOR_FORCE / BLOCK: BLKLABOR_FORCE-BLKLABOR_FORCE_PERSON / BLOCK: </w:t>
            </w:r>
            <w:r>
              <w:rPr>
                <w:b/>
                <w:sz w:val="30"/>
              </w:rPr>
              <w:t>BLKLABOR_FORCE-BLKLABOR_FORCE_PERSON-BWORKING / SCREEN: SC_TELEWORKHOURS / QUESTION: TELEWORKHOURS_CPS (STANDARD)</w:t>
            </w:r>
          </w:p>
        </w:tc>
      </w:tr>
      <w:tr w14:paraId="5908EB8C"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6B6A777" w14:textId="77777777">
            <w:r>
              <w:rPr>
                <w:b/>
                <w:sz w:val="24"/>
              </w:rPr>
              <w:t>ATTRIBUTE NAME</w:t>
            </w:r>
          </w:p>
        </w:tc>
        <w:tc>
          <w:tcPr>
            <w:tcW w:w="10368" w:type="dxa"/>
            <w:gridSpan w:val="2"/>
            <w:vMerge w:val="restart"/>
            <w:tcMar>
              <w:top w:w="100" w:type="dxa"/>
              <w:left w:w="100" w:type="dxa"/>
              <w:bottom w:w="100" w:type="dxa"/>
              <w:right w:w="100" w:type="dxa"/>
            </w:tcMar>
          </w:tcPr>
          <w:p w:rsidR="006E0C3E" w14:paraId="48434DB5" w14:textId="77777777">
            <w:r>
              <w:rPr>
                <w:b/>
                <w:sz w:val="24"/>
              </w:rPr>
              <w:t>VALUE</w:t>
            </w:r>
          </w:p>
        </w:tc>
      </w:tr>
      <w:tr w14:paraId="6E234582"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46414F0C" w14:textId="77777777">
            <w:r>
              <w:rPr>
                <w:sz w:val="20"/>
              </w:rPr>
              <w:t>CAPI QUESTION WORDING</w:t>
            </w:r>
          </w:p>
        </w:tc>
        <w:tc>
          <w:tcPr>
            <w:tcW w:w="10368" w:type="dxa"/>
            <w:gridSpan w:val="2"/>
            <w:vMerge w:val="restart"/>
            <w:tcMar>
              <w:top w:w="100" w:type="dxa"/>
              <w:left w:w="100" w:type="dxa"/>
              <w:bottom w:w="100" w:type="dxa"/>
              <w:right w:w="100" w:type="dxa"/>
            </w:tcMar>
          </w:tcPr>
          <w:p w:rsidR="006E0C3E" w14:paraId="52825C7F" w14:textId="77777777">
            <w:r>
              <w:rPr>
                <w:sz w:val="20"/>
              </w:rPr>
              <w:t xml:space="preserve">^WHATWEEK ^TNAME worked {{model.PUHRACTT}} hours ^ATALLJOBS.&lt;br /&gt; How many of these hours </w:t>
            </w:r>
            <w:r>
              <w:rPr>
                <w:sz w:val="20"/>
              </w:rPr>
              <w:t>did ^HESHE telework or work at home for pay?&lt;br /&gt; &lt;br /&gt; &lt;span class="text-optional" style="color:grey;"&gt;Multiple jobholders should include telework hours on all jobs combined.&lt;br /&gt; &lt;br /&gt; Enter 99 for workers who teleworked 100 hours or more.&lt;/span&gt;</w:t>
            </w:r>
          </w:p>
        </w:tc>
      </w:tr>
      <w:tr w14:paraId="6D0DE6FE"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5A2E701B" w14:textId="77777777">
            <w:r>
              <w:rPr>
                <w:b/>
                <w:sz w:val="24"/>
              </w:rPr>
              <w:t>FILL</w:t>
            </w:r>
          </w:p>
        </w:tc>
        <w:tc>
          <w:tcPr>
            <w:tcW w:w="5184" w:type="dxa"/>
            <w:vMerge w:val="restart"/>
            <w:tcMar>
              <w:top w:w="100" w:type="dxa"/>
              <w:left w:w="100" w:type="dxa"/>
              <w:bottom w:w="100" w:type="dxa"/>
              <w:right w:w="100" w:type="dxa"/>
            </w:tcMar>
          </w:tcPr>
          <w:p w:rsidR="006E0C3E" w14:paraId="428F9A98" w14:textId="77777777">
            <w:r>
              <w:rPr>
                <w:b/>
                <w:sz w:val="24"/>
              </w:rPr>
              <w:t>CONDITION</w:t>
            </w:r>
          </w:p>
        </w:tc>
        <w:tc>
          <w:tcPr>
            <w:tcW w:w="5184" w:type="dxa"/>
            <w:vMerge w:val="restart"/>
            <w:tcMar>
              <w:top w:w="100" w:type="dxa"/>
              <w:left w:w="100" w:type="dxa"/>
              <w:bottom w:w="100" w:type="dxa"/>
              <w:right w:w="100" w:type="dxa"/>
            </w:tcMar>
          </w:tcPr>
          <w:p w:rsidR="006E0C3E" w14:paraId="1A2A8A72" w14:textId="77777777">
            <w:r>
              <w:rPr>
                <w:b/>
                <w:sz w:val="24"/>
              </w:rPr>
              <w:t>VALUE</w:t>
            </w:r>
          </w:p>
        </w:tc>
      </w:tr>
      <w:tr w14:paraId="7493E36E"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4963853A" w14:textId="77777777">
            <w:r>
              <w:rPr>
                <w:b/>
                <w:sz w:val="24"/>
              </w:rPr>
              <w:t>ATALLJOBS</w:t>
            </w:r>
          </w:p>
        </w:tc>
        <w:tc>
          <w:tcPr>
            <w:tcW w:w="5184" w:type="dxa"/>
            <w:vMerge w:val="restart"/>
            <w:tcMar>
              <w:top w:w="100" w:type="dxa"/>
              <w:left w:w="100" w:type="dxa"/>
              <w:bottom w:w="100" w:type="dxa"/>
              <w:right w:w="100" w:type="dxa"/>
            </w:tcMar>
          </w:tcPr>
          <w:p w:rsidR="006E0C3E" w14:paraId="09FACBBA" w14:textId="77777777">
            <w:r>
              <w:rPr>
                <w:sz w:val="20"/>
              </w:rPr>
              <w:t>PUMJ== "1"</w:t>
            </w:r>
          </w:p>
        </w:tc>
        <w:tc>
          <w:tcPr>
            <w:tcW w:w="5184" w:type="dxa"/>
            <w:vMerge w:val="restart"/>
            <w:tcMar>
              <w:top w:w="100" w:type="dxa"/>
              <w:left w:w="100" w:type="dxa"/>
              <w:bottom w:w="100" w:type="dxa"/>
              <w:right w:w="100" w:type="dxa"/>
            </w:tcMar>
          </w:tcPr>
          <w:p w:rsidR="006E0C3E" w14:paraId="7566673F" w14:textId="77777777">
            <w:r>
              <w:rPr>
                <w:sz w:val="20"/>
              </w:rPr>
              <w:t>total, at all jobs</w:t>
            </w:r>
          </w:p>
        </w:tc>
      </w:tr>
      <w:tr w14:paraId="7C1D6ABA"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6888E36D" w14:textId="77777777">
            <w:r>
              <w:rPr>
                <w:b/>
                <w:sz w:val="24"/>
              </w:rPr>
              <w:t>HESHE</w:t>
            </w:r>
          </w:p>
        </w:tc>
        <w:tc>
          <w:tcPr>
            <w:tcW w:w="5184" w:type="dxa"/>
            <w:vMerge w:val="restart"/>
            <w:tcMar>
              <w:top w:w="100" w:type="dxa"/>
              <w:left w:w="100" w:type="dxa"/>
              <w:bottom w:w="100" w:type="dxa"/>
              <w:right w:w="100" w:type="dxa"/>
            </w:tcMar>
          </w:tcPr>
          <w:p w:rsidR="006E0C3E" w14:paraId="6689BF29" w14:textId="77777777">
            <w:r>
              <w:rPr>
                <w:sz w:val="20"/>
              </w:rPr>
              <w:t>PULINENO==HURESPLI</w:t>
            </w:r>
          </w:p>
        </w:tc>
        <w:tc>
          <w:tcPr>
            <w:tcW w:w="5184" w:type="dxa"/>
            <w:vMerge w:val="restart"/>
            <w:tcMar>
              <w:top w:w="100" w:type="dxa"/>
              <w:left w:w="100" w:type="dxa"/>
              <w:bottom w:w="100" w:type="dxa"/>
              <w:right w:w="100" w:type="dxa"/>
            </w:tcMar>
          </w:tcPr>
          <w:p w:rsidR="006E0C3E" w14:paraId="4D777DAE" w14:textId="77777777">
            <w:r>
              <w:rPr>
                <w:sz w:val="20"/>
              </w:rPr>
              <w:t>you</w:t>
            </w:r>
          </w:p>
        </w:tc>
      </w:tr>
      <w:tr w14:paraId="43FBCFEF" w14:textId="77777777">
        <w:tblPrEx>
          <w:tblW w:w="0" w:type="auto"/>
          <w:tblLook w:val="04A0"/>
        </w:tblPrEx>
        <w:trPr>
          <w:trHeight w:val="269"/>
        </w:trPr>
        <w:tc>
          <w:tcPr>
            <w:tcW w:w="2592" w:type="dxa"/>
            <w:vMerge/>
            <w:tcMar>
              <w:top w:w="100" w:type="dxa"/>
              <w:left w:w="100" w:type="dxa"/>
              <w:bottom w:w="100" w:type="dxa"/>
              <w:right w:w="100" w:type="dxa"/>
            </w:tcMar>
          </w:tcPr>
          <w:p w:rsidR="006E0C3E" w14:paraId="0F945EB4" w14:textId="77777777"/>
        </w:tc>
        <w:tc>
          <w:tcPr>
            <w:tcW w:w="5184" w:type="dxa"/>
            <w:vMerge w:val="restart"/>
            <w:tcMar>
              <w:top w:w="100" w:type="dxa"/>
              <w:left w:w="100" w:type="dxa"/>
              <w:bottom w:w="100" w:type="dxa"/>
              <w:right w:w="100" w:type="dxa"/>
            </w:tcMar>
          </w:tcPr>
          <w:p w:rsidR="006E0C3E" w14:paraId="4A01E00E" w14:textId="77777777">
            <w:r>
              <w:rPr>
                <w:sz w:val="20"/>
              </w:rPr>
              <w:t>PUSEX=="2"</w:t>
            </w:r>
          </w:p>
        </w:tc>
        <w:tc>
          <w:tcPr>
            <w:tcW w:w="5184" w:type="dxa"/>
            <w:vMerge w:val="restart"/>
            <w:tcMar>
              <w:top w:w="100" w:type="dxa"/>
              <w:left w:w="100" w:type="dxa"/>
              <w:bottom w:w="100" w:type="dxa"/>
              <w:right w:w="100" w:type="dxa"/>
            </w:tcMar>
          </w:tcPr>
          <w:p w:rsidR="006E0C3E" w14:paraId="44FD498F" w14:textId="77777777">
            <w:r>
              <w:rPr>
                <w:sz w:val="20"/>
              </w:rPr>
              <w:t>she</w:t>
            </w:r>
          </w:p>
        </w:tc>
      </w:tr>
      <w:tr w14:paraId="74EF1B42" w14:textId="77777777">
        <w:tblPrEx>
          <w:tblW w:w="0" w:type="auto"/>
          <w:tblLook w:val="04A0"/>
        </w:tblPrEx>
        <w:trPr>
          <w:trHeight w:val="269"/>
        </w:trPr>
        <w:tc>
          <w:tcPr>
            <w:tcW w:w="2592" w:type="dxa"/>
            <w:vMerge/>
            <w:tcMar>
              <w:top w:w="100" w:type="dxa"/>
              <w:left w:w="100" w:type="dxa"/>
              <w:bottom w:w="100" w:type="dxa"/>
              <w:right w:w="100" w:type="dxa"/>
            </w:tcMar>
          </w:tcPr>
          <w:p w:rsidR="006E0C3E" w14:paraId="2E64EDA0" w14:textId="77777777"/>
        </w:tc>
        <w:tc>
          <w:tcPr>
            <w:tcW w:w="5184" w:type="dxa"/>
            <w:vMerge w:val="restart"/>
            <w:tcMar>
              <w:top w:w="100" w:type="dxa"/>
              <w:left w:w="100" w:type="dxa"/>
              <w:bottom w:w="100" w:type="dxa"/>
              <w:right w:w="100" w:type="dxa"/>
            </w:tcMar>
          </w:tcPr>
          <w:p w:rsidR="006E0C3E" w14:paraId="70FCD8E1" w14:textId="77777777"/>
        </w:tc>
        <w:tc>
          <w:tcPr>
            <w:tcW w:w="5184" w:type="dxa"/>
            <w:vMerge w:val="restart"/>
            <w:tcMar>
              <w:top w:w="100" w:type="dxa"/>
              <w:left w:w="100" w:type="dxa"/>
              <w:bottom w:w="100" w:type="dxa"/>
              <w:right w:w="100" w:type="dxa"/>
            </w:tcMar>
          </w:tcPr>
          <w:p w:rsidR="006E0C3E" w14:paraId="2F193410" w14:textId="77777777">
            <w:r>
              <w:rPr>
                <w:sz w:val="20"/>
              </w:rPr>
              <w:t>he</w:t>
            </w:r>
          </w:p>
        </w:tc>
      </w:tr>
      <w:tr w14:paraId="3577357E"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3F59DD4" w14:textId="77777777">
            <w:r>
              <w:rPr>
                <w:b/>
                <w:sz w:val="24"/>
              </w:rPr>
              <w:t>TNAME</w:t>
            </w:r>
          </w:p>
        </w:tc>
        <w:tc>
          <w:tcPr>
            <w:tcW w:w="5184" w:type="dxa"/>
            <w:vMerge w:val="restart"/>
            <w:tcMar>
              <w:top w:w="100" w:type="dxa"/>
              <w:left w:w="100" w:type="dxa"/>
              <w:bottom w:w="100" w:type="dxa"/>
              <w:right w:w="100" w:type="dxa"/>
            </w:tcMar>
          </w:tcPr>
          <w:p w:rsidR="006E0C3E" w14:paraId="50B48264" w14:textId="77777777">
            <w:r>
              <w:rPr>
                <w:sz w:val="20"/>
              </w:rPr>
              <w:t>PULINENO==HURESPLI</w:t>
            </w:r>
          </w:p>
        </w:tc>
        <w:tc>
          <w:tcPr>
            <w:tcW w:w="5184" w:type="dxa"/>
            <w:vMerge w:val="restart"/>
            <w:tcMar>
              <w:top w:w="100" w:type="dxa"/>
              <w:left w:w="100" w:type="dxa"/>
              <w:bottom w:w="100" w:type="dxa"/>
              <w:right w:w="100" w:type="dxa"/>
            </w:tcMar>
          </w:tcPr>
          <w:p w:rsidR="006E0C3E" w14:paraId="37FB0EE5" w14:textId="77777777">
            <w:r>
              <w:rPr>
                <w:sz w:val="20"/>
              </w:rPr>
              <w:t>you</w:t>
            </w:r>
          </w:p>
        </w:tc>
      </w:tr>
      <w:tr w14:paraId="2A190F68" w14:textId="77777777">
        <w:tblPrEx>
          <w:tblW w:w="0" w:type="auto"/>
          <w:tblLook w:val="04A0"/>
        </w:tblPrEx>
        <w:trPr>
          <w:trHeight w:val="269"/>
        </w:trPr>
        <w:tc>
          <w:tcPr>
            <w:tcW w:w="2592" w:type="dxa"/>
            <w:vMerge/>
            <w:tcMar>
              <w:top w:w="100" w:type="dxa"/>
              <w:left w:w="100" w:type="dxa"/>
              <w:bottom w:w="100" w:type="dxa"/>
              <w:right w:w="100" w:type="dxa"/>
            </w:tcMar>
          </w:tcPr>
          <w:p w:rsidR="006E0C3E" w14:paraId="394BF57F" w14:textId="77777777"/>
        </w:tc>
        <w:tc>
          <w:tcPr>
            <w:tcW w:w="5184" w:type="dxa"/>
            <w:vMerge w:val="restart"/>
            <w:tcMar>
              <w:top w:w="100" w:type="dxa"/>
              <w:left w:w="100" w:type="dxa"/>
              <w:bottom w:w="100" w:type="dxa"/>
              <w:right w:w="100" w:type="dxa"/>
            </w:tcMar>
          </w:tcPr>
          <w:p w:rsidR="006E0C3E" w14:paraId="3215D0FE" w14:textId="77777777"/>
        </w:tc>
        <w:tc>
          <w:tcPr>
            <w:tcW w:w="5184" w:type="dxa"/>
            <w:vMerge w:val="restart"/>
            <w:tcMar>
              <w:top w:w="100" w:type="dxa"/>
              <w:left w:w="100" w:type="dxa"/>
              <w:bottom w:w="100" w:type="dxa"/>
              <w:right w:w="100" w:type="dxa"/>
            </w:tcMar>
          </w:tcPr>
          <w:p w:rsidR="006E0C3E" w14:paraId="09FF8189" w14:textId="77777777">
            <w:r>
              <w:rPr>
                <w:sz w:val="20"/>
              </w:rPr>
              <w:t>{{model.PUFNAME}} {{model.PULNAME}}</w:t>
            </w:r>
          </w:p>
        </w:tc>
      </w:tr>
      <w:tr w14:paraId="18CF2D98"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E70C9D2" w14:textId="77777777">
            <w:r>
              <w:rPr>
                <w:b/>
                <w:sz w:val="24"/>
              </w:rPr>
              <w:t>WHATWEEK</w:t>
            </w:r>
          </w:p>
        </w:tc>
        <w:tc>
          <w:tcPr>
            <w:tcW w:w="5184" w:type="dxa"/>
            <w:vMerge w:val="restart"/>
            <w:tcMar>
              <w:top w:w="100" w:type="dxa"/>
              <w:left w:w="100" w:type="dxa"/>
              <w:bottom w:w="100" w:type="dxa"/>
              <w:right w:w="100" w:type="dxa"/>
            </w:tcMar>
          </w:tcPr>
          <w:p w:rsidR="006E0C3E" w14:paraId="67FB4A3D" w14:textId="77777777">
            <w:r>
              <w:rPr>
                <w:sz w:val="20"/>
              </w:rPr>
              <w:t>1==2</w:t>
            </w:r>
          </w:p>
        </w:tc>
        <w:tc>
          <w:tcPr>
            <w:tcW w:w="5184" w:type="dxa"/>
            <w:vMerge w:val="restart"/>
            <w:tcMar>
              <w:top w:w="100" w:type="dxa"/>
              <w:left w:w="100" w:type="dxa"/>
              <w:bottom w:w="100" w:type="dxa"/>
              <w:right w:w="100" w:type="dxa"/>
            </w:tcMar>
          </w:tcPr>
          <w:p w:rsidR="006E0C3E" w14:paraId="2E5BF4E8" w14:textId="77777777">
            <w:r>
              <w:rPr>
                <w:sz w:val="20"/>
              </w:rPr>
              <w:t>THE WEEK BEFORE LAST</w:t>
            </w:r>
          </w:p>
        </w:tc>
      </w:tr>
      <w:tr w14:paraId="685D3FE6" w14:textId="77777777">
        <w:tblPrEx>
          <w:tblW w:w="0" w:type="auto"/>
          <w:tblLook w:val="04A0"/>
        </w:tblPrEx>
        <w:trPr>
          <w:trHeight w:val="269"/>
        </w:trPr>
        <w:tc>
          <w:tcPr>
            <w:tcW w:w="2592" w:type="dxa"/>
            <w:vMerge/>
            <w:tcMar>
              <w:top w:w="100" w:type="dxa"/>
              <w:left w:w="100" w:type="dxa"/>
              <w:bottom w:w="100" w:type="dxa"/>
              <w:right w:w="100" w:type="dxa"/>
            </w:tcMar>
          </w:tcPr>
          <w:p w:rsidR="006E0C3E" w14:paraId="5F14D45E" w14:textId="77777777"/>
        </w:tc>
        <w:tc>
          <w:tcPr>
            <w:tcW w:w="5184" w:type="dxa"/>
            <w:tcMar>
              <w:top w:w="100" w:type="dxa"/>
              <w:left w:w="100" w:type="dxa"/>
              <w:bottom w:w="100" w:type="dxa"/>
              <w:right w:w="100" w:type="dxa"/>
            </w:tcMar>
          </w:tcPr>
          <w:p w:rsidR="006E0C3E" w14:paraId="3D24042C" w14:textId="77777777"/>
        </w:tc>
        <w:tc>
          <w:tcPr>
            <w:tcW w:w="5184" w:type="dxa"/>
            <w:tcMar>
              <w:top w:w="100" w:type="dxa"/>
              <w:left w:w="100" w:type="dxa"/>
              <w:bottom w:w="100" w:type="dxa"/>
              <w:right w:w="100" w:type="dxa"/>
            </w:tcMar>
          </w:tcPr>
          <w:p w:rsidR="006E0C3E" w14:paraId="29C0E6A6" w14:textId="77777777">
            <w:r>
              <w:rPr>
                <w:sz w:val="20"/>
              </w:rPr>
              <w:t>LAST WEEK</w:t>
            </w:r>
          </w:p>
        </w:tc>
      </w:tr>
    </w:tbl>
    <w:p w:rsidR="006E0C3E" w14:paraId="5C695356" w14:textId="77777777"/>
    <w:tbl>
      <w:tblPr>
        <w:tblStyle w:val="TableGrid"/>
        <w:tblW w:w="0" w:type="auto"/>
        <w:tblLook w:val="04A0"/>
      </w:tblPr>
      <w:tblGrid>
        <w:gridCol w:w="2591"/>
        <w:gridCol w:w="10359"/>
      </w:tblGrid>
      <w:tr w14:paraId="08111606" w14:textId="77777777">
        <w:tblPrEx>
          <w:tblW w:w="0" w:type="auto"/>
          <w:tblLook w:val="04A0"/>
        </w:tblPrEx>
        <w:trPr>
          <w:trHeight w:val="269"/>
        </w:trPr>
        <w:tc>
          <w:tcPr>
            <w:tcW w:w="12960" w:type="dxa"/>
            <w:gridSpan w:val="2"/>
            <w:vMerge w:val="restart"/>
            <w:tcMar>
              <w:top w:w="100" w:type="dxa"/>
              <w:left w:w="100" w:type="dxa"/>
              <w:bottom w:w="100" w:type="dxa"/>
              <w:right w:w="100" w:type="dxa"/>
            </w:tcMar>
          </w:tcPr>
          <w:p w:rsidR="006E0C3E" w14:paraId="4FAF02F3" w14:textId="77777777">
            <w:r>
              <w:rPr>
                <w:b/>
                <w:sz w:val="30"/>
              </w:rPr>
              <w:t xml:space="preserve">BLOCK: </w:t>
            </w:r>
            <w:r>
              <w:rPr>
                <w:b/>
                <w:sz w:val="30"/>
              </w:rPr>
              <w:t>BLKLABOR_FORCE / BLOCK: BLKLABOR_FORCE-BLKLABOR_FORCE_PERSON / BLOCK: BLKLABOR_FORCE-BLKLABOR_FORCE_PERSON-BWORKING / SCREEN: SC_TELEWORKHOURS / QUESTION: TELEWORKHOURS_CPS / RESPONSE: RTELEWORKHRS_CAPI (STANDARD, NUMBER)</w:t>
            </w:r>
          </w:p>
        </w:tc>
      </w:tr>
      <w:tr w14:paraId="3BDB92DF"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2868D52" w14:textId="77777777">
            <w:r>
              <w:rPr>
                <w:b/>
                <w:sz w:val="24"/>
              </w:rPr>
              <w:t>ATTRIBUTE NAME</w:t>
            </w:r>
          </w:p>
        </w:tc>
        <w:tc>
          <w:tcPr>
            <w:tcW w:w="10368" w:type="dxa"/>
            <w:vMerge w:val="restart"/>
            <w:tcMar>
              <w:top w:w="100" w:type="dxa"/>
              <w:left w:w="100" w:type="dxa"/>
              <w:bottom w:w="100" w:type="dxa"/>
              <w:right w:w="100" w:type="dxa"/>
            </w:tcMar>
          </w:tcPr>
          <w:p w:rsidR="006E0C3E" w14:paraId="4EE82B8D" w14:textId="77777777">
            <w:r>
              <w:rPr>
                <w:b/>
                <w:sz w:val="24"/>
              </w:rPr>
              <w:t>VALUE</w:t>
            </w:r>
          </w:p>
        </w:tc>
      </w:tr>
      <w:tr w14:paraId="1065AA86"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19E35E6" w14:textId="77777777">
            <w:r>
              <w:rPr>
                <w:sz w:val="20"/>
              </w:rPr>
              <w:t>RESPONSE VARIABLE</w:t>
            </w:r>
          </w:p>
        </w:tc>
        <w:tc>
          <w:tcPr>
            <w:tcW w:w="10368" w:type="dxa"/>
            <w:vMerge w:val="restart"/>
            <w:tcMar>
              <w:top w:w="100" w:type="dxa"/>
              <w:left w:w="100" w:type="dxa"/>
              <w:bottom w:w="100" w:type="dxa"/>
              <w:right w:w="100" w:type="dxa"/>
            </w:tcMar>
          </w:tcPr>
          <w:p w:rsidR="006E0C3E" w14:paraId="5D869DEE" w14:textId="77777777">
            <w:r>
              <w:rPr>
                <w:sz w:val="20"/>
              </w:rPr>
              <w:t>PUTLWKHR</w:t>
            </w:r>
          </w:p>
        </w:tc>
      </w:tr>
      <w:tr w14:paraId="17465530"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74BA236" w14:textId="77777777">
            <w:r>
              <w:rPr>
                <w:sz w:val="20"/>
              </w:rPr>
              <w:t>POSITIONING</w:t>
            </w:r>
          </w:p>
        </w:tc>
        <w:tc>
          <w:tcPr>
            <w:tcW w:w="10368" w:type="dxa"/>
            <w:vMerge w:val="restart"/>
            <w:tcMar>
              <w:top w:w="100" w:type="dxa"/>
              <w:left w:w="100" w:type="dxa"/>
              <w:bottom w:w="100" w:type="dxa"/>
              <w:right w:w="100" w:type="dxa"/>
            </w:tcMar>
          </w:tcPr>
          <w:p w:rsidR="006E0C3E" w14:paraId="1B9AA8B1" w14:textId="77777777">
            <w:r>
              <w:rPr>
                <w:sz w:val="20"/>
              </w:rPr>
              <w:t>Vertical</w:t>
            </w:r>
          </w:p>
        </w:tc>
      </w:tr>
      <w:tr w14:paraId="0F2A2102"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003EBF79" w14:textId="77777777">
            <w:r>
              <w:rPr>
                <w:sz w:val="20"/>
              </w:rPr>
              <w:t>MAX LENGTH</w:t>
            </w:r>
          </w:p>
        </w:tc>
        <w:tc>
          <w:tcPr>
            <w:tcW w:w="10368" w:type="dxa"/>
            <w:vMerge w:val="restart"/>
            <w:tcMar>
              <w:top w:w="100" w:type="dxa"/>
              <w:left w:w="100" w:type="dxa"/>
              <w:bottom w:w="100" w:type="dxa"/>
              <w:right w:w="100" w:type="dxa"/>
            </w:tcMar>
          </w:tcPr>
          <w:p w:rsidR="006E0C3E" w14:paraId="02443ECE" w14:textId="77777777">
            <w:r>
              <w:rPr>
                <w:sz w:val="20"/>
              </w:rPr>
              <w:t>2</w:t>
            </w:r>
          </w:p>
        </w:tc>
      </w:tr>
      <w:tr w14:paraId="71170E2D"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5E41061B" w14:textId="77777777">
            <w:r>
              <w:rPr>
                <w:sz w:val="20"/>
              </w:rPr>
              <w:t>MINIMUM VALUE</w:t>
            </w:r>
          </w:p>
        </w:tc>
        <w:tc>
          <w:tcPr>
            <w:tcW w:w="10368" w:type="dxa"/>
            <w:vMerge w:val="restart"/>
            <w:tcMar>
              <w:top w:w="100" w:type="dxa"/>
              <w:left w:w="100" w:type="dxa"/>
              <w:bottom w:w="100" w:type="dxa"/>
              <w:right w:w="100" w:type="dxa"/>
            </w:tcMar>
          </w:tcPr>
          <w:p w:rsidR="006E0C3E" w14:paraId="7F942331" w14:textId="77777777">
            <w:r>
              <w:rPr>
                <w:sz w:val="20"/>
              </w:rPr>
              <w:t>0</w:t>
            </w:r>
          </w:p>
        </w:tc>
      </w:tr>
      <w:tr w14:paraId="54E7BC42"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C87CC76" w14:textId="77777777">
            <w:r>
              <w:rPr>
                <w:sz w:val="20"/>
              </w:rPr>
              <w:t>MAXIMUM VALUE</w:t>
            </w:r>
          </w:p>
        </w:tc>
        <w:tc>
          <w:tcPr>
            <w:tcW w:w="10368" w:type="dxa"/>
            <w:vMerge w:val="restart"/>
            <w:tcMar>
              <w:top w:w="100" w:type="dxa"/>
              <w:left w:w="100" w:type="dxa"/>
              <w:bottom w:w="100" w:type="dxa"/>
              <w:right w:w="100" w:type="dxa"/>
            </w:tcMar>
          </w:tcPr>
          <w:p w:rsidR="006E0C3E" w14:paraId="20BB84F0" w14:textId="77777777">
            <w:r>
              <w:rPr>
                <w:sz w:val="20"/>
              </w:rPr>
              <w:t>99</w:t>
            </w:r>
          </w:p>
        </w:tc>
      </w:tr>
      <w:tr w14:paraId="4785E503"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592E1E58" w14:textId="77777777">
            <w:r>
              <w:rPr>
                <w:sz w:val="20"/>
              </w:rPr>
              <w:t>RESPONSE FIELD LABEL</w:t>
            </w:r>
          </w:p>
        </w:tc>
        <w:tc>
          <w:tcPr>
            <w:tcW w:w="10368" w:type="dxa"/>
            <w:vMerge w:val="restart"/>
            <w:tcMar>
              <w:top w:w="100" w:type="dxa"/>
              <w:left w:w="100" w:type="dxa"/>
              <w:bottom w:w="100" w:type="dxa"/>
              <w:right w:w="100" w:type="dxa"/>
            </w:tcMar>
          </w:tcPr>
          <w:p w:rsidR="006E0C3E" w14:paraId="594F0529" w14:textId="77777777">
            <w:r>
              <w:rPr>
                <w:sz w:val="20"/>
              </w:rPr>
              <w:t>hours</w:t>
            </w:r>
          </w:p>
        </w:tc>
      </w:tr>
      <w:tr w14:paraId="76B223EE"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6AF8C3D" w14:textId="77777777">
            <w:r>
              <w:rPr>
                <w:sz w:val="20"/>
              </w:rPr>
              <w:t>RESPONSE FIELD LABEL DISPLAY</w:t>
            </w:r>
          </w:p>
        </w:tc>
        <w:tc>
          <w:tcPr>
            <w:tcW w:w="10368" w:type="dxa"/>
            <w:vMerge w:val="restart"/>
            <w:tcMar>
              <w:top w:w="100" w:type="dxa"/>
              <w:left w:w="100" w:type="dxa"/>
              <w:bottom w:w="100" w:type="dxa"/>
              <w:right w:w="100" w:type="dxa"/>
            </w:tcMar>
          </w:tcPr>
          <w:p w:rsidR="006E0C3E" w14:paraId="47A3EC6E" w14:textId="77777777">
            <w:r>
              <w:rPr>
                <w:sz w:val="20"/>
              </w:rPr>
              <w:t>1</w:t>
            </w:r>
          </w:p>
        </w:tc>
      </w:tr>
      <w:tr w14:paraId="2BAA8DAD"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B1957D9" w14:textId="77777777">
            <w:r>
              <w:rPr>
                <w:sz w:val="20"/>
              </w:rPr>
              <w:t xml:space="preserve">RESPONSE FIELD LABEL </w:t>
            </w:r>
            <w:r>
              <w:rPr>
                <w:sz w:val="20"/>
              </w:rPr>
              <w:t>POSITION</w:t>
            </w:r>
          </w:p>
        </w:tc>
        <w:tc>
          <w:tcPr>
            <w:tcW w:w="10368" w:type="dxa"/>
            <w:vMerge w:val="restart"/>
            <w:tcMar>
              <w:top w:w="100" w:type="dxa"/>
              <w:left w:w="100" w:type="dxa"/>
              <w:bottom w:w="100" w:type="dxa"/>
              <w:right w:w="100" w:type="dxa"/>
            </w:tcMar>
          </w:tcPr>
          <w:p w:rsidR="006E0C3E" w14:paraId="064BF960" w14:textId="77777777">
            <w:r>
              <w:rPr>
                <w:sz w:val="20"/>
              </w:rPr>
              <w:t>Right</w:t>
            </w:r>
          </w:p>
        </w:tc>
      </w:tr>
      <w:tr w14:paraId="66CBFAA4" w14:textId="77777777">
        <w:tblPrEx>
          <w:tblW w:w="0" w:type="auto"/>
          <w:tblLook w:val="04A0"/>
        </w:tblPrEx>
        <w:trPr>
          <w:trHeight w:val="269"/>
        </w:trPr>
        <w:tc>
          <w:tcPr>
            <w:tcW w:w="2592" w:type="dxa"/>
            <w:tcMar>
              <w:top w:w="100" w:type="dxa"/>
              <w:left w:w="100" w:type="dxa"/>
              <w:bottom w:w="100" w:type="dxa"/>
              <w:right w:w="100" w:type="dxa"/>
            </w:tcMar>
          </w:tcPr>
          <w:p w:rsidR="006E0C3E" w14:paraId="4909E95C" w14:textId="77777777">
            <w:r>
              <w:rPr>
                <w:sz w:val="20"/>
              </w:rPr>
              <w:t>DON'T KNOW AND REFUSE ANSWER LIST</w:t>
            </w:r>
          </w:p>
        </w:tc>
        <w:tc>
          <w:tcPr>
            <w:tcW w:w="10368" w:type="dxa"/>
            <w:tcMar>
              <w:top w:w="100" w:type="dxa"/>
              <w:left w:w="100" w:type="dxa"/>
              <w:bottom w:w="100" w:type="dxa"/>
              <w:right w:w="100" w:type="dxa"/>
            </w:tcMar>
          </w:tcPr>
          <w:p w:rsidR="006E0C3E" w14:paraId="1C4A3B27" w14:textId="77777777">
            <w:r>
              <w:rPr>
                <w:sz w:val="20"/>
              </w:rPr>
              <w:t>CPS_NUM_DKREF</w:t>
            </w:r>
          </w:p>
        </w:tc>
      </w:tr>
    </w:tbl>
    <w:p w:rsidR="006E0C3E" w14:paraId="3A5B5D9D" w14:textId="77777777"/>
    <w:tbl>
      <w:tblPr>
        <w:tblStyle w:val="TableGrid"/>
        <w:tblW w:w="0" w:type="auto"/>
        <w:tblLook w:val="04A0"/>
      </w:tblPr>
      <w:tblGrid>
        <w:gridCol w:w="2590"/>
        <w:gridCol w:w="5180"/>
        <w:gridCol w:w="5180"/>
      </w:tblGrid>
      <w:tr w14:paraId="05F908D4"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6E0C3E" w14:paraId="5E23296C" w14:textId="77777777">
            <w:r>
              <w:rPr>
                <w:b/>
                <w:sz w:val="30"/>
              </w:rPr>
              <w:t>BLOCK: BLKLABOR_FORCE / BLOCK: BLKLABOR_FORCE-BLKLABOR_FORCE_PERSON / BLOCK: BLKLABOR_FORCE-BLKLABOR_FORCE_PERSON-BLAYOFF_LOOKING / SCREEN: SC_LAYDT / QUESTION: LAYDT_CPS (STANDARD)</w:t>
            </w:r>
          </w:p>
        </w:tc>
      </w:tr>
      <w:tr w14:paraId="251D925C"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3DD45268" w14:textId="77777777">
            <w:r>
              <w:rPr>
                <w:b/>
                <w:sz w:val="24"/>
              </w:rPr>
              <w:t>ATTRIBUTE NAME</w:t>
            </w:r>
          </w:p>
        </w:tc>
        <w:tc>
          <w:tcPr>
            <w:tcW w:w="10368" w:type="dxa"/>
            <w:gridSpan w:val="2"/>
            <w:vMerge w:val="restart"/>
            <w:tcMar>
              <w:top w:w="100" w:type="dxa"/>
              <w:left w:w="100" w:type="dxa"/>
              <w:bottom w:w="100" w:type="dxa"/>
              <w:right w:w="100" w:type="dxa"/>
            </w:tcMar>
          </w:tcPr>
          <w:p w:rsidR="006E0C3E" w14:paraId="156A2BC3" w14:textId="77777777">
            <w:r>
              <w:rPr>
                <w:b/>
                <w:sz w:val="24"/>
              </w:rPr>
              <w:t>VALUE</w:t>
            </w:r>
          </w:p>
        </w:tc>
      </w:tr>
      <w:tr w14:paraId="7A60AF50"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A84A7F0" w14:textId="77777777">
            <w:r>
              <w:rPr>
                <w:sz w:val="20"/>
              </w:rPr>
              <w:t>CAPI QUESTION WORDING</w:t>
            </w:r>
          </w:p>
        </w:tc>
        <w:tc>
          <w:tcPr>
            <w:tcW w:w="10368" w:type="dxa"/>
            <w:gridSpan w:val="2"/>
            <w:vMerge w:val="restart"/>
            <w:tcMar>
              <w:top w:w="100" w:type="dxa"/>
              <w:left w:w="100" w:type="dxa"/>
              <w:bottom w:w="100" w:type="dxa"/>
              <w:right w:w="100" w:type="dxa"/>
            </w:tcMar>
          </w:tcPr>
          <w:p w:rsidR="006E0C3E" w14:paraId="4E2B9E31" w14:textId="77777777">
            <w:r>
              <w:rPr>
                <w:sz w:val="20"/>
              </w:rPr>
              <w:t>Has ^PNAME employer given ^HIMHER a date to return to work?</w:t>
            </w:r>
          </w:p>
        </w:tc>
      </w:tr>
      <w:tr w14:paraId="17C9C3FA"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6A329761" w14:textId="77777777">
            <w:r>
              <w:rPr>
                <w:b/>
                <w:sz w:val="24"/>
              </w:rPr>
              <w:t>FILL</w:t>
            </w:r>
          </w:p>
        </w:tc>
        <w:tc>
          <w:tcPr>
            <w:tcW w:w="5184" w:type="dxa"/>
            <w:vMerge w:val="restart"/>
            <w:tcMar>
              <w:top w:w="100" w:type="dxa"/>
              <w:left w:w="100" w:type="dxa"/>
              <w:bottom w:w="100" w:type="dxa"/>
              <w:right w:w="100" w:type="dxa"/>
            </w:tcMar>
          </w:tcPr>
          <w:p w:rsidR="006E0C3E" w14:paraId="31E6663D" w14:textId="77777777">
            <w:r>
              <w:rPr>
                <w:b/>
                <w:sz w:val="24"/>
              </w:rPr>
              <w:t>CONDITION</w:t>
            </w:r>
          </w:p>
        </w:tc>
        <w:tc>
          <w:tcPr>
            <w:tcW w:w="5184" w:type="dxa"/>
            <w:vMerge w:val="restart"/>
            <w:tcMar>
              <w:top w:w="100" w:type="dxa"/>
              <w:left w:w="100" w:type="dxa"/>
              <w:bottom w:w="100" w:type="dxa"/>
              <w:right w:w="100" w:type="dxa"/>
            </w:tcMar>
          </w:tcPr>
          <w:p w:rsidR="006E0C3E" w14:paraId="6EED119E" w14:textId="77777777">
            <w:r>
              <w:rPr>
                <w:b/>
                <w:sz w:val="24"/>
              </w:rPr>
              <w:t>VALUE</w:t>
            </w:r>
          </w:p>
        </w:tc>
      </w:tr>
      <w:tr w14:paraId="04E1FB32"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326FFEC0" w14:textId="77777777">
            <w:r>
              <w:rPr>
                <w:b/>
                <w:sz w:val="24"/>
              </w:rPr>
              <w:t>HIMHER</w:t>
            </w:r>
          </w:p>
        </w:tc>
        <w:tc>
          <w:tcPr>
            <w:tcW w:w="5184" w:type="dxa"/>
            <w:vMerge w:val="restart"/>
            <w:tcMar>
              <w:top w:w="100" w:type="dxa"/>
              <w:left w:w="100" w:type="dxa"/>
              <w:bottom w:w="100" w:type="dxa"/>
              <w:right w:w="100" w:type="dxa"/>
            </w:tcMar>
          </w:tcPr>
          <w:p w:rsidR="006E0C3E" w14:paraId="0D8CD6AF" w14:textId="77777777">
            <w:r>
              <w:rPr>
                <w:sz w:val="20"/>
              </w:rPr>
              <w:t>PULINENO == HURESPLI</w:t>
            </w:r>
          </w:p>
        </w:tc>
        <w:tc>
          <w:tcPr>
            <w:tcW w:w="5184" w:type="dxa"/>
            <w:vMerge w:val="restart"/>
            <w:tcMar>
              <w:top w:w="100" w:type="dxa"/>
              <w:left w:w="100" w:type="dxa"/>
              <w:bottom w:w="100" w:type="dxa"/>
              <w:right w:w="100" w:type="dxa"/>
            </w:tcMar>
          </w:tcPr>
          <w:p w:rsidR="006E0C3E" w14:paraId="6F149D43" w14:textId="77777777">
            <w:r>
              <w:rPr>
                <w:sz w:val="20"/>
              </w:rPr>
              <w:t>you</w:t>
            </w:r>
          </w:p>
        </w:tc>
      </w:tr>
      <w:tr w14:paraId="6E102566" w14:textId="77777777">
        <w:tblPrEx>
          <w:tblW w:w="0" w:type="auto"/>
          <w:tblLook w:val="04A0"/>
        </w:tblPrEx>
        <w:trPr>
          <w:trHeight w:val="269"/>
        </w:trPr>
        <w:tc>
          <w:tcPr>
            <w:tcW w:w="2592" w:type="dxa"/>
            <w:vMerge/>
            <w:tcMar>
              <w:top w:w="100" w:type="dxa"/>
              <w:left w:w="100" w:type="dxa"/>
              <w:bottom w:w="100" w:type="dxa"/>
              <w:right w:w="100" w:type="dxa"/>
            </w:tcMar>
          </w:tcPr>
          <w:p w:rsidR="006E0C3E" w14:paraId="6C6E5759" w14:textId="77777777"/>
        </w:tc>
        <w:tc>
          <w:tcPr>
            <w:tcW w:w="5184" w:type="dxa"/>
            <w:vMerge w:val="restart"/>
            <w:tcMar>
              <w:top w:w="100" w:type="dxa"/>
              <w:left w:w="100" w:type="dxa"/>
              <w:bottom w:w="100" w:type="dxa"/>
              <w:right w:w="100" w:type="dxa"/>
            </w:tcMar>
          </w:tcPr>
          <w:p w:rsidR="006E0C3E" w14:paraId="6019D549" w14:textId="77777777">
            <w:r>
              <w:rPr>
                <w:sz w:val="20"/>
              </w:rPr>
              <w:t>PUSEX == "2"</w:t>
            </w:r>
          </w:p>
        </w:tc>
        <w:tc>
          <w:tcPr>
            <w:tcW w:w="5184" w:type="dxa"/>
            <w:vMerge w:val="restart"/>
            <w:tcMar>
              <w:top w:w="100" w:type="dxa"/>
              <w:left w:w="100" w:type="dxa"/>
              <w:bottom w:w="100" w:type="dxa"/>
              <w:right w:w="100" w:type="dxa"/>
            </w:tcMar>
          </w:tcPr>
          <w:p w:rsidR="006E0C3E" w14:paraId="5A183759" w14:textId="77777777">
            <w:r>
              <w:rPr>
                <w:sz w:val="20"/>
              </w:rPr>
              <w:t>her</w:t>
            </w:r>
          </w:p>
        </w:tc>
      </w:tr>
      <w:tr w14:paraId="084EC3F9" w14:textId="77777777">
        <w:tblPrEx>
          <w:tblW w:w="0" w:type="auto"/>
          <w:tblLook w:val="04A0"/>
        </w:tblPrEx>
        <w:trPr>
          <w:trHeight w:val="269"/>
        </w:trPr>
        <w:tc>
          <w:tcPr>
            <w:tcW w:w="2592" w:type="dxa"/>
            <w:vMerge/>
            <w:tcMar>
              <w:top w:w="100" w:type="dxa"/>
              <w:left w:w="100" w:type="dxa"/>
              <w:bottom w:w="100" w:type="dxa"/>
              <w:right w:w="100" w:type="dxa"/>
            </w:tcMar>
          </w:tcPr>
          <w:p w:rsidR="006E0C3E" w14:paraId="7C77B29C" w14:textId="77777777"/>
        </w:tc>
        <w:tc>
          <w:tcPr>
            <w:tcW w:w="5184" w:type="dxa"/>
            <w:vMerge w:val="restart"/>
            <w:tcMar>
              <w:top w:w="100" w:type="dxa"/>
              <w:left w:w="100" w:type="dxa"/>
              <w:bottom w:w="100" w:type="dxa"/>
              <w:right w:w="100" w:type="dxa"/>
            </w:tcMar>
          </w:tcPr>
          <w:p w:rsidR="006E0C3E" w14:paraId="170C14EB" w14:textId="77777777"/>
        </w:tc>
        <w:tc>
          <w:tcPr>
            <w:tcW w:w="5184" w:type="dxa"/>
            <w:vMerge w:val="restart"/>
            <w:tcMar>
              <w:top w:w="100" w:type="dxa"/>
              <w:left w:w="100" w:type="dxa"/>
              <w:bottom w:w="100" w:type="dxa"/>
              <w:right w:w="100" w:type="dxa"/>
            </w:tcMar>
          </w:tcPr>
          <w:p w:rsidR="006E0C3E" w14:paraId="458B33CB" w14:textId="77777777">
            <w:r>
              <w:rPr>
                <w:sz w:val="20"/>
              </w:rPr>
              <w:t>him</w:t>
            </w:r>
          </w:p>
        </w:tc>
      </w:tr>
      <w:tr w14:paraId="1078EFBA"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50C0D709" w14:textId="77777777">
            <w:r>
              <w:rPr>
                <w:b/>
                <w:sz w:val="24"/>
              </w:rPr>
              <w:t>PNAME</w:t>
            </w:r>
          </w:p>
        </w:tc>
        <w:tc>
          <w:tcPr>
            <w:tcW w:w="5184" w:type="dxa"/>
            <w:vMerge w:val="restart"/>
            <w:tcMar>
              <w:top w:w="100" w:type="dxa"/>
              <w:left w:w="100" w:type="dxa"/>
              <w:bottom w:w="100" w:type="dxa"/>
              <w:right w:w="100" w:type="dxa"/>
            </w:tcMar>
          </w:tcPr>
          <w:p w:rsidR="006E0C3E" w14:paraId="11065B39" w14:textId="77777777">
            <w:r>
              <w:rPr>
                <w:sz w:val="20"/>
              </w:rPr>
              <w:t>PULINENO==HURESPLI</w:t>
            </w:r>
          </w:p>
        </w:tc>
        <w:tc>
          <w:tcPr>
            <w:tcW w:w="5184" w:type="dxa"/>
            <w:vMerge w:val="restart"/>
            <w:tcMar>
              <w:top w:w="100" w:type="dxa"/>
              <w:left w:w="100" w:type="dxa"/>
              <w:bottom w:w="100" w:type="dxa"/>
              <w:right w:w="100" w:type="dxa"/>
            </w:tcMar>
          </w:tcPr>
          <w:p w:rsidR="006E0C3E" w14:paraId="3BE66336" w14:textId="77777777">
            <w:r>
              <w:rPr>
                <w:sz w:val="20"/>
              </w:rPr>
              <w:t>your</w:t>
            </w:r>
          </w:p>
        </w:tc>
      </w:tr>
      <w:tr w14:paraId="7CA2C402" w14:textId="77777777">
        <w:tblPrEx>
          <w:tblW w:w="0" w:type="auto"/>
          <w:tblLook w:val="04A0"/>
        </w:tblPrEx>
        <w:trPr>
          <w:trHeight w:val="269"/>
        </w:trPr>
        <w:tc>
          <w:tcPr>
            <w:tcW w:w="2592" w:type="dxa"/>
            <w:vMerge/>
            <w:tcMar>
              <w:top w:w="100" w:type="dxa"/>
              <w:left w:w="100" w:type="dxa"/>
              <w:bottom w:w="100" w:type="dxa"/>
              <w:right w:w="100" w:type="dxa"/>
            </w:tcMar>
          </w:tcPr>
          <w:p w:rsidR="006E0C3E" w14:paraId="0A9175A2" w14:textId="77777777"/>
        </w:tc>
        <w:tc>
          <w:tcPr>
            <w:tcW w:w="5184" w:type="dxa"/>
            <w:tcMar>
              <w:top w:w="100" w:type="dxa"/>
              <w:left w:w="100" w:type="dxa"/>
              <w:bottom w:w="100" w:type="dxa"/>
              <w:right w:w="100" w:type="dxa"/>
            </w:tcMar>
          </w:tcPr>
          <w:p w:rsidR="006E0C3E" w14:paraId="095A9123" w14:textId="77777777"/>
        </w:tc>
        <w:tc>
          <w:tcPr>
            <w:tcW w:w="5184" w:type="dxa"/>
            <w:tcMar>
              <w:top w:w="100" w:type="dxa"/>
              <w:left w:w="100" w:type="dxa"/>
              <w:bottom w:w="100" w:type="dxa"/>
              <w:right w:w="100" w:type="dxa"/>
            </w:tcMar>
          </w:tcPr>
          <w:p w:rsidR="006E0C3E" w14:paraId="727E918D" w14:textId="77777777">
            <w:r>
              <w:rPr>
                <w:sz w:val="20"/>
              </w:rPr>
              <w:t>{{model.PUFNAME}} {{model.PULNAME}}'s</w:t>
            </w:r>
          </w:p>
        </w:tc>
      </w:tr>
    </w:tbl>
    <w:p w:rsidR="006E0C3E" w14:paraId="0B466F40" w14:textId="77777777"/>
    <w:tbl>
      <w:tblPr>
        <w:tblStyle w:val="TableGrid"/>
        <w:tblW w:w="0" w:type="auto"/>
        <w:tblLook w:val="04A0"/>
      </w:tblPr>
      <w:tblGrid>
        <w:gridCol w:w="2590"/>
        <w:gridCol w:w="3885"/>
        <w:gridCol w:w="3885"/>
        <w:gridCol w:w="2590"/>
      </w:tblGrid>
      <w:tr w14:paraId="6C0ABF6A"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6E0C3E" w14:paraId="28269ABB" w14:textId="77777777">
            <w:r>
              <w:rPr>
                <w:b/>
                <w:sz w:val="30"/>
              </w:rPr>
              <w:t xml:space="preserve">BLOCK: BLKLABOR_FORCE / BLOCK: </w:t>
            </w:r>
            <w:r>
              <w:rPr>
                <w:b/>
                <w:sz w:val="30"/>
              </w:rPr>
              <w:t>BLKLABOR_FORCE-BLKLABOR_FORCE_PERSON / BLOCK: BLKLABOR_FORCE-BLKLABOR_FORCE_PERSON-BLAYOFF_LOOKING / SCREEN: SC_LAYDT / QUESTION: LAYDT_CPS / RESPONSE: RLAYDT_CPS (STANDARD, RADIOBUTTON)</w:t>
            </w:r>
          </w:p>
        </w:tc>
      </w:tr>
      <w:tr w14:paraId="6C7222BC"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35E2A49" w14:textId="77777777">
            <w:r>
              <w:rPr>
                <w:b/>
                <w:sz w:val="24"/>
              </w:rPr>
              <w:t>ATTRIBUTE NAME</w:t>
            </w:r>
          </w:p>
        </w:tc>
        <w:tc>
          <w:tcPr>
            <w:tcW w:w="10368" w:type="dxa"/>
            <w:gridSpan w:val="3"/>
            <w:vMerge w:val="restart"/>
            <w:tcMar>
              <w:top w:w="100" w:type="dxa"/>
              <w:left w:w="100" w:type="dxa"/>
              <w:bottom w:w="100" w:type="dxa"/>
              <w:right w:w="100" w:type="dxa"/>
            </w:tcMar>
          </w:tcPr>
          <w:p w:rsidR="006E0C3E" w14:paraId="7E891832" w14:textId="77777777">
            <w:r>
              <w:rPr>
                <w:b/>
                <w:sz w:val="24"/>
              </w:rPr>
              <w:t>VALUE</w:t>
            </w:r>
          </w:p>
        </w:tc>
      </w:tr>
      <w:tr w14:paraId="748AF025"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1AB67C7" w14:textId="77777777">
            <w:r>
              <w:rPr>
                <w:sz w:val="20"/>
              </w:rPr>
              <w:t>RESPONSE VARIABLE</w:t>
            </w:r>
          </w:p>
        </w:tc>
        <w:tc>
          <w:tcPr>
            <w:tcW w:w="10368" w:type="dxa"/>
            <w:gridSpan w:val="3"/>
            <w:vMerge w:val="restart"/>
            <w:tcMar>
              <w:top w:w="100" w:type="dxa"/>
              <w:left w:w="100" w:type="dxa"/>
              <w:bottom w:w="100" w:type="dxa"/>
              <w:right w:w="100" w:type="dxa"/>
            </w:tcMar>
          </w:tcPr>
          <w:p w:rsidR="006E0C3E" w14:paraId="57B92345" w14:textId="77777777">
            <w:r>
              <w:rPr>
                <w:sz w:val="20"/>
              </w:rPr>
              <w:t>PULAYDT</w:t>
            </w:r>
          </w:p>
        </w:tc>
      </w:tr>
      <w:tr w14:paraId="11137970"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12BB2BB" w14:textId="77777777">
            <w:r>
              <w:rPr>
                <w:sz w:val="20"/>
              </w:rPr>
              <w:t>ANSWER LIST</w:t>
            </w:r>
          </w:p>
        </w:tc>
        <w:tc>
          <w:tcPr>
            <w:tcW w:w="10368" w:type="dxa"/>
            <w:gridSpan w:val="3"/>
            <w:vMerge w:val="restart"/>
            <w:tcMar>
              <w:top w:w="100" w:type="dxa"/>
              <w:left w:w="100" w:type="dxa"/>
              <w:bottom w:w="100" w:type="dxa"/>
              <w:right w:w="100" w:type="dxa"/>
            </w:tcMar>
          </w:tcPr>
          <w:p w:rsidR="006E0C3E" w14:paraId="54746A01" w14:textId="77777777">
            <w:r>
              <w:rPr>
                <w:sz w:val="20"/>
              </w:rPr>
              <w:t>TYESNO</w:t>
            </w:r>
          </w:p>
        </w:tc>
      </w:tr>
      <w:tr w14:paraId="1CA51B18"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332685B2" w14:textId="77777777">
            <w:r>
              <w:rPr>
                <w:b/>
                <w:sz w:val="24"/>
              </w:rPr>
              <w:t>ANSWER LIST OPTIONS</w:t>
            </w:r>
          </w:p>
        </w:tc>
        <w:tc>
          <w:tcPr>
            <w:tcW w:w="3888" w:type="dxa"/>
            <w:vMerge w:val="restart"/>
            <w:tcMar>
              <w:top w:w="100" w:type="dxa"/>
              <w:left w:w="100" w:type="dxa"/>
              <w:bottom w:w="100" w:type="dxa"/>
              <w:right w:w="100" w:type="dxa"/>
            </w:tcMar>
          </w:tcPr>
          <w:p w:rsidR="006E0C3E" w14:paraId="67E3C67E" w14:textId="77777777">
            <w:r>
              <w:rPr>
                <w:b/>
                <w:sz w:val="24"/>
              </w:rPr>
              <w:t>DISPLAY NAME</w:t>
            </w:r>
          </w:p>
        </w:tc>
        <w:tc>
          <w:tcPr>
            <w:tcW w:w="3888" w:type="dxa"/>
            <w:vMerge w:val="restart"/>
            <w:tcMar>
              <w:top w:w="100" w:type="dxa"/>
              <w:left w:w="100" w:type="dxa"/>
              <w:bottom w:w="100" w:type="dxa"/>
              <w:right w:w="100" w:type="dxa"/>
            </w:tcMar>
          </w:tcPr>
          <w:p w:rsidR="006E0C3E" w14:paraId="2842BEE5" w14:textId="77777777">
            <w:r>
              <w:rPr>
                <w:b/>
                <w:sz w:val="24"/>
              </w:rPr>
              <w:t>STORED VALUE</w:t>
            </w:r>
          </w:p>
        </w:tc>
        <w:tc>
          <w:tcPr>
            <w:tcW w:w="2592" w:type="dxa"/>
            <w:vMerge w:val="restart"/>
            <w:tcMar>
              <w:top w:w="100" w:type="dxa"/>
              <w:left w:w="100" w:type="dxa"/>
              <w:bottom w:w="100" w:type="dxa"/>
              <w:right w:w="100" w:type="dxa"/>
            </w:tcMar>
          </w:tcPr>
          <w:p w:rsidR="006E0C3E" w14:paraId="23A218FB" w14:textId="77777777">
            <w:r>
              <w:rPr>
                <w:b/>
                <w:sz w:val="24"/>
              </w:rPr>
              <w:t>VARIABLE</w:t>
            </w:r>
          </w:p>
        </w:tc>
      </w:tr>
      <w:tr w14:paraId="72A36071" w14:textId="77777777">
        <w:tblPrEx>
          <w:tblW w:w="0" w:type="auto"/>
          <w:tblLook w:val="04A0"/>
        </w:tblPrEx>
        <w:trPr>
          <w:trHeight w:val="269"/>
        </w:trPr>
        <w:tc>
          <w:tcPr>
            <w:tcW w:w="2592" w:type="dxa"/>
            <w:vMerge/>
            <w:tcMar>
              <w:top w:w="100" w:type="dxa"/>
              <w:left w:w="100" w:type="dxa"/>
              <w:bottom w:w="100" w:type="dxa"/>
              <w:right w:w="100" w:type="dxa"/>
            </w:tcMar>
          </w:tcPr>
          <w:p w:rsidR="006E0C3E" w14:paraId="050D2D42" w14:textId="77777777"/>
        </w:tc>
        <w:tc>
          <w:tcPr>
            <w:tcW w:w="3888" w:type="dxa"/>
            <w:vMerge w:val="restart"/>
            <w:tcMar>
              <w:top w:w="100" w:type="dxa"/>
              <w:left w:w="100" w:type="dxa"/>
              <w:bottom w:w="100" w:type="dxa"/>
              <w:right w:w="100" w:type="dxa"/>
            </w:tcMar>
          </w:tcPr>
          <w:p w:rsidR="006E0C3E" w14:paraId="658DDFAB" w14:textId="77777777">
            <w:r>
              <w:rPr>
                <w:sz w:val="20"/>
              </w:rPr>
              <w:t>Yes</w:t>
            </w:r>
          </w:p>
        </w:tc>
        <w:tc>
          <w:tcPr>
            <w:tcW w:w="3888" w:type="dxa"/>
            <w:vMerge w:val="restart"/>
            <w:tcMar>
              <w:top w:w="100" w:type="dxa"/>
              <w:left w:w="100" w:type="dxa"/>
              <w:bottom w:w="100" w:type="dxa"/>
              <w:right w:w="100" w:type="dxa"/>
            </w:tcMar>
          </w:tcPr>
          <w:p w:rsidR="006E0C3E" w14:paraId="0ECA80C9" w14:textId="77777777">
            <w:r>
              <w:rPr>
                <w:sz w:val="20"/>
              </w:rPr>
              <w:t>1</w:t>
            </w:r>
          </w:p>
        </w:tc>
        <w:tc>
          <w:tcPr>
            <w:tcW w:w="2592" w:type="dxa"/>
            <w:vMerge w:val="restart"/>
            <w:tcMar>
              <w:top w:w="100" w:type="dxa"/>
              <w:left w:w="100" w:type="dxa"/>
              <w:bottom w:w="100" w:type="dxa"/>
              <w:right w:w="100" w:type="dxa"/>
            </w:tcMar>
          </w:tcPr>
          <w:p w:rsidR="006E0C3E" w14:paraId="09BB5472" w14:textId="77777777"/>
        </w:tc>
      </w:tr>
      <w:tr w14:paraId="67415703" w14:textId="77777777">
        <w:tblPrEx>
          <w:tblW w:w="0" w:type="auto"/>
          <w:tblLook w:val="04A0"/>
        </w:tblPrEx>
        <w:trPr>
          <w:trHeight w:val="269"/>
        </w:trPr>
        <w:tc>
          <w:tcPr>
            <w:tcW w:w="2592" w:type="dxa"/>
            <w:vMerge/>
            <w:tcMar>
              <w:top w:w="100" w:type="dxa"/>
              <w:left w:w="100" w:type="dxa"/>
              <w:bottom w:w="100" w:type="dxa"/>
              <w:right w:w="100" w:type="dxa"/>
            </w:tcMar>
          </w:tcPr>
          <w:p w:rsidR="006E0C3E" w14:paraId="00B7D6C0" w14:textId="77777777"/>
        </w:tc>
        <w:tc>
          <w:tcPr>
            <w:tcW w:w="3888" w:type="dxa"/>
            <w:vMerge w:val="restart"/>
            <w:tcMar>
              <w:top w:w="100" w:type="dxa"/>
              <w:left w:w="100" w:type="dxa"/>
              <w:bottom w:w="100" w:type="dxa"/>
              <w:right w:w="100" w:type="dxa"/>
            </w:tcMar>
          </w:tcPr>
          <w:p w:rsidR="006E0C3E" w14:paraId="27B6356E" w14:textId="77777777">
            <w:r>
              <w:rPr>
                <w:sz w:val="20"/>
              </w:rPr>
              <w:t>No</w:t>
            </w:r>
          </w:p>
        </w:tc>
        <w:tc>
          <w:tcPr>
            <w:tcW w:w="3888" w:type="dxa"/>
            <w:vMerge w:val="restart"/>
            <w:tcMar>
              <w:top w:w="100" w:type="dxa"/>
              <w:left w:w="100" w:type="dxa"/>
              <w:bottom w:w="100" w:type="dxa"/>
              <w:right w:w="100" w:type="dxa"/>
            </w:tcMar>
          </w:tcPr>
          <w:p w:rsidR="006E0C3E" w14:paraId="142C80DA" w14:textId="77777777">
            <w:r>
              <w:rPr>
                <w:sz w:val="20"/>
              </w:rPr>
              <w:t>2</w:t>
            </w:r>
          </w:p>
        </w:tc>
        <w:tc>
          <w:tcPr>
            <w:tcW w:w="2592" w:type="dxa"/>
            <w:vMerge w:val="restart"/>
            <w:tcMar>
              <w:top w:w="100" w:type="dxa"/>
              <w:left w:w="100" w:type="dxa"/>
              <w:bottom w:w="100" w:type="dxa"/>
              <w:right w:w="100" w:type="dxa"/>
            </w:tcMar>
          </w:tcPr>
          <w:p w:rsidR="006E0C3E" w14:paraId="0A57D98B" w14:textId="77777777"/>
        </w:tc>
      </w:tr>
      <w:tr w14:paraId="25484491" w14:textId="77777777">
        <w:tblPrEx>
          <w:tblW w:w="0" w:type="auto"/>
          <w:tblLook w:val="04A0"/>
        </w:tblPrEx>
        <w:trPr>
          <w:trHeight w:val="269"/>
        </w:trPr>
        <w:tc>
          <w:tcPr>
            <w:tcW w:w="2592" w:type="dxa"/>
            <w:vMerge/>
            <w:tcMar>
              <w:top w:w="100" w:type="dxa"/>
              <w:left w:w="100" w:type="dxa"/>
              <w:bottom w:w="100" w:type="dxa"/>
              <w:right w:w="100" w:type="dxa"/>
            </w:tcMar>
          </w:tcPr>
          <w:p w:rsidR="006E0C3E" w14:paraId="50B40869" w14:textId="77777777"/>
        </w:tc>
        <w:tc>
          <w:tcPr>
            <w:tcW w:w="3888" w:type="dxa"/>
            <w:vMerge w:val="restart"/>
            <w:tcMar>
              <w:top w:w="100" w:type="dxa"/>
              <w:left w:w="100" w:type="dxa"/>
              <w:bottom w:w="100" w:type="dxa"/>
              <w:right w:w="100" w:type="dxa"/>
            </w:tcMar>
          </w:tcPr>
          <w:p w:rsidR="006E0C3E" w14:paraId="25B37F1C" w14:textId="77777777">
            <w:r>
              <w:rPr>
                <w:sz w:val="20"/>
              </w:rPr>
              <w:t>Don't Know</w:t>
            </w:r>
          </w:p>
        </w:tc>
        <w:tc>
          <w:tcPr>
            <w:tcW w:w="3888" w:type="dxa"/>
            <w:vMerge w:val="restart"/>
            <w:tcMar>
              <w:top w:w="100" w:type="dxa"/>
              <w:left w:w="100" w:type="dxa"/>
              <w:bottom w:w="100" w:type="dxa"/>
              <w:right w:w="100" w:type="dxa"/>
            </w:tcMar>
          </w:tcPr>
          <w:p w:rsidR="006E0C3E" w14:paraId="72201C47" w14:textId="77777777">
            <w:r>
              <w:rPr>
                <w:sz w:val="20"/>
              </w:rPr>
              <w:t>-2</w:t>
            </w:r>
          </w:p>
        </w:tc>
        <w:tc>
          <w:tcPr>
            <w:tcW w:w="2592" w:type="dxa"/>
            <w:vMerge w:val="restart"/>
            <w:tcMar>
              <w:top w:w="100" w:type="dxa"/>
              <w:left w:w="100" w:type="dxa"/>
              <w:bottom w:w="100" w:type="dxa"/>
              <w:right w:w="100" w:type="dxa"/>
            </w:tcMar>
          </w:tcPr>
          <w:p w:rsidR="006E0C3E" w14:paraId="54E9B818" w14:textId="77777777"/>
        </w:tc>
      </w:tr>
      <w:tr w14:paraId="544716E0" w14:textId="77777777">
        <w:tblPrEx>
          <w:tblW w:w="0" w:type="auto"/>
          <w:tblLook w:val="04A0"/>
        </w:tblPrEx>
        <w:trPr>
          <w:trHeight w:val="269"/>
        </w:trPr>
        <w:tc>
          <w:tcPr>
            <w:tcW w:w="2592" w:type="dxa"/>
            <w:vMerge/>
            <w:tcMar>
              <w:top w:w="100" w:type="dxa"/>
              <w:left w:w="100" w:type="dxa"/>
              <w:bottom w:w="100" w:type="dxa"/>
              <w:right w:w="100" w:type="dxa"/>
            </w:tcMar>
          </w:tcPr>
          <w:p w:rsidR="006E0C3E" w14:paraId="607B2BF7" w14:textId="77777777"/>
        </w:tc>
        <w:tc>
          <w:tcPr>
            <w:tcW w:w="3888" w:type="dxa"/>
            <w:tcMar>
              <w:top w:w="100" w:type="dxa"/>
              <w:left w:w="100" w:type="dxa"/>
              <w:bottom w:w="100" w:type="dxa"/>
              <w:right w:w="100" w:type="dxa"/>
            </w:tcMar>
          </w:tcPr>
          <w:p w:rsidR="006E0C3E" w14:paraId="705292E5" w14:textId="77777777">
            <w:r>
              <w:rPr>
                <w:sz w:val="20"/>
              </w:rPr>
              <w:t>Refuse</w:t>
            </w:r>
          </w:p>
        </w:tc>
        <w:tc>
          <w:tcPr>
            <w:tcW w:w="3888" w:type="dxa"/>
            <w:tcMar>
              <w:top w:w="100" w:type="dxa"/>
              <w:left w:w="100" w:type="dxa"/>
              <w:bottom w:w="100" w:type="dxa"/>
              <w:right w:w="100" w:type="dxa"/>
            </w:tcMar>
          </w:tcPr>
          <w:p w:rsidR="006E0C3E" w14:paraId="2ADA582C" w14:textId="77777777">
            <w:r>
              <w:rPr>
                <w:sz w:val="20"/>
              </w:rPr>
              <w:t>-3</w:t>
            </w:r>
          </w:p>
        </w:tc>
        <w:tc>
          <w:tcPr>
            <w:tcW w:w="2592" w:type="dxa"/>
            <w:tcMar>
              <w:top w:w="100" w:type="dxa"/>
              <w:left w:w="100" w:type="dxa"/>
              <w:bottom w:w="100" w:type="dxa"/>
              <w:right w:w="100" w:type="dxa"/>
            </w:tcMar>
          </w:tcPr>
          <w:p w:rsidR="006E0C3E" w14:paraId="157568ED" w14:textId="77777777"/>
        </w:tc>
      </w:tr>
    </w:tbl>
    <w:p w:rsidR="006E0C3E" w14:paraId="464573DB" w14:textId="77777777"/>
    <w:tbl>
      <w:tblPr>
        <w:tblStyle w:val="TableGrid"/>
        <w:tblW w:w="0" w:type="auto"/>
        <w:tblLook w:val="04A0"/>
      </w:tblPr>
      <w:tblGrid>
        <w:gridCol w:w="2591"/>
        <w:gridCol w:w="5180"/>
        <w:gridCol w:w="5179"/>
      </w:tblGrid>
      <w:tr w14:paraId="7F198087"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6E0C3E" w14:paraId="717A6249" w14:textId="77777777">
            <w:r>
              <w:rPr>
                <w:b/>
                <w:sz w:val="30"/>
              </w:rPr>
              <w:t xml:space="preserve">BLOCK: BLKLABOR_FORCE / BLOCK: BLKLABOR_FORCE-BLKLABOR_FORCE_PERSON / BLOCK: </w:t>
            </w:r>
            <w:r>
              <w:rPr>
                <w:b/>
                <w:sz w:val="30"/>
              </w:rPr>
              <w:t>BLKLABOR_FORCE-BLKLABOR_FORCE_PERSON-BLAYOFF_LOOKING / SCREEN: SC_LAY6M / QUESTION: LAY6M_CPS (STANDARD)</w:t>
            </w:r>
          </w:p>
        </w:tc>
      </w:tr>
      <w:tr w14:paraId="76472765"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064BE8C" w14:textId="77777777">
            <w:r>
              <w:rPr>
                <w:b/>
                <w:sz w:val="24"/>
              </w:rPr>
              <w:t>ATTRIBUTE NAME</w:t>
            </w:r>
          </w:p>
        </w:tc>
        <w:tc>
          <w:tcPr>
            <w:tcW w:w="10368" w:type="dxa"/>
            <w:gridSpan w:val="2"/>
            <w:vMerge w:val="restart"/>
            <w:tcMar>
              <w:top w:w="100" w:type="dxa"/>
              <w:left w:w="100" w:type="dxa"/>
              <w:bottom w:w="100" w:type="dxa"/>
              <w:right w:w="100" w:type="dxa"/>
            </w:tcMar>
          </w:tcPr>
          <w:p w:rsidR="006E0C3E" w14:paraId="03EEABF2" w14:textId="77777777">
            <w:r>
              <w:rPr>
                <w:b/>
                <w:sz w:val="24"/>
              </w:rPr>
              <w:t>VALUE</w:t>
            </w:r>
          </w:p>
        </w:tc>
      </w:tr>
      <w:tr w14:paraId="4028C974"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2BF4EA5" w14:textId="77777777">
            <w:r>
              <w:rPr>
                <w:sz w:val="20"/>
              </w:rPr>
              <w:t>CAPI QUESTION WORDING</w:t>
            </w:r>
          </w:p>
        </w:tc>
        <w:tc>
          <w:tcPr>
            <w:tcW w:w="10368" w:type="dxa"/>
            <w:gridSpan w:val="2"/>
            <w:vMerge w:val="restart"/>
            <w:tcMar>
              <w:top w:w="100" w:type="dxa"/>
              <w:left w:w="100" w:type="dxa"/>
              <w:bottom w:w="100" w:type="dxa"/>
              <w:right w:w="100" w:type="dxa"/>
            </w:tcMar>
          </w:tcPr>
          <w:p w:rsidR="006E0C3E" w14:paraId="2038DAA6" w14:textId="77777777">
            <w:r>
              <w:rPr>
                <w:sz w:val="20"/>
              </w:rPr>
              <w:t xml:space="preserve">^C_HAVEHAS ^HESHE been given any indication that ^HESHE will be recalled to work within the next 6 </w:t>
            </w:r>
            <w:r>
              <w:rPr>
                <w:sz w:val="20"/>
              </w:rPr>
              <w:t>months?</w:t>
            </w:r>
          </w:p>
        </w:tc>
      </w:tr>
      <w:tr w14:paraId="0B0037CE"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7C534FD" w14:textId="77777777">
            <w:r>
              <w:rPr>
                <w:b/>
                <w:sz w:val="24"/>
              </w:rPr>
              <w:t>FILL</w:t>
            </w:r>
          </w:p>
        </w:tc>
        <w:tc>
          <w:tcPr>
            <w:tcW w:w="5184" w:type="dxa"/>
            <w:vMerge w:val="restart"/>
            <w:tcMar>
              <w:top w:w="100" w:type="dxa"/>
              <w:left w:w="100" w:type="dxa"/>
              <w:bottom w:w="100" w:type="dxa"/>
              <w:right w:w="100" w:type="dxa"/>
            </w:tcMar>
          </w:tcPr>
          <w:p w:rsidR="006E0C3E" w14:paraId="638EC38C" w14:textId="77777777">
            <w:r>
              <w:rPr>
                <w:b/>
                <w:sz w:val="24"/>
              </w:rPr>
              <w:t>CONDITION</w:t>
            </w:r>
          </w:p>
        </w:tc>
        <w:tc>
          <w:tcPr>
            <w:tcW w:w="5184" w:type="dxa"/>
            <w:vMerge w:val="restart"/>
            <w:tcMar>
              <w:top w:w="100" w:type="dxa"/>
              <w:left w:w="100" w:type="dxa"/>
              <w:bottom w:w="100" w:type="dxa"/>
              <w:right w:w="100" w:type="dxa"/>
            </w:tcMar>
          </w:tcPr>
          <w:p w:rsidR="006E0C3E" w14:paraId="76F0B297" w14:textId="77777777">
            <w:r>
              <w:rPr>
                <w:b/>
                <w:sz w:val="24"/>
              </w:rPr>
              <w:t>VALUE</w:t>
            </w:r>
          </w:p>
        </w:tc>
      </w:tr>
      <w:tr w14:paraId="6A450984"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2699183" w14:textId="77777777">
            <w:r>
              <w:rPr>
                <w:b/>
                <w:sz w:val="24"/>
              </w:rPr>
              <w:t>C_HAVEHAS</w:t>
            </w:r>
          </w:p>
        </w:tc>
        <w:tc>
          <w:tcPr>
            <w:tcW w:w="5184" w:type="dxa"/>
            <w:vMerge w:val="restart"/>
            <w:tcMar>
              <w:top w:w="100" w:type="dxa"/>
              <w:left w:w="100" w:type="dxa"/>
              <w:bottom w:w="100" w:type="dxa"/>
              <w:right w:w="100" w:type="dxa"/>
            </w:tcMar>
          </w:tcPr>
          <w:p w:rsidR="006E0C3E" w14:paraId="4700007E" w14:textId="77777777">
            <w:r>
              <w:rPr>
                <w:sz w:val="20"/>
              </w:rPr>
              <w:t>PULINENO==HURESPLI</w:t>
            </w:r>
          </w:p>
        </w:tc>
        <w:tc>
          <w:tcPr>
            <w:tcW w:w="5184" w:type="dxa"/>
            <w:vMerge w:val="restart"/>
            <w:tcMar>
              <w:top w:w="100" w:type="dxa"/>
              <w:left w:w="100" w:type="dxa"/>
              <w:bottom w:w="100" w:type="dxa"/>
              <w:right w:w="100" w:type="dxa"/>
            </w:tcMar>
          </w:tcPr>
          <w:p w:rsidR="006E0C3E" w14:paraId="661FBA90" w14:textId="77777777">
            <w:r>
              <w:rPr>
                <w:sz w:val="20"/>
              </w:rPr>
              <w:t>Have</w:t>
            </w:r>
          </w:p>
        </w:tc>
      </w:tr>
      <w:tr w14:paraId="22A8087B" w14:textId="77777777">
        <w:tblPrEx>
          <w:tblW w:w="0" w:type="auto"/>
          <w:tblLook w:val="04A0"/>
        </w:tblPrEx>
        <w:trPr>
          <w:trHeight w:val="269"/>
        </w:trPr>
        <w:tc>
          <w:tcPr>
            <w:tcW w:w="2592" w:type="dxa"/>
            <w:vMerge/>
            <w:tcMar>
              <w:top w:w="100" w:type="dxa"/>
              <w:left w:w="100" w:type="dxa"/>
              <w:bottom w:w="100" w:type="dxa"/>
              <w:right w:w="100" w:type="dxa"/>
            </w:tcMar>
          </w:tcPr>
          <w:p w:rsidR="006E0C3E" w14:paraId="758AF9AC" w14:textId="77777777"/>
        </w:tc>
        <w:tc>
          <w:tcPr>
            <w:tcW w:w="5184" w:type="dxa"/>
            <w:vMerge w:val="restart"/>
            <w:tcMar>
              <w:top w:w="100" w:type="dxa"/>
              <w:left w:w="100" w:type="dxa"/>
              <w:bottom w:w="100" w:type="dxa"/>
              <w:right w:w="100" w:type="dxa"/>
            </w:tcMar>
          </w:tcPr>
          <w:p w:rsidR="006E0C3E" w14:paraId="6F992AD3" w14:textId="77777777"/>
        </w:tc>
        <w:tc>
          <w:tcPr>
            <w:tcW w:w="5184" w:type="dxa"/>
            <w:vMerge w:val="restart"/>
            <w:tcMar>
              <w:top w:w="100" w:type="dxa"/>
              <w:left w:w="100" w:type="dxa"/>
              <w:bottom w:w="100" w:type="dxa"/>
              <w:right w:w="100" w:type="dxa"/>
            </w:tcMar>
          </w:tcPr>
          <w:p w:rsidR="006E0C3E" w14:paraId="620CDDDB" w14:textId="77777777">
            <w:r>
              <w:rPr>
                <w:sz w:val="20"/>
              </w:rPr>
              <w:t>Has</w:t>
            </w:r>
          </w:p>
        </w:tc>
      </w:tr>
      <w:tr w14:paraId="3EE956DD"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35A1C12" w14:textId="77777777">
            <w:r>
              <w:rPr>
                <w:b/>
                <w:sz w:val="24"/>
              </w:rPr>
              <w:t>HESHE</w:t>
            </w:r>
          </w:p>
        </w:tc>
        <w:tc>
          <w:tcPr>
            <w:tcW w:w="5184" w:type="dxa"/>
            <w:vMerge w:val="restart"/>
            <w:tcMar>
              <w:top w:w="100" w:type="dxa"/>
              <w:left w:w="100" w:type="dxa"/>
              <w:bottom w:w="100" w:type="dxa"/>
              <w:right w:w="100" w:type="dxa"/>
            </w:tcMar>
          </w:tcPr>
          <w:p w:rsidR="006E0C3E" w14:paraId="52F399A8" w14:textId="77777777">
            <w:r>
              <w:rPr>
                <w:sz w:val="20"/>
              </w:rPr>
              <w:t>PULINENO==HURESPLI</w:t>
            </w:r>
          </w:p>
        </w:tc>
        <w:tc>
          <w:tcPr>
            <w:tcW w:w="5184" w:type="dxa"/>
            <w:vMerge w:val="restart"/>
            <w:tcMar>
              <w:top w:w="100" w:type="dxa"/>
              <w:left w:w="100" w:type="dxa"/>
              <w:bottom w:w="100" w:type="dxa"/>
              <w:right w:w="100" w:type="dxa"/>
            </w:tcMar>
          </w:tcPr>
          <w:p w:rsidR="006E0C3E" w14:paraId="665AA7EF" w14:textId="77777777">
            <w:r>
              <w:rPr>
                <w:sz w:val="20"/>
              </w:rPr>
              <w:t>you</w:t>
            </w:r>
          </w:p>
        </w:tc>
      </w:tr>
      <w:tr w14:paraId="42981A64" w14:textId="77777777">
        <w:tblPrEx>
          <w:tblW w:w="0" w:type="auto"/>
          <w:tblLook w:val="04A0"/>
        </w:tblPrEx>
        <w:trPr>
          <w:trHeight w:val="269"/>
        </w:trPr>
        <w:tc>
          <w:tcPr>
            <w:tcW w:w="2592" w:type="dxa"/>
            <w:vMerge/>
            <w:tcMar>
              <w:top w:w="100" w:type="dxa"/>
              <w:left w:w="100" w:type="dxa"/>
              <w:bottom w:w="100" w:type="dxa"/>
              <w:right w:w="100" w:type="dxa"/>
            </w:tcMar>
          </w:tcPr>
          <w:p w:rsidR="006E0C3E" w14:paraId="18B62A5D" w14:textId="77777777"/>
        </w:tc>
        <w:tc>
          <w:tcPr>
            <w:tcW w:w="5184" w:type="dxa"/>
            <w:vMerge w:val="restart"/>
            <w:tcMar>
              <w:top w:w="100" w:type="dxa"/>
              <w:left w:w="100" w:type="dxa"/>
              <w:bottom w:w="100" w:type="dxa"/>
              <w:right w:w="100" w:type="dxa"/>
            </w:tcMar>
          </w:tcPr>
          <w:p w:rsidR="006E0C3E" w14:paraId="1F83EF9A" w14:textId="77777777">
            <w:r>
              <w:rPr>
                <w:sz w:val="20"/>
              </w:rPr>
              <w:t>PUSEX=="2"</w:t>
            </w:r>
          </w:p>
        </w:tc>
        <w:tc>
          <w:tcPr>
            <w:tcW w:w="5184" w:type="dxa"/>
            <w:vMerge w:val="restart"/>
            <w:tcMar>
              <w:top w:w="100" w:type="dxa"/>
              <w:left w:w="100" w:type="dxa"/>
              <w:bottom w:w="100" w:type="dxa"/>
              <w:right w:w="100" w:type="dxa"/>
            </w:tcMar>
          </w:tcPr>
          <w:p w:rsidR="006E0C3E" w14:paraId="238BBB2B" w14:textId="77777777">
            <w:r>
              <w:rPr>
                <w:sz w:val="20"/>
              </w:rPr>
              <w:t>she</w:t>
            </w:r>
          </w:p>
        </w:tc>
      </w:tr>
      <w:tr w14:paraId="42F9711B" w14:textId="77777777">
        <w:tblPrEx>
          <w:tblW w:w="0" w:type="auto"/>
          <w:tblLook w:val="04A0"/>
        </w:tblPrEx>
        <w:trPr>
          <w:trHeight w:val="269"/>
        </w:trPr>
        <w:tc>
          <w:tcPr>
            <w:tcW w:w="2592" w:type="dxa"/>
            <w:vMerge/>
            <w:tcMar>
              <w:top w:w="100" w:type="dxa"/>
              <w:left w:w="100" w:type="dxa"/>
              <w:bottom w:w="100" w:type="dxa"/>
              <w:right w:w="100" w:type="dxa"/>
            </w:tcMar>
          </w:tcPr>
          <w:p w:rsidR="006E0C3E" w14:paraId="603949E4" w14:textId="77777777"/>
        </w:tc>
        <w:tc>
          <w:tcPr>
            <w:tcW w:w="5184" w:type="dxa"/>
            <w:tcMar>
              <w:top w:w="100" w:type="dxa"/>
              <w:left w:w="100" w:type="dxa"/>
              <w:bottom w:w="100" w:type="dxa"/>
              <w:right w:w="100" w:type="dxa"/>
            </w:tcMar>
          </w:tcPr>
          <w:p w:rsidR="006E0C3E" w14:paraId="10D48852" w14:textId="77777777"/>
        </w:tc>
        <w:tc>
          <w:tcPr>
            <w:tcW w:w="5184" w:type="dxa"/>
            <w:tcMar>
              <w:top w:w="100" w:type="dxa"/>
              <w:left w:w="100" w:type="dxa"/>
              <w:bottom w:w="100" w:type="dxa"/>
              <w:right w:w="100" w:type="dxa"/>
            </w:tcMar>
          </w:tcPr>
          <w:p w:rsidR="006E0C3E" w14:paraId="447E791F" w14:textId="77777777">
            <w:r>
              <w:rPr>
                <w:sz w:val="20"/>
              </w:rPr>
              <w:t>he</w:t>
            </w:r>
          </w:p>
        </w:tc>
      </w:tr>
    </w:tbl>
    <w:p w:rsidR="006E0C3E" w14:paraId="7674E04A" w14:textId="77777777"/>
    <w:tbl>
      <w:tblPr>
        <w:tblStyle w:val="TableGrid"/>
        <w:tblW w:w="0" w:type="auto"/>
        <w:tblLook w:val="04A0"/>
      </w:tblPr>
      <w:tblGrid>
        <w:gridCol w:w="2590"/>
        <w:gridCol w:w="3885"/>
        <w:gridCol w:w="3885"/>
        <w:gridCol w:w="2590"/>
      </w:tblGrid>
      <w:tr w14:paraId="6D424812"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6E0C3E" w14:paraId="7CCD5BA8" w14:textId="77777777">
            <w:r>
              <w:rPr>
                <w:b/>
                <w:sz w:val="30"/>
              </w:rPr>
              <w:t xml:space="preserve">BLOCK: BLKLABOR_FORCE / BLOCK: BLKLABOR_FORCE-BLKLABOR_FORCE_PERSON / BLOCK: </w:t>
            </w:r>
            <w:r>
              <w:rPr>
                <w:b/>
                <w:sz w:val="30"/>
              </w:rPr>
              <w:t>BLKLABOR_FORCE-BLKLABOR_FORCE_PERSON-BLAYOFF_LOOKING / SCREEN: SC_LAY6M / QUESTION: LAY6M_CPS / RESPONSE: RLAY6M_CPS (STANDARD, RADIOBUTTON)</w:t>
            </w:r>
          </w:p>
        </w:tc>
      </w:tr>
      <w:tr w14:paraId="245E1293"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2D3C71D" w14:textId="77777777">
            <w:r>
              <w:rPr>
                <w:b/>
                <w:sz w:val="24"/>
              </w:rPr>
              <w:t>ATTRIBUTE NAME</w:t>
            </w:r>
          </w:p>
        </w:tc>
        <w:tc>
          <w:tcPr>
            <w:tcW w:w="10368" w:type="dxa"/>
            <w:gridSpan w:val="3"/>
            <w:vMerge w:val="restart"/>
            <w:tcMar>
              <w:top w:w="100" w:type="dxa"/>
              <w:left w:w="100" w:type="dxa"/>
              <w:bottom w:w="100" w:type="dxa"/>
              <w:right w:w="100" w:type="dxa"/>
            </w:tcMar>
          </w:tcPr>
          <w:p w:rsidR="006E0C3E" w14:paraId="318A5EA8" w14:textId="77777777">
            <w:r>
              <w:rPr>
                <w:b/>
                <w:sz w:val="24"/>
              </w:rPr>
              <w:t>VALUE</w:t>
            </w:r>
          </w:p>
        </w:tc>
      </w:tr>
      <w:tr w14:paraId="093D5CCA"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47FB4614" w14:textId="77777777">
            <w:r>
              <w:rPr>
                <w:sz w:val="20"/>
              </w:rPr>
              <w:t>RESPONSE VARIABLE</w:t>
            </w:r>
          </w:p>
        </w:tc>
        <w:tc>
          <w:tcPr>
            <w:tcW w:w="10368" w:type="dxa"/>
            <w:gridSpan w:val="3"/>
            <w:vMerge w:val="restart"/>
            <w:tcMar>
              <w:top w:w="100" w:type="dxa"/>
              <w:left w:w="100" w:type="dxa"/>
              <w:bottom w:w="100" w:type="dxa"/>
              <w:right w:w="100" w:type="dxa"/>
            </w:tcMar>
          </w:tcPr>
          <w:p w:rsidR="006E0C3E" w14:paraId="0DBC3B58" w14:textId="77777777">
            <w:r>
              <w:rPr>
                <w:sz w:val="20"/>
              </w:rPr>
              <w:t>PULAY6M</w:t>
            </w:r>
          </w:p>
        </w:tc>
      </w:tr>
      <w:tr w14:paraId="7FE223CE"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21D5F3E" w14:textId="77777777">
            <w:r>
              <w:rPr>
                <w:sz w:val="20"/>
              </w:rPr>
              <w:t>ANSWER LIST</w:t>
            </w:r>
          </w:p>
        </w:tc>
        <w:tc>
          <w:tcPr>
            <w:tcW w:w="10368" w:type="dxa"/>
            <w:gridSpan w:val="3"/>
            <w:vMerge w:val="restart"/>
            <w:tcMar>
              <w:top w:w="100" w:type="dxa"/>
              <w:left w:w="100" w:type="dxa"/>
              <w:bottom w:w="100" w:type="dxa"/>
              <w:right w:w="100" w:type="dxa"/>
            </w:tcMar>
          </w:tcPr>
          <w:p w:rsidR="006E0C3E" w14:paraId="0BDB874C" w14:textId="77777777">
            <w:r>
              <w:rPr>
                <w:sz w:val="20"/>
              </w:rPr>
              <w:t>TYESNO</w:t>
            </w:r>
          </w:p>
        </w:tc>
      </w:tr>
      <w:tr w14:paraId="182DFE80"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18494B1" w14:textId="77777777">
            <w:r>
              <w:rPr>
                <w:b/>
                <w:sz w:val="24"/>
              </w:rPr>
              <w:t>ANSWER LIST OPTIONS</w:t>
            </w:r>
          </w:p>
        </w:tc>
        <w:tc>
          <w:tcPr>
            <w:tcW w:w="3888" w:type="dxa"/>
            <w:vMerge w:val="restart"/>
            <w:tcMar>
              <w:top w:w="100" w:type="dxa"/>
              <w:left w:w="100" w:type="dxa"/>
              <w:bottom w:w="100" w:type="dxa"/>
              <w:right w:w="100" w:type="dxa"/>
            </w:tcMar>
          </w:tcPr>
          <w:p w:rsidR="006E0C3E" w14:paraId="764911B4" w14:textId="77777777">
            <w:r>
              <w:rPr>
                <w:b/>
                <w:sz w:val="24"/>
              </w:rPr>
              <w:t>DISPLAY NAME</w:t>
            </w:r>
          </w:p>
        </w:tc>
        <w:tc>
          <w:tcPr>
            <w:tcW w:w="3888" w:type="dxa"/>
            <w:vMerge w:val="restart"/>
            <w:tcMar>
              <w:top w:w="100" w:type="dxa"/>
              <w:left w:w="100" w:type="dxa"/>
              <w:bottom w:w="100" w:type="dxa"/>
              <w:right w:w="100" w:type="dxa"/>
            </w:tcMar>
          </w:tcPr>
          <w:p w:rsidR="006E0C3E" w14:paraId="6C392A90" w14:textId="77777777">
            <w:r>
              <w:rPr>
                <w:b/>
                <w:sz w:val="24"/>
              </w:rPr>
              <w:t xml:space="preserve">STORED </w:t>
            </w:r>
            <w:r>
              <w:rPr>
                <w:b/>
                <w:sz w:val="24"/>
              </w:rPr>
              <w:t>VALUE</w:t>
            </w:r>
          </w:p>
        </w:tc>
        <w:tc>
          <w:tcPr>
            <w:tcW w:w="2592" w:type="dxa"/>
            <w:vMerge w:val="restart"/>
            <w:tcMar>
              <w:top w:w="100" w:type="dxa"/>
              <w:left w:w="100" w:type="dxa"/>
              <w:bottom w:w="100" w:type="dxa"/>
              <w:right w:w="100" w:type="dxa"/>
            </w:tcMar>
          </w:tcPr>
          <w:p w:rsidR="006E0C3E" w14:paraId="6822C009" w14:textId="77777777">
            <w:r>
              <w:rPr>
                <w:b/>
                <w:sz w:val="24"/>
              </w:rPr>
              <w:t>VARIABLE</w:t>
            </w:r>
          </w:p>
        </w:tc>
      </w:tr>
      <w:tr w14:paraId="542E4FB4" w14:textId="77777777">
        <w:tblPrEx>
          <w:tblW w:w="0" w:type="auto"/>
          <w:tblLook w:val="04A0"/>
        </w:tblPrEx>
        <w:trPr>
          <w:trHeight w:val="269"/>
        </w:trPr>
        <w:tc>
          <w:tcPr>
            <w:tcW w:w="2592" w:type="dxa"/>
            <w:vMerge/>
            <w:tcMar>
              <w:top w:w="100" w:type="dxa"/>
              <w:left w:w="100" w:type="dxa"/>
              <w:bottom w:w="100" w:type="dxa"/>
              <w:right w:w="100" w:type="dxa"/>
            </w:tcMar>
          </w:tcPr>
          <w:p w:rsidR="006E0C3E" w14:paraId="37893730" w14:textId="77777777"/>
        </w:tc>
        <w:tc>
          <w:tcPr>
            <w:tcW w:w="3888" w:type="dxa"/>
            <w:vMerge w:val="restart"/>
            <w:tcMar>
              <w:top w:w="100" w:type="dxa"/>
              <w:left w:w="100" w:type="dxa"/>
              <w:bottom w:w="100" w:type="dxa"/>
              <w:right w:w="100" w:type="dxa"/>
            </w:tcMar>
          </w:tcPr>
          <w:p w:rsidR="006E0C3E" w14:paraId="2616F93E" w14:textId="77777777">
            <w:r>
              <w:rPr>
                <w:sz w:val="20"/>
              </w:rPr>
              <w:t>Yes</w:t>
            </w:r>
          </w:p>
        </w:tc>
        <w:tc>
          <w:tcPr>
            <w:tcW w:w="3888" w:type="dxa"/>
            <w:vMerge w:val="restart"/>
            <w:tcMar>
              <w:top w:w="100" w:type="dxa"/>
              <w:left w:w="100" w:type="dxa"/>
              <w:bottom w:w="100" w:type="dxa"/>
              <w:right w:w="100" w:type="dxa"/>
            </w:tcMar>
          </w:tcPr>
          <w:p w:rsidR="006E0C3E" w14:paraId="5A6479F7" w14:textId="77777777">
            <w:r>
              <w:rPr>
                <w:sz w:val="20"/>
              </w:rPr>
              <w:t>1</w:t>
            </w:r>
          </w:p>
        </w:tc>
        <w:tc>
          <w:tcPr>
            <w:tcW w:w="2592" w:type="dxa"/>
            <w:vMerge w:val="restart"/>
            <w:tcMar>
              <w:top w:w="100" w:type="dxa"/>
              <w:left w:w="100" w:type="dxa"/>
              <w:bottom w:w="100" w:type="dxa"/>
              <w:right w:w="100" w:type="dxa"/>
            </w:tcMar>
          </w:tcPr>
          <w:p w:rsidR="006E0C3E" w14:paraId="5BA7ECA5" w14:textId="77777777"/>
        </w:tc>
      </w:tr>
      <w:tr w14:paraId="085C6E42" w14:textId="77777777">
        <w:tblPrEx>
          <w:tblW w:w="0" w:type="auto"/>
          <w:tblLook w:val="04A0"/>
        </w:tblPrEx>
        <w:trPr>
          <w:trHeight w:val="269"/>
        </w:trPr>
        <w:tc>
          <w:tcPr>
            <w:tcW w:w="2592" w:type="dxa"/>
            <w:vMerge/>
            <w:tcMar>
              <w:top w:w="100" w:type="dxa"/>
              <w:left w:w="100" w:type="dxa"/>
              <w:bottom w:w="100" w:type="dxa"/>
              <w:right w:w="100" w:type="dxa"/>
            </w:tcMar>
          </w:tcPr>
          <w:p w:rsidR="006E0C3E" w14:paraId="0FB49D76" w14:textId="77777777"/>
        </w:tc>
        <w:tc>
          <w:tcPr>
            <w:tcW w:w="3888" w:type="dxa"/>
            <w:vMerge w:val="restart"/>
            <w:tcMar>
              <w:top w:w="100" w:type="dxa"/>
              <w:left w:w="100" w:type="dxa"/>
              <w:bottom w:w="100" w:type="dxa"/>
              <w:right w:w="100" w:type="dxa"/>
            </w:tcMar>
          </w:tcPr>
          <w:p w:rsidR="006E0C3E" w14:paraId="1F096F04" w14:textId="77777777">
            <w:r>
              <w:rPr>
                <w:sz w:val="20"/>
              </w:rPr>
              <w:t>No</w:t>
            </w:r>
          </w:p>
        </w:tc>
        <w:tc>
          <w:tcPr>
            <w:tcW w:w="3888" w:type="dxa"/>
            <w:vMerge w:val="restart"/>
            <w:tcMar>
              <w:top w:w="100" w:type="dxa"/>
              <w:left w:w="100" w:type="dxa"/>
              <w:bottom w:w="100" w:type="dxa"/>
              <w:right w:w="100" w:type="dxa"/>
            </w:tcMar>
          </w:tcPr>
          <w:p w:rsidR="006E0C3E" w14:paraId="47F4BA4E" w14:textId="77777777">
            <w:r>
              <w:rPr>
                <w:sz w:val="20"/>
              </w:rPr>
              <w:t>2</w:t>
            </w:r>
          </w:p>
        </w:tc>
        <w:tc>
          <w:tcPr>
            <w:tcW w:w="2592" w:type="dxa"/>
            <w:vMerge w:val="restart"/>
            <w:tcMar>
              <w:top w:w="100" w:type="dxa"/>
              <w:left w:w="100" w:type="dxa"/>
              <w:bottom w:w="100" w:type="dxa"/>
              <w:right w:w="100" w:type="dxa"/>
            </w:tcMar>
          </w:tcPr>
          <w:p w:rsidR="006E0C3E" w14:paraId="129C119D" w14:textId="77777777"/>
        </w:tc>
      </w:tr>
      <w:tr w14:paraId="08E982DE" w14:textId="77777777">
        <w:tblPrEx>
          <w:tblW w:w="0" w:type="auto"/>
          <w:tblLook w:val="04A0"/>
        </w:tblPrEx>
        <w:trPr>
          <w:trHeight w:val="269"/>
        </w:trPr>
        <w:tc>
          <w:tcPr>
            <w:tcW w:w="2592" w:type="dxa"/>
            <w:vMerge/>
            <w:tcMar>
              <w:top w:w="100" w:type="dxa"/>
              <w:left w:w="100" w:type="dxa"/>
              <w:bottom w:w="100" w:type="dxa"/>
              <w:right w:w="100" w:type="dxa"/>
            </w:tcMar>
          </w:tcPr>
          <w:p w:rsidR="006E0C3E" w14:paraId="5CFE929F" w14:textId="77777777"/>
        </w:tc>
        <w:tc>
          <w:tcPr>
            <w:tcW w:w="3888" w:type="dxa"/>
            <w:vMerge w:val="restart"/>
            <w:tcMar>
              <w:top w:w="100" w:type="dxa"/>
              <w:left w:w="100" w:type="dxa"/>
              <w:bottom w:w="100" w:type="dxa"/>
              <w:right w:w="100" w:type="dxa"/>
            </w:tcMar>
          </w:tcPr>
          <w:p w:rsidR="006E0C3E" w14:paraId="2D4BC3E4" w14:textId="77777777">
            <w:r>
              <w:rPr>
                <w:sz w:val="20"/>
              </w:rPr>
              <w:t>Don't Know</w:t>
            </w:r>
          </w:p>
        </w:tc>
        <w:tc>
          <w:tcPr>
            <w:tcW w:w="3888" w:type="dxa"/>
            <w:vMerge w:val="restart"/>
            <w:tcMar>
              <w:top w:w="100" w:type="dxa"/>
              <w:left w:w="100" w:type="dxa"/>
              <w:bottom w:w="100" w:type="dxa"/>
              <w:right w:w="100" w:type="dxa"/>
            </w:tcMar>
          </w:tcPr>
          <w:p w:rsidR="006E0C3E" w14:paraId="4EA6CB68" w14:textId="77777777">
            <w:r>
              <w:rPr>
                <w:sz w:val="20"/>
              </w:rPr>
              <w:t>-2</w:t>
            </w:r>
          </w:p>
        </w:tc>
        <w:tc>
          <w:tcPr>
            <w:tcW w:w="2592" w:type="dxa"/>
            <w:vMerge w:val="restart"/>
            <w:tcMar>
              <w:top w:w="100" w:type="dxa"/>
              <w:left w:w="100" w:type="dxa"/>
              <w:bottom w:w="100" w:type="dxa"/>
              <w:right w:w="100" w:type="dxa"/>
            </w:tcMar>
          </w:tcPr>
          <w:p w:rsidR="006E0C3E" w14:paraId="6FD63CDB" w14:textId="77777777"/>
        </w:tc>
      </w:tr>
      <w:tr w14:paraId="65599F44" w14:textId="77777777">
        <w:tblPrEx>
          <w:tblW w:w="0" w:type="auto"/>
          <w:tblLook w:val="04A0"/>
        </w:tblPrEx>
        <w:trPr>
          <w:trHeight w:val="269"/>
        </w:trPr>
        <w:tc>
          <w:tcPr>
            <w:tcW w:w="2592" w:type="dxa"/>
            <w:vMerge/>
            <w:tcMar>
              <w:top w:w="100" w:type="dxa"/>
              <w:left w:w="100" w:type="dxa"/>
              <w:bottom w:w="100" w:type="dxa"/>
              <w:right w:w="100" w:type="dxa"/>
            </w:tcMar>
          </w:tcPr>
          <w:p w:rsidR="006E0C3E" w14:paraId="014E21F2" w14:textId="77777777"/>
        </w:tc>
        <w:tc>
          <w:tcPr>
            <w:tcW w:w="3888" w:type="dxa"/>
            <w:tcMar>
              <w:top w:w="100" w:type="dxa"/>
              <w:left w:w="100" w:type="dxa"/>
              <w:bottom w:w="100" w:type="dxa"/>
              <w:right w:w="100" w:type="dxa"/>
            </w:tcMar>
          </w:tcPr>
          <w:p w:rsidR="006E0C3E" w14:paraId="2D78E33C" w14:textId="77777777">
            <w:r>
              <w:rPr>
                <w:sz w:val="20"/>
              </w:rPr>
              <w:t>Refuse</w:t>
            </w:r>
          </w:p>
        </w:tc>
        <w:tc>
          <w:tcPr>
            <w:tcW w:w="3888" w:type="dxa"/>
            <w:tcMar>
              <w:top w:w="100" w:type="dxa"/>
              <w:left w:w="100" w:type="dxa"/>
              <w:bottom w:w="100" w:type="dxa"/>
              <w:right w:w="100" w:type="dxa"/>
            </w:tcMar>
          </w:tcPr>
          <w:p w:rsidR="006E0C3E" w14:paraId="11B22F9F" w14:textId="77777777">
            <w:r>
              <w:rPr>
                <w:sz w:val="20"/>
              </w:rPr>
              <w:t>-3</w:t>
            </w:r>
          </w:p>
        </w:tc>
        <w:tc>
          <w:tcPr>
            <w:tcW w:w="2592" w:type="dxa"/>
            <w:tcMar>
              <w:top w:w="100" w:type="dxa"/>
              <w:left w:w="100" w:type="dxa"/>
              <w:bottom w:w="100" w:type="dxa"/>
              <w:right w:w="100" w:type="dxa"/>
            </w:tcMar>
          </w:tcPr>
          <w:p w:rsidR="006E0C3E" w14:paraId="7BD995ED" w14:textId="77777777"/>
        </w:tc>
      </w:tr>
    </w:tbl>
    <w:p w:rsidR="006E0C3E" w14:paraId="3A3FE72B" w14:textId="77777777"/>
    <w:tbl>
      <w:tblPr>
        <w:tblStyle w:val="TableGrid"/>
        <w:tblW w:w="0" w:type="auto"/>
        <w:tblLook w:val="04A0"/>
      </w:tblPr>
      <w:tblGrid>
        <w:gridCol w:w="2591"/>
        <w:gridCol w:w="5180"/>
        <w:gridCol w:w="5179"/>
      </w:tblGrid>
      <w:tr w14:paraId="1073049F"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6E0C3E" w14:paraId="409432F0" w14:textId="77777777">
            <w:r>
              <w:rPr>
                <w:b/>
                <w:sz w:val="30"/>
              </w:rPr>
              <w:t xml:space="preserve">BLOCK: BLKLABOR_FORCE / BLOCK: BLKLABOR_FORCE-BLKLABOR_FORCE_PERSON / BLOCK: BLKLABOR_FORCE-BLKLABOR_FORCE_PERSON-BLAYOFF_LOOKING / SCREEN: SC_LAYAVL / QUESTION: LAYAVL_CPS </w:t>
            </w:r>
            <w:r>
              <w:rPr>
                <w:b/>
                <w:sz w:val="30"/>
              </w:rPr>
              <w:t>(STANDARD)</w:t>
            </w:r>
          </w:p>
        </w:tc>
      </w:tr>
      <w:tr w14:paraId="5D76B4B1"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784FCAA" w14:textId="77777777">
            <w:r>
              <w:rPr>
                <w:b/>
                <w:sz w:val="24"/>
              </w:rPr>
              <w:t>ATTRIBUTE NAME</w:t>
            </w:r>
          </w:p>
        </w:tc>
        <w:tc>
          <w:tcPr>
            <w:tcW w:w="10368" w:type="dxa"/>
            <w:gridSpan w:val="2"/>
            <w:vMerge w:val="restart"/>
            <w:tcMar>
              <w:top w:w="100" w:type="dxa"/>
              <w:left w:w="100" w:type="dxa"/>
              <w:bottom w:w="100" w:type="dxa"/>
              <w:right w:w="100" w:type="dxa"/>
            </w:tcMar>
          </w:tcPr>
          <w:p w:rsidR="006E0C3E" w14:paraId="33DDC260" w14:textId="77777777">
            <w:r>
              <w:rPr>
                <w:b/>
                <w:sz w:val="24"/>
              </w:rPr>
              <w:t>VALUE</w:t>
            </w:r>
          </w:p>
        </w:tc>
      </w:tr>
      <w:tr w14:paraId="3C064FB3"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DFEBFA5" w14:textId="77777777">
            <w:r>
              <w:rPr>
                <w:sz w:val="20"/>
              </w:rPr>
              <w:t>CAPI QUESTION WORDING</w:t>
            </w:r>
          </w:p>
        </w:tc>
        <w:tc>
          <w:tcPr>
            <w:tcW w:w="10368" w:type="dxa"/>
            <w:gridSpan w:val="2"/>
            <w:vMerge w:val="restart"/>
            <w:tcMar>
              <w:top w:w="100" w:type="dxa"/>
              <w:left w:w="100" w:type="dxa"/>
              <w:bottom w:w="100" w:type="dxa"/>
              <w:right w:w="100" w:type="dxa"/>
            </w:tcMar>
          </w:tcPr>
          <w:p w:rsidR="006E0C3E" w14:paraId="210AF283" w14:textId="77777777">
            <w:r>
              <w:rPr>
                <w:sz w:val="20"/>
              </w:rPr>
              <w:t>Could ^HESHE have returned to work ^WHATWEEK IF ^HESHE had been recalled?</w:t>
            </w:r>
          </w:p>
        </w:tc>
      </w:tr>
      <w:tr w14:paraId="66E8667E"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592C6423" w14:textId="77777777">
            <w:r>
              <w:rPr>
                <w:b/>
                <w:sz w:val="24"/>
              </w:rPr>
              <w:t>FILL</w:t>
            </w:r>
          </w:p>
        </w:tc>
        <w:tc>
          <w:tcPr>
            <w:tcW w:w="5184" w:type="dxa"/>
            <w:vMerge w:val="restart"/>
            <w:tcMar>
              <w:top w:w="100" w:type="dxa"/>
              <w:left w:w="100" w:type="dxa"/>
              <w:bottom w:w="100" w:type="dxa"/>
              <w:right w:w="100" w:type="dxa"/>
            </w:tcMar>
          </w:tcPr>
          <w:p w:rsidR="006E0C3E" w14:paraId="170A71F4" w14:textId="77777777">
            <w:r>
              <w:rPr>
                <w:b/>
                <w:sz w:val="24"/>
              </w:rPr>
              <w:t>CONDITION</w:t>
            </w:r>
          </w:p>
        </w:tc>
        <w:tc>
          <w:tcPr>
            <w:tcW w:w="5184" w:type="dxa"/>
            <w:vMerge w:val="restart"/>
            <w:tcMar>
              <w:top w:w="100" w:type="dxa"/>
              <w:left w:w="100" w:type="dxa"/>
              <w:bottom w:w="100" w:type="dxa"/>
              <w:right w:w="100" w:type="dxa"/>
            </w:tcMar>
          </w:tcPr>
          <w:p w:rsidR="006E0C3E" w14:paraId="06C24BF3" w14:textId="77777777">
            <w:r>
              <w:rPr>
                <w:b/>
                <w:sz w:val="24"/>
              </w:rPr>
              <w:t>VALUE</w:t>
            </w:r>
          </w:p>
        </w:tc>
      </w:tr>
      <w:tr w14:paraId="0FA9ED1C"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CB0D8F8" w14:textId="77777777">
            <w:r>
              <w:rPr>
                <w:b/>
                <w:sz w:val="24"/>
              </w:rPr>
              <w:t>HESHE</w:t>
            </w:r>
          </w:p>
        </w:tc>
        <w:tc>
          <w:tcPr>
            <w:tcW w:w="5184" w:type="dxa"/>
            <w:vMerge w:val="restart"/>
            <w:tcMar>
              <w:top w:w="100" w:type="dxa"/>
              <w:left w:w="100" w:type="dxa"/>
              <w:bottom w:w="100" w:type="dxa"/>
              <w:right w:w="100" w:type="dxa"/>
            </w:tcMar>
          </w:tcPr>
          <w:p w:rsidR="006E0C3E" w14:paraId="2780A332" w14:textId="77777777">
            <w:r>
              <w:rPr>
                <w:sz w:val="20"/>
              </w:rPr>
              <w:t>PULINENO==HURESPLI</w:t>
            </w:r>
          </w:p>
        </w:tc>
        <w:tc>
          <w:tcPr>
            <w:tcW w:w="5184" w:type="dxa"/>
            <w:vMerge w:val="restart"/>
            <w:tcMar>
              <w:top w:w="100" w:type="dxa"/>
              <w:left w:w="100" w:type="dxa"/>
              <w:bottom w:w="100" w:type="dxa"/>
              <w:right w:w="100" w:type="dxa"/>
            </w:tcMar>
          </w:tcPr>
          <w:p w:rsidR="006E0C3E" w14:paraId="0D018DCF" w14:textId="77777777">
            <w:r>
              <w:rPr>
                <w:sz w:val="20"/>
              </w:rPr>
              <w:t>you</w:t>
            </w:r>
          </w:p>
        </w:tc>
      </w:tr>
      <w:tr w14:paraId="7A1BE66D" w14:textId="77777777">
        <w:tblPrEx>
          <w:tblW w:w="0" w:type="auto"/>
          <w:tblLook w:val="04A0"/>
        </w:tblPrEx>
        <w:trPr>
          <w:trHeight w:val="269"/>
        </w:trPr>
        <w:tc>
          <w:tcPr>
            <w:tcW w:w="2592" w:type="dxa"/>
            <w:vMerge/>
            <w:tcMar>
              <w:top w:w="100" w:type="dxa"/>
              <w:left w:w="100" w:type="dxa"/>
              <w:bottom w:w="100" w:type="dxa"/>
              <w:right w:w="100" w:type="dxa"/>
            </w:tcMar>
          </w:tcPr>
          <w:p w:rsidR="006E0C3E" w14:paraId="04F9F36A" w14:textId="77777777"/>
        </w:tc>
        <w:tc>
          <w:tcPr>
            <w:tcW w:w="5184" w:type="dxa"/>
            <w:vMerge w:val="restart"/>
            <w:tcMar>
              <w:top w:w="100" w:type="dxa"/>
              <w:left w:w="100" w:type="dxa"/>
              <w:bottom w:w="100" w:type="dxa"/>
              <w:right w:w="100" w:type="dxa"/>
            </w:tcMar>
          </w:tcPr>
          <w:p w:rsidR="006E0C3E" w14:paraId="03FBCB61" w14:textId="77777777">
            <w:r>
              <w:rPr>
                <w:sz w:val="20"/>
              </w:rPr>
              <w:t>PUSEX=="2"</w:t>
            </w:r>
          </w:p>
        </w:tc>
        <w:tc>
          <w:tcPr>
            <w:tcW w:w="5184" w:type="dxa"/>
            <w:vMerge w:val="restart"/>
            <w:tcMar>
              <w:top w:w="100" w:type="dxa"/>
              <w:left w:w="100" w:type="dxa"/>
              <w:bottom w:w="100" w:type="dxa"/>
              <w:right w:w="100" w:type="dxa"/>
            </w:tcMar>
          </w:tcPr>
          <w:p w:rsidR="006E0C3E" w14:paraId="6DB5FF9C" w14:textId="77777777">
            <w:r>
              <w:rPr>
                <w:sz w:val="20"/>
              </w:rPr>
              <w:t>she</w:t>
            </w:r>
          </w:p>
        </w:tc>
      </w:tr>
      <w:tr w14:paraId="4AB702DA" w14:textId="77777777">
        <w:tblPrEx>
          <w:tblW w:w="0" w:type="auto"/>
          <w:tblLook w:val="04A0"/>
        </w:tblPrEx>
        <w:trPr>
          <w:trHeight w:val="269"/>
        </w:trPr>
        <w:tc>
          <w:tcPr>
            <w:tcW w:w="2592" w:type="dxa"/>
            <w:vMerge/>
            <w:tcMar>
              <w:top w:w="100" w:type="dxa"/>
              <w:left w:w="100" w:type="dxa"/>
              <w:bottom w:w="100" w:type="dxa"/>
              <w:right w:w="100" w:type="dxa"/>
            </w:tcMar>
          </w:tcPr>
          <w:p w:rsidR="006E0C3E" w14:paraId="1B63CD06" w14:textId="77777777"/>
        </w:tc>
        <w:tc>
          <w:tcPr>
            <w:tcW w:w="5184" w:type="dxa"/>
            <w:vMerge w:val="restart"/>
            <w:tcMar>
              <w:top w:w="100" w:type="dxa"/>
              <w:left w:w="100" w:type="dxa"/>
              <w:bottom w:w="100" w:type="dxa"/>
              <w:right w:w="100" w:type="dxa"/>
            </w:tcMar>
          </w:tcPr>
          <w:p w:rsidR="006E0C3E" w14:paraId="5EBD2888" w14:textId="77777777"/>
        </w:tc>
        <w:tc>
          <w:tcPr>
            <w:tcW w:w="5184" w:type="dxa"/>
            <w:vMerge w:val="restart"/>
            <w:tcMar>
              <w:top w:w="100" w:type="dxa"/>
              <w:left w:w="100" w:type="dxa"/>
              <w:bottom w:w="100" w:type="dxa"/>
              <w:right w:w="100" w:type="dxa"/>
            </w:tcMar>
          </w:tcPr>
          <w:p w:rsidR="006E0C3E" w14:paraId="19C8E2F1" w14:textId="77777777">
            <w:r>
              <w:rPr>
                <w:sz w:val="20"/>
              </w:rPr>
              <w:t>he</w:t>
            </w:r>
          </w:p>
        </w:tc>
      </w:tr>
      <w:tr w14:paraId="006587C2"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69F55416" w14:textId="77777777">
            <w:r>
              <w:rPr>
                <w:b/>
                <w:sz w:val="24"/>
              </w:rPr>
              <w:t>WHATWEEK</w:t>
            </w:r>
          </w:p>
        </w:tc>
        <w:tc>
          <w:tcPr>
            <w:tcW w:w="5184" w:type="dxa"/>
            <w:vMerge w:val="restart"/>
            <w:tcMar>
              <w:top w:w="100" w:type="dxa"/>
              <w:left w:w="100" w:type="dxa"/>
              <w:bottom w:w="100" w:type="dxa"/>
              <w:right w:w="100" w:type="dxa"/>
            </w:tcMar>
          </w:tcPr>
          <w:p w:rsidR="006E0C3E" w14:paraId="03A7C99B" w14:textId="77777777">
            <w:r>
              <w:rPr>
                <w:sz w:val="20"/>
              </w:rPr>
              <w:t>1==2</w:t>
            </w:r>
          </w:p>
        </w:tc>
        <w:tc>
          <w:tcPr>
            <w:tcW w:w="5184" w:type="dxa"/>
            <w:vMerge w:val="restart"/>
            <w:tcMar>
              <w:top w:w="100" w:type="dxa"/>
              <w:left w:w="100" w:type="dxa"/>
              <w:bottom w:w="100" w:type="dxa"/>
              <w:right w:w="100" w:type="dxa"/>
            </w:tcMar>
          </w:tcPr>
          <w:p w:rsidR="006E0C3E" w14:paraId="56EDEB37" w14:textId="77777777">
            <w:r>
              <w:rPr>
                <w:sz w:val="20"/>
              </w:rPr>
              <w:t>THE WEEK BEFORE LAST</w:t>
            </w:r>
          </w:p>
        </w:tc>
      </w:tr>
      <w:tr w14:paraId="155ED6B5" w14:textId="77777777">
        <w:tblPrEx>
          <w:tblW w:w="0" w:type="auto"/>
          <w:tblLook w:val="04A0"/>
        </w:tblPrEx>
        <w:trPr>
          <w:trHeight w:val="269"/>
        </w:trPr>
        <w:tc>
          <w:tcPr>
            <w:tcW w:w="2592" w:type="dxa"/>
            <w:vMerge/>
            <w:tcMar>
              <w:top w:w="100" w:type="dxa"/>
              <w:left w:w="100" w:type="dxa"/>
              <w:bottom w:w="100" w:type="dxa"/>
              <w:right w:w="100" w:type="dxa"/>
            </w:tcMar>
          </w:tcPr>
          <w:p w:rsidR="006E0C3E" w14:paraId="5215CABC" w14:textId="77777777"/>
        </w:tc>
        <w:tc>
          <w:tcPr>
            <w:tcW w:w="5184" w:type="dxa"/>
            <w:tcMar>
              <w:top w:w="100" w:type="dxa"/>
              <w:left w:w="100" w:type="dxa"/>
              <w:bottom w:w="100" w:type="dxa"/>
              <w:right w:w="100" w:type="dxa"/>
            </w:tcMar>
          </w:tcPr>
          <w:p w:rsidR="006E0C3E" w14:paraId="290F5D0D" w14:textId="77777777"/>
        </w:tc>
        <w:tc>
          <w:tcPr>
            <w:tcW w:w="5184" w:type="dxa"/>
            <w:tcMar>
              <w:top w:w="100" w:type="dxa"/>
              <w:left w:w="100" w:type="dxa"/>
              <w:bottom w:w="100" w:type="dxa"/>
              <w:right w:w="100" w:type="dxa"/>
            </w:tcMar>
          </w:tcPr>
          <w:p w:rsidR="006E0C3E" w14:paraId="4D7179EA" w14:textId="77777777">
            <w:r>
              <w:rPr>
                <w:sz w:val="20"/>
              </w:rPr>
              <w:t xml:space="preserve">LAST </w:t>
            </w:r>
            <w:r>
              <w:rPr>
                <w:sz w:val="20"/>
              </w:rPr>
              <w:t>WEEK</w:t>
            </w:r>
          </w:p>
        </w:tc>
      </w:tr>
    </w:tbl>
    <w:p w:rsidR="006E0C3E" w14:paraId="725FA947" w14:textId="77777777"/>
    <w:tbl>
      <w:tblPr>
        <w:tblStyle w:val="TableGrid"/>
        <w:tblW w:w="0" w:type="auto"/>
        <w:tblLook w:val="04A0"/>
      </w:tblPr>
      <w:tblGrid>
        <w:gridCol w:w="2590"/>
        <w:gridCol w:w="3885"/>
        <w:gridCol w:w="3885"/>
        <w:gridCol w:w="2590"/>
      </w:tblGrid>
      <w:tr w14:paraId="7965EA2C"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6E0C3E" w14:paraId="5AEE0C97" w14:textId="77777777">
            <w:r>
              <w:rPr>
                <w:b/>
                <w:sz w:val="30"/>
              </w:rPr>
              <w:t>BLOCK: BLKLABOR_FORCE / BLOCK: BLKLABOR_FORCE-BLKLABOR_FORCE_PERSON / BLOCK: BLKLABOR_FORCE-BLKLABOR_FORCE_PERSON-BLAYOFF_LOOKING / SCREEN: SC_LAYAVL / QUESTION: LAYAVL_CPS / RESPONSE: RLAYAVL_CPS (STANDARD, RADIOBUTTON)</w:t>
            </w:r>
          </w:p>
        </w:tc>
      </w:tr>
      <w:tr w14:paraId="6B22B189"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55D59AB6" w14:textId="77777777">
            <w:r>
              <w:rPr>
                <w:b/>
                <w:sz w:val="24"/>
              </w:rPr>
              <w:t>ATTRIBUTE NAME</w:t>
            </w:r>
          </w:p>
        </w:tc>
        <w:tc>
          <w:tcPr>
            <w:tcW w:w="10368" w:type="dxa"/>
            <w:gridSpan w:val="3"/>
            <w:vMerge w:val="restart"/>
            <w:tcMar>
              <w:top w:w="100" w:type="dxa"/>
              <w:left w:w="100" w:type="dxa"/>
              <w:bottom w:w="100" w:type="dxa"/>
              <w:right w:w="100" w:type="dxa"/>
            </w:tcMar>
          </w:tcPr>
          <w:p w:rsidR="006E0C3E" w14:paraId="7E9D145A" w14:textId="77777777">
            <w:r>
              <w:rPr>
                <w:b/>
                <w:sz w:val="24"/>
              </w:rPr>
              <w:t>VALUE</w:t>
            </w:r>
          </w:p>
        </w:tc>
      </w:tr>
      <w:tr w14:paraId="12942A2E"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D01C3E4" w14:textId="77777777">
            <w:r>
              <w:rPr>
                <w:sz w:val="20"/>
              </w:rPr>
              <w:t>RESPONSE VARIABLE</w:t>
            </w:r>
          </w:p>
        </w:tc>
        <w:tc>
          <w:tcPr>
            <w:tcW w:w="10368" w:type="dxa"/>
            <w:gridSpan w:val="3"/>
            <w:vMerge w:val="restart"/>
            <w:tcMar>
              <w:top w:w="100" w:type="dxa"/>
              <w:left w:w="100" w:type="dxa"/>
              <w:bottom w:w="100" w:type="dxa"/>
              <w:right w:w="100" w:type="dxa"/>
            </w:tcMar>
          </w:tcPr>
          <w:p w:rsidR="006E0C3E" w14:paraId="37C4C3B1" w14:textId="77777777">
            <w:r>
              <w:rPr>
                <w:sz w:val="20"/>
              </w:rPr>
              <w:t>PULAYAVL</w:t>
            </w:r>
          </w:p>
        </w:tc>
      </w:tr>
      <w:tr w14:paraId="66403C39"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5922E81F" w14:textId="77777777">
            <w:r>
              <w:rPr>
                <w:sz w:val="20"/>
              </w:rPr>
              <w:t>ANSWER LIST</w:t>
            </w:r>
          </w:p>
        </w:tc>
        <w:tc>
          <w:tcPr>
            <w:tcW w:w="10368" w:type="dxa"/>
            <w:gridSpan w:val="3"/>
            <w:vMerge w:val="restart"/>
            <w:tcMar>
              <w:top w:w="100" w:type="dxa"/>
              <w:left w:w="100" w:type="dxa"/>
              <w:bottom w:w="100" w:type="dxa"/>
              <w:right w:w="100" w:type="dxa"/>
            </w:tcMar>
          </w:tcPr>
          <w:p w:rsidR="006E0C3E" w14:paraId="2B2FDD0E" w14:textId="77777777">
            <w:r>
              <w:rPr>
                <w:sz w:val="20"/>
              </w:rPr>
              <w:t>TYESNO</w:t>
            </w:r>
          </w:p>
        </w:tc>
      </w:tr>
      <w:tr w14:paraId="3C84870B"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49534440" w14:textId="77777777">
            <w:r>
              <w:rPr>
                <w:b/>
                <w:sz w:val="24"/>
              </w:rPr>
              <w:t>ANSWER LIST OPTIONS</w:t>
            </w:r>
          </w:p>
        </w:tc>
        <w:tc>
          <w:tcPr>
            <w:tcW w:w="3888" w:type="dxa"/>
            <w:vMerge w:val="restart"/>
            <w:tcMar>
              <w:top w:w="100" w:type="dxa"/>
              <w:left w:w="100" w:type="dxa"/>
              <w:bottom w:w="100" w:type="dxa"/>
              <w:right w:w="100" w:type="dxa"/>
            </w:tcMar>
          </w:tcPr>
          <w:p w:rsidR="006E0C3E" w14:paraId="1A6E3A85" w14:textId="77777777">
            <w:r>
              <w:rPr>
                <w:b/>
                <w:sz w:val="24"/>
              </w:rPr>
              <w:t>DISPLAY NAME</w:t>
            </w:r>
          </w:p>
        </w:tc>
        <w:tc>
          <w:tcPr>
            <w:tcW w:w="3888" w:type="dxa"/>
            <w:vMerge w:val="restart"/>
            <w:tcMar>
              <w:top w:w="100" w:type="dxa"/>
              <w:left w:w="100" w:type="dxa"/>
              <w:bottom w:w="100" w:type="dxa"/>
              <w:right w:w="100" w:type="dxa"/>
            </w:tcMar>
          </w:tcPr>
          <w:p w:rsidR="006E0C3E" w14:paraId="11C7D00B" w14:textId="77777777">
            <w:r>
              <w:rPr>
                <w:b/>
                <w:sz w:val="24"/>
              </w:rPr>
              <w:t>STORED VALUE</w:t>
            </w:r>
          </w:p>
        </w:tc>
        <w:tc>
          <w:tcPr>
            <w:tcW w:w="2592" w:type="dxa"/>
            <w:vMerge w:val="restart"/>
            <w:tcMar>
              <w:top w:w="100" w:type="dxa"/>
              <w:left w:w="100" w:type="dxa"/>
              <w:bottom w:w="100" w:type="dxa"/>
              <w:right w:w="100" w:type="dxa"/>
            </w:tcMar>
          </w:tcPr>
          <w:p w:rsidR="006E0C3E" w14:paraId="3984F3AA" w14:textId="77777777">
            <w:r>
              <w:rPr>
                <w:b/>
                <w:sz w:val="24"/>
              </w:rPr>
              <w:t>VARIABLE</w:t>
            </w:r>
          </w:p>
        </w:tc>
      </w:tr>
      <w:tr w14:paraId="62633A11" w14:textId="77777777">
        <w:tblPrEx>
          <w:tblW w:w="0" w:type="auto"/>
          <w:tblLook w:val="04A0"/>
        </w:tblPrEx>
        <w:trPr>
          <w:trHeight w:val="269"/>
        </w:trPr>
        <w:tc>
          <w:tcPr>
            <w:tcW w:w="2592" w:type="dxa"/>
            <w:vMerge/>
            <w:tcMar>
              <w:top w:w="100" w:type="dxa"/>
              <w:left w:w="100" w:type="dxa"/>
              <w:bottom w:w="100" w:type="dxa"/>
              <w:right w:w="100" w:type="dxa"/>
            </w:tcMar>
          </w:tcPr>
          <w:p w:rsidR="006E0C3E" w14:paraId="433D7302" w14:textId="77777777"/>
        </w:tc>
        <w:tc>
          <w:tcPr>
            <w:tcW w:w="3888" w:type="dxa"/>
            <w:vMerge w:val="restart"/>
            <w:tcMar>
              <w:top w:w="100" w:type="dxa"/>
              <w:left w:w="100" w:type="dxa"/>
              <w:bottom w:w="100" w:type="dxa"/>
              <w:right w:w="100" w:type="dxa"/>
            </w:tcMar>
          </w:tcPr>
          <w:p w:rsidR="006E0C3E" w14:paraId="2771EE8B" w14:textId="77777777">
            <w:r>
              <w:rPr>
                <w:sz w:val="20"/>
              </w:rPr>
              <w:t>Yes</w:t>
            </w:r>
          </w:p>
        </w:tc>
        <w:tc>
          <w:tcPr>
            <w:tcW w:w="3888" w:type="dxa"/>
            <w:vMerge w:val="restart"/>
            <w:tcMar>
              <w:top w:w="100" w:type="dxa"/>
              <w:left w:w="100" w:type="dxa"/>
              <w:bottom w:w="100" w:type="dxa"/>
              <w:right w:w="100" w:type="dxa"/>
            </w:tcMar>
          </w:tcPr>
          <w:p w:rsidR="006E0C3E" w14:paraId="58D903AA" w14:textId="77777777">
            <w:r>
              <w:rPr>
                <w:sz w:val="20"/>
              </w:rPr>
              <w:t>1</w:t>
            </w:r>
          </w:p>
        </w:tc>
        <w:tc>
          <w:tcPr>
            <w:tcW w:w="2592" w:type="dxa"/>
            <w:vMerge w:val="restart"/>
            <w:tcMar>
              <w:top w:w="100" w:type="dxa"/>
              <w:left w:w="100" w:type="dxa"/>
              <w:bottom w:w="100" w:type="dxa"/>
              <w:right w:w="100" w:type="dxa"/>
            </w:tcMar>
          </w:tcPr>
          <w:p w:rsidR="006E0C3E" w14:paraId="186E814E" w14:textId="77777777"/>
        </w:tc>
      </w:tr>
      <w:tr w14:paraId="404446FE" w14:textId="77777777">
        <w:tblPrEx>
          <w:tblW w:w="0" w:type="auto"/>
          <w:tblLook w:val="04A0"/>
        </w:tblPrEx>
        <w:trPr>
          <w:trHeight w:val="269"/>
        </w:trPr>
        <w:tc>
          <w:tcPr>
            <w:tcW w:w="2592" w:type="dxa"/>
            <w:vMerge/>
            <w:tcMar>
              <w:top w:w="100" w:type="dxa"/>
              <w:left w:w="100" w:type="dxa"/>
              <w:bottom w:w="100" w:type="dxa"/>
              <w:right w:w="100" w:type="dxa"/>
            </w:tcMar>
          </w:tcPr>
          <w:p w:rsidR="006E0C3E" w14:paraId="13B788E0" w14:textId="77777777"/>
        </w:tc>
        <w:tc>
          <w:tcPr>
            <w:tcW w:w="3888" w:type="dxa"/>
            <w:vMerge w:val="restart"/>
            <w:tcMar>
              <w:top w:w="100" w:type="dxa"/>
              <w:left w:w="100" w:type="dxa"/>
              <w:bottom w:w="100" w:type="dxa"/>
              <w:right w:w="100" w:type="dxa"/>
            </w:tcMar>
          </w:tcPr>
          <w:p w:rsidR="006E0C3E" w14:paraId="030AC608" w14:textId="77777777">
            <w:r>
              <w:rPr>
                <w:sz w:val="20"/>
              </w:rPr>
              <w:t>No</w:t>
            </w:r>
          </w:p>
        </w:tc>
        <w:tc>
          <w:tcPr>
            <w:tcW w:w="3888" w:type="dxa"/>
            <w:vMerge w:val="restart"/>
            <w:tcMar>
              <w:top w:w="100" w:type="dxa"/>
              <w:left w:w="100" w:type="dxa"/>
              <w:bottom w:w="100" w:type="dxa"/>
              <w:right w:w="100" w:type="dxa"/>
            </w:tcMar>
          </w:tcPr>
          <w:p w:rsidR="006E0C3E" w14:paraId="4F5BCD6A" w14:textId="77777777">
            <w:r>
              <w:rPr>
                <w:sz w:val="20"/>
              </w:rPr>
              <w:t>2</w:t>
            </w:r>
          </w:p>
        </w:tc>
        <w:tc>
          <w:tcPr>
            <w:tcW w:w="2592" w:type="dxa"/>
            <w:vMerge w:val="restart"/>
            <w:tcMar>
              <w:top w:w="100" w:type="dxa"/>
              <w:left w:w="100" w:type="dxa"/>
              <w:bottom w:w="100" w:type="dxa"/>
              <w:right w:w="100" w:type="dxa"/>
            </w:tcMar>
          </w:tcPr>
          <w:p w:rsidR="006E0C3E" w14:paraId="0FE4314E" w14:textId="77777777"/>
        </w:tc>
      </w:tr>
      <w:tr w14:paraId="23F341E0" w14:textId="77777777">
        <w:tblPrEx>
          <w:tblW w:w="0" w:type="auto"/>
          <w:tblLook w:val="04A0"/>
        </w:tblPrEx>
        <w:trPr>
          <w:trHeight w:val="269"/>
        </w:trPr>
        <w:tc>
          <w:tcPr>
            <w:tcW w:w="2592" w:type="dxa"/>
            <w:vMerge/>
            <w:tcMar>
              <w:top w:w="100" w:type="dxa"/>
              <w:left w:w="100" w:type="dxa"/>
              <w:bottom w:w="100" w:type="dxa"/>
              <w:right w:w="100" w:type="dxa"/>
            </w:tcMar>
          </w:tcPr>
          <w:p w:rsidR="006E0C3E" w14:paraId="166446F5" w14:textId="77777777"/>
        </w:tc>
        <w:tc>
          <w:tcPr>
            <w:tcW w:w="3888" w:type="dxa"/>
            <w:vMerge w:val="restart"/>
            <w:tcMar>
              <w:top w:w="100" w:type="dxa"/>
              <w:left w:w="100" w:type="dxa"/>
              <w:bottom w:w="100" w:type="dxa"/>
              <w:right w:w="100" w:type="dxa"/>
            </w:tcMar>
          </w:tcPr>
          <w:p w:rsidR="006E0C3E" w14:paraId="2002DFD3" w14:textId="77777777">
            <w:r>
              <w:rPr>
                <w:sz w:val="20"/>
              </w:rPr>
              <w:t>Don't Know</w:t>
            </w:r>
          </w:p>
        </w:tc>
        <w:tc>
          <w:tcPr>
            <w:tcW w:w="3888" w:type="dxa"/>
            <w:vMerge w:val="restart"/>
            <w:tcMar>
              <w:top w:w="100" w:type="dxa"/>
              <w:left w:w="100" w:type="dxa"/>
              <w:bottom w:w="100" w:type="dxa"/>
              <w:right w:w="100" w:type="dxa"/>
            </w:tcMar>
          </w:tcPr>
          <w:p w:rsidR="006E0C3E" w14:paraId="29516BAF" w14:textId="77777777">
            <w:r>
              <w:rPr>
                <w:sz w:val="20"/>
              </w:rPr>
              <w:t>-2</w:t>
            </w:r>
          </w:p>
        </w:tc>
        <w:tc>
          <w:tcPr>
            <w:tcW w:w="2592" w:type="dxa"/>
            <w:vMerge w:val="restart"/>
            <w:tcMar>
              <w:top w:w="100" w:type="dxa"/>
              <w:left w:w="100" w:type="dxa"/>
              <w:bottom w:w="100" w:type="dxa"/>
              <w:right w:w="100" w:type="dxa"/>
            </w:tcMar>
          </w:tcPr>
          <w:p w:rsidR="006E0C3E" w14:paraId="339CDDBC" w14:textId="77777777"/>
        </w:tc>
      </w:tr>
      <w:tr w14:paraId="71CFA9F7" w14:textId="77777777">
        <w:tblPrEx>
          <w:tblW w:w="0" w:type="auto"/>
          <w:tblLook w:val="04A0"/>
        </w:tblPrEx>
        <w:trPr>
          <w:trHeight w:val="269"/>
        </w:trPr>
        <w:tc>
          <w:tcPr>
            <w:tcW w:w="2592" w:type="dxa"/>
            <w:vMerge/>
            <w:tcMar>
              <w:top w:w="100" w:type="dxa"/>
              <w:left w:w="100" w:type="dxa"/>
              <w:bottom w:w="100" w:type="dxa"/>
              <w:right w:w="100" w:type="dxa"/>
            </w:tcMar>
          </w:tcPr>
          <w:p w:rsidR="006E0C3E" w14:paraId="4632FA47" w14:textId="77777777"/>
        </w:tc>
        <w:tc>
          <w:tcPr>
            <w:tcW w:w="3888" w:type="dxa"/>
            <w:tcMar>
              <w:top w:w="100" w:type="dxa"/>
              <w:left w:w="100" w:type="dxa"/>
              <w:bottom w:w="100" w:type="dxa"/>
              <w:right w:w="100" w:type="dxa"/>
            </w:tcMar>
          </w:tcPr>
          <w:p w:rsidR="006E0C3E" w14:paraId="2CB84FB5" w14:textId="77777777">
            <w:r>
              <w:rPr>
                <w:sz w:val="20"/>
              </w:rPr>
              <w:t>Refuse</w:t>
            </w:r>
          </w:p>
        </w:tc>
        <w:tc>
          <w:tcPr>
            <w:tcW w:w="3888" w:type="dxa"/>
            <w:tcMar>
              <w:top w:w="100" w:type="dxa"/>
              <w:left w:w="100" w:type="dxa"/>
              <w:bottom w:w="100" w:type="dxa"/>
              <w:right w:w="100" w:type="dxa"/>
            </w:tcMar>
          </w:tcPr>
          <w:p w:rsidR="006E0C3E" w14:paraId="35D6AB65" w14:textId="77777777">
            <w:r>
              <w:rPr>
                <w:sz w:val="20"/>
              </w:rPr>
              <w:t>-3</w:t>
            </w:r>
          </w:p>
        </w:tc>
        <w:tc>
          <w:tcPr>
            <w:tcW w:w="2592" w:type="dxa"/>
            <w:tcMar>
              <w:top w:w="100" w:type="dxa"/>
              <w:left w:w="100" w:type="dxa"/>
              <w:bottom w:w="100" w:type="dxa"/>
              <w:right w:w="100" w:type="dxa"/>
            </w:tcMar>
          </w:tcPr>
          <w:p w:rsidR="006E0C3E" w14:paraId="077A16F7" w14:textId="77777777"/>
        </w:tc>
      </w:tr>
    </w:tbl>
    <w:p w:rsidR="006E0C3E" w14:paraId="46B85753" w14:textId="77777777"/>
    <w:tbl>
      <w:tblPr>
        <w:tblStyle w:val="TableGrid"/>
        <w:tblW w:w="0" w:type="auto"/>
        <w:tblLook w:val="04A0"/>
      </w:tblPr>
      <w:tblGrid>
        <w:gridCol w:w="2591"/>
        <w:gridCol w:w="10359"/>
      </w:tblGrid>
      <w:tr w14:paraId="3CC52F39" w14:textId="77777777">
        <w:tblPrEx>
          <w:tblW w:w="0" w:type="auto"/>
          <w:tblLook w:val="04A0"/>
        </w:tblPrEx>
        <w:trPr>
          <w:trHeight w:val="269"/>
        </w:trPr>
        <w:tc>
          <w:tcPr>
            <w:tcW w:w="12960" w:type="dxa"/>
            <w:gridSpan w:val="2"/>
            <w:vMerge w:val="restart"/>
            <w:tcMar>
              <w:top w:w="100" w:type="dxa"/>
              <w:left w:w="100" w:type="dxa"/>
              <w:bottom w:w="100" w:type="dxa"/>
              <w:right w:w="100" w:type="dxa"/>
            </w:tcMar>
          </w:tcPr>
          <w:p w:rsidR="006E0C3E" w14:paraId="28FAE8E4" w14:textId="77777777">
            <w:r>
              <w:rPr>
                <w:b/>
                <w:sz w:val="30"/>
              </w:rPr>
              <w:t xml:space="preserve">BLOCK: BLKLABOR_FORCE / BLOCK: BLKLABOR_FORCE-BLKLABOR_FORCE_PERSON / BLOCK: </w:t>
            </w:r>
            <w:r>
              <w:rPr>
                <w:b/>
                <w:sz w:val="30"/>
              </w:rPr>
              <w:t>BLKLABOR_FORCE-BLKLABOR_FORCE_PERSON-BLAYOFF_LOOKING / SCREEN: SC_LAYAVR / QUESTION: LAYAVR_CPS (STANDARD)</w:t>
            </w:r>
          </w:p>
        </w:tc>
      </w:tr>
      <w:tr w14:paraId="4EB73341"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3B1609D" w14:textId="77777777">
            <w:r>
              <w:rPr>
                <w:b/>
                <w:sz w:val="24"/>
              </w:rPr>
              <w:t>ATTRIBUTE NAME</w:t>
            </w:r>
          </w:p>
        </w:tc>
        <w:tc>
          <w:tcPr>
            <w:tcW w:w="10368" w:type="dxa"/>
            <w:vMerge w:val="restart"/>
            <w:tcMar>
              <w:top w:w="100" w:type="dxa"/>
              <w:left w:w="100" w:type="dxa"/>
              <w:bottom w:w="100" w:type="dxa"/>
              <w:right w:w="100" w:type="dxa"/>
            </w:tcMar>
          </w:tcPr>
          <w:p w:rsidR="006E0C3E" w14:paraId="76D46F1A" w14:textId="77777777">
            <w:r>
              <w:rPr>
                <w:b/>
                <w:sz w:val="24"/>
              </w:rPr>
              <w:t>VALUE</w:t>
            </w:r>
          </w:p>
        </w:tc>
      </w:tr>
      <w:tr w14:paraId="7DA4E221" w14:textId="77777777">
        <w:tblPrEx>
          <w:tblW w:w="0" w:type="auto"/>
          <w:tblLook w:val="04A0"/>
        </w:tblPrEx>
        <w:trPr>
          <w:trHeight w:val="269"/>
        </w:trPr>
        <w:tc>
          <w:tcPr>
            <w:tcW w:w="2592" w:type="dxa"/>
            <w:tcMar>
              <w:top w:w="100" w:type="dxa"/>
              <w:left w:w="100" w:type="dxa"/>
              <w:bottom w:w="100" w:type="dxa"/>
              <w:right w:w="100" w:type="dxa"/>
            </w:tcMar>
          </w:tcPr>
          <w:p w:rsidR="006E0C3E" w14:paraId="6536135C" w14:textId="77777777">
            <w:r>
              <w:rPr>
                <w:sz w:val="20"/>
              </w:rPr>
              <w:t>CAPI QUESTION WORDING</w:t>
            </w:r>
          </w:p>
        </w:tc>
        <w:tc>
          <w:tcPr>
            <w:tcW w:w="10368" w:type="dxa"/>
            <w:tcMar>
              <w:top w:w="100" w:type="dxa"/>
              <w:left w:w="100" w:type="dxa"/>
              <w:bottom w:w="100" w:type="dxa"/>
              <w:right w:w="100" w:type="dxa"/>
            </w:tcMar>
          </w:tcPr>
          <w:p w:rsidR="006E0C3E" w14:paraId="6691ACF3" w14:textId="77777777">
            <w:r>
              <w:rPr>
                <w:sz w:val="20"/>
              </w:rPr>
              <w:t>Why is that?</w:t>
            </w:r>
          </w:p>
        </w:tc>
      </w:tr>
    </w:tbl>
    <w:p w:rsidR="006E0C3E" w14:paraId="398415DB" w14:textId="77777777"/>
    <w:tbl>
      <w:tblPr>
        <w:tblStyle w:val="TableGrid"/>
        <w:tblW w:w="0" w:type="auto"/>
        <w:tblLook w:val="04A0"/>
      </w:tblPr>
      <w:tblGrid>
        <w:gridCol w:w="2590"/>
        <w:gridCol w:w="3885"/>
        <w:gridCol w:w="3885"/>
        <w:gridCol w:w="2590"/>
      </w:tblGrid>
      <w:tr w14:paraId="1A8CA83F"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6E0C3E" w14:paraId="1B4754CB" w14:textId="77777777">
            <w:r>
              <w:rPr>
                <w:b/>
                <w:sz w:val="30"/>
              </w:rPr>
              <w:t xml:space="preserve">BLOCK: BLKLABOR_FORCE / BLOCK: </w:t>
            </w:r>
            <w:r>
              <w:rPr>
                <w:b/>
                <w:sz w:val="30"/>
              </w:rPr>
              <w:t>BLKLABOR_FORCE-BLKLABOR_FORCE_PERSON / BLOCK: BLKLABOR_FORCE-BLKLABOR_FORCE_PERSON-BLAYOFF_LOOKING / SCREEN: SC_LAYAVR / QUESTION: LAYAVR_CPS / RESPONSE: RLAYAVR_CPS (STANDARD, RADIOBUTTON)</w:t>
            </w:r>
          </w:p>
        </w:tc>
      </w:tr>
      <w:tr w14:paraId="4B64F14C"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11F2AB7" w14:textId="77777777">
            <w:r>
              <w:rPr>
                <w:b/>
                <w:sz w:val="24"/>
              </w:rPr>
              <w:t>ATTRIBUTE NAME</w:t>
            </w:r>
          </w:p>
        </w:tc>
        <w:tc>
          <w:tcPr>
            <w:tcW w:w="10368" w:type="dxa"/>
            <w:gridSpan w:val="3"/>
            <w:vMerge w:val="restart"/>
            <w:tcMar>
              <w:top w:w="100" w:type="dxa"/>
              <w:left w:w="100" w:type="dxa"/>
              <w:bottom w:w="100" w:type="dxa"/>
              <w:right w:w="100" w:type="dxa"/>
            </w:tcMar>
          </w:tcPr>
          <w:p w:rsidR="006E0C3E" w14:paraId="43B6804D" w14:textId="77777777">
            <w:r>
              <w:rPr>
                <w:b/>
                <w:sz w:val="24"/>
              </w:rPr>
              <w:t>VALUE</w:t>
            </w:r>
          </w:p>
        </w:tc>
      </w:tr>
      <w:tr w14:paraId="7738933C"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A89DCF4" w14:textId="77777777">
            <w:r>
              <w:rPr>
                <w:sz w:val="20"/>
              </w:rPr>
              <w:t>RESPONSE VARIABLE</w:t>
            </w:r>
          </w:p>
        </w:tc>
        <w:tc>
          <w:tcPr>
            <w:tcW w:w="10368" w:type="dxa"/>
            <w:gridSpan w:val="3"/>
            <w:vMerge w:val="restart"/>
            <w:tcMar>
              <w:top w:w="100" w:type="dxa"/>
              <w:left w:w="100" w:type="dxa"/>
              <w:bottom w:w="100" w:type="dxa"/>
              <w:right w:w="100" w:type="dxa"/>
            </w:tcMar>
          </w:tcPr>
          <w:p w:rsidR="006E0C3E" w14:paraId="15EE6F82" w14:textId="77777777">
            <w:r>
              <w:rPr>
                <w:sz w:val="20"/>
              </w:rPr>
              <w:t>PULAYAVR</w:t>
            </w:r>
          </w:p>
        </w:tc>
      </w:tr>
      <w:tr w14:paraId="2AB9B391"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507549CD" w14:textId="77777777">
            <w:r>
              <w:rPr>
                <w:sz w:val="20"/>
              </w:rPr>
              <w:t>ANSWER LIST</w:t>
            </w:r>
          </w:p>
        </w:tc>
        <w:tc>
          <w:tcPr>
            <w:tcW w:w="10368" w:type="dxa"/>
            <w:gridSpan w:val="3"/>
            <w:vMerge w:val="restart"/>
            <w:tcMar>
              <w:top w:w="100" w:type="dxa"/>
              <w:left w:w="100" w:type="dxa"/>
              <w:bottom w:w="100" w:type="dxa"/>
              <w:right w:w="100" w:type="dxa"/>
            </w:tcMar>
          </w:tcPr>
          <w:p w:rsidR="006E0C3E" w14:paraId="3E9D119E" w14:textId="77777777">
            <w:r>
              <w:rPr>
                <w:sz w:val="20"/>
              </w:rPr>
              <w:t>TLAYAVR</w:t>
            </w:r>
          </w:p>
        </w:tc>
      </w:tr>
      <w:tr w14:paraId="3E824352"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312A7AFF" w14:textId="77777777">
            <w:r>
              <w:rPr>
                <w:b/>
                <w:sz w:val="24"/>
              </w:rPr>
              <w:t>ANSWER LIST OPTIONS</w:t>
            </w:r>
          </w:p>
        </w:tc>
        <w:tc>
          <w:tcPr>
            <w:tcW w:w="3888" w:type="dxa"/>
            <w:vMerge w:val="restart"/>
            <w:tcMar>
              <w:top w:w="100" w:type="dxa"/>
              <w:left w:w="100" w:type="dxa"/>
              <w:bottom w:w="100" w:type="dxa"/>
              <w:right w:w="100" w:type="dxa"/>
            </w:tcMar>
          </w:tcPr>
          <w:p w:rsidR="006E0C3E" w14:paraId="45BD60C1" w14:textId="77777777">
            <w:r>
              <w:rPr>
                <w:b/>
                <w:sz w:val="24"/>
              </w:rPr>
              <w:t>DISPLAY NAME</w:t>
            </w:r>
          </w:p>
        </w:tc>
        <w:tc>
          <w:tcPr>
            <w:tcW w:w="3888" w:type="dxa"/>
            <w:vMerge w:val="restart"/>
            <w:tcMar>
              <w:top w:w="100" w:type="dxa"/>
              <w:left w:w="100" w:type="dxa"/>
              <w:bottom w:w="100" w:type="dxa"/>
              <w:right w:w="100" w:type="dxa"/>
            </w:tcMar>
          </w:tcPr>
          <w:p w:rsidR="006E0C3E" w14:paraId="0D3596F8" w14:textId="77777777">
            <w:r>
              <w:rPr>
                <w:b/>
                <w:sz w:val="24"/>
              </w:rPr>
              <w:t>STORED VALUE</w:t>
            </w:r>
          </w:p>
        </w:tc>
        <w:tc>
          <w:tcPr>
            <w:tcW w:w="2592" w:type="dxa"/>
            <w:vMerge w:val="restart"/>
            <w:tcMar>
              <w:top w:w="100" w:type="dxa"/>
              <w:left w:w="100" w:type="dxa"/>
              <w:bottom w:w="100" w:type="dxa"/>
              <w:right w:w="100" w:type="dxa"/>
            </w:tcMar>
          </w:tcPr>
          <w:p w:rsidR="006E0C3E" w14:paraId="5BED6D2D" w14:textId="77777777">
            <w:r>
              <w:rPr>
                <w:b/>
                <w:sz w:val="24"/>
              </w:rPr>
              <w:t>VARIABLE</w:t>
            </w:r>
          </w:p>
        </w:tc>
      </w:tr>
      <w:tr w14:paraId="674DFDCC" w14:textId="77777777">
        <w:tblPrEx>
          <w:tblW w:w="0" w:type="auto"/>
          <w:tblLook w:val="04A0"/>
        </w:tblPrEx>
        <w:trPr>
          <w:trHeight w:val="269"/>
        </w:trPr>
        <w:tc>
          <w:tcPr>
            <w:tcW w:w="2592" w:type="dxa"/>
            <w:vMerge/>
            <w:tcMar>
              <w:top w:w="100" w:type="dxa"/>
              <w:left w:w="100" w:type="dxa"/>
              <w:bottom w:w="100" w:type="dxa"/>
              <w:right w:w="100" w:type="dxa"/>
            </w:tcMar>
          </w:tcPr>
          <w:p w:rsidR="006E0C3E" w14:paraId="265D70D0" w14:textId="77777777"/>
        </w:tc>
        <w:tc>
          <w:tcPr>
            <w:tcW w:w="3888" w:type="dxa"/>
            <w:vMerge w:val="restart"/>
            <w:tcMar>
              <w:top w:w="100" w:type="dxa"/>
              <w:left w:w="100" w:type="dxa"/>
              <w:bottom w:w="100" w:type="dxa"/>
              <w:right w:w="100" w:type="dxa"/>
            </w:tcMar>
          </w:tcPr>
          <w:p w:rsidR="006E0C3E" w14:paraId="69BDB519" w14:textId="77777777">
            <w:r>
              <w:rPr>
                <w:sz w:val="20"/>
              </w:rPr>
              <w:t>Own temporary illness</w:t>
            </w:r>
          </w:p>
        </w:tc>
        <w:tc>
          <w:tcPr>
            <w:tcW w:w="3888" w:type="dxa"/>
            <w:vMerge w:val="restart"/>
            <w:tcMar>
              <w:top w:w="100" w:type="dxa"/>
              <w:left w:w="100" w:type="dxa"/>
              <w:bottom w:w="100" w:type="dxa"/>
              <w:right w:w="100" w:type="dxa"/>
            </w:tcMar>
          </w:tcPr>
          <w:p w:rsidR="006E0C3E" w14:paraId="2DD9829C" w14:textId="77777777">
            <w:r>
              <w:rPr>
                <w:sz w:val="20"/>
              </w:rPr>
              <w:t>1</w:t>
            </w:r>
          </w:p>
        </w:tc>
        <w:tc>
          <w:tcPr>
            <w:tcW w:w="2592" w:type="dxa"/>
            <w:vMerge w:val="restart"/>
            <w:tcMar>
              <w:top w:w="100" w:type="dxa"/>
              <w:left w:w="100" w:type="dxa"/>
              <w:bottom w:w="100" w:type="dxa"/>
              <w:right w:w="100" w:type="dxa"/>
            </w:tcMar>
          </w:tcPr>
          <w:p w:rsidR="006E0C3E" w14:paraId="0C745E30" w14:textId="77777777"/>
        </w:tc>
      </w:tr>
      <w:tr w14:paraId="27C42B03" w14:textId="77777777">
        <w:tblPrEx>
          <w:tblW w:w="0" w:type="auto"/>
          <w:tblLook w:val="04A0"/>
        </w:tblPrEx>
        <w:trPr>
          <w:trHeight w:val="269"/>
        </w:trPr>
        <w:tc>
          <w:tcPr>
            <w:tcW w:w="2592" w:type="dxa"/>
            <w:vMerge/>
            <w:tcMar>
              <w:top w:w="100" w:type="dxa"/>
              <w:left w:w="100" w:type="dxa"/>
              <w:bottom w:w="100" w:type="dxa"/>
              <w:right w:w="100" w:type="dxa"/>
            </w:tcMar>
          </w:tcPr>
          <w:p w:rsidR="006E0C3E" w14:paraId="360E7B50" w14:textId="77777777"/>
        </w:tc>
        <w:tc>
          <w:tcPr>
            <w:tcW w:w="3888" w:type="dxa"/>
            <w:vMerge w:val="restart"/>
            <w:tcMar>
              <w:top w:w="100" w:type="dxa"/>
              <w:left w:w="100" w:type="dxa"/>
              <w:bottom w:w="100" w:type="dxa"/>
              <w:right w:w="100" w:type="dxa"/>
            </w:tcMar>
          </w:tcPr>
          <w:p w:rsidR="006E0C3E" w14:paraId="649D7DBC" w14:textId="77777777">
            <w:r>
              <w:rPr>
                <w:sz w:val="20"/>
              </w:rPr>
              <w:t>Going to school</w:t>
            </w:r>
          </w:p>
        </w:tc>
        <w:tc>
          <w:tcPr>
            <w:tcW w:w="3888" w:type="dxa"/>
            <w:vMerge w:val="restart"/>
            <w:tcMar>
              <w:top w:w="100" w:type="dxa"/>
              <w:left w:w="100" w:type="dxa"/>
              <w:bottom w:w="100" w:type="dxa"/>
              <w:right w:w="100" w:type="dxa"/>
            </w:tcMar>
          </w:tcPr>
          <w:p w:rsidR="006E0C3E" w14:paraId="08ED6EB1" w14:textId="77777777">
            <w:r>
              <w:rPr>
                <w:sz w:val="20"/>
              </w:rPr>
              <w:t>2</w:t>
            </w:r>
          </w:p>
        </w:tc>
        <w:tc>
          <w:tcPr>
            <w:tcW w:w="2592" w:type="dxa"/>
            <w:vMerge w:val="restart"/>
            <w:tcMar>
              <w:top w:w="100" w:type="dxa"/>
              <w:left w:w="100" w:type="dxa"/>
              <w:bottom w:w="100" w:type="dxa"/>
              <w:right w:w="100" w:type="dxa"/>
            </w:tcMar>
          </w:tcPr>
          <w:p w:rsidR="006E0C3E" w14:paraId="17BC242A" w14:textId="77777777"/>
        </w:tc>
      </w:tr>
      <w:tr w14:paraId="44D80ABD" w14:textId="77777777">
        <w:tblPrEx>
          <w:tblW w:w="0" w:type="auto"/>
          <w:tblLook w:val="04A0"/>
        </w:tblPrEx>
        <w:trPr>
          <w:trHeight w:val="269"/>
        </w:trPr>
        <w:tc>
          <w:tcPr>
            <w:tcW w:w="2592" w:type="dxa"/>
            <w:vMerge/>
            <w:tcMar>
              <w:top w:w="100" w:type="dxa"/>
              <w:left w:w="100" w:type="dxa"/>
              <w:bottom w:w="100" w:type="dxa"/>
              <w:right w:w="100" w:type="dxa"/>
            </w:tcMar>
          </w:tcPr>
          <w:p w:rsidR="006E0C3E" w14:paraId="2BB2DE12" w14:textId="77777777"/>
        </w:tc>
        <w:tc>
          <w:tcPr>
            <w:tcW w:w="3888" w:type="dxa"/>
            <w:vMerge w:val="restart"/>
            <w:tcMar>
              <w:top w:w="100" w:type="dxa"/>
              <w:left w:w="100" w:type="dxa"/>
              <w:bottom w:w="100" w:type="dxa"/>
              <w:right w:w="100" w:type="dxa"/>
            </w:tcMar>
          </w:tcPr>
          <w:p w:rsidR="006E0C3E" w14:paraId="07FE1310" w14:textId="77777777">
            <w:r>
              <w:rPr>
                <w:sz w:val="20"/>
              </w:rPr>
              <w:t>Other</w:t>
            </w:r>
          </w:p>
        </w:tc>
        <w:tc>
          <w:tcPr>
            <w:tcW w:w="3888" w:type="dxa"/>
            <w:vMerge w:val="restart"/>
            <w:tcMar>
              <w:top w:w="100" w:type="dxa"/>
              <w:left w:w="100" w:type="dxa"/>
              <w:bottom w:w="100" w:type="dxa"/>
              <w:right w:w="100" w:type="dxa"/>
            </w:tcMar>
          </w:tcPr>
          <w:p w:rsidR="006E0C3E" w14:paraId="392DFAF8" w14:textId="77777777">
            <w:r>
              <w:rPr>
                <w:sz w:val="20"/>
              </w:rPr>
              <w:t>3</w:t>
            </w:r>
          </w:p>
        </w:tc>
        <w:tc>
          <w:tcPr>
            <w:tcW w:w="2592" w:type="dxa"/>
            <w:vMerge w:val="restart"/>
            <w:tcMar>
              <w:top w:w="100" w:type="dxa"/>
              <w:left w:w="100" w:type="dxa"/>
              <w:bottom w:w="100" w:type="dxa"/>
              <w:right w:w="100" w:type="dxa"/>
            </w:tcMar>
          </w:tcPr>
          <w:p w:rsidR="006E0C3E" w14:paraId="3401D1BD" w14:textId="77777777"/>
        </w:tc>
      </w:tr>
      <w:tr w14:paraId="6A741415" w14:textId="77777777">
        <w:tblPrEx>
          <w:tblW w:w="0" w:type="auto"/>
          <w:tblLook w:val="04A0"/>
        </w:tblPrEx>
        <w:trPr>
          <w:trHeight w:val="269"/>
        </w:trPr>
        <w:tc>
          <w:tcPr>
            <w:tcW w:w="2592" w:type="dxa"/>
            <w:vMerge/>
            <w:tcMar>
              <w:top w:w="100" w:type="dxa"/>
              <w:left w:w="100" w:type="dxa"/>
              <w:bottom w:w="100" w:type="dxa"/>
              <w:right w:w="100" w:type="dxa"/>
            </w:tcMar>
          </w:tcPr>
          <w:p w:rsidR="006E0C3E" w14:paraId="2F20CEA6" w14:textId="77777777"/>
        </w:tc>
        <w:tc>
          <w:tcPr>
            <w:tcW w:w="3888" w:type="dxa"/>
            <w:vMerge w:val="restart"/>
            <w:tcMar>
              <w:top w:w="100" w:type="dxa"/>
              <w:left w:w="100" w:type="dxa"/>
              <w:bottom w:w="100" w:type="dxa"/>
              <w:right w:w="100" w:type="dxa"/>
            </w:tcMar>
          </w:tcPr>
          <w:p w:rsidR="006E0C3E" w14:paraId="18A495EA" w14:textId="77777777"/>
        </w:tc>
        <w:tc>
          <w:tcPr>
            <w:tcW w:w="3888" w:type="dxa"/>
            <w:vMerge w:val="restart"/>
            <w:tcMar>
              <w:top w:w="100" w:type="dxa"/>
              <w:left w:w="100" w:type="dxa"/>
              <w:bottom w:w="100" w:type="dxa"/>
              <w:right w:w="100" w:type="dxa"/>
            </w:tcMar>
          </w:tcPr>
          <w:p w:rsidR="006E0C3E" w14:paraId="7D180327" w14:textId="77777777"/>
        </w:tc>
        <w:tc>
          <w:tcPr>
            <w:tcW w:w="2592" w:type="dxa"/>
            <w:vMerge w:val="restart"/>
            <w:tcMar>
              <w:top w:w="100" w:type="dxa"/>
              <w:left w:w="100" w:type="dxa"/>
              <w:bottom w:w="100" w:type="dxa"/>
              <w:right w:w="100" w:type="dxa"/>
            </w:tcMar>
          </w:tcPr>
          <w:p w:rsidR="006E0C3E" w14:paraId="1D3DE482" w14:textId="77777777">
            <w:r>
              <w:rPr>
                <w:sz w:val="20"/>
              </w:rPr>
              <w:t>PULAYAVS</w:t>
            </w:r>
          </w:p>
        </w:tc>
      </w:tr>
      <w:tr w14:paraId="47356443" w14:textId="77777777">
        <w:tblPrEx>
          <w:tblW w:w="0" w:type="auto"/>
          <w:tblLook w:val="04A0"/>
        </w:tblPrEx>
        <w:trPr>
          <w:trHeight w:val="269"/>
        </w:trPr>
        <w:tc>
          <w:tcPr>
            <w:tcW w:w="2592" w:type="dxa"/>
            <w:vMerge/>
            <w:tcMar>
              <w:top w:w="100" w:type="dxa"/>
              <w:left w:w="100" w:type="dxa"/>
              <w:bottom w:w="100" w:type="dxa"/>
              <w:right w:w="100" w:type="dxa"/>
            </w:tcMar>
          </w:tcPr>
          <w:p w:rsidR="006E0C3E" w14:paraId="02336710" w14:textId="77777777"/>
        </w:tc>
        <w:tc>
          <w:tcPr>
            <w:tcW w:w="3888" w:type="dxa"/>
            <w:vMerge w:val="restart"/>
            <w:tcMar>
              <w:top w:w="100" w:type="dxa"/>
              <w:left w:w="100" w:type="dxa"/>
              <w:bottom w:w="100" w:type="dxa"/>
              <w:right w:w="100" w:type="dxa"/>
            </w:tcMar>
          </w:tcPr>
          <w:p w:rsidR="006E0C3E" w14:paraId="090586D7" w14:textId="77777777">
            <w:r>
              <w:rPr>
                <w:sz w:val="20"/>
              </w:rPr>
              <w:t>Don't Know</w:t>
            </w:r>
          </w:p>
        </w:tc>
        <w:tc>
          <w:tcPr>
            <w:tcW w:w="3888" w:type="dxa"/>
            <w:vMerge w:val="restart"/>
            <w:tcMar>
              <w:top w:w="100" w:type="dxa"/>
              <w:left w:w="100" w:type="dxa"/>
              <w:bottom w:w="100" w:type="dxa"/>
              <w:right w:w="100" w:type="dxa"/>
            </w:tcMar>
          </w:tcPr>
          <w:p w:rsidR="006E0C3E" w14:paraId="34129829" w14:textId="77777777">
            <w:r>
              <w:rPr>
                <w:sz w:val="20"/>
              </w:rPr>
              <w:t>-2</w:t>
            </w:r>
          </w:p>
        </w:tc>
        <w:tc>
          <w:tcPr>
            <w:tcW w:w="2592" w:type="dxa"/>
            <w:vMerge w:val="restart"/>
            <w:tcMar>
              <w:top w:w="100" w:type="dxa"/>
              <w:left w:w="100" w:type="dxa"/>
              <w:bottom w:w="100" w:type="dxa"/>
              <w:right w:w="100" w:type="dxa"/>
            </w:tcMar>
          </w:tcPr>
          <w:p w:rsidR="006E0C3E" w14:paraId="48643440" w14:textId="77777777"/>
        </w:tc>
      </w:tr>
      <w:tr w14:paraId="626E202A" w14:textId="77777777">
        <w:tblPrEx>
          <w:tblW w:w="0" w:type="auto"/>
          <w:tblLook w:val="04A0"/>
        </w:tblPrEx>
        <w:trPr>
          <w:trHeight w:val="269"/>
        </w:trPr>
        <w:tc>
          <w:tcPr>
            <w:tcW w:w="2592" w:type="dxa"/>
            <w:vMerge/>
            <w:tcMar>
              <w:top w:w="100" w:type="dxa"/>
              <w:left w:w="100" w:type="dxa"/>
              <w:bottom w:w="100" w:type="dxa"/>
              <w:right w:w="100" w:type="dxa"/>
            </w:tcMar>
          </w:tcPr>
          <w:p w:rsidR="006E0C3E" w14:paraId="66543ACD" w14:textId="77777777"/>
        </w:tc>
        <w:tc>
          <w:tcPr>
            <w:tcW w:w="3888" w:type="dxa"/>
            <w:tcMar>
              <w:top w:w="100" w:type="dxa"/>
              <w:left w:w="100" w:type="dxa"/>
              <w:bottom w:w="100" w:type="dxa"/>
              <w:right w:w="100" w:type="dxa"/>
            </w:tcMar>
          </w:tcPr>
          <w:p w:rsidR="006E0C3E" w14:paraId="4860A9DB" w14:textId="77777777">
            <w:r>
              <w:rPr>
                <w:sz w:val="20"/>
              </w:rPr>
              <w:t>Refuse</w:t>
            </w:r>
          </w:p>
        </w:tc>
        <w:tc>
          <w:tcPr>
            <w:tcW w:w="3888" w:type="dxa"/>
            <w:tcMar>
              <w:top w:w="100" w:type="dxa"/>
              <w:left w:w="100" w:type="dxa"/>
              <w:bottom w:w="100" w:type="dxa"/>
              <w:right w:w="100" w:type="dxa"/>
            </w:tcMar>
          </w:tcPr>
          <w:p w:rsidR="006E0C3E" w14:paraId="3F61192A" w14:textId="77777777">
            <w:r>
              <w:rPr>
                <w:sz w:val="20"/>
              </w:rPr>
              <w:t>-3</w:t>
            </w:r>
          </w:p>
        </w:tc>
        <w:tc>
          <w:tcPr>
            <w:tcW w:w="2592" w:type="dxa"/>
            <w:tcMar>
              <w:top w:w="100" w:type="dxa"/>
              <w:left w:w="100" w:type="dxa"/>
              <w:bottom w:w="100" w:type="dxa"/>
              <w:right w:w="100" w:type="dxa"/>
            </w:tcMar>
          </w:tcPr>
          <w:p w:rsidR="006E0C3E" w14:paraId="0B0F3B99" w14:textId="77777777"/>
        </w:tc>
      </w:tr>
    </w:tbl>
    <w:p w:rsidR="006E0C3E" w14:paraId="35D4E551" w14:textId="77777777"/>
    <w:tbl>
      <w:tblPr>
        <w:tblStyle w:val="TableGrid"/>
        <w:tblW w:w="0" w:type="auto"/>
        <w:tblLook w:val="04A0"/>
      </w:tblPr>
      <w:tblGrid>
        <w:gridCol w:w="2591"/>
        <w:gridCol w:w="5180"/>
        <w:gridCol w:w="5179"/>
      </w:tblGrid>
      <w:tr w14:paraId="74539F7C"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6E0C3E" w14:paraId="436E2A25" w14:textId="77777777">
            <w:r>
              <w:rPr>
                <w:b/>
                <w:sz w:val="30"/>
              </w:rPr>
              <w:t xml:space="preserve">BLOCK: BLKLABOR_FORCE / BLOCK: </w:t>
            </w:r>
            <w:r>
              <w:rPr>
                <w:b/>
                <w:sz w:val="30"/>
              </w:rPr>
              <w:t>BLKLABOR_FORCE-BLKLABOR_FORCE_PERSON / BLOCK: BLKLABOR_FORCE-BLKLABOR_FORCE_PERSON-BLAYOFF_LOOKING / SCREEN: SC_LAYLK / QUESTION: LAYLK_CPS (STANDARD)</w:t>
            </w:r>
          </w:p>
        </w:tc>
      </w:tr>
      <w:tr w14:paraId="5FDCEAA9"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471A5447" w14:textId="77777777">
            <w:r>
              <w:rPr>
                <w:b/>
                <w:sz w:val="24"/>
              </w:rPr>
              <w:t>ATTRIBUTE NAME</w:t>
            </w:r>
          </w:p>
        </w:tc>
        <w:tc>
          <w:tcPr>
            <w:tcW w:w="10368" w:type="dxa"/>
            <w:gridSpan w:val="2"/>
            <w:vMerge w:val="restart"/>
            <w:tcMar>
              <w:top w:w="100" w:type="dxa"/>
              <w:left w:w="100" w:type="dxa"/>
              <w:bottom w:w="100" w:type="dxa"/>
              <w:right w:w="100" w:type="dxa"/>
            </w:tcMar>
          </w:tcPr>
          <w:p w:rsidR="006E0C3E" w14:paraId="582007ED" w14:textId="77777777">
            <w:r>
              <w:rPr>
                <w:b/>
                <w:sz w:val="24"/>
              </w:rPr>
              <w:t>VALUE</w:t>
            </w:r>
          </w:p>
        </w:tc>
      </w:tr>
      <w:tr w14:paraId="55247CF3"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39232DE3" w14:textId="77777777">
            <w:r>
              <w:rPr>
                <w:sz w:val="20"/>
              </w:rPr>
              <w:t>CAPI QUESTION WORDING</w:t>
            </w:r>
          </w:p>
        </w:tc>
        <w:tc>
          <w:tcPr>
            <w:tcW w:w="10368" w:type="dxa"/>
            <w:gridSpan w:val="2"/>
            <w:vMerge w:val="restart"/>
            <w:tcMar>
              <w:top w:w="100" w:type="dxa"/>
              <w:left w:w="100" w:type="dxa"/>
              <w:bottom w:w="100" w:type="dxa"/>
              <w:right w:w="100" w:type="dxa"/>
            </w:tcMar>
          </w:tcPr>
          <w:p w:rsidR="006E0C3E" w14:paraId="15A424CD" w14:textId="77777777">
            <w:r>
              <w:rPr>
                <w:sz w:val="20"/>
              </w:rPr>
              <w:t xml:space="preserve">Even though ^HESHE ^EXPECT to be called back to work, </w:t>
            </w:r>
            <w:r>
              <w:rPr>
                <w:sz w:val="20"/>
              </w:rPr>
              <w:t>^HAVEHAS ^HESHE been looking for work during the last 4 weeks?</w:t>
            </w:r>
          </w:p>
        </w:tc>
      </w:tr>
      <w:tr w14:paraId="095CC233"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3DA641F" w14:textId="77777777">
            <w:r>
              <w:rPr>
                <w:b/>
                <w:sz w:val="24"/>
              </w:rPr>
              <w:t>FILL</w:t>
            </w:r>
          </w:p>
        </w:tc>
        <w:tc>
          <w:tcPr>
            <w:tcW w:w="5184" w:type="dxa"/>
            <w:vMerge w:val="restart"/>
            <w:tcMar>
              <w:top w:w="100" w:type="dxa"/>
              <w:left w:w="100" w:type="dxa"/>
              <w:bottom w:w="100" w:type="dxa"/>
              <w:right w:w="100" w:type="dxa"/>
            </w:tcMar>
          </w:tcPr>
          <w:p w:rsidR="006E0C3E" w14:paraId="1C3FDE0B" w14:textId="77777777">
            <w:r>
              <w:rPr>
                <w:b/>
                <w:sz w:val="24"/>
              </w:rPr>
              <w:t>CONDITION</w:t>
            </w:r>
          </w:p>
        </w:tc>
        <w:tc>
          <w:tcPr>
            <w:tcW w:w="5184" w:type="dxa"/>
            <w:vMerge w:val="restart"/>
            <w:tcMar>
              <w:top w:w="100" w:type="dxa"/>
              <w:left w:w="100" w:type="dxa"/>
              <w:bottom w:w="100" w:type="dxa"/>
              <w:right w:w="100" w:type="dxa"/>
            </w:tcMar>
          </w:tcPr>
          <w:p w:rsidR="006E0C3E" w14:paraId="59360B4F" w14:textId="77777777">
            <w:r>
              <w:rPr>
                <w:b/>
                <w:sz w:val="24"/>
              </w:rPr>
              <w:t>VALUE</w:t>
            </w:r>
          </w:p>
        </w:tc>
      </w:tr>
      <w:tr w14:paraId="28519F3E"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4692D29A" w14:textId="77777777">
            <w:r>
              <w:rPr>
                <w:b/>
                <w:sz w:val="24"/>
              </w:rPr>
              <w:t>EXPECT</w:t>
            </w:r>
          </w:p>
        </w:tc>
        <w:tc>
          <w:tcPr>
            <w:tcW w:w="5184" w:type="dxa"/>
            <w:vMerge w:val="restart"/>
            <w:tcMar>
              <w:top w:w="100" w:type="dxa"/>
              <w:left w:w="100" w:type="dxa"/>
              <w:bottom w:w="100" w:type="dxa"/>
              <w:right w:w="100" w:type="dxa"/>
            </w:tcMar>
          </w:tcPr>
          <w:p w:rsidR="006E0C3E" w14:paraId="09A64101" w14:textId="77777777">
            <w:r>
              <w:rPr>
                <w:sz w:val="20"/>
              </w:rPr>
              <w:t>PULINENO==HURESPLI</w:t>
            </w:r>
          </w:p>
        </w:tc>
        <w:tc>
          <w:tcPr>
            <w:tcW w:w="5184" w:type="dxa"/>
            <w:vMerge w:val="restart"/>
            <w:tcMar>
              <w:top w:w="100" w:type="dxa"/>
              <w:left w:w="100" w:type="dxa"/>
              <w:bottom w:w="100" w:type="dxa"/>
              <w:right w:w="100" w:type="dxa"/>
            </w:tcMar>
          </w:tcPr>
          <w:p w:rsidR="006E0C3E" w14:paraId="4A187BC9" w14:textId="77777777">
            <w:r>
              <w:rPr>
                <w:sz w:val="20"/>
              </w:rPr>
              <w:t>expect</w:t>
            </w:r>
          </w:p>
        </w:tc>
      </w:tr>
      <w:tr w14:paraId="74C71DDF" w14:textId="77777777">
        <w:tblPrEx>
          <w:tblW w:w="0" w:type="auto"/>
          <w:tblLook w:val="04A0"/>
        </w:tblPrEx>
        <w:trPr>
          <w:trHeight w:val="269"/>
        </w:trPr>
        <w:tc>
          <w:tcPr>
            <w:tcW w:w="2592" w:type="dxa"/>
            <w:vMerge/>
            <w:tcMar>
              <w:top w:w="100" w:type="dxa"/>
              <w:left w:w="100" w:type="dxa"/>
              <w:bottom w:w="100" w:type="dxa"/>
              <w:right w:w="100" w:type="dxa"/>
            </w:tcMar>
          </w:tcPr>
          <w:p w:rsidR="006E0C3E" w14:paraId="5E56E377" w14:textId="77777777"/>
        </w:tc>
        <w:tc>
          <w:tcPr>
            <w:tcW w:w="5184" w:type="dxa"/>
            <w:vMerge w:val="restart"/>
            <w:tcMar>
              <w:top w:w="100" w:type="dxa"/>
              <w:left w:w="100" w:type="dxa"/>
              <w:bottom w:w="100" w:type="dxa"/>
              <w:right w:w="100" w:type="dxa"/>
            </w:tcMar>
          </w:tcPr>
          <w:p w:rsidR="006E0C3E" w14:paraId="4661332F" w14:textId="77777777">
            <w:r>
              <w:rPr>
                <w:sz w:val="20"/>
              </w:rPr>
              <w:t>PULINENO!=HURESPLI</w:t>
            </w:r>
          </w:p>
        </w:tc>
        <w:tc>
          <w:tcPr>
            <w:tcW w:w="5184" w:type="dxa"/>
            <w:vMerge w:val="restart"/>
            <w:tcMar>
              <w:top w:w="100" w:type="dxa"/>
              <w:left w:w="100" w:type="dxa"/>
              <w:bottom w:w="100" w:type="dxa"/>
              <w:right w:w="100" w:type="dxa"/>
            </w:tcMar>
          </w:tcPr>
          <w:p w:rsidR="006E0C3E" w14:paraId="19F55B95" w14:textId="77777777">
            <w:r>
              <w:rPr>
                <w:sz w:val="20"/>
              </w:rPr>
              <w:t>expects</w:t>
            </w:r>
          </w:p>
        </w:tc>
      </w:tr>
      <w:tr w14:paraId="2B0E24ED"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5D1DD70" w14:textId="77777777">
            <w:r>
              <w:rPr>
                <w:b/>
                <w:sz w:val="24"/>
              </w:rPr>
              <w:t>HAVEHAS</w:t>
            </w:r>
          </w:p>
        </w:tc>
        <w:tc>
          <w:tcPr>
            <w:tcW w:w="5184" w:type="dxa"/>
            <w:vMerge w:val="restart"/>
            <w:tcMar>
              <w:top w:w="100" w:type="dxa"/>
              <w:left w:w="100" w:type="dxa"/>
              <w:bottom w:w="100" w:type="dxa"/>
              <w:right w:w="100" w:type="dxa"/>
            </w:tcMar>
          </w:tcPr>
          <w:p w:rsidR="006E0C3E" w14:paraId="2F28DB0B" w14:textId="77777777">
            <w:r>
              <w:rPr>
                <w:sz w:val="20"/>
              </w:rPr>
              <w:t>PULINENO==HURESPLI</w:t>
            </w:r>
          </w:p>
        </w:tc>
        <w:tc>
          <w:tcPr>
            <w:tcW w:w="5184" w:type="dxa"/>
            <w:vMerge w:val="restart"/>
            <w:tcMar>
              <w:top w:w="100" w:type="dxa"/>
              <w:left w:w="100" w:type="dxa"/>
              <w:bottom w:w="100" w:type="dxa"/>
              <w:right w:w="100" w:type="dxa"/>
            </w:tcMar>
          </w:tcPr>
          <w:p w:rsidR="006E0C3E" w14:paraId="4D68082A" w14:textId="77777777">
            <w:r>
              <w:rPr>
                <w:sz w:val="20"/>
              </w:rPr>
              <w:t>have</w:t>
            </w:r>
          </w:p>
        </w:tc>
      </w:tr>
      <w:tr w14:paraId="317D9673" w14:textId="77777777">
        <w:tblPrEx>
          <w:tblW w:w="0" w:type="auto"/>
          <w:tblLook w:val="04A0"/>
        </w:tblPrEx>
        <w:trPr>
          <w:trHeight w:val="269"/>
        </w:trPr>
        <w:tc>
          <w:tcPr>
            <w:tcW w:w="2592" w:type="dxa"/>
            <w:vMerge/>
            <w:tcMar>
              <w:top w:w="100" w:type="dxa"/>
              <w:left w:w="100" w:type="dxa"/>
              <w:bottom w:w="100" w:type="dxa"/>
              <w:right w:w="100" w:type="dxa"/>
            </w:tcMar>
          </w:tcPr>
          <w:p w:rsidR="006E0C3E" w14:paraId="58AB60A1" w14:textId="77777777"/>
        </w:tc>
        <w:tc>
          <w:tcPr>
            <w:tcW w:w="5184" w:type="dxa"/>
            <w:vMerge w:val="restart"/>
            <w:tcMar>
              <w:top w:w="100" w:type="dxa"/>
              <w:left w:w="100" w:type="dxa"/>
              <w:bottom w:w="100" w:type="dxa"/>
              <w:right w:w="100" w:type="dxa"/>
            </w:tcMar>
          </w:tcPr>
          <w:p w:rsidR="006E0C3E" w14:paraId="41A6D3BC" w14:textId="77777777"/>
        </w:tc>
        <w:tc>
          <w:tcPr>
            <w:tcW w:w="5184" w:type="dxa"/>
            <w:vMerge w:val="restart"/>
            <w:tcMar>
              <w:top w:w="100" w:type="dxa"/>
              <w:left w:w="100" w:type="dxa"/>
              <w:bottom w:w="100" w:type="dxa"/>
              <w:right w:w="100" w:type="dxa"/>
            </w:tcMar>
          </w:tcPr>
          <w:p w:rsidR="006E0C3E" w14:paraId="3815A592" w14:textId="77777777">
            <w:r>
              <w:rPr>
                <w:sz w:val="20"/>
              </w:rPr>
              <w:t>has</w:t>
            </w:r>
          </w:p>
        </w:tc>
      </w:tr>
      <w:tr w14:paraId="35048CDC"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3A018D66" w14:textId="77777777">
            <w:r>
              <w:rPr>
                <w:b/>
                <w:sz w:val="24"/>
              </w:rPr>
              <w:t>HESHE</w:t>
            </w:r>
          </w:p>
        </w:tc>
        <w:tc>
          <w:tcPr>
            <w:tcW w:w="5184" w:type="dxa"/>
            <w:vMerge w:val="restart"/>
            <w:tcMar>
              <w:top w:w="100" w:type="dxa"/>
              <w:left w:w="100" w:type="dxa"/>
              <w:bottom w:w="100" w:type="dxa"/>
              <w:right w:w="100" w:type="dxa"/>
            </w:tcMar>
          </w:tcPr>
          <w:p w:rsidR="006E0C3E" w14:paraId="689A50CD" w14:textId="77777777">
            <w:r>
              <w:rPr>
                <w:sz w:val="20"/>
              </w:rPr>
              <w:t>PULINENO==HURESPLI</w:t>
            </w:r>
          </w:p>
        </w:tc>
        <w:tc>
          <w:tcPr>
            <w:tcW w:w="5184" w:type="dxa"/>
            <w:vMerge w:val="restart"/>
            <w:tcMar>
              <w:top w:w="100" w:type="dxa"/>
              <w:left w:w="100" w:type="dxa"/>
              <w:bottom w:w="100" w:type="dxa"/>
              <w:right w:w="100" w:type="dxa"/>
            </w:tcMar>
          </w:tcPr>
          <w:p w:rsidR="006E0C3E" w14:paraId="031AC502" w14:textId="77777777">
            <w:r>
              <w:rPr>
                <w:sz w:val="20"/>
              </w:rPr>
              <w:t>you</w:t>
            </w:r>
          </w:p>
        </w:tc>
      </w:tr>
      <w:tr w14:paraId="1DFAF72F" w14:textId="77777777">
        <w:tblPrEx>
          <w:tblW w:w="0" w:type="auto"/>
          <w:tblLook w:val="04A0"/>
        </w:tblPrEx>
        <w:trPr>
          <w:trHeight w:val="269"/>
        </w:trPr>
        <w:tc>
          <w:tcPr>
            <w:tcW w:w="2592" w:type="dxa"/>
            <w:vMerge/>
            <w:tcMar>
              <w:top w:w="100" w:type="dxa"/>
              <w:left w:w="100" w:type="dxa"/>
              <w:bottom w:w="100" w:type="dxa"/>
              <w:right w:w="100" w:type="dxa"/>
            </w:tcMar>
          </w:tcPr>
          <w:p w:rsidR="006E0C3E" w14:paraId="0A9C9112" w14:textId="77777777"/>
        </w:tc>
        <w:tc>
          <w:tcPr>
            <w:tcW w:w="5184" w:type="dxa"/>
            <w:vMerge w:val="restart"/>
            <w:tcMar>
              <w:top w:w="100" w:type="dxa"/>
              <w:left w:w="100" w:type="dxa"/>
              <w:bottom w:w="100" w:type="dxa"/>
              <w:right w:w="100" w:type="dxa"/>
            </w:tcMar>
          </w:tcPr>
          <w:p w:rsidR="006E0C3E" w14:paraId="33760C0C" w14:textId="77777777">
            <w:r>
              <w:rPr>
                <w:sz w:val="20"/>
              </w:rPr>
              <w:t>PUSEX=="2"</w:t>
            </w:r>
          </w:p>
        </w:tc>
        <w:tc>
          <w:tcPr>
            <w:tcW w:w="5184" w:type="dxa"/>
            <w:vMerge w:val="restart"/>
            <w:tcMar>
              <w:top w:w="100" w:type="dxa"/>
              <w:left w:w="100" w:type="dxa"/>
              <w:bottom w:w="100" w:type="dxa"/>
              <w:right w:w="100" w:type="dxa"/>
            </w:tcMar>
          </w:tcPr>
          <w:p w:rsidR="006E0C3E" w14:paraId="52B8FE27" w14:textId="77777777">
            <w:r>
              <w:rPr>
                <w:sz w:val="20"/>
              </w:rPr>
              <w:t>she</w:t>
            </w:r>
          </w:p>
        </w:tc>
      </w:tr>
      <w:tr w14:paraId="7C585558" w14:textId="77777777">
        <w:tblPrEx>
          <w:tblW w:w="0" w:type="auto"/>
          <w:tblLook w:val="04A0"/>
        </w:tblPrEx>
        <w:trPr>
          <w:trHeight w:val="269"/>
        </w:trPr>
        <w:tc>
          <w:tcPr>
            <w:tcW w:w="2592" w:type="dxa"/>
            <w:vMerge/>
            <w:tcMar>
              <w:top w:w="100" w:type="dxa"/>
              <w:left w:w="100" w:type="dxa"/>
              <w:bottom w:w="100" w:type="dxa"/>
              <w:right w:w="100" w:type="dxa"/>
            </w:tcMar>
          </w:tcPr>
          <w:p w:rsidR="006E0C3E" w14:paraId="3FE997D2" w14:textId="77777777"/>
        </w:tc>
        <w:tc>
          <w:tcPr>
            <w:tcW w:w="5184" w:type="dxa"/>
            <w:tcMar>
              <w:top w:w="100" w:type="dxa"/>
              <w:left w:w="100" w:type="dxa"/>
              <w:bottom w:w="100" w:type="dxa"/>
              <w:right w:w="100" w:type="dxa"/>
            </w:tcMar>
          </w:tcPr>
          <w:p w:rsidR="006E0C3E" w14:paraId="7F7233A5" w14:textId="77777777"/>
        </w:tc>
        <w:tc>
          <w:tcPr>
            <w:tcW w:w="5184" w:type="dxa"/>
            <w:tcMar>
              <w:top w:w="100" w:type="dxa"/>
              <w:left w:w="100" w:type="dxa"/>
              <w:bottom w:w="100" w:type="dxa"/>
              <w:right w:w="100" w:type="dxa"/>
            </w:tcMar>
          </w:tcPr>
          <w:p w:rsidR="006E0C3E" w14:paraId="5B343168" w14:textId="77777777">
            <w:r>
              <w:rPr>
                <w:sz w:val="20"/>
              </w:rPr>
              <w:t>he</w:t>
            </w:r>
          </w:p>
        </w:tc>
      </w:tr>
    </w:tbl>
    <w:p w:rsidR="006E0C3E" w14:paraId="63CF06C1" w14:textId="77777777"/>
    <w:tbl>
      <w:tblPr>
        <w:tblStyle w:val="TableGrid"/>
        <w:tblW w:w="0" w:type="auto"/>
        <w:tblLook w:val="04A0"/>
      </w:tblPr>
      <w:tblGrid>
        <w:gridCol w:w="2590"/>
        <w:gridCol w:w="3885"/>
        <w:gridCol w:w="3885"/>
        <w:gridCol w:w="2590"/>
      </w:tblGrid>
      <w:tr w14:paraId="5EAF059E"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6E0C3E" w14:paraId="184308A3" w14:textId="77777777">
            <w:r>
              <w:rPr>
                <w:b/>
                <w:sz w:val="30"/>
              </w:rPr>
              <w:t xml:space="preserve">BLOCK: </w:t>
            </w:r>
            <w:r>
              <w:rPr>
                <w:b/>
                <w:sz w:val="30"/>
              </w:rPr>
              <w:t>BLKLABOR_FORCE / BLOCK: BLKLABOR_FORCE-BLKLABOR_FORCE_PERSON / BLOCK: BLKLABOR_FORCE-BLKLABOR_FORCE_PERSON-BLAYOFF_LOOKING / SCREEN: SC_LAYLK / QUESTION: LAYLK_CPS / RESPONSE: RLAYLK_CPS (STANDARD, RADIOBUTTON)</w:t>
            </w:r>
          </w:p>
        </w:tc>
      </w:tr>
      <w:tr w14:paraId="5D0CD6BE"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B776546" w14:textId="77777777">
            <w:r>
              <w:rPr>
                <w:b/>
                <w:sz w:val="24"/>
              </w:rPr>
              <w:t>ATTRIBUTE NAME</w:t>
            </w:r>
          </w:p>
        </w:tc>
        <w:tc>
          <w:tcPr>
            <w:tcW w:w="10368" w:type="dxa"/>
            <w:gridSpan w:val="3"/>
            <w:vMerge w:val="restart"/>
            <w:tcMar>
              <w:top w:w="100" w:type="dxa"/>
              <w:left w:w="100" w:type="dxa"/>
              <w:bottom w:w="100" w:type="dxa"/>
              <w:right w:w="100" w:type="dxa"/>
            </w:tcMar>
          </w:tcPr>
          <w:p w:rsidR="006E0C3E" w14:paraId="2E751755" w14:textId="77777777">
            <w:r>
              <w:rPr>
                <w:b/>
                <w:sz w:val="24"/>
              </w:rPr>
              <w:t>VALUE</w:t>
            </w:r>
          </w:p>
        </w:tc>
      </w:tr>
      <w:tr w14:paraId="7B9CEB32"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50972012" w14:textId="77777777">
            <w:r>
              <w:rPr>
                <w:sz w:val="20"/>
              </w:rPr>
              <w:t>RESPONSE VARIABLE</w:t>
            </w:r>
          </w:p>
        </w:tc>
        <w:tc>
          <w:tcPr>
            <w:tcW w:w="10368" w:type="dxa"/>
            <w:gridSpan w:val="3"/>
            <w:vMerge w:val="restart"/>
            <w:tcMar>
              <w:top w:w="100" w:type="dxa"/>
              <w:left w:w="100" w:type="dxa"/>
              <w:bottom w:w="100" w:type="dxa"/>
              <w:right w:w="100" w:type="dxa"/>
            </w:tcMar>
          </w:tcPr>
          <w:p w:rsidR="006E0C3E" w14:paraId="50B645B4" w14:textId="77777777">
            <w:r>
              <w:rPr>
                <w:sz w:val="20"/>
              </w:rPr>
              <w:t>PULAYLK</w:t>
            </w:r>
          </w:p>
        </w:tc>
      </w:tr>
      <w:tr w14:paraId="65E8CB7A"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4DF7D114" w14:textId="77777777">
            <w:r>
              <w:rPr>
                <w:sz w:val="20"/>
              </w:rPr>
              <w:t>ANSWER LIST</w:t>
            </w:r>
          </w:p>
        </w:tc>
        <w:tc>
          <w:tcPr>
            <w:tcW w:w="10368" w:type="dxa"/>
            <w:gridSpan w:val="3"/>
            <w:vMerge w:val="restart"/>
            <w:tcMar>
              <w:top w:w="100" w:type="dxa"/>
              <w:left w:w="100" w:type="dxa"/>
              <w:bottom w:w="100" w:type="dxa"/>
              <w:right w:w="100" w:type="dxa"/>
            </w:tcMar>
          </w:tcPr>
          <w:p w:rsidR="006E0C3E" w14:paraId="371CC61B" w14:textId="77777777">
            <w:r>
              <w:rPr>
                <w:sz w:val="20"/>
              </w:rPr>
              <w:t>TYESNO</w:t>
            </w:r>
          </w:p>
        </w:tc>
      </w:tr>
      <w:tr w14:paraId="5EA230C0"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ED30713" w14:textId="77777777">
            <w:r>
              <w:rPr>
                <w:b/>
                <w:sz w:val="24"/>
              </w:rPr>
              <w:t>ANSWER LIST OPTIONS</w:t>
            </w:r>
          </w:p>
        </w:tc>
        <w:tc>
          <w:tcPr>
            <w:tcW w:w="3888" w:type="dxa"/>
            <w:vMerge w:val="restart"/>
            <w:tcMar>
              <w:top w:w="100" w:type="dxa"/>
              <w:left w:w="100" w:type="dxa"/>
              <w:bottom w:w="100" w:type="dxa"/>
              <w:right w:w="100" w:type="dxa"/>
            </w:tcMar>
          </w:tcPr>
          <w:p w:rsidR="006E0C3E" w14:paraId="70C33220" w14:textId="77777777">
            <w:r>
              <w:rPr>
                <w:b/>
                <w:sz w:val="24"/>
              </w:rPr>
              <w:t>DISPLAY NAME</w:t>
            </w:r>
          </w:p>
        </w:tc>
        <w:tc>
          <w:tcPr>
            <w:tcW w:w="3888" w:type="dxa"/>
            <w:vMerge w:val="restart"/>
            <w:tcMar>
              <w:top w:w="100" w:type="dxa"/>
              <w:left w:w="100" w:type="dxa"/>
              <w:bottom w:w="100" w:type="dxa"/>
              <w:right w:w="100" w:type="dxa"/>
            </w:tcMar>
          </w:tcPr>
          <w:p w:rsidR="006E0C3E" w14:paraId="0B66E7BF" w14:textId="77777777">
            <w:r>
              <w:rPr>
                <w:b/>
                <w:sz w:val="24"/>
              </w:rPr>
              <w:t>STORED VALUE</w:t>
            </w:r>
          </w:p>
        </w:tc>
        <w:tc>
          <w:tcPr>
            <w:tcW w:w="2592" w:type="dxa"/>
            <w:vMerge w:val="restart"/>
            <w:tcMar>
              <w:top w:w="100" w:type="dxa"/>
              <w:left w:w="100" w:type="dxa"/>
              <w:bottom w:w="100" w:type="dxa"/>
              <w:right w:w="100" w:type="dxa"/>
            </w:tcMar>
          </w:tcPr>
          <w:p w:rsidR="006E0C3E" w14:paraId="05D53014" w14:textId="77777777">
            <w:r>
              <w:rPr>
                <w:b/>
                <w:sz w:val="24"/>
              </w:rPr>
              <w:t>VARIABLE</w:t>
            </w:r>
          </w:p>
        </w:tc>
      </w:tr>
      <w:tr w14:paraId="48D08668" w14:textId="77777777">
        <w:tblPrEx>
          <w:tblW w:w="0" w:type="auto"/>
          <w:tblLook w:val="04A0"/>
        </w:tblPrEx>
        <w:trPr>
          <w:trHeight w:val="269"/>
        </w:trPr>
        <w:tc>
          <w:tcPr>
            <w:tcW w:w="2592" w:type="dxa"/>
            <w:vMerge/>
            <w:tcMar>
              <w:top w:w="100" w:type="dxa"/>
              <w:left w:w="100" w:type="dxa"/>
              <w:bottom w:w="100" w:type="dxa"/>
              <w:right w:w="100" w:type="dxa"/>
            </w:tcMar>
          </w:tcPr>
          <w:p w:rsidR="006E0C3E" w14:paraId="0F352C84" w14:textId="77777777"/>
        </w:tc>
        <w:tc>
          <w:tcPr>
            <w:tcW w:w="3888" w:type="dxa"/>
            <w:vMerge w:val="restart"/>
            <w:tcMar>
              <w:top w:w="100" w:type="dxa"/>
              <w:left w:w="100" w:type="dxa"/>
              <w:bottom w:w="100" w:type="dxa"/>
              <w:right w:w="100" w:type="dxa"/>
            </w:tcMar>
          </w:tcPr>
          <w:p w:rsidR="006E0C3E" w14:paraId="05F9739D" w14:textId="77777777">
            <w:r>
              <w:rPr>
                <w:sz w:val="20"/>
              </w:rPr>
              <w:t>Yes</w:t>
            </w:r>
          </w:p>
        </w:tc>
        <w:tc>
          <w:tcPr>
            <w:tcW w:w="3888" w:type="dxa"/>
            <w:vMerge w:val="restart"/>
            <w:tcMar>
              <w:top w:w="100" w:type="dxa"/>
              <w:left w:w="100" w:type="dxa"/>
              <w:bottom w:w="100" w:type="dxa"/>
              <w:right w:w="100" w:type="dxa"/>
            </w:tcMar>
          </w:tcPr>
          <w:p w:rsidR="006E0C3E" w14:paraId="4DD4EF3A" w14:textId="77777777">
            <w:r>
              <w:rPr>
                <w:sz w:val="20"/>
              </w:rPr>
              <w:t>1</w:t>
            </w:r>
          </w:p>
        </w:tc>
        <w:tc>
          <w:tcPr>
            <w:tcW w:w="2592" w:type="dxa"/>
            <w:vMerge w:val="restart"/>
            <w:tcMar>
              <w:top w:w="100" w:type="dxa"/>
              <w:left w:w="100" w:type="dxa"/>
              <w:bottom w:w="100" w:type="dxa"/>
              <w:right w:w="100" w:type="dxa"/>
            </w:tcMar>
          </w:tcPr>
          <w:p w:rsidR="006E0C3E" w14:paraId="7CEA6FD0" w14:textId="77777777"/>
        </w:tc>
      </w:tr>
      <w:tr w14:paraId="33833895" w14:textId="77777777">
        <w:tblPrEx>
          <w:tblW w:w="0" w:type="auto"/>
          <w:tblLook w:val="04A0"/>
        </w:tblPrEx>
        <w:trPr>
          <w:trHeight w:val="269"/>
        </w:trPr>
        <w:tc>
          <w:tcPr>
            <w:tcW w:w="2592" w:type="dxa"/>
            <w:vMerge/>
            <w:tcMar>
              <w:top w:w="100" w:type="dxa"/>
              <w:left w:w="100" w:type="dxa"/>
              <w:bottom w:w="100" w:type="dxa"/>
              <w:right w:w="100" w:type="dxa"/>
            </w:tcMar>
          </w:tcPr>
          <w:p w:rsidR="006E0C3E" w14:paraId="02C129C3" w14:textId="77777777"/>
        </w:tc>
        <w:tc>
          <w:tcPr>
            <w:tcW w:w="3888" w:type="dxa"/>
            <w:vMerge w:val="restart"/>
            <w:tcMar>
              <w:top w:w="100" w:type="dxa"/>
              <w:left w:w="100" w:type="dxa"/>
              <w:bottom w:w="100" w:type="dxa"/>
              <w:right w:w="100" w:type="dxa"/>
            </w:tcMar>
          </w:tcPr>
          <w:p w:rsidR="006E0C3E" w14:paraId="476BD97C" w14:textId="77777777">
            <w:r>
              <w:rPr>
                <w:sz w:val="20"/>
              </w:rPr>
              <w:t>No</w:t>
            </w:r>
          </w:p>
        </w:tc>
        <w:tc>
          <w:tcPr>
            <w:tcW w:w="3888" w:type="dxa"/>
            <w:vMerge w:val="restart"/>
            <w:tcMar>
              <w:top w:w="100" w:type="dxa"/>
              <w:left w:w="100" w:type="dxa"/>
              <w:bottom w:w="100" w:type="dxa"/>
              <w:right w:w="100" w:type="dxa"/>
            </w:tcMar>
          </w:tcPr>
          <w:p w:rsidR="006E0C3E" w14:paraId="0F833402" w14:textId="77777777">
            <w:r>
              <w:rPr>
                <w:sz w:val="20"/>
              </w:rPr>
              <w:t>2</w:t>
            </w:r>
          </w:p>
        </w:tc>
        <w:tc>
          <w:tcPr>
            <w:tcW w:w="2592" w:type="dxa"/>
            <w:vMerge w:val="restart"/>
            <w:tcMar>
              <w:top w:w="100" w:type="dxa"/>
              <w:left w:w="100" w:type="dxa"/>
              <w:bottom w:w="100" w:type="dxa"/>
              <w:right w:w="100" w:type="dxa"/>
            </w:tcMar>
          </w:tcPr>
          <w:p w:rsidR="006E0C3E" w14:paraId="376EDF8F" w14:textId="77777777"/>
        </w:tc>
      </w:tr>
      <w:tr w14:paraId="5F0F07BF" w14:textId="77777777">
        <w:tblPrEx>
          <w:tblW w:w="0" w:type="auto"/>
          <w:tblLook w:val="04A0"/>
        </w:tblPrEx>
        <w:trPr>
          <w:trHeight w:val="269"/>
        </w:trPr>
        <w:tc>
          <w:tcPr>
            <w:tcW w:w="2592" w:type="dxa"/>
            <w:vMerge/>
            <w:tcMar>
              <w:top w:w="100" w:type="dxa"/>
              <w:left w:w="100" w:type="dxa"/>
              <w:bottom w:w="100" w:type="dxa"/>
              <w:right w:w="100" w:type="dxa"/>
            </w:tcMar>
          </w:tcPr>
          <w:p w:rsidR="006E0C3E" w14:paraId="4C1E787B" w14:textId="77777777"/>
        </w:tc>
        <w:tc>
          <w:tcPr>
            <w:tcW w:w="3888" w:type="dxa"/>
            <w:vMerge w:val="restart"/>
            <w:tcMar>
              <w:top w:w="100" w:type="dxa"/>
              <w:left w:w="100" w:type="dxa"/>
              <w:bottom w:w="100" w:type="dxa"/>
              <w:right w:w="100" w:type="dxa"/>
            </w:tcMar>
          </w:tcPr>
          <w:p w:rsidR="006E0C3E" w14:paraId="4800E40B" w14:textId="77777777">
            <w:r>
              <w:rPr>
                <w:sz w:val="20"/>
              </w:rPr>
              <w:t>Don't Know</w:t>
            </w:r>
          </w:p>
        </w:tc>
        <w:tc>
          <w:tcPr>
            <w:tcW w:w="3888" w:type="dxa"/>
            <w:vMerge w:val="restart"/>
            <w:tcMar>
              <w:top w:w="100" w:type="dxa"/>
              <w:left w:w="100" w:type="dxa"/>
              <w:bottom w:w="100" w:type="dxa"/>
              <w:right w:w="100" w:type="dxa"/>
            </w:tcMar>
          </w:tcPr>
          <w:p w:rsidR="006E0C3E" w14:paraId="65396045" w14:textId="77777777">
            <w:r>
              <w:rPr>
                <w:sz w:val="20"/>
              </w:rPr>
              <w:t>-2</w:t>
            </w:r>
          </w:p>
        </w:tc>
        <w:tc>
          <w:tcPr>
            <w:tcW w:w="2592" w:type="dxa"/>
            <w:vMerge w:val="restart"/>
            <w:tcMar>
              <w:top w:w="100" w:type="dxa"/>
              <w:left w:w="100" w:type="dxa"/>
              <w:bottom w:w="100" w:type="dxa"/>
              <w:right w:w="100" w:type="dxa"/>
            </w:tcMar>
          </w:tcPr>
          <w:p w:rsidR="006E0C3E" w14:paraId="652F34F2" w14:textId="77777777"/>
        </w:tc>
      </w:tr>
      <w:tr w14:paraId="35AD3946" w14:textId="77777777">
        <w:tblPrEx>
          <w:tblW w:w="0" w:type="auto"/>
          <w:tblLook w:val="04A0"/>
        </w:tblPrEx>
        <w:trPr>
          <w:trHeight w:val="269"/>
        </w:trPr>
        <w:tc>
          <w:tcPr>
            <w:tcW w:w="2592" w:type="dxa"/>
            <w:vMerge/>
            <w:tcMar>
              <w:top w:w="100" w:type="dxa"/>
              <w:left w:w="100" w:type="dxa"/>
              <w:bottom w:w="100" w:type="dxa"/>
              <w:right w:w="100" w:type="dxa"/>
            </w:tcMar>
          </w:tcPr>
          <w:p w:rsidR="006E0C3E" w14:paraId="5EA91070" w14:textId="77777777"/>
        </w:tc>
        <w:tc>
          <w:tcPr>
            <w:tcW w:w="3888" w:type="dxa"/>
            <w:tcMar>
              <w:top w:w="100" w:type="dxa"/>
              <w:left w:w="100" w:type="dxa"/>
              <w:bottom w:w="100" w:type="dxa"/>
              <w:right w:w="100" w:type="dxa"/>
            </w:tcMar>
          </w:tcPr>
          <w:p w:rsidR="006E0C3E" w14:paraId="16E881AA" w14:textId="77777777">
            <w:r>
              <w:rPr>
                <w:sz w:val="20"/>
              </w:rPr>
              <w:t>Refuse</w:t>
            </w:r>
          </w:p>
        </w:tc>
        <w:tc>
          <w:tcPr>
            <w:tcW w:w="3888" w:type="dxa"/>
            <w:tcMar>
              <w:top w:w="100" w:type="dxa"/>
              <w:left w:w="100" w:type="dxa"/>
              <w:bottom w:w="100" w:type="dxa"/>
              <w:right w:w="100" w:type="dxa"/>
            </w:tcMar>
          </w:tcPr>
          <w:p w:rsidR="006E0C3E" w14:paraId="70C31C97" w14:textId="77777777">
            <w:r>
              <w:rPr>
                <w:sz w:val="20"/>
              </w:rPr>
              <w:t>-3</w:t>
            </w:r>
          </w:p>
        </w:tc>
        <w:tc>
          <w:tcPr>
            <w:tcW w:w="2592" w:type="dxa"/>
            <w:tcMar>
              <w:top w:w="100" w:type="dxa"/>
              <w:left w:w="100" w:type="dxa"/>
              <w:bottom w:w="100" w:type="dxa"/>
              <w:right w:w="100" w:type="dxa"/>
            </w:tcMar>
          </w:tcPr>
          <w:p w:rsidR="006E0C3E" w14:paraId="082CB1CA" w14:textId="77777777"/>
        </w:tc>
      </w:tr>
    </w:tbl>
    <w:p w:rsidR="006E0C3E" w14:paraId="517AF052" w14:textId="77777777"/>
    <w:tbl>
      <w:tblPr>
        <w:tblStyle w:val="TableGrid"/>
        <w:tblW w:w="0" w:type="auto"/>
        <w:tblLook w:val="04A0"/>
      </w:tblPr>
      <w:tblGrid>
        <w:gridCol w:w="2591"/>
        <w:gridCol w:w="5180"/>
        <w:gridCol w:w="5179"/>
      </w:tblGrid>
      <w:tr w14:paraId="7B62D6D4"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6E0C3E" w14:paraId="746254F9" w14:textId="77777777">
            <w:r>
              <w:rPr>
                <w:b/>
                <w:sz w:val="30"/>
              </w:rPr>
              <w:t xml:space="preserve">BLOCK: BLKLABOR_FORCE / BLOCK: BLKLABOR_FORCE-BLKLABOR_FORCE_PERSON / BLOCK: </w:t>
            </w:r>
            <w:r>
              <w:rPr>
                <w:b/>
                <w:sz w:val="30"/>
              </w:rPr>
              <w:t>BLKLABOR_FORCE-BLKLABOR_FORCE_PERSON-BLAYOFF_LOOKING / SCREEN: SC_LAYDR1 / QUESTION: LAYDR1_CPS (STANDARD)</w:t>
            </w:r>
          </w:p>
        </w:tc>
      </w:tr>
      <w:tr w14:paraId="083260A8"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9D88552" w14:textId="77777777">
            <w:r>
              <w:rPr>
                <w:b/>
                <w:sz w:val="24"/>
              </w:rPr>
              <w:t>ATTRIBUTE NAME</w:t>
            </w:r>
          </w:p>
        </w:tc>
        <w:tc>
          <w:tcPr>
            <w:tcW w:w="10368" w:type="dxa"/>
            <w:gridSpan w:val="2"/>
            <w:vMerge w:val="restart"/>
            <w:tcMar>
              <w:top w:w="100" w:type="dxa"/>
              <w:left w:w="100" w:type="dxa"/>
              <w:bottom w:w="100" w:type="dxa"/>
              <w:right w:w="100" w:type="dxa"/>
            </w:tcMar>
          </w:tcPr>
          <w:p w:rsidR="006E0C3E" w14:paraId="227F4979" w14:textId="77777777">
            <w:r>
              <w:rPr>
                <w:b/>
                <w:sz w:val="24"/>
              </w:rPr>
              <w:t>VALUE</w:t>
            </w:r>
          </w:p>
        </w:tc>
      </w:tr>
      <w:tr w14:paraId="250AB89A"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0FB2BB44" w14:textId="77777777">
            <w:r>
              <w:rPr>
                <w:sz w:val="20"/>
              </w:rPr>
              <w:t>CAPI QUESTION WORDING</w:t>
            </w:r>
          </w:p>
        </w:tc>
        <w:tc>
          <w:tcPr>
            <w:tcW w:w="10368" w:type="dxa"/>
            <w:gridSpan w:val="2"/>
            <w:vMerge w:val="restart"/>
            <w:tcMar>
              <w:top w:w="100" w:type="dxa"/>
              <w:left w:w="100" w:type="dxa"/>
              <w:bottom w:w="100" w:type="dxa"/>
              <w:right w:w="100" w:type="dxa"/>
            </w:tcMar>
          </w:tcPr>
          <w:p w:rsidR="006E0C3E" w14:paraId="56C6D5F3" w14:textId="77777777">
            <w:r>
              <w:rPr>
                <w:sz w:val="20"/>
              </w:rPr>
              <w:t xml:space="preserve">As of the end of ^WHATWEEK, how long ^HADHAS ^HESHE been on layoff?&lt;br /&gt; &lt;span </w:t>
            </w:r>
            <w:r>
              <w:rPr>
                <w:sz w:val="20"/>
              </w:rPr>
              <w:t>class="text-interviewer" style="color:blue;"&gt;* Enter a number in the first field and select weeks, months, or years in the dropdown.&lt;/span&gt;</w:t>
            </w:r>
          </w:p>
        </w:tc>
      </w:tr>
      <w:tr w14:paraId="648EEA21"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7589FF3" w14:textId="77777777">
            <w:r>
              <w:rPr>
                <w:b/>
                <w:sz w:val="24"/>
              </w:rPr>
              <w:t>FILL</w:t>
            </w:r>
          </w:p>
        </w:tc>
        <w:tc>
          <w:tcPr>
            <w:tcW w:w="5184" w:type="dxa"/>
            <w:vMerge w:val="restart"/>
            <w:tcMar>
              <w:top w:w="100" w:type="dxa"/>
              <w:left w:w="100" w:type="dxa"/>
              <w:bottom w:w="100" w:type="dxa"/>
              <w:right w:w="100" w:type="dxa"/>
            </w:tcMar>
          </w:tcPr>
          <w:p w:rsidR="006E0C3E" w14:paraId="0DFCE301" w14:textId="77777777">
            <w:r>
              <w:rPr>
                <w:b/>
                <w:sz w:val="24"/>
              </w:rPr>
              <w:t>CONDITION</w:t>
            </w:r>
          </w:p>
        </w:tc>
        <w:tc>
          <w:tcPr>
            <w:tcW w:w="5184" w:type="dxa"/>
            <w:vMerge w:val="restart"/>
            <w:tcMar>
              <w:top w:w="100" w:type="dxa"/>
              <w:left w:w="100" w:type="dxa"/>
              <w:bottom w:w="100" w:type="dxa"/>
              <w:right w:w="100" w:type="dxa"/>
            </w:tcMar>
          </w:tcPr>
          <w:p w:rsidR="006E0C3E" w14:paraId="399D59E8" w14:textId="77777777">
            <w:r>
              <w:rPr>
                <w:b/>
                <w:sz w:val="24"/>
              </w:rPr>
              <w:t>VALUE</w:t>
            </w:r>
          </w:p>
        </w:tc>
      </w:tr>
      <w:tr w14:paraId="7CD54FB9"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59B8CD74" w14:textId="77777777">
            <w:r>
              <w:rPr>
                <w:b/>
                <w:sz w:val="24"/>
              </w:rPr>
              <w:t>HADHAS</w:t>
            </w:r>
          </w:p>
        </w:tc>
        <w:tc>
          <w:tcPr>
            <w:tcW w:w="5184" w:type="dxa"/>
            <w:vMerge w:val="restart"/>
            <w:tcMar>
              <w:top w:w="100" w:type="dxa"/>
              <w:left w:w="100" w:type="dxa"/>
              <w:bottom w:w="100" w:type="dxa"/>
              <w:right w:w="100" w:type="dxa"/>
            </w:tcMar>
          </w:tcPr>
          <w:p w:rsidR="006E0C3E" w14:paraId="21AEB056" w14:textId="77777777">
            <w:r>
              <w:rPr>
                <w:sz w:val="20"/>
              </w:rPr>
              <w:t>HURESPLI == "1"</w:t>
            </w:r>
          </w:p>
        </w:tc>
        <w:tc>
          <w:tcPr>
            <w:tcW w:w="5184" w:type="dxa"/>
            <w:vMerge w:val="restart"/>
            <w:tcMar>
              <w:top w:w="100" w:type="dxa"/>
              <w:left w:w="100" w:type="dxa"/>
              <w:bottom w:w="100" w:type="dxa"/>
              <w:right w:w="100" w:type="dxa"/>
            </w:tcMar>
          </w:tcPr>
          <w:p w:rsidR="006E0C3E" w14:paraId="45AF9AE0" w14:textId="77777777">
            <w:r>
              <w:rPr>
                <w:sz w:val="20"/>
              </w:rPr>
              <w:t>had</w:t>
            </w:r>
          </w:p>
        </w:tc>
      </w:tr>
      <w:tr w14:paraId="00DBEF1E" w14:textId="77777777">
        <w:tblPrEx>
          <w:tblW w:w="0" w:type="auto"/>
          <w:tblLook w:val="04A0"/>
        </w:tblPrEx>
        <w:trPr>
          <w:trHeight w:val="269"/>
        </w:trPr>
        <w:tc>
          <w:tcPr>
            <w:tcW w:w="2592" w:type="dxa"/>
            <w:vMerge/>
            <w:tcMar>
              <w:top w:w="100" w:type="dxa"/>
              <w:left w:w="100" w:type="dxa"/>
              <w:bottom w:w="100" w:type="dxa"/>
              <w:right w:w="100" w:type="dxa"/>
            </w:tcMar>
          </w:tcPr>
          <w:p w:rsidR="006E0C3E" w14:paraId="1E606FEF" w14:textId="77777777"/>
        </w:tc>
        <w:tc>
          <w:tcPr>
            <w:tcW w:w="5184" w:type="dxa"/>
            <w:vMerge w:val="restart"/>
            <w:tcMar>
              <w:top w:w="100" w:type="dxa"/>
              <w:left w:w="100" w:type="dxa"/>
              <w:bottom w:w="100" w:type="dxa"/>
              <w:right w:w="100" w:type="dxa"/>
            </w:tcMar>
          </w:tcPr>
          <w:p w:rsidR="006E0C3E" w14:paraId="74B2E3E3" w14:textId="77777777"/>
        </w:tc>
        <w:tc>
          <w:tcPr>
            <w:tcW w:w="5184" w:type="dxa"/>
            <w:vMerge w:val="restart"/>
            <w:tcMar>
              <w:top w:w="100" w:type="dxa"/>
              <w:left w:w="100" w:type="dxa"/>
              <w:bottom w:w="100" w:type="dxa"/>
              <w:right w:w="100" w:type="dxa"/>
            </w:tcMar>
          </w:tcPr>
          <w:p w:rsidR="006E0C3E" w14:paraId="0DDD60EC" w14:textId="77777777">
            <w:r>
              <w:rPr>
                <w:sz w:val="20"/>
              </w:rPr>
              <w:t>has</w:t>
            </w:r>
          </w:p>
        </w:tc>
      </w:tr>
      <w:tr w14:paraId="6BD2A38F"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070F9EA" w14:textId="77777777">
            <w:r>
              <w:rPr>
                <w:b/>
                <w:sz w:val="24"/>
              </w:rPr>
              <w:t>HESHE</w:t>
            </w:r>
          </w:p>
        </w:tc>
        <w:tc>
          <w:tcPr>
            <w:tcW w:w="5184" w:type="dxa"/>
            <w:vMerge w:val="restart"/>
            <w:tcMar>
              <w:top w:w="100" w:type="dxa"/>
              <w:left w:w="100" w:type="dxa"/>
              <w:bottom w:w="100" w:type="dxa"/>
              <w:right w:w="100" w:type="dxa"/>
            </w:tcMar>
          </w:tcPr>
          <w:p w:rsidR="006E0C3E" w14:paraId="59303955" w14:textId="77777777">
            <w:r>
              <w:rPr>
                <w:sz w:val="20"/>
              </w:rPr>
              <w:t>PULINENO==HURESPLI</w:t>
            </w:r>
          </w:p>
        </w:tc>
        <w:tc>
          <w:tcPr>
            <w:tcW w:w="5184" w:type="dxa"/>
            <w:vMerge w:val="restart"/>
            <w:tcMar>
              <w:top w:w="100" w:type="dxa"/>
              <w:left w:w="100" w:type="dxa"/>
              <w:bottom w:w="100" w:type="dxa"/>
              <w:right w:w="100" w:type="dxa"/>
            </w:tcMar>
          </w:tcPr>
          <w:p w:rsidR="006E0C3E" w14:paraId="2A14677B" w14:textId="77777777">
            <w:r>
              <w:rPr>
                <w:sz w:val="20"/>
              </w:rPr>
              <w:t>you</w:t>
            </w:r>
          </w:p>
        </w:tc>
      </w:tr>
      <w:tr w14:paraId="1BC70165" w14:textId="77777777">
        <w:tblPrEx>
          <w:tblW w:w="0" w:type="auto"/>
          <w:tblLook w:val="04A0"/>
        </w:tblPrEx>
        <w:trPr>
          <w:trHeight w:val="269"/>
        </w:trPr>
        <w:tc>
          <w:tcPr>
            <w:tcW w:w="2592" w:type="dxa"/>
            <w:vMerge/>
            <w:tcMar>
              <w:top w:w="100" w:type="dxa"/>
              <w:left w:w="100" w:type="dxa"/>
              <w:bottom w:w="100" w:type="dxa"/>
              <w:right w:w="100" w:type="dxa"/>
            </w:tcMar>
          </w:tcPr>
          <w:p w:rsidR="006E0C3E" w14:paraId="0AD9A8E7" w14:textId="77777777"/>
        </w:tc>
        <w:tc>
          <w:tcPr>
            <w:tcW w:w="5184" w:type="dxa"/>
            <w:vMerge w:val="restart"/>
            <w:tcMar>
              <w:top w:w="100" w:type="dxa"/>
              <w:left w:w="100" w:type="dxa"/>
              <w:bottom w:w="100" w:type="dxa"/>
              <w:right w:w="100" w:type="dxa"/>
            </w:tcMar>
          </w:tcPr>
          <w:p w:rsidR="006E0C3E" w14:paraId="5B315472" w14:textId="77777777">
            <w:r>
              <w:rPr>
                <w:sz w:val="20"/>
              </w:rPr>
              <w:t>PUSEX=="2"</w:t>
            </w:r>
          </w:p>
        </w:tc>
        <w:tc>
          <w:tcPr>
            <w:tcW w:w="5184" w:type="dxa"/>
            <w:vMerge w:val="restart"/>
            <w:tcMar>
              <w:top w:w="100" w:type="dxa"/>
              <w:left w:w="100" w:type="dxa"/>
              <w:bottom w:w="100" w:type="dxa"/>
              <w:right w:w="100" w:type="dxa"/>
            </w:tcMar>
          </w:tcPr>
          <w:p w:rsidR="006E0C3E" w14:paraId="0E8191E7" w14:textId="77777777">
            <w:r>
              <w:rPr>
                <w:sz w:val="20"/>
              </w:rPr>
              <w:t>she</w:t>
            </w:r>
          </w:p>
        </w:tc>
      </w:tr>
      <w:tr w14:paraId="5E6648EA" w14:textId="77777777">
        <w:tblPrEx>
          <w:tblW w:w="0" w:type="auto"/>
          <w:tblLook w:val="04A0"/>
        </w:tblPrEx>
        <w:trPr>
          <w:trHeight w:val="269"/>
        </w:trPr>
        <w:tc>
          <w:tcPr>
            <w:tcW w:w="2592" w:type="dxa"/>
            <w:vMerge/>
            <w:tcMar>
              <w:top w:w="100" w:type="dxa"/>
              <w:left w:w="100" w:type="dxa"/>
              <w:bottom w:w="100" w:type="dxa"/>
              <w:right w:w="100" w:type="dxa"/>
            </w:tcMar>
          </w:tcPr>
          <w:p w:rsidR="006E0C3E" w14:paraId="3C8D3531" w14:textId="77777777"/>
        </w:tc>
        <w:tc>
          <w:tcPr>
            <w:tcW w:w="5184" w:type="dxa"/>
            <w:vMerge w:val="restart"/>
            <w:tcMar>
              <w:top w:w="100" w:type="dxa"/>
              <w:left w:w="100" w:type="dxa"/>
              <w:bottom w:w="100" w:type="dxa"/>
              <w:right w:w="100" w:type="dxa"/>
            </w:tcMar>
          </w:tcPr>
          <w:p w:rsidR="006E0C3E" w14:paraId="103E66CE" w14:textId="77777777"/>
        </w:tc>
        <w:tc>
          <w:tcPr>
            <w:tcW w:w="5184" w:type="dxa"/>
            <w:vMerge w:val="restart"/>
            <w:tcMar>
              <w:top w:w="100" w:type="dxa"/>
              <w:left w:w="100" w:type="dxa"/>
              <w:bottom w:w="100" w:type="dxa"/>
              <w:right w:w="100" w:type="dxa"/>
            </w:tcMar>
          </w:tcPr>
          <w:p w:rsidR="006E0C3E" w14:paraId="44FAA3AF" w14:textId="77777777">
            <w:r>
              <w:rPr>
                <w:sz w:val="20"/>
              </w:rPr>
              <w:t>he</w:t>
            </w:r>
          </w:p>
        </w:tc>
      </w:tr>
      <w:tr w14:paraId="4776E1DB"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50818C5" w14:textId="77777777">
            <w:r>
              <w:rPr>
                <w:b/>
                <w:sz w:val="24"/>
              </w:rPr>
              <w:t>WHATWEEK</w:t>
            </w:r>
          </w:p>
        </w:tc>
        <w:tc>
          <w:tcPr>
            <w:tcW w:w="5184" w:type="dxa"/>
            <w:vMerge w:val="restart"/>
            <w:tcMar>
              <w:top w:w="100" w:type="dxa"/>
              <w:left w:w="100" w:type="dxa"/>
              <w:bottom w:w="100" w:type="dxa"/>
              <w:right w:w="100" w:type="dxa"/>
            </w:tcMar>
          </w:tcPr>
          <w:p w:rsidR="006E0C3E" w14:paraId="72AAF649" w14:textId="77777777">
            <w:r>
              <w:rPr>
                <w:sz w:val="20"/>
              </w:rPr>
              <w:t>1==2</w:t>
            </w:r>
          </w:p>
        </w:tc>
        <w:tc>
          <w:tcPr>
            <w:tcW w:w="5184" w:type="dxa"/>
            <w:vMerge w:val="restart"/>
            <w:tcMar>
              <w:top w:w="100" w:type="dxa"/>
              <w:left w:w="100" w:type="dxa"/>
              <w:bottom w:w="100" w:type="dxa"/>
              <w:right w:w="100" w:type="dxa"/>
            </w:tcMar>
          </w:tcPr>
          <w:p w:rsidR="006E0C3E" w14:paraId="23B73B9E" w14:textId="77777777">
            <w:r>
              <w:rPr>
                <w:sz w:val="20"/>
              </w:rPr>
              <w:t>THE WEEK BEFORE LAST</w:t>
            </w:r>
          </w:p>
        </w:tc>
      </w:tr>
      <w:tr w14:paraId="68C10D21" w14:textId="77777777">
        <w:tblPrEx>
          <w:tblW w:w="0" w:type="auto"/>
          <w:tblLook w:val="04A0"/>
        </w:tblPrEx>
        <w:trPr>
          <w:trHeight w:val="269"/>
        </w:trPr>
        <w:tc>
          <w:tcPr>
            <w:tcW w:w="2592" w:type="dxa"/>
            <w:vMerge/>
            <w:tcMar>
              <w:top w:w="100" w:type="dxa"/>
              <w:left w:w="100" w:type="dxa"/>
              <w:bottom w:w="100" w:type="dxa"/>
              <w:right w:w="100" w:type="dxa"/>
            </w:tcMar>
          </w:tcPr>
          <w:p w:rsidR="006E0C3E" w14:paraId="36C37702" w14:textId="77777777"/>
        </w:tc>
        <w:tc>
          <w:tcPr>
            <w:tcW w:w="5184" w:type="dxa"/>
            <w:tcMar>
              <w:top w:w="100" w:type="dxa"/>
              <w:left w:w="100" w:type="dxa"/>
              <w:bottom w:w="100" w:type="dxa"/>
              <w:right w:w="100" w:type="dxa"/>
            </w:tcMar>
          </w:tcPr>
          <w:p w:rsidR="006E0C3E" w14:paraId="03B96983" w14:textId="77777777"/>
        </w:tc>
        <w:tc>
          <w:tcPr>
            <w:tcW w:w="5184" w:type="dxa"/>
            <w:tcMar>
              <w:top w:w="100" w:type="dxa"/>
              <w:left w:w="100" w:type="dxa"/>
              <w:bottom w:w="100" w:type="dxa"/>
              <w:right w:w="100" w:type="dxa"/>
            </w:tcMar>
          </w:tcPr>
          <w:p w:rsidR="006E0C3E" w14:paraId="7B117BA3" w14:textId="77777777">
            <w:r>
              <w:rPr>
                <w:sz w:val="20"/>
              </w:rPr>
              <w:t>LAST WEEK</w:t>
            </w:r>
          </w:p>
        </w:tc>
      </w:tr>
    </w:tbl>
    <w:p w:rsidR="006E0C3E" w14:paraId="5121A100" w14:textId="77777777"/>
    <w:tbl>
      <w:tblPr>
        <w:tblStyle w:val="TableGrid"/>
        <w:tblW w:w="0" w:type="auto"/>
        <w:tblLook w:val="04A0"/>
      </w:tblPr>
      <w:tblGrid>
        <w:gridCol w:w="2591"/>
        <w:gridCol w:w="10359"/>
      </w:tblGrid>
      <w:tr w14:paraId="7DCDE236" w14:textId="77777777">
        <w:tblPrEx>
          <w:tblW w:w="0" w:type="auto"/>
          <w:tblLook w:val="04A0"/>
        </w:tblPrEx>
        <w:trPr>
          <w:trHeight w:val="269"/>
        </w:trPr>
        <w:tc>
          <w:tcPr>
            <w:tcW w:w="12960" w:type="dxa"/>
            <w:gridSpan w:val="2"/>
            <w:vMerge w:val="restart"/>
            <w:tcMar>
              <w:top w:w="100" w:type="dxa"/>
              <w:left w:w="100" w:type="dxa"/>
              <w:bottom w:w="100" w:type="dxa"/>
              <w:right w:w="100" w:type="dxa"/>
            </w:tcMar>
          </w:tcPr>
          <w:p w:rsidR="006E0C3E" w14:paraId="122A5A10" w14:textId="77777777">
            <w:r>
              <w:rPr>
                <w:b/>
                <w:sz w:val="30"/>
              </w:rPr>
              <w:t>BLOCK: BLKLABOR_FORCE / BLOCK: BLKLABOR_FORCE-BLKLABOR_FORCE_PERSON / BLOCK: BLKLABOR_FORCE-BLKLABOR_FORCE_PERSON-BLAYOFF_LOOKING / SCREEN: SC_LAYDR1 / QUESTION: LAYDR1_CPS / RESPONSE: RLAYDR2_CPS_CAPI (STANDARD, NUMBER)</w:t>
            </w:r>
          </w:p>
        </w:tc>
      </w:tr>
      <w:tr w14:paraId="0939E218"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5E6C3FFB" w14:textId="77777777">
            <w:r>
              <w:rPr>
                <w:b/>
                <w:sz w:val="24"/>
              </w:rPr>
              <w:t>ATTRIBUTE NAME</w:t>
            </w:r>
          </w:p>
        </w:tc>
        <w:tc>
          <w:tcPr>
            <w:tcW w:w="10368" w:type="dxa"/>
            <w:vMerge w:val="restart"/>
            <w:tcMar>
              <w:top w:w="100" w:type="dxa"/>
              <w:left w:w="100" w:type="dxa"/>
              <w:bottom w:w="100" w:type="dxa"/>
              <w:right w:w="100" w:type="dxa"/>
            </w:tcMar>
          </w:tcPr>
          <w:p w:rsidR="006E0C3E" w14:paraId="79DF5E84" w14:textId="77777777">
            <w:r>
              <w:rPr>
                <w:b/>
                <w:sz w:val="24"/>
              </w:rPr>
              <w:t>VALUE</w:t>
            </w:r>
          </w:p>
        </w:tc>
      </w:tr>
      <w:tr w14:paraId="3AE48585"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0CA37B2E" w14:textId="77777777">
            <w:r>
              <w:rPr>
                <w:sz w:val="20"/>
              </w:rPr>
              <w:t>RESPONSE VARIABLE</w:t>
            </w:r>
          </w:p>
        </w:tc>
        <w:tc>
          <w:tcPr>
            <w:tcW w:w="10368" w:type="dxa"/>
            <w:vMerge w:val="restart"/>
            <w:tcMar>
              <w:top w:w="100" w:type="dxa"/>
              <w:left w:w="100" w:type="dxa"/>
              <w:bottom w:w="100" w:type="dxa"/>
              <w:right w:w="100" w:type="dxa"/>
            </w:tcMar>
          </w:tcPr>
          <w:p w:rsidR="006E0C3E" w14:paraId="76B9399F" w14:textId="77777777">
            <w:r>
              <w:rPr>
                <w:sz w:val="20"/>
              </w:rPr>
              <w:t>PULAYDR2</w:t>
            </w:r>
          </w:p>
        </w:tc>
      </w:tr>
      <w:tr w14:paraId="55C9E0FD"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6BE3036D" w14:textId="77777777">
            <w:r>
              <w:rPr>
                <w:sz w:val="20"/>
              </w:rPr>
              <w:t>POSITIONING</w:t>
            </w:r>
          </w:p>
        </w:tc>
        <w:tc>
          <w:tcPr>
            <w:tcW w:w="10368" w:type="dxa"/>
            <w:vMerge w:val="restart"/>
            <w:tcMar>
              <w:top w:w="100" w:type="dxa"/>
              <w:left w:w="100" w:type="dxa"/>
              <w:bottom w:w="100" w:type="dxa"/>
              <w:right w:w="100" w:type="dxa"/>
            </w:tcMar>
          </w:tcPr>
          <w:p w:rsidR="006E0C3E" w14:paraId="7F074AB4" w14:textId="77777777">
            <w:r>
              <w:rPr>
                <w:sz w:val="20"/>
              </w:rPr>
              <w:t>Vertical</w:t>
            </w:r>
          </w:p>
        </w:tc>
      </w:tr>
      <w:tr w14:paraId="30B23E0F"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3CC91EA8" w14:textId="77777777">
            <w:r>
              <w:rPr>
                <w:sz w:val="20"/>
              </w:rPr>
              <w:t>MAX LENGTH</w:t>
            </w:r>
          </w:p>
        </w:tc>
        <w:tc>
          <w:tcPr>
            <w:tcW w:w="10368" w:type="dxa"/>
            <w:vMerge w:val="restart"/>
            <w:tcMar>
              <w:top w:w="100" w:type="dxa"/>
              <w:left w:w="100" w:type="dxa"/>
              <w:bottom w:w="100" w:type="dxa"/>
              <w:right w:w="100" w:type="dxa"/>
            </w:tcMar>
          </w:tcPr>
          <w:p w:rsidR="006E0C3E" w14:paraId="0AA9D738" w14:textId="77777777">
            <w:r>
              <w:rPr>
                <w:sz w:val="20"/>
              </w:rPr>
              <w:t>3</w:t>
            </w:r>
          </w:p>
        </w:tc>
      </w:tr>
      <w:tr w14:paraId="2B29481E"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4103A090" w14:textId="77777777">
            <w:r>
              <w:rPr>
                <w:sz w:val="20"/>
              </w:rPr>
              <w:t>MINIMUM VALUE</w:t>
            </w:r>
          </w:p>
        </w:tc>
        <w:tc>
          <w:tcPr>
            <w:tcW w:w="10368" w:type="dxa"/>
            <w:vMerge w:val="restart"/>
            <w:tcMar>
              <w:top w:w="100" w:type="dxa"/>
              <w:left w:w="100" w:type="dxa"/>
              <w:bottom w:w="100" w:type="dxa"/>
              <w:right w:w="100" w:type="dxa"/>
            </w:tcMar>
          </w:tcPr>
          <w:p w:rsidR="006E0C3E" w14:paraId="4333895B" w14:textId="77777777">
            <w:r>
              <w:rPr>
                <w:sz w:val="20"/>
              </w:rPr>
              <w:t>0</w:t>
            </w:r>
          </w:p>
        </w:tc>
      </w:tr>
      <w:tr w14:paraId="13C735ED"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69C07B7E" w14:textId="77777777">
            <w:r>
              <w:rPr>
                <w:sz w:val="20"/>
              </w:rPr>
              <w:t>MAXIMUM VALUE</w:t>
            </w:r>
          </w:p>
        </w:tc>
        <w:tc>
          <w:tcPr>
            <w:tcW w:w="10368" w:type="dxa"/>
            <w:vMerge w:val="restart"/>
            <w:tcMar>
              <w:top w:w="100" w:type="dxa"/>
              <w:left w:w="100" w:type="dxa"/>
              <w:bottom w:w="100" w:type="dxa"/>
              <w:right w:w="100" w:type="dxa"/>
            </w:tcMar>
          </w:tcPr>
          <w:p w:rsidR="006E0C3E" w14:paraId="184E6D63" w14:textId="77777777">
            <w:r>
              <w:rPr>
                <w:sz w:val="20"/>
              </w:rPr>
              <w:t>999</w:t>
            </w:r>
          </w:p>
        </w:tc>
      </w:tr>
      <w:tr w14:paraId="549DA487"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5C6C7919" w14:textId="77777777">
            <w:r>
              <w:rPr>
                <w:sz w:val="20"/>
              </w:rPr>
              <w:t>RESPONSE FIELD LABEL</w:t>
            </w:r>
          </w:p>
        </w:tc>
        <w:tc>
          <w:tcPr>
            <w:tcW w:w="10368" w:type="dxa"/>
            <w:vMerge w:val="restart"/>
            <w:tcMar>
              <w:top w:w="100" w:type="dxa"/>
              <w:left w:w="100" w:type="dxa"/>
              <w:bottom w:w="100" w:type="dxa"/>
              <w:right w:w="100" w:type="dxa"/>
            </w:tcMar>
          </w:tcPr>
          <w:p w:rsidR="006E0C3E" w14:paraId="486E902B" w14:textId="77777777">
            <w:r>
              <w:rPr>
                <w:sz w:val="20"/>
              </w:rPr>
              <w:t>Total</w:t>
            </w:r>
          </w:p>
        </w:tc>
      </w:tr>
      <w:tr w14:paraId="58095D70"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3EBD9FE4" w14:textId="77777777">
            <w:r>
              <w:rPr>
                <w:sz w:val="20"/>
              </w:rPr>
              <w:t>RESPONSE FIELD LABEL POSITION</w:t>
            </w:r>
          </w:p>
        </w:tc>
        <w:tc>
          <w:tcPr>
            <w:tcW w:w="10368" w:type="dxa"/>
            <w:vMerge w:val="restart"/>
            <w:tcMar>
              <w:top w:w="100" w:type="dxa"/>
              <w:left w:w="100" w:type="dxa"/>
              <w:bottom w:w="100" w:type="dxa"/>
              <w:right w:w="100" w:type="dxa"/>
            </w:tcMar>
          </w:tcPr>
          <w:p w:rsidR="006E0C3E" w14:paraId="0BABC74C" w14:textId="77777777">
            <w:r>
              <w:rPr>
                <w:sz w:val="20"/>
              </w:rPr>
              <w:t>Hidden</w:t>
            </w:r>
          </w:p>
        </w:tc>
      </w:tr>
      <w:tr w14:paraId="76A3E988" w14:textId="77777777">
        <w:tblPrEx>
          <w:tblW w:w="0" w:type="auto"/>
          <w:tblLook w:val="04A0"/>
        </w:tblPrEx>
        <w:trPr>
          <w:trHeight w:val="269"/>
        </w:trPr>
        <w:tc>
          <w:tcPr>
            <w:tcW w:w="2592" w:type="dxa"/>
            <w:tcMar>
              <w:top w:w="100" w:type="dxa"/>
              <w:left w:w="100" w:type="dxa"/>
              <w:bottom w:w="100" w:type="dxa"/>
              <w:right w:w="100" w:type="dxa"/>
            </w:tcMar>
          </w:tcPr>
          <w:p w:rsidR="006E0C3E" w14:paraId="7A527FAE" w14:textId="77777777">
            <w:r>
              <w:rPr>
                <w:sz w:val="20"/>
              </w:rPr>
              <w:t>DON'T KNOW AND REFUSE ANSWER LIST</w:t>
            </w:r>
          </w:p>
        </w:tc>
        <w:tc>
          <w:tcPr>
            <w:tcW w:w="10368" w:type="dxa"/>
            <w:tcMar>
              <w:top w:w="100" w:type="dxa"/>
              <w:left w:w="100" w:type="dxa"/>
              <w:bottom w:w="100" w:type="dxa"/>
              <w:right w:w="100" w:type="dxa"/>
            </w:tcMar>
          </w:tcPr>
          <w:p w:rsidR="006E0C3E" w14:paraId="49F928ED" w14:textId="77777777">
            <w:r>
              <w:rPr>
                <w:sz w:val="20"/>
              </w:rPr>
              <w:t>CPS_NUM_DKREF</w:t>
            </w:r>
          </w:p>
        </w:tc>
      </w:tr>
    </w:tbl>
    <w:p w:rsidR="006E0C3E" w14:paraId="0942F3A8" w14:textId="77777777"/>
    <w:tbl>
      <w:tblPr>
        <w:tblStyle w:val="TableGrid"/>
        <w:tblW w:w="0" w:type="auto"/>
        <w:tblLook w:val="04A0"/>
      </w:tblPr>
      <w:tblGrid>
        <w:gridCol w:w="2590"/>
        <w:gridCol w:w="3885"/>
        <w:gridCol w:w="3885"/>
        <w:gridCol w:w="2590"/>
      </w:tblGrid>
      <w:tr w14:paraId="162902C4"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6E0C3E" w14:paraId="688A2136" w14:textId="77777777">
            <w:r>
              <w:rPr>
                <w:b/>
                <w:sz w:val="30"/>
              </w:rPr>
              <w:t>BLOCK: BLKLABOR_FORCE / BLOCK: BLKLABOR_FORCE-BLKLABOR_FORCE_PERSON / BLOCK: BLKLABOR_FORCE-BLKLABOR_FORCE_PERSON-BLAYOFF_LOOKING / SCREEN: SC_LAYDR1 / QUESTION: LAYDR1_CPS / RESPONSE: RLAYDR1_CPS (STANDARD, DROPDOWN)</w:t>
            </w:r>
          </w:p>
        </w:tc>
      </w:tr>
      <w:tr w14:paraId="437D32D6"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3E5BCD21" w14:textId="77777777">
            <w:r>
              <w:rPr>
                <w:b/>
                <w:sz w:val="24"/>
              </w:rPr>
              <w:t>ATTRIBUTE NAME</w:t>
            </w:r>
          </w:p>
        </w:tc>
        <w:tc>
          <w:tcPr>
            <w:tcW w:w="10368" w:type="dxa"/>
            <w:gridSpan w:val="3"/>
            <w:vMerge w:val="restart"/>
            <w:tcMar>
              <w:top w:w="100" w:type="dxa"/>
              <w:left w:w="100" w:type="dxa"/>
              <w:bottom w:w="100" w:type="dxa"/>
              <w:right w:w="100" w:type="dxa"/>
            </w:tcMar>
          </w:tcPr>
          <w:p w:rsidR="006E0C3E" w14:paraId="62D9401B" w14:textId="77777777">
            <w:r>
              <w:rPr>
                <w:b/>
                <w:sz w:val="24"/>
              </w:rPr>
              <w:t>VALUE</w:t>
            </w:r>
          </w:p>
        </w:tc>
      </w:tr>
      <w:tr w14:paraId="0151CB89"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35140C37" w14:textId="77777777">
            <w:r>
              <w:rPr>
                <w:sz w:val="20"/>
              </w:rPr>
              <w:t>RESPONSE VARIABLE</w:t>
            </w:r>
          </w:p>
        </w:tc>
        <w:tc>
          <w:tcPr>
            <w:tcW w:w="10368" w:type="dxa"/>
            <w:gridSpan w:val="3"/>
            <w:vMerge w:val="restart"/>
            <w:tcMar>
              <w:top w:w="100" w:type="dxa"/>
              <w:left w:w="100" w:type="dxa"/>
              <w:bottom w:w="100" w:type="dxa"/>
              <w:right w:w="100" w:type="dxa"/>
            </w:tcMar>
          </w:tcPr>
          <w:p w:rsidR="006E0C3E" w14:paraId="5D2576F7" w14:textId="77777777">
            <w:r>
              <w:rPr>
                <w:sz w:val="20"/>
              </w:rPr>
              <w:t>PULAYDR1</w:t>
            </w:r>
          </w:p>
        </w:tc>
      </w:tr>
      <w:tr w14:paraId="6724BC1A"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39F9E62A" w14:textId="77777777">
            <w:r>
              <w:rPr>
                <w:sz w:val="20"/>
              </w:rPr>
              <w:t>ANSWER LIST</w:t>
            </w:r>
          </w:p>
        </w:tc>
        <w:tc>
          <w:tcPr>
            <w:tcW w:w="10368" w:type="dxa"/>
            <w:gridSpan w:val="3"/>
            <w:vMerge w:val="restart"/>
            <w:tcMar>
              <w:top w:w="100" w:type="dxa"/>
              <w:left w:w="100" w:type="dxa"/>
              <w:bottom w:w="100" w:type="dxa"/>
              <w:right w:w="100" w:type="dxa"/>
            </w:tcMar>
          </w:tcPr>
          <w:p w:rsidR="006E0C3E" w14:paraId="42FFB738" w14:textId="77777777">
            <w:r>
              <w:rPr>
                <w:sz w:val="20"/>
              </w:rPr>
              <w:t>TLKDR</w:t>
            </w:r>
          </w:p>
        </w:tc>
      </w:tr>
      <w:tr w14:paraId="60EEC96D"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07512CB5" w14:textId="77777777">
            <w:r>
              <w:rPr>
                <w:sz w:val="20"/>
              </w:rPr>
              <w:t>POSITIONING</w:t>
            </w:r>
          </w:p>
        </w:tc>
        <w:tc>
          <w:tcPr>
            <w:tcW w:w="10368" w:type="dxa"/>
            <w:gridSpan w:val="3"/>
            <w:vMerge w:val="restart"/>
            <w:tcMar>
              <w:top w:w="100" w:type="dxa"/>
              <w:left w:w="100" w:type="dxa"/>
              <w:bottom w:w="100" w:type="dxa"/>
              <w:right w:w="100" w:type="dxa"/>
            </w:tcMar>
          </w:tcPr>
          <w:p w:rsidR="006E0C3E" w14:paraId="502CC783" w14:textId="77777777">
            <w:r>
              <w:rPr>
                <w:sz w:val="20"/>
              </w:rPr>
              <w:t>Horizontal</w:t>
            </w:r>
          </w:p>
        </w:tc>
      </w:tr>
      <w:tr w14:paraId="7E7393DB"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43B23676" w14:textId="77777777">
            <w:r>
              <w:rPr>
                <w:sz w:val="20"/>
              </w:rPr>
              <w:t>RESPONSE FIELD LABEL</w:t>
            </w:r>
          </w:p>
        </w:tc>
        <w:tc>
          <w:tcPr>
            <w:tcW w:w="10368" w:type="dxa"/>
            <w:gridSpan w:val="3"/>
            <w:vMerge w:val="restart"/>
            <w:tcMar>
              <w:top w:w="100" w:type="dxa"/>
              <w:left w:w="100" w:type="dxa"/>
              <w:bottom w:w="100" w:type="dxa"/>
              <w:right w:w="100" w:type="dxa"/>
            </w:tcMar>
          </w:tcPr>
          <w:p w:rsidR="006E0C3E" w14:paraId="26E01ADF" w14:textId="77777777">
            <w:r>
              <w:rPr>
                <w:sz w:val="20"/>
              </w:rPr>
              <w:t>Weeks</w:t>
            </w:r>
          </w:p>
        </w:tc>
      </w:tr>
      <w:tr w14:paraId="1EC4AF0A"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32FC3743" w14:textId="77777777">
            <w:r>
              <w:rPr>
                <w:sz w:val="20"/>
              </w:rPr>
              <w:t>RESPONSE FIELD LABEL POSITION</w:t>
            </w:r>
          </w:p>
        </w:tc>
        <w:tc>
          <w:tcPr>
            <w:tcW w:w="10368" w:type="dxa"/>
            <w:gridSpan w:val="3"/>
            <w:vMerge w:val="restart"/>
            <w:tcMar>
              <w:top w:w="100" w:type="dxa"/>
              <w:left w:w="100" w:type="dxa"/>
              <w:bottom w:w="100" w:type="dxa"/>
              <w:right w:w="100" w:type="dxa"/>
            </w:tcMar>
          </w:tcPr>
          <w:p w:rsidR="006E0C3E" w14:paraId="10E0E52D" w14:textId="77777777">
            <w:r>
              <w:rPr>
                <w:sz w:val="20"/>
              </w:rPr>
              <w:t>Hidden</w:t>
            </w:r>
          </w:p>
        </w:tc>
      </w:tr>
      <w:tr w14:paraId="18831FF8"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A7BD53E" w14:textId="77777777">
            <w:r>
              <w:rPr>
                <w:b/>
                <w:sz w:val="24"/>
              </w:rPr>
              <w:t>ANSWER LIST OPTIONS</w:t>
            </w:r>
          </w:p>
        </w:tc>
        <w:tc>
          <w:tcPr>
            <w:tcW w:w="3888" w:type="dxa"/>
            <w:vMerge w:val="restart"/>
            <w:tcMar>
              <w:top w:w="100" w:type="dxa"/>
              <w:left w:w="100" w:type="dxa"/>
              <w:bottom w:w="100" w:type="dxa"/>
              <w:right w:w="100" w:type="dxa"/>
            </w:tcMar>
          </w:tcPr>
          <w:p w:rsidR="006E0C3E" w14:paraId="7BB097B7" w14:textId="77777777">
            <w:r>
              <w:rPr>
                <w:b/>
                <w:sz w:val="24"/>
              </w:rPr>
              <w:t>DISPLAY NAME</w:t>
            </w:r>
          </w:p>
        </w:tc>
        <w:tc>
          <w:tcPr>
            <w:tcW w:w="3888" w:type="dxa"/>
            <w:vMerge w:val="restart"/>
            <w:tcMar>
              <w:top w:w="100" w:type="dxa"/>
              <w:left w:w="100" w:type="dxa"/>
              <w:bottom w:w="100" w:type="dxa"/>
              <w:right w:w="100" w:type="dxa"/>
            </w:tcMar>
          </w:tcPr>
          <w:p w:rsidR="006E0C3E" w14:paraId="40B952C6" w14:textId="77777777">
            <w:r>
              <w:rPr>
                <w:b/>
                <w:sz w:val="24"/>
              </w:rPr>
              <w:t>STORED VALUE</w:t>
            </w:r>
          </w:p>
        </w:tc>
        <w:tc>
          <w:tcPr>
            <w:tcW w:w="2592" w:type="dxa"/>
            <w:vMerge w:val="restart"/>
            <w:tcMar>
              <w:top w:w="100" w:type="dxa"/>
              <w:left w:w="100" w:type="dxa"/>
              <w:bottom w:w="100" w:type="dxa"/>
              <w:right w:w="100" w:type="dxa"/>
            </w:tcMar>
          </w:tcPr>
          <w:p w:rsidR="006E0C3E" w14:paraId="20A9432F" w14:textId="77777777">
            <w:r>
              <w:rPr>
                <w:b/>
                <w:sz w:val="24"/>
              </w:rPr>
              <w:t>VARIABLE</w:t>
            </w:r>
          </w:p>
        </w:tc>
      </w:tr>
      <w:tr w14:paraId="14E6C88A" w14:textId="77777777">
        <w:tblPrEx>
          <w:tblW w:w="0" w:type="auto"/>
          <w:tblLook w:val="04A0"/>
        </w:tblPrEx>
        <w:trPr>
          <w:trHeight w:val="269"/>
        </w:trPr>
        <w:tc>
          <w:tcPr>
            <w:tcW w:w="2592" w:type="dxa"/>
            <w:vMerge/>
            <w:tcMar>
              <w:top w:w="100" w:type="dxa"/>
              <w:left w:w="100" w:type="dxa"/>
              <w:bottom w:w="100" w:type="dxa"/>
              <w:right w:w="100" w:type="dxa"/>
            </w:tcMar>
          </w:tcPr>
          <w:p w:rsidR="006E0C3E" w14:paraId="796E21EA" w14:textId="77777777"/>
        </w:tc>
        <w:tc>
          <w:tcPr>
            <w:tcW w:w="3888" w:type="dxa"/>
            <w:vMerge w:val="restart"/>
            <w:tcMar>
              <w:top w:w="100" w:type="dxa"/>
              <w:left w:w="100" w:type="dxa"/>
              <w:bottom w:w="100" w:type="dxa"/>
              <w:right w:w="100" w:type="dxa"/>
            </w:tcMar>
          </w:tcPr>
          <w:p w:rsidR="006E0C3E" w14:paraId="11181063" w14:textId="77777777">
            <w:r>
              <w:rPr>
                <w:sz w:val="20"/>
              </w:rPr>
              <w:t>Weeks</w:t>
            </w:r>
          </w:p>
        </w:tc>
        <w:tc>
          <w:tcPr>
            <w:tcW w:w="3888" w:type="dxa"/>
            <w:vMerge w:val="restart"/>
            <w:tcMar>
              <w:top w:w="100" w:type="dxa"/>
              <w:left w:w="100" w:type="dxa"/>
              <w:bottom w:w="100" w:type="dxa"/>
              <w:right w:w="100" w:type="dxa"/>
            </w:tcMar>
          </w:tcPr>
          <w:p w:rsidR="006E0C3E" w14:paraId="63395B89" w14:textId="77777777">
            <w:r>
              <w:rPr>
                <w:sz w:val="20"/>
              </w:rPr>
              <w:t>1</w:t>
            </w:r>
          </w:p>
        </w:tc>
        <w:tc>
          <w:tcPr>
            <w:tcW w:w="2592" w:type="dxa"/>
            <w:vMerge w:val="restart"/>
            <w:tcMar>
              <w:top w:w="100" w:type="dxa"/>
              <w:left w:w="100" w:type="dxa"/>
              <w:bottom w:w="100" w:type="dxa"/>
              <w:right w:w="100" w:type="dxa"/>
            </w:tcMar>
          </w:tcPr>
          <w:p w:rsidR="006E0C3E" w14:paraId="2A79921A" w14:textId="77777777"/>
        </w:tc>
      </w:tr>
      <w:tr w14:paraId="25BE9649" w14:textId="77777777">
        <w:tblPrEx>
          <w:tblW w:w="0" w:type="auto"/>
          <w:tblLook w:val="04A0"/>
        </w:tblPrEx>
        <w:trPr>
          <w:trHeight w:val="269"/>
        </w:trPr>
        <w:tc>
          <w:tcPr>
            <w:tcW w:w="2592" w:type="dxa"/>
            <w:vMerge/>
            <w:tcMar>
              <w:top w:w="100" w:type="dxa"/>
              <w:left w:w="100" w:type="dxa"/>
              <w:bottom w:w="100" w:type="dxa"/>
              <w:right w:w="100" w:type="dxa"/>
            </w:tcMar>
          </w:tcPr>
          <w:p w:rsidR="006E0C3E" w14:paraId="74A8087B" w14:textId="77777777"/>
        </w:tc>
        <w:tc>
          <w:tcPr>
            <w:tcW w:w="3888" w:type="dxa"/>
            <w:vMerge w:val="restart"/>
            <w:tcMar>
              <w:top w:w="100" w:type="dxa"/>
              <w:left w:w="100" w:type="dxa"/>
              <w:bottom w:w="100" w:type="dxa"/>
              <w:right w:w="100" w:type="dxa"/>
            </w:tcMar>
          </w:tcPr>
          <w:p w:rsidR="006E0C3E" w14:paraId="6D5A5948" w14:textId="77777777">
            <w:r>
              <w:rPr>
                <w:sz w:val="20"/>
              </w:rPr>
              <w:t>Months</w:t>
            </w:r>
          </w:p>
        </w:tc>
        <w:tc>
          <w:tcPr>
            <w:tcW w:w="3888" w:type="dxa"/>
            <w:vMerge w:val="restart"/>
            <w:tcMar>
              <w:top w:w="100" w:type="dxa"/>
              <w:left w:w="100" w:type="dxa"/>
              <w:bottom w:w="100" w:type="dxa"/>
              <w:right w:w="100" w:type="dxa"/>
            </w:tcMar>
          </w:tcPr>
          <w:p w:rsidR="006E0C3E" w14:paraId="3E201013" w14:textId="77777777">
            <w:r>
              <w:rPr>
                <w:sz w:val="20"/>
              </w:rPr>
              <w:t>2</w:t>
            </w:r>
          </w:p>
        </w:tc>
        <w:tc>
          <w:tcPr>
            <w:tcW w:w="2592" w:type="dxa"/>
            <w:vMerge w:val="restart"/>
            <w:tcMar>
              <w:top w:w="100" w:type="dxa"/>
              <w:left w:w="100" w:type="dxa"/>
              <w:bottom w:w="100" w:type="dxa"/>
              <w:right w:w="100" w:type="dxa"/>
            </w:tcMar>
          </w:tcPr>
          <w:p w:rsidR="006E0C3E" w14:paraId="6F15788C" w14:textId="77777777"/>
        </w:tc>
      </w:tr>
      <w:tr w14:paraId="7E18C687" w14:textId="77777777">
        <w:tblPrEx>
          <w:tblW w:w="0" w:type="auto"/>
          <w:tblLook w:val="04A0"/>
        </w:tblPrEx>
        <w:trPr>
          <w:trHeight w:val="269"/>
        </w:trPr>
        <w:tc>
          <w:tcPr>
            <w:tcW w:w="2592" w:type="dxa"/>
            <w:vMerge/>
            <w:tcMar>
              <w:top w:w="100" w:type="dxa"/>
              <w:left w:w="100" w:type="dxa"/>
              <w:bottom w:w="100" w:type="dxa"/>
              <w:right w:w="100" w:type="dxa"/>
            </w:tcMar>
          </w:tcPr>
          <w:p w:rsidR="006E0C3E" w14:paraId="1B983913" w14:textId="77777777"/>
        </w:tc>
        <w:tc>
          <w:tcPr>
            <w:tcW w:w="3888" w:type="dxa"/>
            <w:vMerge w:val="restart"/>
            <w:tcMar>
              <w:top w:w="100" w:type="dxa"/>
              <w:left w:w="100" w:type="dxa"/>
              <w:bottom w:w="100" w:type="dxa"/>
              <w:right w:w="100" w:type="dxa"/>
            </w:tcMar>
          </w:tcPr>
          <w:p w:rsidR="006E0C3E" w14:paraId="39D25D7A" w14:textId="77777777">
            <w:r>
              <w:rPr>
                <w:sz w:val="20"/>
              </w:rPr>
              <w:t>Years</w:t>
            </w:r>
          </w:p>
        </w:tc>
        <w:tc>
          <w:tcPr>
            <w:tcW w:w="3888" w:type="dxa"/>
            <w:vMerge w:val="restart"/>
            <w:tcMar>
              <w:top w:w="100" w:type="dxa"/>
              <w:left w:w="100" w:type="dxa"/>
              <w:bottom w:w="100" w:type="dxa"/>
              <w:right w:w="100" w:type="dxa"/>
            </w:tcMar>
          </w:tcPr>
          <w:p w:rsidR="006E0C3E" w14:paraId="5658E769" w14:textId="77777777">
            <w:r>
              <w:rPr>
                <w:sz w:val="20"/>
              </w:rPr>
              <w:t>3</w:t>
            </w:r>
          </w:p>
        </w:tc>
        <w:tc>
          <w:tcPr>
            <w:tcW w:w="2592" w:type="dxa"/>
            <w:vMerge w:val="restart"/>
            <w:tcMar>
              <w:top w:w="100" w:type="dxa"/>
              <w:left w:w="100" w:type="dxa"/>
              <w:bottom w:w="100" w:type="dxa"/>
              <w:right w:w="100" w:type="dxa"/>
            </w:tcMar>
          </w:tcPr>
          <w:p w:rsidR="006E0C3E" w14:paraId="2BB29C09" w14:textId="77777777"/>
        </w:tc>
      </w:tr>
      <w:tr w14:paraId="62DBB8C2" w14:textId="77777777">
        <w:tblPrEx>
          <w:tblW w:w="0" w:type="auto"/>
          <w:tblLook w:val="04A0"/>
        </w:tblPrEx>
        <w:trPr>
          <w:trHeight w:val="269"/>
        </w:trPr>
        <w:tc>
          <w:tcPr>
            <w:tcW w:w="2592" w:type="dxa"/>
            <w:vMerge/>
            <w:tcMar>
              <w:top w:w="100" w:type="dxa"/>
              <w:left w:w="100" w:type="dxa"/>
              <w:bottom w:w="100" w:type="dxa"/>
              <w:right w:w="100" w:type="dxa"/>
            </w:tcMar>
          </w:tcPr>
          <w:p w:rsidR="006E0C3E" w14:paraId="17853144" w14:textId="77777777"/>
        </w:tc>
        <w:tc>
          <w:tcPr>
            <w:tcW w:w="3888" w:type="dxa"/>
            <w:vMerge w:val="restart"/>
            <w:tcMar>
              <w:top w:w="100" w:type="dxa"/>
              <w:left w:w="100" w:type="dxa"/>
              <w:bottom w:w="100" w:type="dxa"/>
              <w:right w:w="100" w:type="dxa"/>
            </w:tcMar>
          </w:tcPr>
          <w:p w:rsidR="006E0C3E" w14:paraId="6BBFB9DE" w14:textId="77777777">
            <w:r>
              <w:rPr>
                <w:sz w:val="20"/>
              </w:rPr>
              <w:t>Don't Know</w:t>
            </w:r>
          </w:p>
        </w:tc>
        <w:tc>
          <w:tcPr>
            <w:tcW w:w="3888" w:type="dxa"/>
            <w:vMerge w:val="restart"/>
            <w:tcMar>
              <w:top w:w="100" w:type="dxa"/>
              <w:left w:w="100" w:type="dxa"/>
              <w:bottom w:w="100" w:type="dxa"/>
              <w:right w:w="100" w:type="dxa"/>
            </w:tcMar>
          </w:tcPr>
          <w:p w:rsidR="006E0C3E" w14:paraId="354A7462" w14:textId="77777777">
            <w:r>
              <w:rPr>
                <w:sz w:val="20"/>
              </w:rPr>
              <w:t>-2</w:t>
            </w:r>
          </w:p>
        </w:tc>
        <w:tc>
          <w:tcPr>
            <w:tcW w:w="2592" w:type="dxa"/>
            <w:vMerge w:val="restart"/>
            <w:tcMar>
              <w:top w:w="100" w:type="dxa"/>
              <w:left w:w="100" w:type="dxa"/>
              <w:bottom w:w="100" w:type="dxa"/>
              <w:right w:w="100" w:type="dxa"/>
            </w:tcMar>
          </w:tcPr>
          <w:p w:rsidR="006E0C3E" w14:paraId="045F9B76" w14:textId="77777777"/>
        </w:tc>
      </w:tr>
      <w:tr w14:paraId="1A57A35D" w14:textId="77777777">
        <w:tblPrEx>
          <w:tblW w:w="0" w:type="auto"/>
          <w:tblLook w:val="04A0"/>
        </w:tblPrEx>
        <w:trPr>
          <w:trHeight w:val="269"/>
        </w:trPr>
        <w:tc>
          <w:tcPr>
            <w:tcW w:w="2592" w:type="dxa"/>
            <w:vMerge/>
            <w:tcMar>
              <w:top w:w="100" w:type="dxa"/>
              <w:left w:w="100" w:type="dxa"/>
              <w:bottom w:w="100" w:type="dxa"/>
              <w:right w:w="100" w:type="dxa"/>
            </w:tcMar>
          </w:tcPr>
          <w:p w:rsidR="006E0C3E" w14:paraId="224BE1D7" w14:textId="77777777"/>
        </w:tc>
        <w:tc>
          <w:tcPr>
            <w:tcW w:w="3888" w:type="dxa"/>
            <w:tcMar>
              <w:top w:w="100" w:type="dxa"/>
              <w:left w:w="100" w:type="dxa"/>
              <w:bottom w:w="100" w:type="dxa"/>
              <w:right w:w="100" w:type="dxa"/>
            </w:tcMar>
          </w:tcPr>
          <w:p w:rsidR="006E0C3E" w14:paraId="5423B624" w14:textId="77777777">
            <w:r>
              <w:rPr>
                <w:sz w:val="20"/>
              </w:rPr>
              <w:t>Refuse</w:t>
            </w:r>
          </w:p>
        </w:tc>
        <w:tc>
          <w:tcPr>
            <w:tcW w:w="3888" w:type="dxa"/>
            <w:tcMar>
              <w:top w:w="100" w:type="dxa"/>
              <w:left w:w="100" w:type="dxa"/>
              <w:bottom w:w="100" w:type="dxa"/>
              <w:right w:w="100" w:type="dxa"/>
            </w:tcMar>
          </w:tcPr>
          <w:p w:rsidR="006E0C3E" w14:paraId="790F7664" w14:textId="77777777">
            <w:r>
              <w:rPr>
                <w:sz w:val="20"/>
              </w:rPr>
              <w:t>-3</w:t>
            </w:r>
          </w:p>
        </w:tc>
        <w:tc>
          <w:tcPr>
            <w:tcW w:w="2592" w:type="dxa"/>
            <w:tcMar>
              <w:top w:w="100" w:type="dxa"/>
              <w:left w:w="100" w:type="dxa"/>
              <w:bottom w:w="100" w:type="dxa"/>
              <w:right w:w="100" w:type="dxa"/>
            </w:tcMar>
          </w:tcPr>
          <w:p w:rsidR="006E0C3E" w14:paraId="613DC912" w14:textId="77777777"/>
        </w:tc>
      </w:tr>
    </w:tbl>
    <w:p w:rsidR="006E0C3E" w14:paraId="2F22E8E0" w14:textId="77777777"/>
    <w:tbl>
      <w:tblPr>
        <w:tblStyle w:val="TableGrid"/>
        <w:tblW w:w="0" w:type="auto"/>
        <w:tblLook w:val="04A0"/>
      </w:tblPr>
      <w:tblGrid>
        <w:gridCol w:w="2591"/>
        <w:gridCol w:w="5180"/>
        <w:gridCol w:w="5179"/>
      </w:tblGrid>
      <w:tr w14:paraId="39F50B29"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6E0C3E" w14:paraId="694C94CA" w14:textId="77777777">
            <w:r>
              <w:rPr>
                <w:b/>
                <w:sz w:val="30"/>
              </w:rPr>
              <w:t>BLOCK: BLKLABOR_FORCE / BLOCK: BLKLABOR_FORCE-BLKLABOR_FORCE_PERSON / BLOCK: BLKLABOR_FORCE-BLKLABOR_FORCE_PERSON-BLAYOFF_LOOKING / SCREEN: SC_LAYDR2 / QUESTION: LAYDR2_CPS (STANDARD)</w:t>
            </w:r>
          </w:p>
        </w:tc>
      </w:tr>
      <w:tr w14:paraId="1B582FCA"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08B9EE74" w14:textId="77777777">
            <w:r>
              <w:rPr>
                <w:b/>
                <w:sz w:val="24"/>
              </w:rPr>
              <w:t>ATTRIBUTE NAME</w:t>
            </w:r>
          </w:p>
        </w:tc>
        <w:tc>
          <w:tcPr>
            <w:tcW w:w="10368" w:type="dxa"/>
            <w:gridSpan w:val="2"/>
            <w:vMerge w:val="restart"/>
            <w:tcMar>
              <w:top w:w="100" w:type="dxa"/>
              <w:left w:w="100" w:type="dxa"/>
              <w:bottom w:w="100" w:type="dxa"/>
              <w:right w:w="100" w:type="dxa"/>
            </w:tcMar>
          </w:tcPr>
          <w:p w:rsidR="006E0C3E" w14:paraId="5FFD8159" w14:textId="77777777">
            <w:r>
              <w:rPr>
                <w:b/>
                <w:sz w:val="24"/>
              </w:rPr>
              <w:t>VALUE</w:t>
            </w:r>
          </w:p>
        </w:tc>
      </w:tr>
      <w:tr w14:paraId="082C9B24"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12E26E9" w14:textId="77777777">
            <w:r>
              <w:rPr>
                <w:sz w:val="20"/>
              </w:rPr>
              <w:t>CAPI QUESTION WORDING</w:t>
            </w:r>
          </w:p>
        </w:tc>
        <w:tc>
          <w:tcPr>
            <w:tcW w:w="10368" w:type="dxa"/>
            <w:gridSpan w:val="2"/>
            <w:vMerge w:val="restart"/>
            <w:tcMar>
              <w:top w:w="100" w:type="dxa"/>
              <w:left w:w="100" w:type="dxa"/>
              <w:bottom w:w="100" w:type="dxa"/>
              <w:right w:w="100" w:type="dxa"/>
            </w:tcMar>
          </w:tcPr>
          <w:p w:rsidR="006E0C3E" w14:paraId="029779E9" w14:textId="77777777">
            <w:r>
              <w:rPr>
                <w:sz w:val="20"/>
              </w:rPr>
              <w:t xml:space="preserve">Enter </w:t>
            </w:r>
            <w:r>
              <w:rPr>
                <w:sz w:val="20"/>
              </w:rPr>
              <w:t>number of ^WKMNYR</w:t>
            </w:r>
          </w:p>
        </w:tc>
      </w:tr>
      <w:tr w14:paraId="0D2C73AC"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32487019" w14:textId="77777777">
            <w:r>
              <w:rPr>
                <w:b/>
                <w:sz w:val="24"/>
              </w:rPr>
              <w:t>FILL</w:t>
            </w:r>
          </w:p>
        </w:tc>
        <w:tc>
          <w:tcPr>
            <w:tcW w:w="5184" w:type="dxa"/>
            <w:vMerge w:val="restart"/>
            <w:tcMar>
              <w:top w:w="100" w:type="dxa"/>
              <w:left w:w="100" w:type="dxa"/>
              <w:bottom w:w="100" w:type="dxa"/>
              <w:right w:w="100" w:type="dxa"/>
            </w:tcMar>
          </w:tcPr>
          <w:p w:rsidR="006E0C3E" w14:paraId="20014C83" w14:textId="77777777">
            <w:r>
              <w:rPr>
                <w:b/>
                <w:sz w:val="24"/>
              </w:rPr>
              <w:t>CONDITION</w:t>
            </w:r>
          </w:p>
        </w:tc>
        <w:tc>
          <w:tcPr>
            <w:tcW w:w="5184" w:type="dxa"/>
            <w:vMerge w:val="restart"/>
            <w:tcMar>
              <w:top w:w="100" w:type="dxa"/>
              <w:left w:w="100" w:type="dxa"/>
              <w:bottom w:w="100" w:type="dxa"/>
              <w:right w:w="100" w:type="dxa"/>
            </w:tcMar>
          </w:tcPr>
          <w:p w:rsidR="006E0C3E" w14:paraId="6CE0F539" w14:textId="77777777">
            <w:r>
              <w:rPr>
                <w:b/>
                <w:sz w:val="24"/>
              </w:rPr>
              <w:t>VALUE</w:t>
            </w:r>
          </w:p>
        </w:tc>
      </w:tr>
      <w:tr w14:paraId="79034726"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D5E5530" w14:textId="77777777">
            <w:r>
              <w:rPr>
                <w:b/>
                <w:sz w:val="24"/>
              </w:rPr>
              <w:t>WKMNYR</w:t>
            </w:r>
          </w:p>
        </w:tc>
        <w:tc>
          <w:tcPr>
            <w:tcW w:w="5184" w:type="dxa"/>
            <w:vMerge w:val="restart"/>
            <w:tcMar>
              <w:top w:w="100" w:type="dxa"/>
              <w:left w:w="100" w:type="dxa"/>
              <w:bottom w:w="100" w:type="dxa"/>
              <w:right w:w="100" w:type="dxa"/>
            </w:tcMar>
          </w:tcPr>
          <w:p w:rsidR="006E0C3E" w14:paraId="26F70C1F" w14:textId="77777777">
            <w:r>
              <w:rPr>
                <w:sz w:val="20"/>
              </w:rPr>
              <w:t>PULAYDR1=="1" or PULKDUR1=="1"</w:t>
            </w:r>
          </w:p>
        </w:tc>
        <w:tc>
          <w:tcPr>
            <w:tcW w:w="5184" w:type="dxa"/>
            <w:vMerge w:val="restart"/>
            <w:tcMar>
              <w:top w:w="100" w:type="dxa"/>
              <w:left w:w="100" w:type="dxa"/>
              <w:bottom w:w="100" w:type="dxa"/>
              <w:right w:w="100" w:type="dxa"/>
            </w:tcMar>
          </w:tcPr>
          <w:p w:rsidR="006E0C3E" w14:paraId="6E98DA80" w14:textId="77777777">
            <w:r>
              <w:rPr>
                <w:sz w:val="20"/>
              </w:rPr>
              <w:t>"Weeks"</w:t>
            </w:r>
          </w:p>
        </w:tc>
      </w:tr>
      <w:tr w14:paraId="391ED71F" w14:textId="77777777">
        <w:tblPrEx>
          <w:tblW w:w="0" w:type="auto"/>
          <w:tblLook w:val="04A0"/>
        </w:tblPrEx>
        <w:trPr>
          <w:trHeight w:val="269"/>
        </w:trPr>
        <w:tc>
          <w:tcPr>
            <w:tcW w:w="2592" w:type="dxa"/>
            <w:vMerge/>
            <w:tcMar>
              <w:top w:w="100" w:type="dxa"/>
              <w:left w:w="100" w:type="dxa"/>
              <w:bottom w:w="100" w:type="dxa"/>
              <w:right w:w="100" w:type="dxa"/>
            </w:tcMar>
          </w:tcPr>
          <w:p w:rsidR="006E0C3E" w14:paraId="0DCD7751" w14:textId="77777777"/>
        </w:tc>
        <w:tc>
          <w:tcPr>
            <w:tcW w:w="5184" w:type="dxa"/>
            <w:vMerge w:val="restart"/>
            <w:tcMar>
              <w:top w:w="100" w:type="dxa"/>
              <w:left w:w="100" w:type="dxa"/>
              <w:bottom w:w="100" w:type="dxa"/>
              <w:right w:w="100" w:type="dxa"/>
            </w:tcMar>
          </w:tcPr>
          <w:p w:rsidR="006E0C3E" w14:paraId="1E67114E" w14:textId="77777777">
            <w:r>
              <w:rPr>
                <w:sz w:val="20"/>
              </w:rPr>
              <w:t>PULAYDR1=="2" or PULKDUR1=="2"</w:t>
            </w:r>
          </w:p>
        </w:tc>
        <w:tc>
          <w:tcPr>
            <w:tcW w:w="5184" w:type="dxa"/>
            <w:vMerge w:val="restart"/>
            <w:tcMar>
              <w:top w:w="100" w:type="dxa"/>
              <w:left w:w="100" w:type="dxa"/>
              <w:bottom w:w="100" w:type="dxa"/>
              <w:right w:w="100" w:type="dxa"/>
            </w:tcMar>
          </w:tcPr>
          <w:p w:rsidR="006E0C3E" w14:paraId="730F9D9F" w14:textId="77777777">
            <w:r>
              <w:rPr>
                <w:sz w:val="20"/>
              </w:rPr>
              <w:t>"Months"</w:t>
            </w:r>
          </w:p>
        </w:tc>
      </w:tr>
      <w:tr w14:paraId="6E18C6C5" w14:textId="77777777">
        <w:tblPrEx>
          <w:tblW w:w="0" w:type="auto"/>
          <w:tblLook w:val="04A0"/>
        </w:tblPrEx>
        <w:trPr>
          <w:trHeight w:val="269"/>
        </w:trPr>
        <w:tc>
          <w:tcPr>
            <w:tcW w:w="2592" w:type="dxa"/>
            <w:vMerge/>
            <w:tcMar>
              <w:top w:w="100" w:type="dxa"/>
              <w:left w:w="100" w:type="dxa"/>
              <w:bottom w:w="100" w:type="dxa"/>
              <w:right w:w="100" w:type="dxa"/>
            </w:tcMar>
          </w:tcPr>
          <w:p w:rsidR="006E0C3E" w14:paraId="6F2F8B90" w14:textId="77777777"/>
        </w:tc>
        <w:tc>
          <w:tcPr>
            <w:tcW w:w="5184" w:type="dxa"/>
            <w:tcMar>
              <w:top w:w="100" w:type="dxa"/>
              <w:left w:w="100" w:type="dxa"/>
              <w:bottom w:w="100" w:type="dxa"/>
              <w:right w:w="100" w:type="dxa"/>
            </w:tcMar>
          </w:tcPr>
          <w:p w:rsidR="006E0C3E" w14:paraId="0E0A0236" w14:textId="77777777">
            <w:r>
              <w:rPr>
                <w:sz w:val="20"/>
              </w:rPr>
              <w:t>PULAYDR1=="3" or PULKDUR1=="3"</w:t>
            </w:r>
          </w:p>
        </w:tc>
        <w:tc>
          <w:tcPr>
            <w:tcW w:w="5184" w:type="dxa"/>
            <w:tcMar>
              <w:top w:w="100" w:type="dxa"/>
              <w:left w:w="100" w:type="dxa"/>
              <w:bottom w:w="100" w:type="dxa"/>
              <w:right w:w="100" w:type="dxa"/>
            </w:tcMar>
          </w:tcPr>
          <w:p w:rsidR="006E0C3E" w14:paraId="31037E80" w14:textId="77777777">
            <w:r>
              <w:rPr>
                <w:sz w:val="20"/>
              </w:rPr>
              <w:t>"Years"</w:t>
            </w:r>
          </w:p>
        </w:tc>
      </w:tr>
    </w:tbl>
    <w:p w:rsidR="006E0C3E" w14:paraId="478E5E57" w14:textId="77777777"/>
    <w:tbl>
      <w:tblPr>
        <w:tblStyle w:val="TableGrid"/>
        <w:tblW w:w="0" w:type="auto"/>
        <w:tblLook w:val="04A0"/>
      </w:tblPr>
      <w:tblGrid>
        <w:gridCol w:w="2591"/>
        <w:gridCol w:w="10359"/>
      </w:tblGrid>
      <w:tr w14:paraId="367976B1" w14:textId="77777777">
        <w:tblPrEx>
          <w:tblW w:w="0" w:type="auto"/>
          <w:tblLook w:val="04A0"/>
        </w:tblPrEx>
        <w:trPr>
          <w:trHeight w:val="269"/>
        </w:trPr>
        <w:tc>
          <w:tcPr>
            <w:tcW w:w="12960" w:type="dxa"/>
            <w:gridSpan w:val="2"/>
            <w:vMerge w:val="restart"/>
            <w:tcMar>
              <w:top w:w="100" w:type="dxa"/>
              <w:left w:w="100" w:type="dxa"/>
              <w:bottom w:w="100" w:type="dxa"/>
              <w:right w:w="100" w:type="dxa"/>
            </w:tcMar>
          </w:tcPr>
          <w:p w:rsidR="006E0C3E" w14:paraId="3BC6034D" w14:textId="77777777">
            <w:r>
              <w:rPr>
                <w:b/>
                <w:sz w:val="30"/>
              </w:rPr>
              <w:t xml:space="preserve">BLOCK: BLKLABOR_FORCE / BLOCK: </w:t>
            </w:r>
            <w:r>
              <w:rPr>
                <w:b/>
                <w:sz w:val="30"/>
              </w:rPr>
              <w:t>BLKLABOR_FORCE-BLKLABOR_FORCE_PERSON / BLOCK: BLKLABOR_FORCE-BLKLABOR_FORCE_PERSON-BLAYOFF_LOOKING / SCREEN: SC_LAYDR2 / QUESTION: LAYDR2_CPS / RESPONSE: RLAYDR2_CPS_CAPI (STANDARD, NUMBER)</w:t>
            </w:r>
          </w:p>
        </w:tc>
      </w:tr>
      <w:tr w14:paraId="1289E6AA"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6CCB3658" w14:textId="77777777">
            <w:r>
              <w:rPr>
                <w:b/>
                <w:sz w:val="24"/>
              </w:rPr>
              <w:t>ATTRIBUTE NAME</w:t>
            </w:r>
          </w:p>
        </w:tc>
        <w:tc>
          <w:tcPr>
            <w:tcW w:w="10368" w:type="dxa"/>
            <w:vMerge w:val="restart"/>
            <w:tcMar>
              <w:top w:w="100" w:type="dxa"/>
              <w:left w:w="100" w:type="dxa"/>
              <w:bottom w:w="100" w:type="dxa"/>
              <w:right w:w="100" w:type="dxa"/>
            </w:tcMar>
          </w:tcPr>
          <w:p w:rsidR="006E0C3E" w14:paraId="4AF0CA33" w14:textId="77777777">
            <w:r>
              <w:rPr>
                <w:b/>
                <w:sz w:val="24"/>
              </w:rPr>
              <w:t>VALUE</w:t>
            </w:r>
          </w:p>
        </w:tc>
      </w:tr>
      <w:tr w14:paraId="54AC5E78"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4F62BCF5" w14:textId="77777777">
            <w:r>
              <w:rPr>
                <w:sz w:val="20"/>
              </w:rPr>
              <w:t>RESPONSE VARIABLE</w:t>
            </w:r>
          </w:p>
        </w:tc>
        <w:tc>
          <w:tcPr>
            <w:tcW w:w="10368" w:type="dxa"/>
            <w:vMerge w:val="restart"/>
            <w:tcMar>
              <w:top w:w="100" w:type="dxa"/>
              <w:left w:w="100" w:type="dxa"/>
              <w:bottom w:w="100" w:type="dxa"/>
              <w:right w:w="100" w:type="dxa"/>
            </w:tcMar>
          </w:tcPr>
          <w:p w:rsidR="006E0C3E" w14:paraId="19F7DB7F" w14:textId="77777777">
            <w:r>
              <w:rPr>
                <w:sz w:val="20"/>
              </w:rPr>
              <w:t>PULAYDR2</w:t>
            </w:r>
          </w:p>
        </w:tc>
      </w:tr>
      <w:tr w14:paraId="5D3B5E8C"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3B0F86F" w14:textId="77777777">
            <w:r>
              <w:rPr>
                <w:sz w:val="20"/>
              </w:rPr>
              <w:t>POSITIONING</w:t>
            </w:r>
          </w:p>
        </w:tc>
        <w:tc>
          <w:tcPr>
            <w:tcW w:w="10368" w:type="dxa"/>
            <w:vMerge w:val="restart"/>
            <w:tcMar>
              <w:top w:w="100" w:type="dxa"/>
              <w:left w:w="100" w:type="dxa"/>
              <w:bottom w:w="100" w:type="dxa"/>
              <w:right w:w="100" w:type="dxa"/>
            </w:tcMar>
          </w:tcPr>
          <w:p w:rsidR="006E0C3E" w14:paraId="6737A82B" w14:textId="77777777">
            <w:r>
              <w:rPr>
                <w:sz w:val="20"/>
              </w:rPr>
              <w:t>Vertical</w:t>
            </w:r>
          </w:p>
        </w:tc>
      </w:tr>
      <w:tr w14:paraId="3BEA6AEA"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49A71466" w14:textId="77777777">
            <w:r>
              <w:rPr>
                <w:sz w:val="20"/>
              </w:rPr>
              <w:t>MAX LENGTH</w:t>
            </w:r>
          </w:p>
        </w:tc>
        <w:tc>
          <w:tcPr>
            <w:tcW w:w="10368" w:type="dxa"/>
            <w:vMerge w:val="restart"/>
            <w:tcMar>
              <w:top w:w="100" w:type="dxa"/>
              <w:left w:w="100" w:type="dxa"/>
              <w:bottom w:w="100" w:type="dxa"/>
              <w:right w:w="100" w:type="dxa"/>
            </w:tcMar>
          </w:tcPr>
          <w:p w:rsidR="006E0C3E" w14:paraId="29C66A58" w14:textId="77777777">
            <w:r>
              <w:rPr>
                <w:sz w:val="20"/>
              </w:rPr>
              <w:t>3</w:t>
            </w:r>
          </w:p>
        </w:tc>
      </w:tr>
      <w:tr w14:paraId="06BB25A2"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B146EA6" w14:textId="77777777">
            <w:r>
              <w:rPr>
                <w:sz w:val="20"/>
              </w:rPr>
              <w:t>MINIMUM VALUE</w:t>
            </w:r>
          </w:p>
        </w:tc>
        <w:tc>
          <w:tcPr>
            <w:tcW w:w="10368" w:type="dxa"/>
            <w:vMerge w:val="restart"/>
            <w:tcMar>
              <w:top w:w="100" w:type="dxa"/>
              <w:left w:w="100" w:type="dxa"/>
              <w:bottom w:w="100" w:type="dxa"/>
              <w:right w:w="100" w:type="dxa"/>
            </w:tcMar>
          </w:tcPr>
          <w:p w:rsidR="006E0C3E" w14:paraId="49E58F66" w14:textId="77777777">
            <w:r>
              <w:rPr>
                <w:sz w:val="20"/>
              </w:rPr>
              <w:t>0</w:t>
            </w:r>
          </w:p>
        </w:tc>
      </w:tr>
      <w:tr w14:paraId="1D485BA8"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549F68B4" w14:textId="77777777">
            <w:r>
              <w:rPr>
                <w:sz w:val="20"/>
              </w:rPr>
              <w:t>MAXIMUM VALUE</w:t>
            </w:r>
          </w:p>
        </w:tc>
        <w:tc>
          <w:tcPr>
            <w:tcW w:w="10368" w:type="dxa"/>
            <w:vMerge w:val="restart"/>
            <w:tcMar>
              <w:top w:w="100" w:type="dxa"/>
              <w:left w:w="100" w:type="dxa"/>
              <w:bottom w:w="100" w:type="dxa"/>
              <w:right w:w="100" w:type="dxa"/>
            </w:tcMar>
          </w:tcPr>
          <w:p w:rsidR="006E0C3E" w14:paraId="0280ABB8" w14:textId="77777777">
            <w:r>
              <w:rPr>
                <w:sz w:val="20"/>
              </w:rPr>
              <w:t>999</w:t>
            </w:r>
          </w:p>
        </w:tc>
      </w:tr>
      <w:tr w14:paraId="2C53546B"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BF0FD25" w14:textId="77777777">
            <w:r>
              <w:rPr>
                <w:sz w:val="20"/>
              </w:rPr>
              <w:t>RESPONSE FIELD LABEL</w:t>
            </w:r>
          </w:p>
        </w:tc>
        <w:tc>
          <w:tcPr>
            <w:tcW w:w="10368" w:type="dxa"/>
            <w:vMerge w:val="restart"/>
            <w:tcMar>
              <w:top w:w="100" w:type="dxa"/>
              <w:left w:w="100" w:type="dxa"/>
              <w:bottom w:w="100" w:type="dxa"/>
              <w:right w:w="100" w:type="dxa"/>
            </w:tcMar>
          </w:tcPr>
          <w:p w:rsidR="006E0C3E" w14:paraId="672C5F5D" w14:textId="77777777">
            <w:r>
              <w:rPr>
                <w:sz w:val="20"/>
              </w:rPr>
              <w:t>Total</w:t>
            </w:r>
          </w:p>
        </w:tc>
      </w:tr>
      <w:tr w14:paraId="468B4FD0"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3DA5A5A" w14:textId="77777777">
            <w:r>
              <w:rPr>
                <w:sz w:val="20"/>
              </w:rPr>
              <w:t>RESPONSE FIELD LABEL POSITION</w:t>
            </w:r>
          </w:p>
        </w:tc>
        <w:tc>
          <w:tcPr>
            <w:tcW w:w="10368" w:type="dxa"/>
            <w:vMerge w:val="restart"/>
            <w:tcMar>
              <w:top w:w="100" w:type="dxa"/>
              <w:left w:w="100" w:type="dxa"/>
              <w:bottom w:w="100" w:type="dxa"/>
              <w:right w:w="100" w:type="dxa"/>
            </w:tcMar>
          </w:tcPr>
          <w:p w:rsidR="006E0C3E" w14:paraId="3AC8DB21" w14:textId="77777777">
            <w:r>
              <w:rPr>
                <w:sz w:val="20"/>
              </w:rPr>
              <w:t>Hidden</w:t>
            </w:r>
          </w:p>
        </w:tc>
      </w:tr>
      <w:tr w14:paraId="7DC593EE" w14:textId="77777777">
        <w:tblPrEx>
          <w:tblW w:w="0" w:type="auto"/>
          <w:tblLook w:val="04A0"/>
        </w:tblPrEx>
        <w:trPr>
          <w:trHeight w:val="269"/>
        </w:trPr>
        <w:tc>
          <w:tcPr>
            <w:tcW w:w="2592" w:type="dxa"/>
            <w:tcMar>
              <w:top w:w="100" w:type="dxa"/>
              <w:left w:w="100" w:type="dxa"/>
              <w:bottom w:w="100" w:type="dxa"/>
              <w:right w:w="100" w:type="dxa"/>
            </w:tcMar>
          </w:tcPr>
          <w:p w:rsidR="006E0C3E" w14:paraId="6981BBB2" w14:textId="77777777">
            <w:r>
              <w:rPr>
                <w:sz w:val="20"/>
              </w:rPr>
              <w:t>DON'T KNOW AND REFUSE ANSWER LIST</w:t>
            </w:r>
          </w:p>
        </w:tc>
        <w:tc>
          <w:tcPr>
            <w:tcW w:w="10368" w:type="dxa"/>
            <w:tcMar>
              <w:top w:w="100" w:type="dxa"/>
              <w:left w:w="100" w:type="dxa"/>
              <w:bottom w:w="100" w:type="dxa"/>
              <w:right w:w="100" w:type="dxa"/>
            </w:tcMar>
          </w:tcPr>
          <w:p w:rsidR="006E0C3E" w14:paraId="310A9367" w14:textId="77777777">
            <w:r>
              <w:rPr>
                <w:sz w:val="20"/>
              </w:rPr>
              <w:t>CPS_NUM_DKREF</w:t>
            </w:r>
          </w:p>
        </w:tc>
      </w:tr>
    </w:tbl>
    <w:p w:rsidR="006E0C3E" w14:paraId="1FC91689" w14:textId="77777777"/>
    <w:tbl>
      <w:tblPr>
        <w:tblStyle w:val="TableGrid"/>
        <w:tblW w:w="0" w:type="auto"/>
        <w:tblLook w:val="04A0"/>
      </w:tblPr>
      <w:tblGrid>
        <w:gridCol w:w="2590"/>
        <w:gridCol w:w="5179"/>
        <w:gridCol w:w="5181"/>
      </w:tblGrid>
      <w:tr w14:paraId="3C74D03E"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6E0C3E" w14:paraId="00725007" w14:textId="77777777">
            <w:r>
              <w:rPr>
                <w:b/>
                <w:sz w:val="30"/>
              </w:rPr>
              <w:t xml:space="preserve">BLOCK: BLKLABOR_FORCE / BLOCK: </w:t>
            </w:r>
            <w:r>
              <w:rPr>
                <w:b/>
                <w:sz w:val="30"/>
              </w:rPr>
              <w:t xml:space="preserve">BLKLABOR_FORCE-BLKLABOR_FORCE_PERSON / BLOCK: </w:t>
            </w:r>
            <w:r>
              <w:rPr>
                <w:b/>
                <w:sz w:val="30"/>
              </w:rPr>
              <w:t>BLKLABOR_FORCE-BLKLABOR_FORCE_PERSON-BLAYOFF_LOOKING / SCREEN: SC_LAYDR3 / QUESTION: LAYDR3_CPS (STANDARD)</w:t>
            </w:r>
          </w:p>
        </w:tc>
      </w:tr>
      <w:tr w14:paraId="02B4F086"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6865C119" w14:textId="77777777">
            <w:r>
              <w:rPr>
                <w:b/>
                <w:sz w:val="24"/>
              </w:rPr>
              <w:t>ATTRIBUTE NAME</w:t>
            </w:r>
          </w:p>
        </w:tc>
        <w:tc>
          <w:tcPr>
            <w:tcW w:w="10368" w:type="dxa"/>
            <w:gridSpan w:val="2"/>
            <w:vMerge w:val="restart"/>
            <w:tcMar>
              <w:top w:w="100" w:type="dxa"/>
              <w:left w:w="100" w:type="dxa"/>
              <w:bottom w:w="100" w:type="dxa"/>
              <w:right w:w="100" w:type="dxa"/>
            </w:tcMar>
          </w:tcPr>
          <w:p w:rsidR="006E0C3E" w14:paraId="22ADDAF0" w14:textId="77777777">
            <w:r>
              <w:rPr>
                <w:b/>
                <w:sz w:val="24"/>
              </w:rPr>
              <w:t>VALUE</w:t>
            </w:r>
          </w:p>
        </w:tc>
      </w:tr>
      <w:tr w14:paraId="723777BB"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27BF528" w14:textId="77777777">
            <w:r>
              <w:rPr>
                <w:sz w:val="20"/>
              </w:rPr>
              <w:t>CAPI QUESTION WORDING</w:t>
            </w:r>
          </w:p>
        </w:tc>
        <w:tc>
          <w:tcPr>
            <w:tcW w:w="10368" w:type="dxa"/>
            <w:gridSpan w:val="2"/>
            <w:vMerge w:val="restart"/>
            <w:tcMar>
              <w:top w:w="100" w:type="dxa"/>
              <w:left w:w="100" w:type="dxa"/>
              <w:bottom w:w="100" w:type="dxa"/>
              <w:right w:w="100" w:type="dxa"/>
            </w:tcMar>
          </w:tcPr>
          <w:p w:rsidR="006E0C3E" w14:paraId="1878ED62" w14:textId="77777777">
            <w:r>
              <w:rPr>
                <w:sz w:val="20"/>
              </w:rPr>
              <w:t>We would like to have that in weeks, if possible. Exactly how many weeks had ^TNAME been on layoff?</w:t>
            </w:r>
          </w:p>
        </w:tc>
      </w:tr>
      <w:tr w14:paraId="1E9BDBC7"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54F92470" w14:textId="77777777">
            <w:r>
              <w:rPr>
                <w:b/>
                <w:sz w:val="24"/>
              </w:rPr>
              <w:t>FILL</w:t>
            </w:r>
          </w:p>
        </w:tc>
        <w:tc>
          <w:tcPr>
            <w:tcW w:w="5184" w:type="dxa"/>
            <w:vMerge w:val="restart"/>
            <w:tcMar>
              <w:top w:w="100" w:type="dxa"/>
              <w:left w:w="100" w:type="dxa"/>
              <w:bottom w:w="100" w:type="dxa"/>
              <w:right w:w="100" w:type="dxa"/>
            </w:tcMar>
          </w:tcPr>
          <w:p w:rsidR="006E0C3E" w14:paraId="74F7BEEA" w14:textId="77777777">
            <w:r>
              <w:rPr>
                <w:b/>
                <w:sz w:val="24"/>
              </w:rPr>
              <w:t>CONDITION</w:t>
            </w:r>
          </w:p>
        </w:tc>
        <w:tc>
          <w:tcPr>
            <w:tcW w:w="5184" w:type="dxa"/>
            <w:vMerge w:val="restart"/>
            <w:tcMar>
              <w:top w:w="100" w:type="dxa"/>
              <w:left w:w="100" w:type="dxa"/>
              <w:bottom w:w="100" w:type="dxa"/>
              <w:right w:w="100" w:type="dxa"/>
            </w:tcMar>
          </w:tcPr>
          <w:p w:rsidR="006E0C3E" w14:paraId="5F641C3B" w14:textId="77777777">
            <w:r>
              <w:rPr>
                <w:b/>
                <w:sz w:val="24"/>
              </w:rPr>
              <w:t>VALUE</w:t>
            </w:r>
          </w:p>
        </w:tc>
      </w:tr>
      <w:tr w14:paraId="2ACA4B78"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5C4B1AB0" w14:textId="77777777">
            <w:r>
              <w:rPr>
                <w:b/>
                <w:sz w:val="24"/>
              </w:rPr>
              <w:t>TNAME</w:t>
            </w:r>
          </w:p>
        </w:tc>
        <w:tc>
          <w:tcPr>
            <w:tcW w:w="5184" w:type="dxa"/>
            <w:vMerge w:val="restart"/>
            <w:tcMar>
              <w:top w:w="100" w:type="dxa"/>
              <w:left w:w="100" w:type="dxa"/>
              <w:bottom w:w="100" w:type="dxa"/>
              <w:right w:w="100" w:type="dxa"/>
            </w:tcMar>
          </w:tcPr>
          <w:p w:rsidR="006E0C3E" w14:paraId="484BB105" w14:textId="77777777">
            <w:r>
              <w:rPr>
                <w:sz w:val="20"/>
              </w:rPr>
              <w:t>PULINENO==HURESPLI</w:t>
            </w:r>
          </w:p>
        </w:tc>
        <w:tc>
          <w:tcPr>
            <w:tcW w:w="5184" w:type="dxa"/>
            <w:vMerge w:val="restart"/>
            <w:tcMar>
              <w:top w:w="100" w:type="dxa"/>
              <w:left w:w="100" w:type="dxa"/>
              <w:bottom w:w="100" w:type="dxa"/>
              <w:right w:w="100" w:type="dxa"/>
            </w:tcMar>
          </w:tcPr>
          <w:p w:rsidR="006E0C3E" w14:paraId="1AD2F9EA" w14:textId="77777777">
            <w:r>
              <w:rPr>
                <w:sz w:val="20"/>
              </w:rPr>
              <w:t>you</w:t>
            </w:r>
          </w:p>
        </w:tc>
      </w:tr>
      <w:tr w14:paraId="30D8097E" w14:textId="77777777">
        <w:tblPrEx>
          <w:tblW w:w="0" w:type="auto"/>
          <w:tblLook w:val="04A0"/>
        </w:tblPrEx>
        <w:trPr>
          <w:trHeight w:val="269"/>
        </w:trPr>
        <w:tc>
          <w:tcPr>
            <w:tcW w:w="2592" w:type="dxa"/>
            <w:vMerge/>
            <w:tcMar>
              <w:top w:w="100" w:type="dxa"/>
              <w:left w:w="100" w:type="dxa"/>
              <w:bottom w:w="100" w:type="dxa"/>
              <w:right w:w="100" w:type="dxa"/>
            </w:tcMar>
          </w:tcPr>
          <w:p w:rsidR="006E0C3E" w14:paraId="2DBDFCAF" w14:textId="77777777"/>
        </w:tc>
        <w:tc>
          <w:tcPr>
            <w:tcW w:w="5184" w:type="dxa"/>
            <w:tcMar>
              <w:top w:w="100" w:type="dxa"/>
              <w:left w:w="100" w:type="dxa"/>
              <w:bottom w:w="100" w:type="dxa"/>
              <w:right w:w="100" w:type="dxa"/>
            </w:tcMar>
          </w:tcPr>
          <w:p w:rsidR="006E0C3E" w14:paraId="6C9380FD" w14:textId="77777777"/>
        </w:tc>
        <w:tc>
          <w:tcPr>
            <w:tcW w:w="5184" w:type="dxa"/>
            <w:tcMar>
              <w:top w:w="100" w:type="dxa"/>
              <w:left w:w="100" w:type="dxa"/>
              <w:bottom w:w="100" w:type="dxa"/>
              <w:right w:w="100" w:type="dxa"/>
            </w:tcMar>
          </w:tcPr>
          <w:p w:rsidR="006E0C3E" w14:paraId="71C86BAF" w14:textId="77777777">
            <w:r>
              <w:rPr>
                <w:sz w:val="20"/>
              </w:rPr>
              <w:t>{{model.PUFNAME}} {{model.PULNAME}}</w:t>
            </w:r>
          </w:p>
        </w:tc>
      </w:tr>
    </w:tbl>
    <w:p w:rsidR="006E0C3E" w14:paraId="6AF0F66B" w14:textId="77777777"/>
    <w:tbl>
      <w:tblPr>
        <w:tblStyle w:val="TableGrid"/>
        <w:tblW w:w="0" w:type="auto"/>
        <w:tblLook w:val="04A0"/>
      </w:tblPr>
      <w:tblGrid>
        <w:gridCol w:w="2591"/>
        <w:gridCol w:w="10359"/>
      </w:tblGrid>
      <w:tr w14:paraId="2B3CB02A" w14:textId="77777777">
        <w:tblPrEx>
          <w:tblW w:w="0" w:type="auto"/>
          <w:tblLook w:val="04A0"/>
        </w:tblPrEx>
        <w:trPr>
          <w:trHeight w:val="269"/>
        </w:trPr>
        <w:tc>
          <w:tcPr>
            <w:tcW w:w="12960" w:type="dxa"/>
            <w:gridSpan w:val="2"/>
            <w:vMerge w:val="restart"/>
            <w:tcMar>
              <w:top w:w="100" w:type="dxa"/>
              <w:left w:w="100" w:type="dxa"/>
              <w:bottom w:w="100" w:type="dxa"/>
              <w:right w:w="100" w:type="dxa"/>
            </w:tcMar>
          </w:tcPr>
          <w:p w:rsidR="006E0C3E" w14:paraId="392A6A4C" w14:textId="77777777">
            <w:r>
              <w:rPr>
                <w:b/>
                <w:sz w:val="30"/>
              </w:rPr>
              <w:t xml:space="preserve">BLOCK: BLKLABOR_FORCE / BLOCK: BLKLABOR_FORCE-BLKLABOR_FORCE_PERSON / BLOCK: </w:t>
            </w:r>
            <w:r>
              <w:rPr>
                <w:b/>
                <w:sz w:val="30"/>
              </w:rPr>
              <w:t>BLKLABOR_FORCE-BLKLABOR_FORCE_PERSON-BLAYOFF_LOOKING / SCREEN: SC_LAYDR3 / QUESTION: LAYDR3_CPS / RESPONSE: RLAYDR3_CPS_CAPI (STANDARD, NUMBER)</w:t>
            </w:r>
          </w:p>
        </w:tc>
      </w:tr>
      <w:tr w14:paraId="32E7E77C"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523F0AD5" w14:textId="77777777">
            <w:r>
              <w:rPr>
                <w:b/>
                <w:sz w:val="24"/>
              </w:rPr>
              <w:t>ATTRIBUTE NAME</w:t>
            </w:r>
          </w:p>
        </w:tc>
        <w:tc>
          <w:tcPr>
            <w:tcW w:w="10368" w:type="dxa"/>
            <w:vMerge w:val="restart"/>
            <w:tcMar>
              <w:top w:w="100" w:type="dxa"/>
              <w:left w:w="100" w:type="dxa"/>
              <w:bottom w:w="100" w:type="dxa"/>
              <w:right w:w="100" w:type="dxa"/>
            </w:tcMar>
          </w:tcPr>
          <w:p w:rsidR="006E0C3E" w14:paraId="578F6378" w14:textId="77777777">
            <w:r>
              <w:rPr>
                <w:b/>
                <w:sz w:val="24"/>
              </w:rPr>
              <w:t>VALUE</w:t>
            </w:r>
          </w:p>
        </w:tc>
      </w:tr>
      <w:tr w14:paraId="46850AF7"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05A84150" w14:textId="77777777">
            <w:r>
              <w:rPr>
                <w:sz w:val="20"/>
              </w:rPr>
              <w:t>RESPONSE VARIABLE</w:t>
            </w:r>
          </w:p>
        </w:tc>
        <w:tc>
          <w:tcPr>
            <w:tcW w:w="10368" w:type="dxa"/>
            <w:vMerge w:val="restart"/>
            <w:tcMar>
              <w:top w:w="100" w:type="dxa"/>
              <w:left w:w="100" w:type="dxa"/>
              <w:bottom w:w="100" w:type="dxa"/>
              <w:right w:w="100" w:type="dxa"/>
            </w:tcMar>
          </w:tcPr>
          <w:p w:rsidR="006E0C3E" w14:paraId="22DE558F" w14:textId="77777777">
            <w:r>
              <w:rPr>
                <w:sz w:val="20"/>
              </w:rPr>
              <w:t>PULAYDR3</w:t>
            </w:r>
          </w:p>
        </w:tc>
      </w:tr>
      <w:tr w14:paraId="347E26EC"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9029286" w14:textId="77777777">
            <w:r>
              <w:rPr>
                <w:sz w:val="20"/>
              </w:rPr>
              <w:t>POSITIONING</w:t>
            </w:r>
          </w:p>
        </w:tc>
        <w:tc>
          <w:tcPr>
            <w:tcW w:w="10368" w:type="dxa"/>
            <w:vMerge w:val="restart"/>
            <w:tcMar>
              <w:top w:w="100" w:type="dxa"/>
              <w:left w:w="100" w:type="dxa"/>
              <w:bottom w:w="100" w:type="dxa"/>
              <w:right w:w="100" w:type="dxa"/>
            </w:tcMar>
          </w:tcPr>
          <w:p w:rsidR="006E0C3E" w14:paraId="72BC14FD" w14:textId="77777777">
            <w:r>
              <w:rPr>
                <w:sz w:val="20"/>
              </w:rPr>
              <w:t>Vertical</w:t>
            </w:r>
          </w:p>
        </w:tc>
      </w:tr>
      <w:tr w14:paraId="003A2099"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66A7ECB2" w14:textId="77777777">
            <w:r>
              <w:rPr>
                <w:sz w:val="20"/>
              </w:rPr>
              <w:t>MAX LENGTH</w:t>
            </w:r>
          </w:p>
        </w:tc>
        <w:tc>
          <w:tcPr>
            <w:tcW w:w="10368" w:type="dxa"/>
            <w:vMerge w:val="restart"/>
            <w:tcMar>
              <w:top w:w="100" w:type="dxa"/>
              <w:left w:w="100" w:type="dxa"/>
              <w:bottom w:w="100" w:type="dxa"/>
              <w:right w:w="100" w:type="dxa"/>
            </w:tcMar>
          </w:tcPr>
          <w:p w:rsidR="006E0C3E" w14:paraId="53305502" w14:textId="77777777">
            <w:r>
              <w:rPr>
                <w:sz w:val="20"/>
              </w:rPr>
              <w:t>3</w:t>
            </w:r>
          </w:p>
        </w:tc>
      </w:tr>
      <w:tr w14:paraId="034C5B8C"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51012C27" w14:textId="77777777">
            <w:r>
              <w:rPr>
                <w:sz w:val="20"/>
              </w:rPr>
              <w:t>MINIMUM VALUE</w:t>
            </w:r>
          </w:p>
        </w:tc>
        <w:tc>
          <w:tcPr>
            <w:tcW w:w="10368" w:type="dxa"/>
            <w:vMerge w:val="restart"/>
            <w:tcMar>
              <w:top w:w="100" w:type="dxa"/>
              <w:left w:w="100" w:type="dxa"/>
              <w:bottom w:w="100" w:type="dxa"/>
              <w:right w:w="100" w:type="dxa"/>
            </w:tcMar>
          </w:tcPr>
          <w:p w:rsidR="006E0C3E" w14:paraId="3507B235" w14:textId="77777777">
            <w:r>
              <w:rPr>
                <w:sz w:val="20"/>
              </w:rPr>
              <w:t>0</w:t>
            </w:r>
          </w:p>
        </w:tc>
      </w:tr>
      <w:tr w14:paraId="604786ED"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360B77E" w14:textId="77777777">
            <w:r>
              <w:rPr>
                <w:sz w:val="20"/>
              </w:rPr>
              <w:t>MAXIMUM VALUE</w:t>
            </w:r>
          </w:p>
        </w:tc>
        <w:tc>
          <w:tcPr>
            <w:tcW w:w="10368" w:type="dxa"/>
            <w:vMerge w:val="restart"/>
            <w:tcMar>
              <w:top w:w="100" w:type="dxa"/>
              <w:left w:w="100" w:type="dxa"/>
              <w:bottom w:w="100" w:type="dxa"/>
              <w:right w:w="100" w:type="dxa"/>
            </w:tcMar>
          </w:tcPr>
          <w:p w:rsidR="006E0C3E" w14:paraId="506C2801" w14:textId="77777777">
            <w:r>
              <w:rPr>
                <w:sz w:val="20"/>
              </w:rPr>
              <w:t>999</w:t>
            </w:r>
          </w:p>
        </w:tc>
      </w:tr>
      <w:tr w14:paraId="14C6312C"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331026C3" w14:textId="77777777">
            <w:r>
              <w:rPr>
                <w:sz w:val="20"/>
              </w:rPr>
              <w:t>RESPONSE FIELD LABEL</w:t>
            </w:r>
          </w:p>
        </w:tc>
        <w:tc>
          <w:tcPr>
            <w:tcW w:w="10368" w:type="dxa"/>
            <w:vMerge w:val="restart"/>
            <w:tcMar>
              <w:top w:w="100" w:type="dxa"/>
              <w:left w:w="100" w:type="dxa"/>
              <w:bottom w:w="100" w:type="dxa"/>
              <w:right w:w="100" w:type="dxa"/>
            </w:tcMar>
          </w:tcPr>
          <w:p w:rsidR="006E0C3E" w14:paraId="0DABD990" w14:textId="77777777">
            <w:r>
              <w:rPr>
                <w:sz w:val="20"/>
              </w:rPr>
              <w:t>Weeks</w:t>
            </w:r>
          </w:p>
        </w:tc>
      </w:tr>
      <w:tr w14:paraId="381CD2B3"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2591FE2" w14:textId="77777777">
            <w:r>
              <w:rPr>
                <w:sz w:val="20"/>
              </w:rPr>
              <w:t>RESPONSE FIELD LABEL DISPLAY</w:t>
            </w:r>
          </w:p>
        </w:tc>
        <w:tc>
          <w:tcPr>
            <w:tcW w:w="10368" w:type="dxa"/>
            <w:vMerge w:val="restart"/>
            <w:tcMar>
              <w:top w:w="100" w:type="dxa"/>
              <w:left w:w="100" w:type="dxa"/>
              <w:bottom w:w="100" w:type="dxa"/>
              <w:right w:w="100" w:type="dxa"/>
            </w:tcMar>
          </w:tcPr>
          <w:p w:rsidR="006E0C3E" w14:paraId="0028CBBD" w14:textId="77777777">
            <w:r>
              <w:rPr>
                <w:sz w:val="20"/>
              </w:rPr>
              <w:t>1</w:t>
            </w:r>
          </w:p>
        </w:tc>
      </w:tr>
      <w:tr w14:paraId="5FB60927"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44CBE9FB" w14:textId="77777777">
            <w:r>
              <w:rPr>
                <w:sz w:val="20"/>
              </w:rPr>
              <w:t>RESPONSE FIELD LABEL POSITION</w:t>
            </w:r>
          </w:p>
        </w:tc>
        <w:tc>
          <w:tcPr>
            <w:tcW w:w="10368" w:type="dxa"/>
            <w:vMerge w:val="restart"/>
            <w:tcMar>
              <w:top w:w="100" w:type="dxa"/>
              <w:left w:w="100" w:type="dxa"/>
              <w:bottom w:w="100" w:type="dxa"/>
              <w:right w:w="100" w:type="dxa"/>
            </w:tcMar>
          </w:tcPr>
          <w:p w:rsidR="006E0C3E" w14:paraId="5DDC18F3" w14:textId="77777777">
            <w:r>
              <w:rPr>
                <w:sz w:val="20"/>
              </w:rPr>
              <w:t>Right</w:t>
            </w:r>
          </w:p>
        </w:tc>
      </w:tr>
      <w:tr w14:paraId="544B1B77" w14:textId="77777777">
        <w:tblPrEx>
          <w:tblW w:w="0" w:type="auto"/>
          <w:tblLook w:val="04A0"/>
        </w:tblPrEx>
        <w:trPr>
          <w:trHeight w:val="269"/>
        </w:trPr>
        <w:tc>
          <w:tcPr>
            <w:tcW w:w="2592" w:type="dxa"/>
            <w:tcMar>
              <w:top w:w="100" w:type="dxa"/>
              <w:left w:w="100" w:type="dxa"/>
              <w:bottom w:w="100" w:type="dxa"/>
              <w:right w:w="100" w:type="dxa"/>
            </w:tcMar>
          </w:tcPr>
          <w:p w:rsidR="006E0C3E" w14:paraId="658A0611" w14:textId="77777777">
            <w:r>
              <w:rPr>
                <w:sz w:val="20"/>
              </w:rPr>
              <w:t>DON'T KNOW AND REFUSE ANSWER LIST</w:t>
            </w:r>
          </w:p>
        </w:tc>
        <w:tc>
          <w:tcPr>
            <w:tcW w:w="10368" w:type="dxa"/>
            <w:tcMar>
              <w:top w:w="100" w:type="dxa"/>
              <w:left w:w="100" w:type="dxa"/>
              <w:bottom w:w="100" w:type="dxa"/>
              <w:right w:w="100" w:type="dxa"/>
            </w:tcMar>
          </w:tcPr>
          <w:p w:rsidR="006E0C3E" w14:paraId="7B179F67" w14:textId="77777777">
            <w:r>
              <w:rPr>
                <w:sz w:val="20"/>
              </w:rPr>
              <w:t>CPS_NUM_DKREF</w:t>
            </w:r>
          </w:p>
        </w:tc>
      </w:tr>
    </w:tbl>
    <w:p w:rsidR="006E0C3E" w14:paraId="6069978B" w14:textId="77777777"/>
    <w:tbl>
      <w:tblPr>
        <w:tblStyle w:val="TableGrid"/>
        <w:tblW w:w="0" w:type="auto"/>
        <w:tblLook w:val="04A0"/>
      </w:tblPr>
      <w:tblGrid>
        <w:gridCol w:w="2590"/>
        <w:gridCol w:w="5179"/>
        <w:gridCol w:w="5181"/>
      </w:tblGrid>
      <w:tr w14:paraId="49AE75D5"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6E0C3E" w14:paraId="4DE79E3D" w14:textId="77777777">
            <w:r>
              <w:rPr>
                <w:b/>
                <w:sz w:val="30"/>
              </w:rPr>
              <w:t xml:space="preserve">BLOCK: BLKLABOR_FORCE / BLOCK: </w:t>
            </w:r>
            <w:r>
              <w:rPr>
                <w:b/>
                <w:sz w:val="30"/>
              </w:rPr>
              <w:t>BLKLABOR_FORCE-BLKLABOR_FORCE_PERSON / BLOCK: BLKLABOR_FORCE-BLKLABOR_FORCE_PERSON-BLAYOFF_LOOKING / SCREEN: SC_LAYFT / QUESTION: LAYFT_CPS (STANDARD)</w:t>
            </w:r>
          </w:p>
        </w:tc>
      </w:tr>
      <w:tr w14:paraId="01A7BFDD"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44EB46E4" w14:textId="77777777">
            <w:r>
              <w:rPr>
                <w:b/>
                <w:sz w:val="24"/>
              </w:rPr>
              <w:t>ATTRIBUTE NAME</w:t>
            </w:r>
          </w:p>
        </w:tc>
        <w:tc>
          <w:tcPr>
            <w:tcW w:w="10368" w:type="dxa"/>
            <w:gridSpan w:val="2"/>
            <w:vMerge w:val="restart"/>
            <w:tcMar>
              <w:top w:w="100" w:type="dxa"/>
              <w:left w:w="100" w:type="dxa"/>
              <w:bottom w:w="100" w:type="dxa"/>
              <w:right w:w="100" w:type="dxa"/>
            </w:tcMar>
          </w:tcPr>
          <w:p w:rsidR="006E0C3E" w14:paraId="110B82DB" w14:textId="77777777">
            <w:r>
              <w:rPr>
                <w:b/>
                <w:sz w:val="24"/>
              </w:rPr>
              <w:t>VALUE</w:t>
            </w:r>
          </w:p>
        </w:tc>
      </w:tr>
      <w:tr w14:paraId="70657C81"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B782C85" w14:textId="77777777">
            <w:r>
              <w:rPr>
                <w:sz w:val="20"/>
              </w:rPr>
              <w:t>CAPI QUESTION WORDING</w:t>
            </w:r>
          </w:p>
        </w:tc>
        <w:tc>
          <w:tcPr>
            <w:tcW w:w="10368" w:type="dxa"/>
            <w:gridSpan w:val="2"/>
            <w:vMerge w:val="restart"/>
            <w:tcMar>
              <w:top w:w="100" w:type="dxa"/>
              <w:left w:w="100" w:type="dxa"/>
              <w:bottom w:w="100" w:type="dxa"/>
              <w:right w:w="100" w:type="dxa"/>
            </w:tcMar>
          </w:tcPr>
          <w:p w:rsidR="006E0C3E" w14:paraId="6C50BCBC" w14:textId="77777777">
            <w:r>
              <w:rPr>
                <w:sz w:val="20"/>
              </w:rPr>
              <w:t xml:space="preserve">Is the job from which ^TNAME ^AREIS on layoff a full </w:t>
            </w:r>
            <w:r>
              <w:rPr>
                <w:sz w:val="20"/>
              </w:rPr>
              <w:t>time job of 35 hours or more per week?</w:t>
            </w:r>
          </w:p>
        </w:tc>
      </w:tr>
      <w:tr w14:paraId="1C7D2206"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0066615F" w14:textId="77777777">
            <w:r>
              <w:rPr>
                <w:b/>
                <w:sz w:val="24"/>
              </w:rPr>
              <w:t>FILL</w:t>
            </w:r>
          </w:p>
        </w:tc>
        <w:tc>
          <w:tcPr>
            <w:tcW w:w="5184" w:type="dxa"/>
            <w:vMerge w:val="restart"/>
            <w:tcMar>
              <w:top w:w="100" w:type="dxa"/>
              <w:left w:w="100" w:type="dxa"/>
              <w:bottom w:w="100" w:type="dxa"/>
              <w:right w:w="100" w:type="dxa"/>
            </w:tcMar>
          </w:tcPr>
          <w:p w:rsidR="006E0C3E" w14:paraId="72B21A67" w14:textId="77777777">
            <w:r>
              <w:rPr>
                <w:b/>
                <w:sz w:val="24"/>
              </w:rPr>
              <w:t>CONDITION</w:t>
            </w:r>
          </w:p>
        </w:tc>
        <w:tc>
          <w:tcPr>
            <w:tcW w:w="5184" w:type="dxa"/>
            <w:vMerge w:val="restart"/>
            <w:tcMar>
              <w:top w:w="100" w:type="dxa"/>
              <w:left w:w="100" w:type="dxa"/>
              <w:bottom w:w="100" w:type="dxa"/>
              <w:right w:w="100" w:type="dxa"/>
            </w:tcMar>
          </w:tcPr>
          <w:p w:rsidR="006E0C3E" w14:paraId="35ABD7A8" w14:textId="77777777">
            <w:r>
              <w:rPr>
                <w:b/>
                <w:sz w:val="24"/>
              </w:rPr>
              <w:t>VALUE</w:t>
            </w:r>
          </w:p>
        </w:tc>
      </w:tr>
      <w:tr w14:paraId="5BBF5D7E"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078EF96E" w14:textId="77777777">
            <w:r>
              <w:rPr>
                <w:b/>
                <w:sz w:val="24"/>
              </w:rPr>
              <w:t>AREIS</w:t>
            </w:r>
          </w:p>
        </w:tc>
        <w:tc>
          <w:tcPr>
            <w:tcW w:w="5184" w:type="dxa"/>
            <w:vMerge w:val="restart"/>
            <w:tcMar>
              <w:top w:w="100" w:type="dxa"/>
              <w:left w:w="100" w:type="dxa"/>
              <w:bottom w:w="100" w:type="dxa"/>
              <w:right w:w="100" w:type="dxa"/>
            </w:tcMar>
          </w:tcPr>
          <w:p w:rsidR="006E0C3E" w14:paraId="13039BC0" w14:textId="77777777">
            <w:r>
              <w:rPr>
                <w:sz w:val="20"/>
              </w:rPr>
              <w:t>PULINENO==HURESPLI</w:t>
            </w:r>
          </w:p>
        </w:tc>
        <w:tc>
          <w:tcPr>
            <w:tcW w:w="5184" w:type="dxa"/>
            <w:vMerge w:val="restart"/>
            <w:tcMar>
              <w:top w:w="100" w:type="dxa"/>
              <w:left w:w="100" w:type="dxa"/>
              <w:bottom w:w="100" w:type="dxa"/>
              <w:right w:w="100" w:type="dxa"/>
            </w:tcMar>
          </w:tcPr>
          <w:p w:rsidR="006E0C3E" w14:paraId="0C7ABD5D" w14:textId="77777777">
            <w:r>
              <w:rPr>
                <w:sz w:val="20"/>
              </w:rPr>
              <w:t>are</w:t>
            </w:r>
          </w:p>
        </w:tc>
      </w:tr>
      <w:tr w14:paraId="65920544" w14:textId="77777777">
        <w:tblPrEx>
          <w:tblW w:w="0" w:type="auto"/>
          <w:tblLook w:val="04A0"/>
        </w:tblPrEx>
        <w:trPr>
          <w:trHeight w:val="269"/>
        </w:trPr>
        <w:tc>
          <w:tcPr>
            <w:tcW w:w="2592" w:type="dxa"/>
            <w:vMerge/>
            <w:tcMar>
              <w:top w:w="100" w:type="dxa"/>
              <w:left w:w="100" w:type="dxa"/>
              <w:bottom w:w="100" w:type="dxa"/>
              <w:right w:w="100" w:type="dxa"/>
            </w:tcMar>
          </w:tcPr>
          <w:p w:rsidR="006E0C3E" w14:paraId="57729A44" w14:textId="77777777"/>
        </w:tc>
        <w:tc>
          <w:tcPr>
            <w:tcW w:w="5184" w:type="dxa"/>
            <w:vMerge w:val="restart"/>
            <w:tcMar>
              <w:top w:w="100" w:type="dxa"/>
              <w:left w:w="100" w:type="dxa"/>
              <w:bottom w:w="100" w:type="dxa"/>
              <w:right w:w="100" w:type="dxa"/>
            </w:tcMar>
          </w:tcPr>
          <w:p w:rsidR="006E0C3E" w14:paraId="62950754" w14:textId="77777777"/>
        </w:tc>
        <w:tc>
          <w:tcPr>
            <w:tcW w:w="5184" w:type="dxa"/>
            <w:vMerge w:val="restart"/>
            <w:tcMar>
              <w:top w:w="100" w:type="dxa"/>
              <w:left w:w="100" w:type="dxa"/>
              <w:bottom w:w="100" w:type="dxa"/>
              <w:right w:w="100" w:type="dxa"/>
            </w:tcMar>
          </w:tcPr>
          <w:p w:rsidR="006E0C3E" w14:paraId="0A471F8C" w14:textId="77777777">
            <w:r>
              <w:rPr>
                <w:sz w:val="20"/>
              </w:rPr>
              <w:t>is</w:t>
            </w:r>
          </w:p>
        </w:tc>
      </w:tr>
      <w:tr w14:paraId="0D73B811"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DE0DF84" w14:textId="77777777">
            <w:r>
              <w:rPr>
                <w:b/>
                <w:sz w:val="24"/>
              </w:rPr>
              <w:t>TNAME</w:t>
            </w:r>
          </w:p>
        </w:tc>
        <w:tc>
          <w:tcPr>
            <w:tcW w:w="5184" w:type="dxa"/>
            <w:vMerge w:val="restart"/>
            <w:tcMar>
              <w:top w:w="100" w:type="dxa"/>
              <w:left w:w="100" w:type="dxa"/>
              <w:bottom w:w="100" w:type="dxa"/>
              <w:right w:w="100" w:type="dxa"/>
            </w:tcMar>
          </w:tcPr>
          <w:p w:rsidR="006E0C3E" w14:paraId="26EB8E51" w14:textId="77777777">
            <w:r>
              <w:rPr>
                <w:sz w:val="20"/>
              </w:rPr>
              <w:t>PULINENO==HURESPLI</w:t>
            </w:r>
          </w:p>
        </w:tc>
        <w:tc>
          <w:tcPr>
            <w:tcW w:w="5184" w:type="dxa"/>
            <w:vMerge w:val="restart"/>
            <w:tcMar>
              <w:top w:w="100" w:type="dxa"/>
              <w:left w:w="100" w:type="dxa"/>
              <w:bottom w:w="100" w:type="dxa"/>
              <w:right w:w="100" w:type="dxa"/>
            </w:tcMar>
          </w:tcPr>
          <w:p w:rsidR="006E0C3E" w14:paraId="35BF7837" w14:textId="77777777">
            <w:r>
              <w:rPr>
                <w:sz w:val="20"/>
              </w:rPr>
              <w:t>you</w:t>
            </w:r>
          </w:p>
        </w:tc>
      </w:tr>
      <w:tr w14:paraId="13E0E1E3" w14:textId="77777777">
        <w:tblPrEx>
          <w:tblW w:w="0" w:type="auto"/>
          <w:tblLook w:val="04A0"/>
        </w:tblPrEx>
        <w:trPr>
          <w:trHeight w:val="269"/>
        </w:trPr>
        <w:tc>
          <w:tcPr>
            <w:tcW w:w="2592" w:type="dxa"/>
            <w:vMerge/>
            <w:tcMar>
              <w:top w:w="100" w:type="dxa"/>
              <w:left w:w="100" w:type="dxa"/>
              <w:bottom w:w="100" w:type="dxa"/>
              <w:right w:w="100" w:type="dxa"/>
            </w:tcMar>
          </w:tcPr>
          <w:p w:rsidR="006E0C3E" w14:paraId="2B690EBD" w14:textId="77777777"/>
        </w:tc>
        <w:tc>
          <w:tcPr>
            <w:tcW w:w="5184" w:type="dxa"/>
            <w:tcMar>
              <w:top w:w="100" w:type="dxa"/>
              <w:left w:w="100" w:type="dxa"/>
              <w:bottom w:w="100" w:type="dxa"/>
              <w:right w:w="100" w:type="dxa"/>
            </w:tcMar>
          </w:tcPr>
          <w:p w:rsidR="006E0C3E" w14:paraId="786722BA" w14:textId="77777777"/>
        </w:tc>
        <w:tc>
          <w:tcPr>
            <w:tcW w:w="5184" w:type="dxa"/>
            <w:tcMar>
              <w:top w:w="100" w:type="dxa"/>
              <w:left w:w="100" w:type="dxa"/>
              <w:bottom w:w="100" w:type="dxa"/>
              <w:right w:w="100" w:type="dxa"/>
            </w:tcMar>
          </w:tcPr>
          <w:p w:rsidR="006E0C3E" w14:paraId="27AC3102" w14:textId="77777777">
            <w:r>
              <w:rPr>
                <w:sz w:val="20"/>
              </w:rPr>
              <w:t>{{model.PUFNAME}} {{model.PULNAME}}</w:t>
            </w:r>
          </w:p>
        </w:tc>
      </w:tr>
    </w:tbl>
    <w:p w:rsidR="006E0C3E" w14:paraId="354671DF" w14:textId="77777777"/>
    <w:tbl>
      <w:tblPr>
        <w:tblStyle w:val="TableGrid"/>
        <w:tblW w:w="0" w:type="auto"/>
        <w:tblLook w:val="04A0"/>
      </w:tblPr>
      <w:tblGrid>
        <w:gridCol w:w="2590"/>
        <w:gridCol w:w="3885"/>
        <w:gridCol w:w="3885"/>
        <w:gridCol w:w="2590"/>
      </w:tblGrid>
      <w:tr w14:paraId="7A045593"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6E0C3E" w14:paraId="6A8B3886" w14:textId="77777777">
            <w:r>
              <w:rPr>
                <w:b/>
                <w:sz w:val="30"/>
              </w:rPr>
              <w:t xml:space="preserve">BLOCK: BLKLABOR_FORCE / BLOCK: </w:t>
            </w:r>
            <w:r>
              <w:rPr>
                <w:b/>
                <w:sz w:val="30"/>
              </w:rPr>
              <w:t>BLKLABOR_FORCE-BLKLABOR_FORCE_PERSON / BLOCK: BLKLABOR_FORCE-BLKLABOR_FORCE_PERSON-BLAYOFF_LOOKING / SCREEN: SC_LAYFT / QUESTION: LAYFT_CPS / RESPONSE: RLAYFT_CPS (STANDARD, RADIOBUTTON)</w:t>
            </w:r>
          </w:p>
        </w:tc>
      </w:tr>
      <w:tr w14:paraId="01E75CD4"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353F3FF" w14:textId="77777777">
            <w:r>
              <w:rPr>
                <w:b/>
                <w:sz w:val="24"/>
              </w:rPr>
              <w:t>ATTRIBUTE NAME</w:t>
            </w:r>
          </w:p>
        </w:tc>
        <w:tc>
          <w:tcPr>
            <w:tcW w:w="10368" w:type="dxa"/>
            <w:gridSpan w:val="3"/>
            <w:vMerge w:val="restart"/>
            <w:tcMar>
              <w:top w:w="100" w:type="dxa"/>
              <w:left w:w="100" w:type="dxa"/>
              <w:bottom w:w="100" w:type="dxa"/>
              <w:right w:w="100" w:type="dxa"/>
            </w:tcMar>
          </w:tcPr>
          <w:p w:rsidR="006E0C3E" w14:paraId="16C44067" w14:textId="77777777">
            <w:r>
              <w:rPr>
                <w:b/>
                <w:sz w:val="24"/>
              </w:rPr>
              <w:t>VALUE</w:t>
            </w:r>
          </w:p>
        </w:tc>
      </w:tr>
      <w:tr w14:paraId="588EC8A7"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3E0E757" w14:textId="77777777">
            <w:r>
              <w:rPr>
                <w:sz w:val="20"/>
              </w:rPr>
              <w:t>RESPONSE VARIABLE</w:t>
            </w:r>
          </w:p>
        </w:tc>
        <w:tc>
          <w:tcPr>
            <w:tcW w:w="10368" w:type="dxa"/>
            <w:gridSpan w:val="3"/>
            <w:vMerge w:val="restart"/>
            <w:tcMar>
              <w:top w:w="100" w:type="dxa"/>
              <w:left w:w="100" w:type="dxa"/>
              <w:bottom w:w="100" w:type="dxa"/>
              <w:right w:w="100" w:type="dxa"/>
            </w:tcMar>
          </w:tcPr>
          <w:p w:rsidR="006E0C3E" w14:paraId="0617C289" w14:textId="77777777">
            <w:r>
              <w:rPr>
                <w:sz w:val="20"/>
              </w:rPr>
              <w:t>PULAYFT</w:t>
            </w:r>
          </w:p>
        </w:tc>
      </w:tr>
      <w:tr w14:paraId="3BB22259"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8B4820F" w14:textId="77777777">
            <w:r>
              <w:rPr>
                <w:sz w:val="20"/>
              </w:rPr>
              <w:t>ANSWER LIST</w:t>
            </w:r>
          </w:p>
        </w:tc>
        <w:tc>
          <w:tcPr>
            <w:tcW w:w="10368" w:type="dxa"/>
            <w:gridSpan w:val="3"/>
            <w:vMerge w:val="restart"/>
            <w:tcMar>
              <w:top w:w="100" w:type="dxa"/>
              <w:left w:w="100" w:type="dxa"/>
              <w:bottom w:w="100" w:type="dxa"/>
              <w:right w:w="100" w:type="dxa"/>
            </w:tcMar>
          </w:tcPr>
          <w:p w:rsidR="006E0C3E" w14:paraId="3FEE8005" w14:textId="77777777">
            <w:r>
              <w:rPr>
                <w:sz w:val="20"/>
              </w:rPr>
              <w:t>TYESNO</w:t>
            </w:r>
          </w:p>
        </w:tc>
      </w:tr>
      <w:tr w14:paraId="529B66AF"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3BDC84B4" w14:textId="77777777">
            <w:r>
              <w:rPr>
                <w:b/>
                <w:sz w:val="24"/>
              </w:rPr>
              <w:t>ANSWER LIST OPTIONS</w:t>
            </w:r>
          </w:p>
        </w:tc>
        <w:tc>
          <w:tcPr>
            <w:tcW w:w="3888" w:type="dxa"/>
            <w:vMerge w:val="restart"/>
            <w:tcMar>
              <w:top w:w="100" w:type="dxa"/>
              <w:left w:w="100" w:type="dxa"/>
              <w:bottom w:w="100" w:type="dxa"/>
              <w:right w:w="100" w:type="dxa"/>
            </w:tcMar>
          </w:tcPr>
          <w:p w:rsidR="006E0C3E" w14:paraId="15DBB51A" w14:textId="77777777">
            <w:r>
              <w:rPr>
                <w:b/>
                <w:sz w:val="24"/>
              </w:rPr>
              <w:t>DISPLAY NAME</w:t>
            </w:r>
          </w:p>
        </w:tc>
        <w:tc>
          <w:tcPr>
            <w:tcW w:w="3888" w:type="dxa"/>
            <w:vMerge w:val="restart"/>
            <w:tcMar>
              <w:top w:w="100" w:type="dxa"/>
              <w:left w:w="100" w:type="dxa"/>
              <w:bottom w:w="100" w:type="dxa"/>
              <w:right w:w="100" w:type="dxa"/>
            </w:tcMar>
          </w:tcPr>
          <w:p w:rsidR="006E0C3E" w14:paraId="28BF5367" w14:textId="77777777">
            <w:r>
              <w:rPr>
                <w:b/>
                <w:sz w:val="24"/>
              </w:rPr>
              <w:t>STORED VALUE</w:t>
            </w:r>
          </w:p>
        </w:tc>
        <w:tc>
          <w:tcPr>
            <w:tcW w:w="2592" w:type="dxa"/>
            <w:vMerge w:val="restart"/>
            <w:tcMar>
              <w:top w:w="100" w:type="dxa"/>
              <w:left w:w="100" w:type="dxa"/>
              <w:bottom w:w="100" w:type="dxa"/>
              <w:right w:w="100" w:type="dxa"/>
            </w:tcMar>
          </w:tcPr>
          <w:p w:rsidR="006E0C3E" w14:paraId="4EEF6FA8" w14:textId="77777777">
            <w:r>
              <w:rPr>
                <w:b/>
                <w:sz w:val="24"/>
              </w:rPr>
              <w:t>VARIABLE</w:t>
            </w:r>
          </w:p>
        </w:tc>
      </w:tr>
      <w:tr w14:paraId="7E117D53" w14:textId="77777777">
        <w:tblPrEx>
          <w:tblW w:w="0" w:type="auto"/>
          <w:tblLook w:val="04A0"/>
        </w:tblPrEx>
        <w:trPr>
          <w:trHeight w:val="269"/>
        </w:trPr>
        <w:tc>
          <w:tcPr>
            <w:tcW w:w="2592" w:type="dxa"/>
            <w:vMerge/>
            <w:tcMar>
              <w:top w:w="100" w:type="dxa"/>
              <w:left w:w="100" w:type="dxa"/>
              <w:bottom w:w="100" w:type="dxa"/>
              <w:right w:w="100" w:type="dxa"/>
            </w:tcMar>
          </w:tcPr>
          <w:p w:rsidR="006E0C3E" w14:paraId="2EBF1B92" w14:textId="77777777"/>
        </w:tc>
        <w:tc>
          <w:tcPr>
            <w:tcW w:w="3888" w:type="dxa"/>
            <w:vMerge w:val="restart"/>
            <w:tcMar>
              <w:top w:w="100" w:type="dxa"/>
              <w:left w:w="100" w:type="dxa"/>
              <w:bottom w:w="100" w:type="dxa"/>
              <w:right w:w="100" w:type="dxa"/>
            </w:tcMar>
          </w:tcPr>
          <w:p w:rsidR="006E0C3E" w14:paraId="74917B44" w14:textId="77777777">
            <w:r>
              <w:rPr>
                <w:sz w:val="20"/>
              </w:rPr>
              <w:t>Yes</w:t>
            </w:r>
          </w:p>
        </w:tc>
        <w:tc>
          <w:tcPr>
            <w:tcW w:w="3888" w:type="dxa"/>
            <w:vMerge w:val="restart"/>
            <w:tcMar>
              <w:top w:w="100" w:type="dxa"/>
              <w:left w:w="100" w:type="dxa"/>
              <w:bottom w:w="100" w:type="dxa"/>
              <w:right w:w="100" w:type="dxa"/>
            </w:tcMar>
          </w:tcPr>
          <w:p w:rsidR="006E0C3E" w14:paraId="0C32C7A2" w14:textId="77777777">
            <w:r>
              <w:rPr>
                <w:sz w:val="20"/>
              </w:rPr>
              <w:t>1</w:t>
            </w:r>
          </w:p>
        </w:tc>
        <w:tc>
          <w:tcPr>
            <w:tcW w:w="2592" w:type="dxa"/>
            <w:vMerge w:val="restart"/>
            <w:tcMar>
              <w:top w:w="100" w:type="dxa"/>
              <w:left w:w="100" w:type="dxa"/>
              <w:bottom w:w="100" w:type="dxa"/>
              <w:right w:w="100" w:type="dxa"/>
            </w:tcMar>
          </w:tcPr>
          <w:p w:rsidR="006E0C3E" w14:paraId="132142EF" w14:textId="77777777"/>
        </w:tc>
      </w:tr>
      <w:tr w14:paraId="29D320CA" w14:textId="77777777">
        <w:tblPrEx>
          <w:tblW w:w="0" w:type="auto"/>
          <w:tblLook w:val="04A0"/>
        </w:tblPrEx>
        <w:trPr>
          <w:trHeight w:val="269"/>
        </w:trPr>
        <w:tc>
          <w:tcPr>
            <w:tcW w:w="2592" w:type="dxa"/>
            <w:vMerge/>
            <w:tcMar>
              <w:top w:w="100" w:type="dxa"/>
              <w:left w:w="100" w:type="dxa"/>
              <w:bottom w:w="100" w:type="dxa"/>
              <w:right w:w="100" w:type="dxa"/>
            </w:tcMar>
          </w:tcPr>
          <w:p w:rsidR="006E0C3E" w14:paraId="0001C354" w14:textId="77777777"/>
        </w:tc>
        <w:tc>
          <w:tcPr>
            <w:tcW w:w="3888" w:type="dxa"/>
            <w:vMerge w:val="restart"/>
            <w:tcMar>
              <w:top w:w="100" w:type="dxa"/>
              <w:left w:w="100" w:type="dxa"/>
              <w:bottom w:w="100" w:type="dxa"/>
              <w:right w:w="100" w:type="dxa"/>
            </w:tcMar>
          </w:tcPr>
          <w:p w:rsidR="006E0C3E" w14:paraId="5EAF2FD3" w14:textId="77777777">
            <w:r>
              <w:rPr>
                <w:sz w:val="20"/>
              </w:rPr>
              <w:t>No</w:t>
            </w:r>
          </w:p>
        </w:tc>
        <w:tc>
          <w:tcPr>
            <w:tcW w:w="3888" w:type="dxa"/>
            <w:vMerge w:val="restart"/>
            <w:tcMar>
              <w:top w:w="100" w:type="dxa"/>
              <w:left w:w="100" w:type="dxa"/>
              <w:bottom w:w="100" w:type="dxa"/>
              <w:right w:w="100" w:type="dxa"/>
            </w:tcMar>
          </w:tcPr>
          <w:p w:rsidR="006E0C3E" w14:paraId="01CAA858" w14:textId="77777777">
            <w:r>
              <w:rPr>
                <w:sz w:val="20"/>
              </w:rPr>
              <w:t>2</w:t>
            </w:r>
          </w:p>
        </w:tc>
        <w:tc>
          <w:tcPr>
            <w:tcW w:w="2592" w:type="dxa"/>
            <w:vMerge w:val="restart"/>
            <w:tcMar>
              <w:top w:w="100" w:type="dxa"/>
              <w:left w:w="100" w:type="dxa"/>
              <w:bottom w:w="100" w:type="dxa"/>
              <w:right w:w="100" w:type="dxa"/>
            </w:tcMar>
          </w:tcPr>
          <w:p w:rsidR="006E0C3E" w14:paraId="56A8EE84" w14:textId="77777777"/>
        </w:tc>
      </w:tr>
      <w:tr w14:paraId="351092F0" w14:textId="77777777">
        <w:tblPrEx>
          <w:tblW w:w="0" w:type="auto"/>
          <w:tblLook w:val="04A0"/>
        </w:tblPrEx>
        <w:trPr>
          <w:trHeight w:val="269"/>
        </w:trPr>
        <w:tc>
          <w:tcPr>
            <w:tcW w:w="2592" w:type="dxa"/>
            <w:vMerge/>
            <w:tcMar>
              <w:top w:w="100" w:type="dxa"/>
              <w:left w:w="100" w:type="dxa"/>
              <w:bottom w:w="100" w:type="dxa"/>
              <w:right w:w="100" w:type="dxa"/>
            </w:tcMar>
          </w:tcPr>
          <w:p w:rsidR="006E0C3E" w14:paraId="239D9FE7" w14:textId="77777777"/>
        </w:tc>
        <w:tc>
          <w:tcPr>
            <w:tcW w:w="3888" w:type="dxa"/>
            <w:vMerge w:val="restart"/>
            <w:tcMar>
              <w:top w:w="100" w:type="dxa"/>
              <w:left w:w="100" w:type="dxa"/>
              <w:bottom w:w="100" w:type="dxa"/>
              <w:right w:w="100" w:type="dxa"/>
            </w:tcMar>
          </w:tcPr>
          <w:p w:rsidR="006E0C3E" w14:paraId="710C356F" w14:textId="77777777">
            <w:r>
              <w:rPr>
                <w:sz w:val="20"/>
              </w:rPr>
              <w:t>Don't Know</w:t>
            </w:r>
          </w:p>
        </w:tc>
        <w:tc>
          <w:tcPr>
            <w:tcW w:w="3888" w:type="dxa"/>
            <w:vMerge w:val="restart"/>
            <w:tcMar>
              <w:top w:w="100" w:type="dxa"/>
              <w:left w:w="100" w:type="dxa"/>
              <w:bottom w:w="100" w:type="dxa"/>
              <w:right w:w="100" w:type="dxa"/>
            </w:tcMar>
          </w:tcPr>
          <w:p w:rsidR="006E0C3E" w14:paraId="7C6ADF54" w14:textId="77777777">
            <w:r>
              <w:rPr>
                <w:sz w:val="20"/>
              </w:rPr>
              <w:t>-2</w:t>
            </w:r>
          </w:p>
        </w:tc>
        <w:tc>
          <w:tcPr>
            <w:tcW w:w="2592" w:type="dxa"/>
            <w:vMerge w:val="restart"/>
            <w:tcMar>
              <w:top w:w="100" w:type="dxa"/>
              <w:left w:w="100" w:type="dxa"/>
              <w:bottom w:w="100" w:type="dxa"/>
              <w:right w:w="100" w:type="dxa"/>
            </w:tcMar>
          </w:tcPr>
          <w:p w:rsidR="006E0C3E" w14:paraId="2B068B09" w14:textId="77777777"/>
        </w:tc>
      </w:tr>
      <w:tr w14:paraId="4578AFD9" w14:textId="77777777">
        <w:tblPrEx>
          <w:tblW w:w="0" w:type="auto"/>
          <w:tblLook w:val="04A0"/>
        </w:tblPrEx>
        <w:trPr>
          <w:trHeight w:val="269"/>
        </w:trPr>
        <w:tc>
          <w:tcPr>
            <w:tcW w:w="2592" w:type="dxa"/>
            <w:vMerge/>
            <w:tcMar>
              <w:top w:w="100" w:type="dxa"/>
              <w:left w:w="100" w:type="dxa"/>
              <w:bottom w:w="100" w:type="dxa"/>
              <w:right w:w="100" w:type="dxa"/>
            </w:tcMar>
          </w:tcPr>
          <w:p w:rsidR="006E0C3E" w14:paraId="57E1E3A4" w14:textId="77777777"/>
        </w:tc>
        <w:tc>
          <w:tcPr>
            <w:tcW w:w="3888" w:type="dxa"/>
            <w:tcMar>
              <w:top w:w="100" w:type="dxa"/>
              <w:left w:w="100" w:type="dxa"/>
              <w:bottom w:w="100" w:type="dxa"/>
              <w:right w:w="100" w:type="dxa"/>
            </w:tcMar>
          </w:tcPr>
          <w:p w:rsidR="006E0C3E" w14:paraId="0FE6FE58" w14:textId="77777777">
            <w:r>
              <w:rPr>
                <w:sz w:val="20"/>
              </w:rPr>
              <w:t>Refuse</w:t>
            </w:r>
          </w:p>
        </w:tc>
        <w:tc>
          <w:tcPr>
            <w:tcW w:w="3888" w:type="dxa"/>
            <w:tcMar>
              <w:top w:w="100" w:type="dxa"/>
              <w:left w:w="100" w:type="dxa"/>
              <w:bottom w:w="100" w:type="dxa"/>
              <w:right w:w="100" w:type="dxa"/>
            </w:tcMar>
          </w:tcPr>
          <w:p w:rsidR="006E0C3E" w14:paraId="2BB841CC" w14:textId="77777777">
            <w:r>
              <w:rPr>
                <w:sz w:val="20"/>
              </w:rPr>
              <w:t>-3</w:t>
            </w:r>
          </w:p>
        </w:tc>
        <w:tc>
          <w:tcPr>
            <w:tcW w:w="2592" w:type="dxa"/>
            <w:tcMar>
              <w:top w:w="100" w:type="dxa"/>
              <w:left w:w="100" w:type="dxa"/>
              <w:bottom w:w="100" w:type="dxa"/>
              <w:right w:w="100" w:type="dxa"/>
            </w:tcMar>
          </w:tcPr>
          <w:p w:rsidR="006E0C3E" w14:paraId="56C1020E" w14:textId="77777777"/>
        </w:tc>
      </w:tr>
    </w:tbl>
    <w:p w:rsidR="006E0C3E" w14:paraId="41FEECBA" w14:textId="77777777"/>
    <w:tbl>
      <w:tblPr>
        <w:tblStyle w:val="TableGrid"/>
        <w:tblW w:w="0" w:type="auto"/>
        <w:tblLook w:val="04A0"/>
      </w:tblPr>
      <w:tblGrid>
        <w:gridCol w:w="2590"/>
        <w:gridCol w:w="5179"/>
        <w:gridCol w:w="5181"/>
      </w:tblGrid>
      <w:tr w14:paraId="1C98FC24"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6E0C3E" w14:paraId="6BCC6DB0" w14:textId="77777777">
            <w:r>
              <w:rPr>
                <w:b/>
                <w:sz w:val="30"/>
              </w:rPr>
              <w:t xml:space="preserve">BLOCK: BLKLABOR_FORCE / BLOCK: BLKLABOR_FORCE-BLKLABOR_FORCE_PERSON / BLOCK: </w:t>
            </w:r>
            <w:r>
              <w:rPr>
                <w:b/>
                <w:sz w:val="30"/>
              </w:rPr>
              <w:t>BLKLABOR_FORCE-BLKLABOR_FORCE_PERSON-BLAYOFF_LOOKING / SCREEN: SC_LK / QUESTION: LK_CPS (STANDARD)</w:t>
            </w:r>
          </w:p>
        </w:tc>
      </w:tr>
      <w:tr w14:paraId="62AD2B4E"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340DA6A7" w14:textId="77777777">
            <w:r>
              <w:rPr>
                <w:b/>
                <w:sz w:val="24"/>
              </w:rPr>
              <w:t>ATTRIBUTE NAME</w:t>
            </w:r>
          </w:p>
        </w:tc>
        <w:tc>
          <w:tcPr>
            <w:tcW w:w="10368" w:type="dxa"/>
            <w:gridSpan w:val="2"/>
            <w:vMerge w:val="restart"/>
            <w:tcMar>
              <w:top w:w="100" w:type="dxa"/>
              <w:left w:w="100" w:type="dxa"/>
              <w:bottom w:w="100" w:type="dxa"/>
              <w:right w:w="100" w:type="dxa"/>
            </w:tcMar>
          </w:tcPr>
          <w:p w:rsidR="006E0C3E" w14:paraId="0ABF29A4" w14:textId="77777777">
            <w:r>
              <w:rPr>
                <w:b/>
                <w:sz w:val="24"/>
              </w:rPr>
              <w:t>VALUE</w:t>
            </w:r>
          </w:p>
        </w:tc>
      </w:tr>
      <w:tr w14:paraId="6488E5D8"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863280E" w14:textId="77777777">
            <w:r>
              <w:rPr>
                <w:sz w:val="20"/>
              </w:rPr>
              <w:t>CAPI QUESTION WORDING</w:t>
            </w:r>
          </w:p>
        </w:tc>
        <w:tc>
          <w:tcPr>
            <w:tcW w:w="10368" w:type="dxa"/>
            <w:gridSpan w:val="2"/>
            <w:vMerge w:val="restart"/>
            <w:tcMar>
              <w:top w:w="100" w:type="dxa"/>
              <w:left w:w="100" w:type="dxa"/>
              <w:bottom w:w="100" w:type="dxa"/>
              <w:right w:w="100" w:type="dxa"/>
            </w:tcMar>
          </w:tcPr>
          <w:p w:rsidR="006E0C3E" w14:paraId="7F0456F5" w14:textId="77777777">
            <w:r>
              <w:rPr>
                <w:sz w:val="20"/>
              </w:rPr>
              <w:t>^C_HAVEHAS ^TNAME been doing anything to find work during the last 4 weeks?</w:t>
            </w:r>
          </w:p>
        </w:tc>
      </w:tr>
      <w:tr w14:paraId="3FBEBB78"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2E67E96" w14:textId="77777777">
            <w:r>
              <w:rPr>
                <w:b/>
                <w:sz w:val="24"/>
              </w:rPr>
              <w:t>FILL</w:t>
            </w:r>
          </w:p>
        </w:tc>
        <w:tc>
          <w:tcPr>
            <w:tcW w:w="5184" w:type="dxa"/>
            <w:vMerge w:val="restart"/>
            <w:tcMar>
              <w:top w:w="100" w:type="dxa"/>
              <w:left w:w="100" w:type="dxa"/>
              <w:bottom w:w="100" w:type="dxa"/>
              <w:right w:w="100" w:type="dxa"/>
            </w:tcMar>
          </w:tcPr>
          <w:p w:rsidR="006E0C3E" w14:paraId="0F9328A5" w14:textId="77777777">
            <w:r>
              <w:rPr>
                <w:b/>
                <w:sz w:val="24"/>
              </w:rPr>
              <w:t>CONDITION</w:t>
            </w:r>
          </w:p>
        </w:tc>
        <w:tc>
          <w:tcPr>
            <w:tcW w:w="5184" w:type="dxa"/>
            <w:vMerge w:val="restart"/>
            <w:tcMar>
              <w:top w:w="100" w:type="dxa"/>
              <w:left w:w="100" w:type="dxa"/>
              <w:bottom w:w="100" w:type="dxa"/>
              <w:right w:w="100" w:type="dxa"/>
            </w:tcMar>
          </w:tcPr>
          <w:p w:rsidR="006E0C3E" w14:paraId="1B8B0800" w14:textId="77777777">
            <w:r>
              <w:rPr>
                <w:b/>
                <w:sz w:val="24"/>
              </w:rPr>
              <w:t>VALUE</w:t>
            </w:r>
          </w:p>
        </w:tc>
      </w:tr>
      <w:tr w14:paraId="06068DF0"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32AD1C6" w14:textId="77777777">
            <w:r>
              <w:rPr>
                <w:b/>
                <w:sz w:val="24"/>
              </w:rPr>
              <w:t>C_HAVEHAS</w:t>
            </w:r>
          </w:p>
        </w:tc>
        <w:tc>
          <w:tcPr>
            <w:tcW w:w="5184" w:type="dxa"/>
            <w:vMerge w:val="restart"/>
            <w:tcMar>
              <w:top w:w="100" w:type="dxa"/>
              <w:left w:w="100" w:type="dxa"/>
              <w:bottom w:w="100" w:type="dxa"/>
              <w:right w:w="100" w:type="dxa"/>
            </w:tcMar>
          </w:tcPr>
          <w:p w:rsidR="006E0C3E" w14:paraId="6CBE50F9" w14:textId="77777777">
            <w:r>
              <w:rPr>
                <w:sz w:val="20"/>
              </w:rPr>
              <w:t>PULINENO==HURESPLI</w:t>
            </w:r>
          </w:p>
        </w:tc>
        <w:tc>
          <w:tcPr>
            <w:tcW w:w="5184" w:type="dxa"/>
            <w:vMerge w:val="restart"/>
            <w:tcMar>
              <w:top w:w="100" w:type="dxa"/>
              <w:left w:w="100" w:type="dxa"/>
              <w:bottom w:w="100" w:type="dxa"/>
              <w:right w:w="100" w:type="dxa"/>
            </w:tcMar>
          </w:tcPr>
          <w:p w:rsidR="006E0C3E" w14:paraId="5C355B90" w14:textId="77777777">
            <w:r>
              <w:rPr>
                <w:sz w:val="20"/>
              </w:rPr>
              <w:t>Have</w:t>
            </w:r>
          </w:p>
        </w:tc>
      </w:tr>
      <w:tr w14:paraId="55179F31" w14:textId="77777777">
        <w:tblPrEx>
          <w:tblW w:w="0" w:type="auto"/>
          <w:tblLook w:val="04A0"/>
        </w:tblPrEx>
        <w:trPr>
          <w:trHeight w:val="269"/>
        </w:trPr>
        <w:tc>
          <w:tcPr>
            <w:tcW w:w="2592" w:type="dxa"/>
            <w:vMerge/>
            <w:tcMar>
              <w:top w:w="100" w:type="dxa"/>
              <w:left w:w="100" w:type="dxa"/>
              <w:bottom w:w="100" w:type="dxa"/>
              <w:right w:w="100" w:type="dxa"/>
            </w:tcMar>
          </w:tcPr>
          <w:p w:rsidR="006E0C3E" w14:paraId="447FF5DF" w14:textId="77777777"/>
        </w:tc>
        <w:tc>
          <w:tcPr>
            <w:tcW w:w="5184" w:type="dxa"/>
            <w:vMerge w:val="restart"/>
            <w:tcMar>
              <w:top w:w="100" w:type="dxa"/>
              <w:left w:w="100" w:type="dxa"/>
              <w:bottom w:w="100" w:type="dxa"/>
              <w:right w:w="100" w:type="dxa"/>
            </w:tcMar>
          </w:tcPr>
          <w:p w:rsidR="006E0C3E" w14:paraId="7C084300" w14:textId="77777777"/>
        </w:tc>
        <w:tc>
          <w:tcPr>
            <w:tcW w:w="5184" w:type="dxa"/>
            <w:vMerge w:val="restart"/>
            <w:tcMar>
              <w:top w:w="100" w:type="dxa"/>
              <w:left w:w="100" w:type="dxa"/>
              <w:bottom w:w="100" w:type="dxa"/>
              <w:right w:w="100" w:type="dxa"/>
            </w:tcMar>
          </w:tcPr>
          <w:p w:rsidR="006E0C3E" w14:paraId="63FF52C8" w14:textId="77777777">
            <w:r>
              <w:rPr>
                <w:sz w:val="20"/>
              </w:rPr>
              <w:t>Has</w:t>
            </w:r>
          </w:p>
        </w:tc>
      </w:tr>
      <w:tr w14:paraId="3E9074AA"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06430128" w14:textId="77777777">
            <w:r>
              <w:rPr>
                <w:b/>
                <w:sz w:val="24"/>
              </w:rPr>
              <w:t>TNAME</w:t>
            </w:r>
          </w:p>
        </w:tc>
        <w:tc>
          <w:tcPr>
            <w:tcW w:w="5184" w:type="dxa"/>
            <w:vMerge w:val="restart"/>
            <w:tcMar>
              <w:top w:w="100" w:type="dxa"/>
              <w:left w:w="100" w:type="dxa"/>
              <w:bottom w:w="100" w:type="dxa"/>
              <w:right w:w="100" w:type="dxa"/>
            </w:tcMar>
          </w:tcPr>
          <w:p w:rsidR="006E0C3E" w14:paraId="539013A7" w14:textId="77777777">
            <w:r>
              <w:rPr>
                <w:sz w:val="20"/>
              </w:rPr>
              <w:t>PULINENO==HURESPLI</w:t>
            </w:r>
          </w:p>
        </w:tc>
        <w:tc>
          <w:tcPr>
            <w:tcW w:w="5184" w:type="dxa"/>
            <w:vMerge w:val="restart"/>
            <w:tcMar>
              <w:top w:w="100" w:type="dxa"/>
              <w:left w:w="100" w:type="dxa"/>
              <w:bottom w:w="100" w:type="dxa"/>
              <w:right w:w="100" w:type="dxa"/>
            </w:tcMar>
          </w:tcPr>
          <w:p w:rsidR="006E0C3E" w14:paraId="594EC961" w14:textId="77777777">
            <w:r>
              <w:rPr>
                <w:sz w:val="20"/>
              </w:rPr>
              <w:t>you</w:t>
            </w:r>
          </w:p>
        </w:tc>
      </w:tr>
      <w:tr w14:paraId="1426A905" w14:textId="77777777">
        <w:tblPrEx>
          <w:tblW w:w="0" w:type="auto"/>
          <w:tblLook w:val="04A0"/>
        </w:tblPrEx>
        <w:trPr>
          <w:trHeight w:val="269"/>
        </w:trPr>
        <w:tc>
          <w:tcPr>
            <w:tcW w:w="2592" w:type="dxa"/>
            <w:vMerge/>
            <w:tcMar>
              <w:top w:w="100" w:type="dxa"/>
              <w:left w:w="100" w:type="dxa"/>
              <w:bottom w:w="100" w:type="dxa"/>
              <w:right w:w="100" w:type="dxa"/>
            </w:tcMar>
          </w:tcPr>
          <w:p w:rsidR="006E0C3E" w14:paraId="46D88336" w14:textId="77777777"/>
        </w:tc>
        <w:tc>
          <w:tcPr>
            <w:tcW w:w="5184" w:type="dxa"/>
            <w:tcMar>
              <w:top w:w="100" w:type="dxa"/>
              <w:left w:w="100" w:type="dxa"/>
              <w:bottom w:w="100" w:type="dxa"/>
              <w:right w:w="100" w:type="dxa"/>
            </w:tcMar>
          </w:tcPr>
          <w:p w:rsidR="006E0C3E" w14:paraId="7B2E8634" w14:textId="77777777"/>
        </w:tc>
        <w:tc>
          <w:tcPr>
            <w:tcW w:w="5184" w:type="dxa"/>
            <w:tcMar>
              <w:top w:w="100" w:type="dxa"/>
              <w:left w:w="100" w:type="dxa"/>
              <w:bottom w:w="100" w:type="dxa"/>
              <w:right w:w="100" w:type="dxa"/>
            </w:tcMar>
          </w:tcPr>
          <w:p w:rsidR="006E0C3E" w14:paraId="42DF860E" w14:textId="77777777">
            <w:r>
              <w:rPr>
                <w:sz w:val="20"/>
              </w:rPr>
              <w:t>{{model.PUFNAME}} {{model.PULNAME}}</w:t>
            </w:r>
          </w:p>
        </w:tc>
      </w:tr>
    </w:tbl>
    <w:p w:rsidR="006E0C3E" w14:paraId="2A2EE7CE" w14:textId="77777777"/>
    <w:tbl>
      <w:tblPr>
        <w:tblStyle w:val="TableGrid"/>
        <w:tblW w:w="0" w:type="auto"/>
        <w:tblLook w:val="04A0"/>
      </w:tblPr>
      <w:tblGrid>
        <w:gridCol w:w="2590"/>
        <w:gridCol w:w="3885"/>
        <w:gridCol w:w="3885"/>
        <w:gridCol w:w="2590"/>
      </w:tblGrid>
      <w:tr w14:paraId="0C305E22"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6E0C3E" w14:paraId="647F8C25" w14:textId="77777777">
            <w:r>
              <w:rPr>
                <w:b/>
                <w:sz w:val="30"/>
              </w:rPr>
              <w:t xml:space="preserve">BLOCK: BLKLABOR_FORCE / BLOCK: BLKLABOR_FORCE-BLKLABOR_FORCE_PERSON / BLOCK: </w:t>
            </w:r>
            <w:r>
              <w:rPr>
                <w:b/>
                <w:sz w:val="30"/>
              </w:rPr>
              <w:t>BLKLABOR_FORCE-BLKLABOR_FORCE_PERSON-BLAYOFF_LOOKING / SCREEN: SC_LK / QUESTION: LK_CPS / RESPONSE: RLK_CPS (STANDARD, RADIOBUTTON)</w:t>
            </w:r>
          </w:p>
        </w:tc>
      </w:tr>
      <w:tr w14:paraId="6A3B6012"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3697E70A" w14:textId="77777777">
            <w:r>
              <w:rPr>
                <w:b/>
                <w:sz w:val="24"/>
              </w:rPr>
              <w:t>ATTRIBUTE NAME</w:t>
            </w:r>
          </w:p>
        </w:tc>
        <w:tc>
          <w:tcPr>
            <w:tcW w:w="10368" w:type="dxa"/>
            <w:gridSpan w:val="3"/>
            <w:vMerge w:val="restart"/>
            <w:tcMar>
              <w:top w:w="100" w:type="dxa"/>
              <w:left w:w="100" w:type="dxa"/>
              <w:bottom w:w="100" w:type="dxa"/>
              <w:right w:w="100" w:type="dxa"/>
            </w:tcMar>
          </w:tcPr>
          <w:p w:rsidR="006E0C3E" w14:paraId="7C87364F" w14:textId="77777777">
            <w:r>
              <w:rPr>
                <w:b/>
                <w:sz w:val="24"/>
              </w:rPr>
              <w:t>VALUE</w:t>
            </w:r>
          </w:p>
        </w:tc>
      </w:tr>
      <w:tr w14:paraId="64774DA2"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02E1779F" w14:textId="77777777">
            <w:r>
              <w:rPr>
                <w:sz w:val="20"/>
              </w:rPr>
              <w:t>RESPONSE VARIABLE</w:t>
            </w:r>
          </w:p>
        </w:tc>
        <w:tc>
          <w:tcPr>
            <w:tcW w:w="10368" w:type="dxa"/>
            <w:gridSpan w:val="3"/>
            <w:vMerge w:val="restart"/>
            <w:tcMar>
              <w:top w:w="100" w:type="dxa"/>
              <w:left w:w="100" w:type="dxa"/>
              <w:bottom w:w="100" w:type="dxa"/>
              <w:right w:w="100" w:type="dxa"/>
            </w:tcMar>
          </w:tcPr>
          <w:p w:rsidR="006E0C3E" w14:paraId="1EB6C383" w14:textId="77777777">
            <w:r>
              <w:rPr>
                <w:sz w:val="20"/>
              </w:rPr>
              <w:t>PULK</w:t>
            </w:r>
          </w:p>
        </w:tc>
      </w:tr>
      <w:tr w14:paraId="08EEB735"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4FEA36E9" w14:textId="77777777">
            <w:r>
              <w:rPr>
                <w:sz w:val="20"/>
              </w:rPr>
              <w:t>ANSWER LIST</w:t>
            </w:r>
          </w:p>
        </w:tc>
        <w:tc>
          <w:tcPr>
            <w:tcW w:w="10368" w:type="dxa"/>
            <w:gridSpan w:val="3"/>
            <w:vMerge w:val="restart"/>
            <w:tcMar>
              <w:top w:w="100" w:type="dxa"/>
              <w:left w:w="100" w:type="dxa"/>
              <w:bottom w:w="100" w:type="dxa"/>
              <w:right w:w="100" w:type="dxa"/>
            </w:tcMar>
          </w:tcPr>
          <w:p w:rsidR="006E0C3E" w14:paraId="67497A89" w14:textId="77777777">
            <w:r>
              <w:rPr>
                <w:sz w:val="20"/>
              </w:rPr>
              <w:t>TWORK</w:t>
            </w:r>
          </w:p>
        </w:tc>
      </w:tr>
      <w:tr w14:paraId="31735803"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48F73323" w14:textId="77777777">
            <w:r>
              <w:rPr>
                <w:b/>
                <w:sz w:val="24"/>
              </w:rPr>
              <w:t>ANSWER LIST OPTIONS</w:t>
            </w:r>
          </w:p>
        </w:tc>
        <w:tc>
          <w:tcPr>
            <w:tcW w:w="3888" w:type="dxa"/>
            <w:vMerge w:val="restart"/>
            <w:tcMar>
              <w:top w:w="100" w:type="dxa"/>
              <w:left w:w="100" w:type="dxa"/>
              <w:bottom w:w="100" w:type="dxa"/>
              <w:right w:w="100" w:type="dxa"/>
            </w:tcMar>
          </w:tcPr>
          <w:p w:rsidR="006E0C3E" w14:paraId="4E71991C" w14:textId="77777777">
            <w:r>
              <w:rPr>
                <w:b/>
                <w:sz w:val="24"/>
              </w:rPr>
              <w:t>DISPLAY NAME</w:t>
            </w:r>
          </w:p>
        </w:tc>
        <w:tc>
          <w:tcPr>
            <w:tcW w:w="3888" w:type="dxa"/>
            <w:vMerge w:val="restart"/>
            <w:tcMar>
              <w:top w:w="100" w:type="dxa"/>
              <w:left w:w="100" w:type="dxa"/>
              <w:bottom w:w="100" w:type="dxa"/>
              <w:right w:w="100" w:type="dxa"/>
            </w:tcMar>
          </w:tcPr>
          <w:p w:rsidR="006E0C3E" w14:paraId="770BA760" w14:textId="77777777">
            <w:r>
              <w:rPr>
                <w:b/>
                <w:sz w:val="24"/>
              </w:rPr>
              <w:t>STORED VALUE</w:t>
            </w:r>
          </w:p>
        </w:tc>
        <w:tc>
          <w:tcPr>
            <w:tcW w:w="2592" w:type="dxa"/>
            <w:vMerge w:val="restart"/>
            <w:tcMar>
              <w:top w:w="100" w:type="dxa"/>
              <w:left w:w="100" w:type="dxa"/>
              <w:bottom w:w="100" w:type="dxa"/>
              <w:right w:w="100" w:type="dxa"/>
            </w:tcMar>
          </w:tcPr>
          <w:p w:rsidR="006E0C3E" w14:paraId="152116C6" w14:textId="77777777">
            <w:r>
              <w:rPr>
                <w:b/>
                <w:sz w:val="24"/>
              </w:rPr>
              <w:t>VARIABLE</w:t>
            </w:r>
          </w:p>
        </w:tc>
      </w:tr>
      <w:tr w14:paraId="65AEFD05" w14:textId="77777777">
        <w:tblPrEx>
          <w:tblW w:w="0" w:type="auto"/>
          <w:tblLook w:val="04A0"/>
        </w:tblPrEx>
        <w:trPr>
          <w:trHeight w:val="269"/>
        </w:trPr>
        <w:tc>
          <w:tcPr>
            <w:tcW w:w="2592" w:type="dxa"/>
            <w:vMerge/>
            <w:tcMar>
              <w:top w:w="100" w:type="dxa"/>
              <w:left w:w="100" w:type="dxa"/>
              <w:bottom w:w="100" w:type="dxa"/>
              <w:right w:w="100" w:type="dxa"/>
            </w:tcMar>
          </w:tcPr>
          <w:p w:rsidR="006E0C3E" w14:paraId="310439C4" w14:textId="77777777"/>
        </w:tc>
        <w:tc>
          <w:tcPr>
            <w:tcW w:w="3888" w:type="dxa"/>
            <w:vMerge w:val="restart"/>
            <w:tcMar>
              <w:top w:w="100" w:type="dxa"/>
              <w:left w:w="100" w:type="dxa"/>
              <w:bottom w:w="100" w:type="dxa"/>
              <w:right w:w="100" w:type="dxa"/>
            </w:tcMar>
          </w:tcPr>
          <w:p w:rsidR="006E0C3E" w14:paraId="0A28E368" w14:textId="77777777">
            <w:r>
              <w:rPr>
                <w:sz w:val="20"/>
              </w:rPr>
              <w:t>Yes</w:t>
            </w:r>
          </w:p>
        </w:tc>
        <w:tc>
          <w:tcPr>
            <w:tcW w:w="3888" w:type="dxa"/>
            <w:vMerge w:val="restart"/>
            <w:tcMar>
              <w:top w:w="100" w:type="dxa"/>
              <w:left w:w="100" w:type="dxa"/>
              <w:bottom w:w="100" w:type="dxa"/>
              <w:right w:w="100" w:type="dxa"/>
            </w:tcMar>
          </w:tcPr>
          <w:p w:rsidR="006E0C3E" w14:paraId="5DA8C008" w14:textId="77777777">
            <w:r>
              <w:rPr>
                <w:sz w:val="20"/>
              </w:rPr>
              <w:t>1</w:t>
            </w:r>
          </w:p>
        </w:tc>
        <w:tc>
          <w:tcPr>
            <w:tcW w:w="2592" w:type="dxa"/>
            <w:vMerge w:val="restart"/>
            <w:tcMar>
              <w:top w:w="100" w:type="dxa"/>
              <w:left w:w="100" w:type="dxa"/>
              <w:bottom w:w="100" w:type="dxa"/>
              <w:right w:w="100" w:type="dxa"/>
            </w:tcMar>
          </w:tcPr>
          <w:p w:rsidR="006E0C3E" w14:paraId="2DDBD60A" w14:textId="77777777"/>
        </w:tc>
      </w:tr>
      <w:tr w14:paraId="6DED4A0C" w14:textId="77777777">
        <w:tblPrEx>
          <w:tblW w:w="0" w:type="auto"/>
          <w:tblLook w:val="04A0"/>
        </w:tblPrEx>
        <w:trPr>
          <w:trHeight w:val="269"/>
        </w:trPr>
        <w:tc>
          <w:tcPr>
            <w:tcW w:w="2592" w:type="dxa"/>
            <w:vMerge/>
            <w:tcMar>
              <w:top w:w="100" w:type="dxa"/>
              <w:left w:w="100" w:type="dxa"/>
              <w:bottom w:w="100" w:type="dxa"/>
              <w:right w:w="100" w:type="dxa"/>
            </w:tcMar>
          </w:tcPr>
          <w:p w:rsidR="006E0C3E" w14:paraId="052D9C49" w14:textId="77777777"/>
        </w:tc>
        <w:tc>
          <w:tcPr>
            <w:tcW w:w="3888" w:type="dxa"/>
            <w:vMerge w:val="restart"/>
            <w:tcMar>
              <w:top w:w="100" w:type="dxa"/>
              <w:left w:w="100" w:type="dxa"/>
              <w:bottom w:w="100" w:type="dxa"/>
              <w:right w:w="100" w:type="dxa"/>
            </w:tcMar>
          </w:tcPr>
          <w:p w:rsidR="006E0C3E" w14:paraId="41D14C79" w14:textId="77777777">
            <w:r>
              <w:rPr>
                <w:sz w:val="20"/>
              </w:rPr>
              <w:t>No</w:t>
            </w:r>
          </w:p>
        </w:tc>
        <w:tc>
          <w:tcPr>
            <w:tcW w:w="3888" w:type="dxa"/>
            <w:vMerge w:val="restart"/>
            <w:tcMar>
              <w:top w:w="100" w:type="dxa"/>
              <w:left w:w="100" w:type="dxa"/>
              <w:bottom w:w="100" w:type="dxa"/>
              <w:right w:w="100" w:type="dxa"/>
            </w:tcMar>
          </w:tcPr>
          <w:p w:rsidR="006E0C3E" w14:paraId="156FA164" w14:textId="77777777">
            <w:r>
              <w:rPr>
                <w:sz w:val="20"/>
              </w:rPr>
              <w:t>2</w:t>
            </w:r>
          </w:p>
        </w:tc>
        <w:tc>
          <w:tcPr>
            <w:tcW w:w="2592" w:type="dxa"/>
            <w:vMerge w:val="restart"/>
            <w:tcMar>
              <w:top w:w="100" w:type="dxa"/>
              <w:left w:w="100" w:type="dxa"/>
              <w:bottom w:w="100" w:type="dxa"/>
              <w:right w:w="100" w:type="dxa"/>
            </w:tcMar>
          </w:tcPr>
          <w:p w:rsidR="006E0C3E" w14:paraId="768F2E39" w14:textId="77777777"/>
        </w:tc>
      </w:tr>
      <w:tr w14:paraId="2FB332DF" w14:textId="77777777">
        <w:tblPrEx>
          <w:tblW w:w="0" w:type="auto"/>
          <w:tblLook w:val="04A0"/>
        </w:tblPrEx>
        <w:trPr>
          <w:trHeight w:val="269"/>
        </w:trPr>
        <w:tc>
          <w:tcPr>
            <w:tcW w:w="2592" w:type="dxa"/>
            <w:vMerge/>
            <w:tcMar>
              <w:top w:w="100" w:type="dxa"/>
              <w:left w:w="100" w:type="dxa"/>
              <w:bottom w:w="100" w:type="dxa"/>
              <w:right w:w="100" w:type="dxa"/>
            </w:tcMar>
          </w:tcPr>
          <w:p w:rsidR="006E0C3E" w14:paraId="433EAC9D" w14:textId="77777777"/>
        </w:tc>
        <w:tc>
          <w:tcPr>
            <w:tcW w:w="3888" w:type="dxa"/>
            <w:vMerge w:val="restart"/>
            <w:tcMar>
              <w:top w:w="100" w:type="dxa"/>
              <w:left w:w="100" w:type="dxa"/>
              <w:bottom w:w="100" w:type="dxa"/>
              <w:right w:w="100" w:type="dxa"/>
            </w:tcMar>
          </w:tcPr>
          <w:p w:rsidR="006E0C3E" w14:paraId="5670DF6C" w14:textId="77777777">
            <w:r>
              <w:rPr>
                <w:sz w:val="20"/>
              </w:rPr>
              <w:t>No, Retired</w:t>
            </w:r>
          </w:p>
        </w:tc>
        <w:tc>
          <w:tcPr>
            <w:tcW w:w="3888" w:type="dxa"/>
            <w:vMerge w:val="restart"/>
            <w:tcMar>
              <w:top w:w="100" w:type="dxa"/>
              <w:left w:w="100" w:type="dxa"/>
              <w:bottom w:w="100" w:type="dxa"/>
              <w:right w:w="100" w:type="dxa"/>
            </w:tcMar>
          </w:tcPr>
          <w:p w:rsidR="006E0C3E" w14:paraId="43380AA6" w14:textId="77777777">
            <w:r>
              <w:rPr>
                <w:sz w:val="20"/>
              </w:rPr>
              <w:t>3</w:t>
            </w:r>
          </w:p>
        </w:tc>
        <w:tc>
          <w:tcPr>
            <w:tcW w:w="2592" w:type="dxa"/>
            <w:vMerge w:val="restart"/>
            <w:tcMar>
              <w:top w:w="100" w:type="dxa"/>
              <w:left w:w="100" w:type="dxa"/>
              <w:bottom w:w="100" w:type="dxa"/>
              <w:right w:w="100" w:type="dxa"/>
            </w:tcMar>
          </w:tcPr>
          <w:p w:rsidR="006E0C3E" w14:paraId="57FD6908" w14:textId="77777777"/>
        </w:tc>
      </w:tr>
      <w:tr w14:paraId="2B99326D" w14:textId="77777777">
        <w:tblPrEx>
          <w:tblW w:w="0" w:type="auto"/>
          <w:tblLook w:val="04A0"/>
        </w:tblPrEx>
        <w:trPr>
          <w:trHeight w:val="269"/>
        </w:trPr>
        <w:tc>
          <w:tcPr>
            <w:tcW w:w="2592" w:type="dxa"/>
            <w:vMerge/>
            <w:tcMar>
              <w:top w:w="100" w:type="dxa"/>
              <w:left w:w="100" w:type="dxa"/>
              <w:bottom w:w="100" w:type="dxa"/>
              <w:right w:w="100" w:type="dxa"/>
            </w:tcMar>
          </w:tcPr>
          <w:p w:rsidR="006E0C3E" w14:paraId="08B35C1F" w14:textId="77777777"/>
        </w:tc>
        <w:tc>
          <w:tcPr>
            <w:tcW w:w="3888" w:type="dxa"/>
            <w:vMerge w:val="restart"/>
            <w:tcMar>
              <w:top w:w="100" w:type="dxa"/>
              <w:left w:w="100" w:type="dxa"/>
              <w:bottom w:w="100" w:type="dxa"/>
              <w:right w:w="100" w:type="dxa"/>
            </w:tcMar>
          </w:tcPr>
          <w:p w:rsidR="006E0C3E" w14:paraId="63E1D332" w14:textId="77777777">
            <w:r>
              <w:rPr>
                <w:sz w:val="20"/>
              </w:rPr>
              <w:t>No, Disabled</w:t>
            </w:r>
          </w:p>
        </w:tc>
        <w:tc>
          <w:tcPr>
            <w:tcW w:w="3888" w:type="dxa"/>
            <w:vMerge w:val="restart"/>
            <w:tcMar>
              <w:top w:w="100" w:type="dxa"/>
              <w:left w:w="100" w:type="dxa"/>
              <w:bottom w:w="100" w:type="dxa"/>
              <w:right w:w="100" w:type="dxa"/>
            </w:tcMar>
          </w:tcPr>
          <w:p w:rsidR="006E0C3E" w14:paraId="69701F5F" w14:textId="77777777">
            <w:r>
              <w:rPr>
                <w:sz w:val="20"/>
              </w:rPr>
              <w:t>4</w:t>
            </w:r>
          </w:p>
        </w:tc>
        <w:tc>
          <w:tcPr>
            <w:tcW w:w="2592" w:type="dxa"/>
            <w:vMerge w:val="restart"/>
            <w:tcMar>
              <w:top w:w="100" w:type="dxa"/>
              <w:left w:w="100" w:type="dxa"/>
              <w:bottom w:w="100" w:type="dxa"/>
              <w:right w:w="100" w:type="dxa"/>
            </w:tcMar>
          </w:tcPr>
          <w:p w:rsidR="006E0C3E" w14:paraId="0D70632B" w14:textId="77777777"/>
        </w:tc>
      </w:tr>
      <w:tr w14:paraId="63CAF615" w14:textId="77777777">
        <w:tblPrEx>
          <w:tblW w:w="0" w:type="auto"/>
          <w:tblLook w:val="04A0"/>
        </w:tblPrEx>
        <w:trPr>
          <w:trHeight w:val="269"/>
        </w:trPr>
        <w:tc>
          <w:tcPr>
            <w:tcW w:w="2592" w:type="dxa"/>
            <w:vMerge/>
            <w:tcMar>
              <w:top w:w="100" w:type="dxa"/>
              <w:left w:w="100" w:type="dxa"/>
              <w:bottom w:w="100" w:type="dxa"/>
              <w:right w:w="100" w:type="dxa"/>
            </w:tcMar>
          </w:tcPr>
          <w:p w:rsidR="006E0C3E" w14:paraId="2F305637" w14:textId="77777777"/>
        </w:tc>
        <w:tc>
          <w:tcPr>
            <w:tcW w:w="3888" w:type="dxa"/>
            <w:vMerge w:val="restart"/>
            <w:tcMar>
              <w:top w:w="100" w:type="dxa"/>
              <w:left w:w="100" w:type="dxa"/>
              <w:bottom w:w="100" w:type="dxa"/>
              <w:right w:w="100" w:type="dxa"/>
            </w:tcMar>
          </w:tcPr>
          <w:p w:rsidR="006E0C3E" w14:paraId="6C6854EB" w14:textId="77777777">
            <w:r>
              <w:rPr>
                <w:sz w:val="20"/>
              </w:rPr>
              <w:t>No, Unable to work</w:t>
            </w:r>
          </w:p>
        </w:tc>
        <w:tc>
          <w:tcPr>
            <w:tcW w:w="3888" w:type="dxa"/>
            <w:vMerge w:val="restart"/>
            <w:tcMar>
              <w:top w:w="100" w:type="dxa"/>
              <w:left w:w="100" w:type="dxa"/>
              <w:bottom w:w="100" w:type="dxa"/>
              <w:right w:w="100" w:type="dxa"/>
            </w:tcMar>
          </w:tcPr>
          <w:p w:rsidR="006E0C3E" w14:paraId="798EAC82" w14:textId="77777777">
            <w:r>
              <w:rPr>
                <w:sz w:val="20"/>
              </w:rPr>
              <w:t>5</w:t>
            </w:r>
          </w:p>
        </w:tc>
        <w:tc>
          <w:tcPr>
            <w:tcW w:w="2592" w:type="dxa"/>
            <w:vMerge w:val="restart"/>
            <w:tcMar>
              <w:top w:w="100" w:type="dxa"/>
              <w:left w:w="100" w:type="dxa"/>
              <w:bottom w:w="100" w:type="dxa"/>
              <w:right w:w="100" w:type="dxa"/>
            </w:tcMar>
          </w:tcPr>
          <w:p w:rsidR="006E0C3E" w14:paraId="717D0237" w14:textId="77777777"/>
        </w:tc>
      </w:tr>
      <w:tr w14:paraId="65769649" w14:textId="77777777">
        <w:tblPrEx>
          <w:tblW w:w="0" w:type="auto"/>
          <w:tblLook w:val="04A0"/>
        </w:tblPrEx>
        <w:trPr>
          <w:trHeight w:val="269"/>
        </w:trPr>
        <w:tc>
          <w:tcPr>
            <w:tcW w:w="2592" w:type="dxa"/>
            <w:vMerge/>
            <w:tcMar>
              <w:top w:w="100" w:type="dxa"/>
              <w:left w:w="100" w:type="dxa"/>
              <w:bottom w:w="100" w:type="dxa"/>
              <w:right w:w="100" w:type="dxa"/>
            </w:tcMar>
          </w:tcPr>
          <w:p w:rsidR="006E0C3E" w14:paraId="7C4F7870" w14:textId="77777777"/>
        </w:tc>
        <w:tc>
          <w:tcPr>
            <w:tcW w:w="3888" w:type="dxa"/>
            <w:vMerge w:val="restart"/>
            <w:tcMar>
              <w:top w:w="100" w:type="dxa"/>
              <w:left w:w="100" w:type="dxa"/>
              <w:bottom w:w="100" w:type="dxa"/>
              <w:right w:w="100" w:type="dxa"/>
            </w:tcMar>
          </w:tcPr>
          <w:p w:rsidR="006E0C3E" w14:paraId="0FCC67B6" w14:textId="77777777">
            <w:r>
              <w:rPr>
                <w:sz w:val="20"/>
              </w:rPr>
              <w:t>Don't Know</w:t>
            </w:r>
          </w:p>
        </w:tc>
        <w:tc>
          <w:tcPr>
            <w:tcW w:w="3888" w:type="dxa"/>
            <w:vMerge w:val="restart"/>
            <w:tcMar>
              <w:top w:w="100" w:type="dxa"/>
              <w:left w:w="100" w:type="dxa"/>
              <w:bottom w:w="100" w:type="dxa"/>
              <w:right w:w="100" w:type="dxa"/>
            </w:tcMar>
          </w:tcPr>
          <w:p w:rsidR="006E0C3E" w14:paraId="2FB370E2" w14:textId="77777777">
            <w:r>
              <w:rPr>
                <w:sz w:val="20"/>
              </w:rPr>
              <w:t>-2</w:t>
            </w:r>
          </w:p>
        </w:tc>
        <w:tc>
          <w:tcPr>
            <w:tcW w:w="2592" w:type="dxa"/>
            <w:vMerge w:val="restart"/>
            <w:tcMar>
              <w:top w:w="100" w:type="dxa"/>
              <w:left w:w="100" w:type="dxa"/>
              <w:bottom w:w="100" w:type="dxa"/>
              <w:right w:w="100" w:type="dxa"/>
            </w:tcMar>
          </w:tcPr>
          <w:p w:rsidR="006E0C3E" w14:paraId="11FE57AF" w14:textId="77777777"/>
        </w:tc>
      </w:tr>
      <w:tr w14:paraId="59BD1D43" w14:textId="77777777">
        <w:tblPrEx>
          <w:tblW w:w="0" w:type="auto"/>
          <w:tblLook w:val="04A0"/>
        </w:tblPrEx>
        <w:trPr>
          <w:trHeight w:val="269"/>
        </w:trPr>
        <w:tc>
          <w:tcPr>
            <w:tcW w:w="2592" w:type="dxa"/>
            <w:vMerge/>
            <w:tcMar>
              <w:top w:w="100" w:type="dxa"/>
              <w:left w:w="100" w:type="dxa"/>
              <w:bottom w:w="100" w:type="dxa"/>
              <w:right w:w="100" w:type="dxa"/>
            </w:tcMar>
          </w:tcPr>
          <w:p w:rsidR="006E0C3E" w14:paraId="117053D3" w14:textId="77777777"/>
        </w:tc>
        <w:tc>
          <w:tcPr>
            <w:tcW w:w="3888" w:type="dxa"/>
            <w:tcMar>
              <w:top w:w="100" w:type="dxa"/>
              <w:left w:w="100" w:type="dxa"/>
              <w:bottom w:w="100" w:type="dxa"/>
              <w:right w:w="100" w:type="dxa"/>
            </w:tcMar>
          </w:tcPr>
          <w:p w:rsidR="006E0C3E" w14:paraId="1D4C8F4F" w14:textId="77777777">
            <w:r>
              <w:rPr>
                <w:sz w:val="20"/>
              </w:rPr>
              <w:t>Refuse</w:t>
            </w:r>
          </w:p>
        </w:tc>
        <w:tc>
          <w:tcPr>
            <w:tcW w:w="3888" w:type="dxa"/>
            <w:tcMar>
              <w:top w:w="100" w:type="dxa"/>
              <w:left w:w="100" w:type="dxa"/>
              <w:bottom w:w="100" w:type="dxa"/>
              <w:right w:w="100" w:type="dxa"/>
            </w:tcMar>
          </w:tcPr>
          <w:p w:rsidR="006E0C3E" w14:paraId="1D229262" w14:textId="77777777">
            <w:r>
              <w:rPr>
                <w:sz w:val="20"/>
              </w:rPr>
              <w:t>-3</w:t>
            </w:r>
          </w:p>
        </w:tc>
        <w:tc>
          <w:tcPr>
            <w:tcW w:w="2592" w:type="dxa"/>
            <w:tcMar>
              <w:top w:w="100" w:type="dxa"/>
              <w:left w:w="100" w:type="dxa"/>
              <w:bottom w:w="100" w:type="dxa"/>
              <w:right w:w="100" w:type="dxa"/>
            </w:tcMar>
          </w:tcPr>
          <w:p w:rsidR="006E0C3E" w14:paraId="5256746B" w14:textId="77777777"/>
        </w:tc>
      </w:tr>
    </w:tbl>
    <w:p w:rsidR="006E0C3E" w14:paraId="47187EDD" w14:textId="77777777"/>
    <w:tbl>
      <w:tblPr>
        <w:tblStyle w:val="TableGrid"/>
        <w:tblW w:w="0" w:type="auto"/>
        <w:tblLook w:val="04A0"/>
      </w:tblPr>
      <w:tblGrid>
        <w:gridCol w:w="2591"/>
        <w:gridCol w:w="5180"/>
        <w:gridCol w:w="5179"/>
      </w:tblGrid>
      <w:tr w14:paraId="34D8DA30"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6E0C3E" w14:paraId="11C7B0DD" w14:textId="77777777">
            <w:r>
              <w:rPr>
                <w:b/>
                <w:sz w:val="30"/>
              </w:rPr>
              <w:t xml:space="preserve">BLOCK: BLKLABOR_FORCE / BLOCK: BLKLABOR_FORCE-BLKLABOR_FORCE_PERSON / BLOCK: </w:t>
            </w:r>
            <w:r>
              <w:rPr>
                <w:b/>
                <w:sz w:val="30"/>
              </w:rPr>
              <w:t>BLKLABOR_FORCE-BLKLABOR_FORCE_PERSON-BLAYOFF_LOOKING / SCREEN: SC_DIS1_4 / QUESTION: DIS1_4_CPS (STANDARD)</w:t>
            </w:r>
          </w:p>
        </w:tc>
      </w:tr>
      <w:tr w14:paraId="40B07E96"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E373D59" w14:textId="77777777">
            <w:r>
              <w:rPr>
                <w:b/>
                <w:sz w:val="24"/>
              </w:rPr>
              <w:t>ATTRIBUTE NAME</w:t>
            </w:r>
          </w:p>
        </w:tc>
        <w:tc>
          <w:tcPr>
            <w:tcW w:w="10368" w:type="dxa"/>
            <w:gridSpan w:val="2"/>
            <w:vMerge w:val="restart"/>
            <w:tcMar>
              <w:top w:w="100" w:type="dxa"/>
              <w:left w:w="100" w:type="dxa"/>
              <w:bottom w:w="100" w:type="dxa"/>
              <w:right w:w="100" w:type="dxa"/>
            </w:tcMar>
          </w:tcPr>
          <w:p w:rsidR="006E0C3E" w14:paraId="28397E56" w14:textId="77777777">
            <w:r>
              <w:rPr>
                <w:b/>
                <w:sz w:val="24"/>
              </w:rPr>
              <w:t>VALUE</w:t>
            </w:r>
          </w:p>
        </w:tc>
      </w:tr>
      <w:tr w14:paraId="407466D8"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4DF5160F" w14:textId="77777777">
            <w:r>
              <w:rPr>
                <w:sz w:val="20"/>
              </w:rPr>
              <w:t>CAPI QUESTION WORDING</w:t>
            </w:r>
          </w:p>
        </w:tc>
        <w:tc>
          <w:tcPr>
            <w:tcW w:w="10368" w:type="dxa"/>
            <w:gridSpan w:val="2"/>
            <w:vMerge w:val="restart"/>
            <w:tcMar>
              <w:top w:w="100" w:type="dxa"/>
              <w:left w:w="100" w:type="dxa"/>
              <w:bottom w:w="100" w:type="dxa"/>
              <w:right w:w="100" w:type="dxa"/>
            </w:tcMar>
          </w:tcPr>
          <w:p w:rsidR="006E0C3E" w14:paraId="4E5C27EC" w14:textId="77777777">
            <w:r>
              <w:rPr>
                <w:sz w:val="20"/>
              </w:rPr>
              <w:t>Does ^HISHER disability prevent ^HIMHER from accepting any kind of work during the next six months?</w:t>
            </w:r>
          </w:p>
        </w:tc>
      </w:tr>
      <w:tr w14:paraId="70B1E1BD"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4C9A4BB4" w14:textId="77777777">
            <w:r>
              <w:rPr>
                <w:b/>
                <w:sz w:val="24"/>
              </w:rPr>
              <w:t>FILL</w:t>
            </w:r>
          </w:p>
        </w:tc>
        <w:tc>
          <w:tcPr>
            <w:tcW w:w="5184" w:type="dxa"/>
            <w:vMerge w:val="restart"/>
            <w:tcMar>
              <w:top w:w="100" w:type="dxa"/>
              <w:left w:w="100" w:type="dxa"/>
              <w:bottom w:w="100" w:type="dxa"/>
              <w:right w:w="100" w:type="dxa"/>
            </w:tcMar>
          </w:tcPr>
          <w:p w:rsidR="006E0C3E" w14:paraId="56570D0F" w14:textId="77777777">
            <w:r>
              <w:rPr>
                <w:b/>
                <w:sz w:val="24"/>
              </w:rPr>
              <w:t>CONDITION</w:t>
            </w:r>
          </w:p>
        </w:tc>
        <w:tc>
          <w:tcPr>
            <w:tcW w:w="5184" w:type="dxa"/>
            <w:vMerge w:val="restart"/>
            <w:tcMar>
              <w:top w:w="100" w:type="dxa"/>
              <w:left w:w="100" w:type="dxa"/>
              <w:bottom w:w="100" w:type="dxa"/>
              <w:right w:w="100" w:type="dxa"/>
            </w:tcMar>
          </w:tcPr>
          <w:p w:rsidR="006E0C3E" w14:paraId="649CDC07" w14:textId="77777777">
            <w:r>
              <w:rPr>
                <w:b/>
                <w:sz w:val="24"/>
              </w:rPr>
              <w:t>VALUE</w:t>
            </w:r>
          </w:p>
        </w:tc>
      </w:tr>
      <w:tr w14:paraId="177C3F1D"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32E10C2" w14:textId="77777777">
            <w:r>
              <w:rPr>
                <w:b/>
                <w:sz w:val="24"/>
              </w:rPr>
              <w:t>HIMHER</w:t>
            </w:r>
          </w:p>
        </w:tc>
        <w:tc>
          <w:tcPr>
            <w:tcW w:w="5184" w:type="dxa"/>
            <w:vMerge w:val="restart"/>
            <w:tcMar>
              <w:top w:w="100" w:type="dxa"/>
              <w:left w:w="100" w:type="dxa"/>
              <w:bottom w:w="100" w:type="dxa"/>
              <w:right w:w="100" w:type="dxa"/>
            </w:tcMar>
          </w:tcPr>
          <w:p w:rsidR="006E0C3E" w14:paraId="4945E17B" w14:textId="77777777">
            <w:r>
              <w:rPr>
                <w:sz w:val="20"/>
              </w:rPr>
              <w:t>PULINENO == HURESPLI</w:t>
            </w:r>
          </w:p>
        </w:tc>
        <w:tc>
          <w:tcPr>
            <w:tcW w:w="5184" w:type="dxa"/>
            <w:vMerge w:val="restart"/>
            <w:tcMar>
              <w:top w:w="100" w:type="dxa"/>
              <w:left w:w="100" w:type="dxa"/>
              <w:bottom w:w="100" w:type="dxa"/>
              <w:right w:w="100" w:type="dxa"/>
            </w:tcMar>
          </w:tcPr>
          <w:p w:rsidR="006E0C3E" w14:paraId="18E80108" w14:textId="77777777">
            <w:r>
              <w:rPr>
                <w:sz w:val="20"/>
              </w:rPr>
              <w:t>you</w:t>
            </w:r>
          </w:p>
        </w:tc>
      </w:tr>
      <w:tr w14:paraId="1F53CBAD" w14:textId="77777777">
        <w:tblPrEx>
          <w:tblW w:w="0" w:type="auto"/>
          <w:tblLook w:val="04A0"/>
        </w:tblPrEx>
        <w:trPr>
          <w:trHeight w:val="269"/>
        </w:trPr>
        <w:tc>
          <w:tcPr>
            <w:tcW w:w="2592" w:type="dxa"/>
            <w:vMerge/>
            <w:tcMar>
              <w:top w:w="100" w:type="dxa"/>
              <w:left w:w="100" w:type="dxa"/>
              <w:bottom w:w="100" w:type="dxa"/>
              <w:right w:w="100" w:type="dxa"/>
            </w:tcMar>
          </w:tcPr>
          <w:p w:rsidR="006E0C3E" w14:paraId="148DFFA6" w14:textId="77777777"/>
        </w:tc>
        <w:tc>
          <w:tcPr>
            <w:tcW w:w="5184" w:type="dxa"/>
            <w:vMerge w:val="restart"/>
            <w:tcMar>
              <w:top w:w="100" w:type="dxa"/>
              <w:left w:w="100" w:type="dxa"/>
              <w:bottom w:w="100" w:type="dxa"/>
              <w:right w:w="100" w:type="dxa"/>
            </w:tcMar>
          </w:tcPr>
          <w:p w:rsidR="006E0C3E" w14:paraId="26953B0E" w14:textId="77777777">
            <w:r>
              <w:rPr>
                <w:sz w:val="20"/>
              </w:rPr>
              <w:t>PUSEX == "2"</w:t>
            </w:r>
          </w:p>
        </w:tc>
        <w:tc>
          <w:tcPr>
            <w:tcW w:w="5184" w:type="dxa"/>
            <w:vMerge w:val="restart"/>
            <w:tcMar>
              <w:top w:w="100" w:type="dxa"/>
              <w:left w:w="100" w:type="dxa"/>
              <w:bottom w:w="100" w:type="dxa"/>
              <w:right w:w="100" w:type="dxa"/>
            </w:tcMar>
          </w:tcPr>
          <w:p w:rsidR="006E0C3E" w14:paraId="460740F5" w14:textId="77777777">
            <w:r>
              <w:rPr>
                <w:sz w:val="20"/>
              </w:rPr>
              <w:t>her</w:t>
            </w:r>
          </w:p>
        </w:tc>
      </w:tr>
      <w:tr w14:paraId="6A6EAA94" w14:textId="77777777">
        <w:tblPrEx>
          <w:tblW w:w="0" w:type="auto"/>
          <w:tblLook w:val="04A0"/>
        </w:tblPrEx>
        <w:trPr>
          <w:trHeight w:val="269"/>
        </w:trPr>
        <w:tc>
          <w:tcPr>
            <w:tcW w:w="2592" w:type="dxa"/>
            <w:vMerge/>
            <w:tcMar>
              <w:top w:w="100" w:type="dxa"/>
              <w:left w:w="100" w:type="dxa"/>
              <w:bottom w:w="100" w:type="dxa"/>
              <w:right w:w="100" w:type="dxa"/>
            </w:tcMar>
          </w:tcPr>
          <w:p w:rsidR="006E0C3E" w14:paraId="6CB96910" w14:textId="77777777"/>
        </w:tc>
        <w:tc>
          <w:tcPr>
            <w:tcW w:w="5184" w:type="dxa"/>
            <w:vMerge w:val="restart"/>
            <w:tcMar>
              <w:top w:w="100" w:type="dxa"/>
              <w:left w:w="100" w:type="dxa"/>
              <w:bottom w:w="100" w:type="dxa"/>
              <w:right w:w="100" w:type="dxa"/>
            </w:tcMar>
          </w:tcPr>
          <w:p w:rsidR="006E0C3E" w14:paraId="20007404" w14:textId="77777777"/>
        </w:tc>
        <w:tc>
          <w:tcPr>
            <w:tcW w:w="5184" w:type="dxa"/>
            <w:vMerge w:val="restart"/>
            <w:tcMar>
              <w:top w:w="100" w:type="dxa"/>
              <w:left w:w="100" w:type="dxa"/>
              <w:bottom w:w="100" w:type="dxa"/>
              <w:right w:w="100" w:type="dxa"/>
            </w:tcMar>
          </w:tcPr>
          <w:p w:rsidR="006E0C3E" w14:paraId="4C6F71D4" w14:textId="77777777">
            <w:r>
              <w:rPr>
                <w:sz w:val="20"/>
              </w:rPr>
              <w:t>him</w:t>
            </w:r>
          </w:p>
        </w:tc>
      </w:tr>
      <w:tr w14:paraId="0C056C39"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3292E46E" w14:textId="77777777">
            <w:r>
              <w:rPr>
                <w:b/>
                <w:sz w:val="24"/>
              </w:rPr>
              <w:t>HISHER</w:t>
            </w:r>
          </w:p>
        </w:tc>
        <w:tc>
          <w:tcPr>
            <w:tcW w:w="5184" w:type="dxa"/>
            <w:vMerge w:val="restart"/>
            <w:tcMar>
              <w:top w:w="100" w:type="dxa"/>
              <w:left w:w="100" w:type="dxa"/>
              <w:bottom w:w="100" w:type="dxa"/>
              <w:right w:w="100" w:type="dxa"/>
            </w:tcMar>
          </w:tcPr>
          <w:p w:rsidR="006E0C3E" w14:paraId="485222AE" w14:textId="77777777">
            <w:r>
              <w:rPr>
                <w:sz w:val="20"/>
              </w:rPr>
              <w:t>PULINENO==HURESPLI</w:t>
            </w:r>
          </w:p>
        </w:tc>
        <w:tc>
          <w:tcPr>
            <w:tcW w:w="5184" w:type="dxa"/>
            <w:vMerge w:val="restart"/>
            <w:tcMar>
              <w:top w:w="100" w:type="dxa"/>
              <w:left w:w="100" w:type="dxa"/>
              <w:bottom w:w="100" w:type="dxa"/>
              <w:right w:w="100" w:type="dxa"/>
            </w:tcMar>
          </w:tcPr>
          <w:p w:rsidR="006E0C3E" w14:paraId="12095B6F" w14:textId="77777777">
            <w:r>
              <w:rPr>
                <w:sz w:val="20"/>
              </w:rPr>
              <w:t>your</w:t>
            </w:r>
          </w:p>
        </w:tc>
      </w:tr>
      <w:tr w14:paraId="649D5E97" w14:textId="77777777">
        <w:tblPrEx>
          <w:tblW w:w="0" w:type="auto"/>
          <w:tblLook w:val="04A0"/>
        </w:tblPrEx>
        <w:trPr>
          <w:trHeight w:val="269"/>
        </w:trPr>
        <w:tc>
          <w:tcPr>
            <w:tcW w:w="2592" w:type="dxa"/>
            <w:vMerge/>
            <w:tcMar>
              <w:top w:w="100" w:type="dxa"/>
              <w:left w:w="100" w:type="dxa"/>
              <w:bottom w:w="100" w:type="dxa"/>
              <w:right w:w="100" w:type="dxa"/>
            </w:tcMar>
          </w:tcPr>
          <w:p w:rsidR="006E0C3E" w14:paraId="47157157" w14:textId="77777777"/>
        </w:tc>
        <w:tc>
          <w:tcPr>
            <w:tcW w:w="5184" w:type="dxa"/>
            <w:vMerge w:val="restart"/>
            <w:tcMar>
              <w:top w:w="100" w:type="dxa"/>
              <w:left w:w="100" w:type="dxa"/>
              <w:bottom w:w="100" w:type="dxa"/>
              <w:right w:w="100" w:type="dxa"/>
            </w:tcMar>
          </w:tcPr>
          <w:p w:rsidR="006E0C3E" w14:paraId="1CA9FE02" w14:textId="77777777">
            <w:r>
              <w:rPr>
                <w:sz w:val="20"/>
              </w:rPr>
              <w:t>PUSEX=="2"</w:t>
            </w:r>
          </w:p>
        </w:tc>
        <w:tc>
          <w:tcPr>
            <w:tcW w:w="5184" w:type="dxa"/>
            <w:vMerge w:val="restart"/>
            <w:tcMar>
              <w:top w:w="100" w:type="dxa"/>
              <w:left w:w="100" w:type="dxa"/>
              <w:bottom w:w="100" w:type="dxa"/>
              <w:right w:w="100" w:type="dxa"/>
            </w:tcMar>
          </w:tcPr>
          <w:p w:rsidR="006E0C3E" w14:paraId="40825FAE" w14:textId="77777777">
            <w:r>
              <w:rPr>
                <w:sz w:val="20"/>
              </w:rPr>
              <w:t>her</w:t>
            </w:r>
          </w:p>
        </w:tc>
      </w:tr>
      <w:tr w14:paraId="54ADFF56" w14:textId="77777777">
        <w:tblPrEx>
          <w:tblW w:w="0" w:type="auto"/>
          <w:tblLook w:val="04A0"/>
        </w:tblPrEx>
        <w:trPr>
          <w:trHeight w:val="269"/>
        </w:trPr>
        <w:tc>
          <w:tcPr>
            <w:tcW w:w="2592" w:type="dxa"/>
            <w:vMerge/>
            <w:tcMar>
              <w:top w:w="100" w:type="dxa"/>
              <w:left w:w="100" w:type="dxa"/>
              <w:bottom w:w="100" w:type="dxa"/>
              <w:right w:w="100" w:type="dxa"/>
            </w:tcMar>
          </w:tcPr>
          <w:p w:rsidR="006E0C3E" w14:paraId="0442B288" w14:textId="77777777"/>
        </w:tc>
        <w:tc>
          <w:tcPr>
            <w:tcW w:w="5184" w:type="dxa"/>
            <w:tcMar>
              <w:top w:w="100" w:type="dxa"/>
              <w:left w:w="100" w:type="dxa"/>
              <w:bottom w:w="100" w:type="dxa"/>
              <w:right w:w="100" w:type="dxa"/>
            </w:tcMar>
          </w:tcPr>
          <w:p w:rsidR="006E0C3E" w14:paraId="0DC7BF8F" w14:textId="77777777">
            <w:r>
              <w:rPr>
                <w:sz w:val="20"/>
              </w:rPr>
              <w:t>PULINENO!=HURESPLI AND PUSEX!="2"</w:t>
            </w:r>
          </w:p>
        </w:tc>
        <w:tc>
          <w:tcPr>
            <w:tcW w:w="5184" w:type="dxa"/>
            <w:tcMar>
              <w:top w:w="100" w:type="dxa"/>
              <w:left w:w="100" w:type="dxa"/>
              <w:bottom w:w="100" w:type="dxa"/>
              <w:right w:w="100" w:type="dxa"/>
            </w:tcMar>
          </w:tcPr>
          <w:p w:rsidR="006E0C3E" w14:paraId="430C949C" w14:textId="77777777">
            <w:r>
              <w:rPr>
                <w:sz w:val="20"/>
              </w:rPr>
              <w:t>his</w:t>
            </w:r>
          </w:p>
        </w:tc>
      </w:tr>
    </w:tbl>
    <w:p w:rsidR="006E0C3E" w14:paraId="322957D7" w14:textId="77777777"/>
    <w:tbl>
      <w:tblPr>
        <w:tblStyle w:val="TableGrid"/>
        <w:tblW w:w="0" w:type="auto"/>
        <w:tblLook w:val="04A0"/>
      </w:tblPr>
      <w:tblGrid>
        <w:gridCol w:w="2590"/>
        <w:gridCol w:w="3885"/>
        <w:gridCol w:w="3885"/>
        <w:gridCol w:w="2590"/>
      </w:tblGrid>
      <w:tr w14:paraId="7AA9FE63"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6E0C3E" w14:paraId="771BA586" w14:textId="77777777">
            <w:r>
              <w:rPr>
                <w:b/>
                <w:sz w:val="30"/>
              </w:rPr>
              <w:t xml:space="preserve">BLOCK: BLKLABOR_FORCE / BLOCK: </w:t>
            </w:r>
            <w:r>
              <w:rPr>
                <w:b/>
                <w:sz w:val="30"/>
              </w:rPr>
              <w:t>BLKLABOR_FORCE-BLKLABOR_FORCE_PERSON / BLOCK: BLKLABOR_FORCE-BLKLABOR_FORCE_PERSON-BLAYOFF_LOOKING / SCREEN: SC_DIS1_4 / QUESTION: DIS1_4_CPS / RESPONSE: RDIS1_4_CPS (STANDARD, RADIOBUTTON)</w:t>
            </w:r>
          </w:p>
        </w:tc>
      </w:tr>
      <w:tr w14:paraId="25D7DE80"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66910DC7" w14:textId="77777777">
            <w:r>
              <w:rPr>
                <w:b/>
                <w:sz w:val="24"/>
              </w:rPr>
              <w:t>ATTRIBUTE NAME</w:t>
            </w:r>
          </w:p>
        </w:tc>
        <w:tc>
          <w:tcPr>
            <w:tcW w:w="10368" w:type="dxa"/>
            <w:gridSpan w:val="3"/>
            <w:vMerge w:val="restart"/>
            <w:tcMar>
              <w:top w:w="100" w:type="dxa"/>
              <w:left w:w="100" w:type="dxa"/>
              <w:bottom w:w="100" w:type="dxa"/>
              <w:right w:w="100" w:type="dxa"/>
            </w:tcMar>
          </w:tcPr>
          <w:p w:rsidR="006E0C3E" w14:paraId="65CA8832" w14:textId="77777777">
            <w:r>
              <w:rPr>
                <w:b/>
                <w:sz w:val="24"/>
              </w:rPr>
              <w:t>VALUE</w:t>
            </w:r>
          </w:p>
        </w:tc>
      </w:tr>
      <w:tr w14:paraId="2C8B4626"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657FA366" w14:textId="77777777">
            <w:r>
              <w:rPr>
                <w:sz w:val="20"/>
              </w:rPr>
              <w:t>RESPONSE VARIABLE</w:t>
            </w:r>
          </w:p>
        </w:tc>
        <w:tc>
          <w:tcPr>
            <w:tcW w:w="10368" w:type="dxa"/>
            <w:gridSpan w:val="3"/>
            <w:vMerge w:val="restart"/>
            <w:tcMar>
              <w:top w:w="100" w:type="dxa"/>
              <w:left w:w="100" w:type="dxa"/>
              <w:bottom w:w="100" w:type="dxa"/>
              <w:right w:w="100" w:type="dxa"/>
            </w:tcMar>
          </w:tcPr>
          <w:p w:rsidR="006E0C3E" w14:paraId="6CAC6428" w14:textId="77777777">
            <w:r>
              <w:rPr>
                <w:sz w:val="20"/>
              </w:rPr>
              <w:t>PUDIS1X4</w:t>
            </w:r>
          </w:p>
        </w:tc>
      </w:tr>
      <w:tr w14:paraId="52AE813F"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60EDDC4" w14:textId="77777777">
            <w:r>
              <w:rPr>
                <w:sz w:val="20"/>
              </w:rPr>
              <w:t>ANSWER LIST</w:t>
            </w:r>
          </w:p>
        </w:tc>
        <w:tc>
          <w:tcPr>
            <w:tcW w:w="10368" w:type="dxa"/>
            <w:gridSpan w:val="3"/>
            <w:vMerge w:val="restart"/>
            <w:tcMar>
              <w:top w:w="100" w:type="dxa"/>
              <w:left w:w="100" w:type="dxa"/>
              <w:bottom w:w="100" w:type="dxa"/>
              <w:right w:w="100" w:type="dxa"/>
            </w:tcMar>
          </w:tcPr>
          <w:p w:rsidR="006E0C3E" w14:paraId="335EB0B9" w14:textId="77777777">
            <w:r>
              <w:rPr>
                <w:sz w:val="20"/>
              </w:rPr>
              <w:t>TYESNO</w:t>
            </w:r>
          </w:p>
        </w:tc>
      </w:tr>
      <w:tr w14:paraId="65B9D15C"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0BA13823" w14:textId="77777777">
            <w:r>
              <w:rPr>
                <w:b/>
                <w:sz w:val="24"/>
              </w:rPr>
              <w:t>ANSWER LIST OPTIONS</w:t>
            </w:r>
          </w:p>
        </w:tc>
        <w:tc>
          <w:tcPr>
            <w:tcW w:w="3888" w:type="dxa"/>
            <w:vMerge w:val="restart"/>
            <w:tcMar>
              <w:top w:w="100" w:type="dxa"/>
              <w:left w:w="100" w:type="dxa"/>
              <w:bottom w:w="100" w:type="dxa"/>
              <w:right w:w="100" w:type="dxa"/>
            </w:tcMar>
          </w:tcPr>
          <w:p w:rsidR="006E0C3E" w14:paraId="42F35FEC" w14:textId="77777777">
            <w:r>
              <w:rPr>
                <w:b/>
                <w:sz w:val="24"/>
              </w:rPr>
              <w:t>DISPLAY NAME</w:t>
            </w:r>
          </w:p>
        </w:tc>
        <w:tc>
          <w:tcPr>
            <w:tcW w:w="3888" w:type="dxa"/>
            <w:vMerge w:val="restart"/>
            <w:tcMar>
              <w:top w:w="100" w:type="dxa"/>
              <w:left w:w="100" w:type="dxa"/>
              <w:bottom w:w="100" w:type="dxa"/>
              <w:right w:w="100" w:type="dxa"/>
            </w:tcMar>
          </w:tcPr>
          <w:p w:rsidR="006E0C3E" w14:paraId="0DB3A5F9" w14:textId="77777777">
            <w:r>
              <w:rPr>
                <w:b/>
                <w:sz w:val="24"/>
              </w:rPr>
              <w:t>STORED VALUE</w:t>
            </w:r>
          </w:p>
        </w:tc>
        <w:tc>
          <w:tcPr>
            <w:tcW w:w="2592" w:type="dxa"/>
            <w:vMerge w:val="restart"/>
            <w:tcMar>
              <w:top w:w="100" w:type="dxa"/>
              <w:left w:w="100" w:type="dxa"/>
              <w:bottom w:w="100" w:type="dxa"/>
              <w:right w:w="100" w:type="dxa"/>
            </w:tcMar>
          </w:tcPr>
          <w:p w:rsidR="006E0C3E" w14:paraId="3FF2EEA4" w14:textId="77777777">
            <w:r>
              <w:rPr>
                <w:b/>
                <w:sz w:val="24"/>
              </w:rPr>
              <w:t>VARIABLE</w:t>
            </w:r>
          </w:p>
        </w:tc>
      </w:tr>
      <w:tr w14:paraId="22EB169D" w14:textId="77777777">
        <w:tblPrEx>
          <w:tblW w:w="0" w:type="auto"/>
          <w:tblLook w:val="04A0"/>
        </w:tblPrEx>
        <w:trPr>
          <w:trHeight w:val="269"/>
        </w:trPr>
        <w:tc>
          <w:tcPr>
            <w:tcW w:w="2592" w:type="dxa"/>
            <w:vMerge/>
            <w:tcMar>
              <w:top w:w="100" w:type="dxa"/>
              <w:left w:w="100" w:type="dxa"/>
              <w:bottom w:w="100" w:type="dxa"/>
              <w:right w:w="100" w:type="dxa"/>
            </w:tcMar>
          </w:tcPr>
          <w:p w:rsidR="006E0C3E" w14:paraId="24A190B6" w14:textId="77777777"/>
        </w:tc>
        <w:tc>
          <w:tcPr>
            <w:tcW w:w="3888" w:type="dxa"/>
            <w:vMerge w:val="restart"/>
            <w:tcMar>
              <w:top w:w="100" w:type="dxa"/>
              <w:left w:w="100" w:type="dxa"/>
              <w:bottom w:w="100" w:type="dxa"/>
              <w:right w:w="100" w:type="dxa"/>
            </w:tcMar>
          </w:tcPr>
          <w:p w:rsidR="006E0C3E" w14:paraId="65396B3C" w14:textId="77777777">
            <w:r>
              <w:rPr>
                <w:sz w:val="20"/>
              </w:rPr>
              <w:t>Yes</w:t>
            </w:r>
          </w:p>
        </w:tc>
        <w:tc>
          <w:tcPr>
            <w:tcW w:w="3888" w:type="dxa"/>
            <w:vMerge w:val="restart"/>
            <w:tcMar>
              <w:top w:w="100" w:type="dxa"/>
              <w:left w:w="100" w:type="dxa"/>
              <w:bottom w:w="100" w:type="dxa"/>
              <w:right w:w="100" w:type="dxa"/>
            </w:tcMar>
          </w:tcPr>
          <w:p w:rsidR="006E0C3E" w14:paraId="66D3C3D2" w14:textId="77777777">
            <w:r>
              <w:rPr>
                <w:sz w:val="20"/>
              </w:rPr>
              <w:t>1</w:t>
            </w:r>
          </w:p>
        </w:tc>
        <w:tc>
          <w:tcPr>
            <w:tcW w:w="2592" w:type="dxa"/>
            <w:vMerge w:val="restart"/>
            <w:tcMar>
              <w:top w:w="100" w:type="dxa"/>
              <w:left w:w="100" w:type="dxa"/>
              <w:bottom w:w="100" w:type="dxa"/>
              <w:right w:w="100" w:type="dxa"/>
            </w:tcMar>
          </w:tcPr>
          <w:p w:rsidR="006E0C3E" w14:paraId="650C4620" w14:textId="77777777"/>
        </w:tc>
      </w:tr>
      <w:tr w14:paraId="25F1583F" w14:textId="77777777">
        <w:tblPrEx>
          <w:tblW w:w="0" w:type="auto"/>
          <w:tblLook w:val="04A0"/>
        </w:tblPrEx>
        <w:trPr>
          <w:trHeight w:val="269"/>
        </w:trPr>
        <w:tc>
          <w:tcPr>
            <w:tcW w:w="2592" w:type="dxa"/>
            <w:vMerge/>
            <w:tcMar>
              <w:top w:w="100" w:type="dxa"/>
              <w:left w:w="100" w:type="dxa"/>
              <w:bottom w:w="100" w:type="dxa"/>
              <w:right w:w="100" w:type="dxa"/>
            </w:tcMar>
          </w:tcPr>
          <w:p w:rsidR="006E0C3E" w14:paraId="2FCF4879" w14:textId="77777777"/>
        </w:tc>
        <w:tc>
          <w:tcPr>
            <w:tcW w:w="3888" w:type="dxa"/>
            <w:vMerge w:val="restart"/>
            <w:tcMar>
              <w:top w:w="100" w:type="dxa"/>
              <w:left w:w="100" w:type="dxa"/>
              <w:bottom w:w="100" w:type="dxa"/>
              <w:right w:w="100" w:type="dxa"/>
            </w:tcMar>
          </w:tcPr>
          <w:p w:rsidR="006E0C3E" w14:paraId="3E1C0FB7" w14:textId="77777777">
            <w:r>
              <w:rPr>
                <w:sz w:val="20"/>
              </w:rPr>
              <w:t>No</w:t>
            </w:r>
          </w:p>
        </w:tc>
        <w:tc>
          <w:tcPr>
            <w:tcW w:w="3888" w:type="dxa"/>
            <w:vMerge w:val="restart"/>
            <w:tcMar>
              <w:top w:w="100" w:type="dxa"/>
              <w:left w:w="100" w:type="dxa"/>
              <w:bottom w:w="100" w:type="dxa"/>
              <w:right w:w="100" w:type="dxa"/>
            </w:tcMar>
          </w:tcPr>
          <w:p w:rsidR="006E0C3E" w14:paraId="5593BD71" w14:textId="77777777">
            <w:r>
              <w:rPr>
                <w:sz w:val="20"/>
              </w:rPr>
              <w:t>2</w:t>
            </w:r>
          </w:p>
        </w:tc>
        <w:tc>
          <w:tcPr>
            <w:tcW w:w="2592" w:type="dxa"/>
            <w:vMerge w:val="restart"/>
            <w:tcMar>
              <w:top w:w="100" w:type="dxa"/>
              <w:left w:w="100" w:type="dxa"/>
              <w:bottom w:w="100" w:type="dxa"/>
              <w:right w:w="100" w:type="dxa"/>
            </w:tcMar>
          </w:tcPr>
          <w:p w:rsidR="006E0C3E" w14:paraId="1FD7695A" w14:textId="77777777"/>
        </w:tc>
      </w:tr>
      <w:tr w14:paraId="609CD5E7" w14:textId="77777777">
        <w:tblPrEx>
          <w:tblW w:w="0" w:type="auto"/>
          <w:tblLook w:val="04A0"/>
        </w:tblPrEx>
        <w:trPr>
          <w:trHeight w:val="269"/>
        </w:trPr>
        <w:tc>
          <w:tcPr>
            <w:tcW w:w="2592" w:type="dxa"/>
            <w:vMerge/>
            <w:tcMar>
              <w:top w:w="100" w:type="dxa"/>
              <w:left w:w="100" w:type="dxa"/>
              <w:bottom w:w="100" w:type="dxa"/>
              <w:right w:w="100" w:type="dxa"/>
            </w:tcMar>
          </w:tcPr>
          <w:p w:rsidR="006E0C3E" w14:paraId="36D3255B" w14:textId="77777777"/>
        </w:tc>
        <w:tc>
          <w:tcPr>
            <w:tcW w:w="3888" w:type="dxa"/>
            <w:vMerge w:val="restart"/>
            <w:tcMar>
              <w:top w:w="100" w:type="dxa"/>
              <w:left w:w="100" w:type="dxa"/>
              <w:bottom w:w="100" w:type="dxa"/>
              <w:right w:w="100" w:type="dxa"/>
            </w:tcMar>
          </w:tcPr>
          <w:p w:rsidR="006E0C3E" w14:paraId="5D4CDDF0" w14:textId="77777777">
            <w:r>
              <w:rPr>
                <w:sz w:val="20"/>
              </w:rPr>
              <w:t>Don't Know</w:t>
            </w:r>
          </w:p>
        </w:tc>
        <w:tc>
          <w:tcPr>
            <w:tcW w:w="3888" w:type="dxa"/>
            <w:vMerge w:val="restart"/>
            <w:tcMar>
              <w:top w:w="100" w:type="dxa"/>
              <w:left w:w="100" w:type="dxa"/>
              <w:bottom w:w="100" w:type="dxa"/>
              <w:right w:w="100" w:type="dxa"/>
            </w:tcMar>
          </w:tcPr>
          <w:p w:rsidR="006E0C3E" w14:paraId="68EB1DC5" w14:textId="77777777">
            <w:r>
              <w:rPr>
                <w:sz w:val="20"/>
              </w:rPr>
              <w:t>-2</w:t>
            </w:r>
          </w:p>
        </w:tc>
        <w:tc>
          <w:tcPr>
            <w:tcW w:w="2592" w:type="dxa"/>
            <w:vMerge w:val="restart"/>
            <w:tcMar>
              <w:top w:w="100" w:type="dxa"/>
              <w:left w:w="100" w:type="dxa"/>
              <w:bottom w:w="100" w:type="dxa"/>
              <w:right w:w="100" w:type="dxa"/>
            </w:tcMar>
          </w:tcPr>
          <w:p w:rsidR="006E0C3E" w14:paraId="1EE209C0" w14:textId="77777777"/>
        </w:tc>
      </w:tr>
      <w:tr w14:paraId="3C17A907" w14:textId="77777777">
        <w:tblPrEx>
          <w:tblW w:w="0" w:type="auto"/>
          <w:tblLook w:val="04A0"/>
        </w:tblPrEx>
        <w:trPr>
          <w:trHeight w:val="269"/>
        </w:trPr>
        <w:tc>
          <w:tcPr>
            <w:tcW w:w="2592" w:type="dxa"/>
            <w:vMerge/>
            <w:tcMar>
              <w:top w:w="100" w:type="dxa"/>
              <w:left w:w="100" w:type="dxa"/>
              <w:bottom w:w="100" w:type="dxa"/>
              <w:right w:w="100" w:type="dxa"/>
            </w:tcMar>
          </w:tcPr>
          <w:p w:rsidR="006E0C3E" w14:paraId="7BC6DFDF" w14:textId="77777777"/>
        </w:tc>
        <w:tc>
          <w:tcPr>
            <w:tcW w:w="3888" w:type="dxa"/>
            <w:tcMar>
              <w:top w:w="100" w:type="dxa"/>
              <w:left w:w="100" w:type="dxa"/>
              <w:bottom w:w="100" w:type="dxa"/>
              <w:right w:w="100" w:type="dxa"/>
            </w:tcMar>
          </w:tcPr>
          <w:p w:rsidR="006E0C3E" w14:paraId="17876FDE" w14:textId="77777777">
            <w:r>
              <w:rPr>
                <w:sz w:val="20"/>
              </w:rPr>
              <w:t>Refuse</w:t>
            </w:r>
          </w:p>
        </w:tc>
        <w:tc>
          <w:tcPr>
            <w:tcW w:w="3888" w:type="dxa"/>
            <w:tcMar>
              <w:top w:w="100" w:type="dxa"/>
              <w:left w:w="100" w:type="dxa"/>
              <w:bottom w:w="100" w:type="dxa"/>
              <w:right w:w="100" w:type="dxa"/>
            </w:tcMar>
          </w:tcPr>
          <w:p w:rsidR="006E0C3E" w14:paraId="41DB42E2" w14:textId="77777777">
            <w:r>
              <w:rPr>
                <w:sz w:val="20"/>
              </w:rPr>
              <w:t>-3</w:t>
            </w:r>
          </w:p>
        </w:tc>
        <w:tc>
          <w:tcPr>
            <w:tcW w:w="2592" w:type="dxa"/>
            <w:tcMar>
              <w:top w:w="100" w:type="dxa"/>
              <w:left w:w="100" w:type="dxa"/>
              <w:bottom w:w="100" w:type="dxa"/>
              <w:right w:w="100" w:type="dxa"/>
            </w:tcMar>
          </w:tcPr>
          <w:p w:rsidR="006E0C3E" w14:paraId="13A1AA87" w14:textId="77777777"/>
        </w:tc>
      </w:tr>
    </w:tbl>
    <w:p w:rsidR="00E078E7" w14:paraId="72BC3CEB" w14:textId="5ECBF2ED"/>
    <w:p w:rsidR="00E078E7" w14:paraId="51334E61" w14:textId="77777777">
      <w:r>
        <w:br w:type="page"/>
      </w:r>
    </w:p>
    <w:p w:rsidR="006E0C3E" w14:paraId="45D38617" w14:textId="77777777"/>
    <w:tbl>
      <w:tblPr>
        <w:tblStyle w:val="TableGrid"/>
        <w:tblW w:w="0" w:type="auto"/>
        <w:tblLook w:val="04A0"/>
      </w:tblPr>
      <w:tblGrid>
        <w:gridCol w:w="2590"/>
        <w:gridCol w:w="5179"/>
        <w:gridCol w:w="5181"/>
      </w:tblGrid>
      <w:tr w14:paraId="745B41FE"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6E0C3E" w14:paraId="3A79F93C" w14:textId="77777777">
            <w:r>
              <w:rPr>
                <w:b/>
                <w:sz w:val="30"/>
              </w:rPr>
              <w:t xml:space="preserve">BLOCK: BLKLABOR_FORCE / BLOCK: BLKLABOR_FORCE-BLKLABOR_FORCE_PERSON / BLOCK: </w:t>
            </w:r>
            <w:r>
              <w:rPr>
                <w:b/>
                <w:sz w:val="30"/>
              </w:rPr>
              <w:t>BLKLABOR_FORCE-BLKLABOR_FORCE_PERSON-BLAYOFF_LOOKING / SCREEN: SC_DIS2_4 / QUESTION: DIS2_4_CPS (STANDARD)</w:t>
            </w:r>
          </w:p>
        </w:tc>
      </w:tr>
      <w:tr w14:paraId="69D99610"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6BFFAD40" w14:textId="77777777">
            <w:r>
              <w:rPr>
                <w:b/>
                <w:sz w:val="24"/>
              </w:rPr>
              <w:t>ATTRIBUTE NAME</w:t>
            </w:r>
          </w:p>
        </w:tc>
        <w:tc>
          <w:tcPr>
            <w:tcW w:w="10368" w:type="dxa"/>
            <w:gridSpan w:val="2"/>
            <w:vMerge w:val="restart"/>
            <w:tcMar>
              <w:top w:w="100" w:type="dxa"/>
              <w:left w:w="100" w:type="dxa"/>
              <w:bottom w:w="100" w:type="dxa"/>
              <w:right w:w="100" w:type="dxa"/>
            </w:tcMar>
          </w:tcPr>
          <w:p w:rsidR="006E0C3E" w14:paraId="4AA65361" w14:textId="77777777">
            <w:r>
              <w:rPr>
                <w:b/>
                <w:sz w:val="24"/>
              </w:rPr>
              <w:t>VALUE</w:t>
            </w:r>
          </w:p>
        </w:tc>
      </w:tr>
      <w:tr w14:paraId="297AAE6F"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5B5EDE3E" w14:textId="77777777">
            <w:r>
              <w:rPr>
                <w:sz w:val="20"/>
              </w:rPr>
              <w:t>CAPI QUESTION WORDING</w:t>
            </w:r>
          </w:p>
        </w:tc>
        <w:tc>
          <w:tcPr>
            <w:tcW w:w="10368" w:type="dxa"/>
            <w:gridSpan w:val="2"/>
            <w:vMerge w:val="restart"/>
            <w:tcMar>
              <w:top w:w="100" w:type="dxa"/>
              <w:left w:w="100" w:type="dxa"/>
              <w:bottom w:w="100" w:type="dxa"/>
              <w:right w:w="100" w:type="dxa"/>
            </w:tcMar>
          </w:tcPr>
          <w:p w:rsidR="006E0C3E" w14:paraId="6180E915" w14:textId="77777777">
            <w:r>
              <w:rPr>
                <w:sz w:val="20"/>
              </w:rPr>
              <w:t xml:space="preserve">^C_DODOES ^TNAME have a disability that prevents ^HIMHER from accepting any kind of work during the </w:t>
            </w:r>
            <w:r>
              <w:rPr>
                <w:sz w:val="20"/>
              </w:rPr>
              <w:t>next six months?</w:t>
            </w:r>
          </w:p>
        </w:tc>
      </w:tr>
      <w:tr w14:paraId="5230C0BE"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6282B010" w14:textId="77777777">
            <w:r>
              <w:rPr>
                <w:b/>
                <w:sz w:val="24"/>
              </w:rPr>
              <w:t>FILL</w:t>
            </w:r>
          </w:p>
        </w:tc>
        <w:tc>
          <w:tcPr>
            <w:tcW w:w="5184" w:type="dxa"/>
            <w:vMerge w:val="restart"/>
            <w:tcMar>
              <w:top w:w="100" w:type="dxa"/>
              <w:left w:w="100" w:type="dxa"/>
              <w:bottom w:w="100" w:type="dxa"/>
              <w:right w:w="100" w:type="dxa"/>
            </w:tcMar>
          </w:tcPr>
          <w:p w:rsidR="006E0C3E" w14:paraId="4AA94A8D" w14:textId="77777777">
            <w:r>
              <w:rPr>
                <w:b/>
                <w:sz w:val="24"/>
              </w:rPr>
              <w:t>CONDITION</w:t>
            </w:r>
          </w:p>
        </w:tc>
        <w:tc>
          <w:tcPr>
            <w:tcW w:w="5184" w:type="dxa"/>
            <w:vMerge w:val="restart"/>
            <w:tcMar>
              <w:top w:w="100" w:type="dxa"/>
              <w:left w:w="100" w:type="dxa"/>
              <w:bottom w:w="100" w:type="dxa"/>
              <w:right w:w="100" w:type="dxa"/>
            </w:tcMar>
          </w:tcPr>
          <w:p w:rsidR="006E0C3E" w14:paraId="5B9DDCE9" w14:textId="77777777">
            <w:r>
              <w:rPr>
                <w:b/>
                <w:sz w:val="24"/>
              </w:rPr>
              <w:t>VALUE</w:t>
            </w:r>
          </w:p>
        </w:tc>
      </w:tr>
      <w:tr w14:paraId="5CECD701"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335F1AA8" w14:textId="77777777">
            <w:r>
              <w:rPr>
                <w:b/>
                <w:sz w:val="24"/>
              </w:rPr>
              <w:t>C_DODOES</w:t>
            </w:r>
          </w:p>
        </w:tc>
        <w:tc>
          <w:tcPr>
            <w:tcW w:w="5184" w:type="dxa"/>
            <w:vMerge w:val="restart"/>
            <w:tcMar>
              <w:top w:w="100" w:type="dxa"/>
              <w:left w:w="100" w:type="dxa"/>
              <w:bottom w:w="100" w:type="dxa"/>
              <w:right w:w="100" w:type="dxa"/>
            </w:tcMar>
          </w:tcPr>
          <w:p w:rsidR="006E0C3E" w14:paraId="628E6C81" w14:textId="77777777">
            <w:r>
              <w:rPr>
                <w:sz w:val="20"/>
              </w:rPr>
              <w:t>PULINENO==HURESPLI</w:t>
            </w:r>
          </w:p>
        </w:tc>
        <w:tc>
          <w:tcPr>
            <w:tcW w:w="5184" w:type="dxa"/>
            <w:vMerge w:val="restart"/>
            <w:tcMar>
              <w:top w:w="100" w:type="dxa"/>
              <w:left w:w="100" w:type="dxa"/>
              <w:bottom w:w="100" w:type="dxa"/>
              <w:right w:w="100" w:type="dxa"/>
            </w:tcMar>
          </w:tcPr>
          <w:p w:rsidR="006E0C3E" w14:paraId="0CE58A07" w14:textId="77777777">
            <w:r>
              <w:rPr>
                <w:sz w:val="20"/>
              </w:rPr>
              <w:t>Do</w:t>
            </w:r>
          </w:p>
        </w:tc>
      </w:tr>
      <w:tr w14:paraId="396D2C8A" w14:textId="77777777">
        <w:tblPrEx>
          <w:tblW w:w="0" w:type="auto"/>
          <w:tblLook w:val="04A0"/>
        </w:tblPrEx>
        <w:trPr>
          <w:trHeight w:val="269"/>
        </w:trPr>
        <w:tc>
          <w:tcPr>
            <w:tcW w:w="2592" w:type="dxa"/>
            <w:vMerge/>
            <w:tcMar>
              <w:top w:w="100" w:type="dxa"/>
              <w:left w:w="100" w:type="dxa"/>
              <w:bottom w:w="100" w:type="dxa"/>
              <w:right w:w="100" w:type="dxa"/>
            </w:tcMar>
          </w:tcPr>
          <w:p w:rsidR="006E0C3E" w14:paraId="05011E81" w14:textId="77777777"/>
        </w:tc>
        <w:tc>
          <w:tcPr>
            <w:tcW w:w="5184" w:type="dxa"/>
            <w:vMerge w:val="restart"/>
            <w:tcMar>
              <w:top w:w="100" w:type="dxa"/>
              <w:left w:w="100" w:type="dxa"/>
              <w:bottom w:w="100" w:type="dxa"/>
              <w:right w:w="100" w:type="dxa"/>
            </w:tcMar>
          </w:tcPr>
          <w:p w:rsidR="006E0C3E" w14:paraId="16FBE5E0" w14:textId="77777777"/>
        </w:tc>
        <w:tc>
          <w:tcPr>
            <w:tcW w:w="5184" w:type="dxa"/>
            <w:vMerge w:val="restart"/>
            <w:tcMar>
              <w:top w:w="100" w:type="dxa"/>
              <w:left w:w="100" w:type="dxa"/>
              <w:bottom w:w="100" w:type="dxa"/>
              <w:right w:w="100" w:type="dxa"/>
            </w:tcMar>
          </w:tcPr>
          <w:p w:rsidR="006E0C3E" w14:paraId="58AE7FE4" w14:textId="77777777">
            <w:r>
              <w:rPr>
                <w:sz w:val="20"/>
              </w:rPr>
              <w:t>Does</w:t>
            </w:r>
          </w:p>
        </w:tc>
      </w:tr>
      <w:tr w14:paraId="6F1E2D5C"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C527463" w14:textId="77777777">
            <w:r>
              <w:rPr>
                <w:b/>
                <w:sz w:val="24"/>
              </w:rPr>
              <w:t>HIMHER</w:t>
            </w:r>
          </w:p>
        </w:tc>
        <w:tc>
          <w:tcPr>
            <w:tcW w:w="5184" w:type="dxa"/>
            <w:vMerge w:val="restart"/>
            <w:tcMar>
              <w:top w:w="100" w:type="dxa"/>
              <w:left w:w="100" w:type="dxa"/>
              <w:bottom w:w="100" w:type="dxa"/>
              <w:right w:w="100" w:type="dxa"/>
            </w:tcMar>
          </w:tcPr>
          <w:p w:rsidR="006E0C3E" w14:paraId="7247D407" w14:textId="77777777">
            <w:r>
              <w:rPr>
                <w:sz w:val="20"/>
              </w:rPr>
              <w:t>PULINENO == HURESPLI</w:t>
            </w:r>
          </w:p>
        </w:tc>
        <w:tc>
          <w:tcPr>
            <w:tcW w:w="5184" w:type="dxa"/>
            <w:vMerge w:val="restart"/>
            <w:tcMar>
              <w:top w:w="100" w:type="dxa"/>
              <w:left w:w="100" w:type="dxa"/>
              <w:bottom w:w="100" w:type="dxa"/>
              <w:right w:w="100" w:type="dxa"/>
            </w:tcMar>
          </w:tcPr>
          <w:p w:rsidR="006E0C3E" w14:paraId="489DF71F" w14:textId="77777777">
            <w:r>
              <w:rPr>
                <w:sz w:val="20"/>
              </w:rPr>
              <w:t>you</w:t>
            </w:r>
          </w:p>
        </w:tc>
      </w:tr>
      <w:tr w14:paraId="5AD60F11" w14:textId="77777777">
        <w:tblPrEx>
          <w:tblW w:w="0" w:type="auto"/>
          <w:tblLook w:val="04A0"/>
        </w:tblPrEx>
        <w:trPr>
          <w:trHeight w:val="269"/>
        </w:trPr>
        <w:tc>
          <w:tcPr>
            <w:tcW w:w="2592" w:type="dxa"/>
            <w:vMerge/>
            <w:tcMar>
              <w:top w:w="100" w:type="dxa"/>
              <w:left w:w="100" w:type="dxa"/>
              <w:bottom w:w="100" w:type="dxa"/>
              <w:right w:w="100" w:type="dxa"/>
            </w:tcMar>
          </w:tcPr>
          <w:p w:rsidR="006E0C3E" w14:paraId="73BF1F1A" w14:textId="77777777"/>
        </w:tc>
        <w:tc>
          <w:tcPr>
            <w:tcW w:w="5184" w:type="dxa"/>
            <w:vMerge w:val="restart"/>
            <w:tcMar>
              <w:top w:w="100" w:type="dxa"/>
              <w:left w:w="100" w:type="dxa"/>
              <w:bottom w:w="100" w:type="dxa"/>
              <w:right w:w="100" w:type="dxa"/>
            </w:tcMar>
          </w:tcPr>
          <w:p w:rsidR="006E0C3E" w14:paraId="06190BE1" w14:textId="77777777">
            <w:r>
              <w:rPr>
                <w:sz w:val="20"/>
              </w:rPr>
              <w:t>PUSEX == "2"</w:t>
            </w:r>
          </w:p>
        </w:tc>
        <w:tc>
          <w:tcPr>
            <w:tcW w:w="5184" w:type="dxa"/>
            <w:vMerge w:val="restart"/>
            <w:tcMar>
              <w:top w:w="100" w:type="dxa"/>
              <w:left w:w="100" w:type="dxa"/>
              <w:bottom w:w="100" w:type="dxa"/>
              <w:right w:w="100" w:type="dxa"/>
            </w:tcMar>
          </w:tcPr>
          <w:p w:rsidR="006E0C3E" w14:paraId="09E96BB7" w14:textId="77777777">
            <w:r>
              <w:rPr>
                <w:sz w:val="20"/>
              </w:rPr>
              <w:t>her</w:t>
            </w:r>
          </w:p>
        </w:tc>
      </w:tr>
      <w:tr w14:paraId="44D2E80D" w14:textId="77777777">
        <w:tblPrEx>
          <w:tblW w:w="0" w:type="auto"/>
          <w:tblLook w:val="04A0"/>
        </w:tblPrEx>
        <w:trPr>
          <w:trHeight w:val="269"/>
        </w:trPr>
        <w:tc>
          <w:tcPr>
            <w:tcW w:w="2592" w:type="dxa"/>
            <w:vMerge/>
            <w:tcMar>
              <w:top w:w="100" w:type="dxa"/>
              <w:left w:w="100" w:type="dxa"/>
              <w:bottom w:w="100" w:type="dxa"/>
              <w:right w:w="100" w:type="dxa"/>
            </w:tcMar>
          </w:tcPr>
          <w:p w:rsidR="006E0C3E" w14:paraId="610CD2DE" w14:textId="77777777"/>
        </w:tc>
        <w:tc>
          <w:tcPr>
            <w:tcW w:w="5184" w:type="dxa"/>
            <w:vMerge w:val="restart"/>
            <w:tcMar>
              <w:top w:w="100" w:type="dxa"/>
              <w:left w:w="100" w:type="dxa"/>
              <w:bottom w:w="100" w:type="dxa"/>
              <w:right w:w="100" w:type="dxa"/>
            </w:tcMar>
          </w:tcPr>
          <w:p w:rsidR="006E0C3E" w14:paraId="44028ABB" w14:textId="77777777"/>
        </w:tc>
        <w:tc>
          <w:tcPr>
            <w:tcW w:w="5184" w:type="dxa"/>
            <w:vMerge w:val="restart"/>
            <w:tcMar>
              <w:top w:w="100" w:type="dxa"/>
              <w:left w:w="100" w:type="dxa"/>
              <w:bottom w:w="100" w:type="dxa"/>
              <w:right w:w="100" w:type="dxa"/>
            </w:tcMar>
          </w:tcPr>
          <w:p w:rsidR="006E0C3E" w14:paraId="3090F9FB" w14:textId="77777777">
            <w:r>
              <w:rPr>
                <w:sz w:val="20"/>
              </w:rPr>
              <w:t>him</w:t>
            </w:r>
          </w:p>
        </w:tc>
      </w:tr>
      <w:tr w14:paraId="61F0D31D"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6A1D1AB4" w14:textId="77777777">
            <w:r>
              <w:rPr>
                <w:b/>
                <w:sz w:val="24"/>
              </w:rPr>
              <w:t>TNAME</w:t>
            </w:r>
          </w:p>
        </w:tc>
        <w:tc>
          <w:tcPr>
            <w:tcW w:w="5184" w:type="dxa"/>
            <w:vMerge w:val="restart"/>
            <w:tcMar>
              <w:top w:w="100" w:type="dxa"/>
              <w:left w:w="100" w:type="dxa"/>
              <w:bottom w:w="100" w:type="dxa"/>
              <w:right w:w="100" w:type="dxa"/>
            </w:tcMar>
          </w:tcPr>
          <w:p w:rsidR="006E0C3E" w14:paraId="79965F60" w14:textId="77777777">
            <w:r>
              <w:rPr>
                <w:sz w:val="20"/>
              </w:rPr>
              <w:t>PULINENO==HURESPLI</w:t>
            </w:r>
          </w:p>
        </w:tc>
        <w:tc>
          <w:tcPr>
            <w:tcW w:w="5184" w:type="dxa"/>
            <w:vMerge w:val="restart"/>
            <w:tcMar>
              <w:top w:w="100" w:type="dxa"/>
              <w:left w:w="100" w:type="dxa"/>
              <w:bottom w:w="100" w:type="dxa"/>
              <w:right w:w="100" w:type="dxa"/>
            </w:tcMar>
          </w:tcPr>
          <w:p w:rsidR="006E0C3E" w14:paraId="18D5ECF9" w14:textId="77777777">
            <w:r>
              <w:rPr>
                <w:sz w:val="20"/>
              </w:rPr>
              <w:t>you</w:t>
            </w:r>
          </w:p>
        </w:tc>
      </w:tr>
      <w:tr w14:paraId="71546826" w14:textId="77777777">
        <w:tblPrEx>
          <w:tblW w:w="0" w:type="auto"/>
          <w:tblLook w:val="04A0"/>
        </w:tblPrEx>
        <w:trPr>
          <w:trHeight w:val="269"/>
        </w:trPr>
        <w:tc>
          <w:tcPr>
            <w:tcW w:w="2592" w:type="dxa"/>
            <w:vMerge/>
            <w:tcMar>
              <w:top w:w="100" w:type="dxa"/>
              <w:left w:w="100" w:type="dxa"/>
              <w:bottom w:w="100" w:type="dxa"/>
              <w:right w:w="100" w:type="dxa"/>
            </w:tcMar>
          </w:tcPr>
          <w:p w:rsidR="006E0C3E" w14:paraId="6EDFE463" w14:textId="77777777"/>
        </w:tc>
        <w:tc>
          <w:tcPr>
            <w:tcW w:w="5184" w:type="dxa"/>
            <w:tcMar>
              <w:top w:w="100" w:type="dxa"/>
              <w:left w:w="100" w:type="dxa"/>
              <w:bottom w:w="100" w:type="dxa"/>
              <w:right w:w="100" w:type="dxa"/>
            </w:tcMar>
          </w:tcPr>
          <w:p w:rsidR="006E0C3E" w14:paraId="1E49968A" w14:textId="77777777"/>
        </w:tc>
        <w:tc>
          <w:tcPr>
            <w:tcW w:w="5184" w:type="dxa"/>
            <w:tcMar>
              <w:top w:w="100" w:type="dxa"/>
              <w:left w:w="100" w:type="dxa"/>
              <w:bottom w:w="100" w:type="dxa"/>
              <w:right w:w="100" w:type="dxa"/>
            </w:tcMar>
          </w:tcPr>
          <w:p w:rsidR="006E0C3E" w14:paraId="0820E741" w14:textId="77777777">
            <w:r>
              <w:rPr>
                <w:sz w:val="20"/>
              </w:rPr>
              <w:t>{{model.PUFNAME}} {{model.PULNAME}}</w:t>
            </w:r>
          </w:p>
        </w:tc>
      </w:tr>
    </w:tbl>
    <w:p w:rsidR="006E0C3E" w14:paraId="4E2C7B35" w14:textId="77777777"/>
    <w:tbl>
      <w:tblPr>
        <w:tblStyle w:val="TableGrid"/>
        <w:tblW w:w="0" w:type="auto"/>
        <w:tblLook w:val="04A0"/>
      </w:tblPr>
      <w:tblGrid>
        <w:gridCol w:w="2590"/>
        <w:gridCol w:w="3885"/>
        <w:gridCol w:w="3885"/>
        <w:gridCol w:w="2590"/>
      </w:tblGrid>
      <w:tr w14:paraId="02BB5092"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6E0C3E" w14:paraId="1B7F6E68" w14:textId="77777777">
            <w:r>
              <w:rPr>
                <w:b/>
                <w:sz w:val="30"/>
              </w:rPr>
              <w:t xml:space="preserve">BLOCK: BLKLABOR_FORCE / BLOCK: </w:t>
            </w:r>
            <w:r>
              <w:rPr>
                <w:b/>
                <w:sz w:val="30"/>
              </w:rPr>
              <w:t>BLKLABOR_FORCE-BLKLABOR_FORCE_PERSON / BLOCK: BLKLABOR_FORCE-BLKLABOR_FORCE_PERSON-BLAYOFF_LOOKING / SCREEN: SC_DIS2_4 / QUESTION: DIS2_4_CPS / RESPONSE: RDIS2_4_CPS (STANDARD, RADIOBUTTON)</w:t>
            </w:r>
          </w:p>
        </w:tc>
      </w:tr>
      <w:tr w14:paraId="62837DBB"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670E9AC6" w14:textId="77777777">
            <w:r>
              <w:rPr>
                <w:b/>
                <w:sz w:val="24"/>
              </w:rPr>
              <w:t>ATTRIBUTE NAME</w:t>
            </w:r>
          </w:p>
        </w:tc>
        <w:tc>
          <w:tcPr>
            <w:tcW w:w="10368" w:type="dxa"/>
            <w:gridSpan w:val="3"/>
            <w:vMerge w:val="restart"/>
            <w:tcMar>
              <w:top w:w="100" w:type="dxa"/>
              <w:left w:w="100" w:type="dxa"/>
              <w:bottom w:w="100" w:type="dxa"/>
              <w:right w:w="100" w:type="dxa"/>
            </w:tcMar>
          </w:tcPr>
          <w:p w:rsidR="006E0C3E" w14:paraId="36547E71" w14:textId="77777777">
            <w:r>
              <w:rPr>
                <w:b/>
                <w:sz w:val="24"/>
              </w:rPr>
              <w:t>VALUE</w:t>
            </w:r>
          </w:p>
        </w:tc>
      </w:tr>
      <w:tr w14:paraId="0D0967A0"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697B501D" w14:textId="77777777">
            <w:r>
              <w:rPr>
                <w:sz w:val="20"/>
              </w:rPr>
              <w:t>RESPONSE VARIABLE</w:t>
            </w:r>
          </w:p>
        </w:tc>
        <w:tc>
          <w:tcPr>
            <w:tcW w:w="10368" w:type="dxa"/>
            <w:gridSpan w:val="3"/>
            <w:vMerge w:val="restart"/>
            <w:tcMar>
              <w:top w:w="100" w:type="dxa"/>
              <w:left w:w="100" w:type="dxa"/>
              <w:bottom w:w="100" w:type="dxa"/>
              <w:right w:w="100" w:type="dxa"/>
            </w:tcMar>
          </w:tcPr>
          <w:p w:rsidR="006E0C3E" w14:paraId="3ABD58EE" w14:textId="77777777">
            <w:r>
              <w:rPr>
                <w:sz w:val="20"/>
              </w:rPr>
              <w:t>PUDIS2X4</w:t>
            </w:r>
          </w:p>
        </w:tc>
      </w:tr>
      <w:tr w14:paraId="01A95925"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3CD90B57" w14:textId="77777777">
            <w:r>
              <w:rPr>
                <w:sz w:val="20"/>
              </w:rPr>
              <w:t>ANSWER LIST</w:t>
            </w:r>
          </w:p>
        </w:tc>
        <w:tc>
          <w:tcPr>
            <w:tcW w:w="10368" w:type="dxa"/>
            <w:gridSpan w:val="3"/>
            <w:vMerge w:val="restart"/>
            <w:tcMar>
              <w:top w:w="100" w:type="dxa"/>
              <w:left w:w="100" w:type="dxa"/>
              <w:bottom w:w="100" w:type="dxa"/>
              <w:right w:w="100" w:type="dxa"/>
            </w:tcMar>
          </w:tcPr>
          <w:p w:rsidR="006E0C3E" w14:paraId="6D94D481" w14:textId="77777777">
            <w:r>
              <w:rPr>
                <w:sz w:val="20"/>
              </w:rPr>
              <w:t>TYESNO</w:t>
            </w:r>
          </w:p>
        </w:tc>
      </w:tr>
      <w:tr w14:paraId="4F9571EC"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58CD92B8" w14:textId="77777777">
            <w:r>
              <w:rPr>
                <w:b/>
                <w:sz w:val="24"/>
              </w:rPr>
              <w:t>ANSWER LIST OPTIONS</w:t>
            </w:r>
          </w:p>
        </w:tc>
        <w:tc>
          <w:tcPr>
            <w:tcW w:w="3888" w:type="dxa"/>
            <w:vMerge w:val="restart"/>
            <w:tcMar>
              <w:top w:w="100" w:type="dxa"/>
              <w:left w:w="100" w:type="dxa"/>
              <w:bottom w:w="100" w:type="dxa"/>
              <w:right w:w="100" w:type="dxa"/>
            </w:tcMar>
          </w:tcPr>
          <w:p w:rsidR="006E0C3E" w14:paraId="6182721D" w14:textId="77777777">
            <w:r>
              <w:rPr>
                <w:b/>
                <w:sz w:val="24"/>
              </w:rPr>
              <w:t>DISPLAY NAME</w:t>
            </w:r>
          </w:p>
        </w:tc>
        <w:tc>
          <w:tcPr>
            <w:tcW w:w="3888" w:type="dxa"/>
            <w:vMerge w:val="restart"/>
            <w:tcMar>
              <w:top w:w="100" w:type="dxa"/>
              <w:left w:w="100" w:type="dxa"/>
              <w:bottom w:w="100" w:type="dxa"/>
              <w:right w:w="100" w:type="dxa"/>
            </w:tcMar>
          </w:tcPr>
          <w:p w:rsidR="006E0C3E" w14:paraId="64609C99" w14:textId="77777777">
            <w:r>
              <w:rPr>
                <w:b/>
                <w:sz w:val="24"/>
              </w:rPr>
              <w:t>STORED VALUE</w:t>
            </w:r>
          </w:p>
        </w:tc>
        <w:tc>
          <w:tcPr>
            <w:tcW w:w="2592" w:type="dxa"/>
            <w:vMerge w:val="restart"/>
            <w:tcMar>
              <w:top w:w="100" w:type="dxa"/>
              <w:left w:w="100" w:type="dxa"/>
              <w:bottom w:w="100" w:type="dxa"/>
              <w:right w:w="100" w:type="dxa"/>
            </w:tcMar>
          </w:tcPr>
          <w:p w:rsidR="006E0C3E" w14:paraId="69648028" w14:textId="77777777">
            <w:r>
              <w:rPr>
                <w:b/>
                <w:sz w:val="24"/>
              </w:rPr>
              <w:t>VARIABLE</w:t>
            </w:r>
          </w:p>
        </w:tc>
      </w:tr>
      <w:tr w14:paraId="574DA80D" w14:textId="77777777">
        <w:tblPrEx>
          <w:tblW w:w="0" w:type="auto"/>
          <w:tblLook w:val="04A0"/>
        </w:tblPrEx>
        <w:trPr>
          <w:trHeight w:val="269"/>
        </w:trPr>
        <w:tc>
          <w:tcPr>
            <w:tcW w:w="2592" w:type="dxa"/>
            <w:vMerge/>
            <w:tcMar>
              <w:top w:w="100" w:type="dxa"/>
              <w:left w:w="100" w:type="dxa"/>
              <w:bottom w:w="100" w:type="dxa"/>
              <w:right w:w="100" w:type="dxa"/>
            </w:tcMar>
          </w:tcPr>
          <w:p w:rsidR="006E0C3E" w14:paraId="33403A16" w14:textId="77777777"/>
        </w:tc>
        <w:tc>
          <w:tcPr>
            <w:tcW w:w="3888" w:type="dxa"/>
            <w:vMerge w:val="restart"/>
            <w:tcMar>
              <w:top w:w="100" w:type="dxa"/>
              <w:left w:w="100" w:type="dxa"/>
              <w:bottom w:w="100" w:type="dxa"/>
              <w:right w:w="100" w:type="dxa"/>
            </w:tcMar>
          </w:tcPr>
          <w:p w:rsidR="006E0C3E" w14:paraId="42011F2E" w14:textId="77777777">
            <w:r>
              <w:rPr>
                <w:sz w:val="20"/>
              </w:rPr>
              <w:t>Yes</w:t>
            </w:r>
          </w:p>
        </w:tc>
        <w:tc>
          <w:tcPr>
            <w:tcW w:w="3888" w:type="dxa"/>
            <w:vMerge w:val="restart"/>
            <w:tcMar>
              <w:top w:w="100" w:type="dxa"/>
              <w:left w:w="100" w:type="dxa"/>
              <w:bottom w:w="100" w:type="dxa"/>
              <w:right w:w="100" w:type="dxa"/>
            </w:tcMar>
          </w:tcPr>
          <w:p w:rsidR="006E0C3E" w14:paraId="40160299" w14:textId="77777777">
            <w:r>
              <w:rPr>
                <w:sz w:val="20"/>
              </w:rPr>
              <w:t>1</w:t>
            </w:r>
          </w:p>
        </w:tc>
        <w:tc>
          <w:tcPr>
            <w:tcW w:w="2592" w:type="dxa"/>
            <w:vMerge w:val="restart"/>
            <w:tcMar>
              <w:top w:w="100" w:type="dxa"/>
              <w:left w:w="100" w:type="dxa"/>
              <w:bottom w:w="100" w:type="dxa"/>
              <w:right w:w="100" w:type="dxa"/>
            </w:tcMar>
          </w:tcPr>
          <w:p w:rsidR="006E0C3E" w14:paraId="276E8E16" w14:textId="77777777"/>
        </w:tc>
      </w:tr>
      <w:tr w14:paraId="5C9445E5" w14:textId="77777777">
        <w:tblPrEx>
          <w:tblW w:w="0" w:type="auto"/>
          <w:tblLook w:val="04A0"/>
        </w:tblPrEx>
        <w:trPr>
          <w:trHeight w:val="269"/>
        </w:trPr>
        <w:tc>
          <w:tcPr>
            <w:tcW w:w="2592" w:type="dxa"/>
            <w:vMerge/>
            <w:tcMar>
              <w:top w:w="100" w:type="dxa"/>
              <w:left w:w="100" w:type="dxa"/>
              <w:bottom w:w="100" w:type="dxa"/>
              <w:right w:w="100" w:type="dxa"/>
            </w:tcMar>
          </w:tcPr>
          <w:p w:rsidR="006E0C3E" w14:paraId="5934CE31" w14:textId="77777777"/>
        </w:tc>
        <w:tc>
          <w:tcPr>
            <w:tcW w:w="3888" w:type="dxa"/>
            <w:vMerge w:val="restart"/>
            <w:tcMar>
              <w:top w:w="100" w:type="dxa"/>
              <w:left w:w="100" w:type="dxa"/>
              <w:bottom w:w="100" w:type="dxa"/>
              <w:right w:w="100" w:type="dxa"/>
            </w:tcMar>
          </w:tcPr>
          <w:p w:rsidR="006E0C3E" w14:paraId="59D714FA" w14:textId="77777777">
            <w:r>
              <w:rPr>
                <w:sz w:val="20"/>
              </w:rPr>
              <w:t>No</w:t>
            </w:r>
          </w:p>
        </w:tc>
        <w:tc>
          <w:tcPr>
            <w:tcW w:w="3888" w:type="dxa"/>
            <w:vMerge w:val="restart"/>
            <w:tcMar>
              <w:top w:w="100" w:type="dxa"/>
              <w:left w:w="100" w:type="dxa"/>
              <w:bottom w:w="100" w:type="dxa"/>
              <w:right w:w="100" w:type="dxa"/>
            </w:tcMar>
          </w:tcPr>
          <w:p w:rsidR="006E0C3E" w14:paraId="2B4C993B" w14:textId="77777777">
            <w:r>
              <w:rPr>
                <w:sz w:val="20"/>
              </w:rPr>
              <w:t>2</w:t>
            </w:r>
          </w:p>
        </w:tc>
        <w:tc>
          <w:tcPr>
            <w:tcW w:w="2592" w:type="dxa"/>
            <w:vMerge w:val="restart"/>
            <w:tcMar>
              <w:top w:w="100" w:type="dxa"/>
              <w:left w:w="100" w:type="dxa"/>
              <w:bottom w:w="100" w:type="dxa"/>
              <w:right w:w="100" w:type="dxa"/>
            </w:tcMar>
          </w:tcPr>
          <w:p w:rsidR="006E0C3E" w14:paraId="349F412E" w14:textId="77777777"/>
        </w:tc>
      </w:tr>
      <w:tr w14:paraId="5154BA94" w14:textId="77777777">
        <w:tblPrEx>
          <w:tblW w:w="0" w:type="auto"/>
          <w:tblLook w:val="04A0"/>
        </w:tblPrEx>
        <w:trPr>
          <w:trHeight w:val="269"/>
        </w:trPr>
        <w:tc>
          <w:tcPr>
            <w:tcW w:w="2592" w:type="dxa"/>
            <w:vMerge/>
            <w:tcMar>
              <w:top w:w="100" w:type="dxa"/>
              <w:left w:w="100" w:type="dxa"/>
              <w:bottom w:w="100" w:type="dxa"/>
              <w:right w:w="100" w:type="dxa"/>
            </w:tcMar>
          </w:tcPr>
          <w:p w:rsidR="006E0C3E" w14:paraId="3F4A4745" w14:textId="77777777"/>
        </w:tc>
        <w:tc>
          <w:tcPr>
            <w:tcW w:w="3888" w:type="dxa"/>
            <w:vMerge w:val="restart"/>
            <w:tcMar>
              <w:top w:w="100" w:type="dxa"/>
              <w:left w:w="100" w:type="dxa"/>
              <w:bottom w:w="100" w:type="dxa"/>
              <w:right w:w="100" w:type="dxa"/>
            </w:tcMar>
          </w:tcPr>
          <w:p w:rsidR="006E0C3E" w14:paraId="1F9CFD2E" w14:textId="77777777">
            <w:r>
              <w:rPr>
                <w:sz w:val="20"/>
              </w:rPr>
              <w:t>Don't Know</w:t>
            </w:r>
          </w:p>
        </w:tc>
        <w:tc>
          <w:tcPr>
            <w:tcW w:w="3888" w:type="dxa"/>
            <w:vMerge w:val="restart"/>
            <w:tcMar>
              <w:top w:w="100" w:type="dxa"/>
              <w:left w:w="100" w:type="dxa"/>
              <w:bottom w:w="100" w:type="dxa"/>
              <w:right w:w="100" w:type="dxa"/>
            </w:tcMar>
          </w:tcPr>
          <w:p w:rsidR="006E0C3E" w14:paraId="64A9A2C1" w14:textId="77777777">
            <w:r>
              <w:rPr>
                <w:sz w:val="20"/>
              </w:rPr>
              <w:t>-2</w:t>
            </w:r>
          </w:p>
        </w:tc>
        <w:tc>
          <w:tcPr>
            <w:tcW w:w="2592" w:type="dxa"/>
            <w:vMerge w:val="restart"/>
            <w:tcMar>
              <w:top w:w="100" w:type="dxa"/>
              <w:left w:w="100" w:type="dxa"/>
              <w:bottom w:w="100" w:type="dxa"/>
              <w:right w:w="100" w:type="dxa"/>
            </w:tcMar>
          </w:tcPr>
          <w:p w:rsidR="006E0C3E" w14:paraId="5AD5A62C" w14:textId="77777777"/>
        </w:tc>
      </w:tr>
      <w:tr w14:paraId="0E2433E6" w14:textId="77777777">
        <w:tblPrEx>
          <w:tblW w:w="0" w:type="auto"/>
          <w:tblLook w:val="04A0"/>
        </w:tblPrEx>
        <w:trPr>
          <w:trHeight w:val="269"/>
        </w:trPr>
        <w:tc>
          <w:tcPr>
            <w:tcW w:w="2592" w:type="dxa"/>
            <w:vMerge/>
            <w:tcMar>
              <w:top w:w="100" w:type="dxa"/>
              <w:left w:w="100" w:type="dxa"/>
              <w:bottom w:w="100" w:type="dxa"/>
              <w:right w:w="100" w:type="dxa"/>
            </w:tcMar>
          </w:tcPr>
          <w:p w:rsidR="006E0C3E" w14:paraId="3A869C61" w14:textId="77777777"/>
        </w:tc>
        <w:tc>
          <w:tcPr>
            <w:tcW w:w="3888" w:type="dxa"/>
            <w:tcMar>
              <w:top w:w="100" w:type="dxa"/>
              <w:left w:w="100" w:type="dxa"/>
              <w:bottom w:w="100" w:type="dxa"/>
              <w:right w:w="100" w:type="dxa"/>
            </w:tcMar>
          </w:tcPr>
          <w:p w:rsidR="006E0C3E" w14:paraId="5929FC32" w14:textId="77777777">
            <w:r>
              <w:rPr>
                <w:sz w:val="20"/>
              </w:rPr>
              <w:t>Refuse</w:t>
            </w:r>
          </w:p>
        </w:tc>
        <w:tc>
          <w:tcPr>
            <w:tcW w:w="3888" w:type="dxa"/>
            <w:tcMar>
              <w:top w:w="100" w:type="dxa"/>
              <w:left w:w="100" w:type="dxa"/>
              <w:bottom w:w="100" w:type="dxa"/>
              <w:right w:w="100" w:type="dxa"/>
            </w:tcMar>
          </w:tcPr>
          <w:p w:rsidR="006E0C3E" w14:paraId="3ABCE487" w14:textId="77777777">
            <w:r>
              <w:rPr>
                <w:sz w:val="20"/>
              </w:rPr>
              <w:t>-3</w:t>
            </w:r>
          </w:p>
        </w:tc>
        <w:tc>
          <w:tcPr>
            <w:tcW w:w="2592" w:type="dxa"/>
            <w:tcMar>
              <w:top w:w="100" w:type="dxa"/>
              <w:left w:w="100" w:type="dxa"/>
              <w:bottom w:w="100" w:type="dxa"/>
              <w:right w:w="100" w:type="dxa"/>
            </w:tcMar>
          </w:tcPr>
          <w:p w:rsidR="006E0C3E" w14:paraId="7B97EB20" w14:textId="77777777"/>
        </w:tc>
      </w:tr>
    </w:tbl>
    <w:p w:rsidR="006E0C3E" w14:paraId="1DE7A90B" w14:textId="77777777"/>
    <w:tbl>
      <w:tblPr>
        <w:tblStyle w:val="TableGrid"/>
        <w:tblW w:w="0" w:type="auto"/>
        <w:tblLook w:val="04A0"/>
      </w:tblPr>
      <w:tblGrid>
        <w:gridCol w:w="2591"/>
        <w:gridCol w:w="5180"/>
        <w:gridCol w:w="5179"/>
      </w:tblGrid>
      <w:tr w14:paraId="2A259A47"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6E0C3E" w14:paraId="5B4CBE19" w14:textId="77777777">
            <w:r>
              <w:rPr>
                <w:b/>
                <w:sz w:val="30"/>
              </w:rPr>
              <w:t xml:space="preserve">BLOCK: BLKLABOR_FORCE / BLOCK: BLKLABOR_FORCE-BLKLABOR_FORCE_PERSON / BLOCK: </w:t>
            </w:r>
            <w:r>
              <w:rPr>
                <w:b/>
                <w:sz w:val="30"/>
              </w:rPr>
              <w:t>BLKLABOR_FORCE-BLKLABOR_FORCE_PERSON-BLAYOFF_LOOKING / SCREEN: SC_LKM / QUESTION: LKM_CPS (STANDARD)</w:t>
            </w:r>
          </w:p>
        </w:tc>
      </w:tr>
      <w:tr w14:paraId="4D1A49B6"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F9C5D6C" w14:textId="77777777">
            <w:r>
              <w:rPr>
                <w:b/>
                <w:sz w:val="24"/>
              </w:rPr>
              <w:t>ATTRIBUTE NAME</w:t>
            </w:r>
          </w:p>
        </w:tc>
        <w:tc>
          <w:tcPr>
            <w:tcW w:w="10368" w:type="dxa"/>
            <w:gridSpan w:val="2"/>
            <w:vMerge w:val="restart"/>
            <w:tcMar>
              <w:top w:w="100" w:type="dxa"/>
              <w:left w:w="100" w:type="dxa"/>
              <w:bottom w:w="100" w:type="dxa"/>
              <w:right w:w="100" w:type="dxa"/>
            </w:tcMar>
          </w:tcPr>
          <w:p w:rsidR="006E0C3E" w14:paraId="2CB8EAF3" w14:textId="77777777">
            <w:r>
              <w:rPr>
                <w:b/>
                <w:sz w:val="24"/>
              </w:rPr>
              <w:t>VALUE</w:t>
            </w:r>
          </w:p>
        </w:tc>
      </w:tr>
      <w:tr w14:paraId="2F8113EC"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048AB85E" w14:textId="77777777">
            <w:r>
              <w:rPr>
                <w:sz w:val="20"/>
              </w:rPr>
              <w:t>CAPI QUESTION WORDING</w:t>
            </w:r>
          </w:p>
        </w:tc>
        <w:tc>
          <w:tcPr>
            <w:tcW w:w="10368" w:type="dxa"/>
            <w:gridSpan w:val="2"/>
            <w:vMerge w:val="restart"/>
            <w:tcMar>
              <w:top w:w="100" w:type="dxa"/>
              <w:left w:w="100" w:type="dxa"/>
              <w:bottom w:w="100" w:type="dxa"/>
              <w:right w:w="100" w:type="dxa"/>
            </w:tcMar>
          </w:tcPr>
          <w:p w:rsidR="006E0C3E" w14:paraId="58CF9B2E" w14:textId="77777777">
            <w:r>
              <w:rPr>
                <w:sz w:val="20"/>
              </w:rPr>
              <w:t>What are all the things ^HESHE ^HAVEHAS done to find work during the last 4 weeks?</w:t>
            </w:r>
          </w:p>
        </w:tc>
      </w:tr>
      <w:tr w14:paraId="38AB9C2D"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05E600E8" w14:textId="77777777">
            <w:r>
              <w:rPr>
                <w:b/>
                <w:sz w:val="24"/>
              </w:rPr>
              <w:t>FILL</w:t>
            </w:r>
          </w:p>
        </w:tc>
        <w:tc>
          <w:tcPr>
            <w:tcW w:w="5184" w:type="dxa"/>
            <w:vMerge w:val="restart"/>
            <w:tcMar>
              <w:top w:w="100" w:type="dxa"/>
              <w:left w:w="100" w:type="dxa"/>
              <w:bottom w:w="100" w:type="dxa"/>
              <w:right w:w="100" w:type="dxa"/>
            </w:tcMar>
          </w:tcPr>
          <w:p w:rsidR="006E0C3E" w14:paraId="63BD7249" w14:textId="77777777">
            <w:r>
              <w:rPr>
                <w:b/>
                <w:sz w:val="24"/>
              </w:rPr>
              <w:t>CONDITION</w:t>
            </w:r>
          </w:p>
        </w:tc>
        <w:tc>
          <w:tcPr>
            <w:tcW w:w="5184" w:type="dxa"/>
            <w:vMerge w:val="restart"/>
            <w:tcMar>
              <w:top w:w="100" w:type="dxa"/>
              <w:left w:w="100" w:type="dxa"/>
              <w:bottom w:w="100" w:type="dxa"/>
              <w:right w:w="100" w:type="dxa"/>
            </w:tcMar>
          </w:tcPr>
          <w:p w:rsidR="006E0C3E" w14:paraId="75D64896" w14:textId="77777777">
            <w:r>
              <w:rPr>
                <w:b/>
                <w:sz w:val="24"/>
              </w:rPr>
              <w:t>VALUE</w:t>
            </w:r>
          </w:p>
        </w:tc>
      </w:tr>
      <w:tr w14:paraId="11808EFE"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A934397" w14:textId="77777777">
            <w:r>
              <w:rPr>
                <w:b/>
                <w:sz w:val="24"/>
              </w:rPr>
              <w:t>HAVEHAS</w:t>
            </w:r>
          </w:p>
        </w:tc>
        <w:tc>
          <w:tcPr>
            <w:tcW w:w="5184" w:type="dxa"/>
            <w:vMerge w:val="restart"/>
            <w:tcMar>
              <w:top w:w="100" w:type="dxa"/>
              <w:left w:w="100" w:type="dxa"/>
              <w:bottom w:w="100" w:type="dxa"/>
              <w:right w:w="100" w:type="dxa"/>
            </w:tcMar>
          </w:tcPr>
          <w:p w:rsidR="006E0C3E" w14:paraId="6E94B824" w14:textId="77777777">
            <w:r>
              <w:rPr>
                <w:sz w:val="20"/>
              </w:rPr>
              <w:t>PULINENO==HURESPLI</w:t>
            </w:r>
          </w:p>
        </w:tc>
        <w:tc>
          <w:tcPr>
            <w:tcW w:w="5184" w:type="dxa"/>
            <w:vMerge w:val="restart"/>
            <w:tcMar>
              <w:top w:w="100" w:type="dxa"/>
              <w:left w:w="100" w:type="dxa"/>
              <w:bottom w:w="100" w:type="dxa"/>
              <w:right w:w="100" w:type="dxa"/>
            </w:tcMar>
          </w:tcPr>
          <w:p w:rsidR="006E0C3E" w14:paraId="5A69376F" w14:textId="77777777">
            <w:r>
              <w:rPr>
                <w:sz w:val="20"/>
              </w:rPr>
              <w:t>have</w:t>
            </w:r>
          </w:p>
        </w:tc>
      </w:tr>
      <w:tr w14:paraId="40330554" w14:textId="77777777">
        <w:tblPrEx>
          <w:tblW w:w="0" w:type="auto"/>
          <w:tblLook w:val="04A0"/>
        </w:tblPrEx>
        <w:trPr>
          <w:trHeight w:val="269"/>
        </w:trPr>
        <w:tc>
          <w:tcPr>
            <w:tcW w:w="2592" w:type="dxa"/>
            <w:vMerge/>
            <w:tcMar>
              <w:top w:w="100" w:type="dxa"/>
              <w:left w:w="100" w:type="dxa"/>
              <w:bottom w:w="100" w:type="dxa"/>
              <w:right w:w="100" w:type="dxa"/>
            </w:tcMar>
          </w:tcPr>
          <w:p w:rsidR="006E0C3E" w14:paraId="0BFA6ECF" w14:textId="77777777"/>
        </w:tc>
        <w:tc>
          <w:tcPr>
            <w:tcW w:w="5184" w:type="dxa"/>
            <w:vMerge w:val="restart"/>
            <w:tcMar>
              <w:top w:w="100" w:type="dxa"/>
              <w:left w:w="100" w:type="dxa"/>
              <w:bottom w:w="100" w:type="dxa"/>
              <w:right w:w="100" w:type="dxa"/>
            </w:tcMar>
          </w:tcPr>
          <w:p w:rsidR="006E0C3E" w14:paraId="2179A815" w14:textId="77777777"/>
        </w:tc>
        <w:tc>
          <w:tcPr>
            <w:tcW w:w="5184" w:type="dxa"/>
            <w:vMerge w:val="restart"/>
            <w:tcMar>
              <w:top w:w="100" w:type="dxa"/>
              <w:left w:w="100" w:type="dxa"/>
              <w:bottom w:w="100" w:type="dxa"/>
              <w:right w:w="100" w:type="dxa"/>
            </w:tcMar>
          </w:tcPr>
          <w:p w:rsidR="006E0C3E" w14:paraId="5331FFE6" w14:textId="77777777">
            <w:r>
              <w:rPr>
                <w:sz w:val="20"/>
              </w:rPr>
              <w:t>has</w:t>
            </w:r>
          </w:p>
        </w:tc>
      </w:tr>
      <w:tr w14:paraId="1B60A7ED"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00603B24" w14:textId="77777777">
            <w:r>
              <w:rPr>
                <w:b/>
                <w:sz w:val="24"/>
              </w:rPr>
              <w:t>HESHE</w:t>
            </w:r>
          </w:p>
        </w:tc>
        <w:tc>
          <w:tcPr>
            <w:tcW w:w="5184" w:type="dxa"/>
            <w:vMerge w:val="restart"/>
            <w:tcMar>
              <w:top w:w="100" w:type="dxa"/>
              <w:left w:w="100" w:type="dxa"/>
              <w:bottom w:w="100" w:type="dxa"/>
              <w:right w:w="100" w:type="dxa"/>
            </w:tcMar>
          </w:tcPr>
          <w:p w:rsidR="006E0C3E" w14:paraId="06C97C78" w14:textId="77777777">
            <w:r>
              <w:rPr>
                <w:sz w:val="20"/>
              </w:rPr>
              <w:t>PULINENO==HURESPLI</w:t>
            </w:r>
          </w:p>
        </w:tc>
        <w:tc>
          <w:tcPr>
            <w:tcW w:w="5184" w:type="dxa"/>
            <w:vMerge w:val="restart"/>
            <w:tcMar>
              <w:top w:w="100" w:type="dxa"/>
              <w:left w:w="100" w:type="dxa"/>
              <w:bottom w:w="100" w:type="dxa"/>
              <w:right w:w="100" w:type="dxa"/>
            </w:tcMar>
          </w:tcPr>
          <w:p w:rsidR="006E0C3E" w14:paraId="7AB8B765" w14:textId="77777777">
            <w:r>
              <w:rPr>
                <w:sz w:val="20"/>
              </w:rPr>
              <w:t>you</w:t>
            </w:r>
          </w:p>
        </w:tc>
      </w:tr>
      <w:tr w14:paraId="2A48AC4F" w14:textId="77777777">
        <w:tblPrEx>
          <w:tblW w:w="0" w:type="auto"/>
          <w:tblLook w:val="04A0"/>
        </w:tblPrEx>
        <w:trPr>
          <w:trHeight w:val="269"/>
        </w:trPr>
        <w:tc>
          <w:tcPr>
            <w:tcW w:w="2592" w:type="dxa"/>
            <w:vMerge/>
            <w:tcMar>
              <w:top w:w="100" w:type="dxa"/>
              <w:left w:w="100" w:type="dxa"/>
              <w:bottom w:w="100" w:type="dxa"/>
              <w:right w:w="100" w:type="dxa"/>
            </w:tcMar>
          </w:tcPr>
          <w:p w:rsidR="006E0C3E" w14:paraId="6616FE98" w14:textId="77777777"/>
        </w:tc>
        <w:tc>
          <w:tcPr>
            <w:tcW w:w="5184" w:type="dxa"/>
            <w:vMerge w:val="restart"/>
            <w:tcMar>
              <w:top w:w="100" w:type="dxa"/>
              <w:left w:w="100" w:type="dxa"/>
              <w:bottom w:w="100" w:type="dxa"/>
              <w:right w:w="100" w:type="dxa"/>
            </w:tcMar>
          </w:tcPr>
          <w:p w:rsidR="006E0C3E" w14:paraId="1B3202B5" w14:textId="77777777">
            <w:r>
              <w:rPr>
                <w:sz w:val="20"/>
              </w:rPr>
              <w:t>PUSEX=="2"</w:t>
            </w:r>
          </w:p>
        </w:tc>
        <w:tc>
          <w:tcPr>
            <w:tcW w:w="5184" w:type="dxa"/>
            <w:vMerge w:val="restart"/>
            <w:tcMar>
              <w:top w:w="100" w:type="dxa"/>
              <w:left w:w="100" w:type="dxa"/>
              <w:bottom w:w="100" w:type="dxa"/>
              <w:right w:w="100" w:type="dxa"/>
            </w:tcMar>
          </w:tcPr>
          <w:p w:rsidR="006E0C3E" w14:paraId="689EAC66" w14:textId="77777777">
            <w:r>
              <w:rPr>
                <w:sz w:val="20"/>
              </w:rPr>
              <w:t>she</w:t>
            </w:r>
          </w:p>
        </w:tc>
      </w:tr>
      <w:tr w14:paraId="4722C1B4" w14:textId="77777777">
        <w:tblPrEx>
          <w:tblW w:w="0" w:type="auto"/>
          <w:tblLook w:val="04A0"/>
        </w:tblPrEx>
        <w:trPr>
          <w:trHeight w:val="269"/>
        </w:trPr>
        <w:tc>
          <w:tcPr>
            <w:tcW w:w="2592" w:type="dxa"/>
            <w:vMerge/>
            <w:tcMar>
              <w:top w:w="100" w:type="dxa"/>
              <w:left w:w="100" w:type="dxa"/>
              <w:bottom w:w="100" w:type="dxa"/>
              <w:right w:w="100" w:type="dxa"/>
            </w:tcMar>
          </w:tcPr>
          <w:p w:rsidR="006E0C3E" w14:paraId="410711B7" w14:textId="77777777"/>
        </w:tc>
        <w:tc>
          <w:tcPr>
            <w:tcW w:w="5184" w:type="dxa"/>
            <w:tcMar>
              <w:top w:w="100" w:type="dxa"/>
              <w:left w:w="100" w:type="dxa"/>
              <w:bottom w:w="100" w:type="dxa"/>
              <w:right w:w="100" w:type="dxa"/>
            </w:tcMar>
          </w:tcPr>
          <w:p w:rsidR="006E0C3E" w14:paraId="473F6A1A" w14:textId="77777777"/>
        </w:tc>
        <w:tc>
          <w:tcPr>
            <w:tcW w:w="5184" w:type="dxa"/>
            <w:tcMar>
              <w:top w:w="100" w:type="dxa"/>
              <w:left w:w="100" w:type="dxa"/>
              <w:bottom w:w="100" w:type="dxa"/>
              <w:right w:w="100" w:type="dxa"/>
            </w:tcMar>
          </w:tcPr>
          <w:p w:rsidR="006E0C3E" w14:paraId="66D6525E" w14:textId="77777777">
            <w:r>
              <w:rPr>
                <w:sz w:val="20"/>
              </w:rPr>
              <w:t>he</w:t>
            </w:r>
          </w:p>
        </w:tc>
      </w:tr>
    </w:tbl>
    <w:p w:rsidR="006E0C3E" w14:paraId="1B6E0344" w14:textId="77777777"/>
    <w:tbl>
      <w:tblPr>
        <w:tblStyle w:val="TableGrid"/>
        <w:tblW w:w="0" w:type="auto"/>
        <w:tblLook w:val="04A0"/>
      </w:tblPr>
      <w:tblGrid>
        <w:gridCol w:w="2591"/>
        <w:gridCol w:w="3885"/>
        <w:gridCol w:w="3884"/>
        <w:gridCol w:w="2590"/>
      </w:tblGrid>
      <w:tr w14:paraId="5663CA6D"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6E0C3E" w14:paraId="667FF841" w14:textId="77777777">
            <w:r>
              <w:rPr>
                <w:b/>
                <w:sz w:val="30"/>
              </w:rPr>
              <w:t xml:space="preserve">BLOCK: BLKLABOR_FORCE / BLOCK: BLKLABOR_FORCE-BLKLABOR_FORCE_PERSON / BLOCK: </w:t>
            </w:r>
            <w:r>
              <w:rPr>
                <w:b/>
                <w:sz w:val="30"/>
              </w:rPr>
              <w:t>BLKLABOR_FORCE-BLKLABOR_FORCE_PERSON-BLAYOFF_LOOKING / SCREEN: SC_LKM / QUESTION: LKM_CPS / RESPONSE: RLKM_CPS (STANDARD, CHECKBOX)</w:t>
            </w:r>
          </w:p>
        </w:tc>
      </w:tr>
      <w:tr w14:paraId="171F11DD"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4D599841" w14:textId="77777777">
            <w:r>
              <w:rPr>
                <w:b/>
                <w:sz w:val="24"/>
              </w:rPr>
              <w:t>ATTRIBUTE NAME</w:t>
            </w:r>
          </w:p>
        </w:tc>
        <w:tc>
          <w:tcPr>
            <w:tcW w:w="10368" w:type="dxa"/>
            <w:gridSpan w:val="3"/>
            <w:vMerge w:val="restart"/>
            <w:tcMar>
              <w:top w:w="100" w:type="dxa"/>
              <w:left w:w="100" w:type="dxa"/>
              <w:bottom w:w="100" w:type="dxa"/>
              <w:right w:w="100" w:type="dxa"/>
            </w:tcMar>
          </w:tcPr>
          <w:p w:rsidR="006E0C3E" w14:paraId="0132DB98" w14:textId="77777777">
            <w:r>
              <w:rPr>
                <w:b/>
                <w:sz w:val="24"/>
              </w:rPr>
              <w:t>VALUE</w:t>
            </w:r>
          </w:p>
        </w:tc>
      </w:tr>
      <w:tr w14:paraId="4848DE54"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DFD153E" w14:textId="77777777">
            <w:r>
              <w:rPr>
                <w:sz w:val="20"/>
              </w:rPr>
              <w:t>ANSWER LIST</w:t>
            </w:r>
          </w:p>
        </w:tc>
        <w:tc>
          <w:tcPr>
            <w:tcW w:w="10368" w:type="dxa"/>
            <w:gridSpan w:val="3"/>
            <w:vMerge w:val="restart"/>
            <w:tcMar>
              <w:top w:w="100" w:type="dxa"/>
              <w:left w:w="100" w:type="dxa"/>
              <w:bottom w:w="100" w:type="dxa"/>
              <w:right w:w="100" w:type="dxa"/>
            </w:tcMar>
          </w:tcPr>
          <w:p w:rsidR="006E0C3E" w14:paraId="1124B538" w14:textId="77777777">
            <w:r>
              <w:rPr>
                <w:sz w:val="20"/>
              </w:rPr>
              <w:t>TLKMCB</w:t>
            </w:r>
          </w:p>
        </w:tc>
      </w:tr>
      <w:tr w14:paraId="0078F4F2"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E860875" w14:textId="77777777">
            <w:r>
              <w:rPr>
                <w:b/>
                <w:sz w:val="24"/>
              </w:rPr>
              <w:t>ANSWER LIST OPTIONS</w:t>
            </w:r>
          </w:p>
        </w:tc>
        <w:tc>
          <w:tcPr>
            <w:tcW w:w="3888" w:type="dxa"/>
            <w:vMerge w:val="restart"/>
            <w:tcMar>
              <w:top w:w="100" w:type="dxa"/>
              <w:left w:w="100" w:type="dxa"/>
              <w:bottom w:w="100" w:type="dxa"/>
              <w:right w:w="100" w:type="dxa"/>
            </w:tcMar>
          </w:tcPr>
          <w:p w:rsidR="006E0C3E" w14:paraId="66FF3AAE" w14:textId="77777777">
            <w:r>
              <w:rPr>
                <w:b/>
                <w:sz w:val="24"/>
              </w:rPr>
              <w:t>DISPLAY NAME</w:t>
            </w:r>
          </w:p>
        </w:tc>
        <w:tc>
          <w:tcPr>
            <w:tcW w:w="3888" w:type="dxa"/>
            <w:vMerge w:val="restart"/>
            <w:tcMar>
              <w:top w:w="100" w:type="dxa"/>
              <w:left w:w="100" w:type="dxa"/>
              <w:bottom w:w="100" w:type="dxa"/>
              <w:right w:w="100" w:type="dxa"/>
            </w:tcMar>
          </w:tcPr>
          <w:p w:rsidR="006E0C3E" w14:paraId="687B1EAB" w14:textId="77777777">
            <w:r>
              <w:rPr>
                <w:b/>
                <w:sz w:val="24"/>
              </w:rPr>
              <w:t>STORED VALUE</w:t>
            </w:r>
          </w:p>
        </w:tc>
        <w:tc>
          <w:tcPr>
            <w:tcW w:w="2592" w:type="dxa"/>
            <w:vMerge w:val="restart"/>
            <w:tcMar>
              <w:top w:w="100" w:type="dxa"/>
              <w:left w:w="100" w:type="dxa"/>
              <w:bottom w:w="100" w:type="dxa"/>
              <w:right w:w="100" w:type="dxa"/>
            </w:tcMar>
          </w:tcPr>
          <w:p w:rsidR="006E0C3E" w14:paraId="565470D1" w14:textId="77777777">
            <w:r>
              <w:rPr>
                <w:b/>
                <w:sz w:val="24"/>
              </w:rPr>
              <w:t>VARIABLE</w:t>
            </w:r>
          </w:p>
        </w:tc>
      </w:tr>
      <w:tr w14:paraId="202B533E" w14:textId="77777777">
        <w:tblPrEx>
          <w:tblW w:w="0" w:type="auto"/>
          <w:tblLook w:val="04A0"/>
        </w:tblPrEx>
        <w:trPr>
          <w:trHeight w:val="269"/>
        </w:trPr>
        <w:tc>
          <w:tcPr>
            <w:tcW w:w="2592" w:type="dxa"/>
            <w:vMerge/>
            <w:tcMar>
              <w:top w:w="100" w:type="dxa"/>
              <w:left w:w="100" w:type="dxa"/>
              <w:bottom w:w="100" w:type="dxa"/>
              <w:right w:w="100" w:type="dxa"/>
            </w:tcMar>
          </w:tcPr>
          <w:p w:rsidR="006E0C3E" w14:paraId="3B59946C" w14:textId="77777777"/>
        </w:tc>
        <w:tc>
          <w:tcPr>
            <w:tcW w:w="3888" w:type="dxa"/>
            <w:vMerge w:val="restart"/>
            <w:tcMar>
              <w:top w:w="100" w:type="dxa"/>
              <w:left w:w="100" w:type="dxa"/>
              <w:bottom w:w="100" w:type="dxa"/>
              <w:right w:w="100" w:type="dxa"/>
            </w:tcMar>
          </w:tcPr>
          <w:p w:rsidR="006E0C3E" w14:paraId="769FC907" w14:textId="77777777">
            <w:r>
              <w:rPr>
                <w:sz w:val="20"/>
              </w:rPr>
              <w:t>Interviewed for a job</w:t>
            </w:r>
          </w:p>
        </w:tc>
        <w:tc>
          <w:tcPr>
            <w:tcW w:w="3888" w:type="dxa"/>
            <w:vMerge w:val="restart"/>
            <w:tcMar>
              <w:top w:w="100" w:type="dxa"/>
              <w:left w:w="100" w:type="dxa"/>
              <w:bottom w:w="100" w:type="dxa"/>
              <w:right w:w="100" w:type="dxa"/>
            </w:tcMar>
          </w:tcPr>
          <w:p w:rsidR="006E0C3E" w14:paraId="6AEFF605" w14:textId="77777777">
            <w:r>
              <w:rPr>
                <w:sz w:val="20"/>
              </w:rPr>
              <w:t>1</w:t>
            </w:r>
          </w:p>
        </w:tc>
        <w:tc>
          <w:tcPr>
            <w:tcW w:w="2592" w:type="dxa"/>
            <w:vMerge w:val="restart"/>
            <w:tcMar>
              <w:top w:w="100" w:type="dxa"/>
              <w:left w:w="100" w:type="dxa"/>
              <w:bottom w:w="100" w:type="dxa"/>
              <w:right w:w="100" w:type="dxa"/>
            </w:tcMar>
          </w:tcPr>
          <w:p w:rsidR="006E0C3E" w14:paraId="12BE0DFD" w14:textId="77777777">
            <w:r>
              <w:rPr>
                <w:sz w:val="20"/>
              </w:rPr>
              <w:t>PULKM1</w:t>
            </w:r>
          </w:p>
        </w:tc>
      </w:tr>
      <w:tr w14:paraId="726EA895" w14:textId="77777777">
        <w:tblPrEx>
          <w:tblW w:w="0" w:type="auto"/>
          <w:tblLook w:val="04A0"/>
        </w:tblPrEx>
        <w:trPr>
          <w:trHeight w:val="269"/>
        </w:trPr>
        <w:tc>
          <w:tcPr>
            <w:tcW w:w="2592" w:type="dxa"/>
            <w:vMerge/>
            <w:tcMar>
              <w:top w:w="100" w:type="dxa"/>
              <w:left w:w="100" w:type="dxa"/>
              <w:bottom w:w="100" w:type="dxa"/>
              <w:right w:w="100" w:type="dxa"/>
            </w:tcMar>
          </w:tcPr>
          <w:p w:rsidR="006E0C3E" w14:paraId="39252B12" w14:textId="77777777"/>
        </w:tc>
        <w:tc>
          <w:tcPr>
            <w:tcW w:w="3888" w:type="dxa"/>
            <w:vMerge w:val="restart"/>
            <w:tcMar>
              <w:top w:w="100" w:type="dxa"/>
              <w:left w:w="100" w:type="dxa"/>
              <w:bottom w:w="100" w:type="dxa"/>
              <w:right w:w="100" w:type="dxa"/>
            </w:tcMar>
          </w:tcPr>
          <w:p w:rsidR="006E0C3E" w14:paraId="61F21832" w14:textId="77777777">
            <w:r>
              <w:rPr>
                <w:sz w:val="20"/>
              </w:rPr>
              <w:t>Applied for a job or answered a job ad</w:t>
            </w:r>
          </w:p>
        </w:tc>
        <w:tc>
          <w:tcPr>
            <w:tcW w:w="3888" w:type="dxa"/>
            <w:vMerge w:val="restart"/>
            <w:tcMar>
              <w:top w:w="100" w:type="dxa"/>
              <w:left w:w="100" w:type="dxa"/>
              <w:bottom w:w="100" w:type="dxa"/>
              <w:right w:w="100" w:type="dxa"/>
            </w:tcMar>
          </w:tcPr>
          <w:p w:rsidR="006E0C3E" w14:paraId="1F971B05" w14:textId="77777777">
            <w:r>
              <w:rPr>
                <w:sz w:val="20"/>
              </w:rPr>
              <w:t>1</w:t>
            </w:r>
          </w:p>
        </w:tc>
        <w:tc>
          <w:tcPr>
            <w:tcW w:w="2592" w:type="dxa"/>
            <w:vMerge w:val="restart"/>
            <w:tcMar>
              <w:top w:w="100" w:type="dxa"/>
              <w:left w:w="100" w:type="dxa"/>
              <w:bottom w:w="100" w:type="dxa"/>
              <w:right w:w="100" w:type="dxa"/>
            </w:tcMar>
          </w:tcPr>
          <w:p w:rsidR="006E0C3E" w14:paraId="02F45507" w14:textId="77777777">
            <w:r>
              <w:rPr>
                <w:sz w:val="20"/>
              </w:rPr>
              <w:t>PULKM2</w:t>
            </w:r>
          </w:p>
        </w:tc>
      </w:tr>
      <w:tr w14:paraId="4749466F" w14:textId="77777777">
        <w:tblPrEx>
          <w:tblW w:w="0" w:type="auto"/>
          <w:tblLook w:val="04A0"/>
        </w:tblPrEx>
        <w:trPr>
          <w:trHeight w:val="269"/>
        </w:trPr>
        <w:tc>
          <w:tcPr>
            <w:tcW w:w="2592" w:type="dxa"/>
            <w:vMerge/>
            <w:tcMar>
              <w:top w:w="100" w:type="dxa"/>
              <w:left w:w="100" w:type="dxa"/>
              <w:bottom w:w="100" w:type="dxa"/>
              <w:right w:w="100" w:type="dxa"/>
            </w:tcMar>
          </w:tcPr>
          <w:p w:rsidR="006E0C3E" w14:paraId="1A46616E" w14:textId="77777777"/>
        </w:tc>
        <w:tc>
          <w:tcPr>
            <w:tcW w:w="3888" w:type="dxa"/>
            <w:vMerge w:val="restart"/>
            <w:tcMar>
              <w:top w:w="100" w:type="dxa"/>
              <w:left w:w="100" w:type="dxa"/>
              <w:bottom w:w="100" w:type="dxa"/>
              <w:right w:w="100" w:type="dxa"/>
            </w:tcMar>
          </w:tcPr>
          <w:p w:rsidR="006E0C3E" w14:paraId="191488C3" w14:textId="77777777">
            <w:r>
              <w:rPr>
                <w:sz w:val="20"/>
              </w:rPr>
              <w:t>Checked a union/professional register</w:t>
            </w:r>
          </w:p>
        </w:tc>
        <w:tc>
          <w:tcPr>
            <w:tcW w:w="3888" w:type="dxa"/>
            <w:vMerge w:val="restart"/>
            <w:tcMar>
              <w:top w:w="100" w:type="dxa"/>
              <w:left w:w="100" w:type="dxa"/>
              <w:bottom w:w="100" w:type="dxa"/>
              <w:right w:w="100" w:type="dxa"/>
            </w:tcMar>
          </w:tcPr>
          <w:p w:rsidR="006E0C3E" w14:paraId="43CF6579" w14:textId="77777777">
            <w:r>
              <w:rPr>
                <w:sz w:val="20"/>
              </w:rPr>
              <w:t>1</w:t>
            </w:r>
          </w:p>
        </w:tc>
        <w:tc>
          <w:tcPr>
            <w:tcW w:w="2592" w:type="dxa"/>
            <w:vMerge w:val="restart"/>
            <w:tcMar>
              <w:top w:w="100" w:type="dxa"/>
              <w:left w:w="100" w:type="dxa"/>
              <w:bottom w:w="100" w:type="dxa"/>
              <w:right w:w="100" w:type="dxa"/>
            </w:tcMar>
          </w:tcPr>
          <w:p w:rsidR="006E0C3E" w14:paraId="0674BB7C" w14:textId="77777777">
            <w:r>
              <w:rPr>
                <w:sz w:val="20"/>
              </w:rPr>
              <w:t>PULKM3</w:t>
            </w:r>
          </w:p>
        </w:tc>
      </w:tr>
      <w:tr w14:paraId="2B7CC671" w14:textId="77777777">
        <w:tblPrEx>
          <w:tblW w:w="0" w:type="auto"/>
          <w:tblLook w:val="04A0"/>
        </w:tblPrEx>
        <w:trPr>
          <w:trHeight w:val="269"/>
        </w:trPr>
        <w:tc>
          <w:tcPr>
            <w:tcW w:w="2592" w:type="dxa"/>
            <w:vMerge/>
            <w:tcMar>
              <w:top w:w="100" w:type="dxa"/>
              <w:left w:w="100" w:type="dxa"/>
              <w:bottom w:w="100" w:type="dxa"/>
              <w:right w:w="100" w:type="dxa"/>
            </w:tcMar>
          </w:tcPr>
          <w:p w:rsidR="006E0C3E" w14:paraId="611FE79D" w14:textId="77777777"/>
        </w:tc>
        <w:tc>
          <w:tcPr>
            <w:tcW w:w="3888" w:type="dxa"/>
            <w:vMerge w:val="restart"/>
            <w:tcMar>
              <w:top w:w="100" w:type="dxa"/>
              <w:left w:w="100" w:type="dxa"/>
              <w:bottom w:w="100" w:type="dxa"/>
              <w:right w:w="100" w:type="dxa"/>
            </w:tcMar>
          </w:tcPr>
          <w:p w:rsidR="006E0C3E" w14:paraId="20056354" w14:textId="77777777">
            <w:r>
              <w:rPr>
                <w:sz w:val="20"/>
              </w:rPr>
              <w:t>Posted a resume or an ad/listing</w:t>
            </w:r>
          </w:p>
        </w:tc>
        <w:tc>
          <w:tcPr>
            <w:tcW w:w="3888" w:type="dxa"/>
            <w:vMerge w:val="restart"/>
            <w:tcMar>
              <w:top w:w="100" w:type="dxa"/>
              <w:left w:w="100" w:type="dxa"/>
              <w:bottom w:w="100" w:type="dxa"/>
              <w:right w:w="100" w:type="dxa"/>
            </w:tcMar>
          </w:tcPr>
          <w:p w:rsidR="006E0C3E" w14:paraId="09C05992" w14:textId="77777777">
            <w:r>
              <w:rPr>
                <w:sz w:val="20"/>
              </w:rPr>
              <w:t>1</w:t>
            </w:r>
          </w:p>
        </w:tc>
        <w:tc>
          <w:tcPr>
            <w:tcW w:w="2592" w:type="dxa"/>
            <w:vMerge w:val="restart"/>
            <w:tcMar>
              <w:top w:w="100" w:type="dxa"/>
              <w:left w:w="100" w:type="dxa"/>
              <w:bottom w:w="100" w:type="dxa"/>
              <w:right w:w="100" w:type="dxa"/>
            </w:tcMar>
          </w:tcPr>
          <w:p w:rsidR="006E0C3E" w14:paraId="3338F787" w14:textId="77777777">
            <w:r>
              <w:rPr>
                <w:sz w:val="20"/>
              </w:rPr>
              <w:t>PULKM4</w:t>
            </w:r>
          </w:p>
        </w:tc>
      </w:tr>
      <w:tr w14:paraId="421FDCEA" w14:textId="77777777">
        <w:tblPrEx>
          <w:tblW w:w="0" w:type="auto"/>
          <w:tblLook w:val="04A0"/>
        </w:tblPrEx>
        <w:trPr>
          <w:trHeight w:val="269"/>
        </w:trPr>
        <w:tc>
          <w:tcPr>
            <w:tcW w:w="2592" w:type="dxa"/>
            <w:vMerge/>
            <w:tcMar>
              <w:top w:w="100" w:type="dxa"/>
              <w:left w:w="100" w:type="dxa"/>
              <w:bottom w:w="100" w:type="dxa"/>
              <w:right w:w="100" w:type="dxa"/>
            </w:tcMar>
          </w:tcPr>
          <w:p w:rsidR="006E0C3E" w14:paraId="6CD5B311" w14:textId="77777777"/>
        </w:tc>
        <w:tc>
          <w:tcPr>
            <w:tcW w:w="3888" w:type="dxa"/>
            <w:vMerge w:val="restart"/>
            <w:tcMar>
              <w:top w:w="100" w:type="dxa"/>
              <w:left w:w="100" w:type="dxa"/>
              <w:bottom w:w="100" w:type="dxa"/>
              <w:right w:w="100" w:type="dxa"/>
            </w:tcMar>
          </w:tcPr>
          <w:p w:rsidR="006E0C3E" w14:paraId="5D438118" w14:textId="77777777">
            <w:r>
              <w:rPr>
                <w:sz w:val="20"/>
              </w:rPr>
              <w:t>Contacted employment agency/school employment center</w:t>
            </w:r>
          </w:p>
        </w:tc>
        <w:tc>
          <w:tcPr>
            <w:tcW w:w="3888" w:type="dxa"/>
            <w:vMerge w:val="restart"/>
            <w:tcMar>
              <w:top w:w="100" w:type="dxa"/>
              <w:left w:w="100" w:type="dxa"/>
              <w:bottom w:w="100" w:type="dxa"/>
              <w:right w:w="100" w:type="dxa"/>
            </w:tcMar>
          </w:tcPr>
          <w:p w:rsidR="006E0C3E" w14:paraId="01BC618B" w14:textId="77777777">
            <w:r>
              <w:rPr>
                <w:sz w:val="20"/>
              </w:rPr>
              <w:t>1</w:t>
            </w:r>
          </w:p>
        </w:tc>
        <w:tc>
          <w:tcPr>
            <w:tcW w:w="2592" w:type="dxa"/>
            <w:vMerge w:val="restart"/>
            <w:tcMar>
              <w:top w:w="100" w:type="dxa"/>
              <w:left w:w="100" w:type="dxa"/>
              <w:bottom w:w="100" w:type="dxa"/>
              <w:right w:w="100" w:type="dxa"/>
            </w:tcMar>
          </w:tcPr>
          <w:p w:rsidR="006E0C3E" w14:paraId="32F6D395" w14:textId="77777777">
            <w:r>
              <w:rPr>
                <w:sz w:val="20"/>
              </w:rPr>
              <w:t>PULKM5</w:t>
            </w:r>
          </w:p>
        </w:tc>
      </w:tr>
      <w:tr w14:paraId="1B0438F7" w14:textId="77777777">
        <w:tblPrEx>
          <w:tblW w:w="0" w:type="auto"/>
          <w:tblLook w:val="04A0"/>
        </w:tblPrEx>
        <w:trPr>
          <w:trHeight w:val="269"/>
        </w:trPr>
        <w:tc>
          <w:tcPr>
            <w:tcW w:w="2592" w:type="dxa"/>
            <w:vMerge/>
            <w:tcMar>
              <w:top w:w="100" w:type="dxa"/>
              <w:left w:w="100" w:type="dxa"/>
              <w:bottom w:w="100" w:type="dxa"/>
              <w:right w:w="100" w:type="dxa"/>
            </w:tcMar>
          </w:tcPr>
          <w:p w:rsidR="006E0C3E" w14:paraId="5B6AC90F" w14:textId="77777777"/>
        </w:tc>
        <w:tc>
          <w:tcPr>
            <w:tcW w:w="3888" w:type="dxa"/>
            <w:vMerge w:val="restart"/>
            <w:tcMar>
              <w:top w:w="100" w:type="dxa"/>
              <w:left w:w="100" w:type="dxa"/>
              <w:bottom w:w="100" w:type="dxa"/>
              <w:right w:w="100" w:type="dxa"/>
            </w:tcMar>
          </w:tcPr>
          <w:p w:rsidR="006E0C3E" w14:paraId="2AB02C4D" w14:textId="77777777">
            <w:r>
              <w:rPr>
                <w:sz w:val="20"/>
              </w:rPr>
              <w:t xml:space="preserve">Asked friends, relatives, </w:t>
            </w:r>
            <w:r>
              <w:rPr>
                <w:sz w:val="20"/>
              </w:rPr>
              <w:t>network about job leads</w:t>
            </w:r>
          </w:p>
        </w:tc>
        <w:tc>
          <w:tcPr>
            <w:tcW w:w="3888" w:type="dxa"/>
            <w:vMerge w:val="restart"/>
            <w:tcMar>
              <w:top w:w="100" w:type="dxa"/>
              <w:left w:w="100" w:type="dxa"/>
              <w:bottom w:w="100" w:type="dxa"/>
              <w:right w:w="100" w:type="dxa"/>
            </w:tcMar>
          </w:tcPr>
          <w:p w:rsidR="006E0C3E" w14:paraId="43A0565F" w14:textId="77777777">
            <w:r>
              <w:rPr>
                <w:sz w:val="20"/>
              </w:rPr>
              <w:t>1</w:t>
            </w:r>
          </w:p>
        </w:tc>
        <w:tc>
          <w:tcPr>
            <w:tcW w:w="2592" w:type="dxa"/>
            <w:vMerge w:val="restart"/>
            <w:tcMar>
              <w:top w:w="100" w:type="dxa"/>
              <w:left w:w="100" w:type="dxa"/>
              <w:bottom w:w="100" w:type="dxa"/>
              <w:right w:w="100" w:type="dxa"/>
            </w:tcMar>
          </w:tcPr>
          <w:p w:rsidR="006E0C3E" w14:paraId="791E5087" w14:textId="77777777">
            <w:r>
              <w:rPr>
                <w:sz w:val="20"/>
              </w:rPr>
              <w:t>PULKM6</w:t>
            </w:r>
          </w:p>
        </w:tc>
      </w:tr>
      <w:tr w14:paraId="3095D479" w14:textId="77777777">
        <w:tblPrEx>
          <w:tblW w:w="0" w:type="auto"/>
          <w:tblLook w:val="04A0"/>
        </w:tblPrEx>
        <w:trPr>
          <w:trHeight w:val="269"/>
        </w:trPr>
        <w:tc>
          <w:tcPr>
            <w:tcW w:w="2592" w:type="dxa"/>
            <w:vMerge/>
            <w:tcMar>
              <w:top w:w="100" w:type="dxa"/>
              <w:left w:w="100" w:type="dxa"/>
              <w:bottom w:w="100" w:type="dxa"/>
              <w:right w:w="100" w:type="dxa"/>
            </w:tcMar>
          </w:tcPr>
          <w:p w:rsidR="006E0C3E" w14:paraId="0C0A2131" w14:textId="77777777"/>
        </w:tc>
        <w:tc>
          <w:tcPr>
            <w:tcW w:w="3888" w:type="dxa"/>
            <w:vMerge w:val="restart"/>
            <w:tcMar>
              <w:top w:w="100" w:type="dxa"/>
              <w:left w:w="100" w:type="dxa"/>
              <w:bottom w:w="100" w:type="dxa"/>
              <w:right w:w="100" w:type="dxa"/>
            </w:tcMar>
          </w:tcPr>
          <w:p w:rsidR="006E0C3E" w14:paraId="7BA816E2" w14:textId="77777777">
            <w:r>
              <w:rPr>
                <w:sz w:val="20"/>
              </w:rPr>
              <w:t>Looked at job ads</w:t>
            </w:r>
          </w:p>
        </w:tc>
        <w:tc>
          <w:tcPr>
            <w:tcW w:w="3888" w:type="dxa"/>
            <w:vMerge w:val="restart"/>
            <w:tcMar>
              <w:top w:w="100" w:type="dxa"/>
              <w:left w:w="100" w:type="dxa"/>
              <w:bottom w:w="100" w:type="dxa"/>
              <w:right w:w="100" w:type="dxa"/>
            </w:tcMar>
          </w:tcPr>
          <w:p w:rsidR="006E0C3E" w14:paraId="7A82E43E" w14:textId="77777777">
            <w:r>
              <w:rPr>
                <w:sz w:val="20"/>
              </w:rPr>
              <w:t>1</w:t>
            </w:r>
          </w:p>
        </w:tc>
        <w:tc>
          <w:tcPr>
            <w:tcW w:w="2592" w:type="dxa"/>
            <w:vMerge w:val="restart"/>
            <w:tcMar>
              <w:top w:w="100" w:type="dxa"/>
              <w:left w:w="100" w:type="dxa"/>
              <w:bottom w:w="100" w:type="dxa"/>
              <w:right w:w="100" w:type="dxa"/>
            </w:tcMar>
          </w:tcPr>
          <w:p w:rsidR="006E0C3E" w14:paraId="0A7B2061" w14:textId="77777777">
            <w:r>
              <w:rPr>
                <w:sz w:val="20"/>
              </w:rPr>
              <w:t>PULKM7</w:t>
            </w:r>
          </w:p>
        </w:tc>
      </w:tr>
      <w:tr w14:paraId="33EA388D" w14:textId="77777777">
        <w:tblPrEx>
          <w:tblW w:w="0" w:type="auto"/>
          <w:tblLook w:val="04A0"/>
        </w:tblPrEx>
        <w:trPr>
          <w:trHeight w:val="269"/>
        </w:trPr>
        <w:tc>
          <w:tcPr>
            <w:tcW w:w="2592" w:type="dxa"/>
            <w:vMerge/>
            <w:tcMar>
              <w:top w:w="100" w:type="dxa"/>
              <w:left w:w="100" w:type="dxa"/>
              <w:bottom w:w="100" w:type="dxa"/>
              <w:right w:w="100" w:type="dxa"/>
            </w:tcMar>
          </w:tcPr>
          <w:p w:rsidR="006E0C3E" w14:paraId="7F04F860" w14:textId="77777777"/>
        </w:tc>
        <w:tc>
          <w:tcPr>
            <w:tcW w:w="3888" w:type="dxa"/>
            <w:vMerge w:val="restart"/>
            <w:tcMar>
              <w:top w:w="100" w:type="dxa"/>
              <w:left w:w="100" w:type="dxa"/>
              <w:bottom w:w="100" w:type="dxa"/>
              <w:right w:w="100" w:type="dxa"/>
            </w:tcMar>
          </w:tcPr>
          <w:p w:rsidR="006E0C3E" w14:paraId="7CB97395" w14:textId="77777777">
            <w:r>
              <w:rPr>
                <w:sz w:val="20"/>
              </w:rPr>
              <w:t>Participated in a job training course or other activity to improve job skills</w:t>
            </w:r>
          </w:p>
        </w:tc>
        <w:tc>
          <w:tcPr>
            <w:tcW w:w="3888" w:type="dxa"/>
            <w:vMerge w:val="restart"/>
            <w:tcMar>
              <w:top w:w="100" w:type="dxa"/>
              <w:left w:w="100" w:type="dxa"/>
              <w:bottom w:w="100" w:type="dxa"/>
              <w:right w:w="100" w:type="dxa"/>
            </w:tcMar>
          </w:tcPr>
          <w:p w:rsidR="006E0C3E" w14:paraId="71940CF1" w14:textId="77777777">
            <w:r>
              <w:rPr>
                <w:sz w:val="20"/>
              </w:rPr>
              <w:t>1</w:t>
            </w:r>
          </w:p>
        </w:tc>
        <w:tc>
          <w:tcPr>
            <w:tcW w:w="2592" w:type="dxa"/>
            <w:vMerge w:val="restart"/>
            <w:tcMar>
              <w:top w:w="100" w:type="dxa"/>
              <w:left w:w="100" w:type="dxa"/>
              <w:bottom w:w="100" w:type="dxa"/>
              <w:right w:w="100" w:type="dxa"/>
            </w:tcMar>
          </w:tcPr>
          <w:p w:rsidR="006E0C3E" w14:paraId="57C17675" w14:textId="77777777">
            <w:r>
              <w:rPr>
                <w:sz w:val="20"/>
              </w:rPr>
              <w:t>PULKM8</w:t>
            </w:r>
          </w:p>
        </w:tc>
      </w:tr>
      <w:tr w14:paraId="1EBEF835" w14:textId="77777777">
        <w:tblPrEx>
          <w:tblW w:w="0" w:type="auto"/>
          <w:tblLook w:val="04A0"/>
        </w:tblPrEx>
        <w:trPr>
          <w:trHeight w:val="269"/>
        </w:trPr>
        <w:tc>
          <w:tcPr>
            <w:tcW w:w="2592" w:type="dxa"/>
            <w:vMerge/>
            <w:tcMar>
              <w:top w:w="100" w:type="dxa"/>
              <w:left w:w="100" w:type="dxa"/>
              <w:bottom w:w="100" w:type="dxa"/>
              <w:right w:w="100" w:type="dxa"/>
            </w:tcMar>
          </w:tcPr>
          <w:p w:rsidR="006E0C3E" w14:paraId="3B884F17" w14:textId="77777777"/>
        </w:tc>
        <w:tc>
          <w:tcPr>
            <w:tcW w:w="3888" w:type="dxa"/>
            <w:vMerge w:val="restart"/>
            <w:tcMar>
              <w:top w:w="100" w:type="dxa"/>
              <w:left w:w="100" w:type="dxa"/>
              <w:bottom w:w="100" w:type="dxa"/>
              <w:right w:w="100" w:type="dxa"/>
            </w:tcMar>
          </w:tcPr>
          <w:p w:rsidR="006E0C3E" w14:paraId="774F0556" w14:textId="77777777">
            <w:r>
              <w:rPr>
                <w:sz w:val="20"/>
              </w:rPr>
              <w:t>Worked on resume</w:t>
            </w:r>
          </w:p>
        </w:tc>
        <w:tc>
          <w:tcPr>
            <w:tcW w:w="3888" w:type="dxa"/>
            <w:vMerge w:val="restart"/>
            <w:tcMar>
              <w:top w:w="100" w:type="dxa"/>
              <w:left w:w="100" w:type="dxa"/>
              <w:bottom w:w="100" w:type="dxa"/>
              <w:right w:w="100" w:type="dxa"/>
            </w:tcMar>
          </w:tcPr>
          <w:p w:rsidR="006E0C3E" w14:paraId="2D8CA83C" w14:textId="77777777">
            <w:r>
              <w:rPr>
                <w:sz w:val="20"/>
              </w:rPr>
              <w:t>1</w:t>
            </w:r>
          </w:p>
        </w:tc>
        <w:tc>
          <w:tcPr>
            <w:tcW w:w="2592" w:type="dxa"/>
            <w:vMerge w:val="restart"/>
            <w:tcMar>
              <w:top w:w="100" w:type="dxa"/>
              <w:left w:w="100" w:type="dxa"/>
              <w:bottom w:w="100" w:type="dxa"/>
              <w:right w:w="100" w:type="dxa"/>
            </w:tcMar>
          </w:tcPr>
          <w:p w:rsidR="006E0C3E" w14:paraId="081EC02B" w14:textId="77777777">
            <w:r>
              <w:rPr>
                <w:sz w:val="20"/>
              </w:rPr>
              <w:t>PULKM9</w:t>
            </w:r>
          </w:p>
        </w:tc>
      </w:tr>
      <w:tr w14:paraId="322F0E4B" w14:textId="77777777">
        <w:tblPrEx>
          <w:tblW w:w="0" w:type="auto"/>
          <w:tblLook w:val="04A0"/>
        </w:tblPrEx>
        <w:trPr>
          <w:trHeight w:val="269"/>
        </w:trPr>
        <w:tc>
          <w:tcPr>
            <w:tcW w:w="2592" w:type="dxa"/>
            <w:vMerge/>
            <w:tcMar>
              <w:top w:w="100" w:type="dxa"/>
              <w:left w:w="100" w:type="dxa"/>
              <w:bottom w:w="100" w:type="dxa"/>
              <w:right w:w="100" w:type="dxa"/>
            </w:tcMar>
          </w:tcPr>
          <w:p w:rsidR="006E0C3E" w14:paraId="1F44C0C7" w14:textId="77777777"/>
        </w:tc>
        <w:tc>
          <w:tcPr>
            <w:tcW w:w="3888" w:type="dxa"/>
            <w:vMerge w:val="restart"/>
            <w:tcMar>
              <w:top w:w="100" w:type="dxa"/>
              <w:left w:w="100" w:type="dxa"/>
              <w:bottom w:w="100" w:type="dxa"/>
              <w:right w:w="100" w:type="dxa"/>
            </w:tcMar>
          </w:tcPr>
          <w:p w:rsidR="006E0C3E" w14:paraId="2BA45CA0" w14:textId="77777777">
            <w:r>
              <w:rPr>
                <w:sz w:val="20"/>
              </w:rPr>
              <w:t>Other (specify)</w:t>
            </w:r>
          </w:p>
        </w:tc>
        <w:tc>
          <w:tcPr>
            <w:tcW w:w="3888" w:type="dxa"/>
            <w:vMerge w:val="restart"/>
            <w:tcMar>
              <w:top w:w="100" w:type="dxa"/>
              <w:left w:w="100" w:type="dxa"/>
              <w:bottom w:w="100" w:type="dxa"/>
              <w:right w:w="100" w:type="dxa"/>
            </w:tcMar>
          </w:tcPr>
          <w:p w:rsidR="006E0C3E" w14:paraId="5B8220CB" w14:textId="77777777">
            <w:r>
              <w:rPr>
                <w:sz w:val="20"/>
              </w:rPr>
              <w:t>1</w:t>
            </w:r>
          </w:p>
        </w:tc>
        <w:tc>
          <w:tcPr>
            <w:tcW w:w="2592" w:type="dxa"/>
            <w:vMerge w:val="restart"/>
            <w:tcMar>
              <w:top w:w="100" w:type="dxa"/>
              <w:left w:w="100" w:type="dxa"/>
              <w:bottom w:w="100" w:type="dxa"/>
              <w:right w:w="100" w:type="dxa"/>
            </w:tcMar>
          </w:tcPr>
          <w:p w:rsidR="006E0C3E" w14:paraId="2A30EE34" w14:textId="77777777">
            <w:r>
              <w:rPr>
                <w:sz w:val="20"/>
              </w:rPr>
              <w:t>PULKM10</w:t>
            </w:r>
          </w:p>
        </w:tc>
      </w:tr>
      <w:tr w14:paraId="1E63A5A9" w14:textId="77777777">
        <w:tblPrEx>
          <w:tblW w:w="0" w:type="auto"/>
          <w:tblLook w:val="04A0"/>
        </w:tblPrEx>
        <w:trPr>
          <w:trHeight w:val="269"/>
        </w:trPr>
        <w:tc>
          <w:tcPr>
            <w:tcW w:w="2592" w:type="dxa"/>
            <w:vMerge/>
            <w:tcMar>
              <w:top w:w="100" w:type="dxa"/>
              <w:left w:w="100" w:type="dxa"/>
              <w:bottom w:w="100" w:type="dxa"/>
              <w:right w:w="100" w:type="dxa"/>
            </w:tcMar>
          </w:tcPr>
          <w:p w:rsidR="006E0C3E" w14:paraId="52441F13" w14:textId="77777777"/>
        </w:tc>
        <w:tc>
          <w:tcPr>
            <w:tcW w:w="3888" w:type="dxa"/>
            <w:vMerge w:val="restart"/>
            <w:tcMar>
              <w:top w:w="100" w:type="dxa"/>
              <w:left w:w="100" w:type="dxa"/>
              <w:bottom w:w="100" w:type="dxa"/>
              <w:right w:w="100" w:type="dxa"/>
            </w:tcMar>
          </w:tcPr>
          <w:p w:rsidR="006E0C3E" w14:paraId="1A68EEDA" w14:textId="77777777"/>
        </w:tc>
        <w:tc>
          <w:tcPr>
            <w:tcW w:w="3888" w:type="dxa"/>
            <w:vMerge w:val="restart"/>
            <w:tcMar>
              <w:top w:w="100" w:type="dxa"/>
              <w:left w:w="100" w:type="dxa"/>
              <w:bottom w:w="100" w:type="dxa"/>
              <w:right w:w="100" w:type="dxa"/>
            </w:tcMar>
          </w:tcPr>
          <w:p w:rsidR="006E0C3E" w14:paraId="469FD798" w14:textId="77777777"/>
        </w:tc>
        <w:tc>
          <w:tcPr>
            <w:tcW w:w="2592" w:type="dxa"/>
            <w:vMerge w:val="restart"/>
            <w:tcMar>
              <w:top w:w="100" w:type="dxa"/>
              <w:left w:w="100" w:type="dxa"/>
              <w:bottom w:w="100" w:type="dxa"/>
              <w:right w:w="100" w:type="dxa"/>
            </w:tcMar>
          </w:tcPr>
          <w:p w:rsidR="006E0C3E" w14:paraId="7D1EB71C" w14:textId="77777777">
            <w:r>
              <w:rPr>
                <w:sz w:val="20"/>
              </w:rPr>
              <w:t>PULKMSP</w:t>
            </w:r>
          </w:p>
        </w:tc>
      </w:tr>
      <w:tr w14:paraId="259DDF4D" w14:textId="77777777">
        <w:tblPrEx>
          <w:tblW w:w="0" w:type="auto"/>
          <w:tblLook w:val="04A0"/>
        </w:tblPrEx>
        <w:trPr>
          <w:trHeight w:val="269"/>
        </w:trPr>
        <w:tc>
          <w:tcPr>
            <w:tcW w:w="2592" w:type="dxa"/>
            <w:vMerge/>
            <w:tcMar>
              <w:top w:w="100" w:type="dxa"/>
              <w:left w:w="100" w:type="dxa"/>
              <w:bottom w:w="100" w:type="dxa"/>
              <w:right w:w="100" w:type="dxa"/>
            </w:tcMar>
          </w:tcPr>
          <w:p w:rsidR="006E0C3E" w14:paraId="6FD6FADD" w14:textId="77777777"/>
        </w:tc>
        <w:tc>
          <w:tcPr>
            <w:tcW w:w="3888" w:type="dxa"/>
            <w:vMerge w:val="restart"/>
            <w:tcMar>
              <w:top w:w="100" w:type="dxa"/>
              <w:left w:w="100" w:type="dxa"/>
              <w:bottom w:w="100" w:type="dxa"/>
              <w:right w:w="100" w:type="dxa"/>
            </w:tcMar>
          </w:tcPr>
          <w:p w:rsidR="006E0C3E" w14:paraId="2562F283" w14:textId="77777777">
            <w:r>
              <w:rPr>
                <w:sz w:val="20"/>
              </w:rPr>
              <w:t>Nothing</w:t>
            </w:r>
          </w:p>
        </w:tc>
        <w:tc>
          <w:tcPr>
            <w:tcW w:w="3888" w:type="dxa"/>
            <w:vMerge w:val="restart"/>
            <w:tcMar>
              <w:top w:w="100" w:type="dxa"/>
              <w:left w:w="100" w:type="dxa"/>
              <w:bottom w:w="100" w:type="dxa"/>
              <w:right w:w="100" w:type="dxa"/>
            </w:tcMar>
          </w:tcPr>
          <w:p w:rsidR="006E0C3E" w14:paraId="5FFE59BD" w14:textId="77777777">
            <w:r>
              <w:rPr>
                <w:sz w:val="20"/>
              </w:rPr>
              <w:t>1</w:t>
            </w:r>
          </w:p>
        </w:tc>
        <w:tc>
          <w:tcPr>
            <w:tcW w:w="2592" w:type="dxa"/>
            <w:vMerge w:val="restart"/>
            <w:tcMar>
              <w:top w:w="100" w:type="dxa"/>
              <w:left w:w="100" w:type="dxa"/>
              <w:bottom w:w="100" w:type="dxa"/>
              <w:right w:w="100" w:type="dxa"/>
            </w:tcMar>
          </w:tcPr>
          <w:p w:rsidR="006E0C3E" w14:paraId="3BC592CF" w14:textId="77777777">
            <w:r>
              <w:rPr>
                <w:sz w:val="20"/>
              </w:rPr>
              <w:t>PULKM11</w:t>
            </w:r>
          </w:p>
        </w:tc>
      </w:tr>
      <w:tr w14:paraId="528E116D" w14:textId="77777777">
        <w:tblPrEx>
          <w:tblW w:w="0" w:type="auto"/>
          <w:tblLook w:val="04A0"/>
        </w:tblPrEx>
        <w:trPr>
          <w:trHeight w:val="269"/>
        </w:trPr>
        <w:tc>
          <w:tcPr>
            <w:tcW w:w="2592" w:type="dxa"/>
            <w:vMerge/>
            <w:tcMar>
              <w:top w:w="100" w:type="dxa"/>
              <w:left w:w="100" w:type="dxa"/>
              <w:bottom w:w="100" w:type="dxa"/>
              <w:right w:w="100" w:type="dxa"/>
            </w:tcMar>
          </w:tcPr>
          <w:p w:rsidR="006E0C3E" w14:paraId="348C471E" w14:textId="77777777"/>
        </w:tc>
        <w:tc>
          <w:tcPr>
            <w:tcW w:w="3888" w:type="dxa"/>
            <w:vMerge w:val="restart"/>
            <w:tcMar>
              <w:top w:w="100" w:type="dxa"/>
              <w:left w:w="100" w:type="dxa"/>
              <w:bottom w:w="100" w:type="dxa"/>
              <w:right w:w="100" w:type="dxa"/>
            </w:tcMar>
          </w:tcPr>
          <w:p w:rsidR="006E0C3E" w14:paraId="049121F1" w14:textId="77777777">
            <w:r>
              <w:rPr>
                <w:sz w:val="20"/>
              </w:rPr>
              <w:t>Don't Know</w:t>
            </w:r>
          </w:p>
        </w:tc>
        <w:tc>
          <w:tcPr>
            <w:tcW w:w="3888" w:type="dxa"/>
            <w:vMerge w:val="restart"/>
            <w:tcMar>
              <w:top w:w="100" w:type="dxa"/>
              <w:left w:w="100" w:type="dxa"/>
              <w:bottom w:w="100" w:type="dxa"/>
              <w:right w:w="100" w:type="dxa"/>
            </w:tcMar>
          </w:tcPr>
          <w:p w:rsidR="006E0C3E" w14:paraId="4ECFDE6F" w14:textId="77777777">
            <w:r>
              <w:rPr>
                <w:sz w:val="20"/>
              </w:rPr>
              <w:t>-2</w:t>
            </w:r>
          </w:p>
        </w:tc>
        <w:tc>
          <w:tcPr>
            <w:tcW w:w="2592" w:type="dxa"/>
            <w:vMerge w:val="restart"/>
            <w:tcMar>
              <w:top w:w="100" w:type="dxa"/>
              <w:left w:w="100" w:type="dxa"/>
              <w:bottom w:w="100" w:type="dxa"/>
              <w:right w:w="100" w:type="dxa"/>
            </w:tcMar>
          </w:tcPr>
          <w:p w:rsidR="006E0C3E" w14:paraId="179537E5" w14:textId="77777777"/>
        </w:tc>
      </w:tr>
      <w:tr w14:paraId="4A792B24" w14:textId="77777777">
        <w:tblPrEx>
          <w:tblW w:w="0" w:type="auto"/>
          <w:tblLook w:val="04A0"/>
        </w:tblPrEx>
        <w:trPr>
          <w:trHeight w:val="269"/>
        </w:trPr>
        <w:tc>
          <w:tcPr>
            <w:tcW w:w="2592" w:type="dxa"/>
            <w:vMerge/>
            <w:tcMar>
              <w:top w:w="100" w:type="dxa"/>
              <w:left w:w="100" w:type="dxa"/>
              <w:bottom w:w="100" w:type="dxa"/>
              <w:right w:w="100" w:type="dxa"/>
            </w:tcMar>
          </w:tcPr>
          <w:p w:rsidR="006E0C3E" w14:paraId="2F3F5625" w14:textId="77777777"/>
        </w:tc>
        <w:tc>
          <w:tcPr>
            <w:tcW w:w="3888" w:type="dxa"/>
            <w:tcMar>
              <w:top w:w="100" w:type="dxa"/>
              <w:left w:w="100" w:type="dxa"/>
              <w:bottom w:w="100" w:type="dxa"/>
              <w:right w:w="100" w:type="dxa"/>
            </w:tcMar>
          </w:tcPr>
          <w:p w:rsidR="006E0C3E" w14:paraId="2BD89139" w14:textId="77777777">
            <w:r>
              <w:rPr>
                <w:sz w:val="20"/>
              </w:rPr>
              <w:t>Refuse</w:t>
            </w:r>
          </w:p>
        </w:tc>
        <w:tc>
          <w:tcPr>
            <w:tcW w:w="3888" w:type="dxa"/>
            <w:tcMar>
              <w:top w:w="100" w:type="dxa"/>
              <w:left w:w="100" w:type="dxa"/>
              <w:bottom w:w="100" w:type="dxa"/>
              <w:right w:w="100" w:type="dxa"/>
            </w:tcMar>
          </w:tcPr>
          <w:p w:rsidR="006E0C3E" w14:paraId="2E4811FF" w14:textId="77777777">
            <w:r>
              <w:rPr>
                <w:sz w:val="20"/>
              </w:rPr>
              <w:t>-3</w:t>
            </w:r>
          </w:p>
        </w:tc>
        <w:tc>
          <w:tcPr>
            <w:tcW w:w="2592" w:type="dxa"/>
            <w:tcMar>
              <w:top w:w="100" w:type="dxa"/>
              <w:left w:w="100" w:type="dxa"/>
              <w:bottom w:w="100" w:type="dxa"/>
              <w:right w:w="100" w:type="dxa"/>
            </w:tcMar>
          </w:tcPr>
          <w:p w:rsidR="006E0C3E" w14:paraId="1DE738C2" w14:textId="77777777"/>
        </w:tc>
      </w:tr>
    </w:tbl>
    <w:p w:rsidR="006E0C3E" w14:paraId="2578D48E" w14:textId="77777777"/>
    <w:tbl>
      <w:tblPr>
        <w:tblStyle w:val="TableGrid"/>
        <w:tblW w:w="0" w:type="auto"/>
        <w:tblLook w:val="04A0"/>
      </w:tblPr>
      <w:tblGrid>
        <w:gridCol w:w="2590"/>
        <w:gridCol w:w="5179"/>
        <w:gridCol w:w="5181"/>
      </w:tblGrid>
      <w:tr w14:paraId="4E84950D"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6E0C3E" w14:paraId="277F0236" w14:textId="77777777">
            <w:r>
              <w:rPr>
                <w:b/>
                <w:sz w:val="30"/>
              </w:rPr>
              <w:t>BLOCK: BLKLABOR_FORCE / BLOCK: BLKLABOR_FORCE-BLKLABOR_FORCE_PERSON / BLOCK: BLKLABOR_FORCE-BLKLABOR_FORCE_PERSON-BLAYOFF_LOOKING / SCREEN: SC_LKDK / QUESTION: LKDK_CPS (STANDARD)</w:t>
            </w:r>
          </w:p>
        </w:tc>
      </w:tr>
      <w:tr w14:paraId="78055041"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4F56FFD8" w14:textId="77777777">
            <w:r>
              <w:rPr>
                <w:b/>
                <w:sz w:val="24"/>
              </w:rPr>
              <w:t>ATTRIBUTE NAME</w:t>
            </w:r>
          </w:p>
        </w:tc>
        <w:tc>
          <w:tcPr>
            <w:tcW w:w="10368" w:type="dxa"/>
            <w:gridSpan w:val="2"/>
            <w:vMerge w:val="restart"/>
            <w:tcMar>
              <w:top w:w="100" w:type="dxa"/>
              <w:left w:w="100" w:type="dxa"/>
              <w:bottom w:w="100" w:type="dxa"/>
              <w:right w:w="100" w:type="dxa"/>
            </w:tcMar>
          </w:tcPr>
          <w:p w:rsidR="006E0C3E" w14:paraId="57A1DF6D" w14:textId="77777777">
            <w:r>
              <w:rPr>
                <w:b/>
                <w:sz w:val="24"/>
              </w:rPr>
              <w:t>VALUE</w:t>
            </w:r>
          </w:p>
        </w:tc>
      </w:tr>
      <w:tr w14:paraId="30A36891"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EE4D0E2" w14:textId="77777777">
            <w:r>
              <w:rPr>
                <w:sz w:val="20"/>
              </w:rPr>
              <w:t>CAPI QUESTION WORDING</w:t>
            </w:r>
          </w:p>
        </w:tc>
        <w:tc>
          <w:tcPr>
            <w:tcW w:w="10368" w:type="dxa"/>
            <w:gridSpan w:val="2"/>
            <w:vMerge w:val="restart"/>
            <w:tcMar>
              <w:top w:w="100" w:type="dxa"/>
              <w:left w:w="100" w:type="dxa"/>
              <w:bottom w:w="100" w:type="dxa"/>
              <w:right w:w="100" w:type="dxa"/>
            </w:tcMar>
          </w:tcPr>
          <w:p w:rsidR="006E0C3E" w14:paraId="2B2E774C" w14:textId="77777777">
            <w:r>
              <w:rPr>
                <w:sz w:val="20"/>
              </w:rPr>
              <w:t xml:space="preserve">You </w:t>
            </w:r>
            <w:r>
              <w:rPr>
                <w:sz w:val="20"/>
              </w:rPr>
              <w:t>said ^TNAME ^HAVEHAS been trying to find work. How did ^HESHE go about looking?</w:t>
            </w:r>
          </w:p>
        </w:tc>
      </w:tr>
      <w:tr w14:paraId="2DED8F5C"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07EF40DF" w14:textId="77777777">
            <w:r>
              <w:rPr>
                <w:b/>
                <w:sz w:val="24"/>
              </w:rPr>
              <w:t>FILL</w:t>
            </w:r>
          </w:p>
        </w:tc>
        <w:tc>
          <w:tcPr>
            <w:tcW w:w="5184" w:type="dxa"/>
            <w:vMerge w:val="restart"/>
            <w:tcMar>
              <w:top w:w="100" w:type="dxa"/>
              <w:left w:w="100" w:type="dxa"/>
              <w:bottom w:w="100" w:type="dxa"/>
              <w:right w:w="100" w:type="dxa"/>
            </w:tcMar>
          </w:tcPr>
          <w:p w:rsidR="006E0C3E" w14:paraId="0098555A" w14:textId="77777777">
            <w:r>
              <w:rPr>
                <w:b/>
                <w:sz w:val="24"/>
              </w:rPr>
              <w:t>CONDITION</w:t>
            </w:r>
          </w:p>
        </w:tc>
        <w:tc>
          <w:tcPr>
            <w:tcW w:w="5184" w:type="dxa"/>
            <w:vMerge w:val="restart"/>
            <w:tcMar>
              <w:top w:w="100" w:type="dxa"/>
              <w:left w:w="100" w:type="dxa"/>
              <w:bottom w:w="100" w:type="dxa"/>
              <w:right w:w="100" w:type="dxa"/>
            </w:tcMar>
          </w:tcPr>
          <w:p w:rsidR="006E0C3E" w14:paraId="6F0F02DB" w14:textId="77777777">
            <w:r>
              <w:rPr>
                <w:b/>
                <w:sz w:val="24"/>
              </w:rPr>
              <w:t>VALUE</w:t>
            </w:r>
          </w:p>
        </w:tc>
      </w:tr>
      <w:tr w14:paraId="11BBCF0A"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0DA18EEC" w14:textId="77777777">
            <w:r>
              <w:rPr>
                <w:b/>
                <w:sz w:val="24"/>
              </w:rPr>
              <w:t>HAVEHAS</w:t>
            </w:r>
          </w:p>
        </w:tc>
        <w:tc>
          <w:tcPr>
            <w:tcW w:w="5184" w:type="dxa"/>
            <w:vMerge w:val="restart"/>
            <w:tcMar>
              <w:top w:w="100" w:type="dxa"/>
              <w:left w:w="100" w:type="dxa"/>
              <w:bottom w:w="100" w:type="dxa"/>
              <w:right w:w="100" w:type="dxa"/>
            </w:tcMar>
          </w:tcPr>
          <w:p w:rsidR="006E0C3E" w14:paraId="09F4A6B0" w14:textId="77777777">
            <w:r>
              <w:rPr>
                <w:sz w:val="20"/>
              </w:rPr>
              <w:t>PULINENO==HURESPLI</w:t>
            </w:r>
          </w:p>
        </w:tc>
        <w:tc>
          <w:tcPr>
            <w:tcW w:w="5184" w:type="dxa"/>
            <w:vMerge w:val="restart"/>
            <w:tcMar>
              <w:top w:w="100" w:type="dxa"/>
              <w:left w:w="100" w:type="dxa"/>
              <w:bottom w:w="100" w:type="dxa"/>
              <w:right w:w="100" w:type="dxa"/>
            </w:tcMar>
          </w:tcPr>
          <w:p w:rsidR="006E0C3E" w14:paraId="09AB7533" w14:textId="77777777">
            <w:r>
              <w:rPr>
                <w:sz w:val="20"/>
              </w:rPr>
              <w:t>have</w:t>
            </w:r>
          </w:p>
        </w:tc>
      </w:tr>
      <w:tr w14:paraId="760FFB6F" w14:textId="77777777">
        <w:tblPrEx>
          <w:tblW w:w="0" w:type="auto"/>
          <w:tblLook w:val="04A0"/>
        </w:tblPrEx>
        <w:trPr>
          <w:trHeight w:val="269"/>
        </w:trPr>
        <w:tc>
          <w:tcPr>
            <w:tcW w:w="2592" w:type="dxa"/>
            <w:vMerge/>
            <w:tcMar>
              <w:top w:w="100" w:type="dxa"/>
              <w:left w:w="100" w:type="dxa"/>
              <w:bottom w:w="100" w:type="dxa"/>
              <w:right w:w="100" w:type="dxa"/>
            </w:tcMar>
          </w:tcPr>
          <w:p w:rsidR="006E0C3E" w14:paraId="6D027E3C" w14:textId="77777777"/>
        </w:tc>
        <w:tc>
          <w:tcPr>
            <w:tcW w:w="5184" w:type="dxa"/>
            <w:vMerge w:val="restart"/>
            <w:tcMar>
              <w:top w:w="100" w:type="dxa"/>
              <w:left w:w="100" w:type="dxa"/>
              <w:bottom w:w="100" w:type="dxa"/>
              <w:right w:w="100" w:type="dxa"/>
            </w:tcMar>
          </w:tcPr>
          <w:p w:rsidR="006E0C3E" w14:paraId="13B1A834" w14:textId="77777777"/>
        </w:tc>
        <w:tc>
          <w:tcPr>
            <w:tcW w:w="5184" w:type="dxa"/>
            <w:vMerge w:val="restart"/>
            <w:tcMar>
              <w:top w:w="100" w:type="dxa"/>
              <w:left w:w="100" w:type="dxa"/>
              <w:bottom w:w="100" w:type="dxa"/>
              <w:right w:w="100" w:type="dxa"/>
            </w:tcMar>
          </w:tcPr>
          <w:p w:rsidR="006E0C3E" w14:paraId="218E95A7" w14:textId="77777777">
            <w:r>
              <w:rPr>
                <w:sz w:val="20"/>
              </w:rPr>
              <w:t>has</w:t>
            </w:r>
          </w:p>
        </w:tc>
      </w:tr>
      <w:tr w14:paraId="6AA31CD5"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5E2DD45F" w14:textId="77777777">
            <w:r>
              <w:rPr>
                <w:b/>
                <w:sz w:val="24"/>
              </w:rPr>
              <w:t>HESHE</w:t>
            </w:r>
          </w:p>
        </w:tc>
        <w:tc>
          <w:tcPr>
            <w:tcW w:w="5184" w:type="dxa"/>
            <w:vMerge w:val="restart"/>
            <w:tcMar>
              <w:top w:w="100" w:type="dxa"/>
              <w:left w:w="100" w:type="dxa"/>
              <w:bottom w:w="100" w:type="dxa"/>
              <w:right w:w="100" w:type="dxa"/>
            </w:tcMar>
          </w:tcPr>
          <w:p w:rsidR="006E0C3E" w14:paraId="1F3934E1" w14:textId="77777777">
            <w:r>
              <w:rPr>
                <w:sz w:val="20"/>
              </w:rPr>
              <w:t>PULINENO==HURESPLI</w:t>
            </w:r>
          </w:p>
        </w:tc>
        <w:tc>
          <w:tcPr>
            <w:tcW w:w="5184" w:type="dxa"/>
            <w:vMerge w:val="restart"/>
            <w:tcMar>
              <w:top w:w="100" w:type="dxa"/>
              <w:left w:w="100" w:type="dxa"/>
              <w:bottom w:w="100" w:type="dxa"/>
              <w:right w:w="100" w:type="dxa"/>
            </w:tcMar>
          </w:tcPr>
          <w:p w:rsidR="006E0C3E" w14:paraId="70AE5295" w14:textId="77777777">
            <w:r>
              <w:rPr>
                <w:sz w:val="20"/>
              </w:rPr>
              <w:t>you</w:t>
            </w:r>
          </w:p>
        </w:tc>
      </w:tr>
      <w:tr w14:paraId="3C8FC1EA" w14:textId="77777777">
        <w:tblPrEx>
          <w:tblW w:w="0" w:type="auto"/>
          <w:tblLook w:val="04A0"/>
        </w:tblPrEx>
        <w:trPr>
          <w:trHeight w:val="269"/>
        </w:trPr>
        <w:tc>
          <w:tcPr>
            <w:tcW w:w="2592" w:type="dxa"/>
            <w:vMerge/>
            <w:tcMar>
              <w:top w:w="100" w:type="dxa"/>
              <w:left w:w="100" w:type="dxa"/>
              <w:bottom w:w="100" w:type="dxa"/>
              <w:right w:w="100" w:type="dxa"/>
            </w:tcMar>
          </w:tcPr>
          <w:p w:rsidR="006E0C3E" w14:paraId="0E95F737" w14:textId="77777777"/>
        </w:tc>
        <w:tc>
          <w:tcPr>
            <w:tcW w:w="5184" w:type="dxa"/>
            <w:vMerge w:val="restart"/>
            <w:tcMar>
              <w:top w:w="100" w:type="dxa"/>
              <w:left w:w="100" w:type="dxa"/>
              <w:bottom w:w="100" w:type="dxa"/>
              <w:right w:w="100" w:type="dxa"/>
            </w:tcMar>
          </w:tcPr>
          <w:p w:rsidR="006E0C3E" w14:paraId="2A39B8AC" w14:textId="77777777">
            <w:r>
              <w:rPr>
                <w:sz w:val="20"/>
              </w:rPr>
              <w:t>PUSEX=="2"</w:t>
            </w:r>
          </w:p>
        </w:tc>
        <w:tc>
          <w:tcPr>
            <w:tcW w:w="5184" w:type="dxa"/>
            <w:vMerge w:val="restart"/>
            <w:tcMar>
              <w:top w:w="100" w:type="dxa"/>
              <w:left w:w="100" w:type="dxa"/>
              <w:bottom w:w="100" w:type="dxa"/>
              <w:right w:w="100" w:type="dxa"/>
            </w:tcMar>
          </w:tcPr>
          <w:p w:rsidR="006E0C3E" w14:paraId="036E611A" w14:textId="77777777">
            <w:r>
              <w:rPr>
                <w:sz w:val="20"/>
              </w:rPr>
              <w:t>she</w:t>
            </w:r>
          </w:p>
        </w:tc>
      </w:tr>
      <w:tr w14:paraId="5A990897" w14:textId="77777777">
        <w:tblPrEx>
          <w:tblW w:w="0" w:type="auto"/>
          <w:tblLook w:val="04A0"/>
        </w:tblPrEx>
        <w:trPr>
          <w:trHeight w:val="269"/>
        </w:trPr>
        <w:tc>
          <w:tcPr>
            <w:tcW w:w="2592" w:type="dxa"/>
            <w:vMerge/>
            <w:tcMar>
              <w:top w:w="100" w:type="dxa"/>
              <w:left w:w="100" w:type="dxa"/>
              <w:bottom w:w="100" w:type="dxa"/>
              <w:right w:w="100" w:type="dxa"/>
            </w:tcMar>
          </w:tcPr>
          <w:p w:rsidR="006E0C3E" w14:paraId="720F12EF" w14:textId="77777777"/>
        </w:tc>
        <w:tc>
          <w:tcPr>
            <w:tcW w:w="5184" w:type="dxa"/>
            <w:vMerge w:val="restart"/>
            <w:tcMar>
              <w:top w:w="100" w:type="dxa"/>
              <w:left w:w="100" w:type="dxa"/>
              <w:bottom w:w="100" w:type="dxa"/>
              <w:right w:w="100" w:type="dxa"/>
            </w:tcMar>
          </w:tcPr>
          <w:p w:rsidR="006E0C3E" w14:paraId="47564E5D" w14:textId="77777777"/>
        </w:tc>
        <w:tc>
          <w:tcPr>
            <w:tcW w:w="5184" w:type="dxa"/>
            <w:vMerge w:val="restart"/>
            <w:tcMar>
              <w:top w:w="100" w:type="dxa"/>
              <w:left w:w="100" w:type="dxa"/>
              <w:bottom w:w="100" w:type="dxa"/>
              <w:right w:w="100" w:type="dxa"/>
            </w:tcMar>
          </w:tcPr>
          <w:p w:rsidR="006E0C3E" w14:paraId="55092338" w14:textId="77777777">
            <w:r>
              <w:rPr>
                <w:sz w:val="20"/>
              </w:rPr>
              <w:t>he</w:t>
            </w:r>
          </w:p>
        </w:tc>
      </w:tr>
      <w:tr w14:paraId="7BF447A3"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3BEB5C40" w14:textId="77777777">
            <w:r>
              <w:rPr>
                <w:b/>
                <w:sz w:val="24"/>
              </w:rPr>
              <w:t>TNAME</w:t>
            </w:r>
          </w:p>
        </w:tc>
        <w:tc>
          <w:tcPr>
            <w:tcW w:w="5184" w:type="dxa"/>
            <w:vMerge w:val="restart"/>
            <w:tcMar>
              <w:top w:w="100" w:type="dxa"/>
              <w:left w:w="100" w:type="dxa"/>
              <w:bottom w:w="100" w:type="dxa"/>
              <w:right w:w="100" w:type="dxa"/>
            </w:tcMar>
          </w:tcPr>
          <w:p w:rsidR="006E0C3E" w14:paraId="4F3EE375" w14:textId="77777777">
            <w:r>
              <w:rPr>
                <w:sz w:val="20"/>
              </w:rPr>
              <w:t>PULINENO==HURESPLI</w:t>
            </w:r>
          </w:p>
        </w:tc>
        <w:tc>
          <w:tcPr>
            <w:tcW w:w="5184" w:type="dxa"/>
            <w:vMerge w:val="restart"/>
            <w:tcMar>
              <w:top w:w="100" w:type="dxa"/>
              <w:left w:w="100" w:type="dxa"/>
              <w:bottom w:w="100" w:type="dxa"/>
              <w:right w:w="100" w:type="dxa"/>
            </w:tcMar>
          </w:tcPr>
          <w:p w:rsidR="006E0C3E" w14:paraId="3AA8E209" w14:textId="77777777">
            <w:r>
              <w:rPr>
                <w:sz w:val="20"/>
              </w:rPr>
              <w:t>you</w:t>
            </w:r>
          </w:p>
        </w:tc>
      </w:tr>
      <w:tr w14:paraId="79B68682" w14:textId="77777777">
        <w:tblPrEx>
          <w:tblW w:w="0" w:type="auto"/>
          <w:tblLook w:val="04A0"/>
        </w:tblPrEx>
        <w:trPr>
          <w:trHeight w:val="269"/>
        </w:trPr>
        <w:tc>
          <w:tcPr>
            <w:tcW w:w="2592" w:type="dxa"/>
            <w:vMerge/>
            <w:tcMar>
              <w:top w:w="100" w:type="dxa"/>
              <w:left w:w="100" w:type="dxa"/>
              <w:bottom w:w="100" w:type="dxa"/>
              <w:right w:w="100" w:type="dxa"/>
            </w:tcMar>
          </w:tcPr>
          <w:p w:rsidR="006E0C3E" w14:paraId="656D2648" w14:textId="77777777"/>
        </w:tc>
        <w:tc>
          <w:tcPr>
            <w:tcW w:w="5184" w:type="dxa"/>
            <w:tcMar>
              <w:top w:w="100" w:type="dxa"/>
              <w:left w:w="100" w:type="dxa"/>
              <w:bottom w:w="100" w:type="dxa"/>
              <w:right w:w="100" w:type="dxa"/>
            </w:tcMar>
          </w:tcPr>
          <w:p w:rsidR="006E0C3E" w14:paraId="276291EB" w14:textId="77777777"/>
        </w:tc>
        <w:tc>
          <w:tcPr>
            <w:tcW w:w="5184" w:type="dxa"/>
            <w:tcMar>
              <w:top w:w="100" w:type="dxa"/>
              <w:left w:w="100" w:type="dxa"/>
              <w:bottom w:w="100" w:type="dxa"/>
              <w:right w:w="100" w:type="dxa"/>
            </w:tcMar>
          </w:tcPr>
          <w:p w:rsidR="006E0C3E" w14:paraId="0B849E38" w14:textId="77777777">
            <w:r>
              <w:rPr>
                <w:sz w:val="20"/>
              </w:rPr>
              <w:t>{{model.PUFNAME}} {{model.PULNAME}}</w:t>
            </w:r>
          </w:p>
        </w:tc>
      </w:tr>
    </w:tbl>
    <w:p w:rsidR="006E0C3E" w14:paraId="6A5323F5" w14:textId="77777777"/>
    <w:tbl>
      <w:tblPr>
        <w:tblStyle w:val="TableGrid"/>
        <w:tblW w:w="0" w:type="auto"/>
        <w:tblLook w:val="04A0"/>
      </w:tblPr>
      <w:tblGrid>
        <w:gridCol w:w="2591"/>
        <w:gridCol w:w="3885"/>
        <w:gridCol w:w="3884"/>
        <w:gridCol w:w="2590"/>
      </w:tblGrid>
      <w:tr w14:paraId="53B9D7F7"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6E0C3E" w14:paraId="12975C3A" w14:textId="77777777">
            <w:r>
              <w:rPr>
                <w:b/>
                <w:sz w:val="30"/>
              </w:rPr>
              <w:t xml:space="preserve">BLOCK: BLKLABOR_FORCE / BLOCK: BLKLABOR_FORCE-BLKLABOR_FORCE_PERSON / BLOCK: </w:t>
            </w:r>
            <w:r>
              <w:rPr>
                <w:b/>
                <w:sz w:val="30"/>
              </w:rPr>
              <w:t>BLKLABOR_FORCE-BLKLABOR_FORCE_PERSON-BLAYOFF_LOOKING / SCREEN: SC_LKDK / QUESTION: LKDK_CPS / RESPONSE: RLKDK_CPS (STANDARD, CHECKBOX)</w:t>
            </w:r>
          </w:p>
        </w:tc>
      </w:tr>
      <w:tr w14:paraId="5DA2B268"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B9EEFBB" w14:textId="77777777">
            <w:r>
              <w:rPr>
                <w:b/>
                <w:sz w:val="24"/>
              </w:rPr>
              <w:t>ATTRIBUTE NAME</w:t>
            </w:r>
          </w:p>
        </w:tc>
        <w:tc>
          <w:tcPr>
            <w:tcW w:w="10368" w:type="dxa"/>
            <w:gridSpan w:val="3"/>
            <w:vMerge w:val="restart"/>
            <w:tcMar>
              <w:top w:w="100" w:type="dxa"/>
              <w:left w:w="100" w:type="dxa"/>
              <w:bottom w:w="100" w:type="dxa"/>
              <w:right w:w="100" w:type="dxa"/>
            </w:tcMar>
          </w:tcPr>
          <w:p w:rsidR="006E0C3E" w14:paraId="3B5F99F9" w14:textId="77777777">
            <w:r>
              <w:rPr>
                <w:b/>
                <w:sz w:val="24"/>
              </w:rPr>
              <w:t>VALUE</w:t>
            </w:r>
          </w:p>
        </w:tc>
      </w:tr>
      <w:tr w14:paraId="542C7535"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45A32E86" w14:textId="77777777">
            <w:r>
              <w:rPr>
                <w:sz w:val="20"/>
              </w:rPr>
              <w:t>ANSWER LIST</w:t>
            </w:r>
          </w:p>
        </w:tc>
        <w:tc>
          <w:tcPr>
            <w:tcW w:w="10368" w:type="dxa"/>
            <w:gridSpan w:val="3"/>
            <w:vMerge w:val="restart"/>
            <w:tcMar>
              <w:top w:w="100" w:type="dxa"/>
              <w:left w:w="100" w:type="dxa"/>
              <w:bottom w:w="100" w:type="dxa"/>
              <w:right w:w="100" w:type="dxa"/>
            </w:tcMar>
          </w:tcPr>
          <w:p w:rsidR="006E0C3E" w14:paraId="203CB65B" w14:textId="77777777">
            <w:r>
              <w:rPr>
                <w:sz w:val="20"/>
              </w:rPr>
              <w:t>TLKDKCB</w:t>
            </w:r>
          </w:p>
        </w:tc>
      </w:tr>
      <w:tr w14:paraId="79CECDFE"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48995C47" w14:textId="77777777">
            <w:r>
              <w:rPr>
                <w:b/>
                <w:sz w:val="24"/>
              </w:rPr>
              <w:t>ANSWER LIST OPTIONS</w:t>
            </w:r>
          </w:p>
        </w:tc>
        <w:tc>
          <w:tcPr>
            <w:tcW w:w="3888" w:type="dxa"/>
            <w:vMerge w:val="restart"/>
            <w:tcMar>
              <w:top w:w="100" w:type="dxa"/>
              <w:left w:w="100" w:type="dxa"/>
              <w:bottom w:w="100" w:type="dxa"/>
              <w:right w:w="100" w:type="dxa"/>
            </w:tcMar>
          </w:tcPr>
          <w:p w:rsidR="006E0C3E" w14:paraId="3E75EA75" w14:textId="77777777">
            <w:r>
              <w:rPr>
                <w:b/>
                <w:sz w:val="24"/>
              </w:rPr>
              <w:t>DISPLAY NAME</w:t>
            </w:r>
          </w:p>
        </w:tc>
        <w:tc>
          <w:tcPr>
            <w:tcW w:w="3888" w:type="dxa"/>
            <w:vMerge w:val="restart"/>
            <w:tcMar>
              <w:top w:w="100" w:type="dxa"/>
              <w:left w:w="100" w:type="dxa"/>
              <w:bottom w:w="100" w:type="dxa"/>
              <w:right w:w="100" w:type="dxa"/>
            </w:tcMar>
          </w:tcPr>
          <w:p w:rsidR="006E0C3E" w14:paraId="4CB05C1A" w14:textId="77777777">
            <w:r>
              <w:rPr>
                <w:b/>
                <w:sz w:val="24"/>
              </w:rPr>
              <w:t>STORED VALUE</w:t>
            </w:r>
          </w:p>
        </w:tc>
        <w:tc>
          <w:tcPr>
            <w:tcW w:w="2592" w:type="dxa"/>
            <w:vMerge w:val="restart"/>
            <w:tcMar>
              <w:top w:w="100" w:type="dxa"/>
              <w:left w:w="100" w:type="dxa"/>
              <w:bottom w:w="100" w:type="dxa"/>
              <w:right w:w="100" w:type="dxa"/>
            </w:tcMar>
          </w:tcPr>
          <w:p w:rsidR="006E0C3E" w14:paraId="24CA23DE" w14:textId="77777777">
            <w:r>
              <w:rPr>
                <w:b/>
                <w:sz w:val="24"/>
              </w:rPr>
              <w:t>VARIABLE</w:t>
            </w:r>
          </w:p>
        </w:tc>
      </w:tr>
      <w:tr w14:paraId="1D3BE37E" w14:textId="77777777">
        <w:tblPrEx>
          <w:tblW w:w="0" w:type="auto"/>
          <w:tblLook w:val="04A0"/>
        </w:tblPrEx>
        <w:trPr>
          <w:trHeight w:val="269"/>
        </w:trPr>
        <w:tc>
          <w:tcPr>
            <w:tcW w:w="2592" w:type="dxa"/>
            <w:vMerge/>
            <w:tcMar>
              <w:top w:w="100" w:type="dxa"/>
              <w:left w:w="100" w:type="dxa"/>
              <w:bottom w:w="100" w:type="dxa"/>
              <w:right w:w="100" w:type="dxa"/>
            </w:tcMar>
          </w:tcPr>
          <w:p w:rsidR="006E0C3E" w14:paraId="0DC17B05" w14:textId="77777777"/>
        </w:tc>
        <w:tc>
          <w:tcPr>
            <w:tcW w:w="3888" w:type="dxa"/>
            <w:vMerge w:val="restart"/>
            <w:tcMar>
              <w:top w:w="100" w:type="dxa"/>
              <w:left w:w="100" w:type="dxa"/>
              <w:bottom w:w="100" w:type="dxa"/>
              <w:right w:w="100" w:type="dxa"/>
            </w:tcMar>
          </w:tcPr>
          <w:p w:rsidR="006E0C3E" w14:paraId="5299181A" w14:textId="77777777">
            <w:r>
              <w:rPr>
                <w:sz w:val="20"/>
              </w:rPr>
              <w:t>Interviewed for a job</w:t>
            </w:r>
          </w:p>
        </w:tc>
        <w:tc>
          <w:tcPr>
            <w:tcW w:w="3888" w:type="dxa"/>
            <w:vMerge w:val="restart"/>
            <w:tcMar>
              <w:top w:w="100" w:type="dxa"/>
              <w:left w:w="100" w:type="dxa"/>
              <w:bottom w:w="100" w:type="dxa"/>
              <w:right w:w="100" w:type="dxa"/>
            </w:tcMar>
          </w:tcPr>
          <w:p w:rsidR="006E0C3E" w14:paraId="563E7A81" w14:textId="77777777">
            <w:r>
              <w:rPr>
                <w:sz w:val="20"/>
              </w:rPr>
              <w:t>1</w:t>
            </w:r>
          </w:p>
        </w:tc>
        <w:tc>
          <w:tcPr>
            <w:tcW w:w="2592" w:type="dxa"/>
            <w:vMerge w:val="restart"/>
            <w:tcMar>
              <w:top w:w="100" w:type="dxa"/>
              <w:left w:w="100" w:type="dxa"/>
              <w:bottom w:w="100" w:type="dxa"/>
              <w:right w:w="100" w:type="dxa"/>
            </w:tcMar>
          </w:tcPr>
          <w:p w:rsidR="006E0C3E" w14:paraId="35EE97A2" w14:textId="77777777">
            <w:r>
              <w:rPr>
                <w:sz w:val="20"/>
              </w:rPr>
              <w:t>PULKDK1</w:t>
            </w:r>
          </w:p>
        </w:tc>
      </w:tr>
      <w:tr w14:paraId="25018917" w14:textId="77777777">
        <w:tblPrEx>
          <w:tblW w:w="0" w:type="auto"/>
          <w:tblLook w:val="04A0"/>
        </w:tblPrEx>
        <w:trPr>
          <w:trHeight w:val="269"/>
        </w:trPr>
        <w:tc>
          <w:tcPr>
            <w:tcW w:w="2592" w:type="dxa"/>
            <w:vMerge/>
            <w:tcMar>
              <w:top w:w="100" w:type="dxa"/>
              <w:left w:w="100" w:type="dxa"/>
              <w:bottom w:w="100" w:type="dxa"/>
              <w:right w:w="100" w:type="dxa"/>
            </w:tcMar>
          </w:tcPr>
          <w:p w:rsidR="006E0C3E" w14:paraId="1D9310BF" w14:textId="77777777"/>
        </w:tc>
        <w:tc>
          <w:tcPr>
            <w:tcW w:w="3888" w:type="dxa"/>
            <w:vMerge w:val="restart"/>
            <w:tcMar>
              <w:top w:w="100" w:type="dxa"/>
              <w:left w:w="100" w:type="dxa"/>
              <w:bottom w:w="100" w:type="dxa"/>
              <w:right w:w="100" w:type="dxa"/>
            </w:tcMar>
          </w:tcPr>
          <w:p w:rsidR="006E0C3E" w14:paraId="2DF63D2A" w14:textId="77777777">
            <w:r>
              <w:rPr>
                <w:sz w:val="20"/>
              </w:rPr>
              <w:t>Applied for a job or answered a job ad</w:t>
            </w:r>
          </w:p>
        </w:tc>
        <w:tc>
          <w:tcPr>
            <w:tcW w:w="3888" w:type="dxa"/>
            <w:vMerge w:val="restart"/>
            <w:tcMar>
              <w:top w:w="100" w:type="dxa"/>
              <w:left w:w="100" w:type="dxa"/>
              <w:bottom w:w="100" w:type="dxa"/>
              <w:right w:w="100" w:type="dxa"/>
            </w:tcMar>
          </w:tcPr>
          <w:p w:rsidR="006E0C3E" w14:paraId="5A953C90" w14:textId="77777777">
            <w:r>
              <w:rPr>
                <w:sz w:val="20"/>
              </w:rPr>
              <w:t>1</w:t>
            </w:r>
          </w:p>
        </w:tc>
        <w:tc>
          <w:tcPr>
            <w:tcW w:w="2592" w:type="dxa"/>
            <w:vMerge w:val="restart"/>
            <w:tcMar>
              <w:top w:w="100" w:type="dxa"/>
              <w:left w:w="100" w:type="dxa"/>
              <w:bottom w:w="100" w:type="dxa"/>
              <w:right w:w="100" w:type="dxa"/>
            </w:tcMar>
          </w:tcPr>
          <w:p w:rsidR="006E0C3E" w14:paraId="2A414505" w14:textId="77777777">
            <w:r>
              <w:rPr>
                <w:sz w:val="20"/>
              </w:rPr>
              <w:t>PULKDK2</w:t>
            </w:r>
          </w:p>
        </w:tc>
      </w:tr>
      <w:tr w14:paraId="4C753C73" w14:textId="77777777">
        <w:tblPrEx>
          <w:tblW w:w="0" w:type="auto"/>
          <w:tblLook w:val="04A0"/>
        </w:tblPrEx>
        <w:trPr>
          <w:trHeight w:val="269"/>
        </w:trPr>
        <w:tc>
          <w:tcPr>
            <w:tcW w:w="2592" w:type="dxa"/>
            <w:vMerge/>
            <w:tcMar>
              <w:top w:w="100" w:type="dxa"/>
              <w:left w:w="100" w:type="dxa"/>
              <w:bottom w:w="100" w:type="dxa"/>
              <w:right w:w="100" w:type="dxa"/>
            </w:tcMar>
          </w:tcPr>
          <w:p w:rsidR="006E0C3E" w14:paraId="46F4FAA4" w14:textId="77777777"/>
        </w:tc>
        <w:tc>
          <w:tcPr>
            <w:tcW w:w="3888" w:type="dxa"/>
            <w:vMerge w:val="restart"/>
            <w:tcMar>
              <w:top w:w="100" w:type="dxa"/>
              <w:left w:w="100" w:type="dxa"/>
              <w:bottom w:w="100" w:type="dxa"/>
              <w:right w:w="100" w:type="dxa"/>
            </w:tcMar>
          </w:tcPr>
          <w:p w:rsidR="006E0C3E" w14:paraId="3F4043C3" w14:textId="77777777">
            <w:r>
              <w:rPr>
                <w:sz w:val="20"/>
              </w:rPr>
              <w:t>Checked a union/professional register</w:t>
            </w:r>
          </w:p>
        </w:tc>
        <w:tc>
          <w:tcPr>
            <w:tcW w:w="3888" w:type="dxa"/>
            <w:vMerge w:val="restart"/>
            <w:tcMar>
              <w:top w:w="100" w:type="dxa"/>
              <w:left w:w="100" w:type="dxa"/>
              <w:bottom w:w="100" w:type="dxa"/>
              <w:right w:w="100" w:type="dxa"/>
            </w:tcMar>
          </w:tcPr>
          <w:p w:rsidR="006E0C3E" w14:paraId="1F74760B" w14:textId="77777777">
            <w:r>
              <w:rPr>
                <w:sz w:val="20"/>
              </w:rPr>
              <w:t>1</w:t>
            </w:r>
          </w:p>
        </w:tc>
        <w:tc>
          <w:tcPr>
            <w:tcW w:w="2592" w:type="dxa"/>
            <w:vMerge w:val="restart"/>
            <w:tcMar>
              <w:top w:w="100" w:type="dxa"/>
              <w:left w:w="100" w:type="dxa"/>
              <w:bottom w:w="100" w:type="dxa"/>
              <w:right w:w="100" w:type="dxa"/>
            </w:tcMar>
          </w:tcPr>
          <w:p w:rsidR="006E0C3E" w14:paraId="51E1548B" w14:textId="77777777">
            <w:r>
              <w:rPr>
                <w:sz w:val="20"/>
              </w:rPr>
              <w:t>PULKDK3</w:t>
            </w:r>
          </w:p>
        </w:tc>
      </w:tr>
      <w:tr w14:paraId="7133FEFD" w14:textId="77777777">
        <w:tblPrEx>
          <w:tblW w:w="0" w:type="auto"/>
          <w:tblLook w:val="04A0"/>
        </w:tblPrEx>
        <w:trPr>
          <w:trHeight w:val="269"/>
        </w:trPr>
        <w:tc>
          <w:tcPr>
            <w:tcW w:w="2592" w:type="dxa"/>
            <w:vMerge/>
            <w:tcMar>
              <w:top w:w="100" w:type="dxa"/>
              <w:left w:w="100" w:type="dxa"/>
              <w:bottom w:w="100" w:type="dxa"/>
              <w:right w:w="100" w:type="dxa"/>
            </w:tcMar>
          </w:tcPr>
          <w:p w:rsidR="006E0C3E" w14:paraId="489CED74" w14:textId="77777777"/>
        </w:tc>
        <w:tc>
          <w:tcPr>
            <w:tcW w:w="3888" w:type="dxa"/>
            <w:vMerge w:val="restart"/>
            <w:tcMar>
              <w:top w:w="100" w:type="dxa"/>
              <w:left w:w="100" w:type="dxa"/>
              <w:bottom w:w="100" w:type="dxa"/>
              <w:right w:w="100" w:type="dxa"/>
            </w:tcMar>
          </w:tcPr>
          <w:p w:rsidR="006E0C3E" w14:paraId="474E67A3" w14:textId="77777777">
            <w:r>
              <w:rPr>
                <w:sz w:val="20"/>
              </w:rPr>
              <w:t xml:space="preserve">Posted a resume or </w:t>
            </w:r>
            <w:r>
              <w:rPr>
                <w:sz w:val="20"/>
              </w:rPr>
              <w:t>an ad/listing</w:t>
            </w:r>
          </w:p>
        </w:tc>
        <w:tc>
          <w:tcPr>
            <w:tcW w:w="3888" w:type="dxa"/>
            <w:vMerge w:val="restart"/>
            <w:tcMar>
              <w:top w:w="100" w:type="dxa"/>
              <w:left w:w="100" w:type="dxa"/>
              <w:bottom w:w="100" w:type="dxa"/>
              <w:right w:w="100" w:type="dxa"/>
            </w:tcMar>
          </w:tcPr>
          <w:p w:rsidR="006E0C3E" w14:paraId="25EAB2A8" w14:textId="77777777">
            <w:r>
              <w:rPr>
                <w:sz w:val="20"/>
              </w:rPr>
              <w:t>1</w:t>
            </w:r>
          </w:p>
        </w:tc>
        <w:tc>
          <w:tcPr>
            <w:tcW w:w="2592" w:type="dxa"/>
            <w:vMerge w:val="restart"/>
            <w:tcMar>
              <w:top w:w="100" w:type="dxa"/>
              <w:left w:w="100" w:type="dxa"/>
              <w:bottom w:w="100" w:type="dxa"/>
              <w:right w:w="100" w:type="dxa"/>
            </w:tcMar>
          </w:tcPr>
          <w:p w:rsidR="006E0C3E" w14:paraId="37D493B9" w14:textId="77777777">
            <w:r>
              <w:rPr>
                <w:sz w:val="20"/>
              </w:rPr>
              <w:t>PULKDK4</w:t>
            </w:r>
          </w:p>
        </w:tc>
      </w:tr>
      <w:tr w14:paraId="6EE6EBD4" w14:textId="77777777">
        <w:tblPrEx>
          <w:tblW w:w="0" w:type="auto"/>
          <w:tblLook w:val="04A0"/>
        </w:tblPrEx>
        <w:trPr>
          <w:trHeight w:val="269"/>
        </w:trPr>
        <w:tc>
          <w:tcPr>
            <w:tcW w:w="2592" w:type="dxa"/>
            <w:vMerge/>
            <w:tcMar>
              <w:top w:w="100" w:type="dxa"/>
              <w:left w:w="100" w:type="dxa"/>
              <w:bottom w:w="100" w:type="dxa"/>
              <w:right w:w="100" w:type="dxa"/>
            </w:tcMar>
          </w:tcPr>
          <w:p w:rsidR="006E0C3E" w14:paraId="72CA277E" w14:textId="77777777"/>
        </w:tc>
        <w:tc>
          <w:tcPr>
            <w:tcW w:w="3888" w:type="dxa"/>
            <w:vMerge w:val="restart"/>
            <w:tcMar>
              <w:top w:w="100" w:type="dxa"/>
              <w:left w:w="100" w:type="dxa"/>
              <w:bottom w:w="100" w:type="dxa"/>
              <w:right w:w="100" w:type="dxa"/>
            </w:tcMar>
          </w:tcPr>
          <w:p w:rsidR="006E0C3E" w14:paraId="505A0914" w14:textId="77777777">
            <w:r>
              <w:rPr>
                <w:sz w:val="20"/>
              </w:rPr>
              <w:t>Contacted a person, company, employment agency, or other organization</w:t>
            </w:r>
          </w:p>
        </w:tc>
        <w:tc>
          <w:tcPr>
            <w:tcW w:w="3888" w:type="dxa"/>
            <w:vMerge w:val="restart"/>
            <w:tcMar>
              <w:top w:w="100" w:type="dxa"/>
              <w:left w:w="100" w:type="dxa"/>
              <w:bottom w:w="100" w:type="dxa"/>
              <w:right w:w="100" w:type="dxa"/>
            </w:tcMar>
          </w:tcPr>
          <w:p w:rsidR="006E0C3E" w14:paraId="291B2B4B" w14:textId="77777777">
            <w:r>
              <w:rPr>
                <w:sz w:val="20"/>
              </w:rPr>
              <w:t>1</w:t>
            </w:r>
          </w:p>
        </w:tc>
        <w:tc>
          <w:tcPr>
            <w:tcW w:w="2592" w:type="dxa"/>
            <w:vMerge w:val="restart"/>
            <w:tcMar>
              <w:top w:w="100" w:type="dxa"/>
              <w:left w:w="100" w:type="dxa"/>
              <w:bottom w:w="100" w:type="dxa"/>
              <w:right w:w="100" w:type="dxa"/>
            </w:tcMar>
          </w:tcPr>
          <w:p w:rsidR="006E0C3E" w14:paraId="1258ACB9" w14:textId="77777777">
            <w:r>
              <w:rPr>
                <w:sz w:val="20"/>
              </w:rPr>
              <w:t>PULKDK5</w:t>
            </w:r>
          </w:p>
        </w:tc>
      </w:tr>
      <w:tr w14:paraId="12BAEACD" w14:textId="77777777">
        <w:tblPrEx>
          <w:tblW w:w="0" w:type="auto"/>
          <w:tblLook w:val="04A0"/>
        </w:tblPrEx>
        <w:trPr>
          <w:trHeight w:val="269"/>
        </w:trPr>
        <w:tc>
          <w:tcPr>
            <w:tcW w:w="2592" w:type="dxa"/>
            <w:vMerge/>
            <w:tcMar>
              <w:top w:w="100" w:type="dxa"/>
              <w:left w:w="100" w:type="dxa"/>
              <w:bottom w:w="100" w:type="dxa"/>
              <w:right w:w="100" w:type="dxa"/>
            </w:tcMar>
          </w:tcPr>
          <w:p w:rsidR="006E0C3E" w14:paraId="2BF20DD1" w14:textId="77777777"/>
        </w:tc>
        <w:tc>
          <w:tcPr>
            <w:tcW w:w="3888" w:type="dxa"/>
            <w:vMerge w:val="restart"/>
            <w:tcMar>
              <w:top w:w="100" w:type="dxa"/>
              <w:left w:w="100" w:type="dxa"/>
              <w:bottom w:w="100" w:type="dxa"/>
              <w:right w:w="100" w:type="dxa"/>
            </w:tcMar>
          </w:tcPr>
          <w:p w:rsidR="006E0C3E" w14:paraId="0008D0B0" w14:textId="77777777">
            <w:r>
              <w:rPr>
                <w:sz w:val="20"/>
              </w:rPr>
              <w:t>Asked friends, relatives, network about job leads</w:t>
            </w:r>
          </w:p>
        </w:tc>
        <w:tc>
          <w:tcPr>
            <w:tcW w:w="3888" w:type="dxa"/>
            <w:vMerge w:val="restart"/>
            <w:tcMar>
              <w:top w:w="100" w:type="dxa"/>
              <w:left w:w="100" w:type="dxa"/>
              <w:bottom w:w="100" w:type="dxa"/>
              <w:right w:w="100" w:type="dxa"/>
            </w:tcMar>
          </w:tcPr>
          <w:p w:rsidR="006E0C3E" w14:paraId="6D3AA788" w14:textId="77777777">
            <w:r>
              <w:rPr>
                <w:sz w:val="20"/>
              </w:rPr>
              <w:t>1</w:t>
            </w:r>
          </w:p>
        </w:tc>
        <w:tc>
          <w:tcPr>
            <w:tcW w:w="2592" w:type="dxa"/>
            <w:vMerge w:val="restart"/>
            <w:tcMar>
              <w:top w:w="100" w:type="dxa"/>
              <w:left w:w="100" w:type="dxa"/>
              <w:bottom w:w="100" w:type="dxa"/>
              <w:right w:w="100" w:type="dxa"/>
            </w:tcMar>
          </w:tcPr>
          <w:p w:rsidR="006E0C3E" w14:paraId="7E3A0411" w14:textId="77777777">
            <w:r>
              <w:rPr>
                <w:sz w:val="20"/>
              </w:rPr>
              <w:t>PULKDK6</w:t>
            </w:r>
          </w:p>
        </w:tc>
      </w:tr>
      <w:tr w14:paraId="7F461D1E" w14:textId="77777777">
        <w:tblPrEx>
          <w:tblW w:w="0" w:type="auto"/>
          <w:tblLook w:val="04A0"/>
        </w:tblPrEx>
        <w:trPr>
          <w:trHeight w:val="269"/>
        </w:trPr>
        <w:tc>
          <w:tcPr>
            <w:tcW w:w="2592" w:type="dxa"/>
            <w:vMerge/>
            <w:tcMar>
              <w:top w:w="100" w:type="dxa"/>
              <w:left w:w="100" w:type="dxa"/>
              <w:bottom w:w="100" w:type="dxa"/>
              <w:right w:w="100" w:type="dxa"/>
            </w:tcMar>
          </w:tcPr>
          <w:p w:rsidR="006E0C3E" w14:paraId="27CE803C" w14:textId="77777777"/>
        </w:tc>
        <w:tc>
          <w:tcPr>
            <w:tcW w:w="3888" w:type="dxa"/>
            <w:vMerge w:val="restart"/>
            <w:tcMar>
              <w:top w:w="100" w:type="dxa"/>
              <w:left w:w="100" w:type="dxa"/>
              <w:bottom w:w="100" w:type="dxa"/>
              <w:right w:w="100" w:type="dxa"/>
            </w:tcMar>
          </w:tcPr>
          <w:p w:rsidR="006E0C3E" w14:paraId="381A3565" w14:textId="77777777">
            <w:r>
              <w:rPr>
                <w:sz w:val="20"/>
              </w:rPr>
              <w:t>Looked at job ads</w:t>
            </w:r>
          </w:p>
        </w:tc>
        <w:tc>
          <w:tcPr>
            <w:tcW w:w="3888" w:type="dxa"/>
            <w:vMerge w:val="restart"/>
            <w:tcMar>
              <w:top w:w="100" w:type="dxa"/>
              <w:left w:w="100" w:type="dxa"/>
              <w:bottom w:w="100" w:type="dxa"/>
              <w:right w:w="100" w:type="dxa"/>
            </w:tcMar>
          </w:tcPr>
          <w:p w:rsidR="006E0C3E" w14:paraId="607F34FD" w14:textId="77777777">
            <w:r>
              <w:rPr>
                <w:sz w:val="20"/>
              </w:rPr>
              <w:t>1</w:t>
            </w:r>
          </w:p>
        </w:tc>
        <w:tc>
          <w:tcPr>
            <w:tcW w:w="2592" w:type="dxa"/>
            <w:vMerge w:val="restart"/>
            <w:tcMar>
              <w:top w:w="100" w:type="dxa"/>
              <w:left w:w="100" w:type="dxa"/>
              <w:bottom w:w="100" w:type="dxa"/>
              <w:right w:w="100" w:type="dxa"/>
            </w:tcMar>
          </w:tcPr>
          <w:p w:rsidR="006E0C3E" w14:paraId="0B20AAD3" w14:textId="77777777">
            <w:r>
              <w:rPr>
                <w:sz w:val="20"/>
              </w:rPr>
              <w:t>PULKDK7</w:t>
            </w:r>
          </w:p>
        </w:tc>
      </w:tr>
      <w:tr w14:paraId="2DFAD0BC" w14:textId="77777777">
        <w:tblPrEx>
          <w:tblW w:w="0" w:type="auto"/>
          <w:tblLook w:val="04A0"/>
        </w:tblPrEx>
        <w:trPr>
          <w:trHeight w:val="269"/>
        </w:trPr>
        <w:tc>
          <w:tcPr>
            <w:tcW w:w="2592" w:type="dxa"/>
            <w:vMerge/>
            <w:tcMar>
              <w:top w:w="100" w:type="dxa"/>
              <w:left w:w="100" w:type="dxa"/>
              <w:bottom w:w="100" w:type="dxa"/>
              <w:right w:w="100" w:type="dxa"/>
            </w:tcMar>
          </w:tcPr>
          <w:p w:rsidR="006E0C3E" w14:paraId="3FD7F824" w14:textId="77777777"/>
        </w:tc>
        <w:tc>
          <w:tcPr>
            <w:tcW w:w="3888" w:type="dxa"/>
            <w:vMerge w:val="restart"/>
            <w:tcMar>
              <w:top w:w="100" w:type="dxa"/>
              <w:left w:w="100" w:type="dxa"/>
              <w:bottom w:w="100" w:type="dxa"/>
              <w:right w:w="100" w:type="dxa"/>
            </w:tcMar>
          </w:tcPr>
          <w:p w:rsidR="006E0C3E" w14:paraId="5B575AD0" w14:textId="77777777">
            <w:r>
              <w:rPr>
                <w:sz w:val="20"/>
              </w:rPr>
              <w:t xml:space="preserve">Participated in a job training course or other </w:t>
            </w:r>
            <w:r>
              <w:rPr>
                <w:sz w:val="20"/>
              </w:rPr>
              <w:t>activity to improve job skills</w:t>
            </w:r>
          </w:p>
        </w:tc>
        <w:tc>
          <w:tcPr>
            <w:tcW w:w="3888" w:type="dxa"/>
            <w:vMerge w:val="restart"/>
            <w:tcMar>
              <w:top w:w="100" w:type="dxa"/>
              <w:left w:w="100" w:type="dxa"/>
              <w:bottom w:w="100" w:type="dxa"/>
              <w:right w:w="100" w:type="dxa"/>
            </w:tcMar>
          </w:tcPr>
          <w:p w:rsidR="006E0C3E" w14:paraId="4143C051" w14:textId="77777777">
            <w:r>
              <w:rPr>
                <w:sz w:val="20"/>
              </w:rPr>
              <w:t>1</w:t>
            </w:r>
          </w:p>
        </w:tc>
        <w:tc>
          <w:tcPr>
            <w:tcW w:w="2592" w:type="dxa"/>
            <w:vMerge w:val="restart"/>
            <w:tcMar>
              <w:top w:w="100" w:type="dxa"/>
              <w:left w:w="100" w:type="dxa"/>
              <w:bottom w:w="100" w:type="dxa"/>
              <w:right w:w="100" w:type="dxa"/>
            </w:tcMar>
          </w:tcPr>
          <w:p w:rsidR="006E0C3E" w14:paraId="5F35CCB3" w14:textId="77777777">
            <w:r>
              <w:rPr>
                <w:sz w:val="20"/>
              </w:rPr>
              <w:t>PULKDK8</w:t>
            </w:r>
          </w:p>
        </w:tc>
      </w:tr>
      <w:tr w14:paraId="30E063B5" w14:textId="77777777">
        <w:tblPrEx>
          <w:tblW w:w="0" w:type="auto"/>
          <w:tblLook w:val="04A0"/>
        </w:tblPrEx>
        <w:trPr>
          <w:trHeight w:val="269"/>
        </w:trPr>
        <w:tc>
          <w:tcPr>
            <w:tcW w:w="2592" w:type="dxa"/>
            <w:vMerge/>
            <w:tcMar>
              <w:top w:w="100" w:type="dxa"/>
              <w:left w:w="100" w:type="dxa"/>
              <w:bottom w:w="100" w:type="dxa"/>
              <w:right w:w="100" w:type="dxa"/>
            </w:tcMar>
          </w:tcPr>
          <w:p w:rsidR="006E0C3E" w14:paraId="0A2690BF" w14:textId="77777777"/>
        </w:tc>
        <w:tc>
          <w:tcPr>
            <w:tcW w:w="3888" w:type="dxa"/>
            <w:vMerge w:val="restart"/>
            <w:tcMar>
              <w:top w:w="100" w:type="dxa"/>
              <w:left w:w="100" w:type="dxa"/>
              <w:bottom w:w="100" w:type="dxa"/>
              <w:right w:w="100" w:type="dxa"/>
            </w:tcMar>
          </w:tcPr>
          <w:p w:rsidR="006E0C3E" w14:paraId="048B97B4" w14:textId="77777777">
            <w:r>
              <w:rPr>
                <w:sz w:val="20"/>
              </w:rPr>
              <w:t>Worked on resume</w:t>
            </w:r>
          </w:p>
        </w:tc>
        <w:tc>
          <w:tcPr>
            <w:tcW w:w="3888" w:type="dxa"/>
            <w:vMerge w:val="restart"/>
            <w:tcMar>
              <w:top w:w="100" w:type="dxa"/>
              <w:left w:w="100" w:type="dxa"/>
              <w:bottom w:w="100" w:type="dxa"/>
              <w:right w:w="100" w:type="dxa"/>
            </w:tcMar>
          </w:tcPr>
          <w:p w:rsidR="006E0C3E" w14:paraId="7A477D39" w14:textId="77777777">
            <w:r>
              <w:rPr>
                <w:sz w:val="20"/>
              </w:rPr>
              <w:t>1</w:t>
            </w:r>
          </w:p>
        </w:tc>
        <w:tc>
          <w:tcPr>
            <w:tcW w:w="2592" w:type="dxa"/>
            <w:vMerge w:val="restart"/>
            <w:tcMar>
              <w:top w:w="100" w:type="dxa"/>
              <w:left w:w="100" w:type="dxa"/>
              <w:bottom w:w="100" w:type="dxa"/>
              <w:right w:w="100" w:type="dxa"/>
            </w:tcMar>
          </w:tcPr>
          <w:p w:rsidR="006E0C3E" w14:paraId="239BF3B0" w14:textId="77777777">
            <w:r>
              <w:rPr>
                <w:sz w:val="20"/>
              </w:rPr>
              <w:t>PULKDK9</w:t>
            </w:r>
          </w:p>
        </w:tc>
      </w:tr>
      <w:tr w14:paraId="4F09E989" w14:textId="77777777">
        <w:tblPrEx>
          <w:tblW w:w="0" w:type="auto"/>
          <w:tblLook w:val="04A0"/>
        </w:tblPrEx>
        <w:trPr>
          <w:trHeight w:val="269"/>
        </w:trPr>
        <w:tc>
          <w:tcPr>
            <w:tcW w:w="2592" w:type="dxa"/>
            <w:vMerge/>
            <w:tcMar>
              <w:top w:w="100" w:type="dxa"/>
              <w:left w:w="100" w:type="dxa"/>
              <w:bottom w:w="100" w:type="dxa"/>
              <w:right w:w="100" w:type="dxa"/>
            </w:tcMar>
          </w:tcPr>
          <w:p w:rsidR="006E0C3E" w14:paraId="2B5DD625" w14:textId="77777777"/>
        </w:tc>
        <w:tc>
          <w:tcPr>
            <w:tcW w:w="3888" w:type="dxa"/>
            <w:vMerge w:val="restart"/>
            <w:tcMar>
              <w:top w:w="100" w:type="dxa"/>
              <w:left w:w="100" w:type="dxa"/>
              <w:bottom w:w="100" w:type="dxa"/>
              <w:right w:w="100" w:type="dxa"/>
            </w:tcMar>
          </w:tcPr>
          <w:p w:rsidR="006E0C3E" w14:paraId="49ED168B" w14:textId="77777777">
            <w:r>
              <w:rPr>
                <w:sz w:val="20"/>
              </w:rPr>
              <w:t>Other</w:t>
            </w:r>
          </w:p>
        </w:tc>
        <w:tc>
          <w:tcPr>
            <w:tcW w:w="3888" w:type="dxa"/>
            <w:vMerge w:val="restart"/>
            <w:tcMar>
              <w:top w:w="100" w:type="dxa"/>
              <w:left w:w="100" w:type="dxa"/>
              <w:bottom w:w="100" w:type="dxa"/>
              <w:right w:w="100" w:type="dxa"/>
            </w:tcMar>
          </w:tcPr>
          <w:p w:rsidR="006E0C3E" w14:paraId="2786A8D1" w14:textId="77777777">
            <w:r>
              <w:rPr>
                <w:sz w:val="20"/>
              </w:rPr>
              <w:t>1</w:t>
            </w:r>
          </w:p>
        </w:tc>
        <w:tc>
          <w:tcPr>
            <w:tcW w:w="2592" w:type="dxa"/>
            <w:vMerge w:val="restart"/>
            <w:tcMar>
              <w:top w:w="100" w:type="dxa"/>
              <w:left w:w="100" w:type="dxa"/>
              <w:bottom w:w="100" w:type="dxa"/>
              <w:right w:w="100" w:type="dxa"/>
            </w:tcMar>
          </w:tcPr>
          <w:p w:rsidR="006E0C3E" w14:paraId="740716FD" w14:textId="77777777">
            <w:r>
              <w:rPr>
                <w:sz w:val="20"/>
              </w:rPr>
              <w:t>PULKDK10</w:t>
            </w:r>
          </w:p>
        </w:tc>
      </w:tr>
      <w:tr w14:paraId="5D8BC9D0" w14:textId="77777777">
        <w:tblPrEx>
          <w:tblW w:w="0" w:type="auto"/>
          <w:tblLook w:val="04A0"/>
        </w:tblPrEx>
        <w:trPr>
          <w:trHeight w:val="269"/>
        </w:trPr>
        <w:tc>
          <w:tcPr>
            <w:tcW w:w="2592" w:type="dxa"/>
            <w:vMerge/>
            <w:tcMar>
              <w:top w:w="100" w:type="dxa"/>
              <w:left w:w="100" w:type="dxa"/>
              <w:bottom w:w="100" w:type="dxa"/>
              <w:right w:w="100" w:type="dxa"/>
            </w:tcMar>
          </w:tcPr>
          <w:p w:rsidR="006E0C3E" w14:paraId="4A510FE6" w14:textId="77777777"/>
        </w:tc>
        <w:tc>
          <w:tcPr>
            <w:tcW w:w="3888" w:type="dxa"/>
            <w:vMerge w:val="restart"/>
            <w:tcMar>
              <w:top w:w="100" w:type="dxa"/>
              <w:left w:w="100" w:type="dxa"/>
              <w:bottom w:w="100" w:type="dxa"/>
              <w:right w:w="100" w:type="dxa"/>
            </w:tcMar>
          </w:tcPr>
          <w:p w:rsidR="006E0C3E" w14:paraId="22DBD04F" w14:textId="77777777"/>
        </w:tc>
        <w:tc>
          <w:tcPr>
            <w:tcW w:w="3888" w:type="dxa"/>
            <w:vMerge w:val="restart"/>
            <w:tcMar>
              <w:top w:w="100" w:type="dxa"/>
              <w:left w:w="100" w:type="dxa"/>
              <w:bottom w:w="100" w:type="dxa"/>
              <w:right w:w="100" w:type="dxa"/>
            </w:tcMar>
          </w:tcPr>
          <w:p w:rsidR="006E0C3E" w14:paraId="65D333CC" w14:textId="77777777"/>
        </w:tc>
        <w:tc>
          <w:tcPr>
            <w:tcW w:w="2592" w:type="dxa"/>
            <w:vMerge w:val="restart"/>
            <w:tcMar>
              <w:top w:w="100" w:type="dxa"/>
              <w:left w:w="100" w:type="dxa"/>
              <w:bottom w:w="100" w:type="dxa"/>
              <w:right w:w="100" w:type="dxa"/>
            </w:tcMar>
          </w:tcPr>
          <w:p w:rsidR="006E0C3E" w14:paraId="727715CA" w14:textId="77777777">
            <w:r>
              <w:rPr>
                <w:sz w:val="20"/>
              </w:rPr>
              <w:t>PULKDKS</w:t>
            </w:r>
          </w:p>
        </w:tc>
      </w:tr>
      <w:tr w14:paraId="7267112A" w14:textId="77777777">
        <w:tblPrEx>
          <w:tblW w:w="0" w:type="auto"/>
          <w:tblLook w:val="04A0"/>
        </w:tblPrEx>
        <w:trPr>
          <w:trHeight w:val="269"/>
        </w:trPr>
        <w:tc>
          <w:tcPr>
            <w:tcW w:w="2592" w:type="dxa"/>
            <w:vMerge/>
            <w:tcMar>
              <w:top w:w="100" w:type="dxa"/>
              <w:left w:w="100" w:type="dxa"/>
              <w:bottom w:w="100" w:type="dxa"/>
              <w:right w:w="100" w:type="dxa"/>
            </w:tcMar>
          </w:tcPr>
          <w:p w:rsidR="006E0C3E" w14:paraId="56CA0BE6" w14:textId="77777777"/>
        </w:tc>
        <w:tc>
          <w:tcPr>
            <w:tcW w:w="3888" w:type="dxa"/>
            <w:vMerge w:val="restart"/>
            <w:tcMar>
              <w:top w:w="100" w:type="dxa"/>
              <w:left w:w="100" w:type="dxa"/>
              <w:bottom w:w="100" w:type="dxa"/>
              <w:right w:w="100" w:type="dxa"/>
            </w:tcMar>
          </w:tcPr>
          <w:p w:rsidR="006E0C3E" w14:paraId="20376081" w14:textId="77777777">
            <w:r>
              <w:rPr>
                <w:sz w:val="20"/>
              </w:rPr>
              <w:t>Nothing</w:t>
            </w:r>
          </w:p>
        </w:tc>
        <w:tc>
          <w:tcPr>
            <w:tcW w:w="3888" w:type="dxa"/>
            <w:vMerge w:val="restart"/>
            <w:tcMar>
              <w:top w:w="100" w:type="dxa"/>
              <w:left w:w="100" w:type="dxa"/>
              <w:bottom w:w="100" w:type="dxa"/>
              <w:right w:w="100" w:type="dxa"/>
            </w:tcMar>
          </w:tcPr>
          <w:p w:rsidR="006E0C3E" w14:paraId="077E0890" w14:textId="77777777">
            <w:r>
              <w:rPr>
                <w:sz w:val="20"/>
              </w:rPr>
              <w:t>1</w:t>
            </w:r>
          </w:p>
        </w:tc>
        <w:tc>
          <w:tcPr>
            <w:tcW w:w="2592" w:type="dxa"/>
            <w:vMerge w:val="restart"/>
            <w:tcMar>
              <w:top w:w="100" w:type="dxa"/>
              <w:left w:w="100" w:type="dxa"/>
              <w:bottom w:w="100" w:type="dxa"/>
              <w:right w:w="100" w:type="dxa"/>
            </w:tcMar>
          </w:tcPr>
          <w:p w:rsidR="006E0C3E" w14:paraId="091B2BAC" w14:textId="77777777">
            <w:r>
              <w:rPr>
                <w:sz w:val="20"/>
              </w:rPr>
              <w:t>PULKDK11</w:t>
            </w:r>
          </w:p>
        </w:tc>
      </w:tr>
      <w:tr w14:paraId="75AA94C5" w14:textId="77777777">
        <w:tblPrEx>
          <w:tblW w:w="0" w:type="auto"/>
          <w:tblLook w:val="04A0"/>
        </w:tblPrEx>
        <w:trPr>
          <w:trHeight w:val="269"/>
        </w:trPr>
        <w:tc>
          <w:tcPr>
            <w:tcW w:w="2592" w:type="dxa"/>
            <w:vMerge/>
            <w:tcMar>
              <w:top w:w="100" w:type="dxa"/>
              <w:left w:w="100" w:type="dxa"/>
              <w:bottom w:w="100" w:type="dxa"/>
              <w:right w:w="100" w:type="dxa"/>
            </w:tcMar>
          </w:tcPr>
          <w:p w:rsidR="006E0C3E" w14:paraId="770A747C" w14:textId="77777777"/>
        </w:tc>
        <w:tc>
          <w:tcPr>
            <w:tcW w:w="3888" w:type="dxa"/>
            <w:vMerge w:val="restart"/>
            <w:tcMar>
              <w:top w:w="100" w:type="dxa"/>
              <w:left w:w="100" w:type="dxa"/>
              <w:bottom w:w="100" w:type="dxa"/>
              <w:right w:w="100" w:type="dxa"/>
            </w:tcMar>
          </w:tcPr>
          <w:p w:rsidR="006E0C3E" w14:paraId="6723BF8B" w14:textId="77777777">
            <w:r>
              <w:rPr>
                <w:sz w:val="20"/>
              </w:rPr>
              <w:t>Don't Know</w:t>
            </w:r>
          </w:p>
        </w:tc>
        <w:tc>
          <w:tcPr>
            <w:tcW w:w="3888" w:type="dxa"/>
            <w:vMerge w:val="restart"/>
            <w:tcMar>
              <w:top w:w="100" w:type="dxa"/>
              <w:left w:w="100" w:type="dxa"/>
              <w:bottom w:w="100" w:type="dxa"/>
              <w:right w:w="100" w:type="dxa"/>
            </w:tcMar>
          </w:tcPr>
          <w:p w:rsidR="006E0C3E" w14:paraId="61781322" w14:textId="77777777">
            <w:r>
              <w:rPr>
                <w:sz w:val="20"/>
              </w:rPr>
              <w:t>-2</w:t>
            </w:r>
          </w:p>
        </w:tc>
        <w:tc>
          <w:tcPr>
            <w:tcW w:w="2592" w:type="dxa"/>
            <w:vMerge w:val="restart"/>
            <w:tcMar>
              <w:top w:w="100" w:type="dxa"/>
              <w:left w:w="100" w:type="dxa"/>
              <w:bottom w:w="100" w:type="dxa"/>
              <w:right w:w="100" w:type="dxa"/>
            </w:tcMar>
          </w:tcPr>
          <w:p w:rsidR="006E0C3E" w14:paraId="5682DECF" w14:textId="77777777"/>
        </w:tc>
      </w:tr>
      <w:tr w14:paraId="609B599D" w14:textId="77777777">
        <w:tblPrEx>
          <w:tblW w:w="0" w:type="auto"/>
          <w:tblLook w:val="04A0"/>
        </w:tblPrEx>
        <w:trPr>
          <w:trHeight w:val="269"/>
        </w:trPr>
        <w:tc>
          <w:tcPr>
            <w:tcW w:w="2592" w:type="dxa"/>
            <w:vMerge/>
            <w:tcMar>
              <w:top w:w="100" w:type="dxa"/>
              <w:left w:w="100" w:type="dxa"/>
              <w:bottom w:w="100" w:type="dxa"/>
              <w:right w:w="100" w:type="dxa"/>
            </w:tcMar>
          </w:tcPr>
          <w:p w:rsidR="006E0C3E" w14:paraId="2C1A4726" w14:textId="77777777"/>
        </w:tc>
        <w:tc>
          <w:tcPr>
            <w:tcW w:w="3888" w:type="dxa"/>
            <w:tcMar>
              <w:top w:w="100" w:type="dxa"/>
              <w:left w:w="100" w:type="dxa"/>
              <w:bottom w:w="100" w:type="dxa"/>
              <w:right w:w="100" w:type="dxa"/>
            </w:tcMar>
          </w:tcPr>
          <w:p w:rsidR="006E0C3E" w14:paraId="072840C5" w14:textId="77777777">
            <w:r>
              <w:rPr>
                <w:sz w:val="20"/>
              </w:rPr>
              <w:t>Refuse</w:t>
            </w:r>
          </w:p>
        </w:tc>
        <w:tc>
          <w:tcPr>
            <w:tcW w:w="3888" w:type="dxa"/>
            <w:tcMar>
              <w:top w:w="100" w:type="dxa"/>
              <w:left w:w="100" w:type="dxa"/>
              <w:bottom w:w="100" w:type="dxa"/>
              <w:right w:w="100" w:type="dxa"/>
            </w:tcMar>
          </w:tcPr>
          <w:p w:rsidR="006E0C3E" w14:paraId="2E496F61" w14:textId="77777777">
            <w:r>
              <w:rPr>
                <w:sz w:val="20"/>
              </w:rPr>
              <w:t>-3</w:t>
            </w:r>
          </w:p>
        </w:tc>
        <w:tc>
          <w:tcPr>
            <w:tcW w:w="2592" w:type="dxa"/>
            <w:tcMar>
              <w:top w:w="100" w:type="dxa"/>
              <w:left w:w="100" w:type="dxa"/>
              <w:bottom w:w="100" w:type="dxa"/>
              <w:right w:w="100" w:type="dxa"/>
            </w:tcMar>
          </w:tcPr>
          <w:p w:rsidR="006E0C3E" w14:paraId="52429D5A" w14:textId="77777777"/>
        </w:tc>
      </w:tr>
    </w:tbl>
    <w:p w:rsidR="006E0C3E" w14:paraId="42C9C6A9" w14:textId="77777777"/>
    <w:tbl>
      <w:tblPr>
        <w:tblStyle w:val="TableGrid"/>
        <w:tblW w:w="0" w:type="auto"/>
        <w:tblLook w:val="04A0"/>
      </w:tblPr>
      <w:tblGrid>
        <w:gridCol w:w="2591"/>
        <w:gridCol w:w="5180"/>
        <w:gridCol w:w="5179"/>
      </w:tblGrid>
      <w:tr w14:paraId="41376142"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6E0C3E" w14:paraId="51D70714" w14:textId="77777777">
            <w:r>
              <w:rPr>
                <w:b/>
                <w:sz w:val="30"/>
              </w:rPr>
              <w:t xml:space="preserve">BLOCK: BLKLABOR_FORCE / BLOCK: </w:t>
            </w:r>
            <w:r>
              <w:rPr>
                <w:b/>
                <w:sz w:val="30"/>
              </w:rPr>
              <w:t>BLKLABOR_FORCE-BLKLABOR_FORCE_PERSON / BLOCK: BLKLABOR_FORCE-BLKLABOR_FORCE_PERSON-BLAYOFF_LOOKING / SCREEN: SC_LKPS / QUESTION: LKPS_CPS (STANDARD)</w:t>
            </w:r>
          </w:p>
        </w:tc>
      </w:tr>
      <w:tr w14:paraId="2B64606D"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049AF666" w14:textId="77777777">
            <w:r>
              <w:rPr>
                <w:b/>
                <w:sz w:val="24"/>
              </w:rPr>
              <w:t>ATTRIBUTE NAME</w:t>
            </w:r>
          </w:p>
        </w:tc>
        <w:tc>
          <w:tcPr>
            <w:tcW w:w="10368" w:type="dxa"/>
            <w:gridSpan w:val="2"/>
            <w:vMerge w:val="restart"/>
            <w:tcMar>
              <w:top w:w="100" w:type="dxa"/>
              <w:left w:w="100" w:type="dxa"/>
              <w:bottom w:w="100" w:type="dxa"/>
              <w:right w:w="100" w:type="dxa"/>
            </w:tcMar>
          </w:tcPr>
          <w:p w:rsidR="006E0C3E" w14:paraId="47EB5D3A" w14:textId="77777777">
            <w:r>
              <w:rPr>
                <w:b/>
                <w:sz w:val="24"/>
              </w:rPr>
              <w:t>VALUE</w:t>
            </w:r>
          </w:p>
        </w:tc>
      </w:tr>
      <w:tr w14:paraId="4C843903"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44D3EDB8" w14:textId="77777777">
            <w:r>
              <w:rPr>
                <w:sz w:val="20"/>
              </w:rPr>
              <w:t>CAPI QUESTION WORDING</w:t>
            </w:r>
          </w:p>
        </w:tc>
        <w:tc>
          <w:tcPr>
            <w:tcW w:w="10368" w:type="dxa"/>
            <w:gridSpan w:val="2"/>
            <w:vMerge w:val="restart"/>
            <w:tcMar>
              <w:top w:w="100" w:type="dxa"/>
              <w:left w:w="100" w:type="dxa"/>
              <w:bottom w:w="100" w:type="dxa"/>
              <w:right w:w="100" w:type="dxa"/>
            </w:tcMar>
          </w:tcPr>
          <w:p w:rsidR="006E0C3E" w14:paraId="1153878F" w14:textId="77777777">
            <w:r>
              <w:rPr>
                <w:sz w:val="20"/>
              </w:rPr>
              <w:t xml:space="preserve">Can you tell me more about what ^HESHE did to search for </w:t>
            </w:r>
            <w:r>
              <w:rPr>
                <w:sz w:val="20"/>
              </w:rPr>
              <w:t>work?</w:t>
            </w:r>
          </w:p>
        </w:tc>
      </w:tr>
      <w:tr w14:paraId="1BC9C4AE"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078C0D8C" w14:textId="77777777">
            <w:r>
              <w:rPr>
                <w:b/>
                <w:sz w:val="24"/>
              </w:rPr>
              <w:t>FILL</w:t>
            </w:r>
          </w:p>
        </w:tc>
        <w:tc>
          <w:tcPr>
            <w:tcW w:w="5184" w:type="dxa"/>
            <w:vMerge w:val="restart"/>
            <w:tcMar>
              <w:top w:w="100" w:type="dxa"/>
              <w:left w:w="100" w:type="dxa"/>
              <w:bottom w:w="100" w:type="dxa"/>
              <w:right w:w="100" w:type="dxa"/>
            </w:tcMar>
          </w:tcPr>
          <w:p w:rsidR="006E0C3E" w14:paraId="22F06517" w14:textId="77777777">
            <w:r>
              <w:rPr>
                <w:b/>
                <w:sz w:val="24"/>
              </w:rPr>
              <w:t>CONDITION</w:t>
            </w:r>
          </w:p>
        </w:tc>
        <w:tc>
          <w:tcPr>
            <w:tcW w:w="5184" w:type="dxa"/>
            <w:vMerge w:val="restart"/>
            <w:tcMar>
              <w:top w:w="100" w:type="dxa"/>
              <w:left w:w="100" w:type="dxa"/>
              <w:bottom w:w="100" w:type="dxa"/>
              <w:right w:w="100" w:type="dxa"/>
            </w:tcMar>
          </w:tcPr>
          <w:p w:rsidR="006E0C3E" w14:paraId="7B62E3CA" w14:textId="77777777">
            <w:r>
              <w:rPr>
                <w:b/>
                <w:sz w:val="24"/>
              </w:rPr>
              <w:t>VALUE</w:t>
            </w:r>
          </w:p>
        </w:tc>
      </w:tr>
      <w:tr w14:paraId="37CECB37"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68B0A46" w14:textId="77777777">
            <w:r>
              <w:rPr>
                <w:b/>
                <w:sz w:val="24"/>
              </w:rPr>
              <w:t>HESHE</w:t>
            </w:r>
          </w:p>
        </w:tc>
        <w:tc>
          <w:tcPr>
            <w:tcW w:w="5184" w:type="dxa"/>
            <w:vMerge w:val="restart"/>
            <w:tcMar>
              <w:top w:w="100" w:type="dxa"/>
              <w:left w:w="100" w:type="dxa"/>
              <w:bottom w:w="100" w:type="dxa"/>
              <w:right w:w="100" w:type="dxa"/>
            </w:tcMar>
          </w:tcPr>
          <w:p w:rsidR="006E0C3E" w14:paraId="3F15E8B6" w14:textId="77777777">
            <w:r>
              <w:rPr>
                <w:sz w:val="20"/>
              </w:rPr>
              <w:t>PULINENO==HURESPLI</w:t>
            </w:r>
          </w:p>
        </w:tc>
        <w:tc>
          <w:tcPr>
            <w:tcW w:w="5184" w:type="dxa"/>
            <w:vMerge w:val="restart"/>
            <w:tcMar>
              <w:top w:w="100" w:type="dxa"/>
              <w:left w:w="100" w:type="dxa"/>
              <w:bottom w:w="100" w:type="dxa"/>
              <w:right w:w="100" w:type="dxa"/>
            </w:tcMar>
          </w:tcPr>
          <w:p w:rsidR="006E0C3E" w14:paraId="468D5A52" w14:textId="77777777">
            <w:r>
              <w:rPr>
                <w:sz w:val="20"/>
              </w:rPr>
              <w:t>you</w:t>
            </w:r>
          </w:p>
        </w:tc>
      </w:tr>
      <w:tr w14:paraId="6B6F8DD9" w14:textId="77777777">
        <w:tblPrEx>
          <w:tblW w:w="0" w:type="auto"/>
          <w:tblLook w:val="04A0"/>
        </w:tblPrEx>
        <w:trPr>
          <w:trHeight w:val="269"/>
        </w:trPr>
        <w:tc>
          <w:tcPr>
            <w:tcW w:w="2592" w:type="dxa"/>
            <w:vMerge/>
            <w:tcMar>
              <w:top w:w="100" w:type="dxa"/>
              <w:left w:w="100" w:type="dxa"/>
              <w:bottom w:w="100" w:type="dxa"/>
              <w:right w:w="100" w:type="dxa"/>
            </w:tcMar>
          </w:tcPr>
          <w:p w:rsidR="006E0C3E" w14:paraId="1356C524" w14:textId="77777777"/>
        </w:tc>
        <w:tc>
          <w:tcPr>
            <w:tcW w:w="5184" w:type="dxa"/>
            <w:vMerge w:val="restart"/>
            <w:tcMar>
              <w:top w:w="100" w:type="dxa"/>
              <w:left w:w="100" w:type="dxa"/>
              <w:bottom w:w="100" w:type="dxa"/>
              <w:right w:w="100" w:type="dxa"/>
            </w:tcMar>
          </w:tcPr>
          <w:p w:rsidR="006E0C3E" w14:paraId="02D5A67C" w14:textId="77777777">
            <w:r>
              <w:rPr>
                <w:sz w:val="20"/>
              </w:rPr>
              <w:t>PUSEX=="2"</w:t>
            </w:r>
          </w:p>
        </w:tc>
        <w:tc>
          <w:tcPr>
            <w:tcW w:w="5184" w:type="dxa"/>
            <w:vMerge w:val="restart"/>
            <w:tcMar>
              <w:top w:w="100" w:type="dxa"/>
              <w:left w:w="100" w:type="dxa"/>
              <w:bottom w:w="100" w:type="dxa"/>
              <w:right w:w="100" w:type="dxa"/>
            </w:tcMar>
          </w:tcPr>
          <w:p w:rsidR="006E0C3E" w14:paraId="5960A38F" w14:textId="77777777">
            <w:r>
              <w:rPr>
                <w:sz w:val="20"/>
              </w:rPr>
              <w:t>she</w:t>
            </w:r>
          </w:p>
        </w:tc>
      </w:tr>
      <w:tr w14:paraId="65F832CF" w14:textId="77777777">
        <w:tblPrEx>
          <w:tblW w:w="0" w:type="auto"/>
          <w:tblLook w:val="04A0"/>
        </w:tblPrEx>
        <w:trPr>
          <w:trHeight w:val="269"/>
        </w:trPr>
        <w:tc>
          <w:tcPr>
            <w:tcW w:w="2592" w:type="dxa"/>
            <w:vMerge/>
            <w:tcMar>
              <w:top w:w="100" w:type="dxa"/>
              <w:left w:w="100" w:type="dxa"/>
              <w:bottom w:w="100" w:type="dxa"/>
              <w:right w:w="100" w:type="dxa"/>
            </w:tcMar>
          </w:tcPr>
          <w:p w:rsidR="006E0C3E" w14:paraId="31A1BA10" w14:textId="77777777"/>
        </w:tc>
        <w:tc>
          <w:tcPr>
            <w:tcW w:w="5184" w:type="dxa"/>
            <w:tcMar>
              <w:top w:w="100" w:type="dxa"/>
              <w:left w:w="100" w:type="dxa"/>
              <w:bottom w:w="100" w:type="dxa"/>
              <w:right w:w="100" w:type="dxa"/>
            </w:tcMar>
          </w:tcPr>
          <w:p w:rsidR="006E0C3E" w14:paraId="246BD7F3" w14:textId="77777777"/>
        </w:tc>
        <w:tc>
          <w:tcPr>
            <w:tcW w:w="5184" w:type="dxa"/>
            <w:tcMar>
              <w:top w:w="100" w:type="dxa"/>
              <w:left w:w="100" w:type="dxa"/>
              <w:bottom w:w="100" w:type="dxa"/>
              <w:right w:w="100" w:type="dxa"/>
            </w:tcMar>
          </w:tcPr>
          <w:p w:rsidR="006E0C3E" w14:paraId="58483A7A" w14:textId="77777777">
            <w:r>
              <w:rPr>
                <w:sz w:val="20"/>
              </w:rPr>
              <w:t>he</w:t>
            </w:r>
          </w:p>
        </w:tc>
      </w:tr>
    </w:tbl>
    <w:p w:rsidR="006E0C3E" w14:paraId="7DC21CE4" w14:textId="77777777"/>
    <w:tbl>
      <w:tblPr>
        <w:tblStyle w:val="TableGrid"/>
        <w:tblW w:w="0" w:type="auto"/>
        <w:tblLook w:val="04A0"/>
      </w:tblPr>
      <w:tblGrid>
        <w:gridCol w:w="2591"/>
        <w:gridCol w:w="3885"/>
        <w:gridCol w:w="3884"/>
        <w:gridCol w:w="2590"/>
      </w:tblGrid>
      <w:tr w14:paraId="6B33A4D3"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6E0C3E" w14:paraId="1ADB5409" w14:textId="77777777">
            <w:r>
              <w:rPr>
                <w:b/>
                <w:sz w:val="30"/>
              </w:rPr>
              <w:t xml:space="preserve">BLOCK: BLKLABOR_FORCE / BLOCK: BLKLABOR_FORCE-BLKLABOR_FORCE_PERSON / BLOCK: </w:t>
            </w:r>
            <w:r>
              <w:rPr>
                <w:b/>
                <w:sz w:val="30"/>
              </w:rPr>
              <w:t>BLKLABOR_FORCE-BLKLABOR_FORCE_PERSON-BLAYOFF_LOOKING / SCREEN: SC_LKPS / QUESTION: LKPS_CPS / RESPONSE: RLKPS_CPS (STANDARD, CHECKBOX)</w:t>
            </w:r>
          </w:p>
        </w:tc>
      </w:tr>
      <w:tr w14:paraId="6C9AFD69"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37471E66" w14:textId="77777777">
            <w:r>
              <w:rPr>
                <w:b/>
                <w:sz w:val="24"/>
              </w:rPr>
              <w:t>ATTRIBUTE NAME</w:t>
            </w:r>
          </w:p>
        </w:tc>
        <w:tc>
          <w:tcPr>
            <w:tcW w:w="10368" w:type="dxa"/>
            <w:gridSpan w:val="3"/>
            <w:vMerge w:val="restart"/>
            <w:tcMar>
              <w:top w:w="100" w:type="dxa"/>
              <w:left w:w="100" w:type="dxa"/>
              <w:bottom w:w="100" w:type="dxa"/>
              <w:right w:w="100" w:type="dxa"/>
            </w:tcMar>
          </w:tcPr>
          <w:p w:rsidR="006E0C3E" w14:paraId="3E6610B0" w14:textId="77777777">
            <w:r>
              <w:rPr>
                <w:b/>
                <w:sz w:val="24"/>
              </w:rPr>
              <w:t>VALUE</w:t>
            </w:r>
          </w:p>
        </w:tc>
      </w:tr>
      <w:tr w14:paraId="57B012E6"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0F89E4F" w14:textId="77777777">
            <w:r>
              <w:rPr>
                <w:sz w:val="20"/>
              </w:rPr>
              <w:t>ANSWER LIST</w:t>
            </w:r>
          </w:p>
        </w:tc>
        <w:tc>
          <w:tcPr>
            <w:tcW w:w="10368" w:type="dxa"/>
            <w:gridSpan w:val="3"/>
            <w:vMerge w:val="restart"/>
            <w:tcMar>
              <w:top w:w="100" w:type="dxa"/>
              <w:left w:w="100" w:type="dxa"/>
              <w:bottom w:w="100" w:type="dxa"/>
              <w:right w:w="100" w:type="dxa"/>
            </w:tcMar>
          </w:tcPr>
          <w:p w:rsidR="006E0C3E" w14:paraId="2CDDE53D" w14:textId="77777777">
            <w:r>
              <w:rPr>
                <w:sz w:val="20"/>
              </w:rPr>
              <w:t>TLKPSCB</w:t>
            </w:r>
          </w:p>
        </w:tc>
      </w:tr>
      <w:tr w14:paraId="522F7617"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8D1F52C" w14:textId="77777777">
            <w:r>
              <w:rPr>
                <w:b/>
                <w:sz w:val="24"/>
              </w:rPr>
              <w:t>ANSWER LIST OPTIONS</w:t>
            </w:r>
          </w:p>
        </w:tc>
        <w:tc>
          <w:tcPr>
            <w:tcW w:w="3888" w:type="dxa"/>
            <w:vMerge w:val="restart"/>
            <w:tcMar>
              <w:top w:w="100" w:type="dxa"/>
              <w:left w:w="100" w:type="dxa"/>
              <w:bottom w:w="100" w:type="dxa"/>
              <w:right w:w="100" w:type="dxa"/>
            </w:tcMar>
          </w:tcPr>
          <w:p w:rsidR="006E0C3E" w14:paraId="49B756E0" w14:textId="77777777">
            <w:r>
              <w:rPr>
                <w:b/>
                <w:sz w:val="24"/>
              </w:rPr>
              <w:t>DISPLAY NAME</w:t>
            </w:r>
          </w:p>
        </w:tc>
        <w:tc>
          <w:tcPr>
            <w:tcW w:w="3888" w:type="dxa"/>
            <w:vMerge w:val="restart"/>
            <w:tcMar>
              <w:top w:w="100" w:type="dxa"/>
              <w:left w:w="100" w:type="dxa"/>
              <w:bottom w:w="100" w:type="dxa"/>
              <w:right w:w="100" w:type="dxa"/>
            </w:tcMar>
          </w:tcPr>
          <w:p w:rsidR="006E0C3E" w14:paraId="198CAA91" w14:textId="77777777">
            <w:r>
              <w:rPr>
                <w:b/>
                <w:sz w:val="24"/>
              </w:rPr>
              <w:t>STORED VALUE</w:t>
            </w:r>
          </w:p>
        </w:tc>
        <w:tc>
          <w:tcPr>
            <w:tcW w:w="2592" w:type="dxa"/>
            <w:vMerge w:val="restart"/>
            <w:tcMar>
              <w:top w:w="100" w:type="dxa"/>
              <w:left w:w="100" w:type="dxa"/>
              <w:bottom w:w="100" w:type="dxa"/>
              <w:right w:w="100" w:type="dxa"/>
            </w:tcMar>
          </w:tcPr>
          <w:p w:rsidR="006E0C3E" w14:paraId="44783253" w14:textId="77777777">
            <w:r>
              <w:rPr>
                <w:b/>
                <w:sz w:val="24"/>
              </w:rPr>
              <w:t>VARIABLE</w:t>
            </w:r>
          </w:p>
        </w:tc>
      </w:tr>
      <w:tr w14:paraId="0FC188B4" w14:textId="77777777">
        <w:tblPrEx>
          <w:tblW w:w="0" w:type="auto"/>
          <w:tblLook w:val="04A0"/>
        </w:tblPrEx>
        <w:trPr>
          <w:trHeight w:val="269"/>
        </w:trPr>
        <w:tc>
          <w:tcPr>
            <w:tcW w:w="2592" w:type="dxa"/>
            <w:vMerge/>
            <w:tcMar>
              <w:top w:w="100" w:type="dxa"/>
              <w:left w:w="100" w:type="dxa"/>
              <w:bottom w:w="100" w:type="dxa"/>
              <w:right w:w="100" w:type="dxa"/>
            </w:tcMar>
          </w:tcPr>
          <w:p w:rsidR="006E0C3E" w14:paraId="01D22554" w14:textId="77777777"/>
        </w:tc>
        <w:tc>
          <w:tcPr>
            <w:tcW w:w="3888" w:type="dxa"/>
            <w:vMerge w:val="restart"/>
            <w:tcMar>
              <w:top w:w="100" w:type="dxa"/>
              <w:left w:w="100" w:type="dxa"/>
              <w:bottom w:w="100" w:type="dxa"/>
              <w:right w:w="100" w:type="dxa"/>
            </w:tcMar>
          </w:tcPr>
          <w:p w:rsidR="006E0C3E" w14:paraId="75EEBA3D" w14:textId="77777777">
            <w:r>
              <w:rPr>
                <w:sz w:val="20"/>
              </w:rPr>
              <w:t>Interviewed for a job</w:t>
            </w:r>
          </w:p>
        </w:tc>
        <w:tc>
          <w:tcPr>
            <w:tcW w:w="3888" w:type="dxa"/>
            <w:vMerge w:val="restart"/>
            <w:tcMar>
              <w:top w:w="100" w:type="dxa"/>
              <w:left w:w="100" w:type="dxa"/>
              <w:bottom w:w="100" w:type="dxa"/>
              <w:right w:w="100" w:type="dxa"/>
            </w:tcMar>
          </w:tcPr>
          <w:p w:rsidR="006E0C3E" w14:paraId="626BB53D" w14:textId="77777777">
            <w:r>
              <w:rPr>
                <w:sz w:val="20"/>
              </w:rPr>
              <w:t>1</w:t>
            </w:r>
          </w:p>
        </w:tc>
        <w:tc>
          <w:tcPr>
            <w:tcW w:w="2592" w:type="dxa"/>
            <w:vMerge w:val="restart"/>
            <w:tcMar>
              <w:top w:w="100" w:type="dxa"/>
              <w:left w:w="100" w:type="dxa"/>
              <w:bottom w:w="100" w:type="dxa"/>
              <w:right w:w="100" w:type="dxa"/>
            </w:tcMar>
          </w:tcPr>
          <w:p w:rsidR="006E0C3E" w14:paraId="5914D879" w14:textId="77777777">
            <w:r>
              <w:rPr>
                <w:sz w:val="20"/>
              </w:rPr>
              <w:t>PULKPS1</w:t>
            </w:r>
          </w:p>
        </w:tc>
      </w:tr>
      <w:tr w14:paraId="6C98E3C2" w14:textId="77777777">
        <w:tblPrEx>
          <w:tblW w:w="0" w:type="auto"/>
          <w:tblLook w:val="04A0"/>
        </w:tblPrEx>
        <w:trPr>
          <w:trHeight w:val="269"/>
        </w:trPr>
        <w:tc>
          <w:tcPr>
            <w:tcW w:w="2592" w:type="dxa"/>
            <w:vMerge/>
            <w:tcMar>
              <w:top w:w="100" w:type="dxa"/>
              <w:left w:w="100" w:type="dxa"/>
              <w:bottom w:w="100" w:type="dxa"/>
              <w:right w:w="100" w:type="dxa"/>
            </w:tcMar>
          </w:tcPr>
          <w:p w:rsidR="006E0C3E" w14:paraId="0EA626B4" w14:textId="77777777"/>
        </w:tc>
        <w:tc>
          <w:tcPr>
            <w:tcW w:w="3888" w:type="dxa"/>
            <w:vMerge w:val="restart"/>
            <w:tcMar>
              <w:top w:w="100" w:type="dxa"/>
              <w:left w:w="100" w:type="dxa"/>
              <w:bottom w:w="100" w:type="dxa"/>
              <w:right w:w="100" w:type="dxa"/>
            </w:tcMar>
          </w:tcPr>
          <w:p w:rsidR="006E0C3E" w14:paraId="17277B8B" w14:textId="77777777">
            <w:r>
              <w:rPr>
                <w:sz w:val="20"/>
              </w:rPr>
              <w:t>Applied for a job or answered a job ad</w:t>
            </w:r>
          </w:p>
        </w:tc>
        <w:tc>
          <w:tcPr>
            <w:tcW w:w="3888" w:type="dxa"/>
            <w:vMerge w:val="restart"/>
            <w:tcMar>
              <w:top w:w="100" w:type="dxa"/>
              <w:left w:w="100" w:type="dxa"/>
              <w:bottom w:w="100" w:type="dxa"/>
              <w:right w:w="100" w:type="dxa"/>
            </w:tcMar>
          </w:tcPr>
          <w:p w:rsidR="006E0C3E" w14:paraId="60BB4728" w14:textId="77777777">
            <w:r>
              <w:rPr>
                <w:sz w:val="20"/>
              </w:rPr>
              <w:t>1</w:t>
            </w:r>
          </w:p>
        </w:tc>
        <w:tc>
          <w:tcPr>
            <w:tcW w:w="2592" w:type="dxa"/>
            <w:vMerge w:val="restart"/>
            <w:tcMar>
              <w:top w:w="100" w:type="dxa"/>
              <w:left w:w="100" w:type="dxa"/>
              <w:bottom w:w="100" w:type="dxa"/>
              <w:right w:w="100" w:type="dxa"/>
            </w:tcMar>
          </w:tcPr>
          <w:p w:rsidR="006E0C3E" w14:paraId="0BA5A433" w14:textId="77777777">
            <w:r>
              <w:rPr>
                <w:sz w:val="20"/>
              </w:rPr>
              <w:t>PULKPS2</w:t>
            </w:r>
          </w:p>
        </w:tc>
      </w:tr>
      <w:tr w14:paraId="41FC6E39" w14:textId="77777777">
        <w:tblPrEx>
          <w:tblW w:w="0" w:type="auto"/>
          <w:tblLook w:val="04A0"/>
        </w:tblPrEx>
        <w:trPr>
          <w:trHeight w:val="269"/>
        </w:trPr>
        <w:tc>
          <w:tcPr>
            <w:tcW w:w="2592" w:type="dxa"/>
            <w:vMerge/>
            <w:tcMar>
              <w:top w:w="100" w:type="dxa"/>
              <w:left w:w="100" w:type="dxa"/>
              <w:bottom w:w="100" w:type="dxa"/>
              <w:right w:w="100" w:type="dxa"/>
            </w:tcMar>
          </w:tcPr>
          <w:p w:rsidR="006E0C3E" w14:paraId="40668243" w14:textId="77777777"/>
        </w:tc>
        <w:tc>
          <w:tcPr>
            <w:tcW w:w="3888" w:type="dxa"/>
            <w:vMerge w:val="restart"/>
            <w:tcMar>
              <w:top w:w="100" w:type="dxa"/>
              <w:left w:w="100" w:type="dxa"/>
              <w:bottom w:w="100" w:type="dxa"/>
              <w:right w:w="100" w:type="dxa"/>
            </w:tcMar>
          </w:tcPr>
          <w:p w:rsidR="006E0C3E" w14:paraId="37A016B0" w14:textId="77777777">
            <w:r>
              <w:rPr>
                <w:sz w:val="20"/>
              </w:rPr>
              <w:t>Checked a union/professional register</w:t>
            </w:r>
          </w:p>
        </w:tc>
        <w:tc>
          <w:tcPr>
            <w:tcW w:w="3888" w:type="dxa"/>
            <w:vMerge w:val="restart"/>
            <w:tcMar>
              <w:top w:w="100" w:type="dxa"/>
              <w:left w:w="100" w:type="dxa"/>
              <w:bottom w:w="100" w:type="dxa"/>
              <w:right w:w="100" w:type="dxa"/>
            </w:tcMar>
          </w:tcPr>
          <w:p w:rsidR="006E0C3E" w14:paraId="13932952" w14:textId="77777777">
            <w:r>
              <w:rPr>
                <w:sz w:val="20"/>
              </w:rPr>
              <w:t>1</w:t>
            </w:r>
          </w:p>
        </w:tc>
        <w:tc>
          <w:tcPr>
            <w:tcW w:w="2592" w:type="dxa"/>
            <w:vMerge w:val="restart"/>
            <w:tcMar>
              <w:top w:w="100" w:type="dxa"/>
              <w:left w:w="100" w:type="dxa"/>
              <w:bottom w:w="100" w:type="dxa"/>
              <w:right w:w="100" w:type="dxa"/>
            </w:tcMar>
          </w:tcPr>
          <w:p w:rsidR="006E0C3E" w14:paraId="0FA4D7EE" w14:textId="77777777">
            <w:r>
              <w:rPr>
                <w:sz w:val="20"/>
              </w:rPr>
              <w:t>PULKPS3</w:t>
            </w:r>
          </w:p>
        </w:tc>
      </w:tr>
      <w:tr w14:paraId="0EE8CB93" w14:textId="77777777">
        <w:tblPrEx>
          <w:tblW w:w="0" w:type="auto"/>
          <w:tblLook w:val="04A0"/>
        </w:tblPrEx>
        <w:trPr>
          <w:trHeight w:val="269"/>
        </w:trPr>
        <w:tc>
          <w:tcPr>
            <w:tcW w:w="2592" w:type="dxa"/>
            <w:vMerge/>
            <w:tcMar>
              <w:top w:w="100" w:type="dxa"/>
              <w:left w:w="100" w:type="dxa"/>
              <w:bottom w:w="100" w:type="dxa"/>
              <w:right w:w="100" w:type="dxa"/>
            </w:tcMar>
          </w:tcPr>
          <w:p w:rsidR="006E0C3E" w14:paraId="0C1D535B" w14:textId="77777777"/>
        </w:tc>
        <w:tc>
          <w:tcPr>
            <w:tcW w:w="3888" w:type="dxa"/>
            <w:vMerge w:val="restart"/>
            <w:tcMar>
              <w:top w:w="100" w:type="dxa"/>
              <w:left w:w="100" w:type="dxa"/>
              <w:bottom w:w="100" w:type="dxa"/>
              <w:right w:w="100" w:type="dxa"/>
            </w:tcMar>
          </w:tcPr>
          <w:p w:rsidR="006E0C3E" w14:paraId="5C138AF2" w14:textId="77777777">
            <w:r>
              <w:rPr>
                <w:sz w:val="20"/>
              </w:rPr>
              <w:t>Posted a resume or an ad/listing</w:t>
            </w:r>
          </w:p>
        </w:tc>
        <w:tc>
          <w:tcPr>
            <w:tcW w:w="3888" w:type="dxa"/>
            <w:vMerge w:val="restart"/>
            <w:tcMar>
              <w:top w:w="100" w:type="dxa"/>
              <w:left w:w="100" w:type="dxa"/>
              <w:bottom w:w="100" w:type="dxa"/>
              <w:right w:w="100" w:type="dxa"/>
            </w:tcMar>
          </w:tcPr>
          <w:p w:rsidR="006E0C3E" w14:paraId="74C64B4A" w14:textId="77777777">
            <w:r>
              <w:rPr>
                <w:sz w:val="20"/>
              </w:rPr>
              <w:t>1</w:t>
            </w:r>
          </w:p>
        </w:tc>
        <w:tc>
          <w:tcPr>
            <w:tcW w:w="2592" w:type="dxa"/>
            <w:vMerge w:val="restart"/>
            <w:tcMar>
              <w:top w:w="100" w:type="dxa"/>
              <w:left w:w="100" w:type="dxa"/>
              <w:bottom w:w="100" w:type="dxa"/>
              <w:right w:w="100" w:type="dxa"/>
            </w:tcMar>
          </w:tcPr>
          <w:p w:rsidR="006E0C3E" w14:paraId="76434CDE" w14:textId="77777777">
            <w:r>
              <w:rPr>
                <w:sz w:val="20"/>
              </w:rPr>
              <w:t>PULKPS4</w:t>
            </w:r>
          </w:p>
        </w:tc>
      </w:tr>
      <w:tr w14:paraId="136ED4C5" w14:textId="77777777">
        <w:tblPrEx>
          <w:tblW w:w="0" w:type="auto"/>
          <w:tblLook w:val="04A0"/>
        </w:tblPrEx>
        <w:trPr>
          <w:trHeight w:val="269"/>
        </w:trPr>
        <w:tc>
          <w:tcPr>
            <w:tcW w:w="2592" w:type="dxa"/>
            <w:vMerge/>
            <w:tcMar>
              <w:top w:w="100" w:type="dxa"/>
              <w:left w:w="100" w:type="dxa"/>
              <w:bottom w:w="100" w:type="dxa"/>
              <w:right w:w="100" w:type="dxa"/>
            </w:tcMar>
          </w:tcPr>
          <w:p w:rsidR="006E0C3E" w14:paraId="13D681AC" w14:textId="77777777"/>
        </w:tc>
        <w:tc>
          <w:tcPr>
            <w:tcW w:w="3888" w:type="dxa"/>
            <w:vMerge w:val="restart"/>
            <w:tcMar>
              <w:top w:w="100" w:type="dxa"/>
              <w:left w:w="100" w:type="dxa"/>
              <w:bottom w:w="100" w:type="dxa"/>
              <w:right w:w="100" w:type="dxa"/>
            </w:tcMar>
          </w:tcPr>
          <w:p w:rsidR="006E0C3E" w14:paraId="273970F6" w14:textId="77777777">
            <w:r>
              <w:rPr>
                <w:sz w:val="20"/>
              </w:rPr>
              <w:t xml:space="preserve">Contacted a person, company, employment agency, or other </w:t>
            </w:r>
            <w:r>
              <w:rPr>
                <w:sz w:val="20"/>
              </w:rPr>
              <w:t>organization</w:t>
            </w:r>
          </w:p>
        </w:tc>
        <w:tc>
          <w:tcPr>
            <w:tcW w:w="3888" w:type="dxa"/>
            <w:vMerge w:val="restart"/>
            <w:tcMar>
              <w:top w:w="100" w:type="dxa"/>
              <w:left w:w="100" w:type="dxa"/>
              <w:bottom w:w="100" w:type="dxa"/>
              <w:right w:w="100" w:type="dxa"/>
            </w:tcMar>
          </w:tcPr>
          <w:p w:rsidR="006E0C3E" w14:paraId="61AF6029" w14:textId="77777777">
            <w:r>
              <w:rPr>
                <w:sz w:val="20"/>
              </w:rPr>
              <w:t>1</w:t>
            </w:r>
          </w:p>
        </w:tc>
        <w:tc>
          <w:tcPr>
            <w:tcW w:w="2592" w:type="dxa"/>
            <w:vMerge w:val="restart"/>
            <w:tcMar>
              <w:top w:w="100" w:type="dxa"/>
              <w:left w:w="100" w:type="dxa"/>
              <w:bottom w:w="100" w:type="dxa"/>
              <w:right w:w="100" w:type="dxa"/>
            </w:tcMar>
          </w:tcPr>
          <w:p w:rsidR="006E0C3E" w14:paraId="2008FA16" w14:textId="77777777">
            <w:r>
              <w:rPr>
                <w:sz w:val="20"/>
              </w:rPr>
              <w:t>PULKPS5</w:t>
            </w:r>
          </w:p>
        </w:tc>
      </w:tr>
      <w:tr w14:paraId="05EB80FC" w14:textId="77777777">
        <w:tblPrEx>
          <w:tblW w:w="0" w:type="auto"/>
          <w:tblLook w:val="04A0"/>
        </w:tblPrEx>
        <w:trPr>
          <w:trHeight w:val="269"/>
        </w:trPr>
        <w:tc>
          <w:tcPr>
            <w:tcW w:w="2592" w:type="dxa"/>
            <w:vMerge/>
            <w:tcMar>
              <w:top w:w="100" w:type="dxa"/>
              <w:left w:w="100" w:type="dxa"/>
              <w:bottom w:w="100" w:type="dxa"/>
              <w:right w:w="100" w:type="dxa"/>
            </w:tcMar>
          </w:tcPr>
          <w:p w:rsidR="006E0C3E" w14:paraId="1DE53494" w14:textId="77777777"/>
        </w:tc>
        <w:tc>
          <w:tcPr>
            <w:tcW w:w="3888" w:type="dxa"/>
            <w:vMerge w:val="restart"/>
            <w:tcMar>
              <w:top w:w="100" w:type="dxa"/>
              <w:left w:w="100" w:type="dxa"/>
              <w:bottom w:w="100" w:type="dxa"/>
              <w:right w:w="100" w:type="dxa"/>
            </w:tcMar>
          </w:tcPr>
          <w:p w:rsidR="006E0C3E" w14:paraId="7D1ECF47" w14:textId="77777777">
            <w:r>
              <w:rPr>
                <w:sz w:val="20"/>
              </w:rPr>
              <w:t>Asked friends, relatives, network about job leads</w:t>
            </w:r>
          </w:p>
        </w:tc>
        <w:tc>
          <w:tcPr>
            <w:tcW w:w="3888" w:type="dxa"/>
            <w:vMerge w:val="restart"/>
            <w:tcMar>
              <w:top w:w="100" w:type="dxa"/>
              <w:left w:w="100" w:type="dxa"/>
              <w:bottom w:w="100" w:type="dxa"/>
              <w:right w:w="100" w:type="dxa"/>
            </w:tcMar>
          </w:tcPr>
          <w:p w:rsidR="006E0C3E" w14:paraId="2202DBDE" w14:textId="77777777">
            <w:r>
              <w:rPr>
                <w:sz w:val="20"/>
              </w:rPr>
              <w:t>1</w:t>
            </w:r>
          </w:p>
        </w:tc>
        <w:tc>
          <w:tcPr>
            <w:tcW w:w="2592" w:type="dxa"/>
            <w:vMerge w:val="restart"/>
            <w:tcMar>
              <w:top w:w="100" w:type="dxa"/>
              <w:left w:w="100" w:type="dxa"/>
              <w:bottom w:w="100" w:type="dxa"/>
              <w:right w:w="100" w:type="dxa"/>
            </w:tcMar>
          </w:tcPr>
          <w:p w:rsidR="006E0C3E" w14:paraId="62B99DE7" w14:textId="77777777">
            <w:r>
              <w:rPr>
                <w:sz w:val="20"/>
              </w:rPr>
              <w:t>PULKPS6</w:t>
            </w:r>
          </w:p>
        </w:tc>
      </w:tr>
      <w:tr w14:paraId="6A024932" w14:textId="77777777">
        <w:tblPrEx>
          <w:tblW w:w="0" w:type="auto"/>
          <w:tblLook w:val="04A0"/>
        </w:tblPrEx>
        <w:trPr>
          <w:trHeight w:val="269"/>
        </w:trPr>
        <w:tc>
          <w:tcPr>
            <w:tcW w:w="2592" w:type="dxa"/>
            <w:vMerge/>
            <w:tcMar>
              <w:top w:w="100" w:type="dxa"/>
              <w:left w:w="100" w:type="dxa"/>
              <w:bottom w:w="100" w:type="dxa"/>
              <w:right w:w="100" w:type="dxa"/>
            </w:tcMar>
          </w:tcPr>
          <w:p w:rsidR="006E0C3E" w14:paraId="36C003C3" w14:textId="77777777"/>
        </w:tc>
        <w:tc>
          <w:tcPr>
            <w:tcW w:w="3888" w:type="dxa"/>
            <w:vMerge w:val="restart"/>
            <w:tcMar>
              <w:top w:w="100" w:type="dxa"/>
              <w:left w:w="100" w:type="dxa"/>
              <w:bottom w:w="100" w:type="dxa"/>
              <w:right w:w="100" w:type="dxa"/>
            </w:tcMar>
          </w:tcPr>
          <w:p w:rsidR="006E0C3E" w14:paraId="7F5D1CDD" w14:textId="77777777">
            <w:r>
              <w:rPr>
                <w:sz w:val="20"/>
              </w:rPr>
              <w:t>Looked at job ads</w:t>
            </w:r>
          </w:p>
        </w:tc>
        <w:tc>
          <w:tcPr>
            <w:tcW w:w="3888" w:type="dxa"/>
            <w:vMerge w:val="restart"/>
            <w:tcMar>
              <w:top w:w="100" w:type="dxa"/>
              <w:left w:w="100" w:type="dxa"/>
              <w:bottom w:w="100" w:type="dxa"/>
              <w:right w:w="100" w:type="dxa"/>
            </w:tcMar>
          </w:tcPr>
          <w:p w:rsidR="006E0C3E" w14:paraId="32294000" w14:textId="77777777">
            <w:r>
              <w:rPr>
                <w:sz w:val="20"/>
              </w:rPr>
              <w:t>1</w:t>
            </w:r>
          </w:p>
        </w:tc>
        <w:tc>
          <w:tcPr>
            <w:tcW w:w="2592" w:type="dxa"/>
            <w:vMerge w:val="restart"/>
            <w:tcMar>
              <w:top w:w="100" w:type="dxa"/>
              <w:left w:w="100" w:type="dxa"/>
              <w:bottom w:w="100" w:type="dxa"/>
              <w:right w:w="100" w:type="dxa"/>
            </w:tcMar>
          </w:tcPr>
          <w:p w:rsidR="006E0C3E" w14:paraId="73890142" w14:textId="77777777">
            <w:r>
              <w:rPr>
                <w:sz w:val="20"/>
              </w:rPr>
              <w:t>PULKPS7</w:t>
            </w:r>
          </w:p>
        </w:tc>
      </w:tr>
      <w:tr w14:paraId="51208E19" w14:textId="77777777">
        <w:tblPrEx>
          <w:tblW w:w="0" w:type="auto"/>
          <w:tblLook w:val="04A0"/>
        </w:tblPrEx>
        <w:trPr>
          <w:trHeight w:val="269"/>
        </w:trPr>
        <w:tc>
          <w:tcPr>
            <w:tcW w:w="2592" w:type="dxa"/>
            <w:vMerge/>
            <w:tcMar>
              <w:top w:w="100" w:type="dxa"/>
              <w:left w:w="100" w:type="dxa"/>
              <w:bottom w:w="100" w:type="dxa"/>
              <w:right w:w="100" w:type="dxa"/>
            </w:tcMar>
          </w:tcPr>
          <w:p w:rsidR="006E0C3E" w14:paraId="74BEE5B1" w14:textId="77777777"/>
        </w:tc>
        <w:tc>
          <w:tcPr>
            <w:tcW w:w="3888" w:type="dxa"/>
            <w:vMerge w:val="restart"/>
            <w:tcMar>
              <w:top w:w="100" w:type="dxa"/>
              <w:left w:w="100" w:type="dxa"/>
              <w:bottom w:w="100" w:type="dxa"/>
              <w:right w:w="100" w:type="dxa"/>
            </w:tcMar>
          </w:tcPr>
          <w:p w:rsidR="006E0C3E" w14:paraId="5A7EB208" w14:textId="77777777">
            <w:r>
              <w:rPr>
                <w:sz w:val="20"/>
              </w:rPr>
              <w:t>Participated in a job training course or other activity to improve job skills</w:t>
            </w:r>
          </w:p>
        </w:tc>
        <w:tc>
          <w:tcPr>
            <w:tcW w:w="3888" w:type="dxa"/>
            <w:vMerge w:val="restart"/>
            <w:tcMar>
              <w:top w:w="100" w:type="dxa"/>
              <w:left w:w="100" w:type="dxa"/>
              <w:bottom w:w="100" w:type="dxa"/>
              <w:right w:w="100" w:type="dxa"/>
            </w:tcMar>
          </w:tcPr>
          <w:p w:rsidR="006E0C3E" w14:paraId="4980CB20" w14:textId="77777777">
            <w:r>
              <w:rPr>
                <w:sz w:val="20"/>
              </w:rPr>
              <w:t>1</w:t>
            </w:r>
          </w:p>
        </w:tc>
        <w:tc>
          <w:tcPr>
            <w:tcW w:w="2592" w:type="dxa"/>
            <w:vMerge w:val="restart"/>
            <w:tcMar>
              <w:top w:w="100" w:type="dxa"/>
              <w:left w:w="100" w:type="dxa"/>
              <w:bottom w:w="100" w:type="dxa"/>
              <w:right w:w="100" w:type="dxa"/>
            </w:tcMar>
          </w:tcPr>
          <w:p w:rsidR="006E0C3E" w14:paraId="6CFD6BE1" w14:textId="77777777">
            <w:r>
              <w:rPr>
                <w:sz w:val="20"/>
              </w:rPr>
              <w:t>PULKPS8</w:t>
            </w:r>
          </w:p>
        </w:tc>
      </w:tr>
      <w:tr w14:paraId="57ACAEAD" w14:textId="77777777">
        <w:tblPrEx>
          <w:tblW w:w="0" w:type="auto"/>
          <w:tblLook w:val="04A0"/>
        </w:tblPrEx>
        <w:trPr>
          <w:trHeight w:val="269"/>
        </w:trPr>
        <w:tc>
          <w:tcPr>
            <w:tcW w:w="2592" w:type="dxa"/>
            <w:vMerge/>
            <w:tcMar>
              <w:top w:w="100" w:type="dxa"/>
              <w:left w:w="100" w:type="dxa"/>
              <w:bottom w:w="100" w:type="dxa"/>
              <w:right w:w="100" w:type="dxa"/>
            </w:tcMar>
          </w:tcPr>
          <w:p w:rsidR="006E0C3E" w14:paraId="68F83C8E" w14:textId="77777777"/>
        </w:tc>
        <w:tc>
          <w:tcPr>
            <w:tcW w:w="3888" w:type="dxa"/>
            <w:vMerge w:val="restart"/>
            <w:tcMar>
              <w:top w:w="100" w:type="dxa"/>
              <w:left w:w="100" w:type="dxa"/>
              <w:bottom w:w="100" w:type="dxa"/>
              <w:right w:w="100" w:type="dxa"/>
            </w:tcMar>
          </w:tcPr>
          <w:p w:rsidR="006E0C3E" w14:paraId="16380DDF" w14:textId="77777777">
            <w:r>
              <w:rPr>
                <w:sz w:val="20"/>
              </w:rPr>
              <w:t>Worked on resume</w:t>
            </w:r>
          </w:p>
        </w:tc>
        <w:tc>
          <w:tcPr>
            <w:tcW w:w="3888" w:type="dxa"/>
            <w:vMerge w:val="restart"/>
            <w:tcMar>
              <w:top w:w="100" w:type="dxa"/>
              <w:left w:w="100" w:type="dxa"/>
              <w:bottom w:w="100" w:type="dxa"/>
              <w:right w:w="100" w:type="dxa"/>
            </w:tcMar>
          </w:tcPr>
          <w:p w:rsidR="006E0C3E" w14:paraId="7F78E845" w14:textId="77777777">
            <w:r>
              <w:rPr>
                <w:sz w:val="20"/>
              </w:rPr>
              <w:t>1</w:t>
            </w:r>
          </w:p>
        </w:tc>
        <w:tc>
          <w:tcPr>
            <w:tcW w:w="2592" w:type="dxa"/>
            <w:vMerge w:val="restart"/>
            <w:tcMar>
              <w:top w:w="100" w:type="dxa"/>
              <w:left w:w="100" w:type="dxa"/>
              <w:bottom w:w="100" w:type="dxa"/>
              <w:right w:w="100" w:type="dxa"/>
            </w:tcMar>
          </w:tcPr>
          <w:p w:rsidR="006E0C3E" w14:paraId="5C738B1D" w14:textId="77777777">
            <w:r>
              <w:rPr>
                <w:sz w:val="20"/>
              </w:rPr>
              <w:t>PULKPS9</w:t>
            </w:r>
          </w:p>
        </w:tc>
      </w:tr>
      <w:tr w14:paraId="1B5D4240" w14:textId="77777777">
        <w:tblPrEx>
          <w:tblW w:w="0" w:type="auto"/>
          <w:tblLook w:val="04A0"/>
        </w:tblPrEx>
        <w:trPr>
          <w:trHeight w:val="269"/>
        </w:trPr>
        <w:tc>
          <w:tcPr>
            <w:tcW w:w="2592" w:type="dxa"/>
            <w:vMerge/>
            <w:tcMar>
              <w:top w:w="100" w:type="dxa"/>
              <w:left w:w="100" w:type="dxa"/>
              <w:bottom w:w="100" w:type="dxa"/>
              <w:right w:w="100" w:type="dxa"/>
            </w:tcMar>
          </w:tcPr>
          <w:p w:rsidR="006E0C3E" w14:paraId="16B60635" w14:textId="77777777"/>
        </w:tc>
        <w:tc>
          <w:tcPr>
            <w:tcW w:w="3888" w:type="dxa"/>
            <w:vMerge w:val="restart"/>
            <w:tcMar>
              <w:top w:w="100" w:type="dxa"/>
              <w:left w:w="100" w:type="dxa"/>
              <w:bottom w:w="100" w:type="dxa"/>
              <w:right w:w="100" w:type="dxa"/>
            </w:tcMar>
          </w:tcPr>
          <w:p w:rsidR="006E0C3E" w14:paraId="6018CD2F" w14:textId="77777777">
            <w:r>
              <w:rPr>
                <w:sz w:val="20"/>
              </w:rPr>
              <w:t>Other</w:t>
            </w:r>
          </w:p>
        </w:tc>
        <w:tc>
          <w:tcPr>
            <w:tcW w:w="3888" w:type="dxa"/>
            <w:vMerge w:val="restart"/>
            <w:tcMar>
              <w:top w:w="100" w:type="dxa"/>
              <w:left w:w="100" w:type="dxa"/>
              <w:bottom w:w="100" w:type="dxa"/>
              <w:right w:w="100" w:type="dxa"/>
            </w:tcMar>
          </w:tcPr>
          <w:p w:rsidR="006E0C3E" w14:paraId="32846B2D" w14:textId="77777777">
            <w:r>
              <w:rPr>
                <w:sz w:val="20"/>
              </w:rPr>
              <w:t>1</w:t>
            </w:r>
          </w:p>
        </w:tc>
        <w:tc>
          <w:tcPr>
            <w:tcW w:w="2592" w:type="dxa"/>
            <w:vMerge w:val="restart"/>
            <w:tcMar>
              <w:top w:w="100" w:type="dxa"/>
              <w:left w:w="100" w:type="dxa"/>
              <w:bottom w:w="100" w:type="dxa"/>
              <w:right w:w="100" w:type="dxa"/>
            </w:tcMar>
          </w:tcPr>
          <w:p w:rsidR="006E0C3E" w14:paraId="1D1074CB" w14:textId="77777777">
            <w:r>
              <w:rPr>
                <w:sz w:val="20"/>
              </w:rPr>
              <w:t>PULKPS10</w:t>
            </w:r>
          </w:p>
        </w:tc>
      </w:tr>
      <w:tr w14:paraId="2C9DA6FE" w14:textId="77777777">
        <w:tblPrEx>
          <w:tblW w:w="0" w:type="auto"/>
          <w:tblLook w:val="04A0"/>
        </w:tblPrEx>
        <w:trPr>
          <w:trHeight w:val="269"/>
        </w:trPr>
        <w:tc>
          <w:tcPr>
            <w:tcW w:w="2592" w:type="dxa"/>
            <w:vMerge/>
            <w:tcMar>
              <w:top w:w="100" w:type="dxa"/>
              <w:left w:w="100" w:type="dxa"/>
              <w:bottom w:w="100" w:type="dxa"/>
              <w:right w:w="100" w:type="dxa"/>
            </w:tcMar>
          </w:tcPr>
          <w:p w:rsidR="006E0C3E" w14:paraId="63C3550F" w14:textId="77777777"/>
        </w:tc>
        <w:tc>
          <w:tcPr>
            <w:tcW w:w="3888" w:type="dxa"/>
            <w:vMerge w:val="restart"/>
            <w:tcMar>
              <w:top w:w="100" w:type="dxa"/>
              <w:left w:w="100" w:type="dxa"/>
              <w:bottom w:w="100" w:type="dxa"/>
              <w:right w:w="100" w:type="dxa"/>
            </w:tcMar>
          </w:tcPr>
          <w:p w:rsidR="006E0C3E" w14:paraId="57A3090C" w14:textId="77777777"/>
        </w:tc>
        <w:tc>
          <w:tcPr>
            <w:tcW w:w="3888" w:type="dxa"/>
            <w:vMerge w:val="restart"/>
            <w:tcMar>
              <w:top w:w="100" w:type="dxa"/>
              <w:left w:w="100" w:type="dxa"/>
              <w:bottom w:w="100" w:type="dxa"/>
              <w:right w:w="100" w:type="dxa"/>
            </w:tcMar>
          </w:tcPr>
          <w:p w:rsidR="006E0C3E" w14:paraId="249F0114" w14:textId="77777777"/>
        </w:tc>
        <w:tc>
          <w:tcPr>
            <w:tcW w:w="2592" w:type="dxa"/>
            <w:vMerge w:val="restart"/>
            <w:tcMar>
              <w:top w:w="100" w:type="dxa"/>
              <w:left w:w="100" w:type="dxa"/>
              <w:bottom w:w="100" w:type="dxa"/>
              <w:right w:w="100" w:type="dxa"/>
            </w:tcMar>
          </w:tcPr>
          <w:p w:rsidR="006E0C3E" w14:paraId="02F92F71" w14:textId="77777777">
            <w:r>
              <w:rPr>
                <w:sz w:val="20"/>
              </w:rPr>
              <w:t>PULKPSP</w:t>
            </w:r>
          </w:p>
        </w:tc>
      </w:tr>
      <w:tr w14:paraId="3C73A163" w14:textId="77777777">
        <w:tblPrEx>
          <w:tblW w:w="0" w:type="auto"/>
          <w:tblLook w:val="04A0"/>
        </w:tblPrEx>
        <w:trPr>
          <w:trHeight w:val="269"/>
        </w:trPr>
        <w:tc>
          <w:tcPr>
            <w:tcW w:w="2592" w:type="dxa"/>
            <w:vMerge/>
            <w:tcMar>
              <w:top w:w="100" w:type="dxa"/>
              <w:left w:w="100" w:type="dxa"/>
              <w:bottom w:w="100" w:type="dxa"/>
              <w:right w:w="100" w:type="dxa"/>
            </w:tcMar>
          </w:tcPr>
          <w:p w:rsidR="006E0C3E" w14:paraId="371C26CF" w14:textId="77777777"/>
        </w:tc>
        <w:tc>
          <w:tcPr>
            <w:tcW w:w="3888" w:type="dxa"/>
            <w:vMerge w:val="restart"/>
            <w:tcMar>
              <w:top w:w="100" w:type="dxa"/>
              <w:left w:w="100" w:type="dxa"/>
              <w:bottom w:w="100" w:type="dxa"/>
              <w:right w:w="100" w:type="dxa"/>
            </w:tcMar>
          </w:tcPr>
          <w:p w:rsidR="006E0C3E" w14:paraId="4E099715" w14:textId="77777777">
            <w:r>
              <w:rPr>
                <w:sz w:val="20"/>
              </w:rPr>
              <w:t>Nothing</w:t>
            </w:r>
          </w:p>
        </w:tc>
        <w:tc>
          <w:tcPr>
            <w:tcW w:w="3888" w:type="dxa"/>
            <w:vMerge w:val="restart"/>
            <w:tcMar>
              <w:top w:w="100" w:type="dxa"/>
              <w:left w:w="100" w:type="dxa"/>
              <w:bottom w:w="100" w:type="dxa"/>
              <w:right w:w="100" w:type="dxa"/>
            </w:tcMar>
          </w:tcPr>
          <w:p w:rsidR="006E0C3E" w14:paraId="60F5F032" w14:textId="77777777">
            <w:r>
              <w:rPr>
                <w:sz w:val="20"/>
              </w:rPr>
              <w:t>1</w:t>
            </w:r>
          </w:p>
        </w:tc>
        <w:tc>
          <w:tcPr>
            <w:tcW w:w="2592" w:type="dxa"/>
            <w:vMerge w:val="restart"/>
            <w:tcMar>
              <w:top w:w="100" w:type="dxa"/>
              <w:left w:w="100" w:type="dxa"/>
              <w:bottom w:w="100" w:type="dxa"/>
              <w:right w:w="100" w:type="dxa"/>
            </w:tcMar>
          </w:tcPr>
          <w:p w:rsidR="006E0C3E" w14:paraId="560C99C3" w14:textId="77777777">
            <w:r>
              <w:rPr>
                <w:sz w:val="20"/>
              </w:rPr>
              <w:t>PULKPS11</w:t>
            </w:r>
          </w:p>
        </w:tc>
      </w:tr>
      <w:tr w14:paraId="28481074" w14:textId="77777777">
        <w:tblPrEx>
          <w:tblW w:w="0" w:type="auto"/>
          <w:tblLook w:val="04A0"/>
        </w:tblPrEx>
        <w:trPr>
          <w:trHeight w:val="269"/>
        </w:trPr>
        <w:tc>
          <w:tcPr>
            <w:tcW w:w="2592" w:type="dxa"/>
            <w:vMerge/>
            <w:tcMar>
              <w:top w:w="100" w:type="dxa"/>
              <w:left w:w="100" w:type="dxa"/>
              <w:bottom w:w="100" w:type="dxa"/>
              <w:right w:w="100" w:type="dxa"/>
            </w:tcMar>
          </w:tcPr>
          <w:p w:rsidR="006E0C3E" w14:paraId="3B031ABF" w14:textId="77777777"/>
        </w:tc>
        <w:tc>
          <w:tcPr>
            <w:tcW w:w="3888" w:type="dxa"/>
            <w:vMerge w:val="restart"/>
            <w:tcMar>
              <w:top w:w="100" w:type="dxa"/>
              <w:left w:w="100" w:type="dxa"/>
              <w:bottom w:w="100" w:type="dxa"/>
              <w:right w:w="100" w:type="dxa"/>
            </w:tcMar>
          </w:tcPr>
          <w:p w:rsidR="006E0C3E" w14:paraId="0125EBAE" w14:textId="77777777">
            <w:r>
              <w:rPr>
                <w:sz w:val="20"/>
              </w:rPr>
              <w:t>Don't Know</w:t>
            </w:r>
          </w:p>
        </w:tc>
        <w:tc>
          <w:tcPr>
            <w:tcW w:w="3888" w:type="dxa"/>
            <w:vMerge w:val="restart"/>
            <w:tcMar>
              <w:top w:w="100" w:type="dxa"/>
              <w:left w:w="100" w:type="dxa"/>
              <w:bottom w:w="100" w:type="dxa"/>
              <w:right w:w="100" w:type="dxa"/>
            </w:tcMar>
          </w:tcPr>
          <w:p w:rsidR="006E0C3E" w14:paraId="26CF20F8" w14:textId="77777777">
            <w:r>
              <w:rPr>
                <w:sz w:val="20"/>
              </w:rPr>
              <w:t>-2</w:t>
            </w:r>
          </w:p>
        </w:tc>
        <w:tc>
          <w:tcPr>
            <w:tcW w:w="2592" w:type="dxa"/>
            <w:vMerge w:val="restart"/>
            <w:tcMar>
              <w:top w:w="100" w:type="dxa"/>
              <w:left w:w="100" w:type="dxa"/>
              <w:bottom w:w="100" w:type="dxa"/>
              <w:right w:w="100" w:type="dxa"/>
            </w:tcMar>
          </w:tcPr>
          <w:p w:rsidR="006E0C3E" w14:paraId="73308AC1" w14:textId="77777777"/>
        </w:tc>
      </w:tr>
      <w:tr w14:paraId="71559082" w14:textId="77777777">
        <w:tblPrEx>
          <w:tblW w:w="0" w:type="auto"/>
          <w:tblLook w:val="04A0"/>
        </w:tblPrEx>
        <w:trPr>
          <w:trHeight w:val="269"/>
        </w:trPr>
        <w:tc>
          <w:tcPr>
            <w:tcW w:w="2592" w:type="dxa"/>
            <w:vMerge/>
            <w:tcMar>
              <w:top w:w="100" w:type="dxa"/>
              <w:left w:w="100" w:type="dxa"/>
              <w:bottom w:w="100" w:type="dxa"/>
              <w:right w:w="100" w:type="dxa"/>
            </w:tcMar>
          </w:tcPr>
          <w:p w:rsidR="006E0C3E" w14:paraId="6FABF772" w14:textId="77777777"/>
        </w:tc>
        <w:tc>
          <w:tcPr>
            <w:tcW w:w="3888" w:type="dxa"/>
            <w:tcMar>
              <w:top w:w="100" w:type="dxa"/>
              <w:left w:w="100" w:type="dxa"/>
              <w:bottom w:w="100" w:type="dxa"/>
              <w:right w:w="100" w:type="dxa"/>
            </w:tcMar>
          </w:tcPr>
          <w:p w:rsidR="006E0C3E" w14:paraId="3340D14B" w14:textId="77777777">
            <w:r>
              <w:rPr>
                <w:sz w:val="20"/>
              </w:rPr>
              <w:t>Refuse</w:t>
            </w:r>
          </w:p>
        </w:tc>
        <w:tc>
          <w:tcPr>
            <w:tcW w:w="3888" w:type="dxa"/>
            <w:tcMar>
              <w:top w:w="100" w:type="dxa"/>
              <w:left w:w="100" w:type="dxa"/>
              <w:bottom w:w="100" w:type="dxa"/>
              <w:right w:w="100" w:type="dxa"/>
            </w:tcMar>
          </w:tcPr>
          <w:p w:rsidR="006E0C3E" w14:paraId="58A9EDE8" w14:textId="77777777">
            <w:r>
              <w:rPr>
                <w:sz w:val="20"/>
              </w:rPr>
              <w:t>-3</w:t>
            </w:r>
          </w:p>
        </w:tc>
        <w:tc>
          <w:tcPr>
            <w:tcW w:w="2592" w:type="dxa"/>
            <w:tcMar>
              <w:top w:w="100" w:type="dxa"/>
              <w:left w:w="100" w:type="dxa"/>
              <w:bottom w:w="100" w:type="dxa"/>
              <w:right w:w="100" w:type="dxa"/>
            </w:tcMar>
          </w:tcPr>
          <w:p w:rsidR="006E0C3E" w14:paraId="0A18B7F3" w14:textId="77777777"/>
        </w:tc>
      </w:tr>
    </w:tbl>
    <w:p w:rsidR="006E0C3E" w14:paraId="7A95C402" w14:textId="77777777"/>
    <w:tbl>
      <w:tblPr>
        <w:tblStyle w:val="TableGrid"/>
        <w:tblW w:w="0" w:type="auto"/>
        <w:tblLook w:val="04A0"/>
      </w:tblPr>
      <w:tblGrid>
        <w:gridCol w:w="2591"/>
        <w:gridCol w:w="5180"/>
        <w:gridCol w:w="5179"/>
      </w:tblGrid>
      <w:tr w14:paraId="74788923"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6E0C3E" w14:paraId="5E8D796F" w14:textId="77777777">
            <w:r>
              <w:rPr>
                <w:b/>
                <w:sz w:val="30"/>
              </w:rPr>
              <w:t xml:space="preserve">BLOCK: BLKLABOR_FORCE / BLOCK: BLKLABOR_FORCE-BLKLABOR_FORCE_PERSON / BLOCK: BLKLABOR_FORCE-BLKLABOR_FORCE_PERSON-BLAYOFF_LOOKING / SCREEN: SC_LKAVL / QUESTION: LKAVL_CPS </w:t>
            </w:r>
            <w:r>
              <w:rPr>
                <w:b/>
                <w:sz w:val="30"/>
              </w:rPr>
              <w:t>(STANDARD)</w:t>
            </w:r>
          </w:p>
        </w:tc>
      </w:tr>
      <w:tr w14:paraId="11F8420D"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4F32008B" w14:textId="77777777">
            <w:r>
              <w:rPr>
                <w:b/>
                <w:sz w:val="24"/>
              </w:rPr>
              <w:t>ATTRIBUTE NAME</w:t>
            </w:r>
          </w:p>
        </w:tc>
        <w:tc>
          <w:tcPr>
            <w:tcW w:w="10368" w:type="dxa"/>
            <w:gridSpan w:val="2"/>
            <w:vMerge w:val="restart"/>
            <w:tcMar>
              <w:top w:w="100" w:type="dxa"/>
              <w:left w:w="100" w:type="dxa"/>
              <w:bottom w:w="100" w:type="dxa"/>
              <w:right w:w="100" w:type="dxa"/>
            </w:tcMar>
          </w:tcPr>
          <w:p w:rsidR="006E0C3E" w14:paraId="4C4BC603" w14:textId="77777777">
            <w:r>
              <w:rPr>
                <w:b/>
                <w:sz w:val="24"/>
              </w:rPr>
              <w:t>VALUE</w:t>
            </w:r>
          </w:p>
        </w:tc>
      </w:tr>
      <w:tr w14:paraId="118C1584"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C0AA1D8" w14:textId="77777777">
            <w:r>
              <w:rPr>
                <w:sz w:val="20"/>
              </w:rPr>
              <w:t>CAPI QUESTION WORDING</w:t>
            </w:r>
          </w:p>
        </w:tc>
        <w:tc>
          <w:tcPr>
            <w:tcW w:w="10368" w:type="dxa"/>
            <w:gridSpan w:val="2"/>
            <w:vMerge w:val="restart"/>
            <w:tcMar>
              <w:top w:w="100" w:type="dxa"/>
              <w:left w:w="100" w:type="dxa"/>
              <w:bottom w:w="100" w:type="dxa"/>
              <w:right w:w="100" w:type="dxa"/>
            </w:tcMar>
          </w:tcPr>
          <w:p w:rsidR="006E0C3E" w14:paraId="3EEFD35B" w14:textId="77777777">
            <w:r>
              <w:rPr>
                <w:sz w:val="20"/>
              </w:rPr>
              <w:t>^WHATWEEK, could ^HESHE have started a job if one had been offered?</w:t>
            </w:r>
          </w:p>
        </w:tc>
      </w:tr>
      <w:tr w14:paraId="5D4DA09F"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4622190F" w14:textId="77777777">
            <w:r>
              <w:rPr>
                <w:b/>
                <w:sz w:val="24"/>
              </w:rPr>
              <w:t>FILL</w:t>
            </w:r>
          </w:p>
        </w:tc>
        <w:tc>
          <w:tcPr>
            <w:tcW w:w="5184" w:type="dxa"/>
            <w:vMerge w:val="restart"/>
            <w:tcMar>
              <w:top w:w="100" w:type="dxa"/>
              <w:left w:w="100" w:type="dxa"/>
              <w:bottom w:w="100" w:type="dxa"/>
              <w:right w:w="100" w:type="dxa"/>
            </w:tcMar>
          </w:tcPr>
          <w:p w:rsidR="006E0C3E" w14:paraId="25281F74" w14:textId="77777777">
            <w:r>
              <w:rPr>
                <w:b/>
                <w:sz w:val="24"/>
              </w:rPr>
              <w:t>CONDITION</w:t>
            </w:r>
          </w:p>
        </w:tc>
        <w:tc>
          <w:tcPr>
            <w:tcW w:w="5184" w:type="dxa"/>
            <w:vMerge w:val="restart"/>
            <w:tcMar>
              <w:top w:w="100" w:type="dxa"/>
              <w:left w:w="100" w:type="dxa"/>
              <w:bottom w:w="100" w:type="dxa"/>
              <w:right w:w="100" w:type="dxa"/>
            </w:tcMar>
          </w:tcPr>
          <w:p w:rsidR="006E0C3E" w14:paraId="0F4B782A" w14:textId="77777777">
            <w:r>
              <w:rPr>
                <w:b/>
                <w:sz w:val="24"/>
              </w:rPr>
              <w:t>VALUE</w:t>
            </w:r>
          </w:p>
        </w:tc>
      </w:tr>
      <w:tr w14:paraId="44C10EE4"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0617EAE7" w14:textId="77777777">
            <w:r>
              <w:rPr>
                <w:b/>
                <w:sz w:val="24"/>
              </w:rPr>
              <w:t>HESHE</w:t>
            </w:r>
          </w:p>
        </w:tc>
        <w:tc>
          <w:tcPr>
            <w:tcW w:w="5184" w:type="dxa"/>
            <w:vMerge w:val="restart"/>
            <w:tcMar>
              <w:top w:w="100" w:type="dxa"/>
              <w:left w:w="100" w:type="dxa"/>
              <w:bottom w:w="100" w:type="dxa"/>
              <w:right w:w="100" w:type="dxa"/>
            </w:tcMar>
          </w:tcPr>
          <w:p w:rsidR="006E0C3E" w14:paraId="5E9B4C0D" w14:textId="77777777">
            <w:r>
              <w:rPr>
                <w:sz w:val="20"/>
              </w:rPr>
              <w:t>PULINENO==HURESPLI</w:t>
            </w:r>
          </w:p>
        </w:tc>
        <w:tc>
          <w:tcPr>
            <w:tcW w:w="5184" w:type="dxa"/>
            <w:vMerge w:val="restart"/>
            <w:tcMar>
              <w:top w:w="100" w:type="dxa"/>
              <w:left w:w="100" w:type="dxa"/>
              <w:bottom w:w="100" w:type="dxa"/>
              <w:right w:w="100" w:type="dxa"/>
            </w:tcMar>
          </w:tcPr>
          <w:p w:rsidR="006E0C3E" w14:paraId="06C1680A" w14:textId="77777777">
            <w:r>
              <w:rPr>
                <w:sz w:val="20"/>
              </w:rPr>
              <w:t>you</w:t>
            </w:r>
          </w:p>
        </w:tc>
      </w:tr>
      <w:tr w14:paraId="4E47ADF9" w14:textId="77777777">
        <w:tblPrEx>
          <w:tblW w:w="0" w:type="auto"/>
          <w:tblLook w:val="04A0"/>
        </w:tblPrEx>
        <w:trPr>
          <w:trHeight w:val="269"/>
        </w:trPr>
        <w:tc>
          <w:tcPr>
            <w:tcW w:w="2592" w:type="dxa"/>
            <w:vMerge/>
            <w:tcMar>
              <w:top w:w="100" w:type="dxa"/>
              <w:left w:w="100" w:type="dxa"/>
              <w:bottom w:w="100" w:type="dxa"/>
              <w:right w:w="100" w:type="dxa"/>
            </w:tcMar>
          </w:tcPr>
          <w:p w:rsidR="006E0C3E" w14:paraId="3D6510B4" w14:textId="77777777"/>
        </w:tc>
        <w:tc>
          <w:tcPr>
            <w:tcW w:w="5184" w:type="dxa"/>
            <w:vMerge w:val="restart"/>
            <w:tcMar>
              <w:top w:w="100" w:type="dxa"/>
              <w:left w:w="100" w:type="dxa"/>
              <w:bottom w:w="100" w:type="dxa"/>
              <w:right w:w="100" w:type="dxa"/>
            </w:tcMar>
          </w:tcPr>
          <w:p w:rsidR="006E0C3E" w14:paraId="693E94FE" w14:textId="77777777">
            <w:r>
              <w:rPr>
                <w:sz w:val="20"/>
              </w:rPr>
              <w:t>PUSEX=="2"</w:t>
            </w:r>
          </w:p>
        </w:tc>
        <w:tc>
          <w:tcPr>
            <w:tcW w:w="5184" w:type="dxa"/>
            <w:vMerge w:val="restart"/>
            <w:tcMar>
              <w:top w:w="100" w:type="dxa"/>
              <w:left w:w="100" w:type="dxa"/>
              <w:bottom w:w="100" w:type="dxa"/>
              <w:right w:w="100" w:type="dxa"/>
            </w:tcMar>
          </w:tcPr>
          <w:p w:rsidR="006E0C3E" w14:paraId="20E6B8AE" w14:textId="77777777">
            <w:r>
              <w:rPr>
                <w:sz w:val="20"/>
              </w:rPr>
              <w:t>she</w:t>
            </w:r>
          </w:p>
        </w:tc>
      </w:tr>
      <w:tr w14:paraId="4FD14BA9" w14:textId="77777777">
        <w:tblPrEx>
          <w:tblW w:w="0" w:type="auto"/>
          <w:tblLook w:val="04A0"/>
        </w:tblPrEx>
        <w:trPr>
          <w:trHeight w:val="269"/>
        </w:trPr>
        <w:tc>
          <w:tcPr>
            <w:tcW w:w="2592" w:type="dxa"/>
            <w:vMerge/>
            <w:tcMar>
              <w:top w:w="100" w:type="dxa"/>
              <w:left w:w="100" w:type="dxa"/>
              <w:bottom w:w="100" w:type="dxa"/>
              <w:right w:w="100" w:type="dxa"/>
            </w:tcMar>
          </w:tcPr>
          <w:p w:rsidR="006E0C3E" w14:paraId="2EE9FD3A" w14:textId="77777777"/>
        </w:tc>
        <w:tc>
          <w:tcPr>
            <w:tcW w:w="5184" w:type="dxa"/>
            <w:vMerge w:val="restart"/>
            <w:tcMar>
              <w:top w:w="100" w:type="dxa"/>
              <w:left w:w="100" w:type="dxa"/>
              <w:bottom w:w="100" w:type="dxa"/>
              <w:right w:w="100" w:type="dxa"/>
            </w:tcMar>
          </w:tcPr>
          <w:p w:rsidR="006E0C3E" w14:paraId="61A476C1" w14:textId="77777777"/>
        </w:tc>
        <w:tc>
          <w:tcPr>
            <w:tcW w:w="5184" w:type="dxa"/>
            <w:vMerge w:val="restart"/>
            <w:tcMar>
              <w:top w:w="100" w:type="dxa"/>
              <w:left w:w="100" w:type="dxa"/>
              <w:bottom w:w="100" w:type="dxa"/>
              <w:right w:w="100" w:type="dxa"/>
            </w:tcMar>
          </w:tcPr>
          <w:p w:rsidR="006E0C3E" w14:paraId="7D6CBE66" w14:textId="77777777">
            <w:r>
              <w:rPr>
                <w:sz w:val="20"/>
              </w:rPr>
              <w:t>he</w:t>
            </w:r>
          </w:p>
        </w:tc>
      </w:tr>
      <w:tr w14:paraId="7F7D8011"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B506EEF" w14:textId="77777777">
            <w:r>
              <w:rPr>
                <w:b/>
                <w:sz w:val="24"/>
              </w:rPr>
              <w:t>WHATWEEK</w:t>
            </w:r>
          </w:p>
        </w:tc>
        <w:tc>
          <w:tcPr>
            <w:tcW w:w="5184" w:type="dxa"/>
            <w:vMerge w:val="restart"/>
            <w:tcMar>
              <w:top w:w="100" w:type="dxa"/>
              <w:left w:w="100" w:type="dxa"/>
              <w:bottom w:w="100" w:type="dxa"/>
              <w:right w:w="100" w:type="dxa"/>
            </w:tcMar>
          </w:tcPr>
          <w:p w:rsidR="006E0C3E" w14:paraId="47BC86D0" w14:textId="77777777">
            <w:r>
              <w:rPr>
                <w:sz w:val="20"/>
              </w:rPr>
              <w:t>1==2</w:t>
            </w:r>
          </w:p>
        </w:tc>
        <w:tc>
          <w:tcPr>
            <w:tcW w:w="5184" w:type="dxa"/>
            <w:vMerge w:val="restart"/>
            <w:tcMar>
              <w:top w:w="100" w:type="dxa"/>
              <w:left w:w="100" w:type="dxa"/>
              <w:bottom w:w="100" w:type="dxa"/>
              <w:right w:w="100" w:type="dxa"/>
            </w:tcMar>
          </w:tcPr>
          <w:p w:rsidR="006E0C3E" w14:paraId="268CB80D" w14:textId="77777777">
            <w:r>
              <w:rPr>
                <w:sz w:val="20"/>
              </w:rPr>
              <w:t>THE WEEK BEFORE LAST</w:t>
            </w:r>
          </w:p>
        </w:tc>
      </w:tr>
      <w:tr w14:paraId="6F6A4D73" w14:textId="77777777">
        <w:tblPrEx>
          <w:tblW w:w="0" w:type="auto"/>
          <w:tblLook w:val="04A0"/>
        </w:tblPrEx>
        <w:trPr>
          <w:trHeight w:val="269"/>
        </w:trPr>
        <w:tc>
          <w:tcPr>
            <w:tcW w:w="2592" w:type="dxa"/>
            <w:vMerge/>
            <w:tcMar>
              <w:top w:w="100" w:type="dxa"/>
              <w:left w:w="100" w:type="dxa"/>
              <w:bottom w:w="100" w:type="dxa"/>
              <w:right w:w="100" w:type="dxa"/>
            </w:tcMar>
          </w:tcPr>
          <w:p w:rsidR="006E0C3E" w14:paraId="0CA718F8" w14:textId="77777777"/>
        </w:tc>
        <w:tc>
          <w:tcPr>
            <w:tcW w:w="5184" w:type="dxa"/>
            <w:tcMar>
              <w:top w:w="100" w:type="dxa"/>
              <w:left w:w="100" w:type="dxa"/>
              <w:bottom w:w="100" w:type="dxa"/>
              <w:right w:w="100" w:type="dxa"/>
            </w:tcMar>
          </w:tcPr>
          <w:p w:rsidR="006E0C3E" w14:paraId="0175A143" w14:textId="77777777"/>
        </w:tc>
        <w:tc>
          <w:tcPr>
            <w:tcW w:w="5184" w:type="dxa"/>
            <w:tcMar>
              <w:top w:w="100" w:type="dxa"/>
              <w:left w:w="100" w:type="dxa"/>
              <w:bottom w:w="100" w:type="dxa"/>
              <w:right w:w="100" w:type="dxa"/>
            </w:tcMar>
          </w:tcPr>
          <w:p w:rsidR="006E0C3E" w14:paraId="18B83F8A" w14:textId="77777777">
            <w:r>
              <w:rPr>
                <w:sz w:val="20"/>
              </w:rPr>
              <w:t>LAST WEEK</w:t>
            </w:r>
          </w:p>
        </w:tc>
      </w:tr>
    </w:tbl>
    <w:p w:rsidR="006E0C3E" w14:paraId="5C2A2295" w14:textId="77777777"/>
    <w:tbl>
      <w:tblPr>
        <w:tblStyle w:val="TableGrid"/>
        <w:tblW w:w="0" w:type="auto"/>
        <w:tblLook w:val="04A0"/>
      </w:tblPr>
      <w:tblGrid>
        <w:gridCol w:w="2590"/>
        <w:gridCol w:w="3885"/>
        <w:gridCol w:w="3885"/>
        <w:gridCol w:w="2590"/>
      </w:tblGrid>
      <w:tr w14:paraId="09D558BB"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6E0C3E" w14:paraId="577DA2A4" w14:textId="77777777">
            <w:r>
              <w:rPr>
                <w:b/>
                <w:sz w:val="30"/>
              </w:rPr>
              <w:t>BLOCK: BLKLABOR_FORCE / BLOCK: BLKLABOR_FORCE-BLKLABOR_FORCE_PERSON / BLOCK: BLKLABOR_FORCE-BLKLABOR_FORCE_PERSON-BLAYOFF_LOOKING / SCREEN: SC_LKAVL / QUESTION: LKAVL_CPS / RESPONSE: RLKAVL_CPS (STANDARD, RADIOBUTTON)</w:t>
            </w:r>
          </w:p>
        </w:tc>
      </w:tr>
      <w:tr w14:paraId="02309788"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58B9A7AB" w14:textId="77777777">
            <w:r>
              <w:rPr>
                <w:b/>
                <w:sz w:val="24"/>
              </w:rPr>
              <w:t>ATTRIBUTE NAME</w:t>
            </w:r>
          </w:p>
        </w:tc>
        <w:tc>
          <w:tcPr>
            <w:tcW w:w="10368" w:type="dxa"/>
            <w:gridSpan w:val="3"/>
            <w:vMerge w:val="restart"/>
            <w:tcMar>
              <w:top w:w="100" w:type="dxa"/>
              <w:left w:w="100" w:type="dxa"/>
              <w:bottom w:w="100" w:type="dxa"/>
              <w:right w:w="100" w:type="dxa"/>
            </w:tcMar>
          </w:tcPr>
          <w:p w:rsidR="006E0C3E" w14:paraId="65622BA0" w14:textId="77777777">
            <w:r>
              <w:rPr>
                <w:b/>
                <w:sz w:val="24"/>
              </w:rPr>
              <w:t>VALUE</w:t>
            </w:r>
          </w:p>
        </w:tc>
      </w:tr>
      <w:tr w14:paraId="59FE6C60"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D32004B" w14:textId="77777777">
            <w:r>
              <w:rPr>
                <w:sz w:val="20"/>
              </w:rPr>
              <w:t xml:space="preserve">RESPONSE </w:t>
            </w:r>
            <w:r>
              <w:rPr>
                <w:sz w:val="20"/>
              </w:rPr>
              <w:t>VARIABLE</w:t>
            </w:r>
          </w:p>
        </w:tc>
        <w:tc>
          <w:tcPr>
            <w:tcW w:w="10368" w:type="dxa"/>
            <w:gridSpan w:val="3"/>
            <w:vMerge w:val="restart"/>
            <w:tcMar>
              <w:top w:w="100" w:type="dxa"/>
              <w:left w:w="100" w:type="dxa"/>
              <w:bottom w:w="100" w:type="dxa"/>
              <w:right w:w="100" w:type="dxa"/>
            </w:tcMar>
          </w:tcPr>
          <w:p w:rsidR="006E0C3E" w14:paraId="22420675" w14:textId="77777777">
            <w:r>
              <w:rPr>
                <w:sz w:val="20"/>
              </w:rPr>
              <w:t>PULKAVL</w:t>
            </w:r>
          </w:p>
        </w:tc>
      </w:tr>
      <w:tr w14:paraId="625C6BFD"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0908FB8" w14:textId="77777777">
            <w:r>
              <w:rPr>
                <w:sz w:val="20"/>
              </w:rPr>
              <w:t>ANSWER LIST</w:t>
            </w:r>
          </w:p>
        </w:tc>
        <w:tc>
          <w:tcPr>
            <w:tcW w:w="10368" w:type="dxa"/>
            <w:gridSpan w:val="3"/>
            <w:vMerge w:val="restart"/>
            <w:tcMar>
              <w:top w:w="100" w:type="dxa"/>
              <w:left w:w="100" w:type="dxa"/>
              <w:bottom w:w="100" w:type="dxa"/>
              <w:right w:w="100" w:type="dxa"/>
            </w:tcMar>
          </w:tcPr>
          <w:p w:rsidR="006E0C3E" w14:paraId="14E64E74" w14:textId="77777777">
            <w:r>
              <w:rPr>
                <w:sz w:val="20"/>
              </w:rPr>
              <w:t>TYESNO</w:t>
            </w:r>
          </w:p>
        </w:tc>
      </w:tr>
      <w:tr w14:paraId="7956ECCF"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0EA7BD6D" w14:textId="77777777">
            <w:r>
              <w:rPr>
                <w:b/>
                <w:sz w:val="24"/>
              </w:rPr>
              <w:t>ANSWER LIST OPTIONS</w:t>
            </w:r>
          </w:p>
        </w:tc>
        <w:tc>
          <w:tcPr>
            <w:tcW w:w="3888" w:type="dxa"/>
            <w:vMerge w:val="restart"/>
            <w:tcMar>
              <w:top w:w="100" w:type="dxa"/>
              <w:left w:w="100" w:type="dxa"/>
              <w:bottom w:w="100" w:type="dxa"/>
              <w:right w:w="100" w:type="dxa"/>
            </w:tcMar>
          </w:tcPr>
          <w:p w:rsidR="006E0C3E" w14:paraId="541AC362" w14:textId="77777777">
            <w:r>
              <w:rPr>
                <w:b/>
                <w:sz w:val="24"/>
              </w:rPr>
              <w:t>DISPLAY NAME</w:t>
            </w:r>
          </w:p>
        </w:tc>
        <w:tc>
          <w:tcPr>
            <w:tcW w:w="3888" w:type="dxa"/>
            <w:vMerge w:val="restart"/>
            <w:tcMar>
              <w:top w:w="100" w:type="dxa"/>
              <w:left w:w="100" w:type="dxa"/>
              <w:bottom w:w="100" w:type="dxa"/>
              <w:right w:w="100" w:type="dxa"/>
            </w:tcMar>
          </w:tcPr>
          <w:p w:rsidR="006E0C3E" w14:paraId="21C656B4" w14:textId="77777777">
            <w:r>
              <w:rPr>
                <w:b/>
                <w:sz w:val="24"/>
              </w:rPr>
              <w:t>STORED VALUE</w:t>
            </w:r>
          </w:p>
        </w:tc>
        <w:tc>
          <w:tcPr>
            <w:tcW w:w="2592" w:type="dxa"/>
            <w:vMerge w:val="restart"/>
            <w:tcMar>
              <w:top w:w="100" w:type="dxa"/>
              <w:left w:w="100" w:type="dxa"/>
              <w:bottom w:w="100" w:type="dxa"/>
              <w:right w:w="100" w:type="dxa"/>
            </w:tcMar>
          </w:tcPr>
          <w:p w:rsidR="006E0C3E" w14:paraId="50F8F189" w14:textId="77777777">
            <w:r>
              <w:rPr>
                <w:b/>
                <w:sz w:val="24"/>
              </w:rPr>
              <w:t>VARIABLE</w:t>
            </w:r>
          </w:p>
        </w:tc>
      </w:tr>
      <w:tr w14:paraId="111BC615" w14:textId="77777777">
        <w:tblPrEx>
          <w:tblW w:w="0" w:type="auto"/>
          <w:tblLook w:val="04A0"/>
        </w:tblPrEx>
        <w:trPr>
          <w:trHeight w:val="269"/>
        </w:trPr>
        <w:tc>
          <w:tcPr>
            <w:tcW w:w="2592" w:type="dxa"/>
            <w:vMerge/>
            <w:tcMar>
              <w:top w:w="100" w:type="dxa"/>
              <w:left w:w="100" w:type="dxa"/>
              <w:bottom w:w="100" w:type="dxa"/>
              <w:right w:w="100" w:type="dxa"/>
            </w:tcMar>
          </w:tcPr>
          <w:p w:rsidR="006E0C3E" w14:paraId="16C7AB73" w14:textId="77777777"/>
        </w:tc>
        <w:tc>
          <w:tcPr>
            <w:tcW w:w="3888" w:type="dxa"/>
            <w:vMerge w:val="restart"/>
            <w:tcMar>
              <w:top w:w="100" w:type="dxa"/>
              <w:left w:w="100" w:type="dxa"/>
              <w:bottom w:w="100" w:type="dxa"/>
              <w:right w:w="100" w:type="dxa"/>
            </w:tcMar>
          </w:tcPr>
          <w:p w:rsidR="006E0C3E" w14:paraId="05092423" w14:textId="77777777">
            <w:r>
              <w:rPr>
                <w:sz w:val="20"/>
              </w:rPr>
              <w:t>Yes</w:t>
            </w:r>
          </w:p>
        </w:tc>
        <w:tc>
          <w:tcPr>
            <w:tcW w:w="3888" w:type="dxa"/>
            <w:vMerge w:val="restart"/>
            <w:tcMar>
              <w:top w:w="100" w:type="dxa"/>
              <w:left w:w="100" w:type="dxa"/>
              <w:bottom w:w="100" w:type="dxa"/>
              <w:right w:w="100" w:type="dxa"/>
            </w:tcMar>
          </w:tcPr>
          <w:p w:rsidR="006E0C3E" w14:paraId="4ABBFF86" w14:textId="77777777">
            <w:r>
              <w:rPr>
                <w:sz w:val="20"/>
              </w:rPr>
              <w:t>1</w:t>
            </w:r>
          </w:p>
        </w:tc>
        <w:tc>
          <w:tcPr>
            <w:tcW w:w="2592" w:type="dxa"/>
            <w:vMerge w:val="restart"/>
            <w:tcMar>
              <w:top w:w="100" w:type="dxa"/>
              <w:left w:w="100" w:type="dxa"/>
              <w:bottom w:w="100" w:type="dxa"/>
              <w:right w:w="100" w:type="dxa"/>
            </w:tcMar>
          </w:tcPr>
          <w:p w:rsidR="006E0C3E" w14:paraId="294682FC" w14:textId="77777777"/>
        </w:tc>
      </w:tr>
      <w:tr w14:paraId="36E263EC" w14:textId="77777777">
        <w:tblPrEx>
          <w:tblW w:w="0" w:type="auto"/>
          <w:tblLook w:val="04A0"/>
        </w:tblPrEx>
        <w:trPr>
          <w:trHeight w:val="269"/>
        </w:trPr>
        <w:tc>
          <w:tcPr>
            <w:tcW w:w="2592" w:type="dxa"/>
            <w:vMerge/>
            <w:tcMar>
              <w:top w:w="100" w:type="dxa"/>
              <w:left w:w="100" w:type="dxa"/>
              <w:bottom w:w="100" w:type="dxa"/>
              <w:right w:w="100" w:type="dxa"/>
            </w:tcMar>
          </w:tcPr>
          <w:p w:rsidR="006E0C3E" w14:paraId="718AC082" w14:textId="77777777"/>
        </w:tc>
        <w:tc>
          <w:tcPr>
            <w:tcW w:w="3888" w:type="dxa"/>
            <w:vMerge w:val="restart"/>
            <w:tcMar>
              <w:top w:w="100" w:type="dxa"/>
              <w:left w:w="100" w:type="dxa"/>
              <w:bottom w:w="100" w:type="dxa"/>
              <w:right w:w="100" w:type="dxa"/>
            </w:tcMar>
          </w:tcPr>
          <w:p w:rsidR="006E0C3E" w14:paraId="730833DC" w14:textId="77777777">
            <w:r>
              <w:rPr>
                <w:sz w:val="20"/>
              </w:rPr>
              <w:t>No</w:t>
            </w:r>
          </w:p>
        </w:tc>
        <w:tc>
          <w:tcPr>
            <w:tcW w:w="3888" w:type="dxa"/>
            <w:vMerge w:val="restart"/>
            <w:tcMar>
              <w:top w:w="100" w:type="dxa"/>
              <w:left w:w="100" w:type="dxa"/>
              <w:bottom w:w="100" w:type="dxa"/>
              <w:right w:w="100" w:type="dxa"/>
            </w:tcMar>
          </w:tcPr>
          <w:p w:rsidR="006E0C3E" w14:paraId="1CBA69D9" w14:textId="77777777">
            <w:r>
              <w:rPr>
                <w:sz w:val="20"/>
              </w:rPr>
              <w:t>2</w:t>
            </w:r>
          </w:p>
        </w:tc>
        <w:tc>
          <w:tcPr>
            <w:tcW w:w="2592" w:type="dxa"/>
            <w:vMerge w:val="restart"/>
            <w:tcMar>
              <w:top w:w="100" w:type="dxa"/>
              <w:left w:w="100" w:type="dxa"/>
              <w:bottom w:w="100" w:type="dxa"/>
              <w:right w:w="100" w:type="dxa"/>
            </w:tcMar>
          </w:tcPr>
          <w:p w:rsidR="006E0C3E" w14:paraId="367B651A" w14:textId="77777777"/>
        </w:tc>
      </w:tr>
      <w:tr w14:paraId="28286507" w14:textId="77777777">
        <w:tblPrEx>
          <w:tblW w:w="0" w:type="auto"/>
          <w:tblLook w:val="04A0"/>
        </w:tblPrEx>
        <w:trPr>
          <w:trHeight w:val="269"/>
        </w:trPr>
        <w:tc>
          <w:tcPr>
            <w:tcW w:w="2592" w:type="dxa"/>
            <w:vMerge/>
            <w:tcMar>
              <w:top w:w="100" w:type="dxa"/>
              <w:left w:w="100" w:type="dxa"/>
              <w:bottom w:w="100" w:type="dxa"/>
              <w:right w:w="100" w:type="dxa"/>
            </w:tcMar>
          </w:tcPr>
          <w:p w:rsidR="006E0C3E" w14:paraId="26202788" w14:textId="77777777"/>
        </w:tc>
        <w:tc>
          <w:tcPr>
            <w:tcW w:w="3888" w:type="dxa"/>
            <w:vMerge w:val="restart"/>
            <w:tcMar>
              <w:top w:w="100" w:type="dxa"/>
              <w:left w:w="100" w:type="dxa"/>
              <w:bottom w:w="100" w:type="dxa"/>
              <w:right w:w="100" w:type="dxa"/>
            </w:tcMar>
          </w:tcPr>
          <w:p w:rsidR="006E0C3E" w14:paraId="3A995B3B" w14:textId="77777777">
            <w:r>
              <w:rPr>
                <w:sz w:val="20"/>
              </w:rPr>
              <w:t>Don't Know</w:t>
            </w:r>
          </w:p>
        </w:tc>
        <w:tc>
          <w:tcPr>
            <w:tcW w:w="3888" w:type="dxa"/>
            <w:vMerge w:val="restart"/>
            <w:tcMar>
              <w:top w:w="100" w:type="dxa"/>
              <w:left w:w="100" w:type="dxa"/>
              <w:bottom w:w="100" w:type="dxa"/>
              <w:right w:w="100" w:type="dxa"/>
            </w:tcMar>
          </w:tcPr>
          <w:p w:rsidR="006E0C3E" w14:paraId="284DC392" w14:textId="77777777">
            <w:r>
              <w:rPr>
                <w:sz w:val="20"/>
              </w:rPr>
              <w:t>-2</w:t>
            </w:r>
          </w:p>
        </w:tc>
        <w:tc>
          <w:tcPr>
            <w:tcW w:w="2592" w:type="dxa"/>
            <w:vMerge w:val="restart"/>
            <w:tcMar>
              <w:top w:w="100" w:type="dxa"/>
              <w:left w:w="100" w:type="dxa"/>
              <w:bottom w:w="100" w:type="dxa"/>
              <w:right w:w="100" w:type="dxa"/>
            </w:tcMar>
          </w:tcPr>
          <w:p w:rsidR="006E0C3E" w14:paraId="4A548969" w14:textId="77777777"/>
        </w:tc>
      </w:tr>
      <w:tr w14:paraId="665845C3" w14:textId="77777777">
        <w:tblPrEx>
          <w:tblW w:w="0" w:type="auto"/>
          <w:tblLook w:val="04A0"/>
        </w:tblPrEx>
        <w:trPr>
          <w:trHeight w:val="269"/>
        </w:trPr>
        <w:tc>
          <w:tcPr>
            <w:tcW w:w="2592" w:type="dxa"/>
            <w:vMerge/>
            <w:tcMar>
              <w:top w:w="100" w:type="dxa"/>
              <w:left w:w="100" w:type="dxa"/>
              <w:bottom w:w="100" w:type="dxa"/>
              <w:right w:w="100" w:type="dxa"/>
            </w:tcMar>
          </w:tcPr>
          <w:p w:rsidR="006E0C3E" w14:paraId="30B875E4" w14:textId="77777777"/>
        </w:tc>
        <w:tc>
          <w:tcPr>
            <w:tcW w:w="3888" w:type="dxa"/>
            <w:tcMar>
              <w:top w:w="100" w:type="dxa"/>
              <w:left w:w="100" w:type="dxa"/>
              <w:bottom w:w="100" w:type="dxa"/>
              <w:right w:w="100" w:type="dxa"/>
            </w:tcMar>
          </w:tcPr>
          <w:p w:rsidR="006E0C3E" w14:paraId="2F8F7615" w14:textId="77777777">
            <w:r>
              <w:rPr>
                <w:sz w:val="20"/>
              </w:rPr>
              <w:t>Refuse</w:t>
            </w:r>
          </w:p>
        </w:tc>
        <w:tc>
          <w:tcPr>
            <w:tcW w:w="3888" w:type="dxa"/>
            <w:tcMar>
              <w:top w:w="100" w:type="dxa"/>
              <w:left w:w="100" w:type="dxa"/>
              <w:bottom w:w="100" w:type="dxa"/>
              <w:right w:w="100" w:type="dxa"/>
            </w:tcMar>
          </w:tcPr>
          <w:p w:rsidR="006E0C3E" w14:paraId="2DB1DDB2" w14:textId="77777777">
            <w:r>
              <w:rPr>
                <w:sz w:val="20"/>
              </w:rPr>
              <w:t>-3</w:t>
            </w:r>
          </w:p>
        </w:tc>
        <w:tc>
          <w:tcPr>
            <w:tcW w:w="2592" w:type="dxa"/>
            <w:tcMar>
              <w:top w:w="100" w:type="dxa"/>
              <w:left w:w="100" w:type="dxa"/>
              <w:bottom w:w="100" w:type="dxa"/>
              <w:right w:w="100" w:type="dxa"/>
            </w:tcMar>
          </w:tcPr>
          <w:p w:rsidR="006E0C3E" w14:paraId="1B92B5E1" w14:textId="77777777"/>
        </w:tc>
      </w:tr>
    </w:tbl>
    <w:p w:rsidR="006E0C3E" w14:paraId="63793F8D" w14:textId="77777777"/>
    <w:tbl>
      <w:tblPr>
        <w:tblStyle w:val="TableGrid"/>
        <w:tblW w:w="0" w:type="auto"/>
        <w:tblLook w:val="04A0"/>
      </w:tblPr>
      <w:tblGrid>
        <w:gridCol w:w="2591"/>
        <w:gridCol w:w="10359"/>
      </w:tblGrid>
      <w:tr w14:paraId="226CE5D2" w14:textId="77777777">
        <w:tblPrEx>
          <w:tblW w:w="0" w:type="auto"/>
          <w:tblLook w:val="04A0"/>
        </w:tblPrEx>
        <w:trPr>
          <w:trHeight w:val="269"/>
        </w:trPr>
        <w:tc>
          <w:tcPr>
            <w:tcW w:w="12960" w:type="dxa"/>
            <w:gridSpan w:val="2"/>
            <w:vMerge w:val="restart"/>
            <w:tcMar>
              <w:top w:w="100" w:type="dxa"/>
              <w:left w:w="100" w:type="dxa"/>
              <w:bottom w:w="100" w:type="dxa"/>
              <w:right w:w="100" w:type="dxa"/>
            </w:tcMar>
          </w:tcPr>
          <w:p w:rsidR="006E0C3E" w14:paraId="3D87EBC6" w14:textId="77777777">
            <w:r>
              <w:rPr>
                <w:b/>
                <w:sz w:val="30"/>
              </w:rPr>
              <w:t xml:space="preserve">BLOCK: BLKLABOR_FORCE / BLOCK: BLKLABOR_FORCE-BLKLABOR_FORCE_PERSON / BLOCK: </w:t>
            </w:r>
            <w:r>
              <w:rPr>
                <w:b/>
                <w:sz w:val="30"/>
              </w:rPr>
              <w:t>BLKLABOR_FORCE-BLKLABOR_FORCE_PERSON-BLAYOFF_LOOKING / SCREEN: SC_LKAVR / QUESTION: LKAVR_CPS (STANDARD)</w:t>
            </w:r>
          </w:p>
        </w:tc>
      </w:tr>
      <w:tr w14:paraId="0D92FE4A"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46B9696D" w14:textId="77777777">
            <w:r>
              <w:rPr>
                <w:b/>
                <w:sz w:val="24"/>
              </w:rPr>
              <w:t>ATTRIBUTE NAME</w:t>
            </w:r>
          </w:p>
        </w:tc>
        <w:tc>
          <w:tcPr>
            <w:tcW w:w="10368" w:type="dxa"/>
            <w:vMerge w:val="restart"/>
            <w:tcMar>
              <w:top w:w="100" w:type="dxa"/>
              <w:left w:w="100" w:type="dxa"/>
              <w:bottom w:w="100" w:type="dxa"/>
              <w:right w:w="100" w:type="dxa"/>
            </w:tcMar>
          </w:tcPr>
          <w:p w:rsidR="006E0C3E" w14:paraId="520E6705" w14:textId="77777777">
            <w:r>
              <w:rPr>
                <w:b/>
                <w:sz w:val="24"/>
              </w:rPr>
              <w:t>VALUE</w:t>
            </w:r>
          </w:p>
        </w:tc>
      </w:tr>
      <w:tr w14:paraId="13D0F1A6" w14:textId="77777777">
        <w:tblPrEx>
          <w:tblW w:w="0" w:type="auto"/>
          <w:tblLook w:val="04A0"/>
        </w:tblPrEx>
        <w:trPr>
          <w:trHeight w:val="269"/>
        </w:trPr>
        <w:tc>
          <w:tcPr>
            <w:tcW w:w="2592" w:type="dxa"/>
            <w:tcMar>
              <w:top w:w="100" w:type="dxa"/>
              <w:left w:w="100" w:type="dxa"/>
              <w:bottom w:w="100" w:type="dxa"/>
              <w:right w:w="100" w:type="dxa"/>
            </w:tcMar>
          </w:tcPr>
          <w:p w:rsidR="006E0C3E" w14:paraId="5B321DB2" w14:textId="77777777">
            <w:r>
              <w:rPr>
                <w:sz w:val="20"/>
              </w:rPr>
              <w:t>CAPI QUESTION WORDING</w:t>
            </w:r>
          </w:p>
        </w:tc>
        <w:tc>
          <w:tcPr>
            <w:tcW w:w="10368" w:type="dxa"/>
            <w:tcMar>
              <w:top w:w="100" w:type="dxa"/>
              <w:left w:w="100" w:type="dxa"/>
              <w:bottom w:w="100" w:type="dxa"/>
              <w:right w:w="100" w:type="dxa"/>
            </w:tcMar>
          </w:tcPr>
          <w:p w:rsidR="006E0C3E" w14:paraId="2CAA1413" w14:textId="77777777">
            <w:r>
              <w:rPr>
                <w:sz w:val="20"/>
              </w:rPr>
              <w:t>Why is that?</w:t>
            </w:r>
          </w:p>
        </w:tc>
      </w:tr>
    </w:tbl>
    <w:p w:rsidR="006E0C3E" w14:paraId="51D3317D" w14:textId="77777777"/>
    <w:tbl>
      <w:tblPr>
        <w:tblStyle w:val="TableGrid"/>
        <w:tblW w:w="0" w:type="auto"/>
        <w:tblLook w:val="04A0"/>
      </w:tblPr>
      <w:tblGrid>
        <w:gridCol w:w="2590"/>
        <w:gridCol w:w="3885"/>
        <w:gridCol w:w="3885"/>
        <w:gridCol w:w="2590"/>
      </w:tblGrid>
      <w:tr w14:paraId="605B2F85"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6E0C3E" w14:paraId="2E1E6D7D" w14:textId="77777777">
            <w:r>
              <w:rPr>
                <w:b/>
                <w:sz w:val="30"/>
              </w:rPr>
              <w:t xml:space="preserve">BLOCK: BLKLABOR_FORCE / BLOCK: </w:t>
            </w:r>
            <w:r>
              <w:rPr>
                <w:b/>
                <w:sz w:val="30"/>
              </w:rPr>
              <w:t>BLKLABOR_FORCE-BLKLABOR_FORCE_PERSON / BLOCK: BLKLABOR_FORCE-BLKLABOR_FORCE_PERSON-BLAYOFF_LOOKING / SCREEN: SC_LKAVR / QUESTION: LKAVR_CPS / RESPONSE: RLKAVR_CPS (STANDARD, RADIOBUTTON)</w:t>
            </w:r>
          </w:p>
        </w:tc>
      </w:tr>
      <w:tr w14:paraId="4AE8764C"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53AFCBA" w14:textId="77777777">
            <w:r>
              <w:rPr>
                <w:b/>
                <w:sz w:val="24"/>
              </w:rPr>
              <w:t>ATTRIBUTE NAME</w:t>
            </w:r>
          </w:p>
        </w:tc>
        <w:tc>
          <w:tcPr>
            <w:tcW w:w="10368" w:type="dxa"/>
            <w:gridSpan w:val="3"/>
            <w:vMerge w:val="restart"/>
            <w:tcMar>
              <w:top w:w="100" w:type="dxa"/>
              <w:left w:w="100" w:type="dxa"/>
              <w:bottom w:w="100" w:type="dxa"/>
              <w:right w:w="100" w:type="dxa"/>
            </w:tcMar>
          </w:tcPr>
          <w:p w:rsidR="006E0C3E" w14:paraId="62FE2543" w14:textId="77777777">
            <w:r>
              <w:rPr>
                <w:b/>
                <w:sz w:val="24"/>
              </w:rPr>
              <w:t>VALUE</w:t>
            </w:r>
          </w:p>
        </w:tc>
      </w:tr>
      <w:tr w14:paraId="5DEF4F1F"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530F1E38" w14:textId="77777777">
            <w:r>
              <w:rPr>
                <w:sz w:val="20"/>
              </w:rPr>
              <w:t>RESPONSE VARIABLE</w:t>
            </w:r>
          </w:p>
        </w:tc>
        <w:tc>
          <w:tcPr>
            <w:tcW w:w="10368" w:type="dxa"/>
            <w:gridSpan w:val="3"/>
            <w:vMerge w:val="restart"/>
            <w:tcMar>
              <w:top w:w="100" w:type="dxa"/>
              <w:left w:w="100" w:type="dxa"/>
              <w:bottom w:w="100" w:type="dxa"/>
              <w:right w:w="100" w:type="dxa"/>
            </w:tcMar>
          </w:tcPr>
          <w:p w:rsidR="006E0C3E" w14:paraId="060737AB" w14:textId="77777777">
            <w:r>
              <w:rPr>
                <w:sz w:val="20"/>
              </w:rPr>
              <w:t>PULKAVR</w:t>
            </w:r>
          </w:p>
        </w:tc>
      </w:tr>
      <w:tr w14:paraId="2C727E02"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40BB3459" w14:textId="77777777">
            <w:r>
              <w:rPr>
                <w:sz w:val="20"/>
              </w:rPr>
              <w:t>ANSWER LIST</w:t>
            </w:r>
          </w:p>
        </w:tc>
        <w:tc>
          <w:tcPr>
            <w:tcW w:w="10368" w:type="dxa"/>
            <w:gridSpan w:val="3"/>
            <w:vMerge w:val="restart"/>
            <w:tcMar>
              <w:top w:w="100" w:type="dxa"/>
              <w:left w:w="100" w:type="dxa"/>
              <w:bottom w:w="100" w:type="dxa"/>
              <w:right w:w="100" w:type="dxa"/>
            </w:tcMar>
          </w:tcPr>
          <w:p w:rsidR="006E0C3E" w14:paraId="68D41D3C" w14:textId="77777777">
            <w:r>
              <w:rPr>
                <w:sz w:val="20"/>
              </w:rPr>
              <w:t>TLKAVR</w:t>
            </w:r>
          </w:p>
        </w:tc>
      </w:tr>
      <w:tr w14:paraId="7097933B"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3F58EC31" w14:textId="77777777">
            <w:r>
              <w:rPr>
                <w:b/>
                <w:sz w:val="24"/>
              </w:rPr>
              <w:t>ANSWER LIST OPTIONS</w:t>
            </w:r>
          </w:p>
        </w:tc>
        <w:tc>
          <w:tcPr>
            <w:tcW w:w="3888" w:type="dxa"/>
            <w:vMerge w:val="restart"/>
            <w:tcMar>
              <w:top w:w="100" w:type="dxa"/>
              <w:left w:w="100" w:type="dxa"/>
              <w:bottom w:w="100" w:type="dxa"/>
              <w:right w:w="100" w:type="dxa"/>
            </w:tcMar>
          </w:tcPr>
          <w:p w:rsidR="006E0C3E" w14:paraId="5169E8FE" w14:textId="77777777">
            <w:r>
              <w:rPr>
                <w:b/>
                <w:sz w:val="24"/>
              </w:rPr>
              <w:t>DISPLAY NAME</w:t>
            </w:r>
          </w:p>
        </w:tc>
        <w:tc>
          <w:tcPr>
            <w:tcW w:w="3888" w:type="dxa"/>
            <w:vMerge w:val="restart"/>
            <w:tcMar>
              <w:top w:w="100" w:type="dxa"/>
              <w:left w:w="100" w:type="dxa"/>
              <w:bottom w:w="100" w:type="dxa"/>
              <w:right w:w="100" w:type="dxa"/>
            </w:tcMar>
          </w:tcPr>
          <w:p w:rsidR="006E0C3E" w14:paraId="671C4644" w14:textId="77777777">
            <w:r>
              <w:rPr>
                <w:b/>
                <w:sz w:val="24"/>
              </w:rPr>
              <w:t>STORED VALUE</w:t>
            </w:r>
          </w:p>
        </w:tc>
        <w:tc>
          <w:tcPr>
            <w:tcW w:w="2592" w:type="dxa"/>
            <w:vMerge w:val="restart"/>
            <w:tcMar>
              <w:top w:w="100" w:type="dxa"/>
              <w:left w:w="100" w:type="dxa"/>
              <w:bottom w:w="100" w:type="dxa"/>
              <w:right w:w="100" w:type="dxa"/>
            </w:tcMar>
          </w:tcPr>
          <w:p w:rsidR="006E0C3E" w14:paraId="42C0916B" w14:textId="77777777">
            <w:r>
              <w:rPr>
                <w:b/>
                <w:sz w:val="24"/>
              </w:rPr>
              <w:t>VARIABLE</w:t>
            </w:r>
          </w:p>
        </w:tc>
      </w:tr>
      <w:tr w14:paraId="1C6EB99A" w14:textId="77777777">
        <w:tblPrEx>
          <w:tblW w:w="0" w:type="auto"/>
          <w:tblLook w:val="04A0"/>
        </w:tblPrEx>
        <w:trPr>
          <w:trHeight w:val="269"/>
        </w:trPr>
        <w:tc>
          <w:tcPr>
            <w:tcW w:w="2592" w:type="dxa"/>
            <w:vMerge/>
            <w:tcMar>
              <w:top w:w="100" w:type="dxa"/>
              <w:left w:w="100" w:type="dxa"/>
              <w:bottom w:w="100" w:type="dxa"/>
              <w:right w:w="100" w:type="dxa"/>
            </w:tcMar>
          </w:tcPr>
          <w:p w:rsidR="006E0C3E" w14:paraId="01F824B7" w14:textId="77777777"/>
        </w:tc>
        <w:tc>
          <w:tcPr>
            <w:tcW w:w="3888" w:type="dxa"/>
            <w:vMerge w:val="restart"/>
            <w:tcMar>
              <w:top w:w="100" w:type="dxa"/>
              <w:left w:w="100" w:type="dxa"/>
              <w:bottom w:w="100" w:type="dxa"/>
              <w:right w:w="100" w:type="dxa"/>
            </w:tcMar>
          </w:tcPr>
          <w:p w:rsidR="006E0C3E" w14:paraId="27A531B6" w14:textId="77777777">
            <w:r>
              <w:rPr>
                <w:sz w:val="20"/>
              </w:rPr>
              <w:t>Waiting for new job to begin</w:t>
            </w:r>
          </w:p>
        </w:tc>
        <w:tc>
          <w:tcPr>
            <w:tcW w:w="3888" w:type="dxa"/>
            <w:vMerge w:val="restart"/>
            <w:tcMar>
              <w:top w:w="100" w:type="dxa"/>
              <w:left w:w="100" w:type="dxa"/>
              <w:bottom w:w="100" w:type="dxa"/>
              <w:right w:w="100" w:type="dxa"/>
            </w:tcMar>
          </w:tcPr>
          <w:p w:rsidR="006E0C3E" w14:paraId="0770D390" w14:textId="77777777">
            <w:r>
              <w:rPr>
                <w:sz w:val="20"/>
              </w:rPr>
              <w:t>1</w:t>
            </w:r>
          </w:p>
        </w:tc>
        <w:tc>
          <w:tcPr>
            <w:tcW w:w="2592" w:type="dxa"/>
            <w:vMerge w:val="restart"/>
            <w:tcMar>
              <w:top w:w="100" w:type="dxa"/>
              <w:left w:w="100" w:type="dxa"/>
              <w:bottom w:w="100" w:type="dxa"/>
              <w:right w:w="100" w:type="dxa"/>
            </w:tcMar>
          </w:tcPr>
          <w:p w:rsidR="006E0C3E" w14:paraId="0E70E786" w14:textId="77777777"/>
        </w:tc>
      </w:tr>
      <w:tr w14:paraId="3AF3AAFE" w14:textId="77777777">
        <w:tblPrEx>
          <w:tblW w:w="0" w:type="auto"/>
          <w:tblLook w:val="04A0"/>
        </w:tblPrEx>
        <w:trPr>
          <w:trHeight w:val="269"/>
        </w:trPr>
        <w:tc>
          <w:tcPr>
            <w:tcW w:w="2592" w:type="dxa"/>
            <w:vMerge/>
            <w:tcMar>
              <w:top w:w="100" w:type="dxa"/>
              <w:left w:w="100" w:type="dxa"/>
              <w:bottom w:w="100" w:type="dxa"/>
              <w:right w:w="100" w:type="dxa"/>
            </w:tcMar>
          </w:tcPr>
          <w:p w:rsidR="006E0C3E" w14:paraId="5ED30C14" w14:textId="77777777"/>
        </w:tc>
        <w:tc>
          <w:tcPr>
            <w:tcW w:w="3888" w:type="dxa"/>
            <w:vMerge w:val="restart"/>
            <w:tcMar>
              <w:top w:w="100" w:type="dxa"/>
              <w:left w:w="100" w:type="dxa"/>
              <w:bottom w:w="100" w:type="dxa"/>
              <w:right w:w="100" w:type="dxa"/>
            </w:tcMar>
          </w:tcPr>
          <w:p w:rsidR="006E0C3E" w14:paraId="618351E0" w14:textId="77777777">
            <w:r>
              <w:rPr>
                <w:sz w:val="20"/>
              </w:rPr>
              <w:t>Own temporary illness</w:t>
            </w:r>
          </w:p>
        </w:tc>
        <w:tc>
          <w:tcPr>
            <w:tcW w:w="3888" w:type="dxa"/>
            <w:vMerge w:val="restart"/>
            <w:tcMar>
              <w:top w:w="100" w:type="dxa"/>
              <w:left w:w="100" w:type="dxa"/>
              <w:bottom w:w="100" w:type="dxa"/>
              <w:right w:w="100" w:type="dxa"/>
            </w:tcMar>
          </w:tcPr>
          <w:p w:rsidR="006E0C3E" w14:paraId="05E8ECD3" w14:textId="77777777">
            <w:r>
              <w:rPr>
                <w:sz w:val="20"/>
              </w:rPr>
              <w:t>2</w:t>
            </w:r>
          </w:p>
        </w:tc>
        <w:tc>
          <w:tcPr>
            <w:tcW w:w="2592" w:type="dxa"/>
            <w:vMerge w:val="restart"/>
            <w:tcMar>
              <w:top w:w="100" w:type="dxa"/>
              <w:left w:w="100" w:type="dxa"/>
              <w:bottom w:w="100" w:type="dxa"/>
              <w:right w:w="100" w:type="dxa"/>
            </w:tcMar>
          </w:tcPr>
          <w:p w:rsidR="006E0C3E" w14:paraId="53D20416" w14:textId="77777777"/>
        </w:tc>
      </w:tr>
      <w:tr w14:paraId="3D19A4C5" w14:textId="77777777">
        <w:tblPrEx>
          <w:tblW w:w="0" w:type="auto"/>
          <w:tblLook w:val="04A0"/>
        </w:tblPrEx>
        <w:trPr>
          <w:trHeight w:val="269"/>
        </w:trPr>
        <w:tc>
          <w:tcPr>
            <w:tcW w:w="2592" w:type="dxa"/>
            <w:vMerge/>
            <w:tcMar>
              <w:top w:w="100" w:type="dxa"/>
              <w:left w:w="100" w:type="dxa"/>
              <w:bottom w:w="100" w:type="dxa"/>
              <w:right w:w="100" w:type="dxa"/>
            </w:tcMar>
          </w:tcPr>
          <w:p w:rsidR="006E0C3E" w14:paraId="30F39470" w14:textId="77777777"/>
        </w:tc>
        <w:tc>
          <w:tcPr>
            <w:tcW w:w="3888" w:type="dxa"/>
            <w:vMerge w:val="restart"/>
            <w:tcMar>
              <w:top w:w="100" w:type="dxa"/>
              <w:left w:w="100" w:type="dxa"/>
              <w:bottom w:w="100" w:type="dxa"/>
              <w:right w:w="100" w:type="dxa"/>
            </w:tcMar>
          </w:tcPr>
          <w:p w:rsidR="006E0C3E" w14:paraId="0B924F14" w14:textId="77777777">
            <w:r>
              <w:rPr>
                <w:sz w:val="20"/>
              </w:rPr>
              <w:t>Going to school</w:t>
            </w:r>
          </w:p>
        </w:tc>
        <w:tc>
          <w:tcPr>
            <w:tcW w:w="3888" w:type="dxa"/>
            <w:vMerge w:val="restart"/>
            <w:tcMar>
              <w:top w:w="100" w:type="dxa"/>
              <w:left w:w="100" w:type="dxa"/>
              <w:bottom w:w="100" w:type="dxa"/>
              <w:right w:w="100" w:type="dxa"/>
            </w:tcMar>
          </w:tcPr>
          <w:p w:rsidR="006E0C3E" w14:paraId="06F06333" w14:textId="77777777">
            <w:r>
              <w:rPr>
                <w:sz w:val="20"/>
              </w:rPr>
              <w:t>3</w:t>
            </w:r>
          </w:p>
        </w:tc>
        <w:tc>
          <w:tcPr>
            <w:tcW w:w="2592" w:type="dxa"/>
            <w:vMerge w:val="restart"/>
            <w:tcMar>
              <w:top w:w="100" w:type="dxa"/>
              <w:left w:w="100" w:type="dxa"/>
              <w:bottom w:w="100" w:type="dxa"/>
              <w:right w:w="100" w:type="dxa"/>
            </w:tcMar>
          </w:tcPr>
          <w:p w:rsidR="006E0C3E" w14:paraId="4F1A4017" w14:textId="77777777"/>
        </w:tc>
      </w:tr>
      <w:tr w14:paraId="6FF9309B" w14:textId="77777777">
        <w:tblPrEx>
          <w:tblW w:w="0" w:type="auto"/>
          <w:tblLook w:val="04A0"/>
        </w:tblPrEx>
        <w:trPr>
          <w:trHeight w:val="269"/>
        </w:trPr>
        <w:tc>
          <w:tcPr>
            <w:tcW w:w="2592" w:type="dxa"/>
            <w:vMerge/>
            <w:tcMar>
              <w:top w:w="100" w:type="dxa"/>
              <w:left w:w="100" w:type="dxa"/>
              <w:bottom w:w="100" w:type="dxa"/>
              <w:right w:w="100" w:type="dxa"/>
            </w:tcMar>
          </w:tcPr>
          <w:p w:rsidR="006E0C3E" w14:paraId="1BD3016B" w14:textId="77777777"/>
        </w:tc>
        <w:tc>
          <w:tcPr>
            <w:tcW w:w="3888" w:type="dxa"/>
            <w:vMerge w:val="restart"/>
            <w:tcMar>
              <w:top w:w="100" w:type="dxa"/>
              <w:left w:w="100" w:type="dxa"/>
              <w:bottom w:w="100" w:type="dxa"/>
              <w:right w:w="100" w:type="dxa"/>
            </w:tcMar>
          </w:tcPr>
          <w:p w:rsidR="006E0C3E" w14:paraId="08EA3646" w14:textId="77777777">
            <w:r>
              <w:rPr>
                <w:sz w:val="20"/>
              </w:rPr>
              <w:t>Other (specify)</w:t>
            </w:r>
          </w:p>
        </w:tc>
        <w:tc>
          <w:tcPr>
            <w:tcW w:w="3888" w:type="dxa"/>
            <w:vMerge w:val="restart"/>
            <w:tcMar>
              <w:top w:w="100" w:type="dxa"/>
              <w:left w:w="100" w:type="dxa"/>
              <w:bottom w:w="100" w:type="dxa"/>
              <w:right w:w="100" w:type="dxa"/>
            </w:tcMar>
          </w:tcPr>
          <w:p w:rsidR="006E0C3E" w14:paraId="1C30CB16" w14:textId="77777777">
            <w:r>
              <w:rPr>
                <w:sz w:val="20"/>
              </w:rPr>
              <w:t>4</w:t>
            </w:r>
          </w:p>
        </w:tc>
        <w:tc>
          <w:tcPr>
            <w:tcW w:w="2592" w:type="dxa"/>
            <w:vMerge w:val="restart"/>
            <w:tcMar>
              <w:top w:w="100" w:type="dxa"/>
              <w:left w:w="100" w:type="dxa"/>
              <w:bottom w:w="100" w:type="dxa"/>
              <w:right w:w="100" w:type="dxa"/>
            </w:tcMar>
          </w:tcPr>
          <w:p w:rsidR="006E0C3E" w14:paraId="16EBD28D" w14:textId="77777777"/>
        </w:tc>
      </w:tr>
      <w:tr w14:paraId="64F79BA2" w14:textId="77777777">
        <w:tblPrEx>
          <w:tblW w:w="0" w:type="auto"/>
          <w:tblLook w:val="04A0"/>
        </w:tblPrEx>
        <w:trPr>
          <w:trHeight w:val="269"/>
        </w:trPr>
        <w:tc>
          <w:tcPr>
            <w:tcW w:w="2592" w:type="dxa"/>
            <w:vMerge/>
            <w:tcMar>
              <w:top w:w="100" w:type="dxa"/>
              <w:left w:w="100" w:type="dxa"/>
              <w:bottom w:w="100" w:type="dxa"/>
              <w:right w:w="100" w:type="dxa"/>
            </w:tcMar>
          </w:tcPr>
          <w:p w:rsidR="006E0C3E" w14:paraId="45CA8BCA" w14:textId="77777777"/>
        </w:tc>
        <w:tc>
          <w:tcPr>
            <w:tcW w:w="3888" w:type="dxa"/>
            <w:vMerge w:val="restart"/>
            <w:tcMar>
              <w:top w:w="100" w:type="dxa"/>
              <w:left w:w="100" w:type="dxa"/>
              <w:bottom w:w="100" w:type="dxa"/>
              <w:right w:w="100" w:type="dxa"/>
            </w:tcMar>
          </w:tcPr>
          <w:p w:rsidR="006E0C3E" w14:paraId="0661AA5D" w14:textId="77777777"/>
        </w:tc>
        <w:tc>
          <w:tcPr>
            <w:tcW w:w="3888" w:type="dxa"/>
            <w:vMerge w:val="restart"/>
            <w:tcMar>
              <w:top w:w="100" w:type="dxa"/>
              <w:left w:w="100" w:type="dxa"/>
              <w:bottom w:w="100" w:type="dxa"/>
              <w:right w:w="100" w:type="dxa"/>
            </w:tcMar>
          </w:tcPr>
          <w:p w:rsidR="006E0C3E" w14:paraId="6BD16D6D" w14:textId="77777777"/>
        </w:tc>
        <w:tc>
          <w:tcPr>
            <w:tcW w:w="2592" w:type="dxa"/>
            <w:vMerge w:val="restart"/>
            <w:tcMar>
              <w:top w:w="100" w:type="dxa"/>
              <w:left w:w="100" w:type="dxa"/>
              <w:bottom w:w="100" w:type="dxa"/>
              <w:right w:w="100" w:type="dxa"/>
            </w:tcMar>
          </w:tcPr>
          <w:p w:rsidR="006E0C3E" w14:paraId="5C5FDEEA" w14:textId="77777777">
            <w:r>
              <w:rPr>
                <w:sz w:val="20"/>
              </w:rPr>
              <w:t>PULKAVS</w:t>
            </w:r>
          </w:p>
        </w:tc>
      </w:tr>
      <w:tr w14:paraId="6AF00C6D" w14:textId="77777777">
        <w:tblPrEx>
          <w:tblW w:w="0" w:type="auto"/>
          <w:tblLook w:val="04A0"/>
        </w:tblPrEx>
        <w:trPr>
          <w:trHeight w:val="269"/>
        </w:trPr>
        <w:tc>
          <w:tcPr>
            <w:tcW w:w="2592" w:type="dxa"/>
            <w:vMerge/>
            <w:tcMar>
              <w:top w:w="100" w:type="dxa"/>
              <w:left w:w="100" w:type="dxa"/>
              <w:bottom w:w="100" w:type="dxa"/>
              <w:right w:w="100" w:type="dxa"/>
            </w:tcMar>
          </w:tcPr>
          <w:p w:rsidR="006E0C3E" w14:paraId="0A1A93E2" w14:textId="77777777"/>
        </w:tc>
        <w:tc>
          <w:tcPr>
            <w:tcW w:w="3888" w:type="dxa"/>
            <w:vMerge w:val="restart"/>
            <w:tcMar>
              <w:top w:w="100" w:type="dxa"/>
              <w:left w:w="100" w:type="dxa"/>
              <w:bottom w:w="100" w:type="dxa"/>
              <w:right w:w="100" w:type="dxa"/>
            </w:tcMar>
          </w:tcPr>
          <w:p w:rsidR="006E0C3E" w14:paraId="38A80C82" w14:textId="77777777">
            <w:r>
              <w:rPr>
                <w:sz w:val="20"/>
              </w:rPr>
              <w:t>Don't Know</w:t>
            </w:r>
          </w:p>
        </w:tc>
        <w:tc>
          <w:tcPr>
            <w:tcW w:w="3888" w:type="dxa"/>
            <w:vMerge w:val="restart"/>
            <w:tcMar>
              <w:top w:w="100" w:type="dxa"/>
              <w:left w:w="100" w:type="dxa"/>
              <w:bottom w:w="100" w:type="dxa"/>
              <w:right w:w="100" w:type="dxa"/>
            </w:tcMar>
          </w:tcPr>
          <w:p w:rsidR="006E0C3E" w14:paraId="21F4B50A" w14:textId="77777777">
            <w:r>
              <w:rPr>
                <w:sz w:val="20"/>
              </w:rPr>
              <w:t>-2</w:t>
            </w:r>
          </w:p>
        </w:tc>
        <w:tc>
          <w:tcPr>
            <w:tcW w:w="2592" w:type="dxa"/>
            <w:vMerge w:val="restart"/>
            <w:tcMar>
              <w:top w:w="100" w:type="dxa"/>
              <w:left w:w="100" w:type="dxa"/>
              <w:bottom w:w="100" w:type="dxa"/>
              <w:right w:w="100" w:type="dxa"/>
            </w:tcMar>
          </w:tcPr>
          <w:p w:rsidR="006E0C3E" w14:paraId="43D203FE" w14:textId="77777777"/>
        </w:tc>
      </w:tr>
      <w:tr w14:paraId="74B20FED" w14:textId="77777777">
        <w:tblPrEx>
          <w:tblW w:w="0" w:type="auto"/>
          <w:tblLook w:val="04A0"/>
        </w:tblPrEx>
        <w:trPr>
          <w:trHeight w:val="269"/>
        </w:trPr>
        <w:tc>
          <w:tcPr>
            <w:tcW w:w="2592" w:type="dxa"/>
            <w:vMerge/>
            <w:tcMar>
              <w:top w:w="100" w:type="dxa"/>
              <w:left w:w="100" w:type="dxa"/>
              <w:bottom w:w="100" w:type="dxa"/>
              <w:right w:w="100" w:type="dxa"/>
            </w:tcMar>
          </w:tcPr>
          <w:p w:rsidR="006E0C3E" w14:paraId="161993AF" w14:textId="77777777"/>
        </w:tc>
        <w:tc>
          <w:tcPr>
            <w:tcW w:w="3888" w:type="dxa"/>
            <w:tcMar>
              <w:top w:w="100" w:type="dxa"/>
              <w:left w:w="100" w:type="dxa"/>
              <w:bottom w:w="100" w:type="dxa"/>
              <w:right w:w="100" w:type="dxa"/>
            </w:tcMar>
          </w:tcPr>
          <w:p w:rsidR="006E0C3E" w14:paraId="6E434B35" w14:textId="77777777">
            <w:r>
              <w:rPr>
                <w:sz w:val="20"/>
              </w:rPr>
              <w:t>Refuse</w:t>
            </w:r>
          </w:p>
        </w:tc>
        <w:tc>
          <w:tcPr>
            <w:tcW w:w="3888" w:type="dxa"/>
            <w:tcMar>
              <w:top w:w="100" w:type="dxa"/>
              <w:left w:w="100" w:type="dxa"/>
              <w:bottom w:w="100" w:type="dxa"/>
              <w:right w:w="100" w:type="dxa"/>
            </w:tcMar>
          </w:tcPr>
          <w:p w:rsidR="006E0C3E" w14:paraId="26A917A8" w14:textId="77777777">
            <w:r>
              <w:rPr>
                <w:sz w:val="20"/>
              </w:rPr>
              <w:t>-3</w:t>
            </w:r>
          </w:p>
        </w:tc>
        <w:tc>
          <w:tcPr>
            <w:tcW w:w="2592" w:type="dxa"/>
            <w:tcMar>
              <w:top w:w="100" w:type="dxa"/>
              <w:left w:w="100" w:type="dxa"/>
              <w:bottom w:w="100" w:type="dxa"/>
              <w:right w:w="100" w:type="dxa"/>
            </w:tcMar>
          </w:tcPr>
          <w:p w:rsidR="006E0C3E" w14:paraId="3FFD54FC" w14:textId="77777777"/>
        </w:tc>
      </w:tr>
    </w:tbl>
    <w:p w:rsidR="006E0C3E" w14:paraId="6E19E2C4" w14:textId="77777777"/>
    <w:tbl>
      <w:tblPr>
        <w:tblStyle w:val="TableGrid"/>
        <w:tblW w:w="0" w:type="auto"/>
        <w:tblLook w:val="04A0"/>
      </w:tblPr>
      <w:tblGrid>
        <w:gridCol w:w="2590"/>
        <w:gridCol w:w="5179"/>
        <w:gridCol w:w="5181"/>
      </w:tblGrid>
      <w:tr w14:paraId="6FE41B3B"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6E0C3E" w14:paraId="721D7A27" w14:textId="77777777">
            <w:r>
              <w:rPr>
                <w:b/>
                <w:sz w:val="30"/>
              </w:rPr>
              <w:t xml:space="preserve">BLOCK: BLKLABOR_FORCE / BLOCK: </w:t>
            </w:r>
            <w:r>
              <w:rPr>
                <w:b/>
                <w:sz w:val="30"/>
              </w:rPr>
              <w:t>BLKLABOR_FORCE-BLKLABOR_FORCE_PERSON / BLOCK: BLKLABOR_FORCE-BLKLABOR_FORCE_PERSON-BLAYOFF_LOOKING / SCREEN: SC_LKLL1 / QUESTION: LKLL1_CPS (STANDARD)</w:t>
            </w:r>
          </w:p>
        </w:tc>
      </w:tr>
      <w:tr w14:paraId="7B1B4841"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CF5AA63" w14:textId="77777777">
            <w:r>
              <w:rPr>
                <w:b/>
                <w:sz w:val="24"/>
              </w:rPr>
              <w:t>ATTRIBUTE NAME</w:t>
            </w:r>
          </w:p>
        </w:tc>
        <w:tc>
          <w:tcPr>
            <w:tcW w:w="10368" w:type="dxa"/>
            <w:gridSpan w:val="2"/>
            <w:vMerge w:val="restart"/>
            <w:tcMar>
              <w:top w:w="100" w:type="dxa"/>
              <w:left w:w="100" w:type="dxa"/>
              <w:bottom w:w="100" w:type="dxa"/>
              <w:right w:w="100" w:type="dxa"/>
            </w:tcMar>
          </w:tcPr>
          <w:p w:rsidR="006E0C3E" w14:paraId="17964680" w14:textId="77777777">
            <w:r>
              <w:rPr>
                <w:b/>
                <w:sz w:val="24"/>
              </w:rPr>
              <w:t>VALUE</w:t>
            </w:r>
          </w:p>
        </w:tc>
      </w:tr>
      <w:tr w14:paraId="638DB678"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60AFE8D0" w14:textId="77777777">
            <w:r>
              <w:rPr>
                <w:sz w:val="20"/>
              </w:rPr>
              <w:t>CAPI QUESTION WORDING</w:t>
            </w:r>
          </w:p>
        </w:tc>
        <w:tc>
          <w:tcPr>
            <w:tcW w:w="10368" w:type="dxa"/>
            <w:gridSpan w:val="2"/>
            <w:vMerge w:val="restart"/>
            <w:tcMar>
              <w:top w:w="100" w:type="dxa"/>
              <w:left w:w="100" w:type="dxa"/>
              <w:bottom w:w="100" w:type="dxa"/>
              <w:right w:w="100" w:type="dxa"/>
            </w:tcMar>
          </w:tcPr>
          <w:p w:rsidR="006E0C3E" w14:paraId="57834F80" w14:textId="77777777">
            <w:r>
              <w:rPr>
                <w:sz w:val="20"/>
              </w:rPr>
              <w:t xml:space="preserve">BEFORE ^TNAME started looking for work, what </w:t>
            </w:r>
            <w:r>
              <w:rPr>
                <w:sz w:val="20"/>
              </w:rPr>
              <w:t>^WEREWAS ^HESHE doing: working, going to school, or something else?</w:t>
            </w:r>
          </w:p>
        </w:tc>
      </w:tr>
      <w:tr w14:paraId="7CF392BD"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4E9DF2AF" w14:textId="77777777">
            <w:r>
              <w:rPr>
                <w:b/>
                <w:sz w:val="24"/>
              </w:rPr>
              <w:t>FILL</w:t>
            </w:r>
          </w:p>
        </w:tc>
        <w:tc>
          <w:tcPr>
            <w:tcW w:w="5184" w:type="dxa"/>
            <w:vMerge w:val="restart"/>
            <w:tcMar>
              <w:top w:w="100" w:type="dxa"/>
              <w:left w:w="100" w:type="dxa"/>
              <w:bottom w:w="100" w:type="dxa"/>
              <w:right w:w="100" w:type="dxa"/>
            </w:tcMar>
          </w:tcPr>
          <w:p w:rsidR="006E0C3E" w14:paraId="1C73FC4B" w14:textId="77777777">
            <w:r>
              <w:rPr>
                <w:b/>
                <w:sz w:val="24"/>
              </w:rPr>
              <w:t>CONDITION</w:t>
            </w:r>
          </w:p>
        </w:tc>
        <w:tc>
          <w:tcPr>
            <w:tcW w:w="5184" w:type="dxa"/>
            <w:vMerge w:val="restart"/>
            <w:tcMar>
              <w:top w:w="100" w:type="dxa"/>
              <w:left w:w="100" w:type="dxa"/>
              <w:bottom w:w="100" w:type="dxa"/>
              <w:right w:w="100" w:type="dxa"/>
            </w:tcMar>
          </w:tcPr>
          <w:p w:rsidR="006E0C3E" w14:paraId="28A27F1F" w14:textId="77777777">
            <w:r>
              <w:rPr>
                <w:b/>
                <w:sz w:val="24"/>
              </w:rPr>
              <w:t>VALUE</w:t>
            </w:r>
          </w:p>
        </w:tc>
      </w:tr>
      <w:tr w14:paraId="092E0F2D"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7514BA1" w14:textId="77777777">
            <w:r>
              <w:rPr>
                <w:b/>
                <w:sz w:val="24"/>
              </w:rPr>
              <w:t>HESHE</w:t>
            </w:r>
          </w:p>
        </w:tc>
        <w:tc>
          <w:tcPr>
            <w:tcW w:w="5184" w:type="dxa"/>
            <w:vMerge w:val="restart"/>
            <w:tcMar>
              <w:top w:w="100" w:type="dxa"/>
              <w:left w:w="100" w:type="dxa"/>
              <w:bottom w:w="100" w:type="dxa"/>
              <w:right w:w="100" w:type="dxa"/>
            </w:tcMar>
          </w:tcPr>
          <w:p w:rsidR="006E0C3E" w14:paraId="74CF39C6" w14:textId="77777777">
            <w:r>
              <w:rPr>
                <w:sz w:val="20"/>
              </w:rPr>
              <w:t>PULINENO==HURESPLI</w:t>
            </w:r>
          </w:p>
        </w:tc>
        <w:tc>
          <w:tcPr>
            <w:tcW w:w="5184" w:type="dxa"/>
            <w:vMerge w:val="restart"/>
            <w:tcMar>
              <w:top w:w="100" w:type="dxa"/>
              <w:left w:w="100" w:type="dxa"/>
              <w:bottom w:w="100" w:type="dxa"/>
              <w:right w:w="100" w:type="dxa"/>
            </w:tcMar>
          </w:tcPr>
          <w:p w:rsidR="006E0C3E" w14:paraId="4CE85C69" w14:textId="77777777">
            <w:r>
              <w:rPr>
                <w:sz w:val="20"/>
              </w:rPr>
              <w:t>you</w:t>
            </w:r>
          </w:p>
        </w:tc>
      </w:tr>
      <w:tr w14:paraId="0DC46261" w14:textId="77777777">
        <w:tblPrEx>
          <w:tblW w:w="0" w:type="auto"/>
          <w:tblLook w:val="04A0"/>
        </w:tblPrEx>
        <w:trPr>
          <w:trHeight w:val="269"/>
        </w:trPr>
        <w:tc>
          <w:tcPr>
            <w:tcW w:w="2592" w:type="dxa"/>
            <w:vMerge/>
            <w:tcMar>
              <w:top w:w="100" w:type="dxa"/>
              <w:left w:w="100" w:type="dxa"/>
              <w:bottom w:w="100" w:type="dxa"/>
              <w:right w:w="100" w:type="dxa"/>
            </w:tcMar>
          </w:tcPr>
          <w:p w:rsidR="006E0C3E" w14:paraId="4708DB75" w14:textId="77777777"/>
        </w:tc>
        <w:tc>
          <w:tcPr>
            <w:tcW w:w="5184" w:type="dxa"/>
            <w:vMerge w:val="restart"/>
            <w:tcMar>
              <w:top w:w="100" w:type="dxa"/>
              <w:left w:w="100" w:type="dxa"/>
              <w:bottom w:w="100" w:type="dxa"/>
              <w:right w:w="100" w:type="dxa"/>
            </w:tcMar>
          </w:tcPr>
          <w:p w:rsidR="006E0C3E" w14:paraId="39D7F47E" w14:textId="77777777">
            <w:r>
              <w:rPr>
                <w:sz w:val="20"/>
              </w:rPr>
              <w:t>PUSEX=="2"</w:t>
            </w:r>
          </w:p>
        </w:tc>
        <w:tc>
          <w:tcPr>
            <w:tcW w:w="5184" w:type="dxa"/>
            <w:vMerge w:val="restart"/>
            <w:tcMar>
              <w:top w:w="100" w:type="dxa"/>
              <w:left w:w="100" w:type="dxa"/>
              <w:bottom w:w="100" w:type="dxa"/>
              <w:right w:w="100" w:type="dxa"/>
            </w:tcMar>
          </w:tcPr>
          <w:p w:rsidR="006E0C3E" w14:paraId="2CCB4936" w14:textId="77777777">
            <w:r>
              <w:rPr>
                <w:sz w:val="20"/>
              </w:rPr>
              <w:t>she</w:t>
            </w:r>
          </w:p>
        </w:tc>
      </w:tr>
      <w:tr w14:paraId="7A20A053" w14:textId="77777777">
        <w:tblPrEx>
          <w:tblW w:w="0" w:type="auto"/>
          <w:tblLook w:val="04A0"/>
        </w:tblPrEx>
        <w:trPr>
          <w:trHeight w:val="269"/>
        </w:trPr>
        <w:tc>
          <w:tcPr>
            <w:tcW w:w="2592" w:type="dxa"/>
            <w:vMerge/>
            <w:tcMar>
              <w:top w:w="100" w:type="dxa"/>
              <w:left w:w="100" w:type="dxa"/>
              <w:bottom w:w="100" w:type="dxa"/>
              <w:right w:w="100" w:type="dxa"/>
            </w:tcMar>
          </w:tcPr>
          <w:p w:rsidR="006E0C3E" w14:paraId="41FEDAD6" w14:textId="77777777"/>
        </w:tc>
        <w:tc>
          <w:tcPr>
            <w:tcW w:w="5184" w:type="dxa"/>
            <w:vMerge w:val="restart"/>
            <w:tcMar>
              <w:top w:w="100" w:type="dxa"/>
              <w:left w:w="100" w:type="dxa"/>
              <w:bottom w:w="100" w:type="dxa"/>
              <w:right w:w="100" w:type="dxa"/>
            </w:tcMar>
          </w:tcPr>
          <w:p w:rsidR="006E0C3E" w14:paraId="691E150A" w14:textId="77777777"/>
        </w:tc>
        <w:tc>
          <w:tcPr>
            <w:tcW w:w="5184" w:type="dxa"/>
            <w:vMerge w:val="restart"/>
            <w:tcMar>
              <w:top w:w="100" w:type="dxa"/>
              <w:left w:w="100" w:type="dxa"/>
              <w:bottom w:w="100" w:type="dxa"/>
              <w:right w:w="100" w:type="dxa"/>
            </w:tcMar>
          </w:tcPr>
          <w:p w:rsidR="006E0C3E" w14:paraId="4219FD8B" w14:textId="77777777">
            <w:r>
              <w:rPr>
                <w:sz w:val="20"/>
              </w:rPr>
              <w:t>he</w:t>
            </w:r>
          </w:p>
        </w:tc>
      </w:tr>
      <w:tr w14:paraId="0F853DF9"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50B38065" w14:textId="77777777">
            <w:r>
              <w:rPr>
                <w:b/>
                <w:sz w:val="24"/>
              </w:rPr>
              <w:t>TNAME</w:t>
            </w:r>
          </w:p>
        </w:tc>
        <w:tc>
          <w:tcPr>
            <w:tcW w:w="5184" w:type="dxa"/>
            <w:vMerge w:val="restart"/>
            <w:tcMar>
              <w:top w:w="100" w:type="dxa"/>
              <w:left w:w="100" w:type="dxa"/>
              <w:bottom w:w="100" w:type="dxa"/>
              <w:right w:w="100" w:type="dxa"/>
            </w:tcMar>
          </w:tcPr>
          <w:p w:rsidR="006E0C3E" w14:paraId="1151806E" w14:textId="77777777">
            <w:r>
              <w:rPr>
                <w:sz w:val="20"/>
              </w:rPr>
              <w:t>PULINENO==HURESPLI</w:t>
            </w:r>
          </w:p>
        </w:tc>
        <w:tc>
          <w:tcPr>
            <w:tcW w:w="5184" w:type="dxa"/>
            <w:vMerge w:val="restart"/>
            <w:tcMar>
              <w:top w:w="100" w:type="dxa"/>
              <w:left w:w="100" w:type="dxa"/>
              <w:bottom w:w="100" w:type="dxa"/>
              <w:right w:w="100" w:type="dxa"/>
            </w:tcMar>
          </w:tcPr>
          <w:p w:rsidR="006E0C3E" w14:paraId="7EB8B85A" w14:textId="77777777">
            <w:r>
              <w:rPr>
                <w:sz w:val="20"/>
              </w:rPr>
              <w:t>you</w:t>
            </w:r>
          </w:p>
        </w:tc>
      </w:tr>
      <w:tr w14:paraId="282209D7" w14:textId="77777777">
        <w:tblPrEx>
          <w:tblW w:w="0" w:type="auto"/>
          <w:tblLook w:val="04A0"/>
        </w:tblPrEx>
        <w:trPr>
          <w:trHeight w:val="269"/>
        </w:trPr>
        <w:tc>
          <w:tcPr>
            <w:tcW w:w="2592" w:type="dxa"/>
            <w:vMerge/>
            <w:tcMar>
              <w:top w:w="100" w:type="dxa"/>
              <w:left w:w="100" w:type="dxa"/>
              <w:bottom w:w="100" w:type="dxa"/>
              <w:right w:w="100" w:type="dxa"/>
            </w:tcMar>
          </w:tcPr>
          <w:p w:rsidR="006E0C3E" w14:paraId="05A734E1" w14:textId="77777777"/>
        </w:tc>
        <w:tc>
          <w:tcPr>
            <w:tcW w:w="5184" w:type="dxa"/>
            <w:vMerge w:val="restart"/>
            <w:tcMar>
              <w:top w:w="100" w:type="dxa"/>
              <w:left w:w="100" w:type="dxa"/>
              <w:bottom w:w="100" w:type="dxa"/>
              <w:right w:w="100" w:type="dxa"/>
            </w:tcMar>
          </w:tcPr>
          <w:p w:rsidR="006E0C3E" w14:paraId="7AA450C9" w14:textId="77777777"/>
        </w:tc>
        <w:tc>
          <w:tcPr>
            <w:tcW w:w="5184" w:type="dxa"/>
            <w:vMerge w:val="restart"/>
            <w:tcMar>
              <w:top w:w="100" w:type="dxa"/>
              <w:left w:w="100" w:type="dxa"/>
              <w:bottom w:w="100" w:type="dxa"/>
              <w:right w:w="100" w:type="dxa"/>
            </w:tcMar>
          </w:tcPr>
          <w:p w:rsidR="006E0C3E" w14:paraId="0CBC1FF1" w14:textId="77777777">
            <w:r>
              <w:rPr>
                <w:sz w:val="20"/>
              </w:rPr>
              <w:t>{{model.PUFNAME}} {{model.PULNAME}}</w:t>
            </w:r>
          </w:p>
        </w:tc>
      </w:tr>
      <w:tr w14:paraId="41230F3B"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3CE033CE" w14:textId="77777777">
            <w:r>
              <w:rPr>
                <w:b/>
                <w:sz w:val="24"/>
              </w:rPr>
              <w:t>WEREWAS</w:t>
            </w:r>
          </w:p>
        </w:tc>
        <w:tc>
          <w:tcPr>
            <w:tcW w:w="5184" w:type="dxa"/>
            <w:vMerge w:val="restart"/>
            <w:tcMar>
              <w:top w:w="100" w:type="dxa"/>
              <w:left w:w="100" w:type="dxa"/>
              <w:bottom w:w="100" w:type="dxa"/>
              <w:right w:w="100" w:type="dxa"/>
            </w:tcMar>
          </w:tcPr>
          <w:p w:rsidR="006E0C3E" w14:paraId="0030303E" w14:textId="77777777">
            <w:r>
              <w:rPr>
                <w:sz w:val="20"/>
              </w:rPr>
              <w:t>PULINENO==HURESPLI</w:t>
            </w:r>
          </w:p>
        </w:tc>
        <w:tc>
          <w:tcPr>
            <w:tcW w:w="5184" w:type="dxa"/>
            <w:vMerge w:val="restart"/>
            <w:tcMar>
              <w:top w:w="100" w:type="dxa"/>
              <w:left w:w="100" w:type="dxa"/>
              <w:bottom w:w="100" w:type="dxa"/>
              <w:right w:w="100" w:type="dxa"/>
            </w:tcMar>
          </w:tcPr>
          <w:p w:rsidR="006E0C3E" w14:paraId="53B77C29" w14:textId="77777777">
            <w:r>
              <w:rPr>
                <w:sz w:val="20"/>
              </w:rPr>
              <w:t>were</w:t>
            </w:r>
          </w:p>
        </w:tc>
      </w:tr>
      <w:tr w14:paraId="43B33720" w14:textId="77777777">
        <w:tblPrEx>
          <w:tblW w:w="0" w:type="auto"/>
          <w:tblLook w:val="04A0"/>
        </w:tblPrEx>
        <w:trPr>
          <w:trHeight w:val="269"/>
        </w:trPr>
        <w:tc>
          <w:tcPr>
            <w:tcW w:w="2592" w:type="dxa"/>
            <w:vMerge/>
            <w:tcMar>
              <w:top w:w="100" w:type="dxa"/>
              <w:left w:w="100" w:type="dxa"/>
              <w:bottom w:w="100" w:type="dxa"/>
              <w:right w:w="100" w:type="dxa"/>
            </w:tcMar>
          </w:tcPr>
          <w:p w:rsidR="006E0C3E" w14:paraId="790C2698" w14:textId="77777777"/>
        </w:tc>
        <w:tc>
          <w:tcPr>
            <w:tcW w:w="5184" w:type="dxa"/>
            <w:tcMar>
              <w:top w:w="100" w:type="dxa"/>
              <w:left w:w="100" w:type="dxa"/>
              <w:bottom w:w="100" w:type="dxa"/>
              <w:right w:w="100" w:type="dxa"/>
            </w:tcMar>
          </w:tcPr>
          <w:p w:rsidR="006E0C3E" w14:paraId="62317F17" w14:textId="77777777"/>
        </w:tc>
        <w:tc>
          <w:tcPr>
            <w:tcW w:w="5184" w:type="dxa"/>
            <w:tcMar>
              <w:top w:w="100" w:type="dxa"/>
              <w:left w:w="100" w:type="dxa"/>
              <w:bottom w:w="100" w:type="dxa"/>
              <w:right w:w="100" w:type="dxa"/>
            </w:tcMar>
          </w:tcPr>
          <w:p w:rsidR="006E0C3E" w14:paraId="1FE58886" w14:textId="77777777">
            <w:r>
              <w:rPr>
                <w:sz w:val="20"/>
              </w:rPr>
              <w:t>was</w:t>
            </w:r>
          </w:p>
        </w:tc>
      </w:tr>
    </w:tbl>
    <w:p w:rsidR="006E0C3E" w14:paraId="4D56942D" w14:textId="77777777"/>
    <w:tbl>
      <w:tblPr>
        <w:tblStyle w:val="TableGrid"/>
        <w:tblW w:w="0" w:type="auto"/>
        <w:tblLook w:val="04A0"/>
      </w:tblPr>
      <w:tblGrid>
        <w:gridCol w:w="2590"/>
        <w:gridCol w:w="3885"/>
        <w:gridCol w:w="3885"/>
        <w:gridCol w:w="2590"/>
      </w:tblGrid>
      <w:tr w14:paraId="69FD8F3D"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6E0C3E" w14:paraId="0D7F5C1D" w14:textId="77777777">
            <w:r>
              <w:rPr>
                <w:b/>
                <w:sz w:val="30"/>
              </w:rPr>
              <w:t xml:space="preserve">BLOCK: BLKLABOR_FORCE / BLOCK: BLKLABOR_FORCE-BLKLABOR_FORCE_PERSON / BLOCK: BLKLABOR_FORCE-BLKLABOR_FORCE_PERSON-BLAYOFF_LOOKING / SCREEN: SC_LKLL1 / QUESTION: </w:t>
            </w:r>
            <w:r>
              <w:rPr>
                <w:b/>
                <w:sz w:val="30"/>
              </w:rPr>
              <w:t xml:space="preserve">LKLL1_CPS / RESPONSE: RLKLL1_CPS (STANDARD, </w:t>
            </w:r>
            <w:r>
              <w:rPr>
                <w:b/>
                <w:sz w:val="30"/>
              </w:rPr>
              <w:t>RADIOBUTTON)</w:t>
            </w:r>
          </w:p>
        </w:tc>
      </w:tr>
      <w:tr w14:paraId="7AC50A83"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3F6CF4AC" w14:textId="77777777">
            <w:r>
              <w:rPr>
                <w:b/>
                <w:sz w:val="24"/>
              </w:rPr>
              <w:t>ATTRIBUTE NAME</w:t>
            </w:r>
          </w:p>
        </w:tc>
        <w:tc>
          <w:tcPr>
            <w:tcW w:w="10368" w:type="dxa"/>
            <w:gridSpan w:val="3"/>
            <w:vMerge w:val="restart"/>
            <w:tcMar>
              <w:top w:w="100" w:type="dxa"/>
              <w:left w:w="100" w:type="dxa"/>
              <w:bottom w:w="100" w:type="dxa"/>
              <w:right w:w="100" w:type="dxa"/>
            </w:tcMar>
          </w:tcPr>
          <w:p w:rsidR="006E0C3E" w14:paraId="51F33856" w14:textId="77777777">
            <w:r>
              <w:rPr>
                <w:b/>
                <w:sz w:val="24"/>
              </w:rPr>
              <w:t>VALUE</w:t>
            </w:r>
          </w:p>
        </w:tc>
      </w:tr>
      <w:tr w14:paraId="3FC8C05E"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4314A88" w14:textId="77777777">
            <w:r>
              <w:rPr>
                <w:sz w:val="20"/>
              </w:rPr>
              <w:t>RESPONSE VARIABLE</w:t>
            </w:r>
          </w:p>
        </w:tc>
        <w:tc>
          <w:tcPr>
            <w:tcW w:w="10368" w:type="dxa"/>
            <w:gridSpan w:val="3"/>
            <w:vMerge w:val="restart"/>
            <w:tcMar>
              <w:top w:w="100" w:type="dxa"/>
              <w:left w:w="100" w:type="dxa"/>
              <w:bottom w:w="100" w:type="dxa"/>
              <w:right w:w="100" w:type="dxa"/>
            </w:tcMar>
          </w:tcPr>
          <w:p w:rsidR="006E0C3E" w14:paraId="220548DB" w14:textId="77777777">
            <w:r>
              <w:rPr>
                <w:sz w:val="20"/>
              </w:rPr>
              <w:t>PULKLL1</w:t>
            </w:r>
          </w:p>
        </w:tc>
      </w:tr>
      <w:tr w14:paraId="399B7917"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388A294" w14:textId="77777777">
            <w:r>
              <w:rPr>
                <w:sz w:val="20"/>
              </w:rPr>
              <w:t>ANSWER LIST</w:t>
            </w:r>
          </w:p>
        </w:tc>
        <w:tc>
          <w:tcPr>
            <w:tcW w:w="10368" w:type="dxa"/>
            <w:gridSpan w:val="3"/>
            <w:vMerge w:val="restart"/>
            <w:tcMar>
              <w:top w:w="100" w:type="dxa"/>
              <w:left w:w="100" w:type="dxa"/>
              <w:bottom w:w="100" w:type="dxa"/>
              <w:right w:w="100" w:type="dxa"/>
            </w:tcMar>
          </w:tcPr>
          <w:p w:rsidR="006E0C3E" w14:paraId="7BD1C5BA" w14:textId="77777777">
            <w:r>
              <w:rPr>
                <w:sz w:val="20"/>
              </w:rPr>
              <w:t>TLKLL</w:t>
            </w:r>
          </w:p>
        </w:tc>
      </w:tr>
      <w:tr w14:paraId="374175AA"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C813F66" w14:textId="77777777">
            <w:r>
              <w:rPr>
                <w:b/>
                <w:sz w:val="24"/>
              </w:rPr>
              <w:t>ANSWER LIST OPTIONS</w:t>
            </w:r>
          </w:p>
        </w:tc>
        <w:tc>
          <w:tcPr>
            <w:tcW w:w="3888" w:type="dxa"/>
            <w:vMerge w:val="restart"/>
            <w:tcMar>
              <w:top w:w="100" w:type="dxa"/>
              <w:left w:w="100" w:type="dxa"/>
              <w:bottom w:w="100" w:type="dxa"/>
              <w:right w:w="100" w:type="dxa"/>
            </w:tcMar>
          </w:tcPr>
          <w:p w:rsidR="006E0C3E" w14:paraId="2569EFF1" w14:textId="77777777">
            <w:r>
              <w:rPr>
                <w:b/>
                <w:sz w:val="24"/>
              </w:rPr>
              <w:t>DISPLAY NAME</w:t>
            </w:r>
          </w:p>
        </w:tc>
        <w:tc>
          <w:tcPr>
            <w:tcW w:w="3888" w:type="dxa"/>
            <w:vMerge w:val="restart"/>
            <w:tcMar>
              <w:top w:w="100" w:type="dxa"/>
              <w:left w:w="100" w:type="dxa"/>
              <w:bottom w:w="100" w:type="dxa"/>
              <w:right w:w="100" w:type="dxa"/>
            </w:tcMar>
          </w:tcPr>
          <w:p w:rsidR="006E0C3E" w14:paraId="6C26B9C1" w14:textId="77777777">
            <w:r>
              <w:rPr>
                <w:b/>
                <w:sz w:val="24"/>
              </w:rPr>
              <w:t>STORED VALUE</w:t>
            </w:r>
          </w:p>
        </w:tc>
        <w:tc>
          <w:tcPr>
            <w:tcW w:w="2592" w:type="dxa"/>
            <w:vMerge w:val="restart"/>
            <w:tcMar>
              <w:top w:w="100" w:type="dxa"/>
              <w:left w:w="100" w:type="dxa"/>
              <w:bottom w:w="100" w:type="dxa"/>
              <w:right w:w="100" w:type="dxa"/>
            </w:tcMar>
          </w:tcPr>
          <w:p w:rsidR="006E0C3E" w14:paraId="24B10CB6" w14:textId="77777777">
            <w:r>
              <w:rPr>
                <w:b/>
                <w:sz w:val="24"/>
              </w:rPr>
              <w:t>VARIABLE</w:t>
            </w:r>
          </w:p>
        </w:tc>
      </w:tr>
      <w:tr w14:paraId="4FFBAEAE" w14:textId="77777777">
        <w:tblPrEx>
          <w:tblW w:w="0" w:type="auto"/>
          <w:tblLook w:val="04A0"/>
        </w:tblPrEx>
        <w:trPr>
          <w:trHeight w:val="269"/>
        </w:trPr>
        <w:tc>
          <w:tcPr>
            <w:tcW w:w="2592" w:type="dxa"/>
            <w:vMerge/>
            <w:tcMar>
              <w:top w:w="100" w:type="dxa"/>
              <w:left w:w="100" w:type="dxa"/>
              <w:bottom w:w="100" w:type="dxa"/>
              <w:right w:w="100" w:type="dxa"/>
            </w:tcMar>
          </w:tcPr>
          <w:p w:rsidR="006E0C3E" w14:paraId="654BC28A" w14:textId="77777777"/>
        </w:tc>
        <w:tc>
          <w:tcPr>
            <w:tcW w:w="3888" w:type="dxa"/>
            <w:vMerge w:val="restart"/>
            <w:tcMar>
              <w:top w:w="100" w:type="dxa"/>
              <w:left w:w="100" w:type="dxa"/>
              <w:bottom w:w="100" w:type="dxa"/>
              <w:right w:w="100" w:type="dxa"/>
            </w:tcMar>
          </w:tcPr>
          <w:p w:rsidR="006E0C3E" w14:paraId="2673026C" w14:textId="77777777">
            <w:r>
              <w:rPr>
                <w:sz w:val="20"/>
              </w:rPr>
              <w:t>Working</w:t>
            </w:r>
          </w:p>
        </w:tc>
        <w:tc>
          <w:tcPr>
            <w:tcW w:w="3888" w:type="dxa"/>
            <w:vMerge w:val="restart"/>
            <w:tcMar>
              <w:top w:w="100" w:type="dxa"/>
              <w:left w:w="100" w:type="dxa"/>
              <w:bottom w:w="100" w:type="dxa"/>
              <w:right w:w="100" w:type="dxa"/>
            </w:tcMar>
          </w:tcPr>
          <w:p w:rsidR="006E0C3E" w14:paraId="2530BE5B" w14:textId="77777777">
            <w:r>
              <w:rPr>
                <w:sz w:val="20"/>
              </w:rPr>
              <w:t>1</w:t>
            </w:r>
          </w:p>
        </w:tc>
        <w:tc>
          <w:tcPr>
            <w:tcW w:w="2592" w:type="dxa"/>
            <w:vMerge w:val="restart"/>
            <w:tcMar>
              <w:top w:w="100" w:type="dxa"/>
              <w:left w:w="100" w:type="dxa"/>
              <w:bottom w:w="100" w:type="dxa"/>
              <w:right w:w="100" w:type="dxa"/>
            </w:tcMar>
          </w:tcPr>
          <w:p w:rsidR="006E0C3E" w14:paraId="5A0369B8" w14:textId="77777777"/>
        </w:tc>
      </w:tr>
      <w:tr w14:paraId="0EC77CD0" w14:textId="77777777">
        <w:tblPrEx>
          <w:tblW w:w="0" w:type="auto"/>
          <w:tblLook w:val="04A0"/>
        </w:tblPrEx>
        <w:trPr>
          <w:trHeight w:val="269"/>
        </w:trPr>
        <w:tc>
          <w:tcPr>
            <w:tcW w:w="2592" w:type="dxa"/>
            <w:vMerge/>
            <w:tcMar>
              <w:top w:w="100" w:type="dxa"/>
              <w:left w:w="100" w:type="dxa"/>
              <w:bottom w:w="100" w:type="dxa"/>
              <w:right w:w="100" w:type="dxa"/>
            </w:tcMar>
          </w:tcPr>
          <w:p w:rsidR="006E0C3E" w14:paraId="05692633" w14:textId="77777777"/>
        </w:tc>
        <w:tc>
          <w:tcPr>
            <w:tcW w:w="3888" w:type="dxa"/>
            <w:vMerge w:val="restart"/>
            <w:tcMar>
              <w:top w:w="100" w:type="dxa"/>
              <w:left w:w="100" w:type="dxa"/>
              <w:bottom w:w="100" w:type="dxa"/>
              <w:right w:w="100" w:type="dxa"/>
            </w:tcMar>
          </w:tcPr>
          <w:p w:rsidR="006E0C3E" w14:paraId="2DEB35F7" w14:textId="77777777">
            <w:r>
              <w:rPr>
                <w:sz w:val="20"/>
              </w:rPr>
              <w:t>School</w:t>
            </w:r>
          </w:p>
        </w:tc>
        <w:tc>
          <w:tcPr>
            <w:tcW w:w="3888" w:type="dxa"/>
            <w:vMerge w:val="restart"/>
            <w:tcMar>
              <w:top w:w="100" w:type="dxa"/>
              <w:left w:w="100" w:type="dxa"/>
              <w:bottom w:w="100" w:type="dxa"/>
              <w:right w:w="100" w:type="dxa"/>
            </w:tcMar>
          </w:tcPr>
          <w:p w:rsidR="006E0C3E" w14:paraId="33820A7D" w14:textId="77777777">
            <w:r>
              <w:rPr>
                <w:sz w:val="20"/>
              </w:rPr>
              <w:t>2</w:t>
            </w:r>
          </w:p>
        </w:tc>
        <w:tc>
          <w:tcPr>
            <w:tcW w:w="2592" w:type="dxa"/>
            <w:vMerge w:val="restart"/>
            <w:tcMar>
              <w:top w:w="100" w:type="dxa"/>
              <w:left w:w="100" w:type="dxa"/>
              <w:bottom w:w="100" w:type="dxa"/>
              <w:right w:w="100" w:type="dxa"/>
            </w:tcMar>
          </w:tcPr>
          <w:p w:rsidR="006E0C3E" w14:paraId="1ED93B5F" w14:textId="77777777"/>
        </w:tc>
      </w:tr>
      <w:tr w14:paraId="51A2B5FD" w14:textId="77777777">
        <w:tblPrEx>
          <w:tblW w:w="0" w:type="auto"/>
          <w:tblLook w:val="04A0"/>
        </w:tblPrEx>
        <w:trPr>
          <w:trHeight w:val="269"/>
        </w:trPr>
        <w:tc>
          <w:tcPr>
            <w:tcW w:w="2592" w:type="dxa"/>
            <w:vMerge/>
            <w:tcMar>
              <w:top w:w="100" w:type="dxa"/>
              <w:left w:w="100" w:type="dxa"/>
              <w:bottom w:w="100" w:type="dxa"/>
              <w:right w:w="100" w:type="dxa"/>
            </w:tcMar>
          </w:tcPr>
          <w:p w:rsidR="006E0C3E" w14:paraId="160BEE1D" w14:textId="77777777"/>
        </w:tc>
        <w:tc>
          <w:tcPr>
            <w:tcW w:w="3888" w:type="dxa"/>
            <w:vMerge w:val="restart"/>
            <w:tcMar>
              <w:top w:w="100" w:type="dxa"/>
              <w:left w:w="100" w:type="dxa"/>
              <w:bottom w:w="100" w:type="dxa"/>
              <w:right w:w="100" w:type="dxa"/>
            </w:tcMar>
          </w:tcPr>
          <w:p w:rsidR="006E0C3E" w14:paraId="62BA8B00" w14:textId="77777777">
            <w:r>
              <w:rPr>
                <w:sz w:val="20"/>
              </w:rPr>
              <w:t>Left military service</w:t>
            </w:r>
          </w:p>
        </w:tc>
        <w:tc>
          <w:tcPr>
            <w:tcW w:w="3888" w:type="dxa"/>
            <w:vMerge w:val="restart"/>
            <w:tcMar>
              <w:top w:w="100" w:type="dxa"/>
              <w:left w:w="100" w:type="dxa"/>
              <w:bottom w:w="100" w:type="dxa"/>
              <w:right w:w="100" w:type="dxa"/>
            </w:tcMar>
          </w:tcPr>
          <w:p w:rsidR="006E0C3E" w14:paraId="29736F3F" w14:textId="77777777">
            <w:r>
              <w:rPr>
                <w:sz w:val="20"/>
              </w:rPr>
              <w:t>3</w:t>
            </w:r>
          </w:p>
        </w:tc>
        <w:tc>
          <w:tcPr>
            <w:tcW w:w="2592" w:type="dxa"/>
            <w:vMerge w:val="restart"/>
            <w:tcMar>
              <w:top w:w="100" w:type="dxa"/>
              <w:left w:w="100" w:type="dxa"/>
              <w:bottom w:w="100" w:type="dxa"/>
              <w:right w:w="100" w:type="dxa"/>
            </w:tcMar>
          </w:tcPr>
          <w:p w:rsidR="006E0C3E" w14:paraId="4C7F7B1C" w14:textId="77777777"/>
        </w:tc>
      </w:tr>
      <w:tr w14:paraId="5E9FC80D" w14:textId="77777777">
        <w:tblPrEx>
          <w:tblW w:w="0" w:type="auto"/>
          <w:tblLook w:val="04A0"/>
        </w:tblPrEx>
        <w:trPr>
          <w:trHeight w:val="269"/>
        </w:trPr>
        <w:tc>
          <w:tcPr>
            <w:tcW w:w="2592" w:type="dxa"/>
            <w:vMerge/>
            <w:tcMar>
              <w:top w:w="100" w:type="dxa"/>
              <w:left w:w="100" w:type="dxa"/>
              <w:bottom w:w="100" w:type="dxa"/>
              <w:right w:w="100" w:type="dxa"/>
            </w:tcMar>
          </w:tcPr>
          <w:p w:rsidR="006E0C3E" w14:paraId="6A2C9C6D" w14:textId="77777777"/>
        </w:tc>
        <w:tc>
          <w:tcPr>
            <w:tcW w:w="3888" w:type="dxa"/>
            <w:vMerge w:val="restart"/>
            <w:tcMar>
              <w:top w:w="100" w:type="dxa"/>
              <w:left w:w="100" w:type="dxa"/>
              <w:bottom w:w="100" w:type="dxa"/>
              <w:right w:w="100" w:type="dxa"/>
            </w:tcMar>
          </w:tcPr>
          <w:p w:rsidR="006E0C3E" w14:paraId="4C79E28E" w14:textId="77777777">
            <w:r>
              <w:rPr>
                <w:sz w:val="20"/>
              </w:rPr>
              <w:t>Something ELSE</w:t>
            </w:r>
          </w:p>
        </w:tc>
        <w:tc>
          <w:tcPr>
            <w:tcW w:w="3888" w:type="dxa"/>
            <w:vMerge w:val="restart"/>
            <w:tcMar>
              <w:top w:w="100" w:type="dxa"/>
              <w:left w:w="100" w:type="dxa"/>
              <w:bottom w:w="100" w:type="dxa"/>
              <w:right w:w="100" w:type="dxa"/>
            </w:tcMar>
          </w:tcPr>
          <w:p w:rsidR="006E0C3E" w14:paraId="7AF53D12" w14:textId="77777777">
            <w:r>
              <w:rPr>
                <w:sz w:val="20"/>
              </w:rPr>
              <w:t>4</w:t>
            </w:r>
          </w:p>
        </w:tc>
        <w:tc>
          <w:tcPr>
            <w:tcW w:w="2592" w:type="dxa"/>
            <w:vMerge w:val="restart"/>
            <w:tcMar>
              <w:top w:w="100" w:type="dxa"/>
              <w:left w:w="100" w:type="dxa"/>
              <w:bottom w:w="100" w:type="dxa"/>
              <w:right w:w="100" w:type="dxa"/>
            </w:tcMar>
          </w:tcPr>
          <w:p w:rsidR="006E0C3E" w14:paraId="2D34D36D" w14:textId="77777777"/>
        </w:tc>
      </w:tr>
      <w:tr w14:paraId="3C3D8CA8" w14:textId="77777777">
        <w:tblPrEx>
          <w:tblW w:w="0" w:type="auto"/>
          <w:tblLook w:val="04A0"/>
        </w:tblPrEx>
        <w:trPr>
          <w:trHeight w:val="269"/>
        </w:trPr>
        <w:tc>
          <w:tcPr>
            <w:tcW w:w="2592" w:type="dxa"/>
            <w:vMerge/>
            <w:tcMar>
              <w:top w:w="100" w:type="dxa"/>
              <w:left w:w="100" w:type="dxa"/>
              <w:bottom w:w="100" w:type="dxa"/>
              <w:right w:w="100" w:type="dxa"/>
            </w:tcMar>
          </w:tcPr>
          <w:p w:rsidR="006E0C3E" w14:paraId="32CA7131" w14:textId="77777777"/>
        </w:tc>
        <w:tc>
          <w:tcPr>
            <w:tcW w:w="3888" w:type="dxa"/>
            <w:vMerge w:val="restart"/>
            <w:tcMar>
              <w:top w:w="100" w:type="dxa"/>
              <w:left w:w="100" w:type="dxa"/>
              <w:bottom w:w="100" w:type="dxa"/>
              <w:right w:w="100" w:type="dxa"/>
            </w:tcMar>
          </w:tcPr>
          <w:p w:rsidR="006E0C3E" w14:paraId="1B652FCE" w14:textId="77777777"/>
        </w:tc>
        <w:tc>
          <w:tcPr>
            <w:tcW w:w="3888" w:type="dxa"/>
            <w:vMerge w:val="restart"/>
            <w:tcMar>
              <w:top w:w="100" w:type="dxa"/>
              <w:left w:w="100" w:type="dxa"/>
              <w:bottom w:w="100" w:type="dxa"/>
              <w:right w:w="100" w:type="dxa"/>
            </w:tcMar>
          </w:tcPr>
          <w:p w:rsidR="006E0C3E" w14:paraId="13E7C4DC" w14:textId="77777777"/>
        </w:tc>
        <w:tc>
          <w:tcPr>
            <w:tcW w:w="2592" w:type="dxa"/>
            <w:vMerge w:val="restart"/>
            <w:tcMar>
              <w:top w:w="100" w:type="dxa"/>
              <w:left w:w="100" w:type="dxa"/>
              <w:bottom w:w="100" w:type="dxa"/>
              <w:right w:w="100" w:type="dxa"/>
            </w:tcMar>
          </w:tcPr>
          <w:p w:rsidR="006E0C3E" w14:paraId="3D77E94A" w14:textId="77777777">
            <w:r>
              <w:rPr>
                <w:sz w:val="20"/>
              </w:rPr>
              <w:t>PULKLL1S</w:t>
            </w:r>
          </w:p>
        </w:tc>
      </w:tr>
      <w:tr w14:paraId="60BBCD98" w14:textId="77777777">
        <w:tblPrEx>
          <w:tblW w:w="0" w:type="auto"/>
          <w:tblLook w:val="04A0"/>
        </w:tblPrEx>
        <w:trPr>
          <w:trHeight w:val="269"/>
        </w:trPr>
        <w:tc>
          <w:tcPr>
            <w:tcW w:w="2592" w:type="dxa"/>
            <w:vMerge/>
            <w:tcMar>
              <w:top w:w="100" w:type="dxa"/>
              <w:left w:w="100" w:type="dxa"/>
              <w:bottom w:w="100" w:type="dxa"/>
              <w:right w:w="100" w:type="dxa"/>
            </w:tcMar>
          </w:tcPr>
          <w:p w:rsidR="006E0C3E" w14:paraId="2049DB88" w14:textId="77777777"/>
        </w:tc>
        <w:tc>
          <w:tcPr>
            <w:tcW w:w="3888" w:type="dxa"/>
            <w:vMerge w:val="restart"/>
            <w:tcMar>
              <w:top w:w="100" w:type="dxa"/>
              <w:left w:w="100" w:type="dxa"/>
              <w:bottom w:w="100" w:type="dxa"/>
              <w:right w:w="100" w:type="dxa"/>
            </w:tcMar>
          </w:tcPr>
          <w:p w:rsidR="006E0C3E" w14:paraId="4C77A35B" w14:textId="77777777">
            <w:r>
              <w:rPr>
                <w:sz w:val="20"/>
              </w:rPr>
              <w:t>Don't Know</w:t>
            </w:r>
          </w:p>
        </w:tc>
        <w:tc>
          <w:tcPr>
            <w:tcW w:w="3888" w:type="dxa"/>
            <w:vMerge w:val="restart"/>
            <w:tcMar>
              <w:top w:w="100" w:type="dxa"/>
              <w:left w:w="100" w:type="dxa"/>
              <w:bottom w:w="100" w:type="dxa"/>
              <w:right w:w="100" w:type="dxa"/>
            </w:tcMar>
          </w:tcPr>
          <w:p w:rsidR="006E0C3E" w14:paraId="24C2C7AE" w14:textId="77777777">
            <w:r>
              <w:rPr>
                <w:sz w:val="20"/>
              </w:rPr>
              <w:t>-2</w:t>
            </w:r>
          </w:p>
        </w:tc>
        <w:tc>
          <w:tcPr>
            <w:tcW w:w="2592" w:type="dxa"/>
            <w:vMerge w:val="restart"/>
            <w:tcMar>
              <w:top w:w="100" w:type="dxa"/>
              <w:left w:w="100" w:type="dxa"/>
              <w:bottom w:w="100" w:type="dxa"/>
              <w:right w:w="100" w:type="dxa"/>
            </w:tcMar>
          </w:tcPr>
          <w:p w:rsidR="006E0C3E" w14:paraId="5F732E15" w14:textId="77777777"/>
        </w:tc>
      </w:tr>
      <w:tr w14:paraId="24973CF9" w14:textId="77777777">
        <w:tblPrEx>
          <w:tblW w:w="0" w:type="auto"/>
          <w:tblLook w:val="04A0"/>
        </w:tblPrEx>
        <w:trPr>
          <w:trHeight w:val="269"/>
        </w:trPr>
        <w:tc>
          <w:tcPr>
            <w:tcW w:w="2592" w:type="dxa"/>
            <w:vMerge/>
            <w:tcMar>
              <w:top w:w="100" w:type="dxa"/>
              <w:left w:w="100" w:type="dxa"/>
              <w:bottom w:w="100" w:type="dxa"/>
              <w:right w:w="100" w:type="dxa"/>
            </w:tcMar>
          </w:tcPr>
          <w:p w:rsidR="006E0C3E" w14:paraId="1FCB24A0" w14:textId="77777777"/>
        </w:tc>
        <w:tc>
          <w:tcPr>
            <w:tcW w:w="3888" w:type="dxa"/>
            <w:tcMar>
              <w:top w:w="100" w:type="dxa"/>
              <w:left w:w="100" w:type="dxa"/>
              <w:bottom w:w="100" w:type="dxa"/>
              <w:right w:w="100" w:type="dxa"/>
            </w:tcMar>
          </w:tcPr>
          <w:p w:rsidR="006E0C3E" w14:paraId="4F48D0E3" w14:textId="77777777">
            <w:r>
              <w:rPr>
                <w:sz w:val="20"/>
              </w:rPr>
              <w:t>Refuse</w:t>
            </w:r>
          </w:p>
        </w:tc>
        <w:tc>
          <w:tcPr>
            <w:tcW w:w="3888" w:type="dxa"/>
            <w:tcMar>
              <w:top w:w="100" w:type="dxa"/>
              <w:left w:w="100" w:type="dxa"/>
              <w:bottom w:w="100" w:type="dxa"/>
              <w:right w:w="100" w:type="dxa"/>
            </w:tcMar>
          </w:tcPr>
          <w:p w:rsidR="006E0C3E" w14:paraId="3782683C" w14:textId="77777777">
            <w:r>
              <w:rPr>
                <w:sz w:val="20"/>
              </w:rPr>
              <w:t>-3</w:t>
            </w:r>
          </w:p>
        </w:tc>
        <w:tc>
          <w:tcPr>
            <w:tcW w:w="2592" w:type="dxa"/>
            <w:tcMar>
              <w:top w:w="100" w:type="dxa"/>
              <w:left w:w="100" w:type="dxa"/>
              <w:bottom w:w="100" w:type="dxa"/>
              <w:right w:w="100" w:type="dxa"/>
            </w:tcMar>
          </w:tcPr>
          <w:p w:rsidR="006E0C3E" w14:paraId="20E5A27C" w14:textId="77777777"/>
        </w:tc>
      </w:tr>
    </w:tbl>
    <w:p w:rsidR="006E0C3E" w14:paraId="590AF2B3" w14:textId="77777777"/>
    <w:tbl>
      <w:tblPr>
        <w:tblStyle w:val="TableGrid"/>
        <w:tblW w:w="0" w:type="auto"/>
        <w:tblLook w:val="04A0"/>
      </w:tblPr>
      <w:tblGrid>
        <w:gridCol w:w="2591"/>
        <w:gridCol w:w="5180"/>
        <w:gridCol w:w="5179"/>
      </w:tblGrid>
      <w:tr w14:paraId="68C62FCB"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6E0C3E" w14:paraId="140D997E" w14:textId="77777777">
            <w:r>
              <w:rPr>
                <w:b/>
                <w:sz w:val="30"/>
              </w:rPr>
              <w:t>BLOCK: BLKLABOR_FORCE / BLOCK: BLKLABOR_FORCE-BLKLABOR_FORCE_PERSON / BLOCK: BLKLABOR_FORCE-BLKLABOR_FORCE_PERSON-BLAYOFF_LOOKING / SCREEN: SC_LKLL2 / QUESTION: LKLL2_CPS (STANDARD)</w:t>
            </w:r>
          </w:p>
        </w:tc>
      </w:tr>
      <w:tr w14:paraId="79DD3DDA"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624615B" w14:textId="77777777">
            <w:r>
              <w:rPr>
                <w:b/>
                <w:sz w:val="24"/>
              </w:rPr>
              <w:t>ATTRIBUTE NAME</w:t>
            </w:r>
          </w:p>
        </w:tc>
        <w:tc>
          <w:tcPr>
            <w:tcW w:w="10368" w:type="dxa"/>
            <w:gridSpan w:val="2"/>
            <w:vMerge w:val="restart"/>
            <w:tcMar>
              <w:top w:w="100" w:type="dxa"/>
              <w:left w:w="100" w:type="dxa"/>
              <w:bottom w:w="100" w:type="dxa"/>
              <w:right w:w="100" w:type="dxa"/>
            </w:tcMar>
          </w:tcPr>
          <w:p w:rsidR="006E0C3E" w14:paraId="0CB79509" w14:textId="77777777">
            <w:r>
              <w:rPr>
                <w:b/>
                <w:sz w:val="24"/>
              </w:rPr>
              <w:t>VALUE</w:t>
            </w:r>
          </w:p>
        </w:tc>
      </w:tr>
      <w:tr w14:paraId="70C393CB"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379ACE41" w14:textId="77777777">
            <w:r>
              <w:rPr>
                <w:sz w:val="20"/>
              </w:rPr>
              <w:t>CAPI QUESTION WORDING</w:t>
            </w:r>
          </w:p>
        </w:tc>
        <w:tc>
          <w:tcPr>
            <w:tcW w:w="10368" w:type="dxa"/>
            <w:gridSpan w:val="2"/>
            <w:vMerge w:val="restart"/>
            <w:tcMar>
              <w:top w:w="100" w:type="dxa"/>
              <w:left w:w="100" w:type="dxa"/>
              <w:bottom w:w="100" w:type="dxa"/>
              <w:right w:w="100" w:type="dxa"/>
            </w:tcMar>
          </w:tcPr>
          <w:p w:rsidR="006E0C3E" w14:paraId="48E76968" w14:textId="77777777">
            <w:r>
              <w:rPr>
                <w:sz w:val="20"/>
              </w:rPr>
              <w:t xml:space="preserve">Did ^HESHE lose or quit </w:t>
            </w:r>
            <w:r>
              <w:rPr>
                <w:sz w:val="20"/>
              </w:rPr>
              <w:t>that job, or was it a temporary job that ended?</w:t>
            </w:r>
          </w:p>
        </w:tc>
      </w:tr>
      <w:tr w14:paraId="5189C656"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A09CADC" w14:textId="77777777">
            <w:r>
              <w:rPr>
                <w:b/>
                <w:sz w:val="24"/>
              </w:rPr>
              <w:t>FILL</w:t>
            </w:r>
          </w:p>
        </w:tc>
        <w:tc>
          <w:tcPr>
            <w:tcW w:w="5184" w:type="dxa"/>
            <w:vMerge w:val="restart"/>
            <w:tcMar>
              <w:top w:w="100" w:type="dxa"/>
              <w:left w:w="100" w:type="dxa"/>
              <w:bottom w:w="100" w:type="dxa"/>
              <w:right w:w="100" w:type="dxa"/>
            </w:tcMar>
          </w:tcPr>
          <w:p w:rsidR="006E0C3E" w14:paraId="04B813FF" w14:textId="77777777">
            <w:r>
              <w:rPr>
                <w:b/>
                <w:sz w:val="24"/>
              </w:rPr>
              <w:t>CONDITION</w:t>
            </w:r>
          </w:p>
        </w:tc>
        <w:tc>
          <w:tcPr>
            <w:tcW w:w="5184" w:type="dxa"/>
            <w:vMerge w:val="restart"/>
            <w:tcMar>
              <w:top w:w="100" w:type="dxa"/>
              <w:left w:w="100" w:type="dxa"/>
              <w:bottom w:w="100" w:type="dxa"/>
              <w:right w:w="100" w:type="dxa"/>
            </w:tcMar>
          </w:tcPr>
          <w:p w:rsidR="006E0C3E" w14:paraId="24E3C859" w14:textId="77777777">
            <w:r>
              <w:rPr>
                <w:b/>
                <w:sz w:val="24"/>
              </w:rPr>
              <w:t>VALUE</w:t>
            </w:r>
          </w:p>
        </w:tc>
      </w:tr>
      <w:tr w14:paraId="39CF44CD"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D8AC070" w14:textId="77777777">
            <w:r>
              <w:rPr>
                <w:b/>
                <w:sz w:val="24"/>
              </w:rPr>
              <w:t>HESHE</w:t>
            </w:r>
          </w:p>
        </w:tc>
        <w:tc>
          <w:tcPr>
            <w:tcW w:w="5184" w:type="dxa"/>
            <w:vMerge w:val="restart"/>
            <w:tcMar>
              <w:top w:w="100" w:type="dxa"/>
              <w:left w:w="100" w:type="dxa"/>
              <w:bottom w:w="100" w:type="dxa"/>
              <w:right w:w="100" w:type="dxa"/>
            </w:tcMar>
          </w:tcPr>
          <w:p w:rsidR="006E0C3E" w14:paraId="3F055171" w14:textId="77777777">
            <w:r>
              <w:rPr>
                <w:sz w:val="20"/>
              </w:rPr>
              <w:t>PULINENO==HURESPLI</w:t>
            </w:r>
          </w:p>
        </w:tc>
        <w:tc>
          <w:tcPr>
            <w:tcW w:w="5184" w:type="dxa"/>
            <w:vMerge w:val="restart"/>
            <w:tcMar>
              <w:top w:w="100" w:type="dxa"/>
              <w:left w:w="100" w:type="dxa"/>
              <w:bottom w:w="100" w:type="dxa"/>
              <w:right w:w="100" w:type="dxa"/>
            </w:tcMar>
          </w:tcPr>
          <w:p w:rsidR="006E0C3E" w14:paraId="4A124433" w14:textId="77777777">
            <w:r>
              <w:rPr>
                <w:sz w:val="20"/>
              </w:rPr>
              <w:t>you</w:t>
            </w:r>
          </w:p>
        </w:tc>
      </w:tr>
      <w:tr w14:paraId="590F3436" w14:textId="77777777">
        <w:tblPrEx>
          <w:tblW w:w="0" w:type="auto"/>
          <w:tblLook w:val="04A0"/>
        </w:tblPrEx>
        <w:trPr>
          <w:trHeight w:val="269"/>
        </w:trPr>
        <w:tc>
          <w:tcPr>
            <w:tcW w:w="2592" w:type="dxa"/>
            <w:vMerge/>
            <w:tcMar>
              <w:top w:w="100" w:type="dxa"/>
              <w:left w:w="100" w:type="dxa"/>
              <w:bottom w:w="100" w:type="dxa"/>
              <w:right w:w="100" w:type="dxa"/>
            </w:tcMar>
          </w:tcPr>
          <w:p w:rsidR="006E0C3E" w14:paraId="5F8F3201" w14:textId="77777777"/>
        </w:tc>
        <w:tc>
          <w:tcPr>
            <w:tcW w:w="5184" w:type="dxa"/>
            <w:vMerge w:val="restart"/>
            <w:tcMar>
              <w:top w:w="100" w:type="dxa"/>
              <w:left w:w="100" w:type="dxa"/>
              <w:bottom w:w="100" w:type="dxa"/>
              <w:right w:w="100" w:type="dxa"/>
            </w:tcMar>
          </w:tcPr>
          <w:p w:rsidR="006E0C3E" w14:paraId="137E3FC9" w14:textId="77777777">
            <w:r>
              <w:rPr>
                <w:sz w:val="20"/>
              </w:rPr>
              <w:t>PUSEX=="2"</w:t>
            </w:r>
          </w:p>
        </w:tc>
        <w:tc>
          <w:tcPr>
            <w:tcW w:w="5184" w:type="dxa"/>
            <w:vMerge w:val="restart"/>
            <w:tcMar>
              <w:top w:w="100" w:type="dxa"/>
              <w:left w:w="100" w:type="dxa"/>
              <w:bottom w:w="100" w:type="dxa"/>
              <w:right w:w="100" w:type="dxa"/>
            </w:tcMar>
          </w:tcPr>
          <w:p w:rsidR="006E0C3E" w14:paraId="6D61B950" w14:textId="77777777">
            <w:r>
              <w:rPr>
                <w:sz w:val="20"/>
              </w:rPr>
              <w:t>she</w:t>
            </w:r>
          </w:p>
        </w:tc>
      </w:tr>
      <w:tr w14:paraId="6D17E403" w14:textId="77777777">
        <w:tblPrEx>
          <w:tblW w:w="0" w:type="auto"/>
          <w:tblLook w:val="04A0"/>
        </w:tblPrEx>
        <w:trPr>
          <w:trHeight w:val="269"/>
        </w:trPr>
        <w:tc>
          <w:tcPr>
            <w:tcW w:w="2592" w:type="dxa"/>
            <w:vMerge/>
            <w:tcMar>
              <w:top w:w="100" w:type="dxa"/>
              <w:left w:w="100" w:type="dxa"/>
              <w:bottom w:w="100" w:type="dxa"/>
              <w:right w:w="100" w:type="dxa"/>
            </w:tcMar>
          </w:tcPr>
          <w:p w:rsidR="006E0C3E" w14:paraId="3752E917" w14:textId="77777777"/>
        </w:tc>
        <w:tc>
          <w:tcPr>
            <w:tcW w:w="5184" w:type="dxa"/>
            <w:tcMar>
              <w:top w:w="100" w:type="dxa"/>
              <w:left w:w="100" w:type="dxa"/>
              <w:bottom w:w="100" w:type="dxa"/>
              <w:right w:w="100" w:type="dxa"/>
            </w:tcMar>
          </w:tcPr>
          <w:p w:rsidR="006E0C3E" w14:paraId="02C4D94C" w14:textId="77777777"/>
        </w:tc>
        <w:tc>
          <w:tcPr>
            <w:tcW w:w="5184" w:type="dxa"/>
            <w:tcMar>
              <w:top w:w="100" w:type="dxa"/>
              <w:left w:w="100" w:type="dxa"/>
              <w:bottom w:w="100" w:type="dxa"/>
              <w:right w:w="100" w:type="dxa"/>
            </w:tcMar>
          </w:tcPr>
          <w:p w:rsidR="006E0C3E" w14:paraId="54D0E617" w14:textId="77777777">
            <w:r>
              <w:rPr>
                <w:sz w:val="20"/>
              </w:rPr>
              <w:t>he</w:t>
            </w:r>
          </w:p>
        </w:tc>
      </w:tr>
    </w:tbl>
    <w:p w:rsidR="006E0C3E" w14:paraId="489327E6" w14:textId="77777777"/>
    <w:tbl>
      <w:tblPr>
        <w:tblStyle w:val="TableGrid"/>
        <w:tblW w:w="0" w:type="auto"/>
        <w:tblLook w:val="04A0"/>
      </w:tblPr>
      <w:tblGrid>
        <w:gridCol w:w="2590"/>
        <w:gridCol w:w="3885"/>
        <w:gridCol w:w="3885"/>
        <w:gridCol w:w="2590"/>
      </w:tblGrid>
      <w:tr w14:paraId="37CF9593"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6E0C3E" w14:paraId="506E701B" w14:textId="77777777">
            <w:r>
              <w:rPr>
                <w:b/>
                <w:sz w:val="30"/>
              </w:rPr>
              <w:t xml:space="preserve">BLOCK: BLKLABOR_FORCE / BLOCK: BLKLABOR_FORCE-BLKLABOR_FORCE_PERSON / BLOCK: </w:t>
            </w:r>
            <w:r>
              <w:rPr>
                <w:b/>
                <w:sz w:val="30"/>
              </w:rPr>
              <w:t>BLKLABOR_FORCE-BLKLABOR_FORCE_PERSON-BLAYOFF_LOOKING / SCREEN: SC_LKLL2 / QUESTION: LKLL2_CPS / RESPONSE: RLKLL2_CPS (STANDARD, RADIOBUTTON)</w:t>
            </w:r>
          </w:p>
        </w:tc>
      </w:tr>
      <w:tr w14:paraId="36AA87A4"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31A9F31B" w14:textId="77777777">
            <w:r>
              <w:rPr>
                <w:b/>
                <w:sz w:val="24"/>
              </w:rPr>
              <w:t>ATTRIBUTE NAME</w:t>
            </w:r>
          </w:p>
        </w:tc>
        <w:tc>
          <w:tcPr>
            <w:tcW w:w="10368" w:type="dxa"/>
            <w:gridSpan w:val="3"/>
            <w:vMerge w:val="restart"/>
            <w:tcMar>
              <w:top w:w="100" w:type="dxa"/>
              <w:left w:w="100" w:type="dxa"/>
              <w:bottom w:w="100" w:type="dxa"/>
              <w:right w:w="100" w:type="dxa"/>
            </w:tcMar>
          </w:tcPr>
          <w:p w:rsidR="006E0C3E" w14:paraId="5FE03051" w14:textId="77777777">
            <w:r>
              <w:rPr>
                <w:b/>
                <w:sz w:val="24"/>
              </w:rPr>
              <w:t>VALUE</w:t>
            </w:r>
          </w:p>
        </w:tc>
      </w:tr>
      <w:tr w14:paraId="54D8C54D"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47226DDA" w14:textId="77777777">
            <w:r>
              <w:rPr>
                <w:sz w:val="20"/>
              </w:rPr>
              <w:t>RESPONSE VARIABLE</w:t>
            </w:r>
          </w:p>
        </w:tc>
        <w:tc>
          <w:tcPr>
            <w:tcW w:w="10368" w:type="dxa"/>
            <w:gridSpan w:val="3"/>
            <w:vMerge w:val="restart"/>
            <w:tcMar>
              <w:top w:w="100" w:type="dxa"/>
              <w:left w:w="100" w:type="dxa"/>
              <w:bottom w:w="100" w:type="dxa"/>
              <w:right w:w="100" w:type="dxa"/>
            </w:tcMar>
          </w:tcPr>
          <w:p w:rsidR="006E0C3E" w14:paraId="0EDD24C8" w14:textId="77777777">
            <w:r>
              <w:rPr>
                <w:sz w:val="20"/>
              </w:rPr>
              <w:t>PULKLL2</w:t>
            </w:r>
          </w:p>
        </w:tc>
      </w:tr>
      <w:tr w14:paraId="2C1B2A42"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B16011A" w14:textId="77777777">
            <w:r>
              <w:rPr>
                <w:sz w:val="20"/>
              </w:rPr>
              <w:t>ANSWER LIST</w:t>
            </w:r>
          </w:p>
        </w:tc>
        <w:tc>
          <w:tcPr>
            <w:tcW w:w="10368" w:type="dxa"/>
            <w:gridSpan w:val="3"/>
            <w:vMerge w:val="restart"/>
            <w:tcMar>
              <w:top w:w="100" w:type="dxa"/>
              <w:left w:w="100" w:type="dxa"/>
              <w:bottom w:w="100" w:type="dxa"/>
              <w:right w:w="100" w:type="dxa"/>
            </w:tcMar>
          </w:tcPr>
          <w:p w:rsidR="006E0C3E" w14:paraId="36350C07" w14:textId="77777777">
            <w:r>
              <w:rPr>
                <w:sz w:val="20"/>
              </w:rPr>
              <w:t>TLKLL2</w:t>
            </w:r>
          </w:p>
        </w:tc>
      </w:tr>
      <w:tr w14:paraId="275439DC"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930E4EB" w14:textId="77777777">
            <w:r>
              <w:rPr>
                <w:b/>
                <w:sz w:val="24"/>
              </w:rPr>
              <w:t>ANSWER LIST OPTIONS</w:t>
            </w:r>
          </w:p>
        </w:tc>
        <w:tc>
          <w:tcPr>
            <w:tcW w:w="3888" w:type="dxa"/>
            <w:vMerge w:val="restart"/>
            <w:tcMar>
              <w:top w:w="100" w:type="dxa"/>
              <w:left w:w="100" w:type="dxa"/>
              <w:bottom w:w="100" w:type="dxa"/>
              <w:right w:w="100" w:type="dxa"/>
            </w:tcMar>
          </w:tcPr>
          <w:p w:rsidR="006E0C3E" w14:paraId="53CAD506" w14:textId="77777777">
            <w:r>
              <w:rPr>
                <w:b/>
                <w:sz w:val="24"/>
              </w:rPr>
              <w:t>DISPLAY NAME</w:t>
            </w:r>
          </w:p>
        </w:tc>
        <w:tc>
          <w:tcPr>
            <w:tcW w:w="3888" w:type="dxa"/>
            <w:vMerge w:val="restart"/>
            <w:tcMar>
              <w:top w:w="100" w:type="dxa"/>
              <w:left w:w="100" w:type="dxa"/>
              <w:bottom w:w="100" w:type="dxa"/>
              <w:right w:w="100" w:type="dxa"/>
            </w:tcMar>
          </w:tcPr>
          <w:p w:rsidR="006E0C3E" w14:paraId="275B363A" w14:textId="77777777">
            <w:r>
              <w:rPr>
                <w:b/>
                <w:sz w:val="24"/>
              </w:rPr>
              <w:t xml:space="preserve">STORED </w:t>
            </w:r>
            <w:r>
              <w:rPr>
                <w:b/>
                <w:sz w:val="24"/>
              </w:rPr>
              <w:t>VALUE</w:t>
            </w:r>
          </w:p>
        </w:tc>
        <w:tc>
          <w:tcPr>
            <w:tcW w:w="2592" w:type="dxa"/>
            <w:vMerge w:val="restart"/>
            <w:tcMar>
              <w:top w:w="100" w:type="dxa"/>
              <w:left w:w="100" w:type="dxa"/>
              <w:bottom w:w="100" w:type="dxa"/>
              <w:right w:w="100" w:type="dxa"/>
            </w:tcMar>
          </w:tcPr>
          <w:p w:rsidR="006E0C3E" w14:paraId="713C09E3" w14:textId="77777777">
            <w:r>
              <w:rPr>
                <w:b/>
                <w:sz w:val="24"/>
              </w:rPr>
              <w:t>VARIABLE</w:t>
            </w:r>
          </w:p>
        </w:tc>
      </w:tr>
      <w:tr w14:paraId="7D6E970D" w14:textId="77777777">
        <w:tblPrEx>
          <w:tblW w:w="0" w:type="auto"/>
          <w:tblLook w:val="04A0"/>
        </w:tblPrEx>
        <w:trPr>
          <w:trHeight w:val="269"/>
        </w:trPr>
        <w:tc>
          <w:tcPr>
            <w:tcW w:w="2592" w:type="dxa"/>
            <w:vMerge/>
            <w:tcMar>
              <w:top w:w="100" w:type="dxa"/>
              <w:left w:w="100" w:type="dxa"/>
              <w:bottom w:w="100" w:type="dxa"/>
              <w:right w:w="100" w:type="dxa"/>
            </w:tcMar>
          </w:tcPr>
          <w:p w:rsidR="006E0C3E" w14:paraId="653C7214" w14:textId="77777777"/>
        </w:tc>
        <w:tc>
          <w:tcPr>
            <w:tcW w:w="3888" w:type="dxa"/>
            <w:vMerge w:val="restart"/>
            <w:tcMar>
              <w:top w:w="100" w:type="dxa"/>
              <w:left w:w="100" w:type="dxa"/>
              <w:bottom w:w="100" w:type="dxa"/>
              <w:right w:w="100" w:type="dxa"/>
            </w:tcMar>
          </w:tcPr>
          <w:p w:rsidR="006E0C3E" w14:paraId="5AF15C34" w14:textId="77777777">
            <w:r>
              <w:rPr>
                <w:sz w:val="20"/>
              </w:rPr>
              <w:t>Lost job</w:t>
            </w:r>
          </w:p>
        </w:tc>
        <w:tc>
          <w:tcPr>
            <w:tcW w:w="3888" w:type="dxa"/>
            <w:vMerge w:val="restart"/>
            <w:tcMar>
              <w:top w:w="100" w:type="dxa"/>
              <w:left w:w="100" w:type="dxa"/>
              <w:bottom w:w="100" w:type="dxa"/>
              <w:right w:w="100" w:type="dxa"/>
            </w:tcMar>
          </w:tcPr>
          <w:p w:rsidR="006E0C3E" w14:paraId="786B2927" w14:textId="77777777">
            <w:r>
              <w:rPr>
                <w:sz w:val="20"/>
              </w:rPr>
              <w:t>1</w:t>
            </w:r>
          </w:p>
        </w:tc>
        <w:tc>
          <w:tcPr>
            <w:tcW w:w="2592" w:type="dxa"/>
            <w:vMerge w:val="restart"/>
            <w:tcMar>
              <w:top w:w="100" w:type="dxa"/>
              <w:left w:w="100" w:type="dxa"/>
              <w:bottom w:w="100" w:type="dxa"/>
              <w:right w:w="100" w:type="dxa"/>
            </w:tcMar>
          </w:tcPr>
          <w:p w:rsidR="006E0C3E" w14:paraId="4216BD72" w14:textId="77777777"/>
        </w:tc>
      </w:tr>
      <w:tr w14:paraId="31F6D6D3" w14:textId="77777777">
        <w:tblPrEx>
          <w:tblW w:w="0" w:type="auto"/>
          <w:tblLook w:val="04A0"/>
        </w:tblPrEx>
        <w:trPr>
          <w:trHeight w:val="269"/>
        </w:trPr>
        <w:tc>
          <w:tcPr>
            <w:tcW w:w="2592" w:type="dxa"/>
            <w:vMerge/>
            <w:tcMar>
              <w:top w:w="100" w:type="dxa"/>
              <w:left w:w="100" w:type="dxa"/>
              <w:bottom w:w="100" w:type="dxa"/>
              <w:right w:w="100" w:type="dxa"/>
            </w:tcMar>
          </w:tcPr>
          <w:p w:rsidR="006E0C3E" w14:paraId="16A5C95B" w14:textId="77777777"/>
        </w:tc>
        <w:tc>
          <w:tcPr>
            <w:tcW w:w="3888" w:type="dxa"/>
            <w:vMerge w:val="restart"/>
            <w:tcMar>
              <w:top w:w="100" w:type="dxa"/>
              <w:left w:w="100" w:type="dxa"/>
              <w:bottom w:w="100" w:type="dxa"/>
              <w:right w:w="100" w:type="dxa"/>
            </w:tcMar>
          </w:tcPr>
          <w:p w:rsidR="006E0C3E" w14:paraId="712A76CE" w14:textId="77777777">
            <w:r>
              <w:rPr>
                <w:sz w:val="20"/>
              </w:rPr>
              <w:t>Quit job</w:t>
            </w:r>
          </w:p>
        </w:tc>
        <w:tc>
          <w:tcPr>
            <w:tcW w:w="3888" w:type="dxa"/>
            <w:vMerge w:val="restart"/>
            <w:tcMar>
              <w:top w:w="100" w:type="dxa"/>
              <w:left w:w="100" w:type="dxa"/>
              <w:bottom w:w="100" w:type="dxa"/>
              <w:right w:w="100" w:type="dxa"/>
            </w:tcMar>
          </w:tcPr>
          <w:p w:rsidR="006E0C3E" w14:paraId="051CB95F" w14:textId="77777777">
            <w:r>
              <w:rPr>
                <w:sz w:val="20"/>
              </w:rPr>
              <w:t>2</w:t>
            </w:r>
          </w:p>
        </w:tc>
        <w:tc>
          <w:tcPr>
            <w:tcW w:w="2592" w:type="dxa"/>
            <w:vMerge w:val="restart"/>
            <w:tcMar>
              <w:top w:w="100" w:type="dxa"/>
              <w:left w:w="100" w:type="dxa"/>
              <w:bottom w:w="100" w:type="dxa"/>
              <w:right w:w="100" w:type="dxa"/>
            </w:tcMar>
          </w:tcPr>
          <w:p w:rsidR="006E0C3E" w14:paraId="3A0020CB" w14:textId="77777777"/>
        </w:tc>
      </w:tr>
      <w:tr w14:paraId="5ACB2C74" w14:textId="77777777">
        <w:tblPrEx>
          <w:tblW w:w="0" w:type="auto"/>
          <w:tblLook w:val="04A0"/>
        </w:tblPrEx>
        <w:trPr>
          <w:trHeight w:val="269"/>
        </w:trPr>
        <w:tc>
          <w:tcPr>
            <w:tcW w:w="2592" w:type="dxa"/>
            <w:vMerge/>
            <w:tcMar>
              <w:top w:w="100" w:type="dxa"/>
              <w:left w:w="100" w:type="dxa"/>
              <w:bottom w:w="100" w:type="dxa"/>
              <w:right w:w="100" w:type="dxa"/>
            </w:tcMar>
          </w:tcPr>
          <w:p w:rsidR="006E0C3E" w14:paraId="659C36A4" w14:textId="77777777"/>
        </w:tc>
        <w:tc>
          <w:tcPr>
            <w:tcW w:w="3888" w:type="dxa"/>
            <w:vMerge w:val="restart"/>
            <w:tcMar>
              <w:top w:w="100" w:type="dxa"/>
              <w:left w:w="100" w:type="dxa"/>
              <w:bottom w:w="100" w:type="dxa"/>
              <w:right w:w="100" w:type="dxa"/>
            </w:tcMar>
          </w:tcPr>
          <w:p w:rsidR="006E0C3E" w14:paraId="34E91130" w14:textId="77777777">
            <w:r>
              <w:rPr>
                <w:sz w:val="20"/>
              </w:rPr>
              <w:t>Temporary job ended</w:t>
            </w:r>
          </w:p>
        </w:tc>
        <w:tc>
          <w:tcPr>
            <w:tcW w:w="3888" w:type="dxa"/>
            <w:vMerge w:val="restart"/>
            <w:tcMar>
              <w:top w:w="100" w:type="dxa"/>
              <w:left w:w="100" w:type="dxa"/>
              <w:bottom w:w="100" w:type="dxa"/>
              <w:right w:w="100" w:type="dxa"/>
            </w:tcMar>
          </w:tcPr>
          <w:p w:rsidR="006E0C3E" w14:paraId="6C452F95" w14:textId="77777777">
            <w:r>
              <w:rPr>
                <w:sz w:val="20"/>
              </w:rPr>
              <w:t>3</w:t>
            </w:r>
          </w:p>
        </w:tc>
        <w:tc>
          <w:tcPr>
            <w:tcW w:w="2592" w:type="dxa"/>
            <w:vMerge w:val="restart"/>
            <w:tcMar>
              <w:top w:w="100" w:type="dxa"/>
              <w:left w:w="100" w:type="dxa"/>
              <w:bottom w:w="100" w:type="dxa"/>
              <w:right w:w="100" w:type="dxa"/>
            </w:tcMar>
          </w:tcPr>
          <w:p w:rsidR="006E0C3E" w14:paraId="353F5C78" w14:textId="77777777"/>
        </w:tc>
      </w:tr>
      <w:tr w14:paraId="282DDF0A" w14:textId="77777777">
        <w:tblPrEx>
          <w:tblW w:w="0" w:type="auto"/>
          <w:tblLook w:val="04A0"/>
        </w:tblPrEx>
        <w:trPr>
          <w:trHeight w:val="269"/>
        </w:trPr>
        <w:tc>
          <w:tcPr>
            <w:tcW w:w="2592" w:type="dxa"/>
            <w:vMerge/>
            <w:tcMar>
              <w:top w:w="100" w:type="dxa"/>
              <w:left w:w="100" w:type="dxa"/>
              <w:bottom w:w="100" w:type="dxa"/>
              <w:right w:w="100" w:type="dxa"/>
            </w:tcMar>
          </w:tcPr>
          <w:p w:rsidR="006E0C3E" w14:paraId="3F753535" w14:textId="77777777"/>
        </w:tc>
        <w:tc>
          <w:tcPr>
            <w:tcW w:w="3888" w:type="dxa"/>
            <w:vMerge w:val="restart"/>
            <w:tcMar>
              <w:top w:w="100" w:type="dxa"/>
              <w:left w:w="100" w:type="dxa"/>
              <w:bottom w:w="100" w:type="dxa"/>
              <w:right w:w="100" w:type="dxa"/>
            </w:tcMar>
          </w:tcPr>
          <w:p w:rsidR="006E0C3E" w14:paraId="0E870EA5" w14:textId="77777777">
            <w:r>
              <w:rPr>
                <w:sz w:val="20"/>
              </w:rPr>
              <w:t>Don't Know</w:t>
            </w:r>
          </w:p>
        </w:tc>
        <w:tc>
          <w:tcPr>
            <w:tcW w:w="3888" w:type="dxa"/>
            <w:vMerge w:val="restart"/>
            <w:tcMar>
              <w:top w:w="100" w:type="dxa"/>
              <w:left w:w="100" w:type="dxa"/>
              <w:bottom w:w="100" w:type="dxa"/>
              <w:right w:w="100" w:type="dxa"/>
            </w:tcMar>
          </w:tcPr>
          <w:p w:rsidR="006E0C3E" w14:paraId="6E4981FE" w14:textId="77777777">
            <w:r>
              <w:rPr>
                <w:sz w:val="20"/>
              </w:rPr>
              <w:t>-2</w:t>
            </w:r>
          </w:p>
        </w:tc>
        <w:tc>
          <w:tcPr>
            <w:tcW w:w="2592" w:type="dxa"/>
            <w:vMerge w:val="restart"/>
            <w:tcMar>
              <w:top w:w="100" w:type="dxa"/>
              <w:left w:w="100" w:type="dxa"/>
              <w:bottom w:w="100" w:type="dxa"/>
              <w:right w:w="100" w:type="dxa"/>
            </w:tcMar>
          </w:tcPr>
          <w:p w:rsidR="006E0C3E" w14:paraId="150CD401" w14:textId="77777777"/>
        </w:tc>
      </w:tr>
      <w:tr w14:paraId="27B4DFD9" w14:textId="77777777">
        <w:tblPrEx>
          <w:tblW w:w="0" w:type="auto"/>
          <w:tblLook w:val="04A0"/>
        </w:tblPrEx>
        <w:trPr>
          <w:trHeight w:val="269"/>
        </w:trPr>
        <w:tc>
          <w:tcPr>
            <w:tcW w:w="2592" w:type="dxa"/>
            <w:vMerge/>
            <w:tcMar>
              <w:top w:w="100" w:type="dxa"/>
              <w:left w:w="100" w:type="dxa"/>
              <w:bottom w:w="100" w:type="dxa"/>
              <w:right w:w="100" w:type="dxa"/>
            </w:tcMar>
          </w:tcPr>
          <w:p w:rsidR="006E0C3E" w14:paraId="02D250B6" w14:textId="77777777"/>
        </w:tc>
        <w:tc>
          <w:tcPr>
            <w:tcW w:w="3888" w:type="dxa"/>
            <w:tcMar>
              <w:top w:w="100" w:type="dxa"/>
              <w:left w:w="100" w:type="dxa"/>
              <w:bottom w:w="100" w:type="dxa"/>
              <w:right w:w="100" w:type="dxa"/>
            </w:tcMar>
          </w:tcPr>
          <w:p w:rsidR="006E0C3E" w14:paraId="596F13EF" w14:textId="77777777">
            <w:r>
              <w:rPr>
                <w:sz w:val="20"/>
              </w:rPr>
              <w:t>Refuse</w:t>
            </w:r>
          </w:p>
        </w:tc>
        <w:tc>
          <w:tcPr>
            <w:tcW w:w="3888" w:type="dxa"/>
            <w:tcMar>
              <w:top w:w="100" w:type="dxa"/>
              <w:left w:w="100" w:type="dxa"/>
              <w:bottom w:w="100" w:type="dxa"/>
              <w:right w:w="100" w:type="dxa"/>
            </w:tcMar>
          </w:tcPr>
          <w:p w:rsidR="006E0C3E" w14:paraId="155C8C0D" w14:textId="77777777">
            <w:r>
              <w:rPr>
                <w:sz w:val="20"/>
              </w:rPr>
              <w:t>-3</w:t>
            </w:r>
          </w:p>
        </w:tc>
        <w:tc>
          <w:tcPr>
            <w:tcW w:w="2592" w:type="dxa"/>
            <w:tcMar>
              <w:top w:w="100" w:type="dxa"/>
              <w:left w:w="100" w:type="dxa"/>
              <w:bottom w:w="100" w:type="dxa"/>
              <w:right w:w="100" w:type="dxa"/>
            </w:tcMar>
          </w:tcPr>
          <w:p w:rsidR="006E0C3E" w14:paraId="1A757922" w14:textId="77777777"/>
        </w:tc>
      </w:tr>
    </w:tbl>
    <w:p w:rsidR="006E0C3E" w14:paraId="60FC6125" w14:textId="77777777"/>
    <w:tbl>
      <w:tblPr>
        <w:tblStyle w:val="TableGrid"/>
        <w:tblW w:w="0" w:type="auto"/>
        <w:tblLook w:val="04A0"/>
      </w:tblPr>
      <w:tblGrid>
        <w:gridCol w:w="2591"/>
        <w:gridCol w:w="5180"/>
        <w:gridCol w:w="5179"/>
      </w:tblGrid>
      <w:tr w14:paraId="078053B1"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6E0C3E" w14:paraId="4D27B610" w14:textId="77777777">
            <w:r>
              <w:rPr>
                <w:b/>
                <w:sz w:val="30"/>
              </w:rPr>
              <w:t xml:space="preserve">BLOCK: BLKLABOR_FORCE / BLOCK: BLKLABOR_FORCE-BLKLABOR_FORCE_PERSON / BLOCK: </w:t>
            </w:r>
            <w:r>
              <w:rPr>
                <w:b/>
                <w:sz w:val="30"/>
              </w:rPr>
              <w:t xml:space="preserve">BLKLABOR_FORCE-BLKLABOR_FORCE_PERSON-BLAYOFF_LOOKING / SCREEN: SC_LKLW / QUESTION: </w:t>
            </w:r>
            <w:r>
              <w:rPr>
                <w:b/>
                <w:sz w:val="30"/>
              </w:rPr>
              <w:t>LKLW_CPS (STANDARD)</w:t>
            </w:r>
          </w:p>
        </w:tc>
      </w:tr>
      <w:tr w14:paraId="12D8DCE6"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6117528A" w14:textId="77777777">
            <w:r>
              <w:rPr>
                <w:b/>
                <w:sz w:val="24"/>
              </w:rPr>
              <w:t>ATTRIBUTE NAME</w:t>
            </w:r>
          </w:p>
        </w:tc>
        <w:tc>
          <w:tcPr>
            <w:tcW w:w="10368" w:type="dxa"/>
            <w:gridSpan w:val="2"/>
            <w:vMerge w:val="restart"/>
            <w:tcMar>
              <w:top w:w="100" w:type="dxa"/>
              <w:left w:w="100" w:type="dxa"/>
              <w:bottom w:w="100" w:type="dxa"/>
              <w:right w:w="100" w:type="dxa"/>
            </w:tcMar>
          </w:tcPr>
          <w:p w:rsidR="006E0C3E" w14:paraId="56C65C89" w14:textId="77777777">
            <w:r>
              <w:rPr>
                <w:b/>
                <w:sz w:val="24"/>
              </w:rPr>
              <w:t>VALUE</w:t>
            </w:r>
          </w:p>
        </w:tc>
      </w:tr>
      <w:tr w14:paraId="7D6F0902"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49F10F7" w14:textId="77777777">
            <w:r>
              <w:rPr>
                <w:sz w:val="20"/>
              </w:rPr>
              <w:t>CAPI QUESTION WORDING</w:t>
            </w:r>
          </w:p>
        </w:tc>
        <w:tc>
          <w:tcPr>
            <w:tcW w:w="10368" w:type="dxa"/>
            <w:gridSpan w:val="2"/>
            <w:vMerge w:val="restart"/>
            <w:tcMar>
              <w:top w:w="100" w:type="dxa"/>
              <w:left w:w="100" w:type="dxa"/>
              <w:bottom w:w="100" w:type="dxa"/>
              <w:right w:w="100" w:type="dxa"/>
            </w:tcMar>
          </w:tcPr>
          <w:p w:rsidR="006E0C3E" w14:paraId="055A8A0F" w14:textId="77777777">
            <w:r>
              <w:rPr>
                <w:sz w:val="20"/>
              </w:rPr>
              <w:t>When did ^HESHE last work at ^A_THAT job or business?</w:t>
            </w:r>
          </w:p>
        </w:tc>
      </w:tr>
      <w:tr w14:paraId="55F06568"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7B98E56" w14:textId="77777777">
            <w:r>
              <w:rPr>
                <w:b/>
                <w:sz w:val="24"/>
              </w:rPr>
              <w:t>FILL</w:t>
            </w:r>
          </w:p>
        </w:tc>
        <w:tc>
          <w:tcPr>
            <w:tcW w:w="5184" w:type="dxa"/>
            <w:vMerge w:val="restart"/>
            <w:tcMar>
              <w:top w:w="100" w:type="dxa"/>
              <w:left w:w="100" w:type="dxa"/>
              <w:bottom w:w="100" w:type="dxa"/>
              <w:right w:w="100" w:type="dxa"/>
            </w:tcMar>
          </w:tcPr>
          <w:p w:rsidR="006E0C3E" w14:paraId="14962F6B" w14:textId="77777777">
            <w:r>
              <w:rPr>
                <w:b/>
                <w:sz w:val="24"/>
              </w:rPr>
              <w:t>CONDITION</w:t>
            </w:r>
          </w:p>
        </w:tc>
        <w:tc>
          <w:tcPr>
            <w:tcW w:w="5184" w:type="dxa"/>
            <w:vMerge w:val="restart"/>
            <w:tcMar>
              <w:top w:w="100" w:type="dxa"/>
              <w:left w:w="100" w:type="dxa"/>
              <w:bottom w:w="100" w:type="dxa"/>
              <w:right w:w="100" w:type="dxa"/>
            </w:tcMar>
          </w:tcPr>
          <w:p w:rsidR="006E0C3E" w14:paraId="60A5DBDC" w14:textId="77777777">
            <w:r>
              <w:rPr>
                <w:b/>
                <w:sz w:val="24"/>
              </w:rPr>
              <w:t>VALUE</w:t>
            </w:r>
          </w:p>
        </w:tc>
      </w:tr>
      <w:tr w14:paraId="5D5602DA"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026F227F" w14:textId="77777777">
            <w:r>
              <w:rPr>
                <w:b/>
                <w:sz w:val="24"/>
              </w:rPr>
              <w:t>A_THAT</w:t>
            </w:r>
          </w:p>
        </w:tc>
        <w:tc>
          <w:tcPr>
            <w:tcW w:w="5184" w:type="dxa"/>
            <w:vMerge w:val="restart"/>
            <w:tcMar>
              <w:top w:w="100" w:type="dxa"/>
              <w:left w:w="100" w:type="dxa"/>
              <w:bottom w:w="100" w:type="dxa"/>
              <w:right w:w="100" w:type="dxa"/>
            </w:tcMar>
          </w:tcPr>
          <w:p w:rsidR="006E0C3E" w14:paraId="7C8B2232" w14:textId="77777777">
            <w:r>
              <w:rPr>
                <w:sz w:val="20"/>
              </w:rPr>
              <w:t xml:space="preserve">PULKLL2 == "1" or </w:t>
            </w:r>
            <w:r>
              <w:rPr>
                <w:sz w:val="20"/>
              </w:rPr>
              <w:t>PULKLL2 == "2" or PULKLL2 == "3" or PULKLL2 == "-2" or PULKLL2 == "-3"</w:t>
            </w:r>
          </w:p>
        </w:tc>
        <w:tc>
          <w:tcPr>
            <w:tcW w:w="5184" w:type="dxa"/>
            <w:vMerge w:val="restart"/>
            <w:tcMar>
              <w:top w:w="100" w:type="dxa"/>
              <w:left w:w="100" w:type="dxa"/>
              <w:bottom w:w="100" w:type="dxa"/>
              <w:right w:w="100" w:type="dxa"/>
            </w:tcMar>
          </w:tcPr>
          <w:p w:rsidR="006E0C3E" w14:paraId="00ABE3FD" w14:textId="77777777">
            <w:r>
              <w:rPr>
                <w:sz w:val="20"/>
              </w:rPr>
              <w:t>that</w:t>
            </w:r>
          </w:p>
        </w:tc>
      </w:tr>
      <w:tr w14:paraId="54BF3573" w14:textId="77777777">
        <w:tblPrEx>
          <w:tblW w:w="0" w:type="auto"/>
          <w:tblLook w:val="04A0"/>
        </w:tblPrEx>
        <w:trPr>
          <w:trHeight w:val="269"/>
        </w:trPr>
        <w:tc>
          <w:tcPr>
            <w:tcW w:w="2592" w:type="dxa"/>
            <w:vMerge/>
            <w:tcMar>
              <w:top w:w="100" w:type="dxa"/>
              <w:left w:w="100" w:type="dxa"/>
              <w:bottom w:w="100" w:type="dxa"/>
              <w:right w:w="100" w:type="dxa"/>
            </w:tcMar>
          </w:tcPr>
          <w:p w:rsidR="006E0C3E" w14:paraId="47B849E6" w14:textId="77777777"/>
        </w:tc>
        <w:tc>
          <w:tcPr>
            <w:tcW w:w="5184" w:type="dxa"/>
            <w:vMerge w:val="restart"/>
            <w:tcMar>
              <w:top w:w="100" w:type="dxa"/>
              <w:left w:w="100" w:type="dxa"/>
              <w:bottom w:w="100" w:type="dxa"/>
              <w:right w:w="100" w:type="dxa"/>
            </w:tcMar>
          </w:tcPr>
          <w:p w:rsidR="006E0C3E" w14:paraId="03F7E6A8" w14:textId="77777777"/>
        </w:tc>
        <w:tc>
          <w:tcPr>
            <w:tcW w:w="5184" w:type="dxa"/>
            <w:vMerge w:val="restart"/>
            <w:tcMar>
              <w:top w:w="100" w:type="dxa"/>
              <w:left w:w="100" w:type="dxa"/>
              <w:bottom w:w="100" w:type="dxa"/>
              <w:right w:w="100" w:type="dxa"/>
            </w:tcMar>
          </w:tcPr>
          <w:p w:rsidR="006E0C3E" w14:paraId="5858764C" w14:textId="77777777">
            <w:r>
              <w:rPr>
                <w:sz w:val="20"/>
              </w:rPr>
              <w:t>a</w:t>
            </w:r>
          </w:p>
        </w:tc>
      </w:tr>
      <w:tr w14:paraId="2048E9A1"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46724F93" w14:textId="77777777">
            <w:r>
              <w:rPr>
                <w:b/>
                <w:sz w:val="24"/>
              </w:rPr>
              <w:t>HESHE</w:t>
            </w:r>
          </w:p>
        </w:tc>
        <w:tc>
          <w:tcPr>
            <w:tcW w:w="5184" w:type="dxa"/>
            <w:vMerge w:val="restart"/>
            <w:tcMar>
              <w:top w:w="100" w:type="dxa"/>
              <w:left w:w="100" w:type="dxa"/>
              <w:bottom w:w="100" w:type="dxa"/>
              <w:right w:w="100" w:type="dxa"/>
            </w:tcMar>
          </w:tcPr>
          <w:p w:rsidR="006E0C3E" w14:paraId="2A63893B" w14:textId="77777777">
            <w:r>
              <w:rPr>
                <w:sz w:val="20"/>
              </w:rPr>
              <w:t>PULINENO==HURESPLI</w:t>
            </w:r>
          </w:p>
        </w:tc>
        <w:tc>
          <w:tcPr>
            <w:tcW w:w="5184" w:type="dxa"/>
            <w:vMerge w:val="restart"/>
            <w:tcMar>
              <w:top w:w="100" w:type="dxa"/>
              <w:left w:w="100" w:type="dxa"/>
              <w:bottom w:w="100" w:type="dxa"/>
              <w:right w:w="100" w:type="dxa"/>
            </w:tcMar>
          </w:tcPr>
          <w:p w:rsidR="006E0C3E" w14:paraId="47945335" w14:textId="77777777">
            <w:r>
              <w:rPr>
                <w:sz w:val="20"/>
              </w:rPr>
              <w:t>you</w:t>
            </w:r>
          </w:p>
        </w:tc>
      </w:tr>
      <w:tr w14:paraId="774A8BAB" w14:textId="77777777">
        <w:tblPrEx>
          <w:tblW w:w="0" w:type="auto"/>
          <w:tblLook w:val="04A0"/>
        </w:tblPrEx>
        <w:trPr>
          <w:trHeight w:val="269"/>
        </w:trPr>
        <w:tc>
          <w:tcPr>
            <w:tcW w:w="2592" w:type="dxa"/>
            <w:vMerge/>
            <w:tcMar>
              <w:top w:w="100" w:type="dxa"/>
              <w:left w:w="100" w:type="dxa"/>
              <w:bottom w:w="100" w:type="dxa"/>
              <w:right w:w="100" w:type="dxa"/>
            </w:tcMar>
          </w:tcPr>
          <w:p w:rsidR="006E0C3E" w14:paraId="28378302" w14:textId="77777777"/>
        </w:tc>
        <w:tc>
          <w:tcPr>
            <w:tcW w:w="5184" w:type="dxa"/>
            <w:vMerge w:val="restart"/>
            <w:tcMar>
              <w:top w:w="100" w:type="dxa"/>
              <w:left w:w="100" w:type="dxa"/>
              <w:bottom w:w="100" w:type="dxa"/>
              <w:right w:w="100" w:type="dxa"/>
            </w:tcMar>
          </w:tcPr>
          <w:p w:rsidR="006E0C3E" w14:paraId="74A99C12" w14:textId="77777777">
            <w:r>
              <w:rPr>
                <w:sz w:val="20"/>
              </w:rPr>
              <w:t>PUSEX=="2"</w:t>
            </w:r>
          </w:p>
        </w:tc>
        <w:tc>
          <w:tcPr>
            <w:tcW w:w="5184" w:type="dxa"/>
            <w:vMerge w:val="restart"/>
            <w:tcMar>
              <w:top w:w="100" w:type="dxa"/>
              <w:left w:w="100" w:type="dxa"/>
              <w:bottom w:w="100" w:type="dxa"/>
              <w:right w:w="100" w:type="dxa"/>
            </w:tcMar>
          </w:tcPr>
          <w:p w:rsidR="006E0C3E" w14:paraId="29D54F28" w14:textId="77777777">
            <w:r>
              <w:rPr>
                <w:sz w:val="20"/>
              </w:rPr>
              <w:t>she</w:t>
            </w:r>
          </w:p>
        </w:tc>
      </w:tr>
      <w:tr w14:paraId="7CB39883" w14:textId="77777777">
        <w:tblPrEx>
          <w:tblW w:w="0" w:type="auto"/>
          <w:tblLook w:val="04A0"/>
        </w:tblPrEx>
        <w:trPr>
          <w:trHeight w:val="269"/>
        </w:trPr>
        <w:tc>
          <w:tcPr>
            <w:tcW w:w="2592" w:type="dxa"/>
            <w:vMerge/>
            <w:tcMar>
              <w:top w:w="100" w:type="dxa"/>
              <w:left w:w="100" w:type="dxa"/>
              <w:bottom w:w="100" w:type="dxa"/>
              <w:right w:w="100" w:type="dxa"/>
            </w:tcMar>
          </w:tcPr>
          <w:p w:rsidR="006E0C3E" w14:paraId="01DD0CAC" w14:textId="77777777"/>
        </w:tc>
        <w:tc>
          <w:tcPr>
            <w:tcW w:w="5184" w:type="dxa"/>
            <w:tcMar>
              <w:top w:w="100" w:type="dxa"/>
              <w:left w:w="100" w:type="dxa"/>
              <w:bottom w:w="100" w:type="dxa"/>
              <w:right w:w="100" w:type="dxa"/>
            </w:tcMar>
          </w:tcPr>
          <w:p w:rsidR="006E0C3E" w14:paraId="183BC52E" w14:textId="77777777"/>
        </w:tc>
        <w:tc>
          <w:tcPr>
            <w:tcW w:w="5184" w:type="dxa"/>
            <w:tcMar>
              <w:top w:w="100" w:type="dxa"/>
              <w:left w:w="100" w:type="dxa"/>
              <w:bottom w:w="100" w:type="dxa"/>
              <w:right w:w="100" w:type="dxa"/>
            </w:tcMar>
          </w:tcPr>
          <w:p w:rsidR="006E0C3E" w14:paraId="48082D03" w14:textId="77777777">
            <w:r>
              <w:rPr>
                <w:sz w:val="20"/>
              </w:rPr>
              <w:t>he</w:t>
            </w:r>
          </w:p>
        </w:tc>
      </w:tr>
    </w:tbl>
    <w:p w:rsidR="006E0C3E" w14:paraId="10EEE449" w14:textId="77777777"/>
    <w:tbl>
      <w:tblPr>
        <w:tblStyle w:val="TableGrid"/>
        <w:tblW w:w="0" w:type="auto"/>
        <w:tblLook w:val="04A0"/>
      </w:tblPr>
      <w:tblGrid>
        <w:gridCol w:w="2590"/>
        <w:gridCol w:w="3885"/>
        <w:gridCol w:w="3885"/>
        <w:gridCol w:w="2590"/>
      </w:tblGrid>
      <w:tr w14:paraId="3C2234D3"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6E0C3E" w14:paraId="37B88063" w14:textId="77777777">
            <w:r>
              <w:rPr>
                <w:b/>
                <w:sz w:val="30"/>
              </w:rPr>
              <w:t xml:space="preserve">BLOCK: BLKLABOR_FORCE / BLOCK: BLKLABOR_FORCE-BLKLABOR_FORCE_PERSON / BLOCK: </w:t>
            </w:r>
            <w:r>
              <w:rPr>
                <w:b/>
                <w:sz w:val="30"/>
              </w:rPr>
              <w:t>BLKLABOR_FORCE-BLKLABOR_FORCE_PERSON-BLAYOFF_LOOKING / SCREEN: SC_LKLW / QUESTION: LKLW_CPS / RESPONSE: RLKLW_CPS (STANDARD, RADIOBUTTON)</w:t>
            </w:r>
          </w:p>
        </w:tc>
      </w:tr>
      <w:tr w14:paraId="23F41836"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07515AD9" w14:textId="77777777">
            <w:r>
              <w:rPr>
                <w:b/>
                <w:sz w:val="24"/>
              </w:rPr>
              <w:t>ATTRIBUTE NAME</w:t>
            </w:r>
          </w:p>
        </w:tc>
        <w:tc>
          <w:tcPr>
            <w:tcW w:w="10368" w:type="dxa"/>
            <w:gridSpan w:val="3"/>
            <w:vMerge w:val="restart"/>
            <w:tcMar>
              <w:top w:w="100" w:type="dxa"/>
              <w:left w:w="100" w:type="dxa"/>
              <w:bottom w:w="100" w:type="dxa"/>
              <w:right w:w="100" w:type="dxa"/>
            </w:tcMar>
          </w:tcPr>
          <w:p w:rsidR="006E0C3E" w14:paraId="5716E24A" w14:textId="77777777">
            <w:r>
              <w:rPr>
                <w:b/>
                <w:sz w:val="24"/>
              </w:rPr>
              <w:t>VALUE</w:t>
            </w:r>
          </w:p>
        </w:tc>
      </w:tr>
      <w:tr w14:paraId="06755DB7"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66519599" w14:textId="77777777">
            <w:r>
              <w:rPr>
                <w:sz w:val="20"/>
              </w:rPr>
              <w:t>RESPONSE VARIABLE</w:t>
            </w:r>
          </w:p>
        </w:tc>
        <w:tc>
          <w:tcPr>
            <w:tcW w:w="10368" w:type="dxa"/>
            <w:gridSpan w:val="3"/>
            <w:vMerge w:val="restart"/>
            <w:tcMar>
              <w:top w:w="100" w:type="dxa"/>
              <w:left w:w="100" w:type="dxa"/>
              <w:bottom w:w="100" w:type="dxa"/>
              <w:right w:w="100" w:type="dxa"/>
            </w:tcMar>
          </w:tcPr>
          <w:p w:rsidR="006E0C3E" w14:paraId="62E50172" w14:textId="77777777">
            <w:r>
              <w:rPr>
                <w:sz w:val="20"/>
              </w:rPr>
              <w:t>PULKLW</w:t>
            </w:r>
          </w:p>
        </w:tc>
      </w:tr>
      <w:tr w14:paraId="0012801E"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5F98ED27" w14:textId="77777777">
            <w:r>
              <w:rPr>
                <w:sz w:val="20"/>
              </w:rPr>
              <w:t>ANSWER LIST</w:t>
            </w:r>
          </w:p>
        </w:tc>
        <w:tc>
          <w:tcPr>
            <w:tcW w:w="10368" w:type="dxa"/>
            <w:gridSpan w:val="3"/>
            <w:vMerge w:val="restart"/>
            <w:tcMar>
              <w:top w:w="100" w:type="dxa"/>
              <w:left w:w="100" w:type="dxa"/>
              <w:bottom w:w="100" w:type="dxa"/>
              <w:right w:w="100" w:type="dxa"/>
            </w:tcMar>
          </w:tcPr>
          <w:p w:rsidR="006E0C3E" w14:paraId="08CEC970" w14:textId="77777777">
            <w:r>
              <w:rPr>
                <w:sz w:val="20"/>
              </w:rPr>
              <w:t>TLKLW</w:t>
            </w:r>
          </w:p>
        </w:tc>
      </w:tr>
      <w:tr w14:paraId="6A5C004C"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60C9BBBD" w14:textId="77777777">
            <w:r>
              <w:rPr>
                <w:b/>
                <w:sz w:val="24"/>
              </w:rPr>
              <w:t>ANSWER LIST OPTIONS</w:t>
            </w:r>
          </w:p>
        </w:tc>
        <w:tc>
          <w:tcPr>
            <w:tcW w:w="3888" w:type="dxa"/>
            <w:vMerge w:val="restart"/>
            <w:tcMar>
              <w:top w:w="100" w:type="dxa"/>
              <w:left w:w="100" w:type="dxa"/>
              <w:bottom w:w="100" w:type="dxa"/>
              <w:right w:w="100" w:type="dxa"/>
            </w:tcMar>
          </w:tcPr>
          <w:p w:rsidR="006E0C3E" w14:paraId="36342E62" w14:textId="77777777">
            <w:r>
              <w:rPr>
                <w:b/>
                <w:sz w:val="24"/>
              </w:rPr>
              <w:t>DISPLAY NAME</w:t>
            </w:r>
          </w:p>
        </w:tc>
        <w:tc>
          <w:tcPr>
            <w:tcW w:w="3888" w:type="dxa"/>
            <w:vMerge w:val="restart"/>
            <w:tcMar>
              <w:top w:w="100" w:type="dxa"/>
              <w:left w:w="100" w:type="dxa"/>
              <w:bottom w:w="100" w:type="dxa"/>
              <w:right w:w="100" w:type="dxa"/>
            </w:tcMar>
          </w:tcPr>
          <w:p w:rsidR="006E0C3E" w14:paraId="0AE43C39" w14:textId="77777777">
            <w:r>
              <w:rPr>
                <w:b/>
                <w:sz w:val="24"/>
              </w:rPr>
              <w:t>STORED VALUE</w:t>
            </w:r>
          </w:p>
        </w:tc>
        <w:tc>
          <w:tcPr>
            <w:tcW w:w="2592" w:type="dxa"/>
            <w:vMerge w:val="restart"/>
            <w:tcMar>
              <w:top w:w="100" w:type="dxa"/>
              <w:left w:w="100" w:type="dxa"/>
              <w:bottom w:w="100" w:type="dxa"/>
              <w:right w:w="100" w:type="dxa"/>
            </w:tcMar>
          </w:tcPr>
          <w:p w:rsidR="006E0C3E" w14:paraId="70E70948" w14:textId="77777777">
            <w:r>
              <w:rPr>
                <w:b/>
                <w:sz w:val="24"/>
              </w:rPr>
              <w:t>VARIABLE</w:t>
            </w:r>
          </w:p>
        </w:tc>
      </w:tr>
      <w:tr w14:paraId="715FC397" w14:textId="77777777">
        <w:tblPrEx>
          <w:tblW w:w="0" w:type="auto"/>
          <w:tblLook w:val="04A0"/>
        </w:tblPrEx>
        <w:trPr>
          <w:trHeight w:val="269"/>
        </w:trPr>
        <w:tc>
          <w:tcPr>
            <w:tcW w:w="2592" w:type="dxa"/>
            <w:vMerge/>
            <w:tcMar>
              <w:top w:w="100" w:type="dxa"/>
              <w:left w:w="100" w:type="dxa"/>
              <w:bottom w:w="100" w:type="dxa"/>
              <w:right w:w="100" w:type="dxa"/>
            </w:tcMar>
          </w:tcPr>
          <w:p w:rsidR="006E0C3E" w14:paraId="6684483C" w14:textId="77777777"/>
        </w:tc>
        <w:tc>
          <w:tcPr>
            <w:tcW w:w="3888" w:type="dxa"/>
            <w:vMerge w:val="restart"/>
            <w:tcMar>
              <w:top w:w="100" w:type="dxa"/>
              <w:left w:w="100" w:type="dxa"/>
              <w:bottom w:w="100" w:type="dxa"/>
              <w:right w:w="100" w:type="dxa"/>
            </w:tcMar>
          </w:tcPr>
          <w:p w:rsidR="006E0C3E" w14:paraId="7BD423D3" w14:textId="77777777">
            <w:r>
              <w:rPr>
                <w:sz w:val="20"/>
              </w:rPr>
              <w:t>Within the last 12 months</w:t>
            </w:r>
          </w:p>
        </w:tc>
        <w:tc>
          <w:tcPr>
            <w:tcW w:w="3888" w:type="dxa"/>
            <w:vMerge w:val="restart"/>
            <w:tcMar>
              <w:top w:w="100" w:type="dxa"/>
              <w:left w:w="100" w:type="dxa"/>
              <w:bottom w:w="100" w:type="dxa"/>
              <w:right w:w="100" w:type="dxa"/>
            </w:tcMar>
          </w:tcPr>
          <w:p w:rsidR="006E0C3E" w14:paraId="146F436D" w14:textId="77777777">
            <w:r>
              <w:rPr>
                <w:sz w:val="20"/>
              </w:rPr>
              <w:t>1</w:t>
            </w:r>
          </w:p>
        </w:tc>
        <w:tc>
          <w:tcPr>
            <w:tcW w:w="2592" w:type="dxa"/>
            <w:vMerge w:val="restart"/>
            <w:tcMar>
              <w:top w:w="100" w:type="dxa"/>
              <w:left w:w="100" w:type="dxa"/>
              <w:bottom w:w="100" w:type="dxa"/>
              <w:right w:w="100" w:type="dxa"/>
            </w:tcMar>
          </w:tcPr>
          <w:p w:rsidR="006E0C3E" w14:paraId="0B7A6420" w14:textId="77777777"/>
        </w:tc>
      </w:tr>
      <w:tr w14:paraId="43D70AE3" w14:textId="77777777">
        <w:tblPrEx>
          <w:tblW w:w="0" w:type="auto"/>
          <w:tblLook w:val="04A0"/>
        </w:tblPrEx>
        <w:trPr>
          <w:trHeight w:val="269"/>
        </w:trPr>
        <w:tc>
          <w:tcPr>
            <w:tcW w:w="2592" w:type="dxa"/>
            <w:vMerge/>
            <w:tcMar>
              <w:top w:w="100" w:type="dxa"/>
              <w:left w:w="100" w:type="dxa"/>
              <w:bottom w:w="100" w:type="dxa"/>
              <w:right w:w="100" w:type="dxa"/>
            </w:tcMar>
          </w:tcPr>
          <w:p w:rsidR="006E0C3E" w14:paraId="01DF58E4" w14:textId="77777777"/>
        </w:tc>
        <w:tc>
          <w:tcPr>
            <w:tcW w:w="3888" w:type="dxa"/>
            <w:vMerge w:val="restart"/>
            <w:tcMar>
              <w:top w:w="100" w:type="dxa"/>
              <w:left w:w="100" w:type="dxa"/>
              <w:bottom w:w="100" w:type="dxa"/>
              <w:right w:w="100" w:type="dxa"/>
            </w:tcMar>
          </w:tcPr>
          <w:p w:rsidR="006E0C3E" w14:paraId="7061DEFE" w14:textId="77777777">
            <w:r>
              <w:rPr>
                <w:sz w:val="20"/>
              </w:rPr>
              <w:t>More than 12 months ago</w:t>
            </w:r>
          </w:p>
        </w:tc>
        <w:tc>
          <w:tcPr>
            <w:tcW w:w="3888" w:type="dxa"/>
            <w:vMerge w:val="restart"/>
            <w:tcMar>
              <w:top w:w="100" w:type="dxa"/>
              <w:left w:w="100" w:type="dxa"/>
              <w:bottom w:w="100" w:type="dxa"/>
              <w:right w:w="100" w:type="dxa"/>
            </w:tcMar>
          </w:tcPr>
          <w:p w:rsidR="006E0C3E" w14:paraId="75B4B101" w14:textId="77777777">
            <w:r>
              <w:rPr>
                <w:sz w:val="20"/>
              </w:rPr>
              <w:t>2</w:t>
            </w:r>
          </w:p>
        </w:tc>
        <w:tc>
          <w:tcPr>
            <w:tcW w:w="2592" w:type="dxa"/>
            <w:vMerge w:val="restart"/>
            <w:tcMar>
              <w:top w:w="100" w:type="dxa"/>
              <w:left w:w="100" w:type="dxa"/>
              <w:bottom w:w="100" w:type="dxa"/>
              <w:right w:w="100" w:type="dxa"/>
            </w:tcMar>
          </w:tcPr>
          <w:p w:rsidR="006E0C3E" w14:paraId="2FF77883" w14:textId="77777777"/>
        </w:tc>
      </w:tr>
      <w:tr w14:paraId="02FDAE40" w14:textId="77777777">
        <w:tblPrEx>
          <w:tblW w:w="0" w:type="auto"/>
          <w:tblLook w:val="04A0"/>
        </w:tblPrEx>
        <w:trPr>
          <w:trHeight w:val="269"/>
        </w:trPr>
        <w:tc>
          <w:tcPr>
            <w:tcW w:w="2592" w:type="dxa"/>
            <w:vMerge/>
            <w:tcMar>
              <w:top w:w="100" w:type="dxa"/>
              <w:left w:w="100" w:type="dxa"/>
              <w:bottom w:w="100" w:type="dxa"/>
              <w:right w:w="100" w:type="dxa"/>
            </w:tcMar>
          </w:tcPr>
          <w:p w:rsidR="006E0C3E" w14:paraId="2BC98361" w14:textId="77777777"/>
        </w:tc>
        <w:tc>
          <w:tcPr>
            <w:tcW w:w="3888" w:type="dxa"/>
            <w:vMerge w:val="restart"/>
            <w:tcMar>
              <w:top w:w="100" w:type="dxa"/>
              <w:left w:w="100" w:type="dxa"/>
              <w:bottom w:w="100" w:type="dxa"/>
              <w:right w:w="100" w:type="dxa"/>
            </w:tcMar>
          </w:tcPr>
          <w:p w:rsidR="006E0C3E" w14:paraId="6CC1DCB4" w14:textId="77777777">
            <w:r>
              <w:rPr>
                <w:sz w:val="20"/>
              </w:rPr>
              <w:t>Never worked</w:t>
            </w:r>
          </w:p>
        </w:tc>
        <w:tc>
          <w:tcPr>
            <w:tcW w:w="3888" w:type="dxa"/>
            <w:vMerge w:val="restart"/>
            <w:tcMar>
              <w:top w:w="100" w:type="dxa"/>
              <w:left w:w="100" w:type="dxa"/>
              <w:bottom w:w="100" w:type="dxa"/>
              <w:right w:w="100" w:type="dxa"/>
            </w:tcMar>
          </w:tcPr>
          <w:p w:rsidR="006E0C3E" w14:paraId="643CD5A2" w14:textId="77777777">
            <w:r>
              <w:rPr>
                <w:sz w:val="20"/>
              </w:rPr>
              <w:t>3</w:t>
            </w:r>
          </w:p>
        </w:tc>
        <w:tc>
          <w:tcPr>
            <w:tcW w:w="2592" w:type="dxa"/>
            <w:vMerge w:val="restart"/>
            <w:tcMar>
              <w:top w:w="100" w:type="dxa"/>
              <w:left w:w="100" w:type="dxa"/>
              <w:bottom w:w="100" w:type="dxa"/>
              <w:right w:w="100" w:type="dxa"/>
            </w:tcMar>
          </w:tcPr>
          <w:p w:rsidR="006E0C3E" w14:paraId="0CDC8597" w14:textId="77777777"/>
        </w:tc>
      </w:tr>
      <w:tr w14:paraId="425886FF" w14:textId="77777777">
        <w:tblPrEx>
          <w:tblW w:w="0" w:type="auto"/>
          <w:tblLook w:val="04A0"/>
        </w:tblPrEx>
        <w:trPr>
          <w:trHeight w:val="269"/>
        </w:trPr>
        <w:tc>
          <w:tcPr>
            <w:tcW w:w="2592" w:type="dxa"/>
            <w:vMerge/>
            <w:tcMar>
              <w:top w:w="100" w:type="dxa"/>
              <w:left w:w="100" w:type="dxa"/>
              <w:bottom w:w="100" w:type="dxa"/>
              <w:right w:w="100" w:type="dxa"/>
            </w:tcMar>
          </w:tcPr>
          <w:p w:rsidR="006E0C3E" w14:paraId="59129029" w14:textId="77777777"/>
        </w:tc>
        <w:tc>
          <w:tcPr>
            <w:tcW w:w="3888" w:type="dxa"/>
            <w:vMerge w:val="restart"/>
            <w:tcMar>
              <w:top w:w="100" w:type="dxa"/>
              <w:left w:w="100" w:type="dxa"/>
              <w:bottom w:w="100" w:type="dxa"/>
              <w:right w:w="100" w:type="dxa"/>
            </w:tcMar>
          </w:tcPr>
          <w:p w:rsidR="006E0C3E" w14:paraId="3831569B" w14:textId="77777777">
            <w:r>
              <w:rPr>
                <w:sz w:val="20"/>
              </w:rPr>
              <w:t>Don't Know</w:t>
            </w:r>
          </w:p>
        </w:tc>
        <w:tc>
          <w:tcPr>
            <w:tcW w:w="3888" w:type="dxa"/>
            <w:vMerge w:val="restart"/>
            <w:tcMar>
              <w:top w:w="100" w:type="dxa"/>
              <w:left w:w="100" w:type="dxa"/>
              <w:bottom w:w="100" w:type="dxa"/>
              <w:right w:w="100" w:type="dxa"/>
            </w:tcMar>
          </w:tcPr>
          <w:p w:rsidR="006E0C3E" w14:paraId="57D43D64" w14:textId="77777777">
            <w:r>
              <w:rPr>
                <w:sz w:val="20"/>
              </w:rPr>
              <w:t>-2</w:t>
            </w:r>
          </w:p>
        </w:tc>
        <w:tc>
          <w:tcPr>
            <w:tcW w:w="2592" w:type="dxa"/>
            <w:vMerge w:val="restart"/>
            <w:tcMar>
              <w:top w:w="100" w:type="dxa"/>
              <w:left w:w="100" w:type="dxa"/>
              <w:bottom w:w="100" w:type="dxa"/>
              <w:right w:w="100" w:type="dxa"/>
            </w:tcMar>
          </w:tcPr>
          <w:p w:rsidR="006E0C3E" w14:paraId="0444114E" w14:textId="77777777"/>
        </w:tc>
      </w:tr>
      <w:tr w14:paraId="04C168B3" w14:textId="77777777">
        <w:tblPrEx>
          <w:tblW w:w="0" w:type="auto"/>
          <w:tblLook w:val="04A0"/>
        </w:tblPrEx>
        <w:trPr>
          <w:trHeight w:val="269"/>
        </w:trPr>
        <w:tc>
          <w:tcPr>
            <w:tcW w:w="2592" w:type="dxa"/>
            <w:vMerge/>
            <w:tcMar>
              <w:top w:w="100" w:type="dxa"/>
              <w:left w:w="100" w:type="dxa"/>
              <w:bottom w:w="100" w:type="dxa"/>
              <w:right w:w="100" w:type="dxa"/>
            </w:tcMar>
          </w:tcPr>
          <w:p w:rsidR="006E0C3E" w14:paraId="593FBE2D" w14:textId="77777777"/>
        </w:tc>
        <w:tc>
          <w:tcPr>
            <w:tcW w:w="3888" w:type="dxa"/>
            <w:tcMar>
              <w:top w:w="100" w:type="dxa"/>
              <w:left w:w="100" w:type="dxa"/>
              <w:bottom w:w="100" w:type="dxa"/>
              <w:right w:w="100" w:type="dxa"/>
            </w:tcMar>
          </w:tcPr>
          <w:p w:rsidR="006E0C3E" w14:paraId="7D6FA082" w14:textId="77777777">
            <w:r>
              <w:rPr>
                <w:sz w:val="20"/>
              </w:rPr>
              <w:t>Refuse</w:t>
            </w:r>
          </w:p>
        </w:tc>
        <w:tc>
          <w:tcPr>
            <w:tcW w:w="3888" w:type="dxa"/>
            <w:tcMar>
              <w:top w:w="100" w:type="dxa"/>
              <w:left w:w="100" w:type="dxa"/>
              <w:bottom w:w="100" w:type="dxa"/>
              <w:right w:w="100" w:type="dxa"/>
            </w:tcMar>
          </w:tcPr>
          <w:p w:rsidR="006E0C3E" w14:paraId="3E6D851A" w14:textId="77777777">
            <w:r>
              <w:rPr>
                <w:sz w:val="20"/>
              </w:rPr>
              <w:t>-3</w:t>
            </w:r>
          </w:p>
        </w:tc>
        <w:tc>
          <w:tcPr>
            <w:tcW w:w="2592" w:type="dxa"/>
            <w:tcMar>
              <w:top w:w="100" w:type="dxa"/>
              <w:left w:w="100" w:type="dxa"/>
              <w:bottom w:w="100" w:type="dxa"/>
              <w:right w:w="100" w:type="dxa"/>
            </w:tcMar>
          </w:tcPr>
          <w:p w:rsidR="006E0C3E" w14:paraId="0A980340" w14:textId="77777777"/>
        </w:tc>
      </w:tr>
    </w:tbl>
    <w:p w:rsidR="006E0C3E" w14:paraId="0ADA4238" w14:textId="77777777"/>
    <w:tbl>
      <w:tblPr>
        <w:tblStyle w:val="TableGrid"/>
        <w:tblW w:w="0" w:type="auto"/>
        <w:tblLook w:val="04A0"/>
      </w:tblPr>
      <w:tblGrid>
        <w:gridCol w:w="2591"/>
        <w:gridCol w:w="5180"/>
        <w:gridCol w:w="5179"/>
      </w:tblGrid>
      <w:tr w14:paraId="79549716"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6E0C3E" w14:paraId="722B11BE" w14:textId="77777777">
            <w:r>
              <w:rPr>
                <w:b/>
                <w:sz w:val="30"/>
              </w:rPr>
              <w:t xml:space="preserve">BLOCK: BLKLABOR_FORCE / BLOCK: BLKLABOR_FORCE-BLKLABOR_FORCE_PERSON / BLOCK: </w:t>
            </w:r>
            <w:r>
              <w:rPr>
                <w:b/>
                <w:sz w:val="30"/>
              </w:rPr>
              <w:t>BLKLABOR_FORCE-BLKLABOR_FORCE_PERSON-BLAYOFF_LOOKING / SCREEN: SC_LKDATM / QUESTION: LKDATM_CPS (STANDARD)</w:t>
            </w:r>
          </w:p>
        </w:tc>
      </w:tr>
      <w:tr w14:paraId="6491CB89"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3D352AF1" w14:textId="77777777">
            <w:r>
              <w:rPr>
                <w:b/>
                <w:sz w:val="24"/>
              </w:rPr>
              <w:t>ATTRIBUTE NAME</w:t>
            </w:r>
          </w:p>
        </w:tc>
        <w:tc>
          <w:tcPr>
            <w:tcW w:w="10368" w:type="dxa"/>
            <w:gridSpan w:val="2"/>
            <w:vMerge w:val="restart"/>
            <w:tcMar>
              <w:top w:w="100" w:type="dxa"/>
              <w:left w:w="100" w:type="dxa"/>
              <w:bottom w:w="100" w:type="dxa"/>
              <w:right w:w="100" w:type="dxa"/>
            </w:tcMar>
          </w:tcPr>
          <w:p w:rsidR="006E0C3E" w14:paraId="3BBD3472" w14:textId="77777777">
            <w:r>
              <w:rPr>
                <w:b/>
                <w:sz w:val="24"/>
              </w:rPr>
              <w:t>VALUE</w:t>
            </w:r>
          </w:p>
        </w:tc>
      </w:tr>
      <w:tr w14:paraId="10EFDEFD"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483A239B" w14:textId="77777777">
            <w:r>
              <w:rPr>
                <w:sz w:val="20"/>
              </w:rPr>
              <w:t>CAPI QUESTION WORDING</w:t>
            </w:r>
          </w:p>
        </w:tc>
        <w:tc>
          <w:tcPr>
            <w:tcW w:w="10368" w:type="dxa"/>
            <w:gridSpan w:val="2"/>
            <w:vMerge w:val="restart"/>
            <w:tcMar>
              <w:top w:w="100" w:type="dxa"/>
              <w:left w:w="100" w:type="dxa"/>
              <w:bottom w:w="100" w:type="dxa"/>
              <w:right w:w="100" w:type="dxa"/>
            </w:tcMar>
          </w:tcPr>
          <w:p w:rsidR="006E0C3E" w14:paraId="7974CD2B" w14:textId="77777777">
            <w:r>
              <w:rPr>
                <w:sz w:val="20"/>
              </w:rPr>
              <w:t>What was the month and year that ^HESHE last worked?</w:t>
            </w:r>
          </w:p>
        </w:tc>
      </w:tr>
      <w:tr w14:paraId="73954DDC"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5D4A46D5" w14:textId="77777777">
            <w:r>
              <w:rPr>
                <w:b/>
                <w:sz w:val="24"/>
              </w:rPr>
              <w:t>FILL</w:t>
            </w:r>
          </w:p>
        </w:tc>
        <w:tc>
          <w:tcPr>
            <w:tcW w:w="5184" w:type="dxa"/>
            <w:vMerge w:val="restart"/>
            <w:tcMar>
              <w:top w:w="100" w:type="dxa"/>
              <w:left w:w="100" w:type="dxa"/>
              <w:bottom w:w="100" w:type="dxa"/>
              <w:right w:w="100" w:type="dxa"/>
            </w:tcMar>
          </w:tcPr>
          <w:p w:rsidR="006E0C3E" w14:paraId="058C38B1" w14:textId="77777777">
            <w:r>
              <w:rPr>
                <w:b/>
                <w:sz w:val="24"/>
              </w:rPr>
              <w:t>CONDITION</w:t>
            </w:r>
          </w:p>
        </w:tc>
        <w:tc>
          <w:tcPr>
            <w:tcW w:w="5184" w:type="dxa"/>
            <w:vMerge w:val="restart"/>
            <w:tcMar>
              <w:top w:w="100" w:type="dxa"/>
              <w:left w:w="100" w:type="dxa"/>
              <w:bottom w:w="100" w:type="dxa"/>
              <w:right w:w="100" w:type="dxa"/>
            </w:tcMar>
          </w:tcPr>
          <w:p w:rsidR="006E0C3E" w14:paraId="6F679392" w14:textId="77777777">
            <w:r>
              <w:rPr>
                <w:b/>
                <w:sz w:val="24"/>
              </w:rPr>
              <w:t>VALUE</w:t>
            </w:r>
          </w:p>
        </w:tc>
      </w:tr>
      <w:tr w14:paraId="6A035E49"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41D8DAA5" w14:textId="77777777">
            <w:r>
              <w:rPr>
                <w:b/>
                <w:sz w:val="24"/>
              </w:rPr>
              <w:t>HESHE</w:t>
            </w:r>
          </w:p>
        </w:tc>
        <w:tc>
          <w:tcPr>
            <w:tcW w:w="5184" w:type="dxa"/>
            <w:vMerge w:val="restart"/>
            <w:tcMar>
              <w:top w:w="100" w:type="dxa"/>
              <w:left w:w="100" w:type="dxa"/>
              <w:bottom w:w="100" w:type="dxa"/>
              <w:right w:w="100" w:type="dxa"/>
            </w:tcMar>
          </w:tcPr>
          <w:p w:rsidR="006E0C3E" w14:paraId="3748D12C" w14:textId="77777777">
            <w:r>
              <w:rPr>
                <w:sz w:val="20"/>
              </w:rPr>
              <w:t>PULINENO==HURESPLI</w:t>
            </w:r>
          </w:p>
        </w:tc>
        <w:tc>
          <w:tcPr>
            <w:tcW w:w="5184" w:type="dxa"/>
            <w:vMerge w:val="restart"/>
            <w:tcMar>
              <w:top w:w="100" w:type="dxa"/>
              <w:left w:w="100" w:type="dxa"/>
              <w:bottom w:w="100" w:type="dxa"/>
              <w:right w:w="100" w:type="dxa"/>
            </w:tcMar>
          </w:tcPr>
          <w:p w:rsidR="006E0C3E" w14:paraId="7F8D47AB" w14:textId="77777777">
            <w:r>
              <w:rPr>
                <w:sz w:val="20"/>
              </w:rPr>
              <w:t>you</w:t>
            </w:r>
          </w:p>
        </w:tc>
      </w:tr>
      <w:tr w14:paraId="6B274074" w14:textId="77777777">
        <w:tblPrEx>
          <w:tblW w:w="0" w:type="auto"/>
          <w:tblLook w:val="04A0"/>
        </w:tblPrEx>
        <w:trPr>
          <w:trHeight w:val="269"/>
        </w:trPr>
        <w:tc>
          <w:tcPr>
            <w:tcW w:w="2592" w:type="dxa"/>
            <w:vMerge/>
            <w:tcMar>
              <w:top w:w="100" w:type="dxa"/>
              <w:left w:w="100" w:type="dxa"/>
              <w:bottom w:w="100" w:type="dxa"/>
              <w:right w:w="100" w:type="dxa"/>
            </w:tcMar>
          </w:tcPr>
          <w:p w:rsidR="006E0C3E" w14:paraId="1E44F767" w14:textId="77777777"/>
        </w:tc>
        <w:tc>
          <w:tcPr>
            <w:tcW w:w="5184" w:type="dxa"/>
            <w:vMerge w:val="restart"/>
            <w:tcMar>
              <w:top w:w="100" w:type="dxa"/>
              <w:left w:w="100" w:type="dxa"/>
              <w:bottom w:w="100" w:type="dxa"/>
              <w:right w:w="100" w:type="dxa"/>
            </w:tcMar>
          </w:tcPr>
          <w:p w:rsidR="006E0C3E" w14:paraId="56D3FEF0" w14:textId="77777777">
            <w:r>
              <w:rPr>
                <w:sz w:val="20"/>
              </w:rPr>
              <w:t>PUSEX=="2"</w:t>
            </w:r>
          </w:p>
        </w:tc>
        <w:tc>
          <w:tcPr>
            <w:tcW w:w="5184" w:type="dxa"/>
            <w:vMerge w:val="restart"/>
            <w:tcMar>
              <w:top w:w="100" w:type="dxa"/>
              <w:left w:w="100" w:type="dxa"/>
              <w:bottom w:w="100" w:type="dxa"/>
              <w:right w:w="100" w:type="dxa"/>
            </w:tcMar>
          </w:tcPr>
          <w:p w:rsidR="006E0C3E" w14:paraId="1DE812D5" w14:textId="77777777">
            <w:r>
              <w:rPr>
                <w:sz w:val="20"/>
              </w:rPr>
              <w:t>she</w:t>
            </w:r>
          </w:p>
        </w:tc>
      </w:tr>
      <w:tr w14:paraId="03CC319E" w14:textId="77777777">
        <w:tblPrEx>
          <w:tblW w:w="0" w:type="auto"/>
          <w:tblLook w:val="04A0"/>
        </w:tblPrEx>
        <w:trPr>
          <w:trHeight w:val="269"/>
        </w:trPr>
        <w:tc>
          <w:tcPr>
            <w:tcW w:w="2592" w:type="dxa"/>
            <w:vMerge/>
            <w:tcMar>
              <w:top w:w="100" w:type="dxa"/>
              <w:left w:w="100" w:type="dxa"/>
              <w:bottom w:w="100" w:type="dxa"/>
              <w:right w:w="100" w:type="dxa"/>
            </w:tcMar>
          </w:tcPr>
          <w:p w:rsidR="006E0C3E" w14:paraId="5BE0A27E" w14:textId="77777777"/>
        </w:tc>
        <w:tc>
          <w:tcPr>
            <w:tcW w:w="5184" w:type="dxa"/>
            <w:tcMar>
              <w:top w:w="100" w:type="dxa"/>
              <w:left w:w="100" w:type="dxa"/>
              <w:bottom w:w="100" w:type="dxa"/>
              <w:right w:w="100" w:type="dxa"/>
            </w:tcMar>
          </w:tcPr>
          <w:p w:rsidR="006E0C3E" w14:paraId="53C69B75" w14:textId="77777777"/>
        </w:tc>
        <w:tc>
          <w:tcPr>
            <w:tcW w:w="5184" w:type="dxa"/>
            <w:tcMar>
              <w:top w:w="100" w:type="dxa"/>
              <w:left w:w="100" w:type="dxa"/>
              <w:bottom w:w="100" w:type="dxa"/>
              <w:right w:w="100" w:type="dxa"/>
            </w:tcMar>
          </w:tcPr>
          <w:p w:rsidR="006E0C3E" w14:paraId="0546AFA0" w14:textId="77777777">
            <w:r>
              <w:rPr>
                <w:sz w:val="20"/>
              </w:rPr>
              <w:t>he</w:t>
            </w:r>
          </w:p>
        </w:tc>
      </w:tr>
    </w:tbl>
    <w:p w:rsidR="006E0C3E" w14:paraId="4B983F7B" w14:textId="77777777"/>
    <w:tbl>
      <w:tblPr>
        <w:tblStyle w:val="TableGrid"/>
        <w:tblW w:w="0" w:type="auto"/>
        <w:tblLook w:val="04A0"/>
      </w:tblPr>
      <w:tblGrid>
        <w:gridCol w:w="2590"/>
        <w:gridCol w:w="3885"/>
        <w:gridCol w:w="3885"/>
        <w:gridCol w:w="2590"/>
      </w:tblGrid>
      <w:tr w14:paraId="5EF2260E"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6E0C3E" w14:paraId="2AC83DA8" w14:textId="77777777">
            <w:r>
              <w:rPr>
                <w:b/>
                <w:sz w:val="30"/>
              </w:rPr>
              <w:t>BLOCK: BLKLABOR_FORCE / BLOCK: BLKLABOR_FORCE-BLKLABOR_FORCE_PERSON / BLOCK: BLKLABOR_FORCE-BLKLABOR_FORCE_PERSON-BLAYOFF_LOOKING / SCREEN: SC_LKDATM / QUESTION: LKDATM_CPS / RESPONSE: RLKDATM_CPS (STANDARD, DROPDOWN)</w:t>
            </w:r>
          </w:p>
        </w:tc>
      </w:tr>
      <w:tr w14:paraId="1F0E5865"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0AAAC0A1" w14:textId="77777777">
            <w:r>
              <w:rPr>
                <w:b/>
                <w:sz w:val="24"/>
              </w:rPr>
              <w:t>ATTRIBUTE NAME</w:t>
            </w:r>
          </w:p>
        </w:tc>
        <w:tc>
          <w:tcPr>
            <w:tcW w:w="10368" w:type="dxa"/>
            <w:gridSpan w:val="3"/>
            <w:vMerge w:val="restart"/>
            <w:tcMar>
              <w:top w:w="100" w:type="dxa"/>
              <w:left w:w="100" w:type="dxa"/>
              <w:bottom w:w="100" w:type="dxa"/>
              <w:right w:w="100" w:type="dxa"/>
            </w:tcMar>
          </w:tcPr>
          <w:p w:rsidR="006E0C3E" w14:paraId="53AC9649" w14:textId="77777777">
            <w:r>
              <w:rPr>
                <w:b/>
                <w:sz w:val="24"/>
              </w:rPr>
              <w:t>VALUE</w:t>
            </w:r>
          </w:p>
        </w:tc>
      </w:tr>
      <w:tr w14:paraId="4F9B90CA"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0461E76C" w14:textId="77777777">
            <w:r>
              <w:rPr>
                <w:sz w:val="20"/>
              </w:rPr>
              <w:t>RESPONSE VARIABLE</w:t>
            </w:r>
          </w:p>
        </w:tc>
        <w:tc>
          <w:tcPr>
            <w:tcW w:w="10368" w:type="dxa"/>
            <w:gridSpan w:val="3"/>
            <w:vMerge w:val="restart"/>
            <w:tcMar>
              <w:top w:w="100" w:type="dxa"/>
              <w:left w:w="100" w:type="dxa"/>
              <w:bottom w:w="100" w:type="dxa"/>
              <w:right w:w="100" w:type="dxa"/>
            </w:tcMar>
          </w:tcPr>
          <w:p w:rsidR="006E0C3E" w14:paraId="3AF7CDB6" w14:textId="77777777">
            <w:r>
              <w:rPr>
                <w:sz w:val="20"/>
              </w:rPr>
              <w:t>PULKDATM</w:t>
            </w:r>
          </w:p>
        </w:tc>
      </w:tr>
      <w:tr w14:paraId="1A277A49"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E0E6EC6" w14:textId="77777777">
            <w:r>
              <w:rPr>
                <w:sz w:val="20"/>
              </w:rPr>
              <w:t>ANSWER LIST</w:t>
            </w:r>
          </w:p>
        </w:tc>
        <w:tc>
          <w:tcPr>
            <w:tcW w:w="10368" w:type="dxa"/>
            <w:gridSpan w:val="3"/>
            <w:vMerge w:val="restart"/>
            <w:tcMar>
              <w:top w:w="100" w:type="dxa"/>
              <w:left w:w="100" w:type="dxa"/>
              <w:bottom w:w="100" w:type="dxa"/>
              <w:right w:w="100" w:type="dxa"/>
            </w:tcMar>
          </w:tcPr>
          <w:p w:rsidR="006E0C3E" w14:paraId="2ABC7028" w14:textId="77777777">
            <w:r>
              <w:rPr>
                <w:sz w:val="20"/>
              </w:rPr>
              <w:t>MONTHS OF YEAR CPS</w:t>
            </w:r>
          </w:p>
        </w:tc>
      </w:tr>
      <w:tr w14:paraId="29BF376A"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78B0E7E" w14:textId="77777777">
            <w:r>
              <w:rPr>
                <w:sz w:val="20"/>
              </w:rPr>
              <w:t>POSITIONING</w:t>
            </w:r>
          </w:p>
        </w:tc>
        <w:tc>
          <w:tcPr>
            <w:tcW w:w="10368" w:type="dxa"/>
            <w:gridSpan w:val="3"/>
            <w:vMerge w:val="restart"/>
            <w:tcMar>
              <w:top w:w="100" w:type="dxa"/>
              <w:left w:w="100" w:type="dxa"/>
              <w:bottom w:w="100" w:type="dxa"/>
              <w:right w:w="100" w:type="dxa"/>
            </w:tcMar>
          </w:tcPr>
          <w:p w:rsidR="006E0C3E" w14:paraId="2CB7FF05" w14:textId="77777777">
            <w:r>
              <w:rPr>
                <w:sz w:val="20"/>
              </w:rPr>
              <w:t>Vertical</w:t>
            </w:r>
          </w:p>
        </w:tc>
      </w:tr>
      <w:tr w14:paraId="05E6BCB1"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7BD93C2" w14:textId="77777777">
            <w:r>
              <w:rPr>
                <w:sz w:val="20"/>
              </w:rPr>
              <w:t>RESPONSE FIELD LABEL</w:t>
            </w:r>
          </w:p>
        </w:tc>
        <w:tc>
          <w:tcPr>
            <w:tcW w:w="10368" w:type="dxa"/>
            <w:gridSpan w:val="3"/>
            <w:vMerge w:val="restart"/>
            <w:tcMar>
              <w:top w:w="100" w:type="dxa"/>
              <w:left w:w="100" w:type="dxa"/>
              <w:bottom w:w="100" w:type="dxa"/>
              <w:right w:w="100" w:type="dxa"/>
            </w:tcMar>
          </w:tcPr>
          <w:p w:rsidR="006E0C3E" w14:paraId="2EDA406F" w14:textId="77777777">
            <w:r>
              <w:rPr>
                <w:sz w:val="20"/>
              </w:rPr>
              <w:t>Month</w:t>
            </w:r>
          </w:p>
        </w:tc>
      </w:tr>
      <w:tr w14:paraId="5C63E9D7"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FE18805" w14:textId="77777777">
            <w:r>
              <w:rPr>
                <w:sz w:val="20"/>
              </w:rPr>
              <w:t>RESPONSE FIELD LABEL POSITION</w:t>
            </w:r>
          </w:p>
        </w:tc>
        <w:tc>
          <w:tcPr>
            <w:tcW w:w="10368" w:type="dxa"/>
            <w:gridSpan w:val="3"/>
            <w:vMerge w:val="restart"/>
            <w:tcMar>
              <w:top w:w="100" w:type="dxa"/>
              <w:left w:w="100" w:type="dxa"/>
              <w:bottom w:w="100" w:type="dxa"/>
              <w:right w:w="100" w:type="dxa"/>
            </w:tcMar>
          </w:tcPr>
          <w:p w:rsidR="006E0C3E" w14:paraId="0A2C3117" w14:textId="77777777">
            <w:r>
              <w:rPr>
                <w:sz w:val="20"/>
              </w:rPr>
              <w:t>Above</w:t>
            </w:r>
          </w:p>
        </w:tc>
      </w:tr>
      <w:tr w14:paraId="0019FBE4"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000EB693" w14:textId="77777777">
            <w:r>
              <w:rPr>
                <w:b/>
                <w:sz w:val="24"/>
              </w:rPr>
              <w:t>ANSWER LIST OPTIONS</w:t>
            </w:r>
          </w:p>
        </w:tc>
        <w:tc>
          <w:tcPr>
            <w:tcW w:w="3888" w:type="dxa"/>
            <w:vMerge w:val="restart"/>
            <w:tcMar>
              <w:top w:w="100" w:type="dxa"/>
              <w:left w:w="100" w:type="dxa"/>
              <w:bottom w:w="100" w:type="dxa"/>
              <w:right w:w="100" w:type="dxa"/>
            </w:tcMar>
          </w:tcPr>
          <w:p w:rsidR="006E0C3E" w14:paraId="4F7ED43B" w14:textId="77777777">
            <w:r>
              <w:rPr>
                <w:b/>
                <w:sz w:val="24"/>
              </w:rPr>
              <w:t>DISPLAY NAME</w:t>
            </w:r>
          </w:p>
        </w:tc>
        <w:tc>
          <w:tcPr>
            <w:tcW w:w="3888" w:type="dxa"/>
            <w:vMerge w:val="restart"/>
            <w:tcMar>
              <w:top w:w="100" w:type="dxa"/>
              <w:left w:w="100" w:type="dxa"/>
              <w:bottom w:w="100" w:type="dxa"/>
              <w:right w:w="100" w:type="dxa"/>
            </w:tcMar>
          </w:tcPr>
          <w:p w:rsidR="006E0C3E" w14:paraId="4FA0C96E" w14:textId="77777777">
            <w:r>
              <w:rPr>
                <w:b/>
                <w:sz w:val="24"/>
              </w:rPr>
              <w:t>STORED VALUE</w:t>
            </w:r>
          </w:p>
        </w:tc>
        <w:tc>
          <w:tcPr>
            <w:tcW w:w="2592" w:type="dxa"/>
            <w:vMerge w:val="restart"/>
            <w:tcMar>
              <w:top w:w="100" w:type="dxa"/>
              <w:left w:w="100" w:type="dxa"/>
              <w:bottom w:w="100" w:type="dxa"/>
              <w:right w:w="100" w:type="dxa"/>
            </w:tcMar>
          </w:tcPr>
          <w:p w:rsidR="006E0C3E" w14:paraId="665C5AF3" w14:textId="77777777">
            <w:r>
              <w:rPr>
                <w:b/>
                <w:sz w:val="24"/>
              </w:rPr>
              <w:t>VARIABLE</w:t>
            </w:r>
          </w:p>
        </w:tc>
      </w:tr>
      <w:tr w14:paraId="75E7F253" w14:textId="77777777">
        <w:tblPrEx>
          <w:tblW w:w="0" w:type="auto"/>
          <w:tblLook w:val="04A0"/>
        </w:tblPrEx>
        <w:trPr>
          <w:trHeight w:val="269"/>
        </w:trPr>
        <w:tc>
          <w:tcPr>
            <w:tcW w:w="2592" w:type="dxa"/>
            <w:vMerge/>
            <w:tcMar>
              <w:top w:w="100" w:type="dxa"/>
              <w:left w:w="100" w:type="dxa"/>
              <w:bottom w:w="100" w:type="dxa"/>
              <w:right w:w="100" w:type="dxa"/>
            </w:tcMar>
          </w:tcPr>
          <w:p w:rsidR="006E0C3E" w14:paraId="7FE1049C" w14:textId="77777777"/>
        </w:tc>
        <w:tc>
          <w:tcPr>
            <w:tcW w:w="3888" w:type="dxa"/>
            <w:vMerge w:val="restart"/>
            <w:tcMar>
              <w:top w:w="100" w:type="dxa"/>
              <w:left w:w="100" w:type="dxa"/>
              <w:bottom w:w="100" w:type="dxa"/>
              <w:right w:w="100" w:type="dxa"/>
            </w:tcMar>
          </w:tcPr>
          <w:p w:rsidR="006E0C3E" w14:paraId="767ACA02" w14:textId="77777777">
            <w:r>
              <w:rPr>
                <w:sz w:val="20"/>
              </w:rPr>
              <w:t>January</w:t>
            </w:r>
          </w:p>
        </w:tc>
        <w:tc>
          <w:tcPr>
            <w:tcW w:w="3888" w:type="dxa"/>
            <w:vMerge w:val="restart"/>
            <w:tcMar>
              <w:top w:w="100" w:type="dxa"/>
              <w:left w:w="100" w:type="dxa"/>
              <w:bottom w:w="100" w:type="dxa"/>
              <w:right w:w="100" w:type="dxa"/>
            </w:tcMar>
          </w:tcPr>
          <w:p w:rsidR="006E0C3E" w14:paraId="5FA4A796" w14:textId="77777777">
            <w:r>
              <w:rPr>
                <w:sz w:val="20"/>
              </w:rPr>
              <w:t>01</w:t>
            </w:r>
          </w:p>
        </w:tc>
        <w:tc>
          <w:tcPr>
            <w:tcW w:w="2592" w:type="dxa"/>
            <w:vMerge w:val="restart"/>
            <w:tcMar>
              <w:top w:w="100" w:type="dxa"/>
              <w:left w:w="100" w:type="dxa"/>
              <w:bottom w:w="100" w:type="dxa"/>
              <w:right w:w="100" w:type="dxa"/>
            </w:tcMar>
          </w:tcPr>
          <w:p w:rsidR="006E0C3E" w14:paraId="4ABDFEE2" w14:textId="77777777"/>
        </w:tc>
      </w:tr>
      <w:tr w14:paraId="5BCED6E5" w14:textId="77777777">
        <w:tblPrEx>
          <w:tblW w:w="0" w:type="auto"/>
          <w:tblLook w:val="04A0"/>
        </w:tblPrEx>
        <w:trPr>
          <w:trHeight w:val="269"/>
        </w:trPr>
        <w:tc>
          <w:tcPr>
            <w:tcW w:w="2592" w:type="dxa"/>
            <w:vMerge/>
            <w:tcMar>
              <w:top w:w="100" w:type="dxa"/>
              <w:left w:w="100" w:type="dxa"/>
              <w:bottom w:w="100" w:type="dxa"/>
              <w:right w:w="100" w:type="dxa"/>
            </w:tcMar>
          </w:tcPr>
          <w:p w:rsidR="006E0C3E" w14:paraId="5E484C44" w14:textId="77777777"/>
        </w:tc>
        <w:tc>
          <w:tcPr>
            <w:tcW w:w="3888" w:type="dxa"/>
            <w:vMerge w:val="restart"/>
            <w:tcMar>
              <w:top w:w="100" w:type="dxa"/>
              <w:left w:w="100" w:type="dxa"/>
              <w:bottom w:w="100" w:type="dxa"/>
              <w:right w:w="100" w:type="dxa"/>
            </w:tcMar>
          </w:tcPr>
          <w:p w:rsidR="006E0C3E" w14:paraId="16A2BF1F" w14:textId="77777777">
            <w:r>
              <w:rPr>
                <w:sz w:val="20"/>
              </w:rPr>
              <w:t>February</w:t>
            </w:r>
          </w:p>
        </w:tc>
        <w:tc>
          <w:tcPr>
            <w:tcW w:w="3888" w:type="dxa"/>
            <w:vMerge w:val="restart"/>
            <w:tcMar>
              <w:top w:w="100" w:type="dxa"/>
              <w:left w:w="100" w:type="dxa"/>
              <w:bottom w:w="100" w:type="dxa"/>
              <w:right w:w="100" w:type="dxa"/>
            </w:tcMar>
          </w:tcPr>
          <w:p w:rsidR="006E0C3E" w14:paraId="7C8AC9BF" w14:textId="77777777">
            <w:r>
              <w:rPr>
                <w:sz w:val="20"/>
              </w:rPr>
              <w:t>02</w:t>
            </w:r>
          </w:p>
        </w:tc>
        <w:tc>
          <w:tcPr>
            <w:tcW w:w="2592" w:type="dxa"/>
            <w:vMerge w:val="restart"/>
            <w:tcMar>
              <w:top w:w="100" w:type="dxa"/>
              <w:left w:w="100" w:type="dxa"/>
              <w:bottom w:w="100" w:type="dxa"/>
              <w:right w:w="100" w:type="dxa"/>
            </w:tcMar>
          </w:tcPr>
          <w:p w:rsidR="006E0C3E" w14:paraId="736A9B25" w14:textId="77777777"/>
        </w:tc>
      </w:tr>
      <w:tr w14:paraId="283E31C1" w14:textId="77777777">
        <w:tblPrEx>
          <w:tblW w:w="0" w:type="auto"/>
          <w:tblLook w:val="04A0"/>
        </w:tblPrEx>
        <w:trPr>
          <w:trHeight w:val="269"/>
        </w:trPr>
        <w:tc>
          <w:tcPr>
            <w:tcW w:w="2592" w:type="dxa"/>
            <w:vMerge/>
            <w:tcMar>
              <w:top w:w="100" w:type="dxa"/>
              <w:left w:w="100" w:type="dxa"/>
              <w:bottom w:w="100" w:type="dxa"/>
              <w:right w:w="100" w:type="dxa"/>
            </w:tcMar>
          </w:tcPr>
          <w:p w:rsidR="006E0C3E" w14:paraId="29170428" w14:textId="77777777"/>
        </w:tc>
        <w:tc>
          <w:tcPr>
            <w:tcW w:w="3888" w:type="dxa"/>
            <w:vMerge w:val="restart"/>
            <w:tcMar>
              <w:top w:w="100" w:type="dxa"/>
              <w:left w:w="100" w:type="dxa"/>
              <w:bottom w:w="100" w:type="dxa"/>
              <w:right w:w="100" w:type="dxa"/>
            </w:tcMar>
          </w:tcPr>
          <w:p w:rsidR="006E0C3E" w14:paraId="73073AC2" w14:textId="77777777">
            <w:r>
              <w:rPr>
                <w:sz w:val="20"/>
              </w:rPr>
              <w:t>March</w:t>
            </w:r>
          </w:p>
        </w:tc>
        <w:tc>
          <w:tcPr>
            <w:tcW w:w="3888" w:type="dxa"/>
            <w:vMerge w:val="restart"/>
            <w:tcMar>
              <w:top w:w="100" w:type="dxa"/>
              <w:left w:w="100" w:type="dxa"/>
              <w:bottom w:w="100" w:type="dxa"/>
              <w:right w:w="100" w:type="dxa"/>
            </w:tcMar>
          </w:tcPr>
          <w:p w:rsidR="006E0C3E" w14:paraId="77662892" w14:textId="77777777">
            <w:r>
              <w:rPr>
                <w:sz w:val="20"/>
              </w:rPr>
              <w:t>03</w:t>
            </w:r>
          </w:p>
        </w:tc>
        <w:tc>
          <w:tcPr>
            <w:tcW w:w="2592" w:type="dxa"/>
            <w:vMerge w:val="restart"/>
            <w:tcMar>
              <w:top w:w="100" w:type="dxa"/>
              <w:left w:w="100" w:type="dxa"/>
              <w:bottom w:w="100" w:type="dxa"/>
              <w:right w:w="100" w:type="dxa"/>
            </w:tcMar>
          </w:tcPr>
          <w:p w:rsidR="006E0C3E" w14:paraId="252F723C" w14:textId="77777777"/>
        </w:tc>
      </w:tr>
      <w:tr w14:paraId="50936EA2" w14:textId="77777777">
        <w:tblPrEx>
          <w:tblW w:w="0" w:type="auto"/>
          <w:tblLook w:val="04A0"/>
        </w:tblPrEx>
        <w:trPr>
          <w:trHeight w:val="269"/>
        </w:trPr>
        <w:tc>
          <w:tcPr>
            <w:tcW w:w="2592" w:type="dxa"/>
            <w:vMerge/>
            <w:tcMar>
              <w:top w:w="100" w:type="dxa"/>
              <w:left w:w="100" w:type="dxa"/>
              <w:bottom w:w="100" w:type="dxa"/>
              <w:right w:w="100" w:type="dxa"/>
            </w:tcMar>
          </w:tcPr>
          <w:p w:rsidR="006E0C3E" w14:paraId="7507774D" w14:textId="77777777"/>
        </w:tc>
        <w:tc>
          <w:tcPr>
            <w:tcW w:w="3888" w:type="dxa"/>
            <w:vMerge w:val="restart"/>
            <w:tcMar>
              <w:top w:w="100" w:type="dxa"/>
              <w:left w:w="100" w:type="dxa"/>
              <w:bottom w:w="100" w:type="dxa"/>
              <w:right w:w="100" w:type="dxa"/>
            </w:tcMar>
          </w:tcPr>
          <w:p w:rsidR="006E0C3E" w14:paraId="3A78BC09" w14:textId="77777777">
            <w:r>
              <w:rPr>
                <w:sz w:val="20"/>
              </w:rPr>
              <w:t>April</w:t>
            </w:r>
          </w:p>
        </w:tc>
        <w:tc>
          <w:tcPr>
            <w:tcW w:w="3888" w:type="dxa"/>
            <w:vMerge w:val="restart"/>
            <w:tcMar>
              <w:top w:w="100" w:type="dxa"/>
              <w:left w:w="100" w:type="dxa"/>
              <w:bottom w:w="100" w:type="dxa"/>
              <w:right w:w="100" w:type="dxa"/>
            </w:tcMar>
          </w:tcPr>
          <w:p w:rsidR="006E0C3E" w14:paraId="44D270DF" w14:textId="77777777">
            <w:r>
              <w:rPr>
                <w:sz w:val="20"/>
              </w:rPr>
              <w:t>04</w:t>
            </w:r>
          </w:p>
        </w:tc>
        <w:tc>
          <w:tcPr>
            <w:tcW w:w="2592" w:type="dxa"/>
            <w:vMerge w:val="restart"/>
            <w:tcMar>
              <w:top w:w="100" w:type="dxa"/>
              <w:left w:w="100" w:type="dxa"/>
              <w:bottom w:w="100" w:type="dxa"/>
              <w:right w:w="100" w:type="dxa"/>
            </w:tcMar>
          </w:tcPr>
          <w:p w:rsidR="006E0C3E" w14:paraId="5840FF6A" w14:textId="77777777"/>
        </w:tc>
      </w:tr>
      <w:tr w14:paraId="48CBE763" w14:textId="77777777">
        <w:tblPrEx>
          <w:tblW w:w="0" w:type="auto"/>
          <w:tblLook w:val="04A0"/>
        </w:tblPrEx>
        <w:trPr>
          <w:trHeight w:val="269"/>
        </w:trPr>
        <w:tc>
          <w:tcPr>
            <w:tcW w:w="2592" w:type="dxa"/>
            <w:vMerge/>
            <w:tcMar>
              <w:top w:w="100" w:type="dxa"/>
              <w:left w:w="100" w:type="dxa"/>
              <w:bottom w:w="100" w:type="dxa"/>
              <w:right w:w="100" w:type="dxa"/>
            </w:tcMar>
          </w:tcPr>
          <w:p w:rsidR="006E0C3E" w14:paraId="4308109F" w14:textId="77777777"/>
        </w:tc>
        <w:tc>
          <w:tcPr>
            <w:tcW w:w="3888" w:type="dxa"/>
            <w:vMerge w:val="restart"/>
            <w:tcMar>
              <w:top w:w="100" w:type="dxa"/>
              <w:left w:w="100" w:type="dxa"/>
              <w:bottom w:w="100" w:type="dxa"/>
              <w:right w:w="100" w:type="dxa"/>
            </w:tcMar>
          </w:tcPr>
          <w:p w:rsidR="006E0C3E" w14:paraId="27728073" w14:textId="77777777">
            <w:r>
              <w:rPr>
                <w:sz w:val="20"/>
              </w:rPr>
              <w:t>May</w:t>
            </w:r>
          </w:p>
        </w:tc>
        <w:tc>
          <w:tcPr>
            <w:tcW w:w="3888" w:type="dxa"/>
            <w:vMerge w:val="restart"/>
            <w:tcMar>
              <w:top w:w="100" w:type="dxa"/>
              <w:left w:w="100" w:type="dxa"/>
              <w:bottom w:w="100" w:type="dxa"/>
              <w:right w:w="100" w:type="dxa"/>
            </w:tcMar>
          </w:tcPr>
          <w:p w:rsidR="006E0C3E" w14:paraId="6EB689B3" w14:textId="77777777">
            <w:r>
              <w:rPr>
                <w:sz w:val="20"/>
              </w:rPr>
              <w:t>05</w:t>
            </w:r>
          </w:p>
        </w:tc>
        <w:tc>
          <w:tcPr>
            <w:tcW w:w="2592" w:type="dxa"/>
            <w:vMerge w:val="restart"/>
            <w:tcMar>
              <w:top w:w="100" w:type="dxa"/>
              <w:left w:w="100" w:type="dxa"/>
              <w:bottom w:w="100" w:type="dxa"/>
              <w:right w:w="100" w:type="dxa"/>
            </w:tcMar>
          </w:tcPr>
          <w:p w:rsidR="006E0C3E" w14:paraId="6BCD94A1" w14:textId="77777777"/>
        </w:tc>
      </w:tr>
      <w:tr w14:paraId="1460E8DF" w14:textId="77777777">
        <w:tblPrEx>
          <w:tblW w:w="0" w:type="auto"/>
          <w:tblLook w:val="04A0"/>
        </w:tblPrEx>
        <w:trPr>
          <w:trHeight w:val="269"/>
        </w:trPr>
        <w:tc>
          <w:tcPr>
            <w:tcW w:w="2592" w:type="dxa"/>
            <w:vMerge/>
            <w:tcMar>
              <w:top w:w="100" w:type="dxa"/>
              <w:left w:w="100" w:type="dxa"/>
              <w:bottom w:w="100" w:type="dxa"/>
              <w:right w:w="100" w:type="dxa"/>
            </w:tcMar>
          </w:tcPr>
          <w:p w:rsidR="006E0C3E" w14:paraId="5178A764" w14:textId="77777777"/>
        </w:tc>
        <w:tc>
          <w:tcPr>
            <w:tcW w:w="3888" w:type="dxa"/>
            <w:vMerge w:val="restart"/>
            <w:tcMar>
              <w:top w:w="100" w:type="dxa"/>
              <w:left w:w="100" w:type="dxa"/>
              <w:bottom w:w="100" w:type="dxa"/>
              <w:right w:w="100" w:type="dxa"/>
            </w:tcMar>
          </w:tcPr>
          <w:p w:rsidR="006E0C3E" w14:paraId="1CBA8CC9" w14:textId="77777777">
            <w:r>
              <w:rPr>
                <w:sz w:val="20"/>
              </w:rPr>
              <w:t>June</w:t>
            </w:r>
          </w:p>
        </w:tc>
        <w:tc>
          <w:tcPr>
            <w:tcW w:w="3888" w:type="dxa"/>
            <w:vMerge w:val="restart"/>
            <w:tcMar>
              <w:top w:w="100" w:type="dxa"/>
              <w:left w:w="100" w:type="dxa"/>
              <w:bottom w:w="100" w:type="dxa"/>
              <w:right w:w="100" w:type="dxa"/>
            </w:tcMar>
          </w:tcPr>
          <w:p w:rsidR="006E0C3E" w14:paraId="3BB7AC3F" w14:textId="77777777">
            <w:r>
              <w:rPr>
                <w:sz w:val="20"/>
              </w:rPr>
              <w:t>06</w:t>
            </w:r>
          </w:p>
        </w:tc>
        <w:tc>
          <w:tcPr>
            <w:tcW w:w="2592" w:type="dxa"/>
            <w:vMerge w:val="restart"/>
            <w:tcMar>
              <w:top w:w="100" w:type="dxa"/>
              <w:left w:w="100" w:type="dxa"/>
              <w:bottom w:w="100" w:type="dxa"/>
              <w:right w:w="100" w:type="dxa"/>
            </w:tcMar>
          </w:tcPr>
          <w:p w:rsidR="006E0C3E" w14:paraId="1057D3B1" w14:textId="77777777"/>
        </w:tc>
      </w:tr>
      <w:tr w14:paraId="39846B22" w14:textId="77777777">
        <w:tblPrEx>
          <w:tblW w:w="0" w:type="auto"/>
          <w:tblLook w:val="04A0"/>
        </w:tblPrEx>
        <w:trPr>
          <w:trHeight w:val="269"/>
        </w:trPr>
        <w:tc>
          <w:tcPr>
            <w:tcW w:w="2592" w:type="dxa"/>
            <w:vMerge/>
            <w:tcMar>
              <w:top w:w="100" w:type="dxa"/>
              <w:left w:w="100" w:type="dxa"/>
              <w:bottom w:w="100" w:type="dxa"/>
              <w:right w:w="100" w:type="dxa"/>
            </w:tcMar>
          </w:tcPr>
          <w:p w:rsidR="006E0C3E" w14:paraId="64D275FF" w14:textId="77777777"/>
        </w:tc>
        <w:tc>
          <w:tcPr>
            <w:tcW w:w="3888" w:type="dxa"/>
            <w:vMerge w:val="restart"/>
            <w:tcMar>
              <w:top w:w="100" w:type="dxa"/>
              <w:left w:w="100" w:type="dxa"/>
              <w:bottom w:w="100" w:type="dxa"/>
              <w:right w:w="100" w:type="dxa"/>
            </w:tcMar>
          </w:tcPr>
          <w:p w:rsidR="006E0C3E" w14:paraId="7905A04F" w14:textId="77777777">
            <w:r>
              <w:rPr>
                <w:sz w:val="20"/>
              </w:rPr>
              <w:t>July</w:t>
            </w:r>
          </w:p>
        </w:tc>
        <w:tc>
          <w:tcPr>
            <w:tcW w:w="3888" w:type="dxa"/>
            <w:vMerge w:val="restart"/>
            <w:tcMar>
              <w:top w:w="100" w:type="dxa"/>
              <w:left w:w="100" w:type="dxa"/>
              <w:bottom w:w="100" w:type="dxa"/>
              <w:right w:w="100" w:type="dxa"/>
            </w:tcMar>
          </w:tcPr>
          <w:p w:rsidR="006E0C3E" w14:paraId="67E3ED62" w14:textId="77777777">
            <w:r>
              <w:rPr>
                <w:sz w:val="20"/>
              </w:rPr>
              <w:t>07</w:t>
            </w:r>
          </w:p>
        </w:tc>
        <w:tc>
          <w:tcPr>
            <w:tcW w:w="2592" w:type="dxa"/>
            <w:vMerge w:val="restart"/>
            <w:tcMar>
              <w:top w:w="100" w:type="dxa"/>
              <w:left w:w="100" w:type="dxa"/>
              <w:bottom w:w="100" w:type="dxa"/>
              <w:right w:w="100" w:type="dxa"/>
            </w:tcMar>
          </w:tcPr>
          <w:p w:rsidR="006E0C3E" w14:paraId="2E16BE04" w14:textId="77777777"/>
        </w:tc>
      </w:tr>
      <w:tr w14:paraId="6E8DEE1F" w14:textId="77777777">
        <w:tblPrEx>
          <w:tblW w:w="0" w:type="auto"/>
          <w:tblLook w:val="04A0"/>
        </w:tblPrEx>
        <w:trPr>
          <w:trHeight w:val="269"/>
        </w:trPr>
        <w:tc>
          <w:tcPr>
            <w:tcW w:w="2592" w:type="dxa"/>
            <w:vMerge/>
            <w:tcMar>
              <w:top w:w="100" w:type="dxa"/>
              <w:left w:w="100" w:type="dxa"/>
              <w:bottom w:w="100" w:type="dxa"/>
              <w:right w:w="100" w:type="dxa"/>
            </w:tcMar>
          </w:tcPr>
          <w:p w:rsidR="006E0C3E" w14:paraId="280EBC5D" w14:textId="77777777"/>
        </w:tc>
        <w:tc>
          <w:tcPr>
            <w:tcW w:w="3888" w:type="dxa"/>
            <w:vMerge w:val="restart"/>
            <w:tcMar>
              <w:top w:w="100" w:type="dxa"/>
              <w:left w:w="100" w:type="dxa"/>
              <w:bottom w:w="100" w:type="dxa"/>
              <w:right w:w="100" w:type="dxa"/>
            </w:tcMar>
          </w:tcPr>
          <w:p w:rsidR="006E0C3E" w14:paraId="585CFA6D" w14:textId="77777777">
            <w:r>
              <w:rPr>
                <w:sz w:val="20"/>
              </w:rPr>
              <w:t>August</w:t>
            </w:r>
          </w:p>
        </w:tc>
        <w:tc>
          <w:tcPr>
            <w:tcW w:w="3888" w:type="dxa"/>
            <w:vMerge w:val="restart"/>
            <w:tcMar>
              <w:top w:w="100" w:type="dxa"/>
              <w:left w:w="100" w:type="dxa"/>
              <w:bottom w:w="100" w:type="dxa"/>
              <w:right w:w="100" w:type="dxa"/>
            </w:tcMar>
          </w:tcPr>
          <w:p w:rsidR="006E0C3E" w14:paraId="01FFFBBF" w14:textId="77777777">
            <w:r>
              <w:rPr>
                <w:sz w:val="20"/>
              </w:rPr>
              <w:t>08</w:t>
            </w:r>
          </w:p>
        </w:tc>
        <w:tc>
          <w:tcPr>
            <w:tcW w:w="2592" w:type="dxa"/>
            <w:vMerge w:val="restart"/>
            <w:tcMar>
              <w:top w:w="100" w:type="dxa"/>
              <w:left w:w="100" w:type="dxa"/>
              <w:bottom w:w="100" w:type="dxa"/>
              <w:right w:w="100" w:type="dxa"/>
            </w:tcMar>
          </w:tcPr>
          <w:p w:rsidR="006E0C3E" w14:paraId="54698130" w14:textId="77777777"/>
        </w:tc>
      </w:tr>
      <w:tr w14:paraId="59E91BEC" w14:textId="77777777">
        <w:tblPrEx>
          <w:tblW w:w="0" w:type="auto"/>
          <w:tblLook w:val="04A0"/>
        </w:tblPrEx>
        <w:trPr>
          <w:trHeight w:val="269"/>
        </w:trPr>
        <w:tc>
          <w:tcPr>
            <w:tcW w:w="2592" w:type="dxa"/>
            <w:vMerge/>
            <w:tcMar>
              <w:top w:w="100" w:type="dxa"/>
              <w:left w:w="100" w:type="dxa"/>
              <w:bottom w:w="100" w:type="dxa"/>
              <w:right w:w="100" w:type="dxa"/>
            </w:tcMar>
          </w:tcPr>
          <w:p w:rsidR="006E0C3E" w14:paraId="55F50A61" w14:textId="77777777"/>
        </w:tc>
        <w:tc>
          <w:tcPr>
            <w:tcW w:w="3888" w:type="dxa"/>
            <w:vMerge w:val="restart"/>
            <w:tcMar>
              <w:top w:w="100" w:type="dxa"/>
              <w:left w:w="100" w:type="dxa"/>
              <w:bottom w:w="100" w:type="dxa"/>
              <w:right w:w="100" w:type="dxa"/>
            </w:tcMar>
          </w:tcPr>
          <w:p w:rsidR="006E0C3E" w14:paraId="349C1377" w14:textId="77777777">
            <w:r>
              <w:rPr>
                <w:sz w:val="20"/>
              </w:rPr>
              <w:t>September</w:t>
            </w:r>
          </w:p>
        </w:tc>
        <w:tc>
          <w:tcPr>
            <w:tcW w:w="3888" w:type="dxa"/>
            <w:vMerge w:val="restart"/>
            <w:tcMar>
              <w:top w:w="100" w:type="dxa"/>
              <w:left w:w="100" w:type="dxa"/>
              <w:bottom w:w="100" w:type="dxa"/>
              <w:right w:w="100" w:type="dxa"/>
            </w:tcMar>
          </w:tcPr>
          <w:p w:rsidR="006E0C3E" w14:paraId="62A3891B" w14:textId="77777777">
            <w:r>
              <w:rPr>
                <w:sz w:val="20"/>
              </w:rPr>
              <w:t>09</w:t>
            </w:r>
          </w:p>
        </w:tc>
        <w:tc>
          <w:tcPr>
            <w:tcW w:w="2592" w:type="dxa"/>
            <w:vMerge w:val="restart"/>
            <w:tcMar>
              <w:top w:w="100" w:type="dxa"/>
              <w:left w:w="100" w:type="dxa"/>
              <w:bottom w:w="100" w:type="dxa"/>
              <w:right w:w="100" w:type="dxa"/>
            </w:tcMar>
          </w:tcPr>
          <w:p w:rsidR="006E0C3E" w14:paraId="36CFB896" w14:textId="77777777"/>
        </w:tc>
      </w:tr>
      <w:tr w14:paraId="1E160F22" w14:textId="77777777">
        <w:tblPrEx>
          <w:tblW w:w="0" w:type="auto"/>
          <w:tblLook w:val="04A0"/>
        </w:tblPrEx>
        <w:trPr>
          <w:trHeight w:val="269"/>
        </w:trPr>
        <w:tc>
          <w:tcPr>
            <w:tcW w:w="2592" w:type="dxa"/>
            <w:vMerge/>
            <w:tcMar>
              <w:top w:w="100" w:type="dxa"/>
              <w:left w:w="100" w:type="dxa"/>
              <w:bottom w:w="100" w:type="dxa"/>
              <w:right w:w="100" w:type="dxa"/>
            </w:tcMar>
          </w:tcPr>
          <w:p w:rsidR="006E0C3E" w14:paraId="5EE106DF" w14:textId="77777777"/>
        </w:tc>
        <w:tc>
          <w:tcPr>
            <w:tcW w:w="3888" w:type="dxa"/>
            <w:vMerge w:val="restart"/>
            <w:tcMar>
              <w:top w:w="100" w:type="dxa"/>
              <w:left w:w="100" w:type="dxa"/>
              <w:bottom w:w="100" w:type="dxa"/>
              <w:right w:w="100" w:type="dxa"/>
            </w:tcMar>
          </w:tcPr>
          <w:p w:rsidR="006E0C3E" w14:paraId="79D1868E" w14:textId="77777777">
            <w:r>
              <w:rPr>
                <w:sz w:val="20"/>
              </w:rPr>
              <w:t>October</w:t>
            </w:r>
          </w:p>
        </w:tc>
        <w:tc>
          <w:tcPr>
            <w:tcW w:w="3888" w:type="dxa"/>
            <w:vMerge w:val="restart"/>
            <w:tcMar>
              <w:top w:w="100" w:type="dxa"/>
              <w:left w:w="100" w:type="dxa"/>
              <w:bottom w:w="100" w:type="dxa"/>
              <w:right w:w="100" w:type="dxa"/>
            </w:tcMar>
          </w:tcPr>
          <w:p w:rsidR="006E0C3E" w14:paraId="7623E4DA" w14:textId="77777777">
            <w:r>
              <w:rPr>
                <w:sz w:val="20"/>
              </w:rPr>
              <w:t>10</w:t>
            </w:r>
          </w:p>
        </w:tc>
        <w:tc>
          <w:tcPr>
            <w:tcW w:w="2592" w:type="dxa"/>
            <w:vMerge w:val="restart"/>
            <w:tcMar>
              <w:top w:w="100" w:type="dxa"/>
              <w:left w:w="100" w:type="dxa"/>
              <w:bottom w:w="100" w:type="dxa"/>
              <w:right w:w="100" w:type="dxa"/>
            </w:tcMar>
          </w:tcPr>
          <w:p w:rsidR="006E0C3E" w14:paraId="5A0F755B" w14:textId="77777777"/>
        </w:tc>
      </w:tr>
      <w:tr w14:paraId="6261076A" w14:textId="77777777">
        <w:tblPrEx>
          <w:tblW w:w="0" w:type="auto"/>
          <w:tblLook w:val="04A0"/>
        </w:tblPrEx>
        <w:trPr>
          <w:trHeight w:val="269"/>
        </w:trPr>
        <w:tc>
          <w:tcPr>
            <w:tcW w:w="2592" w:type="dxa"/>
            <w:vMerge/>
            <w:tcMar>
              <w:top w:w="100" w:type="dxa"/>
              <w:left w:w="100" w:type="dxa"/>
              <w:bottom w:w="100" w:type="dxa"/>
              <w:right w:w="100" w:type="dxa"/>
            </w:tcMar>
          </w:tcPr>
          <w:p w:rsidR="006E0C3E" w14:paraId="4F4F547B" w14:textId="77777777"/>
        </w:tc>
        <w:tc>
          <w:tcPr>
            <w:tcW w:w="3888" w:type="dxa"/>
            <w:vMerge w:val="restart"/>
            <w:tcMar>
              <w:top w:w="100" w:type="dxa"/>
              <w:left w:w="100" w:type="dxa"/>
              <w:bottom w:w="100" w:type="dxa"/>
              <w:right w:w="100" w:type="dxa"/>
            </w:tcMar>
          </w:tcPr>
          <w:p w:rsidR="006E0C3E" w14:paraId="3168D750" w14:textId="77777777">
            <w:r>
              <w:rPr>
                <w:sz w:val="20"/>
              </w:rPr>
              <w:t>November</w:t>
            </w:r>
          </w:p>
        </w:tc>
        <w:tc>
          <w:tcPr>
            <w:tcW w:w="3888" w:type="dxa"/>
            <w:vMerge w:val="restart"/>
            <w:tcMar>
              <w:top w:w="100" w:type="dxa"/>
              <w:left w:w="100" w:type="dxa"/>
              <w:bottom w:w="100" w:type="dxa"/>
              <w:right w:w="100" w:type="dxa"/>
            </w:tcMar>
          </w:tcPr>
          <w:p w:rsidR="006E0C3E" w14:paraId="1E18EFBB" w14:textId="77777777">
            <w:r>
              <w:rPr>
                <w:sz w:val="20"/>
              </w:rPr>
              <w:t>11</w:t>
            </w:r>
          </w:p>
        </w:tc>
        <w:tc>
          <w:tcPr>
            <w:tcW w:w="2592" w:type="dxa"/>
            <w:vMerge w:val="restart"/>
            <w:tcMar>
              <w:top w:w="100" w:type="dxa"/>
              <w:left w:w="100" w:type="dxa"/>
              <w:bottom w:w="100" w:type="dxa"/>
              <w:right w:w="100" w:type="dxa"/>
            </w:tcMar>
          </w:tcPr>
          <w:p w:rsidR="006E0C3E" w14:paraId="3DB1A057" w14:textId="77777777"/>
        </w:tc>
      </w:tr>
      <w:tr w14:paraId="765BB795" w14:textId="77777777">
        <w:tblPrEx>
          <w:tblW w:w="0" w:type="auto"/>
          <w:tblLook w:val="04A0"/>
        </w:tblPrEx>
        <w:trPr>
          <w:trHeight w:val="269"/>
        </w:trPr>
        <w:tc>
          <w:tcPr>
            <w:tcW w:w="2592" w:type="dxa"/>
            <w:vMerge/>
            <w:tcMar>
              <w:top w:w="100" w:type="dxa"/>
              <w:left w:w="100" w:type="dxa"/>
              <w:bottom w:w="100" w:type="dxa"/>
              <w:right w:w="100" w:type="dxa"/>
            </w:tcMar>
          </w:tcPr>
          <w:p w:rsidR="006E0C3E" w14:paraId="3F66573B" w14:textId="77777777"/>
        </w:tc>
        <w:tc>
          <w:tcPr>
            <w:tcW w:w="3888" w:type="dxa"/>
            <w:vMerge w:val="restart"/>
            <w:tcMar>
              <w:top w:w="100" w:type="dxa"/>
              <w:left w:w="100" w:type="dxa"/>
              <w:bottom w:w="100" w:type="dxa"/>
              <w:right w:w="100" w:type="dxa"/>
            </w:tcMar>
          </w:tcPr>
          <w:p w:rsidR="006E0C3E" w14:paraId="542D5796" w14:textId="77777777">
            <w:r>
              <w:rPr>
                <w:sz w:val="20"/>
              </w:rPr>
              <w:t>December</w:t>
            </w:r>
          </w:p>
        </w:tc>
        <w:tc>
          <w:tcPr>
            <w:tcW w:w="3888" w:type="dxa"/>
            <w:vMerge w:val="restart"/>
            <w:tcMar>
              <w:top w:w="100" w:type="dxa"/>
              <w:left w:w="100" w:type="dxa"/>
              <w:bottom w:w="100" w:type="dxa"/>
              <w:right w:w="100" w:type="dxa"/>
            </w:tcMar>
          </w:tcPr>
          <w:p w:rsidR="006E0C3E" w14:paraId="6A85F792" w14:textId="77777777">
            <w:r>
              <w:rPr>
                <w:sz w:val="20"/>
              </w:rPr>
              <w:t>12</w:t>
            </w:r>
          </w:p>
        </w:tc>
        <w:tc>
          <w:tcPr>
            <w:tcW w:w="2592" w:type="dxa"/>
            <w:vMerge w:val="restart"/>
            <w:tcMar>
              <w:top w:w="100" w:type="dxa"/>
              <w:left w:w="100" w:type="dxa"/>
              <w:bottom w:w="100" w:type="dxa"/>
              <w:right w:w="100" w:type="dxa"/>
            </w:tcMar>
          </w:tcPr>
          <w:p w:rsidR="006E0C3E" w14:paraId="30779354" w14:textId="77777777"/>
        </w:tc>
      </w:tr>
      <w:tr w14:paraId="7A9CF852" w14:textId="77777777">
        <w:tblPrEx>
          <w:tblW w:w="0" w:type="auto"/>
          <w:tblLook w:val="04A0"/>
        </w:tblPrEx>
        <w:trPr>
          <w:trHeight w:val="269"/>
        </w:trPr>
        <w:tc>
          <w:tcPr>
            <w:tcW w:w="2592" w:type="dxa"/>
            <w:vMerge/>
            <w:tcMar>
              <w:top w:w="100" w:type="dxa"/>
              <w:left w:w="100" w:type="dxa"/>
              <w:bottom w:w="100" w:type="dxa"/>
              <w:right w:w="100" w:type="dxa"/>
            </w:tcMar>
          </w:tcPr>
          <w:p w:rsidR="006E0C3E" w14:paraId="379EC691" w14:textId="77777777"/>
        </w:tc>
        <w:tc>
          <w:tcPr>
            <w:tcW w:w="3888" w:type="dxa"/>
            <w:vMerge w:val="restart"/>
            <w:tcMar>
              <w:top w:w="100" w:type="dxa"/>
              <w:left w:w="100" w:type="dxa"/>
              <w:bottom w:w="100" w:type="dxa"/>
              <w:right w:w="100" w:type="dxa"/>
            </w:tcMar>
          </w:tcPr>
          <w:p w:rsidR="006E0C3E" w14:paraId="613470D4" w14:textId="77777777">
            <w:r>
              <w:rPr>
                <w:sz w:val="20"/>
              </w:rPr>
              <w:t>Don't Know</w:t>
            </w:r>
          </w:p>
        </w:tc>
        <w:tc>
          <w:tcPr>
            <w:tcW w:w="3888" w:type="dxa"/>
            <w:vMerge w:val="restart"/>
            <w:tcMar>
              <w:top w:w="100" w:type="dxa"/>
              <w:left w:w="100" w:type="dxa"/>
              <w:bottom w:w="100" w:type="dxa"/>
              <w:right w:w="100" w:type="dxa"/>
            </w:tcMar>
          </w:tcPr>
          <w:p w:rsidR="006E0C3E" w14:paraId="33D97226" w14:textId="77777777">
            <w:r>
              <w:rPr>
                <w:sz w:val="20"/>
              </w:rPr>
              <w:t>-2</w:t>
            </w:r>
          </w:p>
        </w:tc>
        <w:tc>
          <w:tcPr>
            <w:tcW w:w="2592" w:type="dxa"/>
            <w:vMerge w:val="restart"/>
            <w:tcMar>
              <w:top w:w="100" w:type="dxa"/>
              <w:left w:w="100" w:type="dxa"/>
              <w:bottom w:w="100" w:type="dxa"/>
              <w:right w:w="100" w:type="dxa"/>
            </w:tcMar>
          </w:tcPr>
          <w:p w:rsidR="006E0C3E" w14:paraId="37FCDC52" w14:textId="77777777"/>
        </w:tc>
      </w:tr>
      <w:tr w14:paraId="36031B3F" w14:textId="77777777">
        <w:tblPrEx>
          <w:tblW w:w="0" w:type="auto"/>
          <w:tblLook w:val="04A0"/>
        </w:tblPrEx>
        <w:trPr>
          <w:trHeight w:val="269"/>
        </w:trPr>
        <w:tc>
          <w:tcPr>
            <w:tcW w:w="2592" w:type="dxa"/>
            <w:vMerge/>
            <w:tcMar>
              <w:top w:w="100" w:type="dxa"/>
              <w:left w:w="100" w:type="dxa"/>
              <w:bottom w:w="100" w:type="dxa"/>
              <w:right w:w="100" w:type="dxa"/>
            </w:tcMar>
          </w:tcPr>
          <w:p w:rsidR="006E0C3E" w14:paraId="72EF6D61" w14:textId="77777777"/>
        </w:tc>
        <w:tc>
          <w:tcPr>
            <w:tcW w:w="3888" w:type="dxa"/>
            <w:tcMar>
              <w:top w:w="100" w:type="dxa"/>
              <w:left w:w="100" w:type="dxa"/>
              <w:bottom w:w="100" w:type="dxa"/>
              <w:right w:w="100" w:type="dxa"/>
            </w:tcMar>
          </w:tcPr>
          <w:p w:rsidR="006E0C3E" w14:paraId="66440B5C" w14:textId="77777777">
            <w:r>
              <w:rPr>
                <w:sz w:val="20"/>
              </w:rPr>
              <w:t>Refuse</w:t>
            </w:r>
          </w:p>
        </w:tc>
        <w:tc>
          <w:tcPr>
            <w:tcW w:w="3888" w:type="dxa"/>
            <w:tcMar>
              <w:top w:w="100" w:type="dxa"/>
              <w:left w:w="100" w:type="dxa"/>
              <w:bottom w:w="100" w:type="dxa"/>
              <w:right w:w="100" w:type="dxa"/>
            </w:tcMar>
          </w:tcPr>
          <w:p w:rsidR="006E0C3E" w14:paraId="5B74C2A1" w14:textId="77777777">
            <w:r>
              <w:rPr>
                <w:sz w:val="20"/>
              </w:rPr>
              <w:t>-3</w:t>
            </w:r>
          </w:p>
        </w:tc>
        <w:tc>
          <w:tcPr>
            <w:tcW w:w="2592" w:type="dxa"/>
            <w:tcMar>
              <w:top w:w="100" w:type="dxa"/>
              <w:left w:w="100" w:type="dxa"/>
              <w:bottom w:w="100" w:type="dxa"/>
              <w:right w:w="100" w:type="dxa"/>
            </w:tcMar>
          </w:tcPr>
          <w:p w:rsidR="006E0C3E" w14:paraId="295B7E25" w14:textId="77777777"/>
        </w:tc>
      </w:tr>
    </w:tbl>
    <w:p w:rsidR="006E0C3E" w14:paraId="30391681" w14:textId="77777777"/>
    <w:tbl>
      <w:tblPr>
        <w:tblStyle w:val="TableGrid"/>
        <w:tblW w:w="0" w:type="auto"/>
        <w:tblLook w:val="04A0"/>
      </w:tblPr>
      <w:tblGrid>
        <w:gridCol w:w="2589"/>
        <w:gridCol w:w="3886"/>
        <w:gridCol w:w="3886"/>
        <w:gridCol w:w="2589"/>
      </w:tblGrid>
      <w:tr w14:paraId="289A489E"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6E0C3E" w14:paraId="19212BCE" w14:textId="77777777">
            <w:r>
              <w:rPr>
                <w:b/>
                <w:sz w:val="30"/>
              </w:rPr>
              <w:t xml:space="preserve">BLOCK: BLKLABOR_FORCE / BLOCK: </w:t>
            </w:r>
            <w:r>
              <w:rPr>
                <w:b/>
                <w:sz w:val="30"/>
              </w:rPr>
              <w:t>BLKLABOR_FORCE-BLKLABOR_FORCE_PERSON / BLOCK: BLKLABOR_FORCE-BLKLABOR_FORCE_PERSON-BLAYOFF_LOOKING / SCREEN: SC_LKDATM / QUESTION: LKDATM_CPS / RESPONSE: RLKDATY_CPS (STANDARD, DROPDOWN)</w:t>
            </w:r>
          </w:p>
        </w:tc>
      </w:tr>
      <w:tr w14:paraId="7E5C2138"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41E09384" w14:textId="77777777">
            <w:r>
              <w:rPr>
                <w:b/>
                <w:sz w:val="24"/>
              </w:rPr>
              <w:t>ATTRIBUTE NAME</w:t>
            </w:r>
          </w:p>
        </w:tc>
        <w:tc>
          <w:tcPr>
            <w:tcW w:w="10368" w:type="dxa"/>
            <w:gridSpan w:val="3"/>
            <w:vMerge w:val="restart"/>
            <w:tcMar>
              <w:top w:w="100" w:type="dxa"/>
              <w:left w:w="100" w:type="dxa"/>
              <w:bottom w:w="100" w:type="dxa"/>
              <w:right w:w="100" w:type="dxa"/>
            </w:tcMar>
          </w:tcPr>
          <w:p w:rsidR="006E0C3E" w14:paraId="5F87F8AE" w14:textId="77777777">
            <w:r>
              <w:rPr>
                <w:b/>
                <w:sz w:val="24"/>
              </w:rPr>
              <w:t>VALUE</w:t>
            </w:r>
          </w:p>
        </w:tc>
      </w:tr>
      <w:tr w14:paraId="4FBE08D6"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F7364C5" w14:textId="77777777">
            <w:r>
              <w:rPr>
                <w:sz w:val="20"/>
              </w:rPr>
              <w:t>RESPONSE VARIABLE</w:t>
            </w:r>
          </w:p>
        </w:tc>
        <w:tc>
          <w:tcPr>
            <w:tcW w:w="10368" w:type="dxa"/>
            <w:gridSpan w:val="3"/>
            <w:vMerge w:val="restart"/>
            <w:tcMar>
              <w:top w:w="100" w:type="dxa"/>
              <w:left w:w="100" w:type="dxa"/>
              <w:bottom w:w="100" w:type="dxa"/>
              <w:right w:w="100" w:type="dxa"/>
            </w:tcMar>
          </w:tcPr>
          <w:p w:rsidR="006E0C3E" w14:paraId="78EDA41E" w14:textId="77777777">
            <w:r>
              <w:rPr>
                <w:sz w:val="20"/>
              </w:rPr>
              <w:t>PULKDATY</w:t>
            </w:r>
          </w:p>
        </w:tc>
      </w:tr>
      <w:tr w14:paraId="72F3D31C"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4865CFFC" w14:textId="77777777">
            <w:r>
              <w:rPr>
                <w:sz w:val="20"/>
              </w:rPr>
              <w:t>ANSWER LIST</w:t>
            </w:r>
          </w:p>
        </w:tc>
        <w:tc>
          <w:tcPr>
            <w:tcW w:w="10368" w:type="dxa"/>
            <w:gridSpan w:val="3"/>
            <w:vMerge w:val="restart"/>
            <w:tcMar>
              <w:top w:w="100" w:type="dxa"/>
              <w:left w:w="100" w:type="dxa"/>
              <w:bottom w:w="100" w:type="dxa"/>
              <w:right w:w="100" w:type="dxa"/>
            </w:tcMar>
          </w:tcPr>
          <w:p w:rsidR="006E0C3E" w14:paraId="04E8D303" w14:textId="77777777">
            <w:r>
              <w:rPr>
                <w:sz w:val="20"/>
              </w:rPr>
              <w:t>YEARS_CURRENT_PRIOR</w:t>
            </w:r>
          </w:p>
        </w:tc>
      </w:tr>
      <w:tr w14:paraId="3C1BB670"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0EF6BBC8" w14:textId="77777777">
            <w:r>
              <w:rPr>
                <w:sz w:val="20"/>
              </w:rPr>
              <w:t>POSITIONING</w:t>
            </w:r>
          </w:p>
        </w:tc>
        <w:tc>
          <w:tcPr>
            <w:tcW w:w="10368" w:type="dxa"/>
            <w:gridSpan w:val="3"/>
            <w:vMerge w:val="restart"/>
            <w:tcMar>
              <w:top w:w="100" w:type="dxa"/>
              <w:left w:w="100" w:type="dxa"/>
              <w:bottom w:w="100" w:type="dxa"/>
              <w:right w:w="100" w:type="dxa"/>
            </w:tcMar>
          </w:tcPr>
          <w:p w:rsidR="006E0C3E" w14:paraId="2A8E9CA2" w14:textId="77777777">
            <w:r>
              <w:rPr>
                <w:sz w:val="20"/>
              </w:rPr>
              <w:t>Horizontal</w:t>
            </w:r>
          </w:p>
        </w:tc>
      </w:tr>
      <w:tr w14:paraId="68FC76D5"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0E32BA63" w14:textId="77777777">
            <w:r>
              <w:rPr>
                <w:sz w:val="20"/>
              </w:rPr>
              <w:t>RESPONSE FIELD LABEL</w:t>
            </w:r>
          </w:p>
        </w:tc>
        <w:tc>
          <w:tcPr>
            <w:tcW w:w="10368" w:type="dxa"/>
            <w:gridSpan w:val="3"/>
            <w:vMerge w:val="restart"/>
            <w:tcMar>
              <w:top w:w="100" w:type="dxa"/>
              <w:left w:w="100" w:type="dxa"/>
              <w:bottom w:w="100" w:type="dxa"/>
              <w:right w:w="100" w:type="dxa"/>
            </w:tcMar>
          </w:tcPr>
          <w:p w:rsidR="006E0C3E" w14:paraId="4B251752" w14:textId="77777777">
            <w:r>
              <w:rPr>
                <w:sz w:val="20"/>
              </w:rPr>
              <w:t>Year</w:t>
            </w:r>
          </w:p>
        </w:tc>
      </w:tr>
      <w:tr w14:paraId="39BBE7A8"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3867C59C" w14:textId="77777777">
            <w:r>
              <w:rPr>
                <w:sz w:val="20"/>
              </w:rPr>
              <w:t>RESPONSE FIELD LABEL POSITION</w:t>
            </w:r>
          </w:p>
        </w:tc>
        <w:tc>
          <w:tcPr>
            <w:tcW w:w="10368" w:type="dxa"/>
            <w:gridSpan w:val="3"/>
            <w:vMerge w:val="restart"/>
            <w:tcMar>
              <w:top w:w="100" w:type="dxa"/>
              <w:left w:w="100" w:type="dxa"/>
              <w:bottom w:w="100" w:type="dxa"/>
              <w:right w:w="100" w:type="dxa"/>
            </w:tcMar>
          </w:tcPr>
          <w:p w:rsidR="006E0C3E" w14:paraId="0014D1A9" w14:textId="77777777">
            <w:r>
              <w:rPr>
                <w:sz w:val="20"/>
              </w:rPr>
              <w:t>Above</w:t>
            </w:r>
          </w:p>
        </w:tc>
      </w:tr>
      <w:tr w14:paraId="772AE99B"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8B2F8C3" w14:textId="77777777">
            <w:r>
              <w:rPr>
                <w:b/>
                <w:sz w:val="24"/>
              </w:rPr>
              <w:t>ANSWER LIST OPTIONS</w:t>
            </w:r>
          </w:p>
        </w:tc>
        <w:tc>
          <w:tcPr>
            <w:tcW w:w="3888" w:type="dxa"/>
            <w:vMerge w:val="restart"/>
            <w:tcMar>
              <w:top w:w="100" w:type="dxa"/>
              <w:left w:w="100" w:type="dxa"/>
              <w:bottom w:w="100" w:type="dxa"/>
              <w:right w:w="100" w:type="dxa"/>
            </w:tcMar>
          </w:tcPr>
          <w:p w:rsidR="006E0C3E" w14:paraId="04FE4B6D" w14:textId="77777777">
            <w:r>
              <w:rPr>
                <w:b/>
                <w:sz w:val="24"/>
              </w:rPr>
              <w:t>DISPLAY NAME</w:t>
            </w:r>
          </w:p>
        </w:tc>
        <w:tc>
          <w:tcPr>
            <w:tcW w:w="3888" w:type="dxa"/>
            <w:vMerge w:val="restart"/>
            <w:tcMar>
              <w:top w:w="100" w:type="dxa"/>
              <w:left w:w="100" w:type="dxa"/>
              <w:bottom w:w="100" w:type="dxa"/>
              <w:right w:w="100" w:type="dxa"/>
            </w:tcMar>
          </w:tcPr>
          <w:p w:rsidR="006E0C3E" w14:paraId="2AA04E5E" w14:textId="77777777">
            <w:r>
              <w:rPr>
                <w:b/>
                <w:sz w:val="24"/>
              </w:rPr>
              <w:t>STORED VALUE</w:t>
            </w:r>
          </w:p>
        </w:tc>
        <w:tc>
          <w:tcPr>
            <w:tcW w:w="2592" w:type="dxa"/>
            <w:vMerge w:val="restart"/>
            <w:tcMar>
              <w:top w:w="100" w:type="dxa"/>
              <w:left w:w="100" w:type="dxa"/>
              <w:bottom w:w="100" w:type="dxa"/>
              <w:right w:w="100" w:type="dxa"/>
            </w:tcMar>
          </w:tcPr>
          <w:p w:rsidR="006E0C3E" w14:paraId="62EB47B6" w14:textId="77777777">
            <w:r>
              <w:rPr>
                <w:b/>
                <w:sz w:val="24"/>
              </w:rPr>
              <w:t>VARIABLE</w:t>
            </w:r>
          </w:p>
        </w:tc>
      </w:tr>
      <w:tr w14:paraId="04FE7140" w14:textId="77777777">
        <w:tblPrEx>
          <w:tblW w:w="0" w:type="auto"/>
          <w:tblLook w:val="04A0"/>
        </w:tblPrEx>
        <w:trPr>
          <w:trHeight w:val="269"/>
        </w:trPr>
        <w:tc>
          <w:tcPr>
            <w:tcW w:w="2592" w:type="dxa"/>
            <w:vMerge/>
            <w:tcMar>
              <w:top w:w="100" w:type="dxa"/>
              <w:left w:w="100" w:type="dxa"/>
              <w:bottom w:w="100" w:type="dxa"/>
              <w:right w:w="100" w:type="dxa"/>
            </w:tcMar>
          </w:tcPr>
          <w:p w:rsidR="006E0C3E" w14:paraId="4450CD01" w14:textId="77777777"/>
        </w:tc>
        <w:tc>
          <w:tcPr>
            <w:tcW w:w="3888" w:type="dxa"/>
            <w:vMerge w:val="restart"/>
            <w:tcMar>
              <w:top w:w="100" w:type="dxa"/>
              <w:left w:w="100" w:type="dxa"/>
              <w:bottom w:w="100" w:type="dxa"/>
              <w:right w:w="100" w:type="dxa"/>
            </w:tcMar>
          </w:tcPr>
          <w:p w:rsidR="006E0C3E" w14:paraId="6AD57634" w14:textId="77777777">
            <w:r>
              <w:rPr>
                <w:sz w:val="20"/>
              </w:rPr>
              <w:t>{"getDatePart":[{"getDate":[]},"y"]}</w:t>
            </w:r>
          </w:p>
        </w:tc>
        <w:tc>
          <w:tcPr>
            <w:tcW w:w="3888" w:type="dxa"/>
            <w:vMerge w:val="restart"/>
            <w:tcMar>
              <w:top w:w="100" w:type="dxa"/>
              <w:left w:w="100" w:type="dxa"/>
              <w:bottom w:w="100" w:type="dxa"/>
              <w:right w:w="100" w:type="dxa"/>
            </w:tcMar>
          </w:tcPr>
          <w:p w:rsidR="006E0C3E" w14:paraId="1A2496BD" w14:textId="77777777">
            <w:r>
              <w:rPr>
                <w:sz w:val="20"/>
              </w:rPr>
              <w:t>{"getDatePart":[{"getDate":[]},"y"]}</w:t>
            </w:r>
          </w:p>
        </w:tc>
        <w:tc>
          <w:tcPr>
            <w:tcW w:w="2592" w:type="dxa"/>
            <w:vMerge w:val="restart"/>
            <w:tcMar>
              <w:top w:w="100" w:type="dxa"/>
              <w:left w:w="100" w:type="dxa"/>
              <w:bottom w:w="100" w:type="dxa"/>
              <w:right w:w="100" w:type="dxa"/>
            </w:tcMar>
          </w:tcPr>
          <w:p w:rsidR="006E0C3E" w14:paraId="08B78F3B" w14:textId="77777777"/>
        </w:tc>
      </w:tr>
      <w:tr w14:paraId="53497686" w14:textId="77777777">
        <w:tblPrEx>
          <w:tblW w:w="0" w:type="auto"/>
          <w:tblLook w:val="04A0"/>
        </w:tblPrEx>
        <w:trPr>
          <w:trHeight w:val="269"/>
        </w:trPr>
        <w:tc>
          <w:tcPr>
            <w:tcW w:w="2592" w:type="dxa"/>
            <w:vMerge/>
            <w:tcMar>
              <w:top w:w="100" w:type="dxa"/>
              <w:left w:w="100" w:type="dxa"/>
              <w:bottom w:w="100" w:type="dxa"/>
              <w:right w:w="100" w:type="dxa"/>
            </w:tcMar>
          </w:tcPr>
          <w:p w:rsidR="006E0C3E" w14:paraId="304B5B2C" w14:textId="77777777"/>
        </w:tc>
        <w:tc>
          <w:tcPr>
            <w:tcW w:w="3888" w:type="dxa"/>
            <w:vMerge w:val="restart"/>
            <w:tcMar>
              <w:top w:w="100" w:type="dxa"/>
              <w:left w:w="100" w:type="dxa"/>
              <w:bottom w:w="100" w:type="dxa"/>
              <w:right w:w="100" w:type="dxa"/>
            </w:tcMar>
          </w:tcPr>
          <w:p w:rsidR="006E0C3E" w14:paraId="55F5864B" w14:textId="77777777">
            <w:r>
              <w:rPr>
                <w:sz w:val="20"/>
              </w:rPr>
              <w:t>{"getDatePart":[{"getDate":[-1,"y"]},"y"]}</w:t>
            </w:r>
          </w:p>
        </w:tc>
        <w:tc>
          <w:tcPr>
            <w:tcW w:w="3888" w:type="dxa"/>
            <w:vMerge w:val="restart"/>
            <w:tcMar>
              <w:top w:w="100" w:type="dxa"/>
              <w:left w:w="100" w:type="dxa"/>
              <w:bottom w:w="100" w:type="dxa"/>
              <w:right w:w="100" w:type="dxa"/>
            </w:tcMar>
          </w:tcPr>
          <w:p w:rsidR="006E0C3E" w14:paraId="472DC6E2" w14:textId="77777777">
            <w:r>
              <w:rPr>
                <w:sz w:val="20"/>
              </w:rPr>
              <w:t>{"getDatePart":[{"getDate":[-1,"y"]},"y"]}</w:t>
            </w:r>
          </w:p>
        </w:tc>
        <w:tc>
          <w:tcPr>
            <w:tcW w:w="2592" w:type="dxa"/>
            <w:vMerge w:val="restart"/>
            <w:tcMar>
              <w:top w:w="100" w:type="dxa"/>
              <w:left w:w="100" w:type="dxa"/>
              <w:bottom w:w="100" w:type="dxa"/>
              <w:right w:w="100" w:type="dxa"/>
            </w:tcMar>
          </w:tcPr>
          <w:p w:rsidR="006E0C3E" w14:paraId="4233AB8F" w14:textId="77777777"/>
        </w:tc>
      </w:tr>
      <w:tr w14:paraId="6AFB585D" w14:textId="77777777">
        <w:tblPrEx>
          <w:tblW w:w="0" w:type="auto"/>
          <w:tblLook w:val="04A0"/>
        </w:tblPrEx>
        <w:trPr>
          <w:trHeight w:val="269"/>
        </w:trPr>
        <w:tc>
          <w:tcPr>
            <w:tcW w:w="2592" w:type="dxa"/>
            <w:vMerge/>
            <w:tcMar>
              <w:top w:w="100" w:type="dxa"/>
              <w:left w:w="100" w:type="dxa"/>
              <w:bottom w:w="100" w:type="dxa"/>
              <w:right w:w="100" w:type="dxa"/>
            </w:tcMar>
          </w:tcPr>
          <w:p w:rsidR="006E0C3E" w14:paraId="4454C9E5" w14:textId="77777777"/>
        </w:tc>
        <w:tc>
          <w:tcPr>
            <w:tcW w:w="3888" w:type="dxa"/>
            <w:vMerge w:val="restart"/>
            <w:tcMar>
              <w:top w:w="100" w:type="dxa"/>
              <w:left w:w="100" w:type="dxa"/>
              <w:bottom w:w="100" w:type="dxa"/>
              <w:right w:w="100" w:type="dxa"/>
            </w:tcMar>
          </w:tcPr>
          <w:p w:rsidR="006E0C3E" w14:paraId="03D24085" w14:textId="77777777">
            <w:r>
              <w:rPr>
                <w:sz w:val="20"/>
              </w:rPr>
              <w:t>Don't Know</w:t>
            </w:r>
          </w:p>
        </w:tc>
        <w:tc>
          <w:tcPr>
            <w:tcW w:w="3888" w:type="dxa"/>
            <w:vMerge w:val="restart"/>
            <w:tcMar>
              <w:top w:w="100" w:type="dxa"/>
              <w:left w:w="100" w:type="dxa"/>
              <w:bottom w:w="100" w:type="dxa"/>
              <w:right w:w="100" w:type="dxa"/>
            </w:tcMar>
          </w:tcPr>
          <w:p w:rsidR="006E0C3E" w14:paraId="3401D821" w14:textId="77777777">
            <w:r>
              <w:rPr>
                <w:sz w:val="20"/>
              </w:rPr>
              <w:t>-2</w:t>
            </w:r>
          </w:p>
        </w:tc>
        <w:tc>
          <w:tcPr>
            <w:tcW w:w="2592" w:type="dxa"/>
            <w:vMerge w:val="restart"/>
            <w:tcMar>
              <w:top w:w="100" w:type="dxa"/>
              <w:left w:w="100" w:type="dxa"/>
              <w:bottom w:w="100" w:type="dxa"/>
              <w:right w:w="100" w:type="dxa"/>
            </w:tcMar>
          </w:tcPr>
          <w:p w:rsidR="006E0C3E" w14:paraId="45CD2B1A" w14:textId="77777777"/>
        </w:tc>
      </w:tr>
      <w:tr w14:paraId="4BAB8541" w14:textId="77777777">
        <w:tblPrEx>
          <w:tblW w:w="0" w:type="auto"/>
          <w:tblLook w:val="04A0"/>
        </w:tblPrEx>
        <w:trPr>
          <w:trHeight w:val="269"/>
        </w:trPr>
        <w:tc>
          <w:tcPr>
            <w:tcW w:w="2592" w:type="dxa"/>
            <w:vMerge/>
            <w:tcMar>
              <w:top w:w="100" w:type="dxa"/>
              <w:left w:w="100" w:type="dxa"/>
              <w:bottom w:w="100" w:type="dxa"/>
              <w:right w:w="100" w:type="dxa"/>
            </w:tcMar>
          </w:tcPr>
          <w:p w:rsidR="006E0C3E" w14:paraId="4779D268" w14:textId="77777777"/>
        </w:tc>
        <w:tc>
          <w:tcPr>
            <w:tcW w:w="3888" w:type="dxa"/>
            <w:tcMar>
              <w:top w:w="100" w:type="dxa"/>
              <w:left w:w="100" w:type="dxa"/>
              <w:bottom w:w="100" w:type="dxa"/>
              <w:right w:w="100" w:type="dxa"/>
            </w:tcMar>
          </w:tcPr>
          <w:p w:rsidR="006E0C3E" w14:paraId="2789CBE8" w14:textId="77777777">
            <w:r>
              <w:rPr>
                <w:sz w:val="20"/>
              </w:rPr>
              <w:t>Refuse</w:t>
            </w:r>
          </w:p>
        </w:tc>
        <w:tc>
          <w:tcPr>
            <w:tcW w:w="3888" w:type="dxa"/>
            <w:tcMar>
              <w:top w:w="100" w:type="dxa"/>
              <w:left w:w="100" w:type="dxa"/>
              <w:bottom w:w="100" w:type="dxa"/>
              <w:right w:w="100" w:type="dxa"/>
            </w:tcMar>
          </w:tcPr>
          <w:p w:rsidR="006E0C3E" w14:paraId="6C603AE0" w14:textId="77777777">
            <w:r>
              <w:rPr>
                <w:sz w:val="20"/>
              </w:rPr>
              <w:t>-3</w:t>
            </w:r>
          </w:p>
        </w:tc>
        <w:tc>
          <w:tcPr>
            <w:tcW w:w="2592" w:type="dxa"/>
            <w:tcMar>
              <w:top w:w="100" w:type="dxa"/>
              <w:left w:w="100" w:type="dxa"/>
              <w:bottom w:w="100" w:type="dxa"/>
              <w:right w:w="100" w:type="dxa"/>
            </w:tcMar>
          </w:tcPr>
          <w:p w:rsidR="006E0C3E" w14:paraId="42BF9B09" w14:textId="77777777"/>
        </w:tc>
      </w:tr>
    </w:tbl>
    <w:p w:rsidR="006E0C3E" w14:paraId="0E23F86A" w14:textId="77777777"/>
    <w:tbl>
      <w:tblPr>
        <w:tblStyle w:val="TableGrid"/>
        <w:tblW w:w="0" w:type="auto"/>
        <w:tblLook w:val="04A0"/>
      </w:tblPr>
      <w:tblGrid>
        <w:gridCol w:w="2591"/>
        <w:gridCol w:w="5180"/>
        <w:gridCol w:w="5179"/>
      </w:tblGrid>
      <w:tr w14:paraId="65C5CEA9"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6E0C3E" w14:paraId="14FDC045" w14:textId="77777777">
            <w:r>
              <w:rPr>
                <w:b/>
                <w:sz w:val="30"/>
              </w:rPr>
              <w:t xml:space="preserve">BLOCK: BLKLABOR_FORCE / BLOCK: </w:t>
            </w:r>
            <w:r>
              <w:rPr>
                <w:b/>
                <w:sz w:val="30"/>
              </w:rPr>
              <w:t xml:space="preserve">BLKLABOR_FORCE-BLKLABOR_FORCE_PERSON / BLOCK: BLKLABOR_FORCE-BLKLABOR_FORCE_PERSON-BLAYOFF_LOOKING / SCREEN: SC_LKDATY / </w:t>
            </w:r>
            <w:r>
              <w:rPr>
                <w:b/>
                <w:sz w:val="30"/>
              </w:rPr>
              <w:t>QUESTION: LKDATY_CPS (STANDARD)</w:t>
            </w:r>
          </w:p>
        </w:tc>
      </w:tr>
      <w:tr w14:paraId="033D0379"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096210D" w14:textId="77777777">
            <w:r>
              <w:rPr>
                <w:b/>
                <w:sz w:val="24"/>
              </w:rPr>
              <w:t>ATTRIBUTE NAME</w:t>
            </w:r>
          </w:p>
        </w:tc>
        <w:tc>
          <w:tcPr>
            <w:tcW w:w="10368" w:type="dxa"/>
            <w:gridSpan w:val="2"/>
            <w:vMerge w:val="restart"/>
            <w:tcMar>
              <w:top w:w="100" w:type="dxa"/>
              <w:left w:w="100" w:type="dxa"/>
              <w:bottom w:w="100" w:type="dxa"/>
              <w:right w:w="100" w:type="dxa"/>
            </w:tcMar>
          </w:tcPr>
          <w:p w:rsidR="006E0C3E" w14:paraId="4A7EF2FF" w14:textId="77777777">
            <w:r>
              <w:rPr>
                <w:b/>
                <w:sz w:val="24"/>
              </w:rPr>
              <w:t>VALUE</w:t>
            </w:r>
          </w:p>
        </w:tc>
      </w:tr>
      <w:tr w14:paraId="40611F51"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56BADC79" w14:textId="77777777">
            <w:r>
              <w:rPr>
                <w:sz w:val="20"/>
              </w:rPr>
              <w:t>CAPI QUESTION WORDING</w:t>
            </w:r>
          </w:p>
        </w:tc>
        <w:tc>
          <w:tcPr>
            <w:tcW w:w="10368" w:type="dxa"/>
            <w:gridSpan w:val="2"/>
            <w:vMerge w:val="restart"/>
            <w:tcMar>
              <w:top w:w="100" w:type="dxa"/>
              <w:left w:w="100" w:type="dxa"/>
              <w:bottom w:w="100" w:type="dxa"/>
              <w:right w:w="100" w:type="dxa"/>
            </w:tcMar>
          </w:tcPr>
          <w:p w:rsidR="006E0C3E" w14:paraId="59A8EB8B" w14:textId="77777777">
            <w:r>
              <w:rPr>
                <w:sz w:val="20"/>
              </w:rPr>
              <w:t>What was the year that ^HESHE last worked?</w:t>
            </w:r>
          </w:p>
        </w:tc>
      </w:tr>
      <w:tr w14:paraId="5877B477"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68FB4EE0" w14:textId="77777777">
            <w:r>
              <w:rPr>
                <w:b/>
                <w:sz w:val="24"/>
              </w:rPr>
              <w:t>FILL</w:t>
            </w:r>
          </w:p>
        </w:tc>
        <w:tc>
          <w:tcPr>
            <w:tcW w:w="5184" w:type="dxa"/>
            <w:vMerge w:val="restart"/>
            <w:tcMar>
              <w:top w:w="100" w:type="dxa"/>
              <w:left w:w="100" w:type="dxa"/>
              <w:bottom w:w="100" w:type="dxa"/>
              <w:right w:w="100" w:type="dxa"/>
            </w:tcMar>
          </w:tcPr>
          <w:p w:rsidR="006E0C3E" w14:paraId="0C0DC929" w14:textId="77777777">
            <w:r>
              <w:rPr>
                <w:b/>
                <w:sz w:val="24"/>
              </w:rPr>
              <w:t>CONDITION</w:t>
            </w:r>
          </w:p>
        </w:tc>
        <w:tc>
          <w:tcPr>
            <w:tcW w:w="5184" w:type="dxa"/>
            <w:vMerge w:val="restart"/>
            <w:tcMar>
              <w:top w:w="100" w:type="dxa"/>
              <w:left w:w="100" w:type="dxa"/>
              <w:bottom w:w="100" w:type="dxa"/>
              <w:right w:w="100" w:type="dxa"/>
            </w:tcMar>
          </w:tcPr>
          <w:p w:rsidR="006E0C3E" w14:paraId="07EADEF3" w14:textId="77777777">
            <w:r>
              <w:rPr>
                <w:b/>
                <w:sz w:val="24"/>
              </w:rPr>
              <w:t>VALUE</w:t>
            </w:r>
          </w:p>
        </w:tc>
      </w:tr>
      <w:tr w14:paraId="32523DFE"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03532F2C" w14:textId="77777777">
            <w:r>
              <w:rPr>
                <w:b/>
                <w:sz w:val="24"/>
              </w:rPr>
              <w:t>HESHE</w:t>
            </w:r>
          </w:p>
        </w:tc>
        <w:tc>
          <w:tcPr>
            <w:tcW w:w="5184" w:type="dxa"/>
            <w:vMerge w:val="restart"/>
            <w:tcMar>
              <w:top w:w="100" w:type="dxa"/>
              <w:left w:w="100" w:type="dxa"/>
              <w:bottom w:w="100" w:type="dxa"/>
              <w:right w:w="100" w:type="dxa"/>
            </w:tcMar>
          </w:tcPr>
          <w:p w:rsidR="006E0C3E" w14:paraId="29455AB7" w14:textId="77777777">
            <w:r>
              <w:rPr>
                <w:sz w:val="20"/>
              </w:rPr>
              <w:t>PULINENO==HURESPLI</w:t>
            </w:r>
          </w:p>
        </w:tc>
        <w:tc>
          <w:tcPr>
            <w:tcW w:w="5184" w:type="dxa"/>
            <w:vMerge w:val="restart"/>
            <w:tcMar>
              <w:top w:w="100" w:type="dxa"/>
              <w:left w:w="100" w:type="dxa"/>
              <w:bottom w:w="100" w:type="dxa"/>
              <w:right w:w="100" w:type="dxa"/>
            </w:tcMar>
          </w:tcPr>
          <w:p w:rsidR="006E0C3E" w14:paraId="64B5ED01" w14:textId="77777777">
            <w:r>
              <w:rPr>
                <w:sz w:val="20"/>
              </w:rPr>
              <w:t>you</w:t>
            </w:r>
          </w:p>
        </w:tc>
      </w:tr>
      <w:tr w14:paraId="147BE055" w14:textId="77777777">
        <w:tblPrEx>
          <w:tblW w:w="0" w:type="auto"/>
          <w:tblLook w:val="04A0"/>
        </w:tblPrEx>
        <w:trPr>
          <w:trHeight w:val="269"/>
        </w:trPr>
        <w:tc>
          <w:tcPr>
            <w:tcW w:w="2592" w:type="dxa"/>
            <w:vMerge/>
            <w:tcMar>
              <w:top w:w="100" w:type="dxa"/>
              <w:left w:w="100" w:type="dxa"/>
              <w:bottom w:w="100" w:type="dxa"/>
              <w:right w:w="100" w:type="dxa"/>
            </w:tcMar>
          </w:tcPr>
          <w:p w:rsidR="006E0C3E" w14:paraId="18211211" w14:textId="77777777"/>
        </w:tc>
        <w:tc>
          <w:tcPr>
            <w:tcW w:w="5184" w:type="dxa"/>
            <w:vMerge w:val="restart"/>
            <w:tcMar>
              <w:top w:w="100" w:type="dxa"/>
              <w:left w:w="100" w:type="dxa"/>
              <w:bottom w:w="100" w:type="dxa"/>
              <w:right w:w="100" w:type="dxa"/>
            </w:tcMar>
          </w:tcPr>
          <w:p w:rsidR="006E0C3E" w14:paraId="47BED304" w14:textId="77777777">
            <w:r>
              <w:rPr>
                <w:sz w:val="20"/>
              </w:rPr>
              <w:t>PUSEX=="2"</w:t>
            </w:r>
          </w:p>
        </w:tc>
        <w:tc>
          <w:tcPr>
            <w:tcW w:w="5184" w:type="dxa"/>
            <w:vMerge w:val="restart"/>
            <w:tcMar>
              <w:top w:w="100" w:type="dxa"/>
              <w:left w:w="100" w:type="dxa"/>
              <w:bottom w:w="100" w:type="dxa"/>
              <w:right w:w="100" w:type="dxa"/>
            </w:tcMar>
          </w:tcPr>
          <w:p w:rsidR="006E0C3E" w14:paraId="7EB22D2C" w14:textId="77777777">
            <w:r>
              <w:rPr>
                <w:sz w:val="20"/>
              </w:rPr>
              <w:t>she</w:t>
            </w:r>
          </w:p>
        </w:tc>
      </w:tr>
      <w:tr w14:paraId="28CF9D03" w14:textId="77777777">
        <w:tblPrEx>
          <w:tblW w:w="0" w:type="auto"/>
          <w:tblLook w:val="04A0"/>
        </w:tblPrEx>
        <w:trPr>
          <w:trHeight w:val="269"/>
        </w:trPr>
        <w:tc>
          <w:tcPr>
            <w:tcW w:w="2592" w:type="dxa"/>
            <w:vMerge/>
            <w:tcMar>
              <w:top w:w="100" w:type="dxa"/>
              <w:left w:w="100" w:type="dxa"/>
              <w:bottom w:w="100" w:type="dxa"/>
              <w:right w:w="100" w:type="dxa"/>
            </w:tcMar>
          </w:tcPr>
          <w:p w:rsidR="006E0C3E" w14:paraId="6F59CD5B" w14:textId="77777777"/>
        </w:tc>
        <w:tc>
          <w:tcPr>
            <w:tcW w:w="5184" w:type="dxa"/>
            <w:tcMar>
              <w:top w:w="100" w:type="dxa"/>
              <w:left w:w="100" w:type="dxa"/>
              <w:bottom w:w="100" w:type="dxa"/>
              <w:right w:w="100" w:type="dxa"/>
            </w:tcMar>
          </w:tcPr>
          <w:p w:rsidR="006E0C3E" w14:paraId="632809E7" w14:textId="77777777"/>
        </w:tc>
        <w:tc>
          <w:tcPr>
            <w:tcW w:w="5184" w:type="dxa"/>
            <w:tcMar>
              <w:top w:w="100" w:type="dxa"/>
              <w:left w:w="100" w:type="dxa"/>
              <w:bottom w:w="100" w:type="dxa"/>
              <w:right w:w="100" w:type="dxa"/>
            </w:tcMar>
          </w:tcPr>
          <w:p w:rsidR="006E0C3E" w14:paraId="1210C7D9" w14:textId="77777777">
            <w:r>
              <w:rPr>
                <w:sz w:val="20"/>
              </w:rPr>
              <w:t>he</w:t>
            </w:r>
          </w:p>
        </w:tc>
      </w:tr>
    </w:tbl>
    <w:p w:rsidR="006E0C3E" w14:paraId="3FC73303" w14:textId="77777777"/>
    <w:tbl>
      <w:tblPr>
        <w:tblStyle w:val="TableGrid"/>
        <w:tblW w:w="0" w:type="auto"/>
        <w:tblLook w:val="04A0"/>
      </w:tblPr>
      <w:tblGrid>
        <w:gridCol w:w="2589"/>
        <w:gridCol w:w="3886"/>
        <w:gridCol w:w="3886"/>
        <w:gridCol w:w="2589"/>
      </w:tblGrid>
      <w:tr w14:paraId="1A2CF9B2"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6E0C3E" w14:paraId="57FCD966" w14:textId="77777777">
            <w:r>
              <w:rPr>
                <w:b/>
                <w:sz w:val="30"/>
              </w:rPr>
              <w:t xml:space="preserve">BLOCK: BLKLABOR_FORCE / BLOCK: BLKLABOR_FORCE-BLKLABOR_FORCE_PERSON / BLOCK: BLKLABOR_FORCE-BLKLABOR_FORCE_PERSON-BLAYOFF_LOOKING / SCREEN: SC_LKDATY / QUESTION: LKDATY_CPS / </w:t>
            </w:r>
            <w:r>
              <w:rPr>
                <w:b/>
                <w:sz w:val="30"/>
              </w:rPr>
              <w:t>RESPONSE: RLKDATY_CPS (STANDARD, DROPDOWN)</w:t>
            </w:r>
          </w:p>
        </w:tc>
      </w:tr>
      <w:tr w14:paraId="579F7FF0"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4A73DAC2" w14:textId="77777777">
            <w:r>
              <w:rPr>
                <w:b/>
                <w:sz w:val="24"/>
              </w:rPr>
              <w:t>ATTRIBUTE NAME</w:t>
            </w:r>
          </w:p>
        </w:tc>
        <w:tc>
          <w:tcPr>
            <w:tcW w:w="10368" w:type="dxa"/>
            <w:gridSpan w:val="3"/>
            <w:vMerge w:val="restart"/>
            <w:tcMar>
              <w:top w:w="100" w:type="dxa"/>
              <w:left w:w="100" w:type="dxa"/>
              <w:bottom w:w="100" w:type="dxa"/>
              <w:right w:w="100" w:type="dxa"/>
            </w:tcMar>
          </w:tcPr>
          <w:p w:rsidR="006E0C3E" w14:paraId="599C2E0D" w14:textId="77777777">
            <w:r>
              <w:rPr>
                <w:b/>
                <w:sz w:val="24"/>
              </w:rPr>
              <w:t>VALUE</w:t>
            </w:r>
          </w:p>
        </w:tc>
      </w:tr>
      <w:tr w14:paraId="138C5152"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CFC0483" w14:textId="77777777">
            <w:r>
              <w:rPr>
                <w:sz w:val="20"/>
              </w:rPr>
              <w:t>RESPONSE VARIABLE</w:t>
            </w:r>
          </w:p>
        </w:tc>
        <w:tc>
          <w:tcPr>
            <w:tcW w:w="10368" w:type="dxa"/>
            <w:gridSpan w:val="3"/>
            <w:vMerge w:val="restart"/>
            <w:tcMar>
              <w:top w:w="100" w:type="dxa"/>
              <w:left w:w="100" w:type="dxa"/>
              <w:bottom w:w="100" w:type="dxa"/>
              <w:right w:w="100" w:type="dxa"/>
            </w:tcMar>
          </w:tcPr>
          <w:p w:rsidR="006E0C3E" w14:paraId="0B45E5C4" w14:textId="77777777">
            <w:r>
              <w:rPr>
                <w:sz w:val="20"/>
              </w:rPr>
              <w:t>PULKDATY</w:t>
            </w:r>
          </w:p>
        </w:tc>
      </w:tr>
      <w:tr w14:paraId="157582E8"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09186459" w14:textId="77777777">
            <w:r>
              <w:rPr>
                <w:sz w:val="20"/>
              </w:rPr>
              <w:t>ANSWER LIST</w:t>
            </w:r>
          </w:p>
        </w:tc>
        <w:tc>
          <w:tcPr>
            <w:tcW w:w="10368" w:type="dxa"/>
            <w:gridSpan w:val="3"/>
            <w:vMerge w:val="restart"/>
            <w:tcMar>
              <w:top w:w="100" w:type="dxa"/>
              <w:left w:w="100" w:type="dxa"/>
              <w:bottom w:w="100" w:type="dxa"/>
              <w:right w:w="100" w:type="dxa"/>
            </w:tcMar>
          </w:tcPr>
          <w:p w:rsidR="006E0C3E" w14:paraId="07CE6E98" w14:textId="77777777">
            <w:r>
              <w:rPr>
                <w:sz w:val="20"/>
              </w:rPr>
              <w:t>YEARS_CURRENT_PRIOR</w:t>
            </w:r>
          </w:p>
        </w:tc>
      </w:tr>
      <w:tr w14:paraId="5DA9A059"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582BAEE9" w14:textId="77777777">
            <w:r>
              <w:rPr>
                <w:sz w:val="20"/>
              </w:rPr>
              <w:t>POSITIONING</w:t>
            </w:r>
          </w:p>
        </w:tc>
        <w:tc>
          <w:tcPr>
            <w:tcW w:w="10368" w:type="dxa"/>
            <w:gridSpan w:val="3"/>
            <w:vMerge w:val="restart"/>
            <w:tcMar>
              <w:top w:w="100" w:type="dxa"/>
              <w:left w:w="100" w:type="dxa"/>
              <w:bottom w:w="100" w:type="dxa"/>
              <w:right w:w="100" w:type="dxa"/>
            </w:tcMar>
          </w:tcPr>
          <w:p w:rsidR="006E0C3E" w14:paraId="1EE1F611" w14:textId="77777777">
            <w:r>
              <w:rPr>
                <w:sz w:val="20"/>
              </w:rPr>
              <w:t>Horizontal</w:t>
            </w:r>
          </w:p>
        </w:tc>
      </w:tr>
      <w:tr w14:paraId="69080F29"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4F795CAF" w14:textId="77777777">
            <w:r>
              <w:rPr>
                <w:sz w:val="20"/>
              </w:rPr>
              <w:t>RESPONSE FIELD LABEL</w:t>
            </w:r>
          </w:p>
        </w:tc>
        <w:tc>
          <w:tcPr>
            <w:tcW w:w="10368" w:type="dxa"/>
            <w:gridSpan w:val="3"/>
            <w:vMerge w:val="restart"/>
            <w:tcMar>
              <w:top w:w="100" w:type="dxa"/>
              <w:left w:w="100" w:type="dxa"/>
              <w:bottom w:w="100" w:type="dxa"/>
              <w:right w:w="100" w:type="dxa"/>
            </w:tcMar>
          </w:tcPr>
          <w:p w:rsidR="006E0C3E" w14:paraId="7DE5840E" w14:textId="77777777">
            <w:r>
              <w:rPr>
                <w:sz w:val="20"/>
              </w:rPr>
              <w:t>Year</w:t>
            </w:r>
          </w:p>
        </w:tc>
      </w:tr>
      <w:tr w14:paraId="6C292343"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53A7E52" w14:textId="77777777">
            <w:r>
              <w:rPr>
                <w:sz w:val="20"/>
              </w:rPr>
              <w:t>RESPONSE FIELD LABEL POSITION</w:t>
            </w:r>
          </w:p>
        </w:tc>
        <w:tc>
          <w:tcPr>
            <w:tcW w:w="10368" w:type="dxa"/>
            <w:gridSpan w:val="3"/>
            <w:vMerge w:val="restart"/>
            <w:tcMar>
              <w:top w:w="100" w:type="dxa"/>
              <w:left w:w="100" w:type="dxa"/>
              <w:bottom w:w="100" w:type="dxa"/>
              <w:right w:w="100" w:type="dxa"/>
            </w:tcMar>
          </w:tcPr>
          <w:p w:rsidR="006E0C3E" w14:paraId="600CF53E" w14:textId="77777777">
            <w:r>
              <w:rPr>
                <w:sz w:val="20"/>
              </w:rPr>
              <w:t>Above</w:t>
            </w:r>
          </w:p>
        </w:tc>
      </w:tr>
      <w:tr w14:paraId="563AF357"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013AB615" w14:textId="77777777">
            <w:r>
              <w:rPr>
                <w:b/>
                <w:sz w:val="24"/>
              </w:rPr>
              <w:t>ANSWER LIST OPTIONS</w:t>
            </w:r>
          </w:p>
        </w:tc>
        <w:tc>
          <w:tcPr>
            <w:tcW w:w="3888" w:type="dxa"/>
            <w:vMerge w:val="restart"/>
            <w:tcMar>
              <w:top w:w="100" w:type="dxa"/>
              <w:left w:w="100" w:type="dxa"/>
              <w:bottom w:w="100" w:type="dxa"/>
              <w:right w:w="100" w:type="dxa"/>
            </w:tcMar>
          </w:tcPr>
          <w:p w:rsidR="006E0C3E" w14:paraId="4467F71B" w14:textId="77777777">
            <w:r>
              <w:rPr>
                <w:b/>
                <w:sz w:val="24"/>
              </w:rPr>
              <w:t>DISPLAY NAME</w:t>
            </w:r>
          </w:p>
        </w:tc>
        <w:tc>
          <w:tcPr>
            <w:tcW w:w="3888" w:type="dxa"/>
            <w:vMerge w:val="restart"/>
            <w:tcMar>
              <w:top w:w="100" w:type="dxa"/>
              <w:left w:w="100" w:type="dxa"/>
              <w:bottom w:w="100" w:type="dxa"/>
              <w:right w:w="100" w:type="dxa"/>
            </w:tcMar>
          </w:tcPr>
          <w:p w:rsidR="006E0C3E" w14:paraId="637F987B" w14:textId="77777777">
            <w:r>
              <w:rPr>
                <w:b/>
                <w:sz w:val="24"/>
              </w:rPr>
              <w:t>STORED VALUE</w:t>
            </w:r>
          </w:p>
        </w:tc>
        <w:tc>
          <w:tcPr>
            <w:tcW w:w="2592" w:type="dxa"/>
            <w:vMerge w:val="restart"/>
            <w:tcMar>
              <w:top w:w="100" w:type="dxa"/>
              <w:left w:w="100" w:type="dxa"/>
              <w:bottom w:w="100" w:type="dxa"/>
              <w:right w:w="100" w:type="dxa"/>
            </w:tcMar>
          </w:tcPr>
          <w:p w:rsidR="006E0C3E" w14:paraId="31098B8A" w14:textId="77777777">
            <w:r>
              <w:rPr>
                <w:b/>
                <w:sz w:val="24"/>
              </w:rPr>
              <w:t>VARIABLE</w:t>
            </w:r>
          </w:p>
        </w:tc>
      </w:tr>
      <w:tr w14:paraId="68B5CC09" w14:textId="77777777">
        <w:tblPrEx>
          <w:tblW w:w="0" w:type="auto"/>
          <w:tblLook w:val="04A0"/>
        </w:tblPrEx>
        <w:trPr>
          <w:trHeight w:val="269"/>
        </w:trPr>
        <w:tc>
          <w:tcPr>
            <w:tcW w:w="2592" w:type="dxa"/>
            <w:vMerge/>
            <w:tcMar>
              <w:top w:w="100" w:type="dxa"/>
              <w:left w:w="100" w:type="dxa"/>
              <w:bottom w:w="100" w:type="dxa"/>
              <w:right w:w="100" w:type="dxa"/>
            </w:tcMar>
          </w:tcPr>
          <w:p w:rsidR="006E0C3E" w14:paraId="2E963203" w14:textId="77777777"/>
        </w:tc>
        <w:tc>
          <w:tcPr>
            <w:tcW w:w="3888" w:type="dxa"/>
            <w:vMerge w:val="restart"/>
            <w:tcMar>
              <w:top w:w="100" w:type="dxa"/>
              <w:left w:w="100" w:type="dxa"/>
              <w:bottom w:w="100" w:type="dxa"/>
              <w:right w:w="100" w:type="dxa"/>
            </w:tcMar>
          </w:tcPr>
          <w:p w:rsidR="006E0C3E" w14:paraId="53097C06" w14:textId="77777777">
            <w:r>
              <w:rPr>
                <w:sz w:val="20"/>
              </w:rPr>
              <w:t>{"getDatePart":[{"getDate":[]},"y"]}</w:t>
            </w:r>
          </w:p>
        </w:tc>
        <w:tc>
          <w:tcPr>
            <w:tcW w:w="3888" w:type="dxa"/>
            <w:vMerge w:val="restart"/>
            <w:tcMar>
              <w:top w:w="100" w:type="dxa"/>
              <w:left w:w="100" w:type="dxa"/>
              <w:bottom w:w="100" w:type="dxa"/>
              <w:right w:w="100" w:type="dxa"/>
            </w:tcMar>
          </w:tcPr>
          <w:p w:rsidR="006E0C3E" w14:paraId="2DE7D157" w14:textId="77777777">
            <w:r>
              <w:rPr>
                <w:sz w:val="20"/>
              </w:rPr>
              <w:t>{"getDatePart":[{"getDate":[]},"y"]}</w:t>
            </w:r>
          </w:p>
        </w:tc>
        <w:tc>
          <w:tcPr>
            <w:tcW w:w="2592" w:type="dxa"/>
            <w:vMerge w:val="restart"/>
            <w:tcMar>
              <w:top w:w="100" w:type="dxa"/>
              <w:left w:w="100" w:type="dxa"/>
              <w:bottom w:w="100" w:type="dxa"/>
              <w:right w:w="100" w:type="dxa"/>
            </w:tcMar>
          </w:tcPr>
          <w:p w:rsidR="006E0C3E" w14:paraId="3156C44F" w14:textId="77777777"/>
        </w:tc>
      </w:tr>
      <w:tr w14:paraId="46C26A5B" w14:textId="77777777">
        <w:tblPrEx>
          <w:tblW w:w="0" w:type="auto"/>
          <w:tblLook w:val="04A0"/>
        </w:tblPrEx>
        <w:trPr>
          <w:trHeight w:val="269"/>
        </w:trPr>
        <w:tc>
          <w:tcPr>
            <w:tcW w:w="2592" w:type="dxa"/>
            <w:vMerge/>
            <w:tcMar>
              <w:top w:w="100" w:type="dxa"/>
              <w:left w:w="100" w:type="dxa"/>
              <w:bottom w:w="100" w:type="dxa"/>
              <w:right w:w="100" w:type="dxa"/>
            </w:tcMar>
          </w:tcPr>
          <w:p w:rsidR="006E0C3E" w14:paraId="21615E19" w14:textId="77777777"/>
        </w:tc>
        <w:tc>
          <w:tcPr>
            <w:tcW w:w="3888" w:type="dxa"/>
            <w:vMerge w:val="restart"/>
            <w:tcMar>
              <w:top w:w="100" w:type="dxa"/>
              <w:left w:w="100" w:type="dxa"/>
              <w:bottom w:w="100" w:type="dxa"/>
              <w:right w:w="100" w:type="dxa"/>
            </w:tcMar>
          </w:tcPr>
          <w:p w:rsidR="006E0C3E" w14:paraId="2F639CFB" w14:textId="77777777">
            <w:r>
              <w:rPr>
                <w:sz w:val="20"/>
              </w:rPr>
              <w:t>{"getDatePart":[{"getDate":[-1,"y"]},"y"]}</w:t>
            </w:r>
          </w:p>
        </w:tc>
        <w:tc>
          <w:tcPr>
            <w:tcW w:w="3888" w:type="dxa"/>
            <w:vMerge w:val="restart"/>
            <w:tcMar>
              <w:top w:w="100" w:type="dxa"/>
              <w:left w:w="100" w:type="dxa"/>
              <w:bottom w:w="100" w:type="dxa"/>
              <w:right w:w="100" w:type="dxa"/>
            </w:tcMar>
          </w:tcPr>
          <w:p w:rsidR="006E0C3E" w14:paraId="1B8A0FFE" w14:textId="77777777">
            <w:r>
              <w:rPr>
                <w:sz w:val="20"/>
              </w:rPr>
              <w:t>{"getDatePart":[{"getDate":[-1,"y"]},"y"]}</w:t>
            </w:r>
          </w:p>
        </w:tc>
        <w:tc>
          <w:tcPr>
            <w:tcW w:w="2592" w:type="dxa"/>
            <w:vMerge w:val="restart"/>
            <w:tcMar>
              <w:top w:w="100" w:type="dxa"/>
              <w:left w:w="100" w:type="dxa"/>
              <w:bottom w:w="100" w:type="dxa"/>
              <w:right w:w="100" w:type="dxa"/>
            </w:tcMar>
          </w:tcPr>
          <w:p w:rsidR="006E0C3E" w14:paraId="1A944FB4" w14:textId="77777777"/>
        </w:tc>
      </w:tr>
      <w:tr w14:paraId="3C86546E" w14:textId="77777777">
        <w:tblPrEx>
          <w:tblW w:w="0" w:type="auto"/>
          <w:tblLook w:val="04A0"/>
        </w:tblPrEx>
        <w:trPr>
          <w:trHeight w:val="269"/>
        </w:trPr>
        <w:tc>
          <w:tcPr>
            <w:tcW w:w="2592" w:type="dxa"/>
            <w:vMerge/>
            <w:tcMar>
              <w:top w:w="100" w:type="dxa"/>
              <w:left w:w="100" w:type="dxa"/>
              <w:bottom w:w="100" w:type="dxa"/>
              <w:right w:w="100" w:type="dxa"/>
            </w:tcMar>
          </w:tcPr>
          <w:p w:rsidR="006E0C3E" w14:paraId="2B770737" w14:textId="77777777"/>
        </w:tc>
        <w:tc>
          <w:tcPr>
            <w:tcW w:w="3888" w:type="dxa"/>
            <w:vMerge w:val="restart"/>
            <w:tcMar>
              <w:top w:w="100" w:type="dxa"/>
              <w:left w:w="100" w:type="dxa"/>
              <w:bottom w:w="100" w:type="dxa"/>
              <w:right w:w="100" w:type="dxa"/>
            </w:tcMar>
          </w:tcPr>
          <w:p w:rsidR="006E0C3E" w14:paraId="105CA0E0" w14:textId="77777777">
            <w:r>
              <w:rPr>
                <w:sz w:val="20"/>
              </w:rPr>
              <w:t>Don't Know</w:t>
            </w:r>
          </w:p>
        </w:tc>
        <w:tc>
          <w:tcPr>
            <w:tcW w:w="3888" w:type="dxa"/>
            <w:vMerge w:val="restart"/>
            <w:tcMar>
              <w:top w:w="100" w:type="dxa"/>
              <w:left w:w="100" w:type="dxa"/>
              <w:bottom w:w="100" w:type="dxa"/>
              <w:right w:w="100" w:type="dxa"/>
            </w:tcMar>
          </w:tcPr>
          <w:p w:rsidR="006E0C3E" w14:paraId="4C946753" w14:textId="77777777">
            <w:r>
              <w:rPr>
                <w:sz w:val="20"/>
              </w:rPr>
              <w:t>-2</w:t>
            </w:r>
          </w:p>
        </w:tc>
        <w:tc>
          <w:tcPr>
            <w:tcW w:w="2592" w:type="dxa"/>
            <w:vMerge w:val="restart"/>
            <w:tcMar>
              <w:top w:w="100" w:type="dxa"/>
              <w:left w:w="100" w:type="dxa"/>
              <w:bottom w:w="100" w:type="dxa"/>
              <w:right w:w="100" w:type="dxa"/>
            </w:tcMar>
          </w:tcPr>
          <w:p w:rsidR="006E0C3E" w14:paraId="744CAC99" w14:textId="77777777"/>
        </w:tc>
      </w:tr>
      <w:tr w14:paraId="7E82B27C" w14:textId="77777777">
        <w:tblPrEx>
          <w:tblW w:w="0" w:type="auto"/>
          <w:tblLook w:val="04A0"/>
        </w:tblPrEx>
        <w:trPr>
          <w:trHeight w:val="269"/>
        </w:trPr>
        <w:tc>
          <w:tcPr>
            <w:tcW w:w="2592" w:type="dxa"/>
            <w:vMerge/>
            <w:tcMar>
              <w:top w:w="100" w:type="dxa"/>
              <w:left w:w="100" w:type="dxa"/>
              <w:bottom w:w="100" w:type="dxa"/>
              <w:right w:w="100" w:type="dxa"/>
            </w:tcMar>
          </w:tcPr>
          <w:p w:rsidR="006E0C3E" w14:paraId="0861DAB4" w14:textId="77777777"/>
        </w:tc>
        <w:tc>
          <w:tcPr>
            <w:tcW w:w="3888" w:type="dxa"/>
            <w:tcMar>
              <w:top w:w="100" w:type="dxa"/>
              <w:left w:w="100" w:type="dxa"/>
              <w:bottom w:w="100" w:type="dxa"/>
              <w:right w:w="100" w:type="dxa"/>
            </w:tcMar>
          </w:tcPr>
          <w:p w:rsidR="006E0C3E" w14:paraId="2D0FDD98" w14:textId="77777777">
            <w:r>
              <w:rPr>
                <w:sz w:val="20"/>
              </w:rPr>
              <w:t>Refuse</w:t>
            </w:r>
          </w:p>
        </w:tc>
        <w:tc>
          <w:tcPr>
            <w:tcW w:w="3888" w:type="dxa"/>
            <w:tcMar>
              <w:top w:w="100" w:type="dxa"/>
              <w:left w:w="100" w:type="dxa"/>
              <w:bottom w:w="100" w:type="dxa"/>
              <w:right w:w="100" w:type="dxa"/>
            </w:tcMar>
          </w:tcPr>
          <w:p w:rsidR="006E0C3E" w14:paraId="54B4DE85" w14:textId="77777777">
            <w:r>
              <w:rPr>
                <w:sz w:val="20"/>
              </w:rPr>
              <w:t>-3</w:t>
            </w:r>
          </w:p>
        </w:tc>
        <w:tc>
          <w:tcPr>
            <w:tcW w:w="2592" w:type="dxa"/>
            <w:tcMar>
              <w:top w:w="100" w:type="dxa"/>
              <w:left w:w="100" w:type="dxa"/>
              <w:bottom w:w="100" w:type="dxa"/>
              <w:right w:w="100" w:type="dxa"/>
            </w:tcMar>
          </w:tcPr>
          <w:p w:rsidR="006E0C3E" w14:paraId="39C9670A" w14:textId="77777777"/>
        </w:tc>
      </w:tr>
    </w:tbl>
    <w:p w:rsidR="006E0C3E" w14:paraId="770646AA" w14:textId="77777777"/>
    <w:tbl>
      <w:tblPr>
        <w:tblStyle w:val="TableGrid"/>
        <w:tblW w:w="0" w:type="auto"/>
        <w:tblLook w:val="04A0"/>
      </w:tblPr>
      <w:tblGrid>
        <w:gridCol w:w="2591"/>
        <w:gridCol w:w="5180"/>
        <w:gridCol w:w="5179"/>
      </w:tblGrid>
      <w:tr w14:paraId="7C6F291D"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6E0C3E" w14:paraId="46D1DF45" w14:textId="77777777">
            <w:r>
              <w:rPr>
                <w:b/>
                <w:sz w:val="30"/>
              </w:rPr>
              <w:t xml:space="preserve">BLOCK: BLKLABOR_FORCE / BLOCK: </w:t>
            </w:r>
            <w:r>
              <w:rPr>
                <w:b/>
                <w:sz w:val="30"/>
              </w:rPr>
              <w:t>BLKLABOR_FORCE-BLKLABOR_FORCE_PERSON / BLOCK: BLKLABOR_FORCE-BLKLABOR_FORCE_PERSON-BLAYOFF_LOOKING / SCREEN: SC_LKDR1 / QUESTION: LKDR1_CPS (STANDARD)</w:t>
            </w:r>
          </w:p>
        </w:tc>
      </w:tr>
      <w:tr w14:paraId="723721AC"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4F892F93" w14:textId="77777777">
            <w:r>
              <w:rPr>
                <w:b/>
                <w:sz w:val="24"/>
              </w:rPr>
              <w:t>ATTRIBUTE NAME</w:t>
            </w:r>
          </w:p>
        </w:tc>
        <w:tc>
          <w:tcPr>
            <w:tcW w:w="10368" w:type="dxa"/>
            <w:gridSpan w:val="2"/>
            <w:vMerge w:val="restart"/>
            <w:tcMar>
              <w:top w:w="100" w:type="dxa"/>
              <w:left w:w="100" w:type="dxa"/>
              <w:bottom w:w="100" w:type="dxa"/>
              <w:right w:w="100" w:type="dxa"/>
            </w:tcMar>
          </w:tcPr>
          <w:p w:rsidR="006E0C3E" w14:paraId="5CF305EC" w14:textId="77777777">
            <w:r>
              <w:rPr>
                <w:b/>
                <w:sz w:val="24"/>
              </w:rPr>
              <w:t>VALUE</w:t>
            </w:r>
          </w:p>
        </w:tc>
      </w:tr>
      <w:tr w14:paraId="55FC1245"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4813B5C0" w14:textId="77777777">
            <w:r>
              <w:rPr>
                <w:sz w:val="20"/>
              </w:rPr>
              <w:t>CAPI QUESTION WORDING</w:t>
            </w:r>
          </w:p>
        </w:tc>
        <w:tc>
          <w:tcPr>
            <w:tcW w:w="10368" w:type="dxa"/>
            <w:gridSpan w:val="2"/>
            <w:vMerge w:val="restart"/>
            <w:tcMar>
              <w:top w:w="100" w:type="dxa"/>
              <w:left w:w="100" w:type="dxa"/>
              <w:bottom w:w="100" w:type="dxa"/>
              <w:right w:w="100" w:type="dxa"/>
            </w:tcMar>
          </w:tcPr>
          <w:p w:rsidR="006E0C3E" w14:paraId="373060BD" w14:textId="77777777">
            <w:r>
              <w:rPr>
                <w:sz w:val="20"/>
              </w:rPr>
              <w:t xml:space="preserve">As of the end of ^WHATWEEK, how long had ^HESHE been </w:t>
            </w:r>
            <w:r>
              <w:rPr>
                <w:sz w:val="20"/>
              </w:rPr>
              <w:t>looking for work?&lt;br /&gt; &lt;span class="text-interviewer" style="color:blue;"&gt;Enter a number in the first field and select weeks, months, or years in the dropdown.&lt;/span&gt;</w:t>
            </w:r>
          </w:p>
        </w:tc>
      </w:tr>
      <w:tr w14:paraId="0A82CAB0"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4255B237" w14:textId="77777777">
            <w:r>
              <w:rPr>
                <w:b/>
                <w:sz w:val="24"/>
              </w:rPr>
              <w:t>FILL</w:t>
            </w:r>
          </w:p>
        </w:tc>
        <w:tc>
          <w:tcPr>
            <w:tcW w:w="5184" w:type="dxa"/>
            <w:vMerge w:val="restart"/>
            <w:tcMar>
              <w:top w:w="100" w:type="dxa"/>
              <w:left w:w="100" w:type="dxa"/>
              <w:bottom w:w="100" w:type="dxa"/>
              <w:right w:w="100" w:type="dxa"/>
            </w:tcMar>
          </w:tcPr>
          <w:p w:rsidR="006E0C3E" w14:paraId="6CA2B6F4" w14:textId="77777777">
            <w:r>
              <w:rPr>
                <w:b/>
                <w:sz w:val="24"/>
              </w:rPr>
              <w:t>CONDITION</w:t>
            </w:r>
          </w:p>
        </w:tc>
        <w:tc>
          <w:tcPr>
            <w:tcW w:w="5184" w:type="dxa"/>
            <w:vMerge w:val="restart"/>
            <w:tcMar>
              <w:top w:w="100" w:type="dxa"/>
              <w:left w:w="100" w:type="dxa"/>
              <w:bottom w:w="100" w:type="dxa"/>
              <w:right w:w="100" w:type="dxa"/>
            </w:tcMar>
          </w:tcPr>
          <w:p w:rsidR="006E0C3E" w14:paraId="395199B7" w14:textId="77777777">
            <w:r>
              <w:rPr>
                <w:b/>
                <w:sz w:val="24"/>
              </w:rPr>
              <w:t>VALUE</w:t>
            </w:r>
          </w:p>
        </w:tc>
      </w:tr>
      <w:tr w14:paraId="5F2C96B9"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56A6872C" w14:textId="77777777">
            <w:r>
              <w:rPr>
                <w:b/>
                <w:sz w:val="24"/>
              </w:rPr>
              <w:t>HESHE</w:t>
            </w:r>
          </w:p>
        </w:tc>
        <w:tc>
          <w:tcPr>
            <w:tcW w:w="5184" w:type="dxa"/>
            <w:vMerge w:val="restart"/>
            <w:tcMar>
              <w:top w:w="100" w:type="dxa"/>
              <w:left w:w="100" w:type="dxa"/>
              <w:bottom w:w="100" w:type="dxa"/>
              <w:right w:w="100" w:type="dxa"/>
            </w:tcMar>
          </w:tcPr>
          <w:p w:rsidR="006E0C3E" w14:paraId="4D9C7687" w14:textId="77777777">
            <w:r>
              <w:rPr>
                <w:sz w:val="20"/>
              </w:rPr>
              <w:t>PULINENO==HURESPLI</w:t>
            </w:r>
          </w:p>
        </w:tc>
        <w:tc>
          <w:tcPr>
            <w:tcW w:w="5184" w:type="dxa"/>
            <w:vMerge w:val="restart"/>
            <w:tcMar>
              <w:top w:w="100" w:type="dxa"/>
              <w:left w:w="100" w:type="dxa"/>
              <w:bottom w:w="100" w:type="dxa"/>
              <w:right w:w="100" w:type="dxa"/>
            </w:tcMar>
          </w:tcPr>
          <w:p w:rsidR="006E0C3E" w14:paraId="067C0731" w14:textId="77777777">
            <w:r>
              <w:rPr>
                <w:sz w:val="20"/>
              </w:rPr>
              <w:t>you</w:t>
            </w:r>
          </w:p>
        </w:tc>
      </w:tr>
      <w:tr w14:paraId="00569BE1" w14:textId="77777777">
        <w:tblPrEx>
          <w:tblW w:w="0" w:type="auto"/>
          <w:tblLook w:val="04A0"/>
        </w:tblPrEx>
        <w:trPr>
          <w:trHeight w:val="269"/>
        </w:trPr>
        <w:tc>
          <w:tcPr>
            <w:tcW w:w="2592" w:type="dxa"/>
            <w:vMerge/>
            <w:tcMar>
              <w:top w:w="100" w:type="dxa"/>
              <w:left w:w="100" w:type="dxa"/>
              <w:bottom w:w="100" w:type="dxa"/>
              <w:right w:w="100" w:type="dxa"/>
            </w:tcMar>
          </w:tcPr>
          <w:p w:rsidR="006E0C3E" w14:paraId="4C9F32B0" w14:textId="77777777"/>
        </w:tc>
        <w:tc>
          <w:tcPr>
            <w:tcW w:w="5184" w:type="dxa"/>
            <w:vMerge w:val="restart"/>
            <w:tcMar>
              <w:top w:w="100" w:type="dxa"/>
              <w:left w:w="100" w:type="dxa"/>
              <w:bottom w:w="100" w:type="dxa"/>
              <w:right w:w="100" w:type="dxa"/>
            </w:tcMar>
          </w:tcPr>
          <w:p w:rsidR="006E0C3E" w14:paraId="126870F8" w14:textId="77777777">
            <w:r>
              <w:rPr>
                <w:sz w:val="20"/>
              </w:rPr>
              <w:t>PUSEX=="2"</w:t>
            </w:r>
          </w:p>
        </w:tc>
        <w:tc>
          <w:tcPr>
            <w:tcW w:w="5184" w:type="dxa"/>
            <w:vMerge w:val="restart"/>
            <w:tcMar>
              <w:top w:w="100" w:type="dxa"/>
              <w:left w:w="100" w:type="dxa"/>
              <w:bottom w:w="100" w:type="dxa"/>
              <w:right w:w="100" w:type="dxa"/>
            </w:tcMar>
          </w:tcPr>
          <w:p w:rsidR="006E0C3E" w14:paraId="4BC28434" w14:textId="77777777">
            <w:r>
              <w:rPr>
                <w:sz w:val="20"/>
              </w:rPr>
              <w:t>she</w:t>
            </w:r>
          </w:p>
        </w:tc>
      </w:tr>
      <w:tr w14:paraId="53E4C115" w14:textId="77777777">
        <w:tblPrEx>
          <w:tblW w:w="0" w:type="auto"/>
          <w:tblLook w:val="04A0"/>
        </w:tblPrEx>
        <w:trPr>
          <w:trHeight w:val="269"/>
        </w:trPr>
        <w:tc>
          <w:tcPr>
            <w:tcW w:w="2592" w:type="dxa"/>
            <w:vMerge/>
            <w:tcMar>
              <w:top w:w="100" w:type="dxa"/>
              <w:left w:w="100" w:type="dxa"/>
              <w:bottom w:w="100" w:type="dxa"/>
              <w:right w:w="100" w:type="dxa"/>
            </w:tcMar>
          </w:tcPr>
          <w:p w:rsidR="006E0C3E" w14:paraId="15A6CA2D" w14:textId="77777777"/>
        </w:tc>
        <w:tc>
          <w:tcPr>
            <w:tcW w:w="5184" w:type="dxa"/>
            <w:vMerge w:val="restart"/>
            <w:tcMar>
              <w:top w:w="100" w:type="dxa"/>
              <w:left w:w="100" w:type="dxa"/>
              <w:bottom w:w="100" w:type="dxa"/>
              <w:right w:w="100" w:type="dxa"/>
            </w:tcMar>
          </w:tcPr>
          <w:p w:rsidR="006E0C3E" w14:paraId="3AA6E61C" w14:textId="77777777"/>
        </w:tc>
        <w:tc>
          <w:tcPr>
            <w:tcW w:w="5184" w:type="dxa"/>
            <w:vMerge w:val="restart"/>
            <w:tcMar>
              <w:top w:w="100" w:type="dxa"/>
              <w:left w:w="100" w:type="dxa"/>
              <w:bottom w:w="100" w:type="dxa"/>
              <w:right w:w="100" w:type="dxa"/>
            </w:tcMar>
          </w:tcPr>
          <w:p w:rsidR="006E0C3E" w14:paraId="2FD68623" w14:textId="77777777">
            <w:r>
              <w:rPr>
                <w:sz w:val="20"/>
              </w:rPr>
              <w:t>he</w:t>
            </w:r>
          </w:p>
        </w:tc>
      </w:tr>
      <w:tr w14:paraId="2EE020B1"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09D030B4" w14:textId="77777777">
            <w:r>
              <w:rPr>
                <w:b/>
                <w:sz w:val="24"/>
              </w:rPr>
              <w:t>WHATWEEK</w:t>
            </w:r>
          </w:p>
        </w:tc>
        <w:tc>
          <w:tcPr>
            <w:tcW w:w="5184" w:type="dxa"/>
            <w:vMerge w:val="restart"/>
            <w:tcMar>
              <w:top w:w="100" w:type="dxa"/>
              <w:left w:w="100" w:type="dxa"/>
              <w:bottom w:w="100" w:type="dxa"/>
              <w:right w:w="100" w:type="dxa"/>
            </w:tcMar>
          </w:tcPr>
          <w:p w:rsidR="006E0C3E" w14:paraId="12E9165A" w14:textId="77777777">
            <w:r>
              <w:rPr>
                <w:sz w:val="20"/>
              </w:rPr>
              <w:t>1==2</w:t>
            </w:r>
          </w:p>
        </w:tc>
        <w:tc>
          <w:tcPr>
            <w:tcW w:w="5184" w:type="dxa"/>
            <w:vMerge w:val="restart"/>
            <w:tcMar>
              <w:top w:w="100" w:type="dxa"/>
              <w:left w:w="100" w:type="dxa"/>
              <w:bottom w:w="100" w:type="dxa"/>
              <w:right w:w="100" w:type="dxa"/>
            </w:tcMar>
          </w:tcPr>
          <w:p w:rsidR="006E0C3E" w14:paraId="130B2D93" w14:textId="77777777">
            <w:r>
              <w:rPr>
                <w:sz w:val="20"/>
              </w:rPr>
              <w:t>THE WEEK BEFORE LAST</w:t>
            </w:r>
          </w:p>
        </w:tc>
      </w:tr>
      <w:tr w14:paraId="7F53EC8F" w14:textId="77777777">
        <w:tblPrEx>
          <w:tblW w:w="0" w:type="auto"/>
          <w:tblLook w:val="04A0"/>
        </w:tblPrEx>
        <w:trPr>
          <w:trHeight w:val="269"/>
        </w:trPr>
        <w:tc>
          <w:tcPr>
            <w:tcW w:w="2592" w:type="dxa"/>
            <w:vMerge/>
            <w:tcMar>
              <w:top w:w="100" w:type="dxa"/>
              <w:left w:w="100" w:type="dxa"/>
              <w:bottom w:w="100" w:type="dxa"/>
              <w:right w:w="100" w:type="dxa"/>
            </w:tcMar>
          </w:tcPr>
          <w:p w:rsidR="006E0C3E" w14:paraId="6752FA4B" w14:textId="77777777"/>
        </w:tc>
        <w:tc>
          <w:tcPr>
            <w:tcW w:w="5184" w:type="dxa"/>
            <w:tcMar>
              <w:top w:w="100" w:type="dxa"/>
              <w:left w:w="100" w:type="dxa"/>
              <w:bottom w:w="100" w:type="dxa"/>
              <w:right w:w="100" w:type="dxa"/>
            </w:tcMar>
          </w:tcPr>
          <w:p w:rsidR="006E0C3E" w14:paraId="755900D6" w14:textId="77777777"/>
        </w:tc>
        <w:tc>
          <w:tcPr>
            <w:tcW w:w="5184" w:type="dxa"/>
            <w:tcMar>
              <w:top w:w="100" w:type="dxa"/>
              <w:left w:w="100" w:type="dxa"/>
              <w:bottom w:w="100" w:type="dxa"/>
              <w:right w:w="100" w:type="dxa"/>
            </w:tcMar>
          </w:tcPr>
          <w:p w:rsidR="006E0C3E" w14:paraId="7281F9AA" w14:textId="77777777">
            <w:r>
              <w:rPr>
                <w:sz w:val="20"/>
              </w:rPr>
              <w:t>LAST WEEK</w:t>
            </w:r>
          </w:p>
        </w:tc>
      </w:tr>
    </w:tbl>
    <w:p w:rsidR="006E0C3E" w14:paraId="51A72940" w14:textId="77777777"/>
    <w:tbl>
      <w:tblPr>
        <w:tblStyle w:val="TableGrid"/>
        <w:tblW w:w="0" w:type="auto"/>
        <w:tblLook w:val="04A0"/>
      </w:tblPr>
      <w:tblGrid>
        <w:gridCol w:w="2591"/>
        <w:gridCol w:w="10359"/>
      </w:tblGrid>
      <w:tr w14:paraId="670259AD" w14:textId="77777777">
        <w:tblPrEx>
          <w:tblW w:w="0" w:type="auto"/>
          <w:tblLook w:val="04A0"/>
        </w:tblPrEx>
        <w:trPr>
          <w:trHeight w:val="269"/>
        </w:trPr>
        <w:tc>
          <w:tcPr>
            <w:tcW w:w="12960" w:type="dxa"/>
            <w:gridSpan w:val="2"/>
            <w:vMerge w:val="restart"/>
            <w:tcMar>
              <w:top w:w="100" w:type="dxa"/>
              <w:left w:w="100" w:type="dxa"/>
              <w:bottom w:w="100" w:type="dxa"/>
              <w:right w:w="100" w:type="dxa"/>
            </w:tcMar>
          </w:tcPr>
          <w:p w:rsidR="006E0C3E" w14:paraId="14E66D78" w14:textId="77777777">
            <w:r>
              <w:rPr>
                <w:b/>
                <w:sz w:val="30"/>
              </w:rPr>
              <w:t xml:space="preserve">BLOCK: BLKLABOR_FORCE / BLOCK: BLKLABOR_FORCE-BLKLABOR_FORCE_PERSON / BLOCK: BLKLABOR_FORCE-BLKLABOR_FORCE_PERSON-BLAYOFF_LOOKING / SCREEN: SC_LKDR1 / QUESTION: </w:t>
            </w:r>
            <w:r>
              <w:rPr>
                <w:b/>
                <w:sz w:val="30"/>
              </w:rPr>
              <w:t>LKDR1_CPS / RESPONSE: RLKDR2_CPS_CAPI (STANDARD, NUMBER)</w:t>
            </w:r>
          </w:p>
        </w:tc>
      </w:tr>
      <w:tr w14:paraId="676A539A"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60372DD1" w14:textId="77777777">
            <w:r>
              <w:rPr>
                <w:b/>
                <w:sz w:val="24"/>
              </w:rPr>
              <w:t>ATTRIBUTE NAME</w:t>
            </w:r>
          </w:p>
        </w:tc>
        <w:tc>
          <w:tcPr>
            <w:tcW w:w="10368" w:type="dxa"/>
            <w:vMerge w:val="restart"/>
            <w:tcMar>
              <w:top w:w="100" w:type="dxa"/>
              <w:left w:w="100" w:type="dxa"/>
              <w:bottom w:w="100" w:type="dxa"/>
              <w:right w:w="100" w:type="dxa"/>
            </w:tcMar>
          </w:tcPr>
          <w:p w:rsidR="006E0C3E" w14:paraId="3FE5A150" w14:textId="77777777">
            <w:r>
              <w:rPr>
                <w:b/>
                <w:sz w:val="24"/>
              </w:rPr>
              <w:t>VALUE</w:t>
            </w:r>
          </w:p>
        </w:tc>
      </w:tr>
      <w:tr w14:paraId="5B011660"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516171B" w14:textId="77777777">
            <w:r>
              <w:rPr>
                <w:sz w:val="20"/>
              </w:rPr>
              <w:t>RESPONSE VARIABLE</w:t>
            </w:r>
          </w:p>
        </w:tc>
        <w:tc>
          <w:tcPr>
            <w:tcW w:w="10368" w:type="dxa"/>
            <w:vMerge w:val="restart"/>
            <w:tcMar>
              <w:top w:w="100" w:type="dxa"/>
              <w:left w:w="100" w:type="dxa"/>
              <w:bottom w:w="100" w:type="dxa"/>
              <w:right w:w="100" w:type="dxa"/>
            </w:tcMar>
          </w:tcPr>
          <w:p w:rsidR="006E0C3E" w14:paraId="6B8150AE" w14:textId="77777777">
            <w:r>
              <w:rPr>
                <w:sz w:val="20"/>
              </w:rPr>
              <w:t>PULKDUR2</w:t>
            </w:r>
          </w:p>
        </w:tc>
      </w:tr>
      <w:tr w14:paraId="59A3A347"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53C441C2" w14:textId="77777777">
            <w:r>
              <w:rPr>
                <w:sz w:val="20"/>
              </w:rPr>
              <w:t>POSITIONING</w:t>
            </w:r>
          </w:p>
        </w:tc>
        <w:tc>
          <w:tcPr>
            <w:tcW w:w="10368" w:type="dxa"/>
            <w:vMerge w:val="restart"/>
            <w:tcMar>
              <w:top w:w="100" w:type="dxa"/>
              <w:left w:w="100" w:type="dxa"/>
              <w:bottom w:w="100" w:type="dxa"/>
              <w:right w:w="100" w:type="dxa"/>
            </w:tcMar>
          </w:tcPr>
          <w:p w:rsidR="006E0C3E" w14:paraId="2B1B83FF" w14:textId="77777777">
            <w:r>
              <w:rPr>
                <w:sz w:val="20"/>
              </w:rPr>
              <w:t>Vertical</w:t>
            </w:r>
          </w:p>
        </w:tc>
      </w:tr>
      <w:tr w14:paraId="7A1345B3"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5BBCC3B" w14:textId="77777777">
            <w:r>
              <w:rPr>
                <w:sz w:val="20"/>
              </w:rPr>
              <w:t>MAX LENGTH</w:t>
            </w:r>
          </w:p>
        </w:tc>
        <w:tc>
          <w:tcPr>
            <w:tcW w:w="10368" w:type="dxa"/>
            <w:vMerge w:val="restart"/>
            <w:tcMar>
              <w:top w:w="100" w:type="dxa"/>
              <w:left w:w="100" w:type="dxa"/>
              <w:bottom w:w="100" w:type="dxa"/>
              <w:right w:w="100" w:type="dxa"/>
            </w:tcMar>
          </w:tcPr>
          <w:p w:rsidR="006E0C3E" w14:paraId="4096F3C9" w14:textId="77777777">
            <w:r>
              <w:rPr>
                <w:sz w:val="20"/>
              </w:rPr>
              <w:t>3</w:t>
            </w:r>
          </w:p>
        </w:tc>
      </w:tr>
      <w:tr w14:paraId="3605CAB7"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5065E281" w14:textId="77777777">
            <w:r>
              <w:rPr>
                <w:sz w:val="20"/>
              </w:rPr>
              <w:t>MINIMUM VALUE</w:t>
            </w:r>
          </w:p>
        </w:tc>
        <w:tc>
          <w:tcPr>
            <w:tcW w:w="10368" w:type="dxa"/>
            <w:vMerge w:val="restart"/>
            <w:tcMar>
              <w:top w:w="100" w:type="dxa"/>
              <w:left w:w="100" w:type="dxa"/>
              <w:bottom w:w="100" w:type="dxa"/>
              <w:right w:w="100" w:type="dxa"/>
            </w:tcMar>
          </w:tcPr>
          <w:p w:rsidR="006E0C3E" w14:paraId="6FAF6014" w14:textId="77777777">
            <w:r>
              <w:rPr>
                <w:sz w:val="20"/>
              </w:rPr>
              <w:t>0</w:t>
            </w:r>
          </w:p>
        </w:tc>
      </w:tr>
      <w:tr w14:paraId="15C26490"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73E943E" w14:textId="77777777">
            <w:r>
              <w:rPr>
                <w:sz w:val="20"/>
              </w:rPr>
              <w:t>MAXIMUM VALUE</w:t>
            </w:r>
          </w:p>
        </w:tc>
        <w:tc>
          <w:tcPr>
            <w:tcW w:w="10368" w:type="dxa"/>
            <w:vMerge w:val="restart"/>
            <w:tcMar>
              <w:top w:w="100" w:type="dxa"/>
              <w:left w:w="100" w:type="dxa"/>
              <w:bottom w:w="100" w:type="dxa"/>
              <w:right w:w="100" w:type="dxa"/>
            </w:tcMar>
          </w:tcPr>
          <w:p w:rsidR="006E0C3E" w14:paraId="56C9C61F" w14:textId="77777777">
            <w:r>
              <w:rPr>
                <w:sz w:val="20"/>
              </w:rPr>
              <w:t>999</w:t>
            </w:r>
          </w:p>
        </w:tc>
      </w:tr>
      <w:tr w14:paraId="54A7F5FE"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5D989EDC" w14:textId="77777777">
            <w:r>
              <w:rPr>
                <w:sz w:val="20"/>
              </w:rPr>
              <w:t>RESPONSE FIELD LABEL</w:t>
            </w:r>
          </w:p>
        </w:tc>
        <w:tc>
          <w:tcPr>
            <w:tcW w:w="10368" w:type="dxa"/>
            <w:vMerge w:val="restart"/>
            <w:tcMar>
              <w:top w:w="100" w:type="dxa"/>
              <w:left w:w="100" w:type="dxa"/>
              <w:bottom w:w="100" w:type="dxa"/>
              <w:right w:w="100" w:type="dxa"/>
            </w:tcMar>
          </w:tcPr>
          <w:p w:rsidR="006E0C3E" w14:paraId="431340C1" w14:textId="77777777">
            <w:r>
              <w:rPr>
                <w:sz w:val="20"/>
              </w:rPr>
              <w:t>Number</w:t>
            </w:r>
          </w:p>
        </w:tc>
      </w:tr>
      <w:tr w14:paraId="5BB93E2D"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4A94EEDC" w14:textId="77777777">
            <w:r>
              <w:rPr>
                <w:sz w:val="20"/>
              </w:rPr>
              <w:t>RESPONSE FIELD LABEL POSITION</w:t>
            </w:r>
          </w:p>
        </w:tc>
        <w:tc>
          <w:tcPr>
            <w:tcW w:w="10368" w:type="dxa"/>
            <w:vMerge w:val="restart"/>
            <w:tcMar>
              <w:top w:w="100" w:type="dxa"/>
              <w:left w:w="100" w:type="dxa"/>
              <w:bottom w:w="100" w:type="dxa"/>
              <w:right w:w="100" w:type="dxa"/>
            </w:tcMar>
          </w:tcPr>
          <w:p w:rsidR="006E0C3E" w14:paraId="4E9C42BD" w14:textId="77777777">
            <w:r>
              <w:rPr>
                <w:sz w:val="20"/>
              </w:rPr>
              <w:t>Hidden</w:t>
            </w:r>
          </w:p>
        </w:tc>
      </w:tr>
      <w:tr w14:paraId="1491FC41" w14:textId="77777777">
        <w:tblPrEx>
          <w:tblW w:w="0" w:type="auto"/>
          <w:tblLook w:val="04A0"/>
        </w:tblPrEx>
        <w:trPr>
          <w:trHeight w:val="269"/>
        </w:trPr>
        <w:tc>
          <w:tcPr>
            <w:tcW w:w="2592" w:type="dxa"/>
            <w:tcMar>
              <w:top w:w="100" w:type="dxa"/>
              <w:left w:w="100" w:type="dxa"/>
              <w:bottom w:w="100" w:type="dxa"/>
              <w:right w:w="100" w:type="dxa"/>
            </w:tcMar>
          </w:tcPr>
          <w:p w:rsidR="006E0C3E" w14:paraId="6C93254D" w14:textId="77777777">
            <w:r>
              <w:rPr>
                <w:sz w:val="20"/>
              </w:rPr>
              <w:t>DON'T KNOW AND REFUSE ANSWER LIST</w:t>
            </w:r>
          </w:p>
        </w:tc>
        <w:tc>
          <w:tcPr>
            <w:tcW w:w="10368" w:type="dxa"/>
            <w:tcMar>
              <w:top w:w="100" w:type="dxa"/>
              <w:left w:w="100" w:type="dxa"/>
              <w:bottom w:w="100" w:type="dxa"/>
              <w:right w:w="100" w:type="dxa"/>
            </w:tcMar>
          </w:tcPr>
          <w:p w:rsidR="006E0C3E" w14:paraId="640AFCD2" w14:textId="77777777">
            <w:r>
              <w:rPr>
                <w:sz w:val="20"/>
              </w:rPr>
              <w:t>CPS_NUM_DKREF</w:t>
            </w:r>
          </w:p>
        </w:tc>
      </w:tr>
    </w:tbl>
    <w:p w:rsidR="006E0C3E" w14:paraId="3F86F5AC" w14:textId="77777777"/>
    <w:tbl>
      <w:tblPr>
        <w:tblStyle w:val="TableGrid"/>
        <w:tblW w:w="0" w:type="auto"/>
        <w:tblLook w:val="04A0"/>
      </w:tblPr>
      <w:tblGrid>
        <w:gridCol w:w="2590"/>
        <w:gridCol w:w="3885"/>
        <w:gridCol w:w="3885"/>
        <w:gridCol w:w="2590"/>
      </w:tblGrid>
      <w:tr w14:paraId="01994BC3"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6E0C3E" w14:paraId="378B99D5" w14:textId="77777777">
            <w:r>
              <w:rPr>
                <w:b/>
                <w:sz w:val="30"/>
              </w:rPr>
              <w:t>BLOCK: BLKLABOR_FORCE / BLOCK: BLKLABOR_FORCE-BLKLABOR_FORCE_PERSON / BLOCK: BLKLABOR_FORCE-BLKLABOR_FORCE_PERSON-BLAYOFF_LOOKING / SCREEN: SC_LKDR1 / QUESTION: LKDR1_CPS / RESPONSE: RLKDR1_CPS (STANDARD, DROPDOWN)</w:t>
            </w:r>
          </w:p>
        </w:tc>
      </w:tr>
      <w:tr w14:paraId="2C47531A"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0FC20F9" w14:textId="77777777">
            <w:r>
              <w:rPr>
                <w:b/>
                <w:sz w:val="24"/>
              </w:rPr>
              <w:t>ATTRIBUTE NAME</w:t>
            </w:r>
          </w:p>
        </w:tc>
        <w:tc>
          <w:tcPr>
            <w:tcW w:w="10368" w:type="dxa"/>
            <w:gridSpan w:val="3"/>
            <w:vMerge w:val="restart"/>
            <w:tcMar>
              <w:top w:w="100" w:type="dxa"/>
              <w:left w:w="100" w:type="dxa"/>
              <w:bottom w:w="100" w:type="dxa"/>
              <w:right w:w="100" w:type="dxa"/>
            </w:tcMar>
          </w:tcPr>
          <w:p w:rsidR="006E0C3E" w14:paraId="1389E5F3" w14:textId="77777777">
            <w:r>
              <w:rPr>
                <w:b/>
                <w:sz w:val="24"/>
              </w:rPr>
              <w:t>VALUE</w:t>
            </w:r>
          </w:p>
        </w:tc>
      </w:tr>
      <w:tr w14:paraId="1D75B922"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474BCC49" w14:textId="77777777">
            <w:r>
              <w:rPr>
                <w:sz w:val="20"/>
              </w:rPr>
              <w:t>RESPONSE VARIABLE</w:t>
            </w:r>
          </w:p>
        </w:tc>
        <w:tc>
          <w:tcPr>
            <w:tcW w:w="10368" w:type="dxa"/>
            <w:gridSpan w:val="3"/>
            <w:vMerge w:val="restart"/>
            <w:tcMar>
              <w:top w:w="100" w:type="dxa"/>
              <w:left w:w="100" w:type="dxa"/>
              <w:bottom w:w="100" w:type="dxa"/>
              <w:right w:w="100" w:type="dxa"/>
            </w:tcMar>
          </w:tcPr>
          <w:p w:rsidR="006E0C3E" w14:paraId="41E8DD11" w14:textId="77777777">
            <w:r>
              <w:rPr>
                <w:sz w:val="20"/>
              </w:rPr>
              <w:t>PULKDUR1</w:t>
            </w:r>
          </w:p>
        </w:tc>
      </w:tr>
      <w:tr w14:paraId="07BF120E"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484C0CAA" w14:textId="77777777">
            <w:r>
              <w:rPr>
                <w:sz w:val="20"/>
              </w:rPr>
              <w:t>ANSWER LIST</w:t>
            </w:r>
          </w:p>
        </w:tc>
        <w:tc>
          <w:tcPr>
            <w:tcW w:w="10368" w:type="dxa"/>
            <w:gridSpan w:val="3"/>
            <w:vMerge w:val="restart"/>
            <w:tcMar>
              <w:top w:w="100" w:type="dxa"/>
              <w:left w:w="100" w:type="dxa"/>
              <w:bottom w:w="100" w:type="dxa"/>
              <w:right w:w="100" w:type="dxa"/>
            </w:tcMar>
          </w:tcPr>
          <w:p w:rsidR="006E0C3E" w14:paraId="288EC241" w14:textId="77777777">
            <w:r>
              <w:rPr>
                <w:sz w:val="20"/>
              </w:rPr>
              <w:t>TLKDR</w:t>
            </w:r>
          </w:p>
        </w:tc>
      </w:tr>
      <w:tr w14:paraId="2F89B47D"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48245FC7" w14:textId="77777777">
            <w:r>
              <w:rPr>
                <w:sz w:val="20"/>
              </w:rPr>
              <w:t>POSITIONING</w:t>
            </w:r>
          </w:p>
        </w:tc>
        <w:tc>
          <w:tcPr>
            <w:tcW w:w="10368" w:type="dxa"/>
            <w:gridSpan w:val="3"/>
            <w:vMerge w:val="restart"/>
            <w:tcMar>
              <w:top w:w="100" w:type="dxa"/>
              <w:left w:w="100" w:type="dxa"/>
              <w:bottom w:w="100" w:type="dxa"/>
              <w:right w:w="100" w:type="dxa"/>
            </w:tcMar>
          </w:tcPr>
          <w:p w:rsidR="006E0C3E" w14:paraId="367B3414" w14:textId="77777777">
            <w:r>
              <w:rPr>
                <w:sz w:val="20"/>
              </w:rPr>
              <w:t>Horizontal</w:t>
            </w:r>
          </w:p>
        </w:tc>
      </w:tr>
      <w:tr w14:paraId="0593FDD0"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50DDF55A" w14:textId="77777777">
            <w:r>
              <w:rPr>
                <w:sz w:val="20"/>
              </w:rPr>
              <w:t>RESPONSE FIELD LABEL</w:t>
            </w:r>
          </w:p>
        </w:tc>
        <w:tc>
          <w:tcPr>
            <w:tcW w:w="10368" w:type="dxa"/>
            <w:gridSpan w:val="3"/>
            <w:vMerge w:val="restart"/>
            <w:tcMar>
              <w:top w:w="100" w:type="dxa"/>
              <w:left w:w="100" w:type="dxa"/>
              <w:bottom w:w="100" w:type="dxa"/>
              <w:right w:w="100" w:type="dxa"/>
            </w:tcMar>
          </w:tcPr>
          <w:p w:rsidR="006E0C3E" w14:paraId="6E1A64A5" w14:textId="77777777">
            <w:r>
              <w:rPr>
                <w:sz w:val="20"/>
              </w:rPr>
              <w:t>Weeks per year</w:t>
            </w:r>
          </w:p>
        </w:tc>
      </w:tr>
      <w:tr w14:paraId="20E78803"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97CCF62" w14:textId="77777777">
            <w:r>
              <w:rPr>
                <w:sz w:val="20"/>
              </w:rPr>
              <w:t>RESPONSE FIELD LABEL POSITION</w:t>
            </w:r>
          </w:p>
        </w:tc>
        <w:tc>
          <w:tcPr>
            <w:tcW w:w="10368" w:type="dxa"/>
            <w:gridSpan w:val="3"/>
            <w:vMerge w:val="restart"/>
            <w:tcMar>
              <w:top w:w="100" w:type="dxa"/>
              <w:left w:w="100" w:type="dxa"/>
              <w:bottom w:w="100" w:type="dxa"/>
              <w:right w:w="100" w:type="dxa"/>
            </w:tcMar>
          </w:tcPr>
          <w:p w:rsidR="006E0C3E" w14:paraId="642CACA1" w14:textId="77777777">
            <w:r>
              <w:rPr>
                <w:sz w:val="20"/>
              </w:rPr>
              <w:t>Hidden</w:t>
            </w:r>
          </w:p>
        </w:tc>
      </w:tr>
      <w:tr w14:paraId="3C2E4895"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6D59A7AA" w14:textId="77777777">
            <w:r>
              <w:rPr>
                <w:b/>
                <w:sz w:val="24"/>
              </w:rPr>
              <w:t>ANSWER LIST OPTIONS</w:t>
            </w:r>
          </w:p>
        </w:tc>
        <w:tc>
          <w:tcPr>
            <w:tcW w:w="3888" w:type="dxa"/>
            <w:vMerge w:val="restart"/>
            <w:tcMar>
              <w:top w:w="100" w:type="dxa"/>
              <w:left w:w="100" w:type="dxa"/>
              <w:bottom w:w="100" w:type="dxa"/>
              <w:right w:w="100" w:type="dxa"/>
            </w:tcMar>
          </w:tcPr>
          <w:p w:rsidR="006E0C3E" w14:paraId="23821707" w14:textId="77777777">
            <w:r>
              <w:rPr>
                <w:b/>
                <w:sz w:val="24"/>
              </w:rPr>
              <w:t>DISPLAY NAME</w:t>
            </w:r>
          </w:p>
        </w:tc>
        <w:tc>
          <w:tcPr>
            <w:tcW w:w="3888" w:type="dxa"/>
            <w:vMerge w:val="restart"/>
            <w:tcMar>
              <w:top w:w="100" w:type="dxa"/>
              <w:left w:w="100" w:type="dxa"/>
              <w:bottom w:w="100" w:type="dxa"/>
              <w:right w:w="100" w:type="dxa"/>
            </w:tcMar>
          </w:tcPr>
          <w:p w:rsidR="006E0C3E" w14:paraId="50BA1B2B" w14:textId="77777777">
            <w:r>
              <w:rPr>
                <w:b/>
                <w:sz w:val="24"/>
              </w:rPr>
              <w:t>STORED VALUE</w:t>
            </w:r>
          </w:p>
        </w:tc>
        <w:tc>
          <w:tcPr>
            <w:tcW w:w="2592" w:type="dxa"/>
            <w:vMerge w:val="restart"/>
            <w:tcMar>
              <w:top w:w="100" w:type="dxa"/>
              <w:left w:w="100" w:type="dxa"/>
              <w:bottom w:w="100" w:type="dxa"/>
              <w:right w:w="100" w:type="dxa"/>
            </w:tcMar>
          </w:tcPr>
          <w:p w:rsidR="006E0C3E" w14:paraId="0EB1203C" w14:textId="77777777">
            <w:r>
              <w:rPr>
                <w:b/>
                <w:sz w:val="24"/>
              </w:rPr>
              <w:t>VARIABLE</w:t>
            </w:r>
          </w:p>
        </w:tc>
      </w:tr>
      <w:tr w14:paraId="4D2A49BD" w14:textId="77777777">
        <w:tblPrEx>
          <w:tblW w:w="0" w:type="auto"/>
          <w:tblLook w:val="04A0"/>
        </w:tblPrEx>
        <w:trPr>
          <w:trHeight w:val="269"/>
        </w:trPr>
        <w:tc>
          <w:tcPr>
            <w:tcW w:w="2592" w:type="dxa"/>
            <w:vMerge/>
            <w:tcMar>
              <w:top w:w="100" w:type="dxa"/>
              <w:left w:w="100" w:type="dxa"/>
              <w:bottom w:w="100" w:type="dxa"/>
              <w:right w:w="100" w:type="dxa"/>
            </w:tcMar>
          </w:tcPr>
          <w:p w:rsidR="006E0C3E" w14:paraId="56A34B1A" w14:textId="77777777"/>
        </w:tc>
        <w:tc>
          <w:tcPr>
            <w:tcW w:w="3888" w:type="dxa"/>
            <w:vMerge w:val="restart"/>
            <w:tcMar>
              <w:top w:w="100" w:type="dxa"/>
              <w:left w:w="100" w:type="dxa"/>
              <w:bottom w:w="100" w:type="dxa"/>
              <w:right w:w="100" w:type="dxa"/>
            </w:tcMar>
          </w:tcPr>
          <w:p w:rsidR="006E0C3E" w14:paraId="51850F84" w14:textId="77777777">
            <w:r>
              <w:rPr>
                <w:sz w:val="20"/>
              </w:rPr>
              <w:t>Weeks</w:t>
            </w:r>
          </w:p>
        </w:tc>
        <w:tc>
          <w:tcPr>
            <w:tcW w:w="3888" w:type="dxa"/>
            <w:vMerge w:val="restart"/>
            <w:tcMar>
              <w:top w:w="100" w:type="dxa"/>
              <w:left w:w="100" w:type="dxa"/>
              <w:bottom w:w="100" w:type="dxa"/>
              <w:right w:w="100" w:type="dxa"/>
            </w:tcMar>
          </w:tcPr>
          <w:p w:rsidR="006E0C3E" w14:paraId="78B12A71" w14:textId="77777777">
            <w:r>
              <w:rPr>
                <w:sz w:val="20"/>
              </w:rPr>
              <w:t>1</w:t>
            </w:r>
          </w:p>
        </w:tc>
        <w:tc>
          <w:tcPr>
            <w:tcW w:w="2592" w:type="dxa"/>
            <w:vMerge w:val="restart"/>
            <w:tcMar>
              <w:top w:w="100" w:type="dxa"/>
              <w:left w:w="100" w:type="dxa"/>
              <w:bottom w:w="100" w:type="dxa"/>
              <w:right w:w="100" w:type="dxa"/>
            </w:tcMar>
          </w:tcPr>
          <w:p w:rsidR="006E0C3E" w14:paraId="3FB63C0B" w14:textId="77777777"/>
        </w:tc>
      </w:tr>
      <w:tr w14:paraId="537A00BE" w14:textId="77777777">
        <w:tblPrEx>
          <w:tblW w:w="0" w:type="auto"/>
          <w:tblLook w:val="04A0"/>
        </w:tblPrEx>
        <w:trPr>
          <w:trHeight w:val="269"/>
        </w:trPr>
        <w:tc>
          <w:tcPr>
            <w:tcW w:w="2592" w:type="dxa"/>
            <w:vMerge/>
            <w:tcMar>
              <w:top w:w="100" w:type="dxa"/>
              <w:left w:w="100" w:type="dxa"/>
              <w:bottom w:w="100" w:type="dxa"/>
              <w:right w:w="100" w:type="dxa"/>
            </w:tcMar>
          </w:tcPr>
          <w:p w:rsidR="006E0C3E" w14:paraId="6A5BA608" w14:textId="77777777"/>
        </w:tc>
        <w:tc>
          <w:tcPr>
            <w:tcW w:w="3888" w:type="dxa"/>
            <w:vMerge w:val="restart"/>
            <w:tcMar>
              <w:top w:w="100" w:type="dxa"/>
              <w:left w:w="100" w:type="dxa"/>
              <w:bottom w:w="100" w:type="dxa"/>
              <w:right w:w="100" w:type="dxa"/>
            </w:tcMar>
          </w:tcPr>
          <w:p w:rsidR="006E0C3E" w14:paraId="58FD80F5" w14:textId="77777777">
            <w:r>
              <w:rPr>
                <w:sz w:val="20"/>
              </w:rPr>
              <w:t>Months</w:t>
            </w:r>
          </w:p>
        </w:tc>
        <w:tc>
          <w:tcPr>
            <w:tcW w:w="3888" w:type="dxa"/>
            <w:vMerge w:val="restart"/>
            <w:tcMar>
              <w:top w:w="100" w:type="dxa"/>
              <w:left w:w="100" w:type="dxa"/>
              <w:bottom w:w="100" w:type="dxa"/>
              <w:right w:w="100" w:type="dxa"/>
            </w:tcMar>
          </w:tcPr>
          <w:p w:rsidR="006E0C3E" w14:paraId="1049211B" w14:textId="77777777">
            <w:r>
              <w:rPr>
                <w:sz w:val="20"/>
              </w:rPr>
              <w:t>2</w:t>
            </w:r>
          </w:p>
        </w:tc>
        <w:tc>
          <w:tcPr>
            <w:tcW w:w="2592" w:type="dxa"/>
            <w:vMerge w:val="restart"/>
            <w:tcMar>
              <w:top w:w="100" w:type="dxa"/>
              <w:left w:w="100" w:type="dxa"/>
              <w:bottom w:w="100" w:type="dxa"/>
              <w:right w:w="100" w:type="dxa"/>
            </w:tcMar>
          </w:tcPr>
          <w:p w:rsidR="006E0C3E" w14:paraId="6087C413" w14:textId="77777777"/>
        </w:tc>
      </w:tr>
      <w:tr w14:paraId="606ACB70" w14:textId="77777777">
        <w:tblPrEx>
          <w:tblW w:w="0" w:type="auto"/>
          <w:tblLook w:val="04A0"/>
        </w:tblPrEx>
        <w:trPr>
          <w:trHeight w:val="269"/>
        </w:trPr>
        <w:tc>
          <w:tcPr>
            <w:tcW w:w="2592" w:type="dxa"/>
            <w:vMerge/>
            <w:tcMar>
              <w:top w:w="100" w:type="dxa"/>
              <w:left w:w="100" w:type="dxa"/>
              <w:bottom w:w="100" w:type="dxa"/>
              <w:right w:w="100" w:type="dxa"/>
            </w:tcMar>
          </w:tcPr>
          <w:p w:rsidR="006E0C3E" w14:paraId="0A7B4BD3" w14:textId="77777777"/>
        </w:tc>
        <w:tc>
          <w:tcPr>
            <w:tcW w:w="3888" w:type="dxa"/>
            <w:vMerge w:val="restart"/>
            <w:tcMar>
              <w:top w:w="100" w:type="dxa"/>
              <w:left w:w="100" w:type="dxa"/>
              <w:bottom w:w="100" w:type="dxa"/>
              <w:right w:w="100" w:type="dxa"/>
            </w:tcMar>
          </w:tcPr>
          <w:p w:rsidR="006E0C3E" w14:paraId="3718861D" w14:textId="77777777">
            <w:r>
              <w:rPr>
                <w:sz w:val="20"/>
              </w:rPr>
              <w:t>Years</w:t>
            </w:r>
          </w:p>
        </w:tc>
        <w:tc>
          <w:tcPr>
            <w:tcW w:w="3888" w:type="dxa"/>
            <w:vMerge w:val="restart"/>
            <w:tcMar>
              <w:top w:w="100" w:type="dxa"/>
              <w:left w:w="100" w:type="dxa"/>
              <w:bottom w:w="100" w:type="dxa"/>
              <w:right w:w="100" w:type="dxa"/>
            </w:tcMar>
          </w:tcPr>
          <w:p w:rsidR="006E0C3E" w14:paraId="42DDE3AC" w14:textId="77777777">
            <w:r>
              <w:rPr>
                <w:sz w:val="20"/>
              </w:rPr>
              <w:t>3</w:t>
            </w:r>
          </w:p>
        </w:tc>
        <w:tc>
          <w:tcPr>
            <w:tcW w:w="2592" w:type="dxa"/>
            <w:vMerge w:val="restart"/>
            <w:tcMar>
              <w:top w:w="100" w:type="dxa"/>
              <w:left w:w="100" w:type="dxa"/>
              <w:bottom w:w="100" w:type="dxa"/>
              <w:right w:w="100" w:type="dxa"/>
            </w:tcMar>
          </w:tcPr>
          <w:p w:rsidR="006E0C3E" w14:paraId="55740EDB" w14:textId="77777777"/>
        </w:tc>
      </w:tr>
      <w:tr w14:paraId="335957CA" w14:textId="77777777">
        <w:tblPrEx>
          <w:tblW w:w="0" w:type="auto"/>
          <w:tblLook w:val="04A0"/>
        </w:tblPrEx>
        <w:trPr>
          <w:trHeight w:val="269"/>
        </w:trPr>
        <w:tc>
          <w:tcPr>
            <w:tcW w:w="2592" w:type="dxa"/>
            <w:vMerge/>
            <w:tcMar>
              <w:top w:w="100" w:type="dxa"/>
              <w:left w:w="100" w:type="dxa"/>
              <w:bottom w:w="100" w:type="dxa"/>
              <w:right w:w="100" w:type="dxa"/>
            </w:tcMar>
          </w:tcPr>
          <w:p w:rsidR="006E0C3E" w14:paraId="7C0B6665" w14:textId="77777777"/>
        </w:tc>
        <w:tc>
          <w:tcPr>
            <w:tcW w:w="3888" w:type="dxa"/>
            <w:vMerge w:val="restart"/>
            <w:tcMar>
              <w:top w:w="100" w:type="dxa"/>
              <w:left w:w="100" w:type="dxa"/>
              <w:bottom w:w="100" w:type="dxa"/>
              <w:right w:w="100" w:type="dxa"/>
            </w:tcMar>
          </w:tcPr>
          <w:p w:rsidR="006E0C3E" w14:paraId="5C64214F" w14:textId="77777777">
            <w:r>
              <w:rPr>
                <w:sz w:val="20"/>
              </w:rPr>
              <w:t>Don't Know</w:t>
            </w:r>
          </w:p>
        </w:tc>
        <w:tc>
          <w:tcPr>
            <w:tcW w:w="3888" w:type="dxa"/>
            <w:vMerge w:val="restart"/>
            <w:tcMar>
              <w:top w:w="100" w:type="dxa"/>
              <w:left w:w="100" w:type="dxa"/>
              <w:bottom w:w="100" w:type="dxa"/>
              <w:right w:w="100" w:type="dxa"/>
            </w:tcMar>
          </w:tcPr>
          <w:p w:rsidR="006E0C3E" w14:paraId="085EADD7" w14:textId="77777777">
            <w:r>
              <w:rPr>
                <w:sz w:val="20"/>
              </w:rPr>
              <w:t>-2</w:t>
            </w:r>
          </w:p>
        </w:tc>
        <w:tc>
          <w:tcPr>
            <w:tcW w:w="2592" w:type="dxa"/>
            <w:vMerge w:val="restart"/>
            <w:tcMar>
              <w:top w:w="100" w:type="dxa"/>
              <w:left w:w="100" w:type="dxa"/>
              <w:bottom w:w="100" w:type="dxa"/>
              <w:right w:w="100" w:type="dxa"/>
            </w:tcMar>
          </w:tcPr>
          <w:p w:rsidR="006E0C3E" w14:paraId="333FD84A" w14:textId="77777777"/>
        </w:tc>
      </w:tr>
      <w:tr w14:paraId="4C80B36B" w14:textId="77777777">
        <w:tblPrEx>
          <w:tblW w:w="0" w:type="auto"/>
          <w:tblLook w:val="04A0"/>
        </w:tblPrEx>
        <w:trPr>
          <w:trHeight w:val="269"/>
        </w:trPr>
        <w:tc>
          <w:tcPr>
            <w:tcW w:w="2592" w:type="dxa"/>
            <w:vMerge/>
            <w:tcMar>
              <w:top w:w="100" w:type="dxa"/>
              <w:left w:w="100" w:type="dxa"/>
              <w:bottom w:w="100" w:type="dxa"/>
              <w:right w:w="100" w:type="dxa"/>
            </w:tcMar>
          </w:tcPr>
          <w:p w:rsidR="006E0C3E" w14:paraId="0589B01C" w14:textId="77777777"/>
        </w:tc>
        <w:tc>
          <w:tcPr>
            <w:tcW w:w="3888" w:type="dxa"/>
            <w:tcMar>
              <w:top w:w="100" w:type="dxa"/>
              <w:left w:w="100" w:type="dxa"/>
              <w:bottom w:w="100" w:type="dxa"/>
              <w:right w:w="100" w:type="dxa"/>
            </w:tcMar>
          </w:tcPr>
          <w:p w:rsidR="006E0C3E" w14:paraId="0E35DFD7" w14:textId="77777777">
            <w:r>
              <w:rPr>
                <w:sz w:val="20"/>
              </w:rPr>
              <w:t>Refuse</w:t>
            </w:r>
          </w:p>
        </w:tc>
        <w:tc>
          <w:tcPr>
            <w:tcW w:w="3888" w:type="dxa"/>
            <w:tcMar>
              <w:top w:w="100" w:type="dxa"/>
              <w:left w:w="100" w:type="dxa"/>
              <w:bottom w:w="100" w:type="dxa"/>
              <w:right w:w="100" w:type="dxa"/>
            </w:tcMar>
          </w:tcPr>
          <w:p w:rsidR="006E0C3E" w14:paraId="43D90163" w14:textId="77777777">
            <w:r>
              <w:rPr>
                <w:sz w:val="20"/>
              </w:rPr>
              <w:t>-3</w:t>
            </w:r>
          </w:p>
        </w:tc>
        <w:tc>
          <w:tcPr>
            <w:tcW w:w="2592" w:type="dxa"/>
            <w:tcMar>
              <w:top w:w="100" w:type="dxa"/>
              <w:left w:w="100" w:type="dxa"/>
              <w:bottom w:w="100" w:type="dxa"/>
              <w:right w:w="100" w:type="dxa"/>
            </w:tcMar>
          </w:tcPr>
          <w:p w:rsidR="006E0C3E" w14:paraId="77171B56" w14:textId="77777777"/>
        </w:tc>
      </w:tr>
    </w:tbl>
    <w:p w:rsidR="006E0C3E" w14:paraId="006FEF69" w14:textId="77777777"/>
    <w:tbl>
      <w:tblPr>
        <w:tblStyle w:val="TableGrid"/>
        <w:tblW w:w="0" w:type="auto"/>
        <w:tblLook w:val="04A0"/>
      </w:tblPr>
      <w:tblGrid>
        <w:gridCol w:w="2591"/>
        <w:gridCol w:w="5180"/>
        <w:gridCol w:w="5179"/>
      </w:tblGrid>
      <w:tr w14:paraId="76EFDA76"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6E0C3E" w14:paraId="614032F5" w14:textId="77777777">
            <w:r>
              <w:rPr>
                <w:b/>
                <w:sz w:val="30"/>
              </w:rPr>
              <w:t>BLOCK: BLKLABOR_FORCE / BLOCK: BLKLABOR_FORCE-BLKLABOR_FORCE_PERSON / BLOCK: BLKLABOR_FORCE-BLKLABOR_FORCE_PERSON-BLAYOFF_LOOKING / SCREEN: SC_LKDR2 / QUESTION: LKDR2_CPS (STANDARD)</w:t>
            </w:r>
          </w:p>
        </w:tc>
      </w:tr>
      <w:tr w14:paraId="6AC10087"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6A9CD707" w14:textId="77777777">
            <w:r>
              <w:rPr>
                <w:b/>
                <w:sz w:val="24"/>
              </w:rPr>
              <w:t>ATTRIBUTE NAME</w:t>
            </w:r>
          </w:p>
        </w:tc>
        <w:tc>
          <w:tcPr>
            <w:tcW w:w="10368" w:type="dxa"/>
            <w:gridSpan w:val="2"/>
            <w:vMerge w:val="restart"/>
            <w:tcMar>
              <w:top w:w="100" w:type="dxa"/>
              <w:left w:w="100" w:type="dxa"/>
              <w:bottom w:w="100" w:type="dxa"/>
              <w:right w:w="100" w:type="dxa"/>
            </w:tcMar>
          </w:tcPr>
          <w:p w:rsidR="006E0C3E" w14:paraId="1DF2129E" w14:textId="77777777">
            <w:r>
              <w:rPr>
                <w:b/>
                <w:sz w:val="24"/>
              </w:rPr>
              <w:t>VALUE</w:t>
            </w:r>
          </w:p>
        </w:tc>
      </w:tr>
      <w:tr w14:paraId="73375C92"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093E1FAD" w14:textId="77777777">
            <w:r>
              <w:rPr>
                <w:sz w:val="20"/>
              </w:rPr>
              <w:t>CAPI QUESTION WORDING</w:t>
            </w:r>
          </w:p>
        </w:tc>
        <w:tc>
          <w:tcPr>
            <w:tcW w:w="10368" w:type="dxa"/>
            <w:gridSpan w:val="2"/>
            <w:vMerge w:val="restart"/>
            <w:tcMar>
              <w:top w:w="100" w:type="dxa"/>
              <w:left w:w="100" w:type="dxa"/>
              <w:bottom w:w="100" w:type="dxa"/>
              <w:right w:w="100" w:type="dxa"/>
            </w:tcMar>
          </w:tcPr>
          <w:p w:rsidR="006E0C3E" w14:paraId="2F51E127" w14:textId="77777777">
            <w:r>
              <w:rPr>
                <w:sz w:val="20"/>
              </w:rPr>
              <w:t xml:space="preserve">Enter </w:t>
            </w:r>
            <w:r>
              <w:rPr>
                <w:sz w:val="20"/>
              </w:rPr>
              <w:t>number of ^WKMNYR.</w:t>
            </w:r>
          </w:p>
        </w:tc>
      </w:tr>
      <w:tr w14:paraId="30F0C88F"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DE75137" w14:textId="77777777">
            <w:r>
              <w:rPr>
                <w:b/>
                <w:sz w:val="24"/>
              </w:rPr>
              <w:t>FILL</w:t>
            </w:r>
          </w:p>
        </w:tc>
        <w:tc>
          <w:tcPr>
            <w:tcW w:w="5184" w:type="dxa"/>
            <w:vMerge w:val="restart"/>
            <w:tcMar>
              <w:top w:w="100" w:type="dxa"/>
              <w:left w:w="100" w:type="dxa"/>
              <w:bottom w:w="100" w:type="dxa"/>
              <w:right w:w="100" w:type="dxa"/>
            </w:tcMar>
          </w:tcPr>
          <w:p w:rsidR="006E0C3E" w14:paraId="1E236E58" w14:textId="77777777">
            <w:r>
              <w:rPr>
                <w:b/>
                <w:sz w:val="24"/>
              </w:rPr>
              <w:t>CONDITION</w:t>
            </w:r>
          </w:p>
        </w:tc>
        <w:tc>
          <w:tcPr>
            <w:tcW w:w="5184" w:type="dxa"/>
            <w:vMerge w:val="restart"/>
            <w:tcMar>
              <w:top w:w="100" w:type="dxa"/>
              <w:left w:w="100" w:type="dxa"/>
              <w:bottom w:w="100" w:type="dxa"/>
              <w:right w:w="100" w:type="dxa"/>
            </w:tcMar>
          </w:tcPr>
          <w:p w:rsidR="006E0C3E" w14:paraId="504CE4C2" w14:textId="77777777">
            <w:r>
              <w:rPr>
                <w:b/>
                <w:sz w:val="24"/>
              </w:rPr>
              <w:t>VALUE</w:t>
            </w:r>
          </w:p>
        </w:tc>
      </w:tr>
      <w:tr w14:paraId="15FE7292"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04AE6E0" w14:textId="77777777">
            <w:r>
              <w:rPr>
                <w:b/>
                <w:sz w:val="24"/>
              </w:rPr>
              <w:t>WKMNYR</w:t>
            </w:r>
          </w:p>
        </w:tc>
        <w:tc>
          <w:tcPr>
            <w:tcW w:w="5184" w:type="dxa"/>
            <w:vMerge w:val="restart"/>
            <w:tcMar>
              <w:top w:w="100" w:type="dxa"/>
              <w:left w:w="100" w:type="dxa"/>
              <w:bottom w:w="100" w:type="dxa"/>
              <w:right w:w="100" w:type="dxa"/>
            </w:tcMar>
          </w:tcPr>
          <w:p w:rsidR="006E0C3E" w14:paraId="7487D971" w14:textId="77777777">
            <w:r>
              <w:rPr>
                <w:sz w:val="20"/>
              </w:rPr>
              <w:t>PULAYDR1=="1" or PULKDUR1=="1"</w:t>
            </w:r>
          </w:p>
        </w:tc>
        <w:tc>
          <w:tcPr>
            <w:tcW w:w="5184" w:type="dxa"/>
            <w:vMerge w:val="restart"/>
            <w:tcMar>
              <w:top w:w="100" w:type="dxa"/>
              <w:left w:w="100" w:type="dxa"/>
              <w:bottom w:w="100" w:type="dxa"/>
              <w:right w:w="100" w:type="dxa"/>
            </w:tcMar>
          </w:tcPr>
          <w:p w:rsidR="006E0C3E" w14:paraId="1AADBB7D" w14:textId="77777777">
            <w:r>
              <w:rPr>
                <w:sz w:val="20"/>
              </w:rPr>
              <w:t>"Weeks"</w:t>
            </w:r>
          </w:p>
        </w:tc>
      </w:tr>
      <w:tr w14:paraId="080D7BDE" w14:textId="77777777">
        <w:tblPrEx>
          <w:tblW w:w="0" w:type="auto"/>
          <w:tblLook w:val="04A0"/>
        </w:tblPrEx>
        <w:trPr>
          <w:trHeight w:val="269"/>
        </w:trPr>
        <w:tc>
          <w:tcPr>
            <w:tcW w:w="2592" w:type="dxa"/>
            <w:vMerge/>
            <w:tcMar>
              <w:top w:w="100" w:type="dxa"/>
              <w:left w:w="100" w:type="dxa"/>
              <w:bottom w:w="100" w:type="dxa"/>
              <w:right w:w="100" w:type="dxa"/>
            </w:tcMar>
          </w:tcPr>
          <w:p w:rsidR="006E0C3E" w14:paraId="5D7DFB71" w14:textId="77777777"/>
        </w:tc>
        <w:tc>
          <w:tcPr>
            <w:tcW w:w="5184" w:type="dxa"/>
            <w:vMerge w:val="restart"/>
            <w:tcMar>
              <w:top w:w="100" w:type="dxa"/>
              <w:left w:w="100" w:type="dxa"/>
              <w:bottom w:w="100" w:type="dxa"/>
              <w:right w:w="100" w:type="dxa"/>
            </w:tcMar>
          </w:tcPr>
          <w:p w:rsidR="006E0C3E" w14:paraId="452404ED" w14:textId="77777777">
            <w:r>
              <w:rPr>
                <w:sz w:val="20"/>
              </w:rPr>
              <w:t>PULAYDR1=="2" or PULKDUR1=="2"</w:t>
            </w:r>
          </w:p>
        </w:tc>
        <w:tc>
          <w:tcPr>
            <w:tcW w:w="5184" w:type="dxa"/>
            <w:vMerge w:val="restart"/>
            <w:tcMar>
              <w:top w:w="100" w:type="dxa"/>
              <w:left w:w="100" w:type="dxa"/>
              <w:bottom w:w="100" w:type="dxa"/>
              <w:right w:w="100" w:type="dxa"/>
            </w:tcMar>
          </w:tcPr>
          <w:p w:rsidR="006E0C3E" w14:paraId="11DDE100" w14:textId="77777777">
            <w:r>
              <w:rPr>
                <w:sz w:val="20"/>
              </w:rPr>
              <w:t>"Months"</w:t>
            </w:r>
          </w:p>
        </w:tc>
      </w:tr>
      <w:tr w14:paraId="474E1863" w14:textId="77777777">
        <w:tblPrEx>
          <w:tblW w:w="0" w:type="auto"/>
          <w:tblLook w:val="04A0"/>
        </w:tblPrEx>
        <w:trPr>
          <w:trHeight w:val="269"/>
        </w:trPr>
        <w:tc>
          <w:tcPr>
            <w:tcW w:w="2592" w:type="dxa"/>
            <w:vMerge/>
            <w:tcMar>
              <w:top w:w="100" w:type="dxa"/>
              <w:left w:w="100" w:type="dxa"/>
              <w:bottom w:w="100" w:type="dxa"/>
              <w:right w:w="100" w:type="dxa"/>
            </w:tcMar>
          </w:tcPr>
          <w:p w:rsidR="006E0C3E" w14:paraId="0855B657" w14:textId="77777777"/>
        </w:tc>
        <w:tc>
          <w:tcPr>
            <w:tcW w:w="5184" w:type="dxa"/>
            <w:tcMar>
              <w:top w:w="100" w:type="dxa"/>
              <w:left w:w="100" w:type="dxa"/>
              <w:bottom w:w="100" w:type="dxa"/>
              <w:right w:w="100" w:type="dxa"/>
            </w:tcMar>
          </w:tcPr>
          <w:p w:rsidR="006E0C3E" w14:paraId="5B40CE0B" w14:textId="77777777">
            <w:r>
              <w:rPr>
                <w:sz w:val="20"/>
              </w:rPr>
              <w:t>PULAYDR1=="3" or PULKDUR1=="3"</w:t>
            </w:r>
          </w:p>
        </w:tc>
        <w:tc>
          <w:tcPr>
            <w:tcW w:w="5184" w:type="dxa"/>
            <w:tcMar>
              <w:top w:w="100" w:type="dxa"/>
              <w:left w:w="100" w:type="dxa"/>
              <w:bottom w:w="100" w:type="dxa"/>
              <w:right w:w="100" w:type="dxa"/>
            </w:tcMar>
          </w:tcPr>
          <w:p w:rsidR="006E0C3E" w14:paraId="602D5CCD" w14:textId="77777777">
            <w:r>
              <w:rPr>
                <w:sz w:val="20"/>
              </w:rPr>
              <w:t>"Years"</w:t>
            </w:r>
          </w:p>
        </w:tc>
      </w:tr>
    </w:tbl>
    <w:p w:rsidR="006E0C3E" w14:paraId="1A0A67BB" w14:textId="77777777"/>
    <w:tbl>
      <w:tblPr>
        <w:tblStyle w:val="TableGrid"/>
        <w:tblW w:w="0" w:type="auto"/>
        <w:tblLook w:val="04A0"/>
      </w:tblPr>
      <w:tblGrid>
        <w:gridCol w:w="2591"/>
        <w:gridCol w:w="10359"/>
      </w:tblGrid>
      <w:tr w14:paraId="010EB9BB" w14:textId="77777777">
        <w:tblPrEx>
          <w:tblW w:w="0" w:type="auto"/>
          <w:tblLook w:val="04A0"/>
        </w:tblPrEx>
        <w:trPr>
          <w:trHeight w:val="269"/>
        </w:trPr>
        <w:tc>
          <w:tcPr>
            <w:tcW w:w="12960" w:type="dxa"/>
            <w:gridSpan w:val="2"/>
            <w:vMerge w:val="restart"/>
            <w:tcMar>
              <w:top w:w="100" w:type="dxa"/>
              <w:left w:w="100" w:type="dxa"/>
              <w:bottom w:w="100" w:type="dxa"/>
              <w:right w:w="100" w:type="dxa"/>
            </w:tcMar>
          </w:tcPr>
          <w:p w:rsidR="006E0C3E" w14:paraId="1C3A3BA4" w14:textId="77777777">
            <w:r>
              <w:rPr>
                <w:b/>
                <w:sz w:val="30"/>
              </w:rPr>
              <w:t xml:space="preserve">BLOCK: BLKLABOR_FORCE / BLOCK: </w:t>
            </w:r>
            <w:r>
              <w:rPr>
                <w:b/>
                <w:sz w:val="30"/>
              </w:rPr>
              <w:t>BLKLABOR_FORCE-BLKLABOR_FORCE_PERSON / BLOCK: BLKLABOR_FORCE-BLKLABOR_FORCE_PERSON-BLAYOFF_LOOKING / SCREEN: SC_LKDR2 / QUESTION: LKDR2_CPS / RESPONSE: RLKDR2_CPS_CAPI (STANDARD, NUMBER)</w:t>
            </w:r>
          </w:p>
        </w:tc>
      </w:tr>
      <w:tr w14:paraId="30D71F50"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CF7E26C" w14:textId="77777777">
            <w:r>
              <w:rPr>
                <w:b/>
                <w:sz w:val="24"/>
              </w:rPr>
              <w:t>ATTRIBUTE NAME</w:t>
            </w:r>
          </w:p>
        </w:tc>
        <w:tc>
          <w:tcPr>
            <w:tcW w:w="10368" w:type="dxa"/>
            <w:vMerge w:val="restart"/>
            <w:tcMar>
              <w:top w:w="100" w:type="dxa"/>
              <w:left w:w="100" w:type="dxa"/>
              <w:bottom w:w="100" w:type="dxa"/>
              <w:right w:w="100" w:type="dxa"/>
            </w:tcMar>
          </w:tcPr>
          <w:p w:rsidR="006E0C3E" w14:paraId="3CB61883" w14:textId="77777777">
            <w:r>
              <w:rPr>
                <w:b/>
                <w:sz w:val="24"/>
              </w:rPr>
              <w:t>VALUE</w:t>
            </w:r>
          </w:p>
        </w:tc>
      </w:tr>
      <w:tr w14:paraId="77D24340"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47D90765" w14:textId="77777777">
            <w:r>
              <w:rPr>
                <w:sz w:val="20"/>
              </w:rPr>
              <w:t>RESPONSE VARIABLE</w:t>
            </w:r>
          </w:p>
        </w:tc>
        <w:tc>
          <w:tcPr>
            <w:tcW w:w="10368" w:type="dxa"/>
            <w:vMerge w:val="restart"/>
            <w:tcMar>
              <w:top w:w="100" w:type="dxa"/>
              <w:left w:w="100" w:type="dxa"/>
              <w:bottom w:w="100" w:type="dxa"/>
              <w:right w:w="100" w:type="dxa"/>
            </w:tcMar>
          </w:tcPr>
          <w:p w:rsidR="006E0C3E" w14:paraId="6BFD8488" w14:textId="77777777">
            <w:r>
              <w:rPr>
                <w:sz w:val="20"/>
              </w:rPr>
              <w:t>PULKDUR2</w:t>
            </w:r>
          </w:p>
        </w:tc>
      </w:tr>
      <w:tr w14:paraId="1445B9A0"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586AD32D" w14:textId="77777777">
            <w:r>
              <w:rPr>
                <w:sz w:val="20"/>
              </w:rPr>
              <w:t>POSITIONING</w:t>
            </w:r>
          </w:p>
        </w:tc>
        <w:tc>
          <w:tcPr>
            <w:tcW w:w="10368" w:type="dxa"/>
            <w:vMerge w:val="restart"/>
            <w:tcMar>
              <w:top w:w="100" w:type="dxa"/>
              <w:left w:w="100" w:type="dxa"/>
              <w:bottom w:w="100" w:type="dxa"/>
              <w:right w:w="100" w:type="dxa"/>
            </w:tcMar>
          </w:tcPr>
          <w:p w:rsidR="006E0C3E" w14:paraId="153458F7" w14:textId="77777777">
            <w:r>
              <w:rPr>
                <w:sz w:val="20"/>
              </w:rPr>
              <w:t>Vertical</w:t>
            </w:r>
          </w:p>
        </w:tc>
      </w:tr>
      <w:tr w14:paraId="5B899BD2"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51EEE3F3" w14:textId="77777777">
            <w:r>
              <w:rPr>
                <w:sz w:val="20"/>
              </w:rPr>
              <w:t>MAX LENGTH</w:t>
            </w:r>
          </w:p>
        </w:tc>
        <w:tc>
          <w:tcPr>
            <w:tcW w:w="10368" w:type="dxa"/>
            <w:vMerge w:val="restart"/>
            <w:tcMar>
              <w:top w:w="100" w:type="dxa"/>
              <w:left w:w="100" w:type="dxa"/>
              <w:bottom w:w="100" w:type="dxa"/>
              <w:right w:w="100" w:type="dxa"/>
            </w:tcMar>
          </w:tcPr>
          <w:p w:rsidR="006E0C3E" w14:paraId="54ABBD4A" w14:textId="77777777">
            <w:r>
              <w:rPr>
                <w:sz w:val="20"/>
              </w:rPr>
              <w:t>3</w:t>
            </w:r>
          </w:p>
        </w:tc>
      </w:tr>
      <w:tr w14:paraId="5BC989E4"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492B9C42" w14:textId="77777777">
            <w:r>
              <w:rPr>
                <w:sz w:val="20"/>
              </w:rPr>
              <w:t>MINIMUM VALUE</w:t>
            </w:r>
          </w:p>
        </w:tc>
        <w:tc>
          <w:tcPr>
            <w:tcW w:w="10368" w:type="dxa"/>
            <w:vMerge w:val="restart"/>
            <w:tcMar>
              <w:top w:w="100" w:type="dxa"/>
              <w:left w:w="100" w:type="dxa"/>
              <w:bottom w:w="100" w:type="dxa"/>
              <w:right w:w="100" w:type="dxa"/>
            </w:tcMar>
          </w:tcPr>
          <w:p w:rsidR="006E0C3E" w14:paraId="29166911" w14:textId="77777777">
            <w:r>
              <w:rPr>
                <w:sz w:val="20"/>
              </w:rPr>
              <w:t>0</w:t>
            </w:r>
          </w:p>
        </w:tc>
      </w:tr>
      <w:tr w14:paraId="288B5FA3"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5DBBCC10" w14:textId="77777777">
            <w:r>
              <w:rPr>
                <w:sz w:val="20"/>
              </w:rPr>
              <w:t>MAXIMUM VALUE</w:t>
            </w:r>
          </w:p>
        </w:tc>
        <w:tc>
          <w:tcPr>
            <w:tcW w:w="10368" w:type="dxa"/>
            <w:vMerge w:val="restart"/>
            <w:tcMar>
              <w:top w:w="100" w:type="dxa"/>
              <w:left w:w="100" w:type="dxa"/>
              <w:bottom w:w="100" w:type="dxa"/>
              <w:right w:w="100" w:type="dxa"/>
            </w:tcMar>
          </w:tcPr>
          <w:p w:rsidR="006E0C3E" w14:paraId="089072A9" w14:textId="77777777">
            <w:r>
              <w:rPr>
                <w:sz w:val="20"/>
              </w:rPr>
              <w:t>999</w:t>
            </w:r>
          </w:p>
        </w:tc>
      </w:tr>
      <w:tr w14:paraId="16519952"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05E0CA6F" w14:textId="77777777">
            <w:r>
              <w:rPr>
                <w:sz w:val="20"/>
              </w:rPr>
              <w:t>RESPONSE FIELD LABEL</w:t>
            </w:r>
          </w:p>
        </w:tc>
        <w:tc>
          <w:tcPr>
            <w:tcW w:w="10368" w:type="dxa"/>
            <w:vMerge w:val="restart"/>
            <w:tcMar>
              <w:top w:w="100" w:type="dxa"/>
              <w:left w:w="100" w:type="dxa"/>
              <w:bottom w:w="100" w:type="dxa"/>
              <w:right w:w="100" w:type="dxa"/>
            </w:tcMar>
          </w:tcPr>
          <w:p w:rsidR="006E0C3E" w14:paraId="1BC2AC1D" w14:textId="77777777">
            <w:r>
              <w:rPr>
                <w:sz w:val="20"/>
              </w:rPr>
              <w:t>Number</w:t>
            </w:r>
          </w:p>
        </w:tc>
      </w:tr>
      <w:tr w14:paraId="305C9A80"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5373AEE3" w14:textId="77777777">
            <w:r>
              <w:rPr>
                <w:sz w:val="20"/>
              </w:rPr>
              <w:t>RESPONSE FIELD LABEL POSITION</w:t>
            </w:r>
          </w:p>
        </w:tc>
        <w:tc>
          <w:tcPr>
            <w:tcW w:w="10368" w:type="dxa"/>
            <w:vMerge w:val="restart"/>
            <w:tcMar>
              <w:top w:w="100" w:type="dxa"/>
              <w:left w:w="100" w:type="dxa"/>
              <w:bottom w:w="100" w:type="dxa"/>
              <w:right w:w="100" w:type="dxa"/>
            </w:tcMar>
          </w:tcPr>
          <w:p w:rsidR="006E0C3E" w14:paraId="18091AFA" w14:textId="77777777">
            <w:r>
              <w:rPr>
                <w:sz w:val="20"/>
              </w:rPr>
              <w:t>Hidden</w:t>
            </w:r>
          </w:p>
        </w:tc>
      </w:tr>
      <w:tr w14:paraId="3594244B" w14:textId="77777777">
        <w:tblPrEx>
          <w:tblW w:w="0" w:type="auto"/>
          <w:tblLook w:val="04A0"/>
        </w:tblPrEx>
        <w:trPr>
          <w:trHeight w:val="269"/>
        </w:trPr>
        <w:tc>
          <w:tcPr>
            <w:tcW w:w="2592" w:type="dxa"/>
            <w:tcMar>
              <w:top w:w="100" w:type="dxa"/>
              <w:left w:w="100" w:type="dxa"/>
              <w:bottom w:w="100" w:type="dxa"/>
              <w:right w:w="100" w:type="dxa"/>
            </w:tcMar>
          </w:tcPr>
          <w:p w:rsidR="006E0C3E" w14:paraId="6B9FE462" w14:textId="77777777">
            <w:r>
              <w:rPr>
                <w:sz w:val="20"/>
              </w:rPr>
              <w:t>DON'T KNOW AND REFUSE ANSWER LIST</w:t>
            </w:r>
          </w:p>
        </w:tc>
        <w:tc>
          <w:tcPr>
            <w:tcW w:w="10368" w:type="dxa"/>
            <w:tcMar>
              <w:top w:w="100" w:type="dxa"/>
              <w:left w:w="100" w:type="dxa"/>
              <w:bottom w:w="100" w:type="dxa"/>
              <w:right w:w="100" w:type="dxa"/>
            </w:tcMar>
          </w:tcPr>
          <w:p w:rsidR="006E0C3E" w14:paraId="7009732B" w14:textId="77777777">
            <w:r>
              <w:rPr>
                <w:sz w:val="20"/>
              </w:rPr>
              <w:t>CPS_NUM_DKREF</w:t>
            </w:r>
          </w:p>
        </w:tc>
      </w:tr>
    </w:tbl>
    <w:p w:rsidR="006E0C3E" w14:paraId="0F412BD6" w14:textId="77777777"/>
    <w:tbl>
      <w:tblPr>
        <w:tblStyle w:val="TableGrid"/>
        <w:tblW w:w="0" w:type="auto"/>
        <w:tblLook w:val="04A0"/>
      </w:tblPr>
      <w:tblGrid>
        <w:gridCol w:w="2590"/>
        <w:gridCol w:w="5179"/>
        <w:gridCol w:w="5181"/>
      </w:tblGrid>
      <w:tr w14:paraId="4EF8C20E"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6E0C3E" w14:paraId="523B7B5F" w14:textId="77777777">
            <w:r>
              <w:rPr>
                <w:b/>
                <w:sz w:val="30"/>
              </w:rPr>
              <w:t xml:space="preserve">BLOCK: BLKLABOR_FORCE / BLOCK: </w:t>
            </w:r>
            <w:r>
              <w:rPr>
                <w:b/>
                <w:sz w:val="30"/>
              </w:rPr>
              <w:t>BLKLABOR_FORCE-BLKLABOR_FORCE_PERSON / BLOCK: BLKLABOR_FORCE-BLKLABOR_FORCE_PERSON-BLAYOFF_LOOKING / SCREEN: SC_LKDR3 / QUESTION: LKDR3_CPS (STANDARD)</w:t>
            </w:r>
          </w:p>
        </w:tc>
      </w:tr>
      <w:tr w14:paraId="0B479D71"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3839650F" w14:textId="77777777">
            <w:r>
              <w:rPr>
                <w:b/>
                <w:sz w:val="24"/>
              </w:rPr>
              <w:t>ATTRIBUTE NAME</w:t>
            </w:r>
          </w:p>
        </w:tc>
        <w:tc>
          <w:tcPr>
            <w:tcW w:w="10368" w:type="dxa"/>
            <w:gridSpan w:val="2"/>
            <w:vMerge w:val="restart"/>
            <w:tcMar>
              <w:top w:w="100" w:type="dxa"/>
              <w:left w:w="100" w:type="dxa"/>
              <w:bottom w:w="100" w:type="dxa"/>
              <w:right w:w="100" w:type="dxa"/>
            </w:tcMar>
          </w:tcPr>
          <w:p w:rsidR="006E0C3E" w14:paraId="0CE6BF5A" w14:textId="77777777">
            <w:r>
              <w:rPr>
                <w:b/>
                <w:sz w:val="24"/>
              </w:rPr>
              <w:t>VALUE</w:t>
            </w:r>
          </w:p>
        </w:tc>
      </w:tr>
      <w:tr w14:paraId="1AA8673E"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556F9EF0" w14:textId="77777777">
            <w:r>
              <w:rPr>
                <w:sz w:val="20"/>
              </w:rPr>
              <w:t>CAPI QUESTION WORDING</w:t>
            </w:r>
          </w:p>
        </w:tc>
        <w:tc>
          <w:tcPr>
            <w:tcW w:w="10368" w:type="dxa"/>
            <w:gridSpan w:val="2"/>
            <w:vMerge w:val="restart"/>
            <w:tcMar>
              <w:top w:w="100" w:type="dxa"/>
              <w:left w:w="100" w:type="dxa"/>
              <w:bottom w:w="100" w:type="dxa"/>
              <w:right w:w="100" w:type="dxa"/>
            </w:tcMar>
          </w:tcPr>
          <w:p w:rsidR="006E0C3E" w14:paraId="36314171" w14:textId="77777777">
            <w:r>
              <w:rPr>
                <w:sz w:val="20"/>
              </w:rPr>
              <w:t>We would like to have that in weeks if possible. Exactly how many weeks ^HAVEHAS ^TNAME been looking for work?</w:t>
            </w:r>
          </w:p>
        </w:tc>
      </w:tr>
      <w:tr w14:paraId="2A9D5E7B"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498D6B2C" w14:textId="77777777">
            <w:r>
              <w:rPr>
                <w:b/>
                <w:sz w:val="24"/>
              </w:rPr>
              <w:t>FILL</w:t>
            </w:r>
          </w:p>
        </w:tc>
        <w:tc>
          <w:tcPr>
            <w:tcW w:w="5184" w:type="dxa"/>
            <w:vMerge w:val="restart"/>
            <w:tcMar>
              <w:top w:w="100" w:type="dxa"/>
              <w:left w:w="100" w:type="dxa"/>
              <w:bottom w:w="100" w:type="dxa"/>
              <w:right w:w="100" w:type="dxa"/>
            </w:tcMar>
          </w:tcPr>
          <w:p w:rsidR="006E0C3E" w14:paraId="515552EC" w14:textId="77777777">
            <w:r>
              <w:rPr>
                <w:b/>
                <w:sz w:val="24"/>
              </w:rPr>
              <w:t>CONDITION</w:t>
            </w:r>
          </w:p>
        </w:tc>
        <w:tc>
          <w:tcPr>
            <w:tcW w:w="5184" w:type="dxa"/>
            <w:vMerge w:val="restart"/>
            <w:tcMar>
              <w:top w:w="100" w:type="dxa"/>
              <w:left w:w="100" w:type="dxa"/>
              <w:bottom w:w="100" w:type="dxa"/>
              <w:right w:w="100" w:type="dxa"/>
            </w:tcMar>
          </w:tcPr>
          <w:p w:rsidR="006E0C3E" w14:paraId="515AFCB4" w14:textId="77777777">
            <w:r>
              <w:rPr>
                <w:b/>
                <w:sz w:val="24"/>
              </w:rPr>
              <w:t>VALUE</w:t>
            </w:r>
          </w:p>
        </w:tc>
      </w:tr>
      <w:tr w14:paraId="06BA410D"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23E6D65" w14:textId="77777777">
            <w:r>
              <w:rPr>
                <w:b/>
                <w:sz w:val="24"/>
              </w:rPr>
              <w:t>HAVEHAS</w:t>
            </w:r>
          </w:p>
        </w:tc>
        <w:tc>
          <w:tcPr>
            <w:tcW w:w="5184" w:type="dxa"/>
            <w:vMerge w:val="restart"/>
            <w:tcMar>
              <w:top w:w="100" w:type="dxa"/>
              <w:left w:w="100" w:type="dxa"/>
              <w:bottom w:w="100" w:type="dxa"/>
              <w:right w:w="100" w:type="dxa"/>
            </w:tcMar>
          </w:tcPr>
          <w:p w:rsidR="006E0C3E" w14:paraId="5FF7BE4A" w14:textId="77777777">
            <w:r>
              <w:rPr>
                <w:sz w:val="20"/>
              </w:rPr>
              <w:t>PULINENO==HURESPLI</w:t>
            </w:r>
          </w:p>
        </w:tc>
        <w:tc>
          <w:tcPr>
            <w:tcW w:w="5184" w:type="dxa"/>
            <w:vMerge w:val="restart"/>
            <w:tcMar>
              <w:top w:w="100" w:type="dxa"/>
              <w:left w:w="100" w:type="dxa"/>
              <w:bottom w:w="100" w:type="dxa"/>
              <w:right w:w="100" w:type="dxa"/>
            </w:tcMar>
          </w:tcPr>
          <w:p w:rsidR="006E0C3E" w14:paraId="3E4C0DCD" w14:textId="77777777">
            <w:r>
              <w:rPr>
                <w:sz w:val="20"/>
              </w:rPr>
              <w:t>have</w:t>
            </w:r>
          </w:p>
        </w:tc>
      </w:tr>
      <w:tr w14:paraId="18A5B976" w14:textId="77777777">
        <w:tblPrEx>
          <w:tblW w:w="0" w:type="auto"/>
          <w:tblLook w:val="04A0"/>
        </w:tblPrEx>
        <w:trPr>
          <w:trHeight w:val="269"/>
        </w:trPr>
        <w:tc>
          <w:tcPr>
            <w:tcW w:w="2592" w:type="dxa"/>
            <w:vMerge/>
            <w:tcMar>
              <w:top w:w="100" w:type="dxa"/>
              <w:left w:w="100" w:type="dxa"/>
              <w:bottom w:w="100" w:type="dxa"/>
              <w:right w:w="100" w:type="dxa"/>
            </w:tcMar>
          </w:tcPr>
          <w:p w:rsidR="006E0C3E" w14:paraId="325E3F74" w14:textId="77777777"/>
        </w:tc>
        <w:tc>
          <w:tcPr>
            <w:tcW w:w="5184" w:type="dxa"/>
            <w:vMerge w:val="restart"/>
            <w:tcMar>
              <w:top w:w="100" w:type="dxa"/>
              <w:left w:w="100" w:type="dxa"/>
              <w:bottom w:w="100" w:type="dxa"/>
              <w:right w:w="100" w:type="dxa"/>
            </w:tcMar>
          </w:tcPr>
          <w:p w:rsidR="006E0C3E" w14:paraId="64B513AA" w14:textId="77777777"/>
        </w:tc>
        <w:tc>
          <w:tcPr>
            <w:tcW w:w="5184" w:type="dxa"/>
            <w:vMerge w:val="restart"/>
            <w:tcMar>
              <w:top w:w="100" w:type="dxa"/>
              <w:left w:w="100" w:type="dxa"/>
              <w:bottom w:w="100" w:type="dxa"/>
              <w:right w:w="100" w:type="dxa"/>
            </w:tcMar>
          </w:tcPr>
          <w:p w:rsidR="006E0C3E" w14:paraId="11C04863" w14:textId="77777777">
            <w:r>
              <w:rPr>
                <w:sz w:val="20"/>
              </w:rPr>
              <w:t>has</w:t>
            </w:r>
          </w:p>
        </w:tc>
      </w:tr>
      <w:tr w14:paraId="2DD8A770"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8C89FE3" w14:textId="77777777">
            <w:r>
              <w:rPr>
                <w:b/>
                <w:sz w:val="24"/>
              </w:rPr>
              <w:t>TNAME</w:t>
            </w:r>
          </w:p>
        </w:tc>
        <w:tc>
          <w:tcPr>
            <w:tcW w:w="5184" w:type="dxa"/>
            <w:vMerge w:val="restart"/>
            <w:tcMar>
              <w:top w:w="100" w:type="dxa"/>
              <w:left w:w="100" w:type="dxa"/>
              <w:bottom w:w="100" w:type="dxa"/>
              <w:right w:w="100" w:type="dxa"/>
            </w:tcMar>
          </w:tcPr>
          <w:p w:rsidR="006E0C3E" w14:paraId="33AA8DE6" w14:textId="77777777">
            <w:r>
              <w:rPr>
                <w:sz w:val="20"/>
              </w:rPr>
              <w:t>PULINENO==HURESPLI</w:t>
            </w:r>
          </w:p>
        </w:tc>
        <w:tc>
          <w:tcPr>
            <w:tcW w:w="5184" w:type="dxa"/>
            <w:vMerge w:val="restart"/>
            <w:tcMar>
              <w:top w:w="100" w:type="dxa"/>
              <w:left w:w="100" w:type="dxa"/>
              <w:bottom w:w="100" w:type="dxa"/>
              <w:right w:w="100" w:type="dxa"/>
            </w:tcMar>
          </w:tcPr>
          <w:p w:rsidR="006E0C3E" w14:paraId="31128081" w14:textId="77777777">
            <w:r>
              <w:rPr>
                <w:sz w:val="20"/>
              </w:rPr>
              <w:t>you</w:t>
            </w:r>
          </w:p>
        </w:tc>
      </w:tr>
      <w:tr w14:paraId="4A13C0DC" w14:textId="77777777">
        <w:tblPrEx>
          <w:tblW w:w="0" w:type="auto"/>
          <w:tblLook w:val="04A0"/>
        </w:tblPrEx>
        <w:trPr>
          <w:trHeight w:val="269"/>
        </w:trPr>
        <w:tc>
          <w:tcPr>
            <w:tcW w:w="2592" w:type="dxa"/>
            <w:vMerge/>
            <w:tcMar>
              <w:top w:w="100" w:type="dxa"/>
              <w:left w:w="100" w:type="dxa"/>
              <w:bottom w:w="100" w:type="dxa"/>
              <w:right w:w="100" w:type="dxa"/>
            </w:tcMar>
          </w:tcPr>
          <w:p w:rsidR="006E0C3E" w14:paraId="6B9C2D9B" w14:textId="77777777"/>
        </w:tc>
        <w:tc>
          <w:tcPr>
            <w:tcW w:w="5184" w:type="dxa"/>
            <w:tcMar>
              <w:top w:w="100" w:type="dxa"/>
              <w:left w:w="100" w:type="dxa"/>
              <w:bottom w:w="100" w:type="dxa"/>
              <w:right w:w="100" w:type="dxa"/>
            </w:tcMar>
          </w:tcPr>
          <w:p w:rsidR="006E0C3E" w14:paraId="618E7CCE" w14:textId="77777777"/>
        </w:tc>
        <w:tc>
          <w:tcPr>
            <w:tcW w:w="5184" w:type="dxa"/>
            <w:tcMar>
              <w:top w:w="100" w:type="dxa"/>
              <w:left w:w="100" w:type="dxa"/>
              <w:bottom w:w="100" w:type="dxa"/>
              <w:right w:w="100" w:type="dxa"/>
            </w:tcMar>
          </w:tcPr>
          <w:p w:rsidR="006E0C3E" w14:paraId="3256E173" w14:textId="77777777">
            <w:r>
              <w:rPr>
                <w:sz w:val="20"/>
              </w:rPr>
              <w:t>{{model.PUFNAME}} {{model.PULNAME}}</w:t>
            </w:r>
          </w:p>
        </w:tc>
      </w:tr>
    </w:tbl>
    <w:p w:rsidR="006E0C3E" w14:paraId="72DA87B8" w14:textId="77777777"/>
    <w:tbl>
      <w:tblPr>
        <w:tblStyle w:val="TableGrid"/>
        <w:tblW w:w="0" w:type="auto"/>
        <w:tblLook w:val="04A0"/>
      </w:tblPr>
      <w:tblGrid>
        <w:gridCol w:w="2591"/>
        <w:gridCol w:w="10359"/>
      </w:tblGrid>
      <w:tr w14:paraId="37AF88A2" w14:textId="77777777">
        <w:tblPrEx>
          <w:tblW w:w="0" w:type="auto"/>
          <w:tblLook w:val="04A0"/>
        </w:tblPrEx>
        <w:trPr>
          <w:trHeight w:val="269"/>
        </w:trPr>
        <w:tc>
          <w:tcPr>
            <w:tcW w:w="12960" w:type="dxa"/>
            <w:gridSpan w:val="2"/>
            <w:vMerge w:val="restart"/>
            <w:tcMar>
              <w:top w:w="100" w:type="dxa"/>
              <w:left w:w="100" w:type="dxa"/>
              <w:bottom w:w="100" w:type="dxa"/>
              <w:right w:w="100" w:type="dxa"/>
            </w:tcMar>
          </w:tcPr>
          <w:p w:rsidR="006E0C3E" w14:paraId="449588D7" w14:textId="77777777">
            <w:r>
              <w:rPr>
                <w:b/>
                <w:sz w:val="30"/>
              </w:rPr>
              <w:t xml:space="preserve">BLOCK: BLKLABOR_FORCE / BLOCK: </w:t>
            </w:r>
            <w:r>
              <w:rPr>
                <w:b/>
                <w:sz w:val="30"/>
              </w:rPr>
              <w:t>BLKLABOR_FORCE-BLKLABOR_FORCE_PERSON / BLOCK: BLKLABOR_FORCE-BLKLABOR_FORCE_PERSON-BLAYOFF_LOOKING / SCREEN: SC_LKDR3 / QUESTION: LKDR3_CPS / RESPONSE: RLKDR3_CPS_CAPI (STANDARD, NUMBER)</w:t>
            </w:r>
          </w:p>
        </w:tc>
      </w:tr>
      <w:tr w14:paraId="64C31511"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6419713C" w14:textId="77777777">
            <w:r>
              <w:rPr>
                <w:b/>
                <w:sz w:val="24"/>
              </w:rPr>
              <w:t>ATTRIBUTE NAME</w:t>
            </w:r>
          </w:p>
        </w:tc>
        <w:tc>
          <w:tcPr>
            <w:tcW w:w="10368" w:type="dxa"/>
            <w:vMerge w:val="restart"/>
            <w:tcMar>
              <w:top w:w="100" w:type="dxa"/>
              <w:left w:w="100" w:type="dxa"/>
              <w:bottom w:w="100" w:type="dxa"/>
              <w:right w:w="100" w:type="dxa"/>
            </w:tcMar>
          </w:tcPr>
          <w:p w:rsidR="006E0C3E" w14:paraId="3F1A0874" w14:textId="77777777">
            <w:r>
              <w:rPr>
                <w:b/>
                <w:sz w:val="24"/>
              </w:rPr>
              <w:t>VALUE</w:t>
            </w:r>
          </w:p>
        </w:tc>
      </w:tr>
      <w:tr w14:paraId="1DA7AF28"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B0C1F98" w14:textId="77777777">
            <w:r>
              <w:rPr>
                <w:sz w:val="20"/>
              </w:rPr>
              <w:t>RESPONSE VARIABLE</w:t>
            </w:r>
          </w:p>
        </w:tc>
        <w:tc>
          <w:tcPr>
            <w:tcW w:w="10368" w:type="dxa"/>
            <w:vMerge w:val="restart"/>
            <w:tcMar>
              <w:top w:w="100" w:type="dxa"/>
              <w:left w:w="100" w:type="dxa"/>
              <w:bottom w:w="100" w:type="dxa"/>
              <w:right w:w="100" w:type="dxa"/>
            </w:tcMar>
          </w:tcPr>
          <w:p w:rsidR="006E0C3E" w14:paraId="0B24CBB6" w14:textId="77777777">
            <w:r>
              <w:rPr>
                <w:sz w:val="20"/>
              </w:rPr>
              <w:t>PULKDUR3</w:t>
            </w:r>
          </w:p>
        </w:tc>
      </w:tr>
      <w:tr w14:paraId="18631D06"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44F74130" w14:textId="77777777">
            <w:r>
              <w:rPr>
                <w:sz w:val="20"/>
              </w:rPr>
              <w:t>POSITIONING</w:t>
            </w:r>
          </w:p>
        </w:tc>
        <w:tc>
          <w:tcPr>
            <w:tcW w:w="10368" w:type="dxa"/>
            <w:vMerge w:val="restart"/>
            <w:tcMar>
              <w:top w:w="100" w:type="dxa"/>
              <w:left w:w="100" w:type="dxa"/>
              <w:bottom w:w="100" w:type="dxa"/>
              <w:right w:w="100" w:type="dxa"/>
            </w:tcMar>
          </w:tcPr>
          <w:p w:rsidR="006E0C3E" w14:paraId="5C8C95FE" w14:textId="77777777">
            <w:r>
              <w:rPr>
                <w:sz w:val="20"/>
              </w:rPr>
              <w:t>Vertical</w:t>
            </w:r>
          </w:p>
        </w:tc>
      </w:tr>
      <w:tr w14:paraId="49F0FBA1"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D5D2A4D" w14:textId="77777777">
            <w:r>
              <w:rPr>
                <w:sz w:val="20"/>
              </w:rPr>
              <w:t>MAX LENGTH</w:t>
            </w:r>
          </w:p>
        </w:tc>
        <w:tc>
          <w:tcPr>
            <w:tcW w:w="10368" w:type="dxa"/>
            <w:vMerge w:val="restart"/>
            <w:tcMar>
              <w:top w:w="100" w:type="dxa"/>
              <w:left w:w="100" w:type="dxa"/>
              <w:bottom w:w="100" w:type="dxa"/>
              <w:right w:w="100" w:type="dxa"/>
            </w:tcMar>
          </w:tcPr>
          <w:p w:rsidR="006E0C3E" w14:paraId="6A2C8B82" w14:textId="77777777">
            <w:r>
              <w:rPr>
                <w:sz w:val="20"/>
              </w:rPr>
              <w:t>3</w:t>
            </w:r>
          </w:p>
        </w:tc>
      </w:tr>
      <w:tr w14:paraId="50F712FE"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3CF21D90" w14:textId="77777777">
            <w:r>
              <w:rPr>
                <w:sz w:val="20"/>
              </w:rPr>
              <w:t>MINIMUM VALUE</w:t>
            </w:r>
          </w:p>
        </w:tc>
        <w:tc>
          <w:tcPr>
            <w:tcW w:w="10368" w:type="dxa"/>
            <w:vMerge w:val="restart"/>
            <w:tcMar>
              <w:top w:w="100" w:type="dxa"/>
              <w:left w:w="100" w:type="dxa"/>
              <w:bottom w:w="100" w:type="dxa"/>
              <w:right w:w="100" w:type="dxa"/>
            </w:tcMar>
          </w:tcPr>
          <w:p w:rsidR="006E0C3E" w14:paraId="2F65017E" w14:textId="77777777">
            <w:r>
              <w:rPr>
                <w:sz w:val="20"/>
              </w:rPr>
              <w:t>0</w:t>
            </w:r>
          </w:p>
        </w:tc>
      </w:tr>
      <w:tr w14:paraId="2446DF76"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31A07A68" w14:textId="77777777">
            <w:r>
              <w:rPr>
                <w:sz w:val="20"/>
              </w:rPr>
              <w:t>MAXIMUM VALUE</w:t>
            </w:r>
          </w:p>
        </w:tc>
        <w:tc>
          <w:tcPr>
            <w:tcW w:w="10368" w:type="dxa"/>
            <w:vMerge w:val="restart"/>
            <w:tcMar>
              <w:top w:w="100" w:type="dxa"/>
              <w:left w:w="100" w:type="dxa"/>
              <w:bottom w:w="100" w:type="dxa"/>
              <w:right w:w="100" w:type="dxa"/>
            </w:tcMar>
          </w:tcPr>
          <w:p w:rsidR="006E0C3E" w14:paraId="7484C357" w14:textId="77777777">
            <w:r>
              <w:rPr>
                <w:sz w:val="20"/>
              </w:rPr>
              <w:t>999</w:t>
            </w:r>
          </w:p>
        </w:tc>
      </w:tr>
      <w:tr w14:paraId="1CB71DE3"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4DF77946" w14:textId="77777777">
            <w:r>
              <w:rPr>
                <w:sz w:val="20"/>
              </w:rPr>
              <w:t>RESPONSE FIELD LABEL</w:t>
            </w:r>
          </w:p>
        </w:tc>
        <w:tc>
          <w:tcPr>
            <w:tcW w:w="10368" w:type="dxa"/>
            <w:vMerge w:val="restart"/>
            <w:tcMar>
              <w:top w:w="100" w:type="dxa"/>
              <w:left w:w="100" w:type="dxa"/>
              <w:bottom w:w="100" w:type="dxa"/>
              <w:right w:w="100" w:type="dxa"/>
            </w:tcMar>
          </w:tcPr>
          <w:p w:rsidR="006E0C3E" w14:paraId="29F4503E" w14:textId="77777777">
            <w:r>
              <w:rPr>
                <w:sz w:val="20"/>
              </w:rPr>
              <w:t>Weeks</w:t>
            </w:r>
          </w:p>
        </w:tc>
      </w:tr>
      <w:tr w14:paraId="2DE2EC97"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38024C41" w14:textId="77777777">
            <w:r>
              <w:rPr>
                <w:sz w:val="20"/>
              </w:rPr>
              <w:t>RESPONSE FIELD LABEL DISPLAY</w:t>
            </w:r>
          </w:p>
        </w:tc>
        <w:tc>
          <w:tcPr>
            <w:tcW w:w="10368" w:type="dxa"/>
            <w:vMerge w:val="restart"/>
            <w:tcMar>
              <w:top w:w="100" w:type="dxa"/>
              <w:left w:w="100" w:type="dxa"/>
              <w:bottom w:w="100" w:type="dxa"/>
              <w:right w:w="100" w:type="dxa"/>
            </w:tcMar>
          </w:tcPr>
          <w:p w:rsidR="006E0C3E" w14:paraId="4B343BB2" w14:textId="77777777">
            <w:r>
              <w:rPr>
                <w:sz w:val="20"/>
              </w:rPr>
              <w:t>1</w:t>
            </w:r>
          </w:p>
        </w:tc>
      </w:tr>
      <w:tr w14:paraId="68428723"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59B16EC" w14:textId="77777777">
            <w:r>
              <w:rPr>
                <w:sz w:val="20"/>
              </w:rPr>
              <w:t>RESPONSE FIELD LABEL POSITION</w:t>
            </w:r>
          </w:p>
        </w:tc>
        <w:tc>
          <w:tcPr>
            <w:tcW w:w="10368" w:type="dxa"/>
            <w:vMerge w:val="restart"/>
            <w:tcMar>
              <w:top w:w="100" w:type="dxa"/>
              <w:left w:w="100" w:type="dxa"/>
              <w:bottom w:w="100" w:type="dxa"/>
              <w:right w:w="100" w:type="dxa"/>
            </w:tcMar>
          </w:tcPr>
          <w:p w:rsidR="006E0C3E" w14:paraId="59CB532B" w14:textId="77777777">
            <w:r>
              <w:rPr>
                <w:sz w:val="20"/>
              </w:rPr>
              <w:t>Right</w:t>
            </w:r>
          </w:p>
        </w:tc>
      </w:tr>
      <w:tr w14:paraId="366E1FDF" w14:textId="77777777">
        <w:tblPrEx>
          <w:tblW w:w="0" w:type="auto"/>
          <w:tblLook w:val="04A0"/>
        </w:tblPrEx>
        <w:trPr>
          <w:trHeight w:val="269"/>
        </w:trPr>
        <w:tc>
          <w:tcPr>
            <w:tcW w:w="2592" w:type="dxa"/>
            <w:tcMar>
              <w:top w:w="100" w:type="dxa"/>
              <w:left w:w="100" w:type="dxa"/>
              <w:bottom w:w="100" w:type="dxa"/>
              <w:right w:w="100" w:type="dxa"/>
            </w:tcMar>
          </w:tcPr>
          <w:p w:rsidR="006E0C3E" w14:paraId="5B4746D8" w14:textId="77777777">
            <w:r>
              <w:rPr>
                <w:sz w:val="20"/>
              </w:rPr>
              <w:t>DON'T KNOW AND REFUSE ANSWER LIST</w:t>
            </w:r>
          </w:p>
        </w:tc>
        <w:tc>
          <w:tcPr>
            <w:tcW w:w="10368" w:type="dxa"/>
            <w:tcMar>
              <w:top w:w="100" w:type="dxa"/>
              <w:left w:w="100" w:type="dxa"/>
              <w:bottom w:w="100" w:type="dxa"/>
              <w:right w:w="100" w:type="dxa"/>
            </w:tcMar>
          </w:tcPr>
          <w:p w:rsidR="006E0C3E" w14:paraId="5875B358" w14:textId="77777777">
            <w:r>
              <w:rPr>
                <w:sz w:val="20"/>
              </w:rPr>
              <w:t>CPS_NUM_DKREF</w:t>
            </w:r>
          </w:p>
        </w:tc>
      </w:tr>
    </w:tbl>
    <w:p w:rsidR="006E0C3E" w14:paraId="39C96CE1" w14:textId="77777777"/>
    <w:tbl>
      <w:tblPr>
        <w:tblStyle w:val="TableGrid"/>
        <w:tblW w:w="0" w:type="auto"/>
        <w:tblLook w:val="04A0"/>
      </w:tblPr>
      <w:tblGrid>
        <w:gridCol w:w="2591"/>
        <w:gridCol w:w="5180"/>
        <w:gridCol w:w="5179"/>
      </w:tblGrid>
      <w:tr w14:paraId="08FD4067"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6E0C3E" w14:paraId="7F62B66C" w14:textId="77777777">
            <w:r>
              <w:rPr>
                <w:b/>
                <w:sz w:val="30"/>
              </w:rPr>
              <w:t xml:space="preserve">BLOCK: BLKLABOR_FORCE / BLOCK: </w:t>
            </w:r>
            <w:r>
              <w:rPr>
                <w:b/>
                <w:sz w:val="30"/>
              </w:rPr>
              <w:t>BLKLABOR_FORCE-BLKLABOR_FORCE_PERSON / BLOCK: BLKLABOR_FORCE-BLKLABOR_FORCE_PERSON-BLAYOFF_LOOKING / SCREEN: SC_LKFT / QUESTION: LKFT_CPS (STANDARD)</w:t>
            </w:r>
          </w:p>
        </w:tc>
      </w:tr>
      <w:tr w14:paraId="2B572566"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69C69EF" w14:textId="77777777">
            <w:r>
              <w:rPr>
                <w:b/>
                <w:sz w:val="24"/>
              </w:rPr>
              <w:t>ATTRIBUTE NAME</w:t>
            </w:r>
          </w:p>
        </w:tc>
        <w:tc>
          <w:tcPr>
            <w:tcW w:w="10368" w:type="dxa"/>
            <w:gridSpan w:val="2"/>
            <w:vMerge w:val="restart"/>
            <w:tcMar>
              <w:top w:w="100" w:type="dxa"/>
              <w:left w:w="100" w:type="dxa"/>
              <w:bottom w:w="100" w:type="dxa"/>
              <w:right w:w="100" w:type="dxa"/>
            </w:tcMar>
          </w:tcPr>
          <w:p w:rsidR="006E0C3E" w14:paraId="6998F0B4" w14:textId="77777777">
            <w:r>
              <w:rPr>
                <w:b/>
                <w:sz w:val="24"/>
              </w:rPr>
              <w:t>VALUE</w:t>
            </w:r>
          </w:p>
        </w:tc>
      </w:tr>
      <w:tr w14:paraId="76F64036"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49428522" w14:textId="77777777">
            <w:r>
              <w:rPr>
                <w:sz w:val="20"/>
              </w:rPr>
              <w:t>CAPI QUESTION WORDING</w:t>
            </w:r>
          </w:p>
        </w:tc>
        <w:tc>
          <w:tcPr>
            <w:tcW w:w="10368" w:type="dxa"/>
            <w:gridSpan w:val="2"/>
            <w:vMerge w:val="restart"/>
            <w:tcMar>
              <w:top w:w="100" w:type="dxa"/>
              <w:left w:w="100" w:type="dxa"/>
              <w:bottom w:w="100" w:type="dxa"/>
              <w:right w:w="100" w:type="dxa"/>
            </w:tcMar>
          </w:tcPr>
          <w:p w:rsidR="006E0C3E" w14:paraId="17FA4358" w14:textId="77777777">
            <w:r>
              <w:rPr>
                <w:sz w:val="20"/>
              </w:rPr>
              <w:t>^C_HAVEHAS ^HESHE been looking for full time work of 35 hours or more per week?</w:t>
            </w:r>
          </w:p>
        </w:tc>
      </w:tr>
      <w:tr w14:paraId="74C51512"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600A4F20" w14:textId="77777777">
            <w:r>
              <w:rPr>
                <w:b/>
                <w:sz w:val="24"/>
              </w:rPr>
              <w:t>FILL</w:t>
            </w:r>
          </w:p>
        </w:tc>
        <w:tc>
          <w:tcPr>
            <w:tcW w:w="5184" w:type="dxa"/>
            <w:vMerge w:val="restart"/>
            <w:tcMar>
              <w:top w:w="100" w:type="dxa"/>
              <w:left w:w="100" w:type="dxa"/>
              <w:bottom w:w="100" w:type="dxa"/>
              <w:right w:w="100" w:type="dxa"/>
            </w:tcMar>
          </w:tcPr>
          <w:p w:rsidR="006E0C3E" w14:paraId="068A740B" w14:textId="77777777">
            <w:r>
              <w:rPr>
                <w:b/>
                <w:sz w:val="24"/>
              </w:rPr>
              <w:t>CONDITION</w:t>
            </w:r>
          </w:p>
        </w:tc>
        <w:tc>
          <w:tcPr>
            <w:tcW w:w="5184" w:type="dxa"/>
            <w:vMerge w:val="restart"/>
            <w:tcMar>
              <w:top w:w="100" w:type="dxa"/>
              <w:left w:w="100" w:type="dxa"/>
              <w:bottom w:w="100" w:type="dxa"/>
              <w:right w:w="100" w:type="dxa"/>
            </w:tcMar>
          </w:tcPr>
          <w:p w:rsidR="006E0C3E" w14:paraId="08926F50" w14:textId="77777777">
            <w:r>
              <w:rPr>
                <w:b/>
                <w:sz w:val="24"/>
              </w:rPr>
              <w:t>VALUE</w:t>
            </w:r>
          </w:p>
        </w:tc>
      </w:tr>
      <w:tr w14:paraId="6EDD94B4"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47C6388B" w14:textId="77777777">
            <w:r>
              <w:rPr>
                <w:b/>
                <w:sz w:val="24"/>
              </w:rPr>
              <w:t>C_HAVEHAS</w:t>
            </w:r>
          </w:p>
        </w:tc>
        <w:tc>
          <w:tcPr>
            <w:tcW w:w="5184" w:type="dxa"/>
            <w:vMerge w:val="restart"/>
            <w:tcMar>
              <w:top w:w="100" w:type="dxa"/>
              <w:left w:w="100" w:type="dxa"/>
              <w:bottom w:w="100" w:type="dxa"/>
              <w:right w:w="100" w:type="dxa"/>
            </w:tcMar>
          </w:tcPr>
          <w:p w:rsidR="006E0C3E" w14:paraId="1A7400A5" w14:textId="77777777">
            <w:r>
              <w:rPr>
                <w:sz w:val="20"/>
              </w:rPr>
              <w:t>PULINENO==HURESPLI</w:t>
            </w:r>
          </w:p>
        </w:tc>
        <w:tc>
          <w:tcPr>
            <w:tcW w:w="5184" w:type="dxa"/>
            <w:vMerge w:val="restart"/>
            <w:tcMar>
              <w:top w:w="100" w:type="dxa"/>
              <w:left w:w="100" w:type="dxa"/>
              <w:bottom w:w="100" w:type="dxa"/>
              <w:right w:w="100" w:type="dxa"/>
            </w:tcMar>
          </w:tcPr>
          <w:p w:rsidR="006E0C3E" w14:paraId="6F496CBD" w14:textId="77777777">
            <w:r>
              <w:rPr>
                <w:sz w:val="20"/>
              </w:rPr>
              <w:t>Have</w:t>
            </w:r>
          </w:p>
        </w:tc>
      </w:tr>
      <w:tr w14:paraId="40653500" w14:textId="77777777">
        <w:tblPrEx>
          <w:tblW w:w="0" w:type="auto"/>
          <w:tblLook w:val="04A0"/>
        </w:tblPrEx>
        <w:trPr>
          <w:trHeight w:val="269"/>
        </w:trPr>
        <w:tc>
          <w:tcPr>
            <w:tcW w:w="2592" w:type="dxa"/>
            <w:vMerge/>
            <w:tcMar>
              <w:top w:w="100" w:type="dxa"/>
              <w:left w:w="100" w:type="dxa"/>
              <w:bottom w:w="100" w:type="dxa"/>
              <w:right w:w="100" w:type="dxa"/>
            </w:tcMar>
          </w:tcPr>
          <w:p w:rsidR="006E0C3E" w14:paraId="459EBBF2" w14:textId="77777777"/>
        </w:tc>
        <w:tc>
          <w:tcPr>
            <w:tcW w:w="5184" w:type="dxa"/>
            <w:vMerge w:val="restart"/>
            <w:tcMar>
              <w:top w:w="100" w:type="dxa"/>
              <w:left w:w="100" w:type="dxa"/>
              <w:bottom w:w="100" w:type="dxa"/>
              <w:right w:w="100" w:type="dxa"/>
            </w:tcMar>
          </w:tcPr>
          <w:p w:rsidR="006E0C3E" w14:paraId="759D04CF" w14:textId="77777777"/>
        </w:tc>
        <w:tc>
          <w:tcPr>
            <w:tcW w:w="5184" w:type="dxa"/>
            <w:vMerge w:val="restart"/>
            <w:tcMar>
              <w:top w:w="100" w:type="dxa"/>
              <w:left w:w="100" w:type="dxa"/>
              <w:bottom w:w="100" w:type="dxa"/>
              <w:right w:w="100" w:type="dxa"/>
            </w:tcMar>
          </w:tcPr>
          <w:p w:rsidR="006E0C3E" w14:paraId="23CE677F" w14:textId="77777777">
            <w:r>
              <w:rPr>
                <w:sz w:val="20"/>
              </w:rPr>
              <w:t>Has</w:t>
            </w:r>
          </w:p>
        </w:tc>
      </w:tr>
      <w:tr w14:paraId="383386B9"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05AF0DE1" w14:textId="77777777">
            <w:r>
              <w:rPr>
                <w:b/>
                <w:sz w:val="24"/>
              </w:rPr>
              <w:t>HESHE</w:t>
            </w:r>
          </w:p>
        </w:tc>
        <w:tc>
          <w:tcPr>
            <w:tcW w:w="5184" w:type="dxa"/>
            <w:vMerge w:val="restart"/>
            <w:tcMar>
              <w:top w:w="100" w:type="dxa"/>
              <w:left w:w="100" w:type="dxa"/>
              <w:bottom w:w="100" w:type="dxa"/>
              <w:right w:w="100" w:type="dxa"/>
            </w:tcMar>
          </w:tcPr>
          <w:p w:rsidR="006E0C3E" w14:paraId="27B43227" w14:textId="77777777">
            <w:r>
              <w:rPr>
                <w:sz w:val="20"/>
              </w:rPr>
              <w:t>PULINENO==HURESPLI</w:t>
            </w:r>
          </w:p>
        </w:tc>
        <w:tc>
          <w:tcPr>
            <w:tcW w:w="5184" w:type="dxa"/>
            <w:vMerge w:val="restart"/>
            <w:tcMar>
              <w:top w:w="100" w:type="dxa"/>
              <w:left w:w="100" w:type="dxa"/>
              <w:bottom w:w="100" w:type="dxa"/>
              <w:right w:w="100" w:type="dxa"/>
            </w:tcMar>
          </w:tcPr>
          <w:p w:rsidR="006E0C3E" w14:paraId="46F4CB99" w14:textId="77777777">
            <w:r>
              <w:rPr>
                <w:sz w:val="20"/>
              </w:rPr>
              <w:t>you</w:t>
            </w:r>
          </w:p>
        </w:tc>
      </w:tr>
      <w:tr w14:paraId="7B7DDE58" w14:textId="77777777">
        <w:tblPrEx>
          <w:tblW w:w="0" w:type="auto"/>
          <w:tblLook w:val="04A0"/>
        </w:tblPrEx>
        <w:trPr>
          <w:trHeight w:val="269"/>
        </w:trPr>
        <w:tc>
          <w:tcPr>
            <w:tcW w:w="2592" w:type="dxa"/>
            <w:vMerge/>
            <w:tcMar>
              <w:top w:w="100" w:type="dxa"/>
              <w:left w:w="100" w:type="dxa"/>
              <w:bottom w:w="100" w:type="dxa"/>
              <w:right w:w="100" w:type="dxa"/>
            </w:tcMar>
          </w:tcPr>
          <w:p w:rsidR="006E0C3E" w14:paraId="2BC42E64" w14:textId="77777777"/>
        </w:tc>
        <w:tc>
          <w:tcPr>
            <w:tcW w:w="5184" w:type="dxa"/>
            <w:vMerge w:val="restart"/>
            <w:tcMar>
              <w:top w:w="100" w:type="dxa"/>
              <w:left w:w="100" w:type="dxa"/>
              <w:bottom w:w="100" w:type="dxa"/>
              <w:right w:w="100" w:type="dxa"/>
            </w:tcMar>
          </w:tcPr>
          <w:p w:rsidR="006E0C3E" w14:paraId="20347B3C" w14:textId="77777777">
            <w:r>
              <w:rPr>
                <w:sz w:val="20"/>
              </w:rPr>
              <w:t>PUSEX=="2"</w:t>
            </w:r>
          </w:p>
        </w:tc>
        <w:tc>
          <w:tcPr>
            <w:tcW w:w="5184" w:type="dxa"/>
            <w:vMerge w:val="restart"/>
            <w:tcMar>
              <w:top w:w="100" w:type="dxa"/>
              <w:left w:w="100" w:type="dxa"/>
              <w:bottom w:w="100" w:type="dxa"/>
              <w:right w:w="100" w:type="dxa"/>
            </w:tcMar>
          </w:tcPr>
          <w:p w:rsidR="006E0C3E" w14:paraId="18687C86" w14:textId="77777777">
            <w:r>
              <w:rPr>
                <w:sz w:val="20"/>
              </w:rPr>
              <w:t>she</w:t>
            </w:r>
          </w:p>
        </w:tc>
      </w:tr>
      <w:tr w14:paraId="4D69D951" w14:textId="77777777">
        <w:tblPrEx>
          <w:tblW w:w="0" w:type="auto"/>
          <w:tblLook w:val="04A0"/>
        </w:tblPrEx>
        <w:trPr>
          <w:trHeight w:val="269"/>
        </w:trPr>
        <w:tc>
          <w:tcPr>
            <w:tcW w:w="2592" w:type="dxa"/>
            <w:vMerge/>
            <w:tcMar>
              <w:top w:w="100" w:type="dxa"/>
              <w:left w:w="100" w:type="dxa"/>
              <w:bottom w:w="100" w:type="dxa"/>
              <w:right w:w="100" w:type="dxa"/>
            </w:tcMar>
          </w:tcPr>
          <w:p w:rsidR="006E0C3E" w14:paraId="26C7C29E" w14:textId="77777777"/>
        </w:tc>
        <w:tc>
          <w:tcPr>
            <w:tcW w:w="5184" w:type="dxa"/>
            <w:tcMar>
              <w:top w:w="100" w:type="dxa"/>
              <w:left w:w="100" w:type="dxa"/>
              <w:bottom w:w="100" w:type="dxa"/>
              <w:right w:w="100" w:type="dxa"/>
            </w:tcMar>
          </w:tcPr>
          <w:p w:rsidR="006E0C3E" w14:paraId="5881E98F" w14:textId="77777777"/>
        </w:tc>
        <w:tc>
          <w:tcPr>
            <w:tcW w:w="5184" w:type="dxa"/>
            <w:tcMar>
              <w:top w:w="100" w:type="dxa"/>
              <w:left w:w="100" w:type="dxa"/>
              <w:bottom w:w="100" w:type="dxa"/>
              <w:right w:w="100" w:type="dxa"/>
            </w:tcMar>
          </w:tcPr>
          <w:p w:rsidR="006E0C3E" w14:paraId="0AE9FBB4" w14:textId="77777777">
            <w:r>
              <w:rPr>
                <w:sz w:val="20"/>
              </w:rPr>
              <w:t>he</w:t>
            </w:r>
          </w:p>
        </w:tc>
      </w:tr>
    </w:tbl>
    <w:p w:rsidR="006E0C3E" w14:paraId="70C2E9B7" w14:textId="77777777"/>
    <w:tbl>
      <w:tblPr>
        <w:tblStyle w:val="TableGrid"/>
        <w:tblW w:w="0" w:type="auto"/>
        <w:tblLook w:val="04A0"/>
      </w:tblPr>
      <w:tblGrid>
        <w:gridCol w:w="2590"/>
        <w:gridCol w:w="3885"/>
        <w:gridCol w:w="3885"/>
        <w:gridCol w:w="2590"/>
      </w:tblGrid>
      <w:tr w14:paraId="3CDB501E"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6E0C3E" w14:paraId="008D03E6" w14:textId="77777777">
            <w:r>
              <w:rPr>
                <w:b/>
                <w:sz w:val="30"/>
              </w:rPr>
              <w:t xml:space="preserve">BLOCK: BLKLABOR_FORCE / BLOCK: BLKLABOR_FORCE-BLKLABOR_FORCE_PERSON / BLOCK: </w:t>
            </w:r>
            <w:r>
              <w:rPr>
                <w:b/>
                <w:sz w:val="30"/>
              </w:rPr>
              <w:t>BLKLABOR_FORCE-BLKLABOR_FORCE_PERSON-BLAYOFF_LOOKING / SCREEN: SC_LKFT / QUESTION: LKFT_CPS / RESPONSE: RLKFT_CPS (STANDARD, RADIOBUTTON)</w:t>
            </w:r>
          </w:p>
        </w:tc>
      </w:tr>
      <w:tr w14:paraId="0C667818"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449D6644" w14:textId="77777777">
            <w:r>
              <w:rPr>
                <w:b/>
                <w:sz w:val="24"/>
              </w:rPr>
              <w:t>ATTRIBUTE NAME</w:t>
            </w:r>
          </w:p>
        </w:tc>
        <w:tc>
          <w:tcPr>
            <w:tcW w:w="10368" w:type="dxa"/>
            <w:gridSpan w:val="3"/>
            <w:vMerge w:val="restart"/>
            <w:tcMar>
              <w:top w:w="100" w:type="dxa"/>
              <w:left w:w="100" w:type="dxa"/>
              <w:bottom w:w="100" w:type="dxa"/>
              <w:right w:w="100" w:type="dxa"/>
            </w:tcMar>
          </w:tcPr>
          <w:p w:rsidR="006E0C3E" w14:paraId="65691C10" w14:textId="77777777">
            <w:r>
              <w:rPr>
                <w:b/>
                <w:sz w:val="24"/>
              </w:rPr>
              <w:t>VALUE</w:t>
            </w:r>
          </w:p>
        </w:tc>
      </w:tr>
      <w:tr w14:paraId="4A68CF85"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5219E1DF" w14:textId="77777777">
            <w:r>
              <w:rPr>
                <w:sz w:val="20"/>
              </w:rPr>
              <w:t>RESPONSE VARIABLE</w:t>
            </w:r>
          </w:p>
        </w:tc>
        <w:tc>
          <w:tcPr>
            <w:tcW w:w="10368" w:type="dxa"/>
            <w:gridSpan w:val="3"/>
            <w:vMerge w:val="restart"/>
            <w:tcMar>
              <w:top w:w="100" w:type="dxa"/>
              <w:left w:w="100" w:type="dxa"/>
              <w:bottom w:w="100" w:type="dxa"/>
              <w:right w:w="100" w:type="dxa"/>
            </w:tcMar>
          </w:tcPr>
          <w:p w:rsidR="006E0C3E" w14:paraId="45FB07D8" w14:textId="77777777">
            <w:r>
              <w:rPr>
                <w:sz w:val="20"/>
              </w:rPr>
              <w:t>PULKFT</w:t>
            </w:r>
          </w:p>
        </w:tc>
      </w:tr>
      <w:tr w14:paraId="6A82D531"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31EE0A4B" w14:textId="77777777">
            <w:r>
              <w:rPr>
                <w:sz w:val="20"/>
              </w:rPr>
              <w:t>ANSWER LIST</w:t>
            </w:r>
          </w:p>
        </w:tc>
        <w:tc>
          <w:tcPr>
            <w:tcW w:w="10368" w:type="dxa"/>
            <w:gridSpan w:val="3"/>
            <w:vMerge w:val="restart"/>
            <w:tcMar>
              <w:top w:w="100" w:type="dxa"/>
              <w:left w:w="100" w:type="dxa"/>
              <w:bottom w:w="100" w:type="dxa"/>
              <w:right w:w="100" w:type="dxa"/>
            </w:tcMar>
          </w:tcPr>
          <w:p w:rsidR="006E0C3E" w14:paraId="140DA515" w14:textId="77777777">
            <w:r>
              <w:rPr>
                <w:sz w:val="20"/>
              </w:rPr>
              <w:t>TLKFT</w:t>
            </w:r>
          </w:p>
        </w:tc>
      </w:tr>
      <w:tr w14:paraId="19559228"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3839AC57" w14:textId="77777777">
            <w:r>
              <w:rPr>
                <w:b/>
                <w:sz w:val="24"/>
              </w:rPr>
              <w:t>ANSWER LIST OPTIONS</w:t>
            </w:r>
          </w:p>
        </w:tc>
        <w:tc>
          <w:tcPr>
            <w:tcW w:w="3888" w:type="dxa"/>
            <w:vMerge w:val="restart"/>
            <w:tcMar>
              <w:top w:w="100" w:type="dxa"/>
              <w:left w:w="100" w:type="dxa"/>
              <w:bottom w:w="100" w:type="dxa"/>
              <w:right w:w="100" w:type="dxa"/>
            </w:tcMar>
          </w:tcPr>
          <w:p w:rsidR="006E0C3E" w14:paraId="179562E5" w14:textId="77777777">
            <w:r>
              <w:rPr>
                <w:b/>
                <w:sz w:val="24"/>
              </w:rPr>
              <w:t>DISPLAY NAME</w:t>
            </w:r>
          </w:p>
        </w:tc>
        <w:tc>
          <w:tcPr>
            <w:tcW w:w="3888" w:type="dxa"/>
            <w:vMerge w:val="restart"/>
            <w:tcMar>
              <w:top w:w="100" w:type="dxa"/>
              <w:left w:w="100" w:type="dxa"/>
              <w:bottom w:w="100" w:type="dxa"/>
              <w:right w:w="100" w:type="dxa"/>
            </w:tcMar>
          </w:tcPr>
          <w:p w:rsidR="006E0C3E" w14:paraId="58FFA423" w14:textId="77777777">
            <w:r>
              <w:rPr>
                <w:b/>
                <w:sz w:val="24"/>
              </w:rPr>
              <w:t>STORED VALUE</w:t>
            </w:r>
          </w:p>
        </w:tc>
        <w:tc>
          <w:tcPr>
            <w:tcW w:w="2592" w:type="dxa"/>
            <w:vMerge w:val="restart"/>
            <w:tcMar>
              <w:top w:w="100" w:type="dxa"/>
              <w:left w:w="100" w:type="dxa"/>
              <w:bottom w:w="100" w:type="dxa"/>
              <w:right w:w="100" w:type="dxa"/>
            </w:tcMar>
          </w:tcPr>
          <w:p w:rsidR="006E0C3E" w14:paraId="6248AE5A" w14:textId="77777777">
            <w:r>
              <w:rPr>
                <w:b/>
                <w:sz w:val="24"/>
              </w:rPr>
              <w:t>VARIABLE</w:t>
            </w:r>
          </w:p>
        </w:tc>
      </w:tr>
      <w:tr w14:paraId="2C49BE1E" w14:textId="77777777">
        <w:tblPrEx>
          <w:tblW w:w="0" w:type="auto"/>
          <w:tblLook w:val="04A0"/>
        </w:tblPrEx>
        <w:trPr>
          <w:trHeight w:val="269"/>
        </w:trPr>
        <w:tc>
          <w:tcPr>
            <w:tcW w:w="2592" w:type="dxa"/>
            <w:vMerge/>
            <w:tcMar>
              <w:top w:w="100" w:type="dxa"/>
              <w:left w:w="100" w:type="dxa"/>
              <w:bottom w:w="100" w:type="dxa"/>
              <w:right w:w="100" w:type="dxa"/>
            </w:tcMar>
          </w:tcPr>
          <w:p w:rsidR="006E0C3E" w14:paraId="02D4CBBF" w14:textId="77777777"/>
        </w:tc>
        <w:tc>
          <w:tcPr>
            <w:tcW w:w="3888" w:type="dxa"/>
            <w:vMerge w:val="restart"/>
            <w:tcMar>
              <w:top w:w="100" w:type="dxa"/>
              <w:left w:w="100" w:type="dxa"/>
              <w:bottom w:w="100" w:type="dxa"/>
              <w:right w:w="100" w:type="dxa"/>
            </w:tcMar>
          </w:tcPr>
          <w:p w:rsidR="006E0C3E" w14:paraId="38990F3E" w14:textId="77777777">
            <w:r>
              <w:rPr>
                <w:sz w:val="20"/>
              </w:rPr>
              <w:t>Yes</w:t>
            </w:r>
          </w:p>
        </w:tc>
        <w:tc>
          <w:tcPr>
            <w:tcW w:w="3888" w:type="dxa"/>
            <w:vMerge w:val="restart"/>
            <w:tcMar>
              <w:top w:w="100" w:type="dxa"/>
              <w:left w:w="100" w:type="dxa"/>
              <w:bottom w:w="100" w:type="dxa"/>
              <w:right w:w="100" w:type="dxa"/>
            </w:tcMar>
          </w:tcPr>
          <w:p w:rsidR="006E0C3E" w14:paraId="62EA817C" w14:textId="77777777">
            <w:r>
              <w:rPr>
                <w:sz w:val="20"/>
              </w:rPr>
              <w:t>1</w:t>
            </w:r>
          </w:p>
        </w:tc>
        <w:tc>
          <w:tcPr>
            <w:tcW w:w="2592" w:type="dxa"/>
            <w:vMerge w:val="restart"/>
            <w:tcMar>
              <w:top w:w="100" w:type="dxa"/>
              <w:left w:w="100" w:type="dxa"/>
              <w:bottom w:w="100" w:type="dxa"/>
              <w:right w:w="100" w:type="dxa"/>
            </w:tcMar>
          </w:tcPr>
          <w:p w:rsidR="006E0C3E" w14:paraId="59765939" w14:textId="77777777"/>
        </w:tc>
      </w:tr>
      <w:tr w14:paraId="6B685CC6" w14:textId="77777777">
        <w:tblPrEx>
          <w:tblW w:w="0" w:type="auto"/>
          <w:tblLook w:val="04A0"/>
        </w:tblPrEx>
        <w:trPr>
          <w:trHeight w:val="269"/>
        </w:trPr>
        <w:tc>
          <w:tcPr>
            <w:tcW w:w="2592" w:type="dxa"/>
            <w:vMerge/>
            <w:tcMar>
              <w:top w:w="100" w:type="dxa"/>
              <w:left w:w="100" w:type="dxa"/>
              <w:bottom w:w="100" w:type="dxa"/>
              <w:right w:w="100" w:type="dxa"/>
            </w:tcMar>
          </w:tcPr>
          <w:p w:rsidR="006E0C3E" w14:paraId="240F59A5" w14:textId="77777777"/>
        </w:tc>
        <w:tc>
          <w:tcPr>
            <w:tcW w:w="3888" w:type="dxa"/>
            <w:vMerge w:val="restart"/>
            <w:tcMar>
              <w:top w:w="100" w:type="dxa"/>
              <w:left w:w="100" w:type="dxa"/>
              <w:bottom w:w="100" w:type="dxa"/>
              <w:right w:w="100" w:type="dxa"/>
            </w:tcMar>
          </w:tcPr>
          <w:p w:rsidR="006E0C3E" w14:paraId="7BEED31F" w14:textId="77777777">
            <w:r>
              <w:rPr>
                <w:sz w:val="20"/>
              </w:rPr>
              <w:t>No</w:t>
            </w:r>
          </w:p>
        </w:tc>
        <w:tc>
          <w:tcPr>
            <w:tcW w:w="3888" w:type="dxa"/>
            <w:vMerge w:val="restart"/>
            <w:tcMar>
              <w:top w:w="100" w:type="dxa"/>
              <w:left w:w="100" w:type="dxa"/>
              <w:bottom w:w="100" w:type="dxa"/>
              <w:right w:w="100" w:type="dxa"/>
            </w:tcMar>
          </w:tcPr>
          <w:p w:rsidR="006E0C3E" w14:paraId="142657B5" w14:textId="77777777">
            <w:r>
              <w:rPr>
                <w:sz w:val="20"/>
              </w:rPr>
              <w:t>2</w:t>
            </w:r>
          </w:p>
        </w:tc>
        <w:tc>
          <w:tcPr>
            <w:tcW w:w="2592" w:type="dxa"/>
            <w:vMerge w:val="restart"/>
            <w:tcMar>
              <w:top w:w="100" w:type="dxa"/>
              <w:left w:w="100" w:type="dxa"/>
              <w:bottom w:w="100" w:type="dxa"/>
              <w:right w:w="100" w:type="dxa"/>
            </w:tcMar>
          </w:tcPr>
          <w:p w:rsidR="006E0C3E" w14:paraId="1DFF6F95" w14:textId="77777777"/>
        </w:tc>
      </w:tr>
      <w:tr w14:paraId="16BD8EFE" w14:textId="77777777">
        <w:tblPrEx>
          <w:tblW w:w="0" w:type="auto"/>
          <w:tblLook w:val="04A0"/>
        </w:tblPrEx>
        <w:trPr>
          <w:trHeight w:val="269"/>
        </w:trPr>
        <w:tc>
          <w:tcPr>
            <w:tcW w:w="2592" w:type="dxa"/>
            <w:vMerge/>
            <w:tcMar>
              <w:top w:w="100" w:type="dxa"/>
              <w:left w:w="100" w:type="dxa"/>
              <w:bottom w:w="100" w:type="dxa"/>
              <w:right w:w="100" w:type="dxa"/>
            </w:tcMar>
          </w:tcPr>
          <w:p w:rsidR="006E0C3E" w14:paraId="1DBC1A3B" w14:textId="77777777"/>
        </w:tc>
        <w:tc>
          <w:tcPr>
            <w:tcW w:w="3888" w:type="dxa"/>
            <w:vMerge w:val="restart"/>
            <w:tcMar>
              <w:top w:w="100" w:type="dxa"/>
              <w:left w:w="100" w:type="dxa"/>
              <w:bottom w:w="100" w:type="dxa"/>
              <w:right w:w="100" w:type="dxa"/>
            </w:tcMar>
          </w:tcPr>
          <w:p w:rsidR="006E0C3E" w14:paraId="54471E7A" w14:textId="77777777">
            <w:r>
              <w:rPr>
                <w:sz w:val="20"/>
              </w:rPr>
              <w:t>Doesn't matter</w:t>
            </w:r>
          </w:p>
        </w:tc>
        <w:tc>
          <w:tcPr>
            <w:tcW w:w="3888" w:type="dxa"/>
            <w:vMerge w:val="restart"/>
            <w:tcMar>
              <w:top w:w="100" w:type="dxa"/>
              <w:left w:w="100" w:type="dxa"/>
              <w:bottom w:w="100" w:type="dxa"/>
              <w:right w:w="100" w:type="dxa"/>
            </w:tcMar>
          </w:tcPr>
          <w:p w:rsidR="006E0C3E" w14:paraId="47690E61" w14:textId="77777777">
            <w:r>
              <w:rPr>
                <w:sz w:val="20"/>
              </w:rPr>
              <w:t>3</w:t>
            </w:r>
          </w:p>
        </w:tc>
        <w:tc>
          <w:tcPr>
            <w:tcW w:w="2592" w:type="dxa"/>
            <w:vMerge w:val="restart"/>
            <w:tcMar>
              <w:top w:w="100" w:type="dxa"/>
              <w:left w:w="100" w:type="dxa"/>
              <w:bottom w:w="100" w:type="dxa"/>
              <w:right w:w="100" w:type="dxa"/>
            </w:tcMar>
          </w:tcPr>
          <w:p w:rsidR="006E0C3E" w14:paraId="245973D6" w14:textId="77777777"/>
        </w:tc>
      </w:tr>
      <w:tr w14:paraId="1C5F5C9A" w14:textId="77777777">
        <w:tblPrEx>
          <w:tblW w:w="0" w:type="auto"/>
          <w:tblLook w:val="04A0"/>
        </w:tblPrEx>
        <w:trPr>
          <w:trHeight w:val="269"/>
        </w:trPr>
        <w:tc>
          <w:tcPr>
            <w:tcW w:w="2592" w:type="dxa"/>
            <w:vMerge/>
            <w:tcMar>
              <w:top w:w="100" w:type="dxa"/>
              <w:left w:w="100" w:type="dxa"/>
              <w:bottom w:w="100" w:type="dxa"/>
              <w:right w:w="100" w:type="dxa"/>
            </w:tcMar>
          </w:tcPr>
          <w:p w:rsidR="006E0C3E" w14:paraId="01236D3C" w14:textId="77777777"/>
        </w:tc>
        <w:tc>
          <w:tcPr>
            <w:tcW w:w="3888" w:type="dxa"/>
            <w:vMerge w:val="restart"/>
            <w:tcMar>
              <w:top w:w="100" w:type="dxa"/>
              <w:left w:w="100" w:type="dxa"/>
              <w:bottom w:w="100" w:type="dxa"/>
              <w:right w:w="100" w:type="dxa"/>
            </w:tcMar>
          </w:tcPr>
          <w:p w:rsidR="006E0C3E" w14:paraId="47224ACC" w14:textId="77777777">
            <w:r>
              <w:rPr>
                <w:sz w:val="20"/>
              </w:rPr>
              <w:t>Don't Know</w:t>
            </w:r>
          </w:p>
        </w:tc>
        <w:tc>
          <w:tcPr>
            <w:tcW w:w="3888" w:type="dxa"/>
            <w:vMerge w:val="restart"/>
            <w:tcMar>
              <w:top w:w="100" w:type="dxa"/>
              <w:left w:w="100" w:type="dxa"/>
              <w:bottom w:w="100" w:type="dxa"/>
              <w:right w:w="100" w:type="dxa"/>
            </w:tcMar>
          </w:tcPr>
          <w:p w:rsidR="006E0C3E" w14:paraId="099C5033" w14:textId="77777777">
            <w:r>
              <w:rPr>
                <w:sz w:val="20"/>
              </w:rPr>
              <w:t>-2</w:t>
            </w:r>
          </w:p>
        </w:tc>
        <w:tc>
          <w:tcPr>
            <w:tcW w:w="2592" w:type="dxa"/>
            <w:vMerge w:val="restart"/>
            <w:tcMar>
              <w:top w:w="100" w:type="dxa"/>
              <w:left w:w="100" w:type="dxa"/>
              <w:bottom w:w="100" w:type="dxa"/>
              <w:right w:w="100" w:type="dxa"/>
            </w:tcMar>
          </w:tcPr>
          <w:p w:rsidR="006E0C3E" w14:paraId="4CBD7C88" w14:textId="77777777"/>
        </w:tc>
      </w:tr>
      <w:tr w14:paraId="1F8DAAAB" w14:textId="77777777">
        <w:tblPrEx>
          <w:tblW w:w="0" w:type="auto"/>
          <w:tblLook w:val="04A0"/>
        </w:tblPrEx>
        <w:trPr>
          <w:trHeight w:val="269"/>
        </w:trPr>
        <w:tc>
          <w:tcPr>
            <w:tcW w:w="2592" w:type="dxa"/>
            <w:vMerge/>
            <w:tcMar>
              <w:top w:w="100" w:type="dxa"/>
              <w:left w:w="100" w:type="dxa"/>
              <w:bottom w:w="100" w:type="dxa"/>
              <w:right w:w="100" w:type="dxa"/>
            </w:tcMar>
          </w:tcPr>
          <w:p w:rsidR="006E0C3E" w14:paraId="117048B4" w14:textId="77777777"/>
        </w:tc>
        <w:tc>
          <w:tcPr>
            <w:tcW w:w="3888" w:type="dxa"/>
            <w:tcMar>
              <w:top w:w="100" w:type="dxa"/>
              <w:left w:w="100" w:type="dxa"/>
              <w:bottom w:w="100" w:type="dxa"/>
              <w:right w:w="100" w:type="dxa"/>
            </w:tcMar>
          </w:tcPr>
          <w:p w:rsidR="006E0C3E" w14:paraId="1BA1E32E" w14:textId="77777777">
            <w:r>
              <w:rPr>
                <w:sz w:val="20"/>
              </w:rPr>
              <w:t>Refuse</w:t>
            </w:r>
          </w:p>
        </w:tc>
        <w:tc>
          <w:tcPr>
            <w:tcW w:w="3888" w:type="dxa"/>
            <w:tcMar>
              <w:top w:w="100" w:type="dxa"/>
              <w:left w:w="100" w:type="dxa"/>
              <w:bottom w:w="100" w:type="dxa"/>
              <w:right w:w="100" w:type="dxa"/>
            </w:tcMar>
          </w:tcPr>
          <w:p w:rsidR="006E0C3E" w14:paraId="2C95219F" w14:textId="77777777">
            <w:r>
              <w:rPr>
                <w:sz w:val="20"/>
              </w:rPr>
              <w:t>-3</w:t>
            </w:r>
          </w:p>
        </w:tc>
        <w:tc>
          <w:tcPr>
            <w:tcW w:w="2592" w:type="dxa"/>
            <w:tcMar>
              <w:top w:w="100" w:type="dxa"/>
              <w:left w:w="100" w:type="dxa"/>
              <w:bottom w:w="100" w:type="dxa"/>
              <w:right w:w="100" w:type="dxa"/>
            </w:tcMar>
          </w:tcPr>
          <w:p w:rsidR="006E0C3E" w14:paraId="7037964B" w14:textId="77777777"/>
        </w:tc>
      </w:tr>
    </w:tbl>
    <w:p w:rsidR="006E0C3E" w14:paraId="18D9197F" w14:textId="77777777"/>
    <w:tbl>
      <w:tblPr>
        <w:tblStyle w:val="TableGrid"/>
        <w:tblW w:w="0" w:type="auto"/>
        <w:tblLook w:val="04A0"/>
      </w:tblPr>
      <w:tblGrid>
        <w:gridCol w:w="2590"/>
        <w:gridCol w:w="5179"/>
        <w:gridCol w:w="5181"/>
      </w:tblGrid>
      <w:tr w14:paraId="1DACF952"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6E0C3E" w14:paraId="5BB3D987" w14:textId="77777777">
            <w:r>
              <w:rPr>
                <w:b/>
                <w:sz w:val="30"/>
              </w:rPr>
              <w:t xml:space="preserve">BLOCK: BLKLABOR_FORCE / BLOCK: BLKLABOR_FORCE-BLKLABOR_FORCE_PERSON / BLOCK: </w:t>
            </w:r>
            <w:r>
              <w:rPr>
                <w:b/>
                <w:sz w:val="30"/>
              </w:rPr>
              <w:t>BLKLABOR_FORCE-BLKLABOR_FORCE_PERSON-BLAYOFF_LOOKING / SCREEN: SC_DWWNT / QUESTION: DWWNT_CPS (STANDARD)</w:t>
            </w:r>
          </w:p>
        </w:tc>
      </w:tr>
      <w:tr w14:paraId="05F4E6CA"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0FE57A23" w14:textId="77777777">
            <w:r>
              <w:rPr>
                <w:b/>
                <w:sz w:val="24"/>
              </w:rPr>
              <w:t>ATTRIBUTE NAME</w:t>
            </w:r>
          </w:p>
        </w:tc>
        <w:tc>
          <w:tcPr>
            <w:tcW w:w="10368" w:type="dxa"/>
            <w:gridSpan w:val="2"/>
            <w:vMerge w:val="restart"/>
            <w:tcMar>
              <w:top w:w="100" w:type="dxa"/>
              <w:left w:w="100" w:type="dxa"/>
              <w:bottom w:w="100" w:type="dxa"/>
              <w:right w:w="100" w:type="dxa"/>
            </w:tcMar>
          </w:tcPr>
          <w:p w:rsidR="006E0C3E" w14:paraId="718B3ECB" w14:textId="77777777">
            <w:r>
              <w:rPr>
                <w:b/>
                <w:sz w:val="24"/>
              </w:rPr>
              <w:t>VALUE</w:t>
            </w:r>
          </w:p>
        </w:tc>
      </w:tr>
      <w:tr w14:paraId="1166F2EB"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F467C5F" w14:textId="77777777">
            <w:r>
              <w:rPr>
                <w:sz w:val="20"/>
              </w:rPr>
              <w:t>CAPI QUESTION WORDING</w:t>
            </w:r>
          </w:p>
        </w:tc>
        <w:tc>
          <w:tcPr>
            <w:tcW w:w="10368" w:type="dxa"/>
            <w:gridSpan w:val="2"/>
            <w:vMerge w:val="restart"/>
            <w:tcMar>
              <w:top w:w="100" w:type="dxa"/>
              <w:left w:w="100" w:type="dxa"/>
              <w:bottom w:w="100" w:type="dxa"/>
              <w:right w:w="100" w:type="dxa"/>
            </w:tcMar>
          </w:tcPr>
          <w:p w:rsidR="006E0C3E" w14:paraId="6E1E09B2" w14:textId="77777777">
            <w:r>
              <w:rPr>
                <w:sz w:val="20"/>
              </w:rPr>
              <w:t>^C_DODOES ^TNAME currently want a job, either full or part time?</w:t>
            </w:r>
          </w:p>
        </w:tc>
      </w:tr>
      <w:tr w14:paraId="1B882E50"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3581E196" w14:textId="77777777">
            <w:r>
              <w:rPr>
                <w:b/>
                <w:sz w:val="24"/>
              </w:rPr>
              <w:t>FILL</w:t>
            </w:r>
          </w:p>
        </w:tc>
        <w:tc>
          <w:tcPr>
            <w:tcW w:w="5184" w:type="dxa"/>
            <w:vMerge w:val="restart"/>
            <w:tcMar>
              <w:top w:w="100" w:type="dxa"/>
              <w:left w:w="100" w:type="dxa"/>
              <w:bottom w:w="100" w:type="dxa"/>
              <w:right w:w="100" w:type="dxa"/>
            </w:tcMar>
          </w:tcPr>
          <w:p w:rsidR="006E0C3E" w14:paraId="52B80485" w14:textId="77777777">
            <w:r>
              <w:rPr>
                <w:b/>
                <w:sz w:val="24"/>
              </w:rPr>
              <w:t>CONDITION</w:t>
            </w:r>
          </w:p>
        </w:tc>
        <w:tc>
          <w:tcPr>
            <w:tcW w:w="5184" w:type="dxa"/>
            <w:vMerge w:val="restart"/>
            <w:tcMar>
              <w:top w:w="100" w:type="dxa"/>
              <w:left w:w="100" w:type="dxa"/>
              <w:bottom w:w="100" w:type="dxa"/>
              <w:right w:w="100" w:type="dxa"/>
            </w:tcMar>
          </w:tcPr>
          <w:p w:rsidR="006E0C3E" w14:paraId="789231AA" w14:textId="77777777">
            <w:r>
              <w:rPr>
                <w:b/>
                <w:sz w:val="24"/>
              </w:rPr>
              <w:t>VALUE</w:t>
            </w:r>
          </w:p>
        </w:tc>
      </w:tr>
      <w:tr w14:paraId="5AC70F8A"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526567BC" w14:textId="77777777">
            <w:r>
              <w:rPr>
                <w:b/>
                <w:sz w:val="24"/>
              </w:rPr>
              <w:t>C_DODOES</w:t>
            </w:r>
          </w:p>
        </w:tc>
        <w:tc>
          <w:tcPr>
            <w:tcW w:w="5184" w:type="dxa"/>
            <w:vMerge w:val="restart"/>
            <w:tcMar>
              <w:top w:w="100" w:type="dxa"/>
              <w:left w:w="100" w:type="dxa"/>
              <w:bottom w:w="100" w:type="dxa"/>
              <w:right w:w="100" w:type="dxa"/>
            </w:tcMar>
          </w:tcPr>
          <w:p w:rsidR="006E0C3E" w14:paraId="17498BBD" w14:textId="77777777">
            <w:r>
              <w:rPr>
                <w:sz w:val="20"/>
              </w:rPr>
              <w:t>PULINENO==HURESPLI</w:t>
            </w:r>
          </w:p>
        </w:tc>
        <w:tc>
          <w:tcPr>
            <w:tcW w:w="5184" w:type="dxa"/>
            <w:vMerge w:val="restart"/>
            <w:tcMar>
              <w:top w:w="100" w:type="dxa"/>
              <w:left w:w="100" w:type="dxa"/>
              <w:bottom w:w="100" w:type="dxa"/>
              <w:right w:w="100" w:type="dxa"/>
            </w:tcMar>
          </w:tcPr>
          <w:p w:rsidR="006E0C3E" w14:paraId="7B828F79" w14:textId="77777777">
            <w:r>
              <w:rPr>
                <w:sz w:val="20"/>
              </w:rPr>
              <w:t>Do</w:t>
            </w:r>
          </w:p>
        </w:tc>
      </w:tr>
      <w:tr w14:paraId="76E0FB7E" w14:textId="77777777">
        <w:tblPrEx>
          <w:tblW w:w="0" w:type="auto"/>
          <w:tblLook w:val="04A0"/>
        </w:tblPrEx>
        <w:trPr>
          <w:trHeight w:val="269"/>
        </w:trPr>
        <w:tc>
          <w:tcPr>
            <w:tcW w:w="2592" w:type="dxa"/>
            <w:vMerge/>
            <w:tcMar>
              <w:top w:w="100" w:type="dxa"/>
              <w:left w:w="100" w:type="dxa"/>
              <w:bottom w:w="100" w:type="dxa"/>
              <w:right w:w="100" w:type="dxa"/>
            </w:tcMar>
          </w:tcPr>
          <w:p w:rsidR="006E0C3E" w14:paraId="21AC0145" w14:textId="77777777"/>
        </w:tc>
        <w:tc>
          <w:tcPr>
            <w:tcW w:w="5184" w:type="dxa"/>
            <w:vMerge w:val="restart"/>
            <w:tcMar>
              <w:top w:w="100" w:type="dxa"/>
              <w:left w:w="100" w:type="dxa"/>
              <w:bottom w:w="100" w:type="dxa"/>
              <w:right w:w="100" w:type="dxa"/>
            </w:tcMar>
          </w:tcPr>
          <w:p w:rsidR="006E0C3E" w14:paraId="5EB96944" w14:textId="77777777"/>
        </w:tc>
        <w:tc>
          <w:tcPr>
            <w:tcW w:w="5184" w:type="dxa"/>
            <w:vMerge w:val="restart"/>
            <w:tcMar>
              <w:top w:w="100" w:type="dxa"/>
              <w:left w:w="100" w:type="dxa"/>
              <w:bottom w:w="100" w:type="dxa"/>
              <w:right w:w="100" w:type="dxa"/>
            </w:tcMar>
          </w:tcPr>
          <w:p w:rsidR="006E0C3E" w14:paraId="0A082E32" w14:textId="77777777">
            <w:r>
              <w:rPr>
                <w:sz w:val="20"/>
              </w:rPr>
              <w:t>Does</w:t>
            </w:r>
          </w:p>
        </w:tc>
      </w:tr>
      <w:tr w14:paraId="1C69C244"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301D0DFB" w14:textId="77777777">
            <w:r>
              <w:rPr>
                <w:b/>
                <w:sz w:val="24"/>
              </w:rPr>
              <w:t>TNAME</w:t>
            </w:r>
          </w:p>
        </w:tc>
        <w:tc>
          <w:tcPr>
            <w:tcW w:w="5184" w:type="dxa"/>
            <w:vMerge w:val="restart"/>
            <w:tcMar>
              <w:top w:w="100" w:type="dxa"/>
              <w:left w:w="100" w:type="dxa"/>
              <w:bottom w:w="100" w:type="dxa"/>
              <w:right w:w="100" w:type="dxa"/>
            </w:tcMar>
          </w:tcPr>
          <w:p w:rsidR="006E0C3E" w14:paraId="65AE1DBD" w14:textId="77777777">
            <w:r>
              <w:rPr>
                <w:sz w:val="20"/>
              </w:rPr>
              <w:t>PULINENO==HURESPLI</w:t>
            </w:r>
          </w:p>
        </w:tc>
        <w:tc>
          <w:tcPr>
            <w:tcW w:w="5184" w:type="dxa"/>
            <w:vMerge w:val="restart"/>
            <w:tcMar>
              <w:top w:w="100" w:type="dxa"/>
              <w:left w:w="100" w:type="dxa"/>
              <w:bottom w:w="100" w:type="dxa"/>
              <w:right w:w="100" w:type="dxa"/>
            </w:tcMar>
          </w:tcPr>
          <w:p w:rsidR="006E0C3E" w14:paraId="63B7C768" w14:textId="77777777">
            <w:r>
              <w:rPr>
                <w:sz w:val="20"/>
              </w:rPr>
              <w:t>you</w:t>
            </w:r>
          </w:p>
        </w:tc>
      </w:tr>
      <w:tr w14:paraId="0C31734C" w14:textId="77777777">
        <w:tblPrEx>
          <w:tblW w:w="0" w:type="auto"/>
          <w:tblLook w:val="04A0"/>
        </w:tblPrEx>
        <w:trPr>
          <w:trHeight w:val="269"/>
        </w:trPr>
        <w:tc>
          <w:tcPr>
            <w:tcW w:w="2592" w:type="dxa"/>
            <w:vMerge/>
            <w:tcMar>
              <w:top w:w="100" w:type="dxa"/>
              <w:left w:w="100" w:type="dxa"/>
              <w:bottom w:w="100" w:type="dxa"/>
              <w:right w:w="100" w:type="dxa"/>
            </w:tcMar>
          </w:tcPr>
          <w:p w:rsidR="006E0C3E" w14:paraId="204E6A3F" w14:textId="77777777"/>
        </w:tc>
        <w:tc>
          <w:tcPr>
            <w:tcW w:w="5184" w:type="dxa"/>
            <w:tcMar>
              <w:top w:w="100" w:type="dxa"/>
              <w:left w:w="100" w:type="dxa"/>
              <w:bottom w:w="100" w:type="dxa"/>
              <w:right w:w="100" w:type="dxa"/>
            </w:tcMar>
          </w:tcPr>
          <w:p w:rsidR="006E0C3E" w14:paraId="7B4EA78F" w14:textId="77777777"/>
        </w:tc>
        <w:tc>
          <w:tcPr>
            <w:tcW w:w="5184" w:type="dxa"/>
            <w:tcMar>
              <w:top w:w="100" w:type="dxa"/>
              <w:left w:w="100" w:type="dxa"/>
              <w:bottom w:w="100" w:type="dxa"/>
              <w:right w:w="100" w:type="dxa"/>
            </w:tcMar>
          </w:tcPr>
          <w:p w:rsidR="006E0C3E" w14:paraId="137F0D64" w14:textId="77777777">
            <w:r>
              <w:rPr>
                <w:sz w:val="20"/>
              </w:rPr>
              <w:t>{{model.PUFNAME}} {{model.PULNAME}}</w:t>
            </w:r>
          </w:p>
        </w:tc>
      </w:tr>
    </w:tbl>
    <w:p w:rsidR="006E0C3E" w14:paraId="6020E667" w14:textId="77777777"/>
    <w:tbl>
      <w:tblPr>
        <w:tblStyle w:val="TableGrid"/>
        <w:tblW w:w="0" w:type="auto"/>
        <w:tblLook w:val="04A0"/>
      </w:tblPr>
      <w:tblGrid>
        <w:gridCol w:w="2590"/>
        <w:gridCol w:w="3885"/>
        <w:gridCol w:w="3885"/>
        <w:gridCol w:w="2590"/>
      </w:tblGrid>
      <w:tr w14:paraId="048B1404"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6E0C3E" w14:paraId="6933D54F" w14:textId="77777777">
            <w:r>
              <w:rPr>
                <w:b/>
                <w:sz w:val="30"/>
              </w:rPr>
              <w:t xml:space="preserve">BLOCK: BLKLABOR_FORCE / BLOCK: BLKLABOR_FORCE-BLKLABOR_FORCE_PERSON / BLOCK: </w:t>
            </w:r>
            <w:r>
              <w:rPr>
                <w:b/>
                <w:sz w:val="30"/>
              </w:rPr>
              <w:t>BLKLABOR_FORCE-BLKLABOR_FORCE_PERSON-BLAYOFF_LOOKING / SCREEN: SC_DWWNT / QUESTION: DWWNT_CPS / RESPONSE: RDWWNT_CPS (STANDARD, RADIOBUTTON)</w:t>
            </w:r>
          </w:p>
        </w:tc>
      </w:tr>
      <w:tr w14:paraId="6C2CB9FC"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668B8889" w14:textId="77777777">
            <w:r>
              <w:rPr>
                <w:b/>
                <w:sz w:val="24"/>
              </w:rPr>
              <w:t>ATTRIBUTE NAME</w:t>
            </w:r>
          </w:p>
        </w:tc>
        <w:tc>
          <w:tcPr>
            <w:tcW w:w="10368" w:type="dxa"/>
            <w:gridSpan w:val="3"/>
            <w:vMerge w:val="restart"/>
            <w:tcMar>
              <w:top w:w="100" w:type="dxa"/>
              <w:left w:w="100" w:type="dxa"/>
              <w:bottom w:w="100" w:type="dxa"/>
              <w:right w:w="100" w:type="dxa"/>
            </w:tcMar>
          </w:tcPr>
          <w:p w:rsidR="006E0C3E" w14:paraId="1201DA9F" w14:textId="77777777">
            <w:r>
              <w:rPr>
                <w:b/>
                <w:sz w:val="24"/>
              </w:rPr>
              <w:t>VALUE</w:t>
            </w:r>
          </w:p>
        </w:tc>
      </w:tr>
      <w:tr w14:paraId="0E06A3D3"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0AE7E98B" w14:textId="77777777">
            <w:r>
              <w:rPr>
                <w:sz w:val="20"/>
              </w:rPr>
              <w:t>RESPONSE VARIABLE</w:t>
            </w:r>
          </w:p>
        </w:tc>
        <w:tc>
          <w:tcPr>
            <w:tcW w:w="10368" w:type="dxa"/>
            <w:gridSpan w:val="3"/>
            <w:vMerge w:val="restart"/>
            <w:tcMar>
              <w:top w:w="100" w:type="dxa"/>
              <w:left w:w="100" w:type="dxa"/>
              <w:bottom w:w="100" w:type="dxa"/>
              <w:right w:w="100" w:type="dxa"/>
            </w:tcMar>
          </w:tcPr>
          <w:p w:rsidR="006E0C3E" w14:paraId="7DF729AC" w14:textId="77777777">
            <w:r>
              <w:rPr>
                <w:sz w:val="20"/>
              </w:rPr>
              <w:t>PUDWWNT</w:t>
            </w:r>
          </w:p>
        </w:tc>
      </w:tr>
      <w:tr w14:paraId="16C00488"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FC77E57" w14:textId="77777777">
            <w:r>
              <w:rPr>
                <w:sz w:val="20"/>
              </w:rPr>
              <w:t>ANSWER LIST</w:t>
            </w:r>
          </w:p>
        </w:tc>
        <w:tc>
          <w:tcPr>
            <w:tcW w:w="10368" w:type="dxa"/>
            <w:gridSpan w:val="3"/>
            <w:vMerge w:val="restart"/>
            <w:tcMar>
              <w:top w:w="100" w:type="dxa"/>
              <w:left w:w="100" w:type="dxa"/>
              <w:bottom w:w="100" w:type="dxa"/>
              <w:right w:w="100" w:type="dxa"/>
            </w:tcMar>
          </w:tcPr>
          <w:p w:rsidR="006E0C3E" w14:paraId="13469B49" w14:textId="77777777">
            <w:r>
              <w:rPr>
                <w:sz w:val="20"/>
              </w:rPr>
              <w:t>TWNT</w:t>
            </w:r>
          </w:p>
        </w:tc>
      </w:tr>
      <w:tr w14:paraId="79541700"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5F7A940B" w14:textId="77777777">
            <w:r>
              <w:rPr>
                <w:b/>
                <w:sz w:val="24"/>
              </w:rPr>
              <w:t>ANSWER LIST OPTIONS</w:t>
            </w:r>
          </w:p>
        </w:tc>
        <w:tc>
          <w:tcPr>
            <w:tcW w:w="3888" w:type="dxa"/>
            <w:vMerge w:val="restart"/>
            <w:tcMar>
              <w:top w:w="100" w:type="dxa"/>
              <w:left w:w="100" w:type="dxa"/>
              <w:bottom w:w="100" w:type="dxa"/>
              <w:right w:w="100" w:type="dxa"/>
            </w:tcMar>
          </w:tcPr>
          <w:p w:rsidR="006E0C3E" w14:paraId="7C8E6480" w14:textId="77777777">
            <w:r>
              <w:rPr>
                <w:b/>
                <w:sz w:val="24"/>
              </w:rPr>
              <w:t>DISPLAY NAME</w:t>
            </w:r>
          </w:p>
        </w:tc>
        <w:tc>
          <w:tcPr>
            <w:tcW w:w="3888" w:type="dxa"/>
            <w:vMerge w:val="restart"/>
            <w:tcMar>
              <w:top w:w="100" w:type="dxa"/>
              <w:left w:w="100" w:type="dxa"/>
              <w:bottom w:w="100" w:type="dxa"/>
              <w:right w:w="100" w:type="dxa"/>
            </w:tcMar>
          </w:tcPr>
          <w:p w:rsidR="006E0C3E" w14:paraId="7DB28206" w14:textId="77777777">
            <w:r>
              <w:rPr>
                <w:b/>
                <w:sz w:val="24"/>
              </w:rPr>
              <w:t xml:space="preserve">STORED </w:t>
            </w:r>
            <w:r>
              <w:rPr>
                <w:b/>
                <w:sz w:val="24"/>
              </w:rPr>
              <w:t>VALUE</w:t>
            </w:r>
          </w:p>
        </w:tc>
        <w:tc>
          <w:tcPr>
            <w:tcW w:w="2592" w:type="dxa"/>
            <w:vMerge w:val="restart"/>
            <w:tcMar>
              <w:top w:w="100" w:type="dxa"/>
              <w:left w:w="100" w:type="dxa"/>
              <w:bottom w:w="100" w:type="dxa"/>
              <w:right w:w="100" w:type="dxa"/>
            </w:tcMar>
          </w:tcPr>
          <w:p w:rsidR="006E0C3E" w14:paraId="44332660" w14:textId="77777777">
            <w:r>
              <w:rPr>
                <w:b/>
                <w:sz w:val="24"/>
              </w:rPr>
              <w:t>VARIABLE</w:t>
            </w:r>
          </w:p>
        </w:tc>
      </w:tr>
      <w:tr w14:paraId="0F85C17D" w14:textId="77777777">
        <w:tblPrEx>
          <w:tblW w:w="0" w:type="auto"/>
          <w:tblLook w:val="04A0"/>
        </w:tblPrEx>
        <w:trPr>
          <w:trHeight w:val="269"/>
        </w:trPr>
        <w:tc>
          <w:tcPr>
            <w:tcW w:w="2592" w:type="dxa"/>
            <w:vMerge/>
            <w:tcMar>
              <w:top w:w="100" w:type="dxa"/>
              <w:left w:w="100" w:type="dxa"/>
              <w:bottom w:w="100" w:type="dxa"/>
              <w:right w:w="100" w:type="dxa"/>
            </w:tcMar>
          </w:tcPr>
          <w:p w:rsidR="006E0C3E" w14:paraId="2A034AF2" w14:textId="77777777"/>
        </w:tc>
        <w:tc>
          <w:tcPr>
            <w:tcW w:w="3888" w:type="dxa"/>
            <w:vMerge w:val="restart"/>
            <w:tcMar>
              <w:top w:w="100" w:type="dxa"/>
              <w:left w:w="100" w:type="dxa"/>
              <w:bottom w:w="100" w:type="dxa"/>
              <w:right w:w="100" w:type="dxa"/>
            </w:tcMar>
          </w:tcPr>
          <w:p w:rsidR="006E0C3E" w14:paraId="5B5EE7C6" w14:textId="77777777">
            <w:r>
              <w:rPr>
                <w:sz w:val="20"/>
              </w:rPr>
              <w:t>Yes, or maybe, it depends</w:t>
            </w:r>
          </w:p>
        </w:tc>
        <w:tc>
          <w:tcPr>
            <w:tcW w:w="3888" w:type="dxa"/>
            <w:vMerge w:val="restart"/>
            <w:tcMar>
              <w:top w:w="100" w:type="dxa"/>
              <w:left w:w="100" w:type="dxa"/>
              <w:bottom w:w="100" w:type="dxa"/>
              <w:right w:w="100" w:type="dxa"/>
            </w:tcMar>
          </w:tcPr>
          <w:p w:rsidR="006E0C3E" w14:paraId="62EE8A2B" w14:textId="77777777">
            <w:r>
              <w:rPr>
                <w:sz w:val="20"/>
              </w:rPr>
              <w:t>1</w:t>
            </w:r>
          </w:p>
        </w:tc>
        <w:tc>
          <w:tcPr>
            <w:tcW w:w="2592" w:type="dxa"/>
            <w:vMerge w:val="restart"/>
            <w:tcMar>
              <w:top w:w="100" w:type="dxa"/>
              <w:left w:w="100" w:type="dxa"/>
              <w:bottom w:w="100" w:type="dxa"/>
              <w:right w:w="100" w:type="dxa"/>
            </w:tcMar>
          </w:tcPr>
          <w:p w:rsidR="006E0C3E" w14:paraId="74377B65" w14:textId="77777777"/>
        </w:tc>
      </w:tr>
      <w:tr w14:paraId="618E357F" w14:textId="77777777">
        <w:tblPrEx>
          <w:tblW w:w="0" w:type="auto"/>
          <w:tblLook w:val="04A0"/>
        </w:tblPrEx>
        <w:trPr>
          <w:trHeight w:val="269"/>
        </w:trPr>
        <w:tc>
          <w:tcPr>
            <w:tcW w:w="2592" w:type="dxa"/>
            <w:vMerge/>
            <w:tcMar>
              <w:top w:w="100" w:type="dxa"/>
              <w:left w:w="100" w:type="dxa"/>
              <w:bottom w:w="100" w:type="dxa"/>
              <w:right w:w="100" w:type="dxa"/>
            </w:tcMar>
          </w:tcPr>
          <w:p w:rsidR="006E0C3E" w14:paraId="195C8C30" w14:textId="77777777"/>
        </w:tc>
        <w:tc>
          <w:tcPr>
            <w:tcW w:w="3888" w:type="dxa"/>
            <w:vMerge w:val="restart"/>
            <w:tcMar>
              <w:top w:w="100" w:type="dxa"/>
              <w:left w:w="100" w:type="dxa"/>
              <w:bottom w:w="100" w:type="dxa"/>
              <w:right w:w="100" w:type="dxa"/>
            </w:tcMar>
          </w:tcPr>
          <w:p w:rsidR="006E0C3E" w14:paraId="0E7AD49F" w14:textId="77777777">
            <w:r>
              <w:rPr>
                <w:sz w:val="20"/>
              </w:rPr>
              <w:t>No</w:t>
            </w:r>
          </w:p>
        </w:tc>
        <w:tc>
          <w:tcPr>
            <w:tcW w:w="3888" w:type="dxa"/>
            <w:vMerge w:val="restart"/>
            <w:tcMar>
              <w:top w:w="100" w:type="dxa"/>
              <w:left w:w="100" w:type="dxa"/>
              <w:bottom w:w="100" w:type="dxa"/>
              <w:right w:w="100" w:type="dxa"/>
            </w:tcMar>
          </w:tcPr>
          <w:p w:rsidR="006E0C3E" w14:paraId="193BA0AB" w14:textId="77777777">
            <w:r>
              <w:rPr>
                <w:sz w:val="20"/>
              </w:rPr>
              <w:t>2</w:t>
            </w:r>
          </w:p>
        </w:tc>
        <w:tc>
          <w:tcPr>
            <w:tcW w:w="2592" w:type="dxa"/>
            <w:vMerge w:val="restart"/>
            <w:tcMar>
              <w:top w:w="100" w:type="dxa"/>
              <w:left w:w="100" w:type="dxa"/>
              <w:bottom w:w="100" w:type="dxa"/>
              <w:right w:w="100" w:type="dxa"/>
            </w:tcMar>
          </w:tcPr>
          <w:p w:rsidR="006E0C3E" w14:paraId="1F8F8FD9" w14:textId="77777777"/>
        </w:tc>
      </w:tr>
      <w:tr w14:paraId="0ACD9C7F" w14:textId="77777777">
        <w:tblPrEx>
          <w:tblW w:w="0" w:type="auto"/>
          <w:tblLook w:val="04A0"/>
        </w:tblPrEx>
        <w:trPr>
          <w:trHeight w:val="269"/>
        </w:trPr>
        <w:tc>
          <w:tcPr>
            <w:tcW w:w="2592" w:type="dxa"/>
            <w:vMerge/>
            <w:tcMar>
              <w:top w:w="100" w:type="dxa"/>
              <w:left w:w="100" w:type="dxa"/>
              <w:bottom w:w="100" w:type="dxa"/>
              <w:right w:w="100" w:type="dxa"/>
            </w:tcMar>
          </w:tcPr>
          <w:p w:rsidR="006E0C3E" w14:paraId="27A735C9" w14:textId="77777777"/>
        </w:tc>
        <w:tc>
          <w:tcPr>
            <w:tcW w:w="3888" w:type="dxa"/>
            <w:vMerge w:val="restart"/>
            <w:tcMar>
              <w:top w:w="100" w:type="dxa"/>
              <w:left w:w="100" w:type="dxa"/>
              <w:bottom w:w="100" w:type="dxa"/>
              <w:right w:w="100" w:type="dxa"/>
            </w:tcMar>
          </w:tcPr>
          <w:p w:rsidR="006E0C3E" w14:paraId="54C72208" w14:textId="77777777">
            <w:r>
              <w:rPr>
                <w:sz w:val="20"/>
              </w:rPr>
              <w:t>Retired</w:t>
            </w:r>
          </w:p>
        </w:tc>
        <w:tc>
          <w:tcPr>
            <w:tcW w:w="3888" w:type="dxa"/>
            <w:vMerge w:val="restart"/>
            <w:tcMar>
              <w:top w:w="100" w:type="dxa"/>
              <w:left w:w="100" w:type="dxa"/>
              <w:bottom w:w="100" w:type="dxa"/>
              <w:right w:w="100" w:type="dxa"/>
            </w:tcMar>
          </w:tcPr>
          <w:p w:rsidR="006E0C3E" w14:paraId="767167B7" w14:textId="77777777">
            <w:r>
              <w:rPr>
                <w:sz w:val="20"/>
              </w:rPr>
              <w:t>3</w:t>
            </w:r>
          </w:p>
        </w:tc>
        <w:tc>
          <w:tcPr>
            <w:tcW w:w="2592" w:type="dxa"/>
            <w:vMerge w:val="restart"/>
            <w:tcMar>
              <w:top w:w="100" w:type="dxa"/>
              <w:left w:w="100" w:type="dxa"/>
              <w:bottom w:w="100" w:type="dxa"/>
              <w:right w:w="100" w:type="dxa"/>
            </w:tcMar>
          </w:tcPr>
          <w:p w:rsidR="006E0C3E" w14:paraId="77A4DD60" w14:textId="77777777"/>
        </w:tc>
      </w:tr>
      <w:tr w14:paraId="25456E5A" w14:textId="77777777">
        <w:tblPrEx>
          <w:tblW w:w="0" w:type="auto"/>
          <w:tblLook w:val="04A0"/>
        </w:tblPrEx>
        <w:trPr>
          <w:trHeight w:val="269"/>
        </w:trPr>
        <w:tc>
          <w:tcPr>
            <w:tcW w:w="2592" w:type="dxa"/>
            <w:vMerge/>
            <w:tcMar>
              <w:top w:w="100" w:type="dxa"/>
              <w:left w:w="100" w:type="dxa"/>
              <w:bottom w:w="100" w:type="dxa"/>
              <w:right w:w="100" w:type="dxa"/>
            </w:tcMar>
          </w:tcPr>
          <w:p w:rsidR="006E0C3E" w14:paraId="0CF967EA" w14:textId="77777777"/>
        </w:tc>
        <w:tc>
          <w:tcPr>
            <w:tcW w:w="3888" w:type="dxa"/>
            <w:vMerge w:val="restart"/>
            <w:tcMar>
              <w:top w:w="100" w:type="dxa"/>
              <w:left w:w="100" w:type="dxa"/>
              <w:bottom w:w="100" w:type="dxa"/>
              <w:right w:w="100" w:type="dxa"/>
            </w:tcMar>
          </w:tcPr>
          <w:p w:rsidR="006E0C3E" w14:paraId="57144330" w14:textId="77777777">
            <w:r>
              <w:rPr>
                <w:sz w:val="20"/>
              </w:rPr>
              <w:t>Disabled</w:t>
            </w:r>
          </w:p>
        </w:tc>
        <w:tc>
          <w:tcPr>
            <w:tcW w:w="3888" w:type="dxa"/>
            <w:vMerge w:val="restart"/>
            <w:tcMar>
              <w:top w:w="100" w:type="dxa"/>
              <w:left w:w="100" w:type="dxa"/>
              <w:bottom w:w="100" w:type="dxa"/>
              <w:right w:w="100" w:type="dxa"/>
            </w:tcMar>
          </w:tcPr>
          <w:p w:rsidR="006E0C3E" w14:paraId="3F6277B5" w14:textId="77777777">
            <w:r>
              <w:rPr>
                <w:sz w:val="20"/>
              </w:rPr>
              <w:t>4</w:t>
            </w:r>
          </w:p>
        </w:tc>
        <w:tc>
          <w:tcPr>
            <w:tcW w:w="2592" w:type="dxa"/>
            <w:vMerge w:val="restart"/>
            <w:tcMar>
              <w:top w:w="100" w:type="dxa"/>
              <w:left w:w="100" w:type="dxa"/>
              <w:bottom w:w="100" w:type="dxa"/>
              <w:right w:w="100" w:type="dxa"/>
            </w:tcMar>
          </w:tcPr>
          <w:p w:rsidR="006E0C3E" w14:paraId="3F972A7A" w14:textId="77777777"/>
        </w:tc>
      </w:tr>
      <w:tr w14:paraId="35A2A000" w14:textId="77777777">
        <w:tblPrEx>
          <w:tblW w:w="0" w:type="auto"/>
          <w:tblLook w:val="04A0"/>
        </w:tblPrEx>
        <w:trPr>
          <w:trHeight w:val="269"/>
        </w:trPr>
        <w:tc>
          <w:tcPr>
            <w:tcW w:w="2592" w:type="dxa"/>
            <w:vMerge/>
            <w:tcMar>
              <w:top w:w="100" w:type="dxa"/>
              <w:left w:w="100" w:type="dxa"/>
              <w:bottom w:w="100" w:type="dxa"/>
              <w:right w:w="100" w:type="dxa"/>
            </w:tcMar>
          </w:tcPr>
          <w:p w:rsidR="006E0C3E" w14:paraId="73A738FA" w14:textId="77777777"/>
        </w:tc>
        <w:tc>
          <w:tcPr>
            <w:tcW w:w="3888" w:type="dxa"/>
            <w:vMerge w:val="restart"/>
            <w:tcMar>
              <w:top w:w="100" w:type="dxa"/>
              <w:left w:w="100" w:type="dxa"/>
              <w:bottom w:w="100" w:type="dxa"/>
              <w:right w:w="100" w:type="dxa"/>
            </w:tcMar>
          </w:tcPr>
          <w:p w:rsidR="006E0C3E" w14:paraId="7141B731" w14:textId="77777777">
            <w:r>
              <w:rPr>
                <w:sz w:val="20"/>
              </w:rPr>
              <w:t>Unable to work</w:t>
            </w:r>
          </w:p>
        </w:tc>
        <w:tc>
          <w:tcPr>
            <w:tcW w:w="3888" w:type="dxa"/>
            <w:vMerge w:val="restart"/>
            <w:tcMar>
              <w:top w:w="100" w:type="dxa"/>
              <w:left w:w="100" w:type="dxa"/>
              <w:bottom w:w="100" w:type="dxa"/>
              <w:right w:w="100" w:type="dxa"/>
            </w:tcMar>
          </w:tcPr>
          <w:p w:rsidR="006E0C3E" w14:paraId="011DD40E" w14:textId="77777777">
            <w:r>
              <w:rPr>
                <w:sz w:val="20"/>
              </w:rPr>
              <w:t>5</w:t>
            </w:r>
          </w:p>
        </w:tc>
        <w:tc>
          <w:tcPr>
            <w:tcW w:w="2592" w:type="dxa"/>
            <w:vMerge w:val="restart"/>
            <w:tcMar>
              <w:top w:w="100" w:type="dxa"/>
              <w:left w:w="100" w:type="dxa"/>
              <w:bottom w:w="100" w:type="dxa"/>
              <w:right w:w="100" w:type="dxa"/>
            </w:tcMar>
          </w:tcPr>
          <w:p w:rsidR="006E0C3E" w14:paraId="705CDD4C" w14:textId="77777777"/>
        </w:tc>
      </w:tr>
      <w:tr w14:paraId="61B18F64" w14:textId="77777777">
        <w:tblPrEx>
          <w:tblW w:w="0" w:type="auto"/>
          <w:tblLook w:val="04A0"/>
        </w:tblPrEx>
        <w:trPr>
          <w:trHeight w:val="269"/>
        </w:trPr>
        <w:tc>
          <w:tcPr>
            <w:tcW w:w="2592" w:type="dxa"/>
            <w:vMerge/>
            <w:tcMar>
              <w:top w:w="100" w:type="dxa"/>
              <w:left w:w="100" w:type="dxa"/>
              <w:bottom w:w="100" w:type="dxa"/>
              <w:right w:w="100" w:type="dxa"/>
            </w:tcMar>
          </w:tcPr>
          <w:p w:rsidR="006E0C3E" w14:paraId="3AE0FAE3" w14:textId="77777777"/>
        </w:tc>
        <w:tc>
          <w:tcPr>
            <w:tcW w:w="3888" w:type="dxa"/>
            <w:vMerge w:val="restart"/>
            <w:tcMar>
              <w:top w:w="100" w:type="dxa"/>
              <w:left w:w="100" w:type="dxa"/>
              <w:bottom w:w="100" w:type="dxa"/>
              <w:right w:w="100" w:type="dxa"/>
            </w:tcMar>
          </w:tcPr>
          <w:p w:rsidR="006E0C3E" w14:paraId="6405BCF7" w14:textId="77777777">
            <w:r>
              <w:rPr>
                <w:sz w:val="20"/>
              </w:rPr>
              <w:t>Don't Know</w:t>
            </w:r>
          </w:p>
        </w:tc>
        <w:tc>
          <w:tcPr>
            <w:tcW w:w="3888" w:type="dxa"/>
            <w:vMerge w:val="restart"/>
            <w:tcMar>
              <w:top w:w="100" w:type="dxa"/>
              <w:left w:w="100" w:type="dxa"/>
              <w:bottom w:w="100" w:type="dxa"/>
              <w:right w:w="100" w:type="dxa"/>
            </w:tcMar>
          </w:tcPr>
          <w:p w:rsidR="006E0C3E" w14:paraId="4B2F3C27" w14:textId="77777777">
            <w:r>
              <w:rPr>
                <w:sz w:val="20"/>
              </w:rPr>
              <w:t>-2</w:t>
            </w:r>
          </w:p>
        </w:tc>
        <w:tc>
          <w:tcPr>
            <w:tcW w:w="2592" w:type="dxa"/>
            <w:vMerge w:val="restart"/>
            <w:tcMar>
              <w:top w:w="100" w:type="dxa"/>
              <w:left w:w="100" w:type="dxa"/>
              <w:bottom w:w="100" w:type="dxa"/>
              <w:right w:w="100" w:type="dxa"/>
            </w:tcMar>
          </w:tcPr>
          <w:p w:rsidR="006E0C3E" w14:paraId="6E2377A3" w14:textId="77777777"/>
        </w:tc>
      </w:tr>
      <w:tr w14:paraId="7B7300D4" w14:textId="77777777">
        <w:tblPrEx>
          <w:tblW w:w="0" w:type="auto"/>
          <w:tblLook w:val="04A0"/>
        </w:tblPrEx>
        <w:trPr>
          <w:trHeight w:val="269"/>
        </w:trPr>
        <w:tc>
          <w:tcPr>
            <w:tcW w:w="2592" w:type="dxa"/>
            <w:vMerge/>
            <w:tcMar>
              <w:top w:w="100" w:type="dxa"/>
              <w:left w:w="100" w:type="dxa"/>
              <w:bottom w:w="100" w:type="dxa"/>
              <w:right w:w="100" w:type="dxa"/>
            </w:tcMar>
          </w:tcPr>
          <w:p w:rsidR="006E0C3E" w14:paraId="73D6CDCF" w14:textId="77777777"/>
        </w:tc>
        <w:tc>
          <w:tcPr>
            <w:tcW w:w="3888" w:type="dxa"/>
            <w:tcMar>
              <w:top w:w="100" w:type="dxa"/>
              <w:left w:w="100" w:type="dxa"/>
              <w:bottom w:w="100" w:type="dxa"/>
              <w:right w:w="100" w:type="dxa"/>
            </w:tcMar>
          </w:tcPr>
          <w:p w:rsidR="006E0C3E" w14:paraId="12A28047" w14:textId="77777777">
            <w:r>
              <w:rPr>
                <w:sz w:val="20"/>
              </w:rPr>
              <w:t>Refuse</w:t>
            </w:r>
          </w:p>
        </w:tc>
        <w:tc>
          <w:tcPr>
            <w:tcW w:w="3888" w:type="dxa"/>
            <w:tcMar>
              <w:top w:w="100" w:type="dxa"/>
              <w:left w:w="100" w:type="dxa"/>
              <w:bottom w:w="100" w:type="dxa"/>
              <w:right w:w="100" w:type="dxa"/>
            </w:tcMar>
          </w:tcPr>
          <w:p w:rsidR="006E0C3E" w14:paraId="7F1FE3DA" w14:textId="77777777">
            <w:r>
              <w:rPr>
                <w:sz w:val="20"/>
              </w:rPr>
              <w:t>-3</w:t>
            </w:r>
          </w:p>
        </w:tc>
        <w:tc>
          <w:tcPr>
            <w:tcW w:w="2592" w:type="dxa"/>
            <w:tcMar>
              <w:top w:w="100" w:type="dxa"/>
              <w:left w:w="100" w:type="dxa"/>
              <w:bottom w:w="100" w:type="dxa"/>
              <w:right w:w="100" w:type="dxa"/>
            </w:tcMar>
          </w:tcPr>
          <w:p w:rsidR="006E0C3E" w14:paraId="05752E04" w14:textId="77777777"/>
        </w:tc>
      </w:tr>
    </w:tbl>
    <w:p w:rsidR="006E0C3E" w14:paraId="05F3B9C2" w14:textId="77777777"/>
    <w:tbl>
      <w:tblPr>
        <w:tblStyle w:val="TableGrid"/>
        <w:tblW w:w="0" w:type="auto"/>
        <w:tblLook w:val="04A0"/>
      </w:tblPr>
      <w:tblGrid>
        <w:gridCol w:w="2591"/>
        <w:gridCol w:w="5180"/>
        <w:gridCol w:w="5179"/>
      </w:tblGrid>
      <w:tr w14:paraId="4F8D3450"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6E0C3E" w14:paraId="7229FAF3" w14:textId="77777777">
            <w:r>
              <w:rPr>
                <w:b/>
                <w:sz w:val="30"/>
              </w:rPr>
              <w:t xml:space="preserve">BLOCK: BLKLABOR_FORCE / BLOCK: BLKLABOR_FORCE-BLKLABOR_FORCE_PERSON / BLOCK: </w:t>
            </w:r>
            <w:r>
              <w:rPr>
                <w:b/>
                <w:sz w:val="30"/>
              </w:rPr>
              <w:t>BLKLABOR_FORCE-BLKLABOR_FORCE_PERSON-BLAYOFF_LOOKING / SCREEN: SC_DIS1_5 / QUESTION: DIS1_5_CPS (STANDARD)</w:t>
            </w:r>
          </w:p>
        </w:tc>
      </w:tr>
      <w:tr w14:paraId="4D9F2FD5"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71CBA99" w14:textId="77777777">
            <w:r>
              <w:rPr>
                <w:b/>
                <w:sz w:val="24"/>
              </w:rPr>
              <w:t>ATTRIBUTE NAME</w:t>
            </w:r>
          </w:p>
        </w:tc>
        <w:tc>
          <w:tcPr>
            <w:tcW w:w="10368" w:type="dxa"/>
            <w:gridSpan w:val="2"/>
            <w:vMerge w:val="restart"/>
            <w:tcMar>
              <w:top w:w="100" w:type="dxa"/>
              <w:left w:w="100" w:type="dxa"/>
              <w:bottom w:w="100" w:type="dxa"/>
              <w:right w:w="100" w:type="dxa"/>
            </w:tcMar>
          </w:tcPr>
          <w:p w:rsidR="006E0C3E" w14:paraId="242F821C" w14:textId="77777777">
            <w:r>
              <w:rPr>
                <w:b/>
                <w:sz w:val="24"/>
              </w:rPr>
              <w:t>VALUE</w:t>
            </w:r>
          </w:p>
        </w:tc>
      </w:tr>
      <w:tr w14:paraId="513835B7"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6EFAD90A" w14:textId="77777777">
            <w:r>
              <w:rPr>
                <w:sz w:val="20"/>
              </w:rPr>
              <w:t>CAPI QUESTION WORDING</w:t>
            </w:r>
          </w:p>
        </w:tc>
        <w:tc>
          <w:tcPr>
            <w:tcW w:w="10368" w:type="dxa"/>
            <w:gridSpan w:val="2"/>
            <w:vMerge w:val="restart"/>
            <w:tcMar>
              <w:top w:w="100" w:type="dxa"/>
              <w:left w:w="100" w:type="dxa"/>
              <w:bottom w:w="100" w:type="dxa"/>
              <w:right w:w="100" w:type="dxa"/>
            </w:tcMar>
          </w:tcPr>
          <w:p w:rsidR="006E0C3E" w14:paraId="28654C98" w14:textId="77777777">
            <w:r>
              <w:rPr>
                <w:sz w:val="20"/>
              </w:rPr>
              <w:t xml:space="preserve">Does ^HISHER disability prevent ^HIMHER from accepting any kind of work during the next six </w:t>
            </w:r>
            <w:r>
              <w:rPr>
                <w:sz w:val="20"/>
              </w:rPr>
              <w:t>months?</w:t>
            </w:r>
          </w:p>
        </w:tc>
      </w:tr>
      <w:tr w14:paraId="179F9EA8"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47186CB" w14:textId="77777777">
            <w:r>
              <w:rPr>
                <w:b/>
                <w:sz w:val="24"/>
              </w:rPr>
              <w:t>FILL</w:t>
            </w:r>
          </w:p>
        </w:tc>
        <w:tc>
          <w:tcPr>
            <w:tcW w:w="5184" w:type="dxa"/>
            <w:vMerge w:val="restart"/>
            <w:tcMar>
              <w:top w:w="100" w:type="dxa"/>
              <w:left w:w="100" w:type="dxa"/>
              <w:bottom w:w="100" w:type="dxa"/>
              <w:right w:w="100" w:type="dxa"/>
            </w:tcMar>
          </w:tcPr>
          <w:p w:rsidR="006E0C3E" w14:paraId="424D075E" w14:textId="77777777">
            <w:r>
              <w:rPr>
                <w:b/>
                <w:sz w:val="24"/>
              </w:rPr>
              <w:t>CONDITION</w:t>
            </w:r>
          </w:p>
        </w:tc>
        <w:tc>
          <w:tcPr>
            <w:tcW w:w="5184" w:type="dxa"/>
            <w:vMerge w:val="restart"/>
            <w:tcMar>
              <w:top w:w="100" w:type="dxa"/>
              <w:left w:w="100" w:type="dxa"/>
              <w:bottom w:w="100" w:type="dxa"/>
              <w:right w:w="100" w:type="dxa"/>
            </w:tcMar>
          </w:tcPr>
          <w:p w:rsidR="006E0C3E" w14:paraId="20207119" w14:textId="77777777">
            <w:r>
              <w:rPr>
                <w:b/>
                <w:sz w:val="24"/>
              </w:rPr>
              <w:t>VALUE</w:t>
            </w:r>
          </w:p>
        </w:tc>
      </w:tr>
      <w:tr w14:paraId="75FB1D93"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61964CF3" w14:textId="77777777">
            <w:r>
              <w:rPr>
                <w:b/>
                <w:sz w:val="24"/>
              </w:rPr>
              <w:t>HIMHER</w:t>
            </w:r>
          </w:p>
        </w:tc>
        <w:tc>
          <w:tcPr>
            <w:tcW w:w="5184" w:type="dxa"/>
            <w:vMerge w:val="restart"/>
            <w:tcMar>
              <w:top w:w="100" w:type="dxa"/>
              <w:left w:w="100" w:type="dxa"/>
              <w:bottom w:w="100" w:type="dxa"/>
              <w:right w:w="100" w:type="dxa"/>
            </w:tcMar>
          </w:tcPr>
          <w:p w:rsidR="006E0C3E" w14:paraId="5E12EFC6" w14:textId="77777777">
            <w:r>
              <w:rPr>
                <w:sz w:val="20"/>
              </w:rPr>
              <w:t>PULINENO == HURESPLI</w:t>
            </w:r>
          </w:p>
        </w:tc>
        <w:tc>
          <w:tcPr>
            <w:tcW w:w="5184" w:type="dxa"/>
            <w:vMerge w:val="restart"/>
            <w:tcMar>
              <w:top w:w="100" w:type="dxa"/>
              <w:left w:w="100" w:type="dxa"/>
              <w:bottom w:w="100" w:type="dxa"/>
              <w:right w:w="100" w:type="dxa"/>
            </w:tcMar>
          </w:tcPr>
          <w:p w:rsidR="006E0C3E" w14:paraId="1785758B" w14:textId="77777777">
            <w:r>
              <w:rPr>
                <w:sz w:val="20"/>
              </w:rPr>
              <w:t>you</w:t>
            </w:r>
          </w:p>
        </w:tc>
      </w:tr>
      <w:tr w14:paraId="73909558" w14:textId="77777777">
        <w:tblPrEx>
          <w:tblW w:w="0" w:type="auto"/>
          <w:tblLook w:val="04A0"/>
        </w:tblPrEx>
        <w:trPr>
          <w:trHeight w:val="269"/>
        </w:trPr>
        <w:tc>
          <w:tcPr>
            <w:tcW w:w="2592" w:type="dxa"/>
            <w:vMerge/>
            <w:tcMar>
              <w:top w:w="100" w:type="dxa"/>
              <w:left w:w="100" w:type="dxa"/>
              <w:bottom w:w="100" w:type="dxa"/>
              <w:right w:w="100" w:type="dxa"/>
            </w:tcMar>
          </w:tcPr>
          <w:p w:rsidR="006E0C3E" w14:paraId="3DAA8691" w14:textId="77777777"/>
        </w:tc>
        <w:tc>
          <w:tcPr>
            <w:tcW w:w="5184" w:type="dxa"/>
            <w:vMerge w:val="restart"/>
            <w:tcMar>
              <w:top w:w="100" w:type="dxa"/>
              <w:left w:w="100" w:type="dxa"/>
              <w:bottom w:w="100" w:type="dxa"/>
              <w:right w:w="100" w:type="dxa"/>
            </w:tcMar>
          </w:tcPr>
          <w:p w:rsidR="006E0C3E" w14:paraId="51F92D62" w14:textId="77777777">
            <w:r>
              <w:rPr>
                <w:sz w:val="20"/>
              </w:rPr>
              <w:t>PUSEX == "2"</w:t>
            </w:r>
          </w:p>
        </w:tc>
        <w:tc>
          <w:tcPr>
            <w:tcW w:w="5184" w:type="dxa"/>
            <w:vMerge w:val="restart"/>
            <w:tcMar>
              <w:top w:w="100" w:type="dxa"/>
              <w:left w:w="100" w:type="dxa"/>
              <w:bottom w:w="100" w:type="dxa"/>
              <w:right w:w="100" w:type="dxa"/>
            </w:tcMar>
          </w:tcPr>
          <w:p w:rsidR="006E0C3E" w14:paraId="5F4EF818" w14:textId="77777777">
            <w:r>
              <w:rPr>
                <w:sz w:val="20"/>
              </w:rPr>
              <w:t>her</w:t>
            </w:r>
          </w:p>
        </w:tc>
      </w:tr>
      <w:tr w14:paraId="397AEF83" w14:textId="77777777">
        <w:tblPrEx>
          <w:tblW w:w="0" w:type="auto"/>
          <w:tblLook w:val="04A0"/>
        </w:tblPrEx>
        <w:trPr>
          <w:trHeight w:val="269"/>
        </w:trPr>
        <w:tc>
          <w:tcPr>
            <w:tcW w:w="2592" w:type="dxa"/>
            <w:vMerge/>
            <w:tcMar>
              <w:top w:w="100" w:type="dxa"/>
              <w:left w:w="100" w:type="dxa"/>
              <w:bottom w:w="100" w:type="dxa"/>
              <w:right w:w="100" w:type="dxa"/>
            </w:tcMar>
          </w:tcPr>
          <w:p w:rsidR="006E0C3E" w14:paraId="0CBE4F00" w14:textId="77777777"/>
        </w:tc>
        <w:tc>
          <w:tcPr>
            <w:tcW w:w="5184" w:type="dxa"/>
            <w:vMerge w:val="restart"/>
            <w:tcMar>
              <w:top w:w="100" w:type="dxa"/>
              <w:left w:w="100" w:type="dxa"/>
              <w:bottom w:w="100" w:type="dxa"/>
              <w:right w:w="100" w:type="dxa"/>
            </w:tcMar>
          </w:tcPr>
          <w:p w:rsidR="006E0C3E" w14:paraId="7BE97A8E" w14:textId="77777777"/>
        </w:tc>
        <w:tc>
          <w:tcPr>
            <w:tcW w:w="5184" w:type="dxa"/>
            <w:vMerge w:val="restart"/>
            <w:tcMar>
              <w:top w:w="100" w:type="dxa"/>
              <w:left w:w="100" w:type="dxa"/>
              <w:bottom w:w="100" w:type="dxa"/>
              <w:right w:w="100" w:type="dxa"/>
            </w:tcMar>
          </w:tcPr>
          <w:p w:rsidR="006E0C3E" w14:paraId="470F8555" w14:textId="77777777">
            <w:r>
              <w:rPr>
                <w:sz w:val="20"/>
              </w:rPr>
              <w:t>him</w:t>
            </w:r>
          </w:p>
        </w:tc>
      </w:tr>
      <w:tr w14:paraId="453E024B"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3C434211" w14:textId="77777777">
            <w:r>
              <w:rPr>
                <w:b/>
                <w:sz w:val="24"/>
              </w:rPr>
              <w:t>HISHER</w:t>
            </w:r>
          </w:p>
        </w:tc>
        <w:tc>
          <w:tcPr>
            <w:tcW w:w="5184" w:type="dxa"/>
            <w:vMerge w:val="restart"/>
            <w:tcMar>
              <w:top w:w="100" w:type="dxa"/>
              <w:left w:w="100" w:type="dxa"/>
              <w:bottom w:w="100" w:type="dxa"/>
              <w:right w:w="100" w:type="dxa"/>
            </w:tcMar>
          </w:tcPr>
          <w:p w:rsidR="006E0C3E" w14:paraId="7B4A58F8" w14:textId="77777777">
            <w:r>
              <w:rPr>
                <w:sz w:val="20"/>
              </w:rPr>
              <w:t>PULINENO==HURESPLI</w:t>
            </w:r>
          </w:p>
        </w:tc>
        <w:tc>
          <w:tcPr>
            <w:tcW w:w="5184" w:type="dxa"/>
            <w:vMerge w:val="restart"/>
            <w:tcMar>
              <w:top w:w="100" w:type="dxa"/>
              <w:left w:w="100" w:type="dxa"/>
              <w:bottom w:w="100" w:type="dxa"/>
              <w:right w:w="100" w:type="dxa"/>
            </w:tcMar>
          </w:tcPr>
          <w:p w:rsidR="006E0C3E" w14:paraId="6E441747" w14:textId="77777777">
            <w:r>
              <w:rPr>
                <w:sz w:val="20"/>
              </w:rPr>
              <w:t>your</w:t>
            </w:r>
          </w:p>
        </w:tc>
      </w:tr>
      <w:tr w14:paraId="07E12A11" w14:textId="77777777">
        <w:tblPrEx>
          <w:tblW w:w="0" w:type="auto"/>
          <w:tblLook w:val="04A0"/>
        </w:tblPrEx>
        <w:trPr>
          <w:trHeight w:val="269"/>
        </w:trPr>
        <w:tc>
          <w:tcPr>
            <w:tcW w:w="2592" w:type="dxa"/>
            <w:vMerge/>
            <w:tcMar>
              <w:top w:w="100" w:type="dxa"/>
              <w:left w:w="100" w:type="dxa"/>
              <w:bottom w:w="100" w:type="dxa"/>
              <w:right w:w="100" w:type="dxa"/>
            </w:tcMar>
          </w:tcPr>
          <w:p w:rsidR="006E0C3E" w14:paraId="76EAC8B1" w14:textId="77777777"/>
        </w:tc>
        <w:tc>
          <w:tcPr>
            <w:tcW w:w="5184" w:type="dxa"/>
            <w:vMerge w:val="restart"/>
            <w:tcMar>
              <w:top w:w="100" w:type="dxa"/>
              <w:left w:w="100" w:type="dxa"/>
              <w:bottom w:w="100" w:type="dxa"/>
              <w:right w:w="100" w:type="dxa"/>
            </w:tcMar>
          </w:tcPr>
          <w:p w:rsidR="006E0C3E" w14:paraId="28221926" w14:textId="77777777">
            <w:r>
              <w:rPr>
                <w:sz w:val="20"/>
              </w:rPr>
              <w:t>PUSEX=="2"</w:t>
            </w:r>
          </w:p>
        </w:tc>
        <w:tc>
          <w:tcPr>
            <w:tcW w:w="5184" w:type="dxa"/>
            <w:vMerge w:val="restart"/>
            <w:tcMar>
              <w:top w:w="100" w:type="dxa"/>
              <w:left w:w="100" w:type="dxa"/>
              <w:bottom w:w="100" w:type="dxa"/>
              <w:right w:w="100" w:type="dxa"/>
            </w:tcMar>
          </w:tcPr>
          <w:p w:rsidR="006E0C3E" w14:paraId="3F2BA18B" w14:textId="77777777">
            <w:r>
              <w:rPr>
                <w:sz w:val="20"/>
              </w:rPr>
              <w:t>her</w:t>
            </w:r>
          </w:p>
        </w:tc>
      </w:tr>
      <w:tr w14:paraId="5CA9FCB6" w14:textId="77777777">
        <w:tblPrEx>
          <w:tblW w:w="0" w:type="auto"/>
          <w:tblLook w:val="04A0"/>
        </w:tblPrEx>
        <w:trPr>
          <w:trHeight w:val="269"/>
        </w:trPr>
        <w:tc>
          <w:tcPr>
            <w:tcW w:w="2592" w:type="dxa"/>
            <w:vMerge/>
            <w:tcMar>
              <w:top w:w="100" w:type="dxa"/>
              <w:left w:w="100" w:type="dxa"/>
              <w:bottom w:w="100" w:type="dxa"/>
              <w:right w:w="100" w:type="dxa"/>
            </w:tcMar>
          </w:tcPr>
          <w:p w:rsidR="006E0C3E" w14:paraId="6417761C" w14:textId="77777777"/>
        </w:tc>
        <w:tc>
          <w:tcPr>
            <w:tcW w:w="5184" w:type="dxa"/>
            <w:tcMar>
              <w:top w:w="100" w:type="dxa"/>
              <w:left w:w="100" w:type="dxa"/>
              <w:bottom w:w="100" w:type="dxa"/>
              <w:right w:w="100" w:type="dxa"/>
            </w:tcMar>
          </w:tcPr>
          <w:p w:rsidR="006E0C3E" w14:paraId="731B0941" w14:textId="77777777">
            <w:r>
              <w:rPr>
                <w:sz w:val="20"/>
              </w:rPr>
              <w:t>PULINENO!=HURESPLI AND PUSEX!="2"</w:t>
            </w:r>
          </w:p>
        </w:tc>
        <w:tc>
          <w:tcPr>
            <w:tcW w:w="5184" w:type="dxa"/>
            <w:tcMar>
              <w:top w:w="100" w:type="dxa"/>
              <w:left w:w="100" w:type="dxa"/>
              <w:bottom w:w="100" w:type="dxa"/>
              <w:right w:w="100" w:type="dxa"/>
            </w:tcMar>
          </w:tcPr>
          <w:p w:rsidR="006E0C3E" w14:paraId="6F3EF0D5" w14:textId="77777777">
            <w:r>
              <w:rPr>
                <w:sz w:val="20"/>
              </w:rPr>
              <w:t>his</w:t>
            </w:r>
          </w:p>
        </w:tc>
      </w:tr>
    </w:tbl>
    <w:p w:rsidR="006E0C3E" w14:paraId="0050AA2A" w14:textId="77777777"/>
    <w:tbl>
      <w:tblPr>
        <w:tblStyle w:val="TableGrid"/>
        <w:tblW w:w="0" w:type="auto"/>
        <w:tblLook w:val="04A0"/>
      </w:tblPr>
      <w:tblGrid>
        <w:gridCol w:w="2590"/>
        <w:gridCol w:w="3885"/>
        <w:gridCol w:w="3885"/>
        <w:gridCol w:w="2590"/>
      </w:tblGrid>
      <w:tr w14:paraId="625083DC"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6E0C3E" w14:paraId="319CAAC8" w14:textId="77777777">
            <w:r>
              <w:rPr>
                <w:b/>
                <w:sz w:val="30"/>
              </w:rPr>
              <w:t xml:space="preserve">BLOCK: BLKLABOR_FORCE / BLOCK: </w:t>
            </w:r>
            <w:r>
              <w:rPr>
                <w:b/>
                <w:sz w:val="30"/>
              </w:rPr>
              <w:t>BLKLABOR_FORCE-BLKLABOR_FORCE_PERSON / BLOCK: BLKLABOR_FORCE-BLKLABOR_FORCE_PERSON-BLAYOFF_LOOKING / SCREEN: SC_DIS1_5 / QUESTION: DIS1_5_CPS / RESPONSE: RDIS1_5_CPS (STANDARD, RADIOBUTTON)</w:t>
            </w:r>
          </w:p>
        </w:tc>
      </w:tr>
      <w:tr w14:paraId="67123812"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45DF88E8" w14:textId="77777777">
            <w:r>
              <w:rPr>
                <w:b/>
                <w:sz w:val="24"/>
              </w:rPr>
              <w:t>ATTRIBUTE NAME</w:t>
            </w:r>
          </w:p>
        </w:tc>
        <w:tc>
          <w:tcPr>
            <w:tcW w:w="10368" w:type="dxa"/>
            <w:gridSpan w:val="3"/>
            <w:vMerge w:val="restart"/>
            <w:tcMar>
              <w:top w:w="100" w:type="dxa"/>
              <w:left w:w="100" w:type="dxa"/>
              <w:bottom w:w="100" w:type="dxa"/>
              <w:right w:w="100" w:type="dxa"/>
            </w:tcMar>
          </w:tcPr>
          <w:p w:rsidR="006E0C3E" w14:paraId="2B93FB08" w14:textId="77777777">
            <w:r>
              <w:rPr>
                <w:b/>
                <w:sz w:val="24"/>
              </w:rPr>
              <w:t>VALUE</w:t>
            </w:r>
          </w:p>
        </w:tc>
      </w:tr>
      <w:tr w14:paraId="29074466"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40FE0665" w14:textId="77777777">
            <w:r>
              <w:rPr>
                <w:sz w:val="20"/>
              </w:rPr>
              <w:t>RESPONSE VARIABLE</w:t>
            </w:r>
          </w:p>
        </w:tc>
        <w:tc>
          <w:tcPr>
            <w:tcW w:w="10368" w:type="dxa"/>
            <w:gridSpan w:val="3"/>
            <w:vMerge w:val="restart"/>
            <w:tcMar>
              <w:top w:w="100" w:type="dxa"/>
              <w:left w:w="100" w:type="dxa"/>
              <w:bottom w:w="100" w:type="dxa"/>
              <w:right w:w="100" w:type="dxa"/>
            </w:tcMar>
          </w:tcPr>
          <w:p w:rsidR="006E0C3E" w14:paraId="6C483432" w14:textId="77777777">
            <w:r>
              <w:rPr>
                <w:sz w:val="20"/>
              </w:rPr>
              <w:t>PUDIS1X5</w:t>
            </w:r>
          </w:p>
        </w:tc>
      </w:tr>
      <w:tr w14:paraId="2AAEB039"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6D7B5A1" w14:textId="77777777">
            <w:r>
              <w:rPr>
                <w:sz w:val="20"/>
              </w:rPr>
              <w:t>ANSWER LIST</w:t>
            </w:r>
          </w:p>
        </w:tc>
        <w:tc>
          <w:tcPr>
            <w:tcW w:w="10368" w:type="dxa"/>
            <w:gridSpan w:val="3"/>
            <w:vMerge w:val="restart"/>
            <w:tcMar>
              <w:top w:w="100" w:type="dxa"/>
              <w:left w:w="100" w:type="dxa"/>
              <w:bottom w:w="100" w:type="dxa"/>
              <w:right w:w="100" w:type="dxa"/>
            </w:tcMar>
          </w:tcPr>
          <w:p w:rsidR="006E0C3E" w14:paraId="6C5F9A48" w14:textId="77777777">
            <w:r>
              <w:rPr>
                <w:sz w:val="20"/>
              </w:rPr>
              <w:t>TYESNO</w:t>
            </w:r>
          </w:p>
        </w:tc>
      </w:tr>
      <w:tr w14:paraId="4BE666B4"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0AAB3C1F" w14:textId="77777777">
            <w:r>
              <w:rPr>
                <w:b/>
                <w:sz w:val="24"/>
              </w:rPr>
              <w:t>ANSWER LIST OPTIONS</w:t>
            </w:r>
          </w:p>
        </w:tc>
        <w:tc>
          <w:tcPr>
            <w:tcW w:w="3888" w:type="dxa"/>
            <w:vMerge w:val="restart"/>
            <w:tcMar>
              <w:top w:w="100" w:type="dxa"/>
              <w:left w:w="100" w:type="dxa"/>
              <w:bottom w:w="100" w:type="dxa"/>
              <w:right w:w="100" w:type="dxa"/>
            </w:tcMar>
          </w:tcPr>
          <w:p w:rsidR="006E0C3E" w14:paraId="662E3AB0" w14:textId="77777777">
            <w:r>
              <w:rPr>
                <w:b/>
                <w:sz w:val="24"/>
              </w:rPr>
              <w:t>DISPLAY NAME</w:t>
            </w:r>
          </w:p>
        </w:tc>
        <w:tc>
          <w:tcPr>
            <w:tcW w:w="3888" w:type="dxa"/>
            <w:vMerge w:val="restart"/>
            <w:tcMar>
              <w:top w:w="100" w:type="dxa"/>
              <w:left w:w="100" w:type="dxa"/>
              <w:bottom w:w="100" w:type="dxa"/>
              <w:right w:w="100" w:type="dxa"/>
            </w:tcMar>
          </w:tcPr>
          <w:p w:rsidR="006E0C3E" w14:paraId="168E7271" w14:textId="77777777">
            <w:r>
              <w:rPr>
                <w:b/>
                <w:sz w:val="24"/>
              </w:rPr>
              <w:t>STORED VALUE</w:t>
            </w:r>
          </w:p>
        </w:tc>
        <w:tc>
          <w:tcPr>
            <w:tcW w:w="2592" w:type="dxa"/>
            <w:vMerge w:val="restart"/>
            <w:tcMar>
              <w:top w:w="100" w:type="dxa"/>
              <w:left w:w="100" w:type="dxa"/>
              <w:bottom w:w="100" w:type="dxa"/>
              <w:right w:w="100" w:type="dxa"/>
            </w:tcMar>
          </w:tcPr>
          <w:p w:rsidR="006E0C3E" w14:paraId="71C9203B" w14:textId="77777777">
            <w:r>
              <w:rPr>
                <w:b/>
                <w:sz w:val="24"/>
              </w:rPr>
              <w:t>VARIABLE</w:t>
            </w:r>
          </w:p>
        </w:tc>
      </w:tr>
      <w:tr w14:paraId="31B8316C" w14:textId="77777777">
        <w:tblPrEx>
          <w:tblW w:w="0" w:type="auto"/>
          <w:tblLook w:val="04A0"/>
        </w:tblPrEx>
        <w:trPr>
          <w:trHeight w:val="269"/>
        </w:trPr>
        <w:tc>
          <w:tcPr>
            <w:tcW w:w="2592" w:type="dxa"/>
            <w:vMerge/>
            <w:tcMar>
              <w:top w:w="100" w:type="dxa"/>
              <w:left w:w="100" w:type="dxa"/>
              <w:bottom w:w="100" w:type="dxa"/>
              <w:right w:w="100" w:type="dxa"/>
            </w:tcMar>
          </w:tcPr>
          <w:p w:rsidR="006E0C3E" w14:paraId="60FED730" w14:textId="77777777"/>
        </w:tc>
        <w:tc>
          <w:tcPr>
            <w:tcW w:w="3888" w:type="dxa"/>
            <w:vMerge w:val="restart"/>
            <w:tcMar>
              <w:top w:w="100" w:type="dxa"/>
              <w:left w:w="100" w:type="dxa"/>
              <w:bottom w:w="100" w:type="dxa"/>
              <w:right w:w="100" w:type="dxa"/>
            </w:tcMar>
          </w:tcPr>
          <w:p w:rsidR="006E0C3E" w14:paraId="2B923770" w14:textId="77777777">
            <w:r>
              <w:rPr>
                <w:sz w:val="20"/>
              </w:rPr>
              <w:t>Yes</w:t>
            </w:r>
          </w:p>
        </w:tc>
        <w:tc>
          <w:tcPr>
            <w:tcW w:w="3888" w:type="dxa"/>
            <w:vMerge w:val="restart"/>
            <w:tcMar>
              <w:top w:w="100" w:type="dxa"/>
              <w:left w:w="100" w:type="dxa"/>
              <w:bottom w:w="100" w:type="dxa"/>
              <w:right w:w="100" w:type="dxa"/>
            </w:tcMar>
          </w:tcPr>
          <w:p w:rsidR="006E0C3E" w14:paraId="236585DA" w14:textId="77777777">
            <w:r>
              <w:rPr>
                <w:sz w:val="20"/>
              </w:rPr>
              <w:t>1</w:t>
            </w:r>
          </w:p>
        </w:tc>
        <w:tc>
          <w:tcPr>
            <w:tcW w:w="2592" w:type="dxa"/>
            <w:vMerge w:val="restart"/>
            <w:tcMar>
              <w:top w:w="100" w:type="dxa"/>
              <w:left w:w="100" w:type="dxa"/>
              <w:bottom w:w="100" w:type="dxa"/>
              <w:right w:w="100" w:type="dxa"/>
            </w:tcMar>
          </w:tcPr>
          <w:p w:rsidR="006E0C3E" w14:paraId="08CCBE96" w14:textId="77777777"/>
        </w:tc>
      </w:tr>
      <w:tr w14:paraId="5B7BC713" w14:textId="77777777">
        <w:tblPrEx>
          <w:tblW w:w="0" w:type="auto"/>
          <w:tblLook w:val="04A0"/>
        </w:tblPrEx>
        <w:trPr>
          <w:trHeight w:val="269"/>
        </w:trPr>
        <w:tc>
          <w:tcPr>
            <w:tcW w:w="2592" w:type="dxa"/>
            <w:vMerge/>
            <w:tcMar>
              <w:top w:w="100" w:type="dxa"/>
              <w:left w:w="100" w:type="dxa"/>
              <w:bottom w:w="100" w:type="dxa"/>
              <w:right w:w="100" w:type="dxa"/>
            </w:tcMar>
          </w:tcPr>
          <w:p w:rsidR="006E0C3E" w14:paraId="024CC72B" w14:textId="77777777"/>
        </w:tc>
        <w:tc>
          <w:tcPr>
            <w:tcW w:w="3888" w:type="dxa"/>
            <w:vMerge w:val="restart"/>
            <w:tcMar>
              <w:top w:w="100" w:type="dxa"/>
              <w:left w:w="100" w:type="dxa"/>
              <w:bottom w:w="100" w:type="dxa"/>
              <w:right w:w="100" w:type="dxa"/>
            </w:tcMar>
          </w:tcPr>
          <w:p w:rsidR="006E0C3E" w14:paraId="5681624F" w14:textId="77777777">
            <w:r>
              <w:rPr>
                <w:sz w:val="20"/>
              </w:rPr>
              <w:t>No</w:t>
            </w:r>
          </w:p>
        </w:tc>
        <w:tc>
          <w:tcPr>
            <w:tcW w:w="3888" w:type="dxa"/>
            <w:vMerge w:val="restart"/>
            <w:tcMar>
              <w:top w:w="100" w:type="dxa"/>
              <w:left w:w="100" w:type="dxa"/>
              <w:bottom w:w="100" w:type="dxa"/>
              <w:right w:w="100" w:type="dxa"/>
            </w:tcMar>
          </w:tcPr>
          <w:p w:rsidR="006E0C3E" w14:paraId="3CA5588D" w14:textId="77777777">
            <w:r>
              <w:rPr>
                <w:sz w:val="20"/>
              </w:rPr>
              <w:t>2</w:t>
            </w:r>
          </w:p>
        </w:tc>
        <w:tc>
          <w:tcPr>
            <w:tcW w:w="2592" w:type="dxa"/>
            <w:vMerge w:val="restart"/>
            <w:tcMar>
              <w:top w:w="100" w:type="dxa"/>
              <w:left w:w="100" w:type="dxa"/>
              <w:bottom w:w="100" w:type="dxa"/>
              <w:right w:w="100" w:type="dxa"/>
            </w:tcMar>
          </w:tcPr>
          <w:p w:rsidR="006E0C3E" w14:paraId="2E4300A0" w14:textId="77777777"/>
        </w:tc>
      </w:tr>
      <w:tr w14:paraId="22D5A0D8" w14:textId="77777777">
        <w:tblPrEx>
          <w:tblW w:w="0" w:type="auto"/>
          <w:tblLook w:val="04A0"/>
        </w:tblPrEx>
        <w:trPr>
          <w:trHeight w:val="269"/>
        </w:trPr>
        <w:tc>
          <w:tcPr>
            <w:tcW w:w="2592" w:type="dxa"/>
            <w:vMerge/>
            <w:tcMar>
              <w:top w:w="100" w:type="dxa"/>
              <w:left w:w="100" w:type="dxa"/>
              <w:bottom w:w="100" w:type="dxa"/>
              <w:right w:w="100" w:type="dxa"/>
            </w:tcMar>
          </w:tcPr>
          <w:p w:rsidR="006E0C3E" w14:paraId="369112A6" w14:textId="77777777"/>
        </w:tc>
        <w:tc>
          <w:tcPr>
            <w:tcW w:w="3888" w:type="dxa"/>
            <w:vMerge w:val="restart"/>
            <w:tcMar>
              <w:top w:w="100" w:type="dxa"/>
              <w:left w:w="100" w:type="dxa"/>
              <w:bottom w:w="100" w:type="dxa"/>
              <w:right w:w="100" w:type="dxa"/>
            </w:tcMar>
          </w:tcPr>
          <w:p w:rsidR="006E0C3E" w14:paraId="76852F9C" w14:textId="77777777">
            <w:r>
              <w:rPr>
                <w:sz w:val="20"/>
              </w:rPr>
              <w:t>Don't Know</w:t>
            </w:r>
          </w:p>
        </w:tc>
        <w:tc>
          <w:tcPr>
            <w:tcW w:w="3888" w:type="dxa"/>
            <w:vMerge w:val="restart"/>
            <w:tcMar>
              <w:top w:w="100" w:type="dxa"/>
              <w:left w:w="100" w:type="dxa"/>
              <w:bottom w:w="100" w:type="dxa"/>
              <w:right w:w="100" w:type="dxa"/>
            </w:tcMar>
          </w:tcPr>
          <w:p w:rsidR="006E0C3E" w14:paraId="6E80748C" w14:textId="77777777">
            <w:r>
              <w:rPr>
                <w:sz w:val="20"/>
              </w:rPr>
              <w:t>-2</w:t>
            </w:r>
          </w:p>
        </w:tc>
        <w:tc>
          <w:tcPr>
            <w:tcW w:w="2592" w:type="dxa"/>
            <w:vMerge w:val="restart"/>
            <w:tcMar>
              <w:top w:w="100" w:type="dxa"/>
              <w:left w:w="100" w:type="dxa"/>
              <w:bottom w:w="100" w:type="dxa"/>
              <w:right w:w="100" w:type="dxa"/>
            </w:tcMar>
          </w:tcPr>
          <w:p w:rsidR="006E0C3E" w14:paraId="510408E2" w14:textId="77777777"/>
        </w:tc>
      </w:tr>
      <w:tr w14:paraId="38758FE3" w14:textId="77777777">
        <w:tblPrEx>
          <w:tblW w:w="0" w:type="auto"/>
          <w:tblLook w:val="04A0"/>
        </w:tblPrEx>
        <w:trPr>
          <w:trHeight w:val="269"/>
        </w:trPr>
        <w:tc>
          <w:tcPr>
            <w:tcW w:w="2592" w:type="dxa"/>
            <w:vMerge/>
            <w:tcMar>
              <w:top w:w="100" w:type="dxa"/>
              <w:left w:w="100" w:type="dxa"/>
              <w:bottom w:w="100" w:type="dxa"/>
              <w:right w:w="100" w:type="dxa"/>
            </w:tcMar>
          </w:tcPr>
          <w:p w:rsidR="006E0C3E" w14:paraId="788830AB" w14:textId="77777777"/>
        </w:tc>
        <w:tc>
          <w:tcPr>
            <w:tcW w:w="3888" w:type="dxa"/>
            <w:tcMar>
              <w:top w:w="100" w:type="dxa"/>
              <w:left w:w="100" w:type="dxa"/>
              <w:bottom w:w="100" w:type="dxa"/>
              <w:right w:w="100" w:type="dxa"/>
            </w:tcMar>
          </w:tcPr>
          <w:p w:rsidR="006E0C3E" w14:paraId="1BC004C9" w14:textId="77777777">
            <w:r>
              <w:rPr>
                <w:sz w:val="20"/>
              </w:rPr>
              <w:t>Refuse</w:t>
            </w:r>
          </w:p>
        </w:tc>
        <w:tc>
          <w:tcPr>
            <w:tcW w:w="3888" w:type="dxa"/>
            <w:tcMar>
              <w:top w:w="100" w:type="dxa"/>
              <w:left w:w="100" w:type="dxa"/>
              <w:bottom w:w="100" w:type="dxa"/>
              <w:right w:w="100" w:type="dxa"/>
            </w:tcMar>
          </w:tcPr>
          <w:p w:rsidR="006E0C3E" w14:paraId="308465D1" w14:textId="77777777">
            <w:r>
              <w:rPr>
                <w:sz w:val="20"/>
              </w:rPr>
              <w:t>-3</w:t>
            </w:r>
          </w:p>
        </w:tc>
        <w:tc>
          <w:tcPr>
            <w:tcW w:w="2592" w:type="dxa"/>
            <w:tcMar>
              <w:top w:w="100" w:type="dxa"/>
              <w:left w:w="100" w:type="dxa"/>
              <w:bottom w:w="100" w:type="dxa"/>
              <w:right w:w="100" w:type="dxa"/>
            </w:tcMar>
          </w:tcPr>
          <w:p w:rsidR="006E0C3E" w14:paraId="6242D1C0" w14:textId="77777777"/>
        </w:tc>
      </w:tr>
    </w:tbl>
    <w:p w:rsidR="006E0C3E" w14:paraId="111DC8D7" w14:textId="77777777"/>
    <w:tbl>
      <w:tblPr>
        <w:tblStyle w:val="TableGrid"/>
        <w:tblW w:w="0" w:type="auto"/>
        <w:tblLook w:val="04A0"/>
      </w:tblPr>
      <w:tblGrid>
        <w:gridCol w:w="2590"/>
        <w:gridCol w:w="5179"/>
        <w:gridCol w:w="5181"/>
      </w:tblGrid>
      <w:tr w14:paraId="4BE1BB78"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6E0C3E" w14:paraId="3EAE9D9F" w14:textId="77777777">
            <w:r>
              <w:rPr>
                <w:b/>
                <w:sz w:val="30"/>
              </w:rPr>
              <w:t xml:space="preserve">BLOCK: BLKLABOR_FORCE / BLOCK: BLKLABOR_FORCE-BLKLABOR_FORCE_PERSON / BLOCK: </w:t>
            </w:r>
            <w:r>
              <w:rPr>
                <w:b/>
                <w:sz w:val="30"/>
              </w:rPr>
              <w:t>BLKLABOR_FORCE-BLKLABOR_FORCE_PERSON-BLAYOFF_LOOKING / SCREEN: SC_DIS2_5 / QUESTION: DIS2_5_CPS (STANDARD)</w:t>
            </w:r>
          </w:p>
        </w:tc>
      </w:tr>
      <w:tr w14:paraId="378C79CA"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DE1DB36" w14:textId="77777777">
            <w:r>
              <w:rPr>
                <w:b/>
                <w:sz w:val="24"/>
              </w:rPr>
              <w:t>ATTRIBUTE NAME</w:t>
            </w:r>
          </w:p>
        </w:tc>
        <w:tc>
          <w:tcPr>
            <w:tcW w:w="10368" w:type="dxa"/>
            <w:gridSpan w:val="2"/>
            <w:vMerge w:val="restart"/>
            <w:tcMar>
              <w:top w:w="100" w:type="dxa"/>
              <w:left w:w="100" w:type="dxa"/>
              <w:bottom w:w="100" w:type="dxa"/>
              <w:right w:w="100" w:type="dxa"/>
            </w:tcMar>
          </w:tcPr>
          <w:p w:rsidR="006E0C3E" w14:paraId="4CA380AE" w14:textId="77777777">
            <w:r>
              <w:rPr>
                <w:b/>
                <w:sz w:val="24"/>
              </w:rPr>
              <w:t>VALUE</w:t>
            </w:r>
          </w:p>
        </w:tc>
      </w:tr>
      <w:tr w14:paraId="4F81C753"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3290769" w14:textId="77777777">
            <w:r>
              <w:rPr>
                <w:sz w:val="20"/>
              </w:rPr>
              <w:t>CAPI QUESTION WORDING</w:t>
            </w:r>
          </w:p>
        </w:tc>
        <w:tc>
          <w:tcPr>
            <w:tcW w:w="10368" w:type="dxa"/>
            <w:gridSpan w:val="2"/>
            <w:vMerge w:val="restart"/>
            <w:tcMar>
              <w:top w:w="100" w:type="dxa"/>
              <w:left w:w="100" w:type="dxa"/>
              <w:bottom w:w="100" w:type="dxa"/>
              <w:right w:w="100" w:type="dxa"/>
            </w:tcMar>
          </w:tcPr>
          <w:p w:rsidR="006E0C3E" w14:paraId="780E167E" w14:textId="77777777">
            <w:r>
              <w:rPr>
                <w:sz w:val="20"/>
              </w:rPr>
              <w:t xml:space="preserve">^C_DODOES ^TNAME have a disability that prevents ^HIMHER from accepting any kind of work during the </w:t>
            </w:r>
            <w:r>
              <w:rPr>
                <w:sz w:val="20"/>
              </w:rPr>
              <w:t>next six months?</w:t>
            </w:r>
          </w:p>
        </w:tc>
      </w:tr>
      <w:tr w14:paraId="389D97CE"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40C89631" w14:textId="77777777">
            <w:r>
              <w:rPr>
                <w:b/>
                <w:sz w:val="24"/>
              </w:rPr>
              <w:t>FILL</w:t>
            </w:r>
          </w:p>
        </w:tc>
        <w:tc>
          <w:tcPr>
            <w:tcW w:w="5184" w:type="dxa"/>
            <w:vMerge w:val="restart"/>
            <w:tcMar>
              <w:top w:w="100" w:type="dxa"/>
              <w:left w:w="100" w:type="dxa"/>
              <w:bottom w:w="100" w:type="dxa"/>
              <w:right w:w="100" w:type="dxa"/>
            </w:tcMar>
          </w:tcPr>
          <w:p w:rsidR="006E0C3E" w14:paraId="6A36A3E0" w14:textId="77777777">
            <w:r>
              <w:rPr>
                <w:b/>
                <w:sz w:val="24"/>
              </w:rPr>
              <w:t>CONDITION</w:t>
            </w:r>
          </w:p>
        </w:tc>
        <w:tc>
          <w:tcPr>
            <w:tcW w:w="5184" w:type="dxa"/>
            <w:vMerge w:val="restart"/>
            <w:tcMar>
              <w:top w:w="100" w:type="dxa"/>
              <w:left w:w="100" w:type="dxa"/>
              <w:bottom w:w="100" w:type="dxa"/>
              <w:right w:w="100" w:type="dxa"/>
            </w:tcMar>
          </w:tcPr>
          <w:p w:rsidR="006E0C3E" w14:paraId="4D39AC8E" w14:textId="77777777">
            <w:r>
              <w:rPr>
                <w:b/>
                <w:sz w:val="24"/>
              </w:rPr>
              <w:t>VALUE</w:t>
            </w:r>
          </w:p>
        </w:tc>
      </w:tr>
      <w:tr w14:paraId="6E599715"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0D599F9" w14:textId="77777777">
            <w:r>
              <w:rPr>
                <w:b/>
                <w:sz w:val="24"/>
              </w:rPr>
              <w:t>C_DODOES</w:t>
            </w:r>
          </w:p>
        </w:tc>
        <w:tc>
          <w:tcPr>
            <w:tcW w:w="5184" w:type="dxa"/>
            <w:vMerge w:val="restart"/>
            <w:tcMar>
              <w:top w:w="100" w:type="dxa"/>
              <w:left w:w="100" w:type="dxa"/>
              <w:bottom w:w="100" w:type="dxa"/>
              <w:right w:w="100" w:type="dxa"/>
            </w:tcMar>
          </w:tcPr>
          <w:p w:rsidR="006E0C3E" w14:paraId="6D809AA7" w14:textId="77777777">
            <w:r>
              <w:rPr>
                <w:sz w:val="20"/>
              </w:rPr>
              <w:t>PULINENO==HURESPLI</w:t>
            </w:r>
          </w:p>
        </w:tc>
        <w:tc>
          <w:tcPr>
            <w:tcW w:w="5184" w:type="dxa"/>
            <w:vMerge w:val="restart"/>
            <w:tcMar>
              <w:top w:w="100" w:type="dxa"/>
              <w:left w:w="100" w:type="dxa"/>
              <w:bottom w:w="100" w:type="dxa"/>
              <w:right w:w="100" w:type="dxa"/>
            </w:tcMar>
          </w:tcPr>
          <w:p w:rsidR="006E0C3E" w14:paraId="79B9F785" w14:textId="77777777">
            <w:r>
              <w:rPr>
                <w:sz w:val="20"/>
              </w:rPr>
              <w:t>Do</w:t>
            </w:r>
          </w:p>
        </w:tc>
      </w:tr>
      <w:tr w14:paraId="48E2DC79" w14:textId="77777777">
        <w:tblPrEx>
          <w:tblW w:w="0" w:type="auto"/>
          <w:tblLook w:val="04A0"/>
        </w:tblPrEx>
        <w:trPr>
          <w:trHeight w:val="269"/>
        </w:trPr>
        <w:tc>
          <w:tcPr>
            <w:tcW w:w="2592" w:type="dxa"/>
            <w:vMerge/>
            <w:tcMar>
              <w:top w:w="100" w:type="dxa"/>
              <w:left w:w="100" w:type="dxa"/>
              <w:bottom w:w="100" w:type="dxa"/>
              <w:right w:w="100" w:type="dxa"/>
            </w:tcMar>
          </w:tcPr>
          <w:p w:rsidR="006E0C3E" w14:paraId="7E0604E0" w14:textId="77777777"/>
        </w:tc>
        <w:tc>
          <w:tcPr>
            <w:tcW w:w="5184" w:type="dxa"/>
            <w:vMerge w:val="restart"/>
            <w:tcMar>
              <w:top w:w="100" w:type="dxa"/>
              <w:left w:w="100" w:type="dxa"/>
              <w:bottom w:w="100" w:type="dxa"/>
              <w:right w:w="100" w:type="dxa"/>
            </w:tcMar>
          </w:tcPr>
          <w:p w:rsidR="006E0C3E" w14:paraId="47F5F624" w14:textId="77777777"/>
        </w:tc>
        <w:tc>
          <w:tcPr>
            <w:tcW w:w="5184" w:type="dxa"/>
            <w:vMerge w:val="restart"/>
            <w:tcMar>
              <w:top w:w="100" w:type="dxa"/>
              <w:left w:w="100" w:type="dxa"/>
              <w:bottom w:w="100" w:type="dxa"/>
              <w:right w:w="100" w:type="dxa"/>
            </w:tcMar>
          </w:tcPr>
          <w:p w:rsidR="006E0C3E" w14:paraId="41F0AB27" w14:textId="77777777">
            <w:r>
              <w:rPr>
                <w:sz w:val="20"/>
              </w:rPr>
              <w:t>Does</w:t>
            </w:r>
          </w:p>
        </w:tc>
      </w:tr>
      <w:tr w14:paraId="2AF976CA"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4230D79D" w14:textId="77777777">
            <w:r>
              <w:rPr>
                <w:b/>
                <w:sz w:val="24"/>
              </w:rPr>
              <w:t>HIMHER</w:t>
            </w:r>
          </w:p>
        </w:tc>
        <w:tc>
          <w:tcPr>
            <w:tcW w:w="5184" w:type="dxa"/>
            <w:vMerge w:val="restart"/>
            <w:tcMar>
              <w:top w:w="100" w:type="dxa"/>
              <w:left w:w="100" w:type="dxa"/>
              <w:bottom w:w="100" w:type="dxa"/>
              <w:right w:w="100" w:type="dxa"/>
            </w:tcMar>
          </w:tcPr>
          <w:p w:rsidR="006E0C3E" w14:paraId="66CC6AB7" w14:textId="77777777">
            <w:r>
              <w:rPr>
                <w:sz w:val="20"/>
              </w:rPr>
              <w:t>PULINENO == HURESPLI</w:t>
            </w:r>
          </w:p>
        </w:tc>
        <w:tc>
          <w:tcPr>
            <w:tcW w:w="5184" w:type="dxa"/>
            <w:vMerge w:val="restart"/>
            <w:tcMar>
              <w:top w:w="100" w:type="dxa"/>
              <w:left w:w="100" w:type="dxa"/>
              <w:bottom w:w="100" w:type="dxa"/>
              <w:right w:w="100" w:type="dxa"/>
            </w:tcMar>
          </w:tcPr>
          <w:p w:rsidR="006E0C3E" w14:paraId="4B26CFA9" w14:textId="77777777">
            <w:r>
              <w:rPr>
                <w:sz w:val="20"/>
              </w:rPr>
              <w:t>you</w:t>
            </w:r>
          </w:p>
        </w:tc>
      </w:tr>
      <w:tr w14:paraId="1C413DC1" w14:textId="77777777">
        <w:tblPrEx>
          <w:tblW w:w="0" w:type="auto"/>
          <w:tblLook w:val="04A0"/>
        </w:tblPrEx>
        <w:trPr>
          <w:trHeight w:val="269"/>
        </w:trPr>
        <w:tc>
          <w:tcPr>
            <w:tcW w:w="2592" w:type="dxa"/>
            <w:vMerge/>
            <w:tcMar>
              <w:top w:w="100" w:type="dxa"/>
              <w:left w:w="100" w:type="dxa"/>
              <w:bottom w:w="100" w:type="dxa"/>
              <w:right w:w="100" w:type="dxa"/>
            </w:tcMar>
          </w:tcPr>
          <w:p w:rsidR="006E0C3E" w14:paraId="3F4EE88B" w14:textId="77777777"/>
        </w:tc>
        <w:tc>
          <w:tcPr>
            <w:tcW w:w="5184" w:type="dxa"/>
            <w:vMerge w:val="restart"/>
            <w:tcMar>
              <w:top w:w="100" w:type="dxa"/>
              <w:left w:w="100" w:type="dxa"/>
              <w:bottom w:w="100" w:type="dxa"/>
              <w:right w:w="100" w:type="dxa"/>
            </w:tcMar>
          </w:tcPr>
          <w:p w:rsidR="006E0C3E" w14:paraId="513BE912" w14:textId="77777777">
            <w:r>
              <w:rPr>
                <w:sz w:val="20"/>
              </w:rPr>
              <w:t>PUSEX == "2"</w:t>
            </w:r>
          </w:p>
        </w:tc>
        <w:tc>
          <w:tcPr>
            <w:tcW w:w="5184" w:type="dxa"/>
            <w:vMerge w:val="restart"/>
            <w:tcMar>
              <w:top w:w="100" w:type="dxa"/>
              <w:left w:w="100" w:type="dxa"/>
              <w:bottom w:w="100" w:type="dxa"/>
              <w:right w:w="100" w:type="dxa"/>
            </w:tcMar>
          </w:tcPr>
          <w:p w:rsidR="006E0C3E" w14:paraId="026949CF" w14:textId="77777777">
            <w:r>
              <w:rPr>
                <w:sz w:val="20"/>
              </w:rPr>
              <w:t>her</w:t>
            </w:r>
          </w:p>
        </w:tc>
      </w:tr>
      <w:tr w14:paraId="7A9A17BD" w14:textId="77777777">
        <w:tblPrEx>
          <w:tblW w:w="0" w:type="auto"/>
          <w:tblLook w:val="04A0"/>
        </w:tblPrEx>
        <w:trPr>
          <w:trHeight w:val="269"/>
        </w:trPr>
        <w:tc>
          <w:tcPr>
            <w:tcW w:w="2592" w:type="dxa"/>
            <w:vMerge/>
            <w:tcMar>
              <w:top w:w="100" w:type="dxa"/>
              <w:left w:w="100" w:type="dxa"/>
              <w:bottom w:w="100" w:type="dxa"/>
              <w:right w:w="100" w:type="dxa"/>
            </w:tcMar>
          </w:tcPr>
          <w:p w:rsidR="006E0C3E" w14:paraId="0DEAC765" w14:textId="77777777"/>
        </w:tc>
        <w:tc>
          <w:tcPr>
            <w:tcW w:w="5184" w:type="dxa"/>
            <w:vMerge w:val="restart"/>
            <w:tcMar>
              <w:top w:w="100" w:type="dxa"/>
              <w:left w:w="100" w:type="dxa"/>
              <w:bottom w:w="100" w:type="dxa"/>
              <w:right w:w="100" w:type="dxa"/>
            </w:tcMar>
          </w:tcPr>
          <w:p w:rsidR="006E0C3E" w14:paraId="02F0339B" w14:textId="77777777"/>
        </w:tc>
        <w:tc>
          <w:tcPr>
            <w:tcW w:w="5184" w:type="dxa"/>
            <w:vMerge w:val="restart"/>
            <w:tcMar>
              <w:top w:w="100" w:type="dxa"/>
              <w:left w:w="100" w:type="dxa"/>
              <w:bottom w:w="100" w:type="dxa"/>
              <w:right w:w="100" w:type="dxa"/>
            </w:tcMar>
          </w:tcPr>
          <w:p w:rsidR="006E0C3E" w14:paraId="53F8607A" w14:textId="77777777">
            <w:r>
              <w:rPr>
                <w:sz w:val="20"/>
              </w:rPr>
              <w:t>him</w:t>
            </w:r>
          </w:p>
        </w:tc>
      </w:tr>
      <w:tr w14:paraId="384B7395"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048DA254" w14:textId="77777777">
            <w:r>
              <w:rPr>
                <w:b/>
                <w:sz w:val="24"/>
              </w:rPr>
              <w:t>TNAME</w:t>
            </w:r>
          </w:p>
        </w:tc>
        <w:tc>
          <w:tcPr>
            <w:tcW w:w="5184" w:type="dxa"/>
            <w:vMerge w:val="restart"/>
            <w:tcMar>
              <w:top w:w="100" w:type="dxa"/>
              <w:left w:w="100" w:type="dxa"/>
              <w:bottom w:w="100" w:type="dxa"/>
              <w:right w:w="100" w:type="dxa"/>
            </w:tcMar>
          </w:tcPr>
          <w:p w:rsidR="006E0C3E" w14:paraId="48991CF3" w14:textId="77777777">
            <w:r>
              <w:rPr>
                <w:sz w:val="20"/>
              </w:rPr>
              <w:t>PULINENO==HURESPLI</w:t>
            </w:r>
          </w:p>
        </w:tc>
        <w:tc>
          <w:tcPr>
            <w:tcW w:w="5184" w:type="dxa"/>
            <w:vMerge w:val="restart"/>
            <w:tcMar>
              <w:top w:w="100" w:type="dxa"/>
              <w:left w:w="100" w:type="dxa"/>
              <w:bottom w:w="100" w:type="dxa"/>
              <w:right w:w="100" w:type="dxa"/>
            </w:tcMar>
          </w:tcPr>
          <w:p w:rsidR="006E0C3E" w14:paraId="34F8651A" w14:textId="77777777">
            <w:r>
              <w:rPr>
                <w:sz w:val="20"/>
              </w:rPr>
              <w:t>you</w:t>
            </w:r>
          </w:p>
        </w:tc>
      </w:tr>
      <w:tr w14:paraId="195D5D89" w14:textId="77777777">
        <w:tblPrEx>
          <w:tblW w:w="0" w:type="auto"/>
          <w:tblLook w:val="04A0"/>
        </w:tblPrEx>
        <w:trPr>
          <w:trHeight w:val="269"/>
        </w:trPr>
        <w:tc>
          <w:tcPr>
            <w:tcW w:w="2592" w:type="dxa"/>
            <w:vMerge/>
            <w:tcMar>
              <w:top w:w="100" w:type="dxa"/>
              <w:left w:w="100" w:type="dxa"/>
              <w:bottom w:w="100" w:type="dxa"/>
              <w:right w:w="100" w:type="dxa"/>
            </w:tcMar>
          </w:tcPr>
          <w:p w:rsidR="006E0C3E" w14:paraId="419DEC80" w14:textId="77777777"/>
        </w:tc>
        <w:tc>
          <w:tcPr>
            <w:tcW w:w="5184" w:type="dxa"/>
            <w:tcMar>
              <w:top w:w="100" w:type="dxa"/>
              <w:left w:w="100" w:type="dxa"/>
              <w:bottom w:w="100" w:type="dxa"/>
              <w:right w:w="100" w:type="dxa"/>
            </w:tcMar>
          </w:tcPr>
          <w:p w:rsidR="006E0C3E" w14:paraId="6286CE61" w14:textId="77777777"/>
        </w:tc>
        <w:tc>
          <w:tcPr>
            <w:tcW w:w="5184" w:type="dxa"/>
            <w:tcMar>
              <w:top w:w="100" w:type="dxa"/>
              <w:left w:w="100" w:type="dxa"/>
              <w:bottom w:w="100" w:type="dxa"/>
              <w:right w:w="100" w:type="dxa"/>
            </w:tcMar>
          </w:tcPr>
          <w:p w:rsidR="006E0C3E" w14:paraId="68A83DF2" w14:textId="77777777">
            <w:r>
              <w:rPr>
                <w:sz w:val="20"/>
              </w:rPr>
              <w:t>{{model.PUFNAME}} {{model.PULNAME}}</w:t>
            </w:r>
          </w:p>
        </w:tc>
      </w:tr>
    </w:tbl>
    <w:p w:rsidR="006E0C3E" w14:paraId="2DDA0479" w14:textId="77777777"/>
    <w:tbl>
      <w:tblPr>
        <w:tblStyle w:val="TableGrid"/>
        <w:tblW w:w="0" w:type="auto"/>
        <w:tblLook w:val="04A0"/>
      </w:tblPr>
      <w:tblGrid>
        <w:gridCol w:w="2590"/>
        <w:gridCol w:w="3885"/>
        <w:gridCol w:w="3885"/>
        <w:gridCol w:w="2590"/>
      </w:tblGrid>
      <w:tr w14:paraId="7BF8A302"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6E0C3E" w14:paraId="1FEA562C" w14:textId="77777777">
            <w:r>
              <w:rPr>
                <w:b/>
                <w:sz w:val="30"/>
              </w:rPr>
              <w:t xml:space="preserve">BLOCK: BLKLABOR_FORCE / BLOCK: </w:t>
            </w:r>
            <w:r>
              <w:rPr>
                <w:b/>
                <w:sz w:val="30"/>
              </w:rPr>
              <w:t>BLKLABOR_FORCE-BLKLABOR_FORCE_PERSON / BLOCK: BLKLABOR_FORCE-BLKLABOR_FORCE_PERSON-BLAYOFF_LOOKING / SCREEN: SC_DIS2_5 / QUESTION: DIS2_5_CPS / RESPONSE: RDIS2_5_CPS (STANDARD, RADIOBUTTON)</w:t>
            </w:r>
          </w:p>
        </w:tc>
      </w:tr>
      <w:tr w14:paraId="2657CFEC"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0C927971" w14:textId="77777777">
            <w:r>
              <w:rPr>
                <w:b/>
                <w:sz w:val="24"/>
              </w:rPr>
              <w:t>ATTRIBUTE NAME</w:t>
            </w:r>
          </w:p>
        </w:tc>
        <w:tc>
          <w:tcPr>
            <w:tcW w:w="10368" w:type="dxa"/>
            <w:gridSpan w:val="3"/>
            <w:vMerge w:val="restart"/>
            <w:tcMar>
              <w:top w:w="100" w:type="dxa"/>
              <w:left w:w="100" w:type="dxa"/>
              <w:bottom w:w="100" w:type="dxa"/>
              <w:right w:w="100" w:type="dxa"/>
            </w:tcMar>
          </w:tcPr>
          <w:p w:rsidR="006E0C3E" w14:paraId="6A49A550" w14:textId="77777777">
            <w:r>
              <w:rPr>
                <w:b/>
                <w:sz w:val="24"/>
              </w:rPr>
              <w:t>VALUE</w:t>
            </w:r>
          </w:p>
        </w:tc>
      </w:tr>
      <w:tr w14:paraId="225B20CF"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1D04CC1" w14:textId="77777777">
            <w:r>
              <w:rPr>
                <w:sz w:val="20"/>
              </w:rPr>
              <w:t>RESPONSE VARIABLE</w:t>
            </w:r>
          </w:p>
        </w:tc>
        <w:tc>
          <w:tcPr>
            <w:tcW w:w="10368" w:type="dxa"/>
            <w:gridSpan w:val="3"/>
            <w:vMerge w:val="restart"/>
            <w:tcMar>
              <w:top w:w="100" w:type="dxa"/>
              <w:left w:w="100" w:type="dxa"/>
              <w:bottom w:w="100" w:type="dxa"/>
              <w:right w:w="100" w:type="dxa"/>
            </w:tcMar>
          </w:tcPr>
          <w:p w:rsidR="006E0C3E" w14:paraId="7F1D4E8B" w14:textId="77777777">
            <w:r>
              <w:rPr>
                <w:sz w:val="20"/>
              </w:rPr>
              <w:t>PUDIS2X5</w:t>
            </w:r>
          </w:p>
        </w:tc>
      </w:tr>
      <w:tr w14:paraId="0BC6F83A"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D0677D9" w14:textId="77777777">
            <w:r>
              <w:rPr>
                <w:sz w:val="20"/>
              </w:rPr>
              <w:t>ANSWER LIST</w:t>
            </w:r>
          </w:p>
        </w:tc>
        <w:tc>
          <w:tcPr>
            <w:tcW w:w="10368" w:type="dxa"/>
            <w:gridSpan w:val="3"/>
            <w:vMerge w:val="restart"/>
            <w:tcMar>
              <w:top w:w="100" w:type="dxa"/>
              <w:left w:w="100" w:type="dxa"/>
              <w:bottom w:w="100" w:type="dxa"/>
              <w:right w:w="100" w:type="dxa"/>
            </w:tcMar>
          </w:tcPr>
          <w:p w:rsidR="006E0C3E" w14:paraId="1C3080B9" w14:textId="77777777">
            <w:r>
              <w:rPr>
                <w:sz w:val="20"/>
              </w:rPr>
              <w:t>TYESNO</w:t>
            </w:r>
          </w:p>
        </w:tc>
      </w:tr>
      <w:tr w14:paraId="24124080"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6B2D7354" w14:textId="77777777">
            <w:r>
              <w:rPr>
                <w:b/>
                <w:sz w:val="24"/>
              </w:rPr>
              <w:t>ANSWER LIST OPTIONS</w:t>
            </w:r>
          </w:p>
        </w:tc>
        <w:tc>
          <w:tcPr>
            <w:tcW w:w="3888" w:type="dxa"/>
            <w:vMerge w:val="restart"/>
            <w:tcMar>
              <w:top w:w="100" w:type="dxa"/>
              <w:left w:w="100" w:type="dxa"/>
              <w:bottom w:w="100" w:type="dxa"/>
              <w:right w:w="100" w:type="dxa"/>
            </w:tcMar>
          </w:tcPr>
          <w:p w:rsidR="006E0C3E" w14:paraId="49AE4870" w14:textId="77777777">
            <w:r>
              <w:rPr>
                <w:b/>
                <w:sz w:val="24"/>
              </w:rPr>
              <w:t>DISPLAY NAME</w:t>
            </w:r>
          </w:p>
        </w:tc>
        <w:tc>
          <w:tcPr>
            <w:tcW w:w="3888" w:type="dxa"/>
            <w:vMerge w:val="restart"/>
            <w:tcMar>
              <w:top w:w="100" w:type="dxa"/>
              <w:left w:w="100" w:type="dxa"/>
              <w:bottom w:w="100" w:type="dxa"/>
              <w:right w:w="100" w:type="dxa"/>
            </w:tcMar>
          </w:tcPr>
          <w:p w:rsidR="006E0C3E" w14:paraId="3E1DD252" w14:textId="77777777">
            <w:r>
              <w:rPr>
                <w:b/>
                <w:sz w:val="24"/>
              </w:rPr>
              <w:t>STORED VALUE</w:t>
            </w:r>
          </w:p>
        </w:tc>
        <w:tc>
          <w:tcPr>
            <w:tcW w:w="2592" w:type="dxa"/>
            <w:vMerge w:val="restart"/>
            <w:tcMar>
              <w:top w:w="100" w:type="dxa"/>
              <w:left w:w="100" w:type="dxa"/>
              <w:bottom w:w="100" w:type="dxa"/>
              <w:right w:w="100" w:type="dxa"/>
            </w:tcMar>
          </w:tcPr>
          <w:p w:rsidR="006E0C3E" w14:paraId="191A6145" w14:textId="77777777">
            <w:r>
              <w:rPr>
                <w:b/>
                <w:sz w:val="24"/>
              </w:rPr>
              <w:t>VARIABLE</w:t>
            </w:r>
          </w:p>
        </w:tc>
      </w:tr>
      <w:tr w14:paraId="73061D5F" w14:textId="77777777">
        <w:tblPrEx>
          <w:tblW w:w="0" w:type="auto"/>
          <w:tblLook w:val="04A0"/>
        </w:tblPrEx>
        <w:trPr>
          <w:trHeight w:val="269"/>
        </w:trPr>
        <w:tc>
          <w:tcPr>
            <w:tcW w:w="2592" w:type="dxa"/>
            <w:vMerge/>
            <w:tcMar>
              <w:top w:w="100" w:type="dxa"/>
              <w:left w:w="100" w:type="dxa"/>
              <w:bottom w:w="100" w:type="dxa"/>
              <w:right w:w="100" w:type="dxa"/>
            </w:tcMar>
          </w:tcPr>
          <w:p w:rsidR="006E0C3E" w14:paraId="6B413D52" w14:textId="77777777"/>
        </w:tc>
        <w:tc>
          <w:tcPr>
            <w:tcW w:w="3888" w:type="dxa"/>
            <w:vMerge w:val="restart"/>
            <w:tcMar>
              <w:top w:w="100" w:type="dxa"/>
              <w:left w:w="100" w:type="dxa"/>
              <w:bottom w:w="100" w:type="dxa"/>
              <w:right w:w="100" w:type="dxa"/>
            </w:tcMar>
          </w:tcPr>
          <w:p w:rsidR="006E0C3E" w14:paraId="40DA764A" w14:textId="77777777">
            <w:r>
              <w:rPr>
                <w:sz w:val="20"/>
              </w:rPr>
              <w:t>Yes</w:t>
            </w:r>
          </w:p>
        </w:tc>
        <w:tc>
          <w:tcPr>
            <w:tcW w:w="3888" w:type="dxa"/>
            <w:vMerge w:val="restart"/>
            <w:tcMar>
              <w:top w:w="100" w:type="dxa"/>
              <w:left w:w="100" w:type="dxa"/>
              <w:bottom w:w="100" w:type="dxa"/>
              <w:right w:w="100" w:type="dxa"/>
            </w:tcMar>
          </w:tcPr>
          <w:p w:rsidR="006E0C3E" w14:paraId="17F8C655" w14:textId="77777777">
            <w:r>
              <w:rPr>
                <w:sz w:val="20"/>
              </w:rPr>
              <w:t>1</w:t>
            </w:r>
          </w:p>
        </w:tc>
        <w:tc>
          <w:tcPr>
            <w:tcW w:w="2592" w:type="dxa"/>
            <w:vMerge w:val="restart"/>
            <w:tcMar>
              <w:top w:w="100" w:type="dxa"/>
              <w:left w:w="100" w:type="dxa"/>
              <w:bottom w:w="100" w:type="dxa"/>
              <w:right w:w="100" w:type="dxa"/>
            </w:tcMar>
          </w:tcPr>
          <w:p w:rsidR="006E0C3E" w14:paraId="3DDD6F5D" w14:textId="77777777"/>
        </w:tc>
      </w:tr>
      <w:tr w14:paraId="3FCE51F0" w14:textId="77777777">
        <w:tblPrEx>
          <w:tblW w:w="0" w:type="auto"/>
          <w:tblLook w:val="04A0"/>
        </w:tblPrEx>
        <w:trPr>
          <w:trHeight w:val="269"/>
        </w:trPr>
        <w:tc>
          <w:tcPr>
            <w:tcW w:w="2592" w:type="dxa"/>
            <w:vMerge/>
            <w:tcMar>
              <w:top w:w="100" w:type="dxa"/>
              <w:left w:w="100" w:type="dxa"/>
              <w:bottom w:w="100" w:type="dxa"/>
              <w:right w:w="100" w:type="dxa"/>
            </w:tcMar>
          </w:tcPr>
          <w:p w:rsidR="006E0C3E" w14:paraId="4CA1B681" w14:textId="77777777"/>
        </w:tc>
        <w:tc>
          <w:tcPr>
            <w:tcW w:w="3888" w:type="dxa"/>
            <w:vMerge w:val="restart"/>
            <w:tcMar>
              <w:top w:w="100" w:type="dxa"/>
              <w:left w:w="100" w:type="dxa"/>
              <w:bottom w:w="100" w:type="dxa"/>
              <w:right w:w="100" w:type="dxa"/>
            </w:tcMar>
          </w:tcPr>
          <w:p w:rsidR="006E0C3E" w14:paraId="72E34967" w14:textId="77777777">
            <w:r>
              <w:rPr>
                <w:sz w:val="20"/>
              </w:rPr>
              <w:t>No</w:t>
            </w:r>
          </w:p>
        </w:tc>
        <w:tc>
          <w:tcPr>
            <w:tcW w:w="3888" w:type="dxa"/>
            <w:vMerge w:val="restart"/>
            <w:tcMar>
              <w:top w:w="100" w:type="dxa"/>
              <w:left w:w="100" w:type="dxa"/>
              <w:bottom w:w="100" w:type="dxa"/>
              <w:right w:w="100" w:type="dxa"/>
            </w:tcMar>
          </w:tcPr>
          <w:p w:rsidR="006E0C3E" w14:paraId="1483ECC1" w14:textId="77777777">
            <w:r>
              <w:rPr>
                <w:sz w:val="20"/>
              </w:rPr>
              <w:t>2</w:t>
            </w:r>
          </w:p>
        </w:tc>
        <w:tc>
          <w:tcPr>
            <w:tcW w:w="2592" w:type="dxa"/>
            <w:vMerge w:val="restart"/>
            <w:tcMar>
              <w:top w:w="100" w:type="dxa"/>
              <w:left w:w="100" w:type="dxa"/>
              <w:bottom w:w="100" w:type="dxa"/>
              <w:right w:w="100" w:type="dxa"/>
            </w:tcMar>
          </w:tcPr>
          <w:p w:rsidR="006E0C3E" w14:paraId="241E772A" w14:textId="77777777"/>
        </w:tc>
      </w:tr>
      <w:tr w14:paraId="347BE2D5" w14:textId="77777777">
        <w:tblPrEx>
          <w:tblW w:w="0" w:type="auto"/>
          <w:tblLook w:val="04A0"/>
        </w:tblPrEx>
        <w:trPr>
          <w:trHeight w:val="269"/>
        </w:trPr>
        <w:tc>
          <w:tcPr>
            <w:tcW w:w="2592" w:type="dxa"/>
            <w:vMerge/>
            <w:tcMar>
              <w:top w:w="100" w:type="dxa"/>
              <w:left w:w="100" w:type="dxa"/>
              <w:bottom w:w="100" w:type="dxa"/>
              <w:right w:w="100" w:type="dxa"/>
            </w:tcMar>
          </w:tcPr>
          <w:p w:rsidR="006E0C3E" w14:paraId="692A2932" w14:textId="77777777"/>
        </w:tc>
        <w:tc>
          <w:tcPr>
            <w:tcW w:w="3888" w:type="dxa"/>
            <w:vMerge w:val="restart"/>
            <w:tcMar>
              <w:top w:w="100" w:type="dxa"/>
              <w:left w:w="100" w:type="dxa"/>
              <w:bottom w:w="100" w:type="dxa"/>
              <w:right w:w="100" w:type="dxa"/>
            </w:tcMar>
          </w:tcPr>
          <w:p w:rsidR="006E0C3E" w14:paraId="117B482C" w14:textId="77777777">
            <w:r>
              <w:rPr>
                <w:sz w:val="20"/>
              </w:rPr>
              <w:t>Don't Know</w:t>
            </w:r>
          </w:p>
        </w:tc>
        <w:tc>
          <w:tcPr>
            <w:tcW w:w="3888" w:type="dxa"/>
            <w:vMerge w:val="restart"/>
            <w:tcMar>
              <w:top w:w="100" w:type="dxa"/>
              <w:left w:w="100" w:type="dxa"/>
              <w:bottom w:w="100" w:type="dxa"/>
              <w:right w:w="100" w:type="dxa"/>
            </w:tcMar>
          </w:tcPr>
          <w:p w:rsidR="006E0C3E" w14:paraId="418C6DC4" w14:textId="77777777">
            <w:r>
              <w:rPr>
                <w:sz w:val="20"/>
              </w:rPr>
              <w:t>-2</w:t>
            </w:r>
          </w:p>
        </w:tc>
        <w:tc>
          <w:tcPr>
            <w:tcW w:w="2592" w:type="dxa"/>
            <w:vMerge w:val="restart"/>
            <w:tcMar>
              <w:top w:w="100" w:type="dxa"/>
              <w:left w:w="100" w:type="dxa"/>
              <w:bottom w:w="100" w:type="dxa"/>
              <w:right w:w="100" w:type="dxa"/>
            </w:tcMar>
          </w:tcPr>
          <w:p w:rsidR="006E0C3E" w14:paraId="435BD15E" w14:textId="77777777"/>
        </w:tc>
      </w:tr>
      <w:tr w14:paraId="6A6FB9ED" w14:textId="77777777">
        <w:tblPrEx>
          <w:tblW w:w="0" w:type="auto"/>
          <w:tblLook w:val="04A0"/>
        </w:tblPrEx>
        <w:trPr>
          <w:trHeight w:val="269"/>
        </w:trPr>
        <w:tc>
          <w:tcPr>
            <w:tcW w:w="2592" w:type="dxa"/>
            <w:vMerge/>
            <w:tcMar>
              <w:top w:w="100" w:type="dxa"/>
              <w:left w:w="100" w:type="dxa"/>
              <w:bottom w:w="100" w:type="dxa"/>
              <w:right w:w="100" w:type="dxa"/>
            </w:tcMar>
          </w:tcPr>
          <w:p w:rsidR="006E0C3E" w14:paraId="0FB9DD7F" w14:textId="77777777"/>
        </w:tc>
        <w:tc>
          <w:tcPr>
            <w:tcW w:w="3888" w:type="dxa"/>
            <w:tcMar>
              <w:top w:w="100" w:type="dxa"/>
              <w:left w:w="100" w:type="dxa"/>
              <w:bottom w:w="100" w:type="dxa"/>
              <w:right w:w="100" w:type="dxa"/>
            </w:tcMar>
          </w:tcPr>
          <w:p w:rsidR="006E0C3E" w14:paraId="68731BFD" w14:textId="77777777">
            <w:r>
              <w:rPr>
                <w:sz w:val="20"/>
              </w:rPr>
              <w:t>Refuse</w:t>
            </w:r>
          </w:p>
        </w:tc>
        <w:tc>
          <w:tcPr>
            <w:tcW w:w="3888" w:type="dxa"/>
            <w:tcMar>
              <w:top w:w="100" w:type="dxa"/>
              <w:left w:w="100" w:type="dxa"/>
              <w:bottom w:w="100" w:type="dxa"/>
              <w:right w:w="100" w:type="dxa"/>
            </w:tcMar>
          </w:tcPr>
          <w:p w:rsidR="006E0C3E" w14:paraId="2305A45C" w14:textId="77777777">
            <w:r>
              <w:rPr>
                <w:sz w:val="20"/>
              </w:rPr>
              <w:t>-3</w:t>
            </w:r>
          </w:p>
        </w:tc>
        <w:tc>
          <w:tcPr>
            <w:tcW w:w="2592" w:type="dxa"/>
            <w:tcMar>
              <w:top w:w="100" w:type="dxa"/>
              <w:left w:w="100" w:type="dxa"/>
              <w:bottom w:w="100" w:type="dxa"/>
              <w:right w:w="100" w:type="dxa"/>
            </w:tcMar>
          </w:tcPr>
          <w:p w:rsidR="006E0C3E" w14:paraId="2A7F2308" w14:textId="77777777"/>
        </w:tc>
      </w:tr>
    </w:tbl>
    <w:p w:rsidR="006E0C3E" w14:paraId="5B3CB900" w14:textId="77777777"/>
    <w:tbl>
      <w:tblPr>
        <w:tblStyle w:val="TableGrid"/>
        <w:tblW w:w="0" w:type="auto"/>
        <w:tblLook w:val="04A0"/>
      </w:tblPr>
      <w:tblGrid>
        <w:gridCol w:w="2591"/>
        <w:gridCol w:w="5180"/>
        <w:gridCol w:w="5179"/>
      </w:tblGrid>
      <w:tr w14:paraId="55A93BC4"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6E0C3E" w14:paraId="43921129" w14:textId="77777777">
            <w:r>
              <w:rPr>
                <w:b/>
                <w:sz w:val="30"/>
              </w:rPr>
              <w:t xml:space="preserve">BLOCK: BLKLABOR_FORCE / BLOCK: BLKLABOR_FORCE-BLKLABOR_FORCE_PERSON / BLOCK: </w:t>
            </w:r>
            <w:r>
              <w:rPr>
                <w:b/>
                <w:sz w:val="30"/>
              </w:rPr>
              <w:t>BLKLABOR_FORCE-BLKLABOR_FORCE_PERSON-BLAYOFF_LOOKING / SCREEN: SC_DWRSN / QUESTION: DWRSN_CPS (STANDARD)</w:t>
            </w:r>
          </w:p>
        </w:tc>
      </w:tr>
      <w:tr w14:paraId="4A6501AA"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5866C14B" w14:textId="77777777">
            <w:r>
              <w:rPr>
                <w:b/>
                <w:sz w:val="24"/>
              </w:rPr>
              <w:t>ATTRIBUTE NAME</w:t>
            </w:r>
          </w:p>
        </w:tc>
        <w:tc>
          <w:tcPr>
            <w:tcW w:w="10368" w:type="dxa"/>
            <w:gridSpan w:val="2"/>
            <w:vMerge w:val="restart"/>
            <w:tcMar>
              <w:top w:w="100" w:type="dxa"/>
              <w:left w:w="100" w:type="dxa"/>
              <w:bottom w:w="100" w:type="dxa"/>
              <w:right w:w="100" w:type="dxa"/>
            </w:tcMar>
          </w:tcPr>
          <w:p w:rsidR="006E0C3E" w14:paraId="79123415" w14:textId="77777777">
            <w:r>
              <w:rPr>
                <w:b/>
                <w:sz w:val="24"/>
              </w:rPr>
              <w:t>VALUE</w:t>
            </w:r>
          </w:p>
        </w:tc>
      </w:tr>
      <w:tr w14:paraId="45728271"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FFDB04D" w14:textId="77777777">
            <w:r>
              <w:rPr>
                <w:sz w:val="20"/>
              </w:rPr>
              <w:t>CAPI QUESTION WORDING</w:t>
            </w:r>
          </w:p>
        </w:tc>
        <w:tc>
          <w:tcPr>
            <w:tcW w:w="10368" w:type="dxa"/>
            <w:gridSpan w:val="2"/>
            <w:vMerge w:val="restart"/>
            <w:tcMar>
              <w:top w:w="100" w:type="dxa"/>
              <w:left w:w="100" w:type="dxa"/>
              <w:bottom w:w="100" w:type="dxa"/>
              <w:right w:w="100" w:type="dxa"/>
            </w:tcMar>
          </w:tcPr>
          <w:p w:rsidR="006E0C3E" w14:paraId="62612FC5" w14:textId="77777777">
            <w:r>
              <w:rPr>
                <w:sz w:val="20"/>
              </w:rPr>
              <w:t>What is the main reason ^HESHE ^WEREWAS not looking for work during the LAST 4 WEEKS?</w:t>
            </w:r>
          </w:p>
        </w:tc>
      </w:tr>
      <w:tr w14:paraId="2A3F96B8"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5502F5C7" w14:textId="77777777">
            <w:r>
              <w:rPr>
                <w:b/>
                <w:sz w:val="24"/>
              </w:rPr>
              <w:t>FILL</w:t>
            </w:r>
          </w:p>
        </w:tc>
        <w:tc>
          <w:tcPr>
            <w:tcW w:w="5184" w:type="dxa"/>
            <w:vMerge w:val="restart"/>
            <w:tcMar>
              <w:top w:w="100" w:type="dxa"/>
              <w:left w:w="100" w:type="dxa"/>
              <w:bottom w:w="100" w:type="dxa"/>
              <w:right w:w="100" w:type="dxa"/>
            </w:tcMar>
          </w:tcPr>
          <w:p w:rsidR="006E0C3E" w14:paraId="6D9BAD21" w14:textId="77777777">
            <w:r>
              <w:rPr>
                <w:b/>
                <w:sz w:val="24"/>
              </w:rPr>
              <w:t>CONDITION</w:t>
            </w:r>
          </w:p>
        </w:tc>
        <w:tc>
          <w:tcPr>
            <w:tcW w:w="5184" w:type="dxa"/>
            <w:vMerge w:val="restart"/>
            <w:tcMar>
              <w:top w:w="100" w:type="dxa"/>
              <w:left w:w="100" w:type="dxa"/>
              <w:bottom w:w="100" w:type="dxa"/>
              <w:right w:w="100" w:type="dxa"/>
            </w:tcMar>
          </w:tcPr>
          <w:p w:rsidR="006E0C3E" w14:paraId="084DC307" w14:textId="77777777">
            <w:r>
              <w:rPr>
                <w:b/>
                <w:sz w:val="24"/>
              </w:rPr>
              <w:t>VALUE</w:t>
            </w:r>
          </w:p>
        </w:tc>
      </w:tr>
      <w:tr w14:paraId="749E3F4D"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6485ED01" w14:textId="77777777">
            <w:r>
              <w:rPr>
                <w:b/>
                <w:sz w:val="24"/>
              </w:rPr>
              <w:t>HESHE</w:t>
            </w:r>
          </w:p>
        </w:tc>
        <w:tc>
          <w:tcPr>
            <w:tcW w:w="5184" w:type="dxa"/>
            <w:vMerge w:val="restart"/>
            <w:tcMar>
              <w:top w:w="100" w:type="dxa"/>
              <w:left w:w="100" w:type="dxa"/>
              <w:bottom w:w="100" w:type="dxa"/>
              <w:right w:w="100" w:type="dxa"/>
            </w:tcMar>
          </w:tcPr>
          <w:p w:rsidR="006E0C3E" w14:paraId="00E2293E" w14:textId="77777777">
            <w:r>
              <w:rPr>
                <w:sz w:val="20"/>
              </w:rPr>
              <w:t>PULINENO==HURESPLI</w:t>
            </w:r>
          </w:p>
        </w:tc>
        <w:tc>
          <w:tcPr>
            <w:tcW w:w="5184" w:type="dxa"/>
            <w:vMerge w:val="restart"/>
            <w:tcMar>
              <w:top w:w="100" w:type="dxa"/>
              <w:left w:w="100" w:type="dxa"/>
              <w:bottom w:w="100" w:type="dxa"/>
              <w:right w:w="100" w:type="dxa"/>
            </w:tcMar>
          </w:tcPr>
          <w:p w:rsidR="006E0C3E" w14:paraId="7F54D5E2" w14:textId="77777777">
            <w:r>
              <w:rPr>
                <w:sz w:val="20"/>
              </w:rPr>
              <w:t>you</w:t>
            </w:r>
          </w:p>
        </w:tc>
      </w:tr>
      <w:tr w14:paraId="4F3C38A4" w14:textId="77777777">
        <w:tblPrEx>
          <w:tblW w:w="0" w:type="auto"/>
          <w:tblLook w:val="04A0"/>
        </w:tblPrEx>
        <w:trPr>
          <w:trHeight w:val="269"/>
        </w:trPr>
        <w:tc>
          <w:tcPr>
            <w:tcW w:w="2592" w:type="dxa"/>
            <w:vMerge/>
            <w:tcMar>
              <w:top w:w="100" w:type="dxa"/>
              <w:left w:w="100" w:type="dxa"/>
              <w:bottom w:w="100" w:type="dxa"/>
              <w:right w:w="100" w:type="dxa"/>
            </w:tcMar>
          </w:tcPr>
          <w:p w:rsidR="006E0C3E" w14:paraId="75EF709E" w14:textId="77777777"/>
        </w:tc>
        <w:tc>
          <w:tcPr>
            <w:tcW w:w="5184" w:type="dxa"/>
            <w:vMerge w:val="restart"/>
            <w:tcMar>
              <w:top w:w="100" w:type="dxa"/>
              <w:left w:w="100" w:type="dxa"/>
              <w:bottom w:w="100" w:type="dxa"/>
              <w:right w:w="100" w:type="dxa"/>
            </w:tcMar>
          </w:tcPr>
          <w:p w:rsidR="006E0C3E" w14:paraId="7DC06324" w14:textId="77777777">
            <w:r>
              <w:rPr>
                <w:sz w:val="20"/>
              </w:rPr>
              <w:t>PUSEX=="2"</w:t>
            </w:r>
          </w:p>
        </w:tc>
        <w:tc>
          <w:tcPr>
            <w:tcW w:w="5184" w:type="dxa"/>
            <w:vMerge w:val="restart"/>
            <w:tcMar>
              <w:top w:w="100" w:type="dxa"/>
              <w:left w:w="100" w:type="dxa"/>
              <w:bottom w:w="100" w:type="dxa"/>
              <w:right w:w="100" w:type="dxa"/>
            </w:tcMar>
          </w:tcPr>
          <w:p w:rsidR="006E0C3E" w14:paraId="58A8651F" w14:textId="77777777">
            <w:r>
              <w:rPr>
                <w:sz w:val="20"/>
              </w:rPr>
              <w:t>she</w:t>
            </w:r>
          </w:p>
        </w:tc>
      </w:tr>
      <w:tr w14:paraId="7BB1F223" w14:textId="77777777">
        <w:tblPrEx>
          <w:tblW w:w="0" w:type="auto"/>
          <w:tblLook w:val="04A0"/>
        </w:tblPrEx>
        <w:trPr>
          <w:trHeight w:val="269"/>
        </w:trPr>
        <w:tc>
          <w:tcPr>
            <w:tcW w:w="2592" w:type="dxa"/>
            <w:vMerge/>
            <w:tcMar>
              <w:top w:w="100" w:type="dxa"/>
              <w:left w:w="100" w:type="dxa"/>
              <w:bottom w:w="100" w:type="dxa"/>
              <w:right w:w="100" w:type="dxa"/>
            </w:tcMar>
          </w:tcPr>
          <w:p w:rsidR="006E0C3E" w14:paraId="5455D860" w14:textId="77777777"/>
        </w:tc>
        <w:tc>
          <w:tcPr>
            <w:tcW w:w="5184" w:type="dxa"/>
            <w:vMerge w:val="restart"/>
            <w:tcMar>
              <w:top w:w="100" w:type="dxa"/>
              <w:left w:w="100" w:type="dxa"/>
              <w:bottom w:w="100" w:type="dxa"/>
              <w:right w:w="100" w:type="dxa"/>
            </w:tcMar>
          </w:tcPr>
          <w:p w:rsidR="006E0C3E" w14:paraId="7C5AAAD2" w14:textId="77777777"/>
        </w:tc>
        <w:tc>
          <w:tcPr>
            <w:tcW w:w="5184" w:type="dxa"/>
            <w:vMerge w:val="restart"/>
            <w:tcMar>
              <w:top w:w="100" w:type="dxa"/>
              <w:left w:w="100" w:type="dxa"/>
              <w:bottom w:w="100" w:type="dxa"/>
              <w:right w:w="100" w:type="dxa"/>
            </w:tcMar>
          </w:tcPr>
          <w:p w:rsidR="006E0C3E" w14:paraId="3D583339" w14:textId="77777777">
            <w:r>
              <w:rPr>
                <w:sz w:val="20"/>
              </w:rPr>
              <w:t>he</w:t>
            </w:r>
          </w:p>
        </w:tc>
      </w:tr>
      <w:tr w14:paraId="2DB4AC1F"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4A32026" w14:textId="77777777">
            <w:r>
              <w:rPr>
                <w:b/>
                <w:sz w:val="24"/>
              </w:rPr>
              <w:t>WEREWAS</w:t>
            </w:r>
          </w:p>
        </w:tc>
        <w:tc>
          <w:tcPr>
            <w:tcW w:w="5184" w:type="dxa"/>
            <w:vMerge w:val="restart"/>
            <w:tcMar>
              <w:top w:w="100" w:type="dxa"/>
              <w:left w:w="100" w:type="dxa"/>
              <w:bottom w:w="100" w:type="dxa"/>
              <w:right w:w="100" w:type="dxa"/>
            </w:tcMar>
          </w:tcPr>
          <w:p w:rsidR="006E0C3E" w14:paraId="31154053" w14:textId="77777777">
            <w:r>
              <w:rPr>
                <w:sz w:val="20"/>
              </w:rPr>
              <w:t>PULINENO==HURESPLI</w:t>
            </w:r>
          </w:p>
        </w:tc>
        <w:tc>
          <w:tcPr>
            <w:tcW w:w="5184" w:type="dxa"/>
            <w:vMerge w:val="restart"/>
            <w:tcMar>
              <w:top w:w="100" w:type="dxa"/>
              <w:left w:w="100" w:type="dxa"/>
              <w:bottom w:w="100" w:type="dxa"/>
              <w:right w:w="100" w:type="dxa"/>
            </w:tcMar>
          </w:tcPr>
          <w:p w:rsidR="006E0C3E" w14:paraId="175186FF" w14:textId="77777777">
            <w:r>
              <w:rPr>
                <w:sz w:val="20"/>
              </w:rPr>
              <w:t>were</w:t>
            </w:r>
          </w:p>
        </w:tc>
      </w:tr>
      <w:tr w14:paraId="4DD8C8E5" w14:textId="77777777">
        <w:tblPrEx>
          <w:tblW w:w="0" w:type="auto"/>
          <w:tblLook w:val="04A0"/>
        </w:tblPrEx>
        <w:trPr>
          <w:trHeight w:val="269"/>
        </w:trPr>
        <w:tc>
          <w:tcPr>
            <w:tcW w:w="2592" w:type="dxa"/>
            <w:vMerge/>
            <w:tcMar>
              <w:top w:w="100" w:type="dxa"/>
              <w:left w:w="100" w:type="dxa"/>
              <w:bottom w:w="100" w:type="dxa"/>
              <w:right w:w="100" w:type="dxa"/>
            </w:tcMar>
          </w:tcPr>
          <w:p w:rsidR="006E0C3E" w14:paraId="073BDFAE" w14:textId="77777777"/>
        </w:tc>
        <w:tc>
          <w:tcPr>
            <w:tcW w:w="5184" w:type="dxa"/>
            <w:tcMar>
              <w:top w:w="100" w:type="dxa"/>
              <w:left w:w="100" w:type="dxa"/>
              <w:bottom w:w="100" w:type="dxa"/>
              <w:right w:w="100" w:type="dxa"/>
            </w:tcMar>
          </w:tcPr>
          <w:p w:rsidR="006E0C3E" w14:paraId="1F00D574" w14:textId="77777777"/>
        </w:tc>
        <w:tc>
          <w:tcPr>
            <w:tcW w:w="5184" w:type="dxa"/>
            <w:tcMar>
              <w:top w:w="100" w:type="dxa"/>
              <w:left w:w="100" w:type="dxa"/>
              <w:bottom w:w="100" w:type="dxa"/>
              <w:right w:w="100" w:type="dxa"/>
            </w:tcMar>
          </w:tcPr>
          <w:p w:rsidR="006E0C3E" w14:paraId="7E09824D" w14:textId="77777777">
            <w:r>
              <w:rPr>
                <w:sz w:val="20"/>
              </w:rPr>
              <w:t>was</w:t>
            </w:r>
          </w:p>
        </w:tc>
      </w:tr>
    </w:tbl>
    <w:p w:rsidR="006E0C3E" w14:paraId="109FDC06" w14:textId="77777777"/>
    <w:tbl>
      <w:tblPr>
        <w:tblStyle w:val="TableGrid"/>
        <w:tblW w:w="0" w:type="auto"/>
        <w:tblLook w:val="04A0"/>
      </w:tblPr>
      <w:tblGrid>
        <w:gridCol w:w="2591"/>
        <w:gridCol w:w="3885"/>
        <w:gridCol w:w="3884"/>
        <w:gridCol w:w="2590"/>
      </w:tblGrid>
      <w:tr w14:paraId="2E17C909"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6E0C3E" w14:paraId="5FC89C0F" w14:textId="77777777">
            <w:r>
              <w:rPr>
                <w:b/>
                <w:sz w:val="30"/>
              </w:rPr>
              <w:t xml:space="preserve">BLOCK: BLKLABOR_FORCE / BLOCK: BLKLABOR_FORCE-BLKLABOR_FORCE_PERSON / BLOCK: </w:t>
            </w:r>
            <w:r>
              <w:rPr>
                <w:b/>
                <w:sz w:val="30"/>
              </w:rPr>
              <w:t>BLKLABOR_FORCE-BLKLABOR_FORCE_PERSON-BLAYOFF_LOOKING / SCREEN: SC_DWRSN / QUESTION: DWRSN_CPS / RESPONSE: RDWRSN_CPS (STANDARD, RADIOBUTTON)</w:t>
            </w:r>
          </w:p>
        </w:tc>
      </w:tr>
      <w:tr w14:paraId="07AB9030"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61883316" w14:textId="77777777">
            <w:r>
              <w:rPr>
                <w:b/>
                <w:sz w:val="24"/>
              </w:rPr>
              <w:t>ATTRIBUTE NAME</w:t>
            </w:r>
          </w:p>
        </w:tc>
        <w:tc>
          <w:tcPr>
            <w:tcW w:w="10368" w:type="dxa"/>
            <w:gridSpan w:val="3"/>
            <w:vMerge w:val="restart"/>
            <w:tcMar>
              <w:top w:w="100" w:type="dxa"/>
              <w:left w:w="100" w:type="dxa"/>
              <w:bottom w:w="100" w:type="dxa"/>
              <w:right w:w="100" w:type="dxa"/>
            </w:tcMar>
          </w:tcPr>
          <w:p w:rsidR="006E0C3E" w14:paraId="411CC482" w14:textId="77777777">
            <w:r>
              <w:rPr>
                <w:b/>
                <w:sz w:val="24"/>
              </w:rPr>
              <w:t>VALUE</w:t>
            </w:r>
          </w:p>
        </w:tc>
      </w:tr>
      <w:tr w14:paraId="7DF0F431"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5BC7368F" w14:textId="77777777">
            <w:r>
              <w:rPr>
                <w:sz w:val="20"/>
              </w:rPr>
              <w:t>RESPONSE VARIABLE</w:t>
            </w:r>
          </w:p>
        </w:tc>
        <w:tc>
          <w:tcPr>
            <w:tcW w:w="10368" w:type="dxa"/>
            <w:gridSpan w:val="3"/>
            <w:vMerge w:val="restart"/>
            <w:tcMar>
              <w:top w:w="100" w:type="dxa"/>
              <w:left w:w="100" w:type="dxa"/>
              <w:bottom w:w="100" w:type="dxa"/>
              <w:right w:w="100" w:type="dxa"/>
            </w:tcMar>
          </w:tcPr>
          <w:p w:rsidR="006E0C3E" w14:paraId="048503D7" w14:textId="77777777">
            <w:r>
              <w:rPr>
                <w:sz w:val="20"/>
              </w:rPr>
              <w:t>PUDWRSN</w:t>
            </w:r>
          </w:p>
        </w:tc>
      </w:tr>
      <w:tr w14:paraId="397F4952"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FD4F8A2" w14:textId="77777777">
            <w:r>
              <w:rPr>
                <w:sz w:val="20"/>
              </w:rPr>
              <w:t>ANSWER LIST</w:t>
            </w:r>
          </w:p>
        </w:tc>
        <w:tc>
          <w:tcPr>
            <w:tcW w:w="10368" w:type="dxa"/>
            <w:gridSpan w:val="3"/>
            <w:vMerge w:val="restart"/>
            <w:tcMar>
              <w:top w:w="100" w:type="dxa"/>
              <w:left w:w="100" w:type="dxa"/>
              <w:bottom w:w="100" w:type="dxa"/>
              <w:right w:w="100" w:type="dxa"/>
            </w:tcMar>
          </w:tcPr>
          <w:p w:rsidR="006E0C3E" w14:paraId="48532A01" w14:textId="77777777">
            <w:r>
              <w:rPr>
                <w:sz w:val="20"/>
              </w:rPr>
              <w:t>TDWRSN</w:t>
            </w:r>
          </w:p>
        </w:tc>
      </w:tr>
      <w:tr w14:paraId="1E154342"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632CAA46" w14:textId="77777777">
            <w:r>
              <w:rPr>
                <w:b/>
                <w:sz w:val="24"/>
              </w:rPr>
              <w:t>ANSWER LIST OPTIONS</w:t>
            </w:r>
          </w:p>
        </w:tc>
        <w:tc>
          <w:tcPr>
            <w:tcW w:w="3888" w:type="dxa"/>
            <w:vMerge w:val="restart"/>
            <w:tcMar>
              <w:top w:w="100" w:type="dxa"/>
              <w:left w:w="100" w:type="dxa"/>
              <w:bottom w:w="100" w:type="dxa"/>
              <w:right w:w="100" w:type="dxa"/>
            </w:tcMar>
          </w:tcPr>
          <w:p w:rsidR="006E0C3E" w14:paraId="438D3751" w14:textId="77777777">
            <w:r>
              <w:rPr>
                <w:b/>
                <w:sz w:val="24"/>
              </w:rPr>
              <w:t>DISPLAY NAME</w:t>
            </w:r>
          </w:p>
        </w:tc>
        <w:tc>
          <w:tcPr>
            <w:tcW w:w="3888" w:type="dxa"/>
            <w:vMerge w:val="restart"/>
            <w:tcMar>
              <w:top w:w="100" w:type="dxa"/>
              <w:left w:w="100" w:type="dxa"/>
              <w:bottom w:w="100" w:type="dxa"/>
              <w:right w:w="100" w:type="dxa"/>
            </w:tcMar>
          </w:tcPr>
          <w:p w:rsidR="006E0C3E" w14:paraId="1B8FE9E2" w14:textId="77777777">
            <w:r>
              <w:rPr>
                <w:b/>
                <w:sz w:val="24"/>
              </w:rPr>
              <w:t xml:space="preserve">STORED </w:t>
            </w:r>
            <w:r>
              <w:rPr>
                <w:b/>
                <w:sz w:val="24"/>
              </w:rPr>
              <w:t>VALUE</w:t>
            </w:r>
          </w:p>
        </w:tc>
        <w:tc>
          <w:tcPr>
            <w:tcW w:w="2592" w:type="dxa"/>
            <w:vMerge w:val="restart"/>
            <w:tcMar>
              <w:top w:w="100" w:type="dxa"/>
              <w:left w:w="100" w:type="dxa"/>
              <w:bottom w:w="100" w:type="dxa"/>
              <w:right w:w="100" w:type="dxa"/>
            </w:tcMar>
          </w:tcPr>
          <w:p w:rsidR="006E0C3E" w14:paraId="7B0C3334" w14:textId="77777777">
            <w:r>
              <w:rPr>
                <w:b/>
                <w:sz w:val="24"/>
              </w:rPr>
              <w:t>VARIABLE</w:t>
            </w:r>
          </w:p>
        </w:tc>
      </w:tr>
      <w:tr w14:paraId="4B3BAD1E" w14:textId="77777777">
        <w:tblPrEx>
          <w:tblW w:w="0" w:type="auto"/>
          <w:tblLook w:val="04A0"/>
        </w:tblPrEx>
        <w:trPr>
          <w:trHeight w:val="269"/>
        </w:trPr>
        <w:tc>
          <w:tcPr>
            <w:tcW w:w="2592" w:type="dxa"/>
            <w:vMerge/>
            <w:tcMar>
              <w:top w:w="100" w:type="dxa"/>
              <w:left w:w="100" w:type="dxa"/>
              <w:bottom w:w="100" w:type="dxa"/>
              <w:right w:w="100" w:type="dxa"/>
            </w:tcMar>
          </w:tcPr>
          <w:p w:rsidR="006E0C3E" w14:paraId="30C20E13" w14:textId="77777777"/>
        </w:tc>
        <w:tc>
          <w:tcPr>
            <w:tcW w:w="3888" w:type="dxa"/>
            <w:vMerge w:val="restart"/>
            <w:tcMar>
              <w:top w:w="100" w:type="dxa"/>
              <w:left w:w="100" w:type="dxa"/>
              <w:bottom w:w="100" w:type="dxa"/>
              <w:right w:w="100" w:type="dxa"/>
            </w:tcMar>
          </w:tcPr>
          <w:p w:rsidR="006E0C3E" w14:paraId="1FA2B33D" w14:textId="77777777">
            <w:r>
              <w:rPr>
                <w:sz w:val="20"/>
              </w:rPr>
              <w:t>Believes no work available in line of work or area</w:t>
            </w:r>
          </w:p>
        </w:tc>
        <w:tc>
          <w:tcPr>
            <w:tcW w:w="3888" w:type="dxa"/>
            <w:vMerge w:val="restart"/>
            <w:tcMar>
              <w:top w:w="100" w:type="dxa"/>
              <w:left w:w="100" w:type="dxa"/>
              <w:bottom w:w="100" w:type="dxa"/>
              <w:right w:w="100" w:type="dxa"/>
            </w:tcMar>
          </w:tcPr>
          <w:p w:rsidR="006E0C3E" w14:paraId="3FC2F7D0" w14:textId="77777777">
            <w:r>
              <w:rPr>
                <w:sz w:val="20"/>
              </w:rPr>
              <w:t>1</w:t>
            </w:r>
          </w:p>
        </w:tc>
        <w:tc>
          <w:tcPr>
            <w:tcW w:w="2592" w:type="dxa"/>
            <w:vMerge w:val="restart"/>
            <w:tcMar>
              <w:top w:w="100" w:type="dxa"/>
              <w:left w:w="100" w:type="dxa"/>
              <w:bottom w:w="100" w:type="dxa"/>
              <w:right w:w="100" w:type="dxa"/>
            </w:tcMar>
          </w:tcPr>
          <w:p w:rsidR="006E0C3E" w14:paraId="35A9B96F" w14:textId="77777777"/>
        </w:tc>
      </w:tr>
      <w:tr w14:paraId="28B3B3F1" w14:textId="77777777">
        <w:tblPrEx>
          <w:tblW w:w="0" w:type="auto"/>
          <w:tblLook w:val="04A0"/>
        </w:tblPrEx>
        <w:trPr>
          <w:trHeight w:val="269"/>
        </w:trPr>
        <w:tc>
          <w:tcPr>
            <w:tcW w:w="2592" w:type="dxa"/>
            <w:vMerge/>
            <w:tcMar>
              <w:top w:w="100" w:type="dxa"/>
              <w:left w:w="100" w:type="dxa"/>
              <w:bottom w:w="100" w:type="dxa"/>
              <w:right w:w="100" w:type="dxa"/>
            </w:tcMar>
          </w:tcPr>
          <w:p w:rsidR="006E0C3E" w14:paraId="4B6D30EA" w14:textId="77777777"/>
        </w:tc>
        <w:tc>
          <w:tcPr>
            <w:tcW w:w="3888" w:type="dxa"/>
            <w:vMerge w:val="restart"/>
            <w:tcMar>
              <w:top w:w="100" w:type="dxa"/>
              <w:left w:w="100" w:type="dxa"/>
              <w:bottom w:w="100" w:type="dxa"/>
              <w:right w:w="100" w:type="dxa"/>
            </w:tcMar>
          </w:tcPr>
          <w:p w:rsidR="006E0C3E" w14:paraId="36FA52C1" w14:textId="77777777">
            <w:r>
              <w:rPr>
                <w:sz w:val="20"/>
              </w:rPr>
              <w:t>Couldn't find any work</w:t>
            </w:r>
          </w:p>
        </w:tc>
        <w:tc>
          <w:tcPr>
            <w:tcW w:w="3888" w:type="dxa"/>
            <w:vMerge w:val="restart"/>
            <w:tcMar>
              <w:top w:w="100" w:type="dxa"/>
              <w:left w:w="100" w:type="dxa"/>
              <w:bottom w:w="100" w:type="dxa"/>
              <w:right w:w="100" w:type="dxa"/>
            </w:tcMar>
          </w:tcPr>
          <w:p w:rsidR="006E0C3E" w14:paraId="3C459679" w14:textId="77777777">
            <w:r>
              <w:rPr>
                <w:sz w:val="20"/>
              </w:rPr>
              <w:t>2</w:t>
            </w:r>
          </w:p>
        </w:tc>
        <w:tc>
          <w:tcPr>
            <w:tcW w:w="2592" w:type="dxa"/>
            <w:vMerge w:val="restart"/>
            <w:tcMar>
              <w:top w:w="100" w:type="dxa"/>
              <w:left w:w="100" w:type="dxa"/>
              <w:bottom w:w="100" w:type="dxa"/>
              <w:right w:w="100" w:type="dxa"/>
            </w:tcMar>
          </w:tcPr>
          <w:p w:rsidR="006E0C3E" w14:paraId="54AA6A0F" w14:textId="77777777"/>
        </w:tc>
      </w:tr>
      <w:tr w14:paraId="5367EC9A" w14:textId="77777777">
        <w:tblPrEx>
          <w:tblW w:w="0" w:type="auto"/>
          <w:tblLook w:val="04A0"/>
        </w:tblPrEx>
        <w:trPr>
          <w:trHeight w:val="269"/>
        </w:trPr>
        <w:tc>
          <w:tcPr>
            <w:tcW w:w="2592" w:type="dxa"/>
            <w:vMerge/>
            <w:tcMar>
              <w:top w:w="100" w:type="dxa"/>
              <w:left w:w="100" w:type="dxa"/>
              <w:bottom w:w="100" w:type="dxa"/>
              <w:right w:w="100" w:type="dxa"/>
            </w:tcMar>
          </w:tcPr>
          <w:p w:rsidR="006E0C3E" w14:paraId="110AED02" w14:textId="77777777"/>
        </w:tc>
        <w:tc>
          <w:tcPr>
            <w:tcW w:w="3888" w:type="dxa"/>
            <w:vMerge w:val="restart"/>
            <w:tcMar>
              <w:top w:w="100" w:type="dxa"/>
              <w:left w:w="100" w:type="dxa"/>
              <w:bottom w:w="100" w:type="dxa"/>
              <w:right w:w="100" w:type="dxa"/>
            </w:tcMar>
          </w:tcPr>
          <w:p w:rsidR="006E0C3E" w14:paraId="6B333200" w14:textId="77777777">
            <w:r>
              <w:rPr>
                <w:sz w:val="20"/>
              </w:rPr>
              <w:t>Lacks necessary schooling, training, skills or experience</w:t>
            </w:r>
          </w:p>
        </w:tc>
        <w:tc>
          <w:tcPr>
            <w:tcW w:w="3888" w:type="dxa"/>
            <w:vMerge w:val="restart"/>
            <w:tcMar>
              <w:top w:w="100" w:type="dxa"/>
              <w:left w:w="100" w:type="dxa"/>
              <w:bottom w:w="100" w:type="dxa"/>
              <w:right w:w="100" w:type="dxa"/>
            </w:tcMar>
          </w:tcPr>
          <w:p w:rsidR="006E0C3E" w14:paraId="261226C2" w14:textId="77777777">
            <w:r>
              <w:rPr>
                <w:sz w:val="20"/>
              </w:rPr>
              <w:t>3</w:t>
            </w:r>
          </w:p>
        </w:tc>
        <w:tc>
          <w:tcPr>
            <w:tcW w:w="2592" w:type="dxa"/>
            <w:vMerge w:val="restart"/>
            <w:tcMar>
              <w:top w:w="100" w:type="dxa"/>
              <w:left w:w="100" w:type="dxa"/>
              <w:bottom w:w="100" w:type="dxa"/>
              <w:right w:w="100" w:type="dxa"/>
            </w:tcMar>
          </w:tcPr>
          <w:p w:rsidR="006E0C3E" w14:paraId="2165A497" w14:textId="77777777"/>
        </w:tc>
      </w:tr>
      <w:tr w14:paraId="00B75D5E" w14:textId="77777777">
        <w:tblPrEx>
          <w:tblW w:w="0" w:type="auto"/>
          <w:tblLook w:val="04A0"/>
        </w:tblPrEx>
        <w:trPr>
          <w:trHeight w:val="269"/>
        </w:trPr>
        <w:tc>
          <w:tcPr>
            <w:tcW w:w="2592" w:type="dxa"/>
            <w:vMerge/>
            <w:tcMar>
              <w:top w:w="100" w:type="dxa"/>
              <w:left w:w="100" w:type="dxa"/>
              <w:bottom w:w="100" w:type="dxa"/>
              <w:right w:w="100" w:type="dxa"/>
            </w:tcMar>
          </w:tcPr>
          <w:p w:rsidR="006E0C3E" w14:paraId="54ECAF2E" w14:textId="77777777"/>
        </w:tc>
        <w:tc>
          <w:tcPr>
            <w:tcW w:w="3888" w:type="dxa"/>
            <w:vMerge w:val="restart"/>
            <w:tcMar>
              <w:top w:w="100" w:type="dxa"/>
              <w:left w:w="100" w:type="dxa"/>
              <w:bottom w:w="100" w:type="dxa"/>
              <w:right w:w="100" w:type="dxa"/>
            </w:tcMar>
          </w:tcPr>
          <w:p w:rsidR="006E0C3E" w14:paraId="17094C62" w14:textId="77777777">
            <w:r>
              <w:rPr>
                <w:sz w:val="20"/>
              </w:rPr>
              <w:t>Employers think too young or too old</w:t>
            </w:r>
          </w:p>
        </w:tc>
        <w:tc>
          <w:tcPr>
            <w:tcW w:w="3888" w:type="dxa"/>
            <w:vMerge w:val="restart"/>
            <w:tcMar>
              <w:top w:w="100" w:type="dxa"/>
              <w:left w:w="100" w:type="dxa"/>
              <w:bottom w:w="100" w:type="dxa"/>
              <w:right w:w="100" w:type="dxa"/>
            </w:tcMar>
          </w:tcPr>
          <w:p w:rsidR="006E0C3E" w14:paraId="5AC408D1" w14:textId="77777777">
            <w:r>
              <w:rPr>
                <w:sz w:val="20"/>
              </w:rPr>
              <w:t>4</w:t>
            </w:r>
          </w:p>
        </w:tc>
        <w:tc>
          <w:tcPr>
            <w:tcW w:w="2592" w:type="dxa"/>
            <w:vMerge w:val="restart"/>
            <w:tcMar>
              <w:top w:w="100" w:type="dxa"/>
              <w:left w:w="100" w:type="dxa"/>
              <w:bottom w:w="100" w:type="dxa"/>
              <w:right w:w="100" w:type="dxa"/>
            </w:tcMar>
          </w:tcPr>
          <w:p w:rsidR="006E0C3E" w14:paraId="2D932320" w14:textId="77777777"/>
        </w:tc>
      </w:tr>
      <w:tr w14:paraId="42E82455" w14:textId="77777777">
        <w:tblPrEx>
          <w:tblW w:w="0" w:type="auto"/>
          <w:tblLook w:val="04A0"/>
        </w:tblPrEx>
        <w:trPr>
          <w:trHeight w:val="269"/>
        </w:trPr>
        <w:tc>
          <w:tcPr>
            <w:tcW w:w="2592" w:type="dxa"/>
            <w:vMerge/>
            <w:tcMar>
              <w:top w:w="100" w:type="dxa"/>
              <w:left w:w="100" w:type="dxa"/>
              <w:bottom w:w="100" w:type="dxa"/>
              <w:right w:w="100" w:type="dxa"/>
            </w:tcMar>
          </w:tcPr>
          <w:p w:rsidR="006E0C3E" w14:paraId="1585915A" w14:textId="77777777"/>
        </w:tc>
        <w:tc>
          <w:tcPr>
            <w:tcW w:w="3888" w:type="dxa"/>
            <w:vMerge w:val="restart"/>
            <w:tcMar>
              <w:top w:w="100" w:type="dxa"/>
              <w:left w:w="100" w:type="dxa"/>
              <w:bottom w:w="100" w:type="dxa"/>
              <w:right w:w="100" w:type="dxa"/>
            </w:tcMar>
          </w:tcPr>
          <w:p w:rsidR="006E0C3E" w14:paraId="4025F7FF" w14:textId="77777777">
            <w:r>
              <w:rPr>
                <w:sz w:val="20"/>
              </w:rPr>
              <w:t>Other types of discrimination</w:t>
            </w:r>
          </w:p>
        </w:tc>
        <w:tc>
          <w:tcPr>
            <w:tcW w:w="3888" w:type="dxa"/>
            <w:vMerge w:val="restart"/>
            <w:tcMar>
              <w:top w:w="100" w:type="dxa"/>
              <w:left w:w="100" w:type="dxa"/>
              <w:bottom w:w="100" w:type="dxa"/>
              <w:right w:w="100" w:type="dxa"/>
            </w:tcMar>
          </w:tcPr>
          <w:p w:rsidR="006E0C3E" w14:paraId="0BA7CFDD" w14:textId="77777777">
            <w:r>
              <w:rPr>
                <w:sz w:val="20"/>
              </w:rPr>
              <w:t>5</w:t>
            </w:r>
          </w:p>
        </w:tc>
        <w:tc>
          <w:tcPr>
            <w:tcW w:w="2592" w:type="dxa"/>
            <w:vMerge w:val="restart"/>
            <w:tcMar>
              <w:top w:w="100" w:type="dxa"/>
              <w:left w:w="100" w:type="dxa"/>
              <w:bottom w:w="100" w:type="dxa"/>
              <w:right w:w="100" w:type="dxa"/>
            </w:tcMar>
          </w:tcPr>
          <w:p w:rsidR="006E0C3E" w14:paraId="3FDE0164" w14:textId="77777777"/>
        </w:tc>
      </w:tr>
      <w:tr w14:paraId="07092857" w14:textId="77777777">
        <w:tblPrEx>
          <w:tblW w:w="0" w:type="auto"/>
          <w:tblLook w:val="04A0"/>
        </w:tblPrEx>
        <w:trPr>
          <w:trHeight w:val="269"/>
        </w:trPr>
        <w:tc>
          <w:tcPr>
            <w:tcW w:w="2592" w:type="dxa"/>
            <w:vMerge/>
            <w:tcMar>
              <w:top w:w="100" w:type="dxa"/>
              <w:left w:w="100" w:type="dxa"/>
              <w:bottom w:w="100" w:type="dxa"/>
              <w:right w:w="100" w:type="dxa"/>
            </w:tcMar>
          </w:tcPr>
          <w:p w:rsidR="006E0C3E" w14:paraId="5EC6A3E6" w14:textId="77777777"/>
        </w:tc>
        <w:tc>
          <w:tcPr>
            <w:tcW w:w="3888" w:type="dxa"/>
            <w:vMerge w:val="restart"/>
            <w:tcMar>
              <w:top w:w="100" w:type="dxa"/>
              <w:left w:w="100" w:type="dxa"/>
              <w:bottom w:w="100" w:type="dxa"/>
              <w:right w:w="100" w:type="dxa"/>
            </w:tcMar>
          </w:tcPr>
          <w:p w:rsidR="006E0C3E" w14:paraId="058A924A" w14:textId="77777777">
            <w:r>
              <w:rPr>
                <w:sz w:val="20"/>
              </w:rPr>
              <w:t xml:space="preserve">Can't </w:t>
            </w:r>
            <w:r>
              <w:rPr>
                <w:sz w:val="20"/>
              </w:rPr>
              <w:t>arrange child care</w:t>
            </w:r>
          </w:p>
        </w:tc>
        <w:tc>
          <w:tcPr>
            <w:tcW w:w="3888" w:type="dxa"/>
            <w:vMerge w:val="restart"/>
            <w:tcMar>
              <w:top w:w="100" w:type="dxa"/>
              <w:left w:w="100" w:type="dxa"/>
              <w:bottom w:w="100" w:type="dxa"/>
              <w:right w:w="100" w:type="dxa"/>
            </w:tcMar>
          </w:tcPr>
          <w:p w:rsidR="006E0C3E" w14:paraId="301ACB4B" w14:textId="77777777">
            <w:r>
              <w:rPr>
                <w:sz w:val="20"/>
              </w:rPr>
              <w:t>6</w:t>
            </w:r>
          </w:p>
        </w:tc>
        <w:tc>
          <w:tcPr>
            <w:tcW w:w="2592" w:type="dxa"/>
            <w:vMerge w:val="restart"/>
            <w:tcMar>
              <w:top w:w="100" w:type="dxa"/>
              <w:left w:w="100" w:type="dxa"/>
              <w:bottom w:w="100" w:type="dxa"/>
              <w:right w:w="100" w:type="dxa"/>
            </w:tcMar>
          </w:tcPr>
          <w:p w:rsidR="006E0C3E" w14:paraId="0EF5CEBF" w14:textId="77777777"/>
        </w:tc>
      </w:tr>
      <w:tr w14:paraId="03434143" w14:textId="77777777">
        <w:tblPrEx>
          <w:tblW w:w="0" w:type="auto"/>
          <w:tblLook w:val="04A0"/>
        </w:tblPrEx>
        <w:trPr>
          <w:trHeight w:val="269"/>
        </w:trPr>
        <w:tc>
          <w:tcPr>
            <w:tcW w:w="2592" w:type="dxa"/>
            <w:vMerge/>
            <w:tcMar>
              <w:top w:w="100" w:type="dxa"/>
              <w:left w:w="100" w:type="dxa"/>
              <w:bottom w:w="100" w:type="dxa"/>
              <w:right w:w="100" w:type="dxa"/>
            </w:tcMar>
          </w:tcPr>
          <w:p w:rsidR="006E0C3E" w14:paraId="055D58DE" w14:textId="77777777"/>
        </w:tc>
        <w:tc>
          <w:tcPr>
            <w:tcW w:w="3888" w:type="dxa"/>
            <w:vMerge w:val="restart"/>
            <w:tcMar>
              <w:top w:w="100" w:type="dxa"/>
              <w:left w:w="100" w:type="dxa"/>
              <w:bottom w:w="100" w:type="dxa"/>
              <w:right w:w="100" w:type="dxa"/>
            </w:tcMar>
          </w:tcPr>
          <w:p w:rsidR="006E0C3E" w14:paraId="6926E628" w14:textId="77777777">
            <w:r>
              <w:rPr>
                <w:sz w:val="20"/>
              </w:rPr>
              <w:t>Family responsibilities</w:t>
            </w:r>
          </w:p>
        </w:tc>
        <w:tc>
          <w:tcPr>
            <w:tcW w:w="3888" w:type="dxa"/>
            <w:vMerge w:val="restart"/>
            <w:tcMar>
              <w:top w:w="100" w:type="dxa"/>
              <w:left w:w="100" w:type="dxa"/>
              <w:bottom w:w="100" w:type="dxa"/>
              <w:right w:w="100" w:type="dxa"/>
            </w:tcMar>
          </w:tcPr>
          <w:p w:rsidR="006E0C3E" w14:paraId="14587E80" w14:textId="77777777">
            <w:r>
              <w:rPr>
                <w:sz w:val="20"/>
              </w:rPr>
              <w:t>7</w:t>
            </w:r>
          </w:p>
        </w:tc>
        <w:tc>
          <w:tcPr>
            <w:tcW w:w="2592" w:type="dxa"/>
            <w:vMerge w:val="restart"/>
            <w:tcMar>
              <w:top w:w="100" w:type="dxa"/>
              <w:left w:w="100" w:type="dxa"/>
              <w:bottom w:w="100" w:type="dxa"/>
              <w:right w:w="100" w:type="dxa"/>
            </w:tcMar>
          </w:tcPr>
          <w:p w:rsidR="006E0C3E" w14:paraId="21F9B28B" w14:textId="77777777"/>
        </w:tc>
      </w:tr>
      <w:tr w14:paraId="5B7061DF" w14:textId="77777777">
        <w:tblPrEx>
          <w:tblW w:w="0" w:type="auto"/>
          <w:tblLook w:val="04A0"/>
        </w:tblPrEx>
        <w:trPr>
          <w:trHeight w:val="269"/>
        </w:trPr>
        <w:tc>
          <w:tcPr>
            <w:tcW w:w="2592" w:type="dxa"/>
            <w:vMerge/>
            <w:tcMar>
              <w:top w:w="100" w:type="dxa"/>
              <w:left w:w="100" w:type="dxa"/>
              <w:bottom w:w="100" w:type="dxa"/>
              <w:right w:w="100" w:type="dxa"/>
            </w:tcMar>
          </w:tcPr>
          <w:p w:rsidR="006E0C3E" w14:paraId="462B54BF" w14:textId="77777777"/>
        </w:tc>
        <w:tc>
          <w:tcPr>
            <w:tcW w:w="3888" w:type="dxa"/>
            <w:vMerge w:val="restart"/>
            <w:tcMar>
              <w:top w:w="100" w:type="dxa"/>
              <w:left w:w="100" w:type="dxa"/>
              <w:bottom w:w="100" w:type="dxa"/>
              <w:right w:w="100" w:type="dxa"/>
            </w:tcMar>
          </w:tcPr>
          <w:p w:rsidR="006E0C3E" w14:paraId="075F0014" w14:textId="77777777">
            <w:r>
              <w:rPr>
                <w:sz w:val="20"/>
              </w:rPr>
              <w:t>In school or other training</w:t>
            </w:r>
          </w:p>
        </w:tc>
        <w:tc>
          <w:tcPr>
            <w:tcW w:w="3888" w:type="dxa"/>
            <w:vMerge w:val="restart"/>
            <w:tcMar>
              <w:top w:w="100" w:type="dxa"/>
              <w:left w:w="100" w:type="dxa"/>
              <w:bottom w:w="100" w:type="dxa"/>
              <w:right w:w="100" w:type="dxa"/>
            </w:tcMar>
          </w:tcPr>
          <w:p w:rsidR="006E0C3E" w14:paraId="6292BDD4" w14:textId="77777777">
            <w:r>
              <w:rPr>
                <w:sz w:val="20"/>
              </w:rPr>
              <w:t>8</w:t>
            </w:r>
          </w:p>
        </w:tc>
        <w:tc>
          <w:tcPr>
            <w:tcW w:w="2592" w:type="dxa"/>
            <w:vMerge w:val="restart"/>
            <w:tcMar>
              <w:top w:w="100" w:type="dxa"/>
              <w:left w:w="100" w:type="dxa"/>
              <w:bottom w:w="100" w:type="dxa"/>
              <w:right w:w="100" w:type="dxa"/>
            </w:tcMar>
          </w:tcPr>
          <w:p w:rsidR="006E0C3E" w14:paraId="3289618E" w14:textId="77777777"/>
        </w:tc>
      </w:tr>
      <w:tr w14:paraId="68EC1DC5" w14:textId="77777777">
        <w:tblPrEx>
          <w:tblW w:w="0" w:type="auto"/>
          <w:tblLook w:val="04A0"/>
        </w:tblPrEx>
        <w:trPr>
          <w:trHeight w:val="269"/>
        </w:trPr>
        <w:tc>
          <w:tcPr>
            <w:tcW w:w="2592" w:type="dxa"/>
            <w:vMerge/>
            <w:tcMar>
              <w:top w:w="100" w:type="dxa"/>
              <w:left w:w="100" w:type="dxa"/>
              <w:bottom w:w="100" w:type="dxa"/>
              <w:right w:w="100" w:type="dxa"/>
            </w:tcMar>
          </w:tcPr>
          <w:p w:rsidR="006E0C3E" w14:paraId="01678753" w14:textId="77777777"/>
        </w:tc>
        <w:tc>
          <w:tcPr>
            <w:tcW w:w="3888" w:type="dxa"/>
            <w:vMerge w:val="restart"/>
            <w:tcMar>
              <w:top w:w="100" w:type="dxa"/>
              <w:left w:w="100" w:type="dxa"/>
              <w:bottom w:w="100" w:type="dxa"/>
              <w:right w:w="100" w:type="dxa"/>
            </w:tcMar>
          </w:tcPr>
          <w:p w:rsidR="006E0C3E" w14:paraId="7BBF306C" w14:textId="77777777">
            <w:r>
              <w:rPr>
                <w:sz w:val="20"/>
              </w:rPr>
              <w:t>Ill health, physical disability</w:t>
            </w:r>
          </w:p>
        </w:tc>
        <w:tc>
          <w:tcPr>
            <w:tcW w:w="3888" w:type="dxa"/>
            <w:vMerge w:val="restart"/>
            <w:tcMar>
              <w:top w:w="100" w:type="dxa"/>
              <w:left w:w="100" w:type="dxa"/>
              <w:bottom w:w="100" w:type="dxa"/>
              <w:right w:w="100" w:type="dxa"/>
            </w:tcMar>
          </w:tcPr>
          <w:p w:rsidR="006E0C3E" w14:paraId="70B1A50E" w14:textId="77777777">
            <w:r>
              <w:rPr>
                <w:sz w:val="20"/>
              </w:rPr>
              <w:t>9</w:t>
            </w:r>
          </w:p>
        </w:tc>
        <w:tc>
          <w:tcPr>
            <w:tcW w:w="2592" w:type="dxa"/>
            <w:vMerge w:val="restart"/>
            <w:tcMar>
              <w:top w:w="100" w:type="dxa"/>
              <w:left w:w="100" w:type="dxa"/>
              <w:bottom w:w="100" w:type="dxa"/>
              <w:right w:w="100" w:type="dxa"/>
            </w:tcMar>
          </w:tcPr>
          <w:p w:rsidR="006E0C3E" w14:paraId="6A15FF32" w14:textId="77777777"/>
        </w:tc>
      </w:tr>
      <w:tr w14:paraId="612F5584" w14:textId="77777777">
        <w:tblPrEx>
          <w:tblW w:w="0" w:type="auto"/>
          <w:tblLook w:val="04A0"/>
        </w:tblPrEx>
        <w:trPr>
          <w:trHeight w:val="269"/>
        </w:trPr>
        <w:tc>
          <w:tcPr>
            <w:tcW w:w="2592" w:type="dxa"/>
            <w:vMerge/>
            <w:tcMar>
              <w:top w:w="100" w:type="dxa"/>
              <w:left w:w="100" w:type="dxa"/>
              <w:bottom w:w="100" w:type="dxa"/>
              <w:right w:w="100" w:type="dxa"/>
            </w:tcMar>
          </w:tcPr>
          <w:p w:rsidR="006E0C3E" w14:paraId="453EEB07" w14:textId="77777777"/>
        </w:tc>
        <w:tc>
          <w:tcPr>
            <w:tcW w:w="3888" w:type="dxa"/>
            <w:vMerge w:val="restart"/>
            <w:tcMar>
              <w:top w:w="100" w:type="dxa"/>
              <w:left w:w="100" w:type="dxa"/>
              <w:bottom w:w="100" w:type="dxa"/>
              <w:right w:w="100" w:type="dxa"/>
            </w:tcMar>
          </w:tcPr>
          <w:p w:rsidR="006E0C3E" w14:paraId="19CB4AEE" w14:textId="77777777">
            <w:r>
              <w:rPr>
                <w:sz w:val="20"/>
              </w:rPr>
              <w:t>Transportation problems</w:t>
            </w:r>
          </w:p>
        </w:tc>
        <w:tc>
          <w:tcPr>
            <w:tcW w:w="3888" w:type="dxa"/>
            <w:vMerge w:val="restart"/>
            <w:tcMar>
              <w:top w:w="100" w:type="dxa"/>
              <w:left w:w="100" w:type="dxa"/>
              <w:bottom w:w="100" w:type="dxa"/>
              <w:right w:w="100" w:type="dxa"/>
            </w:tcMar>
          </w:tcPr>
          <w:p w:rsidR="006E0C3E" w14:paraId="270648B5" w14:textId="77777777">
            <w:r>
              <w:rPr>
                <w:sz w:val="20"/>
              </w:rPr>
              <w:t>10</w:t>
            </w:r>
          </w:p>
        </w:tc>
        <w:tc>
          <w:tcPr>
            <w:tcW w:w="2592" w:type="dxa"/>
            <w:vMerge w:val="restart"/>
            <w:tcMar>
              <w:top w:w="100" w:type="dxa"/>
              <w:left w:w="100" w:type="dxa"/>
              <w:bottom w:w="100" w:type="dxa"/>
              <w:right w:w="100" w:type="dxa"/>
            </w:tcMar>
          </w:tcPr>
          <w:p w:rsidR="006E0C3E" w14:paraId="371FFCBB" w14:textId="77777777"/>
        </w:tc>
      </w:tr>
      <w:tr w14:paraId="315B63F8" w14:textId="77777777">
        <w:tblPrEx>
          <w:tblW w:w="0" w:type="auto"/>
          <w:tblLook w:val="04A0"/>
        </w:tblPrEx>
        <w:trPr>
          <w:trHeight w:val="269"/>
        </w:trPr>
        <w:tc>
          <w:tcPr>
            <w:tcW w:w="2592" w:type="dxa"/>
            <w:vMerge/>
            <w:tcMar>
              <w:top w:w="100" w:type="dxa"/>
              <w:left w:w="100" w:type="dxa"/>
              <w:bottom w:w="100" w:type="dxa"/>
              <w:right w:w="100" w:type="dxa"/>
            </w:tcMar>
          </w:tcPr>
          <w:p w:rsidR="006E0C3E" w14:paraId="6FF0A302" w14:textId="77777777"/>
        </w:tc>
        <w:tc>
          <w:tcPr>
            <w:tcW w:w="3888" w:type="dxa"/>
            <w:vMerge w:val="restart"/>
            <w:tcMar>
              <w:top w:w="100" w:type="dxa"/>
              <w:left w:w="100" w:type="dxa"/>
              <w:bottom w:w="100" w:type="dxa"/>
              <w:right w:w="100" w:type="dxa"/>
            </w:tcMar>
          </w:tcPr>
          <w:p w:rsidR="006E0C3E" w14:paraId="7DAA7FCE" w14:textId="77777777">
            <w:r>
              <w:rPr>
                <w:sz w:val="20"/>
              </w:rPr>
              <w:t>Other (specify)</w:t>
            </w:r>
          </w:p>
        </w:tc>
        <w:tc>
          <w:tcPr>
            <w:tcW w:w="3888" w:type="dxa"/>
            <w:vMerge w:val="restart"/>
            <w:tcMar>
              <w:top w:w="100" w:type="dxa"/>
              <w:left w:w="100" w:type="dxa"/>
              <w:bottom w:w="100" w:type="dxa"/>
              <w:right w:w="100" w:type="dxa"/>
            </w:tcMar>
          </w:tcPr>
          <w:p w:rsidR="006E0C3E" w14:paraId="10F5FA40" w14:textId="77777777">
            <w:r>
              <w:rPr>
                <w:sz w:val="20"/>
              </w:rPr>
              <w:t>11</w:t>
            </w:r>
          </w:p>
        </w:tc>
        <w:tc>
          <w:tcPr>
            <w:tcW w:w="2592" w:type="dxa"/>
            <w:vMerge w:val="restart"/>
            <w:tcMar>
              <w:top w:w="100" w:type="dxa"/>
              <w:left w:w="100" w:type="dxa"/>
              <w:bottom w:w="100" w:type="dxa"/>
              <w:right w:w="100" w:type="dxa"/>
            </w:tcMar>
          </w:tcPr>
          <w:p w:rsidR="006E0C3E" w14:paraId="478E18D4" w14:textId="77777777"/>
        </w:tc>
      </w:tr>
      <w:tr w14:paraId="4478CE40" w14:textId="77777777">
        <w:tblPrEx>
          <w:tblW w:w="0" w:type="auto"/>
          <w:tblLook w:val="04A0"/>
        </w:tblPrEx>
        <w:trPr>
          <w:trHeight w:val="269"/>
        </w:trPr>
        <w:tc>
          <w:tcPr>
            <w:tcW w:w="2592" w:type="dxa"/>
            <w:vMerge/>
            <w:tcMar>
              <w:top w:w="100" w:type="dxa"/>
              <w:left w:w="100" w:type="dxa"/>
              <w:bottom w:w="100" w:type="dxa"/>
              <w:right w:w="100" w:type="dxa"/>
            </w:tcMar>
          </w:tcPr>
          <w:p w:rsidR="006E0C3E" w14:paraId="1A16EA9A" w14:textId="77777777"/>
        </w:tc>
        <w:tc>
          <w:tcPr>
            <w:tcW w:w="3888" w:type="dxa"/>
            <w:vMerge w:val="restart"/>
            <w:tcMar>
              <w:top w:w="100" w:type="dxa"/>
              <w:left w:w="100" w:type="dxa"/>
              <w:bottom w:w="100" w:type="dxa"/>
              <w:right w:w="100" w:type="dxa"/>
            </w:tcMar>
          </w:tcPr>
          <w:p w:rsidR="006E0C3E" w14:paraId="7C32D0B0" w14:textId="77777777"/>
        </w:tc>
        <w:tc>
          <w:tcPr>
            <w:tcW w:w="3888" w:type="dxa"/>
            <w:vMerge w:val="restart"/>
            <w:tcMar>
              <w:top w:w="100" w:type="dxa"/>
              <w:left w:w="100" w:type="dxa"/>
              <w:bottom w:w="100" w:type="dxa"/>
              <w:right w:w="100" w:type="dxa"/>
            </w:tcMar>
          </w:tcPr>
          <w:p w:rsidR="006E0C3E" w14:paraId="447CD95D" w14:textId="77777777"/>
        </w:tc>
        <w:tc>
          <w:tcPr>
            <w:tcW w:w="2592" w:type="dxa"/>
            <w:vMerge w:val="restart"/>
            <w:tcMar>
              <w:top w:w="100" w:type="dxa"/>
              <w:left w:w="100" w:type="dxa"/>
              <w:bottom w:w="100" w:type="dxa"/>
              <w:right w:w="100" w:type="dxa"/>
            </w:tcMar>
          </w:tcPr>
          <w:p w:rsidR="006E0C3E" w14:paraId="04AB8E25" w14:textId="77777777">
            <w:r>
              <w:rPr>
                <w:sz w:val="20"/>
              </w:rPr>
              <w:t>PUDWRSP</w:t>
            </w:r>
          </w:p>
        </w:tc>
      </w:tr>
      <w:tr w14:paraId="34C2640A" w14:textId="77777777">
        <w:tblPrEx>
          <w:tblW w:w="0" w:type="auto"/>
          <w:tblLook w:val="04A0"/>
        </w:tblPrEx>
        <w:trPr>
          <w:trHeight w:val="269"/>
        </w:trPr>
        <w:tc>
          <w:tcPr>
            <w:tcW w:w="2592" w:type="dxa"/>
            <w:vMerge/>
            <w:tcMar>
              <w:top w:w="100" w:type="dxa"/>
              <w:left w:w="100" w:type="dxa"/>
              <w:bottom w:w="100" w:type="dxa"/>
              <w:right w:w="100" w:type="dxa"/>
            </w:tcMar>
          </w:tcPr>
          <w:p w:rsidR="006E0C3E" w14:paraId="698D388D" w14:textId="77777777"/>
        </w:tc>
        <w:tc>
          <w:tcPr>
            <w:tcW w:w="3888" w:type="dxa"/>
            <w:vMerge w:val="restart"/>
            <w:tcMar>
              <w:top w:w="100" w:type="dxa"/>
              <w:left w:w="100" w:type="dxa"/>
              <w:bottom w:w="100" w:type="dxa"/>
              <w:right w:w="100" w:type="dxa"/>
            </w:tcMar>
          </w:tcPr>
          <w:p w:rsidR="006E0C3E" w14:paraId="69BF681D" w14:textId="77777777">
            <w:r>
              <w:rPr>
                <w:sz w:val="20"/>
              </w:rPr>
              <w:t>Don't Know</w:t>
            </w:r>
          </w:p>
        </w:tc>
        <w:tc>
          <w:tcPr>
            <w:tcW w:w="3888" w:type="dxa"/>
            <w:vMerge w:val="restart"/>
            <w:tcMar>
              <w:top w:w="100" w:type="dxa"/>
              <w:left w:w="100" w:type="dxa"/>
              <w:bottom w:w="100" w:type="dxa"/>
              <w:right w:w="100" w:type="dxa"/>
            </w:tcMar>
          </w:tcPr>
          <w:p w:rsidR="006E0C3E" w14:paraId="6F0A1A24" w14:textId="77777777">
            <w:r>
              <w:rPr>
                <w:sz w:val="20"/>
              </w:rPr>
              <w:t>-2</w:t>
            </w:r>
          </w:p>
        </w:tc>
        <w:tc>
          <w:tcPr>
            <w:tcW w:w="2592" w:type="dxa"/>
            <w:vMerge w:val="restart"/>
            <w:tcMar>
              <w:top w:w="100" w:type="dxa"/>
              <w:left w:w="100" w:type="dxa"/>
              <w:bottom w:w="100" w:type="dxa"/>
              <w:right w:w="100" w:type="dxa"/>
            </w:tcMar>
          </w:tcPr>
          <w:p w:rsidR="006E0C3E" w14:paraId="7199CFB6" w14:textId="77777777"/>
        </w:tc>
      </w:tr>
      <w:tr w14:paraId="03691BDD" w14:textId="77777777">
        <w:tblPrEx>
          <w:tblW w:w="0" w:type="auto"/>
          <w:tblLook w:val="04A0"/>
        </w:tblPrEx>
        <w:trPr>
          <w:trHeight w:val="269"/>
        </w:trPr>
        <w:tc>
          <w:tcPr>
            <w:tcW w:w="2592" w:type="dxa"/>
            <w:vMerge/>
            <w:tcMar>
              <w:top w:w="100" w:type="dxa"/>
              <w:left w:w="100" w:type="dxa"/>
              <w:bottom w:w="100" w:type="dxa"/>
              <w:right w:w="100" w:type="dxa"/>
            </w:tcMar>
          </w:tcPr>
          <w:p w:rsidR="006E0C3E" w14:paraId="2084B544" w14:textId="77777777"/>
        </w:tc>
        <w:tc>
          <w:tcPr>
            <w:tcW w:w="3888" w:type="dxa"/>
            <w:tcMar>
              <w:top w:w="100" w:type="dxa"/>
              <w:left w:w="100" w:type="dxa"/>
              <w:bottom w:w="100" w:type="dxa"/>
              <w:right w:w="100" w:type="dxa"/>
            </w:tcMar>
          </w:tcPr>
          <w:p w:rsidR="006E0C3E" w14:paraId="1E2ABF2E" w14:textId="77777777">
            <w:r>
              <w:rPr>
                <w:sz w:val="20"/>
              </w:rPr>
              <w:t>Refuse</w:t>
            </w:r>
          </w:p>
        </w:tc>
        <w:tc>
          <w:tcPr>
            <w:tcW w:w="3888" w:type="dxa"/>
            <w:tcMar>
              <w:top w:w="100" w:type="dxa"/>
              <w:left w:w="100" w:type="dxa"/>
              <w:bottom w:w="100" w:type="dxa"/>
              <w:right w:w="100" w:type="dxa"/>
            </w:tcMar>
          </w:tcPr>
          <w:p w:rsidR="006E0C3E" w14:paraId="68F51A81" w14:textId="77777777">
            <w:r>
              <w:rPr>
                <w:sz w:val="20"/>
              </w:rPr>
              <w:t>-3</w:t>
            </w:r>
          </w:p>
        </w:tc>
        <w:tc>
          <w:tcPr>
            <w:tcW w:w="2592" w:type="dxa"/>
            <w:tcMar>
              <w:top w:w="100" w:type="dxa"/>
              <w:left w:w="100" w:type="dxa"/>
              <w:bottom w:w="100" w:type="dxa"/>
              <w:right w:w="100" w:type="dxa"/>
            </w:tcMar>
          </w:tcPr>
          <w:p w:rsidR="006E0C3E" w14:paraId="1E06BC0E" w14:textId="77777777"/>
        </w:tc>
      </w:tr>
    </w:tbl>
    <w:p w:rsidR="006E0C3E" w14:paraId="725E984B" w14:textId="77777777"/>
    <w:tbl>
      <w:tblPr>
        <w:tblStyle w:val="TableGrid"/>
        <w:tblW w:w="0" w:type="auto"/>
        <w:tblLook w:val="04A0"/>
      </w:tblPr>
      <w:tblGrid>
        <w:gridCol w:w="2590"/>
        <w:gridCol w:w="5179"/>
        <w:gridCol w:w="5181"/>
      </w:tblGrid>
      <w:tr w14:paraId="1238FF6A"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6E0C3E" w14:paraId="32055920" w14:textId="77777777">
            <w:r>
              <w:rPr>
                <w:b/>
                <w:sz w:val="30"/>
              </w:rPr>
              <w:t xml:space="preserve">BLOCK: BLKLABOR_FORCE / BLOCK: </w:t>
            </w:r>
            <w:r>
              <w:rPr>
                <w:b/>
                <w:sz w:val="30"/>
              </w:rPr>
              <w:t>BLKLABOR_FORCE-BLKLABOR_FORCE_PERSON / BLOCK: BLKLABOR_FORCE-BLKLABOR_FORCE_PERSON-BLAYOFF_LOOKING / SCREEN: SC_DWLK / QUESTION: DWLK_CPS (STANDARD)</w:t>
            </w:r>
          </w:p>
        </w:tc>
      </w:tr>
      <w:tr w14:paraId="12B8C54F"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FAB305E" w14:textId="77777777">
            <w:r>
              <w:rPr>
                <w:b/>
                <w:sz w:val="24"/>
              </w:rPr>
              <w:t>ATTRIBUTE NAME</w:t>
            </w:r>
          </w:p>
        </w:tc>
        <w:tc>
          <w:tcPr>
            <w:tcW w:w="10368" w:type="dxa"/>
            <w:gridSpan w:val="2"/>
            <w:vMerge w:val="restart"/>
            <w:tcMar>
              <w:top w:w="100" w:type="dxa"/>
              <w:left w:w="100" w:type="dxa"/>
              <w:bottom w:w="100" w:type="dxa"/>
              <w:right w:w="100" w:type="dxa"/>
            </w:tcMar>
          </w:tcPr>
          <w:p w:rsidR="006E0C3E" w14:paraId="556B5C17" w14:textId="77777777">
            <w:r>
              <w:rPr>
                <w:b/>
                <w:sz w:val="24"/>
              </w:rPr>
              <w:t>VALUE</w:t>
            </w:r>
          </w:p>
        </w:tc>
      </w:tr>
      <w:tr w14:paraId="6E10B80F"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55763134" w14:textId="77777777">
            <w:r>
              <w:rPr>
                <w:sz w:val="20"/>
              </w:rPr>
              <w:t>CAPI QUESTION WORDING</w:t>
            </w:r>
          </w:p>
        </w:tc>
        <w:tc>
          <w:tcPr>
            <w:tcW w:w="10368" w:type="dxa"/>
            <w:gridSpan w:val="2"/>
            <w:vMerge w:val="restart"/>
            <w:tcMar>
              <w:top w:w="100" w:type="dxa"/>
              <w:left w:w="100" w:type="dxa"/>
              <w:bottom w:w="100" w:type="dxa"/>
              <w:right w:w="100" w:type="dxa"/>
            </w:tcMar>
          </w:tcPr>
          <w:p w:rsidR="006E0C3E" w14:paraId="324A7900" w14:textId="77777777">
            <w:r>
              <w:rPr>
                <w:sz w:val="20"/>
              </w:rPr>
              <w:t xml:space="preserve">Did ^TNAME look for work at any time during the last 12 </w:t>
            </w:r>
            <w:r>
              <w:rPr>
                <w:sz w:val="20"/>
              </w:rPr>
              <w:t>months?</w:t>
            </w:r>
          </w:p>
        </w:tc>
      </w:tr>
      <w:tr w14:paraId="2B32C0D5"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2720718" w14:textId="77777777">
            <w:r>
              <w:rPr>
                <w:b/>
                <w:sz w:val="24"/>
              </w:rPr>
              <w:t>FILL</w:t>
            </w:r>
          </w:p>
        </w:tc>
        <w:tc>
          <w:tcPr>
            <w:tcW w:w="5184" w:type="dxa"/>
            <w:vMerge w:val="restart"/>
            <w:tcMar>
              <w:top w:w="100" w:type="dxa"/>
              <w:left w:w="100" w:type="dxa"/>
              <w:bottom w:w="100" w:type="dxa"/>
              <w:right w:w="100" w:type="dxa"/>
            </w:tcMar>
          </w:tcPr>
          <w:p w:rsidR="006E0C3E" w14:paraId="3B86F012" w14:textId="77777777">
            <w:r>
              <w:rPr>
                <w:b/>
                <w:sz w:val="24"/>
              </w:rPr>
              <w:t>CONDITION</w:t>
            </w:r>
          </w:p>
        </w:tc>
        <w:tc>
          <w:tcPr>
            <w:tcW w:w="5184" w:type="dxa"/>
            <w:vMerge w:val="restart"/>
            <w:tcMar>
              <w:top w:w="100" w:type="dxa"/>
              <w:left w:w="100" w:type="dxa"/>
              <w:bottom w:w="100" w:type="dxa"/>
              <w:right w:w="100" w:type="dxa"/>
            </w:tcMar>
          </w:tcPr>
          <w:p w:rsidR="006E0C3E" w14:paraId="42B4BFE6" w14:textId="77777777">
            <w:r>
              <w:rPr>
                <w:b/>
                <w:sz w:val="24"/>
              </w:rPr>
              <w:t>VALUE</w:t>
            </w:r>
          </w:p>
        </w:tc>
      </w:tr>
      <w:tr w14:paraId="4EB9DF68"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551C82E5" w14:textId="77777777">
            <w:r>
              <w:rPr>
                <w:b/>
                <w:sz w:val="24"/>
              </w:rPr>
              <w:t>TNAME</w:t>
            </w:r>
          </w:p>
        </w:tc>
        <w:tc>
          <w:tcPr>
            <w:tcW w:w="5184" w:type="dxa"/>
            <w:vMerge w:val="restart"/>
            <w:tcMar>
              <w:top w:w="100" w:type="dxa"/>
              <w:left w:w="100" w:type="dxa"/>
              <w:bottom w:w="100" w:type="dxa"/>
              <w:right w:w="100" w:type="dxa"/>
            </w:tcMar>
          </w:tcPr>
          <w:p w:rsidR="006E0C3E" w14:paraId="41D66B06" w14:textId="77777777">
            <w:r>
              <w:rPr>
                <w:sz w:val="20"/>
              </w:rPr>
              <w:t>PULINENO==HURESPLI</w:t>
            </w:r>
          </w:p>
        </w:tc>
        <w:tc>
          <w:tcPr>
            <w:tcW w:w="5184" w:type="dxa"/>
            <w:vMerge w:val="restart"/>
            <w:tcMar>
              <w:top w:w="100" w:type="dxa"/>
              <w:left w:w="100" w:type="dxa"/>
              <w:bottom w:w="100" w:type="dxa"/>
              <w:right w:w="100" w:type="dxa"/>
            </w:tcMar>
          </w:tcPr>
          <w:p w:rsidR="006E0C3E" w14:paraId="59D4AB3B" w14:textId="77777777">
            <w:r>
              <w:rPr>
                <w:sz w:val="20"/>
              </w:rPr>
              <w:t>you</w:t>
            </w:r>
          </w:p>
        </w:tc>
      </w:tr>
      <w:tr w14:paraId="1F7D7263" w14:textId="77777777">
        <w:tblPrEx>
          <w:tblW w:w="0" w:type="auto"/>
          <w:tblLook w:val="04A0"/>
        </w:tblPrEx>
        <w:trPr>
          <w:trHeight w:val="269"/>
        </w:trPr>
        <w:tc>
          <w:tcPr>
            <w:tcW w:w="2592" w:type="dxa"/>
            <w:vMerge/>
            <w:tcMar>
              <w:top w:w="100" w:type="dxa"/>
              <w:left w:w="100" w:type="dxa"/>
              <w:bottom w:w="100" w:type="dxa"/>
              <w:right w:w="100" w:type="dxa"/>
            </w:tcMar>
          </w:tcPr>
          <w:p w:rsidR="006E0C3E" w14:paraId="4BBC84FA" w14:textId="77777777"/>
        </w:tc>
        <w:tc>
          <w:tcPr>
            <w:tcW w:w="5184" w:type="dxa"/>
            <w:tcMar>
              <w:top w:w="100" w:type="dxa"/>
              <w:left w:w="100" w:type="dxa"/>
              <w:bottom w:w="100" w:type="dxa"/>
              <w:right w:w="100" w:type="dxa"/>
            </w:tcMar>
          </w:tcPr>
          <w:p w:rsidR="006E0C3E" w14:paraId="1A464FC0" w14:textId="77777777"/>
        </w:tc>
        <w:tc>
          <w:tcPr>
            <w:tcW w:w="5184" w:type="dxa"/>
            <w:tcMar>
              <w:top w:w="100" w:type="dxa"/>
              <w:left w:w="100" w:type="dxa"/>
              <w:bottom w:w="100" w:type="dxa"/>
              <w:right w:w="100" w:type="dxa"/>
            </w:tcMar>
          </w:tcPr>
          <w:p w:rsidR="006E0C3E" w14:paraId="166E45EE" w14:textId="77777777">
            <w:r>
              <w:rPr>
                <w:sz w:val="20"/>
              </w:rPr>
              <w:t>{{model.PUFNAME}} {{model.PULNAME}}</w:t>
            </w:r>
          </w:p>
        </w:tc>
      </w:tr>
    </w:tbl>
    <w:p w:rsidR="006E0C3E" w14:paraId="2A99F8E9" w14:textId="77777777"/>
    <w:tbl>
      <w:tblPr>
        <w:tblStyle w:val="TableGrid"/>
        <w:tblW w:w="0" w:type="auto"/>
        <w:tblLook w:val="04A0"/>
      </w:tblPr>
      <w:tblGrid>
        <w:gridCol w:w="2590"/>
        <w:gridCol w:w="3885"/>
        <w:gridCol w:w="3885"/>
        <w:gridCol w:w="2590"/>
      </w:tblGrid>
      <w:tr w14:paraId="39D24F9E"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6E0C3E" w14:paraId="6FEEDE47" w14:textId="77777777">
            <w:r>
              <w:rPr>
                <w:b/>
                <w:sz w:val="30"/>
              </w:rPr>
              <w:t xml:space="preserve">BLOCK: BLKLABOR_FORCE / BLOCK: BLKLABOR_FORCE-BLKLABOR_FORCE_PERSON / BLOCK: </w:t>
            </w:r>
            <w:r>
              <w:rPr>
                <w:b/>
                <w:sz w:val="30"/>
              </w:rPr>
              <w:t>BLKLABOR_FORCE-BLKLABOR_FORCE_PERSON-BLAYOFF_LOOKING / SCREEN: SC_DWLK / QUESTION: DWLK_CPS / RESPONSE: RDWLK_CPS (STANDARD, RADIOBUTTON)</w:t>
            </w:r>
          </w:p>
        </w:tc>
      </w:tr>
      <w:tr w14:paraId="062D3893"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544523C2" w14:textId="77777777">
            <w:r>
              <w:rPr>
                <w:b/>
                <w:sz w:val="24"/>
              </w:rPr>
              <w:t>ATTRIBUTE NAME</w:t>
            </w:r>
          </w:p>
        </w:tc>
        <w:tc>
          <w:tcPr>
            <w:tcW w:w="10368" w:type="dxa"/>
            <w:gridSpan w:val="3"/>
            <w:vMerge w:val="restart"/>
            <w:tcMar>
              <w:top w:w="100" w:type="dxa"/>
              <w:left w:w="100" w:type="dxa"/>
              <w:bottom w:w="100" w:type="dxa"/>
              <w:right w:w="100" w:type="dxa"/>
            </w:tcMar>
          </w:tcPr>
          <w:p w:rsidR="006E0C3E" w14:paraId="7B79AEA0" w14:textId="77777777">
            <w:r>
              <w:rPr>
                <w:b/>
                <w:sz w:val="24"/>
              </w:rPr>
              <w:t>VALUE</w:t>
            </w:r>
          </w:p>
        </w:tc>
      </w:tr>
      <w:tr w14:paraId="611DAD6F"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0FE00A0A" w14:textId="77777777">
            <w:r>
              <w:rPr>
                <w:sz w:val="20"/>
              </w:rPr>
              <w:t>RESPONSE VARIABLE</w:t>
            </w:r>
          </w:p>
        </w:tc>
        <w:tc>
          <w:tcPr>
            <w:tcW w:w="10368" w:type="dxa"/>
            <w:gridSpan w:val="3"/>
            <w:vMerge w:val="restart"/>
            <w:tcMar>
              <w:top w:w="100" w:type="dxa"/>
              <w:left w:w="100" w:type="dxa"/>
              <w:bottom w:w="100" w:type="dxa"/>
              <w:right w:w="100" w:type="dxa"/>
            </w:tcMar>
          </w:tcPr>
          <w:p w:rsidR="006E0C3E" w14:paraId="20EDE2AC" w14:textId="77777777">
            <w:r>
              <w:rPr>
                <w:sz w:val="20"/>
              </w:rPr>
              <w:t>PUDWLK</w:t>
            </w:r>
          </w:p>
        </w:tc>
      </w:tr>
      <w:tr w14:paraId="3475D459"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4A936A11" w14:textId="77777777">
            <w:r>
              <w:rPr>
                <w:sz w:val="20"/>
              </w:rPr>
              <w:t>ANSWER LIST</w:t>
            </w:r>
          </w:p>
        </w:tc>
        <w:tc>
          <w:tcPr>
            <w:tcW w:w="10368" w:type="dxa"/>
            <w:gridSpan w:val="3"/>
            <w:vMerge w:val="restart"/>
            <w:tcMar>
              <w:top w:w="100" w:type="dxa"/>
              <w:left w:w="100" w:type="dxa"/>
              <w:bottom w:w="100" w:type="dxa"/>
              <w:right w:w="100" w:type="dxa"/>
            </w:tcMar>
          </w:tcPr>
          <w:p w:rsidR="006E0C3E" w14:paraId="1458F9DA" w14:textId="77777777">
            <w:r>
              <w:rPr>
                <w:sz w:val="20"/>
              </w:rPr>
              <w:t>TYESNO</w:t>
            </w:r>
          </w:p>
        </w:tc>
      </w:tr>
      <w:tr w14:paraId="0C639567"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7601DFE" w14:textId="77777777">
            <w:r>
              <w:rPr>
                <w:b/>
                <w:sz w:val="24"/>
              </w:rPr>
              <w:t>ANSWER LIST OPTIONS</w:t>
            </w:r>
          </w:p>
        </w:tc>
        <w:tc>
          <w:tcPr>
            <w:tcW w:w="3888" w:type="dxa"/>
            <w:vMerge w:val="restart"/>
            <w:tcMar>
              <w:top w:w="100" w:type="dxa"/>
              <w:left w:w="100" w:type="dxa"/>
              <w:bottom w:w="100" w:type="dxa"/>
              <w:right w:w="100" w:type="dxa"/>
            </w:tcMar>
          </w:tcPr>
          <w:p w:rsidR="006E0C3E" w14:paraId="2D6B73F0" w14:textId="77777777">
            <w:r>
              <w:rPr>
                <w:b/>
                <w:sz w:val="24"/>
              </w:rPr>
              <w:t>DISPLAY NAME</w:t>
            </w:r>
          </w:p>
        </w:tc>
        <w:tc>
          <w:tcPr>
            <w:tcW w:w="3888" w:type="dxa"/>
            <w:vMerge w:val="restart"/>
            <w:tcMar>
              <w:top w:w="100" w:type="dxa"/>
              <w:left w:w="100" w:type="dxa"/>
              <w:bottom w:w="100" w:type="dxa"/>
              <w:right w:w="100" w:type="dxa"/>
            </w:tcMar>
          </w:tcPr>
          <w:p w:rsidR="006E0C3E" w14:paraId="0E4B8FCA" w14:textId="77777777">
            <w:r>
              <w:rPr>
                <w:b/>
                <w:sz w:val="24"/>
              </w:rPr>
              <w:t xml:space="preserve">STORED </w:t>
            </w:r>
            <w:r>
              <w:rPr>
                <w:b/>
                <w:sz w:val="24"/>
              </w:rPr>
              <w:t>VALUE</w:t>
            </w:r>
          </w:p>
        </w:tc>
        <w:tc>
          <w:tcPr>
            <w:tcW w:w="2592" w:type="dxa"/>
            <w:vMerge w:val="restart"/>
            <w:tcMar>
              <w:top w:w="100" w:type="dxa"/>
              <w:left w:w="100" w:type="dxa"/>
              <w:bottom w:w="100" w:type="dxa"/>
              <w:right w:w="100" w:type="dxa"/>
            </w:tcMar>
          </w:tcPr>
          <w:p w:rsidR="006E0C3E" w14:paraId="03D7E472" w14:textId="77777777">
            <w:r>
              <w:rPr>
                <w:b/>
                <w:sz w:val="24"/>
              </w:rPr>
              <w:t>VARIABLE</w:t>
            </w:r>
          </w:p>
        </w:tc>
      </w:tr>
      <w:tr w14:paraId="3BD18170" w14:textId="77777777">
        <w:tblPrEx>
          <w:tblW w:w="0" w:type="auto"/>
          <w:tblLook w:val="04A0"/>
        </w:tblPrEx>
        <w:trPr>
          <w:trHeight w:val="269"/>
        </w:trPr>
        <w:tc>
          <w:tcPr>
            <w:tcW w:w="2592" w:type="dxa"/>
            <w:vMerge/>
            <w:tcMar>
              <w:top w:w="100" w:type="dxa"/>
              <w:left w:w="100" w:type="dxa"/>
              <w:bottom w:w="100" w:type="dxa"/>
              <w:right w:w="100" w:type="dxa"/>
            </w:tcMar>
          </w:tcPr>
          <w:p w:rsidR="006E0C3E" w14:paraId="6367356E" w14:textId="77777777"/>
        </w:tc>
        <w:tc>
          <w:tcPr>
            <w:tcW w:w="3888" w:type="dxa"/>
            <w:vMerge w:val="restart"/>
            <w:tcMar>
              <w:top w:w="100" w:type="dxa"/>
              <w:left w:w="100" w:type="dxa"/>
              <w:bottom w:w="100" w:type="dxa"/>
              <w:right w:w="100" w:type="dxa"/>
            </w:tcMar>
          </w:tcPr>
          <w:p w:rsidR="006E0C3E" w14:paraId="0979B2D4" w14:textId="77777777">
            <w:r>
              <w:rPr>
                <w:sz w:val="20"/>
              </w:rPr>
              <w:t>Yes</w:t>
            </w:r>
          </w:p>
        </w:tc>
        <w:tc>
          <w:tcPr>
            <w:tcW w:w="3888" w:type="dxa"/>
            <w:vMerge w:val="restart"/>
            <w:tcMar>
              <w:top w:w="100" w:type="dxa"/>
              <w:left w:w="100" w:type="dxa"/>
              <w:bottom w:w="100" w:type="dxa"/>
              <w:right w:w="100" w:type="dxa"/>
            </w:tcMar>
          </w:tcPr>
          <w:p w:rsidR="006E0C3E" w14:paraId="1CCE17C7" w14:textId="77777777">
            <w:r>
              <w:rPr>
                <w:sz w:val="20"/>
              </w:rPr>
              <w:t>1</w:t>
            </w:r>
          </w:p>
        </w:tc>
        <w:tc>
          <w:tcPr>
            <w:tcW w:w="2592" w:type="dxa"/>
            <w:vMerge w:val="restart"/>
            <w:tcMar>
              <w:top w:w="100" w:type="dxa"/>
              <w:left w:w="100" w:type="dxa"/>
              <w:bottom w:w="100" w:type="dxa"/>
              <w:right w:w="100" w:type="dxa"/>
            </w:tcMar>
          </w:tcPr>
          <w:p w:rsidR="006E0C3E" w14:paraId="2972FFF1" w14:textId="77777777"/>
        </w:tc>
      </w:tr>
      <w:tr w14:paraId="52BC4BBD" w14:textId="77777777">
        <w:tblPrEx>
          <w:tblW w:w="0" w:type="auto"/>
          <w:tblLook w:val="04A0"/>
        </w:tblPrEx>
        <w:trPr>
          <w:trHeight w:val="269"/>
        </w:trPr>
        <w:tc>
          <w:tcPr>
            <w:tcW w:w="2592" w:type="dxa"/>
            <w:vMerge/>
            <w:tcMar>
              <w:top w:w="100" w:type="dxa"/>
              <w:left w:w="100" w:type="dxa"/>
              <w:bottom w:w="100" w:type="dxa"/>
              <w:right w:w="100" w:type="dxa"/>
            </w:tcMar>
          </w:tcPr>
          <w:p w:rsidR="006E0C3E" w14:paraId="6F5F8B10" w14:textId="77777777"/>
        </w:tc>
        <w:tc>
          <w:tcPr>
            <w:tcW w:w="3888" w:type="dxa"/>
            <w:vMerge w:val="restart"/>
            <w:tcMar>
              <w:top w:w="100" w:type="dxa"/>
              <w:left w:w="100" w:type="dxa"/>
              <w:bottom w:w="100" w:type="dxa"/>
              <w:right w:w="100" w:type="dxa"/>
            </w:tcMar>
          </w:tcPr>
          <w:p w:rsidR="006E0C3E" w14:paraId="3F66DBCD" w14:textId="77777777">
            <w:r>
              <w:rPr>
                <w:sz w:val="20"/>
              </w:rPr>
              <w:t>No</w:t>
            </w:r>
          </w:p>
        </w:tc>
        <w:tc>
          <w:tcPr>
            <w:tcW w:w="3888" w:type="dxa"/>
            <w:vMerge w:val="restart"/>
            <w:tcMar>
              <w:top w:w="100" w:type="dxa"/>
              <w:left w:w="100" w:type="dxa"/>
              <w:bottom w:w="100" w:type="dxa"/>
              <w:right w:w="100" w:type="dxa"/>
            </w:tcMar>
          </w:tcPr>
          <w:p w:rsidR="006E0C3E" w14:paraId="680B0C08" w14:textId="77777777">
            <w:r>
              <w:rPr>
                <w:sz w:val="20"/>
              </w:rPr>
              <w:t>2</w:t>
            </w:r>
          </w:p>
        </w:tc>
        <w:tc>
          <w:tcPr>
            <w:tcW w:w="2592" w:type="dxa"/>
            <w:vMerge w:val="restart"/>
            <w:tcMar>
              <w:top w:w="100" w:type="dxa"/>
              <w:left w:w="100" w:type="dxa"/>
              <w:bottom w:w="100" w:type="dxa"/>
              <w:right w:w="100" w:type="dxa"/>
            </w:tcMar>
          </w:tcPr>
          <w:p w:rsidR="006E0C3E" w14:paraId="0AD97077" w14:textId="77777777"/>
        </w:tc>
      </w:tr>
      <w:tr w14:paraId="04BDC2E3" w14:textId="77777777">
        <w:tblPrEx>
          <w:tblW w:w="0" w:type="auto"/>
          <w:tblLook w:val="04A0"/>
        </w:tblPrEx>
        <w:trPr>
          <w:trHeight w:val="269"/>
        </w:trPr>
        <w:tc>
          <w:tcPr>
            <w:tcW w:w="2592" w:type="dxa"/>
            <w:vMerge/>
            <w:tcMar>
              <w:top w:w="100" w:type="dxa"/>
              <w:left w:w="100" w:type="dxa"/>
              <w:bottom w:w="100" w:type="dxa"/>
              <w:right w:w="100" w:type="dxa"/>
            </w:tcMar>
          </w:tcPr>
          <w:p w:rsidR="006E0C3E" w14:paraId="1CB26894" w14:textId="77777777"/>
        </w:tc>
        <w:tc>
          <w:tcPr>
            <w:tcW w:w="3888" w:type="dxa"/>
            <w:vMerge w:val="restart"/>
            <w:tcMar>
              <w:top w:w="100" w:type="dxa"/>
              <w:left w:w="100" w:type="dxa"/>
              <w:bottom w:w="100" w:type="dxa"/>
              <w:right w:w="100" w:type="dxa"/>
            </w:tcMar>
          </w:tcPr>
          <w:p w:rsidR="006E0C3E" w14:paraId="0362C438" w14:textId="77777777">
            <w:r>
              <w:rPr>
                <w:sz w:val="20"/>
              </w:rPr>
              <w:t>Don't Know</w:t>
            </w:r>
          </w:p>
        </w:tc>
        <w:tc>
          <w:tcPr>
            <w:tcW w:w="3888" w:type="dxa"/>
            <w:vMerge w:val="restart"/>
            <w:tcMar>
              <w:top w:w="100" w:type="dxa"/>
              <w:left w:w="100" w:type="dxa"/>
              <w:bottom w:w="100" w:type="dxa"/>
              <w:right w:w="100" w:type="dxa"/>
            </w:tcMar>
          </w:tcPr>
          <w:p w:rsidR="006E0C3E" w14:paraId="7F0E52A2" w14:textId="77777777">
            <w:r>
              <w:rPr>
                <w:sz w:val="20"/>
              </w:rPr>
              <w:t>-2</w:t>
            </w:r>
          </w:p>
        </w:tc>
        <w:tc>
          <w:tcPr>
            <w:tcW w:w="2592" w:type="dxa"/>
            <w:vMerge w:val="restart"/>
            <w:tcMar>
              <w:top w:w="100" w:type="dxa"/>
              <w:left w:w="100" w:type="dxa"/>
              <w:bottom w:w="100" w:type="dxa"/>
              <w:right w:w="100" w:type="dxa"/>
            </w:tcMar>
          </w:tcPr>
          <w:p w:rsidR="006E0C3E" w14:paraId="63851D31" w14:textId="77777777"/>
        </w:tc>
      </w:tr>
      <w:tr w14:paraId="1FC4384E" w14:textId="77777777">
        <w:tblPrEx>
          <w:tblW w:w="0" w:type="auto"/>
          <w:tblLook w:val="04A0"/>
        </w:tblPrEx>
        <w:trPr>
          <w:trHeight w:val="269"/>
        </w:trPr>
        <w:tc>
          <w:tcPr>
            <w:tcW w:w="2592" w:type="dxa"/>
            <w:vMerge/>
            <w:tcMar>
              <w:top w:w="100" w:type="dxa"/>
              <w:left w:w="100" w:type="dxa"/>
              <w:bottom w:w="100" w:type="dxa"/>
              <w:right w:w="100" w:type="dxa"/>
            </w:tcMar>
          </w:tcPr>
          <w:p w:rsidR="006E0C3E" w14:paraId="7EEA2905" w14:textId="77777777"/>
        </w:tc>
        <w:tc>
          <w:tcPr>
            <w:tcW w:w="3888" w:type="dxa"/>
            <w:tcMar>
              <w:top w:w="100" w:type="dxa"/>
              <w:left w:w="100" w:type="dxa"/>
              <w:bottom w:w="100" w:type="dxa"/>
              <w:right w:w="100" w:type="dxa"/>
            </w:tcMar>
          </w:tcPr>
          <w:p w:rsidR="006E0C3E" w14:paraId="7834AB9C" w14:textId="77777777">
            <w:r>
              <w:rPr>
                <w:sz w:val="20"/>
              </w:rPr>
              <w:t>Refuse</w:t>
            </w:r>
          </w:p>
        </w:tc>
        <w:tc>
          <w:tcPr>
            <w:tcW w:w="3888" w:type="dxa"/>
            <w:tcMar>
              <w:top w:w="100" w:type="dxa"/>
              <w:left w:w="100" w:type="dxa"/>
              <w:bottom w:w="100" w:type="dxa"/>
              <w:right w:w="100" w:type="dxa"/>
            </w:tcMar>
          </w:tcPr>
          <w:p w:rsidR="006E0C3E" w14:paraId="17A8772F" w14:textId="77777777">
            <w:r>
              <w:rPr>
                <w:sz w:val="20"/>
              </w:rPr>
              <w:t>-3</w:t>
            </w:r>
          </w:p>
        </w:tc>
        <w:tc>
          <w:tcPr>
            <w:tcW w:w="2592" w:type="dxa"/>
            <w:tcMar>
              <w:top w:w="100" w:type="dxa"/>
              <w:left w:w="100" w:type="dxa"/>
              <w:bottom w:w="100" w:type="dxa"/>
              <w:right w:w="100" w:type="dxa"/>
            </w:tcMar>
          </w:tcPr>
          <w:p w:rsidR="006E0C3E" w14:paraId="34F11520" w14:textId="77777777"/>
        </w:tc>
      </w:tr>
    </w:tbl>
    <w:p w:rsidR="006E0C3E" w14:paraId="45B0CD58" w14:textId="77777777"/>
    <w:tbl>
      <w:tblPr>
        <w:tblStyle w:val="TableGrid"/>
        <w:tblW w:w="0" w:type="auto"/>
        <w:tblLook w:val="04A0"/>
      </w:tblPr>
      <w:tblGrid>
        <w:gridCol w:w="2591"/>
        <w:gridCol w:w="5180"/>
        <w:gridCol w:w="5179"/>
      </w:tblGrid>
      <w:tr w14:paraId="04CD5D9B"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6E0C3E" w14:paraId="2AC28DF9" w14:textId="77777777">
            <w:r>
              <w:rPr>
                <w:b/>
                <w:sz w:val="30"/>
              </w:rPr>
              <w:t>BLOCK: BLKLABOR_FORCE / BLOCK: BLKLABOR_FORCE-BLKLABOR_FORCE_PERSON / BLOCK: BLKLABOR_FORCE-BLKLABOR_FORCE_PERSON-BLAYOFF_LOOKING / SCREEN: SC_DWWK / QUESTION: DWWK_CPS (STANDARD)</w:t>
            </w:r>
          </w:p>
        </w:tc>
      </w:tr>
      <w:tr w14:paraId="50BFBCAC"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558CB61C" w14:textId="77777777">
            <w:r>
              <w:rPr>
                <w:b/>
                <w:sz w:val="24"/>
              </w:rPr>
              <w:t>ATTRIBUTE NAME</w:t>
            </w:r>
          </w:p>
        </w:tc>
        <w:tc>
          <w:tcPr>
            <w:tcW w:w="10368" w:type="dxa"/>
            <w:gridSpan w:val="2"/>
            <w:vMerge w:val="restart"/>
            <w:tcMar>
              <w:top w:w="100" w:type="dxa"/>
              <w:left w:w="100" w:type="dxa"/>
              <w:bottom w:w="100" w:type="dxa"/>
              <w:right w:w="100" w:type="dxa"/>
            </w:tcMar>
          </w:tcPr>
          <w:p w:rsidR="006E0C3E" w14:paraId="12332FDC" w14:textId="77777777">
            <w:r>
              <w:rPr>
                <w:b/>
                <w:sz w:val="24"/>
              </w:rPr>
              <w:t>VALUE</w:t>
            </w:r>
          </w:p>
        </w:tc>
      </w:tr>
      <w:tr w14:paraId="20E26EEE"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66B603B3" w14:textId="77777777">
            <w:r>
              <w:rPr>
                <w:sz w:val="20"/>
              </w:rPr>
              <w:t>CAPI QUESTION WORDING</w:t>
            </w:r>
          </w:p>
        </w:tc>
        <w:tc>
          <w:tcPr>
            <w:tcW w:w="10368" w:type="dxa"/>
            <w:gridSpan w:val="2"/>
            <w:vMerge w:val="restart"/>
            <w:tcMar>
              <w:top w:w="100" w:type="dxa"/>
              <w:left w:w="100" w:type="dxa"/>
              <w:bottom w:w="100" w:type="dxa"/>
              <w:right w:w="100" w:type="dxa"/>
            </w:tcMar>
          </w:tcPr>
          <w:p w:rsidR="006E0C3E" w14:paraId="6FB8D579" w14:textId="77777777">
            <w:r>
              <w:rPr>
                <w:sz w:val="20"/>
              </w:rPr>
              <w:t>Did ^HESHE actually WORK at a job or business during the last 12 months?</w:t>
            </w:r>
          </w:p>
        </w:tc>
      </w:tr>
      <w:tr w14:paraId="73500CBE"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9C67090" w14:textId="77777777">
            <w:r>
              <w:rPr>
                <w:b/>
                <w:sz w:val="24"/>
              </w:rPr>
              <w:t>FILL</w:t>
            </w:r>
          </w:p>
        </w:tc>
        <w:tc>
          <w:tcPr>
            <w:tcW w:w="5184" w:type="dxa"/>
            <w:vMerge w:val="restart"/>
            <w:tcMar>
              <w:top w:w="100" w:type="dxa"/>
              <w:left w:w="100" w:type="dxa"/>
              <w:bottom w:w="100" w:type="dxa"/>
              <w:right w:w="100" w:type="dxa"/>
            </w:tcMar>
          </w:tcPr>
          <w:p w:rsidR="006E0C3E" w14:paraId="3CD8FE75" w14:textId="77777777">
            <w:r>
              <w:rPr>
                <w:b/>
                <w:sz w:val="24"/>
              </w:rPr>
              <w:t>CONDITION</w:t>
            </w:r>
          </w:p>
        </w:tc>
        <w:tc>
          <w:tcPr>
            <w:tcW w:w="5184" w:type="dxa"/>
            <w:vMerge w:val="restart"/>
            <w:tcMar>
              <w:top w:w="100" w:type="dxa"/>
              <w:left w:w="100" w:type="dxa"/>
              <w:bottom w:w="100" w:type="dxa"/>
              <w:right w:w="100" w:type="dxa"/>
            </w:tcMar>
          </w:tcPr>
          <w:p w:rsidR="006E0C3E" w14:paraId="6BA6A68B" w14:textId="77777777">
            <w:r>
              <w:rPr>
                <w:b/>
                <w:sz w:val="24"/>
              </w:rPr>
              <w:t>VALUE</w:t>
            </w:r>
          </w:p>
        </w:tc>
      </w:tr>
      <w:tr w14:paraId="595F3304"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6105C4BD" w14:textId="77777777">
            <w:r>
              <w:rPr>
                <w:b/>
                <w:sz w:val="24"/>
              </w:rPr>
              <w:t>HESHE</w:t>
            </w:r>
          </w:p>
        </w:tc>
        <w:tc>
          <w:tcPr>
            <w:tcW w:w="5184" w:type="dxa"/>
            <w:vMerge w:val="restart"/>
            <w:tcMar>
              <w:top w:w="100" w:type="dxa"/>
              <w:left w:w="100" w:type="dxa"/>
              <w:bottom w:w="100" w:type="dxa"/>
              <w:right w:w="100" w:type="dxa"/>
            </w:tcMar>
          </w:tcPr>
          <w:p w:rsidR="006E0C3E" w14:paraId="35598045" w14:textId="77777777">
            <w:r>
              <w:rPr>
                <w:sz w:val="20"/>
              </w:rPr>
              <w:t>PULINENO==HURESPLI</w:t>
            </w:r>
          </w:p>
        </w:tc>
        <w:tc>
          <w:tcPr>
            <w:tcW w:w="5184" w:type="dxa"/>
            <w:vMerge w:val="restart"/>
            <w:tcMar>
              <w:top w:w="100" w:type="dxa"/>
              <w:left w:w="100" w:type="dxa"/>
              <w:bottom w:w="100" w:type="dxa"/>
              <w:right w:w="100" w:type="dxa"/>
            </w:tcMar>
          </w:tcPr>
          <w:p w:rsidR="006E0C3E" w14:paraId="459AA956" w14:textId="77777777">
            <w:r>
              <w:rPr>
                <w:sz w:val="20"/>
              </w:rPr>
              <w:t>you</w:t>
            </w:r>
          </w:p>
        </w:tc>
      </w:tr>
      <w:tr w14:paraId="7CD3B662" w14:textId="77777777">
        <w:tblPrEx>
          <w:tblW w:w="0" w:type="auto"/>
          <w:tblLook w:val="04A0"/>
        </w:tblPrEx>
        <w:trPr>
          <w:trHeight w:val="269"/>
        </w:trPr>
        <w:tc>
          <w:tcPr>
            <w:tcW w:w="2592" w:type="dxa"/>
            <w:vMerge/>
            <w:tcMar>
              <w:top w:w="100" w:type="dxa"/>
              <w:left w:w="100" w:type="dxa"/>
              <w:bottom w:w="100" w:type="dxa"/>
              <w:right w:w="100" w:type="dxa"/>
            </w:tcMar>
          </w:tcPr>
          <w:p w:rsidR="006E0C3E" w14:paraId="3434F413" w14:textId="77777777"/>
        </w:tc>
        <w:tc>
          <w:tcPr>
            <w:tcW w:w="5184" w:type="dxa"/>
            <w:vMerge w:val="restart"/>
            <w:tcMar>
              <w:top w:w="100" w:type="dxa"/>
              <w:left w:w="100" w:type="dxa"/>
              <w:bottom w:w="100" w:type="dxa"/>
              <w:right w:w="100" w:type="dxa"/>
            </w:tcMar>
          </w:tcPr>
          <w:p w:rsidR="006E0C3E" w14:paraId="6E844BA6" w14:textId="77777777">
            <w:r>
              <w:rPr>
                <w:sz w:val="20"/>
              </w:rPr>
              <w:t>PUSEX=="2"</w:t>
            </w:r>
          </w:p>
        </w:tc>
        <w:tc>
          <w:tcPr>
            <w:tcW w:w="5184" w:type="dxa"/>
            <w:vMerge w:val="restart"/>
            <w:tcMar>
              <w:top w:w="100" w:type="dxa"/>
              <w:left w:w="100" w:type="dxa"/>
              <w:bottom w:w="100" w:type="dxa"/>
              <w:right w:w="100" w:type="dxa"/>
            </w:tcMar>
          </w:tcPr>
          <w:p w:rsidR="006E0C3E" w14:paraId="64571BD5" w14:textId="77777777">
            <w:r>
              <w:rPr>
                <w:sz w:val="20"/>
              </w:rPr>
              <w:t>she</w:t>
            </w:r>
          </w:p>
        </w:tc>
      </w:tr>
      <w:tr w14:paraId="37BF4C76" w14:textId="77777777">
        <w:tblPrEx>
          <w:tblW w:w="0" w:type="auto"/>
          <w:tblLook w:val="04A0"/>
        </w:tblPrEx>
        <w:trPr>
          <w:trHeight w:val="269"/>
        </w:trPr>
        <w:tc>
          <w:tcPr>
            <w:tcW w:w="2592" w:type="dxa"/>
            <w:vMerge/>
            <w:tcMar>
              <w:top w:w="100" w:type="dxa"/>
              <w:left w:w="100" w:type="dxa"/>
              <w:bottom w:w="100" w:type="dxa"/>
              <w:right w:w="100" w:type="dxa"/>
            </w:tcMar>
          </w:tcPr>
          <w:p w:rsidR="006E0C3E" w14:paraId="6108BF0B" w14:textId="77777777"/>
        </w:tc>
        <w:tc>
          <w:tcPr>
            <w:tcW w:w="5184" w:type="dxa"/>
            <w:tcMar>
              <w:top w:w="100" w:type="dxa"/>
              <w:left w:w="100" w:type="dxa"/>
              <w:bottom w:w="100" w:type="dxa"/>
              <w:right w:w="100" w:type="dxa"/>
            </w:tcMar>
          </w:tcPr>
          <w:p w:rsidR="006E0C3E" w14:paraId="2795E323" w14:textId="77777777"/>
        </w:tc>
        <w:tc>
          <w:tcPr>
            <w:tcW w:w="5184" w:type="dxa"/>
            <w:tcMar>
              <w:top w:w="100" w:type="dxa"/>
              <w:left w:w="100" w:type="dxa"/>
              <w:bottom w:w="100" w:type="dxa"/>
              <w:right w:w="100" w:type="dxa"/>
            </w:tcMar>
          </w:tcPr>
          <w:p w:rsidR="006E0C3E" w14:paraId="3C377CE6" w14:textId="77777777">
            <w:r>
              <w:rPr>
                <w:sz w:val="20"/>
              </w:rPr>
              <w:t>he</w:t>
            </w:r>
          </w:p>
        </w:tc>
      </w:tr>
    </w:tbl>
    <w:p w:rsidR="006E0C3E" w14:paraId="40E51A97" w14:textId="77777777"/>
    <w:tbl>
      <w:tblPr>
        <w:tblStyle w:val="TableGrid"/>
        <w:tblW w:w="0" w:type="auto"/>
        <w:tblLook w:val="04A0"/>
      </w:tblPr>
      <w:tblGrid>
        <w:gridCol w:w="2590"/>
        <w:gridCol w:w="3885"/>
        <w:gridCol w:w="3885"/>
        <w:gridCol w:w="2590"/>
      </w:tblGrid>
      <w:tr w14:paraId="3AC128C0"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6E0C3E" w14:paraId="3039F6E3" w14:textId="77777777">
            <w:r>
              <w:rPr>
                <w:b/>
                <w:sz w:val="30"/>
              </w:rPr>
              <w:t xml:space="preserve">BLOCK: BLKLABOR_FORCE / BLOCK: </w:t>
            </w:r>
            <w:r>
              <w:rPr>
                <w:b/>
                <w:sz w:val="30"/>
              </w:rPr>
              <w:t xml:space="preserve">BLKLABOR_FORCE-BLKLABOR_FORCE_PERSON / BLOCK: </w:t>
            </w:r>
            <w:r>
              <w:rPr>
                <w:b/>
                <w:sz w:val="30"/>
              </w:rPr>
              <w:t>BLKLABOR_FORCE-BLKLABOR_FORCE_PERSON-BLAYOFF_LOOKING / SCREEN: SC_DWWK / QUESTION: DWWK_CPS / RESPONSE: RDWWK_CPS (STANDARD, RADIOBUTTON)</w:t>
            </w:r>
          </w:p>
        </w:tc>
      </w:tr>
      <w:tr w14:paraId="728C9433"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F450FC4" w14:textId="77777777">
            <w:r>
              <w:rPr>
                <w:b/>
                <w:sz w:val="24"/>
              </w:rPr>
              <w:t>ATTRIBUTE NAME</w:t>
            </w:r>
          </w:p>
        </w:tc>
        <w:tc>
          <w:tcPr>
            <w:tcW w:w="10368" w:type="dxa"/>
            <w:gridSpan w:val="3"/>
            <w:vMerge w:val="restart"/>
            <w:tcMar>
              <w:top w:w="100" w:type="dxa"/>
              <w:left w:w="100" w:type="dxa"/>
              <w:bottom w:w="100" w:type="dxa"/>
              <w:right w:w="100" w:type="dxa"/>
            </w:tcMar>
          </w:tcPr>
          <w:p w:rsidR="006E0C3E" w14:paraId="377A86A7" w14:textId="77777777">
            <w:r>
              <w:rPr>
                <w:b/>
                <w:sz w:val="24"/>
              </w:rPr>
              <w:t>VALUE</w:t>
            </w:r>
          </w:p>
        </w:tc>
      </w:tr>
      <w:tr w14:paraId="6A15234A"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61E5913" w14:textId="77777777">
            <w:r>
              <w:rPr>
                <w:sz w:val="20"/>
              </w:rPr>
              <w:t>RESPONSE VARIABLE</w:t>
            </w:r>
          </w:p>
        </w:tc>
        <w:tc>
          <w:tcPr>
            <w:tcW w:w="10368" w:type="dxa"/>
            <w:gridSpan w:val="3"/>
            <w:vMerge w:val="restart"/>
            <w:tcMar>
              <w:top w:w="100" w:type="dxa"/>
              <w:left w:w="100" w:type="dxa"/>
              <w:bottom w:w="100" w:type="dxa"/>
              <w:right w:w="100" w:type="dxa"/>
            </w:tcMar>
          </w:tcPr>
          <w:p w:rsidR="006E0C3E" w14:paraId="254BDAC9" w14:textId="77777777">
            <w:r>
              <w:rPr>
                <w:sz w:val="20"/>
              </w:rPr>
              <w:t>PUDWWK</w:t>
            </w:r>
          </w:p>
        </w:tc>
      </w:tr>
      <w:tr w14:paraId="484B4D6B"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47F7B8A8" w14:textId="77777777">
            <w:r>
              <w:rPr>
                <w:sz w:val="20"/>
              </w:rPr>
              <w:t>ANSWER LIST</w:t>
            </w:r>
          </w:p>
        </w:tc>
        <w:tc>
          <w:tcPr>
            <w:tcW w:w="10368" w:type="dxa"/>
            <w:gridSpan w:val="3"/>
            <w:vMerge w:val="restart"/>
            <w:tcMar>
              <w:top w:w="100" w:type="dxa"/>
              <w:left w:w="100" w:type="dxa"/>
              <w:bottom w:w="100" w:type="dxa"/>
              <w:right w:w="100" w:type="dxa"/>
            </w:tcMar>
          </w:tcPr>
          <w:p w:rsidR="006E0C3E" w14:paraId="0573D8A8" w14:textId="77777777">
            <w:r>
              <w:rPr>
                <w:sz w:val="20"/>
              </w:rPr>
              <w:t>TYESNO</w:t>
            </w:r>
          </w:p>
        </w:tc>
      </w:tr>
      <w:tr w14:paraId="6F59AF33"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0BE5D80B" w14:textId="77777777">
            <w:r>
              <w:rPr>
                <w:b/>
                <w:sz w:val="24"/>
              </w:rPr>
              <w:t>ANSWER LIST OPTIONS</w:t>
            </w:r>
          </w:p>
        </w:tc>
        <w:tc>
          <w:tcPr>
            <w:tcW w:w="3888" w:type="dxa"/>
            <w:vMerge w:val="restart"/>
            <w:tcMar>
              <w:top w:w="100" w:type="dxa"/>
              <w:left w:w="100" w:type="dxa"/>
              <w:bottom w:w="100" w:type="dxa"/>
              <w:right w:w="100" w:type="dxa"/>
            </w:tcMar>
          </w:tcPr>
          <w:p w:rsidR="006E0C3E" w14:paraId="0B9DCD21" w14:textId="77777777">
            <w:r>
              <w:rPr>
                <w:b/>
                <w:sz w:val="24"/>
              </w:rPr>
              <w:t>DISPLAY NAME</w:t>
            </w:r>
          </w:p>
        </w:tc>
        <w:tc>
          <w:tcPr>
            <w:tcW w:w="3888" w:type="dxa"/>
            <w:vMerge w:val="restart"/>
            <w:tcMar>
              <w:top w:w="100" w:type="dxa"/>
              <w:left w:w="100" w:type="dxa"/>
              <w:bottom w:w="100" w:type="dxa"/>
              <w:right w:w="100" w:type="dxa"/>
            </w:tcMar>
          </w:tcPr>
          <w:p w:rsidR="006E0C3E" w14:paraId="3FD32821" w14:textId="77777777">
            <w:r>
              <w:rPr>
                <w:b/>
                <w:sz w:val="24"/>
              </w:rPr>
              <w:t>STORED VALUE</w:t>
            </w:r>
          </w:p>
        </w:tc>
        <w:tc>
          <w:tcPr>
            <w:tcW w:w="2592" w:type="dxa"/>
            <w:vMerge w:val="restart"/>
            <w:tcMar>
              <w:top w:w="100" w:type="dxa"/>
              <w:left w:w="100" w:type="dxa"/>
              <w:bottom w:w="100" w:type="dxa"/>
              <w:right w:w="100" w:type="dxa"/>
            </w:tcMar>
          </w:tcPr>
          <w:p w:rsidR="006E0C3E" w14:paraId="22B75C39" w14:textId="77777777">
            <w:r>
              <w:rPr>
                <w:b/>
                <w:sz w:val="24"/>
              </w:rPr>
              <w:t>VARIABLE</w:t>
            </w:r>
          </w:p>
        </w:tc>
      </w:tr>
      <w:tr w14:paraId="5D5AD973" w14:textId="77777777">
        <w:tblPrEx>
          <w:tblW w:w="0" w:type="auto"/>
          <w:tblLook w:val="04A0"/>
        </w:tblPrEx>
        <w:trPr>
          <w:trHeight w:val="269"/>
        </w:trPr>
        <w:tc>
          <w:tcPr>
            <w:tcW w:w="2592" w:type="dxa"/>
            <w:vMerge/>
            <w:tcMar>
              <w:top w:w="100" w:type="dxa"/>
              <w:left w:w="100" w:type="dxa"/>
              <w:bottom w:w="100" w:type="dxa"/>
              <w:right w:w="100" w:type="dxa"/>
            </w:tcMar>
          </w:tcPr>
          <w:p w:rsidR="006E0C3E" w14:paraId="5EA33614" w14:textId="77777777"/>
        </w:tc>
        <w:tc>
          <w:tcPr>
            <w:tcW w:w="3888" w:type="dxa"/>
            <w:vMerge w:val="restart"/>
            <w:tcMar>
              <w:top w:w="100" w:type="dxa"/>
              <w:left w:w="100" w:type="dxa"/>
              <w:bottom w:w="100" w:type="dxa"/>
              <w:right w:w="100" w:type="dxa"/>
            </w:tcMar>
          </w:tcPr>
          <w:p w:rsidR="006E0C3E" w14:paraId="365E9587" w14:textId="77777777">
            <w:r>
              <w:rPr>
                <w:sz w:val="20"/>
              </w:rPr>
              <w:t>Yes</w:t>
            </w:r>
          </w:p>
        </w:tc>
        <w:tc>
          <w:tcPr>
            <w:tcW w:w="3888" w:type="dxa"/>
            <w:vMerge w:val="restart"/>
            <w:tcMar>
              <w:top w:w="100" w:type="dxa"/>
              <w:left w:w="100" w:type="dxa"/>
              <w:bottom w:w="100" w:type="dxa"/>
              <w:right w:w="100" w:type="dxa"/>
            </w:tcMar>
          </w:tcPr>
          <w:p w:rsidR="006E0C3E" w14:paraId="659B23F9" w14:textId="77777777">
            <w:r>
              <w:rPr>
                <w:sz w:val="20"/>
              </w:rPr>
              <w:t>1</w:t>
            </w:r>
          </w:p>
        </w:tc>
        <w:tc>
          <w:tcPr>
            <w:tcW w:w="2592" w:type="dxa"/>
            <w:vMerge w:val="restart"/>
            <w:tcMar>
              <w:top w:w="100" w:type="dxa"/>
              <w:left w:w="100" w:type="dxa"/>
              <w:bottom w:w="100" w:type="dxa"/>
              <w:right w:w="100" w:type="dxa"/>
            </w:tcMar>
          </w:tcPr>
          <w:p w:rsidR="006E0C3E" w14:paraId="0BBFEFB0" w14:textId="77777777"/>
        </w:tc>
      </w:tr>
      <w:tr w14:paraId="26632270" w14:textId="77777777">
        <w:tblPrEx>
          <w:tblW w:w="0" w:type="auto"/>
          <w:tblLook w:val="04A0"/>
        </w:tblPrEx>
        <w:trPr>
          <w:trHeight w:val="269"/>
        </w:trPr>
        <w:tc>
          <w:tcPr>
            <w:tcW w:w="2592" w:type="dxa"/>
            <w:vMerge/>
            <w:tcMar>
              <w:top w:w="100" w:type="dxa"/>
              <w:left w:w="100" w:type="dxa"/>
              <w:bottom w:w="100" w:type="dxa"/>
              <w:right w:w="100" w:type="dxa"/>
            </w:tcMar>
          </w:tcPr>
          <w:p w:rsidR="006E0C3E" w14:paraId="0154F88F" w14:textId="77777777"/>
        </w:tc>
        <w:tc>
          <w:tcPr>
            <w:tcW w:w="3888" w:type="dxa"/>
            <w:vMerge w:val="restart"/>
            <w:tcMar>
              <w:top w:w="100" w:type="dxa"/>
              <w:left w:w="100" w:type="dxa"/>
              <w:bottom w:w="100" w:type="dxa"/>
              <w:right w:w="100" w:type="dxa"/>
            </w:tcMar>
          </w:tcPr>
          <w:p w:rsidR="006E0C3E" w14:paraId="33D02904" w14:textId="77777777">
            <w:r>
              <w:rPr>
                <w:sz w:val="20"/>
              </w:rPr>
              <w:t>No</w:t>
            </w:r>
          </w:p>
        </w:tc>
        <w:tc>
          <w:tcPr>
            <w:tcW w:w="3888" w:type="dxa"/>
            <w:vMerge w:val="restart"/>
            <w:tcMar>
              <w:top w:w="100" w:type="dxa"/>
              <w:left w:w="100" w:type="dxa"/>
              <w:bottom w:w="100" w:type="dxa"/>
              <w:right w:w="100" w:type="dxa"/>
            </w:tcMar>
          </w:tcPr>
          <w:p w:rsidR="006E0C3E" w14:paraId="53C25898" w14:textId="77777777">
            <w:r>
              <w:rPr>
                <w:sz w:val="20"/>
              </w:rPr>
              <w:t>2</w:t>
            </w:r>
          </w:p>
        </w:tc>
        <w:tc>
          <w:tcPr>
            <w:tcW w:w="2592" w:type="dxa"/>
            <w:vMerge w:val="restart"/>
            <w:tcMar>
              <w:top w:w="100" w:type="dxa"/>
              <w:left w:w="100" w:type="dxa"/>
              <w:bottom w:w="100" w:type="dxa"/>
              <w:right w:w="100" w:type="dxa"/>
            </w:tcMar>
          </w:tcPr>
          <w:p w:rsidR="006E0C3E" w14:paraId="61CD91E6" w14:textId="77777777"/>
        </w:tc>
      </w:tr>
      <w:tr w14:paraId="2F9D5A82" w14:textId="77777777">
        <w:tblPrEx>
          <w:tblW w:w="0" w:type="auto"/>
          <w:tblLook w:val="04A0"/>
        </w:tblPrEx>
        <w:trPr>
          <w:trHeight w:val="269"/>
        </w:trPr>
        <w:tc>
          <w:tcPr>
            <w:tcW w:w="2592" w:type="dxa"/>
            <w:vMerge/>
            <w:tcMar>
              <w:top w:w="100" w:type="dxa"/>
              <w:left w:w="100" w:type="dxa"/>
              <w:bottom w:w="100" w:type="dxa"/>
              <w:right w:w="100" w:type="dxa"/>
            </w:tcMar>
          </w:tcPr>
          <w:p w:rsidR="006E0C3E" w14:paraId="442CDC28" w14:textId="77777777"/>
        </w:tc>
        <w:tc>
          <w:tcPr>
            <w:tcW w:w="3888" w:type="dxa"/>
            <w:vMerge w:val="restart"/>
            <w:tcMar>
              <w:top w:w="100" w:type="dxa"/>
              <w:left w:w="100" w:type="dxa"/>
              <w:bottom w:w="100" w:type="dxa"/>
              <w:right w:w="100" w:type="dxa"/>
            </w:tcMar>
          </w:tcPr>
          <w:p w:rsidR="006E0C3E" w14:paraId="0806D096" w14:textId="77777777">
            <w:r>
              <w:rPr>
                <w:sz w:val="20"/>
              </w:rPr>
              <w:t>Don't Know</w:t>
            </w:r>
          </w:p>
        </w:tc>
        <w:tc>
          <w:tcPr>
            <w:tcW w:w="3888" w:type="dxa"/>
            <w:vMerge w:val="restart"/>
            <w:tcMar>
              <w:top w:w="100" w:type="dxa"/>
              <w:left w:w="100" w:type="dxa"/>
              <w:bottom w:w="100" w:type="dxa"/>
              <w:right w:w="100" w:type="dxa"/>
            </w:tcMar>
          </w:tcPr>
          <w:p w:rsidR="006E0C3E" w14:paraId="087CCD1B" w14:textId="77777777">
            <w:r>
              <w:rPr>
                <w:sz w:val="20"/>
              </w:rPr>
              <w:t>-2</w:t>
            </w:r>
          </w:p>
        </w:tc>
        <w:tc>
          <w:tcPr>
            <w:tcW w:w="2592" w:type="dxa"/>
            <w:vMerge w:val="restart"/>
            <w:tcMar>
              <w:top w:w="100" w:type="dxa"/>
              <w:left w:w="100" w:type="dxa"/>
              <w:bottom w:w="100" w:type="dxa"/>
              <w:right w:w="100" w:type="dxa"/>
            </w:tcMar>
          </w:tcPr>
          <w:p w:rsidR="006E0C3E" w14:paraId="36D54AA5" w14:textId="77777777"/>
        </w:tc>
      </w:tr>
      <w:tr w14:paraId="7929BD37" w14:textId="77777777">
        <w:tblPrEx>
          <w:tblW w:w="0" w:type="auto"/>
          <w:tblLook w:val="04A0"/>
        </w:tblPrEx>
        <w:trPr>
          <w:trHeight w:val="269"/>
        </w:trPr>
        <w:tc>
          <w:tcPr>
            <w:tcW w:w="2592" w:type="dxa"/>
            <w:vMerge/>
            <w:tcMar>
              <w:top w:w="100" w:type="dxa"/>
              <w:left w:w="100" w:type="dxa"/>
              <w:bottom w:w="100" w:type="dxa"/>
              <w:right w:w="100" w:type="dxa"/>
            </w:tcMar>
          </w:tcPr>
          <w:p w:rsidR="006E0C3E" w14:paraId="42A5FA67" w14:textId="77777777"/>
        </w:tc>
        <w:tc>
          <w:tcPr>
            <w:tcW w:w="3888" w:type="dxa"/>
            <w:tcMar>
              <w:top w:w="100" w:type="dxa"/>
              <w:left w:w="100" w:type="dxa"/>
              <w:bottom w:w="100" w:type="dxa"/>
              <w:right w:w="100" w:type="dxa"/>
            </w:tcMar>
          </w:tcPr>
          <w:p w:rsidR="006E0C3E" w14:paraId="74841EB3" w14:textId="77777777">
            <w:r>
              <w:rPr>
                <w:sz w:val="20"/>
              </w:rPr>
              <w:t>Refuse</w:t>
            </w:r>
          </w:p>
        </w:tc>
        <w:tc>
          <w:tcPr>
            <w:tcW w:w="3888" w:type="dxa"/>
            <w:tcMar>
              <w:top w:w="100" w:type="dxa"/>
              <w:left w:w="100" w:type="dxa"/>
              <w:bottom w:w="100" w:type="dxa"/>
              <w:right w:w="100" w:type="dxa"/>
            </w:tcMar>
          </w:tcPr>
          <w:p w:rsidR="006E0C3E" w14:paraId="0B9ABEB4" w14:textId="77777777">
            <w:r>
              <w:rPr>
                <w:sz w:val="20"/>
              </w:rPr>
              <w:t>-3</w:t>
            </w:r>
          </w:p>
        </w:tc>
        <w:tc>
          <w:tcPr>
            <w:tcW w:w="2592" w:type="dxa"/>
            <w:tcMar>
              <w:top w:w="100" w:type="dxa"/>
              <w:left w:w="100" w:type="dxa"/>
              <w:bottom w:w="100" w:type="dxa"/>
              <w:right w:w="100" w:type="dxa"/>
            </w:tcMar>
          </w:tcPr>
          <w:p w:rsidR="006E0C3E" w14:paraId="4A92B4AA" w14:textId="77777777"/>
        </w:tc>
      </w:tr>
    </w:tbl>
    <w:p w:rsidR="006E0C3E" w14:paraId="514CD08E" w14:textId="77777777"/>
    <w:tbl>
      <w:tblPr>
        <w:tblStyle w:val="TableGrid"/>
        <w:tblW w:w="0" w:type="auto"/>
        <w:tblLook w:val="04A0"/>
      </w:tblPr>
      <w:tblGrid>
        <w:gridCol w:w="2591"/>
        <w:gridCol w:w="5180"/>
        <w:gridCol w:w="5179"/>
      </w:tblGrid>
      <w:tr w14:paraId="41E6B8AB"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6E0C3E" w14:paraId="0AE9AEE2" w14:textId="77777777">
            <w:r>
              <w:rPr>
                <w:b/>
                <w:sz w:val="30"/>
              </w:rPr>
              <w:t xml:space="preserve">BLOCK: BLKLABOR_FORCE / BLOCK: BLKLABOR_FORCE-BLKLABOR_FORCE_PERSON / BLOCK: </w:t>
            </w:r>
            <w:r>
              <w:rPr>
                <w:b/>
                <w:sz w:val="30"/>
              </w:rPr>
              <w:t>BLKLABOR_FORCE-BLKLABOR_FORCE_PERSON-BLAYOFF_LOOKING / SCREEN: SC_DW4WK / QUESTION: DW4WK_CPS (STANDARD)</w:t>
            </w:r>
          </w:p>
        </w:tc>
      </w:tr>
      <w:tr w14:paraId="4A446924"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4B47442C" w14:textId="77777777">
            <w:r>
              <w:rPr>
                <w:b/>
                <w:sz w:val="24"/>
              </w:rPr>
              <w:t>ATTRIBUTE NAME</w:t>
            </w:r>
          </w:p>
        </w:tc>
        <w:tc>
          <w:tcPr>
            <w:tcW w:w="10368" w:type="dxa"/>
            <w:gridSpan w:val="2"/>
            <w:vMerge w:val="restart"/>
            <w:tcMar>
              <w:top w:w="100" w:type="dxa"/>
              <w:left w:w="100" w:type="dxa"/>
              <w:bottom w:w="100" w:type="dxa"/>
              <w:right w:w="100" w:type="dxa"/>
            </w:tcMar>
          </w:tcPr>
          <w:p w:rsidR="006E0C3E" w14:paraId="080F33D7" w14:textId="77777777">
            <w:r>
              <w:rPr>
                <w:b/>
                <w:sz w:val="24"/>
              </w:rPr>
              <w:t>VALUE</w:t>
            </w:r>
          </w:p>
        </w:tc>
      </w:tr>
      <w:tr w14:paraId="104766F7"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3D826019" w14:textId="77777777">
            <w:r>
              <w:rPr>
                <w:sz w:val="20"/>
              </w:rPr>
              <w:t>CAPI QUESTION WORDING</w:t>
            </w:r>
          </w:p>
        </w:tc>
        <w:tc>
          <w:tcPr>
            <w:tcW w:w="10368" w:type="dxa"/>
            <w:gridSpan w:val="2"/>
            <w:vMerge w:val="restart"/>
            <w:tcMar>
              <w:top w:w="100" w:type="dxa"/>
              <w:left w:w="100" w:type="dxa"/>
              <w:bottom w:w="100" w:type="dxa"/>
              <w:right w:w="100" w:type="dxa"/>
            </w:tcMar>
          </w:tcPr>
          <w:p w:rsidR="006E0C3E" w14:paraId="4DAD66A3" w14:textId="77777777">
            <w:r>
              <w:rPr>
                <w:sz w:val="20"/>
              </w:rPr>
              <w:t>Did ^HESHE do any of this work during the last 4 weeks?</w:t>
            </w:r>
          </w:p>
        </w:tc>
      </w:tr>
      <w:tr w14:paraId="46B27264"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E45CCDA" w14:textId="77777777">
            <w:r>
              <w:rPr>
                <w:b/>
                <w:sz w:val="24"/>
              </w:rPr>
              <w:t>FILL</w:t>
            </w:r>
          </w:p>
        </w:tc>
        <w:tc>
          <w:tcPr>
            <w:tcW w:w="5184" w:type="dxa"/>
            <w:vMerge w:val="restart"/>
            <w:tcMar>
              <w:top w:w="100" w:type="dxa"/>
              <w:left w:w="100" w:type="dxa"/>
              <w:bottom w:w="100" w:type="dxa"/>
              <w:right w:w="100" w:type="dxa"/>
            </w:tcMar>
          </w:tcPr>
          <w:p w:rsidR="006E0C3E" w14:paraId="76D086BB" w14:textId="77777777">
            <w:r>
              <w:rPr>
                <w:b/>
                <w:sz w:val="24"/>
              </w:rPr>
              <w:t>CONDITION</w:t>
            </w:r>
          </w:p>
        </w:tc>
        <w:tc>
          <w:tcPr>
            <w:tcW w:w="5184" w:type="dxa"/>
            <w:vMerge w:val="restart"/>
            <w:tcMar>
              <w:top w:w="100" w:type="dxa"/>
              <w:left w:w="100" w:type="dxa"/>
              <w:bottom w:w="100" w:type="dxa"/>
              <w:right w:w="100" w:type="dxa"/>
            </w:tcMar>
          </w:tcPr>
          <w:p w:rsidR="006E0C3E" w14:paraId="38CDB556" w14:textId="77777777">
            <w:r>
              <w:rPr>
                <w:b/>
                <w:sz w:val="24"/>
              </w:rPr>
              <w:t>VALUE</w:t>
            </w:r>
          </w:p>
        </w:tc>
      </w:tr>
      <w:tr w14:paraId="63E47347"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46DB517A" w14:textId="77777777">
            <w:r>
              <w:rPr>
                <w:b/>
                <w:sz w:val="24"/>
              </w:rPr>
              <w:t>HESHE</w:t>
            </w:r>
          </w:p>
        </w:tc>
        <w:tc>
          <w:tcPr>
            <w:tcW w:w="5184" w:type="dxa"/>
            <w:vMerge w:val="restart"/>
            <w:tcMar>
              <w:top w:w="100" w:type="dxa"/>
              <w:left w:w="100" w:type="dxa"/>
              <w:bottom w:w="100" w:type="dxa"/>
              <w:right w:w="100" w:type="dxa"/>
            </w:tcMar>
          </w:tcPr>
          <w:p w:rsidR="006E0C3E" w14:paraId="66D1856B" w14:textId="77777777">
            <w:r>
              <w:rPr>
                <w:sz w:val="20"/>
              </w:rPr>
              <w:t>PULINENO==HURESPLI</w:t>
            </w:r>
          </w:p>
        </w:tc>
        <w:tc>
          <w:tcPr>
            <w:tcW w:w="5184" w:type="dxa"/>
            <w:vMerge w:val="restart"/>
            <w:tcMar>
              <w:top w:w="100" w:type="dxa"/>
              <w:left w:w="100" w:type="dxa"/>
              <w:bottom w:w="100" w:type="dxa"/>
              <w:right w:w="100" w:type="dxa"/>
            </w:tcMar>
          </w:tcPr>
          <w:p w:rsidR="006E0C3E" w14:paraId="0EF83A62" w14:textId="77777777">
            <w:r>
              <w:rPr>
                <w:sz w:val="20"/>
              </w:rPr>
              <w:t>you</w:t>
            </w:r>
          </w:p>
        </w:tc>
      </w:tr>
      <w:tr w14:paraId="065EBF2D" w14:textId="77777777">
        <w:tblPrEx>
          <w:tblW w:w="0" w:type="auto"/>
          <w:tblLook w:val="04A0"/>
        </w:tblPrEx>
        <w:trPr>
          <w:trHeight w:val="269"/>
        </w:trPr>
        <w:tc>
          <w:tcPr>
            <w:tcW w:w="2592" w:type="dxa"/>
            <w:vMerge/>
            <w:tcMar>
              <w:top w:w="100" w:type="dxa"/>
              <w:left w:w="100" w:type="dxa"/>
              <w:bottom w:w="100" w:type="dxa"/>
              <w:right w:w="100" w:type="dxa"/>
            </w:tcMar>
          </w:tcPr>
          <w:p w:rsidR="006E0C3E" w14:paraId="4E27550A" w14:textId="77777777"/>
        </w:tc>
        <w:tc>
          <w:tcPr>
            <w:tcW w:w="5184" w:type="dxa"/>
            <w:vMerge w:val="restart"/>
            <w:tcMar>
              <w:top w:w="100" w:type="dxa"/>
              <w:left w:w="100" w:type="dxa"/>
              <w:bottom w:w="100" w:type="dxa"/>
              <w:right w:w="100" w:type="dxa"/>
            </w:tcMar>
          </w:tcPr>
          <w:p w:rsidR="006E0C3E" w14:paraId="55F65033" w14:textId="77777777">
            <w:r>
              <w:rPr>
                <w:sz w:val="20"/>
              </w:rPr>
              <w:t>PUSEX=="2"</w:t>
            </w:r>
          </w:p>
        </w:tc>
        <w:tc>
          <w:tcPr>
            <w:tcW w:w="5184" w:type="dxa"/>
            <w:vMerge w:val="restart"/>
            <w:tcMar>
              <w:top w:w="100" w:type="dxa"/>
              <w:left w:w="100" w:type="dxa"/>
              <w:bottom w:w="100" w:type="dxa"/>
              <w:right w:w="100" w:type="dxa"/>
            </w:tcMar>
          </w:tcPr>
          <w:p w:rsidR="006E0C3E" w14:paraId="656FA01F" w14:textId="77777777">
            <w:r>
              <w:rPr>
                <w:sz w:val="20"/>
              </w:rPr>
              <w:t>she</w:t>
            </w:r>
          </w:p>
        </w:tc>
      </w:tr>
      <w:tr w14:paraId="5AC29AB9" w14:textId="77777777">
        <w:tblPrEx>
          <w:tblW w:w="0" w:type="auto"/>
          <w:tblLook w:val="04A0"/>
        </w:tblPrEx>
        <w:trPr>
          <w:trHeight w:val="269"/>
        </w:trPr>
        <w:tc>
          <w:tcPr>
            <w:tcW w:w="2592" w:type="dxa"/>
            <w:vMerge/>
            <w:tcMar>
              <w:top w:w="100" w:type="dxa"/>
              <w:left w:w="100" w:type="dxa"/>
              <w:bottom w:w="100" w:type="dxa"/>
              <w:right w:w="100" w:type="dxa"/>
            </w:tcMar>
          </w:tcPr>
          <w:p w:rsidR="006E0C3E" w14:paraId="7BD8C2C3" w14:textId="77777777"/>
        </w:tc>
        <w:tc>
          <w:tcPr>
            <w:tcW w:w="5184" w:type="dxa"/>
            <w:tcMar>
              <w:top w:w="100" w:type="dxa"/>
              <w:left w:w="100" w:type="dxa"/>
              <w:bottom w:w="100" w:type="dxa"/>
              <w:right w:w="100" w:type="dxa"/>
            </w:tcMar>
          </w:tcPr>
          <w:p w:rsidR="006E0C3E" w14:paraId="45B4B37E" w14:textId="77777777"/>
        </w:tc>
        <w:tc>
          <w:tcPr>
            <w:tcW w:w="5184" w:type="dxa"/>
            <w:tcMar>
              <w:top w:w="100" w:type="dxa"/>
              <w:left w:w="100" w:type="dxa"/>
              <w:bottom w:w="100" w:type="dxa"/>
              <w:right w:w="100" w:type="dxa"/>
            </w:tcMar>
          </w:tcPr>
          <w:p w:rsidR="006E0C3E" w14:paraId="4056BDF8" w14:textId="77777777">
            <w:r>
              <w:rPr>
                <w:sz w:val="20"/>
              </w:rPr>
              <w:t>he</w:t>
            </w:r>
          </w:p>
        </w:tc>
      </w:tr>
    </w:tbl>
    <w:p w:rsidR="006E0C3E" w14:paraId="76B69DEB" w14:textId="77777777"/>
    <w:tbl>
      <w:tblPr>
        <w:tblStyle w:val="TableGrid"/>
        <w:tblW w:w="0" w:type="auto"/>
        <w:tblLook w:val="04A0"/>
      </w:tblPr>
      <w:tblGrid>
        <w:gridCol w:w="2590"/>
        <w:gridCol w:w="3885"/>
        <w:gridCol w:w="3885"/>
        <w:gridCol w:w="2590"/>
      </w:tblGrid>
      <w:tr w14:paraId="4EA23325"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6E0C3E" w14:paraId="56D54418" w14:textId="77777777">
            <w:r>
              <w:rPr>
                <w:b/>
                <w:sz w:val="30"/>
              </w:rPr>
              <w:t xml:space="preserve">BLOCK: BLKLABOR_FORCE / BLOCK: BLKLABOR_FORCE-BLKLABOR_FORCE_PERSON / BLOCK: BLKLABOR_FORCE-BLKLABOR_FORCE_PERSON-BLAYOFF_LOOKING / SCREEN: SC_DW4WK / QUESTION: DW4WK_CPS / RESPONSE: RDW4WK_CPS </w:t>
            </w:r>
            <w:r>
              <w:rPr>
                <w:b/>
                <w:sz w:val="30"/>
              </w:rPr>
              <w:t>(STANDARD, RADIOBUTTON)</w:t>
            </w:r>
          </w:p>
        </w:tc>
      </w:tr>
      <w:tr w14:paraId="33695675"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3F90F7E5" w14:textId="77777777">
            <w:r>
              <w:rPr>
                <w:b/>
                <w:sz w:val="24"/>
              </w:rPr>
              <w:t>ATTRIBUTE NAME</w:t>
            </w:r>
          </w:p>
        </w:tc>
        <w:tc>
          <w:tcPr>
            <w:tcW w:w="10368" w:type="dxa"/>
            <w:gridSpan w:val="3"/>
            <w:vMerge w:val="restart"/>
            <w:tcMar>
              <w:top w:w="100" w:type="dxa"/>
              <w:left w:w="100" w:type="dxa"/>
              <w:bottom w:w="100" w:type="dxa"/>
              <w:right w:w="100" w:type="dxa"/>
            </w:tcMar>
          </w:tcPr>
          <w:p w:rsidR="006E0C3E" w14:paraId="3782E3C9" w14:textId="77777777">
            <w:r>
              <w:rPr>
                <w:b/>
                <w:sz w:val="24"/>
              </w:rPr>
              <w:t>VALUE</w:t>
            </w:r>
          </w:p>
        </w:tc>
      </w:tr>
      <w:tr w14:paraId="5AE6164F"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6B26A86F" w14:textId="77777777">
            <w:r>
              <w:rPr>
                <w:sz w:val="20"/>
              </w:rPr>
              <w:t>RESPONSE VARIABLE</w:t>
            </w:r>
          </w:p>
        </w:tc>
        <w:tc>
          <w:tcPr>
            <w:tcW w:w="10368" w:type="dxa"/>
            <w:gridSpan w:val="3"/>
            <w:vMerge w:val="restart"/>
            <w:tcMar>
              <w:top w:w="100" w:type="dxa"/>
              <w:left w:w="100" w:type="dxa"/>
              <w:bottom w:w="100" w:type="dxa"/>
              <w:right w:w="100" w:type="dxa"/>
            </w:tcMar>
          </w:tcPr>
          <w:p w:rsidR="006E0C3E" w14:paraId="451893AC" w14:textId="77777777">
            <w:r>
              <w:rPr>
                <w:sz w:val="20"/>
              </w:rPr>
              <w:t>PUDW4WK</w:t>
            </w:r>
          </w:p>
        </w:tc>
      </w:tr>
      <w:tr w14:paraId="536BE0C6"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47F2B2F5" w14:textId="77777777">
            <w:r>
              <w:rPr>
                <w:sz w:val="20"/>
              </w:rPr>
              <w:t>ANSWER LIST</w:t>
            </w:r>
          </w:p>
        </w:tc>
        <w:tc>
          <w:tcPr>
            <w:tcW w:w="10368" w:type="dxa"/>
            <w:gridSpan w:val="3"/>
            <w:vMerge w:val="restart"/>
            <w:tcMar>
              <w:top w:w="100" w:type="dxa"/>
              <w:left w:w="100" w:type="dxa"/>
              <w:bottom w:w="100" w:type="dxa"/>
              <w:right w:w="100" w:type="dxa"/>
            </w:tcMar>
          </w:tcPr>
          <w:p w:rsidR="006E0C3E" w14:paraId="44C84E2D" w14:textId="77777777">
            <w:r>
              <w:rPr>
                <w:sz w:val="20"/>
              </w:rPr>
              <w:t>TYESNO</w:t>
            </w:r>
          </w:p>
        </w:tc>
      </w:tr>
      <w:tr w14:paraId="2CDEC2F9"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6C9AF042" w14:textId="77777777">
            <w:r>
              <w:rPr>
                <w:b/>
                <w:sz w:val="24"/>
              </w:rPr>
              <w:t>ANSWER LIST OPTIONS</w:t>
            </w:r>
          </w:p>
        </w:tc>
        <w:tc>
          <w:tcPr>
            <w:tcW w:w="3888" w:type="dxa"/>
            <w:vMerge w:val="restart"/>
            <w:tcMar>
              <w:top w:w="100" w:type="dxa"/>
              <w:left w:w="100" w:type="dxa"/>
              <w:bottom w:w="100" w:type="dxa"/>
              <w:right w:w="100" w:type="dxa"/>
            </w:tcMar>
          </w:tcPr>
          <w:p w:rsidR="006E0C3E" w14:paraId="0EFFF623" w14:textId="77777777">
            <w:r>
              <w:rPr>
                <w:b/>
                <w:sz w:val="24"/>
              </w:rPr>
              <w:t>DISPLAY NAME</w:t>
            </w:r>
          </w:p>
        </w:tc>
        <w:tc>
          <w:tcPr>
            <w:tcW w:w="3888" w:type="dxa"/>
            <w:vMerge w:val="restart"/>
            <w:tcMar>
              <w:top w:w="100" w:type="dxa"/>
              <w:left w:w="100" w:type="dxa"/>
              <w:bottom w:w="100" w:type="dxa"/>
              <w:right w:w="100" w:type="dxa"/>
            </w:tcMar>
          </w:tcPr>
          <w:p w:rsidR="006E0C3E" w14:paraId="0C924E65" w14:textId="77777777">
            <w:r>
              <w:rPr>
                <w:b/>
                <w:sz w:val="24"/>
              </w:rPr>
              <w:t>STORED VALUE</w:t>
            </w:r>
          </w:p>
        </w:tc>
        <w:tc>
          <w:tcPr>
            <w:tcW w:w="2592" w:type="dxa"/>
            <w:vMerge w:val="restart"/>
            <w:tcMar>
              <w:top w:w="100" w:type="dxa"/>
              <w:left w:w="100" w:type="dxa"/>
              <w:bottom w:w="100" w:type="dxa"/>
              <w:right w:w="100" w:type="dxa"/>
            </w:tcMar>
          </w:tcPr>
          <w:p w:rsidR="006E0C3E" w14:paraId="63D63C93" w14:textId="77777777">
            <w:r>
              <w:rPr>
                <w:b/>
                <w:sz w:val="24"/>
              </w:rPr>
              <w:t>VARIABLE</w:t>
            </w:r>
          </w:p>
        </w:tc>
      </w:tr>
      <w:tr w14:paraId="5EFE1429" w14:textId="77777777">
        <w:tblPrEx>
          <w:tblW w:w="0" w:type="auto"/>
          <w:tblLook w:val="04A0"/>
        </w:tblPrEx>
        <w:trPr>
          <w:trHeight w:val="269"/>
        </w:trPr>
        <w:tc>
          <w:tcPr>
            <w:tcW w:w="2592" w:type="dxa"/>
            <w:vMerge/>
            <w:tcMar>
              <w:top w:w="100" w:type="dxa"/>
              <w:left w:w="100" w:type="dxa"/>
              <w:bottom w:w="100" w:type="dxa"/>
              <w:right w:w="100" w:type="dxa"/>
            </w:tcMar>
          </w:tcPr>
          <w:p w:rsidR="006E0C3E" w14:paraId="78EA8FB0" w14:textId="77777777"/>
        </w:tc>
        <w:tc>
          <w:tcPr>
            <w:tcW w:w="3888" w:type="dxa"/>
            <w:vMerge w:val="restart"/>
            <w:tcMar>
              <w:top w:w="100" w:type="dxa"/>
              <w:left w:w="100" w:type="dxa"/>
              <w:bottom w:w="100" w:type="dxa"/>
              <w:right w:w="100" w:type="dxa"/>
            </w:tcMar>
          </w:tcPr>
          <w:p w:rsidR="006E0C3E" w14:paraId="59974CD8" w14:textId="77777777">
            <w:r>
              <w:rPr>
                <w:sz w:val="20"/>
              </w:rPr>
              <w:t>Yes</w:t>
            </w:r>
          </w:p>
        </w:tc>
        <w:tc>
          <w:tcPr>
            <w:tcW w:w="3888" w:type="dxa"/>
            <w:vMerge w:val="restart"/>
            <w:tcMar>
              <w:top w:w="100" w:type="dxa"/>
              <w:left w:w="100" w:type="dxa"/>
              <w:bottom w:w="100" w:type="dxa"/>
              <w:right w:w="100" w:type="dxa"/>
            </w:tcMar>
          </w:tcPr>
          <w:p w:rsidR="006E0C3E" w14:paraId="1C6BE8B1" w14:textId="77777777">
            <w:r>
              <w:rPr>
                <w:sz w:val="20"/>
              </w:rPr>
              <w:t>1</w:t>
            </w:r>
          </w:p>
        </w:tc>
        <w:tc>
          <w:tcPr>
            <w:tcW w:w="2592" w:type="dxa"/>
            <w:vMerge w:val="restart"/>
            <w:tcMar>
              <w:top w:w="100" w:type="dxa"/>
              <w:left w:w="100" w:type="dxa"/>
              <w:bottom w:w="100" w:type="dxa"/>
              <w:right w:w="100" w:type="dxa"/>
            </w:tcMar>
          </w:tcPr>
          <w:p w:rsidR="006E0C3E" w14:paraId="72CA8931" w14:textId="77777777"/>
        </w:tc>
      </w:tr>
      <w:tr w14:paraId="0B158B58" w14:textId="77777777">
        <w:tblPrEx>
          <w:tblW w:w="0" w:type="auto"/>
          <w:tblLook w:val="04A0"/>
        </w:tblPrEx>
        <w:trPr>
          <w:trHeight w:val="269"/>
        </w:trPr>
        <w:tc>
          <w:tcPr>
            <w:tcW w:w="2592" w:type="dxa"/>
            <w:vMerge/>
            <w:tcMar>
              <w:top w:w="100" w:type="dxa"/>
              <w:left w:w="100" w:type="dxa"/>
              <w:bottom w:w="100" w:type="dxa"/>
              <w:right w:w="100" w:type="dxa"/>
            </w:tcMar>
          </w:tcPr>
          <w:p w:rsidR="006E0C3E" w14:paraId="5458505F" w14:textId="77777777"/>
        </w:tc>
        <w:tc>
          <w:tcPr>
            <w:tcW w:w="3888" w:type="dxa"/>
            <w:vMerge w:val="restart"/>
            <w:tcMar>
              <w:top w:w="100" w:type="dxa"/>
              <w:left w:w="100" w:type="dxa"/>
              <w:bottom w:w="100" w:type="dxa"/>
              <w:right w:w="100" w:type="dxa"/>
            </w:tcMar>
          </w:tcPr>
          <w:p w:rsidR="006E0C3E" w14:paraId="5B10206E" w14:textId="77777777">
            <w:r>
              <w:rPr>
                <w:sz w:val="20"/>
              </w:rPr>
              <w:t>No</w:t>
            </w:r>
          </w:p>
        </w:tc>
        <w:tc>
          <w:tcPr>
            <w:tcW w:w="3888" w:type="dxa"/>
            <w:vMerge w:val="restart"/>
            <w:tcMar>
              <w:top w:w="100" w:type="dxa"/>
              <w:left w:w="100" w:type="dxa"/>
              <w:bottom w:w="100" w:type="dxa"/>
              <w:right w:w="100" w:type="dxa"/>
            </w:tcMar>
          </w:tcPr>
          <w:p w:rsidR="006E0C3E" w14:paraId="14B90696" w14:textId="77777777">
            <w:r>
              <w:rPr>
                <w:sz w:val="20"/>
              </w:rPr>
              <w:t>2</w:t>
            </w:r>
          </w:p>
        </w:tc>
        <w:tc>
          <w:tcPr>
            <w:tcW w:w="2592" w:type="dxa"/>
            <w:vMerge w:val="restart"/>
            <w:tcMar>
              <w:top w:w="100" w:type="dxa"/>
              <w:left w:w="100" w:type="dxa"/>
              <w:bottom w:w="100" w:type="dxa"/>
              <w:right w:w="100" w:type="dxa"/>
            </w:tcMar>
          </w:tcPr>
          <w:p w:rsidR="006E0C3E" w14:paraId="193E6E2E" w14:textId="77777777"/>
        </w:tc>
      </w:tr>
      <w:tr w14:paraId="0A2DE900" w14:textId="77777777">
        <w:tblPrEx>
          <w:tblW w:w="0" w:type="auto"/>
          <w:tblLook w:val="04A0"/>
        </w:tblPrEx>
        <w:trPr>
          <w:trHeight w:val="269"/>
        </w:trPr>
        <w:tc>
          <w:tcPr>
            <w:tcW w:w="2592" w:type="dxa"/>
            <w:vMerge/>
            <w:tcMar>
              <w:top w:w="100" w:type="dxa"/>
              <w:left w:w="100" w:type="dxa"/>
              <w:bottom w:w="100" w:type="dxa"/>
              <w:right w:w="100" w:type="dxa"/>
            </w:tcMar>
          </w:tcPr>
          <w:p w:rsidR="006E0C3E" w14:paraId="548F5E06" w14:textId="77777777"/>
        </w:tc>
        <w:tc>
          <w:tcPr>
            <w:tcW w:w="3888" w:type="dxa"/>
            <w:vMerge w:val="restart"/>
            <w:tcMar>
              <w:top w:w="100" w:type="dxa"/>
              <w:left w:w="100" w:type="dxa"/>
              <w:bottom w:w="100" w:type="dxa"/>
              <w:right w:w="100" w:type="dxa"/>
            </w:tcMar>
          </w:tcPr>
          <w:p w:rsidR="006E0C3E" w14:paraId="1B16E8B8" w14:textId="77777777">
            <w:r>
              <w:rPr>
                <w:sz w:val="20"/>
              </w:rPr>
              <w:t>Don't Know</w:t>
            </w:r>
          </w:p>
        </w:tc>
        <w:tc>
          <w:tcPr>
            <w:tcW w:w="3888" w:type="dxa"/>
            <w:vMerge w:val="restart"/>
            <w:tcMar>
              <w:top w:w="100" w:type="dxa"/>
              <w:left w:w="100" w:type="dxa"/>
              <w:bottom w:w="100" w:type="dxa"/>
              <w:right w:w="100" w:type="dxa"/>
            </w:tcMar>
          </w:tcPr>
          <w:p w:rsidR="006E0C3E" w14:paraId="58EA9AD5" w14:textId="77777777">
            <w:r>
              <w:rPr>
                <w:sz w:val="20"/>
              </w:rPr>
              <w:t>-2</w:t>
            </w:r>
          </w:p>
        </w:tc>
        <w:tc>
          <w:tcPr>
            <w:tcW w:w="2592" w:type="dxa"/>
            <w:vMerge w:val="restart"/>
            <w:tcMar>
              <w:top w:w="100" w:type="dxa"/>
              <w:left w:w="100" w:type="dxa"/>
              <w:bottom w:w="100" w:type="dxa"/>
              <w:right w:w="100" w:type="dxa"/>
            </w:tcMar>
          </w:tcPr>
          <w:p w:rsidR="006E0C3E" w14:paraId="3B42BBDD" w14:textId="77777777"/>
        </w:tc>
      </w:tr>
      <w:tr w14:paraId="4952F64A" w14:textId="77777777">
        <w:tblPrEx>
          <w:tblW w:w="0" w:type="auto"/>
          <w:tblLook w:val="04A0"/>
        </w:tblPrEx>
        <w:trPr>
          <w:trHeight w:val="269"/>
        </w:trPr>
        <w:tc>
          <w:tcPr>
            <w:tcW w:w="2592" w:type="dxa"/>
            <w:vMerge/>
            <w:tcMar>
              <w:top w:w="100" w:type="dxa"/>
              <w:left w:w="100" w:type="dxa"/>
              <w:bottom w:w="100" w:type="dxa"/>
              <w:right w:w="100" w:type="dxa"/>
            </w:tcMar>
          </w:tcPr>
          <w:p w:rsidR="006E0C3E" w14:paraId="1E506511" w14:textId="77777777"/>
        </w:tc>
        <w:tc>
          <w:tcPr>
            <w:tcW w:w="3888" w:type="dxa"/>
            <w:tcMar>
              <w:top w:w="100" w:type="dxa"/>
              <w:left w:w="100" w:type="dxa"/>
              <w:bottom w:w="100" w:type="dxa"/>
              <w:right w:w="100" w:type="dxa"/>
            </w:tcMar>
          </w:tcPr>
          <w:p w:rsidR="006E0C3E" w14:paraId="0D41FC45" w14:textId="77777777">
            <w:r>
              <w:rPr>
                <w:sz w:val="20"/>
              </w:rPr>
              <w:t>Refuse</w:t>
            </w:r>
          </w:p>
        </w:tc>
        <w:tc>
          <w:tcPr>
            <w:tcW w:w="3888" w:type="dxa"/>
            <w:tcMar>
              <w:top w:w="100" w:type="dxa"/>
              <w:left w:w="100" w:type="dxa"/>
              <w:bottom w:w="100" w:type="dxa"/>
              <w:right w:w="100" w:type="dxa"/>
            </w:tcMar>
          </w:tcPr>
          <w:p w:rsidR="006E0C3E" w14:paraId="3777944C" w14:textId="77777777">
            <w:r>
              <w:rPr>
                <w:sz w:val="20"/>
              </w:rPr>
              <w:t>-3</w:t>
            </w:r>
          </w:p>
        </w:tc>
        <w:tc>
          <w:tcPr>
            <w:tcW w:w="2592" w:type="dxa"/>
            <w:tcMar>
              <w:top w:w="100" w:type="dxa"/>
              <w:left w:w="100" w:type="dxa"/>
              <w:bottom w:w="100" w:type="dxa"/>
              <w:right w:w="100" w:type="dxa"/>
            </w:tcMar>
          </w:tcPr>
          <w:p w:rsidR="006E0C3E" w14:paraId="0180E80D" w14:textId="77777777"/>
        </w:tc>
      </w:tr>
    </w:tbl>
    <w:p w:rsidR="006E0C3E" w14:paraId="0EBF5E3D" w14:textId="77777777"/>
    <w:tbl>
      <w:tblPr>
        <w:tblStyle w:val="TableGrid"/>
        <w:tblW w:w="0" w:type="auto"/>
        <w:tblLook w:val="04A0"/>
      </w:tblPr>
      <w:tblGrid>
        <w:gridCol w:w="2590"/>
        <w:gridCol w:w="5179"/>
        <w:gridCol w:w="5181"/>
      </w:tblGrid>
      <w:tr w14:paraId="2CD65CB6"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6E0C3E" w14:paraId="5E8EF192" w14:textId="77777777">
            <w:r>
              <w:rPr>
                <w:b/>
                <w:sz w:val="30"/>
              </w:rPr>
              <w:t xml:space="preserve">BLOCK: BLKLABOR_FORCE / BLOCK: </w:t>
            </w:r>
            <w:r>
              <w:rPr>
                <w:b/>
                <w:sz w:val="30"/>
              </w:rPr>
              <w:t>BLKLABOR_FORCE-BLKLABOR_FORCE_PERSON / BLOCK: BLKLABOR_FORCE-BLKLABOR_FORCE_PERSON-BLAYOFF_LOOKING / SCREEN: SC_DWLKWK / QUESTION: DWLKWK_CPS (STANDARD)</w:t>
            </w:r>
          </w:p>
        </w:tc>
      </w:tr>
      <w:tr w14:paraId="7DD6835C"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36AF7075" w14:textId="77777777">
            <w:r>
              <w:rPr>
                <w:b/>
                <w:sz w:val="24"/>
              </w:rPr>
              <w:t>ATTRIBUTE NAME</w:t>
            </w:r>
          </w:p>
        </w:tc>
        <w:tc>
          <w:tcPr>
            <w:tcW w:w="10368" w:type="dxa"/>
            <w:gridSpan w:val="2"/>
            <w:vMerge w:val="restart"/>
            <w:tcMar>
              <w:top w:w="100" w:type="dxa"/>
              <w:left w:w="100" w:type="dxa"/>
              <w:bottom w:w="100" w:type="dxa"/>
              <w:right w:w="100" w:type="dxa"/>
            </w:tcMar>
          </w:tcPr>
          <w:p w:rsidR="006E0C3E" w14:paraId="037A1724" w14:textId="77777777">
            <w:r>
              <w:rPr>
                <w:b/>
                <w:sz w:val="24"/>
              </w:rPr>
              <w:t>VALUE</w:t>
            </w:r>
          </w:p>
        </w:tc>
      </w:tr>
      <w:tr w14:paraId="73976806"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97A64F9" w14:textId="77777777">
            <w:r>
              <w:rPr>
                <w:sz w:val="20"/>
              </w:rPr>
              <w:t>CAPI QUESTION WORDING</w:t>
            </w:r>
          </w:p>
        </w:tc>
        <w:tc>
          <w:tcPr>
            <w:tcW w:w="10368" w:type="dxa"/>
            <w:gridSpan w:val="2"/>
            <w:vMerge w:val="restart"/>
            <w:tcMar>
              <w:top w:w="100" w:type="dxa"/>
              <w:left w:w="100" w:type="dxa"/>
              <w:bottom w:w="100" w:type="dxa"/>
              <w:right w:w="100" w:type="dxa"/>
            </w:tcMar>
          </w:tcPr>
          <w:p w:rsidR="006E0C3E" w14:paraId="5780645F" w14:textId="77777777">
            <w:r>
              <w:rPr>
                <w:sz w:val="20"/>
              </w:rPr>
              <w:t xml:space="preserve">And since ^TNAME LEFT that job or business </w:t>
            </w:r>
            <w:r>
              <w:rPr>
                <w:sz w:val="20"/>
              </w:rPr>
              <w:t>^HAVEHAS ^HESHE looked for work?</w:t>
            </w:r>
          </w:p>
        </w:tc>
      </w:tr>
      <w:tr w14:paraId="73C8ADA0"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27EB461" w14:textId="77777777">
            <w:r>
              <w:rPr>
                <w:b/>
                <w:sz w:val="24"/>
              </w:rPr>
              <w:t>FILL</w:t>
            </w:r>
          </w:p>
        </w:tc>
        <w:tc>
          <w:tcPr>
            <w:tcW w:w="5184" w:type="dxa"/>
            <w:vMerge w:val="restart"/>
            <w:tcMar>
              <w:top w:w="100" w:type="dxa"/>
              <w:left w:w="100" w:type="dxa"/>
              <w:bottom w:w="100" w:type="dxa"/>
              <w:right w:w="100" w:type="dxa"/>
            </w:tcMar>
          </w:tcPr>
          <w:p w:rsidR="006E0C3E" w14:paraId="21DAAD01" w14:textId="77777777">
            <w:r>
              <w:rPr>
                <w:b/>
                <w:sz w:val="24"/>
              </w:rPr>
              <w:t>CONDITION</w:t>
            </w:r>
          </w:p>
        </w:tc>
        <w:tc>
          <w:tcPr>
            <w:tcW w:w="5184" w:type="dxa"/>
            <w:vMerge w:val="restart"/>
            <w:tcMar>
              <w:top w:w="100" w:type="dxa"/>
              <w:left w:w="100" w:type="dxa"/>
              <w:bottom w:w="100" w:type="dxa"/>
              <w:right w:w="100" w:type="dxa"/>
            </w:tcMar>
          </w:tcPr>
          <w:p w:rsidR="006E0C3E" w14:paraId="5D2BC8F1" w14:textId="77777777">
            <w:r>
              <w:rPr>
                <w:b/>
                <w:sz w:val="24"/>
              </w:rPr>
              <w:t>VALUE</w:t>
            </w:r>
          </w:p>
        </w:tc>
      </w:tr>
      <w:tr w14:paraId="49226351"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4B9B86D" w14:textId="77777777">
            <w:r>
              <w:rPr>
                <w:b/>
                <w:sz w:val="24"/>
              </w:rPr>
              <w:t>HAVEHAS</w:t>
            </w:r>
          </w:p>
        </w:tc>
        <w:tc>
          <w:tcPr>
            <w:tcW w:w="5184" w:type="dxa"/>
            <w:vMerge w:val="restart"/>
            <w:tcMar>
              <w:top w:w="100" w:type="dxa"/>
              <w:left w:w="100" w:type="dxa"/>
              <w:bottom w:w="100" w:type="dxa"/>
              <w:right w:w="100" w:type="dxa"/>
            </w:tcMar>
          </w:tcPr>
          <w:p w:rsidR="006E0C3E" w14:paraId="13E51D9E" w14:textId="77777777">
            <w:r>
              <w:rPr>
                <w:sz w:val="20"/>
              </w:rPr>
              <w:t>PULINENO==HURESPLI</w:t>
            </w:r>
          </w:p>
        </w:tc>
        <w:tc>
          <w:tcPr>
            <w:tcW w:w="5184" w:type="dxa"/>
            <w:vMerge w:val="restart"/>
            <w:tcMar>
              <w:top w:w="100" w:type="dxa"/>
              <w:left w:w="100" w:type="dxa"/>
              <w:bottom w:w="100" w:type="dxa"/>
              <w:right w:w="100" w:type="dxa"/>
            </w:tcMar>
          </w:tcPr>
          <w:p w:rsidR="006E0C3E" w14:paraId="57ADFF27" w14:textId="77777777">
            <w:r>
              <w:rPr>
                <w:sz w:val="20"/>
              </w:rPr>
              <w:t>have</w:t>
            </w:r>
          </w:p>
        </w:tc>
      </w:tr>
      <w:tr w14:paraId="68D032CE" w14:textId="77777777">
        <w:tblPrEx>
          <w:tblW w:w="0" w:type="auto"/>
          <w:tblLook w:val="04A0"/>
        </w:tblPrEx>
        <w:trPr>
          <w:trHeight w:val="269"/>
        </w:trPr>
        <w:tc>
          <w:tcPr>
            <w:tcW w:w="2592" w:type="dxa"/>
            <w:vMerge/>
            <w:tcMar>
              <w:top w:w="100" w:type="dxa"/>
              <w:left w:w="100" w:type="dxa"/>
              <w:bottom w:w="100" w:type="dxa"/>
              <w:right w:w="100" w:type="dxa"/>
            </w:tcMar>
          </w:tcPr>
          <w:p w:rsidR="006E0C3E" w14:paraId="474906B2" w14:textId="77777777"/>
        </w:tc>
        <w:tc>
          <w:tcPr>
            <w:tcW w:w="5184" w:type="dxa"/>
            <w:vMerge w:val="restart"/>
            <w:tcMar>
              <w:top w:w="100" w:type="dxa"/>
              <w:left w:w="100" w:type="dxa"/>
              <w:bottom w:w="100" w:type="dxa"/>
              <w:right w:w="100" w:type="dxa"/>
            </w:tcMar>
          </w:tcPr>
          <w:p w:rsidR="006E0C3E" w14:paraId="5792C68F" w14:textId="77777777"/>
        </w:tc>
        <w:tc>
          <w:tcPr>
            <w:tcW w:w="5184" w:type="dxa"/>
            <w:vMerge w:val="restart"/>
            <w:tcMar>
              <w:top w:w="100" w:type="dxa"/>
              <w:left w:w="100" w:type="dxa"/>
              <w:bottom w:w="100" w:type="dxa"/>
              <w:right w:w="100" w:type="dxa"/>
            </w:tcMar>
          </w:tcPr>
          <w:p w:rsidR="006E0C3E" w14:paraId="34D84B5E" w14:textId="77777777">
            <w:r>
              <w:rPr>
                <w:sz w:val="20"/>
              </w:rPr>
              <w:t>has</w:t>
            </w:r>
          </w:p>
        </w:tc>
      </w:tr>
      <w:tr w14:paraId="5D5D5E11"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63A0AFD" w14:textId="77777777">
            <w:r>
              <w:rPr>
                <w:b/>
                <w:sz w:val="24"/>
              </w:rPr>
              <w:t>HESHE</w:t>
            </w:r>
          </w:p>
        </w:tc>
        <w:tc>
          <w:tcPr>
            <w:tcW w:w="5184" w:type="dxa"/>
            <w:vMerge w:val="restart"/>
            <w:tcMar>
              <w:top w:w="100" w:type="dxa"/>
              <w:left w:w="100" w:type="dxa"/>
              <w:bottom w:w="100" w:type="dxa"/>
              <w:right w:w="100" w:type="dxa"/>
            </w:tcMar>
          </w:tcPr>
          <w:p w:rsidR="006E0C3E" w14:paraId="4BC452F1" w14:textId="77777777">
            <w:r>
              <w:rPr>
                <w:sz w:val="20"/>
              </w:rPr>
              <w:t>PULINENO==HURESPLI</w:t>
            </w:r>
          </w:p>
        </w:tc>
        <w:tc>
          <w:tcPr>
            <w:tcW w:w="5184" w:type="dxa"/>
            <w:vMerge w:val="restart"/>
            <w:tcMar>
              <w:top w:w="100" w:type="dxa"/>
              <w:left w:w="100" w:type="dxa"/>
              <w:bottom w:w="100" w:type="dxa"/>
              <w:right w:w="100" w:type="dxa"/>
            </w:tcMar>
          </w:tcPr>
          <w:p w:rsidR="006E0C3E" w14:paraId="45AEC8E2" w14:textId="77777777">
            <w:r>
              <w:rPr>
                <w:sz w:val="20"/>
              </w:rPr>
              <w:t>you</w:t>
            </w:r>
          </w:p>
        </w:tc>
      </w:tr>
      <w:tr w14:paraId="5414913A" w14:textId="77777777">
        <w:tblPrEx>
          <w:tblW w:w="0" w:type="auto"/>
          <w:tblLook w:val="04A0"/>
        </w:tblPrEx>
        <w:trPr>
          <w:trHeight w:val="269"/>
        </w:trPr>
        <w:tc>
          <w:tcPr>
            <w:tcW w:w="2592" w:type="dxa"/>
            <w:vMerge/>
            <w:tcMar>
              <w:top w:w="100" w:type="dxa"/>
              <w:left w:w="100" w:type="dxa"/>
              <w:bottom w:w="100" w:type="dxa"/>
              <w:right w:w="100" w:type="dxa"/>
            </w:tcMar>
          </w:tcPr>
          <w:p w:rsidR="006E0C3E" w14:paraId="61EE9574" w14:textId="77777777"/>
        </w:tc>
        <w:tc>
          <w:tcPr>
            <w:tcW w:w="5184" w:type="dxa"/>
            <w:vMerge w:val="restart"/>
            <w:tcMar>
              <w:top w:w="100" w:type="dxa"/>
              <w:left w:w="100" w:type="dxa"/>
              <w:bottom w:w="100" w:type="dxa"/>
              <w:right w:w="100" w:type="dxa"/>
            </w:tcMar>
          </w:tcPr>
          <w:p w:rsidR="006E0C3E" w14:paraId="18E876D5" w14:textId="77777777">
            <w:r>
              <w:rPr>
                <w:sz w:val="20"/>
              </w:rPr>
              <w:t>PUSEX=="2"</w:t>
            </w:r>
          </w:p>
        </w:tc>
        <w:tc>
          <w:tcPr>
            <w:tcW w:w="5184" w:type="dxa"/>
            <w:vMerge w:val="restart"/>
            <w:tcMar>
              <w:top w:w="100" w:type="dxa"/>
              <w:left w:w="100" w:type="dxa"/>
              <w:bottom w:w="100" w:type="dxa"/>
              <w:right w:w="100" w:type="dxa"/>
            </w:tcMar>
          </w:tcPr>
          <w:p w:rsidR="006E0C3E" w14:paraId="29238E3D" w14:textId="77777777">
            <w:r>
              <w:rPr>
                <w:sz w:val="20"/>
              </w:rPr>
              <w:t>she</w:t>
            </w:r>
          </w:p>
        </w:tc>
      </w:tr>
      <w:tr w14:paraId="176E020C" w14:textId="77777777">
        <w:tblPrEx>
          <w:tblW w:w="0" w:type="auto"/>
          <w:tblLook w:val="04A0"/>
        </w:tblPrEx>
        <w:trPr>
          <w:trHeight w:val="269"/>
        </w:trPr>
        <w:tc>
          <w:tcPr>
            <w:tcW w:w="2592" w:type="dxa"/>
            <w:vMerge/>
            <w:tcMar>
              <w:top w:w="100" w:type="dxa"/>
              <w:left w:w="100" w:type="dxa"/>
              <w:bottom w:w="100" w:type="dxa"/>
              <w:right w:w="100" w:type="dxa"/>
            </w:tcMar>
          </w:tcPr>
          <w:p w:rsidR="006E0C3E" w14:paraId="34143A75" w14:textId="77777777"/>
        </w:tc>
        <w:tc>
          <w:tcPr>
            <w:tcW w:w="5184" w:type="dxa"/>
            <w:vMerge w:val="restart"/>
            <w:tcMar>
              <w:top w:w="100" w:type="dxa"/>
              <w:left w:w="100" w:type="dxa"/>
              <w:bottom w:w="100" w:type="dxa"/>
              <w:right w:w="100" w:type="dxa"/>
            </w:tcMar>
          </w:tcPr>
          <w:p w:rsidR="006E0C3E" w14:paraId="071372EC" w14:textId="77777777"/>
        </w:tc>
        <w:tc>
          <w:tcPr>
            <w:tcW w:w="5184" w:type="dxa"/>
            <w:vMerge w:val="restart"/>
            <w:tcMar>
              <w:top w:w="100" w:type="dxa"/>
              <w:left w:w="100" w:type="dxa"/>
              <w:bottom w:w="100" w:type="dxa"/>
              <w:right w:w="100" w:type="dxa"/>
            </w:tcMar>
          </w:tcPr>
          <w:p w:rsidR="006E0C3E" w14:paraId="102C881A" w14:textId="77777777">
            <w:r>
              <w:rPr>
                <w:sz w:val="20"/>
              </w:rPr>
              <w:t>he</w:t>
            </w:r>
          </w:p>
        </w:tc>
      </w:tr>
      <w:tr w14:paraId="1A6EA1E8"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2514D77" w14:textId="77777777">
            <w:r>
              <w:rPr>
                <w:b/>
                <w:sz w:val="24"/>
              </w:rPr>
              <w:t>TNAME</w:t>
            </w:r>
          </w:p>
        </w:tc>
        <w:tc>
          <w:tcPr>
            <w:tcW w:w="5184" w:type="dxa"/>
            <w:vMerge w:val="restart"/>
            <w:tcMar>
              <w:top w:w="100" w:type="dxa"/>
              <w:left w:w="100" w:type="dxa"/>
              <w:bottom w:w="100" w:type="dxa"/>
              <w:right w:w="100" w:type="dxa"/>
            </w:tcMar>
          </w:tcPr>
          <w:p w:rsidR="006E0C3E" w14:paraId="3415B688" w14:textId="77777777">
            <w:r>
              <w:rPr>
                <w:sz w:val="20"/>
              </w:rPr>
              <w:t>PULINENO==HURESPLI</w:t>
            </w:r>
          </w:p>
        </w:tc>
        <w:tc>
          <w:tcPr>
            <w:tcW w:w="5184" w:type="dxa"/>
            <w:vMerge w:val="restart"/>
            <w:tcMar>
              <w:top w:w="100" w:type="dxa"/>
              <w:left w:w="100" w:type="dxa"/>
              <w:bottom w:w="100" w:type="dxa"/>
              <w:right w:w="100" w:type="dxa"/>
            </w:tcMar>
          </w:tcPr>
          <w:p w:rsidR="006E0C3E" w14:paraId="40085340" w14:textId="77777777">
            <w:r>
              <w:rPr>
                <w:sz w:val="20"/>
              </w:rPr>
              <w:t>you</w:t>
            </w:r>
          </w:p>
        </w:tc>
      </w:tr>
      <w:tr w14:paraId="4E7DEFD0" w14:textId="77777777">
        <w:tblPrEx>
          <w:tblW w:w="0" w:type="auto"/>
          <w:tblLook w:val="04A0"/>
        </w:tblPrEx>
        <w:trPr>
          <w:trHeight w:val="269"/>
        </w:trPr>
        <w:tc>
          <w:tcPr>
            <w:tcW w:w="2592" w:type="dxa"/>
            <w:vMerge/>
            <w:tcMar>
              <w:top w:w="100" w:type="dxa"/>
              <w:left w:w="100" w:type="dxa"/>
              <w:bottom w:w="100" w:type="dxa"/>
              <w:right w:w="100" w:type="dxa"/>
            </w:tcMar>
          </w:tcPr>
          <w:p w:rsidR="006E0C3E" w14:paraId="21460B16" w14:textId="77777777"/>
        </w:tc>
        <w:tc>
          <w:tcPr>
            <w:tcW w:w="5184" w:type="dxa"/>
            <w:tcMar>
              <w:top w:w="100" w:type="dxa"/>
              <w:left w:w="100" w:type="dxa"/>
              <w:bottom w:w="100" w:type="dxa"/>
              <w:right w:w="100" w:type="dxa"/>
            </w:tcMar>
          </w:tcPr>
          <w:p w:rsidR="006E0C3E" w14:paraId="1724219D" w14:textId="77777777"/>
        </w:tc>
        <w:tc>
          <w:tcPr>
            <w:tcW w:w="5184" w:type="dxa"/>
            <w:tcMar>
              <w:top w:w="100" w:type="dxa"/>
              <w:left w:w="100" w:type="dxa"/>
              <w:bottom w:w="100" w:type="dxa"/>
              <w:right w:w="100" w:type="dxa"/>
            </w:tcMar>
          </w:tcPr>
          <w:p w:rsidR="006E0C3E" w14:paraId="602A369C" w14:textId="77777777">
            <w:r>
              <w:rPr>
                <w:sz w:val="20"/>
              </w:rPr>
              <w:t>{{model.PUFNAME}} {{model.PULNAME}}</w:t>
            </w:r>
          </w:p>
        </w:tc>
      </w:tr>
    </w:tbl>
    <w:p w:rsidR="006E0C3E" w14:paraId="5065E30A" w14:textId="77777777"/>
    <w:tbl>
      <w:tblPr>
        <w:tblStyle w:val="TableGrid"/>
        <w:tblW w:w="0" w:type="auto"/>
        <w:tblLook w:val="04A0"/>
      </w:tblPr>
      <w:tblGrid>
        <w:gridCol w:w="2590"/>
        <w:gridCol w:w="3885"/>
        <w:gridCol w:w="3885"/>
        <w:gridCol w:w="2590"/>
      </w:tblGrid>
      <w:tr w14:paraId="49773D38"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6E0C3E" w14:paraId="6FC3E6B9" w14:textId="77777777">
            <w:r>
              <w:rPr>
                <w:b/>
                <w:sz w:val="30"/>
              </w:rPr>
              <w:t xml:space="preserve">BLOCK: BLKLABOR_FORCE / BLOCK: </w:t>
            </w:r>
            <w:r>
              <w:rPr>
                <w:b/>
                <w:sz w:val="30"/>
              </w:rPr>
              <w:t>BLKLABOR_FORCE-BLKLABOR_FORCE_PERSON / BLOCK: BLKLABOR_FORCE-BLKLABOR_FORCE_PERSON-BLAYOFF_LOOKING / SCREEN: SC_DWLKWK / QUESTION: DWLKWK_CPS / RESPONSE: RDWLKWK_CPS (STANDARD, RADIOBUTTON)</w:t>
            </w:r>
          </w:p>
        </w:tc>
      </w:tr>
      <w:tr w14:paraId="6A92771D"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E746A7A" w14:textId="77777777">
            <w:r>
              <w:rPr>
                <w:b/>
                <w:sz w:val="24"/>
              </w:rPr>
              <w:t>ATTRIBUTE NAME</w:t>
            </w:r>
          </w:p>
        </w:tc>
        <w:tc>
          <w:tcPr>
            <w:tcW w:w="10368" w:type="dxa"/>
            <w:gridSpan w:val="3"/>
            <w:vMerge w:val="restart"/>
            <w:tcMar>
              <w:top w:w="100" w:type="dxa"/>
              <w:left w:w="100" w:type="dxa"/>
              <w:bottom w:w="100" w:type="dxa"/>
              <w:right w:w="100" w:type="dxa"/>
            </w:tcMar>
          </w:tcPr>
          <w:p w:rsidR="006E0C3E" w14:paraId="5325C20E" w14:textId="77777777">
            <w:r>
              <w:rPr>
                <w:b/>
                <w:sz w:val="24"/>
              </w:rPr>
              <w:t>VALUE</w:t>
            </w:r>
          </w:p>
        </w:tc>
      </w:tr>
      <w:tr w14:paraId="74041FCD"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0FF0802F" w14:textId="77777777">
            <w:r>
              <w:rPr>
                <w:sz w:val="20"/>
              </w:rPr>
              <w:t>RESPONSE VARIABLE</w:t>
            </w:r>
          </w:p>
        </w:tc>
        <w:tc>
          <w:tcPr>
            <w:tcW w:w="10368" w:type="dxa"/>
            <w:gridSpan w:val="3"/>
            <w:vMerge w:val="restart"/>
            <w:tcMar>
              <w:top w:w="100" w:type="dxa"/>
              <w:left w:w="100" w:type="dxa"/>
              <w:bottom w:w="100" w:type="dxa"/>
              <w:right w:w="100" w:type="dxa"/>
            </w:tcMar>
          </w:tcPr>
          <w:p w:rsidR="006E0C3E" w14:paraId="18724D17" w14:textId="77777777">
            <w:r>
              <w:rPr>
                <w:sz w:val="20"/>
              </w:rPr>
              <w:t>PUDWLKWK</w:t>
            </w:r>
          </w:p>
        </w:tc>
      </w:tr>
      <w:tr w14:paraId="62CA3044"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5D45015E" w14:textId="77777777">
            <w:r>
              <w:rPr>
                <w:sz w:val="20"/>
              </w:rPr>
              <w:t>ANSWER LIST</w:t>
            </w:r>
          </w:p>
        </w:tc>
        <w:tc>
          <w:tcPr>
            <w:tcW w:w="10368" w:type="dxa"/>
            <w:gridSpan w:val="3"/>
            <w:vMerge w:val="restart"/>
            <w:tcMar>
              <w:top w:w="100" w:type="dxa"/>
              <w:left w:w="100" w:type="dxa"/>
              <w:bottom w:w="100" w:type="dxa"/>
              <w:right w:w="100" w:type="dxa"/>
            </w:tcMar>
          </w:tcPr>
          <w:p w:rsidR="006E0C3E" w14:paraId="3B5263C4" w14:textId="77777777">
            <w:r>
              <w:rPr>
                <w:sz w:val="20"/>
              </w:rPr>
              <w:t>TYESNO</w:t>
            </w:r>
          </w:p>
        </w:tc>
      </w:tr>
      <w:tr w14:paraId="1CF16832"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01AA8749" w14:textId="77777777">
            <w:r>
              <w:rPr>
                <w:b/>
                <w:sz w:val="24"/>
              </w:rPr>
              <w:t>ANSWER LIST OPTIONS</w:t>
            </w:r>
          </w:p>
        </w:tc>
        <w:tc>
          <w:tcPr>
            <w:tcW w:w="3888" w:type="dxa"/>
            <w:vMerge w:val="restart"/>
            <w:tcMar>
              <w:top w:w="100" w:type="dxa"/>
              <w:left w:w="100" w:type="dxa"/>
              <w:bottom w:w="100" w:type="dxa"/>
              <w:right w:w="100" w:type="dxa"/>
            </w:tcMar>
          </w:tcPr>
          <w:p w:rsidR="006E0C3E" w14:paraId="0614A230" w14:textId="77777777">
            <w:r>
              <w:rPr>
                <w:b/>
                <w:sz w:val="24"/>
              </w:rPr>
              <w:t>DISPLAY NAME</w:t>
            </w:r>
          </w:p>
        </w:tc>
        <w:tc>
          <w:tcPr>
            <w:tcW w:w="3888" w:type="dxa"/>
            <w:vMerge w:val="restart"/>
            <w:tcMar>
              <w:top w:w="100" w:type="dxa"/>
              <w:left w:w="100" w:type="dxa"/>
              <w:bottom w:w="100" w:type="dxa"/>
              <w:right w:w="100" w:type="dxa"/>
            </w:tcMar>
          </w:tcPr>
          <w:p w:rsidR="006E0C3E" w14:paraId="609EB46D" w14:textId="77777777">
            <w:r>
              <w:rPr>
                <w:b/>
                <w:sz w:val="24"/>
              </w:rPr>
              <w:t>STORED VALUE</w:t>
            </w:r>
          </w:p>
        </w:tc>
        <w:tc>
          <w:tcPr>
            <w:tcW w:w="2592" w:type="dxa"/>
            <w:vMerge w:val="restart"/>
            <w:tcMar>
              <w:top w:w="100" w:type="dxa"/>
              <w:left w:w="100" w:type="dxa"/>
              <w:bottom w:w="100" w:type="dxa"/>
              <w:right w:w="100" w:type="dxa"/>
            </w:tcMar>
          </w:tcPr>
          <w:p w:rsidR="006E0C3E" w14:paraId="437C91C7" w14:textId="77777777">
            <w:r>
              <w:rPr>
                <w:b/>
                <w:sz w:val="24"/>
              </w:rPr>
              <w:t>VARIABLE</w:t>
            </w:r>
          </w:p>
        </w:tc>
      </w:tr>
      <w:tr w14:paraId="5236AD54" w14:textId="77777777">
        <w:tblPrEx>
          <w:tblW w:w="0" w:type="auto"/>
          <w:tblLook w:val="04A0"/>
        </w:tblPrEx>
        <w:trPr>
          <w:trHeight w:val="269"/>
        </w:trPr>
        <w:tc>
          <w:tcPr>
            <w:tcW w:w="2592" w:type="dxa"/>
            <w:vMerge/>
            <w:tcMar>
              <w:top w:w="100" w:type="dxa"/>
              <w:left w:w="100" w:type="dxa"/>
              <w:bottom w:w="100" w:type="dxa"/>
              <w:right w:w="100" w:type="dxa"/>
            </w:tcMar>
          </w:tcPr>
          <w:p w:rsidR="006E0C3E" w14:paraId="74370507" w14:textId="77777777"/>
        </w:tc>
        <w:tc>
          <w:tcPr>
            <w:tcW w:w="3888" w:type="dxa"/>
            <w:vMerge w:val="restart"/>
            <w:tcMar>
              <w:top w:w="100" w:type="dxa"/>
              <w:left w:w="100" w:type="dxa"/>
              <w:bottom w:w="100" w:type="dxa"/>
              <w:right w:w="100" w:type="dxa"/>
            </w:tcMar>
          </w:tcPr>
          <w:p w:rsidR="006E0C3E" w14:paraId="7DC8C697" w14:textId="77777777">
            <w:r>
              <w:rPr>
                <w:sz w:val="20"/>
              </w:rPr>
              <w:t>Yes</w:t>
            </w:r>
          </w:p>
        </w:tc>
        <w:tc>
          <w:tcPr>
            <w:tcW w:w="3888" w:type="dxa"/>
            <w:vMerge w:val="restart"/>
            <w:tcMar>
              <w:top w:w="100" w:type="dxa"/>
              <w:left w:w="100" w:type="dxa"/>
              <w:bottom w:w="100" w:type="dxa"/>
              <w:right w:w="100" w:type="dxa"/>
            </w:tcMar>
          </w:tcPr>
          <w:p w:rsidR="006E0C3E" w14:paraId="1A77822C" w14:textId="77777777">
            <w:r>
              <w:rPr>
                <w:sz w:val="20"/>
              </w:rPr>
              <w:t>1</w:t>
            </w:r>
          </w:p>
        </w:tc>
        <w:tc>
          <w:tcPr>
            <w:tcW w:w="2592" w:type="dxa"/>
            <w:vMerge w:val="restart"/>
            <w:tcMar>
              <w:top w:w="100" w:type="dxa"/>
              <w:left w:w="100" w:type="dxa"/>
              <w:bottom w:w="100" w:type="dxa"/>
              <w:right w:w="100" w:type="dxa"/>
            </w:tcMar>
          </w:tcPr>
          <w:p w:rsidR="006E0C3E" w14:paraId="75C99A70" w14:textId="77777777"/>
        </w:tc>
      </w:tr>
      <w:tr w14:paraId="7332CAC1" w14:textId="77777777">
        <w:tblPrEx>
          <w:tblW w:w="0" w:type="auto"/>
          <w:tblLook w:val="04A0"/>
        </w:tblPrEx>
        <w:trPr>
          <w:trHeight w:val="269"/>
        </w:trPr>
        <w:tc>
          <w:tcPr>
            <w:tcW w:w="2592" w:type="dxa"/>
            <w:vMerge/>
            <w:tcMar>
              <w:top w:w="100" w:type="dxa"/>
              <w:left w:w="100" w:type="dxa"/>
              <w:bottom w:w="100" w:type="dxa"/>
              <w:right w:w="100" w:type="dxa"/>
            </w:tcMar>
          </w:tcPr>
          <w:p w:rsidR="006E0C3E" w14:paraId="16A44610" w14:textId="77777777"/>
        </w:tc>
        <w:tc>
          <w:tcPr>
            <w:tcW w:w="3888" w:type="dxa"/>
            <w:vMerge w:val="restart"/>
            <w:tcMar>
              <w:top w:w="100" w:type="dxa"/>
              <w:left w:w="100" w:type="dxa"/>
              <w:bottom w:w="100" w:type="dxa"/>
              <w:right w:w="100" w:type="dxa"/>
            </w:tcMar>
          </w:tcPr>
          <w:p w:rsidR="006E0C3E" w14:paraId="37207F6C" w14:textId="77777777">
            <w:r>
              <w:rPr>
                <w:sz w:val="20"/>
              </w:rPr>
              <w:t>No</w:t>
            </w:r>
          </w:p>
        </w:tc>
        <w:tc>
          <w:tcPr>
            <w:tcW w:w="3888" w:type="dxa"/>
            <w:vMerge w:val="restart"/>
            <w:tcMar>
              <w:top w:w="100" w:type="dxa"/>
              <w:left w:w="100" w:type="dxa"/>
              <w:bottom w:w="100" w:type="dxa"/>
              <w:right w:w="100" w:type="dxa"/>
            </w:tcMar>
          </w:tcPr>
          <w:p w:rsidR="006E0C3E" w14:paraId="74C52122" w14:textId="77777777">
            <w:r>
              <w:rPr>
                <w:sz w:val="20"/>
              </w:rPr>
              <w:t>2</w:t>
            </w:r>
          </w:p>
        </w:tc>
        <w:tc>
          <w:tcPr>
            <w:tcW w:w="2592" w:type="dxa"/>
            <w:vMerge w:val="restart"/>
            <w:tcMar>
              <w:top w:w="100" w:type="dxa"/>
              <w:left w:w="100" w:type="dxa"/>
              <w:bottom w:w="100" w:type="dxa"/>
              <w:right w:w="100" w:type="dxa"/>
            </w:tcMar>
          </w:tcPr>
          <w:p w:rsidR="006E0C3E" w14:paraId="4994F975" w14:textId="77777777"/>
        </w:tc>
      </w:tr>
      <w:tr w14:paraId="0125137E" w14:textId="77777777">
        <w:tblPrEx>
          <w:tblW w:w="0" w:type="auto"/>
          <w:tblLook w:val="04A0"/>
        </w:tblPrEx>
        <w:trPr>
          <w:trHeight w:val="269"/>
        </w:trPr>
        <w:tc>
          <w:tcPr>
            <w:tcW w:w="2592" w:type="dxa"/>
            <w:vMerge/>
            <w:tcMar>
              <w:top w:w="100" w:type="dxa"/>
              <w:left w:w="100" w:type="dxa"/>
              <w:bottom w:w="100" w:type="dxa"/>
              <w:right w:w="100" w:type="dxa"/>
            </w:tcMar>
          </w:tcPr>
          <w:p w:rsidR="006E0C3E" w14:paraId="7E99325D" w14:textId="77777777"/>
        </w:tc>
        <w:tc>
          <w:tcPr>
            <w:tcW w:w="3888" w:type="dxa"/>
            <w:vMerge w:val="restart"/>
            <w:tcMar>
              <w:top w:w="100" w:type="dxa"/>
              <w:left w:w="100" w:type="dxa"/>
              <w:bottom w:w="100" w:type="dxa"/>
              <w:right w:w="100" w:type="dxa"/>
            </w:tcMar>
          </w:tcPr>
          <w:p w:rsidR="006E0C3E" w14:paraId="562E1B7C" w14:textId="77777777">
            <w:r>
              <w:rPr>
                <w:sz w:val="20"/>
              </w:rPr>
              <w:t>Don't Know</w:t>
            </w:r>
          </w:p>
        </w:tc>
        <w:tc>
          <w:tcPr>
            <w:tcW w:w="3888" w:type="dxa"/>
            <w:vMerge w:val="restart"/>
            <w:tcMar>
              <w:top w:w="100" w:type="dxa"/>
              <w:left w:w="100" w:type="dxa"/>
              <w:bottom w:w="100" w:type="dxa"/>
              <w:right w:w="100" w:type="dxa"/>
            </w:tcMar>
          </w:tcPr>
          <w:p w:rsidR="006E0C3E" w14:paraId="41E14E12" w14:textId="77777777">
            <w:r>
              <w:rPr>
                <w:sz w:val="20"/>
              </w:rPr>
              <w:t>-2</w:t>
            </w:r>
          </w:p>
        </w:tc>
        <w:tc>
          <w:tcPr>
            <w:tcW w:w="2592" w:type="dxa"/>
            <w:vMerge w:val="restart"/>
            <w:tcMar>
              <w:top w:w="100" w:type="dxa"/>
              <w:left w:w="100" w:type="dxa"/>
              <w:bottom w:w="100" w:type="dxa"/>
              <w:right w:w="100" w:type="dxa"/>
            </w:tcMar>
          </w:tcPr>
          <w:p w:rsidR="006E0C3E" w14:paraId="7B7CE333" w14:textId="77777777"/>
        </w:tc>
      </w:tr>
      <w:tr w14:paraId="04325279" w14:textId="77777777">
        <w:tblPrEx>
          <w:tblW w:w="0" w:type="auto"/>
          <w:tblLook w:val="04A0"/>
        </w:tblPrEx>
        <w:trPr>
          <w:trHeight w:val="269"/>
        </w:trPr>
        <w:tc>
          <w:tcPr>
            <w:tcW w:w="2592" w:type="dxa"/>
            <w:vMerge/>
            <w:tcMar>
              <w:top w:w="100" w:type="dxa"/>
              <w:left w:w="100" w:type="dxa"/>
              <w:bottom w:w="100" w:type="dxa"/>
              <w:right w:w="100" w:type="dxa"/>
            </w:tcMar>
          </w:tcPr>
          <w:p w:rsidR="006E0C3E" w14:paraId="066974E9" w14:textId="77777777"/>
        </w:tc>
        <w:tc>
          <w:tcPr>
            <w:tcW w:w="3888" w:type="dxa"/>
            <w:tcMar>
              <w:top w:w="100" w:type="dxa"/>
              <w:left w:w="100" w:type="dxa"/>
              <w:bottom w:w="100" w:type="dxa"/>
              <w:right w:w="100" w:type="dxa"/>
            </w:tcMar>
          </w:tcPr>
          <w:p w:rsidR="006E0C3E" w14:paraId="16B6C19A" w14:textId="77777777">
            <w:r>
              <w:rPr>
                <w:sz w:val="20"/>
              </w:rPr>
              <w:t>Refuse</w:t>
            </w:r>
          </w:p>
        </w:tc>
        <w:tc>
          <w:tcPr>
            <w:tcW w:w="3888" w:type="dxa"/>
            <w:tcMar>
              <w:top w:w="100" w:type="dxa"/>
              <w:left w:w="100" w:type="dxa"/>
              <w:bottom w:w="100" w:type="dxa"/>
              <w:right w:w="100" w:type="dxa"/>
            </w:tcMar>
          </w:tcPr>
          <w:p w:rsidR="006E0C3E" w14:paraId="7C2DDD55" w14:textId="77777777">
            <w:r>
              <w:rPr>
                <w:sz w:val="20"/>
              </w:rPr>
              <w:t>-3</w:t>
            </w:r>
          </w:p>
        </w:tc>
        <w:tc>
          <w:tcPr>
            <w:tcW w:w="2592" w:type="dxa"/>
            <w:tcMar>
              <w:top w:w="100" w:type="dxa"/>
              <w:left w:w="100" w:type="dxa"/>
              <w:bottom w:w="100" w:type="dxa"/>
              <w:right w:w="100" w:type="dxa"/>
            </w:tcMar>
          </w:tcPr>
          <w:p w:rsidR="006E0C3E" w14:paraId="06910325" w14:textId="77777777"/>
        </w:tc>
      </w:tr>
    </w:tbl>
    <w:p w:rsidR="006E0C3E" w14:paraId="1992AFFF" w14:textId="77777777"/>
    <w:tbl>
      <w:tblPr>
        <w:tblStyle w:val="TableGrid"/>
        <w:tblW w:w="0" w:type="auto"/>
        <w:tblLook w:val="04A0"/>
      </w:tblPr>
      <w:tblGrid>
        <w:gridCol w:w="2591"/>
        <w:gridCol w:w="5180"/>
        <w:gridCol w:w="5179"/>
      </w:tblGrid>
      <w:tr w14:paraId="7B4317DC"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6E0C3E" w14:paraId="2B767A6B" w14:textId="77777777">
            <w:r>
              <w:rPr>
                <w:b/>
                <w:sz w:val="30"/>
              </w:rPr>
              <w:t xml:space="preserve">BLOCK: BLKLABOR_FORCE / BLOCK: BLKLABOR_FORCE-BLKLABOR_FORCE_PERSON / BLOCK: </w:t>
            </w:r>
            <w:r>
              <w:rPr>
                <w:b/>
                <w:sz w:val="30"/>
              </w:rPr>
              <w:t>BLKLABOR_FORCE-BLKLABOR_FORCE_PERSON-BLAYOFF_LOOKING / SCREEN: SC_DWAVL / QUESTION: DWAVL_CPS (STANDARD)</w:t>
            </w:r>
          </w:p>
        </w:tc>
      </w:tr>
      <w:tr w14:paraId="43EBB4F6"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57F74D94" w14:textId="77777777">
            <w:r>
              <w:rPr>
                <w:b/>
                <w:sz w:val="24"/>
              </w:rPr>
              <w:t>ATTRIBUTE NAME</w:t>
            </w:r>
          </w:p>
        </w:tc>
        <w:tc>
          <w:tcPr>
            <w:tcW w:w="10368" w:type="dxa"/>
            <w:gridSpan w:val="2"/>
            <w:vMerge w:val="restart"/>
            <w:tcMar>
              <w:top w:w="100" w:type="dxa"/>
              <w:left w:w="100" w:type="dxa"/>
              <w:bottom w:w="100" w:type="dxa"/>
              <w:right w:w="100" w:type="dxa"/>
            </w:tcMar>
          </w:tcPr>
          <w:p w:rsidR="006E0C3E" w14:paraId="45680DF1" w14:textId="77777777">
            <w:r>
              <w:rPr>
                <w:b/>
                <w:sz w:val="24"/>
              </w:rPr>
              <w:t>VALUE</w:t>
            </w:r>
          </w:p>
        </w:tc>
      </w:tr>
      <w:tr w14:paraId="2730E9ED"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448A161C" w14:textId="77777777">
            <w:r>
              <w:rPr>
                <w:sz w:val="20"/>
              </w:rPr>
              <w:t>CAPI QUESTION WORDING</w:t>
            </w:r>
          </w:p>
        </w:tc>
        <w:tc>
          <w:tcPr>
            <w:tcW w:w="10368" w:type="dxa"/>
            <w:gridSpan w:val="2"/>
            <w:vMerge w:val="restart"/>
            <w:tcMar>
              <w:top w:w="100" w:type="dxa"/>
              <w:left w:w="100" w:type="dxa"/>
              <w:bottom w:w="100" w:type="dxa"/>
              <w:right w:w="100" w:type="dxa"/>
            </w:tcMar>
          </w:tcPr>
          <w:p w:rsidR="006E0C3E" w14:paraId="007F1AB9" w14:textId="77777777">
            <w:r>
              <w:rPr>
                <w:sz w:val="20"/>
              </w:rPr>
              <w:t>^WHATWEEK, could ^HESHE have started a job IF one had been offered?</w:t>
            </w:r>
          </w:p>
        </w:tc>
      </w:tr>
      <w:tr w14:paraId="5FA93419"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A8ADDDA" w14:textId="77777777">
            <w:r>
              <w:rPr>
                <w:b/>
                <w:sz w:val="24"/>
              </w:rPr>
              <w:t>FILL</w:t>
            </w:r>
          </w:p>
        </w:tc>
        <w:tc>
          <w:tcPr>
            <w:tcW w:w="5184" w:type="dxa"/>
            <w:vMerge w:val="restart"/>
            <w:tcMar>
              <w:top w:w="100" w:type="dxa"/>
              <w:left w:w="100" w:type="dxa"/>
              <w:bottom w:w="100" w:type="dxa"/>
              <w:right w:w="100" w:type="dxa"/>
            </w:tcMar>
          </w:tcPr>
          <w:p w:rsidR="006E0C3E" w14:paraId="5C6DAE60" w14:textId="77777777">
            <w:r>
              <w:rPr>
                <w:b/>
                <w:sz w:val="24"/>
              </w:rPr>
              <w:t>CONDITION</w:t>
            </w:r>
          </w:p>
        </w:tc>
        <w:tc>
          <w:tcPr>
            <w:tcW w:w="5184" w:type="dxa"/>
            <w:vMerge w:val="restart"/>
            <w:tcMar>
              <w:top w:w="100" w:type="dxa"/>
              <w:left w:w="100" w:type="dxa"/>
              <w:bottom w:w="100" w:type="dxa"/>
              <w:right w:w="100" w:type="dxa"/>
            </w:tcMar>
          </w:tcPr>
          <w:p w:rsidR="006E0C3E" w14:paraId="76C78794" w14:textId="77777777">
            <w:r>
              <w:rPr>
                <w:b/>
                <w:sz w:val="24"/>
              </w:rPr>
              <w:t>VALUE</w:t>
            </w:r>
          </w:p>
        </w:tc>
      </w:tr>
      <w:tr w14:paraId="022F4A55"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9407C52" w14:textId="77777777">
            <w:r>
              <w:rPr>
                <w:b/>
                <w:sz w:val="24"/>
              </w:rPr>
              <w:t>HESHE</w:t>
            </w:r>
          </w:p>
        </w:tc>
        <w:tc>
          <w:tcPr>
            <w:tcW w:w="5184" w:type="dxa"/>
            <w:vMerge w:val="restart"/>
            <w:tcMar>
              <w:top w:w="100" w:type="dxa"/>
              <w:left w:w="100" w:type="dxa"/>
              <w:bottom w:w="100" w:type="dxa"/>
              <w:right w:w="100" w:type="dxa"/>
            </w:tcMar>
          </w:tcPr>
          <w:p w:rsidR="006E0C3E" w14:paraId="39EE3C71" w14:textId="77777777">
            <w:r>
              <w:rPr>
                <w:sz w:val="20"/>
              </w:rPr>
              <w:t>PULINENO==HURESPLI</w:t>
            </w:r>
          </w:p>
        </w:tc>
        <w:tc>
          <w:tcPr>
            <w:tcW w:w="5184" w:type="dxa"/>
            <w:vMerge w:val="restart"/>
            <w:tcMar>
              <w:top w:w="100" w:type="dxa"/>
              <w:left w:w="100" w:type="dxa"/>
              <w:bottom w:w="100" w:type="dxa"/>
              <w:right w:w="100" w:type="dxa"/>
            </w:tcMar>
          </w:tcPr>
          <w:p w:rsidR="006E0C3E" w14:paraId="03918F33" w14:textId="77777777">
            <w:r>
              <w:rPr>
                <w:sz w:val="20"/>
              </w:rPr>
              <w:t>you</w:t>
            </w:r>
          </w:p>
        </w:tc>
      </w:tr>
      <w:tr w14:paraId="308BB75D" w14:textId="77777777">
        <w:tblPrEx>
          <w:tblW w:w="0" w:type="auto"/>
          <w:tblLook w:val="04A0"/>
        </w:tblPrEx>
        <w:trPr>
          <w:trHeight w:val="269"/>
        </w:trPr>
        <w:tc>
          <w:tcPr>
            <w:tcW w:w="2592" w:type="dxa"/>
            <w:vMerge/>
            <w:tcMar>
              <w:top w:w="100" w:type="dxa"/>
              <w:left w:w="100" w:type="dxa"/>
              <w:bottom w:w="100" w:type="dxa"/>
              <w:right w:w="100" w:type="dxa"/>
            </w:tcMar>
          </w:tcPr>
          <w:p w:rsidR="006E0C3E" w14:paraId="6B435832" w14:textId="77777777"/>
        </w:tc>
        <w:tc>
          <w:tcPr>
            <w:tcW w:w="5184" w:type="dxa"/>
            <w:vMerge w:val="restart"/>
            <w:tcMar>
              <w:top w:w="100" w:type="dxa"/>
              <w:left w:w="100" w:type="dxa"/>
              <w:bottom w:w="100" w:type="dxa"/>
              <w:right w:w="100" w:type="dxa"/>
            </w:tcMar>
          </w:tcPr>
          <w:p w:rsidR="006E0C3E" w14:paraId="119B74A6" w14:textId="77777777">
            <w:r>
              <w:rPr>
                <w:sz w:val="20"/>
              </w:rPr>
              <w:t>PUSEX=="2"</w:t>
            </w:r>
          </w:p>
        </w:tc>
        <w:tc>
          <w:tcPr>
            <w:tcW w:w="5184" w:type="dxa"/>
            <w:vMerge w:val="restart"/>
            <w:tcMar>
              <w:top w:w="100" w:type="dxa"/>
              <w:left w:w="100" w:type="dxa"/>
              <w:bottom w:w="100" w:type="dxa"/>
              <w:right w:w="100" w:type="dxa"/>
            </w:tcMar>
          </w:tcPr>
          <w:p w:rsidR="006E0C3E" w14:paraId="13D6BFE0" w14:textId="77777777">
            <w:r>
              <w:rPr>
                <w:sz w:val="20"/>
              </w:rPr>
              <w:t>she</w:t>
            </w:r>
          </w:p>
        </w:tc>
      </w:tr>
      <w:tr w14:paraId="272F330F" w14:textId="77777777">
        <w:tblPrEx>
          <w:tblW w:w="0" w:type="auto"/>
          <w:tblLook w:val="04A0"/>
        </w:tblPrEx>
        <w:trPr>
          <w:trHeight w:val="269"/>
        </w:trPr>
        <w:tc>
          <w:tcPr>
            <w:tcW w:w="2592" w:type="dxa"/>
            <w:vMerge/>
            <w:tcMar>
              <w:top w:w="100" w:type="dxa"/>
              <w:left w:w="100" w:type="dxa"/>
              <w:bottom w:w="100" w:type="dxa"/>
              <w:right w:w="100" w:type="dxa"/>
            </w:tcMar>
          </w:tcPr>
          <w:p w:rsidR="006E0C3E" w14:paraId="7B062D18" w14:textId="77777777"/>
        </w:tc>
        <w:tc>
          <w:tcPr>
            <w:tcW w:w="5184" w:type="dxa"/>
            <w:vMerge w:val="restart"/>
            <w:tcMar>
              <w:top w:w="100" w:type="dxa"/>
              <w:left w:w="100" w:type="dxa"/>
              <w:bottom w:w="100" w:type="dxa"/>
              <w:right w:w="100" w:type="dxa"/>
            </w:tcMar>
          </w:tcPr>
          <w:p w:rsidR="006E0C3E" w14:paraId="36FCE868" w14:textId="77777777"/>
        </w:tc>
        <w:tc>
          <w:tcPr>
            <w:tcW w:w="5184" w:type="dxa"/>
            <w:vMerge w:val="restart"/>
            <w:tcMar>
              <w:top w:w="100" w:type="dxa"/>
              <w:left w:w="100" w:type="dxa"/>
              <w:bottom w:w="100" w:type="dxa"/>
              <w:right w:w="100" w:type="dxa"/>
            </w:tcMar>
          </w:tcPr>
          <w:p w:rsidR="006E0C3E" w14:paraId="1F6CACD5" w14:textId="77777777">
            <w:r>
              <w:rPr>
                <w:sz w:val="20"/>
              </w:rPr>
              <w:t>he</w:t>
            </w:r>
          </w:p>
        </w:tc>
      </w:tr>
      <w:tr w14:paraId="3F6714AD"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58C68B75" w14:textId="77777777">
            <w:r>
              <w:rPr>
                <w:b/>
                <w:sz w:val="24"/>
              </w:rPr>
              <w:t>WHATWEEK</w:t>
            </w:r>
          </w:p>
        </w:tc>
        <w:tc>
          <w:tcPr>
            <w:tcW w:w="5184" w:type="dxa"/>
            <w:vMerge w:val="restart"/>
            <w:tcMar>
              <w:top w:w="100" w:type="dxa"/>
              <w:left w:w="100" w:type="dxa"/>
              <w:bottom w:w="100" w:type="dxa"/>
              <w:right w:w="100" w:type="dxa"/>
            </w:tcMar>
          </w:tcPr>
          <w:p w:rsidR="006E0C3E" w14:paraId="53E0EC82" w14:textId="77777777">
            <w:r>
              <w:rPr>
                <w:sz w:val="20"/>
              </w:rPr>
              <w:t>1==2</w:t>
            </w:r>
          </w:p>
        </w:tc>
        <w:tc>
          <w:tcPr>
            <w:tcW w:w="5184" w:type="dxa"/>
            <w:vMerge w:val="restart"/>
            <w:tcMar>
              <w:top w:w="100" w:type="dxa"/>
              <w:left w:w="100" w:type="dxa"/>
              <w:bottom w:w="100" w:type="dxa"/>
              <w:right w:w="100" w:type="dxa"/>
            </w:tcMar>
          </w:tcPr>
          <w:p w:rsidR="006E0C3E" w14:paraId="76DE0B5E" w14:textId="77777777">
            <w:r>
              <w:rPr>
                <w:sz w:val="20"/>
              </w:rPr>
              <w:t>THE WEEK BEFORE LAST</w:t>
            </w:r>
          </w:p>
        </w:tc>
      </w:tr>
      <w:tr w14:paraId="704AC0FF" w14:textId="77777777">
        <w:tblPrEx>
          <w:tblW w:w="0" w:type="auto"/>
          <w:tblLook w:val="04A0"/>
        </w:tblPrEx>
        <w:trPr>
          <w:trHeight w:val="269"/>
        </w:trPr>
        <w:tc>
          <w:tcPr>
            <w:tcW w:w="2592" w:type="dxa"/>
            <w:vMerge/>
            <w:tcMar>
              <w:top w:w="100" w:type="dxa"/>
              <w:left w:w="100" w:type="dxa"/>
              <w:bottom w:w="100" w:type="dxa"/>
              <w:right w:w="100" w:type="dxa"/>
            </w:tcMar>
          </w:tcPr>
          <w:p w:rsidR="006E0C3E" w14:paraId="709110AE" w14:textId="77777777"/>
        </w:tc>
        <w:tc>
          <w:tcPr>
            <w:tcW w:w="5184" w:type="dxa"/>
            <w:tcMar>
              <w:top w:w="100" w:type="dxa"/>
              <w:left w:w="100" w:type="dxa"/>
              <w:bottom w:w="100" w:type="dxa"/>
              <w:right w:w="100" w:type="dxa"/>
            </w:tcMar>
          </w:tcPr>
          <w:p w:rsidR="006E0C3E" w14:paraId="0839C944" w14:textId="77777777"/>
        </w:tc>
        <w:tc>
          <w:tcPr>
            <w:tcW w:w="5184" w:type="dxa"/>
            <w:tcMar>
              <w:top w:w="100" w:type="dxa"/>
              <w:left w:w="100" w:type="dxa"/>
              <w:bottom w:w="100" w:type="dxa"/>
              <w:right w:w="100" w:type="dxa"/>
            </w:tcMar>
          </w:tcPr>
          <w:p w:rsidR="006E0C3E" w14:paraId="2BEAF877" w14:textId="77777777">
            <w:r>
              <w:rPr>
                <w:sz w:val="20"/>
              </w:rPr>
              <w:t>LAST WEEK</w:t>
            </w:r>
          </w:p>
        </w:tc>
      </w:tr>
    </w:tbl>
    <w:p w:rsidR="006E0C3E" w14:paraId="7EDAF9AF" w14:textId="77777777"/>
    <w:tbl>
      <w:tblPr>
        <w:tblStyle w:val="TableGrid"/>
        <w:tblW w:w="0" w:type="auto"/>
        <w:tblLook w:val="04A0"/>
      </w:tblPr>
      <w:tblGrid>
        <w:gridCol w:w="2590"/>
        <w:gridCol w:w="3885"/>
        <w:gridCol w:w="3885"/>
        <w:gridCol w:w="2590"/>
      </w:tblGrid>
      <w:tr w14:paraId="53DCAE79"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6E0C3E" w14:paraId="31A9A2F0" w14:textId="77777777">
            <w:r>
              <w:rPr>
                <w:b/>
                <w:sz w:val="30"/>
              </w:rPr>
              <w:t xml:space="preserve">BLOCK: BLKLABOR_FORCE / BLOCK: BLKLABOR_FORCE-BLKLABOR_FORCE_PERSON / BLOCK: </w:t>
            </w:r>
            <w:r>
              <w:rPr>
                <w:b/>
                <w:sz w:val="30"/>
              </w:rPr>
              <w:t>BLKLABOR_FORCE-BLKLABOR_FORCE_PERSON-BLAYOFF_LOOKING / SCREEN: SC_DWAVL / QUESTION: DWAVL_CPS / RESPONSE: RDWAVL_CPS (STANDARD, RADIOBUTTON)</w:t>
            </w:r>
          </w:p>
        </w:tc>
      </w:tr>
      <w:tr w14:paraId="41957410"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541E3744" w14:textId="77777777">
            <w:r>
              <w:rPr>
                <w:b/>
                <w:sz w:val="24"/>
              </w:rPr>
              <w:t>ATTRIBUTE NAME</w:t>
            </w:r>
          </w:p>
        </w:tc>
        <w:tc>
          <w:tcPr>
            <w:tcW w:w="10368" w:type="dxa"/>
            <w:gridSpan w:val="3"/>
            <w:vMerge w:val="restart"/>
            <w:tcMar>
              <w:top w:w="100" w:type="dxa"/>
              <w:left w:w="100" w:type="dxa"/>
              <w:bottom w:w="100" w:type="dxa"/>
              <w:right w:w="100" w:type="dxa"/>
            </w:tcMar>
          </w:tcPr>
          <w:p w:rsidR="006E0C3E" w14:paraId="263B0758" w14:textId="77777777">
            <w:r>
              <w:rPr>
                <w:b/>
                <w:sz w:val="24"/>
              </w:rPr>
              <w:t>VALUE</w:t>
            </w:r>
          </w:p>
        </w:tc>
      </w:tr>
      <w:tr w14:paraId="33B2F309"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D927364" w14:textId="77777777">
            <w:r>
              <w:rPr>
                <w:sz w:val="20"/>
              </w:rPr>
              <w:t>RESPONSE VARIABLE</w:t>
            </w:r>
          </w:p>
        </w:tc>
        <w:tc>
          <w:tcPr>
            <w:tcW w:w="10368" w:type="dxa"/>
            <w:gridSpan w:val="3"/>
            <w:vMerge w:val="restart"/>
            <w:tcMar>
              <w:top w:w="100" w:type="dxa"/>
              <w:left w:w="100" w:type="dxa"/>
              <w:bottom w:w="100" w:type="dxa"/>
              <w:right w:w="100" w:type="dxa"/>
            </w:tcMar>
          </w:tcPr>
          <w:p w:rsidR="006E0C3E" w14:paraId="1661742F" w14:textId="77777777">
            <w:r>
              <w:rPr>
                <w:sz w:val="20"/>
              </w:rPr>
              <w:t>PUDWAVL</w:t>
            </w:r>
          </w:p>
        </w:tc>
      </w:tr>
      <w:tr w14:paraId="4575BD0A"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3227071" w14:textId="77777777">
            <w:r>
              <w:rPr>
                <w:sz w:val="20"/>
              </w:rPr>
              <w:t>ANSWER LIST</w:t>
            </w:r>
          </w:p>
        </w:tc>
        <w:tc>
          <w:tcPr>
            <w:tcW w:w="10368" w:type="dxa"/>
            <w:gridSpan w:val="3"/>
            <w:vMerge w:val="restart"/>
            <w:tcMar>
              <w:top w:w="100" w:type="dxa"/>
              <w:left w:w="100" w:type="dxa"/>
              <w:bottom w:w="100" w:type="dxa"/>
              <w:right w:w="100" w:type="dxa"/>
            </w:tcMar>
          </w:tcPr>
          <w:p w:rsidR="006E0C3E" w14:paraId="0B408688" w14:textId="77777777">
            <w:r>
              <w:rPr>
                <w:sz w:val="20"/>
              </w:rPr>
              <w:t>TYESNO</w:t>
            </w:r>
          </w:p>
        </w:tc>
      </w:tr>
      <w:tr w14:paraId="6EF2F587"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50E1F3DC" w14:textId="77777777">
            <w:r>
              <w:rPr>
                <w:b/>
                <w:sz w:val="24"/>
              </w:rPr>
              <w:t>ANSWER LIST OPTIONS</w:t>
            </w:r>
          </w:p>
        </w:tc>
        <w:tc>
          <w:tcPr>
            <w:tcW w:w="3888" w:type="dxa"/>
            <w:vMerge w:val="restart"/>
            <w:tcMar>
              <w:top w:w="100" w:type="dxa"/>
              <w:left w:w="100" w:type="dxa"/>
              <w:bottom w:w="100" w:type="dxa"/>
              <w:right w:w="100" w:type="dxa"/>
            </w:tcMar>
          </w:tcPr>
          <w:p w:rsidR="006E0C3E" w14:paraId="075526DA" w14:textId="77777777">
            <w:r>
              <w:rPr>
                <w:b/>
                <w:sz w:val="24"/>
              </w:rPr>
              <w:t>DISPLAY NAME</w:t>
            </w:r>
          </w:p>
        </w:tc>
        <w:tc>
          <w:tcPr>
            <w:tcW w:w="3888" w:type="dxa"/>
            <w:vMerge w:val="restart"/>
            <w:tcMar>
              <w:top w:w="100" w:type="dxa"/>
              <w:left w:w="100" w:type="dxa"/>
              <w:bottom w:w="100" w:type="dxa"/>
              <w:right w:w="100" w:type="dxa"/>
            </w:tcMar>
          </w:tcPr>
          <w:p w:rsidR="006E0C3E" w14:paraId="68C02A32" w14:textId="77777777">
            <w:r>
              <w:rPr>
                <w:b/>
                <w:sz w:val="24"/>
              </w:rPr>
              <w:t xml:space="preserve">STORED </w:t>
            </w:r>
            <w:r>
              <w:rPr>
                <w:b/>
                <w:sz w:val="24"/>
              </w:rPr>
              <w:t>VALUE</w:t>
            </w:r>
          </w:p>
        </w:tc>
        <w:tc>
          <w:tcPr>
            <w:tcW w:w="2592" w:type="dxa"/>
            <w:vMerge w:val="restart"/>
            <w:tcMar>
              <w:top w:w="100" w:type="dxa"/>
              <w:left w:w="100" w:type="dxa"/>
              <w:bottom w:w="100" w:type="dxa"/>
              <w:right w:w="100" w:type="dxa"/>
            </w:tcMar>
          </w:tcPr>
          <w:p w:rsidR="006E0C3E" w14:paraId="2F1FB86D" w14:textId="77777777">
            <w:r>
              <w:rPr>
                <w:b/>
                <w:sz w:val="24"/>
              </w:rPr>
              <w:t>VARIABLE</w:t>
            </w:r>
          </w:p>
        </w:tc>
      </w:tr>
      <w:tr w14:paraId="660A5B25" w14:textId="77777777">
        <w:tblPrEx>
          <w:tblW w:w="0" w:type="auto"/>
          <w:tblLook w:val="04A0"/>
        </w:tblPrEx>
        <w:trPr>
          <w:trHeight w:val="269"/>
        </w:trPr>
        <w:tc>
          <w:tcPr>
            <w:tcW w:w="2592" w:type="dxa"/>
            <w:vMerge/>
            <w:tcMar>
              <w:top w:w="100" w:type="dxa"/>
              <w:left w:w="100" w:type="dxa"/>
              <w:bottom w:w="100" w:type="dxa"/>
              <w:right w:w="100" w:type="dxa"/>
            </w:tcMar>
          </w:tcPr>
          <w:p w:rsidR="006E0C3E" w14:paraId="79C22444" w14:textId="77777777"/>
        </w:tc>
        <w:tc>
          <w:tcPr>
            <w:tcW w:w="3888" w:type="dxa"/>
            <w:vMerge w:val="restart"/>
            <w:tcMar>
              <w:top w:w="100" w:type="dxa"/>
              <w:left w:w="100" w:type="dxa"/>
              <w:bottom w:w="100" w:type="dxa"/>
              <w:right w:w="100" w:type="dxa"/>
            </w:tcMar>
          </w:tcPr>
          <w:p w:rsidR="006E0C3E" w14:paraId="27F63805" w14:textId="77777777">
            <w:r>
              <w:rPr>
                <w:sz w:val="20"/>
              </w:rPr>
              <w:t>Yes</w:t>
            </w:r>
          </w:p>
        </w:tc>
        <w:tc>
          <w:tcPr>
            <w:tcW w:w="3888" w:type="dxa"/>
            <w:vMerge w:val="restart"/>
            <w:tcMar>
              <w:top w:w="100" w:type="dxa"/>
              <w:left w:w="100" w:type="dxa"/>
              <w:bottom w:w="100" w:type="dxa"/>
              <w:right w:w="100" w:type="dxa"/>
            </w:tcMar>
          </w:tcPr>
          <w:p w:rsidR="006E0C3E" w14:paraId="2BCFE046" w14:textId="77777777">
            <w:r>
              <w:rPr>
                <w:sz w:val="20"/>
              </w:rPr>
              <w:t>1</w:t>
            </w:r>
          </w:p>
        </w:tc>
        <w:tc>
          <w:tcPr>
            <w:tcW w:w="2592" w:type="dxa"/>
            <w:vMerge w:val="restart"/>
            <w:tcMar>
              <w:top w:w="100" w:type="dxa"/>
              <w:left w:w="100" w:type="dxa"/>
              <w:bottom w:w="100" w:type="dxa"/>
              <w:right w:w="100" w:type="dxa"/>
            </w:tcMar>
          </w:tcPr>
          <w:p w:rsidR="006E0C3E" w14:paraId="60DBA9B4" w14:textId="77777777"/>
        </w:tc>
      </w:tr>
      <w:tr w14:paraId="535D221A" w14:textId="77777777">
        <w:tblPrEx>
          <w:tblW w:w="0" w:type="auto"/>
          <w:tblLook w:val="04A0"/>
        </w:tblPrEx>
        <w:trPr>
          <w:trHeight w:val="269"/>
        </w:trPr>
        <w:tc>
          <w:tcPr>
            <w:tcW w:w="2592" w:type="dxa"/>
            <w:vMerge/>
            <w:tcMar>
              <w:top w:w="100" w:type="dxa"/>
              <w:left w:w="100" w:type="dxa"/>
              <w:bottom w:w="100" w:type="dxa"/>
              <w:right w:w="100" w:type="dxa"/>
            </w:tcMar>
          </w:tcPr>
          <w:p w:rsidR="006E0C3E" w14:paraId="365784D7" w14:textId="77777777"/>
        </w:tc>
        <w:tc>
          <w:tcPr>
            <w:tcW w:w="3888" w:type="dxa"/>
            <w:vMerge w:val="restart"/>
            <w:tcMar>
              <w:top w:w="100" w:type="dxa"/>
              <w:left w:w="100" w:type="dxa"/>
              <w:bottom w:w="100" w:type="dxa"/>
              <w:right w:w="100" w:type="dxa"/>
            </w:tcMar>
          </w:tcPr>
          <w:p w:rsidR="006E0C3E" w14:paraId="5690033F" w14:textId="77777777">
            <w:r>
              <w:rPr>
                <w:sz w:val="20"/>
              </w:rPr>
              <w:t>No</w:t>
            </w:r>
          </w:p>
        </w:tc>
        <w:tc>
          <w:tcPr>
            <w:tcW w:w="3888" w:type="dxa"/>
            <w:vMerge w:val="restart"/>
            <w:tcMar>
              <w:top w:w="100" w:type="dxa"/>
              <w:left w:w="100" w:type="dxa"/>
              <w:bottom w:w="100" w:type="dxa"/>
              <w:right w:w="100" w:type="dxa"/>
            </w:tcMar>
          </w:tcPr>
          <w:p w:rsidR="006E0C3E" w14:paraId="6DD96B3D" w14:textId="77777777">
            <w:r>
              <w:rPr>
                <w:sz w:val="20"/>
              </w:rPr>
              <w:t>2</w:t>
            </w:r>
          </w:p>
        </w:tc>
        <w:tc>
          <w:tcPr>
            <w:tcW w:w="2592" w:type="dxa"/>
            <w:vMerge w:val="restart"/>
            <w:tcMar>
              <w:top w:w="100" w:type="dxa"/>
              <w:left w:w="100" w:type="dxa"/>
              <w:bottom w:w="100" w:type="dxa"/>
              <w:right w:w="100" w:type="dxa"/>
            </w:tcMar>
          </w:tcPr>
          <w:p w:rsidR="006E0C3E" w14:paraId="48F3FDD1" w14:textId="77777777"/>
        </w:tc>
      </w:tr>
      <w:tr w14:paraId="1E1AAF45" w14:textId="77777777">
        <w:tblPrEx>
          <w:tblW w:w="0" w:type="auto"/>
          <w:tblLook w:val="04A0"/>
        </w:tblPrEx>
        <w:trPr>
          <w:trHeight w:val="269"/>
        </w:trPr>
        <w:tc>
          <w:tcPr>
            <w:tcW w:w="2592" w:type="dxa"/>
            <w:vMerge/>
            <w:tcMar>
              <w:top w:w="100" w:type="dxa"/>
              <w:left w:w="100" w:type="dxa"/>
              <w:bottom w:w="100" w:type="dxa"/>
              <w:right w:w="100" w:type="dxa"/>
            </w:tcMar>
          </w:tcPr>
          <w:p w:rsidR="006E0C3E" w14:paraId="36F21DDB" w14:textId="77777777"/>
        </w:tc>
        <w:tc>
          <w:tcPr>
            <w:tcW w:w="3888" w:type="dxa"/>
            <w:vMerge w:val="restart"/>
            <w:tcMar>
              <w:top w:w="100" w:type="dxa"/>
              <w:left w:w="100" w:type="dxa"/>
              <w:bottom w:w="100" w:type="dxa"/>
              <w:right w:w="100" w:type="dxa"/>
            </w:tcMar>
          </w:tcPr>
          <w:p w:rsidR="006E0C3E" w14:paraId="01702F4E" w14:textId="77777777">
            <w:r>
              <w:rPr>
                <w:sz w:val="20"/>
              </w:rPr>
              <w:t>Don't Know</w:t>
            </w:r>
          </w:p>
        </w:tc>
        <w:tc>
          <w:tcPr>
            <w:tcW w:w="3888" w:type="dxa"/>
            <w:vMerge w:val="restart"/>
            <w:tcMar>
              <w:top w:w="100" w:type="dxa"/>
              <w:left w:w="100" w:type="dxa"/>
              <w:bottom w:w="100" w:type="dxa"/>
              <w:right w:w="100" w:type="dxa"/>
            </w:tcMar>
          </w:tcPr>
          <w:p w:rsidR="006E0C3E" w14:paraId="47D38785" w14:textId="77777777">
            <w:r>
              <w:rPr>
                <w:sz w:val="20"/>
              </w:rPr>
              <w:t>-2</w:t>
            </w:r>
          </w:p>
        </w:tc>
        <w:tc>
          <w:tcPr>
            <w:tcW w:w="2592" w:type="dxa"/>
            <w:vMerge w:val="restart"/>
            <w:tcMar>
              <w:top w:w="100" w:type="dxa"/>
              <w:left w:w="100" w:type="dxa"/>
              <w:bottom w:w="100" w:type="dxa"/>
              <w:right w:w="100" w:type="dxa"/>
            </w:tcMar>
          </w:tcPr>
          <w:p w:rsidR="006E0C3E" w14:paraId="1902DE66" w14:textId="77777777"/>
        </w:tc>
      </w:tr>
      <w:tr w14:paraId="61708738" w14:textId="77777777">
        <w:tblPrEx>
          <w:tblW w:w="0" w:type="auto"/>
          <w:tblLook w:val="04A0"/>
        </w:tblPrEx>
        <w:trPr>
          <w:trHeight w:val="269"/>
        </w:trPr>
        <w:tc>
          <w:tcPr>
            <w:tcW w:w="2592" w:type="dxa"/>
            <w:vMerge/>
            <w:tcMar>
              <w:top w:w="100" w:type="dxa"/>
              <w:left w:w="100" w:type="dxa"/>
              <w:bottom w:w="100" w:type="dxa"/>
              <w:right w:w="100" w:type="dxa"/>
            </w:tcMar>
          </w:tcPr>
          <w:p w:rsidR="006E0C3E" w14:paraId="00C2B719" w14:textId="77777777"/>
        </w:tc>
        <w:tc>
          <w:tcPr>
            <w:tcW w:w="3888" w:type="dxa"/>
            <w:tcMar>
              <w:top w:w="100" w:type="dxa"/>
              <w:left w:w="100" w:type="dxa"/>
              <w:bottom w:w="100" w:type="dxa"/>
              <w:right w:w="100" w:type="dxa"/>
            </w:tcMar>
          </w:tcPr>
          <w:p w:rsidR="006E0C3E" w14:paraId="48F6E311" w14:textId="77777777">
            <w:r>
              <w:rPr>
                <w:sz w:val="20"/>
              </w:rPr>
              <w:t>Refuse</w:t>
            </w:r>
          </w:p>
        </w:tc>
        <w:tc>
          <w:tcPr>
            <w:tcW w:w="3888" w:type="dxa"/>
            <w:tcMar>
              <w:top w:w="100" w:type="dxa"/>
              <w:left w:w="100" w:type="dxa"/>
              <w:bottom w:w="100" w:type="dxa"/>
              <w:right w:w="100" w:type="dxa"/>
            </w:tcMar>
          </w:tcPr>
          <w:p w:rsidR="006E0C3E" w14:paraId="4271EABA" w14:textId="77777777">
            <w:r>
              <w:rPr>
                <w:sz w:val="20"/>
              </w:rPr>
              <w:t>-3</w:t>
            </w:r>
          </w:p>
        </w:tc>
        <w:tc>
          <w:tcPr>
            <w:tcW w:w="2592" w:type="dxa"/>
            <w:tcMar>
              <w:top w:w="100" w:type="dxa"/>
              <w:left w:w="100" w:type="dxa"/>
              <w:bottom w:w="100" w:type="dxa"/>
              <w:right w:w="100" w:type="dxa"/>
            </w:tcMar>
          </w:tcPr>
          <w:p w:rsidR="006E0C3E" w14:paraId="2746C7ED" w14:textId="77777777"/>
        </w:tc>
      </w:tr>
    </w:tbl>
    <w:p w:rsidR="006E0C3E" w14:paraId="35004B0F" w14:textId="77777777"/>
    <w:tbl>
      <w:tblPr>
        <w:tblStyle w:val="TableGrid"/>
        <w:tblW w:w="0" w:type="auto"/>
        <w:tblLook w:val="04A0"/>
      </w:tblPr>
      <w:tblGrid>
        <w:gridCol w:w="2591"/>
        <w:gridCol w:w="10359"/>
      </w:tblGrid>
      <w:tr w14:paraId="73070D0A" w14:textId="77777777">
        <w:tblPrEx>
          <w:tblW w:w="0" w:type="auto"/>
          <w:tblLook w:val="04A0"/>
        </w:tblPrEx>
        <w:trPr>
          <w:trHeight w:val="269"/>
        </w:trPr>
        <w:tc>
          <w:tcPr>
            <w:tcW w:w="12960" w:type="dxa"/>
            <w:gridSpan w:val="2"/>
            <w:vMerge w:val="restart"/>
            <w:tcMar>
              <w:top w:w="100" w:type="dxa"/>
              <w:left w:w="100" w:type="dxa"/>
              <w:bottom w:w="100" w:type="dxa"/>
              <w:right w:w="100" w:type="dxa"/>
            </w:tcMar>
          </w:tcPr>
          <w:p w:rsidR="006E0C3E" w14:paraId="674C3E83" w14:textId="77777777">
            <w:r>
              <w:rPr>
                <w:b/>
                <w:sz w:val="30"/>
              </w:rPr>
              <w:t>BLOCK: BLKLABOR_FORCE / BLOCK: BLKLABOR_FORCE-BLKLABOR_FORCE_PERSON / BLOCK: BLKLABOR_FORCE-BLKLABOR_FORCE_PERSON-BLAYOFF_LOOKING / SCREEN: SC_DWAVR / QUESTION: DWAVR_CPS (STANDARD)</w:t>
            </w:r>
          </w:p>
        </w:tc>
      </w:tr>
      <w:tr w14:paraId="634FA21F"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08C3696" w14:textId="77777777">
            <w:r>
              <w:rPr>
                <w:b/>
                <w:sz w:val="24"/>
              </w:rPr>
              <w:t>ATTRIBUTE NAME</w:t>
            </w:r>
          </w:p>
        </w:tc>
        <w:tc>
          <w:tcPr>
            <w:tcW w:w="10368" w:type="dxa"/>
            <w:vMerge w:val="restart"/>
            <w:tcMar>
              <w:top w:w="100" w:type="dxa"/>
              <w:left w:w="100" w:type="dxa"/>
              <w:bottom w:w="100" w:type="dxa"/>
              <w:right w:w="100" w:type="dxa"/>
            </w:tcMar>
          </w:tcPr>
          <w:p w:rsidR="006E0C3E" w14:paraId="4E16FF5E" w14:textId="77777777">
            <w:r>
              <w:rPr>
                <w:b/>
                <w:sz w:val="24"/>
              </w:rPr>
              <w:t>VALUE</w:t>
            </w:r>
          </w:p>
        </w:tc>
      </w:tr>
      <w:tr w14:paraId="0E4F0B81" w14:textId="77777777">
        <w:tblPrEx>
          <w:tblW w:w="0" w:type="auto"/>
          <w:tblLook w:val="04A0"/>
        </w:tblPrEx>
        <w:trPr>
          <w:trHeight w:val="269"/>
        </w:trPr>
        <w:tc>
          <w:tcPr>
            <w:tcW w:w="2592" w:type="dxa"/>
            <w:tcMar>
              <w:top w:w="100" w:type="dxa"/>
              <w:left w:w="100" w:type="dxa"/>
              <w:bottom w:w="100" w:type="dxa"/>
              <w:right w:w="100" w:type="dxa"/>
            </w:tcMar>
          </w:tcPr>
          <w:p w:rsidR="006E0C3E" w14:paraId="010B6B76" w14:textId="77777777">
            <w:r>
              <w:rPr>
                <w:sz w:val="20"/>
              </w:rPr>
              <w:t>CAPI QUESTION WORDING</w:t>
            </w:r>
          </w:p>
        </w:tc>
        <w:tc>
          <w:tcPr>
            <w:tcW w:w="10368" w:type="dxa"/>
            <w:tcMar>
              <w:top w:w="100" w:type="dxa"/>
              <w:left w:w="100" w:type="dxa"/>
              <w:bottom w:w="100" w:type="dxa"/>
              <w:right w:w="100" w:type="dxa"/>
            </w:tcMar>
          </w:tcPr>
          <w:p w:rsidR="006E0C3E" w14:paraId="2E264C6F" w14:textId="77777777">
            <w:r>
              <w:rPr>
                <w:sz w:val="20"/>
              </w:rPr>
              <w:t>Why is that?</w:t>
            </w:r>
          </w:p>
        </w:tc>
      </w:tr>
    </w:tbl>
    <w:p w:rsidR="006E0C3E" w14:paraId="0979164A" w14:textId="77777777"/>
    <w:tbl>
      <w:tblPr>
        <w:tblStyle w:val="TableGrid"/>
        <w:tblW w:w="0" w:type="auto"/>
        <w:tblLook w:val="04A0"/>
      </w:tblPr>
      <w:tblGrid>
        <w:gridCol w:w="2590"/>
        <w:gridCol w:w="3885"/>
        <w:gridCol w:w="3885"/>
        <w:gridCol w:w="2590"/>
      </w:tblGrid>
      <w:tr w14:paraId="3D0F105F"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6E0C3E" w14:paraId="0558DC7B" w14:textId="77777777">
            <w:r>
              <w:rPr>
                <w:b/>
                <w:sz w:val="30"/>
              </w:rPr>
              <w:t xml:space="preserve">BLOCK: BLKLABOR_FORCE / BLOCK: BLKLABOR_FORCE-BLKLABOR_FORCE_PERSON / BLOCK: BLKLABOR_FORCE-BLKLABOR_FORCE_PERSON-BLAYOFF_LOOKING / SCREEN: SC_DWAVR / QUESTION: DWAVR_CPS / RESPONSE: </w:t>
            </w:r>
            <w:r>
              <w:rPr>
                <w:b/>
                <w:sz w:val="30"/>
              </w:rPr>
              <w:t>RDWAVR_CPS (STANDARD, RADIOBUTTON)</w:t>
            </w:r>
          </w:p>
        </w:tc>
      </w:tr>
      <w:tr w14:paraId="039D5874"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05F3D8C1" w14:textId="77777777">
            <w:r>
              <w:rPr>
                <w:b/>
                <w:sz w:val="24"/>
              </w:rPr>
              <w:t>ATTRIBUTE NAME</w:t>
            </w:r>
          </w:p>
        </w:tc>
        <w:tc>
          <w:tcPr>
            <w:tcW w:w="10368" w:type="dxa"/>
            <w:gridSpan w:val="3"/>
            <w:vMerge w:val="restart"/>
            <w:tcMar>
              <w:top w:w="100" w:type="dxa"/>
              <w:left w:w="100" w:type="dxa"/>
              <w:bottom w:w="100" w:type="dxa"/>
              <w:right w:w="100" w:type="dxa"/>
            </w:tcMar>
          </w:tcPr>
          <w:p w:rsidR="006E0C3E" w14:paraId="76CF23CD" w14:textId="77777777">
            <w:r>
              <w:rPr>
                <w:b/>
                <w:sz w:val="24"/>
              </w:rPr>
              <w:t>VALUE</w:t>
            </w:r>
          </w:p>
        </w:tc>
      </w:tr>
      <w:tr w14:paraId="7EF3DD02"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4656F9AF" w14:textId="77777777">
            <w:r>
              <w:rPr>
                <w:sz w:val="20"/>
              </w:rPr>
              <w:t>RESPONSE VARIABLE</w:t>
            </w:r>
          </w:p>
        </w:tc>
        <w:tc>
          <w:tcPr>
            <w:tcW w:w="10368" w:type="dxa"/>
            <w:gridSpan w:val="3"/>
            <w:vMerge w:val="restart"/>
            <w:tcMar>
              <w:top w:w="100" w:type="dxa"/>
              <w:left w:w="100" w:type="dxa"/>
              <w:bottom w:w="100" w:type="dxa"/>
              <w:right w:w="100" w:type="dxa"/>
            </w:tcMar>
          </w:tcPr>
          <w:p w:rsidR="006E0C3E" w14:paraId="11B59A79" w14:textId="77777777">
            <w:r>
              <w:rPr>
                <w:sz w:val="20"/>
              </w:rPr>
              <w:t>PUDWAVR</w:t>
            </w:r>
          </w:p>
        </w:tc>
      </w:tr>
      <w:tr w14:paraId="0F1BD2FC"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6C7299BF" w14:textId="77777777">
            <w:r>
              <w:rPr>
                <w:sz w:val="20"/>
              </w:rPr>
              <w:t>ANSWER LIST</w:t>
            </w:r>
          </w:p>
        </w:tc>
        <w:tc>
          <w:tcPr>
            <w:tcW w:w="10368" w:type="dxa"/>
            <w:gridSpan w:val="3"/>
            <w:vMerge w:val="restart"/>
            <w:tcMar>
              <w:top w:w="100" w:type="dxa"/>
              <w:left w:w="100" w:type="dxa"/>
              <w:bottom w:w="100" w:type="dxa"/>
              <w:right w:w="100" w:type="dxa"/>
            </w:tcMar>
          </w:tcPr>
          <w:p w:rsidR="006E0C3E" w14:paraId="038136B1" w14:textId="77777777">
            <w:r>
              <w:rPr>
                <w:sz w:val="20"/>
              </w:rPr>
              <w:t>TDWAVR</w:t>
            </w:r>
          </w:p>
        </w:tc>
      </w:tr>
      <w:tr w14:paraId="634A2239"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3979C73E" w14:textId="77777777">
            <w:r>
              <w:rPr>
                <w:b/>
                <w:sz w:val="24"/>
              </w:rPr>
              <w:t>ANSWER LIST OPTIONS</w:t>
            </w:r>
          </w:p>
        </w:tc>
        <w:tc>
          <w:tcPr>
            <w:tcW w:w="3888" w:type="dxa"/>
            <w:vMerge w:val="restart"/>
            <w:tcMar>
              <w:top w:w="100" w:type="dxa"/>
              <w:left w:w="100" w:type="dxa"/>
              <w:bottom w:w="100" w:type="dxa"/>
              <w:right w:w="100" w:type="dxa"/>
            </w:tcMar>
          </w:tcPr>
          <w:p w:rsidR="006E0C3E" w14:paraId="0FDD6A1F" w14:textId="77777777">
            <w:r>
              <w:rPr>
                <w:b/>
                <w:sz w:val="24"/>
              </w:rPr>
              <w:t>DISPLAY NAME</w:t>
            </w:r>
          </w:p>
        </w:tc>
        <w:tc>
          <w:tcPr>
            <w:tcW w:w="3888" w:type="dxa"/>
            <w:vMerge w:val="restart"/>
            <w:tcMar>
              <w:top w:w="100" w:type="dxa"/>
              <w:left w:w="100" w:type="dxa"/>
              <w:bottom w:w="100" w:type="dxa"/>
              <w:right w:w="100" w:type="dxa"/>
            </w:tcMar>
          </w:tcPr>
          <w:p w:rsidR="006E0C3E" w14:paraId="3C3CDD83" w14:textId="77777777">
            <w:r>
              <w:rPr>
                <w:b/>
                <w:sz w:val="24"/>
              </w:rPr>
              <w:t>STORED VALUE</w:t>
            </w:r>
          </w:p>
        </w:tc>
        <w:tc>
          <w:tcPr>
            <w:tcW w:w="2592" w:type="dxa"/>
            <w:vMerge w:val="restart"/>
            <w:tcMar>
              <w:top w:w="100" w:type="dxa"/>
              <w:left w:w="100" w:type="dxa"/>
              <w:bottom w:w="100" w:type="dxa"/>
              <w:right w:w="100" w:type="dxa"/>
            </w:tcMar>
          </w:tcPr>
          <w:p w:rsidR="006E0C3E" w14:paraId="060AB18D" w14:textId="77777777">
            <w:r>
              <w:rPr>
                <w:b/>
                <w:sz w:val="24"/>
              </w:rPr>
              <w:t>VARIABLE</w:t>
            </w:r>
          </w:p>
        </w:tc>
      </w:tr>
      <w:tr w14:paraId="0F327038" w14:textId="77777777">
        <w:tblPrEx>
          <w:tblW w:w="0" w:type="auto"/>
          <w:tblLook w:val="04A0"/>
        </w:tblPrEx>
        <w:trPr>
          <w:trHeight w:val="269"/>
        </w:trPr>
        <w:tc>
          <w:tcPr>
            <w:tcW w:w="2592" w:type="dxa"/>
            <w:vMerge/>
            <w:tcMar>
              <w:top w:w="100" w:type="dxa"/>
              <w:left w:w="100" w:type="dxa"/>
              <w:bottom w:w="100" w:type="dxa"/>
              <w:right w:w="100" w:type="dxa"/>
            </w:tcMar>
          </w:tcPr>
          <w:p w:rsidR="006E0C3E" w14:paraId="2E0FC0CC" w14:textId="77777777"/>
        </w:tc>
        <w:tc>
          <w:tcPr>
            <w:tcW w:w="3888" w:type="dxa"/>
            <w:vMerge w:val="restart"/>
            <w:tcMar>
              <w:top w:w="100" w:type="dxa"/>
              <w:left w:w="100" w:type="dxa"/>
              <w:bottom w:w="100" w:type="dxa"/>
              <w:right w:w="100" w:type="dxa"/>
            </w:tcMar>
          </w:tcPr>
          <w:p w:rsidR="006E0C3E" w14:paraId="2D640EA7" w14:textId="77777777">
            <w:r>
              <w:rPr>
                <w:sz w:val="20"/>
              </w:rPr>
              <w:t>Own temporary illness</w:t>
            </w:r>
          </w:p>
        </w:tc>
        <w:tc>
          <w:tcPr>
            <w:tcW w:w="3888" w:type="dxa"/>
            <w:vMerge w:val="restart"/>
            <w:tcMar>
              <w:top w:w="100" w:type="dxa"/>
              <w:left w:w="100" w:type="dxa"/>
              <w:bottom w:w="100" w:type="dxa"/>
              <w:right w:w="100" w:type="dxa"/>
            </w:tcMar>
          </w:tcPr>
          <w:p w:rsidR="006E0C3E" w14:paraId="7292ED83" w14:textId="77777777">
            <w:r>
              <w:rPr>
                <w:sz w:val="20"/>
              </w:rPr>
              <w:t>1</w:t>
            </w:r>
          </w:p>
        </w:tc>
        <w:tc>
          <w:tcPr>
            <w:tcW w:w="2592" w:type="dxa"/>
            <w:vMerge w:val="restart"/>
            <w:tcMar>
              <w:top w:w="100" w:type="dxa"/>
              <w:left w:w="100" w:type="dxa"/>
              <w:bottom w:w="100" w:type="dxa"/>
              <w:right w:w="100" w:type="dxa"/>
            </w:tcMar>
          </w:tcPr>
          <w:p w:rsidR="006E0C3E" w14:paraId="09AEBA6C" w14:textId="77777777"/>
        </w:tc>
      </w:tr>
      <w:tr w14:paraId="0E83FB1D" w14:textId="77777777">
        <w:tblPrEx>
          <w:tblW w:w="0" w:type="auto"/>
          <w:tblLook w:val="04A0"/>
        </w:tblPrEx>
        <w:trPr>
          <w:trHeight w:val="269"/>
        </w:trPr>
        <w:tc>
          <w:tcPr>
            <w:tcW w:w="2592" w:type="dxa"/>
            <w:vMerge/>
            <w:tcMar>
              <w:top w:w="100" w:type="dxa"/>
              <w:left w:w="100" w:type="dxa"/>
              <w:bottom w:w="100" w:type="dxa"/>
              <w:right w:w="100" w:type="dxa"/>
            </w:tcMar>
          </w:tcPr>
          <w:p w:rsidR="006E0C3E" w14:paraId="1D07C38D" w14:textId="77777777"/>
        </w:tc>
        <w:tc>
          <w:tcPr>
            <w:tcW w:w="3888" w:type="dxa"/>
            <w:vMerge w:val="restart"/>
            <w:tcMar>
              <w:top w:w="100" w:type="dxa"/>
              <w:left w:w="100" w:type="dxa"/>
              <w:bottom w:w="100" w:type="dxa"/>
              <w:right w:w="100" w:type="dxa"/>
            </w:tcMar>
          </w:tcPr>
          <w:p w:rsidR="006E0C3E" w14:paraId="4DE5BC55" w14:textId="77777777">
            <w:r>
              <w:rPr>
                <w:sz w:val="20"/>
              </w:rPr>
              <w:t>Going to school</w:t>
            </w:r>
          </w:p>
        </w:tc>
        <w:tc>
          <w:tcPr>
            <w:tcW w:w="3888" w:type="dxa"/>
            <w:vMerge w:val="restart"/>
            <w:tcMar>
              <w:top w:w="100" w:type="dxa"/>
              <w:left w:w="100" w:type="dxa"/>
              <w:bottom w:w="100" w:type="dxa"/>
              <w:right w:w="100" w:type="dxa"/>
            </w:tcMar>
          </w:tcPr>
          <w:p w:rsidR="006E0C3E" w14:paraId="0176E6FE" w14:textId="77777777">
            <w:r>
              <w:rPr>
                <w:sz w:val="20"/>
              </w:rPr>
              <w:t>2</w:t>
            </w:r>
          </w:p>
        </w:tc>
        <w:tc>
          <w:tcPr>
            <w:tcW w:w="2592" w:type="dxa"/>
            <w:vMerge w:val="restart"/>
            <w:tcMar>
              <w:top w:w="100" w:type="dxa"/>
              <w:left w:w="100" w:type="dxa"/>
              <w:bottom w:w="100" w:type="dxa"/>
              <w:right w:w="100" w:type="dxa"/>
            </w:tcMar>
          </w:tcPr>
          <w:p w:rsidR="006E0C3E" w14:paraId="49885725" w14:textId="77777777"/>
        </w:tc>
      </w:tr>
      <w:tr w14:paraId="178C3077" w14:textId="77777777">
        <w:tblPrEx>
          <w:tblW w:w="0" w:type="auto"/>
          <w:tblLook w:val="04A0"/>
        </w:tblPrEx>
        <w:trPr>
          <w:trHeight w:val="269"/>
        </w:trPr>
        <w:tc>
          <w:tcPr>
            <w:tcW w:w="2592" w:type="dxa"/>
            <w:vMerge/>
            <w:tcMar>
              <w:top w:w="100" w:type="dxa"/>
              <w:left w:w="100" w:type="dxa"/>
              <w:bottom w:w="100" w:type="dxa"/>
              <w:right w:w="100" w:type="dxa"/>
            </w:tcMar>
          </w:tcPr>
          <w:p w:rsidR="006E0C3E" w14:paraId="78455036" w14:textId="77777777"/>
        </w:tc>
        <w:tc>
          <w:tcPr>
            <w:tcW w:w="3888" w:type="dxa"/>
            <w:vMerge w:val="restart"/>
            <w:tcMar>
              <w:top w:w="100" w:type="dxa"/>
              <w:left w:w="100" w:type="dxa"/>
              <w:bottom w:w="100" w:type="dxa"/>
              <w:right w:w="100" w:type="dxa"/>
            </w:tcMar>
          </w:tcPr>
          <w:p w:rsidR="006E0C3E" w14:paraId="16232F2A" w14:textId="77777777">
            <w:r>
              <w:rPr>
                <w:sz w:val="20"/>
              </w:rPr>
              <w:t>Other (specify)</w:t>
            </w:r>
          </w:p>
        </w:tc>
        <w:tc>
          <w:tcPr>
            <w:tcW w:w="3888" w:type="dxa"/>
            <w:vMerge w:val="restart"/>
            <w:tcMar>
              <w:top w:w="100" w:type="dxa"/>
              <w:left w:w="100" w:type="dxa"/>
              <w:bottom w:w="100" w:type="dxa"/>
              <w:right w:w="100" w:type="dxa"/>
            </w:tcMar>
          </w:tcPr>
          <w:p w:rsidR="006E0C3E" w14:paraId="5ED5285C" w14:textId="77777777">
            <w:r>
              <w:rPr>
                <w:sz w:val="20"/>
              </w:rPr>
              <w:t>3</w:t>
            </w:r>
          </w:p>
        </w:tc>
        <w:tc>
          <w:tcPr>
            <w:tcW w:w="2592" w:type="dxa"/>
            <w:vMerge w:val="restart"/>
            <w:tcMar>
              <w:top w:w="100" w:type="dxa"/>
              <w:left w:w="100" w:type="dxa"/>
              <w:bottom w:w="100" w:type="dxa"/>
              <w:right w:w="100" w:type="dxa"/>
            </w:tcMar>
          </w:tcPr>
          <w:p w:rsidR="006E0C3E" w14:paraId="327A43EA" w14:textId="77777777"/>
        </w:tc>
      </w:tr>
      <w:tr w14:paraId="56A80E7F" w14:textId="77777777">
        <w:tblPrEx>
          <w:tblW w:w="0" w:type="auto"/>
          <w:tblLook w:val="04A0"/>
        </w:tblPrEx>
        <w:trPr>
          <w:trHeight w:val="269"/>
        </w:trPr>
        <w:tc>
          <w:tcPr>
            <w:tcW w:w="2592" w:type="dxa"/>
            <w:vMerge/>
            <w:tcMar>
              <w:top w:w="100" w:type="dxa"/>
              <w:left w:w="100" w:type="dxa"/>
              <w:bottom w:w="100" w:type="dxa"/>
              <w:right w:w="100" w:type="dxa"/>
            </w:tcMar>
          </w:tcPr>
          <w:p w:rsidR="006E0C3E" w14:paraId="782C1181" w14:textId="77777777"/>
        </w:tc>
        <w:tc>
          <w:tcPr>
            <w:tcW w:w="3888" w:type="dxa"/>
            <w:vMerge w:val="restart"/>
            <w:tcMar>
              <w:top w:w="100" w:type="dxa"/>
              <w:left w:w="100" w:type="dxa"/>
              <w:bottom w:w="100" w:type="dxa"/>
              <w:right w:w="100" w:type="dxa"/>
            </w:tcMar>
          </w:tcPr>
          <w:p w:rsidR="006E0C3E" w14:paraId="4DA87E9E" w14:textId="77777777"/>
        </w:tc>
        <w:tc>
          <w:tcPr>
            <w:tcW w:w="3888" w:type="dxa"/>
            <w:vMerge w:val="restart"/>
            <w:tcMar>
              <w:top w:w="100" w:type="dxa"/>
              <w:left w:w="100" w:type="dxa"/>
              <w:bottom w:w="100" w:type="dxa"/>
              <w:right w:w="100" w:type="dxa"/>
            </w:tcMar>
          </w:tcPr>
          <w:p w:rsidR="006E0C3E" w14:paraId="540E5DDF" w14:textId="77777777"/>
        </w:tc>
        <w:tc>
          <w:tcPr>
            <w:tcW w:w="2592" w:type="dxa"/>
            <w:vMerge w:val="restart"/>
            <w:tcMar>
              <w:top w:w="100" w:type="dxa"/>
              <w:left w:w="100" w:type="dxa"/>
              <w:bottom w:w="100" w:type="dxa"/>
              <w:right w:w="100" w:type="dxa"/>
            </w:tcMar>
          </w:tcPr>
          <w:p w:rsidR="006E0C3E" w14:paraId="4634121F" w14:textId="77777777">
            <w:r>
              <w:rPr>
                <w:sz w:val="20"/>
              </w:rPr>
              <w:t>PUDWAVS</w:t>
            </w:r>
          </w:p>
        </w:tc>
      </w:tr>
      <w:tr w14:paraId="240A4B6A" w14:textId="77777777">
        <w:tblPrEx>
          <w:tblW w:w="0" w:type="auto"/>
          <w:tblLook w:val="04A0"/>
        </w:tblPrEx>
        <w:trPr>
          <w:trHeight w:val="269"/>
        </w:trPr>
        <w:tc>
          <w:tcPr>
            <w:tcW w:w="2592" w:type="dxa"/>
            <w:vMerge/>
            <w:tcMar>
              <w:top w:w="100" w:type="dxa"/>
              <w:left w:w="100" w:type="dxa"/>
              <w:bottom w:w="100" w:type="dxa"/>
              <w:right w:w="100" w:type="dxa"/>
            </w:tcMar>
          </w:tcPr>
          <w:p w:rsidR="006E0C3E" w14:paraId="0840F2CF" w14:textId="77777777"/>
        </w:tc>
        <w:tc>
          <w:tcPr>
            <w:tcW w:w="3888" w:type="dxa"/>
            <w:vMerge w:val="restart"/>
            <w:tcMar>
              <w:top w:w="100" w:type="dxa"/>
              <w:left w:w="100" w:type="dxa"/>
              <w:bottom w:w="100" w:type="dxa"/>
              <w:right w:w="100" w:type="dxa"/>
            </w:tcMar>
          </w:tcPr>
          <w:p w:rsidR="006E0C3E" w14:paraId="3EAFAC6B" w14:textId="77777777">
            <w:r>
              <w:rPr>
                <w:sz w:val="20"/>
              </w:rPr>
              <w:t xml:space="preserve">Don't </w:t>
            </w:r>
            <w:r>
              <w:rPr>
                <w:sz w:val="20"/>
              </w:rPr>
              <w:t>Know</w:t>
            </w:r>
          </w:p>
        </w:tc>
        <w:tc>
          <w:tcPr>
            <w:tcW w:w="3888" w:type="dxa"/>
            <w:vMerge w:val="restart"/>
            <w:tcMar>
              <w:top w:w="100" w:type="dxa"/>
              <w:left w:w="100" w:type="dxa"/>
              <w:bottom w:w="100" w:type="dxa"/>
              <w:right w:w="100" w:type="dxa"/>
            </w:tcMar>
          </w:tcPr>
          <w:p w:rsidR="006E0C3E" w14:paraId="747647B4" w14:textId="77777777">
            <w:r>
              <w:rPr>
                <w:sz w:val="20"/>
              </w:rPr>
              <w:t>-2</w:t>
            </w:r>
          </w:p>
        </w:tc>
        <w:tc>
          <w:tcPr>
            <w:tcW w:w="2592" w:type="dxa"/>
            <w:vMerge w:val="restart"/>
            <w:tcMar>
              <w:top w:w="100" w:type="dxa"/>
              <w:left w:w="100" w:type="dxa"/>
              <w:bottom w:w="100" w:type="dxa"/>
              <w:right w:w="100" w:type="dxa"/>
            </w:tcMar>
          </w:tcPr>
          <w:p w:rsidR="006E0C3E" w14:paraId="78A9C57D" w14:textId="77777777"/>
        </w:tc>
      </w:tr>
      <w:tr w14:paraId="3B1AD738" w14:textId="77777777">
        <w:tblPrEx>
          <w:tblW w:w="0" w:type="auto"/>
          <w:tblLook w:val="04A0"/>
        </w:tblPrEx>
        <w:trPr>
          <w:trHeight w:val="269"/>
        </w:trPr>
        <w:tc>
          <w:tcPr>
            <w:tcW w:w="2592" w:type="dxa"/>
            <w:vMerge/>
            <w:tcMar>
              <w:top w:w="100" w:type="dxa"/>
              <w:left w:w="100" w:type="dxa"/>
              <w:bottom w:w="100" w:type="dxa"/>
              <w:right w:w="100" w:type="dxa"/>
            </w:tcMar>
          </w:tcPr>
          <w:p w:rsidR="006E0C3E" w14:paraId="39FBF6DA" w14:textId="77777777"/>
        </w:tc>
        <w:tc>
          <w:tcPr>
            <w:tcW w:w="3888" w:type="dxa"/>
            <w:tcMar>
              <w:top w:w="100" w:type="dxa"/>
              <w:left w:w="100" w:type="dxa"/>
              <w:bottom w:w="100" w:type="dxa"/>
              <w:right w:w="100" w:type="dxa"/>
            </w:tcMar>
          </w:tcPr>
          <w:p w:rsidR="006E0C3E" w14:paraId="1239DEC4" w14:textId="77777777">
            <w:r>
              <w:rPr>
                <w:sz w:val="20"/>
              </w:rPr>
              <w:t>Refuse</w:t>
            </w:r>
          </w:p>
        </w:tc>
        <w:tc>
          <w:tcPr>
            <w:tcW w:w="3888" w:type="dxa"/>
            <w:tcMar>
              <w:top w:w="100" w:type="dxa"/>
              <w:left w:w="100" w:type="dxa"/>
              <w:bottom w:w="100" w:type="dxa"/>
              <w:right w:w="100" w:type="dxa"/>
            </w:tcMar>
          </w:tcPr>
          <w:p w:rsidR="006E0C3E" w14:paraId="5123C950" w14:textId="77777777">
            <w:r>
              <w:rPr>
                <w:sz w:val="20"/>
              </w:rPr>
              <w:t>-3</w:t>
            </w:r>
          </w:p>
        </w:tc>
        <w:tc>
          <w:tcPr>
            <w:tcW w:w="2592" w:type="dxa"/>
            <w:tcMar>
              <w:top w:w="100" w:type="dxa"/>
              <w:left w:w="100" w:type="dxa"/>
              <w:bottom w:w="100" w:type="dxa"/>
              <w:right w:w="100" w:type="dxa"/>
            </w:tcMar>
          </w:tcPr>
          <w:p w:rsidR="006E0C3E" w14:paraId="64EEE02C" w14:textId="77777777"/>
        </w:tc>
      </w:tr>
    </w:tbl>
    <w:p w:rsidR="006E0C3E" w14:paraId="0FBF5404" w14:textId="77777777"/>
    <w:tbl>
      <w:tblPr>
        <w:tblStyle w:val="TableGrid"/>
        <w:tblW w:w="0" w:type="auto"/>
        <w:tblLook w:val="04A0"/>
      </w:tblPr>
      <w:tblGrid>
        <w:gridCol w:w="2590"/>
        <w:gridCol w:w="5179"/>
        <w:gridCol w:w="5181"/>
      </w:tblGrid>
      <w:tr w14:paraId="33FFBB52"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6E0C3E" w14:paraId="3A06DAAC" w14:textId="77777777">
            <w:r>
              <w:rPr>
                <w:b/>
                <w:sz w:val="30"/>
              </w:rPr>
              <w:t>BLOCK: BLKLABOR_FORCE / BLOCK: BLKLABOR_FORCE-BLKLABOR_FORCE_PERSON / BLOCK: BLKLABOR_FORCE-BLKLABOR_FORCE_PERSON-BLAYOFF_LOOKING / SCREEN: SC_JHWK / QUESTION: JHWK_CPS (STANDARD)</w:t>
            </w:r>
          </w:p>
        </w:tc>
      </w:tr>
      <w:tr w14:paraId="00620120"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4C21386" w14:textId="77777777">
            <w:r>
              <w:rPr>
                <w:b/>
                <w:sz w:val="24"/>
              </w:rPr>
              <w:t>ATTRIBUTE NAME</w:t>
            </w:r>
          </w:p>
        </w:tc>
        <w:tc>
          <w:tcPr>
            <w:tcW w:w="10368" w:type="dxa"/>
            <w:gridSpan w:val="2"/>
            <w:vMerge w:val="restart"/>
            <w:tcMar>
              <w:top w:w="100" w:type="dxa"/>
              <w:left w:w="100" w:type="dxa"/>
              <w:bottom w:w="100" w:type="dxa"/>
              <w:right w:w="100" w:type="dxa"/>
            </w:tcMar>
          </w:tcPr>
          <w:p w:rsidR="006E0C3E" w14:paraId="5473FA9B" w14:textId="77777777">
            <w:r>
              <w:rPr>
                <w:b/>
                <w:sz w:val="24"/>
              </w:rPr>
              <w:t>VALUE</w:t>
            </w:r>
          </w:p>
        </w:tc>
      </w:tr>
      <w:tr w14:paraId="708741B9"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4AD1E2EB" w14:textId="77777777">
            <w:r>
              <w:rPr>
                <w:sz w:val="20"/>
              </w:rPr>
              <w:t>CAPI QUESTION WORDING</w:t>
            </w:r>
          </w:p>
        </w:tc>
        <w:tc>
          <w:tcPr>
            <w:tcW w:w="10368" w:type="dxa"/>
            <w:gridSpan w:val="2"/>
            <w:vMerge w:val="restart"/>
            <w:tcMar>
              <w:top w:w="100" w:type="dxa"/>
              <w:left w:w="100" w:type="dxa"/>
              <w:bottom w:w="100" w:type="dxa"/>
              <w:right w:w="100" w:type="dxa"/>
            </w:tcMar>
          </w:tcPr>
          <w:p w:rsidR="006E0C3E" w14:paraId="70FB3759" w14:textId="77777777">
            <w:r>
              <w:rPr>
                <w:sz w:val="20"/>
              </w:rPr>
              <w:t>^C_HAVEHAS ^TNAME worked at a job or business at any time during the past 12 months?</w:t>
            </w:r>
          </w:p>
        </w:tc>
      </w:tr>
      <w:tr w14:paraId="35F0E594"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0FF141BB" w14:textId="77777777">
            <w:r>
              <w:rPr>
                <w:b/>
                <w:sz w:val="24"/>
              </w:rPr>
              <w:t>FILL</w:t>
            </w:r>
          </w:p>
        </w:tc>
        <w:tc>
          <w:tcPr>
            <w:tcW w:w="5184" w:type="dxa"/>
            <w:vMerge w:val="restart"/>
            <w:tcMar>
              <w:top w:w="100" w:type="dxa"/>
              <w:left w:w="100" w:type="dxa"/>
              <w:bottom w:w="100" w:type="dxa"/>
              <w:right w:w="100" w:type="dxa"/>
            </w:tcMar>
          </w:tcPr>
          <w:p w:rsidR="006E0C3E" w14:paraId="35736F96" w14:textId="77777777">
            <w:r>
              <w:rPr>
                <w:b/>
                <w:sz w:val="24"/>
              </w:rPr>
              <w:t>CONDITION</w:t>
            </w:r>
          </w:p>
        </w:tc>
        <w:tc>
          <w:tcPr>
            <w:tcW w:w="5184" w:type="dxa"/>
            <w:vMerge w:val="restart"/>
            <w:tcMar>
              <w:top w:w="100" w:type="dxa"/>
              <w:left w:w="100" w:type="dxa"/>
              <w:bottom w:w="100" w:type="dxa"/>
              <w:right w:w="100" w:type="dxa"/>
            </w:tcMar>
          </w:tcPr>
          <w:p w:rsidR="006E0C3E" w14:paraId="288CA05D" w14:textId="77777777">
            <w:r>
              <w:rPr>
                <w:b/>
                <w:sz w:val="24"/>
              </w:rPr>
              <w:t>VALUE</w:t>
            </w:r>
          </w:p>
        </w:tc>
      </w:tr>
      <w:tr w14:paraId="3617DC45"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5A437C7" w14:textId="77777777">
            <w:r>
              <w:rPr>
                <w:b/>
                <w:sz w:val="24"/>
              </w:rPr>
              <w:t>C_HAVEHAS</w:t>
            </w:r>
          </w:p>
        </w:tc>
        <w:tc>
          <w:tcPr>
            <w:tcW w:w="5184" w:type="dxa"/>
            <w:vMerge w:val="restart"/>
            <w:tcMar>
              <w:top w:w="100" w:type="dxa"/>
              <w:left w:w="100" w:type="dxa"/>
              <w:bottom w:w="100" w:type="dxa"/>
              <w:right w:w="100" w:type="dxa"/>
            </w:tcMar>
          </w:tcPr>
          <w:p w:rsidR="006E0C3E" w14:paraId="37FCC567" w14:textId="77777777">
            <w:r>
              <w:rPr>
                <w:sz w:val="20"/>
              </w:rPr>
              <w:t>PULINENO==HURESPLI</w:t>
            </w:r>
          </w:p>
        </w:tc>
        <w:tc>
          <w:tcPr>
            <w:tcW w:w="5184" w:type="dxa"/>
            <w:vMerge w:val="restart"/>
            <w:tcMar>
              <w:top w:w="100" w:type="dxa"/>
              <w:left w:w="100" w:type="dxa"/>
              <w:bottom w:w="100" w:type="dxa"/>
              <w:right w:w="100" w:type="dxa"/>
            </w:tcMar>
          </w:tcPr>
          <w:p w:rsidR="006E0C3E" w14:paraId="772DE0D9" w14:textId="77777777">
            <w:r>
              <w:rPr>
                <w:sz w:val="20"/>
              </w:rPr>
              <w:t>Have</w:t>
            </w:r>
          </w:p>
        </w:tc>
      </w:tr>
      <w:tr w14:paraId="63B31C47" w14:textId="77777777">
        <w:tblPrEx>
          <w:tblW w:w="0" w:type="auto"/>
          <w:tblLook w:val="04A0"/>
        </w:tblPrEx>
        <w:trPr>
          <w:trHeight w:val="269"/>
        </w:trPr>
        <w:tc>
          <w:tcPr>
            <w:tcW w:w="2592" w:type="dxa"/>
            <w:vMerge/>
            <w:tcMar>
              <w:top w:w="100" w:type="dxa"/>
              <w:left w:w="100" w:type="dxa"/>
              <w:bottom w:w="100" w:type="dxa"/>
              <w:right w:w="100" w:type="dxa"/>
            </w:tcMar>
          </w:tcPr>
          <w:p w:rsidR="006E0C3E" w14:paraId="4C6A0B39" w14:textId="77777777"/>
        </w:tc>
        <w:tc>
          <w:tcPr>
            <w:tcW w:w="5184" w:type="dxa"/>
            <w:vMerge w:val="restart"/>
            <w:tcMar>
              <w:top w:w="100" w:type="dxa"/>
              <w:left w:w="100" w:type="dxa"/>
              <w:bottom w:w="100" w:type="dxa"/>
              <w:right w:w="100" w:type="dxa"/>
            </w:tcMar>
          </w:tcPr>
          <w:p w:rsidR="006E0C3E" w14:paraId="1B3D607A" w14:textId="77777777"/>
        </w:tc>
        <w:tc>
          <w:tcPr>
            <w:tcW w:w="5184" w:type="dxa"/>
            <w:vMerge w:val="restart"/>
            <w:tcMar>
              <w:top w:w="100" w:type="dxa"/>
              <w:left w:w="100" w:type="dxa"/>
              <w:bottom w:w="100" w:type="dxa"/>
              <w:right w:w="100" w:type="dxa"/>
            </w:tcMar>
          </w:tcPr>
          <w:p w:rsidR="006E0C3E" w14:paraId="1CAAE8D6" w14:textId="77777777">
            <w:r>
              <w:rPr>
                <w:sz w:val="20"/>
              </w:rPr>
              <w:t>Has</w:t>
            </w:r>
          </w:p>
        </w:tc>
      </w:tr>
      <w:tr w14:paraId="471CBA96"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6950B505" w14:textId="77777777">
            <w:r>
              <w:rPr>
                <w:b/>
                <w:sz w:val="24"/>
              </w:rPr>
              <w:t>TNAME</w:t>
            </w:r>
          </w:p>
        </w:tc>
        <w:tc>
          <w:tcPr>
            <w:tcW w:w="5184" w:type="dxa"/>
            <w:vMerge w:val="restart"/>
            <w:tcMar>
              <w:top w:w="100" w:type="dxa"/>
              <w:left w:w="100" w:type="dxa"/>
              <w:bottom w:w="100" w:type="dxa"/>
              <w:right w:w="100" w:type="dxa"/>
            </w:tcMar>
          </w:tcPr>
          <w:p w:rsidR="006E0C3E" w14:paraId="583D69DD" w14:textId="77777777">
            <w:r>
              <w:rPr>
                <w:sz w:val="20"/>
              </w:rPr>
              <w:t>PULINENO==HURESPLI</w:t>
            </w:r>
          </w:p>
        </w:tc>
        <w:tc>
          <w:tcPr>
            <w:tcW w:w="5184" w:type="dxa"/>
            <w:vMerge w:val="restart"/>
            <w:tcMar>
              <w:top w:w="100" w:type="dxa"/>
              <w:left w:w="100" w:type="dxa"/>
              <w:bottom w:w="100" w:type="dxa"/>
              <w:right w:w="100" w:type="dxa"/>
            </w:tcMar>
          </w:tcPr>
          <w:p w:rsidR="006E0C3E" w14:paraId="47133673" w14:textId="77777777">
            <w:r>
              <w:rPr>
                <w:sz w:val="20"/>
              </w:rPr>
              <w:t>you</w:t>
            </w:r>
          </w:p>
        </w:tc>
      </w:tr>
      <w:tr w14:paraId="3635C202" w14:textId="77777777">
        <w:tblPrEx>
          <w:tblW w:w="0" w:type="auto"/>
          <w:tblLook w:val="04A0"/>
        </w:tblPrEx>
        <w:trPr>
          <w:trHeight w:val="269"/>
        </w:trPr>
        <w:tc>
          <w:tcPr>
            <w:tcW w:w="2592" w:type="dxa"/>
            <w:vMerge/>
            <w:tcMar>
              <w:top w:w="100" w:type="dxa"/>
              <w:left w:w="100" w:type="dxa"/>
              <w:bottom w:w="100" w:type="dxa"/>
              <w:right w:w="100" w:type="dxa"/>
            </w:tcMar>
          </w:tcPr>
          <w:p w:rsidR="006E0C3E" w14:paraId="342EDA0B" w14:textId="77777777"/>
        </w:tc>
        <w:tc>
          <w:tcPr>
            <w:tcW w:w="5184" w:type="dxa"/>
            <w:tcMar>
              <w:top w:w="100" w:type="dxa"/>
              <w:left w:w="100" w:type="dxa"/>
              <w:bottom w:w="100" w:type="dxa"/>
              <w:right w:w="100" w:type="dxa"/>
            </w:tcMar>
          </w:tcPr>
          <w:p w:rsidR="006E0C3E" w14:paraId="046FB1C4" w14:textId="77777777"/>
        </w:tc>
        <w:tc>
          <w:tcPr>
            <w:tcW w:w="5184" w:type="dxa"/>
            <w:tcMar>
              <w:top w:w="100" w:type="dxa"/>
              <w:left w:w="100" w:type="dxa"/>
              <w:bottom w:w="100" w:type="dxa"/>
              <w:right w:w="100" w:type="dxa"/>
            </w:tcMar>
          </w:tcPr>
          <w:p w:rsidR="006E0C3E" w14:paraId="4C03508B" w14:textId="77777777">
            <w:r>
              <w:rPr>
                <w:sz w:val="20"/>
              </w:rPr>
              <w:t>{{model.PUFNAME}} {{model.PULNAME}}</w:t>
            </w:r>
          </w:p>
        </w:tc>
      </w:tr>
    </w:tbl>
    <w:p w:rsidR="006E0C3E" w14:paraId="47609494" w14:textId="77777777"/>
    <w:tbl>
      <w:tblPr>
        <w:tblStyle w:val="TableGrid"/>
        <w:tblW w:w="0" w:type="auto"/>
        <w:tblLook w:val="04A0"/>
      </w:tblPr>
      <w:tblGrid>
        <w:gridCol w:w="2590"/>
        <w:gridCol w:w="3885"/>
        <w:gridCol w:w="3885"/>
        <w:gridCol w:w="2590"/>
      </w:tblGrid>
      <w:tr w14:paraId="6C6A7D37"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6E0C3E" w14:paraId="5F30C10A" w14:textId="77777777">
            <w:r>
              <w:rPr>
                <w:b/>
                <w:sz w:val="30"/>
              </w:rPr>
              <w:t xml:space="preserve">BLOCK: BLKLABOR_FORCE / BLOCK: </w:t>
            </w:r>
            <w:r>
              <w:rPr>
                <w:b/>
                <w:sz w:val="30"/>
              </w:rPr>
              <w:t>BLKLABOR_FORCE-BLKLABOR_FORCE_PERSON / BLOCK: BLKLABOR_FORCE-BLKLABOR_FORCE_PERSON-BLAYOFF_LOOKING / SCREEN: SC_JHWK / QUESTION: JHWK_CPS / RESPONSE: RJHWK_CPS (STANDARD, RADIOBUTTON)</w:t>
            </w:r>
          </w:p>
        </w:tc>
      </w:tr>
      <w:tr w14:paraId="1B5F4637"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4C5285FD" w14:textId="77777777">
            <w:r>
              <w:rPr>
                <w:b/>
                <w:sz w:val="24"/>
              </w:rPr>
              <w:t>ATTRIBUTE NAME</w:t>
            </w:r>
          </w:p>
        </w:tc>
        <w:tc>
          <w:tcPr>
            <w:tcW w:w="10368" w:type="dxa"/>
            <w:gridSpan w:val="3"/>
            <w:vMerge w:val="restart"/>
            <w:tcMar>
              <w:top w:w="100" w:type="dxa"/>
              <w:left w:w="100" w:type="dxa"/>
              <w:bottom w:w="100" w:type="dxa"/>
              <w:right w:w="100" w:type="dxa"/>
            </w:tcMar>
          </w:tcPr>
          <w:p w:rsidR="006E0C3E" w14:paraId="14EB210A" w14:textId="77777777">
            <w:r>
              <w:rPr>
                <w:b/>
                <w:sz w:val="24"/>
              </w:rPr>
              <w:t>VALUE</w:t>
            </w:r>
          </w:p>
        </w:tc>
      </w:tr>
      <w:tr w14:paraId="00A377F8"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31156DB2" w14:textId="77777777">
            <w:r>
              <w:rPr>
                <w:sz w:val="20"/>
              </w:rPr>
              <w:t>RESPONSE VARIABLE</w:t>
            </w:r>
          </w:p>
        </w:tc>
        <w:tc>
          <w:tcPr>
            <w:tcW w:w="10368" w:type="dxa"/>
            <w:gridSpan w:val="3"/>
            <w:vMerge w:val="restart"/>
            <w:tcMar>
              <w:top w:w="100" w:type="dxa"/>
              <w:left w:w="100" w:type="dxa"/>
              <w:bottom w:w="100" w:type="dxa"/>
              <w:right w:w="100" w:type="dxa"/>
            </w:tcMar>
          </w:tcPr>
          <w:p w:rsidR="006E0C3E" w14:paraId="1E1E049B" w14:textId="77777777">
            <w:r>
              <w:rPr>
                <w:sz w:val="20"/>
              </w:rPr>
              <w:t>PUJHWK</w:t>
            </w:r>
          </w:p>
        </w:tc>
      </w:tr>
      <w:tr w14:paraId="52AAF40C"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A3E076A" w14:textId="77777777">
            <w:r>
              <w:rPr>
                <w:sz w:val="20"/>
              </w:rPr>
              <w:t>ANSWER LIST</w:t>
            </w:r>
          </w:p>
        </w:tc>
        <w:tc>
          <w:tcPr>
            <w:tcW w:w="10368" w:type="dxa"/>
            <w:gridSpan w:val="3"/>
            <w:vMerge w:val="restart"/>
            <w:tcMar>
              <w:top w:w="100" w:type="dxa"/>
              <w:left w:w="100" w:type="dxa"/>
              <w:bottom w:w="100" w:type="dxa"/>
              <w:right w:w="100" w:type="dxa"/>
            </w:tcMar>
          </w:tcPr>
          <w:p w:rsidR="006E0C3E" w14:paraId="58AF2854" w14:textId="77777777">
            <w:r>
              <w:rPr>
                <w:sz w:val="20"/>
              </w:rPr>
              <w:t>TYESNO</w:t>
            </w:r>
          </w:p>
        </w:tc>
      </w:tr>
      <w:tr w14:paraId="16984273"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03614422" w14:textId="77777777">
            <w:r>
              <w:rPr>
                <w:b/>
                <w:sz w:val="24"/>
              </w:rPr>
              <w:t>ANSWER LIST OPTIONS</w:t>
            </w:r>
          </w:p>
        </w:tc>
        <w:tc>
          <w:tcPr>
            <w:tcW w:w="3888" w:type="dxa"/>
            <w:vMerge w:val="restart"/>
            <w:tcMar>
              <w:top w:w="100" w:type="dxa"/>
              <w:left w:w="100" w:type="dxa"/>
              <w:bottom w:w="100" w:type="dxa"/>
              <w:right w:w="100" w:type="dxa"/>
            </w:tcMar>
          </w:tcPr>
          <w:p w:rsidR="006E0C3E" w14:paraId="457F82AD" w14:textId="77777777">
            <w:r>
              <w:rPr>
                <w:b/>
                <w:sz w:val="24"/>
              </w:rPr>
              <w:t>DISPLAY NAME</w:t>
            </w:r>
          </w:p>
        </w:tc>
        <w:tc>
          <w:tcPr>
            <w:tcW w:w="3888" w:type="dxa"/>
            <w:vMerge w:val="restart"/>
            <w:tcMar>
              <w:top w:w="100" w:type="dxa"/>
              <w:left w:w="100" w:type="dxa"/>
              <w:bottom w:w="100" w:type="dxa"/>
              <w:right w:w="100" w:type="dxa"/>
            </w:tcMar>
          </w:tcPr>
          <w:p w:rsidR="006E0C3E" w14:paraId="47C4F4C6" w14:textId="77777777">
            <w:r>
              <w:rPr>
                <w:b/>
                <w:sz w:val="24"/>
              </w:rPr>
              <w:t>STORED VALUE</w:t>
            </w:r>
          </w:p>
        </w:tc>
        <w:tc>
          <w:tcPr>
            <w:tcW w:w="2592" w:type="dxa"/>
            <w:vMerge w:val="restart"/>
            <w:tcMar>
              <w:top w:w="100" w:type="dxa"/>
              <w:left w:w="100" w:type="dxa"/>
              <w:bottom w:w="100" w:type="dxa"/>
              <w:right w:w="100" w:type="dxa"/>
            </w:tcMar>
          </w:tcPr>
          <w:p w:rsidR="006E0C3E" w14:paraId="69EF262B" w14:textId="77777777">
            <w:r>
              <w:rPr>
                <w:b/>
                <w:sz w:val="24"/>
              </w:rPr>
              <w:t>VARIABLE</w:t>
            </w:r>
          </w:p>
        </w:tc>
      </w:tr>
      <w:tr w14:paraId="71932511" w14:textId="77777777">
        <w:tblPrEx>
          <w:tblW w:w="0" w:type="auto"/>
          <w:tblLook w:val="04A0"/>
        </w:tblPrEx>
        <w:trPr>
          <w:trHeight w:val="269"/>
        </w:trPr>
        <w:tc>
          <w:tcPr>
            <w:tcW w:w="2592" w:type="dxa"/>
            <w:vMerge/>
            <w:tcMar>
              <w:top w:w="100" w:type="dxa"/>
              <w:left w:w="100" w:type="dxa"/>
              <w:bottom w:w="100" w:type="dxa"/>
              <w:right w:w="100" w:type="dxa"/>
            </w:tcMar>
          </w:tcPr>
          <w:p w:rsidR="006E0C3E" w14:paraId="6A39EECC" w14:textId="77777777"/>
        </w:tc>
        <w:tc>
          <w:tcPr>
            <w:tcW w:w="3888" w:type="dxa"/>
            <w:vMerge w:val="restart"/>
            <w:tcMar>
              <w:top w:w="100" w:type="dxa"/>
              <w:left w:w="100" w:type="dxa"/>
              <w:bottom w:w="100" w:type="dxa"/>
              <w:right w:w="100" w:type="dxa"/>
            </w:tcMar>
          </w:tcPr>
          <w:p w:rsidR="006E0C3E" w14:paraId="4B8AEAB7" w14:textId="77777777">
            <w:r>
              <w:rPr>
                <w:sz w:val="20"/>
              </w:rPr>
              <w:t>Yes</w:t>
            </w:r>
          </w:p>
        </w:tc>
        <w:tc>
          <w:tcPr>
            <w:tcW w:w="3888" w:type="dxa"/>
            <w:vMerge w:val="restart"/>
            <w:tcMar>
              <w:top w:w="100" w:type="dxa"/>
              <w:left w:w="100" w:type="dxa"/>
              <w:bottom w:w="100" w:type="dxa"/>
              <w:right w:w="100" w:type="dxa"/>
            </w:tcMar>
          </w:tcPr>
          <w:p w:rsidR="006E0C3E" w14:paraId="2B5B49D2" w14:textId="77777777">
            <w:r>
              <w:rPr>
                <w:sz w:val="20"/>
              </w:rPr>
              <w:t>1</w:t>
            </w:r>
          </w:p>
        </w:tc>
        <w:tc>
          <w:tcPr>
            <w:tcW w:w="2592" w:type="dxa"/>
            <w:vMerge w:val="restart"/>
            <w:tcMar>
              <w:top w:w="100" w:type="dxa"/>
              <w:left w:w="100" w:type="dxa"/>
              <w:bottom w:w="100" w:type="dxa"/>
              <w:right w:w="100" w:type="dxa"/>
            </w:tcMar>
          </w:tcPr>
          <w:p w:rsidR="006E0C3E" w14:paraId="682BC0DF" w14:textId="77777777"/>
        </w:tc>
      </w:tr>
      <w:tr w14:paraId="3BF7EC98" w14:textId="77777777">
        <w:tblPrEx>
          <w:tblW w:w="0" w:type="auto"/>
          <w:tblLook w:val="04A0"/>
        </w:tblPrEx>
        <w:trPr>
          <w:trHeight w:val="269"/>
        </w:trPr>
        <w:tc>
          <w:tcPr>
            <w:tcW w:w="2592" w:type="dxa"/>
            <w:vMerge/>
            <w:tcMar>
              <w:top w:w="100" w:type="dxa"/>
              <w:left w:w="100" w:type="dxa"/>
              <w:bottom w:w="100" w:type="dxa"/>
              <w:right w:w="100" w:type="dxa"/>
            </w:tcMar>
          </w:tcPr>
          <w:p w:rsidR="006E0C3E" w14:paraId="3501F942" w14:textId="77777777"/>
        </w:tc>
        <w:tc>
          <w:tcPr>
            <w:tcW w:w="3888" w:type="dxa"/>
            <w:vMerge w:val="restart"/>
            <w:tcMar>
              <w:top w:w="100" w:type="dxa"/>
              <w:left w:w="100" w:type="dxa"/>
              <w:bottom w:w="100" w:type="dxa"/>
              <w:right w:w="100" w:type="dxa"/>
            </w:tcMar>
          </w:tcPr>
          <w:p w:rsidR="006E0C3E" w14:paraId="27C42B06" w14:textId="77777777">
            <w:r>
              <w:rPr>
                <w:sz w:val="20"/>
              </w:rPr>
              <w:t>No</w:t>
            </w:r>
          </w:p>
        </w:tc>
        <w:tc>
          <w:tcPr>
            <w:tcW w:w="3888" w:type="dxa"/>
            <w:vMerge w:val="restart"/>
            <w:tcMar>
              <w:top w:w="100" w:type="dxa"/>
              <w:left w:w="100" w:type="dxa"/>
              <w:bottom w:w="100" w:type="dxa"/>
              <w:right w:w="100" w:type="dxa"/>
            </w:tcMar>
          </w:tcPr>
          <w:p w:rsidR="006E0C3E" w14:paraId="2BB35B0D" w14:textId="77777777">
            <w:r>
              <w:rPr>
                <w:sz w:val="20"/>
              </w:rPr>
              <w:t>2</w:t>
            </w:r>
          </w:p>
        </w:tc>
        <w:tc>
          <w:tcPr>
            <w:tcW w:w="2592" w:type="dxa"/>
            <w:vMerge w:val="restart"/>
            <w:tcMar>
              <w:top w:w="100" w:type="dxa"/>
              <w:left w:w="100" w:type="dxa"/>
              <w:bottom w:w="100" w:type="dxa"/>
              <w:right w:w="100" w:type="dxa"/>
            </w:tcMar>
          </w:tcPr>
          <w:p w:rsidR="006E0C3E" w14:paraId="1AB8BB58" w14:textId="77777777"/>
        </w:tc>
      </w:tr>
      <w:tr w14:paraId="0F3D96C4" w14:textId="77777777">
        <w:tblPrEx>
          <w:tblW w:w="0" w:type="auto"/>
          <w:tblLook w:val="04A0"/>
        </w:tblPrEx>
        <w:trPr>
          <w:trHeight w:val="269"/>
        </w:trPr>
        <w:tc>
          <w:tcPr>
            <w:tcW w:w="2592" w:type="dxa"/>
            <w:vMerge/>
            <w:tcMar>
              <w:top w:w="100" w:type="dxa"/>
              <w:left w:w="100" w:type="dxa"/>
              <w:bottom w:w="100" w:type="dxa"/>
              <w:right w:w="100" w:type="dxa"/>
            </w:tcMar>
          </w:tcPr>
          <w:p w:rsidR="006E0C3E" w14:paraId="313C63F4" w14:textId="77777777"/>
        </w:tc>
        <w:tc>
          <w:tcPr>
            <w:tcW w:w="3888" w:type="dxa"/>
            <w:vMerge w:val="restart"/>
            <w:tcMar>
              <w:top w:w="100" w:type="dxa"/>
              <w:left w:w="100" w:type="dxa"/>
              <w:bottom w:w="100" w:type="dxa"/>
              <w:right w:w="100" w:type="dxa"/>
            </w:tcMar>
          </w:tcPr>
          <w:p w:rsidR="006E0C3E" w14:paraId="74D34E38" w14:textId="77777777">
            <w:r>
              <w:rPr>
                <w:sz w:val="20"/>
              </w:rPr>
              <w:t>Don't Know</w:t>
            </w:r>
          </w:p>
        </w:tc>
        <w:tc>
          <w:tcPr>
            <w:tcW w:w="3888" w:type="dxa"/>
            <w:vMerge w:val="restart"/>
            <w:tcMar>
              <w:top w:w="100" w:type="dxa"/>
              <w:left w:w="100" w:type="dxa"/>
              <w:bottom w:w="100" w:type="dxa"/>
              <w:right w:w="100" w:type="dxa"/>
            </w:tcMar>
          </w:tcPr>
          <w:p w:rsidR="006E0C3E" w14:paraId="696CBE97" w14:textId="77777777">
            <w:r>
              <w:rPr>
                <w:sz w:val="20"/>
              </w:rPr>
              <w:t>-2</w:t>
            </w:r>
          </w:p>
        </w:tc>
        <w:tc>
          <w:tcPr>
            <w:tcW w:w="2592" w:type="dxa"/>
            <w:vMerge w:val="restart"/>
            <w:tcMar>
              <w:top w:w="100" w:type="dxa"/>
              <w:left w:w="100" w:type="dxa"/>
              <w:bottom w:w="100" w:type="dxa"/>
              <w:right w:w="100" w:type="dxa"/>
            </w:tcMar>
          </w:tcPr>
          <w:p w:rsidR="006E0C3E" w14:paraId="0BD897A0" w14:textId="77777777"/>
        </w:tc>
      </w:tr>
      <w:tr w14:paraId="0FCFE8E5" w14:textId="77777777">
        <w:tblPrEx>
          <w:tblW w:w="0" w:type="auto"/>
          <w:tblLook w:val="04A0"/>
        </w:tblPrEx>
        <w:trPr>
          <w:trHeight w:val="269"/>
        </w:trPr>
        <w:tc>
          <w:tcPr>
            <w:tcW w:w="2592" w:type="dxa"/>
            <w:vMerge/>
            <w:tcMar>
              <w:top w:w="100" w:type="dxa"/>
              <w:left w:w="100" w:type="dxa"/>
              <w:bottom w:w="100" w:type="dxa"/>
              <w:right w:w="100" w:type="dxa"/>
            </w:tcMar>
          </w:tcPr>
          <w:p w:rsidR="006E0C3E" w14:paraId="48CD952D" w14:textId="77777777"/>
        </w:tc>
        <w:tc>
          <w:tcPr>
            <w:tcW w:w="3888" w:type="dxa"/>
            <w:tcMar>
              <w:top w:w="100" w:type="dxa"/>
              <w:left w:w="100" w:type="dxa"/>
              <w:bottom w:w="100" w:type="dxa"/>
              <w:right w:w="100" w:type="dxa"/>
            </w:tcMar>
          </w:tcPr>
          <w:p w:rsidR="006E0C3E" w14:paraId="11E0AD20" w14:textId="77777777">
            <w:r>
              <w:rPr>
                <w:sz w:val="20"/>
              </w:rPr>
              <w:t>Refuse</w:t>
            </w:r>
          </w:p>
        </w:tc>
        <w:tc>
          <w:tcPr>
            <w:tcW w:w="3888" w:type="dxa"/>
            <w:tcMar>
              <w:top w:w="100" w:type="dxa"/>
              <w:left w:w="100" w:type="dxa"/>
              <w:bottom w:w="100" w:type="dxa"/>
              <w:right w:w="100" w:type="dxa"/>
            </w:tcMar>
          </w:tcPr>
          <w:p w:rsidR="006E0C3E" w14:paraId="735E6CEE" w14:textId="77777777">
            <w:r>
              <w:rPr>
                <w:sz w:val="20"/>
              </w:rPr>
              <w:t>-3</w:t>
            </w:r>
          </w:p>
        </w:tc>
        <w:tc>
          <w:tcPr>
            <w:tcW w:w="2592" w:type="dxa"/>
            <w:tcMar>
              <w:top w:w="100" w:type="dxa"/>
              <w:left w:w="100" w:type="dxa"/>
              <w:bottom w:w="100" w:type="dxa"/>
              <w:right w:w="100" w:type="dxa"/>
            </w:tcMar>
          </w:tcPr>
          <w:p w:rsidR="006E0C3E" w14:paraId="0885CB2B" w14:textId="77777777"/>
        </w:tc>
      </w:tr>
    </w:tbl>
    <w:p w:rsidR="006E0C3E" w14:paraId="36265C7A" w14:textId="77777777"/>
    <w:tbl>
      <w:tblPr>
        <w:tblStyle w:val="TableGrid"/>
        <w:tblW w:w="0" w:type="auto"/>
        <w:tblLook w:val="04A0"/>
      </w:tblPr>
      <w:tblGrid>
        <w:gridCol w:w="2591"/>
        <w:gridCol w:w="5180"/>
        <w:gridCol w:w="5179"/>
      </w:tblGrid>
      <w:tr w14:paraId="0F1F4512"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6E0C3E" w14:paraId="78B69281" w14:textId="77777777">
            <w:r>
              <w:rPr>
                <w:b/>
                <w:sz w:val="30"/>
              </w:rPr>
              <w:t xml:space="preserve">BLOCK: BLKLABOR_FORCE / BLOCK: BLKLABOR_FORCE-BLKLABOR_FORCE_PERSON / BLOCK: </w:t>
            </w:r>
            <w:r>
              <w:rPr>
                <w:b/>
                <w:sz w:val="30"/>
              </w:rPr>
              <w:t>BLKLABOR_FORCE-BLKLABOR_FORCE_PERSON-BLAYOFF_LOOKING / SCREEN: SC_JHDP1 / QUESTION: JHDP1_CPS (STANDARD)</w:t>
            </w:r>
          </w:p>
        </w:tc>
      </w:tr>
      <w:tr w14:paraId="52A1A892"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3DA96DB9" w14:textId="77777777">
            <w:r>
              <w:rPr>
                <w:b/>
                <w:sz w:val="24"/>
              </w:rPr>
              <w:t>ATTRIBUTE NAME</w:t>
            </w:r>
          </w:p>
        </w:tc>
        <w:tc>
          <w:tcPr>
            <w:tcW w:w="10368" w:type="dxa"/>
            <w:gridSpan w:val="2"/>
            <w:vMerge w:val="restart"/>
            <w:tcMar>
              <w:top w:w="100" w:type="dxa"/>
              <w:left w:w="100" w:type="dxa"/>
              <w:bottom w:w="100" w:type="dxa"/>
              <w:right w:w="100" w:type="dxa"/>
            </w:tcMar>
          </w:tcPr>
          <w:p w:rsidR="006E0C3E" w14:paraId="27E3362A" w14:textId="77777777">
            <w:r>
              <w:rPr>
                <w:b/>
                <w:sz w:val="24"/>
              </w:rPr>
              <w:t>VALUE</w:t>
            </w:r>
          </w:p>
        </w:tc>
      </w:tr>
      <w:tr w14:paraId="3DD5AB4F"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ECCD58A" w14:textId="77777777">
            <w:r>
              <w:rPr>
                <w:sz w:val="20"/>
              </w:rPr>
              <w:t>CAPI QUESTION WORDING</w:t>
            </w:r>
          </w:p>
        </w:tc>
        <w:tc>
          <w:tcPr>
            <w:tcW w:w="10368" w:type="dxa"/>
            <w:gridSpan w:val="2"/>
            <w:vMerge w:val="restart"/>
            <w:tcMar>
              <w:top w:w="100" w:type="dxa"/>
              <w:left w:w="100" w:type="dxa"/>
              <w:bottom w:w="100" w:type="dxa"/>
              <w:right w:w="100" w:type="dxa"/>
            </w:tcMar>
          </w:tcPr>
          <w:p w:rsidR="006E0C3E" w14:paraId="3328C336" w14:textId="77777777">
            <w:r>
              <w:rPr>
                <w:sz w:val="20"/>
              </w:rPr>
              <w:t>Did ^HESHE do any of this work during the last 4 weeks?</w:t>
            </w:r>
          </w:p>
        </w:tc>
      </w:tr>
      <w:tr w14:paraId="4E3CC6C1"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4919D47C" w14:textId="77777777">
            <w:r>
              <w:rPr>
                <w:b/>
                <w:sz w:val="24"/>
              </w:rPr>
              <w:t>FILL</w:t>
            </w:r>
          </w:p>
        </w:tc>
        <w:tc>
          <w:tcPr>
            <w:tcW w:w="5184" w:type="dxa"/>
            <w:vMerge w:val="restart"/>
            <w:tcMar>
              <w:top w:w="100" w:type="dxa"/>
              <w:left w:w="100" w:type="dxa"/>
              <w:bottom w:w="100" w:type="dxa"/>
              <w:right w:w="100" w:type="dxa"/>
            </w:tcMar>
          </w:tcPr>
          <w:p w:rsidR="006E0C3E" w14:paraId="7EF96A44" w14:textId="77777777">
            <w:r>
              <w:rPr>
                <w:b/>
                <w:sz w:val="24"/>
              </w:rPr>
              <w:t>CONDITION</w:t>
            </w:r>
          </w:p>
        </w:tc>
        <w:tc>
          <w:tcPr>
            <w:tcW w:w="5184" w:type="dxa"/>
            <w:vMerge w:val="restart"/>
            <w:tcMar>
              <w:top w:w="100" w:type="dxa"/>
              <w:left w:w="100" w:type="dxa"/>
              <w:bottom w:w="100" w:type="dxa"/>
              <w:right w:w="100" w:type="dxa"/>
            </w:tcMar>
          </w:tcPr>
          <w:p w:rsidR="006E0C3E" w14:paraId="416EAF02" w14:textId="77777777">
            <w:r>
              <w:rPr>
                <w:b/>
                <w:sz w:val="24"/>
              </w:rPr>
              <w:t>VALUE</w:t>
            </w:r>
          </w:p>
        </w:tc>
      </w:tr>
      <w:tr w14:paraId="0FC53606"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0CA1AA97" w14:textId="77777777">
            <w:r>
              <w:rPr>
                <w:b/>
                <w:sz w:val="24"/>
              </w:rPr>
              <w:t>HESHE</w:t>
            </w:r>
          </w:p>
        </w:tc>
        <w:tc>
          <w:tcPr>
            <w:tcW w:w="5184" w:type="dxa"/>
            <w:vMerge w:val="restart"/>
            <w:tcMar>
              <w:top w:w="100" w:type="dxa"/>
              <w:left w:w="100" w:type="dxa"/>
              <w:bottom w:w="100" w:type="dxa"/>
              <w:right w:w="100" w:type="dxa"/>
            </w:tcMar>
          </w:tcPr>
          <w:p w:rsidR="006E0C3E" w14:paraId="311A197B" w14:textId="77777777">
            <w:r>
              <w:rPr>
                <w:sz w:val="20"/>
              </w:rPr>
              <w:t>PULINENO==HURESPLI</w:t>
            </w:r>
          </w:p>
        </w:tc>
        <w:tc>
          <w:tcPr>
            <w:tcW w:w="5184" w:type="dxa"/>
            <w:vMerge w:val="restart"/>
            <w:tcMar>
              <w:top w:w="100" w:type="dxa"/>
              <w:left w:w="100" w:type="dxa"/>
              <w:bottom w:w="100" w:type="dxa"/>
              <w:right w:w="100" w:type="dxa"/>
            </w:tcMar>
          </w:tcPr>
          <w:p w:rsidR="006E0C3E" w14:paraId="5150471E" w14:textId="77777777">
            <w:r>
              <w:rPr>
                <w:sz w:val="20"/>
              </w:rPr>
              <w:t>you</w:t>
            </w:r>
          </w:p>
        </w:tc>
      </w:tr>
      <w:tr w14:paraId="3114CD09" w14:textId="77777777">
        <w:tblPrEx>
          <w:tblW w:w="0" w:type="auto"/>
          <w:tblLook w:val="04A0"/>
        </w:tblPrEx>
        <w:trPr>
          <w:trHeight w:val="269"/>
        </w:trPr>
        <w:tc>
          <w:tcPr>
            <w:tcW w:w="2592" w:type="dxa"/>
            <w:vMerge/>
            <w:tcMar>
              <w:top w:w="100" w:type="dxa"/>
              <w:left w:w="100" w:type="dxa"/>
              <w:bottom w:w="100" w:type="dxa"/>
              <w:right w:w="100" w:type="dxa"/>
            </w:tcMar>
          </w:tcPr>
          <w:p w:rsidR="006E0C3E" w14:paraId="1BB63BC7" w14:textId="77777777"/>
        </w:tc>
        <w:tc>
          <w:tcPr>
            <w:tcW w:w="5184" w:type="dxa"/>
            <w:vMerge w:val="restart"/>
            <w:tcMar>
              <w:top w:w="100" w:type="dxa"/>
              <w:left w:w="100" w:type="dxa"/>
              <w:bottom w:w="100" w:type="dxa"/>
              <w:right w:w="100" w:type="dxa"/>
            </w:tcMar>
          </w:tcPr>
          <w:p w:rsidR="006E0C3E" w14:paraId="39201297" w14:textId="77777777">
            <w:r>
              <w:rPr>
                <w:sz w:val="20"/>
              </w:rPr>
              <w:t>PUSEX=="2"</w:t>
            </w:r>
          </w:p>
        </w:tc>
        <w:tc>
          <w:tcPr>
            <w:tcW w:w="5184" w:type="dxa"/>
            <w:vMerge w:val="restart"/>
            <w:tcMar>
              <w:top w:w="100" w:type="dxa"/>
              <w:left w:w="100" w:type="dxa"/>
              <w:bottom w:w="100" w:type="dxa"/>
              <w:right w:w="100" w:type="dxa"/>
            </w:tcMar>
          </w:tcPr>
          <w:p w:rsidR="006E0C3E" w14:paraId="1E7607C5" w14:textId="77777777">
            <w:r>
              <w:rPr>
                <w:sz w:val="20"/>
              </w:rPr>
              <w:t>she</w:t>
            </w:r>
          </w:p>
        </w:tc>
      </w:tr>
      <w:tr w14:paraId="376DBCF5" w14:textId="77777777">
        <w:tblPrEx>
          <w:tblW w:w="0" w:type="auto"/>
          <w:tblLook w:val="04A0"/>
        </w:tblPrEx>
        <w:trPr>
          <w:trHeight w:val="269"/>
        </w:trPr>
        <w:tc>
          <w:tcPr>
            <w:tcW w:w="2592" w:type="dxa"/>
            <w:vMerge/>
            <w:tcMar>
              <w:top w:w="100" w:type="dxa"/>
              <w:left w:w="100" w:type="dxa"/>
              <w:bottom w:w="100" w:type="dxa"/>
              <w:right w:w="100" w:type="dxa"/>
            </w:tcMar>
          </w:tcPr>
          <w:p w:rsidR="006E0C3E" w14:paraId="060A9C27" w14:textId="77777777"/>
        </w:tc>
        <w:tc>
          <w:tcPr>
            <w:tcW w:w="5184" w:type="dxa"/>
            <w:tcMar>
              <w:top w:w="100" w:type="dxa"/>
              <w:left w:w="100" w:type="dxa"/>
              <w:bottom w:w="100" w:type="dxa"/>
              <w:right w:w="100" w:type="dxa"/>
            </w:tcMar>
          </w:tcPr>
          <w:p w:rsidR="006E0C3E" w14:paraId="60153B63" w14:textId="77777777"/>
        </w:tc>
        <w:tc>
          <w:tcPr>
            <w:tcW w:w="5184" w:type="dxa"/>
            <w:tcMar>
              <w:top w:w="100" w:type="dxa"/>
              <w:left w:w="100" w:type="dxa"/>
              <w:bottom w:w="100" w:type="dxa"/>
              <w:right w:w="100" w:type="dxa"/>
            </w:tcMar>
          </w:tcPr>
          <w:p w:rsidR="006E0C3E" w14:paraId="29944026" w14:textId="77777777">
            <w:r>
              <w:rPr>
                <w:sz w:val="20"/>
              </w:rPr>
              <w:t>he</w:t>
            </w:r>
          </w:p>
        </w:tc>
      </w:tr>
    </w:tbl>
    <w:p w:rsidR="006E0C3E" w14:paraId="07F6E3F7" w14:textId="77777777"/>
    <w:tbl>
      <w:tblPr>
        <w:tblStyle w:val="TableGrid"/>
        <w:tblW w:w="0" w:type="auto"/>
        <w:tblLook w:val="04A0"/>
      </w:tblPr>
      <w:tblGrid>
        <w:gridCol w:w="2590"/>
        <w:gridCol w:w="3885"/>
        <w:gridCol w:w="3885"/>
        <w:gridCol w:w="2590"/>
      </w:tblGrid>
      <w:tr w14:paraId="40FCB615"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6E0C3E" w14:paraId="25942FDB" w14:textId="77777777">
            <w:r>
              <w:rPr>
                <w:b/>
                <w:sz w:val="30"/>
              </w:rPr>
              <w:t xml:space="preserve">BLOCK: BLKLABOR_FORCE / BLOCK: BLKLABOR_FORCE-BLKLABOR_FORCE_PERSON / BLOCK: BLKLABOR_FORCE-BLKLABOR_FORCE_PERSON-BLAYOFF_LOOKING / SCREEN: SC_JHDP1 / QUESTION: JHDP1_CPS / RESPONSE: RJHDP1_CPS </w:t>
            </w:r>
            <w:r>
              <w:rPr>
                <w:b/>
                <w:sz w:val="30"/>
              </w:rPr>
              <w:t>(STANDARD, RADIOBUTTON)</w:t>
            </w:r>
          </w:p>
        </w:tc>
      </w:tr>
      <w:tr w14:paraId="57D7DD16"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39E20F15" w14:textId="77777777">
            <w:r>
              <w:rPr>
                <w:b/>
                <w:sz w:val="24"/>
              </w:rPr>
              <w:t>ATTRIBUTE NAME</w:t>
            </w:r>
          </w:p>
        </w:tc>
        <w:tc>
          <w:tcPr>
            <w:tcW w:w="10368" w:type="dxa"/>
            <w:gridSpan w:val="3"/>
            <w:vMerge w:val="restart"/>
            <w:tcMar>
              <w:top w:w="100" w:type="dxa"/>
              <w:left w:w="100" w:type="dxa"/>
              <w:bottom w:w="100" w:type="dxa"/>
              <w:right w:w="100" w:type="dxa"/>
            </w:tcMar>
          </w:tcPr>
          <w:p w:rsidR="006E0C3E" w14:paraId="30696F19" w14:textId="77777777">
            <w:r>
              <w:rPr>
                <w:b/>
                <w:sz w:val="24"/>
              </w:rPr>
              <w:t>VALUE</w:t>
            </w:r>
          </w:p>
        </w:tc>
      </w:tr>
      <w:tr w14:paraId="34332F10"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0F496804" w14:textId="77777777">
            <w:r>
              <w:rPr>
                <w:sz w:val="20"/>
              </w:rPr>
              <w:t>RESPONSE VARIABLE</w:t>
            </w:r>
          </w:p>
        </w:tc>
        <w:tc>
          <w:tcPr>
            <w:tcW w:w="10368" w:type="dxa"/>
            <w:gridSpan w:val="3"/>
            <w:vMerge w:val="restart"/>
            <w:tcMar>
              <w:top w:w="100" w:type="dxa"/>
              <w:left w:w="100" w:type="dxa"/>
              <w:bottom w:w="100" w:type="dxa"/>
              <w:right w:w="100" w:type="dxa"/>
            </w:tcMar>
          </w:tcPr>
          <w:p w:rsidR="006E0C3E" w14:paraId="0E281ED3" w14:textId="77777777">
            <w:r>
              <w:rPr>
                <w:sz w:val="20"/>
              </w:rPr>
              <w:t>PUJHDP1</w:t>
            </w:r>
          </w:p>
        </w:tc>
      </w:tr>
      <w:tr w14:paraId="1F2833B6"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AA14B4F" w14:textId="77777777">
            <w:r>
              <w:rPr>
                <w:sz w:val="20"/>
              </w:rPr>
              <w:t>ANSWER LIST</w:t>
            </w:r>
          </w:p>
        </w:tc>
        <w:tc>
          <w:tcPr>
            <w:tcW w:w="10368" w:type="dxa"/>
            <w:gridSpan w:val="3"/>
            <w:vMerge w:val="restart"/>
            <w:tcMar>
              <w:top w:w="100" w:type="dxa"/>
              <w:left w:w="100" w:type="dxa"/>
              <w:bottom w:w="100" w:type="dxa"/>
              <w:right w:w="100" w:type="dxa"/>
            </w:tcMar>
          </w:tcPr>
          <w:p w:rsidR="006E0C3E" w14:paraId="08D2EF04" w14:textId="77777777">
            <w:r>
              <w:rPr>
                <w:sz w:val="20"/>
              </w:rPr>
              <w:t>TYESNO</w:t>
            </w:r>
          </w:p>
        </w:tc>
      </w:tr>
      <w:tr w14:paraId="782D4BA3"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64549CFD" w14:textId="77777777">
            <w:r>
              <w:rPr>
                <w:b/>
                <w:sz w:val="24"/>
              </w:rPr>
              <w:t>ANSWER LIST OPTIONS</w:t>
            </w:r>
          </w:p>
        </w:tc>
        <w:tc>
          <w:tcPr>
            <w:tcW w:w="3888" w:type="dxa"/>
            <w:vMerge w:val="restart"/>
            <w:tcMar>
              <w:top w:w="100" w:type="dxa"/>
              <w:left w:w="100" w:type="dxa"/>
              <w:bottom w:w="100" w:type="dxa"/>
              <w:right w:w="100" w:type="dxa"/>
            </w:tcMar>
          </w:tcPr>
          <w:p w:rsidR="006E0C3E" w14:paraId="1D1787E1" w14:textId="77777777">
            <w:r>
              <w:rPr>
                <w:b/>
                <w:sz w:val="24"/>
              </w:rPr>
              <w:t>DISPLAY NAME</w:t>
            </w:r>
          </w:p>
        </w:tc>
        <w:tc>
          <w:tcPr>
            <w:tcW w:w="3888" w:type="dxa"/>
            <w:vMerge w:val="restart"/>
            <w:tcMar>
              <w:top w:w="100" w:type="dxa"/>
              <w:left w:w="100" w:type="dxa"/>
              <w:bottom w:w="100" w:type="dxa"/>
              <w:right w:w="100" w:type="dxa"/>
            </w:tcMar>
          </w:tcPr>
          <w:p w:rsidR="006E0C3E" w14:paraId="2AC480C8" w14:textId="77777777">
            <w:r>
              <w:rPr>
                <w:b/>
                <w:sz w:val="24"/>
              </w:rPr>
              <w:t>STORED VALUE</w:t>
            </w:r>
          </w:p>
        </w:tc>
        <w:tc>
          <w:tcPr>
            <w:tcW w:w="2592" w:type="dxa"/>
            <w:vMerge w:val="restart"/>
            <w:tcMar>
              <w:top w:w="100" w:type="dxa"/>
              <w:left w:w="100" w:type="dxa"/>
              <w:bottom w:w="100" w:type="dxa"/>
              <w:right w:w="100" w:type="dxa"/>
            </w:tcMar>
          </w:tcPr>
          <w:p w:rsidR="006E0C3E" w14:paraId="4F8D3B6B" w14:textId="77777777">
            <w:r>
              <w:rPr>
                <w:b/>
                <w:sz w:val="24"/>
              </w:rPr>
              <w:t>VARIABLE</w:t>
            </w:r>
          </w:p>
        </w:tc>
      </w:tr>
      <w:tr w14:paraId="303DD12B" w14:textId="77777777">
        <w:tblPrEx>
          <w:tblW w:w="0" w:type="auto"/>
          <w:tblLook w:val="04A0"/>
        </w:tblPrEx>
        <w:trPr>
          <w:trHeight w:val="269"/>
        </w:trPr>
        <w:tc>
          <w:tcPr>
            <w:tcW w:w="2592" w:type="dxa"/>
            <w:vMerge/>
            <w:tcMar>
              <w:top w:w="100" w:type="dxa"/>
              <w:left w:w="100" w:type="dxa"/>
              <w:bottom w:w="100" w:type="dxa"/>
              <w:right w:w="100" w:type="dxa"/>
            </w:tcMar>
          </w:tcPr>
          <w:p w:rsidR="006E0C3E" w14:paraId="7CBBAF43" w14:textId="77777777"/>
        </w:tc>
        <w:tc>
          <w:tcPr>
            <w:tcW w:w="3888" w:type="dxa"/>
            <w:vMerge w:val="restart"/>
            <w:tcMar>
              <w:top w:w="100" w:type="dxa"/>
              <w:left w:w="100" w:type="dxa"/>
              <w:bottom w:w="100" w:type="dxa"/>
              <w:right w:w="100" w:type="dxa"/>
            </w:tcMar>
          </w:tcPr>
          <w:p w:rsidR="006E0C3E" w14:paraId="473F91B4" w14:textId="77777777">
            <w:r>
              <w:rPr>
                <w:sz w:val="20"/>
              </w:rPr>
              <w:t>Yes</w:t>
            </w:r>
          </w:p>
        </w:tc>
        <w:tc>
          <w:tcPr>
            <w:tcW w:w="3888" w:type="dxa"/>
            <w:vMerge w:val="restart"/>
            <w:tcMar>
              <w:top w:w="100" w:type="dxa"/>
              <w:left w:w="100" w:type="dxa"/>
              <w:bottom w:w="100" w:type="dxa"/>
              <w:right w:w="100" w:type="dxa"/>
            </w:tcMar>
          </w:tcPr>
          <w:p w:rsidR="006E0C3E" w14:paraId="6CC583AD" w14:textId="77777777">
            <w:r>
              <w:rPr>
                <w:sz w:val="20"/>
              </w:rPr>
              <w:t>1</w:t>
            </w:r>
          </w:p>
        </w:tc>
        <w:tc>
          <w:tcPr>
            <w:tcW w:w="2592" w:type="dxa"/>
            <w:vMerge w:val="restart"/>
            <w:tcMar>
              <w:top w:w="100" w:type="dxa"/>
              <w:left w:w="100" w:type="dxa"/>
              <w:bottom w:w="100" w:type="dxa"/>
              <w:right w:w="100" w:type="dxa"/>
            </w:tcMar>
          </w:tcPr>
          <w:p w:rsidR="006E0C3E" w14:paraId="70596327" w14:textId="77777777"/>
        </w:tc>
      </w:tr>
      <w:tr w14:paraId="4CA7D114" w14:textId="77777777">
        <w:tblPrEx>
          <w:tblW w:w="0" w:type="auto"/>
          <w:tblLook w:val="04A0"/>
        </w:tblPrEx>
        <w:trPr>
          <w:trHeight w:val="269"/>
        </w:trPr>
        <w:tc>
          <w:tcPr>
            <w:tcW w:w="2592" w:type="dxa"/>
            <w:vMerge/>
            <w:tcMar>
              <w:top w:w="100" w:type="dxa"/>
              <w:left w:w="100" w:type="dxa"/>
              <w:bottom w:w="100" w:type="dxa"/>
              <w:right w:w="100" w:type="dxa"/>
            </w:tcMar>
          </w:tcPr>
          <w:p w:rsidR="006E0C3E" w14:paraId="4E8E3E27" w14:textId="77777777"/>
        </w:tc>
        <w:tc>
          <w:tcPr>
            <w:tcW w:w="3888" w:type="dxa"/>
            <w:vMerge w:val="restart"/>
            <w:tcMar>
              <w:top w:w="100" w:type="dxa"/>
              <w:left w:w="100" w:type="dxa"/>
              <w:bottom w:w="100" w:type="dxa"/>
              <w:right w:w="100" w:type="dxa"/>
            </w:tcMar>
          </w:tcPr>
          <w:p w:rsidR="006E0C3E" w14:paraId="41F34EB6" w14:textId="77777777">
            <w:r>
              <w:rPr>
                <w:sz w:val="20"/>
              </w:rPr>
              <w:t>No</w:t>
            </w:r>
          </w:p>
        </w:tc>
        <w:tc>
          <w:tcPr>
            <w:tcW w:w="3888" w:type="dxa"/>
            <w:vMerge w:val="restart"/>
            <w:tcMar>
              <w:top w:w="100" w:type="dxa"/>
              <w:left w:w="100" w:type="dxa"/>
              <w:bottom w:w="100" w:type="dxa"/>
              <w:right w:w="100" w:type="dxa"/>
            </w:tcMar>
          </w:tcPr>
          <w:p w:rsidR="006E0C3E" w14:paraId="2E1F6F37" w14:textId="77777777">
            <w:r>
              <w:rPr>
                <w:sz w:val="20"/>
              </w:rPr>
              <w:t>2</w:t>
            </w:r>
          </w:p>
        </w:tc>
        <w:tc>
          <w:tcPr>
            <w:tcW w:w="2592" w:type="dxa"/>
            <w:vMerge w:val="restart"/>
            <w:tcMar>
              <w:top w:w="100" w:type="dxa"/>
              <w:left w:w="100" w:type="dxa"/>
              <w:bottom w:w="100" w:type="dxa"/>
              <w:right w:w="100" w:type="dxa"/>
            </w:tcMar>
          </w:tcPr>
          <w:p w:rsidR="006E0C3E" w14:paraId="06FA5552" w14:textId="77777777"/>
        </w:tc>
      </w:tr>
      <w:tr w14:paraId="2BE8AA6D" w14:textId="77777777">
        <w:tblPrEx>
          <w:tblW w:w="0" w:type="auto"/>
          <w:tblLook w:val="04A0"/>
        </w:tblPrEx>
        <w:trPr>
          <w:trHeight w:val="269"/>
        </w:trPr>
        <w:tc>
          <w:tcPr>
            <w:tcW w:w="2592" w:type="dxa"/>
            <w:vMerge/>
            <w:tcMar>
              <w:top w:w="100" w:type="dxa"/>
              <w:left w:w="100" w:type="dxa"/>
              <w:bottom w:w="100" w:type="dxa"/>
              <w:right w:w="100" w:type="dxa"/>
            </w:tcMar>
          </w:tcPr>
          <w:p w:rsidR="006E0C3E" w14:paraId="5D0CBF23" w14:textId="77777777"/>
        </w:tc>
        <w:tc>
          <w:tcPr>
            <w:tcW w:w="3888" w:type="dxa"/>
            <w:vMerge w:val="restart"/>
            <w:tcMar>
              <w:top w:w="100" w:type="dxa"/>
              <w:left w:w="100" w:type="dxa"/>
              <w:bottom w:w="100" w:type="dxa"/>
              <w:right w:w="100" w:type="dxa"/>
            </w:tcMar>
          </w:tcPr>
          <w:p w:rsidR="006E0C3E" w14:paraId="4D0D7782" w14:textId="77777777">
            <w:r>
              <w:rPr>
                <w:sz w:val="20"/>
              </w:rPr>
              <w:t>Don't Know</w:t>
            </w:r>
          </w:p>
        </w:tc>
        <w:tc>
          <w:tcPr>
            <w:tcW w:w="3888" w:type="dxa"/>
            <w:vMerge w:val="restart"/>
            <w:tcMar>
              <w:top w:w="100" w:type="dxa"/>
              <w:left w:w="100" w:type="dxa"/>
              <w:bottom w:w="100" w:type="dxa"/>
              <w:right w:w="100" w:type="dxa"/>
            </w:tcMar>
          </w:tcPr>
          <w:p w:rsidR="006E0C3E" w14:paraId="18AE8F3E" w14:textId="77777777">
            <w:r>
              <w:rPr>
                <w:sz w:val="20"/>
              </w:rPr>
              <w:t>-2</w:t>
            </w:r>
          </w:p>
        </w:tc>
        <w:tc>
          <w:tcPr>
            <w:tcW w:w="2592" w:type="dxa"/>
            <w:vMerge w:val="restart"/>
            <w:tcMar>
              <w:top w:w="100" w:type="dxa"/>
              <w:left w:w="100" w:type="dxa"/>
              <w:bottom w:w="100" w:type="dxa"/>
              <w:right w:w="100" w:type="dxa"/>
            </w:tcMar>
          </w:tcPr>
          <w:p w:rsidR="006E0C3E" w14:paraId="7BBA0F44" w14:textId="77777777"/>
        </w:tc>
      </w:tr>
      <w:tr w14:paraId="53CC7E62" w14:textId="77777777">
        <w:tblPrEx>
          <w:tblW w:w="0" w:type="auto"/>
          <w:tblLook w:val="04A0"/>
        </w:tblPrEx>
        <w:trPr>
          <w:trHeight w:val="269"/>
        </w:trPr>
        <w:tc>
          <w:tcPr>
            <w:tcW w:w="2592" w:type="dxa"/>
            <w:vMerge/>
            <w:tcMar>
              <w:top w:w="100" w:type="dxa"/>
              <w:left w:w="100" w:type="dxa"/>
              <w:bottom w:w="100" w:type="dxa"/>
              <w:right w:w="100" w:type="dxa"/>
            </w:tcMar>
          </w:tcPr>
          <w:p w:rsidR="006E0C3E" w14:paraId="17DEE1DB" w14:textId="77777777"/>
        </w:tc>
        <w:tc>
          <w:tcPr>
            <w:tcW w:w="3888" w:type="dxa"/>
            <w:tcMar>
              <w:top w:w="100" w:type="dxa"/>
              <w:left w:w="100" w:type="dxa"/>
              <w:bottom w:w="100" w:type="dxa"/>
              <w:right w:w="100" w:type="dxa"/>
            </w:tcMar>
          </w:tcPr>
          <w:p w:rsidR="006E0C3E" w14:paraId="5C8B4242" w14:textId="77777777">
            <w:r>
              <w:rPr>
                <w:sz w:val="20"/>
              </w:rPr>
              <w:t>Refuse</w:t>
            </w:r>
          </w:p>
        </w:tc>
        <w:tc>
          <w:tcPr>
            <w:tcW w:w="3888" w:type="dxa"/>
            <w:tcMar>
              <w:top w:w="100" w:type="dxa"/>
              <w:left w:w="100" w:type="dxa"/>
              <w:bottom w:w="100" w:type="dxa"/>
              <w:right w:w="100" w:type="dxa"/>
            </w:tcMar>
          </w:tcPr>
          <w:p w:rsidR="006E0C3E" w14:paraId="6579C48D" w14:textId="77777777">
            <w:r>
              <w:rPr>
                <w:sz w:val="20"/>
              </w:rPr>
              <w:t>-3</w:t>
            </w:r>
          </w:p>
        </w:tc>
        <w:tc>
          <w:tcPr>
            <w:tcW w:w="2592" w:type="dxa"/>
            <w:tcMar>
              <w:top w:w="100" w:type="dxa"/>
              <w:left w:w="100" w:type="dxa"/>
              <w:bottom w:w="100" w:type="dxa"/>
              <w:right w:w="100" w:type="dxa"/>
            </w:tcMar>
          </w:tcPr>
          <w:p w:rsidR="006E0C3E" w14:paraId="0B76489E" w14:textId="77777777"/>
        </w:tc>
      </w:tr>
    </w:tbl>
    <w:p w:rsidR="006E0C3E" w14:paraId="67195D27" w14:textId="77777777"/>
    <w:tbl>
      <w:tblPr>
        <w:tblStyle w:val="TableGrid"/>
        <w:tblW w:w="0" w:type="auto"/>
        <w:tblLook w:val="04A0"/>
      </w:tblPr>
      <w:tblGrid>
        <w:gridCol w:w="2591"/>
        <w:gridCol w:w="5180"/>
        <w:gridCol w:w="5179"/>
      </w:tblGrid>
      <w:tr w14:paraId="46FF0B96"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6E0C3E" w14:paraId="53177C0E" w14:textId="77777777">
            <w:r>
              <w:rPr>
                <w:b/>
                <w:sz w:val="30"/>
              </w:rPr>
              <w:t xml:space="preserve">BLOCK: BLKLABOR_FORCE / BLOCK: </w:t>
            </w:r>
            <w:r>
              <w:rPr>
                <w:b/>
                <w:sz w:val="30"/>
              </w:rPr>
              <w:t>BLKLABOR_FORCE-BLKLABOR_FORCE_PERSON / BLOCK: BLKLABOR_FORCE-BLKLABOR_FORCE_PERSON-BLAYOFF_LOOKING / SCREEN: SC_JHRSN / QUESTION: JHRSN_CPS (STANDARD)</w:t>
            </w:r>
          </w:p>
        </w:tc>
      </w:tr>
      <w:tr w14:paraId="5709507F"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416C65EA" w14:textId="77777777">
            <w:r>
              <w:rPr>
                <w:b/>
                <w:sz w:val="24"/>
              </w:rPr>
              <w:t>ATTRIBUTE NAME</w:t>
            </w:r>
          </w:p>
        </w:tc>
        <w:tc>
          <w:tcPr>
            <w:tcW w:w="10368" w:type="dxa"/>
            <w:gridSpan w:val="2"/>
            <w:vMerge w:val="restart"/>
            <w:tcMar>
              <w:top w:w="100" w:type="dxa"/>
              <w:left w:w="100" w:type="dxa"/>
              <w:bottom w:w="100" w:type="dxa"/>
              <w:right w:w="100" w:type="dxa"/>
            </w:tcMar>
          </w:tcPr>
          <w:p w:rsidR="006E0C3E" w14:paraId="768E957A" w14:textId="77777777">
            <w:r>
              <w:rPr>
                <w:b/>
                <w:sz w:val="24"/>
              </w:rPr>
              <w:t>VALUE</w:t>
            </w:r>
          </w:p>
        </w:tc>
      </w:tr>
      <w:tr w14:paraId="45F4C162"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B61F6A0" w14:textId="77777777">
            <w:r>
              <w:rPr>
                <w:sz w:val="20"/>
              </w:rPr>
              <w:t>CAPI QUESTION WORDING</w:t>
            </w:r>
          </w:p>
        </w:tc>
        <w:tc>
          <w:tcPr>
            <w:tcW w:w="10368" w:type="dxa"/>
            <w:gridSpan w:val="2"/>
            <w:vMerge w:val="restart"/>
            <w:tcMar>
              <w:top w:w="100" w:type="dxa"/>
              <w:left w:w="100" w:type="dxa"/>
              <w:bottom w:w="100" w:type="dxa"/>
              <w:right w:w="100" w:type="dxa"/>
            </w:tcMar>
          </w:tcPr>
          <w:p w:rsidR="006E0C3E" w14:paraId="183F0D7A" w14:textId="77777777">
            <w:r>
              <w:rPr>
                <w:sz w:val="20"/>
              </w:rPr>
              <w:t>What is the main reason ^HESHE left ^HISHER last job?</w:t>
            </w:r>
          </w:p>
        </w:tc>
      </w:tr>
      <w:tr w14:paraId="2AE7533D"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59ABB20E" w14:textId="77777777">
            <w:r>
              <w:rPr>
                <w:b/>
                <w:sz w:val="24"/>
              </w:rPr>
              <w:t>FILL</w:t>
            </w:r>
          </w:p>
        </w:tc>
        <w:tc>
          <w:tcPr>
            <w:tcW w:w="5184" w:type="dxa"/>
            <w:vMerge w:val="restart"/>
            <w:tcMar>
              <w:top w:w="100" w:type="dxa"/>
              <w:left w:w="100" w:type="dxa"/>
              <w:bottom w:w="100" w:type="dxa"/>
              <w:right w:w="100" w:type="dxa"/>
            </w:tcMar>
          </w:tcPr>
          <w:p w:rsidR="006E0C3E" w14:paraId="2ADA9AAE" w14:textId="77777777">
            <w:r>
              <w:rPr>
                <w:b/>
                <w:sz w:val="24"/>
              </w:rPr>
              <w:t>CONDITION</w:t>
            </w:r>
          </w:p>
        </w:tc>
        <w:tc>
          <w:tcPr>
            <w:tcW w:w="5184" w:type="dxa"/>
            <w:vMerge w:val="restart"/>
            <w:tcMar>
              <w:top w:w="100" w:type="dxa"/>
              <w:left w:w="100" w:type="dxa"/>
              <w:bottom w:w="100" w:type="dxa"/>
              <w:right w:w="100" w:type="dxa"/>
            </w:tcMar>
          </w:tcPr>
          <w:p w:rsidR="006E0C3E" w14:paraId="1F6CC5A7" w14:textId="77777777">
            <w:r>
              <w:rPr>
                <w:b/>
                <w:sz w:val="24"/>
              </w:rPr>
              <w:t>VALUE</w:t>
            </w:r>
          </w:p>
        </w:tc>
      </w:tr>
      <w:tr w14:paraId="715F66C1"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07710E26" w14:textId="77777777">
            <w:r>
              <w:rPr>
                <w:b/>
                <w:sz w:val="24"/>
              </w:rPr>
              <w:t>HESHE</w:t>
            </w:r>
          </w:p>
        </w:tc>
        <w:tc>
          <w:tcPr>
            <w:tcW w:w="5184" w:type="dxa"/>
            <w:vMerge w:val="restart"/>
            <w:tcMar>
              <w:top w:w="100" w:type="dxa"/>
              <w:left w:w="100" w:type="dxa"/>
              <w:bottom w:w="100" w:type="dxa"/>
              <w:right w:w="100" w:type="dxa"/>
            </w:tcMar>
          </w:tcPr>
          <w:p w:rsidR="006E0C3E" w14:paraId="17388A1E" w14:textId="77777777">
            <w:r>
              <w:rPr>
                <w:sz w:val="20"/>
              </w:rPr>
              <w:t>PULINENO==HURESPLI</w:t>
            </w:r>
          </w:p>
        </w:tc>
        <w:tc>
          <w:tcPr>
            <w:tcW w:w="5184" w:type="dxa"/>
            <w:vMerge w:val="restart"/>
            <w:tcMar>
              <w:top w:w="100" w:type="dxa"/>
              <w:left w:w="100" w:type="dxa"/>
              <w:bottom w:w="100" w:type="dxa"/>
              <w:right w:w="100" w:type="dxa"/>
            </w:tcMar>
          </w:tcPr>
          <w:p w:rsidR="006E0C3E" w14:paraId="6F177138" w14:textId="77777777">
            <w:r>
              <w:rPr>
                <w:sz w:val="20"/>
              </w:rPr>
              <w:t>you</w:t>
            </w:r>
          </w:p>
        </w:tc>
      </w:tr>
      <w:tr w14:paraId="648BCAD2" w14:textId="77777777">
        <w:tblPrEx>
          <w:tblW w:w="0" w:type="auto"/>
          <w:tblLook w:val="04A0"/>
        </w:tblPrEx>
        <w:trPr>
          <w:trHeight w:val="269"/>
        </w:trPr>
        <w:tc>
          <w:tcPr>
            <w:tcW w:w="2592" w:type="dxa"/>
            <w:vMerge/>
            <w:tcMar>
              <w:top w:w="100" w:type="dxa"/>
              <w:left w:w="100" w:type="dxa"/>
              <w:bottom w:w="100" w:type="dxa"/>
              <w:right w:w="100" w:type="dxa"/>
            </w:tcMar>
          </w:tcPr>
          <w:p w:rsidR="006E0C3E" w14:paraId="73F5EC3A" w14:textId="77777777"/>
        </w:tc>
        <w:tc>
          <w:tcPr>
            <w:tcW w:w="5184" w:type="dxa"/>
            <w:vMerge w:val="restart"/>
            <w:tcMar>
              <w:top w:w="100" w:type="dxa"/>
              <w:left w:w="100" w:type="dxa"/>
              <w:bottom w:w="100" w:type="dxa"/>
              <w:right w:w="100" w:type="dxa"/>
            </w:tcMar>
          </w:tcPr>
          <w:p w:rsidR="006E0C3E" w14:paraId="3C745F7D" w14:textId="77777777">
            <w:r>
              <w:rPr>
                <w:sz w:val="20"/>
              </w:rPr>
              <w:t>PUSEX=="2"</w:t>
            </w:r>
          </w:p>
        </w:tc>
        <w:tc>
          <w:tcPr>
            <w:tcW w:w="5184" w:type="dxa"/>
            <w:vMerge w:val="restart"/>
            <w:tcMar>
              <w:top w:w="100" w:type="dxa"/>
              <w:left w:w="100" w:type="dxa"/>
              <w:bottom w:w="100" w:type="dxa"/>
              <w:right w:w="100" w:type="dxa"/>
            </w:tcMar>
          </w:tcPr>
          <w:p w:rsidR="006E0C3E" w14:paraId="577FFFF9" w14:textId="77777777">
            <w:r>
              <w:rPr>
                <w:sz w:val="20"/>
              </w:rPr>
              <w:t>she</w:t>
            </w:r>
          </w:p>
        </w:tc>
      </w:tr>
      <w:tr w14:paraId="0AD4BAA5" w14:textId="77777777">
        <w:tblPrEx>
          <w:tblW w:w="0" w:type="auto"/>
          <w:tblLook w:val="04A0"/>
        </w:tblPrEx>
        <w:trPr>
          <w:trHeight w:val="269"/>
        </w:trPr>
        <w:tc>
          <w:tcPr>
            <w:tcW w:w="2592" w:type="dxa"/>
            <w:vMerge/>
            <w:tcMar>
              <w:top w:w="100" w:type="dxa"/>
              <w:left w:w="100" w:type="dxa"/>
              <w:bottom w:w="100" w:type="dxa"/>
              <w:right w:w="100" w:type="dxa"/>
            </w:tcMar>
          </w:tcPr>
          <w:p w:rsidR="006E0C3E" w14:paraId="61F0D28C" w14:textId="77777777"/>
        </w:tc>
        <w:tc>
          <w:tcPr>
            <w:tcW w:w="5184" w:type="dxa"/>
            <w:vMerge w:val="restart"/>
            <w:tcMar>
              <w:top w:w="100" w:type="dxa"/>
              <w:left w:w="100" w:type="dxa"/>
              <w:bottom w:w="100" w:type="dxa"/>
              <w:right w:w="100" w:type="dxa"/>
            </w:tcMar>
          </w:tcPr>
          <w:p w:rsidR="006E0C3E" w14:paraId="6ECA3327" w14:textId="77777777"/>
        </w:tc>
        <w:tc>
          <w:tcPr>
            <w:tcW w:w="5184" w:type="dxa"/>
            <w:vMerge w:val="restart"/>
            <w:tcMar>
              <w:top w:w="100" w:type="dxa"/>
              <w:left w:w="100" w:type="dxa"/>
              <w:bottom w:w="100" w:type="dxa"/>
              <w:right w:w="100" w:type="dxa"/>
            </w:tcMar>
          </w:tcPr>
          <w:p w:rsidR="006E0C3E" w14:paraId="5E194764" w14:textId="77777777">
            <w:r>
              <w:rPr>
                <w:sz w:val="20"/>
              </w:rPr>
              <w:t>he</w:t>
            </w:r>
          </w:p>
        </w:tc>
      </w:tr>
      <w:tr w14:paraId="15423944"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E091453" w14:textId="77777777">
            <w:r>
              <w:rPr>
                <w:b/>
                <w:sz w:val="24"/>
              </w:rPr>
              <w:t>HISHER</w:t>
            </w:r>
          </w:p>
        </w:tc>
        <w:tc>
          <w:tcPr>
            <w:tcW w:w="5184" w:type="dxa"/>
            <w:vMerge w:val="restart"/>
            <w:tcMar>
              <w:top w:w="100" w:type="dxa"/>
              <w:left w:w="100" w:type="dxa"/>
              <w:bottom w:w="100" w:type="dxa"/>
              <w:right w:w="100" w:type="dxa"/>
            </w:tcMar>
          </w:tcPr>
          <w:p w:rsidR="006E0C3E" w14:paraId="5D5D7976" w14:textId="77777777">
            <w:r>
              <w:rPr>
                <w:sz w:val="20"/>
              </w:rPr>
              <w:t>PULINENO==HURESPLI</w:t>
            </w:r>
          </w:p>
        </w:tc>
        <w:tc>
          <w:tcPr>
            <w:tcW w:w="5184" w:type="dxa"/>
            <w:vMerge w:val="restart"/>
            <w:tcMar>
              <w:top w:w="100" w:type="dxa"/>
              <w:left w:w="100" w:type="dxa"/>
              <w:bottom w:w="100" w:type="dxa"/>
              <w:right w:w="100" w:type="dxa"/>
            </w:tcMar>
          </w:tcPr>
          <w:p w:rsidR="006E0C3E" w14:paraId="66097E61" w14:textId="77777777">
            <w:r>
              <w:rPr>
                <w:sz w:val="20"/>
              </w:rPr>
              <w:t>your</w:t>
            </w:r>
          </w:p>
        </w:tc>
      </w:tr>
      <w:tr w14:paraId="3E149BBB" w14:textId="77777777">
        <w:tblPrEx>
          <w:tblW w:w="0" w:type="auto"/>
          <w:tblLook w:val="04A0"/>
        </w:tblPrEx>
        <w:trPr>
          <w:trHeight w:val="269"/>
        </w:trPr>
        <w:tc>
          <w:tcPr>
            <w:tcW w:w="2592" w:type="dxa"/>
            <w:vMerge/>
            <w:tcMar>
              <w:top w:w="100" w:type="dxa"/>
              <w:left w:w="100" w:type="dxa"/>
              <w:bottom w:w="100" w:type="dxa"/>
              <w:right w:w="100" w:type="dxa"/>
            </w:tcMar>
          </w:tcPr>
          <w:p w:rsidR="006E0C3E" w14:paraId="289B9A01" w14:textId="77777777"/>
        </w:tc>
        <w:tc>
          <w:tcPr>
            <w:tcW w:w="5184" w:type="dxa"/>
            <w:vMerge w:val="restart"/>
            <w:tcMar>
              <w:top w:w="100" w:type="dxa"/>
              <w:left w:w="100" w:type="dxa"/>
              <w:bottom w:w="100" w:type="dxa"/>
              <w:right w:w="100" w:type="dxa"/>
            </w:tcMar>
          </w:tcPr>
          <w:p w:rsidR="006E0C3E" w14:paraId="746FE9F5" w14:textId="77777777">
            <w:r>
              <w:rPr>
                <w:sz w:val="20"/>
              </w:rPr>
              <w:t>PUSEX=="2"</w:t>
            </w:r>
          </w:p>
        </w:tc>
        <w:tc>
          <w:tcPr>
            <w:tcW w:w="5184" w:type="dxa"/>
            <w:vMerge w:val="restart"/>
            <w:tcMar>
              <w:top w:w="100" w:type="dxa"/>
              <w:left w:w="100" w:type="dxa"/>
              <w:bottom w:w="100" w:type="dxa"/>
              <w:right w:w="100" w:type="dxa"/>
            </w:tcMar>
          </w:tcPr>
          <w:p w:rsidR="006E0C3E" w14:paraId="046F54CB" w14:textId="77777777">
            <w:r>
              <w:rPr>
                <w:sz w:val="20"/>
              </w:rPr>
              <w:t>her</w:t>
            </w:r>
          </w:p>
        </w:tc>
      </w:tr>
      <w:tr w14:paraId="61A55E55" w14:textId="77777777">
        <w:tblPrEx>
          <w:tblW w:w="0" w:type="auto"/>
          <w:tblLook w:val="04A0"/>
        </w:tblPrEx>
        <w:trPr>
          <w:trHeight w:val="269"/>
        </w:trPr>
        <w:tc>
          <w:tcPr>
            <w:tcW w:w="2592" w:type="dxa"/>
            <w:vMerge/>
            <w:tcMar>
              <w:top w:w="100" w:type="dxa"/>
              <w:left w:w="100" w:type="dxa"/>
              <w:bottom w:w="100" w:type="dxa"/>
              <w:right w:w="100" w:type="dxa"/>
            </w:tcMar>
          </w:tcPr>
          <w:p w:rsidR="006E0C3E" w14:paraId="37A72050" w14:textId="77777777"/>
        </w:tc>
        <w:tc>
          <w:tcPr>
            <w:tcW w:w="5184" w:type="dxa"/>
            <w:tcMar>
              <w:top w:w="100" w:type="dxa"/>
              <w:left w:w="100" w:type="dxa"/>
              <w:bottom w:w="100" w:type="dxa"/>
              <w:right w:w="100" w:type="dxa"/>
            </w:tcMar>
          </w:tcPr>
          <w:p w:rsidR="006E0C3E" w14:paraId="218F6C90" w14:textId="77777777">
            <w:r>
              <w:rPr>
                <w:sz w:val="20"/>
              </w:rPr>
              <w:t>PULINENO!=HURESPLI AND PUSEX!="2"</w:t>
            </w:r>
          </w:p>
        </w:tc>
        <w:tc>
          <w:tcPr>
            <w:tcW w:w="5184" w:type="dxa"/>
            <w:tcMar>
              <w:top w:w="100" w:type="dxa"/>
              <w:left w:w="100" w:type="dxa"/>
              <w:bottom w:w="100" w:type="dxa"/>
              <w:right w:w="100" w:type="dxa"/>
            </w:tcMar>
          </w:tcPr>
          <w:p w:rsidR="006E0C3E" w14:paraId="16449F71" w14:textId="77777777">
            <w:r>
              <w:rPr>
                <w:sz w:val="20"/>
              </w:rPr>
              <w:t>his</w:t>
            </w:r>
          </w:p>
        </w:tc>
      </w:tr>
    </w:tbl>
    <w:p w:rsidR="006E0C3E" w14:paraId="2020CA22" w14:textId="77777777"/>
    <w:tbl>
      <w:tblPr>
        <w:tblStyle w:val="TableGrid"/>
        <w:tblW w:w="0" w:type="auto"/>
        <w:tblLook w:val="04A0"/>
      </w:tblPr>
      <w:tblGrid>
        <w:gridCol w:w="2591"/>
        <w:gridCol w:w="3885"/>
        <w:gridCol w:w="3884"/>
        <w:gridCol w:w="2590"/>
      </w:tblGrid>
      <w:tr w14:paraId="3B609BC6"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6E0C3E" w14:paraId="24F7395E" w14:textId="77777777">
            <w:r>
              <w:rPr>
                <w:b/>
                <w:sz w:val="30"/>
              </w:rPr>
              <w:t xml:space="preserve">BLOCK: BLKLABOR_FORCE / BLOCK: </w:t>
            </w:r>
            <w:r>
              <w:rPr>
                <w:b/>
                <w:sz w:val="30"/>
              </w:rPr>
              <w:t>BLKLABOR_FORCE-BLKLABOR_FORCE_PERSON / BLOCK: BLKLABOR_FORCE-BLKLABOR_FORCE_PERSON-BLAYOFF_LOOKING / SCREEN: SC_JHRSN / QUESTION: JHRSN_CPS / RESPONSE: RJHRSN_CPS (STANDARD, RADIOBUTTON)</w:t>
            </w:r>
          </w:p>
        </w:tc>
      </w:tr>
      <w:tr w14:paraId="42D2939A"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0444BF7E" w14:textId="77777777">
            <w:r>
              <w:rPr>
                <w:b/>
                <w:sz w:val="24"/>
              </w:rPr>
              <w:t>ATTRIBUTE NAME</w:t>
            </w:r>
          </w:p>
        </w:tc>
        <w:tc>
          <w:tcPr>
            <w:tcW w:w="10368" w:type="dxa"/>
            <w:gridSpan w:val="3"/>
            <w:vMerge w:val="restart"/>
            <w:tcMar>
              <w:top w:w="100" w:type="dxa"/>
              <w:left w:w="100" w:type="dxa"/>
              <w:bottom w:w="100" w:type="dxa"/>
              <w:right w:w="100" w:type="dxa"/>
            </w:tcMar>
          </w:tcPr>
          <w:p w:rsidR="006E0C3E" w14:paraId="5C72FFF7" w14:textId="77777777">
            <w:r>
              <w:rPr>
                <w:b/>
                <w:sz w:val="24"/>
              </w:rPr>
              <w:t>VALUE</w:t>
            </w:r>
          </w:p>
        </w:tc>
      </w:tr>
      <w:tr w14:paraId="2EC961F5"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37551DD" w14:textId="77777777">
            <w:r>
              <w:rPr>
                <w:sz w:val="20"/>
              </w:rPr>
              <w:t>RESPONSE VARIABLE</w:t>
            </w:r>
          </w:p>
        </w:tc>
        <w:tc>
          <w:tcPr>
            <w:tcW w:w="10368" w:type="dxa"/>
            <w:gridSpan w:val="3"/>
            <w:vMerge w:val="restart"/>
            <w:tcMar>
              <w:top w:w="100" w:type="dxa"/>
              <w:left w:w="100" w:type="dxa"/>
              <w:bottom w:w="100" w:type="dxa"/>
              <w:right w:w="100" w:type="dxa"/>
            </w:tcMar>
          </w:tcPr>
          <w:p w:rsidR="006E0C3E" w14:paraId="66D259BC" w14:textId="77777777">
            <w:r>
              <w:rPr>
                <w:sz w:val="20"/>
              </w:rPr>
              <w:t>PUJHRSN</w:t>
            </w:r>
          </w:p>
        </w:tc>
      </w:tr>
      <w:tr w14:paraId="7D48DDBB"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EBFB39D" w14:textId="77777777">
            <w:r>
              <w:rPr>
                <w:sz w:val="20"/>
              </w:rPr>
              <w:t>ANSWER LIST</w:t>
            </w:r>
          </w:p>
        </w:tc>
        <w:tc>
          <w:tcPr>
            <w:tcW w:w="10368" w:type="dxa"/>
            <w:gridSpan w:val="3"/>
            <w:vMerge w:val="restart"/>
            <w:tcMar>
              <w:top w:w="100" w:type="dxa"/>
              <w:left w:w="100" w:type="dxa"/>
              <w:bottom w:w="100" w:type="dxa"/>
              <w:right w:w="100" w:type="dxa"/>
            </w:tcMar>
          </w:tcPr>
          <w:p w:rsidR="006E0C3E" w14:paraId="1B5A9668" w14:textId="77777777">
            <w:r>
              <w:rPr>
                <w:sz w:val="20"/>
              </w:rPr>
              <w:t>TJHRSN</w:t>
            </w:r>
          </w:p>
        </w:tc>
      </w:tr>
      <w:tr w14:paraId="49A25756"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6F6F59D9" w14:textId="77777777">
            <w:r>
              <w:rPr>
                <w:b/>
                <w:sz w:val="24"/>
              </w:rPr>
              <w:t>ANSWER LIST OPTIONS</w:t>
            </w:r>
          </w:p>
        </w:tc>
        <w:tc>
          <w:tcPr>
            <w:tcW w:w="3888" w:type="dxa"/>
            <w:vMerge w:val="restart"/>
            <w:tcMar>
              <w:top w:w="100" w:type="dxa"/>
              <w:left w:w="100" w:type="dxa"/>
              <w:bottom w:w="100" w:type="dxa"/>
              <w:right w:w="100" w:type="dxa"/>
            </w:tcMar>
          </w:tcPr>
          <w:p w:rsidR="006E0C3E" w14:paraId="1DD6D10C" w14:textId="77777777">
            <w:r>
              <w:rPr>
                <w:b/>
                <w:sz w:val="24"/>
              </w:rPr>
              <w:t>DISPLAY NAME</w:t>
            </w:r>
          </w:p>
        </w:tc>
        <w:tc>
          <w:tcPr>
            <w:tcW w:w="3888" w:type="dxa"/>
            <w:vMerge w:val="restart"/>
            <w:tcMar>
              <w:top w:w="100" w:type="dxa"/>
              <w:left w:w="100" w:type="dxa"/>
              <w:bottom w:w="100" w:type="dxa"/>
              <w:right w:w="100" w:type="dxa"/>
            </w:tcMar>
          </w:tcPr>
          <w:p w:rsidR="006E0C3E" w14:paraId="551E6C89" w14:textId="77777777">
            <w:r>
              <w:rPr>
                <w:b/>
                <w:sz w:val="24"/>
              </w:rPr>
              <w:t>STORED VALUE</w:t>
            </w:r>
          </w:p>
        </w:tc>
        <w:tc>
          <w:tcPr>
            <w:tcW w:w="2592" w:type="dxa"/>
            <w:vMerge w:val="restart"/>
            <w:tcMar>
              <w:top w:w="100" w:type="dxa"/>
              <w:left w:w="100" w:type="dxa"/>
              <w:bottom w:w="100" w:type="dxa"/>
              <w:right w:w="100" w:type="dxa"/>
            </w:tcMar>
          </w:tcPr>
          <w:p w:rsidR="006E0C3E" w14:paraId="0B369FEF" w14:textId="77777777">
            <w:r>
              <w:rPr>
                <w:b/>
                <w:sz w:val="24"/>
              </w:rPr>
              <w:t>VARIABLE</w:t>
            </w:r>
          </w:p>
        </w:tc>
      </w:tr>
      <w:tr w14:paraId="2C0CDB29" w14:textId="77777777">
        <w:tblPrEx>
          <w:tblW w:w="0" w:type="auto"/>
          <w:tblLook w:val="04A0"/>
        </w:tblPrEx>
        <w:trPr>
          <w:trHeight w:val="269"/>
        </w:trPr>
        <w:tc>
          <w:tcPr>
            <w:tcW w:w="2592" w:type="dxa"/>
            <w:vMerge/>
            <w:tcMar>
              <w:top w:w="100" w:type="dxa"/>
              <w:left w:w="100" w:type="dxa"/>
              <w:bottom w:w="100" w:type="dxa"/>
              <w:right w:w="100" w:type="dxa"/>
            </w:tcMar>
          </w:tcPr>
          <w:p w:rsidR="006E0C3E" w14:paraId="73FD4AF7" w14:textId="77777777"/>
        </w:tc>
        <w:tc>
          <w:tcPr>
            <w:tcW w:w="3888" w:type="dxa"/>
            <w:vMerge w:val="restart"/>
            <w:tcMar>
              <w:top w:w="100" w:type="dxa"/>
              <w:left w:w="100" w:type="dxa"/>
              <w:bottom w:w="100" w:type="dxa"/>
              <w:right w:w="100" w:type="dxa"/>
            </w:tcMar>
          </w:tcPr>
          <w:p w:rsidR="006E0C3E" w14:paraId="5731E5EF" w14:textId="77777777">
            <w:r>
              <w:rPr>
                <w:sz w:val="20"/>
              </w:rPr>
              <w:t>Personal, family (including pregnancy)</w:t>
            </w:r>
          </w:p>
        </w:tc>
        <w:tc>
          <w:tcPr>
            <w:tcW w:w="3888" w:type="dxa"/>
            <w:vMerge w:val="restart"/>
            <w:tcMar>
              <w:top w:w="100" w:type="dxa"/>
              <w:left w:w="100" w:type="dxa"/>
              <w:bottom w:w="100" w:type="dxa"/>
              <w:right w:w="100" w:type="dxa"/>
            </w:tcMar>
          </w:tcPr>
          <w:p w:rsidR="006E0C3E" w14:paraId="304ED393" w14:textId="77777777">
            <w:r>
              <w:rPr>
                <w:sz w:val="20"/>
              </w:rPr>
              <w:t>1</w:t>
            </w:r>
          </w:p>
        </w:tc>
        <w:tc>
          <w:tcPr>
            <w:tcW w:w="2592" w:type="dxa"/>
            <w:vMerge w:val="restart"/>
            <w:tcMar>
              <w:top w:w="100" w:type="dxa"/>
              <w:left w:w="100" w:type="dxa"/>
              <w:bottom w:w="100" w:type="dxa"/>
              <w:right w:w="100" w:type="dxa"/>
            </w:tcMar>
          </w:tcPr>
          <w:p w:rsidR="006E0C3E" w14:paraId="5B176865" w14:textId="77777777"/>
        </w:tc>
      </w:tr>
      <w:tr w14:paraId="0A94B4BC" w14:textId="77777777">
        <w:tblPrEx>
          <w:tblW w:w="0" w:type="auto"/>
          <w:tblLook w:val="04A0"/>
        </w:tblPrEx>
        <w:trPr>
          <w:trHeight w:val="269"/>
        </w:trPr>
        <w:tc>
          <w:tcPr>
            <w:tcW w:w="2592" w:type="dxa"/>
            <w:vMerge/>
            <w:tcMar>
              <w:top w:w="100" w:type="dxa"/>
              <w:left w:w="100" w:type="dxa"/>
              <w:bottom w:w="100" w:type="dxa"/>
              <w:right w:w="100" w:type="dxa"/>
            </w:tcMar>
          </w:tcPr>
          <w:p w:rsidR="006E0C3E" w14:paraId="04408007" w14:textId="77777777"/>
        </w:tc>
        <w:tc>
          <w:tcPr>
            <w:tcW w:w="3888" w:type="dxa"/>
            <w:vMerge w:val="restart"/>
            <w:tcMar>
              <w:top w:w="100" w:type="dxa"/>
              <w:left w:w="100" w:type="dxa"/>
              <w:bottom w:w="100" w:type="dxa"/>
              <w:right w:w="100" w:type="dxa"/>
            </w:tcMar>
          </w:tcPr>
          <w:p w:rsidR="006E0C3E" w14:paraId="397C2EA3" w14:textId="77777777">
            <w:r>
              <w:rPr>
                <w:sz w:val="20"/>
              </w:rPr>
              <w:t>Return to school</w:t>
            </w:r>
          </w:p>
        </w:tc>
        <w:tc>
          <w:tcPr>
            <w:tcW w:w="3888" w:type="dxa"/>
            <w:vMerge w:val="restart"/>
            <w:tcMar>
              <w:top w:w="100" w:type="dxa"/>
              <w:left w:w="100" w:type="dxa"/>
              <w:bottom w:w="100" w:type="dxa"/>
              <w:right w:w="100" w:type="dxa"/>
            </w:tcMar>
          </w:tcPr>
          <w:p w:rsidR="006E0C3E" w14:paraId="6C15EF7D" w14:textId="77777777">
            <w:r>
              <w:rPr>
                <w:sz w:val="20"/>
              </w:rPr>
              <w:t>2</w:t>
            </w:r>
          </w:p>
        </w:tc>
        <w:tc>
          <w:tcPr>
            <w:tcW w:w="2592" w:type="dxa"/>
            <w:vMerge w:val="restart"/>
            <w:tcMar>
              <w:top w:w="100" w:type="dxa"/>
              <w:left w:w="100" w:type="dxa"/>
              <w:bottom w:w="100" w:type="dxa"/>
              <w:right w:w="100" w:type="dxa"/>
            </w:tcMar>
          </w:tcPr>
          <w:p w:rsidR="006E0C3E" w14:paraId="20918B2B" w14:textId="77777777"/>
        </w:tc>
      </w:tr>
      <w:tr w14:paraId="7C2C0131" w14:textId="77777777">
        <w:tblPrEx>
          <w:tblW w:w="0" w:type="auto"/>
          <w:tblLook w:val="04A0"/>
        </w:tblPrEx>
        <w:trPr>
          <w:trHeight w:val="269"/>
        </w:trPr>
        <w:tc>
          <w:tcPr>
            <w:tcW w:w="2592" w:type="dxa"/>
            <w:vMerge/>
            <w:tcMar>
              <w:top w:w="100" w:type="dxa"/>
              <w:left w:w="100" w:type="dxa"/>
              <w:bottom w:w="100" w:type="dxa"/>
              <w:right w:w="100" w:type="dxa"/>
            </w:tcMar>
          </w:tcPr>
          <w:p w:rsidR="006E0C3E" w14:paraId="05E6480C" w14:textId="77777777"/>
        </w:tc>
        <w:tc>
          <w:tcPr>
            <w:tcW w:w="3888" w:type="dxa"/>
            <w:vMerge w:val="restart"/>
            <w:tcMar>
              <w:top w:w="100" w:type="dxa"/>
              <w:left w:w="100" w:type="dxa"/>
              <w:bottom w:w="100" w:type="dxa"/>
              <w:right w:w="100" w:type="dxa"/>
            </w:tcMar>
          </w:tcPr>
          <w:p w:rsidR="006E0C3E" w14:paraId="6E66AD3A" w14:textId="77777777">
            <w:r>
              <w:rPr>
                <w:sz w:val="20"/>
              </w:rPr>
              <w:t>Health</w:t>
            </w:r>
          </w:p>
        </w:tc>
        <w:tc>
          <w:tcPr>
            <w:tcW w:w="3888" w:type="dxa"/>
            <w:vMerge w:val="restart"/>
            <w:tcMar>
              <w:top w:w="100" w:type="dxa"/>
              <w:left w:w="100" w:type="dxa"/>
              <w:bottom w:w="100" w:type="dxa"/>
              <w:right w:w="100" w:type="dxa"/>
            </w:tcMar>
          </w:tcPr>
          <w:p w:rsidR="006E0C3E" w14:paraId="7410851A" w14:textId="77777777">
            <w:r>
              <w:rPr>
                <w:sz w:val="20"/>
              </w:rPr>
              <w:t>3</w:t>
            </w:r>
          </w:p>
        </w:tc>
        <w:tc>
          <w:tcPr>
            <w:tcW w:w="2592" w:type="dxa"/>
            <w:vMerge w:val="restart"/>
            <w:tcMar>
              <w:top w:w="100" w:type="dxa"/>
              <w:left w:w="100" w:type="dxa"/>
              <w:bottom w:w="100" w:type="dxa"/>
              <w:right w:w="100" w:type="dxa"/>
            </w:tcMar>
          </w:tcPr>
          <w:p w:rsidR="006E0C3E" w14:paraId="38CF1A2D" w14:textId="77777777"/>
        </w:tc>
      </w:tr>
      <w:tr w14:paraId="5CE5E713" w14:textId="77777777">
        <w:tblPrEx>
          <w:tblW w:w="0" w:type="auto"/>
          <w:tblLook w:val="04A0"/>
        </w:tblPrEx>
        <w:trPr>
          <w:trHeight w:val="269"/>
        </w:trPr>
        <w:tc>
          <w:tcPr>
            <w:tcW w:w="2592" w:type="dxa"/>
            <w:vMerge/>
            <w:tcMar>
              <w:top w:w="100" w:type="dxa"/>
              <w:left w:w="100" w:type="dxa"/>
              <w:bottom w:w="100" w:type="dxa"/>
              <w:right w:w="100" w:type="dxa"/>
            </w:tcMar>
          </w:tcPr>
          <w:p w:rsidR="006E0C3E" w14:paraId="3F36B4A1" w14:textId="77777777"/>
        </w:tc>
        <w:tc>
          <w:tcPr>
            <w:tcW w:w="3888" w:type="dxa"/>
            <w:vMerge w:val="restart"/>
            <w:tcMar>
              <w:top w:w="100" w:type="dxa"/>
              <w:left w:w="100" w:type="dxa"/>
              <w:bottom w:w="100" w:type="dxa"/>
              <w:right w:w="100" w:type="dxa"/>
            </w:tcMar>
          </w:tcPr>
          <w:p w:rsidR="006E0C3E" w14:paraId="30BC59D5" w14:textId="77777777">
            <w:r>
              <w:rPr>
                <w:sz w:val="20"/>
              </w:rPr>
              <w:t>Retirement or old age</w:t>
            </w:r>
          </w:p>
        </w:tc>
        <w:tc>
          <w:tcPr>
            <w:tcW w:w="3888" w:type="dxa"/>
            <w:vMerge w:val="restart"/>
            <w:tcMar>
              <w:top w:w="100" w:type="dxa"/>
              <w:left w:w="100" w:type="dxa"/>
              <w:bottom w:w="100" w:type="dxa"/>
              <w:right w:w="100" w:type="dxa"/>
            </w:tcMar>
          </w:tcPr>
          <w:p w:rsidR="006E0C3E" w14:paraId="44CF15F2" w14:textId="77777777">
            <w:r>
              <w:rPr>
                <w:sz w:val="20"/>
              </w:rPr>
              <w:t>4</w:t>
            </w:r>
          </w:p>
        </w:tc>
        <w:tc>
          <w:tcPr>
            <w:tcW w:w="2592" w:type="dxa"/>
            <w:vMerge w:val="restart"/>
            <w:tcMar>
              <w:top w:w="100" w:type="dxa"/>
              <w:left w:w="100" w:type="dxa"/>
              <w:bottom w:w="100" w:type="dxa"/>
              <w:right w:w="100" w:type="dxa"/>
            </w:tcMar>
          </w:tcPr>
          <w:p w:rsidR="006E0C3E" w14:paraId="5789CF63" w14:textId="77777777"/>
        </w:tc>
      </w:tr>
      <w:tr w14:paraId="2213EF2B" w14:textId="77777777">
        <w:tblPrEx>
          <w:tblW w:w="0" w:type="auto"/>
          <w:tblLook w:val="04A0"/>
        </w:tblPrEx>
        <w:trPr>
          <w:trHeight w:val="269"/>
        </w:trPr>
        <w:tc>
          <w:tcPr>
            <w:tcW w:w="2592" w:type="dxa"/>
            <w:vMerge/>
            <w:tcMar>
              <w:top w:w="100" w:type="dxa"/>
              <w:left w:w="100" w:type="dxa"/>
              <w:bottom w:w="100" w:type="dxa"/>
              <w:right w:w="100" w:type="dxa"/>
            </w:tcMar>
          </w:tcPr>
          <w:p w:rsidR="006E0C3E" w14:paraId="7ADEA322" w14:textId="77777777"/>
        </w:tc>
        <w:tc>
          <w:tcPr>
            <w:tcW w:w="3888" w:type="dxa"/>
            <w:vMerge w:val="restart"/>
            <w:tcMar>
              <w:top w:w="100" w:type="dxa"/>
              <w:left w:w="100" w:type="dxa"/>
              <w:bottom w:w="100" w:type="dxa"/>
              <w:right w:w="100" w:type="dxa"/>
            </w:tcMar>
          </w:tcPr>
          <w:p w:rsidR="006E0C3E" w14:paraId="4A254A62" w14:textId="77777777">
            <w:r>
              <w:rPr>
                <w:sz w:val="20"/>
              </w:rPr>
              <w:t>Temporary, seasonal or intermittent job completed</w:t>
            </w:r>
          </w:p>
        </w:tc>
        <w:tc>
          <w:tcPr>
            <w:tcW w:w="3888" w:type="dxa"/>
            <w:vMerge w:val="restart"/>
            <w:tcMar>
              <w:top w:w="100" w:type="dxa"/>
              <w:left w:w="100" w:type="dxa"/>
              <w:bottom w:w="100" w:type="dxa"/>
              <w:right w:w="100" w:type="dxa"/>
            </w:tcMar>
          </w:tcPr>
          <w:p w:rsidR="006E0C3E" w14:paraId="13A37556" w14:textId="77777777">
            <w:r>
              <w:rPr>
                <w:sz w:val="20"/>
              </w:rPr>
              <w:t>5</w:t>
            </w:r>
          </w:p>
        </w:tc>
        <w:tc>
          <w:tcPr>
            <w:tcW w:w="2592" w:type="dxa"/>
            <w:vMerge w:val="restart"/>
            <w:tcMar>
              <w:top w:w="100" w:type="dxa"/>
              <w:left w:w="100" w:type="dxa"/>
              <w:bottom w:w="100" w:type="dxa"/>
              <w:right w:w="100" w:type="dxa"/>
            </w:tcMar>
          </w:tcPr>
          <w:p w:rsidR="006E0C3E" w14:paraId="00D90EA8" w14:textId="77777777"/>
        </w:tc>
      </w:tr>
      <w:tr w14:paraId="49C0BC7C" w14:textId="77777777">
        <w:tblPrEx>
          <w:tblW w:w="0" w:type="auto"/>
          <w:tblLook w:val="04A0"/>
        </w:tblPrEx>
        <w:trPr>
          <w:trHeight w:val="269"/>
        </w:trPr>
        <w:tc>
          <w:tcPr>
            <w:tcW w:w="2592" w:type="dxa"/>
            <w:vMerge/>
            <w:tcMar>
              <w:top w:w="100" w:type="dxa"/>
              <w:left w:w="100" w:type="dxa"/>
              <w:bottom w:w="100" w:type="dxa"/>
              <w:right w:w="100" w:type="dxa"/>
            </w:tcMar>
          </w:tcPr>
          <w:p w:rsidR="006E0C3E" w14:paraId="71CAF792" w14:textId="77777777"/>
        </w:tc>
        <w:tc>
          <w:tcPr>
            <w:tcW w:w="3888" w:type="dxa"/>
            <w:vMerge w:val="restart"/>
            <w:tcMar>
              <w:top w:w="100" w:type="dxa"/>
              <w:left w:w="100" w:type="dxa"/>
              <w:bottom w:w="100" w:type="dxa"/>
              <w:right w:w="100" w:type="dxa"/>
            </w:tcMar>
          </w:tcPr>
          <w:p w:rsidR="006E0C3E" w14:paraId="1288952A" w14:textId="77777777">
            <w:r>
              <w:rPr>
                <w:sz w:val="20"/>
              </w:rPr>
              <w:t xml:space="preserve">Slack work or business </w:t>
            </w:r>
            <w:r>
              <w:rPr>
                <w:sz w:val="20"/>
              </w:rPr>
              <w:t>conditions</w:t>
            </w:r>
          </w:p>
        </w:tc>
        <w:tc>
          <w:tcPr>
            <w:tcW w:w="3888" w:type="dxa"/>
            <w:vMerge w:val="restart"/>
            <w:tcMar>
              <w:top w:w="100" w:type="dxa"/>
              <w:left w:w="100" w:type="dxa"/>
              <w:bottom w:w="100" w:type="dxa"/>
              <w:right w:w="100" w:type="dxa"/>
            </w:tcMar>
          </w:tcPr>
          <w:p w:rsidR="006E0C3E" w14:paraId="1CCF2488" w14:textId="77777777">
            <w:r>
              <w:rPr>
                <w:sz w:val="20"/>
              </w:rPr>
              <w:t>6</w:t>
            </w:r>
          </w:p>
        </w:tc>
        <w:tc>
          <w:tcPr>
            <w:tcW w:w="2592" w:type="dxa"/>
            <w:vMerge w:val="restart"/>
            <w:tcMar>
              <w:top w:w="100" w:type="dxa"/>
              <w:left w:w="100" w:type="dxa"/>
              <w:bottom w:w="100" w:type="dxa"/>
              <w:right w:w="100" w:type="dxa"/>
            </w:tcMar>
          </w:tcPr>
          <w:p w:rsidR="006E0C3E" w14:paraId="51B938B1" w14:textId="77777777"/>
        </w:tc>
      </w:tr>
      <w:tr w14:paraId="63167F34" w14:textId="77777777">
        <w:tblPrEx>
          <w:tblW w:w="0" w:type="auto"/>
          <w:tblLook w:val="04A0"/>
        </w:tblPrEx>
        <w:trPr>
          <w:trHeight w:val="269"/>
        </w:trPr>
        <w:tc>
          <w:tcPr>
            <w:tcW w:w="2592" w:type="dxa"/>
            <w:vMerge/>
            <w:tcMar>
              <w:top w:w="100" w:type="dxa"/>
              <w:left w:w="100" w:type="dxa"/>
              <w:bottom w:w="100" w:type="dxa"/>
              <w:right w:w="100" w:type="dxa"/>
            </w:tcMar>
          </w:tcPr>
          <w:p w:rsidR="006E0C3E" w14:paraId="020BC741" w14:textId="77777777"/>
        </w:tc>
        <w:tc>
          <w:tcPr>
            <w:tcW w:w="3888" w:type="dxa"/>
            <w:vMerge w:val="restart"/>
            <w:tcMar>
              <w:top w:w="100" w:type="dxa"/>
              <w:left w:w="100" w:type="dxa"/>
              <w:bottom w:w="100" w:type="dxa"/>
              <w:right w:w="100" w:type="dxa"/>
            </w:tcMar>
          </w:tcPr>
          <w:p w:rsidR="006E0C3E" w14:paraId="18E7B2CD" w14:textId="77777777">
            <w:r>
              <w:rPr>
                <w:sz w:val="20"/>
              </w:rPr>
              <w:t>Unsatisfactory work arrangements (hours, pay, etc)</w:t>
            </w:r>
          </w:p>
        </w:tc>
        <w:tc>
          <w:tcPr>
            <w:tcW w:w="3888" w:type="dxa"/>
            <w:vMerge w:val="restart"/>
            <w:tcMar>
              <w:top w:w="100" w:type="dxa"/>
              <w:left w:w="100" w:type="dxa"/>
              <w:bottom w:w="100" w:type="dxa"/>
              <w:right w:w="100" w:type="dxa"/>
            </w:tcMar>
          </w:tcPr>
          <w:p w:rsidR="006E0C3E" w14:paraId="0BC32012" w14:textId="77777777">
            <w:r>
              <w:rPr>
                <w:sz w:val="20"/>
              </w:rPr>
              <w:t>7</w:t>
            </w:r>
          </w:p>
        </w:tc>
        <w:tc>
          <w:tcPr>
            <w:tcW w:w="2592" w:type="dxa"/>
            <w:vMerge w:val="restart"/>
            <w:tcMar>
              <w:top w:w="100" w:type="dxa"/>
              <w:left w:w="100" w:type="dxa"/>
              <w:bottom w:w="100" w:type="dxa"/>
              <w:right w:w="100" w:type="dxa"/>
            </w:tcMar>
          </w:tcPr>
          <w:p w:rsidR="006E0C3E" w14:paraId="57B2027E" w14:textId="77777777"/>
        </w:tc>
      </w:tr>
      <w:tr w14:paraId="06A40145" w14:textId="77777777">
        <w:tblPrEx>
          <w:tblW w:w="0" w:type="auto"/>
          <w:tblLook w:val="04A0"/>
        </w:tblPrEx>
        <w:trPr>
          <w:trHeight w:val="269"/>
        </w:trPr>
        <w:tc>
          <w:tcPr>
            <w:tcW w:w="2592" w:type="dxa"/>
            <w:vMerge/>
            <w:tcMar>
              <w:top w:w="100" w:type="dxa"/>
              <w:left w:w="100" w:type="dxa"/>
              <w:bottom w:w="100" w:type="dxa"/>
              <w:right w:w="100" w:type="dxa"/>
            </w:tcMar>
          </w:tcPr>
          <w:p w:rsidR="006E0C3E" w14:paraId="711AC927" w14:textId="77777777"/>
        </w:tc>
        <w:tc>
          <w:tcPr>
            <w:tcW w:w="3888" w:type="dxa"/>
            <w:vMerge w:val="restart"/>
            <w:tcMar>
              <w:top w:w="100" w:type="dxa"/>
              <w:left w:w="100" w:type="dxa"/>
              <w:bottom w:w="100" w:type="dxa"/>
              <w:right w:w="100" w:type="dxa"/>
            </w:tcMar>
          </w:tcPr>
          <w:p w:rsidR="006E0C3E" w14:paraId="2BA3C026" w14:textId="77777777">
            <w:r>
              <w:rPr>
                <w:sz w:val="20"/>
              </w:rPr>
              <w:t>Other</w:t>
            </w:r>
          </w:p>
        </w:tc>
        <w:tc>
          <w:tcPr>
            <w:tcW w:w="3888" w:type="dxa"/>
            <w:vMerge w:val="restart"/>
            <w:tcMar>
              <w:top w:w="100" w:type="dxa"/>
              <w:left w:w="100" w:type="dxa"/>
              <w:bottom w:w="100" w:type="dxa"/>
              <w:right w:w="100" w:type="dxa"/>
            </w:tcMar>
          </w:tcPr>
          <w:p w:rsidR="006E0C3E" w14:paraId="440F49B2" w14:textId="77777777">
            <w:r>
              <w:rPr>
                <w:sz w:val="20"/>
              </w:rPr>
              <w:t>8</w:t>
            </w:r>
          </w:p>
        </w:tc>
        <w:tc>
          <w:tcPr>
            <w:tcW w:w="2592" w:type="dxa"/>
            <w:vMerge w:val="restart"/>
            <w:tcMar>
              <w:top w:w="100" w:type="dxa"/>
              <w:left w:w="100" w:type="dxa"/>
              <w:bottom w:w="100" w:type="dxa"/>
              <w:right w:w="100" w:type="dxa"/>
            </w:tcMar>
          </w:tcPr>
          <w:p w:rsidR="006E0C3E" w14:paraId="198B0DFA" w14:textId="77777777"/>
        </w:tc>
      </w:tr>
      <w:tr w14:paraId="4771BCF1" w14:textId="77777777">
        <w:tblPrEx>
          <w:tblW w:w="0" w:type="auto"/>
          <w:tblLook w:val="04A0"/>
        </w:tblPrEx>
        <w:trPr>
          <w:trHeight w:val="269"/>
        </w:trPr>
        <w:tc>
          <w:tcPr>
            <w:tcW w:w="2592" w:type="dxa"/>
            <w:vMerge/>
            <w:tcMar>
              <w:top w:w="100" w:type="dxa"/>
              <w:left w:w="100" w:type="dxa"/>
              <w:bottom w:w="100" w:type="dxa"/>
              <w:right w:w="100" w:type="dxa"/>
            </w:tcMar>
          </w:tcPr>
          <w:p w:rsidR="006E0C3E" w14:paraId="5CD1788D" w14:textId="77777777"/>
        </w:tc>
        <w:tc>
          <w:tcPr>
            <w:tcW w:w="3888" w:type="dxa"/>
            <w:vMerge w:val="restart"/>
            <w:tcMar>
              <w:top w:w="100" w:type="dxa"/>
              <w:left w:w="100" w:type="dxa"/>
              <w:bottom w:w="100" w:type="dxa"/>
              <w:right w:w="100" w:type="dxa"/>
            </w:tcMar>
          </w:tcPr>
          <w:p w:rsidR="006E0C3E" w14:paraId="6B0A93CF" w14:textId="77777777"/>
        </w:tc>
        <w:tc>
          <w:tcPr>
            <w:tcW w:w="3888" w:type="dxa"/>
            <w:vMerge w:val="restart"/>
            <w:tcMar>
              <w:top w:w="100" w:type="dxa"/>
              <w:left w:w="100" w:type="dxa"/>
              <w:bottom w:w="100" w:type="dxa"/>
              <w:right w:w="100" w:type="dxa"/>
            </w:tcMar>
          </w:tcPr>
          <w:p w:rsidR="006E0C3E" w14:paraId="0FD55D32" w14:textId="77777777"/>
        </w:tc>
        <w:tc>
          <w:tcPr>
            <w:tcW w:w="2592" w:type="dxa"/>
            <w:vMerge w:val="restart"/>
            <w:tcMar>
              <w:top w:w="100" w:type="dxa"/>
              <w:left w:w="100" w:type="dxa"/>
              <w:bottom w:w="100" w:type="dxa"/>
              <w:right w:w="100" w:type="dxa"/>
            </w:tcMar>
          </w:tcPr>
          <w:p w:rsidR="006E0C3E" w14:paraId="0764F759" w14:textId="77777777">
            <w:r>
              <w:rPr>
                <w:sz w:val="20"/>
              </w:rPr>
              <w:t>PUJHRSP</w:t>
            </w:r>
          </w:p>
        </w:tc>
      </w:tr>
      <w:tr w14:paraId="2FF7BB77" w14:textId="77777777">
        <w:tblPrEx>
          <w:tblW w:w="0" w:type="auto"/>
          <w:tblLook w:val="04A0"/>
        </w:tblPrEx>
        <w:trPr>
          <w:trHeight w:val="269"/>
        </w:trPr>
        <w:tc>
          <w:tcPr>
            <w:tcW w:w="2592" w:type="dxa"/>
            <w:vMerge/>
            <w:tcMar>
              <w:top w:w="100" w:type="dxa"/>
              <w:left w:w="100" w:type="dxa"/>
              <w:bottom w:w="100" w:type="dxa"/>
              <w:right w:w="100" w:type="dxa"/>
            </w:tcMar>
          </w:tcPr>
          <w:p w:rsidR="006E0C3E" w14:paraId="716A3873" w14:textId="77777777"/>
        </w:tc>
        <w:tc>
          <w:tcPr>
            <w:tcW w:w="3888" w:type="dxa"/>
            <w:vMerge w:val="restart"/>
            <w:tcMar>
              <w:top w:w="100" w:type="dxa"/>
              <w:left w:w="100" w:type="dxa"/>
              <w:bottom w:w="100" w:type="dxa"/>
              <w:right w:w="100" w:type="dxa"/>
            </w:tcMar>
          </w:tcPr>
          <w:p w:rsidR="006E0C3E" w14:paraId="130477E2" w14:textId="77777777">
            <w:r>
              <w:rPr>
                <w:sz w:val="20"/>
              </w:rPr>
              <w:t>Don't Know</w:t>
            </w:r>
          </w:p>
        </w:tc>
        <w:tc>
          <w:tcPr>
            <w:tcW w:w="3888" w:type="dxa"/>
            <w:vMerge w:val="restart"/>
            <w:tcMar>
              <w:top w:w="100" w:type="dxa"/>
              <w:left w:w="100" w:type="dxa"/>
              <w:bottom w:w="100" w:type="dxa"/>
              <w:right w:w="100" w:type="dxa"/>
            </w:tcMar>
          </w:tcPr>
          <w:p w:rsidR="006E0C3E" w14:paraId="2D77E65B" w14:textId="77777777">
            <w:r>
              <w:rPr>
                <w:sz w:val="20"/>
              </w:rPr>
              <w:t>-2</w:t>
            </w:r>
          </w:p>
        </w:tc>
        <w:tc>
          <w:tcPr>
            <w:tcW w:w="2592" w:type="dxa"/>
            <w:vMerge w:val="restart"/>
            <w:tcMar>
              <w:top w:w="100" w:type="dxa"/>
              <w:left w:w="100" w:type="dxa"/>
              <w:bottom w:w="100" w:type="dxa"/>
              <w:right w:w="100" w:type="dxa"/>
            </w:tcMar>
          </w:tcPr>
          <w:p w:rsidR="006E0C3E" w14:paraId="6BCCEEF2" w14:textId="77777777"/>
        </w:tc>
      </w:tr>
      <w:tr w14:paraId="6E96D676" w14:textId="77777777">
        <w:tblPrEx>
          <w:tblW w:w="0" w:type="auto"/>
          <w:tblLook w:val="04A0"/>
        </w:tblPrEx>
        <w:trPr>
          <w:trHeight w:val="269"/>
        </w:trPr>
        <w:tc>
          <w:tcPr>
            <w:tcW w:w="2592" w:type="dxa"/>
            <w:vMerge/>
            <w:tcMar>
              <w:top w:w="100" w:type="dxa"/>
              <w:left w:w="100" w:type="dxa"/>
              <w:bottom w:w="100" w:type="dxa"/>
              <w:right w:w="100" w:type="dxa"/>
            </w:tcMar>
          </w:tcPr>
          <w:p w:rsidR="006E0C3E" w14:paraId="4DDFA051" w14:textId="77777777"/>
        </w:tc>
        <w:tc>
          <w:tcPr>
            <w:tcW w:w="3888" w:type="dxa"/>
            <w:tcMar>
              <w:top w:w="100" w:type="dxa"/>
              <w:left w:w="100" w:type="dxa"/>
              <w:bottom w:w="100" w:type="dxa"/>
              <w:right w:w="100" w:type="dxa"/>
            </w:tcMar>
          </w:tcPr>
          <w:p w:rsidR="006E0C3E" w14:paraId="17162655" w14:textId="77777777">
            <w:r>
              <w:rPr>
                <w:sz w:val="20"/>
              </w:rPr>
              <w:t>Refuse</w:t>
            </w:r>
          </w:p>
        </w:tc>
        <w:tc>
          <w:tcPr>
            <w:tcW w:w="3888" w:type="dxa"/>
            <w:tcMar>
              <w:top w:w="100" w:type="dxa"/>
              <w:left w:w="100" w:type="dxa"/>
              <w:bottom w:w="100" w:type="dxa"/>
              <w:right w:w="100" w:type="dxa"/>
            </w:tcMar>
          </w:tcPr>
          <w:p w:rsidR="006E0C3E" w14:paraId="47C95BBA" w14:textId="77777777">
            <w:r>
              <w:rPr>
                <w:sz w:val="20"/>
              </w:rPr>
              <w:t>-3</w:t>
            </w:r>
          </w:p>
        </w:tc>
        <w:tc>
          <w:tcPr>
            <w:tcW w:w="2592" w:type="dxa"/>
            <w:tcMar>
              <w:top w:w="100" w:type="dxa"/>
              <w:left w:w="100" w:type="dxa"/>
              <w:bottom w:w="100" w:type="dxa"/>
              <w:right w:w="100" w:type="dxa"/>
            </w:tcMar>
          </w:tcPr>
          <w:p w:rsidR="006E0C3E" w14:paraId="12D0C80A" w14:textId="77777777"/>
        </w:tc>
      </w:tr>
    </w:tbl>
    <w:p w:rsidR="006E0C3E" w14:paraId="2BAE5ADD" w14:textId="77777777"/>
    <w:tbl>
      <w:tblPr>
        <w:tblStyle w:val="TableGrid"/>
        <w:tblW w:w="0" w:type="auto"/>
        <w:tblLook w:val="04A0"/>
      </w:tblPr>
      <w:tblGrid>
        <w:gridCol w:w="2590"/>
        <w:gridCol w:w="5179"/>
        <w:gridCol w:w="5181"/>
      </w:tblGrid>
      <w:tr w14:paraId="75E5F693"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6E0C3E" w14:paraId="5AE09CA3" w14:textId="77777777">
            <w:r>
              <w:rPr>
                <w:b/>
                <w:sz w:val="30"/>
              </w:rPr>
              <w:t xml:space="preserve">BLOCK: BLKLABOR_FORCE / BLOCK: BLKLABOR_FORCE-BLKLABOR_FORCE_PERSON / BLOCK: </w:t>
            </w:r>
            <w:r>
              <w:rPr>
                <w:b/>
                <w:sz w:val="30"/>
              </w:rPr>
              <w:t>BLKLABOR_FORCE-BLKLABOR_FORCE_PERSON-BLAYOFF_LOOKING / SCREEN: SC_JHWANT / QUESTION: JHWANT_CPS (STANDARD)</w:t>
            </w:r>
          </w:p>
        </w:tc>
      </w:tr>
      <w:tr w14:paraId="611D8446"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2314BAF" w14:textId="77777777">
            <w:r>
              <w:rPr>
                <w:b/>
                <w:sz w:val="24"/>
              </w:rPr>
              <w:t>ATTRIBUTE NAME</w:t>
            </w:r>
          </w:p>
        </w:tc>
        <w:tc>
          <w:tcPr>
            <w:tcW w:w="10368" w:type="dxa"/>
            <w:gridSpan w:val="2"/>
            <w:vMerge w:val="restart"/>
            <w:tcMar>
              <w:top w:w="100" w:type="dxa"/>
              <w:left w:w="100" w:type="dxa"/>
              <w:bottom w:w="100" w:type="dxa"/>
              <w:right w:w="100" w:type="dxa"/>
            </w:tcMar>
          </w:tcPr>
          <w:p w:rsidR="006E0C3E" w14:paraId="083129CE" w14:textId="77777777">
            <w:r>
              <w:rPr>
                <w:b/>
                <w:sz w:val="24"/>
              </w:rPr>
              <w:t>VALUE</w:t>
            </w:r>
          </w:p>
        </w:tc>
      </w:tr>
      <w:tr w14:paraId="1279433F"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4468535C" w14:textId="77777777">
            <w:r>
              <w:rPr>
                <w:sz w:val="20"/>
              </w:rPr>
              <w:t>CAPI QUESTION WORDING</w:t>
            </w:r>
          </w:p>
        </w:tc>
        <w:tc>
          <w:tcPr>
            <w:tcW w:w="10368" w:type="dxa"/>
            <w:gridSpan w:val="2"/>
            <w:vMerge w:val="restart"/>
            <w:tcMar>
              <w:top w:w="100" w:type="dxa"/>
              <w:left w:w="100" w:type="dxa"/>
              <w:bottom w:w="100" w:type="dxa"/>
              <w:right w:w="100" w:type="dxa"/>
            </w:tcMar>
          </w:tcPr>
          <w:p w:rsidR="006E0C3E" w14:paraId="7152D9C5" w14:textId="77777777">
            <w:r>
              <w:rPr>
                <w:sz w:val="20"/>
              </w:rPr>
              <w:t>^C_DODOES ^TNAME intend to look for work during the next 12 months?</w:t>
            </w:r>
          </w:p>
        </w:tc>
      </w:tr>
      <w:tr w14:paraId="1E10D2DF"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511571EC" w14:textId="77777777">
            <w:r>
              <w:rPr>
                <w:b/>
                <w:sz w:val="24"/>
              </w:rPr>
              <w:t>FILL</w:t>
            </w:r>
          </w:p>
        </w:tc>
        <w:tc>
          <w:tcPr>
            <w:tcW w:w="5184" w:type="dxa"/>
            <w:vMerge w:val="restart"/>
            <w:tcMar>
              <w:top w:w="100" w:type="dxa"/>
              <w:left w:w="100" w:type="dxa"/>
              <w:bottom w:w="100" w:type="dxa"/>
              <w:right w:w="100" w:type="dxa"/>
            </w:tcMar>
          </w:tcPr>
          <w:p w:rsidR="006E0C3E" w14:paraId="3EC040C1" w14:textId="77777777">
            <w:r>
              <w:rPr>
                <w:b/>
                <w:sz w:val="24"/>
              </w:rPr>
              <w:t>CONDITION</w:t>
            </w:r>
          </w:p>
        </w:tc>
        <w:tc>
          <w:tcPr>
            <w:tcW w:w="5184" w:type="dxa"/>
            <w:vMerge w:val="restart"/>
            <w:tcMar>
              <w:top w:w="100" w:type="dxa"/>
              <w:left w:w="100" w:type="dxa"/>
              <w:bottom w:w="100" w:type="dxa"/>
              <w:right w:w="100" w:type="dxa"/>
            </w:tcMar>
          </w:tcPr>
          <w:p w:rsidR="006E0C3E" w14:paraId="7080F3AB" w14:textId="77777777">
            <w:r>
              <w:rPr>
                <w:b/>
                <w:sz w:val="24"/>
              </w:rPr>
              <w:t>VALUE</w:t>
            </w:r>
          </w:p>
        </w:tc>
      </w:tr>
      <w:tr w14:paraId="4A268321"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06767049" w14:textId="77777777">
            <w:r>
              <w:rPr>
                <w:b/>
                <w:sz w:val="24"/>
              </w:rPr>
              <w:t>C_DODOES</w:t>
            </w:r>
          </w:p>
        </w:tc>
        <w:tc>
          <w:tcPr>
            <w:tcW w:w="5184" w:type="dxa"/>
            <w:vMerge w:val="restart"/>
            <w:tcMar>
              <w:top w:w="100" w:type="dxa"/>
              <w:left w:w="100" w:type="dxa"/>
              <w:bottom w:w="100" w:type="dxa"/>
              <w:right w:w="100" w:type="dxa"/>
            </w:tcMar>
          </w:tcPr>
          <w:p w:rsidR="006E0C3E" w14:paraId="08BE47A3" w14:textId="77777777">
            <w:r>
              <w:rPr>
                <w:sz w:val="20"/>
              </w:rPr>
              <w:t>PULINENO==HURESPLI</w:t>
            </w:r>
          </w:p>
        </w:tc>
        <w:tc>
          <w:tcPr>
            <w:tcW w:w="5184" w:type="dxa"/>
            <w:vMerge w:val="restart"/>
            <w:tcMar>
              <w:top w:w="100" w:type="dxa"/>
              <w:left w:w="100" w:type="dxa"/>
              <w:bottom w:w="100" w:type="dxa"/>
              <w:right w:w="100" w:type="dxa"/>
            </w:tcMar>
          </w:tcPr>
          <w:p w:rsidR="006E0C3E" w14:paraId="06CEE4A7" w14:textId="77777777">
            <w:r>
              <w:rPr>
                <w:sz w:val="20"/>
              </w:rPr>
              <w:t>Do</w:t>
            </w:r>
          </w:p>
        </w:tc>
      </w:tr>
      <w:tr w14:paraId="2DC392BD" w14:textId="77777777">
        <w:tblPrEx>
          <w:tblW w:w="0" w:type="auto"/>
          <w:tblLook w:val="04A0"/>
        </w:tblPrEx>
        <w:trPr>
          <w:trHeight w:val="269"/>
        </w:trPr>
        <w:tc>
          <w:tcPr>
            <w:tcW w:w="2592" w:type="dxa"/>
            <w:vMerge/>
            <w:tcMar>
              <w:top w:w="100" w:type="dxa"/>
              <w:left w:w="100" w:type="dxa"/>
              <w:bottom w:w="100" w:type="dxa"/>
              <w:right w:w="100" w:type="dxa"/>
            </w:tcMar>
          </w:tcPr>
          <w:p w:rsidR="006E0C3E" w14:paraId="42816620" w14:textId="77777777"/>
        </w:tc>
        <w:tc>
          <w:tcPr>
            <w:tcW w:w="5184" w:type="dxa"/>
            <w:vMerge w:val="restart"/>
            <w:tcMar>
              <w:top w:w="100" w:type="dxa"/>
              <w:left w:w="100" w:type="dxa"/>
              <w:bottom w:w="100" w:type="dxa"/>
              <w:right w:w="100" w:type="dxa"/>
            </w:tcMar>
          </w:tcPr>
          <w:p w:rsidR="006E0C3E" w14:paraId="7937AAFE" w14:textId="77777777"/>
        </w:tc>
        <w:tc>
          <w:tcPr>
            <w:tcW w:w="5184" w:type="dxa"/>
            <w:vMerge w:val="restart"/>
            <w:tcMar>
              <w:top w:w="100" w:type="dxa"/>
              <w:left w:w="100" w:type="dxa"/>
              <w:bottom w:w="100" w:type="dxa"/>
              <w:right w:w="100" w:type="dxa"/>
            </w:tcMar>
          </w:tcPr>
          <w:p w:rsidR="006E0C3E" w14:paraId="67A7DC84" w14:textId="77777777">
            <w:r>
              <w:rPr>
                <w:sz w:val="20"/>
              </w:rPr>
              <w:t>Does</w:t>
            </w:r>
          </w:p>
        </w:tc>
      </w:tr>
      <w:tr w14:paraId="075F44C9"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42E12DE2" w14:textId="77777777">
            <w:r>
              <w:rPr>
                <w:b/>
                <w:sz w:val="24"/>
              </w:rPr>
              <w:t>TNAME</w:t>
            </w:r>
          </w:p>
        </w:tc>
        <w:tc>
          <w:tcPr>
            <w:tcW w:w="5184" w:type="dxa"/>
            <w:vMerge w:val="restart"/>
            <w:tcMar>
              <w:top w:w="100" w:type="dxa"/>
              <w:left w:w="100" w:type="dxa"/>
              <w:bottom w:w="100" w:type="dxa"/>
              <w:right w:w="100" w:type="dxa"/>
            </w:tcMar>
          </w:tcPr>
          <w:p w:rsidR="006E0C3E" w14:paraId="53AA0D0B" w14:textId="77777777">
            <w:r>
              <w:rPr>
                <w:sz w:val="20"/>
              </w:rPr>
              <w:t>PULINENO==HURESPLI</w:t>
            </w:r>
          </w:p>
        </w:tc>
        <w:tc>
          <w:tcPr>
            <w:tcW w:w="5184" w:type="dxa"/>
            <w:vMerge w:val="restart"/>
            <w:tcMar>
              <w:top w:w="100" w:type="dxa"/>
              <w:left w:w="100" w:type="dxa"/>
              <w:bottom w:w="100" w:type="dxa"/>
              <w:right w:w="100" w:type="dxa"/>
            </w:tcMar>
          </w:tcPr>
          <w:p w:rsidR="006E0C3E" w14:paraId="3DC345F3" w14:textId="77777777">
            <w:r>
              <w:rPr>
                <w:sz w:val="20"/>
              </w:rPr>
              <w:t>you</w:t>
            </w:r>
          </w:p>
        </w:tc>
      </w:tr>
      <w:tr w14:paraId="5E33579E" w14:textId="77777777">
        <w:tblPrEx>
          <w:tblW w:w="0" w:type="auto"/>
          <w:tblLook w:val="04A0"/>
        </w:tblPrEx>
        <w:trPr>
          <w:trHeight w:val="269"/>
        </w:trPr>
        <w:tc>
          <w:tcPr>
            <w:tcW w:w="2592" w:type="dxa"/>
            <w:vMerge/>
            <w:tcMar>
              <w:top w:w="100" w:type="dxa"/>
              <w:left w:w="100" w:type="dxa"/>
              <w:bottom w:w="100" w:type="dxa"/>
              <w:right w:w="100" w:type="dxa"/>
            </w:tcMar>
          </w:tcPr>
          <w:p w:rsidR="006E0C3E" w14:paraId="6CDE8DC3" w14:textId="77777777"/>
        </w:tc>
        <w:tc>
          <w:tcPr>
            <w:tcW w:w="5184" w:type="dxa"/>
            <w:tcMar>
              <w:top w:w="100" w:type="dxa"/>
              <w:left w:w="100" w:type="dxa"/>
              <w:bottom w:w="100" w:type="dxa"/>
              <w:right w:w="100" w:type="dxa"/>
            </w:tcMar>
          </w:tcPr>
          <w:p w:rsidR="006E0C3E" w14:paraId="30F15B44" w14:textId="77777777"/>
        </w:tc>
        <w:tc>
          <w:tcPr>
            <w:tcW w:w="5184" w:type="dxa"/>
            <w:tcMar>
              <w:top w:w="100" w:type="dxa"/>
              <w:left w:w="100" w:type="dxa"/>
              <w:bottom w:w="100" w:type="dxa"/>
              <w:right w:w="100" w:type="dxa"/>
            </w:tcMar>
          </w:tcPr>
          <w:p w:rsidR="006E0C3E" w14:paraId="3647090F" w14:textId="77777777">
            <w:r>
              <w:rPr>
                <w:sz w:val="20"/>
              </w:rPr>
              <w:t>{{model.PUFNAME}} {{model.PULNAME}}</w:t>
            </w:r>
          </w:p>
        </w:tc>
      </w:tr>
    </w:tbl>
    <w:p w:rsidR="006E0C3E" w14:paraId="72B53A10" w14:textId="77777777"/>
    <w:tbl>
      <w:tblPr>
        <w:tblStyle w:val="TableGrid"/>
        <w:tblW w:w="0" w:type="auto"/>
        <w:tblLook w:val="04A0"/>
      </w:tblPr>
      <w:tblGrid>
        <w:gridCol w:w="2590"/>
        <w:gridCol w:w="3885"/>
        <w:gridCol w:w="3885"/>
        <w:gridCol w:w="2590"/>
      </w:tblGrid>
      <w:tr w14:paraId="584E0100"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6E0C3E" w14:paraId="2D8166B5" w14:textId="77777777">
            <w:r>
              <w:rPr>
                <w:b/>
                <w:sz w:val="30"/>
              </w:rPr>
              <w:t xml:space="preserve">BLOCK: BLKLABOR_FORCE / BLOCK: BLKLABOR_FORCE-BLKLABOR_FORCE_PERSON / BLOCK: </w:t>
            </w:r>
            <w:r>
              <w:rPr>
                <w:b/>
                <w:sz w:val="30"/>
              </w:rPr>
              <w:t>BLKLABOR_FORCE-BLKLABOR_FORCE_PERSON-BLAYOFF_LOOKING / SCREEN: SC_JHWANT / QUESTION: JHWANT_CPS / RESPONSE: RJHWANT_CPS (STANDARD, RADIOBUTTON)</w:t>
            </w:r>
          </w:p>
        </w:tc>
      </w:tr>
      <w:tr w14:paraId="45AE8FBA"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43892F45" w14:textId="77777777">
            <w:r>
              <w:rPr>
                <w:b/>
                <w:sz w:val="24"/>
              </w:rPr>
              <w:t>ATTRIBUTE NAME</w:t>
            </w:r>
          </w:p>
        </w:tc>
        <w:tc>
          <w:tcPr>
            <w:tcW w:w="10368" w:type="dxa"/>
            <w:gridSpan w:val="3"/>
            <w:vMerge w:val="restart"/>
            <w:tcMar>
              <w:top w:w="100" w:type="dxa"/>
              <w:left w:w="100" w:type="dxa"/>
              <w:bottom w:w="100" w:type="dxa"/>
              <w:right w:w="100" w:type="dxa"/>
            </w:tcMar>
          </w:tcPr>
          <w:p w:rsidR="006E0C3E" w14:paraId="00E754D8" w14:textId="77777777">
            <w:r>
              <w:rPr>
                <w:b/>
                <w:sz w:val="24"/>
              </w:rPr>
              <w:t>VALUE</w:t>
            </w:r>
          </w:p>
        </w:tc>
      </w:tr>
      <w:tr w14:paraId="762B04B5"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54CCA152" w14:textId="77777777">
            <w:r>
              <w:rPr>
                <w:sz w:val="20"/>
              </w:rPr>
              <w:t>RESPONSE VARIABLE</w:t>
            </w:r>
          </w:p>
        </w:tc>
        <w:tc>
          <w:tcPr>
            <w:tcW w:w="10368" w:type="dxa"/>
            <w:gridSpan w:val="3"/>
            <w:vMerge w:val="restart"/>
            <w:tcMar>
              <w:top w:w="100" w:type="dxa"/>
              <w:left w:w="100" w:type="dxa"/>
              <w:bottom w:w="100" w:type="dxa"/>
              <w:right w:w="100" w:type="dxa"/>
            </w:tcMar>
          </w:tcPr>
          <w:p w:rsidR="006E0C3E" w14:paraId="4955A86C" w14:textId="77777777">
            <w:r>
              <w:rPr>
                <w:sz w:val="20"/>
              </w:rPr>
              <w:t>PUJHWANT</w:t>
            </w:r>
          </w:p>
        </w:tc>
      </w:tr>
      <w:tr w14:paraId="20D79776"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6B608CE9" w14:textId="77777777">
            <w:r>
              <w:rPr>
                <w:sz w:val="20"/>
              </w:rPr>
              <w:t>ANSWER LIST</w:t>
            </w:r>
          </w:p>
        </w:tc>
        <w:tc>
          <w:tcPr>
            <w:tcW w:w="10368" w:type="dxa"/>
            <w:gridSpan w:val="3"/>
            <w:vMerge w:val="restart"/>
            <w:tcMar>
              <w:top w:w="100" w:type="dxa"/>
              <w:left w:w="100" w:type="dxa"/>
              <w:bottom w:w="100" w:type="dxa"/>
              <w:right w:w="100" w:type="dxa"/>
            </w:tcMar>
          </w:tcPr>
          <w:p w:rsidR="006E0C3E" w14:paraId="720ABBE8" w14:textId="77777777">
            <w:r>
              <w:rPr>
                <w:sz w:val="20"/>
              </w:rPr>
              <w:t>TYESDNO</w:t>
            </w:r>
          </w:p>
        </w:tc>
      </w:tr>
      <w:tr w14:paraId="685F4729"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09DA5E2A" w14:textId="77777777">
            <w:r>
              <w:rPr>
                <w:b/>
                <w:sz w:val="24"/>
              </w:rPr>
              <w:t>ANSWER LIST OPTIONS</w:t>
            </w:r>
          </w:p>
        </w:tc>
        <w:tc>
          <w:tcPr>
            <w:tcW w:w="3888" w:type="dxa"/>
            <w:vMerge w:val="restart"/>
            <w:tcMar>
              <w:top w:w="100" w:type="dxa"/>
              <w:left w:w="100" w:type="dxa"/>
              <w:bottom w:w="100" w:type="dxa"/>
              <w:right w:w="100" w:type="dxa"/>
            </w:tcMar>
          </w:tcPr>
          <w:p w:rsidR="006E0C3E" w14:paraId="195B3200" w14:textId="77777777">
            <w:r>
              <w:rPr>
                <w:b/>
                <w:sz w:val="24"/>
              </w:rPr>
              <w:t>DISPLAY NAME</w:t>
            </w:r>
          </w:p>
        </w:tc>
        <w:tc>
          <w:tcPr>
            <w:tcW w:w="3888" w:type="dxa"/>
            <w:vMerge w:val="restart"/>
            <w:tcMar>
              <w:top w:w="100" w:type="dxa"/>
              <w:left w:w="100" w:type="dxa"/>
              <w:bottom w:w="100" w:type="dxa"/>
              <w:right w:w="100" w:type="dxa"/>
            </w:tcMar>
          </w:tcPr>
          <w:p w:rsidR="006E0C3E" w14:paraId="5A99DB14" w14:textId="77777777">
            <w:r>
              <w:rPr>
                <w:b/>
                <w:sz w:val="24"/>
              </w:rPr>
              <w:t>STORED VALUE</w:t>
            </w:r>
          </w:p>
        </w:tc>
        <w:tc>
          <w:tcPr>
            <w:tcW w:w="2592" w:type="dxa"/>
            <w:vMerge w:val="restart"/>
            <w:tcMar>
              <w:top w:w="100" w:type="dxa"/>
              <w:left w:w="100" w:type="dxa"/>
              <w:bottom w:w="100" w:type="dxa"/>
              <w:right w:w="100" w:type="dxa"/>
            </w:tcMar>
          </w:tcPr>
          <w:p w:rsidR="006E0C3E" w14:paraId="5B766721" w14:textId="77777777">
            <w:r>
              <w:rPr>
                <w:b/>
                <w:sz w:val="24"/>
              </w:rPr>
              <w:t>VARIABLE</w:t>
            </w:r>
          </w:p>
        </w:tc>
      </w:tr>
      <w:tr w14:paraId="28F260E0" w14:textId="77777777">
        <w:tblPrEx>
          <w:tblW w:w="0" w:type="auto"/>
          <w:tblLook w:val="04A0"/>
        </w:tblPrEx>
        <w:trPr>
          <w:trHeight w:val="269"/>
        </w:trPr>
        <w:tc>
          <w:tcPr>
            <w:tcW w:w="2592" w:type="dxa"/>
            <w:vMerge/>
            <w:tcMar>
              <w:top w:w="100" w:type="dxa"/>
              <w:left w:w="100" w:type="dxa"/>
              <w:bottom w:w="100" w:type="dxa"/>
              <w:right w:w="100" w:type="dxa"/>
            </w:tcMar>
          </w:tcPr>
          <w:p w:rsidR="006E0C3E" w14:paraId="2A39D87F" w14:textId="77777777"/>
        </w:tc>
        <w:tc>
          <w:tcPr>
            <w:tcW w:w="3888" w:type="dxa"/>
            <w:vMerge w:val="restart"/>
            <w:tcMar>
              <w:top w:w="100" w:type="dxa"/>
              <w:left w:w="100" w:type="dxa"/>
              <w:bottom w:w="100" w:type="dxa"/>
              <w:right w:w="100" w:type="dxa"/>
            </w:tcMar>
          </w:tcPr>
          <w:p w:rsidR="006E0C3E" w14:paraId="0833497F" w14:textId="77777777">
            <w:r>
              <w:rPr>
                <w:sz w:val="20"/>
              </w:rPr>
              <w:t>Yes, or it depends</w:t>
            </w:r>
          </w:p>
        </w:tc>
        <w:tc>
          <w:tcPr>
            <w:tcW w:w="3888" w:type="dxa"/>
            <w:vMerge w:val="restart"/>
            <w:tcMar>
              <w:top w:w="100" w:type="dxa"/>
              <w:left w:w="100" w:type="dxa"/>
              <w:bottom w:w="100" w:type="dxa"/>
              <w:right w:w="100" w:type="dxa"/>
            </w:tcMar>
          </w:tcPr>
          <w:p w:rsidR="006E0C3E" w14:paraId="329739F2" w14:textId="77777777">
            <w:r>
              <w:rPr>
                <w:sz w:val="20"/>
              </w:rPr>
              <w:t>1</w:t>
            </w:r>
          </w:p>
        </w:tc>
        <w:tc>
          <w:tcPr>
            <w:tcW w:w="2592" w:type="dxa"/>
            <w:vMerge w:val="restart"/>
            <w:tcMar>
              <w:top w:w="100" w:type="dxa"/>
              <w:left w:w="100" w:type="dxa"/>
              <w:bottom w:w="100" w:type="dxa"/>
              <w:right w:w="100" w:type="dxa"/>
            </w:tcMar>
          </w:tcPr>
          <w:p w:rsidR="006E0C3E" w14:paraId="6E96C437" w14:textId="77777777"/>
        </w:tc>
      </w:tr>
      <w:tr w14:paraId="64E2A2E8" w14:textId="77777777">
        <w:tblPrEx>
          <w:tblW w:w="0" w:type="auto"/>
          <w:tblLook w:val="04A0"/>
        </w:tblPrEx>
        <w:trPr>
          <w:trHeight w:val="269"/>
        </w:trPr>
        <w:tc>
          <w:tcPr>
            <w:tcW w:w="2592" w:type="dxa"/>
            <w:vMerge/>
            <w:tcMar>
              <w:top w:w="100" w:type="dxa"/>
              <w:left w:w="100" w:type="dxa"/>
              <w:bottom w:w="100" w:type="dxa"/>
              <w:right w:w="100" w:type="dxa"/>
            </w:tcMar>
          </w:tcPr>
          <w:p w:rsidR="006E0C3E" w14:paraId="757B449E" w14:textId="77777777"/>
        </w:tc>
        <w:tc>
          <w:tcPr>
            <w:tcW w:w="3888" w:type="dxa"/>
            <w:vMerge w:val="restart"/>
            <w:tcMar>
              <w:top w:w="100" w:type="dxa"/>
              <w:left w:w="100" w:type="dxa"/>
              <w:bottom w:w="100" w:type="dxa"/>
              <w:right w:w="100" w:type="dxa"/>
            </w:tcMar>
          </w:tcPr>
          <w:p w:rsidR="006E0C3E" w14:paraId="15045A09" w14:textId="77777777">
            <w:r>
              <w:rPr>
                <w:sz w:val="20"/>
              </w:rPr>
              <w:t>No</w:t>
            </w:r>
          </w:p>
        </w:tc>
        <w:tc>
          <w:tcPr>
            <w:tcW w:w="3888" w:type="dxa"/>
            <w:vMerge w:val="restart"/>
            <w:tcMar>
              <w:top w:w="100" w:type="dxa"/>
              <w:left w:w="100" w:type="dxa"/>
              <w:bottom w:w="100" w:type="dxa"/>
              <w:right w:w="100" w:type="dxa"/>
            </w:tcMar>
          </w:tcPr>
          <w:p w:rsidR="006E0C3E" w14:paraId="62FECFD4" w14:textId="77777777">
            <w:r>
              <w:rPr>
                <w:sz w:val="20"/>
              </w:rPr>
              <w:t>2</w:t>
            </w:r>
          </w:p>
        </w:tc>
        <w:tc>
          <w:tcPr>
            <w:tcW w:w="2592" w:type="dxa"/>
            <w:vMerge w:val="restart"/>
            <w:tcMar>
              <w:top w:w="100" w:type="dxa"/>
              <w:left w:w="100" w:type="dxa"/>
              <w:bottom w:w="100" w:type="dxa"/>
              <w:right w:w="100" w:type="dxa"/>
            </w:tcMar>
          </w:tcPr>
          <w:p w:rsidR="006E0C3E" w14:paraId="6477D992" w14:textId="77777777"/>
        </w:tc>
      </w:tr>
      <w:tr w14:paraId="662E8648" w14:textId="77777777">
        <w:tblPrEx>
          <w:tblW w:w="0" w:type="auto"/>
          <w:tblLook w:val="04A0"/>
        </w:tblPrEx>
        <w:trPr>
          <w:trHeight w:val="269"/>
        </w:trPr>
        <w:tc>
          <w:tcPr>
            <w:tcW w:w="2592" w:type="dxa"/>
            <w:vMerge/>
            <w:tcMar>
              <w:top w:w="100" w:type="dxa"/>
              <w:left w:w="100" w:type="dxa"/>
              <w:bottom w:w="100" w:type="dxa"/>
              <w:right w:w="100" w:type="dxa"/>
            </w:tcMar>
          </w:tcPr>
          <w:p w:rsidR="006E0C3E" w14:paraId="65909B8F" w14:textId="77777777"/>
        </w:tc>
        <w:tc>
          <w:tcPr>
            <w:tcW w:w="3888" w:type="dxa"/>
            <w:vMerge w:val="restart"/>
            <w:tcMar>
              <w:top w:w="100" w:type="dxa"/>
              <w:left w:w="100" w:type="dxa"/>
              <w:bottom w:w="100" w:type="dxa"/>
              <w:right w:w="100" w:type="dxa"/>
            </w:tcMar>
          </w:tcPr>
          <w:p w:rsidR="006E0C3E" w14:paraId="77ACB1C2" w14:textId="77777777">
            <w:r>
              <w:rPr>
                <w:sz w:val="20"/>
              </w:rPr>
              <w:t>Don't Know</w:t>
            </w:r>
          </w:p>
        </w:tc>
        <w:tc>
          <w:tcPr>
            <w:tcW w:w="3888" w:type="dxa"/>
            <w:vMerge w:val="restart"/>
            <w:tcMar>
              <w:top w:w="100" w:type="dxa"/>
              <w:left w:w="100" w:type="dxa"/>
              <w:bottom w:w="100" w:type="dxa"/>
              <w:right w:w="100" w:type="dxa"/>
            </w:tcMar>
          </w:tcPr>
          <w:p w:rsidR="006E0C3E" w14:paraId="372C6680" w14:textId="77777777">
            <w:r>
              <w:rPr>
                <w:sz w:val="20"/>
              </w:rPr>
              <w:t>-2</w:t>
            </w:r>
          </w:p>
        </w:tc>
        <w:tc>
          <w:tcPr>
            <w:tcW w:w="2592" w:type="dxa"/>
            <w:vMerge w:val="restart"/>
            <w:tcMar>
              <w:top w:w="100" w:type="dxa"/>
              <w:left w:w="100" w:type="dxa"/>
              <w:bottom w:w="100" w:type="dxa"/>
              <w:right w:w="100" w:type="dxa"/>
            </w:tcMar>
          </w:tcPr>
          <w:p w:rsidR="006E0C3E" w14:paraId="3D64FC44" w14:textId="77777777"/>
        </w:tc>
      </w:tr>
      <w:tr w14:paraId="6BD6B0FD" w14:textId="77777777">
        <w:tblPrEx>
          <w:tblW w:w="0" w:type="auto"/>
          <w:tblLook w:val="04A0"/>
        </w:tblPrEx>
        <w:trPr>
          <w:trHeight w:val="269"/>
        </w:trPr>
        <w:tc>
          <w:tcPr>
            <w:tcW w:w="2592" w:type="dxa"/>
            <w:vMerge/>
            <w:tcMar>
              <w:top w:w="100" w:type="dxa"/>
              <w:left w:w="100" w:type="dxa"/>
              <w:bottom w:w="100" w:type="dxa"/>
              <w:right w:w="100" w:type="dxa"/>
            </w:tcMar>
          </w:tcPr>
          <w:p w:rsidR="006E0C3E" w14:paraId="21E2603C" w14:textId="77777777"/>
        </w:tc>
        <w:tc>
          <w:tcPr>
            <w:tcW w:w="3888" w:type="dxa"/>
            <w:tcMar>
              <w:top w:w="100" w:type="dxa"/>
              <w:left w:w="100" w:type="dxa"/>
              <w:bottom w:w="100" w:type="dxa"/>
              <w:right w:w="100" w:type="dxa"/>
            </w:tcMar>
          </w:tcPr>
          <w:p w:rsidR="006E0C3E" w14:paraId="04929CBE" w14:textId="77777777">
            <w:r>
              <w:rPr>
                <w:sz w:val="20"/>
              </w:rPr>
              <w:t>Refuse</w:t>
            </w:r>
          </w:p>
        </w:tc>
        <w:tc>
          <w:tcPr>
            <w:tcW w:w="3888" w:type="dxa"/>
            <w:tcMar>
              <w:top w:w="100" w:type="dxa"/>
              <w:left w:w="100" w:type="dxa"/>
              <w:bottom w:w="100" w:type="dxa"/>
              <w:right w:w="100" w:type="dxa"/>
            </w:tcMar>
          </w:tcPr>
          <w:p w:rsidR="006E0C3E" w14:paraId="0793C852" w14:textId="77777777">
            <w:r>
              <w:rPr>
                <w:sz w:val="20"/>
              </w:rPr>
              <w:t>-3</w:t>
            </w:r>
          </w:p>
        </w:tc>
        <w:tc>
          <w:tcPr>
            <w:tcW w:w="2592" w:type="dxa"/>
            <w:tcMar>
              <w:top w:w="100" w:type="dxa"/>
              <w:left w:w="100" w:type="dxa"/>
              <w:bottom w:w="100" w:type="dxa"/>
              <w:right w:w="100" w:type="dxa"/>
            </w:tcMar>
          </w:tcPr>
          <w:p w:rsidR="006E0C3E" w14:paraId="4B78941B" w14:textId="77777777"/>
        </w:tc>
      </w:tr>
    </w:tbl>
    <w:p w:rsidR="006E0C3E" w14:paraId="2650CA4E" w14:textId="77777777"/>
    <w:tbl>
      <w:tblPr>
        <w:tblStyle w:val="TableGrid"/>
        <w:tblW w:w="0" w:type="auto"/>
        <w:tblLook w:val="04A0"/>
      </w:tblPr>
      <w:tblGrid>
        <w:gridCol w:w="2590"/>
        <w:gridCol w:w="5179"/>
        <w:gridCol w:w="5181"/>
      </w:tblGrid>
      <w:tr w14:paraId="04F0EFB8"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6E0C3E" w14:paraId="046DD780" w14:textId="77777777">
            <w:r>
              <w:rPr>
                <w:b/>
                <w:sz w:val="30"/>
              </w:rPr>
              <w:t xml:space="preserve">BLOCK: BLKLABOR_FORCE / BLOCK: BLKLABOR_FORCE-BLKLABOR_FORCE_PERSON / BLOCK: BLKLABOR_FORCE-BLKLABOR_FORCE_PERSON-BI_AND_O / SCREEN: SC_IODP1 / QUESTION: </w:t>
            </w:r>
            <w:r>
              <w:rPr>
                <w:b/>
                <w:sz w:val="30"/>
              </w:rPr>
              <w:t>IODP1_CPS (STANDARD)</w:t>
            </w:r>
          </w:p>
        </w:tc>
      </w:tr>
      <w:tr w14:paraId="26D00898"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A290B62" w14:textId="77777777">
            <w:r>
              <w:rPr>
                <w:b/>
                <w:sz w:val="24"/>
              </w:rPr>
              <w:t>ATTRIBUTE NAME</w:t>
            </w:r>
          </w:p>
        </w:tc>
        <w:tc>
          <w:tcPr>
            <w:tcW w:w="10368" w:type="dxa"/>
            <w:gridSpan w:val="2"/>
            <w:vMerge w:val="restart"/>
            <w:tcMar>
              <w:top w:w="100" w:type="dxa"/>
              <w:left w:w="100" w:type="dxa"/>
              <w:bottom w:w="100" w:type="dxa"/>
              <w:right w:w="100" w:type="dxa"/>
            </w:tcMar>
          </w:tcPr>
          <w:p w:rsidR="006E0C3E" w14:paraId="03A68885" w14:textId="77777777">
            <w:r>
              <w:rPr>
                <w:b/>
                <w:sz w:val="24"/>
              </w:rPr>
              <w:t>VALUE</w:t>
            </w:r>
          </w:p>
        </w:tc>
      </w:tr>
      <w:tr w14:paraId="01700153"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5E6847D" w14:textId="77777777">
            <w:r>
              <w:rPr>
                <w:sz w:val="20"/>
              </w:rPr>
              <w:t>CAPI QUESTION WORDING</w:t>
            </w:r>
          </w:p>
        </w:tc>
        <w:tc>
          <w:tcPr>
            <w:tcW w:w="10368" w:type="dxa"/>
            <w:gridSpan w:val="2"/>
            <w:vMerge w:val="restart"/>
            <w:tcMar>
              <w:top w:w="100" w:type="dxa"/>
              <w:left w:w="100" w:type="dxa"/>
              <w:bottom w:w="100" w:type="dxa"/>
              <w:right w:w="100" w:type="dxa"/>
            </w:tcMar>
          </w:tcPr>
          <w:p w:rsidR="006E0C3E" w14:paraId="47757E03" w14:textId="77777777">
            <w:r>
              <w:rPr>
                <w:sz w:val="20"/>
              </w:rPr>
              <w:t>Last month, it was reported that ^TNAME worked for {{workload.PUIO1NAM}}. ^C_DODOES ^HESHE still work for {{workload.PUIO1NAM}} ^MAINJOB5</w:t>
            </w:r>
          </w:p>
        </w:tc>
      </w:tr>
      <w:tr w14:paraId="75439D80"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40EF8486" w14:textId="77777777">
            <w:r>
              <w:rPr>
                <w:b/>
                <w:sz w:val="24"/>
              </w:rPr>
              <w:t>FILL</w:t>
            </w:r>
          </w:p>
        </w:tc>
        <w:tc>
          <w:tcPr>
            <w:tcW w:w="5184" w:type="dxa"/>
            <w:vMerge w:val="restart"/>
            <w:tcMar>
              <w:top w:w="100" w:type="dxa"/>
              <w:left w:w="100" w:type="dxa"/>
              <w:bottom w:w="100" w:type="dxa"/>
              <w:right w:w="100" w:type="dxa"/>
            </w:tcMar>
          </w:tcPr>
          <w:p w:rsidR="006E0C3E" w14:paraId="3FBBEB70" w14:textId="77777777">
            <w:r>
              <w:rPr>
                <w:b/>
                <w:sz w:val="24"/>
              </w:rPr>
              <w:t>CONDITION</w:t>
            </w:r>
          </w:p>
        </w:tc>
        <w:tc>
          <w:tcPr>
            <w:tcW w:w="5184" w:type="dxa"/>
            <w:vMerge w:val="restart"/>
            <w:tcMar>
              <w:top w:w="100" w:type="dxa"/>
              <w:left w:w="100" w:type="dxa"/>
              <w:bottom w:w="100" w:type="dxa"/>
              <w:right w:w="100" w:type="dxa"/>
            </w:tcMar>
          </w:tcPr>
          <w:p w:rsidR="006E0C3E" w14:paraId="2743F610" w14:textId="77777777">
            <w:r>
              <w:rPr>
                <w:b/>
                <w:sz w:val="24"/>
              </w:rPr>
              <w:t>VALUE</w:t>
            </w:r>
          </w:p>
        </w:tc>
      </w:tr>
      <w:tr w14:paraId="3414864D"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3DFE2199" w14:textId="77777777">
            <w:r>
              <w:rPr>
                <w:b/>
                <w:sz w:val="24"/>
              </w:rPr>
              <w:t>C_DODOES</w:t>
            </w:r>
          </w:p>
        </w:tc>
        <w:tc>
          <w:tcPr>
            <w:tcW w:w="5184" w:type="dxa"/>
            <w:vMerge w:val="restart"/>
            <w:tcMar>
              <w:top w:w="100" w:type="dxa"/>
              <w:left w:w="100" w:type="dxa"/>
              <w:bottom w:w="100" w:type="dxa"/>
              <w:right w:w="100" w:type="dxa"/>
            </w:tcMar>
          </w:tcPr>
          <w:p w:rsidR="006E0C3E" w14:paraId="595BCC36" w14:textId="77777777">
            <w:r>
              <w:rPr>
                <w:sz w:val="20"/>
              </w:rPr>
              <w:t>PULINENO==HURESPLI</w:t>
            </w:r>
          </w:p>
        </w:tc>
        <w:tc>
          <w:tcPr>
            <w:tcW w:w="5184" w:type="dxa"/>
            <w:vMerge w:val="restart"/>
            <w:tcMar>
              <w:top w:w="100" w:type="dxa"/>
              <w:left w:w="100" w:type="dxa"/>
              <w:bottom w:w="100" w:type="dxa"/>
              <w:right w:w="100" w:type="dxa"/>
            </w:tcMar>
          </w:tcPr>
          <w:p w:rsidR="006E0C3E" w14:paraId="31B62775" w14:textId="77777777">
            <w:r>
              <w:rPr>
                <w:sz w:val="20"/>
              </w:rPr>
              <w:t>Do</w:t>
            </w:r>
          </w:p>
        </w:tc>
      </w:tr>
      <w:tr w14:paraId="11EB06DC" w14:textId="77777777">
        <w:tblPrEx>
          <w:tblW w:w="0" w:type="auto"/>
          <w:tblLook w:val="04A0"/>
        </w:tblPrEx>
        <w:trPr>
          <w:trHeight w:val="269"/>
        </w:trPr>
        <w:tc>
          <w:tcPr>
            <w:tcW w:w="2592" w:type="dxa"/>
            <w:vMerge/>
            <w:tcMar>
              <w:top w:w="100" w:type="dxa"/>
              <w:left w:w="100" w:type="dxa"/>
              <w:bottom w:w="100" w:type="dxa"/>
              <w:right w:w="100" w:type="dxa"/>
            </w:tcMar>
          </w:tcPr>
          <w:p w:rsidR="006E0C3E" w14:paraId="127106CD" w14:textId="77777777"/>
        </w:tc>
        <w:tc>
          <w:tcPr>
            <w:tcW w:w="5184" w:type="dxa"/>
            <w:vMerge w:val="restart"/>
            <w:tcMar>
              <w:top w:w="100" w:type="dxa"/>
              <w:left w:w="100" w:type="dxa"/>
              <w:bottom w:w="100" w:type="dxa"/>
              <w:right w:w="100" w:type="dxa"/>
            </w:tcMar>
          </w:tcPr>
          <w:p w:rsidR="006E0C3E" w14:paraId="151E9D40" w14:textId="77777777"/>
        </w:tc>
        <w:tc>
          <w:tcPr>
            <w:tcW w:w="5184" w:type="dxa"/>
            <w:vMerge w:val="restart"/>
            <w:tcMar>
              <w:top w:w="100" w:type="dxa"/>
              <w:left w:w="100" w:type="dxa"/>
              <w:bottom w:w="100" w:type="dxa"/>
              <w:right w:w="100" w:type="dxa"/>
            </w:tcMar>
          </w:tcPr>
          <w:p w:rsidR="006E0C3E" w14:paraId="52834B42" w14:textId="77777777">
            <w:r>
              <w:rPr>
                <w:sz w:val="20"/>
              </w:rPr>
              <w:t>Does</w:t>
            </w:r>
          </w:p>
        </w:tc>
      </w:tr>
      <w:tr w14:paraId="5FB5933C"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0072DE46" w14:textId="77777777">
            <w:r>
              <w:rPr>
                <w:b/>
                <w:sz w:val="24"/>
              </w:rPr>
              <w:t>HESHE</w:t>
            </w:r>
          </w:p>
        </w:tc>
        <w:tc>
          <w:tcPr>
            <w:tcW w:w="5184" w:type="dxa"/>
            <w:vMerge w:val="restart"/>
            <w:tcMar>
              <w:top w:w="100" w:type="dxa"/>
              <w:left w:w="100" w:type="dxa"/>
              <w:bottom w:w="100" w:type="dxa"/>
              <w:right w:w="100" w:type="dxa"/>
            </w:tcMar>
          </w:tcPr>
          <w:p w:rsidR="006E0C3E" w14:paraId="51C5C752" w14:textId="77777777">
            <w:r>
              <w:rPr>
                <w:sz w:val="20"/>
              </w:rPr>
              <w:t>PULINENO==HURESPLI</w:t>
            </w:r>
          </w:p>
        </w:tc>
        <w:tc>
          <w:tcPr>
            <w:tcW w:w="5184" w:type="dxa"/>
            <w:vMerge w:val="restart"/>
            <w:tcMar>
              <w:top w:w="100" w:type="dxa"/>
              <w:left w:w="100" w:type="dxa"/>
              <w:bottom w:w="100" w:type="dxa"/>
              <w:right w:w="100" w:type="dxa"/>
            </w:tcMar>
          </w:tcPr>
          <w:p w:rsidR="006E0C3E" w14:paraId="2B7C6EDB" w14:textId="77777777">
            <w:r>
              <w:rPr>
                <w:sz w:val="20"/>
              </w:rPr>
              <w:t>you</w:t>
            </w:r>
          </w:p>
        </w:tc>
      </w:tr>
      <w:tr w14:paraId="628E1C3B" w14:textId="77777777">
        <w:tblPrEx>
          <w:tblW w:w="0" w:type="auto"/>
          <w:tblLook w:val="04A0"/>
        </w:tblPrEx>
        <w:trPr>
          <w:trHeight w:val="269"/>
        </w:trPr>
        <w:tc>
          <w:tcPr>
            <w:tcW w:w="2592" w:type="dxa"/>
            <w:vMerge/>
            <w:tcMar>
              <w:top w:w="100" w:type="dxa"/>
              <w:left w:w="100" w:type="dxa"/>
              <w:bottom w:w="100" w:type="dxa"/>
              <w:right w:w="100" w:type="dxa"/>
            </w:tcMar>
          </w:tcPr>
          <w:p w:rsidR="006E0C3E" w14:paraId="53DE502B" w14:textId="77777777"/>
        </w:tc>
        <w:tc>
          <w:tcPr>
            <w:tcW w:w="5184" w:type="dxa"/>
            <w:vMerge w:val="restart"/>
            <w:tcMar>
              <w:top w:w="100" w:type="dxa"/>
              <w:left w:w="100" w:type="dxa"/>
              <w:bottom w:w="100" w:type="dxa"/>
              <w:right w:w="100" w:type="dxa"/>
            </w:tcMar>
          </w:tcPr>
          <w:p w:rsidR="006E0C3E" w14:paraId="12B666A1" w14:textId="77777777">
            <w:r>
              <w:rPr>
                <w:sz w:val="20"/>
              </w:rPr>
              <w:t>PUSEX=="2"</w:t>
            </w:r>
          </w:p>
        </w:tc>
        <w:tc>
          <w:tcPr>
            <w:tcW w:w="5184" w:type="dxa"/>
            <w:vMerge w:val="restart"/>
            <w:tcMar>
              <w:top w:w="100" w:type="dxa"/>
              <w:left w:w="100" w:type="dxa"/>
              <w:bottom w:w="100" w:type="dxa"/>
              <w:right w:w="100" w:type="dxa"/>
            </w:tcMar>
          </w:tcPr>
          <w:p w:rsidR="006E0C3E" w14:paraId="7A8BDC44" w14:textId="77777777">
            <w:r>
              <w:rPr>
                <w:sz w:val="20"/>
              </w:rPr>
              <w:t>she</w:t>
            </w:r>
          </w:p>
        </w:tc>
      </w:tr>
      <w:tr w14:paraId="5FEC59A7" w14:textId="77777777">
        <w:tblPrEx>
          <w:tblW w:w="0" w:type="auto"/>
          <w:tblLook w:val="04A0"/>
        </w:tblPrEx>
        <w:trPr>
          <w:trHeight w:val="269"/>
        </w:trPr>
        <w:tc>
          <w:tcPr>
            <w:tcW w:w="2592" w:type="dxa"/>
            <w:vMerge/>
            <w:tcMar>
              <w:top w:w="100" w:type="dxa"/>
              <w:left w:w="100" w:type="dxa"/>
              <w:bottom w:w="100" w:type="dxa"/>
              <w:right w:w="100" w:type="dxa"/>
            </w:tcMar>
          </w:tcPr>
          <w:p w:rsidR="006E0C3E" w14:paraId="00DDE345" w14:textId="77777777"/>
        </w:tc>
        <w:tc>
          <w:tcPr>
            <w:tcW w:w="5184" w:type="dxa"/>
            <w:vMerge w:val="restart"/>
            <w:tcMar>
              <w:top w:w="100" w:type="dxa"/>
              <w:left w:w="100" w:type="dxa"/>
              <w:bottom w:w="100" w:type="dxa"/>
              <w:right w:w="100" w:type="dxa"/>
            </w:tcMar>
          </w:tcPr>
          <w:p w:rsidR="006E0C3E" w14:paraId="5B648DC1" w14:textId="77777777"/>
        </w:tc>
        <w:tc>
          <w:tcPr>
            <w:tcW w:w="5184" w:type="dxa"/>
            <w:vMerge w:val="restart"/>
            <w:tcMar>
              <w:top w:w="100" w:type="dxa"/>
              <w:left w:w="100" w:type="dxa"/>
              <w:bottom w:w="100" w:type="dxa"/>
              <w:right w:w="100" w:type="dxa"/>
            </w:tcMar>
          </w:tcPr>
          <w:p w:rsidR="006E0C3E" w14:paraId="3B9F0E17" w14:textId="77777777">
            <w:r>
              <w:rPr>
                <w:sz w:val="20"/>
              </w:rPr>
              <w:t>he</w:t>
            </w:r>
          </w:p>
        </w:tc>
      </w:tr>
      <w:tr w14:paraId="2772AF74"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09383895" w14:textId="77777777">
            <w:r>
              <w:rPr>
                <w:b/>
                <w:sz w:val="24"/>
              </w:rPr>
              <w:t>MAINJOB5</w:t>
            </w:r>
          </w:p>
        </w:tc>
        <w:tc>
          <w:tcPr>
            <w:tcW w:w="5184" w:type="dxa"/>
            <w:vMerge w:val="restart"/>
            <w:tcMar>
              <w:top w:w="100" w:type="dxa"/>
              <w:left w:w="100" w:type="dxa"/>
              <w:bottom w:w="100" w:type="dxa"/>
              <w:right w:w="100" w:type="dxa"/>
            </w:tcMar>
          </w:tcPr>
          <w:p w:rsidR="006E0C3E" w14:paraId="4CDF6898" w14:textId="77777777">
            <w:r>
              <w:rPr>
                <w:sz w:val="20"/>
              </w:rPr>
              <w:t>PUMJ=="1"</w:t>
            </w:r>
          </w:p>
        </w:tc>
        <w:tc>
          <w:tcPr>
            <w:tcW w:w="5184" w:type="dxa"/>
            <w:vMerge w:val="restart"/>
            <w:tcMar>
              <w:top w:w="100" w:type="dxa"/>
              <w:left w:w="100" w:type="dxa"/>
              <w:bottom w:w="100" w:type="dxa"/>
              <w:right w:w="100" w:type="dxa"/>
            </w:tcMar>
          </w:tcPr>
          <w:p w:rsidR="006E0C3E" w14:paraId="31BC7F76" w14:textId="77777777">
            <w:r>
              <w:rPr>
                <w:sz w:val="20"/>
              </w:rPr>
              <w:t>at ^HISHER MAIN job?</w:t>
            </w:r>
          </w:p>
        </w:tc>
      </w:tr>
      <w:tr w14:paraId="0C9540CB" w14:textId="77777777">
        <w:tblPrEx>
          <w:tblW w:w="0" w:type="auto"/>
          <w:tblLook w:val="04A0"/>
        </w:tblPrEx>
        <w:trPr>
          <w:trHeight w:val="269"/>
        </w:trPr>
        <w:tc>
          <w:tcPr>
            <w:tcW w:w="2592" w:type="dxa"/>
            <w:vMerge/>
            <w:tcMar>
              <w:top w:w="100" w:type="dxa"/>
              <w:left w:w="100" w:type="dxa"/>
              <w:bottom w:w="100" w:type="dxa"/>
              <w:right w:w="100" w:type="dxa"/>
            </w:tcMar>
          </w:tcPr>
          <w:p w:rsidR="006E0C3E" w14:paraId="75C1C9F5" w14:textId="77777777"/>
        </w:tc>
        <w:tc>
          <w:tcPr>
            <w:tcW w:w="5184" w:type="dxa"/>
            <w:vMerge w:val="restart"/>
            <w:tcMar>
              <w:top w:w="100" w:type="dxa"/>
              <w:left w:w="100" w:type="dxa"/>
              <w:bottom w:w="100" w:type="dxa"/>
              <w:right w:w="100" w:type="dxa"/>
            </w:tcMar>
          </w:tcPr>
          <w:p w:rsidR="006E0C3E" w14:paraId="266DAD86" w14:textId="77777777">
            <w:r>
              <w:rPr>
                <w:sz w:val="20"/>
              </w:rPr>
              <w:t>PUMJ!="1"</w:t>
            </w:r>
          </w:p>
        </w:tc>
        <w:tc>
          <w:tcPr>
            <w:tcW w:w="5184" w:type="dxa"/>
            <w:vMerge w:val="restart"/>
            <w:tcMar>
              <w:top w:w="100" w:type="dxa"/>
              <w:left w:w="100" w:type="dxa"/>
              <w:bottom w:w="100" w:type="dxa"/>
              <w:right w:w="100" w:type="dxa"/>
            </w:tcMar>
          </w:tcPr>
          <w:p w:rsidR="006E0C3E" w14:paraId="58A6A859" w14:textId="77777777">
            <w:r>
              <w:rPr>
                <w:sz w:val="20"/>
              </w:rPr>
              <w:t>?</w:t>
            </w:r>
          </w:p>
        </w:tc>
      </w:tr>
      <w:tr w14:paraId="25819E0E"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54E352C8" w14:textId="77777777">
            <w:r>
              <w:rPr>
                <w:b/>
                <w:sz w:val="24"/>
              </w:rPr>
              <w:t>TNAME</w:t>
            </w:r>
          </w:p>
        </w:tc>
        <w:tc>
          <w:tcPr>
            <w:tcW w:w="5184" w:type="dxa"/>
            <w:vMerge w:val="restart"/>
            <w:tcMar>
              <w:top w:w="100" w:type="dxa"/>
              <w:left w:w="100" w:type="dxa"/>
              <w:bottom w:w="100" w:type="dxa"/>
              <w:right w:w="100" w:type="dxa"/>
            </w:tcMar>
          </w:tcPr>
          <w:p w:rsidR="006E0C3E" w14:paraId="2FEBB4D9" w14:textId="77777777">
            <w:r>
              <w:rPr>
                <w:sz w:val="20"/>
              </w:rPr>
              <w:t>PULINENO==HURESPLI</w:t>
            </w:r>
          </w:p>
        </w:tc>
        <w:tc>
          <w:tcPr>
            <w:tcW w:w="5184" w:type="dxa"/>
            <w:vMerge w:val="restart"/>
            <w:tcMar>
              <w:top w:w="100" w:type="dxa"/>
              <w:left w:w="100" w:type="dxa"/>
              <w:bottom w:w="100" w:type="dxa"/>
              <w:right w:w="100" w:type="dxa"/>
            </w:tcMar>
          </w:tcPr>
          <w:p w:rsidR="006E0C3E" w14:paraId="0085BBC8" w14:textId="77777777">
            <w:r>
              <w:rPr>
                <w:sz w:val="20"/>
              </w:rPr>
              <w:t>you</w:t>
            </w:r>
          </w:p>
        </w:tc>
      </w:tr>
      <w:tr w14:paraId="2B896100" w14:textId="77777777">
        <w:tblPrEx>
          <w:tblW w:w="0" w:type="auto"/>
          <w:tblLook w:val="04A0"/>
        </w:tblPrEx>
        <w:trPr>
          <w:trHeight w:val="269"/>
        </w:trPr>
        <w:tc>
          <w:tcPr>
            <w:tcW w:w="2592" w:type="dxa"/>
            <w:vMerge/>
            <w:tcMar>
              <w:top w:w="100" w:type="dxa"/>
              <w:left w:w="100" w:type="dxa"/>
              <w:bottom w:w="100" w:type="dxa"/>
              <w:right w:w="100" w:type="dxa"/>
            </w:tcMar>
          </w:tcPr>
          <w:p w:rsidR="006E0C3E" w14:paraId="789953FA" w14:textId="77777777"/>
        </w:tc>
        <w:tc>
          <w:tcPr>
            <w:tcW w:w="5184" w:type="dxa"/>
            <w:tcMar>
              <w:top w:w="100" w:type="dxa"/>
              <w:left w:w="100" w:type="dxa"/>
              <w:bottom w:w="100" w:type="dxa"/>
              <w:right w:w="100" w:type="dxa"/>
            </w:tcMar>
          </w:tcPr>
          <w:p w:rsidR="006E0C3E" w14:paraId="2D37A1CF" w14:textId="77777777"/>
        </w:tc>
        <w:tc>
          <w:tcPr>
            <w:tcW w:w="5184" w:type="dxa"/>
            <w:tcMar>
              <w:top w:w="100" w:type="dxa"/>
              <w:left w:w="100" w:type="dxa"/>
              <w:bottom w:w="100" w:type="dxa"/>
              <w:right w:w="100" w:type="dxa"/>
            </w:tcMar>
          </w:tcPr>
          <w:p w:rsidR="006E0C3E" w14:paraId="4A47475C" w14:textId="77777777">
            <w:r>
              <w:rPr>
                <w:sz w:val="20"/>
              </w:rPr>
              <w:t>{{model.PUFNAME}} {{model.PULNAME}}</w:t>
            </w:r>
          </w:p>
        </w:tc>
      </w:tr>
    </w:tbl>
    <w:p w:rsidR="006E0C3E" w14:paraId="505B08E7" w14:textId="77777777"/>
    <w:tbl>
      <w:tblPr>
        <w:tblStyle w:val="TableGrid"/>
        <w:tblW w:w="0" w:type="auto"/>
        <w:tblLook w:val="04A0"/>
      </w:tblPr>
      <w:tblGrid>
        <w:gridCol w:w="2590"/>
        <w:gridCol w:w="3885"/>
        <w:gridCol w:w="3885"/>
        <w:gridCol w:w="2590"/>
      </w:tblGrid>
      <w:tr w14:paraId="4B764705"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6E0C3E" w14:paraId="4F715FD5" w14:textId="77777777">
            <w:r>
              <w:rPr>
                <w:b/>
                <w:sz w:val="30"/>
              </w:rPr>
              <w:t xml:space="preserve">BLOCK: BLKLABOR_FORCE / BLOCK: </w:t>
            </w:r>
            <w:r>
              <w:rPr>
                <w:b/>
                <w:sz w:val="30"/>
              </w:rPr>
              <w:t>BLKLABOR_FORCE-BLKLABOR_FORCE_PERSON / BLOCK: BLKLABOR_FORCE-BLKLABOR_FORCE_PERSON-BI_AND_O / SCREEN: SC_IODP1 / QUESTION: IODP1_CPS / RESPONSE: RIODP1_CPS (STANDARD, RADIOBUTTON)</w:t>
            </w:r>
          </w:p>
        </w:tc>
      </w:tr>
      <w:tr w14:paraId="294B6174"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38F6016" w14:textId="77777777">
            <w:r>
              <w:rPr>
                <w:b/>
                <w:sz w:val="24"/>
              </w:rPr>
              <w:t>ATTRIBUTE NAME</w:t>
            </w:r>
          </w:p>
        </w:tc>
        <w:tc>
          <w:tcPr>
            <w:tcW w:w="10368" w:type="dxa"/>
            <w:gridSpan w:val="3"/>
            <w:vMerge w:val="restart"/>
            <w:tcMar>
              <w:top w:w="100" w:type="dxa"/>
              <w:left w:w="100" w:type="dxa"/>
              <w:bottom w:w="100" w:type="dxa"/>
              <w:right w:w="100" w:type="dxa"/>
            </w:tcMar>
          </w:tcPr>
          <w:p w:rsidR="006E0C3E" w14:paraId="7E65FA97" w14:textId="77777777">
            <w:r>
              <w:rPr>
                <w:b/>
                <w:sz w:val="24"/>
              </w:rPr>
              <w:t>VALUE</w:t>
            </w:r>
          </w:p>
        </w:tc>
      </w:tr>
      <w:tr w14:paraId="18D9933F"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4BE65683" w14:textId="77777777">
            <w:r>
              <w:rPr>
                <w:sz w:val="20"/>
              </w:rPr>
              <w:t>RESPONSE VARIABLE</w:t>
            </w:r>
          </w:p>
        </w:tc>
        <w:tc>
          <w:tcPr>
            <w:tcW w:w="10368" w:type="dxa"/>
            <w:gridSpan w:val="3"/>
            <w:vMerge w:val="restart"/>
            <w:tcMar>
              <w:top w:w="100" w:type="dxa"/>
              <w:left w:w="100" w:type="dxa"/>
              <w:bottom w:w="100" w:type="dxa"/>
              <w:right w:w="100" w:type="dxa"/>
            </w:tcMar>
          </w:tcPr>
          <w:p w:rsidR="006E0C3E" w14:paraId="5E91C258" w14:textId="77777777">
            <w:r>
              <w:rPr>
                <w:sz w:val="20"/>
              </w:rPr>
              <w:t>PUIODP1</w:t>
            </w:r>
          </w:p>
        </w:tc>
      </w:tr>
      <w:tr w14:paraId="406C107D"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6DF2933A" w14:textId="77777777">
            <w:r>
              <w:rPr>
                <w:sz w:val="20"/>
              </w:rPr>
              <w:t>ANSWER LIST</w:t>
            </w:r>
          </w:p>
        </w:tc>
        <w:tc>
          <w:tcPr>
            <w:tcW w:w="10368" w:type="dxa"/>
            <w:gridSpan w:val="3"/>
            <w:vMerge w:val="restart"/>
            <w:tcMar>
              <w:top w:w="100" w:type="dxa"/>
              <w:left w:w="100" w:type="dxa"/>
              <w:bottom w:w="100" w:type="dxa"/>
              <w:right w:w="100" w:type="dxa"/>
            </w:tcMar>
          </w:tcPr>
          <w:p w:rsidR="006E0C3E" w14:paraId="0E0712E2" w14:textId="77777777">
            <w:r>
              <w:rPr>
                <w:sz w:val="20"/>
              </w:rPr>
              <w:t>TYESNO</w:t>
            </w:r>
          </w:p>
        </w:tc>
      </w:tr>
      <w:tr w14:paraId="5D2B7EDE"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0CC16195" w14:textId="77777777">
            <w:r>
              <w:rPr>
                <w:b/>
                <w:sz w:val="24"/>
              </w:rPr>
              <w:t>ANSWER LIST OPTIONS</w:t>
            </w:r>
          </w:p>
        </w:tc>
        <w:tc>
          <w:tcPr>
            <w:tcW w:w="3888" w:type="dxa"/>
            <w:vMerge w:val="restart"/>
            <w:tcMar>
              <w:top w:w="100" w:type="dxa"/>
              <w:left w:w="100" w:type="dxa"/>
              <w:bottom w:w="100" w:type="dxa"/>
              <w:right w:w="100" w:type="dxa"/>
            </w:tcMar>
          </w:tcPr>
          <w:p w:rsidR="006E0C3E" w14:paraId="71C94042" w14:textId="77777777">
            <w:r>
              <w:rPr>
                <w:b/>
                <w:sz w:val="24"/>
              </w:rPr>
              <w:t>DISPLAY NAME</w:t>
            </w:r>
          </w:p>
        </w:tc>
        <w:tc>
          <w:tcPr>
            <w:tcW w:w="3888" w:type="dxa"/>
            <w:vMerge w:val="restart"/>
            <w:tcMar>
              <w:top w:w="100" w:type="dxa"/>
              <w:left w:w="100" w:type="dxa"/>
              <w:bottom w:w="100" w:type="dxa"/>
              <w:right w:w="100" w:type="dxa"/>
            </w:tcMar>
          </w:tcPr>
          <w:p w:rsidR="006E0C3E" w14:paraId="50B3077B" w14:textId="77777777">
            <w:r>
              <w:rPr>
                <w:b/>
                <w:sz w:val="24"/>
              </w:rPr>
              <w:t>STORED VALUE</w:t>
            </w:r>
          </w:p>
        </w:tc>
        <w:tc>
          <w:tcPr>
            <w:tcW w:w="2592" w:type="dxa"/>
            <w:vMerge w:val="restart"/>
            <w:tcMar>
              <w:top w:w="100" w:type="dxa"/>
              <w:left w:w="100" w:type="dxa"/>
              <w:bottom w:w="100" w:type="dxa"/>
              <w:right w:w="100" w:type="dxa"/>
            </w:tcMar>
          </w:tcPr>
          <w:p w:rsidR="006E0C3E" w14:paraId="7F32DBE9" w14:textId="77777777">
            <w:r>
              <w:rPr>
                <w:b/>
                <w:sz w:val="24"/>
              </w:rPr>
              <w:t>VARIABLE</w:t>
            </w:r>
          </w:p>
        </w:tc>
      </w:tr>
      <w:tr w14:paraId="769A505E" w14:textId="77777777">
        <w:tblPrEx>
          <w:tblW w:w="0" w:type="auto"/>
          <w:tblLook w:val="04A0"/>
        </w:tblPrEx>
        <w:trPr>
          <w:trHeight w:val="269"/>
        </w:trPr>
        <w:tc>
          <w:tcPr>
            <w:tcW w:w="2592" w:type="dxa"/>
            <w:vMerge/>
            <w:tcMar>
              <w:top w:w="100" w:type="dxa"/>
              <w:left w:w="100" w:type="dxa"/>
              <w:bottom w:w="100" w:type="dxa"/>
              <w:right w:w="100" w:type="dxa"/>
            </w:tcMar>
          </w:tcPr>
          <w:p w:rsidR="006E0C3E" w14:paraId="68AEE2FD" w14:textId="77777777"/>
        </w:tc>
        <w:tc>
          <w:tcPr>
            <w:tcW w:w="3888" w:type="dxa"/>
            <w:vMerge w:val="restart"/>
            <w:tcMar>
              <w:top w:w="100" w:type="dxa"/>
              <w:left w:w="100" w:type="dxa"/>
              <w:bottom w:w="100" w:type="dxa"/>
              <w:right w:w="100" w:type="dxa"/>
            </w:tcMar>
          </w:tcPr>
          <w:p w:rsidR="006E0C3E" w14:paraId="1846E3AC" w14:textId="77777777">
            <w:r>
              <w:rPr>
                <w:sz w:val="20"/>
              </w:rPr>
              <w:t>Yes</w:t>
            </w:r>
          </w:p>
        </w:tc>
        <w:tc>
          <w:tcPr>
            <w:tcW w:w="3888" w:type="dxa"/>
            <w:vMerge w:val="restart"/>
            <w:tcMar>
              <w:top w:w="100" w:type="dxa"/>
              <w:left w:w="100" w:type="dxa"/>
              <w:bottom w:w="100" w:type="dxa"/>
              <w:right w:w="100" w:type="dxa"/>
            </w:tcMar>
          </w:tcPr>
          <w:p w:rsidR="006E0C3E" w14:paraId="7298F634" w14:textId="77777777">
            <w:r>
              <w:rPr>
                <w:sz w:val="20"/>
              </w:rPr>
              <w:t>1</w:t>
            </w:r>
          </w:p>
        </w:tc>
        <w:tc>
          <w:tcPr>
            <w:tcW w:w="2592" w:type="dxa"/>
            <w:vMerge w:val="restart"/>
            <w:tcMar>
              <w:top w:w="100" w:type="dxa"/>
              <w:left w:w="100" w:type="dxa"/>
              <w:bottom w:w="100" w:type="dxa"/>
              <w:right w:w="100" w:type="dxa"/>
            </w:tcMar>
          </w:tcPr>
          <w:p w:rsidR="006E0C3E" w14:paraId="712A15FC" w14:textId="77777777"/>
        </w:tc>
      </w:tr>
      <w:tr w14:paraId="640E4BC6" w14:textId="77777777">
        <w:tblPrEx>
          <w:tblW w:w="0" w:type="auto"/>
          <w:tblLook w:val="04A0"/>
        </w:tblPrEx>
        <w:trPr>
          <w:trHeight w:val="269"/>
        </w:trPr>
        <w:tc>
          <w:tcPr>
            <w:tcW w:w="2592" w:type="dxa"/>
            <w:vMerge/>
            <w:tcMar>
              <w:top w:w="100" w:type="dxa"/>
              <w:left w:w="100" w:type="dxa"/>
              <w:bottom w:w="100" w:type="dxa"/>
              <w:right w:w="100" w:type="dxa"/>
            </w:tcMar>
          </w:tcPr>
          <w:p w:rsidR="006E0C3E" w14:paraId="190A0EAD" w14:textId="77777777"/>
        </w:tc>
        <w:tc>
          <w:tcPr>
            <w:tcW w:w="3888" w:type="dxa"/>
            <w:vMerge w:val="restart"/>
            <w:tcMar>
              <w:top w:w="100" w:type="dxa"/>
              <w:left w:w="100" w:type="dxa"/>
              <w:bottom w:w="100" w:type="dxa"/>
              <w:right w:w="100" w:type="dxa"/>
            </w:tcMar>
          </w:tcPr>
          <w:p w:rsidR="006E0C3E" w14:paraId="31E1C54F" w14:textId="77777777">
            <w:r>
              <w:rPr>
                <w:sz w:val="20"/>
              </w:rPr>
              <w:t>No</w:t>
            </w:r>
          </w:p>
        </w:tc>
        <w:tc>
          <w:tcPr>
            <w:tcW w:w="3888" w:type="dxa"/>
            <w:vMerge w:val="restart"/>
            <w:tcMar>
              <w:top w:w="100" w:type="dxa"/>
              <w:left w:w="100" w:type="dxa"/>
              <w:bottom w:w="100" w:type="dxa"/>
              <w:right w:w="100" w:type="dxa"/>
            </w:tcMar>
          </w:tcPr>
          <w:p w:rsidR="006E0C3E" w14:paraId="3D5B45F6" w14:textId="77777777">
            <w:r>
              <w:rPr>
                <w:sz w:val="20"/>
              </w:rPr>
              <w:t>2</w:t>
            </w:r>
          </w:p>
        </w:tc>
        <w:tc>
          <w:tcPr>
            <w:tcW w:w="2592" w:type="dxa"/>
            <w:vMerge w:val="restart"/>
            <w:tcMar>
              <w:top w:w="100" w:type="dxa"/>
              <w:left w:w="100" w:type="dxa"/>
              <w:bottom w:w="100" w:type="dxa"/>
              <w:right w:w="100" w:type="dxa"/>
            </w:tcMar>
          </w:tcPr>
          <w:p w:rsidR="006E0C3E" w14:paraId="7197B52C" w14:textId="77777777"/>
        </w:tc>
      </w:tr>
      <w:tr w14:paraId="3742FE31" w14:textId="77777777">
        <w:tblPrEx>
          <w:tblW w:w="0" w:type="auto"/>
          <w:tblLook w:val="04A0"/>
        </w:tblPrEx>
        <w:trPr>
          <w:trHeight w:val="269"/>
        </w:trPr>
        <w:tc>
          <w:tcPr>
            <w:tcW w:w="2592" w:type="dxa"/>
            <w:vMerge/>
            <w:tcMar>
              <w:top w:w="100" w:type="dxa"/>
              <w:left w:w="100" w:type="dxa"/>
              <w:bottom w:w="100" w:type="dxa"/>
              <w:right w:w="100" w:type="dxa"/>
            </w:tcMar>
          </w:tcPr>
          <w:p w:rsidR="006E0C3E" w14:paraId="137DCF43" w14:textId="77777777"/>
        </w:tc>
        <w:tc>
          <w:tcPr>
            <w:tcW w:w="3888" w:type="dxa"/>
            <w:vMerge w:val="restart"/>
            <w:tcMar>
              <w:top w:w="100" w:type="dxa"/>
              <w:left w:w="100" w:type="dxa"/>
              <w:bottom w:w="100" w:type="dxa"/>
              <w:right w:w="100" w:type="dxa"/>
            </w:tcMar>
          </w:tcPr>
          <w:p w:rsidR="006E0C3E" w14:paraId="5C84F922" w14:textId="77777777">
            <w:r>
              <w:rPr>
                <w:sz w:val="20"/>
              </w:rPr>
              <w:t>Don't Know</w:t>
            </w:r>
          </w:p>
        </w:tc>
        <w:tc>
          <w:tcPr>
            <w:tcW w:w="3888" w:type="dxa"/>
            <w:vMerge w:val="restart"/>
            <w:tcMar>
              <w:top w:w="100" w:type="dxa"/>
              <w:left w:w="100" w:type="dxa"/>
              <w:bottom w:w="100" w:type="dxa"/>
              <w:right w:w="100" w:type="dxa"/>
            </w:tcMar>
          </w:tcPr>
          <w:p w:rsidR="006E0C3E" w14:paraId="7456653D" w14:textId="77777777">
            <w:r>
              <w:rPr>
                <w:sz w:val="20"/>
              </w:rPr>
              <w:t>-2</w:t>
            </w:r>
          </w:p>
        </w:tc>
        <w:tc>
          <w:tcPr>
            <w:tcW w:w="2592" w:type="dxa"/>
            <w:vMerge w:val="restart"/>
            <w:tcMar>
              <w:top w:w="100" w:type="dxa"/>
              <w:left w:w="100" w:type="dxa"/>
              <w:bottom w:w="100" w:type="dxa"/>
              <w:right w:w="100" w:type="dxa"/>
            </w:tcMar>
          </w:tcPr>
          <w:p w:rsidR="006E0C3E" w14:paraId="3176D7D6" w14:textId="77777777"/>
        </w:tc>
      </w:tr>
      <w:tr w14:paraId="60C7336C" w14:textId="77777777">
        <w:tblPrEx>
          <w:tblW w:w="0" w:type="auto"/>
          <w:tblLook w:val="04A0"/>
        </w:tblPrEx>
        <w:trPr>
          <w:trHeight w:val="269"/>
        </w:trPr>
        <w:tc>
          <w:tcPr>
            <w:tcW w:w="2592" w:type="dxa"/>
            <w:vMerge/>
            <w:tcMar>
              <w:top w:w="100" w:type="dxa"/>
              <w:left w:w="100" w:type="dxa"/>
              <w:bottom w:w="100" w:type="dxa"/>
              <w:right w:w="100" w:type="dxa"/>
            </w:tcMar>
          </w:tcPr>
          <w:p w:rsidR="006E0C3E" w14:paraId="201E624A" w14:textId="77777777"/>
        </w:tc>
        <w:tc>
          <w:tcPr>
            <w:tcW w:w="3888" w:type="dxa"/>
            <w:tcMar>
              <w:top w:w="100" w:type="dxa"/>
              <w:left w:w="100" w:type="dxa"/>
              <w:bottom w:w="100" w:type="dxa"/>
              <w:right w:w="100" w:type="dxa"/>
            </w:tcMar>
          </w:tcPr>
          <w:p w:rsidR="006E0C3E" w14:paraId="48AD651C" w14:textId="77777777">
            <w:r>
              <w:rPr>
                <w:sz w:val="20"/>
              </w:rPr>
              <w:t>Refuse</w:t>
            </w:r>
          </w:p>
        </w:tc>
        <w:tc>
          <w:tcPr>
            <w:tcW w:w="3888" w:type="dxa"/>
            <w:tcMar>
              <w:top w:w="100" w:type="dxa"/>
              <w:left w:w="100" w:type="dxa"/>
              <w:bottom w:w="100" w:type="dxa"/>
              <w:right w:w="100" w:type="dxa"/>
            </w:tcMar>
          </w:tcPr>
          <w:p w:rsidR="006E0C3E" w14:paraId="3F0CADCD" w14:textId="77777777">
            <w:r>
              <w:rPr>
                <w:sz w:val="20"/>
              </w:rPr>
              <w:t>-3</w:t>
            </w:r>
          </w:p>
        </w:tc>
        <w:tc>
          <w:tcPr>
            <w:tcW w:w="2592" w:type="dxa"/>
            <w:tcMar>
              <w:top w:w="100" w:type="dxa"/>
              <w:left w:w="100" w:type="dxa"/>
              <w:bottom w:w="100" w:type="dxa"/>
              <w:right w:w="100" w:type="dxa"/>
            </w:tcMar>
          </w:tcPr>
          <w:p w:rsidR="006E0C3E" w14:paraId="64746803" w14:textId="77777777"/>
        </w:tc>
      </w:tr>
    </w:tbl>
    <w:p w:rsidR="006E0C3E" w14:paraId="550CAB7F" w14:textId="77777777"/>
    <w:tbl>
      <w:tblPr>
        <w:tblStyle w:val="TableGrid"/>
        <w:tblW w:w="0" w:type="auto"/>
        <w:tblLook w:val="04A0"/>
      </w:tblPr>
      <w:tblGrid>
        <w:gridCol w:w="2591"/>
        <w:gridCol w:w="5180"/>
        <w:gridCol w:w="5179"/>
      </w:tblGrid>
      <w:tr w14:paraId="68E816C6"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6E0C3E" w14:paraId="621C0B3D" w14:textId="77777777">
            <w:r>
              <w:rPr>
                <w:b/>
                <w:sz w:val="30"/>
              </w:rPr>
              <w:t xml:space="preserve">BLOCK: BLKLABOR_FORCE / BLOCK: BLKLABOR_FORCE-BLKLABOR_FORCE_PERSON / BLOCK: </w:t>
            </w:r>
            <w:r>
              <w:rPr>
                <w:b/>
                <w:sz w:val="30"/>
              </w:rPr>
              <w:t>BLKLABOR_FORCE-BLKLABOR_FORCE_PERSON-BI_AND_O / SCREEN: SC_IODP2 / QUESTION: IODP2_CPS (STANDARD)</w:t>
            </w:r>
          </w:p>
        </w:tc>
      </w:tr>
      <w:tr w14:paraId="15E8F25B"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ABE8E2F" w14:textId="77777777">
            <w:r>
              <w:rPr>
                <w:b/>
                <w:sz w:val="24"/>
              </w:rPr>
              <w:t>ATTRIBUTE NAME</w:t>
            </w:r>
          </w:p>
        </w:tc>
        <w:tc>
          <w:tcPr>
            <w:tcW w:w="10368" w:type="dxa"/>
            <w:gridSpan w:val="2"/>
            <w:vMerge w:val="restart"/>
            <w:tcMar>
              <w:top w:w="100" w:type="dxa"/>
              <w:left w:w="100" w:type="dxa"/>
              <w:bottom w:w="100" w:type="dxa"/>
              <w:right w:w="100" w:type="dxa"/>
            </w:tcMar>
          </w:tcPr>
          <w:p w:rsidR="006E0C3E" w14:paraId="6B617C42" w14:textId="77777777">
            <w:r>
              <w:rPr>
                <w:b/>
                <w:sz w:val="24"/>
              </w:rPr>
              <w:t>VALUE</w:t>
            </w:r>
          </w:p>
        </w:tc>
      </w:tr>
      <w:tr w14:paraId="3CECF261"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4A642A2" w14:textId="77777777">
            <w:r>
              <w:rPr>
                <w:sz w:val="20"/>
              </w:rPr>
              <w:t>CAPI QUESTION WORDING</w:t>
            </w:r>
          </w:p>
        </w:tc>
        <w:tc>
          <w:tcPr>
            <w:tcW w:w="10368" w:type="dxa"/>
            <w:gridSpan w:val="2"/>
            <w:vMerge w:val="restart"/>
            <w:tcMar>
              <w:top w:w="100" w:type="dxa"/>
              <w:left w:w="100" w:type="dxa"/>
              <w:bottom w:w="100" w:type="dxa"/>
              <w:right w:w="100" w:type="dxa"/>
            </w:tcMar>
          </w:tcPr>
          <w:p w:rsidR="006E0C3E" w14:paraId="195715D3" w14:textId="77777777">
            <w:r>
              <w:rPr>
                <w:sz w:val="20"/>
              </w:rPr>
              <w:t>Have the usual activities and duties of ^HISHER job changed since last month?</w:t>
            </w:r>
          </w:p>
        </w:tc>
      </w:tr>
      <w:tr w14:paraId="7DF0A9F2"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691B4BF4" w14:textId="77777777">
            <w:r>
              <w:rPr>
                <w:b/>
                <w:sz w:val="24"/>
              </w:rPr>
              <w:t>FILL</w:t>
            </w:r>
          </w:p>
        </w:tc>
        <w:tc>
          <w:tcPr>
            <w:tcW w:w="5184" w:type="dxa"/>
            <w:vMerge w:val="restart"/>
            <w:tcMar>
              <w:top w:w="100" w:type="dxa"/>
              <w:left w:w="100" w:type="dxa"/>
              <w:bottom w:w="100" w:type="dxa"/>
              <w:right w:w="100" w:type="dxa"/>
            </w:tcMar>
          </w:tcPr>
          <w:p w:rsidR="006E0C3E" w14:paraId="573DABE0" w14:textId="77777777">
            <w:r>
              <w:rPr>
                <w:b/>
                <w:sz w:val="24"/>
              </w:rPr>
              <w:t>CONDITION</w:t>
            </w:r>
          </w:p>
        </w:tc>
        <w:tc>
          <w:tcPr>
            <w:tcW w:w="5184" w:type="dxa"/>
            <w:vMerge w:val="restart"/>
            <w:tcMar>
              <w:top w:w="100" w:type="dxa"/>
              <w:left w:w="100" w:type="dxa"/>
              <w:bottom w:w="100" w:type="dxa"/>
              <w:right w:w="100" w:type="dxa"/>
            </w:tcMar>
          </w:tcPr>
          <w:p w:rsidR="006E0C3E" w14:paraId="73F7A137" w14:textId="77777777">
            <w:r>
              <w:rPr>
                <w:b/>
                <w:sz w:val="24"/>
              </w:rPr>
              <w:t>VALUE</w:t>
            </w:r>
          </w:p>
        </w:tc>
      </w:tr>
      <w:tr w14:paraId="2F9E444B"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4B4A992" w14:textId="77777777">
            <w:r>
              <w:rPr>
                <w:b/>
                <w:sz w:val="24"/>
              </w:rPr>
              <w:t>HISHER</w:t>
            </w:r>
          </w:p>
        </w:tc>
        <w:tc>
          <w:tcPr>
            <w:tcW w:w="5184" w:type="dxa"/>
            <w:vMerge w:val="restart"/>
            <w:tcMar>
              <w:top w:w="100" w:type="dxa"/>
              <w:left w:w="100" w:type="dxa"/>
              <w:bottom w:w="100" w:type="dxa"/>
              <w:right w:w="100" w:type="dxa"/>
            </w:tcMar>
          </w:tcPr>
          <w:p w:rsidR="006E0C3E" w14:paraId="71D9F4DE" w14:textId="77777777">
            <w:r>
              <w:rPr>
                <w:sz w:val="20"/>
              </w:rPr>
              <w:t>PULINENO==HURESPLI</w:t>
            </w:r>
          </w:p>
        </w:tc>
        <w:tc>
          <w:tcPr>
            <w:tcW w:w="5184" w:type="dxa"/>
            <w:vMerge w:val="restart"/>
            <w:tcMar>
              <w:top w:w="100" w:type="dxa"/>
              <w:left w:w="100" w:type="dxa"/>
              <w:bottom w:w="100" w:type="dxa"/>
              <w:right w:w="100" w:type="dxa"/>
            </w:tcMar>
          </w:tcPr>
          <w:p w:rsidR="006E0C3E" w14:paraId="5193D6A4" w14:textId="77777777">
            <w:r>
              <w:rPr>
                <w:sz w:val="20"/>
              </w:rPr>
              <w:t>your</w:t>
            </w:r>
          </w:p>
        </w:tc>
      </w:tr>
      <w:tr w14:paraId="67651C8F" w14:textId="77777777">
        <w:tblPrEx>
          <w:tblW w:w="0" w:type="auto"/>
          <w:tblLook w:val="04A0"/>
        </w:tblPrEx>
        <w:trPr>
          <w:trHeight w:val="269"/>
        </w:trPr>
        <w:tc>
          <w:tcPr>
            <w:tcW w:w="2592" w:type="dxa"/>
            <w:vMerge/>
            <w:tcMar>
              <w:top w:w="100" w:type="dxa"/>
              <w:left w:w="100" w:type="dxa"/>
              <w:bottom w:w="100" w:type="dxa"/>
              <w:right w:w="100" w:type="dxa"/>
            </w:tcMar>
          </w:tcPr>
          <w:p w:rsidR="006E0C3E" w14:paraId="65AECE9B" w14:textId="77777777"/>
        </w:tc>
        <w:tc>
          <w:tcPr>
            <w:tcW w:w="5184" w:type="dxa"/>
            <w:vMerge w:val="restart"/>
            <w:tcMar>
              <w:top w:w="100" w:type="dxa"/>
              <w:left w:w="100" w:type="dxa"/>
              <w:bottom w:w="100" w:type="dxa"/>
              <w:right w:w="100" w:type="dxa"/>
            </w:tcMar>
          </w:tcPr>
          <w:p w:rsidR="006E0C3E" w14:paraId="7E38F695" w14:textId="77777777">
            <w:r>
              <w:rPr>
                <w:sz w:val="20"/>
              </w:rPr>
              <w:t>PUSEX=="2"</w:t>
            </w:r>
          </w:p>
        </w:tc>
        <w:tc>
          <w:tcPr>
            <w:tcW w:w="5184" w:type="dxa"/>
            <w:vMerge w:val="restart"/>
            <w:tcMar>
              <w:top w:w="100" w:type="dxa"/>
              <w:left w:w="100" w:type="dxa"/>
              <w:bottom w:w="100" w:type="dxa"/>
              <w:right w:w="100" w:type="dxa"/>
            </w:tcMar>
          </w:tcPr>
          <w:p w:rsidR="006E0C3E" w14:paraId="6A58B002" w14:textId="77777777">
            <w:r>
              <w:rPr>
                <w:sz w:val="20"/>
              </w:rPr>
              <w:t>her</w:t>
            </w:r>
          </w:p>
        </w:tc>
      </w:tr>
      <w:tr w14:paraId="7AD35F98" w14:textId="77777777">
        <w:tblPrEx>
          <w:tblW w:w="0" w:type="auto"/>
          <w:tblLook w:val="04A0"/>
        </w:tblPrEx>
        <w:trPr>
          <w:trHeight w:val="269"/>
        </w:trPr>
        <w:tc>
          <w:tcPr>
            <w:tcW w:w="2592" w:type="dxa"/>
            <w:vMerge/>
            <w:tcMar>
              <w:top w:w="100" w:type="dxa"/>
              <w:left w:w="100" w:type="dxa"/>
              <w:bottom w:w="100" w:type="dxa"/>
              <w:right w:w="100" w:type="dxa"/>
            </w:tcMar>
          </w:tcPr>
          <w:p w:rsidR="006E0C3E" w14:paraId="2D058001" w14:textId="77777777"/>
        </w:tc>
        <w:tc>
          <w:tcPr>
            <w:tcW w:w="5184" w:type="dxa"/>
            <w:tcMar>
              <w:top w:w="100" w:type="dxa"/>
              <w:left w:w="100" w:type="dxa"/>
              <w:bottom w:w="100" w:type="dxa"/>
              <w:right w:w="100" w:type="dxa"/>
            </w:tcMar>
          </w:tcPr>
          <w:p w:rsidR="006E0C3E" w14:paraId="470C68F9" w14:textId="77777777">
            <w:r>
              <w:rPr>
                <w:sz w:val="20"/>
              </w:rPr>
              <w:t>PULINENO!=HURESPLI AND PUSEX!="2"</w:t>
            </w:r>
          </w:p>
        </w:tc>
        <w:tc>
          <w:tcPr>
            <w:tcW w:w="5184" w:type="dxa"/>
            <w:tcMar>
              <w:top w:w="100" w:type="dxa"/>
              <w:left w:w="100" w:type="dxa"/>
              <w:bottom w:w="100" w:type="dxa"/>
              <w:right w:w="100" w:type="dxa"/>
            </w:tcMar>
          </w:tcPr>
          <w:p w:rsidR="006E0C3E" w14:paraId="422404A7" w14:textId="77777777">
            <w:r>
              <w:rPr>
                <w:sz w:val="20"/>
              </w:rPr>
              <w:t>his</w:t>
            </w:r>
          </w:p>
        </w:tc>
      </w:tr>
    </w:tbl>
    <w:p w:rsidR="006E0C3E" w14:paraId="1A073DC3" w14:textId="77777777"/>
    <w:tbl>
      <w:tblPr>
        <w:tblStyle w:val="TableGrid"/>
        <w:tblW w:w="0" w:type="auto"/>
        <w:tblLook w:val="04A0"/>
      </w:tblPr>
      <w:tblGrid>
        <w:gridCol w:w="2590"/>
        <w:gridCol w:w="3885"/>
        <w:gridCol w:w="3885"/>
        <w:gridCol w:w="2590"/>
      </w:tblGrid>
      <w:tr w14:paraId="7D9D8FE3"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6E0C3E" w14:paraId="22D918EA" w14:textId="77777777">
            <w:r>
              <w:rPr>
                <w:b/>
                <w:sz w:val="30"/>
              </w:rPr>
              <w:t xml:space="preserve">BLOCK: BLKLABOR_FORCE / BLOCK: BLKLABOR_FORCE-BLKLABOR_FORCE_PERSON / BLOCK: BLKLABOR_FORCE-BLKLABOR_FORCE_PERSON-BI_AND_O / SCREEN: SC_IODP2 / QUESTION: IODP2_CPS / </w:t>
            </w:r>
            <w:r>
              <w:rPr>
                <w:b/>
                <w:sz w:val="30"/>
              </w:rPr>
              <w:t>RESPONSE: RIODP2_CPS (STANDARD, RADIOBUTTON)</w:t>
            </w:r>
          </w:p>
        </w:tc>
      </w:tr>
      <w:tr w14:paraId="13ED8E6A"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0A5F13A" w14:textId="77777777">
            <w:r>
              <w:rPr>
                <w:b/>
                <w:sz w:val="24"/>
              </w:rPr>
              <w:t>ATTRIBUTE NAME</w:t>
            </w:r>
          </w:p>
        </w:tc>
        <w:tc>
          <w:tcPr>
            <w:tcW w:w="10368" w:type="dxa"/>
            <w:gridSpan w:val="3"/>
            <w:vMerge w:val="restart"/>
            <w:tcMar>
              <w:top w:w="100" w:type="dxa"/>
              <w:left w:w="100" w:type="dxa"/>
              <w:bottom w:w="100" w:type="dxa"/>
              <w:right w:w="100" w:type="dxa"/>
            </w:tcMar>
          </w:tcPr>
          <w:p w:rsidR="006E0C3E" w14:paraId="1923F7FE" w14:textId="77777777">
            <w:r>
              <w:rPr>
                <w:b/>
                <w:sz w:val="24"/>
              </w:rPr>
              <w:t>VALUE</w:t>
            </w:r>
          </w:p>
        </w:tc>
      </w:tr>
      <w:tr w14:paraId="6E642FBA"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B7D2265" w14:textId="77777777">
            <w:r>
              <w:rPr>
                <w:sz w:val="20"/>
              </w:rPr>
              <w:t>RESPONSE VARIABLE</w:t>
            </w:r>
          </w:p>
        </w:tc>
        <w:tc>
          <w:tcPr>
            <w:tcW w:w="10368" w:type="dxa"/>
            <w:gridSpan w:val="3"/>
            <w:vMerge w:val="restart"/>
            <w:tcMar>
              <w:top w:w="100" w:type="dxa"/>
              <w:left w:w="100" w:type="dxa"/>
              <w:bottom w:w="100" w:type="dxa"/>
              <w:right w:w="100" w:type="dxa"/>
            </w:tcMar>
          </w:tcPr>
          <w:p w:rsidR="006E0C3E" w14:paraId="2A9D44C6" w14:textId="77777777">
            <w:r>
              <w:rPr>
                <w:sz w:val="20"/>
              </w:rPr>
              <w:t>PUIODP2</w:t>
            </w:r>
          </w:p>
        </w:tc>
      </w:tr>
      <w:tr w14:paraId="6AB14946"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487DD92" w14:textId="77777777">
            <w:r>
              <w:rPr>
                <w:sz w:val="20"/>
              </w:rPr>
              <w:t>ANSWER LIST</w:t>
            </w:r>
          </w:p>
        </w:tc>
        <w:tc>
          <w:tcPr>
            <w:tcW w:w="10368" w:type="dxa"/>
            <w:gridSpan w:val="3"/>
            <w:vMerge w:val="restart"/>
            <w:tcMar>
              <w:top w:w="100" w:type="dxa"/>
              <w:left w:w="100" w:type="dxa"/>
              <w:bottom w:w="100" w:type="dxa"/>
              <w:right w:w="100" w:type="dxa"/>
            </w:tcMar>
          </w:tcPr>
          <w:p w:rsidR="006E0C3E" w14:paraId="3B4BEC34" w14:textId="77777777">
            <w:r>
              <w:rPr>
                <w:sz w:val="20"/>
              </w:rPr>
              <w:t>TYESNO</w:t>
            </w:r>
          </w:p>
        </w:tc>
      </w:tr>
      <w:tr w14:paraId="1BAE0890"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E550016" w14:textId="77777777">
            <w:r>
              <w:rPr>
                <w:b/>
                <w:sz w:val="24"/>
              </w:rPr>
              <w:t>ANSWER LIST OPTIONS</w:t>
            </w:r>
          </w:p>
        </w:tc>
        <w:tc>
          <w:tcPr>
            <w:tcW w:w="3888" w:type="dxa"/>
            <w:vMerge w:val="restart"/>
            <w:tcMar>
              <w:top w:w="100" w:type="dxa"/>
              <w:left w:w="100" w:type="dxa"/>
              <w:bottom w:w="100" w:type="dxa"/>
              <w:right w:w="100" w:type="dxa"/>
            </w:tcMar>
          </w:tcPr>
          <w:p w:rsidR="006E0C3E" w14:paraId="0DF116ED" w14:textId="77777777">
            <w:r>
              <w:rPr>
                <w:b/>
                <w:sz w:val="24"/>
              </w:rPr>
              <w:t>DISPLAY NAME</w:t>
            </w:r>
          </w:p>
        </w:tc>
        <w:tc>
          <w:tcPr>
            <w:tcW w:w="3888" w:type="dxa"/>
            <w:vMerge w:val="restart"/>
            <w:tcMar>
              <w:top w:w="100" w:type="dxa"/>
              <w:left w:w="100" w:type="dxa"/>
              <w:bottom w:w="100" w:type="dxa"/>
              <w:right w:w="100" w:type="dxa"/>
            </w:tcMar>
          </w:tcPr>
          <w:p w:rsidR="006E0C3E" w14:paraId="750927C9" w14:textId="77777777">
            <w:r>
              <w:rPr>
                <w:b/>
                <w:sz w:val="24"/>
              </w:rPr>
              <w:t>STORED VALUE</w:t>
            </w:r>
          </w:p>
        </w:tc>
        <w:tc>
          <w:tcPr>
            <w:tcW w:w="2592" w:type="dxa"/>
            <w:vMerge w:val="restart"/>
            <w:tcMar>
              <w:top w:w="100" w:type="dxa"/>
              <w:left w:w="100" w:type="dxa"/>
              <w:bottom w:w="100" w:type="dxa"/>
              <w:right w:w="100" w:type="dxa"/>
            </w:tcMar>
          </w:tcPr>
          <w:p w:rsidR="006E0C3E" w14:paraId="7B4831DE" w14:textId="77777777">
            <w:r>
              <w:rPr>
                <w:b/>
                <w:sz w:val="24"/>
              </w:rPr>
              <w:t>VARIABLE</w:t>
            </w:r>
          </w:p>
        </w:tc>
      </w:tr>
      <w:tr w14:paraId="206FD694" w14:textId="77777777">
        <w:tblPrEx>
          <w:tblW w:w="0" w:type="auto"/>
          <w:tblLook w:val="04A0"/>
        </w:tblPrEx>
        <w:trPr>
          <w:trHeight w:val="269"/>
        </w:trPr>
        <w:tc>
          <w:tcPr>
            <w:tcW w:w="2592" w:type="dxa"/>
            <w:vMerge/>
            <w:tcMar>
              <w:top w:w="100" w:type="dxa"/>
              <w:left w:w="100" w:type="dxa"/>
              <w:bottom w:w="100" w:type="dxa"/>
              <w:right w:w="100" w:type="dxa"/>
            </w:tcMar>
          </w:tcPr>
          <w:p w:rsidR="006E0C3E" w14:paraId="7E8B39FA" w14:textId="77777777"/>
        </w:tc>
        <w:tc>
          <w:tcPr>
            <w:tcW w:w="3888" w:type="dxa"/>
            <w:vMerge w:val="restart"/>
            <w:tcMar>
              <w:top w:w="100" w:type="dxa"/>
              <w:left w:w="100" w:type="dxa"/>
              <w:bottom w:w="100" w:type="dxa"/>
              <w:right w:w="100" w:type="dxa"/>
            </w:tcMar>
          </w:tcPr>
          <w:p w:rsidR="006E0C3E" w14:paraId="3E3C1877" w14:textId="77777777">
            <w:r>
              <w:rPr>
                <w:sz w:val="20"/>
              </w:rPr>
              <w:t>Yes</w:t>
            </w:r>
          </w:p>
        </w:tc>
        <w:tc>
          <w:tcPr>
            <w:tcW w:w="3888" w:type="dxa"/>
            <w:vMerge w:val="restart"/>
            <w:tcMar>
              <w:top w:w="100" w:type="dxa"/>
              <w:left w:w="100" w:type="dxa"/>
              <w:bottom w:w="100" w:type="dxa"/>
              <w:right w:w="100" w:type="dxa"/>
            </w:tcMar>
          </w:tcPr>
          <w:p w:rsidR="006E0C3E" w14:paraId="228375C2" w14:textId="77777777">
            <w:r>
              <w:rPr>
                <w:sz w:val="20"/>
              </w:rPr>
              <w:t>1</w:t>
            </w:r>
          </w:p>
        </w:tc>
        <w:tc>
          <w:tcPr>
            <w:tcW w:w="2592" w:type="dxa"/>
            <w:vMerge w:val="restart"/>
            <w:tcMar>
              <w:top w:w="100" w:type="dxa"/>
              <w:left w:w="100" w:type="dxa"/>
              <w:bottom w:w="100" w:type="dxa"/>
              <w:right w:w="100" w:type="dxa"/>
            </w:tcMar>
          </w:tcPr>
          <w:p w:rsidR="006E0C3E" w14:paraId="284955DD" w14:textId="77777777"/>
        </w:tc>
      </w:tr>
      <w:tr w14:paraId="0CCCFEB4" w14:textId="77777777">
        <w:tblPrEx>
          <w:tblW w:w="0" w:type="auto"/>
          <w:tblLook w:val="04A0"/>
        </w:tblPrEx>
        <w:trPr>
          <w:trHeight w:val="269"/>
        </w:trPr>
        <w:tc>
          <w:tcPr>
            <w:tcW w:w="2592" w:type="dxa"/>
            <w:vMerge/>
            <w:tcMar>
              <w:top w:w="100" w:type="dxa"/>
              <w:left w:w="100" w:type="dxa"/>
              <w:bottom w:w="100" w:type="dxa"/>
              <w:right w:w="100" w:type="dxa"/>
            </w:tcMar>
          </w:tcPr>
          <w:p w:rsidR="006E0C3E" w14:paraId="7D87B6B1" w14:textId="77777777"/>
        </w:tc>
        <w:tc>
          <w:tcPr>
            <w:tcW w:w="3888" w:type="dxa"/>
            <w:vMerge w:val="restart"/>
            <w:tcMar>
              <w:top w:w="100" w:type="dxa"/>
              <w:left w:w="100" w:type="dxa"/>
              <w:bottom w:w="100" w:type="dxa"/>
              <w:right w:w="100" w:type="dxa"/>
            </w:tcMar>
          </w:tcPr>
          <w:p w:rsidR="006E0C3E" w14:paraId="5A7896B7" w14:textId="77777777">
            <w:r>
              <w:rPr>
                <w:sz w:val="20"/>
              </w:rPr>
              <w:t>No</w:t>
            </w:r>
          </w:p>
        </w:tc>
        <w:tc>
          <w:tcPr>
            <w:tcW w:w="3888" w:type="dxa"/>
            <w:vMerge w:val="restart"/>
            <w:tcMar>
              <w:top w:w="100" w:type="dxa"/>
              <w:left w:w="100" w:type="dxa"/>
              <w:bottom w:w="100" w:type="dxa"/>
              <w:right w:w="100" w:type="dxa"/>
            </w:tcMar>
          </w:tcPr>
          <w:p w:rsidR="006E0C3E" w14:paraId="5F3AD268" w14:textId="77777777">
            <w:r>
              <w:rPr>
                <w:sz w:val="20"/>
              </w:rPr>
              <w:t>2</w:t>
            </w:r>
          </w:p>
        </w:tc>
        <w:tc>
          <w:tcPr>
            <w:tcW w:w="2592" w:type="dxa"/>
            <w:vMerge w:val="restart"/>
            <w:tcMar>
              <w:top w:w="100" w:type="dxa"/>
              <w:left w:w="100" w:type="dxa"/>
              <w:bottom w:w="100" w:type="dxa"/>
              <w:right w:w="100" w:type="dxa"/>
            </w:tcMar>
          </w:tcPr>
          <w:p w:rsidR="006E0C3E" w14:paraId="6EA6B725" w14:textId="77777777"/>
        </w:tc>
      </w:tr>
      <w:tr w14:paraId="3D7B6B0C" w14:textId="77777777">
        <w:tblPrEx>
          <w:tblW w:w="0" w:type="auto"/>
          <w:tblLook w:val="04A0"/>
        </w:tblPrEx>
        <w:trPr>
          <w:trHeight w:val="269"/>
        </w:trPr>
        <w:tc>
          <w:tcPr>
            <w:tcW w:w="2592" w:type="dxa"/>
            <w:vMerge/>
            <w:tcMar>
              <w:top w:w="100" w:type="dxa"/>
              <w:left w:w="100" w:type="dxa"/>
              <w:bottom w:w="100" w:type="dxa"/>
              <w:right w:w="100" w:type="dxa"/>
            </w:tcMar>
          </w:tcPr>
          <w:p w:rsidR="006E0C3E" w14:paraId="2F540766" w14:textId="77777777"/>
        </w:tc>
        <w:tc>
          <w:tcPr>
            <w:tcW w:w="3888" w:type="dxa"/>
            <w:vMerge w:val="restart"/>
            <w:tcMar>
              <w:top w:w="100" w:type="dxa"/>
              <w:left w:w="100" w:type="dxa"/>
              <w:bottom w:w="100" w:type="dxa"/>
              <w:right w:w="100" w:type="dxa"/>
            </w:tcMar>
          </w:tcPr>
          <w:p w:rsidR="006E0C3E" w14:paraId="45AC9CE3" w14:textId="77777777">
            <w:r>
              <w:rPr>
                <w:sz w:val="20"/>
              </w:rPr>
              <w:t>Don't Know</w:t>
            </w:r>
          </w:p>
        </w:tc>
        <w:tc>
          <w:tcPr>
            <w:tcW w:w="3888" w:type="dxa"/>
            <w:vMerge w:val="restart"/>
            <w:tcMar>
              <w:top w:w="100" w:type="dxa"/>
              <w:left w:w="100" w:type="dxa"/>
              <w:bottom w:w="100" w:type="dxa"/>
              <w:right w:w="100" w:type="dxa"/>
            </w:tcMar>
          </w:tcPr>
          <w:p w:rsidR="006E0C3E" w14:paraId="0A0B7939" w14:textId="77777777">
            <w:r>
              <w:rPr>
                <w:sz w:val="20"/>
              </w:rPr>
              <w:t>-2</w:t>
            </w:r>
          </w:p>
        </w:tc>
        <w:tc>
          <w:tcPr>
            <w:tcW w:w="2592" w:type="dxa"/>
            <w:vMerge w:val="restart"/>
            <w:tcMar>
              <w:top w:w="100" w:type="dxa"/>
              <w:left w:w="100" w:type="dxa"/>
              <w:bottom w:w="100" w:type="dxa"/>
              <w:right w:w="100" w:type="dxa"/>
            </w:tcMar>
          </w:tcPr>
          <w:p w:rsidR="006E0C3E" w14:paraId="7536417E" w14:textId="77777777"/>
        </w:tc>
      </w:tr>
      <w:tr w14:paraId="0E3B6CB6" w14:textId="77777777">
        <w:tblPrEx>
          <w:tblW w:w="0" w:type="auto"/>
          <w:tblLook w:val="04A0"/>
        </w:tblPrEx>
        <w:trPr>
          <w:trHeight w:val="269"/>
        </w:trPr>
        <w:tc>
          <w:tcPr>
            <w:tcW w:w="2592" w:type="dxa"/>
            <w:vMerge/>
            <w:tcMar>
              <w:top w:w="100" w:type="dxa"/>
              <w:left w:w="100" w:type="dxa"/>
              <w:bottom w:w="100" w:type="dxa"/>
              <w:right w:w="100" w:type="dxa"/>
            </w:tcMar>
          </w:tcPr>
          <w:p w:rsidR="006E0C3E" w14:paraId="42C670F8" w14:textId="77777777"/>
        </w:tc>
        <w:tc>
          <w:tcPr>
            <w:tcW w:w="3888" w:type="dxa"/>
            <w:tcMar>
              <w:top w:w="100" w:type="dxa"/>
              <w:left w:w="100" w:type="dxa"/>
              <w:bottom w:w="100" w:type="dxa"/>
              <w:right w:w="100" w:type="dxa"/>
            </w:tcMar>
          </w:tcPr>
          <w:p w:rsidR="006E0C3E" w14:paraId="51E8AA1E" w14:textId="77777777">
            <w:r>
              <w:rPr>
                <w:sz w:val="20"/>
              </w:rPr>
              <w:t>Refuse</w:t>
            </w:r>
          </w:p>
        </w:tc>
        <w:tc>
          <w:tcPr>
            <w:tcW w:w="3888" w:type="dxa"/>
            <w:tcMar>
              <w:top w:w="100" w:type="dxa"/>
              <w:left w:w="100" w:type="dxa"/>
              <w:bottom w:w="100" w:type="dxa"/>
              <w:right w:w="100" w:type="dxa"/>
            </w:tcMar>
          </w:tcPr>
          <w:p w:rsidR="006E0C3E" w14:paraId="65D31A70" w14:textId="77777777">
            <w:r>
              <w:rPr>
                <w:sz w:val="20"/>
              </w:rPr>
              <w:t>-3</w:t>
            </w:r>
          </w:p>
        </w:tc>
        <w:tc>
          <w:tcPr>
            <w:tcW w:w="2592" w:type="dxa"/>
            <w:tcMar>
              <w:top w:w="100" w:type="dxa"/>
              <w:left w:w="100" w:type="dxa"/>
              <w:bottom w:w="100" w:type="dxa"/>
              <w:right w:w="100" w:type="dxa"/>
            </w:tcMar>
          </w:tcPr>
          <w:p w:rsidR="006E0C3E" w14:paraId="6EAA16D9" w14:textId="77777777"/>
        </w:tc>
      </w:tr>
    </w:tbl>
    <w:p w:rsidR="006E0C3E" w14:paraId="18C6288F" w14:textId="77777777"/>
    <w:tbl>
      <w:tblPr>
        <w:tblStyle w:val="TableGrid"/>
        <w:tblW w:w="0" w:type="auto"/>
        <w:tblLook w:val="04A0"/>
      </w:tblPr>
      <w:tblGrid>
        <w:gridCol w:w="2590"/>
        <w:gridCol w:w="5179"/>
        <w:gridCol w:w="5181"/>
      </w:tblGrid>
      <w:tr w14:paraId="1F91E03F"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6E0C3E" w14:paraId="050EB066" w14:textId="77777777">
            <w:r>
              <w:rPr>
                <w:b/>
                <w:sz w:val="30"/>
              </w:rPr>
              <w:t xml:space="preserve">BLOCK: BLKLABOR_FORCE / BLOCK: </w:t>
            </w:r>
            <w:r>
              <w:rPr>
                <w:b/>
                <w:sz w:val="30"/>
              </w:rPr>
              <w:t>BLKLABOR_FORCE-BLKLABOR_FORCE_PERSON / BLOCK: BLKLABOR_FORCE-BLKLABOR_FORCE_PERSON-BI_AND_O / SCREEN: SC_IODP3 / QUESTION: IODP3_CPS (STANDARD)</w:t>
            </w:r>
          </w:p>
        </w:tc>
      </w:tr>
      <w:tr w14:paraId="2C05B901"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3A54844A" w14:textId="77777777">
            <w:r>
              <w:rPr>
                <w:b/>
                <w:sz w:val="24"/>
              </w:rPr>
              <w:t>ATTRIBUTE NAME</w:t>
            </w:r>
          </w:p>
        </w:tc>
        <w:tc>
          <w:tcPr>
            <w:tcW w:w="10368" w:type="dxa"/>
            <w:gridSpan w:val="2"/>
            <w:vMerge w:val="restart"/>
            <w:tcMar>
              <w:top w:w="100" w:type="dxa"/>
              <w:left w:w="100" w:type="dxa"/>
              <w:bottom w:w="100" w:type="dxa"/>
              <w:right w:w="100" w:type="dxa"/>
            </w:tcMar>
          </w:tcPr>
          <w:p w:rsidR="006E0C3E" w14:paraId="5763D596" w14:textId="77777777">
            <w:r>
              <w:rPr>
                <w:b/>
                <w:sz w:val="24"/>
              </w:rPr>
              <w:t>VALUE</w:t>
            </w:r>
          </w:p>
        </w:tc>
      </w:tr>
      <w:tr w14:paraId="3A9E8859"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2972936" w14:textId="77777777">
            <w:r>
              <w:rPr>
                <w:sz w:val="20"/>
              </w:rPr>
              <w:t>CAPI QUESTION WORDING</w:t>
            </w:r>
          </w:p>
        </w:tc>
        <w:tc>
          <w:tcPr>
            <w:tcW w:w="10368" w:type="dxa"/>
            <w:gridSpan w:val="2"/>
            <w:vMerge w:val="restart"/>
            <w:tcMar>
              <w:top w:w="100" w:type="dxa"/>
              <w:left w:w="100" w:type="dxa"/>
              <w:bottom w:w="100" w:type="dxa"/>
              <w:right w:w="100" w:type="dxa"/>
            </w:tcMar>
          </w:tcPr>
          <w:p w:rsidR="006E0C3E" w14:paraId="2C14F242" w14:textId="77777777">
            <w:r>
              <w:rPr>
                <w:sz w:val="20"/>
              </w:rPr>
              <w:t xml:space="preserve">Last month ^TNAME ^WEREWAS reported as (a/an) </w:t>
            </w:r>
            <w:r>
              <w:rPr>
                <w:sz w:val="20"/>
              </w:rPr>
              <w:t>{{workload.PUIO1OCC}} and ^HISHER usual activities were {{workload.PUIO1DT1}} {{workload.PUIO1DT2}}. Is this an accurate description of ^HISHER current job?</w:t>
            </w:r>
          </w:p>
        </w:tc>
      </w:tr>
      <w:tr w14:paraId="6C21F038"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6EE184E9" w14:textId="77777777">
            <w:r>
              <w:rPr>
                <w:b/>
                <w:sz w:val="24"/>
              </w:rPr>
              <w:t>FILL</w:t>
            </w:r>
          </w:p>
        </w:tc>
        <w:tc>
          <w:tcPr>
            <w:tcW w:w="5184" w:type="dxa"/>
            <w:vMerge w:val="restart"/>
            <w:tcMar>
              <w:top w:w="100" w:type="dxa"/>
              <w:left w:w="100" w:type="dxa"/>
              <w:bottom w:w="100" w:type="dxa"/>
              <w:right w:w="100" w:type="dxa"/>
            </w:tcMar>
          </w:tcPr>
          <w:p w:rsidR="006E0C3E" w14:paraId="5CB4E2E4" w14:textId="77777777">
            <w:r>
              <w:rPr>
                <w:b/>
                <w:sz w:val="24"/>
              </w:rPr>
              <w:t>CONDITION</w:t>
            </w:r>
          </w:p>
        </w:tc>
        <w:tc>
          <w:tcPr>
            <w:tcW w:w="5184" w:type="dxa"/>
            <w:vMerge w:val="restart"/>
            <w:tcMar>
              <w:top w:w="100" w:type="dxa"/>
              <w:left w:w="100" w:type="dxa"/>
              <w:bottom w:w="100" w:type="dxa"/>
              <w:right w:w="100" w:type="dxa"/>
            </w:tcMar>
          </w:tcPr>
          <w:p w:rsidR="006E0C3E" w14:paraId="22713599" w14:textId="77777777">
            <w:r>
              <w:rPr>
                <w:b/>
                <w:sz w:val="24"/>
              </w:rPr>
              <w:t>VALUE</w:t>
            </w:r>
          </w:p>
        </w:tc>
      </w:tr>
      <w:tr w14:paraId="0E5A3073"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6D0972AD" w14:textId="77777777">
            <w:r>
              <w:rPr>
                <w:b/>
                <w:sz w:val="24"/>
              </w:rPr>
              <w:t>HISHER</w:t>
            </w:r>
          </w:p>
        </w:tc>
        <w:tc>
          <w:tcPr>
            <w:tcW w:w="5184" w:type="dxa"/>
            <w:vMerge w:val="restart"/>
            <w:tcMar>
              <w:top w:w="100" w:type="dxa"/>
              <w:left w:w="100" w:type="dxa"/>
              <w:bottom w:w="100" w:type="dxa"/>
              <w:right w:w="100" w:type="dxa"/>
            </w:tcMar>
          </w:tcPr>
          <w:p w:rsidR="006E0C3E" w14:paraId="1E814B10" w14:textId="77777777">
            <w:r>
              <w:rPr>
                <w:sz w:val="20"/>
              </w:rPr>
              <w:t>PULINENO==HURESPLI</w:t>
            </w:r>
          </w:p>
        </w:tc>
        <w:tc>
          <w:tcPr>
            <w:tcW w:w="5184" w:type="dxa"/>
            <w:vMerge w:val="restart"/>
            <w:tcMar>
              <w:top w:w="100" w:type="dxa"/>
              <w:left w:w="100" w:type="dxa"/>
              <w:bottom w:w="100" w:type="dxa"/>
              <w:right w:w="100" w:type="dxa"/>
            </w:tcMar>
          </w:tcPr>
          <w:p w:rsidR="006E0C3E" w14:paraId="61297429" w14:textId="77777777">
            <w:r>
              <w:rPr>
                <w:sz w:val="20"/>
              </w:rPr>
              <w:t>your</w:t>
            </w:r>
          </w:p>
        </w:tc>
      </w:tr>
      <w:tr w14:paraId="2E5E42B6" w14:textId="77777777">
        <w:tblPrEx>
          <w:tblW w:w="0" w:type="auto"/>
          <w:tblLook w:val="04A0"/>
        </w:tblPrEx>
        <w:trPr>
          <w:trHeight w:val="269"/>
        </w:trPr>
        <w:tc>
          <w:tcPr>
            <w:tcW w:w="2592" w:type="dxa"/>
            <w:vMerge/>
            <w:tcMar>
              <w:top w:w="100" w:type="dxa"/>
              <w:left w:w="100" w:type="dxa"/>
              <w:bottom w:w="100" w:type="dxa"/>
              <w:right w:w="100" w:type="dxa"/>
            </w:tcMar>
          </w:tcPr>
          <w:p w:rsidR="006E0C3E" w14:paraId="3501604E" w14:textId="77777777"/>
        </w:tc>
        <w:tc>
          <w:tcPr>
            <w:tcW w:w="5184" w:type="dxa"/>
            <w:vMerge w:val="restart"/>
            <w:tcMar>
              <w:top w:w="100" w:type="dxa"/>
              <w:left w:w="100" w:type="dxa"/>
              <w:bottom w:w="100" w:type="dxa"/>
              <w:right w:w="100" w:type="dxa"/>
            </w:tcMar>
          </w:tcPr>
          <w:p w:rsidR="006E0C3E" w14:paraId="10D8507A" w14:textId="77777777">
            <w:r>
              <w:rPr>
                <w:sz w:val="20"/>
              </w:rPr>
              <w:t>PUSEX=="2"</w:t>
            </w:r>
          </w:p>
        </w:tc>
        <w:tc>
          <w:tcPr>
            <w:tcW w:w="5184" w:type="dxa"/>
            <w:vMerge w:val="restart"/>
            <w:tcMar>
              <w:top w:w="100" w:type="dxa"/>
              <w:left w:w="100" w:type="dxa"/>
              <w:bottom w:w="100" w:type="dxa"/>
              <w:right w:w="100" w:type="dxa"/>
            </w:tcMar>
          </w:tcPr>
          <w:p w:rsidR="006E0C3E" w14:paraId="55941E61" w14:textId="77777777">
            <w:r>
              <w:rPr>
                <w:sz w:val="20"/>
              </w:rPr>
              <w:t>her</w:t>
            </w:r>
          </w:p>
        </w:tc>
      </w:tr>
      <w:tr w14:paraId="43CD81A9" w14:textId="77777777">
        <w:tblPrEx>
          <w:tblW w:w="0" w:type="auto"/>
          <w:tblLook w:val="04A0"/>
        </w:tblPrEx>
        <w:trPr>
          <w:trHeight w:val="269"/>
        </w:trPr>
        <w:tc>
          <w:tcPr>
            <w:tcW w:w="2592" w:type="dxa"/>
            <w:vMerge/>
            <w:tcMar>
              <w:top w:w="100" w:type="dxa"/>
              <w:left w:w="100" w:type="dxa"/>
              <w:bottom w:w="100" w:type="dxa"/>
              <w:right w:w="100" w:type="dxa"/>
            </w:tcMar>
          </w:tcPr>
          <w:p w:rsidR="006E0C3E" w14:paraId="713200ED" w14:textId="77777777"/>
        </w:tc>
        <w:tc>
          <w:tcPr>
            <w:tcW w:w="5184" w:type="dxa"/>
            <w:vMerge w:val="restart"/>
            <w:tcMar>
              <w:top w:w="100" w:type="dxa"/>
              <w:left w:w="100" w:type="dxa"/>
              <w:bottom w:w="100" w:type="dxa"/>
              <w:right w:w="100" w:type="dxa"/>
            </w:tcMar>
          </w:tcPr>
          <w:p w:rsidR="006E0C3E" w14:paraId="265A88DF" w14:textId="77777777">
            <w:r>
              <w:rPr>
                <w:sz w:val="20"/>
              </w:rPr>
              <w:t>PULINENO!=HURESPLI AND PUSEX!="2"</w:t>
            </w:r>
          </w:p>
        </w:tc>
        <w:tc>
          <w:tcPr>
            <w:tcW w:w="5184" w:type="dxa"/>
            <w:vMerge w:val="restart"/>
            <w:tcMar>
              <w:top w:w="100" w:type="dxa"/>
              <w:left w:w="100" w:type="dxa"/>
              <w:bottom w:w="100" w:type="dxa"/>
              <w:right w:w="100" w:type="dxa"/>
            </w:tcMar>
          </w:tcPr>
          <w:p w:rsidR="006E0C3E" w14:paraId="7A41A7C1" w14:textId="77777777">
            <w:r>
              <w:rPr>
                <w:sz w:val="20"/>
              </w:rPr>
              <w:t>his</w:t>
            </w:r>
          </w:p>
        </w:tc>
      </w:tr>
      <w:tr w14:paraId="68B3ED97"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3DF415A0" w14:textId="77777777">
            <w:r>
              <w:rPr>
                <w:b/>
                <w:sz w:val="24"/>
              </w:rPr>
              <w:t>TNAME</w:t>
            </w:r>
          </w:p>
        </w:tc>
        <w:tc>
          <w:tcPr>
            <w:tcW w:w="5184" w:type="dxa"/>
            <w:vMerge w:val="restart"/>
            <w:tcMar>
              <w:top w:w="100" w:type="dxa"/>
              <w:left w:w="100" w:type="dxa"/>
              <w:bottom w:w="100" w:type="dxa"/>
              <w:right w:w="100" w:type="dxa"/>
            </w:tcMar>
          </w:tcPr>
          <w:p w:rsidR="006E0C3E" w14:paraId="57EE5DCF" w14:textId="77777777">
            <w:r>
              <w:rPr>
                <w:sz w:val="20"/>
              </w:rPr>
              <w:t>PULINENO==HURESPLI</w:t>
            </w:r>
          </w:p>
        </w:tc>
        <w:tc>
          <w:tcPr>
            <w:tcW w:w="5184" w:type="dxa"/>
            <w:vMerge w:val="restart"/>
            <w:tcMar>
              <w:top w:w="100" w:type="dxa"/>
              <w:left w:w="100" w:type="dxa"/>
              <w:bottom w:w="100" w:type="dxa"/>
              <w:right w:w="100" w:type="dxa"/>
            </w:tcMar>
          </w:tcPr>
          <w:p w:rsidR="006E0C3E" w14:paraId="6E91C15D" w14:textId="77777777">
            <w:r>
              <w:rPr>
                <w:sz w:val="20"/>
              </w:rPr>
              <w:t>you</w:t>
            </w:r>
          </w:p>
        </w:tc>
      </w:tr>
      <w:tr w14:paraId="096C34A5" w14:textId="77777777">
        <w:tblPrEx>
          <w:tblW w:w="0" w:type="auto"/>
          <w:tblLook w:val="04A0"/>
        </w:tblPrEx>
        <w:trPr>
          <w:trHeight w:val="269"/>
        </w:trPr>
        <w:tc>
          <w:tcPr>
            <w:tcW w:w="2592" w:type="dxa"/>
            <w:vMerge/>
            <w:tcMar>
              <w:top w:w="100" w:type="dxa"/>
              <w:left w:w="100" w:type="dxa"/>
              <w:bottom w:w="100" w:type="dxa"/>
              <w:right w:w="100" w:type="dxa"/>
            </w:tcMar>
          </w:tcPr>
          <w:p w:rsidR="006E0C3E" w14:paraId="59AEADC5" w14:textId="77777777"/>
        </w:tc>
        <w:tc>
          <w:tcPr>
            <w:tcW w:w="5184" w:type="dxa"/>
            <w:vMerge w:val="restart"/>
            <w:tcMar>
              <w:top w:w="100" w:type="dxa"/>
              <w:left w:w="100" w:type="dxa"/>
              <w:bottom w:w="100" w:type="dxa"/>
              <w:right w:w="100" w:type="dxa"/>
            </w:tcMar>
          </w:tcPr>
          <w:p w:rsidR="006E0C3E" w14:paraId="1D4D3855" w14:textId="77777777"/>
        </w:tc>
        <w:tc>
          <w:tcPr>
            <w:tcW w:w="5184" w:type="dxa"/>
            <w:vMerge w:val="restart"/>
            <w:tcMar>
              <w:top w:w="100" w:type="dxa"/>
              <w:left w:w="100" w:type="dxa"/>
              <w:bottom w:w="100" w:type="dxa"/>
              <w:right w:w="100" w:type="dxa"/>
            </w:tcMar>
          </w:tcPr>
          <w:p w:rsidR="006E0C3E" w14:paraId="3676DF95" w14:textId="77777777">
            <w:r>
              <w:rPr>
                <w:sz w:val="20"/>
              </w:rPr>
              <w:t>{{model.PUFNAME}} {{model.PULNAME}}</w:t>
            </w:r>
          </w:p>
        </w:tc>
      </w:tr>
      <w:tr w14:paraId="79254A3F"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72C456E" w14:textId="77777777">
            <w:r>
              <w:rPr>
                <w:b/>
                <w:sz w:val="24"/>
              </w:rPr>
              <w:t>WEREWAS</w:t>
            </w:r>
          </w:p>
        </w:tc>
        <w:tc>
          <w:tcPr>
            <w:tcW w:w="5184" w:type="dxa"/>
            <w:vMerge w:val="restart"/>
            <w:tcMar>
              <w:top w:w="100" w:type="dxa"/>
              <w:left w:w="100" w:type="dxa"/>
              <w:bottom w:w="100" w:type="dxa"/>
              <w:right w:w="100" w:type="dxa"/>
            </w:tcMar>
          </w:tcPr>
          <w:p w:rsidR="006E0C3E" w14:paraId="18705C3D" w14:textId="77777777">
            <w:r>
              <w:rPr>
                <w:sz w:val="20"/>
              </w:rPr>
              <w:t>PULINENO==HURESPLI</w:t>
            </w:r>
          </w:p>
        </w:tc>
        <w:tc>
          <w:tcPr>
            <w:tcW w:w="5184" w:type="dxa"/>
            <w:vMerge w:val="restart"/>
            <w:tcMar>
              <w:top w:w="100" w:type="dxa"/>
              <w:left w:w="100" w:type="dxa"/>
              <w:bottom w:w="100" w:type="dxa"/>
              <w:right w:w="100" w:type="dxa"/>
            </w:tcMar>
          </w:tcPr>
          <w:p w:rsidR="006E0C3E" w14:paraId="298F4A62" w14:textId="77777777">
            <w:r>
              <w:rPr>
                <w:sz w:val="20"/>
              </w:rPr>
              <w:t>were</w:t>
            </w:r>
          </w:p>
        </w:tc>
      </w:tr>
      <w:tr w14:paraId="4AAD3661" w14:textId="77777777">
        <w:tblPrEx>
          <w:tblW w:w="0" w:type="auto"/>
          <w:tblLook w:val="04A0"/>
        </w:tblPrEx>
        <w:trPr>
          <w:trHeight w:val="269"/>
        </w:trPr>
        <w:tc>
          <w:tcPr>
            <w:tcW w:w="2592" w:type="dxa"/>
            <w:vMerge/>
            <w:tcMar>
              <w:top w:w="100" w:type="dxa"/>
              <w:left w:w="100" w:type="dxa"/>
              <w:bottom w:w="100" w:type="dxa"/>
              <w:right w:w="100" w:type="dxa"/>
            </w:tcMar>
          </w:tcPr>
          <w:p w:rsidR="006E0C3E" w14:paraId="269E3904" w14:textId="77777777"/>
        </w:tc>
        <w:tc>
          <w:tcPr>
            <w:tcW w:w="5184" w:type="dxa"/>
            <w:tcMar>
              <w:top w:w="100" w:type="dxa"/>
              <w:left w:w="100" w:type="dxa"/>
              <w:bottom w:w="100" w:type="dxa"/>
              <w:right w:w="100" w:type="dxa"/>
            </w:tcMar>
          </w:tcPr>
          <w:p w:rsidR="006E0C3E" w14:paraId="1EFE181C" w14:textId="77777777"/>
        </w:tc>
        <w:tc>
          <w:tcPr>
            <w:tcW w:w="5184" w:type="dxa"/>
            <w:tcMar>
              <w:top w:w="100" w:type="dxa"/>
              <w:left w:w="100" w:type="dxa"/>
              <w:bottom w:w="100" w:type="dxa"/>
              <w:right w:w="100" w:type="dxa"/>
            </w:tcMar>
          </w:tcPr>
          <w:p w:rsidR="006E0C3E" w14:paraId="14EFB2DB" w14:textId="77777777">
            <w:r>
              <w:rPr>
                <w:sz w:val="20"/>
              </w:rPr>
              <w:t>was</w:t>
            </w:r>
          </w:p>
        </w:tc>
      </w:tr>
    </w:tbl>
    <w:p w:rsidR="006E0C3E" w14:paraId="720BF144" w14:textId="77777777"/>
    <w:tbl>
      <w:tblPr>
        <w:tblStyle w:val="TableGrid"/>
        <w:tblW w:w="0" w:type="auto"/>
        <w:tblLook w:val="04A0"/>
      </w:tblPr>
      <w:tblGrid>
        <w:gridCol w:w="2590"/>
        <w:gridCol w:w="3885"/>
        <w:gridCol w:w="3885"/>
        <w:gridCol w:w="2590"/>
      </w:tblGrid>
      <w:tr w14:paraId="0BEFE2BA"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6E0C3E" w14:paraId="4F33A93A" w14:textId="77777777">
            <w:r>
              <w:rPr>
                <w:b/>
                <w:sz w:val="30"/>
              </w:rPr>
              <w:t xml:space="preserve">BLOCK: BLKLABOR_FORCE / BLOCK: BLKLABOR_FORCE-BLKLABOR_FORCE_PERSON / BLOCK: </w:t>
            </w:r>
            <w:r>
              <w:rPr>
                <w:b/>
                <w:sz w:val="30"/>
              </w:rPr>
              <w:t>BLKLABOR_FORCE-BLKLABOR_FORCE_PERSON-BI_AND_O / SCREEN: SC_IODP3 / QUESTION: IODP3_CPS / RESPONSE: RIODP3_CPS (STANDARD, RADIOBUTTON)</w:t>
            </w:r>
          </w:p>
        </w:tc>
      </w:tr>
      <w:tr w14:paraId="69DECF76"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0CD9A615" w14:textId="77777777">
            <w:r>
              <w:rPr>
                <w:b/>
                <w:sz w:val="24"/>
              </w:rPr>
              <w:t>ATTRIBUTE NAME</w:t>
            </w:r>
          </w:p>
        </w:tc>
        <w:tc>
          <w:tcPr>
            <w:tcW w:w="10368" w:type="dxa"/>
            <w:gridSpan w:val="3"/>
            <w:vMerge w:val="restart"/>
            <w:tcMar>
              <w:top w:w="100" w:type="dxa"/>
              <w:left w:w="100" w:type="dxa"/>
              <w:bottom w:w="100" w:type="dxa"/>
              <w:right w:w="100" w:type="dxa"/>
            </w:tcMar>
          </w:tcPr>
          <w:p w:rsidR="006E0C3E" w14:paraId="14C52310" w14:textId="77777777">
            <w:r>
              <w:rPr>
                <w:b/>
                <w:sz w:val="24"/>
              </w:rPr>
              <w:t>VALUE</w:t>
            </w:r>
          </w:p>
        </w:tc>
      </w:tr>
      <w:tr w14:paraId="7AF7AAD0"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3C9D9FB" w14:textId="77777777">
            <w:r>
              <w:rPr>
                <w:sz w:val="20"/>
              </w:rPr>
              <w:t>RESPONSE VARIABLE</w:t>
            </w:r>
          </w:p>
        </w:tc>
        <w:tc>
          <w:tcPr>
            <w:tcW w:w="10368" w:type="dxa"/>
            <w:gridSpan w:val="3"/>
            <w:vMerge w:val="restart"/>
            <w:tcMar>
              <w:top w:w="100" w:type="dxa"/>
              <w:left w:w="100" w:type="dxa"/>
              <w:bottom w:w="100" w:type="dxa"/>
              <w:right w:w="100" w:type="dxa"/>
            </w:tcMar>
          </w:tcPr>
          <w:p w:rsidR="006E0C3E" w14:paraId="11BC2C2E" w14:textId="77777777">
            <w:r>
              <w:rPr>
                <w:sz w:val="20"/>
              </w:rPr>
              <w:t>PUIODP3</w:t>
            </w:r>
          </w:p>
        </w:tc>
      </w:tr>
      <w:tr w14:paraId="705F3DC5"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0A60E00E" w14:textId="77777777">
            <w:r>
              <w:rPr>
                <w:sz w:val="20"/>
              </w:rPr>
              <w:t>ANSWER LIST</w:t>
            </w:r>
          </w:p>
        </w:tc>
        <w:tc>
          <w:tcPr>
            <w:tcW w:w="10368" w:type="dxa"/>
            <w:gridSpan w:val="3"/>
            <w:vMerge w:val="restart"/>
            <w:tcMar>
              <w:top w:w="100" w:type="dxa"/>
              <w:left w:w="100" w:type="dxa"/>
              <w:bottom w:w="100" w:type="dxa"/>
              <w:right w:w="100" w:type="dxa"/>
            </w:tcMar>
          </w:tcPr>
          <w:p w:rsidR="006E0C3E" w14:paraId="4180418B" w14:textId="77777777">
            <w:r>
              <w:rPr>
                <w:sz w:val="20"/>
              </w:rPr>
              <w:t>TYESNO</w:t>
            </w:r>
          </w:p>
        </w:tc>
      </w:tr>
      <w:tr w14:paraId="3E5ADDC2"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0D1AB53" w14:textId="77777777">
            <w:r>
              <w:rPr>
                <w:b/>
                <w:sz w:val="24"/>
              </w:rPr>
              <w:t>ANSWER LIST OPTIONS</w:t>
            </w:r>
          </w:p>
        </w:tc>
        <w:tc>
          <w:tcPr>
            <w:tcW w:w="3888" w:type="dxa"/>
            <w:vMerge w:val="restart"/>
            <w:tcMar>
              <w:top w:w="100" w:type="dxa"/>
              <w:left w:w="100" w:type="dxa"/>
              <w:bottom w:w="100" w:type="dxa"/>
              <w:right w:w="100" w:type="dxa"/>
            </w:tcMar>
          </w:tcPr>
          <w:p w:rsidR="006E0C3E" w14:paraId="56A65343" w14:textId="77777777">
            <w:r>
              <w:rPr>
                <w:b/>
                <w:sz w:val="24"/>
              </w:rPr>
              <w:t>DISPLAY NAME</w:t>
            </w:r>
          </w:p>
        </w:tc>
        <w:tc>
          <w:tcPr>
            <w:tcW w:w="3888" w:type="dxa"/>
            <w:vMerge w:val="restart"/>
            <w:tcMar>
              <w:top w:w="100" w:type="dxa"/>
              <w:left w:w="100" w:type="dxa"/>
              <w:bottom w:w="100" w:type="dxa"/>
              <w:right w:w="100" w:type="dxa"/>
            </w:tcMar>
          </w:tcPr>
          <w:p w:rsidR="006E0C3E" w14:paraId="45D50F73" w14:textId="77777777">
            <w:r>
              <w:rPr>
                <w:b/>
                <w:sz w:val="24"/>
              </w:rPr>
              <w:t>STORED VALUE</w:t>
            </w:r>
          </w:p>
        </w:tc>
        <w:tc>
          <w:tcPr>
            <w:tcW w:w="2592" w:type="dxa"/>
            <w:vMerge w:val="restart"/>
            <w:tcMar>
              <w:top w:w="100" w:type="dxa"/>
              <w:left w:w="100" w:type="dxa"/>
              <w:bottom w:w="100" w:type="dxa"/>
              <w:right w:w="100" w:type="dxa"/>
            </w:tcMar>
          </w:tcPr>
          <w:p w:rsidR="006E0C3E" w14:paraId="19BE8E04" w14:textId="77777777">
            <w:r>
              <w:rPr>
                <w:b/>
                <w:sz w:val="24"/>
              </w:rPr>
              <w:t>VARIABLE</w:t>
            </w:r>
          </w:p>
        </w:tc>
      </w:tr>
      <w:tr w14:paraId="7E5ACACB" w14:textId="77777777">
        <w:tblPrEx>
          <w:tblW w:w="0" w:type="auto"/>
          <w:tblLook w:val="04A0"/>
        </w:tblPrEx>
        <w:trPr>
          <w:trHeight w:val="269"/>
        </w:trPr>
        <w:tc>
          <w:tcPr>
            <w:tcW w:w="2592" w:type="dxa"/>
            <w:vMerge/>
            <w:tcMar>
              <w:top w:w="100" w:type="dxa"/>
              <w:left w:w="100" w:type="dxa"/>
              <w:bottom w:w="100" w:type="dxa"/>
              <w:right w:w="100" w:type="dxa"/>
            </w:tcMar>
          </w:tcPr>
          <w:p w:rsidR="006E0C3E" w14:paraId="3EFA3F0F" w14:textId="77777777"/>
        </w:tc>
        <w:tc>
          <w:tcPr>
            <w:tcW w:w="3888" w:type="dxa"/>
            <w:vMerge w:val="restart"/>
            <w:tcMar>
              <w:top w:w="100" w:type="dxa"/>
              <w:left w:w="100" w:type="dxa"/>
              <w:bottom w:w="100" w:type="dxa"/>
              <w:right w:w="100" w:type="dxa"/>
            </w:tcMar>
          </w:tcPr>
          <w:p w:rsidR="006E0C3E" w14:paraId="2151E54A" w14:textId="77777777">
            <w:r>
              <w:rPr>
                <w:sz w:val="20"/>
              </w:rPr>
              <w:t>Yes</w:t>
            </w:r>
          </w:p>
        </w:tc>
        <w:tc>
          <w:tcPr>
            <w:tcW w:w="3888" w:type="dxa"/>
            <w:vMerge w:val="restart"/>
            <w:tcMar>
              <w:top w:w="100" w:type="dxa"/>
              <w:left w:w="100" w:type="dxa"/>
              <w:bottom w:w="100" w:type="dxa"/>
              <w:right w:w="100" w:type="dxa"/>
            </w:tcMar>
          </w:tcPr>
          <w:p w:rsidR="006E0C3E" w14:paraId="5DD5FC42" w14:textId="77777777">
            <w:r>
              <w:rPr>
                <w:sz w:val="20"/>
              </w:rPr>
              <w:t>1</w:t>
            </w:r>
          </w:p>
        </w:tc>
        <w:tc>
          <w:tcPr>
            <w:tcW w:w="2592" w:type="dxa"/>
            <w:vMerge w:val="restart"/>
            <w:tcMar>
              <w:top w:w="100" w:type="dxa"/>
              <w:left w:w="100" w:type="dxa"/>
              <w:bottom w:w="100" w:type="dxa"/>
              <w:right w:w="100" w:type="dxa"/>
            </w:tcMar>
          </w:tcPr>
          <w:p w:rsidR="006E0C3E" w14:paraId="753B488A" w14:textId="77777777"/>
        </w:tc>
      </w:tr>
      <w:tr w14:paraId="7BFEDC7D" w14:textId="77777777">
        <w:tblPrEx>
          <w:tblW w:w="0" w:type="auto"/>
          <w:tblLook w:val="04A0"/>
        </w:tblPrEx>
        <w:trPr>
          <w:trHeight w:val="269"/>
        </w:trPr>
        <w:tc>
          <w:tcPr>
            <w:tcW w:w="2592" w:type="dxa"/>
            <w:vMerge/>
            <w:tcMar>
              <w:top w:w="100" w:type="dxa"/>
              <w:left w:w="100" w:type="dxa"/>
              <w:bottom w:w="100" w:type="dxa"/>
              <w:right w:w="100" w:type="dxa"/>
            </w:tcMar>
          </w:tcPr>
          <w:p w:rsidR="006E0C3E" w14:paraId="7C22C6E7" w14:textId="77777777"/>
        </w:tc>
        <w:tc>
          <w:tcPr>
            <w:tcW w:w="3888" w:type="dxa"/>
            <w:vMerge w:val="restart"/>
            <w:tcMar>
              <w:top w:w="100" w:type="dxa"/>
              <w:left w:w="100" w:type="dxa"/>
              <w:bottom w:w="100" w:type="dxa"/>
              <w:right w:w="100" w:type="dxa"/>
            </w:tcMar>
          </w:tcPr>
          <w:p w:rsidR="006E0C3E" w14:paraId="5D35812E" w14:textId="77777777">
            <w:r>
              <w:rPr>
                <w:sz w:val="20"/>
              </w:rPr>
              <w:t>No</w:t>
            </w:r>
          </w:p>
        </w:tc>
        <w:tc>
          <w:tcPr>
            <w:tcW w:w="3888" w:type="dxa"/>
            <w:vMerge w:val="restart"/>
            <w:tcMar>
              <w:top w:w="100" w:type="dxa"/>
              <w:left w:w="100" w:type="dxa"/>
              <w:bottom w:w="100" w:type="dxa"/>
              <w:right w:w="100" w:type="dxa"/>
            </w:tcMar>
          </w:tcPr>
          <w:p w:rsidR="006E0C3E" w14:paraId="68A9A5E3" w14:textId="77777777">
            <w:r>
              <w:rPr>
                <w:sz w:val="20"/>
              </w:rPr>
              <w:t>2</w:t>
            </w:r>
          </w:p>
        </w:tc>
        <w:tc>
          <w:tcPr>
            <w:tcW w:w="2592" w:type="dxa"/>
            <w:vMerge w:val="restart"/>
            <w:tcMar>
              <w:top w:w="100" w:type="dxa"/>
              <w:left w:w="100" w:type="dxa"/>
              <w:bottom w:w="100" w:type="dxa"/>
              <w:right w:w="100" w:type="dxa"/>
            </w:tcMar>
          </w:tcPr>
          <w:p w:rsidR="006E0C3E" w14:paraId="4F4DF00C" w14:textId="77777777"/>
        </w:tc>
      </w:tr>
      <w:tr w14:paraId="0DACB4A9" w14:textId="77777777">
        <w:tblPrEx>
          <w:tblW w:w="0" w:type="auto"/>
          <w:tblLook w:val="04A0"/>
        </w:tblPrEx>
        <w:trPr>
          <w:trHeight w:val="269"/>
        </w:trPr>
        <w:tc>
          <w:tcPr>
            <w:tcW w:w="2592" w:type="dxa"/>
            <w:vMerge/>
            <w:tcMar>
              <w:top w:w="100" w:type="dxa"/>
              <w:left w:w="100" w:type="dxa"/>
              <w:bottom w:w="100" w:type="dxa"/>
              <w:right w:w="100" w:type="dxa"/>
            </w:tcMar>
          </w:tcPr>
          <w:p w:rsidR="006E0C3E" w14:paraId="7B5DA955" w14:textId="77777777"/>
        </w:tc>
        <w:tc>
          <w:tcPr>
            <w:tcW w:w="3888" w:type="dxa"/>
            <w:vMerge w:val="restart"/>
            <w:tcMar>
              <w:top w:w="100" w:type="dxa"/>
              <w:left w:w="100" w:type="dxa"/>
              <w:bottom w:w="100" w:type="dxa"/>
              <w:right w:w="100" w:type="dxa"/>
            </w:tcMar>
          </w:tcPr>
          <w:p w:rsidR="006E0C3E" w14:paraId="533620E2" w14:textId="77777777">
            <w:r>
              <w:rPr>
                <w:sz w:val="20"/>
              </w:rPr>
              <w:t>Don't Know</w:t>
            </w:r>
          </w:p>
        </w:tc>
        <w:tc>
          <w:tcPr>
            <w:tcW w:w="3888" w:type="dxa"/>
            <w:vMerge w:val="restart"/>
            <w:tcMar>
              <w:top w:w="100" w:type="dxa"/>
              <w:left w:w="100" w:type="dxa"/>
              <w:bottom w:w="100" w:type="dxa"/>
              <w:right w:w="100" w:type="dxa"/>
            </w:tcMar>
          </w:tcPr>
          <w:p w:rsidR="006E0C3E" w14:paraId="5E985371" w14:textId="77777777">
            <w:r>
              <w:rPr>
                <w:sz w:val="20"/>
              </w:rPr>
              <w:t>-2</w:t>
            </w:r>
          </w:p>
        </w:tc>
        <w:tc>
          <w:tcPr>
            <w:tcW w:w="2592" w:type="dxa"/>
            <w:vMerge w:val="restart"/>
            <w:tcMar>
              <w:top w:w="100" w:type="dxa"/>
              <w:left w:w="100" w:type="dxa"/>
              <w:bottom w:w="100" w:type="dxa"/>
              <w:right w:w="100" w:type="dxa"/>
            </w:tcMar>
          </w:tcPr>
          <w:p w:rsidR="006E0C3E" w14:paraId="14C611FC" w14:textId="77777777"/>
        </w:tc>
      </w:tr>
      <w:tr w14:paraId="19663BCB" w14:textId="77777777">
        <w:tblPrEx>
          <w:tblW w:w="0" w:type="auto"/>
          <w:tblLook w:val="04A0"/>
        </w:tblPrEx>
        <w:trPr>
          <w:trHeight w:val="269"/>
        </w:trPr>
        <w:tc>
          <w:tcPr>
            <w:tcW w:w="2592" w:type="dxa"/>
            <w:vMerge/>
            <w:tcMar>
              <w:top w:w="100" w:type="dxa"/>
              <w:left w:w="100" w:type="dxa"/>
              <w:bottom w:w="100" w:type="dxa"/>
              <w:right w:w="100" w:type="dxa"/>
            </w:tcMar>
          </w:tcPr>
          <w:p w:rsidR="006E0C3E" w14:paraId="359B6F24" w14:textId="77777777"/>
        </w:tc>
        <w:tc>
          <w:tcPr>
            <w:tcW w:w="3888" w:type="dxa"/>
            <w:tcMar>
              <w:top w:w="100" w:type="dxa"/>
              <w:left w:w="100" w:type="dxa"/>
              <w:bottom w:w="100" w:type="dxa"/>
              <w:right w:w="100" w:type="dxa"/>
            </w:tcMar>
          </w:tcPr>
          <w:p w:rsidR="006E0C3E" w14:paraId="27039750" w14:textId="77777777">
            <w:r>
              <w:rPr>
                <w:sz w:val="20"/>
              </w:rPr>
              <w:t>Refuse</w:t>
            </w:r>
          </w:p>
        </w:tc>
        <w:tc>
          <w:tcPr>
            <w:tcW w:w="3888" w:type="dxa"/>
            <w:tcMar>
              <w:top w:w="100" w:type="dxa"/>
              <w:left w:w="100" w:type="dxa"/>
              <w:bottom w:w="100" w:type="dxa"/>
              <w:right w:w="100" w:type="dxa"/>
            </w:tcMar>
          </w:tcPr>
          <w:p w:rsidR="006E0C3E" w14:paraId="4FD0ACBB" w14:textId="77777777">
            <w:r>
              <w:rPr>
                <w:sz w:val="20"/>
              </w:rPr>
              <w:t>-3</w:t>
            </w:r>
          </w:p>
        </w:tc>
        <w:tc>
          <w:tcPr>
            <w:tcW w:w="2592" w:type="dxa"/>
            <w:tcMar>
              <w:top w:w="100" w:type="dxa"/>
              <w:left w:w="100" w:type="dxa"/>
              <w:bottom w:w="100" w:type="dxa"/>
              <w:right w:w="100" w:type="dxa"/>
            </w:tcMar>
          </w:tcPr>
          <w:p w:rsidR="006E0C3E" w14:paraId="137F6584" w14:textId="77777777"/>
        </w:tc>
      </w:tr>
    </w:tbl>
    <w:p w:rsidR="006E0C3E" w14:paraId="02108F20" w14:textId="77777777"/>
    <w:tbl>
      <w:tblPr>
        <w:tblStyle w:val="TableGrid"/>
        <w:tblW w:w="0" w:type="auto"/>
        <w:tblLook w:val="04A0"/>
      </w:tblPr>
      <w:tblGrid>
        <w:gridCol w:w="2590"/>
        <w:gridCol w:w="5179"/>
        <w:gridCol w:w="5181"/>
      </w:tblGrid>
      <w:tr w14:paraId="12A84352"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6E0C3E" w14:paraId="504F70D4" w14:textId="77777777">
            <w:r>
              <w:rPr>
                <w:b/>
                <w:sz w:val="30"/>
              </w:rPr>
              <w:t>BLOCK: BLKLABOR_FORCE / BLOCK: BLKLABOR_FORCE-BLKLABOR_FORCE_PERSON / BLOCK: BLKLABOR_FORCE-BLKLABOR_FORCE_PERSON-BI_AND_O / SCREEN: SC_IO1INT / QUESTION: IO1INT_CPS (STANDARD)</w:t>
            </w:r>
          </w:p>
        </w:tc>
      </w:tr>
      <w:tr w14:paraId="361B9B16"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5C2B6426" w14:textId="77777777">
            <w:r>
              <w:rPr>
                <w:b/>
                <w:sz w:val="24"/>
              </w:rPr>
              <w:t>ATTRIBUTE NAME</w:t>
            </w:r>
          </w:p>
        </w:tc>
        <w:tc>
          <w:tcPr>
            <w:tcW w:w="10368" w:type="dxa"/>
            <w:gridSpan w:val="2"/>
            <w:vMerge w:val="restart"/>
            <w:tcMar>
              <w:top w:w="100" w:type="dxa"/>
              <w:left w:w="100" w:type="dxa"/>
              <w:bottom w:w="100" w:type="dxa"/>
              <w:right w:w="100" w:type="dxa"/>
            </w:tcMar>
          </w:tcPr>
          <w:p w:rsidR="006E0C3E" w14:paraId="07ADEAF6" w14:textId="77777777">
            <w:r>
              <w:rPr>
                <w:b/>
                <w:sz w:val="24"/>
              </w:rPr>
              <w:t>VALUE</w:t>
            </w:r>
          </w:p>
        </w:tc>
      </w:tr>
      <w:tr w14:paraId="02425021"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5C196BEA" w14:textId="77777777">
            <w:r>
              <w:rPr>
                <w:sz w:val="20"/>
              </w:rPr>
              <w:t>CAPI QUESTION WORDING</w:t>
            </w:r>
          </w:p>
        </w:tc>
        <w:tc>
          <w:tcPr>
            <w:tcW w:w="10368" w:type="dxa"/>
            <w:gridSpan w:val="2"/>
            <w:vMerge w:val="restart"/>
            <w:tcMar>
              <w:top w:w="100" w:type="dxa"/>
              <w:left w:w="100" w:type="dxa"/>
              <w:bottom w:w="100" w:type="dxa"/>
              <w:right w:w="100" w:type="dxa"/>
            </w:tcMar>
          </w:tcPr>
          <w:p w:rsidR="006E0C3E" w14:paraId="564DD071" w14:textId="77777777">
            <w:r>
              <w:rPr>
                <w:sz w:val="20"/>
              </w:rPr>
              <w:t>^EMPLOYED &lt;br /&gt; &lt;br /&gt; ^WHTWR ^TNAME employed by government, by a private company, a non-profit organization, or ^WEREWAS ^HESHE self -^WORKFBF</w:t>
            </w:r>
          </w:p>
        </w:tc>
      </w:tr>
      <w:tr w14:paraId="14B2A71E"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4508A3A2" w14:textId="77777777">
            <w:r>
              <w:rPr>
                <w:b/>
                <w:sz w:val="24"/>
              </w:rPr>
              <w:t>FILL</w:t>
            </w:r>
          </w:p>
        </w:tc>
        <w:tc>
          <w:tcPr>
            <w:tcW w:w="5184" w:type="dxa"/>
            <w:vMerge w:val="restart"/>
            <w:tcMar>
              <w:top w:w="100" w:type="dxa"/>
              <w:left w:w="100" w:type="dxa"/>
              <w:bottom w:w="100" w:type="dxa"/>
              <w:right w:w="100" w:type="dxa"/>
            </w:tcMar>
          </w:tcPr>
          <w:p w:rsidR="006E0C3E" w14:paraId="777A46AE" w14:textId="77777777">
            <w:r>
              <w:rPr>
                <w:b/>
                <w:sz w:val="24"/>
              </w:rPr>
              <w:t>CONDITION</w:t>
            </w:r>
          </w:p>
        </w:tc>
        <w:tc>
          <w:tcPr>
            <w:tcW w:w="5184" w:type="dxa"/>
            <w:vMerge w:val="restart"/>
            <w:tcMar>
              <w:top w:w="100" w:type="dxa"/>
              <w:left w:w="100" w:type="dxa"/>
              <w:bottom w:w="100" w:type="dxa"/>
              <w:right w:w="100" w:type="dxa"/>
            </w:tcMar>
          </w:tcPr>
          <w:p w:rsidR="006E0C3E" w14:paraId="28F68756" w14:textId="77777777">
            <w:r>
              <w:rPr>
                <w:b/>
                <w:sz w:val="24"/>
              </w:rPr>
              <w:t>VALUE</w:t>
            </w:r>
          </w:p>
        </w:tc>
      </w:tr>
      <w:tr w14:paraId="1577F07D"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4C1D835" w14:textId="77777777">
            <w:r>
              <w:rPr>
                <w:b/>
                <w:sz w:val="24"/>
              </w:rPr>
              <w:t>EMPLOYED</w:t>
            </w:r>
          </w:p>
        </w:tc>
        <w:tc>
          <w:tcPr>
            <w:tcW w:w="5184" w:type="dxa"/>
            <w:vMerge w:val="restart"/>
            <w:tcMar>
              <w:top w:w="100" w:type="dxa"/>
              <w:left w:w="100" w:type="dxa"/>
              <w:bottom w:w="100" w:type="dxa"/>
              <w:right w:w="100" w:type="dxa"/>
            </w:tcMar>
          </w:tcPr>
          <w:p w:rsidR="006E0C3E" w14:paraId="3B902679" w14:textId="77777777">
            <w:r>
              <w:rPr>
                <w:sz w:val="20"/>
              </w:rPr>
              <w:t>PUIODP1=="1"</w:t>
            </w:r>
          </w:p>
        </w:tc>
        <w:tc>
          <w:tcPr>
            <w:tcW w:w="5184" w:type="dxa"/>
            <w:vMerge w:val="restart"/>
            <w:tcMar>
              <w:top w:w="100" w:type="dxa"/>
              <w:left w:w="100" w:type="dxa"/>
              <w:bottom w:w="100" w:type="dxa"/>
              <w:right w:w="100" w:type="dxa"/>
            </w:tcMar>
          </w:tcPr>
          <w:p w:rsidR="006E0C3E" w14:paraId="2420B2CC" w14:textId="77777777">
            <w:r>
              <w:rPr>
                <w:sz w:val="20"/>
              </w:rPr>
              <w:t xml:space="preserve">The next few questions are about </w:t>
            </w:r>
            <w:r>
              <w:rPr>
                <w:sz w:val="20"/>
              </w:rPr>
              <w:t>the ^MAINJOB7 ^MAINJOB6</w:t>
            </w:r>
          </w:p>
        </w:tc>
      </w:tr>
      <w:tr w14:paraId="05EE5A97"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35519D9D" w14:textId="77777777">
            <w:r>
              <w:rPr>
                <w:b/>
                <w:sz w:val="24"/>
              </w:rPr>
              <w:t>HESHE</w:t>
            </w:r>
          </w:p>
        </w:tc>
        <w:tc>
          <w:tcPr>
            <w:tcW w:w="5184" w:type="dxa"/>
            <w:vMerge w:val="restart"/>
            <w:tcMar>
              <w:top w:w="100" w:type="dxa"/>
              <w:left w:w="100" w:type="dxa"/>
              <w:bottom w:w="100" w:type="dxa"/>
              <w:right w:w="100" w:type="dxa"/>
            </w:tcMar>
          </w:tcPr>
          <w:p w:rsidR="006E0C3E" w14:paraId="17185E57" w14:textId="77777777">
            <w:r>
              <w:rPr>
                <w:sz w:val="20"/>
              </w:rPr>
              <w:t>PULINENO==HURESPLI</w:t>
            </w:r>
          </w:p>
        </w:tc>
        <w:tc>
          <w:tcPr>
            <w:tcW w:w="5184" w:type="dxa"/>
            <w:vMerge w:val="restart"/>
            <w:tcMar>
              <w:top w:w="100" w:type="dxa"/>
              <w:left w:w="100" w:type="dxa"/>
              <w:bottom w:w="100" w:type="dxa"/>
              <w:right w:w="100" w:type="dxa"/>
            </w:tcMar>
          </w:tcPr>
          <w:p w:rsidR="006E0C3E" w14:paraId="1CE7DBF7" w14:textId="77777777">
            <w:r>
              <w:rPr>
                <w:sz w:val="20"/>
              </w:rPr>
              <w:t>you</w:t>
            </w:r>
          </w:p>
        </w:tc>
      </w:tr>
      <w:tr w14:paraId="3A1FC756" w14:textId="77777777">
        <w:tblPrEx>
          <w:tblW w:w="0" w:type="auto"/>
          <w:tblLook w:val="04A0"/>
        </w:tblPrEx>
        <w:trPr>
          <w:trHeight w:val="269"/>
        </w:trPr>
        <w:tc>
          <w:tcPr>
            <w:tcW w:w="2592" w:type="dxa"/>
            <w:vMerge/>
            <w:tcMar>
              <w:top w:w="100" w:type="dxa"/>
              <w:left w:w="100" w:type="dxa"/>
              <w:bottom w:w="100" w:type="dxa"/>
              <w:right w:w="100" w:type="dxa"/>
            </w:tcMar>
          </w:tcPr>
          <w:p w:rsidR="006E0C3E" w14:paraId="24160DC0" w14:textId="77777777"/>
        </w:tc>
        <w:tc>
          <w:tcPr>
            <w:tcW w:w="5184" w:type="dxa"/>
            <w:vMerge w:val="restart"/>
            <w:tcMar>
              <w:top w:w="100" w:type="dxa"/>
              <w:left w:w="100" w:type="dxa"/>
              <w:bottom w:w="100" w:type="dxa"/>
              <w:right w:w="100" w:type="dxa"/>
            </w:tcMar>
          </w:tcPr>
          <w:p w:rsidR="006E0C3E" w14:paraId="7D1A4FBE" w14:textId="77777777">
            <w:r>
              <w:rPr>
                <w:sz w:val="20"/>
              </w:rPr>
              <w:t>PUSEX=="2"</w:t>
            </w:r>
          </w:p>
        </w:tc>
        <w:tc>
          <w:tcPr>
            <w:tcW w:w="5184" w:type="dxa"/>
            <w:vMerge w:val="restart"/>
            <w:tcMar>
              <w:top w:w="100" w:type="dxa"/>
              <w:left w:w="100" w:type="dxa"/>
              <w:bottom w:w="100" w:type="dxa"/>
              <w:right w:w="100" w:type="dxa"/>
            </w:tcMar>
          </w:tcPr>
          <w:p w:rsidR="006E0C3E" w14:paraId="757239C9" w14:textId="77777777">
            <w:r>
              <w:rPr>
                <w:sz w:val="20"/>
              </w:rPr>
              <w:t>she</w:t>
            </w:r>
          </w:p>
        </w:tc>
      </w:tr>
      <w:tr w14:paraId="6D94DCB5" w14:textId="77777777">
        <w:tblPrEx>
          <w:tblW w:w="0" w:type="auto"/>
          <w:tblLook w:val="04A0"/>
        </w:tblPrEx>
        <w:trPr>
          <w:trHeight w:val="269"/>
        </w:trPr>
        <w:tc>
          <w:tcPr>
            <w:tcW w:w="2592" w:type="dxa"/>
            <w:vMerge/>
            <w:tcMar>
              <w:top w:w="100" w:type="dxa"/>
              <w:left w:w="100" w:type="dxa"/>
              <w:bottom w:w="100" w:type="dxa"/>
              <w:right w:w="100" w:type="dxa"/>
            </w:tcMar>
          </w:tcPr>
          <w:p w:rsidR="006E0C3E" w14:paraId="702EF6B2" w14:textId="77777777"/>
        </w:tc>
        <w:tc>
          <w:tcPr>
            <w:tcW w:w="5184" w:type="dxa"/>
            <w:vMerge w:val="restart"/>
            <w:tcMar>
              <w:top w:w="100" w:type="dxa"/>
              <w:left w:w="100" w:type="dxa"/>
              <w:bottom w:w="100" w:type="dxa"/>
              <w:right w:w="100" w:type="dxa"/>
            </w:tcMar>
          </w:tcPr>
          <w:p w:rsidR="006E0C3E" w14:paraId="54BAFD4E" w14:textId="77777777"/>
        </w:tc>
        <w:tc>
          <w:tcPr>
            <w:tcW w:w="5184" w:type="dxa"/>
            <w:vMerge w:val="restart"/>
            <w:tcMar>
              <w:top w:w="100" w:type="dxa"/>
              <w:left w:w="100" w:type="dxa"/>
              <w:bottom w:w="100" w:type="dxa"/>
              <w:right w:w="100" w:type="dxa"/>
            </w:tcMar>
          </w:tcPr>
          <w:p w:rsidR="006E0C3E" w14:paraId="24946FE1" w14:textId="77777777">
            <w:r>
              <w:rPr>
                <w:sz w:val="20"/>
              </w:rPr>
              <w:t>he</w:t>
            </w:r>
          </w:p>
        </w:tc>
      </w:tr>
      <w:tr w14:paraId="71A8A2AB"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02E40105" w14:textId="77777777">
            <w:r>
              <w:rPr>
                <w:b/>
                <w:sz w:val="24"/>
              </w:rPr>
              <w:t>TNAME</w:t>
            </w:r>
          </w:p>
        </w:tc>
        <w:tc>
          <w:tcPr>
            <w:tcW w:w="5184" w:type="dxa"/>
            <w:vMerge w:val="restart"/>
            <w:tcMar>
              <w:top w:w="100" w:type="dxa"/>
              <w:left w:w="100" w:type="dxa"/>
              <w:bottom w:w="100" w:type="dxa"/>
              <w:right w:w="100" w:type="dxa"/>
            </w:tcMar>
          </w:tcPr>
          <w:p w:rsidR="006E0C3E" w14:paraId="0007DAA3" w14:textId="77777777">
            <w:r>
              <w:rPr>
                <w:sz w:val="20"/>
              </w:rPr>
              <w:t>PULINENO==HURESPLI</w:t>
            </w:r>
          </w:p>
        </w:tc>
        <w:tc>
          <w:tcPr>
            <w:tcW w:w="5184" w:type="dxa"/>
            <w:vMerge w:val="restart"/>
            <w:tcMar>
              <w:top w:w="100" w:type="dxa"/>
              <w:left w:w="100" w:type="dxa"/>
              <w:bottom w:w="100" w:type="dxa"/>
              <w:right w:w="100" w:type="dxa"/>
            </w:tcMar>
          </w:tcPr>
          <w:p w:rsidR="006E0C3E" w14:paraId="485B4D13" w14:textId="77777777">
            <w:r>
              <w:rPr>
                <w:sz w:val="20"/>
              </w:rPr>
              <w:t>you</w:t>
            </w:r>
          </w:p>
        </w:tc>
      </w:tr>
      <w:tr w14:paraId="39263F49" w14:textId="77777777">
        <w:tblPrEx>
          <w:tblW w:w="0" w:type="auto"/>
          <w:tblLook w:val="04A0"/>
        </w:tblPrEx>
        <w:trPr>
          <w:trHeight w:val="269"/>
        </w:trPr>
        <w:tc>
          <w:tcPr>
            <w:tcW w:w="2592" w:type="dxa"/>
            <w:vMerge/>
            <w:tcMar>
              <w:top w:w="100" w:type="dxa"/>
              <w:left w:w="100" w:type="dxa"/>
              <w:bottom w:w="100" w:type="dxa"/>
              <w:right w:w="100" w:type="dxa"/>
            </w:tcMar>
          </w:tcPr>
          <w:p w:rsidR="006E0C3E" w14:paraId="6D75620B" w14:textId="77777777"/>
        </w:tc>
        <w:tc>
          <w:tcPr>
            <w:tcW w:w="5184" w:type="dxa"/>
            <w:vMerge w:val="restart"/>
            <w:tcMar>
              <w:top w:w="100" w:type="dxa"/>
              <w:left w:w="100" w:type="dxa"/>
              <w:bottom w:w="100" w:type="dxa"/>
              <w:right w:w="100" w:type="dxa"/>
            </w:tcMar>
          </w:tcPr>
          <w:p w:rsidR="006E0C3E" w14:paraId="4B3F3DCD" w14:textId="77777777"/>
        </w:tc>
        <w:tc>
          <w:tcPr>
            <w:tcW w:w="5184" w:type="dxa"/>
            <w:vMerge w:val="restart"/>
            <w:tcMar>
              <w:top w:w="100" w:type="dxa"/>
              <w:left w:w="100" w:type="dxa"/>
              <w:bottom w:w="100" w:type="dxa"/>
              <w:right w:w="100" w:type="dxa"/>
            </w:tcMar>
          </w:tcPr>
          <w:p w:rsidR="006E0C3E" w14:paraId="5432BA69" w14:textId="77777777">
            <w:r>
              <w:rPr>
                <w:sz w:val="20"/>
              </w:rPr>
              <w:t>{{model.PUFNAME}} {{model.PULNAME}}</w:t>
            </w:r>
          </w:p>
        </w:tc>
      </w:tr>
      <w:tr w14:paraId="4D76FB30"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0B56B800" w14:textId="77777777">
            <w:r>
              <w:rPr>
                <w:b/>
                <w:sz w:val="24"/>
              </w:rPr>
              <w:t>WEREWAS</w:t>
            </w:r>
          </w:p>
        </w:tc>
        <w:tc>
          <w:tcPr>
            <w:tcW w:w="5184" w:type="dxa"/>
            <w:vMerge w:val="restart"/>
            <w:tcMar>
              <w:top w:w="100" w:type="dxa"/>
              <w:left w:w="100" w:type="dxa"/>
              <w:bottom w:w="100" w:type="dxa"/>
              <w:right w:w="100" w:type="dxa"/>
            </w:tcMar>
          </w:tcPr>
          <w:p w:rsidR="006E0C3E" w14:paraId="18DDA1BB" w14:textId="77777777">
            <w:r>
              <w:rPr>
                <w:sz w:val="20"/>
              </w:rPr>
              <w:t>PULINENO==HURESPLI</w:t>
            </w:r>
          </w:p>
        </w:tc>
        <w:tc>
          <w:tcPr>
            <w:tcW w:w="5184" w:type="dxa"/>
            <w:vMerge w:val="restart"/>
            <w:tcMar>
              <w:top w:w="100" w:type="dxa"/>
              <w:left w:w="100" w:type="dxa"/>
              <w:bottom w:w="100" w:type="dxa"/>
              <w:right w:w="100" w:type="dxa"/>
            </w:tcMar>
          </w:tcPr>
          <w:p w:rsidR="006E0C3E" w14:paraId="09925296" w14:textId="77777777">
            <w:r>
              <w:rPr>
                <w:sz w:val="20"/>
              </w:rPr>
              <w:t>were</w:t>
            </w:r>
          </w:p>
        </w:tc>
      </w:tr>
      <w:tr w14:paraId="143DB509" w14:textId="77777777">
        <w:tblPrEx>
          <w:tblW w:w="0" w:type="auto"/>
          <w:tblLook w:val="04A0"/>
        </w:tblPrEx>
        <w:trPr>
          <w:trHeight w:val="269"/>
        </w:trPr>
        <w:tc>
          <w:tcPr>
            <w:tcW w:w="2592" w:type="dxa"/>
            <w:vMerge/>
            <w:tcMar>
              <w:top w:w="100" w:type="dxa"/>
              <w:left w:w="100" w:type="dxa"/>
              <w:bottom w:w="100" w:type="dxa"/>
              <w:right w:w="100" w:type="dxa"/>
            </w:tcMar>
          </w:tcPr>
          <w:p w:rsidR="006E0C3E" w14:paraId="688F5134" w14:textId="77777777"/>
        </w:tc>
        <w:tc>
          <w:tcPr>
            <w:tcW w:w="5184" w:type="dxa"/>
            <w:vMerge w:val="restart"/>
            <w:tcMar>
              <w:top w:w="100" w:type="dxa"/>
              <w:left w:w="100" w:type="dxa"/>
              <w:bottom w:w="100" w:type="dxa"/>
              <w:right w:w="100" w:type="dxa"/>
            </w:tcMar>
          </w:tcPr>
          <w:p w:rsidR="006E0C3E" w14:paraId="5D2B1FE4" w14:textId="77777777"/>
        </w:tc>
        <w:tc>
          <w:tcPr>
            <w:tcW w:w="5184" w:type="dxa"/>
            <w:vMerge w:val="restart"/>
            <w:tcMar>
              <w:top w:w="100" w:type="dxa"/>
              <w:left w:w="100" w:type="dxa"/>
              <w:bottom w:w="100" w:type="dxa"/>
              <w:right w:w="100" w:type="dxa"/>
            </w:tcMar>
          </w:tcPr>
          <w:p w:rsidR="006E0C3E" w14:paraId="5A734C29" w14:textId="77777777">
            <w:r>
              <w:rPr>
                <w:sz w:val="20"/>
              </w:rPr>
              <w:t>was</w:t>
            </w:r>
          </w:p>
        </w:tc>
      </w:tr>
      <w:tr w14:paraId="5BE890B3"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E56E294" w14:textId="77777777">
            <w:r>
              <w:rPr>
                <w:b/>
                <w:sz w:val="24"/>
              </w:rPr>
              <w:t>WHTWR</w:t>
            </w:r>
          </w:p>
        </w:tc>
        <w:tc>
          <w:tcPr>
            <w:tcW w:w="5184" w:type="dxa"/>
            <w:vMerge w:val="restart"/>
            <w:tcMar>
              <w:top w:w="100" w:type="dxa"/>
              <w:left w:w="100" w:type="dxa"/>
              <w:bottom w:w="100" w:type="dxa"/>
              <w:right w:w="100" w:type="dxa"/>
            </w:tcMar>
          </w:tcPr>
          <w:p w:rsidR="006E0C3E" w14:paraId="063F061C" w14:textId="77777777">
            <w:r>
              <w:rPr>
                <w:sz w:val="20"/>
              </w:rPr>
              <w:t>PUIODP1==2</w:t>
            </w:r>
          </w:p>
        </w:tc>
        <w:tc>
          <w:tcPr>
            <w:tcW w:w="5184" w:type="dxa"/>
            <w:vMerge w:val="restart"/>
            <w:tcMar>
              <w:top w:w="100" w:type="dxa"/>
              <w:left w:w="100" w:type="dxa"/>
              <w:bottom w:w="100" w:type="dxa"/>
              <w:right w:w="100" w:type="dxa"/>
            </w:tcMar>
          </w:tcPr>
          <w:p w:rsidR="006E0C3E" w14:paraId="3ADA1872" w14:textId="77777777">
            <w:r>
              <w:rPr>
                <w:sz w:val="20"/>
              </w:rPr>
              <w:t>^WHATWEEK ^WEREWAS</w:t>
            </w:r>
          </w:p>
        </w:tc>
      </w:tr>
      <w:tr w14:paraId="1A12C7B3" w14:textId="77777777">
        <w:tblPrEx>
          <w:tblW w:w="0" w:type="auto"/>
          <w:tblLook w:val="04A0"/>
        </w:tblPrEx>
        <w:trPr>
          <w:trHeight w:val="269"/>
        </w:trPr>
        <w:tc>
          <w:tcPr>
            <w:tcW w:w="2592" w:type="dxa"/>
            <w:vMerge/>
            <w:tcMar>
              <w:top w:w="100" w:type="dxa"/>
              <w:left w:w="100" w:type="dxa"/>
              <w:bottom w:w="100" w:type="dxa"/>
              <w:right w:w="100" w:type="dxa"/>
            </w:tcMar>
          </w:tcPr>
          <w:p w:rsidR="006E0C3E" w14:paraId="04040137" w14:textId="77777777"/>
        </w:tc>
        <w:tc>
          <w:tcPr>
            <w:tcW w:w="5184" w:type="dxa"/>
            <w:vMerge w:val="restart"/>
            <w:tcMar>
              <w:top w:w="100" w:type="dxa"/>
              <w:left w:w="100" w:type="dxa"/>
              <w:bottom w:w="100" w:type="dxa"/>
              <w:right w:w="100" w:type="dxa"/>
            </w:tcMar>
          </w:tcPr>
          <w:p w:rsidR="006E0C3E" w14:paraId="28AF5AD2" w14:textId="77777777"/>
        </w:tc>
        <w:tc>
          <w:tcPr>
            <w:tcW w:w="5184" w:type="dxa"/>
            <w:vMerge w:val="restart"/>
            <w:tcMar>
              <w:top w:w="100" w:type="dxa"/>
              <w:left w:w="100" w:type="dxa"/>
              <w:bottom w:w="100" w:type="dxa"/>
              <w:right w:w="100" w:type="dxa"/>
            </w:tcMar>
          </w:tcPr>
          <w:p w:rsidR="006E0C3E" w14:paraId="6A3BFAD6" w14:textId="77777777">
            <w:r>
              <w:rPr>
                <w:sz w:val="20"/>
              </w:rPr>
              <w:t>^C_WEREWAS</w:t>
            </w:r>
          </w:p>
        </w:tc>
      </w:tr>
      <w:tr w14:paraId="67D99B28"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5D83DD57" w14:textId="77777777">
            <w:r>
              <w:rPr>
                <w:b/>
                <w:sz w:val="24"/>
              </w:rPr>
              <w:t>WORKFBF</w:t>
            </w:r>
          </w:p>
        </w:tc>
        <w:tc>
          <w:tcPr>
            <w:tcW w:w="5184" w:type="dxa"/>
            <w:vMerge w:val="restart"/>
            <w:tcMar>
              <w:top w:w="100" w:type="dxa"/>
              <w:left w:w="100" w:type="dxa"/>
              <w:bottom w:w="100" w:type="dxa"/>
              <w:right w:w="100" w:type="dxa"/>
            </w:tcMar>
          </w:tcPr>
          <w:p w:rsidR="006E0C3E" w14:paraId="26CF3F1A" w14:textId="77777777">
            <w:r>
              <w:rPr>
                <w:sz w:val="20"/>
              </w:rPr>
              <w:t>HUBUS=="1" and (HUOUTCOM!="223" or HUOUTCOM!="224" or HUOUTCOM!="225" or HUOUTCOM!="24" or HUOUTCOM!="25") and PURELFLG=="1"</w:t>
            </w:r>
          </w:p>
        </w:tc>
        <w:tc>
          <w:tcPr>
            <w:tcW w:w="5184" w:type="dxa"/>
            <w:vMerge w:val="restart"/>
            <w:tcMar>
              <w:top w:w="100" w:type="dxa"/>
              <w:left w:w="100" w:type="dxa"/>
              <w:bottom w:w="100" w:type="dxa"/>
              <w:right w:w="100" w:type="dxa"/>
            </w:tcMar>
          </w:tcPr>
          <w:p w:rsidR="006E0C3E" w14:paraId="77B4A2E1" w14:textId="77777777">
            <w:r>
              <w:rPr>
                <w:sz w:val="20"/>
              </w:rPr>
              <w:t>, or working in the family business or farm?</w:t>
            </w:r>
          </w:p>
        </w:tc>
      </w:tr>
      <w:tr w14:paraId="772C863E" w14:textId="77777777">
        <w:tblPrEx>
          <w:tblW w:w="0" w:type="auto"/>
          <w:tblLook w:val="04A0"/>
        </w:tblPrEx>
        <w:trPr>
          <w:trHeight w:val="269"/>
        </w:trPr>
        <w:tc>
          <w:tcPr>
            <w:tcW w:w="2592" w:type="dxa"/>
            <w:vMerge/>
            <w:tcMar>
              <w:top w:w="100" w:type="dxa"/>
              <w:left w:w="100" w:type="dxa"/>
              <w:bottom w:w="100" w:type="dxa"/>
              <w:right w:w="100" w:type="dxa"/>
            </w:tcMar>
          </w:tcPr>
          <w:p w:rsidR="006E0C3E" w14:paraId="22222C78" w14:textId="77777777"/>
        </w:tc>
        <w:tc>
          <w:tcPr>
            <w:tcW w:w="5184" w:type="dxa"/>
            <w:tcMar>
              <w:top w:w="100" w:type="dxa"/>
              <w:left w:w="100" w:type="dxa"/>
              <w:bottom w:w="100" w:type="dxa"/>
              <w:right w:w="100" w:type="dxa"/>
            </w:tcMar>
          </w:tcPr>
          <w:p w:rsidR="006E0C3E" w14:paraId="1410B064" w14:textId="77777777"/>
        </w:tc>
        <w:tc>
          <w:tcPr>
            <w:tcW w:w="5184" w:type="dxa"/>
            <w:tcMar>
              <w:top w:w="100" w:type="dxa"/>
              <w:left w:w="100" w:type="dxa"/>
              <w:bottom w:w="100" w:type="dxa"/>
              <w:right w:w="100" w:type="dxa"/>
            </w:tcMar>
          </w:tcPr>
          <w:p w:rsidR="006E0C3E" w14:paraId="5F4BBA07" w14:textId="77777777">
            <w:r>
              <w:rPr>
                <w:sz w:val="20"/>
              </w:rPr>
              <w:t>employed?</w:t>
            </w:r>
          </w:p>
        </w:tc>
      </w:tr>
    </w:tbl>
    <w:p w:rsidR="006E0C3E" w14:paraId="0226E15A" w14:textId="77777777"/>
    <w:tbl>
      <w:tblPr>
        <w:tblStyle w:val="TableGrid"/>
        <w:tblW w:w="0" w:type="auto"/>
        <w:tblLook w:val="04A0"/>
      </w:tblPr>
      <w:tblGrid>
        <w:gridCol w:w="2590"/>
        <w:gridCol w:w="3885"/>
        <w:gridCol w:w="1295"/>
        <w:gridCol w:w="2590"/>
        <w:gridCol w:w="2590"/>
      </w:tblGrid>
      <w:tr w14:paraId="1B06FAE7" w14:textId="77777777">
        <w:tblPrEx>
          <w:tblW w:w="0" w:type="auto"/>
          <w:tblLook w:val="04A0"/>
        </w:tblPrEx>
        <w:trPr>
          <w:trHeight w:val="269"/>
        </w:trPr>
        <w:tc>
          <w:tcPr>
            <w:tcW w:w="12960" w:type="dxa"/>
            <w:gridSpan w:val="5"/>
            <w:vMerge w:val="restart"/>
            <w:tcMar>
              <w:top w:w="100" w:type="dxa"/>
              <w:left w:w="100" w:type="dxa"/>
              <w:bottom w:w="100" w:type="dxa"/>
              <w:right w:w="100" w:type="dxa"/>
            </w:tcMar>
          </w:tcPr>
          <w:p w:rsidR="006E0C3E" w14:paraId="289FF1AB" w14:textId="77777777">
            <w:r>
              <w:rPr>
                <w:b/>
                <w:sz w:val="30"/>
              </w:rPr>
              <w:t>BLOCK: BLKLABOR_FORCE / BLOCK: BLKLABOR_FORCE-BLKLABOR_FORCE_PERSON / BLOCK: BLKLABOR_FORCE-BLKLABOR_FORCE_PERSON-BI_AND_O / SCREEN: SC_IO1INT / QUESTION: IO1INT_CPS / RESPONSE: RIO1INT_CPS (STANDARD, RADIOBUTTON)</w:t>
            </w:r>
          </w:p>
        </w:tc>
      </w:tr>
      <w:tr w14:paraId="4AF51A45"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5D428DC" w14:textId="77777777">
            <w:r>
              <w:rPr>
                <w:b/>
                <w:sz w:val="24"/>
              </w:rPr>
              <w:t>ATTRIBUTE NAME</w:t>
            </w:r>
          </w:p>
        </w:tc>
        <w:tc>
          <w:tcPr>
            <w:tcW w:w="10368" w:type="dxa"/>
            <w:gridSpan w:val="4"/>
            <w:vMerge w:val="restart"/>
            <w:tcMar>
              <w:top w:w="100" w:type="dxa"/>
              <w:left w:w="100" w:type="dxa"/>
              <w:bottom w:w="100" w:type="dxa"/>
              <w:right w:w="100" w:type="dxa"/>
            </w:tcMar>
          </w:tcPr>
          <w:p w:rsidR="006E0C3E" w14:paraId="673081EC" w14:textId="77777777">
            <w:r>
              <w:rPr>
                <w:b/>
                <w:sz w:val="24"/>
              </w:rPr>
              <w:t>VALUE</w:t>
            </w:r>
          </w:p>
        </w:tc>
      </w:tr>
      <w:tr w14:paraId="18DA49E2"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37FD933F" w14:textId="77777777">
            <w:r>
              <w:rPr>
                <w:sz w:val="20"/>
              </w:rPr>
              <w:t>RESPONSE VARIABLE</w:t>
            </w:r>
          </w:p>
        </w:tc>
        <w:tc>
          <w:tcPr>
            <w:tcW w:w="10368" w:type="dxa"/>
            <w:gridSpan w:val="4"/>
            <w:vMerge w:val="restart"/>
            <w:tcMar>
              <w:top w:w="100" w:type="dxa"/>
              <w:left w:w="100" w:type="dxa"/>
              <w:bottom w:w="100" w:type="dxa"/>
              <w:right w:w="100" w:type="dxa"/>
            </w:tcMar>
          </w:tcPr>
          <w:p w:rsidR="006E0C3E" w14:paraId="1606AAFC" w14:textId="77777777">
            <w:r>
              <w:rPr>
                <w:sz w:val="20"/>
              </w:rPr>
              <w:t>PUIO1INT</w:t>
            </w:r>
          </w:p>
        </w:tc>
      </w:tr>
      <w:tr w14:paraId="7D018656"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09512FC2" w14:textId="77777777">
            <w:r>
              <w:rPr>
                <w:sz w:val="20"/>
              </w:rPr>
              <w:t>ANSWER LIST</w:t>
            </w:r>
          </w:p>
        </w:tc>
        <w:tc>
          <w:tcPr>
            <w:tcW w:w="10368" w:type="dxa"/>
            <w:gridSpan w:val="4"/>
            <w:vMerge w:val="restart"/>
            <w:tcMar>
              <w:top w:w="100" w:type="dxa"/>
              <w:left w:w="100" w:type="dxa"/>
              <w:bottom w:w="100" w:type="dxa"/>
              <w:right w:w="100" w:type="dxa"/>
            </w:tcMar>
          </w:tcPr>
          <w:p w:rsidR="006E0C3E" w14:paraId="0AA1D1FD" w14:textId="77777777">
            <w:r>
              <w:rPr>
                <w:sz w:val="20"/>
              </w:rPr>
              <w:t>TTYPJOB</w:t>
            </w:r>
          </w:p>
        </w:tc>
      </w:tr>
      <w:tr w14:paraId="2621A9C9"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3E8B909F" w14:textId="77777777">
            <w:r>
              <w:rPr>
                <w:b/>
                <w:sz w:val="24"/>
              </w:rPr>
              <w:t>ANSWER LIST OPTIONS</w:t>
            </w:r>
          </w:p>
        </w:tc>
        <w:tc>
          <w:tcPr>
            <w:tcW w:w="3888" w:type="dxa"/>
            <w:vMerge w:val="restart"/>
            <w:tcMar>
              <w:top w:w="100" w:type="dxa"/>
              <w:left w:w="100" w:type="dxa"/>
              <w:bottom w:w="100" w:type="dxa"/>
              <w:right w:w="100" w:type="dxa"/>
            </w:tcMar>
          </w:tcPr>
          <w:p w:rsidR="006E0C3E" w14:paraId="0B37F583" w14:textId="77777777">
            <w:r>
              <w:rPr>
                <w:b/>
                <w:sz w:val="24"/>
              </w:rPr>
              <w:t>DISPLAY NAME</w:t>
            </w:r>
          </w:p>
        </w:tc>
        <w:tc>
          <w:tcPr>
            <w:tcW w:w="3888" w:type="dxa"/>
            <w:gridSpan w:val="2"/>
            <w:vMerge w:val="restart"/>
            <w:tcMar>
              <w:top w:w="100" w:type="dxa"/>
              <w:left w:w="100" w:type="dxa"/>
              <w:bottom w:w="100" w:type="dxa"/>
              <w:right w:w="100" w:type="dxa"/>
            </w:tcMar>
          </w:tcPr>
          <w:p w:rsidR="006E0C3E" w14:paraId="7CD25C95" w14:textId="77777777">
            <w:r>
              <w:rPr>
                <w:b/>
                <w:sz w:val="24"/>
              </w:rPr>
              <w:t>STORED VALUE</w:t>
            </w:r>
          </w:p>
        </w:tc>
        <w:tc>
          <w:tcPr>
            <w:tcW w:w="2592" w:type="dxa"/>
            <w:vMerge w:val="restart"/>
            <w:tcMar>
              <w:top w:w="100" w:type="dxa"/>
              <w:left w:w="100" w:type="dxa"/>
              <w:bottom w:w="100" w:type="dxa"/>
              <w:right w:w="100" w:type="dxa"/>
            </w:tcMar>
          </w:tcPr>
          <w:p w:rsidR="006E0C3E" w14:paraId="2D36B099" w14:textId="77777777">
            <w:r>
              <w:rPr>
                <w:b/>
                <w:sz w:val="24"/>
              </w:rPr>
              <w:t>VARIABLE</w:t>
            </w:r>
          </w:p>
        </w:tc>
      </w:tr>
      <w:tr w14:paraId="7A40ECE7" w14:textId="77777777">
        <w:tblPrEx>
          <w:tblW w:w="0" w:type="auto"/>
          <w:tblLook w:val="04A0"/>
        </w:tblPrEx>
        <w:trPr>
          <w:trHeight w:val="269"/>
        </w:trPr>
        <w:tc>
          <w:tcPr>
            <w:tcW w:w="2592" w:type="dxa"/>
            <w:vMerge/>
            <w:tcMar>
              <w:top w:w="100" w:type="dxa"/>
              <w:left w:w="100" w:type="dxa"/>
              <w:bottom w:w="100" w:type="dxa"/>
              <w:right w:w="100" w:type="dxa"/>
            </w:tcMar>
          </w:tcPr>
          <w:p w:rsidR="006E0C3E" w14:paraId="747B5371" w14:textId="77777777"/>
        </w:tc>
        <w:tc>
          <w:tcPr>
            <w:tcW w:w="3888" w:type="dxa"/>
            <w:vMerge w:val="restart"/>
            <w:tcMar>
              <w:top w:w="100" w:type="dxa"/>
              <w:left w:w="100" w:type="dxa"/>
              <w:bottom w:w="100" w:type="dxa"/>
              <w:right w:w="100" w:type="dxa"/>
            </w:tcMar>
          </w:tcPr>
          <w:p w:rsidR="006E0C3E" w14:paraId="3A3D0492" w14:textId="77777777">
            <w:r>
              <w:rPr>
                <w:sz w:val="20"/>
              </w:rPr>
              <w:t>Government</w:t>
            </w:r>
          </w:p>
        </w:tc>
        <w:tc>
          <w:tcPr>
            <w:tcW w:w="3888" w:type="dxa"/>
            <w:gridSpan w:val="2"/>
            <w:vMerge w:val="restart"/>
            <w:tcMar>
              <w:top w:w="100" w:type="dxa"/>
              <w:left w:w="100" w:type="dxa"/>
              <w:bottom w:w="100" w:type="dxa"/>
              <w:right w:w="100" w:type="dxa"/>
            </w:tcMar>
          </w:tcPr>
          <w:p w:rsidR="006E0C3E" w14:paraId="51E52BE1" w14:textId="77777777">
            <w:r>
              <w:rPr>
                <w:sz w:val="20"/>
              </w:rPr>
              <w:t>1</w:t>
            </w:r>
          </w:p>
        </w:tc>
        <w:tc>
          <w:tcPr>
            <w:tcW w:w="2592" w:type="dxa"/>
            <w:vMerge w:val="restart"/>
            <w:tcMar>
              <w:top w:w="100" w:type="dxa"/>
              <w:left w:w="100" w:type="dxa"/>
              <w:bottom w:w="100" w:type="dxa"/>
              <w:right w:w="100" w:type="dxa"/>
            </w:tcMar>
          </w:tcPr>
          <w:p w:rsidR="006E0C3E" w14:paraId="5FD14495" w14:textId="77777777"/>
        </w:tc>
      </w:tr>
      <w:tr w14:paraId="0A416FF1" w14:textId="77777777">
        <w:tblPrEx>
          <w:tblW w:w="0" w:type="auto"/>
          <w:tblLook w:val="04A0"/>
        </w:tblPrEx>
        <w:trPr>
          <w:trHeight w:val="269"/>
        </w:trPr>
        <w:tc>
          <w:tcPr>
            <w:tcW w:w="2592" w:type="dxa"/>
            <w:vMerge/>
            <w:tcMar>
              <w:top w:w="100" w:type="dxa"/>
              <w:left w:w="100" w:type="dxa"/>
              <w:bottom w:w="100" w:type="dxa"/>
              <w:right w:w="100" w:type="dxa"/>
            </w:tcMar>
          </w:tcPr>
          <w:p w:rsidR="006E0C3E" w14:paraId="27CD65E3" w14:textId="77777777"/>
        </w:tc>
        <w:tc>
          <w:tcPr>
            <w:tcW w:w="3888" w:type="dxa"/>
            <w:vMerge w:val="restart"/>
            <w:tcMar>
              <w:top w:w="100" w:type="dxa"/>
              <w:left w:w="100" w:type="dxa"/>
              <w:bottom w:w="100" w:type="dxa"/>
              <w:right w:w="100" w:type="dxa"/>
            </w:tcMar>
          </w:tcPr>
          <w:p w:rsidR="006E0C3E" w14:paraId="0DCA74A2" w14:textId="77777777">
            <w:r>
              <w:rPr>
                <w:sz w:val="20"/>
              </w:rPr>
              <w:t>Private-for-profit company</w:t>
            </w:r>
          </w:p>
        </w:tc>
        <w:tc>
          <w:tcPr>
            <w:tcW w:w="3888" w:type="dxa"/>
            <w:gridSpan w:val="2"/>
            <w:vMerge w:val="restart"/>
            <w:tcMar>
              <w:top w:w="100" w:type="dxa"/>
              <w:left w:w="100" w:type="dxa"/>
              <w:bottom w:w="100" w:type="dxa"/>
              <w:right w:w="100" w:type="dxa"/>
            </w:tcMar>
          </w:tcPr>
          <w:p w:rsidR="006E0C3E" w14:paraId="2AE9230D" w14:textId="77777777">
            <w:r>
              <w:rPr>
                <w:sz w:val="20"/>
              </w:rPr>
              <w:t>2</w:t>
            </w:r>
          </w:p>
        </w:tc>
        <w:tc>
          <w:tcPr>
            <w:tcW w:w="2592" w:type="dxa"/>
            <w:vMerge w:val="restart"/>
            <w:tcMar>
              <w:top w:w="100" w:type="dxa"/>
              <w:left w:w="100" w:type="dxa"/>
              <w:bottom w:w="100" w:type="dxa"/>
              <w:right w:w="100" w:type="dxa"/>
            </w:tcMar>
          </w:tcPr>
          <w:p w:rsidR="006E0C3E" w14:paraId="4CF2660A" w14:textId="77777777"/>
        </w:tc>
      </w:tr>
      <w:tr w14:paraId="66472473" w14:textId="77777777">
        <w:tblPrEx>
          <w:tblW w:w="0" w:type="auto"/>
          <w:tblLook w:val="04A0"/>
        </w:tblPrEx>
        <w:trPr>
          <w:trHeight w:val="269"/>
        </w:trPr>
        <w:tc>
          <w:tcPr>
            <w:tcW w:w="2592" w:type="dxa"/>
            <w:vMerge/>
            <w:tcMar>
              <w:top w:w="100" w:type="dxa"/>
              <w:left w:w="100" w:type="dxa"/>
              <w:bottom w:w="100" w:type="dxa"/>
              <w:right w:w="100" w:type="dxa"/>
            </w:tcMar>
          </w:tcPr>
          <w:p w:rsidR="006E0C3E" w14:paraId="0B703005" w14:textId="77777777"/>
        </w:tc>
        <w:tc>
          <w:tcPr>
            <w:tcW w:w="3888" w:type="dxa"/>
            <w:vMerge w:val="restart"/>
            <w:tcMar>
              <w:top w:w="100" w:type="dxa"/>
              <w:left w:w="100" w:type="dxa"/>
              <w:bottom w:w="100" w:type="dxa"/>
              <w:right w:w="100" w:type="dxa"/>
            </w:tcMar>
          </w:tcPr>
          <w:p w:rsidR="006E0C3E" w14:paraId="69EEDD85" w14:textId="77777777">
            <w:r>
              <w:rPr>
                <w:sz w:val="20"/>
              </w:rPr>
              <w:t>Non-profit organization including tax exempt and charitable organizations</w:t>
            </w:r>
          </w:p>
        </w:tc>
        <w:tc>
          <w:tcPr>
            <w:tcW w:w="3888" w:type="dxa"/>
            <w:gridSpan w:val="2"/>
            <w:vMerge w:val="restart"/>
            <w:tcMar>
              <w:top w:w="100" w:type="dxa"/>
              <w:left w:w="100" w:type="dxa"/>
              <w:bottom w:w="100" w:type="dxa"/>
              <w:right w:w="100" w:type="dxa"/>
            </w:tcMar>
          </w:tcPr>
          <w:p w:rsidR="006E0C3E" w14:paraId="0BB52FE1" w14:textId="77777777">
            <w:r>
              <w:rPr>
                <w:sz w:val="20"/>
              </w:rPr>
              <w:t>3</w:t>
            </w:r>
          </w:p>
        </w:tc>
        <w:tc>
          <w:tcPr>
            <w:tcW w:w="2592" w:type="dxa"/>
            <w:vMerge w:val="restart"/>
            <w:tcMar>
              <w:top w:w="100" w:type="dxa"/>
              <w:left w:w="100" w:type="dxa"/>
              <w:bottom w:w="100" w:type="dxa"/>
              <w:right w:w="100" w:type="dxa"/>
            </w:tcMar>
          </w:tcPr>
          <w:p w:rsidR="006E0C3E" w14:paraId="40FA882E" w14:textId="77777777"/>
        </w:tc>
      </w:tr>
      <w:tr w14:paraId="6330E03C" w14:textId="77777777">
        <w:tblPrEx>
          <w:tblW w:w="0" w:type="auto"/>
          <w:tblLook w:val="04A0"/>
        </w:tblPrEx>
        <w:trPr>
          <w:trHeight w:val="269"/>
        </w:trPr>
        <w:tc>
          <w:tcPr>
            <w:tcW w:w="2592" w:type="dxa"/>
            <w:vMerge/>
            <w:tcMar>
              <w:top w:w="100" w:type="dxa"/>
              <w:left w:w="100" w:type="dxa"/>
              <w:bottom w:w="100" w:type="dxa"/>
              <w:right w:w="100" w:type="dxa"/>
            </w:tcMar>
          </w:tcPr>
          <w:p w:rsidR="006E0C3E" w14:paraId="524E4484" w14:textId="77777777"/>
        </w:tc>
        <w:tc>
          <w:tcPr>
            <w:tcW w:w="3888" w:type="dxa"/>
            <w:vMerge w:val="restart"/>
            <w:tcMar>
              <w:top w:w="100" w:type="dxa"/>
              <w:left w:w="100" w:type="dxa"/>
              <w:bottom w:w="100" w:type="dxa"/>
              <w:right w:w="100" w:type="dxa"/>
            </w:tcMar>
          </w:tcPr>
          <w:p w:rsidR="006E0C3E" w14:paraId="1FA755A5" w14:textId="77777777">
            <w:r>
              <w:rPr>
                <w:sz w:val="20"/>
              </w:rPr>
              <w:t>Self-employed</w:t>
            </w:r>
          </w:p>
        </w:tc>
        <w:tc>
          <w:tcPr>
            <w:tcW w:w="3888" w:type="dxa"/>
            <w:gridSpan w:val="2"/>
            <w:vMerge w:val="restart"/>
            <w:tcMar>
              <w:top w:w="100" w:type="dxa"/>
              <w:left w:w="100" w:type="dxa"/>
              <w:bottom w:w="100" w:type="dxa"/>
              <w:right w:w="100" w:type="dxa"/>
            </w:tcMar>
          </w:tcPr>
          <w:p w:rsidR="006E0C3E" w14:paraId="718D5EAD" w14:textId="77777777">
            <w:r>
              <w:rPr>
                <w:sz w:val="20"/>
              </w:rPr>
              <w:t>4</w:t>
            </w:r>
          </w:p>
        </w:tc>
        <w:tc>
          <w:tcPr>
            <w:tcW w:w="2592" w:type="dxa"/>
            <w:vMerge w:val="restart"/>
            <w:tcMar>
              <w:top w:w="100" w:type="dxa"/>
              <w:left w:w="100" w:type="dxa"/>
              <w:bottom w:w="100" w:type="dxa"/>
              <w:right w:w="100" w:type="dxa"/>
            </w:tcMar>
          </w:tcPr>
          <w:p w:rsidR="006E0C3E" w14:paraId="5775F47A" w14:textId="77777777"/>
        </w:tc>
      </w:tr>
      <w:tr w14:paraId="06EA7868" w14:textId="77777777">
        <w:tblPrEx>
          <w:tblW w:w="0" w:type="auto"/>
          <w:tblLook w:val="04A0"/>
        </w:tblPrEx>
        <w:trPr>
          <w:trHeight w:val="269"/>
        </w:trPr>
        <w:tc>
          <w:tcPr>
            <w:tcW w:w="2592" w:type="dxa"/>
            <w:vMerge/>
            <w:tcMar>
              <w:top w:w="100" w:type="dxa"/>
              <w:left w:w="100" w:type="dxa"/>
              <w:bottom w:w="100" w:type="dxa"/>
              <w:right w:w="100" w:type="dxa"/>
            </w:tcMar>
          </w:tcPr>
          <w:p w:rsidR="006E0C3E" w14:paraId="6517378F" w14:textId="77777777"/>
        </w:tc>
        <w:tc>
          <w:tcPr>
            <w:tcW w:w="3888" w:type="dxa"/>
            <w:vMerge w:val="restart"/>
            <w:tcMar>
              <w:top w:w="100" w:type="dxa"/>
              <w:left w:w="100" w:type="dxa"/>
              <w:bottom w:w="100" w:type="dxa"/>
              <w:right w:w="100" w:type="dxa"/>
            </w:tcMar>
          </w:tcPr>
          <w:p w:rsidR="006E0C3E" w14:paraId="46BB5A04" w14:textId="77777777">
            <w:r>
              <w:rPr>
                <w:sz w:val="20"/>
              </w:rPr>
              <w:t>^ENTRYFILL</w:t>
            </w:r>
          </w:p>
        </w:tc>
        <w:tc>
          <w:tcPr>
            <w:tcW w:w="3888" w:type="dxa"/>
            <w:gridSpan w:val="2"/>
            <w:vMerge w:val="restart"/>
            <w:tcMar>
              <w:top w:w="100" w:type="dxa"/>
              <w:left w:w="100" w:type="dxa"/>
              <w:bottom w:w="100" w:type="dxa"/>
              <w:right w:w="100" w:type="dxa"/>
            </w:tcMar>
          </w:tcPr>
          <w:p w:rsidR="006E0C3E" w14:paraId="1C7928F7" w14:textId="77777777">
            <w:r>
              <w:rPr>
                <w:sz w:val="20"/>
              </w:rPr>
              <w:t>5</w:t>
            </w:r>
          </w:p>
        </w:tc>
        <w:tc>
          <w:tcPr>
            <w:tcW w:w="2592" w:type="dxa"/>
            <w:vMerge w:val="restart"/>
            <w:tcMar>
              <w:top w:w="100" w:type="dxa"/>
              <w:left w:w="100" w:type="dxa"/>
              <w:bottom w:w="100" w:type="dxa"/>
              <w:right w:w="100" w:type="dxa"/>
            </w:tcMar>
          </w:tcPr>
          <w:p w:rsidR="006E0C3E" w14:paraId="6F255994" w14:textId="77777777"/>
        </w:tc>
      </w:tr>
      <w:tr w14:paraId="02B0FD50" w14:textId="77777777">
        <w:tblPrEx>
          <w:tblW w:w="0" w:type="auto"/>
          <w:tblLook w:val="04A0"/>
        </w:tblPrEx>
        <w:trPr>
          <w:trHeight w:val="269"/>
        </w:trPr>
        <w:tc>
          <w:tcPr>
            <w:tcW w:w="2592" w:type="dxa"/>
            <w:vMerge/>
            <w:tcMar>
              <w:top w:w="100" w:type="dxa"/>
              <w:left w:w="100" w:type="dxa"/>
              <w:bottom w:w="100" w:type="dxa"/>
              <w:right w:w="100" w:type="dxa"/>
            </w:tcMar>
          </w:tcPr>
          <w:p w:rsidR="006E0C3E" w14:paraId="6C19E826" w14:textId="77777777"/>
        </w:tc>
        <w:tc>
          <w:tcPr>
            <w:tcW w:w="3888" w:type="dxa"/>
            <w:vMerge w:val="restart"/>
            <w:tcMar>
              <w:top w:w="100" w:type="dxa"/>
              <w:left w:w="100" w:type="dxa"/>
              <w:bottom w:w="100" w:type="dxa"/>
              <w:right w:w="100" w:type="dxa"/>
            </w:tcMar>
          </w:tcPr>
          <w:p w:rsidR="006E0C3E" w14:paraId="38EBE6C0" w14:textId="77777777">
            <w:r>
              <w:rPr>
                <w:sz w:val="20"/>
              </w:rPr>
              <w:t>Don't Know</w:t>
            </w:r>
          </w:p>
        </w:tc>
        <w:tc>
          <w:tcPr>
            <w:tcW w:w="3888" w:type="dxa"/>
            <w:gridSpan w:val="2"/>
            <w:vMerge w:val="restart"/>
            <w:tcMar>
              <w:top w:w="100" w:type="dxa"/>
              <w:left w:w="100" w:type="dxa"/>
              <w:bottom w:w="100" w:type="dxa"/>
              <w:right w:w="100" w:type="dxa"/>
            </w:tcMar>
          </w:tcPr>
          <w:p w:rsidR="006E0C3E" w14:paraId="4D0031C9" w14:textId="77777777">
            <w:r>
              <w:rPr>
                <w:sz w:val="20"/>
              </w:rPr>
              <w:t>-2</w:t>
            </w:r>
          </w:p>
        </w:tc>
        <w:tc>
          <w:tcPr>
            <w:tcW w:w="2592" w:type="dxa"/>
            <w:vMerge w:val="restart"/>
            <w:tcMar>
              <w:top w:w="100" w:type="dxa"/>
              <w:left w:w="100" w:type="dxa"/>
              <w:bottom w:w="100" w:type="dxa"/>
              <w:right w:w="100" w:type="dxa"/>
            </w:tcMar>
          </w:tcPr>
          <w:p w:rsidR="006E0C3E" w14:paraId="1B82C44A" w14:textId="77777777"/>
        </w:tc>
      </w:tr>
      <w:tr w14:paraId="5D6453EB" w14:textId="77777777">
        <w:tblPrEx>
          <w:tblW w:w="0" w:type="auto"/>
          <w:tblLook w:val="04A0"/>
        </w:tblPrEx>
        <w:trPr>
          <w:trHeight w:val="269"/>
        </w:trPr>
        <w:tc>
          <w:tcPr>
            <w:tcW w:w="2592" w:type="dxa"/>
            <w:vMerge/>
            <w:tcMar>
              <w:top w:w="100" w:type="dxa"/>
              <w:left w:w="100" w:type="dxa"/>
              <w:bottom w:w="100" w:type="dxa"/>
              <w:right w:w="100" w:type="dxa"/>
            </w:tcMar>
          </w:tcPr>
          <w:p w:rsidR="006E0C3E" w14:paraId="5AF2A2E7" w14:textId="77777777"/>
        </w:tc>
        <w:tc>
          <w:tcPr>
            <w:tcW w:w="3888" w:type="dxa"/>
            <w:vMerge w:val="restart"/>
            <w:tcMar>
              <w:top w:w="100" w:type="dxa"/>
              <w:left w:w="100" w:type="dxa"/>
              <w:bottom w:w="100" w:type="dxa"/>
              <w:right w:w="100" w:type="dxa"/>
            </w:tcMar>
          </w:tcPr>
          <w:p w:rsidR="006E0C3E" w14:paraId="296064A5" w14:textId="77777777">
            <w:r>
              <w:rPr>
                <w:sz w:val="20"/>
              </w:rPr>
              <w:t>Refuse</w:t>
            </w:r>
          </w:p>
        </w:tc>
        <w:tc>
          <w:tcPr>
            <w:tcW w:w="3888" w:type="dxa"/>
            <w:gridSpan w:val="2"/>
            <w:tcMar>
              <w:top w:w="100" w:type="dxa"/>
              <w:left w:w="100" w:type="dxa"/>
              <w:bottom w:w="100" w:type="dxa"/>
              <w:right w:w="100" w:type="dxa"/>
            </w:tcMar>
          </w:tcPr>
          <w:p w:rsidR="006E0C3E" w14:paraId="7201C78F" w14:textId="77777777">
            <w:r>
              <w:rPr>
                <w:sz w:val="20"/>
              </w:rPr>
              <w:t>-3</w:t>
            </w:r>
          </w:p>
        </w:tc>
        <w:tc>
          <w:tcPr>
            <w:tcW w:w="2592" w:type="dxa"/>
            <w:tcMar>
              <w:top w:w="100" w:type="dxa"/>
              <w:left w:w="100" w:type="dxa"/>
              <w:bottom w:w="100" w:type="dxa"/>
              <w:right w:w="100" w:type="dxa"/>
            </w:tcMar>
          </w:tcPr>
          <w:p w:rsidR="006E0C3E" w14:paraId="4951ACF0" w14:textId="77777777"/>
        </w:tc>
      </w:tr>
      <w:tr w14:paraId="6865484E" w14:textId="77777777">
        <w:tblPrEx>
          <w:tblW w:w="0" w:type="auto"/>
          <w:tblLook w:val="04A0"/>
        </w:tblPrEx>
        <w:trPr>
          <w:trHeight w:val="269"/>
        </w:trPr>
        <w:tc>
          <w:tcPr>
            <w:tcW w:w="2592" w:type="dxa"/>
            <w:tcMar>
              <w:top w:w="100" w:type="dxa"/>
              <w:left w:w="100" w:type="dxa"/>
              <w:bottom w:w="100" w:type="dxa"/>
              <w:right w:w="100" w:type="dxa"/>
            </w:tcMar>
          </w:tcPr>
          <w:p w:rsidR="006E0C3E" w14:paraId="6CF44B50" w14:textId="77777777">
            <w:r>
              <w:rPr>
                <w:b/>
                <w:sz w:val="24"/>
              </w:rPr>
              <w:t>FILL</w:t>
            </w:r>
          </w:p>
        </w:tc>
        <w:tc>
          <w:tcPr>
            <w:tcW w:w="5184" w:type="dxa"/>
            <w:gridSpan w:val="2"/>
            <w:tcMar>
              <w:top w:w="100" w:type="dxa"/>
              <w:left w:w="100" w:type="dxa"/>
              <w:bottom w:w="100" w:type="dxa"/>
              <w:right w:w="100" w:type="dxa"/>
            </w:tcMar>
          </w:tcPr>
          <w:p w:rsidR="006E0C3E" w14:paraId="72FA404F" w14:textId="77777777">
            <w:r>
              <w:rPr>
                <w:b/>
                <w:sz w:val="24"/>
              </w:rPr>
              <w:t>CONDITION</w:t>
            </w:r>
          </w:p>
        </w:tc>
        <w:tc>
          <w:tcPr>
            <w:tcW w:w="5184" w:type="dxa"/>
            <w:gridSpan w:val="2"/>
            <w:tcMar>
              <w:top w:w="100" w:type="dxa"/>
              <w:left w:w="100" w:type="dxa"/>
              <w:bottom w:w="100" w:type="dxa"/>
              <w:right w:w="100" w:type="dxa"/>
            </w:tcMar>
          </w:tcPr>
          <w:p w:rsidR="006E0C3E" w14:paraId="05820778" w14:textId="77777777">
            <w:r>
              <w:rPr>
                <w:b/>
                <w:sz w:val="24"/>
              </w:rPr>
              <w:t>VALUE</w:t>
            </w:r>
          </w:p>
        </w:tc>
      </w:tr>
    </w:tbl>
    <w:p w:rsidR="006E0C3E" w14:paraId="1093BDA4" w14:textId="77777777"/>
    <w:tbl>
      <w:tblPr>
        <w:tblStyle w:val="TableGrid"/>
        <w:tblW w:w="0" w:type="auto"/>
        <w:tblLook w:val="04A0"/>
      </w:tblPr>
      <w:tblGrid>
        <w:gridCol w:w="2591"/>
        <w:gridCol w:w="10359"/>
      </w:tblGrid>
      <w:tr w14:paraId="1CFEF47B" w14:textId="77777777">
        <w:tblPrEx>
          <w:tblW w:w="0" w:type="auto"/>
          <w:tblLook w:val="04A0"/>
        </w:tblPrEx>
        <w:trPr>
          <w:trHeight w:val="269"/>
        </w:trPr>
        <w:tc>
          <w:tcPr>
            <w:tcW w:w="12960" w:type="dxa"/>
            <w:gridSpan w:val="2"/>
            <w:vMerge w:val="restart"/>
            <w:tcMar>
              <w:top w:w="100" w:type="dxa"/>
              <w:left w:w="100" w:type="dxa"/>
              <w:bottom w:w="100" w:type="dxa"/>
              <w:right w:w="100" w:type="dxa"/>
            </w:tcMar>
          </w:tcPr>
          <w:p w:rsidR="006E0C3E" w14:paraId="0EDF063C" w14:textId="77777777">
            <w:r>
              <w:rPr>
                <w:b/>
                <w:sz w:val="30"/>
              </w:rPr>
              <w:t xml:space="preserve">BLOCK: </w:t>
            </w:r>
            <w:r>
              <w:rPr>
                <w:b/>
                <w:sz w:val="30"/>
              </w:rPr>
              <w:t>BLKLABOR_FORCE / BLOCK: BLKLABOR_FORCE-BLKLABOR_FORCE_PERSON / BLOCK: BLKLABOR_FORCE-BLKLABOR_FORCE_PERSON-BI_AND_O / SCREEN: SC_IO1GVT / QUESTION: IO1GVT_CPS (STANDARD)</w:t>
            </w:r>
          </w:p>
        </w:tc>
      </w:tr>
      <w:tr w14:paraId="79A4F159"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BF5CD80" w14:textId="77777777">
            <w:r>
              <w:rPr>
                <w:b/>
                <w:sz w:val="24"/>
              </w:rPr>
              <w:t>ATTRIBUTE NAME</w:t>
            </w:r>
          </w:p>
        </w:tc>
        <w:tc>
          <w:tcPr>
            <w:tcW w:w="10368" w:type="dxa"/>
            <w:vMerge w:val="restart"/>
            <w:tcMar>
              <w:top w:w="100" w:type="dxa"/>
              <w:left w:w="100" w:type="dxa"/>
              <w:bottom w:w="100" w:type="dxa"/>
              <w:right w:w="100" w:type="dxa"/>
            </w:tcMar>
          </w:tcPr>
          <w:p w:rsidR="006E0C3E" w14:paraId="1FD997E5" w14:textId="77777777">
            <w:r>
              <w:rPr>
                <w:b/>
                <w:sz w:val="24"/>
              </w:rPr>
              <w:t>VALUE</w:t>
            </w:r>
          </w:p>
        </w:tc>
      </w:tr>
      <w:tr w14:paraId="6D73E188" w14:textId="77777777">
        <w:tblPrEx>
          <w:tblW w:w="0" w:type="auto"/>
          <w:tblLook w:val="04A0"/>
        </w:tblPrEx>
        <w:trPr>
          <w:trHeight w:val="269"/>
        </w:trPr>
        <w:tc>
          <w:tcPr>
            <w:tcW w:w="2592" w:type="dxa"/>
            <w:tcMar>
              <w:top w:w="100" w:type="dxa"/>
              <w:left w:w="100" w:type="dxa"/>
              <w:bottom w:w="100" w:type="dxa"/>
              <w:right w:w="100" w:type="dxa"/>
            </w:tcMar>
          </w:tcPr>
          <w:p w:rsidR="006E0C3E" w14:paraId="47CBD646" w14:textId="77777777">
            <w:r>
              <w:rPr>
                <w:sz w:val="20"/>
              </w:rPr>
              <w:t>CAPI QUESTION WORDING</w:t>
            </w:r>
          </w:p>
        </w:tc>
        <w:tc>
          <w:tcPr>
            <w:tcW w:w="10368" w:type="dxa"/>
            <w:tcMar>
              <w:top w:w="100" w:type="dxa"/>
              <w:left w:w="100" w:type="dxa"/>
              <w:bottom w:w="100" w:type="dxa"/>
              <w:right w:w="100" w:type="dxa"/>
            </w:tcMar>
          </w:tcPr>
          <w:p w:rsidR="006E0C3E" w14:paraId="71E8077B" w14:textId="77777777">
            <w:r>
              <w:rPr>
                <w:sz w:val="20"/>
              </w:rPr>
              <w:t>Would that be the federal, state, or local government?</w:t>
            </w:r>
          </w:p>
        </w:tc>
      </w:tr>
    </w:tbl>
    <w:p w:rsidR="006E0C3E" w14:paraId="11A01552" w14:textId="77777777"/>
    <w:tbl>
      <w:tblPr>
        <w:tblStyle w:val="TableGrid"/>
        <w:tblW w:w="0" w:type="auto"/>
        <w:tblLook w:val="04A0"/>
      </w:tblPr>
      <w:tblGrid>
        <w:gridCol w:w="2590"/>
        <w:gridCol w:w="3885"/>
        <w:gridCol w:w="3885"/>
        <w:gridCol w:w="2590"/>
      </w:tblGrid>
      <w:tr w14:paraId="5B7156C9"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6E0C3E" w14:paraId="455EA874" w14:textId="77777777">
            <w:r>
              <w:rPr>
                <w:b/>
                <w:sz w:val="30"/>
              </w:rPr>
              <w:t>BLOCK: BLKLABOR_FORCE / BLOCK: BLKLABOR_FORCE-BLKLABOR_FORCE_PERSON / BLOCK: BLKLABOR_FORCE-BLKLABOR_FORCE_PERSON-BI_AND_O / SCREEN: SC_IO1GVT / QUESTION: IO1GVT_CPS / RESPONSE: RIO1GVT_CPS (STANDARD, RADIOBUTTON)</w:t>
            </w:r>
          </w:p>
        </w:tc>
      </w:tr>
      <w:tr w14:paraId="24334A66"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61B4566" w14:textId="77777777">
            <w:r>
              <w:rPr>
                <w:b/>
                <w:sz w:val="24"/>
              </w:rPr>
              <w:t>ATTRIBUTE NAME</w:t>
            </w:r>
          </w:p>
        </w:tc>
        <w:tc>
          <w:tcPr>
            <w:tcW w:w="10368" w:type="dxa"/>
            <w:gridSpan w:val="3"/>
            <w:vMerge w:val="restart"/>
            <w:tcMar>
              <w:top w:w="100" w:type="dxa"/>
              <w:left w:w="100" w:type="dxa"/>
              <w:bottom w:w="100" w:type="dxa"/>
              <w:right w:w="100" w:type="dxa"/>
            </w:tcMar>
          </w:tcPr>
          <w:p w:rsidR="006E0C3E" w14:paraId="7F420E80" w14:textId="77777777">
            <w:r>
              <w:rPr>
                <w:b/>
                <w:sz w:val="24"/>
              </w:rPr>
              <w:t>VALUE</w:t>
            </w:r>
          </w:p>
        </w:tc>
      </w:tr>
      <w:tr w14:paraId="12246C6B"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5EB9F54F" w14:textId="77777777">
            <w:r>
              <w:rPr>
                <w:sz w:val="20"/>
              </w:rPr>
              <w:t>RESPONSE VARIABLE</w:t>
            </w:r>
          </w:p>
        </w:tc>
        <w:tc>
          <w:tcPr>
            <w:tcW w:w="10368" w:type="dxa"/>
            <w:gridSpan w:val="3"/>
            <w:vMerge w:val="restart"/>
            <w:tcMar>
              <w:top w:w="100" w:type="dxa"/>
              <w:left w:w="100" w:type="dxa"/>
              <w:bottom w:w="100" w:type="dxa"/>
              <w:right w:w="100" w:type="dxa"/>
            </w:tcMar>
          </w:tcPr>
          <w:p w:rsidR="006E0C3E" w14:paraId="1F04B1C4" w14:textId="77777777">
            <w:r>
              <w:rPr>
                <w:sz w:val="20"/>
              </w:rPr>
              <w:t>PUIO1GVT</w:t>
            </w:r>
          </w:p>
        </w:tc>
      </w:tr>
      <w:tr w14:paraId="50BA4C78"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A6011E6" w14:textId="77777777">
            <w:r>
              <w:rPr>
                <w:sz w:val="20"/>
              </w:rPr>
              <w:t>ANSWER LIST</w:t>
            </w:r>
          </w:p>
        </w:tc>
        <w:tc>
          <w:tcPr>
            <w:tcW w:w="10368" w:type="dxa"/>
            <w:gridSpan w:val="3"/>
            <w:vMerge w:val="restart"/>
            <w:tcMar>
              <w:top w:w="100" w:type="dxa"/>
              <w:left w:w="100" w:type="dxa"/>
              <w:bottom w:w="100" w:type="dxa"/>
              <w:right w:w="100" w:type="dxa"/>
            </w:tcMar>
          </w:tcPr>
          <w:p w:rsidR="006E0C3E" w14:paraId="729B73E7" w14:textId="77777777">
            <w:r>
              <w:rPr>
                <w:sz w:val="20"/>
              </w:rPr>
              <w:t>TGOVT</w:t>
            </w:r>
          </w:p>
        </w:tc>
      </w:tr>
      <w:tr w14:paraId="1816093A"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61472A2" w14:textId="77777777">
            <w:r>
              <w:rPr>
                <w:b/>
                <w:sz w:val="24"/>
              </w:rPr>
              <w:t>ANSWER LIST OPTIONS</w:t>
            </w:r>
          </w:p>
        </w:tc>
        <w:tc>
          <w:tcPr>
            <w:tcW w:w="3888" w:type="dxa"/>
            <w:vMerge w:val="restart"/>
            <w:tcMar>
              <w:top w:w="100" w:type="dxa"/>
              <w:left w:w="100" w:type="dxa"/>
              <w:bottom w:w="100" w:type="dxa"/>
              <w:right w:w="100" w:type="dxa"/>
            </w:tcMar>
          </w:tcPr>
          <w:p w:rsidR="006E0C3E" w14:paraId="297E7EEE" w14:textId="77777777">
            <w:r>
              <w:rPr>
                <w:b/>
                <w:sz w:val="24"/>
              </w:rPr>
              <w:t>DISPLAY NAME</w:t>
            </w:r>
          </w:p>
        </w:tc>
        <w:tc>
          <w:tcPr>
            <w:tcW w:w="3888" w:type="dxa"/>
            <w:vMerge w:val="restart"/>
            <w:tcMar>
              <w:top w:w="100" w:type="dxa"/>
              <w:left w:w="100" w:type="dxa"/>
              <w:bottom w:w="100" w:type="dxa"/>
              <w:right w:w="100" w:type="dxa"/>
            </w:tcMar>
          </w:tcPr>
          <w:p w:rsidR="006E0C3E" w14:paraId="74D82E46" w14:textId="77777777">
            <w:r>
              <w:rPr>
                <w:b/>
                <w:sz w:val="24"/>
              </w:rPr>
              <w:t>STORED VALUE</w:t>
            </w:r>
          </w:p>
        </w:tc>
        <w:tc>
          <w:tcPr>
            <w:tcW w:w="2592" w:type="dxa"/>
            <w:vMerge w:val="restart"/>
            <w:tcMar>
              <w:top w:w="100" w:type="dxa"/>
              <w:left w:w="100" w:type="dxa"/>
              <w:bottom w:w="100" w:type="dxa"/>
              <w:right w:w="100" w:type="dxa"/>
            </w:tcMar>
          </w:tcPr>
          <w:p w:rsidR="006E0C3E" w14:paraId="24742E04" w14:textId="77777777">
            <w:r>
              <w:rPr>
                <w:b/>
                <w:sz w:val="24"/>
              </w:rPr>
              <w:t>VARIABLE</w:t>
            </w:r>
          </w:p>
        </w:tc>
      </w:tr>
      <w:tr w14:paraId="0135677C" w14:textId="77777777">
        <w:tblPrEx>
          <w:tblW w:w="0" w:type="auto"/>
          <w:tblLook w:val="04A0"/>
        </w:tblPrEx>
        <w:trPr>
          <w:trHeight w:val="269"/>
        </w:trPr>
        <w:tc>
          <w:tcPr>
            <w:tcW w:w="2592" w:type="dxa"/>
            <w:vMerge/>
            <w:tcMar>
              <w:top w:w="100" w:type="dxa"/>
              <w:left w:w="100" w:type="dxa"/>
              <w:bottom w:w="100" w:type="dxa"/>
              <w:right w:w="100" w:type="dxa"/>
            </w:tcMar>
          </w:tcPr>
          <w:p w:rsidR="006E0C3E" w14:paraId="206CAB46" w14:textId="77777777"/>
        </w:tc>
        <w:tc>
          <w:tcPr>
            <w:tcW w:w="3888" w:type="dxa"/>
            <w:vMerge w:val="restart"/>
            <w:tcMar>
              <w:top w:w="100" w:type="dxa"/>
              <w:left w:w="100" w:type="dxa"/>
              <w:bottom w:w="100" w:type="dxa"/>
              <w:right w:w="100" w:type="dxa"/>
            </w:tcMar>
          </w:tcPr>
          <w:p w:rsidR="006E0C3E" w14:paraId="03F34E90" w14:textId="77777777">
            <w:r>
              <w:rPr>
                <w:sz w:val="20"/>
              </w:rPr>
              <w:t>Federal</w:t>
            </w:r>
          </w:p>
        </w:tc>
        <w:tc>
          <w:tcPr>
            <w:tcW w:w="3888" w:type="dxa"/>
            <w:vMerge w:val="restart"/>
            <w:tcMar>
              <w:top w:w="100" w:type="dxa"/>
              <w:left w:w="100" w:type="dxa"/>
              <w:bottom w:w="100" w:type="dxa"/>
              <w:right w:w="100" w:type="dxa"/>
            </w:tcMar>
          </w:tcPr>
          <w:p w:rsidR="006E0C3E" w14:paraId="28198B48" w14:textId="77777777">
            <w:r>
              <w:rPr>
                <w:sz w:val="20"/>
              </w:rPr>
              <w:t>1</w:t>
            </w:r>
          </w:p>
        </w:tc>
        <w:tc>
          <w:tcPr>
            <w:tcW w:w="2592" w:type="dxa"/>
            <w:vMerge w:val="restart"/>
            <w:tcMar>
              <w:top w:w="100" w:type="dxa"/>
              <w:left w:w="100" w:type="dxa"/>
              <w:bottom w:w="100" w:type="dxa"/>
              <w:right w:w="100" w:type="dxa"/>
            </w:tcMar>
          </w:tcPr>
          <w:p w:rsidR="006E0C3E" w14:paraId="77011FFF" w14:textId="77777777"/>
        </w:tc>
      </w:tr>
      <w:tr w14:paraId="4238FEDF" w14:textId="77777777">
        <w:tblPrEx>
          <w:tblW w:w="0" w:type="auto"/>
          <w:tblLook w:val="04A0"/>
        </w:tblPrEx>
        <w:trPr>
          <w:trHeight w:val="269"/>
        </w:trPr>
        <w:tc>
          <w:tcPr>
            <w:tcW w:w="2592" w:type="dxa"/>
            <w:vMerge/>
            <w:tcMar>
              <w:top w:w="100" w:type="dxa"/>
              <w:left w:w="100" w:type="dxa"/>
              <w:bottom w:w="100" w:type="dxa"/>
              <w:right w:w="100" w:type="dxa"/>
            </w:tcMar>
          </w:tcPr>
          <w:p w:rsidR="006E0C3E" w14:paraId="78CFBE9C" w14:textId="77777777"/>
        </w:tc>
        <w:tc>
          <w:tcPr>
            <w:tcW w:w="3888" w:type="dxa"/>
            <w:vMerge w:val="restart"/>
            <w:tcMar>
              <w:top w:w="100" w:type="dxa"/>
              <w:left w:w="100" w:type="dxa"/>
              <w:bottom w:w="100" w:type="dxa"/>
              <w:right w:w="100" w:type="dxa"/>
            </w:tcMar>
          </w:tcPr>
          <w:p w:rsidR="006E0C3E" w14:paraId="54D05A36" w14:textId="77777777">
            <w:r>
              <w:rPr>
                <w:sz w:val="20"/>
              </w:rPr>
              <w:t>State</w:t>
            </w:r>
          </w:p>
        </w:tc>
        <w:tc>
          <w:tcPr>
            <w:tcW w:w="3888" w:type="dxa"/>
            <w:vMerge w:val="restart"/>
            <w:tcMar>
              <w:top w:w="100" w:type="dxa"/>
              <w:left w:w="100" w:type="dxa"/>
              <w:bottom w:w="100" w:type="dxa"/>
              <w:right w:w="100" w:type="dxa"/>
            </w:tcMar>
          </w:tcPr>
          <w:p w:rsidR="006E0C3E" w14:paraId="5821B271" w14:textId="77777777">
            <w:r>
              <w:rPr>
                <w:sz w:val="20"/>
              </w:rPr>
              <w:t>2</w:t>
            </w:r>
          </w:p>
        </w:tc>
        <w:tc>
          <w:tcPr>
            <w:tcW w:w="2592" w:type="dxa"/>
            <w:vMerge w:val="restart"/>
            <w:tcMar>
              <w:top w:w="100" w:type="dxa"/>
              <w:left w:w="100" w:type="dxa"/>
              <w:bottom w:w="100" w:type="dxa"/>
              <w:right w:w="100" w:type="dxa"/>
            </w:tcMar>
          </w:tcPr>
          <w:p w:rsidR="006E0C3E" w14:paraId="1FC77750" w14:textId="77777777"/>
        </w:tc>
      </w:tr>
      <w:tr w14:paraId="11E8895E" w14:textId="77777777">
        <w:tblPrEx>
          <w:tblW w:w="0" w:type="auto"/>
          <w:tblLook w:val="04A0"/>
        </w:tblPrEx>
        <w:trPr>
          <w:trHeight w:val="269"/>
        </w:trPr>
        <w:tc>
          <w:tcPr>
            <w:tcW w:w="2592" w:type="dxa"/>
            <w:vMerge/>
            <w:tcMar>
              <w:top w:w="100" w:type="dxa"/>
              <w:left w:w="100" w:type="dxa"/>
              <w:bottom w:w="100" w:type="dxa"/>
              <w:right w:w="100" w:type="dxa"/>
            </w:tcMar>
          </w:tcPr>
          <w:p w:rsidR="006E0C3E" w14:paraId="1F967D71" w14:textId="77777777"/>
        </w:tc>
        <w:tc>
          <w:tcPr>
            <w:tcW w:w="3888" w:type="dxa"/>
            <w:vMerge w:val="restart"/>
            <w:tcMar>
              <w:top w:w="100" w:type="dxa"/>
              <w:left w:w="100" w:type="dxa"/>
              <w:bottom w:w="100" w:type="dxa"/>
              <w:right w:w="100" w:type="dxa"/>
            </w:tcMar>
          </w:tcPr>
          <w:p w:rsidR="006E0C3E" w14:paraId="6B571604" w14:textId="77777777">
            <w:r>
              <w:rPr>
                <w:sz w:val="20"/>
              </w:rPr>
              <w:t>Local (county, city, township)</w:t>
            </w:r>
          </w:p>
        </w:tc>
        <w:tc>
          <w:tcPr>
            <w:tcW w:w="3888" w:type="dxa"/>
            <w:vMerge w:val="restart"/>
            <w:tcMar>
              <w:top w:w="100" w:type="dxa"/>
              <w:left w:w="100" w:type="dxa"/>
              <w:bottom w:w="100" w:type="dxa"/>
              <w:right w:w="100" w:type="dxa"/>
            </w:tcMar>
          </w:tcPr>
          <w:p w:rsidR="006E0C3E" w14:paraId="06F4799D" w14:textId="77777777">
            <w:r>
              <w:rPr>
                <w:sz w:val="20"/>
              </w:rPr>
              <w:t>3</w:t>
            </w:r>
          </w:p>
        </w:tc>
        <w:tc>
          <w:tcPr>
            <w:tcW w:w="2592" w:type="dxa"/>
            <w:vMerge w:val="restart"/>
            <w:tcMar>
              <w:top w:w="100" w:type="dxa"/>
              <w:left w:w="100" w:type="dxa"/>
              <w:bottom w:w="100" w:type="dxa"/>
              <w:right w:w="100" w:type="dxa"/>
            </w:tcMar>
          </w:tcPr>
          <w:p w:rsidR="006E0C3E" w14:paraId="6BEA2DB6" w14:textId="77777777"/>
        </w:tc>
      </w:tr>
      <w:tr w14:paraId="12AAC713" w14:textId="77777777">
        <w:tblPrEx>
          <w:tblW w:w="0" w:type="auto"/>
          <w:tblLook w:val="04A0"/>
        </w:tblPrEx>
        <w:trPr>
          <w:trHeight w:val="269"/>
        </w:trPr>
        <w:tc>
          <w:tcPr>
            <w:tcW w:w="2592" w:type="dxa"/>
            <w:vMerge/>
            <w:tcMar>
              <w:top w:w="100" w:type="dxa"/>
              <w:left w:w="100" w:type="dxa"/>
              <w:bottom w:w="100" w:type="dxa"/>
              <w:right w:w="100" w:type="dxa"/>
            </w:tcMar>
          </w:tcPr>
          <w:p w:rsidR="006E0C3E" w14:paraId="20EAA481" w14:textId="77777777"/>
        </w:tc>
        <w:tc>
          <w:tcPr>
            <w:tcW w:w="3888" w:type="dxa"/>
            <w:vMerge w:val="restart"/>
            <w:tcMar>
              <w:top w:w="100" w:type="dxa"/>
              <w:left w:w="100" w:type="dxa"/>
              <w:bottom w:w="100" w:type="dxa"/>
              <w:right w:w="100" w:type="dxa"/>
            </w:tcMar>
          </w:tcPr>
          <w:p w:rsidR="006E0C3E" w14:paraId="64B5BC08" w14:textId="77777777">
            <w:r>
              <w:rPr>
                <w:sz w:val="20"/>
              </w:rPr>
              <w:t>Don't Know</w:t>
            </w:r>
          </w:p>
        </w:tc>
        <w:tc>
          <w:tcPr>
            <w:tcW w:w="3888" w:type="dxa"/>
            <w:vMerge w:val="restart"/>
            <w:tcMar>
              <w:top w:w="100" w:type="dxa"/>
              <w:left w:w="100" w:type="dxa"/>
              <w:bottom w:w="100" w:type="dxa"/>
              <w:right w:w="100" w:type="dxa"/>
            </w:tcMar>
          </w:tcPr>
          <w:p w:rsidR="006E0C3E" w14:paraId="2AFB7093" w14:textId="77777777">
            <w:r>
              <w:rPr>
                <w:sz w:val="20"/>
              </w:rPr>
              <w:t>-2</w:t>
            </w:r>
          </w:p>
        </w:tc>
        <w:tc>
          <w:tcPr>
            <w:tcW w:w="2592" w:type="dxa"/>
            <w:vMerge w:val="restart"/>
            <w:tcMar>
              <w:top w:w="100" w:type="dxa"/>
              <w:left w:w="100" w:type="dxa"/>
              <w:bottom w:w="100" w:type="dxa"/>
              <w:right w:w="100" w:type="dxa"/>
            </w:tcMar>
          </w:tcPr>
          <w:p w:rsidR="006E0C3E" w14:paraId="0B1A7FF0" w14:textId="77777777"/>
        </w:tc>
      </w:tr>
      <w:tr w14:paraId="24EA33B3" w14:textId="77777777">
        <w:tblPrEx>
          <w:tblW w:w="0" w:type="auto"/>
          <w:tblLook w:val="04A0"/>
        </w:tblPrEx>
        <w:trPr>
          <w:trHeight w:val="269"/>
        </w:trPr>
        <w:tc>
          <w:tcPr>
            <w:tcW w:w="2592" w:type="dxa"/>
            <w:vMerge/>
            <w:tcMar>
              <w:top w:w="100" w:type="dxa"/>
              <w:left w:w="100" w:type="dxa"/>
              <w:bottom w:w="100" w:type="dxa"/>
              <w:right w:w="100" w:type="dxa"/>
            </w:tcMar>
          </w:tcPr>
          <w:p w:rsidR="006E0C3E" w14:paraId="3CA3CFD0" w14:textId="77777777"/>
        </w:tc>
        <w:tc>
          <w:tcPr>
            <w:tcW w:w="3888" w:type="dxa"/>
            <w:tcMar>
              <w:top w:w="100" w:type="dxa"/>
              <w:left w:w="100" w:type="dxa"/>
              <w:bottom w:w="100" w:type="dxa"/>
              <w:right w:w="100" w:type="dxa"/>
            </w:tcMar>
          </w:tcPr>
          <w:p w:rsidR="006E0C3E" w14:paraId="736822F8" w14:textId="77777777">
            <w:r>
              <w:rPr>
                <w:sz w:val="20"/>
              </w:rPr>
              <w:t>Refuse</w:t>
            </w:r>
          </w:p>
        </w:tc>
        <w:tc>
          <w:tcPr>
            <w:tcW w:w="3888" w:type="dxa"/>
            <w:tcMar>
              <w:top w:w="100" w:type="dxa"/>
              <w:left w:w="100" w:type="dxa"/>
              <w:bottom w:w="100" w:type="dxa"/>
              <w:right w:w="100" w:type="dxa"/>
            </w:tcMar>
          </w:tcPr>
          <w:p w:rsidR="006E0C3E" w14:paraId="7D127E13" w14:textId="77777777">
            <w:r>
              <w:rPr>
                <w:sz w:val="20"/>
              </w:rPr>
              <w:t>-3</w:t>
            </w:r>
          </w:p>
        </w:tc>
        <w:tc>
          <w:tcPr>
            <w:tcW w:w="2592" w:type="dxa"/>
            <w:tcMar>
              <w:top w:w="100" w:type="dxa"/>
              <w:left w:w="100" w:type="dxa"/>
              <w:bottom w:w="100" w:type="dxa"/>
              <w:right w:w="100" w:type="dxa"/>
            </w:tcMar>
          </w:tcPr>
          <w:p w:rsidR="006E0C3E" w14:paraId="497B9404" w14:textId="77777777"/>
        </w:tc>
      </w:tr>
    </w:tbl>
    <w:p w:rsidR="006E0C3E" w14:paraId="47CE1020" w14:textId="77777777"/>
    <w:tbl>
      <w:tblPr>
        <w:tblStyle w:val="TableGrid"/>
        <w:tblW w:w="0" w:type="auto"/>
        <w:tblLook w:val="04A0"/>
      </w:tblPr>
      <w:tblGrid>
        <w:gridCol w:w="2591"/>
        <w:gridCol w:w="5180"/>
        <w:gridCol w:w="5179"/>
      </w:tblGrid>
      <w:tr w14:paraId="0274DE56"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6E0C3E" w14:paraId="474D7B02" w14:textId="77777777">
            <w:r>
              <w:rPr>
                <w:b/>
                <w:sz w:val="30"/>
              </w:rPr>
              <w:t xml:space="preserve">BLOCK: BLKLABOR_FORCE / BLOCK: </w:t>
            </w:r>
            <w:r>
              <w:rPr>
                <w:b/>
                <w:sz w:val="30"/>
              </w:rPr>
              <w:t>BLKLABOR_FORCE-BLKLABOR_FORCE_PERSON / BLOCK: BLKLABOR_FORCE-BLKLABOR_FORCE_PERSON-BI_AND_O / SCREEN: SC_IO1INC / QUESTION: IO1INC_CPS (STANDARD)</w:t>
            </w:r>
          </w:p>
        </w:tc>
      </w:tr>
      <w:tr w14:paraId="7DB26E28"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58823E37" w14:textId="77777777">
            <w:r>
              <w:rPr>
                <w:b/>
                <w:sz w:val="24"/>
              </w:rPr>
              <w:t>ATTRIBUTE NAME</w:t>
            </w:r>
          </w:p>
        </w:tc>
        <w:tc>
          <w:tcPr>
            <w:tcW w:w="10368" w:type="dxa"/>
            <w:gridSpan w:val="2"/>
            <w:vMerge w:val="restart"/>
            <w:tcMar>
              <w:top w:w="100" w:type="dxa"/>
              <w:left w:w="100" w:type="dxa"/>
              <w:bottom w:w="100" w:type="dxa"/>
              <w:right w:w="100" w:type="dxa"/>
            </w:tcMar>
          </w:tcPr>
          <w:p w:rsidR="006E0C3E" w14:paraId="1799ADEF" w14:textId="77777777">
            <w:r>
              <w:rPr>
                <w:b/>
                <w:sz w:val="24"/>
              </w:rPr>
              <w:t>VALUE</w:t>
            </w:r>
          </w:p>
        </w:tc>
      </w:tr>
      <w:tr w14:paraId="0C19939A"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4138E78C" w14:textId="77777777">
            <w:r>
              <w:rPr>
                <w:sz w:val="20"/>
              </w:rPr>
              <w:t>CAPI QUESTION WORDING</w:t>
            </w:r>
          </w:p>
        </w:tc>
        <w:tc>
          <w:tcPr>
            <w:tcW w:w="10368" w:type="dxa"/>
            <w:gridSpan w:val="2"/>
            <w:vMerge w:val="restart"/>
            <w:tcMar>
              <w:top w:w="100" w:type="dxa"/>
              <w:left w:w="100" w:type="dxa"/>
              <w:bottom w:w="100" w:type="dxa"/>
              <w:right w:w="100" w:type="dxa"/>
            </w:tcMar>
          </w:tcPr>
          <w:p w:rsidR="006E0C3E" w14:paraId="3F17B8CE" w14:textId="77777777">
            <w:r>
              <w:rPr>
                <w:sz w:val="20"/>
              </w:rPr>
              <w:t>^C_ISWAS this business incorporated?</w:t>
            </w:r>
          </w:p>
        </w:tc>
      </w:tr>
      <w:tr w14:paraId="7109D653"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4C40297A" w14:textId="77777777">
            <w:r>
              <w:rPr>
                <w:b/>
                <w:sz w:val="24"/>
              </w:rPr>
              <w:t>FILL</w:t>
            </w:r>
          </w:p>
        </w:tc>
        <w:tc>
          <w:tcPr>
            <w:tcW w:w="5184" w:type="dxa"/>
            <w:vMerge w:val="restart"/>
            <w:tcMar>
              <w:top w:w="100" w:type="dxa"/>
              <w:left w:w="100" w:type="dxa"/>
              <w:bottom w:w="100" w:type="dxa"/>
              <w:right w:w="100" w:type="dxa"/>
            </w:tcMar>
          </w:tcPr>
          <w:p w:rsidR="006E0C3E" w14:paraId="5483FF71" w14:textId="77777777">
            <w:r>
              <w:rPr>
                <w:b/>
                <w:sz w:val="24"/>
              </w:rPr>
              <w:t>CONDITION</w:t>
            </w:r>
          </w:p>
        </w:tc>
        <w:tc>
          <w:tcPr>
            <w:tcW w:w="5184" w:type="dxa"/>
            <w:vMerge w:val="restart"/>
            <w:tcMar>
              <w:top w:w="100" w:type="dxa"/>
              <w:left w:w="100" w:type="dxa"/>
              <w:bottom w:w="100" w:type="dxa"/>
              <w:right w:w="100" w:type="dxa"/>
            </w:tcMar>
          </w:tcPr>
          <w:p w:rsidR="006E0C3E" w14:paraId="66EB6EE3" w14:textId="77777777">
            <w:r>
              <w:rPr>
                <w:b/>
                <w:sz w:val="24"/>
              </w:rPr>
              <w:t>VALUE</w:t>
            </w:r>
          </w:p>
        </w:tc>
      </w:tr>
      <w:tr w14:paraId="7FC3253A"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1702285" w14:textId="77777777">
            <w:r>
              <w:rPr>
                <w:b/>
                <w:sz w:val="24"/>
              </w:rPr>
              <w:t>C_ISWAS</w:t>
            </w:r>
          </w:p>
        </w:tc>
        <w:tc>
          <w:tcPr>
            <w:tcW w:w="5184" w:type="dxa"/>
            <w:vMerge w:val="restart"/>
            <w:tcMar>
              <w:top w:w="100" w:type="dxa"/>
              <w:left w:w="100" w:type="dxa"/>
              <w:bottom w:w="100" w:type="dxa"/>
              <w:right w:w="100" w:type="dxa"/>
            </w:tcMar>
          </w:tcPr>
          <w:p w:rsidR="006E0C3E" w14:paraId="65E8FF3D" w14:textId="77777777">
            <w:r>
              <w:rPr>
                <w:sz w:val="20"/>
              </w:rPr>
              <w:t>PUIOFLAG=="3" or PUIOFLAG=="4"</w:t>
            </w:r>
          </w:p>
        </w:tc>
        <w:tc>
          <w:tcPr>
            <w:tcW w:w="5184" w:type="dxa"/>
            <w:vMerge w:val="restart"/>
            <w:tcMar>
              <w:top w:w="100" w:type="dxa"/>
              <w:left w:w="100" w:type="dxa"/>
              <w:bottom w:w="100" w:type="dxa"/>
              <w:right w:w="100" w:type="dxa"/>
            </w:tcMar>
          </w:tcPr>
          <w:p w:rsidR="006E0C3E" w14:paraId="3694A678" w14:textId="77777777">
            <w:r>
              <w:rPr>
                <w:sz w:val="20"/>
              </w:rPr>
              <w:t>Was</w:t>
            </w:r>
          </w:p>
        </w:tc>
      </w:tr>
      <w:tr w14:paraId="7AE9C9D3" w14:textId="77777777">
        <w:tblPrEx>
          <w:tblW w:w="0" w:type="auto"/>
          <w:tblLook w:val="04A0"/>
        </w:tblPrEx>
        <w:trPr>
          <w:trHeight w:val="269"/>
        </w:trPr>
        <w:tc>
          <w:tcPr>
            <w:tcW w:w="2592" w:type="dxa"/>
            <w:vMerge/>
            <w:tcMar>
              <w:top w:w="100" w:type="dxa"/>
              <w:left w:w="100" w:type="dxa"/>
              <w:bottom w:w="100" w:type="dxa"/>
              <w:right w:w="100" w:type="dxa"/>
            </w:tcMar>
          </w:tcPr>
          <w:p w:rsidR="006E0C3E" w14:paraId="7C7827E4" w14:textId="77777777"/>
        </w:tc>
        <w:tc>
          <w:tcPr>
            <w:tcW w:w="5184" w:type="dxa"/>
            <w:tcMar>
              <w:top w:w="100" w:type="dxa"/>
              <w:left w:w="100" w:type="dxa"/>
              <w:bottom w:w="100" w:type="dxa"/>
              <w:right w:w="100" w:type="dxa"/>
            </w:tcMar>
          </w:tcPr>
          <w:p w:rsidR="006E0C3E" w14:paraId="289F3F8E" w14:textId="77777777"/>
        </w:tc>
        <w:tc>
          <w:tcPr>
            <w:tcW w:w="5184" w:type="dxa"/>
            <w:tcMar>
              <w:top w:w="100" w:type="dxa"/>
              <w:left w:w="100" w:type="dxa"/>
              <w:bottom w:w="100" w:type="dxa"/>
              <w:right w:w="100" w:type="dxa"/>
            </w:tcMar>
          </w:tcPr>
          <w:p w:rsidR="006E0C3E" w14:paraId="0055E974" w14:textId="77777777">
            <w:r>
              <w:rPr>
                <w:sz w:val="20"/>
              </w:rPr>
              <w:t>Is</w:t>
            </w:r>
          </w:p>
        </w:tc>
      </w:tr>
    </w:tbl>
    <w:p w:rsidR="006E0C3E" w14:paraId="75F096D1" w14:textId="77777777"/>
    <w:tbl>
      <w:tblPr>
        <w:tblStyle w:val="TableGrid"/>
        <w:tblW w:w="0" w:type="auto"/>
        <w:tblLook w:val="04A0"/>
      </w:tblPr>
      <w:tblGrid>
        <w:gridCol w:w="2590"/>
        <w:gridCol w:w="3885"/>
        <w:gridCol w:w="3885"/>
        <w:gridCol w:w="2590"/>
      </w:tblGrid>
      <w:tr w14:paraId="2E71B0F7"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6E0C3E" w14:paraId="29D6BF32" w14:textId="77777777">
            <w:r>
              <w:rPr>
                <w:b/>
                <w:sz w:val="30"/>
              </w:rPr>
              <w:t xml:space="preserve">BLOCK: BLKLABOR_FORCE / BLOCK: BLKLABOR_FORCE-BLKLABOR_FORCE_PERSON / BLOCK: BLKLABOR_FORCE-BLKLABOR_FORCE_PERSON-BI_AND_O / SCREEN: SC_IO1INC / QUESTION: IO1INC_CPS / RESPONSE: RIO1INC_CPS </w:t>
            </w:r>
            <w:r>
              <w:rPr>
                <w:b/>
                <w:sz w:val="30"/>
              </w:rPr>
              <w:t>(STANDARD, RADIOBUTTON)</w:t>
            </w:r>
          </w:p>
        </w:tc>
      </w:tr>
      <w:tr w14:paraId="0C5FAF74"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5A9EB85D" w14:textId="77777777">
            <w:r>
              <w:rPr>
                <w:b/>
                <w:sz w:val="24"/>
              </w:rPr>
              <w:t>ATTRIBUTE NAME</w:t>
            </w:r>
          </w:p>
        </w:tc>
        <w:tc>
          <w:tcPr>
            <w:tcW w:w="10368" w:type="dxa"/>
            <w:gridSpan w:val="3"/>
            <w:vMerge w:val="restart"/>
            <w:tcMar>
              <w:top w:w="100" w:type="dxa"/>
              <w:left w:w="100" w:type="dxa"/>
              <w:bottom w:w="100" w:type="dxa"/>
              <w:right w:w="100" w:type="dxa"/>
            </w:tcMar>
          </w:tcPr>
          <w:p w:rsidR="006E0C3E" w14:paraId="1613B050" w14:textId="77777777">
            <w:r>
              <w:rPr>
                <w:b/>
                <w:sz w:val="24"/>
              </w:rPr>
              <w:t>VALUE</w:t>
            </w:r>
          </w:p>
        </w:tc>
      </w:tr>
      <w:tr w14:paraId="238786A6"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4DDAA611" w14:textId="77777777">
            <w:r>
              <w:rPr>
                <w:sz w:val="20"/>
              </w:rPr>
              <w:t>RESPONSE VARIABLE</w:t>
            </w:r>
          </w:p>
        </w:tc>
        <w:tc>
          <w:tcPr>
            <w:tcW w:w="10368" w:type="dxa"/>
            <w:gridSpan w:val="3"/>
            <w:vMerge w:val="restart"/>
            <w:tcMar>
              <w:top w:w="100" w:type="dxa"/>
              <w:left w:w="100" w:type="dxa"/>
              <w:bottom w:w="100" w:type="dxa"/>
              <w:right w:w="100" w:type="dxa"/>
            </w:tcMar>
          </w:tcPr>
          <w:p w:rsidR="006E0C3E" w14:paraId="5821CB77" w14:textId="77777777">
            <w:r>
              <w:rPr>
                <w:sz w:val="20"/>
              </w:rPr>
              <w:t>PUIO1INC</w:t>
            </w:r>
          </w:p>
        </w:tc>
      </w:tr>
      <w:tr w14:paraId="206D3476"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1454FCB" w14:textId="77777777">
            <w:r>
              <w:rPr>
                <w:sz w:val="20"/>
              </w:rPr>
              <w:t>ANSWER LIST</w:t>
            </w:r>
          </w:p>
        </w:tc>
        <w:tc>
          <w:tcPr>
            <w:tcW w:w="10368" w:type="dxa"/>
            <w:gridSpan w:val="3"/>
            <w:vMerge w:val="restart"/>
            <w:tcMar>
              <w:top w:w="100" w:type="dxa"/>
              <w:left w:w="100" w:type="dxa"/>
              <w:bottom w:w="100" w:type="dxa"/>
              <w:right w:w="100" w:type="dxa"/>
            </w:tcMar>
          </w:tcPr>
          <w:p w:rsidR="006E0C3E" w14:paraId="7B12EF24" w14:textId="77777777">
            <w:r>
              <w:rPr>
                <w:sz w:val="20"/>
              </w:rPr>
              <w:t>TYESNO</w:t>
            </w:r>
          </w:p>
        </w:tc>
      </w:tr>
      <w:tr w14:paraId="345E9B6F"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8825A6D" w14:textId="77777777">
            <w:r>
              <w:rPr>
                <w:b/>
                <w:sz w:val="24"/>
              </w:rPr>
              <w:t>ANSWER LIST OPTIONS</w:t>
            </w:r>
          </w:p>
        </w:tc>
        <w:tc>
          <w:tcPr>
            <w:tcW w:w="3888" w:type="dxa"/>
            <w:vMerge w:val="restart"/>
            <w:tcMar>
              <w:top w:w="100" w:type="dxa"/>
              <w:left w:w="100" w:type="dxa"/>
              <w:bottom w:w="100" w:type="dxa"/>
              <w:right w:w="100" w:type="dxa"/>
            </w:tcMar>
          </w:tcPr>
          <w:p w:rsidR="006E0C3E" w14:paraId="5BD3CCFB" w14:textId="77777777">
            <w:r>
              <w:rPr>
                <w:b/>
                <w:sz w:val="24"/>
              </w:rPr>
              <w:t>DISPLAY NAME</w:t>
            </w:r>
          </w:p>
        </w:tc>
        <w:tc>
          <w:tcPr>
            <w:tcW w:w="3888" w:type="dxa"/>
            <w:vMerge w:val="restart"/>
            <w:tcMar>
              <w:top w:w="100" w:type="dxa"/>
              <w:left w:w="100" w:type="dxa"/>
              <w:bottom w:w="100" w:type="dxa"/>
              <w:right w:w="100" w:type="dxa"/>
            </w:tcMar>
          </w:tcPr>
          <w:p w:rsidR="006E0C3E" w14:paraId="676B9AAA" w14:textId="77777777">
            <w:r>
              <w:rPr>
                <w:b/>
                <w:sz w:val="24"/>
              </w:rPr>
              <w:t>STORED VALUE</w:t>
            </w:r>
          </w:p>
        </w:tc>
        <w:tc>
          <w:tcPr>
            <w:tcW w:w="2592" w:type="dxa"/>
            <w:vMerge w:val="restart"/>
            <w:tcMar>
              <w:top w:w="100" w:type="dxa"/>
              <w:left w:w="100" w:type="dxa"/>
              <w:bottom w:w="100" w:type="dxa"/>
              <w:right w:w="100" w:type="dxa"/>
            </w:tcMar>
          </w:tcPr>
          <w:p w:rsidR="006E0C3E" w14:paraId="261951AA" w14:textId="77777777">
            <w:r>
              <w:rPr>
                <w:b/>
                <w:sz w:val="24"/>
              </w:rPr>
              <w:t>VARIABLE</w:t>
            </w:r>
          </w:p>
        </w:tc>
      </w:tr>
      <w:tr w14:paraId="6960FD0D" w14:textId="77777777">
        <w:tblPrEx>
          <w:tblW w:w="0" w:type="auto"/>
          <w:tblLook w:val="04A0"/>
        </w:tblPrEx>
        <w:trPr>
          <w:trHeight w:val="269"/>
        </w:trPr>
        <w:tc>
          <w:tcPr>
            <w:tcW w:w="2592" w:type="dxa"/>
            <w:vMerge/>
            <w:tcMar>
              <w:top w:w="100" w:type="dxa"/>
              <w:left w:w="100" w:type="dxa"/>
              <w:bottom w:w="100" w:type="dxa"/>
              <w:right w:w="100" w:type="dxa"/>
            </w:tcMar>
          </w:tcPr>
          <w:p w:rsidR="006E0C3E" w14:paraId="2C7DBF67" w14:textId="77777777"/>
        </w:tc>
        <w:tc>
          <w:tcPr>
            <w:tcW w:w="3888" w:type="dxa"/>
            <w:vMerge w:val="restart"/>
            <w:tcMar>
              <w:top w:w="100" w:type="dxa"/>
              <w:left w:w="100" w:type="dxa"/>
              <w:bottom w:w="100" w:type="dxa"/>
              <w:right w:w="100" w:type="dxa"/>
            </w:tcMar>
          </w:tcPr>
          <w:p w:rsidR="006E0C3E" w14:paraId="6F24903B" w14:textId="77777777">
            <w:r>
              <w:rPr>
                <w:sz w:val="20"/>
              </w:rPr>
              <w:t>Yes</w:t>
            </w:r>
          </w:p>
        </w:tc>
        <w:tc>
          <w:tcPr>
            <w:tcW w:w="3888" w:type="dxa"/>
            <w:vMerge w:val="restart"/>
            <w:tcMar>
              <w:top w:w="100" w:type="dxa"/>
              <w:left w:w="100" w:type="dxa"/>
              <w:bottom w:w="100" w:type="dxa"/>
              <w:right w:w="100" w:type="dxa"/>
            </w:tcMar>
          </w:tcPr>
          <w:p w:rsidR="006E0C3E" w14:paraId="68BE2204" w14:textId="77777777">
            <w:r>
              <w:rPr>
                <w:sz w:val="20"/>
              </w:rPr>
              <w:t>1</w:t>
            </w:r>
          </w:p>
        </w:tc>
        <w:tc>
          <w:tcPr>
            <w:tcW w:w="2592" w:type="dxa"/>
            <w:vMerge w:val="restart"/>
            <w:tcMar>
              <w:top w:w="100" w:type="dxa"/>
              <w:left w:w="100" w:type="dxa"/>
              <w:bottom w:w="100" w:type="dxa"/>
              <w:right w:w="100" w:type="dxa"/>
            </w:tcMar>
          </w:tcPr>
          <w:p w:rsidR="006E0C3E" w14:paraId="612BD396" w14:textId="77777777"/>
        </w:tc>
      </w:tr>
      <w:tr w14:paraId="0EAD118C" w14:textId="77777777">
        <w:tblPrEx>
          <w:tblW w:w="0" w:type="auto"/>
          <w:tblLook w:val="04A0"/>
        </w:tblPrEx>
        <w:trPr>
          <w:trHeight w:val="269"/>
        </w:trPr>
        <w:tc>
          <w:tcPr>
            <w:tcW w:w="2592" w:type="dxa"/>
            <w:vMerge/>
            <w:tcMar>
              <w:top w:w="100" w:type="dxa"/>
              <w:left w:w="100" w:type="dxa"/>
              <w:bottom w:w="100" w:type="dxa"/>
              <w:right w:w="100" w:type="dxa"/>
            </w:tcMar>
          </w:tcPr>
          <w:p w:rsidR="006E0C3E" w14:paraId="48D8DA93" w14:textId="77777777"/>
        </w:tc>
        <w:tc>
          <w:tcPr>
            <w:tcW w:w="3888" w:type="dxa"/>
            <w:vMerge w:val="restart"/>
            <w:tcMar>
              <w:top w:w="100" w:type="dxa"/>
              <w:left w:w="100" w:type="dxa"/>
              <w:bottom w:w="100" w:type="dxa"/>
              <w:right w:w="100" w:type="dxa"/>
            </w:tcMar>
          </w:tcPr>
          <w:p w:rsidR="006E0C3E" w14:paraId="42462719" w14:textId="77777777">
            <w:r>
              <w:rPr>
                <w:sz w:val="20"/>
              </w:rPr>
              <w:t>No</w:t>
            </w:r>
          </w:p>
        </w:tc>
        <w:tc>
          <w:tcPr>
            <w:tcW w:w="3888" w:type="dxa"/>
            <w:vMerge w:val="restart"/>
            <w:tcMar>
              <w:top w:w="100" w:type="dxa"/>
              <w:left w:w="100" w:type="dxa"/>
              <w:bottom w:w="100" w:type="dxa"/>
              <w:right w:w="100" w:type="dxa"/>
            </w:tcMar>
          </w:tcPr>
          <w:p w:rsidR="006E0C3E" w14:paraId="1856C0ED" w14:textId="77777777">
            <w:r>
              <w:rPr>
                <w:sz w:val="20"/>
              </w:rPr>
              <w:t>2</w:t>
            </w:r>
          </w:p>
        </w:tc>
        <w:tc>
          <w:tcPr>
            <w:tcW w:w="2592" w:type="dxa"/>
            <w:vMerge w:val="restart"/>
            <w:tcMar>
              <w:top w:w="100" w:type="dxa"/>
              <w:left w:w="100" w:type="dxa"/>
              <w:bottom w:w="100" w:type="dxa"/>
              <w:right w:w="100" w:type="dxa"/>
            </w:tcMar>
          </w:tcPr>
          <w:p w:rsidR="006E0C3E" w14:paraId="53340B94" w14:textId="77777777"/>
        </w:tc>
      </w:tr>
      <w:tr w14:paraId="2716CE96" w14:textId="77777777">
        <w:tblPrEx>
          <w:tblW w:w="0" w:type="auto"/>
          <w:tblLook w:val="04A0"/>
        </w:tblPrEx>
        <w:trPr>
          <w:trHeight w:val="269"/>
        </w:trPr>
        <w:tc>
          <w:tcPr>
            <w:tcW w:w="2592" w:type="dxa"/>
            <w:vMerge/>
            <w:tcMar>
              <w:top w:w="100" w:type="dxa"/>
              <w:left w:w="100" w:type="dxa"/>
              <w:bottom w:w="100" w:type="dxa"/>
              <w:right w:w="100" w:type="dxa"/>
            </w:tcMar>
          </w:tcPr>
          <w:p w:rsidR="006E0C3E" w14:paraId="2086E71A" w14:textId="77777777"/>
        </w:tc>
        <w:tc>
          <w:tcPr>
            <w:tcW w:w="3888" w:type="dxa"/>
            <w:vMerge w:val="restart"/>
            <w:tcMar>
              <w:top w:w="100" w:type="dxa"/>
              <w:left w:w="100" w:type="dxa"/>
              <w:bottom w:w="100" w:type="dxa"/>
              <w:right w:w="100" w:type="dxa"/>
            </w:tcMar>
          </w:tcPr>
          <w:p w:rsidR="006E0C3E" w14:paraId="725C8F9B" w14:textId="77777777">
            <w:r>
              <w:rPr>
                <w:sz w:val="20"/>
              </w:rPr>
              <w:t>Don't Know</w:t>
            </w:r>
          </w:p>
        </w:tc>
        <w:tc>
          <w:tcPr>
            <w:tcW w:w="3888" w:type="dxa"/>
            <w:vMerge w:val="restart"/>
            <w:tcMar>
              <w:top w:w="100" w:type="dxa"/>
              <w:left w:w="100" w:type="dxa"/>
              <w:bottom w:w="100" w:type="dxa"/>
              <w:right w:w="100" w:type="dxa"/>
            </w:tcMar>
          </w:tcPr>
          <w:p w:rsidR="006E0C3E" w14:paraId="63FE323B" w14:textId="77777777">
            <w:r>
              <w:rPr>
                <w:sz w:val="20"/>
              </w:rPr>
              <w:t>-2</w:t>
            </w:r>
          </w:p>
        </w:tc>
        <w:tc>
          <w:tcPr>
            <w:tcW w:w="2592" w:type="dxa"/>
            <w:vMerge w:val="restart"/>
            <w:tcMar>
              <w:top w:w="100" w:type="dxa"/>
              <w:left w:w="100" w:type="dxa"/>
              <w:bottom w:w="100" w:type="dxa"/>
              <w:right w:w="100" w:type="dxa"/>
            </w:tcMar>
          </w:tcPr>
          <w:p w:rsidR="006E0C3E" w14:paraId="29D9E444" w14:textId="77777777"/>
        </w:tc>
      </w:tr>
      <w:tr w14:paraId="295A649E" w14:textId="77777777">
        <w:tblPrEx>
          <w:tblW w:w="0" w:type="auto"/>
          <w:tblLook w:val="04A0"/>
        </w:tblPrEx>
        <w:trPr>
          <w:trHeight w:val="269"/>
        </w:trPr>
        <w:tc>
          <w:tcPr>
            <w:tcW w:w="2592" w:type="dxa"/>
            <w:vMerge/>
            <w:tcMar>
              <w:top w:w="100" w:type="dxa"/>
              <w:left w:w="100" w:type="dxa"/>
              <w:bottom w:w="100" w:type="dxa"/>
              <w:right w:w="100" w:type="dxa"/>
            </w:tcMar>
          </w:tcPr>
          <w:p w:rsidR="006E0C3E" w14:paraId="310007B7" w14:textId="77777777"/>
        </w:tc>
        <w:tc>
          <w:tcPr>
            <w:tcW w:w="3888" w:type="dxa"/>
            <w:tcMar>
              <w:top w:w="100" w:type="dxa"/>
              <w:left w:w="100" w:type="dxa"/>
              <w:bottom w:w="100" w:type="dxa"/>
              <w:right w:w="100" w:type="dxa"/>
            </w:tcMar>
          </w:tcPr>
          <w:p w:rsidR="006E0C3E" w14:paraId="6934CC4C" w14:textId="77777777">
            <w:r>
              <w:rPr>
                <w:sz w:val="20"/>
              </w:rPr>
              <w:t>Refuse</w:t>
            </w:r>
          </w:p>
        </w:tc>
        <w:tc>
          <w:tcPr>
            <w:tcW w:w="3888" w:type="dxa"/>
            <w:tcMar>
              <w:top w:w="100" w:type="dxa"/>
              <w:left w:w="100" w:type="dxa"/>
              <w:bottom w:w="100" w:type="dxa"/>
              <w:right w:w="100" w:type="dxa"/>
            </w:tcMar>
          </w:tcPr>
          <w:p w:rsidR="006E0C3E" w14:paraId="298E7121" w14:textId="77777777">
            <w:r>
              <w:rPr>
                <w:sz w:val="20"/>
              </w:rPr>
              <w:t>-3</w:t>
            </w:r>
          </w:p>
        </w:tc>
        <w:tc>
          <w:tcPr>
            <w:tcW w:w="2592" w:type="dxa"/>
            <w:tcMar>
              <w:top w:w="100" w:type="dxa"/>
              <w:left w:w="100" w:type="dxa"/>
              <w:bottom w:w="100" w:type="dxa"/>
              <w:right w:w="100" w:type="dxa"/>
            </w:tcMar>
          </w:tcPr>
          <w:p w:rsidR="006E0C3E" w14:paraId="5896B995" w14:textId="77777777"/>
        </w:tc>
      </w:tr>
    </w:tbl>
    <w:p w:rsidR="006E0C3E" w14:paraId="0BD2D2ED" w14:textId="77777777"/>
    <w:tbl>
      <w:tblPr>
        <w:tblStyle w:val="TableGrid"/>
        <w:tblW w:w="0" w:type="auto"/>
        <w:tblLook w:val="04A0"/>
      </w:tblPr>
      <w:tblGrid>
        <w:gridCol w:w="2590"/>
        <w:gridCol w:w="5179"/>
        <w:gridCol w:w="5181"/>
      </w:tblGrid>
      <w:tr w14:paraId="3D39CEE8"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6E0C3E" w14:paraId="31F27330" w14:textId="77777777">
            <w:r>
              <w:rPr>
                <w:b/>
                <w:sz w:val="30"/>
              </w:rPr>
              <w:t xml:space="preserve">BLOCK: BLKLABOR_FORCE / BLOCK: </w:t>
            </w:r>
            <w:r>
              <w:rPr>
                <w:b/>
                <w:sz w:val="30"/>
              </w:rPr>
              <w:t>BLKLABOR_FORCE-BLKLABOR_FORCE_PERSON / BLOCK: BLKLABOR_FORCE-BLKLABOR_FORCE_PERSON-BI_AND_O / SCREEN: SC_PDEMP1 / QUESTION: PDEMP1_CPS (STANDARD)</w:t>
            </w:r>
          </w:p>
        </w:tc>
      </w:tr>
      <w:tr w14:paraId="44B0B5DD"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6DC36548" w14:textId="77777777">
            <w:r>
              <w:rPr>
                <w:b/>
                <w:sz w:val="24"/>
              </w:rPr>
              <w:t>ATTRIBUTE NAME</w:t>
            </w:r>
          </w:p>
        </w:tc>
        <w:tc>
          <w:tcPr>
            <w:tcW w:w="10368" w:type="dxa"/>
            <w:gridSpan w:val="2"/>
            <w:vMerge w:val="restart"/>
            <w:tcMar>
              <w:top w:w="100" w:type="dxa"/>
              <w:left w:w="100" w:type="dxa"/>
              <w:bottom w:w="100" w:type="dxa"/>
              <w:right w:w="100" w:type="dxa"/>
            </w:tcMar>
          </w:tcPr>
          <w:p w:rsidR="006E0C3E" w14:paraId="7C117489" w14:textId="77777777">
            <w:r>
              <w:rPr>
                <w:b/>
                <w:sz w:val="24"/>
              </w:rPr>
              <w:t>VALUE</w:t>
            </w:r>
          </w:p>
        </w:tc>
      </w:tr>
      <w:tr w14:paraId="3FD5E41F"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4A3DB022" w14:textId="77777777">
            <w:r>
              <w:rPr>
                <w:sz w:val="20"/>
              </w:rPr>
              <w:t>CAPI QUESTION WORDING</w:t>
            </w:r>
          </w:p>
        </w:tc>
        <w:tc>
          <w:tcPr>
            <w:tcW w:w="10368" w:type="dxa"/>
            <w:gridSpan w:val="2"/>
            <w:vMerge w:val="restart"/>
            <w:tcMar>
              <w:top w:w="100" w:type="dxa"/>
              <w:left w:w="100" w:type="dxa"/>
              <w:bottom w:w="100" w:type="dxa"/>
              <w:right w:w="100" w:type="dxa"/>
            </w:tcMar>
          </w:tcPr>
          <w:p w:rsidR="006E0C3E" w14:paraId="3B9AE1D1" w14:textId="77777777">
            <w:r>
              <w:rPr>
                <w:sz w:val="20"/>
              </w:rPr>
              <w:t>^SELF_EMPLYD ^C_DODOES ^TNAME usually have any paid employees?</w:t>
            </w:r>
          </w:p>
        </w:tc>
      </w:tr>
      <w:tr w14:paraId="0E2A09D7"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0B9D40E6" w14:textId="77777777">
            <w:r>
              <w:rPr>
                <w:b/>
                <w:sz w:val="24"/>
              </w:rPr>
              <w:t>FILL</w:t>
            </w:r>
          </w:p>
        </w:tc>
        <w:tc>
          <w:tcPr>
            <w:tcW w:w="5184" w:type="dxa"/>
            <w:vMerge w:val="restart"/>
            <w:tcMar>
              <w:top w:w="100" w:type="dxa"/>
              <w:left w:w="100" w:type="dxa"/>
              <w:bottom w:w="100" w:type="dxa"/>
              <w:right w:w="100" w:type="dxa"/>
            </w:tcMar>
          </w:tcPr>
          <w:p w:rsidR="006E0C3E" w14:paraId="2ACF5D8C" w14:textId="77777777">
            <w:r>
              <w:rPr>
                <w:b/>
                <w:sz w:val="24"/>
              </w:rPr>
              <w:t>CONDITION</w:t>
            </w:r>
          </w:p>
        </w:tc>
        <w:tc>
          <w:tcPr>
            <w:tcW w:w="5184" w:type="dxa"/>
            <w:vMerge w:val="restart"/>
            <w:tcMar>
              <w:top w:w="100" w:type="dxa"/>
              <w:left w:w="100" w:type="dxa"/>
              <w:bottom w:w="100" w:type="dxa"/>
              <w:right w:w="100" w:type="dxa"/>
            </w:tcMar>
          </w:tcPr>
          <w:p w:rsidR="006E0C3E" w14:paraId="70447ADB" w14:textId="77777777">
            <w:r>
              <w:rPr>
                <w:b/>
                <w:sz w:val="24"/>
              </w:rPr>
              <w:t>VALUE</w:t>
            </w:r>
          </w:p>
        </w:tc>
      </w:tr>
      <w:tr w14:paraId="54E8306D"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DC82E54" w14:textId="77777777">
            <w:r>
              <w:rPr>
                <w:b/>
                <w:sz w:val="24"/>
              </w:rPr>
              <w:t>C_DODOES</w:t>
            </w:r>
          </w:p>
        </w:tc>
        <w:tc>
          <w:tcPr>
            <w:tcW w:w="5184" w:type="dxa"/>
            <w:vMerge w:val="restart"/>
            <w:tcMar>
              <w:top w:w="100" w:type="dxa"/>
              <w:left w:w="100" w:type="dxa"/>
              <w:bottom w:w="100" w:type="dxa"/>
              <w:right w:w="100" w:type="dxa"/>
            </w:tcMar>
          </w:tcPr>
          <w:p w:rsidR="006E0C3E" w14:paraId="03A659AF" w14:textId="77777777">
            <w:r>
              <w:rPr>
                <w:sz w:val="20"/>
              </w:rPr>
              <w:t>PULINENO==HURESPLI</w:t>
            </w:r>
          </w:p>
        </w:tc>
        <w:tc>
          <w:tcPr>
            <w:tcW w:w="5184" w:type="dxa"/>
            <w:vMerge w:val="restart"/>
            <w:tcMar>
              <w:top w:w="100" w:type="dxa"/>
              <w:left w:w="100" w:type="dxa"/>
              <w:bottom w:w="100" w:type="dxa"/>
              <w:right w:w="100" w:type="dxa"/>
            </w:tcMar>
          </w:tcPr>
          <w:p w:rsidR="006E0C3E" w14:paraId="1FCB4A25" w14:textId="77777777">
            <w:r>
              <w:rPr>
                <w:sz w:val="20"/>
              </w:rPr>
              <w:t>Do</w:t>
            </w:r>
          </w:p>
        </w:tc>
      </w:tr>
      <w:tr w14:paraId="4E03E0EF" w14:textId="77777777">
        <w:tblPrEx>
          <w:tblW w:w="0" w:type="auto"/>
          <w:tblLook w:val="04A0"/>
        </w:tblPrEx>
        <w:trPr>
          <w:trHeight w:val="269"/>
        </w:trPr>
        <w:tc>
          <w:tcPr>
            <w:tcW w:w="2592" w:type="dxa"/>
            <w:vMerge/>
            <w:tcMar>
              <w:top w:w="100" w:type="dxa"/>
              <w:left w:w="100" w:type="dxa"/>
              <w:bottom w:w="100" w:type="dxa"/>
              <w:right w:w="100" w:type="dxa"/>
            </w:tcMar>
          </w:tcPr>
          <w:p w:rsidR="006E0C3E" w14:paraId="6A96AE45" w14:textId="77777777"/>
        </w:tc>
        <w:tc>
          <w:tcPr>
            <w:tcW w:w="5184" w:type="dxa"/>
            <w:vMerge w:val="restart"/>
            <w:tcMar>
              <w:top w:w="100" w:type="dxa"/>
              <w:left w:w="100" w:type="dxa"/>
              <w:bottom w:w="100" w:type="dxa"/>
              <w:right w:w="100" w:type="dxa"/>
            </w:tcMar>
          </w:tcPr>
          <w:p w:rsidR="006E0C3E" w14:paraId="31A883C1" w14:textId="77777777"/>
        </w:tc>
        <w:tc>
          <w:tcPr>
            <w:tcW w:w="5184" w:type="dxa"/>
            <w:vMerge w:val="restart"/>
            <w:tcMar>
              <w:top w:w="100" w:type="dxa"/>
              <w:left w:w="100" w:type="dxa"/>
              <w:bottom w:w="100" w:type="dxa"/>
              <w:right w:w="100" w:type="dxa"/>
            </w:tcMar>
          </w:tcPr>
          <w:p w:rsidR="006E0C3E" w14:paraId="28D3522A" w14:textId="77777777">
            <w:r>
              <w:rPr>
                <w:sz w:val="20"/>
              </w:rPr>
              <w:t>Does</w:t>
            </w:r>
          </w:p>
        </w:tc>
      </w:tr>
      <w:tr w14:paraId="499E9071"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05D91C33" w14:textId="77777777">
            <w:r>
              <w:rPr>
                <w:b/>
                <w:sz w:val="24"/>
              </w:rPr>
              <w:t>SELF_EMPLYD</w:t>
            </w:r>
          </w:p>
        </w:tc>
        <w:tc>
          <w:tcPr>
            <w:tcW w:w="5184" w:type="dxa"/>
            <w:vMerge w:val="restart"/>
            <w:tcMar>
              <w:top w:w="100" w:type="dxa"/>
              <w:left w:w="100" w:type="dxa"/>
              <w:bottom w:w="100" w:type="dxa"/>
              <w:right w:w="100" w:type="dxa"/>
            </w:tcMar>
          </w:tcPr>
          <w:p w:rsidR="006E0C3E" w14:paraId="751B8F2A" w14:textId="77777777">
            <w:r>
              <w:rPr>
                <w:sz w:val="20"/>
              </w:rPr>
              <w:t>PUIODP2=="1"</w:t>
            </w:r>
          </w:p>
        </w:tc>
        <w:tc>
          <w:tcPr>
            <w:tcW w:w="5184" w:type="dxa"/>
            <w:vMerge w:val="restart"/>
            <w:tcMar>
              <w:top w:w="100" w:type="dxa"/>
              <w:left w:w="100" w:type="dxa"/>
              <w:bottom w:w="100" w:type="dxa"/>
              <w:right w:w="100" w:type="dxa"/>
            </w:tcMar>
          </w:tcPr>
          <w:p w:rsidR="006E0C3E" w14:paraId="3D5038C4" w14:textId="77777777">
            <w:r>
              <w:rPr>
                <w:sz w:val="20"/>
              </w:rPr>
              <w:t>Previously it was reported ^TNAME ^WEREWAS self employed or worked in the family business.</w:t>
            </w:r>
          </w:p>
        </w:tc>
      </w:tr>
      <w:tr w14:paraId="00FD6ABB"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631825B3" w14:textId="77777777">
            <w:r>
              <w:rPr>
                <w:b/>
                <w:sz w:val="24"/>
              </w:rPr>
              <w:t>TNAME</w:t>
            </w:r>
          </w:p>
        </w:tc>
        <w:tc>
          <w:tcPr>
            <w:tcW w:w="5184" w:type="dxa"/>
            <w:vMerge w:val="restart"/>
            <w:tcMar>
              <w:top w:w="100" w:type="dxa"/>
              <w:left w:w="100" w:type="dxa"/>
              <w:bottom w:w="100" w:type="dxa"/>
              <w:right w:w="100" w:type="dxa"/>
            </w:tcMar>
          </w:tcPr>
          <w:p w:rsidR="006E0C3E" w14:paraId="306B3E63" w14:textId="77777777">
            <w:r>
              <w:rPr>
                <w:sz w:val="20"/>
              </w:rPr>
              <w:t>PULINENO==HURESPLI</w:t>
            </w:r>
          </w:p>
        </w:tc>
        <w:tc>
          <w:tcPr>
            <w:tcW w:w="5184" w:type="dxa"/>
            <w:vMerge w:val="restart"/>
            <w:tcMar>
              <w:top w:w="100" w:type="dxa"/>
              <w:left w:w="100" w:type="dxa"/>
              <w:bottom w:w="100" w:type="dxa"/>
              <w:right w:w="100" w:type="dxa"/>
            </w:tcMar>
          </w:tcPr>
          <w:p w:rsidR="006E0C3E" w14:paraId="1D452732" w14:textId="77777777">
            <w:r>
              <w:rPr>
                <w:sz w:val="20"/>
              </w:rPr>
              <w:t>you</w:t>
            </w:r>
          </w:p>
        </w:tc>
      </w:tr>
      <w:tr w14:paraId="05CA5226" w14:textId="77777777">
        <w:tblPrEx>
          <w:tblW w:w="0" w:type="auto"/>
          <w:tblLook w:val="04A0"/>
        </w:tblPrEx>
        <w:trPr>
          <w:trHeight w:val="269"/>
        </w:trPr>
        <w:tc>
          <w:tcPr>
            <w:tcW w:w="2592" w:type="dxa"/>
            <w:vMerge/>
            <w:tcMar>
              <w:top w:w="100" w:type="dxa"/>
              <w:left w:w="100" w:type="dxa"/>
              <w:bottom w:w="100" w:type="dxa"/>
              <w:right w:w="100" w:type="dxa"/>
            </w:tcMar>
          </w:tcPr>
          <w:p w:rsidR="006E0C3E" w14:paraId="14F438F1" w14:textId="77777777"/>
        </w:tc>
        <w:tc>
          <w:tcPr>
            <w:tcW w:w="5184" w:type="dxa"/>
            <w:tcMar>
              <w:top w:w="100" w:type="dxa"/>
              <w:left w:w="100" w:type="dxa"/>
              <w:bottom w:w="100" w:type="dxa"/>
              <w:right w:w="100" w:type="dxa"/>
            </w:tcMar>
          </w:tcPr>
          <w:p w:rsidR="006E0C3E" w14:paraId="78392115" w14:textId="77777777"/>
        </w:tc>
        <w:tc>
          <w:tcPr>
            <w:tcW w:w="5184" w:type="dxa"/>
            <w:tcMar>
              <w:top w:w="100" w:type="dxa"/>
              <w:left w:w="100" w:type="dxa"/>
              <w:bottom w:w="100" w:type="dxa"/>
              <w:right w:w="100" w:type="dxa"/>
            </w:tcMar>
          </w:tcPr>
          <w:p w:rsidR="006E0C3E" w14:paraId="42B71C6D" w14:textId="77777777">
            <w:r>
              <w:rPr>
                <w:sz w:val="20"/>
              </w:rPr>
              <w:t>{{model.PUFNAME}} {{model.PULNAME}}</w:t>
            </w:r>
          </w:p>
        </w:tc>
      </w:tr>
    </w:tbl>
    <w:p w:rsidR="006E0C3E" w14:paraId="3DBE3965" w14:textId="77777777"/>
    <w:tbl>
      <w:tblPr>
        <w:tblStyle w:val="TableGrid"/>
        <w:tblW w:w="0" w:type="auto"/>
        <w:tblLook w:val="04A0"/>
      </w:tblPr>
      <w:tblGrid>
        <w:gridCol w:w="2590"/>
        <w:gridCol w:w="3885"/>
        <w:gridCol w:w="3885"/>
        <w:gridCol w:w="2590"/>
      </w:tblGrid>
      <w:tr w14:paraId="0EE9ABA6"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6E0C3E" w14:paraId="45ACBD5E" w14:textId="77777777">
            <w:r>
              <w:rPr>
                <w:b/>
                <w:sz w:val="30"/>
              </w:rPr>
              <w:t xml:space="preserve">BLOCK: BLKLABOR_FORCE / BLOCK: BLKLABOR_FORCE-BLKLABOR_FORCE_PERSON / BLOCK: BLKLABOR_FORCE-BLKLABOR_FORCE_PERSON-BI_AND_O / SCREEN: SC_PDEMP1 / QUESTION: PDEMP1_CPS / RESPONSE: </w:t>
            </w:r>
            <w:r>
              <w:rPr>
                <w:b/>
                <w:sz w:val="30"/>
              </w:rPr>
              <w:t>RPDEMP1_CPS (STANDARD, RADIOBUTTON)</w:t>
            </w:r>
          </w:p>
        </w:tc>
      </w:tr>
      <w:tr w14:paraId="4A03E308"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356AB361" w14:textId="77777777">
            <w:r>
              <w:rPr>
                <w:b/>
                <w:sz w:val="24"/>
              </w:rPr>
              <w:t>ATTRIBUTE NAME</w:t>
            </w:r>
          </w:p>
        </w:tc>
        <w:tc>
          <w:tcPr>
            <w:tcW w:w="10368" w:type="dxa"/>
            <w:gridSpan w:val="3"/>
            <w:vMerge w:val="restart"/>
            <w:tcMar>
              <w:top w:w="100" w:type="dxa"/>
              <w:left w:w="100" w:type="dxa"/>
              <w:bottom w:w="100" w:type="dxa"/>
              <w:right w:w="100" w:type="dxa"/>
            </w:tcMar>
          </w:tcPr>
          <w:p w:rsidR="006E0C3E" w14:paraId="5970734B" w14:textId="77777777">
            <w:r>
              <w:rPr>
                <w:b/>
                <w:sz w:val="24"/>
              </w:rPr>
              <w:t>VALUE</w:t>
            </w:r>
          </w:p>
        </w:tc>
      </w:tr>
      <w:tr w14:paraId="3B906F6A"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2297B22" w14:textId="77777777">
            <w:r>
              <w:rPr>
                <w:sz w:val="20"/>
              </w:rPr>
              <w:t>RESPONSE VARIABLE</w:t>
            </w:r>
          </w:p>
        </w:tc>
        <w:tc>
          <w:tcPr>
            <w:tcW w:w="10368" w:type="dxa"/>
            <w:gridSpan w:val="3"/>
            <w:vMerge w:val="restart"/>
            <w:tcMar>
              <w:top w:w="100" w:type="dxa"/>
              <w:left w:w="100" w:type="dxa"/>
              <w:bottom w:w="100" w:type="dxa"/>
              <w:right w:w="100" w:type="dxa"/>
            </w:tcMar>
          </w:tcPr>
          <w:p w:rsidR="006E0C3E" w14:paraId="5C6576EE" w14:textId="77777777">
            <w:r>
              <w:rPr>
                <w:sz w:val="20"/>
              </w:rPr>
              <w:t>PUPDEMP1</w:t>
            </w:r>
          </w:p>
        </w:tc>
      </w:tr>
      <w:tr w14:paraId="2F6D2297"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F0EFF04" w14:textId="77777777">
            <w:r>
              <w:rPr>
                <w:sz w:val="20"/>
              </w:rPr>
              <w:t>ANSWER LIST</w:t>
            </w:r>
          </w:p>
        </w:tc>
        <w:tc>
          <w:tcPr>
            <w:tcW w:w="10368" w:type="dxa"/>
            <w:gridSpan w:val="3"/>
            <w:vMerge w:val="restart"/>
            <w:tcMar>
              <w:top w:w="100" w:type="dxa"/>
              <w:left w:w="100" w:type="dxa"/>
              <w:bottom w:w="100" w:type="dxa"/>
              <w:right w:w="100" w:type="dxa"/>
            </w:tcMar>
          </w:tcPr>
          <w:p w:rsidR="006E0C3E" w14:paraId="6D59F732" w14:textId="77777777">
            <w:r>
              <w:rPr>
                <w:sz w:val="20"/>
              </w:rPr>
              <w:t>TYESNO</w:t>
            </w:r>
          </w:p>
        </w:tc>
      </w:tr>
      <w:tr w14:paraId="64B07CD6"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08D4C437" w14:textId="77777777">
            <w:r>
              <w:rPr>
                <w:b/>
                <w:sz w:val="24"/>
              </w:rPr>
              <w:t>ANSWER LIST OPTIONS</w:t>
            </w:r>
          </w:p>
        </w:tc>
        <w:tc>
          <w:tcPr>
            <w:tcW w:w="3888" w:type="dxa"/>
            <w:vMerge w:val="restart"/>
            <w:tcMar>
              <w:top w:w="100" w:type="dxa"/>
              <w:left w:w="100" w:type="dxa"/>
              <w:bottom w:w="100" w:type="dxa"/>
              <w:right w:w="100" w:type="dxa"/>
            </w:tcMar>
          </w:tcPr>
          <w:p w:rsidR="006E0C3E" w14:paraId="65781EC9" w14:textId="77777777">
            <w:r>
              <w:rPr>
                <w:b/>
                <w:sz w:val="24"/>
              </w:rPr>
              <w:t>DISPLAY NAME</w:t>
            </w:r>
          </w:p>
        </w:tc>
        <w:tc>
          <w:tcPr>
            <w:tcW w:w="3888" w:type="dxa"/>
            <w:vMerge w:val="restart"/>
            <w:tcMar>
              <w:top w:w="100" w:type="dxa"/>
              <w:left w:w="100" w:type="dxa"/>
              <w:bottom w:w="100" w:type="dxa"/>
              <w:right w:w="100" w:type="dxa"/>
            </w:tcMar>
          </w:tcPr>
          <w:p w:rsidR="006E0C3E" w14:paraId="4C41F6AF" w14:textId="77777777">
            <w:r>
              <w:rPr>
                <w:b/>
                <w:sz w:val="24"/>
              </w:rPr>
              <w:t>STORED VALUE</w:t>
            </w:r>
          </w:p>
        </w:tc>
        <w:tc>
          <w:tcPr>
            <w:tcW w:w="2592" w:type="dxa"/>
            <w:vMerge w:val="restart"/>
            <w:tcMar>
              <w:top w:w="100" w:type="dxa"/>
              <w:left w:w="100" w:type="dxa"/>
              <w:bottom w:w="100" w:type="dxa"/>
              <w:right w:w="100" w:type="dxa"/>
            </w:tcMar>
          </w:tcPr>
          <w:p w:rsidR="006E0C3E" w14:paraId="19A18679" w14:textId="77777777">
            <w:r>
              <w:rPr>
                <w:b/>
                <w:sz w:val="24"/>
              </w:rPr>
              <w:t>VARIABLE</w:t>
            </w:r>
          </w:p>
        </w:tc>
      </w:tr>
      <w:tr w14:paraId="56962700" w14:textId="77777777">
        <w:tblPrEx>
          <w:tblW w:w="0" w:type="auto"/>
          <w:tblLook w:val="04A0"/>
        </w:tblPrEx>
        <w:trPr>
          <w:trHeight w:val="269"/>
        </w:trPr>
        <w:tc>
          <w:tcPr>
            <w:tcW w:w="2592" w:type="dxa"/>
            <w:vMerge/>
            <w:tcMar>
              <w:top w:w="100" w:type="dxa"/>
              <w:left w:w="100" w:type="dxa"/>
              <w:bottom w:w="100" w:type="dxa"/>
              <w:right w:w="100" w:type="dxa"/>
            </w:tcMar>
          </w:tcPr>
          <w:p w:rsidR="006E0C3E" w14:paraId="61B21660" w14:textId="77777777"/>
        </w:tc>
        <w:tc>
          <w:tcPr>
            <w:tcW w:w="3888" w:type="dxa"/>
            <w:vMerge w:val="restart"/>
            <w:tcMar>
              <w:top w:w="100" w:type="dxa"/>
              <w:left w:w="100" w:type="dxa"/>
              <w:bottom w:w="100" w:type="dxa"/>
              <w:right w:w="100" w:type="dxa"/>
            </w:tcMar>
          </w:tcPr>
          <w:p w:rsidR="006E0C3E" w14:paraId="08114BA7" w14:textId="77777777">
            <w:r>
              <w:rPr>
                <w:sz w:val="20"/>
              </w:rPr>
              <w:t>Yes</w:t>
            </w:r>
          </w:p>
        </w:tc>
        <w:tc>
          <w:tcPr>
            <w:tcW w:w="3888" w:type="dxa"/>
            <w:vMerge w:val="restart"/>
            <w:tcMar>
              <w:top w:w="100" w:type="dxa"/>
              <w:left w:w="100" w:type="dxa"/>
              <w:bottom w:w="100" w:type="dxa"/>
              <w:right w:w="100" w:type="dxa"/>
            </w:tcMar>
          </w:tcPr>
          <w:p w:rsidR="006E0C3E" w14:paraId="1A8FF2ED" w14:textId="77777777">
            <w:r>
              <w:rPr>
                <w:sz w:val="20"/>
              </w:rPr>
              <w:t>1</w:t>
            </w:r>
          </w:p>
        </w:tc>
        <w:tc>
          <w:tcPr>
            <w:tcW w:w="2592" w:type="dxa"/>
            <w:vMerge w:val="restart"/>
            <w:tcMar>
              <w:top w:w="100" w:type="dxa"/>
              <w:left w:w="100" w:type="dxa"/>
              <w:bottom w:w="100" w:type="dxa"/>
              <w:right w:w="100" w:type="dxa"/>
            </w:tcMar>
          </w:tcPr>
          <w:p w:rsidR="006E0C3E" w14:paraId="1F673CD9" w14:textId="77777777"/>
        </w:tc>
      </w:tr>
      <w:tr w14:paraId="1F0CF7FA" w14:textId="77777777">
        <w:tblPrEx>
          <w:tblW w:w="0" w:type="auto"/>
          <w:tblLook w:val="04A0"/>
        </w:tblPrEx>
        <w:trPr>
          <w:trHeight w:val="269"/>
        </w:trPr>
        <w:tc>
          <w:tcPr>
            <w:tcW w:w="2592" w:type="dxa"/>
            <w:vMerge/>
            <w:tcMar>
              <w:top w:w="100" w:type="dxa"/>
              <w:left w:w="100" w:type="dxa"/>
              <w:bottom w:w="100" w:type="dxa"/>
              <w:right w:w="100" w:type="dxa"/>
            </w:tcMar>
          </w:tcPr>
          <w:p w:rsidR="006E0C3E" w14:paraId="5963007E" w14:textId="77777777"/>
        </w:tc>
        <w:tc>
          <w:tcPr>
            <w:tcW w:w="3888" w:type="dxa"/>
            <w:vMerge w:val="restart"/>
            <w:tcMar>
              <w:top w:w="100" w:type="dxa"/>
              <w:left w:w="100" w:type="dxa"/>
              <w:bottom w:w="100" w:type="dxa"/>
              <w:right w:w="100" w:type="dxa"/>
            </w:tcMar>
          </w:tcPr>
          <w:p w:rsidR="006E0C3E" w14:paraId="4616C547" w14:textId="77777777">
            <w:r>
              <w:rPr>
                <w:sz w:val="20"/>
              </w:rPr>
              <w:t>No</w:t>
            </w:r>
          </w:p>
        </w:tc>
        <w:tc>
          <w:tcPr>
            <w:tcW w:w="3888" w:type="dxa"/>
            <w:vMerge w:val="restart"/>
            <w:tcMar>
              <w:top w:w="100" w:type="dxa"/>
              <w:left w:w="100" w:type="dxa"/>
              <w:bottom w:w="100" w:type="dxa"/>
              <w:right w:w="100" w:type="dxa"/>
            </w:tcMar>
          </w:tcPr>
          <w:p w:rsidR="006E0C3E" w14:paraId="729B1705" w14:textId="77777777">
            <w:r>
              <w:rPr>
                <w:sz w:val="20"/>
              </w:rPr>
              <w:t>2</w:t>
            </w:r>
          </w:p>
        </w:tc>
        <w:tc>
          <w:tcPr>
            <w:tcW w:w="2592" w:type="dxa"/>
            <w:vMerge w:val="restart"/>
            <w:tcMar>
              <w:top w:w="100" w:type="dxa"/>
              <w:left w:w="100" w:type="dxa"/>
              <w:bottom w:w="100" w:type="dxa"/>
              <w:right w:w="100" w:type="dxa"/>
            </w:tcMar>
          </w:tcPr>
          <w:p w:rsidR="006E0C3E" w14:paraId="42CF200A" w14:textId="77777777"/>
        </w:tc>
      </w:tr>
      <w:tr w14:paraId="44D48BE5" w14:textId="77777777">
        <w:tblPrEx>
          <w:tblW w:w="0" w:type="auto"/>
          <w:tblLook w:val="04A0"/>
        </w:tblPrEx>
        <w:trPr>
          <w:trHeight w:val="269"/>
        </w:trPr>
        <w:tc>
          <w:tcPr>
            <w:tcW w:w="2592" w:type="dxa"/>
            <w:vMerge/>
            <w:tcMar>
              <w:top w:w="100" w:type="dxa"/>
              <w:left w:w="100" w:type="dxa"/>
              <w:bottom w:w="100" w:type="dxa"/>
              <w:right w:w="100" w:type="dxa"/>
            </w:tcMar>
          </w:tcPr>
          <w:p w:rsidR="006E0C3E" w14:paraId="4F91EB37" w14:textId="77777777"/>
        </w:tc>
        <w:tc>
          <w:tcPr>
            <w:tcW w:w="3888" w:type="dxa"/>
            <w:vMerge w:val="restart"/>
            <w:tcMar>
              <w:top w:w="100" w:type="dxa"/>
              <w:left w:w="100" w:type="dxa"/>
              <w:bottom w:w="100" w:type="dxa"/>
              <w:right w:w="100" w:type="dxa"/>
            </w:tcMar>
          </w:tcPr>
          <w:p w:rsidR="006E0C3E" w14:paraId="2BF97C11" w14:textId="77777777">
            <w:r>
              <w:rPr>
                <w:sz w:val="20"/>
              </w:rPr>
              <w:t>Don't Know</w:t>
            </w:r>
          </w:p>
        </w:tc>
        <w:tc>
          <w:tcPr>
            <w:tcW w:w="3888" w:type="dxa"/>
            <w:vMerge w:val="restart"/>
            <w:tcMar>
              <w:top w:w="100" w:type="dxa"/>
              <w:left w:w="100" w:type="dxa"/>
              <w:bottom w:w="100" w:type="dxa"/>
              <w:right w:w="100" w:type="dxa"/>
            </w:tcMar>
          </w:tcPr>
          <w:p w:rsidR="006E0C3E" w14:paraId="1D195EE9" w14:textId="77777777">
            <w:r>
              <w:rPr>
                <w:sz w:val="20"/>
              </w:rPr>
              <w:t>-2</w:t>
            </w:r>
          </w:p>
        </w:tc>
        <w:tc>
          <w:tcPr>
            <w:tcW w:w="2592" w:type="dxa"/>
            <w:vMerge w:val="restart"/>
            <w:tcMar>
              <w:top w:w="100" w:type="dxa"/>
              <w:left w:w="100" w:type="dxa"/>
              <w:bottom w:w="100" w:type="dxa"/>
              <w:right w:w="100" w:type="dxa"/>
            </w:tcMar>
          </w:tcPr>
          <w:p w:rsidR="006E0C3E" w14:paraId="715AD61A" w14:textId="77777777"/>
        </w:tc>
      </w:tr>
      <w:tr w14:paraId="05DA3316" w14:textId="77777777">
        <w:tblPrEx>
          <w:tblW w:w="0" w:type="auto"/>
          <w:tblLook w:val="04A0"/>
        </w:tblPrEx>
        <w:trPr>
          <w:trHeight w:val="269"/>
        </w:trPr>
        <w:tc>
          <w:tcPr>
            <w:tcW w:w="2592" w:type="dxa"/>
            <w:vMerge/>
            <w:tcMar>
              <w:top w:w="100" w:type="dxa"/>
              <w:left w:w="100" w:type="dxa"/>
              <w:bottom w:w="100" w:type="dxa"/>
              <w:right w:w="100" w:type="dxa"/>
            </w:tcMar>
          </w:tcPr>
          <w:p w:rsidR="006E0C3E" w14:paraId="2907B220" w14:textId="77777777"/>
        </w:tc>
        <w:tc>
          <w:tcPr>
            <w:tcW w:w="3888" w:type="dxa"/>
            <w:tcMar>
              <w:top w:w="100" w:type="dxa"/>
              <w:left w:w="100" w:type="dxa"/>
              <w:bottom w:w="100" w:type="dxa"/>
              <w:right w:w="100" w:type="dxa"/>
            </w:tcMar>
          </w:tcPr>
          <w:p w:rsidR="006E0C3E" w14:paraId="2749389D" w14:textId="77777777">
            <w:r>
              <w:rPr>
                <w:sz w:val="20"/>
              </w:rPr>
              <w:t>Refuse</w:t>
            </w:r>
          </w:p>
        </w:tc>
        <w:tc>
          <w:tcPr>
            <w:tcW w:w="3888" w:type="dxa"/>
            <w:tcMar>
              <w:top w:w="100" w:type="dxa"/>
              <w:left w:w="100" w:type="dxa"/>
              <w:bottom w:w="100" w:type="dxa"/>
              <w:right w:w="100" w:type="dxa"/>
            </w:tcMar>
          </w:tcPr>
          <w:p w:rsidR="006E0C3E" w14:paraId="3F0DA159" w14:textId="77777777">
            <w:r>
              <w:rPr>
                <w:sz w:val="20"/>
              </w:rPr>
              <w:t>-3</w:t>
            </w:r>
          </w:p>
        </w:tc>
        <w:tc>
          <w:tcPr>
            <w:tcW w:w="2592" w:type="dxa"/>
            <w:tcMar>
              <w:top w:w="100" w:type="dxa"/>
              <w:left w:w="100" w:type="dxa"/>
              <w:bottom w:w="100" w:type="dxa"/>
              <w:right w:w="100" w:type="dxa"/>
            </w:tcMar>
          </w:tcPr>
          <w:p w:rsidR="006E0C3E" w14:paraId="08F3A3A9" w14:textId="77777777"/>
        </w:tc>
      </w:tr>
    </w:tbl>
    <w:p w:rsidR="006E0C3E" w14:paraId="1EE6784F" w14:textId="77777777"/>
    <w:tbl>
      <w:tblPr>
        <w:tblStyle w:val="TableGrid"/>
        <w:tblW w:w="0" w:type="auto"/>
        <w:tblLook w:val="04A0"/>
      </w:tblPr>
      <w:tblGrid>
        <w:gridCol w:w="2590"/>
        <w:gridCol w:w="5180"/>
        <w:gridCol w:w="5180"/>
      </w:tblGrid>
      <w:tr w14:paraId="0BA68BC3"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6E0C3E" w14:paraId="0AA233B6" w14:textId="77777777">
            <w:r>
              <w:rPr>
                <w:b/>
                <w:sz w:val="30"/>
              </w:rPr>
              <w:t xml:space="preserve">BLOCK: BLKLABOR_FORCE / BLOCK: </w:t>
            </w:r>
            <w:r>
              <w:rPr>
                <w:b/>
                <w:sz w:val="30"/>
              </w:rPr>
              <w:t>BLKLABOR_FORCE-BLKLABOR_FORCE_PERSON / BLOCK: BLKLABOR_FORCE-BLKLABOR_FORCE_PERSON-BI_AND_O / SCREEN: SC_NMEMP1 / QUESTION: NMEMP1_CPS (STANDARD)</w:t>
            </w:r>
          </w:p>
        </w:tc>
      </w:tr>
      <w:tr w14:paraId="2D972CC8"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0F4C65A0" w14:textId="77777777">
            <w:r>
              <w:rPr>
                <w:b/>
                <w:sz w:val="24"/>
              </w:rPr>
              <w:t>ATTRIBUTE NAME</w:t>
            </w:r>
          </w:p>
        </w:tc>
        <w:tc>
          <w:tcPr>
            <w:tcW w:w="10368" w:type="dxa"/>
            <w:gridSpan w:val="2"/>
            <w:vMerge w:val="restart"/>
            <w:tcMar>
              <w:top w:w="100" w:type="dxa"/>
              <w:left w:w="100" w:type="dxa"/>
              <w:bottom w:w="100" w:type="dxa"/>
              <w:right w:w="100" w:type="dxa"/>
            </w:tcMar>
          </w:tcPr>
          <w:p w:rsidR="006E0C3E" w14:paraId="00E35DEE" w14:textId="77777777">
            <w:r>
              <w:rPr>
                <w:b/>
                <w:sz w:val="24"/>
              </w:rPr>
              <w:t>VALUE</w:t>
            </w:r>
          </w:p>
        </w:tc>
      </w:tr>
      <w:tr w14:paraId="2B562A41"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B9DCCC7" w14:textId="77777777">
            <w:r>
              <w:rPr>
                <w:sz w:val="20"/>
              </w:rPr>
              <w:t>CAPI QUESTION WORDING</w:t>
            </w:r>
          </w:p>
        </w:tc>
        <w:tc>
          <w:tcPr>
            <w:tcW w:w="10368" w:type="dxa"/>
            <w:gridSpan w:val="2"/>
            <w:vMerge w:val="restart"/>
            <w:tcMar>
              <w:top w:w="100" w:type="dxa"/>
              <w:left w:w="100" w:type="dxa"/>
              <w:bottom w:w="100" w:type="dxa"/>
              <w:right w:w="100" w:type="dxa"/>
            </w:tcMar>
          </w:tcPr>
          <w:p w:rsidR="006E0C3E" w14:paraId="0FC59E4A" w14:textId="77777777">
            <w:r>
              <w:rPr>
                <w:sz w:val="20"/>
              </w:rPr>
              <w:t xml:space="preserve">Excluding all owners, how many paid employees does ^PNAME </w:t>
            </w:r>
            <w:r>
              <w:rPr>
                <w:sz w:val="20"/>
              </w:rPr>
              <w:t>business usually have?</w:t>
            </w:r>
          </w:p>
        </w:tc>
      </w:tr>
      <w:tr w14:paraId="6C723D45"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39FC5A3" w14:textId="77777777">
            <w:r>
              <w:rPr>
                <w:b/>
                <w:sz w:val="24"/>
              </w:rPr>
              <w:t>FILL</w:t>
            </w:r>
          </w:p>
        </w:tc>
        <w:tc>
          <w:tcPr>
            <w:tcW w:w="5184" w:type="dxa"/>
            <w:vMerge w:val="restart"/>
            <w:tcMar>
              <w:top w:w="100" w:type="dxa"/>
              <w:left w:w="100" w:type="dxa"/>
              <w:bottom w:w="100" w:type="dxa"/>
              <w:right w:w="100" w:type="dxa"/>
            </w:tcMar>
          </w:tcPr>
          <w:p w:rsidR="006E0C3E" w14:paraId="436DBB05" w14:textId="77777777">
            <w:r>
              <w:rPr>
                <w:b/>
                <w:sz w:val="24"/>
              </w:rPr>
              <w:t>CONDITION</w:t>
            </w:r>
          </w:p>
        </w:tc>
        <w:tc>
          <w:tcPr>
            <w:tcW w:w="5184" w:type="dxa"/>
            <w:vMerge w:val="restart"/>
            <w:tcMar>
              <w:top w:w="100" w:type="dxa"/>
              <w:left w:w="100" w:type="dxa"/>
              <w:bottom w:w="100" w:type="dxa"/>
              <w:right w:w="100" w:type="dxa"/>
            </w:tcMar>
          </w:tcPr>
          <w:p w:rsidR="006E0C3E" w14:paraId="63AC84DF" w14:textId="77777777">
            <w:r>
              <w:rPr>
                <w:b/>
                <w:sz w:val="24"/>
              </w:rPr>
              <w:t>VALUE</w:t>
            </w:r>
          </w:p>
        </w:tc>
      </w:tr>
      <w:tr w14:paraId="0C0F5B36"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5A56D3C" w14:textId="77777777">
            <w:r>
              <w:rPr>
                <w:b/>
                <w:sz w:val="24"/>
              </w:rPr>
              <w:t>PNAME</w:t>
            </w:r>
          </w:p>
        </w:tc>
        <w:tc>
          <w:tcPr>
            <w:tcW w:w="5184" w:type="dxa"/>
            <w:vMerge w:val="restart"/>
            <w:tcMar>
              <w:top w:w="100" w:type="dxa"/>
              <w:left w:w="100" w:type="dxa"/>
              <w:bottom w:w="100" w:type="dxa"/>
              <w:right w:w="100" w:type="dxa"/>
            </w:tcMar>
          </w:tcPr>
          <w:p w:rsidR="006E0C3E" w14:paraId="665C89A9" w14:textId="77777777">
            <w:r>
              <w:rPr>
                <w:sz w:val="20"/>
              </w:rPr>
              <w:t>PULINENO==HURESPLI</w:t>
            </w:r>
          </w:p>
        </w:tc>
        <w:tc>
          <w:tcPr>
            <w:tcW w:w="5184" w:type="dxa"/>
            <w:vMerge w:val="restart"/>
            <w:tcMar>
              <w:top w:w="100" w:type="dxa"/>
              <w:left w:w="100" w:type="dxa"/>
              <w:bottom w:w="100" w:type="dxa"/>
              <w:right w:w="100" w:type="dxa"/>
            </w:tcMar>
          </w:tcPr>
          <w:p w:rsidR="006E0C3E" w14:paraId="071A03C5" w14:textId="77777777">
            <w:r>
              <w:rPr>
                <w:sz w:val="20"/>
              </w:rPr>
              <w:t>your</w:t>
            </w:r>
          </w:p>
        </w:tc>
      </w:tr>
      <w:tr w14:paraId="0C866EA9" w14:textId="77777777">
        <w:tblPrEx>
          <w:tblW w:w="0" w:type="auto"/>
          <w:tblLook w:val="04A0"/>
        </w:tblPrEx>
        <w:trPr>
          <w:trHeight w:val="269"/>
        </w:trPr>
        <w:tc>
          <w:tcPr>
            <w:tcW w:w="2592" w:type="dxa"/>
            <w:vMerge/>
            <w:tcMar>
              <w:top w:w="100" w:type="dxa"/>
              <w:left w:w="100" w:type="dxa"/>
              <w:bottom w:w="100" w:type="dxa"/>
              <w:right w:w="100" w:type="dxa"/>
            </w:tcMar>
          </w:tcPr>
          <w:p w:rsidR="006E0C3E" w14:paraId="442AD466" w14:textId="77777777"/>
        </w:tc>
        <w:tc>
          <w:tcPr>
            <w:tcW w:w="5184" w:type="dxa"/>
            <w:tcMar>
              <w:top w:w="100" w:type="dxa"/>
              <w:left w:w="100" w:type="dxa"/>
              <w:bottom w:w="100" w:type="dxa"/>
              <w:right w:w="100" w:type="dxa"/>
            </w:tcMar>
          </w:tcPr>
          <w:p w:rsidR="006E0C3E" w14:paraId="3A232638" w14:textId="77777777"/>
        </w:tc>
        <w:tc>
          <w:tcPr>
            <w:tcW w:w="5184" w:type="dxa"/>
            <w:tcMar>
              <w:top w:w="100" w:type="dxa"/>
              <w:left w:w="100" w:type="dxa"/>
              <w:bottom w:w="100" w:type="dxa"/>
              <w:right w:w="100" w:type="dxa"/>
            </w:tcMar>
          </w:tcPr>
          <w:p w:rsidR="006E0C3E" w14:paraId="717E1206" w14:textId="77777777">
            <w:r>
              <w:rPr>
                <w:sz w:val="20"/>
              </w:rPr>
              <w:t>{{model.PUFNAME}} {{model.PULNAME}}'s</w:t>
            </w:r>
          </w:p>
        </w:tc>
      </w:tr>
    </w:tbl>
    <w:p w:rsidR="006E0C3E" w14:paraId="1C501440" w14:textId="77777777"/>
    <w:tbl>
      <w:tblPr>
        <w:tblStyle w:val="TableGrid"/>
        <w:tblW w:w="0" w:type="auto"/>
        <w:tblLook w:val="04A0"/>
      </w:tblPr>
      <w:tblGrid>
        <w:gridCol w:w="2591"/>
        <w:gridCol w:w="10359"/>
      </w:tblGrid>
      <w:tr w14:paraId="0984C8DB" w14:textId="77777777">
        <w:tblPrEx>
          <w:tblW w:w="0" w:type="auto"/>
          <w:tblLook w:val="04A0"/>
        </w:tblPrEx>
        <w:trPr>
          <w:trHeight w:val="269"/>
        </w:trPr>
        <w:tc>
          <w:tcPr>
            <w:tcW w:w="12960" w:type="dxa"/>
            <w:gridSpan w:val="2"/>
            <w:vMerge w:val="restart"/>
            <w:tcMar>
              <w:top w:w="100" w:type="dxa"/>
              <w:left w:w="100" w:type="dxa"/>
              <w:bottom w:w="100" w:type="dxa"/>
              <w:right w:w="100" w:type="dxa"/>
            </w:tcMar>
          </w:tcPr>
          <w:p w:rsidR="006E0C3E" w14:paraId="4725A055" w14:textId="77777777">
            <w:r>
              <w:rPr>
                <w:b/>
                <w:sz w:val="30"/>
              </w:rPr>
              <w:t xml:space="preserve">BLOCK: BLKLABOR_FORCE / BLOCK: BLKLABOR_FORCE-BLKLABOR_FORCE_PERSON / BLOCK: </w:t>
            </w:r>
            <w:r>
              <w:rPr>
                <w:b/>
                <w:sz w:val="30"/>
              </w:rPr>
              <w:t>BLKLABOR_FORCE-BLKLABOR_FORCE_PERSON-BI_AND_O / SCREEN: SC_NMEMP1 / QUESTION: NMEMP1_CPS / RESPONSE: RNMEMP1_CPS_CAPI_CATI (STANDARD, NUMBER)</w:t>
            </w:r>
          </w:p>
        </w:tc>
      </w:tr>
      <w:tr w14:paraId="0C505E44"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461A2338" w14:textId="77777777">
            <w:r>
              <w:rPr>
                <w:b/>
                <w:sz w:val="24"/>
              </w:rPr>
              <w:t>ATTRIBUTE NAME</w:t>
            </w:r>
          </w:p>
        </w:tc>
        <w:tc>
          <w:tcPr>
            <w:tcW w:w="10368" w:type="dxa"/>
            <w:vMerge w:val="restart"/>
            <w:tcMar>
              <w:top w:w="100" w:type="dxa"/>
              <w:left w:w="100" w:type="dxa"/>
              <w:bottom w:w="100" w:type="dxa"/>
              <w:right w:w="100" w:type="dxa"/>
            </w:tcMar>
          </w:tcPr>
          <w:p w:rsidR="006E0C3E" w14:paraId="73C5F4E1" w14:textId="77777777">
            <w:r>
              <w:rPr>
                <w:b/>
                <w:sz w:val="24"/>
              </w:rPr>
              <w:t>VALUE</w:t>
            </w:r>
          </w:p>
        </w:tc>
      </w:tr>
      <w:tr w14:paraId="3200D961"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023D1A5E" w14:textId="77777777">
            <w:r>
              <w:rPr>
                <w:sz w:val="20"/>
              </w:rPr>
              <w:t>RESPONSE VARIABLE</w:t>
            </w:r>
          </w:p>
        </w:tc>
        <w:tc>
          <w:tcPr>
            <w:tcW w:w="10368" w:type="dxa"/>
            <w:vMerge w:val="restart"/>
            <w:tcMar>
              <w:top w:w="100" w:type="dxa"/>
              <w:left w:w="100" w:type="dxa"/>
              <w:bottom w:w="100" w:type="dxa"/>
              <w:right w:w="100" w:type="dxa"/>
            </w:tcMar>
          </w:tcPr>
          <w:p w:rsidR="006E0C3E" w14:paraId="7D293C72" w14:textId="77777777">
            <w:r>
              <w:rPr>
                <w:sz w:val="20"/>
              </w:rPr>
              <w:t>PUNMEMP1</w:t>
            </w:r>
          </w:p>
        </w:tc>
      </w:tr>
      <w:tr w14:paraId="315599D1"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65A0214C" w14:textId="77777777">
            <w:r>
              <w:rPr>
                <w:sz w:val="20"/>
              </w:rPr>
              <w:t>POSITIONING</w:t>
            </w:r>
          </w:p>
        </w:tc>
        <w:tc>
          <w:tcPr>
            <w:tcW w:w="10368" w:type="dxa"/>
            <w:vMerge w:val="restart"/>
            <w:tcMar>
              <w:top w:w="100" w:type="dxa"/>
              <w:left w:w="100" w:type="dxa"/>
              <w:bottom w:w="100" w:type="dxa"/>
              <w:right w:w="100" w:type="dxa"/>
            </w:tcMar>
          </w:tcPr>
          <w:p w:rsidR="006E0C3E" w14:paraId="4B2A5041" w14:textId="77777777">
            <w:r>
              <w:rPr>
                <w:sz w:val="20"/>
              </w:rPr>
              <w:t>Vertical</w:t>
            </w:r>
          </w:p>
        </w:tc>
      </w:tr>
      <w:tr w14:paraId="54071BF6"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3BFAB65A" w14:textId="77777777">
            <w:r>
              <w:rPr>
                <w:sz w:val="20"/>
              </w:rPr>
              <w:t>MAX LENGTH</w:t>
            </w:r>
          </w:p>
        </w:tc>
        <w:tc>
          <w:tcPr>
            <w:tcW w:w="10368" w:type="dxa"/>
            <w:vMerge w:val="restart"/>
            <w:tcMar>
              <w:top w:w="100" w:type="dxa"/>
              <w:left w:w="100" w:type="dxa"/>
              <w:bottom w:w="100" w:type="dxa"/>
              <w:right w:w="100" w:type="dxa"/>
            </w:tcMar>
          </w:tcPr>
          <w:p w:rsidR="006E0C3E" w14:paraId="1C3262DB" w14:textId="77777777">
            <w:r>
              <w:rPr>
                <w:sz w:val="20"/>
              </w:rPr>
              <w:t>3</w:t>
            </w:r>
          </w:p>
        </w:tc>
      </w:tr>
      <w:tr w14:paraId="03C20677"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FC8933F" w14:textId="77777777">
            <w:r>
              <w:rPr>
                <w:sz w:val="20"/>
              </w:rPr>
              <w:t>MINIMUM VALUE</w:t>
            </w:r>
          </w:p>
        </w:tc>
        <w:tc>
          <w:tcPr>
            <w:tcW w:w="10368" w:type="dxa"/>
            <w:vMerge w:val="restart"/>
            <w:tcMar>
              <w:top w:w="100" w:type="dxa"/>
              <w:left w:w="100" w:type="dxa"/>
              <w:bottom w:w="100" w:type="dxa"/>
              <w:right w:w="100" w:type="dxa"/>
            </w:tcMar>
          </w:tcPr>
          <w:p w:rsidR="006E0C3E" w14:paraId="3CC59A6C" w14:textId="77777777">
            <w:r>
              <w:rPr>
                <w:sz w:val="20"/>
              </w:rPr>
              <w:t>0</w:t>
            </w:r>
          </w:p>
        </w:tc>
      </w:tr>
      <w:tr w14:paraId="3F1699CB"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457EC5EB" w14:textId="77777777">
            <w:r>
              <w:rPr>
                <w:sz w:val="20"/>
              </w:rPr>
              <w:t>MAXIMUM VALUE</w:t>
            </w:r>
          </w:p>
        </w:tc>
        <w:tc>
          <w:tcPr>
            <w:tcW w:w="10368" w:type="dxa"/>
            <w:vMerge w:val="restart"/>
            <w:tcMar>
              <w:top w:w="100" w:type="dxa"/>
              <w:left w:w="100" w:type="dxa"/>
              <w:bottom w:w="100" w:type="dxa"/>
              <w:right w:w="100" w:type="dxa"/>
            </w:tcMar>
          </w:tcPr>
          <w:p w:rsidR="006E0C3E" w14:paraId="2B7B952D" w14:textId="77777777">
            <w:r>
              <w:rPr>
                <w:sz w:val="20"/>
              </w:rPr>
              <w:t>999</w:t>
            </w:r>
          </w:p>
        </w:tc>
      </w:tr>
      <w:tr w14:paraId="4EF51494"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6116CE4C" w14:textId="77777777">
            <w:r>
              <w:rPr>
                <w:sz w:val="20"/>
              </w:rPr>
              <w:t>RESPONSE FIELD LABEL</w:t>
            </w:r>
          </w:p>
        </w:tc>
        <w:tc>
          <w:tcPr>
            <w:tcW w:w="10368" w:type="dxa"/>
            <w:vMerge w:val="restart"/>
            <w:tcMar>
              <w:top w:w="100" w:type="dxa"/>
              <w:left w:w="100" w:type="dxa"/>
              <w:bottom w:w="100" w:type="dxa"/>
              <w:right w:w="100" w:type="dxa"/>
            </w:tcMar>
          </w:tcPr>
          <w:p w:rsidR="006E0C3E" w14:paraId="42F51360" w14:textId="77777777">
            <w:r>
              <w:rPr>
                <w:sz w:val="20"/>
              </w:rPr>
              <w:t>Paid employees</w:t>
            </w:r>
          </w:p>
        </w:tc>
      </w:tr>
      <w:tr w14:paraId="4E7B9D37"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B234F47" w14:textId="77777777">
            <w:r>
              <w:rPr>
                <w:sz w:val="20"/>
              </w:rPr>
              <w:t>RESPONSE FIELD LABEL DISPLAY</w:t>
            </w:r>
          </w:p>
        </w:tc>
        <w:tc>
          <w:tcPr>
            <w:tcW w:w="10368" w:type="dxa"/>
            <w:vMerge w:val="restart"/>
            <w:tcMar>
              <w:top w:w="100" w:type="dxa"/>
              <w:left w:w="100" w:type="dxa"/>
              <w:bottom w:w="100" w:type="dxa"/>
              <w:right w:w="100" w:type="dxa"/>
            </w:tcMar>
          </w:tcPr>
          <w:p w:rsidR="006E0C3E" w14:paraId="04A524A6" w14:textId="77777777">
            <w:r>
              <w:rPr>
                <w:sz w:val="20"/>
              </w:rPr>
              <w:t>1</w:t>
            </w:r>
          </w:p>
        </w:tc>
      </w:tr>
      <w:tr w14:paraId="527B95EA"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74B278F" w14:textId="77777777">
            <w:r>
              <w:rPr>
                <w:sz w:val="20"/>
              </w:rPr>
              <w:t>RESPONSE FIELD LABEL POSITION</w:t>
            </w:r>
          </w:p>
        </w:tc>
        <w:tc>
          <w:tcPr>
            <w:tcW w:w="10368" w:type="dxa"/>
            <w:vMerge w:val="restart"/>
            <w:tcMar>
              <w:top w:w="100" w:type="dxa"/>
              <w:left w:w="100" w:type="dxa"/>
              <w:bottom w:w="100" w:type="dxa"/>
              <w:right w:w="100" w:type="dxa"/>
            </w:tcMar>
          </w:tcPr>
          <w:p w:rsidR="006E0C3E" w14:paraId="19399E53" w14:textId="77777777">
            <w:r>
              <w:rPr>
                <w:sz w:val="20"/>
              </w:rPr>
              <w:t>Right</w:t>
            </w:r>
          </w:p>
        </w:tc>
      </w:tr>
      <w:tr w14:paraId="0EB31500" w14:textId="77777777">
        <w:tblPrEx>
          <w:tblW w:w="0" w:type="auto"/>
          <w:tblLook w:val="04A0"/>
        </w:tblPrEx>
        <w:trPr>
          <w:trHeight w:val="269"/>
        </w:trPr>
        <w:tc>
          <w:tcPr>
            <w:tcW w:w="2592" w:type="dxa"/>
            <w:tcMar>
              <w:top w:w="100" w:type="dxa"/>
              <w:left w:w="100" w:type="dxa"/>
              <w:bottom w:w="100" w:type="dxa"/>
              <w:right w:w="100" w:type="dxa"/>
            </w:tcMar>
          </w:tcPr>
          <w:p w:rsidR="006E0C3E" w14:paraId="6A3321F3" w14:textId="77777777">
            <w:r>
              <w:rPr>
                <w:sz w:val="20"/>
              </w:rPr>
              <w:t>DON'T KNOW AND REFUSE ANSWER LIST</w:t>
            </w:r>
          </w:p>
        </w:tc>
        <w:tc>
          <w:tcPr>
            <w:tcW w:w="10368" w:type="dxa"/>
            <w:tcMar>
              <w:top w:w="100" w:type="dxa"/>
              <w:left w:w="100" w:type="dxa"/>
              <w:bottom w:w="100" w:type="dxa"/>
              <w:right w:w="100" w:type="dxa"/>
            </w:tcMar>
          </w:tcPr>
          <w:p w:rsidR="006E0C3E" w14:paraId="46AA4F5A" w14:textId="77777777">
            <w:r>
              <w:rPr>
                <w:sz w:val="20"/>
              </w:rPr>
              <w:t>CPS_NUM_DKREF</w:t>
            </w:r>
          </w:p>
        </w:tc>
      </w:tr>
    </w:tbl>
    <w:p w:rsidR="006E0C3E" w14:paraId="07396AA9" w14:textId="77777777"/>
    <w:tbl>
      <w:tblPr>
        <w:tblStyle w:val="TableGrid"/>
        <w:tblW w:w="0" w:type="auto"/>
        <w:tblLook w:val="04A0"/>
      </w:tblPr>
      <w:tblGrid>
        <w:gridCol w:w="2590"/>
        <w:gridCol w:w="5179"/>
        <w:gridCol w:w="5181"/>
      </w:tblGrid>
      <w:tr w14:paraId="3FA6624D"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6E0C3E" w14:paraId="40BD77B6" w14:textId="77777777">
            <w:r>
              <w:rPr>
                <w:b/>
                <w:sz w:val="30"/>
              </w:rPr>
              <w:t xml:space="preserve">BLOCK: BLKLABOR_FORCE / BLOCK: </w:t>
            </w:r>
            <w:r>
              <w:rPr>
                <w:b/>
                <w:sz w:val="30"/>
              </w:rPr>
              <w:t>BLKLABOR_FORCE-BLKLABOR_FORCE_PERSON / BLOCK: BLKLABOR_FORCE-BLKLABOR_FORCE_PERSON-BI_AND_O / SCREEN: SC_IO1WP / QUESTION: IO1WP_CPS (STANDARD)</w:t>
            </w:r>
          </w:p>
        </w:tc>
      </w:tr>
      <w:tr w14:paraId="42A21E55"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6D15EE00" w14:textId="77777777">
            <w:r>
              <w:rPr>
                <w:b/>
                <w:sz w:val="24"/>
              </w:rPr>
              <w:t>ATTRIBUTE NAME</w:t>
            </w:r>
          </w:p>
        </w:tc>
        <w:tc>
          <w:tcPr>
            <w:tcW w:w="10368" w:type="dxa"/>
            <w:gridSpan w:val="2"/>
            <w:vMerge w:val="restart"/>
            <w:tcMar>
              <w:top w:w="100" w:type="dxa"/>
              <w:left w:w="100" w:type="dxa"/>
              <w:bottom w:w="100" w:type="dxa"/>
              <w:right w:w="100" w:type="dxa"/>
            </w:tcMar>
          </w:tcPr>
          <w:p w:rsidR="006E0C3E" w14:paraId="7D586185" w14:textId="77777777">
            <w:r>
              <w:rPr>
                <w:b/>
                <w:sz w:val="24"/>
              </w:rPr>
              <w:t>VALUE</w:t>
            </w:r>
          </w:p>
        </w:tc>
      </w:tr>
      <w:tr w14:paraId="19C64367"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607275D3" w14:textId="77777777">
            <w:r>
              <w:rPr>
                <w:sz w:val="20"/>
              </w:rPr>
              <w:t>CAPI QUESTION WORDING</w:t>
            </w:r>
          </w:p>
        </w:tc>
        <w:tc>
          <w:tcPr>
            <w:tcW w:w="10368" w:type="dxa"/>
            <w:gridSpan w:val="2"/>
            <w:vMerge w:val="restart"/>
            <w:tcMar>
              <w:top w:w="100" w:type="dxa"/>
              <w:left w:w="100" w:type="dxa"/>
              <w:bottom w:w="100" w:type="dxa"/>
              <w:right w:w="100" w:type="dxa"/>
            </w:tcMar>
          </w:tcPr>
          <w:p w:rsidR="006E0C3E" w14:paraId="221EFC6A" w14:textId="77777777">
            <w:r>
              <w:rPr>
                <w:sz w:val="20"/>
              </w:rPr>
              <w:t>^C_WEREWAS ^TNAME working for pay?</w:t>
            </w:r>
          </w:p>
        </w:tc>
      </w:tr>
      <w:tr w14:paraId="4C79A801"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6614988A" w14:textId="77777777">
            <w:r>
              <w:rPr>
                <w:b/>
                <w:sz w:val="24"/>
              </w:rPr>
              <w:t>FILL</w:t>
            </w:r>
          </w:p>
        </w:tc>
        <w:tc>
          <w:tcPr>
            <w:tcW w:w="5184" w:type="dxa"/>
            <w:vMerge w:val="restart"/>
            <w:tcMar>
              <w:top w:w="100" w:type="dxa"/>
              <w:left w:w="100" w:type="dxa"/>
              <w:bottom w:w="100" w:type="dxa"/>
              <w:right w:w="100" w:type="dxa"/>
            </w:tcMar>
          </w:tcPr>
          <w:p w:rsidR="006E0C3E" w14:paraId="3F2CC2F8" w14:textId="77777777">
            <w:r>
              <w:rPr>
                <w:b/>
                <w:sz w:val="24"/>
              </w:rPr>
              <w:t>CONDITION</w:t>
            </w:r>
          </w:p>
        </w:tc>
        <w:tc>
          <w:tcPr>
            <w:tcW w:w="5184" w:type="dxa"/>
            <w:vMerge w:val="restart"/>
            <w:tcMar>
              <w:top w:w="100" w:type="dxa"/>
              <w:left w:w="100" w:type="dxa"/>
              <w:bottom w:w="100" w:type="dxa"/>
              <w:right w:w="100" w:type="dxa"/>
            </w:tcMar>
          </w:tcPr>
          <w:p w:rsidR="006E0C3E" w14:paraId="33407FF5" w14:textId="77777777">
            <w:r>
              <w:rPr>
                <w:b/>
                <w:sz w:val="24"/>
              </w:rPr>
              <w:t>VALUE</w:t>
            </w:r>
          </w:p>
        </w:tc>
      </w:tr>
      <w:tr w14:paraId="16C9FD9D"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22F0B92" w14:textId="77777777">
            <w:r>
              <w:rPr>
                <w:b/>
                <w:sz w:val="24"/>
              </w:rPr>
              <w:t>C_WEREWAS</w:t>
            </w:r>
          </w:p>
        </w:tc>
        <w:tc>
          <w:tcPr>
            <w:tcW w:w="5184" w:type="dxa"/>
            <w:vMerge w:val="restart"/>
            <w:tcMar>
              <w:top w:w="100" w:type="dxa"/>
              <w:left w:w="100" w:type="dxa"/>
              <w:bottom w:w="100" w:type="dxa"/>
              <w:right w:w="100" w:type="dxa"/>
            </w:tcMar>
          </w:tcPr>
          <w:p w:rsidR="006E0C3E" w14:paraId="11DBDEBF" w14:textId="77777777">
            <w:r>
              <w:rPr>
                <w:sz w:val="20"/>
              </w:rPr>
              <w:t>PULINENO==HURESPLI</w:t>
            </w:r>
          </w:p>
        </w:tc>
        <w:tc>
          <w:tcPr>
            <w:tcW w:w="5184" w:type="dxa"/>
            <w:vMerge w:val="restart"/>
            <w:tcMar>
              <w:top w:w="100" w:type="dxa"/>
              <w:left w:w="100" w:type="dxa"/>
              <w:bottom w:w="100" w:type="dxa"/>
              <w:right w:w="100" w:type="dxa"/>
            </w:tcMar>
          </w:tcPr>
          <w:p w:rsidR="006E0C3E" w14:paraId="3AFCFEDB" w14:textId="77777777">
            <w:r>
              <w:rPr>
                <w:sz w:val="20"/>
              </w:rPr>
              <w:t>Were</w:t>
            </w:r>
          </w:p>
        </w:tc>
      </w:tr>
      <w:tr w14:paraId="237B8E1F" w14:textId="77777777">
        <w:tblPrEx>
          <w:tblW w:w="0" w:type="auto"/>
          <w:tblLook w:val="04A0"/>
        </w:tblPrEx>
        <w:trPr>
          <w:trHeight w:val="269"/>
        </w:trPr>
        <w:tc>
          <w:tcPr>
            <w:tcW w:w="2592" w:type="dxa"/>
            <w:vMerge/>
            <w:tcMar>
              <w:top w:w="100" w:type="dxa"/>
              <w:left w:w="100" w:type="dxa"/>
              <w:bottom w:w="100" w:type="dxa"/>
              <w:right w:w="100" w:type="dxa"/>
            </w:tcMar>
          </w:tcPr>
          <w:p w:rsidR="006E0C3E" w14:paraId="5E1332A5" w14:textId="77777777"/>
        </w:tc>
        <w:tc>
          <w:tcPr>
            <w:tcW w:w="5184" w:type="dxa"/>
            <w:vMerge w:val="restart"/>
            <w:tcMar>
              <w:top w:w="100" w:type="dxa"/>
              <w:left w:w="100" w:type="dxa"/>
              <w:bottom w:w="100" w:type="dxa"/>
              <w:right w:w="100" w:type="dxa"/>
            </w:tcMar>
          </w:tcPr>
          <w:p w:rsidR="006E0C3E" w14:paraId="218AD024" w14:textId="77777777"/>
        </w:tc>
        <w:tc>
          <w:tcPr>
            <w:tcW w:w="5184" w:type="dxa"/>
            <w:vMerge w:val="restart"/>
            <w:tcMar>
              <w:top w:w="100" w:type="dxa"/>
              <w:left w:w="100" w:type="dxa"/>
              <w:bottom w:w="100" w:type="dxa"/>
              <w:right w:w="100" w:type="dxa"/>
            </w:tcMar>
          </w:tcPr>
          <w:p w:rsidR="006E0C3E" w14:paraId="655FB3A4" w14:textId="77777777">
            <w:r>
              <w:rPr>
                <w:sz w:val="20"/>
              </w:rPr>
              <w:t>Was</w:t>
            </w:r>
          </w:p>
        </w:tc>
      </w:tr>
      <w:tr w14:paraId="7055F69E"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5607F22F" w14:textId="77777777">
            <w:r>
              <w:rPr>
                <w:b/>
                <w:sz w:val="24"/>
              </w:rPr>
              <w:t>TNAME</w:t>
            </w:r>
          </w:p>
        </w:tc>
        <w:tc>
          <w:tcPr>
            <w:tcW w:w="5184" w:type="dxa"/>
            <w:vMerge w:val="restart"/>
            <w:tcMar>
              <w:top w:w="100" w:type="dxa"/>
              <w:left w:w="100" w:type="dxa"/>
              <w:bottom w:w="100" w:type="dxa"/>
              <w:right w:w="100" w:type="dxa"/>
            </w:tcMar>
          </w:tcPr>
          <w:p w:rsidR="006E0C3E" w14:paraId="09E2D463" w14:textId="77777777">
            <w:r>
              <w:rPr>
                <w:sz w:val="20"/>
              </w:rPr>
              <w:t>PULINENO==HURESPLI</w:t>
            </w:r>
          </w:p>
        </w:tc>
        <w:tc>
          <w:tcPr>
            <w:tcW w:w="5184" w:type="dxa"/>
            <w:vMerge w:val="restart"/>
            <w:tcMar>
              <w:top w:w="100" w:type="dxa"/>
              <w:left w:w="100" w:type="dxa"/>
              <w:bottom w:w="100" w:type="dxa"/>
              <w:right w:w="100" w:type="dxa"/>
            </w:tcMar>
          </w:tcPr>
          <w:p w:rsidR="006E0C3E" w14:paraId="5DFA8F3D" w14:textId="77777777">
            <w:r>
              <w:rPr>
                <w:sz w:val="20"/>
              </w:rPr>
              <w:t>you</w:t>
            </w:r>
          </w:p>
        </w:tc>
      </w:tr>
      <w:tr w14:paraId="69DA9243" w14:textId="77777777">
        <w:tblPrEx>
          <w:tblW w:w="0" w:type="auto"/>
          <w:tblLook w:val="04A0"/>
        </w:tblPrEx>
        <w:trPr>
          <w:trHeight w:val="269"/>
        </w:trPr>
        <w:tc>
          <w:tcPr>
            <w:tcW w:w="2592" w:type="dxa"/>
            <w:vMerge/>
            <w:tcMar>
              <w:top w:w="100" w:type="dxa"/>
              <w:left w:w="100" w:type="dxa"/>
              <w:bottom w:w="100" w:type="dxa"/>
              <w:right w:w="100" w:type="dxa"/>
            </w:tcMar>
          </w:tcPr>
          <w:p w:rsidR="006E0C3E" w14:paraId="2CE2F4F9" w14:textId="77777777"/>
        </w:tc>
        <w:tc>
          <w:tcPr>
            <w:tcW w:w="5184" w:type="dxa"/>
            <w:tcMar>
              <w:top w:w="100" w:type="dxa"/>
              <w:left w:w="100" w:type="dxa"/>
              <w:bottom w:w="100" w:type="dxa"/>
              <w:right w:w="100" w:type="dxa"/>
            </w:tcMar>
          </w:tcPr>
          <w:p w:rsidR="006E0C3E" w14:paraId="19DCCBC0" w14:textId="77777777"/>
        </w:tc>
        <w:tc>
          <w:tcPr>
            <w:tcW w:w="5184" w:type="dxa"/>
            <w:tcMar>
              <w:top w:w="100" w:type="dxa"/>
              <w:left w:w="100" w:type="dxa"/>
              <w:bottom w:w="100" w:type="dxa"/>
              <w:right w:w="100" w:type="dxa"/>
            </w:tcMar>
          </w:tcPr>
          <w:p w:rsidR="006E0C3E" w14:paraId="46814FAE" w14:textId="77777777">
            <w:r>
              <w:rPr>
                <w:sz w:val="20"/>
              </w:rPr>
              <w:t>{{model.PUFNAME}} {{model.PULNAME}}</w:t>
            </w:r>
          </w:p>
        </w:tc>
      </w:tr>
    </w:tbl>
    <w:p w:rsidR="006E0C3E" w14:paraId="0129FC32" w14:textId="77777777"/>
    <w:tbl>
      <w:tblPr>
        <w:tblStyle w:val="TableGrid"/>
        <w:tblW w:w="0" w:type="auto"/>
        <w:tblLook w:val="04A0"/>
      </w:tblPr>
      <w:tblGrid>
        <w:gridCol w:w="2590"/>
        <w:gridCol w:w="3885"/>
        <w:gridCol w:w="3885"/>
        <w:gridCol w:w="2590"/>
      </w:tblGrid>
      <w:tr w14:paraId="5C59DE8B"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6E0C3E" w14:paraId="42BCB433" w14:textId="77777777">
            <w:r>
              <w:rPr>
                <w:b/>
                <w:sz w:val="30"/>
              </w:rPr>
              <w:t xml:space="preserve">BLOCK: BLKLABOR_FORCE / BLOCK: BLKLABOR_FORCE-BLKLABOR_FORCE_PERSON / BLOCK: </w:t>
            </w:r>
            <w:r>
              <w:rPr>
                <w:b/>
                <w:sz w:val="30"/>
              </w:rPr>
              <w:t xml:space="preserve">BLKLABOR_FORCE-BLKLABOR_FORCE_PERSON-BI_AND_O / SCREEN: SC_IO1WP / QUESTION: </w:t>
            </w:r>
            <w:r>
              <w:rPr>
                <w:b/>
                <w:sz w:val="30"/>
              </w:rPr>
              <w:t>IO1WP_CPS / RESPONSE: RIO1WP_CPS (STANDARD, RADIOBUTTON)</w:t>
            </w:r>
          </w:p>
        </w:tc>
      </w:tr>
      <w:tr w14:paraId="18236672"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EBB73E0" w14:textId="77777777">
            <w:r>
              <w:rPr>
                <w:b/>
                <w:sz w:val="24"/>
              </w:rPr>
              <w:t>ATTRIBUTE NAME</w:t>
            </w:r>
          </w:p>
        </w:tc>
        <w:tc>
          <w:tcPr>
            <w:tcW w:w="10368" w:type="dxa"/>
            <w:gridSpan w:val="3"/>
            <w:vMerge w:val="restart"/>
            <w:tcMar>
              <w:top w:w="100" w:type="dxa"/>
              <w:left w:w="100" w:type="dxa"/>
              <w:bottom w:w="100" w:type="dxa"/>
              <w:right w:w="100" w:type="dxa"/>
            </w:tcMar>
          </w:tcPr>
          <w:p w:rsidR="006E0C3E" w14:paraId="78596277" w14:textId="77777777">
            <w:r>
              <w:rPr>
                <w:b/>
                <w:sz w:val="24"/>
              </w:rPr>
              <w:t>VALUE</w:t>
            </w:r>
          </w:p>
        </w:tc>
      </w:tr>
      <w:tr w14:paraId="6CEAF253"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11DD698" w14:textId="77777777">
            <w:r>
              <w:rPr>
                <w:sz w:val="20"/>
              </w:rPr>
              <w:t>RESPONSE VARIABLE</w:t>
            </w:r>
          </w:p>
        </w:tc>
        <w:tc>
          <w:tcPr>
            <w:tcW w:w="10368" w:type="dxa"/>
            <w:gridSpan w:val="3"/>
            <w:vMerge w:val="restart"/>
            <w:tcMar>
              <w:top w:w="100" w:type="dxa"/>
              <w:left w:w="100" w:type="dxa"/>
              <w:bottom w:w="100" w:type="dxa"/>
              <w:right w:w="100" w:type="dxa"/>
            </w:tcMar>
          </w:tcPr>
          <w:p w:rsidR="006E0C3E" w14:paraId="10BE3B05" w14:textId="77777777">
            <w:r>
              <w:rPr>
                <w:sz w:val="20"/>
              </w:rPr>
              <w:t>PUIO1WP</w:t>
            </w:r>
          </w:p>
        </w:tc>
      </w:tr>
      <w:tr w14:paraId="412A4A75"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0C5F4D3F" w14:textId="77777777">
            <w:r>
              <w:rPr>
                <w:sz w:val="20"/>
              </w:rPr>
              <w:t>ANSWER LIST</w:t>
            </w:r>
          </w:p>
        </w:tc>
        <w:tc>
          <w:tcPr>
            <w:tcW w:w="10368" w:type="dxa"/>
            <w:gridSpan w:val="3"/>
            <w:vMerge w:val="restart"/>
            <w:tcMar>
              <w:top w:w="100" w:type="dxa"/>
              <w:left w:w="100" w:type="dxa"/>
              <w:bottom w:w="100" w:type="dxa"/>
              <w:right w:w="100" w:type="dxa"/>
            </w:tcMar>
          </w:tcPr>
          <w:p w:rsidR="006E0C3E" w14:paraId="3F231D5D" w14:textId="77777777">
            <w:r>
              <w:rPr>
                <w:sz w:val="20"/>
              </w:rPr>
              <w:t>TYESNO</w:t>
            </w:r>
          </w:p>
        </w:tc>
      </w:tr>
      <w:tr w14:paraId="3B6D7654"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0E7743E6" w14:textId="77777777">
            <w:r>
              <w:rPr>
                <w:b/>
                <w:sz w:val="24"/>
              </w:rPr>
              <w:t>ANSWER LIST OPTIONS</w:t>
            </w:r>
          </w:p>
        </w:tc>
        <w:tc>
          <w:tcPr>
            <w:tcW w:w="3888" w:type="dxa"/>
            <w:vMerge w:val="restart"/>
            <w:tcMar>
              <w:top w:w="100" w:type="dxa"/>
              <w:left w:w="100" w:type="dxa"/>
              <w:bottom w:w="100" w:type="dxa"/>
              <w:right w:w="100" w:type="dxa"/>
            </w:tcMar>
          </w:tcPr>
          <w:p w:rsidR="006E0C3E" w14:paraId="1074766B" w14:textId="77777777">
            <w:r>
              <w:rPr>
                <w:b/>
                <w:sz w:val="24"/>
              </w:rPr>
              <w:t>DISPLAY NAME</w:t>
            </w:r>
          </w:p>
        </w:tc>
        <w:tc>
          <w:tcPr>
            <w:tcW w:w="3888" w:type="dxa"/>
            <w:vMerge w:val="restart"/>
            <w:tcMar>
              <w:top w:w="100" w:type="dxa"/>
              <w:left w:w="100" w:type="dxa"/>
              <w:bottom w:w="100" w:type="dxa"/>
              <w:right w:w="100" w:type="dxa"/>
            </w:tcMar>
          </w:tcPr>
          <w:p w:rsidR="006E0C3E" w14:paraId="5EEFB29F" w14:textId="77777777">
            <w:r>
              <w:rPr>
                <w:b/>
                <w:sz w:val="24"/>
              </w:rPr>
              <w:t>STORED VALUE</w:t>
            </w:r>
          </w:p>
        </w:tc>
        <w:tc>
          <w:tcPr>
            <w:tcW w:w="2592" w:type="dxa"/>
            <w:vMerge w:val="restart"/>
            <w:tcMar>
              <w:top w:w="100" w:type="dxa"/>
              <w:left w:w="100" w:type="dxa"/>
              <w:bottom w:w="100" w:type="dxa"/>
              <w:right w:w="100" w:type="dxa"/>
            </w:tcMar>
          </w:tcPr>
          <w:p w:rsidR="006E0C3E" w14:paraId="2CA4701B" w14:textId="77777777">
            <w:r>
              <w:rPr>
                <w:b/>
                <w:sz w:val="24"/>
              </w:rPr>
              <w:t>VARIABLE</w:t>
            </w:r>
          </w:p>
        </w:tc>
      </w:tr>
      <w:tr w14:paraId="6FD692AE" w14:textId="77777777">
        <w:tblPrEx>
          <w:tblW w:w="0" w:type="auto"/>
          <w:tblLook w:val="04A0"/>
        </w:tblPrEx>
        <w:trPr>
          <w:trHeight w:val="269"/>
        </w:trPr>
        <w:tc>
          <w:tcPr>
            <w:tcW w:w="2592" w:type="dxa"/>
            <w:vMerge/>
            <w:tcMar>
              <w:top w:w="100" w:type="dxa"/>
              <w:left w:w="100" w:type="dxa"/>
              <w:bottom w:w="100" w:type="dxa"/>
              <w:right w:w="100" w:type="dxa"/>
            </w:tcMar>
          </w:tcPr>
          <w:p w:rsidR="006E0C3E" w14:paraId="71614908" w14:textId="77777777"/>
        </w:tc>
        <w:tc>
          <w:tcPr>
            <w:tcW w:w="3888" w:type="dxa"/>
            <w:vMerge w:val="restart"/>
            <w:tcMar>
              <w:top w:w="100" w:type="dxa"/>
              <w:left w:w="100" w:type="dxa"/>
              <w:bottom w:w="100" w:type="dxa"/>
              <w:right w:w="100" w:type="dxa"/>
            </w:tcMar>
          </w:tcPr>
          <w:p w:rsidR="006E0C3E" w14:paraId="3C3BB3EA" w14:textId="77777777">
            <w:r>
              <w:rPr>
                <w:sz w:val="20"/>
              </w:rPr>
              <w:t>Yes</w:t>
            </w:r>
          </w:p>
        </w:tc>
        <w:tc>
          <w:tcPr>
            <w:tcW w:w="3888" w:type="dxa"/>
            <w:vMerge w:val="restart"/>
            <w:tcMar>
              <w:top w:w="100" w:type="dxa"/>
              <w:left w:w="100" w:type="dxa"/>
              <w:bottom w:w="100" w:type="dxa"/>
              <w:right w:w="100" w:type="dxa"/>
            </w:tcMar>
          </w:tcPr>
          <w:p w:rsidR="006E0C3E" w14:paraId="5971E329" w14:textId="77777777">
            <w:r>
              <w:rPr>
                <w:sz w:val="20"/>
              </w:rPr>
              <w:t>1</w:t>
            </w:r>
          </w:p>
        </w:tc>
        <w:tc>
          <w:tcPr>
            <w:tcW w:w="2592" w:type="dxa"/>
            <w:vMerge w:val="restart"/>
            <w:tcMar>
              <w:top w:w="100" w:type="dxa"/>
              <w:left w:w="100" w:type="dxa"/>
              <w:bottom w:w="100" w:type="dxa"/>
              <w:right w:w="100" w:type="dxa"/>
            </w:tcMar>
          </w:tcPr>
          <w:p w:rsidR="006E0C3E" w14:paraId="01247CDB" w14:textId="77777777"/>
        </w:tc>
      </w:tr>
      <w:tr w14:paraId="0B52D582" w14:textId="77777777">
        <w:tblPrEx>
          <w:tblW w:w="0" w:type="auto"/>
          <w:tblLook w:val="04A0"/>
        </w:tblPrEx>
        <w:trPr>
          <w:trHeight w:val="269"/>
        </w:trPr>
        <w:tc>
          <w:tcPr>
            <w:tcW w:w="2592" w:type="dxa"/>
            <w:vMerge/>
            <w:tcMar>
              <w:top w:w="100" w:type="dxa"/>
              <w:left w:w="100" w:type="dxa"/>
              <w:bottom w:w="100" w:type="dxa"/>
              <w:right w:w="100" w:type="dxa"/>
            </w:tcMar>
          </w:tcPr>
          <w:p w:rsidR="006E0C3E" w14:paraId="15C6151A" w14:textId="77777777"/>
        </w:tc>
        <w:tc>
          <w:tcPr>
            <w:tcW w:w="3888" w:type="dxa"/>
            <w:vMerge w:val="restart"/>
            <w:tcMar>
              <w:top w:w="100" w:type="dxa"/>
              <w:left w:w="100" w:type="dxa"/>
              <w:bottom w:w="100" w:type="dxa"/>
              <w:right w:w="100" w:type="dxa"/>
            </w:tcMar>
          </w:tcPr>
          <w:p w:rsidR="006E0C3E" w14:paraId="6B243712" w14:textId="77777777">
            <w:r>
              <w:rPr>
                <w:sz w:val="20"/>
              </w:rPr>
              <w:t>No</w:t>
            </w:r>
          </w:p>
        </w:tc>
        <w:tc>
          <w:tcPr>
            <w:tcW w:w="3888" w:type="dxa"/>
            <w:vMerge w:val="restart"/>
            <w:tcMar>
              <w:top w:w="100" w:type="dxa"/>
              <w:left w:w="100" w:type="dxa"/>
              <w:bottom w:w="100" w:type="dxa"/>
              <w:right w:w="100" w:type="dxa"/>
            </w:tcMar>
          </w:tcPr>
          <w:p w:rsidR="006E0C3E" w14:paraId="6761A952" w14:textId="77777777">
            <w:r>
              <w:rPr>
                <w:sz w:val="20"/>
              </w:rPr>
              <w:t>2</w:t>
            </w:r>
          </w:p>
        </w:tc>
        <w:tc>
          <w:tcPr>
            <w:tcW w:w="2592" w:type="dxa"/>
            <w:vMerge w:val="restart"/>
            <w:tcMar>
              <w:top w:w="100" w:type="dxa"/>
              <w:left w:w="100" w:type="dxa"/>
              <w:bottom w:w="100" w:type="dxa"/>
              <w:right w:w="100" w:type="dxa"/>
            </w:tcMar>
          </w:tcPr>
          <w:p w:rsidR="006E0C3E" w14:paraId="28A98B54" w14:textId="77777777"/>
        </w:tc>
      </w:tr>
      <w:tr w14:paraId="79F435AD" w14:textId="77777777">
        <w:tblPrEx>
          <w:tblW w:w="0" w:type="auto"/>
          <w:tblLook w:val="04A0"/>
        </w:tblPrEx>
        <w:trPr>
          <w:trHeight w:val="269"/>
        </w:trPr>
        <w:tc>
          <w:tcPr>
            <w:tcW w:w="2592" w:type="dxa"/>
            <w:vMerge/>
            <w:tcMar>
              <w:top w:w="100" w:type="dxa"/>
              <w:left w:w="100" w:type="dxa"/>
              <w:bottom w:w="100" w:type="dxa"/>
              <w:right w:w="100" w:type="dxa"/>
            </w:tcMar>
          </w:tcPr>
          <w:p w:rsidR="006E0C3E" w14:paraId="03D5945A" w14:textId="77777777"/>
        </w:tc>
        <w:tc>
          <w:tcPr>
            <w:tcW w:w="3888" w:type="dxa"/>
            <w:vMerge w:val="restart"/>
            <w:tcMar>
              <w:top w:w="100" w:type="dxa"/>
              <w:left w:w="100" w:type="dxa"/>
              <w:bottom w:w="100" w:type="dxa"/>
              <w:right w:w="100" w:type="dxa"/>
            </w:tcMar>
          </w:tcPr>
          <w:p w:rsidR="006E0C3E" w14:paraId="33A8F60C" w14:textId="77777777">
            <w:r>
              <w:rPr>
                <w:sz w:val="20"/>
              </w:rPr>
              <w:t>Don't Know</w:t>
            </w:r>
          </w:p>
        </w:tc>
        <w:tc>
          <w:tcPr>
            <w:tcW w:w="3888" w:type="dxa"/>
            <w:vMerge w:val="restart"/>
            <w:tcMar>
              <w:top w:w="100" w:type="dxa"/>
              <w:left w:w="100" w:type="dxa"/>
              <w:bottom w:w="100" w:type="dxa"/>
              <w:right w:w="100" w:type="dxa"/>
            </w:tcMar>
          </w:tcPr>
          <w:p w:rsidR="006E0C3E" w14:paraId="73F3EA6C" w14:textId="77777777">
            <w:r>
              <w:rPr>
                <w:sz w:val="20"/>
              </w:rPr>
              <w:t>-2</w:t>
            </w:r>
          </w:p>
        </w:tc>
        <w:tc>
          <w:tcPr>
            <w:tcW w:w="2592" w:type="dxa"/>
            <w:vMerge w:val="restart"/>
            <w:tcMar>
              <w:top w:w="100" w:type="dxa"/>
              <w:left w:w="100" w:type="dxa"/>
              <w:bottom w:w="100" w:type="dxa"/>
              <w:right w:w="100" w:type="dxa"/>
            </w:tcMar>
          </w:tcPr>
          <w:p w:rsidR="006E0C3E" w14:paraId="6F7516AF" w14:textId="77777777"/>
        </w:tc>
      </w:tr>
      <w:tr w14:paraId="2C69926E" w14:textId="77777777">
        <w:tblPrEx>
          <w:tblW w:w="0" w:type="auto"/>
          <w:tblLook w:val="04A0"/>
        </w:tblPrEx>
        <w:trPr>
          <w:trHeight w:val="269"/>
        </w:trPr>
        <w:tc>
          <w:tcPr>
            <w:tcW w:w="2592" w:type="dxa"/>
            <w:vMerge/>
            <w:tcMar>
              <w:top w:w="100" w:type="dxa"/>
              <w:left w:w="100" w:type="dxa"/>
              <w:bottom w:w="100" w:type="dxa"/>
              <w:right w:w="100" w:type="dxa"/>
            </w:tcMar>
          </w:tcPr>
          <w:p w:rsidR="006E0C3E" w14:paraId="28BC22AA" w14:textId="77777777"/>
        </w:tc>
        <w:tc>
          <w:tcPr>
            <w:tcW w:w="3888" w:type="dxa"/>
            <w:tcMar>
              <w:top w:w="100" w:type="dxa"/>
              <w:left w:w="100" w:type="dxa"/>
              <w:bottom w:w="100" w:type="dxa"/>
              <w:right w:w="100" w:type="dxa"/>
            </w:tcMar>
          </w:tcPr>
          <w:p w:rsidR="006E0C3E" w14:paraId="548A8E20" w14:textId="77777777">
            <w:r>
              <w:rPr>
                <w:sz w:val="20"/>
              </w:rPr>
              <w:t>Refuse</w:t>
            </w:r>
          </w:p>
        </w:tc>
        <w:tc>
          <w:tcPr>
            <w:tcW w:w="3888" w:type="dxa"/>
            <w:tcMar>
              <w:top w:w="100" w:type="dxa"/>
              <w:left w:w="100" w:type="dxa"/>
              <w:bottom w:w="100" w:type="dxa"/>
              <w:right w:w="100" w:type="dxa"/>
            </w:tcMar>
          </w:tcPr>
          <w:p w:rsidR="006E0C3E" w14:paraId="627B4E92" w14:textId="77777777">
            <w:r>
              <w:rPr>
                <w:sz w:val="20"/>
              </w:rPr>
              <w:t>-3</w:t>
            </w:r>
          </w:p>
        </w:tc>
        <w:tc>
          <w:tcPr>
            <w:tcW w:w="2592" w:type="dxa"/>
            <w:tcMar>
              <w:top w:w="100" w:type="dxa"/>
              <w:left w:w="100" w:type="dxa"/>
              <w:bottom w:w="100" w:type="dxa"/>
              <w:right w:w="100" w:type="dxa"/>
            </w:tcMar>
          </w:tcPr>
          <w:p w:rsidR="006E0C3E" w14:paraId="2F8214ED" w14:textId="77777777"/>
        </w:tc>
      </w:tr>
    </w:tbl>
    <w:p w:rsidR="006E0C3E" w14:paraId="692340A1" w14:textId="77777777"/>
    <w:tbl>
      <w:tblPr>
        <w:tblStyle w:val="TableGrid"/>
        <w:tblW w:w="0" w:type="auto"/>
        <w:tblLook w:val="04A0"/>
      </w:tblPr>
      <w:tblGrid>
        <w:gridCol w:w="2591"/>
        <w:gridCol w:w="5180"/>
        <w:gridCol w:w="5179"/>
      </w:tblGrid>
      <w:tr w14:paraId="48DC0B51"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6E0C3E" w14:paraId="087342F3" w14:textId="77777777">
            <w:r>
              <w:rPr>
                <w:b/>
                <w:sz w:val="30"/>
              </w:rPr>
              <w:t>BLOCK: BLKLABOR_FORCE / BLOCK: BLKLABOR_FORCE-BLKLABOR_FORCE_PERSON / BLOCK: BLKLABOR_FORCE-BLKLABOR_FORCE_PERSON-BI_AND_O / SCREEN: SC_IO1NMP / QUESTION: IO1NMP_CPS (STANDARD)</w:t>
            </w:r>
          </w:p>
        </w:tc>
      </w:tr>
      <w:tr w14:paraId="319F78B6"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3CAAEE41" w14:textId="77777777">
            <w:r>
              <w:rPr>
                <w:b/>
                <w:sz w:val="24"/>
              </w:rPr>
              <w:t>ATTRIBUTE NAME</w:t>
            </w:r>
          </w:p>
        </w:tc>
        <w:tc>
          <w:tcPr>
            <w:tcW w:w="10368" w:type="dxa"/>
            <w:gridSpan w:val="2"/>
            <w:vMerge w:val="restart"/>
            <w:tcMar>
              <w:top w:w="100" w:type="dxa"/>
              <w:left w:w="100" w:type="dxa"/>
              <w:bottom w:w="100" w:type="dxa"/>
              <w:right w:w="100" w:type="dxa"/>
            </w:tcMar>
          </w:tcPr>
          <w:p w:rsidR="006E0C3E" w14:paraId="04830690" w14:textId="77777777">
            <w:r>
              <w:rPr>
                <w:b/>
                <w:sz w:val="24"/>
              </w:rPr>
              <w:t>VALUE</w:t>
            </w:r>
          </w:p>
        </w:tc>
      </w:tr>
      <w:tr w14:paraId="706E9073"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4DE6B303" w14:textId="77777777">
            <w:r>
              <w:rPr>
                <w:sz w:val="20"/>
              </w:rPr>
              <w:t>CAPI QUESTION WORDING</w:t>
            </w:r>
          </w:p>
        </w:tc>
        <w:tc>
          <w:tcPr>
            <w:tcW w:w="10368" w:type="dxa"/>
            <w:gridSpan w:val="2"/>
            <w:vMerge w:val="restart"/>
            <w:tcMar>
              <w:top w:w="100" w:type="dxa"/>
              <w:left w:w="100" w:type="dxa"/>
              <w:bottom w:w="100" w:type="dxa"/>
              <w:right w:w="100" w:type="dxa"/>
            </w:tcMar>
          </w:tcPr>
          <w:p w:rsidR="006E0C3E" w14:paraId="266E4C37" w14:textId="77777777">
            <w:r>
              <w:rPr>
                <w:sz w:val="20"/>
              </w:rPr>
              <w:t>What is the name of the ^COMPANY for which ^HESHE ^WRKD ^MAINJOB5</w:t>
            </w:r>
          </w:p>
        </w:tc>
      </w:tr>
      <w:tr w14:paraId="2C4E58C3"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5CA88E00" w14:textId="77777777">
            <w:r>
              <w:rPr>
                <w:b/>
                <w:sz w:val="24"/>
              </w:rPr>
              <w:t>FILL</w:t>
            </w:r>
          </w:p>
        </w:tc>
        <w:tc>
          <w:tcPr>
            <w:tcW w:w="5184" w:type="dxa"/>
            <w:vMerge w:val="restart"/>
            <w:tcMar>
              <w:top w:w="100" w:type="dxa"/>
              <w:left w:w="100" w:type="dxa"/>
              <w:bottom w:w="100" w:type="dxa"/>
              <w:right w:w="100" w:type="dxa"/>
            </w:tcMar>
          </w:tcPr>
          <w:p w:rsidR="006E0C3E" w14:paraId="495C8A83" w14:textId="77777777">
            <w:r>
              <w:rPr>
                <w:b/>
                <w:sz w:val="24"/>
              </w:rPr>
              <w:t>CONDITION</w:t>
            </w:r>
          </w:p>
        </w:tc>
        <w:tc>
          <w:tcPr>
            <w:tcW w:w="5184" w:type="dxa"/>
            <w:vMerge w:val="restart"/>
            <w:tcMar>
              <w:top w:w="100" w:type="dxa"/>
              <w:left w:w="100" w:type="dxa"/>
              <w:bottom w:w="100" w:type="dxa"/>
              <w:right w:w="100" w:type="dxa"/>
            </w:tcMar>
          </w:tcPr>
          <w:p w:rsidR="006E0C3E" w14:paraId="7E3AAEBC" w14:textId="77777777">
            <w:r>
              <w:rPr>
                <w:b/>
                <w:sz w:val="24"/>
              </w:rPr>
              <w:t>VALUE</w:t>
            </w:r>
          </w:p>
        </w:tc>
      </w:tr>
      <w:tr w14:paraId="0B932B82"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54AFEB0F" w14:textId="77777777">
            <w:r>
              <w:rPr>
                <w:b/>
                <w:sz w:val="24"/>
              </w:rPr>
              <w:t>COMPANY</w:t>
            </w:r>
          </w:p>
        </w:tc>
        <w:tc>
          <w:tcPr>
            <w:tcW w:w="5184" w:type="dxa"/>
            <w:vMerge w:val="restart"/>
            <w:tcMar>
              <w:top w:w="100" w:type="dxa"/>
              <w:left w:w="100" w:type="dxa"/>
              <w:bottom w:w="100" w:type="dxa"/>
              <w:right w:w="100" w:type="dxa"/>
            </w:tcMar>
          </w:tcPr>
          <w:p w:rsidR="006E0C3E" w14:paraId="7BD97D74" w14:textId="77777777">
            <w:r>
              <w:rPr>
                <w:sz w:val="20"/>
              </w:rPr>
              <w:t>HULANGUAGE!="2" and PUIO1INT=="3"</w:t>
            </w:r>
          </w:p>
        </w:tc>
        <w:tc>
          <w:tcPr>
            <w:tcW w:w="5184" w:type="dxa"/>
            <w:vMerge w:val="restart"/>
            <w:tcMar>
              <w:top w:w="100" w:type="dxa"/>
              <w:left w:w="100" w:type="dxa"/>
              <w:bottom w:w="100" w:type="dxa"/>
              <w:right w:w="100" w:type="dxa"/>
            </w:tcMar>
          </w:tcPr>
          <w:p w:rsidR="006E0C3E" w14:paraId="61AED7A1" w14:textId="77777777">
            <w:r>
              <w:rPr>
                <w:sz w:val="20"/>
              </w:rPr>
              <w:t>non-profit organization</w:t>
            </w:r>
          </w:p>
        </w:tc>
      </w:tr>
      <w:tr w14:paraId="1F768980" w14:textId="77777777">
        <w:tblPrEx>
          <w:tblW w:w="0" w:type="auto"/>
          <w:tblLook w:val="04A0"/>
        </w:tblPrEx>
        <w:trPr>
          <w:trHeight w:val="269"/>
        </w:trPr>
        <w:tc>
          <w:tcPr>
            <w:tcW w:w="2592" w:type="dxa"/>
            <w:vMerge/>
            <w:tcMar>
              <w:top w:w="100" w:type="dxa"/>
              <w:left w:w="100" w:type="dxa"/>
              <w:bottom w:w="100" w:type="dxa"/>
              <w:right w:w="100" w:type="dxa"/>
            </w:tcMar>
          </w:tcPr>
          <w:p w:rsidR="006E0C3E" w14:paraId="27F8E2E9" w14:textId="77777777"/>
        </w:tc>
        <w:tc>
          <w:tcPr>
            <w:tcW w:w="5184" w:type="dxa"/>
            <w:vMerge w:val="restart"/>
            <w:tcMar>
              <w:top w:w="100" w:type="dxa"/>
              <w:left w:w="100" w:type="dxa"/>
              <w:bottom w:w="100" w:type="dxa"/>
              <w:right w:w="100" w:type="dxa"/>
            </w:tcMar>
          </w:tcPr>
          <w:p w:rsidR="006E0C3E" w14:paraId="1225BF77" w14:textId="77777777"/>
        </w:tc>
        <w:tc>
          <w:tcPr>
            <w:tcW w:w="5184" w:type="dxa"/>
            <w:vMerge w:val="restart"/>
            <w:tcMar>
              <w:top w:w="100" w:type="dxa"/>
              <w:left w:w="100" w:type="dxa"/>
              <w:bottom w:w="100" w:type="dxa"/>
              <w:right w:w="100" w:type="dxa"/>
            </w:tcMar>
          </w:tcPr>
          <w:p w:rsidR="006E0C3E" w14:paraId="4D2F0242" w14:textId="77777777">
            <w:r>
              <w:rPr>
                <w:sz w:val="20"/>
              </w:rPr>
              <w:t>company</w:t>
            </w:r>
          </w:p>
        </w:tc>
      </w:tr>
      <w:tr w14:paraId="1127C26A"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185C014" w14:textId="77777777">
            <w:r>
              <w:rPr>
                <w:b/>
                <w:sz w:val="24"/>
              </w:rPr>
              <w:t>HESHE</w:t>
            </w:r>
          </w:p>
        </w:tc>
        <w:tc>
          <w:tcPr>
            <w:tcW w:w="5184" w:type="dxa"/>
            <w:vMerge w:val="restart"/>
            <w:tcMar>
              <w:top w:w="100" w:type="dxa"/>
              <w:left w:w="100" w:type="dxa"/>
              <w:bottom w:w="100" w:type="dxa"/>
              <w:right w:w="100" w:type="dxa"/>
            </w:tcMar>
          </w:tcPr>
          <w:p w:rsidR="006E0C3E" w14:paraId="23268B2C" w14:textId="77777777">
            <w:r>
              <w:rPr>
                <w:sz w:val="20"/>
              </w:rPr>
              <w:t>PULINENO==HURESPLI</w:t>
            </w:r>
          </w:p>
        </w:tc>
        <w:tc>
          <w:tcPr>
            <w:tcW w:w="5184" w:type="dxa"/>
            <w:vMerge w:val="restart"/>
            <w:tcMar>
              <w:top w:w="100" w:type="dxa"/>
              <w:left w:w="100" w:type="dxa"/>
              <w:bottom w:w="100" w:type="dxa"/>
              <w:right w:w="100" w:type="dxa"/>
            </w:tcMar>
          </w:tcPr>
          <w:p w:rsidR="006E0C3E" w14:paraId="18B5CA8A" w14:textId="77777777">
            <w:r>
              <w:rPr>
                <w:sz w:val="20"/>
              </w:rPr>
              <w:t>you</w:t>
            </w:r>
          </w:p>
        </w:tc>
      </w:tr>
      <w:tr w14:paraId="18F14F28" w14:textId="77777777">
        <w:tblPrEx>
          <w:tblW w:w="0" w:type="auto"/>
          <w:tblLook w:val="04A0"/>
        </w:tblPrEx>
        <w:trPr>
          <w:trHeight w:val="269"/>
        </w:trPr>
        <w:tc>
          <w:tcPr>
            <w:tcW w:w="2592" w:type="dxa"/>
            <w:vMerge/>
            <w:tcMar>
              <w:top w:w="100" w:type="dxa"/>
              <w:left w:w="100" w:type="dxa"/>
              <w:bottom w:w="100" w:type="dxa"/>
              <w:right w:w="100" w:type="dxa"/>
            </w:tcMar>
          </w:tcPr>
          <w:p w:rsidR="006E0C3E" w14:paraId="3D5A0B6A" w14:textId="77777777"/>
        </w:tc>
        <w:tc>
          <w:tcPr>
            <w:tcW w:w="5184" w:type="dxa"/>
            <w:vMerge w:val="restart"/>
            <w:tcMar>
              <w:top w:w="100" w:type="dxa"/>
              <w:left w:w="100" w:type="dxa"/>
              <w:bottom w:w="100" w:type="dxa"/>
              <w:right w:w="100" w:type="dxa"/>
            </w:tcMar>
          </w:tcPr>
          <w:p w:rsidR="006E0C3E" w14:paraId="4274B01C" w14:textId="77777777">
            <w:r>
              <w:rPr>
                <w:sz w:val="20"/>
              </w:rPr>
              <w:t>PUSEX=="2"</w:t>
            </w:r>
          </w:p>
        </w:tc>
        <w:tc>
          <w:tcPr>
            <w:tcW w:w="5184" w:type="dxa"/>
            <w:vMerge w:val="restart"/>
            <w:tcMar>
              <w:top w:w="100" w:type="dxa"/>
              <w:left w:w="100" w:type="dxa"/>
              <w:bottom w:w="100" w:type="dxa"/>
              <w:right w:w="100" w:type="dxa"/>
            </w:tcMar>
          </w:tcPr>
          <w:p w:rsidR="006E0C3E" w14:paraId="1194EA68" w14:textId="77777777">
            <w:r>
              <w:rPr>
                <w:sz w:val="20"/>
              </w:rPr>
              <w:t>she</w:t>
            </w:r>
          </w:p>
        </w:tc>
      </w:tr>
      <w:tr w14:paraId="2488ECA4" w14:textId="77777777">
        <w:tblPrEx>
          <w:tblW w:w="0" w:type="auto"/>
          <w:tblLook w:val="04A0"/>
        </w:tblPrEx>
        <w:trPr>
          <w:trHeight w:val="269"/>
        </w:trPr>
        <w:tc>
          <w:tcPr>
            <w:tcW w:w="2592" w:type="dxa"/>
            <w:vMerge/>
            <w:tcMar>
              <w:top w:w="100" w:type="dxa"/>
              <w:left w:w="100" w:type="dxa"/>
              <w:bottom w:w="100" w:type="dxa"/>
              <w:right w:w="100" w:type="dxa"/>
            </w:tcMar>
          </w:tcPr>
          <w:p w:rsidR="006E0C3E" w14:paraId="7C766DEC" w14:textId="77777777"/>
        </w:tc>
        <w:tc>
          <w:tcPr>
            <w:tcW w:w="5184" w:type="dxa"/>
            <w:vMerge w:val="restart"/>
            <w:tcMar>
              <w:top w:w="100" w:type="dxa"/>
              <w:left w:w="100" w:type="dxa"/>
              <w:bottom w:w="100" w:type="dxa"/>
              <w:right w:w="100" w:type="dxa"/>
            </w:tcMar>
          </w:tcPr>
          <w:p w:rsidR="006E0C3E" w14:paraId="6663E002" w14:textId="77777777"/>
        </w:tc>
        <w:tc>
          <w:tcPr>
            <w:tcW w:w="5184" w:type="dxa"/>
            <w:vMerge w:val="restart"/>
            <w:tcMar>
              <w:top w:w="100" w:type="dxa"/>
              <w:left w:w="100" w:type="dxa"/>
              <w:bottom w:w="100" w:type="dxa"/>
              <w:right w:w="100" w:type="dxa"/>
            </w:tcMar>
          </w:tcPr>
          <w:p w:rsidR="006E0C3E" w14:paraId="20958E83" w14:textId="77777777">
            <w:r>
              <w:rPr>
                <w:sz w:val="20"/>
              </w:rPr>
              <w:t>he</w:t>
            </w:r>
          </w:p>
        </w:tc>
      </w:tr>
      <w:tr w14:paraId="1881B954"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33EB1A22" w14:textId="77777777">
            <w:r>
              <w:rPr>
                <w:b/>
                <w:sz w:val="24"/>
              </w:rPr>
              <w:t>MAINJOB5</w:t>
            </w:r>
          </w:p>
        </w:tc>
        <w:tc>
          <w:tcPr>
            <w:tcW w:w="5184" w:type="dxa"/>
            <w:vMerge w:val="restart"/>
            <w:tcMar>
              <w:top w:w="100" w:type="dxa"/>
              <w:left w:w="100" w:type="dxa"/>
              <w:bottom w:w="100" w:type="dxa"/>
              <w:right w:w="100" w:type="dxa"/>
            </w:tcMar>
          </w:tcPr>
          <w:p w:rsidR="006E0C3E" w14:paraId="5D5659ED" w14:textId="77777777">
            <w:r>
              <w:rPr>
                <w:sz w:val="20"/>
              </w:rPr>
              <w:t>PUMJ=="1"</w:t>
            </w:r>
          </w:p>
        </w:tc>
        <w:tc>
          <w:tcPr>
            <w:tcW w:w="5184" w:type="dxa"/>
            <w:vMerge w:val="restart"/>
            <w:tcMar>
              <w:top w:w="100" w:type="dxa"/>
              <w:left w:w="100" w:type="dxa"/>
              <w:bottom w:w="100" w:type="dxa"/>
              <w:right w:w="100" w:type="dxa"/>
            </w:tcMar>
          </w:tcPr>
          <w:p w:rsidR="006E0C3E" w14:paraId="54C4AF30" w14:textId="77777777">
            <w:r>
              <w:rPr>
                <w:sz w:val="20"/>
              </w:rPr>
              <w:t>at ^HISHER MAIN job?</w:t>
            </w:r>
          </w:p>
        </w:tc>
      </w:tr>
      <w:tr w14:paraId="3604CBDF" w14:textId="77777777">
        <w:tblPrEx>
          <w:tblW w:w="0" w:type="auto"/>
          <w:tblLook w:val="04A0"/>
        </w:tblPrEx>
        <w:trPr>
          <w:trHeight w:val="269"/>
        </w:trPr>
        <w:tc>
          <w:tcPr>
            <w:tcW w:w="2592" w:type="dxa"/>
            <w:vMerge/>
            <w:tcMar>
              <w:top w:w="100" w:type="dxa"/>
              <w:left w:w="100" w:type="dxa"/>
              <w:bottom w:w="100" w:type="dxa"/>
              <w:right w:w="100" w:type="dxa"/>
            </w:tcMar>
          </w:tcPr>
          <w:p w:rsidR="006E0C3E" w14:paraId="43AF8CC7" w14:textId="77777777"/>
        </w:tc>
        <w:tc>
          <w:tcPr>
            <w:tcW w:w="5184" w:type="dxa"/>
            <w:vMerge w:val="restart"/>
            <w:tcMar>
              <w:top w:w="100" w:type="dxa"/>
              <w:left w:w="100" w:type="dxa"/>
              <w:bottom w:w="100" w:type="dxa"/>
              <w:right w:w="100" w:type="dxa"/>
            </w:tcMar>
          </w:tcPr>
          <w:p w:rsidR="006E0C3E" w14:paraId="40B89026" w14:textId="77777777">
            <w:r>
              <w:rPr>
                <w:sz w:val="20"/>
              </w:rPr>
              <w:t>PUMJ!="1"</w:t>
            </w:r>
          </w:p>
        </w:tc>
        <w:tc>
          <w:tcPr>
            <w:tcW w:w="5184" w:type="dxa"/>
            <w:vMerge w:val="restart"/>
            <w:tcMar>
              <w:top w:w="100" w:type="dxa"/>
              <w:left w:w="100" w:type="dxa"/>
              <w:bottom w:w="100" w:type="dxa"/>
              <w:right w:w="100" w:type="dxa"/>
            </w:tcMar>
          </w:tcPr>
          <w:p w:rsidR="006E0C3E" w14:paraId="037EE431" w14:textId="77777777">
            <w:r>
              <w:rPr>
                <w:sz w:val="20"/>
              </w:rPr>
              <w:t>?</w:t>
            </w:r>
          </w:p>
        </w:tc>
      </w:tr>
      <w:tr w14:paraId="2FD003D6"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10DF9F5" w14:textId="77777777">
            <w:r>
              <w:rPr>
                <w:b/>
                <w:sz w:val="24"/>
              </w:rPr>
              <w:t>WRKD</w:t>
            </w:r>
          </w:p>
        </w:tc>
        <w:tc>
          <w:tcPr>
            <w:tcW w:w="5184" w:type="dxa"/>
            <w:vMerge w:val="restart"/>
            <w:tcMar>
              <w:top w:w="100" w:type="dxa"/>
              <w:left w:w="100" w:type="dxa"/>
              <w:bottom w:w="100" w:type="dxa"/>
              <w:right w:w="100" w:type="dxa"/>
            </w:tcMar>
          </w:tcPr>
          <w:p w:rsidR="006E0C3E" w14:paraId="403B24F0" w14:textId="77777777">
            <w:r>
              <w:rPr>
                <w:sz w:val="20"/>
              </w:rPr>
              <w:t>PULINENO==HURESPLI</w:t>
            </w:r>
          </w:p>
        </w:tc>
        <w:tc>
          <w:tcPr>
            <w:tcW w:w="5184" w:type="dxa"/>
            <w:vMerge w:val="restart"/>
            <w:tcMar>
              <w:top w:w="100" w:type="dxa"/>
              <w:left w:w="100" w:type="dxa"/>
              <w:bottom w:w="100" w:type="dxa"/>
              <w:right w:w="100" w:type="dxa"/>
            </w:tcMar>
          </w:tcPr>
          <w:p w:rsidR="006E0C3E" w14:paraId="3804EB9F" w14:textId="77777777">
            <w:r>
              <w:rPr>
                <w:sz w:val="20"/>
              </w:rPr>
              <w:t>work</w:t>
            </w:r>
          </w:p>
        </w:tc>
      </w:tr>
      <w:tr w14:paraId="26FE2054" w14:textId="77777777">
        <w:tblPrEx>
          <w:tblW w:w="0" w:type="auto"/>
          <w:tblLook w:val="04A0"/>
        </w:tblPrEx>
        <w:trPr>
          <w:trHeight w:val="269"/>
        </w:trPr>
        <w:tc>
          <w:tcPr>
            <w:tcW w:w="2592" w:type="dxa"/>
            <w:vMerge/>
            <w:tcMar>
              <w:top w:w="100" w:type="dxa"/>
              <w:left w:w="100" w:type="dxa"/>
              <w:bottom w:w="100" w:type="dxa"/>
              <w:right w:w="100" w:type="dxa"/>
            </w:tcMar>
          </w:tcPr>
          <w:p w:rsidR="006E0C3E" w14:paraId="5A2FF0BF" w14:textId="77777777"/>
        </w:tc>
        <w:tc>
          <w:tcPr>
            <w:tcW w:w="5184" w:type="dxa"/>
            <w:vMerge w:val="restart"/>
            <w:tcMar>
              <w:top w:w="100" w:type="dxa"/>
              <w:left w:w="100" w:type="dxa"/>
              <w:bottom w:w="100" w:type="dxa"/>
              <w:right w:w="100" w:type="dxa"/>
            </w:tcMar>
          </w:tcPr>
          <w:p w:rsidR="006E0C3E" w14:paraId="7C33BE94" w14:textId="77777777">
            <w:r>
              <w:rPr>
                <w:sz w:val="20"/>
              </w:rPr>
              <w:t>PUWK=="1" or (PUWK=="2" and PUBUS1=="1" and PUBUS2=="1") or (PUWK=="2" and PUABS=="1")</w:t>
            </w:r>
          </w:p>
        </w:tc>
        <w:tc>
          <w:tcPr>
            <w:tcW w:w="5184" w:type="dxa"/>
            <w:vMerge w:val="restart"/>
            <w:tcMar>
              <w:top w:w="100" w:type="dxa"/>
              <w:left w:w="100" w:type="dxa"/>
              <w:bottom w:w="100" w:type="dxa"/>
              <w:right w:w="100" w:type="dxa"/>
            </w:tcMar>
          </w:tcPr>
          <w:p w:rsidR="006E0C3E" w14:paraId="682322E2" w14:textId="77777777">
            <w:r>
              <w:rPr>
                <w:sz w:val="20"/>
              </w:rPr>
              <w:t>works</w:t>
            </w:r>
          </w:p>
        </w:tc>
      </w:tr>
      <w:tr w14:paraId="763D522B" w14:textId="77777777">
        <w:tblPrEx>
          <w:tblW w:w="0" w:type="auto"/>
          <w:tblLook w:val="04A0"/>
        </w:tblPrEx>
        <w:trPr>
          <w:trHeight w:val="269"/>
        </w:trPr>
        <w:tc>
          <w:tcPr>
            <w:tcW w:w="2592" w:type="dxa"/>
            <w:vMerge/>
            <w:tcMar>
              <w:top w:w="100" w:type="dxa"/>
              <w:left w:w="100" w:type="dxa"/>
              <w:bottom w:w="100" w:type="dxa"/>
              <w:right w:w="100" w:type="dxa"/>
            </w:tcMar>
          </w:tcPr>
          <w:p w:rsidR="006E0C3E" w14:paraId="7E2B0363" w14:textId="77777777"/>
        </w:tc>
        <w:tc>
          <w:tcPr>
            <w:tcW w:w="5184" w:type="dxa"/>
            <w:tcMar>
              <w:top w:w="100" w:type="dxa"/>
              <w:left w:w="100" w:type="dxa"/>
              <w:bottom w:w="100" w:type="dxa"/>
              <w:right w:w="100" w:type="dxa"/>
            </w:tcMar>
          </w:tcPr>
          <w:p w:rsidR="006E0C3E" w14:paraId="532DFB1A" w14:textId="77777777"/>
        </w:tc>
        <w:tc>
          <w:tcPr>
            <w:tcW w:w="5184" w:type="dxa"/>
            <w:tcMar>
              <w:top w:w="100" w:type="dxa"/>
              <w:left w:w="100" w:type="dxa"/>
              <w:bottom w:w="100" w:type="dxa"/>
              <w:right w:w="100" w:type="dxa"/>
            </w:tcMar>
          </w:tcPr>
          <w:p w:rsidR="006E0C3E" w14:paraId="26070451" w14:textId="77777777">
            <w:r>
              <w:rPr>
                <w:sz w:val="20"/>
              </w:rPr>
              <w:t>worked</w:t>
            </w:r>
          </w:p>
        </w:tc>
      </w:tr>
    </w:tbl>
    <w:p w:rsidR="006E0C3E" w14:paraId="2986250C" w14:textId="77777777"/>
    <w:tbl>
      <w:tblPr>
        <w:tblStyle w:val="TableGrid"/>
        <w:tblW w:w="0" w:type="auto"/>
        <w:tblLook w:val="04A0"/>
      </w:tblPr>
      <w:tblGrid>
        <w:gridCol w:w="2590"/>
        <w:gridCol w:w="10360"/>
      </w:tblGrid>
      <w:tr w14:paraId="58366DA6" w14:textId="77777777">
        <w:tblPrEx>
          <w:tblW w:w="0" w:type="auto"/>
          <w:tblLook w:val="04A0"/>
        </w:tblPrEx>
        <w:trPr>
          <w:trHeight w:val="269"/>
        </w:trPr>
        <w:tc>
          <w:tcPr>
            <w:tcW w:w="12960" w:type="dxa"/>
            <w:gridSpan w:val="2"/>
            <w:vMerge w:val="restart"/>
            <w:tcMar>
              <w:top w:w="100" w:type="dxa"/>
              <w:left w:w="100" w:type="dxa"/>
              <w:bottom w:w="100" w:type="dxa"/>
              <w:right w:w="100" w:type="dxa"/>
            </w:tcMar>
          </w:tcPr>
          <w:p w:rsidR="006E0C3E" w14:paraId="1A4806B8" w14:textId="77777777">
            <w:r>
              <w:rPr>
                <w:b/>
                <w:sz w:val="30"/>
              </w:rPr>
              <w:t xml:space="preserve">BLOCK: BLKLABOR_FORCE / BLOCK: </w:t>
            </w:r>
            <w:r>
              <w:rPr>
                <w:b/>
                <w:sz w:val="30"/>
              </w:rPr>
              <w:t>BLKLABOR_FORCE-BLKLABOR_FORCE_PERSON / BLOCK: BLKLABOR_FORCE-BLKLABOR_FORCE_PERSON-BI_AND_O / SCREEN: SC_IO1NMP / QUESTION: IO1NMP_CPS / RESPONSE: RIO1NMP_CPS_CAPI_CATI (STANDARD, TEXT)</w:t>
            </w:r>
          </w:p>
        </w:tc>
      </w:tr>
      <w:tr w14:paraId="2C2BAF28"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3B196AF9" w14:textId="77777777">
            <w:r>
              <w:rPr>
                <w:b/>
                <w:sz w:val="24"/>
              </w:rPr>
              <w:t>ATTRIBUTE NAME</w:t>
            </w:r>
          </w:p>
        </w:tc>
        <w:tc>
          <w:tcPr>
            <w:tcW w:w="10368" w:type="dxa"/>
            <w:vMerge w:val="restart"/>
            <w:tcMar>
              <w:top w:w="100" w:type="dxa"/>
              <w:left w:w="100" w:type="dxa"/>
              <w:bottom w:w="100" w:type="dxa"/>
              <w:right w:w="100" w:type="dxa"/>
            </w:tcMar>
          </w:tcPr>
          <w:p w:rsidR="006E0C3E" w14:paraId="59299AFD" w14:textId="77777777">
            <w:r>
              <w:rPr>
                <w:b/>
                <w:sz w:val="24"/>
              </w:rPr>
              <w:t>VALUE</w:t>
            </w:r>
          </w:p>
        </w:tc>
      </w:tr>
      <w:tr w14:paraId="040A3683"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2EB63CE" w14:textId="77777777">
            <w:r>
              <w:rPr>
                <w:sz w:val="20"/>
              </w:rPr>
              <w:t>RESPONSE VARIABLE</w:t>
            </w:r>
          </w:p>
        </w:tc>
        <w:tc>
          <w:tcPr>
            <w:tcW w:w="10368" w:type="dxa"/>
            <w:vMerge w:val="restart"/>
            <w:tcMar>
              <w:top w:w="100" w:type="dxa"/>
              <w:left w:w="100" w:type="dxa"/>
              <w:bottom w:w="100" w:type="dxa"/>
              <w:right w:w="100" w:type="dxa"/>
            </w:tcMar>
          </w:tcPr>
          <w:p w:rsidR="006E0C3E" w14:paraId="3B609A3F" w14:textId="77777777">
            <w:r>
              <w:rPr>
                <w:sz w:val="20"/>
              </w:rPr>
              <w:t>PUIO1NMP</w:t>
            </w:r>
          </w:p>
        </w:tc>
      </w:tr>
      <w:tr w14:paraId="1D61BA68"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6D9E7FB" w14:textId="77777777">
            <w:r>
              <w:rPr>
                <w:sz w:val="20"/>
              </w:rPr>
              <w:t>POSITIONING</w:t>
            </w:r>
          </w:p>
        </w:tc>
        <w:tc>
          <w:tcPr>
            <w:tcW w:w="10368" w:type="dxa"/>
            <w:vMerge w:val="restart"/>
            <w:tcMar>
              <w:top w:w="100" w:type="dxa"/>
              <w:left w:w="100" w:type="dxa"/>
              <w:bottom w:w="100" w:type="dxa"/>
              <w:right w:w="100" w:type="dxa"/>
            </w:tcMar>
          </w:tcPr>
          <w:p w:rsidR="006E0C3E" w14:paraId="40A537FD" w14:textId="77777777">
            <w:r>
              <w:rPr>
                <w:sz w:val="20"/>
              </w:rPr>
              <w:t>Vertical</w:t>
            </w:r>
          </w:p>
        </w:tc>
      </w:tr>
      <w:tr w14:paraId="3F11C997"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4938E4EC" w14:textId="77777777">
            <w:r>
              <w:rPr>
                <w:sz w:val="20"/>
              </w:rPr>
              <w:t>VALID CHARACTER SET</w:t>
            </w:r>
          </w:p>
        </w:tc>
        <w:tc>
          <w:tcPr>
            <w:tcW w:w="10368" w:type="dxa"/>
            <w:vMerge w:val="restart"/>
            <w:tcMar>
              <w:top w:w="100" w:type="dxa"/>
              <w:left w:w="100" w:type="dxa"/>
              <w:bottom w:w="100" w:type="dxa"/>
              <w:right w:w="100" w:type="dxa"/>
            </w:tcMar>
          </w:tcPr>
          <w:p w:rsidR="006E0C3E" w14:paraId="26B313F8" w14:textId="77777777">
            <w:r>
              <w:rPr>
                <w:sz w:val="20"/>
              </w:rPr>
              <w:t>['0'..'9','A'..'Z','a'..'z','&amp;','#','-','/','\','?','@',''','_','^','!','*','$','(',')','[',']','|','&lt;','&gt;',':',';','.',',',' ','%','+','=','~','"','{','}','`']</w:t>
            </w:r>
          </w:p>
        </w:tc>
      </w:tr>
      <w:tr w14:paraId="2C67200A"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86F7E0C" w14:textId="77777777">
            <w:r>
              <w:rPr>
                <w:sz w:val="20"/>
              </w:rPr>
              <w:t>MAX LENGTH</w:t>
            </w:r>
          </w:p>
        </w:tc>
        <w:tc>
          <w:tcPr>
            <w:tcW w:w="10368" w:type="dxa"/>
            <w:vMerge w:val="restart"/>
            <w:tcMar>
              <w:top w:w="100" w:type="dxa"/>
              <w:left w:w="100" w:type="dxa"/>
              <w:bottom w:w="100" w:type="dxa"/>
              <w:right w:w="100" w:type="dxa"/>
            </w:tcMar>
          </w:tcPr>
          <w:p w:rsidR="006E0C3E" w14:paraId="5843642E" w14:textId="77777777">
            <w:r>
              <w:rPr>
                <w:sz w:val="20"/>
              </w:rPr>
              <w:t>65</w:t>
            </w:r>
          </w:p>
        </w:tc>
      </w:tr>
      <w:tr w14:paraId="728E24D9"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0B44E59F" w14:textId="77777777">
            <w:r>
              <w:rPr>
                <w:sz w:val="20"/>
              </w:rPr>
              <w:t>RESPONSE FIELD LABEL</w:t>
            </w:r>
          </w:p>
        </w:tc>
        <w:tc>
          <w:tcPr>
            <w:tcW w:w="10368" w:type="dxa"/>
            <w:vMerge w:val="restart"/>
            <w:tcMar>
              <w:top w:w="100" w:type="dxa"/>
              <w:left w:w="100" w:type="dxa"/>
              <w:bottom w:w="100" w:type="dxa"/>
              <w:right w:w="100" w:type="dxa"/>
            </w:tcMar>
          </w:tcPr>
          <w:p w:rsidR="006E0C3E" w14:paraId="6D29AAE6" w14:textId="77777777">
            <w:r>
              <w:rPr>
                <w:sz w:val="20"/>
              </w:rPr>
              <w:t>Specify:</w:t>
            </w:r>
          </w:p>
        </w:tc>
      </w:tr>
      <w:tr w14:paraId="4AD163B0"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52289D3B" w14:textId="77777777">
            <w:r>
              <w:rPr>
                <w:sz w:val="20"/>
              </w:rPr>
              <w:t>RESPONSE FIELD LABEL DISPLAY</w:t>
            </w:r>
          </w:p>
        </w:tc>
        <w:tc>
          <w:tcPr>
            <w:tcW w:w="10368" w:type="dxa"/>
            <w:vMerge w:val="restart"/>
            <w:tcMar>
              <w:top w:w="100" w:type="dxa"/>
              <w:left w:w="100" w:type="dxa"/>
              <w:bottom w:w="100" w:type="dxa"/>
              <w:right w:w="100" w:type="dxa"/>
            </w:tcMar>
          </w:tcPr>
          <w:p w:rsidR="006E0C3E" w14:paraId="7B24B8C5" w14:textId="77777777">
            <w:r>
              <w:rPr>
                <w:sz w:val="20"/>
              </w:rPr>
              <w:t>1</w:t>
            </w:r>
          </w:p>
        </w:tc>
      </w:tr>
      <w:tr w14:paraId="43FE8C3F"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5DEA362B" w14:textId="77777777">
            <w:r>
              <w:rPr>
                <w:sz w:val="20"/>
              </w:rPr>
              <w:t>RESPONSE FIELD LABEL POSITION</w:t>
            </w:r>
          </w:p>
        </w:tc>
        <w:tc>
          <w:tcPr>
            <w:tcW w:w="10368" w:type="dxa"/>
            <w:vMerge w:val="restart"/>
            <w:tcMar>
              <w:top w:w="100" w:type="dxa"/>
              <w:left w:w="100" w:type="dxa"/>
              <w:bottom w:w="100" w:type="dxa"/>
              <w:right w:w="100" w:type="dxa"/>
            </w:tcMar>
          </w:tcPr>
          <w:p w:rsidR="006E0C3E" w14:paraId="7D2D0AA6" w14:textId="77777777">
            <w:r>
              <w:rPr>
                <w:sz w:val="20"/>
              </w:rPr>
              <w:t>Hidden</w:t>
            </w:r>
          </w:p>
        </w:tc>
      </w:tr>
      <w:tr w14:paraId="44487C64" w14:textId="77777777">
        <w:tblPrEx>
          <w:tblW w:w="0" w:type="auto"/>
          <w:tblLook w:val="04A0"/>
        </w:tblPrEx>
        <w:trPr>
          <w:trHeight w:val="269"/>
        </w:trPr>
        <w:tc>
          <w:tcPr>
            <w:tcW w:w="2592" w:type="dxa"/>
            <w:tcMar>
              <w:top w:w="100" w:type="dxa"/>
              <w:left w:w="100" w:type="dxa"/>
              <w:bottom w:w="100" w:type="dxa"/>
              <w:right w:w="100" w:type="dxa"/>
            </w:tcMar>
          </w:tcPr>
          <w:p w:rsidR="006E0C3E" w14:paraId="1757362A" w14:textId="77777777">
            <w:r>
              <w:rPr>
                <w:sz w:val="20"/>
              </w:rPr>
              <w:t>DON'T KNOW AND REFUSE ANSWER LIST</w:t>
            </w:r>
          </w:p>
        </w:tc>
        <w:tc>
          <w:tcPr>
            <w:tcW w:w="10368" w:type="dxa"/>
            <w:tcMar>
              <w:top w:w="100" w:type="dxa"/>
              <w:left w:w="100" w:type="dxa"/>
              <w:bottom w:w="100" w:type="dxa"/>
              <w:right w:w="100" w:type="dxa"/>
            </w:tcMar>
          </w:tcPr>
          <w:p w:rsidR="006E0C3E" w14:paraId="07C5A49B" w14:textId="77777777">
            <w:r>
              <w:rPr>
                <w:sz w:val="20"/>
              </w:rPr>
              <w:t>CPS_NUM_DKREF</w:t>
            </w:r>
          </w:p>
        </w:tc>
      </w:tr>
    </w:tbl>
    <w:p w:rsidR="006E0C3E" w14:paraId="2BD8D701" w14:textId="77777777"/>
    <w:tbl>
      <w:tblPr>
        <w:tblStyle w:val="TableGrid"/>
        <w:tblW w:w="0" w:type="auto"/>
        <w:tblLook w:val="04A0"/>
      </w:tblPr>
      <w:tblGrid>
        <w:gridCol w:w="2591"/>
        <w:gridCol w:w="5180"/>
        <w:gridCol w:w="5179"/>
      </w:tblGrid>
      <w:tr w14:paraId="48313DED"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6E0C3E" w14:paraId="38BD1090" w14:textId="77777777">
            <w:r>
              <w:rPr>
                <w:b/>
                <w:sz w:val="30"/>
              </w:rPr>
              <w:t xml:space="preserve">BLOCK: BLKLABOR_FORCE / BLOCK: BLKLABOR_FORCE-BLKLABOR_FORCE_PERSON / BLOCK: </w:t>
            </w:r>
            <w:r>
              <w:rPr>
                <w:b/>
                <w:sz w:val="30"/>
              </w:rPr>
              <w:t>BLKLABOR_FORCE-BLKLABOR_FORCE_PERSON-BI_AND_O / SCREEN: SC_IO1NMG / QUESTION: IO1NMG_CPS (STANDARD)</w:t>
            </w:r>
          </w:p>
        </w:tc>
      </w:tr>
      <w:tr w14:paraId="3BF1F9C1"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421903B" w14:textId="77777777">
            <w:r>
              <w:rPr>
                <w:b/>
                <w:sz w:val="24"/>
              </w:rPr>
              <w:t>ATTRIBUTE NAME</w:t>
            </w:r>
          </w:p>
        </w:tc>
        <w:tc>
          <w:tcPr>
            <w:tcW w:w="10368" w:type="dxa"/>
            <w:gridSpan w:val="2"/>
            <w:vMerge w:val="restart"/>
            <w:tcMar>
              <w:top w:w="100" w:type="dxa"/>
              <w:left w:w="100" w:type="dxa"/>
              <w:bottom w:w="100" w:type="dxa"/>
              <w:right w:w="100" w:type="dxa"/>
            </w:tcMar>
          </w:tcPr>
          <w:p w:rsidR="006E0C3E" w14:paraId="36A6E6D3" w14:textId="77777777">
            <w:r>
              <w:rPr>
                <w:b/>
                <w:sz w:val="24"/>
              </w:rPr>
              <w:t>VALUE</w:t>
            </w:r>
          </w:p>
        </w:tc>
      </w:tr>
      <w:tr w14:paraId="28268998"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4D07376E" w14:textId="77777777">
            <w:r>
              <w:rPr>
                <w:sz w:val="20"/>
              </w:rPr>
              <w:t>CAPI QUESTION WORDING</w:t>
            </w:r>
          </w:p>
        </w:tc>
        <w:tc>
          <w:tcPr>
            <w:tcW w:w="10368" w:type="dxa"/>
            <w:gridSpan w:val="2"/>
            <w:vMerge w:val="restart"/>
            <w:tcMar>
              <w:top w:w="100" w:type="dxa"/>
              <w:left w:w="100" w:type="dxa"/>
              <w:bottom w:w="100" w:type="dxa"/>
              <w:right w:w="100" w:type="dxa"/>
            </w:tcMar>
          </w:tcPr>
          <w:p w:rsidR="006E0C3E" w14:paraId="28E65A64" w14:textId="77777777">
            <w:r>
              <w:rPr>
                <w:sz w:val="20"/>
              </w:rPr>
              <w:t>What is the name of the government agency for which ^HESHE ^WORKS ^MAINJOB5</w:t>
            </w:r>
          </w:p>
        </w:tc>
      </w:tr>
      <w:tr w14:paraId="0962C2E5"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697948D5" w14:textId="77777777">
            <w:r>
              <w:rPr>
                <w:b/>
                <w:sz w:val="24"/>
              </w:rPr>
              <w:t>FILL</w:t>
            </w:r>
          </w:p>
        </w:tc>
        <w:tc>
          <w:tcPr>
            <w:tcW w:w="5184" w:type="dxa"/>
            <w:vMerge w:val="restart"/>
            <w:tcMar>
              <w:top w:w="100" w:type="dxa"/>
              <w:left w:w="100" w:type="dxa"/>
              <w:bottom w:w="100" w:type="dxa"/>
              <w:right w:w="100" w:type="dxa"/>
            </w:tcMar>
          </w:tcPr>
          <w:p w:rsidR="006E0C3E" w14:paraId="6CEC118E" w14:textId="77777777">
            <w:r>
              <w:rPr>
                <w:b/>
                <w:sz w:val="24"/>
              </w:rPr>
              <w:t>CONDITION</w:t>
            </w:r>
          </w:p>
        </w:tc>
        <w:tc>
          <w:tcPr>
            <w:tcW w:w="5184" w:type="dxa"/>
            <w:vMerge w:val="restart"/>
            <w:tcMar>
              <w:top w:w="100" w:type="dxa"/>
              <w:left w:w="100" w:type="dxa"/>
              <w:bottom w:w="100" w:type="dxa"/>
              <w:right w:w="100" w:type="dxa"/>
            </w:tcMar>
          </w:tcPr>
          <w:p w:rsidR="006E0C3E" w14:paraId="376A704B" w14:textId="77777777">
            <w:r>
              <w:rPr>
                <w:b/>
                <w:sz w:val="24"/>
              </w:rPr>
              <w:t>VALUE</w:t>
            </w:r>
          </w:p>
        </w:tc>
      </w:tr>
      <w:tr w14:paraId="12A39500"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CDB6FE8" w14:textId="77777777">
            <w:r>
              <w:rPr>
                <w:b/>
                <w:sz w:val="24"/>
              </w:rPr>
              <w:t>HESHE</w:t>
            </w:r>
          </w:p>
        </w:tc>
        <w:tc>
          <w:tcPr>
            <w:tcW w:w="5184" w:type="dxa"/>
            <w:vMerge w:val="restart"/>
            <w:tcMar>
              <w:top w:w="100" w:type="dxa"/>
              <w:left w:w="100" w:type="dxa"/>
              <w:bottom w:w="100" w:type="dxa"/>
              <w:right w:w="100" w:type="dxa"/>
            </w:tcMar>
          </w:tcPr>
          <w:p w:rsidR="006E0C3E" w14:paraId="7960F144" w14:textId="77777777">
            <w:r>
              <w:rPr>
                <w:sz w:val="20"/>
              </w:rPr>
              <w:t>PULINENO==HURESPLI</w:t>
            </w:r>
          </w:p>
        </w:tc>
        <w:tc>
          <w:tcPr>
            <w:tcW w:w="5184" w:type="dxa"/>
            <w:vMerge w:val="restart"/>
            <w:tcMar>
              <w:top w:w="100" w:type="dxa"/>
              <w:left w:w="100" w:type="dxa"/>
              <w:bottom w:w="100" w:type="dxa"/>
              <w:right w:w="100" w:type="dxa"/>
            </w:tcMar>
          </w:tcPr>
          <w:p w:rsidR="006E0C3E" w14:paraId="1714C3AD" w14:textId="77777777">
            <w:r>
              <w:rPr>
                <w:sz w:val="20"/>
              </w:rPr>
              <w:t>you</w:t>
            </w:r>
          </w:p>
        </w:tc>
      </w:tr>
      <w:tr w14:paraId="39784495" w14:textId="77777777">
        <w:tblPrEx>
          <w:tblW w:w="0" w:type="auto"/>
          <w:tblLook w:val="04A0"/>
        </w:tblPrEx>
        <w:trPr>
          <w:trHeight w:val="269"/>
        </w:trPr>
        <w:tc>
          <w:tcPr>
            <w:tcW w:w="2592" w:type="dxa"/>
            <w:vMerge/>
            <w:tcMar>
              <w:top w:w="100" w:type="dxa"/>
              <w:left w:w="100" w:type="dxa"/>
              <w:bottom w:w="100" w:type="dxa"/>
              <w:right w:w="100" w:type="dxa"/>
            </w:tcMar>
          </w:tcPr>
          <w:p w:rsidR="006E0C3E" w14:paraId="2897C99D" w14:textId="77777777"/>
        </w:tc>
        <w:tc>
          <w:tcPr>
            <w:tcW w:w="5184" w:type="dxa"/>
            <w:vMerge w:val="restart"/>
            <w:tcMar>
              <w:top w:w="100" w:type="dxa"/>
              <w:left w:w="100" w:type="dxa"/>
              <w:bottom w:w="100" w:type="dxa"/>
              <w:right w:w="100" w:type="dxa"/>
            </w:tcMar>
          </w:tcPr>
          <w:p w:rsidR="006E0C3E" w14:paraId="621E50BE" w14:textId="77777777">
            <w:r>
              <w:rPr>
                <w:sz w:val="20"/>
              </w:rPr>
              <w:t>PUSEX=="2"</w:t>
            </w:r>
          </w:p>
        </w:tc>
        <w:tc>
          <w:tcPr>
            <w:tcW w:w="5184" w:type="dxa"/>
            <w:vMerge w:val="restart"/>
            <w:tcMar>
              <w:top w:w="100" w:type="dxa"/>
              <w:left w:w="100" w:type="dxa"/>
              <w:bottom w:w="100" w:type="dxa"/>
              <w:right w:w="100" w:type="dxa"/>
            </w:tcMar>
          </w:tcPr>
          <w:p w:rsidR="006E0C3E" w14:paraId="400C7884" w14:textId="77777777">
            <w:r>
              <w:rPr>
                <w:sz w:val="20"/>
              </w:rPr>
              <w:t>she</w:t>
            </w:r>
          </w:p>
        </w:tc>
      </w:tr>
      <w:tr w14:paraId="4C154F90" w14:textId="77777777">
        <w:tblPrEx>
          <w:tblW w:w="0" w:type="auto"/>
          <w:tblLook w:val="04A0"/>
        </w:tblPrEx>
        <w:trPr>
          <w:trHeight w:val="269"/>
        </w:trPr>
        <w:tc>
          <w:tcPr>
            <w:tcW w:w="2592" w:type="dxa"/>
            <w:vMerge/>
            <w:tcMar>
              <w:top w:w="100" w:type="dxa"/>
              <w:left w:w="100" w:type="dxa"/>
              <w:bottom w:w="100" w:type="dxa"/>
              <w:right w:w="100" w:type="dxa"/>
            </w:tcMar>
          </w:tcPr>
          <w:p w:rsidR="006E0C3E" w14:paraId="55EBDFCB" w14:textId="77777777"/>
        </w:tc>
        <w:tc>
          <w:tcPr>
            <w:tcW w:w="5184" w:type="dxa"/>
            <w:vMerge w:val="restart"/>
            <w:tcMar>
              <w:top w:w="100" w:type="dxa"/>
              <w:left w:w="100" w:type="dxa"/>
              <w:bottom w:w="100" w:type="dxa"/>
              <w:right w:w="100" w:type="dxa"/>
            </w:tcMar>
          </w:tcPr>
          <w:p w:rsidR="006E0C3E" w14:paraId="54F55C84" w14:textId="77777777"/>
        </w:tc>
        <w:tc>
          <w:tcPr>
            <w:tcW w:w="5184" w:type="dxa"/>
            <w:vMerge w:val="restart"/>
            <w:tcMar>
              <w:top w:w="100" w:type="dxa"/>
              <w:left w:w="100" w:type="dxa"/>
              <w:bottom w:w="100" w:type="dxa"/>
              <w:right w:w="100" w:type="dxa"/>
            </w:tcMar>
          </w:tcPr>
          <w:p w:rsidR="006E0C3E" w14:paraId="63EB11C3" w14:textId="77777777">
            <w:r>
              <w:rPr>
                <w:sz w:val="20"/>
              </w:rPr>
              <w:t>he</w:t>
            </w:r>
          </w:p>
        </w:tc>
      </w:tr>
      <w:tr w14:paraId="643EA7FA"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689A2C77" w14:textId="77777777">
            <w:r>
              <w:rPr>
                <w:b/>
                <w:sz w:val="24"/>
              </w:rPr>
              <w:t>MAINJOB5</w:t>
            </w:r>
          </w:p>
        </w:tc>
        <w:tc>
          <w:tcPr>
            <w:tcW w:w="5184" w:type="dxa"/>
            <w:vMerge w:val="restart"/>
            <w:tcMar>
              <w:top w:w="100" w:type="dxa"/>
              <w:left w:w="100" w:type="dxa"/>
              <w:bottom w:w="100" w:type="dxa"/>
              <w:right w:w="100" w:type="dxa"/>
            </w:tcMar>
          </w:tcPr>
          <w:p w:rsidR="006E0C3E" w14:paraId="7DA8B34F" w14:textId="77777777">
            <w:r>
              <w:rPr>
                <w:sz w:val="20"/>
              </w:rPr>
              <w:t>PUMJ=="1"</w:t>
            </w:r>
          </w:p>
        </w:tc>
        <w:tc>
          <w:tcPr>
            <w:tcW w:w="5184" w:type="dxa"/>
            <w:vMerge w:val="restart"/>
            <w:tcMar>
              <w:top w:w="100" w:type="dxa"/>
              <w:left w:w="100" w:type="dxa"/>
              <w:bottom w:w="100" w:type="dxa"/>
              <w:right w:w="100" w:type="dxa"/>
            </w:tcMar>
          </w:tcPr>
          <w:p w:rsidR="006E0C3E" w14:paraId="4BF3D4FC" w14:textId="77777777">
            <w:r>
              <w:rPr>
                <w:sz w:val="20"/>
              </w:rPr>
              <w:t>at ^HISHER MAIN job?</w:t>
            </w:r>
          </w:p>
        </w:tc>
      </w:tr>
      <w:tr w14:paraId="178EEDFF" w14:textId="77777777">
        <w:tblPrEx>
          <w:tblW w:w="0" w:type="auto"/>
          <w:tblLook w:val="04A0"/>
        </w:tblPrEx>
        <w:trPr>
          <w:trHeight w:val="269"/>
        </w:trPr>
        <w:tc>
          <w:tcPr>
            <w:tcW w:w="2592" w:type="dxa"/>
            <w:vMerge/>
            <w:tcMar>
              <w:top w:w="100" w:type="dxa"/>
              <w:left w:w="100" w:type="dxa"/>
              <w:bottom w:w="100" w:type="dxa"/>
              <w:right w:w="100" w:type="dxa"/>
            </w:tcMar>
          </w:tcPr>
          <w:p w:rsidR="006E0C3E" w14:paraId="52BF1941" w14:textId="77777777"/>
        </w:tc>
        <w:tc>
          <w:tcPr>
            <w:tcW w:w="5184" w:type="dxa"/>
            <w:vMerge w:val="restart"/>
            <w:tcMar>
              <w:top w:w="100" w:type="dxa"/>
              <w:left w:w="100" w:type="dxa"/>
              <w:bottom w:w="100" w:type="dxa"/>
              <w:right w:w="100" w:type="dxa"/>
            </w:tcMar>
          </w:tcPr>
          <w:p w:rsidR="006E0C3E" w14:paraId="0838C0FD" w14:textId="77777777">
            <w:r>
              <w:rPr>
                <w:sz w:val="20"/>
              </w:rPr>
              <w:t>PUMJ!="1"</w:t>
            </w:r>
          </w:p>
        </w:tc>
        <w:tc>
          <w:tcPr>
            <w:tcW w:w="5184" w:type="dxa"/>
            <w:vMerge w:val="restart"/>
            <w:tcMar>
              <w:top w:w="100" w:type="dxa"/>
              <w:left w:w="100" w:type="dxa"/>
              <w:bottom w:w="100" w:type="dxa"/>
              <w:right w:w="100" w:type="dxa"/>
            </w:tcMar>
          </w:tcPr>
          <w:p w:rsidR="006E0C3E" w14:paraId="04504C62" w14:textId="77777777">
            <w:r>
              <w:rPr>
                <w:sz w:val="20"/>
              </w:rPr>
              <w:t>?</w:t>
            </w:r>
          </w:p>
        </w:tc>
      </w:tr>
      <w:tr w14:paraId="49F3C9E5"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614D116C" w14:textId="77777777">
            <w:r>
              <w:rPr>
                <w:b/>
                <w:sz w:val="24"/>
              </w:rPr>
              <w:t>WORKS</w:t>
            </w:r>
          </w:p>
        </w:tc>
        <w:tc>
          <w:tcPr>
            <w:tcW w:w="5184" w:type="dxa"/>
            <w:vMerge w:val="restart"/>
            <w:tcMar>
              <w:top w:w="100" w:type="dxa"/>
              <w:left w:w="100" w:type="dxa"/>
              <w:bottom w:w="100" w:type="dxa"/>
              <w:right w:w="100" w:type="dxa"/>
            </w:tcMar>
          </w:tcPr>
          <w:p w:rsidR="006E0C3E" w14:paraId="64A24881" w14:textId="77777777">
            <w:r>
              <w:rPr>
                <w:sz w:val="20"/>
              </w:rPr>
              <w:t>PULINENO==HURESPLI</w:t>
            </w:r>
          </w:p>
        </w:tc>
        <w:tc>
          <w:tcPr>
            <w:tcW w:w="5184" w:type="dxa"/>
            <w:vMerge w:val="restart"/>
            <w:tcMar>
              <w:top w:w="100" w:type="dxa"/>
              <w:left w:w="100" w:type="dxa"/>
              <w:bottom w:w="100" w:type="dxa"/>
              <w:right w:w="100" w:type="dxa"/>
            </w:tcMar>
          </w:tcPr>
          <w:p w:rsidR="006E0C3E" w14:paraId="40C468C3" w14:textId="77777777">
            <w:r>
              <w:rPr>
                <w:sz w:val="20"/>
              </w:rPr>
              <w:t>work</w:t>
            </w:r>
          </w:p>
        </w:tc>
      </w:tr>
      <w:tr w14:paraId="4D696619" w14:textId="77777777">
        <w:tblPrEx>
          <w:tblW w:w="0" w:type="auto"/>
          <w:tblLook w:val="04A0"/>
        </w:tblPrEx>
        <w:trPr>
          <w:trHeight w:val="269"/>
        </w:trPr>
        <w:tc>
          <w:tcPr>
            <w:tcW w:w="2592" w:type="dxa"/>
            <w:vMerge/>
            <w:tcMar>
              <w:top w:w="100" w:type="dxa"/>
              <w:left w:w="100" w:type="dxa"/>
              <w:bottom w:w="100" w:type="dxa"/>
              <w:right w:w="100" w:type="dxa"/>
            </w:tcMar>
          </w:tcPr>
          <w:p w:rsidR="006E0C3E" w14:paraId="289533DB" w14:textId="77777777"/>
        </w:tc>
        <w:tc>
          <w:tcPr>
            <w:tcW w:w="5184" w:type="dxa"/>
            <w:tcMar>
              <w:top w:w="100" w:type="dxa"/>
              <w:left w:w="100" w:type="dxa"/>
              <w:bottom w:w="100" w:type="dxa"/>
              <w:right w:w="100" w:type="dxa"/>
            </w:tcMar>
          </w:tcPr>
          <w:p w:rsidR="006E0C3E" w14:paraId="7EF30DFB" w14:textId="77777777"/>
        </w:tc>
        <w:tc>
          <w:tcPr>
            <w:tcW w:w="5184" w:type="dxa"/>
            <w:tcMar>
              <w:top w:w="100" w:type="dxa"/>
              <w:left w:w="100" w:type="dxa"/>
              <w:bottom w:w="100" w:type="dxa"/>
              <w:right w:w="100" w:type="dxa"/>
            </w:tcMar>
          </w:tcPr>
          <w:p w:rsidR="006E0C3E" w14:paraId="4D6C4394" w14:textId="77777777">
            <w:r>
              <w:rPr>
                <w:sz w:val="20"/>
              </w:rPr>
              <w:t>works</w:t>
            </w:r>
          </w:p>
        </w:tc>
      </w:tr>
    </w:tbl>
    <w:p w:rsidR="006E0C3E" w14:paraId="5F7EA50C" w14:textId="77777777"/>
    <w:tbl>
      <w:tblPr>
        <w:tblStyle w:val="TableGrid"/>
        <w:tblW w:w="0" w:type="auto"/>
        <w:tblLook w:val="04A0"/>
      </w:tblPr>
      <w:tblGrid>
        <w:gridCol w:w="2590"/>
        <w:gridCol w:w="10360"/>
      </w:tblGrid>
      <w:tr w14:paraId="32B580E8" w14:textId="77777777">
        <w:tblPrEx>
          <w:tblW w:w="0" w:type="auto"/>
          <w:tblLook w:val="04A0"/>
        </w:tblPrEx>
        <w:trPr>
          <w:trHeight w:val="269"/>
        </w:trPr>
        <w:tc>
          <w:tcPr>
            <w:tcW w:w="12960" w:type="dxa"/>
            <w:gridSpan w:val="2"/>
            <w:vMerge w:val="restart"/>
            <w:tcMar>
              <w:top w:w="100" w:type="dxa"/>
              <w:left w:w="100" w:type="dxa"/>
              <w:bottom w:w="100" w:type="dxa"/>
              <w:right w:w="100" w:type="dxa"/>
            </w:tcMar>
          </w:tcPr>
          <w:p w:rsidR="006E0C3E" w14:paraId="188EA0A4" w14:textId="77777777">
            <w:r>
              <w:rPr>
                <w:b/>
                <w:sz w:val="30"/>
              </w:rPr>
              <w:t xml:space="preserve">BLOCK: BLKLABOR_FORCE / BLOCK: BLKLABOR_FORCE-BLKLABOR_FORCE_PERSON / BLOCK: </w:t>
            </w:r>
            <w:r>
              <w:rPr>
                <w:b/>
                <w:sz w:val="30"/>
              </w:rPr>
              <w:t>BLKLABOR_FORCE-BLKLABOR_FORCE_PERSON-BI_AND_O / SCREEN: SC_IO1NMG / QUESTION: IO1NMG_CPS / RESPONSE: RIO1NMG_CPS_CAPI_CATI (STANDARD, TEXT)</w:t>
            </w:r>
          </w:p>
        </w:tc>
      </w:tr>
      <w:tr w14:paraId="169D44FB"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81F0923" w14:textId="77777777">
            <w:r>
              <w:rPr>
                <w:b/>
                <w:sz w:val="24"/>
              </w:rPr>
              <w:t>ATTRIBUTE NAME</w:t>
            </w:r>
          </w:p>
        </w:tc>
        <w:tc>
          <w:tcPr>
            <w:tcW w:w="10368" w:type="dxa"/>
            <w:vMerge w:val="restart"/>
            <w:tcMar>
              <w:top w:w="100" w:type="dxa"/>
              <w:left w:w="100" w:type="dxa"/>
              <w:bottom w:w="100" w:type="dxa"/>
              <w:right w:w="100" w:type="dxa"/>
            </w:tcMar>
          </w:tcPr>
          <w:p w:rsidR="006E0C3E" w14:paraId="59AE8125" w14:textId="77777777">
            <w:r>
              <w:rPr>
                <w:b/>
                <w:sz w:val="24"/>
              </w:rPr>
              <w:t>VALUE</w:t>
            </w:r>
          </w:p>
        </w:tc>
      </w:tr>
      <w:tr w14:paraId="1B1B0E4F"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A6C112D" w14:textId="77777777">
            <w:r>
              <w:rPr>
                <w:sz w:val="20"/>
              </w:rPr>
              <w:t>RESPONSE VARIABLE</w:t>
            </w:r>
          </w:p>
        </w:tc>
        <w:tc>
          <w:tcPr>
            <w:tcW w:w="10368" w:type="dxa"/>
            <w:vMerge w:val="restart"/>
            <w:tcMar>
              <w:top w:w="100" w:type="dxa"/>
              <w:left w:w="100" w:type="dxa"/>
              <w:bottom w:w="100" w:type="dxa"/>
              <w:right w:w="100" w:type="dxa"/>
            </w:tcMar>
          </w:tcPr>
          <w:p w:rsidR="006E0C3E" w14:paraId="0EDBA379" w14:textId="77777777">
            <w:r>
              <w:rPr>
                <w:sz w:val="20"/>
              </w:rPr>
              <w:t>PUIO1NMG</w:t>
            </w:r>
          </w:p>
        </w:tc>
      </w:tr>
      <w:tr w14:paraId="455C06FD"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800ACC3" w14:textId="77777777">
            <w:r>
              <w:rPr>
                <w:sz w:val="20"/>
              </w:rPr>
              <w:t>POSITIONING</w:t>
            </w:r>
          </w:p>
        </w:tc>
        <w:tc>
          <w:tcPr>
            <w:tcW w:w="10368" w:type="dxa"/>
            <w:vMerge w:val="restart"/>
            <w:tcMar>
              <w:top w:w="100" w:type="dxa"/>
              <w:left w:w="100" w:type="dxa"/>
              <w:bottom w:w="100" w:type="dxa"/>
              <w:right w:w="100" w:type="dxa"/>
            </w:tcMar>
          </w:tcPr>
          <w:p w:rsidR="006E0C3E" w14:paraId="4CF09A4B" w14:textId="77777777">
            <w:r>
              <w:rPr>
                <w:sz w:val="20"/>
              </w:rPr>
              <w:t>Vertical</w:t>
            </w:r>
          </w:p>
        </w:tc>
      </w:tr>
      <w:tr w14:paraId="40DBD36D"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684E648" w14:textId="77777777">
            <w:r>
              <w:rPr>
                <w:sz w:val="20"/>
              </w:rPr>
              <w:t>VALID CHARACTER SET</w:t>
            </w:r>
          </w:p>
        </w:tc>
        <w:tc>
          <w:tcPr>
            <w:tcW w:w="10368" w:type="dxa"/>
            <w:vMerge w:val="restart"/>
            <w:tcMar>
              <w:top w:w="100" w:type="dxa"/>
              <w:left w:w="100" w:type="dxa"/>
              <w:bottom w:w="100" w:type="dxa"/>
              <w:right w:w="100" w:type="dxa"/>
            </w:tcMar>
          </w:tcPr>
          <w:p w:rsidR="006E0C3E" w14:paraId="63835835" w14:textId="77777777">
            <w:r>
              <w:rPr>
                <w:sz w:val="20"/>
              </w:rPr>
              <w:t>['0'..'9','A'..'Z','a'..'z','&amp;','#','-','/','\','?','@',''','_','^','!','*','$','(',')','[',']','|','&lt;','&gt;',':',';','.',',',' ','%','+','=','~','"','{','}','`']</w:t>
            </w:r>
          </w:p>
        </w:tc>
      </w:tr>
      <w:tr w14:paraId="06A71747"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4C4AE532" w14:textId="77777777">
            <w:r>
              <w:rPr>
                <w:sz w:val="20"/>
              </w:rPr>
              <w:t>MAX LENGTH</w:t>
            </w:r>
          </w:p>
        </w:tc>
        <w:tc>
          <w:tcPr>
            <w:tcW w:w="10368" w:type="dxa"/>
            <w:vMerge w:val="restart"/>
            <w:tcMar>
              <w:top w:w="100" w:type="dxa"/>
              <w:left w:w="100" w:type="dxa"/>
              <w:bottom w:w="100" w:type="dxa"/>
              <w:right w:w="100" w:type="dxa"/>
            </w:tcMar>
          </w:tcPr>
          <w:p w:rsidR="006E0C3E" w14:paraId="70479EE1" w14:textId="77777777">
            <w:r>
              <w:rPr>
                <w:sz w:val="20"/>
              </w:rPr>
              <w:t>65</w:t>
            </w:r>
          </w:p>
        </w:tc>
      </w:tr>
      <w:tr w14:paraId="377D0B0B"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5334A3E2" w14:textId="77777777">
            <w:r>
              <w:rPr>
                <w:sz w:val="20"/>
              </w:rPr>
              <w:t>RESPONSE FIELD LABEL</w:t>
            </w:r>
          </w:p>
        </w:tc>
        <w:tc>
          <w:tcPr>
            <w:tcW w:w="10368" w:type="dxa"/>
            <w:vMerge w:val="restart"/>
            <w:tcMar>
              <w:top w:w="100" w:type="dxa"/>
              <w:left w:w="100" w:type="dxa"/>
              <w:bottom w:w="100" w:type="dxa"/>
              <w:right w:w="100" w:type="dxa"/>
            </w:tcMar>
          </w:tcPr>
          <w:p w:rsidR="006E0C3E" w14:paraId="257FEB92" w14:textId="77777777">
            <w:r>
              <w:rPr>
                <w:sz w:val="20"/>
              </w:rPr>
              <w:t>Specify:</w:t>
            </w:r>
          </w:p>
        </w:tc>
      </w:tr>
      <w:tr w14:paraId="7B437CD8"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531D7804" w14:textId="77777777">
            <w:r>
              <w:rPr>
                <w:sz w:val="20"/>
              </w:rPr>
              <w:t>RESPONSE FIELD LABEL DISPLAY</w:t>
            </w:r>
          </w:p>
        </w:tc>
        <w:tc>
          <w:tcPr>
            <w:tcW w:w="10368" w:type="dxa"/>
            <w:vMerge w:val="restart"/>
            <w:tcMar>
              <w:top w:w="100" w:type="dxa"/>
              <w:left w:w="100" w:type="dxa"/>
              <w:bottom w:w="100" w:type="dxa"/>
              <w:right w:w="100" w:type="dxa"/>
            </w:tcMar>
          </w:tcPr>
          <w:p w:rsidR="006E0C3E" w14:paraId="2C92152F" w14:textId="77777777">
            <w:r>
              <w:rPr>
                <w:sz w:val="20"/>
              </w:rPr>
              <w:t>1</w:t>
            </w:r>
          </w:p>
        </w:tc>
      </w:tr>
      <w:tr w14:paraId="47ECA082"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67196353" w14:textId="77777777">
            <w:r>
              <w:rPr>
                <w:sz w:val="20"/>
              </w:rPr>
              <w:t xml:space="preserve">RESPONSE </w:t>
            </w:r>
            <w:r>
              <w:rPr>
                <w:sz w:val="20"/>
              </w:rPr>
              <w:t>FIELD LABEL POSITION</w:t>
            </w:r>
          </w:p>
        </w:tc>
        <w:tc>
          <w:tcPr>
            <w:tcW w:w="10368" w:type="dxa"/>
            <w:vMerge w:val="restart"/>
            <w:tcMar>
              <w:top w:w="100" w:type="dxa"/>
              <w:left w:w="100" w:type="dxa"/>
              <w:bottom w:w="100" w:type="dxa"/>
              <w:right w:w="100" w:type="dxa"/>
            </w:tcMar>
          </w:tcPr>
          <w:p w:rsidR="006E0C3E" w14:paraId="540466E7" w14:textId="77777777">
            <w:r>
              <w:rPr>
                <w:sz w:val="20"/>
              </w:rPr>
              <w:t>Hidden</w:t>
            </w:r>
          </w:p>
        </w:tc>
      </w:tr>
      <w:tr w14:paraId="769D40C6" w14:textId="77777777">
        <w:tblPrEx>
          <w:tblW w:w="0" w:type="auto"/>
          <w:tblLook w:val="04A0"/>
        </w:tblPrEx>
        <w:trPr>
          <w:trHeight w:val="269"/>
        </w:trPr>
        <w:tc>
          <w:tcPr>
            <w:tcW w:w="2592" w:type="dxa"/>
            <w:tcMar>
              <w:top w:w="100" w:type="dxa"/>
              <w:left w:w="100" w:type="dxa"/>
              <w:bottom w:w="100" w:type="dxa"/>
              <w:right w:w="100" w:type="dxa"/>
            </w:tcMar>
          </w:tcPr>
          <w:p w:rsidR="006E0C3E" w14:paraId="5BD666FA" w14:textId="77777777">
            <w:r>
              <w:rPr>
                <w:sz w:val="20"/>
              </w:rPr>
              <w:t>DON'T KNOW AND REFUSE ANSWER LIST</w:t>
            </w:r>
          </w:p>
        </w:tc>
        <w:tc>
          <w:tcPr>
            <w:tcW w:w="10368" w:type="dxa"/>
            <w:tcMar>
              <w:top w:w="100" w:type="dxa"/>
              <w:left w:w="100" w:type="dxa"/>
              <w:bottom w:w="100" w:type="dxa"/>
              <w:right w:w="100" w:type="dxa"/>
            </w:tcMar>
          </w:tcPr>
          <w:p w:rsidR="006E0C3E" w14:paraId="4B397729" w14:textId="77777777">
            <w:r>
              <w:rPr>
                <w:sz w:val="20"/>
              </w:rPr>
              <w:t>CPS_NUM_DKREF</w:t>
            </w:r>
          </w:p>
        </w:tc>
      </w:tr>
    </w:tbl>
    <w:p w:rsidR="006E0C3E" w14:paraId="09CAE6D1" w14:textId="77777777"/>
    <w:tbl>
      <w:tblPr>
        <w:tblStyle w:val="TableGrid"/>
        <w:tblW w:w="0" w:type="auto"/>
        <w:tblLook w:val="04A0"/>
      </w:tblPr>
      <w:tblGrid>
        <w:gridCol w:w="2591"/>
        <w:gridCol w:w="5179"/>
        <w:gridCol w:w="5180"/>
      </w:tblGrid>
      <w:tr w14:paraId="1853AF56"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6E0C3E" w14:paraId="48058F35" w14:textId="77777777">
            <w:r>
              <w:rPr>
                <w:b/>
                <w:sz w:val="30"/>
              </w:rPr>
              <w:t>BLOCK: BLKLABOR_FORCE / BLOCK: BLKLABOR_FORCE-BLKLABOR_FORCE_PERSON / BLOCK: BLKLABOR_FORCE-BLKLABOR_FORCE_PERSON-BI_AND_O / SCREEN: SC_IO1NMB / QUESTION: IO1NMB_CPS (STANDARD)</w:t>
            </w:r>
          </w:p>
        </w:tc>
      </w:tr>
      <w:tr w14:paraId="0060FA21"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5D7A29DE" w14:textId="77777777">
            <w:r>
              <w:rPr>
                <w:b/>
                <w:sz w:val="24"/>
              </w:rPr>
              <w:t>ATTRIBUTE NAME</w:t>
            </w:r>
          </w:p>
        </w:tc>
        <w:tc>
          <w:tcPr>
            <w:tcW w:w="10368" w:type="dxa"/>
            <w:gridSpan w:val="2"/>
            <w:vMerge w:val="restart"/>
            <w:tcMar>
              <w:top w:w="100" w:type="dxa"/>
              <w:left w:w="100" w:type="dxa"/>
              <w:bottom w:w="100" w:type="dxa"/>
              <w:right w:w="100" w:type="dxa"/>
            </w:tcMar>
          </w:tcPr>
          <w:p w:rsidR="006E0C3E" w14:paraId="32A50942" w14:textId="77777777">
            <w:r>
              <w:rPr>
                <w:b/>
                <w:sz w:val="24"/>
              </w:rPr>
              <w:t>VALUE</w:t>
            </w:r>
          </w:p>
        </w:tc>
      </w:tr>
      <w:tr w14:paraId="41F4488C"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3686C9A" w14:textId="77777777">
            <w:r>
              <w:rPr>
                <w:sz w:val="20"/>
              </w:rPr>
              <w:t>CAPI QUESTION WORDING</w:t>
            </w:r>
          </w:p>
        </w:tc>
        <w:tc>
          <w:tcPr>
            <w:tcW w:w="10368" w:type="dxa"/>
            <w:gridSpan w:val="2"/>
            <w:vMerge w:val="restart"/>
            <w:tcMar>
              <w:top w:w="100" w:type="dxa"/>
              <w:left w:w="100" w:type="dxa"/>
              <w:bottom w:w="100" w:type="dxa"/>
              <w:right w:w="100" w:type="dxa"/>
            </w:tcMar>
          </w:tcPr>
          <w:p w:rsidR="006E0C3E" w14:paraId="781B14A7" w14:textId="77777777">
            <w:r>
              <w:rPr>
                <w:sz w:val="20"/>
              </w:rPr>
              <w:t>^BUSINESSNME</w:t>
            </w:r>
          </w:p>
        </w:tc>
      </w:tr>
      <w:tr w14:paraId="28CB1352"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539002B1" w14:textId="77777777">
            <w:r>
              <w:rPr>
                <w:b/>
                <w:sz w:val="24"/>
              </w:rPr>
              <w:t>FILL</w:t>
            </w:r>
          </w:p>
        </w:tc>
        <w:tc>
          <w:tcPr>
            <w:tcW w:w="5184" w:type="dxa"/>
            <w:vMerge w:val="restart"/>
            <w:tcMar>
              <w:top w:w="100" w:type="dxa"/>
              <w:left w:w="100" w:type="dxa"/>
              <w:bottom w:w="100" w:type="dxa"/>
              <w:right w:w="100" w:type="dxa"/>
            </w:tcMar>
          </w:tcPr>
          <w:p w:rsidR="006E0C3E" w14:paraId="56C4265A" w14:textId="77777777">
            <w:r>
              <w:rPr>
                <w:b/>
                <w:sz w:val="24"/>
              </w:rPr>
              <w:t>CONDITION</w:t>
            </w:r>
          </w:p>
        </w:tc>
        <w:tc>
          <w:tcPr>
            <w:tcW w:w="5184" w:type="dxa"/>
            <w:vMerge w:val="restart"/>
            <w:tcMar>
              <w:top w:w="100" w:type="dxa"/>
              <w:left w:w="100" w:type="dxa"/>
              <w:bottom w:w="100" w:type="dxa"/>
              <w:right w:w="100" w:type="dxa"/>
            </w:tcMar>
          </w:tcPr>
          <w:p w:rsidR="006E0C3E" w14:paraId="3E0033AC" w14:textId="77777777">
            <w:r>
              <w:rPr>
                <w:b/>
                <w:sz w:val="24"/>
              </w:rPr>
              <w:t>VALUE</w:t>
            </w:r>
          </w:p>
        </w:tc>
      </w:tr>
      <w:tr w14:paraId="1D212EF1"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1B0EF5B" w14:textId="77777777">
            <w:r>
              <w:rPr>
                <w:b/>
                <w:sz w:val="24"/>
              </w:rPr>
              <w:t>BUSINESSNME</w:t>
            </w:r>
          </w:p>
        </w:tc>
        <w:tc>
          <w:tcPr>
            <w:tcW w:w="5184" w:type="dxa"/>
            <w:vMerge w:val="restart"/>
            <w:tcMar>
              <w:top w:w="100" w:type="dxa"/>
              <w:left w:w="100" w:type="dxa"/>
              <w:bottom w:w="100" w:type="dxa"/>
              <w:right w:w="100" w:type="dxa"/>
            </w:tcMar>
          </w:tcPr>
          <w:p w:rsidR="006E0C3E" w14:paraId="4BDB433C" w14:textId="77777777">
            <w:r>
              <w:rPr>
                <w:sz w:val="20"/>
              </w:rPr>
              <w:t>HUBUSL==PULINENO</w:t>
            </w:r>
          </w:p>
        </w:tc>
        <w:tc>
          <w:tcPr>
            <w:tcW w:w="5184" w:type="dxa"/>
            <w:vMerge w:val="restart"/>
            <w:tcMar>
              <w:top w:w="100" w:type="dxa"/>
              <w:left w:w="100" w:type="dxa"/>
              <w:bottom w:w="100" w:type="dxa"/>
              <w:right w:w="100" w:type="dxa"/>
            </w:tcMar>
          </w:tcPr>
          <w:p w:rsidR="006E0C3E" w14:paraId="35AF3215" w14:textId="77777777">
            <w:r>
              <w:rPr>
                <w:sz w:val="20"/>
              </w:rPr>
              <w:t>What is the name of ^PNAME business? </w:t>
            </w:r>
          </w:p>
        </w:tc>
      </w:tr>
      <w:tr w14:paraId="4EF3DBAD" w14:textId="77777777">
        <w:tblPrEx>
          <w:tblW w:w="0" w:type="auto"/>
          <w:tblLook w:val="04A0"/>
        </w:tblPrEx>
        <w:trPr>
          <w:trHeight w:val="269"/>
        </w:trPr>
        <w:tc>
          <w:tcPr>
            <w:tcW w:w="2592" w:type="dxa"/>
            <w:vMerge/>
            <w:tcMar>
              <w:top w:w="100" w:type="dxa"/>
              <w:left w:w="100" w:type="dxa"/>
              <w:bottom w:w="100" w:type="dxa"/>
              <w:right w:w="100" w:type="dxa"/>
            </w:tcMar>
          </w:tcPr>
          <w:p w:rsidR="006E0C3E" w14:paraId="1D1288D4" w14:textId="77777777"/>
        </w:tc>
        <w:tc>
          <w:tcPr>
            <w:tcW w:w="5184" w:type="dxa"/>
            <w:tcMar>
              <w:top w:w="100" w:type="dxa"/>
              <w:left w:w="100" w:type="dxa"/>
              <w:bottom w:w="100" w:type="dxa"/>
              <w:right w:w="100" w:type="dxa"/>
            </w:tcMar>
          </w:tcPr>
          <w:p w:rsidR="006E0C3E" w14:paraId="6B17E61C" w14:textId="77777777"/>
        </w:tc>
        <w:tc>
          <w:tcPr>
            <w:tcW w:w="5184" w:type="dxa"/>
            <w:tcMar>
              <w:top w:w="100" w:type="dxa"/>
              <w:left w:w="100" w:type="dxa"/>
              <w:bottom w:w="100" w:type="dxa"/>
              <w:right w:w="100" w:type="dxa"/>
            </w:tcMar>
          </w:tcPr>
          <w:p w:rsidR="006E0C3E" w14:paraId="0EE3A9C0" w14:textId="77777777">
            <w:r>
              <w:rPr>
                <w:sz w:val="20"/>
              </w:rPr>
              <w:t>What is the name of the business for which ^TNAME ^WRKD?</w:t>
            </w:r>
          </w:p>
        </w:tc>
      </w:tr>
    </w:tbl>
    <w:p w:rsidR="006E0C3E" w14:paraId="7C3F6D23" w14:textId="77777777"/>
    <w:tbl>
      <w:tblPr>
        <w:tblStyle w:val="TableGrid"/>
        <w:tblW w:w="0" w:type="auto"/>
        <w:tblLook w:val="04A0"/>
      </w:tblPr>
      <w:tblGrid>
        <w:gridCol w:w="2590"/>
        <w:gridCol w:w="10360"/>
      </w:tblGrid>
      <w:tr w14:paraId="58393BEA" w14:textId="77777777">
        <w:tblPrEx>
          <w:tblW w:w="0" w:type="auto"/>
          <w:tblLook w:val="04A0"/>
        </w:tblPrEx>
        <w:trPr>
          <w:trHeight w:val="269"/>
        </w:trPr>
        <w:tc>
          <w:tcPr>
            <w:tcW w:w="12960" w:type="dxa"/>
            <w:gridSpan w:val="2"/>
            <w:vMerge w:val="restart"/>
            <w:tcMar>
              <w:top w:w="100" w:type="dxa"/>
              <w:left w:w="100" w:type="dxa"/>
              <w:bottom w:w="100" w:type="dxa"/>
              <w:right w:w="100" w:type="dxa"/>
            </w:tcMar>
          </w:tcPr>
          <w:p w:rsidR="006E0C3E" w14:paraId="284ACA22" w14:textId="77777777">
            <w:r>
              <w:rPr>
                <w:b/>
                <w:sz w:val="30"/>
              </w:rPr>
              <w:t xml:space="preserve">BLOCK: BLKLABOR_FORCE / BLOCK: </w:t>
            </w:r>
            <w:r>
              <w:rPr>
                <w:b/>
                <w:sz w:val="30"/>
              </w:rPr>
              <w:t>BLKLABOR_FORCE-BLKLABOR_FORCE_PERSON / BLOCK: BLKLABOR_FORCE-BLKLABOR_FORCE_PERSON-BI_AND_O / SCREEN: SC_IO1NMB / QUESTION: IO1NMB_CPS / RESPONSE: RIO1NMB_CPS_CAPI_CATI (STANDARD, TEXT)</w:t>
            </w:r>
          </w:p>
        </w:tc>
      </w:tr>
      <w:tr w14:paraId="5CDFA6DC"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6BC5760" w14:textId="77777777">
            <w:r>
              <w:rPr>
                <w:b/>
                <w:sz w:val="24"/>
              </w:rPr>
              <w:t>ATTRIBUTE NAME</w:t>
            </w:r>
          </w:p>
        </w:tc>
        <w:tc>
          <w:tcPr>
            <w:tcW w:w="10368" w:type="dxa"/>
            <w:vMerge w:val="restart"/>
            <w:tcMar>
              <w:top w:w="100" w:type="dxa"/>
              <w:left w:w="100" w:type="dxa"/>
              <w:bottom w:w="100" w:type="dxa"/>
              <w:right w:w="100" w:type="dxa"/>
            </w:tcMar>
          </w:tcPr>
          <w:p w:rsidR="006E0C3E" w14:paraId="2270CFC6" w14:textId="77777777">
            <w:r>
              <w:rPr>
                <w:b/>
                <w:sz w:val="24"/>
              </w:rPr>
              <w:t>VALUE</w:t>
            </w:r>
          </w:p>
        </w:tc>
      </w:tr>
      <w:tr w14:paraId="6105DEFC"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0B112E27" w14:textId="77777777">
            <w:r>
              <w:rPr>
                <w:sz w:val="20"/>
              </w:rPr>
              <w:t>RESPONSE VARIABLE</w:t>
            </w:r>
          </w:p>
        </w:tc>
        <w:tc>
          <w:tcPr>
            <w:tcW w:w="10368" w:type="dxa"/>
            <w:vMerge w:val="restart"/>
            <w:tcMar>
              <w:top w:w="100" w:type="dxa"/>
              <w:left w:w="100" w:type="dxa"/>
              <w:bottom w:w="100" w:type="dxa"/>
              <w:right w:w="100" w:type="dxa"/>
            </w:tcMar>
          </w:tcPr>
          <w:p w:rsidR="006E0C3E" w14:paraId="2D2434AF" w14:textId="77777777">
            <w:r>
              <w:rPr>
                <w:sz w:val="20"/>
              </w:rPr>
              <w:t>PUIO1NMB</w:t>
            </w:r>
          </w:p>
        </w:tc>
      </w:tr>
      <w:tr w14:paraId="15C5BE92"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39485957" w14:textId="77777777">
            <w:r>
              <w:rPr>
                <w:sz w:val="20"/>
              </w:rPr>
              <w:t>POSITIONING</w:t>
            </w:r>
          </w:p>
        </w:tc>
        <w:tc>
          <w:tcPr>
            <w:tcW w:w="10368" w:type="dxa"/>
            <w:vMerge w:val="restart"/>
            <w:tcMar>
              <w:top w:w="100" w:type="dxa"/>
              <w:left w:w="100" w:type="dxa"/>
              <w:bottom w:w="100" w:type="dxa"/>
              <w:right w:w="100" w:type="dxa"/>
            </w:tcMar>
          </w:tcPr>
          <w:p w:rsidR="006E0C3E" w14:paraId="279838BF" w14:textId="77777777">
            <w:r>
              <w:rPr>
                <w:sz w:val="20"/>
              </w:rPr>
              <w:t>Vertical</w:t>
            </w:r>
          </w:p>
        </w:tc>
      </w:tr>
      <w:tr w14:paraId="44139F3F"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5E2CAFF1" w14:textId="77777777">
            <w:r>
              <w:rPr>
                <w:sz w:val="20"/>
              </w:rPr>
              <w:t>VALID CHARACTER SET</w:t>
            </w:r>
          </w:p>
        </w:tc>
        <w:tc>
          <w:tcPr>
            <w:tcW w:w="10368" w:type="dxa"/>
            <w:vMerge w:val="restart"/>
            <w:tcMar>
              <w:top w:w="100" w:type="dxa"/>
              <w:left w:w="100" w:type="dxa"/>
              <w:bottom w:w="100" w:type="dxa"/>
              <w:right w:w="100" w:type="dxa"/>
            </w:tcMar>
          </w:tcPr>
          <w:p w:rsidR="006E0C3E" w14:paraId="7366A6A3" w14:textId="77777777">
            <w:r>
              <w:rPr>
                <w:sz w:val="20"/>
              </w:rPr>
              <w:t>['0'..'9','A'..'Z','a'..'z','&amp;','#','-','/','\','?','@',''','_','^','!','*','$','(',')','[',']','|','&lt;','&gt;',':',';','.',',',' ','%','+','=','~','"','{','}','`']</w:t>
            </w:r>
          </w:p>
        </w:tc>
      </w:tr>
      <w:tr w14:paraId="285D1A58"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3FD0FA3F" w14:textId="77777777">
            <w:r>
              <w:rPr>
                <w:sz w:val="20"/>
              </w:rPr>
              <w:t>MAX LENGTH</w:t>
            </w:r>
          </w:p>
        </w:tc>
        <w:tc>
          <w:tcPr>
            <w:tcW w:w="10368" w:type="dxa"/>
            <w:vMerge w:val="restart"/>
            <w:tcMar>
              <w:top w:w="100" w:type="dxa"/>
              <w:left w:w="100" w:type="dxa"/>
              <w:bottom w:w="100" w:type="dxa"/>
              <w:right w:w="100" w:type="dxa"/>
            </w:tcMar>
          </w:tcPr>
          <w:p w:rsidR="006E0C3E" w14:paraId="4F1D0BDE" w14:textId="77777777">
            <w:r>
              <w:rPr>
                <w:sz w:val="20"/>
              </w:rPr>
              <w:t>65</w:t>
            </w:r>
          </w:p>
        </w:tc>
      </w:tr>
      <w:tr w14:paraId="7E8A4E86"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6C85B84" w14:textId="77777777">
            <w:r>
              <w:rPr>
                <w:sz w:val="20"/>
              </w:rPr>
              <w:t>RESPONSE FIELD LABEL</w:t>
            </w:r>
          </w:p>
        </w:tc>
        <w:tc>
          <w:tcPr>
            <w:tcW w:w="10368" w:type="dxa"/>
            <w:vMerge w:val="restart"/>
            <w:tcMar>
              <w:top w:w="100" w:type="dxa"/>
              <w:left w:w="100" w:type="dxa"/>
              <w:bottom w:w="100" w:type="dxa"/>
              <w:right w:w="100" w:type="dxa"/>
            </w:tcMar>
          </w:tcPr>
          <w:p w:rsidR="006E0C3E" w14:paraId="1F6B9D9D" w14:textId="77777777">
            <w:r>
              <w:rPr>
                <w:sz w:val="20"/>
              </w:rPr>
              <w:t>Specify:</w:t>
            </w:r>
          </w:p>
        </w:tc>
      </w:tr>
      <w:tr w14:paraId="016CD2D7"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AF35741" w14:textId="77777777">
            <w:r>
              <w:rPr>
                <w:sz w:val="20"/>
              </w:rPr>
              <w:t>RESPONSE FIELD LABEL DISPLAY</w:t>
            </w:r>
          </w:p>
        </w:tc>
        <w:tc>
          <w:tcPr>
            <w:tcW w:w="10368" w:type="dxa"/>
            <w:vMerge w:val="restart"/>
            <w:tcMar>
              <w:top w:w="100" w:type="dxa"/>
              <w:left w:w="100" w:type="dxa"/>
              <w:bottom w:w="100" w:type="dxa"/>
              <w:right w:w="100" w:type="dxa"/>
            </w:tcMar>
          </w:tcPr>
          <w:p w:rsidR="006E0C3E" w14:paraId="046713BC" w14:textId="77777777">
            <w:r>
              <w:rPr>
                <w:sz w:val="20"/>
              </w:rPr>
              <w:t>1</w:t>
            </w:r>
          </w:p>
        </w:tc>
      </w:tr>
      <w:tr w14:paraId="08C84995"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46E136C8" w14:textId="77777777">
            <w:r>
              <w:rPr>
                <w:sz w:val="20"/>
              </w:rPr>
              <w:t>RESPONSE FIELD LABEL POSITION</w:t>
            </w:r>
          </w:p>
        </w:tc>
        <w:tc>
          <w:tcPr>
            <w:tcW w:w="10368" w:type="dxa"/>
            <w:vMerge w:val="restart"/>
            <w:tcMar>
              <w:top w:w="100" w:type="dxa"/>
              <w:left w:w="100" w:type="dxa"/>
              <w:bottom w:w="100" w:type="dxa"/>
              <w:right w:w="100" w:type="dxa"/>
            </w:tcMar>
          </w:tcPr>
          <w:p w:rsidR="006E0C3E" w14:paraId="48FF64BC" w14:textId="77777777">
            <w:r>
              <w:rPr>
                <w:sz w:val="20"/>
              </w:rPr>
              <w:t>Hidden</w:t>
            </w:r>
          </w:p>
        </w:tc>
      </w:tr>
      <w:tr w14:paraId="1E7A197A" w14:textId="77777777">
        <w:tblPrEx>
          <w:tblW w:w="0" w:type="auto"/>
          <w:tblLook w:val="04A0"/>
        </w:tblPrEx>
        <w:trPr>
          <w:trHeight w:val="269"/>
        </w:trPr>
        <w:tc>
          <w:tcPr>
            <w:tcW w:w="2592" w:type="dxa"/>
            <w:tcMar>
              <w:top w:w="100" w:type="dxa"/>
              <w:left w:w="100" w:type="dxa"/>
              <w:bottom w:w="100" w:type="dxa"/>
              <w:right w:w="100" w:type="dxa"/>
            </w:tcMar>
          </w:tcPr>
          <w:p w:rsidR="006E0C3E" w14:paraId="06BB7EF9" w14:textId="77777777">
            <w:r>
              <w:rPr>
                <w:sz w:val="20"/>
              </w:rPr>
              <w:t>DON'T KNOW AND REFUSE ANSWER LIST</w:t>
            </w:r>
          </w:p>
        </w:tc>
        <w:tc>
          <w:tcPr>
            <w:tcW w:w="10368" w:type="dxa"/>
            <w:tcMar>
              <w:top w:w="100" w:type="dxa"/>
              <w:left w:w="100" w:type="dxa"/>
              <w:bottom w:w="100" w:type="dxa"/>
              <w:right w:w="100" w:type="dxa"/>
            </w:tcMar>
          </w:tcPr>
          <w:p w:rsidR="006E0C3E" w14:paraId="6202BF84" w14:textId="77777777">
            <w:r>
              <w:rPr>
                <w:sz w:val="20"/>
              </w:rPr>
              <w:t>CPS_NUM_DKREF</w:t>
            </w:r>
          </w:p>
        </w:tc>
      </w:tr>
    </w:tbl>
    <w:p w:rsidR="006E0C3E" w14:paraId="4D300DB9" w14:textId="77777777"/>
    <w:tbl>
      <w:tblPr>
        <w:tblStyle w:val="TableGrid"/>
        <w:tblW w:w="0" w:type="auto"/>
        <w:tblLook w:val="04A0"/>
      </w:tblPr>
      <w:tblGrid>
        <w:gridCol w:w="2591"/>
        <w:gridCol w:w="10359"/>
      </w:tblGrid>
      <w:tr w14:paraId="47E56387" w14:textId="77777777">
        <w:tblPrEx>
          <w:tblW w:w="0" w:type="auto"/>
          <w:tblLook w:val="04A0"/>
        </w:tblPrEx>
        <w:trPr>
          <w:trHeight w:val="269"/>
        </w:trPr>
        <w:tc>
          <w:tcPr>
            <w:tcW w:w="12960" w:type="dxa"/>
            <w:gridSpan w:val="2"/>
            <w:vMerge w:val="restart"/>
            <w:tcMar>
              <w:top w:w="100" w:type="dxa"/>
              <w:left w:w="100" w:type="dxa"/>
              <w:bottom w:w="100" w:type="dxa"/>
              <w:right w:w="100" w:type="dxa"/>
            </w:tcMar>
          </w:tcPr>
          <w:p w:rsidR="006E0C3E" w14:paraId="478B5915" w14:textId="77777777">
            <w:r>
              <w:rPr>
                <w:b/>
                <w:sz w:val="30"/>
              </w:rPr>
              <w:t xml:space="preserve">BLOCK: BLKLABOR_FORCE / BLOCK: BLKLABOR_FORCE-BLKLABOR_FORCE_PERSON / BLOCK: </w:t>
            </w:r>
            <w:r>
              <w:rPr>
                <w:b/>
                <w:sz w:val="30"/>
              </w:rPr>
              <w:t>BLKLABOR_FORCE-BLKLABOR_FORCE_PERSON-BI_AND_O / SCREEN: SC_IO1IND / QUESTION: IO1IND_CPS (STANDARD)</w:t>
            </w:r>
          </w:p>
        </w:tc>
      </w:tr>
      <w:tr w14:paraId="3D789AB3"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46281745" w14:textId="77777777">
            <w:r>
              <w:rPr>
                <w:b/>
                <w:sz w:val="24"/>
              </w:rPr>
              <w:t>ATTRIBUTE NAME</w:t>
            </w:r>
          </w:p>
        </w:tc>
        <w:tc>
          <w:tcPr>
            <w:tcW w:w="10368" w:type="dxa"/>
            <w:vMerge w:val="restart"/>
            <w:tcMar>
              <w:top w:w="100" w:type="dxa"/>
              <w:left w:w="100" w:type="dxa"/>
              <w:bottom w:w="100" w:type="dxa"/>
              <w:right w:w="100" w:type="dxa"/>
            </w:tcMar>
          </w:tcPr>
          <w:p w:rsidR="006E0C3E" w14:paraId="0B119B1F" w14:textId="77777777">
            <w:r>
              <w:rPr>
                <w:b/>
                <w:sz w:val="24"/>
              </w:rPr>
              <w:t>VALUE</w:t>
            </w:r>
          </w:p>
        </w:tc>
      </w:tr>
      <w:tr w14:paraId="2B7CA703" w14:textId="77777777">
        <w:tblPrEx>
          <w:tblW w:w="0" w:type="auto"/>
          <w:tblLook w:val="04A0"/>
        </w:tblPrEx>
        <w:trPr>
          <w:trHeight w:val="269"/>
        </w:trPr>
        <w:tc>
          <w:tcPr>
            <w:tcW w:w="2592" w:type="dxa"/>
            <w:tcMar>
              <w:top w:w="100" w:type="dxa"/>
              <w:left w:w="100" w:type="dxa"/>
              <w:bottom w:w="100" w:type="dxa"/>
              <w:right w:w="100" w:type="dxa"/>
            </w:tcMar>
          </w:tcPr>
          <w:p w:rsidR="006E0C3E" w14:paraId="56D3A5D5" w14:textId="77777777">
            <w:r>
              <w:rPr>
                <w:sz w:val="20"/>
              </w:rPr>
              <w:t>CAPI QUESTION WORDING</w:t>
            </w:r>
          </w:p>
        </w:tc>
        <w:tc>
          <w:tcPr>
            <w:tcW w:w="10368" w:type="dxa"/>
            <w:tcMar>
              <w:top w:w="100" w:type="dxa"/>
              <w:left w:w="100" w:type="dxa"/>
              <w:bottom w:w="100" w:type="dxa"/>
              <w:right w:w="100" w:type="dxa"/>
            </w:tcMar>
          </w:tcPr>
          <w:p w:rsidR="006E0C3E" w14:paraId="108DD04C" w14:textId="77777777">
            <w:r>
              <w:rPr>
                <w:sz w:val="20"/>
              </w:rPr>
              <w:t>What kind of business or industry is this?</w:t>
            </w:r>
          </w:p>
        </w:tc>
      </w:tr>
    </w:tbl>
    <w:p w:rsidR="006E0C3E" w14:paraId="681FE8CB" w14:textId="77777777"/>
    <w:tbl>
      <w:tblPr>
        <w:tblStyle w:val="TableGrid"/>
        <w:tblW w:w="0" w:type="auto"/>
        <w:tblLook w:val="04A0"/>
      </w:tblPr>
      <w:tblGrid>
        <w:gridCol w:w="2590"/>
        <w:gridCol w:w="10360"/>
      </w:tblGrid>
      <w:tr w14:paraId="4DFB5ED4" w14:textId="77777777">
        <w:tblPrEx>
          <w:tblW w:w="0" w:type="auto"/>
          <w:tblLook w:val="04A0"/>
        </w:tblPrEx>
        <w:trPr>
          <w:trHeight w:val="269"/>
        </w:trPr>
        <w:tc>
          <w:tcPr>
            <w:tcW w:w="12960" w:type="dxa"/>
            <w:gridSpan w:val="2"/>
            <w:vMerge w:val="restart"/>
            <w:tcMar>
              <w:top w:w="100" w:type="dxa"/>
              <w:left w:w="100" w:type="dxa"/>
              <w:bottom w:w="100" w:type="dxa"/>
              <w:right w:w="100" w:type="dxa"/>
            </w:tcMar>
          </w:tcPr>
          <w:p w:rsidR="006E0C3E" w14:paraId="2B329142" w14:textId="77777777">
            <w:r>
              <w:rPr>
                <w:b/>
                <w:sz w:val="30"/>
              </w:rPr>
              <w:t>BLOCK: BLKLABOR_FORCE / BLOCK: BLKLABOR_FORCE-BLKLABOR_FORCE_PERSON / BLOCK: BLKLABOR_FORCE-BLKLABOR_FORCE_PERSON-BI_AND_O / SCREEN: SC_IO1IND / QUESTION: IO1IND_CPS / RESPONSE: RIO1IND_CPS_CAPI_CATI (STANDARD, TEXT)</w:t>
            </w:r>
          </w:p>
        </w:tc>
      </w:tr>
      <w:tr w14:paraId="0E1A793E"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3F71BA4A" w14:textId="77777777">
            <w:r>
              <w:rPr>
                <w:b/>
                <w:sz w:val="24"/>
              </w:rPr>
              <w:t>ATTRIBUTE NAME</w:t>
            </w:r>
          </w:p>
        </w:tc>
        <w:tc>
          <w:tcPr>
            <w:tcW w:w="10368" w:type="dxa"/>
            <w:vMerge w:val="restart"/>
            <w:tcMar>
              <w:top w:w="100" w:type="dxa"/>
              <w:left w:w="100" w:type="dxa"/>
              <w:bottom w:w="100" w:type="dxa"/>
              <w:right w:w="100" w:type="dxa"/>
            </w:tcMar>
          </w:tcPr>
          <w:p w:rsidR="006E0C3E" w14:paraId="09048978" w14:textId="77777777">
            <w:r>
              <w:rPr>
                <w:b/>
                <w:sz w:val="24"/>
              </w:rPr>
              <w:t>VALUE</w:t>
            </w:r>
          </w:p>
        </w:tc>
      </w:tr>
      <w:tr w14:paraId="2DC72DF2"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8A9FF4A" w14:textId="77777777">
            <w:r>
              <w:rPr>
                <w:sz w:val="20"/>
              </w:rPr>
              <w:t>RESPONSE VARIABLE</w:t>
            </w:r>
          </w:p>
        </w:tc>
        <w:tc>
          <w:tcPr>
            <w:tcW w:w="10368" w:type="dxa"/>
            <w:vMerge w:val="restart"/>
            <w:tcMar>
              <w:top w:w="100" w:type="dxa"/>
              <w:left w:w="100" w:type="dxa"/>
              <w:bottom w:w="100" w:type="dxa"/>
              <w:right w:w="100" w:type="dxa"/>
            </w:tcMar>
          </w:tcPr>
          <w:p w:rsidR="006E0C3E" w14:paraId="1CB38377" w14:textId="77777777">
            <w:r>
              <w:rPr>
                <w:sz w:val="20"/>
              </w:rPr>
              <w:t>PUIO1IND</w:t>
            </w:r>
          </w:p>
        </w:tc>
      </w:tr>
      <w:tr w14:paraId="5CA8C8A9"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4D3A5BDA" w14:textId="77777777">
            <w:r>
              <w:rPr>
                <w:sz w:val="20"/>
              </w:rPr>
              <w:t>POSITIONING</w:t>
            </w:r>
          </w:p>
        </w:tc>
        <w:tc>
          <w:tcPr>
            <w:tcW w:w="10368" w:type="dxa"/>
            <w:vMerge w:val="restart"/>
            <w:tcMar>
              <w:top w:w="100" w:type="dxa"/>
              <w:left w:w="100" w:type="dxa"/>
              <w:bottom w:w="100" w:type="dxa"/>
              <w:right w:w="100" w:type="dxa"/>
            </w:tcMar>
          </w:tcPr>
          <w:p w:rsidR="006E0C3E" w14:paraId="52E2AA36" w14:textId="77777777">
            <w:r>
              <w:rPr>
                <w:sz w:val="20"/>
              </w:rPr>
              <w:t>Vertical</w:t>
            </w:r>
          </w:p>
        </w:tc>
      </w:tr>
      <w:tr w14:paraId="7C77CE44"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5226DC93" w14:textId="77777777">
            <w:r>
              <w:rPr>
                <w:sz w:val="20"/>
              </w:rPr>
              <w:t>VALID CHARACTER SET</w:t>
            </w:r>
          </w:p>
        </w:tc>
        <w:tc>
          <w:tcPr>
            <w:tcW w:w="10368" w:type="dxa"/>
            <w:vMerge w:val="restart"/>
            <w:tcMar>
              <w:top w:w="100" w:type="dxa"/>
              <w:left w:w="100" w:type="dxa"/>
              <w:bottom w:w="100" w:type="dxa"/>
              <w:right w:w="100" w:type="dxa"/>
            </w:tcMar>
          </w:tcPr>
          <w:p w:rsidR="006E0C3E" w14:paraId="37E8E3CC" w14:textId="77777777">
            <w:r>
              <w:rPr>
                <w:sz w:val="20"/>
              </w:rPr>
              <w:t>['0'..'9','A'..'Z','a'..'z','&amp;','#','-','/','\','?','@',''','_','^','!','*','$','(',')','[',']','|','&lt;','&gt;',':',';','.',',',' ','%','+','=','~','"','{','}','`']</w:t>
            </w:r>
          </w:p>
        </w:tc>
      </w:tr>
      <w:tr w14:paraId="51DACA20"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B30F9A5" w14:textId="77777777">
            <w:r>
              <w:rPr>
                <w:sz w:val="20"/>
              </w:rPr>
              <w:t>MAX LENGTH</w:t>
            </w:r>
          </w:p>
        </w:tc>
        <w:tc>
          <w:tcPr>
            <w:tcW w:w="10368" w:type="dxa"/>
            <w:vMerge w:val="restart"/>
            <w:tcMar>
              <w:top w:w="100" w:type="dxa"/>
              <w:left w:w="100" w:type="dxa"/>
              <w:bottom w:w="100" w:type="dxa"/>
              <w:right w:w="100" w:type="dxa"/>
            </w:tcMar>
          </w:tcPr>
          <w:p w:rsidR="006E0C3E" w14:paraId="40E5FAFE" w14:textId="77777777">
            <w:r>
              <w:rPr>
                <w:sz w:val="20"/>
              </w:rPr>
              <w:t>65</w:t>
            </w:r>
          </w:p>
        </w:tc>
      </w:tr>
      <w:tr w14:paraId="230F2616"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5188FE06" w14:textId="77777777">
            <w:r>
              <w:rPr>
                <w:sz w:val="20"/>
              </w:rPr>
              <w:t>RESPONSE FIELD LABEL</w:t>
            </w:r>
          </w:p>
        </w:tc>
        <w:tc>
          <w:tcPr>
            <w:tcW w:w="10368" w:type="dxa"/>
            <w:vMerge w:val="restart"/>
            <w:tcMar>
              <w:top w:w="100" w:type="dxa"/>
              <w:left w:w="100" w:type="dxa"/>
              <w:bottom w:w="100" w:type="dxa"/>
              <w:right w:w="100" w:type="dxa"/>
            </w:tcMar>
          </w:tcPr>
          <w:p w:rsidR="006E0C3E" w14:paraId="0F860233" w14:textId="77777777">
            <w:r>
              <w:rPr>
                <w:sz w:val="20"/>
              </w:rPr>
              <w:t>Specify:</w:t>
            </w:r>
          </w:p>
        </w:tc>
      </w:tr>
      <w:tr w14:paraId="224053F7"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734DF61" w14:textId="77777777">
            <w:r>
              <w:rPr>
                <w:sz w:val="20"/>
              </w:rPr>
              <w:t>RESPONSE FIELD LABEL DISPLAY</w:t>
            </w:r>
          </w:p>
        </w:tc>
        <w:tc>
          <w:tcPr>
            <w:tcW w:w="10368" w:type="dxa"/>
            <w:vMerge w:val="restart"/>
            <w:tcMar>
              <w:top w:w="100" w:type="dxa"/>
              <w:left w:w="100" w:type="dxa"/>
              <w:bottom w:w="100" w:type="dxa"/>
              <w:right w:w="100" w:type="dxa"/>
            </w:tcMar>
          </w:tcPr>
          <w:p w:rsidR="006E0C3E" w14:paraId="626A475B" w14:textId="77777777">
            <w:r>
              <w:rPr>
                <w:sz w:val="20"/>
              </w:rPr>
              <w:t>1</w:t>
            </w:r>
          </w:p>
        </w:tc>
      </w:tr>
      <w:tr w14:paraId="572AC3BD"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8E1DF68" w14:textId="77777777">
            <w:r>
              <w:rPr>
                <w:sz w:val="20"/>
              </w:rPr>
              <w:t>RESPONSE FIELD LABEL POSITION</w:t>
            </w:r>
          </w:p>
        </w:tc>
        <w:tc>
          <w:tcPr>
            <w:tcW w:w="10368" w:type="dxa"/>
            <w:vMerge w:val="restart"/>
            <w:tcMar>
              <w:top w:w="100" w:type="dxa"/>
              <w:left w:w="100" w:type="dxa"/>
              <w:bottom w:w="100" w:type="dxa"/>
              <w:right w:w="100" w:type="dxa"/>
            </w:tcMar>
          </w:tcPr>
          <w:p w:rsidR="006E0C3E" w14:paraId="2C4466DC" w14:textId="77777777">
            <w:r>
              <w:rPr>
                <w:sz w:val="20"/>
              </w:rPr>
              <w:t>Hidden</w:t>
            </w:r>
          </w:p>
        </w:tc>
      </w:tr>
      <w:tr w14:paraId="490FC693" w14:textId="77777777">
        <w:tblPrEx>
          <w:tblW w:w="0" w:type="auto"/>
          <w:tblLook w:val="04A0"/>
        </w:tblPrEx>
        <w:trPr>
          <w:trHeight w:val="269"/>
        </w:trPr>
        <w:tc>
          <w:tcPr>
            <w:tcW w:w="2592" w:type="dxa"/>
            <w:tcMar>
              <w:top w:w="100" w:type="dxa"/>
              <w:left w:w="100" w:type="dxa"/>
              <w:bottom w:w="100" w:type="dxa"/>
              <w:right w:w="100" w:type="dxa"/>
            </w:tcMar>
          </w:tcPr>
          <w:p w:rsidR="006E0C3E" w14:paraId="1EA3FDE2" w14:textId="77777777">
            <w:r>
              <w:rPr>
                <w:sz w:val="20"/>
              </w:rPr>
              <w:t>DON'T KNOW AND REFUSE ANSWER LIST</w:t>
            </w:r>
          </w:p>
        </w:tc>
        <w:tc>
          <w:tcPr>
            <w:tcW w:w="10368" w:type="dxa"/>
            <w:tcMar>
              <w:top w:w="100" w:type="dxa"/>
              <w:left w:w="100" w:type="dxa"/>
              <w:bottom w:w="100" w:type="dxa"/>
              <w:right w:w="100" w:type="dxa"/>
            </w:tcMar>
          </w:tcPr>
          <w:p w:rsidR="006E0C3E" w14:paraId="144F80E0" w14:textId="77777777">
            <w:r>
              <w:rPr>
                <w:sz w:val="20"/>
              </w:rPr>
              <w:t>CPS_NUM_DKREF</w:t>
            </w:r>
          </w:p>
        </w:tc>
      </w:tr>
    </w:tbl>
    <w:p w:rsidR="006E0C3E" w14:paraId="7D41CDE4" w14:textId="77777777"/>
    <w:tbl>
      <w:tblPr>
        <w:tblStyle w:val="TableGrid"/>
        <w:tblW w:w="0" w:type="auto"/>
        <w:tblLook w:val="04A0"/>
      </w:tblPr>
      <w:tblGrid>
        <w:gridCol w:w="2591"/>
        <w:gridCol w:w="10359"/>
      </w:tblGrid>
      <w:tr w14:paraId="58CF9885" w14:textId="77777777">
        <w:tblPrEx>
          <w:tblW w:w="0" w:type="auto"/>
          <w:tblLook w:val="04A0"/>
        </w:tblPrEx>
        <w:trPr>
          <w:trHeight w:val="269"/>
        </w:trPr>
        <w:tc>
          <w:tcPr>
            <w:tcW w:w="12960" w:type="dxa"/>
            <w:gridSpan w:val="2"/>
            <w:vMerge w:val="restart"/>
            <w:tcMar>
              <w:top w:w="100" w:type="dxa"/>
              <w:left w:w="100" w:type="dxa"/>
              <w:bottom w:w="100" w:type="dxa"/>
              <w:right w:w="100" w:type="dxa"/>
            </w:tcMar>
          </w:tcPr>
          <w:p w:rsidR="006E0C3E" w14:paraId="60849185" w14:textId="77777777">
            <w:r>
              <w:rPr>
                <w:b/>
                <w:sz w:val="30"/>
              </w:rPr>
              <w:t>BLOCK: BLKLABOR_FORCE / BLOCK: BLKLABOR_FORCE-BLKLABOR_FORCE_PERSON / BLOCK: BLKLABOR_FORCE-BLKLABOR_FORCE_PERSON-BI_AND_O / SCREEN: SC_IO1MFG / QUESTION: IO1MFG_CPS (STANDARD)</w:t>
            </w:r>
          </w:p>
        </w:tc>
      </w:tr>
      <w:tr w14:paraId="2A6DA517"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F1B142A" w14:textId="77777777">
            <w:r>
              <w:rPr>
                <w:b/>
                <w:sz w:val="24"/>
              </w:rPr>
              <w:t>ATTRIBUTE NAME</w:t>
            </w:r>
          </w:p>
        </w:tc>
        <w:tc>
          <w:tcPr>
            <w:tcW w:w="10368" w:type="dxa"/>
            <w:vMerge w:val="restart"/>
            <w:tcMar>
              <w:top w:w="100" w:type="dxa"/>
              <w:left w:w="100" w:type="dxa"/>
              <w:bottom w:w="100" w:type="dxa"/>
              <w:right w:w="100" w:type="dxa"/>
            </w:tcMar>
          </w:tcPr>
          <w:p w:rsidR="006E0C3E" w14:paraId="3CE14DAC" w14:textId="77777777">
            <w:r>
              <w:rPr>
                <w:b/>
                <w:sz w:val="24"/>
              </w:rPr>
              <w:t>VALUE</w:t>
            </w:r>
          </w:p>
        </w:tc>
      </w:tr>
      <w:tr w14:paraId="1350420F" w14:textId="77777777">
        <w:tblPrEx>
          <w:tblW w:w="0" w:type="auto"/>
          <w:tblLook w:val="04A0"/>
        </w:tblPrEx>
        <w:trPr>
          <w:trHeight w:val="269"/>
        </w:trPr>
        <w:tc>
          <w:tcPr>
            <w:tcW w:w="2592" w:type="dxa"/>
            <w:tcMar>
              <w:top w:w="100" w:type="dxa"/>
              <w:left w:w="100" w:type="dxa"/>
              <w:bottom w:w="100" w:type="dxa"/>
              <w:right w:w="100" w:type="dxa"/>
            </w:tcMar>
          </w:tcPr>
          <w:p w:rsidR="006E0C3E" w14:paraId="4B632285" w14:textId="77777777">
            <w:r>
              <w:rPr>
                <w:sz w:val="20"/>
              </w:rPr>
              <w:t>CAPI QUESTION WORDING</w:t>
            </w:r>
          </w:p>
        </w:tc>
        <w:tc>
          <w:tcPr>
            <w:tcW w:w="10368" w:type="dxa"/>
            <w:tcMar>
              <w:top w:w="100" w:type="dxa"/>
              <w:left w:w="100" w:type="dxa"/>
              <w:bottom w:w="100" w:type="dxa"/>
              <w:right w:w="100" w:type="dxa"/>
            </w:tcMar>
          </w:tcPr>
          <w:p w:rsidR="006E0C3E" w14:paraId="353026E0" w14:textId="77777777">
            <w:r>
              <w:rPr>
                <w:sz w:val="20"/>
              </w:rPr>
              <w:t>Is this business or organization mainly manufacturing, retail trade, wholesale trade, or something ELSE?</w:t>
            </w:r>
          </w:p>
        </w:tc>
      </w:tr>
    </w:tbl>
    <w:p w:rsidR="006E0C3E" w14:paraId="0902F565" w14:textId="77777777"/>
    <w:tbl>
      <w:tblPr>
        <w:tblStyle w:val="TableGrid"/>
        <w:tblW w:w="0" w:type="auto"/>
        <w:tblLook w:val="04A0"/>
      </w:tblPr>
      <w:tblGrid>
        <w:gridCol w:w="2591"/>
        <w:gridCol w:w="3885"/>
        <w:gridCol w:w="3884"/>
        <w:gridCol w:w="2590"/>
      </w:tblGrid>
      <w:tr w14:paraId="24F3499A"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6E0C3E" w14:paraId="518CE328" w14:textId="77777777">
            <w:r>
              <w:rPr>
                <w:b/>
                <w:sz w:val="30"/>
              </w:rPr>
              <w:t>BLOCK: BLKLABOR_FORCE / BLOCK: BLKLABOR_FORCE-BLKLABOR_FORCE_PERSON / BLOCK: BLKLABOR_FORCE-BLKLABOR_FORCE_PERSON-BI_AND_O / SCREEN: SC_IO1MFG / QUESTION: IO1MFG_CPS / RESPONSE: RIO1MFG_CPS (STANDARD, RADIOBUTTON)</w:t>
            </w:r>
          </w:p>
        </w:tc>
      </w:tr>
      <w:tr w14:paraId="0648E0D9"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45B6B25" w14:textId="77777777">
            <w:r>
              <w:rPr>
                <w:b/>
                <w:sz w:val="24"/>
              </w:rPr>
              <w:t>ATTRIBUTE NAME</w:t>
            </w:r>
          </w:p>
        </w:tc>
        <w:tc>
          <w:tcPr>
            <w:tcW w:w="10368" w:type="dxa"/>
            <w:gridSpan w:val="3"/>
            <w:vMerge w:val="restart"/>
            <w:tcMar>
              <w:top w:w="100" w:type="dxa"/>
              <w:left w:w="100" w:type="dxa"/>
              <w:bottom w:w="100" w:type="dxa"/>
              <w:right w:w="100" w:type="dxa"/>
            </w:tcMar>
          </w:tcPr>
          <w:p w:rsidR="006E0C3E" w14:paraId="622A27E1" w14:textId="77777777">
            <w:r>
              <w:rPr>
                <w:b/>
                <w:sz w:val="24"/>
              </w:rPr>
              <w:t>VALUE</w:t>
            </w:r>
          </w:p>
        </w:tc>
      </w:tr>
      <w:tr w14:paraId="63302CA1"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34E68CD8" w14:textId="77777777">
            <w:r>
              <w:rPr>
                <w:sz w:val="20"/>
              </w:rPr>
              <w:t>RESPONSE VARIABLE</w:t>
            </w:r>
          </w:p>
        </w:tc>
        <w:tc>
          <w:tcPr>
            <w:tcW w:w="10368" w:type="dxa"/>
            <w:gridSpan w:val="3"/>
            <w:vMerge w:val="restart"/>
            <w:tcMar>
              <w:top w:w="100" w:type="dxa"/>
              <w:left w:w="100" w:type="dxa"/>
              <w:bottom w:w="100" w:type="dxa"/>
              <w:right w:w="100" w:type="dxa"/>
            </w:tcMar>
          </w:tcPr>
          <w:p w:rsidR="006E0C3E" w14:paraId="0BB61429" w14:textId="77777777">
            <w:r>
              <w:rPr>
                <w:sz w:val="20"/>
              </w:rPr>
              <w:t>PUIO1MFG</w:t>
            </w:r>
          </w:p>
        </w:tc>
      </w:tr>
      <w:tr w14:paraId="7E44FD74"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4A2CFE1F" w14:textId="77777777">
            <w:r>
              <w:rPr>
                <w:sz w:val="20"/>
              </w:rPr>
              <w:t>ANSWER LIST</w:t>
            </w:r>
          </w:p>
        </w:tc>
        <w:tc>
          <w:tcPr>
            <w:tcW w:w="10368" w:type="dxa"/>
            <w:gridSpan w:val="3"/>
            <w:vMerge w:val="restart"/>
            <w:tcMar>
              <w:top w:w="100" w:type="dxa"/>
              <w:left w:w="100" w:type="dxa"/>
              <w:bottom w:w="100" w:type="dxa"/>
              <w:right w:w="100" w:type="dxa"/>
            </w:tcMar>
          </w:tcPr>
          <w:p w:rsidR="006E0C3E" w14:paraId="3B1DB8BD" w14:textId="77777777">
            <w:r>
              <w:rPr>
                <w:sz w:val="20"/>
              </w:rPr>
              <w:t>TBUS1</w:t>
            </w:r>
          </w:p>
        </w:tc>
      </w:tr>
      <w:tr w14:paraId="6C028E4C"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37BC4054" w14:textId="77777777">
            <w:r>
              <w:rPr>
                <w:b/>
                <w:sz w:val="24"/>
              </w:rPr>
              <w:t>ANSWER LIST OPTIONS</w:t>
            </w:r>
          </w:p>
        </w:tc>
        <w:tc>
          <w:tcPr>
            <w:tcW w:w="3888" w:type="dxa"/>
            <w:vMerge w:val="restart"/>
            <w:tcMar>
              <w:top w:w="100" w:type="dxa"/>
              <w:left w:w="100" w:type="dxa"/>
              <w:bottom w:w="100" w:type="dxa"/>
              <w:right w:w="100" w:type="dxa"/>
            </w:tcMar>
          </w:tcPr>
          <w:p w:rsidR="006E0C3E" w14:paraId="4BFCB3A7" w14:textId="77777777">
            <w:r>
              <w:rPr>
                <w:b/>
                <w:sz w:val="24"/>
              </w:rPr>
              <w:t>DISPLAY NAME</w:t>
            </w:r>
          </w:p>
        </w:tc>
        <w:tc>
          <w:tcPr>
            <w:tcW w:w="3888" w:type="dxa"/>
            <w:vMerge w:val="restart"/>
            <w:tcMar>
              <w:top w:w="100" w:type="dxa"/>
              <w:left w:w="100" w:type="dxa"/>
              <w:bottom w:w="100" w:type="dxa"/>
              <w:right w:w="100" w:type="dxa"/>
            </w:tcMar>
          </w:tcPr>
          <w:p w:rsidR="006E0C3E" w14:paraId="3884DF0A" w14:textId="77777777">
            <w:r>
              <w:rPr>
                <w:b/>
                <w:sz w:val="24"/>
              </w:rPr>
              <w:t>STORED VALUE</w:t>
            </w:r>
          </w:p>
        </w:tc>
        <w:tc>
          <w:tcPr>
            <w:tcW w:w="2592" w:type="dxa"/>
            <w:vMerge w:val="restart"/>
            <w:tcMar>
              <w:top w:w="100" w:type="dxa"/>
              <w:left w:w="100" w:type="dxa"/>
              <w:bottom w:w="100" w:type="dxa"/>
              <w:right w:w="100" w:type="dxa"/>
            </w:tcMar>
          </w:tcPr>
          <w:p w:rsidR="006E0C3E" w14:paraId="5C6D6683" w14:textId="77777777">
            <w:r>
              <w:rPr>
                <w:b/>
                <w:sz w:val="24"/>
              </w:rPr>
              <w:t>VARIABLE</w:t>
            </w:r>
          </w:p>
        </w:tc>
      </w:tr>
      <w:tr w14:paraId="74A944F6" w14:textId="77777777">
        <w:tblPrEx>
          <w:tblW w:w="0" w:type="auto"/>
          <w:tblLook w:val="04A0"/>
        </w:tblPrEx>
        <w:trPr>
          <w:trHeight w:val="269"/>
        </w:trPr>
        <w:tc>
          <w:tcPr>
            <w:tcW w:w="2592" w:type="dxa"/>
            <w:vMerge/>
            <w:tcMar>
              <w:top w:w="100" w:type="dxa"/>
              <w:left w:w="100" w:type="dxa"/>
              <w:bottom w:w="100" w:type="dxa"/>
              <w:right w:w="100" w:type="dxa"/>
            </w:tcMar>
          </w:tcPr>
          <w:p w:rsidR="006E0C3E" w14:paraId="3919EA3A" w14:textId="77777777"/>
        </w:tc>
        <w:tc>
          <w:tcPr>
            <w:tcW w:w="3888" w:type="dxa"/>
            <w:vMerge w:val="restart"/>
            <w:tcMar>
              <w:top w:w="100" w:type="dxa"/>
              <w:left w:w="100" w:type="dxa"/>
              <w:bottom w:w="100" w:type="dxa"/>
              <w:right w:w="100" w:type="dxa"/>
            </w:tcMar>
          </w:tcPr>
          <w:p w:rsidR="006E0C3E" w14:paraId="323B8D36" w14:textId="77777777">
            <w:r>
              <w:rPr>
                <w:sz w:val="20"/>
              </w:rPr>
              <w:t>Manufacturing</w:t>
            </w:r>
          </w:p>
        </w:tc>
        <w:tc>
          <w:tcPr>
            <w:tcW w:w="3888" w:type="dxa"/>
            <w:vMerge w:val="restart"/>
            <w:tcMar>
              <w:top w:w="100" w:type="dxa"/>
              <w:left w:w="100" w:type="dxa"/>
              <w:bottom w:w="100" w:type="dxa"/>
              <w:right w:w="100" w:type="dxa"/>
            </w:tcMar>
          </w:tcPr>
          <w:p w:rsidR="006E0C3E" w14:paraId="31A517CD" w14:textId="77777777">
            <w:r>
              <w:rPr>
                <w:sz w:val="20"/>
              </w:rPr>
              <w:t>1</w:t>
            </w:r>
          </w:p>
        </w:tc>
        <w:tc>
          <w:tcPr>
            <w:tcW w:w="2592" w:type="dxa"/>
            <w:vMerge w:val="restart"/>
            <w:tcMar>
              <w:top w:w="100" w:type="dxa"/>
              <w:left w:w="100" w:type="dxa"/>
              <w:bottom w:w="100" w:type="dxa"/>
              <w:right w:w="100" w:type="dxa"/>
            </w:tcMar>
          </w:tcPr>
          <w:p w:rsidR="006E0C3E" w14:paraId="258EDC61" w14:textId="77777777"/>
        </w:tc>
      </w:tr>
      <w:tr w14:paraId="5D23E25A" w14:textId="77777777">
        <w:tblPrEx>
          <w:tblW w:w="0" w:type="auto"/>
          <w:tblLook w:val="04A0"/>
        </w:tblPrEx>
        <w:trPr>
          <w:trHeight w:val="269"/>
        </w:trPr>
        <w:tc>
          <w:tcPr>
            <w:tcW w:w="2592" w:type="dxa"/>
            <w:vMerge/>
            <w:tcMar>
              <w:top w:w="100" w:type="dxa"/>
              <w:left w:w="100" w:type="dxa"/>
              <w:bottom w:w="100" w:type="dxa"/>
              <w:right w:w="100" w:type="dxa"/>
            </w:tcMar>
          </w:tcPr>
          <w:p w:rsidR="006E0C3E" w14:paraId="1CC77566" w14:textId="77777777"/>
        </w:tc>
        <w:tc>
          <w:tcPr>
            <w:tcW w:w="3888" w:type="dxa"/>
            <w:vMerge w:val="restart"/>
            <w:tcMar>
              <w:top w:w="100" w:type="dxa"/>
              <w:left w:w="100" w:type="dxa"/>
              <w:bottom w:w="100" w:type="dxa"/>
              <w:right w:w="100" w:type="dxa"/>
            </w:tcMar>
          </w:tcPr>
          <w:p w:rsidR="006E0C3E" w14:paraId="2AEF906A" w14:textId="77777777">
            <w:r>
              <w:rPr>
                <w:sz w:val="20"/>
              </w:rPr>
              <w:t>Retail trade</w:t>
            </w:r>
          </w:p>
        </w:tc>
        <w:tc>
          <w:tcPr>
            <w:tcW w:w="3888" w:type="dxa"/>
            <w:vMerge w:val="restart"/>
            <w:tcMar>
              <w:top w:w="100" w:type="dxa"/>
              <w:left w:w="100" w:type="dxa"/>
              <w:bottom w:w="100" w:type="dxa"/>
              <w:right w:w="100" w:type="dxa"/>
            </w:tcMar>
          </w:tcPr>
          <w:p w:rsidR="006E0C3E" w14:paraId="4383FB7D" w14:textId="77777777">
            <w:r>
              <w:rPr>
                <w:sz w:val="20"/>
              </w:rPr>
              <w:t>2</w:t>
            </w:r>
          </w:p>
        </w:tc>
        <w:tc>
          <w:tcPr>
            <w:tcW w:w="2592" w:type="dxa"/>
            <w:vMerge w:val="restart"/>
            <w:tcMar>
              <w:top w:w="100" w:type="dxa"/>
              <w:left w:w="100" w:type="dxa"/>
              <w:bottom w:w="100" w:type="dxa"/>
              <w:right w:w="100" w:type="dxa"/>
            </w:tcMar>
          </w:tcPr>
          <w:p w:rsidR="006E0C3E" w14:paraId="3953C11A" w14:textId="77777777"/>
        </w:tc>
      </w:tr>
      <w:tr w14:paraId="184DAC03" w14:textId="77777777">
        <w:tblPrEx>
          <w:tblW w:w="0" w:type="auto"/>
          <w:tblLook w:val="04A0"/>
        </w:tblPrEx>
        <w:trPr>
          <w:trHeight w:val="269"/>
        </w:trPr>
        <w:tc>
          <w:tcPr>
            <w:tcW w:w="2592" w:type="dxa"/>
            <w:vMerge/>
            <w:tcMar>
              <w:top w:w="100" w:type="dxa"/>
              <w:left w:w="100" w:type="dxa"/>
              <w:bottom w:w="100" w:type="dxa"/>
              <w:right w:w="100" w:type="dxa"/>
            </w:tcMar>
          </w:tcPr>
          <w:p w:rsidR="006E0C3E" w14:paraId="44AF83B7" w14:textId="77777777"/>
        </w:tc>
        <w:tc>
          <w:tcPr>
            <w:tcW w:w="3888" w:type="dxa"/>
            <w:vMerge w:val="restart"/>
            <w:tcMar>
              <w:top w:w="100" w:type="dxa"/>
              <w:left w:w="100" w:type="dxa"/>
              <w:bottom w:w="100" w:type="dxa"/>
              <w:right w:w="100" w:type="dxa"/>
            </w:tcMar>
          </w:tcPr>
          <w:p w:rsidR="006E0C3E" w14:paraId="1C5CE856" w14:textId="77777777">
            <w:r>
              <w:rPr>
                <w:sz w:val="20"/>
              </w:rPr>
              <w:t>Wholesale trade</w:t>
            </w:r>
          </w:p>
        </w:tc>
        <w:tc>
          <w:tcPr>
            <w:tcW w:w="3888" w:type="dxa"/>
            <w:vMerge w:val="restart"/>
            <w:tcMar>
              <w:top w:w="100" w:type="dxa"/>
              <w:left w:w="100" w:type="dxa"/>
              <w:bottom w:w="100" w:type="dxa"/>
              <w:right w:w="100" w:type="dxa"/>
            </w:tcMar>
          </w:tcPr>
          <w:p w:rsidR="006E0C3E" w14:paraId="3349F173" w14:textId="77777777">
            <w:r>
              <w:rPr>
                <w:sz w:val="20"/>
              </w:rPr>
              <w:t>3</w:t>
            </w:r>
          </w:p>
        </w:tc>
        <w:tc>
          <w:tcPr>
            <w:tcW w:w="2592" w:type="dxa"/>
            <w:vMerge w:val="restart"/>
            <w:tcMar>
              <w:top w:w="100" w:type="dxa"/>
              <w:left w:w="100" w:type="dxa"/>
              <w:bottom w:w="100" w:type="dxa"/>
              <w:right w:w="100" w:type="dxa"/>
            </w:tcMar>
          </w:tcPr>
          <w:p w:rsidR="006E0C3E" w14:paraId="36C0AA2F" w14:textId="77777777"/>
        </w:tc>
      </w:tr>
      <w:tr w14:paraId="6A4F832A" w14:textId="77777777">
        <w:tblPrEx>
          <w:tblW w:w="0" w:type="auto"/>
          <w:tblLook w:val="04A0"/>
        </w:tblPrEx>
        <w:trPr>
          <w:trHeight w:val="269"/>
        </w:trPr>
        <w:tc>
          <w:tcPr>
            <w:tcW w:w="2592" w:type="dxa"/>
            <w:vMerge/>
            <w:tcMar>
              <w:top w:w="100" w:type="dxa"/>
              <w:left w:w="100" w:type="dxa"/>
              <w:bottom w:w="100" w:type="dxa"/>
              <w:right w:w="100" w:type="dxa"/>
            </w:tcMar>
          </w:tcPr>
          <w:p w:rsidR="006E0C3E" w14:paraId="76CCA7E2" w14:textId="77777777"/>
        </w:tc>
        <w:tc>
          <w:tcPr>
            <w:tcW w:w="3888" w:type="dxa"/>
            <w:vMerge w:val="restart"/>
            <w:tcMar>
              <w:top w:w="100" w:type="dxa"/>
              <w:left w:w="100" w:type="dxa"/>
              <w:bottom w:w="100" w:type="dxa"/>
              <w:right w:w="100" w:type="dxa"/>
            </w:tcMar>
          </w:tcPr>
          <w:p w:rsidR="006E0C3E" w14:paraId="24517D2B" w14:textId="77777777">
            <w:r>
              <w:rPr>
                <w:sz w:val="20"/>
              </w:rPr>
              <w:t>Something else</w:t>
            </w:r>
          </w:p>
        </w:tc>
        <w:tc>
          <w:tcPr>
            <w:tcW w:w="3888" w:type="dxa"/>
            <w:vMerge w:val="restart"/>
            <w:tcMar>
              <w:top w:w="100" w:type="dxa"/>
              <w:left w:w="100" w:type="dxa"/>
              <w:bottom w:w="100" w:type="dxa"/>
              <w:right w:w="100" w:type="dxa"/>
            </w:tcMar>
          </w:tcPr>
          <w:p w:rsidR="006E0C3E" w14:paraId="653B9C08" w14:textId="77777777">
            <w:r>
              <w:rPr>
                <w:sz w:val="20"/>
              </w:rPr>
              <w:t>4</w:t>
            </w:r>
          </w:p>
        </w:tc>
        <w:tc>
          <w:tcPr>
            <w:tcW w:w="2592" w:type="dxa"/>
            <w:vMerge w:val="restart"/>
            <w:tcMar>
              <w:top w:w="100" w:type="dxa"/>
              <w:left w:w="100" w:type="dxa"/>
              <w:bottom w:w="100" w:type="dxa"/>
              <w:right w:w="100" w:type="dxa"/>
            </w:tcMar>
          </w:tcPr>
          <w:p w:rsidR="006E0C3E" w14:paraId="3ADDCEB3" w14:textId="77777777"/>
        </w:tc>
      </w:tr>
      <w:tr w14:paraId="1F903028" w14:textId="77777777">
        <w:tblPrEx>
          <w:tblW w:w="0" w:type="auto"/>
          <w:tblLook w:val="04A0"/>
        </w:tblPrEx>
        <w:trPr>
          <w:trHeight w:val="269"/>
        </w:trPr>
        <w:tc>
          <w:tcPr>
            <w:tcW w:w="2592" w:type="dxa"/>
            <w:vMerge/>
            <w:tcMar>
              <w:top w:w="100" w:type="dxa"/>
              <w:left w:w="100" w:type="dxa"/>
              <w:bottom w:w="100" w:type="dxa"/>
              <w:right w:w="100" w:type="dxa"/>
            </w:tcMar>
          </w:tcPr>
          <w:p w:rsidR="006E0C3E" w14:paraId="0767CFCF" w14:textId="77777777"/>
        </w:tc>
        <w:tc>
          <w:tcPr>
            <w:tcW w:w="3888" w:type="dxa"/>
            <w:vMerge w:val="restart"/>
            <w:tcMar>
              <w:top w:w="100" w:type="dxa"/>
              <w:left w:w="100" w:type="dxa"/>
              <w:bottom w:w="100" w:type="dxa"/>
              <w:right w:w="100" w:type="dxa"/>
            </w:tcMar>
          </w:tcPr>
          <w:p w:rsidR="006E0C3E" w14:paraId="349BDABE" w14:textId="77777777">
            <w:r>
              <w:rPr>
                <w:sz w:val="20"/>
              </w:rPr>
              <w:t>Don't Know</w:t>
            </w:r>
          </w:p>
        </w:tc>
        <w:tc>
          <w:tcPr>
            <w:tcW w:w="3888" w:type="dxa"/>
            <w:vMerge w:val="restart"/>
            <w:tcMar>
              <w:top w:w="100" w:type="dxa"/>
              <w:left w:w="100" w:type="dxa"/>
              <w:bottom w:w="100" w:type="dxa"/>
              <w:right w:w="100" w:type="dxa"/>
            </w:tcMar>
          </w:tcPr>
          <w:p w:rsidR="006E0C3E" w14:paraId="5A237ABF" w14:textId="77777777">
            <w:r>
              <w:rPr>
                <w:sz w:val="20"/>
              </w:rPr>
              <w:t>-2</w:t>
            </w:r>
          </w:p>
        </w:tc>
        <w:tc>
          <w:tcPr>
            <w:tcW w:w="2592" w:type="dxa"/>
            <w:vMerge w:val="restart"/>
            <w:tcMar>
              <w:top w:w="100" w:type="dxa"/>
              <w:left w:w="100" w:type="dxa"/>
              <w:bottom w:w="100" w:type="dxa"/>
              <w:right w:w="100" w:type="dxa"/>
            </w:tcMar>
          </w:tcPr>
          <w:p w:rsidR="006E0C3E" w14:paraId="1E28D56B" w14:textId="77777777"/>
        </w:tc>
      </w:tr>
      <w:tr w14:paraId="731615EA" w14:textId="77777777">
        <w:tblPrEx>
          <w:tblW w:w="0" w:type="auto"/>
          <w:tblLook w:val="04A0"/>
        </w:tblPrEx>
        <w:trPr>
          <w:trHeight w:val="269"/>
        </w:trPr>
        <w:tc>
          <w:tcPr>
            <w:tcW w:w="2592" w:type="dxa"/>
            <w:vMerge/>
            <w:tcMar>
              <w:top w:w="100" w:type="dxa"/>
              <w:left w:w="100" w:type="dxa"/>
              <w:bottom w:w="100" w:type="dxa"/>
              <w:right w:w="100" w:type="dxa"/>
            </w:tcMar>
          </w:tcPr>
          <w:p w:rsidR="006E0C3E" w14:paraId="7994308A" w14:textId="77777777"/>
        </w:tc>
        <w:tc>
          <w:tcPr>
            <w:tcW w:w="3888" w:type="dxa"/>
            <w:tcMar>
              <w:top w:w="100" w:type="dxa"/>
              <w:left w:w="100" w:type="dxa"/>
              <w:bottom w:w="100" w:type="dxa"/>
              <w:right w:w="100" w:type="dxa"/>
            </w:tcMar>
          </w:tcPr>
          <w:p w:rsidR="006E0C3E" w14:paraId="45171F4F" w14:textId="77777777">
            <w:r>
              <w:rPr>
                <w:sz w:val="20"/>
              </w:rPr>
              <w:t>Refuse</w:t>
            </w:r>
          </w:p>
        </w:tc>
        <w:tc>
          <w:tcPr>
            <w:tcW w:w="3888" w:type="dxa"/>
            <w:tcMar>
              <w:top w:w="100" w:type="dxa"/>
              <w:left w:w="100" w:type="dxa"/>
              <w:bottom w:w="100" w:type="dxa"/>
              <w:right w:w="100" w:type="dxa"/>
            </w:tcMar>
          </w:tcPr>
          <w:p w:rsidR="006E0C3E" w14:paraId="2318F93C" w14:textId="77777777">
            <w:r>
              <w:rPr>
                <w:sz w:val="20"/>
              </w:rPr>
              <w:t>-3</w:t>
            </w:r>
          </w:p>
        </w:tc>
        <w:tc>
          <w:tcPr>
            <w:tcW w:w="2592" w:type="dxa"/>
            <w:tcMar>
              <w:top w:w="100" w:type="dxa"/>
              <w:left w:w="100" w:type="dxa"/>
              <w:bottom w:w="100" w:type="dxa"/>
              <w:right w:w="100" w:type="dxa"/>
            </w:tcMar>
          </w:tcPr>
          <w:p w:rsidR="006E0C3E" w14:paraId="101E3CFB" w14:textId="77777777"/>
        </w:tc>
      </w:tr>
    </w:tbl>
    <w:p w:rsidR="006E0C3E" w14:paraId="31539CB5" w14:textId="77777777"/>
    <w:tbl>
      <w:tblPr>
        <w:tblStyle w:val="TableGrid"/>
        <w:tblW w:w="0" w:type="auto"/>
        <w:tblLook w:val="04A0"/>
      </w:tblPr>
      <w:tblGrid>
        <w:gridCol w:w="2590"/>
        <w:gridCol w:w="5179"/>
        <w:gridCol w:w="5181"/>
      </w:tblGrid>
      <w:tr w14:paraId="3E76A0A7"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6E0C3E" w14:paraId="6FAF9867" w14:textId="77777777">
            <w:r>
              <w:rPr>
                <w:b/>
                <w:sz w:val="30"/>
              </w:rPr>
              <w:t xml:space="preserve">BLOCK: BLKLABOR_FORCE / BLOCK: BLKLABOR_FORCE-BLKLABOR_FORCE_PERSON / BLOCK: </w:t>
            </w:r>
            <w:r>
              <w:rPr>
                <w:b/>
                <w:sz w:val="30"/>
              </w:rPr>
              <w:t>BLKLABOR_FORCE-BLKLABOR_FORCE_PERSON-BI_AND_O / SCREEN: SC_IO1OCC / QUESTION: IO1OCC_CPS (STANDARD)</w:t>
            </w:r>
          </w:p>
        </w:tc>
      </w:tr>
      <w:tr w14:paraId="07536AA2"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67FDFC9C" w14:textId="77777777">
            <w:r>
              <w:rPr>
                <w:b/>
                <w:sz w:val="24"/>
              </w:rPr>
              <w:t>ATTRIBUTE NAME</w:t>
            </w:r>
          </w:p>
        </w:tc>
        <w:tc>
          <w:tcPr>
            <w:tcW w:w="10368" w:type="dxa"/>
            <w:gridSpan w:val="2"/>
            <w:vMerge w:val="restart"/>
            <w:tcMar>
              <w:top w:w="100" w:type="dxa"/>
              <w:left w:w="100" w:type="dxa"/>
              <w:bottom w:w="100" w:type="dxa"/>
              <w:right w:w="100" w:type="dxa"/>
            </w:tcMar>
          </w:tcPr>
          <w:p w:rsidR="006E0C3E" w14:paraId="15D0D3A0" w14:textId="77777777">
            <w:r>
              <w:rPr>
                <w:b/>
                <w:sz w:val="24"/>
              </w:rPr>
              <w:t>VALUE</w:t>
            </w:r>
          </w:p>
        </w:tc>
      </w:tr>
      <w:tr w14:paraId="51784E38"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62E8399" w14:textId="77777777">
            <w:r>
              <w:rPr>
                <w:sz w:val="20"/>
              </w:rPr>
              <w:t>CAPI QUESTION WORDING</w:t>
            </w:r>
          </w:p>
        </w:tc>
        <w:tc>
          <w:tcPr>
            <w:tcW w:w="10368" w:type="dxa"/>
            <w:gridSpan w:val="2"/>
            <w:vMerge w:val="restart"/>
            <w:tcMar>
              <w:top w:w="100" w:type="dxa"/>
              <w:left w:w="100" w:type="dxa"/>
              <w:bottom w:w="100" w:type="dxa"/>
              <w:right w:w="100" w:type="dxa"/>
            </w:tcMar>
          </w:tcPr>
          <w:p w:rsidR="006E0C3E" w14:paraId="617B47A4" w14:textId="77777777">
            <w:r>
              <w:rPr>
                <w:sz w:val="20"/>
              </w:rPr>
              <w:t xml:space="preserve">What kind of work ^DODOESDID ^TNAME do, that is, what </w:t>
            </w:r>
            <w:r>
              <w:rPr>
                <w:sz w:val="20"/>
              </w:rPr>
              <w:t>^ISWAS ^HISHER occupation?&lt;br /&gt; &lt;br /&gt; &lt;span class="text-optional" style="color:grey;"&gt;For example: plumber, typist, farmer&lt;/span&gt;</w:t>
            </w:r>
          </w:p>
        </w:tc>
      </w:tr>
      <w:tr w14:paraId="55E23B6E"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0F5DACEA" w14:textId="77777777">
            <w:r>
              <w:rPr>
                <w:b/>
                <w:sz w:val="24"/>
              </w:rPr>
              <w:t>FILL</w:t>
            </w:r>
          </w:p>
        </w:tc>
        <w:tc>
          <w:tcPr>
            <w:tcW w:w="5184" w:type="dxa"/>
            <w:vMerge w:val="restart"/>
            <w:tcMar>
              <w:top w:w="100" w:type="dxa"/>
              <w:left w:w="100" w:type="dxa"/>
              <w:bottom w:w="100" w:type="dxa"/>
              <w:right w:w="100" w:type="dxa"/>
            </w:tcMar>
          </w:tcPr>
          <w:p w:rsidR="006E0C3E" w14:paraId="17BF3612" w14:textId="77777777">
            <w:r>
              <w:rPr>
                <w:b/>
                <w:sz w:val="24"/>
              </w:rPr>
              <w:t>CONDITION</w:t>
            </w:r>
          </w:p>
        </w:tc>
        <w:tc>
          <w:tcPr>
            <w:tcW w:w="5184" w:type="dxa"/>
            <w:vMerge w:val="restart"/>
            <w:tcMar>
              <w:top w:w="100" w:type="dxa"/>
              <w:left w:w="100" w:type="dxa"/>
              <w:bottom w:w="100" w:type="dxa"/>
              <w:right w:w="100" w:type="dxa"/>
            </w:tcMar>
          </w:tcPr>
          <w:p w:rsidR="006E0C3E" w14:paraId="1D8A18B3" w14:textId="77777777">
            <w:r>
              <w:rPr>
                <w:b/>
                <w:sz w:val="24"/>
              </w:rPr>
              <w:t>VALUE</w:t>
            </w:r>
          </w:p>
        </w:tc>
      </w:tr>
      <w:tr w14:paraId="5E0CBEE2"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630ED1D6" w14:textId="77777777">
            <w:r>
              <w:rPr>
                <w:b/>
                <w:sz w:val="24"/>
              </w:rPr>
              <w:t>DODOESDID</w:t>
            </w:r>
          </w:p>
        </w:tc>
        <w:tc>
          <w:tcPr>
            <w:tcW w:w="5184" w:type="dxa"/>
            <w:vMerge w:val="restart"/>
            <w:tcMar>
              <w:top w:w="100" w:type="dxa"/>
              <w:left w:w="100" w:type="dxa"/>
              <w:bottom w:w="100" w:type="dxa"/>
              <w:right w:w="100" w:type="dxa"/>
            </w:tcMar>
          </w:tcPr>
          <w:p w:rsidR="006E0C3E" w14:paraId="4A94E7A4" w14:textId="77777777">
            <w:r>
              <w:rPr>
                <w:sz w:val="20"/>
              </w:rPr>
              <w:t>PULINENO == HURESPLI</w:t>
            </w:r>
          </w:p>
        </w:tc>
        <w:tc>
          <w:tcPr>
            <w:tcW w:w="5184" w:type="dxa"/>
            <w:vMerge w:val="restart"/>
            <w:tcMar>
              <w:top w:w="100" w:type="dxa"/>
              <w:left w:w="100" w:type="dxa"/>
              <w:bottom w:w="100" w:type="dxa"/>
              <w:right w:w="100" w:type="dxa"/>
            </w:tcMar>
          </w:tcPr>
          <w:p w:rsidR="006E0C3E" w14:paraId="4D8763CE" w14:textId="77777777">
            <w:r>
              <w:rPr>
                <w:sz w:val="20"/>
              </w:rPr>
              <w:t>do</w:t>
            </w:r>
          </w:p>
        </w:tc>
      </w:tr>
      <w:tr w14:paraId="49091DEB" w14:textId="77777777">
        <w:tblPrEx>
          <w:tblW w:w="0" w:type="auto"/>
          <w:tblLook w:val="04A0"/>
        </w:tblPrEx>
        <w:trPr>
          <w:trHeight w:val="269"/>
        </w:trPr>
        <w:tc>
          <w:tcPr>
            <w:tcW w:w="2592" w:type="dxa"/>
            <w:vMerge/>
            <w:tcMar>
              <w:top w:w="100" w:type="dxa"/>
              <w:left w:w="100" w:type="dxa"/>
              <w:bottom w:w="100" w:type="dxa"/>
              <w:right w:w="100" w:type="dxa"/>
            </w:tcMar>
          </w:tcPr>
          <w:p w:rsidR="006E0C3E" w14:paraId="2A03D745" w14:textId="77777777"/>
        </w:tc>
        <w:tc>
          <w:tcPr>
            <w:tcW w:w="5184" w:type="dxa"/>
            <w:vMerge w:val="restart"/>
            <w:tcMar>
              <w:top w:w="100" w:type="dxa"/>
              <w:left w:w="100" w:type="dxa"/>
              <w:bottom w:w="100" w:type="dxa"/>
              <w:right w:w="100" w:type="dxa"/>
            </w:tcMar>
          </w:tcPr>
          <w:p w:rsidR="006E0C3E" w14:paraId="70662C82" w14:textId="77777777">
            <w:r>
              <w:rPr>
                <w:sz w:val="20"/>
              </w:rPr>
              <w:t>PUIOFLAG==3 or PUIOFLAG==4</w:t>
            </w:r>
          </w:p>
        </w:tc>
        <w:tc>
          <w:tcPr>
            <w:tcW w:w="5184" w:type="dxa"/>
            <w:vMerge w:val="restart"/>
            <w:tcMar>
              <w:top w:w="100" w:type="dxa"/>
              <w:left w:w="100" w:type="dxa"/>
              <w:bottom w:w="100" w:type="dxa"/>
              <w:right w:w="100" w:type="dxa"/>
            </w:tcMar>
          </w:tcPr>
          <w:p w:rsidR="006E0C3E" w14:paraId="1AC66B25" w14:textId="77777777">
            <w:r>
              <w:rPr>
                <w:sz w:val="20"/>
              </w:rPr>
              <w:t>did</w:t>
            </w:r>
          </w:p>
        </w:tc>
      </w:tr>
      <w:tr w14:paraId="26B2286D" w14:textId="77777777">
        <w:tblPrEx>
          <w:tblW w:w="0" w:type="auto"/>
          <w:tblLook w:val="04A0"/>
        </w:tblPrEx>
        <w:trPr>
          <w:trHeight w:val="269"/>
        </w:trPr>
        <w:tc>
          <w:tcPr>
            <w:tcW w:w="2592" w:type="dxa"/>
            <w:vMerge/>
            <w:tcMar>
              <w:top w:w="100" w:type="dxa"/>
              <w:left w:w="100" w:type="dxa"/>
              <w:bottom w:w="100" w:type="dxa"/>
              <w:right w:w="100" w:type="dxa"/>
            </w:tcMar>
          </w:tcPr>
          <w:p w:rsidR="006E0C3E" w14:paraId="7DCD920A" w14:textId="77777777"/>
        </w:tc>
        <w:tc>
          <w:tcPr>
            <w:tcW w:w="5184" w:type="dxa"/>
            <w:vMerge w:val="restart"/>
            <w:tcMar>
              <w:top w:w="100" w:type="dxa"/>
              <w:left w:w="100" w:type="dxa"/>
              <w:bottom w:w="100" w:type="dxa"/>
              <w:right w:w="100" w:type="dxa"/>
            </w:tcMar>
          </w:tcPr>
          <w:p w:rsidR="006E0C3E" w14:paraId="52688962" w14:textId="77777777"/>
        </w:tc>
        <w:tc>
          <w:tcPr>
            <w:tcW w:w="5184" w:type="dxa"/>
            <w:vMerge w:val="restart"/>
            <w:tcMar>
              <w:top w:w="100" w:type="dxa"/>
              <w:left w:w="100" w:type="dxa"/>
              <w:bottom w:w="100" w:type="dxa"/>
              <w:right w:w="100" w:type="dxa"/>
            </w:tcMar>
          </w:tcPr>
          <w:p w:rsidR="006E0C3E" w14:paraId="0F6B6945" w14:textId="77777777">
            <w:r>
              <w:rPr>
                <w:sz w:val="20"/>
              </w:rPr>
              <w:t>does</w:t>
            </w:r>
          </w:p>
        </w:tc>
      </w:tr>
      <w:tr w14:paraId="321E2020"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BC5A575" w14:textId="77777777">
            <w:r>
              <w:rPr>
                <w:b/>
                <w:sz w:val="24"/>
              </w:rPr>
              <w:t>HISHER</w:t>
            </w:r>
          </w:p>
        </w:tc>
        <w:tc>
          <w:tcPr>
            <w:tcW w:w="5184" w:type="dxa"/>
            <w:vMerge w:val="restart"/>
            <w:tcMar>
              <w:top w:w="100" w:type="dxa"/>
              <w:left w:w="100" w:type="dxa"/>
              <w:bottom w:w="100" w:type="dxa"/>
              <w:right w:w="100" w:type="dxa"/>
            </w:tcMar>
          </w:tcPr>
          <w:p w:rsidR="006E0C3E" w14:paraId="08693467" w14:textId="77777777">
            <w:r>
              <w:rPr>
                <w:sz w:val="20"/>
              </w:rPr>
              <w:t>PULINENO==HURESPLI</w:t>
            </w:r>
          </w:p>
        </w:tc>
        <w:tc>
          <w:tcPr>
            <w:tcW w:w="5184" w:type="dxa"/>
            <w:vMerge w:val="restart"/>
            <w:tcMar>
              <w:top w:w="100" w:type="dxa"/>
              <w:left w:w="100" w:type="dxa"/>
              <w:bottom w:w="100" w:type="dxa"/>
              <w:right w:w="100" w:type="dxa"/>
            </w:tcMar>
          </w:tcPr>
          <w:p w:rsidR="006E0C3E" w14:paraId="470BFE0D" w14:textId="77777777">
            <w:r>
              <w:rPr>
                <w:sz w:val="20"/>
              </w:rPr>
              <w:t>your</w:t>
            </w:r>
          </w:p>
        </w:tc>
      </w:tr>
      <w:tr w14:paraId="6E11AC0C" w14:textId="77777777">
        <w:tblPrEx>
          <w:tblW w:w="0" w:type="auto"/>
          <w:tblLook w:val="04A0"/>
        </w:tblPrEx>
        <w:trPr>
          <w:trHeight w:val="269"/>
        </w:trPr>
        <w:tc>
          <w:tcPr>
            <w:tcW w:w="2592" w:type="dxa"/>
            <w:vMerge/>
            <w:tcMar>
              <w:top w:w="100" w:type="dxa"/>
              <w:left w:w="100" w:type="dxa"/>
              <w:bottom w:w="100" w:type="dxa"/>
              <w:right w:w="100" w:type="dxa"/>
            </w:tcMar>
          </w:tcPr>
          <w:p w:rsidR="006E0C3E" w14:paraId="48C33893" w14:textId="77777777"/>
        </w:tc>
        <w:tc>
          <w:tcPr>
            <w:tcW w:w="5184" w:type="dxa"/>
            <w:vMerge w:val="restart"/>
            <w:tcMar>
              <w:top w:w="100" w:type="dxa"/>
              <w:left w:w="100" w:type="dxa"/>
              <w:bottom w:w="100" w:type="dxa"/>
              <w:right w:w="100" w:type="dxa"/>
            </w:tcMar>
          </w:tcPr>
          <w:p w:rsidR="006E0C3E" w14:paraId="045E4E26" w14:textId="77777777">
            <w:r>
              <w:rPr>
                <w:sz w:val="20"/>
              </w:rPr>
              <w:t>PUSEX=="2"</w:t>
            </w:r>
          </w:p>
        </w:tc>
        <w:tc>
          <w:tcPr>
            <w:tcW w:w="5184" w:type="dxa"/>
            <w:vMerge w:val="restart"/>
            <w:tcMar>
              <w:top w:w="100" w:type="dxa"/>
              <w:left w:w="100" w:type="dxa"/>
              <w:bottom w:w="100" w:type="dxa"/>
              <w:right w:w="100" w:type="dxa"/>
            </w:tcMar>
          </w:tcPr>
          <w:p w:rsidR="006E0C3E" w14:paraId="30E8CD1D" w14:textId="77777777">
            <w:r>
              <w:rPr>
                <w:sz w:val="20"/>
              </w:rPr>
              <w:t>her</w:t>
            </w:r>
          </w:p>
        </w:tc>
      </w:tr>
      <w:tr w14:paraId="5EA2D448" w14:textId="77777777">
        <w:tblPrEx>
          <w:tblW w:w="0" w:type="auto"/>
          <w:tblLook w:val="04A0"/>
        </w:tblPrEx>
        <w:trPr>
          <w:trHeight w:val="269"/>
        </w:trPr>
        <w:tc>
          <w:tcPr>
            <w:tcW w:w="2592" w:type="dxa"/>
            <w:vMerge/>
            <w:tcMar>
              <w:top w:w="100" w:type="dxa"/>
              <w:left w:w="100" w:type="dxa"/>
              <w:bottom w:w="100" w:type="dxa"/>
              <w:right w:w="100" w:type="dxa"/>
            </w:tcMar>
          </w:tcPr>
          <w:p w:rsidR="006E0C3E" w14:paraId="37023262" w14:textId="77777777"/>
        </w:tc>
        <w:tc>
          <w:tcPr>
            <w:tcW w:w="5184" w:type="dxa"/>
            <w:vMerge w:val="restart"/>
            <w:tcMar>
              <w:top w:w="100" w:type="dxa"/>
              <w:left w:w="100" w:type="dxa"/>
              <w:bottom w:w="100" w:type="dxa"/>
              <w:right w:w="100" w:type="dxa"/>
            </w:tcMar>
          </w:tcPr>
          <w:p w:rsidR="006E0C3E" w14:paraId="6A53B456" w14:textId="77777777">
            <w:r>
              <w:rPr>
                <w:sz w:val="20"/>
              </w:rPr>
              <w:t>PULINENO!=HURESPLI AND PUSEX!="2"</w:t>
            </w:r>
          </w:p>
        </w:tc>
        <w:tc>
          <w:tcPr>
            <w:tcW w:w="5184" w:type="dxa"/>
            <w:vMerge w:val="restart"/>
            <w:tcMar>
              <w:top w:w="100" w:type="dxa"/>
              <w:left w:w="100" w:type="dxa"/>
              <w:bottom w:w="100" w:type="dxa"/>
              <w:right w:w="100" w:type="dxa"/>
            </w:tcMar>
          </w:tcPr>
          <w:p w:rsidR="006E0C3E" w14:paraId="283A462C" w14:textId="77777777">
            <w:r>
              <w:rPr>
                <w:sz w:val="20"/>
              </w:rPr>
              <w:t>his</w:t>
            </w:r>
          </w:p>
        </w:tc>
      </w:tr>
      <w:tr w14:paraId="1A796023"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7B6C73E" w14:textId="77777777">
            <w:r>
              <w:rPr>
                <w:b/>
                <w:sz w:val="24"/>
              </w:rPr>
              <w:t>ISWAS</w:t>
            </w:r>
          </w:p>
        </w:tc>
        <w:tc>
          <w:tcPr>
            <w:tcW w:w="5184" w:type="dxa"/>
            <w:vMerge w:val="restart"/>
            <w:tcMar>
              <w:top w:w="100" w:type="dxa"/>
              <w:left w:w="100" w:type="dxa"/>
              <w:bottom w:w="100" w:type="dxa"/>
              <w:right w:w="100" w:type="dxa"/>
            </w:tcMar>
          </w:tcPr>
          <w:p w:rsidR="006E0C3E" w14:paraId="2A065D62" w14:textId="77777777">
            <w:r>
              <w:rPr>
                <w:sz w:val="20"/>
              </w:rPr>
              <w:t>PUIOFLAG==3 or PUIOFLAG==4</w:t>
            </w:r>
          </w:p>
        </w:tc>
        <w:tc>
          <w:tcPr>
            <w:tcW w:w="5184" w:type="dxa"/>
            <w:vMerge w:val="restart"/>
            <w:tcMar>
              <w:top w:w="100" w:type="dxa"/>
              <w:left w:w="100" w:type="dxa"/>
              <w:bottom w:w="100" w:type="dxa"/>
              <w:right w:w="100" w:type="dxa"/>
            </w:tcMar>
          </w:tcPr>
          <w:p w:rsidR="006E0C3E" w14:paraId="5139337F" w14:textId="77777777">
            <w:r>
              <w:rPr>
                <w:sz w:val="20"/>
              </w:rPr>
              <w:t>was</w:t>
            </w:r>
          </w:p>
        </w:tc>
      </w:tr>
      <w:tr w14:paraId="14CC5343" w14:textId="77777777">
        <w:tblPrEx>
          <w:tblW w:w="0" w:type="auto"/>
          <w:tblLook w:val="04A0"/>
        </w:tblPrEx>
        <w:trPr>
          <w:trHeight w:val="269"/>
        </w:trPr>
        <w:tc>
          <w:tcPr>
            <w:tcW w:w="2592" w:type="dxa"/>
            <w:vMerge/>
            <w:tcMar>
              <w:top w:w="100" w:type="dxa"/>
              <w:left w:w="100" w:type="dxa"/>
              <w:bottom w:w="100" w:type="dxa"/>
              <w:right w:w="100" w:type="dxa"/>
            </w:tcMar>
          </w:tcPr>
          <w:p w:rsidR="006E0C3E" w14:paraId="3D69DFC1" w14:textId="77777777"/>
        </w:tc>
        <w:tc>
          <w:tcPr>
            <w:tcW w:w="5184" w:type="dxa"/>
            <w:vMerge w:val="restart"/>
            <w:tcMar>
              <w:top w:w="100" w:type="dxa"/>
              <w:left w:w="100" w:type="dxa"/>
              <w:bottom w:w="100" w:type="dxa"/>
              <w:right w:w="100" w:type="dxa"/>
            </w:tcMar>
          </w:tcPr>
          <w:p w:rsidR="006E0C3E" w14:paraId="21B9BC11" w14:textId="77777777"/>
        </w:tc>
        <w:tc>
          <w:tcPr>
            <w:tcW w:w="5184" w:type="dxa"/>
            <w:vMerge w:val="restart"/>
            <w:tcMar>
              <w:top w:w="100" w:type="dxa"/>
              <w:left w:w="100" w:type="dxa"/>
              <w:bottom w:w="100" w:type="dxa"/>
              <w:right w:w="100" w:type="dxa"/>
            </w:tcMar>
          </w:tcPr>
          <w:p w:rsidR="006E0C3E" w14:paraId="6D70A08E" w14:textId="77777777">
            <w:r>
              <w:rPr>
                <w:sz w:val="20"/>
              </w:rPr>
              <w:t>is</w:t>
            </w:r>
          </w:p>
        </w:tc>
      </w:tr>
      <w:tr w14:paraId="125D1DCA"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DA2E590" w14:textId="77777777">
            <w:r>
              <w:rPr>
                <w:b/>
                <w:sz w:val="24"/>
              </w:rPr>
              <w:t>TNAME</w:t>
            </w:r>
          </w:p>
        </w:tc>
        <w:tc>
          <w:tcPr>
            <w:tcW w:w="5184" w:type="dxa"/>
            <w:vMerge w:val="restart"/>
            <w:tcMar>
              <w:top w:w="100" w:type="dxa"/>
              <w:left w:w="100" w:type="dxa"/>
              <w:bottom w:w="100" w:type="dxa"/>
              <w:right w:w="100" w:type="dxa"/>
            </w:tcMar>
          </w:tcPr>
          <w:p w:rsidR="006E0C3E" w14:paraId="6D4DB64D" w14:textId="77777777">
            <w:r>
              <w:rPr>
                <w:sz w:val="20"/>
              </w:rPr>
              <w:t>PULINENO==HURESPLI</w:t>
            </w:r>
          </w:p>
        </w:tc>
        <w:tc>
          <w:tcPr>
            <w:tcW w:w="5184" w:type="dxa"/>
            <w:vMerge w:val="restart"/>
            <w:tcMar>
              <w:top w:w="100" w:type="dxa"/>
              <w:left w:w="100" w:type="dxa"/>
              <w:bottom w:w="100" w:type="dxa"/>
              <w:right w:w="100" w:type="dxa"/>
            </w:tcMar>
          </w:tcPr>
          <w:p w:rsidR="006E0C3E" w14:paraId="5957A4E0" w14:textId="77777777">
            <w:r>
              <w:rPr>
                <w:sz w:val="20"/>
              </w:rPr>
              <w:t>you</w:t>
            </w:r>
          </w:p>
        </w:tc>
      </w:tr>
      <w:tr w14:paraId="43A70A27" w14:textId="77777777">
        <w:tblPrEx>
          <w:tblW w:w="0" w:type="auto"/>
          <w:tblLook w:val="04A0"/>
        </w:tblPrEx>
        <w:trPr>
          <w:trHeight w:val="269"/>
        </w:trPr>
        <w:tc>
          <w:tcPr>
            <w:tcW w:w="2592" w:type="dxa"/>
            <w:vMerge/>
            <w:tcMar>
              <w:top w:w="100" w:type="dxa"/>
              <w:left w:w="100" w:type="dxa"/>
              <w:bottom w:w="100" w:type="dxa"/>
              <w:right w:w="100" w:type="dxa"/>
            </w:tcMar>
          </w:tcPr>
          <w:p w:rsidR="006E0C3E" w14:paraId="194C7DE4" w14:textId="77777777"/>
        </w:tc>
        <w:tc>
          <w:tcPr>
            <w:tcW w:w="5184" w:type="dxa"/>
            <w:tcMar>
              <w:top w:w="100" w:type="dxa"/>
              <w:left w:w="100" w:type="dxa"/>
              <w:bottom w:w="100" w:type="dxa"/>
              <w:right w:w="100" w:type="dxa"/>
            </w:tcMar>
          </w:tcPr>
          <w:p w:rsidR="006E0C3E" w14:paraId="26864D73" w14:textId="77777777"/>
        </w:tc>
        <w:tc>
          <w:tcPr>
            <w:tcW w:w="5184" w:type="dxa"/>
            <w:tcMar>
              <w:top w:w="100" w:type="dxa"/>
              <w:left w:w="100" w:type="dxa"/>
              <w:bottom w:w="100" w:type="dxa"/>
              <w:right w:w="100" w:type="dxa"/>
            </w:tcMar>
          </w:tcPr>
          <w:p w:rsidR="006E0C3E" w14:paraId="09560268" w14:textId="77777777">
            <w:r>
              <w:rPr>
                <w:sz w:val="20"/>
              </w:rPr>
              <w:t>{{model.PUFNAME}} {{model.PULNAME}}</w:t>
            </w:r>
          </w:p>
        </w:tc>
      </w:tr>
    </w:tbl>
    <w:p w:rsidR="006E0C3E" w14:paraId="7A3D40BF" w14:textId="77777777"/>
    <w:tbl>
      <w:tblPr>
        <w:tblStyle w:val="TableGrid"/>
        <w:tblW w:w="0" w:type="auto"/>
        <w:tblLook w:val="04A0"/>
      </w:tblPr>
      <w:tblGrid>
        <w:gridCol w:w="2590"/>
        <w:gridCol w:w="10360"/>
      </w:tblGrid>
      <w:tr w14:paraId="19CEAE9F" w14:textId="77777777">
        <w:tblPrEx>
          <w:tblW w:w="0" w:type="auto"/>
          <w:tblLook w:val="04A0"/>
        </w:tblPrEx>
        <w:trPr>
          <w:trHeight w:val="269"/>
        </w:trPr>
        <w:tc>
          <w:tcPr>
            <w:tcW w:w="12960" w:type="dxa"/>
            <w:gridSpan w:val="2"/>
            <w:vMerge w:val="restart"/>
            <w:tcMar>
              <w:top w:w="100" w:type="dxa"/>
              <w:left w:w="100" w:type="dxa"/>
              <w:bottom w:w="100" w:type="dxa"/>
              <w:right w:w="100" w:type="dxa"/>
            </w:tcMar>
          </w:tcPr>
          <w:p w:rsidR="006E0C3E" w14:paraId="1AE9E3A3" w14:textId="77777777">
            <w:r>
              <w:rPr>
                <w:b/>
                <w:sz w:val="30"/>
              </w:rPr>
              <w:t xml:space="preserve">BLOCK: BLKLABOR_FORCE / BLOCK: </w:t>
            </w:r>
            <w:r>
              <w:rPr>
                <w:b/>
                <w:sz w:val="30"/>
              </w:rPr>
              <w:t xml:space="preserve">BLKLABOR_FORCE-BLKLABOR_FORCE_PERSON / BLOCK: BLKLABOR_FORCE-BLKLABOR_FORCE_PERSON-BI_AND_O / SCREEN: SC_IO1OCC / QUESTION: </w:t>
            </w:r>
            <w:r>
              <w:rPr>
                <w:b/>
                <w:sz w:val="30"/>
              </w:rPr>
              <w:t>IO1OCC_CPS / RESPONSE: RIO1OCC_CPS_CAPI_CATI (STANDARD, TEXT)</w:t>
            </w:r>
          </w:p>
        </w:tc>
      </w:tr>
      <w:tr w14:paraId="01D3581C"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90DCB67" w14:textId="77777777">
            <w:r>
              <w:rPr>
                <w:b/>
                <w:sz w:val="24"/>
              </w:rPr>
              <w:t>ATTRIBUTE NAME</w:t>
            </w:r>
          </w:p>
        </w:tc>
        <w:tc>
          <w:tcPr>
            <w:tcW w:w="10368" w:type="dxa"/>
            <w:vMerge w:val="restart"/>
            <w:tcMar>
              <w:top w:w="100" w:type="dxa"/>
              <w:left w:w="100" w:type="dxa"/>
              <w:bottom w:w="100" w:type="dxa"/>
              <w:right w:w="100" w:type="dxa"/>
            </w:tcMar>
          </w:tcPr>
          <w:p w:rsidR="006E0C3E" w14:paraId="1140E665" w14:textId="77777777">
            <w:r>
              <w:rPr>
                <w:b/>
                <w:sz w:val="24"/>
              </w:rPr>
              <w:t>VALUE</w:t>
            </w:r>
          </w:p>
        </w:tc>
      </w:tr>
      <w:tr w14:paraId="06026ECD"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3E7CC1E" w14:textId="77777777">
            <w:r>
              <w:rPr>
                <w:sz w:val="20"/>
              </w:rPr>
              <w:t>RESPONSE VARIABLE</w:t>
            </w:r>
          </w:p>
        </w:tc>
        <w:tc>
          <w:tcPr>
            <w:tcW w:w="10368" w:type="dxa"/>
            <w:vMerge w:val="restart"/>
            <w:tcMar>
              <w:top w:w="100" w:type="dxa"/>
              <w:left w:w="100" w:type="dxa"/>
              <w:bottom w:w="100" w:type="dxa"/>
              <w:right w:w="100" w:type="dxa"/>
            </w:tcMar>
          </w:tcPr>
          <w:p w:rsidR="006E0C3E" w14:paraId="0E8E593F" w14:textId="77777777">
            <w:r>
              <w:rPr>
                <w:sz w:val="20"/>
              </w:rPr>
              <w:t>PUIO1OCC</w:t>
            </w:r>
          </w:p>
        </w:tc>
      </w:tr>
      <w:tr w14:paraId="75A915D3"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66168B2" w14:textId="77777777">
            <w:r>
              <w:rPr>
                <w:sz w:val="20"/>
              </w:rPr>
              <w:t>POSITIONING</w:t>
            </w:r>
          </w:p>
        </w:tc>
        <w:tc>
          <w:tcPr>
            <w:tcW w:w="10368" w:type="dxa"/>
            <w:vMerge w:val="restart"/>
            <w:tcMar>
              <w:top w:w="100" w:type="dxa"/>
              <w:left w:w="100" w:type="dxa"/>
              <w:bottom w:w="100" w:type="dxa"/>
              <w:right w:w="100" w:type="dxa"/>
            </w:tcMar>
          </w:tcPr>
          <w:p w:rsidR="006E0C3E" w14:paraId="01FA2D50" w14:textId="77777777">
            <w:r>
              <w:rPr>
                <w:sz w:val="20"/>
              </w:rPr>
              <w:t>Vertical</w:t>
            </w:r>
          </w:p>
        </w:tc>
      </w:tr>
      <w:tr w14:paraId="2704F4CB"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2B72F98" w14:textId="77777777">
            <w:r>
              <w:rPr>
                <w:sz w:val="20"/>
              </w:rPr>
              <w:t>VALID CHARACTER SET</w:t>
            </w:r>
          </w:p>
        </w:tc>
        <w:tc>
          <w:tcPr>
            <w:tcW w:w="10368" w:type="dxa"/>
            <w:vMerge w:val="restart"/>
            <w:tcMar>
              <w:top w:w="100" w:type="dxa"/>
              <w:left w:w="100" w:type="dxa"/>
              <w:bottom w:w="100" w:type="dxa"/>
              <w:right w:w="100" w:type="dxa"/>
            </w:tcMar>
          </w:tcPr>
          <w:p w:rsidR="006E0C3E" w14:paraId="78A9D95E" w14:textId="77777777">
            <w:r>
              <w:rPr>
                <w:sz w:val="20"/>
              </w:rPr>
              <w:t>['0'..'9','A'..'Z','a'..'z','&amp;','#','-','/','\','?','@',''','_','^','!','*','$','(',')','[',']','|','&lt;','&gt;',':',';','.',',',' ','%','+','=','~','"','{','}','`']</w:t>
            </w:r>
          </w:p>
        </w:tc>
      </w:tr>
      <w:tr w14:paraId="322807CC"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042FDD27" w14:textId="77777777">
            <w:r>
              <w:rPr>
                <w:sz w:val="20"/>
              </w:rPr>
              <w:t>MAX LENGTH</w:t>
            </w:r>
          </w:p>
        </w:tc>
        <w:tc>
          <w:tcPr>
            <w:tcW w:w="10368" w:type="dxa"/>
            <w:vMerge w:val="restart"/>
            <w:tcMar>
              <w:top w:w="100" w:type="dxa"/>
              <w:left w:w="100" w:type="dxa"/>
              <w:bottom w:w="100" w:type="dxa"/>
              <w:right w:w="100" w:type="dxa"/>
            </w:tcMar>
          </w:tcPr>
          <w:p w:rsidR="006E0C3E" w14:paraId="3B43C6A2" w14:textId="77777777">
            <w:r>
              <w:rPr>
                <w:sz w:val="20"/>
              </w:rPr>
              <w:t>65</w:t>
            </w:r>
          </w:p>
        </w:tc>
      </w:tr>
      <w:tr w14:paraId="54E5FA67"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44BFF9DF" w14:textId="77777777">
            <w:r>
              <w:rPr>
                <w:sz w:val="20"/>
              </w:rPr>
              <w:t>RESPONSE FIELD LABEL</w:t>
            </w:r>
          </w:p>
        </w:tc>
        <w:tc>
          <w:tcPr>
            <w:tcW w:w="10368" w:type="dxa"/>
            <w:vMerge w:val="restart"/>
            <w:tcMar>
              <w:top w:w="100" w:type="dxa"/>
              <w:left w:w="100" w:type="dxa"/>
              <w:bottom w:w="100" w:type="dxa"/>
              <w:right w:w="100" w:type="dxa"/>
            </w:tcMar>
          </w:tcPr>
          <w:p w:rsidR="006E0C3E" w14:paraId="13E1B4E9" w14:textId="77777777">
            <w:r>
              <w:rPr>
                <w:sz w:val="20"/>
              </w:rPr>
              <w:t>Specify:</w:t>
            </w:r>
          </w:p>
        </w:tc>
      </w:tr>
      <w:tr w14:paraId="102C3953"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5C41E42" w14:textId="77777777">
            <w:r>
              <w:rPr>
                <w:sz w:val="20"/>
              </w:rPr>
              <w:t>RESPONSE FIELD LABEL POSITION</w:t>
            </w:r>
          </w:p>
        </w:tc>
        <w:tc>
          <w:tcPr>
            <w:tcW w:w="10368" w:type="dxa"/>
            <w:vMerge w:val="restart"/>
            <w:tcMar>
              <w:top w:w="100" w:type="dxa"/>
              <w:left w:w="100" w:type="dxa"/>
              <w:bottom w:w="100" w:type="dxa"/>
              <w:right w:w="100" w:type="dxa"/>
            </w:tcMar>
          </w:tcPr>
          <w:p w:rsidR="006E0C3E" w14:paraId="1FC97F7A" w14:textId="77777777">
            <w:r>
              <w:rPr>
                <w:sz w:val="20"/>
              </w:rPr>
              <w:t>Hidden</w:t>
            </w:r>
          </w:p>
        </w:tc>
      </w:tr>
      <w:tr w14:paraId="20C41D5E" w14:textId="77777777">
        <w:tblPrEx>
          <w:tblW w:w="0" w:type="auto"/>
          <w:tblLook w:val="04A0"/>
        </w:tblPrEx>
        <w:trPr>
          <w:trHeight w:val="269"/>
        </w:trPr>
        <w:tc>
          <w:tcPr>
            <w:tcW w:w="2592" w:type="dxa"/>
            <w:tcMar>
              <w:top w:w="100" w:type="dxa"/>
              <w:left w:w="100" w:type="dxa"/>
              <w:bottom w:w="100" w:type="dxa"/>
              <w:right w:w="100" w:type="dxa"/>
            </w:tcMar>
          </w:tcPr>
          <w:p w:rsidR="006E0C3E" w14:paraId="0B9FDC01" w14:textId="77777777">
            <w:r>
              <w:rPr>
                <w:sz w:val="20"/>
              </w:rPr>
              <w:t>DON'T KNOW AND REFUSE ANSWER LIST</w:t>
            </w:r>
          </w:p>
        </w:tc>
        <w:tc>
          <w:tcPr>
            <w:tcW w:w="10368" w:type="dxa"/>
            <w:tcMar>
              <w:top w:w="100" w:type="dxa"/>
              <w:left w:w="100" w:type="dxa"/>
              <w:bottom w:w="100" w:type="dxa"/>
              <w:right w:w="100" w:type="dxa"/>
            </w:tcMar>
          </w:tcPr>
          <w:p w:rsidR="006E0C3E" w14:paraId="0EC7C458" w14:textId="77777777">
            <w:r>
              <w:rPr>
                <w:sz w:val="20"/>
              </w:rPr>
              <w:t>CPS_NUM_DKREF</w:t>
            </w:r>
          </w:p>
        </w:tc>
      </w:tr>
    </w:tbl>
    <w:p w:rsidR="006E0C3E" w14:paraId="1EA757DF" w14:textId="77777777"/>
    <w:tbl>
      <w:tblPr>
        <w:tblStyle w:val="TableGrid"/>
        <w:tblW w:w="0" w:type="auto"/>
        <w:tblLook w:val="04A0"/>
      </w:tblPr>
      <w:tblGrid>
        <w:gridCol w:w="2591"/>
        <w:gridCol w:w="5180"/>
        <w:gridCol w:w="5179"/>
      </w:tblGrid>
      <w:tr w14:paraId="5BD580D8"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6E0C3E" w14:paraId="14E2CCBF" w14:textId="77777777">
            <w:r>
              <w:rPr>
                <w:b/>
                <w:sz w:val="30"/>
              </w:rPr>
              <w:t>BLOCK: BLKLABOR_FORCE / BLOCK: BLKLABOR_FORCE-BLKLABOR_FORCE_PERSON / BLOCK: BLKLABOR_FORCE-BLKLABOR_FORCE_PERSON-BI_AND_O / SCREEN: SC_IO1DT1 / QUESTION: IO1DT1_CPS (STANDARD)</w:t>
            </w:r>
          </w:p>
        </w:tc>
      </w:tr>
      <w:tr w14:paraId="33A73E95"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8BCC6EC" w14:textId="77777777">
            <w:r>
              <w:rPr>
                <w:b/>
                <w:sz w:val="24"/>
              </w:rPr>
              <w:t>ATTRIBUTE NAME</w:t>
            </w:r>
          </w:p>
        </w:tc>
        <w:tc>
          <w:tcPr>
            <w:tcW w:w="10368" w:type="dxa"/>
            <w:gridSpan w:val="2"/>
            <w:vMerge w:val="restart"/>
            <w:tcMar>
              <w:top w:w="100" w:type="dxa"/>
              <w:left w:w="100" w:type="dxa"/>
              <w:bottom w:w="100" w:type="dxa"/>
              <w:right w:w="100" w:type="dxa"/>
            </w:tcMar>
          </w:tcPr>
          <w:p w:rsidR="006E0C3E" w14:paraId="6D280726" w14:textId="77777777">
            <w:r>
              <w:rPr>
                <w:b/>
                <w:sz w:val="24"/>
              </w:rPr>
              <w:t>VALUE</w:t>
            </w:r>
          </w:p>
        </w:tc>
      </w:tr>
      <w:tr w14:paraId="260390E6"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3218A4AF" w14:textId="77777777">
            <w:r>
              <w:rPr>
                <w:sz w:val="20"/>
              </w:rPr>
              <w:t xml:space="preserve">CAPI </w:t>
            </w:r>
            <w:r>
              <w:rPr>
                <w:sz w:val="20"/>
              </w:rPr>
              <w:t>QUESTION WORDING</w:t>
            </w:r>
          </w:p>
        </w:tc>
        <w:tc>
          <w:tcPr>
            <w:tcW w:w="10368" w:type="dxa"/>
            <w:gridSpan w:val="2"/>
            <w:vMerge w:val="restart"/>
            <w:tcMar>
              <w:top w:w="100" w:type="dxa"/>
              <w:left w:w="100" w:type="dxa"/>
              <w:bottom w:w="100" w:type="dxa"/>
              <w:right w:w="100" w:type="dxa"/>
            </w:tcMar>
          </w:tcPr>
          <w:p w:rsidR="006E0C3E" w14:paraId="76729D25" w14:textId="77777777">
            <w:r>
              <w:rPr>
                <w:sz w:val="20"/>
              </w:rPr>
              <w:t>What ^AREWERE ^HISHER usual activities or duties at this job?&lt;br /&gt; &lt;br /&gt; &lt;span class="text-optional" style="color:grey;"&gt;For example: typing, keeping account books, filing, selling cars, operating printing press, laying brick.&lt;br /&gt; &lt;br /&gt; ^CASE1&lt;/span&gt;</w:t>
            </w:r>
          </w:p>
        </w:tc>
      </w:tr>
      <w:tr w14:paraId="31114C29"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1DA9627" w14:textId="77777777">
            <w:r>
              <w:rPr>
                <w:b/>
                <w:sz w:val="24"/>
              </w:rPr>
              <w:t>FILL</w:t>
            </w:r>
          </w:p>
        </w:tc>
        <w:tc>
          <w:tcPr>
            <w:tcW w:w="5184" w:type="dxa"/>
            <w:vMerge w:val="restart"/>
            <w:tcMar>
              <w:top w:w="100" w:type="dxa"/>
              <w:left w:w="100" w:type="dxa"/>
              <w:bottom w:w="100" w:type="dxa"/>
              <w:right w:w="100" w:type="dxa"/>
            </w:tcMar>
          </w:tcPr>
          <w:p w:rsidR="006E0C3E" w14:paraId="69BF44C3" w14:textId="77777777">
            <w:r>
              <w:rPr>
                <w:b/>
                <w:sz w:val="24"/>
              </w:rPr>
              <w:t>CONDITION</w:t>
            </w:r>
          </w:p>
        </w:tc>
        <w:tc>
          <w:tcPr>
            <w:tcW w:w="5184" w:type="dxa"/>
            <w:vMerge w:val="restart"/>
            <w:tcMar>
              <w:top w:w="100" w:type="dxa"/>
              <w:left w:w="100" w:type="dxa"/>
              <w:bottom w:w="100" w:type="dxa"/>
              <w:right w:w="100" w:type="dxa"/>
            </w:tcMar>
          </w:tcPr>
          <w:p w:rsidR="006E0C3E" w14:paraId="69BDCA93" w14:textId="77777777">
            <w:r>
              <w:rPr>
                <w:b/>
                <w:sz w:val="24"/>
              </w:rPr>
              <w:t>VALUE</w:t>
            </w:r>
          </w:p>
        </w:tc>
      </w:tr>
      <w:tr w14:paraId="0CFE433B"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FA383CD" w14:textId="77777777">
            <w:r>
              <w:rPr>
                <w:b/>
                <w:sz w:val="24"/>
              </w:rPr>
              <w:t>AREWERE</w:t>
            </w:r>
          </w:p>
        </w:tc>
        <w:tc>
          <w:tcPr>
            <w:tcW w:w="5184" w:type="dxa"/>
            <w:vMerge w:val="restart"/>
            <w:tcMar>
              <w:top w:w="100" w:type="dxa"/>
              <w:left w:w="100" w:type="dxa"/>
              <w:bottom w:w="100" w:type="dxa"/>
              <w:right w:w="100" w:type="dxa"/>
            </w:tcMar>
          </w:tcPr>
          <w:p w:rsidR="006E0C3E" w14:paraId="3F04578B" w14:textId="77777777">
            <w:r>
              <w:rPr>
                <w:sz w:val="20"/>
              </w:rPr>
              <w:t>PUIOFLAG==3 or PUIOFLAG==4</w:t>
            </w:r>
          </w:p>
        </w:tc>
        <w:tc>
          <w:tcPr>
            <w:tcW w:w="5184" w:type="dxa"/>
            <w:vMerge w:val="restart"/>
            <w:tcMar>
              <w:top w:w="100" w:type="dxa"/>
              <w:left w:w="100" w:type="dxa"/>
              <w:bottom w:w="100" w:type="dxa"/>
              <w:right w:w="100" w:type="dxa"/>
            </w:tcMar>
          </w:tcPr>
          <w:p w:rsidR="006E0C3E" w14:paraId="249F43F1" w14:textId="77777777">
            <w:r>
              <w:rPr>
                <w:sz w:val="20"/>
              </w:rPr>
              <w:t>were</w:t>
            </w:r>
          </w:p>
        </w:tc>
      </w:tr>
      <w:tr w14:paraId="105F305C" w14:textId="77777777">
        <w:tblPrEx>
          <w:tblW w:w="0" w:type="auto"/>
          <w:tblLook w:val="04A0"/>
        </w:tblPrEx>
        <w:trPr>
          <w:trHeight w:val="269"/>
        </w:trPr>
        <w:tc>
          <w:tcPr>
            <w:tcW w:w="2592" w:type="dxa"/>
            <w:vMerge/>
            <w:tcMar>
              <w:top w:w="100" w:type="dxa"/>
              <w:left w:w="100" w:type="dxa"/>
              <w:bottom w:w="100" w:type="dxa"/>
              <w:right w:w="100" w:type="dxa"/>
            </w:tcMar>
          </w:tcPr>
          <w:p w:rsidR="006E0C3E" w14:paraId="1165D746" w14:textId="77777777"/>
        </w:tc>
        <w:tc>
          <w:tcPr>
            <w:tcW w:w="5184" w:type="dxa"/>
            <w:vMerge w:val="restart"/>
            <w:tcMar>
              <w:top w:w="100" w:type="dxa"/>
              <w:left w:w="100" w:type="dxa"/>
              <w:bottom w:w="100" w:type="dxa"/>
              <w:right w:w="100" w:type="dxa"/>
            </w:tcMar>
          </w:tcPr>
          <w:p w:rsidR="006E0C3E" w14:paraId="0B004BAF" w14:textId="77777777"/>
        </w:tc>
        <w:tc>
          <w:tcPr>
            <w:tcW w:w="5184" w:type="dxa"/>
            <w:vMerge w:val="restart"/>
            <w:tcMar>
              <w:top w:w="100" w:type="dxa"/>
              <w:left w:w="100" w:type="dxa"/>
              <w:bottom w:w="100" w:type="dxa"/>
              <w:right w:w="100" w:type="dxa"/>
            </w:tcMar>
          </w:tcPr>
          <w:p w:rsidR="006E0C3E" w14:paraId="25643558" w14:textId="77777777">
            <w:r>
              <w:rPr>
                <w:sz w:val="20"/>
              </w:rPr>
              <w:t>are</w:t>
            </w:r>
          </w:p>
        </w:tc>
      </w:tr>
      <w:tr w14:paraId="5AD0B170"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ECF0686" w14:textId="77777777">
            <w:r>
              <w:rPr>
                <w:b/>
                <w:sz w:val="24"/>
              </w:rPr>
              <w:t>CASE1</w:t>
            </w:r>
          </w:p>
        </w:tc>
        <w:tc>
          <w:tcPr>
            <w:tcW w:w="5184" w:type="dxa"/>
            <w:vMerge w:val="restart"/>
            <w:tcMar>
              <w:top w:w="100" w:type="dxa"/>
              <w:left w:w="100" w:type="dxa"/>
              <w:bottom w:w="100" w:type="dxa"/>
              <w:right w:w="100" w:type="dxa"/>
            </w:tcMar>
          </w:tcPr>
          <w:p w:rsidR="006E0C3E" w14:paraId="573A18FF" w14:textId="77777777">
            <w:r>
              <w:rPr>
                <w:sz w:val="20"/>
              </w:rPr>
              <w:t>~PUIO1ICR==1</w:t>
            </w:r>
          </w:p>
        </w:tc>
        <w:tc>
          <w:tcPr>
            <w:tcW w:w="5184" w:type="dxa"/>
            <w:vMerge w:val="restart"/>
            <w:tcMar>
              <w:top w:w="100" w:type="dxa"/>
              <w:left w:w="100" w:type="dxa"/>
              <w:bottom w:w="100" w:type="dxa"/>
              <w:right w:w="100" w:type="dxa"/>
            </w:tcMar>
          </w:tcPr>
          <w:p w:rsidR="006E0C3E" w14:paraId="6ADDD210" w14:textId="77777777">
            <w:r>
              <w:rPr>
                <w:sz w:val="20"/>
              </w:rPr>
              <w:t>PLEASE PROVIDE MORE DETAILED INFORMATION.</w:t>
            </w:r>
          </w:p>
        </w:tc>
      </w:tr>
      <w:tr w14:paraId="228E3A62"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333F8D2" w14:textId="77777777">
            <w:r>
              <w:rPr>
                <w:b/>
                <w:sz w:val="24"/>
              </w:rPr>
              <w:t>HISHER</w:t>
            </w:r>
          </w:p>
        </w:tc>
        <w:tc>
          <w:tcPr>
            <w:tcW w:w="5184" w:type="dxa"/>
            <w:vMerge w:val="restart"/>
            <w:tcMar>
              <w:top w:w="100" w:type="dxa"/>
              <w:left w:w="100" w:type="dxa"/>
              <w:bottom w:w="100" w:type="dxa"/>
              <w:right w:w="100" w:type="dxa"/>
            </w:tcMar>
          </w:tcPr>
          <w:p w:rsidR="006E0C3E" w14:paraId="4BDD4FAE" w14:textId="77777777">
            <w:r>
              <w:rPr>
                <w:sz w:val="20"/>
              </w:rPr>
              <w:t>PULINENO==HURESPLI</w:t>
            </w:r>
          </w:p>
        </w:tc>
        <w:tc>
          <w:tcPr>
            <w:tcW w:w="5184" w:type="dxa"/>
            <w:vMerge w:val="restart"/>
            <w:tcMar>
              <w:top w:w="100" w:type="dxa"/>
              <w:left w:w="100" w:type="dxa"/>
              <w:bottom w:w="100" w:type="dxa"/>
              <w:right w:w="100" w:type="dxa"/>
            </w:tcMar>
          </w:tcPr>
          <w:p w:rsidR="006E0C3E" w14:paraId="04469351" w14:textId="77777777">
            <w:r>
              <w:rPr>
                <w:sz w:val="20"/>
              </w:rPr>
              <w:t>your</w:t>
            </w:r>
          </w:p>
        </w:tc>
      </w:tr>
      <w:tr w14:paraId="32353F05" w14:textId="77777777">
        <w:tblPrEx>
          <w:tblW w:w="0" w:type="auto"/>
          <w:tblLook w:val="04A0"/>
        </w:tblPrEx>
        <w:trPr>
          <w:trHeight w:val="269"/>
        </w:trPr>
        <w:tc>
          <w:tcPr>
            <w:tcW w:w="2592" w:type="dxa"/>
            <w:vMerge/>
            <w:tcMar>
              <w:top w:w="100" w:type="dxa"/>
              <w:left w:w="100" w:type="dxa"/>
              <w:bottom w:w="100" w:type="dxa"/>
              <w:right w:w="100" w:type="dxa"/>
            </w:tcMar>
          </w:tcPr>
          <w:p w:rsidR="006E0C3E" w14:paraId="45627EAB" w14:textId="77777777"/>
        </w:tc>
        <w:tc>
          <w:tcPr>
            <w:tcW w:w="5184" w:type="dxa"/>
            <w:vMerge w:val="restart"/>
            <w:tcMar>
              <w:top w:w="100" w:type="dxa"/>
              <w:left w:w="100" w:type="dxa"/>
              <w:bottom w:w="100" w:type="dxa"/>
              <w:right w:w="100" w:type="dxa"/>
            </w:tcMar>
          </w:tcPr>
          <w:p w:rsidR="006E0C3E" w14:paraId="6EA24162" w14:textId="77777777">
            <w:r>
              <w:rPr>
                <w:sz w:val="20"/>
              </w:rPr>
              <w:t>PUSEX=="2"</w:t>
            </w:r>
          </w:p>
        </w:tc>
        <w:tc>
          <w:tcPr>
            <w:tcW w:w="5184" w:type="dxa"/>
            <w:vMerge w:val="restart"/>
            <w:tcMar>
              <w:top w:w="100" w:type="dxa"/>
              <w:left w:w="100" w:type="dxa"/>
              <w:bottom w:w="100" w:type="dxa"/>
              <w:right w:w="100" w:type="dxa"/>
            </w:tcMar>
          </w:tcPr>
          <w:p w:rsidR="006E0C3E" w14:paraId="61B32F95" w14:textId="77777777">
            <w:r>
              <w:rPr>
                <w:sz w:val="20"/>
              </w:rPr>
              <w:t>her</w:t>
            </w:r>
          </w:p>
        </w:tc>
      </w:tr>
      <w:tr w14:paraId="399C4193" w14:textId="77777777">
        <w:tblPrEx>
          <w:tblW w:w="0" w:type="auto"/>
          <w:tblLook w:val="04A0"/>
        </w:tblPrEx>
        <w:trPr>
          <w:trHeight w:val="269"/>
        </w:trPr>
        <w:tc>
          <w:tcPr>
            <w:tcW w:w="2592" w:type="dxa"/>
            <w:vMerge/>
            <w:tcMar>
              <w:top w:w="100" w:type="dxa"/>
              <w:left w:w="100" w:type="dxa"/>
              <w:bottom w:w="100" w:type="dxa"/>
              <w:right w:w="100" w:type="dxa"/>
            </w:tcMar>
          </w:tcPr>
          <w:p w:rsidR="006E0C3E" w14:paraId="3FBF7F21" w14:textId="77777777"/>
        </w:tc>
        <w:tc>
          <w:tcPr>
            <w:tcW w:w="5184" w:type="dxa"/>
            <w:tcMar>
              <w:top w:w="100" w:type="dxa"/>
              <w:left w:w="100" w:type="dxa"/>
              <w:bottom w:w="100" w:type="dxa"/>
              <w:right w:w="100" w:type="dxa"/>
            </w:tcMar>
          </w:tcPr>
          <w:p w:rsidR="006E0C3E" w14:paraId="307CE670" w14:textId="77777777">
            <w:r>
              <w:rPr>
                <w:sz w:val="20"/>
              </w:rPr>
              <w:t>PULINENO!=HURESPLI AND PUSEX!="2"</w:t>
            </w:r>
          </w:p>
        </w:tc>
        <w:tc>
          <w:tcPr>
            <w:tcW w:w="5184" w:type="dxa"/>
            <w:tcMar>
              <w:top w:w="100" w:type="dxa"/>
              <w:left w:w="100" w:type="dxa"/>
              <w:bottom w:w="100" w:type="dxa"/>
              <w:right w:w="100" w:type="dxa"/>
            </w:tcMar>
          </w:tcPr>
          <w:p w:rsidR="006E0C3E" w14:paraId="42A11B2C" w14:textId="77777777">
            <w:r>
              <w:rPr>
                <w:sz w:val="20"/>
              </w:rPr>
              <w:t>his</w:t>
            </w:r>
          </w:p>
        </w:tc>
      </w:tr>
    </w:tbl>
    <w:p w:rsidR="006E0C3E" w14:paraId="3A8C6F08" w14:textId="77777777"/>
    <w:tbl>
      <w:tblPr>
        <w:tblStyle w:val="TableGrid"/>
        <w:tblW w:w="0" w:type="auto"/>
        <w:tblLook w:val="04A0"/>
      </w:tblPr>
      <w:tblGrid>
        <w:gridCol w:w="2590"/>
        <w:gridCol w:w="10360"/>
      </w:tblGrid>
      <w:tr w14:paraId="7BC379BF" w14:textId="77777777">
        <w:tblPrEx>
          <w:tblW w:w="0" w:type="auto"/>
          <w:tblLook w:val="04A0"/>
        </w:tblPrEx>
        <w:trPr>
          <w:trHeight w:val="269"/>
        </w:trPr>
        <w:tc>
          <w:tcPr>
            <w:tcW w:w="12960" w:type="dxa"/>
            <w:gridSpan w:val="2"/>
            <w:vMerge w:val="restart"/>
            <w:tcMar>
              <w:top w:w="100" w:type="dxa"/>
              <w:left w:w="100" w:type="dxa"/>
              <w:bottom w:w="100" w:type="dxa"/>
              <w:right w:w="100" w:type="dxa"/>
            </w:tcMar>
          </w:tcPr>
          <w:p w:rsidR="006E0C3E" w14:paraId="388C5C73" w14:textId="77777777">
            <w:r>
              <w:rPr>
                <w:b/>
                <w:sz w:val="30"/>
              </w:rPr>
              <w:t xml:space="preserve">BLOCK: </w:t>
            </w:r>
            <w:r>
              <w:rPr>
                <w:b/>
                <w:sz w:val="30"/>
              </w:rPr>
              <w:t>BLKLABOR_FORCE / BLOCK: BLKLABOR_FORCE-BLKLABOR_FORCE_PERSON / BLOCK: BLKLABOR_FORCE-BLKLABOR_FORCE_PERSON-BI_AND_O / SCREEN: SC_IO1DT1 / QUESTION: IO1DT1_CPS / RESPONSE: RIO1DT1_CPS_CAP_CATI (STANDARD, TEXTAREA)</w:t>
            </w:r>
          </w:p>
        </w:tc>
      </w:tr>
      <w:tr w14:paraId="61322E44"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52289A7" w14:textId="77777777">
            <w:r>
              <w:rPr>
                <w:b/>
                <w:sz w:val="24"/>
              </w:rPr>
              <w:t>ATTRIBUTE NAME</w:t>
            </w:r>
          </w:p>
        </w:tc>
        <w:tc>
          <w:tcPr>
            <w:tcW w:w="10368" w:type="dxa"/>
            <w:vMerge w:val="restart"/>
            <w:tcMar>
              <w:top w:w="100" w:type="dxa"/>
              <w:left w:w="100" w:type="dxa"/>
              <w:bottom w:w="100" w:type="dxa"/>
              <w:right w:w="100" w:type="dxa"/>
            </w:tcMar>
          </w:tcPr>
          <w:p w:rsidR="006E0C3E" w14:paraId="6907897B" w14:textId="77777777">
            <w:r>
              <w:rPr>
                <w:b/>
                <w:sz w:val="24"/>
              </w:rPr>
              <w:t>VALUE</w:t>
            </w:r>
          </w:p>
        </w:tc>
      </w:tr>
      <w:tr w14:paraId="656F17D3"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5D25C6D6" w14:textId="77777777">
            <w:r>
              <w:rPr>
                <w:sz w:val="20"/>
              </w:rPr>
              <w:t xml:space="preserve">RESPONSE </w:t>
            </w:r>
            <w:r>
              <w:rPr>
                <w:sz w:val="20"/>
              </w:rPr>
              <w:t>VARIABLE</w:t>
            </w:r>
          </w:p>
        </w:tc>
        <w:tc>
          <w:tcPr>
            <w:tcW w:w="10368" w:type="dxa"/>
            <w:vMerge w:val="restart"/>
            <w:tcMar>
              <w:top w:w="100" w:type="dxa"/>
              <w:left w:w="100" w:type="dxa"/>
              <w:bottom w:w="100" w:type="dxa"/>
              <w:right w:w="100" w:type="dxa"/>
            </w:tcMar>
          </w:tcPr>
          <w:p w:rsidR="006E0C3E" w14:paraId="0D49DB4F" w14:textId="77777777">
            <w:r>
              <w:rPr>
                <w:sz w:val="20"/>
              </w:rPr>
              <w:t>PUIO1DT1</w:t>
            </w:r>
          </w:p>
        </w:tc>
      </w:tr>
      <w:tr w14:paraId="3DBD3DE8"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1F1E758" w14:textId="77777777">
            <w:r>
              <w:rPr>
                <w:sz w:val="20"/>
              </w:rPr>
              <w:t>POSITIONING</w:t>
            </w:r>
          </w:p>
        </w:tc>
        <w:tc>
          <w:tcPr>
            <w:tcW w:w="10368" w:type="dxa"/>
            <w:vMerge w:val="restart"/>
            <w:tcMar>
              <w:top w:w="100" w:type="dxa"/>
              <w:left w:w="100" w:type="dxa"/>
              <w:bottom w:w="100" w:type="dxa"/>
              <w:right w:w="100" w:type="dxa"/>
            </w:tcMar>
          </w:tcPr>
          <w:p w:rsidR="006E0C3E" w14:paraId="6845182C" w14:textId="77777777">
            <w:r>
              <w:rPr>
                <w:sz w:val="20"/>
              </w:rPr>
              <w:t>Vertical</w:t>
            </w:r>
          </w:p>
        </w:tc>
      </w:tr>
      <w:tr w14:paraId="2458DB11"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FFCB2AB" w14:textId="77777777">
            <w:r>
              <w:rPr>
                <w:sz w:val="20"/>
              </w:rPr>
              <w:t>VALID CHARACTER SET</w:t>
            </w:r>
          </w:p>
        </w:tc>
        <w:tc>
          <w:tcPr>
            <w:tcW w:w="10368" w:type="dxa"/>
            <w:vMerge w:val="restart"/>
            <w:tcMar>
              <w:top w:w="100" w:type="dxa"/>
              <w:left w:w="100" w:type="dxa"/>
              <w:bottom w:w="100" w:type="dxa"/>
              <w:right w:w="100" w:type="dxa"/>
            </w:tcMar>
          </w:tcPr>
          <w:p w:rsidR="006E0C3E" w14:paraId="3C5F053D" w14:textId="77777777">
            <w:r>
              <w:rPr>
                <w:sz w:val="20"/>
              </w:rPr>
              <w:t>['0'..'9','A'..'Z','a'..'z','&amp;','#','-','/','\','?','@',''','_','^','!','*','$','(',')','[',']','|','&lt;','&gt;',':',';','.',',',' ','%','+','=','~','"','{','}','`']</w:t>
            </w:r>
          </w:p>
        </w:tc>
      </w:tr>
      <w:tr w14:paraId="1D9FB766"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FD8CFD9" w14:textId="77777777">
            <w:r>
              <w:rPr>
                <w:sz w:val="20"/>
              </w:rPr>
              <w:t>MAX LENGTH</w:t>
            </w:r>
          </w:p>
        </w:tc>
        <w:tc>
          <w:tcPr>
            <w:tcW w:w="10368" w:type="dxa"/>
            <w:vMerge w:val="restart"/>
            <w:tcMar>
              <w:top w:w="100" w:type="dxa"/>
              <w:left w:w="100" w:type="dxa"/>
              <w:bottom w:w="100" w:type="dxa"/>
              <w:right w:w="100" w:type="dxa"/>
            </w:tcMar>
          </w:tcPr>
          <w:p w:rsidR="006E0C3E" w14:paraId="3BAAAC45" w14:textId="77777777">
            <w:r>
              <w:rPr>
                <w:sz w:val="20"/>
              </w:rPr>
              <w:t>150</w:t>
            </w:r>
          </w:p>
        </w:tc>
      </w:tr>
      <w:tr w14:paraId="5A54B884"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34B7FDA" w14:textId="77777777">
            <w:r>
              <w:rPr>
                <w:sz w:val="20"/>
              </w:rPr>
              <w:t>RESPONSE FIELD LABEL</w:t>
            </w:r>
          </w:p>
        </w:tc>
        <w:tc>
          <w:tcPr>
            <w:tcW w:w="10368" w:type="dxa"/>
            <w:vMerge w:val="restart"/>
            <w:tcMar>
              <w:top w:w="100" w:type="dxa"/>
              <w:left w:w="100" w:type="dxa"/>
              <w:bottom w:w="100" w:type="dxa"/>
              <w:right w:w="100" w:type="dxa"/>
            </w:tcMar>
          </w:tcPr>
          <w:p w:rsidR="006E0C3E" w14:paraId="52747FB9" w14:textId="77777777">
            <w:r>
              <w:rPr>
                <w:sz w:val="20"/>
              </w:rPr>
              <w:t>Specify:</w:t>
            </w:r>
          </w:p>
        </w:tc>
      </w:tr>
      <w:tr w14:paraId="50C880AD"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F3797C3" w14:textId="77777777">
            <w:r>
              <w:rPr>
                <w:sz w:val="20"/>
              </w:rPr>
              <w:t>RESPONSE FIELD LABEL POSITION</w:t>
            </w:r>
          </w:p>
        </w:tc>
        <w:tc>
          <w:tcPr>
            <w:tcW w:w="10368" w:type="dxa"/>
            <w:vMerge w:val="restart"/>
            <w:tcMar>
              <w:top w:w="100" w:type="dxa"/>
              <w:left w:w="100" w:type="dxa"/>
              <w:bottom w:w="100" w:type="dxa"/>
              <w:right w:w="100" w:type="dxa"/>
            </w:tcMar>
          </w:tcPr>
          <w:p w:rsidR="006E0C3E" w14:paraId="12C5FEB1" w14:textId="77777777">
            <w:r>
              <w:rPr>
                <w:sz w:val="20"/>
              </w:rPr>
              <w:t>Above</w:t>
            </w:r>
          </w:p>
        </w:tc>
      </w:tr>
      <w:tr w14:paraId="5A83F4EB"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36FD456A" w14:textId="77777777">
            <w:r>
              <w:rPr>
                <w:sz w:val="20"/>
              </w:rPr>
              <w:t>DISPLAY WIDTH</w:t>
            </w:r>
          </w:p>
        </w:tc>
        <w:tc>
          <w:tcPr>
            <w:tcW w:w="10368" w:type="dxa"/>
            <w:vMerge w:val="restart"/>
            <w:tcMar>
              <w:top w:w="100" w:type="dxa"/>
              <w:left w:w="100" w:type="dxa"/>
              <w:bottom w:w="100" w:type="dxa"/>
              <w:right w:w="100" w:type="dxa"/>
            </w:tcMar>
          </w:tcPr>
          <w:p w:rsidR="006E0C3E" w14:paraId="2D5CC1CF" w14:textId="77777777">
            <w:r>
              <w:rPr>
                <w:sz w:val="20"/>
              </w:rPr>
              <w:t>75</w:t>
            </w:r>
          </w:p>
        </w:tc>
      </w:tr>
      <w:tr w14:paraId="32953489" w14:textId="77777777">
        <w:tblPrEx>
          <w:tblW w:w="0" w:type="auto"/>
          <w:tblLook w:val="04A0"/>
        </w:tblPrEx>
        <w:trPr>
          <w:trHeight w:val="269"/>
        </w:trPr>
        <w:tc>
          <w:tcPr>
            <w:tcW w:w="2592" w:type="dxa"/>
            <w:tcMar>
              <w:top w:w="100" w:type="dxa"/>
              <w:left w:w="100" w:type="dxa"/>
              <w:bottom w:w="100" w:type="dxa"/>
              <w:right w:w="100" w:type="dxa"/>
            </w:tcMar>
          </w:tcPr>
          <w:p w:rsidR="006E0C3E" w14:paraId="1357C998" w14:textId="77777777">
            <w:r>
              <w:rPr>
                <w:sz w:val="20"/>
              </w:rPr>
              <w:t>DON'T KNOW AND REFUSE ANSWER LIST</w:t>
            </w:r>
          </w:p>
        </w:tc>
        <w:tc>
          <w:tcPr>
            <w:tcW w:w="10368" w:type="dxa"/>
            <w:tcMar>
              <w:top w:w="100" w:type="dxa"/>
              <w:left w:w="100" w:type="dxa"/>
              <w:bottom w:w="100" w:type="dxa"/>
              <w:right w:w="100" w:type="dxa"/>
            </w:tcMar>
          </w:tcPr>
          <w:p w:rsidR="006E0C3E" w14:paraId="29DD871D" w14:textId="77777777">
            <w:r>
              <w:rPr>
                <w:sz w:val="20"/>
              </w:rPr>
              <w:t>CPS_NUM_DKREF</w:t>
            </w:r>
          </w:p>
        </w:tc>
      </w:tr>
    </w:tbl>
    <w:p w:rsidR="006E0C3E" w14:paraId="210D2CCF" w14:textId="77777777"/>
    <w:tbl>
      <w:tblPr>
        <w:tblStyle w:val="TableGrid"/>
        <w:tblW w:w="0" w:type="auto"/>
        <w:tblLook w:val="04A0"/>
      </w:tblPr>
      <w:tblGrid>
        <w:gridCol w:w="2590"/>
        <w:gridCol w:w="5181"/>
        <w:gridCol w:w="5179"/>
      </w:tblGrid>
      <w:tr w14:paraId="7BFD768C"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6E0C3E" w14:paraId="117CCE27" w14:textId="77777777">
            <w:r>
              <w:rPr>
                <w:b/>
                <w:sz w:val="30"/>
              </w:rPr>
              <w:t xml:space="preserve">BLOCK: BLKLABOR_FORCE / BLOCK: BLKLABOR_FORCE-BLKLABOR_FORCE_PERSON / BLOCK: </w:t>
            </w:r>
            <w:r>
              <w:rPr>
                <w:b/>
                <w:sz w:val="30"/>
              </w:rPr>
              <w:t>BLKLABOR_FORCE-BLKLABOR_FORCE_PERSON-BI_AND_O / SCREEN: SC_CERT3 / QUESTION: CERT3_CPS (STANDARD)</w:t>
            </w:r>
          </w:p>
        </w:tc>
      </w:tr>
      <w:tr w14:paraId="05965445"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45B9C488" w14:textId="77777777">
            <w:r>
              <w:rPr>
                <w:b/>
                <w:sz w:val="24"/>
              </w:rPr>
              <w:t>ATTRIBUTE NAME</w:t>
            </w:r>
          </w:p>
        </w:tc>
        <w:tc>
          <w:tcPr>
            <w:tcW w:w="10368" w:type="dxa"/>
            <w:gridSpan w:val="2"/>
            <w:vMerge w:val="restart"/>
            <w:tcMar>
              <w:top w:w="100" w:type="dxa"/>
              <w:left w:w="100" w:type="dxa"/>
              <w:bottom w:w="100" w:type="dxa"/>
              <w:right w:w="100" w:type="dxa"/>
            </w:tcMar>
          </w:tcPr>
          <w:p w:rsidR="006E0C3E" w14:paraId="02B57000" w14:textId="77777777">
            <w:r>
              <w:rPr>
                <w:b/>
                <w:sz w:val="24"/>
              </w:rPr>
              <w:t>VALUE</w:t>
            </w:r>
          </w:p>
        </w:tc>
      </w:tr>
      <w:tr w14:paraId="0B51002F"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32B8B3F" w14:textId="77777777">
            <w:r>
              <w:rPr>
                <w:sz w:val="20"/>
              </w:rPr>
              <w:t>CAPI QUESTION WORDING</w:t>
            </w:r>
          </w:p>
        </w:tc>
        <w:tc>
          <w:tcPr>
            <w:tcW w:w="10368" w:type="dxa"/>
            <w:gridSpan w:val="2"/>
            <w:vMerge w:val="restart"/>
            <w:tcMar>
              <w:top w:w="100" w:type="dxa"/>
              <w:left w:w="100" w:type="dxa"/>
              <w:bottom w:w="100" w:type="dxa"/>
              <w:right w:w="100" w:type="dxa"/>
            </w:tcMar>
          </w:tcPr>
          <w:p w:rsidR="006E0C3E" w14:paraId="6889D8DA" w14:textId="77777777">
            <w:r>
              <w:rPr>
                <w:sz w:val="20"/>
              </w:rPr>
              <w:t>^CERT3</w:t>
            </w:r>
          </w:p>
        </w:tc>
      </w:tr>
      <w:tr w14:paraId="0744D78C"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3D80CE83" w14:textId="77777777">
            <w:r>
              <w:rPr>
                <w:b/>
                <w:sz w:val="24"/>
              </w:rPr>
              <w:t>FILL</w:t>
            </w:r>
          </w:p>
        </w:tc>
        <w:tc>
          <w:tcPr>
            <w:tcW w:w="5184" w:type="dxa"/>
            <w:vMerge w:val="restart"/>
            <w:tcMar>
              <w:top w:w="100" w:type="dxa"/>
              <w:left w:w="100" w:type="dxa"/>
              <w:bottom w:w="100" w:type="dxa"/>
              <w:right w:w="100" w:type="dxa"/>
            </w:tcMar>
          </w:tcPr>
          <w:p w:rsidR="006E0C3E" w14:paraId="117F3D5A" w14:textId="77777777">
            <w:r>
              <w:rPr>
                <w:b/>
                <w:sz w:val="24"/>
              </w:rPr>
              <w:t>CONDITION</w:t>
            </w:r>
          </w:p>
        </w:tc>
        <w:tc>
          <w:tcPr>
            <w:tcW w:w="5184" w:type="dxa"/>
            <w:vMerge w:val="restart"/>
            <w:tcMar>
              <w:top w:w="100" w:type="dxa"/>
              <w:left w:w="100" w:type="dxa"/>
              <w:bottom w:w="100" w:type="dxa"/>
              <w:right w:w="100" w:type="dxa"/>
            </w:tcMar>
          </w:tcPr>
          <w:p w:rsidR="006E0C3E" w14:paraId="59615D4A" w14:textId="77777777">
            <w:r>
              <w:rPr>
                <w:b/>
                <w:sz w:val="24"/>
              </w:rPr>
              <w:t>VALUE</w:t>
            </w:r>
          </w:p>
        </w:tc>
      </w:tr>
      <w:tr w14:paraId="6FDB1276"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70DCC67" w14:textId="77777777">
            <w:r>
              <w:rPr>
                <w:b/>
                <w:sz w:val="24"/>
              </w:rPr>
              <w:t>CERT3</w:t>
            </w:r>
          </w:p>
        </w:tc>
        <w:tc>
          <w:tcPr>
            <w:tcW w:w="5184" w:type="dxa"/>
            <w:vMerge w:val="restart"/>
            <w:tcMar>
              <w:top w:w="100" w:type="dxa"/>
              <w:left w:w="100" w:type="dxa"/>
              <w:bottom w:w="100" w:type="dxa"/>
              <w:right w:w="100" w:type="dxa"/>
            </w:tcMar>
          </w:tcPr>
          <w:p w:rsidR="006E0C3E" w14:paraId="6767949C" w14:textId="77777777">
            <w:r>
              <w:rPr>
                <w:sz w:val="20"/>
              </w:rPr>
              <w:t xml:space="preserve">(isBlank (~PUCERT1)  and PUCERT1=="1" and HUREPLCE!="1") or </w:t>
            </w:r>
            <w:r>
              <w:rPr>
                <w:sz w:val="20"/>
              </w:rPr>
              <w:t>(PUCERT1=="1" and HUREPLCE=="1")</w:t>
            </w:r>
          </w:p>
        </w:tc>
        <w:tc>
          <w:tcPr>
            <w:tcW w:w="5184" w:type="dxa"/>
            <w:vMerge w:val="restart"/>
            <w:tcMar>
              <w:top w:w="100" w:type="dxa"/>
              <w:left w:w="100" w:type="dxa"/>
              <w:bottom w:w="100" w:type="dxa"/>
              <w:right w:w="100" w:type="dxa"/>
            </w:tcMar>
          </w:tcPr>
          <w:p w:rsidR="006E0C3E" w14:paraId="0BBD14FE" w14:textId="77777777">
            <w:r>
              <w:rPr>
                <w:sz w:val="20"/>
              </w:rPr>
              <w:t>Earlier you told me ^TNAME had a currently active professional certification or license.  Is ^HISHER certification or license required for that job?</w:t>
            </w:r>
          </w:p>
        </w:tc>
      </w:tr>
      <w:tr w14:paraId="0C629A1C" w14:textId="77777777">
        <w:tblPrEx>
          <w:tblW w:w="0" w:type="auto"/>
          <w:tblLook w:val="04A0"/>
        </w:tblPrEx>
        <w:trPr>
          <w:trHeight w:val="269"/>
        </w:trPr>
        <w:tc>
          <w:tcPr>
            <w:tcW w:w="2592" w:type="dxa"/>
            <w:vMerge/>
            <w:tcMar>
              <w:top w:w="100" w:type="dxa"/>
              <w:left w:w="100" w:type="dxa"/>
              <w:bottom w:w="100" w:type="dxa"/>
              <w:right w:w="100" w:type="dxa"/>
            </w:tcMar>
          </w:tcPr>
          <w:p w:rsidR="006E0C3E" w14:paraId="42602FEE" w14:textId="77777777"/>
        </w:tc>
        <w:tc>
          <w:tcPr>
            <w:tcW w:w="5184" w:type="dxa"/>
            <w:vMerge w:val="restart"/>
            <w:tcMar>
              <w:top w:w="100" w:type="dxa"/>
              <w:left w:w="100" w:type="dxa"/>
              <w:bottom w:w="100" w:type="dxa"/>
              <w:right w:w="100" w:type="dxa"/>
            </w:tcMar>
          </w:tcPr>
          <w:p w:rsidR="006E0C3E" w14:paraId="7F1B890F" w14:textId="77777777">
            <w:r>
              <w:rPr>
                <w:sz w:val="20"/>
              </w:rPr>
              <w:t xml:space="preserve">(~PUCERT1=="2"  or  ~PUCERT1=="-3" or ~PUCERT1=="-2") and </w:t>
            </w:r>
            <w:r>
              <w:rPr>
                <w:sz w:val="20"/>
              </w:rPr>
              <w:t>PUCERT1=="1" and HUREPLCE!="1"</w:t>
            </w:r>
          </w:p>
        </w:tc>
        <w:tc>
          <w:tcPr>
            <w:tcW w:w="5184" w:type="dxa"/>
            <w:vMerge w:val="restart"/>
            <w:tcMar>
              <w:top w:w="100" w:type="dxa"/>
              <w:left w:w="100" w:type="dxa"/>
              <w:bottom w:w="100" w:type="dxa"/>
              <w:right w:w="100" w:type="dxa"/>
            </w:tcMar>
          </w:tcPr>
          <w:p w:rsidR="006E0C3E" w14:paraId="5E660F37" w14:textId="77777777">
            <w:r>
              <w:rPr>
                <w:sz w:val="20"/>
              </w:rPr>
              <w:t>Earlier you told me ^TNAME had a currently active professional certification or license.  Is ^HISHER certification or license required for that job?</w:t>
            </w:r>
          </w:p>
        </w:tc>
      </w:tr>
      <w:tr w14:paraId="1E0DC16C" w14:textId="77777777">
        <w:tblPrEx>
          <w:tblW w:w="0" w:type="auto"/>
          <w:tblLook w:val="04A0"/>
        </w:tblPrEx>
        <w:trPr>
          <w:trHeight w:val="269"/>
        </w:trPr>
        <w:tc>
          <w:tcPr>
            <w:tcW w:w="2592" w:type="dxa"/>
            <w:vMerge/>
            <w:tcMar>
              <w:top w:w="100" w:type="dxa"/>
              <w:left w:w="100" w:type="dxa"/>
              <w:bottom w:w="100" w:type="dxa"/>
              <w:right w:w="100" w:type="dxa"/>
            </w:tcMar>
          </w:tcPr>
          <w:p w:rsidR="006E0C3E" w14:paraId="3DBED194" w14:textId="77777777"/>
        </w:tc>
        <w:tc>
          <w:tcPr>
            <w:tcW w:w="5184" w:type="dxa"/>
            <w:vMerge w:val="restart"/>
            <w:tcMar>
              <w:top w:w="100" w:type="dxa"/>
              <w:left w:w="100" w:type="dxa"/>
              <w:bottom w:w="100" w:type="dxa"/>
              <w:right w:w="100" w:type="dxa"/>
            </w:tcMar>
          </w:tcPr>
          <w:p w:rsidR="006E0C3E" w14:paraId="5C7AF773" w14:textId="77777777">
            <w:r>
              <w:rPr>
                <w:sz w:val="20"/>
              </w:rPr>
              <w:t>(PUIODP1=="2" OR PUIODP1=="-3" OR PUIODP1=="-2") OR (PUIODP2=="1" OR PUIODP2=="-3" OR PUIODP2=="-2")</w:t>
            </w:r>
          </w:p>
        </w:tc>
        <w:tc>
          <w:tcPr>
            <w:tcW w:w="5184" w:type="dxa"/>
            <w:vMerge w:val="restart"/>
            <w:tcMar>
              <w:top w:w="100" w:type="dxa"/>
              <w:left w:w="100" w:type="dxa"/>
              <w:bottom w:w="100" w:type="dxa"/>
              <w:right w:w="100" w:type="dxa"/>
            </w:tcMar>
          </w:tcPr>
          <w:p w:rsidR="006E0C3E" w14:paraId="7473EB10" w14:textId="77777777">
            <w:r>
              <w:rPr>
                <w:sz w:val="20"/>
              </w:rPr>
              <w:t>I see that ^TNAME changed jobs since our last interview.  In a previous interview it was reported that ^TNAME had a currently active professional certification or license. Is that certification or license required for that job?</w:t>
            </w:r>
          </w:p>
        </w:tc>
      </w:tr>
      <w:tr w14:paraId="7B7AB187" w14:textId="77777777">
        <w:tblPrEx>
          <w:tblW w:w="0" w:type="auto"/>
          <w:tblLook w:val="04A0"/>
        </w:tblPrEx>
        <w:trPr>
          <w:trHeight w:val="269"/>
        </w:trPr>
        <w:tc>
          <w:tcPr>
            <w:tcW w:w="2592" w:type="dxa"/>
            <w:vMerge/>
            <w:tcMar>
              <w:top w:w="100" w:type="dxa"/>
              <w:left w:w="100" w:type="dxa"/>
              <w:bottom w:w="100" w:type="dxa"/>
              <w:right w:w="100" w:type="dxa"/>
            </w:tcMar>
          </w:tcPr>
          <w:p w:rsidR="006E0C3E" w14:paraId="10C20269" w14:textId="77777777"/>
        </w:tc>
        <w:tc>
          <w:tcPr>
            <w:tcW w:w="5184" w:type="dxa"/>
            <w:tcMar>
              <w:top w:w="100" w:type="dxa"/>
              <w:left w:w="100" w:type="dxa"/>
              <w:bottom w:w="100" w:type="dxa"/>
              <w:right w:w="100" w:type="dxa"/>
            </w:tcMar>
          </w:tcPr>
          <w:p w:rsidR="006E0C3E" w14:paraId="7DE33621" w14:textId="77777777">
            <w:r>
              <w:rPr>
                <w:sz w:val="20"/>
              </w:rPr>
              <w:t>~PUCERT1=="1" and HUREPLCE!="1"</w:t>
            </w:r>
          </w:p>
        </w:tc>
        <w:tc>
          <w:tcPr>
            <w:tcW w:w="5184" w:type="dxa"/>
            <w:tcMar>
              <w:top w:w="100" w:type="dxa"/>
              <w:left w:w="100" w:type="dxa"/>
              <w:bottom w:w="100" w:type="dxa"/>
              <w:right w:w="100" w:type="dxa"/>
            </w:tcMar>
          </w:tcPr>
          <w:p w:rsidR="006E0C3E" w14:paraId="10A094D7" w14:textId="77777777">
            <w:r>
              <w:rPr>
                <w:sz w:val="20"/>
              </w:rPr>
              <w:t>In a previous interview it was reported that ^TNAME had a currently active professional certification or license.  Is that certification or license required for that job?</w:t>
            </w:r>
          </w:p>
        </w:tc>
      </w:tr>
    </w:tbl>
    <w:p w:rsidR="006E0C3E" w14:paraId="2CF97571" w14:textId="77777777"/>
    <w:tbl>
      <w:tblPr>
        <w:tblStyle w:val="TableGrid"/>
        <w:tblW w:w="0" w:type="auto"/>
        <w:tblLook w:val="04A0"/>
      </w:tblPr>
      <w:tblGrid>
        <w:gridCol w:w="2590"/>
        <w:gridCol w:w="3885"/>
        <w:gridCol w:w="3885"/>
        <w:gridCol w:w="2590"/>
      </w:tblGrid>
      <w:tr w14:paraId="224E36C9"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6E0C3E" w14:paraId="791B2B04" w14:textId="77777777">
            <w:r>
              <w:rPr>
                <w:b/>
                <w:sz w:val="30"/>
              </w:rPr>
              <w:t xml:space="preserve">BLOCK: BLKLABOR_FORCE / BLOCK: </w:t>
            </w:r>
            <w:r>
              <w:rPr>
                <w:b/>
                <w:sz w:val="30"/>
              </w:rPr>
              <w:t>BLKLABOR_FORCE-BLKLABOR_FORCE_PERSON / BLOCK: BLKLABOR_FORCE-BLKLABOR_FORCE_PERSON-BI_AND_O / SCREEN: SC_CERT3 / QUESTION: CERT3_CPS / RESPONSE: RCERT3_CPS (STANDARD, RADIOBUTTON)</w:t>
            </w:r>
          </w:p>
        </w:tc>
      </w:tr>
      <w:tr w14:paraId="3A889598"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D987A16" w14:textId="77777777">
            <w:r>
              <w:rPr>
                <w:b/>
                <w:sz w:val="24"/>
              </w:rPr>
              <w:t>ATTRIBUTE NAME</w:t>
            </w:r>
          </w:p>
        </w:tc>
        <w:tc>
          <w:tcPr>
            <w:tcW w:w="10368" w:type="dxa"/>
            <w:gridSpan w:val="3"/>
            <w:vMerge w:val="restart"/>
            <w:tcMar>
              <w:top w:w="100" w:type="dxa"/>
              <w:left w:w="100" w:type="dxa"/>
              <w:bottom w:w="100" w:type="dxa"/>
              <w:right w:w="100" w:type="dxa"/>
            </w:tcMar>
          </w:tcPr>
          <w:p w:rsidR="006E0C3E" w14:paraId="4D907941" w14:textId="77777777">
            <w:r>
              <w:rPr>
                <w:b/>
                <w:sz w:val="24"/>
              </w:rPr>
              <w:t>VALUE</w:t>
            </w:r>
          </w:p>
        </w:tc>
      </w:tr>
      <w:tr w14:paraId="6E8CD29A"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4DFC009" w14:textId="77777777">
            <w:r>
              <w:rPr>
                <w:sz w:val="20"/>
              </w:rPr>
              <w:t>RESPONSE VARIABLE</w:t>
            </w:r>
          </w:p>
        </w:tc>
        <w:tc>
          <w:tcPr>
            <w:tcW w:w="10368" w:type="dxa"/>
            <w:gridSpan w:val="3"/>
            <w:vMerge w:val="restart"/>
            <w:tcMar>
              <w:top w:w="100" w:type="dxa"/>
              <w:left w:w="100" w:type="dxa"/>
              <w:bottom w:w="100" w:type="dxa"/>
              <w:right w:w="100" w:type="dxa"/>
            </w:tcMar>
          </w:tcPr>
          <w:p w:rsidR="006E0C3E" w14:paraId="36D6EE9D" w14:textId="77777777">
            <w:r>
              <w:rPr>
                <w:sz w:val="20"/>
              </w:rPr>
              <w:t>PUCERT3</w:t>
            </w:r>
          </w:p>
        </w:tc>
      </w:tr>
      <w:tr w14:paraId="65717249"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B78486C" w14:textId="77777777">
            <w:r>
              <w:rPr>
                <w:sz w:val="20"/>
              </w:rPr>
              <w:t>ANSWER LIST</w:t>
            </w:r>
          </w:p>
        </w:tc>
        <w:tc>
          <w:tcPr>
            <w:tcW w:w="10368" w:type="dxa"/>
            <w:gridSpan w:val="3"/>
            <w:vMerge w:val="restart"/>
            <w:tcMar>
              <w:top w:w="100" w:type="dxa"/>
              <w:left w:w="100" w:type="dxa"/>
              <w:bottom w:w="100" w:type="dxa"/>
              <w:right w:w="100" w:type="dxa"/>
            </w:tcMar>
          </w:tcPr>
          <w:p w:rsidR="006E0C3E" w14:paraId="407F0F0E" w14:textId="77777777">
            <w:r>
              <w:rPr>
                <w:sz w:val="20"/>
              </w:rPr>
              <w:t>TYESNOCERTIFICATION</w:t>
            </w:r>
          </w:p>
        </w:tc>
      </w:tr>
      <w:tr w14:paraId="2C335CDA"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4C3A516E" w14:textId="77777777">
            <w:r>
              <w:rPr>
                <w:b/>
                <w:sz w:val="24"/>
              </w:rPr>
              <w:t>ANSWER LIST OPTIONS</w:t>
            </w:r>
          </w:p>
        </w:tc>
        <w:tc>
          <w:tcPr>
            <w:tcW w:w="3888" w:type="dxa"/>
            <w:vMerge w:val="restart"/>
            <w:tcMar>
              <w:top w:w="100" w:type="dxa"/>
              <w:left w:w="100" w:type="dxa"/>
              <w:bottom w:w="100" w:type="dxa"/>
              <w:right w:w="100" w:type="dxa"/>
            </w:tcMar>
          </w:tcPr>
          <w:p w:rsidR="006E0C3E" w14:paraId="7452CCEA" w14:textId="77777777">
            <w:r>
              <w:rPr>
                <w:b/>
                <w:sz w:val="24"/>
              </w:rPr>
              <w:t>DISPLAY NAME</w:t>
            </w:r>
          </w:p>
        </w:tc>
        <w:tc>
          <w:tcPr>
            <w:tcW w:w="3888" w:type="dxa"/>
            <w:vMerge w:val="restart"/>
            <w:tcMar>
              <w:top w:w="100" w:type="dxa"/>
              <w:left w:w="100" w:type="dxa"/>
              <w:bottom w:w="100" w:type="dxa"/>
              <w:right w:w="100" w:type="dxa"/>
            </w:tcMar>
          </w:tcPr>
          <w:p w:rsidR="006E0C3E" w14:paraId="278C12B0" w14:textId="77777777">
            <w:r>
              <w:rPr>
                <w:b/>
                <w:sz w:val="24"/>
              </w:rPr>
              <w:t>STORED VALUE</w:t>
            </w:r>
          </w:p>
        </w:tc>
        <w:tc>
          <w:tcPr>
            <w:tcW w:w="2592" w:type="dxa"/>
            <w:vMerge w:val="restart"/>
            <w:tcMar>
              <w:top w:w="100" w:type="dxa"/>
              <w:left w:w="100" w:type="dxa"/>
              <w:bottom w:w="100" w:type="dxa"/>
              <w:right w:w="100" w:type="dxa"/>
            </w:tcMar>
          </w:tcPr>
          <w:p w:rsidR="006E0C3E" w14:paraId="43B5B025" w14:textId="77777777">
            <w:r>
              <w:rPr>
                <w:b/>
                <w:sz w:val="24"/>
              </w:rPr>
              <w:t>VARIABLE</w:t>
            </w:r>
          </w:p>
        </w:tc>
      </w:tr>
      <w:tr w14:paraId="4ACE0E15" w14:textId="77777777">
        <w:tblPrEx>
          <w:tblW w:w="0" w:type="auto"/>
          <w:tblLook w:val="04A0"/>
        </w:tblPrEx>
        <w:trPr>
          <w:trHeight w:val="269"/>
        </w:trPr>
        <w:tc>
          <w:tcPr>
            <w:tcW w:w="2592" w:type="dxa"/>
            <w:vMerge/>
            <w:tcMar>
              <w:top w:w="100" w:type="dxa"/>
              <w:left w:w="100" w:type="dxa"/>
              <w:bottom w:w="100" w:type="dxa"/>
              <w:right w:w="100" w:type="dxa"/>
            </w:tcMar>
          </w:tcPr>
          <w:p w:rsidR="006E0C3E" w14:paraId="497DCFC4" w14:textId="77777777"/>
        </w:tc>
        <w:tc>
          <w:tcPr>
            <w:tcW w:w="3888" w:type="dxa"/>
            <w:vMerge w:val="restart"/>
            <w:tcMar>
              <w:top w:w="100" w:type="dxa"/>
              <w:left w:w="100" w:type="dxa"/>
              <w:bottom w:w="100" w:type="dxa"/>
              <w:right w:w="100" w:type="dxa"/>
            </w:tcMar>
          </w:tcPr>
          <w:p w:rsidR="006E0C3E" w14:paraId="7A98715C" w14:textId="77777777">
            <w:r>
              <w:rPr>
                <w:sz w:val="20"/>
              </w:rPr>
              <w:t>Yes</w:t>
            </w:r>
          </w:p>
        </w:tc>
        <w:tc>
          <w:tcPr>
            <w:tcW w:w="3888" w:type="dxa"/>
            <w:vMerge w:val="restart"/>
            <w:tcMar>
              <w:top w:w="100" w:type="dxa"/>
              <w:left w:w="100" w:type="dxa"/>
              <w:bottom w:w="100" w:type="dxa"/>
              <w:right w:w="100" w:type="dxa"/>
            </w:tcMar>
          </w:tcPr>
          <w:p w:rsidR="006E0C3E" w14:paraId="4541CA7C" w14:textId="77777777">
            <w:r>
              <w:rPr>
                <w:sz w:val="20"/>
              </w:rPr>
              <w:t>1</w:t>
            </w:r>
          </w:p>
        </w:tc>
        <w:tc>
          <w:tcPr>
            <w:tcW w:w="2592" w:type="dxa"/>
            <w:vMerge w:val="restart"/>
            <w:tcMar>
              <w:top w:w="100" w:type="dxa"/>
              <w:left w:w="100" w:type="dxa"/>
              <w:bottom w:w="100" w:type="dxa"/>
              <w:right w:w="100" w:type="dxa"/>
            </w:tcMar>
          </w:tcPr>
          <w:p w:rsidR="006E0C3E" w14:paraId="0801DED4" w14:textId="77777777"/>
        </w:tc>
      </w:tr>
      <w:tr w14:paraId="44BB7B25" w14:textId="77777777">
        <w:tblPrEx>
          <w:tblW w:w="0" w:type="auto"/>
          <w:tblLook w:val="04A0"/>
        </w:tblPrEx>
        <w:trPr>
          <w:trHeight w:val="269"/>
        </w:trPr>
        <w:tc>
          <w:tcPr>
            <w:tcW w:w="2592" w:type="dxa"/>
            <w:vMerge/>
            <w:tcMar>
              <w:top w:w="100" w:type="dxa"/>
              <w:left w:w="100" w:type="dxa"/>
              <w:bottom w:w="100" w:type="dxa"/>
              <w:right w:w="100" w:type="dxa"/>
            </w:tcMar>
          </w:tcPr>
          <w:p w:rsidR="006E0C3E" w14:paraId="5DFF15C4" w14:textId="77777777"/>
        </w:tc>
        <w:tc>
          <w:tcPr>
            <w:tcW w:w="3888" w:type="dxa"/>
            <w:vMerge w:val="restart"/>
            <w:tcMar>
              <w:top w:w="100" w:type="dxa"/>
              <w:left w:w="100" w:type="dxa"/>
              <w:bottom w:w="100" w:type="dxa"/>
              <w:right w:w="100" w:type="dxa"/>
            </w:tcMar>
          </w:tcPr>
          <w:p w:rsidR="006E0C3E" w14:paraId="1DF2EDC0" w14:textId="77777777">
            <w:r>
              <w:rPr>
                <w:sz w:val="20"/>
              </w:rPr>
              <w:t>No</w:t>
            </w:r>
          </w:p>
        </w:tc>
        <w:tc>
          <w:tcPr>
            <w:tcW w:w="3888" w:type="dxa"/>
            <w:vMerge w:val="restart"/>
            <w:tcMar>
              <w:top w:w="100" w:type="dxa"/>
              <w:left w:w="100" w:type="dxa"/>
              <w:bottom w:w="100" w:type="dxa"/>
              <w:right w:w="100" w:type="dxa"/>
            </w:tcMar>
          </w:tcPr>
          <w:p w:rsidR="006E0C3E" w14:paraId="0B97A7A9" w14:textId="77777777">
            <w:r>
              <w:rPr>
                <w:sz w:val="20"/>
              </w:rPr>
              <w:t>2</w:t>
            </w:r>
          </w:p>
        </w:tc>
        <w:tc>
          <w:tcPr>
            <w:tcW w:w="2592" w:type="dxa"/>
            <w:vMerge w:val="restart"/>
            <w:tcMar>
              <w:top w:w="100" w:type="dxa"/>
              <w:left w:w="100" w:type="dxa"/>
              <w:bottom w:w="100" w:type="dxa"/>
              <w:right w:w="100" w:type="dxa"/>
            </w:tcMar>
          </w:tcPr>
          <w:p w:rsidR="006E0C3E" w14:paraId="5407A7C1" w14:textId="77777777"/>
        </w:tc>
      </w:tr>
      <w:tr w14:paraId="5602422C" w14:textId="77777777">
        <w:tblPrEx>
          <w:tblW w:w="0" w:type="auto"/>
          <w:tblLook w:val="04A0"/>
        </w:tblPrEx>
        <w:trPr>
          <w:trHeight w:val="269"/>
        </w:trPr>
        <w:tc>
          <w:tcPr>
            <w:tcW w:w="2592" w:type="dxa"/>
            <w:vMerge/>
            <w:tcMar>
              <w:top w:w="100" w:type="dxa"/>
              <w:left w:w="100" w:type="dxa"/>
              <w:bottom w:w="100" w:type="dxa"/>
              <w:right w:w="100" w:type="dxa"/>
            </w:tcMar>
          </w:tcPr>
          <w:p w:rsidR="006E0C3E" w14:paraId="677000B9" w14:textId="77777777"/>
        </w:tc>
        <w:tc>
          <w:tcPr>
            <w:tcW w:w="3888" w:type="dxa"/>
            <w:vMerge w:val="restart"/>
            <w:tcMar>
              <w:top w:w="100" w:type="dxa"/>
              <w:left w:w="100" w:type="dxa"/>
              <w:bottom w:w="100" w:type="dxa"/>
              <w:right w:w="100" w:type="dxa"/>
            </w:tcMar>
          </w:tcPr>
          <w:p w:rsidR="006E0C3E" w14:paraId="4ED8A195" w14:textId="77777777">
            <w:r>
              <w:rPr>
                <w:sz w:val="20"/>
              </w:rPr>
              <w:t>Don't have a currently active certification or license</w:t>
            </w:r>
          </w:p>
        </w:tc>
        <w:tc>
          <w:tcPr>
            <w:tcW w:w="3888" w:type="dxa"/>
            <w:vMerge w:val="restart"/>
            <w:tcMar>
              <w:top w:w="100" w:type="dxa"/>
              <w:left w:w="100" w:type="dxa"/>
              <w:bottom w:w="100" w:type="dxa"/>
              <w:right w:w="100" w:type="dxa"/>
            </w:tcMar>
          </w:tcPr>
          <w:p w:rsidR="006E0C3E" w14:paraId="67BBABF1" w14:textId="77777777">
            <w:r>
              <w:rPr>
                <w:sz w:val="20"/>
              </w:rPr>
              <w:t>3</w:t>
            </w:r>
          </w:p>
        </w:tc>
        <w:tc>
          <w:tcPr>
            <w:tcW w:w="2592" w:type="dxa"/>
            <w:vMerge w:val="restart"/>
            <w:tcMar>
              <w:top w:w="100" w:type="dxa"/>
              <w:left w:w="100" w:type="dxa"/>
              <w:bottom w:w="100" w:type="dxa"/>
              <w:right w:w="100" w:type="dxa"/>
            </w:tcMar>
          </w:tcPr>
          <w:p w:rsidR="006E0C3E" w14:paraId="25C01C16" w14:textId="77777777"/>
        </w:tc>
      </w:tr>
      <w:tr w14:paraId="49E383C0" w14:textId="77777777">
        <w:tblPrEx>
          <w:tblW w:w="0" w:type="auto"/>
          <w:tblLook w:val="04A0"/>
        </w:tblPrEx>
        <w:trPr>
          <w:trHeight w:val="269"/>
        </w:trPr>
        <w:tc>
          <w:tcPr>
            <w:tcW w:w="2592" w:type="dxa"/>
            <w:vMerge/>
            <w:tcMar>
              <w:top w:w="100" w:type="dxa"/>
              <w:left w:w="100" w:type="dxa"/>
              <w:bottom w:w="100" w:type="dxa"/>
              <w:right w:w="100" w:type="dxa"/>
            </w:tcMar>
          </w:tcPr>
          <w:p w:rsidR="006E0C3E" w14:paraId="2FB16515" w14:textId="77777777"/>
        </w:tc>
        <w:tc>
          <w:tcPr>
            <w:tcW w:w="3888" w:type="dxa"/>
            <w:vMerge w:val="restart"/>
            <w:tcMar>
              <w:top w:w="100" w:type="dxa"/>
              <w:left w:w="100" w:type="dxa"/>
              <w:bottom w:w="100" w:type="dxa"/>
              <w:right w:w="100" w:type="dxa"/>
            </w:tcMar>
          </w:tcPr>
          <w:p w:rsidR="006E0C3E" w14:paraId="437F9AF7" w14:textId="77777777">
            <w:r>
              <w:rPr>
                <w:sz w:val="20"/>
              </w:rPr>
              <w:t>Don't Know</w:t>
            </w:r>
          </w:p>
        </w:tc>
        <w:tc>
          <w:tcPr>
            <w:tcW w:w="3888" w:type="dxa"/>
            <w:vMerge w:val="restart"/>
            <w:tcMar>
              <w:top w:w="100" w:type="dxa"/>
              <w:left w:w="100" w:type="dxa"/>
              <w:bottom w:w="100" w:type="dxa"/>
              <w:right w:w="100" w:type="dxa"/>
            </w:tcMar>
          </w:tcPr>
          <w:p w:rsidR="006E0C3E" w14:paraId="1168C263" w14:textId="77777777">
            <w:r>
              <w:rPr>
                <w:sz w:val="20"/>
              </w:rPr>
              <w:t>-2</w:t>
            </w:r>
          </w:p>
        </w:tc>
        <w:tc>
          <w:tcPr>
            <w:tcW w:w="2592" w:type="dxa"/>
            <w:vMerge w:val="restart"/>
            <w:tcMar>
              <w:top w:w="100" w:type="dxa"/>
              <w:left w:w="100" w:type="dxa"/>
              <w:bottom w:w="100" w:type="dxa"/>
              <w:right w:w="100" w:type="dxa"/>
            </w:tcMar>
          </w:tcPr>
          <w:p w:rsidR="006E0C3E" w14:paraId="7AF5FC78" w14:textId="77777777"/>
        </w:tc>
      </w:tr>
      <w:tr w14:paraId="36713749" w14:textId="77777777">
        <w:tblPrEx>
          <w:tblW w:w="0" w:type="auto"/>
          <w:tblLook w:val="04A0"/>
        </w:tblPrEx>
        <w:trPr>
          <w:trHeight w:val="269"/>
        </w:trPr>
        <w:tc>
          <w:tcPr>
            <w:tcW w:w="2592" w:type="dxa"/>
            <w:vMerge/>
            <w:tcMar>
              <w:top w:w="100" w:type="dxa"/>
              <w:left w:w="100" w:type="dxa"/>
              <w:bottom w:w="100" w:type="dxa"/>
              <w:right w:w="100" w:type="dxa"/>
            </w:tcMar>
          </w:tcPr>
          <w:p w:rsidR="006E0C3E" w14:paraId="384235D7" w14:textId="77777777"/>
        </w:tc>
        <w:tc>
          <w:tcPr>
            <w:tcW w:w="3888" w:type="dxa"/>
            <w:tcMar>
              <w:top w:w="100" w:type="dxa"/>
              <w:left w:w="100" w:type="dxa"/>
              <w:bottom w:w="100" w:type="dxa"/>
              <w:right w:w="100" w:type="dxa"/>
            </w:tcMar>
          </w:tcPr>
          <w:p w:rsidR="006E0C3E" w14:paraId="5F1851D2" w14:textId="77777777">
            <w:r>
              <w:rPr>
                <w:sz w:val="20"/>
              </w:rPr>
              <w:t>Refuse</w:t>
            </w:r>
          </w:p>
        </w:tc>
        <w:tc>
          <w:tcPr>
            <w:tcW w:w="3888" w:type="dxa"/>
            <w:tcMar>
              <w:top w:w="100" w:type="dxa"/>
              <w:left w:w="100" w:type="dxa"/>
              <w:bottom w:w="100" w:type="dxa"/>
              <w:right w:w="100" w:type="dxa"/>
            </w:tcMar>
          </w:tcPr>
          <w:p w:rsidR="006E0C3E" w14:paraId="4307C187" w14:textId="77777777">
            <w:r>
              <w:rPr>
                <w:sz w:val="20"/>
              </w:rPr>
              <w:t>-3</w:t>
            </w:r>
          </w:p>
        </w:tc>
        <w:tc>
          <w:tcPr>
            <w:tcW w:w="2592" w:type="dxa"/>
            <w:tcMar>
              <w:top w:w="100" w:type="dxa"/>
              <w:left w:w="100" w:type="dxa"/>
              <w:bottom w:w="100" w:type="dxa"/>
              <w:right w:w="100" w:type="dxa"/>
            </w:tcMar>
          </w:tcPr>
          <w:p w:rsidR="006E0C3E" w14:paraId="1B982286" w14:textId="77777777"/>
        </w:tc>
      </w:tr>
    </w:tbl>
    <w:p w:rsidR="006E0C3E" w14:paraId="3062C5BC" w14:textId="77777777"/>
    <w:tbl>
      <w:tblPr>
        <w:tblStyle w:val="TableGrid"/>
        <w:tblW w:w="0" w:type="auto"/>
        <w:tblLook w:val="04A0"/>
      </w:tblPr>
      <w:tblGrid>
        <w:gridCol w:w="2590"/>
        <w:gridCol w:w="5180"/>
        <w:gridCol w:w="5180"/>
      </w:tblGrid>
      <w:tr w14:paraId="721A7F8F"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6E0C3E" w14:paraId="58488B72" w14:textId="77777777">
            <w:r>
              <w:rPr>
                <w:b/>
                <w:sz w:val="30"/>
              </w:rPr>
              <w:t xml:space="preserve">BLOCK: BLKLABOR_FORCE / BLOCK: </w:t>
            </w:r>
            <w:r>
              <w:rPr>
                <w:b/>
                <w:sz w:val="30"/>
              </w:rPr>
              <w:t>BLKLABOR_FORCE-BLKLABOR_FORCE_PERSON / BLOCK: BLKLABOR_FORCE-BLKLABOR_FORCE_PERSON-BI_AND_O / SCREEN: SC_NMEMP1A / QUESTION: NMEMP1A_CPS (STANDARD)</w:t>
            </w:r>
          </w:p>
        </w:tc>
      </w:tr>
      <w:tr w14:paraId="1C4669A8"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D9C8768" w14:textId="77777777">
            <w:r>
              <w:rPr>
                <w:b/>
                <w:sz w:val="24"/>
              </w:rPr>
              <w:t>ATTRIBUTE NAME</w:t>
            </w:r>
          </w:p>
        </w:tc>
        <w:tc>
          <w:tcPr>
            <w:tcW w:w="10368" w:type="dxa"/>
            <w:gridSpan w:val="2"/>
            <w:vMerge w:val="restart"/>
            <w:tcMar>
              <w:top w:w="100" w:type="dxa"/>
              <w:left w:w="100" w:type="dxa"/>
              <w:bottom w:w="100" w:type="dxa"/>
              <w:right w:w="100" w:type="dxa"/>
            </w:tcMar>
          </w:tcPr>
          <w:p w:rsidR="006E0C3E" w14:paraId="7903A7B9" w14:textId="77777777">
            <w:r>
              <w:rPr>
                <w:b/>
                <w:sz w:val="24"/>
              </w:rPr>
              <w:t>VALUE</w:t>
            </w:r>
          </w:p>
        </w:tc>
      </w:tr>
      <w:tr w14:paraId="65AE91BC"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545018D6" w14:textId="77777777">
            <w:r>
              <w:rPr>
                <w:sz w:val="20"/>
              </w:rPr>
              <w:t>CAPI QUESTION WORDING</w:t>
            </w:r>
          </w:p>
        </w:tc>
        <w:tc>
          <w:tcPr>
            <w:tcW w:w="10368" w:type="dxa"/>
            <w:gridSpan w:val="2"/>
            <w:vMerge w:val="restart"/>
            <w:tcMar>
              <w:top w:w="100" w:type="dxa"/>
              <w:left w:w="100" w:type="dxa"/>
              <w:bottom w:w="100" w:type="dxa"/>
              <w:right w:w="100" w:type="dxa"/>
            </w:tcMar>
          </w:tcPr>
          <w:p w:rsidR="006E0C3E" w14:paraId="1FD5BC89" w14:textId="77777777">
            <w:r>
              <w:rPr>
                <w:sz w:val="20"/>
              </w:rPr>
              <w:t>Excluding all owners, how many paid employees does ^PNAME business usually have?</w:t>
            </w:r>
          </w:p>
        </w:tc>
      </w:tr>
      <w:tr w14:paraId="6B93B9BC"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519BB73" w14:textId="77777777">
            <w:r>
              <w:rPr>
                <w:b/>
                <w:sz w:val="24"/>
              </w:rPr>
              <w:t>FILL</w:t>
            </w:r>
          </w:p>
        </w:tc>
        <w:tc>
          <w:tcPr>
            <w:tcW w:w="5184" w:type="dxa"/>
            <w:vMerge w:val="restart"/>
            <w:tcMar>
              <w:top w:w="100" w:type="dxa"/>
              <w:left w:w="100" w:type="dxa"/>
              <w:bottom w:w="100" w:type="dxa"/>
              <w:right w:w="100" w:type="dxa"/>
            </w:tcMar>
          </w:tcPr>
          <w:p w:rsidR="006E0C3E" w14:paraId="77392907" w14:textId="77777777">
            <w:r>
              <w:rPr>
                <w:b/>
                <w:sz w:val="24"/>
              </w:rPr>
              <w:t>CONDITION</w:t>
            </w:r>
          </w:p>
        </w:tc>
        <w:tc>
          <w:tcPr>
            <w:tcW w:w="5184" w:type="dxa"/>
            <w:vMerge w:val="restart"/>
            <w:tcMar>
              <w:top w:w="100" w:type="dxa"/>
              <w:left w:w="100" w:type="dxa"/>
              <w:bottom w:w="100" w:type="dxa"/>
              <w:right w:w="100" w:type="dxa"/>
            </w:tcMar>
          </w:tcPr>
          <w:p w:rsidR="006E0C3E" w14:paraId="66E7F44A" w14:textId="77777777">
            <w:r>
              <w:rPr>
                <w:b/>
                <w:sz w:val="24"/>
              </w:rPr>
              <w:t>VALUE</w:t>
            </w:r>
          </w:p>
        </w:tc>
      </w:tr>
      <w:tr w14:paraId="6AA6C104"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D494EFF" w14:textId="77777777">
            <w:r>
              <w:rPr>
                <w:b/>
                <w:sz w:val="24"/>
              </w:rPr>
              <w:t>PNAME</w:t>
            </w:r>
          </w:p>
        </w:tc>
        <w:tc>
          <w:tcPr>
            <w:tcW w:w="5184" w:type="dxa"/>
            <w:vMerge w:val="restart"/>
            <w:tcMar>
              <w:top w:w="100" w:type="dxa"/>
              <w:left w:w="100" w:type="dxa"/>
              <w:bottom w:w="100" w:type="dxa"/>
              <w:right w:w="100" w:type="dxa"/>
            </w:tcMar>
          </w:tcPr>
          <w:p w:rsidR="006E0C3E" w14:paraId="20683D1E" w14:textId="77777777">
            <w:r>
              <w:rPr>
                <w:sz w:val="20"/>
              </w:rPr>
              <w:t>PULINENO==HURESPLI</w:t>
            </w:r>
          </w:p>
        </w:tc>
        <w:tc>
          <w:tcPr>
            <w:tcW w:w="5184" w:type="dxa"/>
            <w:vMerge w:val="restart"/>
            <w:tcMar>
              <w:top w:w="100" w:type="dxa"/>
              <w:left w:w="100" w:type="dxa"/>
              <w:bottom w:w="100" w:type="dxa"/>
              <w:right w:w="100" w:type="dxa"/>
            </w:tcMar>
          </w:tcPr>
          <w:p w:rsidR="006E0C3E" w14:paraId="59FD6F61" w14:textId="77777777">
            <w:r>
              <w:rPr>
                <w:sz w:val="20"/>
              </w:rPr>
              <w:t>your</w:t>
            </w:r>
          </w:p>
        </w:tc>
      </w:tr>
      <w:tr w14:paraId="39EBD4E6" w14:textId="77777777">
        <w:tblPrEx>
          <w:tblW w:w="0" w:type="auto"/>
          <w:tblLook w:val="04A0"/>
        </w:tblPrEx>
        <w:trPr>
          <w:trHeight w:val="269"/>
        </w:trPr>
        <w:tc>
          <w:tcPr>
            <w:tcW w:w="2592" w:type="dxa"/>
            <w:vMerge/>
            <w:tcMar>
              <w:top w:w="100" w:type="dxa"/>
              <w:left w:w="100" w:type="dxa"/>
              <w:bottom w:w="100" w:type="dxa"/>
              <w:right w:w="100" w:type="dxa"/>
            </w:tcMar>
          </w:tcPr>
          <w:p w:rsidR="006E0C3E" w14:paraId="1A479C0F" w14:textId="77777777"/>
        </w:tc>
        <w:tc>
          <w:tcPr>
            <w:tcW w:w="5184" w:type="dxa"/>
            <w:tcMar>
              <w:top w:w="100" w:type="dxa"/>
              <w:left w:w="100" w:type="dxa"/>
              <w:bottom w:w="100" w:type="dxa"/>
              <w:right w:w="100" w:type="dxa"/>
            </w:tcMar>
          </w:tcPr>
          <w:p w:rsidR="006E0C3E" w14:paraId="483AAA9D" w14:textId="77777777"/>
        </w:tc>
        <w:tc>
          <w:tcPr>
            <w:tcW w:w="5184" w:type="dxa"/>
            <w:tcMar>
              <w:top w:w="100" w:type="dxa"/>
              <w:left w:w="100" w:type="dxa"/>
              <w:bottom w:w="100" w:type="dxa"/>
              <w:right w:w="100" w:type="dxa"/>
            </w:tcMar>
          </w:tcPr>
          <w:p w:rsidR="006E0C3E" w14:paraId="0DB02799" w14:textId="77777777">
            <w:r>
              <w:rPr>
                <w:sz w:val="20"/>
              </w:rPr>
              <w:t>{{model.PUFNAME}} {{model.PULNAME}}'s</w:t>
            </w:r>
          </w:p>
        </w:tc>
      </w:tr>
    </w:tbl>
    <w:p w:rsidR="006E0C3E" w14:paraId="27535DDD" w14:textId="77777777"/>
    <w:tbl>
      <w:tblPr>
        <w:tblStyle w:val="TableGrid"/>
        <w:tblW w:w="0" w:type="auto"/>
        <w:tblLook w:val="04A0"/>
      </w:tblPr>
      <w:tblGrid>
        <w:gridCol w:w="2591"/>
        <w:gridCol w:w="10359"/>
      </w:tblGrid>
      <w:tr w14:paraId="18BDE7D3" w14:textId="77777777">
        <w:tblPrEx>
          <w:tblW w:w="0" w:type="auto"/>
          <w:tblLook w:val="04A0"/>
        </w:tblPrEx>
        <w:trPr>
          <w:trHeight w:val="269"/>
        </w:trPr>
        <w:tc>
          <w:tcPr>
            <w:tcW w:w="12960" w:type="dxa"/>
            <w:gridSpan w:val="2"/>
            <w:vMerge w:val="restart"/>
            <w:tcMar>
              <w:top w:w="100" w:type="dxa"/>
              <w:left w:w="100" w:type="dxa"/>
              <w:bottom w:w="100" w:type="dxa"/>
              <w:right w:w="100" w:type="dxa"/>
            </w:tcMar>
          </w:tcPr>
          <w:p w:rsidR="006E0C3E" w14:paraId="4444A6C0" w14:textId="77777777">
            <w:r>
              <w:rPr>
                <w:b/>
                <w:sz w:val="30"/>
              </w:rPr>
              <w:t xml:space="preserve">BLOCK: BLKLABOR_FORCE / BLOCK: BLKLABOR_FORCE-BLKLABOR_FORCE_PERSON / BLOCK: </w:t>
            </w:r>
            <w:r>
              <w:rPr>
                <w:b/>
                <w:sz w:val="30"/>
              </w:rPr>
              <w:t>BLKLABOR_FORCE-BLKLABOR_FORCE_PERSON-BI_AND_O / SCREEN: SC_NMEMP1A / QUESTION: NMEMP1A_CPS / RESPONSE: RNMEMP1A_CPS_CAPI_CATI (STANDARD, NUMBER)</w:t>
            </w:r>
          </w:p>
        </w:tc>
      </w:tr>
      <w:tr w14:paraId="1D01B7F0"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4873357C" w14:textId="77777777">
            <w:r>
              <w:rPr>
                <w:b/>
                <w:sz w:val="24"/>
              </w:rPr>
              <w:t>ATTRIBUTE NAME</w:t>
            </w:r>
          </w:p>
        </w:tc>
        <w:tc>
          <w:tcPr>
            <w:tcW w:w="10368" w:type="dxa"/>
            <w:vMerge w:val="restart"/>
            <w:tcMar>
              <w:top w:w="100" w:type="dxa"/>
              <w:left w:w="100" w:type="dxa"/>
              <w:bottom w:w="100" w:type="dxa"/>
              <w:right w:w="100" w:type="dxa"/>
            </w:tcMar>
          </w:tcPr>
          <w:p w:rsidR="006E0C3E" w14:paraId="06D7B9DB" w14:textId="77777777">
            <w:r>
              <w:rPr>
                <w:b/>
                <w:sz w:val="24"/>
              </w:rPr>
              <w:t>VALUE</w:t>
            </w:r>
          </w:p>
        </w:tc>
      </w:tr>
      <w:tr w14:paraId="259F201A"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65FA408F" w14:textId="77777777">
            <w:r>
              <w:rPr>
                <w:sz w:val="20"/>
              </w:rPr>
              <w:t>RESPONSE VARIABLE</w:t>
            </w:r>
          </w:p>
        </w:tc>
        <w:tc>
          <w:tcPr>
            <w:tcW w:w="10368" w:type="dxa"/>
            <w:vMerge w:val="restart"/>
            <w:tcMar>
              <w:top w:w="100" w:type="dxa"/>
              <w:left w:w="100" w:type="dxa"/>
              <w:bottom w:w="100" w:type="dxa"/>
              <w:right w:w="100" w:type="dxa"/>
            </w:tcMar>
          </w:tcPr>
          <w:p w:rsidR="006E0C3E" w14:paraId="4C8BAE00" w14:textId="77777777">
            <w:r>
              <w:rPr>
                <w:sz w:val="20"/>
              </w:rPr>
              <w:t>PUNMEMP1A</w:t>
            </w:r>
          </w:p>
        </w:tc>
      </w:tr>
      <w:tr w14:paraId="448D7ECD"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649F40B6" w14:textId="77777777">
            <w:r>
              <w:rPr>
                <w:sz w:val="20"/>
              </w:rPr>
              <w:t>POSITIONING</w:t>
            </w:r>
          </w:p>
        </w:tc>
        <w:tc>
          <w:tcPr>
            <w:tcW w:w="10368" w:type="dxa"/>
            <w:vMerge w:val="restart"/>
            <w:tcMar>
              <w:top w:w="100" w:type="dxa"/>
              <w:left w:w="100" w:type="dxa"/>
              <w:bottom w:w="100" w:type="dxa"/>
              <w:right w:w="100" w:type="dxa"/>
            </w:tcMar>
          </w:tcPr>
          <w:p w:rsidR="006E0C3E" w14:paraId="4C8279F5" w14:textId="77777777">
            <w:r>
              <w:rPr>
                <w:sz w:val="20"/>
              </w:rPr>
              <w:t>Vertical</w:t>
            </w:r>
          </w:p>
        </w:tc>
      </w:tr>
      <w:tr w14:paraId="788425C2"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03464D4D" w14:textId="77777777">
            <w:r>
              <w:rPr>
                <w:sz w:val="20"/>
              </w:rPr>
              <w:t>MAX LENGTH</w:t>
            </w:r>
          </w:p>
        </w:tc>
        <w:tc>
          <w:tcPr>
            <w:tcW w:w="10368" w:type="dxa"/>
            <w:vMerge w:val="restart"/>
            <w:tcMar>
              <w:top w:w="100" w:type="dxa"/>
              <w:left w:w="100" w:type="dxa"/>
              <w:bottom w:w="100" w:type="dxa"/>
              <w:right w:w="100" w:type="dxa"/>
            </w:tcMar>
          </w:tcPr>
          <w:p w:rsidR="006E0C3E" w14:paraId="3B1039BF" w14:textId="77777777">
            <w:r>
              <w:rPr>
                <w:sz w:val="20"/>
              </w:rPr>
              <w:t>3</w:t>
            </w:r>
          </w:p>
        </w:tc>
      </w:tr>
      <w:tr w14:paraId="106F0842"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00A97E5D" w14:textId="77777777">
            <w:r>
              <w:rPr>
                <w:sz w:val="20"/>
              </w:rPr>
              <w:t>MINIMUM VALUE</w:t>
            </w:r>
          </w:p>
        </w:tc>
        <w:tc>
          <w:tcPr>
            <w:tcW w:w="10368" w:type="dxa"/>
            <w:vMerge w:val="restart"/>
            <w:tcMar>
              <w:top w:w="100" w:type="dxa"/>
              <w:left w:w="100" w:type="dxa"/>
              <w:bottom w:w="100" w:type="dxa"/>
              <w:right w:w="100" w:type="dxa"/>
            </w:tcMar>
          </w:tcPr>
          <w:p w:rsidR="006E0C3E" w14:paraId="01616512" w14:textId="77777777">
            <w:r>
              <w:rPr>
                <w:sz w:val="20"/>
              </w:rPr>
              <w:t>0</w:t>
            </w:r>
          </w:p>
        </w:tc>
      </w:tr>
      <w:tr w14:paraId="2CAC1CA8"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0E9C8B1B" w14:textId="77777777">
            <w:r>
              <w:rPr>
                <w:sz w:val="20"/>
              </w:rPr>
              <w:t>MAXIMUM VALUE</w:t>
            </w:r>
          </w:p>
        </w:tc>
        <w:tc>
          <w:tcPr>
            <w:tcW w:w="10368" w:type="dxa"/>
            <w:vMerge w:val="restart"/>
            <w:tcMar>
              <w:top w:w="100" w:type="dxa"/>
              <w:left w:w="100" w:type="dxa"/>
              <w:bottom w:w="100" w:type="dxa"/>
              <w:right w:w="100" w:type="dxa"/>
            </w:tcMar>
          </w:tcPr>
          <w:p w:rsidR="006E0C3E" w14:paraId="26913BB4" w14:textId="77777777">
            <w:r>
              <w:rPr>
                <w:sz w:val="20"/>
              </w:rPr>
              <w:t>999</w:t>
            </w:r>
          </w:p>
        </w:tc>
      </w:tr>
      <w:tr w14:paraId="6DEA8106"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61D413F6" w14:textId="77777777">
            <w:r>
              <w:rPr>
                <w:sz w:val="20"/>
              </w:rPr>
              <w:t>RESPONSE FIELD LABEL</w:t>
            </w:r>
          </w:p>
        </w:tc>
        <w:tc>
          <w:tcPr>
            <w:tcW w:w="10368" w:type="dxa"/>
            <w:vMerge w:val="restart"/>
            <w:tcMar>
              <w:top w:w="100" w:type="dxa"/>
              <w:left w:w="100" w:type="dxa"/>
              <w:bottom w:w="100" w:type="dxa"/>
              <w:right w:w="100" w:type="dxa"/>
            </w:tcMar>
          </w:tcPr>
          <w:p w:rsidR="006E0C3E" w14:paraId="200EAC08" w14:textId="77777777">
            <w:r>
              <w:rPr>
                <w:sz w:val="20"/>
              </w:rPr>
              <w:t>Paid employees</w:t>
            </w:r>
          </w:p>
        </w:tc>
      </w:tr>
      <w:tr w14:paraId="0C52BA52"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5864C661" w14:textId="77777777">
            <w:r>
              <w:rPr>
                <w:sz w:val="20"/>
              </w:rPr>
              <w:t>RESPONSE FIELD LABEL DISPLAY</w:t>
            </w:r>
          </w:p>
        </w:tc>
        <w:tc>
          <w:tcPr>
            <w:tcW w:w="10368" w:type="dxa"/>
            <w:vMerge w:val="restart"/>
            <w:tcMar>
              <w:top w:w="100" w:type="dxa"/>
              <w:left w:w="100" w:type="dxa"/>
              <w:bottom w:w="100" w:type="dxa"/>
              <w:right w:w="100" w:type="dxa"/>
            </w:tcMar>
          </w:tcPr>
          <w:p w:rsidR="006E0C3E" w14:paraId="2D1B532D" w14:textId="77777777">
            <w:r>
              <w:rPr>
                <w:sz w:val="20"/>
              </w:rPr>
              <w:t>1</w:t>
            </w:r>
          </w:p>
        </w:tc>
      </w:tr>
      <w:tr w14:paraId="37581A5C"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5CC28E84" w14:textId="77777777">
            <w:r>
              <w:rPr>
                <w:sz w:val="20"/>
              </w:rPr>
              <w:t>RESPONSE FIELD LABEL POSITION</w:t>
            </w:r>
          </w:p>
        </w:tc>
        <w:tc>
          <w:tcPr>
            <w:tcW w:w="10368" w:type="dxa"/>
            <w:vMerge w:val="restart"/>
            <w:tcMar>
              <w:top w:w="100" w:type="dxa"/>
              <w:left w:w="100" w:type="dxa"/>
              <w:bottom w:w="100" w:type="dxa"/>
              <w:right w:w="100" w:type="dxa"/>
            </w:tcMar>
          </w:tcPr>
          <w:p w:rsidR="006E0C3E" w14:paraId="2EE236AB" w14:textId="77777777">
            <w:r>
              <w:rPr>
                <w:sz w:val="20"/>
              </w:rPr>
              <w:t>Right</w:t>
            </w:r>
          </w:p>
        </w:tc>
      </w:tr>
      <w:tr w14:paraId="6EE9E9E4" w14:textId="77777777">
        <w:tblPrEx>
          <w:tblW w:w="0" w:type="auto"/>
          <w:tblLook w:val="04A0"/>
        </w:tblPrEx>
        <w:trPr>
          <w:trHeight w:val="269"/>
        </w:trPr>
        <w:tc>
          <w:tcPr>
            <w:tcW w:w="2592" w:type="dxa"/>
            <w:tcMar>
              <w:top w:w="100" w:type="dxa"/>
              <w:left w:w="100" w:type="dxa"/>
              <w:bottom w:w="100" w:type="dxa"/>
              <w:right w:w="100" w:type="dxa"/>
            </w:tcMar>
          </w:tcPr>
          <w:p w:rsidR="006E0C3E" w14:paraId="49F805E6" w14:textId="77777777">
            <w:r>
              <w:rPr>
                <w:sz w:val="20"/>
              </w:rPr>
              <w:t>DON'T KNOW AND REFUSE ANSWER LIST</w:t>
            </w:r>
          </w:p>
        </w:tc>
        <w:tc>
          <w:tcPr>
            <w:tcW w:w="10368" w:type="dxa"/>
            <w:tcMar>
              <w:top w:w="100" w:type="dxa"/>
              <w:left w:w="100" w:type="dxa"/>
              <w:bottom w:w="100" w:type="dxa"/>
              <w:right w:w="100" w:type="dxa"/>
            </w:tcMar>
          </w:tcPr>
          <w:p w:rsidR="006E0C3E" w14:paraId="4B073786" w14:textId="77777777">
            <w:r>
              <w:rPr>
                <w:sz w:val="20"/>
              </w:rPr>
              <w:t>CPS_NUM_DKREF</w:t>
            </w:r>
          </w:p>
        </w:tc>
      </w:tr>
    </w:tbl>
    <w:p w:rsidR="006E0C3E" w14:paraId="1EBEC458" w14:textId="77777777"/>
    <w:tbl>
      <w:tblPr>
        <w:tblStyle w:val="TableGrid"/>
        <w:tblW w:w="0" w:type="auto"/>
        <w:tblLook w:val="04A0"/>
      </w:tblPr>
      <w:tblGrid>
        <w:gridCol w:w="2591"/>
        <w:gridCol w:w="5180"/>
        <w:gridCol w:w="5179"/>
      </w:tblGrid>
      <w:tr w14:paraId="044E2416"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6E0C3E" w14:paraId="177F28D5" w14:textId="77777777">
            <w:r>
              <w:rPr>
                <w:b/>
                <w:sz w:val="30"/>
              </w:rPr>
              <w:t xml:space="preserve">BLOCK: BLKLABOR_FORCE / BLOCK: </w:t>
            </w:r>
            <w:r>
              <w:rPr>
                <w:b/>
                <w:sz w:val="30"/>
              </w:rPr>
              <w:t>BLKLABOR_FORCE-BLKLABOR_FORCE_PERSON / BLOCK: BLKLABOR_FORCE-BLKLABOR_FORCE_PERSON-BI_AND_O / SCREEN: SC_IOPRO1 / QUESTION: IO1PRO1A (STANDARD)</w:t>
            </w:r>
          </w:p>
        </w:tc>
      </w:tr>
      <w:tr w14:paraId="4A887E60"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44CB1604" w14:textId="77777777">
            <w:r>
              <w:rPr>
                <w:b/>
                <w:sz w:val="24"/>
              </w:rPr>
              <w:t>ATTRIBUTE NAME</w:t>
            </w:r>
          </w:p>
        </w:tc>
        <w:tc>
          <w:tcPr>
            <w:tcW w:w="10368" w:type="dxa"/>
            <w:gridSpan w:val="2"/>
            <w:vMerge w:val="restart"/>
            <w:tcMar>
              <w:top w:w="100" w:type="dxa"/>
              <w:left w:w="100" w:type="dxa"/>
              <w:bottom w:w="100" w:type="dxa"/>
              <w:right w:w="100" w:type="dxa"/>
            </w:tcMar>
          </w:tcPr>
          <w:p w:rsidR="006E0C3E" w14:paraId="3E186FDE" w14:textId="77777777">
            <w:r>
              <w:rPr>
                <w:b/>
                <w:sz w:val="24"/>
              </w:rPr>
              <w:t>VALUE</w:t>
            </w:r>
          </w:p>
        </w:tc>
      </w:tr>
      <w:tr w14:paraId="00CDFDFF"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16503D6" w14:textId="77777777">
            <w:r>
              <w:rPr>
                <w:sz w:val="20"/>
              </w:rPr>
              <w:t>CAPI QUESTION WORDING</w:t>
            </w:r>
          </w:p>
        </w:tc>
        <w:tc>
          <w:tcPr>
            <w:tcW w:w="10368" w:type="dxa"/>
            <w:gridSpan w:val="2"/>
            <w:vMerge w:val="restart"/>
            <w:tcMar>
              <w:top w:w="100" w:type="dxa"/>
              <w:left w:w="100" w:type="dxa"/>
              <w:bottom w:w="100" w:type="dxa"/>
              <w:right w:w="100" w:type="dxa"/>
            </w:tcMar>
          </w:tcPr>
          <w:p w:rsidR="006E0C3E" w14:paraId="4B511636" w14:textId="77777777">
            <w:r>
              <w:rPr>
                <w:sz w:val="20"/>
              </w:rPr>
              <w:t xml:space="preserve">Now I have a few questions about ^HISHER second job. </w:t>
            </w:r>
            <w:r>
              <w:rPr>
                <w:sz w:val="20"/>
              </w:rPr>
              <w:t>^JOBMOST</w:t>
            </w:r>
          </w:p>
        </w:tc>
      </w:tr>
      <w:tr w14:paraId="4C8DA1C2"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995D415" w14:textId="77777777">
            <w:r>
              <w:rPr>
                <w:b/>
                <w:sz w:val="24"/>
              </w:rPr>
              <w:t>FILL</w:t>
            </w:r>
          </w:p>
        </w:tc>
        <w:tc>
          <w:tcPr>
            <w:tcW w:w="5184" w:type="dxa"/>
            <w:vMerge w:val="restart"/>
            <w:tcMar>
              <w:top w:w="100" w:type="dxa"/>
              <w:left w:w="100" w:type="dxa"/>
              <w:bottom w:w="100" w:type="dxa"/>
              <w:right w:w="100" w:type="dxa"/>
            </w:tcMar>
          </w:tcPr>
          <w:p w:rsidR="006E0C3E" w14:paraId="03F62F88" w14:textId="77777777">
            <w:r>
              <w:rPr>
                <w:b/>
                <w:sz w:val="24"/>
              </w:rPr>
              <w:t>CONDITION</w:t>
            </w:r>
          </w:p>
        </w:tc>
        <w:tc>
          <w:tcPr>
            <w:tcW w:w="5184" w:type="dxa"/>
            <w:vMerge w:val="restart"/>
            <w:tcMar>
              <w:top w:w="100" w:type="dxa"/>
              <w:left w:w="100" w:type="dxa"/>
              <w:bottom w:w="100" w:type="dxa"/>
              <w:right w:w="100" w:type="dxa"/>
            </w:tcMar>
          </w:tcPr>
          <w:p w:rsidR="006E0C3E" w14:paraId="168A23D7" w14:textId="77777777">
            <w:r>
              <w:rPr>
                <w:b/>
                <w:sz w:val="24"/>
              </w:rPr>
              <w:t>VALUE</w:t>
            </w:r>
          </w:p>
        </w:tc>
      </w:tr>
      <w:tr w14:paraId="689C7C19"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0836138" w14:textId="77777777">
            <w:r>
              <w:rPr>
                <w:b/>
                <w:sz w:val="24"/>
              </w:rPr>
              <w:t>HISHER</w:t>
            </w:r>
          </w:p>
        </w:tc>
        <w:tc>
          <w:tcPr>
            <w:tcW w:w="5184" w:type="dxa"/>
            <w:vMerge w:val="restart"/>
            <w:tcMar>
              <w:top w:w="100" w:type="dxa"/>
              <w:left w:w="100" w:type="dxa"/>
              <w:bottom w:w="100" w:type="dxa"/>
              <w:right w:w="100" w:type="dxa"/>
            </w:tcMar>
          </w:tcPr>
          <w:p w:rsidR="006E0C3E" w14:paraId="7B35A810" w14:textId="77777777">
            <w:r>
              <w:rPr>
                <w:sz w:val="20"/>
              </w:rPr>
              <w:t>PULINENO==HURESPLI</w:t>
            </w:r>
          </w:p>
        </w:tc>
        <w:tc>
          <w:tcPr>
            <w:tcW w:w="5184" w:type="dxa"/>
            <w:vMerge w:val="restart"/>
            <w:tcMar>
              <w:top w:w="100" w:type="dxa"/>
              <w:left w:w="100" w:type="dxa"/>
              <w:bottom w:w="100" w:type="dxa"/>
              <w:right w:w="100" w:type="dxa"/>
            </w:tcMar>
          </w:tcPr>
          <w:p w:rsidR="006E0C3E" w14:paraId="547D5E6E" w14:textId="77777777">
            <w:r>
              <w:rPr>
                <w:sz w:val="20"/>
              </w:rPr>
              <w:t>your</w:t>
            </w:r>
          </w:p>
        </w:tc>
      </w:tr>
      <w:tr w14:paraId="3088398A" w14:textId="77777777">
        <w:tblPrEx>
          <w:tblW w:w="0" w:type="auto"/>
          <w:tblLook w:val="04A0"/>
        </w:tblPrEx>
        <w:trPr>
          <w:trHeight w:val="269"/>
        </w:trPr>
        <w:tc>
          <w:tcPr>
            <w:tcW w:w="2592" w:type="dxa"/>
            <w:vMerge/>
            <w:tcMar>
              <w:top w:w="100" w:type="dxa"/>
              <w:left w:w="100" w:type="dxa"/>
              <w:bottom w:w="100" w:type="dxa"/>
              <w:right w:w="100" w:type="dxa"/>
            </w:tcMar>
          </w:tcPr>
          <w:p w:rsidR="006E0C3E" w14:paraId="5651B8A0" w14:textId="77777777"/>
        </w:tc>
        <w:tc>
          <w:tcPr>
            <w:tcW w:w="5184" w:type="dxa"/>
            <w:vMerge w:val="restart"/>
            <w:tcMar>
              <w:top w:w="100" w:type="dxa"/>
              <w:left w:w="100" w:type="dxa"/>
              <w:bottom w:w="100" w:type="dxa"/>
              <w:right w:w="100" w:type="dxa"/>
            </w:tcMar>
          </w:tcPr>
          <w:p w:rsidR="006E0C3E" w14:paraId="1824C165" w14:textId="77777777">
            <w:r>
              <w:rPr>
                <w:sz w:val="20"/>
              </w:rPr>
              <w:t>PUSEX=="2"</w:t>
            </w:r>
          </w:p>
        </w:tc>
        <w:tc>
          <w:tcPr>
            <w:tcW w:w="5184" w:type="dxa"/>
            <w:vMerge w:val="restart"/>
            <w:tcMar>
              <w:top w:w="100" w:type="dxa"/>
              <w:left w:w="100" w:type="dxa"/>
              <w:bottom w:w="100" w:type="dxa"/>
              <w:right w:w="100" w:type="dxa"/>
            </w:tcMar>
          </w:tcPr>
          <w:p w:rsidR="006E0C3E" w14:paraId="551C0F6A" w14:textId="77777777">
            <w:r>
              <w:rPr>
                <w:sz w:val="20"/>
              </w:rPr>
              <w:t>her</w:t>
            </w:r>
          </w:p>
        </w:tc>
      </w:tr>
      <w:tr w14:paraId="7FA50F69" w14:textId="77777777">
        <w:tblPrEx>
          <w:tblW w:w="0" w:type="auto"/>
          <w:tblLook w:val="04A0"/>
        </w:tblPrEx>
        <w:trPr>
          <w:trHeight w:val="269"/>
        </w:trPr>
        <w:tc>
          <w:tcPr>
            <w:tcW w:w="2592" w:type="dxa"/>
            <w:vMerge/>
            <w:tcMar>
              <w:top w:w="100" w:type="dxa"/>
              <w:left w:w="100" w:type="dxa"/>
              <w:bottom w:w="100" w:type="dxa"/>
              <w:right w:w="100" w:type="dxa"/>
            </w:tcMar>
          </w:tcPr>
          <w:p w:rsidR="006E0C3E" w14:paraId="7514296A" w14:textId="77777777"/>
        </w:tc>
        <w:tc>
          <w:tcPr>
            <w:tcW w:w="5184" w:type="dxa"/>
            <w:vMerge w:val="restart"/>
            <w:tcMar>
              <w:top w:w="100" w:type="dxa"/>
              <w:left w:w="100" w:type="dxa"/>
              <w:bottom w:w="100" w:type="dxa"/>
              <w:right w:w="100" w:type="dxa"/>
            </w:tcMar>
          </w:tcPr>
          <w:p w:rsidR="006E0C3E" w14:paraId="2185AFE3" w14:textId="77777777">
            <w:r>
              <w:rPr>
                <w:sz w:val="20"/>
              </w:rPr>
              <w:t>PULINENO!=HURESPLI AND PUSEX!="2"</w:t>
            </w:r>
          </w:p>
        </w:tc>
        <w:tc>
          <w:tcPr>
            <w:tcW w:w="5184" w:type="dxa"/>
            <w:vMerge w:val="restart"/>
            <w:tcMar>
              <w:top w:w="100" w:type="dxa"/>
              <w:left w:w="100" w:type="dxa"/>
              <w:bottom w:w="100" w:type="dxa"/>
              <w:right w:w="100" w:type="dxa"/>
            </w:tcMar>
          </w:tcPr>
          <w:p w:rsidR="006E0C3E" w14:paraId="20B94BFE" w14:textId="77777777">
            <w:r>
              <w:rPr>
                <w:sz w:val="20"/>
              </w:rPr>
              <w:t>his</w:t>
            </w:r>
          </w:p>
        </w:tc>
      </w:tr>
      <w:tr w14:paraId="409E44A5" w14:textId="77777777">
        <w:tblPrEx>
          <w:tblW w:w="0" w:type="auto"/>
          <w:tblLook w:val="04A0"/>
        </w:tblPrEx>
        <w:trPr>
          <w:trHeight w:val="269"/>
        </w:trPr>
        <w:tc>
          <w:tcPr>
            <w:tcW w:w="2592" w:type="dxa"/>
            <w:tcMar>
              <w:top w:w="100" w:type="dxa"/>
              <w:left w:w="100" w:type="dxa"/>
              <w:bottom w:w="100" w:type="dxa"/>
              <w:right w:w="100" w:type="dxa"/>
            </w:tcMar>
          </w:tcPr>
          <w:p w:rsidR="006E0C3E" w14:paraId="7A4D1B90" w14:textId="77777777">
            <w:r>
              <w:rPr>
                <w:b/>
                <w:sz w:val="24"/>
              </w:rPr>
              <w:t>JOBMOST</w:t>
            </w:r>
          </w:p>
        </w:tc>
        <w:tc>
          <w:tcPr>
            <w:tcW w:w="5184" w:type="dxa"/>
            <w:tcMar>
              <w:top w:w="100" w:type="dxa"/>
              <w:left w:w="100" w:type="dxa"/>
              <w:bottom w:w="100" w:type="dxa"/>
              <w:right w:w="100" w:type="dxa"/>
            </w:tcMar>
          </w:tcPr>
          <w:p w:rsidR="006E0C3E" w14:paraId="7B275D38" w14:textId="77777777">
            <w:r>
              <w:rPr>
                <w:sz w:val="20"/>
              </w:rPr>
              <w:t>PUMJNUM=="3" or PUMJNUM=="4"</w:t>
            </w:r>
          </w:p>
        </w:tc>
        <w:tc>
          <w:tcPr>
            <w:tcW w:w="5184" w:type="dxa"/>
            <w:tcMar>
              <w:top w:w="100" w:type="dxa"/>
              <w:left w:w="100" w:type="dxa"/>
              <w:bottom w:w="100" w:type="dxa"/>
              <w:right w:w="100" w:type="dxa"/>
            </w:tcMar>
          </w:tcPr>
          <w:p w:rsidR="006E0C3E" w14:paraId="30301B91" w14:textId="77777777">
            <w:r>
              <w:rPr>
                <w:sz w:val="20"/>
              </w:rPr>
              <w:t>By second job, we mean the one that ^TNAME ^WORKS the second most hours.</w:t>
            </w:r>
          </w:p>
        </w:tc>
      </w:tr>
    </w:tbl>
    <w:p w:rsidR="006E0C3E" w14:paraId="12BC45E9" w14:textId="77777777"/>
    <w:tbl>
      <w:tblPr>
        <w:tblStyle w:val="TableGrid"/>
        <w:tblW w:w="0" w:type="auto"/>
        <w:tblLook w:val="04A0"/>
      </w:tblPr>
      <w:tblGrid>
        <w:gridCol w:w="2590"/>
        <w:gridCol w:w="5179"/>
        <w:gridCol w:w="5181"/>
      </w:tblGrid>
      <w:tr w14:paraId="3DFF39A4"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6E0C3E" w14:paraId="5BD2B88F" w14:textId="77777777">
            <w:r>
              <w:rPr>
                <w:b/>
                <w:sz w:val="30"/>
              </w:rPr>
              <w:t xml:space="preserve">BLOCK: </w:t>
            </w:r>
            <w:r>
              <w:rPr>
                <w:b/>
                <w:sz w:val="30"/>
              </w:rPr>
              <w:t>BLKLABOR_FORCE / BLOCK: BLKLABOR_FORCE-BLKLABOR_FORCE_PERSON / BLOCK: BLKLABOR_FORCE-BLKLABOR_FORCE_PERSON-BI_AND_O / SCREEN: SC_IO2INT / QUESTION: IO2INT_CPS (STANDARD)</w:t>
            </w:r>
          </w:p>
        </w:tc>
      </w:tr>
      <w:tr w14:paraId="7A54C080"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03530D71" w14:textId="77777777">
            <w:r>
              <w:rPr>
                <w:b/>
                <w:sz w:val="24"/>
              </w:rPr>
              <w:t>ATTRIBUTE NAME</w:t>
            </w:r>
          </w:p>
        </w:tc>
        <w:tc>
          <w:tcPr>
            <w:tcW w:w="10368" w:type="dxa"/>
            <w:gridSpan w:val="2"/>
            <w:vMerge w:val="restart"/>
            <w:tcMar>
              <w:top w:w="100" w:type="dxa"/>
              <w:left w:w="100" w:type="dxa"/>
              <w:bottom w:w="100" w:type="dxa"/>
              <w:right w:w="100" w:type="dxa"/>
            </w:tcMar>
          </w:tcPr>
          <w:p w:rsidR="006E0C3E" w14:paraId="243758C2" w14:textId="77777777">
            <w:r>
              <w:rPr>
                <w:b/>
                <w:sz w:val="24"/>
              </w:rPr>
              <w:t>VALUE</w:t>
            </w:r>
          </w:p>
        </w:tc>
      </w:tr>
      <w:tr w14:paraId="1CEE1491"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069DDEC" w14:textId="77777777">
            <w:r>
              <w:rPr>
                <w:sz w:val="20"/>
              </w:rPr>
              <w:t>CAPI QUESTION WORDING</w:t>
            </w:r>
          </w:p>
        </w:tc>
        <w:tc>
          <w:tcPr>
            <w:tcW w:w="10368" w:type="dxa"/>
            <w:gridSpan w:val="2"/>
            <w:vMerge w:val="restart"/>
            <w:tcMar>
              <w:top w:w="100" w:type="dxa"/>
              <w:left w:w="100" w:type="dxa"/>
              <w:bottom w:w="100" w:type="dxa"/>
              <w:right w:w="100" w:type="dxa"/>
            </w:tcMar>
          </w:tcPr>
          <w:p w:rsidR="006E0C3E" w14:paraId="18735E1C" w14:textId="77777777">
            <w:r>
              <w:rPr>
                <w:sz w:val="20"/>
              </w:rPr>
              <w:t xml:space="preserve">^WHATWEEK at ^PNAME second </w:t>
            </w:r>
            <w:r>
              <w:rPr>
                <w:sz w:val="20"/>
              </w:rPr>
              <w:t>job,^WEREWAS ^TNAME employed by government, by a private company, a non-profit organization, or ^WEREWAS ^HESHE self ^WORKFBF</w:t>
            </w:r>
          </w:p>
        </w:tc>
      </w:tr>
      <w:tr w14:paraId="71DFB834"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497C195" w14:textId="77777777">
            <w:r>
              <w:rPr>
                <w:b/>
                <w:sz w:val="24"/>
              </w:rPr>
              <w:t>FILL</w:t>
            </w:r>
          </w:p>
        </w:tc>
        <w:tc>
          <w:tcPr>
            <w:tcW w:w="5184" w:type="dxa"/>
            <w:vMerge w:val="restart"/>
            <w:tcMar>
              <w:top w:w="100" w:type="dxa"/>
              <w:left w:w="100" w:type="dxa"/>
              <w:bottom w:w="100" w:type="dxa"/>
              <w:right w:w="100" w:type="dxa"/>
            </w:tcMar>
          </w:tcPr>
          <w:p w:rsidR="006E0C3E" w14:paraId="7CEA7932" w14:textId="77777777">
            <w:r>
              <w:rPr>
                <w:b/>
                <w:sz w:val="24"/>
              </w:rPr>
              <w:t>CONDITION</w:t>
            </w:r>
          </w:p>
        </w:tc>
        <w:tc>
          <w:tcPr>
            <w:tcW w:w="5184" w:type="dxa"/>
            <w:vMerge w:val="restart"/>
            <w:tcMar>
              <w:top w:w="100" w:type="dxa"/>
              <w:left w:w="100" w:type="dxa"/>
              <w:bottom w:w="100" w:type="dxa"/>
              <w:right w:w="100" w:type="dxa"/>
            </w:tcMar>
          </w:tcPr>
          <w:p w:rsidR="006E0C3E" w14:paraId="4A386DF9" w14:textId="77777777">
            <w:r>
              <w:rPr>
                <w:b/>
                <w:sz w:val="24"/>
              </w:rPr>
              <w:t>VALUE</w:t>
            </w:r>
          </w:p>
        </w:tc>
      </w:tr>
      <w:tr w14:paraId="56A6A4EA"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EAA9F6C" w14:textId="77777777">
            <w:r>
              <w:rPr>
                <w:b/>
                <w:sz w:val="24"/>
              </w:rPr>
              <w:t>HESHE</w:t>
            </w:r>
          </w:p>
        </w:tc>
        <w:tc>
          <w:tcPr>
            <w:tcW w:w="5184" w:type="dxa"/>
            <w:vMerge w:val="restart"/>
            <w:tcMar>
              <w:top w:w="100" w:type="dxa"/>
              <w:left w:w="100" w:type="dxa"/>
              <w:bottom w:w="100" w:type="dxa"/>
              <w:right w:w="100" w:type="dxa"/>
            </w:tcMar>
          </w:tcPr>
          <w:p w:rsidR="006E0C3E" w14:paraId="62B2C7E0" w14:textId="77777777">
            <w:r>
              <w:rPr>
                <w:sz w:val="20"/>
              </w:rPr>
              <w:t>PULINENO==HURESPLI</w:t>
            </w:r>
          </w:p>
        </w:tc>
        <w:tc>
          <w:tcPr>
            <w:tcW w:w="5184" w:type="dxa"/>
            <w:vMerge w:val="restart"/>
            <w:tcMar>
              <w:top w:w="100" w:type="dxa"/>
              <w:left w:w="100" w:type="dxa"/>
              <w:bottom w:w="100" w:type="dxa"/>
              <w:right w:w="100" w:type="dxa"/>
            </w:tcMar>
          </w:tcPr>
          <w:p w:rsidR="006E0C3E" w14:paraId="7FAACDD0" w14:textId="77777777">
            <w:r>
              <w:rPr>
                <w:sz w:val="20"/>
              </w:rPr>
              <w:t>you</w:t>
            </w:r>
          </w:p>
        </w:tc>
      </w:tr>
      <w:tr w14:paraId="55B9ADA7" w14:textId="77777777">
        <w:tblPrEx>
          <w:tblW w:w="0" w:type="auto"/>
          <w:tblLook w:val="04A0"/>
        </w:tblPrEx>
        <w:trPr>
          <w:trHeight w:val="269"/>
        </w:trPr>
        <w:tc>
          <w:tcPr>
            <w:tcW w:w="2592" w:type="dxa"/>
            <w:vMerge/>
            <w:tcMar>
              <w:top w:w="100" w:type="dxa"/>
              <w:left w:w="100" w:type="dxa"/>
              <w:bottom w:w="100" w:type="dxa"/>
              <w:right w:w="100" w:type="dxa"/>
            </w:tcMar>
          </w:tcPr>
          <w:p w:rsidR="006E0C3E" w14:paraId="521184B1" w14:textId="77777777"/>
        </w:tc>
        <w:tc>
          <w:tcPr>
            <w:tcW w:w="5184" w:type="dxa"/>
            <w:vMerge w:val="restart"/>
            <w:tcMar>
              <w:top w:w="100" w:type="dxa"/>
              <w:left w:w="100" w:type="dxa"/>
              <w:bottom w:w="100" w:type="dxa"/>
              <w:right w:w="100" w:type="dxa"/>
            </w:tcMar>
          </w:tcPr>
          <w:p w:rsidR="006E0C3E" w14:paraId="051C526C" w14:textId="77777777">
            <w:r>
              <w:rPr>
                <w:sz w:val="20"/>
              </w:rPr>
              <w:t>PUSEX=="2"</w:t>
            </w:r>
          </w:p>
        </w:tc>
        <w:tc>
          <w:tcPr>
            <w:tcW w:w="5184" w:type="dxa"/>
            <w:vMerge w:val="restart"/>
            <w:tcMar>
              <w:top w:w="100" w:type="dxa"/>
              <w:left w:w="100" w:type="dxa"/>
              <w:bottom w:w="100" w:type="dxa"/>
              <w:right w:w="100" w:type="dxa"/>
            </w:tcMar>
          </w:tcPr>
          <w:p w:rsidR="006E0C3E" w14:paraId="2A929DBA" w14:textId="77777777">
            <w:r>
              <w:rPr>
                <w:sz w:val="20"/>
              </w:rPr>
              <w:t>she</w:t>
            </w:r>
          </w:p>
        </w:tc>
      </w:tr>
      <w:tr w14:paraId="07CB3C36" w14:textId="77777777">
        <w:tblPrEx>
          <w:tblW w:w="0" w:type="auto"/>
          <w:tblLook w:val="04A0"/>
        </w:tblPrEx>
        <w:trPr>
          <w:trHeight w:val="269"/>
        </w:trPr>
        <w:tc>
          <w:tcPr>
            <w:tcW w:w="2592" w:type="dxa"/>
            <w:vMerge/>
            <w:tcMar>
              <w:top w:w="100" w:type="dxa"/>
              <w:left w:w="100" w:type="dxa"/>
              <w:bottom w:w="100" w:type="dxa"/>
              <w:right w:w="100" w:type="dxa"/>
            </w:tcMar>
          </w:tcPr>
          <w:p w:rsidR="006E0C3E" w14:paraId="4F47CBA4" w14:textId="77777777"/>
        </w:tc>
        <w:tc>
          <w:tcPr>
            <w:tcW w:w="5184" w:type="dxa"/>
            <w:vMerge w:val="restart"/>
            <w:tcMar>
              <w:top w:w="100" w:type="dxa"/>
              <w:left w:w="100" w:type="dxa"/>
              <w:bottom w:w="100" w:type="dxa"/>
              <w:right w:w="100" w:type="dxa"/>
            </w:tcMar>
          </w:tcPr>
          <w:p w:rsidR="006E0C3E" w14:paraId="105C229B" w14:textId="77777777"/>
        </w:tc>
        <w:tc>
          <w:tcPr>
            <w:tcW w:w="5184" w:type="dxa"/>
            <w:vMerge w:val="restart"/>
            <w:tcMar>
              <w:top w:w="100" w:type="dxa"/>
              <w:left w:w="100" w:type="dxa"/>
              <w:bottom w:w="100" w:type="dxa"/>
              <w:right w:w="100" w:type="dxa"/>
            </w:tcMar>
          </w:tcPr>
          <w:p w:rsidR="006E0C3E" w14:paraId="39A8477C" w14:textId="77777777">
            <w:r>
              <w:rPr>
                <w:sz w:val="20"/>
              </w:rPr>
              <w:t>he</w:t>
            </w:r>
          </w:p>
        </w:tc>
      </w:tr>
      <w:tr w14:paraId="04E2FA8A"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AD1A721" w14:textId="77777777">
            <w:r>
              <w:rPr>
                <w:b/>
                <w:sz w:val="24"/>
              </w:rPr>
              <w:t>PNAME</w:t>
            </w:r>
          </w:p>
        </w:tc>
        <w:tc>
          <w:tcPr>
            <w:tcW w:w="5184" w:type="dxa"/>
            <w:vMerge w:val="restart"/>
            <w:tcMar>
              <w:top w:w="100" w:type="dxa"/>
              <w:left w:w="100" w:type="dxa"/>
              <w:bottom w:w="100" w:type="dxa"/>
              <w:right w:w="100" w:type="dxa"/>
            </w:tcMar>
          </w:tcPr>
          <w:p w:rsidR="006E0C3E" w14:paraId="780569B6" w14:textId="77777777">
            <w:r>
              <w:rPr>
                <w:sz w:val="20"/>
              </w:rPr>
              <w:t>PULINENO==HURESPLI</w:t>
            </w:r>
          </w:p>
        </w:tc>
        <w:tc>
          <w:tcPr>
            <w:tcW w:w="5184" w:type="dxa"/>
            <w:vMerge w:val="restart"/>
            <w:tcMar>
              <w:top w:w="100" w:type="dxa"/>
              <w:left w:w="100" w:type="dxa"/>
              <w:bottom w:w="100" w:type="dxa"/>
              <w:right w:w="100" w:type="dxa"/>
            </w:tcMar>
          </w:tcPr>
          <w:p w:rsidR="006E0C3E" w14:paraId="02B56B53" w14:textId="77777777">
            <w:r>
              <w:rPr>
                <w:sz w:val="20"/>
              </w:rPr>
              <w:t>your</w:t>
            </w:r>
          </w:p>
        </w:tc>
      </w:tr>
      <w:tr w14:paraId="1525EA6F" w14:textId="77777777">
        <w:tblPrEx>
          <w:tblW w:w="0" w:type="auto"/>
          <w:tblLook w:val="04A0"/>
        </w:tblPrEx>
        <w:trPr>
          <w:trHeight w:val="269"/>
        </w:trPr>
        <w:tc>
          <w:tcPr>
            <w:tcW w:w="2592" w:type="dxa"/>
            <w:vMerge/>
            <w:tcMar>
              <w:top w:w="100" w:type="dxa"/>
              <w:left w:w="100" w:type="dxa"/>
              <w:bottom w:w="100" w:type="dxa"/>
              <w:right w:w="100" w:type="dxa"/>
            </w:tcMar>
          </w:tcPr>
          <w:p w:rsidR="006E0C3E" w14:paraId="12B23A22" w14:textId="77777777"/>
        </w:tc>
        <w:tc>
          <w:tcPr>
            <w:tcW w:w="5184" w:type="dxa"/>
            <w:vMerge w:val="restart"/>
            <w:tcMar>
              <w:top w:w="100" w:type="dxa"/>
              <w:left w:w="100" w:type="dxa"/>
              <w:bottom w:w="100" w:type="dxa"/>
              <w:right w:w="100" w:type="dxa"/>
            </w:tcMar>
          </w:tcPr>
          <w:p w:rsidR="006E0C3E" w14:paraId="5A6CE516" w14:textId="77777777"/>
        </w:tc>
        <w:tc>
          <w:tcPr>
            <w:tcW w:w="5184" w:type="dxa"/>
            <w:vMerge w:val="restart"/>
            <w:tcMar>
              <w:top w:w="100" w:type="dxa"/>
              <w:left w:w="100" w:type="dxa"/>
              <w:bottom w:w="100" w:type="dxa"/>
              <w:right w:w="100" w:type="dxa"/>
            </w:tcMar>
          </w:tcPr>
          <w:p w:rsidR="006E0C3E" w14:paraId="1E9D572C" w14:textId="77777777">
            <w:r>
              <w:rPr>
                <w:sz w:val="20"/>
              </w:rPr>
              <w:t>{{model.PUFNAME}} {{model.PULNAME}}'s</w:t>
            </w:r>
          </w:p>
        </w:tc>
      </w:tr>
      <w:tr w14:paraId="1D0B8598"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6A9F67AF" w14:textId="77777777">
            <w:r>
              <w:rPr>
                <w:b/>
                <w:sz w:val="24"/>
              </w:rPr>
              <w:t>TNAME</w:t>
            </w:r>
          </w:p>
        </w:tc>
        <w:tc>
          <w:tcPr>
            <w:tcW w:w="5184" w:type="dxa"/>
            <w:vMerge w:val="restart"/>
            <w:tcMar>
              <w:top w:w="100" w:type="dxa"/>
              <w:left w:w="100" w:type="dxa"/>
              <w:bottom w:w="100" w:type="dxa"/>
              <w:right w:w="100" w:type="dxa"/>
            </w:tcMar>
          </w:tcPr>
          <w:p w:rsidR="006E0C3E" w14:paraId="005989BB" w14:textId="77777777">
            <w:r>
              <w:rPr>
                <w:sz w:val="20"/>
              </w:rPr>
              <w:t>PULINENO==HURESPLI</w:t>
            </w:r>
          </w:p>
        </w:tc>
        <w:tc>
          <w:tcPr>
            <w:tcW w:w="5184" w:type="dxa"/>
            <w:vMerge w:val="restart"/>
            <w:tcMar>
              <w:top w:w="100" w:type="dxa"/>
              <w:left w:w="100" w:type="dxa"/>
              <w:bottom w:w="100" w:type="dxa"/>
              <w:right w:w="100" w:type="dxa"/>
            </w:tcMar>
          </w:tcPr>
          <w:p w:rsidR="006E0C3E" w14:paraId="060586A8" w14:textId="77777777">
            <w:r>
              <w:rPr>
                <w:sz w:val="20"/>
              </w:rPr>
              <w:t>you</w:t>
            </w:r>
          </w:p>
        </w:tc>
      </w:tr>
      <w:tr w14:paraId="6350B921" w14:textId="77777777">
        <w:tblPrEx>
          <w:tblW w:w="0" w:type="auto"/>
          <w:tblLook w:val="04A0"/>
        </w:tblPrEx>
        <w:trPr>
          <w:trHeight w:val="269"/>
        </w:trPr>
        <w:tc>
          <w:tcPr>
            <w:tcW w:w="2592" w:type="dxa"/>
            <w:vMerge/>
            <w:tcMar>
              <w:top w:w="100" w:type="dxa"/>
              <w:left w:w="100" w:type="dxa"/>
              <w:bottom w:w="100" w:type="dxa"/>
              <w:right w:w="100" w:type="dxa"/>
            </w:tcMar>
          </w:tcPr>
          <w:p w:rsidR="006E0C3E" w14:paraId="5E10E0A9" w14:textId="77777777"/>
        </w:tc>
        <w:tc>
          <w:tcPr>
            <w:tcW w:w="5184" w:type="dxa"/>
            <w:vMerge w:val="restart"/>
            <w:tcMar>
              <w:top w:w="100" w:type="dxa"/>
              <w:left w:w="100" w:type="dxa"/>
              <w:bottom w:w="100" w:type="dxa"/>
              <w:right w:w="100" w:type="dxa"/>
            </w:tcMar>
          </w:tcPr>
          <w:p w:rsidR="006E0C3E" w14:paraId="48878F25" w14:textId="77777777"/>
        </w:tc>
        <w:tc>
          <w:tcPr>
            <w:tcW w:w="5184" w:type="dxa"/>
            <w:vMerge w:val="restart"/>
            <w:tcMar>
              <w:top w:w="100" w:type="dxa"/>
              <w:left w:w="100" w:type="dxa"/>
              <w:bottom w:w="100" w:type="dxa"/>
              <w:right w:w="100" w:type="dxa"/>
            </w:tcMar>
          </w:tcPr>
          <w:p w:rsidR="006E0C3E" w14:paraId="138B5536" w14:textId="77777777">
            <w:r>
              <w:rPr>
                <w:sz w:val="20"/>
              </w:rPr>
              <w:t>{{model.PUFNAME}} {{model.PULNAME}}</w:t>
            </w:r>
          </w:p>
        </w:tc>
      </w:tr>
      <w:tr w14:paraId="7AC0D87E"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ADB0FE4" w14:textId="77777777">
            <w:r>
              <w:rPr>
                <w:b/>
                <w:sz w:val="24"/>
              </w:rPr>
              <w:t>WEREWAS</w:t>
            </w:r>
          </w:p>
        </w:tc>
        <w:tc>
          <w:tcPr>
            <w:tcW w:w="5184" w:type="dxa"/>
            <w:vMerge w:val="restart"/>
            <w:tcMar>
              <w:top w:w="100" w:type="dxa"/>
              <w:left w:w="100" w:type="dxa"/>
              <w:bottom w:w="100" w:type="dxa"/>
              <w:right w:w="100" w:type="dxa"/>
            </w:tcMar>
          </w:tcPr>
          <w:p w:rsidR="006E0C3E" w14:paraId="30FD5CB2" w14:textId="77777777">
            <w:r>
              <w:rPr>
                <w:sz w:val="20"/>
              </w:rPr>
              <w:t>PULINENO==HURESPLI</w:t>
            </w:r>
          </w:p>
        </w:tc>
        <w:tc>
          <w:tcPr>
            <w:tcW w:w="5184" w:type="dxa"/>
            <w:vMerge w:val="restart"/>
            <w:tcMar>
              <w:top w:w="100" w:type="dxa"/>
              <w:left w:w="100" w:type="dxa"/>
              <w:bottom w:w="100" w:type="dxa"/>
              <w:right w:w="100" w:type="dxa"/>
            </w:tcMar>
          </w:tcPr>
          <w:p w:rsidR="006E0C3E" w14:paraId="02D9DB5B" w14:textId="77777777">
            <w:r>
              <w:rPr>
                <w:sz w:val="20"/>
              </w:rPr>
              <w:t>were</w:t>
            </w:r>
          </w:p>
        </w:tc>
      </w:tr>
      <w:tr w14:paraId="6D2ED6A9" w14:textId="77777777">
        <w:tblPrEx>
          <w:tblW w:w="0" w:type="auto"/>
          <w:tblLook w:val="04A0"/>
        </w:tblPrEx>
        <w:trPr>
          <w:trHeight w:val="269"/>
        </w:trPr>
        <w:tc>
          <w:tcPr>
            <w:tcW w:w="2592" w:type="dxa"/>
            <w:vMerge/>
            <w:tcMar>
              <w:top w:w="100" w:type="dxa"/>
              <w:left w:w="100" w:type="dxa"/>
              <w:bottom w:w="100" w:type="dxa"/>
              <w:right w:w="100" w:type="dxa"/>
            </w:tcMar>
          </w:tcPr>
          <w:p w:rsidR="006E0C3E" w14:paraId="533E60F2" w14:textId="77777777"/>
        </w:tc>
        <w:tc>
          <w:tcPr>
            <w:tcW w:w="5184" w:type="dxa"/>
            <w:vMerge w:val="restart"/>
            <w:tcMar>
              <w:top w:w="100" w:type="dxa"/>
              <w:left w:w="100" w:type="dxa"/>
              <w:bottom w:w="100" w:type="dxa"/>
              <w:right w:w="100" w:type="dxa"/>
            </w:tcMar>
          </w:tcPr>
          <w:p w:rsidR="006E0C3E" w14:paraId="1B1A088C" w14:textId="77777777"/>
        </w:tc>
        <w:tc>
          <w:tcPr>
            <w:tcW w:w="5184" w:type="dxa"/>
            <w:vMerge w:val="restart"/>
            <w:tcMar>
              <w:top w:w="100" w:type="dxa"/>
              <w:left w:w="100" w:type="dxa"/>
              <w:bottom w:w="100" w:type="dxa"/>
              <w:right w:w="100" w:type="dxa"/>
            </w:tcMar>
          </w:tcPr>
          <w:p w:rsidR="006E0C3E" w14:paraId="50C69429" w14:textId="77777777">
            <w:r>
              <w:rPr>
                <w:sz w:val="20"/>
              </w:rPr>
              <w:t>was</w:t>
            </w:r>
          </w:p>
        </w:tc>
      </w:tr>
      <w:tr w14:paraId="4C7AB656"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38EE1592" w14:textId="77777777">
            <w:r>
              <w:rPr>
                <w:b/>
                <w:sz w:val="24"/>
              </w:rPr>
              <w:t>WHATWEEK</w:t>
            </w:r>
          </w:p>
        </w:tc>
        <w:tc>
          <w:tcPr>
            <w:tcW w:w="5184" w:type="dxa"/>
            <w:vMerge w:val="restart"/>
            <w:tcMar>
              <w:top w:w="100" w:type="dxa"/>
              <w:left w:w="100" w:type="dxa"/>
              <w:bottom w:w="100" w:type="dxa"/>
              <w:right w:w="100" w:type="dxa"/>
            </w:tcMar>
          </w:tcPr>
          <w:p w:rsidR="006E0C3E" w14:paraId="20BE4567" w14:textId="77777777">
            <w:r>
              <w:rPr>
                <w:sz w:val="20"/>
              </w:rPr>
              <w:t>1==2</w:t>
            </w:r>
          </w:p>
        </w:tc>
        <w:tc>
          <w:tcPr>
            <w:tcW w:w="5184" w:type="dxa"/>
            <w:vMerge w:val="restart"/>
            <w:tcMar>
              <w:top w:w="100" w:type="dxa"/>
              <w:left w:w="100" w:type="dxa"/>
              <w:bottom w:w="100" w:type="dxa"/>
              <w:right w:w="100" w:type="dxa"/>
            </w:tcMar>
          </w:tcPr>
          <w:p w:rsidR="006E0C3E" w14:paraId="3E793F35" w14:textId="77777777">
            <w:r>
              <w:rPr>
                <w:sz w:val="20"/>
              </w:rPr>
              <w:t>THE WEEK BEFORE LAST</w:t>
            </w:r>
          </w:p>
        </w:tc>
      </w:tr>
      <w:tr w14:paraId="54A4A2E1" w14:textId="77777777">
        <w:tblPrEx>
          <w:tblW w:w="0" w:type="auto"/>
          <w:tblLook w:val="04A0"/>
        </w:tblPrEx>
        <w:trPr>
          <w:trHeight w:val="269"/>
        </w:trPr>
        <w:tc>
          <w:tcPr>
            <w:tcW w:w="2592" w:type="dxa"/>
            <w:vMerge/>
            <w:tcMar>
              <w:top w:w="100" w:type="dxa"/>
              <w:left w:w="100" w:type="dxa"/>
              <w:bottom w:w="100" w:type="dxa"/>
              <w:right w:w="100" w:type="dxa"/>
            </w:tcMar>
          </w:tcPr>
          <w:p w:rsidR="006E0C3E" w14:paraId="1AB1D22B" w14:textId="77777777"/>
        </w:tc>
        <w:tc>
          <w:tcPr>
            <w:tcW w:w="5184" w:type="dxa"/>
            <w:vMerge w:val="restart"/>
            <w:tcMar>
              <w:top w:w="100" w:type="dxa"/>
              <w:left w:w="100" w:type="dxa"/>
              <w:bottom w:w="100" w:type="dxa"/>
              <w:right w:w="100" w:type="dxa"/>
            </w:tcMar>
          </w:tcPr>
          <w:p w:rsidR="006E0C3E" w14:paraId="32D875B1" w14:textId="77777777"/>
        </w:tc>
        <w:tc>
          <w:tcPr>
            <w:tcW w:w="5184" w:type="dxa"/>
            <w:vMerge w:val="restart"/>
            <w:tcMar>
              <w:top w:w="100" w:type="dxa"/>
              <w:left w:w="100" w:type="dxa"/>
              <w:bottom w:w="100" w:type="dxa"/>
              <w:right w:w="100" w:type="dxa"/>
            </w:tcMar>
          </w:tcPr>
          <w:p w:rsidR="006E0C3E" w14:paraId="3527D860" w14:textId="77777777">
            <w:r>
              <w:rPr>
                <w:sz w:val="20"/>
              </w:rPr>
              <w:t>LAST WEEK</w:t>
            </w:r>
          </w:p>
        </w:tc>
      </w:tr>
      <w:tr w14:paraId="70593F47"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4B0980EE" w14:textId="77777777">
            <w:r>
              <w:rPr>
                <w:b/>
                <w:sz w:val="24"/>
              </w:rPr>
              <w:t>WORKFBF</w:t>
            </w:r>
          </w:p>
        </w:tc>
        <w:tc>
          <w:tcPr>
            <w:tcW w:w="5184" w:type="dxa"/>
            <w:vMerge w:val="restart"/>
            <w:tcMar>
              <w:top w:w="100" w:type="dxa"/>
              <w:left w:w="100" w:type="dxa"/>
              <w:bottom w:w="100" w:type="dxa"/>
              <w:right w:w="100" w:type="dxa"/>
            </w:tcMar>
          </w:tcPr>
          <w:p w:rsidR="006E0C3E" w14:paraId="46A41994" w14:textId="77777777">
            <w:r>
              <w:rPr>
                <w:sz w:val="20"/>
              </w:rPr>
              <w:t xml:space="preserve">HUBUS=="1" and (HUOUTCOM!="223" or </w:t>
            </w:r>
            <w:r>
              <w:rPr>
                <w:sz w:val="20"/>
              </w:rPr>
              <w:t>HUOUTCOM!="224" or HUOUTCOM!="225" or HUOUTCOM!="24" or HUOUTCOM!="25") and PURELFLG=="1"</w:t>
            </w:r>
          </w:p>
        </w:tc>
        <w:tc>
          <w:tcPr>
            <w:tcW w:w="5184" w:type="dxa"/>
            <w:vMerge w:val="restart"/>
            <w:tcMar>
              <w:top w:w="100" w:type="dxa"/>
              <w:left w:w="100" w:type="dxa"/>
              <w:bottom w:w="100" w:type="dxa"/>
              <w:right w:w="100" w:type="dxa"/>
            </w:tcMar>
          </w:tcPr>
          <w:p w:rsidR="006E0C3E" w14:paraId="20762AEB" w14:textId="77777777">
            <w:r>
              <w:rPr>
                <w:sz w:val="20"/>
              </w:rPr>
              <w:t>, or working in the family business or farm?</w:t>
            </w:r>
          </w:p>
        </w:tc>
      </w:tr>
      <w:tr w14:paraId="785C2FA1" w14:textId="77777777">
        <w:tblPrEx>
          <w:tblW w:w="0" w:type="auto"/>
          <w:tblLook w:val="04A0"/>
        </w:tblPrEx>
        <w:trPr>
          <w:trHeight w:val="269"/>
        </w:trPr>
        <w:tc>
          <w:tcPr>
            <w:tcW w:w="2592" w:type="dxa"/>
            <w:vMerge/>
            <w:tcMar>
              <w:top w:w="100" w:type="dxa"/>
              <w:left w:w="100" w:type="dxa"/>
              <w:bottom w:w="100" w:type="dxa"/>
              <w:right w:w="100" w:type="dxa"/>
            </w:tcMar>
          </w:tcPr>
          <w:p w:rsidR="006E0C3E" w14:paraId="2ADD72B1" w14:textId="77777777"/>
        </w:tc>
        <w:tc>
          <w:tcPr>
            <w:tcW w:w="5184" w:type="dxa"/>
            <w:tcMar>
              <w:top w:w="100" w:type="dxa"/>
              <w:left w:w="100" w:type="dxa"/>
              <w:bottom w:w="100" w:type="dxa"/>
              <w:right w:w="100" w:type="dxa"/>
            </w:tcMar>
          </w:tcPr>
          <w:p w:rsidR="006E0C3E" w14:paraId="0C85B95C" w14:textId="77777777"/>
        </w:tc>
        <w:tc>
          <w:tcPr>
            <w:tcW w:w="5184" w:type="dxa"/>
            <w:tcMar>
              <w:top w:w="100" w:type="dxa"/>
              <w:left w:w="100" w:type="dxa"/>
              <w:bottom w:w="100" w:type="dxa"/>
              <w:right w:w="100" w:type="dxa"/>
            </w:tcMar>
          </w:tcPr>
          <w:p w:rsidR="006E0C3E" w14:paraId="0124B5B9" w14:textId="77777777">
            <w:r>
              <w:rPr>
                <w:sz w:val="20"/>
              </w:rPr>
              <w:t>employed?</w:t>
            </w:r>
          </w:p>
        </w:tc>
      </w:tr>
    </w:tbl>
    <w:p w:rsidR="006E0C3E" w14:paraId="039C20E4" w14:textId="77777777"/>
    <w:tbl>
      <w:tblPr>
        <w:tblStyle w:val="TableGrid"/>
        <w:tblW w:w="0" w:type="auto"/>
        <w:tblLook w:val="04A0"/>
      </w:tblPr>
      <w:tblGrid>
        <w:gridCol w:w="2590"/>
        <w:gridCol w:w="3885"/>
        <w:gridCol w:w="1295"/>
        <w:gridCol w:w="2590"/>
        <w:gridCol w:w="2590"/>
      </w:tblGrid>
      <w:tr w14:paraId="6662A95F" w14:textId="77777777">
        <w:tblPrEx>
          <w:tblW w:w="0" w:type="auto"/>
          <w:tblLook w:val="04A0"/>
        </w:tblPrEx>
        <w:trPr>
          <w:trHeight w:val="269"/>
        </w:trPr>
        <w:tc>
          <w:tcPr>
            <w:tcW w:w="12960" w:type="dxa"/>
            <w:gridSpan w:val="5"/>
            <w:vMerge w:val="restart"/>
            <w:tcMar>
              <w:top w:w="100" w:type="dxa"/>
              <w:left w:w="100" w:type="dxa"/>
              <w:bottom w:w="100" w:type="dxa"/>
              <w:right w:w="100" w:type="dxa"/>
            </w:tcMar>
          </w:tcPr>
          <w:p w:rsidR="006E0C3E" w14:paraId="17A66AFA" w14:textId="77777777">
            <w:r>
              <w:rPr>
                <w:b/>
                <w:sz w:val="30"/>
              </w:rPr>
              <w:t xml:space="preserve">BLOCK: BLKLABOR_FORCE / BLOCK: BLKLABOR_FORCE-BLKLABOR_FORCE_PERSON / BLOCK: </w:t>
            </w:r>
            <w:r>
              <w:rPr>
                <w:b/>
                <w:sz w:val="30"/>
              </w:rPr>
              <w:t>BLKLABOR_FORCE-BLKLABOR_FORCE_PERSON-BI_AND_O / SCREEN: SC_IO2INT / QUESTION: IO2INT_CPS / RESPONSE: RIO2INT_CPS (STANDARD, RADIOBUTTON)</w:t>
            </w:r>
          </w:p>
        </w:tc>
      </w:tr>
      <w:tr w14:paraId="7EB9C153"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2089652" w14:textId="77777777">
            <w:r>
              <w:rPr>
                <w:b/>
                <w:sz w:val="24"/>
              </w:rPr>
              <w:t>ATTRIBUTE NAME</w:t>
            </w:r>
          </w:p>
        </w:tc>
        <w:tc>
          <w:tcPr>
            <w:tcW w:w="10368" w:type="dxa"/>
            <w:gridSpan w:val="4"/>
            <w:vMerge w:val="restart"/>
            <w:tcMar>
              <w:top w:w="100" w:type="dxa"/>
              <w:left w:w="100" w:type="dxa"/>
              <w:bottom w:w="100" w:type="dxa"/>
              <w:right w:w="100" w:type="dxa"/>
            </w:tcMar>
          </w:tcPr>
          <w:p w:rsidR="006E0C3E" w14:paraId="4E7BCECF" w14:textId="77777777">
            <w:r>
              <w:rPr>
                <w:b/>
                <w:sz w:val="24"/>
              </w:rPr>
              <w:t>VALUE</w:t>
            </w:r>
          </w:p>
        </w:tc>
      </w:tr>
      <w:tr w14:paraId="3164B5CB"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373A7D19" w14:textId="77777777">
            <w:r>
              <w:rPr>
                <w:sz w:val="20"/>
              </w:rPr>
              <w:t>RESPONSE VARIABLE</w:t>
            </w:r>
          </w:p>
        </w:tc>
        <w:tc>
          <w:tcPr>
            <w:tcW w:w="10368" w:type="dxa"/>
            <w:gridSpan w:val="4"/>
            <w:vMerge w:val="restart"/>
            <w:tcMar>
              <w:top w:w="100" w:type="dxa"/>
              <w:left w:w="100" w:type="dxa"/>
              <w:bottom w:w="100" w:type="dxa"/>
              <w:right w:w="100" w:type="dxa"/>
            </w:tcMar>
          </w:tcPr>
          <w:p w:rsidR="006E0C3E" w14:paraId="59DDE9F1" w14:textId="77777777">
            <w:r>
              <w:rPr>
                <w:sz w:val="20"/>
              </w:rPr>
              <w:t>PUIO2INT</w:t>
            </w:r>
          </w:p>
        </w:tc>
      </w:tr>
      <w:tr w14:paraId="5BCC9E4A"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F9EEE28" w14:textId="77777777">
            <w:r>
              <w:rPr>
                <w:sz w:val="20"/>
              </w:rPr>
              <w:t>ANSWER LIST</w:t>
            </w:r>
          </w:p>
        </w:tc>
        <w:tc>
          <w:tcPr>
            <w:tcW w:w="10368" w:type="dxa"/>
            <w:gridSpan w:val="4"/>
            <w:vMerge w:val="restart"/>
            <w:tcMar>
              <w:top w:w="100" w:type="dxa"/>
              <w:left w:w="100" w:type="dxa"/>
              <w:bottom w:w="100" w:type="dxa"/>
              <w:right w:w="100" w:type="dxa"/>
            </w:tcMar>
          </w:tcPr>
          <w:p w:rsidR="006E0C3E" w14:paraId="0F236454" w14:textId="77777777">
            <w:r>
              <w:rPr>
                <w:sz w:val="20"/>
              </w:rPr>
              <w:t>TTYPJOB</w:t>
            </w:r>
          </w:p>
        </w:tc>
      </w:tr>
      <w:tr w14:paraId="200DCCC8"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53E16A6D" w14:textId="77777777">
            <w:r>
              <w:rPr>
                <w:b/>
                <w:sz w:val="24"/>
              </w:rPr>
              <w:t>ANSWER LIST OPTIONS</w:t>
            </w:r>
          </w:p>
        </w:tc>
        <w:tc>
          <w:tcPr>
            <w:tcW w:w="3888" w:type="dxa"/>
            <w:vMerge w:val="restart"/>
            <w:tcMar>
              <w:top w:w="100" w:type="dxa"/>
              <w:left w:w="100" w:type="dxa"/>
              <w:bottom w:w="100" w:type="dxa"/>
              <w:right w:w="100" w:type="dxa"/>
            </w:tcMar>
          </w:tcPr>
          <w:p w:rsidR="006E0C3E" w14:paraId="09BCC6DF" w14:textId="77777777">
            <w:r>
              <w:rPr>
                <w:b/>
                <w:sz w:val="24"/>
              </w:rPr>
              <w:t>DISPLAY NAME</w:t>
            </w:r>
          </w:p>
        </w:tc>
        <w:tc>
          <w:tcPr>
            <w:tcW w:w="3888" w:type="dxa"/>
            <w:gridSpan w:val="2"/>
            <w:vMerge w:val="restart"/>
            <w:tcMar>
              <w:top w:w="100" w:type="dxa"/>
              <w:left w:w="100" w:type="dxa"/>
              <w:bottom w:w="100" w:type="dxa"/>
              <w:right w:w="100" w:type="dxa"/>
            </w:tcMar>
          </w:tcPr>
          <w:p w:rsidR="006E0C3E" w14:paraId="2A260260" w14:textId="77777777">
            <w:r>
              <w:rPr>
                <w:b/>
                <w:sz w:val="24"/>
              </w:rPr>
              <w:t xml:space="preserve">STORED </w:t>
            </w:r>
            <w:r>
              <w:rPr>
                <w:b/>
                <w:sz w:val="24"/>
              </w:rPr>
              <w:t>VALUE</w:t>
            </w:r>
          </w:p>
        </w:tc>
        <w:tc>
          <w:tcPr>
            <w:tcW w:w="2592" w:type="dxa"/>
            <w:vMerge w:val="restart"/>
            <w:tcMar>
              <w:top w:w="100" w:type="dxa"/>
              <w:left w:w="100" w:type="dxa"/>
              <w:bottom w:w="100" w:type="dxa"/>
              <w:right w:w="100" w:type="dxa"/>
            </w:tcMar>
          </w:tcPr>
          <w:p w:rsidR="006E0C3E" w14:paraId="0F35DA8B" w14:textId="77777777">
            <w:r>
              <w:rPr>
                <w:b/>
                <w:sz w:val="24"/>
              </w:rPr>
              <w:t>VARIABLE</w:t>
            </w:r>
          </w:p>
        </w:tc>
      </w:tr>
      <w:tr w14:paraId="3B25960B" w14:textId="77777777">
        <w:tblPrEx>
          <w:tblW w:w="0" w:type="auto"/>
          <w:tblLook w:val="04A0"/>
        </w:tblPrEx>
        <w:trPr>
          <w:trHeight w:val="269"/>
        </w:trPr>
        <w:tc>
          <w:tcPr>
            <w:tcW w:w="2592" w:type="dxa"/>
            <w:vMerge/>
            <w:tcMar>
              <w:top w:w="100" w:type="dxa"/>
              <w:left w:w="100" w:type="dxa"/>
              <w:bottom w:w="100" w:type="dxa"/>
              <w:right w:w="100" w:type="dxa"/>
            </w:tcMar>
          </w:tcPr>
          <w:p w:rsidR="006E0C3E" w14:paraId="4C75D6AB" w14:textId="77777777"/>
        </w:tc>
        <w:tc>
          <w:tcPr>
            <w:tcW w:w="3888" w:type="dxa"/>
            <w:vMerge w:val="restart"/>
            <w:tcMar>
              <w:top w:w="100" w:type="dxa"/>
              <w:left w:w="100" w:type="dxa"/>
              <w:bottom w:w="100" w:type="dxa"/>
              <w:right w:w="100" w:type="dxa"/>
            </w:tcMar>
          </w:tcPr>
          <w:p w:rsidR="006E0C3E" w14:paraId="5FB938EF" w14:textId="77777777">
            <w:r>
              <w:rPr>
                <w:sz w:val="20"/>
              </w:rPr>
              <w:t>Government</w:t>
            </w:r>
          </w:p>
        </w:tc>
        <w:tc>
          <w:tcPr>
            <w:tcW w:w="3888" w:type="dxa"/>
            <w:gridSpan w:val="2"/>
            <w:vMerge w:val="restart"/>
            <w:tcMar>
              <w:top w:w="100" w:type="dxa"/>
              <w:left w:w="100" w:type="dxa"/>
              <w:bottom w:w="100" w:type="dxa"/>
              <w:right w:w="100" w:type="dxa"/>
            </w:tcMar>
          </w:tcPr>
          <w:p w:rsidR="006E0C3E" w14:paraId="5FCA085B" w14:textId="77777777">
            <w:r>
              <w:rPr>
                <w:sz w:val="20"/>
              </w:rPr>
              <w:t>1</w:t>
            </w:r>
          </w:p>
        </w:tc>
        <w:tc>
          <w:tcPr>
            <w:tcW w:w="2592" w:type="dxa"/>
            <w:vMerge w:val="restart"/>
            <w:tcMar>
              <w:top w:w="100" w:type="dxa"/>
              <w:left w:w="100" w:type="dxa"/>
              <w:bottom w:w="100" w:type="dxa"/>
              <w:right w:w="100" w:type="dxa"/>
            </w:tcMar>
          </w:tcPr>
          <w:p w:rsidR="006E0C3E" w14:paraId="64AF7B99" w14:textId="77777777"/>
        </w:tc>
      </w:tr>
      <w:tr w14:paraId="63FC3181" w14:textId="77777777">
        <w:tblPrEx>
          <w:tblW w:w="0" w:type="auto"/>
          <w:tblLook w:val="04A0"/>
        </w:tblPrEx>
        <w:trPr>
          <w:trHeight w:val="269"/>
        </w:trPr>
        <w:tc>
          <w:tcPr>
            <w:tcW w:w="2592" w:type="dxa"/>
            <w:vMerge/>
            <w:tcMar>
              <w:top w:w="100" w:type="dxa"/>
              <w:left w:w="100" w:type="dxa"/>
              <w:bottom w:w="100" w:type="dxa"/>
              <w:right w:w="100" w:type="dxa"/>
            </w:tcMar>
          </w:tcPr>
          <w:p w:rsidR="006E0C3E" w14:paraId="2BF9E855" w14:textId="77777777"/>
        </w:tc>
        <w:tc>
          <w:tcPr>
            <w:tcW w:w="3888" w:type="dxa"/>
            <w:vMerge w:val="restart"/>
            <w:tcMar>
              <w:top w:w="100" w:type="dxa"/>
              <w:left w:w="100" w:type="dxa"/>
              <w:bottom w:w="100" w:type="dxa"/>
              <w:right w:w="100" w:type="dxa"/>
            </w:tcMar>
          </w:tcPr>
          <w:p w:rsidR="006E0C3E" w14:paraId="2D52D188" w14:textId="77777777">
            <w:r>
              <w:rPr>
                <w:sz w:val="20"/>
              </w:rPr>
              <w:t>Private-for-profit company</w:t>
            </w:r>
          </w:p>
        </w:tc>
        <w:tc>
          <w:tcPr>
            <w:tcW w:w="3888" w:type="dxa"/>
            <w:gridSpan w:val="2"/>
            <w:vMerge w:val="restart"/>
            <w:tcMar>
              <w:top w:w="100" w:type="dxa"/>
              <w:left w:w="100" w:type="dxa"/>
              <w:bottom w:w="100" w:type="dxa"/>
              <w:right w:w="100" w:type="dxa"/>
            </w:tcMar>
          </w:tcPr>
          <w:p w:rsidR="006E0C3E" w14:paraId="5D3D2147" w14:textId="77777777">
            <w:r>
              <w:rPr>
                <w:sz w:val="20"/>
              </w:rPr>
              <w:t>2</w:t>
            </w:r>
          </w:p>
        </w:tc>
        <w:tc>
          <w:tcPr>
            <w:tcW w:w="2592" w:type="dxa"/>
            <w:vMerge w:val="restart"/>
            <w:tcMar>
              <w:top w:w="100" w:type="dxa"/>
              <w:left w:w="100" w:type="dxa"/>
              <w:bottom w:w="100" w:type="dxa"/>
              <w:right w:w="100" w:type="dxa"/>
            </w:tcMar>
          </w:tcPr>
          <w:p w:rsidR="006E0C3E" w14:paraId="0D327697" w14:textId="77777777"/>
        </w:tc>
      </w:tr>
      <w:tr w14:paraId="512E253A" w14:textId="77777777">
        <w:tblPrEx>
          <w:tblW w:w="0" w:type="auto"/>
          <w:tblLook w:val="04A0"/>
        </w:tblPrEx>
        <w:trPr>
          <w:trHeight w:val="269"/>
        </w:trPr>
        <w:tc>
          <w:tcPr>
            <w:tcW w:w="2592" w:type="dxa"/>
            <w:vMerge/>
            <w:tcMar>
              <w:top w:w="100" w:type="dxa"/>
              <w:left w:w="100" w:type="dxa"/>
              <w:bottom w:w="100" w:type="dxa"/>
              <w:right w:w="100" w:type="dxa"/>
            </w:tcMar>
          </w:tcPr>
          <w:p w:rsidR="006E0C3E" w14:paraId="5D0419F9" w14:textId="77777777"/>
        </w:tc>
        <w:tc>
          <w:tcPr>
            <w:tcW w:w="3888" w:type="dxa"/>
            <w:vMerge w:val="restart"/>
            <w:tcMar>
              <w:top w:w="100" w:type="dxa"/>
              <w:left w:w="100" w:type="dxa"/>
              <w:bottom w:w="100" w:type="dxa"/>
              <w:right w:w="100" w:type="dxa"/>
            </w:tcMar>
          </w:tcPr>
          <w:p w:rsidR="006E0C3E" w14:paraId="016545D2" w14:textId="77777777">
            <w:r>
              <w:rPr>
                <w:sz w:val="20"/>
              </w:rPr>
              <w:t>Non-profit organization including tax exempt and charitable organizations</w:t>
            </w:r>
          </w:p>
        </w:tc>
        <w:tc>
          <w:tcPr>
            <w:tcW w:w="3888" w:type="dxa"/>
            <w:gridSpan w:val="2"/>
            <w:vMerge w:val="restart"/>
            <w:tcMar>
              <w:top w:w="100" w:type="dxa"/>
              <w:left w:w="100" w:type="dxa"/>
              <w:bottom w:w="100" w:type="dxa"/>
              <w:right w:w="100" w:type="dxa"/>
            </w:tcMar>
          </w:tcPr>
          <w:p w:rsidR="006E0C3E" w14:paraId="25342D08" w14:textId="77777777">
            <w:r>
              <w:rPr>
                <w:sz w:val="20"/>
              </w:rPr>
              <w:t>3</w:t>
            </w:r>
          </w:p>
        </w:tc>
        <w:tc>
          <w:tcPr>
            <w:tcW w:w="2592" w:type="dxa"/>
            <w:vMerge w:val="restart"/>
            <w:tcMar>
              <w:top w:w="100" w:type="dxa"/>
              <w:left w:w="100" w:type="dxa"/>
              <w:bottom w:w="100" w:type="dxa"/>
              <w:right w:w="100" w:type="dxa"/>
            </w:tcMar>
          </w:tcPr>
          <w:p w:rsidR="006E0C3E" w14:paraId="5DB05808" w14:textId="77777777"/>
        </w:tc>
      </w:tr>
      <w:tr w14:paraId="1405BF59" w14:textId="77777777">
        <w:tblPrEx>
          <w:tblW w:w="0" w:type="auto"/>
          <w:tblLook w:val="04A0"/>
        </w:tblPrEx>
        <w:trPr>
          <w:trHeight w:val="269"/>
        </w:trPr>
        <w:tc>
          <w:tcPr>
            <w:tcW w:w="2592" w:type="dxa"/>
            <w:vMerge/>
            <w:tcMar>
              <w:top w:w="100" w:type="dxa"/>
              <w:left w:w="100" w:type="dxa"/>
              <w:bottom w:w="100" w:type="dxa"/>
              <w:right w:w="100" w:type="dxa"/>
            </w:tcMar>
          </w:tcPr>
          <w:p w:rsidR="006E0C3E" w14:paraId="7256FD08" w14:textId="77777777"/>
        </w:tc>
        <w:tc>
          <w:tcPr>
            <w:tcW w:w="3888" w:type="dxa"/>
            <w:vMerge w:val="restart"/>
            <w:tcMar>
              <w:top w:w="100" w:type="dxa"/>
              <w:left w:w="100" w:type="dxa"/>
              <w:bottom w:w="100" w:type="dxa"/>
              <w:right w:w="100" w:type="dxa"/>
            </w:tcMar>
          </w:tcPr>
          <w:p w:rsidR="006E0C3E" w14:paraId="0E360961" w14:textId="77777777">
            <w:r>
              <w:rPr>
                <w:sz w:val="20"/>
              </w:rPr>
              <w:t>Self-employed</w:t>
            </w:r>
          </w:p>
        </w:tc>
        <w:tc>
          <w:tcPr>
            <w:tcW w:w="3888" w:type="dxa"/>
            <w:gridSpan w:val="2"/>
            <w:vMerge w:val="restart"/>
            <w:tcMar>
              <w:top w:w="100" w:type="dxa"/>
              <w:left w:w="100" w:type="dxa"/>
              <w:bottom w:w="100" w:type="dxa"/>
              <w:right w:w="100" w:type="dxa"/>
            </w:tcMar>
          </w:tcPr>
          <w:p w:rsidR="006E0C3E" w14:paraId="4A129040" w14:textId="77777777">
            <w:r>
              <w:rPr>
                <w:sz w:val="20"/>
              </w:rPr>
              <w:t>4</w:t>
            </w:r>
          </w:p>
        </w:tc>
        <w:tc>
          <w:tcPr>
            <w:tcW w:w="2592" w:type="dxa"/>
            <w:vMerge w:val="restart"/>
            <w:tcMar>
              <w:top w:w="100" w:type="dxa"/>
              <w:left w:w="100" w:type="dxa"/>
              <w:bottom w:w="100" w:type="dxa"/>
              <w:right w:w="100" w:type="dxa"/>
            </w:tcMar>
          </w:tcPr>
          <w:p w:rsidR="006E0C3E" w14:paraId="4534C210" w14:textId="77777777"/>
        </w:tc>
      </w:tr>
      <w:tr w14:paraId="2FDD5580" w14:textId="77777777">
        <w:tblPrEx>
          <w:tblW w:w="0" w:type="auto"/>
          <w:tblLook w:val="04A0"/>
        </w:tblPrEx>
        <w:trPr>
          <w:trHeight w:val="269"/>
        </w:trPr>
        <w:tc>
          <w:tcPr>
            <w:tcW w:w="2592" w:type="dxa"/>
            <w:vMerge/>
            <w:tcMar>
              <w:top w:w="100" w:type="dxa"/>
              <w:left w:w="100" w:type="dxa"/>
              <w:bottom w:w="100" w:type="dxa"/>
              <w:right w:w="100" w:type="dxa"/>
            </w:tcMar>
          </w:tcPr>
          <w:p w:rsidR="006E0C3E" w14:paraId="3B8A8383" w14:textId="77777777"/>
        </w:tc>
        <w:tc>
          <w:tcPr>
            <w:tcW w:w="3888" w:type="dxa"/>
            <w:vMerge w:val="restart"/>
            <w:tcMar>
              <w:top w:w="100" w:type="dxa"/>
              <w:left w:w="100" w:type="dxa"/>
              <w:bottom w:w="100" w:type="dxa"/>
              <w:right w:w="100" w:type="dxa"/>
            </w:tcMar>
          </w:tcPr>
          <w:p w:rsidR="006E0C3E" w14:paraId="4BE40BAF" w14:textId="77777777">
            <w:r>
              <w:rPr>
                <w:sz w:val="20"/>
              </w:rPr>
              <w:t>^ENTRYFILL</w:t>
            </w:r>
          </w:p>
        </w:tc>
        <w:tc>
          <w:tcPr>
            <w:tcW w:w="3888" w:type="dxa"/>
            <w:gridSpan w:val="2"/>
            <w:vMerge w:val="restart"/>
            <w:tcMar>
              <w:top w:w="100" w:type="dxa"/>
              <w:left w:w="100" w:type="dxa"/>
              <w:bottom w:w="100" w:type="dxa"/>
              <w:right w:w="100" w:type="dxa"/>
            </w:tcMar>
          </w:tcPr>
          <w:p w:rsidR="006E0C3E" w14:paraId="06A12347" w14:textId="77777777">
            <w:r>
              <w:rPr>
                <w:sz w:val="20"/>
              </w:rPr>
              <w:t>5</w:t>
            </w:r>
          </w:p>
        </w:tc>
        <w:tc>
          <w:tcPr>
            <w:tcW w:w="2592" w:type="dxa"/>
            <w:vMerge w:val="restart"/>
            <w:tcMar>
              <w:top w:w="100" w:type="dxa"/>
              <w:left w:w="100" w:type="dxa"/>
              <w:bottom w:w="100" w:type="dxa"/>
              <w:right w:w="100" w:type="dxa"/>
            </w:tcMar>
          </w:tcPr>
          <w:p w:rsidR="006E0C3E" w14:paraId="6ED30114" w14:textId="77777777"/>
        </w:tc>
      </w:tr>
      <w:tr w14:paraId="4EDE1089" w14:textId="77777777">
        <w:tblPrEx>
          <w:tblW w:w="0" w:type="auto"/>
          <w:tblLook w:val="04A0"/>
        </w:tblPrEx>
        <w:trPr>
          <w:trHeight w:val="269"/>
        </w:trPr>
        <w:tc>
          <w:tcPr>
            <w:tcW w:w="2592" w:type="dxa"/>
            <w:vMerge/>
            <w:tcMar>
              <w:top w:w="100" w:type="dxa"/>
              <w:left w:w="100" w:type="dxa"/>
              <w:bottom w:w="100" w:type="dxa"/>
              <w:right w:w="100" w:type="dxa"/>
            </w:tcMar>
          </w:tcPr>
          <w:p w:rsidR="006E0C3E" w14:paraId="5925E571" w14:textId="77777777"/>
        </w:tc>
        <w:tc>
          <w:tcPr>
            <w:tcW w:w="3888" w:type="dxa"/>
            <w:vMerge w:val="restart"/>
            <w:tcMar>
              <w:top w:w="100" w:type="dxa"/>
              <w:left w:w="100" w:type="dxa"/>
              <w:bottom w:w="100" w:type="dxa"/>
              <w:right w:w="100" w:type="dxa"/>
            </w:tcMar>
          </w:tcPr>
          <w:p w:rsidR="006E0C3E" w14:paraId="1DE00701" w14:textId="77777777">
            <w:r>
              <w:rPr>
                <w:sz w:val="20"/>
              </w:rPr>
              <w:t>Don't Know</w:t>
            </w:r>
          </w:p>
        </w:tc>
        <w:tc>
          <w:tcPr>
            <w:tcW w:w="3888" w:type="dxa"/>
            <w:gridSpan w:val="2"/>
            <w:vMerge w:val="restart"/>
            <w:tcMar>
              <w:top w:w="100" w:type="dxa"/>
              <w:left w:w="100" w:type="dxa"/>
              <w:bottom w:w="100" w:type="dxa"/>
              <w:right w:w="100" w:type="dxa"/>
            </w:tcMar>
          </w:tcPr>
          <w:p w:rsidR="006E0C3E" w14:paraId="36797ADE" w14:textId="77777777">
            <w:r>
              <w:rPr>
                <w:sz w:val="20"/>
              </w:rPr>
              <w:t>-2</w:t>
            </w:r>
          </w:p>
        </w:tc>
        <w:tc>
          <w:tcPr>
            <w:tcW w:w="2592" w:type="dxa"/>
            <w:vMerge w:val="restart"/>
            <w:tcMar>
              <w:top w:w="100" w:type="dxa"/>
              <w:left w:w="100" w:type="dxa"/>
              <w:bottom w:w="100" w:type="dxa"/>
              <w:right w:w="100" w:type="dxa"/>
            </w:tcMar>
          </w:tcPr>
          <w:p w:rsidR="006E0C3E" w14:paraId="6D6B77C1" w14:textId="77777777"/>
        </w:tc>
      </w:tr>
      <w:tr w14:paraId="5D253ACD" w14:textId="77777777">
        <w:tblPrEx>
          <w:tblW w:w="0" w:type="auto"/>
          <w:tblLook w:val="04A0"/>
        </w:tblPrEx>
        <w:trPr>
          <w:trHeight w:val="269"/>
        </w:trPr>
        <w:tc>
          <w:tcPr>
            <w:tcW w:w="2592" w:type="dxa"/>
            <w:vMerge/>
            <w:tcMar>
              <w:top w:w="100" w:type="dxa"/>
              <w:left w:w="100" w:type="dxa"/>
              <w:bottom w:w="100" w:type="dxa"/>
              <w:right w:w="100" w:type="dxa"/>
            </w:tcMar>
          </w:tcPr>
          <w:p w:rsidR="006E0C3E" w14:paraId="382D477D" w14:textId="77777777"/>
        </w:tc>
        <w:tc>
          <w:tcPr>
            <w:tcW w:w="3888" w:type="dxa"/>
            <w:vMerge w:val="restart"/>
            <w:tcMar>
              <w:top w:w="100" w:type="dxa"/>
              <w:left w:w="100" w:type="dxa"/>
              <w:bottom w:w="100" w:type="dxa"/>
              <w:right w:w="100" w:type="dxa"/>
            </w:tcMar>
          </w:tcPr>
          <w:p w:rsidR="006E0C3E" w14:paraId="3C1C5995" w14:textId="77777777">
            <w:r>
              <w:rPr>
                <w:sz w:val="20"/>
              </w:rPr>
              <w:t>Refuse</w:t>
            </w:r>
          </w:p>
        </w:tc>
        <w:tc>
          <w:tcPr>
            <w:tcW w:w="3888" w:type="dxa"/>
            <w:gridSpan w:val="2"/>
            <w:tcMar>
              <w:top w:w="100" w:type="dxa"/>
              <w:left w:w="100" w:type="dxa"/>
              <w:bottom w:w="100" w:type="dxa"/>
              <w:right w:w="100" w:type="dxa"/>
            </w:tcMar>
          </w:tcPr>
          <w:p w:rsidR="006E0C3E" w14:paraId="26A5746F" w14:textId="77777777">
            <w:r>
              <w:rPr>
                <w:sz w:val="20"/>
              </w:rPr>
              <w:t>-3</w:t>
            </w:r>
          </w:p>
        </w:tc>
        <w:tc>
          <w:tcPr>
            <w:tcW w:w="2592" w:type="dxa"/>
            <w:tcMar>
              <w:top w:w="100" w:type="dxa"/>
              <w:left w:w="100" w:type="dxa"/>
              <w:bottom w:w="100" w:type="dxa"/>
              <w:right w:w="100" w:type="dxa"/>
            </w:tcMar>
          </w:tcPr>
          <w:p w:rsidR="006E0C3E" w14:paraId="34708EDB" w14:textId="77777777"/>
        </w:tc>
      </w:tr>
      <w:tr w14:paraId="5187945F" w14:textId="77777777">
        <w:tblPrEx>
          <w:tblW w:w="0" w:type="auto"/>
          <w:tblLook w:val="04A0"/>
        </w:tblPrEx>
        <w:trPr>
          <w:trHeight w:val="269"/>
        </w:trPr>
        <w:tc>
          <w:tcPr>
            <w:tcW w:w="2592" w:type="dxa"/>
            <w:tcMar>
              <w:top w:w="100" w:type="dxa"/>
              <w:left w:w="100" w:type="dxa"/>
              <w:bottom w:w="100" w:type="dxa"/>
              <w:right w:w="100" w:type="dxa"/>
            </w:tcMar>
          </w:tcPr>
          <w:p w:rsidR="006E0C3E" w14:paraId="784DC31B" w14:textId="77777777">
            <w:r>
              <w:rPr>
                <w:b/>
                <w:sz w:val="24"/>
              </w:rPr>
              <w:t>FILL</w:t>
            </w:r>
          </w:p>
        </w:tc>
        <w:tc>
          <w:tcPr>
            <w:tcW w:w="5184" w:type="dxa"/>
            <w:gridSpan w:val="2"/>
            <w:tcMar>
              <w:top w:w="100" w:type="dxa"/>
              <w:left w:w="100" w:type="dxa"/>
              <w:bottom w:w="100" w:type="dxa"/>
              <w:right w:w="100" w:type="dxa"/>
            </w:tcMar>
          </w:tcPr>
          <w:p w:rsidR="006E0C3E" w14:paraId="5A42CD95" w14:textId="77777777">
            <w:r>
              <w:rPr>
                <w:b/>
                <w:sz w:val="24"/>
              </w:rPr>
              <w:t>CONDITION</w:t>
            </w:r>
          </w:p>
        </w:tc>
        <w:tc>
          <w:tcPr>
            <w:tcW w:w="5184" w:type="dxa"/>
            <w:gridSpan w:val="2"/>
            <w:tcMar>
              <w:top w:w="100" w:type="dxa"/>
              <w:left w:w="100" w:type="dxa"/>
              <w:bottom w:w="100" w:type="dxa"/>
              <w:right w:w="100" w:type="dxa"/>
            </w:tcMar>
          </w:tcPr>
          <w:p w:rsidR="006E0C3E" w14:paraId="4FD5A0D3" w14:textId="77777777">
            <w:r>
              <w:rPr>
                <w:b/>
                <w:sz w:val="24"/>
              </w:rPr>
              <w:t>VALUE</w:t>
            </w:r>
          </w:p>
        </w:tc>
      </w:tr>
    </w:tbl>
    <w:p w:rsidR="006E0C3E" w14:paraId="5953D28F" w14:textId="77777777"/>
    <w:tbl>
      <w:tblPr>
        <w:tblStyle w:val="TableGrid"/>
        <w:tblW w:w="0" w:type="auto"/>
        <w:tblLook w:val="04A0"/>
      </w:tblPr>
      <w:tblGrid>
        <w:gridCol w:w="2591"/>
        <w:gridCol w:w="10359"/>
      </w:tblGrid>
      <w:tr w14:paraId="3F6A6AE9" w14:textId="77777777">
        <w:tblPrEx>
          <w:tblW w:w="0" w:type="auto"/>
          <w:tblLook w:val="04A0"/>
        </w:tblPrEx>
        <w:trPr>
          <w:trHeight w:val="269"/>
        </w:trPr>
        <w:tc>
          <w:tcPr>
            <w:tcW w:w="12960" w:type="dxa"/>
            <w:gridSpan w:val="2"/>
            <w:vMerge w:val="restart"/>
            <w:tcMar>
              <w:top w:w="100" w:type="dxa"/>
              <w:left w:w="100" w:type="dxa"/>
              <w:bottom w:w="100" w:type="dxa"/>
              <w:right w:w="100" w:type="dxa"/>
            </w:tcMar>
          </w:tcPr>
          <w:p w:rsidR="006E0C3E" w14:paraId="7FC18DD0" w14:textId="77777777">
            <w:r>
              <w:rPr>
                <w:b/>
                <w:sz w:val="30"/>
              </w:rPr>
              <w:t xml:space="preserve">BLOCK: </w:t>
            </w:r>
            <w:r>
              <w:rPr>
                <w:b/>
                <w:sz w:val="30"/>
              </w:rPr>
              <w:t>BLKLABOR_FORCE / BLOCK: BLKLABOR_FORCE-BLKLABOR_FORCE_PERSON / BLOCK: BLKLABOR_FORCE-BLKLABOR_FORCE_PERSON-BI_AND_O / SCREEN: SC_IO2GVT / QUESTION: IO2GVT_CPS (STANDARD)</w:t>
            </w:r>
          </w:p>
        </w:tc>
      </w:tr>
      <w:tr w14:paraId="6C3E6DF2"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0943A58" w14:textId="77777777">
            <w:r>
              <w:rPr>
                <w:b/>
                <w:sz w:val="24"/>
              </w:rPr>
              <w:t>ATTRIBUTE NAME</w:t>
            </w:r>
          </w:p>
        </w:tc>
        <w:tc>
          <w:tcPr>
            <w:tcW w:w="10368" w:type="dxa"/>
            <w:vMerge w:val="restart"/>
            <w:tcMar>
              <w:top w:w="100" w:type="dxa"/>
              <w:left w:w="100" w:type="dxa"/>
              <w:bottom w:w="100" w:type="dxa"/>
              <w:right w:w="100" w:type="dxa"/>
            </w:tcMar>
          </w:tcPr>
          <w:p w:rsidR="006E0C3E" w14:paraId="018F29AC" w14:textId="77777777">
            <w:r>
              <w:rPr>
                <w:b/>
                <w:sz w:val="24"/>
              </w:rPr>
              <w:t>VALUE</w:t>
            </w:r>
          </w:p>
        </w:tc>
      </w:tr>
      <w:tr w14:paraId="0FB09B0C" w14:textId="77777777">
        <w:tblPrEx>
          <w:tblW w:w="0" w:type="auto"/>
          <w:tblLook w:val="04A0"/>
        </w:tblPrEx>
        <w:trPr>
          <w:trHeight w:val="269"/>
        </w:trPr>
        <w:tc>
          <w:tcPr>
            <w:tcW w:w="2592" w:type="dxa"/>
            <w:tcMar>
              <w:top w:w="100" w:type="dxa"/>
              <w:left w:w="100" w:type="dxa"/>
              <w:bottom w:w="100" w:type="dxa"/>
              <w:right w:w="100" w:type="dxa"/>
            </w:tcMar>
          </w:tcPr>
          <w:p w:rsidR="006E0C3E" w14:paraId="320CBB2D" w14:textId="77777777">
            <w:r>
              <w:rPr>
                <w:sz w:val="20"/>
              </w:rPr>
              <w:t>CAPI QUESTION WORDING</w:t>
            </w:r>
          </w:p>
        </w:tc>
        <w:tc>
          <w:tcPr>
            <w:tcW w:w="10368" w:type="dxa"/>
            <w:tcMar>
              <w:top w:w="100" w:type="dxa"/>
              <w:left w:w="100" w:type="dxa"/>
              <w:bottom w:w="100" w:type="dxa"/>
              <w:right w:w="100" w:type="dxa"/>
            </w:tcMar>
          </w:tcPr>
          <w:p w:rsidR="006E0C3E" w14:paraId="2D757FB2" w14:textId="77777777">
            <w:r>
              <w:rPr>
                <w:sz w:val="20"/>
              </w:rPr>
              <w:t xml:space="preserve">Would that be the federal, state, or </w:t>
            </w:r>
            <w:r>
              <w:rPr>
                <w:sz w:val="20"/>
              </w:rPr>
              <w:t>local government?</w:t>
            </w:r>
          </w:p>
        </w:tc>
      </w:tr>
    </w:tbl>
    <w:p w:rsidR="006E0C3E" w14:paraId="0538C480" w14:textId="77777777"/>
    <w:tbl>
      <w:tblPr>
        <w:tblStyle w:val="TableGrid"/>
        <w:tblW w:w="0" w:type="auto"/>
        <w:tblLook w:val="04A0"/>
      </w:tblPr>
      <w:tblGrid>
        <w:gridCol w:w="2590"/>
        <w:gridCol w:w="3885"/>
        <w:gridCol w:w="3885"/>
        <w:gridCol w:w="2590"/>
      </w:tblGrid>
      <w:tr w14:paraId="6DD7DBFC"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6E0C3E" w14:paraId="6DD70B42" w14:textId="77777777">
            <w:r>
              <w:rPr>
                <w:b/>
                <w:sz w:val="30"/>
              </w:rPr>
              <w:t>BLOCK: BLKLABOR_FORCE / BLOCK: BLKLABOR_FORCE-BLKLABOR_FORCE_PERSON / BLOCK: BLKLABOR_FORCE-BLKLABOR_FORCE_PERSON-BI_AND_O / SCREEN: SC_IO2GVT / QUESTION: IO2GVT_CPS / RESPONSE: RIO2GVT_CPS (STANDARD, RADIOBUTTON)</w:t>
            </w:r>
          </w:p>
        </w:tc>
      </w:tr>
      <w:tr w14:paraId="3D75D1CB"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0D1F39E0" w14:textId="77777777">
            <w:r>
              <w:rPr>
                <w:b/>
                <w:sz w:val="24"/>
              </w:rPr>
              <w:t>ATTRIBUTE NAME</w:t>
            </w:r>
          </w:p>
        </w:tc>
        <w:tc>
          <w:tcPr>
            <w:tcW w:w="10368" w:type="dxa"/>
            <w:gridSpan w:val="3"/>
            <w:vMerge w:val="restart"/>
            <w:tcMar>
              <w:top w:w="100" w:type="dxa"/>
              <w:left w:w="100" w:type="dxa"/>
              <w:bottom w:w="100" w:type="dxa"/>
              <w:right w:w="100" w:type="dxa"/>
            </w:tcMar>
          </w:tcPr>
          <w:p w:rsidR="006E0C3E" w14:paraId="01FC0C70" w14:textId="77777777">
            <w:r>
              <w:rPr>
                <w:b/>
                <w:sz w:val="24"/>
              </w:rPr>
              <w:t>VALUE</w:t>
            </w:r>
          </w:p>
        </w:tc>
      </w:tr>
      <w:tr w14:paraId="28151B8F"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6BFE3FEC" w14:textId="77777777">
            <w:r>
              <w:rPr>
                <w:sz w:val="20"/>
              </w:rPr>
              <w:t>RESPONSE VARIABLE</w:t>
            </w:r>
          </w:p>
        </w:tc>
        <w:tc>
          <w:tcPr>
            <w:tcW w:w="10368" w:type="dxa"/>
            <w:gridSpan w:val="3"/>
            <w:vMerge w:val="restart"/>
            <w:tcMar>
              <w:top w:w="100" w:type="dxa"/>
              <w:left w:w="100" w:type="dxa"/>
              <w:bottom w:w="100" w:type="dxa"/>
              <w:right w:w="100" w:type="dxa"/>
            </w:tcMar>
          </w:tcPr>
          <w:p w:rsidR="006E0C3E" w14:paraId="13E73626" w14:textId="77777777">
            <w:r>
              <w:rPr>
                <w:sz w:val="20"/>
              </w:rPr>
              <w:t>PUIO2GVT</w:t>
            </w:r>
          </w:p>
        </w:tc>
      </w:tr>
      <w:tr w14:paraId="4A140DB4"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4CCF08ED" w14:textId="77777777">
            <w:r>
              <w:rPr>
                <w:sz w:val="20"/>
              </w:rPr>
              <w:t>ANSWER LIST</w:t>
            </w:r>
          </w:p>
        </w:tc>
        <w:tc>
          <w:tcPr>
            <w:tcW w:w="10368" w:type="dxa"/>
            <w:gridSpan w:val="3"/>
            <w:vMerge w:val="restart"/>
            <w:tcMar>
              <w:top w:w="100" w:type="dxa"/>
              <w:left w:w="100" w:type="dxa"/>
              <w:bottom w:w="100" w:type="dxa"/>
              <w:right w:w="100" w:type="dxa"/>
            </w:tcMar>
          </w:tcPr>
          <w:p w:rsidR="006E0C3E" w14:paraId="3D964CFB" w14:textId="77777777">
            <w:r>
              <w:rPr>
                <w:sz w:val="20"/>
              </w:rPr>
              <w:t>TGOVT</w:t>
            </w:r>
          </w:p>
        </w:tc>
      </w:tr>
      <w:tr w14:paraId="6C2E3EFC"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E5E8808" w14:textId="77777777">
            <w:r>
              <w:rPr>
                <w:b/>
                <w:sz w:val="24"/>
              </w:rPr>
              <w:t>ANSWER LIST OPTIONS</w:t>
            </w:r>
          </w:p>
        </w:tc>
        <w:tc>
          <w:tcPr>
            <w:tcW w:w="3888" w:type="dxa"/>
            <w:vMerge w:val="restart"/>
            <w:tcMar>
              <w:top w:w="100" w:type="dxa"/>
              <w:left w:w="100" w:type="dxa"/>
              <w:bottom w:w="100" w:type="dxa"/>
              <w:right w:w="100" w:type="dxa"/>
            </w:tcMar>
          </w:tcPr>
          <w:p w:rsidR="006E0C3E" w14:paraId="0B958C5A" w14:textId="77777777">
            <w:r>
              <w:rPr>
                <w:b/>
                <w:sz w:val="24"/>
              </w:rPr>
              <w:t>DISPLAY NAME</w:t>
            </w:r>
          </w:p>
        </w:tc>
        <w:tc>
          <w:tcPr>
            <w:tcW w:w="3888" w:type="dxa"/>
            <w:vMerge w:val="restart"/>
            <w:tcMar>
              <w:top w:w="100" w:type="dxa"/>
              <w:left w:w="100" w:type="dxa"/>
              <w:bottom w:w="100" w:type="dxa"/>
              <w:right w:w="100" w:type="dxa"/>
            </w:tcMar>
          </w:tcPr>
          <w:p w:rsidR="006E0C3E" w14:paraId="03360C7A" w14:textId="77777777">
            <w:r>
              <w:rPr>
                <w:b/>
                <w:sz w:val="24"/>
              </w:rPr>
              <w:t>STORED VALUE</w:t>
            </w:r>
          </w:p>
        </w:tc>
        <w:tc>
          <w:tcPr>
            <w:tcW w:w="2592" w:type="dxa"/>
            <w:vMerge w:val="restart"/>
            <w:tcMar>
              <w:top w:w="100" w:type="dxa"/>
              <w:left w:w="100" w:type="dxa"/>
              <w:bottom w:w="100" w:type="dxa"/>
              <w:right w:w="100" w:type="dxa"/>
            </w:tcMar>
          </w:tcPr>
          <w:p w:rsidR="006E0C3E" w14:paraId="4B894523" w14:textId="77777777">
            <w:r>
              <w:rPr>
                <w:b/>
                <w:sz w:val="24"/>
              </w:rPr>
              <w:t>VARIABLE</w:t>
            </w:r>
          </w:p>
        </w:tc>
      </w:tr>
      <w:tr w14:paraId="0F8E0B32" w14:textId="77777777">
        <w:tblPrEx>
          <w:tblW w:w="0" w:type="auto"/>
          <w:tblLook w:val="04A0"/>
        </w:tblPrEx>
        <w:trPr>
          <w:trHeight w:val="269"/>
        </w:trPr>
        <w:tc>
          <w:tcPr>
            <w:tcW w:w="2592" w:type="dxa"/>
            <w:vMerge/>
            <w:tcMar>
              <w:top w:w="100" w:type="dxa"/>
              <w:left w:w="100" w:type="dxa"/>
              <w:bottom w:w="100" w:type="dxa"/>
              <w:right w:w="100" w:type="dxa"/>
            </w:tcMar>
          </w:tcPr>
          <w:p w:rsidR="006E0C3E" w14:paraId="45333046" w14:textId="77777777"/>
        </w:tc>
        <w:tc>
          <w:tcPr>
            <w:tcW w:w="3888" w:type="dxa"/>
            <w:vMerge w:val="restart"/>
            <w:tcMar>
              <w:top w:w="100" w:type="dxa"/>
              <w:left w:w="100" w:type="dxa"/>
              <w:bottom w:w="100" w:type="dxa"/>
              <w:right w:w="100" w:type="dxa"/>
            </w:tcMar>
          </w:tcPr>
          <w:p w:rsidR="006E0C3E" w14:paraId="57CFC877" w14:textId="77777777">
            <w:r>
              <w:rPr>
                <w:sz w:val="20"/>
              </w:rPr>
              <w:t>Federal</w:t>
            </w:r>
          </w:p>
        </w:tc>
        <w:tc>
          <w:tcPr>
            <w:tcW w:w="3888" w:type="dxa"/>
            <w:vMerge w:val="restart"/>
            <w:tcMar>
              <w:top w:w="100" w:type="dxa"/>
              <w:left w:w="100" w:type="dxa"/>
              <w:bottom w:w="100" w:type="dxa"/>
              <w:right w:w="100" w:type="dxa"/>
            </w:tcMar>
          </w:tcPr>
          <w:p w:rsidR="006E0C3E" w14:paraId="594A71AB" w14:textId="77777777">
            <w:r>
              <w:rPr>
                <w:sz w:val="20"/>
              </w:rPr>
              <w:t>1</w:t>
            </w:r>
          </w:p>
        </w:tc>
        <w:tc>
          <w:tcPr>
            <w:tcW w:w="2592" w:type="dxa"/>
            <w:vMerge w:val="restart"/>
            <w:tcMar>
              <w:top w:w="100" w:type="dxa"/>
              <w:left w:w="100" w:type="dxa"/>
              <w:bottom w:w="100" w:type="dxa"/>
              <w:right w:w="100" w:type="dxa"/>
            </w:tcMar>
          </w:tcPr>
          <w:p w:rsidR="006E0C3E" w14:paraId="17F7914E" w14:textId="77777777"/>
        </w:tc>
      </w:tr>
      <w:tr w14:paraId="1FA4AB96" w14:textId="77777777">
        <w:tblPrEx>
          <w:tblW w:w="0" w:type="auto"/>
          <w:tblLook w:val="04A0"/>
        </w:tblPrEx>
        <w:trPr>
          <w:trHeight w:val="269"/>
        </w:trPr>
        <w:tc>
          <w:tcPr>
            <w:tcW w:w="2592" w:type="dxa"/>
            <w:vMerge/>
            <w:tcMar>
              <w:top w:w="100" w:type="dxa"/>
              <w:left w:w="100" w:type="dxa"/>
              <w:bottom w:w="100" w:type="dxa"/>
              <w:right w:w="100" w:type="dxa"/>
            </w:tcMar>
          </w:tcPr>
          <w:p w:rsidR="006E0C3E" w14:paraId="575036EF" w14:textId="77777777"/>
        </w:tc>
        <w:tc>
          <w:tcPr>
            <w:tcW w:w="3888" w:type="dxa"/>
            <w:vMerge w:val="restart"/>
            <w:tcMar>
              <w:top w:w="100" w:type="dxa"/>
              <w:left w:w="100" w:type="dxa"/>
              <w:bottom w:w="100" w:type="dxa"/>
              <w:right w:w="100" w:type="dxa"/>
            </w:tcMar>
          </w:tcPr>
          <w:p w:rsidR="006E0C3E" w14:paraId="3B584A63" w14:textId="77777777">
            <w:r>
              <w:rPr>
                <w:sz w:val="20"/>
              </w:rPr>
              <w:t>State</w:t>
            </w:r>
          </w:p>
        </w:tc>
        <w:tc>
          <w:tcPr>
            <w:tcW w:w="3888" w:type="dxa"/>
            <w:vMerge w:val="restart"/>
            <w:tcMar>
              <w:top w:w="100" w:type="dxa"/>
              <w:left w:w="100" w:type="dxa"/>
              <w:bottom w:w="100" w:type="dxa"/>
              <w:right w:w="100" w:type="dxa"/>
            </w:tcMar>
          </w:tcPr>
          <w:p w:rsidR="006E0C3E" w14:paraId="452A9075" w14:textId="77777777">
            <w:r>
              <w:rPr>
                <w:sz w:val="20"/>
              </w:rPr>
              <w:t>2</w:t>
            </w:r>
          </w:p>
        </w:tc>
        <w:tc>
          <w:tcPr>
            <w:tcW w:w="2592" w:type="dxa"/>
            <w:vMerge w:val="restart"/>
            <w:tcMar>
              <w:top w:w="100" w:type="dxa"/>
              <w:left w:w="100" w:type="dxa"/>
              <w:bottom w:w="100" w:type="dxa"/>
              <w:right w:w="100" w:type="dxa"/>
            </w:tcMar>
          </w:tcPr>
          <w:p w:rsidR="006E0C3E" w14:paraId="0CF49FD7" w14:textId="77777777"/>
        </w:tc>
      </w:tr>
      <w:tr w14:paraId="47528CC3" w14:textId="77777777">
        <w:tblPrEx>
          <w:tblW w:w="0" w:type="auto"/>
          <w:tblLook w:val="04A0"/>
        </w:tblPrEx>
        <w:trPr>
          <w:trHeight w:val="269"/>
        </w:trPr>
        <w:tc>
          <w:tcPr>
            <w:tcW w:w="2592" w:type="dxa"/>
            <w:vMerge/>
            <w:tcMar>
              <w:top w:w="100" w:type="dxa"/>
              <w:left w:w="100" w:type="dxa"/>
              <w:bottom w:w="100" w:type="dxa"/>
              <w:right w:w="100" w:type="dxa"/>
            </w:tcMar>
          </w:tcPr>
          <w:p w:rsidR="006E0C3E" w14:paraId="0B5760FA" w14:textId="77777777"/>
        </w:tc>
        <w:tc>
          <w:tcPr>
            <w:tcW w:w="3888" w:type="dxa"/>
            <w:vMerge w:val="restart"/>
            <w:tcMar>
              <w:top w:w="100" w:type="dxa"/>
              <w:left w:w="100" w:type="dxa"/>
              <w:bottom w:w="100" w:type="dxa"/>
              <w:right w:w="100" w:type="dxa"/>
            </w:tcMar>
          </w:tcPr>
          <w:p w:rsidR="006E0C3E" w14:paraId="3230153D" w14:textId="77777777">
            <w:r>
              <w:rPr>
                <w:sz w:val="20"/>
              </w:rPr>
              <w:t>Local (county, city, township)</w:t>
            </w:r>
          </w:p>
        </w:tc>
        <w:tc>
          <w:tcPr>
            <w:tcW w:w="3888" w:type="dxa"/>
            <w:vMerge w:val="restart"/>
            <w:tcMar>
              <w:top w:w="100" w:type="dxa"/>
              <w:left w:w="100" w:type="dxa"/>
              <w:bottom w:w="100" w:type="dxa"/>
              <w:right w:w="100" w:type="dxa"/>
            </w:tcMar>
          </w:tcPr>
          <w:p w:rsidR="006E0C3E" w14:paraId="79AB8465" w14:textId="77777777">
            <w:r>
              <w:rPr>
                <w:sz w:val="20"/>
              </w:rPr>
              <w:t>3</w:t>
            </w:r>
          </w:p>
        </w:tc>
        <w:tc>
          <w:tcPr>
            <w:tcW w:w="2592" w:type="dxa"/>
            <w:vMerge w:val="restart"/>
            <w:tcMar>
              <w:top w:w="100" w:type="dxa"/>
              <w:left w:w="100" w:type="dxa"/>
              <w:bottom w:w="100" w:type="dxa"/>
              <w:right w:w="100" w:type="dxa"/>
            </w:tcMar>
          </w:tcPr>
          <w:p w:rsidR="006E0C3E" w14:paraId="44032295" w14:textId="77777777"/>
        </w:tc>
      </w:tr>
      <w:tr w14:paraId="7CBEAF9B" w14:textId="77777777">
        <w:tblPrEx>
          <w:tblW w:w="0" w:type="auto"/>
          <w:tblLook w:val="04A0"/>
        </w:tblPrEx>
        <w:trPr>
          <w:trHeight w:val="269"/>
        </w:trPr>
        <w:tc>
          <w:tcPr>
            <w:tcW w:w="2592" w:type="dxa"/>
            <w:vMerge/>
            <w:tcMar>
              <w:top w:w="100" w:type="dxa"/>
              <w:left w:w="100" w:type="dxa"/>
              <w:bottom w:w="100" w:type="dxa"/>
              <w:right w:w="100" w:type="dxa"/>
            </w:tcMar>
          </w:tcPr>
          <w:p w:rsidR="006E0C3E" w14:paraId="44EEFE7D" w14:textId="77777777"/>
        </w:tc>
        <w:tc>
          <w:tcPr>
            <w:tcW w:w="3888" w:type="dxa"/>
            <w:vMerge w:val="restart"/>
            <w:tcMar>
              <w:top w:w="100" w:type="dxa"/>
              <w:left w:w="100" w:type="dxa"/>
              <w:bottom w:w="100" w:type="dxa"/>
              <w:right w:w="100" w:type="dxa"/>
            </w:tcMar>
          </w:tcPr>
          <w:p w:rsidR="006E0C3E" w14:paraId="1FA5DF99" w14:textId="77777777">
            <w:r>
              <w:rPr>
                <w:sz w:val="20"/>
              </w:rPr>
              <w:t>Don't Know</w:t>
            </w:r>
          </w:p>
        </w:tc>
        <w:tc>
          <w:tcPr>
            <w:tcW w:w="3888" w:type="dxa"/>
            <w:vMerge w:val="restart"/>
            <w:tcMar>
              <w:top w:w="100" w:type="dxa"/>
              <w:left w:w="100" w:type="dxa"/>
              <w:bottom w:w="100" w:type="dxa"/>
              <w:right w:w="100" w:type="dxa"/>
            </w:tcMar>
          </w:tcPr>
          <w:p w:rsidR="006E0C3E" w14:paraId="397FB06C" w14:textId="77777777">
            <w:r>
              <w:rPr>
                <w:sz w:val="20"/>
              </w:rPr>
              <w:t>-2</w:t>
            </w:r>
          </w:p>
        </w:tc>
        <w:tc>
          <w:tcPr>
            <w:tcW w:w="2592" w:type="dxa"/>
            <w:vMerge w:val="restart"/>
            <w:tcMar>
              <w:top w:w="100" w:type="dxa"/>
              <w:left w:w="100" w:type="dxa"/>
              <w:bottom w:w="100" w:type="dxa"/>
              <w:right w:w="100" w:type="dxa"/>
            </w:tcMar>
          </w:tcPr>
          <w:p w:rsidR="006E0C3E" w14:paraId="729FEFC8" w14:textId="77777777"/>
        </w:tc>
      </w:tr>
      <w:tr w14:paraId="5531B6E3" w14:textId="77777777">
        <w:tblPrEx>
          <w:tblW w:w="0" w:type="auto"/>
          <w:tblLook w:val="04A0"/>
        </w:tblPrEx>
        <w:trPr>
          <w:trHeight w:val="269"/>
        </w:trPr>
        <w:tc>
          <w:tcPr>
            <w:tcW w:w="2592" w:type="dxa"/>
            <w:vMerge/>
            <w:tcMar>
              <w:top w:w="100" w:type="dxa"/>
              <w:left w:w="100" w:type="dxa"/>
              <w:bottom w:w="100" w:type="dxa"/>
              <w:right w:w="100" w:type="dxa"/>
            </w:tcMar>
          </w:tcPr>
          <w:p w:rsidR="006E0C3E" w14:paraId="3A63D980" w14:textId="77777777"/>
        </w:tc>
        <w:tc>
          <w:tcPr>
            <w:tcW w:w="3888" w:type="dxa"/>
            <w:tcMar>
              <w:top w:w="100" w:type="dxa"/>
              <w:left w:w="100" w:type="dxa"/>
              <w:bottom w:w="100" w:type="dxa"/>
              <w:right w:w="100" w:type="dxa"/>
            </w:tcMar>
          </w:tcPr>
          <w:p w:rsidR="006E0C3E" w14:paraId="239BD7A6" w14:textId="77777777">
            <w:r>
              <w:rPr>
                <w:sz w:val="20"/>
              </w:rPr>
              <w:t>Refuse</w:t>
            </w:r>
          </w:p>
        </w:tc>
        <w:tc>
          <w:tcPr>
            <w:tcW w:w="3888" w:type="dxa"/>
            <w:tcMar>
              <w:top w:w="100" w:type="dxa"/>
              <w:left w:w="100" w:type="dxa"/>
              <w:bottom w:w="100" w:type="dxa"/>
              <w:right w:w="100" w:type="dxa"/>
            </w:tcMar>
          </w:tcPr>
          <w:p w:rsidR="006E0C3E" w14:paraId="2CACAE1C" w14:textId="77777777">
            <w:r>
              <w:rPr>
                <w:sz w:val="20"/>
              </w:rPr>
              <w:t>-3</w:t>
            </w:r>
          </w:p>
        </w:tc>
        <w:tc>
          <w:tcPr>
            <w:tcW w:w="2592" w:type="dxa"/>
            <w:tcMar>
              <w:top w:w="100" w:type="dxa"/>
              <w:left w:w="100" w:type="dxa"/>
              <w:bottom w:w="100" w:type="dxa"/>
              <w:right w:w="100" w:type="dxa"/>
            </w:tcMar>
          </w:tcPr>
          <w:p w:rsidR="006E0C3E" w14:paraId="77A0217D" w14:textId="77777777"/>
        </w:tc>
      </w:tr>
    </w:tbl>
    <w:p w:rsidR="006E0C3E" w14:paraId="6F4213AE" w14:textId="77777777"/>
    <w:tbl>
      <w:tblPr>
        <w:tblStyle w:val="TableGrid"/>
        <w:tblW w:w="0" w:type="auto"/>
        <w:tblLook w:val="04A0"/>
      </w:tblPr>
      <w:tblGrid>
        <w:gridCol w:w="2591"/>
        <w:gridCol w:w="5180"/>
        <w:gridCol w:w="5179"/>
      </w:tblGrid>
      <w:tr w14:paraId="11EC4A28"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6E0C3E" w14:paraId="54F9E5A8" w14:textId="77777777">
            <w:r>
              <w:rPr>
                <w:b/>
                <w:sz w:val="30"/>
              </w:rPr>
              <w:t xml:space="preserve">BLOCK: BLKLABOR_FORCE / BLOCK: </w:t>
            </w:r>
            <w:r>
              <w:rPr>
                <w:b/>
                <w:sz w:val="30"/>
              </w:rPr>
              <w:t>BLKLABOR_FORCE-BLKLABOR_FORCE_PERSON / BLOCK: BLKLABOR_FORCE-BLKLABOR_FORCE_PERSON-BI_AND_O / SCREEN: SC_IO2INC / QUESTION: IO2INC_CPS (STANDARD)</w:t>
            </w:r>
          </w:p>
        </w:tc>
      </w:tr>
      <w:tr w14:paraId="60F9FC6E"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30E59821" w14:textId="77777777">
            <w:r>
              <w:rPr>
                <w:b/>
                <w:sz w:val="24"/>
              </w:rPr>
              <w:t>ATTRIBUTE NAME</w:t>
            </w:r>
          </w:p>
        </w:tc>
        <w:tc>
          <w:tcPr>
            <w:tcW w:w="10368" w:type="dxa"/>
            <w:gridSpan w:val="2"/>
            <w:vMerge w:val="restart"/>
            <w:tcMar>
              <w:top w:w="100" w:type="dxa"/>
              <w:left w:w="100" w:type="dxa"/>
              <w:bottom w:w="100" w:type="dxa"/>
              <w:right w:w="100" w:type="dxa"/>
            </w:tcMar>
          </w:tcPr>
          <w:p w:rsidR="006E0C3E" w14:paraId="7309FB48" w14:textId="77777777">
            <w:r>
              <w:rPr>
                <w:b/>
                <w:sz w:val="24"/>
              </w:rPr>
              <w:t>VALUE</w:t>
            </w:r>
          </w:p>
        </w:tc>
      </w:tr>
      <w:tr w14:paraId="63EBD2DC"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155EACA" w14:textId="77777777">
            <w:r>
              <w:rPr>
                <w:sz w:val="20"/>
              </w:rPr>
              <w:t>CAPI QUESTION WORDING</w:t>
            </w:r>
          </w:p>
        </w:tc>
        <w:tc>
          <w:tcPr>
            <w:tcW w:w="10368" w:type="dxa"/>
            <w:gridSpan w:val="2"/>
            <w:vMerge w:val="restart"/>
            <w:tcMar>
              <w:top w:w="100" w:type="dxa"/>
              <w:left w:w="100" w:type="dxa"/>
              <w:bottom w:w="100" w:type="dxa"/>
              <w:right w:w="100" w:type="dxa"/>
            </w:tcMar>
          </w:tcPr>
          <w:p w:rsidR="006E0C3E" w14:paraId="081D37A1" w14:textId="77777777">
            <w:r>
              <w:rPr>
                <w:sz w:val="20"/>
              </w:rPr>
              <w:t>^C_ISWAS this business incorporated?</w:t>
            </w:r>
          </w:p>
        </w:tc>
      </w:tr>
      <w:tr w14:paraId="6F296689"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690524AD" w14:textId="77777777">
            <w:r>
              <w:rPr>
                <w:b/>
                <w:sz w:val="24"/>
              </w:rPr>
              <w:t>FILL</w:t>
            </w:r>
          </w:p>
        </w:tc>
        <w:tc>
          <w:tcPr>
            <w:tcW w:w="5184" w:type="dxa"/>
            <w:vMerge w:val="restart"/>
            <w:tcMar>
              <w:top w:w="100" w:type="dxa"/>
              <w:left w:w="100" w:type="dxa"/>
              <w:bottom w:w="100" w:type="dxa"/>
              <w:right w:w="100" w:type="dxa"/>
            </w:tcMar>
          </w:tcPr>
          <w:p w:rsidR="006E0C3E" w14:paraId="055CEA20" w14:textId="77777777">
            <w:r>
              <w:rPr>
                <w:b/>
                <w:sz w:val="24"/>
              </w:rPr>
              <w:t>CONDITION</w:t>
            </w:r>
          </w:p>
        </w:tc>
        <w:tc>
          <w:tcPr>
            <w:tcW w:w="5184" w:type="dxa"/>
            <w:vMerge w:val="restart"/>
            <w:tcMar>
              <w:top w:w="100" w:type="dxa"/>
              <w:left w:w="100" w:type="dxa"/>
              <w:bottom w:w="100" w:type="dxa"/>
              <w:right w:w="100" w:type="dxa"/>
            </w:tcMar>
          </w:tcPr>
          <w:p w:rsidR="006E0C3E" w14:paraId="588E88F8" w14:textId="77777777">
            <w:r>
              <w:rPr>
                <w:b/>
                <w:sz w:val="24"/>
              </w:rPr>
              <w:t>VALUE</w:t>
            </w:r>
          </w:p>
        </w:tc>
      </w:tr>
      <w:tr w14:paraId="6842D708"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24F8ACF" w14:textId="77777777">
            <w:r>
              <w:rPr>
                <w:b/>
                <w:sz w:val="24"/>
              </w:rPr>
              <w:t>C_ISWAS</w:t>
            </w:r>
          </w:p>
        </w:tc>
        <w:tc>
          <w:tcPr>
            <w:tcW w:w="5184" w:type="dxa"/>
            <w:vMerge w:val="restart"/>
            <w:tcMar>
              <w:top w:w="100" w:type="dxa"/>
              <w:left w:w="100" w:type="dxa"/>
              <w:bottom w:w="100" w:type="dxa"/>
              <w:right w:w="100" w:type="dxa"/>
            </w:tcMar>
          </w:tcPr>
          <w:p w:rsidR="006E0C3E" w14:paraId="608CF68C" w14:textId="77777777">
            <w:r>
              <w:rPr>
                <w:sz w:val="20"/>
              </w:rPr>
              <w:t>PUIOFLAG=="3" or PUIOFLAG=="4"</w:t>
            </w:r>
          </w:p>
        </w:tc>
        <w:tc>
          <w:tcPr>
            <w:tcW w:w="5184" w:type="dxa"/>
            <w:vMerge w:val="restart"/>
            <w:tcMar>
              <w:top w:w="100" w:type="dxa"/>
              <w:left w:w="100" w:type="dxa"/>
              <w:bottom w:w="100" w:type="dxa"/>
              <w:right w:w="100" w:type="dxa"/>
            </w:tcMar>
          </w:tcPr>
          <w:p w:rsidR="006E0C3E" w14:paraId="1ADB406A" w14:textId="77777777">
            <w:r>
              <w:rPr>
                <w:sz w:val="20"/>
              </w:rPr>
              <w:t>Was</w:t>
            </w:r>
          </w:p>
        </w:tc>
      </w:tr>
      <w:tr w14:paraId="5D492C99" w14:textId="77777777">
        <w:tblPrEx>
          <w:tblW w:w="0" w:type="auto"/>
          <w:tblLook w:val="04A0"/>
        </w:tblPrEx>
        <w:trPr>
          <w:trHeight w:val="269"/>
        </w:trPr>
        <w:tc>
          <w:tcPr>
            <w:tcW w:w="2592" w:type="dxa"/>
            <w:vMerge/>
            <w:tcMar>
              <w:top w:w="100" w:type="dxa"/>
              <w:left w:w="100" w:type="dxa"/>
              <w:bottom w:w="100" w:type="dxa"/>
              <w:right w:w="100" w:type="dxa"/>
            </w:tcMar>
          </w:tcPr>
          <w:p w:rsidR="006E0C3E" w14:paraId="67403468" w14:textId="77777777"/>
        </w:tc>
        <w:tc>
          <w:tcPr>
            <w:tcW w:w="5184" w:type="dxa"/>
            <w:tcMar>
              <w:top w:w="100" w:type="dxa"/>
              <w:left w:w="100" w:type="dxa"/>
              <w:bottom w:w="100" w:type="dxa"/>
              <w:right w:w="100" w:type="dxa"/>
            </w:tcMar>
          </w:tcPr>
          <w:p w:rsidR="006E0C3E" w14:paraId="25276634" w14:textId="77777777"/>
        </w:tc>
        <w:tc>
          <w:tcPr>
            <w:tcW w:w="5184" w:type="dxa"/>
            <w:tcMar>
              <w:top w:w="100" w:type="dxa"/>
              <w:left w:w="100" w:type="dxa"/>
              <w:bottom w:w="100" w:type="dxa"/>
              <w:right w:w="100" w:type="dxa"/>
            </w:tcMar>
          </w:tcPr>
          <w:p w:rsidR="006E0C3E" w14:paraId="7388AC5C" w14:textId="77777777">
            <w:r>
              <w:rPr>
                <w:sz w:val="20"/>
              </w:rPr>
              <w:t>Is</w:t>
            </w:r>
          </w:p>
        </w:tc>
      </w:tr>
    </w:tbl>
    <w:p w:rsidR="006E0C3E" w14:paraId="5B40C811" w14:textId="77777777"/>
    <w:tbl>
      <w:tblPr>
        <w:tblStyle w:val="TableGrid"/>
        <w:tblW w:w="0" w:type="auto"/>
        <w:tblLook w:val="04A0"/>
      </w:tblPr>
      <w:tblGrid>
        <w:gridCol w:w="2590"/>
        <w:gridCol w:w="3885"/>
        <w:gridCol w:w="3885"/>
        <w:gridCol w:w="2590"/>
      </w:tblGrid>
      <w:tr w14:paraId="6A965DE4"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6E0C3E" w14:paraId="5F480FE3" w14:textId="77777777">
            <w:r>
              <w:rPr>
                <w:b/>
                <w:sz w:val="30"/>
              </w:rPr>
              <w:t>BLOCK: BLKLABOR_FORCE / BLOCK: BLKLABOR_FORCE-BLKLABOR_FORCE_PERSON / BLOCK: BLKLABOR_FORCE-BLKLABOR_FORCE_PERSON-BI_AND_O / SCREEN: SC_IO2INC / QUESTION: IO2INC_CPS / RESPONSE: RIO2INC_CPS (STANDARD, RADIOBUTTON)</w:t>
            </w:r>
          </w:p>
        </w:tc>
      </w:tr>
      <w:tr w14:paraId="30006431"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59CD948" w14:textId="77777777">
            <w:r>
              <w:rPr>
                <w:b/>
                <w:sz w:val="24"/>
              </w:rPr>
              <w:t>ATTRIBUTE NAME</w:t>
            </w:r>
          </w:p>
        </w:tc>
        <w:tc>
          <w:tcPr>
            <w:tcW w:w="10368" w:type="dxa"/>
            <w:gridSpan w:val="3"/>
            <w:vMerge w:val="restart"/>
            <w:tcMar>
              <w:top w:w="100" w:type="dxa"/>
              <w:left w:w="100" w:type="dxa"/>
              <w:bottom w:w="100" w:type="dxa"/>
              <w:right w:w="100" w:type="dxa"/>
            </w:tcMar>
          </w:tcPr>
          <w:p w:rsidR="006E0C3E" w14:paraId="0D4876C0" w14:textId="77777777">
            <w:r>
              <w:rPr>
                <w:b/>
                <w:sz w:val="24"/>
              </w:rPr>
              <w:t>VALUE</w:t>
            </w:r>
          </w:p>
        </w:tc>
      </w:tr>
      <w:tr w14:paraId="61B472CF"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A10675F" w14:textId="77777777">
            <w:r>
              <w:rPr>
                <w:sz w:val="20"/>
              </w:rPr>
              <w:t>RESPONSE VARIABLE</w:t>
            </w:r>
          </w:p>
        </w:tc>
        <w:tc>
          <w:tcPr>
            <w:tcW w:w="10368" w:type="dxa"/>
            <w:gridSpan w:val="3"/>
            <w:vMerge w:val="restart"/>
            <w:tcMar>
              <w:top w:w="100" w:type="dxa"/>
              <w:left w:w="100" w:type="dxa"/>
              <w:bottom w:w="100" w:type="dxa"/>
              <w:right w:w="100" w:type="dxa"/>
            </w:tcMar>
          </w:tcPr>
          <w:p w:rsidR="006E0C3E" w14:paraId="025A6A80" w14:textId="77777777">
            <w:r>
              <w:rPr>
                <w:sz w:val="20"/>
              </w:rPr>
              <w:t>PUIO2INC</w:t>
            </w:r>
          </w:p>
        </w:tc>
      </w:tr>
      <w:tr w14:paraId="5C54FFED"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62A565E3" w14:textId="77777777">
            <w:r>
              <w:rPr>
                <w:sz w:val="20"/>
              </w:rPr>
              <w:t>ANSWER LIST</w:t>
            </w:r>
          </w:p>
        </w:tc>
        <w:tc>
          <w:tcPr>
            <w:tcW w:w="10368" w:type="dxa"/>
            <w:gridSpan w:val="3"/>
            <w:vMerge w:val="restart"/>
            <w:tcMar>
              <w:top w:w="100" w:type="dxa"/>
              <w:left w:w="100" w:type="dxa"/>
              <w:bottom w:w="100" w:type="dxa"/>
              <w:right w:w="100" w:type="dxa"/>
            </w:tcMar>
          </w:tcPr>
          <w:p w:rsidR="006E0C3E" w14:paraId="7E429B84" w14:textId="77777777">
            <w:r>
              <w:rPr>
                <w:sz w:val="20"/>
              </w:rPr>
              <w:t>TYESNO</w:t>
            </w:r>
          </w:p>
        </w:tc>
      </w:tr>
      <w:tr w14:paraId="151F9769"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43EB135E" w14:textId="77777777">
            <w:r>
              <w:rPr>
                <w:b/>
                <w:sz w:val="24"/>
              </w:rPr>
              <w:t>ANSWER LIST OPTIONS</w:t>
            </w:r>
          </w:p>
        </w:tc>
        <w:tc>
          <w:tcPr>
            <w:tcW w:w="3888" w:type="dxa"/>
            <w:vMerge w:val="restart"/>
            <w:tcMar>
              <w:top w:w="100" w:type="dxa"/>
              <w:left w:w="100" w:type="dxa"/>
              <w:bottom w:w="100" w:type="dxa"/>
              <w:right w:w="100" w:type="dxa"/>
            </w:tcMar>
          </w:tcPr>
          <w:p w:rsidR="006E0C3E" w14:paraId="2C52E90C" w14:textId="77777777">
            <w:r>
              <w:rPr>
                <w:b/>
                <w:sz w:val="24"/>
              </w:rPr>
              <w:t>DISPLAY NAME</w:t>
            </w:r>
          </w:p>
        </w:tc>
        <w:tc>
          <w:tcPr>
            <w:tcW w:w="3888" w:type="dxa"/>
            <w:vMerge w:val="restart"/>
            <w:tcMar>
              <w:top w:w="100" w:type="dxa"/>
              <w:left w:w="100" w:type="dxa"/>
              <w:bottom w:w="100" w:type="dxa"/>
              <w:right w:w="100" w:type="dxa"/>
            </w:tcMar>
          </w:tcPr>
          <w:p w:rsidR="006E0C3E" w14:paraId="03C33A6B" w14:textId="77777777">
            <w:r>
              <w:rPr>
                <w:b/>
                <w:sz w:val="24"/>
              </w:rPr>
              <w:t>STORED VALUE</w:t>
            </w:r>
          </w:p>
        </w:tc>
        <w:tc>
          <w:tcPr>
            <w:tcW w:w="2592" w:type="dxa"/>
            <w:vMerge w:val="restart"/>
            <w:tcMar>
              <w:top w:w="100" w:type="dxa"/>
              <w:left w:w="100" w:type="dxa"/>
              <w:bottom w:w="100" w:type="dxa"/>
              <w:right w:w="100" w:type="dxa"/>
            </w:tcMar>
          </w:tcPr>
          <w:p w:rsidR="006E0C3E" w14:paraId="73A4D22A" w14:textId="77777777">
            <w:r>
              <w:rPr>
                <w:b/>
                <w:sz w:val="24"/>
              </w:rPr>
              <w:t>VARIABLE</w:t>
            </w:r>
          </w:p>
        </w:tc>
      </w:tr>
      <w:tr w14:paraId="0A939E30" w14:textId="77777777">
        <w:tblPrEx>
          <w:tblW w:w="0" w:type="auto"/>
          <w:tblLook w:val="04A0"/>
        </w:tblPrEx>
        <w:trPr>
          <w:trHeight w:val="269"/>
        </w:trPr>
        <w:tc>
          <w:tcPr>
            <w:tcW w:w="2592" w:type="dxa"/>
            <w:vMerge/>
            <w:tcMar>
              <w:top w:w="100" w:type="dxa"/>
              <w:left w:w="100" w:type="dxa"/>
              <w:bottom w:w="100" w:type="dxa"/>
              <w:right w:w="100" w:type="dxa"/>
            </w:tcMar>
          </w:tcPr>
          <w:p w:rsidR="006E0C3E" w14:paraId="78005E40" w14:textId="77777777"/>
        </w:tc>
        <w:tc>
          <w:tcPr>
            <w:tcW w:w="3888" w:type="dxa"/>
            <w:vMerge w:val="restart"/>
            <w:tcMar>
              <w:top w:w="100" w:type="dxa"/>
              <w:left w:w="100" w:type="dxa"/>
              <w:bottom w:w="100" w:type="dxa"/>
              <w:right w:w="100" w:type="dxa"/>
            </w:tcMar>
          </w:tcPr>
          <w:p w:rsidR="006E0C3E" w14:paraId="412CA58D" w14:textId="77777777">
            <w:r>
              <w:rPr>
                <w:sz w:val="20"/>
              </w:rPr>
              <w:t>Yes</w:t>
            </w:r>
          </w:p>
        </w:tc>
        <w:tc>
          <w:tcPr>
            <w:tcW w:w="3888" w:type="dxa"/>
            <w:vMerge w:val="restart"/>
            <w:tcMar>
              <w:top w:w="100" w:type="dxa"/>
              <w:left w:w="100" w:type="dxa"/>
              <w:bottom w:w="100" w:type="dxa"/>
              <w:right w:w="100" w:type="dxa"/>
            </w:tcMar>
          </w:tcPr>
          <w:p w:rsidR="006E0C3E" w14:paraId="68D7E611" w14:textId="77777777">
            <w:r>
              <w:rPr>
                <w:sz w:val="20"/>
              </w:rPr>
              <w:t>1</w:t>
            </w:r>
          </w:p>
        </w:tc>
        <w:tc>
          <w:tcPr>
            <w:tcW w:w="2592" w:type="dxa"/>
            <w:vMerge w:val="restart"/>
            <w:tcMar>
              <w:top w:w="100" w:type="dxa"/>
              <w:left w:w="100" w:type="dxa"/>
              <w:bottom w:w="100" w:type="dxa"/>
              <w:right w:w="100" w:type="dxa"/>
            </w:tcMar>
          </w:tcPr>
          <w:p w:rsidR="006E0C3E" w14:paraId="3DA1FDD5" w14:textId="77777777"/>
        </w:tc>
      </w:tr>
      <w:tr w14:paraId="389970DF" w14:textId="77777777">
        <w:tblPrEx>
          <w:tblW w:w="0" w:type="auto"/>
          <w:tblLook w:val="04A0"/>
        </w:tblPrEx>
        <w:trPr>
          <w:trHeight w:val="269"/>
        </w:trPr>
        <w:tc>
          <w:tcPr>
            <w:tcW w:w="2592" w:type="dxa"/>
            <w:vMerge/>
            <w:tcMar>
              <w:top w:w="100" w:type="dxa"/>
              <w:left w:w="100" w:type="dxa"/>
              <w:bottom w:w="100" w:type="dxa"/>
              <w:right w:w="100" w:type="dxa"/>
            </w:tcMar>
          </w:tcPr>
          <w:p w:rsidR="006E0C3E" w14:paraId="5C2847B1" w14:textId="77777777"/>
        </w:tc>
        <w:tc>
          <w:tcPr>
            <w:tcW w:w="3888" w:type="dxa"/>
            <w:vMerge w:val="restart"/>
            <w:tcMar>
              <w:top w:w="100" w:type="dxa"/>
              <w:left w:w="100" w:type="dxa"/>
              <w:bottom w:w="100" w:type="dxa"/>
              <w:right w:w="100" w:type="dxa"/>
            </w:tcMar>
          </w:tcPr>
          <w:p w:rsidR="006E0C3E" w14:paraId="10532A3E" w14:textId="77777777">
            <w:r>
              <w:rPr>
                <w:sz w:val="20"/>
              </w:rPr>
              <w:t>No</w:t>
            </w:r>
          </w:p>
        </w:tc>
        <w:tc>
          <w:tcPr>
            <w:tcW w:w="3888" w:type="dxa"/>
            <w:vMerge w:val="restart"/>
            <w:tcMar>
              <w:top w:w="100" w:type="dxa"/>
              <w:left w:w="100" w:type="dxa"/>
              <w:bottom w:w="100" w:type="dxa"/>
              <w:right w:w="100" w:type="dxa"/>
            </w:tcMar>
          </w:tcPr>
          <w:p w:rsidR="006E0C3E" w14:paraId="6188574D" w14:textId="77777777">
            <w:r>
              <w:rPr>
                <w:sz w:val="20"/>
              </w:rPr>
              <w:t>2</w:t>
            </w:r>
          </w:p>
        </w:tc>
        <w:tc>
          <w:tcPr>
            <w:tcW w:w="2592" w:type="dxa"/>
            <w:vMerge w:val="restart"/>
            <w:tcMar>
              <w:top w:w="100" w:type="dxa"/>
              <w:left w:w="100" w:type="dxa"/>
              <w:bottom w:w="100" w:type="dxa"/>
              <w:right w:w="100" w:type="dxa"/>
            </w:tcMar>
          </w:tcPr>
          <w:p w:rsidR="006E0C3E" w14:paraId="468A0974" w14:textId="77777777"/>
        </w:tc>
      </w:tr>
      <w:tr w14:paraId="72755445" w14:textId="77777777">
        <w:tblPrEx>
          <w:tblW w:w="0" w:type="auto"/>
          <w:tblLook w:val="04A0"/>
        </w:tblPrEx>
        <w:trPr>
          <w:trHeight w:val="269"/>
        </w:trPr>
        <w:tc>
          <w:tcPr>
            <w:tcW w:w="2592" w:type="dxa"/>
            <w:vMerge/>
            <w:tcMar>
              <w:top w:w="100" w:type="dxa"/>
              <w:left w:w="100" w:type="dxa"/>
              <w:bottom w:w="100" w:type="dxa"/>
              <w:right w:w="100" w:type="dxa"/>
            </w:tcMar>
          </w:tcPr>
          <w:p w:rsidR="006E0C3E" w14:paraId="718BEAA8" w14:textId="77777777"/>
        </w:tc>
        <w:tc>
          <w:tcPr>
            <w:tcW w:w="3888" w:type="dxa"/>
            <w:vMerge w:val="restart"/>
            <w:tcMar>
              <w:top w:w="100" w:type="dxa"/>
              <w:left w:w="100" w:type="dxa"/>
              <w:bottom w:w="100" w:type="dxa"/>
              <w:right w:w="100" w:type="dxa"/>
            </w:tcMar>
          </w:tcPr>
          <w:p w:rsidR="006E0C3E" w14:paraId="1FB63275" w14:textId="77777777">
            <w:r>
              <w:rPr>
                <w:sz w:val="20"/>
              </w:rPr>
              <w:t>Don't Know</w:t>
            </w:r>
          </w:p>
        </w:tc>
        <w:tc>
          <w:tcPr>
            <w:tcW w:w="3888" w:type="dxa"/>
            <w:vMerge w:val="restart"/>
            <w:tcMar>
              <w:top w:w="100" w:type="dxa"/>
              <w:left w:w="100" w:type="dxa"/>
              <w:bottom w:w="100" w:type="dxa"/>
              <w:right w:w="100" w:type="dxa"/>
            </w:tcMar>
          </w:tcPr>
          <w:p w:rsidR="006E0C3E" w14:paraId="2BBA7D0F" w14:textId="77777777">
            <w:r>
              <w:rPr>
                <w:sz w:val="20"/>
              </w:rPr>
              <w:t>-2</w:t>
            </w:r>
          </w:p>
        </w:tc>
        <w:tc>
          <w:tcPr>
            <w:tcW w:w="2592" w:type="dxa"/>
            <w:vMerge w:val="restart"/>
            <w:tcMar>
              <w:top w:w="100" w:type="dxa"/>
              <w:left w:w="100" w:type="dxa"/>
              <w:bottom w:w="100" w:type="dxa"/>
              <w:right w:w="100" w:type="dxa"/>
            </w:tcMar>
          </w:tcPr>
          <w:p w:rsidR="006E0C3E" w14:paraId="2C5C7806" w14:textId="77777777"/>
        </w:tc>
      </w:tr>
      <w:tr w14:paraId="750F0C4F" w14:textId="77777777">
        <w:tblPrEx>
          <w:tblW w:w="0" w:type="auto"/>
          <w:tblLook w:val="04A0"/>
        </w:tblPrEx>
        <w:trPr>
          <w:trHeight w:val="269"/>
        </w:trPr>
        <w:tc>
          <w:tcPr>
            <w:tcW w:w="2592" w:type="dxa"/>
            <w:vMerge/>
            <w:tcMar>
              <w:top w:w="100" w:type="dxa"/>
              <w:left w:w="100" w:type="dxa"/>
              <w:bottom w:w="100" w:type="dxa"/>
              <w:right w:w="100" w:type="dxa"/>
            </w:tcMar>
          </w:tcPr>
          <w:p w:rsidR="006E0C3E" w14:paraId="1A2ECFF5" w14:textId="77777777"/>
        </w:tc>
        <w:tc>
          <w:tcPr>
            <w:tcW w:w="3888" w:type="dxa"/>
            <w:tcMar>
              <w:top w:w="100" w:type="dxa"/>
              <w:left w:w="100" w:type="dxa"/>
              <w:bottom w:w="100" w:type="dxa"/>
              <w:right w:w="100" w:type="dxa"/>
            </w:tcMar>
          </w:tcPr>
          <w:p w:rsidR="006E0C3E" w14:paraId="10ECAB45" w14:textId="77777777">
            <w:r>
              <w:rPr>
                <w:sz w:val="20"/>
              </w:rPr>
              <w:t>Refuse</w:t>
            </w:r>
          </w:p>
        </w:tc>
        <w:tc>
          <w:tcPr>
            <w:tcW w:w="3888" w:type="dxa"/>
            <w:tcMar>
              <w:top w:w="100" w:type="dxa"/>
              <w:left w:w="100" w:type="dxa"/>
              <w:bottom w:w="100" w:type="dxa"/>
              <w:right w:w="100" w:type="dxa"/>
            </w:tcMar>
          </w:tcPr>
          <w:p w:rsidR="006E0C3E" w14:paraId="6273318F" w14:textId="77777777">
            <w:r>
              <w:rPr>
                <w:sz w:val="20"/>
              </w:rPr>
              <w:t>-3</w:t>
            </w:r>
          </w:p>
        </w:tc>
        <w:tc>
          <w:tcPr>
            <w:tcW w:w="2592" w:type="dxa"/>
            <w:tcMar>
              <w:top w:w="100" w:type="dxa"/>
              <w:left w:w="100" w:type="dxa"/>
              <w:bottom w:w="100" w:type="dxa"/>
              <w:right w:w="100" w:type="dxa"/>
            </w:tcMar>
          </w:tcPr>
          <w:p w:rsidR="006E0C3E" w14:paraId="78411D54" w14:textId="77777777"/>
        </w:tc>
      </w:tr>
    </w:tbl>
    <w:p w:rsidR="006E0C3E" w14:paraId="5D582902" w14:textId="77777777"/>
    <w:tbl>
      <w:tblPr>
        <w:tblStyle w:val="TableGrid"/>
        <w:tblW w:w="0" w:type="auto"/>
        <w:tblLook w:val="04A0"/>
      </w:tblPr>
      <w:tblGrid>
        <w:gridCol w:w="2590"/>
        <w:gridCol w:w="5179"/>
        <w:gridCol w:w="5181"/>
      </w:tblGrid>
      <w:tr w14:paraId="5EB6558C"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6E0C3E" w14:paraId="1A2A2ABD" w14:textId="77777777">
            <w:r>
              <w:rPr>
                <w:b/>
                <w:sz w:val="30"/>
              </w:rPr>
              <w:t xml:space="preserve">BLOCK: BLKLABOR_FORCE / BLOCK: </w:t>
            </w:r>
            <w:r>
              <w:rPr>
                <w:b/>
                <w:sz w:val="30"/>
              </w:rPr>
              <w:t>BLKLABOR_FORCE-BLKLABOR_FORCE_PERSON / BLOCK: BLKLABOR_FORCE-BLKLABOR_FORCE_PERSON-BI_AND_O / SCREEN: SC_PDEMP2 / QUESTION: PDEMP2_CPS (STANDARD)</w:t>
            </w:r>
          </w:p>
        </w:tc>
      </w:tr>
      <w:tr w14:paraId="7F4D1093"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3FCC13E" w14:textId="77777777">
            <w:r>
              <w:rPr>
                <w:b/>
                <w:sz w:val="24"/>
              </w:rPr>
              <w:t>ATTRIBUTE NAME</w:t>
            </w:r>
          </w:p>
        </w:tc>
        <w:tc>
          <w:tcPr>
            <w:tcW w:w="10368" w:type="dxa"/>
            <w:gridSpan w:val="2"/>
            <w:vMerge w:val="restart"/>
            <w:tcMar>
              <w:top w:w="100" w:type="dxa"/>
              <w:left w:w="100" w:type="dxa"/>
              <w:bottom w:w="100" w:type="dxa"/>
              <w:right w:w="100" w:type="dxa"/>
            </w:tcMar>
          </w:tcPr>
          <w:p w:rsidR="006E0C3E" w14:paraId="628E11C8" w14:textId="77777777">
            <w:r>
              <w:rPr>
                <w:b/>
                <w:sz w:val="24"/>
              </w:rPr>
              <w:t>VALUE</w:t>
            </w:r>
          </w:p>
        </w:tc>
      </w:tr>
      <w:tr w14:paraId="73F39F0D"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4A81DF52" w14:textId="77777777">
            <w:r>
              <w:rPr>
                <w:sz w:val="20"/>
              </w:rPr>
              <w:t>CAPI QUESTION WORDING</w:t>
            </w:r>
          </w:p>
        </w:tc>
        <w:tc>
          <w:tcPr>
            <w:tcW w:w="10368" w:type="dxa"/>
            <w:gridSpan w:val="2"/>
            <w:vMerge w:val="restart"/>
            <w:tcMar>
              <w:top w:w="100" w:type="dxa"/>
              <w:left w:w="100" w:type="dxa"/>
              <w:bottom w:w="100" w:type="dxa"/>
              <w:right w:w="100" w:type="dxa"/>
            </w:tcMar>
          </w:tcPr>
          <w:p w:rsidR="006E0C3E" w14:paraId="736139CF" w14:textId="77777777">
            <w:r>
              <w:rPr>
                <w:sz w:val="20"/>
              </w:rPr>
              <w:t>^C_DODOES ^TNAME usually have any paid employees?</w:t>
            </w:r>
          </w:p>
        </w:tc>
      </w:tr>
      <w:tr w14:paraId="043AE668"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6429A271" w14:textId="77777777">
            <w:r>
              <w:rPr>
                <w:b/>
                <w:sz w:val="24"/>
              </w:rPr>
              <w:t>FILL</w:t>
            </w:r>
          </w:p>
        </w:tc>
        <w:tc>
          <w:tcPr>
            <w:tcW w:w="5184" w:type="dxa"/>
            <w:vMerge w:val="restart"/>
            <w:tcMar>
              <w:top w:w="100" w:type="dxa"/>
              <w:left w:w="100" w:type="dxa"/>
              <w:bottom w:w="100" w:type="dxa"/>
              <w:right w:w="100" w:type="dxa"/>
            </w:tcMar>
          </w:tcPr>
          <w:p w:rsidR="006E0C3E" w14:paraId="2C49B878" w14:textId="77777777">
            <w:r>
              <w:rPr>
                <w:b/>
                <w:sz w:val="24"/>
              </w:rPr>
              <w:t>CONDITION</w:t>
            </w:r>
          </w:p>
        </w:tc>
        <w:tc>
          <w:tcPr>
            <w:tcW w:w="5184" w:type="dxa"/>
            <w:vMerge w:val="restart"/>
            <w:tcMar>
              <w:top w:w="100" w:type="dxa"/>
              <w:left w:w="100" w:type="dxa"/>
              <w:bottom w:w="100" w:type="dxa"/>
              <w:right w:w="100" w:type="dxa"/>
            </w:tcMar>
          </w:tcPr>
          <w:p w:rsidR="006E0C3E" w14:paraId="2336B142" w14:textId="77777777">
            <w:r>
              <w:rPr>
                <w:b/>
                <w:sz w:val="24"/>
              </w:rPr>
              <w:t>VALUE</w:t>
            </w:r>
          </w:p>
        </w:tc>
      </w:tr>
      <w:tr w14:paraId="1B295CFF"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62A5C473" w14:textId="77777777">
            <w:r>
              <w:rPr>
                <w:b/>
                <w:sz w:val="24"/>
              </w:rPr>
              <w:t>C_DODOES</w:t>
            </w:r>
          </w:p>
        </w:tc>
        <w:tc>
          <w:tcPr>
            <w:tcW w:w="5184" w:type="dxa"/>
            <w:vMerge w:val="restart"/>
            <w:tcMar>
              <w:top w:w="100" w:type="dxa"/>
              <w:left w:w="100" w:type="dxa"/>
              <w:bottom w:w="100" w:type="dxa"/>
              <w:right w:w="100" w:type="dxa"/>
            </w:tcMar>
          </w:tcPr>
          <w:p w:rsidR="006E0C3E" w14:paraId="0C6E511D" w14:textId="77777777">
            <w:r>
              <w:rPr>
                <w:sz w:val="20"/>
              </w:rPr>
              <w:t>PULINENO==HURESPLI</w:t>
            </w:r>
          </w:p>
        </w:tc>
        <w:tc>
          <w:tcPr>
            <w:tcW w:w="5184" w:type="dxa"/>
            <w:vMerge w:val="restart"/>
            <w:tcMar>
              <w:top w:w="100" w:type="dxa"/>
              <w:left w:w="100" w:type="dxa"/>
              <w:bottom w:w="100" w:type="dxa"/>
              <w:right w:w="100" w:type="dxa"/>
            </w:tcMar>
          </w:tcPr>
          <w:p w:rsidR="006E0C3E" w14:paraId="7F2A7722" w14:textId="77777777">
            <w:r>
              <w:rPr>
                <w:sz w:val="20"/>
              </w:rPr>
              <w:t>Do</w:t>
            </w:r>
          </w:p>
        </w:tc>
      </w:tr>
      <w:tr w14:paraId="3CE5F853" w14:textId="77777777">
        <w:tblPrEx>
          <w:tblW w:w="0" w:type="auto"/>
          <w:tblLook w:val="04A0"/>
        </w:tblPrEx>
        <w:trPr>
          <w:trHeight w:val="269"/>
        </w:trPr>
        <w:tc>
          <w:tcPr>
            <w:tcW w:w="2592" w:type="dxa"/>
            <w:vMerge/>
            <w:tcMar>
              <w:top w:w="100" w:type="dxa"/>
              <w:left w:w="100" w:type="dxa"/>
              <w:bottom w:w="100" w:type="dxa"/>
              <w:right w:w="100" w:type="dxa"/>
            </w:tcMar>
          </w:tcPr>
          <w:p w:rsidR="006E0C3E" w14:paraId="1CE1700A" w14:textId="77777777"/>
        </w:tc>
        <w:tc>
          <w:tcPr>
            <w:tcW w:w="5184" w:type="dxa"/>
            <w:vMerge w:val="restart"/>
            <w:tcMar>
              <w:top w:w="100" w:type="dxa"/>
              <w:left w:w="100" w:type="dxa"/>
              <w:bottom w:w="100" w:type="dxa"/>
              <w:right w:w="100" w:type="dxa"/>
            </w:tcMar>
          </w:tcPr>
          <w:p w:rsidR="006E0C3E" w14:paraId="0F93FB77" w14:textId="77777777"/>
        </w:tc>
        <w:tc>
          <w:tcPr>
            <w:tcW w:w="5184" w:type="dxa"/>
            <w:vMerge w:val="restart"/>
            <w:tcMar>
              <w:top w:w="100" w:type="dxa"/>
              <w:left w:w="100" w:type="dxa"/>
              <w:bottom w:w="100" w:type="dxa"/>
              <w:right w:w="100" w:type="dxa"/>
            </w:tcMar>
          </w:tcPr>
          <w:p w:rsidR="006E0C3E" w14:paraId="3B22B0D0" w14:textId="77777777">
            <w:r>
              <w:rPr>
                <w:sz w:val="20"/>
              </w:rPr>
              <w:t>Does</w:t>
            </w:r>
          </w:p>
        </w:tc>
      </w:tr>
      <w:tr w14:paraId="68AEE82D"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5D745D0B" w14:textId="77777777">
            <w:r>
              <w:rPr>
                <w:b/>
                <w:sz w:val="24"/>
              </w:rPr>
              <w:t>TNAME</w:t>
            </w:r>
          </w:p>
        </w:tc>
        <w:tc>
          <w:tcPr>
            <w:tcW w:w="5184" w:type="dxa"/>
            <w:vMerge w:val="restart"/>
            <w:tcMar>
              <w:top w:w="100" w:type="dxa"/>
              <w:left w:w="100" w:type="dxa"/>
              <w:bottom w:w="100" w:type="dxa"/>
              <w:right w:w="100" w:type="dxa"/>
            </w:tcMar>
          </w:tcPr>
          <w:p w:rsidR="006E0C3E" w14:paraId="5422677B" w14:textId="77777777">
            <w:r>
              <w:rPr>
                <w:sz w:val="20"/>
              </w:rPr>
              <w:t>PULINENO==HURESPLI</w:t>
            </w:r>
          </w:p>
        </w:tc>
        <w:tc>
          <w:tcPr>
            <w:tcW w:w="5184" w:type="dxa"/>
            <w:vMerge w:val="restart"/>
            <w:tcMar>
              <w:top w:w="100" w:type="dxa"/>
              <w:left w:w="100" w:type="dxa"/>
              <w:bottom w:w="100" w:type="dxa"/>
              <w:right w:w="100" w:type="dxa"/>
            </w:tcMar>
          </w:tcPr>
          <w:p w:rsidR="006E0C3E" w14:paraId="46E8B685" w14:textId="77777777">
            <w:r>
              <w:rPr>
                <w:sz w:val="20"/>
              </w:rPr>
              <w:t>you</w:t>
            </w:r>
          </w:p>
        </w:tc>
      </w:tr>
      <w:tr w14:paraId="41AF0451" w14:textId="77777777">
        <w:tblPrEx>
          <w:tblW w:w="0" w:type="auto"/>
          <w:tblLook w:val="04A0"/>
        </w:tblPrEx>
        <w:trPr>
          <w:trHeight w:val="269"/>
        </w:trPr>
        <w:tc>
          <w:tcPr>
            <w:tcW w:w="2592" w:type="dxa"/>
            <w:vMerge/>
            <w:tcMar>
              <w:top w:w="100" w:type="dxa"/>
              <w:left w:w="100" w:type="dxa"/>
              <w:bottom w:w="100" w:type="dxa"/>
              <w:right w:w="100" w:type="dxa"/>
            </w:tcMar>
          </w:tcPr>
          <w:p w:rsidR="006E0C3E" w14:paraId="190DFAB7" w14:textId="77777777"/>
        </w:tc>
        <w:tc>
          <w:tcPr>
            <w:tcW w:w="5184" w:type="dxa"/>
            <w:tcMar>
              <w:top w:w="100" w:type="dxa"/>
              <w:left w:w="100" w:type="dxa"/>
              <w:bottom w:w="100" w:type="dxa"/>
              <w:right w:w="100" w:type="dxa"/>
            </w:tcMar>
          </w:tcPr>
          <w:p w:rsidR="006E0C3E" w14:paraId="4857F554" w14:textId="77777777"/>
        </w:tc>
        <w:tc>
          <w:tcPr>
            <w:tcW w:w="5184" w:type="dxa"/>
            <w:tcMar>
              <w:top w:w="100" w:type="dxa"/>
              <w:left w:w="100" w:type="dxa"/>
              <w:bottom w:w="100" w:type="dxa"/>
              <w:right w:w="100" w:type="dxa"/>
            </w:tcMar>
          </w:tcPr>
          <w:p w:rsidR="006E0C3E" w14:paraId="716B6FDA" w14:textId="77777777">
            <w:r>
              <w:rPr>
                <w:sz w:val="20"/>
              </w:rPr>
              <w:t>{{model.PUFNAME}} {{model.PULNAME}}</w:t>
            </w:r>
          </w:p>
        </w:tc>
      </w:tr>
    </w:tbl>
    <w:p w:rsidR="006E0C3E" w14:paraId="724576A8" w14:textId="77777777"/>
    <w:tbl>
      <w:tblPr>
        <w:tblStyle w:val="TableGrid"/>
        <w:tblW w:w="0" w:type="auto"/>
        <w:tblLook w:val="04A0"/>
      </w:tblPr>
      <w:tblGrid>
        <w:gridCol w:w="2590"/>
        <w:gridCol w:w="3885"/>
        <w:gridCol w:w="3885"/>
        <w:gridCol w:w="2590"/>
      </w:tblGrid>
      <w:tr w14:paraId="2C83778B"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6E0C3E" w14:paraId="6DE60610" w14:textId="77777777">
            <w:r>
              <w:rPr>
                <w:b/>
                <w:sz w:val="30"/>
              </w:rPr>
              <w:t xml:space="preserve">BLOCK: BLKLABOR_FORCE / BLOCK: BLKLABOR_FORCE-BLKLABOR_FORCE_PERSON / BLOCK: </w:t>
            </w:r>
            <w:r>
              <w:rPr>
                <w:b/>
                <w:sz w:val="30"/>
              </w:rPr>
              <w:t>BLKLABOR_FORCE-BLKLABOR_FORCE_PERSON-BI_AND_O / SCREEN: SC_PDEMP2 / QUESTION: PDEMP2_CPS / RESPONSE: RPDEMP2_CPS (STANDARD, RADIOBUTTON)</w:t>
            </w:r>
          </w:p>
        </w:tc>
      </w:tr>
      <w:tr w14:paraId="38AD9C85"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4A8DE058" w14:textId="77777777">
            <w:r>
              <w:rPr>
                <w:b/>
                <w:sz w:val="24"/>
              </w:rPr>
              <w:t>ATTRIBUTE NAME</w:t>
            </w:r>
          </w:p>
        </w:tc>
        <w:tc>
          <w:tcPr>
            <w:tcW w:w="10368" w:type="dxa"/>
            <w:gridSpan w:val="3"/>
            <w:vMerge w:val="restart"/>
            <w:tcMar>
              <w:top w:w="100" w:type="dxa"/>
              <w:left w:w="100" w:type="dxa"/>
              <w:bottom w:w="100" w:type="dxa"/>
              <w:right w:w="100" w:type="dxa"/>
            </w:tcMar>
          </w:tcPr>
          <w:p w:rsidR="006E0C3E" w14:paraId="3FE4696F" w14:textId="77777777">
            <w:r>
              <w:rPr>
                <w:b/>
                <w:sz w:val="24"/>
              </w:rPr>
              <w:t>VALUE</w:t>
            </w:r>
          </w:p>
        </w:tc>
      </w:tr>
      <w:tr w14:paraId="189CC4ED"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75A61F2" w14:textId="77777777">
            <w:r>
              <w:rPr>
                <w:sz w:val="20"/>
              </w:rPr>
              <w:t>RESPONSE VARIABLE</w:t>
            </w:r>
          </w:p>
        </w:tc>
        <w:tc>
          <w:tcPr>
            <w:tcW w:w="10368" w:type="dxa"/>
            <w:gridSpan w:val="3"/>
            <w:vMerge w:val="restart"/>
            <w:tcMar>
              <w:top w:w="100" w:type="dxa"/>
              <w:left w:w="100" w:type="dxa"/>
              <w:bottom w:w="100" w:type="dxa"/>
              <w:right w:w="100" w:type="dxa"/>
            </w:tcMar>
          </w:tcPr>
          <w:p w:rsidR="006E0C3E" w14:paraId="616C73A1" w14:textId="77777777">
            <w:r>
              <w:rPr>
                <w:sz w:val="20"/>
              </w:rPr>
              <w:t>PUPDEMP2</w:t>
            </w:r>
          </w:p>
        </w:tc>
      </w:tr>
      <w:tr w14:paraId="2ED1ABFA"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513B7EFB" w14:textId="77777777">
            <w:r>
              <w:rPr>
                <w:sz w:val="20"/>
              </w:rPr>
              <w:t>ANSWER LIST</w:t>
            </w:r>
          </w:p>
        </w:tc>
        <w:tc>
          <w:tcPr>
            <w:tcW w:w="10368" w:type="dxa"/>
            <w:gridSpan w:val="3"/>
            <w:vMerge w:val="restart"/>
            <w:tcMar>
              <w:top w:w="100" w:type="dxa"/>
              <w:left w:w="100" w:type="dxa"/>
              <w:bottom w:w="100" w:type="dxa"/>
              <w:right w:w="100" w:type="dxa"/>
            </w:tcMar>
          </w:tcPr>
          <w:p w:rsidR="006E0C3E" w14:paraId="72833693" w14:textId="77777777">
            <w:r>
              <w:rPr>
                <w:sz w:val="20"/>
              </w:rPr>
              <w:t>TYESNO</w:t>
            </w:r>
          </w:p>
        </w:tc>
      </w:tr>
      <w:tr w14:paraId="1F5E508D"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3CBF51FD" w14:textId="77777777">
            <w:r>
              <w:rPr>
                <w:b/>
                <w:sz w:val="24"/>
              </w:rPr>
              <w:t>ANSWER LIST OPTIONS</w:t>
            </w:r>
          </w:p>
        </w:tc>
        <w:tc>
          <w:tcPr>
            <w:tcW w:w="3888" w:type="dxa"/>
            <w:vMerge w:val="restart"/>
            <w:tcMar>
              <w:top w:w="100" w:type="dxa"/>
              <w:left w:w="100" w:type="dxa"/>
              <w:bottom w:w="100" w:type="dxa"/>
              <w:right w:w="100" w:type="dxa"/>
            </w:tcMar>
          </w:tcPr>
          <w:p w:rsidR="006E0C3E" w14:paraId="12B92B48" w14:textId="77777777">
            <w:r>
              <w:rPr>
                <w:b/>
                <w:sz w:val="24"/>
              </w:rPr>
              <w:t>DISPLAY NAME</w:t>
            </w:r>
          </w:p>
        </w:tc>
        <w:tc>
          <w:tcPr>
            <w:tcW w:w="3888" w:type="dxa"/>
            <w:vMerge w:val="restart"/>
            <w:tcMar>
              <w:top w:w="100" w:type="dxa"/>
              <w:left w:w="100" w:type="dxa"/>
              <w:bottom w:w="100" w:type="dxa"/>
              <w:right w:w="100" w:type="dxa"/>
            </w:tcMar>
          </w:tcPr>
          <w:p w:rsidR="006E0C3E" w14:paraId="64BE30DC" w14:textId="77777777">
            <w:r>
              <w:rPr>
                <w:b/>
                <w:sz w:val="24"/>
              </w:rPr>
              <w:t xml:space="preserve">STORED </w:t>
            </w:r>
            <w:r>
              <w:rPr>
                <w:b/>
                <w:sz w:val="24"/>
              </w:rPr>
              <w:t>VALUE</w:t>
            </w:r>
          </w:p>
        </w:tc>
        <w:tc>
          <w:tcPr>
            <w:tcW w:w="2592" w:type="dxa"/>
            <w:vMerge w:val="restart"/>
            <w:tcMar>
              <w:top w:w="100" w:type="dxa"/>
              <w:left w:w="100" w:type="dxa"/>
              <w:bottom w:w="100" w:type="dxa"/>
              <w:right w:w="100" w:type="dxa"/>
            </w:tcMar>
          </w:tcPr>
          <w:p w:rsidR="006E0C3E" w14:paraId="6F65619A" w14:textId="77777777">
            <w:r>
              <w:rPr>
                <w:b/>
                <w:sz w:val="24"/>
              </w:rPr>
              <w:t>VARIABLE</w:t>
            </w:r>
          </w:p>
        </w:tc>
      </w:tr>
      <w:tr w14:paraId="3EB28458" w14:textId="77777777">
        <w:tblPrEx>
          <w:tblW w:w="0" w:type="auto"/>
          <w:tblLook w:val="04A0"/>
        </w:tblPrEx>
        <w:trPr>
          <w:trHeight w:val="269"/>
        </w:trPr>
        <w:tc>
          <w:tcPr>
            <w:tcW w:w="2592" w:type="dxa"/>
            <w:vMerge/>
            <w:tcMar>
              <w:top w:w="100" w:type="dxa"/>
              <w:left w:w="100" w:type="dxa"/>
              <w:bottom w:w="100" w:type="dxa"/>
              <w:right w:w="100" w:type="dxa"/>
            </w:tcMar>
          </w:tcPr>
          <w:p w:rsidR="006E0C3E" w14:paraId="0044F197" w14:textId="77777777"/>
        </w:tc>
        <w:tc>
          <w:tcPr>
            <w:tcW w:w="3888" w:type="dxa"/>
            <w:vMerge w:val="restart"/>
            <w:tcMar>
              <w:top w:w="100" w:type="dxa"/>
              <w:left w:w="100" w:type="dxa"/>
              <w:bottom w:w="100" w:type="dxa"/>
              <w:right w:w="100" w:type="dxa"/>
            </w:tcMar>
          </w:tcPr>
          <w:p w:rsidR="006E0C3E" w14:paraId="6FF4E274" w14:textId="77777777">
            <w:r>
              <w:rPr>
                <w:sz w:val="20"/>
              </w:rPr>
              <w:t>Yes</w:t>
            </w:r>
          </w:p>
        </w:tc>
        <w:tc>
          <w:tcPr>
            <w:tcW w:w="3888" w:type="dxa"/>
            <w:vMerge w:val="restart"/>
            <w:tcMar>
              <w:top w:w="100" w:type="dxa"/>
              <w:left w:w="100" w:type="dxa"/>
              <w:bottom w:w="100" w:type="dxa"/>
              <w:right w:w="100" w:type="dxa"/>
            </w:tcMar>
          </w:tcPr>
          <w:p w:rsidR="006E0C3E" w14:paraId="20A0699D" w14:textId="77777777">
            <w:r>
              <w:rPr>
                <w:sz w:val="20"/>
              </w:rPr>
              <w:t>1</w:t>
            </w:r>
          </w:p>
        </w:tc>
        <w:tc>
          <w:tcPr>
            <w:tcW w:w="2592" w:type="dxa"/>
            <w:vMerge w:val="restart"/>
            <w:tcMar>
              <w:top w:w="100" w:type="dxa"/>
              <w:left w:w="100" w:type="dxa"/>
              <w:bottom w:w="100" w:type="dxa"/>
              <w:right w:w="100" w:type="dxa"/>
            </w:tcMar>
          </w:tcPr>
          <w:p w:rsidR="006E0C3E" w14:paraId="45007C6F" w14:textId="77777777"/>
        </w:tc>
      </w:tr>
      <w:tr w14:paraId="4ECF87A9" w14:textId="77777777">
        <w:tblPrEx>
          <w:tblW w:w="0" w:type="auto"/>
          <w:tblLook w:val="04A0"/>
        </w:tblPrEx>
        <w:trPr>
          <w:trHeight w:val="269"/>
        </w:trPr>
        <w:tc>
          <w:tcPr>
            <w:tcW w:w="2592" w:type="dxa"/>
            <w:vMerge/>
            <w:tcMar>
              <w:top w:w="100" w:type="dxa"/>
              <w:left w:w="100" w:type="dxa"/>
              <w:bottom w:w="100" w:type="dxa"/>
              <w:right w:w="100" w:type="dxa"/>
            </w:tcMar>
          </w:tcPr>
          <w:p w:rsidR="006E0C3E" w14:paraId="618BEB86" w14:textId="77777777"/>
        </w:tc>
        <w:tc>
          <w:tcPr>
            <w:tcW w:w="3888" w:type="dxa"/>
            <w:vMerge w:val="restart"/>
            <w:tcMar>
              <w:top w:w="100" w:type="dxa"/>
              <w:left w:w="100" w:type="dxa"/>
              <w:bottom w:w="100" w:type="dxa"/>
              <w:right w:w="100" w:type="dxa"/>
            </w:tcMar>
          </w:tcPr>
          <w:p w:rsidR="006E0C3E" w14:paraId="4FD75F6D" w14:textId="77777777">
            <w:r>
              <w:rPr>
                <w:sz w:val="20"/>
              </w:rPr>
              <w:t>No</w:t>
            </w:r>
          </w:p>
        </w:tc>
        <w:tc>
          <w:tcPr>
            <w:tcW w:w="3888" w:type="dxa"/>
            <w:vMerge w:val="restart"/>
            <w:tcMar>
              <w:top w:w="100" w:type="dxa"/>
              <w:left w:w="100" w:type="dxa"/>
              <w:bottom w:w="100" w:type="dxa"/>
              <w:right w:w="100" w:type="dxa"/>
            </w:tcMar>
          </w:tcPr>
          <w:p w:rsidR="006E0C3E" w14:paraId="1474BA15" w14:textId="77777777">
            <w:r>
              <w:rPr>
                <w:sz w:val="20"/>
              </w:rPr>
              <w:t>2</w:t>
            </w:r>
          </w:p>
        </w:tc>
        <w:tc>
          <w:tcPr>
            <w:tcW w:w="2592" w:type="dxa"/>
            <w:vMerge w:val="restart"/>
            <w:tcMar>
              <w:top w:w="100" w:type="dxa"/>
              <w:left w:w="100" w:type="dxa"/>
              <w:bottom w:w="100" w:type="dxa"/>
              <w:right w:w="100" w:type="dxa"/>
            </w:tcMar>
          </w:tcPr>
          <w:p w:rsidR="006E0C3E" w14:paraId="5D13772B" w14:textId="77777777"/>
        </w:tc>
      </w:tr>
      <w:tr w14:paraId="1AD246C1" w14:textId="77777777">
        <w:tblPrEx>
          <w:tblW w:w="0" w:type="auto"/>
          <w:tblLook w:val="04A0"/>
        </w:tblPrEx>
        <w:trPr>
          <w:trHeight w:val="269"/>
        </w:trPr>
        <w:tc>
          <w:tcPr>
            <w:tcW w:w="2592" w:type="dxa"/>
            <w:vMerge/>
            <w:tcMar>
              <w:top w:w="100" w:type="dxa"/>
              <w:left w:w="100" w:type="dxa"/>
              <w:bottom w:w="100" w:type="dxa"/>
              <w:right w:w="100" w:type="dxa"/>
            </w:tcMar>
          </w:tcPr>
          <w:p w:rsidR="006E0C3E" w14:paraId="0A942C79" w14:textId="77777777"/>
        </w:tc>
        <w:tc>
          <w:tcPr>
            <w:tcW w:w="3888" w:type="dxa"/>
            <w:vMerge w:val="restart"/>
            <w:tcMar>
              <w:top w:w="100" w:type="dxa"/>
              <w:left w:w="100" w:type="dxa"/>
              <w:bottom w:w="100" w:type="dxa"/>
              <w:right w:w="100" w:type="dxa"/>
            </w:tcMar>
          </w:tcPr>
          <w:p w:rsidR="006E0C3E" w14:paraId="717ADBC5" w14:textId="77777777">
            <w:r>
              <w:rPr>
                <w:sz w:val="20"/>
              </w:rPr>
              <w:t>Don't Know</w:t>
            </w:r>
          </w:p>
        </w:tc>
        <w:tc>
          <w:tcPr>
            <w:tcW w:w="3888" w:type="dxa"/>
            <w:vMerge w:val="restart"/>
            <w:tcMar>
              <w:top w:w="100" w:type="dxa"/>
              <w:left w:w="100" w:type="dxa"/>
              <w:bottom w:w="100" w:type="dxa"/>
              <w:right w:w="100" w:type="dxa"/>
            </w:tcMar>
          </w:tcPr>
          <w:p w:rsidR="006E0C3E" w14:paraId="114E0F27" w14:textId="77777777">
            <w:r>
              <w:rPr>
                <w:sz w:val="20"/>
              </w:rPr>
              <w:t>-2</w:t>
            </w:r>
          </w:p>
        </w:tc>
        <w:tc>
          <w:tcPr>
            <w:tcW w:w="2592" w:type="dxa"/>
            <w:vMerge w:val="restart"/>
            <w:tcMar>
              <w:top w:w="100" w:type="dxa"/>
              <w:left w:w="100" w:type="dxa"/>
              <w:bottom w:w="100" w:type="dxa"/>
              <w:right w:w="100" w:type="dxa"/>
            </w:tcMar>
          </w:tcPr>
          <w:p w:rsidR="006E0C3E" w14:paraId="7AA804EF" w14:textId="77777777"/>
        </w:tc>
      </w:tr>
      <w:tr w14:paraId="5CEAB212" w14:textId="77777777">
        <w:tblPrEx>
          <w:tblW w:w="0" w:type="auto"/>
          <w:tblLook w:val="04A0"/>
        </w:tblPrEx>
        <w:trPr>
          <w:trHeight w:val="269"/>
        </w:trPr>
        <w:tc>
          <w:tcPr>
            <w:tcW w:w="2592" w:type="dxa"/>
            <w:vMerge/>
            <w:tcMar>
              <w:top w:w="100" w:type="dxa"/>
              <w:left w:w="100" w:type="dxa"/>
              <w:bottom w:w="100" w:type="dxa"/>
              <w:right w:w="100" w:type="dxa"/>
            </w:tcMar>
          </w:tcPr>
          <w:p w:rsidR="006E0C3E" w14:paraId="0FF10C65" w14:textId="77777777"/>
        </w:tc>
        <w:tc>
          <w:tcPr>
            <w:tcW w:w="3888" w:type="dxa"/>
            <w:tcMar>
              <w:top w:w="100" w:type="dxa"/>
              <w:left w:w="100" w:type="dxa"/>
              <w:bottom w:w="100" w:type="dxa"/>
              <w:right w:w="100" w:type="dxa"/>
            </w:tcMar>
          </w:tcPr>
          <w:p w:rsidR="006E0C3E" w14:paraId="2D752D99" w14:textId="77777777">
            <w:r>
              <w:rPr>
                <w:sz w:val="20"/>
              </w:rPr>
              <w:t>Refuse</w:t>
            </w:r>
          </w:p>
        </w:tc>
        <w:tc>
          <w:tcPr>
            <w:tcW w:w="3888" w:type="dxa"/>
            <w:tcMar>
              <w:top w:w="100" w:type="dxa"/>
              <w:left w:w="100" w:type="dxa"/>
              <w:bottom w:w="100" w:type="dxa"/>
              <w:right w:w="100" w:type="dxa"/>
            </w:tcMar>
          </w:tcPr>
          <w:p w:rsidR="006E0C3E" w14:paraId="03631530" w14:textId="77777777">
            <w:r>
              <w:rPr>
                <w:sz w:val="20"/>
              </w:rPr>
              <w:t>-3</w:t>
            </w:r>
          </w:p>
        </w:tc>
        <w:tc>
          <w:tcPr>
            <w:tcW w:w="2592" w:type="dxa"/>
            <w:tcMar>
              <w:top w:w="100" w:type="dxa"/>
              <w:left w:w="100" w:type="dxa"/>
              <w:bottom w:w="100" w:type="dxa"/>
              <w:right w:w="100" w:type="dxa"/>
            </w:tcMar>
          </w:tcPr>
          <w:p w:rsidR="006E0C3E" w14:paraId="0B30744F" w14:textId="77777777"/>
        </w:tc>
      </w:tr>
    </w:tbl>
    <w:p w:rsidR="006E0C3E" w14:paraId="32BE3F4C" w14:textId="77777777"/>
    <w:tbl>
      <w:tblPr>
        <w:tblStyle w:val="TableGrid"/>
        <w:tblW w:w="0" w:type="auto"/>
        <w:tblLook w:val="04A0"/>
      </w:tblPr>
      <w:tblGrid>
        <w:gridCol w:w="2590"/>
        <w:gridCol w:w="5180"/>
        <w:gridCol w:w="5180"/>
      </w:tblGrid>
      <w:tr w14:paraId="556D1506"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6E0C3E" w14:paraId="478F0985" w14:textId="77777777">
            <w:r>
              <w:rPr>
                <w:b/>
                <w:sz w:val="30"/>
              </w:rPr>
              <w:t>BLOCK: BLKLABOR_FORCE / BLOCK: BLKLABOR_FORCE-BLKLABOR_FORCE_PERSON / BLOCK: BLKLABOR_FORCE-BLKLABOR_FORCE_PERSON-BI_AND_O / SCREEN: SC_NMEMP2 / QUESTION: NMEMP2_CPS (STANDARD)</w:t>
            </w:r>
          </w:p>
        </w:tc>
      </w:tr>
      <w:tr w14:paraId="45DAA2AC"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54CC5B9F" w14:textId="77777777">
            <w:r>
              <w:rPr>
                <w:b/>
                <w:sz w:val="24"/>
              </w:rPr>
              <w:t>ATTRIBUTE NAME</w:t>
            </w:r>
          </w:p>
        </w:tc>
        <w:tc>
          <w:tcPr>
            <w:tcW w:w="10368" w:type="dxa"/>
            <w:gridSpan w:val="2"/>
            <w:vMerge w:val="restart"/>
            <w:tcMar>
              <w:top w:w="100" w:type="dxa"/>
              <w:left w:w="100" w:type="dxa"/>
              <w:bottom w:w="100" w:type="dxa"/>
              <w:right w:w="100" w:type="dxa"/>
            </w:tcMar>
          </w:tcPr>
          <w:p w:rsidR="006E0C3E" w14:paraId="3EE3D7CD" w14:textId="77777777">
            <w:r>
              <w:rPr>
                <w:b/>
                <w:sz w:val="24"/>
              </w:rPr>
              <w:t>VALUE</w:t>
            </w:r>
          </w:p>
        </w:tc>
      </w:tr>
      <w:tr w14:paraId="4F74A172"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6F9F7A19" w14:textId="77777777">
            <w:r>
              <w:rPr>
                <w:sz w:val="20"/>
              </w:rPr>
              <w:t>CAPI QUESTION WORDING</w:t>
            </w:r>
          </w:p>
        </w:tc>
        <w:tc>
          <w:tcPr>
            <w:tcW w:w="10368" w:type="dxa"/>
            <w:gridSpan w:val="2"/>
            <w:vMerge w:val="restart"/>
            <w:tcMar>
              <w:top w:w="100" w:type="dxa"/>
              <w:left w:w="100" w:type="dxa"/>
              <w:bottom w:w="100" w:type="dxa"/>
              <w:right w:w="100" w:type="dxa"/>
            </w:tcMar>
          </w:tcPr>
          <w:p w:rsidR="006E0C3E" w14:paraId="541BF436" w14:textId="77777777">
            <w:r>
              <w:rPr>
                <w:sz w:val="20"/>
              </w:rPr>
              <w:t>Excluding all owners, how many paid employees does ^PNAME business usually have?</w:t>
            </w:r>
          </w:p>
        </w:tc>
      </w:tr>
      <w:tr w14:paraId="6C4B0142"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4862667C" w14:textId="77777777">
            <w:r>
              <w:rPr>
                <w:b/>
                <w:sz w:val="24"/>
              </w:rPr>
              <w:t>FILL</w:t>
            </w:r>
          </w:p>
        </w:tc>
        <w:tc>
          <w:tcPr>
            <w:tcW w:w="5184" w:type="dxa"/>
            <w:vMerge w:val="restart"/>
            <w:tcMar>
              <w:top w:w="100" w:type="dxa"/>
              <w:left w:w="100" w:type="dxa"/>
              <w:bottom w:w="100" w:type="dxa"/>
              <w:right w:w="100" w:type="dxa"/>
            </w:tcMar>
          </w:tcPr>
          <w:p w:rsidR="006E0C3E" w14:paraId="0202753F" w14:textId="77777777">
            <w:r>
              <w:rPr>
                <w:b/>
                <w:sz w:val="24"/>
              </w:rPr>
              <w:t>CONDITION</w:t>
            </w:r>
          </w:p>
        </w:tc>
        <w:tc>
          <w:tcPr>
            <w:tcW w:w="5184" w:type="dxa"/>
            <w:vMerge w:val="restart"/>
            <w:tcMar>
              <w:top w:w="100" w:type="dxa"/>
              <w:left w:w="100" w:type="dxa"/>
              <w:bottom w:w="100" w:type="dxa"/>
              <w:right w:w="100" w:type="dxa"/>
            </w:tcMar>
          </w:tcPr>
          <w:p w:rsidR="006E0C3E" w14:paraId="3358AF54" w14:textId="77777777">
            <w:r>
              <w:rPr>
                <w:b/>
                <w:sz w:val="24"/>
              </w:rPr>
              <w:t>VALUE</w:t>
            </w:r>
          </w:p>
        </w:tc>
      </w:tr>
      <w:tr w14:paraId="01FEB2CE"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47C265C" w14:textId="77777777">
            <w:r>
              <w:rPr>
                <w:b/>
                <w:sz w:val="24"/>
              </w:rPr>
              <w:t>PNAME</w:t>
            </w:r>
          </w:p>
        </w:tc>
        <w:tc>
          <w:tcPr>
            <w:tcW w:w="5184" w:type="dxa"/>
            <w:vMerge w:val="restart"/>
            <w:tcMar>
              <w:top w:w="100" w:type="dxa"/>
              <w:left w:w="100" w:type="dxa"/>
              <w:bottom w:w="100" w:type="dxa"/>
              <w:right w:w="100" w:type="dxa"/>
            </w:tcMar>
          </w:tcPr>
          <w:p w:rsidR="006E0C3E" w14:paraId="79D841C1" w14:textId="77777777">
            <w:r>
              <w:rPr>
                <w:sz w:val="20"/>
              </w:rPr>
              <w:t>PULINENO==HURESPLI</w:t>
            </w:r>
          </w:p>
        </w:tc>
        <w:tc>
          <w:tcPr>
            <w:tcW w:w="5184" w:type="dxa"/>
            <w:vMerge w:val="restart"/>
            <w:tcMar>
              <w:top w:w="100" w:type="dxa"/>
              <w:left w:w="100" w:type="dxa"/>
              <w:bottom w:w="100" w:type="dxa"/>
              <w:right w:w="100" w:type="dxa"/>
            </w:tcMar>
          </w:tcPr>
          <w:p w:rsidR="006E0C3E" w14:paraId="785F7B00" w14:textId="77777777">
            <w:r>
              <w:rPr>
                <w:sz w:val="20"/>
              </w:rPr>
              <w:t>your</w:t>
            </w:r>
          </w:p>
        </w:tc>
      </w:tr>
      <w:tr w14:paraId="5F266E5C" w14:textId="77777777">
        <w:tblPrEx>
          <w:tblW w:w="0" w:type="auto"/>
          <w:tblLook w:val="04A0"/>
        </w:tblPrEx>
        <w:trPr>
          <w:trHeight w:val="269"/>
        </w:trPr>
        <w:tc>
          <w:tcPr>
            <w:tcW w:w="2592" w:type="dxa"/>
            <w:vMerge/>
            <w:tcMar>
              <w:top w:w="100" w:type="dxa"/>
              <w:left w:w="100" w:type="dxa"/>
              <w:bottom w:w="100" w:type="dxa"/>
              <w:right w:w="100" w:type="dxa"/>
            </w:tcMar>
          </w:tcPr>
          <w:p w:rsidR="006E0C3E" w14:paraId="231E296F" w14:textId="77777777"/>
        </w:tc>
        <w:tc>
          <w:tcPr>
            <w:tcW w:w="5184" w:type="dxa"/>
            <w:tcMar>
              <w:top w:w="100" w:type="dxa"/>
              <w:left w:w="100" w:type="dxa"/>
              <w:bottom w:w="100" w:type="dxa"/>
              <w:right w:w="100" w:type="dxa"/>
            </w:tcMar>
          </w:tcPr>
          <w:p w:rsidR="006E0C3E" w14:paraId="57283B53" w14:textId="77777777"/>
        </w:tc>
        <w:tc>
          <w:tcPr>
            <w:tcW w:w="5184" w:type="dxa"/>
            <w:tcMar>
              <w:top w:w="100" w:type="dxa"/>
              <w:left w:w="100" w:type="dxa"/>
              <w:bottom w:w="100" w:type="dxa"/>
              <w:right w:w="100" w:type="dxa"/>
            </w:tcMar>
          </w:tcPr>
          <w:p w:rsidR="006E0C3E" w14:paraId="3D78D23E" w14:textId="77777777">
            <w:r>
              <w:rPr>
                <w:sz w:val="20"/>
              </w:rPr>
              <w:t>{{model.PUFNAME}} {{model.PULNAME}}'s</w:t>
            </w:r>
          </w:p>
        </w:tc>
      </w:tr>
    </w:tbl>
    <w:p w:rsidR="006E0C3E" w14:paraId="6064B775" w14:textId="77777777"/>
    <w:tbl>
      <w:tblPr>
        <w:tblStyle w:val="TableGrid"/>
        <w:tblW w:w="0" w:type="auto"/>
        <w:tblLook w:val="04A0"/>
      </w:tblPr>
      <w:tblGrid>
        <w:gridCol w:w="2591"/>
        <w:gridCol w:w="10359"/>
      </w:tblGrid>
      <w:tr w14:paraId="0ACD0B6C" w14:textId="77777777">
        <w:tblPrEx>
          <w:tblW w:w="0" w:type="auto"/>
          <w:tblLook w:val="04A0"/>
        </w:tblPrEx>
        <w:trPr>
          <w:trHeight w:val="269"/>
        </w:trPr>
        <w:tc>
          <w:tcPr>
            <w:tcW w:w="12960" w:type="dxa"/>
            <w:gridSpan w:val="2"/>
            <w:vMerge w:val="restart"/>
            <w:tcMar>
              <w:top w:w="100" w:type="dxa"/>
              <w:left w:w="100" w:type="dxa"/>
              <w:bottom w:w="100" w:type="dxa"/>
              <w:right w:w="100" w:type="dxa"/>
            </w:tcMar>
          </w:tcPr>
          <w:p w:rsidR="006E0C3E" w14:paraId="12DEDCE5" w14:textId="77777777">
            <w:r>
              <w:rPr>
                <w:b/>
                <w:sz w:val="30"/>
              </w:rPr>
              <w:t xml:space="preserve">BLOCK: BLKLABOR_FORCE / </w:t>
            </w:r>
            <w:r>
              <w:rPr>
                <w:b/>
                <w:sz w:val="30"/>
              </w:rPr>
              <w:t>BLOCK: BLKLABOR_FORCE-BLKLABOR_FORCE_PERSON / BLOCK: BLKLABOR_FORCE-BLKLABOR_FORCE_PERSON-BI_AND_O / SCREEN: SC_NMEMP2 / QUESTION: NMEMP2_CPS / RESPONSE: RNMEMP2_CPS_CAPI_CATI (STANDARD, NUMBER)</w:t>
            </w:r>
          </w:p>
        </w:tc>
      </w:tr>
      <w:tr w14:paraId="22905F7B"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73BD39F" w14:textId="77777777">
            <w:r>
              <w:rPr>
                <w:b/>
                <w:sz w:val="24"/>
              </w:rPr>
              <w:t>ATTRIBUTE NAME</w:t>
            </w:r>
          </w:p>
        </w:tc>
        <w:tc>
          <w:tcPr>
            <w:tcW w:w="10368" w:type="dxa"/>
            <w:vMerge w:val="restart"/>
            <w:tcMar>
              <w:top w:w="100" w:type="dxa"/>
              <w:left w:w="100" w:type="dxa"/>
              <w:bottom w:w="100" w:type="dxa"/>
              <w:right w:w="100" w:type="dxa"/>
            </w:tcMar>
          </w:tcPr>
          <w:p w:rsidR="006E0C3E" w14:paraId="4D326D1A" w14:textId="77777777">
            <w:r>
              <w:rPr>
                <w:b/>
                <w:sz w:val="24"/>
              </w:rPr>
              <w:t>VALUE</w:t>
            </w:r>
          </w:p>
        </w:tc>
      </w:tr>
      <w:tr w14:paraId="34C1107E"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7ABADC7" w14:textId="77777777">
            <w:r>
              <w:rPr>
                <w:sz w:val="20"/>
              </w:rPr>
              <w:t>RESPONSE VARIABLE</w:t>
            </w:r>
          </w:p>
        </w:tc>
        <w:tc>
          <w:tcPr>
            <w:tcW w:w="10368" w:type="dxa"/>
            <w:vMerge w:val="restart"/>
            <w:tcMar>
              <w:top w:w="100" w:type="dxa"/>
              <w:left w:w="100" w:type="dxa"/>
              <w:bottom w:w="100" w:type="dxa"/>
              <w:right w:w="100" w:type="dxa"/>
            </w:tcMar>
          </w:tcPr>
          <w:p w:rsidR="006E0C3E" w14:paraId="303678B2" w14:textId="77777777">
            <w:r>
              <w:rPr>
                <w:sz w:val="20"/>
              </w:rPr>
              <w:t>PUNMEMP2</w:t>
            </w:r>
          </w:p>
        </w:tc>
      </w:tr>
      <w:tr w14:paraId="055C065B"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6DA284B7" w14:textId="77777777">
            <w:r>
              <w:rPr>
                <w:sz w:val="20"/>
              </w:rPr>
              <w:t>POSITIONING</w:t>
            </w:r>
          </w:p>
        </w:tc>
        <w:tc>
          <w:tcPr>
            <w:tcW w:w="10368" w:type="dxa"/>
            <w:vMerge w:val="restart"/>
            <w:tcMar>
              <w:top w:w="100" w:type="dxa"/>
              <w:left w:w="100" w:type="dxa"/>
              <w:bottom w:w="100" w:type="dxa"/>
              <w:right w:w="100" w:type="dxa"/>
            </w:tcMar>
          </w:tcPr>
          <w:p w:rsidR="006E0C3E" w14:paraId="0ECA639C" w14:textId="77777777">
            <w:r>
              <w:rPr>
                <w:sz w:val="20"/>
              </w:rPr>
              <w:t>Vertical</w:t>
            </w:r>
          </w:p>
        </w:tc>
      </w:tr>
      <w:tr w14:paraId="7EED165D"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366C8AC1" w14:textId="77777777">
            <w:r>
              <w:rPr>
                <w:sz w:val="20"/>
              </w:rPr>
              <w:t>MAX LENGTH</w:t>
            </w:r>
          </w:p>
        </w:tc>
        <w:tc>
          <w:tcPr>
            <w:tcW w:w="10368" w:type="dxa"/>
            <w:vMerge w:val="restart"/>
            <w:tcMar>
              <w:top w:w="100" w:type="dxa"/>
              <w:left w:w="100" w:type="dxa"/>
              <w:bottom w:w="100" w:type="dxa"/>
              <w:right w:w="100" w:type="dxa"/>
            </w:tcMar>
          </w:tcPr>
          <w:p w:rsidR="006E0C3E" w14:paraId="7D13E2B4" w14:textId="77777777">
            <w:r>
              <w:rPr>
                <w:sz w:val="20"/>
              </w:rPr>
              <w:t>3</w:t>
            </w:r>
          </w:p>
        </w:tc>
      </w:tr>
      <w:tr w14:paraId="486FD4F1"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687FDB1A" w14:textId="77777777">
            <w:r>
              <w:rPr>
                <w:sz w:val="20"/>
              </w:rPr>
              <w:t>MINIMUM VALUE</w:t>
            </w:r>
          </w:p>
        </w:tc>
        <w:tc>
          <w:tcPr>
            <w:tcW w:w="10368" w:type="dxa"/>
            <w:vMerge w:val="restart"/>
            <w:tcMar>
              <w:top w:w="100" w:type="dxa"/>
              <w:left w:w="100" w:type="dxa"/>
              <w:bottom w:w="100" w:type="dxa"/>
              <w:right w:w="100" w:type="dxa"/>
            </w:tcMar>
          </w:tcPr>
          <w:p w:rsidR="006E0C3E" w14:paraId="0C057540" w14:textId="77777777">
            <w:r>
              <w:rPr>
                <w:sz w:val="20"/>
              </w:rPr>
              <w:t>0</w:t>
            </w:r>
          </w:p>
        </w:tc>
      </w:tr>
      <w:tr w14:paraId="4F7E0F2C"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05490057" w14:textId="77777777">
            <w:r>
              <w:rPr>
                <w:sz w:val="20"/>
              </w:rPr>
              <w:t>MAXIMUM VALUE</w:t>
            </w:r>
          </w:p>
        </w:tc>
        <w:tc>
          <w:tcPr>
            <w:tcW w:w="10368" w:type="dxa"/>
            <w:vMerge w:val="restart"/>
            <w:tcMar>
              <w:top w:w="100" w:type="dxa"/>
              <w:left w:w="100" w:type="dxa"/>
              <w:bottom w:w="100" w:type="dxa"/>
              <w:right w:w="100" w:type="dxa"/>
            </w:tcMar>
          </w:tcPr>
          <w:p w:rsidR="006E0C3E" w14:paraId="5C9EB477" w14:textId="77777777">
            <w:r>
              <w:rPr>
                <w:sz w:val="20"/>
              </w:rPr>
              <w:t>999</w:t>
            </w:r>
          </w:p>
        </w:tc>
      </w:tr>
      <w:tr w14:paraId="46DF6068"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3218F1F0" w14:textId="77777777">
            <w:r>
              <w:rPr>
                <w:sz w:val="20"/>
              </w:rPr>
              <w:t>RESPONSE FIELD LABEL</w:t>
            </w:r>
          </w:p>
        </w:tc>
        <w:tc>
          <w:tcPr>
            <w:tcW w:w="10368" w:type="dxa"/>
            <w:vMerge w:val="restart"/>
            <w:tcMar>
              <w:top w:w="100" w:type="dxa"/>
              <w:left w:w="100" w:type="dxa"/>
              <w:bottom w:w="100" w:type="dxa"/>
              <w:right w:w="100" w:type="dxa"/>
            </w:tcMar>
          </w:tcPr>
          <w:p w:rsidR="006E0C3E" w14:paraId="02064DB2" w14:textId="77777777">
            <w:r>
              <w:rPr>
                <w:sz w:val="20"/>
              </w:rPr>
              <w:t>Paid employees</w:t>
            </w:r>
          </w:p>
        </w:tc>
      </w:tr>
      <w:tr w14:paraId="2236F546"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02825F36" w14:textId="77777777">
            <w:r>
              <w:rPr>
                <w:sz w:val="20"/>
              </w:rPr>
              <w:t>RESPONSE FIELD LABEL DISPLAY</w:t>
            </w:r>
          </w:p>
        </w:tc>
        <w:tc>
          <w:tcPr>
            <w:tcW w:w="10368" w:type="dxa"/>
            <w:vMerge w:val="restart"/>
            <w:tcMar>
              <w:top w:w="100" w:type="dxa"/>
              <w:left w:w="100" w:type="dxa"/>
              <w:bottom w:w="100" w:type="dxa"/>
              <w:right w:w="100" w:type="dxa"/>
            </w:tcMar>
          </w:tcPr>
          <w:p w:rsidR="006E0C3E" w14:paraId="5E8B5489" w14:textId="77777777">
            <w:r>
              <w:rPr>
                <w:sz w:val="20"/>
              </w:rPr>
              <w:t>1</w:t>
            </w:r>
          </w:p>
        </w:tc>
      </w:tr>
      <w:tr w14:paraId="63F40E75"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316C3F52" w14:textId="77777777">
            <w:r>
              <w:rPr>
                <w:sz w:val="20"/>
              </w:rPr>
              <w:t>RESPONSE FIELD LABEL POSITION</w:t>
            </w:r>
          </w:p>
        </w:tc>
        <w:tc>
          <w:tcPr>
            <w:tcW w:w="10368" w:type="dxa"/>
            <w:vMerge w:val="restart"/>
            <w:tcMar>
              <w:top w:w="100" w:type="dxa"/>
              <w:left w:w="100" w:type="dxa"/>
              <w:bottom w:w="100" w:type="dxa"/>
              <w:right w:w="100" w:type="dxa"/>
            </w:tcMar>
          </w:tcPr>
          <w:p w:rsidR="006E0C3E" w14:paraId="20C5EBCE" w14:textId="77777777">
            <w:r>
              <w:rPr>
                <w:sz w:val="20"/>
              </w:rPr>
              <w:t>Right</w:t>
            </w:r>
          </w:p>
        </w:tc>
      </w:tr>
      <w:tr w14:paraId="065D510B" w14:textId="77777777">
        <w:tblPrEx>
          <w:tblW w:w="0" w:type="auto"/>
          <w:tblLook w:val="04A0"/>
        </w:tblPrEx>
        <w:trPr>
          <w:trHeight w:val="269"/>
        </w:trPr>
        <w:tc>
          <w:tcPr>
            <w:tcW w:w="2592" w:type="dxa"/>
            <w:tcMar>
              <w:top w:w="100" w:type="dxa"/>
              <w:left w:w="100" w:type="dxa"/>
              <w:bottom w:w="100" w:type="dxa"/>
              <w:right w:w="100" w:type="dxa"/>
            </w:tcMar>
          </w:tcPr>
          <w:p w:rsidR="006E0C3E" w14:paraId="24DB896E" w14:textId="77777777">
            <w:r>
              <w:rPr>
                <w:sz w:val="20"/>
              </w:rPr>
              <w:t>DON'T KNOW AND REFUSE ANSWER LIST</w:t>
            </w:r>
          </w:p>
        </w:tc>
        <w:tc>
          <w:tcPr>
            <w:tcW w:w="10368" w:type="dxa"/>
            <w:tcMar>
              <w:top w:w="100" w:type="dxa"/>
              <w:left w:w="100" w:type="dxa"/>
              <w:bottom w:w="100" w:type="dxa"/>
              <w:right w:w="100" w:type="dxa"/>
            </w:tcMar>
          </w:tcPr>
          <w:p w:rsidR="006E0C3E" w14:paraId="1533FC28" w14:textId="77777777">
            <w:r>
              <w:rPr>
                <w:sz w:val="20"/>
              </w:rPr>
              <w:t>CPS_NUM_DKREF</w:t>
            </w:r>
          </w:p>
        </w:tc>
      </w:tr>
    </w:tbl>
    <w:p w:rsidR="006E0C3E" w14:paraId="44FAC38D" w14:textId="77777777"/>
    <w:tbl>
      <w:tblPr>
        <w:tblStyle w:val="TableGrid"/>
        <w:tblW w:w="0" w:type="auto"/>
        <w:tblLook w:val="04A0"/>
      </w:tblPr>
      <w:tblGrid>
        <w:gridCol w:w="2590"/>
        <w:gridCol w:w="5179"/>
        <w:gridCol w:w="5181"/>
      </w:tblGrid>
      <w:tr w14:paraId="47CE9524"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6E0C3E" w14:paraId="632CC6AC" w14:textId="77777777">
            <w:r>
              <w:rPr>
                <w:b/>
                <w:sz w:val="30"/>
              </w:rPr>
              <w:t xml:space="preserve">BLOCK: BLKLABOR_FORCE / BLOCK: </w:t>
            </w:r>
            <w:r>
              <w:rPr>
                <w:b/>
                <w:sz w:val="30"/>
              </w:rPr>
              <w:t>BLKLABOR_FORCE-BLKLABOR_FORCE_PERSON / BLOCK: BLKLABOR_FORCE-BLKLABOR_FORCE_PERSON-BI_AND_O / SCREEN: SC_IO2WP / QUESTION: IO2WP_CPS (STANDARD)</w:t>
            </w:r>
          </w:p>
        </w:tc>
      </w:tr>
      <w:tr w14:paraId="7AF05DAB"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5B3C6C0E" w14:textId="77777777">
            <w:r>
              <w:rPr>
                <w:b/>
                <w:sz w:val="24"/>
              </w:rPr>
              <w:t>ATTRIBUTE NAME</w:t>
            </w:r>
          </w:p>
        </w:tc>
        <w:tc>
          <w:tcPr>
            <w:tcW w:w="10368" w:type="dxa"/>
            <w:gridSpan w:val="2"/>
            <w:vMerge w:val="restart"/>
            <w:tcMar>
              <w:top w:w="100" w:type="dxa"/>
              <w:left w:w="100" w:type="dxa"/>
              <w:bottom w:w="100" w:type="dxa"/>
              <w:right w:w="100" w:type="dxa"/>
            </w:tcMar>
          </w:tcPr>
          <w:p w:rsidR="006E0C3E" w14:paraId="380A3718" w14:textId="77777777">
            <w:r>
              <w:rPr>
                <w:b/>
                <w:sz w:val="24"/>
              </w:rPr>
              <w:t>VALUE</w:t>
            </w:r>
          </w:p>
        </w:tc>
      </w:tr>
      <w:tr w14:paraId="58276C39"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2467409" w14:textId="77777777">
            <w:r>
              <w:rPr>
                <w:sz w:val="20"/>
              </w:rPr>
              <w:t>CAPI QUESTION WORDING</w:t>
            </w:r>
          </w:p>
        </w:tc>
        <w:tc>
          <w:tcPr>
            <w:tcW w:w="10368" w:type="dxa"/>
            <w:gridSpan w:val="2"/>
            <w:vMerge w:val="restart"/>
            <w:tcMar>
              <w:top w:w="100" w:type="dxa"/>
              <w:left w:w="100" w:type="dxa"/>
              <w:bottom w:w="100" w:type="dxa"/>
              <w:right w:w="100" w:type="dxa"/>
            </w:tcMar>
          </w:tcPr>
          <w:p w:rsidR="006E0C3E" w14:paraId="13DE747C" w14:textId="77777777">
            <w:r>
              <w:rPr>
                <w:sz w:val="20"/>
              </w:rPr>
              <w:t>^WEREWAS ^TNAME working for pay?</w:t>
            </w:r>
          </w:p>
        </w:tc>
      </w:tr>
      <w:tr w14:paraId="3E6D547E"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B6FA2DE" w14:textId="77777777">
            <w:r>
              <w:rPr>
                <w:b/>
                <w:sz w:val="24"/>
              </w:rPr>
              <w:t>FILL</w:t>
            </w:r>
          </w:p>
        </w:tc>
        <w:tc>
          <w:tcPr>
            <w:tcW w:w="5184" w:type="dxa"/>
            <w:vMerge w:val="restart"/>
            <w:tcMar>
              <w:top w:w="100" w:type="dxa"/>
              <w:left w:w="100" w:type="dxa"/>
              <w:bottom w:w="100" w:type="dxa"/>
              <w:right w:w="100" w:type="dxa"/>
            </w:tcMar>
          </w:tcPr>
          <w:p w:rsidR="006E0C3E" w14:paraId="04C80887" w14:textId="77777777">
            <w:r>
              <w:rPr>
                <w:b/>
                <w:sz w:val="24"/>
              </w:rPr>
              <w:t>CONDITION</w:t>
            </w:r>
          </w:p>
        </w:tc>
        <w:tc>
          <w:tcPr>
            <w:tcW w:w="5184" w:type="dxa"/>
            <w:vMerge w:val="restart"/>
            <w:tcMar>
              <w:top w:w="100" w:type="dxa"/>
              <w:left w:w="100" w:type="dxa"/>
              <w:bottom w:w="100" w:type="dxa"/>
              <w:right w:w="100" w:type="dxa"/>
            </w:tcMar>
          </w:tcPr>
          <w:p w:rsidR="006E0C3E" w14:paraId="08FBC97C" w14:textId="77777777">
            <w:r>
              <w:rPr>
                <w:b/>
                <w:sz w:val="24"/>
              </w:rPr>
              <w:t>VALUE</w:t>
            </w:r>
          </w:p>
        </w:tc>
      </w:tr>
      <w:tr w14:paraId="7DEFD76A"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034F3354" w14:textId="77777777">
            <w:r>
              <w:rPr>
                <w:b/>
                <w:sz w:val="24"/>
              </w:rPr>
              <w:t>TNAME</w:t>
            </w:r>
          </w:p>
        </w:tc>
        <w:tc>
          <w:tcPr>
            <w:tcW w:w="5184" w:type="dxa"/>
            <w:vMerge w:val="restart"/>
            <w:tcMar>
              <w:top w:w="100" w:type="dxa"/>
              <w:left w:w="100" w:type="dxa"/>
              <w:bottom w:w="100" w:type="dxa"/>
              <w:right w:w="100" w:type="dxa"/>
            </w:tcMar>
          </w:tcPr>
          <w:p w:rsidR="006E0C3E" w14:paraId="1070D0EB" w14:textId="77777777">
            <w:r>
              <w:rPr>
                <w:sz w:val="20"/>
              </w:rPr>
              <w:t>PULINENO==HURESPLI</w:t>
            </w:r>
          </w:p>
        </w:tc>
        <w:tc>
          <w:tcPr>
            <w:tcW w:w="5184" w:type="dxa"/>
            <w:vMerge w:val="restart"/>
            <w:tcMar>
              <w:top w:w="100" w:type="dxa"/>
              <w:left w:w="100" w:type="dxa"/>
              <w:bottom w:w="100" w:type="dxa"/>
              <w:right w:w="100" w:type="dxa"/>
            </w:tcMar>
          </w:tcPr>
          <w:p w:rsidR="006E0C3E" w14:paraId="530B9213" w14:textId="77777777">
            <w:r>
              <w:rPr>
                <w:sz w:val="20"/>
              </w:rPr>
              <w:t>you</w:t>
            </w:r>
          </w:p>
        </w:tc>
      </w:tr>
      <w:tr w14:paraId="40F90AD4" w14:textId="77777777">
        <w:tblPrEx>
          <w:tblW w:w="0" w:type="auto"/>
          <w:tblLook w:val="04A0"/>
        </w:tblPrEx>
        <w:trPr>
          <w:trHeight w:val="269"/>
        </w:trPr>
        <w:tc>
          <w:tcPr>
            <w:tcW w:w="2592" w:type="dxa"/>
            <w:vMerge/>
            <w:tcMar>
              <w:top w:w="100" w:type="dxa"/>
              <w:left w:w="100" w:type="dxa"/>
              <w:bottom w:w="100" w:type="dxa"/>
              <w:right w:w="100" w:type="dxa"/>
            </w:tcMar>
          </w:tcPr>
          <w:p w:rsidR="006E0C3E" w14:paraId="7527E8A7" w14:textId="77777777"/>
        </w:tc>
        <w:tc>
          <w:tcPr>
            <w:tcW w:w="5184" w:type="dxa"/>
            <w:vMerge w:val="restart"/>
            <w:tcMar>
              <w:top w:w="100" w:type="dxa"/>
              <w:left w:w="100" w:type="dxa"/>
              <w:bottom w:w="100" w:type="dxa"/>
              <w:right w:w="100" w:type="dxa"/>
            </w:tcMar>
          </w:tcPr>
          <w:p w:rsidR="006E0C3E" w14:paraId="17154548" w14:textId="77777777"/>
        </w:tc>
        <w:tc>
          <w:tcPr>
            <w:tcW w:w="5184" w:type="dxa"/>
            <w:vMerge w:val="restart"/>
            <w:tcMar>
              <w:top w:w="100" w:type="dxa"/>
              <w:left w:w="100" w:type="dxa"/>
              <w:bottom w:w="100" w:type="dxa"/>
              <w:right w:w="100" w:type="dxa"/>
            </w:tcMar>
          </w:tcPr>
          <w:p w:rsidR="006E0C3E" w14:paraId="260FA350" w14:textId="77777777">
            <w:r>
              <w:rPr>
                <w:sz w:val="20"/>
              </w:rPr>
              <w:t>{{model.PUFNAME}} {{model.PULNAME}}</w:t>
            </w:r>
          </w:p>
        </w:tc>
      </w:tr>
      <w:tr w14:paraId="28DE1B3C"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D214DE5" w14:textId="77777777">
            <w:r>
              <w:rPr>
                <w:b/>
                <w:sz w:val="24"/>
              </w:rPr>
              <w:t>WEREWAS</w:t>
            </w:r>
          </w:p>
        </w:tc>
        <w:tc>
          <w:tcPr>
            <w:tcW w:w="5184" w:type="dxa"/>
            <w:vMerge w:val="restart"/>
            <w:tcMar>
              <w:top w:w="100" w:type="dxa"/>
              <w:left w:w="100" w:type="dxa"/>
              <w:bottom w:w="100" w:type="dxa"/>
              <w:right w:w="100" w:type="dxa"/>
            </w:tcMar>
          </w:tcPr>
          <w:p w:rsidR="006E0C3E" w14:paraId="71B60CBA" w14:textId="77777777">
            <w:r>
              <w:rPr>
                <w:sz w:val="20"/>
              </w:rPr>
              <w:t>PULINENO==HURESPLI</w:t>
            </w:r>
          </w:p>
        </w:tc>
        <w:tc>
          <w:tcPr>
            <w:tcW w:w="5184" w:type="dxa"/>
            <w:vMerge w:val="restart"/>
            <w:tcMar>
              <w:top w:w="100" w:type="dxa"/>
              <w:left w:w="100" w:type="dxa"/>
              <w:bottom w:w="100" w:type="dxa"/>
              <w:right w:w="100" w:type="dxa"/>
            </w:tcMar>
          </w:tcPr>
          <w:p w:rsidR="006E0C3E" w14:paraId="701320CC" w14:textId="77777777">
            <w:r>
              <w:rPr>
                <w:sz w:val="20"/>
              </w:rPr>
              <w:t>were</w:t>
            </w:r>
          </w:p>
        </w:tc>
      </w:tr>
      <w:tr w14:paraId="5FC8844D" w14:textId="77777777">
        <w:tblPrEx>
          <w:tblW w:w="0" w:type="auto"/>
          <w:tblLook w:val="04A0"/>
        </w:tblPrEx>
        <w:trPr>
          <w:trHeight w:val="269"/>
        </w:trPr>
        <w:tc>
          <w:tcPr>
            <w:tcW w:w="2592" w:type="dxa"/>
            <w:vMerge/>
            <w:tcMar>
              <w:top w:w="100" w:type="dxa"/>
              <w:left w:w="100" w:type="dxa"/>
              <w:bottom w:w="100" w:type="dxa"/>
              <w:right w:w="100" w:type="dxa"/>
            </w:tcMar>
          </w:tcPr>
          <w:p w:rsidR="006E0C3E" w14:paraId="6BC7A0A4" w14:textId="77777777"/>
        </w:tc>
        <w:tc>
          <w:tcPr>
            <w:tcW w:w="5184" w:type="dxa"/>
            <w:tcMar>
              <w:top w:w="100" w:type="dxa"/>
              <w:left w:w="100" w:type="dxa"/>
              <w:bottom w:w="100" w:type="dxa"/>
              <w:right w:w="100" w:type="dxa"/>
            </w:tcMar>
          </w:tcPr>
          <w:p w:rsidR="006E0C3E" w14:paraId="646A973B" w14:textId="77777777"/>
        </w:tc>
        <w:tc>
          <w:tcPr>
            <w:tcW w:w="5184" w:type="dxa"/>
            <w:tcMar>
              <w:top w:w="100" w:type="dxa"/>
              <w:left w:w="100" w:type="dxa"/>
              <w:bottom w:w="100" w:type="dxa"/>
              <w:right w:w="100" w:type="dxa"/>
            </w:tcMar>
          </w:tcPr>
          <w:p w:rsidR="006E0C3E" w14:paraId="6838A2C0" w14:textId="77777777">
            <w:r>
              <w:rPr>
                <w:sz w:val="20"/>
              </w:rPr>
              <w:t>was</w:t>
            </w:r>
          </w:p>
        </w:tc>
      </w:tr>
    </w:tbl>
    <w:p w:rsidR="006E0C3E" w14:paraId="2A887509" w14:textId="77777777"/>
    <w:tbl>
      <w:tblPr>
        <w:tblStyle w:val="TableGrid"/>
        <w:tblW w:w="0" w:type="auto"/>
        <w:tblLook w:val="04A0"/>
      </w:tblPr>
      <w:tblGrid>
        <w:gridCol w:w="2590"/>
        <w:gridCol w:w="3885"/>
        <w:gridCol w:w="3885"/>
        <w:gridCol w:w="2590"/>
      </w:tblGrid>
      <w:tr w14:paraId="772B608B"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6E0C3E" w14:paraId="4FFEA5CC" w14:textId="77777777">
            <w:r>
              <w:rPr>
                <w:b/>
                <w:sz w:val="30"/>
              </w:rPr>
              <w:t xml:space="preserve">BLOCK: BLKLABOR_FORCE / BLOCK: BLKLABOR_FORCE-BLKLABOR_FORCE_PERSON / BLOCK: </w:t>
            </w:r>
            <w:r>
              <w:rPr>
                <w:b/>
                <w:sz w:val="30"/>
              </w:rPr>
              <w:t>BLKLABOR_FORCE-BLKLABOR_FORCE_PERSON-BI_AND_O / SCREEN: SC_IO2WP / QUESTION: IO2WP_CPS / RESPONSE: RIO2WP_CPS (STANDARD, RADIOBUTTON)</w:t>
            </w:r>
          </w:p>
        </w:tc>
      </w:tr>
      <w:tr w14:paraId="2941ADD2"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5623A1BE" w14:textId="77777777">
            <w:r>
              <w:rPr>
                <w:b/>
                <w:sz w:val="24"/>
              </w:rPr>
              <w:t>ATTRIBUTE NAME</w:t>
            </w:r>
          </w:p>
        </w:tc>
        <w:tc>
          <w:tcPr>
            <w:tcW w:w="10368" w:type="dxa"/>
            <w:gridSpan w:val="3"/>
            <w:vMerge w:val="restart"/>
            <w:tcMar>
              <w:top w:w="100" w:type="dxa"/>
              <w:left w:w="100" w:type="dxa"/>
              <w:bottom w:w="100" w:type="dxa"/>
              <w:right w:w="100" w:type="dxa"/>
            </w:tcMar>
          </w:tcPr>
          <w:p w:rsidR="006E0C3E" w14:paraId="3000C992" w14:textId="77777777">
            <w:r>
              <w:rPr>
                <w:b/>
                <w:sz w:val="24"/>
              </w:rPr>
              <w:t>VALUE</w:t>
            </w:r>
          </w:p>
        </w:tc>
      </w:tr>
      <w:tr w14:paraId="19F94221"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57B62B94" w14:textId="77777777">
            <w:r>
              <w:rPr>
                <w:sz w:val="20"/>
              </w:rPr>
              <w:t>RESPONSE VARIABLE</w:t>
            </w:r>
          </w:p>
        </w:tc>
        <w:tc>
          <w:tcPr>
            <w:tcW w:w="10368" w:type="dxa"/>
            <w:gridSpan w:val="3"/>
            <w:vMerge w:val="restart"/>
            <w:tcMar>
              <w:top w:w="100" w:type="dxa"/>
              <w:left w:w="100" w:type="dxa"/>
              <w:bottom w:w="100" w:type="dxa"/>
              <w:right w:w="100" w:type="dxa"/>
            </w:tcMar>
          </w:tcPr>
          <w:p w:rsidR="006E0C3E" w14:paraId="02B2A1E3" w14:textId="77777777">
            <w:r>
              <w:rPr>
                <w:sz w:val="20"/>
              </w:rPr>
              <w:t>PUIO2WP</w:t>
            </w:r>
          </w:p>
        </w:tc>
      </w:tr>
      <w:tr w14:paraId="3FF4284B"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0A6ABC78" w14:textId="77777777">
            <w:r>
              <w:rPr>
                <w:sz w:val="20"/>
              </w:rPr>
              <w:t>ANSWER LIST</w:t>
            </w:r>
          </w:p>
        </w:tc>
        <w:tc>
          <w:tcPr>
            <w:tcW w:w="10368" w:type="dxa"/>
            <w:gridSpan w:val="3"/>
            <w:vMerge w:val="restart"/>
            <w:tcMar>
              <w:top w:w="100" w:type="dxa"/>
              <w:left w:w="100" w:type="dxa"/>
              <w:bottom w:w="100" w:type="dxa"/>
              <w:right w:w="100" w:type="dxa"/>
            </w:tcMar>
          </w:tcPr>
          <w:p w:rsidR="006E0C3E" w14:paraId="3BCCEEDB" w14:textId="77777777">
            <w:r>
              <w:rPr>
                <w:sz w:val="20"/>
              </w:rPr>
              <w:t>TYESNO</w:t>
            </w:r>
          </w:p>
        </w:tc>
      </w:tr>
      <w:tr w14:paraId="78F9D3D3"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4BA8BD5" w14:textId="77777777">
            <w:r>
              <w:rPr>
                <w:b/>
                <w:sz w:val="24"/>
              </w:rPr>
              <w:t>ANSWER LIST OPTIONS</w:t>
            </w:r>
          </w:p>
        </w:tc>
        <w:tc>
          <w:tcPr>
            <w:tcW w:w="3888" w:type="dxa"/>
            <w:vMerge w:val="restart"/>
            <w:tcMar>
              <w:top w:w="100" w:type="dxa"/>
              <w:left w:w="100" w:type="dxa"/>
              <w:bottom w:w="100" w:type="dxa"/>
              <w:right w:w="100" w:type="dxa"/>
            </w:tcMar>
          </w:tcPr>
          <w:p w:rsidR="006E0C3E" w14:paraId="539321E6" w14:textId="77777777">
            <w:r>
              <w:rPr>
                <w:b/>
                <w:sz w:val="24"/>
              </w:rPr>
              <w:t>DISPLAY NAME</w:t>
            </w:r>
          </w:p>
        </w:tc>
        <w:tc>
          <w:tcPr>
            <w:tcW w:w="3888" w:type="dxa"/>
            <w:vMerge w:val="restart"/>
            <w:tcMar>
              <w:top w:w="100" w:type="dxa"/>
              <w:left w:w="100" w:type="dxa"/>
              <w:bottom w:w="100" w:type="dxa"/>
              <w:right w:w="100" w:type="dxa"/>
            </w:tcMar>
          </w:tcPr>
          <w:p w:rsidR="006E0C3E" w14:paraId="4E88653F" w14:textId="77777777">
            <w:r>
              <w:rPr>
                <w:b/>
                <w:sz w:val="24"/>
              </w:rPr>
              <w:t>STORED VALUE</w:t>
            </w:r>
          </w:p>
        </w:tc>
        <w:tc>
          <w:tcPr>
            <w:tcW w:w="2592" w:type="dxa"/>
            <w:vMerge w:val="restart"/>
            <w:tcMar>
              <w:top w:w="100" w:type="dxa"/>
              <w:left w:w="100" w:type="dxa"/>
              <w:bottom w:w="100" w:type="dxa"/>
              <w:right w:w="100" w:type="dxa"/>
            </w:tcMar>
          </w:tcPr>
          <w:p w:rsidR="006E0C3E" w14:paraId="61A102EB" w14:textId="77777777">
            <w:r>
              <w:rPr>
                <w:b/>
                <w:sz w:val="24"/>
              </w:rPr>
              <w:t>VARIABLE</w:t>
            </w:r>
          </w:p>
        </w:tc>
      </w:tr>
      <w:tr w14:paraId="2BC91C71" w14:textId="77777777">
        <w:tblPrEx>
          <w:tblW w:w="0" w:type="auto"/>
          <w:tblLook w:val="04A0"/>
        </w:tblPrEx>
        <w:trPr>
          <w:trHeight w:val="269"/>
        </w:trPr>
        <w:tc>
          <w:tcPr>
            <w:tcW w:w="2592" w:type="dxa"/>
            <w:vMerge/>
            <w:tcMar>
              <w:top w:w="100" w:type="dxa"/>
              <w:left w:w="100" w:type="dxa"/>
              <w:bottom w:w="100" w:type="dxa"/>
              <w:right w:w="100" w:type="dxa"/>
            </w:tcMar>
          </w:tcPr>
          <w:p w:rsidR="006E0C3E" w14:paraId="2340396B" w14:textId="77777777"/>
        </w:tc>
        <w:tc>
          <w:tcPr>
            <w:tcW w:w="3888" w:type="dxa"/>
            <w:vMerge w:val="restart"/>
            <w:tcMar>
              <w:top w:w="100" w:type="dxa"/>
              <w:left w:w="100" w:type="dxa"/>
              <w:bottom w:w="100" w:type="dxa"/>
              <w:right w:w="100" w:type="dxa"/>
            </w:tcMar>
          </w:tcPr>
          <w:p w:rsidR="006E0C3E" w14:paraId="71E789C5" w14:textId="77777777">
            <w:r>
              <w:rPr>
                <w:sz w:val="20"/>
              </w:rPr>
              <w:t>Yes</w:t>
            </w:r>
          </w:p>
        </w:tc>
        <w:tc>
          <w:tcPr>
            <w:tcW w:w="3888" w:type="dxa"/>
            <w:vMerge w:val="restart"/>
            <w:tcMar>
              <w:top w:w="100" w:type="dxa"/>
              <w:left w:w="100" w:type="dxa"/>
              <w:bottom w:w="100" w:type="dxa"/>
              <w:right w:w="100" w:type="dxa"/>
            </w:tcMar>
          </w:tcPr>
          <w:p w:rsidR="006E0C3E" w14:paraId="5A9D4AD8" w14:textId="77777777">
            <w:r>
              <w:rPr>
                <w:sz w:val="20"/>
              </w:rPr>
              <w:t>1</w:t>
            </w:r>
          </w:p>
        </w:tc>
        <w:tc>
          <w:tcPr>
            <w:tcW w:w="2592" w:type="dxa"/>
            <w:vMerge w:val="restart"/>
            <w:tcMar>
              <w:top w:w="100" w:type="dxa"/>
              <w:left w:w="100" w:type="dxa"/>
              <w:bottom w:w="100" w:type="dxa"/>
              <w:right w:w="100" w:type="dxa"/>
            </w:tcMar>
          </w:tcPr>
          <w:p w:rsidR="006E0C3E" w14:paraId="5F4D191B" w14:textId="77777777"/>
        </w:tc>
      </w:tr>
      <w:tr w14:paraId="0D79C77E" w14:textId="77777777">
        <w:tblPrEx>
          <w:tblW w:w="0" w:type="auto"/>
          <w:tblLook w:val="04A0"/>
        </w:tblPrEx>
        <w:trPr>
          <w:trHeight w:val="269"/>
        </w:trPr>
        <w:tc>
          <w:tcPr>
            <w:tcW w:w="2592" w:type="dxa"/>
            <w:vMerge/>
            <w:tcMar>
              <w:top w:w="100" w:type="dxa"/>
              <w:left w:w="100" w:type="dxa"/>
              <w:bottom w:w="100" w:type="dxa"/>
              <w:right w:w="100" w:type="dxa"/>
            </w:tcMar>
          </w:tcPr>
          <w:p w:rsidR="006E0C3E" w14:paraId="5D54E9A6" w14:textId="77777777"/>
        </w:tc>
        <w:tc>
          <w:tcPr>
            <w:tcW w:w="3888" w:type="dxa"/>
            <w:vMerge w:val="restart"/>
            <w:tcMar>
              <w:top w:w="100" w:type="dxa"/>
              <w:left w:w="100" w:type="dxa"/>
              <w:bottom w:w="100" w:type="dxa"/>
              <w:right w:w="100" w:type="dxa"/>
            </w:tcMar>
          </w:tcPr>
          <w:p w:rsidR="006E0C3E" w14:paraId="1D9473E7" w14:textId="77777777">
            <w:r>
              <w:rPr>
                <w:sz w:val="20"/>
              </w:rPr>
              <w:t>No</w:t>
            </w:r>
          </w:p>
        </w:tc>
        <w:tc>
          <w:tcPr>
            <w:tcW w:w="3888" w:type="dxa"/>
            <w:vMerge w:val="restart"/>
            <w:tcMar>
              <w:top w:w="100" w:type="dxa"/>
              <w:left w:w="100" w:type="dxa"/>
              <w:bottom w:w="100" w:type="dxa"/>
              <w:right w:w="100" w:type="dxa"/>
            </w:tcMar>
          </w:tcPr>
          <w:p w:rsidR="006E0C3E" w14:paraId="632F1C4A" w14:textId="77777777">
            <w:r>
              <w:rPr>
                <w:sz w:val="20"/>
              </w:rPr>
              <w:t>2</w:t>
            </w:r>
          </w:p>
        </w:tc>
        <w:tc>
          <w:tcPr>
            <w:tcW w:w="2592" w:type="dxa"/>
            <w:vMerge w:val="restart"/>
            <w:tcMar>
              <w:top w:w="100" w:type="dxa"/>
              <w:left w:w="100" w:type="dxa"/>
              <w:bottom w:w="100" w:type="dxa"/>
              <w:right w:w="100" w:type="dxa"/>
            </w:tcMar>
          </w:tcPr>
          <w:p w:rsidR="006E0C3E" w14:paraId="215D25A4" w14:textId="77777777"/>
        </w:tc>
      </w:tr>
      <w:tr w14:paraId="240378B2" w14:textId="77777777">
        <w:tblPrEx>
          <w:tblW w:w="0" w:type="auto"/>
          <w:tblLook w:val="04A0"/>
        </w:tblPrEx>
        <w:trPr>
          <w:trHeight w:val="269"/>
        </w:trPr>
        <w:tc>
          <w:tcPr>
            <w:tcW w:w="2592" w:type="dxa"/>
            <w:vMerge/>
            <w:tcMar>
              <w:top w:w="100" w:type="dxa"/>
              <w:left w:w="100" w:type="dxa"/>
              <w:bottom w:w="100" w:type="dxa"/>
              <w:right w:w="100" w:type="dxa"/>
            </w:tcMar>
          </w:tcPr>
          <w:p w:rsidR="006E0C3E" w14:paraId="13E6E81F" w14:textId="77777777"/>
        </w:tc>
        <w:tc>
          <w:tcPr>
            <w:tcW w:w="3888" w:type="dxa"/>
            <w:vMerge w:val="restart"/>
            <w:tcMar>
              <w:top w:w="100" w:type="dxa"/>
              <w:left w:w="100" w:type="dxa"/>
              <w:bottom w:w="100" w:type="dxa"/>
              <w:right w:w="100" w:type="dxa"/>
            </w:tcMar>
          </w:tcPr>
          <w:p w:rsidR="006E0C3E" w14:paraId="1C639B58" w14:textId="77777777">
            <w:r>
              <w:rPr>
                <w:sz w:val="20"/>
              </w:rPr>
              <w:t>Don't Know</w:t>
            </w:r>
          </w:p>
        </w:tc>
        <w:tc>
          <w:tcPr>
            <w:tcW w:w="3888" w:type="dxa"/>
            <w:vMerge w:val="restart"/>
            <w:tcMar>
              <w:top w:w="100" w:type="dxa"/>
              <w:left w:w="100" w:type="dxa"/>
              <w:bottom w:w="100" w:type="dxa"/>
              <w:right w:w="100" w:type="dxa"/>
            </w:tcMar>
          </w:tcPr>
          <w:p w:rsidR="006E0C3E" w14:paraId="344B4DA5" w14:textId="77777777">
            <w:r>
              <w:rPr>
                <w:sz w:val="20"/>
              </w:rPr>
              <w:t>-2</w:t>
            </w:r>
          </w:p>
        </w:tc>
        <w:tc>
          <w:tcPr>
            <w:tcW w:w="2592" w:type="dxa"/>
            <w:vMerge w:val="restart"/>
            <w:tcMar>
              <w:top w:w="100" w:type="dxa"/>
              <w:left w:w="100" w:type="dxa"/>
              <w:bottom w:w="100" w:type="dxa"/>
              <w:right w:w="100" w:type="dxa"/>
            </w:tcMar>
          </w:tcPr>
          <w:p w:rsidR="006E0C3E" w14:paraId="47EE8224" w14:textId="77777777"/>
        </w:tc>
      </w:tr>
      <w:tr w14:paraId="42E6B1D8" w14:textId="77777777">
        <w:tblPrEx>
          <w:tblW w:w="0" w:type="auto"/>
          <w:tblLook w:val="04A0"/>
        </w:tblPrEx>
        <w:trPr>
          <w:trHeight w:val="269"/>
        </w:trPr>
        <w:tc>
          <w:tcPr>
            <w:tcW w:w="2592" w:type="dxa"/>
            <w:vMerge/>
            <w:tcMar>
              <w:top w:w="100" w:type="dxa"/>
              <w:left w:w="100" w:type="dxa"/>
              <w:bottom w:w="100" w:type="dxa"/>
              <w:right w:w="100" w:type="dxa"/>
            </w:tcMar>
          </w:tcPr>
          <w:p w:rsidR="006E0C3E" w14:paraId="343A016F" w14:textId="77777777"/>
        </w:tc>
        <w:tc>
          <w:tcPr>
            <w:tcW w:w="3888" w:type="dxa"/>
            <w:tcMar>
              <w:top w:w="100" w:type="dxa"/>
              <w:left w:w="100" w:type="dxa"/>
              <w:bottom w:w="100" w:type="dxa"/>
              <w:right w:w="100" w:type="dxa"/>
            </w:tcMar>
          </w:tcPr>
          <w:p w:rsidR="006E0C3E" w14:paraId="3055BEB7" w14:textId="77777777">
            <w:r>
              <w:rPr>
                <w:sz w:val="20"/>
              </w:rPr>
              <w:t>Refuse</w:t>
            </w:r>
          </w:p>
        </w:tc>
        <w:tc>
          <w:tcPr>
            <w:tcW w:w="3888" w:type="dxa"/>
            <w:tcMar>
              <w:top w:w="100" w:type="dxa"/>
              <w:left w:w="100" w:type="dxa"/>
              <w:bottom w:w="100" w:type="dxa"/>
              <w:right w:w="100" w:type="dxa"/>
            </w:tcMar>
          </w:tcPr>
          <w:p w:rsidR="006E0C3E" w14:paraId="64823F94" w14:textId="77777777">
            <w:r>
              <w:rPr>
                <w:sz w:val="20"/>
              </w:rPr>
              <w:t>-3</w:t>
            </w:r>
          </w:p>
        </w:tc>
        <w:tc>
          <w:tcPr>
            <w:tcW w:w="2592" w:type="dxa"/>
            <w:tcMar>
              <w:top w:w="100" w:type="dxa"/>
              <w:left w:w="100" w:type="dxa"/>
              <w:bottom w:w="100" w:type="dxa"/>
              <w:right w:w="100" w:type="dxa"/>
            </w:tcMar>
          </w:tcPr>
          <w:p w:rsidR="006E0C3E" w14:paraId="73CE0D72" w14:textId="77777777"/>
        </w:tc>
      </w:tr>
    </w:tbl>
    <w:p w:rsidR="006E0C3E" w14:paraId="274186CF" w14:textId="77777777"/>
    <w:tbl>
      <w:tblPr>
        <w:tblStyle w:val="TableGrid"/>
        <w:tblW w:w="0" w:type="auto"/>
        <w:tblLook w:val="04A0"/>
      </w:tblPr>
      <w:tblGrid>
        <w:gridCol w:w="2590"/>
        <w:gridCol w:w="5179"/>
        <w:gridCol w:w="5181"/>
      </w:tblGrid>
      <w:tr w14:paraId="2622D0B7"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6E0C3E" w14:paraId="17DD76CA" w14:textId="77777777">
            <w:r>
              <w:rPr>
                <w:b/>
                <w:sz w:val="30"/>
              </w:rPr>
              <w:t>BLOCK: BLKLABOR_FORCE / BLOCK: BLKLABOR_FORCE-BLKLABOR_FORCE_PERSON / BLOCK: BLKLABOR_FORCE-BLKLABOR_FORCE_PERSON-BI_AND_O / SCREEN: SC_IO2NMP / QUESTION: IO2NMP_CPS (STANDARD)</w:t>
            </w:r>
          </w:p>
        </w:tc>
      </w:tr>
      <w:tr w14:paraId="25999D46"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0ADD233" w14:textId="77777777">
            <w:r>
              <w:rPr>
                <w:b/>
                <w:sz w:val="24"/>
              </w:rPr>
              <w:t>ATTRIBUTE NAME</w:t>
            </w:r>
          </w:p>
        </w:tc>
        <w:tc>
          <w:tcPr>
            <w:tcW w:w="10368" w:type="dxa"/>
            <w:gridSpan w:val="2"/>
            <w:vMerge w:val="restart"/>
            <w:tcMar>
              <w:top w:w="100" w:type="dxa"/>
              <w:left w:w="100" w:type="dxa"/>
              <w:bottom w:w="100" w:type="dxa"/>
              <w:right w:w="100" w:type="dxa"/>
            </w:tcMar>
          </w:tcPr>
          <w:p w:rsidR="006E0C3E" w14:paraId="4765C093" w14:textId="77777777">
            <w:r>
              <w:rPr>
                <w:b/>
                <w:sz w:val="24"/>
              </w:rPr>
              <w:t>VALUE</w:t>
            </w:r>
          </w:p>
        </w:tc>
      </w:tr>
      <w:tr w14:paraId="37733711"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133400D" w14:textId="77777777">
            <w:r>
              <w:rPr>
                <w:sz w:val="20"/>
              </w:rPr>
              <w:t>CAPI QUESTION WORDING</w:t>
            </w:r>
          </w:p>
        </w:tc>
        <w:tc>
          <w:tcPr>
            <w:tcW w:w="10368" w:type="dxa"/>
            <w:gridSpan w:val="2"/>
            <w:vMerge w:val="restart"/>
            <w:tcMar>
              <w:top w:w="100" w:type="dxa"/>
              <w:left w:w="100" w:type="dxa"/>
              <w:bottom w:w="100" w:type="dxa"/>
              <w:right w:w="100" w:type="dxa"/>
            </w:tcMar>
          </w:tcPr>
          <w:p w:rsidR="006E0C3E" w14:paraId="762D0058" w14:textId="77777777">
            <w:r>
              <w:rPr>
                <w:sz w:val="20"/>
              </w:rPr>
              <w:t>What is the name of the ^COMPANY2 for which ^TNAME ^WRKD at ^HISHER SECOND job?&lt;br /&gt; &lt;span class="text-interviewer" style="color:blue;"&gt;Do not read to respondent:&lt;br /&gt; Name of company, business, organization or other employer&lt;/span&gt;</w:t>
            </w:r>
          </w:p>
        </w:tc>
      </w:tr>
      <w:tr w14:paraId="5E5A0CC5"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5A144DD5" w14:textId="77777777">
            <w:r>
              <w:rPr>
                <w:b/>
                <w:sz w:val="24"/>
              </w:rPr>
              <w:t>FILL</w:t>
            </w:r>
          </w:p>
        </w:tc>
        <w:tc>
          <w:tcPr>
            <w:tcW w:w="5184" w:type="dxa"/>
            <w:vMerge w:val="restart"/>
            <w:tcMar>
              <w:top w:w="100" w:type="dxa"/>
              <w:left w:w="100" w:type="dxa"/>
              <w:bottom w:w="100" w:type="dxa"/>
              <w:right w:w="100" w:type="dxa"/>
            </w:tcMar>
          </w:tcPr>
          <w:p w:rsidR="006E0C3E" w14:paraId="57FAC93B" w14:textId="77777777">
            <w:r>
              <w:rPr>
                <w:b/>
                <w:sz w:val="24"/>
              </w:rPr>
              <w:t>CONDITION</w:t>
            </w:r>
          </w:p>
        </w:tc>
        <w:tc>
          <w:tcPr>
            <w:tcW w:w="5184" w:type="dxa"/>
            <w:vMerge w:val="restart"/>
            <w:tcMar>
              <w:top w:w="100" w:type="dxa"/>
              <w:left w:w="100" w:type="dxa"/>
              <w:bottom w:w="100" w:type="dxa"/>
              <w:right w:w="100" w:type="dxa"/>
            </w:tcMar>
          </w:tcPr>
          <w:p w:rsidR="006E0C3E" w14:paraId="4B06C901" w14:textId="77777777">
            <w:r>
              <w:rPr>
                <w:b/>
                <w:sz w:val="24"/>
              </w:rPr>
              <w:t>VALUE</w:t>
            </w:r>
          </w:p>
        </w:tc>
      </w:tr>
      <w:tr w14:paraId="1DDF726C"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3FA8C080" w14:textId="77777777">
            <w:r>
              <w:rPr>
                <w:b/>
                <w:sz w:val="24"/>
              </w:rPr>
              <w:t>COMPANY2</w:t>
            </w:r>
          </w:p>
        </w:tc>
        <w:tc>
          <w:tcPr>
            <w:tcW w:w="5184" w:type="dxa"/>
            <w:vMerge w:val="restart"/>
            <w:tcMar>
              <w:top w:w="100" w:type="dxa"/>
              <w:left w:w="100" w:type="dxa"/>
              <w:bottom w:w="100" w:type="dxa"/>
              <w:right w:w="100" w:type="dxa"/>
            </w:tcMar>
          </w:tcPr>
          <w:p w:rsidR="006E0C3E" w14:paraId="47EDCDA9" w14:textId="77777777">
            <w:r>
              <w:rPr>
                <w:sz w:val="20"/>
              </w:rPr>
              <w:t>PUIO2INT=="3"</w:t>
            </w:r>
          </w:p>
        </w:tc>
        <w:tc>
          <w:tcPr>
            <w:tcW w:w="5184" w:type="dxa"/>
            <w:vMerge w:val="restart"/>
            <w:tcMar>
              <w:top w:w="100" w:type="dxa"/>
              <w:left w:w="100" w:type="dxa"/>
              <w:bottom w:w="100" w:type="dxa"/>
              <w:right w:w="100" w:type="dxa"/>
            </w:tcMar>
          </w:tcPr>
          <w:p w:rsidR="006E0C3E" w14:paraId="08F79A19" w14:textId="77777777">
            <w:r>
              <w:rPr>
                <w:sz w:val="20"/>
              </w:rPr>
              <w:t>non profit organization</w:t>
            </w:r>
          </w:p>
        </w:tc>
      </w:tr>
      <w:tr w14:paraId="70C693B5" w14:textId="77777777">
        <w:tblPrEx>
          <w:tblW w:w="0" w:type="auto"/>
          <w:tblLook w:val="04A0"/>
        </w:tblPrEx>
        <w:trPr>
          <w:trHeight w:val="269"/>
        </w:trPr>
        <w:tc>
          <w:tcPr>
            <w:tcW w:w="2592" w:type="dxa"/>
            <w:vMerge/>
            <w:tcMar>
              <w:top w:w="100" w:type="dxa"/>
              <w:left w:w="100" w:type="dxa"/>
              <w:bottom w:w="100" w:type="dxa"/>
              <w:right w:w="100" w:type="dxa"/>
            </w:tcMar>
          </w:tcPr>
          <w:p w:rsidR="006E0C3E" w14:paraId="20355BB3" w14:textId="77777777"/>
        </w:tc>
        <w:tc>
          <w:tcPr>
            <w:tcW w:w="5184" w:type="dxa"/>
            <w:vMerge w:val="restart"/>
            <w:tcMar>
              <w:top w:w="100" w:type="dxa"/>
              <w:left w:w="100" w:type="dxa"/>
              <w:bottom w:w="100" w:type="dxa"/>
              <w:right w:w="100" w:type="dxa"/>
            </w:tcMar>
          </w:tcPr>
          <w:p w:rsidR="006E0C3E" w14:paraId="3A0B99ED" w14:textId="77777777"/>
        </w:tc>
        <w:tc>
          <w:tcPr>
            <w:tcW w:w="5184" w:type="dxa"/>
            <w:vMerge w:val="restart"/>
            <w:tcMar>
              <w:top w:w="100" w:type="dxa"/>
              <w:left w:w="100" w:type="dxa"/>
              <w:bottom w:w="100" w:type="dxa"/>
              <w:right w:w="100" w:type="dxa"/>
            </w:tcMar>
          </w:tcPr>
          <w:p w:rsidR="006E0C3E" w14:paraId="6A1CDFE7" w14:textId="77777777">
            <w:r>
              <w:rPr>
                <w:sz w:val="20"/>
              </w:rPr>
              <w:t>company</w:t>
            </w:r>
          </w:p>
        </w:tc>
      </w:tr>
      <w:tr w14:paraId="048124DA"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0D1D6B16" w14:textId="77777777">
            <w:r>
              <w:rPr>
                <w:b/>
                <w:sz w:val="24"/>
              </w:rPr>
              <w:t>HISHER</w:t>
            </w:r>
          </w:p>
        </w:tc>
        <w:tc>
          <w:tcPr>
            <w:tcW w:w="5184" w:type="dxa"/>
            <w:vMerge w:val="restart"/>
            <w:tcMar>
              <w:top w:w="100" w:type="dxa"/>
              <w:left w:w="100" w:type="dxa"/>
              <w:bottom w:w="100" w:type="dxa"/>
              <w:right w:w="100" w:type="dxa"/>
            </w:tcMar>
          </w:tcPr>
          <w:p w:rsidR="006E0C3E" w14:paraId="3CA1E6DC" w14:textId="77777777">
            <w:r>
              <w:rPr>
                <w:sz w:val="20"/>
              </w:rPr>
              <w:t>PULINENO==HURESPLI</w:t>
            </w:r>
          </w:p>
        </w:tc>
        <w:tc>
          <w:tcPr>
            <w:tcW w:w="5184" w:type="dxa"/>
            <w:vMerge w:val="restart"/>
            <w:tcMar>
              <w:top w:w="100" w:type="dxa"/>
              <w:left w:w="100" w:type="dxa"/>
              <w:bottom w:w="100" w:type="dxa"/>
              <w:right w:w="100" w:type="dxa"/>
            </w:tcMar>
          </w:tcPr>
          <w:p w:rsidR="006E0C3E" w14:paraId="2A2264C8" w14:textId="77777777">
            <w:r>
              <w:rPr>
                <w:sz w:val="20"/>
              </w:rPr>
              <w:t>your</w:t>
            </w:r>
          </w:p>
        </w:tc>
      </w:tr>
      <w:tr w14:paraId="29CF536A" w14:textId="77777777">
        <w:tblPrEx>
          <w:tblW w:w="0" w:type="auto"/>
          <w:tblLook w:val="04A0"/>
        </w:tblPrEx>
        <w:trPr>
          <w:trHeight w:val="269"/>
        </w:trPr>
        <w:tc>
          <w:tcPr>
            <w:tcW w:w="2592" w:type="dxa"/>
            <w:vMerge/>
            <w:tcMar>
              <w:top w:w="100" w:type="dxa"/>
              <w:left w:w="100" w:type="dxa"/>
              <w:bottom w:w="100" w:type="dxa"/>
              <w:right w:w="100" w:type="dxa"/>
            </w:tcMar>
          </w:tcPr>
          <w:p w:rsidR="006E0C3E" w14:paraId="696F6AA7" w14:textId="77777777"/>
        </w:tc>
        <w:tc>
          <w:tcPr>
            <w:tcW w:w="5184" w:type="dxa"/>
            <w:vMerge w:val="restart"/>
            <w:tcMar>
              <w:top w:w="100" w:type="dxa"/>
              <w:left w:w="100" w:type="dxa"/>
              <w:bottom w:w="100" w:type="dxa"/>
              <w:right w:w="100" w:type="dxa"/>
            </w:tcMar>
          </w:tcPr>
          <w:p w:rsidR="006E0C3E" w14:paraId="725B6FFE" w14:textId="77777777">
            <w:r>
              <w:rPr>
                <w:sz w:val="20"/>
              </w:rPr>
              <w:t>PUSEX=="2"</w:t>
            </w:r>
          </w:p>
        </w:tc>
        <w:tc>
          <w:tcPr>
            <w:tcW w:w="5184" w:type="dxa"/>
            <w:vMerge w:val="restart"/>
            <w:tcMar>
              <w:top w:w="100" w:type="dxa"/>
              <w:left w:w="100" w:type="dxa"/>
              <w:bottom w:w="100" w:type="dxa"/>
              <w:right w:w="100" w:type="dxa"/>
            </w:tcMar>
          </w:tcPr>
          <w:p w:rsidR="006E0C3E" w14:paraId="38E44F9F" w14:textId="77777777">
            <w:r>
              <w:rPr>
                <w:sz w:val="20"/>
              </w:rPr>
              <w:t>her</w:t>
            </w:r>
          </w:p>
        </w:tc>
      </w:tr>
      <w:tr w14:paraId="742C117A" w14:textId="77777777">
        <w:tblPrEx>
          <w:tblW w:w="0" w:type="auto"/>
          <w:tblLook w:val="04A0"/>
        </w:tblPrEx>
        <w:trPr>
          <w:trHeight w:val="269"/>
        </w:trPr>
        <w:tc>
          <w:tcPr>
            <w:tcW w:w="2592" w:type="dxa"/>
            <w:vMerge/>
            <w:tcMar>
              <w:top w:w="100" w:type="dxa"/>
              <w:left w:w="100" w:type="dxa"/>
              <w:bottom w:w="100" w:type="dxa"/>
              <w:right w:w="100" w:type="dxa"/>
            </w:tcMar>
          </w:tcPr>
          <w:p w:rsidR="006E0C3E" w14:paraId="11BFDC62" w14:textId="77777777"/>
        </w:tc>
        <w:tc>
          <w:tcPr>
            <w:tcW w:w="5184" w:type="dxa"/>
            <w:vMerge w:val="restart"/>
            <w:tcMar>
              <w:top w:w="100" w:type="dxa"/>
              <w:left w:w="100" w:type="dxa"/>
              <w:bottom w:w="100" w:type="dxa"/>
              <w:right w:w="100" w:type="dxa"/>
            </w:tcMar>
          </w:tcPr>
          <w:p w:rsidR="006E0C3E" w14:paraId="08764B09" w14:textId="77777777">
            <w:r>
              <w:rPr>
                <w:sz w:val="20"/>
              </w:rPr>
              <w:t>PULINENO!=HURESPLI AND PUSEX!="2"</w:t>
            </w:r>
          </w:p>
        </w:tc>
        <w:tc>
          <w:tcPr>
            <w:tcW w:w="5184" w:type="dxa"/>
            <w:vMerge w:val="restart"/>
            <w:tcMar>
              <w:top w:w="100" w:type="dxa"/>
              <w:left w:w="100" w:type="dxa"/>
              <w:bottom w:w="100" w:type="dxa"/>
              <w:right w:w="100" w:type="dxa"/>
            </w:tcMar>
          </w:tcPr>
          <w:p w:rsidR="006E0C3E" w14:paraId="3D294AEC" w14:textId="77777777">
            <w:r>
              <w:rPr>
                <w:sz w:val="20"/>
              </w:rPr>
              <w:t>his</w:t>
            </w:r>
          </w:p>
        </w:tc>
      </w:tr>
      <w:tr w14:paraId="0B314CA5"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59A77C0A" w14:textId="77777777">
            <w:r>
              <w:rPr>
                <w:b/>
                <w:sz w:val="24"/>
              </w:rPr>
              <w:t>TNAME</w:t>
            </w:r>
          </w:p>
        </w:tc>
        <w:tc>
          <w:tcPr>
            <w:tcW w:w="5184" w:type="dxa"/>
            <w:vMerge w:val="restart"/>
            <w:tcMar>
              <w:top w:w="100" w:type="dxa"/>
              <w:left w:w="100" w:type="dxa"/>
              <w:bottom w:w="100" w:type="dxa"/>
              <w:right w:w="100" w:type="dxa"/>
            </w:tcMar>
          </w:tcPr>
          <w:p w:rsidR="006E0C3E" w14:paraId="094E7C41" w14:textId="77777777">
            <w:r>
              <w:rPr>
                <w:sz w:val="20"/>
              </w:rPr>
              <w:t>PULINENO==HURESPLI</w:t>
            </w:r>
          </w:p>
        </w:tc>
        <w:tc>
          <w:tcPr>
            <w:tcW w:w="5184" w:type="dxa"/>
            <w:vMerge w:val="restart"/>
            <w:tcMar>
              <w:top w:w="100" w:type="dxa"/>
              <w:left w:w="100" w:type="dxa"/>
              <w:bottom w:w="100" w:type="dxa"/>
              <w:right w:w="100" w:type="dxa"/>
            </w:tcMar>
          </w:tcPr>
          <w:p w:rsidR="006E0C3E" w14:paraId="23017D51" w14:textId="77777777">
            <w:r>
              <w:rPr>
                <w:sz w:val="20"/>
              </w:rPr>
              <w:t>you</w:t>
            </w:r>
          </w:p>
        </w:tc>
      </w:tr>
      <w:tr w14:paraId="13714FE4" w14:textId="77777777">
        <w:tblPrEx>
          <w:tblW w:w="0" w:type="auto"/>
          <w:tblLook w:val="04A0"/>
        </w:tblPrEx>
        <w:trPr>
          <w:trHeight w:val="269"/>
        </w:trPr>
        <w:tc>
          <w:tcPr>
            <w:tcW w:w="2592" w:type="dxa"/>
            <w:vMerge/>
            <w:tcMar>
              <w:top w:w="100" w:type="dxa"/>
              <w:left w:w="100" w:type="dxa"/>
              <w:bottom w:w="100" w:type="dxa"/>
              <w:right w:w="100" w:type="dxa"/>
            </w:tcMar>
          </w:tcPr>
          <w:p w:rsidR="006E0C3E" w14:paraId="7D55FC9A" w14:textId="77777777"/>
        </w:tc>
        <w:tc>
          <w:tcPr>
            <w:tcW w:w="5184" w:type="dxa"/>
            <w:vMerge w:val="restart"/>
            <w:tcMar>
              <w:top w:w="100" w:type="dxa"/>
              <w:left w:w="100" w:type="dxa"/>
              <w:bottom w:w="100" w:type="dxa"/>
              <w:right w:w="100" w:type="dxa"/>
            </w:tcMar>
          </w:tcPr>
          <w:p w:rsidR="006E0C3E" w14:paraId="66C895A8" w14:textId="77777777"/>
        </w:tc>
        <w:tc>
          <w:tcPr>
            <w:tcW w:w="5184" w:type="dxa"/>
            <w:vMerge w:val="restart"/>
            <w:tcMar>
              <w:top w:w="100" w:type="dxa"/>
              <w:left w:w="100" w:type="dxa"/>
              <w:bottom w:w="100" w:type="dxa"/>
              <w:right w:w="100" w:type="dxa"/>
            </w:tcMar>
          </w:tcPr>
          <w:p w:rsidR="006E0C3E" w14:paraId="382235A8" w14:textId="77777777">
            <w:r>
              <w:rPr>
                <w:sz w:val="20"/>
              </w:rPr>
              <w:t>{{model.PUFNAME}} {{model.PULNAME}}</w:t>
            </w:r>
          </w:p>
        </w:tc>
      </w:tr>
      <w:tr w14:paraId="2C54B93E"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D1299D8" w14:textId="77777777">
            <w:r>
              <w:rPr>
                <w:b/>
                <w:sz w:val="24"/>
              </w:rPr>
              <w:t>WRKD</w:t>
            </w:r>
          </w:p>
        </w:tc>
        <w:tc>
          <w:tcPr>
            <w:tcW w:w="5184" w:type="dxa"/>
            <w:vMerge w:val="restart"/>
            <w:tcMar>
              <w:top w:w="100" w:type="dxa"/>
              <w:left w:w="100" w:type="dxa"/>
              <w:bottom w:w="100" w:type="dxa"/>
              <w:right w:w="100" w:type="dxa"/>
            </w:tcMar>
          </w:tcPr>
          <w:p w:rsidR="006E0C3E" w14:paraId="4DA4E044" w14:textId="77777777">
            <w:r>
              <w:rPr>
                <w:sz w:val="20"/>
              </w:rPr>
              <w:t>PULINENO==HURESPLI</w:t>
            </w:r>
          </w:p>
        </w:tc>
        <w:tc>
          <w:tcPr>
            <w:tcW w:w="5184" w:type="dxa"/>
            <w:vMerge w:val="restart"/>
            <w:tcMar>
              <w:top w:w="100" w:type="dxa"/>
              <w:left w:w="100" w:type="dxa"/>
              <w:bottom w:w="100" w:type="dxa"/>
              <w:right w:w="100" w:type="dxa"/>
            </w:tcMar>
          </w:tcPr>
          <w:p w:rsidR="006E0C3E" w14:paraId="493C60A7" w14:textId="77777777">
            <w:r>
              <w:rPr>
                <w:sz w:val="20"/>
              </w:rPr>
              <w:t>work</w:t>
            </w:r>
          </w:p>
        </w:tc>
      </w:tr>
      <w:tr w14:paraId="69482C09" w14:textId="77777777">
        <w:tblPrEx>
          <w:tblW w:w="0" w:type="auto"/>
          <w:tblLook w:val="04A0"/>
        </w:tblPrEx>
        <w:trPr>
          <w:trHeight w:val="269"/>
        </w:trPr>
        <w:tc>
          <w:tcPr>
            <w:tcW w:w="2592" w:type="dxa"/>
            <w:vMerge/>
            <w:tcMar>
              <w:top w:w="100" w:type="dxa"/>
              <w:left w:w="100" w:type="dxa"/>
              <w:bottom w:w="100" w:type="dxa"/>
              <w:right w:w="100" w:type="dxa"/>
            </w:tcMar>
          </w:tcPr>
          <w:p w:rsidR="006E0C3E" w14:paraId="49533971" w14:textId="77777777"/>
        </w:tc>
        <w:tc>
          <w:tcPr>
            <w:tcW w:w="5184" w:type="dxa"/>
            <w:vMerge w:val="restart"/>
            <w:tcMar>
              <w:top w:w="100" w:type="dxa"/>
              <w:left w:w="100" w:type="dxa"/>
              <w:bottom w:w="100" w:type="dxa"/>
              <w:right w:w="100" w:type="dxa"/>
            </w:tcMar>
          </w:tcPr>
          <w:p w:rsidR="006E0C3E" w14:paraId="18CF8D8D" w14:textId="77777777">
            <w:r>
              <w:rPr>
                <w:sz w:val="20"/>
              </w:rPr>
              <w:t>PUWK=="1" or (PUWK=="2" and PUBUS1=="1" and PUBUS2=="1") or (PUWK=="2" and PUABS=="1")</w:t>
            </w:r>
          </w:p>
        </w:tc>
        <w:tc>
          <w:tcPr>
            <w:tcW w:w="5184" w:type="dxa"/>
            <w:vMerge w:val="restart"/>
            <w:tcMar>
              <w:top w:w="100" w:type="dxa"/>
              <w:left w:w="100" w:type="dxa"/>
              <w:bottom w:w="100" w:type="dxa"/>
              <w:right w:w="100" w:type="dxa"/>
            </w:tcMar>
          </w:tcPr>
          <w:p w:rsidR="006E0C3E" w14:paraId="6D762A78" w14:textId="77777777">
            <w:r>
              <w:rPr>
                <w:sz w:val="20"/>
              </w:rPr>
              <w:t>works</w:t>
            </w:r>
          </w:p>
        </w:tc>
      </w:tr>
      <w:tr w14:paraId="485D1433" w14:textId="77777777">
        <w:tblPrEx>
          <w:tblW w:w="0" w:type="auto"/>
          <w:tblLook w:val="04A0"/>
        </w:tblPrEx>
        <w:trPr>
          <w:trHeight w:val="269"/>
        </w:trPr>
        <w:tc>
          <w:tcPr>
            <w:tcW w:w="2592" w:type="dxa"/>
            <w:vMerge/>
            <w:tcMar>
              <w:top w:w="100" w:type="dxa"/>
              <w:left w:w="100" w:type="dxa"/>
              <w:bottom w:w="100" w:type="dxa"/>
              <w:right w:w="100" w:type="dxa"/>
            </w:tcMar>
          </w:tcPr>
          <w:p w:rsidR="006E0C3E" w14:paraId="10CE4B96" w14:textId="77777777"/>
        </w:tc>
        <w:tc>
          <w:tcPr>
            <w:tcW w:w="5184" w:type="dxa"/>
            <w:tcMar>
              <w:top w:w="100" w:type="dxa"/>
              <w:left w:w="100" w:type="dxa"/>
              <w:bottom w:w="100" w:type="dxa"/>
              <w:right w:w="100" w:type="dxa"/>
            </w:tcMar>
          </w:tcPr>
          <w:p w:rsidR="006E0C3E" w14:paraId="553665B3" w14:textId="77777777"/>
        </w:tc>
        <w:tc>
          <w:tcPr>
            <w:tcW w:w="5184" w:type="dxa"/>
            <w:tcMar>
              <w:top w:w="100" w:type="dxa"/>
              <w:left w:w="100" w:type="dxa"/>
              <w:bottom w:w="100" w:type="dxa"/>
              <w:right w:w="100" w:type="dxa"/>
            </w:tcMar>
          </w:tcPr>
          <w:p w:rsidR="006E0C3E" w14:paraId="22E86450" w14:textId="77777777">
            <w:r>
              <w:rPr>
                <w:sz w:val="20"/>
              </w:rPr>
              <w:t>worked</w:t>
            </w:r>
          </w:p>
        </w:tc>
      </w:tr>
    </w:tbl>
    <w:p w:rsidR="006E0C3E" w14:paraId="35DCB8C7" w14:textId="77777777"/>
    <w:tbl>
      <w:tblPr>
        <w:tblStyle w:val="TableGrid"/>
        <w:tblW w:w="0" w:type="auto"/>
        <w:tblLook w:val="04A0"/>
      </w:tblPr>
      <w:tblGrid>
        <w:gridCol w:w="2590"/>
        <w:gridCol w:w="10360"/>
      </w:tblGrid>
      <w:tr w14:paraId="52959CAC" w14:textId="77777777">
        <w:tblPrEx>
          <w:tblW w:w="0" w:type="auto"/>
          <w:tblLook w:val="04A0"/>
        </w:tblPrEx>
        <w:trPr>
          <w:trHeight w:val="269"/>
        </w:trPr>
        <w:tc>
          <w:tcPr>
            <w:tcW w:w="12960" w:type="dxa"/>
            <w:gridSpan w:val="2"/>
            <w:vMerge w:val="restart"/>
            <w:tcMar>
              <w:top w:w="100" w:type="dxa"/>
              <w:left w:w="100" w:type="dxa"/>
              <w:bottom w:w="100" w:type="dxa"/>
              <w:right w:w="100" w:type="dxa"/>
            </w:tcMar>
          </w:tcPr>
          <w:p w:rsidR="006E0C3E" w14:paraId="6FA9725F" w14:textId="77777777">
            <w:r>
              <w:rPr>
                <w:b/>
                <w:sz w:val="30"/>
              </w:rPr>
              <w:t xml:space="preserve">BLOCK: BLKLABOR_FORCE / BLOCK: </w:t>
            </w:r>
            <w:r>
              <w:rPr>
                <w:b/>
                <w:sz w:val="30"/>
              </w:rPr>
              <w:t>BLKLABOR_FORCE-BLKLABOR_FORCE_PERSON / BLOCK: BLKLABOR_FORCE-BLKLABOR_FORCE_PERSON-BI_AND_O / SCREEN: SC_IO2NMP / QUESTION: IO2NMP_CPS / RESPONSE: RIO2NMP_CPS_CAPI_CATI (STANDARD, TEXT)</w:t>
            </w:r>
          </w:p>
        </w:tc>
      </w:tr>
      <w:tr w14:paraId="0E81E3E6"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50A85D8E" w14:textId="77777777">
            <w:r>
              <w:rPr>
                <w:b/>
                <w:sz w:val="24"/>
              </w:rPr>
              <w:t>ATTRIBUTE NAME</w:t>
            </w:r>
          </w:p>
        </w:tc>
        <w:tc>
          <w:tcPr>
            <w:tcW w:w="10368" w:type="dxa"/>
            <w:vMerge w:val="restart"/>
            <w:tcMar>
              <w:top w:w="100" w:type="dxa"/>
              <w:left w:w="100" w:type="dxa"/>
              <w:bottom w:w="100" w:type="dxa"/>
              <w:right w:w="100" w:type="dxa"/>
            </w:tcMar>
          </w:tcPr>
          <w:p w:rsidR="006E0C3E" w14:paraId="661A0014" w14:textId="77777777">
            <w:r>
              <w:rPr>
                <w:b/>
                <w:sz w:val="24"/>
              </w:rPr>
              <w:t>VALUE</w:t>
            </w:r>
          </w:p>
        </w:tc>
      </w:tr>
      <w:tr w14:paraId="2081AE54"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8109FDC" w14:textId="77777777">
            <w:r>
              <w:rPr>
                <w:sz w:val="20"/>
              </w:rPr>
              <w:t>RESPONSE VARIABLE</w:t>
            </w:r>
          </w:p>
        </w:tc>
        <w:tc>
          <w:tcPr>
            <w:tcW w:w="10368" w:type="dxa"/>
            <w:vMerge w:val="restart"/>
            <w:tcMar>
              <w:top w:w="100" w:type="dxa"/>
              <w:left w:w="100" w:type="dxa"/>
              <w:bottom w:w="100" w:type="dxa"/>
              <w:right w:w="100" w:type="dxa"/>
            </w:tcMar>
          </w:tcPr>
          <w:p w:rsidR="006E0C3E" w14:paraId="20D18255" w14:textId="77777777">
            <w:r>
              <w:rPr>
                <w:sz w:val="20"/>
              </w:rPr>
              <w:t>PUIO2NMP</w:t>
            </w:r>
          </w:p>
        </w:tc>
      </w:tr>
      <w:tr w14:paraId="219A4220"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A098FE1" w14:textId="77777777">
            <w:r>
              <w:rPr>
                <w:sz w:val="20"/>
              </w:rPr>
              <w:t>POSITIONING</w:t>
            </w:r>
          </w:p>
        </w:tc>
        <w:tc>
          <w:tcPr>
            <w:tcW w:w="10368" w:type="dxa"/>
            <w:vMerge w:val="restart"/>
            <w:tcMar>
              <w:top w:w="100" w:type="dxa"/>
              <w:left w:w="100" w:type="dxa"/>
              <w:bottom w:w="100" w:type="dxa"/>
              <w:right w:w="100" w:type="dxa"/>
            </w:tcMar>
          </w:tcPr>
          <w:p w:rsidR="006E0C3E" w14:paraId="4BE16987" w14:textId="77777777">
            <w:r>
              <w:rPr>
                <w:sz w:val="20"/>
              </w:rPr>
              <w:t>Vertical</w:t>
            </w:r>
          </w:p>
        </w:tc>
      </w:tr>
      <w:tr w14:paraId="33796352"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35E7968C" w14:textId="77777777">
            <w:r>
              <w:rPr>
                <w:sz w:val="20"/>
              </w:rPr>
              <w:t>VALID CHARACTER SET</w:t>
            </w:r>
          </w:p>
        </w:tc>
        <w:tc>
          <w:tcPr>
            <w:tcW w:w="10368" w:type="dxa"/>
            <w:vMerge w:val="restart"/>
            <w:tcMar>
              <w:top w:w="100" w:type="dxa"/>
              <w:left w:w="100" w:type="dxa"/>
              <w:bottom w:w="100" w:type="dxa"/>
              <w:right w:w="100" w:type="dxa"/>
            </w:tcMar>
          </w:tcPr>
          <w:p w:rsidR="006E0C3E" w14:paraId="1087594C" w14:textId="77777777">
            <w:r>
              <w:rPr>
                <w:sz w:val="20"/>
              </w:rPr>
              <w:t>['0'..'9','A'..'Z','a'..'z','&amp;','#','-','/','\','?','@',''','_','^','!','*','$','(',')','[',']','|','&lt;','&gt;',':',';','.',',',' ','%','+','=','~','"','{','}','`']</w:t>
            </w:r>
          </w:p>
        </w:tc>
      </w:tr>
      <w:tr w14:paraId="503EE04E"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52E408CB" w14:textId="77777777">
            <w:r>
              <w:rPr>
                <w:sz w:val="20"/>
              </w:rPr>
              <w:t>MAX LENGTH</w:t>
            </w:r>
          </w:p>
        </w:tc>
        <w:tc>
          <w:tcPr>
            <w:tcW w:w="10368" w:type="dxa"/>
            <w:vMerge w:val="restart"/>
            <w:tcMar>
              <w:top w:w="100" w:type="dxa"/>
              <w:left w:w="100" w:type="dxa"/>
              <w:bottom w:w="100" w:type="dxa"/>
              <w:right w:w="100" w:type="dxa"/>
            </w:tcMar>
          </w:tcPr>
          <w:p w:rsidR="006E0C3E" w14:paraId="113242F1" w14:textId="77777777">
            <w:r>
              <w:rPr>
                <w:sz w:val="20"/>
              </w:rPr>
              <w:t>65</w:t>
            </w:r>
          </w:p>
        </w:tc>
      </w:tr>
      <w:tr w14:paraId="4972A453"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72FF87D" w14:textId="77777777">
            <w:r>
              <w:rPr>
                <w:sz w:val="20"/>
              </w:rPr>
              <w:t>RESPONSE FIELD LABEL</w:t>
            </w:r>
          </w:p>
        </w:tc>
        <w:tc>
          <w:tcPr>
            <w:tcW w:w="10368" w:type="dxa"/>
            <w:vMerge w:val="restart"/>
            <w:tcMar>
              <w:top w:w="100" w:type="dxa"/>
              <w:left w:w="100" w:type="dxa"/>
              <w:bottom w:w="100" w:type="dxa"/>
              <w:right w:w="100" w:type="dxa"/>
            </w:tcMar>
          </w:tcPr>
          <w:p w:rsidR="006E0C3E" w14:paraId="265C9952" w14:textId="77777777">
            <w:r>
              <w:rPr>
                <w:sz w:val="20"/>
              </w:rPr>
              <w:t>Specify:</w:t>
            </w:r>
          </w:p>
        </w:tc>
      </w:tr>
      <w:tr w14:paraId="2092B7CC"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4E16CD35" w14:textId="77777777">
            <w:r>
              <w:rPr>
                <w:sz w:val="20"/>
              </w:rPr>
              <w:t>RESPONSE FIELD LABEL POSITION</w:t>
            </w:r>
          </w:p>
        </w:tc>
        <w:tc>
          <w:tcPr>
            <w:tcW w:w="10368" w:type="dxa"/>
            <w:vMerge w:val="restart"/>
            <w:tcMar>
              <w:top w:w="100" w:type="dxa"/>
              <w:left w:w="100" w:type="dxa"/>
              <w:bottom w:w="100" w:type="dxa"/>
              <w:right w:w="100" w:type="dxa"/>
            </w:tcMar>
          </w:tcPr>
          <w:p w:rsidR="006E0C3E" w14:paraId="5BCB47EA" w14:textId="77777777">
            <w:r>
              <w:rPr>
                <w:sz w:val="20"/>
              </w:rPr>
              <w:t>Hidden</w:t>
            </w:r>
          </w:p>
        </w:tc>
      </w:tr>
      <w:tr w14:paraId="7AB7761B" w14:textId="77777777">
        <w:tblPrEx>
          <w:tblW w:w="0" w:type="auto"/>
          <w:tblLook w:val="04A0"/>
        </w:tblPrEx>
        <w:trPr>
          <w:trHeight w:val="269"/>
        </w:trPr>
        <w:tc>
          <w:tcPr>
            <w:tcW w:w="2592" w:type="dxa"/>
            <w:tcMar>
              <w:top w:w="100" w:type="dxa"/>
              <w:left w:w="100" w:type="dxa"/>
              <w:bottom w:w="100" w:type="dxa"/>
              <w:right w:w="100" w:type="dxa"/>
            </w:tcMar>
          </w:tcPr>
          <w:p w:rsidR="006E0C3E" w14:paraId="37A1D424" w14:textId="77777777">
            <w:r>
              <w:rPr>
                <w:sz w:val="20"/>
              </w:rPr>
              <w:t>DON'T KNOW AND REFUSE ANSWER LIST</w:t>
            </w:r>
          </w:p>
        </w:tc>
        <w:tc>
          <w:tcPr>
            <w:tcW w:w="10368" w:type="dxa"/>
            <w:tcMar>
              <w:top w:w="100" w:type="dxa"/>
              <w:left w:w="100" w:type="dxa"/>
              <w:bottom w:w="100" w:type="dxa"/>
              <w:right w:w="100" w:type="dxa"/>
            </w:tcMar>
          </w:tcPr>
          <w:p w:rsidR="006E0C3E" w14:paraId="56544A69" w14:textId="77777777">
            <w:r>
              <w:rPr>
                <w:sz w:val="20"/>
              </w:rPr>
              <w:t>CPS_NUM_DKREF</w:t>
            </w:r>
          </w:p>
        </w:tc>
      </w:tr>
    </w:tbl>
    <w:p w:rsidR="006E0C3E" w14:paraId="6B3AF373" w14:textId="77777777"/>
    <w:tbl>
      <w:tblPr>
        <w:tblStyle w:val="TableGrid"/>
        <w:tblW w:w="0" w:type="auto"/>
        <w:tblLook w:val="04A0"/>
      </w:tblPr>
      <w:tblGrid>
        <w:gridCol w:w="2590"/>
        <w:gridCol w:w="5179"/>
        <w:gridCol w:w="5181"/>
      </w:tblGrid>
      <w:tr w14:paraId="73C27E65"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6E0C3E" w14:paraId="4F9A768A" w14:textId="77777777">
            <w:r>
              <w:rPr>
                <w:b/>
                <w:sz w:val="30"/>
              </w:rPr>
              <w:t xml:space="preserve">BLOCK: BLKLABOR_FORCE / BLOCK: BLKLABOR_FORCE-BLKLABOR_FORCE_PERSON / BLOCK: BLKLABOR_FORCE-BLKLABOR_FORCE_PERSON-BI_AND_O / SCREEN: SC_IO2NMG / QUESTION: </w:t>
            </w:r>
            <w:r>
              <w:rPr>
                <w:b/>
                <w:sz w:val="30"/>
              </w:rPr>
              <w:t>IO2NMG_CPS (STANDARD)</w:t>
            </w:r>
          </w:p>
        </w:tc>
      </w:tr>
      <w:tr w14:paraId="640CE390"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0777E8F9" w14:textId="77777777">
            <w:r>
              <w:rPr>
                <w:b/>
                <w:sz w:val="24"/>
              </w:rPr>
              <w:t>ATTRIBUTE NAME</w:t>
            </w:r>
          </w:p>
        </w:tc>
        <w:tc>
          <w:tcPr>
            <w:tcW w:w="10368" w:type="dxa"/>
            <w:gridSpan w:val="2"/>
            <w:vMerge w:val="restart"/>
            <w:tcMar>
              <w:top w:w="100" w:type="dxa"/>
              <w:left w:w="100" w:type="dxa"/>
              <w:bottom w:w="100" w:type="dxa"/>
              <w:right w:w="100" w:type="dxa"/>
            </w:tcMar>
          </w:tcPr>
          <w:p w:rsidR="006E0C3E" w14:paraId="1E314ABC" w14:textId="77777777">
            <w:r>
              <w:rPr>
                <w:b/>
                <w:sz w:val="24"/>
              </w:rPr>
              <w:t>VALUE</w:t>
            </w:r>
          </w:p>
        </w:tc>
      </w:tr>
      <w:tr w14:paraId="0F72FFEB"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5D830046" w14:textId="77777777">
            <w:r>
              <w:rPr>
                <w:sz w:val="20"/>
              </w:rPr>
              <w:t>CAPI QUESTION WORDING</w:t>
            </w:r>
          </w:p>
        </w:tc>
        <w:tc>
          <w:tcPr>
            <w:tcW w:w="10368" w:type="dxa"/>
            <w:gridSpan w:val="2"/>
            <w:vMerge w:val="restart"/>
            <w:tcMar>
              <w:top w:w="100" w:type="dxa"/>
              <w:left w:w="100" w:type="dxa"/>
              <w:bottom w:w="100" w:type="dxa"/>
              <w:right w:w="100" w:type="dxa"/>
            </w:tcMar>
          </w:tcPr>
          <w:p w:rsidR="006E0C3E" w14:paraId="05AE6C07" w14:textId="77777777">
            <w:r>
              <w:rPr>
                <w:sz w:val="20"/>
              </w:rPr>
              <w:t>What is the name of the government agency for which ^TNAME ^WORKS at ^HISHER SECOND job?</w:t>
            </w:r>
          </w:p>
        </w:tc>
      </w:tr>
      <w:tr w14:paraId="5465D0F7"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49D096C3" w14:textId="77777777">
            <w:r>
              <w:rPr>
                <w:b/>
                <w:sz w:val="24"/>
              </w:rPr>
              <w:t>FILL</w:t>
            </w:r>
          </w:p>
        </w:tc>
        <w:tc>
          <w:tcPr>
            <w:tcW w:w="5184" w:type="dxa"/>
            <w:vMerge w:val="restart"/>
            <w:tcMar>
              <w:top w:w="100" w:type="dxa"/>
              <w:left w:w="100" w:type="dxa"/>
              <w:bottom w:w="100" w:type="dxa"/>
              <w:right w:w="100" w:type="dxa"/>
            </w:tcMar>
          </w:tcPr>
          <w:p w:rsidR="006E0C3E" w14:paraId="6234A01D" w14:textId="77777777">
            <w:r>
              <w:rPr>
                <w:b/>
                <w:sz w:val="24"/>
              </w:rPr>
              <w:t>CONDITION</w:t>
            </w:r>
          </w:p>
        </w:tc>
        <w:tc>
          <w:tcPr>
            <w:tcW w:w="5184" w:type="dxa"/>
            <w:vMerge w:val="restart"/>
            <w:tcMar>
              <w:top w:w="100" w:type="dxa"/>
              <w:left w:w="100" w:type="dxa"/>
              <w:bottom w:w="100" w:type="dxa"/>
              <w:right w:w="100" w:type="dxa"/>
            </w:tcMar>
          </w:tcPr>
          <w:p w:rsidR="006E0C3E" w14:paraId="17EF5A3F" w14:textId="77777777">
            <w:r>
              <w:rPr>
                <w:b/>
                <w:sz w:val="24"/>
              </w:rPr>
              <w:t>VALUE</w:t>
            </w:r>
          </w:p>
        </w:tc>
      </w:tr>
      <w:tr w14:paraId="559B290E"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610E88C4" w14:textId="77777777">
            <w:r>
              <w:rPr>
                <w:b/>
                <w:sz w:val="24"/>
              </w:rPr>
              <w:t>HISHER</w:t>
            </w:r>
          </w:p>
        </w:tc>
        <w:tc>
          <w:tcPr>
            <w:tcW w:w="5184" w:type="dxa"/>
            <w:vMerge w:val="restart"/>
            <w:tcMar>
              <w:top w:w="100" w:type="dxa"/>
              <w:left w:w="100" w:type="dxa"/>
              <w:bottom w:w="100" w:type="dxa"/>
              <w:right w:w="100" w:type="dxa"/>
            </w:tcMar>
          </w:tcPr>
          <w:p w:rsidR="006E0C3E" w14:paraId="05A1BCC5" w14:textId="77777777">
            <w:r>
              <w:rPr>
                <w:sz w:val="20"/>
              </w:rPr>
              <w:t>PULINENO==HURESPLI</w:t>
            </w:r>
          </w:p>
        </w:tc>
        <w:tc>
          <w:tcPr>
            <w:tcW w:w="5184" w:type="dxa"/>
            <w:vMerge w:val="restart"/>
            <w:tcMar>
              <w:top w:w="100" w:type="dxa"/>
              <w:left w:w="100" w:type="dxa"/>
              <w:bottom w:w="100" w:type="dxa"/>
              <w:right w:w="100" w:type="dxa"/>
            </w:tcMar>
          </w:tcPr>
          <w:p w:rsidR="006E0C3E" w14:paraId="28D384D2" w14:textId="77777777">
            <w:r>
              <w:rPr>
                <w:sz w:val="20"/>
              </w:rPr>
              <w:t>your</w:t>
            </w:r>
          </w:p>
        </w:tc>
      </w:tr>
      <w:tr w14:paraId="5E296B78" w14:textId="77777777">
        <w:tblPrEx>
          <w:tblW w:w="0" w:type="auto"/>
          <w:tblLook w:val="04A0"/>
        </w:tblPrEx>
        <w:trPr>
          <w:trHeight w:val="269"/>
        </w:trPr>
        <w:tc>
          <w:tcPr>
            <w:tcW w:w="2592" w:type="dxa"/>
            <w:vMerge/>
            <w:tcMar>
              <w:top w:w="100" w:type="dxa"/>
              <w:left w:w="100" w:type="dxa"/>
              <w:bottom w:w="100" w:type="dxa"/>
              <w:right w:w="100" w:type="dxa"/>
            </w:tcMar>
          </w:tcPr>
          <w:p w:rsidR="006E0C3E" w14:paraId="3C82E3D7" w14:textId="77777777"/>
        </w:tc>
        <w:tc>
          <w:tcPr>
            <w:tcW w:w="5184" w:type="dxa"/>
            <w:vMerge w:val="restart"/>
            <w:tcMar>
              <w:top w:w="100" w:type="dxa"/>
              <w:left w:w="100" w:type="dxa"/>
              <w:bottom w:w="100" w:type="dxa"/>
              <w:right w:w="100" w:type="dxa"/>
            </w:tcMar>
          </w:tcPr>
          <w:p w:rsidR="006E0C3E" w14:paraId="046B7C36" w14:textId="77777777">
            <w:r>
              <w:rPr>
                <w:sz w:val="20"/>
              </w:rPr>
              <w:t>PUSEX=="2"</w:t>
            </w:r>
          </w:p>
        </w:tc>
        <w:tc>
          <w:tcPr>
            <w:tcW w:w="5184" w:type="dxa"/>
            <w:vMerge w:val="restart"/>
            <w:tcMar>
              <w:top w:w="100" w:type="dxa"/>
              <w:left w:w="100" w:type="dxa"/>
              <w:bottom w:w="100" w:type="dxa"/>
              <w:right w:w="100" w:type="dxa"/>
            </w:tcMar>
          </w:tcPr>
          <w:p w:rsidR="006E0C3E" w14:paraId="2A88D393" w14:textId="77777777">
            <w:r>
              <w:rPr>
                <w:sz w:val="20"/>
              </w:rPr>
              <w:t>her</w:t>
            </w:r>
          </w:p>
        </w:tc>
      </w:tr>
      <w:tr w14:paraId="3B8D4D7E" w14:textId="77777777">
        <w:tblPrEx>
          <w:tblW w:w="0" w:type="auto"/>
          <w:tblLook w:val="04A0"/>
        </w:tblPrEx>
        <w:trPr>
          <w:trHeight w:val="269"/>
        </w:trPr>
        <w:tc>
          <w:tcPr>
            <w:tcW w:w="2592" w:type="dxa"/>
            <w:vMerge/>
            <w:tcMar>
              <w:top w:w="100" w:type="dxa"/>
              <w:left w:w="100" w:type="dxa"/>
              <w:bottom w:w="100" w:type="dxa"/>
              <w:right w:w="100" w:type="dxa"/>
            </w:tcMar>
          </w:tcPr>
          <w:p w:rsidR="006E0C3E" w14:paraId="760CB5DA" w14:textId="77777777"/>
        </w:tc>
        <w:tc>
          <w:tcPr>
            <w:tcW w:w="5184" w:type="dxa"/>
            <w:vMerge w:val="restart"/>
            <w:tcMar>
              <w:top w:w="100" w:type="dxa"/>
              <w:left w:w="100" w:type="dxa"/>
              <w:bottom w:w="100" w:type="dxa"/>
              <w:right w:w="100" w:type="dxa"/>
            </w:tcMar>
          </w:tcPr>
          <w:p w:rsidR="006E0C3E" w14:paraId="60A9758A" w14:textId="77777777">
            <w:r>
              <w:rPr>
                <w:sz w:val="20"/>
              </w:rPr>
              <w:t>PULINENO!=HURESPLI AND PUSEX!="2"</w:t>
            </w:r>
          </w:p>
        </w:tc>
        <w:tc>
          <w:tcPr>
            <w:tcW w:w="5184" w:type="dxa"/>
            <w:vMerge w:val="restart"/>
            <w:tcMar>
              <w:top w:w="100" w:type="dxa"/>
              <w:left w:w="100" w:type="dxa"/>
              <w:bottom w:w="100" w:type="dxa"/>
              <w:right w:w="100" w:type="dxa"/>
            </w:tcMar>
          </w:tcPr>
          <w:p w:rsidR="006E0C3E" w14:paraId="600F0706" w14:textId="77777777">
            <w:r>
              <w:rPr>
                <w:sz w:val="20"/>
              </w:rPr>
              <w:t>his</w:t>
            </w:r>
          </w:p>
        </w:tc>
      </w:tr>
      <w:tr w14:paraId="4DB953F5"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36E2AC39" w14:textId="77777777">
            <w:r>
              <w:rPr>
                <w:b/>
                <w:sz w:val="24"/>
              </w:rPr>
              <w:t>TNAME</w:t>
            </w:r>
          </w:p>
        </w:tc>
        <w:tc>
          <w:tcPr>
            <w:tcW w:w="5184" w:type="dxa"/>
            <w:vMerge w:val="restart"/>
            <w:tcMar>
              <w:top w:w="100" w:type="dxa"/>
              <w:left w:w="100" w:type="dxa"/>
              <w:bottom w:w="100" w:type="dxa"/>
              <w:right w:w="100" w:type="dxa"/>
            </w:tcMar>
          </w:tcPr>
          <w:p w:rsidR="006E0C3E" w14:paraId="30F5CB31" w14:textId="77777777">
            <w:r>
              <w:rPr>
                <w:sz w:val="20"/>
              </w:rPr>
              <w:t>PULINENO==HURESPLI</w:t>
            </w:r>
          </w:p>
        </w:tc>
        <w:tc>
          <w:tcPr>
            <w:tcW w:w="5184" w:type="dxa"/>
            <w:vMerge w:val="restart"/>
            <w:tcMar>
              <w:top w:w="100" w:type="dxa"/>
              <w:left w:w="100" w:type="dxa"/>
              <w:bottom w:w="100" w:type="dxa"/>
              <w:right w:w="100" w:type="dxa"/>
            </w:tcMar>
          </w:tcPr>
          <w:p w:rsidR="006E0C3E" w14:paraId="6080F163" w14:textId="77777777">
            <w:r>
              <w:rPr>
                <w:sz w:val="20"/>
              </w:rPr>
              <w:t>you</w:t>
            </w:r>
          </w:p>
        </w:tc>
      </w:tr>
      <w:tr w14:paraId="6CE9C9E5" w14:textId="77777777">
        <w:tblPrEx>
          <w:tblW w:w="0" w:type="auto"/>
          <w:tblLook w:val="04A0"/>
        </w:tblPrEx>
        <w:trPr>
          <w:trHeight w:val="269"/>
        </w:trPr>
        <w:tc>
          <w:tcPr>
            <w:tcW w:w="2592" w:type="dxa"/>
            <w:vMerge/>
            <w:tcMar>
              <w:top w:w="100" w:type="dxa"/>
              <w:left w:w="100" w:type="dxa"/>
              <w:bottom w:w="100" w:type="dxa"/>
              <w:right w:w="100" w:type="dxa"/>
            </w:tcMar>
          </w:tcPr>
          <w:p w:rsidR="006E0C3E" w14:paraId="59D6B48B" w14:textId="77777777"/>
        </w:tc>
        <w:tc>
          <w:tcPr>
            <w:tcW w:w="5184" w:type="dxa"/>
            <w:vMerge w:val="restart"/>
            <w:tcMar>
              <w:top w:w="100" w:type="dxa"/>
              <w:left w:w="100" w:type="dxa"/>
              <w:bottom w:w="100" w:type="dxa"/>
              <w:right w:w="100" w:type="dxa"/>
            </w:tcMar>
          </w:tcPr>
          <w:p w:rsidR="006E0C3E" w14:paraId="1CD930D5" w14:textId="77777777"/>
        </w:tc>
        <w:tc>
          <w:tcPr>
            <w:tcW w:w="5184" w:type="dxa"/>
            <w:vMerge w:val="restart"/>
            <w:tcMar>
              <w:top w:w="100" w:type="dxa"/>
              <w:left w:w="100" w:type="dxa"/>
              <w:bottom w:w="100" w:type="dxa"/>
              <w:right w:w="100" w:type="dxa"/>
            </w:tcMar>
          </w:tcPr>
          <w:p w:rsidR="006E0C3E" w14:paraId="53332A47" w14:textId="77777777">
            <w:r>
              <w:rPr>
                <w:sz w:val="20"/>
              </w:rPr>
              <w:t>{{model.PUFNAME}} {{model.PULNAME}}</w:t>
            </w:r>
          </w:p>
        </w:tc>
      </w:tr>
      <w:tr w14:paraId="06DD9B67"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5FF349CE" w14:textId="77777777">
            <w:r>
              <w:rPr>
                <w:b/>
                <w:sz w:val="24"/>
              </w:rPr>
              <w:t>WORKS</w:t>
            </w:r>
          </w:p>
        </w:tc>
        <w:tc>
          <w:tcPr>
            <w:tcW w:w="5184" w:type="dxa"/>
            <w:vMerge w:val="restart"/>
            <w:tcMar>
              <w:top w:w="100" w:type="dxa"/>
              <w:left w:w="100" w:type="dxa"/>
              <w:bottom w:w="100" w:type="dxa"/>
              <w:right w:w="100" w:type="dxa"/>
            </w:tcMar>
          </w:tcPr>
          <w:p w:rsidR="006E0C3E" w14:paraId="1363482B" w14:textId="77777777">
            <w:r>
              <w:rPr>
                <w:sz w:val="20"/>
              </w:rPr>
              <w:t>PULINENO==HURESPLI</w:t>
            </w:r>
          </w:p>
        </w:tc>
        <w:tc>
          <w:tcPr>
            <w:tcW w:w="5184" w:type="dxa"/>
            <w:vMerge w:val="restart"/>
            <w:tcMar>
              <w:top w:w="100" w:type="dxa"/>
              <w:left w:w="100" w:type="dxa"/>
              <w:bottom w:w="100" w:type="dxa"/>
              <w:right w:w="100" w:type="dxa"/>
            </w:tcMar>
          </w:tcPr>
          <w:p w:rsidR="006E0C3E" w14:paraId="62D45569" w14:textId="77777777">
            <w:r>
              <w:rPr>
                <w:sz w:val="20"/>
              </w:rPr>
              <w:t>work</w:t>
            </w:r>
          </w:p>
        </w:tc>
      </w:tr>
      <w:tr w14:paraId="68DD93A2" w14:textId="77777777">
        <w:tblPrEx>
          <w:tblW w:w="0" w:type="auto"/>
          <w:tblLook w:val="04A0"/>
        </w:tblPrEx>
        <w:trPr>
          <w:trHeight w:val="269"/>
        </w:trPr>
        <w:tc>
          <w:tcPr>
            <w:tcW w:w="2592" w:type="dxa"/>
            <w:vMerge/>
            <w:tcMar>
              <w:top w:w="100" w:type="dxa"/>
              <w:left w:w="100" w:type="dxa"/>
              <w:bottom w:w="100" w:type="dxa"/>
              <w:right w:w="100" w:type="dxa"/>
            </w:tcMar>
          </w:tcPr>
          <w:p w:rsidR="006E0C3E" w14:paraId="7E9F745D" w14:textId="77777777"/>
        </w:tc>
        <w:tc>
          <w:tcPr>
            <w:tcW w:w="5184" w:type="dxa"/>
            <w:tcMar>
              <w:top w:w="100" w:type="dxa"/>
              <w:left w:w="100" w:type="dxa"/>
              <w:bottom w:w="100" w:type="dxa"/>
              <w:right w:w="100" w:type="dxa"/>
            </w:tcMar>
          </w:tcPr>
          <w:p w:rsidR="006E0C3E" w14:paraId="46400B98" w14:textId="77777777"/>
        </w:tc>
        <w:tc>
          <w:tcPr>
            <w:tcW w:w="5184" w:type="dxa"/>
            <w:tcMar>
              <w:top w:w="100" w:type="dxa"/>
              <w:left w:w="100" w:type="dxa"/>
              <w:bottom w:w="100" w:type="dxa"/>
              <w:right w:w="100" w:type="dxa"/>
            </w:tcMar>
          </w:tcPr>
          <w:p w:rsidR="006E0C3E" w14:paraId="2209B125" w14:textId="77777777">
            <w:r>
              <w:rPr>
                <w:sz w:val="20"/>
              </w:rPr>
              <w:t>works</w:t>
            </w:r>
          </w:p>
        </w:tc>
      </w:tr>
    </w:tbl>
    <w:p w:rsidR="006E0C3E" w14:paraId="17759ABA" w14:textId="77777777"/>
    <w:tbl>
      <w:tblPr>
        <w:tblStyle w:val="TableGrid"/>
        <w:tblW w:w="0" w:type="auto"/>
        <w:tblLook w:val="04A0"/>
      </w:tblPr>
      <w:tblGrid>
        <w:gridCol w:w="2590"/>
        <w:gridCol w:w="10360"/>
      </w:tblGrid>
      <w:tr w14:paraId="2235D414" w14:textId="77777777">
        <w:tblPrEx>
          <w:tblW w:w="0" w:type="auto"/>
          <w:tblLook w:val="04A0"/>
        </w:tblPrEx>
        <w:trPr>
          <w:trHeight w:val="269"/>
        </w:trPr>
        <w:tc>
          <w:tcPr>
            <w:tcW w:w="12960" w:type="dxa"/>
            <w:gridSpan w:val="2"/>
            <w:vMerge w:val="restart"/>
            <w:tcMar>
              <w:top w:w="100" w:type="dxa"/>
              <w:left w:w="100" w:type="dxa"/>
              <w:bottom w:w="100" w:type="dxa"/>
              <w:right w:w="100" w:type="dxa"/>
            </w:tcMar>
          </w:tcPr>
          <w:p w:rsidR="006E0C3E" w14:paraId="15BD8220" w14:textId="77777777">
            <w:r>
              <w:rPr>
                <w:b/>
                <w:sz w:val="30"/>
              </w:rPr>
              <w:t xml:space="preserve">BLOCK: BLKLABOR_FORCE / BLOCK: BLKLABOR_FORCE-BLKLABOR_FORCE_PERSON / BLOCK: </w:t>
            </w:r>
            <w:r>
              <w:rPr>
                <w:b/>
                <w:sz w:val="30"/>
              </w:rPr>
              <w:t>BLKLABOR_FORCE-BLKLABOR_FORCE_PERSON-BI_AND_O / SCREEN: SC_IO2NMG / QUESTION: IO2NMG_CPS / RESPONSE: RIO2NMG_CPS_CAPI_CATI (STANDARD, TEXT)</w:t>
            </w:r>
          </w:p>
        </w:tc>
      </w:tr>
      <w:tr w14:paraId="6594F21A"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0615BD90" w14:textId="77777777">
            <w:r>
              <w:rPr>
                <w:b/>
                <w:sz w:val="24"/>
              </w:rPr>
              <w:t>ATTRIBUTE NAME</w:t>
            </w:r>
          </w:p>
        </w:tc>
        <w:tc>
          <w:tcPr>
            <w:tcW w:w="10368" w:type="dxa"/>
            <w:vMerge w:val="restart"/>
            <w:tcMar>
              <w:top w:w="100" w:type="dxa"/>
              <w:left w:w="100" w:type="dxa"/>
              <w:bottom w:w="100" w:type="dxa"/>
              <w:right w:w="100" w:type="dxa"/>
            </w:tcMar>
          </w:tcPr>
          <w:p w:rsidR="006E0C3E" w14:paraId="0B15FCEE" w14:textId="77777777">
            <w:r>
              <w:rPr>
                <w:b/>
                <w:sz w:val="24"/>
              </w:rPr>
              <w:t>VALUE</w:t>
            </w:r>
          </w:p>
        </w:tc>
      </w:tr>
      <w:tr w14:paraId="21277364"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E18BFC4" w14:textId="77777777">
            <w:r>
              <w:rPr>
                <w:sz w:val="20"/>
              </w:rPr>
              <w:t>RESPONSE VARIABLE</w:t>
            </w:r>
          </w:p>
        </w:tc>
        <w:tc>
          <w:tcPr>
            <w:tcW w:w="10368" w:type="dxa"/>
            <w:vMerge w:val="restart"/>
            <w:tcMar>
              <w:top w:w="100" w:type="dxa"/>
              <w:left w:w="100" w:type="dxa"/>
              <w:bottom w:w="100" w:type="dxa"/>
              <w:right w:w="100" w:type="dxa"/>
            </w:tcMar>
          </w:tcPr>
          <w:p w:rsidR="006E0C3E" w14:paraId="36818065" w14:textId="77777777">
            <w:r>
              <w:rPr>
                <w:sz w:val="20"/>
              </w:rPr>
              <w:t>PUIO2NMG</w:t>
            </w:r>
          </w:p>
        </w:tc>
      </w:tr>
      <w:tr w14:paraId="46F6B185"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01828EDC" w14:textId="77777777">
            <w:r>
              <w:rPr>
                <w:sz w:val="20"/>
              </w:rPr>
              <w:t>POSITIONING</w:t>
            </w:r>
          </w:p>
        </w:tc>
        <w:tc>
          <w:tcPr>
            <w:tcW w:w="10368" w:type="dxa"/>
            <w:vMerge w:val="restart"/>
            <w:tcMar>
              <w:top w:w="100" w:type="dxa"/>
              <w:left w:w="100" w:type="dxa"/>
              <w:bottom w:w="100" w:type="dxa"/>
              <w:right w:w="100" w:type="dxa"/>
            </w:tcMar>
          </w:tcPr>
          <w:p w:rsidR="006E0C3E" w14:paraId="08AF44FF" w14:textId="77777777">
            <w:r>
              <w:rPr>
                <w:sz w:val="20"/>
              </w:rPr>
              <w:t>Vertical</w:t>
            </w:r>
          </w:p>
        </w:tc>
      </w:tr>
      <w:tr w14:paraId="07DB0CD7"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01051A38" w14:textId="77777777">
            <w:r>
              <w:rPr>
                <w:sz w:val="20"/>
              </w:rPr>
              <w:t>VALID CHARACTER SET</w:t>
            </w:r>
          </w:p>
        </w:tc>
        <w:tc>
          <w:tcPr>
            <w:tcW w:w="10368" w:type="dxa"/>
            <w:vMerge w:val="restart"/>
            <w:tcMar>
              <w:top w:w="100" w:type="dxa"/>
              <w:left w:w="100" w:type="dxa"/>
              <w:bottom w:w="100" w:type="dxa"/>
              <w:right w:w="100" w:type="dxa"/>
            </w:tcMar>
          </w:tcPr>
          <w:p w:rsidR="006E0C3E" w14:paraId="3BCB7883" w14:textId="77777777">
            <w:r>
              <w:rPr>
                <w:sz w:val="20"/>
              </w:rPr>
              <w:t>['0'..'9','A'..'Z','a'..'z','&amp;','#','-','/','\','?','@',''','_','^','!','*','$','(',')','[',']','|','&lt;','&gt;',':',';','.',',',' ','%','+','=','~','"','{','}','`']</w:t>
            </w:r>
          </w:p>
        </w:tc>
      </w:tr>
      <w:tr w14:paraId="16264454"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9884B79" w14:textId="77777777">
            <w:r>
              <w:rPr>
                <w:sz w:val="20"/>
              </w:rPr>
              <w:t>MAX LENGTH</w:t>
            </w:r>
          </w:p>
        </w:tc>
        <w:tc>
          <w:tcPr>
            <w:tcW w:w="10368" w:type="dxa"/>
            <w:vMerge w:val="restart"/>
            <w:tcMar>
              <w:top w:w="100" w:type="dxa"/>
              <w:left w:w="100" w:type="dxa"/>
              <w:bottom w:w="100" w:type="dxa"/>
              <w:right w:w="100" w:type="dxa"/>
            </w:tcMar>
          </w:tcPr>
          <w:p w:rsidR="006E0C3E" w14:paraId="7CC46A13" w14:textId="77777777">
            <w:r>
              <w:rPr>
                <w:sz w:val="20"/>
              </w:rPr>
              <w:t>65</w:t>
            </w:r>
          </w:p>
        </w:tc>
      </w:tr>
      <w:tr w14:paraId="1B024761"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551813DF" w14:textId="77777777">
            <w:r>
              <w:rPr>
                <w:sz w:val="20"/>
              </w:rPr>
              <w:t>RESPONSE FIELD LABEL</w:t>
            </w:r>
          </w:p>
        </w:tc>
        <w:tc>
          <w:tcPr>
            <w:tcW w:w="10368" w:type="dxa"/>
            <w:vMerge w:val="restart"/>
            <w:tcMar>
              <w:top w:w="100" w:type="dxa"/>
              <w:left w:w="100" w:type="dxa"/>
              <w:bottom w:w="100" w:type="dxa"/>
              <w:right w:w="100" w:type="dxa"/>
            </w:tcMar>
          </w:tcPr>
          <w:p w:rsidR="006E0C3E" w14:paraId="17BF252F" w14:textId="77777777">
            <w:r>
              <w:rPr>
                <w:sz w:val="20"/>
              </w:rPr>
              <w:t>Specify:</w:t>
            </w:r>
          </w:p>
        </w:tc>
      </w:tr>
      <w:tr w14:paraId="7860F1D5"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41791CC5" w14:textId="77777777">
            <w:r>
              <w:rPr>
                <w:sz w:val="20"/>
              </w:rPr>
              <w:t>RESPONSE FIELD LABEL DISPLAY</w:t>
            </w:r>
          </w:p>
        </w:tc>
        <w:tc>
          <w:tcPr>
            <w:tcW w:w="10368" w:type="dxa"/>
            <w:vMerge w:val="restart"/>
            <w:tcMar>
              <w:top w:w="100" w:type="dxa"/>
              <w:left w:w="100" w:type="dxa"/>
              <w:bottom w:w="100" w:type="dxa"/>
              <w:right w:w="100" w:type="dxa"/>
            </w:tcMar>
          </w:tcPr>
          <w:p w:rsidR="006E0C3E" w14:paraId="5E5184CF" w14:textId="77777777">
            <w:r>
              <w:rPr>
                <w:sz w:val="20"/>
              </w:rPr>
              <w:t>1</w:t>
            </w:r>
          </w:p>
        </w:tc>
      </w:tr>
      <w:tr w14:paraId="09B6CE02"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3A2A6327" w14:textId="77777777">
            <w:r>
              <w:rPr>
                <w:sz w:val="20"/>
              </w:rPr>
              <w:t xml:space="preserve">RESPONSE </w:t>
            </w:r>
            <w:r>
              <w:rPr>
                <w:sz w:val="20"/>
              </w:rPr>
              <w:t>FIELD LABEL POSITION</w:t>
            </w:r>
          </w:p>
        </w:tc>
        <w:tc>
          <w:tcPr>
            <w:tcW w:w="10368" w:type="dxa"/>
            <w:vMerge w:val="restart"/>
            <w:tcMar>
              <w:top w:w="100" w:type="dxa"/>
              <w:left w:w="100" w:type="dxa"/>
              <w:bottom w:w="100" w:type="dxa"/>
              <w:right w:w="100" w:type="dxa"/>
            </w:tcMar>
          </w:tcPr>
          <w:p w:rsidR="006E0C3E" w14:paraId="072AA2DE" w14:textId="77777777">
            <w:r>
              <w:rPr>
                <w:sz w:val="20"/>
              </w:rPr>
              <w:t>Hidden</w:t>
            </w:r>
          </w:p>
        </w:tc>
      </w:tr>
      <w:tr w14:paraId="55E31B12" w14:textId="77777777">
        <w:tblPrEx>
          <w:tblW w:w="0" w:type="auto"/>
          <w:tblLook w:val="04A0"/>
        </w:tblPrEx>
        <w:trPr>
          <w:trHeight w:val="269"/>
        </w:trPr>
        <w:tc>
          <w:tcPr>
            <w:tcW w:w="2592" w:type="dxa"/>
            <w:tcMar>
              <w:top w:w="100" w:type="dxa"/>
              <w:left w:w="100" w:type="dxa"/>
              <w:bottom w:w="100" w:type="dxa"/>
              <w:right w:w="100" w:type="dxa"/>
            </w:tcMar>
          </w:tcPr>
          <w:p w:rsidR="006E0C3E" w14:paraId="4509CE69" w14:textId="77777777">
            <w:r>
              <w:rPr>
                <w:sz w:val="20"/>
              </w:rPr>
              <w:t>DON'T KNOW AND REFUSE ANSWER LIST</w:t>
            </w:r>
          </w:p>
        </w:tc>
        <w:tc>
          <w:tcPr>
            <w:tcW w:w="10368" w:type="dxa"/>
            <w:tcMar>
              <w:top w:w="100" w:type="dxa"/>
              <w:left w:w="100" w:type="dxa"/>
              <w:bottom w:w="100" w:type="dxa"/>
              <w:right w:w="100" w:type="dxa"/>
            </w:tcMar>
          </w:tcPr>
          <w:p w:rsidR="006E0C3E" w14:paraId="24406804" w14:textId="77777777">
            <w:r>
              <w:rPr>
                <w:sz w:val="20"/>
              </w:rPr>
              <w:t>CPS_NUM_DKREF</w:t>
            </w:r>
          </w:p>
        </w:tc>
      </w:tr>
    </w:tbl>
    <w:p w:rsidR="006E0C3E" w14:paraId="04927588" w14:textId="77777777"/>
    <w:tbl>
      <w:tblPr>
        <w:tblStyle w:val="TableGrid"/>
        <w:tblW w:w="0" w:type="auto"/>
        <w:tblLook w:val="04A0"/>
      </w:tblPr>
      <w:tblGrid>
        <w:gridCol w:w="2591"/>
        <w:gridCol w:w="5179"/>
        <w:gridCol w:w="5180"/>
      </w:tblGrid>
      <w:tr w14:paraId="629244E0"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6E0C3E" w14:paraId="01B39CC8" w14:textId="77777777">
            <w:r>
              <w:rPr>
                <w:b/>
                <w:sz w:val="30"/>
              </w:rPr>
              <w:t>BLOCK: BLKLABOR_FORCE / BLOCK: BLKLABOR_FORCE-BLKLABOR_FORCE_PERSON / BLOCK: BLKLABOR_FORCE-BLKLABOR_FORCE_PERSON-BI_AND_O / SCREEN: SC_IO2NMB / QUESTION: IO2NMB_CPS (STANDARD)</w:t>
            </w:r>
          </w:p>
        </w:tc>
      </w:tr>
      <w:tr w14:paraId="07BF7874"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0692344" w14:textId="77777777">
            <w:r>
              <w:rPr>
                <w:b/>
                <w:sz w:val="24"/>
              </w:rPr>
              <w:t>ATTRIBUTE NAME</w:t>
            </w:r>
          </w:p>
        </w:tc>
        <w:tc>
          <w:tcPr>
            <w:tcW w:w="10368" w:type="dxa"/>
            <w:gridSpan w:val="2"/>
            <w:vMerge w:val="restart"/>
            <w:tcMar>
              <w:top w:w="100" w:type="dxa"/>
              <w:left w:w="100" w:type="dxa"/>
              <w:bottom w:w="100" w:type="dxa"/>
              <w:right w:w="100" w:type="dxa"/>
            </w:tcMar>
          </w:tcPr>
          <w:p w:rsidR="006E0C3E" w14:paraId="7C7AA2AB" w14:textId="77777777">
            <w:r>
              <w:rPr>
                <w:b/>
                <w:sz w:val="24"/>
              </w:rPr>
              <w:t>VALUE</w:t>
            </w:r>
          </w:p>
        </w:tc>
      </w:tr>
      <w:tr w14:paraId="54FD75EF"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577CB735" w14:textId="77777777">
            <w:r>
              <w:rPr>
                <w:sz w:val="20"/>
              </w:rPr>
              <w:t>CAPI QUESTION WORDING</w:t>
            </w:r>
          </w:p>
        </w:tc>
        <w:tc>
          <w:tcPr>
            <w:tcW w:w="10368" w:type="dxa"/>
            <w:gridSpan w:val="2"/>
            <w:vMerge w:val="restart"/>
            <w:tcMar>
              <w:top w:w="100" w:type="dxa"/>
              <w:left w:w="100" w:type="dxa"/>
              <w:bottom w:w="100" w:type="dxa"/>
              <w:right w:w="100" w:type="dxa"/>
            </w:tcMar>
          </w:tcPr>
          <w:p w:rsidR="006E0C3E" w14:paraId="668D4784" w14:textId="77777777">
            <w:r>
              <w:rPr>
                <w:sz w:val="20"/>
              </w:rPr>
              <w:t>^BUSINESSNME</w:t>
            </w:r>
          </w:p>
        </w:tc>
      </w:tr>
      <w:tr w14:paraId="29867073"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AA229A5" w14:textId="77777777">
            <w:r>
              <w:rPr>
                <w:b/>
                <w:sz w:val="24"/>
              </w:rPr>
              <w:t>FILL</w:t>
            </w:r>
          </w:p>
        </w:tc>
        <w:tc>
          <w:tcPr>
            <w:tcW w:w="5184" w:type="dxa"/>
            <w:vMerge w:val="restart"/>
            <w:tcMar>
              <w:top w:w="100" w:type="dxa"/>
              <w:left w:w="100" w:type="dxa"/>
              <w:bottom w:w="100" w:type="dxa"/>
              <w:right w:w="100" w:type="dxa"/>
            </w:tcMar>
          </w:tcPr>
          <w:p w:rsidR="006E0C3E" w14:paraId="5A244DEC" w14:textId="77777777">
            <w:r>
              <w:rPr>
                <w:b/>
                <w:sz w:val="24"/>
              </w:rPr>
              <w:t>CONDITION</w:t>
            </w:r>
          </w:p>
        </w:tc>
        <w:tc>
          <w:tcPr>
            <w:tcW w:w="5184" w:type="dxa"/>
            <w:vMerge w:val="restart"/>
            <w:tcMar>
              <w:top w:w="100" w:type="dxa"/>
              <w:left w:w="100" w:type="dxa"/>
              <w:bottom w:w="100" w:type="dxa"/>
              <w:right w:w="100" w:type="dxa"/>
            </w:tcMar>
          </w:tcPr>
          <w:p w:rsidR="006E0C3E" w14:paraId="3DCE2C4E" w14:textId="77777777">
            <w:r>
              <w:rPr>
                <w:b/>
                <w:sz w:val="24"/>
              </w:rPr>
              <w:t>VALUE</w:t>
            </w:r>
          </w:p>
        </w:tc>
      </w:tr>
      <w:tr w14:paraId="390FFB6E"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594A387" w14:textId="77777777">
            <w:r>
              <w:rPr>
                <w:b/>
                <w:sz w:val="24"/>
              </w:rPr>
              <w:t>BUSINESSNME</w:t>
            </w:r>
          </w:p>
        </w:tc>
        <w:tc>
          <w:tcPr>
            <w:tcW w:w="5184" w:type="dxa"/>
            <w:vMerge w:val="restart"/>
            <w:tcMar>
              <w:top w:w="100" w:type="dxa"/>
              <w:left w:w="100" w:type="dxa"/>
              <w:bottom w:w="100" w:type="dxa"/>
              <w:right w:w="100" w:type="dxa"/>
            </w:tcMar>
          </w:tcPr>
          <w:p w:rsidR="006E0C3E" w14:paraId="52522AEA" w14:textId="77777777">
            <w:r>
              <w:rPr>
                <w:sz w:val="20"/>
              </w:rPr>
              <w:t>HUBUSL==PULINENO</w:t>
            </w:r>
          </w:p>
        </w:tc>
        <w:tc>
          <w:tcPr>
            <w:tcW w:w="5184" w:type="dxa"/>
            <w:vMerge w:val="restart"/>
            <w:tcMar>
              <w:top w:w="100" w:type="dxa"/>
              <w:left w:w="100" w:type="dxa"/>
              <w:bottom w:w="100" w:type="dxa"/>
              <w:right w:w="100" w:type="dxa"/>
            </w:tcMar>
          </w:tcPr>
          <w:p w:rsidR="006E0C3E" w14:paraId="354527AE" w14:textId="77777777">
            <w:r>
              <w:rPr>
                <w:sz w:val="20"/>
              </w:rPr>
              <w:t>What is the name of ^PNAME business? </w:t>
            </w:r>
          </w:p>
        </w:tc>
      </w:tr>
      <w:tr w14:paraId="0C43CD5C" w14:textId="77777777">
        <w:tblPrEx>
          <w:tblW w:w="0" w:type="auto"/>
          <w:tblLook w:val="04A0"/>
        </w:tblPrEx>
        <w:trPr>
          <w:trHeight w:val="269"/>
        </w:trPr>
        <w:tc>
          <w:tcPr>
            <w:tcW w:w="2592" w:type="dxa"/>
            <w:vMerge/>
            <w:tcMar>
              <w:top w:w="100" w:type="dxa"/>
              <w:left w:w="100" w:type="dxa"/>
              <w:bottom w:w="100" w:type="dxa"/>
              <w:right w:w="100" w:type="dxa"/>
            </w:tcMar>
          </w:tcPr>
          <w:p w:rsidR="006E0C3E" w14:paraId="352D6DCC" w14:textId="77777777"/>
        </w:tc>
        <w:tc>
          <w:tcPr>
            <w:tcW w:w="5184" w:type="dxa"/>
            <w:tcMar>
              <w:top w:w="100" w:type="dxa"/>
              <w:left w:w="100" w:type="dxa"/>
              <w:bottom w:w="100" w:type="dxa"/>
              <w:right w:w="100" w:type="dxa"/>
            </w:tcMar>
          </w:tcPr>
          <w:p w:rsidR="006E0C3E" w14:paraId="2ADA05D9" w14:textId="77777777"/>
        </w:tc>
        <w:tc>
          <w:tcPr>
            <w:tcW w:w="5184" w:type="dxa"/>
            <w:tcMar>
              <w:top w:w="100" w:type="dxa"/>
              <w:left w:w="100" w:type="dxa"/>
              <w:bottom w:w="100" w:type="dxa"/>
              <w:right w:w="100" w:type="dxa"/>
            </w:tcMar>
          </w:tcPr>
          <w:p w:rsidR="006E0C3E" w14:paraId="091F2E67" w14:textId="77777777">
            <w:r>
              <w:rPr>
                <w:sz w:val="20"/>
              </w:rPr>
              <w:t>What is the name of the business for which ^TNAME ^WRKD?</w:t>
            </w:r>
          </w:p>
        </w:tc>
      </w:tr>
    </w:tbl>
    <w:p w:rsidR="006E0C3E" w14:paraId="2029EEC8" w14:textId="77777777"/>
    <w:tbl>
      <w:tblPr>
        <w:tblStyle w:val="TableGrid"/>
        <w:tblW w:w="0" w:type="auto"/>
        <w:tblLook w:val="04A0"/>
      </w:tblPr>
      <w:tblGrid>
        <w:gridCol w:w="2590"/>
        <w:gridCol w:w="10360"/>
      </w:tblGrid>
      <w:tr w14:paraId="19CA20D9" w14:textId="77777777">
        <w:tblPrEx>
          <w:tblW w:w="0" w:type="auto"/>
          <w:tblLook w:val="04A0"/>
        </w:tblPrEx>
        <w:trPr>
          <w:trHeight w:val="269"/>
        </w:trPr>
        <w:tc>
          <w:tcPr>
            <w:tcW w:w="12960" w:type="dxa"/>
            <w:gridSpan w:val="2"/>
            <w:vMerge w:val="restart"/>
            <w:tcMar>
              <w:top w:w="100" w:type="dxa"/>
              <w:left w:w="100" w:type="dxa"/>
              <w:bottom w:w="100" w:type="dxa"/>
              <w:right w:w="100" w:type="dxa"/>
            </w:tcMar>
          </w:tcPr>
          <w:p w:rsidR="006E0C3E" w14:paraId="03BA3684" w14:textId="77777777">
            <w:r>
              <w:rPr>
                <w:b/>
                <w:sz w:val="30"/>
              </w:rPr>
              <w:t xml:space="preserve">BLOCK: BLKLABOR_FORCE / BLOCK: </w:t>
            </w:r>
            <w:r>
              <w:rPr>
                <w:b/>
                <w:sz w:val="30"/>
              </w:rPr>
              <w:t>BLKLABOR_FORCE-BLKLABOR_FORCE_PERSON / BLOCK: BLKLABOR_FORCE-BLKLABOR_FORCE_PERSON-BI_AND_O / SCREEN: SC_IO2NMB / QUESTION: IO2NMB_CPS / RESPONSE: RIO2NMB_CPS_CAPI_CATI (STANDARD, TEXT)</w:t>
            </w:r>
          </w:p>
        </w:tc>
      </w:tr>
      <w:tr w14:paraId="1F2AAED3"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A5AF5D4" w14:textId="77777777">
            <w:r>
              <w:rPr>
                <w:b/>
                <w:sz w:val="24"/>
              </w:rPr>
              <w:t>ATTRIBUTE NAME</w:t>
            </w:r>
          </w:p>
        </w:tc>
        <w:tc>
          <w:tcPr>
            <w:tcW w:w="10368" w:type="dxa"/>
            <w:vMerge w:val="restart"/>
            <w:tcMar>
              <w:top w:w="100" w:type="dxa"/>
              <w:left w:w="100" w:type="dxa"/>
              <w:bottom w:w="100" w:type="dxa"/>
              <w:right w:w="100" w:type="dxa"/>
            </w:tcMar>
          </w:tcPr>
          <w:p w:rsidR="006E0C3E" w14:paraId="0E95AD6C" w14:textId="77777777">
            <w:r>
              <w:rPr>
                <w:b/>
                <w:sz w:val="24"/>
              </w:rPr>
              <w:t>VALUE</w:t>
            </w:r>
          </w:p>
        </w:tc>
      </w:tr>
      <w:tr w14:paraId="5C653347"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43819D08" w14:textId="77777777">
            <w:r>
              <w:rPr>
                <w:sz w:val="20"/>
              </w:rPr>
              <w:t>RESPONSE VARIABLE</w:t>
            </w:r>
          </w:p>
        </w:tc>
        <w:tc>
          <w:tcPr>
            <w:tcW w:w="10368" w:type="dxa"/>
            <w:vMerge w:val="restart"/>
            <w:tcMar>
              <w:top w:w="100" w:type="dxa"/>
              <w:left w:w="100" w:type="dxa"/>
              <w:bottom w:w="100" w:type="dxa"/>
              <w:right w:w="100" w:type="dxa"/>
            </w:tcMar>
          </w:tcPr>
          <w:p w:rsidR="006E0C3E" w14:paraId="5E722794" w14:textId="77777777">
            <w:r>
              <w:rPr>
                <w:sz w:val="20"/>
              </w:rPr>
              <w:t>PUIO2NMB</w:t>
            </w:r>
          </w:p>
        </w:tc>
      </w:tr>
      <w:tr w14:paraId="4B202274"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316D14D1" w14:textId="77777777">
            <w:r>
              <w:rPr>
                <w:sz w:val="20"/>
              </w:rPr>
              <w:t>POSITIONING</w:t>
            </w:r>
          </w:p>
        </w:tc>
        <w:tc>
          <w:tcPr>
            <w:tcW w:w="10368" w:type="dxa"/>
            <w:vMerge w:val="restart"/>
            <w:tcMar>
              <w:top w:w="100" w:type="dxa"/>
              <w:left w:w="100" w:type="dxa"/>
              <w:bottom w:w="100" w:type="dxa"/>
              <w:right w:w="100" w:type="dxa"/>
            </w:tcMar>
          </w:tcPr>
          <w:p w:rsidR="006E0C3E" w14:paraId="40C47097" w14:textId="77777777">
            <w:r>
              <w:rPr>
                <w:sz w:val="20"/>
              </w:rPr>
              <w:t>Vertical</w:t>
            </w:r>
          </w:p>
        </w:tc>
      </w:tr>
      <w:tr w14:paraId="0D14AAC7"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AD68E90" w14:textId="77777777">
            <w:r>
              <w:rPr>
                <w:sz w:val="20"/>
              </w:rPr>
              <w:t>VALID CHARACTER SET</w:t>
            </w:r>
          </w:p>
        </w:tc>
        <w:tc>
          <w:tcPr>
            <w:tcW w:w="10368" w:type="dxa"/>
            <w:vMerge w:val="restart"/>
            <w:tcMar>
              <w:top w:w="100" w:type="dxa"/>
              <w:left w:w="100" w:type="dxa"/>
              <w:bottom w:w="100" w:type="dxa"/>
              <w:right w:w="100" w:type="dxa"/>
            </w:tcMar>
          </w:tcPr>
          <w:p w:rsidR="006E0C3E" w14:paraId="0427FCAA" w14:textId="77777777">
            <w:r>
              <w:rPr>
                <w:sz w:val="20"/>
              </w:rPr>
              <w:t>['0'..'9','A'..'Z','a'..'z','&amp;','#','-','/','\','?','@',''','_','^','!','*','$','(',')','[',']','|','&lt;','&gt;',':',';','.',',',' ','%','+','=','~','"','{','}','`']</w:t>
            </w:r>
          </w:p>
        </w:tc>
      </w:tr>
      <w:tr w14:paraId="483742A3"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6CE83D6D" w14:textId="77777777">
            <w:r>
              <w:rPr>
                <w:sz w:val="20"/>
              </w:rPr>
              <w:t>MAX LENGTH</w:t>
            </w:r>
          </w:p>
        </w:tc>
        <w:tc>
          <w:tcPr>
            <w:tcW w:w="10368" w:type="dxa"/>
            <w:vMerge w:val="restart"/>
            <w:tcMar>
              <w:top w:w="100" w:type="dxa"/>
              <w:left w:w="100" w:type="dxa"/>
              <w:bottom w:w="100" w:type="dxa"/>
              <w:right w:w="100" w:type="dxa"/>
            </w:tcMar>
          </w:tcPr>
          <w:p w:rsidR="006E0C3E" w14:paraId="24897416" w14:textId="77777777">
            <w:r>
              <w:rPr>
                <w:sz w:val="20"/>
              </w:rPr>
              <w:t>65</w:t>
            </w:r>
          </w:p>
        </w:tc>
      </w:tr>
      <w:tr w14:paraId="0AE1014C"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0B044E78" w14:textId="77777777">
            <w:r>
              <w:rPr>
                <w:sz w:val="20"/>
              </w:rPr>
              <w:t>RESPONSE FIELD LABEL</w:t>
            </w:r>
          </w:p>
        </w:tc>
        <w:tc>
          <w:tcPr>
            <w:tcW w:w="10368" w:type="dxa"/>
            <w:vMerge w:val="restart"/>
            <w:tcMar>
              <w:top w:w="100" w:type="dxa"/>
              <w:left w:w="100" w:type="dxa"/>
              <w:bottom w:w="100" w:type="dxa"/>
              <w:right w:w="100" w:type="dxa"/>
            </w:tcMar>
          </w:tcPr>
          <w:p w:rsidR="006E0C3E" w14:paraId="3F43109C" w14:textId="77777777">
            <w:r>
              <w:rPr>
                <w:sz w:val="20"/>
              </w:rPr>
              <w:t>Specify:</w:t>
            </w:r>
          </w:p>
        </w:tc>
      </w:tr>
      <w:tr w14:paraId="15173F5F"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4FB852A" w14:textId="77777777">
            <w:r>
              <w:rPr>
                <w:sz w:val="20"/>
              </w:rPr>
              <w:t>RESPONSE FIELD LABEL DISPLAY</w:t>
            </w:r>
          </w:p>
        </w:tc>
        <w:tc>
          <w:tcPr>
            <w:tcW w:w="10368" w:type="dxa"/>
            <w:vMerge w:val="restart"/>
            <w:tcMar>
              <w:top w:w="100" w:type="dxa"/>
              <w:left w:w="100" w:type="dxa"/>
              <w:bottom w:w="100" w:type="dxa"/>
              <w:right w:w="100" w:type="dxa"/>
            </w:tcMar>
          </w:tcPr>
          <w:p w:rsidR="006E0C3E" w14:paraId="7030A42D" w14:textId="77777777">
            <w:r>
              <w:rPr>
                <w:sz w:val="20"/>
              </w:rPr>
              <w:t>1</w:t>
            </w:r>
          </w:p>
        </w:tc>
      </w:tr>
      <w:tr w14:paraId="404D3656"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37E6DE14" w14:textId="77777777">
            <w:r>
              <w:rPr>
                <w:sz w:val="20"/>
              </w:rPr>
              <w:t>RESPONSE FIELD LABEL POSITION</w:t>
            </w:r>
          </w:p>
        </w:tc>
        <w:tc>
          <w:tcPr>
            <w:tcW w:w="10368" w:type="dxa"/>
            <w:vMerge w:val="restart"/>
            <w:tcMar>
              <w:top w:w="100" w:type="dxa"/>
              <w:left w:w="100" w:type="dxa"/>
              <w:bottom w:w="100" w:type="dxa"/>
              <w:right w:w="100" w:type="dxa"/>
            </w:tcMar>
          </w:tcPr>
          <w:p w:rsidR="006E0C3E" w14:paraId="2EE27271" w14:textId="77777777">
            <w:r>
              <w:rPr>
                <w:sz w:val="20"/>
              </w:rPr>
              <w:t>Hidden</w:t>
            </w:r>
          </w:p>
        </w:tc>
      </w:tr>
      <w:tr w14:paraId="2113C375" w14:textId="77777777">
        <w:tblPrEx>
          <w:tblW w:w="0" w:type="auto"/>
          <w:tblLook w:val="04A0"/>
        </w:tblPrEx>
        <w:trPr>
          <w:trHeight w:val="269"/>
        </w:trPr>
        <w:tc>
          <w:tcPr>
            <w:tcW w:w="2592" w:type="dxa"/>
            <w:tcMar>
              <w:top w:w="100" w:type="dxa"/>
              <w:left w:w="100" w:type="dxa"/>
              <w:bottom w:w="100" w:type="dxa"/>
              <w:right w:w="100" w:type="dxa"/>
            </w:tcMar>
          </w:tcPr>
          <w:p w:rsidR="006E0C3E" w14:paraId="6D2A608C" w14:textId="77777777">
            <w:r>
              <w:rPr>
                <w:sz w:val="20"/>
              </w:rPr>
              <w:t>DON'T KNOW AND REFUSE ANSWER LIST</w:t>
            </w:r>
          </w:p>
        </w:tc>
        <w:tc>
          <w:tcPr>
            <w:tcW w:w="10368" w:type="dxa"/>
            <w:tcMar>
              <w:top w:w="100" w:type="dxa"/>
              <w:left w:w="100" w:type="dxa"/>
              <w:bottom w:w="100" w:type="dxa"/>
              <w:right w:w="100" w:type="dxa"/>
            </w:tcMar>
          </w:tcPr>
          <w:p w:rsidR="006E0C3E" w14:paraId="0DC6DCDD" w14:textId="77777777">
            <w:r>
              <w:rPr>
                <w:sz w:val="20"/>
              </w:rPr>
              <w:t>CPS_NUM_DKREF</w:t>
            </w:r>
          </w:p>
        </w:tc>
      </w:tr>
    </w:tbl>
    <w:p w:rsidR="006E0C3E" w14:paraId="0E3E29B0" w14:textId="77777777"/>
    <w:tbl>
      <w:tblPr>
        <w:tblStyle w:val="TableGrid"/>
        <w:tblW w:w="0" w:type="auto"/>
        <w:tblLook w:val="04A0"/>
      </w:tblPr>
      <w:tblGrid>
        <w:gridCol w:w="2591"/>
        <w:gridCol w:w="10359"/>
      </w:tblGrid>
      <w:tr w14:paraId="6E3117D1" w14:textId="77777777">
        <w:tblPrEx>
          <w:tblW w:w="0" w:type="auto"/>
          <w:tblLook w:val="04A0"/>
        </w:tblPrEx>
        <w:trPr>
          <w:trHeight w:val="269"/>
        </w:trPr>
        <w:tc>
          <w:tcPr>
            <w:tcW w:w="12960" w:type="dxa"/>
            <w:gridSpan w:val="2"/>
            <w:vMerge w:val="restart"/>
            <w:tcMar>
              <w:top w:w="100" w:type="dxa"/>
              <w:left w:w="100" w:type="dxa"/>
              <w:bottom w:w="100" w:type="dxa"/>
              <w:right w:w="100" w:type="dxa"/>
            </w:tcMar>
          </w:tcPr>
          <w:p w:rsidR="006E0C3E" w14:paraId="01D1F1AC" w14:textId="77777777">
            <w:r>
              <w:rPr>
                <w:b/>
                <w:sz w:val="30"/>
              </w:rPr>
              <w:t>BLOCK: BLKLABOR_FORCE / BLOCK: BLKLABOR_FORCE-BLKLABOR_FORCE_PERSON / BLOCK: BLKLABOR_FORCE-BLKLABOR_FORCE_PERSON-BI_AND_O / SCREEN: SC_IO2IND / QUESTION: IO2IND_CPS (STANDARD)</w:t>
            </w:r>
          </w:p>
        </w:tc>
      </w:tr>
      <w:tr w14:paraId="78D98465"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6C6B9FF1" w14:textId="77777777">
            <w:r>
              <w:rPr>
                <w:b/>
                <w:sz w:val="24"/>
              </w:rPr>
              <w:t>ATTRIBUTE NAME</w:t>
            </w:r>
          </w:p>
        </w:tc>
        <w:tc>
          <w:tcPr>
            <w:tcW w:w="10368" w:type="dxa"/>
            <w:vMerge w:val="restart"/>
            <w:tcMar>
              <w:top w:w="100" w:type="dxa"/>
              <w:left w:w="100" w:type="dxa"/>
              <w:bottom w:w="100" w:type="dxa"/>
              <w:right w:w="100" w:type="dxa"/>
            </w:tcMar>
          </w:tcPr>
          <w:p w:rsidR="006E0C3E" w14:paraId="77E3CA6C" w14:textId="77777777">
            <w:r>
              <w:rPr>
                <w:b/>
                <w:sz w:val="24"/>
              </w:rPr>
              <w:t>VALUE</w:t>
            </w:r>
          </w:p>
        </w:tc>
      </w:tr>
      <w:tr w14:paraId="7BC75944" w14:textId="77777777">
        <w:tblPrEx>
          <w:tblW w:w="0" w:type="auto"/>
          <w:tblLook w:val="04A0"/>
        </w:tblPrEx>
        <w:trPr>
          <w:trHeight w:val="269"/>
        </w:trPr>
        <w:tc>
          <w:tcPr>
            <w:tcW w:w="2592" w:type="dxa"/>
            <w:tcMar>
              <w:top w:w="100" w:type="dxa"/>
              <w:left w:w="100" w:type="dxa"/>
              <w:bottom w:w="100" w:type="dxa"/>
              <w:right w:w="100" w:type="dxa"/>
            </w:tcMar>
          </w:tcPr>
          <w:p w:rsidR="006E0C3E" w14:paraId="4BB91DF0" w14:textId="77777777">
            <w:r>
              <w:rPr>
                <w:sz w:val="20"/>
              </w:rPr>
              <w:t>CAPI QUESTION WORDING</w:t>
            </w:r>
          </w:p>
        </w:tc>
        <w:tc>
          <w:tcPr>
            <w:tcW w:w="10368" w:type="dxa"/>
            <w:tcMar>
              <w:top w:w="100" w:type="dxa"/>
              <w:left w:w="100" w:type="dxa"/>
              <w:bottom w:w="100" w:type="dxa"/>
              <w:right w:w="100" w:type="dxa"/>
            </w:tcMar>
          </w:tcPr>
          <w:p w:rsidR="006E0C3E" w14:paraId="17BE54C9" w14:textId="77777777">
            <w:r>
              <w:rPr>
                <w:sz w:val="20"/>
              </w:rPr>
              <w:t>What kind of business or industry is this?</w:t>
            </w:r>
          </w:p>
        </w:tc>
      </w:tr>
    </w:tbl>
    <w:p w:rsidR="006E0C3E" w14:paraId="29B87306" w14:textId="77777777"/>
    <w:tbl>
      <w:tblPr>
        <w:tblStyle w:val="TableGrid"/>
        <w:tblW w:w="0" w:type="auto"/>
        <w:tblLook w:val="04A0"/>
      </w:tblPr>
      <w:tblGrid>
        <w:gridCol w:w="2590"/>
        <w:gridCol w:w="10360"/>
      </w:tblGrid>
      <w:tr w14:paraId="355C9B74" w14:textId="77777777">
        <w:tblPrEx>
          <w:tblW w:w="0" w:type="auto"/>
          <w:tblLook w:val="04A0"/>
        </w:tblPrEx>
        <w:trPr>
          <w:trHeight w:val="269"/>
        </w:trPr>
        <w:tc>
          <w:tcPr>
            <w:tcW w:w="12960" w:type="dxa"/>
            <w:gridSpan w:val="2"/>
            <w:vMerge w:val="restart"/>
            <w:tcMar>
              <w:top w:w="100" w:type="dxa"/>
              <w:left w:w="100" w:type="dxa"/>
              <w:bottom w:w="100" w:type="dxa"/>
              <w:right w:w="100" w:type="dxa"/>
            </w:tcMar>
          </w:tcPr>
          <w:p w:rsidR="006E0C3E" w14:paraId="2421879F" w14:textId="77777777">
            <w:r>
              <w:rPr>
                <w:b/>
                <w:sz w:val="30"/>
              </w:rPr>
              <w:t xml:space="preserve">BLOCK: BLKLABOR_FORCE / BLOCK: BLKLABOR_FORCE-BLKLABOR_FORCE_PERSON / BLOCK: BLKLABOR_FORCE-BLKLABOR_FORCE_PERSON-BI_AND_O / SCREEN: SC_IO2IND / QUESTION: </w:t>
            </w:r>
            <w:r>
              <w:rPr>
                <w:b/>
                <w:sz w:val="30"/>
              </w:rPr>
              <w:t>IO2IND_CPS / RESPONSE: RIO2IND_CPS_CAPI_CATI (STANDARD, TEXT)</w:t>
            </w:r>
          </w:p>
        </w:tc>
      </w:tr>
      <w:tr w14:paraId="2D2D47BC"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3CC48FED" w14:textId="77777777">
            <w:r>
              <w:rPr>
                <w:b/>
                <w:sz w:val="24"/>
              </w:rPr>
              <w:t>ATTRIBUTE NAME</w:t>
            </w:r>
          </w:p>
        </w:tc>
        <w:tc>
          <w:tcPr>
            <w:tcW w:w="10368" w:type="dxa"/>
            <w:vMerge w:val="restart"/>
            <w:tcMar>
              <w:top w:w="100" w:type="dxa"/>
              <w:left w:w="100" w:type="dxa"/>
              <w:bottom w:w="100" w:type="dxa"/>
              <w:right w:w="100" w:type="dxa"/>
            </w:tcMar>
          </w:tcPr>
          <w:p w:rsidR="006E0C3E" w14:paraId="5BD24852" w14:textId="77777777">
            <w:r>
              <w:rPr>
                <w:b/>
                <w:sz w:val="24"/>
              </w:rPr>
              <w:t>VALUE</w:t>
            </w:r>
          </w:p>
        </w:tc>
      </w:tr>
      <w:tr w14:paraId="51583333"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3D25B7E3" w14:textId="77777777">
            <w:r>
              <w:rPr>
                <w:sz w:val="20"/>
              </w:rPr>
              <w:t>RESPONSE VARIABLE</w:t>
            </w:r>
          </w:p>
        </w:tc>
        <w:tc>
          <w:tcPr>
            <w:tcW w:w="10368" w:type="dxa"/>
            <w:vMerge w:val="restart"/>
            <w:tcMar>
              <w:top w:w="100" w:type="dxa"/>
              <w:left w:w="100" w:type="dxa"/>
              <w:bottom w:w="100" w:type="dxa"/>
              <w:right w:w="100" w:type="dxa"/>
            </w:tcMar>
          </w:tcPr>
          <w:p w:rsidR="006E0C3E" w14:paraId="6B0C48F8" w14:textId="77777777">
            <w:r>
              <w:rPr>
                <w:sz w:val="20"/>
              </w:rPr>
              <w:t>PUIO2IND</w:t>
            </w:r>
          </w:p>
        </w:tc>
      </w:tr>
      <w:tr w14:paraId="792032EF"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3FB114F4" w14:textId="77777777">
            <w:r>
              <w:rPr>
                <w:sz w:val="20"/>
              </w:rPr>
              <w:t>POSITIONING</w:t>
            </w:r>
          </w:p>
        </w:tc>
        <w:tc>
          <w:tcPr>
            <w:tcW w:w="10368" w:type="dxa"/>
            <w:vMerge w:val="restart"/>
            <w:tcMar>
              <w:top w:w="100" w:type="dxa"/>
              <w:left w:w="100" w:type="dxa"/>
              <w:bottom w:w="100" w:type="dxa"/>
              <w:right w:w="100" w:type="dxa"/>
            </w:tcMar>
          </w:tcPr>
          <w:p w:rsidR="006E0C3E" w14:paraId="077D9DED" w14:textId="77777777">
            <w:r>
              <w:rPr>
                <w:sz w:val="20"/>
              </w:rPr>
              <w:t>Vertical</w:t>
            </w:r>
          </w:p>
        </w:tc>
      </w:tr>
      <w:tr w14:paraId="2B295192"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634EF09C" w14:textId="77777777">
            <w:r>
              <w:rPr>
                <w:sz w:val="20"/>
              </w:rPr>
              <w:t>VALID CHARACTER SET</w:t>
            </w:r>
          </w:p>
        </w:tc>
        <w:tc>
          <w:tcPr>
            <w:tcW w:w="10368" w:type="dxa"/>
            <w:vMerge w:val="restart"/>
            <w:tcMar>
              <w:top w:w="100" w:type="dxa"/>
              <w:left w:w="100" w:type="dxa"/>
              <w:bottom w:w="100" w:type="dxa"/>
              <w:right w:w="100" w:type="dxa"/>
            </w:tcMar>
          </w:tcPr>
          <w:p w:rsidR="006E0C3E" w14:paraId="66717F30" w14:textId="77777777">
            <w:r>
              <w:rPr>
                <w:sz w:val="20"/>
              </w:rPr>
              <w:t>['0'..'9','A'..'Z','a'..'z','&amp;','#','-','/','\','?','@',''','_','^','!','*','$','(',')','[',']','|','&lt;','&gt;',':',';','.',',',' ','%','+','=','~','"','{','}','`']</w:t>
            </w:r>
          </w:p>
        </w:tc>
      </w:tr>
      <w:tr w14:paraId="640F2A7D"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6B2B0E8D" w14:textId="77777777">
            <w:r>
              <w:rPr>
                <w:sz w:val="20"/>
              </w:rPr>
              <w:t>MAX LENGTH</w:t>
            </w:r>
          </w:p>
        </w:tc>
        <w:tc>
          <w:tcPr>
            <w:tcW w:w="10368" w:type="dxa"/>
            <w:vMerge w:val="restart"/>
            <w:tcMar>
              <w:top w:w="100" w:type="dxa"/>
              <w:left w:w="100" w:type="dxa"/>
              <w:bottom w:w="100" w:type="dxa"/>
              <w:right w:w="100" w:type="dxa"/>
            </w:tcMar>
          </w:tcPr>
          <w:p w:rsidR="006E0C3E" w14:paraId="6DDA201F" w14:textId="77777777">
            <w:r>
              <w:rPr>
                <w:sz w:val="20"/>
              </w:rPr>
              <w:t>65</w:t>
            </w:r>
          </w:p>
        </w:tc>
      </w:tr>
      <w:tr w14:paraId="58C92FD1"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34DDE689" w14:textId="77777777">
            <w:r>
              <w:rPr>
                <w:sz w:val="20"/>
              </w:rPr>
              <w:t>RESPONSE FIELD LABEL</w:t>
            </w:r>
          </w:p>
        </w:tc>
        <w:tc>
          <w:tcPr>
            <w:tcW w:w="10368" w:type="dxa"/>
            <w:vMerge w:val="restart"/>
            <w:tcMar>
              <w:top w:w="100" w:type="dxa"/>
              <w:left w:w="100" w:type="dxa"/>
              <w:bottom w:w="100" w:type="dxa"/>
              <w:right w:w="100" w:type="dxa"/>
            </w:tcMar>
          </w:tcPr>
          <w:p w:rsidR="006E0C3E" w14:paraId="3FE1E98A" w14:textId="77777777">
            <w:r>
              <w:rPr>
                <w:sz w:val="20"/>
              </w:rPr>
              <w:t>Specify:</w:t>
            </w:r>
          </w:p>
        </w:tc>
      </w:tr>
      <w:tr w14:paraId="77CC8C2A"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393C5937" w14:textId="77777777">
            <w:r>
              <w:rPr>
                <w:sz w:val="20"/>
              </w:rPr>
              <w:t>RESPONSE FIELD LABEL DISPLAY</w:t>
            </w:r>
          </w:p>
        </w:tc>
        <w:tc>
          <w:tcPr>
            <w:tcW w:w="10368" w:type="dxa"/>
            <w:vMerge w:val="restart"/>
            <w:tcMar>
              <w:top w:w="100" w:type="dxa"/>
              <w:left w:w="100" w:type="dxa"/>
              <w:bottom w:w="100" w:type="dxa"/>
              <w:right w:w="100" w:type="dxa"/>
            </w:tcMar>
          </w:tcPr>
          <w:p w:rsidR="006E0C3E" w14:paraId="5B376939" w14:textId="77777777">
            <w:r>
              <w:rPr>
                <w:sz w:val="20"/>
              </w:rPr>
              <w:t>1</w:t>
            </w:r>
          </w:p>
        </w:tc>
      </w:tr>
      <w:tr w14:paraId="5A772260"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D2A2D00" w14:textId="77777777">
            <w:r>
              <w:rPr>
                <w:sz w:val="20"/>
              </w:rPr>
              <w:t>RESPONSE FIELD LABEL POSITION</w:t>
            </w:r>
          </w:p>
        </w:tc>
        <w:tc>
          <w:tcPr>
            <w:tcW w:w="10368" w:type="dxa"/>
            <w:vMerge w:val="restart"/>
            <w:tcMar>
              <w:top w:w="100" w:type="dxa"/>
              <w:left w:w="100" w:type="dxa"/>
              <w:bottom w:w="100" w:type="dxa"/>
              <w:right w:w="100" w:type="dxa"/>
            </w:tcMar>
          </w:tcPr>
          <w:p w:rsidR="006E0C3E" w14:paraId="560D620B" w14:textId="77777777">
            <w:r>
              <w:rPr>
                <w:sz w:val="20"/>
              </w:rPr>
              <w:t>Hidden</w:t>
            </w:r>
          </w:p>
        </w:tc>
      </w:tr>
      <w:tr w14:paraId="720DA3E4" w14:textId="77777777">
        <w:tblPrEx>
          <w:tblW w:w="0" w:type="auto"/>
          <w:tblLook w:val="04A0"/>
        </w:tblPrEx>
        <w:trPr>
          <w:trHeight w:val="269"/>
        </w:trPr>
        <w:tc>
          <w:tcPr>
            <w:tcW w:w="2592" w:type="dxa"/>
            <w:tcMar>
              <w:top w:w="100" w:type="dxa"/>
              <w:left w:w="100" w:type="dxa"/>
              <w:bottom w:w="100" w:type="dxa"/>
              <w:right w:w="100" w:type="dxa"/>
            </w:tcMar>
          </w:tcPr>
          <w:p w:rsidR="006E0C3E" w14:paraId="276EA9AC" w14:textId="77777777">
            <w:r>
              <w:rPr>
                <w:sz w:val="20"/>
              </w:rPr>
              <w:t>DON'T KNOW AND REFUSE ANSWER LIST</w:t>
            </w:r>
          </w:p>
        </w:tc>
        <w:tc>
          <w:tcPr>
            <w:tcW w:w="10368" w:type="dxa"/>
            <w:tcMar>
              <w:top w:w="100" w:type="dxa"/>
              <w:left w:w="100" w:type="dxa"/>
              <w:bottom w:w="100" w:type="dxa"/>
              <w:right w:w="100" w:type="dxa"/>
            </w:tcMar>
          </w:tcPr>
          <w:p w:rsidR="006E0C3E" w14:paraId="5B6FFB6E" w14:textId="77777777">
            <w:r>
              <w:rPr>
                <w:sz w:val="20"/>
              </w:rPr>
              <w:t>CPS_NUM_DKREF</w:t>
            </w:r>
          </w:p>
        </w:tc>
      </w:tr>
    </w:tbl>
    <w:p w:rsidR="006E0C3E" w14:paraId="1055687A" w14:textId="77777777"/>
    <w:tbl>
      <w:tblPr>
        <w:tblStyle w:val="TableGrid"/>
        <w:tblW w:w="0" w:type="auto"/>
        <w:tblLook w:val="04A0"/>
      </w:tblPr>
      <w:tblGrid>
        <w:gridCol w:w="2591"/>
        <w:gridCol w:w="10359"/>
      </w:tblGrid>
      <w:tr w14:paraId="09E0DFA0" w14:textId="77777777">
        <w:tblPrEx>
          <w:tblW w:w="0" w:type="auto"/>
          <w:tblLook w:val="04A0"/>
        </w:tblPrEx>
        <w:trPr>
          <w:trHeight w:val="269"/>
        </w:trPr>
        <w:tc>
          <w:tcPr>
            <w:tcW w:w="12960" w:type="dxa"/>
            <w:gridSpan w:val="2"/>
            <w:vMerge w:val="restart"/>
            <w:tcMar>
              <w:top w:w="100" w:type="dxa"/>
              <w:left w:w="100" w:type="dxa"/>
              <w:bottom w:w="100" w:type="dxa"/>
              <w:right w:w="100" w:type="dxa"/>
            </w:tcMar>
          </w:tcPr>
          <w:p w:rsidR="006E0C3E" w14:paraId="3795D388" w14:textId="77777777">
            <w:r>
              <w:rPr>
                <w:b/>
                <w:sz w:val="30"/>
              </w:rPr>
              <w:t>BLOCK: BLKLABOR_FORCE / BLOCK: BLKLABOR_FORCE-BLKLABOR_FORCE_PERSON / BLOCK: BLKLABOR_FORCE-BLKLABOR_FORCE_PERSON-BI_AND_O / SCREEN: SC_IO2MFG / QUESTION: IO2MFG_CPS (STANDARD)</w:t>
            </w:r>
          </w:p>
        </w:tc>
      </w:tr>
      <w:tr w14:paraId="32D0E7BC"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2EFC117" w14:textId="77777777">
            <w:r>
              <w:rPr>
                <w:b/>
                <w:sz w:val="24"/>
              </w:rPr>
              <w:t>ATTRIBUTE NAME</w:t>
            </w:r>
          </w:p>
        </w:tc>
        <w:tc>
          <w:tcPr>
            <w:tcW w:w="10368" w:type="dxa"/>
            <w:vMerge w:val="restart"/>
            <w:tcMar>
              <w:top w:w="100" w:type="dxa"/>
              <w:left w:w="100" w:type="dxa"/>
              <w:bottom w:w="100" w:type="dxa"/>
              <w:right w:w="100" w:type="dxa"/>
            </w:tcMar>
          </w:tcPr>
          <w:p w:rsidR="006E0C3E" w14:paraId="12CF392B" w14:textId="77777777">
            <w:r>
              <w:rPr>
                <w:b/>
                <w:sz w:val="24"/>
              </w:rPr>
              <w:t>VALUE</w:t>
            </w:r>
          </w:p>
        </w:tc>
      </w:tr>
      <w:tr w14:paraId="45810AFE" w14:textId="77777777">
        <w:tblPrEx>
          <w:tblW w:w="0" w:type="auto"/>
          <w:tblLook w:val="04A0"/>
        </w:tblPrEx>
        <w:trPr>
          <w:trHeight w:val="269"/>
        </w:trPr>
        <w:tc>
          <w:tcPr>
            <w:tcW w:w="2592" w:type="dxa"/>
            <w:tcMar>
              <w:top w:w="100" w:type="dxa"/>
              <w:left w:w="100" w:type="dxa"/>
              <w:bottom w:w="100" w:type="dxa"/>
              <w:right w:w="100" w:type="dxa"/>
            </w:tcMar>
          </w:tcPr>
          <w:p w:rsidR="006E0C3E" w14:paraId="1356EB38" w14:textId="77777777">
            <w:r>
              <w:rPr>
                <w:sz w:val="20"/>
              </w:rPr>
              <w:t>CAPI QUESTION WORDING</w:t>
            </w:r>
          </w:p>
        </w:tc>
        <w:tc>
          <w:tcPr>
            <w:tcW w:w="10368" w:type="dxa"/>
            <w:tcMar>
              <w:top w:w="100" w:type="dxa"/>
              <w:left w:w="100" w:type="dxa"/>
              <w:bottom w:w="100" w:type="dxa"/>
              <w:right w:w="100" w:type="dxa"/>
            </w:tcMar>
          </w:tcPr>
          <w:p w:rsidR="006E0C3E" w14:paraId="088A879B" w14:textId="77777777">
            <w:r>
              <w:rPr>
                <w:sz w:val="20"/>
              </w:rPr>
              <w:t>&lt;span class="text-interviewer" style="color:blue;"&gt;Ask if necessary:&lt;/span&gt;&lt;br /&gt; Is this business or organization mainly manufacturing, retail trade, wholesale trade, or something ELSE?</w:t>
            </w:r>
          </w:p>
        </w:tc>
      </w:tr>
    </w:tbl>
    <w:p w:rsidR="006E0C3E" w14:paraId="028F8945" w14:textId="77777777"/>
    <w:tbl>
      <w:tblPr>
        <w:tblStyle w:val="TableGrid"/>
        <w:tblW w:w="0" w:type="auto"/>
        <w:tblLook w:val="04A0"/>
      </w:tblPr>
      <w:tblGrid>
        <w:gridCol w:w="2591"/>
        <w:gridCol w:w="3885"/>
        <w:gridCol w:w="3884"/>
        <w:gridCol w:w="2590"/>
      </w:tblGrid>
      <w:tr w14:paraId="0F2A40CE"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6E0C3E" w14:paraId="5791CB1F" w14:textId="77777777">
            <w:r>
              <w:rPr>
                <w:b/>
                <w:sz w:val="30"/>
              </w:rPr>
              <w:t>BLOCK: BLKLABOR_FORCE / BLOCK: BLKLABOR_FORCE-BLKLABOR_FORCE_PERSON / BLOCK: BLKLABOR_FORCE-BLKLABOR_FORCE_PERSON-BI_AND_O / SCREEN: SC_IO2MFG / QUESTION: IO2MFG_CPS / RESPONSE: RIO2MFG_CPS (STANDARD, RADIOBUTTON)</w:t>
            </w:r>
          </w:p>
        </w:tc>
      </w:tr>
      <w:tr w14:paraId="3F1F05D7"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6304CF76" w14:textId="77777777">
            <w:r>
              <w:rPr>
                <w:b/>
                <w:sz w:val="24"/>
              </w:rPr>
              <w:t>ATTRIBUTE NAME</w:t>
            </w:r>
          </w:p>
        </w:tc>
        <w:tc>
          <w:tcPr>
            <w:tcW w:w="10368" w:type="dxa"/>
            <w:gridSpan w:val="3"/>
            <w:vMerge w:val="restart"/>
            <w:tcMar>
              <w:top w:w="100" w:type="dxa"/>
              <w:left w:w="100" w:type="dxa"/>
              <w:bottom w:w="100" w:type="dxa"/>
              <w:right w:w="100" w:type="dxa"/>
            </w:tcMar>
          </w:tcPr>
          <w:p w:rsidR="006E0C3E" w14:paraId="4A97DDA6" w14:textId="77777777">
            <w:r>
              <w:rPr>
                <w:b/>
                <w:sz w:val="24"/>
              </w:rPr>
              <w:t>VALUE</w:t>
            </w:r>
          </w:p>
        </w:tc>
      </w:tr>
      <w:tr w14:paraId="16777AA0"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42FEF76" w14:textId="77777777">
            <w:r>
              <w:rPr>
                <w:sz w:val="20"/>
              </w:rPr>
              <w:t>RESPONSE VARIABLE</w:t>
            </w:r>
          </w:p>
        </w:tc>
        <w:tc>
          <w:tcPr>
            <w:tcW w:w="10368" w:type="dxa"/>
            <w:gridSpan w:val="3"/>
            <w:vMerge w:val="restart"/>
            <w:tcMar>
              <w:top w:w="100" w:type="dxa"/>
              <w:left w:w="100" w:type="dxa"/>
              <w:bottom w:w="100" w:type="dxa"/>
              <w:right w:w="100" w:type="dxa"/>
            </w:tcMar>
          </w:tcPr>
          <w:p w:rsidR="006E0C3E" w14:paraId="5E0239FD" w14:textId="77777777">
            <w:r>
              <w:rPr>
                <w:sz w:val="20"/>
              </w:rPr>
              <w:t>PUIO2MFG</w:t>
            </w:r>
          </w:p>
        </w:tc>
      </w:tr>
      <w:tr w14:paraId="758C6C6B"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00A80C31" w14:textId="77777777">
            <w:r>
              <w:rPr>
                <w:sz w:val="20"/>
              </w:rPr>
              <w:t>ANSWER LIST</w:t>
            </w:r>
          </w:p>
        </w:tc>
        <w:tc>
          <w:tcPr>
            <w:tcW w:w="10368" w:type="dxa"/>
            <w:gridSpan w:val="3"/>
            <w:vMerge w:val="restart"/>
            <w:tcMar>
              <w:top w:w="100" w:type="dxa"/>
              <w:left w:w="100" w:type="dxa"/>
              <w:bottom w:w="100" w:type="dxa"/>
              <w:right w:w="100" w:type="dxa"/>
            </w:tcMar>
          </w:tcPr>
          <w:p w:rsidR="006E0C3E" w14:paraId="49E872E4" w14:textId="77777777">
            <w:r>
              <w:rPr>
                <w:sz w:val="20"/>
              </w:rPr>
              <w:t>TBUS1</w:t>
            </w:r>
          </w:p>
        </w:tc>
      </w:tr>
      <w:tr w14:paraId="724F2DC7"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7283723" w14:textId="77777777">
            <w:r>
              <w:rPr>
                <w:b/>
                <w:sz w:val="24"/>
              </w:rPr>
              <w:t>ANSWER LIST OPTIONS</w:t>
            </w:r>
          </w:p>
        </w:tc>
        <w:tc>
          <w:tcPr>
            <w:tcW w:w="3888" w:type="dxa"/>
            <w:vMerge w:val="restart"/>
            <w:tcMar>
              <w:top w:w="100" w:type="dxa"/>
              <w:left w:w="100" w:type="dxa"/>
              <w:bottom w:w="100" w:type="dxa"/>
              <w:right w:w="100" w:type="dxa"/>
            </w:tcMar>
          </w:tcPr>
          <w:p w:rsidR="006E0C3E" w14:paraId="4CD813B4" w14:textId="77777777">
            <w:r>
              <w:rPr>
                <w:b/>
                <w:sz w:val="24"/>
              </w:rPr>
              <w:t>DISPLAY NAME</w:t>
            </w:r>
          </w:p>
        </w:tc>
        <w:tc>
          <w:tcPr>
            <w:tcW w:w="3888" w:type="dxa"/>
            <w:vMerge w:val="restart"/>
            <w:tcMar>
              <w:top w:w="100" w:type="dxa"/>
              <w:left w:w="100" w:type="dxa"/>
              <w:bottom w:w="100" w:type="dxa"/>
              <w:right w:w="100" w:type="dxa"/>
            </w:tcMar>
          </w:tcPr>
          <w:p w:rsidR="006E0C3E" w14:paraId="1878C000" w14:textId="77777777">
            <w:r>
              <w:rPr>
                <w:b/>
                <w:sz w:val="24"/>
              </w:rPr>
              <w:t>STORED VALUE</w:t>
            </w:r>
          </w:p>
        </w:tc>
        <w:tc>
          <w:tcPr>
            <w:tcW w:w="2592" w:type="dxa"/>
            <w:vMerge w:val="restart"/>
            <w:tcMar>
              <w:top w:w="100" w:type="dxa"/>
              <w:left w:w="100" w:type="dxa"/>
              <w:bottom w:w="100" w:type="dxa"/>
              <w:right w:w="100" w:type="dxa"/>
            </w:tcMar>
          </w:tcPr>
          <w:p w:rsidR="006E0C3E" w14:paraId="6B6A9125" w14:textId="77777777">
            <w:r>
              <w:rPr>
                <w:b/>
                <w:sz w:val="24"/>
              </w:rPr>
              <w:t>VARIABLE</w:t>
            </w:r>
          </w:p>
        </w:tc>
      </w:tr>
      <w:tr w14:paraId="5214AB44" w14:textId="77777777">
        <w:tblPrEx>
          <w:tblW w:w="0" w:type="auto"/>
          <w:tblLook w:val="04A0"/>
        </w:tblPrEx>
        <w:trPr>
          <w:trHeight w:val="269"/>
        </w:trPr>
        <w:tc>
          <w:tcPr>
            <w:tcW w:w="2592" w:type="dxa"/>
            <w:vMerge/>
            <w:tcMar>
              <w:top w:w="100" w:type="dxa"/>
              <w:left w:w="100" w:type="dxa"/>
              <w:bottom w:w="100" w:type="dxa"/>
              <w:right w:w="100" w:type="dxa"/>
            </w:tcMar>
          </w:tcPr>
          <w:p w:rsidR="006E0C3E" w14:paraId="629C1683" w14:textId="77777777"/>
        </w:tc>
        <w:tc>
          <w:tcPr>
            <w:tcW w:w="3888" w:type="dxa"/>
            <w:vMerge w:val="restart"/>
            <w:tcMar>
              <w:top w:w="100" w:type="dxa"/>
              <w:left w:w="100" w:type="dxa"/>
              <w:bottom w:w="100" w:type="dxa"/>
              <w:right w:w="100" w:type="dxa"/>
            </w:tcMar>
          </w:tcPr>
          <w:p w:rsidR="006E0C3E" w14:paraId="19189D19" w14:textId="77777777">
            <w:r>
              <w:rPr>
                <w:sz w:val="20"/>
              </w:rPr>
              <w:t>Manufacturing</w:t>
            </w:r>
          </w:p>
        </w:tc>
        <w:tc>
          <w:tcPr>
            <w:tcW w:w="3888" w:type="dxa"/>
            <w:vMerge w:val="restart"/>
            <w:tcMar>
              <w:top w:w="100" w:type="dxa"/>
              <w:left w:w="100" w:type="dxa"/>
              <w:bottom w:w="100" w:type="dxa"/>
              <w:right w:w="100" w:type="dxa"/>
            </w:tcMar>
          </w:tcPr>
          <w:p w:rsidR="006E0C3E" w14:paraId="604F8512" w14:textId="77777777">
            <w:r>
              <w:rPr>
                <w:sz w:val="20"/>
              </w:rPr>
              <w:t>1</w:t>
            </w:r>
          </w:p>
        </w:tc>
        <w:tc>
          <w:tcPr>
            <w:tcW w:w="2592" w:type="dxa"/>
            <w:vMerge w:val="restart"/>
            <w:tcMar>
              <w:top w:w="100" w:type="dxa"/>
              <w:left w:w="100" w:type="dxa"/>
              <w:bottom w:w="100" w:type="dxa"/>
              <w:right w:w="100" w:type="dxa"/>
            </w:tcMar>
          </w:tcPr>
          <w:p w:rsidR="006E0C3E" w14:paraId="65B0FE32" w14:textId="77777777"/>
        </w:tc>
      </w:tr>
      <w:tr w14:paraId="0F6A0E28" w14:textId="77777777">
        <w:tblPrEx>
          <w:tblW w:w="0" w:type="auto"/>
          <w:tblLook w:val="04A0"/>
        </w:tblPrEx>
        <w:trPr>
          <w:trHeight w:val="269"/>
        </w:trPr>
        <w:tc>
          <w:tcPr>
            <w:tcW w:w="2592" w:type="dxa"/>
            <w:vMerge/>
            <w:tcMar>
              <w:top w:w="100" w:type="dxa"/>
              <w:left w:w="100" w:type="dxa"/>
              <w:bottom w:w="100" w:type="dxa"/>
              <w:right w:w="100" w:type="dxa"/>
            </w:tcMar>
          </w:tcPr>
          <w:p w:rsidR="006E0C3E" w14:paraId="7DFB2724" w14:textId="77777777"/>
        </w:tc>
        <w:tc>
          <w:tcPr>
            <w:tcW w:w="3888" w:type="dxa"/>
            <w:vMerge w:val="restart"/>
            <w:tcMar>
              <w:top w:w="100" w:type="dxa"/>
              <w:left w:w="100" w:type="dxa"/>
              <w:bottom w:w="100" w:type="dxa"/>
              <w:right w:w="100" w:type="dxa"/>
            </w:tcMar>
          </w:tcPr>
          <w:p w:rsidR="006E0C3E" w14:paraId="27198F4F" w14:textId="77777777">
            <w:r>
              <w:rPr>
                <w:sz w:val="20"/>
              </w:rPr>
              <w:t>Retail trade</w:t>
            </w:r>
          </w:p>
        </w:tc>
        <w:tc>
          <w:tcPr>
            <w:tcW w:w="3888" w:type="dxa"/>
            <w:vMerge w:val="restart"/>
            <w:tcMar>
              <w:top w:w="100" w:type="dxa"/>
              <w:left w:w="100" w:type="dxa"/>
              <w:bottom w:w="100" w:type="dxa"/>
              <w:right w:w="100" w:type="dxa"/>
            </w:tcMar>
          </w:tcPr>
          <w:p w:rsidR="006E0C3E" w14:paraId="1A9B8DA9" w14:textId="77777777">
            <w:r>
              <w:rPr>
                <w:sz w:val="20"/>
              </w:rPr>
              <w:t>2</w:t>
            </w:r>
          </w:p>
        </w:tc>
        <w:tc>
          <w:tcPr>
            <w:tcW w:w="2592" w:type="dxa"/>
            <w:vMerge w:val="restart"/>
            <w:tcMar>
              <w:top w:w="100" w:type="dxa"/>
              <w:left w:w="100" w:type="dxa"/>
              <w:bottom w:w="100" w:type="dxa"/>
              <w:right w:w="100" w:type="dxa"/>
            </w:tcMar>
          </w:tcPr>
          <w:p w:rsidR="006E0C3E" w14:paraId="5C965C91" w14:textId="77777777"/>
        </w:tc>
      </w:tr>
      <w:tr w14:paraId="3F915A12" w14:textId="77777777">
        <w:tblPrEx>
          <w:tblW w:w="0" w:type="auto"/>
          <w:tblLook w:val="04A0"/>
        </w:tblPrEx>
        <w:trPr>
          <w:trHeight w:val="269"/>
        </w:trPr>
        <w:tc>
          <w:tcPr>
            <w:tcW w:w="2592" w:type="dxa"/>
            <w:vMerge/>
            <w:tcMar>
              <w:top w:w="100" w:type="dxa"/>
              <w:left w:w="100" w:type="dxa"/>
              <w:bottom w:w="100" w:type="dxa"/>
              <w:right w:w="100" w:type="dxa"/>
            </w:tcMar>
          </w:tcPr>
          <w:p w:rsidR="006E0C3E" w14:paraId="72ADC216" w14:textId="77777777"/>
        </w:tc>
        <w:tc>
          <w:tcPr>
            <w:tcW w:w="3888" w:type="dxa"/>
            <w:vMerge w:val="restart"/>
            <w:tcMar>
              <w:top w:w="100" w:type="dxa"/>
              <w:left w:w="100" w:type="dxa"/>
              <w:bottom w:w="100" w:type="dxa"/>
              <w:right w:w="100" w:type="dxa"/>
            </w:tcMar>
          </w:tcPr>
          <w:p w:rsidR="006E0C3E" w14:paraId="0EFBB09E" w14:textId="77777777">
            <w:r>
              <w:rPr>
                <w:sz w:val="20"/>
              </w:rPr>
              <w:t>Wholesale trade</w:t>
            </w:r>
          </w:p>
        </w:tc>
        <w:tc>
          <w:tcPr>
            <w:tcW w:w="3888" w:type="dxa"/>
            <w:vMerge w:val="restart"/>
            <w:tcMar>
              <w:top w:w="100" w:type="dxa"/>
              <w:left w:w="100" w:type="dxa"/>
              <w:bottom w:w="100" w:type="dxa"/>
              <w:right w:w="100" w:type="dxa"/>
            </w:tcMar>
          </w:tcPr>
          <w:p w:rsidR="006E0C3E" w14:paraId="68B36328" w14:textId="77777777">
            <w:r>
              <w:rPr>
                <w:sz w:val="20"/>
              </w:rPr>
              <w:t>3</w:t>
            </w:r>
          </w:p>
        </w:tc>
        <w:tc>
          <w:tcPr>
            <w:tcW w:w="2592" w:type="dxa"/>
            <w:vMerge w:val="restart"/>
            <w:tcMar>
              <w:top w:w="100" w:type="dxa"/>
              <w:left w:w="100" w:type="dxa"/>
              <w:bottom w:w="100" w:type="dxa"/>
              <w:right w:w="100" w:type="dxa"/>
            </w:tcMar>
          </w:tcPr>
          <w:p w:rsidR="006E0C3E" w14:paraId="44EFD37E" w14:textId="77777777"/>
        </w:tc>
      </w:tr>
      <w:tr w14:paraId="218BC105" w14:textId="77777777">
        <w:tblPrEx>
          <w:tblW w:w="0" w:type="auto"/>
          <w:tblLook w:val="04A0"/>
        </w:tblPrEx>
        <w:trPr>
          <w:trHeight w:val="269"/>
        </w:trPr>
        <w:tc>
          <w:tcPr>
            <w:tcW w:w="2592" w:type="dxa"/>
            <w:vMerge/>
            <w:tcMar>
              <w:top w:w="100" w:type="dxa"/>
              <w:left w:w="100" w:type="dxa"/>
              <w:bottom w:w="100" w:type="dxa"/>
              <w:right w:w="100" w:type="dxa"/>
            </w:tcMar>
          </w:tcPr>
          <w:p w:rsidR="006E0C3E" w14:paraId="46394173" w14:textId="77777777"/>
        </w:tc>
        <w:tc>
          <w:tcPr>
            <w:tcW w:w="3888" w:type="dxa"/>
            <w:vMerge w:val="restart"/>
            <w:tcMar>
              <w:top w:w="100" w:type="dxa"/>
              <w:left w:w="100" w:type="dxa"/>
              <w:bottom w:w="100" w:type="dxa"/>
              <w:right w:w="100" w:type="dxa"/>
            </w:tcMar>
          </w:tcPr>
          <w:p w:rsidR="006E0C3E" w14:paraId="1D90BB9C" w14:textId="77777777">
            <w:r>
              <w:rPr>
                <w:sz w:val="20"/>
              </w:rPr>
              <w:t>Something else</w:t>
            </w:r>
          </w:p>
        </w:tc>
        <w:tc>
          <w:tcPr>
            <w:tcW w:w="3888" w:type="dxa"/>
            <w:vMerge w:val="restart"/>
            <w:tcMar>
              <w:top w:w="100" w:type="dxa"/>
              <w:left w:w="100" w:type="dxa"/>
              <w:bottom w:w="100" w:type="dxa"/>
              <w:right w:w="100" w:type="dxa"/>
            </w:tcMar>
          </w:tcPr>
          <w:p w:rsidR="006E0C3E" w14:paraId="547A198D" w14:textId="77777777">
            <w:r>
              <w:rPr>
                <w:sz w:val="20"/>
              </w:rPr>
              <w:t>4</w:t>
            </w:r>
          </w:p>
        </w:tc>
        <w:tc>
          <w:tcPr>
            <w:tcW w:w="2592" w:type="dxa"/>
            <w:vMerge w:val="restart"/>
            <w:tcMar>
              <w:top w:w="100" w:type="dxa"/>
              <w:left w:w="100" w:type="dxa"/>
              <w:bottom w:w="100" w:type="dxa"/>
              <w:right w:w="100" w:type="dxa"/>
            </w:tcMar>
          </w:tcPr>
          <w:p w:rsidR="006E0C3E" w14:paraId="6B3313CE" w14:textId="77777777"/>
        </w:tc>
      </w:tr>
      <w:tr w14:paraId="433D0167" w14:textId="77777777">
        <w:tblPrEx>
          <w:tblW w:w="0" w:type="auto"/>
          <w:tblLook w:val="04A0"/>
        </w:tblPrEx>
        <w:trPr>
          <w:trHeight w:val="269"/>
        </w:trPr>
        <w:tc>
          <w:tcPr>
            <w:tcW w:w="2592" w:type="dxa"/>
            <w:vMerge/>
            <w:tcMar>
              <w:top w:w="100" w:type="dxa"/>
              <w:left w:w="100" w:type="dxa"/>
              <w:bottom w:w="100" w:type="dxa"/>
              <w:right w:w="100" w:type="dxa"/>
            </w:tcMar>
          </w:tcPr>
          <w:p w:rsidR="006E0C3E" w14:paraId="0978A7F9" w14:textId="77777777"/>
        </w:tc>
        <w:tc>
          <w:tcPr>
            <w:tcW w:w="3888" w:type="dxa"/>
            <w:vMerge w:val="restart"/>
            <w:tcMar>
              <w:top w:w="100" w:type="dxa"/>
              <w:left w:w="100" w:type="dxa"/>
              <w:bottom w:w="100" w:type="dxa"/>
              <w:right w:w="100" w:type="dxa"/>
            </w:tcMar>
          </w:tcPr>
          <w:p w:rsidR="006E0C3E" w14:paraId="74D0B60C" w14:textId="77777777">
            <w:r>
              <w:rPr>
                <w:sz w:val="20"/>
              </w:rPr>
              <w:t>Don't Know</w:t>
            </w:r>
          </w:p>
        </w:tc>
        <w:tc>
          <w:tcPr>
            <w:tcW w:w="3888" w:type="dxa"/>
            <w:vMerge w:val="restart"/>
            <w:tcMar>
              <w:top w:w="100" w:type="dxa"/>
              <w:left w:w="100" w:type="dxa"/>
              <w:bottom w:w="100" w:type="dxa"/>
              <w:right w:w="100" w:type="dxa"/>
            </w:tcMar>
          </w:tcPr>
          <w:p w:rsidR="006E0C3E" w14:paraId="05E4EC37" w14:textId="77777777">
            <w:r>
              <w:rPr>
                <w:sz w:val="20"/>
              </w:rPr>
              <w:t>-2</w:t>
            </w:r>
          </w:p>
        </w:tc>
        <w:tc>
          <w:tcPr>
            <w:tcW w:w="2592" w:type="dxa"/>
            <w:vMerge w:val="restart"/>
            <w:tcMar>
              <w:top w:w="100" w:type="dxa"/>
              <w:left w:w="100" w:type="dxa"/>
              <w:bottom w:w="100" w:type="dxa"/>
              <w:right w:w="100" w:type="dxa"/>
            </w:tcMar>
          </w:tcPr>
          <w:p w:rsidR="006E0C3E" w14:paraId="3A46A537" w14:textId="77777777"/>
        </w:tc>
      </w:tr>
      <w:tr w14:paraId="408777AE" w14:textId="77777777">
        <w:tblPrEx>
          <w:tblW w:w="0" w:type="auto"/>
          <w:tblLook w:val="04A0"/>
        </w:tblPrEx>
        <w:trPr>
          <w:trHeight w:val="269"/>
        </w:trPr>
        <w:tc>
          <w:tcPr>
            <w:tcW w:w="2592" w:type="dxa"/>
            <w:vMerge/>
            <w:tcMar>
              <w:top w:w="100" w:type="dxa"/>
              <w:left w:w="100" w:type="dxa"/>
              <w:bottom w:w="100" w:type="dxa"/>
              <w:right w:w="100" w:type="dxa"/>
            </w:tcMar>
          </w:tcPr>
          <w:p w:rsidR="006E0C3E" w14:paraId="166B9EC4" w14:textId="77777777"/>
        </w:tc>
        <w:tc>
          <w:tcPr>
            <w:tcW w:w="3888" w:type="dxa"/>
            <w:tcMar>
              <w:top w:w="100" w:type="dxa"/>
              <w:left w:w="100" w:type="dxa"/>
              <w:bottom w:w="100" w:type="dxa"/>
              <w:right w:w="100" w:type="dxa"/>
            </w:tcMar>
          </w:tcPr>
          <w:p w:rsidR="006E0C3E" w14:paraId="39B69095" w14:textId="77777777">
            <w:r>
              <w:rPr>
                <w:sz w:val="20"/>
              </w:rPr>
              <w:t>Refuse</w:t>
            </w:r>
          </w:p>
        </w:tc>
        <w:tc>
          <w:tcPr>
            <w:tcW w:w="3888" w:type="dxa"/>
            <w:tcMar>
              <w:top w:w="100" w:type="dxa"/>
              <w:left w:w="100" w:type="dxa"/>
              <w:bottom w:w="100" w:type="dxa"/>
              <w:right w:w="100" w:type="dxa"/>
            </w:tcMar>
          </w:tcPr>
          <w:p w:rsidR="006E0C3E" w14:paraId="2BD573A1" w14:textId="77777777">
            <w:r>
              <w:rPr>
                <w:sz w:val="20"/>
              </w:rPr>
              <w:t>-3</w:t>
            </w:r>
          </w:p>
        </w:tc>
        <w:tc>
          <w:tcPr>
            <w:tcW w:w="2592" w:type="dxa"/>
            <w:tcMar>
              <w:top w:w="100" w:type="dxa"/>
              <w:left w:w="100" w:type="dxa"/>
              <w:bottom w:w="100" w:type="dxa"/>
              <w:right w:w="100" w:type="dxa"/>
            </w:tcMar>
          </w:tcPr>
          <w:p w:rsidR="006E0C3E" w14:paraId="36C1B69D" w14:textId="77777777"/>
        </w:tc>
      </w:tr>
    </w:tbl>
    <w:p w:rsidR="006E0C3E" w14:paraId="28073577" w14:textId="77777777"/>
    <w:tbl>
      <w:tblPr>
        <w:tblStyle w:val="TableGrid"/>
        <w:tblW w:w="0" w:type="auto"/>
        <w:tblLook w:val="04A0"/>
      </w:tblPr>
      <w:tblGrid>
        <w:gridCol w:w="2590"/>
        <w:gridCol w:w="5179"/>
        <w:gridCol w:w="5181"/>
      </w:tblGrid>
      <w:tr w14:paraId="49F3A282"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6E0C3E" w14:paraId="379AD53F" w14:textId="77777777">
            <w:r>
              <w:rPr>
                <w:b/>
                <w:sz w:val="30"/>
              </w:rPr>
              <w:t xml:space="preserve">BLOCK: BLKLABOR_FORCE / BLOCK: </w:t>
            </w:r>
            <w:r>
              <w:rPr>
                <w:b/>
                <w:sz w:val="30"/>
              </w:rPr>
              <w:t>BLKLABOR_FORCE-BLKLABOR_FORCE_PERSON / BLOCK: BLKLABOR_FORCE-BLKLABOR_FORCE_PERSON-BI_AND_O / SCREEN: SC_IO2OCC / QUESTION: IO2OCC_CPS (STANDARD)</w:t>
            </w:r>
          </w:p>
        </w:tc>
      </w:tr>
      <w:tr w14:paraId="52BC5D4B"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2AE4027" w14:textId="77777777">
            <w:r>
              <w:rPr>
                <w:b/>
                <w:sz w:val="24"/>
              </w:rPr>
              <w:t>ATTRIBUTE NAME</w:t>
            </w:r>
          </w:p>
        </w:tc>
        <w:tc>
          <w:tcPr>
            <w:tcW w:w="10368" w:type="dxa"/>
            <w:gridSpan w:val="2"/>
            <w:vMerge w:val="restart"/>
            <w:tcMar>
              <w:top w:w="100" w:type="dxa"/>
              <w:left w:w="100" w:type="dxa"/>
              <w:bottom w:w="100" w:type="dxa"/>
              <w:right w:w="100" w:type="dxa"/>
            </w:tcMar>
          </w:tcPr>
          <w:p w:rsidR="006E0C3E" w14:paraId="11DFD35D" w14:textId="77777777">
            <w:r>
              <w:rPr>
                <w:b/>
                <w:sz w:val="24"/>
              </w:rPr>
              <w:t>VALUE</w:t>
            </w:r>
          </w:p>
        </w:tc>
      </w:tr>
      <w:tr w14:paraId="2CCF9A6A"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F53DD2A" w14:textId="77777777">
            <w:r>
              <w:rPr>
                <w:sz w:val="20"/>
              </w:rPr>
              <w:t>CAPI QUESTION WORDING</w:t>
            </w:r>
          </w:p>
        </w:tc>
        <w:tc>
          <w:tcPr>
            <w:tcW w:w="10368" w:type="dxa"/>
            <w:gridSpan w:val="2"/>
            <w:vMerge w:val="restart"/>
            <w:tcMar>
              <w:top w:w="100" w:type="dxa"/>
              <w:left w:w="100" w:type="dxa"/>
              <w:bottom w:w="100" w:type="dxa"/>
              <w:right w:w="100" w:type="dxa"/>
            </w:tcMar>
          </w:tcPr>
          <w:p w:rsidR="006E0C3E" w14:paraId="6F5862B5" w14:textId="77777777">
            <w:r>
              <w:rPr>
                <w:sz w:val="20"/>
              </w:rPr>
              <w:t xml:space="preserve">What kind of work ^DODOESDID ^TNAME do, that is, what </w:t>
            </w:r>
            <w:r>
              <w:rPr>
                <w:sz w:val="20"/>
              </w:rPr>
              <w:t>^ISWAS ^HISHER occupation?&lt;br /&gt; &lt;span class="text-optional" style="color:grey;"&gt;For example: plumber, typist, farmer&lt;/span&gt;</w:t>
            </w:r>
          </w:p>
        </w:tc>
      </w:tr>
      <w:tr w14:paraId="1AF324C7"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33639446" w14:textId="77777777">
            <w:r>
              <w:rPr>
                <w:b/>
                <w:sz w:val="24"/>
              </w:rPr>
              <w:t>FILL</w:t>
            </w:r>
          </w:p>
        </w:tc>
        <w:tc>
          <w:tcPr>
            <w:tcW w:w="5184" w:type="dxa"/>
            <w:vMerge w:val="restart"/>
            <w:tcMar>
              <w:top w:w="100" w:type="dxa"/>
              <w:left w:w="100" w:type="dxa"/>
              <w:bottom w:w="100" w:type="dxa"/>
              <w:right w:w="100" w:type="dxa"/>
            </w:tcMar>
          </w:tcPr>
          <w:p w:rsidR="006E0C3E" w14:paraId="0E3C0B03" w14:textId="77777777">
            <w:r>
              <w:rPr>
                <w:b/>
                <w:sz w:val="24"/>
              </w:rPr>
              <w:t>CONDITION</w:t>
            </w:r>
          </w:p>
        </w:tc>
        <w:tc>
          <w:tcPr>
            <w:tcW w:w="5184" w:type="dxa"/>
            <w:vMerge w:val="restart"/>
            <w:tcMar>
              <w:top w:w="100" w:type="dxa"/>
              <w:left w:w="100" w:type="dxa"/>
              <w:bottom w:w="100" w:type="dxa"/>
              <w:right w:w="100" w:type="dxa"/>
            </w:tcMar>
          </w:tcPr>
          <w:p w:rsidR="006E0C3E" w14:paraId="307F33CE" w14:textId="77777777">
            <w:r>
              <w:rPr>
                <w:b/>
                <w:sz w:val="24"/>
              </w:rPr>
              <w:t>VALUE</w:t>
            </w:r>
          </w:p>
        </w:tc>
      </w:tr>
      <w:tr w14:paraId="3821A035"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CD6AFF2" w14:textId="77777777">
            <w:r>
              <w:rPr>
                <w:b/>
                <w:sz w:val="24"/>
              </w:rPr>
              <w:t>DODOESDID</w:t>
            </w:r>
          </w:p>
        </w:tc>
        <w:tc>
          <w:tcPr>
            <w:tcW w:w="5184" w:type="dxa"/>
            <w:vMerge w:val="restart"/>
            <w:tcMar>
              <w:top w:w="100" w:type="dxa"/>
              <w:left w:w="100" w:type="dxa"/>
              <w:bottom w:w="100" w:type="dxa"/>
              <w:right w:w="100" w:type="dxa"/>
            </w:tcMar>
          </w:tcPr>
          <w:p w:rsidR="006E0C3E" w14:paraId="5328C5F5" w14:textId="77777777">
            <w:r>
              <w:rPr>
                <w:sz w:val="20"/>
              </w:rPr>
              <w:t>PULINENO == HURESPLI</w:t>
            </w:r>
          </w:p>
        </w:tc>
        <w:tc>
          <w:tcPr>
            <w:tcW w:w="5184" w:type="dxa"/>
            <w:vMerge w:val="restart"/>
            <w:tcMar>
              <w:top w:w="100" w:type="dxa"/>
              <w:left w:w="100" w:type="dxa"/>
              <w:bottom w:w="100" w:type="dxa"/>
              <w:right w:w="100" w:type="dxa"/>
            </w:tcMar>
          </w:tcPr>
          <w:p w:rsidR="006E0C3E" w14:paraId="5E3F2956" w14:textId="77777777">
            <w:r>
              <w:rPr>
                <w:sz w:val="20"/>
              </w:rPr>
              <w:t>do</w:t>
            </w:r>
          </w:p>
        </w:tc>
      </w:tr>
      <w:tr w14:paraId="1B6B0C9F" w14:textId="77777777">
        <w:tblPrEx>
          <w:tblW w:w="0" w:type="auto"/>
          <w:tblLook w:val="04A0"/>
        </w:tblPrEx>
        <w:trPr>
          <w:trHeight w:val="269"/>
        </w:trPr>
        <w:tc>
          <w:tcPr>
            <w:tcW w:w="2592" w:type="dxa"/>
            <w:vMerge/>
            <w:tcMar>
              <w:top w:w="100" w:type="dxa"/>
              <w:left w:w="100" w:type="dxa"/>
              <w:bottom w:w="100" w:type="dxa"/>
              <w:right w:w="100" w:type="dxa"/>
            </w:tcMar>
          </w:tcPr>
          <w:p w:rsidR="006E0C3E" w14:paraId="7D0BF488" w14:textId="77777777"/>
        </w:tc>
        <w:tc>
          <w:tcPr>
            <w:tcW w:w="5184" w:type="dxa"/>
            <w:vMerge w:val="restart"/>
            <w:tcMar>
              <w:top w:w="100" w:type="dxa"/>
              <w:left w:w="100" w:type="dxa"/>
              <w:bottom w:w="100" w:type="dxa"/>
              <w:right w:w="100" w:type="dxa"/>
            </w:tcMar>
          </w:tcPr>
          <w:p w:rsidR="006E0C3E" w14:paraId="4EB0F918" w14:textId="77777777">
            <w:r>
              <w:rPr>
                <w:sz w:val="20"/>
              </w:rPr>
              <w:t>PUIOFLAG==3 or PUIOFLAG==4</w:t>
            </w:r>
          </w:p>
        </w:tc>
        <w:tc>
          <w:tcPr>
            <w:tcW w:w="5184" w:type="dxa"/>
            <w:vMerge w:val="restart"/>
            <w:tcMar>
              <w:top w:w="100" w:type="dxa"/>
              <w:left w:w="100" w:type="dxa"/>
              <w:bottom w:w="100" w:type="dxa"/>
              <w:right w:w="100" w:type="dxa"/>
            </w:tcMar>
          </w:tcPr>
          <w:p w:rsidR="006E0C3E" w14:paraId="7650F8F0" w14:textId="77777777">
            <w:r>
              <w:rPr>
                <w:sz w:val="20"/>
              </w:rPr>
              <w:t>did</w:t>
            </w:r>
          </w:p>
        </w:tc>
      </w:tr>
      <w:tr w14:paraId="25CC5AD6" w14:textId="77777777">
        <w:tblPrEx>
          <w:tblW w:w="0" w:type="auto"/>
          <w:tblLook w:val="04A0"/>
        </w:tblPrEx>
        <w:trPr>
          <w:trHeight w:val="269"/>
        </w:trPr>
        <w:tc>
          <w:tcPr>
            <w:tcW w:w="2592" w:type="dxa"/>
            <w:vMerge/>
            <w:tcMar>
              <w:top w:w="100" w:type="dxa"/>
              <w:left w:w="100" w:type="dxa"/>
              <w:bottom w:w="100" w:type="dxa"/>
              <w:right w:w="100" w:type="dxa"/>
            </w:tcMar>
          </w:tcPr>
          <w:p w:rsidR="006E0C3E" w14:paraId="74CFE5EF" w14:textId="77777777"/>
        </w:tc>
        <w:tc>
          <w:tcPr>
            <w:tcW w:w="5184" w:type="dxa"/>
            <w:vMerge w:val="restart"/>
            <w:tcMar>
              <w:top w:w="100" w:type="dxa"/>
              <w:left w:w="100" w:type="dxa"/>
              <w:bottom w:w="100" w:type="dxa"/>
              <w:right w:w="100" w:type="dxa"/>
            </w:tcMar>
          </w:tcPr>
          <w:p w:rsidR="006E0C3E" w14:paraId="66B4E82D" w14:textId="77777777"/>
        </w:tc>
        <w:tc>
          <w:tcPr>
            <w:tcW w:w="5184" w:type="dxa"/>
            <w:vMerge w:val="restart"/>
            <w:tcMar>
              <w:top w:w="100" w:type="dxa"/>
              <w:left w:w="100" w:type="dxa"/>
              <w:bottom w:w="100" w:type="dxa"/>
              <w:right w:w="100" w:type="dxa"/>
            </w:tcMar>
          </w:tcPr>
          <w:p w:rsidR="006E0C3E" w14:paraId="453BE4FB" w14:textId="77777777">
            <w:r>
              <w:rPr>
                <w:sz w:val="20"/>
              </w:rPr>
              <w:t>does</w:t>
            </w:r>
          </w:p>
        </w:tc>
      </w:tr>
      <w:tr w14:paraId="189E7B75"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BC57B91" w14:textId="77777777">
            <w:r>
              <w:rPr>
                <w:b/>
                <w:sz w:val="24"/>
              </w:rPr>
              <w:t>HISHER</w:t>
            </w:r>
          </w:p>
        </w:tc>
        <w:tc>
          <w:tcPr>
            <w:tcW w:w="5184" w:type="dxa"/>
            <w:vMerge w:val="restart"/>
            <w:tcMar>
              <w:top w:w="100" w:type="dxa"/>
              <w:left w:w="100" w:type="dxa"/>
              <w:bottom w:w="100" w:type="dxa"/>
              <w:right w:w="100" w:type="dxa"/>
            </w:tcMar>
          </w:tcPr>
          <w:p w:rsidR="006E0C3E" w14:paraId="52222984" w14:textId="77777777">
            <w:r>
              <w:rPr>
                <w:sz w:val="20"/>
              </w:rPr>
              <w:t>PULINENO==HURESPLI</w:t>
            </w:r>
          </w:p>
        </w:tc>
        <w:tc>
          <w:tcPr>
            <w:tcW w:w="5184" w:type="dxa"/>
            <w:vMerge w:val="restart"/>
            <w:tcMar>
              <w:top w:w="100" w:type="dxa"/>
              <w:left w:w="100" w:type="dxa"/>
              <w:bottom w:w="100" w:type="dxa"/>
              <w:right w:w="100" w:type="dxa"/>
            </w:tcMar>
          </w:tcPr>
          <w:p w:rsidR="006E0C3E" w14:paraId="039F7D81" w14:textId="77777777">
            <w:r>
              <w:rPr>
                <w:sz w:val="20"/>
              </w:rPr>
              <w:t>your</w:t>
            </w:r>
          </w:p>
        </w:tc>
      </w:tr>
      <w:tr w14:paraId="767A6A89" w14:textId="77777777">
        <w:tblPrEx>
          <w:tblW w:w="0" w:type="auto"/>
          <w:tblLook w:val="04A0"/>
        </w:tblPrEx>
        <w:trPr>
          <w:trHeight w:val="269"/>
        </w:trPr>
        <w:tc>
          <w:tcPr>
            <w:tcW w:w="2592" w:type="dxa"/>
            <w:vMerge/>
            <w:tcMar>
              <w:top w:w="100" w:type="dxa"/>
              <w:left w:w="100" w:type="dxa"/>
              <w:bottom w:w="100" w:type="dxa"/>
              <w:right w:w="100" w:type="dxa"/>
            </w:tcMar>
          </w:tcPr>
          <w:p w:rsidR="006E0C3E" w14:paraId="12F2F6D2" w14:textId="77777777"/>
        </w:tc>
        <w:tc>
          <w:tcPr>
            <w:tcW w:w="5184" w:type="dxa"/>
            <w:vMerge w:val="restart"/>
            <w:tcMar>
              <w:top w:w="100" w:type="dxa"/>
              <w:left w:w="100" w:type="dxa"/>
              <w:bottom w:w="100" w:type="dxa"/>
              <w:right w:w="100" w:type="dxa"/>
            </w:tcMar>
          </w:tcPr>
          <w:p w:rsidR="006E0C3E" w14:paraId="0DF39C6D" w14:textId="77777777">
            <w:r>
              <w:rPr>
                <w:sz w:val="20"/>
              </w:rPr>
              <w:t>PUSEX=="2"</w:t>
            </w:r>
          </w:p>
        </w:tc>
        <w:tc>
          <w:tcPr>
            <w:tcW w:w="5184" w:type="dxa"/>
            <w:vMerge w:val="restart"/>
            <w:tcMar>
              <w:top w:w="100" w:type="dxa"/>
              <w:left w:w="100" w:type="dxa"/>
              <w:bottom w:w="100" w:type="dxa"/>
              <w:right w:w="100" w:type="dxa"/>
            </w:tcMar>
          </w:tcPr>
          <w:p w:rsidR="006E0C3E" w14:paraId="55C4B5AC" w14:textId="77777777">
            <w:r>
              <w:rPr>
                <w:sz w:val="20"/>
              </w:rPr>
              <w:t>her</w:t>
            </w:r>
          </w:p>
        </w:tc>
      </w:tr>
      <w:tr w14:paraId="50D40CBC" w14:textId="77777777">
        <w:tblPrEx>
          <w:tblW w:w="0" w:type="auto"/>
          <w:tblLook w:val="04A0"/>
        </w:tblPrEx>
        <w:trPr>
          <w:trHeight w:val="269"/>
        </w:trPr>
        <w:tc>
          <w:tcPr>
            <w:tcW w:w="2592" w:type="dxa"/>
            <w:vMerge/>
            <w:tcMar>
              <w:top w:w="100" w:type="dxa"/>
              <w:left w:w="100" w:type="dxa"/>
              <w:bottom w:w="100" w:type="dxa"/>
              <w:right w:w="100" w:type="dxa"/>
            </w:tcMar>
          </w:tcPr>
          <w:p w:rsidR="006E0C3E" w14:paraId="51560EEB" w14:textId="77777777"/>
        </w:tc>
        <w:tc>
          <w:tcPr>
            <w:tcW w:w="5184" w:type="dxa"/>
            <w:vMerge w:val="restart"/>
            <w:tcMar>
              <w:top w:w="100" w:type="dxa"/>
              <w:left w:w="100" w:type="dxa"/>
              <w:bottom w:w="100" w:type="dxa"/>
              <w:right w:w="100" w:type="dxa"/>
            </w:tcMar>
          </w:tcPr>
          <w:p w:rsidR="006E0C3E" w14:paraId="6D871EAA" w14:textId="77777777">
            <w:r>
              <w:rPr>
                <w:sz w:val="20"/>
              </w:rPr>
              <w:t>PULINENO!=HURESPLI AND PUSEX!="2"</w:t>
            </w:r>
          </w:p>
        </w:tc>
        <w:tc>
          <w:tcPr>
            <w:tcW w:w="5184" w:type="dxa"/>
            <w:vMerge w:val="restart"/>
            <w:tcMar>
              <w:top w:w="100" w:type="dxa"/>
              <w:left w:w="100" w:type="dxa"/>
              <w:bottom w:w="100" w:type="dxa"/>
              <w:right w:w="100" w:type="dxa"/>
            </w:tcMar>
          </w:tcPr>
          <w:p w:rsidR="006E0C3E" w14:paraId="73B06308" w14:textId="77777777">
            <w:r>
              <w:rPr>
                <w:sz w:val="20"/>
              </w:rPr>
              <w:t>his</w:t>
            </w:r>
          </w:p>
        </w:tc>
      </w:tr>
      <w:tr w14:paraId="49043ADB"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1F9789D" w14:textId="77777777">
            <w:r>
              <w:rPr>
                <w:b/>
                <w:sz w:val="24"/>
              </w:rPr>
              <w:t>ISWAS</w:t>
            </w:r>
          </w:p>
        </w:tc>
        <w:tc>
          <w:tcPr>
            <w:tcW w:w="5184" w:type="dxa"/>
            <w:vMerge w:val="restart"/>
            <w:tcMar>
              <w:top w:w="100" w:type="dxa"/>
              <w:left w:w="100" w:type="dxa"/>
              <w:bottom w:w="100" w:type="dxa"/>
              <w:right w:w="100" w:type="dxa"/>
            </w:tcMar>
          </w:tcPr>
          <w:p w:rsidR="006E0C3E" w14:paraId="0A950398" w14:textId="77777777">
            <w:r>
              <w:rPr>
                <w:sz w:val="20"/>
              </w:rPr>
              <w:t>PUIOFLAG==3 or PUIOFLAG==4</w:t>
            </w:r>
          </w:p>
        </w:tc>
        <w:tc>
          <w:tcPr>
            <w:tcW w:w="5184" w:type="dxa"/>
            <w:vMerge w:val="restart"/>
            <w:tcMar>
              <w:top w:w="100" w:type="dxa"/>
              <w:left w:w="100" w:type="dxa"/>
              <w:bottom w:w="100" w:type="dxa"/>
              <w:right w:w="100" w:type="dxa"/>
            </w:tcMar>
          </w:tcPr>
          <w:p w:rsidR="006E0C3E" w14:paraId="11B788B5" w14:textId="77777777">
            <w:r>
              <w:rPr>
                <w:sz w:val="20"/>
              </w:rPr>
              <w:t>was</w:t>
            </w:r>
          </w:p>
        </w:tc>
      </w:tr>
      <w:tr w14:paraId="5C593218" w14:textId="77777777">
        <w:tblPrEx>
          <w:tblW w:w="0" w:type="auto"/>
          <w:tblLook w:val="04A0"/>
        </w:tblPrEx>
        <w:trPr>
          <w:trHeight w:val="269"/>
        </w:trPr>
        <w:tc>
          <w:tcPr>
            <w:tcW w:w="2592" w:type="dxa"/>
            <w:vMerge/>
            <w:tcMar>
              <w:top w:w="100" w:type="dxa"/>
              <w:left w:w="100" w:type="dxa"/>
              <w:bottom w:w="100" w:type="dxa"/>
              <w:right w:w="100" w:type="dxa"/>
            </w:tcMar>
          </w:tcPr>
          <w:p w:rsidR="006E0C3E" w14:paraId="4252B8C1" w14:textId="77777777"/>
        </w:tc>
        <w:tc>
          <w:tcPr>
            <w:tcW w:w="5184" w:type="dxa"/>
            <w:vMerge w:val="restart"/>
            <w:tcMar>
              <w:top w:w="100" w:type="dxa"/>
              <w:left w:w="100" w:type="dxa"/>
              <w:bottom w:w="100" w:type="dxa"/>
              <w:right w:w="100" w:type="dxa"/>
            </w:tcMar>
          </w:tcPr>
          <w:p w:rsidR="006E0C3E" w14:paraId="7A868BBE" w14:textId="77777777"/>
        </w:tc>
        <w:tc>
          <w:tcPr>
            <w:tcW w:w="5184" w:type="dxa"/>
            <w:vMerge w:val="restart"/>
            <w:tcMar>
              <w:top w:w="100" w:type="dxa"/>
              <w:left w:w="100" w:type="dxa"/>
              <w:bottom w:w="100" w:type="dxa"/>
              <w:right w:w="100" w:type="dxa"/>
            </w:tcMar>
          </w:tcPr>
          <w:p w:rsidR="006E0C3E" w14:paraId="16ABEABE" w14:textId="77777777">
            <w:r>
              <w:rPr>
                <w:sz w:val="20"/>
              </w:rPr>
              <w:t>is</w:t>
            </w:r>
          </w:p>
        </w:tc>
      </w:tr>
      <w:tr w14:paraId="350126E9"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64E3AFF6" w14:textId="77777777">
            <w:r>
              <w:rPr>
                <w:b/>
                <w:sz w:val="24"/>
              </w:rPr>
              <w:t>TNAME</w:t>
            </w:r>
          </w:p>
        </w:tc>
        <w:tc>
          <w:tcPr>
            <w:tcW w:w="5184" w:type="dxa"/>
            <w:vMerge w:val="restart"/>
            <w:tcMar>
              <w:top w:w="100" w:type="dxa"/>
              <w:left w:w="100" w:type="dxa"/>
              <w:bottom w:w="100" w:type="dxa"/>
              <w:right w:w="100" w:type="dxa"/>
            </w:tcMar>
          </w:tcPr>
          <w:p w:rsidR="006E0C3E" w14:paraId="0DE26A21" w14:textId="77777777">
            <w:r>
              <w:rPr>
                <w:sz w:val="20"/>
              </w:rPr>
              <w:t>PULINENO==HURESPLI</w:t>
            </w:r>
          </w:p>
        </w:tc>
        <w:tc>
          <w:tcPr>
            <w:tcW w:w="5184" w:type="dxa"/>
            <w:vMerge w:val="restart"/>
            <w:tcMar>
              <w:top w:w="100" w:type="dxa"/>
              <w:left w:w="100" w:type="dxa"/>
              <w:bottom w:w="100" w:type="dxa"/>
              <w:right w:w="100" w:type="dxa"/>
            </w:tcMar>
          </w:tcPr>
          <w:p w:rsidR="006E0C3E" w14:paraId="420E2DD5" w14:textId="77777777">
            <w:r>
              <w:rPr>
                <w:sz w:val="20"/>
              </w:rPr>
              <w:t>you</w:t>
            </w:r>
          </w:p>
        </w:tc>
      </w:tr>
      <w:tr w14:paraId="7D481937" w14:textId="77777777">
        <w:tblPrEx>
          <w:tblW w:w="0" w:type="auto"/>
          <w:tblLook w:val="04A0"/>
        </w:tblPrEx>
        <w:trPr>
          <w:trHeight w:val="269"/>
        </w:trPr>
        <w:tc>
          <w:tcPr>
            <w:tcW w:w="2592" w:type="dxa"/>
            <w:vMerge/>
            <w:tcMar>
              <w:top w:w="100" w:type="dxa"/>
              <w:left w:w="100" w:type="dxa"/>
              <w:bottom w:w="100" w:type="dxa"/>
              <w:right w:w="100" w:type="dxa"/>
            </w:tcMar>
          </w:tcPr>
          <w:p w:rsidR="006E0C3E" w14:paraId="083E8D04" w14:textId="77777777"/>
        </w:tc>
        <w:tc>
          <w:tcPr>
            <w:tcW w:w="5184" w:type="dxa"/>
            <w:tcMar>
              <w:top w:w="100" w:type="dxa"/>
              <w:left w:w="100" w:type="dxa"/>
              <w:bottom w:w="100" w:type="dxa"/>
              <w:right w:w="100" w:type="dxa"/>
            </w:tcMar>
          </w:tcPr>
          <w:p w:rsidR="006E0C3E" w14:paraId="62B49A28" w14:textId="77777777"/>
        </w:tc>
        <w:tc>
          <w:tcPr>
            <w:tcW w:w="5184" w:type="dxa"/>
            <w:tcMar>
              <w:top w:w="100" w:type="dxa"/>
              <w:left w:w="100" w:type="dxa"/>
              <w:bottom w:w="100" w:type="dxa"/>
              <w:right w:w="100" w:type="dxa"/>
            </w:tcMar>
          </w:tcPr>
          <w:p w:rsidR="006E0C3E" w14:paraId="458AEA37" w14:textId="77777777">
            <w:r>
              <w:rPr>
                <w:sz w:val="20"/>
              </w:rPr>
              <w:t>{{model.PUFNAME}} {{model.PULNAME}}</w:t>
            </w:r>
          </w:p>
        </w:tc>
      </w:tr>
    </w:tbl>
    <w:p w:rsidR="006E0C3E" w14:paraId="51FC5FFF" w14:textId="77777777"/>
    <w:tbl>
      <w:tblPr>
        <w:tblStyle w:val="TableGrid"/>
        <w:tblW w:w="0" w:type="auto"/>
        <w:tblLook w:val="04A0"/>
      </w:tblPr>
      <w:tblGrid>
        <w:gridCol w:w="2590"/>
        <w:gridCol w:w="10360"/>
      </w:tblGrid>
      <w:tr w14:paraId="227B0AD3" w14:textId="77777777">
        <w:tblPrEx>
          <w:tblW w:w="0" w:type="auto"/>
          <w:tblLook w:val="04A0"/>
        </w:tblPrEx>
        <w:trPr>
          <w:trHeight w:val="269"/>
        </w:trPr>
        <w:tc>
          <w:tcPr>
            <w:tcW w:w="12960" w:type="dxa"/>
            <w:gridSpan w:val="2"/>
            <w:vMerge w:val="restart"/>
            <w:tcMar>
              <w:top w:w="100" w:type="dxa"/>
              <w:left w:w="100" w:type="dxa"/>
              <w:bottom w:w="100" w:type="dxa"/>
              <w:right w:w="100" w:type="dxa"/>
            </w:tcMar>
          </w:tcPr>
          <w:p w:rsidR="006E0C3E" w14:paraId="59FB8DC8" w14:textId="77777777">
            <w:r>
              <w:rPr>
                <w:b/>
                <w:sz w:val="30"/>
              </w:rPr>
              <w:t xml:space="preserve">BLOCK: BLKLABOR_FORCE / BLOCK: </w:t>
            </w:r>
            <w:r>
              <w:rPr>
                <w:b/>
                <w:sz w:val="30"/>
              </w:rPr>
              <w:t>BLKLABOR_FORCE-BLKLABOR_FORCE_PERSON / BLOCK: BLKLABOR_FORCE-BLKLABOR_FORCE_PERSON-BI_AND_O / SCREEN: SC_IO2OCC / QUESTION: IO2OCC_CPS / RESPONSE: RIO2OCC_CPS_CAPI_CATI (STANDARD, TEXT)</w:t>
            </w:r>
          </w:p>
        </w:tc>
      </w:tr>
      <w:tr w14:paraId="738DDB41"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655AF9F8" w14:textId="77777777">
            <w:r>
              <w:rPr>
                <w:b/>
                <w:sz w:val="24"/>
              </w:rPr>
              <w:t>ATTRIBUTE NAME</w:t>
            </w:r>
          </w:p>
        </w:tc>
        <w:tc>
          <w:tcPr>
            <w:tcW w:w="10368" w:type="dxa"/>
            <w:vMerge w:val="restart"/>
            <w:tcMar>
              <w:top w:w="100" w:type="dxa"/>
              <w:left w:w="100" w:type="dxa"/>
              <w:bottom w:w="100" w:type="dxa"/>
              <w:right w:w="100" w:type="dxa"/>
            </w:tcMar>
          </w:tcPr>
          <w:p w:rsidR="006E0C3E" w14:paraId="6E349D92" w14:textId="77777777">
            <w:r>
              <w:rPr>
                <w:b/>
                <w:sz w:val="24"/>
              </w:rPr>
              <w:t>VALUE</w:t>
            </w:r>
          </w:p>
        </w:tc>
      </w:tr>
      <w:tr w14:paraId="4AB7E005"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4213823" w14:textId="77777777">
            <w:r>
              <w:rPr>
                <w:sz w:val="20"/>
              </w:rPr>
              <w:t>RESPONSE VARIABLE</w:t>
            </w:r>
          </w:p>
        </w:tc>
        <w:tc>
          <w:tcPr>
            <w:tcW w:w="10368" w:type="dxa"/>
            <w:vMerge w:val="restart"/>
            <w:tcMar>
              <w:top w:w="100" w:type="dxa"/>
              <w:left w:w="100" w:type="dxa"/>
              <w:bottom w:w="100" w:type="dxa"/>
              <w:right w:w="100" w:type="dxa"/>
            </w:tcMar>
          </w:tcPr>
          <w:p w:rsidR="006E0C3E" w14:paraId="2973635E" w14:textId="77777777">
            <w:r>
              <w:rPr>
                <w:sz w:val="20"/>
              </w:rPr>
              <w:t>PUIO2OCC</w:t>
            </w:r>
          </w:p>
        </w:tc>
      </w:tr>
      <w:tr w14:paraId="040843B0"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0B19F59D" w14:textId="77777777">
            <w:r>
              <w:rPr>
                <w:sz w:val="20"/>
              </w:rPr>
              <w:t>POSITIONING</w:t>
            </w:r>
          </w:p>
        </w:tc>
        <w:tc>
          <w:tcPr>
            <w:tcW w:w="10368" w:type="dxa"/>
            <w:vMerge w:val="restart"/>
            <w:tcMar>
              <w:top w:w="100" w:type="dxa"/>
              <w:left w:w="100" w:type="dxa"/>
              <w:bottom w:w="100" w:type="dxa"/>
              <w:right w:w="100" w:type="dxa"/>
            </w:tcMar>
          </w:tcPr>
          <w:p w:rsidR="006E0C3E" w14:paraId="7DF03AAF" w14:textId="77777777">
            <w:r>
              <w:rPr>
                <w:sz w:val="20"/>
              </w:rPr>
              <w:t>Vertical</w:t>
            </w:r>
          </w:p>
        </w:tc>
      </w:tr>
      <w:tr w14:paraId="38A3C27B"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4C197102" w14:textId="77777777">
            <w:r>
              <w:rPr>
                <w:sz w:val="20"/>
              </w:rPr>
              <w:t>VALID CHARACTER SET</w:t>
            </w:r>
          </w:p>
        </w:tc>
        <w:tc>
          <w:tcPr>
            <w:tcW w:w="10368" w:type="dxa"/>
            <w:vMerge w:val="restart"/>
            <w:tcMar>
              <w:top w:w="100" w:type="dxa"/>
              <w:left w:w="100" w:type="dxa"/>
              <w:bottom w:w="100" w:type="dxa"/>
              <w:right w:w="100" w:type="dxa"/>
            </w:tcMar>
          </w:tcPr>
          <w:p w:rsidR="006E0C3E" w14:paraId="07112ACE" w14:textId="77777777">
            <w:r>
              <w:rPr>
                <w:sz w:val="20"/>
              </w:rPr>
              <w:t>['0'..'9','A'..'Z','a'..'z','&amp;','#','-','/','\','?','@',''','_','^','!','*','$','(',')','[',']','|','&lt;','&gt;',':',';','.',',',' ','%','+','=','~','"','{','}','`']</w:t>
            </w:r>
          </w:p>
        </w:tc>
      </w:tr>
      <w:tr w14:paraId="1C3C50FB"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D68B183" w14:textId="77777777">
            <w:r>
              <w:rPr>
                <w:sz w:val="20"/>
              </w:rPr>
              <w:t>MAX LENGTH</w:t>
            </w:r>
          </w:p>
        </w:tc>
        <w:tc>
          <w:tcPr>
            <w:tcW w:w="10368" w:type="dxa"/>
            <w:vMerge w:val="restart"/>
            <w:tcMar>
              <w:top w:w="100" w:type="dxa"/>
              <w:left w:w="100" w:type="dxa"/>
              <w:bottom w:w="100" w:type="dxa"/>
              <w:right w:w="100" w:type="dxa"/>
            </w:tcMar>
          </w:tcPr>
          <w:p w:rsidR="006E0C3E" w14:paraId="346EDDB6" w14:textId="77777777">
            <w:r>
              <w:rPr>
                <w:sz w:val="20"/>
              </w:rPr>
              <w:t>65</w:t>
            </w:r>
          </w:p>
        </w:tc>
      </w:tr>
      <w:tr w14:paraId="73E56F7F"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50FB7A0F" w14:textId="77777777">
            <w:r>
              <w:rPr>
                <w:sz w:val="20"/>
              </w:rPr>
              <w:t>RESPONSE FIELD LABEL</w:t>
            </w:r>
          </w:p>
        </w:tc>
        <w:tc>
          <w:tcPr>
            <w:tcW w:w="10368" w:type="dxa"/>
            <w:vMerge w:val="restart"/>
            <w:tcMar>
              <w:top w:w="100" w:type="dxa"/>
              <w:left w:w="100" w:type="dxa"/>
              <w:bottom w:w="100" w:type="dxa"/>
              <w:right w:w="100" w:type="dxa"/>
            </w:tcMar>
          </w:tcPr>
          <w:p w:rsidR="006E0C3E" w14:paraId="5A867939" w14:textId="77777777">
            <w:r>
              <w:rPr>
                <w:sz w:val="20"/>
              </w:rPr>
              <w:t>Specify:</w:t>
            </w:r>
          </w:p>
        </w:tc>
      </w:tr>
      <w:tr w14:paraId="6C5C069D"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43F35BA4" w14:textId="77777777">
            <w:r>
              <w:rPr>
                <w:sz w:val="20"/>
              </w:rPr>
              <w:t>RESPONSE FIELD LABEL POSITION</w:t>
            </w:r>
          </w:p>
        </w:tc>
        <w:tc>
          <w:tcPr>
            <w:tcW w:w="10368" w:type="dxa"/>
            <w:vMerge w:val="restart"/>
            <w:tcMar>
              <w:top w:w="100" w:type="dxa"/>
              <w:left w:w="100" w:type="dxa"/>
              <w:bottom w:w="100" w:type="dxa"/>
              <w:right w:w="100" w:type="dxa"/>
            </w:tcMar>
          </w:tcPr>
          <w:p w:rsidR="006E0C3E" w14:paraId="6A0F69D5" w14:textId="77777777">
            <w:r>
              <w:rPr>
                <w:sz w:val="20"/>
              </w:rPr>
              <w:t>Hidden</w:t>
            </w:r>
          </w:p>
        </w:tc>
      </w:tr>
      <w:tr w14:paraId="511A2B6A" w14:textId="77777777">
        <w:tblPrEx>
          <w:tblW w:w="0" w:type="auto"/>
          <w:tblLook w:val="04A0"/>
        </w:tblPrEx>
        <w:trPr>
          <w:trHeight w:val="269"/>
        </w:trPr>
        <w:tc>
          <w:tcPr>
            <w:tcW w:w="2592" w:type="dxa"/>
            <w:tcMar>
              <w:top w:w="100" w:type="dxa"/>
              <w:left w:w="100" w:type="dxa"/>
              <w:bottom w:w="100" w:type="dxa"/>
              <w:right w:w="100" w:type="dxa"/>
            </w:tcMar>
          </w:tcPr>
          <w:p w:rsidR="006E0C3E" w14:paraId="2176A701" w14:textId="77777777">
            <w:r>
              <w:rPr>
                <w:sz w:val="20"/>
              </w:rPr>
              <w:t>DON'T KNOW AND REFUSE ANSWER LIST</w:t>
            </w:r>
          </w:p>
        </w:tc>
        <w:tc>
          <w:tcPr>
            <w:tcW w:w="10368" w:type="dxa"/>
            <w:tcMar>
              <w:top w:w="100" w:type="dxa"/>
              <w:left w:w="100" w:type="dxa"/>
              <w:bottom w:w="100" w:type="dxa"/>
              <w:right w:w="100" w:type="dxa"/>
            </w:tcMar>
          </w:tcPr>
          <w:p w:rsidR="006E0C3E" w14:paraId="5FF18F7A" w14:textId="77777777">
            <w:r>
              <w:rPr>
                <w:sz w:val="20"/>
              </w:rPr>
              <w:t>CPS_NUM_DKREF</w:t>
            </w:r>
          </w:p>
        </w:tc>
      </w:tr>
    </w:tbl>
    <w:p w:rsidR="006E0C3E" w14:paraId="74005127" w14:textId="77777777"/>
    <w:tbl>
      <w:tblPr>
        <w:tblStyle w:val="TableGrid"/>
        <w:tblW w:w="0" w:type="auto"/>
        <w:tblLook w:val="04A0"/>
      </w:tblPr>
      <w:tblGrid>
        <w:gridCol w:w="2591"/>
        <w:gridCol w:w="5180"/>
        <w:gridCol w:w="5179"/>
      </w:tblGrid>
      <w:tr w14:paraId="7C8BB9C5"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6E0C3E" w14:paraId="4B364898" w14:textId="77777777">
            <w:r>
              <w:rPr>
                <w:b/>
                <w:sz w:val="30"/>
              </w:rPr>
              <w:t>BLOCK: BLKLABOR_FORCE / BLOCK: BLKLABOR_FORCE-BLKLABOR_FORCE_PERSON / BLOCK: BLKLABOR_FORCE-BLKLABOR_FORCE_PERSON-BI_AND_O / SCREEN: SC_IO2DT1 / QUESTION: IO2DT1_CPS (STANDARD)</w:t>
            </w:r>
          </w:p>
        </w:tc>
      </w:tr>
      <w:tr w14:paraId="448EB745"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762B082" w14:textId="77777777">
            <w:r>
              <w:rPr>
                <w:b/>
                <w:sz w:val="24"/>
              </w:rPr>
              <w:t>ATTRIBUTE NAME</w:t>
            </w:r>
          </w:p>
        </w:tc>
        <w:tc>
          <w:tcPr>
            <w:tcW w:w="10368" w:type="dxa"/>
            <w:gridSpan w:val="2"/>
            <w:vMerge w:val="restart"/>
            <w:tcMar>
              <w:top w:w="100" w:type="dxa"/>
              <w:left w:w="100" w:type="dxa"/>
              <w:bottom w:w="100" w:type="dxa"/>
              <w:right w:w="100" w:type="dxa"/>
            </w:tcMar>
          </w:tcPr>
          <w:p w:rsidR="006E0C3E" w14:paraId="401A1B1B" w14:textId="77777777">
            <w:r>
              <w:rPr>
                <w:b/>
                <w:sz w:val="24"/>
              </w:rPr>
              <w:t>VALUE</w:t>
            </w:r>
          </w:p>
        </w:tc>
      </w:tr>
      <w:tr w14:paraId="4A5969F0"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3219B174" w14:textId="77777777">
            <w:r>
              <w:rPr>
                <w:sz w:val="20"/>
              </w:rPr>
              <w:t xml:space="preserve">CAPI </w:t>
            </w:r>
            <w:r>
              <w:rPr>
                <w:sz w:val="20"/>
              </w:rPr>
              <w:t>QUESTION WORDING</w:t>
            </w:r>
          </w:p>
        </w:tc>
        <w:tc>
          <w:tcPr>
            <w:tcW w:w="10368" w:type="dxa"/>
            <w:gridSpan w:val="2"/>
            <w:vMerge w:val="restart"/>
            <w:tcMar>
              <w:top w:w="100" w:type="dxa"/>
              <w:left w:w="100" w:type="dxa"/>
              <w:bottom w:w="100" w:type="dxa"/>
              <w:right w:w="100" w:type="dxa"/>
            </w:tcMar>
          </w:tcPr>
          <w:p w:rsidR="006E0C3E" w14:paraId="1EB96B63" w14:textId="77777777">
            <w:r>
              <w:rPr>
                <w:sz w:val="20"/>
              </w:rPr>
              <w:t>What ^AREWERE ^HISHER usual activities or duties at this job?&lt;br /&gt; &lt;br /&gt; &lt;span class="text-optional" style="color:grey;"&gt;For example: typing, keeping account books, filing, selling cars, operating printing press, laying brick.&lt;/span&gt;</w:t>
            </w:r>
          </w:p>
        </w:tc>
      </w:tr>
      <w:tr w14:paraId="2F88DD55"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63420622" w14:textId="77777777">
            <w:r>
              <w:rPr>
                <w:b/>
                <w:sz w:val="24"/>
              </w:rPr>
              <w:t>FILL</w:t>
            </w:r>
          </w:p>
        </w:tc>
        <w:tc>
          <w:tcPr>
            <w:tcW w:w="5184" w:type="dxa"/>
            <w:vMerge w:val="restart"/>
            <w:tcMar>
              <w:top w:w="100" w:type="dxa"/>
              <w:left w:w="100" w:type="dxa"/>
              <w:bottom w:w="100" w:type="dxa"/>
              <w:right w:w="100" w:type="dxa"/>
            </w:tcMar>
          </w:tcPr>
          <w:p w:rsidR="006E0C3E" w14:paraId="76F24068" w14:textId="77777777">
            <w:r>
              <w:rPr>
                <w:b/>
                <w:sz w:val="24"/>
              </w:rPr>
              <w:t>CONDITION</w:t>
            </w:r>
          </w:p>
        </w:tc>
        <w:tc>
          <w:tcPr>
            <w:tcW w:w="5184" w:type="dxa"/>
            <w:vMerge w:val="restart"/>
            <w:tcMar>
              <w:top w:w="100" w:type="dxa"/>
              <w:left w:w="100" w:type="dxa"/>
              <w:bottom w:w="100" w:type="dxa"/>
              <w:right w:w="100" w:type="dxa"/>
            </w:tcMar>
          </w:tcPr>
          <w:p w:rsidR="006E0C3E" w14:paraId="469DD1DD" w14:textId="77777777">
            <w:r>
              <w:rPr>
                <w:b/>
                <w:sz w:val="24"/>
              </w:rPr>
              <w:t>VALUE</w:t>
            </w:r>
          </w:p>
        </w:tc>
      </w:tr>
      <w:tr w14:paraId="05EFBF73"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309FDBBF" w14:textId="77777777">
            <w:r>
              <w:rPr>
                <w:b/>
                <w:sz w:val="24"/>
              </w:rPr>
              <w:t>AREWERE</w:t>
            </w:r>
          </w:p>
        </w:tc>
        <w:tc>
          <w:tcPr>
            <w:tcW w:w="5184" w:type="dxa"/>
            <w:vMerge w:val="restart"/>
            <w:tcMar>
              <w:top w:w="100" w:type="dxa"/>
              <w:left w:w="100" w:type="dxa"/>
              <w:bottom w:w="100" w:type="dxa"/>
              <w:right w:w="100" w:type="dxa"/>
            </w:tcMar>
          </w:tcPr>
          <w:p w:rsidR="006E0C3E" w14:paraId="7FBE0E5E" w14:textId="77777777">
            <w:r>
              <w:rPr>
                <w:sz w:val="20"/>
              </w:rPr>
              <w:t>PUIOFLAG==3 or PUIOFLAG==4</w:t>
            </w:r>
          </w:p>
        </w:tc>
        <w:tc>
          <w:tcPr>
            <w:tcW w:w="5184" w:type="dxa"/>
            <w:vMerge w:val="restart"/>
            <w:tcMar>
              <w:top w:w="100" w:type="dxa"/>
              <w:left w:w="100" w:type="dxa"/>
              <w:bottom w:w="100" w:type="dxa"/>
              <w:right w:w="100" w:type="dxa"/>
            </w:tcMar>
          </w:tcPr>
          <w:p w:rsidR="006E0C3E" w14:paraId="393A2023" w14:textId="77777777">
            <w:r>
              <w:rPr>
                <w:sz w:val="20"/>
              </w:rPr>
              <w:t>were</w:t>
            </w:r>
          </w:p>
        </w:tc>
      </w:tr>
      <w:tr w14:paraId="76D88292" w14:textId="77777777">
        <w:tblPrEx>
          <w:tblW w:w="0" w:type="auto"/>
          <w:tblLook w:val="04A0"/>
        </w:tblPrEx>
        <w:trPr>
          <w:trHeight w:val="269"/>
        </w:trPr>
        <w:tc>
          <w:tcPr>
            <w:tcW w:w="2592" w:type="dxa"/>
            <w:vMerge/>
            <w:tcMar>
              <w:top w:w="100" w:type="dxa"/>
              <w:left w:w="100" w:type="dxa"/>
              <w:bottom w:w="100" w:type="dxa"/>
              <w:right w:w="100" w:type="dxa"/>
            </w:tcMar>
          </w:tcPr>
          <w:p w:rsidR="006E0C3E" w14:paraId="5990655C" w14:textId="77777777"/>
        </w:tc>
        <w:tc>
          <w:tcPr>
            <w:tcW w:w="5184" w:type="dxa"/>
            <w:vMerge w:val="restart"/>
            <w:tcMar>
              <w:top w:w="100" w:type="dxa"/>
              <w:left w:w="100" w:type="dxa"/>
              <w:bottom w:w="100" w:type="dxa"/>
              <w:right w:w="100" w:type="dxa"/>
            </w:tcMar>
          </w:tcPr>
          <w:p w:rsidR="006E0C3E" w14:paraId="138D584F" w14:textId="77777777"/>
        </w:tc>
        <w:tc>
          <w:tcPr>
            <w:tcW w:w="5184" w:type="dxa"/>
            <w:vMerge w:val="restart"/>
            <w:tcMar>
              <w:top w:w="100" w:type="dxa"/>
              <w:left w:w="100" w:type="dxa"/>
              <w:bottom w:w="100" w:type="dxa"/>
              <w:right w:w="100" w:type="dxa"/>
            </w:tcMar>
          </w:tcPr>
          <w:p w:rsidR="006E0C3E" w14:paraId="30819908" w14:textId="77777777">
            <w:r>
              <w:rPr>
                <w:sz w:val="20"/>
              </w:rPr>
              <w:t>are</w:t>
            </w:r>
          </w:p>
        </w:tc>
      </w:tr>
      <w:tr w14:paraId="66D5EEC7"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6B1623DB" w14:textId="77777777">
            <w:r>
              <w:rPr>
                <w:b/>
                <w:sz w:val="24"/>
              </w:rPr>
              <w:t>HISHER</w:t>
            </w:r>
          </w:p>
        </w:tc>
        <w:tc>
          <w:tcPr>
            <w:tcW w:w="5184" w:type="dxa"/>
            <w:vMerge w:val="restart"/>
            <w:tcMar>
              <w:top w:w="100" w:type="dxa"/>
              <w:left w:w="100" w:type="dxa"/>
              <w:bottom w:w="100" w:type="dxa"/>
              <w:right w:w="100" w:type="dxa"/>
            </w:tcMar>
          </w:tcPr>
          <w:p w:rsidR="006E0C3E" w14:paraId="4B6A7C79" w14:textId="77777777">
            <w:r>
              <w:rPr>
                <w:sz w:val="20"/>
              </w:rPr>
              <w:t>PULINENO==HURESPLI</w:t>
            </w:r>
          </w:p>
        </w:tc>
        <w:tc>
          <w:tcPr>
            <w:tcW w:w="5184" w:type="dxa"/>
            <w:vMerge w:val="restart"/>
            <w:tcMar>
              <w:top w:w="100" w:type="dxa"/>
              <w:left w:w="100" w:type="dxa"/>
              <w:bottom w:w="100" w:type="dxa"/>
              <w:right w:w="100" w:type="dxa"/>
            </w:tcMar>
          </w:tcPr>
          <w:p w:rsidR="006E0C3E" w14:paraId="4F3607CC" w14:textId="77777777">
            <w:r>
              <w:rPr>
                <w:sz w:val="20"/>
              </w:rPr>
              <w:t>your</w:t>
            </w:r>
          </w:p>
        </w:tc>
      </w:tr>
      <w:tr w14:paraId="78C2FCDC" w14:textId="77777777">
        <w:tblPrEx>
          <w:tblW w:w="0" w:type="auto"/>
          <w:tblLook w:val="04A0"/>
        </w:tblPrEx>
        <w:trPr>
          <w:trHeight w:val="269"/>
        </w:trPr>
        <w:tc>
          <w:tcPr>
            <w:tcW w:w="2592" w:type="dxa"/>
            <w:vMerge/>
            <w:tcMar>
              <w:top w:w="100" w:type="dxa"/>
              <w:left w:w="100" w:type="dxa"/>
              <w:bottom w:w="100" w:type="dxa"/>
              <w:right w:w="100" w:type="dxa"/>
            </w:tcMar>
          </w:tcPr>
          <w:p w:rsidR="006E0C3E" w14:paraId="3836480C" w14:textId="77777777"/>
        </w:tc>
        <w:tc>
          <w:tcPr>
            <w:tcW w:w="5184" w:type="dxa"/>
            <w:vMerge w:val="restart"/>
            <w:tcMar>
              <w:top w:w="100" w:type="dxa"/>
              <w:left w:w="100" w:type="dxa"/>
              <w:bottom w:w="100" w:type="dxa"/>
              <w:right w:w="100" w:type="dxa"/>
            </w:tcMar>
          </w:tcPr>
          <w:p w:rsidR="006E0C3E" w14:paraId="1576C296" w14:textId="77777777">
            <w:r>
              <w:rPr>
                <w:sz w:val="20"/>
              </w:rPr>
              <w:t>PUSEX=="2"</w:t>
            </w:r>
          </w:p>
        </w:tc>
        <w:tc>
          <w:tcPr>
            <w:tcW w:w="5184" w:type="dxa"/>
            <w:vMerge w:val="restart"/>
            <w:tcMar>
              <w:top w:w="100" w:type="dxa"/>
              <w:left w:w="100" w:type="dxa"/>
              <w:bottom w:w="100" w:type="dxa"/>
              <w:right w:w="100" w:type="dxa"/>
            </w:tcMar>
          </w:tcPr>
          <w:p w:rsidR="006E0C3E" w14:paraId="0813C040" w14:textId="77777777">
            <w:r>
              <w:rPr>
                <w:sz w:val="20"/>
              </w:rPr>
              <w:t>her</w:t>
            </w:r>
          </w:p>
        </w:tc>
      </w:tr>
      <w:tr w14:paraId="792E8D0B" w14:textId="77777777">
        <w:tblPrEx>
          <w:tblW w:w="0" w:type="auto"/>
          <w:tblLook w:val="04A0"/>
        </w:tblPrEx>
        <w:trPr>
          <w:trHeight w:val="269"/>
        </w:trPr>
        <w:tc>
          <w:tcPr>
            <w:tcW w:w="2592" w:type="dxa"/>
            <w:vMerge/>
            <w:tcMar>
              <w:top w:w="100" w:type="dxa"/>
              <w:left w:w="100" w:type="dxa"/>
              <w:bottom w:w="100" w:type="dxa"/>
              <w:right w:w="100" w:type="dxa"/>
            </w:tcMar>
          </w:tcPr>
          <w:p w:rsidR="006E0C3E" w14:paraId="6B6B8B2A" w14:textId="77777777"/>
        </w:tc>
        <w:tc>
          <w:tcPr>
            <w:tcW w:w="5184" w:type="dxa"/>
            <w:tcMar>
              <w:top w:w="100" w:type="dxa"/>
              <w:left w:w="100" w:type="dxa"/>
              <w:bottom w:w="100" w:type="dxa"/>
              <w:right w:w="100" w:type="dxa"/>
            </w:tcMar>
          </w:tcPr>
          <w:p w:rsidR="006E0C3E" w14:paraId="17C6C538" w14:textId="77777777">
            <w:r>
              <w:rPr>
                <w:sz w:val="20"/>
              </w:rPr>
              <w:t>PULINENO!=HURESPLI AND PUSEX!="2"</w:t>
            </w:r>
          </w:p>
        </w:tc>
        <w:tc>
          <w:tcPr>
            <w:tcW w:w="5184" w:type="dxa"/>
            <w:tcMar>
              <w:top w:w="100" w:type="dxa"/>
              <w:left w:w="100" w:type="dxa"/>
              <w:bottom w:w="100" w:type="dxa"/>
              <w:right w:w="100" w:type="dxa"/>
            </w:tcMar>
          </w:tcPr>
          <w:p w:rsidR="006E0C3E" w14:paraId="3F88ABAB" w14:textId="77777777">
            <w:r>
              <w:rPr>
                <w:sz w:val="20"/>
              </w:rPr>
              <w:t>his</w:t>
            </w:r>
          </w:p>
        </w:tc>
      </w:tr>
    </w:tbl>
    <w:p w:rsidR="006E0C3E" w14:paraId="09E5DB9B" w14:textId="77777777"/>
    <w:tbl>
      <w:tblPr>
        <w:tblStyle w:val="TableGrid"/>
        <w:tblW w:w="0" w:type="auto"/>
        <w:tblLook w:val="04A0"/>
      </w:tblPr>
      <w:tblGrid>
        <w:gridCol w:w="2590"/>
        <w:gridCol w:w="10360"/>
      </w:tblGrid>
      <w:tr w14:paraId="29F5780A" w14:textId="77777777">
        <w:tblPrEx>
          <w:tblW w:w="0" w:type="auto"/>
          <w:tblLook w:val="04A0"/>
        </w:tblPrEx>
        <w:trPr>
          <w:trHeight w:val="269"/>
        </w:trPr>
        <w:tc>
          <w:tcPr>
            <w:tcW w:w="12960" w:type="dxa"/>
            <w:gridSpan w:val="2"/>
            <w:vMerge w:val="restart"/>
            <w:tcMar>
              <w:top w:w="100" w:type="dxa"/>
              <w:left w:w="100" w:type="dxa"/>
              <w:bottom w:w="100" w:type="dxa"/>
              <w:right w:w="100" w:type="dxa"/>
            </w:tcMar>
          </w:tcPr>
          <w:p w:rsidR="006E0C3E" w14:paraId="52267F7B" w14:textId="77777777">
            <w:r>
              <w:rPr>
                <w:b/>
                <w:sz w:val="30"/>
              </w:rPr>
              <w:t xml:space="preserve">BLOCK: BLKLABOR_FORCE / BLOCK: </w:t>
            </w:r>
            <w:r>
              <w:rPr>
                <w:b/>
                <w:sz w:val="30"/>
              </w:rPr>
              <w:t>BLKLABOR_FORCE-BLKLABOR_FORCE_PERSON / BLOCK: BLKLABOR_FORCE-BLKLABOR_FORCE_PERSON-BI_AND_O / SCREEN: SC_IO2DT1 / QUESTION: IO2DT1_CPS / RESPONSE: RIO2DT1_CPS_CAPI_CATI (STANDARD, TEXT)</w:t>
            </w:r>
          </w:p>
        </w:tc>
      </w:tr>
      <w:tr w14:paraId="72335714"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490ACFC1" w14:textId="77777777">
            <w:r>
              <w:rPr>
                <w:b/>
                <w:sz w:val="24"/>
              </w:rPr>
              <w:t>ATTRIBUTE NAME</w:t>
            </w:r>
          </w:p>
        </w:tc>
        <w:tc>
          <w:tcPr>
            <w:tcW w:w="10368" w:type="dxa"/>
            <w:vMerge w:val="restart"/>
            <w:tcMar>
              <w:top w:w="100" w:type="dxa"/>
              <w:left w:w="100" w:type="dxa"/>
              <w:bottom w:w="100" w:type="dxa"/>
              <w:right w:w="100" w:type="dxa"/>
            </w:tcMar>
          </w:tcPr>
          <w:p w:rsidR="006E0C3E" w14:paraId="3ED0FAD3" w14:textId="77777777">
            <w:r>
              <w:rPr>
                <w:b/>
                <w:sz w:val="24"/>
              </w:rPr>
              <w:t>VALUE</w:t>
            </w:r>
          </w:p>
        </w:tc>
      </w:tr>
      <w:tr w14:paraId="1B5481DF"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36A07FB8" w14:textId="77777777">
            <w:r>
              <w:rPr>
                <w:sz w:val="20"/>
              </w:rPr>
              <w:t>RESPONSE VARIABLE</w:t>
            </w:r>
          </w:p>
        </w:tc>
        <w:tc>
          <w:tcPr>
            <w:tcW w:w="10368" w:type="dxa"/>
            <w:vMerge w:val="restart"/>
            <w:tcMar>
              <w:top w:w="100" w:type="dxa"/>
              <w:left w:w="100" w:type="dxa"/>
              <w:bottom w:w="100" w:type="dxa"/>
              <w:right w:w="100" w:type="dxa"/>
            </w:tcMar>
          </w:tcPr>
          <w:p w:rsidR="006E0C3E" w14:paraId="46508D96" w14:textId="77777777">
            <w:r>
              <w:rPr>
                <w:sz w:val="20"/>
              </w:rPr>
              <w:t>PUIO2DT1</w:t>
            </w:r>
          </w:p>
        </w:tc>
      </w:tr>
      <w:tr w14:paraId="6DB1773C"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406FB57" w14:textId="77777777">
            <w:r>
              <w:rPr>
                <w:sz w:val="20"/>
              </w:rPr>
              <w:t>POSITIONING</w:t>
            </w:r>
          </w:p>
        </w:tc>
        <w:tc>
          <w:tcPr>
            <w:tcW w:w="10368" w:type="dxa"/>
            <w:vMerge w:val="restart"/>
            <w:tcMar>
              <w:top w:w="100" w:type="dxa"/>
              <w:left w:w="100" w:type="dxa"/>
              <w:bottom w:w="100" w:type="dxa"/>
              <w:right w:w="100" w:type="dxa"/>
            </w:tcMar>
          </w:tcPr>
          <w:p w:rsidR="006E0C3E" w14:paraId="6AE4FC57" w14:textId="77777777">
            <w:r>
              <w:rPr>
                <w:sz w:val="20"/>
              </w:rPr>
              <w:t>Vertical</w:t>
            </w:r>
          </w:p>
        </w:tc>
      </w:tr>
      <w:tr w14:paraId="11F557AE"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4C382CB6" w14:textId="77777777">
            <w:r>
              <w:rPr>
                <w:sz w:val="20"/>
              </w:rPr>
              <w:t>VALID CHARACTER SET</w:t>
            </w:r>
          </w:p>
        </w:tc>
        <w:tc>
          <w:tcPr>
            <w:tcW w:w="10368" w:type="dxa"/>
            <w:vMerge w:val="restart"/>
            <w:tcMar>
              <w:top w:w="100" w:type="dxa"/>
              <w:left w:w="100" w:type="dxa"/>
              <w:bottom w:w="100" w:type="dxa"/>
              <w:right w:w="100" w:type="dxa"/>
            </w:tcMar>
          </w:tcPr>
          <w:p w:rsidR="006E0C3E" w14:paraId="22181BF5" w14:textId="77777777">
            <w:r>
              <w:rPr>
                <w:sz w:val="20"/>
              </w:rPr>
              <w:t>['0'..'9','A'..'Z','a'..'z','&amp;','#','-','/','\','?','@',''','_','^','!','*','$','(',')','[',']','|','&lt;','&gt;',':',';','.',',',' ','%','+','=','~','"','{','}','`']</w:t>
            </w:r>
          </w:p>
        </w:tc>
      </w:tr>
      <w:tr w14:paraId="1A62B4B8"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0C31613E" w14:textId="77777777">
            <w:r>
              <w:rPr>
                <w:sz w:val="20"/>
              </w:rPr>
              <w:t>MAX LENGTH</w:t>
            </w:r>
          </w:p>
        </w:tc>
        <w:tc>
          <w:tcPr>
            <w:tcW w:w="10368" w:type="dxa"/>
            <w:vMerge w:val="restart"/>
            <w:tcMar>
              <w:top w:w="100" w:type="dxa"/>
              <w:left w:w="100" w:type="dxa"/>
              <w:bottom w:w="100" w:type="dxa"/>
              <w:right w:w="100" w:type="dxa"/>
            </w:tcMar>
          </w:tcPr>
          <w:p w:rsidR="006E0C3E" w14:paraId="5D6C2F62" w14:textId="77777777">
            <w:r>
              <w:rPr>
                <w:sz w:val="20"/>
              </w:rPr>
              <w:t>65</w:t>
            </w:r>
          </w:p>
        </w:tc>
      </w:tr>
      <w:tr w14:paraId="4E0B1381"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57BBC2D2" w14:textId="77777777">
            <w:r>
              <w:rPr>
                <w:sz w:val="20"/>
              </w:rPr>
              <w:t>RESPONSE FIELD LABEL</w:t>
            </w:r>
          </w:p>
        </w:tc>
        <w:tc>
          <w:tcPr>
            <w:tcW w:w="10368" w:type="dxa"/>
            <w:vMerge w:val="restart"/>
            <w:tcMar>
              <w:top w:w="100" w:type="dxa"/>
              <w:left w:w="100" w:type="dxa"/>
              <w:bottom w:w="100" w:type="dxa"/>
              <w:right w:w="100" w:type="dxa"/>
            </w:tcMar>
          </w:tcPr>
          <w:p w:rsidR="006E0C3E" w14:paraId="592DD32C" w14:textId="77777777">
            <w:r>
              <w:rPr>
                <w:sz w:val="20"/>
              </w:rPr>
              <w:t>Specify:</w:t>
            </w:r>
          </w:p>
        </w:tc>
      </w:tr>
      <w:tr w14:paraId="77885152"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9F81182" w14:textId="77777777">
            <w:r>
              <w:rPr>
                <w:sz w:val="20"/>
              </w:rPr>
              <w:t>RESPONSE FIELD LABEL DISPLAY</w:t>
            </w:r>
          </w:p>
        </w:tc>
        <w:tc>
          <w:tcPr>
            <w:tcW w:w="10368" w:type="dxa"/>
            <w:vMerge w:val="restart"/>
            <w:tcMar>
              <w:top w:w="100" w:type="dxa"/>
              <w:left w:w="100" w:type="dxa"/>
              <w:bottom w:w="100" w:type="dxa"/>
              <w:right w:w="100" w:type="dxa"/>
            </w:tcMar>
          </w:tcPr>
          <w:p w:rsidR="006E0C3E" w14:paraId="5CC4734E" w14:textId="77777777">
            <w:r>
              <w:rPr>
                <w:sz w:val="20"/>
              </w:rPr>
              <w:t>1</w:t>
            </w:r>
          </w:p>
        </w:tc>
      </w:tr>
      <w:tr w14:paraId="35F199E3"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43A4BCC3" w14:textId="77777777">
            <w:r>
              <w:rPr>
                <w:sz w:val="20"/>
              </w:rPr>
              <w:t>RESPONSE FIELD LABEL POSITION</w:t>
            </w:r>
          </w:p>
        </w:tc>
        <w:tc>
          <w:tcPr>
            <w:tcW w:w="10368" w:type="dxa"/>
            <w:vMerge w:val="restart"/>
            <w:tcMar>
              <w:top w:w="100" w:type="dxa"/>
              <w:left w:w="100" w:type="dxa"/>
              <w:bottom w:w="100" w:type="dxa"/>
              <w:right w:w="100" w:type="dxa"/>
            </w:tcMar>
          </w:tcPr>
          <w:p w:rsidR="006E0C3E" w14:paraId="21EA55FD" w14:textId="77777777">
            <w:r>
              <w:rPr>
                <w:sz w:val="20"/>
              </w:rPr>
              <w:t>Hidden</w:t>
            </w:r>
          </w:p>
        </w:tc>
      </w:tr>
      <w:tr w14:paraId="18A205F4" w14:textId="77777777">
        <w:tblPrEx>
          <w:tblW w:w="0" w:type="auto"/>
          <w:tblLook w:val="04A0"/>
        </w:tblPrEx>
        <w:trPr>
          <w:trHeight w:val="269"/>
        </w:trPr>
        <w:tc>
          <w:tcPr>
            <w:tcW w:w="2592" w:type="dxa"/>
            <w:tcMar>
              <w:top w:w="100" w:type="dxa"/>
              <w:left w:w="100" w:type="dxa"/>
              <w:bottom w:w="100" w:type="dxa"/>
              <w:right w:w="100" w:type="dxa"/>
            </w:tcMar>
          </w:tcPr>
          <w:p w:rsidR="006E0C3E" w14:paraId="10A95E2D" w14:textId="77777777">
            <w:r>
              <w:rPr>
                <w:sz w:val="20"/>
              </w:rPr>
              <w:t>DON'T KNOW AND REFUSE ANSWER LIST</w:t>
            </w:r>
          </w:p>
        </w:tc>
        <w:tc>
          <w:tcPr>
            <w:tcW w:w="10368" w:type="dxa"/>
            <w:tcMar>
              <w:top w:w="100" w:type="dxa"/>
              <w:left w:w="100" w:type="dxa"/>
              <w:bottom w:w="100" w:type="dxa"/>
              <w:right w:w="100" w:type="dxa"/>
            </w:tcMar>
          </w:tcPr>
          <w:p w:rsidR="006E0C3E" w14:paraId="4C8EAD7A" w14:textId="77777777">
            <w:r>
              <w:rPr>
                <w:sz w:val="20"/>
              </w:rPr>
              <w:t>CPS_NUM_DKREF</w:t>
            </w:r>
          </w:p>
        </w:tc>
      </w:tr>
    </w:tbl>
    <w:p w:rsidR="006E0C3E" w14:paraId="1ACB12F2" w14:textId="77777777"/>
    <w:tbl>
      <w:tblPr>
        <w:tblStyle w:val="TableGrid"/>
        <w:tblW w:w="0" w:type="auto"/>
        <w:tblLook w:val="04A0"/>
      </w:tblPr>
      <w:tblGrid>
        <w:gridCol w:w="2591"/>
        <w:gridCol w:w="5179"/>
        <w:gridCol w:w="5180"/>
      </w:tblGrid>
      <w:tr w14:paraId="2747489A"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6E0C3E" w14:paraId="7BA29551" w14:textId="77777777">
            <w:r>
              <w:rPr>
                <w:b/>
                <w:sz w:val="30"/>
              </w:rPr>
              <w:t xml:space="preserve">BLOCK: BLKLABOR_FORCE / BLOCK: BLKLABOR_FORCE-BLKLABOR_FORCE_PERSON / BLOCK: </w:t>
            </w:r>
            <w:r>
              <w:rPr>
                <w:b/>
                <w:sz w:val="30"/>
              </w:rPr>
              <w:t>BLKLABOR_FORCE-BLKLABOR_FORCE_PERSON-BI_AND_O / SCREEN: SC_IOCK10 / QUESTION: IOCK10_CPS (STANDARD)</w:t>
            </w:r>
          </w:p>
        </w:tc>
      </w:tr>
      <w:tr w14:paraId="13AEF5A5"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4B8FF4E" w14:textId="77777777">
            <w:r>
              <w:rPr>
                <w:b/>
                <w:sz w:val="24"/>
              </w:rPr>
              <w:t>ATTRIBUTE NAME</w:t>
            </w:r>
          </w:p>
        </w:tc>
        <w:tc>
          <w:tcPr>
            <w:tcW w:w="10368" w:type="dxa"/>
            <w:gridSpan w:val="2"/>
            <w:vMerge w:val="restart"/>
            <w:tcMar>
              <w:top w:w="100" w:type="dxa"/>
              <w:left w:w="100" w:type="dxa"/>
              <w:bottom w:w="100" w:type="dxa"/>
              <w:right w:w="100" w:type="dxa"/>
            </w:tcMar>
          </w:tcPr>
          <w:p w:rsidR="006E0C3E" w14:paraId="7827387C" w14:textId="77777777">
            <w:r>
              <w:rPr>
                <w:b/>
                <w:sz w:val="24"/>
              </w:rPr>
              <w:t>VALUE</w:t>
            </w:r>
          </w:p>
        </w:tc>
      </w:tr>
      <w:tr w14:paraId="4D5B5E73"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3A127383" w14:textId="77777777">
            <w:r>
              <w:rPr>
                <w:sz w:val="20"/>
              </w:rPr>
              <w:t>CAPI QUESTION WORDING</w:t>
            </w:r>
          </w:p>
        </w:tc>
        <w:tc>
          <w:tcPr>
            <w:tcW w:w="10368" w:type="dxa"/>
            <w:gridSpan w:val="2"/>
            <w:vMerge w:val="restart"/>
            <w:tcMar>
              <w:top w:w="100" w:type="dxa"/>
              <w:left w:w="100" w:type="dxa"/>
              <w:bottom w:w="100" w:type="dxa"/>
              <w:right w:w="100" w:type="dxa"/>
            </w:tcMar>
          </w:tcPr>
          <w:p w:rsidR="006E0C3E" w14:paraId="70E647BF" w14:textId="77777777">
            <w:r>
              <w:rPr>
                <w:sz w:val="20"/>
              </w:rPr>
              <w:t>&lt;span class="text-interviewer" style="color:blue;"&gt;Do not ask the respondent:&lt;/span&gt;&lt;br /&gt; Did ^NAME provide any of the I/O information you just collected?</w:t>
            </w:r>
          </w:p>
        </w:tc>
      </w:tr>
      <w:tr w14:paraId="27BD1B67"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4543498E" w14:textId="77777777">
            <w:r>
              <w:rPr>
                <w:b/>
                <w:sz w:val="24"/>
              </w:rPr>
              <w:t>FILL</w:t>
            </w:r>
          </w:p>
        </w:tc>
        <w:tc>
          <w:tcPr>
            <w:tcW w:w="5184" w:type="dxa"/>
            <w:vMerge w:val="restart"/>
            <w:tcMar>
              <w:top w:w="100" w:type="dxa"/>
              <w:left w:w="100" w:type="dxa"/>
              <w:bottom w:w="100" w:type="dxa"/>
              <w:right w:w="100" w:type="dxa"/>
            </w:tcMar>
          </w:tcPr>
          <w:p w:rsidR="006E0C3E" w14:paraId="41699604" w14:textId="77777777">
            <w:r>
              <w:rPr>
                <w:b/>
                <w:sz w:val="24"/>
              </w:rPr>
              <w:t>CONDITION</w:t>
            </w:r>
          </w:p>
        </w:tc>
        <w:tc>
          <w:tcPr>
            <w:tcW w:w="5184" w:type="dxa"/>
            <w:vMerge w:val="restart"/>
            <w:tcMar>
              <w:top w:w="100" w:type="dxa"/>
              <w:left w:w="100" w:type="dxa"/>
              <w:bottom w:w="100" w:type="dxa"/>
              <w:right w:w="100" w:type="dxa"/>
            </w:tcMar>
          </w:tcPr>
          <w:p w:rsidR="006E0C3E" w14:paraId="0AACF198" w14:textId="77777777">
            <w:r>
              <w:rPr>
                <w:b/>
                <w:sz w:val="24"/>
              </w:rPr>
              <w:t>VALUE</w:t>
            </w:r>
          </w:p>
        </w:tc>
      </w:tr>
      <w:tr w14:paraId="6E3D7710"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CD10753" w14:textId="77777777">
            <w:r>
              <w:rPr>
                <w:b/>
                <w:sz w:val="24"/>
              </w:rPr>
              <w:t>NAME</w:t>
            </w:r>
          </w:p>
        </w:tc>
        <w:tc>
          <w:tcPr>
            <w:tcW w:w="5184" w:type="dxa"/>
            <w:vMerge w:val="restart"/>
            <w:tcMar>
              <w:top w:w="100" w:type="dxa"/>
              <w:left w:w="100" w:type="dxa"/>
              <w:bottom w:w="100" w:type="dxa"/>
              <w:right w:w="100" w:type="dxa"/>
            </w:tcMar>
          </w:tcPr>
          <w:p w:rsidR="006E0C3E" w14:paraId="1A12CAE1" w14:textId="77777777">
            <w:r>
              <w:rPr>
                <w:sz w:val="20"/>
              </w:rPr>
              <w:t>PUFNAME</w:t>
            </w:r>
          </w:p>
        </w:tc>
        <w:tc>
          <w:tcPr>
            <w:tcW w:w="5184" w:type="dxa"/>
            <w:vMerge w:val="restart"/>
            <w:tcMar>
              <w:top w:w="100" w:type="dxa"/>
              <w:left w:w="100" w:type="dxa"/>
              <w:bottom w:w="100" w:type="dxa"/>
              <w:right w:w="100" w:type="dxa"/>
            </w:tcMar>
          </w:tcPr>
          <w:p w:rsidR="006E0C3E" w14:paraId="5DFDD767" w14:textId="77777777">
            <w:r>
              <w:rPr>
                <w:sz w:val="20"/>
              </w:rPr>
              <w:t>{{model.PUFNAME}} </w:t>
            </w:r>
          </w:p>
        </w:tc>
      </w:tr>
      <w:tr w14:paraId="1B034A17" w14:textId="77777777">
        <w:tblPrEx>
          <w:tblW w:w="0" w:type="auto"/>
          <w:tblLook w:val="04A0"/>
        </w:tblPrEx>
        <w:trPr>
          <w:trHeight w:val="269"/>
        </w:trPr>
        <w:tc>
          <w:tcPr>
            <w:tcW w:w="2592" w:type="dxa"/>
            <w:vMerge/>
            <w:tcMar>
              <w:top w:w="100" w:type="dxa"/>
              <w:left w:w="100" w:type="dxa"/>
              <w:bottom w:w="100" w:type="dxa"/>
              <w:right w:w="100" w:type="dxa"/>
            </w:tcMar>
          </w:tcPr>
          <w:p w:rsidR="006E0C3E" w14:paraId="470D8930" w14:textId="77777777"/>
        </w:tc>
        <w:tc>
          <w:tcPr>
            <w:tcW w:w="5184" w:type="dxa"/>
            <w:tcMar>
              <w:top w:w="100" w:type="dxa"/>
              <w:left w:w="100" w:type="dxa"/>
              <w:bottom w:w="100" w:type="dxa"/>
              <w:right w:w="100" w:type="dxa"/>
            </w:tcMar>
          </w:tcPr>
          <w:p w:rsidR="006E0C3E" w14:paraId="6D54D153" w14:textId="77777777">
            <w:r>
              <w:rPr>
                <w:sz w:val="20"/>
              </w:rPr>
              <w:t>PULNAME</w:t>
            </w:r>
          </w:p>
        </w:tc>
        <w:tc>
          <w:tcPr>
            <w:tcW w:w="5184" w:type="dxa"/>
            <w:tcMar>
              <w:top w:w="100" w:type="dxa"/>
              <w:left w:w="100" w:type="dxa"/>
              <w:bottom w:w="100" w:type="dxa"/>
              <w:right w:w="100" w:type="dxa"/>
            </w:tcMar>
          </w:tcPr>
          <w:p w:rsidR="006E0C3E" w14:paraId="69EF43A7" w14:textId="77777777">
            <w:r>
              <w:rPr>
                <w:sz w:val="20"/>
              </w:rPr>
              <w:t>{{model.PULNAME}}</w:t>
            </w:r>
          </w:p>
        </w:tc>
      </w:tr>
    </w:tbl>
    <w:p w:rsidR="006E0C3E" w14:paraId="683E27D3" w14:textId="77777777"/>
    <w:tbl>
      <w:tblPr>
        <w:tblStyle w:val="TableGrid"/>
        <w:tblW w:w="0" w:type="auto"/>
        <w:tblLook w:val="04A0"/>
      </w:tblPr>
      <w:tblGrid>
        <w:gridCol w:w="2590"/>
        <w:gridCol w:w="3885"/>
        <w:gridCol w:w="3885"/>
        <w:gridCol w:w="2590"/>
      </w:tblGrid>
      <w:tr w14:paraId="6AAE936C"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6E0C3E" w14:paraId="338AB0D4" w14:textId="77777777">
            <w:r>
              <w:rPr>
                <w:b/>
                <w:sz w:val="30"/>
              </w:rPr>
              <w:t xml:space="preserve">BLOCK: BLKLABOR_FORCE / BLOCK: BLKLABOR_FORCE-BLKLABOR_FORCE_PERSON / BLOCK: </w:t>
            </w:r>
            <w:r>
              <w:rPr>
                <w:b/>
                <w:sz w:val="30"/>
              </w:rPr>
              <w:t>BLKLABOR_FORCE-BLKLABOR_FORCE_PERSON-BI_AND_O / SCREEN: SC_IOCK10 / QUESTION: IOCK10_CPS / RESPONSE: RIOCK10_CPS (STANDARD, RADIOBUTTON)</w:t>
            </w:r>
          </w:p>
        </w:tc>
      </w:tr>
      <w:tr w14:paraId="16E13A40"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465A9157" w14:textId="77777777">
            <w:r>
              <w:rPr>
                <w:b/>
                <w:sz w:val="24"/>
              </w:rPr>
              <w:t>ATTRIBUTE NAME</w:t>
            </w:r>
          </w:p>
        </w:tc>
        <w:tc>
          <w:tcPr>
            <w:tcW w:w="10368" w:type="dxa"/>
            <w:gridSpan w:val="3"/>
            <w:vMerge w:val="restart"/>
            <w:tcMar>
              <w:top w:w="100" w:type="dxa"/>
              <w:left w:w="100" w:type="dxa"/>
              <w:bottom w:w="100" w:type="dxa"/>
              <w:right w:w="100" w:type="dxa"/>
            </w:tcMar>
          </w:tcPr>
          <w:p w:rsidR="006E0C3E" w14:paraId="1B86A128" w14:textId="77777777">
            <w:r>
              <w:rPr>
                <w:b/>
                <w:sz w:val="24"/>
              </w:rPr>
              <w:t>VALUE</w:t>
            </w:r>
          </w:p>
        </w:tc>
      </w:tr>
      <w:tr w14:paraId="7AA9B50D"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59845E00" w14:textId="77777777">
            <w:r>
              <w:rPr>
                <w:sz w:val="20"/>
              </w:rPr>
              <w:t>RESPONSE VARIABLE</w:t>
            </w:r>
          </w:p>
        </w:tc>
        <w:tc>
          <w:tcPr>
            <w:tcW w:w="10368" w:type="dxa"/>
            <w:gridSpan w:val="3"/>
            <w:vMerge w:val="restart"/>
            <w:tcMar>
              <w:top w:w="100" w:type="dxa"/>
              <w:left w:w="100" w:type="dxa"/>
              <w:bottom w:w="100" w:type="dxa"/>
              <w:right w:w="100" w:type="dxa"/>
            </w:tcMar>
          </w:tcPr>
          <w:p w:rsidR="006E0C3E" w14:paraId="4616FB0B" w14:textId="77777777">
            <w:r>
              <w:rPr>
                <w:sz w:val="20"/>
              </w:rPr>
              <w:t>PUIOCK10</w:t>
            </w:r>
          </w:p>
        </w:tc>
      </w:tr>
      <w:tr w14:paraId="0037B67C"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5B93AEAE" w14:textId="77777777">
            <w:r>
              <w:rPr>
                <w:sz w:val="20"/>
              </w:rPr>
              <w:t>ANSWER LIST</w:t>
            </w:r>
          </w:p>
        </w:tc>
        <w:tc>
          <w:tcPr>
            <w:tcW w:w="10368" w:type="dxa"/>
            <w:gridSpan w:val="3"/>
            <w:vMerge w:val="restart"/>
            <w:tcMar>
              <w:top w:w="100" w:type="dxa"/>
              <w:left w:w="100" w:type="dxa"/>
              <w:bottom w:w="100" w:type="dxa"/>
              <w:right w:w="100" w:type="dxa"/>
            </w:tcMar>
          </w:tcPr>
          <w:p w:rsidR="006E0C3E" w14:paraId="4BA125E6" w14:textId="77777777">
            <w:r>
              <w:rPr>
                <w:sz w:val="20"/>
              </w:rPr>
              <w:t>TYESNO</w:t>
            </w:r>
          </w:p>
        </w:tc>
      </w:tr>
      <w:tr w14:paraId="06AEF565"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46062EC" w14:textId="77777777">
            <w:r>
              <w:rPr>
                <w:b/>
                <w:sz w:val="24"/>
              </w:rPr>
              <w:t>ANSWER LIST OPTIONS</w:t>
            </w:r>
          </w:p>
        </w:tc>
        <w:tc>
          <w:tcPr>
            <w:tcW w:w="3888" w:type="dxa"/>
            <w:vMerge w:val="restart"/>
            <w:tcMar>
              <w:top w:w="100" w:type="dxa"/>
              <w:left w:w="100" w:type="dxa"/>
              <w:bottom w:w="100" w:type="dxa"/>
              <w:right w:w="100" w:type="dxa"/>
            </w:tcMar>
          </w:tcPr>
          <w:p w:rsidR="006E0C3E" w14:paraId="30BFFA90" w14:textId="77777777">
            <w:r>
              <w:rPr>
                <w:b/>
                <w:sz w:val="24"/>
              </w:rPr>
              <w:t>DISPLAY NAME</w:t>
            </w:r>
          </w:p>
        </w:tc>
        <w:tc>
          <w:tcPr>
            <w:tcW w:w="3888" w:type="dxa"/>
            <w:vMerge w:val="restart"/>
            <w:tcMar>
              <w:top w:w="100" w:type="dxa"/>
              <w:left w:w="100" w:type="dxa"/>
              <w:bottom w:w="100" w:type="dxa"/>
              <w:right w:w="100" w:type="dxa"/>
            </w:tcMar>
          </w:tcPr>
          <w:p w:rsidR="006E0C3E" w14:paraId="4FFC2DB8" w14:textId="77777777">
            <w:r>
              <w:rPr>
                <w:b/>
                <w:sz w:val="24"/>
              </w:rPr>
              <w:t xml:space="preserve">STORED </w:t>
            </w:r>
            <w:r>
              <w:rPr>
                <w:b/>
                <w:sz w:val="24"/>
              </w:rPr>
              <w:t>VALUE</w:t>
            </w:r>
          </w:p>
        </w:tc>
        <w:tc>
          <w:tcPr>
            <w:tcW w:w="2592" w:type="dxa"/>
            <w:vMerge w:val="restart"/>
            <w:tcMar>
              <w:top w:w="100" w:type="dxa"/>
              <w:left w:w="100" w:type="dxa"/>
              <w:bottom w:w="100" w:type="dxa"/>
              <w:right w:w="100" w:type="dxa"/>
            </w:tcMar>
          </w:tcPr>
          <w:p w:rsidR="006E0C3E" w14:paraId="1872C9A8" w14:textId="77777777">
            <w:r>
              <w:rPr>
                <w:b/>
                <w:sz w:val="24"/>
              </w:rPr>
              <w:t>VARIABLE</w:t>
            </w:r>
          </w:p>
        </w:tc>
      </w:tr>
      <w:tr w14:paraId="74951ABB" w14:textId="77777777">
        <w:tblPrEx>
          <w:tblW w:w="0" w:type="auto"/>
          <w:tblLook w:val="04A0"/>
        </w:tblPrEx>
        <w:trPr>
          <w:trHeight w:val="269"/>
        </w:trPr>
        <w:tc>
          <w:tcPr>
            <w:tcW w:w="2592" w:type="dxa"/>
            <w:vMerge/>
            <w:tcMar>
              <w:top w:w="100" w:type="dxa"/>
              <w:left w:w="100" w:type="dxa"/>
              <w:bottom w:w="100" w:type="dxa"/>
              <w:right w:w="100" w:type="dxa"/>
            </w:tcMar>
          </w:tcPr>
          <w:p w:rsidR="006E0C3E" w14:paraId="0108E27C" w14:textId="77777777"/>
        </w:tc>
        <w:tc>
          <w:tcPr>
            <w:tcW w:w="3888" w:type="dxa"/>
            <w:vMerge w:val="restart"/>
            <w:tcMar>
              <w:top w:w="100" w:type="dxa"/>
              <w:left w:w="100" w:type="dxa"/>
              <w:bottom w:w="100" w:type="dxa"/>
              <w:right w:w="100" w:type="dxa"/>
            </w:tcMar>
          </w:tcPr>
          <w:p w:rsidR="006E0C3E" w14:paraId="4CE56AC4" w14:textId="77777777">
            <w:r>
              <w:rPr>
                <w:sz w:val="20"/>
              </w:rPr>
              <w:t>Yes</w:t>
            </w:r>
          </w:p>
        </w:tc>
        <w:tc>
          <w:tcPr>
            <w:tcW w:w="3888" w:type="dxa"/>
            <w:vMerge w:val="restart"/>
            <w:tcMar>
              <w:top w:w="100" w:type="dxa"/>
              <w:left w:w="100" w:type="dxa"/>
              <w:bottom w:w="100" w:type="dxa"/>
              <w:right w:w="100" w:type="dxa"/>
            </w:tcMar>
          </w:tcPr>
          <w:p w:rsidR="006E0C3E" w14:paraId="183DB221" w14:textId="77777777">
            <w:r>
              <w:rPr>
                <w:sz w:val="20"/>
              </w:rPr>
              <w:t>1</w:t>
            </w:r>
          </w:p>
        </w:tc>
        <w:tc>
          <w:tcPr>
            <w:tcW w:w="2592" w:type="dxa"/>
            <w:vMerge w:val="restart"/>
            <w:tcMar>
              <w:top w:w="100" w:type="dxa"/>
              <w:left w:w="100" w:type="dxa"/>
              <w:bottom w:w="100" w:type="dxa"/>
              <w:right w:w="100" w:type="dxa"/>
            </w:tcMar>
          </w:tcPr>
          <w:p w:rsidR="006E0C3E" w14:paraId="11E76186" w14:textId="77777777"/>
        </w:tc>
      </w:tr>
      <w:tr w14:paraId="5DEF007F" w14:textId="77777777">
        <w:tblPrEx>
          <w:tblW w:w="0" w:type="auto"/>
          <w:tblLook w:val="04A0"/>
        </w:tblPrEx>
        <w:trPr>
          <w:trHeight w:val="269"/>
        </w:trPr>
        <w:tc>
          <w:tcPr>
            <w:tcW w:w="2592" w:type="dxa"/>
            <w:vMerge/>
            <w:tcMar>
              <w:top w:w="100" w:type="dxa"/>
              <w:left w:w="100" w:type="dxa"/>
              <w:bottom w:w="100" w:type="dxa"/>
              <w:right w:w="100" w:type="dxa"/>
            </w:tcMar>
          </w:tcPr>
          <w:p w:rsidR="006E0C3E" w14:paraId="172F7BF6" w14:textId="77777777"/>
        </w:tc>
        <w:tc>
          <w:tcPr>
            <w:tcW w:w="3888" w:type="dxa"/>
            <w:vMerge w:val="restart"/>
            <w:tcMar>
              <w:top w:w="100" w:type="dxa"/>
              <w:left w:w="100" w:type="dxa"/>
              <w:bottom w:w="100" w:type="dxa"/>
              <w:right w:w="100" w:type="dxa"/>
            </w:tcMar>
          </w:tcPr>
          <w:p w:rsidR="006E0C3E" w14:paraId="13B341F2" w14:textId="77777777">
            <w:r>
              <w:rPr>
                <w:sz w:val="20"/>
              </w:rPr>
              <w:t>No</w:t>
            </w:r>
          </w:p>
        </w:tc>
        <w:tc>
          <w:tcPr>
            <w:tcW w:w="3888" w:type="dxa"/>
            <w:vMerge w:val="restart"/>
            <w:tcMar>
              <w:top w:w="100" w:type="dxa"/>
              <w:left w:w="100" w:type="dxa"/>
              <w:bottom w:w="100" w:type="dxa"/>
              <w:right w:w="100" w:type="dxa"/>
            </w:tcMar>
          </w:tcPr>
          <w:p w:rsidR="006E0C3E" w14:paraId="5EF58F85" w14:textId="77777777">
            <w:r>
              <w:rPr>
                <w:sz w:val="20"/>
              </w:rPr>
              <w:t>2</w:t>
            </w:r>
          </w:p>
        </w:tc>
        <w:tc>
          <w:tcPr>
            <w:tcW w:w="2592" w:type="dxa"/>
            <w:vMerge w:val="restart"/>
            <w:tcMar>
              <w:top w:w="100" w:type="dxa"/>
              <w:left w:w="100" w:type="dxa"/>
              <w:bottom w:w="100" w:type="dxa"/>
              <w:right w:w="100" w:type="dxa"/>
            </w:tcMar>
          </w:tcPr>
          <w:p w:rsidR="006E0C3E" w14:paraId="0D8FBA69" w14:textId="77777777"/>
        </w:tc>
      </w:tr>
      <w:tr w14:paraId="13E54D9C" w14:textId="77777777">
        <w:tblPrEx>
          <w:tblW w:w="0" w:type="auto"/>
          <w:tblLook w:val="04A0"/>
        </w:tblPrEx>
        <w:trPr>
          <w:trHeight w:val="269"/>
        </w:trPr>
        <w:tc>
          <w:tcPr>
            <w:tcW w:w="2592" w:type="dxa"/>
            <w:vMerge/>
            <w:tcMar>
              <w:top w:w="100" w:type="dxa"/>
              <w:left w:w="100" w:type="dxa"/>
              <w:bottom w:w="100" w:type="dxa"/>
              <w:right w:w="100" w:type="dxa"/>
            </w:tcMar>
          </w:tcPr>
          <w:p w:rsidR="006E0C3E" w14:paraId="34F2E460" w14:textId="77777777"/>
        </w:tc>
        <w:tc>
          <w:tcPr>
            <w:tcW w:w="3888" w:type="dxa"/>
            <w:vMerge w:val="restart"/>
            <w:tcMar>
              <w:top w:w="100" w:type="dxa"/>
              <w:left w:w="100" w:type="dxa"/>
              <w:bottom w:w="100" w:type="dxa"/>
              <w:right w:w="100" w:type="dxa"/>
            </w:tcMar>
          </w:tcPr>
          <w:p w:rsidR="006E0C3E" w14:paraId="6530015A" w14:textId="77777777">
            <w:r>
              <w:rPr>
                <w:sz w:val="20"/>
              </w:rPr>
              <w:t>Don't Know</w:t>
            </w:r>
          </w:p>
        </w:tc>
        <w:tc>
          <w:tcPr>
            <w:tcW w:w="3888" w:type="dxa"/>
            <w:vMerge w:val="restart"/>
            <w:tcMar>
              <w:top w:w="100" w:type="dxa"/>
              <w:left w:w="100" w:type="dxa"/>
              <w:bottom w:w="100" w:type="dxa"/>
              <w:right w:w="100" w:type="dxa"/>
            </w:tcMar>
          </w:tcPr>
          <w:p w:rsidR="006E0C3E" w14:paraId="7DB0C8A9" w14:textId="77777777">
            <w:r>
              <w:rPr>
                <w:sz w:val="20"/>
              </w:rPr>
              <w:t>-2</w:t>
            </w:r>
          </w:p>
        </w:tc>
        <w:tc>
          <w:tcPr>
            <w:tcW w:w="2592" w:type="dxa"/>
            <w:vMerge w:val="restart"/>
            <w:tcMar>
              <w:top w:w="100" w:type="dxa"/>
              <w:left w:w="100" w:type="dxa"/>
              <w:bottom w:w="100" w:type="dxa"/>
              <w:right w:w="100" w:type="dxa"/>
            </w:tcMar>
          </w:tcPr>
          <w:p w:rsidR="006E0C3E" w14:paraId="020EFBFA" w14:textId="77777777"/>
        </w:tc>
      </w:tr>
      <w:tr w14:paraId="0A1ED936" w14:textId="77777777">
        <w:tblPrEx>
          <w:tblW w:w="0" w:type="auto"/>
          <w:tblLook w:val="04A0"/>
        </w:tblPrEx>
        <w:trPr>
          <w:trHeight w:val="269"/>
        </w:trPr>
        <w:tc>
          <w:tcPr>
            <w:tcW w:w="2592" w:type="dxa"/>
            <w:vMerge/>
            <w:tcMar>
              <w:top w:w="100" w:type="dxa"/>
              <w:left w:w="100" w:type="dxa"/>
              <w:bottom w:w="100" w:type="dxa"/>
              <w:right w:w="100" w:type="dxa"/>
            </w:tcMar>
          </w:tcPr>
          <w:p w:rsidR="006E0C3E" w14:paraId="5EDF1E75" w14:textId="77777777"/>
        </w:tc>
        <w:tc>
          <w:tcPr>
            <w:tcW w:w="3888" w:type="dxa"/>
            <w:tcMar>
              <w:top w:w="100" w:type="dxa"/>
              <w:left w:w="100" w:type="dxa"/>
              <w:bottom w:w="100" w:type="dxa"/>
              <w:right w:w="100" w:type="dxa"/>
            </w:tcMar>
          </w:tcPr>
          <w:p w:rsidR="006E0C3E" w14:paraId="30A0559B" w14:textId="77777777">
            <w:r>
              <w:rPr>
                <w:sz w:val="20"/>
              </w:rPr>
              <w:t>Refuse</w:t>
            </w:r>
          </w:p>
        </w:tc>
        <w:tc>
          <w:tcPr>
            <w:tcW w:w="3888" w:type="dxa"/>
            <w:tcMar>
              <w:top w:w="100" w:type="dxa"/>
              <w:left w:w="100" w:type="dxa"/>
              <w:bottom w:w="100" w:type="dxa"/>
              <w:right w:w="100" w:type="dxa"/>
            </w:tcMar>
          </w:tcPr>
          <w:p w:rsidR="006E0C3E" w14:paraId="1200F2C1" w14:textId="77777777">
            <w:r>
              <w:rPr>
                <w:sz w:val="20"/>
              </w:rPr>
              <w:t>-3</w:t>
            </w:r>
          </w:p>
        </w:tc>
        <w:tc>
          <w:tcPr>
            <w:tcW w:w="2592" w:type="dxa"/>
            <w:tcMar>
              <w:top w:w="100" w:type="dxa"/>
              <w:left w:w="100" w:type="dxa"/>
              <w:bottom w:w="100" w:type="dxa"/>
              <w:right w:w="100" w:type="dxa"/>
            </w:tcMar>
          </w:tcPr>
          <w:p w:rsidR="006E0C3E" w14:paraId="496D889D" w14:textId="77777777"/>
        </w:tc>
      </w:tr>
    </w:tbl>
    <w:p w:rsidR="006E0C3E" w14:paraId="5C7FAEDA" w14:textId="77777777"/>
    <w:tbl>
      <w:tblPr>
        <w:tblStyle w:val="TableGrid"/>
        <w:tblW w:w="0" w:type="auto"/>
        <w:tblLook w:val="04A0"/>
      </w:tblPr>
      <w:tblGrid>
        <w:gridCol w:w="2591"/>
        <w:gridCol w:w="5179"/>
        <w:gridCol w:w="5180"/>
      </w:tblGrid>
      <w:tr w14:paraId="7552742D"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6E0C3E" w14:paraId="2963D0EA" w14:textId="77777777">
            <w:r>
              <w:rPr>
                <w:b/>
                <w:sz w:val="30"/>
              </w:rPr>
              <w:t>BLOCK: BLKLABOR_FORCE / BLOCK: BLKLABOR_FORCE-BLKLABOR_FORCE_PERSON / BLOCK: BLKLABOR_FORCE-BLKLABOR_FORCE_PERSON-BI_AND_O / SCREEN: SC_IOCK11 / QUESTION: IOCK11_CPS (STANDARD)</w:t>
            </w:r>
          </w:p>
        </w:tc>
      </w:tr>
      <w:tr w14:paraId="581927BD"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73FD403" w14:textId="77777777">
            <w:r>
              <w:rPr>
                <w:b/>
                <w:sz w:val="24"/>
              </w:rPr>
              <w:t>ATTRIBUTE NAME</w:t>
            </w:r>
          </w:p>
        </w:tc>
        <w:tc>
          <w:tcPr>
            <w:tcW w:w="10368" w:type="dxa"/>
            <w:gridSpan w:val="2"/>
            <w:vMerge w:val="restart"/>
            <w:tcMar>
              <w:top w:w="100" w:type="dxa"/>
              <w:left w:w="100" w:type="dxa"/>
              <w:bottom w:w="100" w:type="dxa"/>
              <w:right w:w="100" w:type="dxa"/>
            </w:tcMar>
          </w:tcPr>
          <w:p w:rsidR="006E0C3E" w14:paraId="66B5660E" w14:textId="77777777">
            <w:r>
              <w:rPr>
                <w:b/>
                <w:sz w:val="24"/>
              </w:rPr>
              <w:t>VALUE</w:t>
            </w:r>
          </w:p>
        </w:tc>
      </w:tr>
      <w:tr w14:paraId="2324B144"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581652C7" w14:textId="77777777">
            <w:r>
              <w:rPr>
                <w:sz w:val="20"/>
              </w:rPr>
              <w:t>CAPI QUESTION WORDING</w:t>
            </w:r>
          </w:p>
        </w:tc>
        <w:tc>
          <w:tcPr>
            <w:tcW w:w="10368" w:type="dxa"/>
            <w:gridSpan w:val="2"/>
            <w:vMerge w:val="restart"/>
            <w:tcMar>
              <w:top w:w="100" w:type="dxa"/>
              <w:left w:w="100" w:type="dxa"/>
              <w:bottom w:w="100" w:type="dxa"/>
              <w:right w:w="100" w:type="dxa"/>
            </w:tcMar>
          </w:tcPr>
          <w:p w:rsidR="006E0C3E" w14:paraId="6B728351" w14:textId="77777777">
            <w:r>
              <w:rPr>
                <w:sz w:val="20"/>
              </w:rPr>
              <w:t>&lt;span class="text-interviewer" style="color:blue;"&gt;Do not ask the respondent:&lt;/span&gt;&lt;br /&gt; Did anyone other than ^NAME provide any of the I/O information you just collected?</w:t>
            </w:r>
          </w:p>
        </w:tc>
      </w:tr>
      <w:tr w14:paraId="1F16EA6C"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51B1347A" w14:textId="77777777">
            <w:r>
              <w:rPr>
                <w:b/>
                <w:sz w:val="24"/>
              </w:rPr>
              <w:t>FILL</w:t>
            </w:r>
          </w:p>
        </w:tc>
        <w:tc>
          <w:tcPr>
            <w:tcW w:w="5184" w:type="dxa"/>
            <w:vMerge w:val="restart"/>
            <w:tcMar>
              <w:top w:w="100" w:type="dxa"/>
              <w:left w:w="100" w:type="dxa"/>
              <w:bottom w:w="100" w:type="dxa"/>
              <w:right w:w="100" w:type="dxa"/>
            </w:tcMar>
          </w:tcPr>
          <w:p w:rsidR="006E0C3E" w14:paraId="1636FDB2" w14:textId="77777777">
            <w:r>
              <w:rPr>
                <w:b/>
                <w:sz w:val="24"/>
              </w:rPr>
              <w:t>CONDITION</w:t>
            </w:r>
          </w:p>
        </w:tc>
        <w:tc>
          <w:tcPr>
            <w:tcW w:w="5184" w:type="dxa"/>
            <w:vMerge w:val="restart"/>
            <w:tcMar>
              <w:top w:w="100" w:type="dxa"/>
              <w:left w:w="100" w:type="dxa"/>
              <w:bottom w:w="100" w:type="dxa"/>
              <w:right w:w="100" w:type="dxa"/>
            </w:tcMar>
          </w:tcPr>
          <w:p w:rsidR="006E0C3E" w14:paraId="56AF532E" w14:textId="77777777">
            <w:r>
              <w:rPr>
                <w:b/>
                <w:sz w:val="24"/>
              </w:rPr>
              <w:t>VALUE</w:t>
            </w:r>
          </w:p>
        </w:tc>
      </w:tr>
      <w:tr w14:paraId="175820CC"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4D2BFB7D" w14:textId="77777777">
            <w:r>
              <w:rPr>
                <w:b/>
                <w:sz w:val="24"/>
              </w:rPr>
              <w:t>NAME</w:t>
            </w:r>
          </w:p>
        </w:tc>
        <w:tc>
          <w:tcPr>
            <w:tcW w:w="5184" w:type="dxa"/>
            <w:vMerge w:val="restart"/>
            <w:tcMar>
              <w:top w:w="100" w:type="dxa"/>
              <w:left w:w="100" w:type="dxa"/>
              <w:bottom w:w="100" w:type="dxa"/>
              <w:right w:w="100" w:type="dxa"/>
            </w:tcMar>
          </w:tcPr>
          <w:p w:rsidR="006E0C3E" w14:paraId="2B5BC47A" w14:textId="77777777">
            <w:r>
              <w:rPr>
                <w:sz w:val="20"/>
              </w:rPr>
              <w:t>PUFNAME</w:t>
            </w:r>
          </w:p>
        </w:tc>
        <w:tc>
          <w:tcPr>
            <w:tcW w:w="5184" w:type="dxa"/>
            <w:vMerge w:val="restart"/>
            <w:tcMar>
              <w:top w:w="100" w:type="dxa"/>
              <w:left w:w="100" w:type="dxa"/>
              <w:bottom w:w="100" w:type="dxa"/>
              <w:right w:w="100" w:type="dxa"/>
            </w:tcMar>
          </w:tcPr>
          <w:p w:rsidR="006E0C3E" w14:paraId="7A8D3C88" w14:textId="77777777">
            <w:r>
              <w:rPr>
                <w:sz w:val="20"/>
              </w:rPr>
              <w:t>{{model.PUFNAME}} </w:t>
            </w:r>
          </w:p>
        </w:tc>
      </w:tr>
      <w:tr w14:paraId="5DBB72F5" w14:textId="77777777">
        <w:tblPrEx>
          <w:tblW w:w="0" w:type="auto"/>
          <w:tblLook w:val="04A0"/>
        </w:tblPrEx>
        <w:trPr>
          <w:trHeight w:val="269"/>
        </w:trPr>
        <w:tc>
          <w:tcPr>
            <w:tcW w:w="2592" w:type="dxa"/>
            <w:vMerge/>
            <w:tcMar>
              <w:top w:w="100" w:type="dxa"/>
              <w:left w:w="100" w:type="dxa"/>
              <w:bottom w:w="100" w:type="dxa"/>
              <w:right w:w="100" w:type="dxa"/>
            </w:tcMar>
          </w:tcPr>
          <w:p w:rsidR="006E0C3E" w14:paraId="2AEF0176" w14:textId="77777777"/>
        </w:tc>
        <w:tc>
          <w:tcPr>
            <w:tcW w:w="5184" w:type="dxa"/>
            <w:tcMar>
              <w:top w:w="100" w:type="dxa"/>
              <w:left w:w="100" w:type="dxa"/>
              <w:bottom w:w="100" w:type="dxa"/>
              <w:right w:w="100" w:type="dxa"/>
            </w:tcMar>
          </w:tcPr>
          <w:p w:rsidR="006E0C3E" w14:paraId="2E17CD0E" w14:textId="77777777">
            <w:r>
              <w:rPr>
                <w:sz w:val="20"/>
              </w:rPr>
              <w:t>PULNAME</w:t>
            </w:r>
          </w:p>
        </w:tc>
        <w:tc>
          <w:tcPr>
            <w:tcW w:w="5184" w:type="dxa"/>
            <w:tcMar>
              <w:top w:w="100" w:type="dxa"/>
              <w:left w:w="100" w:type="dxa"/>
              <w:bottom w:w="100" w:type="dxa"/>
              <w:right w:w="100" w:type="dxa"/>
            </w:tcMar>
          </w:tcPr>
          <w:p w:rsidR="006E0C3E" w14:paraId="62226CF9" w14:textId="77777777">
            <w:r>
              <w:rPr>
                <w:sz w:val="20"/>
              </w:rPr>
              <w:t>{{model.PULNAME}}</w:t>
            </w:r>
          </w:p>
        </w:tc>
      </w:tr>
    </w:tbl>
    <w:p w:rsidR="006E0C3E" w14:paraId="7B360D6C" w14:textId="77777777"/>
    <w:tbl>
      <w:tblPr>
        <w:tblStyle w:val="TableGrid"/>
        <w:tblW w:w="0" w:type="auto"/>
        <w:tblLook w:val="04A0"/>
      </w:tblPr>
      <w:tblGrid>
        <w:gridCol w:w="2590"/>
        <w:gridCol w:w="3885"/>
        <w:gridCol w:w="3885"/>
        <w:gridCol w:w="2590"/>
      </w:tblGrid>
      <w:tr w14:paraId="20C68D81"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6E0C3E" w14:paraId="63ADE211" w14:textId="77777777">
            <w:r>
              <w:rPr>
                <w:b/>
                <w:sz w:val="30"/>
              </w:rPr>
              <w:t>BLOCK: BLKLABOR_FORCE / BLOCK: BLKLABOR_FORCE-BLKLABOR_FORCE_PERSON / BLOCK: BLKLABOR_FORCE-BLKLABOR_FORCE_PERSON-BI_AND_O / SCREEN: SC_IOCK11 / QUESTION: IOCK11_CPS / RESPONSE: RIOCK11_CPS (STANDARD, RADIOBUTTON)</w:t>
            </w:r>
          </w:p>
        </w:tc>
      </w:tr>
      <w:tr w14:paraId="13054041"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C2F53D8" w14:textId="77777777">
            <w:r>
              <w:rPr>
                <w:b/>
                <w:sz w:val="24"/>
              </w:rPr>
              <w:t>ATTRIBUTE NAME</w:t>
            </w:r>
          </w:p>
        </w:tc>
        <w:tc>
          <w:tcPr>
            <w:tcW w:w="10368" w:type="dxa"/>
            <w:gridSpan w:val="3"/>
            <w:vMerge w:val="restart"/>
            <w:tcMar>
              <w:top w:w="100" w:type="dxa"/>
              <w:left w:w="100" w:type="dxa"/>
              <w:bottom w:w="100" w:type="dxa"/>
              <w:right w:w="100" w:type="dxa"/>
            </w:tcMar>
          </w:tcPr>
          <w:p w:rsidR="006E0C3E" w14:paraId="3EB07856" w14:textId="77777777">
            <w:r>
              <w:rPr>
                <w:b/>
                <w:sz w:val="24"/>
              </w:rPr>
              <w:t>VALUE</w:t>
            </w:r>
          </w:p>
        </w:tc>
      </w:tr>
      <w:tr w14:paraId="673034A4"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4B7EBC41" w14:textId="77777777">
            <w:r>
              <w:rPr>
                <w:sz w:val="20"/>
              </w:rPr>
              <w:t>RESPONSE VARIABLE</w:t>
            </w:r>
          </w:p>
        </w:tc>
        <w:tc>
          <w:tcPr>
            <w:tcW w:w="10368" w:type="dxa"/>
            <w:gridSpan w:val="3"/>
            <w:vMerge w:val="restart"/>
            <w:tcMar>
              <w:top w:w="100" w:type="dxa"/>
              <w:left w:w="100" w:type="dxa"/>
              <w:bottom w:w="100" w:type="dxa"/>
              <w:right w:w="100" w:type="dxa"/>
            </w:tcMar>
          </w:tcPr>
          <w:p w:rsidR="006E0C3E" w14:paraId="5808DDC2" w14:textId="77777777">
            <w:r>
              <w:rPr>
                <w:sz w:val="20"/>
              </w:rPr>
              <w:t>PUIOCK11</w:t>
            </w:r>
          </w:p>
        </w:tc>
      </w:tr>
      <w:tr w14:paraId="23D9BC5C"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3F605743" w14:textId="77777777">
            <w:r>
              <w:rPr>
                <w:sz w:val="20"/>
              </w:rPr>
              <w:t>ANSWER LIST</w:t>
            </w:r>
          </w:p>
        </w:tc>
        <w:tc>
          <w:tcPr>
            <w:tcW w:w="10368" w:type="dxa"/>
            <w:gridSpan w:val="3"/>
            <w:vMerge w:val="restart"/>
            <w:tcMar>
              <w:top w:w="100" w:type="dxa"/>
              <w:left w:w="100" w:type="dxa"/>
              <w:bottom w:w="100" w:type="dxa"/>
              <w:right w:w="100" w:type="dxa"/>
            </w:tcMar>
          </w:tcPr>
          <w:p w:rsidR="006E0C3E" w14:paraId="6E007D74" w14:textId="77777777">
            <w:r>
              <w:rPr>
                <w:sz w:val="20"/>
              </w:rPr>
              <w:t>TYESNO</w:t>
            </w:r>
          </w:p>
        </w:tc>
      </w:tr>
      <w:tr w14:paraId="606B3B55"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31BDA94" w14:textId="77777777">
            <w:r>
              <w:rPr>
                <w:b/>
                <w:sz w:val="24"/>
              </w:rPr>
              <w:t>ANSWER LIST OPTIONS</w:t>
            </w:r>
          </w:p>
        </w:tc>
        <w:tc>
          <w:tcPr>
            <w:tcW w:w="3888" w:type="dxa"/>
            <w:vMerge w:val="restart"/>
            <w:tcMar>
              <w:top w:w="100" w:type="dxa"/>
              <w:left w:w="100" w:type="dxa"/>
              <w:bottom w:w="100" w:type="dxa"/>
              <w:right w:w="100" w:type="dxa"/>
            </w:tcMar>
          </w:tcPr>
          <w:p w:rsidR="006E0C3E" w14:paraId="0E9D52B5" w14:textId="77777777">
            <w:r>
              <w:rPr>
                <w:b/>
                <w:sz w:val="24"/>
              </w:rPr>
              <w:t>DISPLAY NAME</w:t>
            </w:r>
          </w:p>
        </w:tc>
        <w:tc>
          <w:tcPr>
            <w:tcW w:w="3888" w:type="dxa"/>
            <w:vMerge w:val="restart"/>
            <w:tcMar>
              <w:top w:w="100" w:type="dxa"/>
              <w:left w:w="100" w:type="dxa"/>
              <w:bottom w:w="100" w:type="dxa"/>
              <w:right w:w="100" w:type="dxa"/>
            </w:tcMar>
          </w:tcPr>
          <w:p w:rsidR="006E0C3E" w14:paraId="447AB5CE" w14:textId="77777777">
            <w:r>
              <w:rPr>
                <w:b/>
                <w:sz w:val="24"/>
              </w:rPr>
              <w:t>STORED VALUE</w:t>
            </w:r>
          </w:p>
        </w:tc>
        <w:tc>
          <w:tcPr>
            <w:tcW w:w="2592" w:type="dxa"/>
            <w:vMerge w:val="restart"/>
            <w:tcMar>
              <w:top w:w="100" w:type="dxa"/>
              <w:left w:w="100" w:type="dxa"/>
              <w:bottom w:w="100" w:type="dxa"/>
              <w:right w:w="100" w:type="dxa"/>
            </w:tcMar>
          </w:tcPr>
          <w:p w:rsidR="006E0C3E" w14:paraId="329D87B0" w14:textId="77777777">
            <w:r>
              <w:rPr>
                <w:b/>
                <w:sz w:val="24"/>
              </w:rPr>
              <w:t>VARIABLE</w:t>
            </w:r>
          </w:p>
        </w:tc>
      </w:tr>
      <w:tr w14:paraId="0B19D707" w14:textId="77777777">
        <w:tblPrEx>
          <w:tblW w:w="0" w:type="auto"/>
          <w:tblLook w:val="04A0"/>
        </w:tblPrEx>
        <w:trPr>
          <w:trHeight w:val="269"/>
        </w:trPr>
        <w:tc>
          <w:tcPr>
            <w:tcW w:w="2592" w:type="dxa"/>
            <w:vMerge/>
            <w:tcMar>
              <w:top w:w="100" w:type="dxa"/>
              <w:left w:w="100" w:type="dxa"/>
              <w:bottom w:w="100" w:type="dxa"/>
              <w:right w:w="100" w:type="dxa"/>
            </w:tcMar>
          </w:tcPr>
          <w:p w:rsidR="006E0C3E" w14:paraId="0CD02843" w14:textId="77777777"/>
        </w:tc>
        <w:tc>
          <w:tcPr>
            <w:tcW w:w="3888" w:type="dxa"/>
            <w:vMerge w:val="restart"/>
            <w:tcMar>
              <w:top w:w="100" w:type="dxa"/>
              <w:left w:w="100" w:type="dxa"/>
              <w:bottom w:w="100" w:type="dxa"/>
              <w:right w:w="100" w:type="dxa"/>
            </w:tcMar>
          </w:tcPr>
          <w:p w:rsidR="006E0C3E" w14:paraId="28A559E6" w14:textId="77777777">
            <w:r>
              <w:rPr>
                <w:sz w:val="20"/>
              </w:rPr>
              <w:t>Yes</w:t>
            </w:r>
          </w:p>
        </w:tc>
        <w:tc>
          <w:tcPr>
            <w:tcW w:w="3888" w:type="dxa"/>
            <w:vMerge w:val="restart"/>
            <w:tcMar>
              <w:top w:w="100" w:type="dxa"/>
              <w:left w:w="100" w:type="dxa"/>
              <w:bottom w:w="100" w:type="dxa"/>
              <w:right w:w="100" w:type="dxa"/>
            </w:tcMar>
          </w:tcPr>
          <w:p w:rsidR="006E0C3E" w14:paraId="6A7691F0" w14:textId="77777777">
            <w:r>
              <w:rPr>
                <w:sz w:val="20"/>
              </w:rPr>
              <w:t>1</w:t>
            </w:r>
          </w:p>
        </w:tc>
        <w:tc>
          <w:tcPr>
            <w:tcW w:w="2592" w:type="dxa"/>
            <w:vMerge w:val="restart"/>
            <w:tcMar>
              <w:top w:w="100" w:type="dxa"/>
              <w:left w:w="100" w:type="dxa"/>
              <w:bottom w:w="100" w:type="dxa"/>
              <w:right w:w="100" w:type="dxa"/>
            </w:tcMar>
          </w:tcPr>
          <w:p w:rsidR="006E0C3E" w14:paraId="61C985AB" w14:textId="77777777"/>
        </w:tc>
      </w:tr>
      <w:tr w14:paraId="635A6A77" w14:textId="77777777">
        <w:tblPrEx>
          <w:tblW w:w="0" w:type="auto"/>
          <w:tblLook w:val="04A0"/>
        </w:tblPrEx>
        <w:trPr>
          <w:trHeight w:val="269"/>
        </w:trPr>
        <w:tc>
          <w:tcPr>
            <w:tcW w:w="2592" w:type="dxa"/>
            <w:vMerge/>
            <w:tcMar>
              <w:top w:w="100" w:type="dxa"/>
              <w:left w:w="100" w:type="dxa"/>
              <w:bottom w:w="100" w:type="dxa"/>
              <w:right w:w="100" w:type="dxa"/>
            </w:tcMar>
          </w:tcPr>
          <w:p w:rsidR="006E0C3E" w14:paraId="795ADC37" w14:textId="77777777"/>
        </w:tc>
        <w:tc>
          <w:tcPr>
            <w:tcW w:w="3888" w:type="dxa"/>
            <w:vMerge w:val="restart"/>
            <w:tcMar>
              <w:top w:w="100" w:type="dxa"/>
              <w:left w:w="100" w:type="dxa"/>
              <w:bottom w:w="100" w:type="dxa"/>
              <w:right w:w="100" w:type="dxa"/>
            </w:tcMar>
          </w:tcPr>
          <w:p w:rsidR="006E0C3E" w14:paraId="2DBF1E6C" w14:textId="77777777">
            <w:r>
              <w:rPr>
                <w:sz w:val="20"/>
              </w:rPr>
              <w:t>No</w:t>
            </w:r>
          </w:p>
        </w:tc>
        <w:tc>
          <w:tcPr>
            <w:tcW w:w="3888" w:type="dxa"/>
            <w:vMerge w:val="restart"/>
            <w:tcMar>
              <w:top w:w="100" w:type="dxa"/>
              <w:left w:w="100" w:type="dxa"/>
              <w:bottom w:w="100" w:type="dxa"/>
              <w:right w:w="100" w:type="dxa"/>
            </w:tcMar>
          </w:tcPr>
          <w:p w:rsidR="006E0C3E" w14:paraId="17FED334" w14:textId="77777777">
            <w:r>
              <w:rPr>
                <w:sz w:val="20"/>
              </w:rPr>
              <w:t>2</w:t>
            </w:r>
          </w:p>
        </w:tc>
        <w:tc>
          <w:tcPr>
            <w:tcW w:w="2592" w:type="dxa"/>
            <w:vMerge w:val="restart"/>
            <w:tcMar>
              <w:top w:w="100" w:type="dxa"/>
              <w:left w:w="100" w:type="dxa"/>
              <w:bottom w:w="100" w:type="dxa"/>
              <w:right w:w="100" w:type="dxa"/>
            </w:tcMar>
          </w:tcPr>
          <w:p w:rsidR="006E0C3E" w14:paraId="25F92DAF" w14:textId="77777777"/>
        </w:tc>
      </w:tr>
      <w:tr w14:paraId="7F595F91" w14:textId="77777777">
        <w:tblPrEx>
          <w:tblW w:w="0" w:type="auto"/>
          <w:tblLook w:val="04A0"/>
        </w:tblPrEx>
        <w:trPr>
          <w:trHeight w:val="269"/>
        </w:trPr>
        <w:tc>
          <w:tcPr>
            <w:tcW w:w="2592" w:type="dxa"/>
            <w:vMerge/>
            <w:tcMar>
              <w:top w:w="100" w:type="dxa"/>
              <w:left w:w="100" w:type="dxa"/>
              <w:bottom w:w="100" w:type="dxa"/>
              <w:right w:w="100" w:type="dxa"/>
            </w:tcMar>
          </w:tcPr>
          <w:p w:rsidR="006E0C3E" w14:paraId="1EB3338B" w14:textId="77777777"/>
        </w:tc>
        <w:tc>
          <w:tcPr>
            <w:tcW w:w="3888" w:type="dxa"/>
            <w:vMerge w:val="restart"/>
            <w:tcMar>
              <w:top w:w="100" w:type="dxa"/>
              <w:left w:w="100" w:type="dxa"/>
              <w:bottom w:w="100" w:type="dxa"/>
              <w:right w:w="100" w:type="dxa"/>
            </w:tcMar>
          </w:tcPr>
          <w:p w:rsidR="006E0C3E" w14:paraId="5BCD2CF1" w14:textId="77777777">
            <w:r>
              <w:rPr>
                <w:sz w:val="20"/>
              </w:rPr>
              <w:t>Don't Know</w:t>
            </w:r>
          </w:p>
        </w:tc>
        <w:tc>
          <w:tcPr>
            <w:tcW w:w="3888" w:type="dxa"/>
            <w:vMerge w:val="restart"/>
            <w:tcMar>
              <w:top w:w="100" w:type="dxa"/>
              <w:left w:w="100" w:type="dxa"/>
              <w:bottom w:w="100" w:type="dxa"/>
              <w:right w:w="100" w:type="dxa"/>
            </w:tcMar>
          </w:tcPr>
          <w:p w:rsidR="006E0C3E" w14:paraId="69420465" w14:textId="77777777">
            <w:r>
              <w:rPr>
                <w:sz w:val="20"/>
              </w:rPr>
              <w:t>-2</w:t>
            </w:r>
          </w:p>
        </w:tc>
        <w:tc>
          <w:tcPr>
            <w:tcW w:w="2592" w:type="dxa"/>
            <w:vMerge w:val="restart"/>
            <w:tcMar>
              <w:top w:w="100" w:type="dxa"/>
              <w:left w:w="100" w:type="dxa"/>
              <w:bottom w:w="100" w:type="dxa"/>
              <w:right w:w="100" w:type="dxa"/>
            </w:tcMar>
          </w:tcPr>
          <w:p w:rsidR="006E0C3E" w14:paraId="24AF97A5" w14:textId="77777777"/>
        </w:tc>
      </w:tr>
      <w:tr w14:paraId="1EAD661A" w14:textId="77777777">
        <w:tblPrEx>
          <w:tblW w:w="0" w:type="auto"/>
          <w:tblLook w:val="04A0"/>
        </w:tblPrEx>
        <w:trPr>
          <w:trHeight w:val="269"/>
        </w:trPr>
        <w:tc>
          <w:tcPr>
            <w:tcW w:w="2592" w:type="dxa"/>
            <w:vMerge/>
            <w:tcMar>
              <w:top w:w="100" w:type="dxa"/>
              <w:left w:w="100" w:type="dxa"/>
              <w:bottom w:w="100" w:type="dxa"/>
              <w:right w:w="100" w:type="dxa"/>
            </w:tcMar>
          </w:tcPr>
          <w:p w:rsidR="006E0C3E" w14:paraId="22B43A95" w14:textId="77777777"/>
        </w:tc>
        <w:tc>
          <w:tcPr>
            <w:tcW w:w="3888" w:type="dxa"/>
            <w:tcMar>
              <w:top w:w="100" w:type="dxa"/>
              <w:left w:w="100" w:type="dxa"/>
              <w:bottom w:w="100" w:type="dxa"/>
              <w:right w:w="100" w:type="dxa"/>
            </w:tcMar>
          </w:tcPr>
          <w:p w:rsidR="006E0C3E" w14:paraId="7738382C" w14:textId="77777777">
            <w:r>
              <w:rPr>
                <w:sz w:val="20"/>
              </w:rPr>
              <w:t>Refuse</w:t>
            </w:r>
          </w:p>
        </w:tc>
        <w:tc>
          <w:tcPr>
            <w:tcW w:w="3888" w:type="dxa"/>
            <w:tcMar>
              <w:top w:w="100" w:type="dxa"/>
              <w:left w:w="100" w:type="dxa"/>
              <w:bottom w:w="100" w:type="dxa"/>
              <w:right w:w="100" w:type="dxa"/>
            </w:tcMar>
          </w:tcPr>
          <w:p w:rsidR="006E0C3E" w14:paraId="42CFEC37" w14:textId="77777777">
            <w:r>
              <w:rPr>
                <w:sz w:val="20"/>
              </w:rPr>
              <w:t>-3</w:t>
            </w:r>
          </w:p>
        </w:tc>
        <w:tc>
          <w:tcPr>
            <w:tcW w:w="2592" w:type="dxa"/>
            <w:tcMar>
              <w:top w:w="100" w:type="dxa"/>
              <w:left w:w="100" w:type="dxa"/>
              <w:bottom w:w="100" w:type="dxa"/>
              <w:right w:w="100" w:type="dxa"/>
            </w:tcMar>
          </w:tcPr>
          <w:p w:rsidR="006E0C3E" w14:paraId="3DA5DA1D" w14:textId="77777777"/>
        </w:tc>
      </w:tr>
    </w:tbl>
    <w:p w:rsidR="006E0C3E" w14:paraId="7D32A592" w14:textId="77777777"/>
    <w:tbl>
      <w:tblPr>
        <w:tblStyle w:val="TableGrid"/>
        <w:tblW w:w="0" w:type="auto"/>
        <w:tblLook w:val="04A0"/>
      </w:tblPr>
      <w:tblGrid>
        <w:gridCol w:w="2591"/>
        <w:gridCol w:w="10359"/>
      </w:tblGrid>
      <w:tr w14:paraId="6CF66623" w14:textId="77777777">
        <w:tblPrEx>
          <w:tblW w:w="0" w:type="auto"/>
          <w:tblLook w:val="04A0"/>
        </w:tblPrEx>
        <w:trPr>
          <w:trHeight w:val="269"/>
        </w:trPr>
        <w:tc>
          <w:tcPr>
            <w:tcW w:w="12960" w:type="dxa"/>
            <w:gridSpan w:val="2"/>
            <w:vMerge w:val="restart"/>
            <w:tcMar>
              <w:top w:w="100" w:type="dxa"/>
              <w:left w:w="100" w:type="dxa"/>
              <w:bottom w:w="100" w:type="dxa"/>
              <w:right w:w="100" w:type="dxa"/>
            </w:tcMar>
          </w:tcPr>
          <w:p w:rsidR="006E0C3E" w14:paraId="1B06BFBD" w14:textId="77777777">
            <w:r>
              <w:rPr>
                <w:b/>
                <w:sz w:val="30"/>
              </w:rPr>
              <w:t xml:space="preserve">BLOCK: BLKLABOR_FORCE / BLOCK: </w:t>
            </w:r>
            <w:r>
              <w:rPr>
                <w:b/>
                <w:sz w:val="30"/>
              </w:rPr>
              <w:t>BLKLABOR_FORCE-BLKLABOR_FORCE_PERSON / BLOCK: BLKLABOR_FORCE-BLKLABOR_FORCE_PERSON-BI_AND_O / SCREEN: SC_IOCK12 / QUESTION: IOCK12_CPS (STANDARD)</w:t>
            </w:r>
          </w:p>
        </w:tc>
      </w:tr>
      <w:tr w14:paraId="4112D8EA"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43B93A8F" w14:textId="77777777">
            <w:r>
              <w:rPr>
                <w:b/>
                <w:sz w:val="24"/>
              </w:rPr>
              <w:t>ATTRIBUTE NAME</w:t>
            </w:r>
          </w:p>
        </w:tc>
        <w:tc>
          <w:tcPr>
            <w:tcW w:w="10368" w:type="dxa"/>
            <w:vMerge w:val="restart"/>
            <w:tcMar>
              <w:top w:w="100" w:type="dxa"/>
              <w:left w:w="100" w:type="dxa"/>
              <w:bottom w:w="100" w:type="dxa"/>
              <w:right w:w="100" w:type="dxa"/>
            </w:tcMar>
          </w:tcPr>
          <w:p w:rsidR="006E0C3E" w14:paraId="340864E1" w14:textId="77777777">
            <w:r>
              <w:rPr>
                <w:b/>
                <w:sz w:val="24"/>
              </w:rPr>
              <w:t>VALUE</w:t>
            </w:r>
          </w:p>
        </w:tc>
      </w:tr>
      <w:tr w14:paraId="5A826539" w14:textId="77777777">
        <w:tblPrEx>
          <w:tblW w:w="0" w:type="auto"/>
          <w:tblLook w:val="04A0"/>
        </w:tblPrEx>
        <w:trPr>
          <w:trHeight w:val="269"/>
        </w:trPr>
        <w:tc>
          <w:tcPr>
            <w:tcW w:w="2592" w:type="dxa"/>
            <w:tcMar>
              <w:top w:w="100" w:type="dxa"/>
              <w:left w:w="100" w:type="dxa"/>
              <w:bottom w:w="100" w:type="dxa"/>
              <w:right w:w="100" w:type="dxa"/>
            </w:tcMar>
          </w:tcPr>
          <w:p w:rsidR="006E0C3E" w14:paraId="0B18664C" w14:textId="77777777">
            <w:r>
              <w:rPr>
                <w:sz w:val="20"/>
              </w:rPr>
              <w:t>CAPI QUESTION WORDING</w:t>
            </w:r>
          </w:p>
        </w:tc>
        <w:tc>
          <w:tcPr>
            <w:tcW w:w="10368" w:type="dxa"/>
            <w:tcMar>
              <w:top w:w="100" w:type="dxa"/>
              <w:left w:w="100" w:type="dxa"/>
              <w:bottom w:w="100" w:type="dxa"/>
              <w:right w:w="100" w:type="dxa"/>
            </w:tcMar>
          </w:tcPr>
          <w:p w:rsidR="006E0C3E" w14:paraId="42192A8E" w14:textId="77777777">
            <w:r>
              <w:rPr>
                <w:sz w:val="20"/>
              </w:rPr>
              <w:t xml:space="preserve">&lt;span class="text-interviewer" </w:t>
            </w:r>
            <w:r>
              <w:rPr>
                <w:sz w:val="20"/>
              </w:rPr>
              <w:t>style="color:blue;"&gt;Do not ask the respondent:&lt;br /&gt; Who was that?&lt;/span&gt;</w:t>
            </w:r>
          </w:p>
        </w:tc>
      </w:tr>
    </w:tbl>
    <w:p w:rsidR="006E0C3E" w14:paraId="57721B2A" w14:textId="77777777"/>
    <w:tbl>
      <w:tblPr>
        <w:tblStyle w:val="TableGrid"/>
        <w:tblW w:w="0" w:type="auto"/>
        <w:tblLook w:val="04A0"/>
      </w:tblPr>
      <w:tblGrid>
        <w:gridCol w:w="2591"/>
        <w:gridCol w:w="10359"/>
      </w:tblGrid>
      <w:tr w14:paraId="5664D998" w14:textId="77777777">
        <w:tblPrEx>
          <w:tblW w:w="0" w:type="auto"/>
          <w:tblLook w:val="04A0"/>
        </w:tblPrEx>
        <w:trPr>
          <w:trHeight w:val="269"/>
        </w:trPr>
        <w:tc>
          <w:tcPr>
            <w:tcW w:w="12960" w:type="dxa"/>
            <w:gridSpan w:val="2"/>
            <w:vMerge w:val="restart"/>
            <w:tcMar>
              <w:top w:w="100" w:type="dxa"/>
              <w:left w:w="100" w:type="dxa"/>
              <w:bottom w:w="100" w:type="dxa"/>
              <w:right w:w="100" w:type="dxa"/>
            </w:tcMar>
          </w:tcPr>
          <w:p w:rsidR="006E0C3E" w14:paraId="4F8903D5" w14:textId="77777777">
            <w:r>
              <w:rPr>
                <w:b/>
                <w:sz w:val="30"/>
              </w:rPr>
              <w:t>BLOCK: BLKLABOR_FORCE / BLOCK: BLKLABOR_FORCE-BLKLABOR_FORCE_PERSON / BLOCK: BLKLABOR_FORCE-BLKLABOR_FORCE_PERSON-BI_AND_O / SCREEN: SC_IOCK12 / QUESTION: IOCK12_CPS / RESPONSE: RIOCK12_CPS (STANDARD, NUMBER)</w:t>
            </w:r>
          </w:p>
        </w:tc>
      </w:tr>
      <w:tr w14:paraId="00EA51C0"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5FC868A" w14:textId="77777777">
            <w:r>
              <w:rPr>
                <w:b/>
                <w:sz w:val="24"/>
              </w:rPr>
              <w:t>ATTRIBUTE NAME</w:t>
            </w:r>
          </w:p>
        </w:tc>
        <w:tc>
          <w:tcPr>
            <w:tcW w:w="10368" w:type="dxa"/>
            <w:vMerge w:val="restart"/>
            <w:tcMar>
              <w:top w:w="100" w:type="dxa"/>
              <w:left w:w="100" w:type="dxa"/>
              <w:bottom w:w="100" w:type="dxa"/>
              <w:right w:w="100" w:type="dxa"/>
            </w:tcMar>
          </w:tcPr>
          <w:p w:rsidR="006E0C3E" w14:paraId="73C252AB" w14:textId="77777777">
            <w:r>
              <w:rPr>
                <w:b/>
                <w:sz w:val="24"/>
              </w:rPr>
              <w:t>VALUE</w:t>
            </w:r>
          </w:p>
        </w:tc>
      </w:tr>
      <w:tr w14:paraId="38BADA12"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384EEE52" w14:textId="77777777">
            <w:r>
              <w:rPr>
                <w:sz w:val="20"/>
              </w:rPr>
              <w:t>RESPONSE VARIABLE</w:t>
            </w:r>
          </w:p>
        </w:tc>
        <w:tc>
          <w:tcPr>
            <w:tcW w:w="10368" w:type="dxa"/>
            <w:vMerge w:val="restart"/>
            <w:tcMar>
              <w:top w:w="100" w:type="dxa"/>
              <w:left w:w="100" w:type="dxa"/>
              <w:bottom w:w="100" w:type="dxa"/>
              <w:right w:w="100" w:type="dxa"/>
            </w:tcMar>
          </w:tcPr>
          <w:p w:rsidR="006E0C3E" w14:paraId="471982C7" w14:textId="77777777">
            <w:r>
              <w:rPr>
                <w:sz w:val="20"/>
              </w:rPr>
              <w:t>PUIOCK12</w:t>
            </w:r>
          </w:p>
        </w:tc>
      </w:tr>
      <w:tr w14:paraId="28A5D99F"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34CACD8" w14:textId="77777777">
            <w:r>
              <w:rPr>
                <w:sz w:val="20"/>
              </w:rPr>
              <w:t>POSITIONING</w:t>
            </w:r>
          </w:p>
        </w:tc>
        <w:tc>
          <w:tcPr>
            <w:tcW w:w="10368" w:type="dxa"/>
            <w:vMerge w:val="restart"/>
            <w:tcMar>
              <w:top w:w="100" w:type="dxa"/>
              <w:left w:w="100" w:type="dxa"/>
              <w:bottom w:w="100" w:type="dxa"/>
              <w:right w:w="100" w:type="dxa"/>
            </w:tcMar>
          </w:tcPr>
          <w:p w:rsidR="006E0C3E" w14:paraId="5F8FBF2C" w14:textId="77777777">
            <w:r>
              <w:rPr>
                <w:sz w:val="20"/>
              </w:rPr>
              <w:t>Vertical</w:t>
            </w:r>
          </w:p>
        </w:tc>
      </w:tr>
      <w:tr w14:paraId="50AC48C6"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D9A6C0B" w14:textId="77777777">
            <w:r>
              <w:rPr>
                <w:sz w:val="20"/>
              </w:rPr>
              <w:t>MAX LENGTH</w:t>
            </w:r>
          </w:p>
        </w:tc>
        <w:tc>
          <w:tcPr>
            <w:tcW w:w="10368" w:type="dxa"/>
            <w:vMerge w:val="restart"/>
            <w:tcMar>
              <w:top w:w="100" w:type="dxa"/>
              <w:left w:w="100" w:type="dxa"/>
              <w:bottom w:w="100" w:type="dxa"/>
              <w:right w:w="100" w:type="dxa"/>
            </w:tcMar>
          </w:tcPr>
          <w:p w:rsidR="006E0C3E" w14:paraId="282FE68C" w14:textId="77777777">
            <w:r>
              <w:rPr>
                <w:sz w:val="20"/>
              </w:rPr>
              <w:t>2</w:t>
            </w:r>
          </w:p>
        </w:tc>
      </w:tr>
      <w:tr w14:paraId="5F0B9B03"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C70AB71" w14:textId="77777777">
            <w:r>
              <w:rPr>
                <w:sz w:val="20"/>
              </w:rPr>
              <w:t>MINIMUM VALUE</w:t>
            </w:r>
          </w:p>
        </w:tc>
        <w:tc>
          <w:tcPr>
            <w:tcW w:w="10368" w:type="dxa"/>
            <w:vMerge w:val="restart"/>
            <w:tcMar>
              <w:top w:w="100" w:type="dxa"/>
              <w:left w:w="100" w:type="dxa"/>
              <w:bottom w:w="100" w:type="dxa"/>
              <w:right w:w="100" w:type="dxa"/>
            </w:tcMar>
          </w:tcPr>
          <w:p w:rsidR="006E0C3E" w14:paraId="096E1440" w14:textId="77777777">
            <w:r>
              <w:rPr>
                <w:sz w:val="20"/>
              </w:rPr>
              <w:t>0</w:t>
            </w:r>
          </w:p>
        </w:tc>
      </w:tr>
      <w:tr w14:paraId="3119B67D"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5B46B208" w14:textId="77777777">
            <w:r>
              <w:rPr>
                <w:sz w:val="20"/>
              </w:rPr>
              <w:t>MAXIMUM VALUE</w:t>
            </w:r>
          </w:p>
        </w:tc>
        <w:tc>
          <w:tcPr>
            <w:tcW w:w="10368" w:type="dxa"/>
            <w:vMerge w:val="restart"/>
            <w:tcMar>
              <w:top w:w="100" w:type="dxa"/>
              <w:left w:w="100" w:type="dxa"/>
              <w:bottom w:w="100" w:type="dxa"/>
              <w:right w:w="100" w:type="dxa"/>
            </w:tcMar>
          </w:tcPr>
          <w:p w:rsidR="006E0C3E" w14:paraId="4228C4FB" w14:textId="77777777">
            <w:r>
              <w:rPr>
                <w:sz w:val="20"/>
              </w:rPr>
              <w:t>16</w:t>
            </w:r>
          </w:p>
        </w:tc>
      </w:tr>
      <w:tr w14:paraId="0FD831BE"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427AA311" w14:textId="77777777">
            <w:r>
              <w:rPr>
                <w:sz w:val="20"/>
              </w:rPr>
              <w:t>RESPONSE FIELD LABEL</w:t>
            </w:r>
          </w:p>
        </w:tc>
        <w:tc>
          <w:tcPr>
            <w:tcW w:w="10368" w:type="dxa"/>
            <w:vMerge w:val="restart"/>
            <w:tcMar>
              <w:top w:w="100" w:type="dxa"/>
              <w:left w:w="100" w:type="dxa"/>
              <w:bottom w:w="100" w:type="dxa"/>
              <w:right w:w="100" w:type="dxa"/>
            </w:tcMar>
          </w:tcPr>
          <w:p w:rsidR="006E0C3E" w14:paraId="75CE8BDA" w14:textId="77777777">
            <w:r>
              <w:rPr>
                <w:sz w:val="20"/>
              </w:rPr>
              <w:t>Number</w:t>
            </w:r>
          </w:p>
        </w:tc>
      </w:tr>
      <w:tr w14:paraId="7214DD5A"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3F91020" w14:textId="77777777">
            <w:r>
              <w:rPr>
                <w:sz w:val="20"/>
              </w:rPr>
              <w:t>RESPONSE FIELD LABEL DISPLAY</w:t>
            </w:r>
          </w:p>
        </w:tc>
        <w:tc>
          <w:tcPr>
            <w:tcW w:w="10368" w:type="dxa"/>
            <w:vMerge w:val="restart"/>
            <w:tcMar>
              <w:top w:w="100" w:type="dxa"/>
              <w:left w:w="100" w:type="dxa"/>
              <w:bottom w:w="100" w:type="dxa"/>
              <w:right w:w="100" w:type="dxa"/>
            </w:tcMar>
          </w:tcPr>
          <w:p w:rsidR="006E0C3E" w14:paraId="34EC8E1E" w14:textId="77777777">
            <w:r>
              <w:rPr>
                <w:sz w:val="20"/>
              </w:rPr>
              <w:t>1</w:t>
            </w:r>
          </w:p>
        </w:tc>
      </w:tr>
      <w:tr w14:paraId="0FBD9DFF"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57CB856" w14:textId="77777777">
            <w:r>
              <w:rPr>
                <w:sz w:val="20"/>
              </w:rPr>
              <w:t>RESPONSE FIELD LABEL POSITION</w:t>
            </w:r>
          </w:p>
        </w:tc>
        <w:tc>
          <w:tcPr>
            <w:tcW w:w="10368" w:type="dxa"/>
            <w:vMerge w:val="restart"/>
            <w:tcMar>
              <w:top w:w="100" w:type="dxa"/>
              <w:left w:w="100" w:type="dxa"/>
              <w:bottom w:w="100" w:type="dxa"/>
              <w:right w:w="100" w:type="dxa"/>
            </w:tcMar>
          </w:tcPr>
          <w:p w:rsidR="006E0C3E" w14:paraId="3CB891C9" w14:textId="77777777">
            <w:r>
              <w:rPr>
                <w:sz w:val="20"/>
              </w:rPr>
              <w:t>Left</w:t>
            </w:r>
          </w:p>
        </w:tc>
      </w:tr>
      <w:tr w14:paraId="787C739A" w14:textId="77777777">
        <w:tblPrEx>
          <w:tblW w:w="0" w:type="auto"/>
          <w:tblLook w:val="04A0"/>
        </w:tblPrEx>
        <w:trPr>
          <w:trHeight w:val="269"/>
        </w:trPr>
        <w:tc>
          <w:tcPr>
            <w:tcW w:w="2592" w:type="dxa"/>
            <w:tcMar>
              <w:top w:w="100" w:type="dxa"/>
              <w:left w:w="100" w:type="dxa"/>
              <w:bottom w:w="100" w:type="dxa"/>
              <w:right w:w="100" w:type="dxa"/>
            </w:tcMar>
          </w:tcPr>
          <w:p w:rsidR="006E0C3E" w14:paraId="7862E82B" w14:textId="77777777">
            <w:r>
              <w:rPr>
                <w:sz w:val="20"/>
              </w:rPr>
              <w:t>DON'T KNOW AND REFUSE ANSWER LIST</w:t>
            </w:r>
          </w:p>
        </w:tc>
        <w:tc>
          <w:tcPr>
            <w:tcW w:w="10368" w:type="dxa"/>
            <w:tcMar>
              <w:top w:w="100" w:type="dxa"/>
              <w:left w:w="100" w:type="dxa"/>
              <w:bottom w:w="100" w:type="dxa"/>
              <w:right w:w="100" w:type="dxa"/>
            </w:tcMar>
          </w:tcPr>
          <w:p w:rsidR="006E0C3E" w14:paraId="0571C418" w14:textId="77777777">
            <w:r>
              <w:rPr>
                <w:sz w:val="20"/>
              </w:rPr>
              <w:t>CPS_NUM_DKREF</w:t>
            </w:r>
          </w:p>
        </w:tc>
      </w:tr>
    </w:tbl>
    <w:p w:rsidR="006E0C3E" w14:paraId="596BE590" w14:textId="77777777"/>
    <w:tbl>
      <w:tblPr>
        <w:tblStyle w:val="TableGrid"/>
        <w:tblW w:w="0" w:type="auto"/>
        <w:tblLook w:val="04A0"/>
      </w:tblPr>
      <w:tblGrid>
        <w:gridCol w:w="2590"/>
        <w:gridCol w:w="5180"/>
        <w:gridCol w:w="5180"/>
      </w:tblGrid>
      <w:tr w14:paraId="4BE9EA41"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6E0C3E" w14:paraId="1B52A0A7" w14:textId="77777777">
            <w:r>
              <w:rPr>
                <w:b/>
                <w:sz w:val="30"/>
              </w:rPr>
              <w:t>BLOCK: BLKLABOR_FORCE / BLOCK: BLKLABOR_FORCE-BLKLABOR_FORCE_PERSON / BLOCK: BLKLABOR_FORCE-BLKLABOR_FORCE_PERSON-BEARNINGS / SCREEN: SC_ERNPR / QUESTION: ERNPR_CPS (STANDARD)</w:t>
            </w:r>
          </w:p>
        </w:tc>
      </w:tr>
      <w:tr w14:paraId="51C1C1EB"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67CC934E" w14:textId="77777777">
            <w:r>
              <w:rPr>
                <w:b/>
                <w:sz w:val="24"/>
              </w:rPr>
              <w:t>ATTRIBUTE NAME</w:t>
            </w:r>
          </w:p>
        </w:tc>
        <w:tc>
          <w:tcPr>
            <w:tcW w:w="10368" w:type="dxa"/>
            <w:gridSpan w:val="2"/>
            <w:vMerge w:val="restart"/>
            <w:tcMar>
              <w:top w:w="100" w:type="dxa"/>
              <w:left w:w="100" w:type="dxa"/>
              <w:bottom w:w="100" w:type="dxa"/>
              <w:right w:w="100" w:type="dxa"/>
            </w:tcMar>
          </w:tcPr>
          <w:p w:rsidR="006E0C3E" w14:paraId="2E3C136B" w14:textId="77777777">
            <w:r>
              <w:rPr>
                <w:b/>
                <w:sz w:val="24"/>
              </w:rPr>
              <w:t>VALUE</w:t>
            </w:r>
          </w:p>
        </w:tc>
      </w:tr>
      <w:tr w14:paraId="468DC711"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1392A3E" w14:textId="77777777">
            <w:r>
              <w:rPr>
                <w:sz w:val="20"/>
              </w:rPr>
              <w:t>CAPI QUESTION WORDING</w:t>
            </w:r>
          </w:p>
        </w:tc>
        <w:tc>
          <w:tcPr>
            <w:tcW w:w="10368" w:type="dxa"/>
            <w:gridSpan w:val="2"/>
            <w:vMerge w:val="restart"/>
            <w:tcMar>
              <w:top w:w="100" w:type="dxa"/>
              <w:left w:w="100" w:type="dxa"/>
              <w:bottom w:w="100" w:type="dxa"/>
              <w:right w:w="100" w:type="dxa"/>
            </w:tcMar>
          </w:tcPr>
          <w:p w:rsidR="006E0C3E" w14:paraId="59164624" w14:textId="77777777">
            <w:r>
              <w:rPr>
                <w:sz w:val="20"/>
              </w:rPr>
              <w:t>For ^PNAME ^MAINJOB4, what is the easiest way for you to report ^HISHER total earnings BEFORE taxes or other deductions: hourly, weekly, annually, or on some other basis?&lt;br /&gt; &lt;br /&gt; &lt;span class="text-interviewer" style="color:blue;"&gt;Read if necessary:&lt;/span&gt;&lt;br /&gt; We use this information to compare the amount that people earn in different types of jobs.</w:t>
            </w:r>
          </w:p>
        </w:tc>
      </w:tr>
      <w:tr w14:paraId="5EB6A355"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481AB7E8" w14:textId="77777777">
            <w:r>
              <w:rPr>
                <w:b/>
                <w:sz w:val="24"/>
              </w:rPr>
              <w:t>FILL</w:t>
            </w:r>
          </w:p>
        </w:tc>
        <w:tc>
          <w:tcPr>
            <w:tcW w:w="5184" w:type="dxa"/>
            <w:vMerge w:val="restart"/>
            <w:tcMar>
              <w:top w:w="100" w:type="dxa"/>
              <w:left w:w="100" w:type="dxa"/>
              <w:bottom w:w="100" w:type="dxa"/>
              <w:right w:w="100" w:type="dxa"/>
            </w:tcMar>
          </w:tcPr>
          <w:p w:rsidR="006E0C3E" w14:paraId="440E2C3A" w14:textId="77777777">
            <w:r>
              <w:rPr>
                <w:b/>
                <w:sz w:val="24"/>
              </w:rPr>
              <w:t>CONDITION</w:t>
            </w:r>
          </w:p>
        </w:tc>
        <w:tc>
          <w:tcPr>
            <w:tcW w:w="5184" w:type="dxa"/>
            <w:vMerge w:val="restart"/>
            <w:tcMar>
              <w:top w:w="100" w:type="dxa"/>
              <w:left w:w="100" w:type="dxa"/>
              <w:bottom w:w="100" w:type="dxa"/>
              <w:right w:w="100" w:type="dxa"/>
            </w:tcMar>
          </w:tcPr>
          <w:p w:rsidR="006E0C3E" w14:paraId="6EC38AF4" w14:textId="77777777">
            <w:r>
              <w:rPr>
                <w:b/>
                <w:sz w:val="24"/>
              </w:rPr>
              <w:t>VALUE</w:t>
            </w:r>
          </w:p>
        </w:tc>
      </w:tr>
      <w:tr w14:paraId="206313A9"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FA4D4EA" w14:textId="77777777">
            <w:r>
              <w:rPr>
                <w:b/>
                <w:sz w:val="24"/>
              </w:rPr>
              <w:t>HISHER</w:t>
            </w:r>
          </w:p>
        </w:tc>
        <w:tc>
          <w:tcPr>
            <w:tcW w:w="5184" w:type="dxa"/>
            <w:vMerge w:val="restart"/>
            <w:tcMar>
              <w:top w:w="100" w:type="dxa"/>
              <w:left w:w="100" w:type="dxa"/>
              <w:bottom w:w="100" w:type="dxa"/>
              <w:right w:w="100" w:type="dxa"/>
            </w:tcMar>
          </w:tcPr>
          <w:p w:rsidR="006E0C3E" w14:paraId="1188D11A" w14:textId="77777777">
            <w:r>
              <w:rPr>
                <w:sz w:val="20"/>
              </w:rPr>
              <w:t>PULINENO==HURESPLI</w:t>
            </w:r>
          </w:p>
        </w:tc>
        <w:tc>
          <w:tcPr>
            <w:tcW w:w="5184" w:type="dxa"/>
            <w:vMerge w:val="restart"/>
            <w:tcMar>
              <w:top w:w="100" w:type="dxa"/>
              <w:left w:w="100" w:type="dxa"/>
              <w:bottom w:w="100" w:type="dxa"/>
              <w:right w:w="100" w:type="dxa"/>
            </w:tcMar>
          </w:tcPr>
          <w:p w:rsidR="006E0C3E" w14:paraId="48CA9FD9" w14:textId="77777777">
            <w:r>
              <w:rPr>
                <w:sz w:val="20"/>
              </w:rPr>
              <w:t>your</w:t>
            </w:r>
          </w:p>
        </w:tc>
      </w:tr>
      <w:tr w14:paraId="47D1AE1E" w14:textId="77777777">
        <w:tblPrEx>
          <w:tblW w:w="0" w:type="auto"/>
          <w:tblLook w:val="04A0"/>
        </w:tblPrEx>
        <w:trPr>
          <w:trHeight w:val="269"/>
        </w:trPr>
        <w:tc>
          <w:tcPr>
            <w:tcW w:w="2592" w:type="dxa"/>
            <w:vMerge/>
            <w:tcMar>
              <w:top w:w="100" w:type="dxa"/>
              <w:left w:w="100" w:type="dxa"/>
              <w:bottom w:w="100" w:type="dxa"/>
              <w:right w:w="100" w:type="dxa"/>
            </w:tcMar>
          </w:tcPr>
          <w:p w:rsidR="006E0C3E" w14:paraId="13F60D58" w14:textId="77777777"/>
        </w:tc>
        <w:tc>
          <w:tcPr>
            <w:tcW w:w="5184" w:type="dxa"/>
            <w:vMerge w:val="restart"/>
            <w:tcMar>
              <w:top w:w="100" w:type="dxa"/>
              <w:left w:w="100" w:type="dxa"/>
              <w:bottom w:w="100" w:type="dxa"/>
              <w:right w:w="100" w:type="dxa"/>
            </w:tcMar>
          </w:tcPr>
          <w:p w:rsidR="006E0C3E" w14:paraId="616A9F5D" w14:textId="77777777">
            <w:r>
              <w:rPr>
                <w:sz w:val="20"/>
              </w:rPr>
              <w:t>PUSEX=="2"</w:t>
            </w:r>
          </w:p>
        </w:tc>
        <w:tc>
          <w:tcPr>
            <w:tcW w:w="5184" w:type="dxa"/>
            <w:vMerge w:val="restart"/>
            <w:tcMar>
              <w:top w:w="100" w:type="dxa"/>
              <w:left w:w="100" w:type="dxa"/>
              <w:bottom w:w="100" w:type="dxa"/>
              <w:right w:w="100" w:type="dxa"/>
            </w:tcMar>
          </w:tcPr>
          <w:p w:rsidR="006E0C3E" w14:paraId="5270AE0B" w14:textId="77777777">
            <w:r>
              <w:rPr>
                <w:sz w:val="20"/>
              </w:rPr>
              <w:t>her</w:t>
            </w:r>
          </w:p>
        </w:tc>
      </w:tr>
      <w:tr w14:paraId="2DBC3567" w14:textId="77777777">
        <w:tblPrEx>
          <w:tblW w:w="0" w:type="auto"/>
          <w:tblLook w:val="04A0"/>
        </w:tblPrEx>
        <w:trPr>
          <w:trHeight w:val="269"/>
        </w:trPr>
        <w:tc>
          <w:tcPr>
            <w:tcW w:w="2592" w:type="dxa"/>
            <w:vMerge/>
            <w:tcMar>
              <w:top w:w="100" w:type="dxa"/>
              <w:left w:w="100" w:type="dxa"/>
              <w:bottom w:w="100" w:type="dxa"/>
              <w:right w:w="100" w:type="dxa"/>
            </w:tcMar>
          </w:tcPr>
          <w:p w:rsidR="006E0C3E" w14:paraId="521191BC" w14:textId="77777777"/>
        </w:tc>
        <w:tc>
          <w:tcPr>
            <w:tcW w:w="5184" w:type="dxa"/>
            <w:vMerge w:val="restart"/>
            <w:tcMar>
              <w:top w:w="100" w:type="dxa"/>
              <w:left w:w="100" w:type="dxa"/>
              <w:bottom w:w="100" w:type="dxa"/>
              <w:right w:w="100" w:type="dxa"/>
            </w:tcMar>
          </w:tcPr>
          <w:p w:rsidR="006E0C3E" w14:paraId="0710B52A" w14:textId="77777777">
            <w:r>
              <w:rPr>
                <w:sz w:val="20"/>
              </w:rPr>
              <w:t>PULINENO!=HURESPLI AND PUSEX!="2"</w:t>
            </w:r>
          </w:p>
        </w:tc>
        <w:tc>
          <w:tcPr>
            <w:tcW w:w="5184" w:type="dxa"/>
            <w:vMerge w:val="restart"/>
            <w:tcMar>
              <w:top w:w="100" w:type="dxa"/>
              <w:left w:w="100" w:type="dxa"/>
              <w:bottom w:w="100" w:type="dxa"/>
              <w:right w:w="100" w:type="dxa"/>
            </w:tcMar>
          </w:tcPr>
          <w:p w:rsidR="006E0C3E" w14:paraId="2702B3E6" w14:textId="77777777">
            <w:r>
              <w:rPr>
                <w:sz w:val="20"/>
              </w:rPr>
              <w:t>his</w:t>
            </w:r>
          </w:p>
        </w:tc>
      </w:tr>
      <w:tr w14:paraId="5E603AD5"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85988C3" w14:textId="77777777">
            <w:r>
              <w:rPr>
                <w:b/>
                <w:sz w:val="24"/>
              </w:rPr>
              <w:t>MAINJOB4</w:t>
            </w:r>
          </w:p>
        </w:tc>
        <w:tc>
          <w:tcPr>
            <w:tcW w:w="5184" w:type="dxa"/>
            <w:vMerge w:val="restart"/>
            <w:tcMar>
              <w:top w:w="100" w:type="dxa"/>
              <w:left w:w="100" w:type="dxa"/>
              <w:bottom w:w="100" w:type="dxa"/>
              <w:right w:w="100" w:type="dxa"/>
            </w:tcMar>
          </w:tcPr>
          <w:p w:rsidR="006E0C3E" w14:paraId="0DE05A3D" w14:textId="77777777">
            <w:r>
              <w:rPr>
                <w:sz w:val="20"/>
              </w:rPr>
              <w:t>PUMJ=="1" and (PUWK=="1" or isBlank (PUABSPD))</w:t>
            </w:r>
          </w:p>
        </w:tc>
        <w:tc>
          <w:tcPr>
            <w:tcW w:w="5184" w:type="dxa"/>
            <w:vMerge w:val="restart"/>
            <w:tcMar>
              <w:top w:w="100" w:type="dxa"/>
              <w:left w:w="100" w:type="dxa"/>
              <w:bottom w:w="100" w:type="dxa"/>
              <w:right w:w="100" w:type="dxa"/>
            </w:tcMar>
          </w:tcPr>
          <w:p w:rsidR="006E0C3E" w14:paraId="72F28EE1" w14:textId="77777777">
            <w:r>
              <w:rPr>
                <w:sz w:val="20"/>
              </w:rPr>
              <w:t>MAIN job</w:t>
            </w:r>
          </w:p>
        </w:tc>
      </w:tr>
      <w:tr w14:paraId="20B9605C" w14:textId="77777777">
        <w:tblPrEx>
          <w:tblW w:w="0" w:type="auto"/>
          <w:tblLook w:val="04A0"/>
        </w:tblPrEx>
        <w:trPr>
          <w:trHeight w:val="269"/>
        </w:trPr>
        <w:tc>
          <w:tcPr>
            <w:tcW w:w="2592" w:type="dxa"/>
            <w:vMerge/>
            <w:tcMar>
              <w:top w:w="100" w:type="dxa"/>
              <w:left w:w="100" w:type="dxa"/>
              <w:bottom w:w="100" w:type="dxa"/>
              <w:right w:w="100" w:type="dxa"/>
            </w:tcMar>
          </w:tcPr>
          <w:p w:rsidR="006E0C3E" w14:paraId="2CBDE934" w14:textId="77777777"/>
        </w:tc>
        <w:tc>
          <w:tcPr>
            <w:tcW w:w="5184" w:type="dxa"/>
            <w:vMerge w:val="restart"/>
            <w:tcMar>
              <w:top w:w="100" w:type="dxa"/>
              <w:left w:w="100" w:type="dxa"/>
              <w:bottom w:w="100" w:type="dxa"/>
              <w:right w:w="100" w:type="dxa"/>
            </w:tcMar>
          </w:tcPr>
          <w:p w:rsidR="006E0C3E" w14:paraId="0CA831FB" w14:textId="77777777"/>
        </w:tc>
        <w:tc>
          <w:tcPr>
            <w:tcW w:w="5184" w:type="dxa"/>
            <w:vMerge w:val="restart"/>
            <w:tcMar>
              <w:top w:w="100" w:type="dxa"/>
              <w:left w:w="100" w:type="dxa"/>
              <w:bottom w:w="100" w:type="dxa"/>
              <w:right w:w="100" w:type="dxa"/>
            </w:tcMar>
          </w:tcPr>
          <w:p w:rsidR="006E0C3E" w14:paraId="2B92259A" w14:textId="77777777">
            <w:r>
              <w:rPr>
                <w:sz w:val="20"/>
              </w:rPr>
              <w:t>job</w:t>
            </w:r>
          </w:p>
        </w:tc>
      </w:tr>
      <w:tr w14:paraId="0D9F518D"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02B273FB" w14:textId="77777777">
            <w:r>
              <w:rPr>
                <w:b/>
                <w:sz w:val="24"/>
              </w:rPr>
              <w:t>PNAME</w:t>
            </w:r>
          </w:p>
        </w:tc>
        <w:tc>
          <w:tcPr>
            <w:tcW w:w="5184" w:type="dxa"/>
            <w:vMerge w:val="restart"/>
            <w:tcMar>
              <w:top w:w="100" w:type="dxa"/>
              <w:left w:w="100" w:type="dxa"/>
              <w:bottom w:w="100" w:type="dxa"/>
              <w:right w:w="100" w:type="dxa"/>
            </w:tcMar>
          </w:tcPr>
          <w:p w:rsidR="006E0C3E" w14:paraId="13180D66" w14:textId="77777777">
            <w:r>
              <w:rPr>
                <w:sz w:val="20"/>
              </w:rPr>
              <w:t>PULINENO==HURESPLI</w:t>
            </w:r>
          </w:p>
        </w:tc>
        <w:tc>
          <w:tcPr>
            <w:tcW w:w="5184" w:type="dxa"/>
            <w:vMerge w:val="restart"/>
            <w:tcMar>
              <w:top w:w="100" w:type="dxa"/>
              <w:left w:w="100" w:type="dxa"/>
              <w:bottom w:w="100" w:type="dxa"/>
              <w:right w:w="100" w:type="dxa"/>
            </w:tcMar>
          </w:tcPr>
          <w:p w:rsidR="006E0C3E" w14:paraId="1CC6B1CA" w14:textId="77777777">
            <w:r>
              <w:rPr>
                <w:sz w:val="20"/>
              </w:rPr>
              <w:t>your</w:t>
            </w:r>
          </w:p>
        </w:tc>
      </w:tr>
      <w:tr w14:paraId="27FB18DF" w14:textId="77777777">
        <w:tblPrEx>
          <w:tblW w:w="0" w:type="auto"/>
          <w:tblLook w:val="04A0"/>
        </w:tblPrEx>
        <w:trPr>
          <w:trHeight w:val="269"/>
        </w:trPr>
        <w:tc>
          <w:tcPr>
            <w:tcW w:w="2592" w:type="dxa"/>
            <w:vMerge/>
            <w:tcMar>
              <w:top w:w="100" w:type="dxa"/>
              <w:left w:w="100" w:type="dxa"/>
              <w:bottom w:w="100" w:type="dxa"/>
              <w:right w:w="100" w:type="dxa"/>
            </w:tcMar>
          </w:tcPr>
          <w:p w:rsidR="006E0C3E" w14:paraId="3408466C" w14:textId="77777777"/>
        </w:tc>
        <w:tc>
          <w:tcPr>
            <w:tcW w:w="5184" w:type="dxa"/>
            <w:tcMar>
              <w:top w:w="100" w:type="dxa"/>
              <w:left w:w="100" w:type="dxa"/>
              <w:bottom w:w="100" w:type="dxa"/>
              <w:right w:w="100" w:type="dxa"/>
            </w:tcMar>
          </w:tcPr>
          <w:p w:rsidR="006E0C3E" w14:paraId="3C82598D" w14:textId="77777777"/>
        </w:tc>
        <w:tc>
          <w:tcPr>
            <w:tcW w:w="5184" w:type="dxa"/>
            <w:tcMar>
              <w:top w:w="100" w:type="dxa"/>
              <w:left w:w="100" w:type="dxa"/>
              <w:bottom w:w="100" w:type="dxa"/>
              <w:right w:w="100" w:type="dxa"/>
            </w:tcMar>
          </w:tcPr>
          <w:p w:rsidR="006E0C3E" w14:paraId="6FB25887" w14:textId="77777777">
            <w:r>
              <w:rPr>
                <w:sz w:val="20"/>
              </w:rPr>
              <w:t>{{model.PUFNAME}} {{model.PULNAME}}'s</w:t>
            </w:r>
          </w:p>
        </w:tc>
      </w:tr>
    </w:tbl>
    <w:p w:rsidR="006E0C3E" w14:paraId="66F5F727" w14:textId="77777777"/>
    <w:tbl>
      <w:tblPr>
        <w:tblStyle w:val="TableGrid"/>
        <w:tblW w:w="0" w:type="auto"/>
        <w:tblLook w:val="04A0"/>
      </w:tblPr>
      <w:tblGrid>
        <w:gridCol w:w="2590"/>
        <w:gridCol w:w="3885"/>
        <w:gridCol w:w="3885"/>
        <w:gridCol w:w="2590"/>
      </w:tblGrid>
      <w:tr w14:paraId="74639658"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6E0C3E" w14:paraId="051792B3" w14:textId="77777777">
            <w:r>
              <w:rPr>
                <w:b/>
                <w:sz w:val="30"/>
              </w:rPr>
              <w:t xml:space="preserve">BLOCK: BLKLABOR_FORCE / BLOCK: BLKLABOR_FORCE-BLKLABOR_FORCE_PERSON / BLOCK: </w:t>
            </w:r>
            <w:r>
              <w:rPr>
                <w:b/>
                <w:sz w:val="30"/>
              </w:rPr>
              <w:t>BLKLABOR_FORCE-BLKLABOR_FORCE_PERSON-BEARNINGS / SCREEN: SC_ERNPR / QUESTION: ERNPR_CPS / RESPONSE: RERNPR_CPS (STANDARD, RADIOBUTTON)</w:t>
            </w:r>
          </w:p>
        </w:tc>
      </w:tr>
      <w:tr w14:paraId="0C9745F0"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B8BAC73" w14:textId="77777777">
            <w:r>
              <w:rPr>
                <w:b/>
                <w:sz w:val="24"/>
              </w:rPr>
              <w:t>ATTRIBUTE NAME</w:t>
            </w:r>
          </w:p>
        </w:tc>
        <w:tc>
          <w:tcPr>
            <w:tcW w:w="10368" w:type="dxa"/>
            <w:gridSpan w:val="3"/>
            <w:vMerge w:val="restart"/>
            <w:tcMar>
              <w:top w:w="100" w:type="dxa"/>
              <w:left w:w="100" w:type="dxa"/>
              <w:bottom w:w="100" w:type="dxa"/>
              <w:right w:w="100" w:type="dxa"/>
            </w:tcMar>
          </w:tcPr>
          <w:p w:rsidR="006E0C3E" w14:paraId="286382A2" w14:textId="77777777">
            <w:r>
              <w:rPr>
                <w:b/>
                <w:sz w:val="24"/>
              </w:rPr>
              <w:t>VALUE</w:t>
            </w:r>
          </w:p>
        </w:tc>
      </w:tr>
      <w:tr w14:paraId="4E4C80E4"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262CDCC" w14:textId="77777777">
            <w:r>
              <w:rPr>
                <w:sz w:val="20"/>
              </w:rPr>
              <w:t>RESPONSE VARIABLE</w:t>
            </w:r>
          </w:p>
        </w:tc>
        <w:tc>
          <w:tcPr>
            <w:tcW w:w="10368" w:type="dxa"/>
            <w:gridSpan w:val="3"/>
            <w:vMerge w:val="restart"/>
            <w:tcMar>
              <w:top w:w="100" w:type="dxa"/>
              <w:left w:w="100" w:type="dxa"/>
              <w:bottom w:w="100" w:type="dxa"/>
              <w:right w:w="100" w:type="dxa"/>
            </w:tcMar>
          </w:tcPr>
          <w:p w:rsidR="006E0C3E" w14:paraId="437DDB22" w14:textId="77777777">
            <w:r>
              <w:rPr>
                <w:sz w:val="20"/>
              </w:rPr>
              <w:t>PUERNPR</w:t>
            </w:r>
          </w:p>
        </w:tc>
      </w:tr>
      <w:tr w14:paraId="5CCBC8BF"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67F986FD" w14:textId="77777777">
            <w:r>
              <w:rPr>
                <w:sz w:val="20"/>
              </w:rPr>
              <w:t>ANSWER LIST</w:t>
            </w:r>
          </w:p>
        </w:tc>
        <w:tc>
          <w:tcPr>
            <w:tcW w:w="10368" w:type="dxa"/>
            <w:gridSpan w:val="3"/>
            <w:vMerge w:val="restart"/>
            <w:tcMar>
              <w:top w:w="100" w:type="dxa"/>
              <w:left w:w="100" w:type="dxa"/>
              <w:bottom w:w="100" w:type="dxa"/>
              <w:right w:w="100" w:type="dxa"/>
            </w:tcMar>
          </w:tcPr>
          <w:p w:rsidR="006E0C3E" w14:paraId="6ABC81C8" w14:textId="77777777">
            <w:r>
              <w:rPr>
                <w:sz w:val="20"/>
              </w:rPr>
              <w:t>TERNPR</w:t>
            </w:r>
          </w:p>
        </w:tc>
      </w:tr>
      <w:tr w14:paraId="30BEC50D"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0E1213B" w14:textId="77777777">
            <w:r>
              <w:rPr>
                <w:b/>
                <w:sz w:val="24"/>
              </w:rPr>
              <w:t>ANSWER LIST OPTIONS</w:t>
            </w:r>
          </w:p>
        </w:tc>
        <w:tc>
          <w:tcPr>
            <w:tcW w:w="3888" w:type="dxa"/>
            <w:vMerge w:val="restart"/>
            <w:tcMar>
              <w:top w:w="100" w:type="dxa"/>
              <w:left w:w="100" w:type="dxa"/>
              <w:bottom w:w="100" w:type="dxa"/>
              <w:right w:w="100" w:type="dxa"/>
            </w:tcMar>
          </w:tcPr>
          <w:p w:rsidR="006E0C3E" w14:paraId="27C47FBE" w14:textId="77777777">
            <w:r>
              <w:rPr>
                <w:b/>
                <w:sz w:val="24"/>
              </w:rPr>
              <w:t>DISPLAY NAME</w:t>
            </w:r>
          </w:p>
        </w:tc>
        <w:tc>
          <w:tcPr>
            <w:tcW w:w="3888" w:type="dxa"/>
            <w:vMerge w:val="restart"/>
            <w:tcMar>
              <w:top w:w="100" w:type="dxa"/>
              <w:left w:w="100" w:type="dxa"/>
              <w:bottom w:w="100" w:type="dxa"/>
              <w:right w:w="100" w:type="dxa"/>
            </w:tcMar>
          </w:tcPr>
          <w:p w:rsidR="006E0C3E" w14:paraId="3865756A" w14:textId="77777777">
            <w:r>
              <w:rPr>
                <w:b/>
                <w:sz w:val="24"/>
              </w:rPr>
              <w:t>STORED VALUE</w:t>
            </w:r>
          </w:p>
        </w:tc>
        <w:tc>
          <w:tcPr>
            <w:tcW w:w="2592" w:type="dxa"/>
            <w:vMerge w:val="restart"/>
            <w:tcMar>
              <w:top w:w="100" w:type="dxa"/>
              <w:left w:w="100" w:type="dxa"/>
              <w:bottom w:w="100" w:type="dxa"/>
              <w:right w:w="100" w:type="dxa"/>
            </w:tcMar>
          </w:tcPr>
          <w:p w:rsidR="006E0C3E" w14:paraId="275631BC" w14:textId="77777777">
            <w:r>
              <w:rPr>
                <w:b/>
                <w:sz w:val="24"/>
              </w:rPr>
              <w:t>VARIABLE</w:t>
            </w:r>
          </w:p>
        </w:tc>
      </w:tr>
      <w:tr w14:paraId="5AC3FDFF" w14:textId="77777777">
        <w:tblPrEx>
          <w:tblW w:w="0" w:type="auto"/>
          <w:tblLook w:val="04A0"/>
        </w:tblPrEx>
        <w:trPr>
          <w:trHeight w:val="269"/>
        </w:trPr>
        <w:tc>
          <w:tcPr>
            <w:tcW w:w="2592" w:type="dxa"/>
            <w:vMerge/>
            <w:tcMar>
              <w:top w:w="100" w:type="dxa"/>
              <w:left w:w="100" w:type="dxa"/>
              <w:bottom w:w="100" w:type="dxa"/>
              <w:right w:w="100" w:type="dxa"/>
            </w:tcMar>
          </w:tcPr>
          <w:p w:rsidR="006E0C3E" w14:paraId="219A4FB4" w14:textId="77777777"/>
        </w:tc>
        <w:tc>
          <w:tcPr>
            <w:tcW w:w="3888" w:type="dxa"/>
            <w:vMerge w:val="restart"/>
            <w:tcMar>
              <w:top w:w="100" w:type="dxa"/>
              <w:left w:w="100" w:type="dxa"/>
              <w:bottom w:w="100" w:type="dxa"/>
              <w:right w:w="100" w:type="dxa"/>
            </w:tcMar>
          </w:tcPr>
          <w:p w:rsidR="006E0C3E" w14:paraId="37F066E9" w14:textId="77777777">
            <w:r>
              <w:rPr>
                <w:sz w:val="20"/>
              </w:rPr>
              <w:t>Hourly</w:t>
            </w:r>
          </w:p>
        </w:tc>
        <w:tc>
          <w:tcPr>
            <w:tcW w:w="3888" w:type="dxa"/>
            <w:vMerge w:val="restart"/>
            <w:tcMar>
              <w:top w:w="100" w:type="dxa"/>
              <w:left w:w="100" w:type="dxa"/>
              <w:bottom w:w="100" w:type="dxa"/>
              <w:right w:w="100" w:type="dxa"/>
            </w:tcMar>
          </w:tcPr>
          <w:p w:rsidR="006E0C3E" w14:paraId="1CA8CD2B" w14:textId="77777777">
            <w:r>
              <w:rPr>
                <w:sz w:val="20"/>
              </w:rPr>
              <w:t>1</w:t>
            </w:r>
          </w:p>
        </w:tc>
        <w:tc>
          <w:tcPr>
            <w:tcW w:w="2592" w:type="dxa"/>
            <w:vMerge w:val="restart"/>
            <w:tcMar>
              <w:top w:w="100" w:type="dxa"/>
              <w:left w:w="100" w:type="dxa"/>
              <w:bottom w:w="100" w:type="dxa"/>
              <w:right w:w="100" w:type="dxa"/>
            </w:tcMar>
          </w:tcPr>
          <w:p w:rsidR="006E0C3E" w14:paraId="12D399E7" w14:textId="77777777"/>
        </w:tc>
      </w:tr>
      <w:tr w14:paraId="1564C00A" w14:textId="77777777">
        <w:tblPrEx>
          <w:tblW w:w="0" w:type="auto"/>
          <w:tblLook w:val="04A0"/>
        </w:tblPrEx>
        <w:trPr>
          <w:trHeight w:val="269"/>
        </w:trPr>
        <w:tc>
          <w:tcPr>
            <w:tcW w:w="2592" w:type="dxa"/>
            <w:vMerge/>
            <w:tcMar>
              <w:top w:w="100" w:type="dxa"/>
              <w:left w:w="100" w:type="dxa"/>
              <w:bottom w:w="100" w:type="dxa"/>
              <w:right w:w="100" w:type="dxa"/>
            </w:tcMar>
          </w:tcPr>
          <w:p w:rsidR="006E0C3E" w14:paraId="2BF3F9A1" w14:textId="77777777"/>
        </w:tc>
        <w:tc>
          <w:tcPr>
            <w:tcW w:w="3888" w:type="dxa"/>
            <w:vMerge w:val="restart"/>
            <w:tcMar>
              <w:top w:w="100" w:type="dxa"/>
              <w:left w:w="100" w:type="dxa"/>
              <w:bottom w:w="100" w:type="dxa"/>
              <w:right w:w="100" w:type="dxa"/>
            </w:tcMar>
          </w:tcPr>
          <w:p w:rsidR="006E0C3E" w14:paraId="49BC4EBC" w14:textId="77777777">
            <w:r>
              <w:rPr>
                <w:sz w:val="20"/>
              </w:rPr>
              <w:t>Weekly</w:t>
            </w:r>
          </w:p>
        </w:tc>
        <w:tc>
          <w:tcPr>
            <w:tcW w:w="3888" w:type="dxa"/>
            <w:vMerge w:val="restart"/>
            <w:tcMar>
              <w:top w:w="100" w:type="dxa"/>
              <w:left w:w="100" w:type="dxa"/>
              <w:bottom w:w="100" w:type="dxa"/>
              <w:right w:w="100" w:type="dxa"/>
            </w:tcMar>
          </w:tcPr>
          <w:p w:rsidR="006E0C3E" w14:paraId="58255371" w14:textId="77777777">
            <w:r>
              <w:rPr>
                <w:sz w:val="20"/>
              </w:rPr>
              <w:t>2</w:t>
            </w:r>
          </w:p>
        </w:tc>
        <w:tc>
          <w:tcPr>
            <w:tcW w:w="2592" w:type="dxa"/>
            <w:vMerge w:val="restart"/>
            <w:tcMar>
              <w:top w:w="100" w:type="dxa"/>
              <w:left w:w="100" w:type="dxa"/>
              <w:bottom w:w="100" w:type="dxa"/>
              <w:right w:w="100" w:type="dxa"/>
            </w:tcMar>
          </w:tcPr>
          <w:p w:rsidR="006E0C3E" w14:paraId="2AFF0B64" w14:textId="77777777"/>
        </w:tc>
      </w:tr>
      <w:tr w14:paraId="45DAEDF0" w14:textId="77777777">
        <w:tblPrEx>
          <w:tblW w:w="0" w:type="auto"/>
          <w:tblLook w:val="04A0"/>
        </w:tblPrEx>
        <w:trPr>
          <w:trHeight w:val="269"/>
        </w:trPr>
        <w:tc>
          <w:tcPr>
            <w:tcW w:w="2592" w:type="dxa"/>
            <w:vMerge/>
            <w:tcMar>
              <w:top w:w="100" w:type="dxa"/>
              <w:left w:w="100" w:type="dxa"/>
              <w:bottom w:w="100" w:type="dxa"/>
              <w:right w:w="100" w:type="dxa"/>
            </w:tcMar>
          </w:tcPr>
          <w:p w:rsidR="006E0C3E" w14:paraId="552808C3" w14:textId="77777777"/>
        </w:tc>
        <w:tc>
          <w:tcPr>
            <w:tcW w:w="3888" w:type="dxa"/>
            <w:vMerge w:val="restart"/>
            <w:tcMar>
              <w:top w:w="100" w:type="dxa"/>
              <w:left w:w="100" w:type="dxa"/>
              <w:bottom w:w="100" w:type="dxa"/>
              <w:right w:w="100" w:type="dxa"/>
            </w:tcMar>
          </w:tcPr>
          <w:p w:rsidR="006E0C3E" w14:paraId="7BE50577" w14:textId="77777777">
            <w:r>
              <w:rPr>
                <w:sz w:val="20"/>
              </w:rPr>
              <w:t>Bi-weekly</w:t>
            </w:r>
          </w:p>
        </w:tc>
        <w:tc>
          <w:tcPr>
            <w:tcW w:w="3888" w:type="dxa"/>
            <w:vMerge w:val="restart"/>
            <w:tcMar>
              <w:top w:w="100" w:type="dxa"/>
              <w:left w:w="100" w:type="dxa"/>
              <w:bottom w:w="100" w:type="dxa"/>
              <w:right w:w="100" w:type="dxa"/>
            </w:tcMar>
          </w:tcPr>
          <w:p w:rsidR="006E0C3E" w14:paraId="1C0FA443" w14:textId="77777777">
            <w:r>
              <w:rPr>
                <w:sz w:val="20"/>
              </w:rPr>
              <w:t>3</w:t>
            </w:r>
          </w:p>
        </w:tc>
        <w:tc>
          <w:tcPr>
            <w:tcW w:w="2592" w:type="dxa"/>
            <w:vMerge w:val="restart"/>
            <w:tcMar>
              <w:top w:w="100" w:type="dxa"/>
              <w:left w:w="100" w:type="dxa"/>
              <w:bottom w:w="100" w:type="dxa"/>
              <w:right w:w="100" w:type="dxa"/>
            </w:tcMar>
          </w:tcPr>
          <w:p w:rsidR="006E0C3E" w14:paraId="1F1D65E6" w14:textId="77777777"/>
        </w:tc>
      </w:tr>
      <w:tr w14:paraId="6F77FF33" w14:textId="77777777">
        <w:tblPrEx>
          <w:tblW w:w="0" w:type="auto"/>
          <w:tblLook w:val="04A0"/>
        </w:tblPrEx>
        <w:trPr>
          <w:trHeight w:val="269"/>
        </w:trPr>
        <w:tc>
          <w:tcPr>
            <w:tcW w:w="2592" w:type="dxa"/>
            <w:vMerge/>
            <w:tcMar>
              <w:top w:w="100" w:type="dxa"/>
              <w:left w:w="100" w:type="dxa"/>
              <w:bottom w:w="100" w:type="dxa"/>
              <w:right w:w="100" w:type="dxa"/>
            </w:tcMar>
          </w:tcPr>
          <w:p w:rsidR="006E0C3E" w14:paraId="7AE6F1AA" w14:textId="77777777"/>
        </w:tc>
        <w:tc>
          <w:tcPr>
            <w:tcW w:w="3888" w:type="dxa"/>
            <w:vMerge w:val="restart"/>
            <w:tcMar>
              <w:top w:w="100" w:type="dxa"/>
              <w:left w:w="100" w:type="dxa"/>
              <w:bottom w:w="100" w:type="dxa"/>
              <w:right w:w="100" w:type="dxa"/>
            </w:tcMar>
          </w:tcPr>
          <w:p w:rsidR="006E0C3E" w14:paraId="08D21307" w14:textId="77777777">
            <w:r>
              <w:rPr>
                <w:sz w:val="20"/>
              </w:rPr>
              <w:t>Twice monthly</w:t>
            </w:r>
          </w:p>
        </w:tc>
        <w:tc>
          <w:tcPr>
            <w:tcW w:w="3888" w:type="dxa"/>
            <w:vMerge w:val="restart"/>
            <w:tcMar>
              <w:top w:w="100" w:type="dxa"/>
              <w:left w:w="100" w:type="dxa"/>
              <w:bottom w:w="100" w:type="dxa"/>
              <w:right w:w="100" w:type="dxa"/>
            </w:tcMar>
          </w:tcPr>
          <w:p w:rsidR="006E0C3E" w14:paraId="7E30A837" w14:textId="77777777">
            <w:r>
              <w:rPr>
                <w:sz w:val="20"/>
              </w:rPr>
              <w:t>4</w:t>
            </w:r>
          </w:p>
        </w:tc>
        <w:tc>
          <w:tcPr>
            <w:tcW w:w="2592" w:type="dxa"/>
            <w:vMerge w:val="restart"/>
            <w:tcMar>
              <w:top w:w="100" w:type="dxa"/>
              <w:left w:w="100" w:type="dxa"/>
              <w:bottom w:w="100" w:type="dxa"/>
              <w:right w:w="100" w:type="dxa"/>
            </w:tcMar>
          </w:tcPr>
          <w:p w:rsidR="006E0C3E" w14:paraId="2BB23A6C" w14:textId="77777777"/>
        </w:tc>
      </w:tr>
      <w:tr w14:paraId="4F5860CE" w14:textId="77777777">
        <w:tblPrEx>
          <w:tblW w:w="0" w:type="auto"/>
          <w:tblLook w:val="04A0"/>
        </w:tblPrEx>
        <w:trPr>
          <w:trHeight w:val="269"/>
        </w:trPr>
        <w:tc>
          <w:tcPr>
            <w:tcW w:w="2592" w:type="dxa"/>
            <w:vMerge/>
            <w:tcMar>
              <w:top w:w="100" w:type="dxa"/>
              <w:left w:w="100" w:type="dxa"/>
              <w:bottom w:w="100" w:type="dxa"/>
              <w:right w:w="100" w:type="dxa"/>
            </w:tcMar>
          </w:tcPr>
          <w:p w:rsidR="006E0C3E" w14:paraId="698629AE" w14:textId="77777777"/>
        </w:tc>
        <w:tc>
          <w:tcPr>
            <w:tcW w:w="3888" w:type="dxa"/>
            <w:vMerge w:val="restart"/>
            <w:tcMar>
              <w:top w:w="100" w:type="dxa"/>
              <w:left w:w="100" w:type="dxa"/>
              <w:bottom w:w="100" w:type="dxa"/>
              <w:right w:w="100" w:type="dxa"/>
            </w:tcMar>
          </w:tcPr>
          <w:p w:rsidR="006E0C3E" w14:paraId="5AF9F69D" w14:textId="77777777">
            <w:r>
              <w:rPr>
                <w:sz w:val="20"/>
              </w:rPr>
              <w:t>Monthly</w:t>
            </w:r>
          </w:p>
        </w:tc>
        <w:tc>
          <w:tcPr>
            <w:tcW w:w="3888" w:type="dxa"/>
            <w:vMerge w:val="restart"/>
            <w:tcMar>
              <w:top w:w="100" w:type="dxa"/>
              <w:left w:w="100" w:type="dxa"/>
              <w:bottom w:w="100" w:type="dxa"/>
              <w:right w:w="100" w:type="dxa"/>
            </w:tcMar>
          </w:tcPr>
          <w:p w:rsidR="006E0C3E" w14:paraId="4276CF49" w14:textId="77777777">
            <w:r>
              <w:rPr>
                <w:sz w:val="20"/>
              </w:rPr>
              <w:t>5</w:t>
            </w:r>
          </w:p>
        </w:tc>
        <w:tc>
          <w:tcPr>
            <w:tcW w:w="2592" w:type="dxa"/>
            <w:vMerge w:val="restart"/>
            <w:tcMar>
              <w:top w:w="100" w:type="dxa"/>
              <w:left w:w="100" w:type="dxa"/>
              <w:bottom w:w="100" w:type="dxa"/>
              <w:right w:w="100" w:type="dxa"/>
            </w:tcMar>
          </w:tcPr>
          <w:p w:rsidR="006E0C3E" w14:paraId="62FAECB9" w14:textId="77777777"/>
        </w:tc>
      </w:tr>
      <w:tr w14:paraId="78FDE3F0" w14:textId="77777777">
        <w:tblPrEx>
          <w:tblW w:w="0" w:type="auto"/>
          <w:tblLook w:val="04A0"/>
        </w:tblPrEx>
        <w:trPr>
          <w:trHeight w:val="269"/>
        </w:trPr>
        <w:tc>
          <w:tcPr>
            <w:tcW w:w="2592" w:type="dxa"/>
            <w:vMerge/>
            <w:tcMar>
              <w:top w:w="100" w:type="dxa"/>
              <w:left w:w="100" w:type="dxa"/>
              <w:bottom w:w="100" w:type="dxa"/>
              <w:right w:w="100" w:type="dxa"/>
            </w:tcMar>
          </w:tcPr>
          <w:p w:rsidR="006E0C3E" w14:paraId="0C869262" w14:textId="77777777"/>
        </w:tc>
        <w:tc>
          <w:tcPr>
            <w:tcW w:w="3888" w:type="dxa"/>
            <w:vMerge w:val="restart"/>
            <w:tcMar>
              <w:top w:w="100" w:type="dxa"/>
              <w:left w:w="100" w:type="dxa"/>
              <w:bottom w:w="100" w:type="dxa"/>
              <w:right w:w="100" w:type="dxa"/>
            </w:tcMar>
          </w:tcPr>
          <w:p w:rsidR="006E0C3E" w14:paraId="21AA8163" w14:textId="77777777">
            <w:r>
              <w:rPr>
                <w:sz w:val="20"/>
              </w:rPr>
              <w:t>Annually</w:t>
            </w:r>
          </w:p>
        </w:tc>
        <w:tc>
          <w:tcPr>
            <w:tcW w:w="3888" w:type="dxa"/>
            <w:vMerge w:val="restart"/>
            <w:tcMar>
              <w:top w:w="100" w:type="dxa"/>
              <w:left w:w="100" w:type="dxa"/>
              <w:bottom w:w="100" w:type="dxa"/>
              <w:right w:w="100" w:type="dxa"/>
            </w:tcMar>
          </w:tcPr>
          <w:p w:rsidR="006E0C3E" w14:paraId="253266E4" w14:textId="77777777">
            <w:r>
              <w:rPr>
                <w:sz w:val="20"/>
              </w:rPr>
              <w:t>6</w:t>
            </w:r>
          </w:p>
        </w:tc>
        <w:tc>
          <w:tcPr>
            <w:tcW w:w="2592" w:type="dxa"/>
            <w:vMerge w:val="restart"/>
            <w:tcMar>
              <w:top w:w="100" w:type="dxa"/>
              <w:left w:w="100" w:type="dxa"/>
              <w:bottom w:w="100" w:type="dxa"/>
              <w:right w:w="100" w:type="dxa"/>
            </w:tcMar>
          </w:tcPr>
          <w:p w:rsidR="006E0C3E" w14:paraId="19A20DF3" w14:textId="77777777"/>
        </w:tc>
      </w:tr>
      <w:tr w14:paraId="0F26219F" w14:textId="77777777">
        <w:tblPrEx>
          <w:tblW w:w="0" w:type="auto"/>
          <w:tblLook w:val="04A0"/>
        </w:tblPrEx>
        <w:trPr>
          <w:trHeight w:val="269"/>
        </w:trPr>
        <w:tc>
          <w:tcPr>
            <w:tcW w:w="2592" w:type="dxa"/>
            <w:vMerge/>
            <w:tcMar>
              <w:top w:w="100" w:type="dxa"/>
              <w:left w:w="100" w:type="dxa"/>
              <w:bottom w:w="100" w:type="dxa"/>
              <w:right w:w="100" w:type="dxa"/>
            </w:tcMar>
          </w:tcPr>
          <w:p w:rsidR="006E0C3E" w14:paraId="3F1E6506" w14:textId="77777777"/>
        </w:tc>
        <w:tc>
          <w:tcPr>
            <w:tcW w:w="3888" w:type="dxa"/>
            <w:vMerge w:val="restart"/>
            <w:tcMar>
              <w:top w:w="100" w:type="dxa"/>
              <w:left w:w="100" w:type="dxa"/>
              <w:bottom w:w="100" w:type="dxa"/>
              <w:right w:w="100" w:type="dxa"/>
            </w:tcMar>
          </w:tcPr>
          <w:p w:rsidR="006E0C3E" w14:paraId="0C167452" w14:textId="77777777">
            <w:r>
              <w:rPr>
                <w:sz w:val="20"/>
              </w:rPr>
              <w:t>Other (specify)</w:t>
            </w:r>
          </w:p>
        </w:tc>
        <w:tc>
          <w:tcPr>
            <w:tcW w:w="3888" w:type="dxa"/>
            <w:vMerge w:val="restart"/>
            <w:tcMar>
              <w:top w:w="100" w:type="dxa"/>
              <w:left w:w="100" w:type="dxa"/>
              <w:bottom w:w="100" w:type="dxa"/>
              <w:right w:w="100" w:type="dxa"/>
            </w:tcMar>
          </w:tcPr>
          <w:p w:rsidR="006E0C3E" w14:paraId="547918CC" w14:textId="77777777">
            <w:r>
              <w:rPr>
                <w:sz w:val="20"/>
              </w:rPr>
              <w:t>7</w:t>
            </w:r>
          </w:p>
        </w:tc>
        <w:tc>
          <w:tcPr>
            <w:tcW w:w="2592" w:type="dxa"/>
            <w:vMerge w:val="restart"/>
            <w:tcMar>
              <w:top w:w="100" w:type="dxa"/>
              <w:left w:w="100" w:type="dxa"/>
              <w:bottom w:w="100" w:type="dxa"/>
              <w:right w:w="100" w:type="dxa"/>
            </w:tcMar>
          </w:tcPr>
          <w:p w:rsidR="006E0C3E" w14:paraId="44B92DFD" w14:textId="77777777"/>
        </w:tc>
      </w:tr>
      <w:tr w14:paraId="0D388FAD" w14:textId="77777777">
        <w:tblPrEx>
          <w:tblW w:w="0" w:type="auto"/>
          <w:tblLook w:val="04A0"/>
        </w:tblPrEx>
        <w:trPr>
          <w:trHeight w:val="269"/>
        </w:trPr>
        <w:tc>
          <w:tcPr>
            <w:tcW w:w="2592" w:type="dxa"/>
            <w:vMerge/>
            <w:tcMar>
              <w:top w:w="100" w:type="dxa"/>
              <w:left w:w="100" w:type="dxa"/>
              <w:bottom w:w="100" w:type="dxa"/>
              <w:right w:w="100" w:type="dxa"/>
            </w:tcMar>
          </w:tcPr>
          <w:p w:rsidR="006E0C3E" w14:paraId="44E49B04" w14:textId="77777777"/>
        </w:tc>
        <w:tc>
          <w:tcPr>
            <w:tcW w:w="3888" w:type="dxa"/>
            <w:vMerge w:val="restart"/>
            <w:tcMar>
              <w:top w:w="100" w:type="dxa"/>
              <w:left w:w="100" w:type="dxa"/>
              <w:bottom w:w="100" w:type="dxa"/>
              <w:right w:w="100" w:type="dxa"/>
            </w:tcMar>
          </w:tcPr>
          <w:p w:rsidR="006E0C3E" w14:paraId="111BC285" w14:textId="77777777"/>
        </w:tc>
        <w:tc>
          <w:tcPr>
            <w:tcW w:w="3888" w:type="dxa"/>
            <w:vMerge w:val="restart"/>
            <w:tcMar>
              <w:top w:w="100" w:type="dxa"/>
              <w:left w:w="100" w:type="dxa"/>
              <w:bottom w:w="100" w:type="dxa"/>
              <w:right w:w="100" w:type="dxa"/>
            </w:tcMar>
          </w:tcPr>
          <w:p w:rsidR="006E0C3E" w14:paraId="71022887" w14:textId="77777777">
            <w:r>
              <w:rPr>
                <w:sz w:val="20"/>
              </w:rPr>
              <w:t>8</w:t>
            </w:r>
          </w:p>
        </w:tc>
        <w:tc>
          <w:tcPr>
            <w:tcW w:w="2592" w:type="dxa"/>
            <w:vMerge w:val="restart"/>
            <w:tcMar>
              <w:top w:w="100" w:type="dxa"/>
              <w:left w:w="100" w:type="dxa"/>
              <w:bottom w:w="100" w:type="dxa"/>
              <w:right w:w="100" w:type="dxa"/>
            </w:tcMar>
          </w:tcPr>
          <w:p w:rsidR="006E0C3E" w14:paraId="7AD9B66E" w14:textId="77777777">
            <w:r>
              <w:rPr>
                <w:sz w:val="20"/>
              </w:rPr>
              <w:t>PUERNPRS</w:t>
            </w:r>
          </w:p>
        </w:tc>
      </w:tr>
      <w:tr w14:paraId="0D39C65C" w14:textId="77777777">
        <w:tblPrEx>
          <w:tblW w:w="0" w:type="auto"/>
          <w:tblLook w:val="04A0"/>
        </w:tblPrEx>
        <w:trPr>
          <w:trHeight w:val="269"/>
        </w:trPr>
        <w:tc>
          <w:tcPr>
            <w:tcW w:w="2592" w:type="dxa"/>
            <w:vMerge/>
            <w:tcMar>
              <w:top w:w="100" w:type="dxa"/>
              <w:left w:w="100" w:type="dxa"/>
              <w:bottom w:w="100" w:type="dxa"/>
              <w:right w:w="100" w:type="dxa"/>
            </w:tcMar>
          </w:tcPr>
          <w:p w:rsidR="006E0C3E" w14:paraId="4DECA11C" w14:textId="77777777"/>
        </w:tc>
        <w:tc>
          <w:tcPr>
            <w:tcW w:w="3888" w:type="dxa"/>
            <w:vMerge w:val="restart"/>
            <w:tcMar>
              <w:top w:w="100" w:type="dxa"/>
              <w:left w:w="100" w:type="dxa"/>
              <w:bottom w:w="100" w:type="dxa"/>
              <w:right w:w="100" w:type="dxa"/>
            </w:tcMar>
          </w:tcPr>
          <w:p w:rsidR="006E0C3E" w14:paraId="09ED9108" w14:textId="77777777">
            <w:r>
              <w:rPr>
                <w:sz w:val="20"/>
              </w:rPr>
              <w:t>Don't Know</w:t>
            </w:r>
          </w:p>
        </w:tc>
        <w:tc>
          <w:tcPr>
            <w:tcW w:w="3888" w:type="dxa"/>
            <w:vMerge w:val="restart"/>
            <w:tcMar>
              <w:top w:w="100" w:type="dxa"/>
              <w:left w:w="100" w:type="dxa"/>
              <w:bottom w:w="100" w:type="dxa"/>
              <w:right w:w="100" w:type="dxa"/>
            </w:tcMar>
          </w:tcPr>
          <w:p w:rsidR="006E0C3E" w14:paraId="79E19BEC" w14:textId="77777777">
            <w:r>
              <w:rPr>
                <w:sz w:val="20"/>
              </w:rPr>
              <w:t>-2</w:t>
            </w:r>
          </w:p>
        </w:tc>
        <w:tc>
          <w:tcPr>
            <w:tcW w:w="2592" w:type="dxa"/>
            <w:vMerge w:val="restart"/>
            <w:tcMar>
              <w:top w:w="100" w:type="dxa"/>
              <w:left w:w="100" w:type="dxa"/>
              <w:bottom w:w="100" w:type="dxa"/>
              <w:right w:w="100" w:type="dxa"/>
            </w:tcMar>
          </w:tcPr>
          <w:p w:rsidR="006E0C3E" w14:paraId="5F279987" w14:textId="77777777"/>
        </w:tc>
      </w:tr>
      <w:tr w14:paraId="342DED92" w14:textId="77777777">
        <w:tblPrEx>
          <w:tblW w:w="0" w:type="auto"/>
          <w:tblLook w:val="04A0"/>
        </w:tblPrEx>
        <w:trPr>
          <w:trHeight w:val="269"/>
        </w:trPr>
        <w:tc>
          <w:tcPr>
            <w:tcW w:w="2592" w:type="dxa"/>
            <w:vMerge/>
            <w:tcMar>
              <w:top w:w="100" w:type="dxa"/>
              <w:left w:w="100" w:type="dxa"/>
              <w:bottom w:w="100" w:type="dxa"/>
              <w:right w:w="100" w:type="dxa"/>
            </w:tcMar>
          </w:tcPr>
          <w:p w:rsidR="006E0C3E" w14:paraId="7C7B63A0" w14:textId="77777777"/>
        </w:tc>
        <w:tc>
          <w:tcPr>
            <w:tcW w:w="3888" w:type="dxa"/>
            <w:tcMar>
              <w:top w:w="100" w:type="dxa"/>
              <w:left w:w="100" w:type="dxa"/>
              <w:bottom w:w="100" w:type="dxa"/>
              <w:right w:w="100" w:type="dxa"/>
            </w:tcMar>
          </w:tcPr>
          <w:p w:rsidR="006E0C3E" w14:paraId="24A9F7C6" w14:textId="77777777">
            <w:r>
              <w:rPr>
                <w:sz w:val="20"/>
              </w:rPr>
              <w:t>Refuse</w:t>
            </w:r>
          </w:p>
        </w:tc>
        <w:tc>
          <w:tcPr>
            <w:tcW w:w="3888" w:type="dxa"/>
            <w:tcMar>
              <w:top w:w="100" w:type="dxa"/>
              <w:left w:w="100" w:type="dxa"/>
              <w:bottom w:w="100" w:type="dxa"/>
              <w:right w:w="100" w:type="dxa"/>
            </w:tcMar>
          </w:tcPr>
          <w:p w:rsidR="006E0C3E" w14:paraId="27932A24" w14:textId="77777777">
            <w:r>
              <w:rPr>
                <w:sz w:val="20"/>
              </w:rPr>
              <w:t>-3</w:t>
            </w:r>
          </w:p>
        </w:tc>
        <w:tc>
          <w:tcPr>
            <w:tcW w:w="2592" w:type="dxa"/>
            <w:tcMar>
              <w:top w:w="100" w:type="dxa"/>
              <w:left w:w="100" w:type="dxa"/>
              <w:bottom w:w="100" w:type="dxa"/>
              <w:right w:w="100" w:type="dxa"/>
            </w:tcMar>
          </w:tcPr>
          <w:p w:rsidR="006E0C3E" w14:paraId="53C47E4B" w14:textId="77777777"/>
        </w:tc>
      </w:tr>
    </w:tbl>
    <w:p w:rsidR="006E0C3E" w14:paraId="60FFCA36" w14:textId="77777777"/>
    <w:tbl>
      <w:tblPr>
        <w:tblStyle w:val="TableGrid"/>
        <w:tblW w:w="0" w:type="auto"/>
        <w:tblLook w:val="04A0"/>
      </w:tblPr>
      <w:tblGrid>
        <w:gridCol w:w="2591"/>
        <w:gridCol w:w="5180"/>
        <w:gridCol w:w="5179"/>
      </w:tblGrid>
      <w:tr w14:paraId="4682A9A3"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6E0C3E" w14:paraId="4FFD6118" w14:textId="77777777">
            <w:r>
              <w:rPr>
                <w:b/>
                <w:sz w:val="30"/>
              </w:rPr>
              <w:t xml:space="preserve">BLOCK: BLKLABOR_FORCE / BLOCK: </w:t>
            </w:r>
            <w:r>
              <w:rPr>
                <w:b/>
                <w:sz w:val="30"/>
              </w:rPr>
              <w:t xml:space="preserve">BLKLABOR_FORCE-BLKLABOR_FORCE_PERSON / BLOCK: BLKLABOR_FORCE-BLKLABOR_FORCE_PERSON-BEARNINGS / SCREEN: SC_ERNPR / QUESTION: </w:t>
            </w:r>
            <w:r>
              <w:rPr>
                <w:b/>
                <w:sz w:val="30"/>
              </w:rPr>
              <w:t>ERNHRTD_CPS (STANDARD)</w:t>
            </w:r>
          </w:p>
        </w:tc>
      </w:tr>
      <w:tr w14:paraId="3232A160"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DB2BCD7" w14:textId="77777777">
            <w:r>
              <w:rPr>
                <w:b/>
                <w:sz w:val="24"/>
              </w:rPr>
              <w:t>ATTRIBUTE NAME</w:t>
            </w:r>
          </w:p>
        </w:tc>
        <w:tc>
          <w:tcPr>
            <w:tcW w:w="10368" w:type="dxa"/>
            <w:gridSpan w:val="2"/>
            <w:vMerge w:val="restart"/>
            <w:tcMar>
              <w:top w:w="100" w:type="dxa"/>
              <w:left w:w="100" w:type="dxa"/>
              <w:bottom w:w="100" w:type="dxa"/>
              <w:right w:w="100" w:type="dxa"/>
            </w:tcMar>
          </w:tcPr>
          <w:p w:rsidR="006E0C3E" w14:paraId="6D0349C9" w14:textId="77777777">
            <w:r>
              <w:rPr>
                <w:b/>
                <w:sz w:val="24"/>
              </w:rPr>
              <w:t>VALUE</w:t>
            </w:r>
          </w:p>
        </w:tc>
      </w:tr>
      <w:tr w14:paraId="59647AE6"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5B65B55E" w14:textId="77777777">
            <w:r>
              <w:rPr>
                <w:sz w:val="20"/>
              </w:rPr>
              <w:t>CAPI QUESTION WORDING</w:t>
            </w:r>
          </w:p>
        </w:tc>
        <w:tc>
          <w:tcPr>
            <w:tcW w:w="10368" w:type="dxa"/>
            <w:gridSpan w:val="2"/>
            <w:vMerge w:val="restart"/>
            <w:tcMar>
              <w:top w:w="100" w:type="dxa"/>
              <w:left w:w="100" w:type="dxa"/>
              <w:bottom w:w="100" w:type="dxa"/>
              <w:right w:w="100" w:type="dxa"/>
            </w:tcMar>
          </w:tcPr>
          <w:p w:rsidR="006E0C3E" w14:paraId="67EBBAA7" w14:textId="77777777">
            <w:r>
              <w:rPr>
                <w:sz w:val="20"/>
              </w:rPr>
              <w:t xml:space="preserve">^EX_OVERTIME ^WHAT is ^HISHER hourly rate of pay on </w:t>
            </w:r>
            <w:r>
              <w:rPr>
                <w:sz w:val="20"/>
              </w:rPr>
              <w:t>^THIS_MAIN?&lt;br /&gt; &lt;span class="text-interviewer" style="color:blue;"&gt;Enter amount in dollars and cents.&lt;/span&gt;</w:t>
            </w:r>
          </w:p>
        </w:tc>
      </w:tr>
      <w:tr w14:paraId="79221EEC"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ECBA869" w14:textId="77777777">
            <w:r>
              <w:rPr>
                <w:sz w:val="20"/>
              </w:rPr>
              <w:t>HIDDEN CONDITION</w:t>
            </w:r>
          </w:p>
        </w:tc>
        <w:tc>
          <w:tcPr>
            <w:tcW w:w="10368" w:type="dxa"/>
            <w:gridSpan w:val="2"/>
            <w:vMerge w:val="restart"/>
            <w:tcMar>
              <w:top w:w="100" w:type="dxa"/>
              <w:left w:w="100" w:type="dxa"/>
              <w:bottom w:w="100" w:type="dxa"/>
              <w:right w:w="100" w:type="dxa"/>
            </w:tcMar>
          </w:tcPr>
          <w:p w:rsidR="006E0C3E" w14:paraId="6608C2B2" w14:textId="77777777">
            <w:r>
              <w:rPr>
                <w:sz w:val="20"/>
              </w:rPr>
              <w:t>PUERNPR != "1"</w:t>
            </w:r>
          </w:p>
        </w:tc>
      </w:tr>
      <w:tr w14:paraId="1F002ED4"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D093208" w14:textId="77777777">
            <w:r>
              <w:rPr>
                <w:b/>
                <w:sz w:val="24"/>
              </w:rPr>
              <w:t>FILL</w:t>
            </w:r>
          </w:p>
        </w:tc>
        <w:tc>
          <w:tcPr>
            <w:tcW w:w="5184" w:type="dxa"/>
            <w:vMerge w:val="restart"/>
            <w:tcMar>
              <w:top w:w="100" w:type="dxa"/>
              <w:left w:w="100" w:type="dxa"/>
              <w:bottom w:w="100" w:type="dxa"/>
              <w:right w:w="100" w:type="dxa"/>
            </w:tcMar>
          </w:tcPr>
          <w:p w:rsidR="006E0C3E" w14:paraId="54D11EC4" w14:textId="77777777">
            <w:r>
              <w:rPr>
                <w:b/>
                <w:sz w:val="24"/>
              </w:rPr>
              <w:t>CONDITION</w:t>
            </w:r>
          </w:p>
        </w:tc>
        <w:tc>
          <w:tcPr>
            <w:tcW w:w="5184" w:type="dxa"/>
            <w:vMerge w:val="restart"/>
            <w:tcMar>
              <w:top w:w="100" w:type="dxa"/>
              <w:left w:w="100" w:type="dxa"/>
              <w:bottom w:w="100" w:type="dxa"/>
              <w:right w:w="100" w:type="dxa"/>
            </w:tcMar>
          </w:tcPr>
          <w:p w:rsidR="006E0C3E" w14:paraId="75963871" w14:textId="77777777">
            <w:r>
              <w:rPr>
                <w:b/>
                <w:sz w:val="24"/>
              </w:rPr>
              <w:t>VALUE</w:t>
            </w:r>
          </w:p>
        </w:tc>
      </w:tr>
      <w:tr w14:paraId="3F53AFAD"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65114485" w14:textId="77777777">
            <w:r>
              <w:rPr>
                <w:b/>
                <w:sz w:val="24"/>
              </w:rPr>
              <w:t>EX_OVERTIME</w:t>
            </w:r>
          </w:p>
        </w:tc>
        <w:tc>
          <w:tcPr>
            <w:tcW w:w="5184" w:type="dxa"/>
            <w:vMerge w:val="restart"/>
            <w:tcMar>
              <w:top w:w="100" w:type="dxa"/>
              <w:left w:w="100" w:type="dxa"/>
              <w:bottom w:w="100" w:type="dxa"/>
              <w:right w:w="100" w:type="dxa"/>
            </w:tcMar>
          </w:tcPr>
          <w:p w:rsidR="006E0C3E" w14:paraId="627E836C" w14:textId="77777777">
            <w:r>
              <w:rPr>
                <w:sz w:val="20"/>
              </w:rPr>
              <w:t>PUERNUOT=="1"</w:t>
            </w:r>
          </w:p>
        </w:tc>
        <w:tc>
          <w:tcPr>
            <w:tcW w:w="5184" w:type="dxa"/>
            <w:vMerge w:val="restart"/>
            <w:tcMar>
              <w:top w:w="100" w:type="dxa"/>
              <w:left w:w="100" w:type="dxa"/>
              <w:bottom w:w="100" w:type="dxa"/>
              <w:right w:w="100" w:type="dxa"/>
            </w:tcMar>
          </w:tcPr>
          <w:p w:rsidR="006E0C3E" w14:paraId="2A84AFA9" w14:textId="77777777">
            <w:r>
              <w:rPr>
                <w:sz w:val="20"/>
              </w:rPr>
              <w:t>EXCLUDING overtime pay, tips and commissions,</w:t>
            </w:r>
          </w:p>
        </w:tc>
      </w:tr>
      <w:tr w14:paraId="12B27723"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08874C0E" w14:textId="77777777">
            <w:r>
              <w:rPr>
                <w:b/>
                <w:sz w:val="24"/>
              </w:rPr>
              <w:t>HISHER</w:t>
            </w:r>
          </w:p>
        </w:tc>
        <w:tc>
          <w:tcPr>
            <w:tcW w:w="5184" w:type="dxa"/>
            <w:vMerge w:val="restart"/>
            <w:tcMar>
              <w:top w:w="100" w:type="dxa"/>
              <w:left w:w="100" w:type="dxa"/>
              <w:bottom w:w="100" w:type="dxa"/>
              <w:right w:w="100" w:type="dxa"/>
            </w:tcMar>
          </w:tcPr>
          <w:p w:rsidR="006E0C3E" w14:paraId="497D5E25" w14:textId="77777777">
            <w:r>
              <w:rPr>
                <w:sz w:val="20"/>
              </w:rPr>
              <w:t>PULINENO==HURESPLI</w:t>
            </w:r>
          </w:p>
        </w:tc>
        <w:tc>
          <w:tcPr>
            <w:tcW w:w="5184" w:type="dxa"/>
            <w:vMerge w:val="restart"/>
            <w:tcMar>
              <w:top w:w="100" w:type="dxa"/>
              <w:left w:w="100" w:type="dxa"/>
              <w:bottom w:w="100" w:type="dxa"/>
              <w:right w:w="100" w:type="dxa"/>
            </w:tcMar>
          </w:tcPr>
          <w:p w:rsidR="006E0C3E" w14:paraId="69919FF5" w14:textId="77777777">
            <w:r>
              <w:rPr>
                <w:sz w:val="20"/>
              </w:rPr>
              <w:t>your</w:t>
            </w:r>
          </w:p>
        </w:tc>
      </w:tr>
      <w:tr w14:paraId="7C92E8D6" w14:textId="77777777">
        <w:tblPrEx>
          <w:tblW w:w="0" w:type="auto"/>
          <w:tblLook w:val="04A0"/>
        </w:tblPrEx>
        <w:trPr>
          <w:trHeight w:val="269"/>
        </w:trPr>
        <w:tc>
          <w:tcPr>
            <w:tcW w:w="2592" w:type="dxa"/>
            <w:vMerge/>
            <w:tcMar>
              <w:top w:w="100" w:type="dxa"/>
              <w:left w:w="100" w:type="dxa"/>
              <w:bottom w:w="100" w:type="dxa"/>
              <w:right w:w="100" w:type="dxa"/>
            </w:tcMar>
          </w:tcPr>
          <w:p w:rsidR="006E0C3E" w14:paraId="63913A3A" w14:textId="77777777"/>
        </w:tc>
        <w:tc>
          <w:tcPr>
            <w:tcW w:w="5184" w:type="dxa"/>
            <w:vMerge w:val="restart"/>
            <w:tcMar>
              <w:top w:w="100" w:type="dxa"/>
              <w:left w:w="100" w:type="dxa"/>
              <w:bottom w:w="100" w:type="dxa"/>
              <w:right w:w="100" w:type="dxa"/>
            </w:tcMar>
          </w:tcPr>
          <w:p w:rsidR="006E0C3E" w14:paraId="5573ABF8" w14:textId="77777777">
            <w:r>
              <w:rPr>
                <w:sz w:val="20"/>
              </w:rPr>
              <w:t>PUSEX=="2"</w:t>
            </w:r>
          </w:p>
        </w:tc>
        <w:tc>
          <w:tcPr>
            <w:tcW w:w="5184" w:type="dxa"/>
            <w:vMerge w:val="restart"/>
            <w:tcMar>
              <w:top w:w="100" w:type="dxa"/>
              <w:left w:w="100" w:type="dxa"/>
              <w:bottom w:w="100" w:type="dxa"/>
              <w:right w:w="100" w:type="dxa"/>
            </w:tcMar>
          </w:tcPr>
          <w:p w:rsidR="006E0C3E" w14:paraId="51992E52" w14:textId="77777777">
            <w:r>
              <w:rPr>
                <w:sz w:val="20"/>
              </w:rPr>
              <w:t>her</w:t>
            </w:r>
          </w:p>
        </w:tc>
      </w:tr>
      <w:tr w14:paraId="3638F3F0" w14:textId="77777777">
        <w:tblPrEx>
          <w:tblW w:w="0" w:type="auto"/>
          <w:tblLook w:val="04A0"/>
        </w:tblPrEx>
        <w:trPr>
          <w:trHeight w:val="269"/>
        </w:trPr>
        <w:tc>
          <w:tcPr>
            <w:tcW w:w="2592" w:type="dxa"/>
            <w:vMerge/>
            <w:tcMar>
              <w:top w:w="100" w:type="dxa"/>
              <w:left w:w="100" w:type="dxa"/>
              <w:bottom w:w="100" w:type="dxa"/>
              <w:right w:w="100" w:type="dxa"/>
            </w:tcMar>
          </w:tcPr>
          <w:p w:rsidR="006E0C3E" w14:paraId="2AFB4CE9" w14:textId="77777777"/>
        </w:tc>
        <w:tc>
          <w:tcPr>
            <w:tcW w:w="5184" w:type="dxa"/>
            <w:vMerge w:val="restart"/>
            <w:tcMar>
              <w:top w:w="100" w:type="dxa"/>
              <w:left w:w="100" w:type="dxa"/>
              <w:bottom w:w="100" w:type="dxa"/>
              <w:right w:w="100" w:type="dxa"/>
            </w:tcMar>
          </w:tcPr>
          <w:p w:rsidR="006E0C3E" w14:paraId="05C2412B" w14:textId="77777777">
            <w:r>
              <w:rPr>
                <w:sz w:val="20"/>
              </w:rPr>
              <w:t>PULINENO!=HURESPLI AND PUSEX!="2"</w:t>
            </w:r>
          </w:p>
        </w:tc>
        <w:tc>
          <w:tcPr>
            <w:tcW w:w="5184" w:type="dxa"/>
            <w:vMerge w:val="restart"/>
            <w:tcMar>
              <w:top w:w="100" w:type="dxa"/>
              <w:left w:w="100" w:type="dxa"/>
              <w:bottom w:w="100" w:type="dxa"/>
              <w:right w:w="100" w:type="dxa"/>
            </w:tcMar>
          </w:tcPr>
          <w:p w:rsidR="006E0C3E" w14:paraId="084ABCC8" w14:textId="77777777">
            <w:r>
              <w:rPr>
                <w:sz w:val="20"/>
              </w:rPr>
              <w:t>his</w:t>
            </w:r>
          </w:p>
        </w:tc>
      </w:tr>
      <w:tr w14:paraId="22BD73CB"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41F30944" w14:textId="77777777">
            <w:r>
              <w:rPr>
                <w:b/>
                <w:sz w:val="24"/>
              </w:rPr>
              <w:t>THIS_MAIN</w:t>
            </w:r>
          </w:p>
        </w:tc>
        <w:tc>
          <w:tcPr>
            <w:tcW w:w="5184" w:type="dxa"/>
            <w:vMerge w:val="restart"/>
            <w:tcMar>
              <w:top w:w="100" w:type="dxa"/>
              <w:left w:w="100" w:type="dxa"/>
              <w:bottom w:w="100" w:type="dxa"/>
              <w:right w:w="100" w:type="dxa"/>
            </w:tcMar>
          </w:tcPr>
          <w:p w:rsidR="006E0C3E" w14:paraId="23B74FB2" w14:textId="77777777">
            <w:r>
              <w:rPr>
                <w:sz w:val="20"/>
              </w:rPr>
              <w:t>PUMJ=="1"</w:t>
            </w:r>
          </w:p>
        </w:tc>
        <w:tc>
          <w:tcPr>
            <w:tcW w:w="5184" w:type="dxa"/>
            <w:vMerge w:val="restart"/>
            <w:tcMar>
              <w:top w:w="100" w:type="dxa"/>
              <w:left w:w="100" w:type="dxa"/>
              <w:bottom w:w="100" w:type="dxa"/>
              <w:right w:w="100" w:type="dxa"/>
            </w:tcMar>
          </w:tcPr>
          <w:p w:rsidR="006E0C3E" w14:paraId="4A7918E9" w14:textId="77777777">
            <w:r>
              <w:rPr>
                <w:sz w:val="20"/>
              </w:rPr>
              <w:t>^HISHER MAIN job</w:t>
            </w:r>
          </w:p>
        </w:tc>
      </w:tr>
      <w:tr w14:paraId="26BB3D21" w14:textId="77777777">
        <w:tblPrEx>
          <w:tblW w:w="0" w:type="auto"/>
          <w:tblLook w:val="04A0"/>
        </w:tblPrEx>
        <w:trPr>
          <w:trHeight w:val="269"/>
        </w:trPr>
        <w:tc>
          <w:tcPr>
            <w:tcW w:w="2592" w:type="dxa"/>
            <w:vMerge/>
            <w:tcMar>
              <w:top w:w="100" w:type="dxa"/>
              <w:left w:w="100" w:type="dxa"/>
              <w:bottom w:w="100" w:type="dxa"/>
              <w:right w:w="100" w:type="dxa"/>
            </w:tcMar>
          </w:tcPr>
          <w:p w:rsidR="006E0C3E" w14:paraId="591001B8" w14:textId="77777777"/>
        </w:tc>
        <w:tc>
          <w:tcPr>
            <w:tcW w:w="5184" w:type="dxa"/>
            <w:vMerge w:val="restart"/>
            <w:tcMar>
              <w:top w:w="100" w:type="dxa"/>
              <w:left w:w="100" w:type="dxa"/>
              <w:bottom w:w="100" w:type="dxa"/>
              <w:right w:w="100" w:type="dxa"/>
            </w:tcMar>
          </w:tcPr>
          <w:p w:rsidR="006E0C3E" w14:paraId="561EDAEA" w14:textId="77777777"/>
        </w:tc>
        <w:tc>
          <w:tcPr>
            <w:tcW w:w="5184" w:type="dxa"/>
            <w:vMerge w:val="restart"/>
            <w:tcMar>
              <w:top w:w="100" w:type="dxa"/>
              <w:left w:w="100" w:type="dxa"/>
              <w:bottom w:w="100" w:type="dxa"/>
              <w:right w:w="100" w:type="dxa"/>
            </w:tcMar>
          </w:tcPr>
          <w:p w:rsidR="006E0C3E" w14:paraId="78C1327F" w14:textId="77777777">
            <w:r>
              <w:rPr>
                <w:sz w:val="20"/>
              </w:rPr>
              <w:t>this job</w:t>
            </w:r>
          </w:p>
        </w:tc>
      </w:tr>
      <w:tr w14:paraId="6C949DCD"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824F2BA" w14:textId="77777777">
            <w:r>
              <w:rPr>
                <w:b/>
                <w:sz w:val="24"/>
              </w:rPr>
              <w:t>WHAT</w:t>
            </w:r>
          </w:p>
        </w:tc>
        <w:tc>
          <w:tcPr>
            <w:tcW w:w="5184" w:type="dxa"/>
            <w:vMerge w:val="restart"/>
            <w:tcMar>
              <w:top w:w="100" w:type="dxa"/>
              <w:left w:w="100" w:type="dxa"/>
              <w:bottom w:w="100" w:type="dxa"/>
              <w:right w:w="100" w:type="dxa"/>
            </w:tcMar>
          </w:tcPr>
          <w:p w:rsidR="006E0C3E" w14:paraId="3C80BE4F" w14:textId="77777777">
            <w:r>
              <w:rPr>
                <w:sz w:val="20"/>
              </w:rPr>
              <w:t>PUERNUOT=="1"</w:t>
            </w:r>
          </w:p>
        </w:tc>
        <w:tc>
          <w:tcPr>
            <w:tcW w:w="5184" w:type="dxa"/>
            <w:vMerge w:val="restart"/>
            <w:tcMar>
              <w:top w:w="100" w:type="dxa"/>
              <w:left w:w="100" w:type="dxa"/>
              <w:bottom w:w="100" w:type="dxa"/>
              <w:right w:w="100" w:type="dxa"/>
            </w:tcMar>
          </w:tcPr>
          <w:p w:rsidR="006E0C3E" w14:paraId="3211B68A" w14:textId="77777777">
            <w:r>
              <w:rPr>
                <w:sz w:val="20"/>
              </w:rPr>
              <w:t>what</w:t>
            </w:r>
          </w:p>
        </w:tc>
      </w:tr>
      <w:tr w14:paraId="43E1B4A7" w14:textId="77777777">
        <w:tblPrEx>
          <w:tblW w:w="0" w:type="auto"/>
          <w:tblLook w:val="04A0"/>
        </w:tblPrEx>
        <w:trPr>
          <w:trHeight w:val="269"/>
        </w:trPr>
        <w:tc>
          <w:tcPr>
            <w:tcW w:w="2592" w:type="dxa"/>
            <w:vMerge/>
            <w:tcMar>
              <w:top w:w="100" w:type="dxa"/>
              <w:left w:w="100" w:type="dxa"/>
              <w:bottom w:w="100" w:type="dxa"/>
              <w:right w:w="100" w:type="dxa"/>
            </w:tcMar>
          </w:tcPr>
          <w:p w:rsidR="006E0C3E" w14:paraId="1C76C13A" w14:textId="77777777"/>
        </w:tc>
        <w:tc>
          <w:tcPr>
            <w:tcW w:w="5184" w:type="dxa"/>
            <w:tcMar>
              <w:top w:w="100" w:type="dxa"/>
              <w:left w:w="100" w:type="dxa"/>
              <w:bottom w:w="100" w:type="dxa"/>
              <w:right w:w="100" w:type="dxa"/>
            </w:tcMar>
          </w:tcPr>
          <w:p w:rsidR="006E0C3E" w14:paraId="12DF9C60" w14:textId="77777777"/>
        </w:tc>
        <w:tc>
          <w:tcPr>
            <w:tcW w:w="5184" w:type="dxa"/>
            <w:tcMar>
              <w:top w:w="100" w:type="dxa"/>
              <w:left w:w="100" w:type="dxa"/>
              <w:bottom w:w="100" w:type="dxa"/>
              <w:right w:w="100" w:type="dxa"/>
            </w:tcMar>
          </w:tcPr>
          <w:p w:rsidR="006E0C3E" w14:paraId="277EBB3C" w14:textId="77777777">
            <w:r>
              <w:rPr>
                <w:sz w:val="20"/>
              </w:rPr>
              <w:t>What</w:t>
            </w:r>
          </w:p>
        </w:tc>
      </w:tr>
    </w:tbl>
    <w:p w:rsidR="006E0C3E" w14:paraId="44DC4BED" w14:textId="77777777"/>
    <w:tbl>
      <w:tblPr>
        <w:tblStyle w:val="TableGrid"/>
        <w:tblW w:w="0" w:type="auto"/>
        <w:tblLook w:val="04A0"/>
      </w:tblPr>
      <w:tblGrid>
        <w:gridCol w:w="2591"/>
        <w:gridCol w:w="10359"/>
      </w:tblGrid>
      <w:tr w14:paraId="5193441E" w14:textId="77777777">
        <w:tblPrEx>
          <w:tblW w:w="0" w:type="auto"/>
          <w:tblLook w:val="04A0"/>
        </w:tblPrEx>
        <w:trPr>
          <w:trHeight w:val="269"/>
        </w:trPr>
        <w:tc>
          <w:tcPr>
            <w:tcW w:w="12960" w:type="dxa"/>
            <w:gridSpan w:val="2"/>
            <w:vMerge w:val="restart"/>
            <w:tcMar>
              <w:top w:w="100" w:type="dxa"/>
              <w:left w:w="100" w:type="dxa"/>
              <w:bottom w:w="100" w:type="dxa"/>
              <w:right w:w="100" w:type="dxa"/>
            </w:tcMar>
          </w:tcPr>
          <w:p w:rsidR="006E0C3E" w14:paraId="52599418" w14:textId="77777777">
            <w:r>
              <w:rPr>
                <w:b/>
                <w:sz w:val="30"/>
              </w:rPr>
              <w:t xml:space="preserve">BLOCK: BLKLABOR_FORCE / BLOCK: </w:t>
            </w:r>
            <w:r>
              <w:rPr>
                <w:b/>
                <w:sz w:val="30"/>
              </w:rPr>
              <w:t>BLKLABOR_FORCE-BLKLABOR_FORCE_PERSON / BLOCK: BLKLABOR_FORCE-BLKLABOR_FORCE_PERSON-BEARNINGS / SCREEN: SC_ERNPR / QUESTION: ERNHRTD_CPS / RESPONSE: RERNHRTD_CPS (STANDARD, CURRENCY)</w:t>
            </w:r>
          </w:p>
        </w:tc>
      </w:tr>
      <w:tr w14:paraId="717EB917"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9A92637" w14:textId="77777777">
            <w:r>
              <w:rPr>
                <w:b/>
                <w:sz w:val="24"/>
              </w:rPr>
              <w:t>ATTRIBUTE NAME</w:t>
            </w:r>
          </w:p>
        </w:tc>
        <w:tc>
          <w:tcPr>
            <w:tcW w:w="10368" w:type="dxa"/>
            <w:vMerge w:val="restart"/>
            <w:tcMar>
              <w:top w:w="100" w:type="dxa"/>
              <w:left w:w="100" w:type="dxa"/>
              <w:bottom w:w="100" w:type="dxa"/>
              <w:right w:w="100" w:type="dxa"/>
            </w:tcMar>
          </w:tcPr>
          <w:p w:rsidR="006E0C3E" w14:paraId="092BD45D" w14:textId="77777777">
            <w:r>
              <w:rPr>
                <w:b/>
                <w:sz w:val="24"/>
              </w:rPr>
              <w:t>VALUE</w:t>
            </w:r>
          </w:p>
        </w:tc>
      </w:tr>
      <w:tr w14:paraId="117E682C"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58FA83C" w14:textId="77777777">
            <w:r>
              <w:rPr>
                <w:sz w:val="20"/>
              </w:rPr>
              <w:t>RESPONSE VARIABLE</w:t>
            </w:r>
          </w:p>
        </w:tc>
        <w:tc>
          <w:tcPr>
            <w:tcW w:w="10368" w:type="dxa"/>
            <w:vMerge w:val="restart"/>
            <w:tcMar>
              <w:top w:w="100" w:type="dxa"/>
              <w:left w:w="100" w:type="dxa"/>
              <w:bottom w:w="100" w:type="dxa"/>
              <w:right w:w="100" w:type="dxa"/>
            </w:tcMar>
          </w:tcPr>
          <w:p w:rsidR="006E0C3E" w14:paraId="1335C976" w14:textId="77777777">
            <w:r>
              <w:rPr>
                <w:sz w:val="20"/>
              </w:rPr>
              <w:t>PUERNHRT</w:t>
            </w:r>
          </w:p>
        </w:tc>
      </w:tr>
      <w:tr w14:paraId="6031728C"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396F0B38" w14:textId="77777777">
            <w:r>
              <w:rPr>
                <w:sz w:val="20"/>
              </w:rPr>
              <w:t>POSITIONING</w:t>
            </w:r>
          </w:p>
        </w:tc>
        <w:tc>
          <w:tcPr>
            <w:tcW w:w="10368" w:type="dxa"/>
            <w:vMerge w:val="restart"/>
            <w:tcMar>
              <w:top w:w="100" w:type="dxa"/>
              <w:left w:w="100" w:type="dxa"/>
              <w:bottom w:w="100" w:type="dxa"/>
              <w:right w:w="100" w:type="dxa"/>
            </w:tcMar>
          </w:tcPr>
          <w:p w:rsidR="006E0C3E" w14:paraId="740E35C3" w14:textId="77777777">
            <w:r>
              <w:rPr>
                <w:sz w:val="20"/>
              </w:rPr>
              <w:t>Vertical</w:t>
            </w:r>
          </w:p>
        </w:tc>
      </w:tr>
      <w:tr w14:paraId="1E054B6E"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640456AC" w14:textId="77777777">
            <w:r>
              <w:rPr>
                <w:sz w:val="20"/>
              </w:rPr>
              <w:t>MAX LENGTH</w:t>
            </w:r>
          </w:p>
        </w:tc>
        <w:tc>
          <w:tcPr>
            <w:tcW w:w="10368" w:type="dxa"/>
            <w:vMerge w:val="restart"/>
            <w:tcMar>
              <w:top w:w="100" w:type="dxa"/>
              <w:left w:w="100" w:type="dxa"/>
              <w:bottom w:w="100" w:type="dxa"/>
              <w:right w:w="100" w:type="dxa"/>
            </w:tcMar>
          </w:tcPr>
          <w:p w:rsidR="006E0C3E" w14:paraId="157E0151" w14:textId="77777777">
            <w:r>
              <w:rPr>
                <w:sz w:val="20"/>
              </w:rPr>
              <w:t>5</w:t>
            </w:r>
          </w:p>
        </w:tc>
      </w:tr>
      <w:tr w14:paraId="23D316C8"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4C2B8DFB" w14:textId="77777777">
            <w:r>
              <w:rPr>
                <w:sz w:val="20"/>
              </w:rPr>
              <w:t>NUMBER OF DECIMAL PLACES</w:t>
            </w:r>
          </w:p>
        </w:tc>
        <w:tc>
          <w:tcPr>
            <w:tcW w:w="10368" w:type="dxa"/>
            <w:vMerge w:val="restart"/>
            <w:tcMar>
              <w:top w:w="100" w:type="dxa"/>
              <w:left w:w="100" w:type="dxa"/>
              <w:bottom w:w="100" w:type="dxa"/>
              <w:right w:w="100" w:type="dxa"/>
            </w:tcMar>
          </w:tcPr>
          <w:p w:rsidR="006E0C3E" w14:paraId="3DF2B9EA" w14:textId="77777777">
            <w:r>
              <w:rPr>
                <w:sz w:val="20"/>
              </w:rPr>
              <w:t>2</w:t>
            </w:r>
          </w:p>
        </w:tc>
      </w:tr>
      <w:tr w14:paraId="56F77A4D"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41DC926" w14:textId="77777777">
            <w:r>
              <w:rPr>
                <w:sz w:val="20"/>
              </w:rPr>
              <w:t>MINIMUM VALUE</w:t>
            </w:r>
          </w:p>
        </w:tc>
        <w:tc>
          <w:tcPr>
            <w:tcW w:w="10368" w:type="dxa"/>
            <w:vMerge w:val="restart"/>
            <w:tcMar>
              <w:top w:w="100" w:type="dxa"/>
              <w:left w:w="100" w:type="dxa"/>
              <w:bottom w:w="100" w:type="dxa"/>
              <w:right w:w="100" w:type="dxa"/>
            </w:tcMar>
          </w:tcPr>
          <w:p w:rsidR="006E0C3E" w14:paraId="35BAB67C" w14:textId="77777777">
            <w:r>
              <w:rPr>
                <w:sz w:val="20"/>
              </w:rPr>
              <w:t>0.00</w:t>
            </w:r>
          </w:p>
        </w:tc>
      </w:tr>
      <w:tr w14:paraId="003FA1D4"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6F1BD235" w14:textId="77777777">
            <w:r>
              <w:rPr>
                <w:sz w:val="20"/>
              </w:rPr>
              <w:t>MAXIMUM VALUE</w:t>
            </w:r>
          </w:p>
        </w:tc>
        <w:tc>
          <w:tcPr>
            <w:tcW w:w="10368" w:type="dxa"/>
            <w:vMerge w:val="restart"/>
            <w:tcMar>
              <w:top w:w="100" w:type="dxa"/>
              <w:left w:w="100" w:type="dxa"/>
              <w:bottom w:w="100" w:type="dxa"/>
              <w:right w:w="100" w:type="dxa"/>
            </w:tcMar>
          </w:tcPr>
          <w:p w:rsidR="006E0C3E" w14:paraId="195C2D39" w14:textId="77777777">
            <w:r>
              <w:rPr>
                <w:sz w:val="20"/>
              </w:rPr>
              <w:t>99.99</w:t>
            </w:r>
          </w:p>
        </w:tc>
      </w:tr>
      <w:tr w14:paraId="299972B3"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42FE562" w14:textId="77777777">
            <w:r>
              <w:rPr>
                <w:sz w:val="20"/>
              </w:rPr>
              <w:t>RESPONSE FIELD LABEL</w:t>
            </w:r>
          </w:p>
        </w:tc>
        <w:tc>
          <w:tcPr>
            <w:tcW w:w="10368" w:type="dxa"/>
            <w:vMerge w:val="restart"/>
            <w:tcMar>
              <w:top w:w="100" w:type="dxa"/>
              <w:left w:w="100" w:type="dxa"/>
              <w:bottom w:w="100" w:type="dxa"/>
              <w:right w:w="100" w:type="dxa"/>
            </w:tcMar>
          </w:tcPr>
          <w:p w:rsidR="006E0C3E" w14:paraId="5C7FB040" w14:textId="77777777">
            <w:r>
              <w:rPr>
                <w:sz w:val="20"/>
              </w:rPr>
              <w:t>$</w:t>
            </w:r>
          </w:p>
        </w:tc>
      </w:tr>
      <w:tr w14:paraId="1B08B8B4"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ED202A2" w14:textId="77777777">
            <w:r>
              <w:rPr>
                <w:sz w:val="20"/>
              </w:rPr>
              <w:t>RESPONSE FIELD LABEL DISPLAY</w:t>
            </w:r>
          </w:p>
        </w:tc>
        <w:tc>
          <w:tcPr>
            <w:tcW w:w="10368" w:type="dxa"/>
            <w:vMerge w:val="restart"/>
            <w:tcMar>
              <w:top w:w="100" w:type="dxa"/>
              <w:left w:w="100" w:type="dxa"/>
              <w:bottom w:w="100" w:type="dxa"/>
              <w:right w:w="100" w:type="dxa"/>
            </w:tcMar>
          </w:tcPr>
          <w:p w:rsidR="006E0C3E" w14:paraId="59BBF73D" w14:textId="77777777">
            <w:r>
              <w:rPr>
                <w:sz w:val="20"/>
              </w:rPr>
              <w:t>1</w:t>
            </w:r>
          </w:p>
        </w:tc>
      </w:tr>
      <w:tr w14:paraId="1BAF97CB" w14:textId="77777777">
        <w:tblPrEx>
          <w:tblW w:w="0" w:type="auto"/>
          <w:tblLook w:val="04A0"/>
        </w:tblPrEx>
        <w:trPr>
          <w:trHeight w:val="269"/>
        </w:trPr>
        <w:tc>
          <w:tcPr>
            <w:tcW w:w="2592" w:type="dxa"/>
            <w:tcMar>
              <w:top w:w="100" w:type="dxa"/>
              <w:left w:w="100" w:type="dxa"/>
              <w:bottom w:w="100" w:type="dxa"/>
              <w:right w:w="100" w:type="dxa"/>
            </w:tcMar>
          </w:tcPr>
          <w:p w:rsidR="006E0C3E" w14:paraId="38A28731" w14:textId="77777777">
            <w:r>
              <w:rPr>
                <w:sz w:val="20"/>
              </w:rPr>
              <w:t>RESPONSE FIELD LABEL POSITION</w:t>
            </w:r>
          </w:p>
        </w:tc>
        <w:tc>
          <w:tcPr>
            <w:tcW w:w="10368" w:type="dxa"/>
            <w:tcMar>
              <w:top w:w="100" w:type="dxa"/>
              <w:left w:w="100" w:type="dxa"/>
              <w:bottom w:w="100" w:type="dxa"/>
              <w:right w:w="100" w:type="dxa"/>
            </w:tcMar>
          </w:tcPr>
          <w:p w:rsidR="006E0C3E" w14:paraId="4E292650" w14:textId="77777777">
            <w:r>
              <w:rPr>
                <w:sz w:val="20"/>
              </w:rPr>
              <w:t>Left</w:t>
            </w:r>
          </w:p>
        </w:tc>
      </w:tr>
    </w:tbl>
    <w:p w:rsidR="006E0C3E" w14:paraId="3A5EFA39" w14:textId="77777777"/>
    <w:tbl>
      <w:tblPr>
        <w:tblStyle w:val="TableGrid"/>
        <w:tblW w:w="0" w:type="auto"/>
        <w:tblLook w:val="04A0"/>
      </w:tblPr>
      <w:tblGrid>
        <w:gridCol w:w="2590"/>
        <w:gridCol w:w="5179"/>
        <w:gridCol w:w="5181"/>
      </w:tblGrid>
      <w:tr w14:paraId="16AA18A1"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6E0C3E" w14:paraId="68B22E60" w14:textId="77777777">
            <w:r>
              <w:rPr>
                <w:b/>
                <w:sz w:val="30"/>
              </w:rPr>
              <w:t xml:space="preserve">BLOCK: BLKLABOR_FORCE / BLOCK: </w:t>
            </w:r>
            <w:r>
              <w:rPr>
                <w:b/>
                <w:sz w:val="30"/>
              </w:rPr>
              <w:t>BLKLABOR_FORCE-BLKLABOR_FORCE_PERSON / BLOCK: BLKLABOR_FORCE-BLKLABOR_FORCE_PERSON-BEARNINGS / SCREEN: SC_ERNUOT / QUESTION: ERNUOT_CPS (STANDARD)</w:t>
            </w:r>
          </w:p>
        </w:tc>
      </w:tr>
      <w:tr w14:paraId="32C977C6"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67FA6B7" w14:textId="77777777">
            <w:r>
              <w:rPr>
                <w:b/>
                <w:sz w:val="24"/>
              </w:rPr>
              <w:t>ATTRIBUTE NAME</w:t>
            </w:r>
          </w:p>
        </w:tc>
        <w:tc>
          <w:tcPr>
            <w:tcW w:w="10368" w:type="dxa"/>
            <w:gridSpan w:val="2"/>
            <w:vMerge w:val="restart"/>
            <w:tcMar>
              <w:top w:w="100" w:type="dxa"/>
              <w:left w:w="100" w:type="dxa"/>
              <w:bottom w:w="100" w:type="dxa"/>
              <w:right w:w="100" w:type="dxa"/>
            </w:tcMar>
          </w:tcPr>
          <w:p w:rsidR="006E0C3E" w14:paraId="3A2B863C" w14:textId="77777777">
            <w:r>
              <w:rPr>
                <w:b/>
                <w:sz w:val="24"/>
              </w:rPr>
              <w:t>VALUE</w:t>
            </w:r>
          </w:p>
        </w:tc>
      </w:tr>
      <w:tr w14:paraId="2BB73A46"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604C7CF" w14:textId="77777777">
            <w:r>
              <w:rPr>
                <w:sz w:val="20"/>
              </w:rPr>
              <w:t>CAPI QUESTION WORDING</w:t>
            </w:r>
          </w:p>
        </w:tc>
        <w:tc>
          <w:tcPr>
            <w:tcW w:w="10368" w:type="dxa"/>
            <w:gridSpan w:val="2"/>
            <w:vMerge w:val="restart"/>
            <w:tcMar>
              <w:top w:w="100" w:type="dxa"/>
              <w:left w:w="100" w:type="dxa"/>
              <w:bottom w:w="100" w:type="dxa"/>
              <w:right w:w="100" w:type="dxa"/>
            </w:tcMar>
          </w:tcPr>
          <w:p w:rsidR="006E0C3E" w14:paraId="30724B15" w14:textId="77777777">
            <w:r>
              <w:rPr>
                <w:sz w:val="20"/>
              </w:rPr>
              <w:t>^C_DODOES ^TNAME usually receive overtime pay, tips, or ^ERNUOT_FILL?</w:t>
            </w:r>
          </w:p>
        </w:tc>
      </w:tr>
      <w:tr w14:paraId="62E17A00"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F435A82" w14:textId="77777777">
            <w:r>
              <w:rPr>
                <w:b/>
                <w:sz w:val="24"/>
              </w:rPr>
              <w:t>FILL</w:t>
            </w:r>
          </w:p>
        </w:tc>
        <w:tc>
          <w:tcPr>
            <w:tcW w:w="5184" w:type="dxa"/>
            <w:vMerge w:val="restart"/>
            <w:tcMar>
              <w:top w:w="100" w:type="dxa"/>
              <w:left w:w="100" w:type="dxa"/>
              <w:bottom w:w="100" w:type="dxa"/>
              <w:right w:w="100" w:type="dxa"/>
            </w:tcMar>
          </w:tcPr>
          <w:p w:rsidR="006E0C3E" w14:paraId="45F40737" w14:textId="77777777">
            <w:r>
              <w:rPr>
                <w:b/>
                <w:sz w:val="24"/>
              </w:rPr>
              <w:t>CONDITION</w:t>
            </w:r>
          </w:p>
        </w:tc>
        <w:tc>
          <w:tcPr>
            <w:tcW w:w="5184" w:type="dxa"/>
            <w:vMerge w:val="restart"/>
            <w:tcMar>
              <w:top w:w="100" w:type="dxa"/>
              <w:left w:w="100" w:type="dxa"/>
              <w:bottom w:w="100" w:type="dxa"/>
              <w:right w:w="100" w:type="dxa"/>
            </w:tcMar>
          </w:tcPr>
          <w:p w:rsidR="006E0C3E" w14:paraId="3DC5A897" w14:textId="77777777">
            <w:r>
              <w:rPr>
                <w:b/>
                <w:sz w:val="24"/>
              </w:rPr>
              <w:t>VALUE</w:t>
            </w:r>
          </w:p>
        </w:tc>
      </w:tr>
      <w:tr w14:paraId="7466E928"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F124756" w14:textId="77777777">
            <w:r>
              <w:rPr>
                <w:b/>
                <w:sz w:val="24"/>
              </w:rPr>
              <w:t>C_DODOES</w:t>
            </w:r>
          </w:p>
        </w:tc>
        <w:tc>
          <w:tcPr>
            <w:tcW w:w="5184" w:type="dxa"/>
            <w:vMerge w:val="restart"/>
            <w:tcMar>
              <w:top w:w="100" w:type="dxa"/>
              <w:left w:w="100" w:type="dxa"/>
              <w:bottom w:w="100" w:type="dxa"/>
              <w:right w:w="100" w:type="dxa"/>
            </w:tcMar>
          </w:tcPr>
          <w:p w:rsidR="006E0C3E" w14:paraId="7B479950" w14:textId="77777777">
            <w:r>
              <w:rPr>
                <w:sz w:val="20"/>
              </w:rPr>
              <w:t>PULINENO==HURESPLI</w:t>
            </w:r>
          </w:p>
        </w:tc>
        <w:tc>
          <w:tcPr>
            <w:tcW w:w="5184" w:type="dxa"/>
            <w:vMerge w:val="restart"/>
            <w:tcMar>
              <w:top w:w="100" w:type="dxa"/>
              <w:left w:w="100" w:type="dxa"/>
              <w:bottom w:w="100" w:type="dxa"/>
              <w:right w:w="100" w:type="dxa"/>
            </w:tcMar>
          </w:tcPr>
          <w:p w:rsidR="006E0C3E" w14:paraId="04D181A2" w14:textId="77777777">
            <w:r>
              <w:rPr>
                <w:sz w:val="20"/>
              </w:rPr>
              <w:t>Do</w:t>
            </w:r>
          </w:p>
        </w:tc>
      </w:tr>
      <w:tr w14:paraId="26F52040" w14:textId="77777777">
        <w:tblPrEx>
          <w:tblW w:w="0" w:type="auto"/>
          <w:tblLook w:val="04A0"/>
        </w:tblPrEx>
        <w:trPr>
          <w:trHeight w:val="269"/>
        </w:trPr>
        <w:tc>
          <w:tcPr>
            <w:tcW w:w="2592" w:type="dxa"/>
            <w:vMerge/>
            <w:tcMar>
              <w:top w:w="100" w:type="dxa"/>
              <w:left w:w="100" w:type="dxa"/>
              <w:bottom w:w="100" w:type="dxa"/>
              <w:right w:w="100" w:type="dxa"/>
            </w:tcMar>
          </w:tcPr>
          <w:p w:rsidR="006E0C3E" w14:paraId="2B0BA469" w14:textId="77777777"/>
        </w:tc>
        <w:tc>
          <w:tcPr>
            <w:tcW w:w="5184" w:type="dxa"/>
            <w:vMerge w:val="restart"/>
            <w:tcMar>
              <w:top w:w="100" w:type="dxa"/>
              <w:left w:w="100" w:type="dxa"/>
              <w:bottom w:w="100" w:type="dxa"/>
              <w:right w:w="100" w:type="dxa"/>
            </w:tcMar>
          </w:tcPr>
          <w:p w:rsidR="006E0C3E" w14:paraId="78AF13CD" w14:textId="77777777"/>
        </w:tc>
        <w:tc>
          <w:tcPr>
            <w:tcW w:w="5184" w:type="dxa"/>
            <w:vMerge w:val="restart"/>
            <w:tcMar>
              <w:top w:w="100" w:type="dxa"/>
              <w:left w:w="100" w:type="dxa"/>
              <w:bottom w:w="100" w:type="dxa"/>
              <w:right w:w="100" w:type="dxa"/>
            </w:tcMar>
          </w:tcPr>
          <w:p w:rsidR="006E0C3E" w14:paraId="6F97A07F" w14:textId="77777777">
            <w:r>
              <w:rPr>
                <w:sz w:val="20"/>
              </w:rPr>
              <w:t>Does</w:t>
            </w:r>
          </w:p>
        </w:tc>
      </w:tr>
      <w:tr w14:paraId="2786B314"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4E2F152" w14:textId="77777777">
            <w:r>
              <w:rPr>
                <w:b/>
                <w:sz w:val="24"/>
              </w:rPr>
              <w:t>ERNUOT_FILL</w:t>
            </w:r>
          </w:p>
        </w:tc>
        <w:tc>
          <w:tcPr>
            <w:tcW w:w="5184" w:type="dxa"/>
            <w:vMerge w:val="restart"/>
            <w:tcMar>
              <w:top w:w="100" w:type="dxa"/>
              <w:left w:w="100" w:type="dxa"/>
              <w:bottom w:w="100" w:type="dxa"/>
              <w:right w:w="100" w:type="dxa"/>
            </w:tcMar>
          </w:tcPr>
          <w:p w:rsidR="006E0C3E" w14:paraId="3150A7DD" w14:textId="77777777">
            <w:r>
              <w:rPr>
                <w:sz w:val="20"/>
              </w:rPr>
              <w:t>PUMJ=="1"</w:t>
            </w:r>
          </w:p>
        </w:tc>
        <w:tc>
          <w:tcPr>
            <w:tcW w:w="5184" w:type="dxa"/>
            <w:vMerge w:val="restart"/>
            <w:tcMar>
              <w:top w:w="100" w:type="dxa"/>
              <w:left w:w="100" w:type="dxa"/>
              <w:bottom w:w="100" w:type="dxa"/>
              <w:right w:w="100" w:type="dxa"/>
            </w:tcMar>
          </w:tcPr>
          <w:p w:rsidR="006E0C3E" w14:paraId="7E44914A" w14:textId="77777777">
            <w:r>
              <w:rPr>
                <w:sz w:val="20"/>
              </w:rPr>
              <w:t>commissions at ^HISHER MAIN job</w:t>
            </w:r>
          </w:p>
        </w:tc>
      </w:tr>
      <w:tr w14:paraId="5B6605A3" w14:textId="77777777">
        <w:tblPrEx>
          <w:tblW w:w="0" w:type="auto"/>
          <w:tblLook w:val="04A0"/>
        </w:tblPrEx>
        <w:trPr>
          <w:trHeight w:val="269"/>
        </w:trPr>
        <w:tc>
          <w:tcPr>
            <w:tcW w:w="2592" w:type="dxa"/>
            <w:vMerge/>
            <w:tcMar>
              <w:top w:w="100" w:type="dxa"/>
              <w:left w:w="100" w:type="dxa"/>
              <w:bottom w:w="100" w:type="dxa"/>
              <w:right w:w="100" w:type="dxa"/>
            </w:tcMar>
          </w:tcPr>
          <w:p w:rsidR="006E0C3E" w14:paraId="7590CF05" w14:textId="77777777"/>
        </w:tc>
        <w:tc>
          <w:tcPr>
            <w:tcW w:w="5184" w:type="dxa"/>
            <w:vMerge w:val="restart"/>
            <w:tcMar>
              <w:top w:w="100" w:type="dxa"/>
              <w:left w:w="100" w:type="dxa"/>
              <w:bottom w:w="100" w:type="dxa"/>
              <w:right w:w="100" w:type="dxa"/>
            </w:tcMar>
          </w:tcPr>
          <w:p w:rsidR="006E0C3E" w14:paraId="4F62DAF7" w14:textId="77777777"/>
        </w:tc>
        <w:tc>
          <w:tcPr>
            <w:tcW w:w="5184" w:type="dxa"/>
            <w:vMerge w:val="restart"/>
            <w:tcMar>
              <w:top w:w="100" w:type="dxa"/>
              <w:left w:w="100" w:type="dxa"/>
              <w:bottom w:w="100" w:type="dxa"/>
              <w:right w:w="100" w:type="dxa"/>
            </w:tcMar>
          </w:tcPr>
          <w:p w:rsidR="006E0C3E" w14:paraId="1E772227" w14:textId="77777777">
            <w:r>
              <w:rPr>
                <w:sz w:val="20"/>
              </w:rPr>
              <w:t>commissions</w:t>
            </w:r>
          </w:p>
        </w:tc>
      </w:tr>
      <w:tr w14:paraId="4B5167F7"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3F32563" w14:textId="77777777">
            <w:r>
              <w:rPr>
                <w:b/>
                <w:sz w:val="24"/>
              </w:rPr>
              <w:t>TNAME</w:t>
            </w:r>
          </w:p>
        </w:tc>
        <w:tc>
          <w:tcPr>
            <w:tcW w:w="5184" w:type="dxa"/>
            <w:vMerge w:val="restart"/>
            <w:tcMar>
              <w:top w:w="100" w:type="dxa"/>
              <w:left w:w="100" w:type="dxa"/>
              <w:bottom w:w="100" w:type="dxa"/>
              <w:right w:w="100" w:type="dxa"/>
            </w:tcMar>
          </w:tcPr>
          <w:p w:rsidR="006E0C3E" w14:paraId="51EE4BBD" w14:textId="77777777">
            <w:r>
              <w:rPr>
                <w:sz w:val="20"/>
              </w:rPr>
              <w:t>PULINENO==HURESPLI</w:t>
            </w:r>
          </w:p>
        </w:tc>
        <w:tc>
          <w:tcPr>
            <w:tcW w:w="5184" w:type="dxa"/>
            <w:vMerge w:val="restart"/>
            <w:tcMar>
              <w:top w:w="100" w:type="dxa"/>
              <w:left w:w="100" w:type="dxa"/>
              <w:bottom w:w="100" w:type="dxa"/>
              <w:right w:w="100" w:type="dxa"/>
            </w:tcMar>
          </w:tcPr>
          <w:p w:rsidR="006E0C3E" w14:paraId="3DDC6668" w14:textId="77777777">
            <w:r>
              <w:rPr>
                <w:sz w:val="20"/>
              </w:rPr>
              <w:t>you</w:t>
            </w:r>
          </w:p>
        </w:tc>
      </w:tr>
      <w:tr w14:paraId="5733B4F1" w14:textId="77777777">
        <w:tblPrEx>
          <w:tblW w:w="0" w:type="auto"/>
          <w:tblLook w:val="04A0"/>
        </w:tblPrEx>
        <w:trPr>
          <w:trHeight w:val="269"/>
        </w:trPr>
        <w:tc>
          <w:tcPr>
            <w:tcW w:w="2592" w:type="dxa"/>
            <w:vMerge/>
            <w:tcMar>
              <w:top w:w="100" w:type="dxa"/>
              <w:left w:w="100" w:type="dxa"/>
              <w:bottom w:w="100" w:type="dxa"/>
              <w:right w:w="100" w:type="dxa"/>
            </w:tcMar>
          </w:tcPr>
          <w:p w:rsidR="006E0C3E" w14:paraId="0D0E53D0" w14:textId="77777777"/>
        </w:tc>
        <w:tc>
          <w:tcPr>
            <w:tcW w:w="5184" w:type="dxa"/>
            <w:tcMar>
              <w:top w:w="100" w:type="dxa"/>
              <w:left w:w="100" w:type="dxa"/>
              <w:bottom w:w="100" w:type="dxa"/>
              <w:right w:w="100" w:type="dxa"/>
            </w:tcMar>
          </w:tcPr>
          <w:p w:rsidR="006E0C3E" w14:paraId="79B2074F" w14:textId="77777777"/>
        </w:tc>
        <w:tc>
          <w:tcPr>
            <w:tcW w:w="5184" w:type="dxa"/>
            <w:tcMar>
              <w:top w:w="100" w:type="dxa"/>
              <w:left w:w="100" w:type="dxa"/>
              <w:bottom w:w="100" w:type="dxa"/>
              <w:right w:w="100" w:type="dxa"/>
            </w:tcMar>
          </w:tcPr>
          <w:p w:rsidR="006E0C3E" w14:paraId="3DCF5D1B" w14:textId="77777777">
            <w:r>
              <w:rPr>
                <w:sz w:val="20"/>
              </w:rPr>
              <w:t>{{model.PUFNAME}} {{model.PULNAME}}</w:t>
            </w:r>
          </w:p>
        </w:tc>
      </w:tr>
    </w:tbl>
    <w:p w:rsidR="006E0C3E" w14:paraId="75B15D1C" w14:textId="77777777"/>
    <w:tbl>
      <w:tblPr>
        <w:tblStyle w:val="TableGrid"/>
        <w:tblW w:w="0" w:type="auto"/>
        <w:tblLook w:val="04A0"/>
      </w:tblPr>
      <w:tblGrid>
        <w:gridCol w:w="2590"/>
        <w:gridCol w:w="3885"/>
        <w:gridCol w:w="3885"/>
        <w:gridCol w:w="2590"/>
      </w:tblGrid>
      <w:tr w14:paraId="3A7DA5F3"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6E0C3E" w14:paraId="304DFA07" w14:textId="77777777">
            <w:r>
              <w:rPr>
                <w:b/>
                <w:sz w:val="30"/>
              </w:rPr>
              <w:t xml:space="preserve">BLOCK: BLKLABOR_FORCE / BLOCK: </w:t>
            </w:r>
            <w:r>
              <w:rPr>
                <w:b/>
                <w:sz w:val="30"/>
              </w:rPr>
              <w:t>BLKLABOR_FORCE-BLKLABOR_FORCE_PERSON / BLOCK: BLKLABOR_FORCE-BLKLABOR_FORCE_PERSON-BEARNINGS / SCREEN: SC_ERNUOT / QUESTION: ERNUOT_CPS / RESPONSE: RERNUOT_CPS (STANDARD, RADIOBUTTON)</w:t>
            </w:r>
          </w:p>
        </w:tc>
      </w:tr>
      <w:tr w14:paraId="181F53A3"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01543917" w14:textId="77777777">
            <w:r>
              <w:rPr>
                <w:b/>
                <w:sz w:val="24"/>
              </w:rPr>
              <w:t>ATTRIBUTE NAME</w:t>
            </w:r>
          </w:p>
        </w:tc>
        <w:tc>
          <w:tcPr>
            <w:tcW w:w="10368" w:type="dxa"/>
            <w:gridSpan w:val="3"/>
            <w:vMerge w:val="restart"/>
            <w:tcMar>
              <w:top w:w="100" w:type="dxa"/>
              <w:left w:w="100" w:type="dxa"/>
              <w:bottom w:w="100" w:type="dxa"/>
              <w:right w:w="100" w:type="dxa"/>
            </w:tcMar>
          </w:tcPr>
          <w:p w:rsidR="006E0C3E" w14:paraId="171EEAB8" w14:textId="77777777">
            <w:r>
              <w:rPr>
                <w:b/>
                <w:sz w:val="24"/>
              </w:rPr>
              <w:t>VALUE</w:t>
            </w:r>
          </w:p>
        </w:tc>
      </w:tr>
      <w:tr w14:paraId="441B8209"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04D85B70" w14:textId="77777777">
            <w:r>
              <w:rPr>
                <w:sz w:val="20"/>
              </w:rPr>
              <w:t>RESPONSE VARIABLE</w:t>
            </w:r>
          </w:p>
        </w:tc>
        <w:tc>
          <w:tcPr>
            <w:tcW w:w="10368" w:type="dxa"/>
            <w:gridSpan w:val="3"/>
            <w:vMerge w:val="restart"/>
            <w:tcMar>
              <w:top w:w="100" w:type="dxa"/>
              <w:left w:w="100" w:type="dxa"/>
              <w:bottom w:w="100" w:type="dxa"/>
              <w:right w:w="100" w:type="dxa"/>
            </w:tcMar>
          </w:tcPr>
          <w:p w:rsidR="006E0C3E" w14:paraId="7B3890E4" w14:textId="77777777">
            <w:r>
              <w:rPr>
                <w:sz w:val="20"/>
              </w:rPr>
              <w:t>PUERNUOT</w:t>
            </w:r>
          </w:p>
        </w:tc>
      </w:tr>
      <w:tr w14:paraId="0435CCB4"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6E587799" w14:textId="77777777">
            <w:r>
              <w:rPr>
                <w:sz w:val="20"/>
              </w:rPr>
              <w:t>ANSWER LIST</w:t>
            </w:r>
          </w:p>
        </w:tc>
        <w:tc>
          <w:tcPr>
            <w:tcW w:w="10368" w:type="dxa"/>
            <w:gridSpan w:val="3"/>
            <w:vMerge w:val="restart"/>
            <w:tcMar>
              <w:top w:w="100" w:type="dxa"/>
              <w:left w:w="100" w:type="dxa"/>
              <w:bottom w:w="100" w:type="dxa"/>
              <w:right w:w="100" w:type="dxa"/>
            </w:tcMar>
          </w:tcPr>
          <w:p w:rsidR="006E0C3E" w14:paraId="52F10ABD" w14:textId="77777777">
            <w:r>
              <w:rPr>
                <w:sz w:val="20"/>
              </w:rPr>
              <w:t>TYESNO</w:t>
            </w:r>
          </w:p>
        </w:tc>
      </w:tr>
      <w:tr w14:paraId="583BDBC0"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EFAD947" w14:textId="77777777">
            <w:r>
              <w:rPr>
                <w:b/>
                <w:sz w:val="24"/>
              </w:rPr>
              <w:t>ANSWER LIST OPTIONS</w:t>
            </w:r>
          </w:p>
        </w:tc>
        <w:tc>
          <w:tcPr>
            <w:tcW w:w="3888" w:type="dxa"/>
            <w:vMerge w:val="restart"/>
            <w:tcMar>
              <w:top w:w="100" w:type="dxa"/>
              <w:left w:w="100" w:type="dxa"/>
              <w:bottom w:w="100" w:type="dxa"/>
              <w:right w:w="100" w:type="dxa"/>
            </w:tcMar>
          </w:tcPr>
          <w:p w:rsidR="006E0C3E" w14:paraId="186E4200" w14:textId="77777777">
            <w:r>
              <w:rPr>
                <w:b/>
                <w:sz w:val="24"/>
              </w:rPr>
              <w:t>DISPLAY NAME</w:t>
            </w:r>
          </w:p>
        </w:tc>
        <w:tc>
          <w:tcPr>
            <w:tcW w:w="3888" w:type="dxa"/>
            <w:vMerge w:val="restart"/>
            <w:tcMar>
              <w:top w:w="100" w:type="dxa"/>
              <w:left w:w="100" w:type="dxa"/>
              <w:bottom w:w="100" w:type="dxa"/>
              <w:right w:w="100" w:type="dxa"/>
            </w:tcMar>
          </w:tcPr>
          <w:p w:rsidR="006E0C3E" w14:paraId="58E6BF3C" w14:textId="77777777">
            <w:r>
              <w:rPr>
                <w:b/>
                <w:sz w:val="24"/>
              </w:rPr>
              <w:t>STORED VALUE</w:t>
            </w:r>
          </w:p>
        </w:tc>
        <w:tc>
          <w:tcPr>
            <w:tcW w:w="2592" w:type="dxa"/>
            <w:vMerge w:val="restart"/>
            <w:tcMar>
              <w:top w:w="100" w:type="dxa"/>
              <w:left w:w="100" w:type="dxa"/>
              <w:bottom w:w="100" w:type="dxa"/>
              <w:right w:w="100" w:type="dxa"/>
            </w:tcMar>
          </w:tcPr>
          <w:p w:rsidR="006E0C3E" w14:paraId="27433458" w14:textId="77777777">
            <w:r>
              <w:rPr>
                <w:b/>
                <w:sz w:val="24"/>
              </w:rPr>
              <w:t>VARIABLE</w:t>
            </w:r>
          </w:p>
        </w:tc>
      </w:tr>
      <w:tr w14:paraId="18E82557" w14:textId="77777777">
        <w:tblPrEx>
          <w:tblW w:w="0" w:type="auto"/>
          <w:tblLook w:val="04A0"/>
        </w:tblPrEx>
        <w:trPr>
          <w:trHeight w:val="269"/>
        </w:trPr>
        <w:tc>
          <w:tcPr>
            <w:tcW w:w="2592" w:type="dxa"/>
            <w:vMerge/>
            <w:tcMar>
              <w:top w:w="100" w:type="dxa"/>
              <w:left w:w="100" w:type="dxa"/>
              <w:bottom w:w="100" w:type="dxa"/>
              <w:right w:w="100" w:type="dxa"/>
            </w:tcMar>
          </w:tcPr>
          <w:p w:rsidR="006E0C3E" w14:paraId="0B6A2F0B" w14:textId="77777777"/>
        </w:tc>
        <w:tc>
          <w:tcPr>
            <w:tcW w:w="3888" w:type="dxa"/>
            <w:vMerge w:val="restart"/>
            <w:tcMar>
              <w:top w:w="100" w:type="dxa"/>
              <w:left w:w="100" w:type="dxa"/>
              <w:bottom w:w="100" w:type="dxa"/>
              <w:right w:w="100" w:type="dxa"/>
            </w:tcMar>
          </w:tcPr>
          <w:p w:rsidR="006E0C3E" w14:paraId="039B67C1" w14:textId="77777777">
            <w:r>
              <w:rPr>
                <w:sz w:val="20"/>
              </w:rPr>
              <w:t>Yes</w:t>
            </w:r>
          </w:p>
        </w:tc>
        <w:tc>
          <w:tcPr>
            <w:tcW w:w="3888" w:type="dxa"/>
            <w:vMerge w:val="restart"/>
            <w:tcMar>
              <w:top w:w="100" w:type="dxa"/>
              <w:left w:w="100" w:type="dxa"/>
              <w:bottom w:w="100" w:type="dxa"/>
              <w:right w:w="100" w:type="dxa"/>
            </w:tcMar>
          </w:tcPr>
          <w:p w:rsidR="006E0C3E" w14:paraId="7BE817C6" w14:textId="77777777">
            <w:r>
              <w:rPr>
                <w:sz w:val="20"/>
              </w:rPr>
              <w:t>1</w:t>
            </w:r>
          </w:p>
        </w:tc>
        <w:tc>
          <w:tcPr>
            <w:tcW w:w="2592" w:type="dxa"/>
            <w:vMerge w:val="restart"/>
            <w:tcMar>
              <w:top w:w="100" w:type="dxa"/>
              <w:left w:w="100" w:type="dxa"/>
              <w:bottom w:w="100" w:type="dxa"/>
              <w:right w:w="100" w:type="dxa"/>
            </w:tcMar>
          </w:tcPr>
          <w:p w:rsidR="006E0C3E" w14:paraId="11E4FDC5" w14:textId="77777777"/>
        </w:tc>
      </w:tr>
      <w:tr w14:paraId="45510D12" w14:textId="77777777">
        <w:tblPrEx>
          <w:tblW w:w="0" w:type="auto"/>
          <w:tblLook w:val="04A0"/>
        </w:tblPrEx>
        <w:trPr>
          <w:trHeight w:val="269"/>
        </w:trPr>
        <w:tc>
          <w:tcPr>
            <w:tcW w:w="2592" w:type="dxa"/>
            <w:vMerge/>
            <w:tcMar>
              <w:top w:w="100" w:type="dxa"/>
              <w:left w:w="100" w:type="dxa"/>
              <w:bottom w:w="100" w:type="dxa"/>
              <w:right w:w="100" w:type="dxa"/>
            </w:tcMar>
          </w:tcPr>
          <w:p w:rsidR="006E0C3E" w14:paraId="1CED4BFB" w14:textId="77777777"/>
        </w:tc>
        <w:tc>
          <w:tcPr>
            <w:tcW w:w="3888" w:type="dxa"/>
            <w:vMerge w:val="restart"/>
            <w:tcMar>
              <w:top w:w="100" w:type="dxa"/>
              <w:left w:w="100" w:type="dxa"/>
              <w:bottom w:w="100" w:type="dxa"/>
              <w:right w:w="100" w:type="dxa"/>
            </w:tcMar>
          </w:tcPr>
          <w:p w:rsidR="006E0C3E" w14:paraId="568899B3" w14:textId="77777777">
            <w:r>
              <w:rPr>
                <w:sz w:val="20"/>
              </w:rPr>
              <w:t>No</w:t>
            </w:r>
          </w:p>
        </w:tc>
        <w:tc>
          <w:tcPr>
            <w:tcW w:w="3888" w:type="dxa"/>
            <w:vMerge w:val="restart"/>
            <w:tcMar>
              <w:top w:w="100" w:type="dxa"/>
              <w:left w:w="100" w:type="dxa"/>
              <w:bottom w:w="100" w:type="dxa"/>
              <w:right w:w="100" w:type="dxa"/>
            </w:tcMar>
          </w:tcPr>
          <w:p w:rsidR="006E0C3E" w14:paraId="517D46BC" w14:textId="77777777">
            <w:r>
              <w:rPr>
                <w:sz w:val="20"/>
              </w:rPr>
              <w:t>2</w:t>
            </w:r>
          </w:p>
        </w:tc>
        <w:tc>
          <w:tcPr>
            <w:tcW w:w="2592" w:type="dxa"/>
            <w:vMerge w:val="restart"/>
            <w:tcMar>
              <w:top w:w="100" w:type="dxa"/>
              <w:left w:w="100" w:type="dxa"/>
              <w:bottom w:w="100" w:type="dxa"/>
              <w:right w:w="100" w:type="dxa"/>
            </w:tcMar>
          </w:tcPr>
          <w:p w:rsidR="006E0C3E" w14:paraId="4E0F8AEA" w14:textId="77777777"/>
        </w:tc>
      </w:tr>
      <w:tr w14:paraId="3C84FE9E" w14:textId="77777777">
        <w:tblPrEx>
          <w:tblW w:w="0" w:type="auto"/>
          <w:tblLook w:val="04A0"/>
        </w:tblPrEx>
        <w:trPr>
          <w:trHeight w:val="269"/>
        </w:trPr>
        <w:tc>
          <w:tcPr>
            <w:tcW w:w="2592" w:type="dxa"/>
            <w:vMerge/>
            <w:tcMar>
              <w:top w:w="100" w:type="dxa"/>
              <w:left w:w="100" w:type="dxa"/>
              <w:bottom w:w="100" w:type="dxa"/>
              <w:right w:w="100" w:type="dxa"/>
            </w:tcMar>
          </w:tcPr>
          <w:p w:rsidR="006E0C3E" w14:paraId="516F521D" w14:textId="77777777"/>
        </w:tc>
        <w:tc>
          <w:tcPr>
            <w:tcW w:w="3888" w:type="dxa"/>
            <w:vMerge w:val="restart"/>
            <w:tcMar>
              <w:top w:w="100" w:type="dxa"/>
              <w:left w:w="100" w:type="dxa"/>
              <w:bottom w:w="100" w:type="dxa"/>
              <w:right w:w="100" w:type="dxa"/>
            </w:tcMar>
          </w:tcPr>
          <w:p w:rsidR="006E0C3E" w14:paraId="36AE15ED" w14:textId="77777777">
            <w:r>
              <w:rPr>
                <w:sz w:val="20"/>
              </w:rPr>
              <w:t>Don't Know</w:t>
            </w:r>
          </w:p>
        </w:tc>
        <w:tc>
          <w:tcPr>
            <w:tcW w:w="3888" w:type="dxa"/>
            <w:vMerge w:val="restart"/>
            <w:tcMar>
              <w:top w:w="100" w:type="dxa"/>
              <w:left w:w="100" w:type="dxa"/>
              <w:bottom w:w="100" w:type="dxa"/>
              <w:right w:w="100" w:type="dxa"/>
            </w:tcMar>
          </w:tcPr>
          <w:p w:rsidR="006E0C3E" w14:paraId="4F8BF472" w14:textId="77777777">
            <w:r>
              <w:rPr>
                <w:sz w:val="20"/>
              </w:rPr>
              <w:t>-2</w:t>
            </w:r>
          </w:p>
        </w:tc>
        <w:tc>
          <w:tcPr>
            <w:tcW w:w="2592" w:type="dxa"/>
            <w:vMerge w:val="restart"/>
            <w:tcMar>
              <w:top w:w="100" w:type="dxa"/>
              <w:left w:w="100" w:type="dxa"/>
              <w:bottom w:w="100" w:type="dxa"/>
              <w:right w:w="100" w:type="dxa"/>
            </w:tcMar>
          </w:tcPr>
          <w:p w:rsidR="006E0C3E" w14:paraId="472DA0F7" w14:textId="77777777"/>
        </w:tc>
      </w:tr>
      <w:tr w14:paraId="6F8595EE" w14:textId="77777777">
        <w:tblPrEx>
          <w:tblW w:w="0" w:type="auto"/>
          <w:tblLook w:val="04A0"/>
        </w:tblPrEx>
        <w:trPr>
          <w:trHeight w:val="269"/>
        </w:trPr>
        <w:tc>
          <w:tcPr>
            <w:tcW w:w="2592" w:type="dxa"/>
            <w:vMerge/>
            <w:tcMar>
              <w:top w:w="100" w:type="dxa"/>
              <w:left w:w="100" w:type="dxa"/>
              <w:bottom w:w="100" w:type="dxa"/>
              <w:right w:w="100" w:type="dxa"/>
            </w:tcMar>
          </w:tcPr>
          <w:p w:rsidR="006E0C3E" w14:paraId="5528D9E6" w14:textId="77777777"/>
        </w:tc>
        <w:tc>
          <w:tcPr>
            <w:tcW w:w="3888" w:type="dxa"/>
            <w:tcMar>
              <w:top w:w="100" w:type="dxa"/>
              <w:left w:w="100" w:type="dxa"/>
              <w:bottom w:w="100" w:type="dxa"/>
              <w:right w:w="100" w:type="dxa"/>
            </w:tcMar>
          </w:tcPr>
          <w:p w:rsidR="006E0C3E" w14:paraId="1B3C38FA" w14:textId="77777777">
            <w:r>
              <w:rPr>
                <w:sz w:val="20"/>
              </w:rPr>
              <w:t>Refuse</w:t>
            </w:r>
          </w:p>
        </w:tc>
        <w:tc>
          <w:tcPr>
            <w:tcW w:w="3888" w:type="dxa"/>
            <w:tcMar>
              <w:top w:w="100" w:type="dxa"/>
              <w:left w:w="100" w:type="dxa"/>
              <w:bottom w:w="100" w:type="dxa"/>
              <w:right w:w="100" w:type="dxa"/>
            </w:tcMar>
          </w:tcPr>
          <w:p w:rsidR="006E0C3E" w14:paraId="7062A24A" w14:textId="77777777">
            <w:r>
              <w:rPr>
                <w:sz w:val="20"/>
              </w:rPr>
              <w:t>-3</w:t>
            </w:r>
          </w:p>
        </w:tc>
        <w:tc>
          <w:tcPr>
            <w:tcW w:w="2592" w:type="dxa"/>
            <w:tcMar>
              <w:top w:w="100" w:type="dxa"/>
              <w:left w:w="100" w:type="dxa"/>
              <w:bottom w:w="100" w:type="dxa"/>
              <w:right w:w="100" w:type="dxa"/>
            </w:tcMar>
          </w:tcPr>
          <w:p w:rsidR="006E0C3E" w14:paraId="12F8D810" w14:textId="77777777"/>
        </w:tc>
      </w:tr>
    </w:tbl>
    <w:p w:rsidR="006E0C3E" w14:paraId="72D5CD89" w14:textId="77777777"/>
    <w:tbl>
      <w:tblPr>
        <w:tblStyle w:val="TableGrid"/>
        <w:tblW w:w="0" w:type="auto"/>
        <w:tblLook w:val="04A0"/>
      </w:tblPr>
      <w:tblGrid>
        <w:gridCol w:w="2591"/>
        <w:gridCol w:w="5180"/>
        <w:gridCol w:w="5179"/>
      </w:tblGrid>
      <w:tr w14:paraId="61C44EB1"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6E0C3E" w14:paraId="0F3AE733" w14:textId="77777777">
            <w:r>
              <w:rPr>
                <w:b/>
                <w:sz w:val="30"/>
              </w:rPr>
              <w:t xml:space="preserve">BLOCK: BLKLABOR_FORCE / BLOCK: BLKLABOR_FORCE-BLKLABOR_FORCE_PERSON / BLOCK: </w:t>
            </w:r>
            <w:r>
              <w:rPr>
                <w:b/>
                <w:sz w:val="30"/>
              </w:rPr>
              <w:t xml:space="preserve">BLKLABOR_FORCE-BLKLABOR_FORCE_PERSON-BEARNINGS / SCREEN: SC_ERNHRTD / QUESTION: </w:t>
            </w:r>
            <w:r>
              <w:rPr>
                <w:b/>
                <w:sz w:val="30"/>
              </w:rPr>
              <w:t>ERNHRTD_CPS (STANDARD)</w:t>
            </w:r>
          </w:p>
        </w:tc>
      </w:tr>
      <w:tr w14:paraId="5BAF3240"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430BBADC" w14:textId="77777777">
            <w:r>
              <w:rPr>
                <w:b/>
                <w:sz w:val="24"/>
              </w:rPr>
              <w:t>ATTRIBUTE NAME</w:t>
            </w:r>
          </w:p>
        </w:tc>
        <w:tc>
          <w:tcPr>
            <w:tcW w:w="10368" w:type="dxa"/>
            <w:gridSpan w:val="2"/>
            <w:vMerge w:val="restart"/>
            <w:tcMar>
              <w:top w:w="100" w:type="dxa"/>
              <w:left w:w="100" w:type="dxa"/>
              <w:bottom w:w="100" w:type="dxa"/>
              <w:right w:w="100" w:type="dxa"/>
            </w:tcMar>
          </w:tcPr>
          <w:p w:rsidR="006E0C3E" w14:paraId="340C6C9A" w14:textId="77777777">
            <w:r>
              <w:rPr>
                <w:b/>
                <w:sz w:val="24"/>
              </w:rPr>
              <w:t>VALUE</w:t>
            </w:r>
          </w:p>
        </w:tc>
      </w:tr>
      <w:tr w14:paraId="4A987B97"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6B27A713" w14:textId="77777777">
            <w:r>
              <w:rPr>
                <w:sz w:val="20"/>
              </w:rPr>
              <w:t>CAPI QUESTION WORDING</w:t>
            </w:r>
          </w:p>
        </w:tc>
        <w:tc>
          <w:tcPr>
            <w:tcW w:w="10368" w:type="dxa"/>
            <w:gridSpan w:val="2"/>
            <w:vMerge w:val="restart"/>
            <w:tcMar>
              <w:top w:w="100" w:type="dxa"/>
              <w:left w:w="100" w:type="dxa"/>
              <w:bottom w:w="100" w:type="dxa"/>
              <w:right w:w="100" w:type="dxa"/>
            </w:tcMar>
          </w:tcPr>
          <w:p w:rsidR="006E0C3E" w14:paraId="6B417E55" w14:textId="77777777">
            <w:r>
              <w:rPr>
                <w:sz w:val="20"/>
              </w:rPr>
              <w:t xml:space="preserve">^EX_OVERTIME ^WHAT is ^HISHER hourly rate of pay on ^THIS_MAIN?&lt;br /&gt; &lt;span </w:t>
            </w:r>
            <w:r>
              <w:rPr>
                <w:sz w:val="20"/>
              </w:rPr>
              <w:t>class="text-interviewer" style="color:blue;"&gt;Enter amount in dollars and cents.&lt;/span&gt;</w:t>
            </w:r>
          </w:p>
        </w:tc>
      </w:tr>
      <w:tr w14:paraId="1C5648A0"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56CA1B4F" w14:textId="77777777">
            <w:r>
              <w:rPr>
                <w:sz w:val="20"/>
              </w:rPr>
              <w:t>HIDDEN CONDITION</w:t>
            </w:r>
          </w:p>
        </w:tc>
        <w:tc>
          <w:tcPr>
            <w:tcW w:w="10368" w:type="dxa"/>
            <w:gridSpan w:val="2"/>
            <w:vMerge w:val="restart"/>
            <w:tcMar>
              <w:top w:w="100" w:type="dxa"/>
              <w:left w:w="100" w:type="dxa"/>
              <w:bottom w:w="100" w:type="dxa"/>
              <w:right w:w="100" w:type="dxa"/>
            </w:tcMar>
          </w:tcPr>
          <w:p w:rsidR="006E0C3E" w14:paraId="22867C2B" w14:textId="77777777">
            <w:r>
              <w:rPr>
                <w:sz w:val="20"/>
              </w:rPr>
              <w:t>PUERNPR != "1"</w:t>
            </w:r>
          </w:p>
        </w:tc>
      </w:tr>
      <w:tr w14:paraId="195B9CFA"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352CF526" w14:textId="77777777">
            <w:r>
              <w:rPr>
                <w:b/>
                <w:sz w:val="24"/>
              </w:rPr>
              <w:t>FILL</w:t>
            </w:r>
          </w:p>
        </w:tc>
        <w:tc>
          <w:tcPr>
            <w:tcW w:w="5184" w:type="dxa"/>
            <w:vMerge w:val="restart"/>
            <w:tcMar>
              <w:top w:w="100" w:type="dxa"/>
              <w:left w:w="100" w:type="dxa"/>
              <w:bottom w:w="100" w:type="dxa"/>
              <w:right w:w="100" w:type="dxa"/>
            </w:tcMar>
          </w:tcPr>
          <w:p w:rsidR="006E0C3E" w14:paraId="18C5702C" w14:textId="77777777">
            <w:r>
              <w:rPr>
                <w:b/>
                <w:sz w:val="24"/>
              </w:rPr>
              <w:t>CONDITION</w:t>
            </w:r>
          </w:p>
        </w:tc>
        <w:tc>
          <w:tcPr>
            <w:tcW w:w="5184" w:type="dxa"/>
            <w:vMerge w:val="restart"/>
            <w:tcMar>
              <w:top w:w="100" w:type="dxa"/>
              <w:left w:w="100" w:type="dxa"/>
              <w:bottom w:w="100" w:type="dxa"/>
              <w:right w:w="100" w:type="dxa"/>
            </w:tcMar>
          </w:tcPr>
          <w:p w:rsidR="006E0C3E" w14:paraId="696D18C1" w14:textId="77777777">
            <w:r>
              <w:rPr>
                <w:b/>
                <w:sz w:val="24"/>
              </w:rPr>
              <w:t>VALUE</w:t>
            </w:r>
          </w:p>
        </w:tc>
      </w:tr>
      <w:tr w14:paraId="744F99AA"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6AA1D5C5" w14:textId="77777777">
            <w:r>
              <w:rPr>
                <w:b/>
                <w:sz w:val="24"/>
              </w:rPr>
              <w:t>EX_OVERTIME</w:t>
            </w:r>
          </w:p>
        </w:tc>
        <w:tc>
          <w:tcPr>
            <w:tcW w:w="5184" w:type="dxa"/>
            <w:vMerge w:val="restart"/>
            <w:tcMar>
              <w:top w:w="100" w:type="dxa"/>
              <w:left w:w="100" w:type="dxa"/>
              <w:bottom w:w="100" w:type="dxa"/>
              <w:right w:w="100" w:type="dxa"/>
            </w:tcMar>
          </w:tcPr>
          <w:p w:rsidR="006E0C3E" w14:paraId="5D92D42F" w14:textId="77777777">
            <w:r>
              <w:rPr>
                <w:sz w:val="20"/>
              </w:rPr>
              <w:t>PUERNUOT=="1"</w:t>
            </w:r>
          </w:p>
        </w:tc>
        <w:tc>
          <w:tcPr>
            <w:tcW w:w="5184" w:type="dxa"/>
            <w:vMerge w:val="restart"/>
            <w:tcMar>
              <w:top w:w="100" w:type="dxa"/>
              <w:left w:w="100" w:type="dxa"/>
              <w:bottom w:w="100" w:type="dxa"/>
              <w:right w:w="100" w:type="dxa"/>
            </w:tcMar>
          </w:tcPr>
          <w:p w:rsidR="006E0C3E" w14:paraId="64E3054F" w14:textId="77777777">
            <w:r>
              <w:rPr>
                <w:sz w:val="20"/>
              </w:rPr>
              <w:t>EXCLUDING overtime pay, tips and commissions,</w:t>
            </w:r>
          </w:p>
        </w:tc>
      </w:tr>
      <w:tr w14:paraId="4EEA7B2E"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CC6F32A" w14:textId="77777777">
            <w:r>
              <w:rPr>
                <w:b/>
                <w:sz w:val="24"/>
              </w:rPr>
              <w:t>HISHER</w:t>
            </w:r>
          </w:p>
        </w:tc>
        <w:tc>
          <w:tcPr>
            <w:tcW w:w="5184" w:type="dxa"/>
            <w:vMerge w:val="restart"/>
            <w:tcMar>
              <w:top w:w="100" w:type="dxa"/>
              <w:left w:w="100" w:type="dxa"/>
              <w:bottom w:w="100" w:type="dxa"/>
              <w:right w:w="100" w:type="dxa"/>
            </w:tcMar>
          </w:tcPr>
          <w:p w:rsidR="006E0C3E" w14:paraId="676B5504" w14:textId="77777777">
            <w:r>
              <w:rPr>
                <w:sz w:val="20"/>
              </w:rPr>
              <w:t>PULINENO==HURESPLI</w:t>
            </w:r>
          </w:p>
        </w:tc>
        <w:tc>
          <w:tcPr>
            <w:tcW w:w="5184" w:type="dxa"/>
            <w:vMerge w:val="restart"/>
            <w:tcMar>
              <w:top w:w="100" w:type="dxa"/>
              <w:left w:w="100" w:type="dxa"/>
              <w:bottom w:w="100" w:type="dxa"/>
              <w:right w:w="100" w:type="dxa"/>
            </w:tcMar>
          </w:tcPr>
          <w:p w:rsidR="006E0C3E" w14:paraId="1BA97497" w14:textId="77777777">
            <w:r>
              <w:rPr>
                <w:sz w:val="20"/>
              </w:rPr>
              <w:t>your</w:t>
            </w:r>
          </w:p>
        </w:tc>
      </w:tr>
      <w:tr w14:paraId="0D2AB71E" w14:textId="77777777">
        <w:tblPrEx>
          <w:tblW w:w="0" w:type="auto"/>
          <w:tblLook w:val="04A0"/>
        </w:tblPrEx>
        <w:trPr>
          <w:trHeight w:val="269"/>
        </w:trPr>
        <w:tc>
          <w:tcPr>
            <w:tcW w:w="2592" w:type="dxa"/>
            <w:vMerge/>
            <w:tcMar>
              <w:top w:w="100" w:type="dxa"/>
              <w:left w:w="100" w:type="dxa"/>
              <w:bottom w:w="100" w:type="dxa"/>
              <w:right w:w="100" w:type="dxa"/>
            </w:tcMar>
          </w:tcPr>
          <w:p w:rsidR="006E0C3E" w14:paraId="148461A4" w14:textId="77777777"/>
        </w:tc>
        <w:tc>
          <w:tcPr>
            <w:tcW w:w="5184" w:type="dxa"/>
            <w:vMerge w:val="restart"/>
            <w:tcMar>
              <w:top w:w="100" w:type="dxa"/>
              <w:left w:w="100" w:type="dxa"/>
              <w:bottom w:w="100" w:type="dxa"/>
              <w:right w:w="100" w:type="dxa"/>
            </w:tcMar>
          </w:tcPr>
          <w:p w:rsidR="006E0C3E" w14:paraId="35A28075" w14:textId="77777777">
            <w:r>
              <w:rPr>
                <w:sz w:val="20"/>
              </w:rPr>
              <w:t>PUSEX=="2"</w:t>
            </w:r>
          </w:p>
        </w:tc>
        <w:tc>
          <w:tcPr>
            <w:tcW w:w="5184" w:type="dxa"/>
            <w:vMerge w:val="restart"/>
            <w:tcMar>
              <w:top w:w="100" w:type="dxa"/>
              <w:left w:w="100" w:type="dxa"/>
              <w:bottom w:w="100" w:type="dxa"/>
              <w:right w:w="100" w:type="dxa"/>
            </w:tcMar>
          </w:tcPr>
          <w:p w:rsidR="006E0C3E" w14:paraId="3626E4F7" w14:textId="77777777">
            <w:r>
              <w:rPr>
                <w:sz w:val="20"/>
              </w:rPr>
              <w:t>her</w:t>
            </w:r>
          </w:p>
        </w:tc>
      </w:tr>
      <w:tr w14:paraId="235F4633" w14:textId="77777777">
        <w:tblPrEx>
          <w:tblW w:w="0" w:type="auto"/>
          <w:tblLook w:val="04A0"/>
        </w:tblPrEx>
        <w:trPr>
          <w:trHeight w:val="269"/>
        </w:trPr>
        <w:tc>
          <w:tcPr>
            <w:tcW w:w="2592" w:type="dxa"/>
            <w:vMerge/>
            <w:tcMar>
              <w:top w:w="100" w:type="dxa"/>
              <w:left w:w="100" w:type="dxa"/>
              <w:bottom w:w="100" w:type="dxa"/>
              <w:right w:w="100" w:type="dxa"/>
            </w:tcMar>
          </w:tcPr>
          <w:p w:rsidR="006E0C3E" w14:paraId="3ABFB624" w14:textId="77777777"/>
        </w:tc>
        <w:tc>
          <w:tcPr>
            <w:tcW w:w="5184" w:type="dxa"/>
            <w:vMerge w:val="restart"/>
            <w:tcMar>
              <w:top w:w="100" w:type="dxa"/>
              <w:left w:w="100" w:type="dxa"/>
              <w:bottom w:w="100" w:type="dxa"/>
              <w:right w:w="100" w:type="dxa"/>
            </w:tcMar>
          </w:tcPr>
          <w:p w:rsidR="006E0C3E" w14:paraId="67BB5E6A" w14:textId="77777777">
            <w:r>
              <w:rPr>
                <w:sz w:val="20"/>
              </w:rPr>
              <w:t>PULINENO!=HURESPLI AND PUSEX!="2"</w:t>
            </w:r>
          </w:p>
        </w:tc>
        <w:tc>
          <w:tcPr>
            <w:tcW w:w="5184" w:type="dxa"/>
            <w:vMerge w:val="restart"/>
            <w:tcMar>
              <w:top w:w="100" w:type="dxa"/>
              <w:left w:w="100" w:type="dxa"/>
              <w:bottom w:w="100" w:type="dxa"/>
              <w:right w:w="100" w:type="dxa"/>
            </w:tcMar>
          </w:tcPr>
          <w:p w:rsidR="006E0C3E" w14:paraId="1A21F276" w14:textId="77777777">
            <w:r>
              <w:rPr>
                <w:sz w:val="20"/>
              </w:rPr>
              <w:t>his</w:t>
            </w:r>
          </w:p>
        </w:tc>
      </w:tr>
      <w:tr w14:paraId="30540E49"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914E83F" w14:textId="77777777">
            <w:r>
              <w:rPr>
                <w:b/>
                <w:sz w:val="24"/>
              </w:rPr>
              <w:t>THIS_MAIN</w:t>
            </w:r>
          </w:p>
        </w:tc>
        <w:tc>
          <w:tcPr>
            <w:tcW w:w="5184" w:type="dxa"/>
            <w:vMerge w:val="restart"/>
            <w:tcMar>
              <w:top w:w="100" w:type="dxa"/>
              <w:left w:w="100" w:type="dxa"/>
              <w:bottom w:w="100" w:type="dxa"/>
              <w:right w:w="100" w:type="dxa"/>
            </w:tcMar>
          </w:tcPr>
          <w:p w:rsidR="006E0C3E" w14:paraId="521E8AEF" w14:textId="77777777">
            <w:r>
              <w:rPr>
                <w:sz w:val="20"/>
              </w:rPr>
              <w:t>PUMJ=="1"</w:t>
            </w:r>
          </w:p>
        </w:tc>
        <w:tc>
          <w:tcPr>
            <w:tcW w:w="5184" w:type="dxa"/>
            <w:vMerge w:val="restart"/>
            <w:tcMar>
              <w:top w:w="100" w:type="dxa"/>
              <w:left w:w="100" w:type="dxa"/>
              <w:bottom w:w="100" w:type="dxa"/>
              <w:right w:w="100" w:type="dxa"/>
            </w:tcMar>
          </w:tcPr>
          <w:p w:rsidR="006E0C3E" w14:paraId="78C4C8B0" w14:textId="77777777">
            <w:r>
              <w:rPr>
                <w:sz w:val="20"/>
              </w:rPr>
              <w:t>^HISHER MAIN job</w:t>
            </w:r>
          </w:p>
        </w:tc>
      </w:tr>
      <w:tr w14:paraId="7D86BC9F" w14:textId="77777777">
        <w:tblPrEx>
          <w:tblW w:w="0" w:type="auto"/>
          <w:tblLook w:val="04A0"/>
        </w:tblPrEx>
        <w:trPr>
          <w:trHeight w:val="269"/>
        </w:trPr>
        <w:tc>
          <w:tcPr>
            <w:tcW w:w="2592" w:type="dxa"/>
            <w:vMerge/>
            <w:tcMar>
              <w:top w:w="100" w:type="dxa"/>
              <w:left w:w="100" w:type="dxa"/>
              <w:bottom w:w="100" w:type="dxa"/>
              <w:right w:w="100" w:type="dxa"/>
            </w:tcMar>
          </w:tcPr>
          <w:p w:rsidR="006E0C3E" w14:paraId="23B4D439" w14:textId="77777777"/>
        </w:tc>
        <w:tc>
          <w:tcPr>
            <w:tcW w:w="5184" w:type="dxa"/>
            <w:vMerge w:val="restart"/>
            <w:tcMar>
              <w:top w:w="100" w:type="dxa"/>
              <w:left w:w="100" w:type="dxa"/>
              <w:bottom w:w="100" w:type="dxa"/>
              <w:right w:w="100" w:type="dxa"/>
            </w:tcMar>
          </w:tcPr>
          <w:p w:rsidR="006E0C3E" w14:paraId="6B3E500B" w14:textId="77777777"/>
        </w:tc>
        <w:tc>
          <w:tcPr>
            <w:tcW w:w="5184" w:type="dxa"/>
            <w:vMerge w:val="restart"/>
            <w:tcMar>
              <w:top w:w="100" w:type="dxa"/>
              <w:left w:w="100" w:type="dxa"/>
              <w:bottom w:w="100" w:type="dxa"/>
              <w:right w:w="100" w:type="dxa"/>
            </w:tcMar>
          </w:tcPr>
          <w:p w:rsidR="006E0C3E" w14:paraId="50919ED2" w14:textId="77777777">
            <w:r>
              <w:rPr>
                <w:sz w:val="20"/>
              </w:rPr>
              <w:t>this job</w:t>
            </w:r>
          </w:p>
        </w:tc>
      </w:tr>
      <w:tr w14:paraId="6645368F"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34FF13E7" w14:textId="77777777">
            <w:r>
              <w:rPr>
                <w:b/>
                <w:sz w:val="24"/>
              </w:rPr>
              <w:t>WHAT</w:t>
            </w:r>
          </w:p>
        </w:tc>
        <w:tc>
          <w:tcPr>
            <w:tcW w:w="5184" w:type="dxa"/>
            <w:vMerge w:val="restart"/>
            <w:tcMar>
              <w:top w:w="100" w:type="dxa"/>
              <w:left w:w="100" w:type="dxa"/>
              <w:bottom w:w="100" w:type="dxa"/>
              <w:right w:w="100" w:type="dxa"/>
            </w:tcMar>
          </w:tcPr>
          <w:p w:rsidR="006E0C3E" w14:paraId="38AB4D60" w14:textId="77777777">
            <w:r>
              <w:rPr>
                <w:sz w:val="20"/>
              </w:rPr>
              <w:t>PUERNUOT=="1"</w:t>
            </w:r>
          </w:p>
        </w:tc>
        <w:tc>
          <w:tcPr>
            <w:tcW w:w="5184" w:type="dxa"/>
            <w:vMerge w:val="restart"/>
            <w:tcMar>
              <w:top w:w="100" w:type="dxa"/>
              <w:left w:w="100" w:type="dxa"/>
              <w:bottom w:w="100" w:type="dxa"/>
              <w:right w:w="100" w:type="dxa"/>
            </w:tcMar>
          </w:tcPr>
          <w:p w:rsidR="006E0C3E" w14:paraId="1EC42828" w14:textId="77777777">
            <w:r>
              <w:rPr>
                <w:sz w:val="20"/>
              </w:rPr>
              <w:t>what</w:t>
            </w:r>
          </w:p>
        </w:tc>
      </w:tr>
      <w:tr w14:paraId="3988C55C" w14:textId="77777777">
        <w:tblPrEx>
          <w:tblW w:w="0" w:type="auto"/>
          <w:tblLook w:val="04A0"/>
        </w:tblPrEx>
        <w:trPr>
          <w:trHeight w:val="269"/>
        </w:trPr>
        <w:tc>
          <w:tcPr>
            <w:tcW w:w="2592" w:type="dxa"/>
            <w:vMerge/>
            <w:tcMar>
              <w:top w:w="100" w:type="dxa"/>
              <w:left w:w="100" w:type="dxa"/>
              <w:bottom w:w="100" w:type="dxa"/>
              <w:right w:w="100" w:type="dxa"/>
            </w:tcMar>
          </w:tcPr>
          <w:p w:rsidR="006E0C3E" w14:paraId="084AF65A" w14:textId="77777777"/>
        </w:tc>
        <w:tc>
          <w:tcPr>
            <w:tcW w:w="5184" w:type="dxa"/>
            <w:tcMar>
              <w:top w:w="100" w:type="dxa"/>
              <w:left w:w="100" w:type="dxa"/>
              <w:bottom w:w="100" w:type="dxa"/>
              <w:right w:w="100" w:type="dxa"/>
            </w:tcMar>
          </w:tcPr>
          <w:p w:rsidR="006E0C3E" w14:paraId="3ED98B79" w14:textId="77777777"/>
        </w:tc>
        <w:tc>
          <w:tcPr>
            <w:tcW w:w="5184" w:type="dxa"/>
            <w:tcMar>
              <w:top w:w="100" w:type="dxa"/>
              <w:left w:w="100" w:type="dxa"/>
              <w:bottom w:w="100" w:type="dxa"/>
              <w:right w:w="100" w:type="dxa"/>
            </w:tcMar>
          </w:tcPr>
          <w:p w:rsidR="006E0C3E" w14:paraId="3AC88450" w14:textId="77777777">
            <w:r>
              <w:rPr>
                <w:sz w:val="20"/>
              </w:rPr>
              <w:t>What</w:t>
            </w:r>
          </w:p>
        </w:tc>
      </w:tr>
    </w:tbl>
    <w:p w:rsidR="006E0C3E" w14:paraId="4F081B29" w14:textId="77777777"/>
    <w:tbl>
      <w:tblPr>
        <w:tblStyle w:val="TableGrid"/>
        <w:tblW w:w="0" w:type="auto"/>
        <w:tblLook w:val="04A0"/>
      </w:tblPr>
      <w:tblGrid>
        <w:gridCol w:w="2591"/>
        <w:gridCol w:w="10359"/>
      </w:tblGrid>
      <w:tr w14:paraId="70B37B1B" w14:textId="77777777">
        <w:tblPrEx>
          <w:tblW w:w="0" w:type="auto"/>
          <w:tblLook w:val="04A0"/>
        </w:tblPrEx>
        <w:trPr>
          <w:trHeight w:val="269"/>
        </w:trPr>
        <w:tc>
          <w:tcPr>
            <w:tcW w:w="12960" w:type="dxa"/>
            <w:gridSpan w:val="2"/>
            <w:vMerge w:val="restart"/>
            <w:tcMar>
              <w:top w:w="100" w:type="dxa"/>
              <w:left w:w="100" w:type="dxa"/>
              <w:bottom w:w="100" w:type="dxa"/>
              <w:right w:w="100" w:type="dxa"/>
            </w:tcMar>
          </w:tcPr>
          <w:p w:rsidR="006E0C3E" w14:paraId="0506CB57" w14:textId="77777777">
            <w:r>
              <w:rPr>
                <w:b/>
                <w:sz w:val="30"/>
              </w:rPr>
              <w:t xml:space="preserve">BLOCK: BLKLABOR_FORCE / BLOCK: </w:t>
            </w:r>
            <w:r>
              <w:rPr>
                <w:b/>
                <w:sz w:val="30"/>
              </w:rPr>
              <w:t>BLKLABOR_FORCE-BLKLABOR_FORCE_PERSON / BLOCK: BLKLABOR_FORCE-BLKLABOR_FORCE_PERSON-BEARNINGS / SCREEN: SC_ERNHRTD / QUESTION: ERNHRTD_CPS / RESPONSE: RERNHRTD_CPS (STANDARD, CURRENCY)</w:t>
            </w:r>
          </w:p>
        </w:tc>
      </w:tr>
      <w:tr w14:paraId="5910DD3E"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3086A4FC" w14:textId="77777777">
            <w:r>
              <w:rPr>
                <w:b/>
                <w:sz w:val="24"/>
              </w:rPr>
              <w:t>ATTRIBUTE NAME</w:t>
            </w:r>
          </w:p>
        </w:tc>
        <w:tc>
          <w:tcPr>
            <w:tcW w:w="10368" w:type="dxa"/>
            <w:vMerge w:val="restart"/>
            <w:tcMar>
              <w:top w:w="100" w:type="dxa"/>
              <w:left w:w="100" w:type="dxa"/>
              <w:bottom w:w="100" w:type="dxa"/>
              <w:right w:w="100" w:type="dxa"/>
            </w:tcMar>
          </w:tcPr>
          <w:p w:rsidR="006E0C3E" w14:paraId="387419DC" w14:textId="77777777">
            <w:r>
              <w:rPr>
                <w:b/>
                <w:sz w:val="24"/>
              </w:rPr>
              <w:t>VALUE</w:t>
            </w:r>
          </w:p>
        </w:tc>
      </w:tr>
      <w:tr w14:paraId="7BA74BCE"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70488EF" w14:textId="77777777">
            <w:r>
              <w:rPr>
                <w:sz w:val="20"/>
              </w:rPr>
              <w:t>RESPONSE VARIABLE</w:t>
            </w:r>
          </w:p>
        </w:tc>
        <w:tc>
          <w:tcPr>
            <w:tcW w:w="10368" w:type="dxa"/>
            <w:vMerge w:val="restart"/>
            <w:tcMar>
              <w:top w:w="100" w:type="dxa"/>
              <w:left w:w="100" w:type="dxa"/>
              <w:bottom w:w="100" w:type="dxa"/>
              <w:right w:w="100" w:type="dxa"/>
            </w:tcMar>
          </w:tcPr>
          <w:p w:rsidR="006E0C3E" w14:paraId="04062ADE" w14:textId="77777777">
            <w:r>
              <w:rPr>
                <w:sz w:val="20"/>
              </w:rPr>
              <w:t>PUERNHRT</w:t>
            </w:r>
          </w:p>
        </w:tc>
      </w:tr>
      <w:tr w14:paraId="589A0DD1"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5C1410C6" w14:textId="77777777">
            <w:r>
              <w:rPr>
                <w:sz w:val="20"/>
              </w:rPr>
              <w:t>POSITIONING</w:t>
            </w:r>
          </w:p>
        </w:tc>
        <w:tc>
          <w:tcPr>
            <w:tcW w:w="10368" w:type="dxa"/>
            <w:vMerge w:val="restart"/>
            <w:tcMar>
              <w:top w:w="100" w:type="dxa"/>
              <w:left w:w="100" w:type="dxa"/>
              <w:bottom w:w="100" w:type="dxa"/>
              <w:right w:w="100" w:type="dxa"/>
            </w:tcMar>
          </w:tcPr>
          <w:p w:rsidR="006E0C3E" w14:paraId="08D46E59" w14:textId="77777777">
            <w:r>
              <w:rPr>
                <w:sz w:val="20"/>
              </w:rPr>
              <w:t>Vertical</w:t>
            </w:r>
          </w:p>
        </w:tc>
      </w:tr>
      <w:tr w14:paraId="5564888F"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91101B0" w14:textId="77777777">
            <w:r>
              <w:rPr>
                <w:sz w:val="20"/>
              </w:rPr>
              <w:t>MAX LENGTH</w:t>
            </w:r>
          </w:p>
        </w:tc>
        <w:tc>
          <w:tcPr>
            <w:tcW w:w="10368" w:type="dxa"/>
            <w:vMerge w:val="restart"/>
            <w:tcMar>
              <w:top w:w="100" w:type="dxa"/>
              <w:left w:w="100" w:type="dxa"/>
              <w:bottom w:w="100" w:type="dxa"/>
              <w:right w:w="100" w:type="dxa"/>
            </w:tcMar>
          </w:tcPr>
          <w:p w:rsidR="006E0C3E" w14:paraId="0C7A92F5" w14:textId="77777777">
            <w:r>
              <w:rPr>
                <w:sz w:val="20"/>
              </w:rPr>
              <w:t>5</w:t>
            </w:r>
          </w:p>
        </w:tc>
      </w:tr>
      <w:tr w14:paraId="35689058"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0CD7C1B3" w14:textId="77777777">
            <w:r>
              <w:rPr>
                <w:sz w:val="20"/>
              </w:rPr>
              <w:t>NUMBER OF DECIMAL PLACES</w:t>
            </w:r>
          </w:p>
        </w:tc>
        <w:tc>
          <w:tcPr>
            <w:tcW w:w="10368" w:type="dxa"/>
            <w:vMerge w:val="restart"/>
            <w:tcMar>
              <w:top w:w="100" w:type="dxa"/>
              <w:left w:w="100" w:type="dxa"/>
              <w:bottom w:w="100" w:type="dxa"/>
              <w:right w:w="100" w:type="dxa"/>
            </w:tcMar>
          </w:tcPr>
          <w:p w:rsidR="006E0C3E" w14:paraId="4C2EAB25" w14:textId="77777777">
            <w:r>
              <w:rPr>
                <w:sz w:val="20"/>
              </w:rPr>
              <w:t>2</w:t>
            </w:r>
          </w:p>
        </w:tc>
      </w:tr>
      <w:tr w14:paraId="02E681A8"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07765B03" w14:textId="77777777">
            <w:r>
              <w:rPr>
                <w:sz w:val="20"/>
              </w:rPr>
              <w:t>MINIMUM VALUE</w:t>
            </w:r>
          </w:p>
        </w:tc>
        <w:tc>
          <w:tcPr>
            <w:tcW w:w="10368" w:type="dxa"/>
            <w:vMerge w:val="restart"/>
            <w:tcMar>
              <w:top w:w="100" w:type="dxa"/>
              <w:left w:w="100" w:type="dxa"/>
              <w:bottom w:w="100" w:type="dxa"/>
              <w:right w:w="100" w:type="dxa"/>
            </w:tcMar>
          </w:tcPr>
          <w:p w:rsidR="006E0C3E" w14:paraId="628E29CD" w14:textId="77777777">
            <w:r>
              <w:rPr>
                <w:sz w:val="20"/>
              </w:rPr>
              <w:t>0.00</w:t>
            </w:r>
          </w:p>
        </w:tc>
      </w:tr>
      <w:tr w14:paraId="4FF76326"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6008B7E3" w14:textId="77777777">
            <w:r>
              <w:rPr>
                <w:sz w:val="20"/>
              </w:rPr>
              <w:t>MAXIMUM VALUE</w:t>
            </w:r>
          </w:p>
        </w:tc>
        <w:tc>
          <w:tcPr>
            <w:tcW w:w="10368" w:type="dxa"/>
            <w:vMerge w:val="restart"/>
            <w:tcMar>
              <w:top w:w="100" w:type="dxa"/>
              <w:left w:w="100" w:type="dxa"/>
              <w:bottom w:w="100" w:type="dxa"/>
              <w:right w:w="100" w:type="dxa"/>
            </w:tcMar>
          </w:tcPr>
          <w:p w:rsidR="006E0C3E" w14:paraId="49835F9A" w14:textId="77777777">
            <w:r>
              <w:rPr>
                <w:sz w:val="20"/>
              </w:rPr>
              <w:t>99.99</w:t>
            </w:r>
          </w:p>
        </w:tc>
      </w:tr>
      <w:tr w14:paraId="3F89729F"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60A3783A" w14:textId="77777777">
            <w:r>
              <w:rPr>
                <w:sz w:val="20"/>
              </w:rPr>
              <w:t>RESPONSE FIELD LABEL</w:t>
            </w:r>
          </w:p>
        </w:tc>
        <w:tc>
          <w:tcPr>
            <w:tcW w:w="10368" w:type="dxa"/>
            <w:vMerge w:val="restart"/>
            <w:tcMar>
              <w:top w:w="100" w:type="dxa"/>
              <w:left w:w="100" w:type="dxa"/>
              <w:bottom w:w="100" w:type="dxa"/>
              <w:right w:w="100" w:type="dxa"/>
            </w:tcMar>
          </w:tcPr>
          <w:p w:rsidR="006E0C3E" w14:paraId="7A483796" w14:textId="77777777">
            <w:r>
              <w:rPr>
                <w:sz w:val="20"/>
              </w:rPr>
              <w:t>$</w:t>
            </w:r>
          </w:p>
        </w:tc>
      </w:tr>
      <w:tr w14:paraId="26D9938C"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6FF24CA" w14:textId="77777777">
            <w:r>
              <w:rPr>
                <w:sz w:val="20"/>
              </w:rPr>
              <w:t>RESPONSE FIELD LABEL DISPLAY</w:t>
            </w:r>
          </w:p>
        </w:tc>
        <w:tc>
          <w:tcPr>
            <w:tcW w:w="10368" w:type="dxa"/>
            <w:vMerge w:val="restart"/>
            <w:tcMar>
              <w:top w:w="100" w:type="dxa"/>
              <w:left w:w="100" w:type="dxa"/>
              <w:bottom w:w="100" w:type="dxa"/>
              <w:right w:w="100" w:type="dxa"/>
            </w:tcMar>
          </w:tcPr>
          <w:p w:rsidR="006E0C3E" w14:paraId="553329DB" w14:textId="77777777">
            <w:r>
              <w:rPr>
                <w:sz w:val="20"/>
              </w:rPr>
              <w:t>1</w:t>
            </w:r>
          </w:p>
        </w:tc>
      </w:tr>
      <w:tr w14:paraId="67D3E61B" w14:textId="77777777">
        <w:tblPrEx>
          <w:tblW w:w="0" w:type="auto"/>
          <w:tblLook w:val="04A0"/>
        </w:tblPrEx>
        <w:trPr>
          <w:trHeight w:val="269"/>
        </w:trPr>
        <w:tc>
          <w:tcPr>
            <w:tcW w:w="2592" w:type="dxa"/>
            <w:tcMar>
              <w:top w:w="100" w:type="dxa"/>
              <w:left w:w="100" w:type="dxa"/>
              <w:bottom w:w="100" w:type="dxa"/>
              <w:right w:w="100" w:type="dxa"/>
            </w:tcMar>
          </w:tcPr>
          <w:p w:rsidR="006E0C3E" w14:paraId="03FE254D" w14:textId="77777777">
            <w:r>
              <w:rPr>
                <w:sz w:val="20"/>
              </w:rPr>
              <w:t>RESPONSE FIELD LABEL POSITION</w:t>
            </w:r>
          </w:p>
        </w:tc>
        <w:tc>
          <w:tcPr>
            <w:tcW w:w="10368" w:type="dxa"/>
            <w:tcMar>
              <w:top w:w="100" w:type="dxa"/>
              <w:left w:w="100" w:type="dxa"/>
              <w:bottom w:w="100" w:type="dxa"/>
              <w:right w:w="100" w:type="dxa"/>
            </w:tcMar>
          </w:tcPr>
          <w:p w:rsidR="006E0C3E" w14:paraId="47E99A5E" w14:textId="77777777">
            <w:r>
              <w:rPr>
                <w:sz w:val="20"/>
              </w:rPr>
              <w:t>Left</w:t>
            </w:r>
          </w:p>
        </w:tc>
      </w:tr>
    </w:tbl>
    <w:p w:rsidR="006E0C3E" w14:paraId="472F9178" w14:textId="77777777"/>
    <w:tbl>
      <w:tblPr>
        <w:tblStyle w:val="TableGrid"/>
        <w:tblW w:w="0" w:type="auto"/>
        <w:tblLook w:val="04A0"/>
      </w:tblPr>
      <w:tblGrid>
        <w:gridCol w:w="2591"/>
        <w:gridCol w:w="10359"/>
      </w:tblGrid>
      <w:tr w14:paraId="3ACA88B2" w14:textId="77777777">
        <w:tblPrEx>
          <w:tblW w:w="0" w:type="auto"/>
          <w:tblLook w:val="04A0"/>
        </w:tblPrEx>
        <w:trPr>
          <w:trHeight w:val="269"/>
        </w:trPr>
        <w:tc>
          <w:tcPr>
            <w:tcW w:w="12960" w:type="dxa"/>
            <w:gridSpan w:val="2"/>
            <w:vMerge w:val="restart"/>
            <w:tcMar>
              <w:top w:w="100" w:type="dxa"/>
              <w:left w:w="100" w:type="dxa"/>
              <w:bottom w:w="100" w:type="dxa"/>
              <w:right w:w="100" w:type="dxa"/>
            </w:tcMar>
          </w:tcPr>
          <w:p w:rsidR="006E0C3E" w14:paraId="06EC8582" w14:textId="77777777">
            <w:r>
              <w:rPr>
                <w:b/>
                <w:sz w:val="30"/>
              </w:rPr>
              <w:t xml:space="preserve">BLOCK: BLKLABOR_FORCE / BLOCK: </w:t>
            </w:r>
            <w:r>
              <w:rPr>
                <w:b/>
                <w:sz w:val="30"/>
              </w:rPr>
              <w:t>BLKLABOR_FORCE-BLKLABOR_FORCE_PERSON / BLOCK: BLKLABOR_FORCE-BLKLABOR_FORCE_PERSON-BEARNINGS / SCREEN: SC_WHY01 / QUESTION: WHY01_CPS (STANDARD)</w:t>
            </w:r>
          </w:p>
        </w:tc>
      </w:tr>
      <w:tr w14:paraId="6D07F272"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06EADE8C" w14:textId="77777777">
            <w:r>
              <w:rPr>
                <w:b/>
                <w:sz w:val="24"/>
              </w:rPr>
              <w:t>ATTRIBUTE NAME</w:t>
            </w:r>
          </w:p>
        </w:tc>
        <w:tc>
          <w:tcPr>
            <w:tcW w:w="10368" w:type="dxa"/>
            <w:vMerge w:val="restart"/>
            <w:tcMar>
              <w:top w:w="100" w:type="dxa"/>
              <w:left w:w="100" w:type="dxa"/>
              <w:bottom w:w="100" w:type="dxa"/>
              <w:right w:w="100" w:type="dxa"/>
            </w:tcMar>
          </w:tcPr>
          <w:p w:rsidR="006E0C3E" w14:paraId="7B685814" w14:textId="77777777">
            <w:r>
              <w:rPr>
                <w:b/>
                <w:sz w:val="24"/>
              </w:rPr>
              <w:t>VALUE</w:t>
            </w:r>
          </w:p>
        </w:tc>
      </w:tr>
      <w:tr w14:paraId="6B9CB33A" w14:textId="77777777">
        <w:tblPrEx>
          <w:tblW w:w="0" w:type="auto"/>
          <w:tblLook w:val="04A0"/>
        </w:tblPrEx>
        <w:trPr>
          <w:trHeight w:val="269"/>
        </w:trPr>
        <w:tc>
          <w:tcPr>
            <w:tcW w:w="2592" w:type="dxa"/>
            <w:tcMar>
              <w:top w:w="100" w:type="dxa"/>
              <w:left w:w="100" w:type="dxa"/>
              <w:bottom w:w="100" w:type="dxa"/>
              <w:right w:w="100" w:type="dxa"/>
            </w:tcMar>
          </w:tcPr>
          <w:p w:rsidR="006E0C3E" w14:paraId="64ECF0EE" w14:textId="77777777">
            <w:r>
              <w:rPr>
                <w:sz w:val="20"/>
              </w:rPr>
              <w:t>CAPI QUESTION WORDING</w:t>
            </w:r>
          </w:p>
        </w:tc>
        <w:tc>
          <w:tcPr>
            <w:tcW w:w="10368" w:type="dxa"/>
            <w:tcMar>
              <w:top w:w="100" w:type="dxa"/>
              <w:left w:w="100" w:type="dxa"/>
              <w:bottom w:w="100" w:type="dxa"/>
              <w:right w:w="100" w:type="dxa"/>
            </w:tcMar>
          </w:tcPr>
          <w:p w:rsidR="006E0C3E" w14:paraId="70E3BB7E" w14:textId="77777777">
            <w:r>
              <w:rPr>
                <w:sz w:val="20"/>
              </w:rPr>
              <w:t xml:space="preserve">&lt;span class="text-interviewer" </w:t>
            </w:r>
            <w:r>
              <w:rPr>
                <w:sz w:val="20"/>
              </w:rPr>
              <w:t>style="color:blue;"&gt;Do not read to respondent:&lt;br /&gt; Enter the reason for reporting the total earnings as zero (0).&lt;/span&gt;</w:t>
            </w:r>
          </w:p>
        </w:tc>
      </w:tr>
    </w:tbl>
    <w:p w:rsidR="006E0C3E" w14:paraId="7594ABFB" w14:textId="77777777"/>
    <w:tbl>
      <w:tblPr>
        <w:tblStyle w:val="TableGrid"/>
        <w:tblW w:w="0" w:type="auto"/>
        <w:tblLook w:val="04A0"/>
      </w:tblPr>
      <w:tblGrid>
        <w:gridCol w:w="2590"/>
        <w:gridCol w:w="10360"/>
      </w:tblGrid>
      <w:tr w14:paraId="28C5F3B7" w14:textId="77777777">
        <w:tblPrEx>
          <w:tblW w:w="0" w:type="auto"/>
          <w:tblLook w:val="04A0"/>
        </w:tblPrEx>
        <w:trPr>
          <w:trHeight w:val="269"/>
        </w:trPr>
        <w:tc>
          <w:tcPr>
            <w:tcW w:w="12960" w:type="dxa"/>
            <w:gridSpan w:val="2"/>
            <w:vMerge w:val="restart"/>
            <w:tcMar>
              <w:top w:w="100" w:type="dxa"/>
              <w:left w:w="100" w:type="dxa"/>
              <w:bottom w:w="100" w:type="dxa"/>
              <w:right w:w="100" w:type="dxa"/>
            </w:tcMar>
          </w:tcPr>
          <w:p w:rsidR="006E0C3E" w14:paraId="6396BC62" w14:textId="77777777">
            <w:r>
              <w:rPr>
                <w:b/>
                <w:sz w:val="30"/>
              </w:rPr>
              <w:t xml:space="preserve">BLOCK: BLKLABOR_FORCE / BLOCK: BLKLABOR_FORCE-BLKLABOR_FORCE_PERSON / BLOCK: </w:t>
            </w:r>
            <w:r>
              <w:rPr>
                <w:b/>
                <w:sz w:val="30"/>
              </w:rPr>
              <w:t>BLKLABOR_FORCE-BLKLABOR_FORCE_PERSON-BEARNINGS / SCREEN: SC_WHY01 / QUESTION: WHY01_CPS / RESPONSE: RWHY01_CPS_CAPI_CATI (STANDARD, TEXTAREA)</w:t>
            </w:r>
          </w:p>
        </w:tc>
      </w:tr>
      <w:tr w14:paraId="1D5C40BA"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4D236D79" w14:textId="77777777">
            <w:r>
              <w:rPr>
                <w:b/>
                <w:sz w:val="24"/>
              </w:rPr>
              <w:t>ATTRIBUTE NAME</w:t>
            </w:r>
          </w:p>
        </w:tc>
        <w:tc>
          <w:tcPr>
            <w:tcW w:w="10368" w:type="dxa"/>
            <w:vMerge w:val="restart"/>
            <w:tcMar>
              <w:top w:w="100" w:type="dxa"/>
              <w:left w:w="100" w:type="dxa"/>
              <w:bottom w:w="100" w:type="dxa"/>
              <w:right w:w="100" w:type="dxa"/>
            </w:tcMar>
          </w:tcPr>
          <w:p w:rsidR="006E0C3E" w14:paraId="632BAB6C" w14:textId="77777777">
            <w:r>
              <w:rPr>
                <w:b/>
                <w:sz w:val="24"/>
              </w:rPr>
              <w:t>VALUE</w:t>
            </w:r>
          </w:p>
        </w:tc>
      </w:tr>
      <w:tr w14:paraId="1104EED6"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72BE806" w14:textId="77777777">
            <w:r>
              <w:rPr>
                <w:sz w:val="20"/>
              </w:rPr>
              <w:t>RESPONSE VARIABLE</w:t>
            </w:r>
          </w:p>
        </w:tc>
        <w:tc>
          <w:tcPr>
            <w:tcW w:w="10368" w:type="dxa"/>
            <w:vMerge w:val="restart"/>
            <w:tcMar>
              <w:top w:w="100" w:type="dxa"/>
              <w:left w:w="100" w:type="dxa"/>
              <w:bottom w:w="100" w:type="dxa"/>
              <w:right w:w="100" w:type="dxa"/>
            </w:tcMar>
          </w:tcPr>
          <w:p w:rsidR="006E0C3E" w14:paraId="6A7120D1" w14:textId="77777777">
            <w:r>
              <w:rPr>
                <w:sz w:val="20"/>
              </w:rPr>
              <w:t>PUWHY01</w:t>
            </w:r>
          </w:p>
        </w:tc>
      </w:tr>
      <w:tr w14:paraId="1484F553"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054B335B" w14:textId="77777777">
            <w:r>
              <w:rPr>
                <w:sz w:val="20"/>
              </w:rPr>
              <w:t>POSITIONING</w:t>
            </w:r>
          </w:p>
        </w:tc>
        <w:tc>
          <w:tcPr>
            <w:tcW w:w="10368" w:type="dxa"/>
            <w:vMerge w:val="restart"/>
            <w:tcMar>
              <w:top w:w="100" w:type="dxa"/>
              <w:left w:w="100" w:type="dxa"/>
              <w:bottom w:w="100" w:type="dxa"/>
              <w:right w:w="100" w:type="dxa"/>
            </w:tcMar>
          </w:tcPr>
          <w:p w:rsidR="006E0C3E" w14:paraId="30FDD299" w14:textId="77777777">
            <w:r>
              <w:rPr>
                <w:sz w:val="20"/>
              </w:rPr>
              <w:t>Vertical</w:t>
            </w:r>
          </w:p>
        </w:tc>
      </w:tr>
      <w:tr w14:paraId="499D76AC"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4BC43E67" w14:textId="77777777">
            <w:r>
              <w:rPr>
                <w:sz w:val="20"/>
              </w:rPr>
              <w:t>VALID CHARACTER SET</w:t>
            </w:r>
          </w:p>
        </w:tc>
        <w:tc>
          <w:tcPr>
            <w:tcW w:w="10368" w:type="dxa"/>
            <w:vMerge w:val="restart"/>
            <w:tcMar>
              <w:top w:w="100" w:type="dxa"/>
              <w:left w:w="100" w:type="dxa"/>
              <w:bottom w:w="100" w:type="dxa"/>
              <w:right w:w="100" w:type="dxa"/>
            </w:tcMar>
          </w:tcPr>
          <w:p w:rsidR="006E0C3E" w14:paraId="429AD9AC" w14:textId="77777777">
            <w:r>
              <w:rPr>
                <w:sz w:val="20"/>
              </w:rPr>
              <w:t>['0'..'9','A'..'Z','a'..'z','&amp;','#','-','/','\','?','@',''','_','^','!','*','$','(',')','[',']','|','&lt;','&gt;',':',';','.',',',' ','%','+','=','~','"','{','}','`']</w:t>
            </w:r>
          </w:p>
        </w:tc>
      </w:tr>
      <w:tr w14:paraId="1CB001E0"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38DE807F" w14:textId="77777777">
            <w:r>
              <w:rPr>
                <w:sz w:val="20"/>
              </w:rPr>
              <w:t>MAX LENGTH</w:t>
            </w:r>
          </w:p>
        </w:tc>
        <w:tc>
          <w:tcPr>
            <w:tcW w:w="10368" w:type="dxa"/>
            <w:vMerge w:val="restart"/>
            <w:tcMar>
              <w:top w:w="100" w:type="dxa"/>
              <w:left w:w="100" w:type="dxa"/>
              <w:bottom w:w="100" w:type="dxa"/>
              <w:right w:w="100" w:type="dxa"/>
            </w:tcMar>
          </w:tcPr>
          <w:p w:rsidR="006E0C3E" w14:paraId="4AF46413" w14:textId="77777777">
            <w:r>
              <w:rPr>
                <w:sz w:val="20"/>
              </w:rPr>
              <w:t>65</w:t>
            </w:r>
          </w:p>
        </w:tc>
      </w:tr>
      <w:tr w14:paraId="0B1B7023"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744A11A" w14:textId="77777777">
            <w:r>
              <w:rPr>
                <w:sz w:val="20"/>
              </w:rPr>
              <w:t>RESPONSE FIELD LABEL</w:t>
            </w:r>
          </w:p>
        </w:tc>
        <w:tc>
          <w:tcPr>
            <w:tcW w:w="10368" w:type="dxa"/>
            <w:vMerge w:val="restart"/>
            <w:tcMar>
              <w:top w:w="100" w:type="dxa"/>
              <w:left w:w="100" w:type="dxa"/>
              <w:bottom w:w="100" w:type="dxa"/>
              <w:right w:w="100" w:type="dxa"/>
            </w:tcMar>
          </w:tcPr>
          <w:p w:rsidR="006E0C3E" w14:paraId="0EE53B2A" w14:textId="77777777">
            <w:r>
              <w:rPr>
                <w:sz w:val="20"/>
              </w:rPr>
              <w:t>Specify:</w:t>
            </w:r>
          </w:p>
        </w:tc>
      </w:tr>
      <w:tr w14:paraId="26EF46C3"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36A992D5" w14:textId="77777777">
            <w:r>
              <w:rPr>
                <w:sz w:val="20"/>
              </w:rPr>
              <w:t>RESPONSE FIELD LABEL POSITION</w:t>
            </w:r>
          </w:p>
        </w:tc>
        <w:tc>
          <w:tcPr>
            <w:tcW w:w="10368" w:type="dxa"/>
            <w:vMerge w:val="restart"/>
            <w:tcMar>
              <w:top w:w="100" w:type="dxa"/>
              <w:left w:w="100" w:type="dxa"/>
              <w:bottom w:w="100" w:type="dxa"/>
              <w:right w:w="100" w:type="dxa"/>
            </w:tcMar>
          </w:tcPr>
          <w:p w:rsidR="006E0C3E" w14:paraId="2272BDFD" w14:textId="77777777">
            <w:r>
              <w:rPr>
                <w:sz w:val="20"/>
              </w:rPr>
              <w:t>Above</w:t>
            </w:r>
          </w:p>
        </w:tc>
      </w:tr>
      <w:tr w14:paraId="3FED848C" w14:textId="77777777">
        <w:tblPrEx>
          <w:tblW w:w="0" w:type="auto"/>
          <w:tblLook w:val="04A0"/>
        </w:tblPrEx>
        <w:trPr>
          <w:trHeight w:val="269"/>
        </w:trPr>
        <w:tc>
          <w:tcPr>
            <w:tcW w:w="2592" w:type="dxa"/>
            <w:tcMar>
              <w:top w:w="100" w:type="dxa"/>
              <w:left w:w="100" w:type="dxa"/>
              <w:bottom w:w="100" w:type="dxa"/>
              <w:right w:w="100" w:type="dxa"/>
            </w:tcMar>
          </w:tcPr>
          <w:p w:rsidR="006E0C3E" w14:paraId="447A74FD" w14:textId="77777777">
            <w:r>
              <w:rPr>
                <w:sz w:val="20"/>
              </w:rPr>
              <w:t>DON'T KNOW AND REFUSE ANSWER LIST</w:t>
            </w:r>
          </w:p>
        </w:tc>
        <w:tc>
          <w:tcPr>
            <w:tcW w:w="10368" w:type="dxa"/>
            <w:tcMar>
              <w:top w:w="100" w:type="dxa"/>
              <w:left w:w="100" w:type="dxa"/>
              <w:bottom w:w="100" w:type="dxa"/>
              <w:right w:w="100" w:type="dxa"/>
            </w:tcMar>
          </w:tcPr>
          <w:p w:rsidR="006E0C3E" w14:paraId="28E6F90F" w14:textId="77777777">
            <w:r>
              <w:rPr>
                <w:sz w:val="20"/>
              </w:rPr>
              <w:t>CPS_NUM_DKREF</w:t>
            </w:r>
          </w:p>
        </w:tc>
      </w:tr>
    </w:tbl>
    <w:p w:rsidR="006E0C3E" w14:paraId="1602CF5F" w14:textId="77777777"/>
    <w:tbl>
      <w:tblPr>
        <w:tblStyle w:val="TableGrid"/>
        <w:tblW w:w="0" w:type="auto"/>
        <w:tblLook w:val="04A0"/>
      </w:tblPr>
      <w:tblGrid>
        <w:gridCol w:w="2591"/>
        <w:gridCol w:w="5180"/>
        <w:gridCol w:w="5179"/>
      </w:tblGrid>
      <w:tr w14:paraId="3F3818B0"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6E0C3E" w14:paraId="04DA2131" w14:textId="77777777">
            <w:r>
              <w:rPr>
                <w:b/>
                <w:sz w:val="30"/>
              </w:rPr>
              <w:t xml:space="preserve">BLOCK: BLKLABOR_FORCE / BLOCK: </w:t>
            </w:r>
            <w:r>
              <w:rPr>
                <w:b/>
                <w:sz w:val="30"/>
              </w:rPr>
              <w:t>BLKLABOR_FORCE-BLKLABOR_FORCE_PERSON / BLOCK: BLKLABOR_FORCE-BLKLABOR_FORCE_PERSON-BEARNINGS / SCREEN: SC_ERNHRED / QUESTION: ERNHRED_CPS (STANDARD)</w:t>
            </w:r>
          </w:p>
        </w:tc>
      </w:tr>
      <w:tr w14:paraId="518A7964"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6617E124" w14:textId="77777777">
            <w:r>
              <w:rPr>
                <w:b/>
                <w:sz w:val="24"/>
              </w:rPr>
              <w:t>ATTRIBUTE NAME</w:t>
            </w:r>
          </w:p>
        </w:tc>
        <w:tc>
          <w:tcPr>
            <w:tcW w:w="10368" w:type="dxa"/>
            <w:gridSpan w:val="2"/>
            <w:vMerge w:val="restart"/>
            <w:tcMar>
              <w:top w:w="100" w:type="dxa"/>
              <w:left w:w="100" w:type="dxa"/>
              <w:bottom w:w="100" w:type="dxa"/>
              <w:right w:w="100" w:type="dxa"/>
            </w:tcMar>
          </w:tcPr>
          <w:p w:rsidR="006E0C3E" w14:paraId="3D250DAD" w14:textId="77777777">
            <w:r>
              <w:rPr>
                <w:b/>
                <w:sz w:val="24"/>
              </w:rPr>
              <w:t>VALUE</w:t>
            </w:r>
          </w:p>
        </w:tc>
      </w:tr>
      <w:tr w14:paraId="0AA8E902"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485FDF79" w14:textId="77777777">
            <w:r>
              <w:rPr>
                <w:sz w:val="20"/>
              </w:rPr>
              <w:t>CAPI QUESTION WORDING</w:t>
            </w:r>
          </w:p>
        </w:tc>
        <w:tc>
          <w:tcPr>
            <w:tcW w:w="10368" w:type="dxa"/>
            <w:gridSpan w:val="2"/>
            <w:vMerge w:val="restart"/>
            <w:tcMar>
              <w:top w:w="100" w:type="dxa"/>
              <w:left w:w="100" w:type="dxa"/>
              <w:bottom w:w="100" w:type="dxa"/>
              <w:right w:w="100" w:type="dxa"/>
            </w:tcMar>
          </w:tcPr>
          <w:p w:rsidR="006E0C3E" w14:paraId="210CFF3F" w14:textId="77777777">
            <w:r>
              <w:rPr>
                <w:sz w:val="20"/>
              </w:rPr>
              <w:t xml:space="preserve">What is your best estimate of ^HISHER hourly rate of </w:t>
            </w:r>
            <w:r>
              <w:rPr>
                <w:sz w:val="20"/>
              </w:rPr>
              <w:t>pay?&lt;br /&gt; &lt;span class="text-interviewer" style="color:blue;"&gt;Enter amount in dollars and cents.&lt;/span&gt;</w:t>
            </w:r>
          </w:p>
        </w:tc>
      </w:tr>
      <w:tr w14:paraId="2E8F394E"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0CFFB265" w14:textId="77777777">
            <w:r>
              <w:rPr>
                <w:b/>
                <w:sz w:val="24"/>
              </w:rPr>
              <w:t>FILL</w:t>
            </w:r>
          </w:p>
        </w:tc>
        <w:tc>
          <w:tcPr>
            <w:tcW w:w="5184" w:type="dxa"/>
            <w:vMerge w:val="restart"/>
            <w:tcMar>
              <w:top w:w="100" w:type="dxa"/>
              <w:left w:w="100" w:type="dxa"/>
              <w:bottom w:w="100" w:type="dxa"/>
              <w:right w:w="100" w:type="dxa"/>
            </w:tcMar>
          </w:tcPr>
          <w:p w:rsidR="006E0C3E" w14:paraId="486B76CD" w14:textId="77777777">
            <w:r>
              <w:rPr>
                <w:b/>
                <w:sz w:val="24"/>
              </w:rPr>
              <w:t>CONDITION</w:t>
            </w:r>
          </w:p>
        </w:tc>
        <w:tc>
          <w:tcPr>
            <w:tcW w:w="5184" w:type="dxa"/>
            <w:vMerge w:val="restart"/>
            <w:tcMar>
              <w:top w:w="100" w:type="dxa"/>
              <w:left w:w="100" w:type="dxa"/>
              <w:bottom w:w="100" w:type="dxa"/>
              <w:right w:w="100" w:type="dxa"/>
            </w:tcMar>
          </w:tcPr>
          <w:p w:rsidR="006E0C3E" w14:paraId="5DB97375" w14:textId="77777777">
            <w:r>
              <w:rPr>
                <w:b/>
                <w:sz w:val="24"/>
              </w:rPr>
              <w:t>VALUE</w:t>
            </w:r>
          </w:p>
        </w:tc>
      </w:tr>
      <w:tr w14:paraId="57AAA923"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47962B18" w14:textId="77777777">
            <w:r>
              <w:rPr>
                <w:b/>
                <w:sz w:val="24"/>
              </w:rPr>
              <w:t>HISHER</w:t>
            </w:r>
          </w:p>
        </w:tc>
        <w:tc>
          <w:tcPr>
            <w:tcW w:w="5184" w:type="dxa"/>
            <w:vMerge w:val="restart"/>
            <w:tcMar>
              <w:top w:w="100" w:type="dxa"/>
              <w:left w:w="100" w:type="dxa"/>
              <w:bottom w:w="100" w:type="dxa"/>
              <w:right w:w="100" w:type="dxa"/>
            </w:tcMar>
          </w:tcPr>
          <w:p w:rsidR="006E0C3E" w14:paraId="670015AD" w14:textId="77777777">
            <w:r>
              <w:rPr>
                <w:sz w:val="20"/>
              </w:rPr>
              <w:t>PULINENO==HURESPLI</w:t>
            </w:r>
          </w:p>
        </w:tc>
        <w:tc>
          <w:tcPr>
            <w:tcW w:w="5184" w:type="dxa"/>
            <w:vMerge w:val="restart"/>
            <w:tcMar>
              <w:top w:w="100" w:type="dxa"/>
              <w:left w:w="100" w:type="dxa"/>
              <w:bottom w:w="100" w:type="dxa"/>
              <w:right w:w="100" w:type="dxa"/>
            </w:tcMar>
          </w:tcPr>
          <w:p w:rsidR="006E0C3E" w14:paraId="094C8583" w14:textId="77777777">
            <w:r>
              <w:rPr>
                <w:sz w:val="20"/>
              </w:rPr>
              <w:t>your</w:t>
            </w:r>
          </w:p>
        </w:tc>
      </w:tr>
      <w:tr w14:paraId="4DD937B4" w14:textId="77777777">
        <w:tblPrEx>
          <w:tblW w:w="0" w:type="auto"/>
          <w:tblLook w:val="04A0"/>
        </w:tblPrEx>
        <w:trPr>
          <w:trHeight w:val="269"/>
        </w:trPr>
        <w:tc>
          <w:tcPr>
            <w:tcW w:w="2592" w:type="dxa"/>
            <w:vMerge/>
            <w:tcMar>
              <w:top w:w="100" w:type="dxa"/>
              <w:left w:w="100" w:type="dxa"/>
              <w:bottom w:w="100" w:type="dxa"/>
              <w:right w:w="100" w:type="dxa"/>
            </w:tcMar>
          </w:tcPr>
          <w:p w:rsidR="006E0C3E" w14:paraId="4927868C" w14:textId="77777777"/>
        </w:tc>
        <w:tc>
          <w:tcPr>
            <w:tcW w:w="5184" w:type="dxa"/>
            <w:vMerge w:val="restart"/>
            <w:tcMar>
              <w:top w:w="100" w:type="dxa"/>
              <w:left w:w="100" w:type="dxa"/>
              <w:bottom w:w="100" w:type="dxa"/>
              <w:right w:w="100" w:type="dxa"/>
            </w:tcMar>
          </w:tcPr>
          <w:p w:rsidR="006E0C3E" w14:paraId="0C6172BE" w14:textId="77777777">
            <w:r>
              <w:rPr>
                <w:sz w:val="20"/>
              </w:rPr>
              <w:t>PUSEX=="2"</w:t>
            </w:r>
          </w:p>
        </w:tc>
        <w:tc>
          <w:tcPr>
            <w:tcW w:w="5184" w:type="dxa"/>
            <w:vMerge w:val="restart"/>
            <w:tcMar>
              <w:top w:w="100" w:type="dxa"/>
              <w:left w:w="100" w:type="dxa"/>
              <w:bottom w:w="100" w:type="dxa"/>
              <w:right w:w="100" w:type="dxa"/>
            </w:tcMar>
          </w:tcPr>
          <w:p w:rsidR="006E0C3E" w14:paraId="117B9A40" w14:textId="77777777">
            <w:r>
              <w:rPr>
                <w:sz w:val="20"/>
              </w:rPr>
              <w:t>her</w:t>
            </w:r>
          </w:p>
        </w:tc>
      </w:tr>
      <w:tr w14:paraId="3E455AE7" w14:textId="77777777">
        <w:tblPrEx>
          <w:tblW w:w="0" w:type="auto"/>
          <w:tblLook w:val="04A0"/>
        </w:tblPrEx>
        <w:trPr>
          <w:trHeight w:val="269"/>
        </w:trPr>
        <w:tc>
          <w:tcPr>
            <w:tcW w:w="2592" w:type="dxa"/>
            <w:vMerge/>
            <w:tcMar>
              <w:top w:w="100" w:type="dxa"/>
              <w:left w:w="100" w:type="dxa"/>
              <w:bottom w:w="100" w:type="dxa"/>
              <w:right w:w="100" w:type="dxa"/>
            </w:tcMar>
          </w:tcPr>
          <w:p w:rsidR="006E0C3E" w14:paraId="213AE5E9" w14:textId="77777777"/>
        </w:tc>
        <w:tc>
          <w:tcPr>
            <w:tcW w:w="5184" w:type="dxa"/>
            <w:tcMar>
              <w:top w:w="100" w:type="dxa"/>
              <w:left w:w="100" w:type="dxa"/>
              <w:bottom w:w="100" w:type="dxa"/>
              <w:right w:w="100" w:type="dxa"/>
            </w:tcMar>
          </w:tcPr>
          <w:p w:rsidR="006E0C3E" w14:paraId="6B92D63C" w14:textId="77777777">
            <w:r>
              <w:rPr>
                <w:sz w:val="20"/>
              </w:rPr>
              <w:t>PULINENO!=HURESPLI AND PUSEX!="2"</w:t>
            </w:r>
          </w:p>
        </w:tc>
        <w:tc>
          <w:tcPr>
            <w:tcW w:w="5184" w:type="dxa"/>
            <w:tcMar>
              <w:top w:w="100" w:type="dxa"/>
              <w:left w:w="100" w:type="dxa"/>
              <w:bottom w:w="100" w:type="dxa"/>
              <w:right w:w="100" w:type="dxa"/>
            </w:tcMar>
          </w:tcPr>
          <w:p w:rsidR="006E0C3E" w14:paraId="7B31BDA5" w14:textId="77777777">
            <w:r>
              <w:rPr>
                <w:sz w:val="20"/>
              </w:rPr>
              <w:t>his</w:t>
            </w:r>
          </w:p>
        </w:tc>
      </w:tr>
    </w:tbl>
    <w:p w:rsidR="006E0C3E" w14:paraId="05BD226B" w14:textId="77777777"/>
    <w:tbl>
      <w:tblPr>
        <w:tblStyle w:val="TableGrid"/>
        <w:tblW w:w="0" w:type="auto"/>
        <w:tblLook w:val="04A0"/>
      </w:tblPr>
      <w:tblGrid>
        <w:gridCol w:w="2591"/>
        <w:gridCol w:w="10359"/>
      </w:tblGrid>
      <w:tr w14:paraId="39F806E9" w14:textId="77777777">
        <w:tblPrEx>
          <w:tblW w:w="0" w:type="auto"/>
          <w:tblLook w:val="04A0"/>
        </w:tblPrEx>
        <w:trPr>
          <w:trHeight w:val="269"/>
        </w:trPr>
        <w:tc>
          <w:tcPr>
            <w:tcW w:w="12960" w:type="dxa"/>
            <w:gridSpan w:val="2"/>
            <w:vMerge w:val="restart"/>
            <w:tcMar>
              <w:top w:w="100" w:type="dxa"/>
              <w:left w:w="100" w:type="dxa"/>
              <w:bottom w:w="100" w:type="dxa"/>
              <w:right w:w="100" w:type="dxa"/>
            </w:tcMar>
          </w:tcPr>
          <w:p w:rsidR="006E0C3E" w14:paraId="43DE15D3" w14:textId="77777777">
            <w:r>
              <w:rPr>
                <w:b/>
                <w:sz w:val="30"/>
              </w:rPr>
              <w:t xml:space="preserve">BLOCK: BLKLABOR_FORCE / BLOCK: </w:t>
            </w:r>
            <w:r>
              <w:rPr>
                <w:b/>
                <w:sz w:val="30"/>
              </w:rPr>
              <w:t>BLKLABOR_FORCE-BLKLABOR_FORCE_PERSON / BLOCK: BLKLABOR_FORCE-BLKLABOR_FORCE_PERSON-BEARNINGS / SCREEN: SC_ERNHRED / QUESTION: ERNHRED_CPS / RESPONSE: RERNHRED_CPS (STANDARD, CURRENCY)</w:t>
            </w:r>
          </w:p>
        </w:tc>
      </w:tr>
      <w:tr w14:paraId="04DC78DB"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B2DE884" w14:textId="77777777">
            <w:r>
              <w:rPr>
                <w:b/>
                <w:sz w:val="24"/>
              </w:rPr>
              <w:t>ATTRIBUTE NAME</w:t>
            </w:r>
          </w:p>
        </w:tc>
        <w:tc>
          <w:tcPr>
            <w:tcW w:w="10368" w:type="dxa"/>
            <w:vMerge w:val="restart"/>
            <w:tcMar>
              <w:top w:w="100" w:type="dxa"/>
              <w:left w:w="100" w:type="dxa"/>
              <w:bottom w:w="100" w:type="dxa"/>
              <w:right w:w="100" w:type="dxa"/>
            </w:tcMar>
          </w:tcPr>
          <w:p w:rsidR="006E0C3E" w14:paraId="2B3E01EC" w14:textId="77777777">
            <w:r>
              <w:rPr>
                <w:b/>
                <w:sz w:val="24"/>
              </w:rPr>
              <w:t>VALUE</w:t>
            </w:r>
          </w:p>
        </w:tc>
      </w:tr>
      <w:tr w14:paraId="576C0F72"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9150CED" w14:textId="77777777">
            <w:r>
              <w:rPr>
                <w:sz w:val="20"/>
              </w:rPr>
              <w:t>RESPONSE VARIABLE</w:t>
            </w:r>
          </w:p>
        </w:tc>
        <w:tc>
          <w:tcPr>
            <w:tcW w:w="10368" w:type="dxa"/>
            <w:vMerge w:val="restart"/>
            <w:tcMar>
              <w:top w:w="100" w:type="dxa"/>
              <w:left w:w="100" w:type="dxa"/>
              <w:bottom w:w="100" w:type="dxa"/>
              <w:right w:w="100" w:type="dxa"/>
            </w:tcMar>
          </w:tcPr>
          <w:p w:rsidR="006E0C3E" w14:paraId="579DAFBF" w14:textId="77777777">
            <w:r>
              <w:rPr>
                <w:sz w:val="20"/>
              </w:rPr>
              <w:t>PUERNHED</w:t>
            </w:r>
          </w:p>
        </w:tc>
      </w:tr>
      <w:tr w14:paraId="4E764174"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6799792E" w14:textId="77777777">
            <w:r>
              <w:rPr>
                <w:sz w:val="20"/>
              </w:rPr>
              <w:t>POSITIONING</w:t>
            </w:r>
          </w:p>
        </w:tc>
        <w:tc>
          <w:tcPr>
            <w:tcW w:w="10368" w:type="dxa"/>
            <w:vMerge w:val="restart"/>
            <w:tcMar>
              <w:top w:w="100" w:type="dxa"/>
              <w:left w:w="100" w:type="dxa"/>
              <w:bottom w:w="100" w:type="dxa"/>
              <w:right w:w="100" w:type="dxa"/>
            </w:tcMar>
          </w:tcPr>
          <w:p w:rsidR="006E0C3E" w14:paraId="05CAC1B7" w14:textId="77777777">
            <w:r>
              <w:rPr>
                <w:sz w:val="20"/>
              </w:rPr>
              <w:t>Vertical</w:t>
            </w:r>
          </w:p>
        </w:tc>
      </w:tr>
      <w:tr w14:paraId="3DEDA08D"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9B9CCEB" w14:textId="77777777">
            <w:r>
              <w:rPr>
                <w:sz w:val="20"/>
              </w:rPr>
              <w:t>MAX LENGTH</w:t>
            </w:r>
          </w:p>
        </w:tc>
        <w:tc>
          <w:tcPr>
            <w:tcW w:w="10368" w:type="dxa"/>
            <w:vMerge w:val="restart"/>
            <w:tcMar>
              <w:top w:w="100" w:type="dxa"/>
              <w:left w:w="100" w:type="dxa"/>
              <w:bottom w:w="100" w:type="dxa"/>
              <w:right w:w="100" w:type="dxa"/>
            </w:tcMar>
          </w:tcPr>
          <w:p w:rsidR="006E0C3E" w14:paraId="57F71BAD" w14:textId="77777777">
            <w:r>
              <w:rPr>
                <w:sz w:val="20"/>
              </w:rPr>
              <w:t>3</w:t>
            </w:r>
          </w:p>
        </w:tc>
      </w:tr>
      <w:tr w14:paraId="270C1571"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60351FDB" w14:textId="77777777">
            <w:r>
              <w:rPr>
                <w:sz w:val="20"/>
              </w:rPr>
              <w:t>NUMBER OF DECIMAL PLACES</w:t>
            </w:r>
          </w:p>
        </w:tc>
        <w:tc>
          <w:tcPr>
            <w:tcW w:w="10368" w:type="dxa"/>
            <w:vMerge w:val="restart"/>
            <w:tcMar>
              <w:top w:w="100" w:type="dxa"/>
              <w:left w:w="100" w:type="dxa"/>
              <w:bottom w:w="100" w:type="dxa"/>
              <w:right w:w="100" w:type="dxa"/>
            </w:tcMar>
          </w:tcPr>
          <w:p w:rsidR="006E0C3E" w14:paraId="7113FE34" w14:textId="77777777">
            <w:r>
              <w:rPr>
                <w:sz w:val="20"/>
              </w:rPr>
              <w:t>0</w:t>
            </w:r>
          </w:p>
        </w:tc>
      </w:tr>
      <w:tr w14:paraId="6B1CE6B8"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59F4FF8" w14:textId="77777777">
            <w:r>
              <w:rPr>
                <w:sz w:val="20"/>
              </w:rPr>
              <w:t>MINIMUM VALUE</w:t>
            </w:r>
          </w:p>
        </w:tc>
        <w:tc>
          <w:tcPr>
            <w:tcW w:w="10368" w:type="dxa"/>
            <w:vMerge w:val="restart"/>
            <w:tcMar>
              <w:top w:w="100" w:type="dxa"/>
              <w:left w:w="100" w:type="dxa"/>
              <w:bottom w:w="100" w:type="dxa"/>
              <w:right w:w="100" w:type="dxa"/>
            </w:tcMar>
          </w:tcPr>
          <w:p w:rsidR="006E0C3E" w14:paraId="1BCB8E40" w14:textId="77777777">
            <w:r>
              <w:rPr>
                <w:sz w:val="20"/>
              </w:rPr>
              <w:t>0</w:t>
            </w:r>
          </w:p>
        </w:tc>
      </w:tr>
      <w:tr w14:paraId="767BBF31"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4ECC06E5" w14:textId="77777777">
            <w:r>
              <w:rPr>
                <w:sz w:val="20"/>
              </w:rPr>
              <w:t>MAXIMUM VALUE</w:t>
            </w:r>
          </w:p>
        </w:tc>
        <w:tc>
          <w:tcPr>
            <w:tcW w:w="10368" w:type="dxa"/>
            <w:vMerge w:val="restart"/>
            <w:tcMar>
              <w:top w:w="100" w:type="dxa"/>
              <w:left w:w="100" w:type="dxa"/>
              <w:bottom w:w="100" w:type="dxa"/>
              <w:right w:w="100" w:type="dxa"/>
            </w:tcMar>
          </w:tcPr>
          <w:p w:rsidR="006E0C3E" w14:paraId="04316852" w14:textId="77777777">
            <w:r>
              <w:rPr>
                <w:sz w:val="20"/>
              </w:rPr>
              <w:t>99</w:t>
            </w:r>
          </w:p>
        </w:tc>
      </w:tr>
      <w:tr w14:paraId="149EB561"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0462BDDB" w14:textId="77777777">
            <w:r>
              <w:rPr>
                <w:sz w:val="20"/>
              </w:rPr>
              <w:t>RESPONSE FIELD LABEL</w:t>
            </w:r>
          </w:p>
        </w:tc>
        <w:tc>
          <w:tcPr>
            <w:tcW w:w="10368" w:type="dxa"/>
            <w:vMerge w:val="restart"/>
            <w:tcMar>
              <w:top w:w="100" w:type="dxa"/>
              <w:left w:w="100" w:type="dxa"/>
              <w:bottom w:w="100" w:type="dxa"/>
              <w:right w:w="100" w:type="dxa"/>
            </w:tcMar>
          </w:tcPr>
          <w:p w:rsidR="006E0C3E" w14:paraId="5B1A2232" w14:textId="77777777">
            <w:r>
              <w:rPr>
                <w:sz w:val="20"/>
              </w:rPr>
              <w:t>$</w:t>
            </w:r>
          </w:p>
        </w:tc>
      </w:tr>
      <w:tr w14:paraId="0F9496BF"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7A0FC38" w14:textId="77777777">
            <w:r>
              <w:rPr>
                <w:sz w:val="20"/>
              </w:rPr>
              <w:t>RESPONSE FIELD LABEL DISPLAY</w:t>
            </w:r>
          </w:p>
        </w:tc>
        <w:tc>
          <w:tcPr>
            <w:tcW w:w="10368" w:type="dxa"/>
            <w:vMerge w:val="restart"/>
            <w:tcMar>
              <w:top w:w="100" w:type="dxa"/>
              <w:left w:w="100" w:type="dxa"/>
              <w:bottom w:w="100" w:type="dxa"/>
              <w:right w:w="100" w:type="dxa"/>
            </w:tcMar>
          </w:tcPr>
          <w:p w:rsidR="006E0C3E" w14:paraId="65F8A9BD" w14:textId="77777777">
            <w:r>
              <w:rPr>
                <w:sz w:val="20"/>
              </w:rPr>
              <w:t>1</w:t>
            </w:r>
          </w:p>
        </w:tc>
      </w:tr>
      <w:tr w14:paraId="091E014C" w14:textId="77777777">
        <w:tblPrEx>
          <w:tblW w:w="0" w:type="auto"/>
          <w:tblLook w:val="04A0"/>
        </w:tblPrEx>
        <w:trPr>
          <w:trHeight w:val="269"/>
        </w:trPr>
        <w:tc>
          <w:tcPr>
            <w:tcW w:w="2592" w:type="dxa"/>
            <w:tcMar>
              <w:top w:w="100" w:type="dxa"/>
              <w:left w:w="100" w:type="dxa"/>
              <w:bottom w:w="100" w:type="dxa"/>
              <w:right w:w="100" w:type="dxa"/>
            </w:tcMar>
          </w:tcPr>
          <w:p w:rsidR="006E0C3E" w14:paraId="5267E41E" w14:textId="77777777">
            <w:r>
              <w:rPr>
                <w:sz w:val="20"/>
              </w:rPr>
              <w:t>RESPONSE FIELD LABEL POSITION</w:t>
            </w:r>
          </w:p>
        </w:tc>
        <w:tc>
          <w:tcPr>
            <w:tcW w:w="10368" w:type="dxa"/>
            <w:tcMar>
              <w:top w:w="100" w:type="dxa"/>
              <w:left w:w="100" w:type="dxa"/>
              <w:bottom w:w="100" w:type="dxa"/>
              <w:right w:w="100" w:type="dxa"/>
            </w:tcMar>
          </w:tcPr>
          <w:p w:rsidR="006E0C3E" w14:paraId="76A73EB8" w14:textId="77777777">
            <w:r>
              <w:rPr>
                <w:sz w:val="20"/>
              </w:rPr>
              <w:t>Left</w:t>
            </w:r>
          </w:p>
        </w:tc>
      </w:tr>
    </w:tbl>
    <w:p w:rsidR="006E0C3E" w14:paraId="5F247C2D" w14:textId="77777777"/>
    <w:tbl>
      <w:tblPr>
        <w:tblStyle w:val="TableGrid"/>
        <w:tblW w:w="0" w:type="auto"/>
        <w:tblLook w:val="04A0"/>
      </w:tblPr>
      <w:tblGrid>
        <w:gridCol w:w="2591"/>
        <w:gridCol w:w="5179"/>
        <w:gridCol w:w="5180"/>
      </w:tblGrid>
      <w:tr w14:paraId="03469C58"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6E0C3E" w14:paraId="15BCB3B3" w14:textId="77777777">
            <w:r>
              <w:rPr>
                <w:b/>
                <w:sz w:val="30"/>
              </w:rPr>
              <w:t xml:space="preserve">BLOCK: BLKLABOR_FORCE / BLOCK: </w:t>
            </w:r>
            <w:r>
              <w:rPr>
                <w:b/>
                <w:sz w:val="30"/>
              </w:rPr>
              <w:t>BLKLABOR_FORCE-BLKLABOR_FORCE_PERSON / BLOCK: BLKLABOR_FORCE-BLKLABOR_FORCE_PERSON-BEARNINGS / SCREEN: SC_ERNRG1 / QUESTION: ERNRG1_CPS (STANDARD)</w:t>
            </w:r>
          </w:p>
        </w:tc>
      </w:tr>
      <w:tr w14:paraId="3F73E645"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46E885EE" w14:textId="77777777">
            <w:r>
              <w:rPr>
                <w:b/>
                <w:sz w:val="24"/>
              </w:rPr>
              <w:t>ATTRIBUTE NAME</w:t>
            </w:r>
          </w:p>
        </w:tc>
        <w:tc>
          <w:tcPr>
            <w:tcW w:w="10368" w:type="dxa"/>
            <w:gridSpan w:val="2"/>
            <w:vMerge w:val="restart"/>
            <w:tcMar>
              <w:top w:w="100" w:type="dxa"/>
              <w:left w:w="100" w:type="dxa"/>
              <w:bottom w:w="100" w:type="dxa"/>
              <w:right w:w="100" w:type="dxa"/>
            </w:tcMar>
          </w:tcPr>
          <w:p w:rsidR="006E0C3E" w14:paraId="6166CA83" w14:textId="77777777">
            <w:r>
              <w:rPr>
                <w:b/>
                <w:sz w:val="24"/>
              </w:rPr>
              <w:t>VALUE</w:t>
            </w:r>
          </w:p>
        </w:tc>
      </w:tr>
      <w:tr w14:paraId="474576AD"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5C55C75F" w14:textId="77777777">
            <w:r>
              <w:rPr>
                <w:sz w:val="20"/>
              </w:rPr>
              <w:t>CAPI QUESTION WORDING</w:t>
            </w:r>
          </w:p>
        </w:tc>
        <w:tc>
          <w:tcPr>
            <w:tcW w:w="10368" w:type="dxa"/>
            <w:gridSpan w:val="2"/>
            <w:vMerge w:val="restart"/>
            <w:tcMar>
              <w:top w:w="100" w:type="dxa"/>
              <w:left w:w="100" w:type="dxa"/>
              <w:bottom w:w="100" w:type="dxa"/>
              <w:right w:w="100" w:type="dxa"/>
            </w:tcMar>
          </w:tcPr>
          <w:p w:rsidR="006E0C3E" w14:paraId="61CE6D56" w14:textId="77777777">
            <w:r>
              <w:rPr>
                <w:sz w:val="20"/>
              </w:rPr>
              <w:t>&lt;span class="text-interviewer" style="color:blue;"&gt;Do not ask the respondent:&lt;/span&gt;&lt;br /&gt; Hourly earnings recorded as: ^ERNH1O hourly. Is this entry correct?</w:t>
            </w:r>
          </w:p>
        </w:tc>
      </w:tr>
      <w:tr w14:paraId="3DFFFE5B"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4EE69D0B" w14:textId="77777777">
            <w:r>
              <w:rPr>
                <w:b/>
                <w:sz w:val="24"/>
              </w:rPr>
              <w:t>FILL</w:t>
            </w:r>
          </w:p>
        </w:tc>
        <w:tc>
          <w:tcPr>
            <w:tcW w:w="5184" w:type="dxa"/>
            <w:vMerge w:val="restart"/>
            <w:tcMar>
              <w:top w:w="100" w:type="dxa"/>
              <w:left w:w="100" w:type="dxa"/>
              <w:bottom w:w="100" w:type="dxa"/>
              <w:right w:w="100" w:type="dxa"/>
            </w:tcMar>
          </w:tcPr>
          <w:p w:rsidR="006E0C3E" w14:paraId="002392CE" w14:textId="77777777">
            <w:r>
              <w:rPr>
                <w:b/>
                <w:sz w:val="24"/>
              </w:rPr>
              <w:t>CONDITION</w:t>
            </w:r>
          </w:p>
        </w:tc>
        <w:tc>
          <w:tcPr>
            <w:tcW w:w="5184" w:type="dxa"/>
            <w:vMerge w:val="restart"/>
            <w:tcMar>
              <w:top w:w="100" w:type="dxa"/>
              <w:left w:w="100" w:type="dxa"/>
              <w:bottom w:w="100" w:type="dxa"/>
              <w:right w:w="100" w:type="dxa"/>
            </w:tcMar>
          </w:tcPr>
          <w:p w:rsidR="006E0C3E" w14:paraId="6FC39A36" w14:textId="77777777">
            <w:r>
              <w:rPr>
                <w:b/>
                <w:sz w:val="24"/>
              </w:rPr>
              <w:t>VALUE</w:t>
            </w:r>
          </w:p>
        </w:tc>
      </w:tr>
      <w:tr w14:paraId="18AB409F" w14:textId="77777777">
        <w:tblPrEx>
          <w:tblW w:w="0" w:type="auto"/>
          <w:tblLook w:val="04A0"/>
        </w:tblPrEx>
        <w:trPr>
          <w:trHeight w:val="269"/>
        </w:trPr>
        <w:tc>
          <w:tcPr>
            <w:tcW w:w="2592" w:type="dxa"/>
            <w:tcMar>
              <w:top w:w="100" w:type="dxa"/>
              <w:left w:w="100" w:type="dxa"/>
              <w:bottom w:w="100" w:type="dxa"/>
              <w:right w:w="100" w:type="dxa"/>
            </w:tcMar>
          </w:tcPr>
          <w:p w:rsidR="006E0C3E" w14:paraId="20CDD123" w14:textId="77777777">
            <w:r>
              <w:rPr>
                <w:b/>
                <w:sz w:val="24"/>
              </w:rPr>
              <w:t>ERNH1O</w:t>
            </w:r>
          </w:p>
        </w:tc>
        <w:tc>
          <w:tcPr>
            <w:tcW w:w="5184" w:type="dxa"/>
            <w:tcMar>
              <w:top w:w="100" w:type="dxa"/>
              <w:left w:w="100" w:type="dxa"/>
              <w:bottom w:w="100" w:type="dxa"/>
              <w:right w:w="100" w:type="dxa"/>
            </w:tcMar>
          </w:tcPr>
          <w:p w:rsidR="006E0C3E" w14:paraId="12DCEAA8" w14:textId="77777777">
            <w:r>
              <w:rPr>
                <w:sz w:val="20"/>
              </w:rPr>
              <w:t>isNotBlank (PUERNH1O)</w:t>
            </w:r>
          </w:p>
        </w:tc>
        <w:tc>
          <w:tcPr>
            <w:tcW w:w="5184" w:type="dxa"/>
            <w:tcMar>
              <w:top w:w="100" w:type="dxa"/>
              <w:left w:w="100" w:type="dxa"/>
              <w:bottom w:w="100" w:type="dxa"/>
              <w:right w:w="100" w:type="dxa"/>
            </w:tcMar>
          </w:tcPr>
          <w:p w:rsidR="006E0C3E" w14:paraId="4022F8B0" w14:textId="77777777">
            <w:r>
              <w:rPr>
                <w:sz w:val="20"/>
              </w:rPr>
              <w:t>${{model.PUERNH1O}}</w:t>
            </w:r>
          </w:p>
        </w:tc>
      </w:tr>
    </w:tbl>
    <w:p w:rsidR="006E0C3E" w14:paraId="7CDACE94" w14:textId="77777777"/>
    <w:tbl>
      <w:tblPr>
        <w:tblStyle w:val="TableGrid"/>
        <w:tblW w:w="0" w:type="auto"/>
        <w:tblLook w:val="04A0"/>
      </w:tblPr>
      <w:tblGrid>
        <w:gridCol w:w="2590"/>
        <w:gridCol w:w="3885"/>
        <w:gridCol w:w="3885"/>
        <w:gridCol w:w="2590"/>
      </w:tblGrid>
      <w:tr w14:paraId="712A8E0D"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6E0C3E" w14:paraId="7133F428" w14:textId="77777777">
            <w:r>
              <w:rPr>
                <w:b/>
                <w:sz w:val="30"/>
              </w:rPr>
              <w:t xml:space="preserve">BLOCK: BLKLABOR_FORCE / BLOCK: </w:t>
            </w:r>
            <w:r>
              <w:rPr>
                <w:b/>
                <w:sz w:val="30"/>
              </w:rPr>
              <w:t>BLKLABOR_FORCE-BLKLABOR_FORCE_PERSON / BLOCK: BLKLABOR_FORCE-BLKLABOR_FORCE_PERSON-BEARNINGS / SCREEN: SC_ERNRG1 / QUESTION: ERNRG1_CPS / RESPONSE: RERNRG1_CPS (STANDARD, RADIOBUTTON)</w:t>
            </w:r>
          </w:p>
        </w:tc>
      </w:tr>
      <w:tr w14:paraId="2C1C1B12"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08987BBE" w14:textId="77777777">
            <w:r>
              <w:rPr>
                <w:b/>
                <w:sz w:val="24"/>
              </w:rPr>
              <w:t>ATTRIBUTE NAME</w:t>
            </w:r>
          </w:p>
        </w:tc>
        <w:tc>
          <w:tcPr>
            <w:tcW w:w="10368" w:type="dxa"/>
            <w:gridSpan w:val="3"/>
            <w:vMerge w:val="restart"/>
            <w:tcMar>
              <w:top w:w="100" w:type="dxa"/>
              <w:left w:w="100" w:type="dxa"/>
              <w:bottom w:w="100" w:type="dxa"/>
              <w:right w:w="100" w:type="dxa"/>
            </w:tcMar>
          </w:tcPr>
          <w:p w:rsidR="006E0C3E" w14:paraId="5CCFD49B" w14:textId="77777777">
            <w:r>
              <w:rPr>
                <w:b/>
                <w:sz w:val="24"/>
              </w:rPr>
              <w:t>VALUE</w:t>
            </w:r>
          </w:p>
        </w:tc>
      </w:tr>
      <w:tr w14:paraId="55899C40"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4D47566F" w14:textId="77777777">
            <w:r>
              <w:rPr>
                <w:sz w:val="20"/>
              </w:rPr>
              <w:t>RESPONSE VARIABLE</w:t>
            </w:r>
          </w:p>
        </w:tc>
        <w:tc>
          <w:tcPr>
            <w:tcW w:w="10368" w:type="dxa"/>
            <w:gridSpan w:val="3"/>
            <w:vMerge w:val="restart"/>
            <w:tcMar>
              <w:top w:w="100" w:type="dxa"/>
              <w:left w:w="100" w:type="dxa"/>
              <w:bottom w:w="100" w:type="dxa"/>
              <w:right w:w="100" w:type="dxa"/>
            </w:tcMar>
          </w:tcPr>
          <w:p w:rsidR="006E0C3E" w14:paraId="44CBB272" w14:textId="77777777">
            <w:r>
              <w:rPr>
                <w:sz w:val="20"/>
              </w:rPr>
              <w:t>PUERNRG1</w:t>
            </w:r>
          </w:p>
        </w:tc>
      </w:tr>
      <w:tr w14:paraId="621789FB"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B3C1F1D" w14:textId="77777777">
            <w:r>
              <w:rPr>
                <w:sz w:val="20"/>
              </w:rPr>
              <w:t>ANSWER LIST</w:t>
            </w:r>
          </w:p>
        </w:tc>
        <w:tc>
          <w:tcPr>
            <w:tcW w:w="10368" w:type="dxa"/>
            <w:gridSpan w:val="3"/>
            <w:vMerge w:val="restart"/>
            <w:tcMar>
              <w:top w:w="100" w:type="dxa"/>
              <w:left w:w="100" w:type="dxa"/>
              <w:bottom w:w="100" w:type="dxa"/>
              <w:right w:w="100" w:type="dxa"/>
            </w:tcMar>
          </w:tcPr>
          <w:p w:rsidR="006E0C3E" w14:paraId="6C826988" w14:textId="77777777">
            <w:r>
              <w:rPr>
                <w:sz w:val="20"/>
              </w:rPr>
              <w:t>TYESNO</w:t>
            </w:r>
          </w:p>
        </w:tc>
      </w:tr>
      <w:tr w14:paraId="47FFE637"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3C153A86" w14:textId="77777777">
            <w:r>
              <w:rPr>
                <w:b/>
                <w:sz w:val="24"/>
              </w:rPr>
              <w:t>ANSWER LIST OPTIONS</w:t>
            </w:r>
          </w:p>
        </w:tc>
        <w:tc>
          <w:tcPr>
            <w:tcW w:w="3888" w:type="dxa"/>
            <w:vMerge w:val="restart"/>
            <w:tcMar>
              <w:top w:w="100" w:type="dxa"/>
              <w:left w:w="100" w:type="dxa"/>
              <w:bottom w:w="100" w:type="dxa"/>
              <w:right w:w="100" w:type="dxa"/>
            </w:tcMar>
          </w:tcPr>
          <w:p w:rsidR="006E0C3E" w14:paraId="15730671" w14:textId="77777777">
            <w:r>
              <w:rPr>
                <w:b/>
                <w:sz w:val="24"/>
              </w:rPr>
              <w:t>DISPLAY NAME</w:t>
            </w:r>
          </w:p>
        </w:tc>
        <w:tc>
          <w:tcPr>
            <w:tcW w:w="3888" w:type="dxa"/>
            <w:vMerge w:val="restart"/>
            <w:tcMar>
              <w:top w:w="100" w:type="dxa"/>
              <w:left w:w="100" w:type="dxa"/>
              <w:bottom w:w="100" w:type="dxa"/>
              <w:right w:w="100" w:type="dxa"/>
            </w:tcMar>
          </w:tcPr>
          <w:p w:rsidR="006E0C3E" w14:paraId="78CAD5C5" w14:textId="77777777">
            <w:r>
              <w:rPr>
                <w:b/>
                <w:sz w:val="24"/>
              </w:rPr>
              <w:t>STORED VALUE</w:t>
            </w:r>
          </w:p>
        </w:tc>
        <w:tc>
          <w:tcPr>
            <w:tcW w:w="2592" w:type="dxa"/>
            <w:vMerge w:val="restart"/>
            <w:tcMar>
              <w:top w:w="100" w:type="dxa"/>
              <w:left w:w="100" w:type="dxa"/>
              <w:bottom w:w="100" w:type="dxa"/>
              <w:right w:w="100" w:type="dxa"/>
            </w:tcMar>
          </w:tcPr>
          <w:p w:rsidR="006E0C3E" w14:paraId="1877D3AA" w14:textId="77777777">
            <w:r>
              <w:rPr>
                <w:b/>
                <w:sz w:val="24"/>
              </w:rPr>
              <w:t>VARIABLE</w:t>
            </w:r>
          </w:p>
        </w:tc>
      </w:tr>
      <w:tr w14:paraId="41B63A2C" w14:textId="77777777">
        <w:tblPrEx>
          <w:tblW w:w="0" w:type="auto"/>
          <w:tblLook w:val="04A0"/>
        </w:tblPrEx>
        <w:trPr>
          <w:trHeight w:val="269"/>
        </w:trPr>
        <w:tc>
          <w:tcPr>
            <w:tcW w:w="2592" w:type="dxa"/>
            <w:vMerge/>
            <w:tcMar>
              <w:top w:w="100" w:type="dxa"/>
              <w:left w:w="100" w:type="dxa"/>
              <w:bottom w:w="100" w:type="dxa"/>
              <w:right w:w="100" w:type="dxa"/>
            </w:tcMar>
          </w:tcPr>
          <w:p w:rsidR="006E0C3E" w14:paraId="3F2FB46E" w14:textId="77777777"/>
        </w:tc>
        <w:tc>
          <w:tcPr>
            <w:tcW w:w="3888" w:type="dxa"/>
            <w:vMerge w:val="restart"/>
            <w:tcMar>
              <w:top w:w="100" w:type="dxa"/>
              <w:left w:w="100" w:type="dxa"/>
              <w:bottom w:w="100" w:type="dxa"/>
              <w:right w:w="100" w:type="dxa"/>
            </w:tcMar>
          </w:tcPr>
          <w:p w:rsidR="006E0C3E" w14:paraId="2429C1BF" w14:textId="77777777">
            <w:r>
              <w:rPr>
                <w:sz w:val="20"/>
              </w:rPr>
              <w:t>Yes</w:t>
            </w:r>
          </w:p>
        </w:tc>
        <w:tc>
          <w:tcPr>
            <w:tcW w:w="3888" w:type="dxa"/>
            <w:vMerge w:val="restart"/>
            <w:tcMar>
              <w:top w:w="100" w:type="dxa"/>
              <w:left w:w="100" w:type="dxa"/>
              <w:bottom w:w="100" w:type="dxa"/>
              <w:right w:w="100" w:type="dxa"/>
            </w:tcMar>
          </w:tcPr>
          <w:p w:rsidR="006E0C3E" w14:paraId="70FA716F" w14:textId="77777777">
            <w:r>
              <w:rPr>
                <w:sz w:val="20"/>
              </w:rPr>
              <w:t>1</w:t>
            </w:r>
          </w:p>
        </w:tc>
        <w:tc>
          <w:tcPr>
            <w:tcW w:w="2592" w:type="dxa"/>
            <w:vMerge w:val="restart"/>
            <w:tcMar>
              <w:top w:w="100" w:type="dxa"/>
              <w:left w:w="100" w:type="dxa"/>
              <w:bottom w:w="100" w:type="dxa"/>
              <w:right w:w="100" w:type="dxa"/>
            </w:tcMar>
          </w:tcPr>
          <w:p w:rsidR="006E0C3E" w14:paraId="52DEA03E" w14:textId="77777777"/>
        </w:tc>
      </w:tr>
      <w:tr w14:paraId="2B2FFFE7" w14:textId="77777777">
        <w:tblPrEx>
          <w:tblW w:w="0" w:type="auto"/>
          <w:tblLook w:val="04A0"/>
        </w:tblPrEx>
        <w:trPr>
          <w:trHeight w:val="269"/>
        </w:trPr>
        <w:tc>
          <w:tcPr>
            <w:tcW w:w="2592" w:type="dxa"/>
            <w:vMerge/>
            <w:tcMar>
              <w:top w:w="100" w:type="dxa"/>
              <w:left w:w="100" w:type="dxa"/>
              <w:bottom w:w="100" w:type="dxa"/>
              <w:right w:w="100" w:type="dxa"/>
            </w:tcMar>
          </w:tcPr>
          <w:p w:rsidR="006E0C3E" w14:paraId="06E2870D" w14:textId="77777777"/>
        </w:tc>
        <w:tc>
          <w:tcPr>
            <w:tcW w:w="3888" w:type="dxa"/>
            <w:vMerge w:val="restart"/>
            <w:tcMar>
              <w:top w:w="100" w:type="dxa"/>
              <w:left w:w="100" w:type="dxa"/>
              <w:bottom w:w="100" w:type="dxa"/>
              <w:right w:w="100" w:type="dxa"/>
            </w:tcMar>
          </w:tcPr>
          <w:p w:rsidR="006E0C3E" w14:paraId="3B63A1C4" w14:textId="77777777">
            <w:r>
              <w:rPr>
                <w:sz w:val="20"/>
              </w:rPr>
              <w:t>No</w:t>
            </w:r>
          </w:p>
        </w:tc>
        <w:tc>
          <w:tcPr>
            <w:tcW w:w="3888" w:type="dxa"/>
            <w:vMerge w:val="restart"/>
            <w:tcMar>
              <w:top w:w="100" w:type="dxa"/>
              <w:left w:w="100" w:type="dxa"/>
              <w:bottom w:w="100" w:type="dxa"/>
              <w:right w:w="100" w:type="dxa"/>
            </w:tcMar>
          </w:tcPr>
          <w:p w:rsidR="006E0C3E" w14:paraId="78419DD6" w14:textId="77777777">
            <w:r>
              <w:rPr>
                <w:sz w:val="20"/>
              </w:rPr>
              <w:t>2</w:t>
            </w:r>
          </w:p>
        </w:tc>
        <w:tc>
          <w:tcPr>
            <w:tcW w:w="2592" w:type="dxa"/>
            <w:vMerge w:val="restart"/>
            <w:tcMar>
              <w:top w:w="100" w:type="dxa"/>
              <w:left w:w="100" w:type="dxa"/>
              <w:bottom w:w="100" w:type="dxa"/>
              <w:right w:w="100" w:type="dxa"/>
            </w:tcMar>
          </w:tcPr>
          <w:p w:rsidR="006E0C3E" w14:paraId="08511F72" w14:textId="77777777"/>
        </w:tc>
      </w:tr>
      <w:tr w14:paraId="48E6FFF1" w14:textId="77777777">
        <w:tblPrEx>
          <w:tblW w:w="0" w:type="auto"/>
          <w:tblLook w:val="04A0"/>
        </w:tblPrEx>
        <w:trPr>
          <w:trHeight w:val="269"/>
        </w:trPr>
        <w:tc>
          <w:tcPr>
            <w:tcW w:w="2592" w:type="dxa"/>
            <w:vMerge/>
            <w:tcMar>
              <w:top w:w="100" w:type="dxa"/>
              <w:left w:w="100" w:type="dxa"/>
              <w:bottom w:w="100" w:type="dxa"/>
              <w:right w:w="100" w:type="dxa"/>
            </w:tcMar>
          </w:tcPr>
          <w:p w:rsidR="006E0C3E" w14:paraId="6B791031" w14:textId="77777777"/>
        </w:tc>
        <w:tc>
          <w:tcPr>
            <w:tcW w:w="3888" w:type="dxa"/>
            <w:vMerge w:val="restart"/>
            <w:tcMar>
              <w:top w:w="100" w:type="dxa"/>
              <w:left w:w="100" w:type="dxa"/>
              <w:bottom w:w="100" w:type="dxa"/>
              <w:right w:w="100" w:type="dxa"/>
            </w:tcMar>
          </w:tcPr>
          <w:p w:rsidR="006E0C3E" w14:paraId="1E6F0863" w14:textId="77777777">
            <w:r>
              <w:rPr>
                <w:sz w:val="20"/>
              </w:rPr>
              <w:t>Don't Know</w:t>
            </w:r>
          </w:p>
        </w:tc>
        <w:tc>
          <w:tcPr>
            <w:tcW w:w="3888" w:type="dxa"/>
            <w:vMerge w:val="restart"/>
            <w:tcMar>
              <w:top w:w="100" w:type="dxa"/>
              <w:left w:w="100" w:type="dxa"/>
              <w:bottom w:w="100" w:type="dxa"/>
              <w:right w:w="100" w:type="dxa"/>
            </w:tcMar>
          </w:tcPr>
          <w:p w:rsidR="006E0C3E" w14:paraId="24A176B0" w14:textId="77777777">
            <w:r>
              <w:rPr>
                <w:sz w:val="20"/>
              </w:rPr>
              <w:t>-2</w:t>
            </w:r>
          </w:p>
        </w:tc>
        <w:tc>
          <w:tcPr>
            <w:tcW w:w="2592" w:type="dxa"/>
            <w:vMerge w:val="restart"/>
            <w:tcMar>
              <w:top w:w="100" w:type="dxa"/>
              <w:left w:w="100" w:type="dxa"/>
              <w:bottom w:w="100" w:type="dxa"/>
              <w:right w:w="100" w:type="dxa"/>
            </w:tcMar>
          </w:tcPr>
          <w:p w:rsidR="006E0C3E" w14:paraId="615304AB" w14:textId="77777777"/>
        </w:tc>
      </w:tr>
      <w:tr w14:paraId="04F9A35F" w14:textId="77777777">
        <w:tblPrEx>
          <w:tblW w:w="0" w:type="auto"/>
          <w:tblLook w:val="04A0"/>
        </w:tblPrEx>
        <w:trPr>
          <w:trHeight w:val="269"/>
        </w:trPr>
        <w:tc>
          <w:tcPr>
            <w:tcW w:w="2592" w:type="dxa"/>
            <w:vMerge/>
            <w:tcMar>
              <w:top w:w="100" w:type="dxa"/>
              <w:left w:w="100" w:type="dxa"/>
              <w:bottom w:w="100" w:type="dxa"/>
              <w:right w:w="100" w:type="dxa"/>
            </w:tcMar>
          </w:tcPr>
          <w:p w:rsidR="006E0C3E" w14:paraId="60F5A900" w14:textId="77777777"/>
        </w:tc>
        <w:tc>
          <w:tcPr>
            <w:tcW w:w="3888" w:type="dxa"/>
            <w:tcMar>
              <w:top w:w="100" w:type="dxa"/>
              <w:left w:w="100" w:type="dxa"/>
              <w:bottom w:w="100" w:type="dxa"/>
              <w:right w:w="100" w:type="dxa"/>
            </w:tcMar>
          </w:tcPr>
          <w:p w:rsidR="006E0C3E" w14:paraId="4B6146C8" w14:textId="77777777">
            <w:r>
              <w:rPr>
                <w:sz w:val="20"/>
              </w:rPr>
              <w:t>Refuse</w:t>
            </w:r>
          </w:p>
        </w:tc>
        <w:tc>
          <w:tcPr>
            <w:tcW w:w="3888" w:type="dxa"/>
            <w:tcMar>
              <w:top w:w="100" w:type="dxa"/>
              <w:left w:w="100" w:type="dxa"/>
              <w:bottom w:w="100" w:type="dxa"/>
              <w:right w:w="100" w:type="dxa"/>
            </w:tcMar>
          </w:tcPr>
          <w:p w:rsidR="006E0C3E" w14:paraId="6DE54211" w14:textId="77777777">
            <w:r>
              <w:rPr>
                <w:sz w:val="20"/>
              </w:rPr>
              <w:t>-3</w:t>
            </w:r>
          </w:p>
        </w:tc>
        <w:tc>
          <w:tcPr>
            <w:tcW w:w="2592" w:type="dxa"/>
            <w:tcMar>
              <w:top w:w="100" w:type="dxa"/>
              <w:left w:w="100" w:type="dxa"/>
              <w:bottom w:w="100" w:type="dxa"/>
              <w:right w:w="100" w:type="dxa"/>
            </w:tcMar>
          </w:tcPr>
          <w:p w:rsidR="006E0C3E" w14:paraId="0F247719" w14:textId="77777777"/>
        </w:tc>
      </w:tr>
    </w:tbl>
    <w:p w:rsidR="006E0C3E" w14:paraId="77FD2A35" w14:textId="77777777"/>
    <w:tbl>
      <w:tblPr>
        <w:tblStyle w:val="TableGrid"/>
        <w:tblW w:w="0" w:type="auto"/>
        <w:tblLook w:val="04A0"/>
      </w:tblPr>
      <w:tblGrid>
        <w:gridCol w:w="2591"/>
        <w:gridCol w:w="5179"/>
        <w:gridCol w:w="5180"/>
      </w:tblGrid>
      <w:tr w14:paraId="7EF7BBE3"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6E0C3E" w14:paraId="46492405" w14:textId="77777777">
            <w:r>
              <w:rPr>
                <w:b/>
                <w:sz w:val="30"/>
              </w:rPr>
              <w:t xml:space="preserve">BLOCK: BLKLABOR_FORCE / BLOCK: BLKLABOR_FORCE-BLKLABOR_FORCE_PERSON / BLOCK: </w:t>
            </w:r>
            <w:r>
              <w:rPr>
                <w:b/>
                <w:sz w:val="30"/>
              </w:rPr>
              <w:t>BLKLABOR_FORCE-BLKLABOR_FORCE_PERSON-BEARNINGS / SCREEN: SC_ERNHCOD / QUESTION: ERNHCOD_CPS (STANDARD)</w:t>
            </w:r>
          </w:p>
        </w:tc>
      </w:tr>
      <w:tr w14:paraId="44CA6669"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00EFFF23" w14:textId="77777777">
            <w:r>
              <w:rPr>
                <w:b/>
                <w:sz w:val="24"/>
              </w:rPr>
              <w:t>ATTRIBUTE NAME</w:t>
            </w:r>
          </w:p>
        </w:tc>
        <w:tc>
          <w:tcPr>
            <w:tcW w:w="10368" w:type="dxa"/>
            <w:gridSpan w:val="2"/>
            <w:vMerge w:val="restart"/>
            <w:tcMar>
              <w:top w:w="100" w:type="dxa"/>
              <w:left w:w="100" w:type="dxa"/>
              <w:bottom w:w="100" w:type="dxa"/>
              <w:right w:w="100" w:type="dxa"/>
            </w:tcMar>
          </w:tcPr>
          <w:p w:rsidR="006E0C3E" w14:paraId="121B8502" w14:textId="77777777">
            <w:r>
              <w:rPr>
                <w:b/>
                <w:sz w:val="24"/>
              </w:rPr>
              <w:t>VALUE</w:t>
            </w:r>
          </w:p>
        </w:tc>
      </w:tr>
      <w:tr w14:paraId="60040926"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3C79077" w14:textId="77777777">
            <w:r>
              <w:rPr>
                <w:sz w:val="20"/>
              </w:rPr>
              <w:t>CAPI QUESTION WORDING</w:t>
            </w:r>
          </w:p>
        </w:tc>
        <w:tc>
          <w:tcPr>
            <w:tcW w:w="10368" w:type="dxa"/>
            <w:gridSpan w:val="2"/>
            <w:vMerge w:val="restart"/>
            <w:tcMar>
              <w:top w:w="100" w:type="dxa"/>
              <w:left w:w="100" w:type="dxa"/>
              <w:bottom w:w="100" w:type="dxa"/>
              <w:right w:w="100" w:type="dxa"/>
            </w:tcMar>
          </w:tcPr>
          <w:p w:rsidR="006E0C3E" w14:paraId="39FDFDF2" w14:textId="77777777">
            <w:r>
              <w:rPr>
                <w:sz w:val="20"/>
              </w:rPr>
              <w:t xml:space="preserve">&lt;span class="text-interviewer" style="color:blue;"&gt;Do not ask the respondent:&lt;br /&gt; Incorrect entry was </w:t>
            </w:r>
            <w:r>
              <w:rPr>
                <w:sz w:val="20"/>
              </w:rPr>
              <w:t>recorded as: ^ERNH1O hourly.&lt;br /&gt; Correct dollar entry is: $&lt;/span&gt;</w:t>
            </w:r>
          </w:p>
        </w:tc>
      </w:tr>
      <w:tr w14:paraId="47106512"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5DFE7A6" w14:textId="77777777">
            <w:r>
              <w:rPr>
                <w:b/>
                <w:sz w:val="24"/>
              </w:rPr>
              <w:t>FILL</w:t>
            </w:r>
          </w:p>
        </w:tc>
        <w:tc>
          <w:tcPr>
            <w:tcW w:w="5184" w:type="dxa"/>
            <w:vMerge w:val="restart"/>
            <w:tcMar>
              <w:top w:w="100" w:type="dxa"/>
              <w:left w:w="100" w:type="dxa"/>
              <w:bottom w:w="100" w:type="dxa"/>
              <w:right w:w="100" w:type="dxa"/>
            </w:tcMar>
          </w:tcPr>
          <w:p w:rsidR="006E0C3E" w14:paraId="49C693E9" w14:textId="77777777">
            <w:r>
              <w:rPr>
                <w:b/>
                <w:sz w:val="24"/>
              </w:rPr>
              <w:t>CONDITION</w:t>
            </w:r>
          </w:p>
        </w:tc>
        <w:tc>
          <w:tcPr>
            <w:tcW w:w="5184" w:type="dxa"/>
            <w:vMerge w:val="restart"/>
            <w:tcMar>
              <w:top w:w="100" w:type="dxa"/>
              <w:left w:w="100" w:type="dxa"/>
              <w:bottom w:w="100" w:type="dxa"/>
              <w:right w:w="100" w:type="dxa"/>
            </w:tcMar>
          </w:tcPr>
          <w:p w:rsidR="006E0C3E" w14:paraId="62252BDB" w14:textId="77777777">
            <w:r>
              <w:rPr>
                <w:b/>
                <w:sz w:val="24"/>
              </w:rPr>
              <w:t>VALUE</w:t>
            </w:r>
          </w:p>
        </w:tc>
      </w:tr>
      <w:tr w14:paraId="79FB9555" w14:textId="77777777">
        <w:tblPrEx>
          <w:tblW w:w="0" w:type="auto"/>
          <w:tblLook w:val="04A0"/>
        </w:tblPrEx>
        <w:trPr>
          <w:trHeight w:val="269"/>
        </w:trPr>
        <w:tc>
          <w:tcPr>
            <w:tcW w:w="2592" w:type="dxa"/>
            <w:tcMar>
              <w:top w:w="100" w:type="dxa"/>
              <w:left w:w="100" w:type="dxa"/>
              <w:bottom w:w="100" w:type="dxa"/>
              <w:right w:w="100" w:type="dxa"/>
            </w:tcMar>
          </w:tcPr>
          <w:p w:rsidR="006E0C3E" w14:paraId="5B024EAF" w14:textId="77777777">
            <w:r>
              <w:rPr>
                <w:b/>
                <w:sz w:val="24"/>
              </w:rPr>
              <w:t>ERNH1O</w:t>
            </w:r>
          </w:p>
        </w:tc>
        <w:tc>
          <w:tcPr>
            <w:tcW w:w="5184" w:type="dxa"/>
            <w:tcMar>
              <w:top w:w="100" w:type="dxa"/>
              <w:left w:w="100" w:type="dxa"/>
              <w:bottom w:w="100" w:type="dxa"/>
              <w:right w:w="100" w:type="dxa"/>
            </w:tcMar>
          </w:tcPr>
          <w:p w:rsidR="006E0C3E" w14:paraId="0291860A" w14:textId="77777777">
            <w:r>
              <w:rPr>
                <w:sz w:val="20"/>
              </w:rPr>
              <w:t>isNotBlank (PUERNH1O)</w:t>
            </w:r>
          </w:p>
        </w:tc>
        <w:tc>
          <w:tcPr>
            <w:tcW w:w="5184" w:type="dxa"/>
            <w:tcMar>
              <w:top w:w="100" w:type="dxa"/>
              <w:left w:w="100" w:type="dxa"/>
              <w:bottom w:w="100" w:type="dxa"/>
              <w:right w:w="100" w:type="dxa"/>
            </w:tcMar>
          </w:tcPr>
          <w:p w:rsidR="006E0C3E" w14:paraId="23CFE7C7" w14:textId="77777777">
            <w:r>
              <w:rPr>
                <w:sz w:val="20"/>
              </w:rPr>
              <w:t>${{model.PUERNH1O}}</w:t>
            </w:r>
          </w:p>
        </w:tc>
      </w:tr>
    </w:tbl>
    <w:p w:rsidR="006E0C3E" w14:paraId="439CDF21" w14:textId="77777777"/>
    <w:tbl>
      <w:tblPr>
        <w:tblStyle w:val="TableGrid"/>
        <w:tblW w:w="0" w:type="auto"/>
        <w:tblLook w:val="04A0"/>
      </w:tblPr>
      <w:tblGrid>
        <w:gridCol w:w="2591"/>
        <w:gridCol w:w="10359"/>
      </w:tblGrid>
      <w:tr w14:paraId="5E7C16B3" w14:textId="77777777">
        <w:tblPrEx>
          <w:tblW w:w="0" w:type="auto"/>
          <w:tblLook w:val="04A0"/>
        </w:tblPrEx>
        <w:trPr>
          <w:trHeight w:val="269"/>
        </w:trPr>
        <w:tc>
          <w:tcPr>
            <w:tcW w:w="12960" w:type="dxa"/>
            <w:gridSpan w:val="2"/>
            <w:vMerge w:val="restart"/>
            <w:tcMar>
              <w:top w:w="100" w:type="dxa"/>
              <w:left w:w="100" w:type="dxa"/>
              <w:bottom w:w="100" w:type="dxa"/>
              <w:right w:w="100" w:type="dxa"/>
            </w:tcMar>
          </w:tcPr>
          <w:p w:rsidR="006E0C3E" w14:paraId="7428DB90" w14:textId="77777777">
            <w:r>
              <w:rPr>
                <w:b/>
                <w:sz w:val="30"/>
              </w:rPr>
              <w:t xml:space="preserve">BLOCK: BLKLABOR_FORCE / BLOCK: BLKLABOR_FORCE-BLKLABOR_FORCE_PERSON / BLOCK: </w:t>
            </w:r>
            <w:r>
              <w:rPr>
                <w:b/>
                <w:sz w:val="30"/>
              </w:rPr>
              <w:t>BLKLABOR_FORCE-BLKLABOR_FORCE_PERSON-BEARNINGS / SCREEN: SC_ERNHCOD / QUESTION: ERNHCOD_CPS / RESPONSE: RERNHCOD_CPS (STANDARD, CURRENCY)</w:t>
            </w:r>
          </w:p>
        </w:tc>
      </w:tr>
      <w:tr w14:paraId="6C2B7A81"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597FC6BD" w14:textId="77777777">
            <w:r>
              <w:rPr>
                <w:b/>
                <w:sz w:val="24"/>
              </w:rPr>
              <w:t>ATTRIBUTE NAME</w:t>
            </w:r>
          </w:p>
        </w:tc>
        <w:tc>
          <w:tcPr>
            <w:tcW w:w="10368" w:type="dxa"/>
            <w:vMerge w:val="restart"/>
            <w:tcMar>
              <w:top w:w="100" w:type="dxa"/>
              <w:left w:w="100" w:type="dxa"/>
              <w:bottom w:w="100" w:type="dxa"/>
              <w:right w:w="100" w:type="dxa"/>
            </w:tcMar>
          </w:tcPr>
          <w:p w:rsidR="006E0C3E" w14:paraId="15F82837" w14:textId="77777777">
            <w:r>
              <w:rPr>
                <w:b/>
                <w:sz w:val="24"/>
              </w:rPr>
              <w:t>VALUE</w:t>
            </w:r>
          </w:p>
        </w:tc>
      </w:tr>
      <w:tr w14:paraId="2F8565BA"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5B078D5D" w14:textId="77777777">
            <w:r>
              <w:rPr>
                <w:sz w:val="20"/>
              </w:rPr>
              <w:t>RESPONSE VARIABLE</w:t>
            </w:r>
          </w:p>
        </w:tc>
        <w:tc>
          <w:tcPr>
            <w:tcW w:w="10368" w:type="dxa"/>
            <w:vMerge w:val="restart"/>
            <w:tcMar>
              <w:top w:w="100" w:type="dxa"/>
              <w:left w:w="100" w:type="dxa"/>
              <w:bottom w:w="100" w:type="dxa"/>
              <w:right w:w="100" w:type="dxa"/>
            </w:tcMar>
          </w:tcPr>
          <w:p w:rsidR="006E0C3E" w14:paraId="4BC71535" w14:textId="77777777">
            <w:r>
              <w:rPr>
                <w:sz w:val="20"/>
              </w:rPr>
              <w:t>PUERNHOD</w:t>
            </w:r>
          </w:p>
        </w:tc>
      </w:tr>
      <w:tr w14:paraId="1FAC76D6"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B9C5163" w14:textId="77777777">
            <w:r>
              <w:rPr>
                <w:sz w:val="20"/>
              </w:rPr>
              <w:t>POSITIONING</w:t>
            </w:r>
          </w:p>
        </w:tc>
        <w:tc>
          <w:tcPr>
            <w:tcW w:w="10368" w:type="dxa"/>
            <w:vMerge w:val="restart"/>
            <w:tcMar>
              <w:top w:w="100" w:type="dxa"/>
              <w:left w:w="100" w:type="dxa"/>
              <w:bottom w:w="100" w:type="dxa"/>
              <w:right w:w="100" w:type="dxa"/>
            </w:tcMar>
          </w:tcPr>
          <w:p w:rsidR="006E0C3E" w14:paraId="26EAFB03" w14:textId="77777777">
            <w:r>
              <w:rPr>
                <w:sz w:val="20"/>
              </w:rPr>
              <w:t>Vertical</w:t>
            </w:r>
          </w:p>
        </w:tc>
      </w:tr>
      <w:tr w14:paraId="22424976"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3657B3EE" w14:textId="77777777">
            <w:r>
              <w:rPr>
                <w:sz w:val="20"/>
              </w:rPr>
              <w:t>MAX LENGTH</w:t>
            </w:r>
          </w:p>
        </w:tc>
        <w:tc>
          <w:tcPr>
            <w:tcW w:w="10368" w:type="dxa"/>
            <w:vMerge w:val="restart"/>
            <w:tcMar>
              <w:top w:w="100" w:type="dxa"/>
              <w:left w:w="100" w:type="dxa"/>
              <w:bottom w:w="100" w:type="dxa"/>
              <w:right w:w="100" w:type="dxa"/>
            </w:tcMar>
          </w:tcPr>
          <w:p w:rsidR="006E0C3E" w14:paraId="5D9E702D" w14:textId="77777777">
            <w:r>
              <w:rPr>
                <w:sz w:val="20"/>
              </w:rPr>
              <w:t>2</w:t>
            </w:r>
          </w:p>
        </w:tc>
      </w:tr>
      <w:tr w14:paraId="417F77FC"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640908E9" w14:textId="77777777">
            <w:r>
              <w:rPr>
                <w:sz w:val="20"/>
              </w:rPr>
              <w:t>NUMBER OF DECIMAL PLACES</w:t>
            </w:r>
          </w:p>
        </w:tc>
        <w:tc>
          <w:tcPr>
            <w:tcW w:w="10368" w:type="dxa"/>
            <w:vMerge w:val="restart"/>
            <w:tcMar>
              <w:top w:w="100" w:type="dxa"/>
              <w:left w:w="100" w:type="dxa"/>
              <w:bottom w:w="100" w:type="dxa"/>
              <w:right w:w="100" w:type="dxa"/>
            </w:tcMar>
          </w:tcPr>
          <w:p w:rsidR="006E0C3E" w14:paraId="49A7B2B4" w14:textId="77777777">
            <w:r>
              <w:rPr>
                <w:sz w:val="20"/>
              </w:rPr>
              <w:t>0</w:t>
            </w:r>
          </w:p>
        </w:tc>
      </w:tr>
      <w:tr w14:paraId="4C43D78F"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522ADB28" w14:textId="77777777">
            <w:r>
              <w:rPr>
                <w:sz w:val="20"/>
              </w:rPr>
              <w:t>MINIMUM VALUE</w:t>
            </w:r>
          </w:p>
        </w:tc>
        <w:tc>
          <w:tcPr>
            <w:tcW w:w="10368" w:type="dxa"/>
            <w:vMerge w:val="restart"/>
            <w:tcMar>
              <w:top w:w="100" w:type="dxa"/>
              <w:left w:w="100" w:type="dxa"/>
              <w:bottom w:w="100" w:type="dxa"/>
              <w:right w:w="100" w:type="dxa"/>
            </w:tcMar>
          </w:tcPr>
          <w:p w:rsidR="006E0C3E" w14:paraId="51267ADA" w14:textId="77777777">
            <w:r>
              <w:rPr>
                <w:sz w:val="20"/>
              </w:rPr>
              <w:t>0</w:t>
            </w:r>
          </w:p>
        </w:tc>
      </w:tr>
      <w:tr w14:paraId="1300A833"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61B16509" w14:textId="77777777">
            <w:r>
              <w:rPr>
                <w:sz w:val="20"/>
              </w:rPr>
              <w:t>MAXIMUM VALUE</w:t>
            </w:r>
          </w:p>
        </w:tc>
        <w:tc>
          <w:tcPr>
            <w:tcW w:w="10368" w:type="dxa"/>
            <w:vMerge w:val="restart"/>
            <w:tcMar>
              <w:top w:w="100" w:type="dxa"/>
              <w:left w:w="100" w:type="dxa"/>
              <w:bottom w:w="100" w:type="dxa"/>
              <w:right w:w="100" w:type="dxa"/>
            </w:tcMar>
          </w:tcPr>
          <w:p w:rsidR="006E0C3E" w14:paraId="6D7DED2C" w14:textId="77777777">
            <w:r>
              <w:rPr>
                <w:sz w:val="20"/>
              </w:rPr>
              <w:t>99</w:t>
            </w:r>
          </w:p>
        </w:tc>
      </w:tr>
      <w:tr w14:paraId="6CAF0318"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B415FB5" w14:textId="77777777">
            <w:r>
              <w:rPr>
                <w:sz w:val="20"/>
              </w:rPr>
              <w:t>RESPONSE FIELD LABEL</w:t>
            </w:r>
          </w:p>
        </w:tc>
        <w:tc>
          <w:tcPr>
            <w:tcW w:w="10368" w:type="dxa"/>
            <w:vMerge w:val="restart"/>
            <w:tcMar>
              <w:top w:w="100" w:type="dxa"/>
              <w:left w:w="100" w:type="dxa"/>
              <w:bottom w:w="100" w:type="dxa"/>
              <w:right w:w="100" w:type="dxa"/>
            </w:tcMar>
          </w:tcPr>
          <w:p w:rsidR="006E0C3E" w14:paraId="3601588E" w14:textId="77777777">
            <w:r>
              <w:rPr>
                <w:sz w:val="20"/>
              </w:rPr>
              <w:t>$</w:t>
            </w:r>
          </w:p>
        </w:tc>
      </w:tr>
      <w:tr w14:paraId="7B77864D"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116A2D0" w14:textId="77777777">
            <w:r>
              <w:rPr>
                <w:sz w:val="20"/>
              </w:rPr>
              <w:t>RESPONSE FIELD LABEL DISPLAY</w:t>
            </w:r>
          </w:p>
        </w:tc>
        <w:tc>
          <w:tcPr>
            <w:tcW w:w="10368" w:type="dxa"/>
            <w:vMerge w:val="restart"/>
            <w:tcMar>
              <w:top w:w="100" w:type="dxa"/>
              <w:left w:w="100" w:type="dxa"/>
              <w:bottom w:w="100" w:type="dxa"/>
              <w:right w:w="100" w:type="dxa"/>
            </w:tcMar>
          </w:tcPr>
          <w:p w:rsidR="006E0C3E" w14:paraId="2C70B90A" w14:textId="77777777">
            <w:r>
              <w:rPr>
                <w:sz w:val="20"/>
              </w:rPr>
              <w:t>1</w:t>
            </w:r>
          </w:p>
        </w:tc>
      </w:tr>
      <w:tr w14:paraId="591145BB" w14:textId="77777777">
        <w:tblPrEx>
          <w:tblW w:w="0" w:type="auto"/>
          <w:tblLook w:val="04A0"/>
        </w:tblPrEx>
        <w:trPr>
          <w:trHeight w:val="269"/>
        </w:trPr>
        <w:tc>
          <w:tcPr>
            <w:tcW w:w="2592" w:type="dxa"/>
            <w:tcMar>
              <w:top w:w="100" w:type="dxa"/>
              <w:left w:w="100" w:type="dxa"/>
              <w:bottom w:w="100" w:type="dxa"/>
              <w:right w:w="100" w:type="dxa"/>
            </w:tcMar>
          </w:tcPr>
          <w:p w:rsidR="006E0C3E" w14:paraId="336837BA" w14:textId="77777777">
            <w:r>
              <w:rPr>
                <w:sz w:val="20"/>
              </w:rPr>
              <w:t>RESPONSE FIELD LABEL POSITION</w:t>
            </w:r>
          </w:p>
        </w:tc>
        <w:tc>
          <w:tcPr>
            <w:tcW w:w="10368" w:type="dxa"/>
            <w:tcMar>
              <w:top w:w="100" w:type="dxa"/>
              <w:left w:w="100" w:type="dxa"/>
              <w:bottom w:w="100" w:type="dxa"/>
              <w:right w:w="100" w:type="dxa"/>
            </w:tcMar>
          </w:tcPr>
          <w:p w:rsidR="006E0C3E" w14:paraId="402EA8DF" w14:textId="77777777">
            <w:r>
              <w:rPr>
                <w:sz w:val="20"/>
              </w:rPr>
              <w:t>Left</w:t>
            </w:r>
          </w:p>
        </w:tc>
      </w:tr>
    </w:tbl>
    <w:p w:rsidR="006E0C3E" w14:paraId="06AD0528" w14:textId="77777777"/>
    <w:tbl>
      <w:tblPr>
        <w:tblStyle w:val="TableGrid"/>
        <w:tblW w:w="0" w:type="auto"/>
        <w:tblLook w:val="04A0"/>
      </w:tblPr>
      <w:tblGrid>
        <w:gridCol w:w="2590"/>
        <w:gridCol w:w="5179"/>
        <w:gridCol w:w="5181"/>
      </w:tblGrid>
      <w:tr w14:paraId="6DEA4898"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6E0C3E" w14:paraId="36AB8A6D" w14:textId="77777777">
            <w:r>
              <w:rPr>
                <w:b/>
                <w:sz w:val="30"/>
              </w:rPr>
              <w:t xml:space="preserve">BLOCK: BLKLABOR_FORCE / BLOCK: BLKLABOR_FORCE-BLKLABOR_FORCE_PERSON / BLOCK: </w:t>
            </w:r>
            <w:r>
              <w:rPr>
                <w:b/>
                <w:sz w:val="30"/>
              </w:rPr>
              <w:t>BLKLABOR_FORCE-BLKLABOR_FORCE_PERSON-BEARNINGS / SCREEN: SC_ERNHR / QUESTION: ERNHR_CPS (STANDARD)</w:t>
            </w:r>
          </w:p>
        </w:tc>
      </w:tr>
      <w:tr w14:paraId="65835ADC"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4FEFD69F" w14:textId="77777777">
            <w:r>
              <w:rPr>
                <w:b/>
                <w:sz w:val="24"/>
              </w:rPr>
              <w:t>ATTRIBUTE NAME</w:t>
            </w:r>
          </w:p>
        </w:tc>
        <w:tc>
          <w:tcPr>
            <w:tcW w:w="10368" w:type="dxa"/>
            <w:gridSpan w:val="2"/>
            <w:vMerge w:val="restart"/>
            <w:tcMar>
              <w:top w:w="100" w:type="dxa"/>
              <w:left w:w="100" w:type="dxa"/>
              <w:bottom w:w="100" w:type="dxa"/>
              <w:right w:w="100" w:type="dxa"/>
            </w:tcMar>
          </w:tcPr>
          <w:p w:rsidR="006E0C3E" w14:paraId="3F095EB7" w14:textId="77777777">
            <w:r>
              <w:rPr>
                <w:b/>
                <w:sz w:val="24"/>
              </w:rPr>
              <w:t>VALUE</w:t>
            </w:r>
          </w:p>
        </w:tc>
      </w:tr>
      <w:tr w14:paraId="1D7F69F6"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B419597" w14:textId="77777777">
            <w:r>
              <w:rPr>
                <w:sz w:val="20"/>
              </w:rPr>
              <w:t>CAPI QUESTION WORDING</w:t>
            </w:r>
          </w:p>
        </w:tc>
        <w:tc>
          <w:tcPr>
            <w:tcW w:w="10368" w:type="dxa"/>
            <w:gridSpan w:val="2"/>
            <w:vMerge w:val="restart"/>
            <w:tcMar>
              <w:top w:w="100" w:type="dxa"/>
              <w:left w:w="100" w:type="dxa"/>
              <w:bottom w:w="100" w:type="dxa"/>
              <w:right w:w="100" w:type="dxa"/>
            </w:tcMar>
          </w:tcPr>
          <w:p w:rsidR="006E0C3E" w14:paraId="1E14C2BC" w14:textId="77777777">
            <w:r>
              <w:rPr>
                <w:sz w:val="20"/>
              </w:rPr>
              <w:t>How many hours ^DODOES ^TNAME usually work per week at this rate?&lt;br /&gt; &lt;span class="text-interviewer" style="color:blue;"&gt;Enter number of hours.&lt;/span&gt;</w:t>
            </w:r>
          </w:p>
        </w:tc>
      </w:tr>
      <w:tr w14:paraId="35E0FB0D"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3C10B6AB" w14:textId="77777777">
            <w:r>
              <w:rPr>
                <w:b/>
                <w:sz w:val="24"/>
              </w:rPr>
              <w:t>FILL</w:t>
            </w:r>
          </w:p>
        </w:tc>
        <w:tc>
          <w:tcPr>
            <w:tcW w:w="5184" w:type="dxa"/>
            <w:vMerge w:val="restart"/>
            <w:tcMar>
              <w:top w:w="100" w:type="dxa"/>
              <w:left w:w="100" w:type="dxa"/>
              <w:bottom w:w="100" w:type="dxa"/>
              <w:right w:w="100" w:type="dxa"/>
            </w:tcMar>
          </w:tcPr>
          <w:p w:rsidR="006E0C3E" w14:paraId="683C8FB7" w14:textId="77777777">
            <w:r>
              <w:rPr>
                <w:b/>
                <w:sz w:val="24"/>
              </w:rPr>
              <w:t>CONDITION</w:t>
            </w:r>
          </w:p>
        </w:tc>
        <w:tc>
          <w:tcPr>
            <w:tcW w:w="5184" w:type="dxa"/>
            <w:vMerge w:val="restart"/>
            <w:tcMar>
              <w:top w:w="100" w:type="dxa"/>
              <w:left w:w="100" w:type="dxa"/>
              <w:bottom w:w="100" w:type="dxa"/>
              <w:right w:w="100" w:type="dxa"/>
            </w:tcMar>
          </w:tcPr>
          <w:p w:rsidR="006E0C3E" w14:paraId="76625843" w14:textId="77777777">
            <w:r>
              <w:rPr>
                <w:b/>
                <w:sz w:val="24"/>
              </w:rPr>
              <w:t>VALUE</w:t>
            </w:r>
          </w:p>
        </w:tc>
      </w:tr>
      <w:tr w14:paraId="30657E7C"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30BED2E" w14:textId="77777777">
            <w:r>
              <w:rPr>
                <w:b/>
                <w:sz w:val="24"/>
              </w:rPr>
              <w:t>DODOES</w:t>
            </w:r>
          </w:p>
        </w:tc>
        <w:tc>
          <w:tcPr>
            <w:tcW w:w="5184" w:type="dxa"/>
            <w:vMerge w:val="restart"/>
            <w:tcMar>
              <w:top w:w="100" w:type="dxa"/>
              <w:left w:w="100" w:type="dxa"/>
              <w:bottom w:w="100" w:type="dxa"/>
              <w:right w:w="100" w:type="dxa"/>
            </w:tcMar>
          </w:tcPr>
          <w:p w:rsidR="006E0C3E" w14:paraId="4B96ADD1" w14:textId="77777777">
            <w:r>
              <w:rPr>
                <w:sz w:val="20"/>
              </w:rPr>
              <w:t>PULINENO==HURESPLI</w:t>
            </w:r>
          </w:p>
        </w:tc>
        <w:tc>
          <w:tcPr>
            <w:tcW w:w="5184" w:type="dxa"/>
            <w:vMerge w:val="restart"/>
            <w:tcMar>
              <w:top w:w="100" w:type="dxa"/>
              <w:left w:w="100" w:type="dxa"/>
              <w:bottom w:w="100" w:type="dxa"/>
              <w:right w:w="100" w:type="dxa"/>
            </w:tcMar>
          </w:tcPr>
          <w:p w:rsidR="006E0C3E" w14:paraId="6E96F5ED" w14:textId="77777777">
            <w:r>
              <w:rPr>
                <w:sz w:val="20"/>
              </w:rPr>
              <w:t>do</w:t>
            </w:r>
          </w:p>
        </w:tc>
      </w:tr>
      <w:tr w14:paraId="28CB8EFC" w14:textId="77777777">
        <w:tblPrEx>
          <w:tblW w:w="0" w:type="auto"/>
          <w:tblLook w:val="04A0"/>
        </w:tblPrEx>
        <w:trPr>
          <w:trHeight w:val="269"/>
        </w:trPr>
        <w:tc>
          <w:tcPr>
            <w:tcW w:w="2592" w:type="dxa"/>
            <w:vMerge/>
            <w:tcMar>
              <w:top w:w="100" w:type="dxa"/>
              <w:left w:w="100" w:type="dxa"/>
              <w:bottom w:w="100" w:type="dxa"/>
              <w:right w:w="100" w:type="dxa"/>
            </w:tcMar>
          </w:tcPr>
          <w:p w:rsidR="006E0C3E" w14:paraId="40B2186A" w14:textId="77777777"/>
        </w:tc>
        <w:tc>
          <w:tcPr>
            <w:tcW w:w="5184" w:type="dxa"/>
            <w:vMerge w:val="restart"/>
            <w:tcMar>
              <w:top w:w="100" w:type="dxa"/>
              <w:left w:w="100" w:type="dxa"/>
              <w:bottom w:w="100" w:type="dxa"/>
              <w:right w:w="100" w:type="dxa"/>
            </w:tcMar>
          </w:tcPr>
          <w:p w:rsidR="006E0C3E" w14:paraId="0B5F6B49" w14:textId="77777777"/>
        </w:tc>
        <w:tc>
          <w:tcPr>
            <w:tcW w:w="5184" w:type="dxa"/>
            <w:vMerge w:val="restart"/>
            <w:tcMar>
              <w:top w:w="100" w:type="dxa"/>
              <w:left w:w="100" w:type="dxa"/>
              <w:bottom w:w="100" w:type="dxa"/>
              <w:right w:w="100" w:type="dxa"/>
            </w:tcMar>
          </w:tcPr>
          <w:p w:rsidR="006E0C3E" w14:paraId="66A37BA6" w14:textId="77777777">
            <w:r>
              <w:rPr>
                <w:sz w:val="20"/>
              </w:rPr>
              <w:t>does</w:t>
            </w:r>
          </w:p>
        </w:tc>
      </w:tr>
      <w:tr w14:paraId="081BE240"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43920CE" w14:textId="77777777">
            <w:r>
              <w:rPr>
                <w:b/>
                <w:sz w:val="24"/>
              </w:rPr>
              <w:t>TNAME</w:t>
            </w:r>
          </w:p>
        </w:tc>
        <w:tc>
          <w:tcPr>
            <w:tcW w:w="5184" w:type="dxa"/>
            <w:vMerge w:val="restart"/>
            <w:tcMar>
              <w:top w:w="100" w:type="dxa"/>
              <w:left w:w="100" w:type="dxa"/>
              <w:bottom w:w="100" w:type="dxa"/>
              <w:right w:w="100" w:type="dxa"/>
            </w:tcMar>
          </w:tcPr>
          <w:p w:rsidR="006E0C3E" w14:paraId="3EAC4EB6" w14:textId="77777777">
            <w:r>
              <w:rPr>
                <w:sz w:val="20"/>
              </w:rPr>
              <w:t>PULINENO==HURESPLI</w:t>
            </w:r>
          </w:p>
        </w:tc>
        <w:tc>
          <w:tcPr>
            <w:tcW w:w="5184" w:type="dxa"/>
            <w:vMerge w:val="restart"/>
            <w:tcMar>
              <w:top w:w="100" w:type="dxa"/>
              <w:left w:w="100" w:type="dxa"/>
              <w:bottom w:w="100" w:type="dxa"/>
              <w:right w:w="100" w:type="dxa"/>
            </w:tcMar>
          </w:tcPr>
          <w:p w:rsidR="006E0C3E" w14:paraId="735467B8" w14:textId="77777777">
            <w:r>
              <w:rPr>
                <w:sz w:val="20"/>
              </w:rPr>
              <w:t>you</w:t>
            </w:r>
          </w:p>
        </w:tc>
      </w:tr>
      <w:tr w14:paraId="4ECD6C99" w14:textId="77777777">
        <w:tblPrEx>
          <w:tblW w:w="0" w:type="auto"/>
          <w:tblLook w:val="04A0"/>
        </w:tblPrEx>
        <w:trPr>
          <w:trHeight w:val="269"/>
        </w:trPr>
        <w:tc>
          <w:tcPr>
            <w:tcW w:w="2592" w:type="dxa"/>
            <w:vMerge/>
            <w:tcMar>
              <w:top w:w="100" w:type="dxa"/>
              <w:left w:w="100" w:type="dxa"/>
              <w:bottom w:w="100" w:type="dxa"/>
              <w:right w:w="100" w:type="dxa"/>
            </w:tcMar>
          </w:tcPr>
          <w:p w:rsidR="006E0C3E" w14:paraId="30C37403" w14:textId="77777777"/>
        </w:tc>
        <w:tc>
          <w:tcPr>
            <w:tcW w:w="5184" w:type="dxa"/>
            <w:tcMar>
              <w:top w:w="100" w:type="dxa"/>
              <w:left w:w="100" w:type="dxa"/>
              <w:bottom w:w="100" w:type="dxa"/>
              <w:right w:w="100" w:type="dxa"/>
            </w:tcMar>
          </w:tcPr>
          <w:p w:rsidR="006E0C3E" w14:paraId="55466ADC" w14:textId="77777777"/>
        </w:tc>
        <w:tc>
          <w:tcPr>
            <w:tcW w:w="5184" w:type="dxa"/>
            <w:tcMar>
              <w:top w:w="100" w:type="dxa"/>
              <w:left w:w="100" w:type="dxa"/>
              <w:bottom w:w="100" w:type="dxa"/>
              <w:right w:w="100" w:type="dxa"/>
            </w:tcMar>
          </w:tcPr>
          <w:p w:rsidR="006E0C3E" w14:paraId="097E569D" w14:textId="77777777">
            <w:r>
              <w:rPr>
                <w:sz w:val="20"/>
              </w:rPr>
              <w:t>{{model.PUFNAME}} {{model.PULNAME}}</w:t>
            </w:r>
          </w:p>
        </w:tc>
      </w:tr>
    </w:tbl>
    <w:p w:rsidR="006E0C3E" w14:paraId="39CBFFD3" w14:textId="77777777"/>
    <w:tbl>
      <w:tblPr>
        <w:tblStyle w:val="TableGrid"/>
        <w:tblW w:w="0" w:type="auto"/>
        <w:tblLook w:val="04A0"/>
      </w:tblPr>
      <w:tblGrid>
        <w:gridCol w:w="2591"/>
        <w:gridCol w:w="10359"/>
      </w:tblGrid>
      <w:tr w14:paraId="51EA1DEB" w14:textId="77777777">
        <w:tblPrEx>
          <w:tblW w:w="0" w:type="auto"/>
          <w:tblLook w:val="04A0"/>
        </w:tblPrEx>
        <w:trPr>
          <w:trHeight w:val="269"/>
        </w:trPr>
        <w:tc>
          <w:tcPr>
            <w:tcW w:w="12960" w:type="dxa"/>
            <w:gridSpan w:val="2"/>
            <w:vMerge w:val="restart"/>
            <w:tcMar>
              <w:top w:w="100" w:type="dxa"/>
              <w:left w:w="100" w:type="dxa"/>
              <w:bottom w:w="100" w:type="dxa"/>
              <w:right w:w="100" w:type="dxa"/>
            </w:tcMar>
          </w:tcPr>
          <w:p w:rsidR="006E0C3E" w14:paraId="62221E1D" w14:textId="77777777">
            <w:r>
              <w:rPr>
                <w:b/>
                <w:sz w:val="30"/>
              </w:rPr>
              <w:t xml:space="preserve">BLOCK: BLKLABOR_FORCE / BLOCK: </w:t>
            </w:r>
            <w:r>
              <w:rPr>
                <w:b/>
                <w:sz w:val="30"/>
              </w:rPr>
              <w:t xml:space="preserve">BLKLABOR_FORCE-BLKLABOR_FORCE_PERSON / BLOCK: BLKLABOR_FORCE-BLKLABOR_FORCE_PERSON-BEARNINGS / SCREEN: SC_ERNHR / QUESTION: </w:t>
            </w:r>
            <w:r>
              <w:rPr>
                <w:b/>
                <w:sz w:val="30"/>
              </w:rPr>
              <w:t>ERNHR_CPS / RESPONSE: RERNHR_CPS_CAPI_CATI (STANDARD, NUMBER)</w:t>
            </w:r>
          </w:p>
        </w:tc>
      </w:tr>
      <w:tr w14:paraId="5DF9E47A"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D8AA2FB" w14:textId="77777777">
            <w:r>
              <w:rPr>
                <w:b/>
                <w:sz w:val="24"/>
              </w:rPr>
              <w:t>ATTRIBUTE NAME</w:t>
            </w:r>
          </w:p>
        </w:tc>
        <w:tc>
          <w:tcPr>
            <w:tcW w:w="10368" w:type="dxa"/>
            <w:vMerge w:val="restart"/>
            <w:tcMar>
              <w:top w:w="100" w:type="dxa"/>
              <w:left w:w="100" w:type="dxa"/>
              <w:bottom w:w="100" w:type="dxa"/>
              <w:right w:w="100" w:type="dxa"/>
            </w:tcMar>
          </w:tcPr>
          <w:p w:rsidR="006E0C3E" w14:paraId="6A9B2C28" w14:textId="77777777">
            <w:r>
              <w:rPr>
                <w:b/>
                <w:sz w:val="24"/>
              </w:rPr>
              <w:t>VALUE</w:t>
            </w:r>
          </w:p>
        </w:tc>
      </w:tr>
      <w:tr w14:paraId="1D5CF50E"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56BF1661" w14:textId="77777777">
            <w:r>
              <w:rPr>
                <w:sz w:val="20"/>
              </w:rPr>
              <w:t>RESPONSE VARIABLE</w:t>
            </w:r>
          </w:p>
        </w:tc>
        <w:tc>
          <w:tcPr>
            <w:tcW w:w="10368" w:type="dxa"/>
            <w:vMerge w:val="restart"/>
            <w:tcMar>
              <w:top w:w="100" w:type="dxa"/>
              <w:left w:w="100" w:type="dxa"/>
              <w:bottom w:w="100" w:type="dxa"/>
              <w:right w:w="100" w:type="dxa"/>
            </w:tcMar>
          </w:tcPr>
          <w:p w:rsidR="006E0C3E" w14:paraId="7BCA5CF4" w14:textId="77777777">
            <w:r>
              <w:rPr>
                <w:sz w:val="20"/>
              </w:rPr>
              <w:t>PUERNHR</w:t>
            </w:r>
          </w:p>
        </w:tc>
      </w:tr>
      <w:tr w14:paraId="2BD4C0A0"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231C9AB" w14:textId="77777777">
            <w:r>
              <w:rPr>
                <w:sz w:val="20"/>
              </w:rPr>
              <w:t>POSITIONING</w:t>
            </w:r>
          </w:p>
        </w:tc>
        <w:tc>
          <w:tcPr>
            <w:tcW w:w="10368" w:type="dxa"/>
            <w:vMerge w:val="restart"/>
            <w:tcMar>
              <w:top w:w="100" w:type="dxa"/>
              <w:left w:w="100" w:type="dxa"/>
              <w:bottom w:w="100" w:type="dxa"/>
              <w:right w:w="100" w:type="dxa"/>
            </w:tcMar>
          </w:tcPr>
          <w:p w:rsidR="006E0C3E" w14:paraId="1B1265B6" w14:textId="77777777">
            <w:r>
              <w:rPr>
                <w:sz w:val="20"/>
              </w:rPr>
              <w:t>Vertical</w:t>
            </w:r>
          </w:p>
        </w:tc>
      </w:tr>
      <w:tr w14:paraId="5B876C2E"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BEE74DF" w14:textId="77777777">
            <w:r>
              <w:rPr>
                <w:sz w:val="20"/>
              </w:rPr>
              <w:t>MAX LENGTH</w:t>
            </w:r>
          </w:p>
        </w:tc>
        <w:tc>
          <w:tcPr>
            <w:tcW w:w="10368" w:type="dxa"/>
            <w:vMerge w:val="restart"/>
            <w:tcMar>
              <w:top w:w="100" w:type="dxa"/>
              <w:left w:w="100" w:type="dxa"/>
              <w:bottom w:w="100" w:type="dxa"/>
              <w:right w:w="100" w:type="dxa"/>
            </w:tcMar>
          </w:tcPr>
          <w:p w:rsidR="006E0C3E" w14:paraId="26065213" w14:textId="77777777">
            <w:r>
              <w:rPr>
                <w:sz w:val="20"/>
              </w:rPr>
              <w:t>3</w:t>
            </w:r>
          </w:p>
        </w:tc>
      </w:tr>
      <w:tr w14:paraId="58FFDE80"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54E1346" w14:textId="77777777">
            <w:r>
              <w:rPr>
                <w:sz w:val="20"/>
              </w:rPr>
              <w:t>MINIMUM VALUE</w:t>
            </w:r>
          </w:p>
        </w:tc>
        <w:tc>
          <w:tcPr>
            <w:tcW w:w="10368" w:type="dxa"/>
            <w:vMerge w:val="restart"/>
            <w:tcMar>
              <w:top w:w="100" w:type="dxa"/>
              <w:left w:w="100" w:type="dxa"/>
              <w:bottom w:w="100" w:type="dxa"/>
              <w:right w:w="100" w:type="dxa"/>
            </w:tcMar>
          </w:tcPr>
          <w:p w:rsidR="006E0C3E" w14:paraId="4F465A37" w14:textId="77777777">
            <w:r>
              <w:rPr>
                <w:sz w:val="20"/>
              </w:rPr>
              <w:t>0</w:t>
            </w:r>
          </w:p>
        </w:tc>
      </w:tr>
      <w:tr w14:paraId="2734B4BE"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6B07AB44" w14:textId="77777777">
            <w:r>
              <w:rPr>
                <w:sz w:val="20"/>
              </w:rPr>
              <w:t>MAXIMUM VALUE</w:t>
            </w:r>
          </w:p>
        </w:tc>
        <w:tc>
          <w:tcPr>
            <w:tcW w:w="10368" w:type="dxa"/>
            <w:vMerge w:val="restart"/>
            <w:tcMar>
              <w:top w:w="100" w:type="dxa"/>
              <w:left w:w="100" w:type="dxa"/>
              <w:bottom w:w="100" w:type="dxa"/>
              <w:right w:w="100" w:type="dxa"/>
            </w:tcMar>
          </w:tcPr>
          <w:p w:rsidR="006E0C3E" w14:paraId="20423695" w14:textId="77777777">
            <w:r>
              <w:rPr>
                <w:sz w:val="20"/>
              </w:rPr>
              <w:t>999</w:t>
            </w:r>
          </w:p>
        </w:tc>
      </w:tr>
      <w:tr w14:paraId="188DD897"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C06A2DC" w14:textId="77777777">
            <w:r>
              <w:rPr>
                <w:sz w:val="20"/>
              </w:rPr>
              <w:t>RESPONSE FIELD LABEL</w:t>
            </w:r>
          </w:p>
        </w:tc>
        <w:tc>
          <w:tcPr>
            <w:tcW w:w="10368" w:type="dxa"/>
            <w:vMerge w:val="restart"/>
            <w:tcMar>
              <w:top w:w="100" w:type="dxa"/>
              <w:left w:w="100" w:type="dxa"/>
              <w:bottom w:w="100" w:type="dxa"/>
              <w:right w:w="100" w:type="dxa"/>
            </w:tcMar>
          </w:tcPr>
          <w:p w:rsidR="006E0C3E" w14:paraId="15A2907D" w14:textId="77777777">
            <w:r>
              <w:rPr>
                <w:sz w:val="20"/>
              </w:rPr>
              <w:t>Hours per week</w:t>
            </w:r>
          </w:p>
        </w:tc>
      </w:tr>
      <w:tr w14:paraId="726BC394"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4BACFC8" w14:textId="77777777">
            <w:r>
              <w:rPr>
                <w:sz w:val="20"/>
              </w:rPr>
              <w:t>RESPONSE FIELD LABEL DISPLAY</w:t>
            </w:r>
          </w:p>
        </w:tc>
        <w:tc>
          <w:tcPr>
            <w:tcW w:w="10368" w:type="dxa"/>
            <w:vMerge w:val="restart"/>
            <w:tcMar>
              <w:top w:w="100" w:type="dxa"/>
              <w:left w:w="100" w:type="dxa"/>
              <w:bottom w:w="100" w:type="dxa"/>
              <w:right w:w="100" w:type="dxa"/>
            </w:tcMar>
          </w:tcPr>
          <w:p w:rsidR="006E0C3E" w14:paraId="5DC1E49A" w14:textId="77777777">
            <w:r>
              <w:rPr>
                <w:sz w:val="20"/>
              </w:rPr>
              <w:t>1</w:t>
            </w:r>
          </w:p>
        </w:tc>
      </w:tr>
      <w:tr w14:paraId="35855122"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B3B0A97" w14:textId="77777777">
            <w:r>
              <w:rPr>
                <w:sz w:val="20"/>
              </w:rPr>
              <w:t>RESPONSE FIELD LABEL POSITION</w:t>
            </w:r>
          </w:p>
        </w:tc>
        <w:tc>
          <w:tcPr>
            <w:tcW w:w="10368" w:type="dxa"/>
            <w:vMerge w:val="restart"/>
            <w:tcMar>
              <w:top w:w="100" w:type="dxa"/>
              <w:left w:w="100" w:type="dxa"/>
              <w:bottom w:w="100" w:type="dxa"/>
              <w:right w:w="100" w:type="dxa"/>
            </w:tcMar>
          </w:tcPr>
          <w:p w:rsidR="006E0C3E" w14:paraId="13120638" w14:textId="77777777">
            <w:r>
              <w:rPr>
                <w:sz w:val="20"/>
              </w:rPr>
              <w:t>Right</w:t>
            </w:r>
          </w:p>
        </w:tc>
      </w:tr>
      <w:tr w14:paraId="566CF752" w14:textId="77777777">
        <w:tblPrEx>
          <w:tblW w:w="0" w:type="auto"/>
          <w:tblLook w:val="04A0"/>
        </w:tblPrEx>
        <w:trPr>
          <w:trHeight w:val="269"/>
        </w:trPr>
        <w:tc>
          <w:tcPr>
            <w:tcW w:w="2592" w:type="dxa"/>
            <w:tcMar>
              <w:top w:w="100" w:type="dxa"/>
              <w:left w:w="100" w:type="dxa"/>
              <w:bottom w:w="100" w:type="dxa"/>
              <w:right w:w="100" w:type="dxa"/>
            </w:tcMar>
          </w:tcPr>
          <w:p w:rsidR="006E0C3E" w14:paraId="5686676F" w14:textId="77777777">
            <w:r>
              <w:rPr>
                <w:sz w:val="20"/>
              </w:rPr>
              <w:t>DON'T KNOW AND REFUSE ANSWER LIST</w:t>
            </w:r>
          </w:p>
        </w:tc>
        <w:tc>
          <w:tcPr>
            <w:tcW w:w="10368" w:type="dxa"/>
            <w:tcMar>
              <w:top w:w="100" w:type="dxa"/>
              <w:left w:w="100" w:type="dxa"/>
              <w:bottom w:w="100" w:type="dxa"/>
              <w:right w:w="100" w:type="dxa"/>
            </w:tcMar>
          </w:tcPr>
          <w:p w:rsidR="006E0C3E" w14:paraId="7D3ADE3E" w14:textId="77777777">
            <w:r>
              <w:rPr>
                <w:sz w:val="20"/>
              </w:rPr>
              <w:t>CPS_NUM_DKREF</w:t>
            </w:r>
          </w:p>
        </w:tc>
      </w:tr>
    </w:tbl>
    <w:p w:rsidR="006E0C3E" w14:paraId="2D58D5F0" w14:textId="77777777"/>
    <w:tbl>
      <w:tblPr>
        <w:tblStyle w:val="TableGrid"/>
        <w:tblW w:w="0" w:type="auto"/>
        <w:tblLook w:val="04A0"/>
      </w:tblPr>
      <w:tblGrid>
        <w:gridCol w:w="2590"/>
        <w:gridCol w:w="5179"/>
        <w:gridCol w:w="5181"/>
      </w:tblGrid>
      <w:tr w14:paraId="542F3AF7"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6E0C3E" w14:paraId="44142729" w14:textId="77777777">
            <w:r>
              <w:rPr>
                <w:b/>
                <w:sz w:val="30"/>
              </w:rPr>
              <w:t xml:space="preserve">BLOCK: BLKLABOR_FORCE / BLOCK: </w:t>
            </w:r>
            <w:r>
              <w:rPr>
                <w:b/>
                <w:sz w:val="30"/>
              </w:rPr>
              <w:t>BLKLABOR_FORCE-BLKLABOR_FORCE_PERSON / BLOCK: BLKLABOR_FORCE-BLKLABOR_FORCE_PERSON-BEARNINGS / SCREEN: SC_ERNOTP / QUESTION: ERNUOT_CPS (STANDARD)</w:t>
            </w:r>
          </w:p>
        </w:tc>
      </w:tr>
      <w:tr w14:paraId="0037FAEA"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32F6053A" w14:textId="77777777">
            <w:r>
              <w:rPr>
                <w:b/>
                <w:sz w:val="24"/>
              </w:rPr>
              <w:t>ATTRIBUTE NAME</w:t>
            </w:r>
          </w:p>
        </w:tc>
        <w:tc>
          <w:tcPr>
            <w:tcW w:w="10368" w:type="dxa"/>
            <w:gridSpan w:val="2"/>
            <w:vMerge w:val="restart"/>
            <w:tcMar>
              <w:top w:w="100" w:type="dxa"/>
              <w:left w:w="100" w:type="dxa"/>
              <w:bottom w:w="100" w:type="dxa"/>
              <w:right w:w="100" w:type="dxa"/>
            </w:tcMar>
          </w:tcPr>
          <w:p w:rsidR="006E0C3E" w14:paraId="23334056" w14:textId="77777777">
            <w:r>
              <w:rPr>
                <w:b/>
                <w:sz w:val="24"/>
              </w:rPr>
              <w:t>VALUE</w:t>
            </w:r>
          </w:p>
        </w:tc>
      </w:tr>
      <w:tr w14:paraId="49A78D84"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EA1840C" w14:textId="77777777">
            <w:r>
              <w:rPr>
                <w:sz w:val="20"/>
              </w:rPr>
              <w:t>CAPI QUESTION WORDING</w:t>
            </w:r>
          </w:p>
        </w:tc>
        <w:tc>
          <w:tcPr>
            <w:tcW w:w="10368" w:type="dxa"/>
            <w:gridSpan w:val="2"/>
            <w:vMerge w:val="restart"/>
            <w:tcMar>
              <w:top w:w="100" w:type="dxa"/>
              <w:left w:w="100" w:type="dxa"/>
              <w:bottom w:w="100" w:type="dxa"/>
              <w:right w:w="100" w:type="dxa"/>
            </w:tcMar>
          </w:tcPr>
          <w:p w:rsidR="006E0C3E" w14:paraId="1553C48A" w14:textId="77777777">
            <w:r>
              <w:rPr>
                <w:sz w:val="20"/>
              </w:rPr>
              <w:t>^C_DODOES ^TNAME usually receive overtime pay, tips, or ^ERNUOT_FILL?</w:t>
            </w:r>
          </w:p>
        </w:tc>
      </w:tr>
      <w:tr w14:paraId="04FC5B36"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3BECE150" w14:textId="77777777">
            <w:r>
              <w:rPr>
                <w:b/>
                <w:sz w:val="24"/>
              </w:rPr>
              <w:t>FILL</w:t>
            </w:r>
          </w:p>
        </w:tc>
        <w:tc>
          <w:tcPr>
            <w:tcW w:w="5184" w:type="dxa"/>
            <w:vMerge w:val="restart"/>
            <w:tcMar>
              <w:top w:w="100" w:type="dxa"/>
              <w:left w:w="100" w:type="dxa"/>
              <w:bottom w:w="100" w:type="dxa"/>
              <w:right w:w="100" w:type="dxa"/>
            </w:tcMar>
          </w:tcPr>
          <w:p w:rsidR="006E0C3E" w14:paraId="098C842C" w14:textId="77777777">
            <w:r>
              <w:rPr>
                <w:b/>
                <w:sz w:val="24"/>
              </w:rPr>
              <w:t>CONDITION</w:t>
            </w:r>
          </w:p>
        </w:tc>
        <w:tc>
          <w:tcPr>
            <w:tcW w:w="5184" w:type="dxa"/>
            <w:vMerge w:val="restart"/>
            <w:tcMar>
              <w:top w:w="100" w:type="dxa"/>
              <w:left w:w="100" w:type="dxa"/>
              <w:bottom w:w="100" w:type="dxa"/>
              <w:right w:w="100" w:type="dxa"/>
            </w:tcMar>
          </w:tcPr>
          <w:p w:rsidR="006E0C3E" w14:paraId="6EB731BF" w14:textId="77777777">
            <w:r>
              <w:rPr>
                <w:b/>
                <w:sz w:val="24"/>
              </w:rPr>
              <w:t>VALUE</w:t>
            </w:r>
          </w:p>
        </w:tc>
      </w:tr>
      <w:tr w14:paraId="4A02D992"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6043CC9B" w14:textId="77777777">
            <w:r>
              <w:rPr>
                <w:b/>
                <w:sz w:val="24"/>
              </w:rPr>
              <w:t>C_DODOES</w:t>
            </w:r>
          </w:p>
        </w:tc>
        <w:tc>
          <w:tcPr>
            <w:tcW w:w="5184" w:type="dxa"/>
            <w:vMerge w:val="restart"/>
            <w:tcMar>
              <w:top w:w="100" w:type="dxa"/>
              <w:left w:w="100" w:type="dxa"/>
              <w:bottom w:w="100" w:type="dxa"/>
              <w:right w:w="100" w:type="dxa"/>
            </w:tcMar>
          </w:tcPr>
          <w:p w:rsidR="006E0C3E" w14:paraId="240D33AC" w14:textId="77777777">
            <w:r>
              <w:rPr>
                <w:sz w:val="20"/>
              </w:rPr>
              <w:t>PULINENO==HURESPLI</w:t>
            </w:r>
          </w:p>
        </w:tc>
        <w:tc>
          <w:tcPr>
            <w:tcW w:w="5184" w:type="dxa"/>
            <w:vMerge w:val="restart"/>
            <w:tcMar>
              <w:top w:w="100" w:type="dxa"/>
              <w:left w:w="100" w:type="dxa"/>
              <w:bottom w:w="100" w:type="dxa"/>
              <w:right w:w="100" w:type="dxa"/>
            </w:tcMar>
          </w:tcPr>
          <w:p w:rsidR="006E0C3E" w14:paraId="29840D66" w14:textId="77777777">
            <w:r>
              <w:rPr>
                <w:sz w:val="20"/>
              </w:rPr>
              <w:t>Do</w:t>
            </w:r>
          </w:p>
        </w:tc>
      </w:tr>
      <w:tr w14:paraId="4CC8E337" w14:textId="77777777">
        <w:tblPrEx>
          <w:tblW w:w="0" w:type="auto"/>
          <w:tblLook w:val="04A0"/>
        </w:tblPrEx>
        <w:trPr>
          <w:trHeight w:val="269"/>
        </w:trPr>
        <w:tc>
          <w:tcPr>
            <w:tcW w:w="2592" w:type="dxa"/>
            <w:vMerge/>
            <w:tcMar>
              <w:top w:w="100" w:type="dxa"/>
              <w:left w:w="100" w:type="dxa"/>
              <w:bottom w:w="100" w:type="dxa"/>
              <w:right w:w="100" w:type="dxa"/>
            </w:tcMar>
          </w:tcPr>
          <w:p w:rsidR="006E0C3E" w14:paraId="6A6195DF" w14:textId="77777777"/>
        </w:tc>
        <w:tc>
          <w:tcPr>
            <w:tcW w:w="5184" w:type="dxa"/>
            <w:vMerge w:val="restart"/>
            <w:tcMar>
              <w:top w:w="100" w:type="dxa"/>
              <w:left w:w="100" w:type="dxa"/>
              <w:bottom w:w="100" w:type="dxa"/>
              <w:right w:w="100" w:type="dxa"/>
            </w:tcMar>
          </w:tcPr>
          <w:p w:rsidR="006E0C3E" w14:paraId="3CBF7211" w14:textId="77777777"/>
        </w:tc>
        <w:tc>
          <w:tcPr>
            <w:tcW w:w="5184" w:type="dxa"/>
            <w:vMerge w:val="restart"/>
            <w:tcMar>
              <w:top w:w="100" w:type="dxa"/>
              <w:left w:w="100" w:type="dxa"/>
              <w:bottom w:w="100" w:type="dxa"/>
              <w:right w:w="100" w:type="dxa"/>
            </w:tcMar>
          </w:tcPr>
          <w:p w:rsidR="006E0C3E" w14:paraId="1787B8CA" w14:textId="77777777">
            <w:r>
              <w:rPr>
                <w:sz w:val="20"/>
              </w:rPr>
              <w:t>Does</w:t>
            </w:r>
          </w:p>
        </w:tc>
      </w:tr>
      <w:tr w14:paraId="1DBD73B7"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51C199E8" w14:textId="77777777">
            <w:r>
              <w:rPr>
                <w:b/>
                <w:sz w:val="24"/>
              </w:rPr>
              <w:t>ERNUOT_FILL</w:t>
            </w:r>
          </w:p>
        </w:tc>
        <w:tc>
          <w:tcPr>
            <w:tcW w:w="5184" w:type="dxa"/>
            <w:vMerge w:val="restart"/>
            <w:tcMar>
              <w:top w:w="100" w:type="dxa"/>
              <w:left w:w="100" w:type="dxa"/>
              <w:bottom w:w="100" w:type="dxa"/>
              <w:right w:w="100" w:type="dxa"/>
            </w:tcMar>
          </w:tcPr>
          <w:p w:rsidR="006E0C3E" w14:paraId="0B3A4CD3" w14:textId="77777777">
            <w:r>
              <w:rPr>
                <w:sz w:val="20"/>
              </w:rPr>
              <w:t>PUMJ=="1"</w:t>
            </w:r>
          </w:p>
        </w:tc>
        <w:tc>
          <w:tcPr>
            <w:tcW w:w="5184" w:type="dxa"/>
            <w:vMerge w:val="restart"/>
            <w:tcMar>
              <w:top w:w="100" w:type="dxa"/>
              <w:left w:w="100" w:type="dxa"/>
              <w:bottom w:w="100" w:type="dxa"/>
              <w:right w:w="100" w:type="dxa"/>
            </w:tcMar>
          </w:tcPr>
          <w:p w:rsidR="006E0C3E" w14:paraId="56A1F193" w14:textId="77777777">
            <w:r>
              <w:rPr>
                <w:sz w:val="20"/>
              </w:rPr>
              <w:t>commissions at ^HISHER MAIN job</w:t>
            </w:r>
          </w:p>
        </w:tc>
      </w:tr>
      <w:tr w14:paraId="39F3AB54" w14:textId="77777777">
        <w:tblPrEx>
          <w:tblW w:w="0" w:type="auto"/>
          <w:tblLook w:val="04A0"/>
        </w:tblPrEx>
        <w:trPr>
          <w:trHeight w:val="269"/>
        </w:trPr>
        <w:tc>
          <w:tcPr>
            <w:tcW w:w="2592" w:type="dxa"/>
            <w:vMerge/>
            <w:tcMar>
              <w:top w:w="100" w:type="dxa"/>
              <w:left w:w="100" w:type="dxa"/>
              <w:bottom w:w="100" w:type="dxa"/>
              <w:right w:w="100" w:type="dxa"/>
            </w:tcMar>
          </w:tcPr>
          <w:p w:rsidR="006E0C3E" w14:paraId="080CE8C2" w14:textId="77777777"/>
        </w:tc>
        <w:tc>
          <w:tcPr>
            <w:tcW w:w="5184" w:type="dxa"/>
            <w:vMerge w:val="restart"/>
            <w:tcMar>
              <w:top w:w="100" w:type="dxa"/>
              <w:left w:w="100" w:type="dxa"/>
              <w:bottom w:w="100" w:type="dxa"/>
              <w:right w:w="100" w:type="dxa"/>
            </w:tcMar>
          </w:tcPr>
          <w:p w:rsidR="006E0C3E" w14:paraId="724A1392" w14:textId="77777777"/>
        </w:tc>
        <w:tc>
          <w:tcPr>
            <w:tcW w:w="5184" w:type="dxa"/>
            <w:vMerge w:val="restart"/>
            <w:tcMar>
              <w:top w:w="100" w:type="dxa"/>
              <w:left w:w="100" w:type="dxa"/>
              <w:bottom w:w="100" w:type="dxa"/>
              <w:right w:w="100" w:type="dxa"/>
            </w:tcMar>
          </w:tcPr>
          <w:p w:rsidR="006E0C3E" w14:paraId="1EDDB19E" w14:textId="77777777">
            <w:r>
              <w:rPr>
                <w:sz w:val="20"/>
              </w:rPr>
              <w:t>commissions</w:t>
            </w:r>
          </w:p>
        </w:tc>
      </w:tr>
      <w:tr w14:paraId="45DDC807"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54008071" w14:textId="77777777">
            <w:r>
              <w:rPr>
                <w:b/>
                <w:sz w:val="24"/>
              </w:rPr>
              <w:t>TNAME</w:t>
            </w:r>
          </w:p>
        </w:tc>
        <w:tc>
          <w:tcPr>
            <w:tcW w:w="5184" w:type="dxa"/>
            <w:vMerge w:val="restart"/>
            <w:tcMar>
              <w:top w:w="100" w:type="dxa"/>
              <w:left w:w="100" w:type="dxa"/>
              <w:bottom w:w="100" w:type="dxa"/>
              <w:right w:w="100" w:type="dxa"/>
            </w:tcMar>
          </w:tcPr>
          <w:p w:rsidR="006E0C3E" w14:paraId="324C6178" w14:textId="77777777">
            <w:r>
              <w:rPr>
                <w:sz w:val="20"/>
              </w:rPr>
              <w:t>PULINENO==HURESPLI</w:t>
            </w:r>
          </w:p>
        </w:tc>
        <w:tc>
          <w:tcPr>
            <w:tcW w:w="5184" w:type="dxa"/>
            <w:vMerge w:val="restart"/>
            <w:tcMar>
              <w:top w:w="100" w:type="dxa"/>
              <w:left w:w="100" w:type="dxa"/>
              <w:bottom w:w="100" w:type="dxa"/>
              <w:right w:w="100" w:type="dxa"/>
            </w:tcMar>
          </w:tcPr>
          <w:p w:rsidR="006E0C3E" w14:paraId="3743FA15" w14:textId="77777777">
            <w:r>
              <w:rPr>
                <w:sz w:val="20"/>
              </w:rPr>
              <w:t>you</w:t>
            </w:r>
          </w:p>
        </w:tc>
      </w:tr>
      <w:tr w14:paraId="5189992C" w14:textId="77777777">
        <w:tblPrEx>
          <w:tblW w:w="0" w:type="auto"/>
          <w:tblLook w:val="04A0"/>
        </w:tblPrEx>
        <w:trPr>
          <w:trHeight w:val="269"/>
        </w:trPr>
        <w:tc>
          <w:tcPr>
            <w:tcW w:w="2592" w:type="dxa"/>
            <w:vMerge/>
            <w:tcMar>
              <w:top w:w="100" w:type="dxa"/>
              <w:left w:w="100" w:type="dxa"/>
              <w:bottom w:w="100" w:type="dxa"/>
              <w:right w:w="100" w:type="dxa"/>
            </w:tcMar>
          </w:tcPr>
          <w:p w:rsidR="006E0C3E" w14:paraId="684F8A8F" w14:textId="77777777"/>
        </w:tc>
        <w:tc>
          <w:tcPr>
            <w:tcW w:w="5184" w:type="dxa"/>
            <w:tcMar>
              <w:top w:w="100" w:type="dxa"/>
              <w:left w:w="100" w:type="dxa"/>
              <w:bottom w:w="100" w:type="dxa"/>
              <w:right w:w="100" w:type="dxa"/>
            </w:tcMar>
          </w:tcPr>
          <w:p w:rsidR="006E0C3E" w14:paraId="4E837DDE" w14:textId="77777777"/>
        </w:tc>
        <w:tc>
          <w:tcPr>
            <w:tcW w:w="5184" w:type="dxa"/>
            <w:tcMar>
              <w:top w:w="100" w:type="dxa"/>
              <w:left w:w="100" w:type="dxa"/>
              <w:bottom w:w="100" w:type="dxa"/>
              <w:right w:w="100" w:type="dxa"/>
            </w:tcMar>
          </w:tcPr>
          <w:p w:rsidR="006E0C3E" w14:paraId="25809966" w14:textId="77777777">
            <w:r>
              <w:rPr>
                <w:sz w:val="20"/>
              </w:rPr>
              <w:t>{{model.PUFNAME}} {{model.PULNAME}}</w:t>
            </w:r>
          </w:p>
        </w:tc>
      </w:tr>
    </w:tbl>
    <w:p w:rsidR="006E0C3E" w14:paraId="26C612E4" w14:textId="77777777"/>
    <w:tbl>
      <w:tblPr>
        <w:tblStyle w:val="TableGrid"/>
        <w:tblW w:w="0" w:type="auto"/>
        <w:tblLook w:val="04A0"/>
      </w:tblPr>
      <w:tblGrid>
        <w:gridCol w:w="2590"/>
        <w:gridCol w:w="3885"/>
        <w:gridCol w:w="3885"/>
        <w:gridCol w:w="2590"/>
      </w:tblGrid>
      <w:tr w14:paraId="0B0F47F1"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6E0C3E" w14:paraId="17CF6981" w14:textId="77777777">
            <w:r>
              <w:rPr>
                <w:b/>
                <w:sz w:val="30"/>
              </w:rPr>
              <w:t xml:space="preserve">BLOCK: BLKLABOR_FORCE / BLOCK: </w:t>
            </w:r>
            <w:r>
              <w:rPr>
                <w:b/>
                <w:sz w:val="30"/>
              </w:rPr>
              <w:t>BLKLABOR_FORCE-BLKLABOR_FORCE_PERSON / BLOCK: BLKLABOR_FORCE-BLKLABOR_FORCE_PERSON-BEARNINGS / SCREEN: SC_ERNOTP / QUESTION: ERNUOT_CPS / RESPONSE: RERNUOT_CPS (STANDARD, RADIOBUTTON)</w:t>
            </w:r>
          </w:p>
        </w:tc>
      </w:tr>
      <w:tr w14:paraId="6E6D4E47"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6447A65D" w14:textId="77777777">
            <w:r>
              <w:rPr>
                <w:b/>
                <w:sz w:val="24"/>
              </w:rPr>
              <w:t>ATTRIBUTE NAME</w:t>
            </w:r>
          </w:p>
        </w:tc>
        <w:tc>
          <w:tcPr>
            <w:tcW w:w="10368" w:type="dxa"/>
            <w:gridSpan w:val="3"/>
            <w:vMerge w:val="restart"/>
            <w:tcMar>
              <w:top w:w="100" w:type="dxa"/>
              <w:left w:w="100" w:type="dxa"/>
              <w:bottom w:w="100" w:type="dxa"/>
              <w:right w:w="100" w:type="dxa"/>
            </w:tcMar>
          </w:tcPr>
          <w:p w:rsidR="006E0C3E" w14:paraId="2BC6385F" w14:textId="77777777">
            <w:r>
              <w:rPr>
                <w:b/>
                <w:sz w:val="24"/>
              </w:rPr>
              <w:t>VALUE</w:t>
            </w:r>
          </w:p>
        </w:tc>
      </w:tr>
      <w:tr w14:paraId="25245C64"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260FBB7" w14:textId="77777777">
            <w:r>
              <w:rPr>
                <w:sz w:val="20"/>
              </w:rPr>
              <w:t>RESPONSE VARIABLE</w:t>
            </w:r>
          </w:p>
        </w:tc>
        <w:tc>
          <w:tcPr>
            <w:tcW w:w="10368" w:type="dxa"/>
            <w:gridSpan w:val="3"/>
            <w:vMerge w:val="restart"/>
            <w:tcMar>
              <w:top w:w="100" w:type="dxa"/>
              <w:left w:w="100" w:type="dxa"/>
              <w:bottom w:w="100" w:type="dxa"/>
              <w:right w:w="100" w:type="dxa"/>
            </w:tcMar>
          </w:tcPr>
          <w:p w:rsidR="006E0C3E" w14:paraId="0DA59A7D" w14:textId="77777777">
            <w:r>
              <w:rPr>
                <w:sz w:val="20"/>
              </w:rPr>
              <w:t>PUERNUOT</w:t>
            </w:r>
          </w:p>
        </w:tc>
      </w:tr>
      <w:tr w14:paraId="34CAABF2"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EF93DE5" w14:textId="77777777">
            <w:r>
              <w:rPr>
                <w:sz w:val="20"/>
              </w:rPr>
              <w:t>ANSWER LIST</w:t>
            </w:r>
          </w:p>
        </w:tc>
        <w:tc>
          <w:tcPr>
            <w:tcW w:w="10368" w:type="dxa"/>
            <w:gridSpan w:val="3"/>
            <w:vMerge w:val="restart"/>
            <w:tcMar>
              <w:top w:w="100" w:type="dxa"/>
              <w:left w:w="100" w:type="dxa"/>
              <w:bottom w:w="100" w:type="dxa"/>
              <w:right w:w="100" w:type="dxa"/>
            </w:tcMar>
          </w:tcPr>
          <w:p w:rsidR="006E0C3E" w14:paraId="3AC864AA" w14:textId="77777777">
            <w:r>
              <w:rPr>
                <w:sz w:val="20"/>
              </w:rPr>
              <w:t>TYESNO</w:t>
            </w:r>
          </w:p>
        </w:tc>
      </w:tr>
      <w:tr w14:paraId="3A3C61F7"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5E3322C0" w14:textId="77777777">
            <w:r>
              <w:rPr>
                <w:b/>
                <w:sz w:val="24"/>
              </w:rPr>
              <w:t>ANSWER LIST OPTIONS</w:t>
            </w:r>
          </w:p>
        </w:tc>
        <w:tc>
          <w:tcPr>
            <w:tcW w:w="3888" w:type="dxa"/>
            <w:vMerge w:val="restart"/>
            <w:tcMar>
              <w:top w:w="100" w:type="dxa"/>
              <w:left w:w="100" w:type="dxa"/>
              <w:bottom w:w="100" w:type="dxa"/>
              <w:right w:w="100" w:type="dxa"/>
            </w:tcMar>
          </w:tcPr>
          <w:p w:rsidR="006E0C3E" w14:paraId="6AC916A9" w14:textId="77777777">
            <w:r>
              <w:rPr>
                <w:b/>
                <w:sz w:val="24"/>
              </w:rPr>
              <w:t>DISPLAY NAME</w:t>
            </w:r>
          </w:p>
        </w:tc>
        <w:tc>
          <w:tcPr>
            <w:tcW w:w="3888" w:type="dxa"/>
            <w:vMerge w:val="restart"/>
            <w:tcMar>
              <w:top w:w="100" w:type="dxa"/>
              <w:left w:w="100" w:type="dxa"/>
              <w:bottom w:w="100" w:type="dxa"/>
              <w:right w:w="100" w:type="dxa"/>
            </w:tcMar>
          </w:tcPr>
          <w:p w:rsidR="006E0C3E" w14:paraId="3F773559" w14:textId="77777777">
            <w:r>
              <w:rPr>
                <w:b/>
                <w:sz w:val="24"/>
              </w:rPr>
              <w:t>STORED VALUE</w:t>
            </w:r>
          </w:p>
        </w:tc>
        <w:tc>
          <w:tcPr>
            <w:tcW w:w="2592" w:type="dxa"/>
            <w:vMerge w:val="restart"/>
            <w:tcMar>
              <w:top w:w="100" w:type="dxa"/>
              <w:left w:w="100" w:type="dxa"/>
              <w:bottom w:w="100" w:type="dxa"/>
              <w:right w:w="100" w:type="dxa"/>
            </w:tcMar>
          </w:tcPr>
          <w:p w:rsidR="006E0C3E" w14:paraId="5B467D29" w14:textId="77777777">
            <w:r>
              <w:rPr>
                <w:b/>
                <w:sz w:val="24"/>
              </w:rPr>
              <w:t>VARIABLE</w:t>
            </w:r>
          </w:p>
        </w:tc>
      </w:tr>
      <w:tr w14:paraId="1A7BEE68" w14:textId="77777777">
        <w:tblPrEx>
          <w:tblW w:w="0" w:type="auto"/>
          <w:tblLook w:val="04A0"/>
        </w:tblPrEx>
        <w:trPr>
          <w:trHeight w:val="269"/>
        </w:trPr>
        <w:tc>
          <w:tcPr>
            <w:tcW w:w="2592" w:type="dxa"/>
            <w:vMerge/>
            <w:tcMar>
              <w:top w:w="100" w:type="dxa"/>
              <w:left w:w="100" w:type="dxa"/>
              <w:bottom w:w="100" w:type="dxa"/>
              <w:right w:w="100" w:type="dxa"/>
            </w:tcMar>
          </w:tcPr>
          <w:p w:rsidR="006E0C3E" w14:paraId="398712ED" w14:textId="77777777"/>
        </w:tc>
        <w:tc>
          <w:tcPr>
            <w:tcW w:w="3888" w:type="dxa"/>
            <w:vMerge w:val="restart"/>
            <w:tcMar>
              <w:top w:w="100" w:type="dxa"/>
              <w:left w:w="100" w:type="dxa"/>
              <w:bottom w:w="100" w:type="dxa"/>
              <w:right w:w="100" w:type="dxa"/>
            </w:tcMar>
          </w:tcPr>
          <w:p w:rsidR="006E0C3E" w14:paraId="0DEDF1E8" w14:textId="77777777">
            <w:r>
              <w:rPr>
                <w:sz w:val="20"/>
              </w:rPr>
              <w:t>Yes</w:t>
            </w:r>
          </w:p>
        </w:tc>
        <w:tc>
          <w:tcPr>
            <w:tcW w:w="3888" w:type="dxa"/>
            <w:vMerge w:val="restart"/>
            <w:tcMar>
              <w:top w:w="100" w:type="dxa"/>
              <w:left w:w="100" w:type="dxa"/>
              <w:bottom w:w="100" w:type="dxa"/>
              <w:right w:w="100" w:type="dxa"/>
            </w:tcMar>
          </w:tcPr>
          <w:p w:rsidR="006E0C3E" w14:paraId="7C6602A8" w14:textId="77777777">
            <w:r>
              <w:rPr>
                <w:sz w:val="20"/>
              </w:rPr>
              <w:t>1</w:t>
            </w:r>
          </w:p>
        </w:tc>
        <w:tc>
          <w:tcPr>
            <w:tcW w:w="2592" w:type="dxa"/>
            <w:vMerge w:val="restart"/>
            <w:tcMar>
              <w:top w:w="100" w:type="dxa"/>
              <w:left w:w="100" w:type="dxa"/>
              <w:bottom w:w="100" w:type="dxa"/>
              <w:right w:w="100" w:type="dxa"/>
            </w:tcMar>
          </w:tcPr>
          <w:p w:rsidR="006E0C3E" w14:paraId="7080DBC4" w14:textId="77777777"/>
        </w:tc>
      </w:tr>
      <w:tr w14:paraId="5E7CE2A7" w14:textId="77777777">
        <w:tblPrEx>
          <w:tblW w:w="0" w:type="auto"/>
          <w:tblLook w:val="04A0"/>
        </w:tblPrEx>
        <w:trPr>
          <w:trHeight w:val="269"/>
        </w:trPr>
        <w:tc>
          <w:tcPr>
            <w:tcW w:w="2592" w:type="dxa"/>
            <w:vMerge/>
            <w:tcMar>
              <w:top w:w="100" w:type="dxa"/>
              <w:left w:w="100" w:type="dxa"/>
              <w:bottom w:w="100" w:type="dxa"/>
              <w:right w:w="100" w:type="dxa"/>
            </w:tcMar>
          </w:tcPr>
          <w:p w:rsidR="006E0C3E" w14:paraId="1F75DD88" w14:textId="77777777"/>
        </w:tc>
        <w:tc>
          <w:tcPr>
            <w:tcW w:w="3888" w:type="dxa"/>
            <w:vMerge w:val="restart"/>
            <w:tcMar>
              <w:top w:w="100" w:type="dxa"/>
              <w:left w:w="100" w:type="dxa"/>
              <w:bottom w:w="100" w:type="dxa"/>
              <w:right w:w="100" w:type="dxa"/>
            </w:tcMar>
          </w:tcPr>
          <w:p w:rsidR="006E0C3E" w14:paraId="07C06468" w14:textId="77777777">
            <w:r>
              <w:rPr>
                <w:sz w:val="20"/>
              </w:rPr>
              <w:t>No</w:t>
            </w:r>
          </w:p>
        </w:tc>
        <w:tc>
          <w:tcPr>
            <w:tcW w:w="3888" w:type="dxa"/>
            <w:vMerge w:val="restart"/>
            <w:tcMar>
              <w:top w:w="100" w:type="dxa"/>
              <w:left w:w="100" w:type="dxa"/>
              <w:bottom w:w="100" w:type="dxa"/>
              <w:right w:w="100" w:type="dxa"/>
            </w:tcMar>
          </w:tcPr>
          <w:p w:rsidR="006E0C3E" w14:paraId="7AD88D85" w14:textId="77777777">
            <w:r>
              <w:rPr>
                <w:sz w:val="20"/>
              </w:rPr>
              <w:t>2</w:t>
            </w:r>
          </w:p>
        </w:tc>
        <w:tc>
          <w:tcPr>
            <w:tcW w:w="2592" w:type="dxa"/>
            <w:vMerge w:val="restart"/>
            <w:tcMar>
              <w:top w:w="100" w:type="dxa"/>
              <w:left w:w="100" w:type="dxa"/>
              <w:bottom w:w="100" w:type="dxa"/>
              <w:right w:w="100" w:type="dxa"/>
            </w:tcMar>
          </w:tcPr>
          <w:p w:rsidR="006E0C3E" w14:paraId="60BA19CE" w14:textId="77777777"/>
        </w:tc>
      </w:tr>
      <w:tr w14:paraId="54A701DC" w14:textId="77777777">
        <w:tblPrEx>
          <w:tblW w:w="0" w:type="auto"/>
          <w:tblLook w:val="04A0"/>
        </w:tblPrEx>
        <w:trPr>
          <w:trHeight w:val="269"/>
        </w:trPr>
        <w:tc>
          <w:tcPr>
            <w:tcW w:w="2592" w:type="dxa"/>
            <w:vMerge/>
            <w:tcMar>
              <w:top w:w="100" w:type="dxa"/>
              <w:left w:w="100" w:type="dxa"/>
              <w:bottom w:w="100" w:type="dxa"/>
              <w:right w:w="100" w:type="dxa"/>
            </w:tcMar>
          </w:tcPr>
          <w:p w:rsidR="006E0C3E" w14:paraId="7810134E" w14:textId="77777777"/>
        </w:tc>
        <w:tc>
          <w:tcPr>
            <w:tcW w:w="3888" w:type="dxa"/>
            <w:vMerge w:val="restart"/>
            <w:tcMar>
              <w:top w:w="100" w:type="dxa"/>
              <w:left w:w="100" w:type="dxa"/>
              <w:bottom w:w="100" w:type="dxa"/>
              <w:right w:w="100" w:type="dxa"/>
            </w:tcMar>
          </w:tcPr>
          <w:p w:rsidR="006E0C3E" w14:paraId="1BC19418" w14:textId="77777777">
            <w:r>
              <w:rPr>
                <w:sz w:val="20"/>
              </w:rPr>
              <w:t>Don't Know</w:t>
            </w:r>
          </w:p>
        </w:tc>
        <w:tc>
          <w:tcPr>
            <w:tcW w:w="3888" w:type="dxa"/>
            <w:vMerge w:val="restart"/>
            <w:tcMar>
              <w:top w:w="100" w:type="dxa"/>
              <w:left w:w="100" w:type="dxa"/>
              <w:bottom w:w="100" w:type="dxa"/>
              <w:right w:w="100" w:type="dxa"/>
            </w:tcMar>
          </w:tcPr>
          <w:p w:rsidR="006E0C3E" w14:paraId="6C5B20D4" w14:textId="77777777">
            <w:r>
              <w:rPr>
                <w:sz w:val="20"/>
              </w:rPr>
              <w:t>-2</w:t>
            </w:r>
          </w:p>
        </w:tc>
        <w:tc>
          <w:tcPr>
            <w:tcW w:w="2592" w:type="dxa"/>
            <w:vMerge w:val="restart"/>
            <w:tcMar>
              <w:top w:w="100" w:type="dxa"/>
              <w:left w:w="100" w:type="dxa"/>
              <w:bottom w:w="100" w:type="dxa"/>
              <w:right w:w="100" w:type="dxa"/>
            </w:tcMar>
          </w:tcPr>
          <w:p w:rsidR="006E0C3E" w14:paraId="7F07431F" w14:textId="77777777"/>
        </w:tc>
      </w:tr>
      <w:tr w14:paraId="10A0BBCF" w14:textId="77777777">
        <w:tblPrEx>
          <w:tblW w:w="0" w:type="auto"/>
          <w:tblLook w:val="04A0"/>
        </w:tblPrEx>
        <w:trPr>
          <w:trHeight w:val="269"/>
        </w:trPr>
        <w:tc>
          <w:tcPr>
            <w:tcW w:w="2592" w:type="dxa"/>
            <w:vMerge/>
            <w:tcMar>
              <w:top w:w="100" w:type="dxa"/>
              <w:left w:w="100" w:type="dxa"/>
              <w:bottom w:w="100" w:type="dxa"/>
              <w:right w:w="100" w:type="dxa"/>
            </w:tcMar>
          </w:tcPr>
          <w:p w:rsidR="006E0C3E" w14:paraId="25FF29AB" w14:textId="77777777"/>
        </w:tc>
        <w:tc>
          <w:tcPr>
            <w:tcW w:w="3888" w:type="dxa"/>
            <w:tcMar>
              <w:top w:w="100" w:type="dxa"/>
              <w:left w:w="100" w:type="dxa"/>
              <w:bottom w:w="100" w:type="dxa"/>
              <w:right w:w="100" w:type="dxa"/>
            </w:tcMar>
          </w:tcPr>
          <w:p w:rsidR="006E0C3E" w14:paraId="48EE494E" w14:textId="77777777">
            <w:r>
              <w:rPr>
                <w:sz w:val="20"/>
              </w:rPr>
              <w:t>Refuse</w:t>
            </w:r>
          </w:p>
        </w:tc>
        <w:tc>
          <w:tcPr>
            <w:tcW w:w="3888" w:type="dxa"/>
            <w:tcMar>
              <w:top w:w="100" w:type="dxa"/>
              <w:left w:w="100" w:type="dxa"/>
              <w:bottom w:w="100" w:type="dxa"/>
              <w:right w:w="100" w:type="dxa"/>
            </w:tcMar>
          </w:tcPr>
          <w:p w:rsidR="006E0C3E" w14:paraId="787F1A69" w14:textId="77777777">
            <w:r>
              <w:rPr>
                <w:sz w:val="20"/>
              </w:rPr>
              <w:t>-3</w:t>
            </w:r>
          </w:p>
        </w:tc>
        <w:tc>
          <w:tcPr>
            <w:tcW w:w="2592" w:type="dxa"/>
            <w:tcMar>
              <w:top w:w="100" w:type="dxa"/>
              <w:left w:w="100" w:type="dxa"/>
              <w:bottom w:w="100" w:type="dxa"/>
              <w:right w:w="100" w:type="dxa"/>
            </w:tcMar>
          </w:tcPr>
          <w:p w:rsidR="006E0C3E" w14:paraId="3F252F9F" w14:textId="77777777"/>
        </w:tc>
      </w:tr>
    </w:tbl>
    <w:p w:rsidR="006E0C3E" w14:paraId="0151ADE6" w14:textId="77777777"/>
    <w:tbl>
      <w:tblPr>
        <w:tblStyle w:val="TableGrid"/>
        <w:tblW w:w="0" w:type="auto"/>
        <w:tblLook w:val="04A0"/>
      </w:tblPr>
      <w:tblGrid>
        <w:gridCol w:w="2591"/>
        <w:gridCol w:w="5180"/>
        <w:gridCol w:w="5179"/>
      </w:tblGrid>
      <w:tr w14:paraId="63A341A1"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6E0C3E" w14:paraId="3588FEC9" w14:textId="77777777">
            <w:r>
              <w:rPr>
                <w:b/>
                <w:sz w:val="30"/>
              </w:rPr>
              <w:t xml:space="preserve">BLOCK: BLKLABOR_FORCE / BLOCK: BLKLABOR_FORCE-BLKLABOR_FORCE_PERSON / BLOCK: </w:t>
            </w:r>
            <w:r>
              <w:rPr>
                <w:b/>
                <w:sz w:val="30"/>
              </w:rPr>
              <w:t>BLKLABOR_FORCE-BLKLABOR_FORCE_PERSON-BEARNINGS / SCREEN: SC_ERNOTP / QUESTION: ERNOTP_CPS (STANDARD)</w:t>
            </w:r>
          </w:p>
        </w:tc>
      </w:tr>
      <w:tr w14:paraId="52EA36AC"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0919B647" w14:textId="77777777">
            <w:r>
              <w:rPr>
                <w:b/>
                <w:sz w:val="24"/>
              </w:rPr>
              <w:t>ATTRIBUTE NAME</w:t>
            </w:r>
          </w:p>
        </w:tc>
        <w:tc>
          <w:tcPr>
            <w:tcW w:w="10368" w:type="dxa"/>
            <w:gridSpan w:val="2"/>
            <w:vMerge w:val="restart"/>
            <w:tcMar>
              <w:top w:w="100" w:type="dxa"/>
              <w:left w:w="100" w:type="dxa"/>
              <w:bottom w:w="100" w:type="dxa"/>
              <w:right w:w="100" w:type="dxa"/>
            </w:tcMar>
          </w:tcPr>
          <w:p w:rsidR="006E0C3E" w14:paraId="3A726DC7" w14:textId="77777777">
            <w:r>
              <w:rPr>
                <w:b/>
                <w:sz w:val="24"/>
              </w:rPr>
              <w:t>VALUE</w:t>
            </w:r>
          </w:p>
        </w:tc>
      </w:tr>
      <w:tr w14:paraId="1140AE22"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E4033FB" w14:textId="77777777">
            <w:r>
              <w:rPr>
                <w:sz w:val="20"/>
              </w:rPr>
              <w:t>CAPI QUESTION WORDING</w:t>
            </w:r>
          </w:p>
        </w:tc>
        <w:tc>
          <w:tcPr>
            <w:tcW w:w="10368" w:type="dxa"/>
            <w:gridSpan w:val="2"/>
            <w:vMerge w:val="restart"/>
            <w:tcMar>
              <w:top w:w="100" w:type="dxa"/>
              <w:left w:w="100" w:type="dxa"/>
              <w:bottom w:w="100" w:type="dxa"/>
              <w:right w:w="100" w:type="dxa"/>
            </w:tcMar>
          </w:tcPr>
          <w:p w:rsidR="006E0C3E" w14:paraId="001719AD" w14:textId="77777777">
            <w:r>
              <w:rPr>
                <w:sz w:val="20"/>
              </w:rPr>
              <w:t xml:space="preserve">^HOW_AT much ^DODOES ^HESHE usually receive JUST in overtime pay, tips or commissions, before taxes or </w:t>
            </w:r>
            <w:r>
              <w:rPr>
                <w:sz w:val="20"/>
              </w:rPr>
              <w:t>other deductions? * Enter periodicity</w:t>
            </w:r>
          </w:p>
        </w:tc>
      </w:tr>
      <w:tr w14:paraId="56F06B51"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9650F3D" w14:textId="77777777">
            <w:r>
              <w:rPr>
                <w:sz w:val="20"/>
              </w:rPr>
              <w:t>HIDDEN CONDITION</w:t>
            </w:r>
          </w:p>
        </w:tc>
        <w:tc>
          <w:tcPr>
            <w:tcW w:w="10368" w:type="dxa"/>
            <w:gridSpan w:val="2"/>
            <w:vMerge w:val="restart"/>
            <w:tcMar>
              <w:top w:w="100" w:type="dxa"/>
              <w:left w:w="100" w:type="dxa"/>
              <w:bottom w:w="100" w:type="dxa"/>
              <w:right w:w="100" w:type="dxa"/>
            </w:tcMar>
          </w:tcPr>
          <w:p w:rsidR="006E0C3E" w14:paraId="35068A32" w14:textId="77777777">
            <w:r>
              <w:rPr>
                <w:sz w:val="20"/>
              </w:rPr>
              <w:t>PUERNUOT != "1" or (isBlank (PUERNHR) and (isNotBlank (PUERNHR) or isBlank (PUHRUSL1)))</w:t>
            </w:r>
          </w:p>
        </w:tc>
      </w:tr>
      <w:tr w14:paraId="21396C31"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6051E362" w14:textId="77777777">
            <w:r>
              <w:rPr>
                <w:b/>
                <w:sz w:val="24"/>
              </w:rPr>
              <w:t>FILL</w:t>
            </w:r>
          </w:p>
        </w:tc>
        <w:tc>
          <w:tcPr>
            <w:tcW w:w="5184" w:type="dxa"/>
            <w:vMerge w:val="restart"/>
            <w:tcMar>
              <w:top w:w="100" w:type="dxa"/>
              <w:left w:w="100" w:type="dxa"/>
              <w:bottom w:w="100" w:type="dxa"/>
              <w:right w:w="100" w:type="dxa"/>
            </w:tcMar>
          </w:tcPr>
          <w:p w:rsidR="006E0C3E" w14:paraId="408D0217" w14:textId="77777777">
            <w:r>
              <w:rPr>
                <w:b/>
                <w:sz w:val="24"/>
              </w:rPr>
              <w:t>CONDITION</w:t>
            </w:r>
          </w:p>
        </w:tc>
        <w:tc>
          <w:tcPr>
            <w:tcW w:w="5184" w:type="dxa"/>
            <w:vMerge w:val="restart"/>
            <w:tcMar>
              <w:top w:w="100" w:type="dxa"/>
              <w:left w:w="100" w:type="dxa"/>
              <w:bottom w:w="100" w:type="dxa"/>
              <w:right w:w="100" w:type="dxa"/>
            </w:tcMar>
          </w:tcPr>
          <w:p w:rsidR="006E0C3E" w14:paraId="7C95FDE0" w14:textId="77777777">
            <w:r>
              <w:rPr>
                <w:b/>
                <w:sz w:val="24"/>
              </w:rPr>
              <w:t>VALUE</w:t>
            </w:r>
          </w:p>
        </w:tc>
      </w:tr>
      <w:tr w14:paraId="67BDB6F4"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32F86A58" w14:textId="77777777">
            <w:r>
              <w:rPr>
                <w:b/>
                <w:sz w:val="24"/>
              </w:rPr>
              <w:t>DODOES</w:t>
            </w:r>
          </w:p>
        </w:tc>
        <w:tc>
          <w:tcPr>
            <w:tcW w:w="5184" w:type="dxa"/>
            <w:vMerge w:val="restart"/>
            <w:tcMar>
              <w:top w:w="100" w:type="dxa"/>
              <w:left w:w="100" w:type="dxa"/>
              <w:bottom w:w="100" w:type="dxa"/>
              <w:right w:w="100" w:type="dxa"/>
            </w:tcMar>
          </w:tcPr>
          <w:p w:rsidR="006E0C3E" w14:paraId="7F1483F0" w14:textId="77777777">
            <w:r>
              <w:rPr>
                <w:sz w:val="20"/>
              </w:rPr>
              <w:t>PULINENO==HURESPLI</w:t>
            </w:r>
          </w:p>
        </w:tc>
        <w:tc>
          <w:tcPr>
            <w:tcW w:w="5184" w:type="dxa"/>
            <w:vMerge w:val="restart"/>
            <w:tcMar>
              <w:top w:w="100" w:type="dxa"/>
              <w:left w:w="100" w:type="dxa"/>
              <w:bottom w:w="100" w:type="dxa"/>
              <w:right w:w="100" w:type="dxa"/>
            </w:tcMar>
          </w:tcPr>
          <w:p w:rsidR="006E0C3E" w14:paraId="51168373" w14:textId="77777777">
            <w:r>
              <w:rPr>
                <w:sz w:val="20"/>
              </w:rPr>
              <w:t>do</w:t>
            </w:r>
          </w:p>
        </w:tc>
      </w:tr>
      <w:tr w14:paraId="6818C67B" w14:textId="77777777">
        <w:tblPrEx>
          <w:tblW w:w="0" w:type="auto"/>
          <w:tblLook w:val="04A0"/>
        </w:tblPrEx>
        <w:trPr>
          <w:trHeight w:val="269"/>
        </w:trPr>
        <w:tc>
          <w:tcPr>
            <w:tcW w:w="2592" w:type="dxa"/>
            <w:vMerge/>
            <w:tcMar>
              <w:top w:w="100" w:type="dxa"/>
              <w:left w:w="100" w:type="dxa"/>
              <w:bottom w:w="100" w:type="dxa"/>
              <w:right w:w="100" w:type="dxa"/>
            </w:tcMar>
          </w:tcPr>
          <w:p w:rsidR="006E0C3E" w14:paraId="7420A938" w14:textId="77777777"/>
        </w:tc>
        <w:tc>
          <w:tcPr>
            <w:tcW w:w="5184" w:type="dxa"/>
            <w:vMerge w:val="restart"/>
            <w:tcMar>
              <w:top w:w="100" w:type="dxa"/>
              <w:left w:w="100" w:type="dxa"/>
              <w:bottom w:w="100" w:type="dxa"/>
              <w:right w:w="100" w:type="dxa"/>
            </w:tcMar>
          </w:tcPr>
          <w:p w:rsidR="006E0C3E" w14:paraId="2408CFD8" w14:textId="77777777"/>
        </w:tc>
        <w:tc>
          <w:tcPr>
            <w:tcW w:w="5184" w:type="dxa"/>
            <w:vMerge w:val="restart"/>
            <w:tcMar>
              <w:top w:w="100" w:type="dxa"/>
              <w:left w:w="100" w:type="dxa"/>
              <w:bottom w:w="100" w:type="dxa"/>
              <w:right w:w="100" w:type="dxa"/>
            </w:tcMar>
          </w:tcPr>
          <w:p w:rsidR="006E0C3E" w14:paraId="011A46BF" w14:textId="77777777">
            <w:r>
              <w:rPr>
                <w:sz w:val="20"/>
              </w:rPr>
              <w:t>does</w:t>
            </w:r>
          </w:p>
        </w:tc>
      </w:tr>
      <w:tr w14:paraId="2D771012"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9834643" w14:textId="77777777">
            <w:r>
              <w:rPr>
                <w:b/>
                <w:sz w:val="24"/>
              </w:rPr>
              <w:t>HESHE</w:t>
            </w:r>
          </w:p>
        </w:tc>
        <w:tc>
          <w:tcPr>
            <w:tcW w:w="5184" w:type="dxa"/>
            <w:vMerge w:val="restart"/>
            <w:tcMar>
              <w:top w:w="100" w:type="dxa"/>
              <w:left w:w="100" w:type="dxa"/>
              <w:bottom w:w="100" w:type="dxa"/>
              <w:right w:w="100" w:type="dxa"/>
            </w:tcMar>
          </w:tcPr>
          <w:p w:rsidR="006E0C3E" w14:paraId="5C2B34A8" w14:textId="77777777">
            <w:r>
              <w:rPr>
                <w:sz w:val="20"/>
              </w:rPr>
              <w:t>PULINENO==HURESPLI</w:t>
            </w:r>
          </w:p>
        </w:tc>
        <w:tc>
          <w:tcPr>
            <w:tcW w:w="5184" w:type="dxa"/>
            <w:vMerge w:val="restart"/>
            <w:tcMar>
              <w:top w:w="100" w:type="dxa"/>
              <w:left w:w="100" w:type="dxa"/>
              <w:bottom w:w="100" w:type="dxa"/>
              <w:right w:w="100" w:type="dxa"/>
            </w:tcMar>
          </w:tcPr>
          <w:p w:rsidR="006E0C3E" w14:paraId="008FF357" w14:textId="77777777">
            <w:r>
              <w:rPr>
                <w:sz w:val="20"/>
              </w:rPr>
              <w:t>you</w:t>
            </w:r>
          </w:p>
        </w:tc>
      </w:tr>
      <w:tr w14:paraId="6A03A008" w14:textId="77777777">
        <w:tblPrEx>
          <w:tblW w:w="0" w:type="auto"/>
          <w:tblLook w:val="04A0"/>
        </w:tblPrEx>
        <w:trPr>
          <w:trHeight w:val="269"/>
        </w:trPr>
        <w:tc>
          <w:tcPr>
            <w:tcW w:w="2592" w:type="dxa"/>
            <w:vMerge/>
            <w:tcMar>
              <w:top w:w="100" w:type="dxa"/>
              <w:left w:w="100" w:type="dxa"/>
              <w:bottom w:w="100" w:type="dxa"/>
              <w:right w:w="100" w:type="dxa"/>
            </w:tcMar>
          </w:tcPr>
          <w:p w:rsidR="006E0C3E" w14:paraId="4BB0569C" w14:textId="77777777"/>
        </w:tc>
        <w:tc>
          <w:tcPr>
            <w:tcW w:w="5184" w:type="dxa"/>
            <w:vMerge w:val="restart"/>
            <w:tcMar>
              <w:top w:w="100" w:type="dxa"/>
              <w:left w:w="100" w:type="dxa"/>
              <w:bottom w:w="100" w:type="dxa"/>
              <w:right w:w="100" w:type="dxa"/>
            </w:tcMar>
          </w:tcPr>
          <w:p w:rsidR="006E0C3E" w14:paraId="46F77C5F" w14:textId="77777777">
            <w:r>
              <w:rPr>
                <w:sz w:val="20"/>
              </w:rPr>
              <w:t>PUSEX=="2"</w:t>
            </w:r>
          </w:p>
        </w:tc>
        <w:tc>
          <w:tcPr>
            <w:tcW w:w="5184" w:type="dxa"/>
            <w:vMerge w:val="restart"/>
            <w:tcMar>
              <w:top w:w="100" w:type="dxa"/>
              <w:left w:w="100" w:type="dxa"/>
              <w:bottom w:w="100" w:type="dxa"/>
              <w:right w:w="100" w:type="dxa"/>
            </w:tcMar>
          </w:tcPr>
          <w:p w:rsidR="006E0C3E" w14:paraId="1F6B14A4" w14:textId="77777777">
            <w:r>
              <w:rPr>
                <w:sz w:val="20"/>
              </w:rPr>
              <w:t>she</w:t>
            </w:r>
          </w:p>
        </w:tc>
      </w:tr>
      <w:tr w14:paraId="12D70673" w14:textId="77777777">
        <w:tblPrEx>
          <w:tblW w:w="0" w:type="auto"/>
          <w:tblLook w:val="04A0"/>
        </w:tblPrEx>
        <w:trPr>
          <w:trHeight w:val="269"/>
        </w:trPr>
        <w:tc>
          <w:tcPr>
            <w:tcW w:w="2592" w:type="dxa"/>
            <w:vMerge/>
            <w:tcMar>
              <w:top w:w="100" w:type="dxa"/>
              <w:left w:w="100" w:type="dxa"/>
              <w:bottom w:w="100" w:type="dxa"/>
              <w:right w:w="100" w:type="dxa"/>
            </w:tcMar>
          </w:tcPr>
          <w:p w:rsidR="006E0C3E" w14:paraId="281F458C" w14:textId="77777777"/>
        </w:tc>
        <w:tc>
          <w:tcPr>
            <w:tcW w:w="5184" w:type="dxa"/>
            <w:vMerge w:val="restart"/>
            <w:tcMar>
              <w:top w:w="100" w:type="dxa"/>
              <w:left w:w="100" w:type="dxa"/>
              <w:bottom w:w="100" w:type="dxa"/>
              <w:right w:w="100" w:type="dxa"/>
            </w:tcMar>
          </w:tcPr>
          <w:p w:rsidR="006E0C3E" w14:paraId="52BBE240" w14:textId="77777777"/>
        </w:tc>
        <w:tc>
          <w:tcPr>
            <w:tcW w:w="5184" w:type="dxa"/>
            <w:vMerge w:val="restart"/>
            <w:tcMar>
              <w:top w:w="100" w:type="dxa"/>
              <w:left w:w="100" w:type="dxa"/>
              <w:bottom w:w="100" w:type="dxa"/>
              <w:right w:w="100" w:type="dxa"/>
            </w:tcMar>
          </w:tcPr>
          <w:p w:rsidR="006E0C3E" w14:paraId="0CE39BA7" w14:textId="77777777">
            <w:r>
              <w:rPr>
                <w:sz w:val="20"/>
              </w:rPr>
              <w:t>he</w:t>
            </w:r>
          </w:p>
        </w:tc>
      </w:tr>
      <w:tr w14:paraId="47125F9F"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5E1F26C4" w14:textId="77777777">
            <w:r>
              <w:rPr>
                <w:b/>
                <w:sz w:val="24"/>
              </w:rPr>
              <w:t>HOW_AT</w:t>
            </w:r>
          </w:p>
        </w:tc>
        <w:tc>
          <w:tcPr>
            <w:tcW w:w="5184" w:type="dxa"/>
            <w:vMerge w:val="restart"/>
            <w:tcMar>
              <w:top w:w="100" w:type="dxa"/>
              <w:left w:w="100" w:type="dxa"/>
              <w:bottom w:w="100" w:type="dxa"/>
              <w:right w:w="100" w:type="dxa"/>
            </w:tcMar>
          </w:tcPr>
          <w:p w:rsidR="006E0C3E" w14:paraId="6C1F27DC" w14:textId="77777777">
            <w:r>
              <w:rPr>
                <w:sz w:val="20"/>
              </w:rPr>
              <w:t>PUMJ=="1"</w:t>
            </w:r>
          </w:p>
        </w:tc>
        <w:tc>
          <w:tcPr>
            <w:tcW w:w="5184" w:type="dxa"/>
            <w:vMerge w:val="restart"/>
            <w:tcMar>
              <w:top w:w="100" w:type="dxa"/>
              <w:left w:w="100" w:type="dxa"/>
              <w:bottom w:w="100" w:type="dxa"/>
              <w:right w:w="100" w:type="dxa"/>
            </w:tcMar>
          </w:tcPr>
          <w:p w:rsidR="006E0C3E" w14:paraId="02490A07" w14:textId="77777777">
            <w:r>
              <w:rPr>
                <w:sz w:val="20"/>
              </w:rPr>
              <w:t>At ^HISHER MAIN job, how</w:t>
            </w:r>
          </w:p>
        </w:tc>
      </w:tr>
      <w:tr w14:paraId="313C6868" w14:textId="77777777">
        <w:tblPrEx>
          <w:tblW w:w="0" w:type="auto"/>
          <w:tblLook w:val="04A0"/>
        </w:tblPrEx>
        <w:trPr>
          <w:trHeight w:val="269"/>
        </w:trPr>
        <w:tc>
          <w:tcPr>
            <w:tcW w:w="2592" w:type="dxa"/>
            <w:vMerge/>
            <w:tcMar>
              <w:top w:w="100" w:type="dxa"/>
              <w:left w:w="100" w:type="dxa"/>
              <w:bottom w:w="100" w:type="dxa"/>
              <w:right w:w="100" w:type="dxa"/>
            </w:tcMar>
          </w:tcPr>
          <w:p w:rsidR="006E0C3E" w14:paraId="26EB2FA2" w14:textId="77777777"/>
        </w:tc>
        <w:tc>
          <w:tcPr>
            <w:tcW w:w="5184" w:type="dxa"/>
            <w:tcMar>
              <w:top w:w="100" w:type="dxa"/>
              <w:left w:w="100" w:type="dxa"/>
              <w:bottom w:w="100" w:type="dxa"/>
              <w:right w:w="100" w:type="dxa"/>
            </w:tcMar>
          </w:tcPr>
          <w:p w:rsidR="006E0C3E" w14:paraId="278F0E4E" w14:textId="77777777"/>
        </w:tc>
        <w:tc>
          <w:tcPr>
            <w:tcW w:w="5184" w:type="dxa"/>
            <w:tcMar>
              <w:top w:w="100" w:type="dxa"/>
              <w:left w:w="100" w:type="dxa"/>
              <w:bottom w:w="100" w:type="dxa"/>
              <w:right w:w="100" w:type="dxa"/>
            </w:tcMar>
          </w:tcPr>
          <w:p w:rsidR="006E0C3E" w14:paraId="36247F82" w14:textId="77777777">
            <w:r>
              <w:rPr>
                <w:sz w:val="20"/>
              </w:rPr>
              <w:t>HOW</w:t>
            </w:r>
          </w:p>
        </w:tc>
      </w:tr>
    </w:tbl>
    <w:p w:rsidR="006E0C3E" w14:paraId="757E30E0" w14:textId="77777777"/>
    <w:tbl>
      <w:tblPr>
        <w:tblStyle w:val="TableGrid"/>
        <w:tblW w:w="0" w:type="auto"/>
        <w:tblLook w:val="04A0"/>
      </w:tblPr>
      <w:tblGrid>
        <w:gridCol w:w="2590"/>
        <w:gridCol w:w="3885"/>
        <w:gridCol w:w="3885"/>
        <w:gridCol w:w="2590"/>
      </w:tblGrid>
      <w:tr w14:paraId="1ADE618E"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6E0C3E" w14:paraId="0525EC14" w14:textId="77777777">
            <w:r>
              <w:rPr>
                <w:b/>
                <w:sz w:val="30"/>
              </w:rPr>
              <w:t xml:space="preserve">BLOCK: BLKLABOR_FORCE / BLOCK: BLKLABOR_FORCE-BLKLABOR_FORCE_PERSON / BLOCK: BLKLABOR_FORCE-BLKLABOR_FORCE_PERSON-BEARNINGS / SCREEN: SC_ERNOTP / QUESTION: ERNOTP_CPS / RESPONSE: RERNOTP_CPS </w:t>
            </w:r>
            <w:r>
              <w:rPr>
                <w:b/>
                <w:sz w:val="30"/>
              </w:rPr>
              <w:t>(STANDARD, RADIOBUTTON)</w:t>
            </w:r>
          </w:p>
        </w:tc>
      </w:tr>
      <w:tr w14:paraId="0D2CB1A1"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60515774" w14:textId="77777777">
            <w:r>
              <w:rPr>
                <w:b/>
                <w:sz w:val="24"/>
              </w:rPr>
              <w:t>ATTRIBUTE NAME</w:t>
            </w:r>
          </w:p>
        </w:tc>
        <w:tc>
          <w:tcPr>
            <w:tcW w:w="10368" w:type="dxa"/>
            <w:gridSpan w:val="3"/>
            <w:vMerge w:val="restart"/>
            <w:tcMar>
              <w:top w:w="100" w:type="dxa"/>
              <w:left w:w="100" w:type="dxa"/>
              <w:bottom w:w="100" w:type="dxa"/>
              <w:right w:w="100" w:type="dxa"/>
            </w:tcMar>
          </w:tcPr>
          <w:p w:rsidR="006E0C3E" w14:paraId="2B94F94C" w14:textId="77777777">
            <w:r>
              <w:rPr>
                <w:b/>
                <w:sz w:val="24"/>
              </w:rPr>
              <w:t>VALUE</w:t>
            </w:r>
          </w:p>
        </w:tc>
      </w:tr>
      <w:tr w14:paraId="57F81D9D"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06A718E0" w14:textId="77777777">
            <w:r>
              <w:rPr>
                <w:sz w:val="20"/>
              </w:rPr>
              <w:t>RESPONSE VARIABLE</w:t>
            </w:r>
          </w:p>
        </w:tc>
        <w:tc>
          <w:tcPr>
            <w:tcW w:w="10368" w:type="dxa"/>
            <w:gridSpan w:val="3"/>
            <w:vMerge w:val="restart"/>
            <w:tcMar>
              <w:top w:w="100" w:type="dxa"/>
              <w:left w:w="100" w:type="dxa"/>
              <w:bottom w:w="100" w:type="dxa"/>
              <w:right w:w="100" w:type="dxa"/>
            </w:tcMar>
          </w:tcPr>
          <w:p w:rsidR="006E0C3E" w14:paraId="5372035E" w14:textId="77777777">
            <w:r>
              <w:rPr>
                <w:sz w:val="20"/>
              </w:rPr>
              <w:t>PUERNOTP</w:t>
            </w:r>
          </w:p>
        </w:tc>
      </w:tr>
      <w:tr w14:paraId="5608A3C7"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64950286" w14:textId="77777777">
            <w:r>
              <w:rPr>
                <w:sz w:val="20"/>
              </w:rPr>
              <w:t>ANSWER LIST</w:t>
            </w:r>
          </w:p>
        </w:tc>
        <w:tc>
          <w:tcPr>
            <w:tcW w:w="10368" w:type="dxa"/>
            <w:gridSpan w:val="3"/>
            <w:vMerge w:val="restart"/>
            <w:tcMar>
              <w:top w:w="100" w:type="dxa"/>
              <w:left w:w="100" w:type="dxa"/>
              <w:bottom w:w="100" w:type="dxa"/>
              <w:right w:w="100" w:type="dxa"/>
            </w:tcMar>
          </w:tcPr>
          <w:p w:rsidR="006E0C3E" w14:paraId="438EBD80" w14:textId="77777777">
            <w:r>
              <w:rPr>
                <w:sz w:val="20"/>
              </w:rPr>
              <w:t>TERNOTP</w:t>
            </w:r>
          </w:p>
        </w:tc>
      </w:tr>
      <w:tr w14:paraId="5578B87B"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47FDFB0" w14:textId="77777777">
            <w:r>
              <w:rPr>
                <w:b/>
                <w:sz w:val="24"/>
              </w:rPr>
              <w:t>ANSWER LIST OPTIONS</w:t>
            </w:r>
          </w:p>
        </w:tc>
        <w:tc>
          <w:tcPr>
            <w:tcW w:w="3888" w:type="dxa"/>
            <w:vMerge w:val="restart"/>
            <w:tcMar>
              <w:top w:w="100" w:type="dxa"/>
              <w:left w:w="100" w:type="dxa"/>
              <w:bottom w:w="100" w:type="dxa"/>
              <w:right w:w="100" w:type="dxa"/>
            </w:tcMar>
          </w:tcPr>
          <w:p w:rsidR="006E0C3E" w14:paraId="58B526F9" w14:textId="77777777">
            <w:r>
              <w:rPr>
                <w:b/>
                <w:sz w:val="24"/>
              </w:rPr>
              <w:t>DISPLAY NAME</w:t>
            </w:r>
          </w:p>
        </w:tc>
        <w:tc>
          <w:tcPr>
            <w:tcW w:w="3888" w:type="dxa"/>
            <w:vMerge w:val="restart"/>
            <w:tcMar>
              <w:top w:w="100" w:type="dxa"/>
              <w:left w:w="100" w:type="dxa"/>
              <w:bottom w:w="100" w:type="dxa"/>
              <w:right w:w="100" w:type="dxa"/>
            </w:tcMar>
          </w:tcPr>
          <w:p w:rsidR="006E0C3E" w14:paraId="38A4F599" w14:textId="77777777">
            <w:r>
              <w:rPr>
                <w:b/>
                <w:sz w:val="24"/>
              </w:rPr>
              <w:t>STORED VALUE</w:t>
            </w:r>
          </w:p>
        </w:tc>
        <w:tc>
          <w:tcPr>
            <w:tcW w:w="2592" w:type="dxa"/>
            <w:vMerge w:val="restart"/>
            <w:tcMar>
              <w:top w:w="100" w:type="dxa"/>
              <w:left w:w="100" w:type="dxa"/>
              <w:bottom w:w="100" w:type="dxa"/>
              <w:right w:w="100" w:type="dxa"/>
            </w:tcMar>
          </w:tcPr>
          <w:p w:rsidR="006E0C3E" w14:paraId="2B6ED1F0" w14:textId="77777777">
            <w:r>
              <w:rPr>
                <w:b/>
                <w:sz w:val="24"/>
              </w:rPr>
              <w:t>VARIABLE</w:t>
            </w:r>
          </w:p>
        </w:tc>
      </w:tr>
      <w:tr w14:paraId="2BE3AE69" w14:textId="77777777">
        <w:tblPrEx>
          <w:tblW w:w="0" w:type="auto"/>
          <w:tblLook w:val="04A0"/>
        </w:tblPrEx>
        <w:trPr>
          <w:trHeight w:val="269"/>
        </w:trPr>
        <w:tc>
          <w:tcPr>
            <w:tcW w:w="2592" w:type="dxa"/>
            <w:vMerge/>
            <w:tcMar>
              <w:top w:w="100" w:type="dxa"/>
              <w:left w:w="100" w:type="dxa"/>
              <w:bottom w:w="100" w:type="dxa"/>
              <w:right w:w="100" w:type="dxa"/>
            </w:tcMar>
          </w:tcPr>
          <w:p w:rsidR="006E0C3E" w14:paraId="134A2DCA" w14:textId="77777777"/>
        </w:tc>
        <w:tc>
          <w:tcPr>
            <w:tcW w:w="3888" w:type="dxa"/>
            <w:vMerge w:val="restart"/>
            <w:tcMar>
              <w:top w:w="100" w:type="dxa"/>
              <w:left w:w="100" w:type="dxa"/>
              <w:bottom w:w="100" w:type="dxa"/>
              <w:right w:w="100" w:type="dxa"/>
            </w:tcMar>
          </w:tcPr>
          <w:p w:rsidR="006E0C3E" w14:paraId="1FCB4F77" w14:textId="77777777">
            <w:r>
              <w:rPr>
                <w:sz w:val="20"/>
              </w:rPr>
              <w:t>Per hour</w:t>
            </w:r>
          </w:p>
        </w:tc>
        <w:tc>
          <w:tcPr>
            <w:tcW w:w="3888" w:type="dxa"/>
            <w:vMerge w:val="restart"/>
            <w:tcMar>
              <w:top w:w="100" w:type="dxa"/>
              <w:left w:w="100" w:type="dxa"/>
              <w:bottom w:w="100" w:type="dxa"/>
              <w:right w:w="100" w:type="dxa"/>
            </w:tcMar>
          </w:tcPr>
          <w:p w:rsidR="006E0C3E" w14:paraId="55B43ABB" w14:textId="77777777">
            <w:r>
              <w:rPr>
                <w:sz w:val="20"/>
              </w:rPr>
              <w:t>1</w:t>
            </w:r>
          </w:p>
        </w:tc>
        <w:tc>
          <w:tcPr>
            <w:tcW w:w="2592" w:type="dxa"/>
            <w:vMerge w:val="restart"/>
            <w:tcMar>
              <w:top w:w="100" w:type="dxa"/>
              <w:left w:w="100" w:type="dxa"/>
              <w:bottom w:w="100" w:type="dxa"/>
              <w:right w:w="100" w:type="dxa"/>
            </w:tcMar>
          </w:tcPr>
          <w:p w:rsidR="006E0C3E" w14:paraId="7E3E021A" w14:textId="77777777"/>
        </w:tc>
      </w:tr>
      <w:tr w14:paraId="07DA2642" w14:textId="77777777">
        <w:tblPrEx>
          <w:tblW w:w="0" w:type="auto"/>
          <w:tblLook w:val="04A0"/>
        </w:tblPrEx>
        <w:trPr>
          <w:trHeight w:val="269"/>
        </w:trPr>
        <w:tc>
          <w:tcPr>
            <w:tcW w:w="2592" w:type="dxa"/>
            <w:vMerge/>
            <w:tcMar>
              <w:top w:w="100" w:type="dxa"/>
              <w:left w:w="100" w:type="dxa"/>
              <w:bottom w:w="100" w:type="dxa"/>
              <w:right w:w="100" w:type="dxa"/>
            </w:tcMar>
          </w:tcPr>
          <w:p w:rsidR="006E0C3E" w14:paraId="58A6BB80" w14:textId="77777777"/>
        </w:tc>
        <w:tc>
          <w:tcPr>
            <w:tcW w:w="3888" w:type="dxa"/>
            <w:vMerge w:val="restart"/>
            <w:tcMar>
              <w:top w:w="100" w:type="dxa"/>
              <w:left w:w="100" w:type="dxa"/>
              <w:bottom w:w="100" w:type="dxa"/>
              <w:right w:w="100" w:type="dxa"/>
            </w:tcMar>
          </w:tcPr>
          <w:p w:rsidR="006E0C3E" w14:paraId="0F73F0AC" w14:textId="77777777">
            <w:r>
              <w:rPr>
                <w:sz w:val="20"/>
              </w:rPr>
              <w:t>Per day</w:t>
            </w:r>
          </w:p>
        </w:tc>
        <w:tc>
          <w:tcPr>
            <w:tcW w:w="3888" w:type="dxa"/>
            <w:vMerge w:val="restart"/>
            <w:tcMar>
              <w:top w:w="100" w:type="dxa"/>
              <w:left w:w="100" w:type="dxa"/>
              <w:bottom w:w="100" w:type="dxa"/>
              <w:right w:w="100" w:type="dxa"/>
            </w:tcMar>
          </w:tcPr>
          <w:p w:rsidR="006E0C3E" w14:paraId="6DE4C1C9" w14:textId="77777777">
            <w:r>
              <w:rPr>
                <w:sz w:val="20"/>
              </w:rPr>
              <w:t>2</w:t>
            </w:r>
          </w:p>
        </w:tc>
        <w:tc>
          <w:tcPr>
            <w:tcW w:w="2592" w:type="dxa"/>
            <w:vMerge w:val="restart"/>
            <w:tcMar>
              <w:top w:w="100" w:type="dxa"/>
              <w:left w:w="100" w:type="dxa"/>
              <w:bottom w:w="100" w:type="dxa"/>
              <w:right w:w="100" w:type="dxa"/>
            </w:tcMar>
          </w:tcPr>
          <w:p w:rsidR="006E0C3E" w14:paraId="7BEB2AE9" w14:textId="77777777"/>
        </w:tc>
      </w:tr>
      <w:tr w14:paraId="133EAD81" w14:textId="77777777">
        <w:tblPrEx>
          <w:tblW w:w="0" w:type="auto"/>
          <w:tblLook w:val="04A0"/>
        </w:tblPrEx>
        <w:trPr>
          <w:trHeight w:val="269"/>
        </w:trPr>
        <w:tc>
          <w:tcPr>
            <w:tcW w:w="2592" w:type="dxa"/>
            <w:vMerge/>
            <w:tcMar>
              <w:top w:w="100" w:type="dxa"/>
              <w:left w:w="100" w:type="dxa"/>
              <w:bottom w:w="100" w:type="dxa"/>
              <w:right w:w="100" w:type="dxa"/>
            </w:tcMar>
          </w:tcPr>
          <w:p w:rsidR="006E0C3E" w14:paraId="56FA5DF5" w14:textId="77777777"/>
        </w:tc>
        <w:tc>
          <w:tcPr>
            <w:tcW w:w="3888" w:type="dxa"/>
            <w:vMerge w:val="restart"/>
            <w:tcMar>
              <w:top w:w="100" w:type="dxa"/>
              <w:left w:w="100" w:type="dxa"/>
              <w:bottom w:w="100" w:type="dxa"/>
              <w:right w:w="100" w:type="dxa"/>
            </w:tcMar>
          </w:tcPr>
          <w:p w:rsidR="006E0C3E" w14:paraId="5DF371BE" w14:textId="77777777">
            <w:r>
              <w:rPr>
                <w:sz w:val="20"/>
              </w:rPr>
              <w:t>Per week</w:t>
            </w:r>
          </w:p>
        </w:tc>
        <w:tc>
          <w:tcPr>
            <w:tcW w:w="3888" w:type="dxa"/>
            <w:vMerge w:val="restart"/>
            <w:tcMar>
              <w:top w:w="100" w:type="dxa"/>
              <w:left w:w="100" w:type="dxa"/>
              <w:bottom w:w="100" w:type="dxa"/>
              <w:right w:w="100" w:type="dxa"/>
            </w:tcMar>
          </w:tcPr>
          <w:p w:rsidR="006E0C3E" w14:paraId="5F5F7BE2" w14:textId="77777777">
            <w:r>
              <w:rPr>
                <w:sz w:val="20"/>
              </w:rPr>
              <w:t>3</w:t>
            </w:r>
          </w:p>
        </w:tc>
        <w:tc>
          <w:tcPr>
            <w:tcW w:w="2592" w:type="dxa"/>
            <w:vMerge w:val="restart"/>
            <w:tcMar>
              <w:top w:w="100" w:type="dxa"/>
              <w:left w:w="100" w:type="dxa"/>
              <w:bottom w:w="100" w:type="dxa"/>
              <w:right w:w="100" w:type="dxa"/>
            </w:tcMar>
          </w:tcPr>
          <w:p w:rsidR="006E0C3E" w14:paraId="6D208296" w14:textId="77777777"/>
        </w:tc>
      </w:tr>
      <w:tr w14:paraId="1E5FB626" w14:textId="77777777">
        <w:tblPrEx>
          <w:tblW w:w="0" w:type="auto"/>
          <w:tblLook w:val="04A0"/>
        </w:tblPrEx>
        <w:trPr>
          <w:trHeight w:val="269"/>
        </w:trPr>
        <w:tc>
          <w:tcPr>
            <w:tcW w:w="2592" w:type="dxa"/>
            <w:vMerge/>
            <w:tcMar>
              <w:top w:w="100" w:type="dxa"/>
              <w:left w:w="100" w:type="dxa"/>
              <w:bottom w:w="100" w:type="dxa"/>
              <w:right w:w="100" w:type="dxa"/>
            </w:tcMar>
          </w:tcPr>
          <w:p w:rsidR="006E0C3E" w14:paraId="6692EED3" w14:textId="77777777"/>
        </w:tc>
        <w:tc>
          <w:tcPr>
            <w:tcW w:w="3888" w:type="dxa"/>
            <w:vMerge w:val="restart"/>
            <w:tcMar>
              <w:top w:w="100" w:type="dxa"/>
              <w:left w:w="100" w:type="dxa"/>
              <w:bottom w:w="100" w:type="dxa"/>
              <w:right w:w="100" w:type="dxa"/>
            </w:tcMar>
          </w:tcPr>
          <w:p w:rsidR="006E0C3E" w14:paraId="2DE10100" w14:textId="77777777">
            <w:r>
              <w:rPr>
                <w:sz w:val="20"/>
              </w:rPr>
              <w:t>Per month</w:t>
            </w:r>
          </w:p>
        </w:tc>
        <w:tc>
          <w:tcPr>
            <w:tcW w:w="3888" w:type="dxa"/>
            <w:vMerge w:val="restart"/>
            <w:tcMar>
              <w:top w:w="100" w:type="dxa"/>
              <w:left w:w="100" w:type="dxa"/>
              <w:bottom w:w="100" w:type="dxa"/>
              <w:right w:w="100" w:type="dxa"/>
            </w:tcMar>
          </w:tcPr>
          <w:p w:rsidR="006E0C3E" w14:paraId="2BF02981" w14:textId="77777777">
            <w:r>
              <w:rPr>
                <w:sz w:val="20"/>
              </w:rPr>
              <w:t>4</w:t>
            </w:r>
          </w:p>
        </w:tc>
        <w:tc>
          <w:tcPr>
            <w:tcW w:w="2592" w:type="dxa"/>
            <w:vMerge w:val="restart"/>
            <w:tcMar>
              <w:top w:w="100" w:type="dxa"/>
              <w:left w:w="100" w:type="dxa"/>
              <w:bottom w:w="100" w:type="dxa"/>
              <w:right w:w="100" w:type="dxa"/>
            </w:tcMar>
          </w:tcPr>
          <w:p w:rsidR="006E0C3E" w14:paraId="3774FECC" w14:textId="77777777"/>
        </w:tc>
      </w:tr>
      <w:tr w14:paraId="3F2AC9CE" w14:textId="77777777">
        <w:tblPrEx>
          <w:tblW w:w="0" w:type="auto"/>
          <w:tblLook w:val="04A0"/>
        </w:tblPrEx>
        <w:trPr>
          <w:trHeight w:val="269"/>
        </w:trPr>
        <w:tc>
          <w:tcPr>
            <w:tcW w:w="2592" w:type="dxa"/>
            <w:vMerge/>
            <w:tcMar>
              <w:top w:w="100" w:type="dxa"/>
              <w:left w:w="100" w:type="dxa"/>
              <w:bottom w:w="100" w:type="dxa"/>
              <w:right w:w="100" w:type="dxa"/>
            </w:tcMar>
          </w:tcPr>
          <w:p w:rsidR="006E0C3E" w14:paraId="58DB81B5" w14:textId="77777777"/>
        </w:tc>
        <w:tc>
          <w:tcPr>
            <w:tcW w:w="3888" w:type="dxa"/>
            <w:vMerge w:val="restart"/>
            <w:tcMar>
              <w:top w:w="100" w:type="dxa"/>
              <w:left w:w="100" w:type="dxa"/>
              <w:bottom w:w="100" w:type="dxa"/>
              <w:right w:w="100" w:type="dxa"/>
            </w:tcMar>
          </w:tcPr>
          <w:p w:rsidR="006E0C3E" w14:paraId="780BD58A" w14:textId="77777777">
            <w:r>
              <w:rPr>
                <w:sz w:val="20"/>
              </w:rPr>
              <w:t>Per year</w:t>
            </w:r>
          </w:p>
        </w:tc>
        <w:tc>
          <w:tcPr>
            <w:tcW w:w="3888" w:type="dxa"/>
            <w:vMerge w:val="restart"/>
            <w:tcMar>
              <w:top w:w="100" w:type="dxa"/>
              <w:left w:w="100" w:type="dxa"/>
              <w:bottom w:w="100" w:type="dxa"/>
              <w:right w:w="100" w:type="dxa"/>
            </w:tcMar>
          </w:tcPr>
          <w:p w:rsidR="006E0C3E" w14:paraId="790C18B3" w14:textId="77777777">
            <w:r>
              <w:rPr>
                <w:sz w:val="20"/>
              </w:rPr>
              <w:t>5</w:t>
            </w:r>
          </w:p>
        </w:tc>
        <w:tc>
          <w:tcPr>
            <w:tcW w:w="2592" w:type="dxa"/>
            <w:vMerge w:val="restart"/>
            <w:tcMar>
              <w:top w:w="100" w:type="dxa"/>
              <w:left w:w="100" w:type="dxa"/>
              <w:bottom w:w="100" w:type="dxa"/>
              <w:right w:w="100" w:type="dxa"/>
            </w:tcMar>
          </w:tcPr>
          <w:p w:rsidR="006E0C3E" w14:paraId="601C77BF" w14:textId="77777777"/>
        </w:tc>
      </w:tr>
      <w:tr w14:paraId="60B6ABC1" w14:textId="77777777">
        <w:tblPrEx>
          <w:tblW w:w="0" w:type="auto"/>
          <w:tblLook w:val="04A0"/>
        </w:tblPrEx>
        <w:trPr>
          <w:trHeight w:val="269"/>
        </w:trPr>
        <w:tc>
          <w:tcPr>
            <w:tcW w:w="2592" w:type="dxa"/>
            <w:vMerge/>
            <w:tcMar>
              <w:top w:w="100" w:type="dxa"/>
              <w:left w:w="100" w:type="dxa"/>
              <w:bottom w:w="100" w:type="dxa"/>
              <w:right w:w="100" w:type="dxa"/>
            </w:tcMar>
          </w:tcPr>
          <w:p w:rsidR="006E0C3E" w14:paraId="678CC17F" w14:textId="77777777"/>
        </w:tc>
        <w:tc>
          <w:tcPr>
            <w:tcW w:w="3888" w:type="dxa"/>
            <w:vMerge w:val="restart"/>
            <w:tcMar>
              <w:top w:w="100" w:type="dxa"/>
              <w:left w:w="100" w:type="dxa"/>
              <w:bottom w:w="100" w:type="dxa"/>
              <w:right w:w="100" w:type="dxa"/>
            </w:tcMar>
          </w:tcPr>
          <w:p w:rsidR="006E0C3E" w14:paraId="1DE800ED" w14:textId="77777777">
            <w:r>
              <w:rPr>
                <w:sz w:val="20"/>
              </w:rPr>
              <w:t>Other</w:t>
            </w:r>
          </w:p>
        </w:tc>
        <w:tc>
          <w:tcPr>
            <w:tcW w:w="3888" w:type="dxa"/>
            <w:vMerge w:val="restart"/>
            <w:tcMar>
              <w:top w:w="100" w:type="dxa"/>
              <w:left w:w="100" w:type="dxa"/>
              <w:bottom w:w="100" w:type="dxa"/>
              <w:right w:w="100" w:type="dxa"/>
            </w:tcMar>
          </w:tcPr>
          <w:p w:rsidR="006E0C3E" w14:paraId="68784B21" w14:textId="77777777">
            <w:r>
              <w:rPr>
                <w:sz w:val="20"/>
              </w:rPr>
              <w:t>6</w:t>
            </w:r>
          </w:p>
        </w:tc>
        <w:tc>
          <w:tcPr>
            <w:tcW w:w="2592" w:type="dxa"/>
            <w:vMerge w:val="restart"/>
            <w:tcMar>
              <w:top w:w="100" w:type="dxa"/>
              <w:left w:w="100" w:type="dxa"/>
              <w:bottom w:w="100" w:type="dxa"/>
              <w:right w:w="100" w:type="dxa"/>
            </w:tcMar>
          </w:tcPr>
          <w:p w:rsidR="006E0C3E" w14:paraId="69E71251" w14:textId="77777777"/>
        </w:tc>
      </w:tr>
      <w:tr w14:paraId="606E6665" w14:textId="77777777">
        <w:tblPrEx>
          <w:tblW w:w="0" w:type="auto"/>
          <w:tblLook w:val="04A0"/>
        </w:tblPrEx>
        <w:trPr>
          <w:trHeight w:val="269"/>
        </w:trPr>
        <w:tc>
          <w:tcPr>
            <w:tcW w:w="2592" w:type="dxa"/>
            <w:vMerge/>
            <w:tcMar>
              <w:top w:w="100" w:type="dxa"/>
              <w:left w:w="100" w:type="dxa"/>
              <w:bottom w:w="100" w:type="dxa"/>
              <w:right w:w="100" w:type="dxa"/>
            </w:tcMar>
          </w:tcPr>
          <w:p w:rsidR="006E0C3E" w14:paraId="5AE7EE64" w14:textId="77777777"/>
        </w:tc>
        <w:tc>
          <w:tcPr>
            <w:tcW w:w="3888" w:type="dxa"/>
            <w:vMerge w:val="restart"/>
            <w:tcMar>
              <w:top w:w="100" w:type="dxa"/>
              <w:left w:w="100" w:type="dxa"/>
              <w:bottom w:w="100" w:type="dxa"/>
              <w:right w:w="100" w:type="dxa"/>
            </w:tcMar>
          </w:tcPr>
          <w:p w:rsidR="006E0C3E" w14:paraId="0EB16605" w14:textId="77777777">
            <w:r>
              <w:rPr>
                <w:sz w:val="20"/>
              </w:rPr>
              <w:t>Don't Know</w:t>
            </w:r>
          </w:p>
        </w:tc>
        <w:tc>
          <w:tcPr>
            <w:tcW w:w="3888" w:type="dxa"/>
            <w:vMerge w:val="restart"/>
            <w:tcMar>
              <w:top w:w="100" w:type="dxa"/>
              <w:left w:w="100" w:type="dxa"/>
              <w:bottom w:w="100" w:type="dxa"/>
              <w:right w:w="100" w:type="dxa"/>
            </w:tcMar>
          </w:tcPr>
          <w:p w:rsidR="006E0C3E" w14:paraId="46A392AD" w14:textId="77777777">
            <w:r>
              <w:rPr>
                <w:sz w:val="20"/>
              </w:rPr>
              <w:t>-2</w:t>
            </w:r>
          </w:p>
        </w:tc>
        <w:tc>
          <w:tcPr>
            <w:tcW w:w="2592" w:type="dxa"/>
            <w:vMerge w:val="restart"/>
            <w:tcMar>
              <w:top w:w="100" w:type="dxa"/>
              <w:left w:w="100" w:type="dxa"/>
              <w:bottom w:w="100" w:type="dxa"/>
              <w:right w:w="100" w:type="dxa"/>
            </w:tcMar>
          </w:tcPr>
          <w:p w:rsidR="006E0C3E" w14:paraId="0C3ECDEB" w14:textId="77777777"/>
        </w:tc>
      </w:tr>
      <w:tr w14:paraId="48FA6376" w14:textId="77777777">
        <w:tblPrEx>
          <w:tblW w:w="0" w:type="auto"/>
          <w:tblLook w:val="04A0"/>
        </w:tblPrEx>
        <w:trPr>
          <w:trHeight w:val="269"/>
        </w:trPr>
        <w:tc>
          <w:tcPr>
            <w:tcW w:w="2592" w:type="dxa"/>
            <w:vMerge/>
            <w:tcMar>
              <w:top w:w="100" w:type="dxa"/>
              <w:left w:w="100" w:type="dxa"/>
              <w:bottom w:w="100" w:type="dxa"/>
              <w:right w:w="100" w:type="dxa"/>
            </w:tcMar>
          </w:tcPr>
          <w:p w:rsidR="006E0C3E" w14:paraId="065B091C" w14:textId="77777777"/>
        </w:tc>
        <w:tc>
          <w:tcPr>
            <w:tcW w:w="3888" w:type="dxa"/>
            <w:tcMar>
              <w:top w:w="100" w:type="dxa"/>
              <w:left w:w="100" w:type="dxa"/>
              <w:bottom w:w="100" w:type="dxa"/>
              <w:right w:w="100" w:type="dxa"/>
            </w:tcMar>
          </w:tcPr>
          <w:p w:rsidR="006E0C3E" w14:paraId="6D793788" w14:textId="77777777">
            <w:r>
              <w:rPr>
                <w:sz w:val="20"/>
              </w:rPr>
              <w:t>Refuse</w:t>
            </w:r>
          </w:p>
        </w:tc>
        <w:tc>
          <w:tcPr>
            <w:tcW w:w="3888" w:type="dxa"/>
            <w:tcMar>
              <w:top w:w="100" w:type="dxa"/>
              <w:left w:w="100" w:type="dxa"/>
              <w:bottom w:w="100" w:type="dxa"/>
              <w:right w:w="100" w:type="dxa"/>
            </w:tcMar>
          </w:tcPr>
          <w:p w:rsidR="006E0C3E" w14:paraId="5E545DBB" w14:textId="77777777">
            <w:r>
              <w:rPr>
                <w:sz w:val="20"/>
              </w:rPr>
              <w:t>-3</w:t>
            </w:r>
          </w:p>
        </w:tc>
        <w:tc>
          <w:tcPr>
            <w:tcW w:w="2592" w:type="dxa"/>
            <w:tcMar>
              <w:top w:w="100" w:type="dxa"/>
              <w:left w:w="100" w:type="dxa"/>
              <w:bottom w:w="100" w:type="dxa"/>
              <w:right w:w="100" w:type="dxa"/>
            </w:tcMar>
          </w:tcPr>
          <w:p w:rsidR="006E0C3E" w14:paraId="659CBC8D" w14:textId="77777777"/>
        </w:tc>
      </w:tr>
    </w:tbl>
    <w:p w:rsidR="006E0C3E" w14:paraId="48C67178" w14:textId="77777777"/>
    <w:tbl>
      <w:tblPr>
        <w:tblStyle w:val="TableGrid"/>
        <w:tblW w:w="0" w:type="auto"/>
        <w:tblLook w:val="04A0"/>
      </w:tblPr>
      <w:tblGrid>
        <w:gridCol w:w="2591"/>
        <w:gridCol w:w="5180"/>
        <w:gridCol w:w="5179"/>
      </w:tblGrid>
      <w:tr w14:paraId="7EBFDBC2"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6E0C3E" w14:paraId="7FFBECFE" w14:textId="77777777">
            <w:r>
              <w:rPr>
                <w:b/>
                <w:sz w:val="30"/>
              </w:rPr>
              <w:t>BLOCK: BLKLABOR_FORCE / BLOCK: BLKLABOR_FORCE-BLKLABOR_FORCE_PERSON / BLOCK: BLKLABOR_FORCE-BLKLABOR_FORCE_PERSON-BEARNINGS / SCREEN: SC_ERNOTP / QUESTION: ERNOTHD_CPS (STANDARD)</w:t>
            </w:r>
          </w:p>
        </w:tc>
      </w:tr>
      <w:tr w14:paraId="7752BD1B"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15E9BB0" w14:textId="77777777">
            <w:r>
              <w:rPr>
                <w:b/>
                <w:sz w:val="24"/>
              </w:rPr>
              <w:t>ATTRIBUTE NAME</w:t>
            </w:r>
          </w:p>
        </w:tc>
        <w:tc>
          <w:tcPr>
            <w:tcW w:w="10368" w:type="dxa"/>
            <w:gridSpan w:val="2"/>
            <w:vMerge w:val="restart"/>
            <w:tcMar>
              <w:top w:w="100" w:type="dxa"/>
              <w:left w:w="100" w:type="dxa"/>
              <w:bottom w:w="100" w:type="dxa"/>
              <w:right w:w="100" w:type="dxa"/>
            </w:tcMar>
          </w:tcPr>
          <w:p w:rsidR="006E0C3E" w14:paraId="45876C4E" w14:textId="77777777">
            <w:r>
              <w:rPr>
                <w:b/>
                <w:sz w:val="24"/>
              </w:rPr>
              <w:t>VALUE</w:t>
            </w:r>
          </w:p>
        </w:tc>
      </w:tr>
      <w:tr w14:paraId="39A639D1"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3C2DADAB" w14:textId="77777777">
            <w:r>
              <w:rPr>
                <w:sz w:val="20"/>
              </w:rPr>
              <w:t>CAPI QUESTION WORDING</w:t>
            </w:r>
          </w:p>
        </w:tc>
        <w:tc>
          <w:tcPr>
            <w:tcW w:w="10368" w:type="dxa"/>
            <w:gridSpan w:val="2"/>
            <w:vMerge w:val="restart"/>
            <w:tcMar>
              <w:top w:w="100" w:type="dxa"/>
              <w:left w:w="100" w:type="dxa"/>
              <w:bottom w:w="100" w:type="dxa"/>
              <w:right w:w="100" w:type="dxa"/>
            </w:tcMar>
          </w:tcPr>
          <w:p w:rsidR="006E0C3E" w14:paraId="3F6C5283" w14:textId="77777777">
            <w:r>
              <w:rPr>
                <w:sz w:val="20"/>
              </w:rPr>
              <w:t xml:space="preserve">^HOW_AT much </w:t>
            </w:r>
            <w:r>
              <w:rPr>
                <w:sz w:val="20"/>
              </w:rPr>
              <w:t>^DODOES ^HESHE usually receive JUST in overtime pay, tips or commissions, before taxes or other deductions?&lt;br /&gt; &lt;span class="text-interviewer" style="color:blue;"&gt;Enter amount in dollars and cents.&lt;/span&gt;</w:t>
            </w:r>
          </w:p>
        </w:tc>
      </w:tr>
      <w:tr w14:paraId="3F1FF752"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3904D2AE" w14:textId="77777777">
            <w:r>
              <w:rPr>
                <w:sz w:val="20"/>
              </w:rPr>
              <w:t>HIDDEN CONDITION</w:t>
            </w:r>
          </w:p>
        </w:tc>
        <w:tc>
          <w:tcPr>
            <w:tcW w:w="10368" w:type="dxa"/>
            <w:gridSpan w:val="2"/>
            <w:vMerge w:val="restart"/>
            <w:tcMar>
              <w:top w:w="100" w:type="dxa"/>
              <w:left w:w="100" w:type="dxa"/>
              <w:bottom w:w="100" w:type="dxa"/>
              <w:right w:w="100" w:type="dxa"/>
            </w:tcMar>
          </w:tcPr>
          <w:p w:rsidR="006E0C3E" w14:paraId="09132931" w14:textId="77777777">
            <w:r>
              <w:rPr>
                <w:sz w:val="20"/>
              </w:rPr>
              <w:t>PUERNOTP != 1</w:t>
            </w:r>
          </w:p>
        </w:tc>
      </w:tr>
      <w:tr w14:paraId="46831E59"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485FD94F" w14:textId="77777777">
            <w:r>
              <w:rPr>
                <w:b/>
                <w:sz w:val="24"/>
              </w:rPr>
              <w:t>FILL</w:t>
            </w:r>
          </w:p>
        </w:tc>
        <w:tc>
          <w:tcPr>
            <w:tcW w:w="5184" w:type="dxa"/>
            <w:vMerge w:val="restart"/>
            <w:tcMar>
              <w:top w:w="100" w:type="dxa"/>
              <w:left w:w="100" w:type="dxa"/>
              <w:bottom w:w="100" w:type="dxa"/>
              <w:right w:w="100" w:type="dxa"/>
            </w:tcMar>
          </w:tcPr>
          <w:p w:rsidR="006E0C3E" w14:paraId="20208158" w14:textId="77777777">
            <w:r>
              <w:rPr>
                <w:b/>
                <w:sz w:val="24"/>
              </w:rPr>
              <w:t>CONDITION</w:t>
            </w:r>
          </w:p>
        </w:tc>
        <w:tc>
          <w:tcPr>
            <w:tcW w:w="5184" w:type="dxa"/>
            <w:vMerge w:val="restart"/>
            <w:tcMar>
              <w:top w:w="100" w:type="dxa"/>
              <w:left w:w="100" w:type="dxa"/>
              <w:bottom w:w="100" w:type="dxa"/>
              <w:right w:w="100" w:type="dxa"/>
            </w:tcMar>
          </w:tcPr>
          <w:p w:rsidR="006E0C3E" w14:paraId="1A0ED80D" w14:textId="77777777">
            <w:r>
              <w:rPr>
                <w:b/>
                <w:sz w:val="24"/>
              </w:rPr>
              <w:t>VALUE</w:t>
            </w:r>
          </w:p>
        </w:tc>
      </w:tr>
      <w:tr w14:paraId="27A82A13"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F301BF1" w14:textId="77777777">
            <w:r>
              <w:rPr>
                <w:b/>
                <w:sz w:val="24"/>
              </w:rPr>
              <w:t>DODOES</w:t>
            </w:r>
          </w:p>
        </w:tc>
        <w:tc>
          <w:tcPr>
            <w:tcW w:w="5184" w:type="dxa"/>
            <w:vMerge w:val="restart"/>
            <w:tcMar>
              <w:top w:w="100" w:type="dxa"/>
              <w:left w:w="100" w:type="dxa"/>
              <w:bottom w:w="100" w:type="dxa"/>
              <w:right w:w="100" w:type="dxa"/>
            </w:tcMar>
          </w:tcPr>
          <w:p w:rsidR="006E0C3E" w14:paraId="63ACBDB2" w14:textId="77777777">
            <w:r>
              <w:rPr>
                <w:sz w:val="20"/>
              </w:rPr>
              <w:t>PULINENO==HURESPLI</w:t>
            </w:r>
          </w:p>
        </w:tc>
        <w:tc>
          <w:tcPr>
            <w:tcW w:w="5184" w:type="dxa"/>
            <w:vMerge w:val="restart"/>
            <w:tcMar>
              <w:top w:w="100" w:type="dxa"/>
              <w:left w:w="100" w:type="dxa"/>
              <w:bottom w:w="100" w:type="dxa"/>
              <w:right w:w="100" w:type="dxa"/>
            </w:tcMar>
          </w:tcPr>
          <w:p w:rsidR="006E0C3E" w14:paraId="74F64B00" w14:textId="77777777">
            <w:r>
              <w:rPr>
                <w:sz w:val="20"/>
              </w:rPr>
              <w:t>do</w:t>
            </w:r>
          </w:p>
        </w:tc>
      </w:tr>
      <w:tr w14:paraId="48BCE64C" w14:textId="77777777">
        <w:tblPrEx>
          <w:tblW w:w="0" w:type="auto"/>
          <w:tblLook w:val="04A0"/>
        </w:tblPrEx>
        <w:trPr>
          <w:trHeight w:val="269"/>
        </w:trPr>
        <w:tc>
          <w:tcPr>
            <w:tcW w:w="2592" w:type="dxa"/>
            <w:vMerge/>
            <w:tcMar>
              <w:top w:w="100" w:type="dxa"/>
              <w:left w:w="100" w:type="dxa"/>
              <w:bottom w:w="100" w:type="dxa"/>
              <w:right w:w="100" w:type="dxa"/>
            </w:tcMar>
          </w:tcPr>
          <w:p w:rsidR="006E0C3E" w14:paraId="7962E41B" w14:textId="77777777"/>
        </w:tc>
        <w:tc>
          <w:tcPr>
            <w:tcW w:w="5184" w:type="dxa"/>
            <w:vMerge w:val="restart"/>
            <w:tcMar>
              <w:top w:w="100" w:type="dxa"/>
              <w:left w:w="100" w:type="dxa"/>
              <w:bottom w:w="100" w:type="dxa"/>
              <w:right w:w="100" w:type="dxa"/>
            </w:tcMar>
          </w:tcPr>
          <w:p w:rsidR="006E0C3E" w14:paraId="61D5CB67" w14:textId="77777777"/>
        </w:tc>
        <w:tc>
          <w:tcPr>
            <w:tcW w:w="5184" w:type="dxa"/>
            <w:vMerge w:val="restart"/>
            <w:tcMar>
              <w:top w:w="100" w:type="dxa"/>
              <w:left w:w="100" w:type="dxa"/>
              <w:bottom w:w="100" w:type="dxa"/>
              <w:right w:w="100" w:type="dxa"/>
            </w:tcMar>
          </w:tcPr>
          <w:p w:rsidR="006E0C3E" w14:paraId="61E92853" w14:textId="77777777">
            <w:r>
              <w:rPr>
                <w:sz w:val="20"/>
              </w:rPr>
              <w:t>does</w:t>
            </w:r>
          </w:p>
        </w:tc>
      </w:tr>
      <w:tr w14:paraId="0DFCEE11"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1DBCBE7" w14:textId="77777777">
            <w:r>
              <w:rPr>
                <w:b/>
                <w:sz w:val="24"/>
              </w:rPr>
              <w:t>HESHE</w:t>
            </w:r>
          </w:p>
        </w:tc>
        <w:tc>
          <w:tcPr>
            <w:tcW w:w="5184" w:type="dxa"/>
            <w:vMerge w:val="restart"/>
            <w:tcMar>
              <w:top w:w="100" w:type="dxa"/>
              <w:left w:w="100" w:type="dxa"/>
              <w:bottom w:w="100" w:type="dxa"/>
              <w:right w:w="100" w:type="dxa"/>
            </w:tcMar>
          </w:tcPr>
          <w:p w:rsidR="006E0C3E" w14:paraId="382A0BAD" w14:textId="77777777">
            <w:r>
              <w:rPr>
                <w:sz w:val="20"/>
              </w:rPr>
              <w:t>PULINENO==HURESPLI</w:t>
            </w:r>
          </w:p>
        </w:tc>
        <w:tc>
          <w:tcPr>
            <w:tcW w:w="5184" w:type="dxa"/>
            <w:vMerge w:val="restart"/>
            <w:tcMar>
              <w:top w:w="100" w:type="dxa"/>
              <w:left w:w="100" w:type="dxa"/>
              <w:bottom w:w="100" w:type="dxa"/>
              <w:right w:w="100" w:type="dxa"/>
            </w:tcMar>
          </w:tcPr>
          <w:p w:rsidR="006E0C3E" w14:paraId="400EAC83" w14:textId="77777777">
            <w:r>
              <w:rPr>
                <w:sz w:val="20"/>
              </w:rPr>
              <w:t>you</w:t>
            </w:r>
          </w:p>
        </w:tc>
      </w:tr>
      <w:tr w14:paraId="0B9E6875" w14:textId="77777777">
        <w:tblPrEx>
          <w:tblW w:w="0" w:type="auto"/>
          <w:tblLook w:val="04A0"/>
        </w:tblPrEx>
        <w:trPr>
          <w:trHeight w:val="269"/>
        </w:trPr>
        <w:tc>
          <w:tcPr>
            <w:tcW w:w="2592" w:type="dxa"/>
            <w:vMerge/>
            <w:tcMar>
              <w:top w:w="100" w:type="dxa"/>
              <w:left w:w="100" w:type="dxa"/>
              <w:bottom w:w="100" w:type="dxa"/>
              <w:right w:w="100" w:type="dxa"/>
            </w:tcMar>
          </w:tcPr>
          <w:p w:rsidR="006E0C3E" w14:paraId="3B45B8CD" w14:textId="77777777"/>
        </w:tc>
        <w:tc>
          <w:tcPr>
            <w:tcW w:w="5184" w:type="dxa"/>
            <w:vMerge w:val="restart"/>
            <w:tcMar>
              <w:top w:w="100" w:type="dxa"/>
              <w:left w:w="100" w:type="dxa"/>
              <w:bottom w:w="100" w:type="dxa"/>
              <w:right w:w="100" w:type="dxa"/>
            </w:tcMar>
          </w:tcPr>
          <w:p w:rsidR="006E0C3E" w14:paraId="7CCF53E8" w14:textId="77777777">
            <w:r>
              <w:rPr>
                <w:sz w:val="20"/>
              </w:rPr>
              <w:t>PUSEX=="2"</w:t>
            </w:r>
          </w:p>
        </w:tc>
        <w:tc>
          <w:tcPr>
            <w:tcW w:w="5184" w:type="dxa"/>
            <w:vMerge w:val="restart"/>
            <w:tcMar>
              <w:top w:w="100" w:type="dxa"/>
              <w:left w:w="100" w:type="dxa"/>
              <w:bottom w:w="100" w:type="dxa"/>
              <w:right w:w="100" w:type="dxa"/>
            </w:tcMar>
          </w:tcPr>
          <w:p w:rsidR="006E0C3E" w14:paraId="38D2D767" w14:textId="77777777">
            <w:r>
              <w:rPr>
                <w:sz w:val="20"/>
              </w:rPr>
              <w:t>she</w:t>
            </w:r>
          </w:p>
        </w:tc>
      </w:tr>
      <w:tr w14:paraId="2369D33F" w14:textId="77777777">
        <w:tblPrEx>
          <w:tblW w:w="0" w:type="auto"/>
          <w:tblLook w:val="04A0"/>
        </w:tblPrEx>
        <w:trPr>
          <w:trHeight w:val="269"/>
        </w:trPr>
        <w:tc>
          <w:tcPr>
            <w:tcW w:w="2592" w:type="dxa"/>
            <w:vMerge/>
            <w:tcMar>
              <w:top w:w="100" w:type="dxa"/>
              <w:left w:w="100" w:type="dxa"/>
              <w:bottom w:w="100" w:type="dxa"/>
              <w:right w:w="100" w:type="dxa"/>
            </w:tcMar>
          </w:tcPr>
          <w:p w:rsidR="006E0C3E" w14:paraId="571A0268" w14:textId="77777777"/>
        </w:tc>
        <w:tc>
          <w:tcPr>
            <w:tcW w:w="5184" w:type="dxa"/>
            <w:vMerge w:val="restart"/>
            <w:tcMar>
              <w:top w:w="100" w:type="dxa"/>
              <w:left w:w="100" w:type="dxa"/>
              <w:bottom w:w="100" w:type="dxa"/>
              <w:right w:w="100" w:type="dxa"/>
            </w:tcMar>
          </w:tcPr>
          <w:p w:rsidR="006E0C3E" w14:paraId="1BDB2893" w14:textId="77777777"/>
        </w:tc>
        <w:tc>
          <w:tcPr>
            <w:tcW w:w="5184" w:type="dxa"/>
            <w:vMerge w:val="restart"/>
            <w:tcMar>
              <w:top w:w="100" w:type="dxa"/>
              <w:left w:w="100" w:type="dxa"/>
              <w:bottom w:w="100" w:type="dxa"/>
              <w:right w:w="100" w:type="dxa"/>
            </w:tcMar>
          </w:tcPr>
          <w:p w:rsidR="006E0C3E" w14:paraId="41B04C3F" w14:textId="77777777">
            <w:r>
              <w:rPr>
                <w:sz w:val="20"/>
              </w:rPr>
              <w:t>he</w:t>
            </w:r>
          </w:p>
        </w:tc>
      </w:tr>
      <w:tr w14:paraId="0E83C69D"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DD9E0DE" w14:textId="77777777">
            <w:r>
              <w:rPr>
                <w:b/>
                <w:sz w:val="24"/>
              </w:rPr>
              <w:t>HOW_AT</w:t>
            </w:r>
          </w:p>
        </w:tc>
        <w:tc>
          <w:tcPr>
            <w:tcW w:w="5184" w:type="dxa"/>
            <w:vMerge w:val="restart"/>
            <w:tcMar>
              <w:top w:w="100" w:type="dxa"/>
              <w:left w:w="100" w:type="dxa"/>
              <w:bottom w:w="100" w:type="dxa"/>
              <w:right w:w="100" w:type="dxa"/>
            </w:tcMar>
          </w:tcPr>
          <w:p w:rsidR="006E0C3E" w14:paraId="1A947B58" w14:textId="77777777">
            <w:r>
              <w:rPr>
                <w:sz w:val="20"/>
              </w:rPr>
              <w:t>PUMJ=="1"</w:t>
            </w:r>
          </w:p>
        </w:tc>
        <w:tc>
          <w:tcPr>
            <w:tcW w:w="5184" w:type="dxa"/>
            <w:vMerge w:val="restart"/>
            <w:tcMar>
              <w:top w:w="100" w:type="dxa"/>
              <w:left w:w="100" w:type="dxa"/>
              <w:bottom w:w="100" w:type="dxa"/>
              <w:right w:w="100" w:type="dxa"/>
            </w:tcMar>
          </w:tcPr>
          <w:p w:rsidR="006E0C3E" w14:paraId="4D4C9883" w14:textId="77777777">
            <w:r>
              <w:rPr>
                <w:sz w:val="20"/>
              </w:rPr>
              <w:t>At ^HISHER MAIN job, how</w:t>
            </w:r>
          </w:p>
        </w:tc>
      </w:tr>
      <w:tr w14:paraId="0CA54BD7" w14:textId="77777777">
        <w:tblPrEx>
          <w:tblW w:w="0" w:type="auto"/>
          <w:tblLook w:val="04A0"/>
        </w:tblPrEx>
        <w:trPr>
          <w:trHeight w:val="269"/>
        </w:trPr>
        <w:tc>
          <w:tcPr>
            <w:tcW w:w="2592" w:type="dxa"/>
            <w:vMerge/>
            <w:tcMar>
              <w:top w:w="100" w:type="dxa"/>
              <w:left w:w="100" w:type="dxa"/>
              <w:bottom w:w="100" w:type="dxa"/>
              <w:right w:w="100" w:type="dxa"/>
            </w:tcMar>
          </w:tcPr>
          <w:p w:rsidR="006E0C3E" w14:paraId="70673386" w14:textId="77777777"/>
        </w:tc>
        <w:tc>
          <w:tcPr>
            <w:tcW w:w="5184" w:type="dxa"/>
            <w:tcMar>
              <w:top w:w="100" w:type="dxa"/>
              <w:left w:w="100" w:type="dxa"/>
              <w:bottom w:w="100" w:type="dxa"/>
              <w:right w:w="100" w:type="dxa"/>
            </w:tcMar>
          </w:tcPr>
          <w:p w:rsidR="006E0C3E" w14:paraId="42308840" w14:textId="77777777"/>
        </w:tc>
        <w:tc>
          <w:tcPr>
            <w:tcW w:w="5184" w:type="dxa"/>
            <w:tcMar>
              <w:top w:w="100" w:type="dxa"/>
              <w:left w:w="100" w:type="dxa"/>
              <w:bottom w:w="100" w:type="dxa"/>
              <w:right w:w="100" w:type="dxa"/>
            </w:tcMar>
          </w:tcPr>
          <w:p w:rsidR="006E0C3E" w14:paraId="5AE7E0BB" w14:textId="77777777">
            <w:r>
              <w:rPr>
                <w:sz w:val="20"/>
              </w:rPr>
              <w:t>HOW</w:t>
            </w:r>
          </w:p>
        </w:tc>
      </w:tr>
    </w:tbl>
    <w:p w:rsidR="006E0C3E" w14:paraId="3C5B2BC8" w14:textId="77777777"/>
    <w:tbl>
      <w:tblPr>
        <w:tblStyle w:val="TableGrid"/>
        <w:tblW w:w="0" w:type="auto"/>
        <w:tblLook w:val="04A0"/>
      </w:tblPr>
      <w:tblGrid>
        <w:gridCol w:w="2591"/>
        <w:gridCol w:w="10359"/>
      </w:tblGrid>
      <w:tr w14:paraId="1A6A9B1E" w14:textId="77777777">
        <w:tblPrEx>
          <w:tblW w:w="0" w:type="auto"/>
          <w:tblLook w:val="04A0"/>
        </w:tblPrEx>
        <w:trPr>
          <w:trHeight w:val="269"/>
        </w:trPr>
        <w:tc>
          <w:tcPr>
            <w:tcW w:w="12960" w:type="dxa"/>
            <w:gridSpan w:val="2"/>
            <w:vMerge w:val="restart"/>
            <w:tcMar>
              <w:top w:w="100" w:type="dxa"/>
              <w:left w:w="100" w:type="dxa"/>
              <w:bottom w:w="100" w:type="dxa"/>
              <w:right w:w="100" w:type="dxa"/>
            </w:tcMar>
          </w:tcPr>
          <w:p w:rsidR="006E0C3E" w14:paraId="10AB65BC" w14:textId="77777777">
            <w:r>
              <w:rPr>
                <w:b/>
                <w:sz w:val="30"/>
              </w:rPr>
              <w:t xml:space="preserve">BLOCK: BLKLABOR_FORCE / BLOCK: BLKLABOR_FORCE-BLKLABOR_FORCE_PERSON / BLOCK: </w:t>
            </w:r>
            <w:r>
              <w:rPr>
                <w:b/>
                <w:sz w:val="30"/>
              </w:rPr>
              <w:t>BLKLABOR_FORCE-BLKLABOR_FORCE_PERSON-BEARNINGS / SCREEN: SC_ERNOTP / QUESTION: ERNOTHD_CPS / RESPONSE: RERNOTHD_CPS (STANDARD, CURRENCY)</w:t>
            </w:r>
          </w:p>
        </w:tc>
      </w:tr>
      <w:tr w14:paraId="7DB1FB72"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06CD7BC2" w14:textId="77777777">
            <w:r>
              <w:rPr>
                <w:b/>
                <w:sz w:val="24"/>
              </w:rPr>
              <w:t>ATTRIBUTE NAME</w:t>
            </w:r>
          </w:p>
        </w:tc>
        <w:tc>
          <w:tcPr>
            <w:tcW w:w="10368" w:type="dxa"/>
            <w:vMerge w:val="restart"/>
            <w:tcMar>
              <w:top w:w="100" w:type="dxa"/>
              <w:left w:w="100" w:type="dxa"/>
              <w:bottom w:w="100" w:type="dxa"/>
              <w:right w:w="100" w:type="dxa"/>
            </w:tcMar>
          </w:tcPr>
          <w:p w:rsidR="006E0C3E" w14:paraId="14117B40" w14:textId="77777777">
            <w:r>
              <w:rPr>
                <w:b/>
                <w:sz w:val="24"/>
              </w:rPr>
              <w:t>VALUE</w:t>
            </w:r>
          </w:p>
        </w:tc>
      </w:tr>
      <w:tr w14:paraId="2DEC80C5"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30084345" w14:textId="77777777">
            <w:r>
              <w:rPr>
                <w:sz w:val="20"/>
              </w:rPr>
              <w:t>RESPONSE VARIABLE</w:t>
            </w:r>
          </w:p>
        </w:tc>
        <w:tc>
          <w:tcPr>
            <w:tcW w:w="10368" w:type="dxa"/>
            <w:vMerge w:val="restart"/>
            <w:tcMar>
              <w:top w:w="100" w:type="dxa"/>
              <w:left w:w="100" w:type="dxa"/>
              <w:bottom w:w="100" w:type="dxa"/>
              <w:right w:w="100" w:type="dxa"/>
            </w:tcMar>
          </w:tcPr>
          <w:p w:rsidR="006E0C3E" w14:paraId="48097579" w14:textId="77777777">
            <w:r>
              <w:rPr>
                <w:sz w:val="20"/>
              </w:rPr>
              <w:t>PUERNOTH</w:t>
            </w:r>
          </w:p>
        </w:tc>
      </w:tr>
      <w:tr w14:paraId="183BA655"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6514C8ED" w14:textId="77777777">
            <w:r>
              <w:rPr>
                <w:sz w:val="20"/>
              </w:rPr>
              <w:t>POSITIONING</w:t>
            </w:r>
          </w:p>
        </w:tc>
        <w:tc>
          <w:tcPr>
            <w:tcW w:w="10368" w:type="dxa"/>
            <w:vMerge w:val="restart"/>
            <w:tcMar>
              <w:top w:w="100" w:type="dxa"/>
              <w:left w:w="100" w:type="dxa"/>
              <w:bottom w:w="100" w:type="dxa"/>
              <w:right w:w="100" w:type="dxa"/>
            </w:tcMar>
          </w:tcPr>
          <w:p w:rsidR="006E0C3E" w14:paraId="696D1140" w14:textId="77777777">
            <w:r>
              <w:rPr>
                <w:sz w:val="20"/>
              </w:rPr>
              <w:t>Vertical</w:t>
            </w:r>
          </w:p>
        </w:tc>
      </w:tr>
      <w:tr w14:paraId="2E98C05B"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4368DBCD" w14:textId="77777777">
            <w:r>
              <w:rPr>
                <w:sz w:val="20"/>
              </w:rPr>
              <w:t>MAX LENGTH</w:t>
            </w:r>
          </w:p>
        </w:tc>
        <w:tc>
          <w:tcPr>
            <w:tcW w:w="10368" w:type="dxa"/>
            <w:vMerge w:val="restart"/>
            <w:tcMar>
              <w:top w:w="100" w:type="dxa"/>
              <w:left w:w="100" w:type="dxa"/>
              <w:bottom w:w="100" w:type="dxa"/>
              <w:right w:w="100" w:type="dxa"/>
            </w:tcMar>
          </w:tcPr>
          <w:p w:rsidR="006E0C3E" w14:paraId="28C527E8" w14:textId="77777777">
            <w:r>
              <w:rPr>
                <w:sz w:val="20"/>
              </w:rPr>
              <w:t>5</w:t>
            </w:r>
          </w:p>
        </w:tc>
      </w:tr>
      <w:tr w14:paraId="52F5B97B"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35182B11" w14:textId="77777777">
            <w:r>
              <w:rPr>
                <w:sz w:val="20"/>
              </w:rPr>
              <w:t>NUMBER OF DECIMAL PLACES</w:t>
            </w:r>
          </w:p>
        </w:tc>
        <w:tc>
          <w:tcPr>
            <w:tcW w:w="10368" w:type="dxa"/>
            <w:vMerge w:val="restart"/>
            <w:tcMar>
              <w:top w:w="100" w:type="dxa"/>
              <w:left w:w="100" w:type="dxa"/>
              <w:bottom w:w="100" w:type="dxa"/>
              <w:right w:w="100" w:type="dxa"/>
            </w:tcMar>
          </w:tcPr>
          <w:p w:rsidR="006E0C3E" w14:paraId="7B38F401" w14:textId="77777777">
            <w:r>
              <w:rPr>
                <w:sz w:val="20"/>
              </w:rPr>
              <w:t>2</w:t>
            </w:r>
          </w:p>
        </w:tc>
      </w:tr>
      <w:tr w14:paraId="3B0D7418"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37D98BE9" w14:textId="77777777">
            <w:r>
              <w:rPr>
                <w:sz w:val="20"/>
              </w:rPr>
              <w:t>MINIMUM VALUE</w:t>
            </w:r>
          </w:p>
        </w:tc>
        <w:tc>
          <w:tcPr>
            <w:tcW w:w="10368" w:type="dxa"/>
            <w:vMerge w:val="restart"/>
            <w:tcMar>
              <w:top w:w="100" w:type="dxa"/>
              <w:left w:w="100" w:type="dxa"/>
              <w:bottom w:w="100" w:type="dxa"/>
              <w:right w:w="100" w:type="dxa"/>
            </w:tcMar>
          </w:tcPr>
          <w:p w:rsidR="006E0C3E" w14:paraId="2FD93686" w14:textId="77777777">
            <w:r>
              <w:rPr>
                <w:sz w:val="20"/>
              </w:rPr>
              <w:t>0</w:t>
            </w:r>
          </w:p>
        </w:tc>
      </w:tr>
      <w:tr w14:paraId="6DA9C018"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0E2B8627" w14:textId="77777777">
            <w:r>
              <w:rPr>
                <w:sz w:val="20"/>
              </w:rPr>
              <w:t>MAXIMUM VALUE</w:t>
            </w:r>
          </w:p>
        </w:tc>
        <w:tc>
          <w:tcPr>
            <w:tcW w:w="10368" w:type="dxa"/>
            <w:vMerge w:val="restart"/>
            <w:tcMar>
              <w:top w:w="100" w:type="dxa"/>
              <w:left w:w="100" w:type="dxa"/>
              <w:bottom w:w="100" w:type="dxa"/>
              <w:right w:w="100" w:type="dxa"/>
            </w:tcMar>
          </w:tcPr>
          <w:p w:rsidR="006E0C3E" w14:paraId="36C639F2" w14:textId="77777777">
            <w:r>
              <w:rPr>
                <w:sz w:val="20"/>
              </w:rPr>
              <w:t>99</w:t>
            </w:r>
          </w:p>
        </w:tc>
      </w:tr>
      <w:tr w14:paraId="3300FEC1"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43B47FD" w14:textId="77777777">
            <w:r>
              <w:rPr>
                <w:sz w:val="20"/>
              </w:rPr>
              <w:t>RESPONSE FIELD LABEL</w:t>
            </w:r>
          </w:p>
        </w:tc>
        <w:tc>
          <w:tcPr>
            <w:tcW w:w="10368" w:type="dxa"/>
            <w:vMerge w:val="restart"/>
            <w:tcMar>
              <w:top w:w="100" w:type="dxa"/>
              <w:left w:w="100" w:type="dxa"/>
              <w:bottom w:w="100" w:type="dxa"/>
              <w:right w:w="100" w:type="dxa"/>
            </w:tcMar>
          </w:tcPr>
          <w:p w:rsidR="006E0C3E" w14:paraId="114584B6" w14:textId="77777777">
            <w:r>
              <w:rPr>
                <w:sz w:val="20"/>
              </w:rPr>
              <w:t>$</w:t>
            </w:r>
          </w:p>
        </w:tc>
      </w:tr>
      <w:tr w14:paraId="765C5E00"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4839F446" w14:textId="77777777">
            <w:r>
              <w:rPr>
                <w:sz w:val="20"/>
              </w:rPr>
              <w:t>RESPONSE FIELD LABEL DISPLAY</w:t>
            </w:r>
          </w:p>
        </w:tc>
        <w:tc>
          <w:tcPr>
            <w:tcW w:w="10368" w:type="dxa"/>
            <w:vMerge w:val="restart"/>
            <w:tcMar>
              <w:top w:w="100" w:type="dxa"/>
              <w:left w:w="100" w:type="dxa"/>
              <w:bottom w:w="100" w:type="dxa"/>
              <w:right w:w="100" w:type="dxa"/>
            </w:tcMar>
          </w:tcPr>
          <w:p w:rsidR="006E0C3E" w14:paraId="725D0A2D" w14:textId="77777777">
            <w:r>
              <w:rPr>
                <w:sz w:val="20"/>
              </w:rPr>
              <w:t>1</w:t>
            </w:r>
          </w:p>
        </w:tc>
      </w:tr>
      <w:tr w14:paraId="7FC6E938" w14:textId="77777777">
        <w:tblPrEx>
          <w:tblW w:w="0" w:type="auto"/>
          <w:tblLook w:val="04A0"/>
        </w:tblPrEx>
        <w:trPr>
          <w:trHeight w:val="269"/>
        </w:trPr>
        <w:tc>
          <w:tcPr>
            <w:tcW w:w="2592" w:type="dxa"/>
            <w:tcMar>
              <w:top w:w="100" w:type="dxa"/>
              <w:left w:w="100" w:type="dxa"/>
              <w:bottom w:w="100" w:type="dxa"/>
              <w:right w:w="100" w:type="dxa"/>
            </w:tcMar>
          </w:tcPr>
          <w:p w:rsidR="006E0C3E" w14:paraId="508F175E" w14:textId="77777777">
            <w:r>
              <w:rPr>
                <w:sz w:val="20"/>
              </w:rPr>
              <w:t>RESPONSE FIELD LABEL POSITION</w:t>
            </w:r>
          </w:p>
        </w:tc>
        <w:tc>
          <w:tcPr>
            <w:tcW w:w="10368" w:type="dxa"/>
            <w:tcMar>
              <w:top w:w="100" w:type="dxa"/>
              <w:left w:w="100" w:type="dxa"/>
              <w:bottom w:w="100" w:type="dxa"/>
              <w:right w:w="100" w:type="dxa"/>
            </w:tcMar>
          </w:tcPr>
          <w:p w:rsidR="006E0C3E" w14:paraId="1C80443F" w14:textId="77777777">
            <w:r>
              <w:rPr>
                <w:sz w:val="20"/>
              </w:rPr>
              <w:t>Left</w:t>
            </w:r>
          </w:p>
        </w:tc>
      </w:tr>
    </w:tbl>
    <w:p w:rsidR="006E0C3E" w14:paraId="0CEDFC5D" w14:textId="77777777"/>
    <w:tbl>
      <w:tblPr>
        <w:tblStyle w:val="TableGrid"/>
        <w:tblW w:w="0" w:type="auto"/>
        <w:tblLook w:val="04A0"/>
      </w:tblPr>
      <w:tblGrid>
        <w:gridCol w:w="2591"/>
        <w:gridCol w:w="5180"/>
        <w:gridCol w:w="5179"/>
      </w:tblGrid>
      <w:tr w14:paraId="44D47AE9"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6E0C3E" w14:paraId="20F7285F" w14:textId="77777777">
            <w:r>
              <w:rPr>
                <w:b/>
                <w:sz w:val="30"/>
              </w:rPr>
              <w:t xml:space="preserve">BLOCK: BLKLABOR_FORCE / BLOCK: BLKLABOR_FORCE-BLKLABOR_FORCE_PERSON / BLOCK: </w:t>
            </w:r>
            <w:r>
              <w:rPr>
                <w:b/>
                <w:sz w:val="30"/>
              </w:rPr>
              <w:t>BLKLABOR_FORCE-BLKLABOR_FORCE_PERSON-BEARNINGS / SCREEN: SC_ERNOTP / QUESTION: ERNOTAD_CPS (STANDARD)</w:t>
            </w:r>
          </w:p>
        </w:tc>
      </w:tr>
      <w:tr w14:paraId="6E387372"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67C118A" w14:textId="77777777">
            <w:r>
              <w:rPr>
                <w:b/>
                <w:sz w:val="24"/>
              </w:rPr>
              <w:t>ATTRIBUTE NAME</w:t>
            </w:r>
          </w:p>
        </w:tc>
        <w:tc>
          <w:tcPr>
            <w:tcW w:w="10368" w:type="dxa"/>
            <w:gridSpan w:val="2"/>
            <w:vMerge w:val="restart"/>
            <w:tcMar>
              <w:top w:w="100" w:type="dxa"/>
              <w:left w:w="100" w:type="dxa"/>
              <w:bottom w:w="100" w:type="dxa"/>
              <w:right w:w="100" w:type="dxa"/>
            </w:tcMar>
          </w:tcPr>
          <w:p w:rsidR="006E0C3E" w14:paraId="00B9AD42" w14:textId="77777777">
            <w:r>
              <w:rPr>
                <w:b/>
                <w:sz w:val="24"/>
              </w:rPr>
              <w:t>VALUE</w:t>
            </w:r>
          </w:p>
        </w:tc>
      </w:tr>
      <w:tr w14:paraId="3A654210"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06B1DEA5" w14:textId="77777777">
            <w:r>
              <w:rPr>
                <w:sz w:val="20"/>
              </w:rPr>
              <w:t>CAPI QUESTION WORDING</w:t>
            </w:r>
          </w:p>
        </w:tc>
        <w:tc>
          <w:tcPr>
            <w:tcW w:w="10368" w:type="dxa"/>
            <w:gridSpan w:val="2"/>
            <w:vMerge w:val="restart"/>
            <w:tcMar>
              <w:top w:w="100" w:type="dxa"/>
              <w:left w:w="100" w:type="dxa"/>
              <w:bottom w:w="100" w:type="dxa"/>
              <w:right w:w="100" w:type="dxa"/>
            </w:tcMar>
          </w:tcPr>
          <w:p w:rsidR="006E0C3E" w14:paraId="70B7131D" w14:textId="77777777">
            <w:r>
              <w:rPr>
                <w:sz w:val="20"/>
              </w:rPr>
              <w:t xml:space="preserve">^HOW_AT much ^DODOES ^HESHE usually receive JUST in overtime pay, tips or commissions, before taxes or </w:t>
            </w:r>
            <w:r>
              <w:rPr>
                <w:sz w:val="20"/>
              </w:rPr>
              <w:t>other deductions?&lt;br /&gt; &lt;span class="text-interviewer" style="color:blue;"&gt;Enter amount in dollars and cents.&lt;/span&gt;</w:t>
            </w:r>
          </w:p>
        </w:tc>
      </w:tr>
      <w:tr w14:paraId="3B84AC5C"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59A42379" w14:textId="77777777">
            <w:r>
              <w:rPr>
                <w:sz w:val="20"/>
              </w:rPr>
              <w:t>HIDDEN CONDITION</w:t>
            </w:r>
          </w:p>
        </w:tc>
        <w:tc>
          <w:tcPr>
            <w:tcW w:w="10368" w:type="dxa"/>
            <w:gridSpan w:val="2"/>
            <w:vMerge w:val="restart"/>
            <w:tcMar>
              <w:top w:w="100" w:type="dxa"/>
              <w:left w:w="100" w:type="dxa"/>
              <w:bottom w:w="100" w:type="dxa"/>
              <w:right w:w="100" w:type="dxa"/>
            </w:tcMar>
          </w:tcPr>
          <w:p w:rsidR="006E0C3E" w14:paraId="08F1B3A0" w14:textId="77777777">
            <w:r>
              <w:rPr>
                <w:sz w:val="20"/>
              </w:rPr>
              <w:t>PUERNOTP != 2 and PUERNOTP != 3 and PUERNOTP != 4 and PUERNOTP != 5</w:t>
            </w:r>
          </w:p>
        </w:tc>
      </w:tr>
      <w:tr w14:paraId="137C0BB5"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6BD517D7" w14:textId="77777777">
            <w:r>
              <w:rPr>
                <w:b/>
                <w:sz w:val="24"/>
              </w:rPr>
              <w:t>FILL</w:t>
            </w:r>
          </w:p>
        </w:tc>
        <w:tc>
          <w:tcPr>
            <w:tcW w:w="5184" w:type="dxa"/>
            <w:vMerge w:val="restart"/>
            <w:tcMar>
              <w:top w:w="100" w:type="dxa"/>
              <w:left w:w="100" w:type="dxa"/>
              <w:bottom w:w="100" w:type="dxa"/>
              <w:right w:w="100" w:type="dxa"/>
            </w:tcMar>
          </w:tcPr>
          <w:p w:rsidR="006E0C3E" w14:paraId="69008BD0" w14:textId="77777777">
            <w:r>
              <w:rPr>
                <w:b/>
                <w:sz w:val="24"/>
              </w:rPr>
              <w:t>CONDITION</w:t>
            </w:r>
          </w:p>
        </w:tc>
        <w:tc>
          <w:tcPr>
            <w:tcW w:w="5184" w:type="dxa"/>
            <w:vMerge w:val="restart"/>
            <w:tcMar>
              <w:top w:w="100" w:type="dxa"/>
              <w:left w:w="100" w:type="dxa"/>
              <w:bottom w:w="100" w:type="dxa"/>
              <w:right w:w="100" w:type="dxa"/>
            </w:tcMar>
          </w:tcPr>
          <w:p w:rsidR="006E0C3E" w14:paraId="55009C61" w14:textId="77777777">
            <w:r>
              <w:rPr>
                <w:b/>
                <w:sz w:val="24"/>
              </w:rPr>
              <w:t>VALUE</w:t>
            </w:r>
          </w:p>
        </w:tc>
      </w:tr>
      <w:tr w14:paraId="14E7CE80"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8D9E9C3" w14:textId="77777777">
            <w:r>
              <w:rPr>
                <w:b/>
                <w:sz w:val="24"/>
              </w:rPr>
              <w:t>DODOES</w:t>
            </w:r>
          </w:p>
        </w:tc>
        <w:tc>
          <w:tcPr>
            <w:tcW w:w="5184" w:type="dxa"/>
            <w:vMerge w:val="restart"/>
            <w:tcMar>
              <w:top w:w="100" w:type="dxa"/>
              <w:left w:w="100" w:type="dxa"/>
              <w:bottom w:w="100" w:type="dxa"/>
              <w:right w:w="100" w:type="dxa"/>
            </w:tcMar>
          </w:tcPr>
          <w:p w:rsidR="006E0C3E" w14:paraId="7AE98A7E" w14:textId="77777777">
            <w:r>
              <w:rPr>
                <w:sz w:val="20"/>
              </w:rPr>
              <w:t>PULINENO==HURESPLI</w:t>
            </w:r>
          </w:p>
        </w:tc>
        <w:tc>
          <w:tcPr>
            <w:tcW w:w="5184" w:type="dxa"/>
            <w:vMerge w:val="restart"/>
            <w:tcMar>
              <w:top w:w="100" w:type="dxa"/>
              <w:left w:w="100" w:type="dxa"/>
              <w:bottom w:w="100" w:type="dxa"/>
              <w:right w:w="100" w:type="dxa"/>
            </w:tcMar>
          </w:tcPr>
          <w:p w:rsidR="006E0C3E" w14:paraId="6C730DDD" w14:textId="77777777">
            <w:r>
              <w:rPr>
                <w:sz w:val="20"/>
              </w:rPr>
              <w:t>do</w:t>
            </w:r>
          </w:p>
        </w:tc>
      </w:tr>
      <w:tr w14:paraId="4755E2BF" w14:textId="77777777">
        <w:tblPrEx>
          <w:tblW w:w="0" w:type="auto"/>
          <w:tblLook w:val="04A0"/>
        </w:tblPrEx>
        <w:trPr>
          <w:trHeight w:val="269"/>
        </w:trPr>
        <w:tc>
          <w:tcPr>
            <w:tcW w:w="2592" w:type="dxa"/>
            <w:vMerge/>
            <w:tcMar>
              <w:top w:w="100" w:type="dxa"/>
              <w:left w:w="100" w:type="dxa"/>
              <w:bottom w:w="100" w:type="dxa"/>
              <w:right w:w="100" w:type="dxa"/>
            </w:tcMar>
          </w:tcPr>
          <w:p w:rsidR="006E0C3E" w14:paraId="1BE9B7AE" w14:textId="77777777"/>
        </w:tc>
        <w:tc>
          <w:tcPr>
            <w:tcW w:w="5184" w:type="dxa"/>
            <w:vMerge w:val="restart"/>
            <w:tcMar>
              <w:top w:w="100" w:type="dxa"/>
              <w:left w:w="100" w:type="dxa"/>
              <w:bottom w:w="100" w:type="dxa"/>
              <w:right w:w="100" w:type="dxa"/>
            </w:tcMar>
          </w:tcPr>
          <w:p w:rsidR="006E0C3E" w14:paraId="70384402" w14:textId="77777777"/>
        </w:tc>
        <w:tc>
          <w:tcPr>
            <w:tcW w:w="5184" w:type="dxa"/>
            <w:vMerge w:val="restart"/>
            <w:tcMar>
              <w:top w:w="100" w:type="dxa"/>
              <w:left w:w="100" w:type="dxa"/>
              <w:bottom w:w="100" w:type="dxa"/>
              <w:right w:w="100" w:type="dxa"/>
            </w:tcMar>
          </w:tcPr>
          <w:p w:rsidR="006E0C3E" w14:paraId="3995EA9A" w14:textId="77777777">
            <w:r>
              <w:rPr>
                <w:sz w:val="20"/>
              </w:rPr>
              <w:t>does</w:t>
            </w:r>
          </w:p>
        </w:tc>
      </w:tr>
      <w:tr w14:paraId="25448E98"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44E89A32" w14:textId="77777777">
            <w:r>
              <w:rPr>
                <w:b/>
                <w:sz w:val="24"/>
              </w:rPr>
              <w:t>HESHE</w:t>
            </w:r>
          </w:p>
        </w:tc>
        <w:tc>
          <w:tcPr>
            <w:tcW w:w="5184" w:type="dxa"/>
            <w:vMerge w:val="restart"/>
            <w:tcMar>
              <w:top w:w="100" w:type="dxa"/>
              <w:left w:w="100" w:type="dxa"/>
              <w:bottom w:w="100" w:type="dxa"/>
              <w:right w:w="100" w:type="dxa"/>
            </w:tcMar>
          </w:tcPr>
          <w:p w:rsidR="006E0C3E" w14:paraId="2A703DB7" w14:textId="77777777">
            <w:r>
              <w:rPr>
                <w:sz w:val="20"/>
              </w:rPr>
              <w:t>PULINENO==HURESPLI</w:t>
            </w:r>
          </w:p>
        </w:tc>
        <w:tc>
          <w:tcPr>
            <w:tcW w:w="5184" w:type="dxa"/>
            <w:vMerge w:val="restart"/>
            <w:tcMar>
              <w:top w:w="100" w:type="dxa"/>
              <w:left w:w="100" w:type="dxa"/>
              <w:bottom w:w="100" w:type="dxa"/>
              <w:right w:w="100" w:type="dxa"/>
            </w:tcMar>
          </w:tcPr>
          <w:p w:rsidR="006E0C3E" w14:paraId="2EFC6F3F" w14:textId="77777777">
            <w:r>
              <w:rPr>
                <w:sz w:val="20"/>
              </w:rPr>
              <w:t>you</w:t>
            </w:r>
          </w:p>
        </w:tc>
      </w:tr>
      <w:tr w14:paraId="7224F902" w14:textId="77777777">
        <w:tblPrEx>
          <w:tblW w:w="0" w:type="auto"/>
          <w:tblLook w:val="04A0"/>
        </w:tblPrEx>
        <w:trPr>
          <w:trHeight w:val="269"/>
        </w:trPr>
        <w:tc>
          <w:tcPr>
            <w:tcW w:w="2592" w:type="dxa"/>
            <w:vMerge/>
            <w:tcMar>
              <w:top w:w="100" w:type="dxa"/>
              <w:left w:w="100" w:type="dxa"/>
              <w:bottom w:w="100" w:type="dxa"/>
              <w:right w:w="100" w:type="dxa"/>
            </w:tcMar>
          </w:tcPr>
          <w:p w:rsidR="006E0C3E" w14:paraId="521F145D" w14:textId="77777777"/>
        </w:tc>
        <w:tc>
          <w:tcPr>
            <w:tcW w:w="5184" w:type="dxa"/>
            <w:vMerge w:val="restart"/>
            <w:tcMar>
              <w:top w:w="100" w:type="dxa"/>
              <w:left w:w="100" w:type="dxa"/>
              <w:bottom w:w="100" w:type="dxa"/>
              <w:right w:w="100" w:type="dxa"/>
            </w:tcMar>
          </w:tcPr>
          <w:p w:rsidR="006E0C3E" w14:paraId="0D5D2801" w14:textId="77777777">
            <w:r>
              <w:rPr>
                <w:sz w:val="20"/>
              </w:rPr>
              <w:t>PUSEX=="2"</w:t>
            </w:r>
          </w:p>
        </w:tc>
        <w:tc>
          <w:tcPr>
            <w:tcW w:w="5184" w:type="dxa"/>
            <w:vMerge w:val="restart"/>
            <w:tcMar>
              <w:top w:w="100" w:type="dxa"/>
              <w:left w:w="100" w:type="dxa"/>
              <w:bottom w:w="100" w:type="dxa"/>
              <w:right w:w="100" w:type="dxa"/>
            </w:tcMar>
          </w:tcPr>
          <w:p w:rsidR="006E0C3E" w14:paraId="49D45746" w14:textId="77777777">
            <w:r>
              <w:rPr>
                <w:sz w:val="20"/>
              </w:rPr>
              <w:t>she</w:t>
            </w:r>
          </w:p>
        </w:tc>
      </w:tr>
      <w:tr w14:paraId="65A3933D" w14:textId="77777777">
        <w:tblPrEx>
          <w:tblW w:w="0" w:type="auto"/>
          <w:tblLook w:val="04A0"/>
        </w:tblPrEx>
        <w:trPr>
          <w:trHeight w:val="269"/>
        </w:trPr>
        <w:tc>
          <w:tcPr>
            <w:tcW w:w="2592" w:type="dxa"/>
            <w:vMerge/>
            <w:tcMar>
              <w:top w:w="100" w:type="dxa"/>
              <w:left w:w="100" w:type="dxa"/>
              <w:bottom w:w="100" w:type="dxa"/>
              <w:right w:w="100" w:type="dxa"/>
            </w:tcMar>
          </w:tcPr>
          <w:p w:rsidR="006E0C3E" w14:paraId="0F71C71A" w14:textId="77777777"/>
        </w:tc>
        <w:tc>
          <w:tcPr>
            <w:tcW w:w="5184" w:type="dxa"/>
            <w:vMerge w:val="restart"/>
            <w:tcMar>
              <w:top w:w="100" w:type="dxa"/>
              <w:left w:w="100" w:type="dxa"/>
              <w:bottom w:w="100" w:type="dxa"/>
              <w:right w:w="100" w:type="dxa"/>
            </w:tcMar>
          </w:tcPr>
          <w:p w:rsidR="006E0C3E" w14:paraId="1AEFF036" w14:textId="77777777"/>
        </w:tc>
        <w:tc>
          <w:tcPr>
            <w:tcW w:w="5184" w:type="dxa"/>
            <w:vMerge w:val="restart"/>
            <w:tcMar>
              <w:top w:w="100" w:type="dxa"/>
              <w:left w:w="100" w:type="dxa"/>
              <w:bottom w:w="100" w:type="dxa"/>
              <w:right w:w="100" w:type="dxa"/>
            </w:tcMar>
          </w:tcPr>
          <w:p w:rsidR="006E0C3E" w14:paraId="01DF1133" w14:textId="77777777">
            <w:r>
              <w:rPr>
                <w:sz w:val="20"/>
              </w:rPr>
              <w:t>he</w:t>
            </w:r>
          </w:p>
        </w:tc>
      </w:tr>
      <w:tr w14:paraId="47C82022"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4F547077" w14:textId="77777777">
            <w:r>
              <w:rPr>
                <w:b/>
                <w:sz w:val="24"/>
              </w:rPr>
              <w:t>HOW_AT</w:t>
            </w:r>
          </w:p>
        </w:tc>
        <w:tc>
          <w:tcPr>
            <w:tcW w:w="5184" w:type="dxa"/>
            <w:vMerge w:val="restart"/>
            <w:tcMar>
              <w:top w:w="100" w:type="dxa"/>
              <w:left w:w="100" w:type="dxa"/>
              <w:bottom w:w="100" w:type="dxa"/>
              <w:right w:w="100" w:type="dxa"/>
            </w:tcMar>
          </w:tcPr>
          <w:p w:rsidR="006E0C3E" w14:paraId="756B65E3" w14:textId="77777777">
            <w:r>
              <w:rPr>
                <w:sz w:val="20"/>
              </w:rPr>
              <w:t>PUMJ=="1"</w:t>
            </w:r>
          </w:p>
        </w:tc>
        <w:tc>
          <w:tcPr>
            <w:tcW w:w="5184" w:type="dxa"/>
            <w:vMerge w:val="restart"/>
            <w:tcMar>
              <w:top w:w="100" w:type="dxa"/>
              <w:left w:w="100" w:type="dxa"/>
              <w:bottom w:w="100" w:type="dxa"/>
              <w:right w:w="100" w:type="dxa"/>
            </w:tcMar>
          </w:tcPr>
          <w:p w:rsidR="006E0C3E" w14:paraId="34309B71" w14:textId="77777777">
            <w:r>
              <w:rPr>
                <w:sz w:val="20"/>
              </w:rPr>
              <w:t>At ^HISHER MAIN job, how</w:t>
            </w:r>
          </w:p>
        </w:tc>
      </w:tr>
      <w:tr w14:paraId="63E9166D" w14:textId="77777777">
        <w:tblPrEx>
          <w:tblW w:w="0" w:type="auto"/>
          <w:tblLook w:val="04A0"/>
        </w:tblPrEx>
        <w:trPr>
          <w:trHeight w:val="269"/>
        </w:trPr>
        <w:tc>
          <w:tcPr>
            <w:tcW w:w="2592" w:type="dxa"/>
            <w:vMerge/>
            <w:tcMar>
              <w:top w:w="100" w:type="dxa"/>
              <w:left w:w="100" w:type="dxa"/>
              <w:bottom w:w="100" w:type="dxa"/>
              <w:right w:w="100" w:type="dxa"/>
            </w:tcMar>
          </w:tcPr>
          <w:p w:rsidR="006E0C3E" w14:paraId="63858946" w14:textId="77777777"/>
        </w:tc>
        <w:tc>
          <w:tcPr>
            <w:tcW w:w="5184" w:type="dxa"/>
            <w:tcMar>
              <w:top w:w="100" w:type="dxa"/>
              <w:left w:w="100" w:type="dxa"/>
              <w:bottom w:w="100" w:type="dxa"/>
              <w:right w:w="100" w:type="dxa"/>
            </w:tcMar>
          </w:tcPr>
          <w:p w:rsidR="006E0C3E" w14:paraId="14F022DE" w14:textId="77777777"/>
        </w:tc>
        <w:tc>
          <w:tcPr>
            <w:tcW w:w="5184" w:type="dxa"/>
            <w:tcMar>
              <w:top w:w="100" w:type="dxa"/>
              <w:left w:w="100" w:type="dxa"/>
              <w:bottom w:w="100" w:type="dxa"/>
              <w:right w:w="100" w:type="dxa"/>
            </w:tcMar>
          </w:tcPr>
          <w:p w:rsidR="006E0C3E" w14:paraId="5B76495B" w14:textId="77777777">
            <w:r>
              <w:rPr>
                <w:sz w:val="20"/>
              </w:rPr>
              <w:t>HOW</w:t>
            </w:r>
          </w:p>
        </w:tc>
      </w:tr>
    </w:tbl>
    <w:p w:rsidR="006E0C3E" w14:paraId="000E42CC" w14:textId="77777777"/>
    <w:tbl>
      <w:tblPr>
        <w:tblStyle w:val="TableGrid"/>
        <w:tblW w:w="0" w:type="auto"/>
        <w:tblLook w:val="04A0"/>
      </w:tblPr>
      <w:tblGrid>
        <w:gridCol w:w="2591"/>
        <w:gridCol w:w="10359"/>
      </w:tblGrid>
      <w:tr w14:paraId="3375CCA7" w14:textId="77777777">
        <w:tblPrEx>
          <w:tblW w:w="0" w:type="auto"/>
          <w:tblLook w:val="04A0"/>
        </w:tblPrEx>
        <w:trPr>
          <w:trHeight w:val="269"/>
        </w:trPr>
        <w:tc>
          <w:tcPr>
            <w:tcW w:w="12960" w:type="dxa"/>
            <w:gridSpan w:val="2"/>
            <w:vMerge w:val="restart"/>
            <w:tcMar>
              <w:top w:w="100" w:type="dxa"/>
              <w:left w:w="100" w:type="dxa"/>
              <w:bottom w:w="100" w:type="dxa"/>
              <w:right w:w="100" w:type="dxa"/>
            </w:tcMar>
          </w:tcPr>
          <w:p w:rsidR="006E0C3E" w14:paraId="3E252E80" w14:textId="77777777">
            <w:r>
              <w:rPr>
                <w:b/>
                <w:sz w:val="30"/>
              </w:rPr>
              <w:t xml:space="preserve">BLOCK: BLKLABOR_FORCE / BLOCK: BLKLABOR_FORCE-BLKLABOR_FORCE_PERSON / BLOCK: </w:t>
            </w:r>
            <w:r>
              <w:rPr>
                <w:b/>
                <w:sz w:val="30"/>
              </w:rPr>
              <w:t>BLKLABOR_FORCE-BLKLABOR_FORCE_PERSON-BEARNINGS / SCREEN: SC_ERNOTP / QUESTION: ERNOTAD_CPS / RESPONSE: RERNOTAD_CPS (STANDARD, CURRENCY)</w:t>
            </w:r>
          </w:p>
        </w:tc>
      </w:tr>
      <w:tr w14:paraId="25E20A21"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4938F636" w14:textId="77777777">
            <w:r>
              <w:rPr>
                <w:b/>
                <w:sz w:val="24"/>
              </w:rPr>
              <w:t>ATTRIBUTE NAME</w:t>
            </w:r>
          </w:p>
        </w:tc>
        <w:tc>
          <w:tcPr>
            <w:tcW w:w="10368" w:type="dxa"/>
            <w:vMerge w:val="restart"/>
            <w:tcMar>
              <w:top w:w="100" w:type="dxa"/>
              <w:left w:w="100" w:type="dxa"/>
              <w:bottom w:w="100" w:type="dxa"/>
              <w:right w:w="100" w:type="dxa"/>
            </w:tcMar>
          </w:tcPr>
          <w:p w:rsidR="006E0C3E" w14:paraId="294A63C3" w14:textId="77777777">
            <w:r>
              <w:rPr>
                <w:b/>
                <w:sz w:val="24"/>
              </w:rPr>
              <w:t>VALUE</w:t>
            </w:r>
          </w:p>
        </w:tc>
      </w:tr>
      <w:tr w14:paraId="615B3D4A"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6BAB691B" w14:textId="77777777">
            <w:r>
              <w:rPr>
                <w:sz w:val="20"/>
              </w:rPr>
              <w:t>RESPONSE VARIABLE</w:t>
            </w:r>
          </w:p>
        </w:tc>
        <w:tc>
          <w:tcPr>
            <w:tcW w:w="10368" w:type="dxa"/>
            <w:vMerge w:val="restart"/>
            <w:tcMar>
              <w:top w:w="100" w:type="dxa"/>
              <w:left w:w="100" w:type="dxa"/>
              <w:bottom w:w="100" w:type="dxa"/>
              <w:right w:w="100" w:type="dxa"/>
            </w:tcMar>
          </w:tcPr>
          <w:p w:rsidR="006E0C3E" w14:paraId="29EC17D6" w14:textId="77777777">
            <w:r>
              <w:rPr>
                <w:sz w:val="20"/>
              </w:rPr>
              <w:t>PUERNOTA</w:t>
            </w:r>
          </w:p>
        </w:tc>
      </w:tr>
      <w:tr w14:paraId="1BF22B5F"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044B23D7" w14:textId="77777777">
            <w:r>
              <w:rPr>
                <w:sz w:val="20"/>
              </w:rPr>
              <w:t>POSITIONING</w:t>
            </w:r>
          </w:p>
        </w:tc>
        <w:tc>
          <w:tcPr>
            <w:tcW w:w="10368" w:type="dxa"/>
            <w:vMerge w:val="restart"/>
            <w:tcMar>
              <w:top w:w="100" w:type="dxa"/>
              <w:left w:w="100" w:type="dxa"/>
              <w:bottom w:w="100" w:type="dxa"/>
              <w:right w:w="100" w:type="dxa"/>
            </w:tcMar>
          </w:tcPr>
          <w:p w:rsidR="006E0C3E" w14:paraId="51AAAE6B" w14:textId="77777777">
            <w:r>
              <w:rPr>
                <w:sz w:val="20"/>
              </w:rPr>
              <w:t>Vertical</w:t>
            </w:r>
          </w:p>
        </w:tc>
      </w:tr>
      <w:tr w14:paraId="2071E9A5"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34768F97" w14:textId="77777777">
            <w:r>
              <w:rPr>
                <w:sz w:val="20"/>
              </w:rPr>
              <w:t>MAX LENGTH</w:t>
            </w:r>
          </w:p>
        </w:tc>
        <w:tc>
          <w:tcPr>
            <w:tcW w:w="10368" w:type="dxa"/>
            <w:vMerge w:val="restart"/>
            <w:tcMar>
              <w:top w:w="100" w:type="dxa"/>
              <w:left w:w="100" w:type="dxa"/>
              <w:bottom w:w="100" w:type="dxa"/>
              <w:right w:w="100" w:type="dxa"/>
            </w:tcMar>
          </w:tcPr>
          <w:p w:rsidR="006E0C3E" w14:paraId="436F508C" w14:textId="77777777">
            <w:r>
              <w:rPr>
                <w:sz w:val="20"/>
              </w:rPr>
              <w:t>8</w:t>
            </w:r>
          </w:p>
        </w:tc>
      </w:tr>
      <w:tr w14:paraId="3048387B"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4D1D302A" w14:textId="77777777">
            <w:r>
              <w:rPr>
                <w:sz w:val="20"/>
              </w:rPr>
              <w:t>NUMBER OF DECIMAL PLACES</w:t>
            </w:r>
          </w:p>
        </w:tc>
        <w:tc>
          <w:tcPr>
            <w:tcW w:w="10368" w:type="dxa"/>
            <w:vMerge w:val="restart"/>
            <w:tcMar>
              <w:top w:w="100" w:type="dxa"/>
              <w:left w:w="100" w:type="dxa"/>
              <w:bottom w:w="100" w:type="dxa"/>
              <w:right w:w="100" w:type="dxa"/>
            </w:tcMar>
          </w:tcPr>
          <w:p w:rsidR="006E0C3E" w14:paraId="73CD9133" w14:textId="77777777">
            <w:r>
              <w:rPr>
                <w:sz w:val="20"/>
              </w:rPr>
              <w:t>2</w:t>
            </w:r>
          </w:p>
        </w:tc>
      </w:tr>
      <w:tr w14:paraId="6DA92BB3"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5DAB9056" w14:textId="77777777">
            <w:r>
              <w:rPr>
                <w:sz w:val="20"/>
              </w:rPr>
              <w:t>MINIMUM VALUE</w:t>
            </w:r>
          </w:p>
        </w:tc>
        <w:tc>
          <w:tcPr>
            <w:tcW w:w="10368" w:type="dxa"/>
            <w:vMerge w:val="restart"/>
            <w:tcMar>
              <w:top w:w="100" w:type="dxa"/>
              <w:left w:w="100" w:type="dxa"/>
              <w:bottom w:w="100" w:type="dxa"/>
              <w:right w:w="100" w:type="dxa"/>
            </w:tcMar>
          </w:tcPr>
          <w:p w:rsidR="006E0C3E" w14:paraId="19CD224A" w14:textId="77777777">
            <w:r>
              <w:rPr>
                <w:sz w:val="20"/>
              </w:rPr>
              <w:t>0</w:t>
            </w:r>
          </w:p>
        </w:tc>
      </w:tr>
      <w:tr w14:paraId="29ED8545"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0DFE626C" w14:textId="77777777">
            <w:r>
              <w:rPr>
                <w:sz w:val="20"/>
              </w:rPr>
              <w:t>MAXIMUM VALUE</w:t>
            </w:r>
          </w:p>
        </w:tc>
        <w:tc>
          <w:tcPr>
            <w:tcW w:w="10368" w:type="dxa"/>
            <w:vMerge w:val="restart"/>
            <w:tcMar>
              <w:top w:w="100" w:type="dxa"/>
              <w:left w:w="100" w:type="dxa"/>
              <w:bottom w:w="100" w:type="dxa"/>
              <w:right w:w="100" w:type="dxa"/>
            </w:tcMar>
          </w:tcPr>
          <w:p w:rsidR="006E0C3E" w14:paraId="73128E64" w14:textId="77777777">
            <w:r>
              <w:rPr>
                <w:sz w:val="20"/>
              </w:rPr>
              <w:t>99999</w:t>
            </w:r>
          </w:p>
        </w:tc>
      </w:tr>
      <w:tr w14:paraId="7D2CB825"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81E741F" w14:textId="77777777">
            <w:r>
              <w:rPr>
                <w:sz w:val="20"/>
              </w:rPr>
              <w:t>RESPONSE FIELD LABEL</w:t>
            </w:r>
          </w:p>
        </w:tc>
        <w:tc>
          <w:tcPr>
            <w:tcW w:w="10368" w:type="dxa"/>
            <w:vMerge w:val="restart"/>
            <w:tcMar>
              <w:top w:w="100" w:type="dxa"/>
              <w:left w:w="100" w:type="dxa"/>
              <w:bottom w:w="100" w:type="dxa"/>
              <w:right w:w="100" w:type="dxa"/>
            </w:tcMar>
          </w:tcPr>
          <w:p w:rsidR="006E0C3E" w14:paraId="63598ABF" w14:textId="77777777">
            <w:r>
              <w:rPr>
                <w:sz w:val="20"/>
              </w:rPr>
              <w:t>$</w:t>
            </w:r>
          </w:p>
        </w:tc>
      </w:tr>
      <w:tr w14:paraId="43308200"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37A15FD3" w14:textId="77777777">
            <w:r>
              <w:rPr>
                <w:sz w:val="20"/>
              </w:rPr>
              <w:t>RESPONSE FIELD LABEL DISPLAY</w:t>
            </w:r>
          </w:p>
        </w:tc>
        <w:tc>
          <w:tcPr>
            <w:tcW w:w="10368" w:type="dxa"/>
            <w:vMerge w:val="restart"/>
            <w:tcMar>
              <w:top w:w="100" w:type="dxa"/>
              <w:left w:w="100" w:type="dxa"/>
              <w:bottom w:w="100" w:type="dxa"/>
              <w:right w:w="100" w:type="dxa"/>
            </w:tcMar>
          </w:tcPr>
          <w:p w:rsidR="006E0C3E" w14:paraId="44E5E935" w14:textId="77777777">
            <w:r>
              <w:rPr>
                <w:sz w:val="20"/>
              </w:rPr>
              <w:t>1</w:t>
            </w:r>
          </w:p>
        </w:tc>
      </w:tr>
      <w:tr w14:paraId="15B90C88" w14:textId="77777777">
        <w:tblPrEx>
          <w:tblW w:w="0" w:type="auto"/>
          <w:tblLook w:val="04A0"/>
        </w:tblPrEx>
        <w:trPr>
          <w:trHeight w:val="269"/>
        </w:trPr>
        <w:tc>
          <w:tcPr>
            <w:tcW w:w="2592" w:type="dxa"/>
            <w:tcMar>
              <w:top w:w="100" w:type="dxa"/>
              <w:left w:w="100" w:type="dxa"/>
              <w:bottom w:w="100" w:type="dxa"/>
              <w:right w:w="100" w:type="dxa"/>
            </w:tcMar>
          </w:tcPr>
          <w:p w:rsidR="006E0C3E" w14:paraId="36F81B7C" w14:textId="77777777">
            <w:r>
              <w:rPr>
                <w:sz w:val="20"/>
              </w:rPr>
              <w:t>RESPONSE FIELD LABEL POSITION</w:t>
            </w:r>
          </w:p>
        </w:tc>
        <w:tc>
          <w:tcPr>
            <w:tcW w:w="10368" w:type="dxa"/>
            <w:tcMar>
              <w:top w:w="100" w:type="dxa"/>
              <w:left w:w="100" w:type="dxa"/>
              <w:bottom w:w="100" w:type="dxa"/>
              <w:right w:w="100" w:type="dxa"/>
            </w:tcMar>
          </w:tcPr>
          <w:p w:rsidR="006E0C3E" w14:paraId="67432396" w14:textId="77777777">
            <w:r>
              <w:rPr>
                <w:sz w:val="20"/>
              </w:rPr>
              <w:t>Left</w:t>
            </w:r>
          </w:p>
        </w:tc>
      </w:tr>
    </w:tbl>
    <w:p w:rsidR="006E0C3E" w14:paraId="77228B7A" w14:textId="77777777"/>
    <w:tbl>
      <w:tblPr>
        <w:tblStyle w:val="TableGrid"/>
        <w:tblW w:w="0" w:type="auto"/>
        <w:tblLook w:val="04A0"/>
      </w:tblPr>
      <w:tblGrid>
        <w:gridCol w:w="2591"/>
        <w:gridCol w:w="5180"/>
        <w:gridCol w:w="5179"/>
      </w:tblGrid>
      <w:tr w14:paraId="5B78DF94"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6E0C3E" w14:paraId="034DD1DE" w14:textId="77777777">
            <w:r>
              <w:rPr>
                <w:b/>
                <w:sz w:val="30"/>
              </w:rPr>
              <w:t xml:space="preserve">BLOCK: BLKLABOR_FORCE / BLOCK: BLKLABOR_FORCE-BLKLABOR_FORCE_PERSON / BLOCK: </w:t>
            </w:r>
            <w:r>
              <w:rPr>
                <w:b/>
                <w:sz w:val="30"/>
              </w:rPr>
              <w:t>BLKLABOR_FORCE-BLKLABOR_FORCE_PERSON-BEARNINGS / SCREEN: SC_ERNOTHD / QUESTION: ERNOTHD_CPS (STANDARD)</w:t>
            </w:r>
          </w:p>
        </w:tc>
      </w:tr>
      <w:tr w14:paraId="7B4DFE84"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472617DF" w14:textId="77777777">
            <w:r>
              <w:rPr>
                <w:b/>
                <w:sz w:val="24"/>
              </w:rPr>
              <w:t>ATTRIBUTE NAME</w:t>
            </w:r>
          </w:p>
        </w:tc>
        <w:tc>
          <w:tcPr>
            <w:tcW w:w="10368" w:type="dxa"/>
            <w:gridSpan w:val="2"/>
            <w:vMerge w:val="restart"/>
            <w:tcMar>
              <w:top w:w="100" w:type="dxa"/>
              <w:left w:w="100" w:type="dxa"/>
              <w:bottom w:w="100" w:type="dxa"/>
              <w:right w:w="100" w:type="dxa"/>
            </w:tcMar>
          </w:tcPr>
          <w:p w:rsidR="006E0C3E" w14:paraId="1B6E8E18" w14:textId="77777777">
            <w:r>
              <w:rPr>
                <w:b/>
                <w:sz w:val="24"/>
              </w:rPr>
              <w:t>VALUE</w:t>
            </w:r>
          </w:p>
        </w:tc>
      </w:tr>
      <w:tr w14:paraId="3D4E234C"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A29F8F3" w14:textId="77777777">
            <w:r>
              <w:rPr>
                <w:sz w:val="20"/>
              </w:rPr>
              <w:t>CAPI QUESTION WORDING</w:t>
            </w:r>
          </w:p>
        </w:tc>
        <w:tc>
          <w:tcPr>
            <w:tcW w:w="10368" w:type="dxa"/>
            <w:gridSpan w:val="2"/>
            <w:vMerge w:val="restart"/>
            <w:tcMar>
              <w:top w:w="100" w:type="dxa"/>
              <w:left w:w="100" w:type="dxa"/>
              <w:bottom w:w="100" w:type="dxa"/>
              <w:right w:w="100" w:type="dxa"/>
            </w:tcMar>
          </w:tcPr>
          <w:p w:rsidR="006E0C3E" w14:paraId="37406ACE" w14:textId="77777777">
            <w:r>
              <w:rPr>
                <w:sz w:val="20"/>
              </w:rPr>
              <w:t>^HOW_AT much ^DODOES ^HESHE usually receive JUST in overtime pay, tips or commissions, before taxes or other deductions?&lt;br /&gt; &lt;span class="text-interviewer" style="color:blue;"&gt;Enter amount in dollars and cents.&lt;/span&gt;</w:t>
            </w:r>
          </w:p>
        </w:tc>
      </w:tr>
      <w:tr w14:paraId="1A20C9CB"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9ACF8DE" w14:textId="77777777">
            <w:r>
              <w:rPr>
                <w:sz w:val="20"/>
              </w:rPr>
              <w:t>HIDDEN CONDITION</w:t>
            </w:r>
          </w:p>
        </w:tc>
        <w:tc>
          <w:tcPr>
            <w:tcW w:w="10368" w:type="dxa"/>
            <w:gridSpan w:val="2"/>
            <w:vMerge w:val="restart"/>
            <w:tcMar>
              <w:top w:w="100" w:type="dxa"/>
              <w:left w:w="100" w:type="dxa"/>
              <w:bottom w:w="100" w:type="dxa"/>
              <w:right w:w="100" w:type="dxa"/>
            </w:tcMar>
          </w:tcPr>
          <w:p w:rsidR="006E0C3E" w14:paraId="7BD449D1" w14:textId="77777777">
            <w:r>
              <w:rPr>
                <w:sz w:val="20"/>
              </w:rPr>
              <w:t>PUERNOTP != 1</w:t>
            </w:r>
          </w:p>
        </w:tc>
      </w:tr>
      <w:tr w14:paraId="1FC8C82A"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6EA35C1" w14:textId="77777777">
            <w:r>
              <w:rPr>
                <w:b/>
                <w:sz w:val="24"/>
              </w:rPr>
              <w:t>FILL</w:t>
            </w:r>
          </w:p>
        </w:tc>
        <w:tc>
          <w:tcPr>
            <w:tcW w:w="5184" w:type="dxa"/>
            <w:vMerge w:val="restart"/>
            <w:tcMar>
              <w:top w:w="100" w:type="dxa"/>
              <w:left w:w="100" w:type="dxa"/>
              <w:bottom w:w="100" w:type="dxa"/>
              <w:right w:w="100" w:type="dxa"/>
            </w:tcMar>
          </w:tcPr>
          <w:p w:rsidR="006E0C3E" w14:paraId="121D121F" w14:textId="77777777">
            <w:r>
              <w:rPr>
                <w:b/>
                <w:sz w:val="24"/>
              </w:rPr>
              <w:t>CONDITION</w:t>
            </w:r>
          </w:p>
        </w:tc>
        <w:tc>
          <w:tcPr>
            <w:tcW w:w="5184" w:type="dxa"/>
            <w:vMerge w:val="restart"/>
            <w:tcMar>
              <w:top w:w="100" w:type="dxa"/>
              <w:left w:w="100" w:type="dxa"/>
              <w:bottom w:w="100" w:type="dxa"/>
              <w:right w:w="100" w:type="dxa"/>
            </w:tcMar>
          </w:tcPr>
          <w:p w:rsidR="006E0C3E" w14:paraId="004CDD0C" w14:textId="77777777">
            <w:r>
              <w:rPr>
                <w:b/>
                <w:sz w:val="24"/>
              </w:rPr>
              <w:t>VALUE</w:t>
            </w:r>
          </w:p>
        </w:tc>
      </w:tr>
      <w:tr w14:paraId="6AF63818"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4B3AC94" w14:textId="77777777">
            <w:r>
              <w:rPr>
                <w:b/>
                <w:sz w:val="24"/>
              </w:rPr>
              <w:t>DODOES</w:t>
            </w:r>
          </w:p>
        </w:tc>
        <w:tc>
          <w:tcPr>
            <w:tcW w:w="5184" w:type="dxa"/>
            <w:vMerge w:val="restart"/>
            <w:tcMar>
              <w:top w:w="100" w:type="dxa"/>
              <w:left w:w="100" w:type="dxa"/>
              <w:bottom w:w="100" w:type="dxa"/>
              <w:right w:w="100" w:type="dxa"/>
            </w:tcMar>
          </w:tcPr>
          <w:p w:rsidR="006E0C3E" w14:paraId="2BF09045" w14:textId="77777777">
            <w:r>
              <w:rPr>
                <w:sz w:val="20"/>
              </w:rPr>
              <w:t>PULINENO==HURESPLI</w:t>
            </w:r>
          </w:p>
        </w:tc>
        <w:tc>
          <w:tcPr>
            <w:tcW w:w="5184" w:type="dxa"/>
            <w:vMerge w:val="restart"/>
            <w:tcMar>
              <w:top w:w="100" w:type="dxa"/>
              <w:left w:w="100" w:type="dxa"/>
              <w:bottom w:w="100" w:type="dxa"/>
              <w:right w:w="100" w:type="dxa"/>
            </w:tcMar>
          </w:tcPr>
          <w:p w:rsidR="006E0C3E" w14:paraId="46DB6D20" w14:textId="77777777">
            <w:r>
              <w:rPr>
                <w:sz w:val="20"/>
              </w:rPr>
              <w:t>do</w:t>
            </w:r>
          </w:p>
        </w:tc>
      </w:tr>
      <w:tr w14:paraId="73BE2D74" w14:textId="77777777">
        <w:tblPrEx>
          <w:tblW w:w="0" w:type="auto"/>
          <w:tblLook w:val="04A0"/>
        </w:tblPrEx>
        <w:trPr>
          <w:trHeight w:val="269"/>
        </w:trPr>
        <w:tc>
          <w:tcPr>
            <w:tcW w:w="2592" w:type="dxa"/>
            <w:vMerge/>
            <w:tcMar>
              <w:top w:w="100" w:type="dxa"/>
              <w:left w:w="100" w:type="dxa"/>
              <w:bottom w:w="100" w:type="dxa"/>
              <w:right w:w="100" w:type="dxa"/>
            </w:tcMar>
          </w:tcPr>
          <w:p w:rsidR="006E0C3E" w14:paraId="02D2D7E6" w14:textId="77777777"/>
        </w:tc>
        <w:tc>
          <w:tcPr>
            <w:tcW w:w="5184" w:type="dxa"/>
            <w:vMerge w:val="restart"/>
            <w:tcMar>
              <w:top w:w="100" w:type="dxa"/>
              <w:left w:w="100" w:type="dxa"/>
              <w:bottom w:w="100" w:type="dxa"/>
              <w:right w:w="100" w:type="dxa"/>
            </w:tcMar>
          </w:tcPr>
          <w:p w:rsidR="006E0C3E" w14:paraId="6DB14AAC" w14:textId="77777777"/>
        </w:tc>
        <w:tc>
          <w:tcPr>
            <w:tcW w:w="5184" w:type="dxa"/>
            <w:vMerge w:val="restart"/>
            <w:tcMar>
              <w:top w:w="100" w:type="dxa"/>
              <w:left w:w="100" w:type="dxa"/>
              <w:bottom w:w="100" w:type="dxa"/>
              <w:right w:w="100" w:type="dxa"/>
            </w:tcMar>
          </w:tcPr>
          <w:p w:rsidR="006E0C3E" w14:paraId="458AAA90" w14:textId="77777777">
            <w:r>
              <w:rPr>
                <w:sz w:val="20"/>
              </w:rPr>
              <w:t>does</w:t>
            </w:r>
          </w:p>
        </w:tc>
      </w:tr>
      <w:tr w14:paraId="5247DA09"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61E29E7E" w14:textId="77777777">
            <w:r>
              <w:rPr>
                <w:b/>
                <w:sz w:val="24"/>
              </w:rPr>
              <w:t>HESHE</w:t>
            </w:r>
          </w:p>
        </w:tc>
        <w:tc>
          <w:tcPr>
            <w:tcW w:w="5184" w:type="dxa"/>
            <w:vMerge w:val="restart"/>
            <w:tcMar>
              <w:top w:w="100" w:type="dxa"/>
              <w:left w:w="100" w:type="dxa"/>
              <w:bottom w:w="100" w:type="dxa"/>
              <w:right w:w="100" w:type="dxa"/>
            </w:tcMar>
          </w:tcPr>
          <w:p w:rsidR="006E0C3E" w14:paraId="4DE74295" w14:textId="77777777">
            <w:r>
              <w:rPr>
                <w:sz w:val="20"/>
              </w:rPr>
              <w:t>PULINENO==HURESPLI</w:t>
            </w:r>
          </w:p>
        </w:tc>
        <w:tc>
          <w:tcPr>
            <w:tcW w:w="5184" w:type="dxa"/>
            <w:vMerge w:val="restart"/>
            <w:tcMar>
              <w:top w:w="100" w:type="dxa"/>
              <w:left w:w="100" w:type="dxa"/>
              <w:bottom w:w="100" w:type="dxa"/>
              <w:right w:w="100" w:type="dxa"/>
            </w:tcMar>
          </w:tcPr>
          <w:p w:rsidR="006E0C3E" w14:paraId="3BF21CCE" w14:textId="77777777">
            <w:r>
              <w:rPr>
                <w:sz w:val="20"/>
              </w:rPr>
              <w:t>you</w:t>
            </w:r>
          </w:p>
        </w:tc>
      </w:tr>
      <w:tr w14:paraId="30F0248A" w14:textId="77777777">
        <w:tblPrEx>
          <w:tblW w:w="0" w:type="auto"/>
          <w:tblLook w:val="04A0"/>
        </w:tblPrEx>
        <w:trPr>
          <w:trHeight w:val="269"/>
        </w:trPr>
        <w:tc>
          <w:tcPr>
            <w:tcW w:w="2592" w:type="dxa"/>
            <w:vMerge/>
            <w:tcMar>
              <w:top w:w="100" w:type="dxa"/>
              <w:left w:w="100" w:type="dxa"/>
              <w:bottom w:w="100" w:type="dxa"/>
              <w:right w:w="100" w:type="dxa"/>
            </w:tcMar>
          </w:tcPr>
          <w:p w:rsidR="006E0C3E" w14:paraId="298464E3" w14:textId="77777777"/>
        </w:tc>
        <w:tc>
          <w:tcPr>
            <w:tcW w:w="5184" w:type="dxa"/>
            <w:vMerge w:val="restart"/>
            <w:tcMar>
              <w:top w:w="100" w:type="dxa"/>
              <w:left w:w="100" w:type="dxa"/>
              <w:bottom w:w="100" w:type="dxa"/>
              <w:right w:w="100" w:type="dxa"/>
            </w:tcMar>
          </w:tcPr>
          <w:p w:rsidR="006E0C3E" w14:paraId="571F153B" w14:textId="77777777">
            <w:r>
              <w:rPr>
                <w:sz w:val="20"/>
              </w:rPr>
              <w:t>PUSEX=="2"</w:t>
            </w:r>
          </w:p>
        </w:tc>
        <w:tc>
          <w:tcPr>
            <w:tcW w:w="5184" w:type="dxa"/>
            <w:vMerge w:val="restart"/>
            <w:tcMar>
              <w:top w:w="100" w:type="dxa"/>
              <w:left w:w="100" w:type="dxa"/>
              <w:bottom w:w="100" w:type="dxa"/>
              <w:right w:w="100" w:type="dxa"/>
            </w:tcMar>
          </w:tcPr>
          <w:p w:rsidR="006E0C3E" w14:paraId="5E7E5E2F" w14:textId="77777777">
            <w:r>
              <w:rPr>
                <w:sz w:val="20"/>
              </w:rPr>
              <w:t>she</w:t>
            </w:r>
          </w:p>
        </w:tc>
      </w:tr>
      <w:tr w14:paraId="45D115F0" w14:textId="77777777">
        <w:tblPrEx>
          <w:tblW w:w="0" w:type="auto"/>
          <w:tblLook w:val="04A0"/>
        </w:tblPrEx>
        <w:trPr>
          <w:trHeight w:val="269"/>
        </w:trPr>
        <w:tc>
          <w:tcPr>
            <w:tcW w:w="2592" w:type="dxa"/>
            <w:vMerge/>
            <w:tcMar>
              <w:top w:w="100" w:type="dxa"/>
              <w:left w:w="100" w:type="dxa"/>
              <w:bottom w:w="100" w:type="dxa"/>
              <w:right w:w="100" w:type="dxa"/>
            </w:tcMar>
          </w:tcPr>
          <w:p w:rsidR="006E0C3E" w14:paraId="07B69874" w14:textId="77777777"/>
        </w:tc>
        <w:tc>
          <w:tcPr>
            <w:tcW w:w="5184" w:type="dxa"/>
            <w:vMerge w:val="restart"/>
            <w:tcMar>
              <w:top w:w="100" w:type="dxa"/>
              <w:left w:w="100" w:type="dxa"/>
              <w:bottom w:w="100" w:type="dxa"/>
              <w:right w:w="100" w:type="dxa"/>
            </w:tcMar>
          </w:tcPr>
          <w:p w:rsidR="006E0C3E" w14:paraId="03035736" w14:textId="77777777"/>
        </w:tc>
        <w:tc>
          <w:tcPr>
            <w:tcW w:w="5184" w:type="dxa"/>
            <w:vMerge w:val="restart"/>
            <w:tcMar>
              <w:top w:w="100" w:type="dxa"/>
              <w:left w:w="100" w:type="dxa"/>
              <w:bottom w:w="100" w:type="dxa"/>
              <w:right w:w="100" w:type="dxa"/>
            </w:tcMar>
          </w:tcPr>
          <w:p w:rsidR="006E0C3E" w14:paraId="32356785" w14:textId="77777777">
            <w:r>
              <w:rPr>
                <w:sz w:val="20"/>
              </w:rPr>
              <w:t>he</w:t>
            </w:r>
          </w:p>
        </w:tc>
      </w:tr>
      <w:tr w14:paraId="60304A32"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014360A6" w14:textId="77777777">
            <w:r>
              <w:rPr>
                <w:b/>
                <w:sz w:val="24"/>
              </w:rPr>
              <w:t>HOW_AT</w:t>
            </w:r>
          </w:p>
        </w:tc>
        <w:tc>
          <w:tcPr>
            <w:tcW w:w="5184" w:type="dxa"/>
            <w:vMerge w:val="restart"/>
            <w:tcMar>
              <w:top w:w="100" w:type="dxa"/>
              <w:left w:w="100" w:type="dxa"/>
              <w:bottom w:w="100" w:type="dxa"/>
              <w:right w:w="100" w:type="dxa"/>
            </w:tcMar>
          </w:tcPr>
          <w:p w:rsidR="006E0C3E" w14:paraId="10DF6639" w14:textId="77777777">
            <w:r>
              <w:rPr>
                <w:sz w:val="20"/>
              </w:rPr>
              <w:t>PUMJ=="1"</w:t>
            </w:r>
          </w:p>
        </w:tc>
        <w:tc>
          <w:tcPr>
            <w:tcW w:w="5184" w:type="dxa"/>
            <w:vMerge w:val="restart"/>
            <w:tcMar>
              <w:top w:w="100" w:type="dxa"/>
              <w:left w:w="100" w:type="dxa"/>
              <w:bottom w:w="100" w:type="dxa"/>
              <w:right w:w="100" w:type="dxa"/>
            </w:tcMar>
          </w:tcPr>
          <w:p w:rsidR="006E0C3E" w14:paraId="656148BC" w14:textId="77777777">
            <w:r>
              <w:rPr>
                <w:sz w:val="20"/>
              </w:rPr>
              <w:t>At ^HISHER MAIN job, how</w:t>
            </w:r>
          </w:p>
        </w:tc>
      </w:tr>
      <w:tr w14:paraId="18BEF5DD" w14:textId="77777777">
        <w:tblPrEx>
          <w:tblW w:w="0" w:type="auto"/>
          <w:tblLook w:val="04A0"/>
        </w:tblPrEx>
        <w:trPr>
          <w:trHeight w:val="269"/>
        </w:trPr>
        <w:tc>
          <w:tcPr>
            <w:tcW w:w="2592" w:type="dxa"/>
            <w:vMerge/>
            <w:tcMar>
              <w:top w:w="100" w:type="dxa"/>
              <w:left w:w="100" w:type="dxa"/>
              <w:bottom w:w="100" w:type="dxa"/>
              <w:right w:w="100" w:type="dxa"/>
            </w:tcMar>
          </w:tcPr>
          <w:p w:rsidR="006E0C3E" w14:paraId="379B45EB" w14:textId="77777777"/>
        </w:tc>
        <w:tc>
          <w:tcPr>
            <w:tcW w:w="5184" w:type="dxa"/>
            <w:tcMar>
              <w:top w:w="100" w:type="dxa"/>
              <w:left w:w="100" w:type="dxa"/>
              <w:bottom w:w="100" w:type="dxa"/>
              <w:right w:w="100" w:type="dxa"/>
            </w:tcMar>
          </w:tcPr>
          <w:p w:rsidR="006E0C3E" w14:paraId="5AD61579" w14:textId="77777777"/>
        </w:tc>
        <w:tc>
          <w:tcPr>
            <w:tcW w:w="5184" w:type="dxa"/>
            <w:tcMar>
              <w:top w:w="100" w:type="dxa"/>
              <w:left w:w="100" w:type="dxa"/>
              <w:bottom w:w="100" w:type="dxa"/>
              <w:right w:w="100" w:type="dxa"/>
            </w:tcMar>
          </w:tcPr>
          <w:p w:rsidR="006E0C3E" w14:paraId="62029946" w14:textId="77777777">
            <w:r>
              <w:rPr>
                <w:sz w:val="20"/>
              </w:rPr>
              <w:t>HOW</w:t>
            </w:r>
          </w:p>
        </w:tc>
      </w:tr>
    </w:tbl>
    <w:p w:rsidR="006E0C3E" w14:paraId="70EAD42F" w14:textId="77777777"/>
    <w:tbl>
      <w:tblPr>
        <w:tblStyle w:val="TableGrid"/>
        <w:tblW w:w="0" w:type="auto"/>
        <w:tblLook w:val="04A0"/>
      </w:tblPr>
      <w:tblGrid>
        <w:gridCol w:w="2591"/>
        <w:gridCol w:w="10359"/>
      </w:tblGrid>
      <w:tr w14:paraId="1984DAFB" w14:textId="77777777">
        <w:tblPrEx>
          <w:tblW w:w="0" w:type="auto"/>
          <w:tblLook w:val="04A0"/>
        </w:tblPrEx>
        <w:trPr>
          <w:trHeight w:val="269"/>
        </w:trPr>
        <w:tc>
          <w:tcPr>
            <w:tcW w:w="12960" w:type="dxa"/>
            <w:gridSpan w:val="2"/>
            <w:vMerge w:val="restart"/>
            <w:tcMar>
              <w:top w:w="100" w:type="dxa"/>
              <w:left w:w="100" w:type="dxa"/>
              <w:bottom w:w="100" w:type="dxa"/>
              <w:right w:w="100" w:type="dxa"/>
            </w:tcMar>
          </w:tcPr>
          <w:p w:rsidR="006E0C3E" w14:paraId="7BDAF20D" w14:textId="77777777">
            <w:r>
              <w:rPr>
                <w:b/>
                <w:sz w:val="30"/>
              </w:rPr>
              <w:t xml:space="preserve">BLOCK: BLKLABOR_FORCE / BLOCK: BLKLABOR_FORCE-BLKLABOR_FORCE_PERSON / BLOCK: BLKLABOR_FORCE-BLKLABOR_FORCE_PERSON-BEARNINGS / SCREEN: SC_ERNOTHD / QUESTION: ERNOTHD_CPS / RESPONSE: </w:t>
            </w:r>
            <w:r>
              <w:rPr>
                <w:b/>
                <w:sz w:val="30"/>
              </w:rPr>
              <w:t>RERNOTHD_CPS (STANDARD, CURRENCY)</w:t>
            </w:r>
          </w:p>
        </w:tc>
      </w:tr>
      <w:tr w14:paraId="6E3BF8D8"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8D18536" w14:textId="77777777">
            <w:r>
              <w:rPr>
                <w:b/>
                <w:sz w:val="24"/>
              </w:rPr>
              <w:t>ATTRIBUTE NAME</w:t>
            </w:r>
          </w:p>
        </w:tc>
        <w:tc>
          <w:tcPr>
            <w:tcW w:w="10368" w:type="dxa"/>
            <w:vMerge w:val="restart"/>
            <w:tcMar>
              <w:top w:w="100" w:type="dxa"/>
              <w:left w:w="100" w:type="dxa"/>
              <w:bottom w:w="100" w:type="dxa"/>
              <w:right w:w="100" w:type="dxa"/>
            </w:tcMar>
          </w:tcPr>
          <w:p w:rsidR="006E0C3E" w14:paraId="38F01AAC" w14:textId="77777777">
            <w:r>
              <w:rPr>
                <w:b/>
                <w:sz w:val="24"/>
              </w:rPr>
              <w:t>VALUE</w:t>
            </w:r>
          </w:p>
        </w:tc>
      </w:tr>
      <w:tr w14:paraId="08BEAA07"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0DC677CC" w14:textId="77777777">
            <w:r>
              <w:rPr>
                <w:sz w:val="20"/>
              </w:rPr>
              <w:t>RESPONSE VARIABLE</w:t>
            </w:r>
          </w:p>
        </w:tc>
        <w:tc>
          <w:tcPr>
            <w:tcW w:w="10368" w:type="dxa"/>
            <w:vMerge w:val="restart"/>
            <w:tcMar>
              <w:top w:w="100" w:type="dxa"/>
              <w:left w:w="100" w:type="dxa"/>
              <w:bottom w:w="100" w:type="dxa"/>
              <w:right w:w="100" w:type="dxa"/>
            </w:tcMar>
          </w:tcPr>
          <w:p w:rsidR="006E0C3E" w14:paraId="11EE945F" w14:textId="77777777">
            <w:r>
              <w:rPr>
                <w:sz w:val="20"/>
              </w:rPr>
              <w:t>PUERNOTH</w:t>
            </w:r>
          </w:p>
        </w:tc>
      </w:tr>
      <w:tr w14:paraId="7D65BC92"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58D73C9" w14:textId="77777777">
            <w:r>
              <w:rPr>
                <w:sz w:val="20"/>
              </w:rPr>
              <w:t>POSITIONING</w:t>
            </w:r>
          </w:p>
        </w:tc>
        <w:tc>
          <w:tcPr>
            <w:tcW w:w="10368" w:type="dxa"/>
            <w:vMerge w:val="restart"/>
            <w:tcMar>
              <w:top w:w="100" w:type="dxa"/>
              <w:left w:w="100" w:type="dxa"/>
              <w:bottom w:w="100" w:type="dxa"/>
              <w:right w:w="100" w:type="dxa"/>
            </w:tcMar>
          </w:tcPr>
          <w:p w:rsidR="006E0C3E" w14:paraId="6E9FA40F" w14:textId="77777777">
            <w:r>
              <w:rPr>
                <w:sz w:val="20"/>
              </w:rPr>
              <w:t>Vertical</w:t>
            </w:r>
          </w:p>
        </w:tc>
      </w:tr>
      <w:tr w14:paraId="13A2A12D"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4300273F" w14:textId="77777777">
            <w:r>
              <w:rPr>
                <w:sz w:val="20"/>
              </w:rPr>
              <w:t>MAX LENGTH</w:t>
            </w:r>
          </w:p>
        </w:tc>
        <w:tc>
          <w:tcPr>
            <w:tcW w:w="10368" w:type="dxa"/>
            <w:vMerge w:val="restart"/>
            <w:tcMar>
              <w:top w:w="100" w:type="dxa"/>
              <w:left w:w="100" w:type="dxa"/>
              <w:bottom w:w="100" w:type="dxa"/>
              <w:right w:w="100" w:type="dxa"/>
            </w:tcMar>
          </w:tcPr>
          <w:p w:rsidR="006E0C3E" w14:paraId="77EE7F9D" w14:textId="77777777">
            <w:r>
              <w:rPr>
                <w:sz w:val="20"/>
              </w:rPr>
              <w:t>5</w:t>
            </w:r>
          </w:p>
        </w:tc>
      </w:tr>
      <w:tr w14:paraId="471C220A"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610DE7A1" w14:textId="77777777">
            <w:r>
              <w:rPr>
                <w:sz w:val="20"/>
              </w:rPr>
              <w:t>NUMBER OF DECIMAL PLACES</w:t>
            </w:r>
          </w:p>
        </w:tc>
        <w:tc>
          <w:tcPr>
            <w:tcW w:w="10368" w:type="dxa"/>
            <w:vMerge w:val="restart"/>
            <w:tcMar>
              <w:top w:w="100" w:type="dxa"/>
              <w:left w:w="100" w:type="dxa"/>
              <w:bottom w:w="100" w:type="dxa"/>
              <w:right w:w="100" w:type="dxa"/>
            </w:tcMar>
          </w:tcPr>
          <w:p w:rsidR="006E0C3E" w14:paraId="6D7BF2BD" w14:textId="77777777">
            <w:r>
              <w:rPr>
                <w:sz w:val="20"/>
              </w:rPr>
              <w:t>2</w:t>
            </w:r>
          </w:p>
        </w:tc>
      </w:tr>
      <w:tr w14:paraId="20FC5538"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D52AA55" w14:textId="77777777">
            <w:r>
              <w:rPr>
                <w:sz w:val="20"/>
              </w:rPr>
              <w:t>MINIMUM VALUE</w:t>
            </w:r>
          </w:p>
        </w:tc>
        <w:tc>
          <w:tcPr>
            <w:tcW w:w="10368" w:type="dxa"/>
            <w:vMerge w:val="restart"/>
            <w:tcMar>
              <w:top w:w="100" w:type="dxa"/>
              <w:left w:w="100" w:type="dxa"/>
              <w:bottom w:w="100" w:type="dxa"/>
              <w:right w:w="100" w:type="dxa"/>
            </w:tcMar>
          </w:tcPr>
          <w:p w:rsidR="006E0C3E" w14:paraId="075D4A69" w14:textId="77777777">
            <w:r>
              <w:rPr>
                <w:sz w:val="20"/>
              </w:rPr>
              <w:t>0</w:t>
            </w:r>
          </w:p>
        </w:tc>
      </w:tr>
      <w:tr w14:paraId="733B1570"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0B5E0C3B" w14:textId="77777777">
            <w:r>
              <w:rPr>
                <w:sz w:val="20"/>
              </w:rPr>
              <w:t>MAXIMUM VALUE</w:t>
            </w:r>
          </w:p>
        </w:tc>
        <w:tc>
          <w:tcPr>
            <w:tcW w:w="10368" w:type="dxa"/>
            <w:vMerge w:val="restart"/>
            <w:tcMar>
              <w:top w:w="100" w:type="dxa"/>
              <w:left w:w="100" w:type="dxa"/>
              <w:bottom w:w="100" w:type="dxa"/>
              <w:right w:w="100" w:type="dxa"/>
            </w:tcMar>
          </w:tcPr>
          <w:p w:rsidR="006E0C3E" w14:paraId="3207E077" w14:textId="77777777">
            <w:r>
              <w:rPr>
                <w:sz w:val="20"/>
              </w:rPr>
              <w:t>99</w:t>
            </w:r>
          </w:p>
        </w:tc>
      </w:tr>
      <w:tr w14:paraId="164A180F"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3CB24C38" w14:textId="77777777">
            <w:r>
              <w:rPr>
                <w:sz w:val="20"/>
              </w:rPr>
              <w:t>RESPONSE FIELD LABEL</w:t>
            </w:r>
          </w:p>
        </w:tc>
        <w:tc>
          <w:tcPr>
            <w:tcW w:w="10368" w:type="dxa"/>
            <w:vMerge w:val="restart"/>
            <w:tcMar>
              <w:top w:w="100" w:type="dxa"/>
              <w:left w:w="100" w:type="dxa"/>
              <w:bottom w:w="100" w:type="dxa"/>
              <w:right w:w="100" w:type="dxa"/>
            </w:tcMar>
          </w:tcPr>
          <w:p w:rsidR="006E0C3E" w14:paraId="1F22D4CA" w14:textId="77777777">
            <w:r>
              <w:rPr>
                <w:sz w:val="20"/>
              </w:rPr>
              <w:t>$</w:t>
            </w:r>
          </w:p>
        </w:tc>
      </w:tr>
      <w:tr w14:paraId="79B4C57F"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3389C6A6" w14:textId="77777777">
            <w:r>
              <w:rPr>
                <w:sz w:val="20"/>
              </w:rPr>
              <w:t>RESPONSE FIELD LABEL DISPLAY</w:t>
            </w:r>
          </w:p>
        </w:tc>
        <w:tc>
          <w:tcPr>
            <w:tcW w:w="10368" w:type="dxa"/>
            <w:vMerge w:val="restart"/>
            <w:tcMar>
              <w:top w:w="100" w:type="dxa"/>
              <w:left w:w="100" w:type="dxa"/>
              <w:bottom w:w="100" w:type="dxa"/>
              <w:right w:w="100" w:type="dxa"/>
            </w:tcMar>
          </w:tcPr>
          <w:p w:rsidR="006E0C3E" w14:paraId="4796A7EB" w14:textId="77777777">
            <w:r>
              <w:rPr>
                <w:sz w:val="20"/>
              </w:rPr>
              <w:t>1</w:t>
            </w:r>
          </w:p>
        </w:tc>
      </w:tr>
      <w:tr w14:paraId="2B3DB18A" w14:textId="77777777">
        <w:tblPrEx>
          <w:tblW w:w="0" w:type="auto"/>
          <w:tblLook w:val="04A0"/>
        </w:tblPrEx>
        <w:trPr>
          <w:trHeight w:val="269"/>
        </w:trPr>
        <w:tc>
          <w:tcPr>
            <w:tcW w:w="2592" w:type="dxa"/>
            <w:tcMar>
              <w:top w:w="100" w:type="dxa"/>
              <w:left w:w="100" w:type="dxa"/>
              <w:bottom w:w="100" w:type="dxa"/>
              <w:right w:w="100" w:type="dxa"/>
            </w:tcMar>
          </w:tcPr>
          <w:p w:rsidR="006E0C3E" w14:paraId="2709A541" w14:textId="77777777">
            <w:r>
              <w:rPr>
                <w:sz w:val="20"/>
              </w:rPr>
              <w:t xml:space="preserve">RESPONSE </w:t>
            </w:r>
            <w:r>
              <w:rPr>
                <w:sz w:val="20"/>
              </w:rPr>
              <w:t>FIELD LABEL POSITION</w:t>
            </w:r>
          </w:p>
        </w:tc>
        <w:tc>
          <w:tcPr>
            <w:tcW w:w="10368" w:type="dxa"/>
            <w:tcMar>
              <w:top w:w="100" w:type="dxa"/>
              <w:left w:w="100" w:type="dxa"/>
              <w:bottom w:w="100" w:type="dxa"/>
              <w:right w:w="100" w:type="dxa"/>
            </w:tcMar>
          </w:tcPr>
          <w:p w:rsidR="006E0C3E" w14:paraId="38157BDD" w14:textId="77777777">
            <w:r>
              <w:rPr>
                <w:sz w:val="20"/>
              </w:rPr>
              <w:t>Left</w:t>
            </w:r>
          </w:p>
        </w:tc>
      </w:tr>
    </w:tbl>
    <w:p w:rsidR="006E0C3E" w14:paraId="78D0D651" w14:textId="77777777"/>
    <w:tbl>
      <w:tblPr>
        <w:tblStyle w:val="TableGrid"/>
        <w:tblW w:w="0" w:type="auto"/>
        <w:tblLook w:val="04A0"/>
      </w:tblPr>
      <w:tblGrid>
        <w:gridCol w:w="2591"/>
        <w:gridCol w:w="5180"/>
        <w:gridCol w:w="5179"/>
      </w:tblGrid>
      <w:tr w14:paraId="62C20B68"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6E0C3E" w14:paraId="7EBAE3CC" w14:textId="77777777">
            <w:r>
              <w:rPr>
                <w:b/>
                <w:sz w:val="30"/>
              </w:rPr>
              <w:t>BLOCK: BLKLABOR_FORCE / BLOCK: BLKLABOR_FORCE-BLKLABOR_FORCE_PERSON / BLOCK: BLKLABOR_FORCE-BLKLABOR_FORCE_PERSON-BEARNINGS / SCREEN: SC_ERNOTAD / QUESTION: ERNOTAD_CPS (STANDARD)</w:t>
            </w:r>
          </w:p>
        </w:tc>
      </w:tr>
      <w:tr w14:paraId="12CD19BC"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493C9030" w14:textId="77777777">
            <w:r>
              <w:rPr>
                <w:b/>
                <w:sz w:val="24"/>
              </w:rPr>
              <w:t>ATTRIBUTE NAME</w:t>
            </w:r>
          </w:p>
        </w:tc>
        <w:tc>
          <w:tcPr>
            <w:tcW w:w="10368" w:type="dxa"/>
            <w:gridSpan w:val="2"/>
            <w:vMerge w:val="restart"/>
            <w:tcMar>
              <w:top w:w="100" w:type="dxa"/>
              <w:left w:w="100" w:type="dxa"/>
              <w:bottom w:w="100" w:type="dxa"/>
              <w:right w:w="100" w:type="dxa"/>
            </w:tcMar>
          </w:tcPr>
          <w:p w:rsidR="006E0C3E" w14:paraId="3374617F" w14:textId="77777777">
            <w:r>
              <w:rPr>
                <w:b/>
                <w:sz w:val="24"/>
              </w:rPr>
              <w:t>VALUE</w:t>
            </w:r>
          </w:p>
        </w:tc>
      </w:tr>
      <w:tr w14:paraId="4D92384A"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6160F78B" w14:textId="77777777">
            <w:r>
              <w:rPr>
                <w:sz w:val="20"/>
              </w:rPr>
              <w:t>CAPI QUESTION WORDING</w:t>
            </w:r>
          </w:p>
        </w:tc>
        <w:tc>
          <w:tcPr>
            <w:tcW w:w="10368" w:type="dxa"/>
            <w:gridSpan w:val="2"/>
            <w:vMerge w:val="restart"/>
            <w:tcMar>
              <w:top w:w="100" w:type="dxa"/>
              <w:left w:w="100" w:type="dxa"/>
              <w:bottom w:w="100" w:type="dxa"/>
              <w:right w:w="100" w:type="dxa"/>
            </w:tcMar>
          </w:tcPr>
          <w:p w:rsidR="006E0C3E" w14:paraId="60057CD1" w14:textId="77777777">
            <w:r>
              <w:rPr>
                <w:sz w:val="20"/>
              </w:rPr>
              <w:t>^HOW_AT much ^DODOES ^HESHE usually receive JUST in overtime pay, tips or commissions, before taxes or other deductions?&lt;br /&gt; &lt;span class="text-interviewer" style="color:blue;"&gt;Enter amount in dollars and cents.&lt;/span&gt;</w:t>
            </w:r>
          </w:p>
        </w:tc>
      </w:tr>
      <w:tr w14:paraId="533BA3D9"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D864AF7" w14:textId="77777777">
            <w:r>
              <w:rPr>
                <w:sz w:val="20"/>
              </w:rPr>
              <w:t>HIDDEN CONDITION</w:t>
            </w:r>
          </w:p>
        </w:tc>
        <w:tc>
          <w:tcPr>
            <w:tcW w:w="10368" w:type="dxa"/>
            <w:gridSpan w:val="2"/>
            <w:vMerge w:val="restart"/>
            <w:tcMar>
              <w:top w:w="100" w:type="dxa"/>
              <w:left w:w="100" w:type="dxa"/>
              <w:bottom w:w="100" w:type="dxa"/>
              <w:right w:w="100" w:type="dxa"/>
            </w:tcMar>
          </w:tcPr>
          <w:p w:rsidR="006E0C3E" w14:paraId="23F6EF00" w14:textId="77777777">
            <w:r>
              <w:rPr>
                <w:sz w:val="20"/>
              </w:rPr>
              <w:t>PUERNOTP != 2 and PUERNOTP != 3 and PUERNOTP != 4 and PUERNOTP != 5</w:t>
            </w:r>
          </w:p>
        </w:tc>
      </w:tr>
      <w:tr w14:paraId="2991F6F3"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3209954C" w14:textId="77777777">
            <w:r>
              <w:rPr>
                <w:b/>
                <w:sz w:val="24"/>
              </w:rPr>
              <w:t>FILL</w:t>
            </w:r>
          </w:p>
        </w:tc>
        <w:tc>
          <w:tcPr>
            <w:tcW w:w="5184" w:type="dxa"/>
            <w:vMerge w:val="restart"/>
            <w:tcMar>
              <w:top w:w="100" w:type="dxa"/>
              <w:left w:w="100" w:type="dxa"/>
              <w:bottom w:w="100" w:type="dxa"/>
              <w:right w:w="100" w:type="dxa"/>
            </w:tcMar>
          </w:tcPr>
          <w:p w:rsidR="006E0C3E" w14:paraId="34B159CE" w14:textId="77777777">
            <w:r>
              <w:rPr>
                <w:b/>
                <w:sz w:val="24"/>
              </w:rPr>
              <w:t>CONDITION</w:t>
            </w:r>
          </w:p>
        </w:tc>
        <w:tc>
          <w:tcPr>
            <w:tcW w:w="5184" w:type="dxa"/>
            <w:vMerge w:val="restart"/>
            <w:tcMar>
              <w:top w:w="100" w:type="dxa"/>
              <w:left w:w="100" w:type="dxa"/>
              <w:bottom w:w="100" w:type="dxa"/>
              <w:right w:w="100" w:type="dxa"/>
            </w:tcMar>
          </w:tcPr>
          <w:p w:rsidR="006E0C3E" w14:paraId="12CEFB78" w14:textId="77777777">
            <w:r>
              <w:rPr>
                <w:b/>
                <w:sz w:val="24"/>
              </w:rPr>
              <w:t>VALUE</w:t>
            </w:r>
          </w:p>
        </w:tc>
      </w:tr>
      <w:tr w14:paraId="549B27E6"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5FBB7F46" w14:textId="77777777">
            <w:r>
              <w:rPr>
                <w:b/>
                <w:sz w:val="24"/>
              </w:rPr>
              <w:t>DODOES</w:t>
            </w:r>
          </w:p>
        </w:tc>
        <w:tc>
          <w:tcPr>
            <w:tcW w:w="5184" w:type="dxa"/>
            <w:vMerge w:val="restart"/>
            <w:tcMar>
              <w:top w:w="100" w:type="dxa"/>
              <w:left w:w="100" w:type="dxa"/>
              <w:bottom w:w="100" w:type="dxa"/>
              <w:right w:w="100" w:type="dxa"/>
            </w:tcMar>
          </w:tcPr>
          <w:p w:rsidR="006E0C3E" w14:paraId="370E86B5" w14:textId="77777777">
            <w:r>
              <w:rPr>
                <w:sz w:val="20"/>
              </w:rPr>
              <w:t>PULINENO==HURESPLI</w:t>
            </w:r>
          </w:p>
        </w:tc>
        <w:tc>
          <w:tcPr>
            <w:tcW w:w="5184" w:type="dxa"/>
            <w:vMerge w:val="restart"/>
            <w:tcMar>
              <w:top w:w="100" w:type="dxa"/>
              <w:left w:w="100" w:type="dxa"/>
              <w:bottom w:w="100" w:type="dxa"/>
              <w:right w:w="100" w:type="dxa"/>
            </w:tcMar>
          </w:tcPr>
          <w:p w:rsidR="006E0C3E" w14:paraId="4352A545" w14:textId="77777777">
            <w:r>
              <w:rPr>
                <w:sz w:val="20"/>
              </w:rPr>
              <w:t>do</w:t>
            </w:r>
          </w:p>
        </w:tc>
      </w:tr>
      <w:tr w14:paraId="20E2A2A0" w14:textId="77777777">
        <w:tblPrEx>
          <w:tblW w:w="0" w:type="auto"/>
          <w:tblLook w:val="04A0"/>
        </w:tblPrEx>
        <w:trPr>
          <w:trHeight w:val="269"/>
        </w:trPr>
        <w:tc>
          <w:tcPr>
            <w:tcW w:w="2592" w:type="dxa"/>
            <w:vMerge/>
            <w:tcMar>
              <w:top w:w="100" w:type="dxa"/>
              <w:left w:w="100" w:type="dxa"/>
              <w:bottom w:w="100" w:type="dxa"/>
              <w:right w:w="100" w:type="dxa"/>
            </w:tcMar>
          </w:tcPr>
          <w:p w:rsidR="006E0C3E" w14:paraId="5F56889B" w14:textId="77777777"/>
        </w:tc>
        <w:tc>
          <w:tcPr>
            <w:tcW w:w="5184" w:type="dxa"/>
            <w:vMerge w:val="restart"/>
            <w:tcMar>
              <w:top w:w="100" w:type="dxa"/>
              <w:left w:w="100" w:type="dxa"/>
              <w:bottom w:w="100" w:type="dxa"/>
              <w:right w:w="100" w:type="dxa"/>
            </w:tcMar>
          </w:tcPr>
          <w:p w:rsidR="006E0C3E" w14:paraId="15C38B49" w14:textId="77777777"/>
        </w:tc>
        <w:tc>
          <w:tcPr>
            <w:tcW w:w="5184" w:type="dxa"/>
            <w:vMerge w:val="restart"/>
            <w:tcMar>
              <w:top w:w="100" w:type="dxa"/>
              <w:left w:w="100" w:type="dxa"/>
              <w:bottom w:w="100" w:type="dxa"/>
              <w:right w:w="100" w:type="dxa"/>
            </w:tcMar>
          </w:tcPr>
          <w:p w:rsidR="006E0C3E" w14:paraId="09C3355B" w14:textId="77777777">
            <w:r>
              <w:rPr>
                <w:sz w:val="20"/>
              </w:rPr>
              <w:t>does</w:t>
            </w:r>
          </w:p>
        </w:tc>
      </w:tr>
      <w:tr w14:paraId="06E6A729"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3185A14D" w14:textId="77777777">
            <w:r>
              <w:rPr>
                <w:b/>
                <w:sz w:val="24"/>
              </w:rPr>
              <w:t>HESHE</w:t>
            </w:r>
          </w:p>
        </w:tc>
        <w:tc>
          <w:tcPr>
            <w:tcW w:w="5184" w:type="dxa"/>
            <w:vMerge w:val="restart"/>
            <w:tcMar>
              <w:top w:w="100" w:type="dxa"/>
              <w:left w:w="100" w:type="dxa"/>
              <w:bottom w:w="100" w:type="dxa"/>
              <w:right w:w="100" w:type="dxa"/>
            </w:tcMar>
          </w:tcPr>
          <w:p w:rsidR="006E0C3E" w14:paraId="6E89E442" w14:textId="77777777">
            <w:r>
              <w:rPr>
                <w:sz w:val="20"/>
              </w:rPr>
              <w:t>PULINENO==HURESPLI</w:t>
            </w:r>
          </w:p>
        </w:tc>
        <w:tc>
          <w:tcPr>
            <w:tcW w:w="5184" w:type="dxa"/>
            <w:vMerge w:val="restart"/>
            <w:tcMar>
              <w:top w:w="100" w:type="dxa"/>
              <w:left w:w="100" w:type="dxa"/>
              <w:bottom w:w="100" w:type="dxa"/>
              <w:right w:w="100" w:type="dxa"/>
            </w:tcMar>
          </w:tcPr>
          <w:p w:rsidR="006E0C3E" w14:paraId="3B069749" w14:textId="77777777">
            <w:r>
              <w:rPr>
                <w:sz w:val="20"/>
              </w:rPr>
              <w:t>you</w:t>
            </w:r>
          </w:p>
        </w:tc>
      </w:tr>
      <w:tr w14:paraId="27BD83AA" w14:textId="77777777">
        <w:tblPrEx>
          <w:tblW w:w="0" w:type="auto"/>
          <w:tblLook w:val="04A0"/>
        </w:tblPrEx>
        <w:trPr>
          <w:trHeight w:val="269"/>
        </w:trPr>
        <w:tc>
          <w:tcPr>
            <w:tcW w:w="2592" w:type="dxa"/>
            <w:vMerge/>
            <w:tcMar>
              <w:top w:w="100" w:type="dxa"/>
              <w:left w:w="100" w:type="dxa"/>
              <w:bottom w:w="100" w:type="dxa"/>
              <w:right w:w="100" w:type="dxa"/>
            </w:tcMar>
          </w:tcPr>
          <w:p w:rsidR="006E0C3E" w14:paraId="59A788FD" w14:textId="77777777"/>
        </w:tc>
        <w:tc>
          <w:tcPr>
            <w:tcW w:w="5184" w:type="dxa"/>
            <w:vMerge w:val="restart"/>
            <w:tcMar>
              <w:top w:w="100" w:type="dxa"/>
              <w:left w:w="100" w:type="dxa"/>
              <w:bottom w:w="100" w:type="dxa"/>
              <w:right w:w="100" w:type="dxa"/>
            </w:tcMar>
          </w:tcPr>
          <w:p w:rsidR="006E0C3E" w14:paraId="0B3F3B7D" w14:textId="77777777">
            <w:r>
              <w:rPr>
                <w:sz w:val="20"/>
              </w:rPr>
              <w:t>PUSEX=="2"</w:t>
            </w:r>
          </w:p>
        </w:tc>
        <w:tc>
          <w:tcPr>
            <w:tcW w:w="5184" w:type="dxa"/>
            <w:vMerge w:val="restart"/>
            <w:tcMar>
              <w:top w:w="100" w:type="dxa"/>
              <w:left w:w="100" w:type="dxa"/>
              <w:bottom w:w="100" w:type="dxa"/>
              <w:right w:w="100" w:type="dxa"/>
            </w:tcMar>
          </w:tcPr>
          <w:p w:rsidR="006E0C3E" w14:paraId="13D9DB44" w14:textId="77777777">
            <w:r>
              <w:rPr>
                <w:sz w:val="20"/>
              </w:rPr>
              <w:t>she</w:t>
            </w:r>
          </w:p>
        </w:tc>
      </w:tr>
      <w:tr w14:paraId="4A4FEE6F" w14:textId="77777777">
        <w:tblPrEx>
          <w:tblW w:w="0" w:type="auto"/>
          <w:tblLook w:val="04A0"/>
        </w:tblPrEx>
        <w:trPr>
          <w:trHeight w:val="269"/>
        </w:trPr>
        <w:tc>
          <w:tcPr>
            <w:tcW w:w="2592" w:type="dxa"/>
            <w:vMerge/>
            <w:tcMar>
              <w:top w:w="100" w:type="dxa"/>
              <w:left w:w="100" w:type="dxa"/>
              <w:bottom w:w="100" w:type="dxa"/>
              <w:right w:w="100" w:type="dxa"/>
            </w:tcMar>
          </w:tcPr>
          <w:p w:rsidR="006E0C3E" w14:paraId="2C70E0EF" w14:textId="77777777"/>
        </w:tc>
        <w:tc>
          <w:tcPr>
            <w:tcW w:w="5184" w:type="dxa"/>
            <w:vMerge w:val="restart"/>
            <w:tcMar>
              <w:top w:w="100" w:type="dxa"/>
              <w:left w:w="100" w:type="dxa"/>
              <w:bottom w:w="100" w:type="dxa"/>
              <w:right w:w="100" w:type="dxa"/>
            </w:tcMar>
          </w:tcPr>
          <w:p w:rsidR="006E0C3E" w14:paraId="0171F1F1" w14:textId="77777777"/>
        </w:tc>
        <w:tc>
          <w:tcPr>
            <w:tcW w:w="5184" w:type="dxa"/>
            <w:vMerge w:val="restart"/>
            <w:tcMar>
              <w:top w:w="100" w:type="dxa"/>
              <w:left w:w="100" w:type="dxa"/>
              <w:bottom w:w="100" w:type="dxa"/>
              <w:right w:w="100" w:type="dxa"/>
            </w:tcMar>
          </w:tcPr>
          <w:p w:rsidR="006E0C3E" w14:paraId="0B5B581C" w14:textId="77777777">
            <w:r>
              <w:rPr>
                <w:sz w:val="20"/>
              </w:rPr>
              <w:t>he</w:t>
            </w:r>
          </w:p>
        </w:tc>
      </w:tr>
      <w:tr w14:paraId="5551620E"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77AE982" w14:textId="77777777">
            <w:r>
              <w:rPr>
                <w:b/>
                <w:sz w:val="24"/>
              </w:rPr>
              <w:t>HOW_AT</w:t>
            </w:r>
          </w:p>
        </w:tc>
        <w:tc>
          <w:tcPr>
            <w:tcW w:w="5184" w:type="dxa"/>
            <w:vMerge w:val="restart"/>
            <w:tcMar>
              <w:top w:w="100" w:type="dxa"/>
              <w:left w:w="100" w:type="dxa"/>
              <w:bottom w:w="100" w:type="dxa"/>
              <w:right w:w="100" w:type="dxa"/>
            </w:tcMar>
          </w:tcPr>
          <w:p w:rsidR="006E0C3E" w14:paraId="415D05D4" w14:textId="77777777">
            <w:r>
              <w:rPr>
                <w:sz w:val="20"/>
              </w:rPr>
              <w:t>PUMJ=="1"</w:t>
            </w:r>
          </w:p>
        </w:tc>
        <w:tc>
          <w:tcPr>
            <w:tcW w:w="5184" w:type="dxa"/>
            <w:vMerge w:val="restart"/>
            <w:tcMar>
              <w:top w:w="100" w:type="dxa"/>
              <w:left w:w="100" w:type="dxa"/>
              <w:bottom w:w="100" w:type="dxa"/>
              <w:right w:w="100" w:type="dxa"/>
            </w:tcMar>
          </w:tcPr>
          <w:p w:rsidR="006E0C3E" w14:paraId="28B57B8C" w14:textId="77777777">
            <w:r>
              <w:rPr>
                <w:sz w:val="20"/>
              </w:rPr>
              <w:t>At ^HISHER MAIN job, how</w:t>
            </w:r>
          </w:p>
        </w:tc>
      </w:tr>
      <w:tr w14:paraId="0BA41C29" w14:textId="77777777">
        <w:tblPrEx>
          <w:tblW w:w="0" w:type="auto"/>
          <w:tblLook w:val="04A0"/>
        </w:tblPrEx>
        <w:trPr>
          <w:trHeight w:val="269"/>
        </w:trPr>
        <w:tc>
          <w:tcPr>
            <w:tcW w:w="2592" w:type="dxa"/>
            <w:vMerge/>
            <w:tcMar>
              <w:top w:w="100" w:type="dxa"/>
              <w:left w:w="100" w:type="dxa"/>
              <w:bottom w:w="100" w:type="dxa"/>
              <w:right w:w="100" w:type="dxa"/>
            </w:tcMar>
          </w:tcPr>
          <w:p w:rsidR="006E0C3E" w14:paraId="2E2B95C5" w14:textId="77777777"/>
        </w:tc>
        <w:tc>
          <w:tcPr>
            <w:tcW w:w="5184" w:type="dxa"/>
            <w:tcMar>
              <w:top w:w="100" w:type="dxa"/>
              <w:left w:w="100" w:type="dxa"/>
              <w:bottom w:w="100" w:type="dxa"/>
              <w:right w:w="100" w:type="dxa"/>
            </w:tcMar>
          </w:tcPr>
          <w:p w:rsidR="006E0C3E" w14:paraId="591D6282" w14:textId="77777777"/>
        </w:tc>
        <w:tc>
          <w:tcPr>
            <w:tcW w:w="5184" w:type="dxa"/>
            <w:tcMar>
              <w:top w:w="100" w:type="dxa"/>
              <w:left w:w="100" w:type="dxa"/>
              <w:bottom w:w="100" w:type="dxa"/>
              <w:right w:w="100" w:type="dxa"/>
            </w:tcMar>
          </w:tcPr>
          <w:p w:rsidR="006E0C3E" w14:paraId="5758FB0E" w14:textId="77777777">
            <w:r>
              <w:rPr>
                <w:sz w:val="20"/>
              </w:rPr>
              <w:t>HOW</w:t>
            </w:r>
          </w:p>
        </w:tc>
      </w:tr>
    </w:tbl>
    <w:p w:rsidR="006E0C3E" w14:paraId="31D8FCBB" w14:textId="77777777"/>
    <w:tbl>
      <w:tblPr>
        <w:tblStyle w:val="TableGrid"/>
        <w:tblW w:w="0" w:type="auto"/>
        <w:tblLook w:val="04A0"/>
      </w:tblPr>
      <w:tblGrid>
        <w:gridCol w:w="2591"/>
        <w:gridCol w:w="10359"/>
      </w:tblGrid>
      <w:tr w14:paraId="5F45ED9D" w14:textId="77777777">
        <w:tblPrEx>
          <w:tblW w:w="0" w:type="auto"/>
          <w:tblLook w:val="04A0"/>
        </w:tblPrEx>
        <w:trPr>
          <w:trHeight w:val="269"/>
        </w:trPr>
        <w:tc>
          <w:tcPr>
            <w:tcW w:w="12960" w:type="dxa"/>
            <w:gridSpan w:val="2"/>
            <w:vMerge w:val="restart"/>
            <w:tcMar>
              <w:top w:w="100" w:type="dxa"/>
              <w:left w:w="100" w:type="dxa"/>
              <w:bottom w:w="100" w:type="dxa"/>
              <w:right w:w="100" w:type="dxa"/>
            </w:tcMar>
          </w:tcPr>
          <w:p w:rsidR="006E0C3E" w14:paraId="6C644F5F" w14:textId="77777777">
            <w:r>
              <w:rPr>
                <w:b/>
                <w:sz w:val="30"/>
              </w:rPr>
              <w:t xml:space="preserve">BLOCK: BLKLABOR_FORCE / BLOCK: </w:t>
            </w:r>
            <w:r>
              <w:rPr>
                <w:b/>
                <w:sz w:val="30"/>
              </w:rPr>
              <w:t>BLKLABOR_FORCE-BLKLABOR_FORCE_PERSON / BLOCK: BLKLABOR_FORCE-BLKLABOR_FORCE_PERSON-BEARNINGS / SCREEN: SC_ERNOTAD / QUESTION: ERNOTAD_CPS / RESPONSE: RERNOTAD_CPS (STANDARD, CURRENCY)</w:t>
            </w:r>
          </w:p>
        </w:tc>
      </w:tr>
      <w:tr w14:paraId="0F948664"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8B994DA" w14:textId="77777777">
            <w:r>
              <w:rPr>
                <w:b/>
                <w:sz w:val="24"/>
              </w:rPr>
              <w:t>ATTRIBUTE NAME</w:t>
            </w:r>
          </w:p>
        </w:tc>
        <w:tc>
          <w:tcPr>
            <w:tcW w:w="10368" w:type="dxa"/>
            <w:vMerge w:val="restart"/>
            <w:tcMar>
              <w:top w:w="100" w:type="dxa"/>
              <w:left w:w="100" w:type="dxa"/>
              <w:bottom w:w="100" w:type="dxa"/>
              <w:right w:w="100" w:type="dxa"/>
            </w:tcMar>
          </w:tcPr>
          <w:p w:rsidR="006E0C3E" w14:paraId="2290297E" w14:textId="77777777">
            <w:r>
              <w:rPr>
                <w:b/>
                <w:sz w:val="24"/>
              </w:rPr>
              <w:t>VALUE</w:t>
            </w:r>
          </w:p>
        </w:tc>
      </w:tr>
      <w:tr w14:paraId="7CA05FB2"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4FF465F8" w14:textId="77777777">
            <w:r>
              <w:rPr>
                <w:sz w:val="20"/>
              </w:rPr>
              <w:t>RESPONSE VARIABLE</w:t>
            </w:r>
          </w:p>
        </w:tc>
        <w:tc>
          <w:tcPr>
            <w:tcW w:w="10368" w:type="dxa"/>
            <w:vMerge w:val="restart"/>
            <w:tcMar>
              <w:top w:w="100" w:type="dxa"/>
              <w:left w:w="100" w:type="dxa"/>
              <w:bottom w:w="100" w:type="dxa"/>
              <w:right w:w="100" w:type="dxa"/>
            </w:tcMar>
          </w:tcPr>
          <w:p w:rsidR="006E0C3E" w14:paraId="6DF8CB69" w14:textId="77777777">
            <w:r>
              <w:rPr>
                <w:sz w:val="20"/>
              </w:rPr>
              <w:t>PUERNOTA</w:t>
            </w:r>
          </w:p>
        </w:tc>
      </w:tr>
      <w:tr w14:paraId="1798452C"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F8426E0" w14:textId="77777777">
            <w:r>
              <w:rPr>
                <w:sz w:val="20"/>
              </w:rPr>
              <w:t>POSITIONING</w:t>
            </w:r>
          </w:p>
        </w:tc>
        <w:tc>
          <w:tcPr>
            <w:tcW w:w="10368" w:type="dxa"/>
            <w:vMerge w:val="restart"/>
            <w:tcMar>
              <w:top w:w="100" w:type="dxa"/>
              <w:left w:w="100" w:type="dxa"/>
              <w:bottom w:w="100" w:type="dxa"/>
              <w:right w:w="100" w:type="dxa"/>
            </w:tcMar>
          </w:tcPr>
          <w:p w:rsidR="006E0C3E" w14:paraId="7BD438E9" w14:textId="77777777">
            <w:r>
              <w:rPr>
                <w:sz w:val="20"/>
              </w:rPr>
              <w:t>Vertical</w:t>
            </w:r>
          </w:p>
        </w:tc>
      </w:tr>
      <w:tr w14:paraId="48059BE8"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47A26CA5" w14:textId="77777777">
            <w:r>
              <w:rPr>
                <w:sz w:val="20"/>
              </w:rPr>
              <w:t>MAX LENGTH</w:t>
            </w:r>
          </w:p>
        </w:tc>
        <w:tc>
          <w:tcPr>
            <w:tcW w:w="10368" w:type="dxa"/>
            <w:vMerge w:val="restart"/>
            <w:tcMar>
              <w:top w:w="100" w:type="dxa"/>
              <w:left w:w="100" w:type="dxa"/>
              <w:bottom w:w="100" w:type="dxa"/>
              <w:right w:w="100" w:type="dxa"/>
            </w:tcMar>
          </w:tcPr>
          <w:p w:rsidR="006E0C3E" w14:paraId="3D2ED09B" w14:textId="77777777">
            <w:r>
              <w:rPr>
                <w:sz w:val="20"/>
              </w:rPr>
              <w:t>8</w:t>
            </w:r>
          </w:p>
        </w:tc>
      </w:tr>
      <w:tr w14:paraId="4F0EAA0A"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A3AE5B4" w14:textId="77777777">
            <w:r>
              <w:rPr>
                <w:sz w:val="20"/>
              </w:rPr>
              <w:t>NUMBER OF DECIMAL PLACES</w:t>
            </w:r>
          </w:p>
        </w:tc>
        <w:tc>
          <w:tcPr>
            <w:tcW w:w="10368" w:type="dxa"/>
            <w:vMerge w:val="restart"/>
            <w:tcMar>
              <w:top w:w="100" w:type="dxa"/>
              <w:left w:w="100" w:type="dxa"/>
              <w:bottom w:w="100" w:type="dxa"/>
              <w:right w:w="100" w:type="dxa"/>
            </w:tcMar>
          </w:tcPr>
          <w:p w:rsidR="006E0C3E" w14:paraId="608AFCBC" w14:textId="77777777">
            <w:r>
              <w:rPr>
                <w:sz w:val="20"/>
              </w:rPr>
              <w:t>2</w:t>
            </w:r>
          </w:p>
        </w:tc>
      </w:tr>
      <w:tr w14:paraId="76925EF7"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009E1123" w14:textId="77777777">
            <w:r>
              <w:rPr>
                <w:sz w:val="20"/>
              </w:rPr>
              <w:t>MINIMUM VALUE</w:t>
            </w:r>
          </w:p>
        </w:tc>
        <w:tc>
          <w:tcPr>
            <w:tcW w:w="10368" w:type="dxa"/>
            <w:vMerge w:val="restart"/>
            <w:tcMar>
              <w:top w:w="100" w:type="dxa"/>
              <w:left w:w="100" w:type="dxa"/>
              <w:bottom w:w="100" w:type="dxa"/>
              <w:right w:w="100" w:type="dxa"/>
            </w:tcMar>
          </w:tcPr>
          <w:p w:rsidR="006E0C3E" w14:paraId="4B04147A" w14:textId="77777777">
            <w:r>
              <w:rPr>
                <w:sz w:val="20"/>
              </w:rPr>
              <w:t>0</w:t>
            </w:r>
          </w:p>
        </w:tc>
      </w:tr>
      <w:tr w14:paraId="521E5814"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68521C72" w14:textId="77777777">
            <w:r>
              <w:rPr>
                <w:sz w:val="20"/>
              </w:rPr>
              <w:t>MAXIMUM VALUE</w:t>
            </w:r>
          </w:p>
        </w:tc>
        <w:tc>
          <w:tcPr>
            <w:tcW w:w="10368" w:type="dxa"/>
            <w:vMerge w:val="restart"/>
            <w:tcMar>
              <w:top w:w="100" w:type="dxa"/>
              <w:left w:w="100" w:type="dxa"/>
              <w:bottom w:w="100" w:type="dxa"/>
              <w:right w:w="100" w:type="dxa"/>
            </w:tcMar>
          </w:tcPr>
          <w:p w:rsidR="006E0C3E" w14:paraId="311A1EDA" w14:textId="77777777">
            <w:r>
              <w:rPr>
                <w:sz w:val="20"/>
              </w:rPr>
              <w:t>99999</w:t>
            </w:r>
          </w:p>
        </w:tc>
      </w:tr>
      <w:tr w14:paraId="1664177B"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125CAA8" w14:textId="77777777">
            <w:r>
              <w:rPr>
                <w:sz w:val="20"/>
              </w:rPr>
              <w:t>RESPONSE FIELD LABEL</w:t>
            </w:r>
          </w:p>
        </w:tc>
        <w:tc>
          <w:tcPr>
            <w:tcW w:w="10368" w:type="dxa"/>
            <w:vMerge w:val="restart"/>
            <w:tcMar>
              <w:top w:w="100" w:type="dxa"/>
              <w:left w:w="100" w:type="dxa"/>
              <w:bottom w:w="100" w:type="dxa"/>
              <w:right w:w="100" w:type="dxa"/>
            </w:tcMar>
          </w:tcPr>
          <w:p w:rsidR="006E0C3E" w14:paraId="51DC959A" w14:textId="77777777">
            <w:r>
              <w:rPr>
                <w:sz w:val="20"/>
              </w:rPr>
              <w:t>$</w:t>
            </w:r>
          </w:p>
        </w:tc>
      </w:tr>
      <w:tr w14:paraId="0BEDE50D"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8E577B1" w14:textId="77777777">
            <w:r>
              <w:rPr>
                <w:sz w:val="20"/>
              </w:rPr>
              <w:t>RESPONSE FIELD LABEL DISPLAY</w:t>
            </w:r>
          </w:p>
        </w:tc>
        <w:tc>
          <w:tcPr>
            <w:tcW w:w="10368" w:type="dxa"/>
            <w:vMerge w:val="restart"/>
            <w:tcMar>
              <w:top w:w="100" w:type="dxa"/>
              <w:left w:w="100" w:type="dxa"/>
              <w:bottom w:w="100" w:type="dxa"/>
              <w:right w:w="100" w:type="dxa"/>
            </w:tcMar>
          </w:tcPr>
          <w:p w:rsidR="006E0C3E" w14:paraId="362D8902" w14:textId="77777777">
            <w:r>
              <w:rPr>
                <w:sz w:val="20"/>
              </w:rPr>
              <w:t>1</w:t>
            </w:r>
          </w:p>
        </w:tc>
      </w:tr>
      <w:tr w14:paraId="476FDBCB" w14:textId="77777777">
        <w:tblPrEx>
          <w:tblW w:w="0" w:type="auto"/>
          <w:tblLook w:val="04A0"/>
        </w:tblPrEx>
        <w:trPr>
          <w:trHeight w:val="269"/>
        </w:trPr>
        <w:tc>
          <w:tcPr>
            <w:tcW w:w="2592" w:type="dxa"/>
            <w:tcMar>
              <w:top w:w="100" w:type="dxa"/>
              <w:left w:w="100" w:type="dxa"/>
              <w:bottom w:w="100" w:type="dxa"/>
              <w:right w:w="100" w:type="dxa"/>
            </w:tcMar>
          </w:tcPr>
          <w:p w:rsidR="006E0C3E" w14:paraId="4078D699" w14:textId="77777777">
            <w:r>
              <w:rPr>
                <w:sz w:val="20"/>
              </w:rPr>
              <w:t>RESPONSE FIELD LABEL POSITION</w:t>
            </w:r>
          </w:p>
        </w:tc>
        <w:tc>
          <w:tcPr>
            <w:tcW w:w="10368" w:type="dxa"/>
            <w:tcMar>
              <w:top w:w="100" w:type="dxa"/>
              <w:left w:w="100" w:type="dxa"/>
              <w:bottom w:w="100" w:type="dxa"/>
              <w:right w:w="100" w:type="dxa"/>
            </w:tcMar>
          </w:tcPr>
          <w:p w:rsidR="006E0C3E" w14:paraId="76CD923B" w14:textId="77777777">
            <w:r>
              <w:rPr>
                <w:sz w:val="20"/>
              </w:rPr>
              <w:t>Left</w:t>
            </w:r>
          </w:p>
        </w:tc>
      </w:tr>
    </w:tbl>
    <w:p w:rsidR="006E0C3E" w14:paraId="294FC60D" w14:textId="77777777"/>
    <w:tbl>
      <w:tblPr>
        <w:tblStyle w:val="TableGrid"/>
        <w:tblW w:w="0" w:type="auto"/>
        <w:tblLook w:val="04A0"/>
      </w:tblPr>
      <w:tblGrid>
        <w:gridCol w:w="2591"/>
        <w:gridCol w:w="5180"/>
        <w:gridCol w:w="5179"/>
      </w:tblGrid>
      <w:tr w14:paraId="2E02F5DC"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6E0C3E" w14:paraId="746DA940" w14:textId="77777777">
            <w:r>
              <w:rPr>
                <w:b/>
                <w:sz w:val="30"/>
              </w:rPr>
              <w:t xml:space="preserve">BLOCK: BLKLABOR_FORCE / BLOCK: </w:t>
            </w:r>
            <w:r>
              <w:rPr>
                <w:b/>
                <w:sz w:val="30"/>
              </w:rPr>
              <w:t>BLKLABOR_FORCE-BLKLABOR_FORCE_PERSON / BLOCK: BLKLABOR_FORCE-BLKLABOR_FORCE_PERSON-BEARNINGS / SCREEN: SC_ERNOTE / QUESTION: ERNOTE_CPS (STANDARD)</w:t>
            </w:r>
          </w:p>
        </w:tc>
      </w:tr>
      <w:tr w14:paraId="611DA1E9"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429ECB45" w14:textId="77777777">
            <w:r>
              <w:rPr>
                <w:b/>
                <w:sz w:val="24"/>
              </w:rPr>
              <w:t>ATTRIBUTE NAME</w:t>
            </w:r>
          </w:p>
        </w:tc>
        <w:tc>
          <w:tcPr>
            <w:tcW w:w="10368" w:type="dxa"/>
            <w:gridSpan w:val="2"/>
            <w:vMerge w:val="restart"/>
            <w:tcMar>
              <w:top w:w="100" w:type="dxa"/>
              <w:left w:w="100" w:type="dxa"/>
              <w:bottom w:w="100" w:type="dxa"/>
              <w:right w:w="100" w:type="dxa"/>
            </w:tcMar>
          </w:tcPr>
          <w:p w:rsidR="006E0C3E" w14:paraId="60E8E171" w14:textId="77777777">
            <w:r>
              <w:rPr>
                <w:b/>
                <w:sz w:val="24"/>
              </w:rPr>
              <w:t>VALUE</w:t>
            </w:r>
          </w:p>
        </w:tc>
      </w:tr>
      <w:tr w14:paraId="28C424E4"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48D95D22" w14:textId="77777777">
            <w:r>
              <w:rPr>
                <w:sz w:val="20"/>
              </w:rPr>
              <w:t>CAPI QUESTION WORDING</w:t>
            </w:r>
          </w:p>
        </w:tc>
        <w:tc>
          <w:tcPr>
            <w:tcW w:w="10368" w:type="dxa"/>
            <w:gridSpan w:val="2"/>
            <w:vMerge w:val="restart"/>
            <w:tcMar>
              <w:top w:w="100" w:type="dxa"/>
              <w:left w:w="100" w:type="dxa"/>
              <w:bottom w:w="100" w:type="dxa"/>
              <w:right w:w="100" w:type="dxa"/>
            </w:tcMar>
          </w:tcPr>
          <w:p w:rsidR="006E0C3E" w14:paraId="55D6B3FF" w14:textId="77777777">
            <w:r>
              <w:rPr>
                <w:sz w:val="20"/>
              </w:rPr>
              <w:t xml:space="preserve">What is your best estimate of how much ^HESHE usually </w:t>
            </w:r>
            <w:r>
              <w:rPr>
                <w:sz w:val="20"/>
              </w:rPr>
              <w:t>^EARNS WEEKLY, JUST in overtime pay, tips, or commissions, before taxes or other deductions?</w:t>
            </w:r>
          </w:p>
        </w:tc>
      </w:tr>
      <w:tr w14:paraId="0C94265A"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07C7FDD9" w14:textId="77777777">
            <w:r>
              <w:rPr>
                <w:b/>
                <w:sz w:val="24"/>
              </w:rPr>
              <w:t>FILL</w:t>
            </w:r>
          </w:p>
        </w:tc>
        <w:tc>
          <w:tcPr>
            <w:tcW w:w="5184" w:type="dxa"/>
            <w:vMerge w:val="restart"/>
            <w:tcMar>
              <w:top w:w="100" w:type="dxa"/>
              <w:left w:w="100" w:type="dxa"/>
              <w:bottom w:w="100" w:type="dxa"/>
              <w:right w:w="100" w:type="dxa"/>
            </w:tcMar>
          </w:tcPr>
          <w:p w:rsidR="006E0C3E" w14:paraId="1E621818" w14:textId="77777777">
            <w:r>
              <w:rPr>
                <w:b/>
                <w:sz w:val="24"/>
              </w:rPr>
              <w:t>CONDITION</w:t>
            </w:r>
          </w:p>
        </w:tc>
        <w:tc>
          <w:tcPr>
            <w:tcW w:w="5184" w:type="dxa"/>
            <w:vMerge w:val="restart"/>
            <w:tcMar>
              <w:top w:w="100" w:type="dxa"/>
              <w:left w:w="100" w:type="dxa"/>
              <w:bottom w:w="100" w:type="dxa"/>
              <w:right w:w="100" w:type="dxa"/>
            </w:tcMar>
          </w:tcPr>
          <w:p w:rsidR="006E0C3E" w14:paraId="34431547" w14:textId="77777777">
            <w:r>
              <w:rPr>
                <w:b/>
                <w:sz w:val="24"/>
              </w:rPr>
              <w:t>VALUE</w:t>
            </w:r>
          </w:p>
        </w:tc>
      </w:tr>
      <w:tr w14:paraId="7D8B2609"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A901134" w14:textId="77777777">
            <w:r>
              <w:rPr>
                <w:b/>
                <w:sz w:val="24"/>
              </w:rPr>
              <w:t>EARNS</w:t>
            </w:r>
          </w:p>
        </w:tc>
        <w:tc>
          <w:tcPr>
            <w:tcW w:w="5184" w:type="dxa"/>
            <w:vMerge w:val="restart"/>
            <w:tcMar>
              <w:top w:w="100" w:type="dxa"/>
              <w:left w:w="100" w:type="dxa"/>
              <w:bottom w:w="100" w:type="dxa"/>
              <w:right w:w="100" w:type="dxa"/>
            </w:tcMar>
          </w:tcPr>
          <w:p w:rsidR="006E0C3E" w14:paraId="73F0CECE" w14:textId="77777777">
            <w:r>
              <w:rPr>
                <w:sz w:val="20"/>
              </w:rPr>
              <w:t>PULINENO==HURESPLI</w:t>
            </w:r>
          </w:p>
        </w:tc>
        <w:tc>
          <w:tcPr>
            <w:tcW w:w="5184" w:type="dxa"/>
            <w:vMerge w:val="restart"/>
            <w:tcMar>
              <w:top w:w="100" w:type="dxa"/>
              <w:left w:w="100" w:type="dxa"/>
              <w:bottom w:w="100" w:type="dxa"/>
              <w:right w:w="100" w:type="dxa"/>
            </w:tcMar>
          </w:tcPr>
          <w:p w:rsidR="006E0C3E" w14:paraId="783AA9A5" w14:textId="77777777">
            <w:r>
              <w:rPr>
                <w:sz w:val="20"/>
              </w:rPr>
              <w:t>earn</w:t>
            </w:r>
          </w:p>
        </w:tc>
      </w:tr>
      <w:tr w14:paraId="5AF0BEF2" w14:textId="77777777">
        <w:tblPrEx>
          <w:tblW w:w="0" w:type="auto"/>
          <w:tblLook w:val="04A0"/>
        </w:tblPrEx>
        <w:trPr>
          <w:trHeight w:val="269"/>
        </w:trPr>
        <w:tc>
          <w:tcPr>
            <w:tcW w:w="2592" w:type="dxa"/>
            <w:vMerge/>
            <w:tcMar>
              <w:top w:w="100" w:type="dxa"/>
              <w:left w:w="100" w:type="dxa"/>
              <w:bottom w:w="100" w:type="dxa"/>
              <w:right w:w="100" w:type="dxa"/>
            </w:tcMar>
          </w:tcPr>
          <w:p w:rsidR="006E0C3E" w14:paraId="5E3F144A" w14:textId="77777777"/>
        </w:tc>
        <w:tc>
          <w:tcPr>
            <w:tcW w:w="5184" w:type="dxa"/>
            <w:vMerge w:val="restart"/>
            <w:tcMar>
              <w:top w:w="100" w:type="dxa"/>
              <w:left w:w="100" w:type="dxa"/>
              <w:bottom w:w="100" w:type="dxa"/>
              <w:right w:w="100" w:type="dxa"/>
            </w:tcMar>
          </w:tcPr>
          <w:p w:rsidR="006E0C3E" w14:paraId="34FA3FD0" w14:textId="77777777"/>
        </w:tc>
        <w:tc>
          <w:tcPr>
            <w:tcW w:w="5184" w:type="dxa"/>
            <w:vMerge w:val="restart"/>
            <w:tcMar>
              <w:top w:w="100" w:type="dxa"/>
              <w:left w:w="100" w:type="dxa"/>
              <w:bottom w:w="100" w:type="dxa"/>
              <w:right w:w="100" w:type="dxa"/>
            </w:tcMar>
          </w:tcPr>
          <w:p w:rsidR="006E0C3E" w14:paraId="7F6EDBBC" w14:textId="77777777">
            <w:r>
              <w:rPr>
                <w:sz w:val="20"/>
              </w:rPr>
              <w:t>earns</w:t>
            </w:r>
          </w:p>
        </w:tc>
      </w:tr>
      <w:tr w14:paraId="1E80E560"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60DA294C" w14:textId="77777777">
            <w:r>
              <w:rPr>
                <w:b/>
                <w:sz w:val="24"/>
              </w:rPr>
              <w:t>HESHE</w:t>
            </w:r>
          </w:p>
        </w:tc>
        <w:tc>
          <w:tcPr>
            <w:tcW w:w="5184" w:type="dxa"/>
            <w:vMerge w:val="restart"/>
            <w:tcMar>
              <w:top w:w="100" w:type="dxa"/>
              <w:left w:w="100" w:type="dxa"/>
              <w:bottom w:w="100" w:type="dxa"/>
              <w:right w:w="100" w:type="dxa"/>
            </w:tcMar>
          </w:tcPr>
          <w:p w:rsidR="006E0C3E" w14:paraId="2C6F2B37" w14:textId="77777777">
            <w:r>
              <w:rPr>
                <w:sz w:val="20"/>
              </w:rPr>
              <w:t>PULINENO==HURESPLI</w:t>
            </w:r>
          </w:p>
        </w:tc>
        <w:tc>
          <w:tcPr>
            <w:tcW w:w="5184" w:type="dxa"/>
            <w:vMerge w:val="restart"/>
            <w:tcMar>
              <w:top w:w="100" w:type="dxa"/>
              <w:left w:w="100" w:type="dxa"/>
              <w:bottom w:w="100" w:type="dxa"/>
              <w:right w:w="100" w:type="dxa"/>
            </w:tcMar>
          </w:tcPr>
          <w:p w:rsidR="006E0C3E" w14:paraId="3FD9B852" w14:textId="77777777">
            <w:r>
              <w:rPr>
                <w:sz w:val="20"/>
              </w:rPr>
              <w:t>you</w:t>
            </w:r>
          </w:p>
        </w:tc>
      </w:tr>
      <w:tr w14:paraId="18E5A7A0" w14:textId="77777777">
        <w:tblPrEx>
          <w:tblW w:w="0" w:type="auto"/>
          <w:tblLook w:val="04A0"/>
        </w:tblPrEx>
        <w:trPr>
          <w:trHeight w:val="269"/>
        </w:trPr>
        <w:tc>
          <w:tcPr>
            <w:tcW w:w="2592" w:type="dxa"/>
            <w:vMerge/>
            <w:tcMar>
              <w:top w:w="100" w:type="dxa"/>
              <w:left w:w="100" w:type="dxa"/>
              <w:bottom w:w="100" w:type="dxa"/>
              <w:right w:w="100" w:type="dxa"/>
            </w:tcMar>
          </w:tcPr>
          <w:p w:rsidR="006E0C3E" w14:paraId="51EC6792" w14:textId="77777777"/>
        </w:tc>
        <w:tc>
          <w:tcPr>
            <w:tcW w:w="5184" w:type="dxa"/>
            <w:vMerge w:val="restart"/>
            <w:tcMar>
              <w:top w:w="100" w:type="dxa"/>
              <w:left w:w="100" w:type="dxa"/>
              <w:bottom w:w="100" w:type="dxa"/>
              <w:right w:w="100" w:type="dxa"/>
            </w:tcMar>
          </w:tcPr>
          <w:p w:rsidR="006E0C3E" w14:paraId="754E21C1" w14:textId="77777777">
            <w:r>
              <w:rPr>
                <w:sz w:val="20"/>
              </w:rPr>
              <w:t>PUSEX=="2"</w:t>
            </w:r>
          </w:p>
        </w:tc>
        <w:tc>
          <w:tcPr>
            <w:tcW w:w="5184" w:type="dxa"/>
            <w:vMerge w:val="restart"/>
            <w:tcMar>
              <w:top w:w="100" w:type="dxa"/>
              <w:left w:w="100" w:type="dxa"/>
              <w:bottom w:w="100" w:type="dxa"/>
              <w:right w:w="100" w:type="dxa"/>
            </w:tcMar>
          </w:tcPr>
          <w:p w:rsidR="006E0C3E" w14:paraId="5171E186" w14:textId="77777777">
            <w:r>
              <w:rPr>
                <w:sz w:val="20"/>
              </w:rPr>
              <w:t>she</w:t>
            </w:r>
          </w:p>
        </w:tc>
      </w:tr>
      <w:tr w14:paraId="2E4C1A18" w14:textId="77777777">
        <w:tblPrEx>
          <w:tblW w:w="0" w:type="auto"/>
          <w:tblLook w:val="04A0"/>
        </w:tblPrEx>
        <w:trPr>
          <w:trHeight w:val="269"/>
        </w:trPr>
        <w:tc>
          <w:tcPr>
            <w:tcW w:w="2592" w:type="dxa"/>
            <w:vMerge/>
            <w:tcMar>
              <w:top w:w="100" w:type="dxa"/>
              <w:left w:w="100" w:type="dxa"/>
              <w:bottom w:w="100" w:type="dxa"/>
              <w:right w:w="100" w:type="dxa"/>
            </w:tcMar>
          </w:tcPr>
          <w:p w:rsidR="006E0C3E" w14:paraId="3D5C65B7" w14:textId="77777777"/>
        </w:tc>
        <w:tc>
          <w:tcPr>
            <w:tcW w:w="5184" w:type="dxa"/>
            <w:tcMar>
              <w:top w:w="100" w:type="dxa"/>
              <w:left w:w="100" w:type="dxa"/>
              <w:bottom w:w="100" w:type="dxa"/>
              <w:right w:w="100" w:type="dxa"/>
            </w:tcMar>
          </w:tcPr>
          <w:p w:rsidR="006E0C3E" w14:paraId="1CB6E6FD" w14:textId="77777777"/>
        </w:tc>
        <w:tc>
          <w:tcPr>
            <w:tcW w:w="5184" w:type="dxa"/>
            <w:tcMar>
              <w:top w:w="100" w:type="dxa"/>
              <w:left w:w="100" w:type="dxa"/>
              <w:bottom w:w="100" w:type="dxa"/>
              <w:right w:w="100" w:type="dxa"/>
            </w:tcMar>
          </w:tcPr>
          <w:p w:rsidR="006E0C3E" w14:paraId="2FC832A8" w14:textId="77777777">
            <w:r>
              <w:rPr>
                <w:sz w:val="20"/>
              </w:rPr>
              <w:t>he</w:t>
            </w:r>
          </w:p>
        </w:tc>
      </w:tr>
    </w:tbl>
    <w:p w:rsidR="006E0C3E" w14:paraId="3891D400" w14:textId="77777777"/>
    <w:tbl>
      <w:tblPr>
        <w:tblStyle w:val="TableGrid"/>
        <w:tblW w:w="0" w:type="auto"/>
        <w:tblLook w:val="04A0"/>
      </w:tblPr>
      <w:tblGrid>
        <w:gridCol w:w="2591"/>
        <w:gridCol w:w="10359"/>
      </w:tblGrid>
      <w:tr w14:paraId="15062A51" w14:textId="77777777">
        <w:tblPrEx>
          <w:tblW w:w="0" w:type="auto"/>
          <w:tblLook w:val="04A0"/>
        </w:tblPrEx>
        <w:trPr>
          <w:trHeight w:val="269"/>
        </w:trPr>
        <w:tc>
          <w:tcPr>
            <w:tcW w:w="12960" w:type="dxa"/>
            <w:gridSpan w:val="2"/>
            <w:vMerge w:val="restart"/>
            <w:tcMar>
              <w:top w:w="100" w:type="dxa"/>
              <w:left w:w="100" w:type="dxa"/>
              <w:bottom w:w="100" w:type="dxa"/>
              <w:right w:w="100" w:type="dxa"/>
            </w:tcMar>
          </w:tcPr>
          <w:p w:rsidR="006E0C3E" w14:paraId="4D7ED034" w14:textId="77777777">
            <w:r>
              <w:rPr>
                <w:b/>
                <w:sz w:val="30"/>
              </w:rPr>
              <w:t xml:space="preserve">BLOCK: BLKLABOR_FORCE / BLOCK: </w:t>
            </w:r>
            <w:r>
              <w:rPr>
                <w:b/>
                <w:sz w:val="30"/>
              </w:rPr>
              <w:t>BLKLABOR_FORCE-BLKLABOR_FORCE_PERSON / BLOCK: BLKLABOR_FORCE-BLKLABOR_FORCE_PERSON-BEARNINGS / SCREEN: SC_ERNOTE / QUESTION: ERNOTE_CPS / RESPONSE: RERNOTE_CPS (STANDARD, CURRENCY)</w:t>
            </w:r>
          </w:p>
        </w:tc>
      </w:tr>
      <w:tr w14:paraId="082FCF12"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8922D95" w14:textId="77777777">
            <w:r>
              <w:rPr>
                <w:b/>
                <w:sz w:val="24"/>
              </w:rPr>
              <w:t>ATTRIBUTE NAME</w:t>
            </w:r>
          </w:p>
        </w:tc>
        <w:tc>
          <w:tcPr>
            <w:tcW w:w="10368" w:type="dxa"/>
            <w:vMerge w:val="restart"/>
            <w:tcMar>
              <w:top w:w="100" w:type="dxa"/>
              <w:left w:w="100" w:type="dxa"/>
              <w:bottom w:w="100" w:type="dxa"/>
              <w:right w:w="100" w:type="dxa"/>
            </w:tcMar>
          </w:tcPr>
          <w:p w:rsidR="006E0C3E" w14:paraId="0AEB83E6" w14:textId="77777777">
            <w:r>
              <w:rPr>
                <w:b/>
                <w:sz w:val="24"/>
              </w:rPr>
              <w:t>VALUE</w:t>
            </w:r>
          </w:p>
        </w:tc>
      </w:tr>
      <w:tr w14:paraId="5928C909"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D27A814" w14:textId="77777777">
            <w:r>
              <w:rPr>
                <w:sz w:val="20"/>
              </w:rPr>
              <w:t>RESPONSE VARIABLE</w:t>
            </w:r>
          </w:p>
        </w:tc>
        <w:tc>
          <w:tcPr>
            <w:tcW w:w="10368" w:type="dxa"/>
            <w:vMerge w:val="restart"/>
            <w:tcMar>
              <w:top w:w="100" w:type="dxa"/>
              <w:left w:w="100" w:type="dxa"/>
              <w:bottom w:w="100" w:type="dxa"/>
              <w:right w:w="100" w:type="dxa"/>
            </w:tcMar>
          </w:tcPr>
          <w:p w:rsidR="006E0C3E" w14:paraId="6567C621" w14:textId="77777777">
            <w:r>
              <w:rPr>
                <w:sz w:val="20"/>
              </w:rPr>
              <w:t>PUERNOTE</w:t>
            </w:r>
          </w:p>
        </w:tc>
      </w:tr>
      <w:tr w14:paraId="1C6615E8"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0CB55170" w14:textId="77777777">
            <w:r>
              <w:rPr>
                <w:sz w:val="20"/>
              </w:rPr>
              <w:t>POSITIONING</w:t>
            </w:r>
          </w:p>
        </w:tc>
        <w:tc>
          <w:tcPr>
            <w:tcW w:w="10368" w:type="dxa"/>
            <w:vMerge w:val="restart"/>
            <w:tcMar>
              <w:top w:w="100" w:type="dxa"/>
              <w:left w:w="100" w:type="dxa"/>
              <w:bottom w:w="100" w:type="dxa"/>
              <w:right w:w="100" w:type="dxa"/>
            </w:tcMar>
          </w:tcPr>
          <w:p w:rsidR="006E0C3E" w14:paraId="2301F022" w14:textId="77777777">
            <w:r>
              <w:rPr>
                <w:sz w:val="20"/>
              </w:rPr>
              <w:t>Vertical</w:t>
            </w:r>
          </w:p>
        </w:tc>
      </w:tr>
      <w:tr w14:paraId="0C61CD4F"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36318AF" w14:textId="77777777">
            <w:r>
              <w:rPr>
                <w:sz w:val="20"/>
              </w:rPr>
              <w:t>MAX LENGTH</w:t>
            </w:r>
          </w:p>
        </w:tc>
        <w:tc>
          <w:tcPr>
            <w:tcW w:w="10368" w:type="dxa"/>
            <w:vMerge w:val="restart"/>
            <w:tcMar>
              <w:top w:w="100" w:type="dxa"/>
              <w:left w:w="100" w:type="dxa"/>
              <w:bottom w:w="100" w:type="dxa"/>
              <w:right w:w="100" w:type="dxa"/>
            </w:tcMar>
          </w:tcPr>
          <w:p w:rsidR="006E0C3E" w14:paraId="5BB6BC47" w14:textId="77777777">
            <w:r>
              <w:rPr>
                <w:sz w:val="20"/>
              </w:rPr>
              <w:t>4</w:t>
            </w:r>
          </w:p>
        </w:tc>
      </w:tr>
      <w:tr w14:paraId="63BE15B3"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F0DF730" w14:textId="77777777">
            <w:r>
              <w:rPr>
                <w:sz w:val="20"/>
              </w:rPr>
              <w:t>NUMBER OF DECIMAL PLACES</w:t>
            </w:r>
          </w:p>
        </w:tc>
        <w:tc>
          <w:tcPr>
            <w:tcW w:w="10368" w:type="dxa"/>
            <w:vMerge w:val="restart"/>
            <w:tcMar>
              <w:top w:w="100" w:type="dxa"/>
              <w:left w:w="100" w:type="dxa"/>
              <w:bottom w:w="100" w:type="dxa"/>
              <w:right w:w="100" w:type="dxa"/>
            </w:tcMar>
          </w:tcPr>
          <w:p w:rsidR="006E0C3E" w14:paraId="75D0BBB5" w14:textId="77777777">
            <w:r>
              <w:rPr>
                <w:sz w:val="20"/>
              </w:rPr>
              <w:t>0</w:t>
            </w:r>
          </w:p>
        </w:tc>
      </w:tr>
      <w:tr w14:paraId="2B9C8A87"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0E53531D" w14:textId="77777777">
            <w:r>
              <w:rPr>
                <w:sz w:val="20"/>
              </w:rPr>
              <w:t>MINIMUM VALUE</w:t>
            </w:r>
          </w:p>
        </w:tc>
        <w:tc>
          <w:tcPr>
            <w:tcW w:w="10368" w:type="dxa"/>
            <w:vMerge w:val="restart"/>
            <w:tcMar>
              <w:top w:w="100" w:type="dxa"/>
              <w:left w:w="100" w:type="dxa"/>
              <w:bottom w:w="100" w:type="dxa"/>
              <w:right w:w="100" w:type="dxa"/>
            </w:tcMar>
          </w:tcPr>
          <w:p w:rsidR="006E0C3E" w14:paraId="2DA84645" w14:textId="77777777">
            <w:r>
              <w:rPr>
                <w:sz w:val="20"/>
              </w:rPr>
              <w:t>0</w:t>
            </w:r>
          </w:p>
        </w:tc>
      </w:tr>
      <w:tr w14:paraId="64845EFA"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F7B1F22" w14:textId="77777777">
            <w:r>
              <w:rPr>
                <w:sz w:val="20"/>
              </w:rPr>
              <w:t>MAXIMUM VALUE</w:t>
            </w:r>
          </w:p>
        </w:tc>
        <w:tc>
          <w:tcPr>
            <w:tcW w:w="10368" w:type="dxa"/>
            <w:vMerge w:val="restart"/>
            <w:tcMar>
              <w:top w:w="100" w:type="dxa"/>
              <w:left w:w="100" w:type="dxa"/>
              <w:bottom w:w="100" w:type="dxa"/>
              <w:right w:w="100" w:type="dxa"/>
            </w:tcMar>
          </w:tcPr>
          <w:p w:rsidR="006E0C3E" w14:paraId="216616C6" w14:textId="77777777">
            <w:r>
              <w:rPr>
                <w:sz w:val="20"/>
              </w:rPr>
              <w:t>9999</w:t>
            </w:r>
          </w:p>
        </w:tc>
      </w:tr>
      <w:tr w14:paraId="57B6E2E3"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453C8DBD" w14:textId="77777777">
            <w:r>
              <w:rPr>
                <w:sz w:val="20"/>
              </w:rPr>
              <w:t>RESPONSE FIELD LABEL</w:t>
            </w:r>
          </w:p>
        </w:tc>
        <w:tc>
          <w:tcPr>
            <w:tcW w:w="10368" w:type="dxa"/>
            <w:vMerge w:val="restart"/>
            <w:tcMar>
              <w:top w:w="100" w:type="dxa"/>
              <w:left w:w="100" w:type="dxa"/>
              <w:bottom w:w="100" w:type="dxa"/>
              <w:right w:w="100" w:type="dxa"/>
            </w:tcMar>
          </w:tcPr>
          <w:p w:rsidR="006E0C3E" w14:paraId="3F165B3C" w14:textId="77777777">
            <w:r>
              <w:rPr>
                <w:sz w:val="20"/>
              </w:rPr>
              <w:t>$</w:t>
            </w:r>
          </w:p>
        </w:tc>
      </w:tr>
      <w:tr w14:paraId="08606AA6"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E2B135B" w14:textId="77777777">
            <w:r>
              <w:rPr>
                <w:sz w:val="20"/>
              </w:rPr>
              <w:t>RESPONSE FIELD LABEL DISPLAY</w:t>
            </w:r>
          </w:p>
        </w:tc>
        <w:tc>
          <w:tcPr>
            <w:tcW w:w="10368" w:type="dxa"/>
            <w:vMerge w:val="restart"/>
            <w:tcMar>
              <w:top w:w="100" w:type="dxa"/>
              <w:left w:w="100" w:type="dxa"/>
              <w:bottom w:w="100" w:type="dxa"/>
              <w:right w:w="100" w:type="dxa"/>
            </w:tcMar>
          </w:tcPr>
          <w:p w:rsidR="006E0C3E" w14:paraId="75924B51" w14:textId="77777777">
            <w:r>
              <w:rPr>
                <w:sz w:val="20"/>
              </w:rPr>
              <w:t>1</w:t>
            </w:r>
          </w:p>
        </w:tc>
      </w:tr>
      <w:tr w14:paraId="61424A5F" w14:textId="77777777">
        <w:tblPrEx>
          <w:tblW w:w="0" w:type="auto"/>
          <w:tblLook w:val="04A0"/>
        </w:tblPrEx>
        <w:trPr>
          <w:trHeight w:val="269"/>
        </w:trPr>
        <w:tc>
          <w:tcPr>
            <w:tcW w:w="2592" w:type="dxa"/>
            <w:tcMar>
              <w:top w:w="100" w:type="dxa"/>
              <w:left w:w="100" w:type="dxa"/>
              <w:bottom w:w="100" w:type="dxa"/>
              <w:right w:w="100" w:type="dxa"/>
            </w:tcMar>
          </w:tcPr>
          <w:p w:rsidR="006E0C3E" w14:paraId="75E81E78" w14:textId="77777777">
            <w:r>
              <w:rPr>
                <w:sz w:val="20"/>
              </w:rPr>
              <w:t>RESPONSE FIELD LABEL POSITION</w:t>
            </w:r>
          </w:p>
        </w:tc>
        <w:tc>
          <w:tcPr>
            <w:tcW w:w="10368" w:type="dxa"/>
            <w:tcMar>
              <w:top w:w="100" w:type="dxa"/>
              <w:left w:w="100" w:type="dxa"/>
              <w:bottom w:w="100" w:type="dxa"/>
              <w:right w:w="100" w:type="dxa"/>
            </w:tcMar>
          </w:tcPr>
          <w:p w:rsidR="006E0C3E" w14:paraId="64E5DC53" w14:textId="77777777">
            <w:r>
              <w:rPr>
                <w:sz w:val="20"/>
              </w:rPr>
              <w:t>Left</w:t>
            </w:r>
          </w:p>
        </w:tc>
      </w:tr>
    </w:tbl>
    <w:p w:rsidR="006E0C3E" w14:paraId="472BFFC5" w14:textId="77777777"/>
    <w:tbl>
      <w:tblPr>
        <w:tblStyle w:val="TableGrid"/>
        <w:tblW w:w="0" w:type="auto"/>
        <w:tblLook w:val="04A0"/>
      </w:tblPr>
      <w:tblGrid>
        <w:gridCol w:w="2590"/>
        <w:gridCol w:w="5180"/>
        <w:gridCol w:w="5180"/>
      </w:tblGrid>
      <w:tr w14:paraId="6015F0B6"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6E0C3E" w14:paraId="7DFFF98F" w14:textId="77777777">
            <w:r>
              <w:rPr>
                <w:b/>
                <w:sz w:val="30"/>
              </w:rPr>
              <w:t xml:space="preserve">BLOCK: BLKLABOR_FORCE / BLOCK: </w:t>
            </w:r>
            <w:r>
              <w:rPr>
                <w:b/>
                <w:sz w:val="30"/>
              </w:rPr>
              <w:t>BLKLABOR_FORCE-BLKLABOR_FORCE_PERSON / BLOCK: BLKLABOR_FORCE-BLKLABOR_FORCE_PERSON-BEARNINGS / SCREEN: SC_ERNRG2 / QUESTION: ERNRG2_CPS (STANDARD)</w:t>
            </w:r>
          </w:p>
        </w:tc>
      </w:tr>
      <w:tr w14:paraId="322AD810"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44C0696F" w14:textId="77777777">
            <w:r>
              <w:rPr>
                <w:b/>
                <w:sz w:val="24"/>
              </w:rPr>
              <w:t>ATTRIBUTE NAME</w:t>
            </w:r>
          </w:p>
        </w:tc>
        <w:tc>
          <w:tcPr>
            <w:tcW w:w="10368" w:type="dxa"/>
            <w:gridSpan w:val="2"/>
            <w:vMerge w:val="restart"/>
            <w:tcMar>
              <w:top w:w="100" w:type="dxa"/>
              <w:left w:w="100" w:type="dxa"/>
              <w:bottom w:w="100" w:type="dxa"/>
              <w:right w:w="100" w:type="dxa"/>
            </w:tcMar>
          </w:tcPr>
          <w:p w:rsidR="006E0C3E" w14:paraId="24998FB5" w14:textId="77777777">
            <w:r>
              <w:rPr>
                <w:b/>
                <w:sz w:val="24"/>
              </w:rPr>
              <w:t>VALUE</w:t>
            </w:r>
          </w:p>
        </w:tc>
      </w:tr>
      <w:tr w14:paraId="7374C302"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30AFB854" w14:textId="77777777">
            <w:r>
              <w:rPr>
                <w:sz w:val="20"/>
              </w:rPr>
              <w:t>CAPI QUESTION WORDING</w:t>
            </w:r>
          </w:p>
        </w:tc>
        <w:tc>
          <w:tcPr>
            <w:tcW w:w="10368" w:type="dxa"/>
            <w:gridSpan w:val="2"/>
            <w:vMerge w:val="restart"/>
            <w:tcMar>
              <w:top w:w="100" w:type="dxa"/>
              <w:left w:w="100" w:type="dxa"/>
              <w:bottom w:w="100" w:type="dxa"/>
              <w:right w:w="100" w:type="dxa"/>
            </w:tcMar>
          </w:tcPr>
          <w:p w:rsidR="006E0C3E" w14:paraId="603F322D" w14:textId="77777777">
            <w:r>
              <w:rPr>
                <w:sz w:val="20"/>
              </w:rPr>
              <w:t xml:space="preserve">&lt;span class="text-interviewer" </w:t>
            </w:r>
            <w:r>
              <w:rPr>
                <w:sz w:val="20"/>
              </w:rPr>
              <w:t>style="color:blue;"&gt;Do not ask the respondent:&lt;/span&gt;&lt;br /&gt; Usual ^PERDICITY earnings in overtime pay, tips or commissions recorded as: ^ERNOTO * Is this entry correct?</w:t>
            </w:r>
          </w:p>
        </w:tc>
      </w:tr>
      <w:tr w14:paraId="71F7D2D5"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616A1BAF" w14:textId="77777777">
            <w:r>
              <w:rPr>
                <w:b/>
                <w:sz w:val="24"/>
              </w:rPr>
              <w:t>FILL</w:t>
            </w:r>
          </w:p>
        </w:tc>
        <w:tc>
          <w:tcPr>
            <w:tcW w:w="5184" w:type="dxa"/>
            <w:vMerge w:val="restart"/>
            <w:tcMar>
              <w:top w:w="100" w:type="dxa"/>
              <w:left w:w="100" w:type="dxa"/>
              <w:bottom w:w="100" w:type="dxa"/>
              <w:right w:w="100" w:type="dxa"/>
            </w:tcMar>
          </w:tcPr>
          <w:p w:rsidR="006E0C3E" w14:paraId="3EB5016F" w14:textId="77777777">
            <w:r>
              <w:rPr>
                <w:b/>
                <w:sz w:val="24"/>
              </w:rPr>
              <w:t>CONDITION</w:t>
            </w:r>
          </w:p>
        </w:tc>
        <w:tc>
          <w:tcPr>
            <w:tcW w:w="5184" w:type="dxa"/>
            <w:vMerge w:val="restart"/>
            <w:tcMar>
              <w:top w:w="100" w:type="dxa"/>
              <w:left w:w="100" w:type="dxa"/>
              <w:bottom w:w="100" w:type="dxa"/>
              <w:right w:w="100" w:type="dxa"/>
            </w:tcMar>
          </w:tcPr>
          <w:p w:rsidR="006E0C3E" w14:paraId="4104D8A4" w14:textId="77777777">
            <w:r>
              <w:rPr>
                <w:b/>
                <w:sz w:val="24"/>
              </w:rPr>
              <w:t>VALUE</w:t>
            </w:r>
          </w:p>
        </w:tc>
      </w:tr>
      <w:tr w14:paraId="44A0D853"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4B602B9E" w14:textId="77777777">
            <w:r>
              <w:rPr>
                <w:b/>
                <w:sz w:val="24"/>
              </w:rPr>
              <w:t>ERNOTO</w:t>
            </w:r>
          </w:p>
        </w:tc>
        <w:tc>
          <w:tcPr>
            <w:tcW w:w="5184" w:type="dxa"/>
            <w:vMerge w:val="restart"/>
            <w:tcMar>
              <w:top w:w="100" w:type="dxa"/>
              <w:left w:w="100" w:type="dxa"/>
              <w:bottom w:w="100" w:type="dxa"/>
              <w:right w:w="100" w:type="dxa"/>
            </w:tcMar>
          </w:tcPr>
          <w:p w:rsidR="006E0C3E" w14:paraId="43761827" w14:textId="77777777">
            <w:r>
              <w:rPr>
                <w:sz w:val="20"/>
              </w:rPr>
              <w:t>isNotBlank (PUERNOTO)</w:t>
            </w:r>
          </w:p>
        </w:tc>
        <w:tc>
          <w:tcPr>
            <w:tcW w:w="5184" w:type="dxa"/>
            <w:vMerge w:val="restart"/>
            <w:tcMar>
              <w:top w:w="100" w:type="dxa"/>
              <w:left w:w="100" w:type="dxa"/>
              <w:bottom w:w="100" w:type="dxa"/>
              <w:right w:w="100" w:type="dxa"/>
            </w:tcMar>
          </w:tcPr>
          <w:p w:rsidR="006E0C3E" w14:paraId="24895C26" w14:textId="77777777">
            <w:r>
              <w:rPr>
                <w:sz w:val="20"/>
              </w:rPr>
              <w:t>{{model.PUERNOTO}}</w:t>
            </w:r>
          </w:p>
        </w:tc>
      </w:tr>
      <w:tr w14:paraId="57E23750"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6997BCAB" w14:textId="77777777">
            <w:r>
              <w:rPr>
                <w:b/>
                <w:sz w:val="24"/>
              </w:rPr>
              <w:t>PERDICITY</w:t>
            </w:r>
          </w:p>
        </w:tc>
        <w:tc>
          <w:tcPr>
            <w:tcW w:w="5184" w:type="dxa"/>
            <w:vMerge w:val="restart"/>
            <w:tcMar>
              <w:top w:w="100" w:type="dxa"/>
              <w:left w:w="100" w:type="dxa"/>
              <w:bottom w:w="100" w:type="dxa"/>
              <w:right w:w="100" w:type="dxa"/>
            </w:tcMar>
          </w:tcPr>
          <w:p w:rsidR="006E0C3E" w14:paraId="7D2DE820" w14:textId="77777777">
            <w:r>
              <w:rPr>
                <w:sz w:val="20"/>
              </w:rPr>
              <w:t>PUERNOTP=="1"</w:t>
            </w:r>
          </w:p>
        </w:tc>
        <w:tc>
          <w:tcPr>
            <w:tcW w:w="5184" w:type="dxa"/>
            <w:vMerge w:val="restart"/>
            <w:tcMar>
              <w:top w:w="100" w:type="dxa"/>
              <w:left w:w="100" w:type="dxa"/>
              <w:bottom w:w="100" w:type="dxa"/>
              <w:right w:w="100" w:type="dxa"/>
            </w:tcMar>
          </w:tcPr>
          <w:p w:rsidR="006E0C3E" w14:paraId="652F0511" w14:textId="77777777">
            <w:r>
              <w:rPr>
                <w:sz w:val="20"/>
              </w:rPr>
              <w:t>hourly</w:t>
            </w:r>
          </w:p>
        </w:tc>
      </w:tr>
      <w:tr w14:paraId="41293271" w14:textId="77777777">
        <w:tblPrEx>
          <w:tblW w:w="0" w:type="auto"/>
          <w:tblLook w:val="04A0"/>
        </w:tblPrEx>
        <w:trPr>
          <w:trHeight w:val="269"/>
        </w:trPr>
        <w:tc>
          <w:tcPr>
            <w:tcW w:w="2592" w:type="dxa"/>
            <w:vMerge/>
            <w:tcMar>
              <w:top w:w="100" w:type="dxa"/>
              <w:left w:w="100" w:type="dxa"/>
              <w:bottom w:w="100" w:type="dxa"/>
              <w:right w:w="100" w:type="dxa"/>
            </w:tcMar>
          </w:tcPr>
          <w:p w:rsidR="006E0C3E" w14:paraId="1C70E59C" w14:textId="77777777"/>
        </w:tc>
        <w:tc>
          <w:tcPr>
            <w:tcW w:w="5184" w:type="dxa"/>
            <w:vMerge w:val="restart"/>
            <w:tcMar>
              <w:top w:w="100" w:type="dxa"/>
              <w:left w:w="100" w:type="dxa"/>
              <w:bottom w:w="100" w:type="dxa"/>
              <w:right w:w="100" w:type="dxa"/>
            </w:tcMar>
          </w:tcPr>
          <w:p w:rsidR="006E0C3E" w14:paraId="32255A94" w14:textId="77777777">
            <w:r>
              <w:rPr>
                <w:sz w:val="20"/>
              </w:rPr>
              <w:t>PUERNOTP=="3"</w:t>
            </w:r>
          </w:p>
        </w:tc>
        <w:tc>
          <w:tcPr>
            <w:tcW w:w="5184" w:type="dxa"/>
            <w:vMerge w:val="restart"/>
            <w:tcMar>
              <w:top w:w="100" w:type="dxa"/>
              <w:left w:w="100" w:type="dxa"/>
              <w:bottom w:w="100" w:type="dxa"/>
              <w:right w:w="100" w:type="dxa"/>
            </w:tcMar>
          </w:tcPr>
          <w:p w:rsidR="006E0C3E" w14:paraId="5E10AF7D" w14:textId="77777777">
            <w:r>
              <w:rPr>
                <w:sz w:val="20"/>
              </w:rPr>
              <w:t>weekly</w:t>
            </w:r>
          </w:p>
        </w:tc>
      </w:tr>
      <w:tr w14:paraId="0F925522" w14:textId="77777777">
        <w:tblPrEx>
          <w:tblW w:w="0" w:type="auto"/>
          <w:tblLook w:val="04A0"/>
        </w:tblPrEx>
        <w:trPr>
          <w:trHeight w:val="269"/>
        </w:trPr>
        <w:tc>
          <w:tcPr>
            <w:tcW w:w="2592" w:type="dxa"/>
            <w:vMerge/>
            <w:tcMar>
              <w:top w:w="100" w:type="dxa"/>
              <w:left w:w="100" w:type="dxa"/>
              <w:bottom w:w="100" w:type="dxa"/>
              <w:right w:w="100" w:type="dxa"/>
            </w:tcMar>
          </w:tcPr>
          <w:p w:rsidR="006E0C3E" w14:paraId="6480DF55" w14:textId="77777777"/>
        </w:tc>
        <w:tc>
          <w:tcPr>
            <w:tcW w:w="5184" w:type="dxa"/>
            <w:vMerge w:val="restart"/>
            <w:tcMar>
              <w:top w:w="100" w:type="dxa"/>
              <w:left w:w="100" w:type="dxa"/>
              <w:bottom w:w="100" w:type="dxa"/>
              <w:right w:w="100" w:type="dxa"/>
            </w:tcMar>
          </w:tcPr>
          <w:p w:rsidR="006E0C3E" w14:paraId="3F04A841" w14:textId="77777777">
            <w:r>
              <w:rPr>
                <w:sz w:val="20"/>
              </w:rPr>
              <w:t>PUERNOTP=="4"</w:t>
            </w:r>
          </w:p>
        </w:tc>
        <w:tc>
          <w:tcPr>
            <w:tcW w:w="5184" w:type="dxa"/>
            <w:vMerge w:val="restart"/>
            <w:tcMar>
              <w:top w:w="100" w:type="dxa"/>
              <w:left w:w="100" w:type="dxa"/>
              <w:bottom w:w="100" w:type="dxa"/>
              <w:right w:w="100" w:type="dxa"/>
            </w:tcMar>
          </w:tcPr>
          <w:p w:rsidR="006E0C3E" w14:paraId="30B7A06D" w14:textId="77777777">
            <w:r>
              <w:rPr>
                <w:sz w:val="20"/>
              </w:rPr>
              <w:t>monthly</w:t>
            </w:r>
          </w:p>
        </w:tc>
      </w:tr>
      <w:tr w14:paraId="5280090D" w14:textId="77777777">
        <w:tblPrEx>
          <w:tblW w:w="0" w:type="auto"/>
          <w:tblLook w:val="04A0"/>
        </w:tblPrEx>
        <w:trPr>
          <w:trHeight w:val="269"/>
        </w:trPr>
        <w:tc>
          <w:tcPr>
            <w:tcW w:w="2592" w:type="dxa"/>
            <w:vMerge/>
            <w:tcMar>
              <w:top w:w="100" w:type="dxa"/>
              <w:left w:w="100" w:type="dxa"/>
              <w:bottom w:w="100" w:type="dxa"/>
              <w:right w:w="100" w:type="dxa"/>
            </w:tcMar>
          </w:tcPr>
          <w:p w:rsidR="006E0C3E" w14:paraId="7BD8C387" w14:textId="77777777"/>
        </w:tc>
        <w:tc>
          <w:tcPr>
            <w:tcW w:w="5184" w:type="dxa"/>
            <w:tcMar>
              <w:top w:w="100" w:type="dxa"/>
              <w:left w:w="100" w:type="dxa"/>
              <w:bottom w:w="100" w:type="dxa"/>
              <w:right w:w="100" w:type="dxa"/>
            </w:tcMar>
          </w:tcPr>
          <w:p w:rsidR="006E0C3E" w14:paraId="45D20B80" w14:textId="77777777">
            <w:r>
              <w:rPr>
                <w:sz w:val="20"/>
              </w:rPr>
              <w:t>PUERNOTP=="5"</w:t>
            </w:r>
          </w:p>
        </w:tc>
        <w:tc>
          <w:tcPr>
            <w:tcW w:w="5184" w:type="dxa"/>
            <w:tcMar>
              <w:top w:w="100" w:type="dxa"/>
              <w:left w:w="100" w:type="dxa"/>
              <w:bottom w:w="100" w:type="dxa"/>
              <w:right w:w="100" w:type="dxa"/>
            </w:tcMar>
          </w:tcPr>
          <w:p w:rsidR="006E0C3E" w14:paraId="26101846" w14:textId="77777777">
            <w:r>
              <w:rPr>
                <w:sz w:val="20"/>
              </w:rPr>
              <w:t>annual</w:t>
            </w:r>
          </w:p>
        </w:tc>
      </w:tr>
    </w:tbl>
    <w:p w:rsidR="006E0C3E" w14:paraId="14E8067A" w14:textId="77777777"/>
    <w:tbl>
      <w:tblPr>
        <w:tblStyle w:val="TableGrid"/>
        <w:tblW w:w="0" w:type="auto"/>
        <w:tblLook w:val="04A0"/>
      </w:tblPr>
      <w:tblGrid>
        <w:gridCol w:w="2590"/>
        <w:gridCol w:w="3885"/>
        <w:gridCol w:w="3885"/>
        <w:gridCol w:w="2590"/>
      </w:tblGrid>
      <w:tr w14:paraId="3EBC6F1E"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6E0C3E" w14:paraId="244D2620" w14:textId="77777777">
            <w:r>
              <w:rPr>
                <w:b/>
                <w:sz w:val="30"/>
              </w:rPr>
              <w:t xml:space="preserve">BLOCK: BLKLABOR_FORCE / BLOCK: BLKLABOR_FORCE-BLKLABOR_FORCE_PERSON / BLOCK: </w:t>
            </w:r>
            <w:r>
              <w:rPr>
                <w:b/>
                <w:sz w:val="30"/>
              </w:rPr>
              <w:t>BLKLABOR_FORCE-BLKLABOR_FORCE_PERSON-BEARNINGS / SCREEN: SC_ERNRG2 / QUESTION: ERNRG2_CPS / RESPONSE: RERNRG2_CPS (STANDARD, RADIOBUTTON)</w:t>
            </w:r>
          </w:p>
        </w:tc>
      </w:tr>
      <w:tr w14:paraId="49DB492A"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5DFFB567" w14:textId="77777777">
            <w:r>
              <w:rPr>
                <w:b/>
                <w:sz w:val="24"/>
              </w:rPr>
              <w:t>ATTRIBUTE NAME</w:t>
            </w:r>
          </w:p>
        </w:tc>
        <w:tc>
          <w:tcPr>
            <w:tcW w:w="10368" w:type="dxa"/>
            <w:gridSpan w:val="3"/>
            <w:vMerge w:val="restart"/>
            <w:tcMar>
              <w:top w:w="100" w:type="dxa"/>
              <w:left w:w="100" w:type="dxa"/>
              <w:bottom w:w="100" w:type="dxa"/>
              <w:right w:w="100" w:type="dxa"/>
            </w:tcMar>
          </w:tcPr>
          <w:p w:rsidR="006E0C3E" w14:paraId="35DF12A6" w14:textId="77777777">
            <w:r>
              <w:rPr>
                <w:b/>
                <w:sz w:val="24"/>
              </w:rPr>
              <w:t>VALUE</w:t>
            </w:r>
          </w:p>
        </w:tc>
      </w:tr>
      <w:tr w14:paraId="582A75E8"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C92A872" w14:textId="77777777">
            <w:r>
              <w:rPr>
                <w:sz w:val="20"/>
              </w:rPr>
              <w:t>RESPONSE VARIABLE</w:t>
            </w:r>
          </w:p>
        </w:tc>
        <w:tc>
          <w:tcPr>
            <w:tcW w:w="10368" w:type="dxa"/>
            <w:gridSpan w:val="3"/>
            <w:vMerge w:val="restart"/>
            <w:tcMar>
              <w:top w:w="100" w:type="dxa"/>
              <w:left w:w="100" w:type="dxa"/>
              <w:bottom w:w="100" w:type="dxa"/>
              <w:right w:w="100" w:type="dxa"/>
            </w:tcMar>
          </w:tcPr>
          <w:p w:rsidR="006E0C3E" w14:paraId="2155159A" w14:textId="77777777">
            <w:r>
              <w:rPr>
                <w:sz w:val="20"/>
              </w:rPr>
              <w:t>PUERNRG2</w:t>
            </w:r>
          </w:p>
        </w:tc>
      </w:tr>
      <w:tr w14:paraId="23420A49"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6FFA31A0" w14:textId="77777777">
            <w:r>
              <w:rPr>
                <w:sz w:val="20"/>
              </w:rPr>
              <w:t>ANSWER LIST</w:t>
            </w:r>
          </w:p>
        </w:tc>
        <w:tc>
          <w:tcPr>
            <w:tcW w:w="10368" w:type="dxa"/>
            <w:gridSpan w:val="3"/>
            <w:vMerge w:val="restart"/>
            <w:tcMar>
              <w:top w:w="100" w:type="dxa"/>
              <w:left w:w="100" w:type="dxa"/>
              <w:bottom w:w="100" w:type="dxa"/>
              <w:right w:w="100" w:type="dxa"/>
            </w:tcMar>
          </w:tcPr>
          <w:p w:rsidR="006E0C3E" w14:paraId="6C4EB9FD" w14:textId="77777777">
            <w:r>
              <w:rPr>
                <w:sz w:val="20"/>
              </w:rPr>
              <w:t>TYESNO</w:t>
            </w:r>
          </w:p>
        </w:tc>
      </w:tr>
      <w:tr w14:paraId="7AB63E3A"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3791513C" w14:textId="77777777">
            <w:r>
              <w:rPr>
                <w:b/>
                <w:sz w:val="24"/>
              </w:rPr>
              <w:t>ANSWER LIST OPTIONS</w:t>
            </w:r>
          </w:p>
        </w:tc>
        <w:tc>
          <w:tcPr>
            <w:tcW w:w="3888" w:type="dxa"/>
            <w:vMerge w:val="restart"/>
            <w:tcMar>
              <w:top w:w="100" w:type="dxa"/>
              <w:left w:w="100" w:type="dxa"/>
              <w:bottom w:w="100" w:type="dxa"/>
              <w:right w:w="100" w:type="dxa"/>
            </w:tcMar>
          </w:tcPr>
          <w:p w:rsidR="006E0C3E" w14:paraId="5CE645E9" w14:textId="77777777">
            <w:r>
              <w:rPr>
                <w:b/>
                <w:sz w:val="24"/>
              </w:rPr>
              <w:t>DISPLAY NAME</w:t>
            </w:r>
          </w:p>
        </w:tc>
        <w:tc>
          <w:tcPr>
            <w:tcW w:w="3888" w:type="dxa"/>
            <w:vMerge w:val="restart"/>
            <w:tcMar>
              <w:top w:w="100" w:type="dxa"/>
              <w:left w:w="100" w:type="dxa"/>
              <w:bottom w:w="100" w:type="dxa"/>
              <w:right w:w="100" w:type="dxa"/>
            </w:tcMar>
          </w:tcPr>
          <w:p w:rsidR="006E0C3E" w14:paraId="0914D0B1" w14:textId="77777777">
            <w:r>
              <w:rPr>
                <w:b/>
                <w:sz w:val="24"/>
              </w:rPr>
              <w:t xml:space="preserve">STORED </w:t>
            </w:r>
            <w:r>
              <w:rPr>
                <w:b/>
                <w:sz w:val="24"/>
              </w:rPr>
              <w:t>VALUE</w:t>
            </w:r>
          </w:p>
        </w:tc>
        <w:tc>
          <w:tcPr>
            <w:tcW w:w="2592" w:type="dxa"/>
            <w:vMerge w:val="restart"/>
            <w:tcMar>
              <w:top w:w="100" w:type="dxa"/>
              <w:left w:w="100" w:type="dxa"/>
              <w:bottom w:w="100" w:type="dxa"/>
              <w:right w:w="100" w:type="dxa"/>
            </w:tcMar>
          </w:tcPr>
          <w:p w:rsidR="006E0C3E" w14:paraId="7E96CFFE" w14:textId="77777777">
            <w:r>
              <w:rPr>
                <w:b/>
                <w:sz w:val="24"/>
              </w:rPr>
              <w:t>VARIABLE</w:t>
            </w:r>
          </w:p>
        </w:tc>
      </w:tr>
      <w:tr w14:paraId="6688E125" w14:textId="77777777">
        <w:tblPrEx>
          <w:tblW w:w="0" w:type="auto"/>
          <w:tblLook w:val="04A0"/>
        </w:tblPrEx>
        <w:trPr>
          <w:trHeight w:val="269"/>
        </w:trPr>
        <w:tc>
          <w:tcPr>
            <w:tcW w:w="2592" w:type="dxa"/>
            <w:vMerge/>
            <w:tcMar>
              <w:top w:w="100" w:type="dxa"/>
              <w:left w:w="100" w:type="dxa"/>
              <w:bottom w:w="100" w:type="dxa"/>
              <w:right w:w="100" w:type="dxa"/>
            </w:tcMar>
          </w:tcPr>
          <w:p w:rsidR="006E0C3E" w14:paraId="3C7E3A1F" w14:textId="77777777"/>
        </w:tc>
        <w:tc>
          <w:tcPr>
            <w:tcW w:w="3888" w:type="dxa"/>
            <w:vMerge w:val="restart"/>
            <w:tcMar>
              <w:top w:w="100" w:type="dxa"/>
              <w:left w:w="100" w:type="dxa"/>
              <w:bottom w:w="100" w:type="dxa"/>
              <w:right w:w="100" w:type="dxa"/>
            </w:tcMar>
          </w:tcPr>
          <w:p w:rsidR="006E0C3E" w14:paraId="51888543" w14:textId="77777777">
            <w:r>
              <w:rPr>
                <w:sz w:val="20"/>
              </w:rPr>
              <w:t>Yes</w:t>
            </w:r>
          </w:p>
        </w:tc>
        <w:tc>
          <w:tcPr>
            <w:tcW w:w="3888" w:type="dxa"/>
            <w:vMerge w:val="restart"/>
            <w:tcMar>
              <w:top w:w="100" w:type="dxa"/>
              <w:left w:w="100" w:type="dxa"/>
              <w:bottom w:w="100" w:type="dxa"/>
              <w:right w:w="100" w:type="dxa"/>
            </w:tcMar>
          </w:tcPr>
          <w:p w:rsidR="006E0C3E" w14:paraId="7D6D388C" w14:textId="77777777">
            <w:r>
              <w:rPr>
                <w:sz w:val="20"/>
              </w:rPr>
              <w:t>1</w:t>
            </w:r>
          </w:p>
        </w:tc>
        <w:tc>
          <w:tcPr>
            <w:tcW w:w="2592" w:type="dxa"/>
            <w:vMerge w:val="restart"/>
            <w:tcMar>
              <w:top w:w="100" w:type="dxa"/>
              <w:left w:w="100" w:type="dxa"/>
              <w:bottom w:w="100" w:type="dxa"/>
              <w:right w:w="100" w:type="dxa"/>
            </w:tcMar>
          </w:tcPr>
          <w:p w:rsidR="006E0C3E" w14:paraId="621F5190" w14:textId="77777777"/>
        </w:tc>
      </w:tr>
      <w:tr w14:paraId="467664A0" w14:textId="77777777">
        <w:tblPrEx>
          <w:tblW w:w="0" w:type="auto"/>
          <w:tblLook w:val="04A0"/>
        </w:tblPrEx>
        <w:trPr>
          <w:trHeight w:val="269"/>
        </w:trPr>
        <w:tc>
          <w:tcPr>
            <w:tcW w:w="2592" w:type="dxa"/>
            <w:vMerge/>
            <w:tcMar>
              <w:top w:w="100" w:type="dxa"/>
              <w:left w:w="100" w:type="dxa"/>
              <w:bottom w:w="100" w:type="dxa"/>
              <w:right w:w="100" w:type="dxa"/>
            </w:tcMar>
          </w:tcPr>
          <w:p w:rsidR="006E0C3E" w14:paraId="2C322E7F" w14:textId="77777777"/>
        </w:tc>
        <w:tc>
          <w:tcPr>
            <w:tcW w:w="3888" w:type="dxa"/>
            <w:vMerge w:val="restart"/>
            <w:tcMar>
              <w:top w:w="100" w:type="dxa"/>
              <w:left w:w="100" w:type="dxa"/>
              <w:bottom w:w="100" w:type="dxa"/>
              <w:right w:w="100" w:type="dxa"/>
            </w:tcMar>
          </w:tcPr>
          <w:p w:rsidR="006E0C3E" w14:paraId="1C2E80C0" w14:textId="77777777">
            <w:r>
              <w:rPr>
                <w:sz w:val="20"/>
              </w:rPr>
              <w:t>No</w:t>
            </w:r>
          </w:p>
        </w:tc>
        <w:tc>
          <w:tcPr>
            <w:tcW w:w="3888" w:type="dxa"/>
            <w:vMerge w:val="restart"/>
            <w:tcMar>
              <w:top w:w="100" w:type="dxa"/>
              <w:left w:w="100" w:type="dxa"/>
              <w:bottom w:w="100" w:type="dxa"/>
              <w:right w:w="100" w:type="dxa"/>
            </w:tcMar>
          </w:tcPr>
          <w:p w:rsidR="006E0C3E" w14:paraId="3F0E0B95" w14:textId="77777777">
            <w:r>
              <w:rPr>
                <w:sz w:val="20"/>
              </w:rPr>
              <w:t>2</w:t>
            </w:r>
          </w:p>
        </w:tc>
        <w:tc>
          <w:tcPr>
            <w:tcW w:w="2592" w:type="dxa"/>
            <w:vMerge w:val="restart"/>
            <w:tcMar>
              <w:top w:w="100" w:type="dxa"/>
              <w:left w:w="100" w:type="dxa"/>
              <w:bottom w:w="100" w:type="dxa"/>
              <w:right w:w="100" w:type="dxa"/>
            </w:tcMar>
          </w:tcPr>
          <w:p w:rsidR="006E0C3E" w14:paraId="18DF380F" w14:textId="77777777"/>
        </w:tc>
      </w:tr>
      <w:tr w14:paraId="12FF0354" w14:textId="77777777">
        <w:tblPrEx>
          <w:tblW w:w="0" w:type="auto"/>
          <w:tblLook w:val="04A0"/>
        </w:tblPrEx>
        <w:trPr>
          <w:trHeight w:val="269"/>
        </w:trPr>
        <w:tc>
          <w:tcPr>
            <w:tcW w:w="2592" w:type="dxa"/>
            <w:vMerge/>
            <w:tcMar>
              <w:top w:w="100" w:type="dxa"/>
              <w:left w:w="100" w:type="dxa"/>
              <w:bottom w:w="100" w:type="dxa"/>
              <w:right w:w="100" w:type="dxa"/>
            </w:tcMar>
          </w:tcPr>
          <w:p w:rsidR="006E0C3E" w14:paraId="46FF2B69" w14:textId="77777777"/>
        </w:tc>
        <w:tc>
          <w:tcPr>
            <w:tcW w:w="3888" w:type="dxa"/>
            <w:vMerge w:val="restart"/>
            <w:tcMar>
              <w:top w:w="100" w:type="dxa"/>
              <w:left w:w="100" w:type="dxa"/>
              <w:bottom w:w="100" w:type="dxa"/>
              <w:right w:w="100" w:type="dxa"/>
            </w:tcMar>
          </w:tcPr>
          <w:p w:rsidR="006E0C3E" w14:paraId="46313A74" w14:textId="77777777">
            <w:r>
              <w:rPr>
                <w:sz w:val="20"/>
              </w:rPr>
              <w:t>Don't Know</w:t>
            </w:r>
          </w:p>
        </w:tc>
        <w:tc>
          <w:tcPr>
            <w:tcW w:w="3888" w:type="dxa"/>
            <w:vMerge w:val="restart"/>
            <w:tcMar>
              <w:top w:w="100" w:type="dxa"/>
              <w:left w:w="100" w:type="dxa"/>
              <w:bottom w:w="100" w:type="dxa"/>
              <w:right w:w="100" w:type="dxa"/>
            </w:tcMar>
          </w:tcPr>
          <w:p w:rsidR="006E0C3E" w14:paraId="699C4FC7" w14:textId="77777777">
            <w:r>
              <w:rPr>
                <w:sz w:val="20"/>
              </w:rPr>
              <w:t>-2</w:t>
            </w:r>
          </w:p>
        </w:tc>
        <w:tc>
          <w:tcPr>
            <w:tcW w:w="2592" w:type="dxa"/>
            <w:vMerge w:val="restart"/>
            <w:tcMar>
              <w:top w:w="100" w:type="dxa"/>
              <w:left w:w="100" w:type="dxa"/>
              <w:bottom w:w="100" w:type="dxa"/>
              <w:right w:w="100" w:type="dxa"/>
            </w:tcMar>
          </w:tcPr>
          <w:p w:rsidR="006E0C3E" w14:paraId="2CAD64C1" w14:textId="77777777"/>
        </w:tc>
      </w:tr>
      <w:tr w14:paraId="79CB3E39" w14:textId="77777777">
        <w:tblPrEx>
          <w:tblW w:w="0" w:type="auto"/>
          <w:tblLook w:val="04A0"/>
        </w:tblPrEx>
        <w:trPr>
          <w:trHeight w:val="269"/>
        </w:trPr>
        <w:tc>
          <w:tcPr>
            <w:tcW w:w="2592" w:type="dxa"/>
            <w:vMerge/>
            <w:tcMar>
              <w:top w:w="100" w:type="dxa"/>
              <w:left w:w="100" w:type="dxa"/>
              <w:bottom w:w="100" w:type="dxa"/>
              <w:right w:w="100" w:type="dxa"/>
            </w:tcMar>
          </w:tcPr>
          <w:p w:rsidR="006E0C3E" w14:paraId="5C2F5E5E" w14:textId="77777777"/>
        </w:tc>
        <w:tc>
          <w:tcPr>
            <w:tcW w:w="3888" w:type="dxa"/>
            <w:tcMar>
              <w:top w:w="100" w:type="dxa"/>
              <w:left w:w="100" w:type="dxa"/>
              <w:bottom w:w="100" w:type="dxa"/>
              <w:right w:w="100" w:type="dxa"/>
            </w:tcMar>
          </w:tcPr>
          <w:p w:rsidR="006E0C3E" w14:paraId="20442679" w14:textId="77777777">
            <w:r>
              <w:rPr>
                <w:sz w:val="20"/>
              </w:rPr>
              <w:t>Refuse</w:t>
            </w:r>
          </w:p>
        </w:tc>
        <w:tc>
          <w:tcPr>
            <w:tcW w:w="3888" w:type="dxa"/>
            <w:tcMar>
              <w:top w:w="100" w:type="dxa"/>
              <w:left w:w="100" w:type="dxa"/>
              <w:bottom w:w="100" w:type="dxa"/>
              <w:right w:w="100" w:type="dxa"/>
            </w:tcMar>
          </w:tcPr>
          <w:p w:rsidR="006E0C3E" w14:paraId="7184C021" w14:textId="77777777">
            <w:r>
              <w:rPr>
                <w:sz w:val="20"/>
              </w:rPr>
              <w:t>-3</w:t>
            </w:r>
          </w:p>
        </w:tc>
        <w:tc>
          <w:tcPr>
            <w:tcW w:w="2592" w:type="dxa"/>
            <w:tcMar>
              <w:top w:w="100" w:type="dxa"/>
              <w:left w:w="100" w:type="dxa"/>
              <w:bottom w:w="100" w:type="dxa"/>
              <w:right w:w="100" w:type="dxa"/>
            </w:tcMar>
          </w:tcPr>
          <w:p w:rsidR="006E0C3E" w14:paraId="0CCB9978" w14:textId="77777777"/>
        </w:tc>
      </w:tr>
    </w:tbl>
    <w:p w:rsidR="006E0C3E" w14:paraId="051F024D" w14:textId="77777777"/>
    <w:tbl>
      <w:tblPr>
        <w:tblStyle w:val="TableGrid"/>
        <w:tblW w:w="0" w:type="auto"/>
        <w:tblLook w:val="04A0"/>
      </w:tblPr>
      <w:tblGrid>
        <w:gridCol w:w="2591"/>
        <w:gridCol w:w="5179"/>
        <w:gridCol w:w="5180"/>
      </w:tblGrid>
      <w:tr w14:paraId="75E93022"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6E0C3E" w14:paraId="11A8058A" w14:textId="77777777">
            <w:r>
              <w:rPr>
                <w:b/>
                <w:sz w:val="30"/>
              </w:rPr>
              <w:t>BLOCK: BLKLABOR_FORCE / BLOCK: BLKLABOR_FORCE-BLKLABOR_FORCE_PERSON / BLOCK: BLKLABOR_FORCE-BLKLABOR_FORCE_PERSON-BEARNINGS / SCREEN: SC_ERNOCOD / QUESTION: ERNOCOD_CPS (STANDARD)</w:t>
            </w:r>
          </w:p>
        </w:tc>
      </w:tr>
      <w:tr w14:paraId="6D05A1D3"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0DE8809D" w14:textId="77777777">
            <w:r>
              <w:rPr>
                <w:b/>
                <w:sz w:val="24"/>
              </w:rPr>
              <w:t>ATTRIBUTE NAME</w:t>
            </w:r>
          </w:p>
        </w:tc>
        <w:tc>
          <w:tcPr>
            <w:tcW w:w="10368" w:type="dxa"/>
            <w:gridSpan w:val="2"/>
            <w:vMerge w:val="restart"/>
            <w:tcMar>
              <w:top w:w="100" w:type="dxa"/>
              <w:left w:w="100" w:type="dxa"/>
              <w:bottom w:w="100" w:type="dxa"/>
              <w:right w:w="100" w:type="dxa"/>
            </w:tcMar>
          </w:tcPr>
          <w:p w:rsidR="006E0C3E" w14:paraId="2B9ACF0B" w14:textId="77777777">
            <w:r>
              <w:rPr>
                <w:b/>
                <w:sz w:val="24"/>
              </w:rPr>
              <w:t>VALUE</w:t>
            </w:r>
          </w:p>
        </w:tc>
      </w:tr>
      <w:tr w14:paraId="6CBAAB9F"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0C1E0AC6" w14:textId="77777777">
            <w:r>
              <w:rPr>
                <w:sz w:val="20"/>
              </w:rPr>
              <w:t>CAPI QUESTION WORDING</w:t>
            </w:r>
          </w:p>
        </w:tc>
        <w:tc>
          <w:tcPr>
            <w:tcW w:w="10368" w:type="dxa"/>
            <w:gridSpan w:val="2"/>
            <w:vMerge w:val="restart"/>
            <w:tcMar>
              <w:top w:w="100" w:type="dxa"/>
              <w:left w:w="100" w:type="dxa"/>
              <w:bottom w:w="100" w:type="dxa"/>
              <w:right w:w="100" w:type="dxa"/>
            </w:tcMar>
          </w:tcPr>
          <w:p w:rsidR="006E0C3E" w14:paraId="77900FCA" w14:textId="77777777">
            <w:r>
              <w:rPr>
                <w:sz w:val="20"/>
              </w:rPr>
              <w:t>* Do not read to respondent Incorrect entry was recorded as: ^ERNOTO Correct dollar entry is: $</w:t>
            </w:r>
          </w:p>
        </w:tc>
      </w:tr>
      <w:tr w14:paraId="6CF6DA9E"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5056DAB0" w14:textId="77777777">
            <w:r>
              <w:rPr>
                <w:b/>
                <w:sz w:val="24"/>
              </w:rPr>
              <w:t>FILL</w:t>
            </w:r>
          </w:p>
        </w:tc>
        <w:tc>
          <w:tcPr>
            <w:tcW w:w="5184" w:type="dxa"/>
            <w:vMerge w:val="restart"/>
            <w:tcMar>
              <w:top w:w="100" w:type="dxa"/>
              <w:left w:w="100" w:type="dxa"/>
              <w:bottom w:w="100" w:type="dxa"/>
              <w:right w:w="100" w:type="dxa"/>
            </w:tcMar>
          </w:tcPr>
          <w:p w:rsidR="006E0C3E" w14:paraId="2F106961" w14:textId="77777777">
            <w:r>
              <w:rPr>
                <w:b/>
                <w:sz w:val="24"/>
              </w:rPr>
              <w:t>CONDITION</w:t>
            </w:r>
          </w:p>
        </w:tc>
        <w:tc>
          <w:tcPr>
            <w:tcW w:w="5184" w:type="dxa"/>
            <w:vMerge w:val="restart"/>
            <w:tcMar>
              <w:top w:w="100" w:type="dxa"/>
              <w:left w:w="100" w:type="dxa"/>
              <w:bottom w:w="100" w:type="dxa"/>
              <w:right w:w="100" w:type="dxa"/>
            </w:tcMar>
          </w:tcPr>
          <w:p w:rsidR="006E0C3E" w14:paraId="23A7871B" w14:textId="77777777">
            <w:r>
              <w:rPr>
                <w:b/>
                <w:sz w:val="24"/>
              </w:rPr>
              <w:t>VALUE</w:t>
            </w:r>
          </w:p>
        </w:tc>
      </w:tr>
      <w:tr w14:paraId="4BCA39BC" w14:textId="77777777">
        <w:tblPrEx>
          <w:tblW w:w="0" w:type="auto"/>
          <w:tblLook w:val="04A0"/>
        </w:tblPrEx>
        <w:trPr>
          <w:trHeight w:val="269"/>
        </w:trPr>
        <w:tc>
          <w:tcPr>
            <w:tcW w:w="2592" w:type="dxa"/>
            <w:tcMar>
              <w:top w:w="100" w:type="dxa"/>
              <w:left w:w="100" w:type="dxa"/>
              <w:bottom w:w="100" w:type="dxa"/>
              <w:right w:w="100" w:type="dxa"/>
            </w:tcMar>
          </w:tcPr>
          <w:p w:rsidR="006E0C3E" w14:paraId="552DC7FF" w14:textId="77777777">
            <w:r>
              <w:rPr>
                <w:b/>
                <w:sz w:val="24"/>
              </w:rPr>
              <w:t>ERNOTO</w:t>
            </w:r>
          </w:p>
        </w:tc>
        <w:tc>
          <w:tcPr>
            <w:tcW w:w="5184" w:type="dxa"/>
            <w:tcMar>
              <w:top w:w="100" w:type="dxa"/>
              <w:left w:w="100" w:type="dxa"/>
              <w:bottom w:w="100" w:type="dxa"/>
              <w:right w:w="100" w:type="dxa"/>
            </w:tcMar>
          </w:tcPr>
          <w:p w:rsidR="006E0C3E" w14:paraId="585E715B" w14:textId="77777777">
            <w:r>
              <w:rPr>
                <w:sz w:val="20"/>
              </w:rPr>
              <w:t>isNotBlank (PUERNOTO)</w:t>
            </w:r>
          </w:p>
        </w:tc>
        <w:tc>
          <w:tcPr>
            <w:tcW w:w="5184" w:type="dxa"/>
            <w:tcMar>
              <w:top w:w="100" w:type="dxa"/>
              <w:left w:w="100" w:type="dxa"/>
              <w:bottom w:w="100" w:type="dxa"/>
              <w:right w:w="100" w:type="dxa"/>
            </w:tcMar>
          </w:tcPr>
          <w:p w:rsidR="006E0C3E" w14:paraId="3A2F833B" w14:textId="77777777">
            <w:r>
              <w:rPr>
                <w:sz w:val="20"/>
              </w:rPr>
              <w:t>{{model.PUERNOTO}}</w:t>
            </w:r>
          </w:p>
        </w:tc>
      </w:tr>
    </w:tbl>
    <w:p w:rsidR="006E0C3E" w14:paraId="2815D031" w14:textId="77777777"/>
    <w:tbl>
      <w:tblPr>
        <w:tblStyle w:val="TableGrid"/>
        <w:tblW w:w="0" w:type="auto"/>
        <w:tblLook w:val="04A0"/>
      </w:tblPr>
      <w:tblGrid>
        <w:gridCol w:w="2591"/>
        <w:gridCol w:w="10359"/>
      </w:tblGrid>
      <w:tr w14:paraId="33748DA2" w14:textId="77777777">
        <w:tblPrEx>
          <w:tblW w:w="0" w:type="auto"/>
          <w:tblLook w:val="04A0"/>
        </w:tblPrEx>
        <w:trPr>
          <w:trHeight w:val="269"/>
        </w:trPr>
        <w:tc>
          <w:tcPr>
            <w:tcW w:w="12960" w:type="dxa"/>
            <w:gridSpan w:val="2"/>
            <w:vMerge w:val="restart"/>
            <w:tcMar>
              <w:top w:w="100" w:type="dxa"/>
              <w:left w:w="100" w:type="dxa"/>
              <w:bottom w:w="100" w:type="dxa"/>
              <w:right w:w="100" w:type="dxa"/>
            </w:tcMar>
          </w:tcPr>
          <w:p w:rsidR="006E0C3E" w14:paraId="67E0BB0B" w14:textId="77777777">
            <w:r>
              <w:rPr>
                <w:b/>
                <w:sz w:val="30"/>
              </w:rPr>
              <w:t xml:space="preserve">BLOCK: BLKLABOR_FORCE / BLOCK: </w:t>
            </w:r>
            <w:r>
              <w:rPr>
                <w:b/>
                <w:sz w:val="30"/>
              </w:rPr>
              <w:t>BLKLABOR_FORCE-BLKLABOR_FORCE_PERSON / BLOCK: BLKLABOR_FORCE-BLKLABOR_FORCE_PERSON-BEARNINGS / SCREEN: SC_ERNOCOD / QUESTION: ERNOCOD_CPS / RESPONSE: RERNOCOD_CPS (STANDARD, CURRENCY)</w:t>
            </w:r>
          </w:p>
        </w:tc>
      </w:tr>
      <w:tr w14:paraId="7BF1591D"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96A4444" w14:textId="77777777">
            <w:r>
              <w:rPr>
                <w:b/>
                <w:sz w:val="24"/>
              </w:rPr>
              <w:t>ATTRIBUTE NAME</w:t>
            </w:r>
          </w:p>
        </w:tc>
        <w:tc>
          <w:tcPr>
            <w:tcW w:w="10368" w:type="dxa"/>
            <w:vMerge w:val="restart"/>
            <w:tcMar>
              <w:top w:w="100" w:type="dxa"/>
              <w:left w:w="100" w:type="dxa"/>
              <w:bottom w:w="100" w:type="dxa"/>
              <w:right w:w="100" w:type="dxa"/>
            </w:tcMar>
          </w:tcPr>
          <w:p w:rsidR="006E0C3E" w14:paraId="1CC991F6" w14:textId="77777777">
            <w:r>
              <w:rPr>
                <w:b/>
                <w:sz w:val="24"/>
              </w:rPr>
              <w:t>VALUE</w:t>
            </w:r>
          </w:p>
        </w:tc>
      </w:tr>
      <w:tr w14:paraId="03C3FA72"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4F4AA10" w14:textId="77777777">
            <w:r>
              <w:rPr>
                <w:sz w:val="20"/>
              </w:rPr>
              <w:t>RESPONSE VARIABLE</w:t>
            </w:r>
          </w:p>
        </w:tc>
        <w:tc>
          <w:tcPr>
            <w:tcW w:w="10368" w:type="dxa"/>
            <w:vMerge w:val="restart"/>
            <w:tcMar>
              <w:top w:w="100" w:type="dxa"/>
              <w:left w:w="100" w:type="dxa"/>
              <w:bottom w:w="100" w:type="dxa"/>
              <w:right w:w="100" w:type="dxa"/>
            </w:tcMar>
          </w:tcPr>
          <w:p w:rsidR="006E0C3E" w14:paraId="692D23D1" w14:textId="77777777">
            <w:r>
              <w:rPr>
                <w:sz w:val="20"/>
              </w:rPr>
              <w:t>PUERNOCD</w:t>
            </w:r>
          </w:p>
        </w:tc>
      </w:tr>
      <w:tr w14:paraId="1BE8C981"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06BA203" w14:textId="77777777">
            <w:r>
              <w:rPr>
                <w:sz w:val="20"/>
              </w:rPr>
              <w:t>POSITIONING</w:t>
            </w:r>
          </w:p>
        </w:tc>
        <w:tc>
          <w:tcPr>
            <w:tcW w:w="10368" w:type="dxa"/>
            <w:vMerge w:val="restart"/>
            <w:tcMar>
              <w:top w:w="100" w:type="dxa"/>
              <w:left w:w="100" w:type="dxa"/>
              <w:bottom w:w="100" w:type="dxa"/>
              <w:right w:w="100" w:type="dxa"/>
            </w:tcMar>
          </w:tcPr>
          <w:p w:rsidR="006E0C3E" w14:paraId="0C330238" w14:textId="77777777">
            <w:r>
              <w:rPr>
                <w:sz w:val="20"/>
              </w:rPr>
              <w:t>Vertical</w:t>
            </w:r>
          </w:p>
        </w:tc>
      </w:tr>
      <w:tr w14:paraId="1FA49E32"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4C872551" w14:textId="77777777">
            <w:r>
              <w:rPr>
                <w:sz w:val="20"/>
              </w:rPr>
              <w:t>MAX LENGTH</w:t>
            </w:r>
          </w:p>
        </w:tc>
        <w:tc>
          <w:tcPr>
            <w:tcW w:w="10368" w:type="dxa"/>
            <w:vMerge w:val="restart"/>
            <w:tcMar>
              <w:top w:w="100" w:type="dxa"/>
              <w:left w:w="100" w:type="dxa"/>
              <w:bottom w:w="100" w:type="dxa"/>
              <w:right w:w="100" w:type="dxa"/>
            </w:tcMar>
          </w:tcPr>
          <w:p w:rsidR="006E0C3E" w14:paraId="77AF6AE4" w14:textId="77777777">
            <w:r>
              <w:rPr>
                <w:sz w:val="20"/>
              </w:rPr>
              <w:t>6</w:t>
            </w:r>
          </w:p>
        </w:tc>
      </w:tr>
      <w:tr w14:paraId="7A6B3E7F"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0955B743" w14:textId="77777777">
            <w:r>
              <w:rPr>
                <w:sz w:val="20"/>
              </w:rPr>
              <w:t>NUMBER OF DECIMAL PLACES</w:t>
            </w:r>
          </w:p>
        </w:tc>
        <w:tc>
          <w:tcPr>
            <w:tcW w:w="10368" w:type="dxa"/>
            <w:vMerge w:val="restart"/>
            <w:tcMar>
              <w:top w:w="100" w:type="dxa"/>
              <w:left w:w="100" w:type="dxa"/>
              <w:bottom w:w="100" w:type="dxa"/>
              <w:right w:w="100" w:type="dxa"/>
            </w:tcMar>
          </w:tcPr>
          <w:p w:rsidR="006E0C3E" w14:paraId="386449AD" w14:textId="77777777">
            <w:r>
              <w:rPr>
                <w:sz w:val="20"/>
              </w:rPr>
              <w:t>0</w:t>
            </w:r>
          </w:p>
        </w:tc>
      </w:tr>
      <w:tr w14:paraId="6B05D22A"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F49875E" w14:textId="77777777">
            <w:r>
              <w:rPr>
                <w:sz w:val="20"/>
              </w:rPr>
              <w:t>MINIMUM VALUE</w:t>
            </w:r>
          </w:p>
        </w:tc>
        <w:tc>
          <w:tcPr>
            <w:tcW w:w="10368" w:type="dxa"/>
            <w:vMerge w:val="restart"/>
            <w:tcMar>
              <w:top w:w="100" w:type="dxa"/>
              <w:left w:w="100" w:type="dxa"/>
              <w:bottom w:w="100" w:type="dxa"/>
              <w:right w:w="100" w:type="dxa"/>
            </w:tcMar>
          </w:tcPr>
          <w:p w:rsidR="006E0C3E" w14:paraId="42DB1D74" w14:textId="77777777">
            <w:r>
              <w:rPr>
                <w:sz w:val="20"/>
              </w:rPr>
              <w:t>0</w:t>
            </w:r>
          </w:p>
        </w:tc>
      </w:tr>
      <w:tr w14:paraId="528C0FEE"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595C8C18" w14:textId="77777777">
            <w:r>
              <w:rPr>
                <w:sz w:val="20"/>
              </w:rPr>
              <w:t>MAXIMUM VALUE</w:t>
            </w:r>
          </w:p>
        </w:tc>
        <w:tc>
          <w:tcPr>
            <w:tcW w:w="10368" w:type="dxa"/>
            <w:vMerge w:val="restart"/>
            <w:tcMar>
              <w:top w:w="100" w:type="dxa"/>
              <w:left w:w="100" w:type="dxa"/>
              <w:bottom w:w="100" w:type="dxa"/>
              <w:right w:w="100" w:type="dxa"/>
            </w:tcMar>
          </w:tcPr>
          <w:p w:rsidR="006E0C3E" w14:paraId="4E7751DB" w14:textId="77777777">
            <w:r>
              <w:rPr>
                <w:sz w:val="20"/>
              </w:rPr>
              <w:t>99999</w:t>
            </w:r>
          </w:p>
        </w:tc>
      </w:tr>
      <w:tr w14:paraId="555BFEAE"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624C0157" w14:textId="77777777">
            <w:r>
              <w:rPr>
                <w:sz w:val="20"/>
              </w:rPr>
              <w:t>RESPONSE FIELD LABEL</w:t>
            </w:r>
          </w:p>
        </w:tc>
        <w:tc>
          <w:tcPr>
            <w:tcW w:w="10368" w:type="dxa"/>
            <w:vMerge w:val="restart"/>
            <w:tcMar>
              <w:top w:w="100" w:type="dxa"/>
              <w:left w:w="100" w:type="dxa"/>
              <w:bottom w:w="100" w:type="dxa"/>
              <w:right w:w="100" w:type="dxa"/>
            </w:tcMar>
          </w:tcPr>
          <w:p w:rsidR="006E0C3E" w14:paraId="18DC4551" w14:textId="77777777">
            <w:r>
              <w:rPr>
                <w:sz w:val="20"/>
              </w:rPr>
              <w:t>$</w:t>
            </w:r>
          </w:p>
        </w:tc>
      </w:tr>
      <w:tr w14:paraId="302978C1"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45463346" w14:textId="77777777">
            <w:r>
              <w:rPr>
                <w:sz w:val="20"/>
              </w:rPr>
              <w:t>RESPONSE FIELD LABEL DISPLAY</w:t>
            </w:r>
          </w:p>
        </w:tc>
        <w:tc>
          <w:tcPr>
            <w:tcW w:w="10368" w:type="dxa"/>
            <w:vMerge w:val="restart"/>
            <w:tcMar>
              <w:top w:w="100" w:type="dxa"/>
              <w:left w:w="100" w:type="dxa"/>
              <w:bottom w:w="100" w:type="dxa"/>
              <w:right w:w="100" w:type="dxa"/>
            </w:tcMar>
          </w:tcPr>
          <w:p w:rsidR="006E0C3E" w14:paraId="3129EB02" w14:textId="77777777">
            <w:r>
              <w:rPr>
                <w:sz w:val="20"/>
              </w:rPr>
              <w:t>1</w:t>
            </w:r>
          </w:p>
        </w:tc>
      </w:tr>
      <w:tr w14:paraId="65DF8CC2" w14:textId="77777777">
        <w:tblPrEx>
          <w:tblW w:w="0" w:type="auto"/>
          <w:tblLook w:val="04A0"/>
        </w:tblPrEx>
        <w:trPr>
          <w:trHeight w:val="269"/>
        </w:trPr>
        <w:tc>
          <w:tcPr>
            <w:tcW w:w="2592" w:type="dxa"/>
            <w:tcMar>
              <w:top w:w="100" w:type="dxa"/>
              <w:left w:w="100" w:type="dxa"/>
              <w:bottom w:w="100" w:type="dxa"/>
              <w:right w:w="100" w:type="dxa"/>
            </w:tcMar>
          </w:tcPr>
          <w:p w:rsidR="006E0C3E" w14:paraId="420A5376" w14:textId="77777777">
            <w:r>
              <w:rPr>
                <w:sz w:val="20"/>
              </w:rPr>
              <w:t>RESPONSE FIELD LABEL POSITION</w:t>
            </w:r>
          </w:p>
        </w:tc>
        <w:tc>
          <w:tcPr>
            <w:tcW w:w="10368" w:type="dxa"/>
            <w:tcMar>
              <w:top w:w="100" w:type="dxa"/>
              <w:left w:w="100" w:type="dxa"/>
              <w:bottom w:w="100" w:type="dxa"/>
              <w:right w:w="100" w:type="dxa"/>
            </w:tcMar>
          </w:tcPr>
          <w:p w:rsidR="006E0C3E" w14:paraId="2130BD6C" w14:textId="77777777">
            <w:r>
              <w:rPr>
                <w:sz w:val="20"/>
              </w:rPr>
              <w:t>Left</w:t>
            </w:r>
          </w:p>
        </w:tc>
      </w:tr>
    </w:tbl>
    <w:p w:rsidR="006E0C3E" w14:paraId="4C27D4FA" w14:textId="77777777"/>
    <w:tbl>
      <w:tblPr>
        <w:tblStyle w:val="TableGrid"/>
        <w:tblW w:w="0" w:type="auto"/>
        <w:tblLook w:val="04A0"/>
      </w:tblPr>
      <w:tblGrid>
        <w:gridCol w:w="2591"/>
        <w:gridCol w:w="5179"/>
        <w:gridCol w:w="5180"/>
      </w:tblGrid>
      <w:tr w14:paraId="55DF88FE"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6E0C3E" w14:paraId="2F22673E" w14:textId="77777777">
            <w:r>
              <w:rPr>
                <w:b/>
                <w:sz w:val="30"/>
              </w:rPr>
              <w:t xml:space="preserve">BLOCK: BLKLABOR_FORCE / BLOCK: </w:t>
            </w:r>
            <w:r>
              <w:rPr>
                <w:b/>
                <w:sz w:val="30"/>
              </w:rPr>
              <w:t>BLKLABOR_FORCE-BLKLABOR_FORCE_PERSON / BLOCK: BLKLABOR_FORCE-BLKLABOR_FORCE_PERSON-BEARNINGS / SCREEN: SC_ERNOCHD / QUESTION: ERNOCHD_CPS (STANDARD)</w:t>
            </w:r>
          </w:p>
        </w:tc>
      </w:tr>
      <w:tr w14:paraId="18DC0F2F"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B975F72" w14:textId="77777777">
            <w:r>
              <w:rPr>
                <w:b/>
                <w:sz w:val="24"/>
              </w:rPr>
              <w:t>ATTRIBUTE NAME</w:t>
            </w:r>
          </w:p>
        </w:tc>
        <w:tc>
          <w:tcPr>
            <w:tcW w:w="10368" w:type="dxa"/>
            <w:gridSpan w:val="2"/>
            <w:vMerge w:val="restart"/>
            <w:tcMar>
              <w:top w:w="100" w:type="dxa"/>
              <w:left w:w="100" w:type="dxa"/>
              <w:bottom w:w="100" w:type="dxa"/>
              <w:right w:w="100" w:type="dxa"/>
            </w:tcMar>
          </w:tcPr>
          <w:p w:rsidR="006E0C3E" w14:paraId="79359D2F" w14:textId="77777777">
            <w:r>
              <w:rPr>
                <w:b/>
                <w:sz w:val="24"/>
              </w:rPr>
              <w:t>VALUE</w:t>
            </w:r>
          </w:p>
        </w:tc>
      </w:tr>
      <w:tr w14:paraId="5AD73517"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4D3F4255" w14:textId="77777777">
            <w:r>
              <w:rPr>
                <w:sz w:val="20"/>
              </w:rPr>
              <w:t>CAPI QUESTION WORDING</w:t>
            </w:r>
          </w:p>
        </w:tc>
        <w:tc>
          <w:tcPr>
            <w:tcW w:w="10368" w:type="dxa"/>
            <w:gridSpan w:val="2"/>
            <w:vMerge w:val="restart"/>
            <w:tcMar>
              <w:top w:w="100" w:type="dxa"/>
              <w:left w:w="100" w:type="dxa"/>
              <w:bottom w:w="100" w:type="dxa"/>
              <w:right w:w="100" w:type="dxa"/>
            </w:tcMar>
          </w:tcPr>
          <w:p w:rsidR="006E0C3E" w14:paraId="0EE0A2EE" w14:textId="77777777">
            <w:r>
              <w:rPr>
                <w:sz w:val="20"/>
              </w:rPr>
              <w:t>* Do not read to respondent Incorrect entry was recorded as: ^ERNOTO Correct entry is: $</w:t>
            </w:r>
          </w:p>
        </w:tc>
      </w:tr>
      <w:tr w14:paraId="5BAA919D"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0D1C88C7" w14:textId="77777777">
            <w:r>
              <w:rPr>
                <w:b/>
                <w:sz w:val="24"/>
              </w:rPr>
              <w:t>FILL</w:t>
            </w:r>
          </w:p>
        </w:tc>
        <w:tc>
          <w:tcPr>
            <w:tcW w:w="5184" w:type="dxa"/>
            <w:vMerge w:val="restart"/>
            <w:tcMar>
              <w:top w:w="100" w:type="dxa"/>
              <w:left w:w="100" w:type="dxa"/>
              <w:bottom w:w="100" w:type="dxa"/>
              <w:right w:w="100" w:type="dxa"/>
            </w:tcMar>
          </w:tcPr>
          <w:p w:rsidR="006E0C3E" w14:paraId="1AB7F078" w14:textId="77777777">
            <w:r>
              <w:rPr>
                <w:b/>
                <w:sz w:val="24"/>
              </w:rPr>
              <w:t>CONDITION</w:t>
            </w:r>
          </w:p>
        </w:tc>
        <w:tc>
          <w:tcPr>
            <w:tcW w:w="5184" w:type="dxa"/>
            <w:vMerge w:val="restart"/>
            <w:tcMar>
              <w:top w:w="100" w:type="dxa"/>
              <w:left w:w="100" w:type="dxa"/>
              <w:bottom w:w="100" w:type="dxa"/>
              <w:right w:w="100" w:type="dxa"/>
            </w:tcMar>
          </w:tcPr>
          <w:p w:rsidR="006E0C3E" w14:paraId="1D90EB96" w14:textId="77777777">
            <w:r>
              <w:rPr>
                <w:b/>
                <w:sz w:val="24"/>
              </w:rPr>
              <w:t>VALUE</w:t>
            </w:r>
          </w:p>
        </w:tc>
      </w:tr>
      <w:tr w14:paraId="0B3D5633" w14:textId="77777777">
        <w:tblPrEx>
          <w:tblW w:w="0" w:type="auto"/>
          <w:tblLook w:val="04A0"/>
        </w:tblPrEx>
        <w:trPr>
          <w:trHeight w:val="269"/>
        </w:trPr>
        <w:tc>
          <w:tcPr>
            <w:tcW w:w="2592" w:type="dxa"/>
            <w:tcMar>
              <w:top w:w="100" w:type="dxa"/>
              <w:left w:w="100" w:type="dxa"/>
              <w:bottom w:w="100" w:type="dxa"/>
              <w:right w:w="100" w:type="dxa"/>
            </w:tcMar>
          </w:tcPr>
          <w:p w:rsidR="006E0C3E" w14:paraId="39A10FC0" w14:textId="77777777">
            <w:r>
              <w:rPr>
                <w:b/>
                <w:sz w:val="24"/>
              </w:rPr>
              <w:t>ERNOTO</w:t>
            </w:r>
          </w:p>
        </w:tc>
        <w:tc>
          <w:tcPr>
            <w:tcW w:w="5184" w:type="dxa"/>
            <w:tcMar>
              <w:top w:w="100" w:type="dxa"/>
              <w:left w:w="100" w:type="dxa"/>
              <w:bottom w:w="100" w:type="dxa"/>
              <w:right w:w="100" w:type="dxa"/>
            </w:tcMar>
          </w:tcPr>
          <w:p w:rsidR="006E0C3E" w14:paraId="72E5F8D0" w14:textId="77777777">
            <w:r>
              <w:rPr>
                <w:sz w:val="20"/>
              </w:rPr>
              <w:t>isNotBlank (PUERNOTO)</w:t>
            </w:r>
          </w:p>
        </w:tc>
        <w:tc>
          <w:tcPr>
            <w:tcW w:w="5184" w:type="dxa"/>
            <w:tcMar>
              <w:top w:w="100" w:type="dxa"/>
              <w:left w:w="100" w:type="dxa"/>
              <w:bottom w:w="100" w:type="dxa"/>
              <w:right w:w="100" w:type="dxa"/>
            </w:tcMar>
          </w:tcPr>
          <w:p w:rsidR="006E0C3E" w14:paraId="7B872903" w14:textId="77777777">
            <w:r>
              <w:rPr>
                <w:sz w:val="20"/>
              </w:rPr>
              <w:t>{{model.PUERNOTO}}</w:t>
            </w:r>
          </w:p>
        </w:tc>
      </w:tr>
    </w:tbl>
    <w:p w:rsidR="006E0C3E" w14:paraId="4B208A9D" w14:textId="77777777"/>
    <w:tbl>
      <w:tblPr>
        <w:tblStyle w:val="TableGrid"/>
        <w:tblW w:w="0" w:type="auto"/>
        <w:tblLook w:val="04A0"/>
      </w:tblPr>
      <w:tblGrid>
        <w:gridCol w:w="2591"/>
        <w:gridCol w:w="10359"/>
      </w:tblGrid>
      <w:tr w14:paraId="57193147" w14:textId="77777777">
        <w:tblPrEx>
          <w:tblW w:w="0" w:type="auto"/>
          <w:tblLook w:val="04A0"/>
        </w:tblPrEx>
        <w:trPr>
          <w:trHeight w:val="269"/>
        </w:trPr>
        <w:tc>
          <w:tcPr>
            <w:tcW w:w="12960" w:type="dxa"/>
            <w:gridSpan w:val="2"/>
            <w:vMerge w:val="restart"/>
            <w:tcMar>
              <w:top w:w="100" w:type="dxa"/>
              <w:left w:w="100" w:type="dxa"/>
              <w:bottom w:w="100" w:type="dxa"/>
              <w:right w:w="100" w:type="dxa"/>
            </w:tcMar>
          </w:tcPr>
          <w:p w:rsidR="006E0C3E" w14:paraId="3A7289B1" w14:textId="77777777">
            <w:r>
              <w:rPr>
                <w:b/>
                <w:sz w:val="30"/>
              </w:rPr>
              <w:t xml:space="preserve">BLOCK: BLKLABOR_FORCE / BLOCK: BLKLABOR_FORCE-BLKLABOR_FORCE_PERSON / BLOCK: </w:t>
            </w:r>
            <w:r>
              <w:rPr>
                <w:b/>
                <w:sz w:val="30"/>
              </w:rPr>
              <w:t>BLKLABOR_FORCE-BLKLABOR_FORCE_PERSON-BEARNINGS / SCREEN: SC_ERNOCHD / QUESTION: ERNOCHD_CPS / RESPONSE: RERNOCHD_CPS (STANDARD, CURRENCY)</w:t>
            </w:r>
          </w:p>
        </w:tc>
      </w:tr>
      <w:tr w14:paraId="11A5D63B"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C8452CC" w14:textId="77777777">
            <w:r>
              <w:rPr>
                <w:b/>
                <w:sz w:val="24"/>
              </w:rPr>
              <w:t>ATTRIBUTE NAME</w:t>
            </w:r>
          </w:p>
        </w:tc>
        <w:tc>
          <w:tcPr>
            <w:tcW w:w="10368" w:type="dxa"/>
            <w:vMerge w:val="restart"/>
            <w:tcMar>
              <w:top w:w="100" w:type="dxa"/>
              <w:left w:w="100" w:type="dxa"/>
              <w:bottom w:w="100" w:type="dxa"/>
              <w:right w:w="100" w:type="dxa"/>
            </w:tcMar>
          </w:tcPr>
          <w:p w:rsidR="006E0C3E" w14:paraId="7B694C6C" w14:textId="77777777">
            <w:r>
              <w:rPr>
                <w:b/>
                <w:sz w:val="24"/>
              </w:rPr>
              <w:t>VALUE</w:t>
            </w:r>
          </w:p>
        </w:tc>
      </w:tr>
      <w:tr w14:paraId="6BDD3BE0"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21846D0" w14:textId="77777777">
            <w:r>
              <w:rPr>
                <w:sz w:val="20"/>
              </w:rPr>
              <w:t>RESPONSE VARIABLE</w:t>
            </w:r>
          </w:p>
        </w:tc>
        <w:tc>
          <w:tcPr>
            <w:tcW w:w="10368" w:type="dxa"/>
            <w:vMerge w:val="restart"/>
            <w:tcMar>
              <w:top w:w="100" w:type="dxa"/>
              <w:left w:w="100" w:type="dxa"/>
              <w:bottom w:w="100" w:type="dxa"/>
              <w:right w:w="100" w:type="dxa"/>
            </w:tcMar>
          </w:tcPr>
          <w:p w:rsidR="006E0C3E" w14:paraId="186167F1" w14:textId="77777777">
            <w:r>
              <w:rPr>
                <w:sz w:val="20"/>
              </w:rPr>
              <w:t>PUERNCHD</w:t>
            </w:r>
          </w:p>
        </w:tc>
      </w:tr>
      <w:tr w14:paraId="0F913F56"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14EEA7A" w14:textId="77777777">
            <w:r>
              <w:rPr>
                <w:sz w:val="20"/>
              </w:rPr>
              <w:t>POSITIONING</w:t>
            </w:r>
          </w:p>
        </w:tc>
        <w:tc>
          <w:tcPr>
            <w:tcW w:w="10368" w:type="dxa"/>
            <w:vMerge w:val="restart"/>
            <w:tcMar>
              <w:top w:w="100" w:type="dxa"/>
              <w:left w:w="100" w:type="dxa"/>
              <w:bottom w:w="100" w:type="dxa"/>
              <w:right w:w="100" w:type="dxa"/>
            </w:tcMar>
          </w:tcPr>
          <w:p w:rsidR="006E0C3E" w14:paraId="6B860596" w14:textId="77777777">
            <w:r>
              <w:rPr>
                <w:sz w:val="20"/>
              </w:rPr>
              <w:t>Vertical</w:t>
            </w:r>
          </w:p>
        </w:tc>
      </w:tr>
      <w:tr w14:paraId="1F39E867"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523772D3" w14:textId="77777777">
            <w:r>
              <w:rPr>
                <w:sz w:val="20"/>
              </w:rPr>
              <w:t>MAX LENGTH</w:t>
            </w:r>
          </w:p>
        </w:tc>
        <w:tc>
          <w:tcPr>
            <w:tcW w:w="10368" w:type="dxa"/>
            <w:vMerge w:val="restart"/>
            <w:tcMar>
              <w:top w:w="100" w:type="dxa"/>
              <w:left w:w="100" w:type="dxa"/>
              <w:bottom w:w="100" w:type="dxa"/>
              <w:right w:w="100" w:type="dxa"/>
            </w:tcMar>
          </w:tcPr>
          <w:p w:rsidR="006E0C3E" w14:paraId="343CE56A" w14:textId="77777777">
            <w:r>
              <w:rPr>
                <w:sz w:val="20"/>
              </w:rPr>
              <w:t>2</w:t>
            </w:r>
          </w:p>
        </w:tc>
      </w:tr>
      <w:tr w14:paraId="266AB8F5"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0B95898B" w14:textId="77777777">
            <w:r>
              <w:rPr>
                <w:sz w:val="20"/>
              </w:rPr>
              <w:t>NUMBER OF DECIMAL PLACES</w:t>
            </w:r>
          </w:p>
        </w:tc>
        <w:tc>
          <w:tcPr>
            <w:tcW w:w="10368" w:type="dxa"/>
            <w:vMerge w:val="restart"/>
            <w:tcMar>
              <w:top w:w="100" w:type="dxa"/>
              <w:left w:w="100" w:type="dxa"/>
              <w:bottom w:w="100" w:type="dxa"/>
              <w:right w:w="100" w:type="dxa"/>
            </w:tcMar>
          </w:tcPr>
          <w:p w:rsidR="006E0C3E" w14:paraId="02CA4FF9" w14:textId="77777777">
            <w:r>
              <w:rPr>
                <w:sz w:val="20"/>
              </w:rPr>
              <w:t>0</w:t>
            </w:r>
          </w:p>
        </w:tc>
      </w:tr>
      <w:tr w14:paraId="4CA9740A"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67465D01" w14:textId="77777777">
            <w:r>
              <w:rPr>
                <w:sz w:val="20"/>
              </w:rPr>
              <w:t>MINIMUM VALUE</w:t>
            </w:r>
          </w:p>
        </w:tc>
        <w:tc>
          <w:tcPr>
            <w:tcW w:w="10368" w:type="dxa"/>
            <w:vMerge w:val="restart"/>
            <w:tcMar>
              <w:top w:w="100" w:type="dxa"/>
              <w:left w:w="100" w:type="dxa"/>
              <w:bottom w:w="100" w:type="dxa"/>
              <w:right w:w="100" w:type="dxa"/>
            </w:tcMar>
          </w:tcPr>
          <w:p w:rsidR="006E0C3E" w14:paraId="116AE395" w14:textId="77777777">
            <w:r>
              <w:rPr>
                <w:sz w:val="20"/>
              </w:rPr>
              <w:t>0</w:t>
            </w:r>
          </w:p>
        </w:tc>
      </w:tr>
      <w:tr w14:paraId="0D1EA00A"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BD58438" w14:textId="77777777">
            <w:r>
              <w:rPr>
                <w:sz w:val="20"/>
              </w:rPr>
              <w:t>MAXIMUM VALUE</w:t>
            </w:r>
          </w:p>
        </w:tc>
        <w:tc>
          <w:tcPr>
            <w:tcW w:w="10368" w:type="dxa"/>
            <w:vMerge w:val="restart"/>
            <w:tcMar>
              <w:top w:w="100" w:type="dxa"/>
              <w:left w:w="100" w:type="dxa"/>
              <w:bottom w:w="100" w:type="dxa"/>
              <w:right w:w="100" w:type="dxa"/>
            </w:tcMar>
          </w:tcPr>
          <w:p w:rsidR="006E0C3E" w14:paraId="693E10FD" w14:textId="77777777">
            <w:r>
              <w:rPr>
                <w:sz w:val="20"/>
              </w:rPr>
              <w:t>99</w:t>
            </w:r>
          </w:p>
        </w:tc>
      </w:tr>
      <w:tr w14:paraId="5F577FAD"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6AEE6936" w14:textId="77777777">
            <w:r>
              <w:rPr>
                <w:sz w:val="20"/>
              </w:rPr>
              <w:t>RESPONSE FIELD LABEL</w:t>
            </w:r>
          </w:p>
        </w:tc>
        <w:tc>
          <w:tcPr>
            <w:tcW w:w="10368" w:type="dxa"/>
            <w:vMerge w:val="restart"/>
            <w:tcMar>
              <w:top w:w="100" w:type="dxa"/>
              <w:left w:w="100" w:type="dxa"/>
              <w:bottom w:w="100" w:type="dxa"/>
              <w:right w:w="100" w:type="dxa"/>
            </w:tcMar>
          </w:tcPr>
          <w:p w:rsidR="006E0C3E" w14:paraId="574724B1" w14:textId="77777777">
            <w:r>
              <w:rPr>
                <w:sz w:val="20"/>
              </w:rPr>
              <w:t>$</w:t>
            </w:r>
          </w:p>
        </w:tc>
      </w:tr>
      <w:tr w14:paraId="6B32DF87"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3ACA06D6" w14:textId="77777777">
            <w:r>
              <w:rPr>
                <w:sz w:val="20"/>
              </w:rPr>
              <w:t>RESPONSE FIELD LABEL DISPLAY</w:t>
            </w:r>
          </w:p>
        </w:tc>
        <w:tc>
          <w:tcPr>
            <w:tcW w:w="10368" w:type="dxa"/>
            <w:vMerge w:val="restart"/>
            <w:tcMar>
              <w:top w:w="100" w:type="dxa"/>
              <w:left w:w="100" w:type="dxa"/>
              <w:bottom w:w="100" w:type="dxa"/>
              <w:right w:w="100" w:type="dxa"/>
            </w:tcMar>
          </w:tcPr>
          <w:p w:rsidR="006E0C3E" w14:paraId="7375044C" w14:textId="77777777">
            <w:r>
              <w:rPr>
                <w:sz w:val="20"/>
              </w:rPr>
              <w:t>1</w:t>
            </w:r>
          </w:p>
        </w:tc>
      </w:tr>
      <w:tr w14:paraId="7779EB32" w14:textId="77777777">
        <w:tblPrEx>
          <w:tblW w:w="0" w:type="auto"/>
          <w:tblLook w:val="04A0"/>
        </w:tblPrEx>
        <w:trPr>
          <w:trHeight w:val="269"/>
        </w:trPr>
        <w:tc>
          <w:tcPr>
            <w:tcW w:w="2592" w:type="dxa"/>
            <w:tcMar>
              <w:top w:w="100" w:type="dxa"/>
              <w:left w:w="100" w:type="dxa"/>
              <w:bottom w:w="100" w:type="dxa"/>
              <w:right w:w="100" w:type="dxa"/>
            </w:tcMar>
          </w:tcPr>
          <w:p w:rsidR="006E0C3E" w14:paraId="19B62B11" w14:textId="77777777">
            <w:r>
              <w:rPr>
                <w:sz w:val="20"/>
              </w:rPr>
              <w:t>RESPONSE FIELD LABEL POSITION</w:t>
            </w:r>
          </w:p>
        </w:tc>
        <w:tc>
          <w:tcPr>
            <w:tcW w:w="10368" w:type="dxa"/>
            <w:tcMar>
              <w:top w:w="100" w:type="dxa"/>
              <w:left w:w="100" w:type="dxa"/>
              <w:bottom w:w="100" w:type="dxa"/>
              <w:right w:w="100" w:type="dxa"/>
            </w:tcMar>
          </w:tcPr>
          <w:p w:rsidR="006E0C3E" w14:paraId="7C9EE9BD" w14:textId="77777777">
            <w:r>
              <w:rPr>
                <w:sz w:val="20"/>
              </w:rPr>
              <w:t>Left</w:t>
            </w:r>
          </w:p>
        </w:tc>
      </w:tr>
    </w:tbl>
    <w:p w:rsidR="006E0C3E" w14:paraId="1B40E0F7" w14:textId="77777777"/>
    <w:tbl>
      <w:tblPr>
        <w:tblStyle w:val="TableGrid"/>
        <w:tblW w:w="0" w:type="auto"/>
        <w:tblLook w:val="04A0"/>
      </w:tblPr>
      <w:tblGrid>
        <w:gridCol w:w="2590"/>
        <w:gridCol w:w="5179"/>
        <w:gridCol w:w="5181"/>
      </w:tblGrid>
      <w:tr w14:paraId="4B897C4D"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6E0C3E" w14:paraId="23032AB1" w14:textId="77777777">
            <w:r>
              <w:rPr>
                <w:b/>
                <w:sz w:val="30"/>
              </w:rPr>
              <w:t xml:space="preserve">BLOCK: BLKLABOR_FORCE / BLOCK: BLKLABOR_FORCE-BLKLABOR_FORCE_PERSON / BLOCK: </w:t>
            </w:r>
            <w:r>
              <w:rPr>
                <w:b/>
                <w:sz w:val="30"/>
              </w:rPr>
              <w:t>BLKLABOR_FORCE-BLKLABOR_FORCE_PERSON-BEARNINGS / SCREEN: SC_ERNOH / QUESTION: ERNOH_CPS (STANDARD)</w:t>
            </w:r>
          </w:p>
        </w:tc>
      </w:tr>
      <w:tr w14:paraId="28AB4FE8"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472720F" w14:textId="77777777">
            <w:r>
              <w:rPr>
                <w:b/>
                <w:sz w:val="24"/>
              </w:rPr>
              <w:t>ATTRIBUTE NAME</w:t>
            </w:r>
          </w:p>
        </w:tc>
        <w:tc>
          <w:tcPr>
            <w:tcW w:w="10368" w:type="dxa"/>
            <w:gridSpan w:val="2"/>
            <w:vMerge w:val="restart"/>
            <w:tcMar>
              <w:top w:w="100" w:type="dxa"/>
              <w:left w:w="100" w:type="dxa"/>
              <w:bottom w:w="100" w:type="dxa"/>
              <w:right w:w="100" w:type="dxa"/>
            </w:tcMar>
          </w:tcPr>
          <w:p w:rsidR="006E0C3E" w14:paraId="658E8C5A" w14:textId="77777777">
            <w:r>
              <w:rPr>
                <w:b/>
                <w:sz w:val="24"/>
              </w:rPr>
              <w:t>VALUE</w:t>
            </w:r>
          </w:p>
        </w:tc>
      </w:tr>
      <w:tr w14:paraId="00C60FC4"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4F2550BF" w14:textId="77777777">
            <w:r>
              <w:rPr>
                <w:sz w:val="20"/>
              </w:rPr>
              <w:t>CAPI QUESTION WORDING</w:t>
            </w:r>
          </w:p>
        </w:tc>
        <w:tc>
          <w:tcPr>
            <w:tcW w:w="10368" w:type="dxa"/>
            <w:gridSpan w:val="2"/>
            <w:vMerge w:val="restart"/>
            <w:tcMar>
              <w:top w:w="100" w:type="dxa"/>
              <w:left w:w="100" w:type="dxa"/>
              <w:bottom w:w="100" w:type="dxa"/>
              <w:right w:w="100" w:type="dxa"/>
            </w:tcMar>
          </w:tcPr>
          <w:p w:rsidR="006E0C3E" w14:paraId="65978494" w14:textId="77777777">
            <w:r>
              <w:rPr>
                <w:sz w:val="20"/>
              </w:rPr>
              <w:t>How many hours ^DODOES ^TNAME usually work per week at this rate?</w:t>
            </w:r>
          </w:p>
        </w:tc>
      </w:tr>
      <w:tr w14:paraId="2BCC2FB7"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49577831" w14:textId="77777777">
            <w:r>
              <w:rPr>
                <w:b/>
                <w:sz w:val="24"/>
              </w:rPr>
              <w:t>FILL</w:t>
            </w:r>
          </w:p>
        </w:tc>
        <w:tc>
          <w:tcPr>
            <w:tcW w:w="5184" w:type="dxa"/>
            <w:vMerge w:val="restart"/>
            <w:tcMar>
              <w:top w:w="100" w:type="dxa"/>
              <w:left w:w="100" w:type="dxa"/>
              <w:bottom w:w="100" w:type="dxa"/>
              <w:right w:w="100" w:type="dxa"/>
            </w:tcMar>
          </w:tcPr>
          <w:p w:rsidR="006E0C3E" w14:paraId="3BAACD2A" w14:textId="77777777">
            <w:r>
              <w:rPr>
                <w:b/>
                <w:sz w:val="24"/>
              </w:rPr>
              <w:t>CONDITION</w:t>
            </w:r>
          </w:p>
        </w:tc>
        <w:tc>
          <w:tcPr>
            <w:tcW w:w="5184" w:type="dxa"/>
            <w:vMerge w:val="restart"/>
            <w:tcMar>
              <w:top w:w="100" w:type="dxa"/>
              <w:left w:w="100" w:type="dxa"/>
              <w:bottom w:w="100" w:type="dxa"/>
              <w:right w:w="100" w:type="dxa"/>
            </w:tcMar>
          </w:tcPr>
          <w:p w:rsidR="006E0C3E" w14:paraId="228D8FA3" w14:textId="77777777">
            <w:r>
              <w:rPr>
                <w:b/>
                <w:sz w:val="24"/>
              </w:rPr>
              <w:t>VALUE</w:t>
            </w:r>
          </w:p>
        </w:tc>
      </w:tr>
      <w:tr w14:paraId="13773D36"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534F4E9B" w14:textId="77777777">
            <w:r>
              <w:rPr>
                <w:b/>
                <w:sz w:val="24"/>
              </w:rPr>
              <w:t>DODOES</w:t>
            </w:r>
          </w:p>
        </w:tc>
        <w:tc>
          <w:tcPr>
            <w:tcW w:w="5184" w:type="dxa"/>
            <w:vMerge w:val="restart"/>
            <w:tcMar>
              <w:top w:w="100" w:type="dxa"/>
              <w:left w:w="100" w:type="dxa"/>
              <w:bottom w:w="100" w:type="dxa"/>
              <w:right w:w="100" w:type="dxa"/>
            </w:tcMar>
          </w:tcPr>
          <w:p w:rsidR="006E0C3E" w14:paraId="248762F5" w14:textId="77777777">
            <w:r>
              <w:rPr>
                <w:sz w:val="20"/>
              </w:rPr>
              <w:t>PULINENO==HURESPLI</w:t>
            </w:r>
          </w:p>
        </w:tc>
        <w:tc>
          <w:tcPr>
            <w:tcW w:w="5184" w:type="dxa"/>
            <w:vMerge w:val="restart"/>
            <w:tcMar>
              <w:top w:w="100" w:type="dxa"/>
              <w:left w:w="100" w:type="dxa"/>
              <w:bottom w:w="100" w:type="dxa"/>
              <w:right w:w="100" w:type="dxa"/>
            </w:tcMar>
          </w:tcPr>
          <w:p w:rsidR="006E0C3E" w14:paraId="78EC11E3" w14:textId="77777777">
            <w:r>
              <w:rPr>
                <w:sz w:val="20"/>
              </w:rPr>
              <w:t>do</w:t>
            </w:r>
          </w:p>
        </w:tc>
      </w:tr>
      <w:tr w14:paraId="0C8D8756" w14:textId="77777777">
        <w:tblPrEx>
          <w:tblW w:w="0" w:type="auto"/>
          <w:tblLook w:val="04A0"/>
        </w:tblPrEx>
        <w:trPr>
          <w:trHeight w:val="269"/>
        </w:trPr>
        <w:tc>
          <w:tcPr>
            <w:tcW w:w="2592" w:type="dxa"/>
            <w:vMerge/>
            <w:tcMar>
              <w:top w:w="100" w:type="dxa"/>
              <w:left w:w="100" w:type="dxa"/>
              <w:bottom w:w="100" w:type="dxa"/>
              <w:right w:w="100" w:type="dxa"/>
            </w:tcMar>
          </w:tcPr>
          <w:p w:rsidR="006E0C3E" w14:paraId="6073EAF3" w14:textId="77777777"/>
        </w:tc>
        <w:tc>
          <w:tcPr>
            <w:tcW w:w="5184" w:type="dxa"/>
            <w:vMerge w:val="restart"/>
            <w:tcMar>
              <w:top w:w="100" w:type="dxa"/>
              <w:left w:w="100" w:type="dxa"/>
              <w:bottom w:w="100" w:type="dxa"/>
              <w:right w:w="100" w:type="dxa"/>
            </w:tcMar>
          </w:tcPr>
          <w:p w:rsidR="006E0C3E" w14:paraId="5A095E2B" w14:textId="77777777"/>
        </w:tc>
        <w:tc>
          <w:tcPr>
            <w:tcW w:w="5184" w:type="dxa"/>
            <w:vMerge w:val="restart"/>
            <w:tcMar>
              <w:top w:w="100" w:type="dxa"/>
              <w:left w:w="100" w:type="dxa"/>
              <w:bottom w:w="100" w:type="dxa"/>
              <w:right w:w="100" w:type="dxa"/>
            </w:tcMar>
          </w:tcPr>
          <w:p w:rsidR="006E0C3E" w14:paraId="346E750F" w14:textId="77777777">
            <w:r>
              <w:rPr>
                <w:sz w:val="20"/>
              </w:rPr>
              <w:t>does</w:t>
            </w:r>
          </w:p>
        </w:tc>
      </w:tr>
      <w:tr w14:paraId="2A4E32C2"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C8D9B47" w14:textId="77777777">
            <w:r>
              <w:rPr>
                <w:b/>
                <w:sz w:val="24"/>
              </w:rPr>
              <w:t>TNAME</w:t>
            </w:r>
          </w:p>
        </w:tc>
        <w:tc>
          <w:tcPr>
            <w:tcW w:w="5184" w:type="dxa"/>
            <w:vMerge w:val="restart"/>
            <w:tcMar>
              <w:top w:w="100" w:type="dxa"/>
              <w:left w:w="100" w:type="dxa"/>
              <w:bottom w:w="100" w:type="dxa"/>
              <w:right w:w="100" w:type="dxa"/>
            </w:tcMar>
          </w:tcPr>
          <w:p w:rsidR="006E0C3E" w14:paraId="4F8AACA3" w14:textId="77777777">
            <w:r>
              <w:rPr>
                <w:sz w:val="20"/>
              </w:rPr>
              <w:t>PULINENO==HURESPLI</w:t>
            </w:r>
          </w:p>
        </w:tc>
        <w:tc>
          <w:tcPr>
            <w:tcW w:w="5184" w:type="dxa"/>
            <w:vMerge w:val="restart"/>
            <w:tcMar>
              <w:top w:w="100" w:type="dxa"/>
              <w:left w:w="100" w:type="dxa"/>
              <w:bottom w:w="100" w:type="dxa"/>
              <w:right w:w="100" w:type="dxa"/>
            </w:tcMar>
          </w:tcPr>
          <w:p w:rsidR="006E0C3E" w14:paraId="160DCBC0" w14:textId="77777777">
            <w:r>
              <w:rPr>
                <w:sz w:val="20"/>
              </w:rPr>
              <w:t>you</w:t>
            </w:r>
          </w:p>
        </w:tc>
      </w:tr>
      <w:tr w14:paraId="53322230" w14:textId="77777777">
        <w:tblPrEx>
          <w:tblW w:w="0" w:type="auto"/>
          <w:tblLook w:val="04A0"/>
        </w:tblPrEx>
        <w:trPr>
          <w:trHeight w:val="269"/>
        </w:trPr>
        <w:tc>
          <w:tcPr>
            <w:tcW w:w="2592" w:type="dxa"/>
            <w:vMerge/>
            <w:tcMar>
              <w:top w:w="100" w:type="dxa"/>
              <w:left w:w="100" w:type="dxa"/>
              <w:bottom w:w="100" w:type="dxa"/>
              <w:right w:w="100" w:type="dxa"/>
            </w:tcMar>
          </w:tcPr>
          <w:p w:rsidR="006E0C3E" w14:paraId="14FE0430" w14:textId="77777777"/>
        </w:tc>
        <w:tc>
          <w:tcPr>
            <w:tcW w:w="5184" w:type="dxa"/>
            <w:tcMar>
              <w:top w:w="100" w:type="dxa"/>
              <w:left w:w="100" w:type="dxa"/>
              <w:bottom w:w="100" w:type="dxa"/>
              <w:right w:w="100" w:type="dxa"/>
            </w:tcMar>
          </w:tcPr>
          <w:p w:rsidR="006E0C3E" w14:paraId="6FF35264" w14:textId="77777777"/>
        </w:tc>
        <w:tc>
          <w:tcPr>
            <w:tcW w:w="5184" w:type="dxa"/>
            <w:tcMar>
              <w:top w:w="100" w:type="dxa"/>
              <w:left w:w="100" w:type="dxa"/>
              <w:bottom w:w="100" w:type="dxa"/>
              <w:right w:w="100" w:type="dxa"/>
            </w:tcMar>
          </w:tcPr>
          <w:p w:rsidR="006E0C3E" w14:paraId="64ACC5EE" w14:textId="77777777">
            <w:r>
              <w:rPr>
                <w:sz w:val="20"/>
              </w:rPr>
              <w:t>{{model.PUFNAME}} {{model.PULNAME}}</w:t>
            </w:r>
          </w:p>
        </w:tc>
      </w:tr>
    </w:tbl>
    <w:p w:rsidR="006E0C3E" w14:paraId="45566667" w14:textId="77777777"/>
    <w:tbl>
      <w:tblPr>
        <w:tblStyle w:val="TableGrid"/>
        <w:tblW w:w="0" w:type="auto"/>
        <w:tblLook w:val="04A0"/>
      </w:tblPr>
      <w:tblGrid>
        <w:gridCol w:w="2591"/>
        <w:gridCol w:w="10359"/>
      </w:tblGrid>
      <w:tr w14:paraId="7888B0FA" w14:textId="77777777">
        <w:tblPrEx>
          <w:tblW w:w="0" w:type="auto"/>
          <w:tblLook w:val="04A0"/>
        </w:tblPrEx>
        <w:trPr>
          <w:trHeight w:val="269"/>
        </w:trPr>
        <w:tc>
          <w:tcPr>
            <w:tcW w:w="12960" w:type="dxa"/>
            <w:gridSpan w:val="2"/>
            <w:vMerge w:val="restart"/>
            <w:tcMar>
              <w:top w:w="100" w:type="dxa"/>
              <w:left w:w="100" w:type="dxa"/>
              <w:bottom w:w="100" w:type="dxa"/>
              <w:right w:w="100" w:type="dxa"/>
            </w:tcMar>
          </w:tcPr>
          <w:p w:rsidR="006E0C3E" w14:paraId="1EA34487" w14:textId="77777777">
            <w:r>
              <w:rPr>
                <w:b/>
                <w:sz w:val="30"/>
              </w:rPr>
              <w:t xml:space="preserve">BLOCK: BLKLABOR_FORCE / BLOCK: BLKLABOR_FORCE-BLKLABOR_FORCE_PERSON / BLOCK: </w:t>
            </w:r>
            <w:r>
              <w:rPr>
                <w:b/>
                <w:sz w:val="30"/>
              </w:rPr>
              <w:t>BLKLABOR_FORCE-BLKLABOR_FORCE_PERSON-BEARNINGS / SCREEN: SC_ERNOH / QUESTION: ERNOH_CPS / RESPONSE: RERNOH_CPS_CAPI_CATI (STANDARD, NUMBER)</w:t>
            </w:r>
          </w:p>
        </w:tc>
      </w:tr>
      <w:tr w14:paraId="1BFAA734"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EFA6108" w14:textId="77777777">
            <w:r>
              <w:rPr>
                <w:b/>
                <w:sz w:val="24"/>
              </w:rPr>
              <w:t>ATTRIBUTE NAME</w:t>
            </w:r>
          </w:p>
        </w:tc>
        <w:tc>
          <w:tcPr>
            <w:tcW w:w="10368" w:type="dxa"/>
            <w:vMerge w:val="restart"/>
            <w:tcMar>
              <w:top w:w="100" w:type="dxa"/>
              <w:left w:w="100" w:type="dxa"/>
              <w:bottom w:w="100" w:type="dxa"/>
              <w:right w:w="100" w:type="dxa"/>
            </w:tcMar>
          </w:tcPr>
          <w:p w:rsidR="006E0C3E" w14:paraId="56692D45" w14:textId="77777777">
            <w:r>
              <w:rPr>
                <w:b/>
                <w:sz w:val="24"/>
              </w:rPr>
              <w:t>VALUE</w:t>
            </w:r>
          </w:p>
        </w:tc>
      </w:tr>
      <w:tr w14:paraId="3195AC6A"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9ED4862" w14:textId="77777777">
            <w:r>
              <w:rPr>
                <w:sz w:val="20"/>
              </w:rPr>
              <w:t>RESPONSE VARIABLE</w:t>
            </w:r>
          </w:p>
        </w:tc>
        <w:tc>
          <w:tcPr>
            <w:tcW w:w="10368" w:type="dxa"/>
            <w:vMerge w:val="restart"/>
            <w:tcMar>
              <w:top w:w="100" w:type="dxa"/>
              <w:left w:w="100" w:type="dxa"/>
              <w:bottom w:w="100" w:type="dxa"/>
              <w:right w:w="100" w:type="dxa"/>
            </w:tcMar>
          </w:tcPr>
          <w:p w:rsidR="006E0C3E" w14:paraId="1EFED748" w14:textId="77777777">
            <w:r>
              <w:rPr>
                <w:sz w:val="20"/>
              </w:rPr>
              <w:t>PUERNOH</w:t>
            </w:r>
          </w:p>
        </w:tc>
      </w:tr>
      <w:tr w14:paraId="79907C4B"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56042E61" w14:textId="77777777">
            <w:r>
              <w:rPr>
                <w:sz w:val="20"/>
              </w:rPr>
              <w:t>POSITIONING</w:t>
            </w:r>
          </w:p>
        </w:tc>
        <w:tc>
          <w:tcPr>
            <w:tcW w:w="10368" w:type="dxa"/>
            <w:vMerge w:val="restart"/>
            <w:tcMar>
              <w:top w:w="100" w:type="dxa"/>
              <w:left w:w="100" w:type="dxa"/>
              <w:bottom w:w="100" w:type="dxa"/>
              <w:right w:w="100" w:type="dxa"/>
            </w:tcMar>
          </w:tcPr>
          <w:p w:rsidR="006E0C3E" w14:paraId="79743133" w14:textId="77777777">
            <w:r>
              <w:rPr>
                <w:sz w:val="20"/>
              </w:rPr>
              <w:t>Vertical</w:t>
            </w:r>
          </w:p>
        </w:tc>
      </w:tr>
      <w:tr w14:paraId="610598B6"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36FD325F" w14:textId="77777777">
            <w:r>
              <w:rPr>
                <w:sz w:val="20"/>
              </w:rPr>
              <w:t>MAX LENGTH</w:t>
            </w:r>
          </w:p>
        </w:tc>
        <w:tc>
          <w:tcPr>
            <w:tcW w:w="10368" w:type="dxa"/>
            <w:vMerge w:val="restart"/>
            <w:tcMar>
              <w:top w:w="100" w:type="dxa"/>
              <w:left w:w="100" w:type="dxa"/>
              <w:bottom w:w="100" w:type="dxa"/>
              <w:right w:w="100" w:type="dxa"/>
            </w:tcMar>
          </w:tcPr>
          <w:p w:rsidR="006E0C3E" w14:paraId="2A823A5C" w14:textId="77777777">
            <w:r>
              <w:rPr>
                <w:sz w:val="20"/>
              </w:rPr>
              <w:t>3</w:t>
            </w:r>
          </w:p>
        </w:tc>
      </w:tr>
      <w:tr w14:paraId="528BC0A7"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EC06E49" w14:textId="77777777">
            <w:r>
              <w:rPr>
                <w:sz w:val="20"/>
              </w:rPr>
              <w:t>MINIMUM VALUE</w:t>
            </w:r>
          </w:p>
        </w:tc>
        <w:tc>
          <w:tcPr>
            <w:tcW w:w="10368" w:type="dxa"/>
            <w:vMerge w:val="restart"/>
            <w:tcMar>
              <w:top w:w="100" w:type="dxa"/>
              <w:left w:w="100" w:type="dxa"/>
              <w:bottom w:w="100" w:type="dxa"/>
              <w:right w:w="100" w:type="dxa"/>
            </w:tcMar>
          </w:tcPr>
          <w:p w:rsidR="006E0C3E" w14:paraId="2753BD23" w14:textId="77777777">
            <w:r>
              <w:rPr>
                <w:sz w:val="20"/>
              </w:rPr>
              <w:t>0</w:t>
            </w:r>
          </w:p>
        </w:tc>
      </w:tr>
      <w:tr w14:paraId="2A9530F1"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566AB7CF" w14:textId="77777777">
            <w:r>
              <w:rPr>
                <w:sz w:val="20"/>
              </w:rPr>
              <w:t>MAXIMUM VALUE</w:t>
            </w:r>
          </w:p>
        </w:tc>
        <w:tc>
          <w:tcPr>
            <w:tcW w:w="10368" w:type="dxa"/>
            <w:vMerge w:val="restart"/>
            <w:tcMar>
              <w:top w:w="100" w:type="dxa"/>
              <w:left w:w="100" w:type="dxa"/>
              <w:bottom w:w="100" w:type="dxa"/>
              <w:right w:w="100" w:type="dxa"/>
            </w:tcMar>
          </w:tcPr>
          <w:p w:rsidR="006E0C3E" w14:paraId="571A64AD" w14:textId="77777777">
            <w:r>
              <w:rPr>
                <w:sz w:val="20"/>
              </w:rPr>
              <w:t>999</w:t>
            </w:r>
          </w:p>
        </w:tc>
      </w:tr>
      <w:tr w14:paraId="3A894D43"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38835D33" w14:textId="77777777">
            <w:r>
              <w:rPr>
                <w:sz w:val="20"/>
              </w:rPr>
              <w:t>RESPONSE FIELD LABEL</w:t>
            </w:r>
          </w:p>
        </w:tc>
        <w:tc>
          <w:tcPr>
            <w:tcW w:w="10368" w:type="dxa"/>
            <w:vMerge w:val="restart"/>
            <w:tcMar>
              <w:top w:w="100" w:type="dxa"/>
              <w:left w:w="100" w:type="dxa"/>
              <w:bottom w:w="100" w:type="dxa"/>
              <w:right w:w="100" w:type="dxa"/>
            </w:tcMar>
          </w:tcPr>
          <w:p w:rsidR="006E0C3E" w14:paraId="229B4A97" w14:textId="77777777">
            <w:r>
              <w:rPr>
                <w:sz w:val="20"/>
              </w:rPr>
              <w:t>Hours per week</w:t>
            </w:r>
          </w:p>
        </w:tc>
      </w:tr>
      <w:tr w14:paraId="6294914E"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4065C4FA" w14:textId="77777777">
            <w:r>
              <w:rPr>
                <w:sz w:val="20"/>
              </w:rPr>
              <w:t>RESPONSE FIELD LABEL DISPLAY</w:t>
            </w:r>
          </w:p>
        </w:tc>
        <w:tc>
          <w:tcPr>
            <w:tcW w:w="10368" w:type="dxa"/>
            <w:vMerge w:val="restart"/>
            <w:tcMar>
              <w:top w:w="100" w:type="dxa"/>
              <w:left w:w="100" w:type="dxa"/>
              <w:bottom w:w="100" w:type="dxa"/>
              <w:right w:w="100" w:type="dxa"/>
            </w:tcMar>
          </w:tcPr>
          <w:p w:rsidR="006E0C3E" w14:paraId="1B428928" w14:textId="77777777">
            <w:r>
              <w:rPr>
                <w:sz w:val="20"/>
              </w:rPr>
              <w:t>1</w:t>
            </w:r>
          </w:p>
        </w:tc>
      </w:tr>
      <w:tr w14:paraId="745515CF"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8974C00" w14:textId="77777777">
            <w:r>
              <w:rPr>
                <w:sz w:val="20"/>
              </w:rPr>
              <w:t>RESPONSE FIELD LABEL POSITION</w:t>
            </w:r>
          </w:p>
        </w:tc>
        <w:tc>
          <w:tcPr>
            <w:tcW w:w="10368" w:type="dxa"/>
            <w:vMerge w:val="restart"/>
            <w:tcMar>
              <w:top w:w="100" w:type="dxa"/>
              <w:left w:w="100" w:type="dxa"/>
              <w:bottom w:w="100" w:type="dxa"/>
              <w:right w:w="100" w:type="dxa"/>
            </w:tcMar>
          </w:tcPr>
          <w:p w:rsidR="006E0C3E" w14:paraId="5F4BA711" w14:textId="77777777">
            <w:r>
              <w:rPr>
                <w:sz w:val="20"/>
              </w:rPr>
              <w:t>Right</w:t>
            </w:r>
          </w:p>
        </w:tc>
      </w:tr>
      <w:tr w14:paraId="1A877D79" w14:textId="77777777">
        <w:tblPrEx>
          <w:tblW w:w="0" w:type="auto"/>
          <w:tblLook w:val="04A0"/>
        </w:tblPrEx>
        <w:trPr>
          <w:trHeight w:val="269"/>
        </w:trPr>
        <w:tc>
          <w:tcPr>
            <w:tcW w:w="2592" w:type="dxa"/>
            <w:tcMar>
              <w:top w:w="100" w:type="dxa"/>
              <w:left w:w="100" w:type="dxa"/>
              <w:bottom w:w="100" w:type="dxa"/>
              <w:right w:w="100" w:type="dxa"/>
            </w:tcMar>
          </w:tcPr>
          <w:p w:rsidR="006E0C3E" w14:paraId="7F328FD8" w14:textId="77777777">
            <w:r>
              <w:rPr>
                <w:sz w:val="20"/>
              </w:rPr>
              <w:t>DON'T KNOW AND REFUSE ANSWER LIST</w:t>
            </w:r>
          </w:p>
        </w:tc>
        <w:tc>
          <w:tcPr>
            <w:tcW w:w="10368" w:type="dxa"/>
            <w:tcMar>
              <w:top w:w="100" w:type="dxa"/>
              <w:left w:w="100" w:type="dxa"/>
              <w:bottom w:w="100" w:type="dxa"/>
              <w:right w:w="100" w:type="dxa"/>
            </w:tcMar>
          </w:tcPr>
          <w:p w:rsidR="006E0C3E" w14:paraId="51C5562A" w14:textId="77777777">
            <w:r>
              <w:rPr>
                <w:sz w:val="20"/>
              </w:rPr>
              <w:t>CPS_NUM_DKREF</w:t>
            </w:r>
          </w:p>
        </w:tc>
      </w:tr>
    </w:tbl>
    <w:p w:rsidR="006E0C3E" w14:paraId="5AE55A3B" w14:textId="77777777"/>
    <w:tbl>
      <w:tblPr>
        <w:tblStyle w:val="TableGrid"/>
        <w:tblW w:w="0" w:type="auto"/>
        <w:tblLook w:val="04A0"/>
      </w:tblPr>
      <w:tblGrid>
        <w:gridCol w:w="2591"/>
        <w:gridCol w:w="5180"/>
        <w:gridCol w:w="5179"/>
      </w:tblGrid>
      <w:tr w14:paraId="02C6FA77"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6E0C3E" w14:paraId="2BC36A05" w14:textId="77777777">
            <w:r>
              <w:rPr>
                <w:b/>
                <w:sz w:val="30"/>
              </w:rPr>
              <w:t xml:space="preserve">BLOCK: BLKLABOR_FORCE / BLOCK: </w:t>
            </w:r>
            <w:r>
              <w:rPr>
                <w:b/>
                <w:sz w:val="30"/>
              </w:rPr>
              <w:t>BLKLABOR_FORCE-BLKLABOR_FORCE_PERSON / BLOCK: BLKLABOR_FORCE-BLKLABOR_FORCE_PERSON-BEARNINGS / SCREEN: SC_ERNOHE / QUESTION: ERNOHE_CPS (STANDARD)</w:t>
            </w:r>
          </w:p>
        </w:tc>
      </w:tr>
      <w:tr w14:paraId="6815530F"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68366FF" w14:textId="77777777">
            <w:r>
              <w:rPr>
                <w:b/>
                <w:sz w:val="24"/>
              </w:rPr>
              <w:t>ATTRIBUTE NAME</w:t>
            </w:r>
          </w:p>
        </w:tc>
        <w:tc>
          <w:tcPr>
            <w:tcW w:w="10368" w:type="dxa"/>
            <w:gridSpan w:val="2"/>
            <w:vMerge w:val="restart"/>
            <w:tcMar>
              <w:top w:w="100" w:type="dxa"/>
              <w:left w:w="100" w:type="dxa"/>
              <w:bottom w:w="100" w:type="dxa"/>
              <w:right w:w="100" w:type="dxa"/>
            </w:tcMar>
          </w:tcPr>
          <w:p w:rsidR="006E0C3E" w14:paraId="1A130E39" w14:textId="77777777">
            <w:r>
              <w:rPr>
                <w:b/>
                <w:sz w:val="24"/>
              </w:rPr>
              <w:t>VALUE</w:t>
            </w:r>
          </w:p>
        </w:tc>
      </w:tr>
      <w:tr w14:paraId="6DA0E579"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52042B0" w14:textId="77777777">
            <w:r>
              <w:rPr>
                <w:sz w:val="20"/>
              </w:rPr>
              <w:t>CAPI QUESTION WORDING</w:t>
            </w:r>
          </w:p>
        </w:tc>
        <w:tc>
          <w:tcPr>
            <w:tcW w:w="10368" w:type="dxa"/>
            <w:gridSpan w:val="2"/>
            <w:vMerge w:val="restart"/>
            <w:tcMar>
              <w:top w:w="100" w:type="dxa"/>
              <w:left w:w="100" w:type="dxa"/>
              <w:bottom w:w="100" w:type="dxa"/>
              <w:right w:w="100" w:type="dxa"/>
            </w:tcMar>
          </w:tcPr>
          <w:p w:rsidR="006E0C3E" w14:paraId="11AB246B" w14:textId="77777777">
            <w:r>
              <w:rPr>
                <w:sz w:val="20"/>
              </w:rPr>
              <w:t>What is your best estimate of the number of hours per week ^HESHE usually ^WORKS at this rate?</w:t>
            </w:r>
          </w:p>
        </w:tc>
      </w:tr>
      <w:tr w14:paraId="313F746A"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50905389" w14:textId="77777777">
            <w:r>
              <w:rPr>
                <w:b/>
                <w:sz w:val="24"/>
              </w:rPr>
              <w:t>FILL</w:t>
            </w:r>
          </w:p>
        </w:tc>
        <w:tc>
          <w:tcPr>
            <w:tcW w:w="5184" w:type="dxa"/>
            <w:vMerge w:val="restart"/>
            <w:tcMar>
              <w:top w:w="100" w:type="dxa"/>
              <w:left w:w="100" w:type="dxa"/>
              <w:bottom w:w="100" w:type="dxa"/>
              <w:right w:w="100" w:type="dxa"/>
            </w:tcMar>
          </w:tcPr>
          <w:p w:rsidR="006E0C3E" w14:paraId="4BE17CEB" w14:textId="77777777">
            <w:r>
              <w:rPr>
                <w:b/>
                <w:sz w:val="24"/>
              </w:rPr>
              <w:t>CONDITION</w:t>
            </w:r>
          </w:p>
        </w:tc>
        <w:tc>
          <w:tcPr>
            <w:tcW w:w="5184" w:type="dxa"/>
            <w:vMerge w:val="restart"/>
            <w:tcMar>
              <w:top w:w="100" w:type="dxa"/>
              <w:left w:w="100" w:type="dxa"/>
              <w:bottom w:w="100" w:type="dxa"/>
              <w:right w:w="100" w:type="dxa"/>
            </w:tcMar>
          </w:tcPr>
          <w:p w:rsidR="006E0C3E" w14:paraId="24822E85" w14:textId="77777777">
            <w:r>
              <w:rPr>
                <w:b/>
                <w:sz w:val="24"/>
              </w:rPr>
              <w:t>VALUE</w:t>
            </w:r>
          </w:p>
        </w:tc>
      </w:tr>
      <w:tr w14:paraId="1C3F0763"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6A61E703" w14:textId="77777777">
            <w:r>
              <w:rPr>
                <w:b/>
                <w:sz w:val="24"/>
              </w:rPr>
              <w:t>HESHE</w:t>
            </w:r>
          </w:p>
        </w:tc>
        <w:tc>
          <w:tcPr>
            <w:tcW w:w="5184" w:type="dxa"/>
            <w:vMerge w:val="restart"/>
            <w:tcMar>
              <w:top w:w="100" w:type="dxa"/>
              <w:left w:w="100" w:type="dxa"/>
              <w:bottom w:w="100" w:type="dxa"/>
              <w:right w:w="100" w:type="dxa"/>
            </w:tcMar>
          </w:tcPr>
          <w:p w:rsidR="006E0C3E" w14:paraId="48E85C7E" w14:textId="77777777">
            <w:r>
              <w:rPr>
                <w:sz w:val="20"/>
              </w:rPr>
              <w:t>PULINENO==HURESPLI</w:t>
            </w:r>
          </w:p>
        </w:tc>
        <w:tc>
          <w:tcPr>
            <w:tcW w:w="5184" w:type="dxa"/>
            <w:vMerge w:val="restart"/>
            <w:tcMar>
              <w:top w:w="100" w:type="dxa"/>
              <w:left w:w="100" w:type="dxa"/>
              <w:bottom w:w="100" w:type="dxa"/>
              <w:right w:w="100" w:type="dxa"/>
            </w:tcMar>
          </w:tcPr>
          <w:p w:rsidR="006E0C3E" w14:paraId="15313806" w14:textId="77777777">
            <w:r>
              <w:rPr>
                <w:sz w:val="20"/>
              </w:rPr>
              <w:t>you</w:t>
            </w:r>
          </w:p>
        </w:tc>
      </w:tr>
      <w:tr w14:paraId="4E262A03" w14:textId="77777777">
        <w:tblPrEx>
          <w:tblW w:w="0" w:type="auto"/>
          <w:tblLook w:val="04A0"/>
        </w:tblPrEx>
        <w:trPr>
          <w:trHeight w:val="269"/>
        </w:trPr>
        <w:tc>
          <w:tcPr>
            <w:tcW w:w="2592" w:type="dxa"/>
            <w:vMerge/>
            <w:tcMar>
              <w:top w:w="100" w:type="dxa"/>
              <w:left w:w="100" w:type="dxa"/>
              <w:bottom w:w="100" w:type="dxa"/>
              <w:right w:w="100" w:type="dxa"/>
            </w:tcMar>
          </w:tcPr>
          <w:p w:rsidR="006E0C3E" w14:paraId="390B2633" w14:textId="77777777"/>
        </w:tc>
        <w:tc>
          <w:tcPr>
            <w:tcW w:w="5184" w:type="dxa"/>
            <w:vMerge w:val="restart"/>
            <w:tcMar>
              <w:top w:w="100" w:type="dxa"/>
              <w:left w:w="100" w:type="dxa"/>
              <w:bottom w:w="100" w:type="dxa"/>
              <w:right w:w="100" w:type="dxa"/>
            </w:tcMar>
          </w:tcPr>
          <w:p w:rsidR="006E0C3E" w14:paraId="7BC54612" w14:textId="77777777">
            <w:r>
              <w:rPr>
                <w:sz w:val="20"/>
              </w:rPr>
              <w:t>PUSEX=="2"</w:t>
            </w:r>
          </w:p>
        </w:tc>
        <w:tc>
          <w:tcPr>
            <w:tcW w:w="5184" w:type="dxa"/>
            <w:vMerge w:val="restart"/>
            <w:tcMar>
              <w:top w:w="100" w:type="dxa"/>
              <w:left w:w="100" w:type="dxa"/>
              <w:bottom w:w="100" w:type="dxa"/>
              <w:right w:w="100" w:type="dxa"/>
            </w:tcMar>
          </w:tcPr>
          <w:p w:rsidR="006E0C3E" w14:paraId="5A1E0EAF" w14:textId="77777777">
            <w:r>
              <w:rPr>
                <w:sz w:val="20"/>
              </w:rPr>
              <w:t>she</w:t>
            </w:r>
          </w:p>
        </w:tc>
      </w:tr>
      <w:tr w14:paraId="4F6C7F30" w14:textId="77777777">
        <w:tblPrEx>
          <w:tblW w:w="0" w:type="auto"/>
          <w:tblLook w:val="04A0"/>
        </w:tblPrEx>
        <w:trPr>
          <w:trHeight w:val="269"/>
        </w:trPr>
        <w:tc>
          <w:tcPr>
            <w:tcW w:w="2592" w:type="dxa"/>
            <w:vMerge/>
            <w:tcMar>
              <w:top w:w="100" w:type="dxa"/>
              <w:left w:w="100" w:type="dxa"/>
              <w:bottom w:w="100" w:type="dxa"/>
              <w:right w:w="100" w:type="dxa"/>
            </w:tcMar>
          </w:tcPr>
          <w:p w:rsidR="006E0C3E" w14:paraId="29269826" w14:textId="77777777"/>
        </w:tc>
        <w:tc>
          <w:tcPr>
            <w:tcW w:w="5184" w:type="dxa"/>
            <w:vMerge w:val="restart"/>
            <w:tcMar>
              <w:top w:w="100" w:type="dxa"/>
              <w:left w:w="100" w:type="dxa"/>
              <w:bottom w:w="100" w:type="dxa"/>
              <w:right w:w="100" w:type="dxa"/>
            </w:tcMar>
          </w:tcPr>
          <w:p w:rsidR="006E0C3E" w14:paraId="48A7A23A" w14:textId="77777777"/>
        </w:tc>
        <w:tc>
          <w:tcPr>
            <w:tcW w:w="5184" w:type="dxa"/>
            <w:vMerge w:val="restart"/>
            <w:tcMar>
              <w:top w:w="100" w:type="dxa"/>
              <w:left w:w="100" w:type="dxa"/>
              <w:bottom w:w="100" w:type="dxa"/>
              <w:right w:w="100" w:type="dxa"/>
            </w:tcMar>
          </w:tcPr>
          <w:p w:rsidR="006E0C3E" w14:paraId="62075C4A" w14:textId="77777777">
            <w:r>
              <w:rPr>
                <w:sz w:val="20"/>
              </w:rPr>
              <w:t>he</w:t>
            </w:r>
          </w:p>
        </w:tc>
      </w:tr>
      <w:tr w14:paraId="45BD6E79"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0583B64" w14:textId="77777777">
            <w:r>
              <w:rPr>
                <w:b/>
                <w:sz w:val="24"/>
              </w:rPr>
              <w:t>WORKS</w:t>
            </w:r>
          </w:p>
        </w:tc>
        <w:tc>
          <w:tcPr>
            <w:tcW w:w="5184" w:type="dxa"/>
            <w:vMerge w:val="restart"/>
            <w:tcMar>
              <w:top w:w="100" w:type="dxa"/>
              <w:left w:w="100" w:type="dxa"/>
              <w:bottom w:w="100" w:type="dxa"/>
              <w:right w:w="100" w:type="dxa"/>
            </w:tcMar>
          </w:tcPr>
          <w:p w:rsidR="006E0C3E" w14:paraId="23EB34D6" w14:textId="77777777">
            <w:r>
              <w:rPr>
                <w:sz w:val="20"/>
              </w:rPr>
              <w:t>PULINENO==HURESPLI</w:t>
            </w:r>
          </w:p>
        </w:tc>
        <w:tc>
          <w:tcPr>
            <w:tcW w:w="5184" w:type="dxa"/>
            <w:vMerge w:val="restart"/>
            <w:tcMar>
              <w:top w:w="100" w:type="dxa"/>
              <w:left w:w="100" w:type="dxa"/>
              <w:bottom w:w="100" w:type="dxa"/>
              <w:right w:w="100" w:type="dxa"/>
            </w:tcMar>
          </w:tcPr>
          <w:p w:rsidR="006E0C3E" w14:paraId="1156B07D" w14:textId="77777777">
            <w:r>
              <w:rPr>
                <w:sz w:val="20"/>
              </w:rPr>
              <w:t>work</w:t>
            </w:r>
          </w:p>
        </w:tc>
      </w:tr>
      <w:tr w14:paraId="39AB17C6" w14:textId="77777777">
        <w:tblPrEx>
          <w:tblW w:w="0" w:type="auto"/>
          <w:tblLook w:val="04A0"/>
        </w:tblPrEx>
        <w:trPr>
          <w:trHeight w:val="269"/>
        </w:trPr>
        <w:tc>
          <w:tcPr>
            <w:tcW w:w="2592" w:type="dxa"/>
            <w:vMerge/>
            <w:tcMar>
              <w:top w:w="100" w:type="dxa"/>
              <w:left w:w="100" w:type="dxa"/>
              <w:bottom w:w="100" w:type="dxa"/>
              <w:right w:w="100" w:type="dxa"/>
            </w:tcMar>
          </w:tcPr>
          <w:p w:rsidR="006E0C3E" w14:paraId="0F43E13D" w14:textId="77777777"/>
        </w:tc>
        <w:tc>
          <w:tcPr>
            <w:tcW w:w="5184" w:type="dxa"/>
            <w:tcMar>
              <w:top w:w="100" w:type="dxa"/>
              <w:left w:w="100" w:type="dxa"/>
              <w:bottom w:w="100" w:type="dxa"/>
              <w:right w:w="100" w:type="dxa"/>
            </w:tcMar>
          </w:tcPr>
          <w:p w:rsidR="006E0C3E" w14:paraId="3A24AD5D" w14:textId="77777777"/>
        </w:tc>
        <w:tc>
          <w:tcPr>
            <w:tcW w:w="5184" w:type="dxa"/>
            <w:tcMar>
              <w:top w:w="100" w:type="dxa"/>
              <w:left w:w="100" w:type="dxa"/>
              <w:bottom w:w="100" w:type="dxa"/>
              <w:right w:w="100" w:type="dxa"/>
            </w:tcMar>
          </w:tcPr>
          <w:p w:rsidR="006E0C3E" w14:paraId="2C1B9836" w14:textId="77777777">
            <w:r>
              <w:rPr>
                <w:sz w:val="20"/>
              </w:rPr>
              <w:t>works</w:t>
            </w:r>
          </w:p>
        </w:tc>
      </w:tr>
    </w:tbl>
    <w:p w:rsidR="006E0C3E" w14:paraId="73BBDDB2" w14:textId="77777777"/>
    <w:tbl>
      <w:tblPr>
        <w:tblStyle w:val="TableGrid"/>
        <w:tblW w:w="0" w:type="auto"/>
        <w:tblLook w:val="04A0"/>
      </w:tblPr>
      <w:tblGrid>
        <w:gridCol w:w="2591"/>
        <w:gridCol w:w="10359"/>
      </w:tblGrid>
      <w:tr w14:paraId="4BFD831B" w14:textId="77777777">
        <w:tblPrEx>
          <w:tblW w:w="0" w:type="auto"/>
          <w:tblLook w:val="04A0"/>
        </w:tblPrEx>
        <w:trPr>
          <w:trHeight w:val="269"/>
        </w:trPr>
        <w:tc>
          <w:tcPr>
            <w:tcW w:w="12960" w:type="dxa"/>
            <w:gridSpan w:val="2"/>
            <w:vMerge w:val="restart"/>
            <w:tcMar>
              <w:top w:w="100" w:type="dxa"/>
              <w:left w:w="100" w:type="dxa"/>
              <w:bottom w:w="100" w:type="dxa"/>
              <w:right w:w="100" w:type="dxa"/>
            </w:tcMar>
          </w:tcPr>
          <w:p w:rsidR="006E0C3E" w14:paraId="0934DC8B" w14:textId="77777777">
            <w:r>
              <w:rPr>
                <w:b/>
                <w:sz w:val="30"/>
              </w:rPr>
              <w:t xml:space="preserve">BLOCK: BLKLABOR_FORCE / BLOCK: BLKLABOR_FORCE-BLKLABOR_FORCE_PERSON / BLOCK: </w:t>
            </w:r>
            <w:r>
              <w:rPr>
                <w:b/>
                <w:sz w:val="30"/>
              </w:rPr>
              <w:t>BLKLABOR_FORCE-BLKLABOR_FORCE_PERSON-BEARNINGS / SCREEN: SC_ERNOHE / QUESTION: ERNOHE_CPS / RESPONSE: RERNOHE_CPS_CAPI_CATI (STANDARD, NUMBER)</w:t>
            </w:r>
          </w:p>
        </w:tc>
      </w:tr>
      <w:tr w14:paraId="312D506C"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579B8F01" w14:textId="77777777">
            <w:r>
              <w:rPr>
                <w:b/>
                <w:sz w:val="24"/>
              </w:rPr>
              <w:t>ATTRIBUTE NAME</w:t>
            </w:r>
          </w:p>
        </w:tc>
        <w:tc>
          <w:tcPr>
            <w:tcW w:w="10368" w:type="dxa"/>
            <w:vMerge w:val="restart"/>
            <w:tcMar>
              <w:top w:w="100" w:type="dxa"/>
              <w:left w:w="100" w:type="dxa"/>
              <w:bottom w:w="100" w:type="dxa"/>
              <w:right w:w="100" w:type="dxa"/>
            </w:tcMar>
          </w:tcPr>
          <w:p w:rsidR="006E0C3E" w14:paraId="05C9FE4C" w14:textId="77777777">
            <w:r>
              <w:rPr>
                <w:b/>
                <w:sz w:val="24"/>
              </w:rPr>
              <w:t>VALUE</w:t>
            </w:r>
          </w:p>
        </w:tc>
      </w:tr>
      <w:tr w14:paraId="508A4AC3"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32731C85" w14:textId="77777777">
            <w:r>
              <w:rPr>
                <w:sz w:val="20"/>
              </w:rPr>
              <w:t>RESPONSE VARIABLE</w:t>
            </w:r>
          </w:p>
        </w:tc>
        <w:tc>
          <w:tcPr>
            <w:tcW w:w="10368" w:type="dxa"/>
            <w:vMerge w:val="restart"/>
            <w:tcMar>
              <w:top w:w="100" w:type="dxa"/>
              <w:left w:w="100" w:type="dxa"/>
              <w:bottom w:w="100" w:type="dxa"/>
              <w:right w:w="100" w:type="dxa"/>
            </w:tcMar>
          </w:tcPr>
          <w:p w:rsidR="006E0C3E" w14:paraId="0519F9A1" w14:textId="77777777">
            <w:r>
              <w:rPr>
                <w:sz w:val="20"/>
              </w:rPr>
              <w:t>PUERNOHE</w:t>
            </w:r>
          </w:p>
        </w:tc>
      </w:tr>
      <w:tr w14:paraId="789E254A"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6462FA4C" w14:textId="77777777">
            <w:r>
              <w:rPr>
                <w:sz w:val="20"/>
              </w:rPr>
              <w:t>POSITIONING</w:t>
            </w:r>
          </w:p>
        </w:tc>
        <w:tc>
          <w:tcPr>
            <w:tcW w:w="10368" w:type="dxa"/>
            <w:vMerge w:val="restart"/>
            <w:tcMar>
              <w:top w:w="100" w:type="dxa"/>
              <w:left w:w="100" w:type="dxa"/>
              <w:bottom w:w="100" w:type="dxa"/>
              <w:right w:w="100" w:type="dxa"/>
            </w:tcMar>
          </w:tcPr>
          <w:p w:rsidR="006E0C3E" w14:paraId="44291F2F" w14:textId="77777777">
            <w:r>
              <w:rPr>
                <w:sz w:val="20"/>
              </w:rPr>
              <w:t>Vertical</w:t>
            </w:r>
          </w:p>
        </w:tc>
      </w:tr>
      <w:tr w14:paraId="2AE4BBF2"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66097234" w14:textId="77777777">
            <w:r>
              <w:rPr>
                <w:sz w:val="20"/>
              </w:rPr>
              <w:t>MAX LENGTH</w:t>
            </w:r>
          </w:p>
        </w:tc>
        <w:tc>
          <w:tcPr>
            <w:tcW w:w="10368" w:type="dxa"/>
            <w:vMerge w:val="restart"/>
            <w:tcMar>
              <w:top w:w="100" w:type="dxa"/>
              <w:left w:w="100" w:type="dxa"/>
              <w:bottom w:w="100" w:type="dxa"/>
              <w:right w:w="100" w:type="dxa"/>
            </w:tcMar>
          </w:tcPr>
          <w:p w:rsidR="006E0C3E" w14:paraId="136F2B81" w14:textId="77777777">
            <w:r>
              <w:rPr>
                <w:sz w:val="20"/>
              </w:rPr>
              <w:t>3</w:t>
            </w:r>
          </w:p>
        </w:tc>
      </w:tr>
      <w:tr w14:paraId="5B0FA00F"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40B02B7" w14:textId="77777777">
            <w:r>
              <w:rPr>
                <w:sz w:val="20"/>
              </w:rPr>
              <w:t>MINIMUM VALUE</w:t>
            </w:r>
          </w:p>
        </w:tc>
        <w:tc>
          <w:tcPr>
            <w:tcW w:w="10368" w:type="dxa"/>
            <w:vMerge w:val="restart"/>
            <w:tcMar>
              <w:top w:w="100" w:type="dxa"/>
              <w:left w:w="100" w:type="dxa"/>
              <w:bottom w:w="100" w:type="dxa"/>
              <w:right w:w="100" w:type="dxa"/>
            </w:tcMar>
          </w:tcPr>
          <w:p w:rsidR="006E0C3E" w14:paraId="5573EB1D" w14:textId="77777777">
            <w:r>
              <w:rPr>
                <w:sz w:val="20"/>
              </w:rPr>
              <w:t>0</w:t>
            </w:r>
          </w:p>
        </w:tc>
      </w:tr>
      <w:tr w14:paraId="1F9B7A39"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017C4834" w14:textId="77777777">
            <w:r>
              <w:rPr>
                <w:sz w:val="20"/>
              </w:rPr>
              <w:t>MAXIMUM VALUE</w:t>
            </w:r>
          </w:p>
        </w:tc>
        <w:tc>
          <w:tcPr>
            <w:tcW w:w="10368" w:type="dxa"/>
            <w:vMerge w:val="restart"/>
            <w:tcMar>
              <w:top w:w="100" w:type="dxa"/>
              <w:left w:w="100" w:type="dxa"/>
              <w:bottom w:w="100" w:type="dxa"/>
              <w:right w:w="100" w:type="dxa"/>
            </w:tcMar>
          </w:tcPr>
          <w:p w:rsidR="006E0C3E" w14:paraId="17EAA3D2" w14:textId="77777777">
            <w:r>
              <w:rPr>
                <w:sz w:val="20"/>
              </w:rPr>
              <w:t>999</w:t>
            </w:r>
          </w:p>
        </w:tc>
      </w:tr>
      <w:tr w14:paraId="1871D71D"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AAC8DE6" w14:textId="77777777">
            <w:r>
              <w:rPr>
                <w:sz w:val="20"/>
              </w:rPr>
              <w:t>RESPONSE FIELD LABEL</w:t>
            </w:r>
          </w:p>
        </w:tc>
        <w:tc>
          <w:tcPr>
            <w:tcW w:w="10368" w:type="dxa"/>
            <w:vMerge w:val="restart"/>
            <w:tcMar>
              <w:top w:w="100" w:type="dxa"/>
              <w:left w:w="100" w:type="dxa"/>
              <w:bottom w:w="100" w:type="dxa"/>
              <w:right w:w="100" w:type="dxa"/>
            </w:tcMar>
          </w:tcPr>
          <w:p w:rsidR="006E0C3E" w14:paraId="38CC80B1" w14:textId="77777777">
            <w:r>
              <w:rPr>
                <w:sz w:val="20"/>
              </w:rPr>
              <w:t>Hours per week</w:t>
            </w:r>
          </w:p>
        </w:tc>
      </w:tr>
      <w:tr w14:paraId="1EE630D1"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6256365F" w14:textId="77777777">
            <w:r>
              <w:rPr>
                <w:sz w:val="20"/>
              </w:rPr>
              <w:t>RESPONSE FIELD LABEL DISPLAY</w:t>
            </w:r>
          </w:p>
        </w:tc>
        <w:tc>
          <w:tcPr>
            <w:tcW w:w="10368" w:type="dxa"/>
            <w:vMerge w:val="restart"/>
            <w:tcMar>
              <w:top w:w="100" w:type="dxa"/>
              <w:left w:w="100" w:type="dxa"/>
              <w:bottom w:w="100" w:type="dxa"/>
              <w:right w:w="100" w:type="dxa"/>
            </w:tcMar>
          </w:tcPr>
          <w:p w:rsidR="006E0C3E" w14:paraId="2070B541" w14:textId="77777777">
            <w:r>
              <w:rPr>
                <w:sz w:val="20"/>
              </w:rPr>
              <w:t>1</w:t>
            </w:r>
          </w:p>
        </w:tc>
      </w:tr>
      <w:tr w14:paraId="6CB1DA9A"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FEB9039" w14:textId="77777777">
            <w:r>
              <w:rPr>
                <w:sz w:val="20"/>
              </w:rPr>
              <w:t>RESPONSE FIELD LABEL POSITION</w:t>
            </w:r>
          </w:p>
        </w:tc>
        <w:tc>
          <w:tcPr>
            <w:tcW w:w="10368" w:type="dxa"/>
            <w:vMerge w:val="restart"/>
            <w:tcMar>
              <w:top w:w="100" w:type="dxa"/>
              <w:left w:w="100" w:type="dxa"/>
              <w:bottom w:w="100" w:type="dxa"/>
              <w:right w:w="100" w:type="dxa"/>
            </w:tcMar>
          </w:tcPr>
          <w:p w:rsidR="006E0C3E" w14:paraId="0B08D3CB" w14:textId="77777777">
            <w:r>
              <w:rPr>
                <w:sz w:val="20"/>
              </w:rPr>
              <w:t>Right</w:t>
            </w:r>
          </w:p>
        </w:tc>
      </w:tr>
      <w:tr w14:paraId="669899AE" w14:textId="77777777">
        <w:tblPrEx>
          <w:tblW w:w="0" w:type="auto"/>
          <w:tblLook w:val="04A0"/>
        </w:tblPrEx>
        <w:trPr>
          <w:trHeight w:val="269"/>
        </w:trPr>
        <w:tc>
          <w:tcPr>
            <w:tcW w:w="2592" w:type="dxa"/>
            <w:tcMar>
              <w:top w:w="100" w:type="dxa"/>
              <w:left w:w="100" w:type="dxa"/>
              <w:bottom w:w="100" w:type="dxa"/>
              <w:right w:w="100" w:type="dxa"/>
            </w:tcMar>
          </w:tcPr>
          <w:p w:rsidR="006E0C3E" w14:paraId="7E1C2733" w14:textId="77777777">
            <w:r>
              <w:rPr>
                <w:sz w:val="20"/>
              </w:rPr>
              <w:t>DON'T KNOW AND REFUSE ANSWER LIST</w:t>
            </w:r>
          </w:p>
        </w:tc>
        <w:tc>
          <w:tcPr>
            <w:tcW w:w="10368" w:type="dxa"/>
            <w:tcMar>
              <w:top w:w="100" w:type="dxa"/>
              <w:left w:w="100" w:type="dxa"/>
              <w:bottom w:w="100" w:type="dxa"/>
              <w:right w:w="100" w:type="dxa"/>
            </w:tcMar>
          </w:tcPr>
          <w:p w:rsidR="006E0C3E" w14:paraId="1918C70A" w14:textId="77777777">
            <w:r>
              <w:rPr>
                <w:sz w:val="20"/>
              </w:rPr>
              <w:t>CPS_NUM_DKREF</w:t>
            </w:r>
          </w:p>
        </w:tc>
      </w:tr>
    </w:tbl>
    <w:p w:rsidR="006E0C3E" w14:paraId="074C9A41" w14:textId="77777777"/>
    <w:tbl>
      <w:tblPr>
        <w:tblStyle w:val="TableGrid"/>
        <w:tblW w:w="0" w:type="auto"/>
        <w:tblLook w:val="04A0"/>
      </w:tblPr>
      <w:tblGrid>
        <w:gridCol w:w="2590"/>
        <w:gridCol w:w="5180"/>
        <w:gridCol w:w="5180"/>
      </w:tblGrid>
      <w:tr w14:paraId="7874DCC3"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6E0C3E" w14:paraId="20C674A0" w14:textId="77777777">
            <w:r>
              <w:rPr>
                <w:b/>
                <w:sz w:val="30"/>
              </w:rPr>
              <w:t xml:space="preserve">BLOCK: BLKLABOR_FORCE / BLOCK: </w:t>
            </w:r>
            <w:r>
              <w:rPr>
                <w:b/>
                <w:sz w:val="30"/>
              </w:rPr>
              <w:t>BLKLABOR_FORCE-BLKLABOR_FORCE_PERSON / BLOCK: BLKLABOR_FORCE-BLKLABOR_FORCE_PERSON-BEARNINGS / SCREEN: SC_ERNVR1 / QUESTION: ERNVR1_CPS (STANDARD)</w:t>
            </w:r>
          </w:p>
        </w:tc>
      </w:tr>
      <w:tr w14:paraId="599131B1"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36461F59" w14:textId="77777777">
            <w:r>
              <w:rPr>
                <w:b/>
                <w:sz w:val="24"/>
              </w:rPr>
              <w:t>ATTRIBUTE NAME</w:t>
            </w:r>
          </w:p>
        </w:tc>
        <w:tc>
          <w:tcPr>
            <w:tcW w:w="10368" w:type="dxa"/>
            <w:gridSpan w:val="2"/>
            <w:vMerge w:val="restart"/>
            <w:tcMar>
              <w:top w:w="100" w:type="dxa"/>
              <w:left w:w="100" w:type="dxa"/>
              <w:bottom w:w="100" w:type="dxa"/>
              <w:right w:w="100" w:type="dxa"/>
            </w:tcMar>
          </w:tcPr>
          <w:p w:rsidR="006E0C3E" w14:paraId="3B2D7292" w14:textId="77777777">
            <w:r>
              <w:rPr>
                <w:b/>
                <w:sz w:val="24"/>
              </w:rPr>
              <w:t>VALUE</w:t>
            </w:r>
          </w:p>
        </w:tc>
      </w:tr>
      <w:tr w14:paraId="203F4EAC"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322C274C" w14:textId="77777777">
            <w:r>
              <w:rPr>
                <w:sz w:val="20"/>
              </w:rPr>
              <w:t>CAPI QUESTION WORDING</w:t>
            </w:r>
          </w:p>
        </w:tc>
        <w:tc>
          <w:tcPr>
            <w:tcW w:w="10368" w:type="dxa"/>
            <w:gridSpan w:val="2"/>
            <w:vMerge w:val="restart"/>
            <w:tcMar>
              <w:top w:w="100" w:type="dxa"/>
              <w:left w:w="100" w:type="dxa"/>
              <w:bottom w:w="100" w:type="dxa"/>
              <w:right w:w="100" w:type="dxa"/>
            </w:tcMar>
          </w:tcPr>
          <w:p w:rsidR="006E0C3E" w14:paraId="62EC59D6" w14:textId="77777777">
            <w:r>
              <w:rPr>
                <w:sz w:val="20"/>
              </w:rPr>
              <w:t>I have estimated ^HISHER usual WEEKLY earnings ^JOB_AS ^ERNVR1_F before taxes or other deductions. Does that sound correct?</w:t>
            </w:r>
          </w:p>
        </w:tc>
      </w:tr>
      <w:tr w14:paraId="1A3224B7"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37B9CD7D" w14:textId="77777777">
            <w:r>
              <w:rPr>
                <w:b/>
                <w:sz w:val="24"/>
              </w:rPr>
              <w:t>FILL</w:t>
            </w:r>
          </w:p>
        </w:tc>
        <w:tc>
          <w:tcPr>
            <w:tcW w:w="5184" w:type="dxa"/>
            <w:vMerge w:val="restart"/>
            <w:tcMar>
              <w:top w:w="100" w:type="dxa"/>
              <w:left w:w="100" w:type="dxa"/>
              <w:bottom w:w="100" w:type="dxa"/>
              <w:right w:w="100" w:type="dxa"/>
            </w:tcMar>
          </w:tcPr>
          <w:p w:rsidR="006E0C3E" w14:paraId="6E0D064E" w14:textId="77777777">
            <w:r>
              <w:rPr>
                <w:b/>
                <w:sz w:val="24"/>
              </w:rPr>
              <w:t>CONDITION</w:t>
            </w:r>
          </w:p>
        </w:tc>
        <w:tc>
          <w:tcPr>
            <w:tcW w:w="5184" w:type="dxa"/>
            <w:vMerge w:val="restart"/>
            <w:tcMar>
              <w:top w:w="100" w:type="dxa"/>
              <w:left w:w="100" w:type="dxa"/>
              <w:bottom w:w="100" w:type="dxa"/>
              <w:right w:w="100" w:type="dxa"/>
            </w:tcMar>
          </w:tcPr>
          <w:p w:rsidR="006E0C3E" w14:paraId="04B7CCA2" w14:textId="77777777">
            <w:r>
              <w:rPr>
                <w:b/>
                <w:sz w:val="24"/>
              </w:rPr>
              <w:t>VALUE</w:t>
            </w:r>
          </w:p>
        </w:tc>
      </w:tr>
      <w:tr w14:paraId="7755DC1F"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0B74D5C" w14:textId="77777777">
            <w:r>
              <w:rPr>
                <w:b/>
                <w:sz w:val="24"/>
              </w:rPr>
              <w:t>ERNVR1_F</w:t>
            </w:r>
          </w:p>
        </w:tc>
        <w:tc>
          <w:tcPr>
            <w:tcW w:w="5184" w:type="dxa"/>
            <w:vMerge w:val="restart"/>
            <w:tcMar>
              <w:top w:w="100" w:type="dxa"/>
              <w:left w:w="100" w:type="dxa"/>
              <w:bottom w:w="100" w:type="dxa"/>
              <w:right w:w="100" w:type="dxa"/>
            </w:tcMar>
          </w:tcPr>
          <w:p w:rsidR="006E0C3E" w14:paraId="631F83D5" w14:textId="77777777">
            <w:r>
              <w:rPr>
                <w:sz w:val="20"/>
              </w:rPr>
              <w:t>isBlank (PUERNX1)</w:t>
            </w:r>
          </w:p>
        </w:tc>
        <w:tc>
          <w:tcPr>
            <w:tcW w:w="5184" w:type="dxa"/>
            <w:vMerge w:val="restart"/>
            <w:tcMar>
              <w:top w:w="100" w:type="dxa"/>
              <w:left w:w="100" w:type="dxa"/>
              <w:bottom w:w="100" w:type="dxa"/>
              <w:right w:w="100" w:type="dxa"/>
            </w:tcMar>
          </w:tcPr>
          <w:p w:rsidR="006E0C3E" w14:paraId="4B11722C" w14:textId="77777777">
            <w:r>
              <w:rPr>
                <w:sz w:val="20"/>
              </w:rPr>
              <w:t>{{model.PUERNAMT}}</w:t>
            </w:r>
          </w:p>
        </w:tc>
      </w:tr>
      <w:tr w14:paraId="3BCEDC38" w14:textId="77777777">
        <w:tblPrEx>
          <w:tblW w:w="0" w:type="auto"/>
          <w:tblLook w:val="04A0"/>
        </w:tblPrEx>
        <w:trPr>
          <w:trHeight w:val="269"/>
        </w:trPr>
        <w:tc>
          <w:tcPr>
            <w:tcW w:w="2592" w:type="dxa"/>
            <w:vMerge/>
            <w:tcMar>
              <w:top w:w="100" w:type="dxa"/>
              <w:left w:w="100" w:type="dxa"/>
              <w:bottom w:w="100" w:type="dxa"/>
              <w:right w:w="100" w:type="dxa"/>
            </w:tcMar>
          </w:tcPr>
          <w:p w:rsidR="006E0C3E" w14:paraId="33EA7ECF" w14:textId="77777777"/>
        </w:tc>
        <w:tc>
          <w:tcPr>
            <w:tcW w:w="5184" w:type="dxa"/>
            <w:vMerge w:val="restart"/>
            <w:tcMar>
              <w:top w:w="100" w:type="dxa"/>
              <w:left w:w="100" w:type="dxa"/>
              <w:bottom w:w="100" w:type="dxa"/>
              <w:right w:w="100" w:type="dxa"/>
            </w:tcMar>
          </w:tcPr>
          <w:p w:rsidR="006E0C3E" w14:paraId="460F9441" w14:textId="77777777"/>
        </w:tc>
        <w:tc>
          <w:tcPr>
            <w:tcW w:w="5184" w:type="dxa"/>
            <w:vMerge w:val="restart"/>
            <w:tcMar>
              <w:top w:w="100" w:type="dxa"/>
              <w:left w:w="100" w:type="dxa"/>
              <w:bottom w:w="100" w:type="dxa"/>
              <w:right w:w="100" w:type="dxa"/>
            </w:tcMar>
          </w:tcPr>
          <w:p w:rsidR="006E0C3E" w14:paraId="5EB75F46" w14:textId="77777777">
            <w:r>
              <w:rPr>
                <w:sz w:val="20"/>
              </w:rPr>
              <w:t>{{model.PUERNX1}}</w:t>
            </w:r>
          </w:p>
        </w:tc>
      </w:tr>
      <w:tr w14:paraId="3D7C23A0"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09E31761" w14:textId="77777777">
            <w:r>
              <w:rPr>
                <w:b/>
                <w:sz w:val="24"/>
              </w:rPr>
              <w:t>HISHER</w:t>
            </w:r>
          </w:p>
        </w:tc>
        <w:tc>
          <w:tcPr>
            <w:tcW w:w="5184" w:type="dxa"/>
            <w:vMerge w:val="restart"/>
            <w:tcMar>
              <w:top w:w="100" w:type="dxa"/>
              <w:left w:w="100" w:type="dxa"/>
              <w:bottom w:w="100" w:type="dxa"/>
              <w:right w:w="100" w:type="dxa"/>
            </w:tcMar>
          </w:tcPr>
          <w:p w:rsidR="006E0C3E" w14:paraId="68049F34" w14:textId="77777777">
            <w:r>
              <w:rPr>
                <w:sz w:val="20"/>
              </w:rPr>
              <w:t>PULINENO==HURESPLI</w:t>
            </w:r>
          </w:p>
        </w:tc>
        <w:tc>
          <w:tcPr>
            <w:tcW w:w="5184" w:type="dxa"/>
            <w:vMerge w:val="restart"/>
            <w:tcMar>
              <w:top w:w="100" w:type="dxa"/>
              <w:left w:w="100" w:type="dxa"/>
              <w:bottom w:w="100" w:type="dxa"/>
              <w:right w:w="100" w:type="dxa"/>
            </w:tcMar>
          </w:tcPr>
          <w:p w:rsidR="006E0C3E" w14:paraId="145C8C39" w14:textId="77777777">
            <w:r>
              <w:rPr>
                <w:sz w:val="20"/>
              </w:rPr>
              <w:t>your</w:t>
            </w:r>
          </w:p>
        </w:tc>
      </w:tr>
      <w:tr w14:paraId="49B898B6" w14:textId="77777777">
        <w:tblPrEx>
          <w:tblW w:w="0" w:type="auto"/>
          <w:tblLook w:val="04A0"/>
        </w:tblPrEx>
        <w:trPr>
          <w:trHeight w:val="269"/>
        </w:trPr>
        <w:tc>
          <w:tcPr>
            <w:tcW w:w="2592" w:type="dxa"/>
            <w:vMerge/>
            <w:tcMar>
              <w:top w:w="100" w:type="dxa"/>
              <w:left w:w="100" w:type="dxa"/>
              <w:bottom w:w="100" w:type="dxa"/>
              <w:right w:w="100" w:type="dxa"/>
            </w:tcMar>
          </w:tcPr>
          <w:p w:rsidR="006E0C3E" w14:paraId="5E6F7E73" w14:textId="77777777"/>
        </w:tc>
        <w:tc>
          <w:tcPr>
            <w:tcW w:w="5184" w:type="dxa"/>
            <w:vMerge w:val="restart"/>
            <w:tcMar>
              <w:top w:w="100" w:type="dxa"/>
              <w:left w:w="100" w:type="dxa"/>
              <w:bottom w:w="100" w:type="dxa"/>
              <w:right w:w="100" w:type="dxa"/>
            </w:tcMar>
          </w:tcPr>
          <w:p w:rsidR="006E0C3E" w14:paraId="7652ECFF" w14:textId="77777777">
            <w:r>
              <w:rPr>
                <w:sz w:val="20"/>
              </w:rPr>
              <w:t>PUSEX=="2"</w:t>
            </w:r>
          </w:p>
        </w:tc>
        <w:tc>
          <w:tcPr>
            <w:tcW w:w="5184" w:type="dxa"/>
            <w:vMerge w:val="restart"/>
            <w:tcMar>
              <w:top w:w="100" w:type="dxa"/>
              <w:left w:w="100" w:type="dxa"/>
              <w:bottom w:w="100" w:type="dxa"/>
              <w:right w:w="100" w:type="dxa"/>
            </w:tcMar>
          </w:tcPr>
          <w:p w:rsidR="006E0C3E" w14:paraId="665AF011" w14:textId="77777777">
            <w:r>
              <w:rPr>
                <w:sz w:val="20"/>
              </w:rPr>
              <w:t>her</w:t>
            </w:r>
          </w:p>
        </w:tc>
      </w:tr>
      <w:tr w14:paraId="2580AD40" w14:textId="77777777">
        <w:tblPrEx>
          <w:tblW w:w="0" w:type="auto"/>
          <w:tblLook w:val="04A0"/>
        </w:tblPrEx>
        <w:trPr>
          <w:trHeight w:val="269"/>
        </w:trPr>
        <w:tc>
          <w:tcPr>
            <w:tcW w:w="2592" w:type="dxa"/>
            <w:vMerge/>
            <w:tcMar>
              <w:top w:w="100" w:type="dxa"/>
              <w:left w:w="100" w:type="dxa"/>
              <w:bottom w:w="100" w:type="dxa"/>
              <w:right w:w="100" w:type="dxa"/>
            </w:tcMar>
          </w:tcPr>
          <w:p w:rsidR="006E0C3E" w14:paraId="49C76478" w14:textId="77777777"/>
        </w:tc>
        <w:tc>
          <w:tcPr>
            <w:tcW w:w="5184" w:type="dxa"/>
            <w:vMerge w:val="restart"/>
            <w:tcMar>
              <w:top w:w="100" w:type="dxa"/>
              <w:left w:w="100" w:type="dxa"/>
              <w:bottom w:w="100" w:type="dxa"/>
              <w:right w:w="100" w:type="dxa"/>
            </w:tcMar>
          </w:tcPr>
          <w:p w:rsidR="006E0C3E" w14:paraId="01662E15" w14:textId="77777777">
            <w:r>
              <w:rPr>
                <w:sz w:val="20"/>
              </w:rPr>
              <w:t>PULINENO!=HURESPLI AND PUSEX!="2"</w:t>
            </w:r>
          </w:p>
        </w:tc>
        <w:tc>
          <w:tcPr>
            <w:tcW w:w="5184" w:type="dxa"/>
            <w:vMerge w:val="restart"/>
            <w:tcMar>
              <w:top w:w="100" w:type="dxa"/>
              <w:left w:w="100" w:type="dxa"/>
              <w:bottom w:w="100" w:type="dxa"/>
              <w:right w:w="100" w:type="dxa"/>
            </w:tcMar>
          </w:tcPr>
          <w:p w:rsidR="006E0C3E" w14:paraId="480290FA" w14:textId="77777777">
            <w:r>
              <w:rPr>
                <w:sz w:val="20"/>
              </w:rPr>
              <w:t>his</w:t>
            </w:r>
          </w:p>
        </w:tc>
      </w:tr>
      <w:tr w14:paraId="12C4BCB0"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54833ACD" w14:textId="77777777">
            <w:r>
              <w:rPr>
                <w:b/>
                <w:sz w:val="24"/>
              </w:rPr>
              <w:t>JOB_AS</w:t>
            </w:r>
          </w:p>
        </w:tc>
        <w:tc>
          <w:tcPr>
            <w:tcW w:w="5184" w:type="dxa"/>
            <w:vMerge w:val="restart"/>
            <w:tcMar>
              <w:top w:w="100" w:type="dxa"/>
              <w:left w:w="100" w:type="dxa"/>
              <w:bottom w:w="100" w:type="dxa"/>
              <w:right w:w="100" w:type="dxa"/>
            </w:tcMar>
          </w:tcPr>
          <w:p w:rsidR="006E0C3E" w14:paraId="4973C069" w14:textId="77777777">
            <w:r>
              <w:rPr>
                <w:sz w:val="20"/>
              </w:rPr>
              <w:t>PUMJ=="1"</w:t>
            </w:r>
          </w:p>
        </w:tc>
        <w:tc>
          <w:tcPr>
            <w:tcW w:w="5184" w:type="dxa"/>
            <w:vMerge w:val="restart"/>
            <w:tcMar>
              <w:top w:w="100" w:type="dxa"/>
              <w:left w:w="100" w:type="dxa"/>
              <w:bottom w:w="100" w:type="dxa"/>
              <w:right w:w="100" w:type="dxa"/>
            </w:tcMar>
          </w:tcPr>
          <w:p w:rsidR="006E0C3E" w14:paraId="78A9523C" w14:textId="77777777">
            <w:r>
              <w:rPr>
                <w:sz w:val="20"/>
              </w:rPr>
              <w:t>for ^HISHER main job as</w:t>
            </w:r>
          </w:p>
        </w:tc>
      </w:tr>
      <w:tr w14:paraId="36948DFB" w14:textId="77777777">
        <w:tblPrEx>
          <w:tblW w:w="0" w:type="auto"/>
          <w:tblLook w:val="04A0"/>
        </w:tblPrEx>
        <w:trPr>
          <w:trHeight w:val="269"/>
        </w:trPr>
        <w:tc>
          <w:tcPr>
            <w:tcW w:w="2592" w:type="dxa"/>
            <w:vMerge/>
            <w:tcMar>
              <w:top w:w="100" w:type="dxa"/>
              <w:left w:w="100" w:type="dxa"/>
              <w:bottom w:w="100" w:type="dxa"/>
              <w:right w:w="100" w:type="dxa"/>
            </w:tcMar>
          </w:tcPr>
          <w:p w:rsidR="006E0C3E" w14:paraId="20876D34" w14:textId="77777777"/>
        </w:tc>
        <w:tc>
          <w:tcPr>
            <w:tcW w:w="5184" w:type="dxa"/>
            <w:tcMar>
              <w:top w:w="100" w:type="dxa"/>
              <w:left w:w="100" w:type="dxa"/>
              <w:bottom w:w="100" w:type="dxa"/>
              <w:right w:w="100" w:type="dxa"/>
            </w:tcMar>
          </w:tcPr>
          <w:p w:rsidR="006E0C3E" w14:paraId="06751F63" w14:textId="77777777"/>
        </w:tc>
        <w:tc>
          <w:tcPr>
            <w:tcW w:w="5184" w:type="dxa"/>
            <w:tcMar>
              <w:top w:w="100" w:type="dxa"/>
              <w:left w:w="100" w:type="dxa"/>
              <w:bottom w:w="100" w:type="dxa"/>
              <w:right w:w="100" w:type="dxa"/>
            </w:tcMar>
          </w:tcPr>
          <w:p w:rsidR="006E0C3E" w14:paraId="5641D4FB" w14:textId="77777777">
            <w:r>
              <w:rPr>
                <w:sz w:val="20"/>
              </w:rPr>
              <w:t>as</w:t>
            </w:r>
          </w:p>
        </w:tc>
      </w:tr>
    </w:tbl>
    <w:p w:rsidR="006E0C3E" w14:paraId="7C17A621" w14:textId="77777777"/>
    <w:tbl>
      <w:tblPr>
        <w:tblStyle w:val="TableGrid"/>
        <w:tblW w:w="0" w:type="auto"/>
        <w:tblLook w:val="04A0"/>
      </w:tblPr>
      <w:tblGrid>
        <w:gridCol w:w="2590"/>
        <w:gridCol w:w="3885"/>
        <w:gridCol w:w="3885"/>
        <w:gridCol w:w="2590"/>
      </w:tblGrid>
      <w:tr w14:paraId="578D962A"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6E0C3E" w14:paraId="324D38EC" w14:textId="77777777">
            <w:r>
              <w:rPr>
                <w:b/>
                <w:sz w:val="30"/>
              </w:rPr>
              <w:t>BLOCK: BLKLABOR_FORCE / BLOCK: BLKLABOR_FORCE-BLKLABOR_FORCE_PERSON / BLOCK: BLKLABOR_FORCE-BLKLABOR_FORCE_PERSON-BEARNINGS / SCREEN: SC_ERNVR1 / QUESTION: ERNVR1_CPS / RESPONSE: RERNVR1_CPS (STANDARD, RADIOBUTTON)</w:t>
            </w:r>
          </w:p>
        </w:tc>
      </w:tr>
      <w:tr w14:paraId="00807365"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6DC6C0B1" w14:textId="77777777">
            <w:r>
              <w:rPr>
                <w:b/>
                <w:sz w:val="24"/>
              </w:rPr>
              <w:t>ATTRIBUTE NAME</w:t>
            </w:r>
          </w:p>
        </w:tc>
        <w:tc>
          <w:tcPr>
            <w:tcW w:w="10368" w:type="dxa"/>
            <w:gridSpan w:val="3"/>
            <w:vMerge w:val="restart"/>
            <w:tcMar>
              <w:top w:w="100" w:type="dxa"/>
              <w:left w:w="100" w:type="dxa"/>
              <w:bottom w:w="100" w:type="dxa"/>
              <w:right w:w="100" w:type="dxa"/>
            </w:tcMar>
          </w:tcPr>
          <w:p w:rsidR="006E0C3E" w14:paraId="7CDB34AB" w14:textId="77777777">
            <w:r>
              <w:rPr>
                <w:b/>
                <w:sz w:val="24"/>
              </w:rPr>
              <w:t>VALUE</w:t>
            </w:r>
          </w:p>
        </w:tc>
      </w:tr>
      <w:tr w14:paraId="396150C0"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5AD79320" w14:textId="77777777">
            <w:r>
              <w:rPr>
                <w:sz w:val="20"/>
              </w:rPr>
              <w:t>RESPONSE VARIABLE</w:t>
            </w:r>
          </w:p>
        </w:tc>
        <w:tc>
          <w:tcPr>
            <w:tcW w:w="10368" w:type="dxa"/>
            <w:gridSpan w:val="3"/>
            <w:vMerge w:val="restart"/>
            <w:tcMar>
              <w:top w:w="100" w:type="dxa"/>
              <w:left w:w="100" w:type="dxa"/>
              <w:bottom w:w="100" w:type="dxa"/>
              <w:right w:w="100" w:type="dxa"/>
            </w:tcMar>
          </w:tcPr>
          <w:p w:rsidR="006E0C3E" w14:paraId="1B341DA0" w14:textId="77777777">
            <w:r>
              <w:rPr>
                <w:sz w:val="20"/>
              </w:rPr>
              <w:t>PUERNVR1</w:t>
            </w:r>
          </w:p>
        </w:tc>
      </w:tr>
      <w:tr w14:paraId="1FB2F360"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6563B67B" w14:textId="77777777">
            <w:r>
              <w:rPr>
                <w:sz w:val="20"/>
              </w:rPr>
              <w:t>ANSWER LIST</w:t>
            </w:r>
          </w:p>
        </w:tc>
        <w:tc>
          <w:tcPr>
            <w:tcW w:w="10368" w:type="dxa"/>
            <w:gridSpan w:val="3"/>
            <w:vMerge w:val="restart"/>
            <w:tcMar>
              <w:top w:w="100" w:type="dxa"/>
              <w:left w:w="100" w:type="dxa"/>
              <w:bottom w:w="100" w:type="dxa"/>
              <w:right w:w="100" w:type="dxa"/>
            </w:tcMar>
          </w:tcPr>
          <w:p w:rsidR="006E0C3E" w14:paraId="3D5C79A1" w14:textId="77777777">
            <w:r>
              <w:rPr>
                <w:sz w:val="20"/>
              </w:rPr>
              <w:t>TYESNO</w:t>
            </w:r>
          </w:p>
        </w:tc>
      </w:tr>
      <w:tr w14:paraId="626F52B7"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F2F7435" w14:textId="77777777">
            <w:r>
              <w:rPr>
                <w:b/>
                <w:sz w:val="24"/>
              </w:rPr>
              <w:t>ANSWER LIST OPTIONS</w:t>
            </w:r>
          </w:p>
        </w:tc>
        <w:tc>
          <w:tcPr>
            <w:tcW w:w="3888" w:type="dxa"/>
            <w:vMerge w:val="restart"/>
            <w:tcMar>
              <w:top w:w="100" w:type="dxa"/>
              <w:left w:w="100" w:type="dxa"/>
              <w:bottom w:w="100" w:type="dxa"/>
              <w:right w:w="100" w:type="dxa"/>
            </w:tcMar>
          </w:tcPr>
          <w:p w:rsidR="006E0C3E" w14:paraId="4A89CFEC" w14:textId="77777777">
            <w:r>
              <w:rPr>
                <w:b/>
                <w:sz w:val="24"/>
              </w:rPr>
              <w:t>DISPLAY NAME</w:t>
            </w:r>
          </w:p>
        </w:tc>
        <w:tc>
          <w:tcPr>
            <w:tcW w:w="3888" w:type="dxa"/>
            <w:vMerge w:val="restart"/>
            <w:tcMar>
              <w:top w:w="100" w:type="dxa"/>
              <w:left w:w="100" w:type="dxa"/>
              <w:bottom w:w="100" w:type="dxa"/>
              <w:right w:w="100" w:type="dxa"/>
            </w:tcMar>
          </w:tcPr>
          <w:p w:rsidR="006E0C3E" w14:paraId="23FA7331" w14:textId="77777777">
            <w:r>
              <w:rPr>
                <w:b/>
                <w:sz w:val="24"/>
              </w:rPr>
              <w:t>STORED VALUE</w:t>
            </w:r>
          </w:p>
        </w:tc>
        <w:tc>
          <w:tcPr>
            <w:tcW w:w="2592" w:type="dxa"/>
            <w:vMerge w:val="restart"/>
            <w:tcMar>
              <w:top w:w="100" w:type="dxa"/>
              <w:left w:w="100" w:type="dxa"/>
              <w:bottom w:w="100" w:type="dxa"/>
              <w:right w:w="100" w:type="dxa"/>
            </w:tcMar>
          </w:tcPr>
          <w:p w:rsidR="006E0C3E" w14:paraId="5A21EC33" w14:textId="77777777">
            <w:r>
              <w:rPr>
                <w:b/>
                <w:sz w:val="24"/>
              </w:rPr>
              <w:t>VARIABLE</w:t>
            </w:r>
          </w:p>
        </w:tc>
      </w:tr>
      <w:tr w14:paraId="20E8F6A0" w14:textId="77777777">
        <w:tblPrEx>
          <w:tblW w:w="0" w:type="auto"/>
          <w:tblLook w:val="04A0"/>
        </w:tblPrEx>
        <w:trPr>
          <w:trHeight w:val="269"/>
        </w:trPr>
        <w:tc>
          <w:tcPr>
            <w:tcW w:w="2592" w:type="dxa"/>
            <w:vMerge/>
            <w:tcMar>
              <w:top w:w="100" w:type="dxa"/>
              <w:left w:w="100" w:type="dxa"/>
              <w:bottom w:w="100" w:type="dxa"/>
              <w:right w:w="100" w:type="dxa"/>
            </w:tcMar>
          </w:tcPr>
          <w:p w:rsidR="006E0C3E" w14:paraId="63C52FCA" w14:textId="77777777"/>
        </w:tc>
        <w:tc>
          <w:tcPr>
            <w:tcW w:w="3888" w:type="dxa"/>
            <w:vMerge w:val="restart"/>
            <w:tcMar>
              <w:top w:w="100" w:type="dxa"/>
              <w:left w:w="100" w:type="dxa"/>
              <w:bottom w:w="100" w:type="dxa"/>
              <w:right w:w="100" w:type="dxa"/>
            </w:tcMar>
          </w:tcPr>
          <w:p w:rsidR="006E0C3E" w14:paraId="1EC73525" w14:textId="77777777">
            <w:r>
              <w:rPr>
                <w:sz w:val="20"/>
              </w:rPr>
              <w:t>Yes</w:t>
            </w:r>
          </w:p>
        </w:tc>
        <w:tc>
          <w:tcPr>
            <w:tcW w:w="3888" w:type="dxa"/>
            <w:vMerge w:val="restart"/>
            <w:tcMar>
              <w:top w:w="100" w:type="dxa"/>
              <w:left w:w="100" w:type="dxa"/>
              <w:bottom w:w="100" w:type="dxa"/>
              <w:right w:w="100" w:type="dxa"/>
            </w:tcMar>
          </w:tcPr>
          <w:p w:rsidR="006E0C3E" w14:paraId="5B4EA155" w14:textId="77777777">
            <w:r>
              <w:rPr>
                <w:sz w:val="20"/>
              </w:rPr>
              <w:t>1</w:t>
            </w:r>
          </w:p>
        </w:tc>
        <w:tc>
          <w:tcPr>
            <w:tcW w:w="2592" w:type="dxa"/>
            <w:vMerge w:val="restart"/>
            <w:tcMar>
              <w:top w:w="100" w:type="dxa"/>
              <w:left w:w="100" w:type="dxa"/>
              <w:bottom w:w="100" w:type="dxa"/>
              <w:right w:w="100" w:type="dxa"/>
            </w:tcMar>
          </w:tcPr>
          <w:p w:rsidR="006E0C3E" w14:paraId="7290325C" w14:textId="77777777"/>
        </w:tc>
      </w:tr>
      <w:tr w14:paraId="754A4BC1" w14:textId="77777777">
        <w:tblPrEx>
          <w:tblW w:w="0" w:type="auto"/>
          <w:tblLook w:val="04A0"/>
        </w:tblPrEx>
        <w:trPr>
          <w:trHeight w:val="269"/>
        </w:trPr>
        <w:tc>
          <w:tcPr>
            <w:tcW w:w="2592" w:type="dxa"/>
            <w:vMerge/>
            <w:tcMar>
              <w:top w:w="100" w:type="dxa"/>
              <w:left w:w="100" w:type="dxa"/>
              <w:bottom w:w="100" w:type="dxa"/>
              <w:right w:w="100" w:type="dxa"/>
            </w:tcMar>
          </w:tcPr>
          <w:p w:rsidR="006E0C3E" w14:paraId="244A0DB3" w14:textId="77777777"/>
        </w:tc>
        <w:tc>
          <w:tcPr>
            <w:tcW w:w="3888" w:type="dxa"/>
            <w:vMerge w:val="restart"/>
            <w:tcMar>
              <w:top w:w="100" w:type="dxa"/>
              <w:left w:w="100" w:type="dxa"/>
              <w:bottom w:w="100" w:type="dxa"/>
              <w:right w:w="100" w:type="dxa"/>
            </w:tcMar>
          </w:tcPr>
          <w:p w:rsidR="006E0C3E" w14:paraId="47FC60FF" w14:textId="77777777">
            <w:r>
              <w:rPr>
                <w:sz w:val="20"/>
              </w:rPr>
              <w:t>No</w:t>
            </w:r>
          </w:p>
        </w:tc>
        <w:tc>
          <w:tcPr>
            <w:tcW w:w="3888" w:type="dxa"/>
            <w:vMerge w:val="restart"/>
            <w:tcMar>
              <w:top w:w="100" w:type="dxa"/>
              <w:left w:w="100" w:type="dxa"/>
              <w:bottom w:w="100" w:type="dxa"/>
              <w:right w:w="100" w:type="dxa"/>
            </w:tcMar>
          </w:tcPr>
          <w:p w:rsidR="006E0C3E" w14:paraId="3821EFBA" w14:textId="77777777">
            <w:r>
              <w:rPr>
                <w:sz w:val="20"/>
              </w:rPr>
              <w:t>2</w:t>
            </w:r>
          </w:p>
        </w:tc>
        <w:tc>
          <w:tcPr>
            <w:tcW w:w="2592" w:type="dxa"/>
            <w:vMerge w:val="restart"/>
            <w:tcMar>
              <w:top w:w="100" w:type="dxa"/>
              <w:left w:w="100" w:type="dxa"/>
              <w:bottom w:w="100" w:type="dxa"/>
              <w:right w:w="100" w:type="dxa"/>
            </w:tcMar>
          </w:tcPr>
          <w:p w:rsidR="006E0C3E" w14:paraId="08F68B4A" w14:textId="77777777"/>
        </w:tc>
      </w:tr>
      <w:tr w14:paraId="4CEA6C96" w14:textId="77777777">
        <w:tblPrEx>
          <w:tblW w:w="0" w:type="auto"/>
          <w:tblLook w:val="04A0"/>
        </w:tblPrEx>
        <w:trPr>
          <w:trHeight w:val="269"/>
        </w:trPr>
        <w:tc>
          <w:tcPr>
            <w:tcW w:w="2592" w:type="dxa"/>
            <w:vMerge/>
            <w:tcMar>
              <w:top w:w="100" w:type="dxa"/>
              <w:left w:w="100" w:type="dxa"/>
              <w:bottom w:w="100" w:type="dxa"/>
              <w:right w:w="100" w:type="dxa"/>
            </w:tcMar>
          </w:tcPr>
          <w:p w:rsidR="006E0C3E" w14:paraId="3E491BF5" w14:textId="77777777"/>
        </w:tc>
        <w:tc>
          <w:tcPr>
            <w:tcW w:w="3888" w:type="dxa"/>
            <w:vMerge w:val="restart"/>
            <w:tcMar>
              <w:top w:w="100" w:type="dxa"/>
              <w:left w:w="100" w:type="dxa"/>
              <w:bottom w:w="100" w:type="dxa"/>
              <w:right w:w="100" w:type="dxa"/>
            </w:tcMar>
          </w:tcPr>
          <w:p w:rsidR="006E0C3E" w14:paraId="15C24EC3" w14:textId="77777777">
            <w:r>
              <w:rPr>
                <w:sz w:val="20"/>
              </w:rPr>
              <w:t>Don't Know</w:t>
            </w:r>
          </w:p>
        </w:tc>
        <w:tc>
          <w:tcPr>
            <w:tcW w:w="3888" w:type="dxa"/>
            <w:vMerge w:val="restart"/>
            <w:tcMar>
              <w:top w:w="100" w:type="dxa"/>
              <w:left w:w="100" w:type="dxa"/>
              <w:bottom w:w="100" w:type="dxa"/>
              <w:right w:w="100" w:type="dxa"/>
            </w:tcMar>
          </w:tcPr>
          <w:p w:rsidR="006E0C3E" w14:paraId="5A5450A0" w14:textId="77777777">
            <w:r>
              <w:rPr>
                <w:sz w:val="20"/>
              </w:rPr>
              <w:t>-2</w:t>
            </w:r>
          </w:p>
        </w:tc>
        <w:tc>
          <w:tcPr>
            <w:tcW w:w="2592" w:type="dxa"/>
            <w:vMerge w:val="restart"/>
            <w:tcMar>
              <w:top w:w="100" w:type="dxa"/>
              <w:left w:w="100" w:type="dxa"/>
              <w:bottom w:w="100" w:type="dxa"/>
              <w:right w:w="100" w:type="dxa"/>
            </w:tcMar>
          </w:tcPr>
          <w:p w:rsidR="006E0C3E" w14:paraId="6FA5F665" w14:textId="77777777"/>
        </w:tc>
      </w:tr>
      <w:tr w14:paraId="6582A15C" w14:textId="77777777">
        <w:tblPrEx>
          <w:tblW w:w="0" w:type="auto"/>
          <w:tblLook w:val="04A0"/>
        </w:tblPrEx>
        <w:trPr>
          <w:trHeight w:val="269"/>
        </w:trPr>
        <w:tc>
          <w:tcPr>
            <w:tcW w:w="2592" w:type="dxa"/>
            <w:vMerge/>
            <w:tcMar>
              <w:top w:w="100" w:type="dxa"/>
              <w:left w:w="100" w:type="dxa"/>
              <w:bottom w:w="100" w:type="dxa"/>
              <w:right w:w="100" w:type="dxa"/>
            </w:tcMar>
          </w:tcPr>
          <w:p w:rsidR="006E0C3E" w14:paraId="5854A5E9" w14:textId="77777777"/>
        </w:tc>
        <w:tc>
          <w:tcPr>
            <w:tcW w:w="3888" w:type="dxa"/>
            <w:tcMar>
              <w:top w:w="100" w:type="dxa"/>
              <w:left w:w="100" w:type="dxa"/>
              <w:bottom w:w="100" w:type="dxa"/>
              <w:right w:w="100" w:type="dxa"/>
            </w:tcMar>
          </w:tcPr>
          <w:p w:rsidR="006E0C3E" w14:paraId="426DB94E" w14:textId="77777777">
            <w:r>
              <w:rPr>
                <w:sz w:val="20"/>
              </w:rPr>
              <w:t>Refuse</w:t>
            </w:r>
          </w:p>
        </w:tc>
        <w:tc>
          <w:tcPr>
            <w:tcW w:w="3888" w:type="dxa"/>
            <w:tcMar>
              <w:top w:w="100" w:type="dxa"/>
              <w:left w:w="100" w:type="dxa"/>
              <w:bottom w:w="100" w:type="dxa"/>
              <w:right w:w="100" w:type="dxa"/>
            </w:tcMar>
          </w:tcPr>
          <w:p w:rsidR="006E0C3E" w14:paraId="066AC120" w14:textId="77777777">
            <w:r>
              <w:rPr>
                <w:sz w:val="20"/>
              </w:rPr>
              <w:t>-3</w:t>
            </w:r>
          </w:p>
        </w:tc>
        <w:tc>
          <w:tcPr>
            <w:tcW w:w="2592" w:type="dxa"/>
            <w:tcMar>
              <w:top w:w="100" w:type="dxa"/>
              <w:left w:w="100" w:type="dxa"/>
              <w:bottom w:w="100" w:type="dxa"/>
              <w:right w:w="100" w:type="dxa"/>
            </w:tcMar>
          </w:tcPr>
          <w:p w:rsidR="006E0C3E" w14:paraId="487FAFA8" w14:textId="77777777"/>
        </w:tc>
      </w:tr>
    </w:tbl>
    <w:p w:rsidR="006E0C3E" w14:paraId="5F7544C0" w14:textId="77777777"/>
    <w:tbl>
      <w:tblPr>
        <w:tblStyle w:val="TableGrid"/>
        <w:tblW w:w="0" w:type="auto"/>
        <w:tblLook w:val="04A0"/>
      </w:tblPr>
      <w:tblGrid>
        <w:gridCol w:w="2590"/>
        <w:gridCol w:w="5180"/>
        <w:gridCol w:w="5180"/>
      </w:tblGrid>
      <w:tr w14:paraId="6A8CC93B"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6E0C3E" w14:paraId="30DB5D08" w14:textId="77777777">
            <w:r>
              <w:rPr>
                <w:b/>
                <w:sz w:val="30"/>
              </w:rPr>
              <w:t xml:space="preserve">BLOCK: BLKLABOR_FORCE / BLOCK: </w:t>
            </w:r>
            <w:r>
              <w:rPr>
                <w:b/>
                <w:sz w:val="30"/>
              </w:rPr>
              <w:t>BLKLABOR_FORCE-BLKLABOR_FORCE_PERSON / BLOCK: BLKLABOR_FORCE-BLKLABOR_FORCE_PERSON-BEARNINGS / SCREEN: SC_ERNVRA / QUESTION: ERNVRA_CPS (STANDARD)</w:t>
            </w:r>
          </w:p>
        </w:tc>
      </w:tr>
      <w:tr w14:paraId="6B8F4E77"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3610C7A8" w14:textId="77777777">
            <w:r>
              <w:rPr>
                <w:b/>
                <w:sz w:val="24"/>
              </w:rPr>
              <w:t>ATTRIBUTE NAME</w:t>
            </w:r>
          </w:p>
        </w:tc>
        <w:tc>
          <w:tcPr>
            <w:tcW w:w="10368" w:type="dxa"/>
            <w:gridSpan w:val="2"/>
            <w:vMerge w:val="restart"/>
            <w:tcMar>
              <w:top w:w="100" w:type="dxa"/>
              <w:left w:w="100" w:type="dxa"/>
              <w:bottom w:w="100" w:type="dxa"/>
              <w:right w:w="100" w:type="dxa"/>
            </w:tcMar>
          </w:tcPr>
          <w:p w:rsidR="006E0C3E" w14:paraId="3CC84F19" w14:textId="77777777">
            <w:r>
              <w:rPr>
                <w:b/>
                <w:sz w:val="24"/>
              </w:rPr>
              <w:t>VALUE</w:t>
            </w:r>
          </w:p>
        </w:tc>
      </w:tr>
      <w:tr w14:paraId="76F0BE2D"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3C22A02" w14:textId="77777777">
            <w:r>
              <w:rPr>
                <w:sz w:val="20"/>
              </w:rPr>
              <w:t>CAPI QUESTION WORDING</w:t>
            </w:r>
          </w:p>
        </w:tc>
        <w:tc>
          <w:tcPr>
            <w:tcW w:w="10368" w:type="dxa"/>
            <w:gridSpan w:val="2"/>
            <w:vMerge w:val="restart"/>
            <w:tcMar>
              <w:top w:w="100" w:type="dxa"/>
              <w:left w:w="100" w:type="dxa"/>
              <w:bottom w:w="100" w:type="dxa"/>
              <w:right w:w="100" w:type="dxa"/>
            </w:tcMar>
          </w:tcPr>
          <w:p w:rsidR="006E0C3E" w14:paraId="7AD27573" w14:textId="77777777">
            <w:r>
              <w:rPr>
                <w:sz w:val="20"/>
              </w:rPr>
              <w:t xml:space="preserve">I have recorded: 1. ^ERNH1O as ^HISHER hourly rate of pay. 2. </w:t>
            </w:r>
            <w:r>
              <w:rPr>
                <w:sz w:val="20"/>
              </w:rPr>
              <w:t>^ERNHRO as the number of hours ^HESHE usually worked at this rate. ^ERNVR2_P3 ^ERNVR2_P4 Which piece or pieces of information do not seem to be correct?</w:t>
            </w:r>
          </w:p>
        </w:tc>
      </w:tr>
      <w:tr w14:paraId="1767C49E"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0CBCB8DD" w14:textId="77777777">
            <w:r>
              <w:rPr>
                <w:b/>
                <w:sz w:val="24"/>
              </w:rPr>
              <w:t>FILL</w:t>
            </w:r>
          </w:p>
        </w:tc>
        <w:tc>
          <w:tcPr>
            <w:tcW w:w="5184" w:type="dxa"/>
            <w:vMerge w:val="restart"/>
            <w:tcMar>
              <w:top w:w="100" w:type="dxa"/>
              <w:left w:w="100" w:type="dxa"/>
              <w:bottom w:w="100" w:type="dxa"/>
              <w:right w:w="100" w:type="dxa"/>
            </w:tcMar>
          </w:tcPr>
          <w:p w:rsidR="006E0C3E" w14:paraId="3F0CBB25" w14:textId="77777777">
            <w:r>
              <w:rPr>
                <w:b/>
                <w:sz w:val="24"/>
              </w:rPr>
              <w:t>CONDITION</w:t>
            </w:r>
          </w:p>
        </w:tc>
        <w:tc>
          <w:tcPr>
            <w:tcW w:w="5184" w:type="dxa"/>
            <w:vMerge w:val="restart"/>
            <w:tcMar>
              <w:top w:w="100" w:type="dxa"/>
              <w:left w:w="100" w:type="dxa"/>
              <w:bottom w:w="100" w:type="dxa"/>
              <w:right w:w="100" w:type="dxa"/>
            </w:tcMar>
          </w:tcPr>
          <w:p w:rsidR="006E0C3E" w14:paraId="66745182" w14:textId="77777777">
            <w:r>
              <w:rPr>
                <w:b/>
                <w:sz w:val="24"/>
              </w:rPr>
              <w:t>VALUE</w:t>
            </w:r>
          </w:p>
        </w:tc>
      </w:tr>
      <w:tr w14:paraId="3F1B4720"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02EE9374" w14:textId="77777777">
            <w:r>
              <w:rPr>
                <w:b/>
                <w:sz w:val="24"/>
              </w:rPr>
              <w:t>ERNH1O</w:t>
            </w:r>
          </w:p>
        </w:tc>
        <w:tc>
          <w:tcPr>
            <w:tcW w:w="5184" w:type="dxa"/>
            <w:vMerge w:val="restart"/>
            <w:tcMar>
              <w:top w:w="100" w:type="dxa"/>
              <w:left w:w="100" w:type="dxa"/>
              <w:bottom w:w="100" w:type="dxa"/>
              <w:right w:w="100" w:type="dxa"/>
            </w:tcMar>
          </w:tcPr>
          <w:p w:rsidR="006E0C3E" w14:paraId="159B8982" w14:textId="77777777">
            <w:r>
              <w:rPr>
                <w:sz w:val="20"/>
              </w:rPr>
              <w:t>isNotBlank (PUERNH1O)</w:t>
            </w:r>
          </w:p>
        </w:tc>
        <w:tc>
          <w:tcPr>
            <w:tcW w:w="5184" w:type="dxa"/>
            <w:vMerge w:val="restart"/>
            <w:tcMar>
              <w:top w:w="100" w:type="dxa"/>
              <w:left w:w="100" w:type="dxa"/>
              <w:bottom w:w="100" w:type="dxa"/>
              <w:right w:w="100" w:type="dxa"/>
            </w:tcMar>
          </w:tcPr>
          <w:p w:rsidR="006E0C3E" w14:paraId="0AF6F4D5" w14:textId="77777777">
            <w:r>
              <w:rPr>
                <w:sz w:val="20"/>
              </w:rPr>
              <w:t>${{model.PUERNH1O}}</w:t>
            </w:r>
          </w:p>
        </w:tc>
      </w:tr>
      <w:tr w14:paraId="682BF485"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48475DD" w14:textId="77777777">
            <w:r>
              <w:rPr>
                <w:b/>
                <w:sz w:val="24"/>
              </w:rPr>
              <w:t>ERNHRO</w:t>
            </w:r>
          </w:p>
        </w:tc>
        <w:tc>
          <w:tcPr>
            <w:tcW w:w="5184" w:type="dxa"/>
            <w:vMerge w:val="restart"/>
            <w:tcMar>
              <w:top w:w="100" w:type="dxa"/>
              <w:left w:w="100" w:type="dxa"/>
              <w:bottom w:w="100" w:type="dxa"/>
              <w:right w:w="100" w:type="dxa"/>
            </w:tcMar>
          </w:tcPr>
          <w:p w:rsidR="006E0C3E" w14:paraId="38AA4D97" w14:textId="77777777">
            <w:r>
              <w:rPr>
                <w:sz w:val="20"/>
              </w:rPr>
              <w:t>isNotBlank (PUERNHRO)</w:t>
            </w:r>
          </w:p>
        </w:tc>
        <w:tc>
          <w:tcPr>
            <w:tcW w:w="5184" w:type="dxa"/>
            <w:vMerge w:val="restart"/>
            <w:tcMar>
              <w:top w:w="100" w:type="dxa"/>
              <w:left w:w="100" w:type="dxa"/>
              <w:bottom w:w="100" w:type="dxa"/>
              <w:right w:w="100" w:type="dxa"/>
            </w:tcMar>
          </w:tcPr>
          <w:p w:rsidR="006E0C3E" w14:paraId="786F7D6F" w14:textId="77777777">
            <w:r>
              <w:rPr>
                <w:sz w:val="20"/>
              </w:rPr>
              <w:t>{{model.PUERNHRO}}</w:t>
            </w:r>
          </w:p>
        </w:tc>
      </w:tr>
      <w:tr w14:paraId="4E70825F"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950936A" w14:textId="77777777">
            <w:r>
              <w:rPr>
                <w:b/>
                <w:sz w:val="24"/>
              </w:rPr>
              <w:t>ERNVR2_P3</w:t>
            </w:r>
          </w:p>
        </w:tc>
        <w:tc>
          <w:tcPr>
            <w:tcW w:w="5184" w:type="dxa"/>
            <w:vMerge w:val="restart"/>
            <w:tcMar>
              <w:top w:w="100" w:type="dxa"/>
              <w:left w:w="100" w:type="dxa"/>
              <w:bottom w:w="100" w:type="dxa"/>
              <w:right w:w="100" w:type="dxa"/>
            </w:tcMar>
          </w:tcPr>
          <w:p w:rsidR="006E0C3E" w14:paraId="23344870" w14:textId="77777777">
            <w:r>
              <w:rPr>
                <w:sz w:val="20"/>
              </w:rPr>
              <w:t>isNotBlank (PUERNOTA) or isNotBlank (PUERNOTH) or isNotBlank (PUERNOTE) or isNotBlank (PUERNOCO) or isNotBlank (PUERNOCH)</w:t>
            </w:r>
          </w:p>
        </w:tc>
        <w:tc>
          <w:tcPr>
            <w:tcW w:w="5184" w:type="dxa"/>
            <w:vMerge w:val="restart"/>
            <w:tcMar>
              <w:top w:w="100" w:type="dxa"/>
              <w:left w:w="100" w:type="dxa"/>
              <w:bottom w:w="100" w:type="dxa"/>
              <w:right w:w="100" w:type="dxa"/>
            </w:tcMar>
          </w:tcPr>
          <w:p w:rsidR="006E0C3E" w14:paraId="27CBBF24" w14:textId="77777777">
            <w:r>
              <w:rPr>
                <w:sz w:val="20"/>
              </w:rPr>
              <w:t xml:space="preserve">3. ^ERNOTO as the amount ^HESHE usually earned ^PERDICITY1 in overtime pay, tips and </w:t>
            </w:r>
            <w:r>
              <w:rPr>
                <w:sz w:val="20"/>
              </w:rPr>
              <w:t>commissions.</w:t>
            </w:r>
          </w:p>
        </w:tc>
      </w:tr>
      <w:tr w14:paraId="4FCBDE35"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4D465C7D" w14:textId="77777777">
            <w:r>
              <w:rPr>
                <w:b/>
                <w:sz w:val="24"/>
              </w:rPr>
              <w:t>ERNVR2_P4</w:t>
            </w:r>
          </w:p>
        </w:tc>
        <w:tc>
          <w:tcPr>
            <w:tcW w:w="5184" w:type="dxa"/>
            <w:vMerge w:val="restart"/>
            <w:tcMar>
              <w:top w:w="100" w:type="dxa"/>
              <w:left w:w="100" w:type="dxa"/>
              <w:bottom w:w="100" w:type="dxa"/>
              <w:right w:w="100" w:type="dxa"/>
            </w:tcMar>
          </w:tcPr>
          <w:p w:rsidR="006E0C3E" w14:paraId="1F57096B" w14:textId="77777777">
            <w:r>
              <w:rPr>
                <w:sz w:val="20"/>
              </w:rPr>
              <w:t>isNotBlank (PUERNOH)</w:t>
            </w:r>
          </w:p>
        </w:tc>
        <w:tc>
          <w:tcPr>
            <w:tcW w:w="5184" w:type="dxa"/>
            <w:vMerge w:val="restart"/>
            <w:tcMar>
              <w:top w:w="100" w:type="dxa"/>
              <w:left w:w="100" w:type="dxa"/>
              <w:bottom w:w="100" w:type="dxa"/>
              <w:right w:w="100" w:type="dxa"/>
            </w:tcMar>
          </w:tcPr>
          <w:p w:rsidR="006E0C3E" w14:paraId="691117D3" w14:textId="77777777">
            <w:r>
              <w:rPr>
                <w:sz w:val="20"/>
              </w:rPr>
              <w:t>4. {{model.PUERNOH}} as the number of hours per week ^HESHE usually works at this rate.</w:t>
            </w:r>
          </w:p>
        </w:tc>
      </w:tr>
      <w:tr w14:paraId="7A6BF854" w14:textId="77777777">
        <w:tblPrEx>
          <w:tblW w:w="0" w:type="auto"/>
          <w:tblLook w:val="04A0"/>
        </w:tblPrEx>
        <w:trPr>
          <w:trHeight w:val="269"/>
        </w:trPr>
        <w:tc>
          <w:tcPr>
            <w:tcW w:w="2592" w:type="dxa"/>
            <w:vMerge/>
            <w:tcMar>
              <w:top w:w="100" w:type="dxa"/>
              <w:left w:w="100" w:type="dxa"/>
              <w:bottom w:w="100" w:type="dxa"/>
              <w:right w:w="100" w:type="dxa"/>
            </w:tcMar>
          </w:tcPr>
          <w:p w:rsidR="006E0C3E" w14:paraId="5B1867F3" w14:textId="77777777"/>
        </w:tc>
        <w:tc>
          <w:tcPr>
            <w:tcW w:w="5184" w:type="dxa"/>
            <w:vMerge w:val="restart"/>
            <w:tcMar>
              <w:top w:w="100" w:type="dxa"/>
              <w:left w:w="100" w:type="dxa"/>
              <w:bottom w:w="100" w:type="dxa"/>
              <w:right w:w="100" w:type="dxa"/>
            </w:tcMar>
          </w:tcPr>
          <w:p w:rsidR="006E0C3E" w14:paraId="5258C72B" w14:textId="77777777">
            <w:r>
              <w:rPr>
                <w:sz w:val="20"/>
              </w:rPr>
              <w:t>isNotBlank (PUERNOHE)</w:t>
            </w:r>
          </w:p>
        </w:tc>
        <w:tc>
          <w:tcPr>
            <w:tcW w:w="5184" w:type="dxa"/>
            <w:vMerge w:val="restart"/>
            <w:tcMar>
              <w:top w:w="100" w:type="dxa"/>
              <w:left w:w="100" w:type="dxa"/>
              <w:bottom w:w="100" w:type="dxa"/>
              <w:right w:w="100" w:type="dxa"/>
            </w:tcMar>
          </w:tcPr>
          <w:p w:rsidR="006E0C3E" w14:paraId="32DD9A0F" w14:textId="77777777">
            <w:r>
              <w:rPr>
                <w:sz w:val="20"/>
              </w:rPr>
              <w:t>4. {{model.PUERNOHE}} as the number of hours per week ^HESHE usually works at this rate.</w:t>
            </w:r>
          </w:p>
        </w:tc>
      </w:tr>
      <w:tr w14:paraId="6AA5DDA5"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B22A847" w14:textId="77777777">
            <w:r>
              <w:rPr>
                <w:b/>
                <w:sz w:val="24"/>
              </w:rPr>
              <w:t>HESHE</w:t>
            </w:r>
          </w:p>
        </w:tc>
        <w:tc>
          <w:tcPr>
            <w:tcW w:w="5184" w:type="dxa"/>
            <w:vMerge w:val="restart"/>
            <w:tcMar>
              <w:top w:w="100" w:type="dxa"/>
              <w:left w:w="100" w:type="dxa"/>
              <w:bottom w:w="100" w:type="dxa"/>
              <w:right w:w="100" w:type="dxa"/>
            </w:tcMar>
          </w:tcPr>
          <w:p w:rsidR="006E0C3E" w14:paraId="1B9E65B7" w14:textId="77777777">
            <w:r>
              <w:rPr>
                <w:sz w:val="20"/>
              </w:rPr>
              <w:t>PULINENO==HURESPLI</w:t>
            </w:r>
          </w:p>
        </w:tc>
        <w:tc>
          <w:tcPr>
            <w:tcW w:w="5184" w:type="dxa"/>
            <w:vMerge w:val="restart"/>
            <w:tcMar>
              <w:top w:w="100" w:type="dxa"/>
              <w:left w:w="100" w:type="dxa"/>
              <w:bottom w:w="100" w:type="dxa"/>
              <w:right w:w="100" w:type="dxa"/>
            </w:tcMar>
          </w:tcPr>
          <w:p w:rsidR="006E0C3E" w14:paraId="26B0E09E" w14:textId="77777777">
            <w:r>
              <w:rPr>
                <w:sz w:val="20"/>
              </w:rPr>
              <w:t>you</w:t>
            </w:r>
          </w:p>
        </w:tc>
      </w:tr>
      <w:tr w14:paraId="5F86D323" w14:textId="77777777">
        <w:tblPrEx>
          <w:tblW w:w="0" w:type="auto"/>
          <w:tblLook w:val="04A0"/>
        </w:tblPrEx>
        <w:trPr>
          <w:trHeight w:val="269"/>
        </w:trPr>
        <w:tc>
          <w:tcPr>
            <w:tcW w:w="2592" w:type="dxa"/>
            <w:vMerge/>
            <w:tcMar>
              <w:top w:w="100" w:type="dxa"/>
              <w:left w:w="100" w:type="dxa"/>
              <w:bottom w:w="100" w:type="dxa"/>
              <w:right w:w="100" w:type="dxa"/>
            </w:tcMar>
          </w:tcPr>
          <w:p w:rsidR="006E0C3E" w14:paraId="7834F162" w14:textId="77777777"/>
        </w:tc>
        <w:tc>
          <w:tcPr>
            <w:tcW w:w="5184" w:type="dxa"/>
            <w:vMerge w:val="restart"/>
            <w:tcMar>
              <w:top w:w="100" w:type="dxa"/>
              <w:left w:w="100" w:type="dxa"/>
              <w:bottom w:w="100" w:type="dxa"/>
              <w:right w:w="100" w:type="dxa"/>
            </w:tcMar>
          </w:tcPr>
          <w:p w:rsidR="006E0C3E" w14:paraId="221D32C4" w14:textId="77777777">
            <w:r>
              <w:rPr>
                <w:sz w:val="20"/>
              </w:rPr>
              <w:t>PUSEX=="2"</w:t>
            </w:r>
          </w:p>
        </w:tc>
        <w:tc>
          <w:tcPr>
            <w:tcW w:w="5184" w:type="dxa"/>
            <w:vMerge w:val="restart"/>
            <w:tcMar>
              <w:top w:w="100" w:type="dxa"/>
              <w:left w:w="100" w:type="dxa"/>
              <w:bottom w:w="100" w:type="dxa"/>
              <w:right w:w="100" w:type="dxa"/>
            </w:tcMar>
          </w:tcPr>
          <w:p w:rsidR="006E0C3E" w14:paraId="55314DE9" w14:textId="77777777">
            <w:r>
              <w:rPr>
                <w:sz w:val="20"/>
              </w:rPr>
              <w:t>she</w:t>
            </w:r>
          </w:p>
        </w:tc>
      </w:tr>
      <w:tr w14:paraId="5CA50692" w14:textId="77777777">
        <w:tblPrEx>
          <w:tblW w:w="0" w:type="auto"/>
          <w:tblLook w:val="04A0"/>
        </w:tblPrEx>
        <w:trPr>
          <w:trHeight w:val="269"/>
        </w:trPr>
        <w:tc>
          <w:tcPr>
            <w:tcW w:w="2592" w:type="dxa"/>
            <w:vMerge/>
            <w:tcMar>
              <w:top w:w="100" w:type="dxa"/>
              <w:left w:w="100" w:type="dxa"/>
              <w:bottom w:w="100" w:type="dxa"/>
              <w:right w:w="100" w:type="dxa"/>
            </w:tcMar>
          </w:tcPr>
          <w:p w:rsidR="006E0C3E" w14:paraId="525ECA58" w14:textId="77777777"/>
        </w:tc>
        <w:tc>
          <w:tcPr>
            <w:tcW w:w="5184" w:type="dxa"/>
            <w:vMerge w:val="restart"/>
            <w:tcMar>
              <w:top w:w="100" w:type="dxa"/>
              <w:left w:w="100" w:type="dxa"/>
              <w:bottom w:w="100" w:type="dxa"/>
              <w:right w:w="100" w:type="dxa"/>
            </w:tcMar>
          </w:tcPr>
          <w:p w:rsidR="006E0C3E" w14:paraId="198569A3" w14:textId="77777777"/>
        </w:tc>
        <w:tc>
          <w:tcPr>
            <w:tcW w:w="5184" w:type="dxa"/>
            <w:vMerge w:val="restart"/>
            <w:tcMar>
              <w:top w:w="100" w:type="dxa"/>
              <w:left w:w="100" w:type="dxa"/>
              <w:bottom w:w="100" w:type="dxa"/>
              <w:right w:w="100" w:type="dxa"/>
            </w:tcMar>
          </w:tcPr>
          <w:p w:rsidR="006E0C3E" w14:paraId="2E32599F" w14:textId="77777777">
            <w:r>
              <w:rPr>
                <w:sz w:val="20"/>
              </w:rPr>
              <w:t>he</w:t>
            </w:r>
          </w:p>
        </w:tc>
      </w:tr>
      <w:tr w14:paraId="16A3FAFC"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41F9F8C3" w14:textId="77777777">
            <w:r>
              <w:rPr>
                <w:b/>
                <w:sz w:val="24"/>
              </w:rPr>
              <w:t>HISHER</w:t>
            </w:r>
          </w:p>
        </w:tc>
        <w:tc>
          <w:tcPr>
            <w:tcW w:w="5184" w:type="dxa"/>
            <w:vMerge w:val="restart"/>
            <w:tcMar>
              <w:top w:w="100" w:type="dxa"/>
              <w:left w:w="100" w:type="dxa"/>
              <w:bottom w:w="100" w:type="dxa"/>
              <w:right w:w="100" w:type="dxa"/>
            </w:tcMar>
          </w:tcPr>
          <w:p w:rsidR="006E0C3E" w14:paraId="2DC935FF" w14:textId="77777777">
            <w:r>
              <w:rPr>
                <w:sz w:val="20"/>
              </w:rPr>
              <w:t>PULINENO==HURESPLI</w:t>
            </w:r>
          </w:p>
        </w:tc>
        <w:tc>
          <w:tcPr>
            <w:tcW w:w="5184" w:type="dxa"/>
            <w:vMerge w:val="restart"/>
            <w:tcMar>
              <w:top w:w="100" w:type="dxa"/>
              <w:left w:w="100" w:type="dxa"/>
              <w:bottom w:w="100" w:type="dxa"/>
              <w:right w:w="100" w:type="dxa"/>
            </w:tcMar>
          </w:tcPr>
          <w:p w:rsidR="006E0C3E" w14:paraId="1B29335B" w14:textId="77777777">
            <w:r>
              <w:rPr>
                <w:sz w:val="20"/>
              </w:rPr>
              <w:t>your</w:t>
            </w:r>
          </w:p>
        </w:tc>
      </w:tr>
      <w:tr w14:paraId="04C8EA91" w14:textId="77777777">
        <w:tblPrEx>
          <w:tblW w:w="0" w:type="auto"/>
          <w:tblLook w:val="04A0"/>
        </w:tblPrEx>
        <w:trPr>
          <w:trHeight w:val="269"/>
        </w:trPr>
        <w:tc>
          <w:tcPr>
            <w:tcW w:w="2592" w:type="dxa"/>
            <w:vMerge/>
            <w:tcMar>
              <w:top w:w="100" w:type="dxa"/>
              <w:left w:w="100" w:type="dxa"/>
              <w:bottom w:w="100" w:type="dxa"/>
              <w:right w:w="100" w:type="dxa"/>
            </w:tcMar>
          </w:tcPr>
          <w:p w:rsidR="006E0C3E" w14:paraId="2BE04F9E" w14:textId="77777777"/>
        </w:tc>
        <w:tc>
          <w:tcPr>
            <w:tcW w:w="5184" w:type="dxa"/>
            <w:vMerge w:val="restart"/>
            <w:tcMar>
              <w:top w:w="100" w:type="dxa"/>
              <w:left w:w="100" w:type="dxa"/>
              <w:bottom w:w="100" w:type="dxa"/>
              <w:right w:w="100" w:type="dxa"/>
            </w:tcMar>
          </w:tcPr>
          <w:p w:rsidR="006E0C3E" w14:paraId="575B3178" w14:textId="77777777">
            <w:r>
              <w:rPr>
                <w:sz w:val="20"/>
              </w:rPr>
              <w:t>PUSEX=="2"</w:t>
            </w:r>
          </w:p>
        </w:tc>
        <w:tc>
          <w:tcPr>
            <w:tcW w:w="5184" w:type="dxa"/>
            <w:vMerge w:val="restart"/>
            <w:tcMar>
              <w:top w:w="100" w:type="dxa"/>
              <w:left w:w="100" w:type="dxa"/>
              <w:bottom w:w="100" w:type="dxa"/>
              <w:right w:w="100" w:type="dxa"/>
            </w:tcMar>
          </w:tcPr>
          <w:p w:rsidR="006E0C3E" w14:paraId="6085B6F6" w14:textId="77777777">
            <w:r>
              <w:rPr>
                <w:sz w:val="20"/>
              </w:rPr>
              <w:t>her</w:t>
            </w:r>
          </w:p>
        </w:tc>
      </w:tr>
      <w:tr w14:paraId="70427621" w14:textId="77777777">
        <w:tblPrEx>
          <w:tblW w:w="0" w:type="auto"/>
          <w:tblLook w:val="04A0"/>
        </w:tblPrEx>
        <w:trPr>
          <w:trHeight w:val="269"/>
        </w:trPr>
        <w:tc>
          <w:tcPr>
            <w:tcW w:w="2592" w:type="dxa"/>
            <w:vMerge/>
            <w:tcMar>
              <w:top w:w="100" w:type="dxa"/>
              <w:left w:w="100" w:type="dxa"/>
              <w:bottom w:w="100" w:type="dxa"/>
              <w:right w:w="100" w:type="dxa"/>
            </w:tcMar>
          </w:tcPr>
          <w:p w:rsidR="006E0C3E" w14:paraId="2ADB5F12" w14:textId="77777777"/>
        </w:tc>
        <w:tc>
          <w:tcPr>
            <w:tcW w:w="5184" w:type="dxa"/>
            <w:tcMar>
              <w:top w:w="100" w:type="dxa"/>
              <w:left w:w="100" w:type="dxa"/>
              <w:bottom w:w="100" w:type="dxa"/>
              <w:right w:w="100" w:type="dxa"/>
            </w:tcMar>
          </w:tcPr>
          <w:p w:rsidR="006E0C3E" w14:paraId="3CDAF754" w14:textId="77777777">
            <w:r>
              <w:rPr>
                <w:sz w:val="20"/>
              </w:rPr>
              <w:t>PULINENO!=HURESPLI AND PUSEX!="2"</w:t>
            </w:r>
          </w:p>
        </w:tc>
        <w:tc>
          <w:tcPr>
            <w:tcW w:w="5184" w:type="dxa"/>
            <w:tcMar>
              <w:top w:w="100" w:type="dxa"/>
              <w:left w:w="100" w:type="dxa"/>
              <w:bottom w:w="100" w:type="dxa"/>
              <w:right w:w="100" w:type="dxa"/>
            </w:tcMar>
          </w:tcPr>
          <w:p w:rsidR="006E0C3E" w14:paraId="374F176D" w14:textId="77777777">
            <w:r>
              <w:rPr>
                <w:sz w:val="20"/>
              </w:rPr>
              <w:t>his</w:t>
            </w:r>
          </w:p>
        </w:tc>
      </w:tr>
    </w:tbl>
    <w:p w:rsidR="006E0C3E" w14:paraId="40BABF68" w14:textId="77777777"/>
    <w:tbl>
      <w:tblPr>
        <w:tblStyle w:val="TableGrid"/>
        <w:tblW w:w="0" w:type="auto"/>
        <w:tblLook w:val="04A0"/>
      </w:tblPr>
      <w:tblGrid>
        <w:gridCol w:w="2590"/>
        <w:gridCol w:w="3885"/>
        <w:gridCol w:w="3885"/>
        <w:gridCol w:w="2590"/>
      </w:tblGrid>
      <w:tr w14:paraId="602B68B5"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6E0C3E" w14:paraId="574DD684" w14:textId="77777777">
            <w:r>
              <w:rPr>
                <w:b/>
                <w:sz w:val="30"/>
              </w:rPr>
              <w:t xml:space="preserve">BLOCK: BLKLABOR_FORCE / BLOCK: BLKLABOR_FORCE-BLKLABOR_FORCE_PERSON / BLOCK: </w:t>
            </w:r>
            <w:r>
              <w:rPr>
                <w:b/>
                <w:sz w:val="30"/>
              </w:rPr>
              <w:t>BLKLABOR_FORCE-BLKLABOR_FORCE_PERSON-BEARNINGS / SCREEN: SC_ERNVRA / QUESTION: ERNVRA_CPS / RESPONSE: RERNVRA_CPS (STANDARD, CHECKBOX)</w:t>
            </w:r>
          </w:p>
        </w:tc>
      </w:tr>
      <w:tr w14:paraId="1AA6FAB2"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C5CD106" w14:textId="77777777">
            <w:r>
              <w:rPr>
                <w:b/>
                <w:sz w:val="24"/>
              </w:rPr>
              <w:t>ATTRIBUTE NAME</w:t>
            </w:r>
          </w:p>
        </w:tc>
        <w:tc>
          <w:tcPr>
            <w:tcW w:w="10368" w:type="dxa"/>
            <w:gridSpan w:val="3"/>
            <w:vMerge w:val="restart"/>
            <w:tcMar>
              <w:top w:w="100" w:type="dxa"/>
              <w:left w:w="100" w:type="dxa"/>
              <w:bottom w:w="100" w:type="dxa"/>
              <w:right w:w="100" w:type="dxa"/>
            </w:tcMar>
          </w:tcPr>
          <w:p w:rsidR="006E0C3E" w14:paraId="0FCBDB41" w14:textId="77777777">
            <w:r>
              <w:rPr>
                <w:b/>
                <w:sz w:val="24"/>
              </w:rPr>
              <w:t>VALUE</w:t>
            </w:r>
          </w:p>
        </w:tc>
      </w:tr>
      <w:tr w14:paraId="0D00A574"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2EC4D58" w14:textId="77777777">
            <w:r>
              <w:rPr>
                <w:sz w:val="20"/>
              </w:rPr>
              <w:t>ANSWER LIST</w:t>
            </w:r>
          </w:p>
        </w:tc>
        <w:tc>
          <w:tcPr>
            <w:tcW w:w="10368" w:type="dxa"/>
            <w:gridSpan w:val="3"/>
            <w:vMerge w:val="restart"/>
            <w:tcMar>
              <w:top w:w="100" w:type="dxa"/>
              <w:left w:w="100" w:type="dxa"/>
              <w:bottom w:w="100" w:type="dxa"/>
              <w:right w:w="100" w:type="dxa"/>
            </w:tcMar>
          </w:tcPr>
          <w:p w:rsidR="006E0C3E" w14:paraId="0E5FD1CF" w14:textId="77777777">
            <w:r>
              <w:rPr>
                <w:sz w:val="20"/>
              </w:rPr>
              <w:t>TERNVR2</w:t>
            </w:r>
          </w:p>
        </w:tc>
      </w:tr>
      <w:tr w14:paraId="6C906D39"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6CD80FE8" w14:textId="77777777">
            <w:r>
              <w:rPr>
                <w:b/>
                <w:sz w:val="24"/>
              </w:rPr>
              <w:t>ANSWER LIST OPTIONS</w:t>
            </w:r>
          </w:p>
        </w:tc>
        <w:tc>
          <w:tcPr>
            <w:tcW w:w="3888" w:type="dxa"/>
            <w:vMerge w:val="restart"/>
            <w:tcMar>
              <w:top w:w="100" w:type="dxa"/>
              <w:left w:w="100" w:type="dxa"/>
              <w:bottom w:w="100" w:type="dxa"/>
              <w:right w:w="100" w:type="dxa"/>
            </w:tcMar>
          </w:tcPr>
          <w:p w:rsidR="006E0C3E" w14:paraId="37E71D09" w14:textId="77777777">
            <w:r>
              <w:rPr>
                <w:b/>
                <w:sz w:val="24"/>
              </w:rPr>
              <w:t>DISPLAY NAME</w:t>
            </w:r>
          </w:p>
        </w:tc>
        <w:tc>
          <w:tcPr>
            <w:tcW w:w="3888" w:type="dxa"/>
            <w:vMerge w:val="restart"/>
            <w:tcMar>
              <w:top w:w="100" w:type="dxa"/>
              <w:left w:w="100" w:type="dxa"/>
              <w:bottom w:w="100" w:type="dxa"/>
              <w:right w:w="100" w:type="dxa"/>
            </w:tcMar>
          </w:tcPr>
          <w:p w:rsidR="006E0C3E" w14:paraId="3851AF85" w14:textId="77777777">
            <w:r>
              <w:rPr>
                <w:b/>
                <w:sz w:val="24"/>
              </w:rPr>
              <w:t>STORED VALUE</w:t>
            </w:r>
          </w:p>
        </w:tc>
        <w:tc>
          <w:tcPr>
            <w:tcW w:w="2592" w:type="dxa"/>
            <w:vMerge w:val="restart"/>
            <w:tcMar>
              <w:top w:w="100" w:type="dxa"/>
              <w:left w:w="100" w:type="dxa"/>
              <w:bottom w:w="100" w:type="dxa"/>
              <w:right w:w="100" w:type="dxa"/>
            </w:tcMar>
          </w:tcPr>
          <w:p w:rsidR="006E0C3E" w14:paraId="30C76592" w14:textId="77777777">
            <w:r>
              <w:rPr>
                <w:b/>
                <w:sz w:val="24"/>
              </w:rPr>
              <w:t>VARIABLE</w:t>
            </w:r>
          </w:p>
        </w:tc>
      </w:tr>
      <w:tr w14:paraId="67AE2EA9" w14:textId="77777777">
        <w:tblPrEx>
          <w:tblW w:w="0" w:type="auto"/>
          <w:tblLook w:val="04A0"/>
        </w:tblPrEx>
        <w:trPr>
          <w:trHeight w:val="269"/>
        </w:trPr>
        <w:tc>
          <w:tcPr>
            <w:tcW w:w="2592" w:type="dxa"/>
            <w:vMerge/>
            <w:tcMar>
              <w:top w:w="100" w:type="dxa"/>
              <w:left w:w="100" w:type="dxa"/>
              <w:bottom w:w="100" w:type="dxa"/>
              <w:right w:w="100" w:type="dxa"/>
            </w:tcMar>
          </w:tcPr>
          <w:p w:rsidR="006E0C3E" w14:paraId="7BBB2614" w14:textId="77777777"/>
        </w:tc>
        <w:tc>
          <w:tcPr>
            <w:tcW w:w="3888" w:type="dxa"/>
            <w:vMerge w:val="restart"/>
            <w:tcMar>
              <w:top w:w="100" w:type="dxa"/>
              <w:left w:w="100" w:type="dxa"/>
              <w:bottom w:w="100" w:type="dxa"/>
              <w:right w:w="100" w:type="dxa"/>
            </w:tcMar>
          </w:tcPr>
          <w:p w:rsidR="006E0C3E" w14:paraId="55B0CF91" w14:textId="77777777">
            <w:r>
              <w:rPr>
                <w:sz w:val="20"/>
              </w:rPr>
              <w:t>Hourly rate</w:t>
            </w:r>
          </w:p>
        </w:tc>
        <w:tc>
          <w:tcPr>
            <w:tcW w:w="3888" w:type="dxa"/>
            <w:vMerge w:val="restart"/>
            <w:tcMar>
              <w:top w:w="100" w:type="dxa"/>
              <w:left w:w="100" w:type="dxa"/>
              <w:bottom w:w="100" w:type="dxa"/>
              <w:right w:w="100" w:type="dxa"/>
            </w:tcMar>
          </w:tcPr>
          <w:p w:rsidR="006E0C3E" w14:paraId="7B17C2B7" w14:textId="77777777">
            <w:r>
              <w:rPr>
                <w:sz w:val="20"/>
              </w:rPr>
              <w:t>1</w:t>
            </w:r>
          </w:p>
        </w:tc>
        <w:tc>
          <w:tcPr>
            <w:tcW w:w="2592" w:type="dxa"/>
            <w:vMerge w:val="restart"/>
            <w:tcMar>
              <w:top w:w="100" w:type="dxa"/>
              <w:left w:w="100" w:type="dxa"/>
              <w:bottom w:w="100" w:type="dxa"/>
              <w:right w:w="100" w:type="dxa"/>
            </w:tcMar>
          </w:tcPr>
          <w:p w:rsidR="006E0C3E" w14:paraId="5995ECE7" w14:textId="77777777">
            <w:r>
              <w:rPr>
                <w:sz w:val="20"/>
              </w:rPr>
              <w:t>PUERNVRA1</w:t>
            </w:r>
          </w:p>
        </w:tc>
      </w:tr>
      <w:tr w14:paraId="7C5691F7" w14:textId="77777777">
        <w:tblPrEx>
          <w:tblW w:w="0" w:type="auto"/>
          <w:tblLook w:val="04A0"/>
        </w:tblPrEx>
        <w:trPr>
          <w:trHeight w:val="269"/>
        </w:trPr>
        <w:tc>
          <w:tcPr>
            <w:tcW w:w="2592" w:type="dxa"/>
            <w:vMerge/>
            <w:tcMar>
              <w:top w:w="100" w:type="dxa"/>
              <w:left w:w="100" w:type="dxa"/>
              <w:bottom w:w="100" w:type="dxa"/>
              <w:right w:w="100" w:type="dxa"/>
            </w:tcMar>
          </w:tcPr>
          <w:p w:rsidR="006E0C3E" w14:paraId="2040F3F2" w14:textId="77777777"/>
        </w:tc>
        <w:tc>
          <w:tcPr>
            <w:tcW w:w="3888" w:type="dxa"/>
            <w:vMerge w:val="restart"/>
            <w:tcMar>
              <w:top w:w="100" w:type="dxa"/>
              <w:left w:w="100" w:type="dxa"/>
              <w:bottom w:w="100" w:type="dxa"/>
              <w:right w:w="100" w:type="dxa"/>
            </w:tcMar>
          </w:tcPr>
          <w:p w:rsidR="006E0C3E" w14:paraId="76DB49A0" w14:textId="77777777">
            <w:r>
              <w:rPr>
                <w:sz w:val="20"/>
              </w:rPr>
              <w:t>Number of hours</w:t>
            </w:r>
          </w:p>
        </w:tc>
        <w:tc>
          <w:tcPr>
            <w:tcW w:w="3888" w:type="dxa"/>
            <w:vMerge w:val="restart"/>
            <w:tcMar>
              <w:top w:w="100" w:type="dxa"/>
              <w:left w:w="100" w:type="dxa"/>
              <w:bottom w:w="100" w:type="dxa"/>
              <w:right w:w="100" w:type="dxa"/>
            </w:tcMar>
          </w:tcPr>
          <w:p w:rsidR="006E0C3E" w14:paraId="55A4809A" w14:textId="77777777">
            <w:r>
              <w:rPr>
                <w:sz w:val="20"/>
              </w:rPr>
              <w:t>2</w:t>
            </w:r>
          </w:p>
        </w:tc>
        <w:tc>
          <w:tcPr>
            <w:tcW w:w="2592" w:type="dxa"/>
            <w:vMerge w:val="restart"/>
            <w:tcMar>
              <w:top w:w="100" w:type="dxa"/>
              <w:left w:w="100" w:type="dxa"/>
              <w:bottom w:w="100" w:type="dxa"/>
              <w:right w:w="100" w:type="dxa"/>
            </w:tcMar>
          </w:tcPr>
          <w:p w:rsidR="006E0C3E" w14:paraId="22E668FE" w14:textId="77777777">
            <w:r>
              <w:rPr>
                <w:sz w:val="20"/>
              </w:rPr>
              <w:t>PUERNVRA2</w:t>
            </w:r>
          </w:p>
        </w:tc>
      </w:tr>
      <w:tr w14:paraId="41105731" w14:textId="77777777">
        <w:tblPrEx>
          <w:tblW w:w="0" w:type="auto"/>
          <w:tblLook w:val="04A0"/>
        </w:tblPrEx>
        <w:trPr>
          <w:trHeight w:val="269"/>
        </w:trPr>
        <w:tc>
          <w:tcPr>
            <w:tcW w:w="2592" w:type="dxa"/>
            <w:vMerge/>
            <w:tcMar>
              <w:top w:w="100" w:type="dxa"/>
              <w:left w:w="100" w:type="dxa"/>
              <w:bottom w:w="100" w:type="dxa"/>
              <w:right w:w="100" w:type="dxa"/>
            </w:tcMar>
          </w:tcPr>
          <w:p w:rsidR="006E0C3E" w14:paraId="202AABB1" w14:textId="77777777"/>
        </w:tc>
        <w:tc>
          <w:tcPr>
            <w:tcW w:w="3888" w:type="dxa"/>
            <w:vMerge w:val="restart"/>
            <w:tcMar>
              <w:top w:w="100" w:type="dxa"/>
              <w:left w:w="100" w:type="dxa"/>
              <w:bottom w:w="100" w:type="dxa"/>
              <w:right w:w="100" w:type="dxa"/>
            </w:tcMar>
          </w:tcPr>
          <w:p w:rsidR="006E0C3E" w14:paraId="20095BA0" w14:textId="77777777">
            <w:r>
              <w:rPr>
                <w:sz w:val="20"/>
              </w:rPr>
              <w:t>Overtime pay</w:t>
            </w:r>
          </w:p>
        </w:tc>
        <w:tc>
          <w:tcPr>
            <w:tcW w:w="3888" w:type="dxa"/>
            <w:vMerge w:val="restart"/>
            <w:tcMar>
              <w:top w:w="100" w:type="dxa"/>
              <w:left w:w="100" w:type="dxa"/>
              <w:bottom w:w="100" w:type="dxa"/>
              <w:right w:w="100" w:type="dxa"/>
            </w:tcMar>
          </w:tcPr>
          <w:p w:rsidR="006E0C3E" w14:paraId="220CD70D" w14:textId="77777777">
            <w:r>
              <w:rPr>
                <w:sz w:val="20"/>
              </w:rPr>
              <w:t>3</w:t>
            </w:r>
          </w:p>
        </w:tc>
        <w:tc>
          <w:tcPr>
            <w:tcW w:w="2592" w:type="dxa"/>
            <w:vMerge w:val="restart"/>
            <w:tcMar>
              <w:top w:w="100" w:type="dxa"/>
              <w:left w:w="100" w:type="dxa"/>
              <w:bottom w:w="100" w:type="dxa"/>
              <w:right w:w="100" w:type="dxa"/>
            </w:tcMar>
          </w:tcPr>
          <w:p w:rsidR="006E0C3E" w14:paraId="61A2E3F7" w14:textId="77777777">
            <w:r>
              <w:rPr>
                <w:sz w:val="20"/>
              </w:rPr>
              <w:t>PUERNVRA3</w:t>
            </w:r>
          </w:p>
        </w:tc>
      </w:tr>
      <w:tr w14:paraId="0ACCA95D" w14:textId="77777777">
        <w:tblPrEx>
          <w:tblW w:w="0" w:type="auto"/>
          <w:tblLook w:val="04A0"/>
        </w:tblPrEx>
        <w:trPr>
          <w:trHeight w:val="269"/>
        </w:trPr>
        <w:tc>
          <w:tcPr>
            <w:tcW w:w="2592" w:type="dxa"/>
            <w:vMerge/>
            <w:tcMar>
              <w:top w:w="100" w:type="dxa"/>
              <w:left w:w="100" w:type="dxa"/>
              <w:bottom w:w="100" w:type="dxa"/>
              <w:right w:w="100" w:type="dxa"/>
            </w:tcMar>
          </w:tcPr>
          <w:p w:rsidR="006E0C3E" w14:paraId="2AEDD230" w14:textId="77777777"/>
        </w:tc>
        <w:tc>
          <w:tcPr>
            <w:tcW w:w="3888" w:type="dxa"/>
            <w:vMerge w:val="restart"/>
            <w:tcMar>
              <w:top w:w="100" w:type="dxa"/>
              <w:left w:w="100" w:type="dxa"/>
              <w:bottom w:w="100" w:type="dxa"/>
              <w:right w:w="100" w:type="dxa"/>
            </w:tcMar>
          </w:tcPr>
          <w:p w:rsidR="006E0C3E" w14:paraId="00A537AF" w14:textId="77777777">
            <w:r>
              <w:rPr>
                <w:sz w:val="20"/>
              </w:rPr>
              <w:t>Hours per week</w:t>
            </w:r>
          </w:p>
        </w:tc>
        <w:tc>
          <w:tcPr>
            <w:tcW w:w="3888" w:type="dxa"/>
            <w:vMerge w:val="restart"/>
            <w:tcMar>
              <w:top w:w="100" w:type="dxa"/>
              <w:left w:w="100" w:type="dxa"/>
              <w:bottom w:w="100" w:type="dxa"/>
              <w:right w:w="100" w:type="dxa"/>
            </w:tcMar>
          </w:tcPr>
          <w:p w:rsidR="006E0C3E" w14:paraId="5D55E98C" w14:textId="77777777">
            <w:r>
              <w:rPr>
                <w:sz w:val="20"/>
              </w:rPr>
              <w:t>4</w:t>
            </w:r>
          </w:p>
        </w:tc>
        <w:tc>
          <w:tcPr>
            <w:tcW w:w="2592" w:type="dxa"/>
            <w:vMerge w:val="restart"/>
            <w:tcMar>
              <w:top w:w="100" w:type="dxa"/>
              <w:left w:w="100" w:type="dxa"/>
              <w:bottom w:w="100" w:type="dxa"/>
              <w:right w:w="100" w:type="dxa"/>
            </w:tcMar>
          </w:tcPr>
          <w:p w:rsidR="006E0C3E" w14:paraId="43ED89CF" w14:textId="77777777">
            <w:r>
              <w:rPr>
                <w:sz w:val="20"/>
              </w:rPr>
              <w:t>PUERNVRA4</w:t>
            </w:r>
          </w:p>
        </w:tc>
      </w:tr>
      <w:tr w14:paraId="426FB89F" w14:textId="77777777">
        <w:tblPrEx>
          <w:tblW w:w="0" w:type="auto"/>
          <w:tblLook w:val="04A0"/>
        </w:tblPrEx>
        <w:trPr>
          <w:trHeight w:val="269"/>
        </w:trPr>
        <w:tc>
          <w:tcPr>
            <w:tcW w:w="2592" w:type="dxa"/>
            <w:vMerge/>
            <w:tcMar>
              <w:top w:w="100" w:type="dxa"/>
              <w:left w:w="100" w:type="dxa"/>
              <w:bottom w:w="100" w:type="dxa"/>
              <w:right w:w="100" w:type="dxa"/>
            </w:tcMar>
          </w:tcPr>
          <w:p w:rsidR="006E0C3E" w14:paraId="6889FC1F" w14:textId="77777777"/>
        </w:tc>
        <w:tc>
          <w:tcPr>
            <w:tcW w:w="3888" w:type="dxa"/>
            <w:vMerge w:val="restart"/>
            <w:tcMar>
              <w:top w:w="100" w:type="dxa"/>
              <w:left w:w="100" w:type="dxa"/>
              <w:bottom w:w="100" w:type="dxa"/>
              <w:right w:w="100" w:type="dxa"/>
            </w:tcMar>
          </w:tcPr>
          <w:p w:rsidR="006E0C3E" w14:paraId="109A18F7" w14:textId="77777777">
            <w:r>
              <w:rPr>
                <w:sz w:val="20"/>
              </w:rPr>
              <w:t>Don't Know</w:t>
            </w:r>
          </w:p>
        </w:tc>
        <w:tc>
          <w:tcPr>
            <w:tcW w:w="3888" w:type="dxa"/>
            <w:vMerge w:val="restart"/>
            <w:tcMar>
              <w:top w:w="100" w:type="dxa"/>
              <w:left w:w="100" w:type="dxa"/>
              <w:bottom w:w="100" w:type="dxa"/>
              <w:right w:w="100" w:type="dxa"/>
            </w:tcMar>
          </w:tcPr>
          <w:p w:rsidR="006E0C3E" w14:paraId="02BC7E32" w14:textId="77777777">
            <w:r>
              <w:rPr>
                <w:sz w:val="20"/>
              </w:rPr>
              <w:t>-2</w:t>
            </w:r>
          </w:p>
        </w:tc>
        <w:tc>
          <w:tcPr>
            <w:tcW w:w="2592" w:type="dxa"/>
            <w:vMerge w:val="restart"/>
            <w:tcMar>
              <w:top w:w="100" w:type="dxa"/>
              <w:left w:w="100" w:type="dxa"/>
              <w:bottom w:w="100" w:type="dxa"/>
              <w:right w:w="100" w:type="dxa"/>
            </w:tcMar>
          </w:tcPr>
          <w:p w:rsidR="006E0C3E" w14:paraId="1441FC10" w14:textId="77777777"/>
        </w:tc>
      </w:tr>
      <w:tr w14:paraId="685806A7" w14:textId="77777777">
        <w:tblPrEx>
          <w:tblW w:w="0" w:type="auto"/>
          <w:tblLook w:val="04A0"/>
        </w:tblPrEx>
        <w:trPr>
          <w:trHeight w:val="269"/>
        </w:trPr>
        <w:tc>
          <w:tcPr>
            <w:tcW w:w="2592" w:type="dxa"/>
            <w:vMerge/>
            <w:tcMar>
              <w:top w:w="100" w:type="dxa"/>
              <w:left w:w="100" w:type="dxa"/>
              <w:bottom w:w="100" w:type="dxa"/>
              <w:right w:w="100" w:type="dxa"/>
            </w:tcMar>
          </w:tcPr>
          <w:p w:rsidR="006E0C3E" w14:paraId="530A8F31" w14:textId="77777777"/>
        </w:tc>
        <w:tc>
          <w:tcPr>
            <w:tcW w:w="3888" w:type="dxa"/>
            <w:tcMar>
              <w:top w:w="100" w:type="dxa"/>
              <w:left w:w="100" w:type="dxa"/>
              <w:bottom w:w="100" w:type="dxa"/>
              <w:right w:w="100" w:type="dxa"/>
            </w:tcMar>
          </w:tcPr>
          <w:p w:rsidR="006E0C3E" w14:paraId="57242610" w14:textId="77777777">
            <w:r>
              <w:rPr>
                <w:sz w:val="20"/>
              </w:rPr>
              <w:t>Refuse</w:t>
            </w:r>
          </w:p>
        </w:tc>
        <w:tc>
          <w:tcPr>
            <w:tcW w:w="3888" w:type="dxa"/>
            <w:tcMar>
              <w:top w:w="100" w:type="dxa"/>
              <w:left w:w="100" w:type="dxa"/>
              <w:bottom w:w="100" w:type="dxa"/>
              <w:right w:w="100" w:type="dxa"/>
            </w:tcMar>
          </w:tcPr>
          <w:p w:rsidR="006E0C3E" w14:paraId="20D516CC" w14:textId="77777777">
            <w:r>
              <w:rPr>
                <w:sz w:val="20"/>
              </w:rPr>
              <w:t>-3</w:t>
            </w:r>
          </w:p>
        </w:tc>
        <w:tc>
          <w:tcPr>
            <w:tcW w:w="2592" w:type="dxa"/>
            <w:tcMar>
              <w:top w:w="100" w:type="dxa"/>
              <w:left w:w="100" w:type="dxa"/>
              <w:bottom w:w="100" w:type="dxa"/>
              <w:right w:w="100" w:type="dxa"/>
            </w:tcMar>
          </w:tcPr>
          <w:p w:rsidR="006E0C3E" w14:paraId="29D84190" w14:textId="77777777"/>
        </w:tc>
      </w:tr>
    </w:tbl>
    <w:p w:rsidR="006E0C3E" w14:paraId="1404309A" w14:textId="77777777"/>
    <w:tbl>
      <w:tblPr>
        <w:tblStyle w:val="TableGrid"/>
        <w:tblW w:w="0" w:type="auto"/>
        <w:tblLook w:val="04A0"/>
      </w:tblPr>
      <w:tblGrid>
        <w:gridCol w:w="2590"/>
        <w:gridCol w:w="5180"/>
        <w:gridCol w:w="5180"/>
      </w:tblGrid>
      <w:tr w14:paraId="67DE1F32"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6E0C3E" w14:paraId="7FC9480D" w14:textId="77777777">
            <w:r>
              <w:rPr>
                <w:b/>
                <w:sz w:val="30"/>
              </w:rPr>
              <w:t xml:space="preserve">BLOCK: BLKLABOR_FORCE / BLOCK: BLKLABOR_FORCE-BLKLABOR_FORCE_PERSON / BLOCK: </w:t>
            </w:r>
            <w:r>
              <w:rPr>
                <w:b/>
                <w:sz w:val="30"/>
              </w:rPr>
              <w:t>BLKLABOR_FORCE-BLKLABOR_FORCE_PERSON-BEARNINGS / SCREEN: SC_ERNH1CD / QUESTION: ERNH1CD_CPS (STANDARD)</w:t>
            </w:r>
          </w:p>
        </w:tc>
      </w:tr>
      <w:tr w14:paraId="6BE1C5C9"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4F5FA066" w14:textId="77777777">
            <w:r>
              <w:rPr>
                <w:b/>
                <w:sz w:val="24"/>
              </w:rPr>
              <w:t>ATTRIBUTE NAME</w:t>
            </w:r>
          </w:p>
        </w:tc>
        <w:tc>
          <w:tcPr>
            <w:tcW w:w="10368" w:type="dxa"/>
            <w:gridSpan w:val="2"/>
            <w:vMerge w:val="restart"/>
            <w:tcMar>
              <w:top w:w="100" w:type="dxa"/>
              <w:left w:w="100" w:type="dxa"/>
              <w:bottom w:w="100" w:type="dxa"/>
              <w:right w:w="100" w:type="dxa"/>
            </w:tcMar>
          </w:tcPr>
          <w:p w:rsidR="006E0C3E" w14:paraId="22993DBA" w14:textId="77777777">
            <w:r>
              <w:rPr>
                <w:b/>
                <w:sz w:val="24"/>
              </w:rPr>
              <w:t>VALUE</w:t>
            </w:r>
          </w:p>
        </w:tc>
      </w:tr>
      <w:tr w14:paraId="07240233"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4F6D9938" w14:textId="77777777">
            <w:r>
              <w:rPr>
                <w:sz w:val="20"/>
              </w:rPr>
              <w:t>CAPI QUESTION WORDING</w:t>
            </w:r>
          </w:p>
        </w:tc>
        <w:tc>
          <w:tcPr>
            <w:tcW w:w="10368" w:type="dxa"/>
            <w:gridSpan w:val="2"/>
            <w:vMerge w:val="restart"/>
            <w:tcMar>
              <w:top w:w="100" w:type="dxa"/>
              <w:left w:w="100" w:type="dxa"/>
              <w:bottom w:w="100" w:type="dxa"/>
              <w:right w:w="100" w:type="dxa"/>
            </w:tcMar>
          </w:tcPr>
          <w:p w:rsidR="006E0C3E" w14:paraId="3A9BD415" w14:textId="77777777">
            <w:r>
              <w:rPr>
                <w:sz w:val="20"/>
              </w:rPr>
              <w:t>What is ^PNAME hourly rate of pay on this job, excluding overtime pay, tips or commissions?</w:t>
            </w:r>
          </w:p>
        </w:tc>
      </w:tr>
      <w:tr w14:paraId="6C721E64"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0B750678" w14:textId="77777777">
            <w:r>
              <w:rPr>
                <w:b/>
                <w:sz w:val="24"/>
              </w:rPr>
              <w:t>FILL</w:t>
            </w:r>
          </w:p>
        </w:tc>
        <w:tc>
          <w:tcPr>
            <w:tcW w:w="5184" w:type="dxa"/>
            <w:vMerge w:val="restart"/>
            <w:tcMar>
              <w:top w:w="100" w:type="dxa"/>
              <w:left w:w="100" w:type="dxa"/>
              <w:bottom w:w="100" w:type="dxa"/>
              <w:right w:w="100" w:type="dxa"/>
            </w:tcMar>
          </w:tcPr>
          <w:p w:rsidR="006E0C3E" w14:paraId="2385D5F4" w14:textId="77777777">
            <w:r>
              <w:rPr>
                <w:b/>
                <w:sz w:val="24"/>
              </w:rPr>
              <w:t>CONDITION</w:t>
            </w:r>
          </w:p>
        </w:tc>
        <w:tc>
          <w:tcPr>
            <w:tcW w:w="5184" w:type="dxa"/>
            <w:vMerge w:val="restart"/>
            <w:tcMar>
              <w:top w:w="100" w:type="dxa"/>
              <w:left w:w="100" w:type="dxa"/>
              <w:bottom w:w="100" w:type="dxa"/>
              <w:right w:w="100" w:type="dxa"/>
            </w:tcMar>
          </w:tcPr>
          <w:p w:rsidR="006E0C3E" w14:paraId="606DB97F" w14:textId="77777777">
            <w:r>
              <w:rPr>
                <w:b/>
                <w:sz w:val="24"/>
              </w:rPr>
              <w:t>VALUE</w:t>
            </w:r>
          </w:p>
        </w:tc>
      </w:tr>
      <w:tr w14:paraId="5B743A17"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104D9B0" w14:textId="77777777">
            <w:r>
              <w:rPr>
                <w:b/>
                <w:sz w:val="24"/>
              </w:rPr>
              <w:t>PNAME</w:t>
            </w:r>
          </w:p>
        </w:tc>
        <w:tc>
          <w:tcPr>
            <w:tcW w:w="5184" w:type="dxa"/>
            <w:vMerge w:val="restart"/>
            <w:tcMar>
              <w:top w:w="100" w:type="dxa"/>
              <w:left w:w="100" w:type="dxa"/>
              <w:bottom w:w="100" w:type="dxa"/>
              <w:right w:w="100" w:type="dxa"/>
            </w:tcMar>
          </w:tcPr>
          <w:p w:rsidR="006E0C3E" w14:paraId="62201C69" w14:textId="77777777">
            <w:r>
              <w:rPr>
                <w:sz w:val="20"/>
              </w:rPr>
              <w:t>PULINENO==HURESPLI</w:t>
            </w:r>
          </w:p>
        </w:tc>
        <w:tc>
          <w:tcPr>
            <w:tcW w:w="5184" w:type="dxa"/>
            <w:vMerge w:val="restart"/>
            <w:tcMar>
              <w:top w:w="100" w:type="dxa"/>
              <w:left w:w="100" w:type="dxa"/>
              <w:bottom w:w="100" w:type="dxa"/>
              <w:right w:w="100" w:type="dxa"/>
            </w:tcMar>
          </w:tcPr>
          <w:p w:rsidR="006E0C3E" w14:paraId="04EEE282" w14:textId="77777777">
            <w:r>
              <w:rPr>
                <w:sz w:val="20"/>
              </w:rPr>
              <w:t>your</w:t>
            </w:r>
          </w:p>
        </w:tc>
      </w:tr>
      <w:tr w14:paraId="578008B2" w14:textId="77777777">
        <w:tblPrEx>
          <w:tblW w:w="0" w:type="auto"/>
          <w:tblLook w:val="04A0"/>
        </w:tblPrEx>
        <w:trPr>
          <w:trHeight w:val="269"/>
        </w:trPr>
        <w:tc>
          <w:tcPr>
            <w:tcW w:w="2592" w:type="dxa"/>
            <w:vMerge/>
            <w:tcMar>
              <w:top w:w="100" w:type="dxa"/>
              <w:left w:w="100" w:type="dxa"/>
              <w:bottom w:w="100" w:type="dxa"/>
              <w:right w:w="100" w:type="dxa"/>
            </w:tcMar>
          </w:tcPr>
          <w:p w:rsidR="006E0C3E" w14:paraId="14E56C49" w14:textId="77777777"/>
        </w:tc>
        <w:tc>
          <w:tcPr>
            <w:tcW w:w="5184" w:type="dxa"/>
            <w:tcMar>
              <w:top w:w="100" w:type="dxa"/>
              <w:left w:w="100" w:type="dxa"/>
              <w:bottom w:w="100" w:type="dxa"/>
              <w:right w:w="100" w:type="dxa"/>
            </w:tcMar>
          </w:tcPr>
          <w:p w:rsidR="006E0C3E" w14:paraId="4077DD86" w14:textId="77777777"/>
        </w:tc>
        <w:tc>
          <w:tcPr>
            <w:tcW w:w="5184" w:type="dxa"/>
            <w:tcMar>
              <w:top w:w="100" w:type="dxa"/>
              <w:left w:w="100" w:type="dxa"/>
              <w:bottom w:w="100" w:type="dxa"/>
              <w:right w:w="100" w:type="dxa"/>
            </w:tcMar>
          </w:tcPr>
          <w:p w:rsidR="006E0C3E" w14:paraId="517A2F93" w14:textId="77777777">
            <w:r>
              <w:rPr>
                <w:sz w:val="20"/>
              </w:rPr>
              <w:t>{{model.PUFNAME}} {{model.PULNAME}}'s</w:t>
            </w:r>
          </w:p>
        </w:tc>
      </w:tr>
    </w:tbl>
    <w:p w:rsidR="006E0C3E" w14:paraId="65DA7CE3" w14:textId="77777777"/>
    <w:tbl>
      <w:tblPr>
        <w:tblStyle w:val="TableGrid"/>
        <w:tblW w:w="0" w:type="auto"/>
        <w:tblLook w:val="04A0"/>
      </w:tblPr>
      <w:tblGrid>
        <w:gridCol w:w="2591"/>
        <w:gridCol w:w="10359"/>
      </w:tblGrid>
      <w:tr w14:paraId="3DF8F82B" w14:textId="77777777">
        <w:tblPrEx>
          <w:tblW w:w="0" w:type="auto"/>
          <w:tblLook w:val="04A0"/>
        </w:tblPrEx>
        <w:trPr>
          <w:trHeight w:val="269"/>
        </w:trPr>
        <w:tc>
          <w:tcPr>
            <w:tcW w:w="12960" w:type="dxa"/>
            <w:gridSpan w:val="2"/>
            <w:vMerge w:val="restart"/>
            <w:tcMar>
              <w:top w:w="100" w:type="dxa"/>
              <w:left w:w="100" w:type="dxa"/>
              <w:bottom w:w="100" w:type="dxa"/>
              <w:right w:w="100" w:type="dxa"/>
            </w:tcMar>
          </w:tcPr>
          <w:p w:rsidR="006E0C3E" w14:paraId="09F603B5" w14:textId="77777777">
            <w:r>
              <w:rPr>
                <w:b/>
                <w:sz w:val="30"/>
              </w:rPr>
              <w:t xml:space="preserve">BLOCK: BLKLABOR_FORCE / BLOCK: BLKLABOR_FORCE-BLKLABOR_FORCE_PERSON / BLOCK: </w:t>
            </w:r>
            <w:r>
              <w:rPr>
                <w:b/>
                <w:sz w:val="30"/>
              </w:rPr>
              <w:t>BLKLABOR_FORCE-BLKLABOR_FORCE_PERSON-BEARNINGS / SCREEN: SC_ERNH1CD / QUESTION: ERNH1CD_CPS / RESPONSE: RERNH1CD_CPS (STANDARD, CURRENCY)</w:t>
            </w:r>
          </w:p>
        </w:tc>
      </w:tr>
      <w:tr w14:paraId="3B1B2C78"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355530E" w14:textId="77777777">
            <w:r>
              <w:rPr>
                <w:b/>
                <w:sz w:val="24"/>
              </w:rPr>
              <w:t>ATTRIBUTE NAME</w:t>
            </w:r>
          </w:p>
        </w:tc>
        <w:tc>
          <w:tcPr>
            <w:tcW w:w="10368" w:type="dxa"/>
            <w:vMerge w:val="restart"/>
            <w:tcMar>
              <w:top w:w="100" w:type="dxa"/>
              <w:left w:w="100" w:type="dxa"/>
              <w:bottom w:w="100" w:type="dxa"/>
              <w:right w:w="100" w:type="dxa"/>
            </w:tcMar>
          </w:tcPr>
          <w:p w:rsidR="006E0C3E" w14:paraId="4B5FF3DC" w14:textId="77777777">
            <w:r>
              <w:rPr>
                <w:b/>
                <w:sz w:val="24"/>
              </w:rPr>
              <w:t>VALUE</w:t>
            </w:r>
          </w:p>
        </w:tc>
      </w:tr>
      <w:tr w14:paraId="192C74BD"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C85C080" w14:textId="77777777">
            <w:r>
              <w:rPr>
                <w:sz w:val="20"/>
              </w:rPr>
              <w:t>RESPONSE VARIABLE</w:t>
            </w:r>
          </w:p>
        </w:tc>
        <w:tc>
          <w:tcPr>
            <w:tcW w:w="10368" w:type="dxa"/>
            <w:vMerge w:val="restart"/>
            <w:tcMar>
              <w:top w:w="100" w:type="dxa"/>
              <w:left w:w="100" w:type="dxa"/>
              <w:bottom w:w="100" w:type="dxa"/>
              <w:right w:w="100" w:type="dxa"/>
            </w:tcMar>
          </w:tcPr>
          <w:p w:rsidR="006E0C3E" w14:paraId="5236BE39" w14:textId="77777777">
            <w:r>
              <w:rPr>
                <w:sz w:val="20"/>
              </w:rPr>
              <w:t>PUERNH1C</w:t>
            </w:r>
          </w:p>
        </w:tc>
      </w:tr>
      <w:tr w14:paraId="29374BEA"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59873CF1" w14:textId="77777777">
            <w:r>
              <w:rPr>
                <w:sz w:val="20"/>
              </w:rPr>
              <w:t>POSITIONING</w:t>
            </w:r>
          </w:p>
        </w:tc>
        <w:tc>
          <w:tcPr>
            <w:tcW w:w="10368" w:type="dxa"/>
            <w:vMerge w:val="restart"/>
            <w:tcMar>
              <w:top w:w="100" w:type="dxa"/>
              <w:left w:w="100" w:type="dxa"/>
              <w:bottom w:w="100" w:type="dxa"/>
              <w:right w:w="100" w:type="dxa"/>
            </w:tcMar>
          </w:tcPr>
          <w:p w:rsidR="006E0C3E" w14:paraId="3439D1ED" w14:textId="77777777">
            <w:r>
              <w:rPr>
                <w:sz w:val="20"/>
              </w:rPr>
              <w:t>Vertical</w:t>
            </w:r>
          </w:p>
        </w:tc>
      </w:tr>
      <w:tr w14:paraId="057D44ED"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4968092E" w14:textId="77777777">
            <w:r>
              <w:rPr>
                <w:sz w:val="20"/>
              </w:rPr>
              <w:t>MAX LENGTH</w:t>
            </w:r>
          </w:p>
        </w:tc>
        <w:tc>
          <w:tcPr>
            <w:tcW w:w="10368" w:type="dxa"/>
            <w:vMerge w:val="restart"/>
            <w:tcMar>
              <w:top w:w="100" w:type="dxa"/>
              <w:left w:w="100" w:type="dxa"/>
              <w:bottom w:w="100" w:type="dxa"/>
              <w:right w:w="100" w:type="dxa"/>
            </w:tcMar>
          </w:tcPr>
          <w:p w:rsidR="006E0C3E" w14:paraId="3734F3E4" w14:textId="77777777">
            <w:r>
              <w:rPr>
                <w:sz w:val="20"/>
              </w:rPr>
              <w:t>5</w:t>
            </w:r>
          </w:p>
        </w:tc>
      </w:tr>
      <w:tr w14:paraId="0DDA1BB2"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31C9FC6F" w14:textId="77777777">
            <w:r>
              <w:rPr>
                <w:sz w:val="20"/>
              </w:rPr>
              <w:t>NUMBER OF DECIMAL PLACES</w:t>
            </w:r>
          </w:p>
        </w:tc>
        <w:tc>
          <w:tcPr>
            <w:tcW w:w="10368" w:type="dxa"/>
            <w:vMerge w:val="restart"/>
            <w:tcMar>
              <w:top w:w="100" w:type="dxa"/>
              <w:left w:w="100" w:type="dxa"/>
              <w:bottom w:w="100" w:type="dxa"/>
              <w:right w:w="100" w:type="dxa"/>
            </w:tcMar>
          </w:tcPr>
          <w:p w:rsidR="006E0C3E" w14:paraId="2CE5FAFA" w14:textId="77777777">
            <w:r>
              <w:rPr>
                <w:sz w:val="20"/>
              </w:rPr>
              <w:t>2</w:t>
            </w:r>
          </w:p>
        </w:tc>
      </w:tr>
      <w:tr w14:paraId="5115CE0B"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03652B19" w14:textId="77777777">
            <w:r>
              <w:rPr>
                <w:sz w:val="20"/>
              </w:rPr>
              <w:t>MINIMUM VALUE</w:t>
            </w:r>
          </w:p>
        </w:tc>
        <w:tc>
          <w:tcPr>
            <w:tcW w:w="10368" w:type="dxa"/>
            <w:vMerge w:val="restart"/>
            <w:tcMar>
              <w:top w:w="100" w:type="dxa"/>
              <w:left w:w="100" w:type="dxa"/>
              <w:bottom w:w="100" w:type="dxa"/>
              <w:right w:w="100" w:type="dxa"/>
            </w:tcMar>
          </w:tcPr>
          <w:p w:rsidR="006E0C3E" w14:paraId="5B3310BB" w14:textId="77777777">
            <w:r>
              <w:rPr>
                <w:sz w:val="20"/>
              </w:rPr>
              <w:t>0</w:t>
            </w:r>
          </w:p>
        </w:tc>
      </w:tr>
      <w:tr w14:paraId="398CEC63"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4C8E5C5A" w14:textId="77777777">
            <w:r>
              <w:rPr>
                <w:sz w:val="20"/>
              </w:rPr>
              <w:t>MAXIMUM VALUE</w:t>
            </w:r>
          </w:p>
        </w:tc>
        <w:tc>
          <w:tcPr>
            <w:tcW w:w="10368" w:type="dxa"/>
            <w:vMerge w:val="restart"/>
            <w:tcMar>
              <w:top w:w="100" w:type="dxa"/>
              <w:left w:w="100" w:type="dxa"/>
              <w:bottom w:w="100" w:type="dxa"/>
              <w:right w:w="100" w:type="dxa"/>
            </w:tcMar>
          </w:tcPr>
          <w:p w:rsidR="006E0C3E" w14:paraId="0C79D92B" w14:textId="77777777">
            <w:r>
              <w:rPr>
                <w:sz w:val="20"/>
              </w:rPr>
              <w:t>99</w:t>
            </w:r>
          </w:p>
        </w:tc>
      </w:tr>
      <w:tr w14:paraId="0C5F5123"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6E555A6B" w14:textId="77777777">
            <w:r>
              <w:rPr>
                <w:sz w:val="20"/>
              </w:rPr>
              <w:t>RESPONSE FIELD LABEL</w:t>
            </w:r>
          </w:p>
        </w:tc>
        <w:tc>
          <w:tcPr>
            <w:tcW w:w="10368" w:type="dxa"/>
            <w:vMerge w:val="restart"/>
            <w:tcMar>
              <w:top w:w="100" w:type="dxa"/>
              <w:left w:w="100" w:type="dxa"/>
              <w:bottom w:w="100" w:type="dxa"/>
              <w:right w:w="100" w:type="dxa"/>
            </w:tcMar>
          </w:tcPr>
          <w:p w:rsidR="006E0C3E" w14:paraId="5B7AAD83" w14:textId="77777777">
            <w:r>
              <w:rPr>
                <w:sz w:val="20"/>
              </w:rPr>
              <w:t>$</w:t>
            </w:r>
          </w:p>
        </w:tc>
      </w:tr>
      <w:tr w14:paraId="3B8C08D4"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3FB85753" w14:textId="77777777">
            <w:r>
              <w:rPr>
                <w:sz w:val="20"/>
              </w:rPr>
              <w:t>RESPONSE FIELD LABEL DISPLAY</w:t>
            </w:r>
          </w:p>
        </w:tc>
        <w:tc>
          <w:tcPr>
            <w:tcW w:w="10368" w:type="dxa"/>
            <w:vMerge w:val="restart"/>
            <w:tcMar>
              <w:top w:w="100" w:type="dxa"/>
              <w:left w:w="100" w:type="dxa"/>
              <w:bottom w:w="100" w:type="dxa"/>
              <w:right w:w="100" w:type="dxa"/>
            </w:tcMar>
          </w:tcPr>
          <w:p w:rsidR="006E0C3E" w14:paraId="1DFADA0E" w14:textId="77777777">
            <w:r>
              <w:rPr>
                <w:sz w:val="20"/>
              </w:rPr>
              <w:t>1</w:t>
            </w:r>
          </w:p>
        </w:tc>
      </w:tr>
      <w:tr w14:paraId="3350A031" w14:textId="77777777">
        <w:tblPrEx>
          <w:tblW w:w="0" w:type="auto"/>
          <w:tblLook w:val="04A0"/>
        </w:tblPrEx>
        <w:trPr>
          <w:trHeight w:val="269"/>
        </w:trPr>
        <w:tc>
          <w:tcPr>
            <w:tcW w:w="2592" w:type="dxa"/>
            <w:tcMar>
              <w:top w:w="100" w:type="dxa"/>
              <w:left w:w="100" w:type="dxa"/>
              <w:bottom w:w="100" w:type="dxa"/>
              <w:right w:w="100" w:type="dxa"/>
            </w:tcMar>
          </w:tcPr>
          <w:p w:rsidR="006E0C3E" w14:paraId="063B7A45" w14:textId="77777777">
            <w:r>
              <w:rPr>
                <w:sz w:val="20"/>
              </w:rPr>
              <w:t>RESPONSE FIELD LABEL POSITION</w:t>
            </w:r>
          </w:p>
        </w:tc>
        <w:tc>
          <w:tcPr>
            <w:tcW w:w="10368" w:type="dxa"/>
            <w:tcMar>
              <w:top w:w="100" w:type="dxa"/>
              <w:left w:w="100" w:type="dxa"/>
              <w:bottom w:w="100" w:type="dxa"/>
              <w:right w:w="100" w:type="dxa"/>
            </w:tcMar>
          </w:tcPr>
          <w:p w:rsidR="006E0C3E" w14:paraId="32CE66F5" w14:textId="77777777">
            <w:r>
              <w:rPr>
                <w:sz w:val="20"/>
              </w:rPr>
              <w:t>Left</w:t>
            </w:r>
          </w:p>
        </w:tc>
      </w:tr>
    </w:tbl>
    <w:p w:rsidR="006E0C3E" w14:paraId="371E53D0" w14:textId="77777777"/>
    <w:tbl>
      <w:tblPr>
        <w:tblStyle w:val="TableGrid"/>
        <w:tblW w:w="0" w:type="auto"/>
        <w:tblLook w:val="04A0"/>
      </w:tblPr>
      <w:tblGrid>
        <w:gridCol w:w="2590"/>
        <w:gridCol w:w="5179"/>
        <w:gridCol w:w="5181"/>
      </w:tblGrid>
      <w:tr w14:paraId="1A3EB979"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6E0C3E" w14:paraId="21822E80" w14:textId="77777777">
            <w:r>
              <w:rPr>
                <w:b/>
                <w:sz w:val="30"/>
              </w:rPr>
              <w:t xml:space="preserve">BLOCK: BLKLABOR_FORCE / BLOCK: BLKLABOR_FORCE-BLKLABOR_FORCE_PERSON / BLOCK: </w:t>
            </w:r>
            <w:r>
              <w:rPr>
                <w:b/>
                <w:sz w:val="30"/>
              </w:rPr>
              <w:t>BLKLABOR_FORCE-BLKLABOR_FORCE_PERSON-BEARNINGS / SCREEN: SC_ERNHC / QUESTION: ERNHC_CPS (STANDARD)</w:t>
            </w:r>
          </w:p>
        </w:tc>
      </w:tr>
      <w:tr w14:paraId="7D6F8E1E"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35E09AE" w14:textId="77777777">
            <w:r>
              <w:rPr>
                <w:b/>
                <w:sz w:val="24"/>
              </w:rPr>
              <w:t>ATTRIBUTE NAME</w:t>
            </w:r>
          </w:p>
        </w:tc>
        <w:tc>
          <w:tcPr>
            <w:tcW w:w="10368" w:type="dxa"/>
            <w:gridSpan w:val="2"/>
            <w:vMerge w:val="restart"/>
            <w:tcMar>
              <w:top w:w="100" w:type="dxa"/>
              <w:left w:w="100" w:type="dxa"/>
              <w:bottom w:w="100" w:type="dxa"/>
              <w:right w:w="100" w:type="dxa"/>
            </w:tcMar>
          </w:tcPr>
          <w:p w:rsidR="006E0C3E" w14:paraId="79A65749" w14:textId="77777777">
            <w:r>
              <w:rPr>
                <w:b/>
                <w:sz w:val="24"/>
              </w:rPr>
              <w:t>VALUE</w:t>
            </w:r>
          </w:p>
        </w:tc>
      </w:tr>
      <w:tr w14:paraId="1BD1CE77"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3BAC05D1" w14:textId="77777777">
            <w:r>
              <w:rPr>
                <w:sz w:val="20"/>
              </w:rPr>
              <w:t>CAPI QUESTION WORDING</w:t>
            </w:r>
          </w:p>
        </w:tc>
        <w:tc>
          <w:tcPr>
            <w:tcW w:w="10368" w:type="dxa"/>
            <w:gridSpan w:val="2"/>
            <w:vMerge w:val="restart"/>
            <w:tcMar>
              <w:top w:w="100" w:type="dxa"/>
              <w:left w:w="100" w:type="dxa"/>
              <w:bottom w:w="100" w:type="dxa"/>
              <w:right w:w="100" w:type="dxa"/>
            </w:tcMar>
          </w:tcPr>
          <w:p w:rsidR="006E0C3E" w14:paraId="5167F293" w14:textId="77777777">
            <w:r>
              <w:rPr>
                <w:sz w:val="20"/>
              </w:rPr>
              <w:t>How many hours ^DODOES ^TNAME usually work per week at the rate of ^ERNHC_FILL? * Enter hours (01-99)</w:t>
            </w:r>
          </w:p>
        </w:tc>
      </w:tr>
      <w:tr w14:paraId="33255B42"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5AEA75A2" w14:textId="77777777">
            <w:r>
              <w:rPr>
                <w:b/>
                <w:sz w:val="24"/>
              </w:rPr>
              <w:t>FILL</w:t>
            </w:r>
          </w:p>
        </w:tc>
        <w:tc>
          <w:tcPr>
            <w:tcW w:w="5184" w:type="dxa"/>
            <w:vMerge w:val="restart"/>
            <w:tcMar>
              <w:top w:w="100" w:type="dxa"/>
              <w:left w:w="100" w:type="dxa"/>
              <w:bottom w:w="100" w:type="dxa"/>
              <w:right w:w="100" w:type="dxa"/>
            </w:tcMar>
          </w:tcPr>
          <w:p w:rsidR="006E0C3E" w14:paraId="6FAFAFD9" w14:textId="77777777">
            <w:r>
              <w:rPr>
                <w:b/>
                <w:sz w:val="24"/>
              </w:rPr>
              <w:t>CONDITION</w:t>
            </w:r>
          </w:p>
        </w:tc>
        <w:tc>
          <w:tcPr>
            <w:tcW w:w="5184" w:type="dxa"/>
            <w:vMerge w:val="restart"/>
            <w:tcMar>
              <w:top w:w="100" w:type="dxa"/>
              <w:left w:w="100" w:type="dxa"/>
              <w:bottom w:w="100" w:type="dxa"/>
              <w:right w:w="100" w:type="dxa"/>
            </w:tcMar>
          </w:tcPr>
          <w:p w:rsidR="006E0C3E" w14:paraId="41FA1C88" w14:textId="77777777">
            <w:r>
              <w:rPr>
                <w:b/>
                <w:sz w:val="24"/>
              </w:rPr>
              <w:t>VALUE</w:t>
            </w:r>
          </w:p>
        </w:tc>
      </w:tr>
      <w:tr w14:paraId="39415718"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3B2AC240" w14:textId="77777777">
            <w:r>
              <w:rPr>
                <w:b/>
                <w:sz w:val="24"/>
              </w:rPr>
              <w:t>DODOES</w:t>
            </w:r>
          </w:p>
        </w:tc>
        <w:tc>
          <w:tcPr>
            <w:tcW w:w="5184" w:type="dxa"/>
            <w:vMerge w:val="restart"/>
            <w:tcMar>
              <w:top w:w="100" w:type="dxa"/>
              <w:left w:w="100" w:type="dxa"/>
              <w:bottom w:w="100" w:type="dxa"/>
              <w:right w:w="100" w:type="dxa"/>
            </w:tcMar>
          </w:tcPr>
          <w:p w:rsidR="006E0C3E" w14:paraId="726AF1D4" w14:textId="77777777">
            <w:r>
              <w:rPr>
                <w:sz w:val="20"/>
              </w:rPr>
              <w:t>PULINENO==HURESPLI</w:t>
            </w:r>
          </w:p>
        </w:tc>
        <w:tc>
          <w:tcPr>
            <w:tcW w:w="5184" w:type="dxa"/>
            <w:vMerge w:val="restart"/>
            <w:tcMar>
              <w:top w:w="100" w:type="dxa"/>
              <w:left w:w="100" w:type="dxa"/>
              <w:bottom w:w="100" w:type="dxa"/>
              <w:right w:w="100" w:type="dxa"/>
            </w:tcMar>
          </w:tcPr>
          <w:p w:rsidR="006E0C3E" w14:paraId="0BCC5764" w14:textId="77777777">
            <w:r>
              <w:rPr>
                <w:sz w:val="20"/>
              </w:rPr>
              <w:t>do</w:t>
            </w:r>
          </w:p>
        </w:tc>
      </w:tr>
      <w:tr w14:paraId="73853B64" w14:textId="77777777">
        <w:tblPrEx>
          <w:tblW w:w="0" w:type="auto"/>
          <w:tblLook w:val="04A0"/>
        </w:tblPrEx>
        <w:trPr>
          <w:trHeight w:val="269"/>
        </w:trPr>
        <w:tc>
          <w:tcPr>
            <w:tcW w:w="2592" w:type="dxa"/>
            <w:vMerge/>
            <w:tcMar>
              <w:top w:w="100" w:type="dxa"/>
              <w:left w:w="100" w:type="dxa"/>
              <w:bottom w:w="100" w:type="dxa"/>
              <w:right w:w="100" w:type="dxa"/>
            </w:tcMar>
          </w:tcPr>
          <w:p w:rsidR="006E0C3E" w14:paraId="1AB6FD4D" w14:textId="77777777"/>
        </w:tc>
        <w:tc>
          <w:tcPr>
            <w:tcW w:w="5184" w:type="dxa"/>
            <w:vMerge w:val="restart"/>
            <w:tcMar>
              <w:top w:w="100" w:type="dxa"/>
              <w:left w:w="100" w:type="dxa"/>
              <w:bottom w:w="100" w:type="dxa"/>
              <w:right w:w="100" w:type="dxa"/>
            </w:tcMar>
          </w:tcPr>
          <w:p w:rsidR="006E0C3E" w14:paraId="792034AE" w14:textId="77777777"/>
        </w:tc>
        <w:tc>
          <w:tcPr>
            <w:tcW w:w="5184" w:type="dxa"/>
            <w:vMerge w:val="restart"/>
            <w:tcMar>
              <w:top w:w="100" w:type="dxa"/>
              <w:left w:w="100" w:type="dxa"/>
              <w:bottom w:w="100" w:type="dxa"/>
              <w:right w:w="100" w:type="dxa"/>
            </w:tcMar>
          </w:tcPr>
          <w:p w:rsidR="006E0C3E" w14:paraId="639202E0" w14:textId="77777777">
            <w:r>
              <w:rPr>
                <w:sz w:val="20"/>
              </w:rPr>
              <w:t>does</w:t>
            </w:r>
          </w:p>
        </w:tc>
      </w:tr>
      <w:tr w14:paraId="72E6AA9A"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59445A5F" w14:textId="77777777">
            <w:r>
              <w:rPr>
                <w:b/>
                <w:sz w:val="24"/>
              </w:rPr>
              <w:t>ERNHC_FILL</w:t>
            </w:r>
          </w:p>
        </w:tc>
        <w:tc>
          <w:tcPr>
            <w:tcW w:w="5184" w:type="dxa"/>
            <w:vMerge w:val="restart"/>
            <w:tcMar>
              <w:top w:w="100" w:type="dxa"/>
              <w:left w:w="100" w:type="dxa"/>
              <w:bottom w:w="100" w:type="dxa"/>
              <w:right w:w="100" w:type="dxa"/>
            </w:tcMar>
          </w:tcPr>
          <w:p w:rsidR="006E0C3E" w14:paraId="2E4BCFD8" w14:textId="77777777">
            <w:r>
              <w:rPr>
                <w:sz w:val="20"/>
              </w:rPr>
              <w:t>isNotBlank (PUERNH1C)</w:t>
            </w:r>
          </w:p>
        </w:tc>
        <w:tc>
          <w:tcPr>
            <w:tcW w:w="5184" w:type="dxa"/>
            <w:vMerge w:val="restart"/>
            <w:tcMar>
              <w:top w:w="100" w:type="dxa"/>
              <w:left w:w="100" w:type="dxa"/>
              <w:bottom w:w="100" w:type="dxa"/>
              <w:right w:w="100" w:type="dxa"/>
            </w:tcMar>
          </w:tcPr>
          <w:p w:rsidR="006E0C3E" w14:paraId="2D716970" w14:textId="77777777">
            <w:r>
              <w:rPr>
                <w:sz w:val="20"/>
              </w:rPr>
              <w:t>{{model.PUERNH1C}}</w:t>
            </w:r>
          </w:p>
        </w:tc>
      </w:tr>
      <w:tr w14:paraId="26DFC87B" w14:textId="77777777">
        <w:tblPrEx>
          <w:tblW w:w="0" w:type="auto"/>
          <w:tblLook w:val="04A0"/>
        </w:tblPrEx>
        <w:trPr>
          <w:trHeight w:val="269"/>
        </w:trPr>
        <w:tc>
          <w:tcPr>
            <w:tcW w:w="2592" w:type="dxa"/>
            <w:vMerge/>
            <w:tcMar>
              <w:top w:w="100" w:type="dxa"/>
              <w:left w:w="100" w:type="dxa"/>
              <w:bottom w:w="100" w:type="dxa"/>
              <w:right w:w="100" w:type="dxa"/>
            </w:tcMar>
          </w:tcPr>
          <w:p w:rsidR="006E0C3E" w14:paraId="162BC9A3" w14:textId="77777777"/>
        </w:tc>
        <w:tc>
          <w:tcPr>
            <w:tcW w:w="5184" w:type="dxa"/>
            <w:vMerge w:val="restart"/>
            <w:tcMar>
              <w:top w:w="100" w:type="dxa"/>
              <w:left w:w="100" w:type="dxa"/>
              <w:bottom w:w="100" w:type="dxa"/>
              <w:right w:w="100" w:type="dxa"/>
            </w:tcMar>
          </w:tcPr>
          <w:p w:rsidR="006E0C3E" w14:paraId="28E33713" w14:textId="77777777"/>
        </w:tc>
        <w:tc>
          <w:tcPr>
            <w:tcW w:w="5184" w:type="dxa"/>
            <w:vMerge w:val="restart"/>
            <w:tcMar>
              <w:top w:w="100" w:type="dxa"/>
              <w:left w:w="100" w:type="dxa"/>
              <w:bottom w:w="100" w:type="dxa"/>
              <w:right w:w="100" w:type="dxa"/>
            </w:tcMar>
          </w:tcPr>
          <w:p w:rsidR="006E0C3E" w14:paraId="2FC4AAF8" w14:textId="77777777">
            <w:r>
              <w:rPr>
                <w:sz w:val="20"/>
              </w:rPr>
              <w:t>{{model.PUERNH1O}}</w:t>
            </w:r>
          </w:p>
        </w:tc>
      </w:tr>
      <w:tr w14:paraId="64678A3C"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21AEF19" w14:textId="77777777">
            <w:r>
              <w:rPr>
                <w:b/>
                <w:sz w:val="24"/>
              </w:rPr>
              <w:t>TNAME</w:t>
            </w:r>
          </w:p>
        </w:tc>
        <w:tc>
          <w:tcPr>
            <w:tcW w:w="5184" w:type="dxa"/>
            <w:vMerge w:val="restart"/>
            <w:tcMar>
              <w:top w:w="100" w:type="dxa"/>
              <w:left w:w="100" w:type="dxa"/>
              <w:bottom w:w="100" w:type="dxa"/>
              <w:right w:w="100" w:type="dxa"/>
            </w:tcMar>
          </w:tcPr>
          <w:p w:rsidR="006E0C3E" w14:paraId="0E5378D0" w14:textId="77777777">
            <w:r>
              <w:rPr>
                <w:sz w:val="20"/>
              </w:rPr>
              <w:t>PULINENO==HURESPLI</w:t>
            </w:r>
          </w:p>
        </w:tc>
        <w:tc>
          <w:tcPr>
            <w:tcW w:w="5184" w:type="dxa"/>
            <w:vMerge w:val="restart"/>
            <w:tcMar>
              <w:top w:w="100" w:type="dxa"/>
              <w:left w:w="100" w:type="dxa"/>
              <w:bottom w:w="100" w:type="dxa"/>
              <w:right w:w="100" w:type="dxa"/>
            </w:tcMar>
          </w:tcPr>
          <w:p w:rsidR="006E0C3E" w14:paraId="334E783D" w14:textId="77777777">
            <w:r>
              <w:rPr>
                <w:sz w:val="20"/>
              </w:rPr>
              <w:t>you</w:t>
            </w:r>
          </w:p>
        </w:tc>
      </w:tr>
      <w:tr w14:paraId="759BAFD6" w14:textId="77777777">
        <w:tblPrEx>
          <w:tblW w:w="0" w:type="auto"/>
          <w:tblLook w:val="04A0"/>
        </w:tblPrEx>
        <w:trPr>
          <w:trHeight w:val="269"/>
        </w:trPr>
        <w:tc>
          <w:tcPr>
            <w:tcW w:w="2592" w:type="dxa"/>
            <w:vMerge/>
            <w:tcMar>
              <w:top w:w="100" w:type="dxa"/>
              <w:left w:w="100" w:type="dxa"/>
              <w:bottom w:w="100" w:type="dxa"/>
              <w:right w:w="100" w:type="dxa"/>
            </w:tcMar>
          </w:tcPr>
          <w:p w:rsidR="006E0C3E" w14:paraId="732F03F9" w14:textId="77777777"/>
        </w:tc>
        <w:tc>
          <w:tcPr>
            <w:tcW w:w="5184" w:type="dxa"/>
            <w:tcMar>
              <w:top w:w="100" w:type="dxa"/>
              <w:left w:w="100" w:type="dxa"/>
              <w:bottom w:w="100" w:type="dxa"/>
              <w:right w:w="100" w:type="dxa"/>
            </w:tcMar>
          </w:tcPr>
          <w:p w:rsidR="006E0C3E" w14:paraId="6DB8620A" w14:textId="77777777"/>
        </w:tc>
        <w:tc>
          <w:tcPr>
            <w:tcW w:w="5184" w:type="dxa"/>
            <w:tcMar>
              <w:top w:w="100" w:type="dxa"/>
              <w:left w:w="100" w:type="dxa"/>
              <w:bottom w:w="100" w:type="dxa"/>
              <w:right w:w="100" w:type="dxa"/>
            </w:tcMar>
          </w:tcPr>
          <w:p w:rsidR="006E0C3E" w14:paraId="5595F9C4" w14:textId="77777777">
            <w:r>
              <w:rPr>
                <w:sz w:val="20"/>
              </w:rPr>
              <w:t>{{model.PUFNAME}} {{model.PULNAME}}</w:t>
            </w:r>
          </w:p>
        </w:tc>
      </w:tr>
    </w:tbl>
    <w:p w:rsidR="006E0C3E" w14:paraId="70B5AA90" w14:textId="77777777"/>
    <w:tbl>
      <w:tblPr>
        <w:tblStyle w:val="TableGrid"/>
        <w:tblW w:w="0" w:type="auto"/>
        <w:tblLook w:val="04A0"/>
      </w:tblPr>
      <w:tblGrid>
        <w:gridCol w:w="2591"/>
        <w:gridCol w:w="10359"/>
      </w:tblGrid>
      <w:tr w14:paraId="086E7E80" w14:textId="77777777">
        <w:tblPrEx>
          <w:tblW w:w="0" w:type="auto"/>
          <w:tblLook w:val="04A0"/>
        </w:tblPrEx>
        <w:trPr>
          <w:trHeight w:val="269"/>
        </w:trPr>
        <w:tc>
          <w:tcPr>
            <w:tcW w:w="12960" w:type="dxa"/>
            <w:gridSpan w:val="2"/>
            <w:vMerge w:val="restart"/>
            <w:tcMar>
              <w:top w:w="100" w:type="dxa"/>
              <w:left w:w="100" w:type="dxa"/>
              <w:bottom w:w="100" w:type="dxa"/>
              <w:right w:w="100" w:type="dxa"/>
            </w:tcMar>
          </w:tcPr>
          <w:p w:rsidR="006E0C3E" w14:paraId="045D400A" w14:textId="77777777">
            <w:r>
              <w:rPr>
                <w:b/>
                <w:sz w:val="30"/>
              </w:rPr>
              <w:t xml:space="preserve">BLOCK: BLKLABOR_FORCE / BLOCK: </w:t>
            </w:r>
            <w:r>
              <w:rPr>
                <w:b/>
                <w:sz w:val="30"/>
              </w:rPr>
              <w:t>BLKLABOR_FORCE-BLKLABOR_FORCE_PERSON / BLOCK: BLKLABOR_FORCE-BLKLABOR_FORCE_PERSON-BEARNINGS / SCREEN: SC_ERNHC / QUESTION: ERNHC_CPS / RESPONSE: RERNHC_CPS_CAPI_CATI (STANDARD, NUMBER)</w:t>
            </w:r>
          </w:p>
        </w:tc>
      </w:tr>
      <w:tr w14:paraId="6FA6F9F7"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1F7B730" w14:textId="77777777">
            <w:r>
              <w:rPr>
                <w:b/>
                <w:sz w:val="24"/>
              </w:rPr>
              <w:t>ATTRIBUTE NAME</w:t>
            </w:r>
          </w:p>
        </w:tc>
        <w:tc>
          <w:tcPr>
            <w:tcW w:w="10368" w:type="dxa"/>
            <w:vMerge w:val="restart"/>
            <w:tcMar>
              <w:top w:w="100" w:type="dxa"/>
              <w:left w:w="100" w:type="dxa"/>
              <w:bottom w:w="100" w:type="dxa"/>
              <w:right w:w="100" w:type="dxa"/>
            </w:tcMar>
          </w:tcPr>
          <w:p w:rsidR="006E0C3E" w14:paraId="673B793D" w14:textId="77777777">
            <w:r>
              <w:rPr>
                <w:b/>
                <w:sz w:val="24"/>
              </w:rPr>
              <w:t>VALUE</w:t>
            </w:r>
          </w:p>
        </w:tc>
      </w:tr>
      <w:tr w14:paraId="6E03FD67"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3D06CA4" w14:textId="77777777">
            <w:r>
              <w:rPr>
                <w:sz w:val="20"/>
              </w:rPr>
              <w:t>RESPONSE VARIABLE</w:t>
            </w:r>
          </w:p>
        </w:tc>
        <w:tc>
          <w:tcPr>
            <w:tcW w:w="10368" w:type="dxa"/>
            <w:vMerge w:val="restart"/>
            <w:tcMar>
              <w:top w:w="100" w:type="dxa"/>
              <w:left w:w="100" w:type="dxa"/>
              <w:bottom w:w="100" w:type="dxa"/>
              <w:right w:w="100" w:type="dxa"/>
            </w:tcMar>
          </w:tcPr>
          <w:p w:rsidR="006E0C3E" w14:paraId="1DE4CFC8" w14:textId="77777777">
            <w:r>
              <w:rPr>
                <w:sz w:val="20"/>
              </w:rPr>
              <w:t>PUERNHC</w:t>
            </w:r>
          </w:p>
        </w:tc>
      </w:tr>
      <w:tr w14:paraId="380D78ED"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A1D38C7" w14:textId="77777777">
            <w:r>
              <w:rPr>
                <w:sz w:val="20"/>
              </w:rPr>
              <w:t>POSITIONING</w:t>
            </w:r>
          </w:p>
        </w:tc>
        <w:tc>
          <w:tcPr>
            <w:tcW w:w="10368" w:type="dxa"/>
            <w:vMerge w:val="restart"/>
            <w:tcMar>
              <w:top w:w="100" w:type="dxa"/>
              <w:left w:w="100" w:type="dxa"/>
              <w:bottom w:w="100" w:type="dxa"/>
              <w:right w:w="100" w:type="dxa"/>
            </w:tcMar>
          </w:tcPr>
          <w:p w:rsidR="006E0C3E" w14:paraId="3E17F48C" w14:textId="77777777">
            <w:r>
              <w:rPr>
                <w:sz w:val="20"/>
              </w:rPr>
              <w:t>Vertical</w:t>
            </w:r>
          </w:p>
        </w:tc>
      </w:tr>
      <w:tr w14:paraId="5E2A5FB4"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7E4DC4F" w14:textId="77777777">
            <w:r>
              <w:rPr>
                <w:sz w:val="20"/>
              </w:rPr>
              <w:t>MAX LENGTH</w:t>
            </w:r>
          </w:p>
        </w:tc>
        <w:tc>
          <w:tcPr>
            <w:tcW w:w="10368" w:type="dxa"/>
            <w:vMerge w:val="restart"/>
            <w:tcMar>
              <w:top w:w="100" w:type="dxa"/>
              <w:left w:w="100" w:type="dxa"/>
              <w:bottom w:w="100" w:type="dxa"/>
              <w:right w:w="100" w:type="dxa"/>
            </w:tcMar>
          </w:tcPr>
          <w:p w:rsidR="006E0C3E" w14:paraId="21E4B617" w14:textId="77777777">
            <w:r>
              <w:rPr>
                <w:sz w:val="20"/>
              </w:rPr>
              <w:t>3</w:t>
            </w:r>
          </w:p>
        </w:tc>
      </w:tr>
      <w:tr w14:paraId="61728230"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AA663F2" w14:textId="77777777">
            <w:r>
              <w:rPr>
                <w:sz w:val="20"/>
              </w:rPr>
              <w:t>MINIMUM VALUE</w:t>
            </w:r>
          </w:p>
        </w:tc>
        <w:tc>
          <w:tcPr>
            <w:tcW w:w="10368" w:type="dxa"/>
            <w:vMerge w:val="restart"/>
            <w:tcMar>
              <w:top w:w="100" w:type="dxa"/>
              <w:left w:w="100" w:type="dxa"/>
              <w:bottom w:w="100" w:type="dxa"/>
              <w:right w:w="100" w:type="dxa"/>
            </w:tcMar>
          </w:tcPr>
          <w:p w:rsidR="006E0C3E" w14:paraId="7C54EF6F" w14:textId="77777777">
            <w:r>
              <w:rPr>
                <w:sz w:val="20"/>
              </w:rPr>
              <w:t>0</w:t>
            </w:r>
          </w:p>
        </w:tc>
      </w:tr>
      <w:tr w14:paraId="08E0F182"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00F957DD" w14:textId="77777777">
            <w:r>
              <w:rPr>
                <w:sz w:val="20"/>
              </w:rPr>
              <w:t>MAXIMUM VALUE</w:t>
            </w:r>
          </w:p>
        </w:tc>
        <w:tc>
          <w:tcPr>
            <w:tcW w:w="10368" w:type="dxa"/>
            <w:vMerge w:val="restart"/>
            <w:tcMar>
              <w:top w:w="100" w:type="dxa"/>
              <w:left w:w="100" w:type="dxa"/>
              <w:bottom w:w="100" w:type="dxa"/>
              <w:right w:w="100" w:type="dxa"/>
            </w:tcMar>
          </w:tcPr>
          <w:p w:rsidR="006E0C3E" w14:paraId="78AC6664" w14:textId="77777777">
            <w:r>
              <w:rPr>
                <w:sz w:val="20"/>
              </w:rPr>
              <w:t>999</w:t>
            </w:r>
          </w:p>
        </w:tc>
      </w:tr>
      <w:tr w14:paraId="57F62996"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389DCBE3" w14:textId="77777777">
            <w:r>
              <w:rPr>
                <w:sz w:val="20"/>
              </w:rPr>
              <w:t>RESPONSE FIELD LABEL</w:t>
            </w:r>
          </w:p>
        </w:tc>
        <w:tc>
          <w:tcPr>
            <w:tcW w:w="10368" w:type="dxa"/>
            <w:vMerge w:val="restart"/>
            <w:tcMar>
              <w:top w:w="100" w:type="dxa"/>
              <w:left w:w="100" w:type="dxa"/>
              <w:bottom w:w="100" w:type="dxa"/>
              <w:right w:w="100" w:type="dxa"/>
            </w:tcMar>
          </w:tcPr>
          <w:p w:rsidR="006E0C3E" w14:paraId="18A39E21" w14:textId="77777777">
            <w:r>
              <w:rPr>
                <w:sz w:val="20"/>
              </w:rPr>
              <w:t>Hours per week</w:t>
            </w:r>
          </w:p>
        </w:tc>
      </w:tr>
      <w:tr w14:paraId="7BDB5E6F"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9A631EA" w14:textId="77777777">
            <w:r>
              <w:rPr>
                <w:sz w:val="20"/>
              </w:rPr>
              <w:t>RESPONSE FIELD LABEL DISPLAY</w:t>
            </w:r>
          </w:p>
        </w:tc>
        <w:tc>
          <w:tcPr>
            <w:tcW w:w="10368" w:type="dxa"/>
            <w:vMerge w:val="restart"/>
            <w:tcMar>
              <w:top w:w="100" w:type="dxa"/>
              <w:left w:w="100" w:type="dxa"/>
              <w:bottom w:w="100" w:type="dxa"/>
              <w:right w:w="100" w:type="dxa"/>
            </w:tcMar>
          </w:tcPr>
          <w:p w:rsidR="006E0C3E" w14:paraId="17D5B05B" w14:textId="77777777">
            <w:r>
              <w:rPr>
                <w:sz w:val="20"/>
              </w:rPr>
              <w:t>1</w:t>
            </w:r>
          </w:p>
        </w:tc>
      </w:tr>
      <w:tr w14:paraId="3B9674D4"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9C2BE30" w14:textId="77777777">
            <w:r>
              <w:rPr>
                <w:sz w:val="20"/>
              </w:rPr>
              <w:t>RESPONSE FIELD LABEL POSITION</w:t>
            </w:r>
          </w:p>
        </w:tc>
        <w:tc>
          <w:tcPr>
            <w:tcW w:w="10368" w:type="dxa"/>
            <w:vMerge w:val="restart"/>
            <w:tcMar>
              <w:top w:w="100" w:type="dxa"/>
              <w:left w:w="100" w:type="dxa"/>
              <w:bottom w:w="100" w:type="dxa"/>
              <w:right w:w="100" w:type="dxa"/>
            </w:tcMar>
          </w:tcPr>
          <w:p w:rsidR="006E0C3E" w14:paraId="2F0706A3" w14:textId="77777777">
            <w:r>
              <w:rPr>
                <w:sz w:val="20"/>
              </w:rPr>
              <w:t>Right</w:t>
            </w:r>
          </w:p>
        </w:tc>
      </w:tr>
      <w:tr w14:paraId="24358444" w14:textId="77777777">
        <w:tblPrEx>
          <w:tblW w:w="0" w:type="auto"/>
          <w:tblLook w:val="04A0"/>
        </w:tblPrEx>
        <w:trPr>
          <w:trHeight w:val="269"/>
        </w:trPr>
        <w:tc>
          <w:tcPr>
            <w:tcW w:w="2592" w:type="dxa"/>
            <w:tcMar>
              <w:top w:w="100" w:type="dxa"/>
              <w:left w:w="100" w:type="dxa"/>
              <w:bottom w:w="100" w:type="dxa"/>
              <w:right w:w="100" w:type="dxa"/>
            </w:tcMar>
          </w:tcPr>
          <w:p w:rsidR="006E0C3E" w14:paraId="160CCC26" w14:textId="77777777">
            <w:r>
              <w:rPr>
                <w:sz w:val="20"/>
              </w:rPr>
              <w:t>DON'T KNOW AND REFUSE ANSWER LIST</w:t>
            </w:r>
          </w:p>
        </w:tc>
        <w:tc>
          <w:tcPr>
            <w:tcW w:w="10368" w:type="dxa"/>
            <w:tcMar>
              <w:top w:w="100" w:type="dxa"/>
              <w:left w:w="100" w:type="dxa"/>
              <w:bottom w:w="100" w:type="dxa"/>
              <w:right w:w="100" w:type="dxa"/>
            </w:tcMar>
          </w:tcPr>
          <w:p w:rsidR="006E0C3E" w14:paraId="04008D33" w14:textId="77777777">
            <w:r>
              <w:rPr>
                <w:sz w:val="20"/>
              </w:rPr>
              <w:t>CPS_NUM_DKREF</w:t>
            </w:r>
          </w:p>
        </w:tc>
      </w:tr>
    </w:tbl>
    <w:p w:rsidR="006E0C3E" w14:paraId="341FFB06" w14:textId="77777777"/>
    <w:tbl>
      <w:tblPr>
        <w:tblStyle w:val="TableGrid"/>
        <w:tblW w:w="0" w:type="auto"/>
        <w:tblLook w:val="04A0"/>
      </w:tblPr>
      <w:tblGrid>
        <w:gridCol w:w="2590"/>
        <w:gridCol w:w="5179"/>
        <w:gridCol w:w="5181"/>
      </w:tblGrid>
      <w:tr w14:paraId="43A79626"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6E0C3E" w14:paraId="49EDD23F" w14:textId="77777777">
            <w:r>
              <w:rPr>
                <w:b/>
                <w:sz w:val="30"/>
              </w:rPr>
              <w:t xml:space="preserve">BLOCK: </w:t>
            </w:r>
            <w:r>
              <w:rPr>
                <w:b/>
                <w:sz w:val="30"/>
              </w:rPr>
              <w:t>BLKLABOR_FORCE / BLOCK: BLKLABOR_FORCE-BLKLABOR_FORCE_PERSON / BLOCK: BLKLABOR_FORCE-BLKLABOR_FORCE_PERSON-BEARNINGS / SCREEN: SC_ERNOTCD / QUESTION: ERNOTCD_CPS (STANDARD)</w:t>
            </w:r>
          </w:p>
        </w:tc>
      </w:tr>
      <w:tr w14:paraId="209C6716"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0F3812CA" w14:textId="77777777">
            <w:r>
              <w:rPr>
                <w:b/>
                <w:sz w:val="24"/>
              </w:rPr>
              <w:t>ATTRIBUTE NAME</w:t>
            </w:r>
          </w:p>
        </w:tc>
        <w:tc>
          <w:tcPr>
            <w:tcW w:w="10368" w:type="dxa"/>
            <w:gridSpan w:val="2"/>
            <w:vMerge w:val="restart"/>
            <w:tcMar>
              <w:top w:w="100" w:type="dxa"/>
              <w:left w:w="100" w:type="dxa"/>
              <w:bottom w:w="100" w:type="dxa"/>
              <w:right w:w="100" w:type="dxa"/>
            </w:tcMar>
          </w:tcPr>
          <w:p w:rsidR="006E0C3E" w14:paraId="753580D5" w14:textId="77777777">
            <w:r>
              <w:rPr>
                <w:b/>
                <w:sz w:val="24"/>
              </w:rPr>
              <w:t>VALUE</w:t>
            </w:r>
          </w:p>
        </w:tc>
      </w:tr>
      <w:tr w14:paraId="7D7A5B3B"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B2B8CA3" w14:textId="77777777">
            <w:r>
              <w:rPr>
                <w:sz w:val="20"/>
              </w:rPr>
              <w:t>CAPI QUESTION WORDING</w:t>
            </w:r>
          </w:p>
        </w:tc>
        <w:tc>
          <w:tcPr>
            <w:tcW w:w="10368" w:type="dxa"/>
            <w:gridSpan w:val="2"/>
            <w:vMerge w:val="restart"/>
            <w:tcMar>
              <w:top w:w="100" w:type="dxa"/>
              <w:left w:w="100" w:type="dxa"/>
              <w:bottom w:w="100" w:type="dxa"/>
              <w:right w:w="100" w:type="dxa"/>
            </w:tcMar>
          </w:tcPr>
          <w:p w:rsidR="006E0C3E" w14:paraId="40BF144B" w14:textId="77777777">
            <w:r>
              <w:rPr>
                <w:sz w:val="20"/>
              </w:rPr>
              <w:t xml:space="preserve">How much ^DODOES ^TNAME usually </w:t>
            </w:r>
            <w:r>
              <w:rPr>
                <w:sz w:val="20"/>
              </w:rPr>
              <w:t>earn ^PERDICITY4 just in overtime pay, tips or commissions?</w:t>
            </w:r>
          </w:p>
        </w:tc>
      </w:tr>
      <w:tr w14:paraId="56E0348C"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5A0AEC67" w14:textId="77777777">
            <w:r>
              <w:rPr>
                <w:b/>
                <w:sz w:val="24"/>
              </w:rPr>
              <w:t>FILL</w:t>
            </w:r>
          </w:p>
        </w:tc>
        <w:tc>
          <w:tcPr>
            <w:tcW w:w="5184" w:type="dxa"/>
            <w:vMerge w:val="restart"/>
            <w:tcMar>
              <w:top w:w="100" w:type="dxa"/>
              <w:left w:w="100" w:type="dxa"/>
              <w:bottom w:w="100" w:type="dxa"/>
              <w:right w:w="100" w:type="dxa"/>
            </w:tcMar>
          </w:tcPr>
          <w:p w:rsidR="006E0C3E" w14:paraId="701C22ED" w14:textId="77777777">
            <w:r>
              <w:rPr>
                <w:b/>
                <w:sz w:val="24"/>
              </w:rPr>
              <w:t>CONDITION</w:t>
            </w:r>
          </w:p>
        </w:tc>
        <w:tc>
          <w:tcPr>
            <w:tcW w:w="5184" w:type="dxa"/>
            <w:vMerge w:val="restart"/>
            <w:tcMar>
              <w:top w:w="100" w:type="dxa"/>
              <w:left w:w="100" w:type="dxa"/>
              <w:bottom w:w="100" w:type="dxa"/>
              <w:right w:w="100" w:type="dxa"/>
            </w:tcMar>
          </w:tcPr>
          <w:p w:rsidR="006E0C3E" w14:paraId="0274D371" w14:textId="77777777">
            <w:r>
              <w:rPr>
                <w:b/>
                <w:sz w:val="24"/>
              </w:rPr>
              <w:t>VALUE</w:t>
            </w:r>
          </w:p>
        </w:tc>
      </w:tr>
      <w:tr w14:paraId="65EB1407"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24CB5ED" w14:textId="77777777">
            <w:r>
              <w:rPr>
                <w:b/>
                <w:sz w:val="24"/>
              </w:rPr>
              <w:t>DODOES</w:t>
            </w:r>
          </w:p>
        </w:tc>
        <w:tc>
          <w:tcPr>
            <w:tcW w:w="5184" w:type="dxa"/>
            <w:vMerge w:val="restart"/>
            <w:tcMar>
              <w:top w:w="100" w:type="dxa"/>
              <w:left w:w="100" w:type="dxa"/>
              <w:bottom w:w="100" w:type="dxa"/>
              <w:right w:w="100" w:type="dxa"/>
            </w:tcMar>
          </w:tcPr>
          <w:p w:rsidR="006E0C3E" w14:paraId="03EC387E" w14:textId="77777777">
            <w:r>
              <w:rPr>
                <w:sz w:val="20"/>
              </w:rPr>
              <w:t>PULINENO==HURESPLI</w:t>
            </w:r>
          </w:p>
        </w:tc>
        <w:tc>
          <w:tcPr>
            <w:tcW w:w="5184" w:type="dxa"/>
            <w:vMerge w:val="restart"/>
            <w:tcMar>
              <w:top w:w="100" w:type="dxa"/>
              <w:left w:w="100" w:type="dxa"/>
              <w:bottom w:w="100" w:type="dxa"/>
              <w:right w:w="100" w:type="dxa"/>
            </w:tcMar>
          </w:tcPr>
          <w:p w:rsidR="006E0C3E" w14:paraId="183FE2C3" w14:textId="77777777">
            <w:r>
              <w:rPr>
                <w:sz w:val="20"/>
              </w:rPr>
              <w:t>do</w:t>
            </w:r>
          </w:p>
        </w:tc>
      </w:tr>
      <w:tr w14:paraId="2C59026E" w14:textId="77777777">
        <w:tblPrEx>
          <w:tblW w:w="0" w:type="auto"/>
          <w:tblLook w:val="04A0"/>
        </w:tblPrEx>
        <w:trPr>
          <w:trHeight w:val="269"/>
        </w:trPr>
        <w:tc>
          <w:tcPr>
            <w:tcW w:w="2592" w:type="dxa"/>
            <w:vMerge/>
            <w:tcMar>
              <w:top w:w="100" w:type="dxa"/>
              <w:left w:w="100" w:type="dxa"/>
              <w:bottom w:w="100" w:type="dxa"/>
              <w:right w:w="100" w:type="dxa"/>
            </w:tcMar>
          </w:tcPr>
          <w:p w:rsidR="006E0C3E" w14:paraId="066C2B6F" w14:textId="77777777"/>
        </w:tc>
        <w:tc>
          <w:tcPr>
            <w:tcW w:w="5184" w:type="dxa"/>
            <w:vMerge w:val="restart"/>
            <w:tcMar>
              <w:top w:w="100" w:type="dxa"/>
              <w:left w:w="100" w:type="dxa"/>
              <w:bottom w:w="100" w:type="dxa"/>
              <w:right w:w="100" w:type="dxa"/>
            </w:tcMar>
          </w:tcPr>
          <w:p w:rsidR="006E0C3E" w14:paraId="7ECB0176" w14:textId="77777777"/>
        </w:tc>
        <w:tc>
          <w:tcPr>
            <w:tcW w:w="5184" w:type="dxa"/>
            <w:vMerge w:val="restart"/>
            <w:tcMar>
              <w:top w:w="100" w:type="dxa"/>
              <w:left w:w="100" w:type="dxa"/>
              <w:bottom w:w="100" w:type="dxa"/>
              <w:right w:w="100" w:type="dxa"/>
            </w:tcMar>
          </w:tcPr>
          <w:p w:rsidR="006E0C3E" w14:paraId="4D03F84A" w14:textId="77777777">
            <w:r>
              <w:rPr>
                <w:sz w:val="20"/>
              </w:rPr>
              <w:t>does</w:t>
            </w:r>
          </w:p>
        </w:tc>
      </w:tr>
      <w:tr w14:paraId="4663119C"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6DBEFDBD" w14:textId="77777777">
            <w:r>
              <w:rPr>
                <w:b/>
                <w:sz w:val="24"/>
              </w:rPr>
              <w:t>PERDICITY4</w:t>
            </w:r>
          </w:p>
        </w:tc>
        <w:tc>
          <w:tcPr>
            <w:tcW w:w="5184" w:type="dxa"/>
            <w:vMerge w:val="restart"/>
            <w:tcMar>
              <w:top w:w="100" w:type="dxa"/>
              <w:left w:w="100" w:type="dxa"/>
              <w:bottom w:w="100" w:type="dxa"/>
              <w:right w:w="100" w:type="dxa"/>
            </w:tcMar>
          </w:tcPr>
          <w:p w:rsidR="006E0C3E" w14:paraId="53193C50" w14:textId="77777777">
            <w:r>
              <w:rPr>
                <w:sz w:val="20"/>
              </w:rPr>
              <w:t>PUERNOTP=="4"</w:t>
            </w:r>
          </w:p>
        </w:tc>
        <w:tc>
          <w:tcPr>
            <w:tcW w:w="5184" w:type="dxa"/>
            <w:vMerge w:val="restart"/>
            <w:tcMar>
              <w:top w:w="100" w:type="dxa"/>
              <w:left w:w="100" w:type="dxa"/>
              <w:bottom w:w="100" w:type="dxa"/>
              <w:right w:w="100" w:type="dxa"/>
            </w:tcMar>
          </w:tcPr>
          <w:p w:rsidR="006E0C3E" w14:paraId="0A2B9E42" w14:textId="77777777">
            <w:r>
              <w:rPr>
                <w:sz w:val="20"/>
              </w:rPr>
              <w:t>monthly</w:t>
            </w:r>
          </w:p>
        </w:tc>
      </w:tr>
      <w:tr w14:paraId="2AA134BD" w14:textId="77777777">
        <w:tblPrEx>
          <w:tblW w:w="0" w:type="auto"/>
          <w:tblLook w:val="04A0"/>
        </w:tblPrEx>
        <w:trPr>
          <w:trHeight w:val="269"/>
        </w:trPr>
        <w:tc>
          <w:tcPr>
            <w:tcW w:w="2592" w:type="dxa"/>
            <w:vMerge/>
            <w:tcMar>
              <w:top w:w="100" w:type="dxa"/>
              <w:left w:w="100" w:type="dxa"/>
              <w:bottom w:w="100" w:type="dxa"/>
              <w:right w:w="100" w:type="dxa"/>
            </w:tcMar>
          </w:tcPr>
          <w:p w:rsidR="006E0C3E" w14:paraId="61A75A06" w14:textId="77777777"/>
        </w:tc>
        <w:tc>
          <w:tcPr>
            <w:tcW w:w="5184" w:type="dxa"/>
            <w:vMerge w:val="restart"/>
            <w:tcMar>
              <w:top w:w="100" w:type="dxa"/>
              <w:left w:w="100" w:type="dxa"/>
              <w:bottom w:w="100" w:type="dxa"/>
              <w:right w:w="100" w:type="dxa"/>
            </w:tcMar>
          </w:tcPr>
          <w:p w:rsidR="006E0C3E" w14:paraId="6C35758A" w14:textId="77777777">
            <w:r>
              <w:rPr>
                <w:sz w:val="20"/>
              </w:rPr>
              <w:t>PUERNOTP=="5"</w:t>
            </w:r>
          </w:p>
        </w:tc>
        <w:tc>
          <w:tcPr>
            <w:tcW w:w="5184" w:type="dxa"/>
            <w:vMerge w:val="restart"/>
            <w:tcMar>
              <w:top w:w="100" w:type="dxa"/>
              <w:left w:w="100" w:type="dxa"/>
              <w:bottom w:w="100" w:type="dxa"/>
              <w:right w:w="100" w:type="dxa"/>
            </w:tcMar>
          </w:tcPr>
          <w:p w:rsidR="006E0C3E" w14:paraId="59EB1569" w14:textId="77777777">
            <w:r>
              <w:rPr>
                <w:sz w:val="20"/>
              </w:rPr>
              <w:t>annually</w:t>
            </w:r>
          </w:p>
        </w:tc>
      </w:tr>
      <w:tr w14:paraId="01B8595E" w14:textId="77777777">
        <w:tblPrEx>
          <w:tblW w:w="0" w:type="auto"/>
          <w:tblLook w:val="04A0"/>
        </w:tblPrEx>
        <w:trPr>
          <w:trHeight w:val="269"/>
        </w:trPr>
        <w:tc>
          <w:tcPr>
            <w:tcW w:w="2592" w:type="dxa"/>
            <w:vMerge/>
            <w:tcMar>
              <w:top w:w="100" w:type="dxa"/>
              <w:left w:w="100" w:type="dxa"/>
              <w:bottom w:w="100" w:type="dxa"/>
              <w:right w:w="100" w:type="dxa"/>
            </w:tcMar>
          </w:tcPr>
          <w:p w:rsidR="006E0C3E" w14:paraId="0570F71A" w14:textId="77777777"/>
        </w:tc>
        <w:tc>
          <w:tcPr>
            <w:tcW w:w="5184" w:type="dxa"/>
            <w:vMerge w:val="restart"/>
            <w:tcMar>
              <w:top w:w="100" w:type="dxa"/>
              <w:left w:w="100" w:type="dxa"/>
              <w:bottom w:w="100" w:type="dxa"/>
              <w:right w:w="100" w:type="dxa"/>
            </w:tcMar>
          </w:tcPr>
          <w:p w:rsidR="006E0C3E" w14:paraId="59C45C03" w14:textId="77777777"/>
        </w:tc>
        <w:tc>
          <w:tcPr>
            <w:tcW w:w="5184" w:type="dxa"/>
            <w:vMerge w:val="restart"/>
            <w:tcMar>
              <w:top w:w="100" w:type="dxa"/>
              <w:left w:w="100" w:type="dxa"/>
              <w:bottom w:w="100" w:type="dxa"/>
              <w:right w:w="100" w:type="dxa"/>
            </w:tcMar>
          </w:tcPr>
          <w:p w:rsidR="006E0C3E" w14:paraId="5D0AC870" w14:textId="77777777">
            <w:r>
              <w:rPr>
                <w:sz w:val="20"/>
              </w:rPr>
              <w:t>weekly</w:t>
            </w:r>
          </w:p>
        </w:tc>
      </w:tr>
      <w:tr w14:paraId="0DFE8346"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849151C" w14:textId="77777777">
            <w:r>
              <w:rPr>
                <w:b/>
                <w:sz w:val="24"/>
              </w:rPr>
              <w:t>TNAME</w:t>
            </w:r>
          </w:p>
        </w:tc>
        <w:tc>
          <w:tcPr>
            <w:tcW w:w="5184" w:type="dxa"/>
            <w:vMerge w:val="restart"/>
            <w:tcMar>
              <w:top w:w="100" w:type="dxa"/>
              <w:left w:w="100" w:type="dxa"/>
              <w:bottom w:w="100" w:type="dxa"/>
              <w:right w:w="100" w:type="dxa"/>
            </w:tcMar>
          </w:tcPr>
          <w:p w:rsidR="006E0C3E" w14:paraId="46BBA239" w14:textId="77777777">
            <w:r>
              <w:rPr>
                <w:sz w:val="20"/>
              </w:rPr>
              <w:t>PULINENO==HURESPLI</w:t>
            </w:r>
          </w:p>
        </w:tc>
        <w:tc>
          <w:tcPr>
            <w:tcW w:w="5184" w:type="dxa"/>
            <w:vMerge w:val="restart"/>
            <w:tcMar>
              <w:top w:w="100" w:type="dxa"/>
              <w:left w:w="100" w:type="dxa"/>
              <w:bottom w:w="100" w:type="dxa"/>
              <w:right w:w="100" w:type="dxa"/>
            </w:tcMar>
          </w:tcPr>
          <w:p w:rsidR="006E0C3E" w14:paraId="274B4764" w14:textId="77777777">
            <w:r>
              <w:rPr>
                <w:sz w:val="20"/>
              </w:rPr>
              <w:t>you</w:t>
            </w:r>
          </w:p>
        </w:tc>
      </w:tr>
      <w:tr w14:paraId="6E444350" w14:textId="77777777">
        <w:tblPrEx>
          <w:tblW w:w="0" w:type="auto"/>
          <w:tblLook w:val="04A0"/>
        </w:tblPrEx>
        <w:trPr>
          <w:trHeight w:val="269"/>
        </w:trPr>
        <w:tc>
          <w:tcPr>
            <w:tcW w:w="2592" w:type="dxa"/>
            <w:vMerge/>
            <w:tcMar>
              <w:top w:w="100" w:type="dxa"/>
              <w:left w:w="100" w:type="dxa"/>
              <w:bottom w:w="100" w:type="dxa"/>
              <w:right w:w="100" w:type="dxa"/>
            </w:tcMar>
          </w:tcPr>
          <w:p w:rsidR="006E0C3E" w14:paraId="77FED3E4" w14:textId="77777777"/>
        </w:tc>
        <w:tc>
          <w:tcPr>
            <w:tcW w:w="5184" w:type="dxa"/>
            <w:tcMar>
              <w:top w:w="100" w:type="dxa"/>
              <w:left w:w="100" w:type="dxa"/>
              <w:bottom w:w="100" w:type="dxa"/>
              <w:right w:w="100" w:type="dxa"/>
            </w:tcMar>
          </w:tcPr>
          <w:p w:rsidR="006E0C3E" w14:paraId="0613CC44" w14:textId="77777777"/>
        </w:tc>
        <w:tc>
          <w:tcPr>
            <w:tcW w:w="5184" w:type="dxa"/>
            <w:tcMar>
              <w:top w:w="100" w:type="dxa"/>
              <w:left w:w="100" w:type="dxa"/>
              <w:bottom w:w="100" w:type="dxa"/>
              <w:right w:w="100" w:type="dxa"/>
            </w:tcMar>
          </w:tcPr>
          <w:p w:rsidR="006E0C3E" w14:paraId="408FF8B0" w14:textId="77777777">
            <w:r>
              <w:rPr>
                <w:sz w:val="20"/>
              </w:rPr>
              <w:t>{{model.PUFNAME}} {{model.PULNAME}}</w:t>
            </w:r>
          </w:p>
        </w:tc>
      </w:tr>
    </w:tbl>
    <w:p w:rsidR="006E0C3E" w14:paraId="4BD749ED" w14:textId="77777777"/>
    <w:tbl>
      <w:tblPr>
        <w:tblStyle w:val="TableGrid"/>
        <w:tblW w:w="0" w:type="auto"/>
        <w:tblLook w:val="04A0"/>
      </w:tblPr>
      <w:tblGrid>
        <w:gridCol w:w="2591"/>
        <w:gridCol w:w="10359"/>
      </w:tblGrid>
      <w:tr w14:paraId="1BE5B53A" w14:textId="77777777">
        <w:tblPrEx>
          <w:tblW w:w="0" w:type="auto"/>
          <w:tblLook w:val="04A0"/>
        </w:tblPrEx>
        <w:trPr>
          <w:trHeight w:val="269"/>
        </w:trPr>
        <w:tc>
          <w:tcPr>
            <w:tcW w:w="12960" w:type="dxa"/>
            <w:gridSpan w:val="2"/>
            <w:vMerge w:val="restart"/>
            <w:tcMar>
              <w:top w:w="100" w:type="dxa"/>
              <w:left w:w="100" w:type="dxa"/>
              <w:bottom w:w="100" w:type="dxa"/>
              <w:right w:w="100" w:type="dxa"/>
            </w:tcMar>
          </w:tcPr>
          <w:p w:rsidR="006E0C3E" w14:paraId="1D3BD84D" w14:textId="77777777">
            <w:r>
              <w:rPr>
                <w:b/>
                <w:sz w:val="30"/>
              </w:rPr>
              <w:t>BLOCK: BLKLABOR_FORCE / BLOCK: BLKLABOR_FORCE-BLKLABOR_FORCE_PERSON / BLOCK: BLKLABOR_FORCE-BLKLABOR_FORCE_PERSON-BEARNINGS / SCREEN: SC_ERNOTCD / QUESTION: ERNOTCD_CPS / RESPONSE: RERNOTCD_CPS (STANDARD, CURRENCY)</w:t>
            </w:r>
          </w:p>
        </w:tc>
      </w:tr>
      <w:tr w14:paraId="3F4FAE3D"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56662ED6" w14:textId="77777777">
            <w:r>
              <w:rPr>
                <w:b/>
                <w:sz w:val="24"/>
              </w:rPr>
              <w:t>ATTRIBUTE NAME</w:t>
            </w:r>
          </w:p>
        </w:tc>
        <w:tc>
          <w:tcPr>
            <w:tcW w:w="10368" w:type="dxa"/>
            <w:vMerge w:val="restart"/>
            <w:tcMar>
              <w:top w:w="100" w:type="dxa"/>
              <w:left w:w="100" w:type="dxa"/>
              <w:bottom w:w="100" w:type="dxa"/>
              <w:right w:w="100" w:type="dxa"/>
            </w:tcMar>
          </w:tcPr>
          <w:p w:rsidR="006E0C3E" w14:paraId="291FAD7F" w14:textId="77777777">
            <w:r>
              <w:rPr>
                <w:b/>
                <w:sz w:val="24"/>
              </w:rPr>
              <w:t>VALUE</w:t>
            </w:r>
          </w:p>
        </w:tc>
      </w:tr>
      <w:tr w14:paraId="002FF018"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6EDC307A" w14:textId="77777777">
            <w:r>
              <w:rPr>
                <w:sz w:val="20"/>
              </w:rPr>
              <w:t>RESPONSE VARIABLE</w:t>
            </w:r>
          </w:p>
        </w:tc>
        <w:tc>
          <w:tcPr>
            <w:tcW w:w="10368" w:type="dxa"/>
            <w:vMerge w:val="restart"/>
            <w:tcMar>
              <w:top w:w="100" w:type="dxa"/>
              <w:left w:w="100" w:type="dxa"/>
              <w:bottom w:w="100" w:type="dxa"/>
              <w:right w:w="100" w:type="dxa"/>
            </w:tcMar>
          </w:tcPr>
          <w:p w:rsidR="006E0C3E" w14:paraId="103C9BC1" w14:textId="77777777">
            <w:r>
              <w:rPr>
                <w:sz w:val="20"/>
              </w:rPr>
              <w:t>PUERNOTC</w:t>
            </w:r>
          </w:p>
        </w:tc>
      </w:tr>
      <w:tr w14:paraId="45EE2EFE"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4A1A65F1" w14:textId="77777777">
            <w:r>
              <w:rPr>
                <w:sz w:val="20"/>
              </w:rPr>
              <w:t>POSITIONING</w:t>
            </w:r>
          </w:p>
        </w:tc>
        <w:tc>
          <w:tcPr>
            <w:tcW w:w="10368" w:type="dxa"/>
            <w:vMerge w:val="restart"/>
            <w:tcMar>
              <w:top w:w="100" w:type="dxa"/>
              <w:left w:w="100" w:type="dxa"/>
              <w:bottom w:w="100" w:type="dxa"/>
              <w:right w:w="100" w:type="dxa"/>
            </w:tcMar>
          </w:tcPr>
          <w:p w:rsidR="006E0C3E" w14:paraId="71C5A23F" w14:textId="77777777">
            <w:r>
              <w:rPr>
                <w:sz w:val="20"/>
              </w:rPr>
              <w:t>Vertical</w:t>
            </w:r>
          </w:p>
        </w:tc>
      </w:tr>
      <w:tr w14:paraId="01AA2F04"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5D8D9386" w14:textId="77777777">
            <w:r>
              <w:rPr>
                <w:sz w:val="20"/>
              </w:rPr>
              <w:t>MAX LENGTH</w:t>
            </w:r>
          </w:p>
        </w:tc>
        <w:tc>
          <w:tcPr>
            <w:tcW w:w="10368" w:type="dxa"/>
            <w:vMerge w:val="restart"/>
            <w:tcMar>
              <w:top w:w="100" w:type="dxa"/>
              <w:left w:w="100" w:type="dxa"/>
              <w:bottom w:w="100" w:type="dxa"/>
              <w:right w:w="100" w:type="dxa"/>
            </w:tcMar>
          </w:tcPr>
          <w:p w:rsidR="006E0C3E" w14:paraId="1B615FF0" w14:textId="77777777">
            <w:r>
              <w:rPr>
                <w:sz w:val="20"/>
              </w:rPr>
              <w:t>8</w:t>
            </w:r>
          </w:p>
        </w:tc>
      </w:tr>
      <w:tr w14:paraId="28A89F30"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8DA6219" w14:textId="77777777">
            <w:r>
              <w:rPr>
                <w:sz w:val="20"/>
              </w:rPr>
              <w:t>NUMBER OF DECIMAL PLACES</w:t>
            </w:r>
          </w:p>
        </w:tc>
        <w:tc>
          <w:tcPr>
            <w:tcW w:w="10368" w:type="dxa"/>
            <w:vMerge w:val="restart"/>
            <w:tcMar>
              <w:top w:w="100" w:type="dxa"/>
              <w:left w:w="100" w:type="dxa"/>
              <w:bottom w:w="100" w:type="dxa"/>
              <w:right w:w="100" w:type="dxa"/>
            </w:tcMar>
          </w:tcPr>
          <w:p w:rsidR="006E0C3E" w14:paraId="6CF25B62" w14:textId="77777777">
            <w:r>
              <w:rPr>
                <w:sz w:val="20"/>
              </w:rPr>
              <w:t>2</w:t>
            </w:r>
          </w:p>
        </w:tc>
      </w:tr>
      <w:tr w14:paraId="60CE19F2"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67EFAD28" w14:textId="77777777">
            <w:r>
              <w:rPr>
                <w:sz w:val="20"/>
              </w:rPr>
              <w:t>MINIMUM VALUE</w:t>
            </w:r>
          </w:p>
        </w:tc>
        <w:tc>
          <w:tcPr>
            <w:tcW w:w="10368" w:type="dxa"/>
            <w:vMerge w:val="restart"/>
            <w:tcMar>
              <w:top w:w="100" w:type="dxa"/>
              <w:left w:w="100" w:type="dxa"/>
              <w:bottom w:w="100" w:type="dxa"/>
              <w:right w:w="100" w:type="dxa"/>
            </w:tcMar>
          </w:tcPr>
          <w:p w:rsidR="006E0C3E" w14:paraId="70D2C4A0" w14:textId="77777777">
            <w:r>
              <w:rPr>
                <w:sz w:val="20"/>
              </w:rPr>
              <w:t>0</w:t>
            </w:r>
          </w:p>
        </w:tc>
      </w:tr>
      <w:tr w14:paraId="5AD2F5FA"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5DC64170" w14:textId="77777777">
            <w:r>
              <w:rPr>
                <w:sz w:val="20"/>
              </w:rPr>
              <w:t>MAXIMUM VALUE</w:t>
            </w:r>
          </w:p>
        </w:tc>
        <w:tc>
          <w:tcPr>
            <w:tcW w:w="10368" w:type="dxa"/>
            <w:vMerge w:val="restart"/>
            <w:tcMar>
              <w:top w:w="100" w:type="dxa"/>
              <w:left w:w="100" w:type="dxa"/>
              <w:bottom w:w="100" w:type="dxa"/>
              <w:right w:w="100" w:type="dxa"/>
            </w:tcMar>
          </w:tcPr>
          <w:p w:rsidR="006E0C3E" w14:paraId="19C94E71" w14:textId="77777777">
            <w:r>
              <w:rPr>
                <w:sz w:val="20"/>
              </w:rPr>
              <w:t>99999</w:t>
            </w:r>
          </w:p>
        </w:tc>
      </w:tr>
      <w:tr w14:paraId="2997E758"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6A33691C" w14:textId="77777777">
            <w:r>
              <w:rPr>
                <w:sz w:val="20"/>
              </w:rPr>
              <w:t>RESPONSE FIELD LABEL</w:t>
            </w:r>
          </w:p>
        </w:tc>
        <w:tc>
          <w:tcPr>
            <w:tcW w:w="10368" w:type="dxa"/>
            <w:vMerge w:val="restart"/>
            <w:tcMar>
              <w:top w:w="100" w:type="dxa"/>
              <w:left w:w="100" w:type="dxa"/>
              <w:bottom w:w="100" w:type="dxa"/>
              <w:right w:w="100" w:type="dxa"/>
            </w:tcMar>
          </w:tcPr>
          <w:p w:rsidR="006E0C3E" w14:paraId="51544996" w14:textId="77777777">
            <w:r>
              <w:rPr>
                <w:sz w:val="20"/>
              </w:rPr>
              <w:t>$</w:t>
            </w:r>
          </w:p>
        </w:tc>
      </w:tr>
      <w:tr w14:paraId="4DBC782D"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4392EB5E" w14:textId="77777777">
            <w:r>
              <w:rPr>
                <w:sz w:val="20"/>
              </w:rPr>
              <w:t>RESPONSE FIELD LABEL DISPLAY</w:t>
            </w:r>
          </w:p>
        </w:tc>
        <w:tc>
          <w:tcPr>
            <w:tcW w:w="10368" w:type="dxa"/>
            <w:vMerge w:val="restart"/>
            <w:tcMar>
              <w:top w:w="100" w:type="dxa"/>
              <w:left w:w="100" w:type="dxa"/>
              <w:bottom w:w="100" w:type="dxa"/>
              <w:right w:w="100" w:type="dxa"/>
            </w:tcMar>
          </w:tcPr>
          <w:p w:rsidR="006E0C3E" w14:paraId="765C4B2A" w14:textId="77777777">
            <w:r>
              <w:rPr>
                <w:sz w:val="20"/>
              </w:rPr>
              <w:t>1</w:t>
            </w:r>
          </w:p>
        </w:tc>
      </w:tr>
      <w:tr w14:paraId="17D41853" w14:textId="77777777">
        <w:tblPrEx>
          <w:tblW w:w="0" w:type="auto"/>
          <w:tblLook w:val="04A0"/>
        </w:tblPrEx>
        <w:trPr>
          <w:trHeight w:val="269"/>
        </w:trPr>
        <w:tc>
          <w:tcPr>
            <w:tcW w:w="2592" w:type="dxa"/>
            <w:tcMar>
              <w:top w:w="100" w:type="dxa"/>
              <w:left w:w="100" w:type="dxa"/>
              <w:bottom w:w="100" w:type="dxa"/>
              <w:right w:w="100" w:type="dxa"/>
            </w:tcMar>
          </w:tcPr>
          <w:p w:rsidR="006E0C3E" w14:paraId="525B422B" w14:textId="77777777">
            <w:r>
              <w:rPr>
                <w:sz w:val="20"/>
              </w:rPr>
              <w:t>RESPONSE FIELD LABEL POSITION</w:t>
            </w:r>
          </w:p>
        </w:tc>
        <w:tc>
          <w:tcPr>
            <w:tcW w:w="10368" w:type="dxa"/>
            <w:tcMar>
              <w:top w:w="100" w:type="dxa"/>
              <w:left w:w="100" w:type="dxa"/>
              <w:bottom w:w="100" w:type="dxa"/>
              <w:right w:w="100" w:type="dxa"/>
            </w:tcMar>
          </w:tcPr>
          <w:p w:rsidR="006E0C3E" w14:paraId="12065413" w14:textId="77777777">
            <w:r>
              <w:rPr>
                <w:sz w:val="20"/>
              </w:rPr>
              <w:t>Left</w:t>
            </w:r>
          </w:p>
        </w:tc>
      </w:tr>
    </w:tbl>
    <w:p w:rsidR="006E0C3E" w14:paraId="3EB5DD34" w14:textId="77777777"/>
    <w:tbl>
      <w:tblPr>
        <w:tblStyle w:val="TableGrid"/>
        <w:tblW w:w="0" w:type="auto"/>
        <w:tblLook w:val="04A0"/>
      </w:tblPr>
      <w:tblGrid>
        <w:gridCol w:w="2590"/>
        <w:gridCol w:w="5179"/>
        <w:gridCol w:w="5181"/>
      </w:tblGrid>
      <w:tr w14:paraId="63A98AFC"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6E0C3E" w14:paraId="61F3DE71" w14:textId="77777777">
            <w:r>
              <w:rPr>
                <w:b/>
                <w:sz w:val="30"/>
              </w:rPr>
              <w:t xml:space="preserve">BLOCK: </w:t>
            </w:r>
            <w:r>
              <w:rPr>
                <w:b/>
                <w:sz w:val="30"/>
              </w:rPr>
              <w:t>BLKLABOR_FORCE / BLOCK: BLKLABOR_FORCE-BLKLABOR_FORCE_PERSON / BLOCK: BLKLABOR_FORCE-BLKLABOR_FORCE_PERSON-BEARNINGS / SCREEN: SC_ERNOHCD / QUESTION: ERNOHCD_CPS (STANDARD)</w:t>
            </w:r>
          </w:p>
        </w:tc>
      </w:tr>
      <w:tr w14:paraId="11D40218"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A45E200" w14:textId="77777777">
            <w:r>
              <w:rPr>
                <w:b/>
                <w:sz w:val="24"/>
              </w:rPr>
              <w:t>ATTRIBUTE NAME</w:t>
            </w:r>
          </w:p>
        </w:tc>
        <w:tc>
          <w:tcPr>
            <w:tcW w:w="10368" w:type="dxa"/>
            <w:gridSpan w:val="2"/>
            <w:vMerge w:val="restart"/>
            <w:tcMar>
              <w:top w:w="100" w:type="dxa"/>
              <w:left w:w="100" w:type="dxa"/>
              <w:bottom w:w="100" w:type="dxa"/>
              <w:right w:w="100" w:type="dxa"/>
            </w:tcMar>
          </w:tcPr>
          <w:p w:rsidR="006E0C3E" w14:paraId="65FC0EE3" w14:textId="77777777">
            <w:r>
              <w:rPr>
                <w:b/>
                <w:sz w:val="24"/>
              </w:rPr>
              <w:t>VALUE</w:t>
            </w:r>
          </w:p>
        </w:tc>
      </w:tr>
      <w:tr w14:paraId="2951966F"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0D610E37" w14:textId="77777777">
            <w:r>
              <w:rPr>
                <w:sz w:val="20"/>
              </w:rPr>
              <w:t>CAPI QUESTION WORDING</w:t>
            </w:r>
          </w:p>
        </w:tc>
        <w:tc>
          <w:tcPr>
            <w:tcW w:w="10368" w:type="dxa"/>
            <w:gridSpan w:val="2"/>
            <w:vMerge w:val="restart"/>
            <w:tcMar>
              <w:top w:w="100" w:type="dxa"/>
              <w:left w:w="100" w:type="dxa"/>
              <w:bottom w:w="100" w:type="dxa"/>
              <w:right w:w="100" w:type="dxa"/>
            </w:tcMar>
          </w:tcPr>
          <w:p w:rsidR="006E0C3E" w14:paraId="5F6B0FFF" w14:textId="77777777">
            <w:r>
              <w:rPr>
                <w:sz w:val="20"/>
              </w:rPr>
              <w:t>How much ^DODOES ^TNAME usually earn hourly just in overtime pay, tips or commissions?</w:t>
            </w:r>
          </w:p>
        </w:tc>
      </w:tr>
      <w:tr w14:paraId="50FB93A8"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3A04F046" w14:textId="77777777">
            <w:r>
              <w:rPr>
                <w:b/>
                <w:sz w:val="24"/>
              </w:rPr>
              <w:t>FILL</w:t>
            </w:r>
          </w:p>
        </w:tc>
        <w:tc>
          <w:tcPr>
            <w:tcW w:w="5184" w:type="dxa"/>
            <w:vMerge w:val="restart"/>
            <w:tcMar>
              <w:top w:w="100" w:type="dxa"/>
              <w:left w:w="100" w:type="dxa"/>
              <w:bottom w:w="100" w:type="dxa"/>
              <w:right w:w="100" w:type="dxa"/>
            </w:tcMar>
          </w:tcPr>
          <w:p w:rsidR="006E0C3E" w14:paraId="6A828000" w14:textId="77777777">
            <w:r>
              <w:rPr>
                <w:b/>
                <w:sz w:val="24"/>
              </w:rPr>
              <w:t>CONDITION</w:t>
            </w:r>
          </w:p>
        </w:tc>
        <w:tc>
          <w:tcPr>
            <w:tcW w:w="5184" w:type="dxa"/>
            <w:vMerge w:val="restart"/>
            <w:tcMar>
              <w:top w:w="100" w:type="dxa"/>
              <w:left w:w="100" w:type="dxa"/>
              <w:bottom w:w="100" w:type="dxa"/>
              <w:right w:w="100" w:type="dxa"/>
            </w:tcMar>
          </w:tcPr>
          <w:p w:rsidR="006E0C3E" w14:paraId="2B756049" w14:textId="77777777">
            <w:r>
              <w:rPr>
                <w:b/>
                <w:sz w:val="24"/>
              </w:rPr>
              <w:t>VALUE</w:t>
            </w:r>
          </w:p>
        </w:tc>
      </w:tr>
      <w:tr w14:paraId="40767F00"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5E5C6447" w14:textId="77777777">
            <w:r>
              <w:rPr>
                <w:b/>
                <w:sz w:val="24"/>
              </w:rPr>
              <w:t>DODOES</w:t>
            </w:r>
          </w:p>
        </w:tc>
        <w:tc>
          <w:tcPr>
            <w:tcW w:w="5184" w:type="dxa"/>
            <w:vMerge w:val="restart"/>
            <w:tcMar>
              <w:top w:w="100" w:type="dxa"/>
              <w:left w:w="100" w:type="dxa"/>
              <w:bottom w:w="100" w:type="dxa"/>
              <w:right w:w="100" w:type="dxa"/>
            </w:tcMar>
          </w:tcPr>
          <w:p w:rsidR="006E0C3E" w14:paraId="197FE63D" w14:textId="77777777">
            <w:r>
              <w:rPr>
                <w:sz w:val="20"/>
              </w:rPr>
              <w:t>PULINENO==HURESPLI</w:t>
            </w:r>
          </w:p>
        </w:tc>
        <w:tc>
          <w:tcPr>
            <w:tcW w:w="5184" w:type="dxa"/>
            <w:vMerge w:val="restart"/>
            <w:tcMar>
              <w:top w:w="100" w:type="dxa"/>
              <w:left w:w="100" w:type="dxa"/>
              <w:bottom w:w="100" w:type="dxa"/>
              <w:right w:w="100" w:type="dxa"/>
            </w:tcMar>
          </w:tcPr>
          <w:p w:rsidR="006E0C3E" w14:paraId="5AB081F5" w14:textId="77777777">
            <w:r>
              <w:rPr>
                <w:sz w:val="20"/>
              </w:rPr>
              <w:t>do</w:t>
            </w:r>
          </w:p>
        </w:tc>
      </w:tr>
      <w:tr w14:paraId="3C168B8B" w14:textId="77777777">
        <w:tblPrEx>
          <w:tblW w:w="0" w:type="auto"/>
          <w:tblLook w:val="04A0"/>
        </w:tblPrEx>
        <w:trPr>
          <w:trHeight w:val="269"/>
        </w:trPr>
        <w:tc>
          <w:tcPr>
            <w:tcW w:w="2592" w:type="dxa"/>
            <w:vMerge/>
            <w:tcMar>
              <w:top w:w="100" w:type="dxa"/>
              <w:left w:w="100" w:type="dxa"/>
              <w:bottom w:w="100" w:type="dxa"/>
              <w:right w:w="100" w:type="dxa"/>
            </w:tcMar>
          </w:tcPr>
          <w:p w:rsidR="006E0C3E" w14:paraId="1CF30B87" w14:textId="77777777"/>
        </w:tc>
        <w:tc>
          <w:tcPr>
            <w:tcW w:w="5184" w:type="dxa"/>
            <w:vMerge w:val="restart"/>
            <w:tcMar>
              <w:top w:w="100" w:type="dxa"/>
              <w:left w:w="100" w:type="dxa"/>
              <w:bottom w:w="100" w:type="dxa"/>
              <w:right w:w="100" w:type="dxa"/>
            </w:tcMar>
          </w:tcPr>
          <w:p w:rsidR="006E0C3E" w14:paraId="330DFC6E" w14:textId="77777777"/>
        </w:tc>
        <w:tc>
          <w:tcPr>
            <w:tcW w:w="5184" w:type="dxa"/>
            <w:vMerge w:val="restart"/>
            <w:tcMar>
              <w:top w:w="100" w:type="dxa"/>
              <w:left w:w="100" w:type="dxa"/>
              <w:bottom w:w="100" w:type="dxa"/>
              <w:right w:w="100" w:type="dxa"/>
            </w:tcMar>
          </w:tcPr>
          <w:p w:rsidR="006E0C3E" w14:paraId="3A99DF41" w14:textId="77777777">
            <w:r>
              <w:rPr>
                <w:sz w:val="20"/>
              </w:rPr>
              <w:t>does</w:t>
            </w:r>
          </w:p>
        </w:tc>
      </w:tr>
      <w:tr w14:paraId="0865A90D"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47F41F8C" w14:textId="77777777">
            <w:r>
              <w:rPr>
                <w:b/>
                <w:sz w:val="24"/>
              </w:rPr>
              <w:t>TNAME</w:t>
            </w:r>
          </w:p>
        </w:tc>
        <w:tc>
          <w:tcPr>
            <w:tcW w:w="5184" w:type="dxa"/>
            <w:vMerge w:val="restart"/>
            <w:tcMar>
              <w:top w:w="100" w:type="dxa"/>
              <w:left w:w="100" w:type="dxa"/>
              <w:bottom w:w="100" w:type="dxa"/>
              <w:right w:w="100" w:type="dxa"/>
            </w:tcMar>
          </w:tcPr>
          <w:p w:rsidR="006E0C3E" w14:paraId="7B6B25B5" w14:textId="77777777">
            <w:r>
              <w:rPr>
                <w:sz w:val="20"/>
              </w:rPr>
              <w:t>PULINENO==HURESPLI</w:t>
            </w:r>
          </w:p>
        </w:tc>
        <w:tc>
          <w:tcPr>
            <w:tcW w:w="5184" w:type="dxa"/>
            <w:vMerge w:val="restart"/>
            <w:tcMar>
              <w:top w:w="100" w:type="dxa"/>
              <w:left w:w="100" w:type="dxa"/>
              <w:bottom w:w="100" w:type="dxa"/>
              <w:right w:w="100" w:type="dxa"/>
            </w:tcMar>
          </w:tcPr>
          <w:p w:rsidR="006E0C3E" w14:paraId="58928784" w14:textId="77777777">
            <w:r>
              <w:rPr>
                <w:sz w:val="20"/>
              </w:rPr>
              <w:t>you</w:t>
            </w:r>
          </w:p>
        </w:tc>
      </w:tr>
      <w:tr w14:paraId="1F51FCFB" w14:textId="77777777">
        <w:tblPrEx>
          <w:tblW w:w="0" w:type="auto"/>
          <w:tblLook w:val="04A0"/>
        </w:tblPrEx>
        <w:trPr>
          <w:trHeight w:val="269"/>
        </w:trPr>
        <w:tc>
          <w:tcPr>
            <w:tcW w:w="2592" w:type="dxa"/>
            <w:vMerge/>
            <w:tcMar>
              <w:top w:w="100" w:type="dxa"/>
              <w:left w:w="100" w:type="dxa"/>
              <w:bottom w:w="100" w:type="dxa"/>
              <w:right w:w="100" w:type="dxa"/>
            </w:tcMar>
          </w:tcPr>
          <w:p w:rsidR="006E0C3E" w14:paraId="3F12FFE2" w14:textId="77777777"/>
        </w:tc>
        <w:tc>
          <w:tcPr>
            <w:tcW w:w="5184" w:type="dxa"/>
            <w:tcMar>
              <w:top w:w="100" w:type="dxa"/>
              <w:left w:w="100" w:type="dxa"/>
              <w:bottom w:w="100" w:type="dxa"/>
              <w:right w:w="100" w:type="dxa"/>
            </w:tcMar>
          </w:tcPr>
          <w:p w:rsidR="006E0C3E" w14:paraId="56EF68BA" w14:textId="77777777"/>
        </w:tc>
        <w:tc>
          <w:tcPr>
            <w:tcW w:w="5184" w:type="dxa"/>
            <w:tcMar>
              <w:top w:w="100" w:type="dxa"/>
              <w:left w:w="100" w:type="dxa"/>
              <w:bottom w:w="100" w:type="dxa"/>
              <w:right w:w="100" w:type="dxa"/>
            </w:tcMar>
          </w:tcPr>
          <w:p w:rsidR="006E0C3E" w14:paraId="3991896D" w14:textId="77777777">
            <w:r>
              <w:rPr>
                <w:sz w:val="20"/>
              </w:rPr>
              <w:t>{{model.PUFNAME}} {{model.PULNAME}}</w:t>
            </w:r>
          </w:p>
        </w:tc>
      </w:tr>
    </w:tbl>
    <w:p w:rsidR="006E0C3E" w14:paraId="2762EF9E" w14:textId="77777777"/>
    <w:tbl>
      <w:tblPr>
        <w:tblStyle w:val="TableGrid"/>
        <w:tblW w:w="0" w:type="auto"/>
        <w:tblLook w:val="04A0"/>
      </w:tblPr>
      <w:tblGrid>
        <w:gridCol w:w="2591"/>
        <w:gridCol w:w="10359"/>
      </w:tblGrid>
      <w:tr w14:paraId="2A0A38E8" w14:textId="77777777">
        <w:tblPrEx>
          <w:tblW w:w="0" w:type="auto"/>
          <w:tblLook w:val="04A0"/>
        </w:tblPrEx>
        <w:trPr>
          <w:trHeight w:val="269"/>
        </w:trPr>
        <w:tc>
          <w:tcPr>
            <w:tcW w:w="12960" w:type="dxa"/>
            <w:gridSpan w:val="2"/>
            <w:vMerge w:val="restart"/>
            <w:tcMar>
              <w:top w:w="100" w:type="dxa"/>
              <w:left w:w="100" w:type="dxa"/>
              <w:bottom w:w="100" w:type="dxa"/>
              <w:right w:w="100" w:type="dxa"/>
            </w:tcMar>
          </w:tcPr>
          <w:p w:rsidR="006E0C3E" w14:paraId="198F5059" w14:textId="77777777">
            <w:r>
              <w:rPr>
                <w:b/>
                <w:sz w:val="30"/>
              </w:rPr>
              <w:t xml:space="preserve">BLOCK: BLKLABOR_FORCE / BLOCK: </w:t>
            </w:r>
            <w:r>
              <w:rPr>
                <w:b/>
                <w:sz w:val="30"/>
              </w:rPr>
              <w:t xml:space="preserve">BLKLABOR_FORCE-BLKLABOR_FORCE_PERSON / BLOCK: BLKLABOR_FORCE-BLKLABOR_FORCE_PERSON-BEARNINGS / SCREEN: SC_ERNOHCD / QUESTION: </w:t>
            </w:r>
            <w:r>
              <w:rPr>
                <w:b/>
                <w:sz w:val="30"/>
              </w:rPr>
              <w:t>ERNOHCD_CPS / RESPONSE: RERNOHCD_CPS (STANDARD, CURRENCY)</w:t>
            </w:r>
          </w:p>
        </w:tc>
      </w:tr>
      <w:tr w14:paraId="5EDC78CA"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6535D633" w14:textId="77777777">
            <w:r>
              <w:rPr>
                <w:b/>
                <w:sz w:val="24"/>
              </w:rPr>
              <w:t>ATTRIBUTE NAME</w:t>
            </w:r>
          </w:p>
        </w:tc>
        <w:tc>
          <w:tcPr>
            <w:tcW w:w="10368" w:type="dxa"/>
            <w:vMerge w:val="restart"/>
            <w:tcMar>
              <w:top w:w="100" w:type="dxa"/>
              <w:left w:w="100" w:type="dxa"/>
              <w:bottom w:w="100" w:type="dxa"/>
              <w:right w:w="100" w:type="dxa"/>
            </w:tcMar>
          </w:tcPr>
          <w:p w:rsidR="006E0C3E" w14:paraId="5D674C06" w14:textId="77777777">
            <w:r>
              <w:rPr>
                <w:b/>
                <w:sz w:val="24"/>
              </w:rPr>
              <w:t>VALUE</w:t>
            </w:r>
          </w:p>
        </w:tc>
      </w:tr>
      <w:tr w14:paraId="5EF63D8F"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4B12CBD4" w14:textId="77777777">
            <w:r>
              <w:rPr>
                <w:sz w:val="20"/>
              </w:rPr>
              <w:t>RESPONSE VARIABLE</w:t>
            </w:r>
          </w:p>
        </w:tc>
        <w:tc>
          <w:tcPr>
            <w:tcW w:w="10368" w:type="dxa"/>
            <w:vMerge w:val="restart"/>
            <w:tcMar>
              <w:top w:w="100" w:type="dxa"/>
              <w:left w:w="100" w:type="dxa"/>
              <w:bottom w:w="100" w:type="dxa"/>
              <w:right w:w="100" w:type="dxa"/>
            </w:tcMar>
          </w:tcPr>
          <w:p w:rsidR="006E0C3E" w14:paraId="2B2253D1" w14:textId="77777777">
            <w:r>
              <w:rPr>
                <w:sz w:val="20"/>
              </w:rPr>
              <w:t>PUERNOHC</w:t>
            </w:r>
          </w:p>
        </w:tc>
      </w:tr>
      <w:tr w14:paraId="63D5500B"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7A47F7A" w14:textId="77777777">
            <w:r>
              <w:rPr>
                <w:sz w:val="20"/>
              </w:rPr>
              <w:t>POSITIONING</w:t>
            </w:r>
          </w:p>
        </w:tc>
        <w:tc>
          <w:tcPr>
            <w:tcW w:w="10368" w:type="dxa"/>
            <w:vMerge w:val="restart"/>
            <w:tcMar>
              <w:top w:w="100" w:type="dxa"/>
              <w:left w:w="100" w:type="dxa"/>
              <w:bottom w:w="100" w:type="dxa"/>
              <w:right w:w="100" w:type="dxa"/>
            </w:tcMar>
          </w:tcPr>
          <w:p w:rsidR="006E0C3E" w14:paraId="6CBB2DB4" w14:textId="77777777">
            <w:r>
              <w:rPr>
                <w:sz w:val="20"/>
              </w:rPr>
              <w:t>Vertical</w:t>
            </w:r>
          </w:p>
        </w:tc>
      </w:tr>
      <w:tr w14:paraId="234A5B91"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096CA75E" w14:textId="77777777">
            <w:r>
              <w:rPr>
                <w:sz w:val="20"/>
              </w:rPr>
              <w:t>MAX LENGTH</w:t>
            </w:r>
          </w:p>
        </w:tc>
        <w:tc>
          <w:tcPr>
            <w:tcW w:w="10368" w:type="dxa"/>
            <w:vMerge w:val="restart"/>
            <w:tcMar>
              <w:top w:w="100" w:type="dxa"/>
              <w:left w:w="100" w:type="dxa"/>
              <w:bottom w:w="100" w:type="dxa"/>
              <w:right w:w="100" w:type="dxa"/>
            </w:tcMar>
          </w:tcPr>
          <w:p w:rsidR="006E0C3E" w14:paraId="285D6DCF" w14:textId="77777777">
            <w:r>
              <w:rPr>
                <w:sz w:val="20"/>
              </w:rPr>
              <w:t>5</w:t>
            </w:r>
          </w:p>
        </w:tc>
      </w:tr>
      <w:tr w14:paraId="376056D2"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6A79A72" w14:textId="77777777">
            <w:r>
              <w:rPr>
                <w:sz w:val="20"/>
              </w:rPr>
              <w:t>NUMBER OF DECIMAL PLACES</w:t>
            </w:r>
          </w:p>
        </w:tc>
        <w:tc>
          <w:tcPr>
            <w:tcW w:w="10368" w:type="dxa"/>
            <w:vMerge w:val="restart"/>
            <w:tcMar>
              <w:top w:w="100" w:type="dxa"/>
              <w:left w:w="100" w:type="dxa"/>
              <w:bottom w:w="100" w:type="dxa"/>
              <w:right w:w="100" w:type="dxa"/>
            </w:tcMar>
          </w:tcPr>
          <w:p w:rsidR="006E0C3E" w14:paraId="16DD0047" w14:textId="77777777">
            <w:r>
              <w:rPr>
                <w:sz w:val="20"/>
              </w:rPr>
              <w:t>2</w:t>
            </w:r>
          </w:p>
        </w:tc>
      </w:tr>
      <w:tr w14:paraId="4551F6BB"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05EF8485" w14:textId="77777777">
            <w:r>
              <w:rPr>
                <w:sz w:val="20"/>
              </w:rPr>
              <w:t>MINIMUM VALUE</w:t>
            </w:r>
          </w:p>
        </w:tc>
        <w:tc>
          <w:tcPr>
            <w:tcW w:w="10368" w:type="dxa"/>
            <w:vMerge w:val="restart"/>
            <w:tcMar>
              <w:top w:w="100" w:type="dxa"/>
              <w:left w:w="100" w:type="dxa"/>
              <w:bottom w:w="100" w:type="dxa"/>
              <w:right w:w="100" w:type="dxa"/>
            </w:tcMar>
          </w:tcPr>
          <w:p w:rsidR="006E0C3E" w14:paraId="50BB87B4" w14:textId="77777777">
            <w:r>
              <w:rPr>
                <w:sz w:val="20"/>
              </w:rPr>
              <w:t>0</w:t>
            </w:r>
          </w:p>
        </w:tc>
      </w:tr>
      <w:tr w14:paraId="4B801D0F"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47344D0" w14:textId="77777777">
            <w:r>
              <w:rPr>
                <w:sz w:val="20"/>
              </w:rPr>
              <w:t>MAXIMUM VALUE</w:t>
            </w:r>
          </w:p>
        </w:tc>
        <w:tc>
          <w:tcPr>
            <w:tcW w:w="10368" w:type="dxa"/>
            <w:vMerge w:val="restart"/>
            <w:tcMar>
              <w:top w:w="100" w:type="dxa"/>
              <w:left w:w="100" w:type="dxa"/>
              <w:bottom w:w="100" w:type="dxa"/>
              <w:right w:w="100" w:type="dxa"/>
            </w:tcMar>
          </w:tcPr>
          <w:p w:rsidR="006E0C3E" w14:paraId="0523DA73" w14:textId="77777777">
            <w:r>
              <w:rPr>
                <w:sz w:val="20"/>
              </w:rPr>
              <w:t>99</w:t>
            </w:r>
          </w:p>
        </w:tc>
      </w:tr>
      <w:tr w14:paraId="258A1E84"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0CE79388" w14:textId="77777777">
            <w:r>
              <w:rPr>
                <w:sz w:val="20"/>
              </w:rPr>
              <w:t>RESPONSE FIELD LABEL</w:t>
            </w:r>
          </w:p>
        </w:tc>
        <w:tc>
          <w:tcPr>
            <w:tcW w:w="10368" w:type="dxa"/>
            <w:vMerge w:val="restart"/>
            <w:tcMar>
              <w:top w:w="100" w:type="dxa"/>
              <w:left w:w="100" w:type="dxa"/>
              <w:bottom w:w="100" w:type="dxa"/>
              <w:right w:w="100" w:type="dxa"/>
            </w:tcMar>
          </w:tcPr>
          <w:p w:rsidR="006E0C3E" w14:paraId="2B137C09" w14:textId="77777777">
            <w:r>
              <w:rPr>
                <w:sz w:val="20"/>
              </w:rPr>
              <w:t>$</w:t>
            </w:r>
          </w:p>
        </w:tc>
      </w:tr>
      <w:tr w14:paraId="4C960EF1"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3EC17F1A" w14:textId="77777777">
            <w:r>
              <w:rPr>
                <w:sz w:val="20"/>
              </w:rPr>
              <w:t>RESPONSE FIELD LABEL DISPLAY</w:t>
            </w:r>
          </w:p>
        </w:tc>
        <w:tc>
          <w:tcPr>
            <w:tcW w:w="10368" w:type="dxa"/>
            <w:vMerge w:val="restart"/>
            <w:tcMar>
              <w:top w:w="100" w:type="dxa"/>
              <w:left w:w="100" w:type="dxa"/>
              <w:bottom w:w="100" w:type="dxa"/>
              <w:right w:w="100" w:type="dxa"/>
            </w:tcMar>
          </w:tcPr>
          <w:p w:rsidR="006E0C3E" w14:paraId="2035D76C" w14:textId="77777777">
            <w:r>
              <w:rPr>
                <w:sz w:val="20"/>
              </w:rPr>
              <w:t>1</w:t>
            </w:r>
          </w:p>
        </w:tc>
      </w:tr>
      <w:tr w14:paraId="1EE36ECB" w14:textId="77777777">
        <w:tblPrEx>
          <w:tblW w:w="0" w:type="auto"/>
          <w:tblLook w:val="04A0"/>
        </w:tblPrEx>
        <w:trPr>
          <w:trHeight w:val="269"/>
        </w:trPr>
        <w:tc>
          <w:tcPr>
            <w:tcW w:w="2592" w:type="dxa"/>
            <w:tcMar>
              <w:top w:w="100" w:type="dxa"/>
              <w:left w:w="100" w:type="dxa"/>
              <w:bottom w:w="100" w:type="dxa"/>
              <w:right w:w="100" w:type="dxa"/>
            </w:tcMar>
          </w:tcPr>
          <w:p w:rsidR="006E0C3E" w14:paraId="33C8230C" w14:textId="77777777">
            <w:r>
              <w:rPr>
                <w:sz w:val="20"/>
              </w:rPr>
              <w:t>RESPONSE FIELD LABEL POSITION</w:t>
            </w:r>
          </w:p>
        </w:tc>
        <w:tc>
          <w:tcPr>
            <w:tcW w:w="10368" w:type="dxa"/>
            <w:tcMar>
              <w:top w:w="100" w:type="dxa"/>
              <w:left w:w="100" w:type="dxa"/>
              <w:bottom w:w="100" w:type="dxa"/>
              <w:right w:w="100" w:type="dxa"/>
            </w:tcMar>
          </w:tcPr>
          <w:p w:rsidR="006E0C3E" w14:paraId="1FF541A1" w14:textId="77777777">
            <w:r>
              <w:rPr>
                <w:sz w:val="20"/>
              </w:rPr>
              <w:t>Left</w:t>
            </w:r>
          </w:p>
        </w:tc>
      </w:tr>
    </w:tbl>
    <w:p w:rsidR="006E0C3E" w14:paraId="161E2928" w14:textId="77777777"/>
    <w:tbl>
      <w:tblPr>
        <w:tblStyle w:val="TableGrid"/>
        <w:tblW w:w="0" w:type="auto"/>
        <w:tblLook w:val="04A0"/>
      </w:tblPr>
      <w:tblGrid>
        <w:gridCol w:w="2590"/>
        <w:gridCol w:w="5179"/>
        <w:gridCol w:w="5181"/>
      </w:tblGrid>
      <w:tr w14:paraId="70CF528B"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6E0C3E" w14:paraId="1E1D9AFB" w14:textId="77777777">
            <w:r>
              <w:rPr>
                <w:b/>
                <w:sz w:val="30"/>
              </w:rPr>
              <w:t xml:space="preserve">BLOCK: BLKLABOR_FORCE / BLOCK: </w:t>
            </w:r>
            <w:r>
              <w:rPr>
                <w:b/>
                <w:sz w:val="30"/>
              </w:rPr>
              <w:t>BLKLABOR_FORCE-BLKLABOR_FORCE_PERSON / BLOCK: BLKLABOR_FORCE-BLKLABOR_FORCE_PERSON-BEARNINGS / SCREEN: SC_ERNH2C / QUESTION: ERNH2C_CPS (STANDARD)</w:t>
            </w:r>
          </w:p>
        </w:tc>
      </w:tr>
      <w:tr w14:paraId="0ED0BBA2"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5C9E83A6" w14:textId="77777777">
            <w:r>
              <w:rPr>
                <w:b/>
                <w:sz w:val="24"/>
              </w:rPr>
              <w:t>ATTRIBUTE NAME</w:t>
            </w:r>
          </w:p>
        </w:tc>
        <w:tc>
          <w:tcPr>
            <w:tcW w:w="10368" w:type="dxa"/>
            <w:gridSpan w:val="2"/>
            <w:vMerge w:val="restart"/>
            <w:tcMar>
              <w:top w:w="100" w:type="dxa"/>
              <w:left w:w="100" w:type="dxa"/>
              <w:bottom w:w="100" w:type="dxa"/>
              <w:right w:w="100" w:type="dxa"/>
            </w:tcMar>
          </w:tcPr>
          <w:p w:rsidR="006E0C3E" w14:paraId="482D5989" w14:textId="77777777">
            <w:r>
              <w:rPr>
                <w:b/>
                <w:sz w:val="24"/>
              </w:rPr>
              <w:t>VALUE</w:t>
            </w:r>
          </w:p>
        </w:tc>
      </w:tr>
      <w:tr w14:paraId="5E77AA3B"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8BAE7AD" w14:textId="77777777">
            <w:r>
              <w:rPr>
                <w:sz w:val="20"/>
              </w:rPr>
              <w:t>CAPI QUESTION WORDING</w:t>
            </w:r>
          </w:p>
        </w:tc>
        <w:tc>
          <w:tcPr>
            <w:tcW w:w="10368" w:type="dxa"/>
            <w:gridSpan w:val="2"/>
            <w:vMerge w:val="restart"/>
            <w:tcMar>
              <w:top w:w="100" w:type="dxa"/>
              <w:left w:w="100" w:type="dxa"/>
              <w:bottom w:w="100" w:type="dxa"/>
              <w:right w:w="100" w:type="dxa"/>
            </w:tcMar>
          </w:tcPr>
          <w:p w:rsidR="006E0C3E" w14:paraId="3556D009" w14:textId="77777777">
            <w:r>
              <w:rPr>
                <w:sz w:val="20"/>
              </w:rPr>
              <w:t>How many hours ^DODOES ^TNAME usually work per week at the rate of ^ERNH2C_FILL? * Enter hours (00-99)</w:t>
            </w:r>
          </w:p>
        </w:tc>
      </w:tr>
      <w:tr w14:paraId="68838E0C"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FCA85C8" w14:textId="77777777">
            <w:r>
              <w:rPr>
                <w:b/>
                <w:sz w:val="24"/>
              </w:rPr>
              <w:t>FILL</w:t>
            </w:r>
          </w:p>
        </w:tc>
        <w:tc>
          <w:tcPr>
            <w:tcW w:w="5184" w:type="dxa"/>
            <w:vMerge w:val="restart"/>
            <w:tcMar>
              <w:top w:w="100" w:type="dxa"/>
              <w:left w:w="100" w:type="dxa"/>
              <w:bottom w:w="100" w:type="dxa"/>
              <w:right w:w="100" w:type="dxa"/>
            </w:tcMar>
          </w:tcPr>
          <w:p w:rsidR="006E0C3E" w14:paraId="077B1629" w14:textId="77777777">
            <w:r>
              <w:rPr>
                <w:b/>
                <w:sz w:val="24"/>
              </w:rPr>
              <w:t>CONDITION</w:t>
            </w:r>
          </w:p>
        </w:tc>
        <w:tc>
          <w:tcPr>
            <w:tcW w:w="5184" w:type="dxa"/>
            <w:vMerge w:val="restart"/>
            <w:tcMar>
              <w:top w:w="100" w:type="dxa"/>
              <w:left w:w="100" w:type="dxa"/>
              <w:bottom w:w="100" w:type="dxa"/>
              <w:right w:w="100" w:type="dxa"/>
            </w:tcMar>
          </w:tcPr>
          <w:p w:rsidR="006E0C3E" w14:paraId="180DE7D5" w14:textId="77777777">
            <w:r>
              <w:rPr>
                <w:b/>
                <w:sz w:val="24"/>
              </w:rPr>
              <w:t>VALUE</w:t>
            </w:r>
          </w:p>
        </w:tc>
      </w:tr>
      <w:tr w14:paraId="043E1429"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9ED60FE" w14:textId="77777777">
            <w:r>
              <w:rPr>
                <w:b/>
                <w:sz w:val="24"/>
              </w:rPr>
              <w:t>DODOES</w:t>
            </w:r>
          </w:p>
        </w:tc>
        <w:tc>
          <w:tcPr>
            <w:tcW w:w="5184" w:type="dxa"/>
            <w:vMerge w:val="restart"/>
            <w:tcMar>
              <w:top w:w="100" w:type="dxa"/>
              <w:left w:w="100" w:type="dxa"/>
              <w:bottom w:w="100" w:type="dxa"/>
              <w:right w:w="100" w:type="dxa"/>
            </w:tcMar>
          </w:tcPr>
          <w:p w:rsidR="006E0C3E" w14:paraId="42AEA2B3" w14:textId="77777777">
            <w:r>
              <w:rPr>
                <w:sz w:val="20"/>
              </w:rPr>
              <w:t>PULINENO==HURESPLI</w:t>
            </w:r>
          </w:p>
        </w:tc>
        <w:tc>
          <w:tcPr>
            <w:tcW w:w="5184" w:type="dxa"/>
            <w:vMerge w:val="restart"/>
            <w:tcMar>
              <w:top w:w="100" w:type="dxa"/>
              <w:left w:w="100" w:type="dxa"/>
              <w:bottom w:w="100" w:type="dxa"/>
              <w:right w:w="100" w:type="dxa"/>
            </w:tcMar>
          </w:tcPr>
          <w:p w:rsidR="006E0C3E" w14:paraId="40A4903C" w14:textId="77777777">
            <w:r>
              <w:rPr>
                <w:sz w:val="20"/>
              </w:rPr>
              <w:t>do</w:t>
            </w:r>
          </w:p>
        </w:tc>
      </w:tr>
      <w:tr w14:paraId="6B8A83D5" w14:textId="77777777">
        <w:tblPrEx>
          <w:tblW w:w="0" w:type="auto"/>
          <w:tblLook w:val="04A0"/>
        </w:tblPrEx>
        <w:trPr>
          <w:trHeight w:val="269"/>
        </w:trPr>
        <w:tc>
          <w:tcPr>
            <w:tcW w:w="2592" w:type="dxa"/>
            <w:vMerge/>
            <w:tcMar>
              <w:top w:w="100" w:type="dxa"/>
              <w:left w:w="100" w:type="dxa"/>
              <w:bottom w:w="100" w:type="dxa"/>
              <w:right w:w="100" w:type="dxa"/>
            </w:tcMar>
          </w:tcPr>
          <w:p w:rsidR="006E0C3E" w14:paraId="5C980B83" w14:textId="77777777"/>
        </w:tc>
        <w:tc>
          <w:tcPr>
            <w:tcW w:w="5184" w:type="dxa"/>
            <w:vMerge w:val="restart"/>
            <w:tcMar>
              <w:top w:w="100" w:type="dxa"/>
              <w:left w:w="100" w:type="dxa"/>
              <w:bottom w:w="100" w:type="dxa"/>
              <w:right w:w="100" w:type="dxa"/>
            </w:tcMar>
          </w:tcPr>
          <w:p w:rsidR="006E0C3E" w14:paraId="4FFE7748" w14:textId="77777777"/>
        </w:tc>
        <w:tc>
          <w:tcPr>
            <w:tcW w:w="5184" w:type="dxa"/>
            <w:vMerge w:val="restart"/>
            <w:tcMar>
              <w:top w:w="100" w:type="dxa"/>
              <w:left w:w="100" w:type="dxa"/>
              <w:bottom w:w="100" w:type="dxa"/>
              <w:right w:w="100" w:type="dxa"/>
            </w:tcMar>
          </w:tcPr>
          <w:p w:rsidR="006E0C3E" w14:paraId="7032E510" w14:textId="77777777">
            <w:r>
              <w:rPr>
                <w:sz w:val="20"/>
              </w:rPr>
              <w:t>does</w:t>
            </w:r>
          </w:p>
        </w:tc>
      </w:tr>
      <w:tr w14:paraId="42779098"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3BF0674F" w14:textId="77777777">
            <w:r>
              <w:rPr>
                <w:b/>
                <w:sz w:val="24"/>
              </w:rPr>
              <w:t>ERNH2C_FILL</w:t>
            </w:r>
          </w:p>
        </w:tc>
        <w:tc>
          <w:tcPr>
            <w:tcW w:w="5184" w:type="dxa"/>
            <w:vMerge w:val="restart"/>
            <w:tcMar>
              <w:top w:w="100" w:type="dxa"/>
              <w:left w:w="100" w:type="dxa"/>
              <w:bottom w:w="100" w:type="dxa"/>
              <w:right w:w="100" w:type="dxa"/>
            </w:tcMar>
          </w:tcPr>
          <w:p w:rsidR="006E0C3E" w14:paraId="10B80EF4" w14:textId="77777777">
            <w:r>
              <w:rPr>
                <w:sz w:val="20"/>
              </w:rPr>
              <w:t>isNotBlank (PUERNOHC) and PUERNVR1=="2" and  PUERNVRA3=="3" and PUERNOTP=="1"</w:t>
            </w:r>
          </w:p>
        </w:tc>
        <w:tc>
          <w:tcPr>
            <w:tcW w:w="5184" w:type="dxa"/>
            <w:vMerge w:val="restart"/>
            <w:tcMar>
              <w:top w:w="100" w:type="dxa"/>
              <w:left w:w="100" w:type="dxa"/>
              <w:bottom w:w="100" w:type="dxa"/>
              <w:right w:w="100" w:type="dxa"/>
            </w:tcMar>
          </w:tcPr>
          <w:p w:rsidR="006E0C3E" w14:paraId="00226489" w14:textId="77777777">
            <w:r>
              <w:rPr>
                <w:sz w:val="20"/>
              </w:rPr>
              <w:t>{{model.PUERNOHC}}</w:t>
            </w:r>
          </w:p>
        </w:tc>
      </w:tr>
      <w:tr w14:paraId="1A1409A7" w14:textId="77777777">
        <w:tblPrEx>
          <w:tblW w:w="0" w:type="auto"/>
          <w:tblLook w:val="04A0"/>
        </w:tblPrEx>
        <w:trPr>
          <w:trHeight w:val="269"/>
        </w:trPr>
        <w:tc>
          <w:tcPr>
            <w:tcW w:w="2592" w:type="dxa"/>
            <w:vMerge/>
            <w:tcMar>
              <w:top w:w="100" w:type="dxa"/>
              <w:left w:w="100" w:type="dxa"/>
              <w:bottom w:w="100" w:type="dxa"/>
              <w:right w:w="100" w:type="dxa"/>
            </w:tcMar>
          </w:tcPr>
          <w:p w:rsidR="006E0C3E" w14:paraId="7FF2F33B" w14:textId="77777777"/>
        </w:tc>
        <w:tc>
          <w:tcPr>
            <w:tcW w:w="5184" w:type="dxa"/>
            <w:vMerge w:val="restart"/>
            <w:tcMar>
              <w:top w:w="100" w:type="dxa"/>
              <w:left w:w="100" w:type="dxa"/>
              <w:bottom w:w="100" w:type="dxa"/>
              <w:right w:w="100" w:type="dxa"/>
            </w:tcMar>
          </w:tcPr>
          <w:p w:rsidR="006E0C3E" w14:paraId="266A08C2" w14:textId="77777777"/>
        </w:tc>
        <w:tc>
          <w:tcPr>
            <w:tcW w:w="5184" w:type="dxa"/>
            <w:vMerge w:val="restart"/>
            <w:tcMar>
              <w:top w:w="100" w:type="dxa"/>
              <w:left w:w="100" w:type="dxa"/>
              <w:bottom w:w="100" w:type="dxa"/>
              <w:right w:w="100" w:type="dxa"/>
            </w:tcMar>
          </w:tcPr>
          <w:p w:rsidR="006E0C3E" w14:paraId="4CDECAB9" w14:textId="77777777">
            <w:r>
              <w:rPr>
                <w:sz w:val="20"/>
              </w:rPr>
              <w:t>{{model.PUERNOTO}}</w:t>
            </w:r>
          </w:p>
        </w:tc>
      </w:tr>
      <w:tr w14:paraId="587E8BF8"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0DC31B78" w14:textId="77777777">
            <w:r>
              <w:rPr>
                <w:b/>
                <w:sz w:val="24"/>
              </w:rPr>
              <w:t>TNAME</w:t>
            </w:r>
          </w:p>
        </w:tc>
        <w:tc>
          <w:tcPr>
            <w:tcW w:w="5184" w:type="dxa"/>
            <w:vMerge w:val="restart"/>
            <w:tcMar>
              <w:top w:w="100" w:type="dxa"/>
              <w:left w:w="100" w:type="dxa"/>
              <w:bottom w:w="100" w:type="dxa"/>
              <w:right w:w="100" w:type="dxa"/>
            </w:tcMar>
          </w:tcPr>
          <w:p w:rsidR="006E0C3E" w14:paraId="11018F3B" w14:textId="77777777">
            <w:r>
              <w:rPr>
                <w:sz w:val="20"/>
              </w:rPr>
              <w:t>PULINENO==HURESPLI</w:t>
            </w:r>
          </w:p>
        </w:tc>
        <w:tc>
          <w:tcPr>
            <w:tcW w:w="5184" w:type="dxa"/>
            <w:vMerge w:val="restart"/>
            <w:tcMar>
              <w:top w:w="100" w:type="dxa"/>
              <w:left w:w="100" w:type="dxa"/>
              <w:bottom w:w="100" w:type="dxa"/>
              <w:right w:w="100" w:type="dxa"/>
            </w:tcMar>
          </w:tcPr>
          <w:p w:rsidR="006E0C3E" w14:paraId="03E08C99" w14:textId="77777777">
            <w:r>
              <w:rPr>
                <w:sz w:val="20"/>
              </w:rPr>
              <w:t>you</w:t>
            </w:r>
          </w:p>
        </w:tc>
      </w:tr>
      <w:tr w14:paraId="7C50DB5F" w14:textId="77777777">
        <w:tblPrEx>
          <w:tblW w:w="0" w:type="auto"/>
          <w:tblLook w:val="04A0"/>
        </w:tblPrEx>
        <w:trPr>
          <w:trHeight w:val="269"/>
        </w:trPr>
        <w:tc>
          <w:tcPr>
            <w:tcW w:w="2592" w:type="dxa"/>
            <w:vMerge/>
            <w:tcMar>
              <w:top w:w="100" w:type="dxa"/>
              <w:left w:w="100" w:type="dxa"/>
              <w:bottom w:w="100" w:type="dxa"/>
              <w:right w:w="100" w:type="dxa"/>
            </w:tcMar>
          </w:tcPr>
          <w:p w:rsidR="006E0C3E" w14:paraId="09CC8064" w14:textId="77777777"/>
        </w:tc>
        <w:tc>
          <w:tcPr>
            <w:tcW w:w="5184" w:type="dxa"/>
            <w:tcMar>
              <w:top w:w="100" w:type="dxa"/>
              <w:left w:w="100" w:type="dxa"/>
              <w:bottom w:w="100" w:type="dxa"/>
              <w:right w:w="100" w:type="dxa"/>
            </w:tcMar>
          </w:tcPr>
          <w:p w:rsidR="006E0C3E" w14:paraId="056620E6" w14:textId="77777777"/>
        </w:tc>
        <w:tc>
          <w:tcPr>
            <w:tcW w:w="5184" w:type="dxa"/>
            <w:tcMar>
              <w:top w:w="100" w:type="dxa"/>
              <w:left w:w="100" w:type="dxa"/>
              <w:bottom w:w="100" w:type="dxa"/>
              <w:right w:w="100" w:type="dxa"/>
            </w:tcMar>
          </w:tcPr>
          <w:p w:rsidR="006E0C3E" w14:paraId="3A08BD3F" w14:textId="77777777">
            <w:r>
              <w:rPr>
                <w:sz w:val="20"/>
              </w:rPr>
              <w:t>{{model.PUFNAME}} {{model.PULNAME}}</w:t>
            </w:r>
          </w:p>
        </w:tc>
      </w:tr>
    </w:tbl>
    <w:p w:rsidR="006E0C3E" w14:paraId="44FCC246" w14:textId="77777777"/>
    <w:tbl>
      <w:tblPr>
        <w:tblStyle w:val="TableGrid"/>
        <w:tblW w:w="0" w:type="auto"/>
        <w:tblLook w:val="04A0"/>
      </w:tblPr>
      <w:tblGrid>
        <w:gridCol w:w="2591"/>
        <w:gridCol w:w="10359"/>
      </w:tblGrid>
      <w:tr w14:paraId="6C9A5C34" w14:textId="77777777">
        <w:tblPrEx>
          <w:tblW w:w="0" w:type="auto"/>
          <w:tblLook w:val="04A0"/>
        </w:tblPrEx>
        <w:trPr>
          <w:trHeight w:val="269"/>
        </w:trPr>
        <w:tc>
          <w:tcPr>
            <w:tcW w:w="12960" w:type="dxa"/>
            <w:gridSpan w:val="2"/>
            <w:vMerge w:val="restart"/>
            <w:tcMar>
              <w:top w:w="100" w:type="dxa"/>
              <w:left w:w="100" w:type="dxa"/>
              <w:bottom w:w="100" w:type="dxa"/>
              <w:right w:w="100" w:type="dxa"/>
            </w:tcMar>
          </w:tcPr>
          <w:p w:rsidR="006E0C3E" w14:paraId="2FB5CD86" w14:textId="77777777">
            <w:r>
              <w:rPr>
                <w:b/>
                <w:sz w:val="30"/>
              </w:rPr>
              <w:t>BLOCK: BLKLABOR_FORCE / BLOCK: BLKLABOR_FORCE-BLKLABOR_FORCE_PERSON / BLOCK: BLKLABOR_FORCE-BLKLABOR_FORCE_PERSON-BEARNINGS / SCREEN: SC_ERNH2C / QUESTION: ERNH2C_CPS / RESPONSE: RERNH2C_CPS_CAPI_CATI (STANDARD, NUMBER)</w:t>
            </w:r>
          </w:p>
        </w:tc>
      </w:tr>
      <w:tr w14:paraId="32AFBA87"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8D01E83" w14:textId="77777777">
            <w:r>
              <w:rPr>
                <w:b/>
                <w:sz w:val="24"/>
              </w:rPr>
              <w:t>ATTRIBUTE NAME</w:t>
            </w:r>
          </w:p>
        </w:tc>
        <w:tc>
          <w:tcPr>
            <w:tcW w:w="10368" w:type="dxa"/>
            <w:vMerge w:val="restart"/>
            <w:tcMar>
              <w:top w:w="100" w:type="dxa"/>
              <w:left w:w="100" w:type="dxa"/>
              <w:bottom w:w="100" w:type="dxa"/>
              <w:right w:w="100" w:type="dxa"/>
            </w:tcMar>
          </w:tcPr>
          <w:p w:rsidR="006E0C3E" w14:paraId="632F8FE2" w14:textId="77777777">
            <w:r>
              <w:rPr>
                <w:b/>
                <w:sz w:val="24"/>
              </w:rPr>
              <w:t>VALUE</w:t>
            </w:r>
          </w:p>
        </w:tc>
      </w:tr>
      <w:tr w14:paraId="6FCC047B"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A939653" w14:textId="77777777">
            <w:r>
              <w:rPr>
                <w:sz w:val="20"/>
              </w:rPr>
              <w:t>RESPONSE VARIABLE</w:t>
            </w:r>
          </w:p>
        </w:tc>
        <w:tc>
          <w:tcPr>
            <w:tcW w:w="10368" w:type="dxa"/>
            <w:vMerge w:val="restart"/>
            <w:tcMar>
              <w:top w:w="100" w:type="dxa"/>
              <w:left w:w="100" w:type="dxa"/>
              <w:bottom w:w="100" w:type="dxa"/>
              <w:right w:w="100" w:type="dxa"/>
            </w:tcMar>
          </w:tcPr>
          <w:p w:rsidR="006E0C3E" w14:paraId="2AFABA5B" w14:textId="77777777">
            <w:r>
              <w:rPr>
                <w:sz w:val="20"/>
              </w:rPr>
              <w:t>PUERNH2C</w:t>
            </w:r>
          </w:p>
        </w:tc>
      </w:tr>
      <w:tr w14:paraId="35F289C8"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00D4D135" w14:textId="77777777">
            <w:r>
              <w:rPr>
                <w:sz w:val="20"/>
              </w:rPr>
              <w:t>POSITIONING</w:t>
            </w:r>
          </w:p>
        </w:tc>
        <w:tc>
          <w:tcPr>
            <w:tcW w:w="10368" w:type="dxa"/>
            <w:vMerge w:val="restart"/>
            <w:tcMar>
              <w:top w:w="100" w:type="dxa"/>
              <w:left w:w="100" w:type="dxa"/>
              <w:bottom w:w="100" w:type="dxa"/>
              <w:right w:w="100" w:type="dxa"/>
            </w:tcMar>
          </w:tcPr>
          <w:p w:rsidR="006E0C3E" w14:paraId="7F6A8EBB" w14:textId="77777777">
            <w:r>
              <w:rPr>
                <w:sz w:val="20"/>
              </w:rPr>
              <w:t>Vertical</w:t>
            </w:r>
          </w:p>
        </w:tc>
      </w:tr>
      <w:tr w14:paraId="711191C4"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349C879D" w14:textId="77777777">
            <w:r>
              <w:rPr>
                <w:sz w:val="20"/>
              </w:rPr>
              <w:t>MAX LENGTH</w:t>
            </w:r>
          </w:p>
        </w:tc>
        <w:tc>
          <w:tcPr>
            <w:tcW w:w="10368" w:type="dxa"/>
            <w:vMerge w:val="restart"/>
            <w:tcMar>
              <w:top w:w="100" w:type="dxa"/>
              <w:left w:w="100" w:type="dxa"/>
              <w:bottom w:w="100" w:type="dxa"/>
              <w:right w:w="100" w:type="dxa"/>
            </w:tcMar>
          </w:tcPr>
          <w:p w:rsidR="006E0C3E" w14:paraId="740B5039" w14:textId="77777777">
            <w:r>
              <w:rPr>
                <w:sz w:val="20"/>
              </w:rPr>
              <w:t>3</w:t>
            </w:r>
          </w:p>
        </w:tc>
      </w:tr>
      <w:tr w14:paraId="42815B2D"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4A11FE2B" w14:textId="77777777">
            <w:r>
              <w:rPr>
                <w:sz w:val="20"/>
              </w:rPr>
              <w:t>MINIMUM VALUE</w:t>
            </w:r>
          </w:p>
        </w:tc>
        <w:tc>
          <w:tcPr>
            <w:tcW w:w="10368" w:type="dxa"/>
            <w:vMerge w:val="restart"/>
            <w:tcMar>
              <w:top w:w="100" w:type="dxa"/>
              <w:left w:w="100" w:type="dxa"/>
              <w:bottom w:w="100" w:type="dxa"/>
              <w:right w:w="100" w:type="dxa"/>
            </w:tcMar>
          </w:tcPr>
          <w:p w:rsidR="006E0C3E" w14:paraId="2F509C1A" w14:textId="77777777">
            <w:r>
              <w:rPr>
                <w:sz w:val="20"/>
              </w:rPr>
              <w:t>0</w:t>
            </w:r>
          </w:p>
        </w:tc>
      </w:tr>
      <w:tr w14:paraId="52990095"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7939CFE" w14:textId="77777777">
            <w:r>
              <w:rPr>
                <w:sz w:val="20"/>
              </w:rPr>
              <w:t>MAXIMUM VALUE</w:t>
            </w:r>
          </w:p>
        </w:tc>
        <w:tc>
          <w:tcPr>
            <w:tcW w:w="10368" w:type="dxa"/>
            <w:vMerge w:val="restart"/>
            <w:tcMar>
              <w:top w:w="100" w:type="dxa"/>
              <w:left w:w="100" w:type="dxa"/>
              <w:bottom w:w="100" w:type="dxa"/>
              <w:right w:w="100" w:type="dxa"/>
            </w:tcMar>
          </w:tcPr>
          <w:p w:rsidR="006E0C3E" w14:paraId="74FABFB2" w14:textId="77777777">
            <w:r>
              <w:rPr>
                <w:sz w:val="20"/>
              </w:rPr>
              <w:t>999</w:t>
            </w:r>
          </w:p>
        </w:tc>
      </w:tr>
      <w:tr w14:paraId="51007B76"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52B823C7" w14:textId="77777777">
            <w:r>
              <w:rPr>
                <w:sz w:val="20"/>
              </w:rPr>
              <w:t>RESPONSE FIELD LABEL</w:t>
            </w:r>
          </w:p>
        </w:tc>
        <w:tc>
          <w:tcPr>
            <w:tcW w:w="10368" w:type="dxa"/>
            <w:vMerge w:val="restart"/>
            <w:tcMar>
              <w:top w:w="100" w:type="dxa"/>
              <w:left w:w="100" w:type="dxa"/>
              <w:bottom w:w="100" w:type="dxa"/>
              <w:right w:w="100" w:type="dxa"/>
            </w:tcMar>
          </w:tcPr>
          <w:p w:rsidR="006E0C3E" w14:paraId="7D41665A" w14:textId="77777777">
            <w:r>
              <w:rPr>
                <w:sz w:val="20"/>
              </w:rPr>
              <w:t>Hours per week</w:t>
            </w:r>
          </w:p>
        </w:tc>
      </w:tr>
      <w:tr w14:paraId="62238236"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A8D45F2" w14:textId="77777777">
            <w:r>
              <w:rPr>
                <w:sz w:val="20"/>
              </w:rPr>
              <w:t xml:space="preserve">RESPONSE FIELD LABEL </w:t>
            </w:r>
            <w:r>
              <w:rPr>
                <w:sz w:val="20"/>
              </w:rPr>
              <w:t>DISPLAY</w:t>
            </w:r>
          </w:p>
        </w:tc>
        <w:tc>
          <w:tcPr>
            <w:tcW w:w="10368" w:type="dxa"/>
            <w:vMerge w:val="restart"/>
            <w:tcMar>
              <w:top w:w="100" w:type="dxa"/>
              <w:left w:w="100" w:type="dxa"/>
              <w:bottom w:w="100" w:type="dxa"/>
              <w:right w:w="100" w:type="dxa"/>
            </w:tcMar>
          </w:tcPr>
          <w:p w:rsidR="006E0C3E" w14:paraId="38C113DB" w14:textId="77777777">
            <w:r>
              <w:rPr>
                <w:sz w:val="20"/>
              </w:rPr>
              <w:t>1</w:t>
            </w:r>
          </w:p>
        </w:tc>
      </w:tr>
      <w:tr w14:paraId="34ED1BCC"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074740AA" w14:textId="77777777">
            <w:r>
              <w:rPr>
                <w:sz w:val="20"/>
              </w:rPr>
              <w:t xml:space="preserve">RESPONSE FIELD LABEL </w:t>
            </w:r>
            <w:r>
              <w:rPr>
                <w:sz w:val="20"/>
              </w:rPr>
              <w:t>POSITION</w:t>
            </w:r>
          </w:p>
        </w:tc>
        <w:tc>
          <w:tcPr>
            <w:tcW w:w="10368" w:type="dxa"/>
            <w:vMerge w:val="restart"/>
            <w:tcMar>
              <w:top w:w="100" w:type="dxa"/>
              <w:left w:w="100" w:type="dxa"/>
              <w:bottom w:w="100" w:type="dxa"/>
              <w:right w:w="100" w:type="dxa"/>
            </w:tcMar>
          </w:tcPr>
          <w:p w:rsidR="006E0C3E" w14:paraId="53887493" w14:textId="77777777">
            <w:r>
              <w:rPr>
                <w:sz w:val="20"/>
              </w:rPr>
              <w:t>Right</w:t>
            </w:r>
          </w:p>
        </w:tc>
      </w:tr>
      <w:tr w14:paraId="25BB12D8" w14:textId="77777777">
        <w:tblPrEx>
          <w:tblW w:w="0" w:type="auto"/>
          <w:tblLook w:val="04A0"/>
        </w:tblPrEx>
        <w:trPr>
          <w:trHeight w:val="269"/>
        </w:trPr>
        <w:tc>
          <w:tcPr>
            <w:tcW w:w="2592" w:type="dxa"/>
            <w:tcMar>
              <w:top w:w="100" w:type="dxa"/>
              <w:left w:w="100" w:type="dxa"/>
              <w:bottom w:w="100" w:type="dxa"/>
              <w:right w:w="100" w:type="dxa"/>
            </w:tcMar>
          </w:tcPr>
          <w:p w:rsidR="006E0C3E" w14:paraId="07502646" w14:textId="77777777">
            <w:r>
              <w:rPr>
                <w:sz w:val="20"/>
              </w:rPr>
              <w:t>DON'T KNOW AND REFUSE ANSWER LIST</w:t>
            </w:r>
          </w:p>
        </w:tc>
        <w:tc>
          <w:tcPr>
            <w:tcW w:w="10368" w:type="dxa"/>
            <w:tcMar>
              <w:top w:w="100" w:type="dxa"/>
              <w:left w:w="100" w:type="dxa"/>
              <w:bottom w:w="100" w:type="dxa"/>
              <w:right w:w="100" w:type="dxa"/>
            </w:tcMar>
          </w:tcPr>
          <w:p w:rsidR="006E0C3E" w14:paraId="28D8F1A5" w14:textId="77777777">
            <w:r>
              <w:rPr>
                <w:sz w:val="20"/>
              </w:rPr>
              <w:t>CPS_NUM_DKREF</w:t>
            </w:r>
          </w:p>
        </w:tc>
      </w:tr>
    </w:tbl>
    <w:p w:rsidR="006E0C3E" w14:paraId="14CEC263" w14:textId="77777777"/>
    <w:tbl>
      <w:tblPr>
        <w:tblStyle w:val="TableGrid"/>
        <w:tblW w:w="0" w:type="auto"/>
        <w:tblLook w:val="04A0"/>
      </w:tblPr>
      <w:tblGrid>
        <w:gridCol w:w="2590"/>
        <w:gridCol w:w="5180"/>
        <w:gridCol w:w="5180"/>
      </w:tblGrid>
      <w:tr w14:paraId="43D6D9CB"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6E0C3E" w14:paraId="5B04023E" w14:textId="77777777">
            <w:r>
              <w:rPr>
                <w:b/>
                <w:sz w:val="30"/>
              </w:rPr>
              <w:t>BLOCK: BLKLABOR_FORCE / BLOCK: BLKLABOR_FORCE-BLKLABOR_FORCE_PERSON / BLOCK: BLKLABOR_FORCE-BLKLABOR_FORCE_PERSON-BEARNINGS / SCREEN: SC_ERNWK1 / QUESTION: ERNWK1_CPS (STANDARD)</w:t>
            </w:r>
          </w:p>
        </w:tc>
      </w:tr>
      <w:tr w14:paraId="60901F0C"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46E0F59" w14:textId="77777777">
            <w:r>
              <w:rPr>
                <w:b/>
                <w:sz w:val="24"/>
              </w:rPr>
              <w:t>ATTRIBUTE NAME</w:t>
            </w:r>
          </w:p>
        </w:tc>
        <w:tc>
          <w:tcPr>
            <w:tcW w:w="10368" w:type="dxa"/>
            <w:gridSpan w:val="2"/>
            <w:vMerge w:val="restart"/>
            <w:tcMar>
              <w:top w:w="100" w:type="dxa"/>
              <w:left w:w="100" w:type="dxa"/>
              <w:bottom w:w="100" w:type="dxa"/>
              <w:right w:w="100" w:type="dxa"/>
            </w:tcMar>
          </w:tcPr>
          <w:p w:rsidR="006E0C3E" w14:paraId="2D4F9190" w14:textId="77777777">
            <w:r>
              <w:rPr>
                <w:b/>
                <w:sz w:val="24"/>
              </w:rPr>
              <w:t>VALUE</w:t>
            </w:r>
          </w:p>
        </w:tc>
      </w:tr>
      <w:tr w14:paraId="2ED985E8"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403F21E" w14:textId="77777777">
            <w:r>
              <w:rPr>
                <w:sz w:val="20"/>
              </w:rPr>
              <w:t>CAPI QUESTION WORDING</w:t>
            </w:r>
          </w:p>
        </w:tc>
        <w:tc>
          <w:tcPr>
            <w:tcW w:w="10368" w:type="dxa"/>
            <w:gridSpan w:val="2"/>
            <w:vMerge w:val="restart"/>
            <w:tcMar>
              <w:top w:w="100" w:type="dxa"/>
              <w:left w:w="100" w:type="dxa"/>
              <w:bottom w:w="100" w:type="dxa"/>
              <w:right w:w="100" w:type="dxa"/>
            </w:tcMar>
          </w:tcPr>
          <w:p w:rsidR="006E0C3E" w14:paraId="766C2BCE" w14:textId="77777777">
            <w:r>
              <w:rPr>
                <w:sz w:val="20"/>
              </w:rPr>
              <w:t>Then, including overtime pay, tips and commissions, what are ^PNAME usual WEEKLY earnings on ^THIS_MAIN, before taxes or other deductions? * Correct Entry is:</w:t>
            </w:r>
          </w:p>
        </w:tc>
      </w:tr>
      <w:tr w14:paraId="4FD2909B"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69F2E9B9" w14:textId="77777777">
            <w:r>
              <w:rPr>
                <w:b/>
                <w:sz w:val="24"/>
              </w:rPr>
              <w:t>FILL</w:t>
            </w:r>
          </w:p>
        </w:tc>
        <w:tc>
          <w:tcPr>
            <w:tcW w:w="5184" w:type="dxa"/>
            <w:vMerge w:val="restart"/>
            <w:tcMar>
              <w:top w:w="100" w:type="dxa"/>
              <w:left w:w="100" w:type="dxa"/>
              <w:bottom w:w="100" w:type="dxa"/>
              <w:right w:w="100" w:type="dxa"/>
            </w:tcMar>
          </w:tcPr>
          <w:p w:rsidR="006E0C3E" w14:paraId="26FD533F" w14:textId="77777777">
            <w:r>
              <w:rPr>
                <w:b/>
                <w:sz w:val="24"/>
              </w:rPr>
              <w:t>CONDITION</w:t>
            </w:r>
          </w:p>
        </w:tc>
        <w:tc>
          <w:tcPr>
            <w:tcW w:w="5184" w:type="dxa"/>
            <w:vMerge w:val="restart"/>
            <w:tcMar>
              <w:top w:w="100" w:type="dxa"/>
              <w:left w:w="100" w:type="dxa"/>
              <w:bottom w:w="100" w:type="dxa"/>
              <w:right w:w="100" w:type="dxa"/>
            </w:tcMar>
          </w:tcPr>
          <w:p w:rsidR="006E0C3E" w14:paraId="5F6F6716" w14:textId="77777777">
            <w:r>
              <w:rPr>
                <w:b/>
                <w:sz w:val="24"/>
              </w:rPr>
              <w:t>VALUE</w:t>
            </w:r>
          </w:p>
        </w:tc>
      </w:tr>
      <w:tr w14:paraId="6CBFB97C"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5C026D70" w14:textId="77777777">
            <w:r>
              <w:rPr>
                <w:b/>
                <w:sz w:val="24"/>
              </w:rPr>
              <w:t>PNAME</w:t>
            </w:r>
          </w:p>
        </w:tc>
        <w:tc>
          <w:tcPr>
            <w:tcW w:w="5184" w:type="dxa"/>
            <w:vMerge w:val="restart"/>
            <w:tcMar>
              <w:top w:w="100" w:type="dxa"/>
              <w:left w:w="100" w:type="dxa"/>
              <w:bottom w:w="100" w:type="dxa"/>
              <w:right w:w="100" w:type="dxa"/>
            </w:tcMar>
          </w:tcPr>
          <w:p w:rsidR="006E0C3E" w14:paraId="642D4770" w14:textId="77777777">
            <w:r>
              <w:rPr>
                <w:sz w:val="20"/>
              </w:rPr>
              <w:t>PULINENO==HURESPLI</w:t>
            </w:r>
          </w:p>
        </w:tc>
        <w:tc>
          <w:tcPr>
            <w:tcW w:w="5184" w:type="dxa"/>
            <w:vMerge w:val="restart"/>
            <w:tcMar>
              <w:top w:w="100" w:type="dxa"/>
              <w:left w:w="100" w:type="dxa"/>
              <w:bottom w:w="100" w:type="dxa"/>
              <w:right w:w="100" w:type="dxa"/>
            </w:tcMar>
          </w:tcPr>
          <w:p w:rsidR="006E0C3E" w14:paraId="381A8727" w14:textId="77777777">
            <w:r>
              <w:rPr>
                <w:sz w:val="20"/>
              </w:rPr>
              <w:t>your</w:t>
            </w:r>
          </w:p>
        </w:tc>
      </w:tr>
      <w:tr w14:paraId="15E84AE2" w14:textId="77777777">
        <w:tblPrEx>
          <w:tblW w:w="0" w:type="auto"/>
          <w:tblLook w:val="04A0"/>
        </w:tblPrEx>
        <w:trPr>
          <w:trHeight w:val="269"/>
        </w:trPr>
        <w:tc>
          <w:tcPr>
            <w:tcW w:w="2592" w:type="dxa"/>
            <w:vMerge/>
            <w:tcMar>
              <w:top w:w="100" w:type="dxa"/>
              <w:left w:w="100" w:type="dxa"/>
              <w:bottom w:w="100" w:type="dxa"/>
              <w:right w:w="100" w:type="dxa"/>
            </w:tcMar>
          </w:tcPr>
          <w:p w:rsidR="006E0C3E" w14:paraId="123BAD7B" w14:textId="77777777"/>
        </w:tc>
        <w:tc>
          <w:tcPr>
            <w:tcW w:w="5184" w:type="dxa"/>
            <w:vMerge w:val="restart"/>
            <w:tcMar>
              <w:top w:w="100" w:type="dxa"/>
              <w:left w:w="100" w:type="dxa"/>
              <w:bottom w:w="100" w:type="dxa"/>
              <w:right w:w="100" w:type="dxa"/>
            </w:tcMar>
          </w:tcPr>
          <w:p w:rsidR="006E0C3E" w14:paraId="167AFCA9" w14:textId="77777777"/>
        </w:tc>
        <w:tc>
          <w:tcPr>
            <w:tcW w:w="5184" w:type="dxa"/>
            <w:vMerge w:val="restart"/>
            <w:tcMar>
              <w:top w:w="100" w:type="dxa"/>
              <w:left w:w="100" w:type="dxa"/>
              <w:bottom w:w="100" w:type="dxa"/>
              <w:right w:w="100" w:type="dxa"/>
            </w:tcMar>
          </w:tcPr>
          <w:p w:rsidR="006E0C3E" w14:paraId="073BA2FC" w14:textId="77777777">
            <w:r>
              <w:rPr>
                <w:sz w:val="20"/>
              </w:rPr>
              <w:t>{{model.PUFNAME}} {{model.PULNAME}}'s</w:t>
            </w:r>
          </w:p>
        </w:tc>
      </w:tr>
      <w:tr w14:paraId="0FD2E258"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0B8D6F76" w14:textId="77777777">
            <w:r>
              <w:rPr>
                <w:b/>
                <w:sz w:val="24"/>
              </w:rPr>
              <w:t>THIS_MAIN</w:t>
            </w:r>
          </w:p>
        </w:tc>
        <w:tc>
          <w:tcPr>
            <w:tcW w:w="5184" w:type="dxa"/>
            <w:vMerge w:val="restart"/>
            <w:tcMar>
              <w:top w:w="100" w:type="dxa"/>
              <w:left w:w="100" w:type="dxa"/>
              <w:bottom w:w="100" w:type="dxa"/>
              <w:right w:w="100" w:type="dxa"/>
            </w:tcMar>
          </w:tcPr>
          <w:p w:rsidR="006E0C3E" w14:paraId="4BF9AD8D" w14:textId="77777777">
            <w:r>
              <w:rPr>
                <w:sz w:val="20"/>
              </w:rPr>
              <w:t>PUMJ=="1"</w:t>
            </w:r>
          </w:p>
        </w:tc>
        <w:tc>
          <w:tcPr>
            <w:tcW w:w="5184" w:type="dxa"/>
            <w:vMerge w:val="restart"/>
            <w:tcMar>
              <w:top w:w="100" w:type="dxa"/>
              <w:left w:w="100" w:type="dxa"/>
              <w:bottom w:w="100" w:type="dxa"/>
              <w:right w:w="100" w:type="dxa"/>
            </w:tcMar>
          </w:tcPr>
          <w:p w:rsidR="006E0C3E" w14:paraId="4483D017" w14:textId="77777777">
            <w:r>
              <w:rPr>
                <w:sz w:val="20"/>
              </w:rPr>
              <w:t>^HISHER MAIN job</w:t>
            </w:r>
          </w:p>
        </w:tc>
      </w:tr>
      <w:tr w14:paraId="50D72DC6" w14:textId="77777777">
        <w:tblPrEx>
          <w:tblW w:w="0" w:type="auto"/>
          <w:tblLook w:val="04A0"/>
        </w:tblPrEx>
        <w:trPr>
          <w:trHeight w:val="269"/>
        </w:trPr>
        <w:tc>
          <w:tcPr>
            <w:tcW w:w="2592" w:type="dxa"/>
            <w:vMerge/>
            <w:tcMar>
              <w:top w:w="100" w:type="dxa"/>
              <w:left w:w="100" w:type="dxa"/>
              <w:bottom w:w="100" w:type="dxa"/>
              <w:right w:w="100" w:type="dxa"/>
            </w:tcMar>
          </w:tcPr>
          <w:p w:rsidR="006E0C3E" w14:paraId="2841F13C" w14:textId="77777777"/>
        </w:tc>
        <w:tc>
          <w:tcPr>
            <w:tcW w:w="5184" w:type="dxa"/>
            <w:tcMar>
              <w:top w:w="100" w:type="dxa"/>
              <w:left w:w="100" w:type="dxa"/>
              <w:bottom w:w="100" w:type="dxa"/>
              <w:right w:w="100" w:type="dxa"/>
            </w:tcMar>
          </w:tcPr>
          <w:p w:rsidR="006E0C3E" w14:paraId="04D0452C" w14:textId="77777777"/>
        </w:tc>
        <w:tc>
          <w:tcPr>
            <w:tcW w:w="5184" w:type="dxa"/>
            <w:tcMar>
              <w:top w:w="100" w:type="dxa"/>
              <w:left w:w="100" w:type="dxa"/>
              <w:bottom w:w="100" w:type="dxa"/>
              <w:right w:w="100" w:type="dxa"/>
            </w:tcMar>
          </w:tcPr>
          <w:p w:rsidR="006E0C3E" w14:paraId="44FA4934" w14:textId="77777777">
            <w:r>
              <w:rPr>
                <w:sz w:val="20"/>
              </w:rPr>
              <w:t>this job</w:t>
            </w:r>
          </w:p>
        </w:tc>
      </w:tr>
    </w:tbl>
    <w:p w:rsidR="006E0C3E" w14:paraId="6A03F59F" w14:textId="77777777"/>
    <w:tbl>
      <w:tblPr>
        <w:tblStyle w:val="TableGrid"/>
        <w:tblW w:w="0" w:type="auto"/>
        <w:tblLook w:val="04A0"/>
      </w:tblPr>
      <w:tblGrid>
        <w:gridCol w:w="2591"/>
        <w:gridCol w:w="10359"/>
      </w:tblGrid>
      <w:tr w14:paraId="5E350F33" w14:textId="77777777">
        <w:tblPrEx>
          <w:tblW w:w="0" w:type="auto"/>
          <w:tblLook w:val="04A0"/>
        </w:tblPrEx>
        <w:trPr>
          <w:trHeight w:val="269"/>
        </w:trPr>
        <w:tc>
          <w:tcPr>
            <w:tcW w:w="12960" w:type="dxa"/>
            <w:gridSpan w:val="2"/>
            <w:vMerge w:val="restart"/>
            <w:tcMar>
              <w:top w:w="100" w:type="dxa"/>
              <w:left w:w="100" w:type="dxa"/>
              <w:bottom w:w="100" w:type="dxa"/>
              <w:right w:w="100" w:type="dxa"/>
            </w:tcMar>
          </w:tcPr>
          <w:p w:rsidR="006E0C3E" w14:paraId="34F2B5CB" w14:textId="77777777">
            <w:r>
              <w:rPr>
                <w:b/>
                <w:sz w:val="30"/>
              </w:rPr>
              <w:t xml:space="preserve">BLOCK: BLKLABOR_FORCE / BLOCK: BLKLABOR_FORCE-BLKLABOR_FORCE_PERSON / BLOCK: </w:t>
            </w:r>
            <w:r>
              <w:rPr>
                <w:b/>
                <w:sz w:val="30"/>
              </w:rPr>
              <w:t>BLKLABOR_FORCE-BLKLABOR_FORCE_PERSON-BEARNINGS / SCREEN: SC_ERNWK1 / QUESTION: ERNWK1_CPS / RESPONSE: RERNWK1_CPS (STANDARD, CURRENCY)</w:t>
            </w:r>
          </w:p>
        </w:tc>
      </w:tr>
      <w:tr w14:paraId="0B4593DA"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34950B4B" w14:textId="77777777">
            <w:r>
              <w:rPr>
                <w:b/>
                <w:sz w:val="24"/>
              </w:rPr>
              <w:t>ATTRIBUTE NAME</w:t>
            </w:r>
          </w:p>
        </w:tc>
        <w:tc>
          <w:tcPr>
            <w:tcW w:w="10368" w:type="dxa"/>
            <w:vMerge w:val="restart"/>
            <w:tcMar>
              <w:top w:w="100" w:type="dxa"/>
              <w:left w:w="100" w:type="dxa"/>
              <w:bottom w:w="100" w:type="dxa"/>
              <w:right w:w="100" w:type="dxa"/>
            </w:tcMar>
          </w:tcPr>
          <w:p w:rsidR="006E0C3E" w14:paraId="54DF0813" w14:textId="77777777">
            <w:r>
              <w:rPr>
                <w:b/>
                <w:sz w:val="24"/>
              </w:rPr>
              <w:t>VALUE</w:t>
            </w:r>
          </w:p>
        </w:tc>
      </w:tr>
      <w:tr w14:paraId="329ADEA8"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0745C899" w14:textId="77777777">
            <w:r>
              <w:rPr>
                <w:sz w:val="20"/>
              </w:rPr>
              <w:t>RESPONSE VARIABLE</w:t>
            </w:r>
          </w:p>
        </w:tc>
        <w:tc>
          <w:tcPr>
            <w:tcW w:w="10368" w:type="dxa"/>
            <w:vMerge w:val="restart"/>
            <w:tcMar>
              <w:top w:w="100" w:type="dxa"/>
              <w:left w:w="100" w:type="dxa"/>
              <w:bottom w:w="100" w:type="dxa"/>
              <w:right w:w="100" w:type="dxa"/>
            </w:tcMar>
          </w:tcPr>
          <w:p w:rsidR="006E0C3E" w14:paraId="1B2D441D" w14:textId="77777777">
            <w:r>
              <w:rPr>
                <w:sz w:val="20"/>
              </w:rPr>
              <w:t>PUERNWK1</w:t>
            </w:r>
          </w:p>
        </w:tc>
      </w:tr>
      <w:tr w14:paraId="649A76BD"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A5CAFDD" w14:textId="77777777">
            <w:r>
              <w:rPr>
                <w:sz w:val="20"/>
              </w:rPr>
              <w:t>POSITIONING</w:t>
            </w:r>
          </w:p>
        </w:tc>
        <w:tc>
          <w:tcPr>
            <w:tcW w:w="10368" w:type="dxa"/>
            <w:vMerge w:val="restart"/>
            <w:tcMar>
              <w:top w:w="100" w:type="dxa"/>
              <w:left w:w="100" w:type="dxa"/>
              <w:bottom w:w="100" w:type="dxa"/>
              <w:right w:w="100" w:type="dxa"/>
            </w:tcMar>
          </w:tcPr>
          <w:p w:rsidR="006E0C3E" w14:paraId="50D3B383" w14:textId="77777777">
            <w:r>
              <w:rPr>
                <w:sz w:val="20"/>
              </w:rPr>
              <w:t>Vertical</w:t>
            </w:r>
          </w:p>
        </w:tc>
      </w:tr>
      <w:tr w14:paraId="2940D81E"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4CA1BD0" w14:textId="77777777">
            <w:r>
              <w:rPr>
                <w:sz w:val="20"/>
              </w:rPr>
              <w:t>MAX LENGTH</w:t>
            </w:r>
          </w:p>
        </w:tc>
        <w:tc>
          <w:tcPr>
            <w:tcW w:w="10368" w:type="dxa"/>
            <w:vMerge w:val="restart"/>
            <w:tcMar>
              <w:top w:w="100" w:type="dxa"/>
              <w:left w:w="100" w:type="dxa"/>
              <w:bottom w:w="100" w:type="dxa"/>
              <w:right w:w="100" w:type="dxa"/>
            </w:tcMar>
          </w:tcPr>
          <w:p w:rsidR="006E0C3E" w14:paraId="2899A44D" w14:textId="77777777">
            <w:r>
              <w:rPr>
                <w:sz w:val="20"/>
              </w:rPr>
              <w:t>5</w:t>
            </w:r>
          </w:p>
        </w:tc>
      </w:tr>
      <w:tr w14:paraId="73640CE4"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37AFCEF1" w14:textId="77777777">
            <w:r>
              <w:rPr>
                <w:sz w:val="20"/>
              </w:rPr>
              <w:t>NUMBER OF DECIMAL PLACES</w:t>
            </w:r>
          </w:p>
        </w:tc>
        <w:tc>
          <w:tcPr>
            <w:tcW w:w="10368" w:type="dxa"/>
            <w:vMerge w:val="restart"/>
            <w:tcMar>
              <w:top w:w="100" w:type="dxa"/>
              <w:left w:w="100" w:type="dxa"/>
              <w:bottom w:w="100" w:type="dxa"/>
              <w:right w:w="100" w:type="dxa"/>
            </w:tcMar>
          </w:tcPr>
          <w:p w:rsidR="006E0C3E" w14:paraId="6EA2B76F" w14:textId="77777777">
            <w:r>
              <w:rPr>
                <w:sz w:val="20"/>
              </w:rPr>
              <w:t>0</w:t>
            </w:r>
          </w:p>
        </w:tc>
      </w:tr>
      <w:tr w14:paraId="0A9403FD"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604F7280" w14:textId="77777777">
            <w:r>
              <w:rPr>
                <w:sz w:val="20"/>
              </w:rPr>
              <w:t>MINIMUM VALUE</w:t>
            </w:r>
          </w:p>
        </w:tc>
        <w:tc>
          <w:tcPr>
            <w:tcW w:w="10368" w:type="dxa"/>
            <w:vMerge w:val="restart"/>
            <w:tcMar>
              <w:top w:w="100" w:type="dxa"/>
              <w:left w:w="100" w:type="dxa"/>
              <w:bottom w:w="100" w:type="dxa"/>
              <w:right w:w="100" w:type="dxa"/>
            </w:tcMar>
          </w:tcPr>
          <w:p w:rsidR="006E0C3E" w14:paraId="62E87316" w14:textId="77777777">
            <w:r>
              <w:rPr>
                <w:sz w:val="20"/>
              </w:rPr>
              <w:t>0</w:t>
            </w:r>
          </w:p>
        </w:tc>
      </w:tr>
      <w:tr w14:paraId="46C31291"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6B69B116" w14:textId="77777777">
            <w:r>
              <w:rPr>
                <w:sz w:val="20"/>
              </w:rPr>
              <w:t>MAXIMUM VALUE</w:t>
            </w:r>
          </w:p>
        </w:tc>
        <w:tc>
          <w:tcPr>
            <w:tcW w:w="10368" w:type="dxa"/>
            <w:vMerge w:val="restart"/>
            <w:tcMar>
              <w:top w:w="100" w:type="dxa"/>
              <w:left w:w="100" w:type="dxa"/>
              <w:bottom w:w="100" w:type="dxa"/>
              <w:right w:w="100" w:type="dxa"/>
            </w:tcMar>
          </w:tcPr>
          <w:p w:rsidR="006E0C3E" w14:paraId="50BB9154" w14:textId="77777777">
            <w:r>
              <w:rPr>
                <w:sz w:val="20"/>
              </w:rPr>
              <w:t>9999</w:t>
            </w:r>
          </w:p>
        </w:tc>
      </w:tr>
      <w:tr w14:paraId="41FFC92E"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44AC105A" w14:textId="77777777">
            <w:r>
              <w:rPr>
                <w:sz w:val="20"/>
              </w:rPr>
              <w:t>RESPONSE FIELD LABEL</w:t>
            </w:r>
          </w:p>
        </w:tc>
        <w:tc>
          <w:tcPr>
            <w:tcW w:w="10368" w:type="dxa"/>
            <w:vMerge w:val="restart"/>
            <w:tcMar>
              <w:top w:w="100" w:type="dxa"/>
              <w:left w:w="100" w:type="dxa"/>
              <w:bottom w:w="100" w:type="dxa"/>
              <w:right w:w="100" w:type="dxa"/>
            </w:tcMar>
          </w:tcPr>
          <w:p w:rsidR="006E0C3E" w14:paraId="17FC3812" w14:textId="77777777">
            <w:r>
              <w:rPr>
                <w:sz w:val="20"/>
              </w:rPr>
              <w:t>$</w:t>
            </w:r>
          </w:p>
        </w:tc>
      </w:tr>
      <w:tr w14:paraId="2555BFE4"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0CD5BDDC" w14:textId="77777777">
            <w:r>
              <w:rPr>
                <w:sz w:val="20"/>
              </w:rPr>
              <w:t>RESPONSE FIELD LABEL DISPLAY</w:t>
            </w:r>
          </w:p>
        </w:tc>
        <w:tc>
          <w:tcPr>
            <w:tcW w:w="10368" w:type="dxa"/>
            <w:vMerge w:val="restart"/>
            <w:tcMar>
              <w:top w:w="100" w:type="dxa"/>
              <w:left w:w="100" w:type="dxa"/>
              <w:bottom w:w="100" w:type="dxa"/>
              <w:right w:w="100" w:type="dxa"/>
            </w:tcMar>
          </w:tcPr>
          <w:p w:rsidR="006E0C3E" w14:paraId="7EE153B8" w14:textId="77777777">
            <w:r>
              <w:rPr>
                <w:sz w:val="20"/>
              </w:rPr>
              <w:t>1</w:t>
            </w:r>
          </w:p>
        </w:tc>
      </w:tr>
      <w:tr w14:paraId="619E178A" w14:textId="77777777">
        <w:tblPrEx>
          <w:tblW w:w="0" w:type="auto"/>
          <w:tblLook w:val="04A0"/>
        </w:tblPrEx>
        <w:trPr>
          <w:trHeight w:val="269"/>
        </w:trPr>
        <w:tc>
          <w:tcPr>
            <w:tcW w:w="2592" w:type="dxa"/>
            <w:tcMar>
              <w:top w:w="100" w:type="dxa"/>
              <w:left w:w="100" w:type="dxa"/>
              <w:bottom w:w="100" w:type="dxa"/>
              <w:right w:w="100" w:type="dxa"/>
            </w:tcMar>
          </w:tcPr>
          <w:p w:rsidR="006E0C3E" w14:paraId="65AF6604" w14:textId="77777777">
            <w:r>
              <w:rPr>
                <w:sz w:val="20"/>
              </w:rPr>
              <w:t>RESPONSE FIELD LABEL POSITION</w:t>
            </w:r>
          </w:p>
        </w:tc>
        <w:tc>
          <w:tcPr>
            <w:tcW w:w="10368" w:type="dxa"/>
            <w:tcMar>
              <w:top w:w="100" w:type="dxa"/>
              <w:left w:w="100" w:type="dxa"/>
              <w:bottom w:w="100" w:type="dxa"/>
              <w:right w:w="100" w:type="dxa"/>
            </w:tcMar>
          </w:tcPr>
          <w:p w:rsidR="006E0C3E" w14:paraId="14E99FA4" w14:textId="77777777">
            <w:r>
              <w:rPr>
                <w:sz w:val="20"/>
              </w:rPr>
              <w:t>Left</w:t>
            </w:r>
          </w:p>
        </w:tc>
      </w:tr>
    </w:tbl>
    <w:p w:rsidR="006E0C3E" w14:paraId="08F9F57C" w14:textId="77777777"/>
    <w:tbl>
      <w:tblPr>
        <w:tblStyle w:val="TableGrid"/>
        <w:tblW w:w="0" w:type="auto"/>
        <w:tblLook w:val="04A0"/>
      </w:tblPr>
      <w:tblGrid>
        <w:gridCol w:w="2590"/>
        <w:gridCol w:w="5180"/>
        <w:gridCol w:w="5180"/>
      </w:tblGrid>
      <w:tr w14:paraId="7950C25E"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6E0C3E" w14:paraId="784B3C2F" w14:textId="77777777">
            <w:r>
              <w:rPr>
                <w:b/>
                <w:sz w:val="30"/>
              </w:rPr>
              <w:t xml:space="preserve">BLOCK: BLKLABOR_FORCE / BLOCK: BLKLABOR_FORCE-BLKLABOR_FORCE_PERSON / BLOCK: </w:t>
            </w:r>
            <w:r>
              <w:rPr>
                <w:b/>
                <w:sz w:val="30"/>
              </w:rPr>
              <w:t>BLKLABOR_FORCE-BLKLABOR_FORCE_PERSON-BEARNINGS / SCREEN: SC_ERNVR3 / QUESTION: ERNVR3_CPS (STANDARD)</w:t>
            </w:r>
          </w:p>
        </w:tc>
      </w:tr>
      <w:tr w14:paraId="084D5F4A"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A3D948C" w14:textId="77777777">
            <w:r>
              <w:rPr>
                <w:b/>
                <w:sz w:val="24"/>
              </w:rPr>
              <w:t>ATTRIBUTE NAME</w:t>
            </w:r>
          </w:p>
        </w:tc>
        <w:tc>
          <w:tcPr>
            <w:tcW w:w="10368" w:type="dxa"/>
            <w:gridSpan w:val="2"/>
            <w:vMerge w:val="restart"/>
            <w:tcMar>
              <w:top w:w="100" w:type="dxa"/>
              <w:left w:w="100" w:type="dxa"/>
              <w:bottom w:w="100" w:type="dxa"/>
              <w:right w:w="100" w:type="dxa"/>
            </w:tcMar>
          </w:tcPr>
          <w:p w:rsidR="006E0C3E" w14:paraId="17789734" w14:textId="77777777">
            <w:r>
              <w:rPr>
                <w:b/>
                <w:sz w:val="24"/>
              </w:rPr>
              <w:t>VALUE</w:t>
            </w:r>
          </w:p>
        </w:tc>
      </w:tr>
      <w:tr w14:paraId="02882A75"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B4D529B" w14:textId="77777777">
            <w:r>
              <w:rPr>
                <w:sz w:val="20"/>
              </w:rPr>
              <w:t>CAPI QUESTION WORDING</w:t>
            </w:r>
          </w:p>
        </w:tc>
        <w:tc>
          <w:tcPr>
            <w:tcW w:w="10368" w:type="dxa"/>
            <w:gridSpan w:val="2"/>
            <w:vMerge w:val="restart"/>
            <w:tcMar>
              <w:top w:w="100" w:type="dxa"/>
              <w:left w:w="100" w:type="dxa"/>
              <w:bottom w:w="100" w:type="dxa"/>
              <w:right w:w="100" w:type="dxa"/>
            </w:tcMar>
          </w:tcPr>
          <w:p w:rsidR="006E0C3E" w14:paraId="0066CB0C" w14:textId="77777777">
            <w:r>
              <w:rPr>
                <w:sz w:val="20"/>
              </w:rPr>
              <w:t xml:space="preserve">I have estimated ^HISHER total WEEKLY earnings ^ERNVR3_FILL ^ERNX2 WEEKLY before taxes or other </w:t>
            </w:r>
            <w:r>
              <w:rPr>
                <w:sz w:val="20"/>
              </w:rPr>
              <w:t>deductions. Does that sound correct?</w:t>
            </w:r>
          </w:p>
        </w:tc>
      </w:tr>
      <w:tr w14:paraId="7145F290"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3CD18C98" w14:textId="77777777">
            <w:r>
              <w:rPr>
                <w:b/>
                <w:sz w:val="24"/>
              </w:rPr>
              <w:t>FILL</w:t>
            </w:r>
          </w:p>
        </w:tc>
        <w:tc>
          <w:tcPr>
            <w:tcW w:w="5184" w:type="dxa"/>
            <w:vMerge w:val="restart"/>
            <w:tcMar>
              <w:top w:w="100" w:type="dxa"/>
              <w:left w:w="100" w:type="dxa"/>
              <w:bottom w:w="100" w:type="dxa"/>
              <w:right w:w="100" w:type="dxa"/>
            </w:tcMar>
          </w:tcPr>
          <w:p w:rsidR="006E0C3E" w14:paraId="4E0B6D03" w14:textId="77777777">
            <w:r>
              <w:rPr>
                <w:b/>
                <w:sz w:val="24"/>
              </w:rPr>
              <w:t>CONDITION</w:t>
            </w:r>
          </w:p>
        </w:tc>
        <w:tc>
          <w:tcPr>
            <w:tcW w:w="5184" w:type="dxa"/>
            <w:vMerge w:val="restart"/>
            <w:tcMar>
              <w:top w:w="100" w:type="dxa"/>
              <w:left w:w="100" w:type="dxa"/>
              <w:bottom w:w="100" w:type="dxa"/>
              <w:right w:w="100" w:type="dxa"/>
            </w:tcMar>
          </w:tcPr>
          <w:p w:rsidR="006E0C3E" w14:paraId="2761E2C9" w14:textId="77777777">
            <w:r>
              <w:rPr>
                <w:b/>
                <w:sz w:val="24"/>
              </w:rPr>
              <w:t>VALUE</w:t>
            </w:r>
          </w:p>
        </w:tc>
      </w:tr>
      <w:tr w14:paraId="7B1C0A28"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3776B56" w14:textId="77777777">
            <w:r>
              <w:rPr>
                <w:b/>
                <w:sz w:val="24"/>
              </w:rPr>
              <w:t>ERNVR3_FILL</w:t>
            </w:r>
          </w:p>
        </w:tc>
        <w:tc>
          <w:tcPr>
            <w:tcW w:w="5184" w:type="dxa"/>
            <w:vMerge w:val="restart"/>
            <w:tcMar>
              <w:top w:w="100" w:type="dxa"/>
              <w:left w:w="100" w:type="dxa"/>
              <w:bottom w:w="100" w:type="dxa"/>
              <w:right w:w="100" w:type="dxa"/>
            </w:tcMar>
          </w:tcPr>
          <w:p w:rsidR="006E0C3E" w14:paraId="375D80CF" w14:textId="77777777">
            <w:r>
              <w:rPr>
                <w:sz w:val="20"/>
              </w:rPr>
              <w:t>PUMJ=="1"</w:t>
            </w:r>
          </w:p>
        </w:tc>
        <w:tc>
          <w:tcPr>
            <w:tcW w:w="5184" w:type="dxa"/>
            <w:vMerge w:val="restart"/>
            <w:tcMar>
              <w:top w:w="100" w:type="dxa"/>
              <w:left w:w="100" w:type="dxa"/>
              <w:bottom w:w="100" w:type="dxa"/>
              <w:right w:w="100" w:type="dxa"/>
            </w:tcMar>
          </w:tcPr>
          <w:p w:rsidR="006E0C3E" w14:paraId="19235261" w14:textId="77777777">
            <w:r>
              <w:rPr>
                <w:sz w:val="20"/>
              </w:rPr>
              <w:t>, for ^HISHER main job, as</w:t>
            </w:r>
          </w:p>
        </w:tc>
      </w:tr>
      <w:tr w14:paraId="7432FDF1" w14:textId="77777777">
        <w:tblPrEx>
          <w:tblW w:w="0" w:type="auto"/>
          <w:tblLook w:val="04A0"/>
        </w:tblPrEx>
        <w:trPr>
          <w:trHeight w:val="269"/>
        </w:trPr>
        <w:tc>
          <w:tcPr>
            <w:tcW w:w="2592" w:type="dxa"/>
            <w:vMerge/>
            <w:tcMar>
              <w:top w:w="100" w:type="dxa"/>
              <w:left w:w="100" w:type="dxa"/>
              <w:bottom w:w="100" w:type="dxa"/>
              <w:right w:w="100" w:type="dxa"/>
            </w:tcMar>
          </w:tcPr>
          <w:p w:rsidR="006E0C3E" w14:paraId="7DBEA633" w14:textId="77777777"/>
        </w:tc>
        <w:tc>
          <w:tcPr>
            <w:tcW w:w="5184" w:type="dxa"/>
            <w:vMerge w:val="restart"/>
            <w:tcMar>
              <w:top w:w="100" w:type="dxa"/>
              <w:left w:w="100" w:type="dxa"/>
              <w:bottom w:w="100" w:type="dxa"/>
              <w:right w:w="100" w:type="dxa"/>
            </w:tcMar>
          </w:tcPr>
          <w:p w:rsidR="006E0C3E" w14:paraId="15FAF488" w14:textId="77777777"/>
        </w:tc>
        <w:tc>
          <w:tcPr>
            <w:tcW w:w="5184" w:type="dxa"/>
            <w:vMerge w:val="restart"/>
            <w:tcMar>
              <w:top w:w="100" w:type="dxa"/>
              <w:left w:w="100" w:type="dxa"/>
              <w:bottom w:w="100" w:type="dxa"/>
              <w:right w:w="100" w:type="dxa"/>
            </w:tcMar>
          </w:tcPr>
          <w:p w:rsidR="006E0C3E" w14:paraId="5783BE93" w14:textId="77777777">
            <w:r>
              <w:rPr>
                <w:sz w:val="20"/>
              </w:rPr>
              <w:t>as</w:t>
            </w:r>
          </w:p>
        </w:tc>
      </w:tr>
      <w:tr w14:paraId="16525D04"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63450002" w14:textId="77777777">
            <w:r>
              <w:rPr>
                <w:b/>
                <w:sz w:val="24"/>
              </w:rPr>
              <w:t>ERNX2</w:t>
            </w:r>
          </w:p>
        </w:tc>
        <w:tc>
          <w:tcPr>
            <w:tcW w:w="5184" w:type="dxa"/>
            <w:vMerge w:val="restart"/>
            <w:tcMar>
              <w:top w:w="100" w:type="dxa"/>
              <w:left w:w="100" w:type="dxa"/>
              <w:bottom w:w="100" w:type="dxa"/>
              <w:right w:w="100" w:type="dxa"/>
            </w:tcMar>
          </w:tcPr>
          <w:p w:rsidR="006E0C3E" w14:paraId="691E377F" w14:textId="77777777">
            <w:r>
              <w:rPr>
                <w:sz w:val="20"/>
              </w:rPr>
              <w:t>isNotBlank (PUERNX2)</w:t>
            </w:r>
          </w:p>
        </w:tc>
        <w:tc>
          <w:tcPr>
            <w:tcW w:w="5184" w:type="dxa"/>
            <w:vMerge w:val="restart"/>
            <w:tcMar>
              <w:top w:w="100" w:type="dxa"/>
              <w:left w:w="100" w:type="dxa"/>
              <w:bottom w:w="100" w:type="dxa"/>
              <w:right w:w="100" w:type="dxa"/>
            </w:tcMar>
          </w:tcPr>
          <w:p w:rsidR="006E0C3E" w14:paraId="4743FD1F" w14:textId="77777777">
            <w:r>
              <w:rPr>
                <w:sz w:val="20"/>
              </w:rPr>
              <w:t>{{model.PUERNX2}}</w:t>
            </w:r>
          </w:p>
        </w:tc>
      </w:tr>
      <w:tr w14:paraId="2CC41F2F"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0C71241" w14:textId="77777777">
            <w:r>
              <w:rPr>
                <w:b/>
                <w:sz w:val="24"/>
              </w:rPr>
              <w:t>HISHER</w:t>
            </w:r>
          </w:p>
        </w:tc>
        <w:tc>
          <w:tcPr>
            <w:tcW w:w="5184" w:type="dxa"/>
            <w:vMerge w:val="restart"/>
            <w:tcMar>
              <w:top w:w="100" w:type="dxa"/>
              <w:left w:w="100" w:type="dxa"/>
              <w:bottom w:w="100" w:type="dxa"/>
              <w:right w:w="100" w:type="dxa"/>
            </w:tcMar>
          </w:tcPr>
          <w:p w:rsidR="006E0C3E" w14:paraId="20144379" w14:textId="77777777">
            <w:r>
              <w:rPr>
                <w:sz w:val="20"/>
              </w:rPr>
              <w:t>PULINENO==HURESPLI</w:t>
            </w:r>
          </w:p>
        </w:tc>
        <w:tc>
          <w:tcPr>
            <w:tcW w:w="5184" w:type="dxa"/>
            <w:vMerge w:val="restart"/>
            <w:tcMar>
              <w:top w:w="100" w:type="dxa"/>
              <w:left w:w="100" w:type="dxa"/>
              <w:bottom w:w="100" w:type="dxa"/>
              <w:right w:w="100" w:type="dxa"/>
            </w:tcMar>
          </w:tcPr>
          <w:p w:rsidR="006E0C3E" w14:paraId="446D362C" w14:textId="77777777">
            <w:r>
              <w:rPr>
                <w:sz w:val="20"/>
              </w:rPr>
              <w:t>your</w:t>
            </w:r>
          </w:p>
        </w:tc>
      </w:tr>
      <w:tr w14:paraId="0975556C" w14:textId="77777777">
        <w:tblPrEx>
          <w:tblW w:w="0" w:type="auto"/>
          <w:tblLook w:val="04A0"/>
        </w:tblPrEx>
        <w:trPr>
          <w:trHeight w:val="269"/>
        </w:trPr>
        <w:tc>
          <w:tcPr>
            <w:tcW w:w="2592" w:type="dxa"/>
            <w:vMerge/>
            <w:tcMar>
              <w:top w:w="100" w:type="dxa"/>
              <w:left w:w="100" w:type="dxa"/>
              <w:bottom w:w="100" w:type="dxa"/>
              <w:right w:w="100" w:type="dxa"/>
            </w:tcMar>
          </w:tcPr>
          <w:p w:rsidR="006E0C3E" w14:paraId="7AED28CF" w14:textId="77777777"/>
        </w:tc>
        <w:tc>
          <w:tcPr>
            <w:tcW w:w="5184" w:type="dxa"/>
            <w:vMerge w:val="restart"/>
            <w:tcMar>
              <w:top w:w="100" w:type="dxa"/>
              <w:left w:w="100" w:type="dxa"/>
              <w:bottom w:w="100" w:type="dxa"/>
              <w:right w:w="100" w:type="dxa"/>
            </w:tcMar>
          </w:tcPr>
          <w:p w:rsidR="006E0C3E" w14:paraId="77438C20" w14:textId="77777777">
            <w:r>
              <w:rPr>
                <w:sz w:val="20"/>
              </w:rPr>
              <w:t>PUSEX=="2"</w:t>
            </w:r>
          </w:p>
        </w:tc>
        <w:tc>
          <w:tcPr>
            <w:tcW w:w="5184" w:type="dxa"/>
            <w:vMerge w:val="restart"/>
            <w:tcMar>
              <w:top w:w="100" w:type="dxa"/>
              <w:left w:w="100" w:type="dxa"/>
              <w:bottom w:w="100" w:type="dxa"/>
              <w:right w:w="100" w:type="dxa"/>
            </w:tcMar>
          </w:tcPr>
          <w:p w:rsidR="006E0C3E" w14:paraId="75639C6F" w14:textId="77777777">
            <w:r>
              <w:rPr>
                <w:sz w:val="20"/>
              </w:rPr>
              <w:t>her</w:t>
            </w:r>
          </w:p>
        </w:tc>
      </w:tr>
      <w:tr w14:paraId="2D3131CE" w14:textId="77777777">
        <w:tblPrEx>
          <w:tblW w:w="0" w:type="auto"/>
          <w:tblLook w:val="04A0"/>
        </w:tblPrEx>
        <w:trPr>
          <w:trHeight w:val="269"/>
        </w:trPr>
        <w:tc>
          <w:tcPr>
            <w:tcW w:w="2592" w:type="dxa"/>
            <w:vMerge/>
            <w:tcMar>
              <w:top w:w="100" w:type="dxa"/>
              <w:left w:w="100" w:type="dxa"/>
              <w:bottom w:w="100" w:type="dxa"/>
              <w:right w:w="100" w:type="dxa"/>
            </w:tcMar>
          </w:tcPr>
          <w:p w:rsidR="006E0C3E" w14:paraId="755AD6E4" w14:textId="77777777"/>
        </w:tc>
        <w:tc>
          <w:tcPr>
            <w:tcW w:w="5184" w:type="dxa"/>
            <w:tcMar>
              <w:top w:w="100" w:type="dxa"/>
              <w:left w:w="100" w:type="dxa"/>
              <w:bottom w:w="100" w:type="dxa"/>
              <w:right w:w="100" w:type="dxa"/>
            </w:tcMar>
          </w:tcPr>
          <w:p w:rsidR="006E0C3E" w14:paraId="38F2CDAF" w14:textId="77777777">
            <w:r>
              <w:rPr>
                <w:sz w:val="20"/>
              </w:rPr>
              <w:t xml:space="preserve">PULINENO!=HURESPLI </w:t>
            </w:r>
            <w:r>
              <w:rPr>
                <w:sz w:val="20"/>
              </w:rPr>
              <w:t>AND PUSEX!="2"</w:t>
            </w:r>
          </w:p>
        </w:tc>
        <w:tc>
          <w:tcPr>
            <w:tcW w:w="5184" w:type="dxa"/>
            <w:tcMar>
              <w:top w:w="100" w:type="dxa"/>
              <w:left w:w="100" w:type="dxa"/>
              <w:bottom w:w="100" w:type="dxa"/>
              <w:right w:w="100" w:type="dxa"/>
            </w:tcMar>
          </w:tcPr>
          <w:p w:rsidR="006E0C3E" w14:paraId="55C978EE" w14:textId="77777777">
            <w:r>
              <w:rPr>
                <w:sz w:val="20"/>
              </w:rPr>
              <w:t>his</w:t>
            </w:r>
          </w:p>
        </w:tc>
      </w:tr>
    </w:tbl>
    <w:p w:rsidR="006E0C3E" w14:paraId="53508287" w14:textId="77777777"/>
    <w:tbl>
      <w:tblPr>
        <w:tblStyle w:val="TableGrid"/>
        <w:tblW w:w="0" w:type="auto"/>
        <w:tblLook w:val="04A0"/>
      </w:tblPr>
      <w:tblGrid>
        <w:gridCol w:w="2591"/>
        <w:gridCol w:w="3885"/>
        <w:gridCol w:w="3884"/>
        <w:gridCol w:w="2590"/>
      </w:tblGrid>
      <w:tr w14:paraId="3843DB4C"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6E0C3E" w14:paraId="52AC54F3" w14:textId="77777777">
            <w:r>
              <w:rPr>
                <w:b/>
                <w:sz w:val="30"/>
              </w:rPr>
              <w:t>BLOCK: BLKLABOR_FORCE / BLOCK: BLKLABOR_FORCE-BLKLABOR_FORCE_PERSON / BLOCK: BLKLABOR_FORCE-BLKLABOR_FORCE_PERSON-BEARNINGS / SCREEN: SC_ERNVR3 / QUESTION: ERNVR3_CPS / RESPONSE: RERNVR3_CPS (STANDARD, RADIOBUTTON)</w:t>
            </w:r>
          </w:p>
        </w:tc>
      </w:tr>
      <w:tr w14:paraId="08E1C819"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E40D777" w14:textId="77777777">
            <w:r>
              <w:rPr>
                <w:b/>
                <w:sz w:val="24"/>
              </w:rPr>
              <w:t>ATTRIBUTE NAME</w:t>
            </w:r>
          </w:p>
        </w:tc>
        <w:tc>
          <w:tcPr>
            <w:tcW w:w="10368" w:type="dxa"/>
            <w:gridSpan w:val="3"/>
            <w:vMerge w:val="restart"/>
            <w:tcMar>
              <w:top w:w="100" w:type="dxa"/>
              <w:left w:w="100" w:type="dxa"/>
              <w:bottom w:w="100" w:type="dxa"/>
              <w:right w:w="100" w:type="dxa"/>
            </w:tcMar>
          </w:tcPr>
          <w:p w:rsidR="006E0C3E" w14:paraId="3896B670" w14:textId="77777777">
            <w:r>
              <w:rPr>
                <w:b/>
                <w:sz w:val="24"/>
              </w:rPr>
              <w:t>VALUE</w:t>
            </w:r>
          </w:p>
        </w:tc>
      </w:tr>
      <w:tr w14:paraId="31601AB8"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58C61FA7" w14:textId="77777777">
            <w:r>
              <w:rPr>
                <w:sz w:val="20"/>
              </w:rPr>
              <w:t>RESPONSE VARIABLE</w:t>
            </w:r>
          </w:p>
        </w:tc>
        <w:tc>
          <w:tcPr>
            <w:tcW w:w="10368" w:type="dxa"/>
            <w:gridSpan w:val="3"/>
            <w:vMerge w:val="restart"/>
            <w:tcMar>
              <w:top w:w="100" w:type="dxa"/>
              <w:left w:w="100" w:type="dxa"/>
              <w:bottom w:w="100" w:type="dxa"/>
              <w:right w:w="100" w:type="dxa"/>
            </w:tcMar>
          </w:tcPr>
          <w:p w:rsidR="006E0C3E" w14:paraId="43B928D4" w14:textId="77777777">
            <w:r>
              <w:rPr>
                <w:sz w:val="20"/>
              </w:rPr>
              <w:t>PUERNVR3</w:t>
            </w:r>
          </w:p>
        </w:tc>
      </w:tr>
      <w:tr w14:paraId="1F9F5508"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4EEDC62E" w14:textId="77777777">
            <w:r>
              <w:rPr>
                <w:sz w:val="20"/>
              </w:rPr>
              <w:t>ANSWER LIST</w:t>
            </w:r>
          </w:p>
        </w:tc>
        <w:tc>
          <w:tcPr>
            <w:tcW w:w="10368" w:type="dxa"/>
            <w:gridSpan w:val="3"/>
            <w:vMerge w:val="restart"/>
            <w:tcMar>
              <w:top w:w="100" w:type="dxa"/>
              <w:left w:w="100" w:type="dxa"/>
              <w:bottom w:w="100" w:type="dxa"/>
              <w:right w:w="100" w:type="dxa"/>
            </w:tcMar>
          </w:tcPr>
          <w:p w:rsidR="006E0C3E" w14:paraId="12D8BB8A" w14:textId="77777777">
            <w:r>
              <w:rPr>
                <w:sz w:val="20"/>
              </w:rPr>
              <w:t>TYESNOI</w:t>
            </w:r>
          </w:p>
        </w:tc>
      </w:tr>
      <w:tr w14:paraId="38A5910F"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3E8DDAB7" w14:textId="77777777">
            <w:r>
              <w:rPr>
                <w:b/>
                <w:sz w:val="24"/>
              </w:rPr>
              <w:t>ANSWER LIST OPTIONS</w:t>
            </w:r>
          </w:p>
        </w:tc>
        <w:tc>
          <w:tcPr>
            <w:tcW w:w="3888" w:type="dxa"/>
            <w:vMerge w:val="restart"/>
            <w:tcMar>
              <w:top w:w="100" w:type="dxa"/>
              <w:left w:w="100" w:type="dxa"/>
              <w:bottom w:w="100" w:type="dxa"/>
              <w:right w:w="100" w:type="dxa"/>
            </w:tcMar>
          </w:tcPr>
          <w:p w:rsidR="006E0C3E" w14:paraId="630C6AE8" w14:textId="77777777">
            <w:r>
              <w:rPr>
                <w:b/>
                <w:sz w:val="24"/>
              </w:rPr>
              <w:t>DISPLAY NAME</w:t>
            </w:r>
          </w:p>
        </w:tc>
        <w:tc>
          <w:tcPr>
            <w:tcW w:w="3888" w:type="dxa"/>
            <w:vMerge w:val="restart"/>
            <w:tcMar>
              <w:top w:w="100" w:type="dxa"/>
              <w:left w:w="100" w:type="dxa"/>
              <w:bottom w:w="100" w:type="dxa"/>
              <w:right w:w="100" w:type="dxa"/>
            </w:tcMar>
          </w:tcPr>
          <w:p w:rsidR="006E0C3E" w14:paraId="6E6E2A9C" w14:textId="77777777">
            <w:r>
              <w:rPr>
                <w:b/>
                <w:sz w:val="24"/>
              </w:rPr>
              <w:t>STORED VALUE</w:t>
            </w:r>
          </w:p>
        </w:tc>
        <w:tc>
          <w:tcPr>
            <w:tcW w:w="2592" w:type="dxa"/>
            <w:vMerge w:val="restart"/>
            <w:tcMar>
              <w:top w:w="100" w:type="dxa"/>
              <w:left w:w="100" w:type="dxa"/>
              <w:bottom w:w="100" w:type="dxa"/>
              <w:right w:w="100" w:type="dxa"/>
            </w:tcMar>
          </w:tcPr>
          <w:p w:rsidR="006E0C3E" w14:paraId="136584D5" w14:textId="77777777">
            <w:r>
              <w:rPr>
                <w:b/>
                <w:sz w:val="24"/>
              </w:rPr>
              <w:t>VARIABLE</w:t>
            </w:r>
          </w:p>
        </w:tc>
      </w:tr>
      <w:tr w14:paraId="08C17800" w14:textId="77777777">
        <w:tblPrEx>
          <w:tblW w:w="0" w:type="auto"/>
          <w:tblLook w:val="04A0"/>
        </w:tblPrEx>
        <w:trPr>
          <w:trHeight w:val="269"/>
        </w:trPr>
        <w:tc>
          <w:tcPr>
            <w:tcW w:w="2592" w:type="dxa"/>
            <w:vMerge/>
            <w:tcMar>
              <w:top w:w="100" w:type="dxa"/>
              <w:left w:w="100" w:type="dxa"/>
              <w:bottom w:w="100" w:type="dxa"/>
              <w:right w:w="100" w:type="dxa"/>
            </w:tcMar>
          </w:tcPr>
          <w:p w:rsidR="006E0C3E" w14:paraId="42BAB056" w14:textId="77777777"/>
        </w:tc>
        <w:tc>
          <w:tcPr>
            <w:tcW w:w="3888" w:type="dxa"/>
            <w:vMerge w:val="restart"/>
            <w:tcMar>
              <w:top w:w="100" w:type="dxa"/>
              <w:left w:w="100" w:type="dxa"/>
              <w:bottom w:w="100" w:type="dxa"/>
              <w:right w:w="100" w:type="dxa"/>
            </w:tcMar>
          </w:tcPr>
          <w:p w:rsidR="006E0C3E" w14:paraId="0F0B9C73" w14:textId="77777777">
            <w:r>
              <w:rPr>
                <w:sz w:val="20"/>
              </w:rPr>
              <w:t>Yes</w:t>
            </w:r>
          </w:p>
        </w:tc>
        <w:tc>
          <w:tcPr>
            <w:tcW w:w="3888" w:type="dxa"/>
            <w:vMerge w:val="restart"/>
            <w:tcMar>
              <w:top w:w="100" w:type="dxa"/>
              <w:left w:w="100" w:type="dxa"/>
              <w:bottom w:w="100" w:type="dxa"/>
              <w:right w:w="100" w:type="dxa"/>
            </w:tcMar>
          </w:tcPr>
          <w:p w:rsidR="006E0C3E" w14:paraId="4B7DAD03" w14:textId="77777777">
            <w:r>
              <w:rPr>
                <w:sz w:val="20"/>
              </w:rPr>
              <w:t>1</w:t>
            </w:r>
          </w:p>
        </w:tc>
        <w:tc>
          <w:tcPr>
            <w:tcW w:w="2592" w:type="dxa"/>
            <w:vMerge w:val="restart"/>
            <w:tcMar>
              <w:top w:w="100" w:type="dxa"/>
              <w:left w:w="100" w:type="dxa"/>
              <w:bottom w:w="100" w:type="dxa"/>
              <w:right w:w="100" w:type="dxa"/>
            </w:tcMar>
          </w:tcPr>
          <w:p w:rsidR="006E0C3E" w14:paraId="2F631FA3" w14:textId="77777777"/>
        </w:tc>
      </w:tr>
      <w:tr w14:paraId="56E34BA9" w14:textId="77777777">
        <w:tblPrEx>
          <w:tblW w:w="0" w:type="auto"/>
          <w:tblLook w:val="04A0"/>
        </w:tblPrEx>
        <w:trPr>
          <w:trHeight w:val="269"/>
        </w:trPr>
        <w:tc>
          <w:tcPr>
            <w:tcW w:w="2592" w:type="dxa"/>
            <w:vMerge/>
            <w:tcMar>
              <w:top w:w="100" w:type="dxa"/>
              <w:left w:w="100" w:type="dxa"/>
              <w:bottom w:w="100" w:type="dxa"/>
              <w:right w:w="100" w:type="dxa"/>
            </w:tcMar>
          </w:tcPr>
          <w:p w:rsidR="006E0C3E" w14:paraId="01254BEE" w14:textId="77777777"/>
        </w:tc>
        <w:tc>
          <w:tcPr>
            <w:tcW w:w="3888" w:type="dxa"/>
            <w:vMerge w:val="restart"/>
            <w:tcMar>
              <w:top w:w="100" w:type="dxa"/>
              <w:left w:w="100" w:type="dxa"/>
              <w:bottom w:w="100" w:type="dxa"/>
              <w:right w:w="100" w:type="dxa"/>
            </w:tcMar>
          </w:tcPr>
          <w:p w:rsidR="006E0C3E" w14:paraId="0EDE9838" w14:textId="77777777">
            <w:r>
              <w:rPr>
                <w:sz w:val="20"/>
              </w:rPr>
              <w:t>No (Irreconcilable difference)</w:t>
            </w:r>
          </w:p>
        </w:tc>
        <w:tc>
          <w:tcPr>
            <w:tcW w:w="3888" w:type="dxa"/>
            <w:vMerge w:val="restart"/>
            <w:tcMar>
              <w:top w:w="100" w:type="dxa"/>
              <w:left w:w="100" w:type="dxa"/>
              <w:bottom w:w="100" w:type="dxa"/>
              <w:right w:w="100" w:type="dxa"/>
            </w:tcMar>
          </w:tcPr>
          <w:p w:rsidR="006E0C3E" w14:paraId="0C825D03" w14:textId="77777777">
            <w:r>
              <w:rPr>
                <w:sz w:val="20"/>
              </w:rPr>
              <w:t>2</w:t>
            </w:r>
          </w:p>
        </w:tc>
        <w:tc>
          <w:tcPr>
            <w:tcW w:w="2592" w:type="dxa"/>
            <w:vMerge w:val="restart"/>
            <w:tcMar>
              <w:top w:w="100" w:type="dxa"/>
              <w:left w:w="100" w:type="dxa"/>
              <w:bottom w:w="100" w:type="dxa"/>
              <w:right w:w="100" w:type="dxa"/>
            </w:tcMar>
          </w:tcPr>
          <w:p w:rsidR="006E0C3E" w14:paraId="0036F1B5" w14:textId="77777777"/>
        </w:tc>
      </w:tr>
      <w:tr w14:paraId="4190A0A3" w14:textId="77777777">
        <w:tblPrEx>
          <w:tblW w:w="0" w:type="auto"/>
          <w:tblLook w:val="04A0"/>
        </w:tblPrEx>
        <w:trPr>
          <w:trHeight w:val="269"/>
        </w:trPr>
        <w:tc>
          <w:tcPr>
            <w:tcW w:w="2592" w:type="dxa"/>
            <w:vMerge/>
            <w:tcMar>
              <w:top w:w="100" w:type="dxa"/>
              <w:left w:w="100" w:type="dxa"/>
              <w:bottom w:w="100" w:type="dxa"/>
              <w:right w:w="100" w:type="dxa"/>
            </w:tcMar>
          </w:tcPr>
          <w:p w:rsidR="006E0C3E" w14:paraId="68DA7C9B" w14:textId="77777777"/>
        </w:tc>
        <w:tc>
          <w:tcPr>
            <w:tcW w:w="3888" w:type="dxa"/>
            <w:vMerge w:val="restart"/>
            <w:tcMar>
              <w:top w:w="100" w:type="dxa"/>
              <w:left w:w="100" w:type="dxa"/>
              <w:bottom w:w="100" w:type="dxa"/>
              <w:right w:w="100" w:type="dxa"/>
            </w:tcMar>
          </w:tcPr>
          <w:p w:rsidR="006E0C3E" w14:paraId="20EB2D90" w14:textId="77777777">
            <w:r>
              <w:rPr>
                <w:sz w:val="20"/>
              </w:rPr>
              <w:t>Don't Know</w:t>
            </w:r>
          </w:p>
        </w:tc>
        <w:tc>
          <w:tcPr>
            <w:tcW w:w="3888" w:type="dxa"/>
            <w:vMerge w:val="restart"/>
            <w:tcMar>
              <w:top w:w="100" w:type="dxa"/>
              <w:left w:w="100" w:type="dxa"/>
              <w:bottom w:w="100" w:type="dxa"/>
              <w:right w:w="100" w:type="dxa"/>
            </w:tcMar>
          </w:tcPr>
          <w:p w:rsidR="006E0C3E" w14:paraId="793FAC53" w14:textId="77777777">
            <w:r>
              <w:rPr>
                <w:sz w:val="20"/>
              </w:rPr>
              <w:t>-2</w:t>
            </w:r>
          </w:p>
        </w:tc>
        <w:tc>
          <w:tcPr>
            <w:tcW w:w="2592" w:type="dxa"/>
            <w:vMerge w:val="restart"/>
            <w:tcMar>
              <w:top w:w="100" w:type="dxa"/>
              <w:left w:w="100" w:type="dxa"/>
              <w:bottom w:w="100" w:type="dxa"/>
              <w:right w:w="100" w:type="dxa"/>
            </w:tcMar>
          </w:tcPr>
          <w:p w:rsidR="006E0C3E" w14:paraId="1AC2E324" w14:textId="77777777"/>
        </w:tc>
      </w:tr>
      <w:tr w14:paraId="5534BA35" w14:textId="77777777">
        <w:tblPrEx>
          <w:tblW w:w="0" w:type="auto"/>
          <w:tblLook w:val="04A0"/>
        </w:tblPrEx>
        <w:trPr>
          <w:trHeight w:val="269"/>
        </w:trPr>
        <w:tc>
          <w:tcPr>
            <w:tcW w:w="2592" w:type="dxa"/>
            <w:vMerge/>
            <w:tcMar>
              <w:top w:w="100" w:type="dxa"/>
              <w:left w:w="100" w:type="dxa"/>
              <w:bottom w:w="100" w:type="dxa"/>
              <w:right w:w="100" w:type="dxa"/>
            </w:tcMar>
          </w:tcPr>
          <w:p w:rsidR="006E0C3E" w14:paraId="646F6EC5" w14:textId="77777777"/>
        </w:tc>
        <w:tc>
          <w:tcPr>
            <w:tcW w:w="3888" w:type="dxa"/>
            <w:tcMar>
              <w:top w:w="100" w:type="dxa"/>
              <w:left w:w="100" w:type="dxa"/>
              <w:bottom w:w="100" w:type="dxa"/>
              <w:right w:w="100" w:type="dxa"/>
            </w:tcMar>
          </w:tcPr>
          <w:p w:rsidR="006E0C3E" w14:paraId="21F96870" w14:textId="77777777">
            <w:r>
              <w:rPr>
                <w:sz w:val="20"/>
              </w:rPr>
              <w:t>Refuse</w:t>
            </w:r>
          </w:p>
        </w:tc>
        <w:tc>
          <w:tcPr>
            <w:tcW w:w="3888" w:type="dxa"/>
            <w:tcMar>
              <w:top w:w="100" w:type="dxa"/>
              <w:left w:w="100" w:type="dxa"/>
              <w:bottom w:w="100" w:type="dxa"/>
              <w:right w:w="100" w:type="dxa"/>
            </w:tcMar>
          </w:tcPr>
          <w:p w:rsidR="006E0C3E" w14:paraId="7828679A" w14:textId="77777777">
            <w:r>
              <w:rPr>
                <w:sz w:val="20"/>
              </w:rPr>
              <w:t>-3</w:t>
            </w:r>
          </w:p>
        </w:tc>
        <w:tc>
          <w:tcPr>
            <w:tcW w:w="2592" w:type="dxa"/>
            <w:tcMar>
              <w:top w:w="100" w:type="dxa"/>
              <w:left w:w="100" w:type="dxa"/>
              <w:bottom w:w="100" w:type="dxa"/>
              <w:right w:w="100" w:type="dxa"/>
            </w:tcMar>
          </w:tcPr>
          <w:p w:rsidR="006E0C3E" w14:paraId="411B73C2" w14:textId="77777777"/>
        </w:tc>
      </w:tr>
    </w:tbl>
    <w:p w:rsidR="006E0C3E" w14:paraId="62D87033" w14:textId="77777777"/>
    <w:tbl>
      <w:tblPr>
        <w:tblStyle w:val="TableGrid"/>
        <w:tblW w:w="0" w:type="auto"/>
        <w:tblLook w:val="04A0"/>
      </w:tblPr>
      <w:tblGrid>
        <w:gridCol w:w="2590"/>
        <w:gridCol w:w="5180"/>
        <w:gridCol w:w="5180"/>
      </w:tblGrid>
      <w:tr w14:paraId="737BD6D5"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6E0C3E" w14:paraId="2455326A" w14:textId="77777777">
            <w:r>
              <w:rPr>
                <w:b/>
                <w:sz w:val="30"/>
              </w:rPr>
              <w:t xml:space="preserve">BLOCK: BLKLABOR_FORCE / BLOCK: </w:t>
            </w:r>
            <w:r>
              <w:rPr>
                <w:b/>
                <w:sz w:val="30"/>
              </w:rPr>
              <w:t>BLKLABOR_FORCE-BLKLABOR_FORCE_PERSON / BLOCK: BLKLABOR_FORCE-BLKLABOR_FORCE_PERSON-BEARNINGS / SCREEN: SC_ERNWK / QUESTION: ERNWK_CPS (STANDARD)</w:t>
            </w:r>
          </w:p>
        </w:tc>
      </w:tr>
      <w:tr w14:paraId="40374950"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0EDB0C6" w14:textId="77777777">
            <w:r>
              <w:rPr>
                <w:b/>
                <w:sz w:val="24"/>
              </w:rPr>
              <w:t>ATTRIBUTE NAME</w:t>
            </w:r>
          </w:p>
        </w:tc>
        <w:tc>
          <w:tcPr>
            <w:tcW w:w="10368" w:type="dxa"/>
            <w:gridSpan w:val="2"/>
            <w:vMerge w:val="restart"/>
            <w:tcMar>
              <w:top w:w="100" w:type="dxa"/>
              <w:left w:w="100" w:type="dxa"/>
              <w:bottom w:w="100" w:type="dxa"/>
              <w:right w:w="100" w:type="dxa"/>
            </w:tcMar>
          </w:tcPr>
          <w:p w:rsidR="006E0C3E" w14:paraId="69A37E75" w14:textId="77777777">
            <w:r>
              <w:rPr>
                <w:b/>
                <w:sz w:val="24"/>
              </w:rPr>
              <w:t>VALUE</w:t>
            </w:r>
          </w:p>
        </w:tc>
      </w:tr>
      <w:tr w14:paraId="3A779E89"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40450BD" w14:textId="77777777">
            <w:r>
              <w:rPr>
                <w:sz w:val="20"/>
              </w:rPr>
              <w:t>CAPI QUESTION WORDING</w:t>
            </w:r>
          </w:p>
        </w:tc>
        <w:tc>
          <w:tcPr>
            <w:tcW w:w="10368" w:type="dxa"/>
            <w:gridSpan w:val="2"/>
            <w:vMerge w:val="restart"/>
            <w:tcMar>
              <w:top w:w="100" w:type="dxa"/>
              <w:left w:w="100" w:type="dxa"/>
              <w:bottom w:w="100" w:type="dxa"/>
              <w:right w:w="100" w:type="dxa"/>
            </w:tcMar>
          </w:tcPr>
          <w:p w:rsidR="006E0C3E" w14:paraId="549A31DC" w14:textId="77777777">
            <w:r>
              <w:rPr>
                <w:sz w:val="20"/>
              </w:rPr>
              <w:t xml:space="preserve">^INC_COMM ^WHAT are ^PNAME usual weekly earnings on </w:t>
            </w:r>
            <w:r>
              <w:rPr>
                <w:sz w:val="20"/>
              </w:rPr>
              <w:t>^THIS_MAIN, before taxes or other deductions?</w:t>
            </w:r>
          </w:p>
        </w:tc>
      </w:tr>
      <w:tr w14:paraId="6ADADACA"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A09D0E7" w14:textId="77777777">
            <w:r>
              <w:rPr>
                <w:b/>
                <w:sz w:val="24"/>
              </w:rPr>
              <w:t>FILL</w:t>
            </w:r>
          </w:p>
        </w:tc>
        <w:tc>
          <w:tcPr>
            <w:tcW w:w="5184" w:type="dxa"/>
            <w:vMerge w:val="restart"/>
            <w:tcMar>
              <w:top w:w="100" w:type="dxa"/>
              <w:left w:w="100" w:type="dxa"/>
              <w:bottom w:w="100" w:type="dxa"/>
              <w:right w:w="100" w:type="dxa"/>
            </w:tcMar>
          </w:tcPr>
          <w:p w:rsidR="006E0C3E" w14:paraId="059FED50" w14:textId="77777777">
            <w:r>
              <w:rPr>
                <w:b/>
                <w:sz w:val="24"/>
              </w:rPr>
              <w:t>CONDITION</w:t>
            </w:r>
          </w:p>
        </w:tc>
        <w:tc>
          <w:tcPr>
            <w:tcW w:w="5184" w:type="dxa"/>
            <w:vMerge w:val="restart"/>
            <w:tcMar>
              <w:top w:w="100" w:type="dxa"/>
              <w:left w:w="100" w:type="dxa"/>
              <w:bottom w:w="100" w:type="dxa"/>
              <w:right w:w="100" w:type="dxa"/>
            </w:tcMar>
          </w:tcPr>
          <w:p w:rsidR="006E0C3E" w14:paraId="635FBCCC" w14:textId="77777777">
            <w:r>
              <w:rPr>
                <w:b/>
                <w:sz w:val="24"/>
              </w:rPr>
              <w:t>VALUE</w:t>
            </w:r>
          </w:p>
        </w:tc>
      </w:tr>
      <w:tr w14:paraId="1534DD90"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69085ACF" w14:textId="77777777">
            <w:r>
              <w:rPr>
                <w:b/>
                <w:sz w:val="24"/>
              </w:rPr>
              <w:t>INC_COMM</w:t>
            </w:r>
          </w:p>
        </w:tc>
        <w:tc>
          <w:tcPr>
            <w:tcW w:w="5184" w:type="dxa"/>
            <w:vMerge w:val="restart"/>
            <w:tcMar>
              <w:top w:w="100" w:type="dxa"/>
              <w:left w:w="100" w:type="dxa"/>
              <w:bottom w:w="100" w:type="dxa"/>
              <w:right w:w="100" w:type="dxa"/>
            </w:tcMar>
          </w:tcPr>
          <w:p w:rsidR="006E0C3E" w14:paraId="0090B8E7" w14:textId="77777777">
            <w:r>
              <w:rPr>
                <w:sz w:val="20"/>
              </w:rPr>
              <w:t>PUERNUOT=="1"</w:t>
            </w:r>
          </w:p>
        </w:tc>
        <w:tc>
          <w:tcPr>
            <w:tcW w:w="5184" w:type="dxa"/>
            <w:vMerge w:val="restart"/>
            <w:tcMar>
              <w:top w:w="100" w:type="dxa"/>
              <w:left w:w="100" w:type="dxa"/>
              <w:bottom w:w="100" w:type="dxa"/>
              <w:right w:w="100" w:type="dxa"/>
            </w:tcMar>
          </w:tcPr>
          <w:p w:rsidR="006E0C3E" w14:paraId="4B123981" w14:textId="77777777">
            <w:r>
              <w:rPr>
                <w:sz w:val="20"/>
              </w:rPr>
              <w:t>Including overtime pay, tips and commissions,</w:t>
            </w:r>
          </w:p>
        </w:tc>
      </w:tr>
      <w:tr w14:paraId="41B6936B"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8249822" w14:textId="77777777">
            <w:r>
              <w:rPr>
                <w:b/>
                <w:sz w:val="24"/>
              </w:rPr>
              <w:t>PNAME</w:t>
            </w:r>
          </w:p>
        </w:tc>
        <w:tc>
          <w:tcPr>
            <w:tcW w:w="5184" w:type="dxa"/>
            <w:vMerge w:val="restart"/>
            <w:tcMar>
              <w:top w:w="100" w:type="dxa"/>
              <w:left w:w="100" w:type="dxa"/>
              <w:bottom w:w="100" w:type="dxa"/>
              <w:right w:w="100" w:type="dxa"/>
            </w:tcMar>
          </w:tcPr>
          <w:p w:rsidR="006E0C3E" w14:paraId="1EED1A62" w14:textId="77777777">
            <w:r>
              <w:rPr>
                <w:sz w:val="20"/>
              </w:rPr>
              <w:t>PULINENO==HURESPLI</w:t>
            </w:r>
          </w:p>
        </w:tc>
        <w:tc>
          <w:tcPr>
            <w:tcW w:w="5184" w:type="dxa"/>
            <w:vMerge w:val="restart"/>
            <w:tcMar>
              <w:top w:w="100" w:type="dxa"/>
              <w:left w:w="100" w:type="dxa"/>
              <w:bottom w:w="100" w:type="dxa"/>
              <w:right w:w="100" w:type="dxa"/>
            </w:tcMar>
          </w:tcPr>
          <w:p w:rsidR="006E0C3E" w14:paraId="0919E6C4" w14:textId="77777777">
            <w:r>
              <w:rPr>
                <w:sz w:val="20"/>
              </w:rPr>
              <w:t>your</w:t>
            </w:r>
          </w:p>
        </w:tc>
      </w:tr>
      <w:tr w14:paraId="689E9670" w14:textId="77777777">
        <w:tblPrEx>
          <w:tblW w:w="0" w:type="auto"/>
          <w:tblLook w:val="04A0"/>
        </w:tblPrEx>
        <w:trPr>
          <w:trHeight w:val="269"/>
        </w:trPr>
        <w:tc>
          <w:tcPr>
            <w:tcW w:w="2592" w:type="dxa"/>
            <w:vMerge/>
            <w:tcMar>
              <w:top w:w="100" w:type="dxa"/>
              <w:left w:w="100" w:type="dxa"/>
              <w:bottom w:w="100" w:type="dxa"/>
              <w:right w:w="100" w:type="dxa"/>
            </w:tcMar>
          </w:tcPr>
          <w:p w:rsidR="006E0C3E" w14:paraId="14423BC7" w14:textId="77777777"/>
        </w:tc>
        <w:tc>
          <w:tcPr>
            <w:tcW w:w="5184" w:type="dxa"/>
            <w:vMerge w:val="restart"/>
            <w:tcMar>
              <w:top w:w="100" w:type="dxa"/>
              <w:left w:w="100" w:type="dxa"/>
              <w:bottom w:w="100" w:type="dxa"/>
              <w:right w:w="100" w:type="dxa"/>
            </w:tcMar>
          </w:tcPr>
          <w:p w:rsidR="006E0C3E" w14:paraId="4BFBF4D8" w14:textId="77777777"/>
        </w:tc>
        <w:tc>
          <w:tcPr>
            <w:tcW w:w="5184" w:type="dxa"/>
            <w:vMerge w:val="restart"/>
            <w:tcMar>
              <w:top w:w="100" w:type="dxa"/>
              <w:left w:w="100" w:type="dxa"/>
              <w:bottom w:w="100" w:type="dxa"/>
              <w:right w:w="100" w:type="dxa"/>
            </w:tcMar>
          </w:tcPr>
          <w:p w:rsidR="006E0C3E" w14:paraId="1BECDB1D" w14:textId="77777777">
            <w:r>
              <w:rPr>
                <w:sz w:val="20"/>
              </w:rPr>
              <w:t>{{model.PUFNAME}} {{model.PULNAME}}'s</w:t>
            </w:r>
          </w:p>
        </w:tc>
      </w:tr>
      <w:tr w14:paraId="6FBBBFA3"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6FE3BA7" w14:textId="77777777">
            <w:r>
              <w:rPr>
                <w:b/>
                <w:sz w:val="24"/>
              </w:rPr>
              <w:t>THIS_MAIN</w:t>
            </w:r>
          </w:p>
        </w:tc>
        <w:tc>
          <w:tcPr>
            <w:tcW w:w="5184" w:type="dxa"/>
            <w:vMerge w:val="restart"/>
            <w:tcMar>
              <w:top w:w="100" w:type="dxa"/>
              <w:left w:w="100" w:type="dxa"/>
              <w:bottom w:w="100" w:type="dxa"/>
              <w:right w:w="100" w:type="dxa"/>
            </w:tcMar>
          </w:tcPr>
          <w:p w:rsidR="006E0C3E" w14:paraId="02433DE7" w14:textId="77777777">
            <w:r>
              <w:rPr>
                <w:sz w:val="20"/>
              </w:rPr>
              <w:t>PUMJ=="1"</w:t>
            </w:r>
          </w:p>
        </w:tc>
        <w:tc>
          <w:tcPr>
            <w:tcW w:w="5184" w:type="dxa"/>
            <w:vMerge w:val="restart"/>
            <w:tcMar>
              <w:top w:w="100" w:type="dxa"/>
              <w:left w:w="100" w:type="dxa"/>
              <w:bottom w:w="100" w:type="dxa"/>
              <w:right w:w="100" w:type="dxa"/>
            </w:tcMar>
          </w:tcPr>
          <w:p w:rsidR="006E0C3E" w14:paraId="68AA7E4A" w14:textId="77777777">
            <w:r>
              <w:rPr>
                <w:sz w:val="20"/>
              </w:rPr>
              <w:t>^HISHER MAIN job</w:t>
            </w:r>
          </w:p>
        </w:tc>
      </w:tr>
      <w:tr w14:paraId="740135E4" w14:textId="77777777">
        <w:tblPrEx>
          <w:tblW w:w="0" w:type="auto"/>
          <w:tblLook w:val="04A0"/>
        </w:tblPrEx>
        <w:trPr>
          <w:trHeight w:val="269"/>
        </w:trPr>
        <w:tc>
          <w:tcPr>
            <w:tcW w:w="2592" w:type="dxa"/>
            <w:vMerge/>
            <w:tcMar>
              <w:top w:w="100" w:type="dxa"/>
              <w:left w:w="100" w:type="dxa"/>
              <w:bottom w:w="100" w:type="dxa"/>
              <w:right w:w="100" w:type="dxa"/>
            </w:tcMar>
          </w:tcPr>
          <w:p w:rsidR="006E0C3E" w14:paraId="10B3D07F" w14:textId="77777777"/>
        </w:tc>
        <w:tc>
          <w:tcPr>
            <w:tcW w:w="5184" w:type="dxa"/>
            <w:vMerge w:val="restart"/>
            <w:tcMar>
              <w:top w:w="100" w:type="dxa"/>
              <w:left w:w="100" w:type="dxa"/>
              <w:bottom w:w="100" w:type="dxa"/>
              <w:right w:w="100" w:type="dxa"/>
            </w:tcMar>
          </w:tcPr>
          <w:p w:rsidR="006E0C3E" w14:paraId="5D524A6A" w14:textId="77777777"/>
        </w:tc>
        <w:tc>
          <w:tcPr>
            <w:tcW w:w="5184" w:type="dxa"/>
            <w:vMerge w:val="restart"/>
            <w:tcMar>
              <w:top w:w="100" w:type="dxa"/>
              <w:left w:w="100" w:type="dxa"/>
              <w:bottom w:w="100" w:type="dxa"/>
              <w:right w:w="100" w:type="dxa"/>
            </w:tcMar>
          </w:tcPr>
          <w:p w:rsidR="006E0C3E" w14:paraId="38FD99C7" w14:textId="77777777">
            <w:r>
              <w:rPr>
                <w:sz w:val="20"/>
              </w:rPr>
              <w:t>this job</w:t>
            </w:r>
          </w:p>
        </w:tc>
      </w:tr>
      <w:tr w14:paraId="5993D80D"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6D7D5A6B" w14:textId="77777777">
            <w:r>
              <w:rPr>
                <w:b/>
                <w:sz w:val="24"/>
              </w:rPr>
              <w:t>WHAT</w:t>
            </w:r>
          </w:p>
        </w:tc>
        <w:tc>
          <w:tcPr>
            <w:tcW w:w="5184" w:type="dxa"/>
            <w:vMerge w:val="restart"/>
            <w:tcMar>
              <w:top w:w="100" w:type="dxa"/>
              <w:left w:w="100" w:type="dxa"/>
              <w:bottom w:w="100" w:type="dxa"/>
              <w:right w:w="100" w:type="dxa"/>
            </w:tcMar>
          </w:tcPr>
          <w:p w:rsidR="006E0C3E" w14:paraId="7D02BEF7" w14:textId="77777777">
            <w:r>
              <w:rPr>
                <w:sz w:val="20"/>
              </w:rPr>
              <w:t>PUERNUOT=="1"</w:t>
            </w:r>
          </w:p>
        </w:tc>
        <w:tc>
          <w:tcPr>
            <w:tcW w:w="5184" w:type="dxa"/>
            <w:vMerge w:val="restart"/>
            <w:tcMar>
              <w:top w:w="100" w:type="dxa"/>
              <w:left w:w="100" w:type="dxa"/>
              <w:bottom w:w="100" w:type="dxa"/>
              <w:right w:w="100" w:type="dxa"/>
            </w:tcMar>
          </w:tcPr>
          <w:p w:rsidR="006E0C3E" w14:paraId="6D6512EC" w14:textId="77777777">
            <w:r>
              <w:rPr>
                <w:sz w:val="20"/>
              </w:rPr>
              <w:t>what</w:t>
            </w:r>
          </w:p>
        </w:tc>
      </w:tr>
      <w:tr w14:paraId="40802F9C" w14:textId="77777777">
        <w:tblPrEx>
          <w:tblW w:w="0" w:type="auto"/>
          <w:tblLook w:val="04A0"/>
        </w:tblPrEx>
        <w:trPr>
          <w:trHeight w:val="269"/>
        </w:trPr>
        <w:tc>
          <w:tcPr>
            <w:tcW w:w="2592" w:type="dxa"/>
            <w:vMerge/>
            <w:tcMar>
              <w:top w:w="100" w:type="dxa"/>
              <w:left w:w="100" w:type="dxa"/>
              <w:bottom w:w="100" w:type="dxa"/>
              <w:right w:w="100" w:type="dxa"/>
            </w:tcMar>
          </w:tcPr>
          <w:p w:rsidR="006E0C3E" w14:paraId="17D44F5B" w14:textId="77777777"/>
        </w:tc>
        <w:tc>
          <w:tcPr>
            <w:tcW w:w="5184" w:type="dxa"/>
            <w:tcMar>
              <w:top w:w="100" w:type="dxa"/>
              <w:left w:w="100" w:type="dxa"/>
              <w:bottom w:w="100" w:type="dxa"/>
              <w:right w:w="100" w:type="dxa"/>
            </w:tcMar>
          </w:tcPr>
          <w:p w:rsidR="006E0C3E" w14:paraId="46F5075C" w14:textId="77777777"/>
        </w:tc>
        <w:tc>
          <w:tcPr>
            <w:tcW w:w="5184" w:type="dxa"/>
            <w:tcMar>
              <w:top w:w="100" w:type="dxa"/>
              <w:left w:w="100" w:type="dxa"/>
              <w:bottom w:w="100" w:type="dxa"/>
              <w:right w:w="100" w:type="dxa"/>
            </w:tcMar>
          </w:tcPr>
          <w:p w:rsidR="006E0C3E" w14:paraId="41284231" w14:textId="77777777">
            <w:r>
              <w:rPr>
                <w:sz w:val="20"/>
              </w:rPr>
              <w:t>What</w:t>
            </w:r>
          </w:p>
        </w:tc>
      </w:tr>
    </w:tbl>
    <w:p w:rsidR="006E0C3E" w14:paraId="10AF5D66" w14:textId="77777777"/>
    <w:tbl>
      <w:tblPr>
        <w:tblStyle w:val="TableGrid"/>
        <w:tblW w:w="0" w:type="auto"/>
        <w:tblLook w:val="04A0"/>
      </w:tblPr>
      <w:tblGrid>
        <w:gridCol w:w="2591"/>
        <w:gridCol w:w="10359"/>
      </w:tblGrid>
      <w:tr w14:paraId="11BED08E" w14:textId="77777777">
        <w:tblPrEx>
          <w:tblW w:w="0" w:type="auto"/>
          <w:tblLook w:val="04A0"/>
        </w:tblPrEx>
        <w:trPr>
          <w:trHeight w:val="269"/>
        </w:trPr>
        <w:tc>
          <w:tcPr>
            <w:tcW w:w="12960" w:type="dxa"/>
            <w:gridSpan w:val="2"/>
            <w:vMerge w:val="restart"/>
            <w:tcMar>
              <w:top w:w="100" w:type="dxa"/>
              <w:left w:w="100" w:type="dxa"/>
              <w:bottom w:w="100" w:type="dxa"/>
              <w:right w:w="100" w:type="dxa"/>
            </w:tcMar>
          </w:tcPr>
          <w:p w:rsidR="006E0C3E" w14:paraId="329ED0D9" w14:textId="77777777">
            <w:r>
              <w:rPr>
                <w:b/>
                <w:sz w:val="30"/>
              </w:rPr>
              <w:t>BLOCK: BLKLABOR_FORCE / BLOCK: BLKLABOR_FORCE-BLKLABOR_FORCE_PERSON / BLOCK: BLKLABOR_FORCE-BLKLABOR_FORCE_PERSON-BEARNINGS / SCREEN: SC_ERNWK / QUESTION: ERNWK_CPS / RESPONSE: RERNWK_CPS (STANDARD, CURRENCY)</w:t>
            </w:r>
          </w:p>
        </w:tc>
      </w:tr>
      <w:tr w14:paraId="734C5372"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60538225" w14:textId="77777777">
            <w:r>
              <w:rPr>
                <w:b/>
                <w:sz w:val="24"/>
              </w:rPr>
              <w:t>ATTRIBUTE NAME</w:t>
            </w:r>
          </w:p>
        </w:tc>
        <w:tc>
          <w:tcPr>
            <w:tcW w:w="10368" w:type="dxa"/>
            <w:vMerge w:val="restart"/>
            <w:tcMar>
              <w:top w:w="100" w:type="dxa"/>
              <w:left w:w="100" w:type="dxa"/>
              <w:bottom w:w="100" w:type="dxa"/>
              <w:right w:w="100" w:type="dxa"/>
            </w:tcMar>
          </w:tcPr>
          <w:p w:rsidR="006E0C3E" w14:paraId="7EB4A5DF" w14:textId="77777777">
            <w:r>
              <w:rPr>
                <w:b/>
                <w:sz w:val="24"/>
              </w:rPr>
              <w:t>VALUE</w:t>
            </w:r>
          </w:p>
        </w:tc>
      </w:tr>
      <w:tr w14:paraId="2EBA0C9B"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522A2AEF" w14:textId="77777777">
            <w:r>
              <w:rPr>
                <w:sz w:val="20"/>
              </w:rPr>
              <w:t>RESPONSE VARIABLE</w:t>
            </w:r>
          </w:p>
        </w:tc>
        <w:tc>
          <w:tcPr>
            <w:tcW w:w="10368" w:type="dxa"/>
            <w:vMerge w:val="restart"/>
            <w:tcMar>
              <w:top w:w="100" w:type="dxa"/>
              <w:left w:w="100" w:type="dxa"/>
              <w:bottom w:w="100" w:type="dxa"/>
              <w:right w:w="100" w:type="dxa"/>
            </w:tcMar>
          </w:tcPr>
          <w:p w:rsidR="006E0C3E" w14:paraId="36BDE9AB" w14:textId="77777777">
            <w:r>
              <w:rPr>
                <w:sz w:val="20"/>
              </w:rPr>
              <w:t>PUERNWK</w:t>
            </w:r>
          </w:p>
        </w:tc>
      </w:tr>
      <w:tr w14:paraId="0CB944BB"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328254BA" w14:textId="77777777">
            <w:r>
              <w:rPr>
                <w:sz w:val="20"/>
              </w:rPr>
              <w:t>POSITIONING</w:t>
            </w:r>
          </w:p>
        </w:tc>
        <w:tc>
          <w:tcPr>
            <w:tcW w:w="10368" w:type="dxa"/>
            <w:vMerge w:val="restart"/>
            <w:tcMar>
              <w:top w:w="100" w:type="dxa"/>
              <w:left w:w="100" w:type="dxa"/>
              <w:bottom w:w="100" w:type="dxa"/>
              <w:right w:w="100" w:type="dxa"/>
            </w:tcMar>
          </w:tcPr>
          <w:p w:rsidR="006E0C3E" w14:paraId="4CF922CF" w14:textId="77777777">
            <w:r>
              <w:rPr>
                <w:sz w:val="20"/>
              </w:rPr>
              <w:t>Vertical</w:t>
            </w:r>
          </w:p>
        </w:tc>
      </w:tr>
      <w:tr w14:paraId="481A086D"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3A8E7221" w14:textId="77777777">
            <w:r>
              <w:rPr>
                <w:sz w:val="20"/>
              </w:rPr>
              <w:t>MAX LENGTH</w:t>
            </w:r>
          </w:p>
        </w:tc>
        <w:tc>
          <w:tcPr>
            <w:tcW w:w="10368" w:type="dxa"/>
            <w:vMerge w:val="restart"/>
            <w:tcMar>
              <w:top w:w="100" w:type="dxa"/>
              <w:left w:w="100" w:type="dxa"/>
              <w:bottom w:w="100" w:type="dxa"/>
              <w:right w:w="100" w:type="dxa"/>
            </w:tcMar>
          </w:tcPr>
          <w:p w:rsidR="006E0C3E" w14:paraId="05BD3EAC" w14:textId="77777777">
            <w:r>
              <w:rPr>
                <w:sz w:val="20"/>
              </w:rPr>
              <w:t>5</w:t>
            </w:r>
          </w:p>
        </w:tc>
      </w:tr>
      <w:tr w14:paraId="0318D252"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9C2236D" w14:textId="77777777">
            <w:r>
              <w:rPr>
                <w:sz w:val="20"/>
              </w:rPr>
              <w:t>NUMBER OF DECIMAL PLACES</w:t>
            </w:r>
          </w:p>
        </w:tc>
        <w:tc>
          <w:tcPr>
            <w:tcW w:w="10368" w:type="dxa"/>
            <w:vMerge w:val="restart"/>
            <w:tcMar>
              <w:top w:w="100" w:type="dxa"/>
              <w:left w:w="100" w:type="dxa"/>
              <w:bottom w:w="100" w:type="dxa"/>
              <w:right w:w="100" w:type="dxa"/>
            </w:tcMar>
          </w:tcPr>
          <w:p w:rsidR="006E0C3E" w14:paraId="17D5E0AC" w14:textId="77777777">
            <w:r>
              <w:rPr>
                <w:sz w:val="20"/>
              </w:rPr>
              <w:t>0</w:t>
            </w:r>
          </w:p>
        </w:tc>
      </w:tr>
      <w:tr w14:paraId="2D4BCFBA"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6A49513A" w14:textId="77777777">
            <w:r>
              <w:rPr>
                <w:sz w:val="20"/>
              </w:rPr>
              <w:t>MINIMUM VALUE</w:t>
            </w:r>
          </w:p>
        </w:tc>
        <w:tc>
          <w:tcPr>
            <w:tcW w:w="10368" w:type="dxa"/>
            <w:vMerge w:val="restart"/>
            <w:tcMar>
              <w:top w:w="100" w:type="dxa"/>
              <w:left w:w="100" w:type="dxa"/>
              <w:bottom w:w="100" w:type="dxa"/>
              <w:right w:w="100" w:type="dxa"/>
            </w:tcMar>
          </w:tcPr>
          <w:p w:rsidR="006E0C3E" w14:paraId="19BE1C2E" w14:textId="77777777">
            <w:r>
              <w:rPr>
                <w:sz w:val="20"/>
              </w:rPr>
              <w:t>0</w:t>
            </w:r>
          </w:p>
        </w:tc>
      </w:tr>
      <w:tr w14:paraId="5965CFC3"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506CE331" w14:textId="77777777">
            <w:r>
              <w:rPr>
                <w:sz w:val="20"/>
              </w:rPr>
              <w:t>MAXIMUM VALUE</w:t>
            </w:r>
          </w:p>
        </w:tc>
        <w:tc>
          <w:tcPr>
            <w:tcW w:w="10368" w:type="dxa"/>
            <w:vMerge w:val="restart"/>
            <w:tcMar>
              <w:top w:w="100" w:type="dxa"/>
              <w:left w:w="100" w:type="dxa"/>
              <w:bottom w:w="100" w:type="dxa"/>
              <w:right w:w="100" w:type="dxa"/>
            </w:tcMar>
          </w:tcPr>
          <w:p w:rsidR="006E0C3E" w14:paraId="7C54B9B8" w14:textId="77777777">
            <w:r>
              <w:rPr>
                <w:sz w:val="20"/>
              </w:rPr>
              <w:t>9999</w:t>
            </w:r>
          </w:p>
        </w:tc>
      </w:tr>
      <w:tr w14:paraId="3B989C80"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31E058DD" w14:textId="77777777">
            <w:r>
              <w:rPr>
                <w:sz w:val="20"/>
              </w:rPr>
              <w:t>RESPONSE FIELD LABEL</w:t>
            </w:r>
          </w:p>
        </w:tc>
        <w:tc>
          <w:tcPr>
            <w:tcW w:w="10368" w:type="dxa"/>
            <w:vMerge w:val="restart"/>
            <w:tcMar>
              <w:top w:w="100" w:type="dxa"/>
              <w:left w:w="100" w:type="dxa"/>
              <w:bottom w:w="100" w:type="dxa"/>
              <w:right w:w="100" w:type="dxa"/>
            </w:tcMar>
          </w:tcPr>
          <w:p w:rsidR="006E0C3E" w14:paraId="06BDD4C7" w14:textId="77777777">
            <w:r>
              <w:rPr>
                <w:sz w:val="20"/>
              </w:rPr>
              <w:t>$</w:t>
            </w:r>
          </w:p>
        </w:tc>
      </w:tr>
      <w:tr w14:paraId="2DAF2724"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68B8BBE8" w14:textId="77777777">
            <w:r>
              <w:rPr>
                <w:sz w:val="20"/>
              </w:rPr>
              <w:t>RESPONSE FIELD LABEL DISPLAY</w:t>
            </w:r>
          </w:p>
        </w:tc>
        <w:tc>
          <w:tcPr>
            <w:tcW w:w="10368" w:type="dxa"/>
            <w:vMerge w:val="restart"/>
            <w:tcMar>
              <w:top w:w="100" w:type="dxa"/>
              <w:left w:w="100" w:type="dxa"/>
              <w:bottom w:w="100" w:type="dxa"/>
              <w:right w:w="100" w:type="dxa"/>
            </w:tcMar>
          </w:tcPr>
          <w:p w:rsidR="006E0C3E" w14:paraId="120D9238" w14:textId="77777777">
            <w:r>
              <w:rPr>
                <w:sz w:val="20"/>
              </w:rPr>
              <w:t>1</w:t>
            </w:r>
          </w:p>
        </w:tc>
      </w:tr>
      <w:tr w14:paraId="2F453319" w14:textId="77777777">
        <w:tblPrEx>
          <w:tblW w:w="0" w:type="auto"/>
          <w:tblLook w:val="04A0"/>
        </w:tblPrEx>
        <w:trPr>
          <w:trHeight w:val="269"/>
        </w:trPr>
        <w:tc>
          <w:tcPr>
            <w:tcW w:w="2592" w:type="dxa"/>
            <w:tcMar>
              <w:top w:w="100" w:type="dxa"/>
              <w:left w:w="100" w:type="dxa"/>
              <w:bottom w:w="100" w:type="dxa"/>
              <w:right w:w="100" w:type="dxa"/>
            </w:tcMar>
          </w:tcPr>
          <w:p w:rsidR="006E0C3E" w14:paraId="337D5DC8" w14:textId="77777777">
            <w:r>
              <w:rPr>
                <w:sz w:val="20"/>
              </w:rPr>
              <w:t>RESPONSE FIELD LABEL POSITION</w:t>
            </w:r>
          </w:p>
        </w:tc>
        <w:tc>
          <w:tcPr>
            <w:tcW w:w="10368" w:type="dxa"/>
            <w:tcMar>
              <w:top w:w="100" w:type="dxa"/>
              <w:left w:w="100" w:type="dxa"/>
              <w:bottom w:w="100" w:type="dxa"/>
              <w:right w:w="100" w:type="dxa"/>
            </w:tcMar>
          </w:tcPr>
          <w:p w:rsidR="006E0C3E" w14:paraId="6B8382FE" w14:textId="77777777">
            <w:r>
              <w:rPr>
                <w:sz w:val="20"/>
              </w:rPr>
              <w:t>Left</w:t>
            </w:r>
          </w:p>
        </w:tc>
      </w:tr>
    </w:tbl>
    <w:p w:rsidR="006E0C3E" w14:paraId="0CC6246C" w14:textId="77777777"/>
    <w:tbl>
      <w:tblPr>
        <w:tblStyle w:val="TableGrid"/>
        <w:tblW w:w="0" w:type="auto"/>
        <w:tblLook w:val="04A0"/>
      </w:tblPr>
      <w:tblGrid>
        <w:gridCol w:w="2590"/>
        <w:gridCol w:w="5180"/>
        <w:gridCol w:w="5180"/>
      </w:tblGrid>
      <w:tr w14:paraId="6889AA9C"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6E0C3E" w14:paraId="286FEAA6" w14:textId="77777777">
            <w:r>
              <w:rPr>
                <w:b/>
                <w:sz w:val="30"/>
              </w:rPr>
              <w:t xml:space="preserve">BLOCK: </w:t>
            </w:r>
            <w:r>
              <w:rPr>
                <w:b/>
                <w:sz w:val="30"/>
              </w:rPr>
              <w:t>BLKLABOR_FORCE / BLOCK: BLKLABOR_FORCE-BLKLABOR_FORCE_PERSON / BLOCK: BLKLABOR_FORCE-BLKLABOR_FORCE_PERSON-BEARNINGS / SCREEN: SC_ERNTMN / QUESTION: ERNTMN_CPS (STANDARD)</w:t>
            </w:r>
          </w:p>
        </w:tc>
      </w:tr>
      <w:tr w14:paraId="469880E0"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04630761" w14:textId="77777777">
            <w:r>
              <w:rPr>
                <w:b/>
                <w:sz w:val="24"/>
              </w:rPr>
              <w:t>ATTRIBUTE NAME</w:t>
            </w:r>
          </w:p>
        </w:tc>
        <w:tc>
          <w:tcPr>
            <w:tcW w:w="10368" w:type="dxa"/>
            <w:gridSpan w:val="2"/>
            <w:vMerge w:val="restart"/>
            <w:tcMar>
              <w:top w:w="100" w:type="dxa"/>
              <w:left w:w="100" w:type="dxa"/>
              <w:bottom w:w="100" w:type="dxa"/>
              <w:right w:w="100" w:type="dxa"/>
            </w:tcMar>
          </w:tcPr>
          <w:p w:rsidR="006E0C3E" w14:paraId="661ECC82" w14:textId="77777777">
            <w:r>
              <w:rPr>
                <w:b/>
                <w:sz w:val="24"/>
              </w:rPr>
              <w:t>VALUE</w:t>
            </w:r>
          </w:p>
        </w:tc>
      </w:tr>
      <w:tr w14:paraId="0465D3B8"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6394EF8F" w14:textId="77777777">
            <w:r>
              <w:rPr>
                <w:sz w:val="20"/>
              </w:rPr>
              <w:t>CAPI QUESTION WORDING</w:t>
            </w:r>
          </w:p>
        </w:tc>
        <w:tc>
          <w:tcPr>
            <w:tcW w:w="10368" w:type="dxa"/>
            <w:gridSpan w:val="2"/>
            <w:vMerge w:val="restart"/>
            <w:tcMar>
              <w:top w:w="100" w:type="dxa"/>
              <w:left w:w="100" w:type="dxa"/>
              <w:bottom w:w="100" w:type="dxa"/>
              <w:right w:w="100" w:type="dxa"/>
            </w:tcMar>
          </w:tcPr>
          <w:p w:rsidR="006E0C3E" w14:paraId="63B72726" w14:textId="77777777">
            <w:r>
              <w:rPr>
                <w:sz w:val="20"/>
              </w:rPr>
              <w:t xml:space="preserve">^INC_COMM ^WHAT are ^PNAME usual </w:t>
            </w:r>
            <w:r>
              <w:rPr>
                <w:sz w:val="20"/>
              </w:rPr>
              <w:t>twice monthly earnings on ^THIS_MAIN, before taxes or other deductions?</w:t>
            </w:r>
          </w:p>
        </w:tc>
      </w:tr>
      <w:tr w14:paraId="4EC13994"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5177F76F" w14:textId="77777777">
            <w:r>
              <w:rPr>
                <w:b/>
                <w:sz w:val="24"/>
              </w:rPr>
              <w:t>FILL</w:t>
            </w:r>
          </w:p>
        </w:tc>
        <w:tc>
          <w:tcPr>
            <w:tcW w:w="5184" w:type="dxa"/>
            <w:vMerge w:val="restart"/>
            <w:tcMar>
              <w:top w:w="100" w:type="dxa"/>
              <w:left w:w="100" w:type="dxa"/>
              <w:bottom w:w="100" w:type="dxa"/>
              <w:right w:w="100" w:type="dxa"/>
            </w:tcMar>
          </w:tcPr>
          <w:p w:rsidR="006E0C3E" w14:paraId="025C4302" w14:textId="77777777">
            <w:r>
              <w:rPr>
                <w:b/>
                <w:sz w:val="24"/>
              </w:rPr>
              <w:t>CONDITION</w:t>
            </w:r>
          </w:p>
        </w:tc>
        <w:tc>
          <w:tcPr>
            <w:tcW w:w="5184" w:type="dxa"/>
            <w:vMerge w:val="restart"/>
            <w:tcMar>
              <w:top w:w="100" w:type="dxa"/>
              <w:left w:w="100" w:type="dxa"/>
              <w:bottom w:w="100" w:type="dxa"/>
              <w:right w:w="100" w:type="dxa"/>
            </w:tcMar>
          </w:tcPr>
          <w:p w:rsidR="006E0C3E" w14:paraId="2883437F" w14:textId="77777777">
            <w:r>
              <w:rPr>
                <w:b/>
                <w:sz w:val="24"/>
              </w:rPr>
              <w:t>VALUE</w:t>
            </w:r>
          </w:p>
        </w:tc>
      </w:tr>
      <w:tr w14:paraId="5FCB5200"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65CAB675" w14:textId="77777777">
            <w:r>
              <w:rPr>
                <w:b/>
                <w:sz w:val="24"/>
              </w:rPr>
              <w:t>INC_COMM</w:t>
            </w:r>
          </w:p>
        </w:tc>
        <w:tc>
          <w:tcPr>
            <w:tcW w:w="5184" w:type="dxa"/>
            <w:vMerge w:val="restart"/>
            <w:tcMar>
              <w:top w:w="100" w:type="dxa"/>
              <w:left w:w="100" w:type="dxa"/>
              <w:bottom w:w="100" w:type="dxa"/>
              <w:right w:w="100" w:type="dxa"/>
            </w:tcMar>
          </w:tcPr>
          <w:p w:rsidR="006E0C3E" w14:paraId="2CC6A296" w14:textId="77777777">
            <w:r>
              <w:rPr>
                <w:sz w:val="20"/>
              </w:rPr>
              <w:t>PUERNUOT=="1"</w:t>
            </w:r>
          </w:p>
        </w:tc>
        <w:tc>
          <w:tcPr>
            <w:tcW w:w="5184" w:type="dxa"/>
            <w:vMerge w:val="restart"/>
            <w:tcMar>
              <w:top w:w="100" w:type="dxa"/>
              <w:left w:w="100" w:type="dxa"/>
              <w:bottom w:w="100" w:type="dxa"/>
              <w:right w:w="100" w:type="dxa"/>
            </w:tcMar>
          </w:tcPr>
          <w:p w:rsidR="006E0C3E" w14:paraId="5B58268A" w14:textId="77777777">
            <w:r>
              <w:rPr>
                <w:sz w:val="20"/>
              </w:rPr>
              <w:t>Including overtime pay, tips and commissions,</w:t>
            </w:r>
          </w:p>
        </w:tc>
      </w:tr>
      <w:tr w14:paraId="5940176D"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615A9FC" w14:textId="77777777">
            <w:r>
              <w:rPr>
                <w:b/>
                <w:sz w:val="24"/>
              </w:rPr>
              <w:t>PNAME</w:t>
            </w:r>
          </w:p>
        </w:tc>
        <w:tc>
          <w:tcPr>
            <w:tcW w:w="5184" w:type="dxa"/>
            <w:vMerge w:val="restart"/>
            <w:tcMar>
              <w:top w:w="100" w:type="dxa"/>
              <w:left w:w="100" w:type="dxa"/>
              <w:bottom w:w="100" w:type="dxa"/>
              <w:right w:w="100" w:type="dxa"/>
            </w:tcMar>
          </w:tcPr>
          <w:p w:rsidR="006E0C3E" w14:paraId="5826F62C" w14:textId="77777777">
            <w:r>
              <w:rPr>
                <w:sz w:val="20"/>
              </w:rPr>
              <w:t>PULINENO==HURESPLI</w:t>
            </w:r>
          </w:p>
        </w:tc>
        <w:tc>
          <w:tcPr>
            <w:tcW w:w="5184" w:type="dxa"/>
            <w:vMerge w:val="restart"/>
            <w:tcMar>
              <w:top w:w="100" w:type="dxa"/>
              <w:left w:w="100" w:type="dxa"/>
              <w:bottom w:w="100" w:type="dxa"/>
              <w:right w:w="100" w:type="dxa"/>
            </w:tcMar>
          </w:tcPr>
          <w:p w:rsidR="006E0C3E" w14:paraId="69BED6B7" w14:textId="77777777">
            <w:r>
              <w:rPr>
                <w:sz w:val="20"/>
              </w:rPr>
              <w:t>your</w:t>
            </w:r>
          </w:p>
        </w:tc>
      </w:tr>
      <w:tr w14:paraId="3CCB5ABD" w14:textId="77777777">
        <w:tblPrEx>
          <w:tblW w:w="0" w:type="auto"/>
          <w:tblLook w:val="04A0"/>
        </w:tblPrEx>
        <w:trPr>
          <w:trHeight w:val="269"/>
        </w:trPr>
        <w:tc>
          <w:tcPr>
            <w:tcW w:w="2592" w:type="dxa"/>
            <w:vMerge/>
            <w:tcMar>
              <w:top w:w="100" w:type="dxa"/>
              <w:left w:w="100" w:type="dxa"/>
              <w:bottom w:w="100" w:type="dxa"/>
              <w:right w:w="100" w:type="dxa"/>
            </w:tcMar>
          </w:tcPr>
          <w:p w:rsidR="006E0C3E" w14:paraId="0ACF8E7D" w14:textId="77777777"/>
        </w:tc>
        <w:tc>
          <w:tcPr>
            <w:tcW w:w="5184" w:type="dxa"/>
            <w:vMerge w:val="restart"/>
            <w:tcMar>
              <w:top w:w="100" w:type="dxa"/>
              <w:left w:w="100" w:type="dxa"/>
              <w:bottom w:w="100" w:type="dxa"/>
              <w:right w:w="100" w:type="dxa"/>
            </w:tcMar>
          </w:tcPr>
          <w:p w:rsidR="006E0C3E" w14:paraId="5799F560" w14:textId="77777777"/>
        </w:tc>
        <w:tc>
          <w:tcPr>
            <w:tcW w:w="5184" w:type="dxa"/>
            <w:vMerge w:val="restart"/>
            <w:tcMar>
              <w:top w:w="100" w:type="dxa"/>
              <w:left w:w="100" w:type="dxa"/>
              <w:bottom w:w="100" w:type="dxa"/>
              <w:right w:w="100" w:type="dxa"/>
            </w:tcMar>
          </w:tcPr>
          <w:p w:rsidR="006E0C3E" w14:paraId="486744E8" w14:textId="77777777">
            <w:r>
              <w:rPr>
                <w:sz w:val="20"/>
              </w:rPr>
              <w:t>{{model.PUFNAME}} {{model.PULNAME}}'s</w:t>
            </w:r>
          </w:p>
        </w:tc>
      </w:tr>
      <w:tr w14:paraId="45FD9271"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6064D20F" w14:textId="77777777">
            <w:r>
              <w:rPr>
                <w:b/>
                <w:sz w:val="24"/>
              </w:rPr>
              <w:t>THIS_MAIN</w:t>
            </w:r>
          </w:p>
        </w:tc>
        <w:tc>
          <w:tcPr>
            <w:tcW w:w="5184" w:type="dxa"/>
            <w:vMerge w:val="restart"/>
            <w:tcMar>
              <w:top w:w="100" w:type="dxa"/>
              <w:left w:w="100" w:type="dxa"/>
              <w:bottom w:w="100" w:type="dxa"/>
              <w:right w:w="100" w:type="dxa"/>
            </w:tcMar>
          </w:tcPr>
          <w:p w:rsidR="006E0C3E" w14:paraId="16DB7BA5" w14:textId="77777777">
            <w:r>
              <w:rPr>
                <w:sz w:val="20"/>
              </w:rPr>
              <w:t>PUMJ=="1"</w:t>
            </w:r>
          </w:p>
        </w:tc>
        <w:tc>
          <w:tcPr>
            <w:tcW w:w="5184" w:type="dxa"/>
            <w:vMerge w:val="restart"/>
            <w:tcMar>
              <w:top w:w="100" w:type="dxa"/>
              <w:left w:w="100" w:type="dxa"/>
              <w:bottom w:w="100" w:type="dxa"/>
              <w:right w:w="100" w:type="dxa"/>
            </w:tcMar>
          </w:tcPr>
          <w:p w:rsidR="006E0C3E" w14:paraId="7D231585" w14:textId="77777777">
            <w:r>
              <w:rPr>
                <w:sz w:val="20"/>
              </w:rPr>
              <w:t>^HISHER MAIN job</w:t>
            </w:r>
          </w:p>
        </w:tc>
      </w:tr>
      <w:tr w14:paraId="7D4E6D26" w14:textId="77777777">
        <w:tblPrEx>
          <w:tblW w:w="0" w:type="auto"/>
          <w:tblLook w:val="04A0"/>
        </w:tblPrEx>
        <w:trPr>
          <w:trHeight w:val="269"/>
        </w:trPr>
        <w:tc>
          <w:tcPr>
            <w:tcW w:w="2592" w:type="dxa"/>
            <w:vMerge/>
            <w:tcMar>
              <w:top w:w="100" w:type="dxa"/>
              <w:left w:w="100" w:type="dxa"/>
              <w:bottom w:w="100" w:type="dxa"/>
              <w:right w:w="100" w:type="dxa"/>
            </w:tcMar>
          </w:tcPr>
          <w:p w:rsidR="006E0C3E" w14:paraId="2BE7CE19" w14:textId="77777777"/>
        </w:tc>
        <w:tc>
          <w:tcPr>
            <w:tcW w:w="5184" w:type="dxa"/>
            <w:vMerge w:val="restart"/>
            <w:tcMar>
              <w:top w:w="100" w:type="dxa"/>
              <w:left w:w="100" w:type="dxa"/>
              <w:bottom w:w="100" w:type="dxa"/>
              <w:right w:w="100" w:type="dxa"/>
            </w:tcMar>
          </w:tcPr>
          <w:p w:rsidR="006E0C3E" w14:paraId="76DA4EC6" w14:textId="77777777"/>
        </w:tc>
        <w:tc>
          <w:tcPr>
            <w:tcW w:w="5184" w:type="dxa"/>
            <w:vMerge w:val="restart"/>
            <w:tcMar>
              <w:top w:w="100" w:type="dxa"/>
              <w:left w:w="100" w:type="dxa"/>
              <w:bottom w:w="100" w:type="dxa"/>
              <w:right w:w="100" w:type="dxa"/>
            </w:tcMar>
          </w:tcPr>
          <w:p w:rsidR="006E0C3E" w14:paraId="300CFCE3" w14:textId="77777777">
            <w:r>
              <w:rPr>
                <w:sz w:val="20"/>
              </w:rPr>
              <w:t>this job</w:t>
            </w:r>
          </w:p>
        </w:tc>
      </w:tr>
      <w:tr w14:paraId="36BE7266"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44BE3F18" w14:textId="77777777">
            <w:r>
              <w:rPr>
                <w:b/>
                <w:sz w:val="24"/>
              </w:rPr>
              <w:t>WHAT</w:t>
            </w:r>
          </w:p>
        </w:tc>
        <w:tc>
          <w:tcPr>
            <w:tcW w:w="5184" w:type="dxa"/>
            <w:vMerge w:val="restart"/>
            <w:tcMar>
              <w:top w:w="100" w:type="dxa"/>
              <w:left w:w="100" w:type="dxa"/>
              <w:bottom w:w="100" w:type="dxa"/>
              <w:right w:w="100" w:type="dxa"/>
            </w:tcMar>
          </w:tcPr>
          <w:p w:rsidR="006E0C3E" w14:paraId="518751F6" w14:textId="77777777">
            <w:r>
              <w:rPr>
                <w:sz w:val="20"/>
              </w:rPr>
              <w:t>PUERNUOT=="1"</w:t>
            </w:r>
          </w:p>
        </w:tc>
        <w:tc>
          <w:tcPr>
            <w:tcW w:w="5184" w:type="dxa"/>
            <w:vMerge w:val="restart"/>
            <w:tcMar>
              <w:top w:w="100" w:type="dxa"/>
              <w:left w:w="100" w:type="dxa"/>
              <w:bottom w:w="100" w:type="dxa"/>
              <w:right w:w="100" w:type="dxa"/>
            </w:tcMar>
          </w:tcPr>
          <w:p w:rsidR="006E0C3E" w14:paraId="4F6026D4" w14:textId="77777777">
            <w:r>
              <w:rPr>
                <w:sz w:val="20"/>
              </w:rPr>
              <w:t>what</w:t>
            </w:r>
          </w:p>
        </w:tc>
      </w:tr>
      <w:tr w14:paraId="6AF58BCB" w14:textId="77777777">
        <w:tblPrEx>
          <w:tblW w:w="0" w:type="auto"/>
          <w:tblLook w:val="04A0"/>
        </w:tblPrEx>
        <w:trPr>
          <w:trHeight w:val="269"/>
        </w:trPr>
        <w:tc>
          <w:tcPr>
            <w:tcW w:w="2592" w:type="dxa"/>
            <w:vMerge/>
            <w:tcMar>
              <w:top w:w="100" w:type="dxa"/>
              <w:left w:w="100" w:type="dxa"/>
              <w:bottom w:w="100" w:type="dxa"/>
              <w:right w:w="100" w:type="dxa"/>
            </w:tcMar>
          </w:tcPr>
          <w:p w:rsidR="006E0C3E" w14:paraId="433795A9" w14:textId="77777777"/>
        </w:tc>
        <w:tc>
          <w:tcPr>
            <w:tcW w:w="5184" w:type="dxa"/>
            <w:tcMar>
              <w:top w:w="100" w:type="dxa"/>
              <w:left w:w="100" w:type="dxa"/>
              <w:bottom w:w="100" w:type="dxa"/>
              <w:right w:w="100" w:type="dxa"/>
            </w:tcMar>
          </w:tcPr>
          <w:p w:rsidR="006E0C3E" w14:paraId="46754FBB" w14:textId="77777777"/>
        </w:tc>
        <w:tc>
          <w:tcPr>
            <w:tcW w:w="5184" w:type="dxa"/>
            <w:tcMar>
              <w:top w:w="100" w:type="dxa"/>
              <w:left w:w="100" w:type="dxa"/>
              <w:bottom w:w="100" w:type="dxa"/>
              <w:right w:w="100" w:type="dxa"/>
            </w:tcMar>
          </w:tcPr>
          <w:p w:rsidR="006E0C3E" w14:paraId="1D80A2E2" w14:textId="77777777">
            <w:r>
              <w:rPr>
                <w:sz w:val="20"/>
              </w:rPr>
              <w:t>What</w:t>
            </w:r>
          </w:p>
        </w:tc>
      </w:tr>
    </w:tbl>
    <w:p w:rsidR="006E0C3E" w14:paraId="6900E6D3" w14:textId="77777777"/>
    <w:tbl>
      <w:tblPr>
        <w:tblStyle w:val="TableGrid"/>
        <w:tblW w:w="0" w:type="auto"/>
        <w:tblLook w:val="04A0"/>
      </w:tblPr>
      <w:tblGrid>
        <w:gridCol w:w="2591"/>
        <w:gridCol w:w="10359"/>
      </w:tblGrid>
      <w:tr w14:paraId="4E2EACAE" w14:textId="77777777">
        <w:tblPrEx>
          <w:tblW w:w="0" w:type="auto"/>
          <w:tblLook w:val="04A0"/>
        </w:tblPrEx>
        <w:trPr>
          <w:trHeight w:val="269"/>
        </w:trPr>
        <w:tc>
          <w:tcPr>
            <w:tcW w:w="12960" w:type="dxa"/>
            <w:gridSpan w:val="2"/>
            <w:vMerge w:val="restart"/>
            <w:tcMar>
              <w:top w:w="100" w:type="dxa"/>
              <w:left w:w="100" w:type="dxa"/>
              <w:bottom w:w="100" w:type="dxa"/>
              <w:right w:w="100" w:type="dxa"/>
            </w:tcMar>
          </w:tcPr>
          <w:p w:rsidR="006E0C3E" w14:paraId="62A4250F" w14:textId="77777777">
            <w:r>
              <w:rPr>
                <w:b/>
                <w:sz w:val="30"/>
              </w:rPr>
              <w:t xml:space="preserve">BLOCK: BLKLABOR_FORCE / BLOCK: BLKLABOR_FORCE-BLKLABOR_FORCE_PERSON / BLOCK: BLKLABOR_FORCE-BLKLABOR_FORCE_PERSON-BEARNINGS / SCREEN: SC_ERNTMN / QUESTION: ERNTMN_CPS / </w:t>
            </w:r>
            <w:r>
              <w:rPr>
                <w:b/>
                <w:sz w:val="30"/>
              </w:rPr>
              <w:t>RESPONSE: RERNTMN_CPS (STANDARD, CURRENCY)</w:t>
            </w:r>
          </w:p>
        </w:tc>
      </w:tr>
      <w:tr w14:paraId="15F18C1E"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6FA36F31" w14:textId="77777777">
            <w:r>
              <w:rPr>
                <w:b/>
                <w:sz w:val="24"/>
              </w:rPr>
              <w:t>ATTRIBUTE NAME</w:t>
            </w:r>
          </w:p>
        </w:tc>
        <w:tc>
          <w:tcPr>
            <w:tcW w:w="10368" w:type="dxa"/>
            <w:vMerge w:val="restart"/>
            <w:tcMar>
              <w:top w:w="100" w:type="dxa"/>
              <w:left w:w="100" w:type="dxa"/>
              <w:bottom w:w="100" w:type="dxa"/>
              <w:right w:w="100" w:type="dxa"/>
            </w:tcMar>
          </w:tcPr>
          <w:p w:rsidR="006E0C3E" w14:paraId="6BED9ECA" w14:textId="77777777">
            <w:r>
              <w:rPr>
                <w:b/>
                <w:sz w:val="24"/>
              </w:rPr>
              <w:t>VALUE</w:t>
            </w:r>
          </w:p>
        </w:tc>
      </w:tr>
      <w:tr w14:paraId="0BA79A69"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6E99218E" w14:textId="77777777">
            <w:r>
              <w:rPr>
                <w:sz w:val="20"/>
              </w:rPr>
              <w:t>RESPONSE VARIABLE</w:t>
            </w:r>
          </w:p>
        </w:tc>
        <w:tc>
          <w:tcPr>
            <w:tcW w:w="10368" w:type="dxa"/>
            <w:vMerge w:val="restart"/>
            <w:tcMar>
              <w:top w:w="100" w:type="dxa"/>
              <w:left w:w="100" w:type="dxa"/>
              <w:bottom w:w="100" w:type="dxa"/>
              <w:right w:w="100" w:type="dxa"/>
            </w:tcMar>
          </w:tcPr>
          <w:p w:rsidR="006E0C3E" w14:paraId="03A92972" w14:textId="77777777">
            <w:r>
              <w:rPr>
                <w:sz w:val="20"/>
              </w:rPr>
              <w:t>PUERNTMN</w:t>
            </w:r>
          </w:p>
        </w:tc>
      </w:tr>
      <w:tr w14:paraId="39B84C56"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37DB7720" w14:textId="77777777">
            <w:r>
              <w:rPr>
                <w:sz w:val="20"/>
              </w:rPr>
              <w:t>POSITIONING</w:t>
            </w:r>
          </w:p>
        </w:tc>
        <w:tc>
          <w:tcPr>
            <w:tcW w:w="10368" w:type="dxa"/>
            <w:vMerge w:val="restart"/>
            <w:tcMar>
              <w:top w:w="100" w:type="dxa"/>
              <w:left w:w="100" w:type="dxa"/>
              <w:bottom w:w="100" w:type="dxa"/>
              <w:right w:w="100" w:type="dxa"/>
            </w:tcMar>
          </w:tcPr>
          <w:p w:rsidR="006E0C3E" w14:paraId="7975DD50" w14:textId="77777777">
            <w:r>
              <w:rPr>
                <w:sz w:val="20"/>
              </w:rPr>
              <w:t>Vertical</w:t>
            </w:r>
          </w:p>
        </w:tc>
      </w:tr>
      <w:tr w14:paraId="12DD1B81"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6E5545E6" w14:textId="77777777">
            <w:r>
              <w:rPr>
                <w:sz w:val="20"/>
              </w:rPr>
              <w:t>MAX LENGTH</w:t>
            </w:r>
          </w:p>
        </w:tc>
        <w:tc>
          <w:tcPr>
            <w:tcW w:w="10368" w:type="dxa"/>
            <w:vMerge w:val="restart"/>
            <w:tcMar>
              <w:top w:w="100" w:type="dxa"/>
              <w:left w:w="100" w:type="dxa"/>
              <w:bottom w:w="100" w:type="dxa"/>
              <w:right w:w="100" w:type="dxa"/>
            </w:tcMar>
          </w:tcPr>
          <w:p w:rsidR="006E0C3E" w14:paraId="58676D68" w14:textId="77777777">
            <w:r>
              <w:rPr>
                <w:sz w:val="20"/>
              </w:rPr>
              <w:t>5</w:t>
            </w:r>
          </w:p>
        </w:tc>
      </w:tr>
      <w:tr w14:paraId="316691CE"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4774ECD8" w14:textId="77777777">
            <w:r>
              <w:rPr>
                <w:sz w:val="20"/>
              </w:rPr>
              <w:t>NUMBER OF DECIMAL PLACES</w:t>
            </w:r>
          </w:p>
        </w:tc>
        <w:tc>
          <w:tcPr>
            <w:tcW w:w="10368" w:type="dxa"/>
            <w:vMerge w:val="restart"/>
            <w:tcMar>
              <w:top w:w="100" w:type="dxa"/>
              <w:left w:w="100" w:type="dxa"/>
              <w:bottom w:w="100" w:type="dxa"/>
              <w:right w:w="100" w:type="dxa"/>
            </w:tcMar>
          </w:tcPr>
          <w:p w:rsidR="006E0C3E" w14:paraId="6BAEF129" w14:textId="77777777">
            <w:r>
              <w:rPr>
                <w:sz w:val="20"/>
              </w:rPr>
              <w:t>0</w:t>
            </w:r>
          </w:p>
        </w:tc>
      </w:tr>
      <w:tr w14:paraId="717236B2"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46F4527E" w14:textId="77777777">
            <w:r>
              <w:rPr>
                <w:sz w:val="20"/>
              </w:rPr>
              <w:t>MINIMUM VALUE</w:t>
            </w:r>
          </w:p>
        </w:tc>
        <w:tc>
          <w:tcPr>
            <w:tcW w:w="10368" w:type="dxa"/>
            <w:vMerge w:val="restart"/>
            <w:tcMar>
              <w:top w:w="100" w:type="dxa"/>
              <w:left w:w="100" w:type="dxa"/>
              <w:bottom w:w="100" w:type="dxa"/>
              <w:right w:w="100" w:type="dxa"/>
            </w:tcMar>
          </w:tcPr>
          <w:p w:rsidR="006E0C3E" w14:paraId="260D90A1" w14:textId="77777777">
            <w:r>
              <w:rPr>
                <w:sz w:val="20"/>
              </w:rPr>
              <w:t>0</w:t>
            </w:r>
          </w:p>
        </w:tc>
      </w:tr>
      <w:tr w14:paraId="2A9C3A1E"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45A92C12" w14:textId="77777777">
            <w:r>
              <w:rPr>
                <w:sz w:val="20"/>
              </w:rPr>
              <w:t>MAXIMUM VALUE</w:t>
            </w:r>
          </w:p>
        </w:tc>
        <w:tc>
          <w:tcPr>
            <w:tcW w:w="10368" w:type="dxa"/>
            <w:vMerge w:val="restart"/>
            <w:tcMar>
              <w:top w:w="100" w:type="dxa"/>
              <w:left w:w="100" w:type="dxa"/>
              <w:bottom w:w="100" w:type="dxa"/>
              <w:right w:w="100" w:type="dxa"/>
            </w:tcMar>
          </w:tcPr>
          <w:p w:rsidR="006E0C3E" w14:paraId="060C8D7A" w14:textId="77777777">
            <w:r>
              <w:rPr>
                <w:sz w:val="20"/>
              </w:rPr>
              <w:t>9999</w:t>
            </w:r>
          </w:p>
        </w:tc>
      </w:tr>
      <w:tr w14:paraId="32C7E1FB"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466E5E99" w14:textId="77777777">
            <w:r>
              <w:rPr>
                <w:sz w:val="20"/>
              </w:rPr>
              <w:t>RESPONSE FIELD LABEL</w:t>
            </w:r>
          </w:p>
        </w:tc>
        <w:tc>
          <w:tcPr>
            <w:tcW w:w="10368" w:type="dxa"/>
            <w:vMerge w:val="restart"/>
            <w:tcMar>
              <w:top w:w="100" w:type="dxa"/>
              <w:left w:w="100" w:type="dxa"/>
              <w:bottom w:w="100" w:type="dxa"/>
              <w:right w:w="100" w:type="dxa"/>
            </w:tcMar>
          </w:tcPr>
          <w:p w:rsidR="006E0C3E" w14:paraId="132FFB49" w14:textId="77777777">
            <w:r>
              <w:rPr>
                <w:sz w:val="20"/>
              </w:rPr>
              <w:t>$</w:t>
            </w:r>
          </w:p>
        </w:tc>
      </w:tr>
      <w:tr w14:paraId="60B73B22"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39353872" w14:textId="77777777">
            <w:r>
              <w:rPr>
                <w:sz w:val="20"/>
              </w:rPr>
              <w:t>RESPONSE FIELD LABEL DISPLAY</w:t>
            </w:r>
          </w:p>
        </w:tc>
        <w:tc>
          <w:tcPr>
            <w:tcW w:w="10368" w:type="dxa"/>
            <w:vMerge w:val="restart"/>
            <w:tcMar>
              <w:top w:w="100" w:type="dxa"/>
              <w:left w:w="100" w:type="dxa"/>
              <w:bottom w:w="100" w:type="dxa"/>
              <w:right w:w="100" w:type="dxa"/>
            </w:tcMar>
          </w:tcPr>
          <w:p w:rsidR="006E0C3E" w14:paraId="49C33439" w14:textId="77777777">
            <w:r>
              <w:rPr>
                <w:sz w:val="20"/>
              </w:rPr>
              <w:t>1</w:t>
            </w:r>
          </w:p>
        </w:tc>
      </w:tr>
      <w:tr w14:paraId="7776F230" w14:textId="77777777">
        <w:tblPrEx>
          <w:tblW w:w="0" w:type="auto"/>
          <w:tblLook w:val="04A0"/>
        </w:tblPrEx>
        <w:trPr>
          <w:trHeight w:val="269"/>
        </w:trPr>
        <w:tc>
          <w:tcPr>
            <w:tcW w:w="2592" w:type="dxa"/>
            <w:tcMar>
              <w:top w:w="100" w:type="dxa"/>
              <w:left w:w="100" w:type="dxa"/>
              <w:bottom w:w="100" w:type="dxa"/>
              <w:right w:w="100" w:type="dxa"/>
            </w:tcMar>
          </w:tcPr>
          <w:p w:rsidR="006E0C3E" w14:paraId="70646BAE" w14:textId="77777777">
            <w:r>
              <w:rPr>
                <w:sz w:val="20"/>
              </w:rPr>
              <w:t>RESPONSE FIELD LABEL POSITION</w:t>
            </w:r>
          </w:p>
        </w:tc>
        <w:tc>
          <w:tcPr>
            <w:tcW w:w="10368" w:type="dxa"/>
            <w:tcMar>
              <w:top w:w="100" w:type="dxa"/>
              <w:left w:w="100" w:type="dxa"/>
              <w:bottom w:w="100" w:type="dxa"/>
              <w:right w:w="100" w:type="dxa"/>
            </w:tcMar>
          </w:tcPr>
          <w:p w:rsidR="006E0C3E" w14:paraId="5783D45E" w14:textId="77777777">
            <w:r>
              <w:rPr>
                <w:sz w:val="20"/>
              </w:rPr>
              <w:t>Left</w:t>
            </w:r>
          </w:p>
        </w:tc>
      </w:tr>
    </w:tbl>
    <w:p w:rsidR="006E0C3E" w14:paraId="293605B0" w14:textId="77777777"/>
    <w:tbl>
      <w:tblPr>
        <w:tblStyle w:val="TableGrid"/>
        <w:tblW w:w="0" w:type="auto"/>
        <w:tblLook w:val="04A0"/>
      </w:tblPr>
      <w:tblGrid>
        <w:gridCol w:w="2590"/>
        <w:gridCol w:w="5180"/>
        <w:gridCol w:w="5180"/>
      </w:tblGrid>
      <w:tr w14:paraId="4082E26B"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6E0C3E" w14:paraId="1884FA4C" w14:textId="77777777">
            <w:r>
              <w:rPr>
                <w:b/>
                <w:sz w:val="30"/>
              </w:rPr>
              <w:t>BLOCK: BLKLABOR_FORCE / BLOCK: BLKLABOR_FORCE-BLKLABOR_FORCE_PERSON / BLOCK: BLKLABOR_FORCE-BLKLABOR_FORCE_PERSON-BEARNINGS / SCREEN: SC_ERNMON / QUESTION: ERNMON_CPS (STANDARD)</w:t>
            </w:r>
          </w:p>
        </w:tc>
      </w:tr>
      <w:tr w14:paraId="5E6F16FB"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834EE2C" w14:textId="77777777">
            <w:r>
              <w:rPr>
                <w:b/>
                <w:sz w:val="24"/>
              </w:rPr>
              <w:t>ATTRIBUTE NAME</w:t>
            </w:r>
          </w:p>
        </w:tc>
        <w:tc>
          <w:tcPr>
            <w:tcW w:w="10368" w:type="dxa"/>
            <w:gridSpan w:val="2"/>
            <w:vMerge w:val="restart"/>
            <w:tcMar>
              <w:top w:w="100" w:type="dxa"/>
              <w:left w:w="100" w:type="dxa"/>
              <w:bottom w:w="100" w:type="dxa"/>
              <w:right w:w="100" w:type="dxa"/>
            </w:tcMar>
          </w:tcPr>
          <w:p w:rsidR="006E0C3E" w14:paraId="21A1FCE1" w14:textId="77777777">
            <w:r>
              <w:rPr>
                <w:b/>
                <w:sz w:val="24"/>
              </w:rPr>
              <w:t>VALUE</w:t>
            </w:r>
          </w:p>
        </w:tc>
      </w:tr>
      <w:tr w14:paraId="2C34DDA6"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66D193D1" w14:textId="77777777">
            <w:r>
              <w:rPr>
                <w:sz w:val="20"/>
              </w:rPr>
              <w:t>CAPI QUESTION WORDING</w:t>
            </w:r>
          </w:p>
        </w:tc>
        <w:tc>
          <w:tcPr>
            <w:tcW w:w="10368" w:type="dxa"/>
            <w:gridSpan w:val="2"/>
            <w:vMerge w:val="restart"/>
            <w:tcMar>
              <w:top w:w="100" w:type="dxa"/>
              <w:left w:w="100" w:type="dxa"/>
              <w:bottom w:w="100" w:type="dxa"/>
              <w:right w:w="100" w:type="dxa"/>
            </w:tcMar>
          </w:tcPr>
          <w:p w:rsidR="006E0C3E" w14:paraId="1120A3B4" w14:textId="77777777">
            <w:r>
              <w:rPr>
                <w:sz w:val="20"/>
              </w:rPr>
              <w:t>^INC_COMM ^WHAT are ^PNAME usual monthly earnings on ^THIS_MAIN, before taxes or other deductions?</w:t>
            </w:r>
          </w:p>
        </w:tc>
      </w:tr>
      <w:tr w14:paraId="13CAEC52"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0327F80F" w14:textId="77777777">
            <w:r>
              <w:rPr>
                <w:b/>
                <w:sz w:val="24"/>
              </w:rPr>
              <w:t>FILL</w:t>
            </w:r>
          </w:p>
        </w:tc>
        <w:tc>
          <w:tcPr>
            <w:tcW w:w="5184" w:type="dxa"/>
            <w:vMerge w:val="restart"/>
            <w:tcMar>
              <w:top w:w="100" w:type="dxa"/>
              <w:left w:w="100" w:type="dxa"/>
              <w:bottom w:w="100" w:type="dxa"/>
              <w:right w:w="100" w:type="dxa"/>
            </w:tcMar>
          </w:tcPr>
          <w:p w:rsidR="006E0C3E" w14:paraId="2F640741" w14:textId="77777777">
            <w:r>
              <w:rPr>
                <w:b/>
                <w:sz w:val="24"/>
              </w:rPr>
              <w:t>CONDITION</w:t>
            </w:r>
          </w:p>
        </w:tc>
        <w:tc>
          <w:tcPr>
            <w:tcW w:w="5184" w:type="dxa"/>
            <w:vMerge w:val="restart"/>
            <w:tcMar>
              <w:top w:w="100" w:type="dxa"/>
              <w:left w:w="100" w:type="dxa"/>
              <w:bottom w:w="100" w:type="dxa"/>
              <w:right w:w="100" w:type="dxa"/>
            </w:tcMar>
          </w:tcPr>
          <w:p w:rsidR="006E0C3E" w14:paraId="2B771E1C" w14:textId="77777777">
            <w:r>
              <w:rPr>
                <w:b/>
                <w:sz w:val="24"/>
              </w:rPr>
              <w:t>VALUE</w:t>
            </w:r>
          </w:p>
        </w:tc>
      </w:tr>
      <w:tr w14:paraId="028607FA"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6AD8B897" w14:textId="77777777">
            <w:r>
              <w:rPr>
                <w:b/>
                <w:sz w:val="24"/>
              </w:rPr>
              <w:t>INC_COMM</w:t>
            </w:r>
          </w:p>
        </w:tc>
        <w:tc>
          <w:tcPr>
            <w:tcW w:w="5184" w:type="dxa"/>
            <w:vMerge w:val="restart"/>
            <w:tcMar>
              <w:top w:w="100" w:type="dxa"/>
              <w:left w:w="100" w:type="dxa"/>
              <w:bottom w:w="100" w:type="dxa"/>
              <w:right w:w="100" w:type="dxa"/>
            </w:tcMar>
          </w:tcPr>
          <w:p w:rsidR="006E0C3E" w14:paraId="172E588B" w14:textId="77777777">
            <w:r>
              <w:rPr>
                <w:sz w:val="20"/>
              </w:rPr>
              <w:t>PUERNUOT=="1"</w:t>
            </w:r>
          </w:p>
        </w:tc>
        <w:tc>
          <w:tcPr>
            <w:tcW w:w="5184" w:type="dxa"/>
            <w:vMerge w:val="restart"/>
            <w:tcMar>
              <w:top w:w="100" w:type="dxa"/>
              <w:left w:w="100" w:type="dxa"/>
              <w:bottom w:w="100" w:type="dxa"/>
              <w:right w:w="100" w:type="dxa"/>
            </w:tcMar>
          </w:tcPr>
          <w:p w:rsidR="006E0C3E" w14:paraId="68077E52" w14:textId="77777777">
            <w:r>
              <w:rPr>
                <w:sz w:val="20"/>
              </w:rPr>
              <w:t>Including overtime pay, tips and commissions,</w:t>
            </w:r>
          </w:p>
        </w:tc>
      </w:tr>
      <w:tr w14:paraId="2D31E2C0"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6AECC2C8" w14:textId="77777777">
            <w:r>
              <w:rPr>
                <w:b/>
                <w:sz w:val="24"/>
              </w:rPr>
              <w:t>PNAME</w:t>
            </w:r>
          </w:p>
        </w:tc>
        <w:tc>
          <w:tcPr>
            <w:tcW w:w="5184" w:type="dxa"/>
            <w:vMerge w:val="restart"/>
            <w:tcMar>
              <w:top w:w="100" w:type="dxa"/>
              <w:left w:w="100" w:type="dxa"/>
              <w:bottom w:w="100" w:type="dxa"/>
              <w:right w:w="100" w:type="dxa"/>
            </w:tcMar>
          </w:tcPr>
          <w:p w:rsidR="006E0C3E" w14:paraId="17F95F02" w14:textId="77777777">
            <w:r>
              <w:rPr>
                <w:sz w:val="20"/>
              </w:rPr>
              <w:t>PULINENO==HURESPLI</w:t>
            </w:r>
          </w:p>
        </w:tc>
        <w:tc>
          <w:tcPr>
            <w:tcW w:w="5184" w:type="dxa"/>
            <w:vMerge w:val="restart"/>
            <w:tcMar>
              <w:top w:w="100" w:type="dxa"/>
              <w:left w:w="100" w:type="dxa"/>
              <w:bottom w:w="100" w:type="dxa"/>
              <w:right w:w="100" w:type="dxa"/>
            </w:tcMar>
          </w:tcPr>
          <w:p w:rsidR="006E0C3E" w14:paraId="54BE8CF1" w14:textId="77777777">
            <w:r>
              <w:rPr>
                <w:sz w:val="20"/>
              </w:rPr>
              <w:t>your</w:t>
            </w:r>
          </w:p>
        </w:tc>
      </w:tr>
      <w:tr w14:paraId="5F6155B9" w14:textId="77777777">
        <w:tblPrEx>
          <w:tblW w:w="0" w:type="auto"/>
          <w:tblLook w:val="04A0"/>
        </w:tblPrEx>
        <w:trPr>
          <w:trHeight w:val="269"/>
        </w:trPr>
        <w:tc>
          <w:tcPr>
            <w:tcW w:w="2592" w:type="dxa"/>
            <w:vMerge/>
            <w:tcMar>
              <w:top w:w="100" w:type="dxa"/>
              <w:left w:w="100" w:type="dxa"/>
              <w:bottom w:w="100" w:type="dxa"/>
              <w:right w:w="100" w:type="dxa"/>
            </w:tcMar>
          </w:tcPr>
          <w:p w:rsidR="006E0C3E" w14:paraId="6DD4BA7C" w14:textId="77777777"/>
        </w:tc>
        <w:tc>
          <w:tcPr>
            <w:tcW w:w="5184" w:type="dxa"/>
            <w:vMerge w:val="restart"/>
            <w:tcMar>
              <w:top w:w="100" w:type="dxa"/>
              <w:left w:w="100" w:type="dxa"/>
              <w:bottom w:w="100" w:type="dxa"/>
              <w:right w:w="100" w:type="dxa"/>
            </w:tcMar>
          </w:tcPr>
          <w:p w:rsidR="006E0C3E" w14:paraId="150325FA" w14:textId="77777777"/>
        </w:tc>
        <w:tc>
          <w:tcPr>
            <w:tcW w:w="5184" w:type="dxa"/>
            <w:vMerge w:val="restart"/>
            <w:tcMar>
              <w:top w:w="100" w:type="dxa"/>
              <w:left w:w="100" w:type="dxa"/>
              <w:bottom w:w="100" w:type="dxa"/>
              <w:right w:w="100" w:type="dxa"/>
            </w:tcMar>
          </w:tcPr>
          <w:p w:rsidR="006E0C3E" w14:paraId="34D4B645" w14:textId="77777777">
            <w:r>
              <w:rPr>
                <w:sz w:val="20"/>
              </w:rPr>
              <w:t>{{model.PUFNAME}} {{model.PULNAME}}'s</w:t>
            </w:r>
          </w:p>
        </w:tc>
      </w:tr>
      <w:tr w14:paraId="11B1A0B0"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3422802F" w14:textId="77777777">
            <w:r>
              <w:rPr>
                <w:b/>
                <w:sz w:val="24"/>
              </w:rPr>
              <w:t>THIS_MAIN</w:t>
            </w:r>
          </w:p>
        </w:tc>
        <w:tc>
          <w:tcPr>
            <w:tcW w:w="5184" w:type="dxa"/>
            <w:vMerge w:val="restart"/>
            <w:tcMar>
              <w:top w:w="100" w:type="dxa"/>
              <w:left w:w="100" w:type="dxa"/>
              <w:bottom w:w="100" w:type="dxa"/>
              <w:right w:w="100" w:type="dxa"/>
            </w:tcMar>
          </w:tcPr>
          <w:p w:rsidR="006E0C3E" w14:paraId="2A9C6D15" w14:textId="77777777">
            <w:r>
              <w:rPr>
                <w:sz w:val="20"/>
              </w:rPr>
              <w:t>PUMJ=="1"</w:t>
            </w:r>
          </w:p>
        </w:tc>
        <w:tc>
          <w:tcPr>
            <w:tcW w:w="5184" w:type="dxa"/>
            <w:vMerge w:val="restart"/>
            <w:tcMar>
              <w:top w:w="100" w:type="dxa"/>
              <w:left w:w="100" w:type="dxa"/>
              <w:bottom w:w="100" w:type="dxa"/>
              <w:right w:w="100" w:type="dxa"/>
            </w:tcMar>
          </w:tcPr>
          <w:p w:rsidR="006E0C3E" w14:paraId="4E118895" w14:textId="77777777">
            <w:r>
              <w:rPr>
                <w:sz w:val="20"/>
              </w:rPr>
              <w:t>^HISHER MAIN job</w:t>
            </w:r>
          </w:p>
        </w:tc>
      </w:tr>
      <w:tr w14:paraId="347ED3EF" w14:textId="77777777">
        <w:tblPrEx>
          <w:tblW w:w="0" w:type="auto"/>
          <w:tblLook w:val="04A0"/>
        </w:tblPrEx>
        <w:trPr>
          <w:trHeight w:val="269"/>
        </w:trPr>
        <w:tc>
          <w:tcPr>
            <w:tcW w:w="2592" w:type="dxa"/>
            <w:vMerge/>
            <w:tcMar>
              <w:top w:w="100" w:type="dxa"/>
              <w:left w:w="100" w:type="dxa"/>
              <w:bottom w:w="100" w:type="dxa"/>
              <w:right w:w="100" w:type="dxa"/>
            </w:tcMar>
          </w:tcPr>
          <w:p w:rsidR="006E0C3E" w14:paraId="666E2A45" w14:textId="77777777"/>
        </w:tc>
        <w:tc>
          <w:tcPr>
            <w:tcW w:w="5184" w:type="dxa"/>
            <w:vMerge w:val="restart"/>
            <w:tcMar>
              <w:top w:w="100" w:type="dxa"/>
              <w:left w:w="100" w:type="dxa"/>
              <w:bottom w:w="100" w:type="dxa"/>
              <w:right w:w="100" w:type="dxa"/>
            </w:tcMar>
          </w:tcPr>
          <w:p w:rsidR="006E0C3E" w14:paraId="2B588AF6" w14:textId="77777777"/>
        </w:tc>
        <w:tc>
          <w:tcPr>
            <w:tcW w:w="5184" w:type="dxa"/>
            <w:vMerge w:val="restart"/>
            <w:tcMar>
              <w:top w:w="100" w:type="dxa"/>
              <w:left w:w="100" w:type="dxa"/>
              <w:bottom w:w="100" w:type="dxa"/>
              <w:right w:w="100" w:type="dxa"/>
            </w:tcMar>
          </w:tcPr>
          <w:p w:rsidR="006E0C3E" w14:paraId="7ED7B670" w14:textId="77777777">
            <w:r>
              <w:rPr>
                <w:sz w:val="20"/>
              </w:rPr>
              <w:t>this job</w:t>
            </w:r>
          </w:p>
        </w:tc>
      </w:tr>
      <w:tr w14:paraId="32F85E81"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00954B60" w14:textId="77777777">
            <w:r>
              <w:rPr>
                <w:b/>
                <w:sz w:val="24"/>
              </w:rPr>
              <w:t>WHAT</w:t>
            </w:r>
          </w:p>
        </w:tc>
        <w:tc>
          <w:tcPr>
            <w:tcW w:w="5184" w:type="dxa"/>
            <w:vMerge w:val="restart"/>
            <w:tcMar>
              <w:top w:w="100" w:type="dxa"/>
              <w:left w:w="100" w:type="dxa"/>
              <w:bottom w:w="100" w:type="dxa"/>
              <w:right w:w="100" w:type="dxa"/>
            </w:tcMar>
          </w:tcPr>
          <w:p w:rsidR="006E0C3E" w14:paraId="7A79434A" w14:textId="77777777">
            <w:r>
              <w:rPr>
                <w:sz w:val="20"/>
              </w:rPr>
              <w:t>PUERNUOT=="1"</w:t>
            </w:r>
          </w:p>
        </w:tc>
        <w:tc>
          <w:tcPr>
            <w:tcW w:w="5184" w:type="dxa"/>
            <w:vMerge w:val="restart"/>
            <w:tcMar>
              <w:top w:w="100" w:type="dxa"/>
              <w:left w:w="100" w:type="dxa"/>
              <w:bottom w:w="100" w:type="dxa"/>
              <w:right w:w="100" w:type="dxa"/>
            </w:tcMar>
          </w:tcPr>
          <w:p w:rsidR="006E0C3E" w14:paraId="19176E8A" w14:textId="77777777">
            <w:r>
              <w:rPr>
                <w:sz w:val="20"/>
              </w:rPr>
              <w:t>what</w:t>
            </w:r>
          </w:p>
        </w:tc>
      </w:tr>
      <w:tr w14:paraId="6BA3DEE0" w14:textId="77777777">
        <w:tblPrEx>
          <w:tblW w:w="0" w:type="auto"/>
          <w:tblLook w:val="04A0"/>
        </w:tblPrEx>
        <w:trPr>
          <w:trHeight w:val="269"/>
        </w:trPr>
        <w:tc>
          <w:tcPr>
            <w:tcW w:w="2592" w:type="dxa"/>
            <w:vMerge/>
            <w:tcMar>
              <w:top w:w="100" w:type="dxa"/>
              <w:left w:w="100" w:type="dxa"/>
              <w:bottom w:w="100" w:type="dxa"/>
              <w:right w:w="100" w:type="dxa"/>
            </w:tcMar>
          </w:tcPr>
          <w:p w:rsidR="006E0C3E" w14:paraId="7D4E4171" w14:textId="77777777"/>
        </w:tc>
        <w:tc>
          <w:tcPr>
            <w:tcW w:w="5184" w:type="dxa"/>
            <w:tcMar>
              <w:top w:w="100" w:type="dxa"/>
              <w:left w:w="100" w:type="dxa"/>
              <w:bottom w:w="100" w:type="dxa"/>
              <w:right w:w="100" w:type="dxa"/>
            </w:tcMar>
          </w:tcPr>
          <w:p w:rsidR="006E0C3E" w14:paraId="3E31904D" w14:textId="77777777"/>
        </w:tc>
        <w:tc>
          <w:tcPr>
            <w:tcW w:w="5184" w:type="dxa"/>
            <w:tcMar>
              <w:top w:w="100" w:type="dxa"/>
              <w:left w:w="100" w:type="dxa"/>
              <w:bottom w:w="100" w:type="dxa"/>
              <w:right w:w="100" w:type="dxa"/>
            </w:tcMar>
          </w:tcPr>
          <w:p w:rsidR="006E0C3E" w14:paraId="0E79A461" w14:textId="77777777">
            <w:r>
              <w:rPr>
                <w:sz w:val="20"/>
              </w:rPr>
              <w:t>What</w:t>
            </w:r>
          </w:p>
        </w:tc>
      </w:tr>
    </w:tbl>
    <w:p w:rsidR="006E0C3E" w14:paraId="08AA15B7" w14:textId="77777777"/>
    <w:tbl>
      <w:tblPr>
        <w:tblStyle w:val="TableGrid"/>
        <w:tblW w:w="0" w:type="auto"/>
        <w:tblLook w:val="04A0"/>
      </w:tblPr>
      <w:tblGrid>
        <w:gridCol w:w="2591"/>
        <w:gridCol w:w="10359"/>
      </w:tblGrid>
      <w:tr w14:paraId="759E5D5D" w14:textId="77777777">
        <w:tblPrEx>
          <w:tblW w:w="0" w:type="auto"/>
          <w:tblLook w:val="04A0"/>
        </w:tblPrEx>
        <w:trPr>
          <w:trHeight w:val="269"/>
        </w:trPr>
        <w:tc>
          <w:tcPr>
            <w:tcW w:w="12960" w:type="dxa"/>
            <w:gridSpan w:val="2"/>
            <w:vMerge w:val="restart"/>
            <w:tcMar>
              <w:top w:w="100" w:type="dxa"/>
              <w:left w:w="100" w:type="dxa"/>
              <w:bottom w:w="100" w:type="dxa"/>
              <w:right w:w="100" w:type="dxa"/>
            </w:tcMar>
          </w:tcPr>
          <w:p w:rsidR="006E0C3E" w14:paraId="000FB4F9" w14:textId="77777777">
            <w:r>
              <w:rPr>
                <w:b/>
                <w:sz w:val="30"/>
              </w:rPr>
              <w:t xml:space="preserve">BLOCK: BLKLABOR_FORCE / BLOCK: BLKLABOR_FORCE-BLKLABOR_FORCE_PERSON / BLOCK: </w:t>
            </w:r>
            <w:r>
              <w:rPr>
                <w:b/>
                <w:sz w:val="30"/>
              </w:rPr>
              <w:t>BLKLABOR_FORCE-BLKLABOR_FORCE_PERSON-BEARNINGS / SCREEN: SC_ERNMON / QUESTION: ERNMON_CPS / RESPONSE: RERNMON_CPS (STANDARD, CURRENCY)</w:t>
            </w:r>
          </w:p>
        </w:tc>
      </w:tr>
      <w:tr w14:paraId="727AD702"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5770BFBB" w14:textId="77777777">
            <w:r>
              <w:rPr>
                <w:b/>
                <w:sz w:val="24"/>
              </w:rPr>
              <w:t>ATTRIBUTE NAME</w:t>
            </w:r>
          </w:p>
        </w:tc>
        <w:tc>
          <w:tcPr>
            <w:tcW w:w="10368" w:type="dxa"/>
            <w:vMerge w:val="restart"/>
            <w:tcMar>
              <w:top w:w="100" w:type="dxa"/>
              <w:left w:w="100" w:type="dxa"/>
              <w:bottom w:w="100" w:type="dxa"/>
              <w:right w:w="100" w:type="dxa"/>
            </w:tcMar>
          </w:tcPr>
          <w:p w:rsidR="006E0C3E" w14:paraId="1B7855A8" w14:textId="77777777">
            <w:r>
              <w:rPr>
                <w:b/>
                <w:sz w:val="24"/>
              </w:rPr>
              <w:t>VALUE</w:t>
            </w:r>
          </w:p>
        </w:tc>
      </w:tr>
      <w:tr w14:paraId="42775D47"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6D9764C8" w14:textId="77777777">
            <w:r>
              <w:rPr>
                <w:sz w:val="20"/>
              </w:rPr>
              <w:t>RESPONSE VARIABLE</w:t>
            </w:r>
          </w:p>
        </w:tc>
        <w:tc>
          <w:tcPr>
            <w:tcW w:w="10368" w:type="dxa"/>
            <w:vMerge w:val="restart"/>
            <w:tcMar>
              <w:top w:w="100" w:type="dxa"/>
              <w:left w:w="100" w:type="dxa"/>
              <w:bottom w:w="100" w:type="dxa"/>
              <w:right w:w="100" w:type="dxa"/>
            </w:tcMar>
          </w:tcPr>
          <w:p w:rsidR="006E0C3E" w14:paraId="64022CA3" w14:textId="77777777">
            <w:r>
              <w:rPr>
                <w:sz w:val="20"/>
              </w:rPr>
              <w:t>PUERNMON</w:t>
            </w:r>
          </w:p>
        </w:tc>
      </w:tr>
      <w:tr w14:paraId="3DC421EB"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842547E" w14:textId="77777777">
            <w:r>
              <w:rPr>
                <w:sz w:val="20"/>
              </w:rPr>
              <w:t>POSITIONING</w:t>
            </w:r>
          </w:p>
        </w:tc>
        <w:tc>
          <w:tcPr>
            <w:tcW w:w="10368" w:type="dxa"/>
            <w:vMerge w:val="restart"/>
            <w:tcMar>
              <w:top w:w="100" w:type="dxa"/>
              <w:left w:w="100" w:type="dxa"/>
              <w:bottom w:w="100" w:type="dxa"/>
              <w:right w:w="100" w:type="dxa"/>
            </w:tcMar>
          </w:tcPr>
          <w:p w:rsidR="006E0C3E" w14:paraId="23B04E9A" w14:textId="77777777">
            <w:r>
              <w:rPr>
                <w:sz w:val="20"/>
              </w:rPr>
              <w:t>Vertical</w:t>
            </w:r>
          </w:p>
        </w:tc>
      </w:tr>
      <w:tr w14:paraId="57E4FAE0"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8560226" w14:textId="77777777">
            <w:r>
              <w:rPr>
                <w:sz w:val="20"/>
              </w:rPr>
              <w:t>MAX LENGTH</w:t>
            </w:r>
          </w:p>
        </w:tc>
        <w:tc>
          <w:tcPr>
            <w:tcW w:w="10368" w:type="dxa"/>
            <w:vMerge w:val="restart"/>
            <w:tcMar>
              <w:top w:w="100" w:type="dxa"/>
              <w:left w:w="100" w:type="dxa"/>
              <w:bottom w:w="100" w:type="dxa"/>
              <w:right w:w="100" w:type="dxa"/>
            </w:tcMar>
          </w:tcPr>
          <w:p w:rsidR="006E0C3E" w14:paraId="069D341D" w14:textId="77777777">
            <w:r>
              <w:rPr>
                <w:sz w:val="20"/>
              </w:rPr>
              <w:t>5</w:t>
            </w:r>
          </w:p>
        </w:tc>
      </w:tr>
      <w:tr w14:paraId="3DDAB10F"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06794203" w14:textId="77777777">
            <w:r>
              <w:rPr>
                <w:sz w:val="20"/>
              </w:rPr>
              <w:t>NUMBER OF DECIMAL PLACES</w:t>
            </w:r>
          </w:p>
        </w:tc>
        <w:tc>
          <w:tcPr>
            <w:tcW w:w="10368" w:type="dxa"/>
            <w:vMerge w:val="restart"/>
            <w:tcMar>
              <w:top w:w="100" w:type="dxa"/>
              <w:left w:w="100" w:type="dxa"/>
              <w:bottom w:w="100" w:type="dxa"/>
              <w:right w:w="100" w:type="dxa"/>
            </w:tcMar>
          </w:tcPr>
          <w:p w:rsidR="006E0C3E" w14:paraId="74E6305F" w14:textId="77777777">
            <w:r>
              <w:rPr>
                <w:sz w:val="20"/>
              </w:rPr>
              <w:t>0</w:t>
            </w:r>
          </w:p>
        </w:tc>
      </w:tr>
      <w:tr w14:paraId="7EC728D2"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09C772BB" w14:textId="77777777">
            <w:r>
              <w:rPr>
                <w:sz w:val="20"/>
              </w:rPr>
              <w:t>MINIMUM VALUE</w:t>
            </w:r>
          </w:p>
        </w:tc>
        <w:tc>
          <w:tcPr>
            <w:tcW w:w="10368" w:type="dxa"/>
            <w:vMerge w:val="restart"/>
            <w:tcMar>
              <w:top w:w="100" w:type="dxa"/>
              <w:left w:w="100" w:type="dxa"/>
              <w:bottom w:w="100" w:type="dxa"/>
              <w:right w:w="100" w:type="dxa"/>
            </w:tcMar>
          </w:tcPr>
          <w:p w:rsidR="006E0C3E" w14:paraId="43892116" w14:textId="77777777">
            <w:r>
              <w:rPr>
                <w:sz w:val="20"/>
              </w:rPr>
              <w:t>0</w:t>
            </w:r>
          </w:p>
        </w:tc>
      </w:tr>
      <w:tr w14:paraId="1CB521BA"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39760CB5" w14:textId="77777777">
            <w:r>
              <w:rPr>
                <w:sz w:val="20"/>
              </w:rPr>
              <w:t>MAXIMUM VALUE</w:t>
            </w:r>
          </w:p>
        </w:tc>
        <w:tc>
          <w:tcPr>
            <w:tcW w:w="10368" w:type="dxa"/>
            <w:vMerge w:val="restart"/>
            <w:tcMar>
              <w:top w:w="100" w:type="dxa"/>
              <w:left w:w="100" w:type="dxa"/>
              <w:bottom w:w="100" w:type="dxa"/>
              <w:right w:w="100" w:type="dxa"/>
            </w:tcMar>
          </w:tcPr>
          <w:p w:rsidR="006E0C3E" w14:paraId="00D23E85" w14:textId="77777777">
            <w:r>
              <w:rPr>
                <w:sz w:val="20"/>
              </w:rPr>
              <w:t>9999</w:t>
            </w:r>
          </w:p>
        </w:tc>
      </w:tr>
      <w:tr w14:paraId="33B27654"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6BDB92E4" w14:textId="77777777">
            <w:r>
              <w:rPr>
                <w:sz w:val="20"/>
              </w:rPr>
              <w:t>RESPONSE FIELD LABEL</w:t>
            </w:r>
          </w:p>
        </w:tc>
        <w:tc>
          <w:tcPr>
            <w:tcW w:w="10368" w:type="dxa"/>
            <w:vMerge w:val="restart"/>
            <w:tcMar>
              <w:top w:w="100" w:type="dxa"/>
              <w:left w:w="100" w:type="dxa"/>
              <w:bottom w:w="100" w:type="dxa"/>
              <w:right w:w="100" w:type="dxa"/>
            </w:tcMar>
          </w:tcPr>
          <w:p w:rsidR="006E0C3E" w14:paraId="619F349E" w14:textId="77777777">
            <w:r>
              <w:rPr>
                <w:sz w:val="20"/>
              </w:rPr>
              <w:t>$</w:t>
            </w:r>
          </w:p>
        </w:tc>
      </w:tr>
      <w:tr w14:paraId="63D659CD"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607241B1" w14:textId="77777777">
            <w:r>
              <w:rPr>
                <w:sz w:val="20"/>
              </w:rPr>
              <w:t>RESPONSE FIELD LABEL DISPLAY</w:t>
            </w:r>
          </w:p>
        </w:tc>
        <w:tc>
          <w:tcPr>
            <w:tcW w:w="10368" w:type="dxa"/>
            <w:vMerge w:val="restart"/>
            <w:tcMar>
              <w:top w:w="100" w:type="dxa"/>
              <w:left w:w="100" w:type="dxa"/>
              <w:bottom w:w="100" w:type="dxa"/>
              <w:right w:w="100" w:type="dxa"/>
            </w:tcMar>
          </w:tcPr>
          <w:p w:rsidR="006E0C3E" w14:paraId="1A4F0097" w14:textId="77777777">
            <w:r>
              <w:rPr>
                <w:sz w:val="20"/>
              </w:rPr>
              <w:t>1</w:t>
            </w:r>
          </w:p>
        </w:tc>
      </w:tr>
      <w:tr w14:paraId="2A112810" w14:textId="77777777">
        <w:tblPrEx>
          <w:tblW w:w="0" w:type="auto"/>
          <w:tblLook w:val="04A0"/>
        </w:tblPrEx>
        <w:trPr>
          <w:trHeight w:val="269"/>
        </w:trPr>
        <w:tc>
          <w:tcPr>
            <w:tcW w:w="2592" w:type="dxa"/>
            <w:tcMar>
              <w:top w:w="100" w:type="dxa"/>
              <w:left w:w="100" w:type="dxa"/>
              <w:bottom w:w="100" w:type="dxa"/>
              <w:right w:w="100" w:type="dxa"/>
            </w:tcMar>
          </w:tcPr>
          <w:p w:rsidR="006E0C3E" w14:paraId="313FE91C" w14:textId="77777777">
            <w:r>
              <w:rPr>
                <w:sz w:val="20"/>
              </w:rPr>
              <w:t>RESPONSE FIELD LABEL POSITION</w:t>
            </w:r>
          </w:p>
        </w:tc>
        <w:tc>
          <w:tcPr>
            <w:tcW w:w="10368" w:type="dxa"/>
            <w:tcMar>
              <w:top w:w="100" w:type="dxa"/>
              <w:left w:w="100" w:type="dxa"/>
              <w:bottom w:w="100" w:type="dxa"/>
              <w:right w:w="100" w:type="dxa"/>
            </w:tcMar>
          </w:tcPr>
          <w:p w:rsidR="006E0C3E" w14:paraId="7BDEB6A1" w14:textId="77777777">
            <w:r>
              <w:rPr>
                <w:sz w:val="20"/>
              </w:rPr>
              <w:t>Left</w:t>
            </w:r>
          </w:p>
        </w:tc>
      </w:tr>
    </w:tbl>
    <w:p w:rsidR="006E0C3E" w14:paraId="6F3AC51A" w14:textId="77777777"/>
    <w:tbl>
      <w:tblPr>
        <w:tblStyle w:val="TableGrid"/>
        <w:tblW w:w="0" w:type="auto"/>
        <w:tblLook w:val="04A0"/>
      </w:tblPr>
      <w:tblGrid>
        <w:gridCol w:w="2590"/>
        <w:gridCol w:w="5180"/>
        <w:gridCol w:w="5180"/>
      </w:tblGrid>
      <w:tr w14:paraId="23A089B7"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6E0C3E" w14:paraId="3CA867BD" w14:textId="77777777">
            <w:r>
              <w:rPr>
                <w:b/>
                <w:sz w:val="30"/>
              </w:rPr>
              <w:t xml:space="preserve">BLOCK: BLKLABOR_FORCE / BLOCK: BLKLABOR_FORCE-BLKLABOR_FORCE_PERSON / BLOCK: </w:t>
            </w:r>
            <w:r>
              <w:rPr>
                <w:b/>
                <w:sz w:val="30"/>
              </w:rPr>
              <w:t>BLKLABOR_FORCE-BLKLABOR_FORCE_PERSON-BEARNINGS / SCREEN: SC_ERNANN / QUESTION: ERNANN_CPS (STANDARD)</w:t>
            </w:r>
          </w:p>
        </w:tc>
      </w:tr>
      <w:tr w14:paraId="7E528BCA"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60CFF2F7" w14:textId="77777777">
            <w:r>
              <w:rPr>
                <w:b/>
                <w:sz w:val="24"/>
              </w:rPr>
              <w:t>ATTRIBUTE NAME</w:t>
            </w:r>
          </w:p>
        </w:tc>
        <w:tc>
          <w:tcPr>
            <w:tcW w:w="10368" w:type="dxa"/>
            <w:gridSpan w:val="2"/>
            <w:vMerge w:val="restart"/>
            <w:tcMar>
              <w:top w:w="100" w:type="dxa"/>
              <w:left w:w="100" w:type="dxa"/>
              <w:bottom w:w="100" w:type="dxa"/>
              <w:right w:w="100" w:type="dxa"/>
            </w:tcMar>
          </w:tcPr>
          <w:p w:rsidR="006E0C3E" w14:paraId="24A8E47E" w14:textId="77777777">
            <w:r>
              <w:rPr>
                <w:b/>
                <w:sz w:val="24"/>
              </w:rPr>
              <w:t>VALUE</w:t>
            </w:r>
          </w:p>
        </w:tc>
      </w:tr>
      <w:tr w14:paraId="60329732"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3FC9B24E" w14:textId="77777777">
            <w:r>
              <w:rPr>
                <w:sz w:val="20"/>
              </w:rPr>
              <w:t>CAPI QUESTION WORDING</w:t>
            </w:r>
          </w:p>
        </w:tc>
        <w:tc>
          <w:tcPr>
            <w:tcW w:w="10368" w:type="dxa"/>
            <w:gridSpan w:val="2"/>
            <w:vMerge w:val="restart"/>
            <w:tcMar>
              <w:top w:w="100" w:type="dxa"/>
              <w:left w:w="100" w:type="dxa"/>
              <w:bottom w:w="100" w:type="dxa"/>
              <w:right w:w="100" w:type="dxa"/>
            </w:tcMar>
          </w:tcPr>
          <w:p w:rsidR="006E0C3E" w14:paraId="37CA1FCC" w14:textId="77777777">
            <w:r>
              <w:rPr>
                <w:sz w:val="20"/>
              </w:rPr>
              <w:t>^INC_COMM ^WHAT are ^PNAME usual annual earnings on ^THIS_MAIN, before taxes or other deductions?</w:t>
            </w:r>
          </w:p>
        </w:tc>
      </w:tr>
      <w:tr w14:paraId="78CE381D"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0FDF3AF3" w14:textId="77777777">
            <w:r>
              <w:rPr>
                <w:b/>
                <w:sz w:val="24"/>
              </w:rPr>
              <w:t>FILL</w:t>
            </w:r>
          </w:p>
        </w:tc>
        <w:tc>
          <w:tcPr>
            <w:tcW w:w="5184" w:type="dxa"/>
            <w:vMerge w:val="restart"/>
            <w:tcMar>
              <w:top w:w="100" w:type="dxa"/>
              <w:left w:w="100" w:type="dxa"/>
              <w:bottom w:w="100" w:type="dxa"/>
              <w:right w:w="100" w:type="dxa"/>
            </w:tcMar>
          </w:tcPr>
          <w:p w:rsidR="006E0C3E" w14:paraId="01E53155" w14:textId="77777777">
            <w:r>
              <w:rPr>
                <w:b/>
                <w:sz w:val="24"/>
              </w:rPr>
              <w:t>CONDITION</w:t>
            </w:r>
          </w:p>
        </w:tc>
        <w:tc>
          <w:tcPr>
            <w:tcW w:w="5184" w:type="dxa"/>
            <w:vMerge w:val="restart"/>
            <w:tcMar>
              <w:top w:w="100" w:type="dxa"/>
              <w:left w:w="100" w:type="dxa"/>
              <w:bottom w:w="100" w:type="dxa"/>
              <w:right w:w="100" w:type="dxa"/>
            </w:tcMar>
          </w:tcPr>
          <w:p w:rsidR="006E0C3E" w14:paraId="50A22E12" w14:textId="77777777">
            <w:r>
              <w:rPr>
                <w:b/>
                <w:sz w:val="24"/>
              </w:rPr>
              <w:t>VALUE</w:t>
            </w:r>
          </w:p>
        </w:tc>
      </w:tr>
      <w:tr w14:paraId="3A7E7396"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A4B9DA2" w14:textId="77777777">
            <w:r>
              <w:rPr>
                <w:b/>
                <w:sz w:val="24"/>
              </w:rPr>
              <w:t>INC_COMM</w:t>
            </w:r>
          </w:p>
        </w:tc>
        <w:tc>
          <w:tcPr>
            <w:tcW w:w="5184" w:type="dxa"/>
            <w:vMerge w:val="restart"/>
            <w:tcMar>
              <w:top w:w="100" w:type="dxa"/>
              <w:left w:w="100" w:type="dxa"/>
              <w:bottom w:w="100" w:type="dxa"/>
              <w:right w:w="100" w:type="dxa"/>
            </w:tcMar>
          </w:tcPr>
          <w:p w:rsidR="006E0C3E" w14:paraId="61EB154F" w14:textId="77777777">
            <w:r>
              <w:rPr>
                <w:sz w:val="20"/>
              </w:rPr>
              <w:t>PUERNUOT=="1"</w:t>
            </w:r>
          </w:p>
        </w:tc>
        <w:tc>
          <w:tcPr>
            <w:tcW w:w="5184" w:type="dxa"/>
            <w:vMerge w:val="restart"/>
            <w:tcMar>
              <w:top w:w="100" w:type="dxa"/>
              <w:left w:w="100" w:type="dxa"/>
              <w:bottom w:w="100" w:type="dxa"/>
              <w:right w:w="100" w:type="dxa"/>
            </w:tcMar>
          </w:tcPr>
          <w:p w:rsidR="006E0C3E" w14:paraId="129D6027" w14:textId="77777777">
            <w:r>
              <w:rPr>
                <w:sz w:val="20"/>
              </w:rPr>
              <w:t>Including overtime pay, tips and commissions,</w:t>
            </w:r>
          </w:p>
        </w:tc>
      </w:tr>
      <w:tr w14:paraId="3C92C085"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0251CE8" w14:textId="77777777">
            <w:r>
              <w:rPr>
                <w:b/>
                <w:sz w:val="24"/>
              </w:rPr>
              <w:t>PNAME</w:t>
            </w:r>
          </w:p>
        </w:tc>
        <w:tc>
          <w:tcPr>
            <w:tcW w:w="5184" w:type="dxa"/>
            <w:vMerge w:val="restart"/>
            <w:tcMar>
              <w:top w:w="100" w:type="dxa"/>
              <w:left w:w="100" w:type="dxa"/>
              <w:bottom w:w="100" w:type="dxa"/>
              <w:right w:w="100" w:type="dxa"/>
            </w:tcMar>
          </w:tcPr>
          <w:p w:rsidR="006E0C3E" w14:paraId="4AD2BAD6" w14:textId="77777777">
            <w:r>
              <w:rPr>
                <w:sz w:val="20"/>
              </w:rPr>
              <w:t>PULINENO==HURESPLI</w:t>
            </w:r>
          </w:p>
        </w:tc>
        <w:tc>
          <w:tcPr>
            <w:tcW w:w="5184" w:type="dxa"/>
            <w:vMerge w:val="restart"/>
            <w:tcMar>
              <w:top w:w="100" w:type="dxa"/>
              <w:left w:w="100" w:type="dxa"/>
              <w:bottom w:w="100" w:type="dxa"/>
              <w:right w:w="100" w:type="dxa"/>
            </w:tcMar>
          </w:tcPr>
          <w:p w:rsidR="006E0C3E" w14:paraId="11567352" w14:textId="77777777">
            <w:r>
              <w:rPr>
                <w:sz w:val="20"/>
              </w:rPr>
              <w:t>your</w:t>
            </w:r>
          </w:p>
        </w:tc>
      </w:tr>
      <w:tr w14:paraId="6033D5E9" w14:textId="77777777">
        <w:tblPrEx>
          <w:tblW w:w="0" w:type="auto"/>
          <w:tblLook w:val="04A0"/>
        </w:tblPrEx>
        <w:trPr>
          <w:trHeight w:val="269"/>
        </w:trPr>
        <w:tc>
          <w:tcPr>
            <w:tcW w:w="2592" w:type="dxa"/>
            <w:vMerge/>
            <w:tcMar>
              <w:top w:w="100" w:type="dxa"/>
              <w:left w:w="100" w:type="dxa"/>
              <w:bottom w:w="100" w:type="dxa"/>
              <w:right w:w="100" w:type="dxa"/>
            </w:tcMar>
          </w:tcPr>
          <w:p w:rsidR="006E0C3E" w14:paraId="64F07CD7" w14:textId="77777777"/>
        </w:tc>
        <w:tc>
          <w:tcPr>
            <w:tcW w:w="5184" w:type="dxa"/>
            <w:vMerge w:val="restart"/>
            <w:tcMar>
              <w:top w:w="100" w:type="dxa"/>
              <w:left w:w="100" w:type="dxa"/>
              <w:bottom w:w="100" w:type="dxa"/>
              <w:right w:w="100" w:type="dxa"/>
            </w:tcMar>
          </w:tcPr>
          <w:p w:rsidR="006E0C3E" w14:paraId="78F22BBA" w14:textId="77777777"/>
        </w:tc>
        <w:tc>
          <w:tcPr>
            <w:tcW w:w="5184" w:type="dxa"/>
            <w:vMerge w:val="restart"/>
            <w:tcMar>
              <w:top w:w="100" w:type="dxa"/>
              <w:left w:w="100" w:type="dxa"/>
              <w:bottom w:w="100" w:type="dxa"/>
              <w:right w:w="100" w:type="dxa"/>
            </w:tcMar>
          </w:tcPr>
          <w:p w:rsidR="006E0C3E" w14:paraId="7D8486C9" w14:textId="77777777">
            <w:r>
              <w:rPr>
                <w:sz w:val="20"/>
              </w:rPr>
              <w:t>{{model.PUFNAME}} {{model.PULNAME}}'s</w:t>
            </w:r>
          </w:p>
        </w:tc>
      </w:tr>
      <w:tr w14:paraId="21FEB03E"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3FA24674" w14:textId="77777777">
            <w:r>
              <w:rPr>
                <w:b/>
                <w:sz w:val="24"/>
              </w:rPr>
              <w:t>THIS_MAIN</w:t>
            </w:r>
          </w:p>
        </w:tc>
        <w:tc>
          <w:tcPr>
            <w:tcW w:w="5184" w:type="dxa"/>
            <w:vMerge w:val="restart"/>
            <w:tcMar>
              <w:top w:w="100" w:type="dxa"/>
              <w:left w:w="100" w:type="dxa"/>
              <w:bottom w:w="100" w:type="dxa"/>
              <w:right w:w="100" w:type="dxa"/>
            </w:tcMar>
          </w:tcPr>
          <w:p w:rsidR="006E0C3E" w14:paraId="4F759ED1" w14:textId="77777777">
            <w:r>
              <w:rPr>
                <w:sz w:val="20"/>
              </w:rPr>
              <w:t>PUMJ=="1"</w:t>
            </w:r>
          </w:p>
        </w:tc>
        <w:tc>
          <w:tcPr>
            <w:tcW w:w="5184" w:type="dxa"/>
            <w:vMerge w:val="restart"/>
            <w:tcMar>
              <w:top w:w="100" w:type="dxa"/>
              <w:left w:w="100" w:type="dxa"/>
              <w:bottom w:w="100" w:type="dxa"/>
              <w:right w:w="100" w:type="dxa"/>
            </w:tcMar>
          </w:tcPr>
          <w:p w:rsidR="006E0C3E" w14:paraId="6E5A871F" w14:textId="77777777">
            <w:r>
              <w:rPr>
                <w:sz w:val="20"/>
              </w:rPr>
              <w:t>^HISHER MAIN job</w:t>
            </w:r>
          </w:p>
        </w:tc>
      </w:tr>
      <w:tr w14:paraId="38BFBABE" w14:textId="77777777">
        <w:tblPrEx>
          <w:tblW w:w="0" w:type="auto"/>
          <w:tblLook w:val="04A0"/>
        </w:tblPrEx>
        <w:trPr>
          <w:trHeight w:val="269"/>
        </w:trPr>
        <w:tc>
          <w:tcPr>
            <w:tcW w:w="2592" w:type="dxa"/>
            <w:vMerge/>
            <w:tcMar>
              <w:top w:w="100" w:type="dxa"/>
              <w:left w:w="100" w:type="dxa"/>
              <w:bottom w:w="100" w:type="dxa"/>
              <w:right w:w="100" w:type="dxa"/>
            </w:tcMar>
          </w:tcPr>
          <w:p w:rsidR="006E0C3E" w14:paraId="42BBF74A" w14:textId="77777777"/>
        </w:tc>
        <w:tc>
          <w:tcPr>
            <w:tcW w:w="5184" w:type="dxa"/>
            <w:vMerge w:val="restart"/>
            <w:tcMar>
              <w:top w:w="100" w:type="dxa"/>
              <w:left w:w="100" w:type="dxa"/>
              <w:bottom w:w="100" w:type="dxa"/>
              <w:right w:w="100" w:type="dxa"/>
            </w:tcMar>
          </w:tcPr>
          <w:p w:rsidR="006E0C3E" w14:paraId="400AB7A3" w14:textId="77777777"/>
        </w:tc>
        <w:tc>
          <w:tcPr>
            <w:tcW w:w="5184" w:type="dxa"/>
            <w:vMerge w:val="restart"/>
            <w:tcMar>
              <w:top w:w="100" w:type="dxa"/>
              <w:left w:w="100" w:type="dxa"/>
              <w:bottom w:w="100" w:type="dxa"/>
              <w:right w:w="100" w:type="dxa"/>
            </w:tcMar>
          </w:tcPr>
          <w:p w:rsidR="006E0C3E" w14:paraId="7633B550" w14:textId="77777777">
            <w:r>
              <w:rPr>
                <w:sz w:val="20"/>
              </w:rPr>
              <w:t>this job</w:t>
            </w:r>
          </w:p>
        </w:tc>
      </w:tr>
      <w:tr w14:paraId="2D6475F2"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E6BEE74" w14:textId="77777777">
            <w:r>
              <w:rPr>
                <w:b/>
                <w:sz w:val="24"/>
              </w:rPr>
              <w:t>WHAT</w:t>
            </w:r>
          </w:p>
        </w:tc>
        <w:tc>
          <w:tcPr>
            <w:tcW w:w="5184" w:type="dxa"/>
            <w:vMerge w:val="restart"/>
            <w:tcMar>
              <w:top w:w="100" w:type="dxa"/>
              <w:left w:w="100" w:type="dxa"/>
              <w:bottom w:w="100" w:type="dxa"/>
              <w:right w:w="100" w:type="dxa"/>
            </w:tcMar>
          </w:tcPr>
          <w:p w:rsidR="006E0C3E" w14:paraId="7DA7B366" w14:textId="77777777">
            <w:r>
              <w:rPr>
                <w:sz w:val="20"/>
              </w:rPr>
              <w:t>PUERNUOT=="1"</w:t>
            </w:r>
          </w:p>
        </w:tc>
        <w:tc>
          <w:tcPr>
            <w:tcW w:w="5184" w:type="dxa"/>
            <w:vMerge w:val="restart"/>
            <w:tcMar>
              <w:top w:w="100" w:type="dxa"/>
              <w:left w:w="100" w:type="dxa"/>
              <w:bottom w:w="100" w:type="dxa"/>
              <w:right w:w="100" w:type="dxa"/>
            </w:tcMar>
          </w:tcPr>
          <w:p w:rsidR="006E0C3E" w14:paraId="259A5966" w14:textId="77777777">
            <w:r>
              <w:rPr>
                <w:sz w:val="20"/>
              </w:rPr>
              <w:t>what</w:t>
            </w:r>
          </w:p>
        </w:tc>
      </w:tr>
      <w:tr w14:paraId="56618B10" w14:textId="77777777">
        <w:tblPrEx>
          <w:tblW w:w="0" w:type="auto"/>
          <w:tblLook w:val="04A0"/>
        </w:tblPrEx>
        <w:trPr>
          <w:trHeight w:val="269"/>
        </w:trPr>
        <w:tc>
          <w:tcPr>
            <w:tcW w:w="2592" w:type="dxa"/>
            <w:vMerge/>
            <w:tcMar>
              <w:top w:w="100" w:type="dxa"/>
              <w:left w:w="100" w:type="dxa"/>
              <w:bottom w:w="100" w:type="dxa"/>
              <w:right w:w="100" w:type="dxa"/>
            </w:tcMar>
          </w:tcPr>
          <w:p w:rsidR="006E0C3E" w14:paraId="020DA13B" w14:textId="77777777"/>
        </w:tc>
        <w:tc>
          <w:tcPr>
            <w:tcW w:w="5184" w:type="dxa"/>
            <w:tcMar>
              <w:top w:w="100" w:type="dxa"/>
              <w:left w:w="100" w:type="dxa"/>
              <w:bottom w:w="100" w:type="dxa"/>
              <w:right w:w="100" w:type="dxa"/>
            </w:tcMar>
          </w:tcPr>
          <w:p w:rsidR="006E0C3E" w14:paraId="5FEEFF84" w14:textId="77777777"/>
        </w:tc>
        <w:tc>
          <w:tcPr>
            <w:tcW w:w="5184" w:type="dxa"/>
            <w:tcMar>
              <w:top w:w="100" w:type="dxa"/>
              <w:left w:w="100" w:type="dxa"/>
              <w:bottom w:w="100" w:type="dxa"/>
              <w:right w:w="100" w:type="dxa"/>
            </w:tcMar>
          </w:tcPr>
          <w:p w:rsidR="006E0C3E" w14:paraId="6ECD55CD" w14:textId="77777777">
            <w:r>
              <w:rPr>
                <w:sz w:val="20"/>
              </w:rPr>
              <w:t>What</w:t>
            </w:r>
          </w:p>
        </w:tc>
      </w:tr>
    </w:tbl>
    <w:p w:rsidR="006E0C3E" w14:paraId="7720CCBC" w14:textId="77777777"/>
    <w:tbl>
      <w:tblPr>
        <w:tblStyle w:val="TableGrid"/>
        <w:tblW w:w="0" w:type="auto"/>
        <w:tblLook w:val="04A0"/>
      </w:tblPr>
      <w:tblGrid>
        <w:gridCol w:w="2591"/>
        <w:gridCol w:w="10359"/>
      </w:tblGrid>
      <w:tr w14:paraId="089A4C98" w14:textId="77777777">
        <w:tblPrEx>
          <w:tblW w:w="0" w:type="auto"/>
          <w:tblLook w:val="04A0"/>
        </w:tblPrEx>
        <w:trPr>
          <w:trHeight w:val="269"/>
        </w:trPr>
        <w:tc>
          <w:tcPr>
            <w:tcW w:w="12960" w:type="dxa"/>
            <w:gridSpan w:val="2"/>
            <w:vMerge w:val="restart"/>
            <w:tcMar>
              <w:top w:w="100" w:type="dxa"/>
              <w:left w:w="100" w:type="dxa"/>
              <w:bottom w:w="100" w:type="dxa"/>
              <w:right w:w="100" w:type="dxa"/>
            </w:tcMar>
          </w:tcPr>
          <w:p w:rsidR="006E0C3E" w14:paraId="405B4607" w14:textId="77777777">
            <w:r>
              <w:rPr>
                <w:b/>
                <w:sz w:val="30"/>
              </w:rPr>
              <w:t xml:space="preserve">BLOCK: </w:t>
            </w:r>
            <w:r>
              <w:rPr>
                <w:b/>
                <w:sz w:val="30"/>
              </w:rPr>
              <w:t>BLKLABOR_FORCE / BLOCK: BLKLABOR_FORCE-BLKLABOR_FORCE_PERSON / BLOCK: BLKLABOR_FORCE-BLKLABOR_FORCE_PERSON-BEARNINGS / SCREEN: SC_ERNANN / QUESTION: ERNANN_CPS / RESPONSE: RERNANN_CPS (STANDARD, CURRENCY)</w:t>
            </w:r>
          </w:p>
        </w:tc>
      </w:tr>
      <w:tr w14:paraId="60E2DC6D"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27912BA" w14:textId="77777777">
            <w:r>
              <w:rPr>
                <w:b/>
                <w:sz w:val="24"/>
              </w:rPr>
              <w:t>ATTRIBUTE NAME</w:t>
            </w:r>
          </w:p>
        </w:tc>
        <w:tc>
          <w:tcPr>
            <w:tcW w:w="10368" w:type="dxa"/>
            <w:vMerge w:val="restart"/>
            <w:tcMar>
              <w:top w:w="100" w:type="dxa"/>
              <w:left w:w="100" w:type="dxa"/>
              <w:bottom w:w="100" w:type="dxa"/>
              <w:right w:w="100" w:type="dxa"/>
            </w:tcMar>
          </w:tcPr>
          <w:p w:rsidR="006E0C3E" w14:paraId="19D02331" w14:textId="77777777">
            <w:r>
              <w:rPr>
                <w:b/>
                <w:sz w:val="24"/>
              </w:rPr>
              <w:t>VALUE</w:t>
            </w:r>
          </w:p>
        </w:tc>
      </w:tr>
      <w:tr w14:paraId="55F0D5E7"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A2F2254" w14:textId="77777777">
            <w:r>
              <w:rPr>
                <w:sz w:val="20"/>
              </w:rPr>
              <w:t>RESPONSE VARIABLE</w:t>
            </w:r>
          </w:p>
        </w:tc>
        <w:tc>
          <w:tcPr>
            <w:tcW w:w="10368" w:type="dxa"/>
            <w:vMerge w:val="restart"/>
            <w:tcMar>
              <w:top w:w="100" w:type="dxa"/>
              <w:left w:w="100" w:type="dxa"/>
              <w:bottom w:w="100" w:type="dxa"/>
              <w:right w:w="100" w:type="dxa"/>
            </w:tcMar>
          </w:tcPr>
          <w:p w:rsidR="006E0C3E" w14:paraId="7D44DD75" w14:textId="77777777">
            <w:r>
              <w:rPr>
                <w:sz w:val="20"/>
              </w:rPr>
              <w:t>PUERNANN</w:t>
            </w:r>
          </w:p>
        </w:tc>
      </w:tr>
      <w:tr w14:paraId="22DDB162"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34AD743" w14:textId="77777777">
            <w:r>
              <w:rPr>
                <w:sz w:val="20"/>
              </w:rPr>
              <w:t>POSITIONING</w:t>
            </w:r>
          </w:p>
        </w:tc>
        <w:tc>
          <w:tcPr>
            <w:tcW w:w="10368" w:type="dxa"/>
            <w:vMerge w:val="restart"/>
            <w:tcMar>
              <w:top w:w="100" w:type="dxa"/>
              <w:left w:w="100" w:type="dxa"/>
              <w:bottom w:w="100" w:type="dxa"/>
              <w:right w:w="100" w:type="dxa"/>
            </w:tcMar>
          </w:tcPr>
          <w:p w:rsidR="006E0C3E" w14:paraId="3930DEBC" w14:textId="77777777">
            <w:r>
              <w:rPr>
                <w:sz w:val="20"/>
              </w:rPr>
              <w:t>Vertical</w:t>
            </w:r>
          </w:p>
        </w:tc>
      </w:tr>
      <w:tr w14:paraId="1EB3DE7B"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DEAC356" w14:textId="77777777">
            <w:r>
              <w:rPr>
                <w:sz w:val="20"/>
              </w:rPr>
              <w:t>MAX LENGTH</w:t>
            </w:r>
          </w:p>
        </w:tc>
        <w:tc>
          <w:tcPr>
            <w:tcW w:w="10368" w:type="dxa"/>
            <w:vMerge w:val="restart"/>
            <w:tcMar>
              <w:top w:w="100" w:type="dxa"/>
              <w:left w:w="100" w:type="dxa"/>
              <w:bottom w:w="100" w:type="dxa"/>
              <w:right w:w="100" w:type="dxa"/>
            </w:tcMar>
          </w:tcPr>
          <w:p w:rsidR="006E0C3E" w14:paraId="22547FB4" w14:textId="77777777">
            <w:r>
              <w:rPr>
                <w:sz w:val="20"/>
              </w:rPr>
              <w:t>7</w:t>
            </w:r>
          </w:p>
        </w:tc>
      </w:tr>
      <w:tr w14:paraId="2930D27A"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56AD019" w14:textId="77777777">
            <w:r>
              <w:rPr>
                <w:sz w:val="20"/>
              </w:rPr>
              <w:t>NUMBER OF DECIMAL PLACES</w:t>
            </w:r>
          </w:p>
        </w:tc>
        <w:tc>
          <w:tcPr>
            <w:tcW w:w="10368" w:type="dxa"/>
            <w:vMerge w:val="restart"/>
            <w:tcMar>
              <w:top w:w="100" w:type="dxa"/>
              <w:left w:w="100" w:type="dxa"/>
              <w:bottom w:w="100" w:type="dxa"/>
              <w:right w:w="100" w:type="dxa"/>
            </w:tcMar>
          </w:tcPr>
          <w:p w:rsidR="006E0C3E" w14:paraId="1DBE50DC" w14:textId="77777777">
            <w:r>
              <w:rPr>
                <w:sz w:val="20"/>
              </w:rPr>
              <w:t>0</w:t>
            </w:r>
          </w:p>
        </w:tc>
      </w:tr>
      <w:tr w14:paraId="6B6B130B"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510761E5" w14:textId="77777777">
            <w:r>
              <w:rPr>
                <w:sz w:val="20"/>
              </w:rPr>
              <w:t>MINIMUM VALUE</w:t>
            </w:r>
          </w:p>
        </w:tc>
        <w:tc>
          <w:tcPr>
            <w:tcW w:w="10368" w:type="dxa"/>
            <w:vMerge w:val="restart"/>
            <w:tcMar>
              <w:top w:w="100" w:type="dxa"/>
              <w:left w:w="100" w:type="dxa"/>
              <w:bottom w:w="100" w:type="dxa"/>
              <w:right w:w="100" w:type="dxa"/>
            </w:tcMar>
          </w:tcPr>
          <w:p w:rsidR="006E0C3E" w14:paraId="23436449" w14:textId="77777777">
            <w:r>
              <w:rPr>
                <w:sz w:val="20"/>
              </w:rPr>
              <w:t>0</w:t>
            </w:r>
          </w:p>
        </w:tc>
      </w:tr>
      <w:tr w14:paraId="02D044A7"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05C674A0" w14:textId="77777777">
            <w:r>
              <w:rPr>
                <w:sz w:val="20"/>
              </w:rPr>
              <w:t>MAXIMUM VALUE</w:t>
            </w:r>
          </w:p>
        </w:tc>
        <w:tc>
          <w:tcPr>
            <w:tcW w:w="10368" w:type="dxa"/>
            <w:vMerge w:val="restart"/>
            <w:tcMar>
              <w:top w:w="100" w:type="dxa"/>
              <w:left w:w="100" w:type="dxa"/>
              <w:bottom w:w="100" w:type="dxa"/>
              <w:right w:w="100" w:type="dxa"/>
            </w:tcMar>
          </w:tcPr>
          <w:p w:rsidR="006E0C3E" w14:paraId="2974D9B2" w14:textId="77777777">
            <w:r>
              <w:rPr>
                <w:sz w:val="20"/>
              </w:rPr>
              <w:t>999999</w:t>
            </w:r>
          </w:p>
        </w:tc>
      </w:tr>
      <w:tr w14:paraId="35235645"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0AE67CFC" w14:textId="77777777">
            <w:r>
              <w:rPr>
                <w:sz w:val="20"/>
              </w:rPr>
              <w:t>RESPONSE FIELD LABEL</w:t>
            </w:r>
          </w:p>
        </w:tc>
        <w:tc>
          <w:tcPr>
            <w:tcW w:w="10368" w:type="dxa"/>
            <w:vMerge w:val="restart"/>
            <w:tcMar>
              <w:top w:w="100" w:type="dxa"/>
              <w:left w:w="100" w:type="dxa"/>
              <w:bottom w:w="100" w:type="dxa"/>
              <w:right w:w="100" w:type="dxa"/>
            </w:tcMar>
          </w:tcPr>
          <w:p w:rsidR="006E0C3E" w14:paraId="47557982" w14:textId="77777777">
            <w:r>
              <w:rPr>
                <w:sz w:val="20"/>
              </w:rPr>
              <w:t>$</w:t>
            </w:r>
          </w:p>
        </w:tc>
      </w:tr>
      <w:tr w14:paraId="6991153F"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7B16EC2" w14:textId="77777777">
            <w:r>
              <w:rPr>
                <w:sz w:val="20"/>
              </w:rPr>
              <w:t>RESPONSE FIELD LABEL DISPLAY</w:t>
            </w:r>
          </w:p>
        </w:tc>
        <w:tc>
          <w:tcPr>
            <w:tcW w:w="10368" w:type="dxa"/>
            <w:vMerge w:val="restart"/>
            <w:tcMar>
              <w:top w:w="100" w:type="dxa"/>
              <w:left w:w="100" w:type="dxa"/>
              <w:bottom w:w="100" w:type="dxa"/>
              <w:right w:w="100" w:type="dxa"/>
            </w:tcMar>
          </w:tcPr>
          <w:p w:rsidR="006E0C3E" w14:paraId="5CF2CC36" w14:textId="77777777">
            <w:r>
              <w:rPr>
                <w:sz w:val="20"/>
              </w:rPr>
              <w:t>1</w:t>
            </w:r>
          </w:p>
        </w:tc>
      </w:tr>
      <w:tr w14:paraId="22F57C0D" w14:textId="77777777">
        <w:tblPrEx>
          <w:tblW w:w="0" w:type="auto"/>
          <w:tblLook w:val="04A0"/>
        </w:tblPrEx>
        <w:trPr>
          <w:trHeight w:val="269"/>
        </w:trPr>
        <w:tc>
          <w:tcPr>
            <w:tcW w:w="2592" w:type="dxa"/>
            <w:tcMar>
              <w:top w:w="100" w:type="dxa"/>
              <w:left w:w="100" w:type="dxa"/>
              <w:bottom w:w="100" w:type="dxa"/>
              <w:right w:w="100" w:type="dxa"/>
            </w:tcMar>
          </w:tcPr>
          <w:p w:rsidR="006E0C3E" w14:paraId="7DE905B9" w14:textId="77777777">
            <w:r>
              <w:rPr>
                <w:sz w:val="20"/>
              </w:rPr>
              <w:t>RESPONSE FIELD LABEL POSITION</w:t>
            </w:r>
          </w:p>
        </w:tc>
        <w:tc>
          <w:tcPr>
            <w:tcW w:w="10368" w:type="dxa"/>
            <w:tcMar>
              <w:top w:w="100" w:type="dxa"/>
              <w:left w:w="100" w:type="dxa"/>
              <w:bottom w:w="100" w:type="dxa"/>
              <w:right w:w="100" w:type="dxa"/>
            </w:tcMar>
          </w:tcPr>
          <w:p w:rsidR="006E0C3E" w14:paraId="6F8D835D" w14:textId="77777777">
            <w:r>
              <w:rPr>
                <w:sz w:val="20"/>
              </w:rPr>
              <w:t>Left</w:t>
            </w:r>
          </w:p>
        </w:tc>
      </w:tr>
    </w:tbl>
    <w:p w:rsidR="006E0C3E" w14:paraId="3EA4BC8A" w14:textId="77777777"/>
    <w:tbl>
      <w:tblPr>
        <w:tblStyle w:val="TableGrid"/>
        <w:tblW w:w="0" w:type="auto"/>
        <w:tblLook w:val="04A0"/>
      </w:tblPr>
      <w:tblGrid>
        <w:gridCol w:w="2590"/>
        <w:gridCol w:w="5180"/>
        <w:gridCol w:w="5180"/>
      </w:tblGrid>
      <w:tr w14:paraId="01B632D5"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6E0C3E" w14:paraId="50E1CE5A" w14:textId="77777777">
            <w:r>
              <w:rPr>
                <w:b/>
                <w:sz w:val="30"/>
              </w:rPr>
              <w:t xml:space="preserve">BLOCK: BLKLABOR_FORCE / BLOCK: </w:t>
            </w:r>
            <w:r>
              <w:rPr>
                <w:b/>
                <w:sz w:val="30"/>
              </w:rPr>
              <w:t>BLKLABOR_FORCE-BLKLABOR_FORCE_PERSON / BLOCK: BLKLABOR_FORCE-BLKLABOR_FORCE_PERSON-BEARNINGS / SCREEN: SC_ERNBWK / QUESTION: ERNBWK_CPS (STANDARD)</w:t>
            </w:r>
          </w:p>
        </w:tc>
      </w:tr>
      <w:tr w14:paraId="677C8A4F"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45C8CA94" w14:textId="77777777">
            <w:r>
              <w:rPr>
                <w:b/>
                <w:sz w:val="24"/>
              </w:rPr>
              <w:t>ATTRIBUTE NAME</w:t>
            </w:r>
          </w:p>
        </w:tc>
        <w:tc>
          <w:tcPr>
            <w:tcW w:w="10368" w:type="dxa"/>
            <w:gridSpan w:val="2"/>
            <w:vMerge w:val="restart"/>
            <w:tcMar>
              <w:top w:w="100" w:type="dxa"/>
              <w:left w:w="100" w:type="dxa"/>
              <w:bottom w:w="100" w:type="dxa"/>
              <w:right w:w="100" w:type="dxa"/>
            </w:tcMar>
          </w:tcPr>
          <w:p w:rsidR="006E0C3E" w14:paraId="43106842" w14:textId="77777777">
            <w:r>
              <w:rPr>
                <w:b/>
                <w:sz w:val="24"/>
              </w:rPr>
              <w:t>VALUE</w:t>
            </w:r>
          </w:p>
        </w:tc>
      </w:tr>
      <w:tr w14:paraId="014CECDA"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FD2ECD7" w14:textId="77777777">
            <w:r>
              <w:rPr>
                <w:sz w:val="20"/>
              </w:rPr>
              <w:t>CAPI QUESTION WORDING</w:t>
            </w:r>
          </w:p>
        </w:tc>
        <w:tc>
          <w:tcPr>
            <w:tcW w:w="10368" w:type="dxa"/>
            <w:gridSpan w:val="2"/>
            <w:vMerge w:val="restart"/>
            <w:tcMar>
              <w:top w:w="100" w:type="dxa"/>
              <w:left w:w="100" w:type="dxa"/>
              <w:bottom w:w="100" w:type="dxa"/>
              <w:right w:w="100" w:type="dxa"/>
            </w:tcMar>
          </w:tcPr>
          <w:p w:rsidR="006E0C3E" w14:paraId="49D4BC69" w14:textId="77777777">
            <w:r>
              <w:rPr>
                <w:sz w:val="20"/>
              </w:rPr>
              <w:t>^INC_COMM ^WHAT are ^PNAME usual bi weekly earnings on ^THIS_MAIN, before taxes or other deductions?</w:t>
            </w:r>
          </w:p>
        </w:tc>
      </w:tr>
      <w:tr w14:paraId="3F59DA05"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F271F77" w14:textId="77777777">
            <w:r>
              <w:rPr>
                <w:b/>
                <w:sz w:val="24"/>
              </w:rPr>
              <w:t>FILL</w:t>
            </w:r>
          </w:p>
        </w:tc>
        <w:tc>
          <w:tcPr>
            <w:tcW w:w="5184" w:type="dxa"/>
            <w:vMerge w:val="restart"/>
            <w:tcMar>
              <w:top w:w="100" w:type="dxa"/>
              <w:left w:w="100" w:type="dxa"/>
              <w:bottom w:w="100" w:type="dxa"/>
              <w:right w:w="100" w:type="dxa"/>
            </w:tcMar>
          </w:tcPr>
          <w:p w:rsidR="006E0C3E" w14:paraId="1AEF01E2" w14:textId="77777777">
            <w:r>
              <w:rPr>
                <w:b/>
                <w:sz w:val="24"/>
              </w:rPr>
              <w:t>CONDITION</w:t>
            </w:r>
          </w:p>
        </w:tc>
        <w:tc>
          <w:tcPr>
            <w:tcW w:w="5184" w:type="dxa"/>
            <w:vMerge w:val="restart"/>
            <w:tcMar>
              <w:top w:w="100" w:type="dxa"/>
              <w:left w:w="100" w:type="dxa"/>
              <w:bottom w:w="100" w:type="dxa"/>
              <w:right w:w="100" w:type="dxa"/>
            </w:tcMar>
          </w:tcPr>
          <w:p w:rsidR="006E0C3E" w14:paraId="5E27FE76" w14:textId="77777777">
            <w:r>
              <w:rPr>
                <w:b/>
                <w:sz w:val="24"/>
              </w:rPr>
              <w:t>VALUE</w:t>
            </w:r>
          </w:p>
        </w:tc>
      </w:tr>
      <w:tr w14:paraId="0CCFEC30"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50DD3E5" w14:textId="77777777">
            <w:r>
              <w:rPr>
                <w:b/>
                <w:sz w:val="24"/>
              </w:rPr>
              <w:t>INC_COMM</w:t>
            </w:r>
          </w:p>
        </w:tc>
        <w:tc>
          <w:tcPr>
            <w:tcW w:w="5184" w:type="dxa"/>
            <w:vMerge w:val="restart"/>
            <w:tcMar>
              <w:top w:w="100" w:type="dxa"/>
              <w:left w:w="100" w:type="dxa"/>
              <w:bottom w:w="100" w:type="dxa"/>
              <w:right w:w="100" w:type="dxa"/>
            </w:tcMar>
          </w:tcPr>
          <w:p w:rsidR="006E0C3E" w14:paraId="2E86EF7B" w14:textId="77777777">
            <w:r>
              <w:rPr>
                <w:sz w:val="20"/>
              </w:rPr>
              <w:t>PUERNUOT=="1"</w:t>
            </w:r>
          </w:p>
        </w:tc>
        <w:tc>
          <w:tcPr>
            <w:tcW w:w="5184" w:type="dxa"/>
            <w:vMerge w:val="restart"/>
            <w:tcMar>
              <w:top w:w="100" w:type="dxa"/>
              <w:left w:w="100" w:type="dxa"/>
              <w:bottom w:w="100" w:type="dxa"/>
              <w:right w:w="100" w:type="dxa"/>
            </w:tcMar>
          </w:tcPr>
          <w:p w:rsidR="006E0C3E" w14:paraId="099DFBC2" w14:textId="77777777">
            <w:r>
              <w:rPr>
                <w:sz w:val="20"/>
              </w:rPr>
              <w:t>Including overtime pay, tips and commissions,</w:t>
            </w:r>
          </w:p>
        </w:tc>
      </w:tr>
      <w:tr w14:paraId="32A707BB"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FA4B572" w14:textId="77777777">
            <w:r>
              <w:rPr>
                <w:b/>
                <w:sz w:val="24"/>
              </w:rPr>
              <w:t>PNAME</w:t>
            </w:r>
          </w:p>
        </w:tc>
        <w:tc>
          <w:tcPr>
            <w:tcW w:w="5184" w:type="dxa"/>
            <w:vMerge w:val="restart"/>
            <w:tcMar>
              <w:top w:w="100" w:type="dxa"/>
              <w:left w:w="100" w:type="dxa"/>
              <w:bottom w:w="100" w:type="dxa"/>
              <w:right w:w="100" w:type="dxa"/>
            </w:tcMar>
          </w:tcPr>
          <w:p w:rsidR="006E0C3E" w14:paraId="0CD19F3F" w14:textId="77777777">
            <w:r>
              <w:rPr>
                <w:sz w:val="20"/>
              </w:rPr>
              <w:t>PULINENO==HURESPLI</w:t>
            </w:r>
          </w:p>
        </w:tc>
        <w:tc>
          <w:tcPr>
            <w:tcW w:w="5184" w:type="dxa"/>
            <w:vMerge w:val="restart"/>
            <w:tcMar>
              <w:top w:w="100" w:type="dxa"/>
              <w:left w:w="100" w:type="dxa"/>
              <w:bottom w:w="100" w:type="dxa"/>
              <w:right w:w="100" w:type="dxa"/>
            </w:tcMar>
          </w:tcPr>
          <w:p w:rsidR="006E0C3E" w14:paraId="60D6FCA4" w14:textId="77777777">
            <w:r>
              <w:rPr>
                <w:sz w:val="20"/>
              </w:rPr>
              <w:t>your</w:t>
            </w:r>
          </w:p>
        </w:tc>
      </w:tr>
      <w:tr w14:paraId="05E0AB89" w14:textId="77777777">
        <w:tblPrEx>
          <w:tblW w:w="0" w:type="auto"/>
          <w:tblLook w:val="04A0"/>
        </w:tblPrEx>
        <w:trPr>
          <w:trHeight w:val="269"/>
        </w:trPr>
        <w:tc>
          <w:tcPr>
            <w:tcW w:w="2592" w:type="dxa"/>
            <w:vMerge/>
            <w:tcMar>
              <w:top w:w="100" w:type="dxa"/>
              <w:left w:w="100" w:type="dxa"/>
              <w:bottom w:w="100" w:type="dxa"/>
              <w:right w:w="100" w:type="dxa"/>
            </w:tcMar>
          </w:tcPr>
          <w:p w:rsidR="006E0C3E" w14:paraId="4CE056D7" w14:textId="77777777"/>
        </w:tc>
        <w:tc>
          <w:tcPr>
            <w:tcW w:w="5184" w:type="dxa"/>
            <w:vMerge w:val="restart"/>
            <w:tcMar>
              <w:top w:w="100" w:type="dxa"/>
              <w:left w:w="100" w:type="dxa"/>
              <w:bottom w:w="100" w:type="dxa"/>
              <w:right w:w="100" w:type="dxa"/>
            </w:tcMar>
          </w:tcPr>
          <w:p w:rsidR="006E0C3E" w14:paraId="55706200" w14:textId="77777777"/>
        </w:tc>
        <w:tc>
          <w:tcPr>
            <w:tcW w:w="5184" w:type="dxa"/>
            <w:vMerge w:val="restart"/>
            <w:tcMar>
              <w:top w:w="100" w:type="dxa"/>
              <w:left w:w="100" w:type="dxa"/>
              <w:bottom w:w="100" w:type="dxa"/>
              <w:right w:w="100" w:type="dxa"/>
            </w:tcMar>
          </w:tcPr>
          <w:p w:rsidR="006E0C3E" w14:paraId="536C896B" w14:textId="77777777">
            <w:r>
              <w:rPr>
                <w:sz w:val="20"/>
              </w:rPr>
              <w:t>{{model.PUFNAME}} {{model.PULNAME}}'s</w:t>
            </w:r>
          </w:p>
        </w:tc>
      </w:tr>
      <w:tr w14:paraId="04025C2E"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7215C32" w14:textId="77777777">
            <w:r>
              <w:rPr>
                <w:b/>
                <w:sz w:val="24"/>
              </w:rPr>
              <w:t>THIS_MAIN</w:t>
            </w:r>
          </w:p>
        </w:tc>
        <w:tc>
          <w:tcPr>
            <w:tcW w:w="5184" w:type="dxa"/>
            <w:vMerge w:val="restart"/>
            <w:tcMar>
              <w:top w:w="100" w:type="dxa"/>
              <w:left w:w="100" w:type="dxa"/>
              <w:bottom w:w="100" w:type="dxa"/>
              <w:right w:w="100" w:type="dxa"/>
            </w:tcMar>
          </w:tcPr>
          <w:p w:rsidR="006E0C3E" w14:paraId="75DAB131" w14:textId="77777777">
            <w:r>
              <w:rPr>
                <w:sz w:val="20"/>
              </w:rPr>
              <w:t>PUMJ=="1"</w:t>
            </w:r>
          </w:p>
        </w:tc>
        <w:tc>
          <w:tcPr>
            <w:tcW w:w="5184" w:type="dxa"/>
            <w:vMerge w:val="restart"/>
            <w:tcMar>
              <w:top w:w="100" w:type="dxa"/>
              <w:left w:w="100" w:type="dxa"/>
              <w:bottom w:w="100" w:type="dxa"/>
              <w:right w:w="100" w:type="dxa"/>
            </w:tcMar>
          </w:tcPr>
          <w:p w:rsidR="006E0C3E" w14:paraId="61CCAC7F" w14:textId="77777777">
            <w:r>
              <w:rPr>
                <w:sz w:val="20"/>
              </w:rPr>
              <w:t>^HISHER MAIN job</w:t>
            </w:r>
          </w:p>
        </w:tc>
      </w:tr>
      <w:tr w14:paraId="673E6CF1" w14:textId="77777777">
        <w:tblPrEx>
          <w:tblW w:w="0" w:type="auto"/>
          <w:tblLook w:val="04A0"/>
        </w:tblPrEx>
        <w:trPr>
          <w:trHeight w:val="269"/>
        </w:trPr>
        <w:tc>
          <w:tcPr>
            <w:tcW w:w="2592" w:type="dxa"/>
            <w:vMerge/>
            <w:tcMar>
              <w:top w:w="100" w:type="dxa"/>
              <w:left w:w="100" w:type="dxa"/>
              <w:bottom w:w="100" w:type="dxa"/>
              <w:right w:w="100" w:type="dxa"/>
            </w:tcMar>
          </w:tcPr>
          <w:p w:rsidR="006E0C3E" w14:paraId="69971498" w14:textId="77777777"/>
        </w:tc>
        <w:tc>
          <w:tcPr>
            <w:tcW w:w="5184" w:type="dxa"/>
            <w:vMerge w:val="restart"/>
            <w:tcMar>
              <w:top w:w="100" w:type="dxa"/>
              <w:left w:w="100" w:type="dxa"/>
              <w:bottom w:w="100" w:type="dxa"/>
              <w:right w:w="100" w:type="dxa"/>
            </w:tcMar>
          </w:tcPr>
          <w:p w:rsidR="006E0C3E" w14:paraId="63FDFAC9" w14:textId="77777777"/>
        </w:tc>
        <w:tc>
          <w:tcPr>
            <w:tcW w:w="5184" w:type="dxa"/>
            <w:vMerge w:val="restart"/>
            <w:tcMar>
              <w:top w:w="100" w:type="dxa"/>
              <w:left w:w="100" w:type="dxa"/>
              <w:bottom w:w="100" w:type="dxa"/>
              <w:right w:w="100" w:type="dxa"/>
            </w:tcMar>
          </w:tcPr>
          <w:p w:rsidR="006E0C3E" w14:paraId="218ADC9E" w14:textId="77777777">
            <w:r>
              <w:rPr>
                <w:sz w:val="20"/>
              </w:rPr>
              <w:t>this job</w:t>
            </w:r>
          </w:p>
        </w:tc>
      </w:tr>
      <w:tr w14:paraId="1C074381"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60E647B2" w14:textId="77777777">
            <w:r>
              <w:rPr>
                <w:b/>
                <w:sz w:val="24"/>
              </w:rPr>
              <w:t>WHAT</w:t>
            </w:r>
          </w:p>
        </w:tc>
        <w:tc>
          <w:tcPr>
            <w:tcW w:w="5184" w:type="dxa"/>
            <w:vMerge w:val="restart"/>
            <w:tcMar>
              <w:top w:w="100" w:type="dxa"/>
              <w:left w:w="100" w:type="dxa"/>
              <w:bottom w:w="100" w:type="dxa"/>
              <w:right w:w="100" w:type="dxa"/>
            </w:tcMar>
          </w:tcPr>
          <w:p w:rsidR="006E0C3E" w14:paraId="7D5951F3" w14:textId="77777777">
            <w:r>
              <w:rPr>
                <w:sz w:val="20"/>
              </w:rPr>
              <w:t>PUERNUOT=="1"</w:t>
            </w:r>
          </w:p>
        </w:tc>
        <w:tc>
          <w:tcPr>
            <w:tcW w:w="5184" w:type="dxa"/>
            <w:vMerge w:val="restart"/>
            <w:tcMar>
              <w:top w:w="100" w:type="dxa"/>
              <w:left w:w="100" w:type="dxa"/>
              <w:bottom w:w="100" w:type="dxa"/>
              <w:right w:w="100" w:type="dxa"/>
            </w:tcMar>
          </w:tcPr>
          <w:p w:rsidR="006E0C3E" w14:paraId="66A9D2C2" w14:textId="77777777">
            <w:r>
              <w:rPr>
                <w:sz w:val="20"/>
              </w:rPr>
              <w:t>what</w:t>
            </w:r>
          </w:p>
        </w:tc>
      </w:tr>
      <w:tr w14:paraId="02464EC6" w14:textId="77777777">
        <w:tblPrEx>
          <w:tblW w:w="0" w:type="auto"/>
          <w:tblLook w:val="04A0"/>
        </w:tblPrEx>
        <w:trPr>
          <w:trHeight w:val="269"/>
        </w:trPr>
        <w:tc>
          <w:tcPr>
            <w:tcW w:w="2592" w:type="dxa"/>
            <w:vMerge/>
            <w:tcMar>
              <w:top w:w="100" w:type="dxa"/>
              <w:left w:w="100" w:type="dxa"/>
              <w:bottom w:w="100" w:type="dxa"/>
              <w:right w:w="100" w:type="dxa"/>
            </w:tcMar>
          </w:tcPr>
          <w:p w:rsidR="006E0C3E" w14:paraId="5DB57C56" w14:textId="77777777"/>
        </w:tc>
        <w:tc>
          <w:tcPr>
            <w:tcW w:w="5184" w:type="dxa"/>
            <w:tcMar>
              <w:top w:w="100" w:type="dxa"/>
              <w:left w:w="100" w:type="dxa"/>
              <w:bottom w:w="100" w:type="dxa"/>
              <w:right w:w="100" w:type="dxa"/>
            </w:tcMar>
          </w:tcPr>
          <w:p w:rsidR="006E0C3E" w14:paraId="166FCC3B" w14:textId="77777777"/>
        </w:tc>
        <w:tc>
          <w:tcPr>
            <w:tcW w:w="5184" w:type="dxa"/>
            <w:tcMar>
              <w:top w:w="100" w:type="dxa"/>
              <w:left w:w="100" w:type="dxa"/>
              <w:bottom w:w="100" w:type="dxa"/>
              <w:right w:w="100" w:type="dxa"/>
            </w:tcMar>
          </w:tcPr>
          <w:p w:rsidR="006E0C3E" w14:paraId="59FAB6DE" w14:textId="77777777">
            <w:r>
              <w:rPr>
                <w:sz w:val="20"/>
              </w:rPr>
              <w:t>What</w:t>
            </w:r>
          </w:p>
        </w:tc>
      </w:tr>
    </w:tbl>
    <w:p w:rsidR="006E0C3E" w14:paraId="5E48B986" w14:textId="77777777"/>
    <w:tbl>
      <w:tblPr>
        <w:tblStyle w:val="TableGrid"/>
        <w:tblW w:w="0" w:type="auto"/>
        <w:tblLook w:val="04A0"/>
      </w:tblPr>
      <w:tblGrid>
        <w:gridCol w:w="2591"/>
        <w:gridCol w:w="10359"/>
      </w:tblGrid>
      <w:tr w14:paraId="1C919A86" w14:textId="77777777">
        <w:tblPrEx>
          <w:tblW w:w="0" w:type="auto"/>
          <w:tblLook w:val="04A0"/>
        </w:tblPrEx>
        <w:trPr>
          <w:trHeight w:val="269"/>
        </w:trPr>
        <w:tc>
          <w:tcPr>
            <w:tcW w:w="12960" w:type="dxa"/>
            <w:gridSpan w:val="2"/>
            <w:vMerge w:val="restart"/>
            <w:tcMar>
              <w:top w:w="100" w:type="dxa"/>
              <w:left w:w="100" w:type="dxa"/>
              <w:bottom w:w="100" w:type="dxa"/>
              <w:right w:w="100" w:type="dxa"/>
            </w:tcMar>
          </w:tcPr>
          <w:p w:rsidR="006E0C3E" w14:paraId="27024158" w14:textId="77777777">
            <w:r>
              <w:rPr>
                <w:b/>
                <w:sz w:val="30"/>
              </w:rPr>
              <w:t>BLOCK: BLKLABOR_FORCE / BLOCK: BLKLABOR_FORCE-BLKLABOR_FORCE_PERSON / BLOCK: BLKLABOR_FORCE-BLKLABOR_FORCE_PERSON-BEARNINGS / SCREEN: SC_ERNBWK / QUESTION: ERNBWK_CPS / RESPONSE: RERNBWK_CPS (STANDARD, CURRENCY)</w:t>
            </w:r>
          </w:p>
        </w:tc>
      </w:tr>
      <w:tr w14:paraId="4310D464"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8E1BA15" w14:textId="77777777">
            <w:r>
              <w:rPr>
                <w:b/>
                <w:sz w:val="24"/>
              </w:rPr>
              <w:t>ATTRIBUTE NAME</w:t>
            </w:r>
          </w:p>
        </w:tc>
        <w:tc>
          <w:tcPr>
            <w:tcW w:w="10368" w:type="dxa"/>
            <w:vMerge w:val="restart"/>
            <w:tcMar>
              <w:top w:w="100" w:type="dxa"/>
              <w:left w:w="100" w:type="dxa"/>
              <w:bottom w:w="100" w:type="dxa"/>
              <w:right w:w="100" w:type="dxa"/>
            </w:tcMar>
          </w:tcPr>
          <w:p w:rsidR="006E0C3E" w14:paraId="26AC8256" w14:textId="77777777">
            <w:r>
              <w:rPr>
                <w:b/>
                <w:sz w:val="24"/>
              </w:rPr>
              <w:t>VALUE</w:t>
            </w:r>
          </w:p>
        </w:tc>
      </w:tr>
      <w:tr w14:paraId="11D46948"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7B0CE2D" w14:textId="77777777">
            <w:r>
              <w:rPr>
                <w:sz w:val="20"/>
              </w:rPr>
              <w:t>RESPONSE VARIABLE</w:t>
            </w:r>
          </w:p>
        </w:tc>
        <w:tc>
          <w:tcPr>
            <w:tcW w:w="10368" w:type="dxa"/>
            <w:vMerge w:val="restart"/>
            <w:tcMar>
              <w:top w:w="100" w:type="dxa"/>
              <w:left w:w="100" w:type="dxa"/>
              <w:bottom w:w="100" w:type="dxa"/>
              <w:right w:w="100" w:type="dxa"/>
            </w:tcMar>
          </w:tcPr>
          <w:p w:rsidR="006E0C3E" w14:paraId="54E289FC" w14:textId="77777777">
            <w:r>
              <w:rPr>
                <w:sz w:val="20"/>
              </w:rPr>
              <w:t>PUERNBWK</w:t>
            </w:r>
          </w:p>
        </w:tc>
      </w:tr>
      <w:tr w14:paraId="07365231"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CD7B5BE" w14:textId="77777777">
            <w:r>
              <w:rPr>
                <w:sz w:val="20"/>
              </w:rPr>
              <w:t>POSITIONING</w:t>
            </w:r>
          </w:p>
        </w:tc>
        <w:tc>
          <w:tcPr>
            <w:tcW w:w="10368" w:type="dxa"/>
            <w:vMerge w:val="restart"/>
            <w:tcMar>
              <w:top w:w="100" w:type="dxa"/>
              <w:left w:w="100" w:type="dxa"/>
              <w:bottom w:w="100" w:type="dxa"/>
              <w:right w:w="100" w:type="dxa"/>
            </w:tcMar>
          </w:tcPr>
          <w:p w:rsidR="006E0C3E" w14:paraId="1A63F18C" w14:textId="77777777">
            <w:r>
              <w:rPr>
                <w:sz w:val="20"/>
              </w:rPr>
              <w:t>Vertical</w:t>
            </w:r>
          </w:p>
        </w:tc>
      </w:tr>
      <w:tr w14:paraId="36652220"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49FBDC78" w14:textId="77777777">
            <w:r>
              <w:rPr>
                <w:sz w:val="20"/>
              </w:rPr>
              <w:t>MAX LENGTH</w:t>
            </w:r>
          </w:p>
        </w:tc>
        <w:tc>
          <w:tcPr>
            <w:tcW w:w="10368" w:type="dxa"/>
            <w:vMerge w:val="restart"/>
            <w:tcMar>
              <w:top w:w="100" w:type="dxa"/>
              <w:left w:w="100" w:type="dxa"/>
              <w:bottom w:w="100" w:type="dxa"/>
              <w:right w:w="100" w:type="dxa"/>
            </w:tcMar>
          </w:tcPr>
          <w:p w:rsidR="006E0C3E" w14:paraId="5E45CA0C" w14:textId="77777777">
            <w:r>
              <w:rPr>
                <w:sz w:val="20"/>
              </w:rPr>
              <w:t>5</w:t>
            </w:r>
          </w:p>
        </w:tc>
      </w:tr>
      <w:tr w14:paraId="6FBBA2C0"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60DAF173" w14:textId="77777777">
            <w:r>
              <w:rPr>
                <w:sz w:val="20"/>
              </w:rPr>
              <w:t>NUMBER OF DECIMAL PLACES</w:t>
            </w:r>
          </w:p>
        </w:tc>
        <w:tc>
          <w:tcPr>
            <w:tcW w:w="10368" w:type="dxa"/>
            <w:vMerge w:val="restart"/>
            <w:tcMar>
              <w:top w:w="100" w:type="dxa"/>
              <w:left w:w="100" w:type="dxa"/>
              <w:bottom w:w="100" w:type="dxa"/>
              <w:right w:w="100" w:type="dxa"/>
            </w:tcMar>
          </w:tcPr>
          <w:p w:rsidR="006E0C3E" w14:paraId="4A6DC216" w14:textId="77777777">
            <w:r>
              <w:rPr>
                <w:sz w:val="20"/>
              </w:rPr>
              <w:t>0</w:t>
            </w:r>
          </w:p>
        </w:tc>
      </w:tr>
      <w:tr w14:paraId="52E7DA8A"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0C5F9B03" w14:textId="77777777">
            <w:r>
              <w:rPr>
                <w:sz w:val="20"/>
              </w:rPr>
              <w:t>MINIMUM VALUE</w:t>
            </w:r>
          </w:p>
        </w:tc>
        <w:tc>
          <w:tcPr>
            <w:tcW w:w="10368" w:type="dxa"/>
            <w:vMerge w:val="restart"/>
            <w:tcMar>
              <w:top w:w="100" w:type="dxa"/>
              <w:left w:w="100" w:type="dxa"/>
              <w:bottom w:w="100" w:type="dxa"/>
              <w:right w:w="100" w:type="dxa"/>
            </w:tcMar>
          </w:tcPr>
          <w:p w:rsidR="006E0C3E" w14:paraId="4ACA6DEC" w14:textId="77777777">
            <w:r>
              <w:rPr>
                <w:sz w:val="20"/>
              </w:rPr>
              <w:t>0</w:t>
            </w:r>
          </w:p>
        </w:tc>
      </w:tr>
      <w:tr w14:paraId="1375D171"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3B7B7E0" w14:textId="77777777">
            <w:r>
              <w:rPr>
                <w:sz w:val="20"/>
              </w:rPr>
              <w:t>MAXIMUM VALUE</w:t>
            </w:r>
          </w:p>
        </w:tc>
        <w:tc>
          <w:tcPr>
            <w:tcW w:w="10368" w:type="dxa"/>
            <w:vMerge w:val="restart"/>
            <w:tcMar>
              <w:top w:w="100" w:type="dxa"/>
              <w:left w:w="100" w:type="dxa"/>
              <w:bottom w:w="100" w:type="dxa"/>
              <w:right w:w="100" w:type="dxa"/>
            </w:tcMar>
          </w:tcPr>
          <w:p w:rsidR="006E0C3E" w14:paraId="5A15DAC0" w14:textId="77777777">
            <w:r>
              <w:rPr>
                <w:sz w:val="20"/>
              </w:rPr>
              <w:t>9999</w:t>
            </w:r>
          </w:p>
        </w:tc>
      </w:tr>
      <w:tr w14:paraId="1014AB26"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9F09FCA" w14:textId="77777777">
            <w:r>
              <w:rPr>
                <w:sz w:val="20"/>
              </w:rPr>
              <w:t>RESPONSE FIELD LABEL</w:t>
            </w:r>
          </w:p>
        </w:tc>
        <w:tc>
          <w:tcPr>
            <w:tcW w:w="10368" w:type="dxa"/>
            <w:vMerge w:val="restart"/>
            <w:tcMar>
              <w:top w:w="100" w:type="dxa"/>
              <w:left w:w="100" w:type="dxa"/>
              <w:bottom w:w="100" w:type="dxa"/>
              <w:right w:w="100" w:type="dxa"/>
            </w:tcMar>
          </w:tcPr>
          <w:p w:rsidR="006E0C3E" w14:paraId="0F2EC3A8" w14:textId="77777777">
            <w:r>
              <w:rPr>
                <w:sz w:val="20"/>
              </w:rPr>
              <w:t>$</w:t>
            </w:r>
          </w:p>
        </w:tc>
      </w:tr>
      <w:tr w14:paraId="0DE8AFB0"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03F67D3E" w14:textId="77777777">
            <w:r>
              <w:rPr>
                <w:sz w:val="20"/>
              </w:rPr>
              <w:t>RESPONSE FIELD LABEL DISPLAY</w:t>
            </w:r>
          </w:p>
        </w:tc>
        <w:tc>
          <w:tcPr>
            <w:tcW w:w="10368" w:type="dxa"/>
            <w:vMerge w:val="restart"/>
            <w:tcMar>
              <w:top w:w="100" w:type="dxa"/>
              <w:left w:w="100" w:type="dxa"/>
              <w:bottom w:w="100" w:type="dxa"/>
              <w:right w:w="100" w:type="dxa"/>
            </w:tcMar>
          </w:tcPr>
          <w:p w:rsidR="006E0C3E" w14:paraId="222F5BFD" w14:textId="77777777">
            <w:r>
              <w:rPr>
                <w:sz w:val="20"/>
              </w:rPr>
              <w:t>1</w:t>
            </w:r>
          </w:p>
        </w:tc>
      </w:tr>
      <w:tr w14:paraId="2D1CBA75" w14:textId="77777777">
        <w:tblPrEx>
          <w:tblW w:w="0" w:type="auto"/>
          <w:tblLook w:val="04A0"/>
        </w:tblPrEx>
        <w:trPr>
          <w:trHeight w:val="269"/>
        </w:trPr>
        <w:tc>
          <w:tcPr>
            <w:tcW w:w="2592" w:type="dxa"/>
            <w:tcMar>
              <w:top w:w="100" w:type="dxa"/>
              <w:left w:w="100" w:type="dxa"/>
              <w:bottom w:w="100" w:type="dxa"/>
              <w:right w:w="100" w:type="dxa"/>
            </w:tcMar>
          </w:tcPr>
          <w:p w:rsidR="006E0C3E" w14:paraId="32A89DF3" w14:textId="77777777">
            <w:r>
              <w:rPr>
                <w:sz w:val="20"/>
              </w:rPr>
              <w:t>RESPONSE FIELD LABEL POSITION</w:t>
            </w:r>
          </w:p>
        </w:tc>
        <w:tc>
          <w:tcPr>
            <w:tcW w:w="10368" w:type="dxa"/>
            <w:tcMar>
              <w:top w:w="100" w:type="dxa"/>
              <w:left w:w="100" w:type="dxa"/>
              <w:bottom w:w="100" w:type="dxa"/>
              <w:right w:w="100" w:type="dxa"/>
            </w:tcMar>
          </w:tcPr>
          <w:p w:rsidR="006E0C3E" w14:paraId="09C030CC" w14:textId="77777777">
            <w:r>
              <w:rPr>
                <w:sz w:val="20"/>
              </w:rPr>
              <w:t>Left</w:t>
            </w:r>
          </w:p>
        </w:tc>
      </w:tr>
    </w:tbl>
    <w:p w:rsidR="006E0C3E" w14:paraId="4229E4C2" w14:textId="77777777"/>
    <w:tbl>
      <w:tblPr>
        <w:tblStyle w:val="TableGrid"/>
        <w:tblW w:w="0" w:type="auto"/>
        <w:tblLook w:val="04A0"/>
      </w:tblPr>
      <w:tblGrid>
        <w:gridCol w:w="2591"/>
        <w:gridCol w:w="10359"/>
      </w:tblGrid>
      <w:tr w14:paraId="2E9C54B6" w14:textId="77777777">
        <w:tblPrEx>
          <w:tblW w:w="0" w:type="auto"/>
          <w:tblLook w:val="04A0"/>
        </w:tblPrEx>
        <w:trPr>
          <w:trHeight w:val="269"/>
        </w:trPr>
        <w:tc>
          <w:tcPr>
            <w:tcW w:w="12960" w:type="dxa"/>
            <w:gridSpan w:val="2"/>
            <w:vMerge w:val="restart"/>
            <w:tcMar>
              <w:top w:w="100" w:type="dxa"/>
              <w:left w:w="100" w:type="dxa"/>
              <w:bottom w:w="100" w:type="dxa"/>
              <w:right w:w="100" w:type="dxa"/>
            </w:tcMar>
          </w:tcPr>
          <w:p w:rsidR="006E0C3E" w14:paraId="5C39C08A" w14:textId="77777777">
            <w:r>
              <w:rPr>
                <w:b/>
                <w:sz w:val="30"/>
              </w:rPr>
              <w:t xml:space="preserve">BLOCK: </w:t>
            </w:r>
            <w:r>
              <w:rPr>
                <w:b/>
                <w:sz w:val="30"/>
              </w:rPr>
              <w:t>BLKLABOR_FORCE / BLOCK: BLKLABOR_FORCE-BLKLABOR_FORCE_PERSON / BLOCK: BLKLABOR_FORCE-BLKLABOR_FORCE_PERSON-BEARNINGS / SCREEN: SC_WHY02 / QUESTION: WHY02_CPS (STANDARD)</w:t>
            </w:r>
          </w:p>
        </w:tc>
      </w:tr>
      <w:tr w14:paraId="065D6DF0"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3E6A9725" w14:textId="77777777">
            <w:r>
              <w:rPr>
                <w:b/>
                <w:sz w:val="24"/>
              </w:rPr>
              <w:t>ATTRIBUTE NAME</w:t>
            </w:r>
          </w:p>
        </w:tc>
        <w:tc>
          <w:tcPr>
            <w:tcW w:w="10368" w:type="dxa"/>
            <w:vMerge w:val="restart"/>
            <w:tcMar>
              <w:top w:w="100" w:type="dxa"/>
              <w:left w:w="100" w:type="dxa"/>
              <w:bottom w:w="100" w:type="dxa"/>
              <w:right w:w="100" w:type="dxa"/>
            </w:tcMar>
          </w:tcPr>
          <w:p w:rsidR="006E0C3E" w14:paraId="1A3535CB" w14:textId="77777777">
            <w:r>
              <w:rPr>
                <w:b/>
                <w:sz w:val="24"/>
              </w:rPr>
              <w:t>VALUE</w:t>
            </w:r>
          </w:p>
        </w:tc>
      </w:tr>
      <w:tr w14:paraId="3FB4F9D2" w14:textId="77777777">
        <w:tblPrEx>
          <w:tblW w:w="0" w:type="auto"/>
          <w:tblLook w:val="04A0"/>
        </w:tblPrEx>
        <w:trPr>
          <w:trHeight w:val="269"/>
        </w:trPr>
        <w:tc>
          <w:tcPr>
            <w:tcW w:w="2592" w:type="dxa"/>
            <w:tcMar>
              <w:top w:w="100" w:type="dxa"/>
              <w:left w:w="100" w:type="dxa"/>
              <w:bottom w:w="100" w:type="dxa"/>
              <w:right w:w="100" w:type="dxa"/>
            </w:tcMar>
          </w:tcPr>
          <w:p w:rsidR="006E0C3E" w14:paraId="494F44B6" w14:textId="77777777">
            <w:r>
              <w:rPr>
                <w:sz w:val="20"/>
              </w:rPr>
              <w:t>CAPI QUESTION WORDING</w:t>
            </w:r>
          </w:p>
        </w:tc>
        <w:tc>
          <w:tcPr>
            <w:tcW w:w="10368" w:type="dxa"/>
            <w:tcMar>
              <w:top w:w="100" w:type="dxa"/>
              <w:left w:w="100" w:type="dxa"/>
              <w:bottom w:w="100" w:type="dxa"/>
              <w:right w:w="100" w:type="dxa"/>
            </w:tcMar>
          </w:tcPr>
          <w:p w:rsidR="006E0C3E" w14:paraId="010BE0A0" w14:textId="77777777">
            <w:r>
              <w:rPr>
                <w:sz w:val="20"/>
              </w:rPr>
              <w:t xml:space="preserve">* Do not read to respondent Enter the </w:t>
            </w:r>
            <w:r>
              <w:rPr>
                <w:sz w:val="20"/>
              </w:rPr>
              <w:t>reason for reporting the total earnings as zero (0).</w:t>
            </w:r>
          </w:p>
        </w:tc>
      </w:tr>
    </w:tbl>
    <w:p w:rsidR="006E0C3E" w14:paraId="1CE0C0C3" w14:textId="77777777"/>
    <w:tbl>
      <w:tblPr>
        <w:tblStyle w:val="TableGrid"/>
        <w:tblW w:w="0" w:type="auto"/>
        <w:tblLook w:val="04A0"/>
      </w:tblPr>
      <w:tblGrid>
        <w:gridCol w:w="2590"/>
        <w:gridCol w:w="10360"/>
      </w:tblGrid>
      <w:tr w14:paraId="1049E64B" w14:textId="77777777">
        <w:tblPrEx>
          <w:tblW w:w="0" w:type="auto"/>
          <w:tblLook w:val="04A0"/>
        </w:tblPrEx>
        <w:trPr>
          <w:trHeight w:val="269"/>
        </w:trPr>
        <w:tc>
          <w:tcPr>
            <w:tcW w:w="12960" w:type="dxa"/>
            <w:gridSpan w:val="2"/>
            <w:vMerge w:val="restart"/>
            <w:tcMar>
              <w:top w:w="100" w:type="dxa"/>
              <w:left w:w="100" w:type="dxa"/>
              <w:bottom w:w="100" w:type="dxa"/>
              <w:right w:w="100" w:type="dxa"/>
            </w:tcMar>
          </w:tcPr>
          <w:p w:rsidR="006E0C3E" w14:paraId="754FC51D" w14:textId="77777777">
            <w:r>
              <w:rPr>
                <w:b/>
                <w:sz w:val="30"/>
              </w:rPr>
              <w:t>BLOCK: BLKLABOR_FORCE / BLOCK: BLKLABOR_FORCE-BLKLABOR_FORCE_PERSON / BLOCK: BLKLABOR_FORCE-BLKLABOR_FORCE_PERSON-BEARNINGS / SCREEN: SC_WHY02 / QUESTION: WHY02_CPS / RESPONSE: RWHY02_CPS_CAPI_CATI (STANDARD, TEXTAREA)</w:t>
            </w:r>
          </w:p>
        </w:tc>
      </w:tr>
      <w:tr w14:paraId="3F9174DB"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E148F5A" w14:textId="77777777">
            <w:r>
              <w:rPr>
                <w:b/>
                <w:sz w:val="24"/>
              </w:rPr>
              <w:t>ATTRIBUTE NAME</w:t>
            </w:r>
          </w:p>
        </w:tc>
        <w:tc>
          <w:tcPr>
            <w:tcW w:w="10368" w:type="dxa"/>
            <w:vMerge w:val="restart"/>
            <w:tcMar>
              <w:top w:w="100" w:type="dxa"/>
              <w:left w:w="100" w:type="dxa"/>
              <w:bottom w:w="100" w:type="dxa"/>
              <w:right w:w="100" w:type="dxa"/>
            </w:tcMar>
          </w:tcPr>
          <w:p w:rsidR="006E0C3E" w14:paraId="75CC742A" w14:textId="77777777">
            <w:r>
              <w:rPr>
                <w:b/>
                <w:sz w:val="24"/>
              </w:rPr>
              <w:t>VALUE</w:t>
            </w:r>
          </w:p>
        </w:tc>
      </w:tr>
      <w:tr w14:paraId="75179164"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4A3CCA4D" w14:textId="77777777">
            <w:r>
              <w:rPr>
                <w:sz w:val="20"/>
              </w:rPr>
              <w:t>RESPONSE VARIABLE</w:t>
            </w:r>
          </w:p>
        </w:tc>
        <w:tc>
          <w:tcPr>
            <w:tcW w:w="10368" w:type="dxa"/>
            <w:vMerge w:val="restart"/>
            <w:tcMar>
              <w:top w:w="100" w:type="dxa"/>
              <w:left w:w="100" w:type="dxa"/>
              <w:bottom w:w="100" w:type="dxa"/>
              <w:right w:w="100" w:type="dxa"/>
            </w:tcMar>
          </w:tcPr>
          <w:p w:rsidR="006E0C3E" w14:paraId="1929D686" w14:textId="77777777">
            <w:r>
              <w:rPr>
                <w:sz w:val="20"/>
              </w:rPr>
              <w:t>PUWHY02</w:t>
            </w:r>
          </w:p>
        </w:tc>
      </w:tr>
      <w:tr w14:paraId="622118CB"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431AACE" w14:textId="77777777">
            <w:r>
              <w:rPr>
                <w:sz w:val="20"/>
              </w:rPr>
              <w:t>POSITIONING</w:t>
            </w:r>
          </w:p>
        </w:tc>
        <w:tc>
          <w:tcPr>
            <w:tcW w:w="10368" w:type="dxa"/>
            <w:vMerge w:val="restart"/>
            <w:tcMar>
              <w:top w:w="100" w:type="dxa"/>
              <w:left w:w="100" w:type="dxa"/>
              <w:bottom w:w="100" w:type="dxa"/>
              <w:right w:w="100" w:type="dxa"/>
            </w:tcMar>
          </w:tcPr>
          <w:p w:rsidR="006E0C3E" w14:paraId="207275E2" w14:textId="77777777">
            <w:r>
              <w:rPr>
                <w:sz w:val="20"/>
              </w:rPr>
              <w:t>Vertical</w:t>
            </w:r>
          </w:p>
        </w:tc>
      </w:tr>
      <w:tr w14:paraId="69103951"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AC11EB4" w14:textId="77777777">
            <w:r>
              <w:rPr>
                <w:sz w:val="20"/>
              </w:rPr>
              <w:t>VALID CHARACTER SET</w:t>
            </w:r>
          </w:p>
        </w:tc>
        <w:tc>
          <w:tcPr>
            <w:tcW w:w="10368" w:type="dxa"/>
            <w:vMerge w:val="restart"/>
            <w:tcMar>
              <w:top w:w="100" w:type="dxa"/>
              <w:left w:w="100" w:type="dxa"/>
              <w:bottom w:w="100" w:type="dxa"/>
              <w:right w:w="100" w:type="dxa"/>
            </w:tcMar>
          </w:tcPr>
          <w:p w:rsidR="006E0C3E" w14:paraId="4DC3BC00" w14:textId="77777777">
            <w:r>
              <w:rPr>
                <w:sz w:val="20"/>
              </w:rPr>
              <w:t>['0'..'9','A'..'Z','a'..'z','&amp;','#','-','/','\','?','@',''','_','^','!','*','$','(',')','[',']','|','&lt;','&gt;',':',';','.',',',' ','%','+','=','~','"','{','}','`']</w:t>
            </w:r>
          </w:p>
        </w:tc>
      </w:tr>
      <w:tr w14:paraId="1EC46585"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E73D927" w14:textId="77777777">
            <w:r>
              <w:rPr>
                <w:sz w:val="20"/>
              </w:rPr>
              <w:t>MAX LENGTH</w:t>
            </w:r>
          </w:p>
        </w:tc>
        <w:tc>
          <w:tcPr>
            <w:tcW w:w="10368" w:type="dxa"/>
            <w:vMerge w:val="restart"/>
            <w:tcMar>
              <w:top w:w="100" w:type="dxa"/>
              <w:left w:w="100" w:type="dxa"/>
              <w:bottom w:w="100" w:type="dxa"/>
              <w:right w:w="100" w:type="dxa"/>
            </w:tcMar>
          </w:tcPr>
          <w:p w:rsidR="006E0C3E" w14:paraId="2D5E8942" w14:textId="77777777">
            <w:r>
              <w:rPr>
                <w:sz w:val="20"/>
              </w:rPr>
              <w:t>65</w:t>
            </w:r>
          </w:p>
        </w:tc>
      </w:tr>
      <w:tr w14:paraId="0AEB928E"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6F777029" w14:textId="77777777">
            <w:r>
              <w:rPr>
                <w:sz w:val="20"/>
              </w:rPr>
              <w:t>RESPONSE FIELD LABEL</w:t>
            </w:r>
          </w:p>
        </w:tc>
        <w:tc>
          <w:tcPr>
            <w:tcW w:w="10368" w:type="dxa"/>
            <w:vMerge w:val="restart"/>
            <w:tcMar>
              <w:top w:w="100" w:type="dxa"/>
              <w:left w:w="100" w:type="dxa"/>
              <w:bottom w:w="100" w:type="dxa"/>
              <w:right w:w="100" w:type="dxa"/>
            </w:tcMar>
          </w:tcPr>
          <w:p w:rsidR="006E0C3E" w14:paraId="5416D4B9" w14:textId="77777777">
            <w:r>
              <w:rPr>
                <w:sz w:val="20"/>
              </w:rPr>
              <w:t>Specify:</w:t>
            </w:r>
          </w:p>
        </w:tc>
      </w:tr>
      <w:tr w14:paraId="63C9C2AB"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0A6200CB" w14:textId="77777777">
            <w:r>
              <w:rPr>
                <w:sz w:val="20"/>
              </w:rPr>
              <w:t>RESPONSE FIELD LABEL POSITION</w:t>
            </w:r>
          </w:p>
        </w:tc>
        <w:tc>
          <w:tcPr>
            <w:tcW w:w="10368" w:type="dxa"/>
            <w:vMerge w:val="restart"/>
            <w:tcMar>
              <w:top w:w="100" w:type="dxa"/>
              <w:left w:w="100" w:type="dxa"/>
              <w:bottom w:w="100" w:type="dxa"/>
              <w:right w:w="100" w:type="dxa"/>
            </w:tcMar>
          </w:tcPr>
          <w:p w:rsidR="006E0C3E" w14:paraId="6CC52FDA" w14:textId="77777777">
            <w:r>
              <w:rPr>
                <w:sz w:val="20"/>
              </w:rPr>
              <w:t>Above</w:t>
            </w:r>
          </w:p>
        </w:tc>
      </w:tr>
      <w:tr w14:paraId="57ED7F26" w14:textId="77777777">
        <w:tblPrEx>
          <w:tblW w:w="0" w:type="auto"/>
          <w:tblLook w:val="04A0"/>
        </w:tblPrEx>
        <w:trPr>
          <w:trHeight w:val="269"/>
        </w:trPr>
        <w:tc>
          <w:tcPr>
            <w:tcW w:w="2592" w:type="dxa"/>
            <w:tcMar>
              <w:top w:w="100" w:type="dxa"/>
              <w:left w:w="100" w:type="dxa"/>
              <w:bottom w:w="100" w:type="dxa"/>
              <w:right w:w="100" w:type="dxa"/>
            </w:tcMar>
          </w:tcPr>
          <w:p w:rsidR="006E0C3E" w14:paraId="4E3DF95B" w14:textId="77777777">
            <w:r>
              <w:rPr>
                <w:sz w:val="20"/>
              </w:rPr>
              <w:t>DON'T KNOW AND REFUSE ANSWER LIST</w:t>
            </w:r>
          </w:p>
        </w:tc>
        <w:tc>
          <w:tcPr>
            <w:tcW w:w="10368" w:type="dxa"/>
            <w:tcMar>
              <w:top w:w="100" w:type="dxa"/>
              <w:left w:w="100" w:type="dxa"/>
              <w:bottom w:w="100" w:type="dxa"/>
              <w:right w:w="100" w:type="dxa"/>
            </w:tcMar>
          </w:tcPr>
          <w:p w:rsidR="006E0C3E" w14:paraId="3A93ECBA" w14:textId="77777777">
            <w:r>
              <w:rPr>
                <w:sz w:val="20"/>
              </w:rPr>
              <w:t>CPS_NUM_DKREF</w:t>
            </w:r>
          </w:p>
        </w:tc>
      </w:tr>
    </w:tbl>
    <w:p w:rsidR="006E0C3E" w14:paraId="4D33BE01" w14:textId="77777777"/>
    <w:tbl>
      <w:tblPr>
        <w:tblStyle w:val="TableGrid"/>
        <w:tblW w:w="0" w:type="auto"/>
        <w:tblLook w:val="04A0"/>
      </w:tblPr>
      <w:tblGrid>
        <w:gridCol w:w="2591"/>
        <w:gridCol w:w="5180"/>
        <w:gridCol w:w="5179"/>
      </w:tblGrid>
      <w:tr w14:paraId="6FD64902"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6E0C3E" w14:paraId="550D071A" w14:textId="77777777">
            <w:r>
              <w:rPr>
                <w:b/>
                <w:sz w:val="30"/>
              </w:rPr>
              <w:t xml:space="preserve">BLOCK: BLKLABOR_FORCE / BLOCK: BLKLABOR_FORCE-BLKLABOR_FORCE_PERSON / BLOCK: </w:t>
            </w:r>
            <w:r>
              <w:rPr>
                <w:b/>
                <w:sz w:val="30"/>
              </w:rPr>
              <w:t>BLKLABOR_FORCE-BLKLABOR_FORCE_PERSON-BEARNINGS / SCREEN: SC_ERNDKP / QUESTION: ERNDKP_CPS (STANDARD)</w:t>
            </w:r>
          </w:p>
        </w:tc>
      </w:tr>
      <w:tr w14:paraId="5D824373"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0ABBC665" w14:textId="77777777">
            <w:r>
              <w:rPr>
                <w:b/>
                <w:sz w:val="24"/>
              </w:rPr>
              <w:t>ATTRIBUTE NAME</w:t>
            </w:r>
          </w:p>
        </w:tc>
        <w:tc>
          <w:tcPr>
            <w:tcW w:w="10368" w:type="dxa"/>
            <w:gridSpan w:val="2"/>
            <w:vMerge w:val="restart"/>
            <w:tcMar>
              <w:top w:w="100" w:type="dxa"/>
              <w:left w:w="100" w:type="dxa"/>
              <w:bottom w:w="100" w:type="dxa"/>
              <w:right w:w="100" w:type="dxa"/>
            </w:tcMar>
          </w:tcPr>
          <w:p w:rsidR="006E0C3E" w14:paraId="60B6BD1F" w14:textId="77777777">
            <w:r>
              <w:rPr>
                <w:b/>
                <w:sz w:val="24"/>
              </w:rPr>
              <w:t>VALUE</w:t>
            </w:r>
          </w:p>
        </w:tc>
      </w:tr>
      <w:tr w14:paraId="5248AE1E"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69626FE9" w14:textId="77777777">
            <w:r>
              <w:rPr>
                <w:sz w:val="20"/>
              </w:rPr>
              <w:t>CAPI QUESTION WORDING</w:t>
            </w:r>
          </w:p>
        </w:tc>
        <w:tc>
          <w:tcPr>
            <w:tcW w:w="10368" w:type="dxa"/>
            <w:gridSpan w:val="2"/>
            <w:vMerge w:val="restart"/>
            <w:tcMar>
              <w:top w:w="100" w:type="dxa"/>
              <w:left w:w="100" w:type="dxa"/>
              <w:bottom w:w="100" w:type="dxa"/>
              <w:right w:w="100" w:type="dxa"/>
            </w:tcMar>
          </w:tcPr>
          <w:p w:rsidR="006E0C3E" w14:paraId="006C3562" w14:textId="77777777">
            <w:r>
              <w:rPr>
                <w:sz w:val="20"/>
              </w:rPr>
              <w:t xml:space="preserve">What is your best estimate of ^HISHER usual  ^PERDICITY2 earnings before taxes or other deductions?   * </w:t>
            </w:r>
            <w:r>
              <w:rPr>
                <w:sz w:val="20"/>
              </w:rPr>
              <w:t>Enter dollar amount</w:t>
            </w:r>
          </w:p>
        </w:tc>
      </w:tr>
      <w:tr w14:paraId="546C53BE"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494C939C" w14:textId="77777777">
            <w:r>
              <w:rPr>
                <w:b/>
                <w:sz w:val="24"/>
              </w:rPr>
              <w:t>FILL</w:t>
            </w:r>
          </w:p>
        </w:tc>
        <w:tc>
          <w:tcPr>
            <w:tcW w:w="5184" w:type="dxa"/>
            <w:vMerge w:val="restart"/>
            <w:tcMar>
              <w:top w:w="100" w:type="dxa"/>
              <w:left w:w="100" w:type="dxa"/>
              <w:bottom w:w="100" w:type="dxa"/>
              <w:right w:w="100" w:type="dxa"/>
            </w:tcMar>
          </w:tcPr>
          <w:p w:rsidR="006E0C3E" w14:paraId="19C79D64" w14:textId="77777777">
            <w:r>
              <w:rPr>
                <w:b/>
                <w:sz w:val="24"/>
              </w:rPr>
              <w:t>CONDITION</w:t>
            </w:r>
          </w:p>
        </w:tc>
        <w:tc>
          <w:tcPr>
            <w:tcW w:w="5184" w:type="dxa"/>
            <w:vMerge w:val="restart"/>
            <w:tcMar>
              <w:top w:w="100" w:type="dxa"/>
              <w:left w:w="100" w:type="dxa"/>
              <w:bottom w:w="100" w:type="dxa"/>
              <w:right w:w="100" w:type="dxa"/>
            </w:tcMar>
          </w:tcPr>
          <w:p w:rsidR="006E0C3E" w14:paraId="19EDD761" w14:textId="77777777">
            <w:r>
              <w:rPr>
                <w:b/>
                <w:sz w:val="24"/>
              </w:rPr>
              <w:t>VALUE</w:t>
            </w:r>
          </w:p>
        </w:tc>
      </w:tr>
      <w:tr w14:paraId="3F25F58B"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5AD58001" w14:textId="77777777">
            <w:r>
              <w:rPr>
                <w:b/>
                <w:sz w:val="24"/>
              </w:rPr>
              <w:t>HISHER</w:t>
            </w:r>
          </w:p>
        </w:tc>
        <w:tc>
          <w:tcPr>
            <w:tcW w:w="5184" w:type="dxa"/>
            <w:vMerge w:val="restart"/>
            <w:tcMar>
              <w:top w:w="100" w:type="dxa"/>
              <w:left w:w="100" w:type="dxa"/>
              <w:bottom w:w="100" w:type="dxa"/>
              <w:right w:w="100" w:type="dxa"/>
            </w:tcMar>
          </w:tcPr>
          <w:p w:rsidR="006E0C3E" w14:paraId="4B9C9A5A" w14:textId="77777777">
            <w:r>
              <w:rPr>
                <w:sz w:val="20"/>
              </w:rPr>
              <w:t>PULINENO==HURESPLI</w:t>
            </w:r>
          </w:p>
        </w:tc>
        <w:tc>
          <w:tcPr>
            <w:tcW w:w="5184" w:type="dxa"/>
            <w:vMerge w:val="restart"/>
            <w:tcMar>
              <w:top w:w="100" w:type="dxa"/>
              <w:left w:w="100" w:type="dxa"/>
              <w:bottom w:w="100" w:type="dxa"/>
              <w:right w:w="100" w:type="dxa"/>
            </w:tcMar>
          </w:tcPr>
          <w:p w:rsidR="006E0C3E" w14:paraId="51DA4F6D" w14:textId="77777777">
            <w:r>
              <w:rPr>
                <w:sz w:val="20"/>
              </w:rPr>
              <w:t>your</w:t>
            </w:r>
          </w:p>
        </w:tc>
      </w:tr>
      <w:tr w14:paraId="0C93C33C" w14:textId="77777777">
        <w:tblPrEx>
          <w:tblW w:w="0" w:type="auto"/>
          <w:tblLook w:val="04A0"/>
        </w:tblPrEx>
        <w:trPr>
          <w:trHeight w:val="269"/>
        </w:trPr>
        <w:tc>
          <w:tcPr>
            <w:tcW w:w="2592" w:type="dxa"/>
            <w:vMerge/>
            <w:tcMar>
              <w:top w:w="100" w:type="dxa"/>
              <w:left w:w="100" w:type="dxa"/>
              <w:bottom w:w="100" w:type="dxa"/>
              <w:right w:w="100" w:type="dxa"/>
            </w:tcMar>
          </w:tcPr>
          <w:p w:rsidR="006E0C3E" w14:paraId="2E49B362" w14:textId="77777777"/>
        </w:tc>
        <w:tc>
          <w:tcPr>
            <w:tcW w:w="5184" w:type="dxa"/>
            <w:vMerge w:val="restart"/>
            <w:tcMar>
              <w:top w:w="100" w:type="dxa"/>
              <w:left w:w="100" w:type="dxa"/>
              <w:bottom w:w="100" w:type="dxa"/>
              <w:right w:w="100" w:type="dxa"/>
            </w:tcMar>
          </w:tcPr>
          <w:p w:rsidR="006E0C3E" w14:paraId="5C7380EE" w14:textId="77777777">
            <w:r>
              <w:rPr>
                <w:sz w:val="20"/>
              </w:rPr>
              <w:t>PUSEX=="2"</w:t>
            </w:r>
          </w:p>
        </w:tc>
        <w:tc>
          <w:tcPr>
            <w:tcW w:w="5184" w:type="dxa"/>
            <w:vMerge w:val="restart"/>
            <w:tcMar>
              <w:top w:w="100" w:type="dxa"/>
              <w:left w:w="100" w:type="dxa"/>
              <w:bottom w:w="100" w:type="dxa"/>
              <w:right w:w="100" w:type="dxa"/>
            </w:tcMar>
          </w:tcPr>
          <w:p w:rsidR="006E0C3E" w14:paraId="56260B7E" w14:textId="77777777">
            <w:r>
              <w:rPr>
                <w:sz w:val="20"/>
              </w:rPr>
              <w:t>her</w:t>
            </w:r>
          </w:p>
        </w:tc>
      </w:tr>
      <w:tr w14:paraId="2965934F" w14:textId="77777777">
        <w:tblPrEx>
          <w:tblW w:w="0" w:type="auto"/>
          <w:tblLook w:val="04A0"/>
        </w:tblPrEx>
        <w:trPr>
          <w:trHeight w:val="269"/>
        </w:trPr>
        <w:tc>
          <w:tcPr>
            <w:tcW w:w="2592" w:type="dxa"/>
            <w:vMerge/>
            <w:tcMar>
              <w:top w:w="100" w:type="dxa"/>
              <w:left w:w="100" w:type="dxa"/>
              <w:bottom w:w="100" w:type="dxa"/>
              <w:right w:w="100" w:type="dxa"/>
            </w:tcMar>
          </w:tcPr>
          <w:p w:rsidR="006E0C3E" w14:paraId="1BB57BD6" w14:textId="77777777"/>
        </w:tc>
        <w:tc>
          <w:tcPr>
            <w:tcW w:w="5184" w:type="dxa"/>
            <w:vMerge w:val="restart"/>
            <w:tcMar>
              <w:top w:w="100" w:type="dxa"/>
              <w:left w:w="100" w:type="dxa"/>
              <w:bottom w:w="100" w:type="dxa"/>
              <w:right w:w="100" w:type="dxa"/>
            </w:tcMar>
          </w:tcPr>
          <w:p w:rsidR="006E0C3E" w14:paraId="1C5C8C92" w14:textId="77777777">
            <w:r>
              <w:rPr>
                <w:sz w:val="20"/>
              </w:rPr>
              <w:t>PULINENO!=HURESPLI AND PUSEX!="2"</w:t>
            </w:r>
          </w:p>
        </w:tc>
        <w:tc>
          <w:tcPr>
            <w:tcW w:w="5184" w:type="dxa"/>
            <w:vMerge w:val="restart"/>
            <w:tcMar>
              <w:top w:w="100" w:type="dxa"/>
              <w:left w:w="100" w:type="dxa"/>
              <w:bottom w:w="100" w:type="dxa"/>
              <w:right w:w="100" w:type="dxa"/>
            </w:tcMar>
          </w:tcPr>
          <w:p w:rsidR="006E0C3E" w14:paraId="25898FFD" w14:textId="77777777">
            <w:r>
              <w:rPr>
                <w:sz w:val="20"/>
              </w:rPr>
              <w:t>his</w:t>
            </w:r>
          </w:p>
        </w:tc>
      </w:tr>
      <w:tr w14:paraId="51B7D3EA"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38D11298" w14:textId="77777777">
            <w:r>
              <w:rPr>
                <w:b/>
                <w:sz w:val="24"/>
              </w:rPr>
              <w:t>PERDICITY2</w:t>
            </w:r>
          </w:p>
        </w:tc>
        <w:tc>
          <w:tcPr>
            <w:tcW w:w="5184" w:type="dxa"/>
            <w:vMerge w:val="restart"/>
            <w:tcMar>
              <w:top w:w="100" w:type="dxa"/>
              <w:left w:w="100" w:type="dxa"/>
              <w:bottom w:w="100" w:type="dxa"/>
              <w:right w:w="100" w:type="dxa"/>
            </w:tcMar>
          </w:tcPr>
          <w:p w:rsidR="006E0C3E" w14:paraId="47C32357" w14:textId="77777777">
            <w:r>
              <w:rPr>
                <w:sz w:val="20"/>
              </w:rPr>
              <w:t>PUERNPR=="3"</w:t>
            </w:r>
          </w:p>
        </w:tc>
        <w:tc>
          <w:tcPr>
            <w:tcW w:w="5184" w:type="dxa"/>
            <w:vMerge w:val="restart"/>
            <w:tcMar>
              <w:top w:w="100" w:type="dxa"/>
              <w:left w:w="100" w:type="dxa"/>
              <w:bottom w:w="100" w:type="dxa"/>
              <w:right w:w="100" w:type="dxa"/>
            </w:tcMar>
          </w:tcPr>
          <w:p w:rsidR="006E0C3E" w14:paraId="242F9D72" w14:textId="77777777">
            <w:r>
              <w:rPr>
                <w:sz w:val="20"/>
              </w:rPr>
              <w:t>bi-weekly</w:t>
            </w:r>
          </w:p>
        </w:tc>
      </w:tr>
      <w:tr w14:paraId="0E501CCE" w14:textId="77777777">
        <w:tblPrEx>
          <w:tblW w:w="0" w:type="auto"/>
          <w:tblLook w:val="04A0"/>
        </w:tblPrEx>
        <w:trPr>
          <w:trHeight w:val="269"/>
        </w:trPr>
        <w:tc>
          <w:tcPr>
            <w:tcW w:w="2592" w:type="dxa"/>
            <w:vMerge/>
            <w:tcMar>
              <w:top w:w="100" w:type="dxa"/>
              <w:left w:w="100" w:type="dxa"/>
              <w:bottom w:w="100" w:type="dxa"/>
              <w:right w:w="100" w:type="dxa"/>
            </w:tcMar>
          </w:tcPr>
          <w:p w:rsidR="006E0C3E" w14:paraId="14498603" w14:textId="77777777"/>
        </w:tc>
        <w:tc>
          <w:tcPr>
            <w:tcW w:w="5184" w:type="dxa"/>
            <w:vMerge w:val="restart"/>
            <w:tcMar>
              <w:top w:w="100" w:type="dxa"/>
              <w:left w:w="100" w:type="dxa"/>
              <w:bottom w:w="100" w:type="dxa"/>
              <w:right w:w="100" w:type="dxa"/>
            </w:tcMar>
          </w:tcPr>
          <w:p w:rsidR="006E0C3E" w14:paraId="63A6D7EF" w14:textId="77777777">
            <w:r>
              <w:rPr>
                <w:sz w:val="20"/>
              </w:rPr>
              <w:t>PUERNPR=="4"</w:t>
            </w:r>
          </w:p>
        </w:tc>
        <w:tc>
          <w:tcPr>
            <w:tcW w:w="5184" w:type="dxa"/>
            <w:vMerge w:val="restart"/>
            <w:tcMar>
              <w:top w:w="100" w:type="dxa"/>
              <w:left w:w="100" w:type="dxa"/>
              <w:bottom w:w="100" w:type="dxa"/>
              <w:right w:w="100" w:type="dxa"/>
            </w:tcMar>
          </w:tcPr>
          <w:p w:rsidR="006E0C3E" w14:paraId="12B6EA88" w14:textId="77777777">
            <w:r>
              <w:rPr>
                <w:sz w:val="20"/>
              </w:rPr>
              <w:t>twice monthly</w:t>
            </w:r>
          </w:p>
        </w:tc>
      </w:tr>
      <w:tr w14:paraId="11CE615C" w14:textId="77777777">
        <w:tblPrEx>
          <w:tblW w:w="0" w:type="auto"/>
          <w:tblLook w:val="04A0"/>
        </w:tblPrEx>
        <w:trPr>
          <w:trHeight w:val="269"/>
        </w:trPr>
        <w:tc>
          <w:tcPr>
            <w:tcW w:w="2592" w:type="dxa"/>
            <w:vMerge/>
            <w:tcMar>
              <w:top w:w="100" w:type="dxa"/>
              <w:left w:w="100" w:type="dxa"/>
              <w:bottom w:w="100" w:type="dxa"/>
              <w:right w:w="100" w:type="dxa"/>
            </w:tcMar>
          </w:tcPr>
          <w:p w:rsidR="006E0C3E" w14:paraId="326DC38F" w14:textId="77777777"/>
        </w:tc>
        <w:tc>
          <w:tcPr>
            <w:tcW w:w="5184" w:type="dxa"/>
            <w:vMerge w:val="restart"/>
            <w:tcMar>
              <w:top w:w="100" w:type="dxa"/>
              <w:left w:w="100" w:type="dxa"/>
              <w:bottom w:w="100" w:type="dxa"/>
              <w:right w:w="100" w:type="dxa"/>
            </w:tcMar>
          </w:tcPr>
          <w:p w:rsidR="006E0C3E" w14:paraId="37F40BAF" w14:textId="77777777">
            <w:r>
              <w:rPr>
                <w:sz w:val="20"/>
              </w:rPr>
              <w:t>PUERNPR=="5"</w:t>
            </w:r>
          </w:p>
        </w:tc>
        <w:tc>
          <w:tcPr>
            <w:tcW w:w="5184" w:type="dxa"/>
            <w:vMerge w:val="restart"/>
            <w:tcMar>
              <w:top w:w="100" w:type="dxa"/>
              <w:left w:w="100" w:type="dxa"/>
              <w:bottom w:w="100" w:type="dxa"/>
              <w:right w:w="100" w:type="dxa"/>
            </w:tcMar>
          </w:tcPr>
          <w:p w:rsidR="006E0C3E" w14:paraId="2870FE09" w14:textId="77777777">
            <w:r>
              <w:rPr>
                <w:sz w:val="20"/>
              </w:rPr>
              <w:t>monthly</w:t>
            </w:r>
          </w:p>
        </w:tc>
      </w:tr>
      <w:tr w14:paraId="58F4C296" w14:textId="77777777">
        <w:tblPrEx>
          <w:tblW w:w="0" w:type="auto"/>
          <w:tblLook w:val="04A0"/>
        </w:tblPrEx>
        <w:trPr>
          <w:trHeight w:val="269"/>
        </w:trPr>
        <w:tc>
          <w:tcPr>
            <w:tcW w:w="2592" w:type="dxa"/>
            <w:vMerge/>
            <w:tcMar>
              <w:top w:w="100" w:type="dxa"/>
              <w:left w:w="100" w:type="dxa"/>
              <w:bottom w:w="100" w:type="dxa"/>
              <w:right w:w="100" w:type="dxa"/>
            </w:tcMar>
          </w:tcPr>
          <w:p w:rsidR="006E0C3E" w14:paraId="3579C1D7" w14:textId="77777777"/>
        </w:tc>
        <w:tc>
          <w:tcPr>
            <w:tcW w:w="5184" w:type="dxa"/>
            <w:vMerge w:val="restart"/>
            <w:tcMar>
              <w:top w:w="100" w:type="dxa"/>
              <w:left w:w="100" w:type="dxa"/>
              <w:bottom w:w="100" w:type="dxa"/>
              <w:right w:w="100" w:type="dxa"/>
            </w:tcMar>
          </w:tcPr>
          <w:p w:rsidR="006E0C3E" w14:paraId="1B0E3085" w14:textId="77777777">
            <w:r>
              <w:rPr>
                <w:sz w:val="20"/>
              </w:rPr>
              <w:t>PUERNPR=="6"</w:t>
            </w:r>
          </w:p>
        </w:tc>
        <w:tc>
          <w:tcPr>
            <w:tcW w:w="5184" w:type="dxa"/>
            <w:vMerge w:val="restart"/>
            <w:tcMar>
              <w:top w:w="100" w:type="dxa"/>
              <w:left w:w="100" w:type="dxa"/>
              <w:bottom w:w="100" w:type="dxa"/>
              <w:right w:w="100" w:type="dxa"/>
            </w:tcMar>
          </w:tcPr>
          <w:p w:rsidR="006E0C3E" w14:paraId="0A6828E0" w14:textId="77777777">
            <w:r>
              <w:rPr>
                <w:sz w:val="20"/>
              </w:rPr>
              <w:t>annual</w:t>
            </w:r>
          </w:p>
        </w:tc>
      </w:tr>
      <w:tr w14:paraId="2AC80133" w14:textId="77777777">
        <w:tblPrEx>
          <w:tblW w:w="0" w:type="auto"/>
          <w:tblLook w:val="04A0"/>
        </w:tblPrEx>
        <w:trPr>
          <w:trHeight w:val="269"/>
        </w:trPr>
        <w:tc>
          <w:tcPr>
            <w:tcW w:w="2592" w:type="dxa"/>
            <w:vMerge/>
            <w:tcMar>
              <w:top w:w="100" w:type="dxa"/>
              <w:left w:w="100" w:type="dxa"/>
              <w:bottom w:w="100" w:type="dxa"/>
              <w:right w:w="100" w:type="dxa"/>
            </w:tcMar>
          </w:tcPr>
          <w:p w:rsidR="006E0C3E" w14:paraId="40D9CA96" w14:textId="77777777"/>
        </w:tc>
        <w:tc>
          <w:tcPr>
            <w:tcW w:w="5184" w:type="dxa"/>
            <w:tcMar>
              <w:top w:w="100" w:type="dxa"/>
              <w:left w:w="100" w:type="dxa"/>
              <w:bottom w:w="100" w:type="dxa"/>
              <w:right w:w="100" w:type="dxa"/>
            </w:tcMar>
          </w:tcPr>
          <w:p w:rsidR="006E0C3E" w14:paraId="7E3DAB03" w14:textId="77777777"/>
        </w:tc>
        <w:tc>
          <w:tcPr>
            <w:tcW w:w="5184" w:type="dxa"/>
            <w:tcMar>
              <w:top w:w="100" w:type="dxa"/>
              <w:left w:w="100" w:type="dxa"/>
              <w:bottom w:w="100" w:type="dxa"/>
              <w:right w:w="100" w:type="dxa"/>
            </w:tcMar>
          </w:tcPr>
          <w:p w:rsidR="006E0C3E" w14:paraId="1ED6A015" w14:textId="77777777">
            <w:r>
              <w:rPr>
                <w:sz w:val="20"/>
              </w:rPr>
              <w:t>weekly</w:t>
            </w:r>
          </w:p>
        </w:tc>
      </w:tr>
    </w:tbl>
    <w:p w:rsidR="006E0C3E" w14:paraId="55E2C483" w14:textId="77777777"/>
    <w:tbl>
      <w:tblPr>
        <w:tblStyle w:val="TableGrid"/>
        <w:tblW w:w="0" w:type="auto"/>
        <w:tblLook w:val="04A0"/>
      </w:tblPr>
      <w:tblGrid>
        <w:gridCol w:w="2591"/>
        <w:gridCol w:w="10359"/>
      </w:tblGrid>
      <w:tr w14:paraId="60250706" w14:textId="77777777">
        <w:tblPrEx>
          <w:tblW w:w="0" w:type="auto"/>
          <w:tblLook w:val="04A0"/>
        </w:tblPrEx>
        <w:trPr>
          <w:trHeight w:val="269"/>
        </w:trPr>
        <w:tc>
          <w:tcPr>
            <w:tcW w:w="12960" w:type="dxa"/>
            <w:gridSpan w:val="2"/>
            <w:vMerge w:val="restart"/>
            <w:tcMar>
              <w:top w:w="100" w:type="dxa"/>
              <w:left w:w="100" w:type="dxa"/>
              <w:bottom w:w="100" w:type="dxa"/>
              <w:right w:w="100" w:type="dxa"/>
            </w:tcMar>
          </w:tcPr>
          <w:p w:rsidR="006E0C3E" w14:paraId="7799BE43" w14:textId="77777777">
            <w:r>
              <w:rPr>
                <w:b/>
                <w:sz w:val="30"/>
              </w:rPr>
              <w:t>BLOCK: BLKLABOR_FORCE / BLOCK: BLKLABOR_FORCE-BLKLABOR_FORCE_PERSON / BLOCK: BLKLABOR_FORCE-BLKLABOR_FORCE_PERSON-BEARNINGS / SCREEN: SC_ERNDKP / QUESTION: ERNDKP_CPS / RESPONSE: RERNDKP_CPS (STANDARD, CURRENCY)</w:t>
            </w:r>
          </w:p>
        </w:tc>
      </w:tr>
      <w:tr w14:paraId="2F885C91"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078B6699" w14:textId="77777777">
            <w:r>
              <w:rPr>
                <w:b/>
                <w:sz w:val="24"/>
              </w:rPr>
              <w:t>ATTRIBUTE NAME</w:t>
            </w:r>
          </w:p>
        </w:tc>
        <w:tc>
          <w:tcPr>
            <w:tcW w:w="10368" w:type="dxa"/>
            <w:vMerge w:val="restart"/>
            <w:tcMar>
              <w:top w:w="100" w:type="dxa"/>
              <w:left w:w="100" w:type="dxa"/>
              <w:bottom w:w="100" w:type="dxa"/>
              <w:right w:w="100" w:type="dxa"/>
            </w:tcMar>
          </w:tcPr>
          <w:p w:rsidR="006E0C3E" w14:paraId="09EBA0E6" w14:textId="77777777">
            <w:r>
              <w:rPr>
                <w:b/>
                <w:sz w:val="24"/>
              </w:rPr>
              <w:t>VALUE</w:t>
            </w:r>
          </w:p>
        </w:tc>
      </w:tr>
      <w:tr w14:paraId="79CE4233"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D53E551" w14:textId="77777777">
            <w:r>
              <w:rPr>
                <w:sz w:val="20"/>
              </w:rPr>
              <w:t xml:space="preserve">RESPONSE </w:t>
            </w:r>
            <w:r>
              <w:rPr>
                <w:sz w:val="20"/>
              </w:rPr>
              <w:t>VARIABLE</w:t>
            </w:r>
          </w:p>
        </w:tc>
        <w:tc>
          <w:tcPr>
            <w:tcW w:w="10368" w:type="dxa"/>
            <w:vMerge w:val="restart"/>
            <w:tcMar>
              <w:top w:w="100" w:type="dxa"/>
              <w:left w:w="100" w:type="dxa"/>
              <w:bottom w:w="100" w:type="dxa"/>
              <w:right w:w="100" w:type="dxa"/>
            </w:tcMar>
          </w:tcPr>
          <w:p w:rsidR="006E0C3E" w14:paraId="36912892" w14:textId="77777777">
            <w:r>
              <w:rPr>
                <w:sz w:val="20"/>
              </w:rPr>
              <w:t>PUERNDKP</w:t>
            </w:r>
          </w:p>
        </w:tc>
      </w:tr>
      <w:tr w14:paraId="693B601D"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8CEA492" w14:textId="77777777">
            <w:r>
              <w:rPr>
                <w:sz w:val="20"/>
              </w:rPr>
              <w:t>POSITIONING</w:t>
            </w:r>
          </w:p>
        </w:tc>
        <w:tc>
          <w:tcPr>
            <w:tcW w:w="10368" w:type="dxa"/>
            <w:vMerge w:val="restart"/>
            <w:tcMar>
              <w:top w:w="100" w:type="dxa"/>
              <w:left w:w="100" w:type="dxa"/>
              <w:bottom w:w="100" w:type="dxa"/>
              <w:right w:w="100" w:type="dxa"/>
            </w:tcMar>
          </w:tcPr>
          <w:p w:rsidR="006E0C3E" w14:paraId="2A8C7398" w14:textId="77777777">
            <w:r>
              <w:rPr>
                <w:sz w:val="20"/>
              </w:rPr>
              <w:t>Vertical</w:t>
            </w:r>
          </w:p>
        </w:tc>
      </w:tr>
      <w:tr w14:paraId="6865C666"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5E326D5" w14:textId="77777777">
            <w:r>
              <w:rPr>
                <w:sz w:val="20"/>
              </w:rPr>
              <w:t>MAX LENGTH</w:t>
            </w:r>
          </w:p>
        </w:tc>
        <w:tc>
          <w:tcPr>
            <w:tcW w:w="10368" w:type="dxa"/>
            <w:vMerge w:val="restart"/>
            <w:tcMar>
              <w:top w:w="100" w:type="dxa"/>
              <w:left w:w="100" w:type="dxa"/>
              <w:bottom w:w="100" w:type="dxa"/>
              <w:right w:w="100" w:type="dxa"/>
            </w:tcMar>
          </w:tcPr>
          <w:p w:rsidR="006E0C3E" w14:paraId="16557B3E" w14:textId="77777777">
            <w:r>
              <w:rPr>
                <w:sz w:val="20"/>
              </w:rPr>
              <w:t>6</w:t>
            </w:r>
          </w:p>
        </w:tc>
      </w:tr>
      <w:tr w14:paraId="445FD157"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3791ED5" w14:textId="77777777">
            <w:r>
              <w:rPr>
                <w:sz w:val="20"/>
              </w:rPr>
              <w:t>NUMBER OF DECIMAL PLACES</w:t>
            </w:r>
          </w:p>
        </w:tc>
        <w:tc>
          <w:tcPr>
            <w:tcW w:w="10368" w:type="dxa"/>
            <w:vMerge w:val="restart"/>
            <w:tcMar>
              <w:top w:w="100" w:type="dxa"/>
              <w:left w:w="100" w:type="dxa"/>
              <w:bottom w:w="100" w:type="dxa"/>
              <w:right w:w="100" w:type="dxa"/>
            </w:tcMar>
          </w:tcPr>
          <w:p w:rsidR="006E0C3E" w14:paraId="78A09ACE" w14:textId="77777777">
            <w:r>
              <w:rPr>
                <w:sz w:val="20"/>
              </w:rPr>
              <w:t>0</w:t>
            </w:r>
          </w:p>
        </w:tc>
      </w:tr>
      <w:tr w14:paraId="4611CB7F"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AEEBDDD" w14:textId="77777777">
            <w:r>
              <w:rPr>
                <w:sz w:val="20"/>
              </w:rPr>
              <w:t>MINIMUM VALUE</w:t>
            </w:r>
          </w:p>
        </w:tc>
        <w:tc>
          <w:tcPr>
            <w:tcW w:w="10368" w:type="dxa"/>
            <w:vMerge w:val="restart"/>
            <w:tcMar>
              <w:top w:w="100" w:type="dxa"/>
              <w:left w:w="100" w:type="dxa"/>
              <w:bottom w:w="100" w:type="dxa"/>
              <w:right w:w="100" w:type="dxa"/>
            </w:tcMar>
          </w:tcPr>
          <w:p w:rsidR="006E0C3E" w14:paraId="23F69729" w14:textId="77777777">
            <w:r>
              <w:rPr>
                <w:sz w:val="20"/>
              </w:rPr>
              <w:t>0</w:t>
            </w:r>
          </w:p>
        </w:tc>
      </w:tr>
      <w:tr w14:paraId="79F1D5BE"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33B8AB8B" w14:textId="77777777">
            <w:r>
              <w:rPr>
                <w:sz w:val="20"/>
              </w:rPr>
              <w:t>MAXIMUM VALUE</w:t>
            </w:r>
          </w:p>
        </w:tc>
        <w:tc>
          <w:tcPr>
            <w:tcW w:w="10368" w:type="dxa"/>
            <w:vMerge w:val="restart"/>
            <w:tcMar>
              <w:top w:w="100" w:type="dxa"/>
              <w:left w:w="100" w:type="dxa"/>
              <w:bottom w:w="100" w:type="dxa"/>
              <w:right w:w="100" w:type="dxa"/>
            </w:tcMar>
          </w:tcPr>
          <w:p w:rsidR="006E0C3E" w14:paraId="4E99B642" w14:textId="77777777">
            <w:r>
              <w:rPr>
                <w:sz w:val="20"/>
              </w:rPr>
              <w:t>99999</w:t>
            </w:r>
          </w:p>
        </w:tc>
      </w:tr>
      <w:tr w14:paraId="19C24E22"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4DA1DD13" w14:textId="77777777">
            <w:r>
              <w:rPr>
                <w:sz w:val="20"/>
              </w:rPr>
              <w:t>RESPONSE FIELD LABEL</w:t>
            </w:r>
          </w:p>
        </w:tc>
        <w:tc>
          <w:tcPr>
            <w:tcW w:w="10368" w:type="dxa"/>
            <w:vMerge w:val="restart"/>
            <w:tcMar>
              <w:top w:w="100" w:type="dxa"/>
              <w:left w:w="100" w:type="dxa"/>
              <w:bottom w:w="100" w:type="dxa"/>
              <w:right w:w="100" w:type="dxa"/>
            </w:tcMar>
          </w:tcPr>
          <w:p w:rsidR="006E0C3E" w14:paraId="55AAEFE7" w14:textId="77777777">
            <w:r>
              <w:rPr>
                <w:sz w:val="20"/>
              </w:rPr>
              <w:t>$</w:t>
            </w:r>
          </w:p>
        </w:tc>
      </w:tr>
      <w:tr w14:paraId="6BB05A83"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4E3C2054" w14:textId="77777777">
            <w:r>
              <w:rPr>
                <w:sz w:val="20"/>
              </w:rPr>
              <w:t>RESPONSE FIELD LABEL DISPLAY</w:t>
            </w:r>
          </w:p>
        </w:tc>
        <w:tc>
          <w:tcPr>
            <w:tcW w:w="10368" w:type="dxa"/>
            <w:vMerge w:val="restart"/>
            <w:tcMar>
              <w:top w:w="100" w:type="dxa"/>
              <w:left w:w="100" w:type="dxa"/>
              <w:bottom w:w="100" w:type="dxa"/>
              <w:right w:w="100" w:type="dxa"/>
            </w:tcMar>
          </w:tcPr>
          <w:p w:rsidR="006E0C3E" w14:paraId="73B11645" w14:textId="77777777">
            <w:r>
              <w:rPr>
                <w:sz w:val="20"/>
              </w:rPr>
              <w:t>1</w:t>
            </w:r>
          </w:p>
        </w:tc>
      </w:tr>
      <w:tr w14:paraId="0C4305E8" w14:textId="77777777">
        <w:tblPrEx>
          <w:tblW w:w="0" w:type="auto"/>
          <w:tblLook w:val="04A0"/>
        </w:tblPrEx>
        <w:trPr>
          <w:trHeight w:val="269"/>
        </w:trPr>
        <w:tc>
          <w:tcPr>
            <w:tcW w:w="2592" w:type="dxa"/>
            <w:tcMar>
              <w:top w:w="100" w:type="dxa"/>
              <w:left w:w="100" w:type="dxa"/>
              <w:bottom w:w="100" w:type="dxa"/>
              <w:right w:w="100" w:type="dxa"/>
            </w:tcMar>
          </w:tcPr>
          <w:p w:rsidR="006E0C3E" w14:paraId="678D40C2" w14:textId="77777777">
            <w:r>
              <w:rPr>
                <w:sz w:val="20"/>
              </w:rPr>
              <w:t>RESPONSE FIELD LABEL POSITION</w:t>
            </w:r>
          </w:p>
        </w:tc>
        <w:tc>
          <w:tcPr>
            <w:tcW w:w="10368" w:type="dxa"/>
            <w:tcMar>
              <w:top w:w="100" w:type="dxa"/>
              <w:left w:w="100" w:type="dxa"/>
              <w:bottom w:w="100" w:type="dxa"/>
              <w:right w:w="100" w:type="dxa"/>
            </w:tcMar>
          </w:tcPr>
          <w:p w:rsidR="006E0C3E" w14:paraId="30FA4558" w14:textId="77777777">
            <w:r>
              <w:rPr>
                <w:sz w:val="20"/>
              </w:rPr>
              <w:t>Left</w:t>
            </w:r>
          </w:p>
        </w:tc>
      </w:tr>
    </w:tbl>
    <w:p w:rsidR="006E0C3E" w14:paraId="02464CF5" w14:textId="77777777"/>
    <w:tbl>
      <w:tblPr>
        <w:tblStyle w:val="TableGrid"/>
        <w:tblW w:w="0" w:type="auto"/>
        <w:tblLook w:val="04A0"/>
      </w:tblPr>
      <w:tblGrid>
        <w:gridCol w:w="2590"/>
        <w:gridCol w:w="5180"/>
        <w:gridCol w:w="5180"/>
      </w:tblGrid>
      <w:tr w14:paraId="34E01113"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6E0C3E" w14:paraId="5E0304E8" w14:textId="77777777">
            <w:r>
              <w:rPr>
                <w:b/>
                <w:sz w:val="30"/>
              </w:rPr>
              <w:t xml:space="preserve">BLOCK: BLKLABOR_FORCE / BLOCK: </w:t>
            </w:r>
            <w:r>
              <w:rPr>
                <w:b/>
                <w:sz w:val="30"/>
              </w:rPr>
              <w:t>BLKLABOR_FORCE-BLKLABOR_FORCE_PERSON / BLOCK: BLKLABOR_FORCE-BLKLABOR_FORCE_PERSON-BEARNINGS / SCREEN: SC_ERNRG3 / QUESTION: ERNRG3_CPS (STANDARD)</w:t>
            </w:r>
          </w:p>
        </w:tc>
      </w:tr>
      <w:tr w14:paraId="608767CC"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2FBD9C0" w14:textId="77777777">
            <w:r>
              <w:rPr>
                <w:b/>
                <w:sz w:val="24"/>
              </w:rPr>
              <w:t>ATTRIBUTE NAME</w:t>
            </w:r>
          </w:p>
        </w:tc>
        <w:tc>
          <w:tcPr>
            <w:tcW w:w="10368" w:type="dxa"/>
            <w:gridSpan w:val="2"/>
            <w:vMerge w:val="restart"/>
            <w:tcMar>
              <w:top w:w="100" w:type="dxa"/>
              <w:left w:w="100" w:type="dxa"/>
              <w:bottom w:w="100" w:type="dxa"/>
              <w:right w:w="100" w:type="dxa"/>
            </w:tcMar>
          </w:tcPr>
          <w:p w:rsidR="006E0C3E" w14:paraId="62DD580A" w14:textId="77777777">
            <w:r>
              <w:rPr>
                <w:b/>
                <w:sz w:val="24"/>
              </w:rPr>
              <w:t>VALUE</w:t>
            </w:r>
          </w:p>
        </w:tc>
      </w:tr>
      <w:tr w14:paraId="1A08B764"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45A5FA17" w14:textId="77777777">
            <w:r>
              <w:rPr>
                <w:sz w:val="20"/>
              </w:rPr>
              <w:t>CAPI QUESTION WORDING</w:t>
            </w:r>
          </w:p>
        </w:tc>
        <w:tc>
          <w:tcPr>
            <w:tcW w:w="10368" w:type="dxa"/>
            <w:gridSpan w:val="2"/>
            <w:vMerge w:val="restart"/>
            <w:tcMar>
              <w:top w:w="100" w:type="dxa"/>
              <w:left w:w="100" w:type="dxa"/>
              <w:bottom w:w="100" w:type="dxa"/>
              <w:right w:w="100" w:type="dxa"/>
            </w:tcMar>
          </w:tcPr>
          <w:p w:rsidR="006E0C3E" w14:paraId="0B781D4D" w14:textId="77777777">
            <w:r>
              <w:rPr>
                <w:sz w:val="20"/>
              </w:rPr>
              <w:t>&lt;span class="text-interviewer" style="color:blue;"&gt;Do not read to respondent:&lt;/span&gt;&lt;br /&gt; ^ERNRG3_FILL ^PERDICITY2_C earnings recorded as: ^ERNAMT Is this entry correct?</w:t>
            </w:r>
          </w:p>
        </w:tc>
      </w:tr>
      <w:tr w14:paraId="04ED7E7F"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5B703571" w14:textId="77777777">
            <w:r>
              <w:rPr>
                <w:b/>
                <w:sz w:val="24"/>
              </w:rPr>
              <w:t>FILL</w:t>
            </w:r>
          </w:p>
        </w:tc>
        <w:tc>
          <w:tcPr>
            <w:tcW w:w="5184" w:type="dxa"/>
            <w:vMerge w:val="restart"/>
            <w:tcMar>
              <w:top w:w="100" w:type="dxa"/>
              <w:left w:w="100" w:type="dxa"/>
              <w:bottom w:w="100" w:type="dxa"/>
              <w:right w:w="100" w:type="dxa"/>
            </w:tcMar>
          </w:tcPr>
          <w:p w:rsidR="006E0C3E" w14:paraId="7ABF2024" w14:textId="77777777">
            <w:r>
              <w:rPr>
                <w:b/>
                <w:sz w:val="24"/>
              </w:rPr>
              <w:t>CONDITION</w:t>
            </w:r>
          </w:p>
        </w:tc>
        <w:tc>
          <w:tcPr>
            <w:tcW w:w="5184" w:type="dxa"/>
            <w:vMerge w:val="restart"/>
            <w:tcMar>
              <w:top w:w="100" w:type="dxa"/>
              <w:left w:w="100" w:type="dxa"/>
              <w:bottom w:w="100" w:type="dxa"/>
              <w:right w:w="100" w:type="dxa"/>
            </w:tcMar>
          </w:tcPr>
          <w:p w:rsidR="006E0C3E" w14:paraId="1140FB18" w14:textId="77777777">
            <w:r>
              <w:rPr>
                <w:b/>
                <w:sz w:val="24"/>
              </w:rPr>
              <w:t>VALUE</w:t>
            </w:r>
          </w:p>
        </w:tc>
      </w:tr>
      <w:tr w14:paraId="05AC04C2"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61A7926" w14:textId="77777777">
            <w:r>
              <w:rPr>
                <w:b/>
                <w:sz w:val="24"/>
              </w:rPr>
              <w:t>ERNAMT</w:t>
            </w:r>
          </w:p>
        </w:tc>
        <w:tc>
          <w:tcPr>
            <w:tcW w:w="5184" w:type="dxa"/>
            <w:vMerge w:val="restart"/>
            <w:tcMar>
              <w:top w:w="100" w:type="dxa"/>
              <w:left w:w="100" w:type="dxa"/>
              <w:bottom w:w="100" w:type="dxa"/>
              <w:right w:w="100" w:type="dxa"/>
            </w:tcMar>
          </w:tcPr>
          <w:p w:rsidR="006E0C3E" w14:paraId="60A66452" w14:textId="77777777">
            <w:r>
              <w:rPr>
                <w:sz w:val="20"/>
              </w:rPr>
              <w:t>isNotBlank (PUERNAMT)</w:t>
            </w:r>
          </w:p>
        </w:tc>
        <w:tc>
          <w:tcPr>
            <w:tcW w:w="5184" w:type="dxa"/>
            <w:vMerge w:val="restart"/>
            <w:tcMar>
              <w:top w:w="100" w:type="dxa"/>
              <w:left w:w="100" w:type="dxa"/>
              <w:bottom w:w="100" w:type="dxa"/>
              <w:right w:w="100" w:type="dxa"/>
            </w:tcMar>
          </w:tcPr>
          <w:p w:rsidR="006E0C3E" w14:paraId="6A637C7F" w14:textId="77777777">
            <w:r>
              <w:rPr>
                <w:sz w:val="20"/>
              </w:rPr>
              <w:t>${{model.PUERNAMT}}</w:t>
            </w:r>
          </w:p>
        </w:tc>
      </w:tr>
      <w:tr w14:paraId="79B0EDF9"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333F3A2E" w14:textId="77777777">
            <w:r>
              <w:rPr>
                <w:b/>
                <w:sz w:val="24"/>
              </w:rPr>
              <w:t>ERNRG3_FILL</w:t>
            </w:r>
          </w:p>
        </w:tc>
        <w:tc>
          <w:tcPr>
            <w:tcW w:w="5184" w:type="dxa"/>
            <w:vMerge w:val="restart"/>
            <w:tcMar>
              <w:top w:w="100" w:type="dxa"/>
              <w:left w:w="100" w:type="dxa"/>
              <w:bottom w:w="100" w:type="dxa"/>
              <w:right w:w="100" w:type="dxa"/>
            </w:tcMar>
          </w:tcPr>
          <w:p w:rsidR="006E0C3E" w14:paraId="1BA7B6ED" w14:textId="77777777">
            <w:r>
              <w:rPr>
                <w:sz w:val="20"/>
              </w:rPr>
              <w:t xml:space="preserve">PUERNPR=="6" and PUERNANN&gt;=72001 and </w:t>
            </w:r>
            <w:r>
              <w:rPr>
                <w:sz w:val="20"/>
              </w:rPr>
              <w:t>PUERNANN&lt;=999999</w:t>
            </w:r>
          </w:p>
        </w:tc>
        <w:tc>
          <w:tcPr>
            <w:tcW w:w="5184" w:type="dxa"/>
            <w:vMerge w:val="restart"/>
            <w:tcMar>
              <w:top w:w="100" w:type="dxa"/>
              <w:left w:w="100" w:type="dxa"/>
              <w:bottom w:w="100" w:type="dxa"/>
              <w:right w:w="100" w:type="dxa"/>
            </w:tcMar>
          </w:tcPr>
          <w:p w:rsidR="006E0C3E" w14:paraId="0C216F21" w14:textId="77777777">
            <w:r>
              <w:rPr>
                <w:sz w:val="20"/>
              </w:rPr>
              <w:t>Reported earnings are greater than $72,000</w:t>
            </w:r>
          </w:p>
        </w:tc>
      </w:tr>
      <w:tr w14:paraId="5CBE151F"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3A65103" w14:textId="77777777">
            <w:r>
              <w:rPr>
                <w:b/>
                <w:sz w:val="24"/>
              </w:rPr>
              <w:t>PERDICITY2_C</w:t>
            </w:r>
          </w:p>
        </w:tc>
        <w:tc>
          <w:tcPr>
            <w:tcW w:w="5184" w:type="dxa"/>
            <w:vMerge w:val="restart"/>
            <w:tcMar>
              <w:top w:w="100" w:type="dxa"/>
              <w:left w:w="100" w:type="dxa"/>
              <w:bottom w:w="100" w:type="dxa"/>
              <w:right w:w="100" w:type="dxa"/>
            </w:tcMar>
          </w:tcPr>
          <w:p w:rsidR="006E0C3E" w14:paraId="6E7E94C3" w14:textId="77777777">
            <w:r>
              <w:rPr>
                <w:sz w:val="20"/>
              </w:rPr>
              <w:t>PUERNPR=="1"</w:t>
            </w:r>
          </w:p>
        </w:tc>
        <w:tc>
          <w:tcPr>
            <w:tcW w:w="5184" w:type="dxa"/>
            <w:vMerge w:val="restart"/>
            <w:tcMar>
              <w:top w:w="100" w:type="dxa"/>
              <w:left w:w="100" w:type="dxa"/>
              <w:bottom w:w="100" w:type="dxa"/>
              <w:right w:w="100" w:type="dxa"/>
            </w:tcMar>
          </w:tcPr>
          <w:p w:rsidR="006E0C3E" w14:paraId="091DF148" w14:textId="77777777">
            <w:r>
              <w:rPr>
                <w:sz w:val="20"/>
              </w:rPr>
              <w:t>Weekly</w:t>
            </w:r>
          </w:p>
        </w:tc>
      </w:tr>
      <w:tr w14:paraId="42F8099E" w14:textId="77777777">
        <w:tblPrEx>
          <w:tblW w:w="0" w:type="auto"/>
          <w:tblLook w:val="04A0"/>
        </w:tblPrEx>
        <w:trPr>
          <w:trHeight w:val="269"/>
        </w:trPr>
        <w:tc>
          <w:tcPr>
            <w:tcW w:w="2592" w:type="dxa"/>
            <w:vMerge/>
            <w:tcMar>
              <w:top w:w="100" w:type="dxa"/>
              <w:left w:w="100" w:type="dxa"/>
              <w:bottom w:w="100" w:type="dxa"/>
              <w:right w:w="100" w:type="dxa"/>
            </w:tcMar>
          </w:tcPr>
          <w:p w:rsidR="006E0C3E" w14:paraId="033D286C" w14:textId="77777777"/>
        </w:tc>
        <w:tc>
          <w:tcPr>
            <w:tcW w:w="5184" w:type="dxa"/>
            <w:vMerge w:val="restart"/>
            <w:tcMar>
              <w:top w:w="100" w:type="dxa"/>
              <w:left w:w="100" w:type="dxa"/>
              <w:bottom w:w="100" w:type="dxa"/>
              <w:right w:w="100" w:type="dxa"/>
            </w:tcMar>
          </w:tcPr>
          <w:p w:rsidR="006E0C3E" w14:paraId="5C4468C3" w14:textId="77777777">
            <w:r>
              <w:rPr>
                <w:sz w:val="20"/>
              </w:rPr>
              <w:t>PUERNPR=="3"</w:t>
            </w:r>
          </w:p>
        </w:tc>
        <w:tc>
          <w:tcPr>
            <w:tcW w:w="5184" w:type="dxa"/>
            <w:vMerge w:val="restart"/>
            <w:tcMar>
              <w:top w:w="100" w:type="dxa"/>
              <w:left w:w="100" w:type="dxa"/>
              <w:bottom w:w="100" w:type="dxa"/>
              <w:right w:w="100" w:type="dxa"/>
            </w:tcMar>
          </w:tcPr>
          <w:p w:rsidR="006E0C3E" w14:paraId="4773DD27" w14:textId="77777777">
            <w:r>
              <w:rPr>
                <w:sz w:val="20"/>
              </w:rPr>
              <w:t>Bi-weekly</w:t>
            </w:r>
          </w:p>
        </w:tc>
      </w:tr>
      <w:tr w14:paraId="308A1649" w14:textId="77777777">
        <w:tblPrEx>
          <w:tblW w:w="0" w:type="auto"/>
          <w:tblLook w:val="04A0"/>
        </w:tblPrEx>
        <w:trPr>
          <w:trHeight w:val="269"/>
        </w:trPr>
        <w:tc>
          <w:tcPr>
            <w:tcW w:w="2592" w:type="dxa"/>
            <w:vMerge/>
            <w:tcMar>
              <w:top w:w="100" w:type="dxa"/>
              <w:left w:w="100" w:type="dxa"/>
              <w:bottom w:w="100" w:type="dxa"/>
              <w:right w:w="100" w:type="dxa"/>
            </w:tcMar>
          </w:tcPr>
          <w:p w:rsidR="006E0C3E" w14:paraId="4095D42E" w14:textId="77777777"/>
        </w:tc>
        <w:tc>
          <w:tcPr>
            <w:tcW w:w="5184" w:type="dxa"/>
            <w:vMerge w:val="restart"/>
            <w:tcMar>
              <w:top w:w="100" w:type="dxa"/>
              <w:left w:w="100" w:type="dxa"/>
              <w:bottom w:w="100" w:type="dxa"/>
              <w:right w:w="100" w:type="dxa"/>
            </w:tcMar>
          </w:tcPr>
          <w:p w:rsidR="006E0C3E" w14:paraId="4EF9C41F" w14:textId="77777777">
            <w:r>
              <w:rPr>
                <w:sz w:val="20"/>
              </w:rPr>
              <w:t>PUERNPR=="4"</w:t>
            </w:r>
          </w:p>
        </w:tc>
        <w:tc>
          <w:tcPr>
            <w:tcW w:w="5184" w:type="dxa"/>
            <w:vMerge w:val="restart"/>
            <w:tcMar>
              <w:top w:w="100" w:type="dxa"/>
              <w:left w:w="100" w:type="dxa"/>
              <w:bottom w:w="100" w:type="dxa"/>
              <w:right w:w="100" w:type="dxa"/>
            </w:tcMar>
          </w:tcPr>
          <w:p w:rsidR="006E0C3E" w14:paraId="5EE5CA2D" w14:textId="77777777">
            <w:r>
              <w:rPr>
                <w:sz w:val="20"/>
              </w:rPr>
              <w:t>Twice Monthly</w:t>
            </w:r>
          </w:p>
        </w:tc>
      </w:tr>
      <w:tr w14:paraId="583E5B55" w14:textId="77777777">
        <w:tblPrEx>
          <w:tblW w:w="0" w:type="auto"/>
          <w:tblLook w:val="04A0"/>
        </w:tblPrEx>
        <w:trPr>
          <w:trHeight w:val="269"/>
        </w:trPr>
        <w:tc>
          <w:tcPr>
            <w:tcW w:w="2592" w:type="dxa"/>
            <w:vMerge/>
            <w:tcMar>
              <w:top w:w="100" w:type="dxa"/>
              <w:left w:w="100" w:type="dxa"/>
              <w:bottom w:w="100" w:type="dxa"/>
              <w:right w:w="100" w:type="dxa"/>
            </w:tcMar>
          </w:tcPr>
          <w:p w:rsidR="006E0C3E" w14:paraId="3C85C49D" w14:textId="77777777"/>
        </w:tc>
        <w:tc>
          <w:tcPr>
            <w:tcW w:w="5184" w:type="dxa"/>
            <w:vMerge w:val="restart"/>
            <w:tcMar>
              <w:top w:w="100" w:type="dxa"/>
              <w:left w:w="100" w:type="dxa"/>
              <w:bottom w:w="100" w:type="dxa"/>
              <w:right w:w="100" w:type="dxa"/>
            </w:tcMar>
          </w:tcPr>
          <w:p w:rsidR="006E0C3E" w14:paraId="72D4898F" w14:textId="77777777">
            <w:r>
              <w:rPr>
                <w:sz w:val="20"/>
              </w:rPr>
              <w:t>PUERNPR=="5"</w:t>
            </w:r>
          </w:p>
        </w:tc>
        <w:tc>
          <w:tcPr>
            <w:tcW w:w="5184" w:type="dxa"/>
            <w:vMerge w:val="restart"/>
            <w:tcMar>
              <w:top w:w="100" w:type="dxa"/>
              <w:left w:w="100" w:type="dxa"/>
              <w:bottom w:w="100" w:type="dxa"/>
              <w:right w:w="100" w:type="dxa"/>
            </w:tcMar>
          </w:tcPr>
          <w:p w:rsidR="006E0C3E" w14:paraId="5EAE1A93" w14:textId="77777777">
            <w:r>
              <w:rPr>
                <w:sz w:val="20"/>
              </w:rPr>
              <w:t>Monthly</w:t>
            </w:r>
          </w:p>
        </w:tc>
      </w:tr>
      <w:tr w14:paraId="6151F21C" w14:textId="77777777">
        <w:tblPrEx>
          <w:tblW w:w="0" w:type="auto"/>
          <w:tblLook w:val="04A0"/>
        </w:tblPrEx>
        <w:trPr>
          <w:trHeight w:val="269"/>
        </w:trPr>
        <w:tc>
          <w:tcPr>
            <w:tcW w:w="2592" w:type="dxa"/>
            <w:vMerge/>
            <w:tcMar>
              <w:top w:w="100" w:type="dxa"/>
              <w:left w:w="100" w:type="dxa"/>
              <w:bottom w:w="100" w:type="dxa"/>
              <w:right w:w="100" w:type="dxa"/>
            </w:tcMar>
          </w:tcPr>
          <w:p w:rsidR="006E0C3E" w14:paraId="6B42B53A" w14:textId="77777777"/>
        </w:tc>
        <w:tc>
          <w:tcPr>
            <w:tcW w:w="5184" w:type="dxa"/>
            <w:tcMar>
              <w:top w:w="100" w:type="dxa"/>
              <w:left w:w="100" w:type="dxa"/>
              <w:bottom w:w="100" w:type="dxa"/>
              <w:right w:w="100" w:type="dxa"/>
            </w:tcMar>
          </w:tcPr>
          <w:p w:rsidR="006E0C3E" w14:paraId="792F5ABE" w14:textId="77777777">
            <w:r>
              <w:rPr>
                <w:sz w:val="20"/>
              </w:rPr>
              <w:t>PUERNPR=="6"</w:t>
            </w:r>
          </w:p>
        </w:tc>
        <w:tc>
          <w:tcPr>
            <w:tcW w:w="5184" w:type="dxa"/>
            <w:tcMar>
              <w:top w:w="100" w:type="dxa"/>
              <w:left w:w="100" w:type="dxa"/>
              <w:bottom w:w="100" w:type="dxa"/>
              <w:right w:w="100" w:type="dxa"/>
            </w:tcMar>
          </w:tcPr>
          <w:p w:rsidR="006E0C3E" w14:paraId="28B921C9" w14:textId="77777777">
            <w:r>
              <w:rPr>
                <w:sz w:val="20"/>
              </w:rPr>
              <w:t>Annual</w:t>
            </w:r>
          </w:p>
        </w:tc>
      </w:tr>
    </w:tbl>
    <w:p w:rsidR="006E0C3E" w14:paraId="1FC21110" w14:textId="77777777"/>
    <w:tbl>
      <w:tblPr>
        <w:tblStyle w:val="TableGrid"/>
        <w:tblW w:w="0" w:type="auto"/>
        <w:tblLook w:val="04A0"/>
      </w:tblPr>
      <w:tblGrid>
        <w:gridCol w:w="2590"/>
        <w:gridCol w:w="3885"/>
        <w:gridCol w:w="3885"/>
        <w:gridCol w:w="2590"/>
      </w:tblGrid>
      <w:tr w14:paraId="14473EC3"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6E0C3E" w14:paraId="73155412" w14:textId="77777777">
            <w:r>
              <w:rPr>
                <w:b/>
                <w:sz w:val="30"/>
              </w:rPr>
              <w:t xml:space="preserve">BLOCK: BLKLABOR_FORCE / BLOCK: </w:t>
            </w:r>
            <w:r>
              <w:rPr>
                <w:b/>
                <w:sz w:val="30"/>
              </w:rPr>
              <w:t>BLKLABOR_FORCE-BLKLABOR_FORCE_PERSON / BLOCK: BLKLABOR_FORCE-BLKLABOR_FORCE_PERSON-BEARNINGS / SCREEN: SC_ERNRG3 / QUESTION: ERNRG3_CPS / RESPONSE: RERNRG3_CPS (STANDARD, RADIOBUTTON)</w:t>
            </w:r>
          </w:p>
        </w:tc>
      </w:tr>
      <w:tr w14:paraId="226216CA"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0C3F7B03" w14:textId="77777777">
            <w:r>
              <w:rPr>
                <w:b/>
                <w:sz w:val="24"/>
              </w:rPr>
              <w:t>ATTRIBUTE NAME</w:t>
            </w:r>
          </w:p>
        </w:tc>
        <w:tc>
          <w:tcPr>
            <w:tcW w:w="10368" w:type="dxa"/>
            <w:gridSpan w:val="3"/>
            <w:vMerge w:val="restart"/>
            <w:tcMar>
              <w:top w:w="100" w:type="dxa"/>
              <w:left w:w="100" w:type="dxa"/>
              <w:bottom w:w="100" w:type="dxa"/>
              <w:right w:w="100" w:type="dxa"/>
            </w:tcMar>
          </w:tcPr>
          <w:p w:rsidR="006E0C3E" w14:paraId="7A5ED018" w14:textId="77777777">
            <w:r>
              <w:rPr>
                <w:b/>
                <w:sz w:val="24"/>
              </w:rPr>
              <w:t>VALUE</w:t>
            </w:r>
          </w:p>
        </w:tc>
      </w:tr>
      <w:tr w14:paraId="4CB70108"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81116C8" w14:textId="77777777">
            <w:r>
              <w:rPr>
                <w:sz w:val="20"/>
              </w:rPr>
              <w:t>RESPONSE VARIABLE</w:t>
            </w:r>
          </w:p>
        </w:tc>
        <w:tc>
          <w:tcPr>
            <w:tcW w:w="10368" w:type="dxa"/>
            <w:gridSpan w:val="3"/>
            <w:vMerge w:val="restart"/>
            <w:tcMar>
              <w:top w:w="100" w:type="dxa"/>
              <w:left w:w="100" w:type="dxa"/>
              <w:bottom w:w="100" w:type="dxa"/>
              <w:right w:w="100" w:type="dxa"/>
            </w:tcMar>
          </w:tcPr>
          <w:p w:rsidR="006E0C3E" w14:paraId="32A3B081" w14:textId="77777777">
            <w:r>
              <w:rPr>
                <w:sz w:val="20"/>
              </w:rPr>
              <w:t>PUERNRG3</w:t>
            </w:r>
          </w:p>
        </w:tc>
      </w:tr>
      <w:tr w14:paraId="0A0D64D3"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3AF6447" w14:textId="77777777">
            <w:r>
              <w:rPr>
                <w:sz w:val="20"/>
              </w:rPr>
              <w:t>ANSWER LIST</w:t>
            </w:r>
          </w:p>
        </w:tc>
        <w:tc>
          <w:tcPr>
            <w:tcW w:w="10368" w:type="dxa"/>
            <w:gridSpan w:val="3"/>
            <w:vMerge w:val="restart"/>
            <w:tcMar>
              <w:top w:w="100" w:type="dxa"/>
              <w:left w:w="100" w:type="dxa"/>
              <w:bottom w:w="100" w:type="dxa"/>
              <w:right w:w="100" w:type="dxa"/>
            </w:tcMar>
          </w:tcPr>
          <w:p w:rsidR="006E0C3E" w14:paraId="1AA6BF80" w14:textId="77777777">
            <w:r>
              <w:rPr>
                <w:sz w:val="20"/>
              </w:rPr>
              <w:t>TYESNO</w:t>
            </w:r>
          </w:p>
        </w:tc>
      </w:tr>
      <w:tr w14:paraId="78005BA1"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3EE1A587" w14:textId="77777777">
            <w:r>
              <w:rPr>
                <w:b/>
                <w:sz w:val="24"/>
              </w:rPr>
              <w:t>ANSWER LIST OPTIONS</w:t>
            </w:r>
          </w:p>
        </w:tc>
        <w:tc>
          <w:tcPr>
            <w:tcW w:w="3888" w:type="dxa"/>
            <w:vMerge w:val="restart"/>
            <w:tcMar>
              <w:top w:w="100" w:type="dxa"/>
              <w:left w:w="100" w:type="dxa"/>
              <w:bottom w:w="100" w:type="dxa"/>
              <w:right w:w="100" w:type="dxa"/>
            </w:tcMar>
          </w:tcPr>
          <w:p w:rsidR="006E0C3E" w14:paraId="719812B1" w14:textId="77777777">
            <w:r>
              <w:rPr>
                <w:b/>
                <w:sz w:val="24"/>
              </w:rPr>
              <w:t>DISPLAY NAME</w:t>
            </w:r>
          </w:p>
        </w:tc>
        <w:tc>
          <w:tcPr>
            <w:tcW w:w="3888" w:type="dxa"/>
            <w:vMerge w:val="restart"/>
            <w:tcMar>
              <w:top w:w="100" w:type="dxa"/>
              <w:left w:w="100" w:type="dxa"/>
              <w:bottom w:w="100" w:type="dxa"/>
              <w:right w:w="100" w:type="dxa"/>
            </w:tcMar>
          </w:tcPr>
          <w:p w:rsidR="006E0C3E" w14:paraId="72120AA8" w14:textId="77777777">
            <w:r>
              <w:rPr>
                <w:b/>
                <w:sz w:val="24"/>
              </w:rPr>
              <w:t>STORED VALUE</w:t>
            </w:r>
          </w:p>
        </w:tc>
        <w:tc>
          <w:tcPr>
            <w:tcW w:w="2592" w:type="dxa"/>
            <w:vMerge w:val="restart"/>
            <w:tcMar>
              <w:top w:w="100" w:type="dxa"/>
              <w:left w:w="100" w:type="dxa"/>
              <w:bottom w:w="100" w:type="dxa"/>
              <w:right w:w="100" w:type="dxa"/>
            </w:tcMar>
          </w:tcPr>
          <w:p w:rsidR="006E0C3E" w14:paraId="392FC0B3" w14:textId="77777777">
            <w:r>
              <w:rPr>
                <w:b/>
                <w:sz w:val="24"/>
              </w:rPr>
              <w:t>VARIABLE</w:t>
            </w:r>
          </w:p>
        </w:tc>
      </w:tr>
      <w:tr w14:paraId="16B7AA0D" w14:textId="77777777">
        <w:tblPrEx>
          <w:tblW w:w="0" w:type="auto"/>
          <w:tblLook w:val="04A0"/>
        </w:tblPrEx>
        <w:trPr>
          <w:trHeight w:val="269"/>
        </w:trPr>
        <w:tc>
          <w:tcPr>
            <w:tcW w:w="2592" w:type="dxa"/>
            <w:vMerge/>
            <w:tcMar>
              <w:top w:w="100" w:type="dxa"/>
              <w:left w:w="100" w:type="dxa"/>
              <w:bottom w:w="100" w:type="dxa"/>
              <w:right w:w="100" w:type="dxa"/>
            </w:tcMar>
          </w:tcPr>
          <w:p w:rsidR="006E0C3E" w14:paraId="40C83011" w14:textId="77777777"/>
        </w:tc>
        <w:tc>
          <w:tcPr>
            <w:tcW w:w="3888" w:type="dxa"/>
            <w:vMerge w:val="restart"/>
            <w:tcMar>
              <w:top w:w="100" w:type="dxa"/>
              <w:left w:w="100" w:type="dxa"/>
              <w:bottom w:w="100" w:type="dxa"/>
              <w:right w:w="100" w:type="dxa"/>
            </w:tcMar>
          </w:tcPr>
          <w:p w:rsidR="006E0C3E" w14:paraId="5AE8CA53" w14:textId="77777777">
            <w:r>
              <w:rPr>
                <w:sz w:val="20"/>
              </w:rPr>
              <w:t>Yes</w:t>
            </w:r>
          </w:p>
        </w:tc>
        <w:tc>
          <w:tcPr>
            <w:tcW w:w="3888" w:type="dxa"/>
            <w:vMerge w:val="restart"/>
            <w:tcMar>
              <w:top w:w="100" w:type="dxa"/>
              <w:left w:w="100" w:type="dxa"/>
              <w:bottom w:w="100" w:type="dxa"/>
              <w:right w:w="100" w:type="dxa"/>
            </w:tcMar>
          </w:tcPr>
          <w:p w:rsidR="006E0C3E" w14:paraId="2FA6BD4D" w14:textId="77777777">
            <w:r>
              <w:rPr>
                <w:sz w:val="20"/>
              </w:rPr>
              <w:t>1</w:t>
            </w:r>
          </w:p>
        </w:tc>
        <w:tc>
          <w:tcPr>
            <w:tcW w:w="2592" w:type="dxa"/>
            <w:vMerge w:val="restart"/>
            <w:tcMar>
              <w:top w:w="100" w:type="dxa"/>
              <w:left w:w="100" w:type="dxa"/>
              <w:bottom w:w="100" w:type="dxa"/>
              <w:right w:w="100" w:type="dxa"/>
            </w:tcMar>
          </w:tcPr>
          <w:p w:rsidR="006E0C3E" w14:paraId="2AB90313" w14:textId="77777777"/>
        </w:tc>
      </w:tr>
      <w:tr w14:paraId="19D4B47B" w14:textId="77777777">
        <w:tblPrEx>
          <w:tblW w:w="0" w:type="auto"/>
          <w:tblLook w:val="04A0"/>
        </w:tblPrEx>
        <w:trPr>
          <w:trHeight w:val="269"/>
        </w:trPr>
        <w:tc>
          <w:tcPr>
            <w:tcW w:w="2592" w:type="dxa"/>
            <w:vMerge/>
            <w:tcMar>
              <w:top w:w="100" w:type="dxa"/>
              <w:left w:w="100" w:type="dxa"/>
              <w:bottom w:w="100" w:type="dxa"/>
              <w:right w:w="100" w:type="dxa"/>
            </w:tcMar>
          </w:tcPr>
          <w:p w:rsidR="006E0C3E" w14:paraId="1F036667" w14:textId="77777777"/>
        </w:tc>
        <w:tc>
          <w:tcPr>
            <w:tcW w:w="3888" w:type="dxa"/>
            <w:vMerge w:val="restart"/>
            <w:tcMar>
              <w:top w:w="100" w:type="dxa"/>
              <w:left w:w="100" w:type="dxa"/>
              <w:bottom w:w="100" w:type="dxa"/>
              <w:right w:w="100" w:type="dxa"/>
            </w:tcMar>
          </w:tcPr>
          <w:p w:rsidR="006E0C3E" w14:paraId="607C414D" w14:textId="77777777">
            <w:r>
              <w:rPr>
                <w:sz w:val="20"/>
              </w:rPr>
              <w:t>No</w:t>
            </w:r>
          </w:p>
        </w:tc>
        <w:tc>
          <w:tcPr>
            <w:tcW w:w="3888" w:type="dxa"/>
            <w:vMerge w:val="restart"/>
            <w:tcMar>
              <w:top w:w="100" w:type="dxa"/>
              <w:left w:w="100" w:type="dxa"/>
              <w:bottom w:w="100" w:type="dxa"/>
              <w:right w:w="100" w:type="dxa"/>
            </w:tcMar>
          </w:tcPr>
          <w:p w:rsidR="006E0C3E" w14:paraId="19E2168B" w14:textId="77777777">
            <w:r>
              <w:rPr>
                <w:sz w:val="20"/>
              </w:rPr>
              <w:t>2</w:t>
            </w:r>
          </w:p>
        </w:tc>
        <w:tc>
          <w:tcPr>
            <w:tcW w:w="2592" w:type="dxa"/>
            <w:vMerge w:val="restart"/>
            <w:tcMar>
              <w:top w:w="100" w:type="dxa"/>
              <w:left w:w="100" w:type="dxa"/>
              <w:bottom w:w="100" w:type="dxa"/>
              <w:right w:w="100" w:type="dxa"/>
            </w:tcMar>
          </w:tcPr>
          <w:p w:rsidR="006E0C3E" w14:paraId="118797BC" w14:textId="77777777"/>
        </w:tc>
      </w:tr>
      <w:tr w14:paraId="777C522A" w14:textId="77777777">
        <w:tblPrEx>
          <w:tblW w:w="0" w:type="auto"/>
          <w:tblLook w:val="04A0"/>
        </w:tblPrEx>
        <w:trPr>
          <w:trHeight w:val="269"/>
        </w:trPr>
        <w:tc>
          <w:tcPr>
            <w:tcW w:w="2592" w:type="dxa"/>
            <w:vMerge/>
            <w:tcMar>
              <w:top w:w="100" w:type="dxa"/>
              <w:left w:w="100" w:type="dxa"/>
              <w:bottom w:w="100" w:type="dxa"/>
              <w:right w:w="100" w:type="dxa"/>
            </w:tcMar>
          </w:tcPr>
          <w:p w:rsidR="006E0C3E" w14:paraId="101C9A78" w14:textId="77777777"/>
        </w:tc>
        <w:tc>
          <w:tcPr>
            <w:tcW w:w="3888" w:type="dxa"/>
            <w:vMerge w:val="restart"/>
            <w:tcMar>
              <w:top w:w="100" w:type="dxa"/>
              <w:left w:w="100" w:type="dxa"/>
              <w:bottom w:w="100" w:type="dxa"/>
              <w:right w:w="100" w:type="dxa"/>
            </w:tcMar>
          </w:tcPr>
          <w:p w:rsidR="006E0C3E" w14:paraId="345EA185" w14:textId="77777777">
            <w:r>
              <w:rPr>
                <w:sz w:val="20"/>
              </w:rPr>
              <w:t>Don't Know</w:t>
            </w:r>
          </w:p>
        </w:tc>
        <w:tc>
          <w:tcPr>
            <w:tcW w:w="3888" w:type="dxa"/>
            <w:vMerge w:val="restart"/>
            <w:tcMar>
              <w:top w:w="100" w:type="dxa"/>
              <w:left w:w="100" w:type="dxa"/>
              <w:bottom w:w="100" w:type="dxa"/>
              <w:right w:w="100" w:type="dxa"/>
            </w:tcMar>
          </w:tcPr>
          <w:p w:rsidR="006E0C3E" w14:paraId="2D674070" w14:textId="77777777">
            <w:r>
              <w:rPr>
                <w:sz w:val="20"/>
              </w:rPr>
              <w:t>-2</w:t>
            </w:r>
          </w:p>
        </w:tc>
        <w:tc>
          <w:tcPr>
            <w:tcW w:w="2592" w:type="dxa"/>
            <w:vMerge w:val="restart"/>
            <w:tcMar>
              <w:top w:w="100" w:type="dxa"/>
              <w:left w:w="100" w:type="dxa"/>
              <w:bottom w:w="100" w:type="dxa"/>
              <w:right w:w="100" w:type="dxa"/>
            </w:tcMar>
          </w:tcPr>
          <w:p w:rsidR="006E0C3E" w14:paraId="6D1FC959" w14:textId="77777777"/>
        </w:tc>
      </w:tr>
      <w:tr w14:paraId="73B90C83" w14:textId="77777777">
        <w:tblPrEx>
          <w:tblW w:w="0" w:type="auto"/>
          <w:tblLook w:val="04A0"/>
        </w:tblPrEx>
        <w:trPr>
          <w:trHeight w:val="269"/>
        </w:trPr>
        <w:tc>
          <w:tcPr>
            <w:tcW w:w="2592" w:type="dxa"/>
            <w:vMerge/>
            <w:tcMar>
              <w:top w:w="100" w:type="dxa"/>
              <w:left w:w="100" w:type="dxa"/>
              <w:bottom w:w="100" w:type="dxa"/>
              <w:right w:w="100" w:type="dxa"/>
            </w:tcMar>
          </w:tcPr>
          <w:p w:rsidR="006E0C3E" w14:paraId="776918C1" w14:textId="77777777"/>
        </w:tc>
        <w:tc>
          <w:tcPr>
            <w:tcW w:w="3888" w:type="dxa"/>
            <w:tcMar>
              <w:top w:w="100" w:type="dxa"/>
              <w:left w:w="100" w:type="dxa"/>
              <w:bottom w:w="100" w:type="dxa"/>
              <w:right w:w="100" w:type="dxa"/>
            </w:tcMar>
          </w:tcPr>
          <w:p w:rsidR="006E0C3E" w14:paraId="15E79BED" w14:textId="77777777">
            <w:r>
              <w:rPr>
                <w:sz w:val="20"/>
              </w:rPr>
              <w:t>Refuse</w:t>
            </w:r>
          </w:p>
        </w:tc>
        <w:tc>
          <w:tcPr>
            <w:tcW w:w="3888" w:type="dxa"/>
            <w:tcMar>
              <w:top w:w="100" w:type="dxa"/>
              <w:left w:w="100" w:type="dxa"/>
              <w:bottom w:w="100" w:type="dxa"/>
              <w:right w:w="100" w:type="dxa"/>
            </w:tcMar>
          </w:tcPr>
          <w:p w:rsidR="006E0C3E" w14:paraId="715597A8" w14:textId="77777777">
            <w:r>
              <w:rPr>
                <w:sz w:val="20"/>
              </w:rPr>
              <w:t>-3</w:t>
            </w:r>
          </w:p>
        </w:tc>
        <w:tc>
          <w:tcPr>
            <w:tcW w:w="2592" w:type="dxa"/>
            <w:tcMar>
              <w:top w:w="100" w:type="dxa"/>
              <w:left w:w="100" w:type="dxa"/>
              <w:bottom w:w="100" w:type="dxa"/>
              <w:right w:w="100" w:type="dxa"/>
            </w:tcMar>
          </w:tcPr>
          <w:p w:rsidR="006E0C3E" w14:paraId="7BA7E996" w14:textId="77777777"/>
        </w:tc>
      </w:tr>
    </w:tbl>
    <w:p w:rsidR="006E0C3E" w14:paraId="1D21E285" w14:textId="77777777"/>
    <w:tbl>
      <w:tblPr>
        <w:tblStyle w:val="TableGrid"/>
        <w:tblW w:w="0" w:type="auto"/>
        <w:tblLook w:val="04A0"/>
      </w:tblPr>
      <w:tblGrid>
        <w:gridCol w:w="2591"/>
        <w:gridCol w:w="5179"/>
        <w:gridCol w:w="5180"/>
      </w:tblGrid>
      <w:tr w14:paraId="533CFFEE"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6E0C3E" w14:paraId="37FBD591" w14:textId="77777777">
            <w:r>
              <w:rPr>
                <w:b/>
                <w:sz w:val="30"/>
              </w:rPr>
              <w:t xml:space="preserve">BLOCK: BLKLABOR_FORCE / BLOCK: BLKLABOR_FORCE-BLKLABOR_FORCE_PERSON / BLOCK: </w:t>
            </w:r>
            <w:r>
              <w:rPr>
                <w:b/>
                <w:sz w:val="30"/>
              </w:rPr>
              <w:t>BLKLABOR_FORCE-BLKLABOR_FORCE_PERSON-BEARNINGS / SCREEN: SC_ERNRGP / QUESTION: ERNRGP_CPS (STANDARD)</w:t>
            </w:r>
          </w:p>
        </w:tc>
      </w:tr>
      <w:tr w14:paraId="6C68B35C"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663328A6" w14:textId="77777777">
            <w:r>
              <w:rPr>
                <w:b/>
                <w:sz w:val="24"/>
              </w:rPr>
              <w:t>ATTRIBUTE NAME</w:t>
            </w:r>
          </w:p>
        </w:tc>
        <w:tc>
          <w:tcPr>
            <w:tcW w:w="10368" w:type="dxa"/>
            <w:gridSpan w:val="2"/>
            <w:vMerge w:val="restart"/>
            <w:tcMar>
              <w:top w:w="100" w:type="dxa"/>
              <w:left w:w="100" w:type="dxa"/>
              <w:bottom w:w="100" w:type="dxa"/>
              <w:right w:w="100" w:type="dxa"/>
            </w:tcMar>
          </w:tcPr>
          <w:p w:rsidR="006E0C3E" w14:paraId="53AB4451" w14:textId="77777777">
            <w:r>
              <w:rPr>
                <w:b/>
                <w:sz w:val="24"/>
              </w:rPr>
              <w:t>VALUE</w:t>
            </w:r>
          </w:p>
        </w:tc>
      </w:tr>
      <w:tr w14:paraId="66205758"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07B5CBC2" w14:textId="77777777">
            <w:r>
              <w:rPr>
                <w:sz w:val="20"/>
              </w:rPr>
              <w:t>CAPI QUESTION WORDING</w:t>
            </w:r>
          </w:p>
        </w:tc>
        <w:tc>
          <w:tcPr>
            <w:tcW w:w="10368" w:type="dxa"/>
            <w:gridSpan w:val="2"/>
            <w:vMerge w:val="restart"/>
            <w:tcMar>
              <w:top w:w="100" w:type="dxa"/>
              <w:left w:w="100" w:type="dxa"/>
              <w:bottom w:w="100" w:type="dxa"/>
              <w:right w:w="100" w:type="dxa"/>
            </w:tcMar>
          </w:tcPr>
          <w:p w:rsidR="006E0C3E" w14:paraId="6456845A" w14:textId="77777777">
            <w:r>
              <w:rPr>
                <w:sz w:val="20"/>
              </w:rPr>
              <w:t xml:space="preserve">&lt;span class="text-interviewer" style="color:blue;"&gt;Do not read to respondent:&lt;/span&gt;&lt;br /&gt; Incorrect </w:t>
            </w:r>
            <w:r>
              <w:rPr>
                <w:sz w:val="20"/>
              </w:rPr>
              <w:t>entry was recorded as: ^ERNAMT ^PERDICITY3 Correct entry is:</w:t>
            </w:r>
          </w:p>
        </w:tc>
      </w:tr>
      <w:tr w14:paraId="59BE3AA5"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01C3C555" w14:textId="77777777">
            <w:r>
              <w:rPr>
                <w:b/>
                <w:sz w:val="24"/>
              </w:rPr>
              <w:t>FILL</w:t>
            </w:r>
          </w:p>
        </w:tc>
        <w:tc>
          <w:tcPr>
            <w:tcW w:w="5184" w:type="dxa"/>
            <w:vMerge w:val="restart"/>
            <w:tcMar>
              <w:top w:w="100" w:type="dxa"/>
              <w:left w:w="100" w:type="dxa"/>
              <w:bottom w:w="100" w:type="dxa"/>
              <w:right w:w="100" w:type="dxa"/>
            </w:tcMar>
          </w:tcPr>
          <w:p w:rsidR="006E0C3E" w14:paraId="4E75F2BE" w14:textId="77777777">
            <w:r>
              <w:rPr>
                <w:b/>
                <w:sz w:val="24"/>
              </w:rPr>
              <w:t>CONDITION</w:t>
            </w:r>
          </w:p>
        </w:tc>
        <w:tc>
          <w:tcPr>
            <w:tcW w:w="5184" w:type="dxa"/>
            <w:vMerge w:val="restart"/>
            <w:tcMar>
              <w:top w:w="100" w:type="dxa"/>
              <w:left w:w="100" w:type="dxa"/>
              <w:bottom w:w="100" w:type="dxa"/>
              <w:right w:w="100" w:type="dxa"/>
            </w:tcMar>
          </w:tcPr>
          <w:p w:rsidR="006E0C3E" w14:paraId="1DEE4AF4" w14:textId="77777777">
            <w:r>
              <w:rPr>
                <w:b/>
                <w:sz w:val="24"/>
              </w:rPr>
              <w:t>VALUE</w:t>
            </w:r>
          </w:p>
        </w:tc>
      </w:tr>
      <w:tr w14:paraId="20D0E22B"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1DCBB22" w14:textId="77777777">
            <w:r>
              <w:rPr>
                <w:b/>
                <w:sz w:val="24"/>
              </w:rPr>
              <w:t>ERNAMT</w:t>
            </w:r>
          </w:p>
        </w:tc>
        <w:tc>
          <w:tcPr>
            <w:tcW w:w="5184" w:type="dxa"/>
            <w:vMerge w:val="restart"/>
            <w:tcMar>
              <w:top w:w="100" w:type="dxa"/>
              <w:left w:w="100" w:type="dxa"/>
              <w:bottom w:w="100" w:type="dxa"/>
              <w:right w:w="100" w:type="dxa"/>
            </w:tcMar>
          </w:tcPr>
          <w:p w:rsidR="006E0C3E" w14:paraId="3C03F679" w14:textId="77777777">
            <w:r>
              <w:rPr>
                <w:sz w:val="20"/>
              </w:rPr>
              <w:t>isNotBlank (PUERNAMT)</w:t>
            </w:r>
          </w:p>
        </w:tc>
        <w:tc>
          <w:tcPr>
            <w:tcW w:w="5184" w:type="dxa"/>
            <w:vMerge w:val="restart"/>
            <w:tcMar>
              <w:top w:w="100" w:type="dxa"/>
              <w:left w:w="100" w:type="dxa"/>
              <w:bottom w:w="100" w:type="dxa"/>
              <w:right w:w="100" w:type="dxa"/>
            </w:tcMar>
          </w:tcPr>
          <w:p w:rsidR="006E0C3E" w14:paraId="7F1341D1" w14:textId="77777777">
            <w:r>
              <w:rPr>
                <w:sz w:val="20"/>
              </w:rPr>
              <w:t>${{model.PUERNAMT}}</w:t>
            </w:r>
          </w:p>
        </w:tc>
      </w:tr>
      <w:tr w14:paraId="13A4E536"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08814D30" w14:textId="77777777">
            <w:r>
              <w:rPr>
                <w:b/>
                <w:sz w:val="24"/>
              </w:rPr>
              <w:t>PERDICITY3</w:t>
            </w:r>
          </w:p>
        </w:tc>
        <w:tc>
          <w:tcPr>
            <w:tcW w:w="5184" w:type="dxa"/>
            <w:vMerge w:val="restart"/>
            <w:tcMar>
              <w:top w:w="100" w:type="dxa"/>
              <w:left w:w="100" w:type="dxa"/>
              <w:bottom w:w="100" w:type="dxa"/>
              <w:right w:w="100" w:type="dxa"/>
            </w:tcMar>
          </w:tcPr>
          <w:p w:rsidR="006E0C3E" w14:paraId="637ADB70" w14:textId="77777777">
            <w:r>
              <w:rPr>
                <w:sz w:val="20"/>
              </w:rPr>
              <w:t>PUERNPR=="3"</w:t>
            </w:r>
          </w:p>
        </w:tc>
        <w:tc>
          <w:tcPr>
            <w:tcW w:w="5184" w:type="dxa"/>
            <w:vMerge w:val="restart"/>
            <w:tcMar>
              <w:top w:w="100" w:type="dxa"/>
              <w:left w:w="100" w:type="dxa"/>
              <w:bottom w:w="100" w:type="dxa"/>
              <w:right w:w="100" w:type="dxa"/>
            </w:tcMar>
          </w:tcPr>
          <w:p w:rsidR="006E0C3E" w14:paraId="7B414FF2" w14:textId="77777777">
            <w:r>
              <w:rPr>
                <w:sz w:val="20"/>
              </w:rPr>
              <w:t>bi-weekly</w:t>
            </w:r>
          </w:p>
        </w:tc>
      </w:tr>
      <w:tr w14:paraId="1C060F01" w14:textId="77777777">
        <w:tblPrEx>
          <w:tblW w:w="0" w:type="auto"/>
          <w:tblLook w:val="04A0"/>
        </w:tblPrEx>
        <w:trPr>
          <w:trHeight w:val="269"/>
        </w:trPr>
        <w:tc>
          <w:tcPr>
            <w:tcW w:w="2592" w:type="dxa"/>
            <w:vMerge/>
            <w:tcMar>
              <w:top w:w="100" w:type="dxa"/>
              <w:left w:w="100" w:type="dxa"/>
              <w:bottom w:w="100" w:type="dxa"/>
              <w:right w:w="100" w:type="dxa"/>
            </w:tcMar>
          </w:tcPr>
          <w:p w:rsidR="006E0C3E" w14:paraId="37FA0A7B" w14:textId="77777777"/>
        </w:tc>
        <w:tc>
          <w:tcPr>
            <w:tcW w:w="5184" w:type="dxa"/>
            <w:vMerge w:val="restart"/>
            <w:tcMar>
              <w:top w:w="100" w:type="dxa"/>
              <w:left w:w="100" w:type="dxa"/>
              <w:bottom w:w="100" w:type="dxa"/>
              <w:right w:w="100" w:type="dxa"/>
            </w:tcMar>
          </w:tcPr>
          <w:p w:rsidR="006E0C3E" w14:paraId="0E70DD90" w14:textId="77777777">
            <w:r>
              <w:rPr>
                <w:sz w:val="20"/>
              </w:rPr>
              <w:t>PUERNPR=="4"</w:t>
            </w:r>
          </w:p>
        </w:tc>
        <w:tc>
          <w:tcPr>
            <w:tcW w:w="5184" w:type="dxa"/>
            <w:vMerge w:val="restart"/>
            <w:tcMar>
              <w:top w:w="100" w:type="dxa"/>
              <w:left w:w="100" w:type="dxa"/>
              <w:bottom w:w="100" w:type="dxa"/>
              <w:right w:w="100" w:type="dxa"/>
            </w:tcMar>
          </w:tcPr>
          <w:p w:rsidR="006E0C3E" w14:paraId="1AF09EBA" w14:textId="77777777">
            <w:r>
              <w:rPr>
                <w:sz w:val="20"/>
              </w:rPr>
              <w:t>twice monthly</w:t>
            </w:r>
          </w:p>
        </w:tc>
      </w:tr>
      <w:tr w14:paraId="45FEF49D" w14:textId="77777777">
        <w:tblPrEx>
          <w:tblW w:w="0" w:type="auto"/>
          <w:tblLook w:val="04A0"/>
        </w:tblPrEx>
        <w:trPr>
          <w:trHeight w:val="269"/>
        </w:trPr>
        <w:tc>
          <w:tcPr>
            <w:tcW w:w="2592" w:type="dxa"/>
            <w:vMerge/>
            <w:tcMar>
              <w:top w:w="100" w:type="dxa"/>
              <w:left w:w="100" w:type="dxa"/>
              <w:bottom w:w="100" w:type="dxa"/>
              <w:right w:w="100" w:type="dxa"/>
            </w:tcMar>
          </w:tcPr>
          <w:p w:rsidR="006E0C3E" w14:paraId="2F7A4D24" w14:textId="77777777"/>
        </w:tc>
        <w:tc>
          <w:tcPr>
            <w:tcW w:w="5184" w:type="dxa"/>
            <w:vMerge w:val="restart"/>
            <w:tcMar>
              <w:top w:w="100" w:type="dxa"/>
              <w:left w:w="100" w:type="dxa"/>
              <w:bottom w:w="100" w:type="dxa"/>
              <w:right w:w="100" w:type="dxa"/>
            </w:tcMar>
          </w:tcPr>
          <w:p w:rsidR="006E0C3E" w14:paraId="01EE2544" w14:textId="77777777">
            <w:r>
              <w:rPr>
                <w:sz w:val="20"/>
              </w:rPr>
              <w:t>PUERNPR=="5"</w:t>
            </w:r>
          </w:p>
        </w:tc>
        <w:tc>
          <w:tcPr>
            <w:tcW w:w="5184" w:type="dxa"/>
            <w:vMerge w:val="restart"/>
            <w:tcMar>
              <w:top w:w="100" w:type="dxa"/>
              <w:left w:w="100" w:type="dxa"/>
              <w:bottom w:w="100" w:type="dxa"/>
              <w:right w:w="100" w:type="dxa"/>
            </w:tcMar>
          </w:tcPr>
          <w:p w:rsidR="006E0C3E" w14:paraId="2818443F" w14:textId="77777777">
            <w:r>
              <w:rPr>
                <w:sz w:val="20"/>
              </w:rPr>
              <w:t>monthly</w:t>
            </w:r>
          </w:p>
        </w:tc>
      </w:tr>
      <w:tr w14:paraId="77F1B5FB" w14:textId="77777777">
        <w:tblPrEx>
          <w:tblW w:w="0" w:type="auto"/>
          <w:tblLook w:val="04A0"/>
        </w:tblPrEx>
        <w:trPr>
          <w:trHeight w:val="269"/>
        </w:trPr>
        <w:tc>
          <w:tcPr>
            <w:tcW w:w="2592" w:type="dxa"/>
            <w:vMerge/>
            <w:tcMar>
              <w:top w:w="100" w:type="dxa"/>
              <w:left w:w="100" w:type="dxa"/>
              <w:bottom w:w="100" w:type="dxa"/>
              <w:right w:w="100" w:type="dxa"/>
            </w:tcMar>
          </w:tcPr>
          <w:p w:rsidR="006E0C3E" w14:paraId="60FAFFB4" w14:textId="77777777"/>
        </w:tc>
        <w:tc>
          <w:tcPr>
            <w:tcW w:w="5184" w:type="dxa"/>
            <w:vMerge w:val="restart"/>
            <w:tcMar>
              <w:top w:w="100" w:type="dxa"/>
              <w:left w:w="100" w:type="dxa"/>
              <w:bottom w:w="100" w:type="dxa"/>
              <w:right w:w="100" w:type="dxa"/>
            </w:tcMar>
          </w:tcPr>
          <w:p w:rsidR="006E0C3E" w14:paraId="18307FF9" w14:textId="77777777">
            <w:r>
              <w:rPr>
                <w:sz w:val="20"/>
              </w:rPr>
              <w:t>PUERNPR=="6"</w:t>
            </w:r>
          </w:p>
        </w:tc>
        <w:tc>
          <w:tcPr>
            <w:tcW w:w="5184" w:type="dxa"/>
            <w:vMerge w:val="restart"/>
            <w:tcMar>
              <w:top w:w="100" w:type="dxa"/>
              <w:left w:w="100" w:type="dxa"/>
              <w:bottom w:w="100" w:type="dxa"/>
              <w:right w:w="100" w:type="dxa"/>
            </w:tcMar>
          </w:tcPr>
          <w:p w:rsidR="006E0C3E" w14:paraId="17AA364C" w14:textId="77777777">
            <w:r>
              <w:rPr>
                <w:sz w:val="20"/>
              </w:rPr>
              <w:t>annually</w:t>
            </w:r>
          </w:p>
        </w:tc>
      </w:tr>
      <w:tr w14:paraId="365BEBDE" w14:textId="77777777">
        <w:tblPrEx>
          <w:tblW w:w="0" w:type="auto"/>
          <w:tblLook w:val="04A0"/>
        </w:tblPrEx>
        <w:trPr>
          <w:trHeight w:val="269"/>
        </w:trPr>
        <w:tc>
          <w:tcPr>
            <w:tcW w:w="2592" w:type="dxa"/>
            <w:vMerge/>
            <w:tcMar>
              <w:top w:w="100" w:type="dxa"/>
              <w:left w:w="100" w:type="dxa"/>
              <w:bottom w:w="100" w:type="dxa"/>
              <w:right w:w="100" w:type="dxa"/>
            </w:tcMar>
          </w:tcPr>
          <w:p w:rsidR="006E0C3E" w14:paraId="0EDF5D1E" w14:textId="77777777"/>
        </w:tc>
        <w:tc>
          <w:tcPr>
            <w:tcW w:w="5184" w:type="dxa"/>
            <w:tcMar>
              <w:top w:w="100" w:type="dxa"/>
              <w:left w:w="100" w:type="dxa"/>
              <w:bottom w:w="100" w:type="dxa"/>
              <w:right w:w="100" w:type="dxa"/>
            </w:tcMar>
          </w:tcPr>
          <w:p w:rsidR="006E0C3E" w14:paraId="2A03EFFD" w14:textId="77777777"/>
        </w:tc>
        <w:tc>
          <w:tcPr>
            <w:tcW w:w="5184" w:type="dxa"/>
            <w:tcMar>
              <w:top w:w="100" w:type="dxa"/>
              <w:left w:w="100" w:type="dxa"/>
              <w:bottom w:w="100" w:type="dxa"/>
              <w:right w:w="100" w:type="dxa"/>
            </w:tcMar>
          </w:tcPr>
          <w:p w:rsidR="006E0C3E" w14:paraId="741A7734" w14:textId="77777777">
            <w:r>
              <w:rPr>
                <w:sz w:val="20"/>
              </w:rPr>
              <w:t>weekly</w:t>
            </w:r>
          </w:p>
        </w:tc>
      </w:tr>
    </w:tbl>
    <w:p w:rsidR="006E0C3E" w14:paraId="7F7485BA" w14:textId="77777777"/>
    <w:tbl>
      <w:tblPr>
        <w:tblStyle w:val="TableGrid"/>
        <w:tblW w:w="0" w:type="auto"/>
        <w:tblLook w:val="04A0"/>
      </w:tblPr>
      <w:tblGrid>
        <w:gridCol w:w="2591"/>
        <w:gridCol w:w="10359"/>
      </w:tblGrid>
      <w:tr w14:paraId="5C74DCFD" w14:textId="77777777">
        <w:tblPrEx>
          <w:tblW w:w="0" w:type="auto"/>
          <w:tblLook w:val="04A0"/>
        </w:tblPrEx>
        <w:trPr>
          <w:trHeight w:val="269"/>
        </w:trPr>
        <w:tc>
          <w:tcPr>
            <w:tcW w:w="12960" w:type="dxa"/>
            <w:gridSpan w:val="2"/>
            <w:vMerge w:val="restart"/>
            <w:tcMar>
              <w:top w:w="100" w:type="dxa"/>
              <w:left w:w="100" w:type="dxa"/>
              <w:bottom w:w="100" w:type="dxa"/>
              <w:right w:w="100" w:type="dxa"/>
            </w:tcMar>
          </w:tcPr>
          <w:p w:rsidR="006E0C3E" w14:paraId="343B27DB" w14:textId="77777777">
            <w:r>
              <w:rPr>
                <w:b/>
                <w:sz w:val="30"/>
              </w:rPr>
              <w:t>BLOCK: BLKLABOR_FORCE / BLOCK: BLKLABOR_FORCE-BLKLABOR_FORCE_PERSON / BLOCK: BLKLABOR_FORCE-BLKLABOR_FORCE_PERSON-BEARNINGS / SCREEN: SC_ERNRGP / QUESTION: ERNRGP_CPS / RESPONSE: RERNRGP_CPS (STANDARD, CURRENCY)</w:t>
            </w:r>
          </w:p>
        </w:tc>
      </w:tr>
      <w:tr w14:paraId="0C42AD70"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0A4ECD59" w14:textId="77777777">
            <w:r>
              <w:rPr>
                <w:b/>
                <w:sz w:val="24"/>
              </w:rPr>
              <w:t>ATTRIBUTE NAME</w:t>
            </w:r>
          </w:p>
        </w:tc>
        <w:tc>
          <w:tcPr>
            <w:tcW w:w="10368" w:type="dxa"/>
            <w:vMerge w:val="restart"/>
            <w:tcMar>
              <w:top w:w="100" w:type="dxa"/>
              <w:left w:w="100" w:type="dxa"/>
              <w:bottom w:w="100" w:type="dxa"/>
              <w:right w:w="100" w:type="dxa"/>
            </w:tcMar>
          </w:tcPr>
          <w:p w:rsidR="006E0C3E" w14:paraId="0C289757" w14:textId="77777777">
            <w:r>
              <w:rPr>
                <w:b/>
                <w:sz w:val="24"/>
              </w:rPr>
              <w:t>VALUE</w:t>
            </w:r>
          </w:p>
        </w:tc>
      </w:tr>
      <w:tr w14:paraId="1B8EE5F3"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5046A71" w14:textId="77777777">
            <w:r>
              <w:rPr>
                <w:sz w:val="20"/>
              </w:rPr>
              <w:t>RESPONSE VARIABLE</w:t>
            </w:r>
          </w:p>
        </w:tc>
        <w:tc>
          <w:tcPr>
            <w:tcW w:w="10368" w:type="dxa"/>
            <w:vMerge w:val="restart"/>
            <w:tcMar>
              <w:top w:w="100" w:type="dxa"/>
              <w:left w:w="100" w:type="dxa"/>
              <w:bottom w:w="100" w:type="dxa"/>
              <w:right w:w="100" w:type="dxa"/>
            </w:tcMar>
          </w:tcPr>
          <w:p w:rsidR="006E0C3E" w14:paraId="45745933" w14:textId="77777777">
            <w:r>
              <w:rPr>
                <w:sz w:val="20"/>
              </w:rPr>
              <w:t>PUERNRGP</w:t>
            </w:r>
          </w:p>
        </w:tc>
      </w:tr>
      <w:tr w14:paraId="45807EB9"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54186EBF" w14:textId="77777777">
            <w:r>
              <w:rPr>
                <w:sz w:val="20"/>
              </w:rPr>
              <w:t>POSITIONING</w:t>
            </w:r>
          </w:p>
        </w:tc>
        <w:tc>
          <w:tcPr>
            <w:tcW w:w="10368" w:type="dxa"/>
            <w:vMerge w:val="restart"/>
            <w:tcMar>
              <w:top w:w="100" w:type="dxa"/>
              <w:left w:w="100" w:type="dxa"/>
              <w:bottom w:w="100" w:type="dxa"/>
              <w:right w:w="100" w:type="dxa"/>
            </w:tcMar>
          </w:tcPr>
          <w:p w:rsidR="006E0C3E" w14:paraId="485D7C90" w14:textId="77777777">
            <w:r>
              <w:rPr>
                <w:sz w:val="20"/>
              </w:rPr>
              <w:t>Vertical</w:t>
            </w:r>
          </w:p>
        </w:tc>
      </w:tr>
      <w:tr w14:paraId="5C7232E1"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6D8A53F3" w14:textId="77777777">
            <w:r>
              <w:rPr>
                <w:sz w:val="20"/>
              </w:rPr>
              <w:t>MAX LENGTH</w:t>
            </w:r>
          </w:p>
        </w:tc>
        <w:tc>
          <w:tcPr>
            <w:tcW w:w="10368" w:type="dxa"/>
            <w:vMerge w:val="restart"/>
            <w:tcMar>
              <w:top w:w="100" w:type="dxa"/>
              <w:left w:w="100" w:type="dxa"/>
              <w:bottom w:w="100" w:type="dxa"/>
              <w:right w:w="100" w:type="dxa"/>
            </w:tcMar>
          </w:tcPr>
          <w:p w:rsidR="006E0C3E" w14:paraId="6EC37BD3" w14:textId="77777777">
            <w:r>
              <w:rPr>
                <w:sz w:val="20"/>
              </w:rPr>
              <w:t>5</w:t>
            </w:r>
          </w:p>
        </w:tc>
      </w:tr>
      <w:tr w14:paraId="2BB279C6"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416CADD" w14:textId="77777777">
            <w:r>
              <w:rPr>
                <w:sz w:val="20"/>
              </w:rPr>
              <w:t>NUMBER OF DECIMAL PLACES</w:t>
            </w:r>
          </w:p>
        </w:tc>
        <w:tc>
          <w:tcPr>
            <w:tcW w:w="10368" w:type="dxa"/>
            <w:vMerge w:val="restart"/>
            <w:tcMar>
              <w:top w:w="100" w:type="dxa"/>
              <w:left w:w="100" w:type="dxa"/>
              <w:bottom w:w="100" w:type="dxa"/>
              <w:right w:w="100" w:type="dxa"/>
            </w:tcMar>
          </w:tcPr>
          <w:p w:rsidR="006E0C3E" w14:paraId="1971540F" w14:textId="77777777">
            <w:r>
              <w:rPr>
                <w:sz w:val="20"/>
              </w:rPr>
              <w:t>0</w:t>
            </w:r>
          </w:p>
        </w:tc>
      </w:tr>
      <w:tr w14:paraId="3C3D9E02"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8F66EDA" w14:textId="77777777">
            <w:r>
              <w:rPr>
                <w:sz w:val="20"/>
              </w:rPr>
              <w:t>MINIMUM VALUE</w:t>
            </w:r>
          </w:p>
        </w:tc>
        <w:tc>
          <w:tcPr>
            <w:tcW w:w="10368" w:type="dxa"/>
            <w:vMerge w:val="restart"/>
            <w:tcMar>
              <w:top w:w="100" w:type="dxa"/>
              <w:left w:w="100" w:type="dxa"/>
              <w:bottom w:w="100" w:type="dxa"/>
              <w:right w:w="100" w:type="dxa"/>
            </w:tcMar>
          </w:tcPr>
          <w:p w:rsidR="006E0C3E" w14:paraId="21079DCE" w14:textId="77777777">
            <w:r>
              <w:rPr>
                <w:sz w:val="20"/>
              </w:rPr>
              <w:t>0</w:t>
            </w:r>
          </w:p>
        </w:tc>
      </w:tr>
      <w:tr w14:paraId="5E630B76"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2E39915" w14:textId="77777777">
            <w:r>
              <w:rPr>
                <w:sz w:val="20"/>
              </w:rPr>
              <w:t>MAXIMUM VALUE</w:t>
            </w:r>
          </w:p>
        </w:tc>
        <w:tc>
          <w:tcPr>
            <w:tcW w:w="10368" w:type="dxa"/>
            <w:vMerge w:val="restart"/>
            <w:tcMar>
              <w:top w:w="100" w:type="dxa"/>
              <w:left w:w="100" w:type="dxa"/>
              <w:bottom w:w="100" w:type="dxa"/>
              <w:right w:w="100" w:type="dxa"/>
            </w:tcMar>
          </w:tcPr>
          <w:p w:rsidR="006E0C3E" w14:paraId="107472C1" w14:textId="77777777">
            <w:r>
              <w:rPr>
                <w:sz w:val="20"/>
              </w:rPr>
              <w:t>99999</w:t>
            </w:r>
          </w:p>
        </w:tc>
      </w:tr>
      <w:tr w14:paraId="5B83389E"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8BB944C" w14:textId="77777777">
            <w:r>
              <w:rPr>
                <w:sz w:val="20"/>
              </w:rPr>
              <w:t>RESPONSE FIELD LABEL</w:t>
            </w:r>
          </w:p>
        </w:tc>
        <w:tc>
          <w:tcPr>
            <w:tcW w:w="10368" w:type="dxa"/>
            <w:vMerge w:val="restart"/>
            <w:tcMar>
              <w:top w:w="100" w:type="dxa"/>
              <w:left w:w="100" w:type="dxa"/>
              <w:bottom w:w="100" w:type="dxa"/>
              <w:right w:w="100" w:type="dxa"/>
            </w:tcMar>
          </w:tcPr>
          <w:p w:rsidR="006E0C3E" w14:paraId="6F34E6B2" w14:textId="77777777">
            <w:r>
              <w:rPr>
                <w:sz w:val="20"/>
              </w:rPr>
              <w:t>$</w:t>
            </w:r>
          </w:p>
        </w:tc>
      </w:tr>
      <w:tr w14:paraId="1E09D5BF"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541FEC46" w14:textId="77777777">
            <w:r>
              <w:rPr>
                <w:sz w:val="20"/>
              </w:rPr>
              <w:t>RESPONSE FIELD LABEL DISPLAY</w:t>
            </w:r>
          </w:p>
        </w:tc>
        <w:tc>
          <w:tcPr>
            <w:tcW w:w="10368" w:type="dxa"/>
            <w:vMerge w:val="restart"/>
            <w:tcMar>
              <w:top w:w="100" w:type="dxa"/>
              <w:left w:w="100" w:type="dxa"/>
              <w:bottom w:w="100" w:type="dxa"/>
              <w:right w:w="100" w:type="dxa"/>
            </w:tcMar>
          </w:tcPr>
          <w:p w:rsidR="006E0C3E" w14:paraId="67B82254" w14:textId="77777777">
            <w:r>
              <w:rPr>
                <w:sz w:val="20"/>
              </w:rPr>
              <w:t>1</w:t>
            </w:r>
          </w:p>
        </w:tc>
      </w:tr>
      <w:tr w14:paraId="14C5E647" w14:textId="77777777">
        <w:tblPrEx>
          <w:tblW w:w="0" w:type="auto"/>
          <w:tblLook w:val="04A0"/>
        </w:tblPrEx>
        <w:trPr>
          <w:trHeight w:val="269"/>
        </w:trPr>
        <w:tc>
          <w:tcPr>
            <w:tcW w:w="2592" w:type="dxa"/>
            <w:tcMar>
              <w:top w:w="100" w:type="dxa"/>
              <w:left w:w="100" w:type="dxa"/>
              <w:bottom w:w="100" w:type="dxa"/>
              <w:right w:w="100" w:type="dxa"/>
            </w:tcMar>
          </w:tcPr>
          <w:p w:rsidR="006E0C3E" w14:paraId="7A59C312" w14:textId="77777777">
            <w:r>
              <w:rPr>
                <w:sz w:val="20"/>
              </w:rPr>
              <w:t>RESPONSE FIELD LABEL POSITION</w:t>
            </w:r>
          </w:p>
        </w:tc>
        <w:tc>
          <w:tcPr>
            <w:tcW w:w="10368" w:type="dxa"/>
            <w:tcMar>
              <w:top w:w="100" w:type="dxa"/>
              <w:left w:w="100" w:type="dxa"/>
              <w:bottom w:w="100" w:type="dxa"/>
              <w:right w:w="100" w:type="dxa"/>
            </w:tcMar>
          </w:tcPr>
          <w:p w:rsidR="006E0C3E" w14:paraId="609D7CB4" w14:textId="77777777">
            <w:r>
              <w:rPr>
                <w:sz w:val="20"/>
              </w:rPr>
              <w:t>Left</w:t>
            </w:r>
          </w:p>
        </w:tc>
      </w:tr>
    </w:tbl>
    <w:p w:rsidR="006E0C3E" w14:paraId="071FDFF4" w14:textId="77777777"/>
    <w:tbl>
      <w:tblPr>
        <w:tblStyle w:val="TableGrid"/>
        <w:tblW w:w="0" w:type="auto"/>
        <w:tblLook w:val="04A0"/>
      </w:tblPr>
      <w:tblGrid>
        <w:gridCol w:w="2590"/>
        <w:gridCol w:w="5180"/>
        <w:gridCol w:w="5180"/>
      </w:tblGrid>
      <w:tr w14:paraId="4C1722D0"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6E0C3E" w14:paraId="6CDF42EB" w14:textId="77777777">
            <w:r>
              <w:rPr>
                <w:b/>
                <w:sz w:val="30"/>
              </w:rPr>
              <w:t xml:space="preserve">BLOCK: </w:t>
            </w:r>
            <w:r>
              <w:rPr>
                <w:b/>
                <w:sz w:val="30"/>
              </w:rPr>
              <w:t>BLKLABOR_FORCE / BLOCK: BLKLABOR_FORCE-BLKLABOR_FORCE_PERSON / BLOCK: BLKLABOR_FORCE-BLKLABOR_FORCE_PERSON-BEARNINGS / SCREEN: SC_ERNVR4 / QUESTION: ERNVR4_CPS (STANDARD)</w:t>
            </w:r>
          </w:p>
        </w:tc>
      </w:tr>
      <w:tr w14:paraId="04582750"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E9F5FB4" w14:textId="77777777">
            <w:r>
              <w:rPr>
                <w:b/>
                <w:sz w:val="24"/>
              </w:rPr>
              <w:t>ATTRIBUTE NAME</w:t>
            </w:r>
          </w:p>
        </w:tc>
        <w:tc>
          <w:tcPr>
            <w:tcW w:w="10368" w:type="dxa"/>
            <w:gridSpan w:val="2"/>
            <w:vMerge w:val="restart"/>
            <w:tcMar>
              <w:top w:w="100" w:type="dxa"/>
              <w:left w:w="100" w:type="dxa"/>
              <w:bottom w:w="100" w:type="dxa"/>
              <w:right w:w="100" w:type="dxa"/>
            </w:tcMar>
          </w:tcPr>
          <w:p w:rsidR="006E0C3E" w14:paraId="33274393" w14:textId="77777777">
            <w:r>
              <w:rPr>
                <w:b/>
                <w:sz w:val="24"/>
              </w:rPr>
              <w:t>VALUE</w:t>
            </w:r>
          </w:p>
        </w:tc>
      </w:tr>
      <w:tr w14:paraId="3191F6FD"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44E8D16C" w14:textId="77777777">
            <w:r>
              <w:rPr>
                <w:sz w:val="20"/>
              </w:rPr>
              <w:t>CAPI QUESTION WORDING</w:t>
            </w:r>
          </w:p>
        </w:tc>
        <w:tc>
          <w:tcPr>
            <w:tcW w:w="10368" w:type="dxa"/>
            <w:gridSpan w:val="2"/>
            <w:vMerge w:val="restart"/>
            <w:tcMar>
              <w:top w:w="100" w:type="dxa"/>
              <w:left w:w="100" w:type="dxa"/>
              <w:bottom w:w="100" w:type="dxa"/>
              <w:right w:w="100" w:type="dxa"/>
            </w:tcMar>
          </w:tcPr>
          <w:p w:rsidR="006E0C3E" w14:paraId="32B70044" w14:textId="77777777">
            <w:r>
              <w:rPr>
                <w:sz w:val="20"/>
              </w:rPr>
              <w:t xml:space="preserve">I have recorded ^HISHER total </w:t>
            </w:r>
            <w:r>
              <w:rPr>
                <w:sz w:val="20"/>
              </w:rPr>
              <w:t>earnings ^ERNVR4_FILL ^ERNAMT ^PERDICITY3 before taxes or other deductions. Is that correct?</w:t>
            </w:r>
          </w:p>
        </w:tc>
      </w:tr>
      <w:tr w14:paraId="37B143DF"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47BD09EC" w14:textId="77777777">
            <w:r>
              <w:rPr>
                <w:b/>
                <w:sz w:val="24"/>
              </w:rPr>
              <w:t>FILL</w:t>
            </w:r>
          </w:p>
        </w:tc>
        <w:tc>
          <w:tcPr>
            <w:tcW w:w="5184" w:type="dxa"/>
            <w:vMerge w:val="restart"/>
            <w:tcMar>
              <w:top w:w="100" w:type="dxa"/>
              <w:left w:w="100" w:type="dxa"/>
              <w:bottom w:w="100" w:type="dxa"/>
              <w:right w:w="100" w:type="dxa"/>
            </w:tcMar>
          </w:tcPr>
          <w:p w:rsidR="006E0C3E" w14:paraId="3A327D8C" w14:textId="77777777">
            <w:r>
              <w:rPr>
                <w:b/>
                <w:sz w:val="24"/>
              </w:rPr>
              <w:t>CONDITION</w:t>
            </w:r>
          </w:p>
        </w:tc>
        <w:tc>
          <w:tcPr>
            <w:tcW w:w="5184" w:type="dxa"/>
            <w:vMerge w:val="restart"/>
            <w:tcMar>
              <w:top w:w="100" w:type="dxa"/>
              <w:left w:w="100" w:type="dxa"/>
              <w:bottom w:w="100" w:type="dxa"/>
              <w:right w:w="100" w:type="dxa"/>
            </w:tcMar>
          </w:tcPr>
          <w:p w:rsidR="006E0C3E" w14:paraId="3E074365" w14:textId="77777777">
            <w:r>
              <w:rPr>
                <w:b/>
                <w:sz w:val="24"/>
              </w:rPr>
              <w:t>VALUE</w:t>
            </w:r>
          </w:p>
        </w:tc>
      </w:tr>
      <w:tr w14:paraId="7C6564AE"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685951C" w14:textId="77777777">
            <w:r>
              <w:rPr>
                <w:b/>
                <w:sz w:val="24"/>
              </w:rPr>
              <w:t>ERNAMT</w:t>
            </w:r>
          </w:p>
        </w:tc>
        <w:tc>
          <w:tcPr>
            <w:tcW w:w="5184" w:type="dxa"/>
            <w:vMerge w:val="restart"/>
            <w:tcMar>
              <w:top w:w="100" w:type="dxa"/>
              <w:left w:w="100" w:type="dxa"/>
              <w:bottom w:w="100" w:type="dxa"/>
              <w:right w:w="100" w:type="dxa"/>
            </w:tcMar>
          </w:tcPr>
          <w:p w:rsidR="006E0C3E" w14:paraId="6DB61781" w14:textId="77777777">
            <w:r>
              <w:rPr>
                <w:sz w:val="20"/>
              </w:rPr>
              <w:t>isNotBlank (PUERNAMT)</w:t>
            </w:r>
          </w:p>
        </w:tc>
        <w:tc>
          <w:tcPr>
            <w:tcW w:w="5184" w:type="dxa"/>
            <w:vMerge w:val="restart"/>
            <w:tcMar>
              <w:top w:w="100" w:type="dxa"/>
              <w:left w:w="100" w:type="dxa"/>
              <w:bottom w:w="100" w:type="dxa"/>
              <w:right w:w="100" w:type="dxa"/>
            </w:tcMar>
          </w:tcPr>
          <w:p w:rsidR="006E0C3E" w14:paraId="7DB0A2E0" w14:textId="77777777">
            <w:r>
              <w:rPr>
                <w:sz w:val="20"/>
              </w:rPr>
              <w:t>${{model.PUERNAMT}}</w:t>
            </w:r>
          </w:p>
        </w:tc>
      </w:tr>
      <w:tr w14:paraId="29AF02AC"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58D46A69" w14:textId="77777777">
            <w:r>
              <w:rPr>
                <w:b/>
                <w:sz w:val="24"/>
              </w:rPr>
              <w:t>ERNVR4_FILL</w:t>
            </w:r>
          </w:p>
        </w:tc>
        <w:tc>
          <w:tcPr>
            <w:tcW w:w="5184" w:type="dxa"/>
            <w:vMerge w:val="restart"/>
            <w:tcMar>
              <w:top w:w="100" w:type="dxa"/>
              <w:left w:w="100" w:type="dxa"/>
              <w:bottom w:w="100" w:type="dxa"/>
              <w:right w:w="100" w:type="dxa"/>
            </w:tcMar>
          </w:tcPr>
          <w:p w:rsidR="006E0C3E" w14:paraId="68031A14" w14:textId="77777777">
            <w:r>
              <w:rPr>
                <w:sz w:val="20"/>
              </w:rPr>
              <w:t>PUWK=="1" and PUMJ=="1"</w:t>
            </w:r>
          </w:p>
        </w:tc>
        <w:tc>
          <w:tcPr>
            <w:tcW w:w="5184" w:type="dxa"/>
            <w:vMerge w:val="restart"/>
            <w:tcMar>
              <w:top w:w="100" w:type="dxa"/>
              <w:left w:w="100" w:type="dxa"/>
              <w:bottom w:w="100" w:type="dxa"/>
              <w:right w:w="100" w:type="dxa"/>
            </w:tcMar>
          </w:tcPr>
          <w:p w:rsidR="006E0C3E" w14:paraId="5A0C6C99" w14:textId="77777777">
            <w:r>
              <w:rPr>
                <w:sz w:val="20"/>
              </w:rPr>
              <w:t>for ^HISHER main job as</w:t>
            </w:r>
          </w:p>
        </w:tc>
      </w:tr>
      <w:tr w14:paraId="13CE242F" w14:textId="77777777">
        <w:tblPrEx>
          <w:tblW w:w="0" w:type="auto"/>
          <w:tblLook w:val="04A0"/>
        </w:tblPrEx>
        <w:trPr>
          <w:trHeight w:val="269"/>
        </w:trPr>
        <w:tc>
          <w:tcPr>
            <w:tcW w:w="2592" w:type="dxa"/>
            <w:vMerge/>
            <w:tcMar>
              <w:top w:w="100" w:type="dxa"/>
              <w:left w:w="100" w:type="dxa"/>
              <w:bottom w:w="100" w:type="dxa"/>
              <w:right w:w="100" w:type="dxa"/>
            </w:tcMar>
          </w:tcPr>
          <w:p w:rsidR="006E0C3E" w14:paraId="3A065933" w14:textId="77777777"/>
        </w:tc>
        <w:tc>
          <w:tcPr>
            <w:tcW w:w="5184" w:type="dxa"/>
            <w:vMerge w:val="restart"/>
            <w:tcMar>
              <w:top w:w="100" w:type="dxa"/>
              <w:left w:w="100" w:type="dxa"/>
              <w:bottom w:w="100" w:type="dxa"/>
              <w:right w:w="100" w:type="dxa"/>
            </w:tcMar>
          </w:tcPr>
          <w:p w:rsidR="006E0C3E" w14:paraId="2098D5C4" w14:textId="77777777"/>
        </w:tc>
        <w:tc>
          <w:tcPr>
            <w:tcW w:w="5184" w:type="dxa"/>
            <w:vMerge w:val="restart"/>
            <w:tcMar>
              <w:top w:w="100" w:type="dxa"/>
              <w:left w:w="100" w:type="dxa"/>
              <w:bottom w:w="100" w:type="dxa"/>
              <w:right w:w="100" w:type="dxa"/>
            </w:tcMar>
          </w:tcPr>
          <w:p w:rsidR="006E0C3E" w14:paraId="224D8AAF" w14:textId="77777777">
            <w:r>
              <w:rPr>
                <w:sz w:val="20"/>
              </w:rPr>
              <w:t>as</w:t>
            </w:r>
          </w:p>
        </w:tc>
      </w:tr>
      <w:tr w14:paraId="20EA1185"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664ED2EC" w14:textId="77777777">
            <w:r>
              <w:rPr>
                <w:b/>
                <w:sz w:val="24"/>
              </w:rPr>
              <w:t>HISHER</w:t>
            </w:r>
          </w:p>
        </w:tc>
        <w:tc>
          <w:tcPr>
            <w:tcW w:w="5184" w:type="dxa"/>
            <w:vMerge w:val="restart"/>
            <w:tcMar>
              <w:top w:w="100" w:type="dxa"/>
              <w:left w:w="100" w:type="dxa"/>
              <w:bottom w:w="100" w:type="dxa"/>
              <w:right w:w="100" w:type="dxa"/>
            </w:tcMar>
          </w:tcPr>
          <w:p w:rsidR="006E0C3E" w14:paraId="78FE9C3F" w14:textId="77777777">
            <w:r>
              <w:rPr>
                <w:sz w:val="20"/>
              </w:rPr>
              <w:t>PULINENO==HURESPLI</w:t>
            </w:r>
          </w:p>
        </w:tc>
        <w:tc>
          <w:tcPr>
            <w:tcW w:w="5184" w:type="dxa"/>
            <w:vMerge w:val="restart"/>
            <w:tcMar>
              <w:top w:w="100" w:type="dxa"/>
              <w:left w:w="100" w:type="dxa"/>
              <w:bottom w:w="100" w:type="dxa"/>
              <w:right w:w="100" w:type="dxa"/>
            </w:tcMar>
          </w:tcPr>
          <w:p w:rsidR="006E0C3E" w14:paraId="5ABD0808" w14:textId="77777777">
            <w:r>
              <w:rPr>
                <w:sz w:val="20"/>
              </w:rPr>
              <w:t>your</w:t>
            </w:r>
          </w:p>
        </w:tc>
      </w:tr>
      <w:tr w14:paraId="71710553" w14:textId="77777777">
        <w:tblPrEx>
          <w:tblW w:w="0" w:type="auto"/>
          <w:tblLook w:val="04A0"/>
        </w:tblPrEx>
        <w:trPr>
          <w:trHeight w:val="269"/>
        </w:trPr>
        <w:tc>
          <w:tcPr>
            <w:tcW w:w="2592" w:type="dxa"/>
            <w:vMerge/>
            <w:tcMar>
              <w:top w:w="100" w:type="dxa"/>
              <w:left w:w="100" w:type="dxa"/>
              <w:bottom w:w="100" w:type="dxa"/>
              <w:right w:w="100" w:type="dxa"/>
            </w:tcMar>
          </w:tcPr>
          <w:p w:rsidR="006E0C3E" w14:paraId="4EAEE366" w14:textId="77777777"/>
        </w:tc>
        <w:tc>
          <w:tcPr>
            <w:tcW w:w="5184" w:type="dxa"/>
            <w:vMerge w:val="restart"/>
            <w:tcMar>
              <w:top w:w="100" w:type="dxa"/>
              <w:left w:w="100" w:type="dxa"/>
              <w:bottom w:w="100" w:type="dxa"/>
              <w:right w:w="100" w:type="dxa"/>
            </w:tcMar>
          </w:tcPr>
          <w:p w:rsidR="006E0C3E" w14:paraId="26568FDB" w14:textId="77777777">
            <w:r>
              <w:rPr>
                <w:sz w:val="20"/>
              </w:rPr>
              <w:t>PUSEX=="2"</w:t>
            </w:r>
          </w:p>
        </w:tc>
        <w:tc>
          <w:tcPr>
            <w:tcW w:w="5184" w:type="dxa"/>
            <w:vMerge w:val="restart"/>
            <w:tcMar>
              <w:top w:w="100" w:type="dxa"/>
              <w:left w:w="100" w:type="dxa"/>
              <w:bottom w:w="100" w:type="dxa"/>
              <w:right w:w="100" w:type="dxa"/>
            </w:tcMar>
          </w:tcPr>
          <w:p w:rsidR="006E0C3E" w14:paraId="61D98931" w14:textId="77777777">
            <w:r>
              <w:rPr>
                <w:sz w:val="20"/>
              </w:rPr>
              <w:t>her</w:t>
            </w:r>
          </w:p>
        </w:tc>
      </w:tr>
      <w:tr w14:paraId="26FB5ED8" w14:textId="77777777">
        <w:tblPrEx>
          <w:tblW w:w="0" w:type="auto"/>
          <w:tblLook w:val="04A0"/>
        </w:tblPrEx>
        <w:trPr>
          <w:trHeight w:val="269"/>
        </w:trPr>
        <w:tc>
          <w:tcPr>
            <w:tcW w:w="2592" w:type="dxa"/>
            <w:vMerge/>
            <w:tcMar>
              <w:top w:w="100" w:type="dxa"/>
              <w:left w:w="100" w:type="dxa"/>
              <w:bottom w:w="100" w:type="dxa"/>
              <w:right w:w="100" w:type="dxa"/>
            </w:tcMar>
          </w:tcPr>
          <w:p w:rsidR="006E0C3E" w14:paraId="17E629E8" w14:textId="77777777"/>
        </w:tc>
        <w:tc>
          <w:tcPr>
            <w:tcW w:w="5184" w:type="dxa"/>
            <w:vMerge w:val="restart"/>
            <w:tcMar>
              <w:top w:w="100" w:type="dxa"/>
              <w:left w:w="100" w:type="dxa"/>
              <w:bottom w:w="100" w:type="dxa"/>
              <w:right w:w="100" w:type="dxa"/>
            </w:tcMar>
          </w:tcPr>
          <w:p w:rsidR="006E0C3E" w14:paraId="73E25A5B" w14:textId="77777777">
            <w:r>
              <w:rPr>
                <w:sz w:val="20"/>
              </w:rPr>
              <w:t>PULINENO!=HURESPLI AND PUSEX!="2"</w:t>
            </w:r>
          </w:p>
        </w:tc>
        <w:tc>
          <w:tcPr>
            <w:tcW w:w="5184" w:type="dxa"/>
            <w:vMerge w:val="restart"/>
            <w:tcMar>
              <w:top w:w="100" w:type="dxa"/>
              <w:left w:w="100" w:type="dxa"/>
              <w:bottom w:w="100" w:type="dxa"/>
              <w:right w:w="100" w:type="dxa"/>
            </w:tcMar>
          </w:tcPr>
          <w:p w:rsidR="006E0C3E" w14:paraId="4DB15449" w14:textId="77777777">
            <w:r>
              <w:rPr>
                <w:sz w:val="20"/>
              </w:rPr>
              <w:t>his</w:t>
            </w:r>
          </w:p>
        </w:tc>
      </w:tr>
      <w:tr w14:paraId="5BBF60FC"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47254A5" w14:textId="77777777">
            <w:r>
              <w:rPr>
                <w:b/>
                <w:sz w:val="24"/>
              </w:rPr>
              <w:t>PERDICITY3</w:t>
            </w:r>
          </w:p>
        </w:tc>
        <w:tc>
          <w:tcPr>
            <w:tcW w:w="5184" w:type="dxa"/>
            <w:vMerge w:val="restart"/>
            <w:tcMar>
              <w:top w:w="100" w:type="dxa"/>
              <w:left w:w="100" w:type="dxa"/>
              <w:bottom w:w="100" w:type="dxa"/>
              <w:right w:w="100" w:type="dxa"/>
            </w:tcMar>
          </w:tcPr>
          <w:p w:rsidR="006E0C3E" w14:paraId="0125FF0F" w14:textId="77777777">
            <w:r>
              <w:rPr>
                <w:sz w:val="20"/>
              </w:rPr>
              <w:t>PUERNPR=="3"</w:t>
            </w:r>
          </w:p>
        </w:tc>
        <w:tc>
          <w:tcPr>
            <w:tcW w:w="5184" w:type="dxa"/>
            <w:vMerge w:val="restart"/>
            <w:tcMar>
              <w:top w:w="100" w:type="dxa"/>
              <w:left w:w="100" w:type="dxa"/>
              <w:bottom w:w="100" w:type="dxa"/>
              <w:right w:w="100" w:type="dxa"/>
            </w:tcMar>
          </w:tcPr>
          <w:p w:rsidR="006E0C3E" w14:paraId="29B69002" w14:textId="77777777">
            <w:r>
              <w:rPr>
                <w:sz w:val="20"/>
              </w:rPr>
              <w:t>bi-weekly</w:t>
            </w:r>
          </w:p>
        </w:tc>
      </w:tr>
      <w:tr w14:paraId="51250A0F" w14:textId="77777777">
        <w:tblPrEx>
          <w:tblW w:w="0" w:type="auto"/>
          <w:tblLook w:val="04A0"/>
        </w:tblPrEx>
        <w:trPr>
          <w:trHeight w:val="269"/>
        </w:trPr>
        <w:tc>
          <w:tcPr>
            <w:tcW w:w="2592" w:type="dxa"/>
            <w:vMerge/>
            <w:tcMar>
              <w:top w:w="100" w:type="dxa"/>
              <w:left w:w="100" w:type="dxa"/>
              <w:bottom w:w="100" w:type="dxa"/>
              <w:right w:w="100" w:type="dxa"/>
            </w:tcMar>
          </w:tcPr>
          <w:p w:rsidR="006E0C3E" w14:paraId="57F89B18" w14:textId="77777777"/>
        </w:tc>
        <w:tc>
          <w:tcPr>
            <w:tcW w:w="5184" w:type="dxa"/>
            <w:vMerge w:val="restart"/>
            <w:tcMar>
              <w:top w:w="100" w:type="dxa"/>
              <w:left w:w="100" w:type="dxa"/>
              <w:bottom w:w="100" w:type="dxa"/>
              <w:right w:w="100" w:type="dxa"/>
            </w:tcMar>
          </w:tcPr>
          <w:p w:rsidR="006E0C3E" w14:paraId="7762CD52" w14:textId="77777777">
            <w:r>
              <w:rPr>
                <w:sz w:val="20"/>
              </w:rPr>
              <w:t>PUERNPR=="4"</w:t>
            </w:r>
          </w:p>
        </w:tc>
        <w:tc>
          <w:tcPr>
            <w:tcW w:w="5184" w:type="dxa"/>
            <w:vMerge w:val="restart"/>
            <w:tcMar>
              <w:top w:w="100" w:type="dxa"/>
              <w:left w:w="100" w:type="dxa"/>
              <w:bottom w:w="100" w:type="dxa"/>
              <w:right w:w="100" w:type="dxa"/>
            </w:tcMar>
          </w:tcPr>
          <w:p w:rsidR="006E0C3E" w14:paraId="246BA852" w14:textId="77777777">
            <w:r>
              <w:rPr>
                <w:sz w:val="20"/>
              </w:rPr>
              <w:t>twice monthly</w:t>
            </w:r>
          </w:p>
        </w:tc>
      </w:tr>
      <w:tr w14:paraId="1761CED5" w14:textId="77777777">
        <w:tblPrEx>
          <w:tblW w:w="0" w:type="auto"/>
          <w:tblLook w:val="04A0"/>
        </w:tblPrEx>
        <w:trPr>
          <w:trHeight w:val="269"/>
        </w:trPr>
        <w:tc>
          <w:tcPr>
            <w:tcW w:w="2592" w:type="dxa"/>
            <w:vMerge/>
            <w:tcMar>
              <w:top w:w="100" w:type="dxa"/>
              <w:left w:w="100" w:type="dxa"/>
              <w:bottom w:w="100" w:type="dxa"/>
              <w:right w:w="100" w:type="dxa"/>
            </w:tcMar>
          </w:tcPr>
          <w:p w:rsidR="006E0C3E" w14:paraId="14FFCB1A" w14:textId="77777777"/>
        </w:tc>
        <w:tc>
          <w:tcPr>
            <w:tcW w:w="5184" w:type="dxa"/>
            <w:vMerge w:val="restart"/>
            <w:tcMar>
              <w:top w:w="100" w:type="dxa"/>
              <w:left w:w="100" w:type="dxa"/>
              <w:bottom w:w="100" w:type="dxa"/>
              <w:right w:w="100" w:type="dxa"/>
            </w:tcMar>
          </w:tcPr>
          <w:p w:rsidR="006E0C3E" w14:paraId="341F5C45" w14:textId="77777777">
            <w:r>
              <w:rPr>
                <w:sz w:val="20"/>
              </w:rPr>
              <w:t>PUERNPR=="5"</w:t>
            </w:r>
          </w:p>
        </w:tc>
        <w:tc>
          <w:tcPr>
            <w:tcW w:w="5184" w:type="dxa"/>
            <w:vMerge w:val="restart"/>
            <w:tcMar>
              <w:top w:w="100" w:type="dxa"/>
              <w:left w:w="100" w:type="dxa"/>
              <w:bottom w:w="100" w:type="dxa"/>
              <w:right w:w="100" w:type="dxa"/>
            </w:tcMar>
          </w:tcPr>
          <w:p w:rsidR="006E0C3E" w14:paraId="322382E8" w14:textId="77777777">
            <w:r>
              <w:rPr>
                <w:sz w:val="20"/>
              </w:rPr>
              <w:t>monthly</w:t>
            </w:r>
          </w:p>
        </w:tc>
      </w:tr>
      <w:tr w14:paraId="5AA1E740" w14:textId="77777777">
        <w:tblPrEx>
          <w:tblW w:w="0" w:type="auto"/>
          <w:tblLook w:val="04A0"/>
        </w:tblPrEx>
        <w:trPr>
          <w:trHeight w:val="269"/>
        </w:trPr>
        <w:tc>
          <w:tcPr>
            <w:tcW w:w="2592" w:type="dxa"/>
            <w:vMerge/>
            <w:tcMar>
              <w:top w:w="100" w:type="dxa"/>
              <w:left w:w="100" w:type="dxa"/>
              <w:bottom w:w="100" w:type="dxa"/>
              <w:right w:w="100" w:type="dxa"/>
            </w:tcMar>
          </w:tcPr>
          <w:p w:rsidR="006E0C3E" w14:paraId="1E487EF9" w14:textId="77777777"/>
        </w:tc>
        <w:tc>
          <w:tcPr>
            <w:tcW w:w="5184" w:type="dxa"/>
            <w:vMerge w:val="restart"/>
            <w:tcMar>
              <w:top w:w="100" w:type="dxa"/>
              <w:left w:w="100" w:type="dxa"/>
              <w:bottom w:w="100" w:type="dxa"/>
              <w:right w:w="100" w:type="dxa"/>
            </w:tcMar>
          </w:tcPr>
          <w:p w:rsidR="006E0C3E" w14:paraId="5E3BD5C5" w14:textId="77777777">
            <w:r>
              <w:rPr>
                <w:sz w:val="20"/>
              </w:rPr>
              <w:t>PUERNPR=="6"</w:t>
            </w:r>
          </w:p>
        </w:tc>
        <w:tc>
          <w:tcPr>
            <w:tcW w:w="5184" w:type="dxa"/>
            <w:vMerge w:val="restart"/>
            <w:tcMar>
              <w:top w:w="100" w:type="dxa"/>
              <w:left w:w="100" w:type="dxa"/>
              <w:bottom w:w="100" w:type="dxa"/>
              <w:right w:w="100" w:type="dxa"/>
            </w:tcMar>
          </w:tcPr>
          <w:p w:rsidR="006E0C3E" w14:paraId="3884D310" w14:textId="77777777">
            <w:r>
              <w:rPr>
                <w:sz w:val="20"/>
              </w:rPr>
              <w:t>annually</w:t>
            </w:r>
          </w:p>
        </w:tc>
      </w:tr>
      <w:tr w14:paraId="47B588FD" w14:textId="77777777">
        <w:tblPrEx>
          <w:tblW w:w="0" w:type="auto"/>
          <w:tblLook w:val="04A0"/>
        </w:tblPrEx>
        <w:trPr>
          <w:trHeight w:val="269"/>
        </w:trPr>
        <w:tc>
          <w:tcPr>
            <w:tcW w:w="2592" w:type="dxa"/>
            <w:vMerge/>
            <w:tcMar>
              <w:top w:w="100" w:type="dxa"/>
              <w:left w:w="100" w:type="dxa"/>
              <w:bottom w:w="100" w:type="dxa"/>
              <w:right w:w="100" w:type="dxa"/>
            </w:tcMar>
          </w:tcPr>
          <w:p w:rsidR="006E0C3E" w14:paraId="1031654F" w14:textId="77777777"/>
        </w:tc>
        <w:tc>
          <w:tcPr>
            <w:tcW w:w="5184" w:type="dxa"/>
            <w:tcMar>
              <w:top w:w="100" w:type="dxa"/>
              <w:left w:w="100" w:type="dxa"/>
              <w:bottom w:w="100" w:type="dxa"/>
              <w:right w:w="100" w:type="dxa"/>
            </w:tcMar>
          </w:tcPr>
          <w:p w:rsidR="006E0C3E" w14:paraId="5208401F" w14:textId="77777777"/>
        </w:tc>
        <w:tc>
          <w:tcPr>
            <w:tcW w:w="5184" w:type="dxa"/>
            <w:tcMar>
              <w:top w:w="100" w:type="dxa"/>
              <w:left w:w="100" w:type="dxa"/>
              <w:bottom w:w="100" w:type="dxa"/>
              <w:right w:w="100" w:type="dxa"/>
            </w:tcMar>
          </w:tcPr>
          <w:p w:rsidR="006E0C3E" w14:paraId="2190B67C" w14:textId="77777777">
            <w:r>
              <w:rPr>
                <w:sz w:val="20"/>
              </w:rPr>
              <w:t>weekly</w:t>
            </w:r>
          </w:p>
        </w:tc>
      </w:tr>
    </w:tbl>
    <w:p w:rsidR="006E0C3E" w14:paraId="1A5538DD" w14:textId="77777777"/>
    <w:tbl>
      <w:tblPr>
        <w:tblStyle w:val="TableGrid"/>
        <w:tblW w:w="0" w:type="auto"/>
        <w:tblLook w:val="04A0"/>
      </w:tblPr>
      <w:tblGrid>
        <w:gridCol w:w="2590"/>
        <w:gridCol w:w="3885"/>
        <w:gridCol w:w="3885"/>
        <w:gridCol w:w="2590"/>
      </w:tblGrid>
      <w:tr w14:paraId="2A63097E"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6E0C3E" w14:paraId="52733FCA" w14:textId="77777777">
            <w:r>
              <w:rPr>
                <w:b/>
                <w:sz w:val="30"/>
              </w:rPr>
              <w:t xml:space="preserve">BLOCK: BLKLABOR_FORCE / BLOCK: </w:t>
            </w:r>
            <w:r>
              <w:rPr>
                <w:b/>
                <w:sz w:val="30"/>
              </w:rPr>
              <w:t>BLKLABOR_FORCE-BLKLABOR_FORCE_PERSON / BLOCK: BLKLABOR_FORCE-BLKLABOR_FORCE_PERSON-BEARNINGS / SCREEN: SC_ERNVR4 / QUESTION: ERNVR4_CPS / RESPONSE: RERNVR4_CPS (STANDARD, RADIOBUTTON)</w:t>
            </w:r>
          </w:p>
        </w:tc>
      </w:tr>
      <w:tr w14:paraId="44BE3262"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346FE9D6" w14:textId="77777777">
            <w:r>
              <w:rPr>
                <w:b/>
                <w:sz w:val="24"/>
              </w:rPr>
              <w:t>ATTRIBUTE NAME</w:t>
            </w:r>
          </w:p>
        </w:tc>
        <w:tc>
          <w:tcPr>
            <w:tcW w:w="10368" w:type="dxa"/>
            <w:gridSpan w:val="3"/>
            <w:vMerge w:val="restart"/>
            <w:tcMar>
              <w:top w:w="100" w:type="dxa"/>
              <w:left w:w="100" w:type="dxa"/>
              <w:bottom w:w="100" w:type="dxa"/>
              <w:right w:w="100" w:type="dxa"/>
            </w:tcMar>
          </w:tcPr>
          <w:p w:rsidR="006E0C3E" w14:paraId="446A8006" w14:textId="77777777">
            <w:r>
              <w:rPr>
                <w:b/>
                <w:sz w:val="24"/>
              </w:rPr>
              <w:t>VALUE</w:t>
            </w:r>
          </w:p>
        </w:tc>
      </w:tr>
      <w:tr w14:paraId="77C65ECB"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4F9FA906" w14:textId="77777777">
            <w:r>
              <w:rPr>
                <w:sz w:val="20"/>
              </w:rPr>
              <w:t>RESPONSE VARIABLE</w:t>
            </w:r>
          </w:p>
        </w:tc>
        <w:tc>
          <w:tcPr>
            <w:tcW w:w="10368" w:type="dxa"/>
            <w:gridSpan w:val="3"/>
            <w:vMerge w:val="restart"/>
            <w:tcMar>
              <w:top w:w="100" w:type="dxa"/>
              <w:left w:w="100" w:type="dxa"/>
              <w:bottom w:w="100" w:type="dxa"/>
              <w:right w:w="100" w:type="dxa"/>
            </w:tcMar>
          </w:tcPr>
          <w:p w:rsidR="006E0C3E" w14:paraId="3B2439B3" w14:textId="77777777">
            <w:r>
              <w:rPr>
                <w:sz w:val="20"/>
              </w:rPr>
              <w:t>PUERNVR4</w:t>
            </w:r>
          </w:p>
        </w:tc>
      </w:tr>
      <w:tr w14:paraId="34469C7F"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02F78A0" w14:textId="77777777">
            <w:r>
              <w:rPr>
                <w:sz w:val="20"/>
              </w:rPr>
              <w:t>ANSWER LIST</w:t>
            </w:r>
          </w:p>
        </w:tc>
        <w:tc>
          <w:tcPr>
            <w:tcW w:w="10368" w:type="dxa"/>
            <w:gridSpan w:val="3"/>
            <w:vMerge w:val="restart"/>
            <w:tcMar>
              <w:top w:w="100" w:type="dxa"/>
              <w:left w:w="100" w:type="dxa"/>
              <w:bottom w:w="100" w:type="dxa"/>
              <w:right w:w="100" w:type="dxa"/>
            </w:tcMar>
          </w:tcPr>
          <w:p w:rsidR="006E0C3E" w14:paraId="083354BD" w14:textId="77777777">
            <w:r>
              <w:rPr>
                <w:sz w:val="20"/>
              </w:rPr>
              <w:t>TYESNO</w:t>
            </w:r>
          </w:p>
        </w:tc>
      </w:tr>
      <w:tr w14:paraId="20C3937D"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3EE72B4" w14:textId="77777777">
            <w:r>
              <w:rPr>
                <w:b/>
                <w:sz w:val="24"/>
              </w:rPr>
              <w:t>ANSWER LIST OPTIONS</w:t>
            </w:r>
          </w:p>
        </w:tc>
        <w:tc>
          <w:tcPr>
            <w:tcW w:w="3888" w:type="dxa"/>
            <w:vMerge w:val="restart"/>
            <w:tcMar>
              <w:top w:w="100" w:type="dxa"/>
              <w:left w:w="100" w:type="dxa"/>
              <w:bottom w:w="100" w:type="dxa"/>
              <w:right w:w="100" w:type="dxa"/>
            </w:tcMar>
          </w:tcPr>
          <w:p w:rsidR="006E0C3E" w14:paraId="3DB33091" w14:textId="77777777">
            <w:r>
              <w:rPr>
                <w:b/>
                <w:sz w:val="24"/>
              </w:rPr>
              <w:t>DISPLAY NAME</w:t>
            </w:r>
          </w:p>
        </w:tc>
        <w:tc>
          <w:tcPr>
            <w:tcW w:w="3888" w:type="dxa"/>
            <w:vMerge w:val="restart"/>
            <w:tcMar>
              <w:top w:w="100" w:type="dxa"/>
              <w:left w:w="100" w:type="dxa"/>
              <w:bottom w:w="100" w:type="dxa"/>
              <w:right w:w="100" w:type="dxa"/>
            </w:tcMar>
          </w:tcPr>
          <w:p w:rsidR="006E0C3E" w14:paraId="1E5B07F7" w14:textId="77777777">
            <w:r>
              <w:rPr>
                <w:b/>
                <w:sz w:val="24"/>
              </w:rPr>
              <w:t>STORED VALUE</w:t>
            </w:r>
          </w:p>
        </w:tc>
        <w:tc>
          <w:tcPr>
            <w:tcW w:w="2592" w:type="dxa"/>
            <w:vMerge w:val="restart"/>
            <w:tcMar>
              <w:top w:w="100" w:type="dxa"/>
              <w:left w:w="100" w:type="dxa"/>
              <w:bottom w:w="100" w:type="dxa"/>
              <w:right w:w="100" w:type="dxa"/>
            </w:tcMar>
          </w:tcPr>
          <w:p w:rsidR="006E0C3E" w14:paraId="254D47AE" w14:textId="77777777">
            <w:r>
              <w:rPr>
                <w:b/>
                <w:sz w:val="24"/>
              </w:rPr>
              <w:t>VARIABLE</w:t>
            </w:r>
          </w:p>
        </w:tc>
      </w:tr>
      <w:tr w14:paraId="509D5AB2" w14:textId="77777777">
        <w:tblPrEx>
          <w:tblW w:w="0" w:type="auto"/>
          <w:tblLook w:val="04A0"/>
        </w:tblPrEx>
        <w:trPr>
          <w:trHeight w:val="269"/>
        </w:trPr>
        <w:tc>
          <w:tcPr>
            <w:tcW w:w="2592" w:type="dxa"/>
            <w:vMerge/>
            <w:tcMar>
              <w:top w:w="100" w:type="dxa"/>
              <w:left w:w="100" w:type="dxa"/>
              <w:bottom w:w="100" w:type="dxa"/>
              <w:right w:w="100" w:type="dxa"/>
            </w:tcMar>
          </w:tcPr>
          <w:p w:rsidR="006E0C3E" w14:paraId="09FDDB82" w14:textId="77777777"/>
        </w:tc>
        <w:tc>
          <w:tcPr>
            <w:tcW w:w="3888" w:type="dxa"/>
            <w:vMerge w:val="restart"/>
            <w:tcMar>
              <w:top w:w="100" w:type="dxa"/>
              <w:left w:w="100" w:type="dxa"/>
              <w:bottom w:w="100" w:type="dxa"/>
              <w:right w:w="100" w:type="dxa"/>
            </w:tcMar>
          </w:tcPr>
          <w:p w:rsidR="006E0C3E" w14:paraId="6ADACD6F" w14:textId="77777777">
            <w:r>
              <w:rPr>
                <w:sz w:val="20"/>
              </w:rPr>
              <w:t>Yes</w:t>
            </w:r>
          </w:p>
        </w:tc>
        <w:tc>
          <w:tcPr>
            <w:tcW w:w="3888" w:type="dxa"/>
            <w:vMerge w:val="restart"/>
            <w:tcMar>
              <w:top w:w="100" w:type="dxa"/>
              <w:left w:w="100" w:type="dxa"/>
              <w:bottom w:w="100" w:type="dxa"/>
              <w:right w:w="100" w:type="dxa"/>
            </w:tcMar>
          </w:tcPr>
          <w:p w:rsidR="006E0C3E" w14:paraId="670818E7" w14:textId="77777777">
            <w:r>
              <w:rPr>
                <w:sz w:val="20"/>
              </w:rPr>
              <w:t>1</w:t>
            </w:r>
          </w:p>
        </w:tc>
        <w:tc>
          <w:tcPr>
            <w:tcW w:w="2592" w:type="dxa"/>
            <w:vMerge w:val="restart"/>
            <w:tcMar>
              <w:top w:w="100" w:type="dxa"/>
              <w:left w:w="100" w:type="dxa"/>
              <w:bottom w:w="100" w:type="dxa"/>
              <w:right w:w="100" w:type="dxa"/>
            </w:tcMar>
          </w:tcPr>
          <w:p w:rsidR="006E0C3E" w14:paraId="3CB0403E" w14:textId="77777777"/>
        </w:tc>
      </w:tr>
      <w:tr w14:paraId="6D77540A" w14:textId="77777777">
        <w:tblPrEx>
          <w:tblW w:w="0" w:type="auto"/>
          <w:tblLook w:val="04A0"/>
        </w:tblPrEx>
        <w:trPr>
          <w:trHeight w:val="269"/>
        </w:trPr>
        <w:tc>
          <w:tcPr>
            <w:tcW w:w="2592" w:type="dxa"/>
            <w:vMerge/>
            <w:tcMar>
              <w:top w:w="100" w:type="dxa"/>
              <w:left w:w="100" w:type="dxa"/>
              <w:bottom w:w="100" w:type="dxa"/>
              <w:right w:w="100" w:type="dxa"/>
            </w:tcMar>
          </w:tcPr>
          <w:p w:rsidR="006E0C3E" w14:paraId="3FAD4624" w14:textId="77777777"/>
        </w:tc>
        <w:tc>
          <w:tcPr>
            <w:tcW w:w="3888" w:type="dxa"/>
            <w:vMerge w:val="restart"/>
            <w:tcMar>
              <w:top w:w="100" w:type="dxa"/>
              <w:left w:w="100" w:type="dxa"/>
              <w:bottom w:w="100" w:type="dxa"/>
              <w:right w:w="100" w:type="dxa"/>
            </w:tcMar>
          </w:tcPr>
          <w:p w:rsidR="006E0C3E" w14:paraId="7568A6FF" w14:textId="77777777">
            <w:r>
              <w:rPr>
                <w:sz w:val="20"/>
              </w:rPr>
              <w:t>No</w:t>
            </w:r>
          </w:p>
        </w:tc>
        <w:tc>
          <w:tcPr>
            <w:tcW w:w="3888" w:type="dxa"/>
            <w:vMerge w:val="restart"/>
            <w:tcMar>
              <w:top w:w="100" w:type="dxa"/>
              <w:left w:w="100" w:type="dxa"/>
              <w:bottom w:w="100" w:type="dxa"/>
              <w:right w:w="100" w:type="dxa"/>
            </w:tcMar>
          </w:tcPr>
          <w:p w:rsidR="006E0C3E" w14:paraId="4ADB6F42" w14:textId="77777777">
            <w:r>
              <w:rPr>
                <w:sz w:val="20"/>
              </w:rPr>
              <w:t>2</w:t>
            </w:r>
          </w:p>
        </w:tc>
        <w:tc>
          <w:tcPr>
            <w:tcW w:w="2592" w:type="dxa"/>
            <w:vMerge w:val="restart"/>
            <w:tcMar>
              <w:top w:w="100" w:type="dxa"/>
              <w:left w:w="100" w:type="dxa"/>
              <w:bottom w:w="100" w:type="dxa"/>
              <w:right w:w="100" w:type="dxa"/>
            </w:tcMar>
          </w:tcPr>
          <w:p w:rsidR="006E0C3E" w14:paraId="5F482319" w14:textId="77777777"/>
        </w:tc>
      </w:tr>
      <w:tr w14:paraId="232EF28C" w14:textId="77777777">
        <w:tblPrEx>
          <w:tblW w:w="0" w:type="auto"/>
          <w:tblLook w:val="04A0"/>
        </w:tblPrEx>
        <w:trPr>
          <w:trHeight w:val="269"/>
        </w:trPr>
        <w:tc>
          <w:tcPr>
            <w:tcW w:w="2592" w:type="dxa"/>
            <w:vMerge/>
            <w:tcMar>
              <w:top w:w="100" w:type="dxa"/>
              <w:left w:w="100" w:type="dxa"/>
              <w:bottom w:w="100" w:type="dxa"/>
              <w:right w:w="100" w:type="dxa"/>
            </w:tcMar>
          </w:tcPr>
          <w:p w:rsidR="006E0C3E" w14:paraId="15DFFB4C" w14:textId="77777777"/>
        </w:tc>
        <w:tc>
          <w:tcPr>
            <w:tcW w:w="3888" w:type="dxa"/>
            <w:vMerge w:val="restart"/>
            <w:tcMar>
              <w:top w:w="100" w:type="dxa"/>
              <w:left w:w="100" w:type="dxa"/>
              <w:bottom w:w="100" w:type="dxa"/>
              <w:right w:w="100" w:type="dxa"/>
            </w:tcMar>
          </w:tcPr>
          <w:p w:rsidR="006E0C3E" w14:paraId="4CB8493B" w14:textId="77777777">
            <w:r>
              <w:rPr>
                <w:sz w:val="20"/>
              </w:rPr>
              <w:t>Don't Know</w:t>
            </w:r>
          </w:p>
        </w:tc>
        <w:tc>
          <w:tcPr>
            <w:tcW w:w="3888" w:type="dxa"/>
            <w:vMerge w:val="restart"/>
            <w:tcMar>
              <w:top w:w="100" w:type="dxa"/>
              <w:left w:w="100" w:type="dxa"/>
              <w:bottom w:w="100" w:type="dxa"/>
              <w:right w:w="100" w:type="dxa"/>
            </w:tcMar>
          </w:tcPr>
          <w:p w:rsidR="006E0C3E" w14:paraId="54DE463B" w14:textId="77777777">
            <w:r>
              <w:rPr>
                <w:sz w:val="20"/>
              </w:rPr>
              <w:t>-2</w:t>
            </w:r>
          </w:p>
        </w:tc>
        <w:tc>
          <w:tcPr>
            <w:tcW w:w="2592" w:type="dxa"/>
            <w:vMerge w:val="restart"/>
            <w:tcMar>
              <w:top w:w="100" w:type="dxa"/>
              <w:left w:w="100" w:type="dxa"/>
              <w:bottom w:w="100" w:type="dxa"/>
              <w:right w:w="100" w:type="dxa"/>
            </w:tcMar>
          </w:tcPr>
          <w:p w:rsidR="006E0C3E" w14:paraId="6E39318D" w14:textId="77777777"/>
        </w:tc>
      </w:tr>
      <w:tr w14:paraId="3D36CA82" w14:textId="77777777">
        <w:tblPrEx>
          <w:tblW w:w="0" w:type="auto"/>
          <w:tblLook w:val="04A0"/>
        </w:tblPrEx>
        <w:trPr>
          <w:trHeight w:val="269"/>
        </w:trPr>
        <w:tc>
          <w:tcPr>
            <w:tcW w:w="2592" w:type="dxa"/>
            <w:vMerge/>
            <w:tcMar>
              <w:top w:w="100" w:type="dxa"/>
              <w:left w:w="100" w:type="dxa"/>
              <w:bottom w:w="100" w:type="dxa"/>
              <w:right w:w="100" w:type="dxa"/>
            </w:tcMar>
          </w:tcPr>
          <w:p w:rsidR="006E0C3E" w14:paraId="5B1BB64E" w14:textId="77777777"/>
        </w:tc>
        <w:tc>
          <w:tcPr>
            <w:tcW w:w="3888" w:type="dxa"/>
            <w:tcMar>
              <w:top w:w="100" w:type="dxa"/>
              <w:left w:w="100" w:type="dxa"/>
              <w:bottom w:w="100" w:type="dxa"/>
              <w:right w:w="100" w:type="dxa"/>
            </w:tcMar>
          </w:tcPr>
          <w:p w:rsidR="006E0C3E" w14:paraId="512DB92F" w14:textId="77777777">
            <w:r>
              <w:rPr>
                <w:sz w:val="20"/>
              </w:rPr>
              <w:t>Refuse</w:t>
            </w:r>
          </w:p>
        </w:tc>
        <w:tc>
          <w:tcPr>
            <w:tcW w:w="3888" w:type="dxa"/>
            <w:tcMar>
              <w:top w:w="100" w:type="dxa"/>
              <w:left w:w="100" w:type="dxa"/>
              <w:bottom w:w="100" w:type="dxa"/>
              <w:right w:w="100" w:type="dxa"/>
            </w:tcMar>
          </w:tcPr>
          <w:p w:rsidR="006E0C3E" w14:paraId="62261AA9" w14:textId="77777777">
            <w:r>
              <w:rPr>
                <w:sz w:val="20"/>
              </w:rPr>
              <w:t>-3</w:t>
            </w:r>
          </w:p>
        </w:tc>
        <w:tc>
          <w:tcPr>
            <w:tcW w:w="2592" w:type="dxa"/>
            <w:tcMar>
              <w:top w:w="100" w:type="dxa"/>
              <w:left w:w="100" w:type="dxa"/>
              <w:bottom w:w="100" w:type="dxa"/>
              <w:right w:w="100" w:type="dxa"/>
            </w:tcMar>
          </w:tcPr>
          <w:p w:rsidR="006E0C3E" w14:paraId="6AD9B662" w14:textId="77777777"/>
        </w:tc>
      </w:tr>
    </w:tbl>
    <w:p w:rsidR="006E0C3E" w14:paraId="7A03AF45" w14:textId="77777777"/>
    <w:tbl>
      <w:tblPr>
        <w:tblStyle w:val="TableGrid"/>
        <w:tblW w:w="0" w:type="auto"/>
        <w:tblLook w:val="04A0"/>
      </w:tblPr>
      <w:tblGrid>
        <w:gridCol w:w="2591"/>
        <w:gridCol w:w="5180"/>
        <w:gridCol w:w="5179"/>
      </w:tblGrid>
      <w:tr w14:paraId="7EFAD1BD"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6E0C3E" w14:paraId="7A67E64B" w14:textId="77777777">
            <w:r>
              <w:rPr>
                <w:b/>
                <w:sz w:val="30"/>
              </w:rPr>
              <w:t xml:space="preserve">BLOCK: BLKLABOR_FORCE / BLOCK: BLKLABOR_FORCE-BLKLABOR_FORCE_PERSON / BLOCK: </w:t>
            </w:r>
            <w:r>
              <w:rPr>
                <w:b/>
                <w:sz w:val="30"/>
              </w:rPr>
              <w:t>BLKLABOR_FORCE-BLKLABOR_FORCE_PERSON-BEARNINGS / SCREEN: SC_ERNCOR / QUESTION: ERNCOR_CPS (STANDARD)</w:t>
            </w:r>
          </w:p>
        </w:tc>
      </w:tr>
      <w:tr w14:paraId="5721A7B7"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74D41A8" w14:textId="77777777">
            <w:r>
              <w:rPr>
                <w:b/>
                <w:sz w:val="24"/>
              </w:rPr>
              <w:t>ATTRIBUTE NAME</w:t>
            </w:r>
          </w:p>
        </w:tc>
        <w:tc>
          <w:tcPr>
            <w:tcW w:w="10368" w:type="dxa"/>
            <w:gridSpan w:val="2"/>
            <w:vMerge w:val="restart"/>
            <w:tcMar>
              <w:top w:w="100" w:type="dxa"/>
              <w:left w:w="100" w:type="dxa"/>
              <w:bottom w:w="100" w:type="dxa"/>
              <w:right w:w="100" w:type="dxa"/>
            </w:tcMar>
          </w:tcPr>
          <w:p w:rsidR="006E0C3E" w14:paraId="69DCCFED" w14:textId="77777777">
            <w:r>
              <w:rPr>
                <w:b/>
                <w:sz w:val="24"/>
              </w:rPr>
              <w:t>VALUE</w:t>
            </w:r>
          </w:p>
        </w:tc>
      </w:tr>
      <w:tr w14:paraId="637FCDED"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412BF18B" w14:textId="77777777">
            <w:r>
              <w:rPr>
                <w:sz w:val="20"/>
              </w:rPr>
              <w:t>CAPI QUESTION WORDING</w:t>
            </w:r>
          </w:p>
        </w:tc>
        <w:tc>
          <w:tcPr>
            <w:tcW w:w="10368" w:type="dxa"/>
            <w:gridSpan w:val="2"/>
            <w:vMerge w:val="restart"/>
            <w:tcMar>
              <w:top w:w="100" w:type="dxa"/>
              <w:left w:w="100" w:type="dxa"/>
              <w:bottom w:w="100" w:type="dxa"/>
              <w:right w:w="100" w:type="dxa"/>
            </w:tcMar>
          </w:tcPr>
          <w:p w:rsidR="006E0C3E" w14:paraId="4DDE4813" w14:textId="77777777">
            <w:r>
              <w:rPr>
                <w:sz w:val="20"/>
              </w:rPr>
              <w:t xml:space="preserve">^INC_COMM ^WHAT are ^HISHER usual ^PERDICITY2 earnings on ^THIS_MAIN, before taxes or other </w:t>
            </w:r>
            <w:r>
              <w:rPr>
                <w:sz w:val="20"/>
              </w:rPr>
              <w:t>deductions?</w:t>
            </w:r>
          </w:p>
        </w:tc>
      </w:tr>
      <w:tr w14:paraId="660879B7"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390BF2D0" w14:textId="77777777">
            <w:r>
              <w:rPr>
                <w:b/>
                <w:sz w:val="24"/>
              </w:rPr>
              <w:t>FILL</w:t>
            </w:r>
          </w:p>
        </w:tc>
        <w:tc>
          <w:tcPr>
            <w:tcW w:w="5184" w:type="dxa"/>
            <w:vMerge w:val="restart"/>
            <w:tcMar>
              <w:top w:w="100" w:type="dxa"/>
              <w:left w:w="100" w:type="dxa"/>
              <w:bottom w:w="100" w:type="dxa"/>
              <w:right w:w="100" w:type="dxa"/>
            </w:tcMar>
          </w:tcPr>
          <w:p w:rsidR="006E0C3E" w14:paraId="1A6ED6C1" w14:textId="77777777">
            <w:r>
              <w:rPr>
                <w:b/>
                <w:sz w:val="24"/>
              </w:rPr>
              <w:t>CONDITION</w:t>
            </w:r>
          </w:p>
        </w:tc>
        <w:tc>
          <w:tcPr>
            <w:tcW w:w="5184" w:type="dxa"/>
            <w:vMerge w:val="restart"/>
            <w:tcMar>
              <w:top w:w="100" w:type="dxa"/>
              <w:left w:w="100" w:type="dxa"/>
              <w:bottom w:w="100" w:type="dxa"/>
              <w:right w:w="100" w:type="dxa"/>
            </w:tcMar>
          </w:tcPr>
          <w:p w:rsidR="006E0C3E" w14:paraId="29315EA4" w14:textId="77777777">
            <w:r>
              <w:rPr>
                <w:b/>
                <w:sz w:val="24"/>
              </w:rPr>
              <w:t>VALUE</w:t>
            </w:r>
          </w:p>
        </w:tc>
      </w:tr>
      <w:tr w14:paraId="2A09E63B"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6E324DE6" w14:textId="77777777">
            <w:r>
              <w:rPr>
                <w:b/>
                <w:sz w:val="24"/>
              </w:rPr>
              <w:t>HISHER</w:t>
            </w:r>
          </w:p>
        </w:tc>
        <w:tc>
          <w:tcPr>
            <w:tcW w:w="5184" w:type="dxa"/>
            <w:vMerge w:val="restart"/>
            <w:tcMar>
              <w:top w:w="100" w:type="dxa"/>
              <w:left w:w="100" w:type="dxa"/>
              <w:bottom w:w="100" w:type="dxa"/>
              <w:right w:w="100" w:type="dxa"/>
            </w:tcMar>
          </w:tcPr>
          <w:p w:rsidR="006E0C3E" w14:paraId="1AE36A64" w14:textId="77777777">
            <w:r>
              <w:rPr>
                <w:sz w:val="20"/>
              </w:rPr>
              <w:t>PULINENO==HURESPLI</w:t>
            </w:r>
          </w:p>
        </w:tc>
        <w:tc>
          <w:tcPr>
            <w:tcW w:w="5184" w:type="dxa"/>
            <w:vMerge w:val="restart"/>
            <w:tcMar>
              <w:top w:w="100" w:type="dxa"/>
              <w:left w:w="100" w:type="dxa"/>
              <w:bottom w:w="100" w:type="dxa"/>
              <w:right w:w="100" w:type="dxa"/>
            </w:tcMar>
          </w:tcPr>
          <w:p w:rsidR="006E0C3E" w14:paraId="21753F4B" w14:textId="77777777">
            <w:r>
              <w:rPr>
                <w:sz w:val="20"/>
              </w:rPr>
              <w:t>your</w:t>
            </w:r>
          </w:p>
        </w:tc>
      </w:tr>
      <w:tr w14:paraId="775963DF" w14:textId="77777777">
        <w:tblPrEx>
          <w:tblW w:w="0" w:type="auto"/>
          <w:tblLook w:val="04A0"/>
        </w:tblPrEx>
        <w:trPr>
          <w:trHeight w:val="269"/>
        </w:trPr>
        <w:tc>
          <w:tcPr>
            <w:tcW w:w="2592" w:type="dxa"/>
            <w:vMerge/>
            <w:tcMar>
              <w:top w:w="100" w:type="dxa"/>
              <w:left w:w="100" w:type="dxa"/>
              <w:bottom w:w="100" w:type="dxa"/>
              <w:right w:w="100" w:type="dxa"/>
            </w:tcMar>
          </w:tcPr>
          <w:p w:rsidR="006E0C3E" w14:paraId="58D231EF" w14:textId="77777777"/>
        </w:tc>
        <w:tc>
          <w:tcPr>
            <w:tcW w:w="5184" w:type="dxa"/>
            <w:vMerge w:val="restart"/>
            <w:tcMar>
              <w:top w:w="100" w:type="dxa"/>
              <w:left w:w="100" w:type="dxa"/>
              <w:bottom w:w="100" w:type="dxa"/>
              <w:right w:w="100" w:type="dxa"/>
            </w:tcMar>
          </w:tcPr>
          <w:p w:rsidR="006E0C3E" w14:paraId="12D28920" w14:textId="77777777">
            <w:r>
              <w:rPr>
                <w:sz w:val="20"/>
              </w:rPr>
              <w:t>PUSEX=="2"</w:t>
            </w:r>
          </w:p>
        </w:tc>
        <w:tc>
          <w:tcPr>
            <w:tcW w:w="5184" w:type="dxa"/>
            <w:vMerge w:val="restart"/>
            <w:tcMar>
              <w:top w:w="100" w:type="dxa"/>
              <w:left w:w="100" w:type="dxa"/>
              <w:bottom w:w="100" w:type="dxa"/>
              <w:right w:w="100" w:type="dxa"/>
            </w:tcMar>
          </w:tcPr>
          <w:p w:rsidR="006E0C3E" w14:paraId="31E3484C" w14:textId="77777777">
            <w:r>
              <w:rPr>
                <w:sz w:val="20"/>
              </w:rPr>
              <w:t>her</w:t>
            </w:r>
          </w:p>
        </w:tc>
      </w:tr>
      <w:tr w14:paraId="1B1625BB" w14:textId="77777777">
        <w:tblPrEx>
          <w:tblW w:w="0" w:type="auto"/>
          <w:tblLook w:val="04A0"/>
        </w:tblPrEx>
        <w:trPr>
          <w:trHeight w:val="269"/>
        </w:trPr>
        <w:tc>
          <w:tcPr>
            <w:tcW w:w="2592" w:type="dxa"/>
            <w:vMerge/>
            <w:tcMar>
              <w:top w:w="100" w:type="dxa"/>
              <w:left w:w="100" w:type="dxa"/>
              <w:bottom w:w="100" w:type="dxa"/>
              <w:right w:w="100" w:type="dxa"/>
            </w:tcMar>
          </w:tcPr>
          <w:p w:rsidR="006E0C3E" w14:paraId="3B59612A" w14:textId="77777777"/>
        </w:tc>
        <w:tc>
          <w:tcPr>
            <w:tcW w:w="5184" w:type="dxa"/>
            <w:vMerge w:val="restart"/>
            <w:tcMar>
              <w:top w:w="100" w:type="dxa"/>
              <w:left w:w="100" w:type="dxa"/>
              <w:bottom w:w="100" w:type="dxa"/>
              <w:right w:w="100" w:type="dxa"/>
            </w:tcMar>
          </w:tcPr>
          <w:p w:rsidR="006E0C3E" w14:paraId="6EF16B89" w14:textId="77777777">
            <w:r>
              <w:rPr>
                <w:sz w:val="20"/>
              </w:rPr>
              <w:t>PULINENO!=HURESPLI AND PUSEX!="2"</w:t>
            </w:r>
          </w:p>
        </w:tc>
        <w:tc>
          <w:tcPr>
            <w:tcW w:w="5184" w:type="dxa"/>
            <w:vMerge w:val="restart"/>
            <w:tcMar>
              <w:top w:w="100" w:type="dxa"/>
              <w:left w:w="100" w:type="dxa"/>
              <w:bottom w:w="100" w:type="dxa"/>
              <w:right w:w="100" w:type="dxa"/>
            </w:tcMar>
          </w:tcPr>
          <w:p w:rsidR="006E0C3E" w14:paraId="3EB75A76" w14:textId="77777777">
            <w:r>
              <w:rPr>
                <w:sz w:val="20"/>
              </w:rPr>
              <w:t>his</w:t>
            </w:r>
          </w:p>
        </w:tc>
      </w:tr>
      <w:tr w14:paraId="184D8027"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3BB227A3" w14:textId="77777777">
            <w:r>
              <w:rPr>
                <w:b/>
                <w:sz w:val="24"/>
              </w:rPr>
              <w:t>INC_COMM</w:t>
            </w:r>
          </w:p>
        </w:tc>
        <w:tc>
          <w:tcPr>
            <w:tcW w:w="5184" w:type="dxa"/>
            <w:vMerge w:val="restart"/>
            <w:tcMar>
              <w:top w:w="100" w:type="dxa"/>
              <w:left w:w="100" w:type="dxa"/>
              <w:bottom w:w="100" w:type="dxa"/>
              <w:right w:w="100" w:type="dxa"/>
            </w:tcMar>
          </w:tcPr>
          <w:p w:rsidR="006E0C3E" w14:paraId="3CA7749A" w14:textId="77777777">
            <w:r>
              <w:rPr>
                <w:sz w:val="20"/>
              </w:rPr>
              <w:t>PUERNUOT=="1"</w:t>
            </w:r>
          </w:p>
        </w:tc>
        <w:tc>
          <w:tcPr>
            <w:tcW w:w="5184" w:type="dxa"/>
            <w:vMerge w:val="restart"/>
            <w:tcMar>
              <w:top w:w="100" w:type="dxa"/>
              <w:left w:w="100" w:type="dxa"/>
              <w:bottom w:w="100" w:type="dxa"/>
              <w:right w:w="100" w:type="dxa"/>
            </w:tcMar>
          </w:tcPr>
          <w:p w:rsidR="006E0C3E" w14:paraId="7F31105B" w14:textId="77777777">
            <w:r>
              <w:rPr>
                <w:sz w:val="20"/>
              </w:rPr>
              <w:t>Including overtime pay, tips and commissions,</w:t>
            </w:r>
          </w:p>
        </w:tc>
      </w:tr>
      <w:tr w14:paraId="6A3220E2"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03A0CD7" w14:textId="77777777">
            <w:r>
              <w:rPr>
                <w:b/>
                <w:sz w:val="24"/>
              </w:rPr>
              <w:t>PERDICITY2</w:t>
            </w:r>
          </w:p>
        </w:tc>
        <w:tc>
          <w:tcPr>
            <w:tcW w:w="5184" w:type="dxa"/>
            <w:vMerge w:val="restart"/>
            <w:tcMar>
              <w:top w:w="100" w:type="dxa"/>
              <w:left w:w="100" w:type="dxa"/>
              <w:bottom w:w="100" w:type="dxa"/>
              <w:right w:w="100" w:type="dxa"/>
            </w:tcMar>
          </w:tcPr>
          <w:p w:rsidR="006E0C3E" w14:paraId="7E0B888A" w14:textId="77777777">
            <w:r>
              <w:rPr>
                <w:sz w:val="20"/>
              </w:rPr>
              <w:t>PUERNPR=="3"</w:t>
            </w:r>
          </w:p>
        </w:tc>
        <w:tc>
          <w:tcPr>
            <w:tcW w:w="5184" w:type="dxa"/>
            <w:vMerge w:val="restart"/>
            <w:tcMar>
              <w:top w:w="100" w:type="dxa"/>
              <w:left w:w="100" w:type="dxa"/>
              <w:bottom w:w="100" w:type="dxa"/>
              <w:right w:w="100" w:type="dxa"/>
            </w:tcMar>
          </w:tcPr>
          <w:p w:rsidR="006E0C3E" w14:paraId="1B8220D4" w14:textId="77777777">
            <w:r>
              <w:rPr>
                <w:sz w:val="20"/>
              </w:rPr>
              <w:t>bi-weekly</w:t>
            </w:r>
          </w:p>
        </w:tc>
      </w:tr>
      <w:tr w14:paraId="003338E6" w14:textId="77777777">
        <w:tblPrEx>
          <w:tblW w:w="0" w:type="auto"/>
          <w:tblLook w:val="04A0"/>
        </w:tblPrEx>
        <w:trPr>
          <w:trHeight w:val="269"/>
        </w:trPr>
        <w:tc>
          <w:tcPr>
            <w:tcW w:w="2592" w:type="dxa"/>
            <w:vMerge/>
            <w:tcMar>
              <w:top w:w="100" w:type="dxa"/>
              <w:left w:w="100" w:type="dxa"/>
              <w:bottom w:w="100" w:type="dxa"/>
              <w:right w:w="100" w:type="dxa"/>
            </w:tcMar>
          </w:tcPr>
          <w:p w:rsidR="006E0C3E" w14:paraId="20245CF7" w14:textId="77777777"/>
        </w:tc>
        <w:tc>
          <w:tcPr>
            <w:tcW w:w="5184" w:type="dxa"/>
            <w:vMerge w:val="restart"/>
            <w:tcMar>
              <w:top w:w="100" w:type="dxa"/>
              <w:left w:w="100" w:type="dxa"/>
              <w:bottom w:w="100" w:type="dxa"/>
              <w:right w:w="100" w:type="dxa"/>
            </w:tcMar>
          </w:tcPr>
          <w:p w:rsidR="006E0C3E" w14:paraId="2E0F218F" w14:textId="77777777">
            <w:r>
              <w:rPr>
                <w:sz w:val="20"/>
              </w:rPr>
              <w:t>PUERNPR=="4"</w:t>
            </w:r>
          </w:p>
        </w:tc>
        <w:tc>
          <w:tcPr>
            <w:tcW w:w="5184" w:type="dxa"/>
            <w:vMerge w:val="restart"/>
            <w:tcMar>
              <w:top w:w="100" w:type="dxa"/>
              <w:left w:w="100" w:type="dxa"/>
              <w:bottom w:w="100" w:type="dxa"/>
              <w:right w:w="100" w:type="dxa"/>
            </w:tcMar>
          </w:tcPr>
          <w:p w:rsidR="006E0C3E" w14:paraId="15873CC6" w14:textId="77777777">
            <w:r>
              <w:rPr>
                <w:sz w:val="20"/>
              </w:rPr>
              <w:t xml:space="preserve">twice </w:t>
            </w:r>
            <w:r>
              <w:rPr>
                <w:sz w:val="20"/>
              </w:rPr>
              <w:t>monthly</w:t>
            </w:r>
          </w:p>
        </w:tc>
      </w:tr>
      <w:tr w14:paraId="6CD0EC31" w14:textId="77777777">
        <w:tblPrEx>
          <w:tblW w:w="0" w:type="auto"/>
          <w:tblLook w:val="04A0"/>
        </w:tblPrEx>
        <w:trPr>
          <w:trHeight w:val="269"/>
        </w:trPr>
        <w:tc>
          <w:tcPr>
            <w:tcW w:w="2592" w:type="dxa"/>
            <w:vMerge/>
            <w:tcMar>
              <w:top w:w="100" w:type="dxa"/>
              <w:left w:w="100" w:type="dxa"/>
              <w:bottom w:w="100" w:type="dxa"/>
              <w:right w:w="100" w:type="dxa"/>
            </w:tcMar>
          </w:tcPr>
          <w:p w:rsidR="006E0C3E" w14:paraId="481A6F2D" w14:textId="77777777"/>
        </w:tc>
        <w:tc>
          <w:tcPr>
            <w:tcW w:w="5184" w:type="dxa"/>
            <w:vMerge w:val="restart"/>
            <w:tcMar>
              <w:top w:w="100" w:type="dxa"/>
              <w:left w:w="100" w:type="dxa"/>
              <w:bottom w:w="100" w:type="dxa"/>
              <w:right w:w="100" w:type="dxa"/>
            </w:tcMar>
          </w:tcPr>
          <w:p w:rsidR="006E0C3E" w14:paraId="3927DDDA" w14:textId="77777777">
            <w:r>
              <w:rPr>
                <w:sz w:val="20"/>
              </w:rPr>
              <w:t>PUERNPR=="5"</w:t>
            </w:r>
          </w:p>
        </w:tc>
        <w:tc>
          <w:tcPr>
            <w:tcW w:w="5184" w:type="dxa"/>
            <w:vMerge w:val="restart"/>
            <w:tcMar>
              <w:top w:w="100" w:type="dxa"/>
              <w:left w:w="100" w:type="dxa"/>
              <w:bottom w:w="100" w:type="dxa"/>
              <w:right w:w="100" w:type="dxa"/>
            </w:tcMar>
          </w:tcPr>
          <w:p w:rsidR="006E0C3E" w14:paraId="4976C784" w14:textId="77777777">
            <w:r>
              <w:rPr>
                <w:sz w:val="20"/>
              </w:rPr>
              <w:t>monthly</w:t>
            </w:r>
          </w:p>
        </w:tc>
      </w:tr>
      <w:tr w14:paraId="34916642" w14:textId="77777777">
        <w:tblPrEx>
          <w:tblW w:w="0" w:type="auto"/>
          <w:tblLook w:val="04A0"/>
        </w:tblPrEx>
        <w:trPr>
          <w:trHeight w:val="269"/>
        </w:trPr>
        <w:tc>
          <w:tcPr>
            <w:tcW w:w="2592" w:type="dxa"/>
            <w:vMerge/>
            <w:tcMar>
              <w:top w:w="100" w:type="dxa"/>
              <w:left w:w="100" w:type="dxa"/>
              <w:bottom w:w="100" w:type="dxa"/>
              <w:right w:w="100" w:type="dxa"/>
            </w:tcMar>
          </w:tcPr>
          <w:p w:rsidR="006E0C3E" w14:paraId="2601FA74" w14:textId="77777777"/>
        </w:tc>
        <w:tc>
          <w:tcPr>
            <w:tcW w:w="5184" w:type="dxa"/>
            <w:vMerge w:val="restart"/>
            <w:tcMar>
              <w:top w:w="100" w:type="dxa"/>
              <w:left w:w="100" w:type="dxa"/>
              <w:bottom w:w="100" w:type="dxa"/>
              <w:right w:w="100" w:type="dxa"/>
            </w:tcMar>
          </w:tcPr>
          <w:p w:rsidR="006E0C3E" w14:paraId="34F20849" w14:textId="77777777">
            <w:r>
              <w:rPr>
                <w:sz w:val="20"/>
              </w:rPr>
              <w:t>PUERNPR=="6"</w:t>
            </w:r>
          </w:p>
        </w:tc>
        <w:tc>
          <w:tcPr>
            <w:tcW w:w="5184" w:type="dxa"/>
            <w:vMerge w:val="restart"/>
            <w:tcMar>
              <w:top w:w="100" w:type="dxa"/>
              <w:left w:w="100" w:type="dxa"/>
              <w:bottom w:w="100" w:type="dxa"/>
              <w:right w:w="100" w:type="dxa"/>
            </w:tcMar>
          </w:tcPr>
          <w:p w:rsidR="006E0C3E" w14:paraId="4434B1AF" w14:textId="77777777">
            <w:r>
              <w:rPr>
                <w:sz w:val="20"/>
              </w:rPr>
              <w:t>annual</w:t>
            </w:r>
          </w:p>
        </w:tc>
      </w:tr>
      <w:tr w14:paraId="40104A05" w14:textId="77777777">
        <w:tblPrEx>
          <w:tblW w:w="0" w:type="auto"/>
          <w:tblLook w:val="04A0"/>
        </w:tblPrEx>
        <w:trPr>
          <w:trHeight w:val="269"/>
        </w:trPr>
        <w:tc>
          <w:tcPr>
            <w:tcW w:w="2592" w:type="dxa"/>
            <w:vMerge/>
            <w:tcMar>
              <w:top w:w="100" w:type="dxa"/>
              <w:left w:w="100" w:type="dxa"/>
              <w:bottom w:w="100" w:type="dxa"/>
              <w:right w:w="100" w:type="dxa"/>
            </w:tcMar>
          </w:tcPr>
          <w:p w:rsidR="006E0C3E" w14:paraId="490CCA18" w14:textId="77777777"/>
        </w:tc>
        <w:tc>
          <w:tcPr>
            <w:tcW w:w="5184" w:type="dxa"/>
            <w:vMerge w:val="restart"/>
            <w:tcMar>
              <w:top w:w="100" w:type="dxa"/>
              <w:left w:w="100" w:type="dxa"/>
              <w:bottom w:w="100" w:type="dxa"/>
              <w:right w:w="100" w:type="dxa"/>
            </w:tcMar>
          </w:tcPr>
          <w:p w:rsidR="006E0C3E" w14:paraId="0AB1C593" w14:textId="77777777"/>
        </w:tc>
        <w:tc>
          <w:tcPr>
            <w:tcW w:w="5184" w:type="dxa"/>
            <w:vMerge w:val="restart"/>
            <w:tcMar>
              <w:top w:w="100" w:type="dxa"/>
              <w:left w:w="100" w:type="dxa"/>
              <w:bottom w:w="100" w:type="dxa"/>
              <w:right w:w="100" w:type="dxa"/>
            </w:tcMar>
          </w:tcPr>
          <w:p w:rsidR="006E0C3E" w14:paraId="60F55D7C" w14:textId="77777777">
            <w:r>
              <w:rPr>
                <w:sz w:val="20"/>
              </w:rPr>
              <w:t>weekly</w:t>
            </w:r>
          </w:p>
        </w:tc>
      </w:tr>
      <w:tr w14:paraId="6DF9DB77"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4BF471D7" w14:textId="77777777">
            <w:r>
              <w:rPr>
                <w:b/>
                <w:sz w:val="24"/>
              </w:rPr>
              <w:t>THIS_MAIN</w:t>
            </w:r>
          </w:p>
        </w:tc>
        <w:tc>
          <w:tcPr>
            <w:tcW w:w="5184" w:type="dxa"/>
            <w:vMerge w:val="restart"/>
            <w:tcMar>
              <w:top w:w="100" w:type="dxa"/>
              <w:left w:w="100" w:type="dxa"/>
              <w:bottom w:w="100" w:type="dxa"/>
              <w:right w:w="100" w:type="dxa"/>
            </w:tcMar>
          </w:tcPr>
          <w:p w:rsidR="006E0C3E" w14:paraId="7BC01EA4" w14:textId="77777777">
            <w:r>
              <w:rPr>
                <w:sz w:val="20"/>
              </w:rPr>
              <w:t>PUMJ=="1"</w:t>
            </w:r>
          </w:p>
        </w:tc>
        <w:tc>
          <w:tcPr>
            <w:tcW w:w="5184" w:type="dxa"/>
            <w:vMerge w:val="restart"/>
            <w:tcMar>
              <w:top w:w="100" w:type="dxa"/>
              <w:left w:w="100" w:type="dxa"/>
              <w:bottom w:w="100" w:type="dxa"/>
              <w:right w:w="100" w:type="dxa"/>
            </w:tcMar>
          </w:tcPr>
          <w:p w:rsidR="006E0C3E" w14:paraId="14647C1B" w14:textId="77777777">
            <w:r>
              <w:rPr>
                <w:sz w:val="20"/>
              </w:rPr>
              <w:t>^HISHER MAIN job</w:t>
            </w:r>
          </w:p>
        </w:tc>
      </w:tr>
      <w:tr w14:paraId="43F02FC8" w14:textId="77777777">
        <w:tblPrEx>
          <w:tblW w:w="0" w:type="auto"/>
          <w:tblLook w:val="04A0"/>
        </w:tblPrEx>
        <w:trPr>
          <w:trHeight w:val="269"/>
        </w:trPr>
        <w:tc>
          <w:tcPr>
            <w:tcW w:w="2592" w:type="dxa"/>
            <w:vMerge/>
            <w:tcMar>
              <w:top w:w="100" w:type="dxa"/>
              <w:left w:w="100" w:type="dxa"/>
              <w:bottom w:w="100" w:type="dxa"/>
              <w:right w:w="100" w:type="dxa"/>
            </w:tcMar>
          </w:tcPr>
          <w:p w:rsidR="006E0C3E" w14:paraId="25656542" w14:textId="77777777"/>
        </w:tc>
        <w:tc>
          <w:tcPr>
            <w:tcW w:w="5184" w:type="dxa"/>
            <w:vMerge w:val="restart"/>
            <w:tcMar>
              <w:top w:w="100" w:type="dxa"/>
              <w:left w:w="100" w:type="dxa"/>
              <w:bottom w:w="100" w:type="dxa"/>
              <w:right w:w="100" w:type="dxa"/>
            </w:tcMar>
          </w:tcPr>
          <w:p w:rsidR="006E0C3E" w14:paraId="3DEA66B9" w14:textId="77777777"/>
        </w:tc>
        <w:tc>
          <w:tcPr>
            <w:tcW w:w="5184" w:type="dxa"/>
            <w:vMerge w:val="restart"/>
            <w:tcMar>
              <w:top w:w="100" w:type="dxa"/>
              <w:left w:w="100" w:type="dxa"/>
              <w:bottom w:w="100" w:type="dxa"/>
              <w:right w:w="100" w:type="dxa"/>
            </w:tcMar>
          </w:tcPr>
          <w:p w:rsidR="006E0C3E" w14:paraId="6473A790" w14:textId="77777777">
            <w:r>
              <w:rPr>
                <w:sz w:val="20"/>
              </w:rPr>
              <w:t>this job</w:t>
            </w:r>
          </w:p>
        </w:tc>
      </w:tr>
      <w:tr w14:paraId="639879D8"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065D7C8" w14:textId="77777777">
            <w:r>
              <w:rPr>
                <w:b/>
                <w:sz w:val="24"/>
              </w:rPr>
              <w:t>WHAT</w:t>
            </w:r>
          </w:p>
        </w:tc>
        <w:tc>
          <w:tcPr>
            <w:tcW w:w="5184" w:type="dxa"/>
            <w:vMerge w:val="restart"/>
            <w:tcMar>
              <w:top w:w="100" w:type="dxa"/>
              <w:left w:w="100" w:type="dxa"/>
              <w:bottom w:w="100" w:type="dxa"/>
              <w:right w:w="100" w:type="dxa"/>
            </w:tcMar>
          </w:tcPr>
          <w:p w:rsidR="006E0C3E" w14:paraId="0E14027B" w14:textId="77777777">
            <w:r>
              <w:rPr>
                <w:sz w:val="20"/>
              </w:rPr>
              <w:t>PUERNUOT=="1"</w:t>
            </w:r>
          </w:p>
        </w:tc>
        <w:tc>
          <w:tcPr>
            <w:tcW w:w="5184" w:type="dxa"/>
            <w:vMerge w:val="restart"/>
            <w:tcMar>
              <w:top w:w="100" w:type="dxa"/>
              <w:left w:w="100" w:type="dxa"/>
              <w:bottom w:w="100" w:type="dxa"/>
              <w:right w:w="100" w:type="dxa"/>
            </w:tcMar>
          </w:tcPr>
          <w:p w:rsidR="006E0C3E" w14:paraId="30AFCEAC" w14:textId="77777777">
            <w:r>
              <w:rPr>
                <w:sz w:val="20"/>
              </w:rPr>
              <w:t>what</w:t>
            </w:r>
          </w:p>
        </w:tc>
      </w:tr>
      <w:tr w14:paraId="3ACFD7CE" w14:textId="77777777">
        <w:tblPrEx>
          <w:tblW w:w="0" w:type="auto"/>
          <w:tblLook w:val="04A0"/>
        </w:tblPrEx>
        <w:trPr>
          <w:trHeight w:val="269"/>
        </w:trPr>
        <w:tc>
          <w:tcPr>
            <w:tcW w:w="2592" w:type="dxa"/>
            <w:vMerge/>
            <w:tcMar>
              <w:top w:w="100" w:type="dxa"/>
              <w:left w:w="100" w:type="dxa"/>
              <w:bottom w:w="100" w:type="dxa"/>
              <w:right w:w="100" w:type="dxa"/>
            </w:tcMar>
          </w:tcPr>
          <w:p w:rsidR="006E0C3E" w14:paraId="6B8739BE" w14:textId="77777777"/>
        </w:tc>
        <w:tc>
          <w:tcPr>
            <w:tcW w:w="5184" w:type="dxa"/>
            <w:tcMar>
              <w:top w:w="100" w:type="dxa"/>
              <w:left w:w="100" w:type="dxa"/>
              <w:bottom w:w="100" w:type="dxa"/>
              <w:right w:w="100" w:type="dxa"/>
            </w:tcMar>
          </w:tcPr>
          <w:p w:rsidR="006E0C3E" w14:paraId="3DBF2BE7" w14:textId="77777777"/>
        </w:tc>
        <w:tc>
          <w:tcPr>
            <w:tcW w:w="5184" w:type="dxa"/>
            <w:tcMar>
              <w:top w:w="100" w:type="dxa"/>
              <w:left w:w="100" w:type="dxa"/>
              <w:bottom w:w="100" w:type="dxa"/>
              <w:right w:w="100" w:type="dxa"/>
            </w:tcMar>
          </w:tcPr>
          <w:p w:rsidR="006E0C3E" w14:paraId="6A041CC0" w14:textId="77777777">
            <w:r>
              <w:rPr>
                <w:sz w:val="20"/>
              </w:rPr>
              <w:t>What</w:t>
            </w:r>
          </w:p>
        </w:tc>
      </w:tr>
    </w:tbl>
    <w:p w:rsidR="006E0C3E" w14:paraId="5296BC72" w14:textId="77777777"/>
    <w:tbl>
      <w:tblPr>
        <w:tblStyle w:val="TableGrid"/>
        <w:tblW w:w="0" w:type="auto"/>
        <w:tblLook w:val="04A0"/>
      </w:tblPr>
      <w:tblGrid>
        <w:gridCol w:w="2591"/>
        <w:gridCol w:w="10359"/>
      </w:tblGrid>
      <w:tr w14:paraId="4E563E9A" w14:textId="77777777">
        <w:tblPrEx>
          <w:tblW w:w="0" w:type="auto"/>
          <w:tblLook w:val="04A0"/>
        </w:tblPrEx>
        <w:trPr>
          <w:trHeight w:val="269"/>
        </w:trPr>
        <w:tc>
          <w:tcPr>
            <w:tcW w:w="12960" w:type="dxa"/>
            <w:gridSpan w:val="2"/>
            <w:vMerge w:val="restart"/>
            <w:tcMar>
              <w:top w:w="100" w:type="dxa"/>
              <w:left w:w="100" w:type="dxa"/>
              <w:bottom w:w="100" w:type="dxa"/>
              <w:right w:w="100" w:type="dxa"/>
            </w:tcMar>
          </w:tcPr>
          <w:p w:rsidR="006E0C3E" w14:paraId="7BC84D9B" w14:textId="77777777">
            <w:r>
              <w:rPr>
                <w:b/>
                <w:sz w:val="30"/>
              </w:rPr>
              <w:t xml:space="preserve">BLOCK: BLKLABOR_FORCE / BLOCK: BLKLABOR_FORCE-BLKLABOR_FORCE_PERSON / BLOCK: </w:t>
            </w:r>
            <w:r>
              <w:rPr>
                <w:b/>
                <w:sz w:val="30"/>
              </w:rPr>
              <w:t>BLKLABOR_FORCE-BLKLABOR_FORCE_PERSON-BEARNINGS / SCREEN: SC_ERNCOR / QUESTION: ERNCOR_CPS / RESPONSE: RERNCOR_CPS (STANDARD, CURRENCY)</w:t>
            </w:r>
          </w:p>
        </w:tc>
      </w:tr>
      <w:tr w14:paraId="25785D10"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5DAC6732" w14:textId="77777777">
            <w:r>
              <w:rPr>
                <w:b/>
                <w:sz w:val="24"/>
              </w:rPr>
              <w:t>ATTRIBUTE NAME</w:t>
            </w:r>
          </w:p>
        </w:tc>
        <w:tc>
          <w:tcPr>
            <w:tcW w:w="10368" w:type="dxa"/>
            <w:vMerge w:val="restart"/>
            <w:tcMar>
              <w:top w:w="100" w:type="dxa"/>
              <w:left w:w="100" w:type="dxa"/>
              <w:bottom w:w="100" w:type="dxa"/>
              <w:right w:w="100" w:type="dxa"/>
            </w:tcMar>
          </w:tcPr>
          <w:p w:rsidR="006E0C3E" w14:paraId="39FFCD6B" w14:textId="77777777">
            <w:r>
              <w:rPr>
                <w:b/>
                <w:sz w:val="24"/>
              </w:rPr>
              <w:t>VALUE</w:t>
            </w:r>
          </w:p>
        </w:tc>
      </w:tr>
      <w:tr w14:paraId="738CD9CD"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596E477" w14:textId="77777777">
            <w:r>
              <w:rPr>
                <w:sz w:val="20"/>
              </w:rPr>
              <w:t>RESPONSE VARIABLE</w:t>
            </w:r>
          </w:p>
        </w:tc>
        <w:tc>
          <w:tcPr>
            <w:tcW w:w="10368" w:type="dxa"/>
            <w:vMerge w:val="restart"/>
            <w:tcMar>
              <w:top w:w="100" w:type="dxa"/>
              <w:left w:w="100" w:type="dxa"/>
              <w:bottom w:w="100" w:type="dxa"/>
              <w:right w:w="100" w:type="dxa"/>
            </w:tcMar>
          </w:tcPr>
          <w:p w:rsidR="006E0C3E" w14:paraId="58C75ECE" w14:textId="77777777">
            <w:r>
              <w:rPr>
                <w:sz w:val="20"/>
              </w:rPr>
              <w:t>PUERNCOR</w:t>
            </w:r>
          </w:p>
        </w:tc>
      </w:tr>
      <w:tr w14:paraId="741E3FBE"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D8C8CEC" w14:textId="77777777">
            <w:r>
              <w:rPr>
                <w:sz w:val="20"/>
              </w:rPr>
              <w:t>POSITIONING</w:t>
            </w:r>
          </w:p>
        </w:tc>
        <w:tc>
          <w:tcPr>
            <w:tcW w:w="10368" w:type="dxa"/>
            <w:vMerge w:val="restart"/>
            <w:tcMar>
              <w:top w:w="100" w:type="dxa"/>
              <w:left w:w="100" w:type="dxa"/>
              <w:bottom w:w="100" w:type="dxa"/>
              <w:right w:w="100" w:type="dxa"/>
            </w:tcMar>
          </w:tcPr>
          <w:p w:rsidR="006E0C3E" w14:paraId="140738E4" w14:textId="77777777">
            <w:r>
              <w:rPr>
                <w:sz w:val="20"/>
              </w:rPr>
              <w:t>Vertical</w:t>
            </w:r>
          </w:p>
        </w:tc>
      </w:tr>
      <w:tr w14:paraId="3F0AB4AC"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47804FB6" w14:textId="77777777">
            <w:r>
              <w:rPr>
                <w:sz w:val="20"/>
              </w:rPr>
              <w:t>MAX LENGTH</w:t>
            </w:r>
          </w:p>
        </w:tc>
        <w:tc>
          <w:tcPr>
            <w:tcW w:w="10368" w:type="dxa"/>
            <w:vMerge w:val="restart"/>
            <w:tcMar>
              <w:top w:w="100" w:type="dxa"/>
              <w:left w:w="100" w:type="dxa"/>
              <w:bottom w:w="100" w:type="dxa"/>
              <w:right w:w="100" w:type="dxa"/>
            </w:tcMar>
          </w:tcPr>
          <w:p w:rsidR="006E0C3E" w14:paraId="207EE458" w14:textId="77777777">
            <w:r>
              <w:rPr>
                <w:sz w:val="20"/>
              </w:rPr>
              <w:t>6</w:t>
            </w:r>
          </w:p>
        </w:tc>
      </w:tr>
      <w:tr w14:paraId="01A24954"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8C206E0" w14:textId="77777777">
            <w:r>
              <w:rPr>
                <w:sz w:val="20"/>
              </w:rPr>
              <w:t>NUMBER OF DECIMAL PLACES</w:t>
            </w:r>
          </w:p>
        </w:tc>
        <w:tc>
          <w:tcPr>
            <w:tcW w:w="10368" w:type="dxa"/>
            <w:vMerge w:val="restart"/>
            <w:tcMar>
              <w:top w:w="100" w:type="dxa"/>
              <w:left w:w="100" w:type="dxa"/>
              <w:bottom w:w="100" w:type="dxa"/>
              <w:right w:w="100" w:type="dxa"/>
            </w:tcMar>
          </w:tcPr>
          <w:p w:rsidR="006E0C3E" w14:paraId="668E716D" w14:textId="77777777">
            <w:r>
              <w:rPr>
                <w:sz w:val="20"/>
              </w:rPr>
              <w:t>0</w:t>
            </w:r>
          </w:p>
        </w:tc>
      </w:tr>
      <w:tr w14:paraId="6525D820"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49E3D01D" w14:textId="77777777">
            <w:r>
              <w:rPr>
                <w:sz w:val="20"/>
              </w:rPr>
              <w:t>MINIMUM VALUE</w:t>
            </w:r>
          </w:p>
        </w:tc>
        <w:tc>
          <w:tcPr>
            <w:tcW w:w="10368" w:type="dxa"/>
            <w:vMerge w:val="restart"/>
            <w:tcMar>
              <w:top w:w="100" w:type="dxa"/>
              <w:left w:w="100" w:type="dxa"/>
              <w:bottom w:w="100" w:type="dxa"/>
              <w:right w:w="100" w:type="dxa"/>
            </w:tcMar>
          </w:tcPr>
          <w:p w:rsidR="006E0C3E" w14:paraId="43B3D602" w14:textId="77777777">
            <w:r>
              <w:rPr>
                <w:sz w:val="20"/>
              </w:rPr>
              <w:t>0</w:t>
            </w:r>
          </w:p>
        </w:tc>
      </w:tr>
      <w:tr w14:paraId="7682F8D8"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7E135D0" w14:textId="77777777">
            <w:r>
              <w:rPr>
                <w:sz w:val="20"/>
              </w:rPr>
              <w:t>MAXIMUM VALUE</w:t>
            </w:r>
          </w:p>
        </w:tc>
        <w:tc>
          <w:tcPr>
            <w:tcW w:w="10368" w:type="dxa"/>
            <w:vMerge w:val="restart"/>
            <w:tcMar>
              <w:top w:w="100" w:type="dxa"/>
              <w:left w:w="100" w:type="dxa"/>
              <w:bottom w:w="100" w:type="dxa"/>
              <w:right w:w="100" w:type="dxa"/>
            </w:tcMar>
          </w:tcPr>
          <w:p w:rsidR="006E0C3E" w14:paraId="15DA65E0" w14:textId="77777777">
            <w:r>
              <w:rPr>
                <w:sz w:val="20"/>
              </w:rPr>
              <w:t>99999</w:t>
            </w:r>
          </w:p>
        </w:tc>
      </w:tr>
      <w:tr w14:paraId="556EA0B6"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99178B2" w14:textId="77777777">
            <w:r>
              <w:rPr>
                <w:sz w:val="20"/>
              </w:rPr>
              <w:t>RESPONSE FIELD LABEL</w:t>
            </w:r>
          </w:p>
        </w:tc>
        <w:tc>
          <w:tcPr>
            <w:tcW w:w="10368" w:type="dxa"/>
            <w:vMerge w:val="restart"/>
            <w:tcMar>
              <w:top w:w="100" w:type="dxa"/>
              <w:left w:w="100" w:type="dxa"/>
              <w:bottom w:w="100" w:type="dxa"/>
              <w:right w:w="100" w:type="dxa"/>
            </w:tcMar>
          </w:tcPr>
          <w:p w:rsidR="006E0C3E" w14:paraId="7CD012D0" w14:textId="77777777">
            <w:r>
              <w:rPr>
                <w:sz w:val="20"/>
              </w:rPr>
              <w:t>$</w:t>
            </w:r>
          </w:p>
        </w:tc>
      </w:tr>
      <w:tr w14:paraId="3DACB33C"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018365E" w14:textId="77777777">
            <w:r>
              <w:rPr>
                <w:sz w:val="20"/>
              </w:rPr>
              <w:t>RESPONSE FIELD LABEL DISPLAY</w:t>
            </w:r>
          </w:p>
        </w:tc>
        <w:tc>
          <w:tcPr>
            <w:tcW w:w="10368" w:type="dxa"/>
            <w:vMerge w:val="restart"/>
            <w:tcMar>
              <w:top w:w="100" w:type="dxa"/>
              <w:left w:w="100" w:type="dxa"/>
              <w:bottom w:w="100" w:type="dxa"/>
              <w:right w:w="100" w:type="dxa"/>
            </w:tcMar>
          </w:tcPr>
          <w:p w:rsidR="006E0C3E" w14:paraId="0BEA7C3C" w14:textId="77777777">
            <w:r>
              <w:rPr>
                <w:sz w:val="20"/>
              </w:rPr>
              <w:t>1</w:t>
            </w:r>
          </w:p>
        </w:tc>
      </w:tr>
      <w:tr w14:paraId="0D2BA2CD" w14:textId="77777777">
        <w:tblPrEx>
          <w:tblW w:w="0" w:type="auto"/>
          <w:tblLook w:val="04A0"/>
        </w:tblPrEx>
        <w:trPr>
          <w:trHeight w:val="269"/>
        </w:trPr>
        <w:tc>
          <w:tcPr>
            <w:tcW w:w="2592" w:type="dxa"/>
            <w:tcMar>
              <w:top w:w="100" w:type="dxa"/>
              <w:left w:w="100" w:type="dxa"/>
              <w:bottom w:w="100" w:type="dxa"/>
              <w:right w:w="100" w:type="dxa"/>
            </w:tcMar>
          </w:tcPr>
          <w:p w:rsidR="006E0C3E" w14:paraId="2564C96F" w14:textId="77777777">
            <w:r>
              <w:rPr>
                <w:sz w:val="20"/>
              </w:rPr>
              <w:t>RESPONSE FIELD LABEL POSITION</w:t>
            </w:r>
          </w:p>
        </w:tc>
        <w:tc>
          <w:tcPr>
            <w:tcW w:w="10368" w:type="dxa"/>
            <w:tcMar>
              <w:top w:w="100" w:type="dxa"/>
              <w:left w:w="100" w:type="dxa"/>
              <w:bottom w:w="100" w:type="dxa"/>
              <w:right w:w="100" w:type="dxa"/>
            </w:tcMar>
          </w:tcPr>
          <w:p w:rsidR="006E0C3E" w14:paraId="2690697D" w14:textId="77777777">
            <w:r>
              <w:rPr>
                <w:sz w:val="20"/>
              </w:rPr>
              <w:t>Left</w:t>
            </w:r>
          </w:p>
        </w:tc>
      </w:tr>
    </w:tbl>
    <w:p w:rsidR="006E0C3E" w14:paraId="5E114366" w14:textId="77777777"/>
    <w:tbl>
      <w:tblPr>
        <w:tblStyle w:val="TableGrid"/>
        <w:tblW w:w="0" w:type="auto"/>
        <w:tblLook w:val="04A0"/>
      </w:tblPr>
      <w:tblGrid>
        <w:gridCol w:w="2591"/>
        <w:gridCol w:w="5179"/>
        <w:gridCol w:w="5180"/>
      </w:tblGrid>
      <w:tr w14:paraId="3BFBCF63"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6E0C3E" w14:paraId="57539158" w14:textId="77777777">
            <w:r>
              <w:rPr>
                <w:b/>
                <w:sz w:val="30"/>
              </w:rPr>
              <w:t xml:space="preserve">BLOCK: BLKLABOR_FORCE / BLOCK: BLKLABOR_FORCE-BLKLABOR_FORCE_PERSON / BLOCK: </w:t>
            </w:r>
            <w:r>
              <w:rPr>
                <w:b/>
                <w:sz w:val="30"/>
              </w:rPr>
              <w:t>BLKLABOR_FORCE-BLKLABOR_FORCE_PERSON-BEARNINGS / SCREEN: SC_ERNRG4 / QUESTION: ERNRG4_CPS (STANDARD)</w:t>
            </w:r>
          </w:p>
        </w:tc>
      </w:tr>
      <w:tr w14:paraId="434D4827"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464FCA74" w14:textId="77777777">
            <w:r>
              <w:rPr>
                <w:b/>
                <w:sz w:val="24"/>
              </w:rPr>
              <w:t>ATTRIBUTE NAME</w:t>
            </w:r>
          </w:p>
        </w:tc>
        <w:tc>
          <w:tcPr>
            <w:tcW w:w="10368" w:type="dxa"/>
            <w:gridSpan w:val="2"/>
            <w:vMerge w:val="restart"/>
            <w:tcMar>
              <w:top w:w="100" w:type="dxa"/>
              <w:left w:w="100" w:type="dxa"/>
              <w:bottom w:w="100" w:type="dxa"/>
              <w:right w:w="100" w:type="dxa"/>
            </w:tcMar>
          </w:tcPr>
          <w:p w:rsidR="006E0C3E" w14:paraId="7E169489" w14:textId="77777777">
            <w:r>
              <w:rPr>
                <w:b/>
                <w:sz w:val="24"/>
              </w:rPr>
              <w:t>VALUE</w:t>
            </w:r>
          </w:p>
        </w:tc>
      </w:tr>
      <w:tr w14:paraId="2C114520"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06D5C7BA" w14:textId="77777777">
            <w:r>
              <w:rPr>
                <w:sz w:val="20"/>
              </w:rPr>
              <w:t>CAPI QUESTION WORDING</w:t>
            </w:r>
          </w:p>
        </w:tc>
        <w:tc>
          <w:tcPr>
            <w:tcW w:w="10368" w:type="dxa"/>
            <w:gridSpan w:val="2"/>
            <w:vMerge w:val="restart"/>
            <w:tcMar>
              <w:top w:w="100" w:type="dxa"/>
              <w:left w:w="100" w:type="dxa"/>
              <w:bottom w:w="100" w:type="dxa"/>
              <w:right w:w="100" w:type="dxa"/>
            </w:tcMar>
          </w:tcPr>
          <w:p w:rsidR="006E0C3E" w14:paraId="525BEFF4" w14:textId="77777777">
            <w:r>
              <w:rPr>
                <w:sz w:val="20"/>
              </w:rPr>
              <w:t>&lt;span class="text-interviewer" style="color:blue;"&gt;Do not read to respondent:&lt;/span&gt;&lt;br /&gt; ^PERDICITY2_C earnings recorded as: ^ERNAMT ^PERDICITY3 Is this entry correct?</w:t>
            </w:r>
          </w:p>
        </w:tc>
      </w:tr>
      <w:tr w14:paraId="2319CCC1"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D959C2A" w14:textId="77777777">
            <w:r>
              <w:rPr>
                <w:b/>
                <w:sz w:val="24"/>
              </w:rPr>
              <w:t>FILL</w:t>
            </w:r>
          </w:p>
        </w:tc>
        <w:tc>
          <w:tcPr>
            <w:tcW w:w="5184" w:type="dxa"/>
            <w:vMerge w:val="restart"/>
            <w:tcMar>
              <w:top w:w="100" w:type="dxa"/>
              <w:left w:w="100" w:type="dxa"/>
              <w:bottom w:w="100" w:type="dxa"/>
              <w:right w:w="100" w:type="dxa"/>
            </w:tcMar>
          </w:tcPr>
          <w:p w:rsidR="006E0C3E" w14:paraId="5F94D24B" w14:textId="77777777">
            <w:r>
              <w:rPr>
                <w:b/>
                <w:sz w:val="24"/>
              </w:rPr>
              <w:t>CONDITION</w:t>
            </w:r>
          </w:p>
        </w:tc>
        <w:tc>
          <w:tcPr>
            <w:tcW w:w="5184" w:type="dxa"/>
            <w:vMerge w:val="restart"/>
            <w:tcMar>
              <w:top w:w="100" w:type="dxa"/>
              <w:left w:w="100" w:type="dxa"/>
              <w:bottom w:w="100" w:type="dxa"/>
              <w:right w:w="100" w:type="dxa"/>
            </w:tcMar>
          </w:tcPr>
          <w:p w:rsidR="006E0C3E" w14:paraId="6B547BAF" w14:textId="77777777">
            <w:r>
              <w:rPr>
                <w:b/>
                <w:sz w:val="24"/>
              </w:rPr>
              <w:t>VALUE</w:t>
            </w:r>
          </w:p>
        </w:tc>
      </w:tr>
      <w:tr w14:paraId="2DD51670"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FD0DC69" w14:textId="77777777">
            <w:r>
              <w:rPr>
                <w:b/>
                <w:sz w:val="24"/>
              </w:rPr>
              <w:t>ERNAMT</w:t>
            </w:r>
          </w:p>
        </w:tc>
        <w:tc>
          <w:tcPr>
            <w:tcW w:w="5184" w:type="dxa"/>
            <w:vMerge w:val="restart"/>
            <w:tcMar>
              <w:top w:w="100" w:type="dxa"/>
              <w:left w:w="100" w:type="dxa"/>
              <w:bottom w:w="100" w:type="dxa"/>
              <w:right w:w="100" w:type="dxa"/>
            </w:tcMar>
          </w:tcPr>
          <w:p w:rsidR="006E0C3E" w14:paraId="7AA468E1" w14:textId="77777777">
            <w:r>
              <w:rPr>
                <w:sz w:val="20"/>
              </w:rPr>
              <w:t>isNotBlank (PUERNAMT)</w:t>
            </w:r>
          </w:p>
        </w:tc>
        <w:tc>
          <w:tcPr>
            <w:tcW w:w="5184" w:type="dxa"/>
            <w:vMerge w:val="restart"/>
            <w:tcMar>
              <w:top w:w="100" w:type="dxa"/>
              <w:left w:w="100" w:type="dxa"/>
              <w:bottom w:w="100" w:type="dxa"/>
              <w:right w:w="100" w:type="dxa"/>
            </w:tcMar>
          </w:tcPr>
          <w:p w:rsidR="006E0C3E" w14:paraId="10587D8C" w14:textId="77777777">
            <w:r>
              <w:rPr>
                <w:sz w:val="20"/>
              </w:rPr>
              <w:t>${{model.PUERNAMT}}</w:t>
            </w:r>
          </w:p>
        </w:tc>
      </w:tr>
      <w:tr w14:paraId="1DE5DD7C"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62CA9177" w14:textId="77777777">
            <w:r>
              <w:rPr>
                <w:b/>
                <w:sz w:val="24"/>
              </w:rPr>
              <w:t>PERDICITY2_C</w:t>
            </w:r>
          </w:p>
        </w:tc>
        <w:tc>
          <w:tcPr>
            <w:tcW w:w="5184" w:type="dxa"/>
            <w:vMerge w:val="restart"/>
            <w:tcMar>
              <w:top w:w="100" w:type="dxa"/>
              <w:left w:w="100" w:type="dxa"/>
              <w:bottom w:w="100" w:type="dxa"/>
              <w:right w:w="100" w:type="dxa"/>
            </w:tcMar>
          </w:tcPr>
          <w:p w:rsidR="006E0C3E" w14:paraId="103B66B6" w14:textId="77777777">
            <w:r>
              <w:rPr>
                <w:sz w:val="20"/>
              </w:rPr>
              <w:t>PUERNPR=="1"</w:t>
            </w:r>
          </w:p>
        </w:tc>
        <w:tc>
          <w:tcPr>
            <w:tcW w:w="5184" w:type="dxa"/>
            <w:vMerge w:val="restart"/>
            <w:tcMar>
              <w:top w:w="100" w:type="dxa"/>
              <w:left w:w="100" w:type="dxa"/>
              <w:bottom w:w="100" w:type="dxa"/>
              <w:right w:w="100" w:type="dxa"/>
            </w:tcMar>
          </w:tcPr>
          <w:p w:rsidR="006E0C3E" w14:paraId="51E01DD9" w14:textId="77777777">
            <w:r>
              <w:rPr>
                <w:sz w:val="20"/>
              </w:rPr>
              <w:t>Weekly</w:t>
            </w:r>
          </w:p>
        </w:tc>
      </w:tr>
      <w:tr w14:paraId="6F4A3BEF" w14:textId="77777777">
        <w:tblPrEx>
          <w:tblW w:w="0" w:type="auto"/>
          <w:tblLook w:val="04A0"/>
        </w:tblPrEx>
        <w:trPr>
          <w:trHeight w:val="269"/>
        </w:trPr>
        <w:tc>
          <w:tcPr>
            <w:tcW w:w="2592" w:type="dxa"/>
            <w:vMerge/>
            <w:tcMar>
              <w:top w:w="100" w:type="dxa"/>
              <w:left w:w="100" w:type="dxa"/>
              <w:bottom w:w="100" w:type="dxa"/>
              <w:right w:w="100" w:type="dxa"/>
            </w:tcMar>
          </w:tcPr>
          <w:p w:rsidR="006E0C3E" w14:paraId="166E94BF" w14:textId="77777777"/>
        </w:tc>
        <w:tc>
          <w:tcPr>
            <w:tcW w:w="5184" w:type="dxa"/>
            <w:vMerge w:val="restart"/>
            <w:tcMar>
              <w:top w:w="100" w:type="dxa"/>
              <w:left w:w="100" w:type="dxa"/>
              <w:bottom w:w="100" w:type="dxa"/>
              <w:right w:w="100" w:type="dxa"/>
            </w:tcMar>
          </w:tcPr>
          <w:p w:rsidR="006E0C3E" w14:paraId="2B4D2DCB" w14:textId="77777777">
            <w:r>
              <w:rPr>
                <w:sz w:val="20"/>
              </w:rPr>
              <w:t>PUERNPR=="3"</w:t>
            </w:r>
          </w:p>
        </w:tc>
        <w:tc>
          <w:tcPr>
            <w:tcW w:w="5184" w:type="dxa"/>
            <w:vMerge w:val="restart"/>
            <w:tcMar>
              <w:top w:w="100" w:type="dxa"/>
              <w:left w:w="100" w:type="dxa"/>
              <w:bottom w:w="100" w:type="dxa"/>
              <w:right w:w="100" w:type="dxa"/>
            </w:tcMar>
          </w:tcPr>
          <w:p w:rsidR="006E0C3E" w14:paraId="4AE28662" w14:textId="77777777">
            <w:r>
              <w:rPr>
                <w:sz w:val="20"/>
              </w:rPr>
              <w:t>Bi-weekly</w:t>
            </w:r>
          </w:p>
        </w:tc>
      </w:tr>
      <w:tr w14:paraId="01195707" w14:textId="77777777">
        <w:tblPrEx>
          <w:tblW w:w="0" w:type="auto"/>
          <w:tblLook w:val="04A0"/>
        </w:tblPrEx>
        <w:trPr>
          <w:trHeight w:val="269"/>
        </w:trPr>
        <w:tc>
          <w:tcPr>
            <w:tcW w:w="2592" w:type="dxa"/>
            <w:vMerge/>
            <w:tcMar>
              <w:top w:w="100" w:type="dxa"/>
              <w:left w:w="100" w:type="dxa"/>
              <w:bottom w:w="100" w:type="dxa"/>
              <w:right w:w="100" w:type="dxa"/>
            </w:tcMar>
          </w:tcPr>
          <w:p w:rsidR="006E0C3E" w14:paraId="0DEA33F7" w14:textId="77777777"/>
        </w:tc>
        <w:tc>
          <w:tcPr>
            <w:tcW w:w="5184" w:type="dxa"/>
            <w:vMerge w:val="restart"/>
            <w:tcMar>
              <w:top w:w="100" w:type="dxa"/>
              <w:left w:w="100" w:type="dxa"/>
              <w:bottom w:w="100" w:type="dxa"/>
              <w:right w:w="100" w:type="dxa"/>
            </w:tcMar>
          </w:tcPr>
          <w:p w:rsidR="006E0C3E" w14:paraId="6CD8532F" w14:textId="77777777">
            <w:r>
              <w:rPr>
                <w:sz w:val="20"/>
              </w:rPr>
              <w:t>PUERNPR=="4"</w:t>
            </w:r>
          </w:p>
        </w:tc>
        <w:tc>
          <w:tcPr>
            <w:tcW w:w="5184" w:type="dxa"/>
            <w:vMerge w:val="restart"/>
            <w:tcMar>
              <w:top w:w="100" w:type="dxa"/>
              <w:left w:w="100" w:type="dxa"/>
              <w:bottom w:w="100" w:type="dxa"/>
              <w:right w:w="100" w:type="dxa"/>
            </w:tcMar>
          </w:tcPr>
          <w:p w:rsidR="006E0C3E" w14:paraId="41FC24B7" w14:textId="77777777">
            <w:r>
              <w:rPr>
                <w:sz w:val="20"/>
              </w:rPr>
              <w:t>Twice Monthly</w:t>
            </w:r>
          </w:p>
        </w:tc>
      </w:tr>
      <w:tr w14:paraId="3AB0D1B2" w14:textId="77777777">
        <w:tblPrEx>
          <w:tblW w:w="0" w:type="auto"/>
          <w:tblLook w:val="04A0"/>
        </w:tblPrEx>
        <w:trPr>
          <w:trHeight w:val="269"/>
        </w:trPr>
        <w:tc>
          <w:tcPr>
            <w:tcW w:w="2592" w:type="dxa"/>
            <w:vMerge/>
            <w:tcMar>
              <w:top w:w="100" w:type="dxa"/>
              <w:left w:w="100" w:type="dxa"/>
              <w:bottom w:w="100" w:type="dxa"/>
              <w:right w:w="100" w:type="dxa"/>
            </w:tcMar>
          </w:tcPr>
          <w:p w:rsidR="006E0C3E" w14:paraId="442C5327" w14:textId="77777777"/>
        </w:tc>
        <w:tc>
          <w:tcPr>
            <w:tcW w:w="5184" w:type="dxa"/>
            <w:vMerge w:val="restart"/>
            <w:tcMar>
              <w:top w:w="100" w:type="dxa"/>
              <w:left w:w="100" w:type="dxa"/>
              <w:bottom w:w="100" w:type="dxa"/>
              <w:right w:w="100" w:type="dxa"/>
            </w:tcMar>
          </w:tcPr>
          <w:p w:rsidR="006E0C3E" w14:paraId="737ECE11" w14:textId="77777777">
            <w:r>
              <w:rPr>
                <w:sz w:val="20"/>
              </w:rPr>
              <w:t>PUERNPR=="5"</w:t>
            </w:r>
          </w:p>
        </w:tc>
        <w:tc>
          <w:tcPr>
            <w:tcW w:w="5184" w:type="dxa"/>
            <w:vMerge w:val="restart"/>
            <w:tcMar>
              <w:top w:w="100" w:type="dxa"/>
              <w:left w:w="100" w:type="dxa"/>
              <w:bottom w:w="100" w:type="dxa"/>
              <w:right w:w="100" w:type="dxa"/>
            </w:tcMar>
          </w:tcPr>
          <w:p w:rsidR="006E0C3E" w14:paraId="62B451BE" w14:textId="77777777">
            <w:r>
              <w:rPr>
                <w:sz w:val="20"/>
              </w:rPr>
              <w:t>Monthly</w:t>
            </w:r>
          </w:p>
        </w:tc>
      </w:tr>
      <w:tr w14:paraId="737B16F1" w14:textId="77777777">
        <w:tblPrEx>
          <w:tblW w:w="0" w:type="auto"/>
          <w:tblLook w:val="04A0"/>
        </w:tblPrEx>
        <w:trPr>
          <w:trHeight w:val="269"/>
        </w:trPr>
        <w:tc>
          <w:tcPr>
            <w:tcW w:w="2592" w:type="dxa"/>
            <w:vMerge/>
            <w:tcMar>
              <w:top w:w="100" w:type="dxa"/>
              <w:left w:w="100" w:type="dxa"/>
              <w:bottom w:w="100" w:type="dxa"/>
              <w:right w:w="100" w:type="dxa"/>
            </w:tcMar>
          </w:tcPr>
          <w:p w:rsidR="006E0C3E" w14:paraId="2C69742E" w14:textId="77777777"/>
        </w:tc>
        <w:tc>
          <w:tcPr>
            <w:tcW w:w="5184" w:type="dxa"/>
            <w:vMerge w:val="restart"/>
            <w:tcMar>
              <w:top w:w="100" w:type="dxa"/>
              <w:left w:w="100" w:type="dxa"/>
              <w:bottom w:w="100" w:type="dxa"/>
              <w:right w:w="100" w:type="dxa"/>
            </w:tcMar>
          </w:tcPr>
          <w:p w:rsidR="006E0C3E" w14:paraId="649ACC5F" w14:textId="77777777">
            <w:r>
              <w:rPr>
                <w:sz w:val="20"/>
              </w:rPr>
              <w:t>PUERNPR=="6"</w:t>
            </w:r>
          </w:p>
        </w:tc>
        <w:tc>
          <w:tcPr>
            <w:tcW w:w="5184" w:type="dxa"/>
            <w:vMerge w:val="restart"/>
            <w:tcMar>
              <w:top w:w="100" w:type="dxa"/>
              <w:left w:w="100" w:type="dxa"/>
              <w:bottom w:w="100" w:type="dxa"/>
              <w:right w:w="100" w:type="dxa"/>
            </w:tcMar>
          </w:tcPr>
          <w:p w:rsidR="006E0C3E" w14:paraId="219F332D" w14:textId="77777777">
            <w:r>
              <w:rPr>
                <w:sz w:val="20"/>
              </w:rPr>
              <w:t>Annual</w:t>
            </w:r>
          </w:p>
        </w:tc>
      </w:tr>
      <w:tr w14:paraId="16488A4C"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542C1456" w14:textId="77777777">
            <w:r>
              <w:rPr>
                <w:b/>
                <w:sz w:val="24"/>
              </w:rPr>
              <w:t>PERDICITY3</w:t>
            </w:r>
          </w:p>
        </w:tc>
        <w:tc>
          <w:tcPr>
            <w:tcW w:w="5184" w:type="dxa"/>
            <w:vMerge w:val="restart"/>
            <w:tcMar>
              <w:top w:w="100" w:type="dxa"/>
              <w:left w:w="100" w:type="dxa"/>
              <w:bottom w:w="100" w:type="dxa"/>
              <w:right w:w="100" w:type="dxa"/>
            </w:tcMar>
          </w:tcPr>
          <w:p w:rsidR="006E0C3E" w14:paraId="3A14F997" w14:textId="77777777">
            <w:r>
              <w:rPr>
                <w:sz w:val="20"/>
              </w:rPr>
              <w:t>PUERNPR=="3"</w:t>
            </w:r>
          </w:p>
        </w:tc>
        <w:tc>
          <w:tcPr>
            <w:tcW w:w="5184" w:type="dxa"/>
            <w:vMerge w:val="restart"/>
            <w:tcMar>
              <w:top w:w="100" w:type="dxa"/>
              <w:left w:w="100" w:type="dxa"/>
              <w:bottom w:w="100" w:type="dxa"/>
              <w:right w:w="100" w:type="dxa"/>
            </w:tcMar>
          </w:tcPr>
          <w:p w:rsidR="006E0C3E" w14:paraId="51B7E13C" w14:textId="77777777">
            <w:r>
              <w:rPr>
                <w:sz w:val="20"/>
              </w:rPr>
              <w:t>bi-weekly</w:t>
            </w:r>
          </w:p>
        </w:tc>
      </w:tr>
      <w:tr w14:paraId="209203B9" w14:textId="77777777">
        <w:tblPrEx>
          <w:tblW w:w="0" w:type="auto"/>
          <w:tblLook w:val="04A0"/>
        </w:tblPrEx>
        <w:trPr>
          <w:trHeight w:val="269"/>
        </w:trPr>
        <w:tc>
          <w:tcPr>
            <w:tcW w:w="2592" w:type="dxa"/>
            <w:vMerge/>
            <w:tcMar>
              <w:top w:w="100" w:type="dxa"/>
              <w:left w:w="100" w:type="dxa"/>
              <w:bottom w:w="100" w:type="dxa"/>
              <w:right w:w="100" w:type="dxa"/>
            </w:tcMar>
          </w:tcPr>
          <w:p w:rsidR="006E0C3E" w14:paraId="77EE54BB" w14:textId="77777777"/>
        </w:tc>
        <w:tc>
          <w:tcPr>
            <w:tcW w:w="5184" w:type="dxa"/>
            <w:vMerge w:val="restart"/>
            <w:tcMar>
              <w:top w:w="100" w:type="dxa"/>
              <w:left w:w="100" w:type="dxa"/>
              <w:bottom w:w="100" w:type="dxa"/>
              <w:right w:w="100" w:type="dxa"/>
            </w:tcMar>
          </w:tcPr>
          <w:p w:rsidR="006E0C3E" w14:paraId="0D3582F2" w14:textId="77777777">
            <w:r>
              <w:rPr>
                <w:sz w:val="20"/>
              </w:rPr>
              <w:t>PUERNPR=="4"</w:t>
            </w:r>
          </w:p>
        </w:tc>
        <w:tc>
          <w:tcPr>
            <w:tcW w:w="5184" w:type="dxa"/>
            <w:vMerge w:val="restart"/>
            <w:tcMar>
              <w:top w:w="100" w:type="dxa"/>
              <w:left w:w="100" w:type="dxa"/>
              <w:bottom w:w="100" w:type="dxa"/>
              <w:right w:w="100" w:type="dxa"/>
            </w:tcMar>
          </w:tcPr>
          <w:p w:rsidR="006E0C3E" w14:paraId="58ED3EE0" w14:textId="77777777">
            <w:r>
              <w:rPr>
                <w:sz w:val="20"/>
              </w:rPr>
              <w:t>twice monthly</w:t>
            </w:r>
          </w:p>
        </w:tc>
      </w:tr>
      <w:tr w14:paraId="3F1729BE" w14:textId="77777777">
        <w:tblPrEx>
          <w:tblW w:w="0" w:type="auto"/>
          <w:tblLook w:val="04A0"/>
        </w:tblPrEx>
        <w:trPr>
          <w:trHeight w:val="269"/>
        </w:trPr>
        <w:tc>
          <w:tcPr>
            <w:tcW w:w="2592" w:type="dxa"/>
            <w:vMerge/>
            <w:tcMar>
              <w:top w:w="100" w:type="dxa"/>
              <w:left w:w="100" w:type="dxa"/>
              <w:bottom w:w="100" w:type="dxa"/>
              <w:right w:w="100" w:type="dxa"/>
            </w:tcMar>
          </w:tcPr>
          <w:p w:rsidR="006E0C3E" w14:paraId="1CA59CB6" w14:textId="77777777"/>
        </w:tc>
        <w:tc>
          <w:tcPr>
            <w:tcW w:w="5184" w:type="dxa"/>
            <w:vMerge w:val="restart"/>
            <w:tcMar>
              <w:top w:w="100" w:type="dxa"/>
              <w:left w:w="100" w:type="dxa"/>
              <w:bottom w:w="100" w:type="dxa"/>
              <w:right w:w="100" w:type="dxa"/>
            </w:tcMar>
          </w:tcPr>
          <w:p w:rsidR="006E0C3E" w14:paraId="1879B70E" w14:textId="77777777">
            <w:r>
              <w:rPr>
                <w:sz w:val="20"/>
              </w:rPr>
              <w:t>PUERNPR=="5"</w:t>
            </w:r>
          </w:p>
        </w:tc>
        <w:tc>
          <w:tcPr>
            <w:tcW w:w="5184" w:type="dxa"/>
            <w:vMerge w:val="restart"/>
            <w:tcMar>
              <w:top w:w="100" w:type="dxa"/>
              <w:left w:w="100" w:type="dxa"/>
              <w:bottom w:w="100" w:type="dxa"/>
              <w:right w:w="100" w:type="dxa"/>
            </w:tcMar>
          </w:tcPr>
          <w:p w:rsidR="006E0C3E" w14:paraId="10704BC3" w14:textId="77777777">
            <w:r>
              <w:rPr>
                <w:sz w:val="20"/>
              </w:rPr>
              <w:t>monthly</w:t>
            </w:r>
          </w:p>
        </w:tc>
      </w:tr>
      <w:tr w14:paraId="141A9815" w14:textId="77777777">
        <w:tblPrEx>
          <w:tblW w:w="0" w:type="auto"/>
          <w:tblLook w:val="04A0"/>
        </w:tblPrEx>
        <w:trPr>
          <w:trHeight w:val="269"/>
        </w:trPr>
        <w:tc>
          <w:tcPr>
            <w:tcW w:w="2592" w:type="dxa"/>
            <w:vMerge/>
            <w:tcMar>
              <w:top w:w="100" w:type="dxa"/>
              <w:left w:w="100" w:type="dxa"/>
              <w:bottom w:w="100" w:type="dxa"/>
              <w:right w:w="100" w:type="dxa"/>
            </w:tcMar>
          </w:tcPr>
          <w:p w:rsidR="006E0C3E" w14:paraId="76A936CF" w14:textId="77777777"/>
        </w:tc>
        <w:tc>
          <w:tcPr>
            <w:tcW w:w="5184" w:type="dxa"/>
            <w:vMerge w:val="restart"/>
            <w:tcMar>
              <w:top w:w="100" w:type="dxa"/>
              <w:left w:w="100" w:type="dxa"/>
              <w:bottom w:w="100" w:type="dxa"/>
              <w:right w:w="100" w:type="dxa"/>
            </w:tcMar>
          </w:tcPr>
          <w:p w:rsidR="006E0C3E" w14:paraId="54A8ACC4" w14:textId="77777777">
            <w:r>
              <w:rPr>
                <w:sz w:val="20"/>
              </w:rPr>
              <w:t>PUERNPR=="6"</w:t>
            </w:r>
          </w:p>
        </w:tc>
        <w:tc>
          <w:tcPr>
            <w:tcW w:w="5184" w:type="dxa"/>
            <w:vMerge w:val="restart"/>
            <w:tcMar>
              <w:top w:w="100" w:type="dxa"/>
              <w:left w:w="100" w:type="dxa"/>
              <w:bottom w:w="100" w:type="dxa"/>
              <w:right w:w="100" w:type="dxa"/>
            </w:tcMar>
          </w:tcPr>
          <w:p w:rsidR="006E0C3E" w14:paraId="65F8C7EC" w14:textId="77777777">
            <w:r>
              <w:rPr>
                <w:sz w:val="20"/>
              </w:rPr>
              <w:t>annually</w:t>
            </w:r>
          </w:p>
        </w:tc>
      </w:tr>
      <w:tr w14:paraId="06B3809D" w14:textId="77777777">
        <w:tblPrEx>
          <w:tblW w:w="0" w:type="auto"/>
          <w:tblLook w:val="04A0"/>
        </w:tblPrEx>
        <w:trPr>
          <w:trHeight w:val="269"/>
        </w:trPr>
        <w:tc>
          <w:tcPr>
            <w:tcW w:w="2592" w:type="dxa"/>
            <w:vMerge/>
            <w:tcMar>
              <w:top w:w="100" w:type="dxa"/>
              <w:left w:w="100" w:type="dxa"/>
              <w:bottom w:w="100" w:type="dxa"/>
              <w:right w:w="100" w:type="dxa"/>
            </w:tcMar>
          </w:tcPr>
          <w:p w:rsidR="006E0C3E" w14:paraId="5B490DF5" w14:textId="77777777"/>
        </w:tc>
        <w:tc>
          <w:tcPr>
            <w:tcW w:w="5184" w:type="dxa"/>
            <w:tcMar>
              <w:top w:w="100" w:type="dxa"/>
              <w:left w:w="100" w:type="dxa"/>
              <w:bottom w:w="100" w:type="dxa"/>
              <w:right w:w="100" w:type="dxa"/>
            </w:tcMar>
          </w:tcPr>
          <w:p w:rsidR="006E0C3E" w14:paraId="1CA94FEA" w14:textId="77777777"/>
        </w:tc>
        <w:tc>
          <w:tcPr>
            <w:tcW w:w="5184" w:type="dxa"/>
            <w:tcMar>
              <w:top w:w="100" w:type="dxa"/>
              <w:left w:w="100" w:type="dxa"/>
              <w:bottom w:w="100" w:type="dxa"/>
              <w:right w:w="100" w:type="dxa"/>
            </w:tcMar>
          </w:tcPr>
          <w:p w:rsidR="006E0C3E" w14:paraId="266B8AAB" w14:textId="77777777">
            <w:r>
              <w:rPr>
                <w:sz w:val="20"/>
              </w:rPr>
              <w:t>weekly</w:t>
            </w:r>
          </w:p>
        </w:tc>
      </w:tr>
    </w:tbl>
    <w:p w:rsidR="006E0C3E" w14:paraId="2F59CD3F" w14:textId="77777777"/>
    <w:tbl>
      <w:tblPr>
        <w:tblStyle w:val="TableGrid"/>
        <w:tblW w:w="0" w:type="auto"/>
        <w:tblLook w:val="04A0"/>
      </w:tblPr>
      <w:tblGrid>
        <w:gridCol w:w="2590"/>
        <w:gridCol w:w="3885"/>
        <w:gridCol w:w="3885"/>
        <w:gridCol w:w="2590"/>
      </w:tblGrid>
      <w:tr w14:paraId="297B1D66"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6E0C3E" w14:paraId="2323A4EF" w14:textId="77777777">
            <w:r>
              <w:rPr>
                <w:b/>
                <w:sz w:val="30"/>
              </w:rPr>
              <w:t xml:space="preserve">BLOCK: BLKLABOR_FORCE / BLOCK: BLKLABOR_FORCE-BLKLABOR_FORCE_PERSON / BLOCK: </w:t>
            </w:r>
            <w:r>
              <w:rPr>
                <w:b/>
                <w:sz w:val="30"/>
              </w:rPr>
              <w:t>BLKLABOR_FORCE-BLKLABOR_FORCE_PERSON-BEARNINGS / SCREEN: SC_ERNRG4 / QUESTION: ERNRG4_CPS / RESPONSE: RERNRG4_CPS (STANDARD, RADIOBUTTON)</w:t>
            </w:r>
          </w:p>
        </w:tc>
      </w:tr>
      <w:tr w14:paraId="544D2AF7"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3238AD9" w14:textId="77777777">
            <w:r>
              <w:rPr>
                <w:b/>
                <w:sz w:val="24"/>
              </w:rPr>
              <w:t>ATTRIBUTE NAME</w:t>
            </w:r>
          </w:p>
        </w:tc>
        <w:tc>
          <w:tcPr>
            <w:tcW w:w="10368" w:type="dxa"/>
            <w:gridSpan w:val="3"/>
            <w:vMerge w:val="restart"/>
            <w:tcMar>
              <w:top w:w="100" w:type="dxa"/>
              <w:left w:w="100" w:type="dxa"/>
              <w:bottom w:w="100" w:type="dxa"/>
              <w:right w:w="100" w:type="dxa"/>
            </w:tcMar>
          </w:tcPr>
          <w:p w:rsidR="006E0C3E" w14:paraId="35929AE6" w14:textId="77777777">
            <w:r>
              <w:rPr>
                <w:b/>
                <w:sz w:val="24"/>
              </w:rPr>
              <w:t>VALUE</w:t>
            </w:r>
          </w:p>
        </w:tc>
      </w:tr>
      <w:tr w14:paraId="6D675278"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F763586" w14:textId="77777777">
            <w:r>
              <w:rPr>
                <w:sz w:val="20"/>
              </w:rPr>
              <w:t>RESPONSE VARIABLE</w:t>
            </w:r>
          </w:p>
        </w:tc>
        <w:tc>
          <w:tcPr>
            <w:tcW w:w="10368" w:type="dxa"/>
            <w:gridSpan w:val="3"/>
            <w:vMerge w:val="restart"/>
            <w:tcMar>
              <w:top w:w="100" w:type="dxa"/>
              <w:left w:w="100" w:type="dxa"/>
              <w:bottom w:w="100" w:type="dxa"/>
              <w:right w:w="100" w:type="dxa"/>
            </w:tcMar>
          </w:tcPr>
          <w:p w:rsidR="006E0C3E" w14:paraId="64F02FD1" w14:textId="77777777">
            <w:r>
              <w:rPr>
                <w:sz w:val="20"/>
              </w:rPr>
              <w:t>PUERNRG4</w:t>
            </w:r>
          </w:p>
        </w:tc>
      </w:tr>
      <w:tr w14:paraId="712FDAA0"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FD3B4DD" w14:textId="77777777">
            <w:r>
              <w:rPr>
                <w:sz w:val="20"/>
              </w:rPr>
              <w:t>ANSWER LIST</w:t>
            </w:r>
          </w:p>
        </w:tc>
        <w:tc>
          <w:tcPr>
            <w:tcW w:w="10368" w:type="dxa"/>
            <w:gridSpan w:val="3"/>
            <w:vMerge w:val="restart"/>
            <w:tcMar>
              <w:top w:w="100" w:type="dxa"/>
              <w:left w:w="100" w:type="dxa"/>
              <w:bottom w:w="100" w:type="dxa"/>
              <w:right w:w="100" w:type="dxa"/>
            </w:tcMar>
          </w:tcPr>
          <w:p w:rsidR="006E0C3E" w14:paraId="67CE5215" w14:textId="77777777">
            <w:r>
              <w:rPr>
                <w:sz w:val="20"/>
              </w:rPr>
              <w:t>TYESNO</w:t>
            </w:r>
          </w:p>
        </w:tc>
      </w:tr>
      <w:tr w14:paraId="6CE3C2E0"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53E314A6" w14:textId="77777777">
            <w:r>
              <w:rPr>
                <w:b/>
                <w:sz w:val="24"/>
              </w:rPr>
              <w:t>ANSWER LIST OPTIONS</w:t>
            </w:r>
          </w:p>
        </w:tc>
        <w:tc>
          <w:tcPr>
            <w:tcW w:w="3888" w:type="dxa"/>
            <w:vMerge w:val="restart"/>
            <w:tcMar>
              <w:top w:w="100" w:type="dxa"/>
              <w:left w:w="100" w:type="dxa"/>
              <w:bottom w:w="100" w:type="dxa"/>
              <w:right w:w="100" w:type="dxa"/>
            </w:tcMar>
          </w:tcPr>
          <w:p w:rsidR="006E0C3E" w14:paraId="499C0D21" w14:textId="77777777">
            <w:r>
              <w:rPr>
                <w:b/>
                <w:sz w:val="24"/>
              </w:rPr>
              <w:t>DISPLAY NAME</w:t>
            </w:r>
          </w:p>
        </w:tc>
        <w:tc>
          <w:tcPr>
            <w:tcW w:w="3888" w:type="dxa"/>
            <w:vMerge w:val="restart"/>
            <w:tcMar>
              <w:top w:w="100" w:type="dxa"/>
              <w:left w:w="100" w:type="dxa"/>
              <w:bottom w:w="100" w:type="dxa"/>
              <w:right w:w="100" w:type="dxa"/>
            </w:tcMar>
          </w:tcPr>
          <w:p w:rsidR="006E0C3E" w14:paraId="02B08941" w14:textId="77777777">
            <w:r>
              <w:rPr>
                <w:b/>
                <w:sz w:val="24"/>
              </w:rPr>
              <w:t xml:space="preserve">STORED </w:t>
            </w:r>
            <w:r>
              <w:rPr>
                <w:b/>
                <w:sz w:val="24"/>
              </w:rPr>
              <w:t>VALUE</w:t>
            </w:r>
          </w:p>
        </w:tc>
        <w:tc>
          <w:tcPr>
            <w:tcW w:w="2592" w:type="dxa"/>
            <w:vMerge w:val="restart"/>
            <w:tcMar>
              <w:top w:w="100" w:type="dxa"/>
              <w:left w:w="100" w:type="dxa"/>
              <w:bottom w:w="100" w:type="dxa"/>
              <w:right w:w="100" w:type="dxa"/>
            </w:tcMar>
          </w:tcPr>
          <w:p w:rsidR="006E0C3E" w14:paraId="498E230F" w14:textId="77777777">
            <w:r>
              <w:rPr>
                <w:b/>
                <w:sz w:val="24"/>
              </w:rPr>
              <w:t>VARIABLE</w:t>
            </w:r>
          </w:p>
        </w:tc>
      </w:tr>
      <w:tr w14:paraId="1DC6A9D7" w14:textId="77777777">
        <w:tblPrEx>
          <w:tblW w:w="0" w:type="auto"/>
          <w:tblLook w:val="04A0"/>
        </w:tblPrEx>
        <w:trPr>
          <w:trHeight w:val="269"/>
        </w:trPr>
        <w:tc>
          <w:tcPr>
            <w:tcW w:w="2592" w:type="dxa"/>
            <w:vMerge/>
            <w:tcMar>
              <w:top w:w="100" w:type="dxa"/>
              <w:left w:w="100" w:type="dxa"/>
              <w:bottom w:w="100" w:type="dxa"/>
              <w:right w:w="100" w:type="dxa"/>
            </w:tcMar>
          </w:tcPr>
          <w:p w:rsidR="006E0C3E" w14:paraId="78B806B4" w14:textId="77777777"/>
        </w:tc>
        <w:tc>
          <w:tcPr>
            <w:tcW w:w="3888" w:type="dxa"/>
            <w:vMerge w:val="restart"/>
            <w:tcMar>
              <w:top w:w="100" w:type="dxa"/>
              <w:left w:w="100" w:type="dxa"/>
              <w:bottom w:w="100" w:type="dxa"/>
              <w:right w:w="100" w:type="dxa"/>
            </w:tcMar>
          </w:tcPr>
          <w:p w:rsidR="006E0C3E" w14:paraId="46E626FE" w14:textId="77777777">
            <w:r>
              <w:rPr>
                <w:sz w:val="20"/>
              </w:rPr>
              <w:t>Yes</w:t>
            </w:r>
          </w:p>
        </w:tc>
        <w:tc>
          <w:tcPr>
            <w:tcW w:w="3888" w:type="dxa"/>
            <w:vMerge w:val="restart"/>
            <w:tcMar>
              <w:top w:w="100" w:type="dxa"/>
              <w:left w:w="100" w:type="dxa"/>
              <w:bottom w:w="100" w:type="dxa"/>
              <w:right w:w="100" w:type="dxa"/>
            </w:tcMar>
          </w:tcPr>
          <w:p w:rsidR="006E0C3E" w14:paraId="0672C501" w14:textId="77777777">
            <w:r>
              <w:rPr>
                <w:sz w:val="20"/>
              </w:rPr>
              <w:t>1</w:t>
            </w:r>
          </w:p>
        </w:tc>
        <w:tc>
          <w:tcPr>
            <w:tcW w:w="2592" w:type="dxa"/>
            <w:vMerge w:val="restart"/>
            <w:tcMar>
              <w:top w:w="100" w:type="dxa"/>
              <w:left w:w="100" w:type="dxa"/>
              <w:bottom w:w="100" w:type="dxa"/>
              <w:right w:w="100" w:type="dxa"/>
            </w:tcMar>
          </w:tcPr>
          <w:p w:rsidR="006E0C3E" w14:paraId="7BFC6BF6" w14:textId="77777777"/>
        </w:tc>
      </w:tr>
      <w:tr w14:paraId="70D340ED" w14:textId="77777777">
        <w:tblPrEx>
          <w:tblW w:w="0" w:type="auto"/>
          <w:tblLook w:val="04A0"/>
        </w:tblPrEx>
        <w:trPr>
          <w:trHeight w:val="269"/>
        </w:trPr>
        <w:tc>
          <w:tcPr>
            <w:tcW w:w="2592" w:type="dxa"/>
            <w:vMerge/>
            <w:tcMar>
              <w:top w:w="100" w:type="dxa"/>
              <w:left w:w="100" w:type="dxa"/>
              <w:bottom w:w="100" w:type="dxa"/>
              <w:right w:w="100" w:type="dxa"/>
            </w:tcMar>
          </w:tcPr>
          <w:p w:rsidR="006E0C3E" w14:paraId="696E5F1D" w14:textId="77777777"/>
        </w:tc>
        <w:tc>
          <w:tcPr>
            <w:tcW w:w="3888" w:type="dxa"/>
            <w:vMerge w:val="restart"/>
            <w:tcMar>
              <w:top w:w="100" w:type="dxa"/>
              <w:left w:w="100" w:type="dxa"/>
              <w:bottom w:w="100" w:type="dxa"/>
              <w:right w:w="100" w:type="dxa"/>
            </w:tcMar>
          </w:tcPr>
          <w:p w:rsidR="006E0C3E" w14:paraId="4A43DCB6" w14:textId="77777777">
            <w:r>
              <w:rPr>
                <w:sz w:val="20"/>
              </w:rPr>
              <w:t>No</w:t>
            </w:r>
          </w:p>
        </w:tc>
        <w:tc>
          <w:tcPr>
            <w:tcW w:w="3888" w:type="dxa"/>
            <w:vMerge w:val="restart"/>
            <w:tcMar>
              <w:top w:w="100" w:type="dxa"/>
              <w:left w:w="100" w:type="dxa"/>
              <w:bottom w:w="100" w:type="dxa"/>
              <w:right w:w="100" w:type="dxa"/>
            </w:tcMar>
          </w:tcPr>
          <w:p w:rsidR="006E0C3E" w14:paraId="287711A7" w14:textId="77777777">
            <w:r>
              <w:rPr>
                <w:sz w:val="20"/>
              </w:rPr>
              <w:t>2</w:t>
            </w:r>
          </w:p>
        </w:tc>
        <w:tc>
          <w:tcPr>
            <w:tcW w:w="2592" w:type="dxa"/>
            <w:vMerge w:val="restart"/>
            <w:tcMar>
              <w:top w:w="100" w:type="dxa"/>
              <w:left w:w="100" w:type="dxa"/>
              <w:bottom w:w="100" w:type="dxa"/>
              <w:right w:w="100" w:type="dxa"/>
            </w:tcMar>
          </w:tcPr>
          <w:p w:rsidR="006E0C3E" w14:paraId="7AECFDD8" w14:textId="77777777"/>
        </w:tc>
      </w:tr>
      <w:tr w14:paraId="60C28AFE" w14:textId="77777777">
        <w:tblPrEx>
          <w:tblW w:w="0" w:type="auto"/>
          <w:tblLook w:val="04A0"/>
        </w:tblPrEx>
        <w:trPr>
          <w:trHeight w:val="269"/>
        </w:trPr>
        <w:tc>
          <w:tcPr>
            <w:tcW w:w="2592" w:type="dxa"/>
            <w:vMerge/>
            <w:tcMar>
              <w:top w:w="100" w:type="dxa"/>
              <w:left w:w="100" w:type="dxa"/>
              <w:bottom w:w="100" w:type="dxa"/>
              <w:right w:w="100" w:type="dxa"/>
            </w:tcMar>
          </w:tcPr>
          <w:p w:rsidR="006E0C3E" w14:paraId="736EAEDE" w14:textId="77777777"/>
        </w:tc>
        <w:tc>
          <w:tcPr>
            <w:tcW w:w="3888" w:type="dxa"/>
            <w:vMerge w:val="restart"/>
            <w:tcMar>
              <w:top w:w="100" w:type="dxa"/>
              <w:left w:w="100" w:type="dxa"/>
              <w:bottom w:w="100" w:type="dxa"/>
              <w:right w:w="100" w:type="dxa"/>
            </w:tcMar>
          </w:tcPr>
          <w:p w:rsidR="006E0C3E" w14:paraId="783774B4" w14:textId="77777777">
            <w:r>
              <w:rPr>
                <w:sz w:val="20"/>
              </w:rPr>
              <w:t>Don't Know</w:t>
            </w:r>
          </w:p>
        </w:tc>
        <w:tc>
          <w:tcPr>
            <w:tcW w:w="3888" w:type="dxa"/>
            <w:vMerge w:val="restart"/>
            <w:tcMar>
              <w:top w:w="100" w:type="dxa"/>
              <w:left w:w="100" w:type="dxa"/>
              <w:bottom w:w="100" w:type="dxa"/>
              <w:right w:w="100" w:type="dxa"/>
            </w:tcMar>
          </w:tcPr>
          <w:p w:rsidR="006E0C3E" w14:paraId="0285198D" w14:textId="77777777">
            <w:r>
              <w:rPr>
                <w:sz w:val="20"/>
              </w:rPr>
              <w:t>-2</w:t>
            </w:r>
          </w:p>
        </w:tc>
        <w:tc>
          <w:tcPr>
            <w:tcW w:w="2592" w:type="dxa"/>
            <w:vMerge w:val="restart"/>
            <w:tcMar>
              <w:top w:w="100" w:type="dxa"/>
              <w:left w:w="100" w:type="dxa"/>
              <w:bottom w:w="100" w:type="dxa"/>
              <w:right w:w="100" w:type="dxa"/>
            </w:tcMar>
          </w:tcPr>
          <w:p w:rsidR="006E0C3E" w14:paraId="4731E8F3" w14:textId="77777777"/>
        </w:tc>
      </w:tr>
      <w:tr w14:paraId="5FA60F76" w14:textId="77777777">
        <w:tblPrEx>
          <w:tblW w:w="0" w:type="auto"/>
          <w:tblLook w:val="04A0"/>
        </w:tblPrEx>
        <w:trPr>
          <w:trHeight w:val="269"/>
        </w:trPr>
        <w:tc>
          <w:tcPr>
            <w:tcW w:w="2592" w:type="dxa"/>
            <w:vMerge/>
            <w:tcMar>
              <w:top w:w="100" w:type="dxa"/>
              <w:left w:w="100" w:type="dxa"/>
              <w:bottom w:w="100" w:type="dxa"/>
              <w:right w:w="100" w:type="dxa"/>
            </w:tcMar>
          </w:tcPr>
          <w:p w:rsidR="006E0C3E" w14:paraId="225B2584" w14:textId="77777777"/>
        </w:tc>
        <w:tc>
          <w:tcPr>
            <w:tcW w:w="3888" w:type="dxa"/>
            <w:tcMar>
              <w:top w:w="100" w:type="dxa"/>
              <w:left w:w="100" w:type="dxa"/>
              <w:bottom w:w="100" w:type="dxa"/>
              <w:right w:w="100" w:type="dxa"/>
            </w:tcMar>
          </w:tcPr>
          <w:p w:rsidR="006E0C3E" w14:paraId="1DBAFA5E" w14:textId="77777777">
            <w:r>
              <w:rPr>
                <w:sz w:val="20"/>
              </w:rPr>
              <w:t>Refuse</w:t>
            </w:r>
          </w:p>
        </w:tc>
        <w:tc>
          <w:tcPr>
            <w:tcW w:w="3888" w:type="dxa"/>
            <w:tcMar>
              <w:top w:w="100" w:type="dxa"/>
              <w:left w:w="100" w:type="dxa"/>
              <w:bottom w:w="100" w:type="dxa"/>
              <w:right w:w="100" w:type="dxa"/>
            </w:tcMar>
          </w:tcPr>
          <w:p w:rsidR="006E0C3E" w14:paraId="2923B194" w14:textId="77777777">
            <w:r>
              <w:rPr>
                <w:sz w:val="20"/>
              </w:rPr>
              <w:t>-3</w:t>
            </w:r>
          </w:p>
        </w:tc>
        <w:tc>
          <w:tcPr>
            <w:tcW w:w="2592" w:type="dxa"/>
            <w:tcMar>
              <w:top w:w="100" w:type="dxa"/>
              <w:left w:w="100" w:type="dxa"/>
              <w:bottom w:w="100" w:type="dxa"/>
              <w:right w:w="100" w:type="dxa"/>
            </w:tcMar>
          </w:tcPr>
          <w:p w:rsidR="006E0C3E" w14:paraId="596054E7" w14:textId="77777777"/>
        </w:tc>
      </w:tr>
    </w:tbl>
    <w:p w:rsidR="006E0C3E" w14:paraId="00AC1124" w14:textId="77777777"/>
    <w:tbl>
      <w:tblPr>
        <w:tblStyle w:val="TableGrid"/>
        <w:tblW w:w="0" w:type="auto"/>
        <w:tblLook w:val="04A0"/>
      </w:tblPr>
      <w:tblGrid>
        <w:gridCol w:w="2591"/>
        <w:gridCol w:w="5179"/>
        <w:gridCol w:w="5180"/>
      </w:tblGrid>
      <w:tr w14:paraId="5D671BB7"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6E0C3E" w14:paraId="641A3B70" w14:textId="77777777">
            <w:r>
              <w:rPr>
                <w:b/>
                <w:sz w:val="30"/>
              </w:rPr>
              <w:t>BLOCK: BLKLABOR_FORCE / BLOCK: BLKLABOR_FORCE-BLKLABOR_FORCE_PERSON / BLOCK: BLKLABOR_FORCE-BLKLABOR_FORCE_PERSON-BEARNINGS / SCREEN: SC_ERNRP2 / QUESTION: ERNRP2_CPS (STANDARD)</w:t>
            </w:r>
          </w:p>
        </w:tc>
      </w:tr>
      <w:tr w14:paraId="1DC6F016"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579F3397" w14:textId="77777777">
            <w:r>
              <w:rPr>
                <w:b/>
                <w:sz w:val="24"/>
              </w:rPr>
              <w:t>ATTRIBUTE NAME</w:t>
            </w:r>
          </w:p>
        </w:tc>
        <w:tc>
          <w:tcPr>
            <w:tcW w:w="10368" w:type="dxa"/>
            <w:gridSpan w:val="2"/>
            <w:vMerge w:val="restart"/>
            <w:tcMar>
              <w:top w:w="100" w:type="dxa"/>
              <w:left w:w="100" w:type="dxa"/>
              <w:bottom w:w="100" w:type="dxa"/>
              <w:right w:w="100" w:type="dxa"/>
            </w:tcMar>
          </w:tcPr>
          <w:p w:rsidR="006E0C3E" w14:paraId="118B0837" w14:textId="77777777">
            <w:r>
              <w:rPr>
                <w:b/>
                <w:sz w:val="24"/>
              </w:rPr>
              <w:t>VALUE</w:t>
            </w:r>
          </w:p>
        </w:tc>
      </w:tr>
      <w:tr w14:paraId="60688032"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3F5481E" w14:textId="77777777">
            <w:r>
              <w:rPr>
                <w:sz w:val="20"/>
              </w:rPr>
              <w:t>CAPI QUESTION WORDING</w:t>
            </w:r>
          </w:p>
        </w:tc>
        <w:tc>
          <w:tcPr>
            <w:tcW w:w="10368" w:type="dxa"/>
            <w:gridSpan w:val="2"/>
            <w:vMerge w:val="restart"/>
            <w:tcMar>
              <w:top w:w="100" w:type="dxa"/>
              <w:left w:w="100" w:type="dxa"/>
              <w:bottom w:w="100" w:type="dxa"/>
              <w:right w:w="100" w:type="dxa"/>
            </w:tcMar>
          </w:tcPr>
          <w:p w:rsidR="006E0C3E" w14:paraId="23DC95B8" w14:textId="77777777">
            <w:r>
              <w:rPr>
                <w:sz w:val="20"/>
              </w:rPr>
              <w:t>&lt;span class="text-interviewer" style="color:blue;"&gt;Do not read to respondent:&lt;/span&gt;&lt;br /&gt; Incorrect entry was recorded as: ^ERNAMT ^PERDICITY3 Correct entry is:</w:t>
            </w:r>
          </w:p>
        </w:tc>
      </w:tr>
      <w:tr w14:paraId="32F9F527"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40ADB87" w14:textId="77777777">
            <w:r>
              <w:rPr>
                <w:b/>
                <w:sz w:val="24"/>
              </w:rPr>
              <w:t>FILL</w:t>
            </w:r>
          </w:p>
        </w:tc>
        <w:tc>
          <w:tcPr>
            <w:tcW w:w="5184" w:type="dxa"/>
            <w:vMerge w:val="restart"/>
            <w:tcMar>
              <w:top w:w="100" w:type="dxa"/>
              <w:left w:w="100" w:type="dxa"/>
              <w:bottom w:w="100" w:type="dxa"/>
              <w:right w:w="100" w:type="dxa"/>
            </w:tcMar>
          </w:tcPr>
          <w:p w:rsidR="006E0C3E" w14:paraId="4F9489F5" w14:textId="77777777">
            <w:r>
              <w:rPr>
                <w:b/>
                <w:sz w:val="24"/>
              </w:rPr>
              <w:t>CONDITION</w:t>
            </w:r>
          </w:p>
        </w:tc>
        <w:tc>
          <w:tcPr>
            <w:tcW w:w="5184" w:type="dxa"/>
            <w:vMerge w:val="restart"/>
            <w:tcMar>
              <w:top w:w="100" w:type="dxa"/>
              <w:left w:w="100" w:type="dxa"/>
              <w:bottom w:w="100" w:type="dxa"/>
              <w:right w:w="100" w:type="dxa"/>
            </w:tcMar>
          </w:tcPr>
          <w:p w:rsidR="006E0C3E" w14:paraId="107D5386" w14:textId="77777777">
            <w:r>
              <w:rPr>
                <w:b/>
                <w:sz w:val="24"/>
              </w:rPr>
              <w:t>VALUE</w:t>
            </w:r>
          </w:p>
        </w:tc>
      </w:tr>
      <w:tr w14:paraId="18DCF3E0"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3A3E98DC" w14:textId="77777777">
            <w:r>
              <w:rPr>
                <w:b/>
                <w:sz w:val="24"/>
              </w:rPr>
              <w:t>ERNAMT</w:t>
            </w:r>
          </w:p>
        </w:tc>
        <w:tc>
          <w:tcPr>
            <w:tcW w:w="5184" w:type="dxa"/>
            <w:vMerge w:val="restart"/>
            <w:tcMar>
              <w:top w:w="100" w:type="dxa"/>
              <w:left w:w="100" w:type="dxa"/>
              <w:bottom w:w="100" w:type="dxa"/>
              <w:right w:w="100" w:type="dxa"/>
            </w:tcMar>
          </w:tcPr>
          <w:p w:rsidR="006E0C3E" w14:paraId="0E7AF289" w14:textId="77777777">
            <w:r>
              <w:rPr>
                <w:sz w:val="20"/>
              </w:rPr>
              <w:t xml:space="preserve">isNotBlank </w:t>
            </w:r>
            <w:r>
              <w:rPr>
                <w:sz w:val="20"/>
              </w:rPr>
              <w:t>(PUERNAMT)</w:t>
            </w:r>
          </w:p>
        </w:tc>
        <w:tc>
          <w:tcPr>
            <w:tcW w:w="5184" w:type="dxa"/>
            <w:vMerge w:val="restart"/>
            <w:tcMar>
              <w:top w:w="100" w:type="dxa"/>
              <w:left w:w="100" w:type="dxa"/>
              <w:bottom w:w="100" w:type="dxa"/>
              <w:right w:w="100" w:type="dxa"/>
            </w:tcMar>
          </w:tcPr>
          <w:p w:rsidR="006E0C3E" w14:paraId="1DB7379B" w14:textId="77777777">
            <w:r>
              <w:rPr>
                <w:sz w:val="20"/>
              </w:rPr>
              <w:t>${{model.PUERNAMT}}</w:t>
            </w:r>
          </w:p>
        </w:tc>
      </w:tr>
      <w:tr w14:paraId="78F69C46"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6F84A58C" w14:textId="77777777">
            <w:r>
              <w:rPr>
                <w:b/>
                <w:sz w:val="24"/>
              </w:rPr>
              <w:t>PERDICITY3</w:t>
            </w:r>
          </w:p>
        </w:tc>
        <w:tc>
          <w:tcPr>
            <w:tcW w:w="5184" w:type="dxa"/>
            <w:vMerge w:val="restart"/>
            <w:tcMar>
              <w:top w:w="100" w:type="dxa"/>
              <w:left w:w="100" w:type="dxa"/>
              <w:bottom w:w="100" w:type="dxa"/>
              <w:right w:w="100" w:type="dxa"/>
            </w:tcMar>
          </w:tcPr>
          <w:p w:rsidR="006E0C3E" w14:paraId="4ECFEF82" w14:textId="77777777">
            <w:r>
              <w:rPr>
                <w:sz w:val="20"/>
              </w:rPr>
              <w:t>PUERNPR=="3"</w:t>
            </w:r>
          </w:p>
        </w:tc>
        <w:tc>
          <w:tcPr>
            <w:tcW w:w="5184" w:type="dxa"/>
            <w:vMerge w:val="restart"/>
            <w:tcMar>
              <w:top w:w="100" w:type="dxa"/>
              <w:left w:w="100" w:type="dxa"/>
              <w:bottom w:w="100" w:type="dxa"/>
              <w:right w:w="100" w:type="dxa"/>
            </w:tcMar>
          </w:tcPr>
          <w:p w:rsidR="006E0C3E" w14:paraId="1A242D9D" w14:textId="77777777">
            <w:r>
              <w:rPr>
                <w:sz w:val="20"/>
              </w:rPr>
              <w:t>bi-weekly</w:t>
            </w:r>
          </w:p>
        </w:tc>
      </w:tr>
      <w:tr w14:paraId="06A549B7" w14:textId="77777777">
        <w:tblPrEx>
          <w:tblW w:w="0" w:type="auto"/>
          <w:tblLook w:val="04A0"/>
        </w:tblPrEx>
        <w:trPr>
          <w:trHeight w:val="269"/>
        </w:trPr>
        <w:tc>
          <w:tcPr>
            <w:tcW w:w="2592" w:type="dxa"/>
            <w:vMerge/>
            <w:tcMar>
              <w:top w:w="100" w:type="dxa"/>
              <w:left w:w="100" w:type="dxa"/>
              <w:bottom w:w="100" w:type="dxa"/>
              <w:right w:w="100" w:type="dxa"/>
            </w:tcMar>
          </w:tcPr>
          <w:p w:rsidR="006E0C3E" w14:paraId="27D62B22" w14:textId="77777777"/>
        </w:tc>
        <w:tc>
          <w:tcPr>
            <w:tcW w:w="5184" w:type="dxa"/>
            <w:vMerge w:val="restart"/>
            <w:tcMar>
              <w:top w:w="100" w:type="dxa"/>
              <w:left w:w="100" w:type="dxa"/>
              <w:bottom w:w="100" w:type="dxa"/>
              <w:right w:w="100" w:type="dxa"/>
            </w:tcMar>
          </w:tcPr>
          <w:p w:rsidR="006E0C3E" w14:paraId="5E417B03" w14:textId="77777777">
            <w:r>
              <w:rPr>
                <w:sz w:val="20"/>
              </w:rPr>
              <w:t>PUERNPR=="4"</w:t>
            </w:r>
          </w:p>
        </w:tc>
        <w:tc>
          <w:tcPr>
            <w:tcW w:w="5184" w:type="dxa"/>
            <w:vMerge w:val="restart"/>
            <w:tcMar>
              <w:top w:w="100" w:type="dxa"/>
              <w:left w:w="100" w:type="dxa"/>
              <w:bottom w:w="100" w:type="dxa"/>
              <w:right w:w="100" w:type="dxa"/>
            </w:tcMar>
          </w:tcPr>
          <w:p w:rsidR="006E0C3E" w14:paraId="1118FCC2" w14:textId="77777777">
            <w:r>
              <w:rPr>
                <w:sz w:val="20"/>
              </w:rPr>
              <w:t>twice monthly</w:t>
            </w:r>
          </w:p>
        </w:tc>
      </w:tr>
      <w:tr w14:paraId="50A8D850" w14:textId="77777777">
        <w:tblPrEx>
          <w:tblW w:w="0" w:type="auto"/>
          <w:tblLook w:val="04A0"/>
        </w:tblPrEx>
        <w:trPr>
          <w:trHeight w:val="269"/>
        </w:trPr>
        <w:tc>
          <w:tcPr>
            <w:tcW w:w="2592" w:type="dxa"/>
            <w:vMerge/>
            <w:tcMar>
              <w:top w:w="100" w:type="dxa"/>
              <w:left w:w="100" w:type="dxa"/>
              <w:bottom w:w="100" w:type="dxa"/>
              <w:right w:w="100" w:type="dxa"/>
            </w:tcMar>
          </w:tcPr>
          <w:p w:rsidR="006E0C3E" w14:paraId="0E099D8B" w14:textId="77777777"/>
        </w:tc>
        <w:tc>
          <w:tcPr>
            <w:tcW w:w="5184" w:type="dxa"/>
            <w:vMerge w:val="restart"/>
            <w:tcMar>
              <w:top w:w="100" w:type="dxa"/>
              <w:left w:w="100" w:type="dxa"/>
              <w:bottom w:w="100" w:type="dxa"/>
              <w:right w:w="100" w:type="dxa"/>
            </w:tcMar>
          </w:tcPr>
          <w:p w:rsidR="006E0C3E" w14:paraId="21ED897B" w14:textId="77777777">
            <w:r>
              <w:rPr>
                <w:sz w:val="20"/>
              </w:rPr>
              <w:t>PUERNPR=="5"</w:t>
            </w:r>
          </w:p>
        </w:tc>
        <w:tc>
          <w:tcPr>
            <w:tcW w:w="5184" w:type="dxa"/>
            <w:vMerge w:val="restart"/>
            <w:tcMar>
              <w:top w:w="100" w:type="dxa"/>
              <w:left w:w="100" w:type="dxa"/>
              <w:bottom w:w="100" w:type="dxa"/>
              <w:right w:w="100" w:type="dxa"/>
            </w:tcMar>
          </w:tcPr>
          <w:p w:rsidR="006E0C3E" w14:paraId="30BFFF10" w14:textId="77777777">
            <w:r>
              <w:rPr>
                <w:sz w:val="20"/>
              </w:rPr>
              <w:t>monthly</w:t>
            </w:r>
          </w:p>
        </w:tc>
      </w:tr>
      <w:tr w14:paraId="2B1550FD" w14:textId="77777777">
        <w:tblPrEx>
          <w:tblW w:w="0" w:type="auto"/>
          <w:tblLook w:val="04A0"/>
        </w:tblPrEx>
        <w:trPr>
          <w:trHeight w:val="269"/>
        </w:trPr>
        <w:tc>
          <w:tcPr>
            <w:tcW w:w="2592" w:type="dxa"/>
            <w:vMerge/>
            <w:tcMar>
              <w:top w:w="100" w:type="dxa"/>
              <w:left w:w="100" w:type="dxa"/>
              <w:bottom w:w="100" w:type="dxa"/>
              <w:right w:w="100" w:type="dxa"/>
            </w:tcMar>
          </w:tcPr>
          <w:p w:rsidR="006E0C3E" w14:paraId="787F442F" w14:textId="77777777"/>
        </w:tc>
        <w:tc>
          <w:tcPr>
            <w:tcW w:w="5184" w:type="dxa"/>
            <w:vMerge w:val="restart"/>
            <w:tcMar>
              <w:top w:w="100" w:type="dxa"/>
              <w:left w:w="100" w:type="dxa"/>
              <w:bottom w:w="100" w:type="dxa"/>
              <w:right w:w="100" w:type="dxa"/>
            </w:tcMar>
          </w:tcPr>
          <w:p w:rsidR="006E0C3E" w14:paraId="4567B815" w14:textId="77777777">
            <w:r>
              <w:rPr>
                <w:sz w:val="20"/>
              </w:rPr>
              <w:t>PUERNPR=="6"</w:t>
            </w:r>
          </w:p>
        </w:tc>
        <w:tc>
          <w:tcPr>
            <w:tcW w:w="5184" w:type="dxa"/>
            <w:vMerge w:val="restart"/>
            <w:tcMar>
              <w:top w:w="100" w:type="dxa"/>
              <w:left w:w="100" w:type="dxa"/>
              <w:bottom w:w="100" w:type="dxa"/>
              <w:right w:w="100" w:type="dxa"/>
            </w:tcMar>
          </w:tcPr>
          <w:p w:rsidR="006E0C3E" w14:paraId="370DE4F5" w14:textId="77777777">
            <w:r>
              <w:rPr>
                <w:sz w:val="20"/>
              </w:rPr>
              <w:t>annually</w:t>
            </w:r>
          </w:p>
        </w:tc>
      </w:tr>
      <w:tr w14:paraId="52DF9A42" w14:textId="77777777">
        <w:tblPrEx>
          <w:tblW w:w="0" w:type="auto"/>
          <w:tblLook w:val="04A0"/>
        </w:tblPrEx>
        <w:trPr>
          <w:trHeight w:val="269"/>
        </w:trPr>
        <w:tc>
          <w:tcPr>
            <w:tcW w:w="2592" w:type="dxa"/>
            <w:vMerge/>
            <w:tcMar>
              <w:top w:w="100" w:type="dxa"/>
              <w:left w:w="100" w:type="dxa"/>
              <w:bottom w:w="100" w:type="dxa"/>
              <w:right w:w="100" w:type="dxa"/>
            </w:tcMar>
          </w:tcPr>
          <w:p w:rsidR="006E0C3E" w14:paraId="6BD0C669" w14:textId="77777777"/>
        </w:tc>
        <w:tc>
          <w:tcPr>
            <w:tcW w:w="5184" w:type="dxa"/>
            <w:tcMar>
              <w:top w:w="100" w:type="dxa"/>
              <w:left w:w="100" w:type="dxa"/>
              <w:bottom w:w="100" w:type="dxa"/>
              <w:right w:w="100" w:type="dxa"/>
            </w:tcMar>
          </w:tcPr>
          <w:p w:rsidR="006E0C3E" w14:paraId="43589571" w14:textId="77777777"/>
        </w:tc>
        <w:tc>
          <w:tcPr>
            <w:tcW w:w="5184" w:type="dxa"/>
            <w:tcMar>
              <w:top w:w="100" w:type="dxa"/>
              <w:left w:w="100" w:type="dxa"/>
              <w:bottom w:w="100" w:type="dxa"/>
              <w:right w:w="100" w:type="dxa"/>
            </w:tcMar>
          </w:tcPr>
          <w:p w:rsidR="006E0C3E" w14:paraId="3869EE16" w14:textId="77777777">
            <w:r>
              <w:rPr>
                <w:sz w:val="20"/>
              </w:rPr>
              <w:t>weekly</w:t>
            </w:r>
          </w:p>
        </w:tc>
      </w:tr>
    </w:tbl>
    <w:p w:rsidR="006E0C3E" w14:paraId="672DAEC4" w14:textId="77777777"/>
    <w:tbl>
      <w:tblPr>
        <w:tblStyle w:val="TableGrid"/>
        <w:tblW w:w="0" w:type="auto"/>
        <w:tblLook w:val="04A0"/>
      </w:tblPr>
      <w:tblGrid>
        <w:gridCol w:w="2591"/>
        <w:gridCol w:w="10359"/>
      </w:tblGrid>
      <w:tr w14:paraId="4D961A80" w14:textId="77777777">
        <w:tblPrEx>
          <w:tblW w:w="0" w:type="auto"/>
          <w:tblLook w:val="04A0"/>
        </w:tblPrEx>
        <w:trPr>
          <w:trHeight w:val="269"/>
        </w:trPr>
        <w:tc>
          <w:tcPr>
            <w:tcW w:w="12960" w:type="dxa"/>
            <w:gridSpan w:val="2"/>
            <w:vMerge w:val="restart"/>
            <w:tcMar>
              <w:top w:w="100" w:type="dxa"/>
              <w:left w:w="100" w:type="dxa"/>
              <w:bottom w:w="100" w:type="dxa"/>
              <w:right w:w="100" w:type="dxa"/>
            </w:tcMar>
          </w:tcPr>
          <w:p w:rsidR="006E0C3E" w14:paraId="5E967868" w14:textId="77777777">
            <w:r>
              <w:rPr>
                <w:b/>
                <w:sz w:val="30"/>
              </w:rPr>
              <w:t xml:space="preserve">BLOCK: BLKLABOR_FORCE / BLOCK: </w:t>
            </w:r>
            <w:r>
              <w:rPr>
                <w:b/>
                <w:sz w:val="30"/>
              </w:rPr>
              <w:t xml:space="preserve">BLKLABOR_FORCE-BLKLABOR_FORCE_PERSON / BLOCK: BLKLABOR_FORCE-BLKLABOR_FORCE_PERSON-BEARNINGS / SCREEN: SC_ERNRP2 / QUESTION: </w:t>
            </w:r>
            <w:r>
              <w:rPr>
                <w:b/>
                <w:sz w:val="30"/>
              </w:rPr>
              <w:t>ERNRP2_CPS / RESPONSE: RERNRP2_CPS (STANDARD, CURRENCY)</w:t>
            </w:r>
          </w:p>
        </w:tc>
      </w:tr>
      <w:tr w14:paraId="0B3B8CCE"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2838FD9" w14:textId="77777777">
            <w:r>
              <w:rPr>
                <w:b/>
                <w:sz w:val="24"/>
              </w:rPr>
              <w:t>ATTRIBUTE NAME</w:t>
            </w:r>
          </w:p>
        </w:tc>
        <w:tc>
          <w:tcPr>
            <w:tcW w:w="10368" w:type="dxa"/>
            <w:vMerge w:val="restart"/>
            <w:tcMar>
              <w:top w:w="100" w:type="dxa"/>
              <w:left w:w="100" w:type="dxa"/>
              <w:bottom w:w="100" w:type="dxa"/>
              <w:right w:w="100" w:type="dxa"/>
            </w:tcMar>
          </w:tcPr>
          <w:p w:rsidR="006E0C3E" w14:paraId="5C322829" w14:textId="77777777">
            <w:r>
              <w:rPr>
                <w:b/>
                <w:sz w:val="24"/>
              </w:rPr>
              <w:t>VALUE</w:t>
            </w:r>
          </w:p>
        </w:tc>
      </w:tr>
      <w:tr w14:paraId="77B31DB1"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0695817F" w14:textId="77777777">
            <w:r>
              <w:rPr>
                <w:sz w:val="20"/>
              </w:rPr>
              <w:t>RESPONSE VARIABLE</w:t>
            </w:r>
          </w:p>
        </w:tc>
        <w:tc>
          <w:tcPr>
            <w:tcW w:w="10368" w:type="dxa"/>
            <w:vMerge w:val="restart"/>
            <w:tcMar>
              <w:top w:w="100" w:type="dxa"/>
              <w:left w:w="100" w:type="dxa"/>
              <w:bottom w:w="100" w:type="dxa"/>
              <w:right w:w="100" w:type="dxa"/>
            </w:tcMar>
          </w:tcPr>
          <w:p w:rsidR="006E0C3E" w14:paraId="3095A3A1" w14:textId="77777777">
            <w:r>
              <w:rPr>
                <w:sz w:val="20"/>
              </w:rPr>
              <w:t>PUERNRP2</w:t>
            </w:r>
          </w:p>
        </w:tc>
      </w:tr>
      <w:tr w14:paraId="6358BD1D"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D871713" w14:textId="77777777">
            <w:r>
              <w:rPr>
                <w:sz w:val="20"/>
              </w:rPr>
              <w:t>POSITIONING</w:t>
            </w:r>
          </w:p>
        </w:tc>
        <w:tc>
          <w:tcPr>
            <w:tcW w:w="10368" w:type="dxa"/>
            <w:vMerge w:val="restart"/>
            <w:tcMar>
              <w:top w:w="100" w:type="dxa"/>
              <w:left w:w="100" w:type="dxa"/>
              <w:bottom w:w="100" w:type="dxa"/>
              <w:right w:w="100" w:type="dxa"/>
            </w:tcMar>
          </w:tcPr>
          <w:p w:rsidR="006E0C3E" w14:paraId="328CEC79" w14:textId="77777777">
            <w:r>
              <w:rPr>
                <w:sz w:val="20"/>
              </w:rPr>
              <w:t>Vertical</w:t>
            </w:r>
          </w:p>
        </w:tc>
      </w:tr>
      <w:tr w14:paraId="0DCE70FC"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5E5BF599" w14:textId="77777777">
            <w:r>
              <w:rPr>
                <w:sz w:val="20"/>
              </w:rPr>
              <w:t>MAX LENGTH</w:t>
            </w:r>
          </w:p>
        </w:tc>
        <w:tc>
          <w:tcPr>
            <w:tcW w:w="10368" w:type="dxa"/>
            <w:vMerge w:val="restart"/>
            <w:tcMar>
              <w:top w:w="100" w:type="dxa"/>
              <w:left w:w="100" w:type="dxa"/>
              <w:bottom w:w="100" w:type="dxa"/>
              <w:right w:w="100" w:type="dxa"/>
            </w:tcMar>
          </w:tcPr>
          <w:p w:rsidR="006E0C3E" w14:paraId="08E9D649" w14:textId="77777777">
            <w:r>
              <w:rPr>
                <w:sz w:val="20"/>
              </w:rPr>
              <w:t>5</w:t>
            </w:r>
          </w:p>
        </w:tc>
      </w:tr>
      <w:tr w14:paraId="24900623"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43D12B72" w14:textId="77777777">
            <w:r>
              <w:rPr>
                <w:sz w:val="20"/>
              </w:rPr>
              <w:t>NUMBER OF DECIMAL PLACES</w:t>
            </w:r>
          </w:p>
        </w:tc>
        <w:tc>
          <w:tcPr>
            <w:tcW w:w="10368" w:type="dxa"/>
            <w:vMerge w:val="restart"/>
            <w:tcMar>
              <w:top w:w="100" w:type="dxa"/>
              <w:left w:w="100" w:type="dxa"/>
              <w:bottom w:w="100" w:type="dxa"/>
              <w:right w:w="100" w:type="dxa"/>
            </w:tcMar>
          </w:tcPr>
          <w:p w:rsidR="006E0C3E" w14:paraId="4A7C7B39" w14:textId="77777777">
            <w:r>
              <w:rPr>
                <w:sz w:val="20"/>
              </w:rPr>
              <w:t>0</w:t>
            </w:r>
          </w:p>
        </w:tc>
      </w:tr>
      <w:tr w14:paraId="7A4AE909"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44482AAE" w14:textId="77777777">
            <w:r>
              <w:rPr>
                <w:sz w:val="20"/>
              </w:rPr>
              <w:t>MINIMUM VALUE</w:t>
            </w:r>
          </w:p>
        </w:tc>
        <w:tc>
          <w:tcPr>
            <w:tcW w:w="10368" w:type="dxa"/>
            <w:vMerge w:val="restart"/>
            <w:tcMar>
              <w:top w:w="100" w:type="dxa"/>
              <w:left w:w="100" w:type="dxa"/>
              <w:bottom w:w="100" w:type="dxa"/>
              <w:right w:w="100" w:type="dxa"/>
            </w:tcMar>
          </w:tcPr>
          <w:p w:rsidR="006E0C3E" w14:paraId="1F9A375F" w14:textId="77777777">
            <w:r>
              <w:rPr>
                <w:sz w:val="20"/>
              </w:rPr>
              <w:t>0</w:t>
            </w:r>
          </w:p>
        </w:tc>
      </w:tr>
      <w:tr w14:paraId="76005544"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6DB00F2" w14:textId="77777777">
            <w:r>
              <w:rPr>
                <w:sz w:val="20"/>
              </w:rPr>
              <w:t>MAXIMUM VALUE</w:t>
            </w:r>
          </w:p>
        </w:tc>
        <w:tc>
          <w:tcPr>
            <w:tcW w:w="10368" w:type="dxa"/>
            <w:vMerge w:val="restart"/>
            <w:tcMar>
              <w:top w:w="100" w:type="dxa"/>
              <w:left w:w="100" w:type="dxa"/>
              <w:bottom w:w="100" w:type="dxa"/>
              <w:right w:w="100" w:type="dxa"/>
            </w:tcMar>
          </w:tcPr>
          <w:p w:rsidR="006E0C3E" w14:paraId="3AC0155D" w14:textId="77777777">
            <w:r>
              <w:rPr>
                <w:sz w:val="20"/>
              </w:rPr>
              <w:t>99999</w:t>
            </w:r>
          </w:p>
        </w:tc>
      </w:tr>
      <w:tr w14:paraId="2D69E6CF"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05D412A9" w14:textId="77777777">
            <w:r>
              <w:rPr>
                <w:sz w:val="20"/>
              </w:rPr>
              <w:t>RESPONSE FIELD LABEL</w:t>
            </w:r>
          </w:p>
        </w:tc>
        <w:tc>
          <w:tcPr>
            <w:tcW w:w="10368" w:type="dxa"/>
            <w:vMerge w:val="restart"/>
            <w:tcMar>
              <w:top w:w="100" w:type="dxa"/>
              <w:left w:w="100" w:type="dxa"/>
              <w:bottom w:w="100" w:type="dxa"/>
              <w:right w:w="100" w:type="dxa"/>
            </w:tcMar>
          </w:tcPr>
          <w:p w:rsidR="006E0C3E" w14:paraId="33DC81BC" w14:textId="77777777">
            <w:r>
              <w:rPr>
                <w:sz w:val="20"/>
              </w:rPr>
              <w:t>$</w:t>
            </w:r>
          </w:p>
        </w:tc>
      </w:tr>
      <w:tr w14:paraId="6E265D38"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52C8610D" w14:textId="77777777">
            <w:r>
              <w:rPr>
                <w:sz w:val="20"/>
              </w:rPr>
              <w:t>RESPONSE FIELD LABEL DISPLAY</w:t>
            </w:r>
          </w:p>
        </w:tc>
        <w:tc>
          <w:tcPr>
            <w:tcW w:w="10368" w:type="dxa"/>
            <w:vMerge w:val="restart"/>
            <w:tcMar>
              <w:top w:w="100" w:type="dxa"/>
              <w:left w:w="100" w:type="dxa"/>
              <w:bottom w:w="100" w:type="dxa"/>
              <w:right w:w="100" w:type="dxa"/>
            </w:tcMar>
          </w:tcPr>
          <w:p w:rsidR="006E0C3E" w14:paraId="6C3FFEFF" w14:textId="77777777">
            <w:r>
              <w:rPr>
                <w:sz w:val="20"/>
              </w:rPr>
              <w:t>1</w:t>
            </w:r>
          </w:p>
        </w:tc>
      </w:tr>
      <w:tr w14:paraId="0627B7FF" w14:textId="77777777">
        <w:tblPrEx>
          <w:tblW w:w="0" w:type="auto"/>
          <w:tblLook w:val="04A0"/>
        </w:tblPrEx>
        <w:trPr>
          <w:trHeight w:val="269"/>
        </w:trPr>
        <w:tc>
          <w:tcPr>
            <w:tcW w:w="2592" w:type="dxa"/>
            <w:tcMar>
              <w:top w:w="100" w:type="dxa"/>
              <w:left w:w="100" w:type="dxa"/>
              <w:bottom w:w="100" w:type="dxa"/>
              <w:right w:w="100" w:type="dxa"/>
            </w:tcMar>
          </w:tcPr>
          <w:p w:rsidR="006E0C3E" w14:paraId="50D30C6D" w14:textId="77777777">
            <w:r>
              <w:rPr>
                <w:sz w:val="20"/>
              </w:rPr>
              <w:t>RESPONSE FIELD LABEL POSITION</w:t>
            </w:r>
          </w:p>
        </w:tc>
        <w:tc>
          <w:tcPr>
            <w:tcW w:w="10368" w:type="dxa"/>
            <w:tcMar>
              <w:top w:w="100" w:type="dxa"/>
              <w:left w:w="100" w:type="dxa"/>
              <w:bottom w:w="100" w:type="dxa"/>
              <w:right w:w="100" w:type="dxa"/>
            </w:tcMar>
          </w:tcPr>
          <w:p w:rsidR="006E0C3E" w14:paraId="4B909EC5" w14:textId="77777777">
            <w:r>
              <w:rPr>
                <w:sz w:val="20"/>
              </w:rPr>
              <w:t>Left</w:t>
            </w:r>
          </w:p>
        </w:tc>
      </w:tr>
    </w:tbl>
    <w:p w:rsidR="006E0C3E" w14:paraId="3CCA6F9A" w14:textId="77777777"/>
    <w:tbl>
      <w:tblPr>
        <w:tblStyle w:val="TableGrid"/>
        <w:tblW w:w="0" w:type="auto"/>
        <w:tblLook w:val="04A0"/>
      </w:tblPr>
      <w:tblGrid>
        <w:gridCol w:w="2590"/>
        <w:gridCol w:w="5179"/>
        <w:gridCol w:w="5181"/>
      </w:tblGrid>
      <w:tr w14:paraId="4D894256"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6E0C3E" w14:paraId="3D28491A" w14:textId="77777777">
            <w:r>
              <w:rPr>
                <w:b/>
                <w:sz w:val="30"/>
              </w:rPr>
              <w:t xml:space="preserve">BLOCK: BLKLABOR_FORCE / BLOCK: </w:t>
            </w:r>
            <w:r>
              <w:rPr>
                <w:b/>
                <w:sz w:val="30"/>
              </w:rPr>
              <w:t>BLKLABOR_FORCE-BLKLABOR_FORCE_PERSON / BLOCK: BLKLABOR_FORCE-BLKLABOR_FORCE_PERSON-BEARNINGS / SCREEN: SC_ERNWKP / QUESTION: ERNWKP_CPS (STANDARD)</w:t>
            </w:r>
          </w:p>
        </w:tc>
      </w:tr>
      <w:tr w14:paraId="759F73C0"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5C2B98E" w14:textId="77777777">
            <w:r>
              <w:rPr>
                <w:b/>
                <w:sz w:val="24"/>
              </w:rPr>
              <w:t>ATTRIBUTE NAME</w:t>
            </w:r>
          </w:p>
        </w:tc>
        <w:tc>
          <w:tcPr>
            <w:tcW w:w="10368" w:type="dxa"/>
            <w:gridSpan w:val="2"/>
            <w:vMerge w:val="restart"/>
            <w:tcMar>
              <w:top w:w="100" w:type="dxa"/>
              <w:left w:w="100" w:type="dxa"/>
              <w:bottom w:w="100" w:type="dxa"/>
              <w:right w:w="100" w:type="dxa"/>
            </w:tcMar>
          </w:tcPr>
          <w:p w:rsidR="006E0C3E" w14:paraId="3A554E09" w14:textId="77777777">
            <w:r>
              <w:rPr>
                <w:b/>
                <w:sz w:val="24"/>
              </w:rPr>
              <w:t>VALUE</w:t>
            </w:r>
          </w:p>
        </w:tc>
      </w:tr>
      <w:tr w14:paraId="6B8A5F3A"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01288DB5" w14:textId="77777777">
            <w:r>
              <w:rPr>
                <w:sz w:val="20"/>
              </w:rPr>
              <w:t>CAPI QUESTION WORDING</w:t>
            </w:r>
          </w:p>
        </w:tc>
        <w:tc>
          <w:tcPr>
            <w:tcW w:w="10368" w:type="dxa"/>
            <w:gridSpan w:val="2"/>
            <w:vMerge w:val="restart"/>
            <w:tcMar>
              <w:top w:w="100" w:type="dxa"/>
              <w:left w:w="100" w:type="dxa"/>
              <w:bottom w:w="100" w:type="dxa"/>
              <w:right w:w="100" w:type="dxa"/>
            </w:tcMar>
          </w:tcPr>
          <w:p w:rsidR="006E0C3E" w14:paraId="0BD0FD19" w14:textId="77777777">
            <w:r>
              <w:rPr>
                <w:sz w:val="20"/>
              </w:rPr>
              <w:t>How many weeks a year ^DODOES ^TNAME get paid for? * Number of weeks</w:t>
            </w:r>
          </w:p>
        </w:tc>
      </w:tr>
      <w:tr w14:paraId="5CF4867C"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367433C9" w14:textId="77777777">
            <w:r>
              <w:rPr>
                <w:b/>
                <w:sz w:val="24"/>
              </w:rPr>
              <w:t>FILL</w:t>
            </w:r>
          </w:p>
        </w:tc>
        <w:tc>
          <w:tcPr>
            <w:tcW w:w="5184" w:type="dxa"/>
            <w:vMerge w:val="restart"/>
            <w:tcMar>
              <w:top w:w="100" w:type="dxa"/>
              <w:left w:w="100" w:type="dxa"/>
              <w:bottom w:w="100" w:type="dxa"/>
              <w:right w:w="100" w:type="dxa"/>
            </w:tcMar>
          </w:tcPr>
          <w:p w:rsidR="006E0C3E" w14:paraId="22F3840E" w14:textId="77777777">
            <w:r>
              <w:rPr>
                <w:b/>
                <w:sz w:val="24"/>
              </w:rPr>
              <w:t>CONDITION</w:t>
            </w:r>
          </w:p>
        </w:tc>
        <w:tc>
          <w:tcPr>
            <w:tcW w:w="5184" w:type="dxa"/>
            <w:vMerge w:val="restart"/>
            <w:tcMar>
              <w:top w:w="100" w:type="dxa"/>
              <w:left w:w="100" w:type="dxa"/>
              <w:bottom w:w="100" w:type="dxa"/>
              <w:right w:w="100" w:type="dxa"/>
            </w:tcMar>
          </w:tcPr>
          <w:p w:rsidR="006E0C3E" w14:paraId="731DE559" w14:textId="77777777">
            <w:r>
              <w:rPr>
                <w:b/>
                <w:sz w:val="24"/>
              </w:rPr>
              <w:t>VALUE</w:t>
            </w:r>
          </w:p>
        </w:tc>
      </w:tr>
      <w:tr w14:paraId="1A9F9D96"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BD82654" w14:textId="77777777">
            <w:r>
              <w:rPr>
                <w:b/>
                <w:sz w:val="24"/>
              </w:rPr>
              <w:t>DODOES</w:t>
            </w:r>
          </w:p>
        </w:tc>
        <w:tc>
          <w:tcPr>
            <w:tcW w:w="5184" w:type="dxa"/>
            <w:vMerge w:val="restart"/>
            <w:tcMar>
              <w:top w:w="100" w:type="dxa"/>
              <w:left w:w="100" w:type="dxa"/>
              <w:bottom w:w="100" w:type="dxa"/>
              <w:right w:w="100" w:type="dxa"/>
            </w:tcMar>
          </w:tcPr>
          <w:p w:rsidR="006E0C3E" w14:paraId="1E4331D8" w14:textId="77777777">
            <w:r>
              <w:rPr>
                <w:sz w:val="20"/>
              </w:rPr>
              <w:t>PULINENO==HURESPLI</w:t>
            </w:r>
          </w:p>
        </w:tc>
        <w:tc>
          <w:tcPr>
            <w:tcW w:w="5184" w:type="dxa"/>
            <w:vMerge w:val="restart"/>
            <w:tcMar>
              <w:top w:w="100" w:type="dxa"/>
              <w:left w:w="100" w:type="dxa"/>
              <w:bottom w:w="100" w:type="dxa"/>
              <w:right w:w="100" w:type="dxa"/>
            </w:tcMar>
          </w:tcPr>
          <w:p w:rsidR="006E0C3E" w14:paraId="12DBF055" w14:textId="77777777">
            <w:r>
              <w:rPr>
                <w:sz w:val="20"/>
              </w:rPr>
              <w:t>do</w:t>
            </w:r>
          </w:p>
        </w:tc>
      </w:tr>
      <w:tr w14:paraId="61CBB556" w14:textId="77777777">
        <w:tblPrEx>
          <w:tblW w:w="0" w:type="auto"/>
          <w:tblLook w:val="04A0"/>
        </w:tblPrEx>
        <w:trPr>
          <w:trHeight w:val="269"/>
        </w:trPr>
        <w:tc>
          <w:tcPr>
            <w:tcW w:w="2592" w:type="dxa"/>
            <w:vMerge/>
            <w:tcMar>
              <w:top w:w="100" w:type="dxa"/>
              <w:left w:w="100" w:type="dxa"/>
              <w:bottom w:w="100" w:type="dxa"/>
              <w:right w:w="100" w:type="dxa"/>
            </w:tcMar>
          </w:tcPr>
          <w:p w:rsidR="006E0C3E" w14:paraId="786D3983" w14:textId="77777777"/>
        </w:tc>
        <w:tc>
          <w:tcPr>
            <w:tcW w:w="5184" w:type="dxa"/>
            <w:vMerge w:val="restart"/>
            <w:tcMar>
              <w:top w:w="100" w:type="dxa"/>
              <w:left w:w="100" w:type="dxa"/>
              <w:bottom w:w="100" w:type="dxa"/>
              <w:right w:w="100" w:type="dxa"/>
            </w:tcMar>
          </w:tcPr>
          <w:p w:rsidR="006E0C3E" w14:paraId="1144555F" w14:textId="77777777"/>
        </w:tc>
        <w:tc>
          <w:tcPr>
            <w:tcW w:w="5184" w:type="dxa"/>
            <w:vMerge w:val="restart"/>
            <w:tcMar>
              <w:top w:w="100" w:type="dxa"/>
              <w:left w:w="100" w:type="dxa"/>
              <w:bottom w:w="100" w:type="dxa"/>
              <w:right w:w="100" w:type="dxa"/>
            </w:tcMar>
          </w:tcPr>
          <w:p w:rsidR="006E0C3E" w14:paraId="058BDDE1" w14:textId="77777777">
            <w:r>
              <w:rPr>
                <w:sz w:val="20"/>
              </w:rPr>
              <w:t>does</w:t>
            </w:r>
          </w:p>
        </w:tc>
      </w:tr>
      <w:tr w14:paraId="1AF12F24"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5EF891B6" w14:textId="77777777">
            <w:r>
              <w:rPr>
                <w:b/>
                <w:sz w:val="24"/>
              </w:rPr>
              <w:t>TNAME</w:t>
            </w:r>
          </w:p>
        </w:tc>
        <w:tc>
          <w:tcPr>
            <w:tcW w:w="5184" w:type="dxa"/>
            <w:vMerge w:val="restart"/>
            <w:tcMar>
              <w:top w:w="100" w:type="dxa"/>
              <w:left w:w="100" w:type="dxa"/>
              <w:bottom w:w="100" w:type="dxa"/>
              <w:right w:w="100" w:type="dxa"/>
            </w:tcMar>
          </w:tcPr>
          <w:p w:rsidR="006E0C3E" w14:paraId="00FADB6C" w14:textId="77777777">
            <w:r>
              <w:rPr>
                <w:sz w:val="20"/>
              </w:rPr>
              <w:t>PULINENO==HURESPLI</w:t>
            </w:r>
          </w:p>
        </w:tc>
        <w:tc>
          <w:tcPr>
            <w:tcW w:w="5184" w:type="dxa"/>
            <w:vMerge w:val="restart"/>
            <w:tcMar>
              <w:top w:w="100" w:type="dxa"/>
              <w:left w:w="100" w:type="dxa"/>
              <w:bottom w:w="100" w:type="dxa"/>
              <w:right w:w="100" w:type="dxa"/>
            </w:tcMar>
          </w:tcPr>
          <w:p w:rsidR="006E0C3E" w14:paraId="32C06BB8" w14:textId="77777777">
            <w:r>
              <w:rPr>
                <w:sz w:val="20"/>
              </w:rPr>
              <w:t>you</w:t>
            </w:r>
          </w:p>
        </w:tc>
      </w:tr>
      <w:tr w14:paraId="47081125" w14:textId="77777777">
        <w:tblPrEx>
          <w:tblW w:w="0" w:type="auto"/>
          <w:tblLook w:val="04A0"/>
        </w:tblPrEx>
        <w:trPr>
          <w:trHeight w:val="269"/>
        </w:trPr>
        <w:tc>
          <w:tcPr>
            <w:tcW w:w="2592" w:type="dxa"/>
            <w:vMerge/>
            <w:tcMar>
              <w:top w:w="100" w:type="dxa"/>
              <w:left w:w="100" w:type="dxa"/>
              <w:bottom w:w="100" w:type="dxa"/>
              <w:right w:w="100" w:type="dxa"/>
            </w:tcMar>
          </w:tcPr>
          <w:p w:rsidR="006E0C3E" w14:paraId="31AA2706" w14:textId="77777777"/>
        </w:tc>
        <w:tc>
          <w:tcPr>
            <w:tcW w:w="5184" w:type="dxa"/>
            <w:tcMar>
              <w:top w:w="100" w:type="dxa"/>
              <w:left w:w="100" w:type="dxa"/>
              <w:bottom w:w="100" w:type="dxa"/>
              <w:right w:w="100" w:type="dxa"/>
            </w:tcMar>
          </w:tcPr>
          <w:p w:rsidR="006E0C3E" w14:paraId="67A7D014" w14:textId="77777777"/>
        </w:tc>
        <w:tc>
          <w:tcPr>
            <w:tcW w:w="5184" w:type="dxa"/>
            <w:tcMar>
              <w:top w:w="100" w:type="dxa"/>
              <w:left w:w="100" w:type="dxa"/>
              <w:bottom w:w="100" w:type="dxa"/>
              <w:right w:w="100" w:type="dxa"/>
            </w:tcMar>
          </w:tcPr>
          <w:p w:rsidR="006E0C3E" w14:paraId="2BE68EFC" w14:textId="77777777">
            <w:r>
              <w:rPr>
                <w:sz w:val="20"/>
              </w:rPr>
              <w:t>{{model.PUFNAME}} {{model.PULNAME}}</w:t>
            </w:r>
          </w:p>
        </w:tc>
      </w:tr>
    </w:tbl>
    <w:p w:rsidR="006E0C3E" w14:paraId="1B8689BE" w14:textId="77777777"/>
    <w:tbl>
      <w:tblPr>
        <w:tblStyle w:val="TableGrid"/>
        <w:tblW w:w="0" w:type="auto"/>
        <w:tblLook w:val="04A0"/>
      </w:tblPr>
      <w:tblGrid>
        <w:gridCol w:w="2591"/>
        <w:gridCol w:w="10359"/>
      </w:tblGrid>
      <w:tr w14:paraId="3CD967DF" w14:textId="77777777">
        <w:tblPrEx>
          <w:tblW w:w="0" w:type="auto"/>
          <w:tblLook w:val="04A0"/>
        </w:tblPrEx>
        <w:trPr>
          <w:trHeight w:val="269"/>
        </w:trPr>
        <w:tc>
          <w:tcPr>
            <w:tcW w:w="12960" w:type="dxa"/>
            <w:gridSpan w:val="2"/>
            <w:vMerge w:val="restart"/>
            <w:tcMar>
              <w:top w:w="100" w:type="dxa"/>
              <w:left w:w="100" w:type="dxa"/>
              <w:bottom w:w="100" w:type="dxa"/>
              <w:right w:w="100" w:type="dxa"/>
            </w:tcMar>
          </w:tcPr>
          <w:p w:rsidR="006E0C3E" w14:paraId="135EF493" w14:textId="77777777">
            <w:r>
              <w:rPr>
                <w:b/>
                <w:sz w:val="30"/>
              </w:rPr>
              <w:t xml:space="preserve">BLOCK: BLKLABOR_FORCE / BLOCK: BLKLABOR_FORCE-BLKLABOR_FORCE_PERSON / BLOCK: </w:t>
            </w:r>
            <w:r>
              <w:rPr>
                <w:b/>
                <w:sz w:val="30"/>
              </w:rPr>
              <w:t>BLKLABOR_FORCE-BLKLABOR_FORCE_PERSON-BEARNINGS / SCREEN: SC_ERNWKP / QUESTION: ERNWKP_CPS / RESPONSE: RERNWKP_CPS_CAPI_CATI (STANDARD, NUMBER)</w:t>
            </w:r>
          </w:p>
        </w:tc>
      </w:tr>
      <w:tr w14:paraId="23C47667"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B729FE3" w14:textId="77777777">
            <w:r>
              <w:rPr>
                <w:b/>
                <w:sz w:val="24"/>
              </w:rPr>
              <w:t>ATTRIBUTE NAME</w:t>
            </w:r>
          </w:p>
        </w:tc>
        <w:tc>
          <w:tcPr>
            <w:tcW w:w="10368" w:type="dxa"/>
            <w:vMerge w:val="restart"/>
            <w:tcMar>
              <w:top w:w="100" w:type="dxa"/>
              <w:left w:w="100" w:type="dxa"/>
              <w:bottom w:w="100" w:type="dxa"/>
              <w:right w:w="100" w:type="dxa"/>
            </w:tcMar>
          </w:tcPr>
          <w:p w:rsidR="006E0C3E" w14:paraId="776CCB69" w14:textId="77777777">
            <w:r>
              <w:rPr>
                <w:b/>
                <w:sz w:val="24"/>
              </w:rPr>
              <w:t>VALUE</w:t>
            </w:r>
          </w:p>
        </w:tc>
      </w:tr>
      <w:tr w14:paraId="7455E8D8"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42FF1F9D" w14:textId="77777777">
            <w:r>
              <w:rPr>
                <w:sz w:val="20"/>
              </w:rPr>
              <w:t>RESPONSE VARIABLE</w:t>
            </w:r>
          </w:p>
        </w:tc>
        <w:tc>
          <w:tcPr>
            <w:tcW w:w="10368" w:type="dxa"/>
            <w:vMerge w:val="restart"/>
            <w:tcMar>
              <w:top w:w="100" w:type="dxa"/>
              <w:left w:w="100" w:type="dxa"/>
              <w:bottom w:w="100" w:type="dxa"/>
              <w:right w:w="100" w:type="dxa"/>
            </w:tcMar>
          </w:tcPr>
          <w:p w:rsidR="006E0C3E" w14:paraId="506CADD7" w14:textId="77777777">
            <w:r>
              <w:rPr>
                <w:sz w:val="20"/>
              </w:rPr>
              <w:t>PUERNWKP</w:t>
            </w:r>
          </w:p>
        </w:tc>
      </w:tr>
      <w:tr w14:paraId="5C8ADC64"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ED29B36" w14:textId="77777777">
            <w:r>
              <w:rPr>
                <w:sz w:val="20"/>
              </w:rPr>
              <w:t>POSITIONING</w:t>
            </w:r>
          </w:p>
        </w:tc>
        <w:tc>
          <w:tcPr>
            <w:tcW w:w="10368" w:type="dxa"/>
            <w:vMerge w:val="restart"/>
            <w:tcMar>
              <w:top w:w="100" w:type="dxa"/>
              <w:left w:w="100" w:type="dxa"/>
              <w:bottom w:w="100" w:type="dxa"/>
              <w:right w:w="100" w:type="dxa"/>
            </w:tcMar>
          </w:tcPr>
          <w:p w:rsidR="006E0C3E" w14:paraId="10991A19" w14:textId="77777777">
            <w:r>
              <w:rPr>
                <w:sz w:val="20"/>
              </w:rPr>
              <w:t>Vertical</w:t>
            </w:r>
          </w:p>
        </w:tc>
      </w:tr>
      <w:tr w14:paraId="55D2444A"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5635C1B7" w14:textId="77777777">
            <w:r>
              <w:rPr>
                <w:sz w:val="20"/>
              </w:rPr>
              <w:t>MAX LENGTH</w:t>
            </w:r>
          </w:p>
        </w:tc>
        <w:tc>
          <w:tcPr>
            <w:tcW w:w="10368" w:type="dxa"/>
            <w:vMerge w:val="restart"/>
            <w:tcMar>
              <w:top w:w="100" w:type="dxa"/>
              <w:left w:w="100" w:type="dxa"/>
              <w:bottom w:w="100" w:type="dxa"/>
              <w:right w:w="100" w:type="dxa"/>
            </w:tcMar>
          </w:tcPr>
          <w:p w:rsidR="006E0C3E" w14:paraId="67557E11" w14:textId="77777777">
            <w:r>
              <w:rPr>
                <w:sz w:val="20"/>
              </w:rPr>
              <w:t>2</w:t>
            </w:r>
          </w:p>
        </w:tc>
      </w:tr>
      <w:tr w14:paraId="598CB973"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E92BD38" w14:textId="77777777">
            <w:r>
              <w:rPr>
                <w:sz w:val="20"/>
              </w:rPr>
              <w:t>MINIMUM VALUE</w:t>
            </w:r>
          </w:p>
        </w:tc>
        <w:tc>
          <w:tcPr>
            <w:tcW w:w="10368" w:type="dxa"/>
            <w:vMerge w:val="restart"/>
            <w:tcMar>
              <w:top w:w="100" w:type="dxa"/>
              <w:left w:w="100" w:type="dxa"/>
              <w:bottom w:w="100" w:type="dxa"/>
              <w:right w:w="100" w:type="dxa"/>
            </w:tcMar>
          </w:tcPr>
          <w:p w:rsidR="006E0C3E" w14:paraId="5E721496" w14:textId="77777777">
            <w:r>
              <w:rPr>
                <w:sz w:val="20"/>
              </w:rPr>
              <w:t>0</w:t>
            </w:r>
          </w:p>
        </w:tc>
      </w:tr>
      <w:tr w14:paraId="28C016E3"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06B34D64" w14:textId="77777777">
            <w:r>
              <w:rPr>
                <w:sz w:val="20"/>
              </w:rPr>
              <w:t>MAXIMUM VALUE</w:t>
            </w:r>
          </w:p>
        </w:tc>
        <w:tc>
          <w:tcPr>
            <w:tcW w:w="10368" w:type="dxa"/>
            <w:vMerge w:val="restart"/>
            <w:tcMar>
              <w:top w:w="100" w:type="dxa"/>
              <w:left w:w="100" w:type="dxa"/>
              <w:bottom w:w="100" w:type="dxa"/>
              <w:right w:w="100" w:type="dxa"/>
            </w:tcMar>
          </w:tcPr>
          <w:p w:rsidR="006E0C3E" w14:paraId="27ACBC49" w14:textId="77777777">
            <w:r>
              <w:rPr>
                <w:sz w:val="20"/>
              </w:rPr>
              <w:t>99</w:t>
            </w:r>
          </w:p>
        </w:tc>
      </w:tr>
      <w:tr w14:paraId="084FBCD2"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6C3AB830" w14:textId="77777777">
            <w:r>
              <w:rPr>
                <w:sz w:val="20"/>
              </w:rPr>
              <w:t>RESPONSE FIELD LABEL</w:t>
            </w:r>
          </w:p>
        </w:tc>
        <w:tc>
          <w:tcPr>
            <w:tcW w:w="10368" w:type="dxa"/>
            <w:vMerge w:val="restart"/>
            <w:tcMar>
              <w:top w:w="100" w:type="dxa"/>
              <w:left w:w="100" w:type="dxa"/>
              <w:bottom w:w="100" w:type="dxa"/>
              <w:right w:w="100" w:type="dxa"/>
            </w:tcMar>
          </w:tcPr>
          <w:p w:rsidR="006E0C3E" w14:paraId="23B8EC58" w14:textId="77777777">
            <w:r>
              <w:rPr>
                <w:sz w:val="20"/>
              </w:rPr>
              <w:t>Weeks</w:t>
            </w:r>
          </w:p>
        </w:tc>
      </w:tr>
      <w:tr w14:paraId="041D3864"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60B7763" w14:textId="77777777">
            <w:r>
              <w:rPr>
                <w:sz w:val="20"/>
              </w:rPr>
              <w:t>RESPONSE FIELD LABEL DISPLAY</w:t>
            </w:r>
          </w:p>
        </w:tc>
        <w:tc>
          <w:tcPr>
            <w:tcW w:w="10368" w:type="dxa"/>
            <w:vMerge w:val="restart"/>
            <w:tcMar>
              <w:top w:w="100" w:type="dxa"/>
              <w:left w:w="100" w:type="dxa"/>
              <w:bottom w:w="100" w:type="dxa"/>
              <w:right w:w="100" w:type="dxa"/>
            </w:tcMar>
          </w:tcPr>
          <w:p w:rsidR="006E0C3E" w14:paraId="30F00C86" w14:textId="77777777">
            <w:r>
              <w:rPr>
                <w:sz w:val="20"/>
              </w:rPr>
              <w:t>1</w:t>
            </w:r>
          </w:p>
        </w:tc>
      </w:tr>
      <w:tr w14:paraId="5672C734"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0090148" w14:textId="77777777">
            <w:r>
              <w:rPr>
                <w:sz w:val="20"/>
              </w:rPr>
              <w:t>RESPONSE FIELD LABEL POSITION</w:t>
            </w:r>
          </w:p>
        </w:tc>
        <w:tc>
          <w:tcPr>
            <w:tcW w:w="10368" w:type="dxa"/>
            <w:vMerge w:val="restart"/>
            <w:tcMar>
              <w:top w:w="100" w:type="dxa"/>
              <w:left w:w="100" w:type="dxa"/>
              <w:bottom w:w="100" w:type="dxa"/>
              <w:right w:w="100" w:type="dxa"/>
            </w:tcMar>
          </w:tcPr>
          <w:p w:rsidR="006E0C3E" w14:paraId="248326C3" w14:textId="77777777">
            <w:r>
              <w:rPr>
                <w:sz w:val="20"/>
              </w:rPr>
              <w:t>Right</w:t>
            </w:r>
          </w:p>
        </w:tc>
      </w:tr>
      <w:tr w14:paraId="3C030A0F" w14:textId="77777777">
        <w:tblPrEx>
          <w:tblW w:w="0" w:type="auto"/>
          <w:tblLook w:val="04A0"/>
        </w:tblPrEx>
        <w:trPr>
          <w:trHeight w:val="269"/>
        </w:trPr>
        <w:tc>
          <w:tcPr>
            <w:tcW w:w="2592" w:type="dxa"/>
            <w:tcMar>
              <w:top w:w="100" w:type="dxa"/>
              <w:left w:w="100" w:type="dxa"/>
              <w:bottom w:w="100" w:type="dxa"/>
              <w:right w:w="100" w:type="dxa"/>
            </w:tcMar>
          </w:tcPr>
          <w:p w:rsidR="006E0C3E" w14:paraId="0C50F0DB" w14:textId="77777777">
            <w:r>
              <w:rPr>
                <w:sz w:val="20"/>
              </w:rPr>
              <w:t>DON'T KNOW AND REFUSE ANSWER LIST</w:t>
            </w:r>
          </w:p>
        </w:tc>
        <w:tc>
          <w:tcPr>
            <w:tcW w:w="10368" w:type="dxa"/>
            <w:tcMar>
              <w:top w:w="100" w:type="dxa"/>
              <w:left w:w="100" w:type="dxa"/>
              <w:bottom w:w="100" w:type="dxa"/>
              <w:right w:w="100" w:type="dxa"/>
            </w:tcMar>
          </w:tcPr>
          <w:p w:rsidR="006E0C3E" w14:paraId="1834C8AB" w14:textId="77777777">
            <w:r>
              <w:rPr>
                <w:sz w:val="20"/>
              </w:rPr>
              <w:t>CPS_NUM_DKREF</w:t>
            </w:r>
          </w:p>
        </w:tc>
      </w:tr>
    </w:tbl>
    <w:p w:rsidR="006E0C3E" w14:paraId="5BA5B54B" w14:textId="77777777"/>
    <w:tbl>
      <w:tblPr>
        <w:tblStyle w:val="TableGrid"/>
        <w:tblW w:w="0" w:type="auto"/>
        <w:tblLook w:val="04A0"/>
      </w:tblPr>
      <w:tblGrid>
        <w:gridCol w:w="2591"/>
        <w:gridCol w:w="5180"/>
        <w:gridCol w:w="5179"/>
      </w:tblGrid>
      <w:tr w14:paraId="5E6F24B9"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6E0C3E" w14:paraId="7F28E1E6" w14:textId="77777777">
            <w:r>
              <w:rPr>
                <w:b/>
                <w:sz w:val="30"/>
              </w:rPr>
              <w:t xml:space="preserve">BLOCK: BLKLABOR_FORCE / BLOCK: </w:t>
            </w:r>
            <w:r>
              <w:rPr>
                <w:b/>
                <w:sz w:val="30"/>
              </w:rPr>
              <w:t>BLKLABOR_FORCE-BLKLABOR_FORCE_PERSON / BLOCK: BLKLABOR_FORCE-BLKLABOR_FORCE_PERSON-BEARNINGS / SCREEN: SC_ERNRT / QUESTION: ERNRT_CPS (STANDARD)</w:t>
            </w:r>
          </w:p>
        </w:tc>
      </w:tr>
      <w:tr w14:paraId="4FF231E3"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68E0A3E6" w14:textId="77777777">
            <w:r>
              <w:rPr>
                <w:b/>
                <w:sz w:val="24"/>
              </w:rPr>
              <w:t>ATTRIBUTE NAME</w:t>
            </w:r>
          </w:p>
        </w:tc>
        <w:tc>
          <w:tcPr>
            <w:tcW w:w="10368" w:type="dxa"/>
            <w:gridSpan w:val="2"/>
            <w:vMerge w:val="restart"/>
            <w:tcMar>
              <w:top w:w="100" w:type="dxa"/>
              <w:left w:w="100" w:type="dxa"/>
              <w:bottom w:w="100" w:type="dxa"/>
              <w:right w:w="100" w:type="dxa"/>
            </w:tcMar>
          </w:tcPr>
          <w:p w:rsidR="006E0C3E" w14:paraId="0CFC8E77" w14:textId="77777777">
            <w:r>
              <w:rPr>
                <w:b/>
                <w:sz w:val="24"/>
              </w:rPr>
              <w:t>VALUE</w:t>
            </w:r>
          </w:p>
        </w:tc>
      </w:tr>
      <w:tr w14:paraId="2564710C"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970B652" w14:textId="77777777">
            <w:r>
              <w:rPr>
                <w:sz w:val="20"/>
              </w:rPr>
              <w:t>CAPI QUESTION WORDING</w:t>
            </w:r>
          </w:p>
        </w:tc>
        <w:tc>
          <w:tcPr>
            <w:tcW w:w="10368" w:type="dxa"/>
            <w:gridSpan w:val="2"/>
            <w:vMerge w:val="restart"/>
            <w:tcMar>
              <w:top w:w="100" w:type="dxa"/>
              <w:left w:w="100" w:type="dxa"/>
              <w:bottom w:w="100" w:type="dxa"/>
              <w:right w:w="100" w:type="dxa"/>
            </w:tcMar>
          </w:tcPr>
          <w:p w:rsidR="006E0C3E" w14:paraId="140F2E00" w14:textId="77777777">
            <w:r>
              <w:rPr>
                <w:sz w:val="20"/>
              </w:rPr>
              <w:t xml:space="preserve">^ERNRT_FILL ^HESHE PAID AT AN HOURLY RATE on </w:t>
            </w:r>
            <w:r>
              <w:rPr>
                <w:sz w:val="20"/>
              </w:rPr>
              <w:t>^THIS_MAIN?</w:t>
            </w:r>
          </w:p>
        </w:tc>
      </w:tr>
      <w:tr w14:paraId="07737992"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95191EF" w14:textId="77777777">
            <w:r>
              <w:rPr>
                <w:b/>
                <w:sz w:val="24"/>
              </w:rPr>
              <w:t>FILL</w:t>
            </w:r>
          </w:p>
        </w:tc>
        <w:tc>
          <w:tcPr>
            <w:tcW w:w="5184" w:type="dxa"/>
            <w:vMerge w:val="restart"/>
            <w:tcMar>
              <w:top w:w="100" w:type="dxa"/>
              <w:left w:w="100" w:type="dxa"/>
              <w:bottom w:w="100" w:type="dxa"/>
              <w:right w:w="100" w:type="dxa"/>
            </w:tcMar>
          </w:tcPr>
          <w:p w:rsidR="006E0C3E" w14:paraId="6958369E" w14:textId="77777777">
            <w:r>
              <w:rPr>
                <w:b/>
                <w:sz w:val="24"/>
              </w:rPr>
              <w:t>CONDITION</w:t>
            </w:r>
          </w:p>
        </w:tc>
        <w:tc>
          <w:tcPr>
            <w:tcW w:w="5184" w:type="dxa"/>
            <w:vMerge w:val="restart"/>
            <w:tcMar>
              <w:top w:w="100" w:type="dxa"/>
              <w:left w:w="100" w:type="dxa"/>
              <w:bottom w:w="100" w:type="dxa"/>
              <w:right w:w="100" w:type="dxa"/>
            </w:tcMar>
          </w:tcPr>
          <w:p w:rsidR="006E0C3E" w14:paraId="78343F76" w14:textId="77777777">
            <w:r>
              <w:rPr>
                <w:b/>
                <w:sz w:val="24"/>
              </w:rPr>
              <w:t>VALUE</w:t>
            </w:r>
          </w:p>
        </w:tc>
      </w:tr>
      <w:tr w14:paraId="3946738C"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40B987F" w14:textId="77777777">
            <w:r>
              <w:rPr>
                <w:b/>
                <w:sz w:val="24"/>
              </w:rPr>
              <w:t>ERNRT_FILL</w:t>
            </w:r>
          </w:p>
        </w:tc>
        <w:tc>
          <w:tcPr>
            <w:tcW w:w="5184" w:type="dxa"/>
            <w:vMerge w:val="restart"/>
            <w:tcMar>
              <w:top w:w="100" w:type="dxa"/>
              <w:left w:w="100" w:type="dxa"/>
              <w:bottom w:w="100" w:type="dxa"/>
              <w:right w:w="100" w:type="dxa"/>
            </w:tcMar>
          </w:tcPr>
          <w:p w:rsidR="006E0C3E" w14:paraId="7BE644C2" w14:textId="77777777">
            <w:r>
              <w:rPr>
                <w:sz w:val="20"/>
              </w:rPr>
              <w:t>isNotBlank (PUERNPR) and PUERNPR != "7"</w:t>
            </w:r>
          </w:p>
        </w:tc>
        <w:tc>
          <w:tcPr>
            <w:tcW w:w="5184" w:type="dxa"/>
            <w:vMerge w:val="restart"/>
            <w:tcMar>
              <w:top w:w="100" w:type="dxa"/>
              <w:left w:w="100" w:type="dxa"/>
              <w:bottom w:w="100" w:type="dxa"/>
              <w:right w:w="100" w:type="dxa"/>
            </w:tcMar>
          </w:tcPr>
          <w:p w:rsidR="006E0C3E" w14:paraId="4BE8B3CC" w14:textId="77777777">
            <w:r>
              <w:rPr>
                <w:sz w:val="20"/>
              </w:rPr>
              <w:t>Even though you told me it is easier to report ^HISHER earnings ^PERDICITY3 , ^AREIS</w:t>
            </w:r>
          </w:p>
        </w:tc>
      </w:tr>
      <w:tr w14:paraId="0FFEA70A" w14:textId="77777777">
        <w:tblPrEx>
          <w:tblW w:w="0" w:type="auto"/>
          <w:tblLook w:val="04A0"/>
        </w:tblPrEx>
        <w:trPr>
          <w:trHeight w:val="269"/>
        </w:trPr>
        <w:tc>
          <w:tcPr>
            <w:tcW w:w="2592" w:type="dxa"/>
            <w:vMerge/>
            <w:tcMar>
              <w:top w:w="100" w:type="dxa"/>
              <w:left w:w="100" w:type="dxa"/>
              <w:bottom w:w="100" w:type="dxa"/>
              <w:right w:w="100" w:type="dxa"/>
            </w:tcMar>
          </w:tcPr>
          <w:p w:rsidR="006E0C3E" w14:paraId="5ECBA4EA" w14:textId="77777777"/>
        </w:tc>
        <w:tc>
          <w:tcPr>
            <w:tcW w:w="5184" w:type="dxa"/>
            <w:vMerge w:val="restart"/>
            <w:tcMar>
              <w:top w:w="100" w:type="dxa"/>
              <w:left w:w="100" w:type="dxa"/>
              <w:bottom w:w="100" w:type="dxa"/>
              <w:right w:w="100" w:type="dxa"/>
            </w:tcMar>
          </w:tcPr>
          <w:p w:rsidR="006E0C3E" w14:paraId="458283CB" w14:textId="77777777"/>
        </w:tc>
        <w:tc>
          <w:tcPr>
            <w:tcW w:w="5184" w:type="dxa"/>
            <w:vMerge w:val="restart"/>
            <w:tcMar>
              <w:top w:w="100" w:type="dxa"/>
              <w:left w:w="100" w:type="dxa"/>
              <w:bottom w:w="100" w:type="dxa"/>
              <w:right w:w="100" w:type="dxa"/>
            </w:tcMar>
          </w:tcPr>
          <w:p w:rsidR="006E0C3E" w14:paraId="3B06D3F8" w14:textId="77777777">
            <w:r>
              <w:rPr>
                <w:sz w:val="20"/>
              </w:rPr>
              <w:t>^C_AREIS</w:t>
            </w:r>
          </w:p>
        </w:tc>
      </w:tr>
      <w:tr w14:paraId="0AB845A2"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375AEB39" w14:textId="77777777">
            <w:r>
              <w:rPr>
                <w:b/>
                <w:sz w:val="24"/>
              </w:rPr>
              <w:t>HESHE</w:t>
            </w:r>
          </w:p>
        </w:tc>
        <w:tc>
          <w:tcPr>
            <w:tcW w:w="5184" w:type="dxa"/>
            <w:vMerge w:val="restart"/>
            <w:tcMar>
              <w:top w:w="100" w:type="dxa"/>
              <w:left w:w="100" w:type="dxa"/>
              <w:bottom w:w="100" w:type="dxa"/>
              <w:right w:w="100" w:type="dxa"/>
            </w:tcMar>
          </w:tcPr>
          <w:p w:rsidR="006E0C3E" w14:paraId="35FEB336" w14:textId="77777777">
            <w:r>
              <w:rPr>
                <w:sz w:val="20"/>
              </w:rPr>
              <w:t>PULINENO==HURESPLI</w:t>
            </w:r>
          </w:p>
        </w:tc>
        <w:tc>
          <w:tcPr>
            <w:tcW w:w="5184" w:type="dxa"/>
            <w:vMerge w:val="restart"/>
            <w:tcMar>
              <w:top w:w="100" w:type="dxa"/>
              <w:left w:w="100" w:type="dxa"/>
              <w:bottom w:w="100" w:type="dxa"/>
              <w:right w:w="100" w:type="dxa"/>
            </w:tcMar>
          </w:tcPr>
          <w:p w:rsidR="006E0C3E" w14:paraId="072DFFBA" w14:textId="77777777">
            <w:r>
              <w:rPr>
                <w:sz w:val="20"/>
              </w:rPr>
              <w:t>you</w:t>
            </w:r>
          </w:p>
        </w:tc>
      </w:tr>
      <w:tr w14:paraId="48A63F3F" w14:textId="77777777">
        <w:tblPrEx>
          <w:tblW w:w="0" w:type="auto"/>
          <w:tblLook w:val="04A0"/>
        </w:tblPrEx>
        <w:trPr>
          <w:trHeight w:val="269"/>
        </w:trPr>
        <w:tc>
          <w:tcPr>
            <w:tcW w:w="2592" w:type="dxa"/>
            <w:vMerge/>
            <w:tcMar>
              <w:top w:w="100" w:type="dxa"/>
              <w:left w:w="100" w:type="dxa"/>
              <w:bottom w:w="100" w:type="dxa"/>
              <w:right w:w="100" w:type="dxa"/>
            </w:tcMar>
          </w:tcPr>
          <w:p w:rsidR="006E0C3E" w14:paraId="5A542121" w14:textId="77777777"/>
        </w:tc>
        <w:tc>
          <w:tcPr>
            <w:tcW w:w="5184" w:type="dxa"/>
            <w:vMerge w:val="restart"/>
            <w:tcMar>
              <w:top w:w="100" w:type="dxa"/>
              <w:left w:w="100" w:type="dxa"/>
              <w:bottom w:w="100" w:type="dxa"/>
              <w:right w:w="100" w:type="dxa"/>
            </w:tcMar>
          </w:tcPr>
          <w:p w:rsidR="006E0C3E" w14:paraId="6887E18D" w14:textId="77777777">
            <w:r>
              <w:rPr>
                <w:sz w:val="20"/>
              </w:rPr>
              <w:t>PUSEX=="2"</w:t>
            </w:r>
          </w:p>
        </w:tc>
        <w:tc>
          <w:tcPr>
            <w:tcW w:w="5184" w:type="dxa"/>
            <w:vMerge w:val="restart"/>
            <w:tcMar>
              <w:top w:w="100" w:type="dxa"/>
              <w:left w:w="100" w:type="dxa"/>
              <w:bottom w:w="100" w:type="dxa"/>
              <w:right w:w="100" w:type="dxa"/>
            </w:tcMar>
          </w:tcPr>
          <w:p w:rsidR="006E0C3E" w14:paraId="3FE4D403" w14:textId="77777777">
            <w:r>
              <w:rPr>
                <w:sz w:val="20"/>
              </w:rPr>
              <w:t>she</w:t>
            </w:r>
          </w:p>
        </w:tc>
      </w:tr>
      <w:tr w14:paraId="232597EC" w14:textId="77777777">
        <w:tblPrEx>
          <w:tblW w:w="0" w:type="auto"/>
          <w:tblLook w:val="04A0"/>
        </w:tblPrEx>
        <w:trPr>
          <w:trHeight w:val="269"/>
        </w:trPr>
        <w:tc>
          <w:tcPr>
            <w:tcW w:w="2592" w:type="dxa"/>
            <w:vMerge/>
            <w:tcMar>
              <w:top w:w="100" w:type="dxa"/>
              <w:left w:w="100" w:type="dxa"/>
              <w:bottom w:w="100" w:type="dxa"/>
              <w:right w:w="100" w:type="dxa"/>
            </w:tcMar>
          </w:tcPr>
          <w:p w:rsidR="006E0C3E" w14:paraId="2CD52AA8" w14:textId="77777777"/>
        </w:tc>
        <w:tc>
          <w:tcPr>
            <w:tcW w:w="5184" w:type="dxa"/>
            <w:vMerge w:val="restart"/>
            <w:tcMar>
              <w:top w:w="100" w:type="dxa"/>
              <w:left w:w="100" w:type="dxa"/>
              <w:bottom w:w="100" w:type="dxa"/>
              <w:right w:w="100" w:type="dxa"/>
            </w:tcMar>
          </w:tcPr>
          <w:p w:rsidR="006E0C3E" w14:paraId="08D22F8C" w14:textId="77777777"/>
        </w:tc>
        <w:tc>
          <w:tcPr>
            <w:tcW w:w="5184" w:type="dxa"/>
            <w:vMerge w:val="restart"/>
            <w:tcMar>
              <w:top w:w="100" w:type="dxa"/>
              <w:left w:w="100" w:type="dxa"/>
              <w:bottom w:w="100" w:type="dxa"/>
              <w:right w:w="100" w:type="dxa"/>
            </w:tcMar>
          </w:tcPr>
          <w:p w:rsidR="006E0C3E" w14:paraId="0276D066" w14:textId="77777777">
            <w:r>
              <w:rPr>
                <w:sz w:val="20"/>
              </w:rPr>
              <w:t>he</w:t>
            </w:r>
          </w:p>
        </w:tc>
      </w:tr>
      <w:tr w14:paraId="30779E40"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441FB6C" w14:textId="77777777">
            <w:r>
              <w:rPr>
                <w:b/>
                <w:sz w:val="24"/>
              </w:rPr>
              <w:t>THIS_MAIN</w:t>
            </w:r>
          </w:p>
        </w:tc>
        <w:tc>
          <w:tcPr>
            <w:tcW w:w="5184" w:type="dxa"/>
            <w:vMerge w:val="restart"/>
            <w:tcMar>
              <w:top w:w="100" w:type="dxa"/>
              <w:left w:w="100" w:type="dxa"/>
              <w:bottom w:w="100" w:type="dxa"/>
              <w:right w:w="100" w:type="dxa"/>
            </w:tcMar>
          </w:tcPr>
          <w:p w:rsidR="006E0C3E" w14:paraId="2257420A" w14:textId="77777777">
            <w:r>
              <w:rPr>
                <w:sz w:val="20"/>
              </w:rPr>
              <w:t>PUMJ=="1"</w:t>
            </w:r>
          </w:p>
        </w:tc>
        <w:tc>
          <w:tcPr>
            <w:tcW w:w="5184" w:type="dxa"/>
            <w:vMerge w:val="restart"/>
            <w:tcMar>
              <w:top w:w="100" w:type="dxa"/>
              <w:left w:w="100" w:type="dxa"/>
              <w:bottom w:w="100" w:type="dxa"/>
              <w:right w:w="100" w:type="dxa"/>
            </w:tcMar>
          </w:tcPr>
          <w:p w:rsidR="006E0C3E" w14:paraId="088D5161" w14:textId="77777777">
            <w:r>
              <w:rPr>
                <w:sz w:val="20"/>
              </w:rPr>
              <w:t>^HISHER MAIN job</w:t>
            </w:r>
          </w:p>
        </w:tc>
      </w:tr>
      <w:tr w14:paraId="1B8DC6A5" w14:textId="77777777">
        <w:tblPrEx>
          <w:tblW w:w="0" w:type="auto"/>
          <w:tblLook w:val="04A0"/>
        </w:tblPrEx>
        <w:trPr>
          <w:trHeight w:val="269"/>
        </w:trPr>
        <w:tc>
          <w:tcPr>
            <w:tcW w:w="2592" w:type="dxa"/>
            <w:vMerge/>
            <w:tcMar>
              <w:top w:w="100" w:type="dxa"/>
              <w:left w:w="100" w:type="dxa"/>
              <w:bottom w:w="100" w:type="dxa"/>
              <w:right w:w="100" w:type="dxa"/>
            </w:tcMar>
          </w:tcPr>
          <w:p w:rsidR="006E0C3E" w14:paraId="77FED6F0" w14:textId="77777777"/>
        </w:tc>
        <w:tc>
          <w:tcPr>
            <w:tcW w:w="5184" w:type="dxa"/>
            <w:tcMar>
              <w:top w:w="100" w:type="dxa"/>
              <w:left w:w="100" w:type="dxa"/>
              <w:bottom w:w="100" w:type="dxa"/>
              <w:right w:w="100" w:type="dxa"/>
            </w:tcMar>
          </w:tcPr>
          <w:p w:rsidR="006E0C3E" w14:paraId="06889F4A" w14:textId="77777777"/>
        </w:tc>
        <w:tc>
          <w:tcPr>
            <w:tcW w:w="5184" w:type="dxa"/>
            <w:tcMar>
              <w:top w:w="100" w:type="dxa"/>
              <w:left w:w="100" w:type="dxa"/>
              <w:bottom w:w="100" w:type="dxa"/>
              <w:right w:w="100" w:type="dxa"/>
            </w:tcMar>
          </w:tcPr>
          <w:p w:rsidR="006E0C3E" w14:paraId="42539527" w14:textId="77777777">
            <w:r>
              <w:rPr>
                <w:sz w:val="20"/>
              </w:rPr>
              <w:t>this job</w:t>
            </w:r>
          </w:p>
        </w:tc>
      </w:tr>
    </w:tbl>
    <w:p w:rsidR="006E0C3E" w14:paraId="290A7ABD" w14:textId="77777777"/>
    <w:tbl>
      <w:tblPr>
        <w:tblStyle w:val="TableGrid"/>
        <w:tblW w:w="0" w:type="auto"/>
        <w:tblLook w:val="04A0"/>
      </w:tblPr>
      <w:tblGrid>
        <w:gridCol w:w="2590"/>
        <w:gridCol w:w="3885"/>
        <w:gridCol w:w="3885"/>
        <w:gridCol w:w="2590"/>
      </w:tblGrid>
      <w:tr w14:paraId="0F423930"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6E0C3E" w14:paraId="1213737D" w14:textId="77777777">
            <w:r>
              <w:rPr>
                <w:b/>
                <w:sz w:val="30"/>
              </w:rPr>
              <w:t xml:space="preserve">BLOCK: BLKLABOR_FORCE / BLOCK: BLKLABOR_FORCE-BLKLABOR_FORCE_PERSON / BLOCK: BLKLABOR_FORCE-BLKLABOR_FORCE_PERSON-BEARNINGS / SCREEN: SC_ERNRT / QUESTION: </w:t>
            </w:r>
            <w:r>
              <w:rPr>
                <w:b/>
                <w:sz w:val="30"/>
              </w:rPr>
              <w:t>ERNRT_CPS / RESPONSE: RERNRT_CPS (STANDARD, RADIOBUTTON)</w:t>
            </w:r>
          </w:p>
        </w:tc>
      </w:tr>
      <w:tr w14:paraId="7BC86A07"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A989171" w14:textId="77777777">
            <w:r>
              <w:rPr>
                <w:b/>
                <w:sz w:val="24"/>
              </w:rPr>
              <w:t>ATTRIBUTE NAME</w:t>
            </w:r>
          </w:p>
        </w:tc>
        <w:tc>
          <w:tcPr>
            <w:tcW w:w="10368" w:type="dxa"/>
            <w:gridSpan w:val="3"/>
            <w:vMerge w:val="restart"/>
            <w:tcMar>
              <w:top w:w="100" w:type="dxa"/>
              <w:left w:w="100" w:type="dxa"/>
              <w:bottom w:w="100" w:type="dxa"/>
              <w:right w:w="100" w:type="dxa"/>
            </w:tcMar>
          </w:tcPr>
          <w:p w:rsidR="006E0C3E" w14:paraId="4A10A64B" w14:textId="77777777">
            <w:r>
              <w:rPr>
                <w:b/>
                <w:sz w:val="24"/>
              </w:rPr>
              <w:t>VALUE</w:t>
            </w:r>
          </w:p>
        </w:tc>
      </w:tr>
      <w:tr w14:paraId="02DF126B"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52988621" w14:textId="77777777">
            <w:r>
              <w:rPr>
                <w:sz w:val="20"/>
              </w:rPr>
              <w:t>RESPONSE VARIABLE</w:t>
            </w:r>
          </w:p>
        </w:tc>
        <w:tc>
          <w:tcPr>
            <w:tcW w:w="10368" w:type="dxa"/>
            <w:gridSpan w:val="3"/>
            <w:vMerge w:val="restart"/>
            <w:tcMar>
              <w:top w:w="100" w:type="dxa"/>
              <w:left w:w="100" w:type="dxa"/>
              <w:bottom w:w="100" w:type="dxa"/>
              <w:right w:w="100" w:type="dxa"/>
            </w:tcMar>
          </w:tcPr>
          <w:p w:rsidR="006E0C3E" w14:paraId="405E75EE" w14:textId="77777777">
            <w:r>
              <w:rPr>
                <w:sz w:val="20"/>
              </w:rPr>
              <w:t>PUERNRT</w:t>
            </w:r>
          </w:p>
        </w:tc>
      </w:tr>
      <w:tr w14:paraId="5C4E6897"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42D23603" w14:textId="77777777">
            <w:r>
              <w:rPr>
                <w:sz w:val="20"/>
              </w:rPr>
              <w:t>ANSWER LIST</w:t>
            </w:r>
          </w:p>
        </w:tc>
        <w:tc>
          <w:tcPr>
            <w:tcW w:w="10368" w:type="dxa"/>
            <w:gridSpan w:val="3"/>
            <w:vMerge w:val="restart"/>
            <w:tcMar>
              <w:top w:w="100" w:type="dxa"/>
              <w:left w:w="100" w:type="dxa"/>
              <w:bottom w:w="100" w:type="dxa"/>
              <w:right w:w="100" w:type="dxa"/>
            </w:tcMar>
          </w:tcPr>
          <w:p w:rsidR="006E0C3E" w14:paraId="156EF234" w14:textId="77777777">
            <w:r>
              <w:rPr>
                <w:sz w:val="20"/>
              </w:rPr>
              <w:t>TYESNO</w:t>
            </w:r>
          </w:p>
        </w:tc>
      </w:tr>
      <w:tr w14:paraId="0DAE64C0"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470F4F6F" w14:textId="77777777">
            <w:r>
              <w:rPr>
                <w:b/>
                <w:sz w:val="24"/>
              </w:rPr>
              <w:t>ANSWER LIST OPTIONS</w:t>
            </w:r>
          </w:p>
        </w:tc>
        <w:tc>
          <w:tcPr>
            <w:tcW w:w="3888" w:type="dxa"/>
            <w:vMerge w:val="restart"/>
            <w:tcMar>
              <w:top w:w="100" w:type="dxa"/>
              <w:left w:w="100" w:type="dxa"/>
              <w:bottom w:w="100" w:type="dxa"/>
              <w:right w:w="100" w:type="dxa"/>
            </w:tcMar>
          </w:tcPr>
          <w:p w:rsidR="006E0C3E" w14:paraId="3167225A" w14:textId="77777777">
            <w:r>
              <w:rPr>
                <w:b/>
                <w:sz w:val="24"/>
              </w:rPr>
              <w:t>DISPLAY NAME</w:t>
            </w:r>
          </w:p>
        </w:tc>
        <w:tc>
          <w:tcPr>
            <w:tcW w:w="3888" w:type="dxa"/>
            <w:vMerge w:val="restart"/>
            <w:tcMar>
              <w:top w:w="100" w:type="dxa"/>
              <w:left w:w="100" w:type="dxa"/>
              <w:bottom w:w="100" w:type="dxa"/>
              <w:right w:w="100" w:type="dxa"/>
            </w:tcMar>
          </w:tcPr>
          <w:p w:rsidR="006E0C3E" w14:paraId="5C9DA60B" w14:textId="77777777">
            <w:r>
              <w:rPr>
                <w:b/>
                <w:sz w:val="24"/>
              </w:rPr>
              <w:t>STORED VALUE</w:t>
            </w:r>
          </w:p>
        </w:tc>
        <w:tc>
          <w:tcPr>
            <w:tcW w:w="2592" w:type="dxa"/>
            <w:vMerge w:val="restart"/>
            <w:tcMar>
              <w:top w:w="100" w:type="dxa"/>
              <w:left w:w="100" w:type="dxa"/>
              <w:bottom w:w="100" w:type="dxa"/>
              <w:right w:w="100" w:type="dxa"/>
            </w:tcMar>
          </w:tcPr>
          <w:p w:rsidR="006E0C3E" w14:paraId="26F7DB8D" w14:textId="77777777">
            <w:r>
              <w:rPr>
                <w:b/>
                <w:sz w:val="24"/>
              </w:rPr>
              <w:t>VARIABLE</w:t>
            </w:r>
          </w:p>
        </w:tc>
      </w:tr>
      <w:tr w14:paraId="338DC84D" w14:textId="77777777">
        <w:tblPrEx>
          <w:tblW w:w="0" w:type="auto"/>
          <w:tblLook w:val="04A0"/>
        </w:tblPrEx>
        <w:trPr>
          <w:trHeight w:val="269"/>
        </w:trPr>
        <w:tc>
          <w:tcPr>
            <w:tcW w:w="2592" w:type="dxa"/>
            <w:vMerge/>
            <w:tcMar>
              <w:top w:w="100" w:type="dxa"/>
              <w:left w:w="100" w:type="dxa"/>
              <w:bottom w:w="100" w:type="dxa"/>
              <w:right w:w="100" w:type="dxa"/>
            </w:tcMar>
          </w:tcPr>
          <w:p w:rsidR="006E0C3E" w14:paraId="765BD9E3" w14:textId="77777777"/>
        </w:tc>
        <w:tc>
          <w:tcPr>
            <w:tcW w:w="3888" w:type="dxa"/>
            <w:vMerge w:val="restart"/>
            <w:tcMar>
              <w:top w:w="100" w:type="dxa"/>
              <w:left w:w="100" w:type="dxa"/>
              <w:bottom w:w="100" w:type="dxa"/>
              <w:right w:w="100" w:type="dxa"/>
            </w:tcMar>
          </w:tcPr>
          <w:p w:rsidR="006E0C3E" w14:paraId="3CC2C5E3" w14:textId="77777777">
            <w:r>
              <w:rPr>
                <w:sz w:val="20"/>
              </w:rPr>
              <w:t>Yes</w:t>
            </w:r>
          </w:p>
        </w:tc>
        <w:tc>
          <w:tcPr>
            <w:tcW w:w="3888" w:type="dxa"/>
            <w:vMerge w:val="restart"/>
            <w:tcMar>
              <w:top w:w="100" w:type="dxa"/>
              <w:left w:w="100" w:type="dxa"/>
              <w:bottom w:w="100" w:type="dxa"/>
              <w:right w:w="100" w:type="dxa"/>
            </w:tcMar>
          </w:tcPr>
          <w:p w:rsidR="006E0C3E" w14:paraId="172E6903" w14:textId="77777777">
            <w:r>
              <w:rPr>
                <w:sz w:val="20"/>
              </w:rPr>
              <w:t>1</w:t>
            </w:r>
          </w:p>
        </w:tc>
        <w:tc>
          <w:tcPr>
            <w:tcW w:w="2592" w:type="dxa"/>
            <w:vMerge w:val="restart"/>
            <w:tcMar>
              <w:top w:w="100" w:type="dxa"/>
              <w:left w:w="100" w:type="dxa"/>
              <w:bottom w:w="100" w:type="dxa"/>
              <w:right w:w="100" w:type="dxa"/>
            </w:tcMar>
          </w:tcPr>
          <w:p w:rsidR="006E0C3E" w14:paraId="6A7F5FDE" w14:textId="77777777"/>
        </w:tc>
      </w:tr>
      <w:tr w14:paraId="18F96302" w14:textId="77777777">
        <w:tblPrEx>
          <w:tblW w:w="0" w:type="auto"/>
          <w:tblLook w:val="04A0"/>
        </w:tblPrEx>
        <w:trPr>
          <w:trHeight w:val="269"/>
        </w:trPr>
        <w:tc>
          <w:tcPr>
            <w:tcW w:w="2592" w:type="dxa"/>
            <w:vMerge/>
            <w:tcMar>
              <w:top w:w="100" w:type="dxa"/>
              <w:left w:w="100" w:type="dxa"/>
              <w:bottom w:w="100" w:type="dxa"/>
              <w:right w:w="100" w:type="dxa"/>
            </w:tcMar>
          </w:tcPr>
          <w:p w:rsidR="006E0C3E" w14:paraId="614A0717" w14:textId="77777777"/>
        </w:tc>
        <w:tc>
          <w:tcPr>
            <w:tcW w:w="3888" w:type="dxa"/>
            <w:vMerge w:val="restart"/>
            <w:tcMar>
              <w:top w:w="100" w:type="dxa"/>
              <w:left w:w="100" w:type="dxa"/>
              <w:bottom w:w="100" w:type="dxa"/>
              <w:right w:w="100" w:type="dxa"/>
            </w:tcMar>
          </w:tcPr>
          <w:p w:rsidR="006E0C3E" w14:paraId="6FFEE461" w14:textId="77777777">
            <w:r>
              <w:rPr>
                <w:sz w:val="20"/>
              </w:rPr>
              <w:t>No</w:t>
            </w:r>
          </w:p>
        </w:tc>
        <w:tc>
          <w:tcPr>
            <w:tcW w:w="3888" w:type="dxa"/>
            <w:vMerge w:val="restart"/>
            <w:tcMar>
              <w:top w:w="100" w:type="dxa"/>
              <w:left w:w="100" w:type="dxa"/>
              <w:bottom w:w="100" w:type="dxa"/>
              <w:right w:w="100" w:type="dxa"/>
            </w:tcMar>
          </w:tcPr>
          <w:p w:rsidR="006E0C3E" w14:paraId="208C5414" w14:textId="77777777">
            <w:r>
              <w:rPr>
                <w:sz w:val="20"/>
              </w:rPr>
              <w:t>2</w:t>
            </w:r>
          </w:p>
        </w:tc>
        <w:tc>
          <w:tcPr>
            <w:tcW w:w="2592" w:type="dxa"/>
            <w:vMerge w:val="restart"/>
            <w:tcMar>
              <w:top w:w="100" w:type="dxa"/>
              <w:left w:w="100" w:type="dxa"/>
              <w:bottom w:w="100" w:type="dxa"/>
              <w:right w:w="100" w:type="dxa"/>
            </w:tcMar>
          </w:tcPr>
          <w:p w:rsidR="006E0C3E" w14:paraId="42823A0A" w14:textId="77777777"/>
        </w:tc>
      </w:tr>
      <w:tr w14:paraId="774EA78A" w14:textId="77777777">
        <w:tblPrEx>
          <w:tblW w:w="0" w:type="auto"/>
          <w:tblLook w:val="04A0"/>
        </w:tblPrEx>
        <w:trPr>
          <w:trHeight w:val="269"/>
        </w:trPr>
        <w:tc>
          <w:tcPr>
            <w:tcW w:w="2592" w:type="dxa"/>
            <w:vMerge/>
            <w:tcMar>
              <w:top w:w="100" w:type="dxa"/>
              <w:left w:w="100" w:type="dxa"/>
              <w:bottom w:w="100" w:type="dxa"/>
              <w:right w:w="100" w:type="dxa"/>
            </w:tcMar>
          </w:tcPr>
          <w:p w:rsidR="006E0C3E" w14:paraId="3258013E" w14:textId="77777777"/>
        </w:tc>
        <w:tc>
          <w:tcPr>
            <w:tcW w:w="3888" w:type="dxa"/>
            <w:vMerge w:val="restart"/>
            <w:tcMar>
              <w:top w:w="100" w:type="dxa"/>
              <w:left w:w="100" w:type="dxa"/>
              <w:bottom w:w="100" w:type="dxa"/>
              <w:right w:w="100" w:type="dxa"/>
            </w:tcMar>
          </w:tcPr>
          <w:p w:rsidR="006E0C3E" w14:paraId="7534863B" w14:textId="77777777">
            <w:r>
              <w:rPr>
                <w:sz w:val="20"/>
              </w:rPr>
              <w:t>Don't Know</w:t>
            </w:r>
          </w:p>
        </w:tc>
        <w:tc>
          <w:tcPr>
            <w:tcW w:w="3888" w:type="dxa"/>
            <w:vMerge w:val="restart"/>
            <w:tcMar>
              <w:top w:w="100" w:type="dxa"/>
              <w:left w:w="100" w:type="dxa"/>
              <w:bottom w:w="100" w:type="dxa"/>
              <w:right w:w="100" w:type="dxa"/>
            </w:tcMar>
          </w:tcPr>
          <w:p w:rsidR="006E0C3E" w14:paraId="7B0E760C" w14:textId="77777777">
            <w:r>
              <w:rPr>
                <w:sz w:val="20"/>
              </w:rPr>
              <w:t>-2</w:t>
            </w:r>
          </w:p>
        </w:tc>
        <w:tc>
          <w:tcPr>
            <w:tcW w:w="2592" w:type="dxa"/>
            <w:vMerge w:val="restart"/>
            <w:tcMar>
              <w:top w:w="100" w:type="dxa"/>
              <w:left w:w="100" w:type="dxa"/>
              <w:bottom w:w="100" w:type="dxa"/>
              <w:right w:w="100" w:type="dxa"/>
            </w:tcMar>
          </w:tcPr>
          <w:p w:rsidR="006E0C3E" w14:paraId="74D3AADC" w14:textId="77777777"/>
        </w:tc>
      </w:tr>
      <w:tr w14:paraId="2A8A1B68" w14:textId="77777777">
        <w:tblPrEx>
          <w:tblW w:w="0" w:type="auto"/>
          <w:tblLook w:val="04A0"/>
        </w:tblPrEx>
        <w:trPr>
          <w:trHeight w:val="269"/>
        </w:trPr>
        <w:tc>
          <w:tcPr>
            <w:tcW w:w="2592" w:type="dxa"/>
            <w:vMerge/>
            <w:tcMar>
              <w:top w:w="100" w:type="dxa"/>
              <w:left w:w="100" w:type="dxa"/>
              <w:bottom w:w="100" w:type="dxa"/>
              <w:right w:w="100" w:type="dxa"/>
            </w:tcMar>
          </w:tcPr>
          <w:p w:rsidR="006E0C3E" w14:paraId="1F7E4F72" w14:textId="77777777"/>
        </w:tc>
        <w:tc>
          <w:tcPr>
            <w:tcW w:w="3888" w:type="dxa"/>
            <w:tcMar>
              <w:top w:w="100" w:type="dxa"/>
              <w:left w:w="100" w:type="dxa"/>
              <w:bottom w:w="100" w:type="dxa"/>
              <w:right w:w="100" w:type="dxa"/>
            </w:tcMar>
          </w:tcPr>
          <w:p w:rsidR="006E0C3E" w14:paraId="4BBA9B0F" w14:textId="77777777">
            <w:r>
              <w:rPr>
                <w:sz w:val="20"/>
              </w:rPr>
              <w:t>Refuse</w:t>
            </w:r>
          </w:p>
        </w:tc>
        <w:tc>
          <w:tcPr>
            <w:tcW w:w="3888" w:type="dxa"/>
            <w:tcMar>
              <w:top w:w="100" w:type="dxa"/>
              <w:left w:w="100" w:type="dxa"/>
              <w:bottom w:w="100" w:type="dxa"/>
              <w:right w:w="100" w:type="dxa"/>
            </w:tcMar>
          </w:tcPr>
          <w:p w:rsidR="006E0C3E" w14:paraId="50DB75B3" w14:textId="77777777">
            <w:r>
              <w:rPr>
                <w:sz w:val="20"/>
              </w:rPr>
              <w:t>-3</w:t>
            </w:r>
          </w:p>
        </w:tc>
        <w:tc>
          <w:tcPr>
            <w:tcW w:w="2592" w:type="dxa"/>
            <w:tcMar>
              <w:top w:w="100" w:type="dxa"/>
              <w:left w:w="100" w:type="dxa"/>
              <w:bottom w:w="100" w:type="dxa"/>
              <w:right w:w="100" w:type="dxa"/>
            </w:tcMar>
          </w:tcPr>
          <w:p w:rsidR="006E0C3E" w14:paraId="0E3F3969" w14:textId="77777777"/>
        </w:tc>
      </w:tr>
    </w:tbl>
    <w:p w:rsidR="006E0C3E" w14:paraId="0F4A2958" w14:textId="77777777"/>
    <w:tbl>
      <w:tblPr>
        <w:tblStyle w:val="TableGrid"/>
        <w:tblW w:w="0" w:type="auto"/>
        <w:tblLook w:val="04A0"/>
      </w:tblPr>
      <w:tblGrid>
        <w:gridCol w:w="2591"/>
        <w:gridCol w:w="5180"/>
        <w:gridCol w:w="5179"/>
      </w:tblGrid>
      <w:tr w14:paraId="24DEA1C4"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6E0C3E" w14:paraId="2B20D02A" w14:textId="77777777">
            <w:r>
              <w:rPr>
                <w:b/>
                <w:sz w:val="30"/>
              </w:rPr>
              <w:t xml:space="preserve">BLOCK: BLKLABOR_FORCE / BLOCK: </w:t>
            </w:r>
            <w:r>
              <w:rPr>
                <w:b/>
                <w:sz w:val="30"/>
              </w:rPr>
              <w:t>BLKLABOR_FORCE-BLKLABOR_FORCE_PERSON / BLOCK: BLKLABOR_FORCE-BLKLABOR_FORCE_PERSON-BEARNINGS / SCREEN: SC_ERNH2D / QUESTION: ERNH2D_CPS (STANDARD)</w:t>
            </w:r>
          </w:p>
        </w:tc>
      </w:tr>
      <w:tr w14:paraId="28B478C7"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0BF0B320" w14:textId="77777777">
            <w:r>
              <w:rPr>
                <w:b/>
                <w:sz w:val="24"/>
              </w:rPr>
              <w:t>ATTRIBUTE NAME</w:t>
            </w:r>
          </w:p>
        </w:tc>
        <w:tc>
          <w:tcPr>
            <w:tcW w:w="10368" w:type="dxa"/>
            <w:gridSpan w:val="2"/>
            <w:vMerge w:val="restart"/>
            <w:tcMar>
              <w:top w:w="100" w:type="dxa"/>
              <w:left w:w="100" w:type="dxa"/>
              <w:bottom w:w="100" w:type="dxa"/>
              <w:right w:w="100" w:type="dxa"/>
            </w:tcMar>
          </w:tcPr>
          <w:p w:rsidR="006E0C3E" w14:paraId="2C147AB7" w14:textId="77777777">
            <w:r>
              <w:rPr>
                <w:b/>
                <w:sz w:val="24"/>
              </w:rPr>
              <w:t>VALUE</w:t>
            </w:r>
          </w:p>
        </w:tc>
      </w:tr>
      <w:tr w14:paraId="2FCA5FD7"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E8A29E9" w14:textId="77777777">
            <w:r>
              <w:rPr>
                <w:sz w:val="20"/>
              </w:rPr>
              <w:t>CAPI QUESTION WORDING</w:t>
            </w:r>
          </w:p>
        </w:tc>
        <w:tc>
          <w:tcPr>
            <w:tcW w:w="10368" w:type="dxa"/>
            <w:gridSpan w:val="2"/>
            <w:vMerge w:val="restart"/>
            <w:tcMar>
              <w:top w:w="100" w:type="dxa"/>
              <w:left w:w="100" w:type="dxa"/>
              <w:bottom w:w="100" w:type="dxa"/>
              <w:right w:w="100" w:type="dxa"/>
            </w:tcMar>
          </w:tcPr>
          <w:p w:rsidR="006E0C3E" w14:paraId="05768B4B" w14:textId="77777777">
            <w:r>
              <w:rPr>
                <w:sz w:val="20"/>
              </w:rPr>
              <w:t xml:space="preserve">^EX_OVERTIME ^WHAT is ^HISHER hourly rate of pay on </w:t>
            </w:r>
            <w:r>
              <w:rPr>
                <w:sz w:val="20"/>
              </w:rPr>
              <w:t>^THIS_MAIN?</w:t>
            </w:r>
          </w:p>
        </w:tc>
      </w:tr>
      <w:tr w14:paraId="45FAB095"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01CB794D" w14:textId="77777777">
            <w:r>
              <w:rPr>
                <w:b/>
                <w:sz w:val="24"/>
              </w:rPr>
              <w:t>FILL</w:t>
            </w:r>
          </w:p>
        </w:tc>
        <w:tc>
          <w:tcPr>
            <w:tcW w:w="5184" w:type="dxa"/>
            <w:vMerge w:val="restart"/>
            <w:tcMar>
              <w:top w:w="100" w:type="dxa"/>
              <w:left w:w="100" w:type="dxa"/>
              <w:bottom w:w="100" w:type="dxa"/>
              <w:right w:w="100" w:type="dxa"/>
            </w:tcMar>
          </w:tcPr>
          <w:p w:rsidR="006E0C3E" w14:paraId="75F9294E" w14:textId="77777777">
            <w:r>
              <w:rPr>
                <w:b/>
                <w:sz w:val="24"/>
              </w:rPr>
              <w:t>CONDITION</w:t>
            </w:r>
          </w:p>
        </w:tc>
        <w:tc>
          <w:tcPr>
            <w:tcW w:w="5184" w:type="dxa"/>
            <w:vMerge w:val="restart"/>
            <w:tcMar>
              <w:top w:w="100" w:type="dxa"/>
              <w:left w:w="100" w:type="dxa"/>
              <w:bottom w:w="100" w:type="dxa"/>
              <w:right w:w="100" w:type="dxa"/>
            </w:tcMar>
          </w:tcPr>
          <w:p w:rsidR="006E0C3E" w14:paraId="72B2873A" w14:textId="77777777">
            <w:r>
              <w:rPr>
                <w:b/>
                <w:sz w:val="24"/>
              </w:rPr>
              <w:t>VALUE</w:t>
            </w:r>
          </w:p>
        </w:tc>
      </w:tr>
      <w:tr w14:paraId="58D1407C"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3D552F5A" w14:textId="77777777">
            <w:r>
              <w:rPr>
                <w:b/>
                <w:sz w:val="24"/>
              </w:rPr>
              <w:t>EX_OVERTIME</w:t>
            </w:r>
          </w:p>
        </w:tc>
        <w:tc>
          <w:tcPr>
            <w:tcW w:w="5184" w:type="dxa"/>
            <w:vMerge w:val="restart"/>
            <w:tcMar>
              <w:top w:w="100" w:type="dxa"/>
              <w:left w:w="100" w:type="dxa"/>
              <w:bottom w:w="100" w:type="dxa"/>
              <w:right w:w="100" w:type="dxa"/>
            </w:tcMar>
          </w:tcPr>
          <w:p w:rsidR="006E0C3E" w14:paraId="080666C4" w14:textId="77777777">
            <w:r>
              <w:rPr>
                <w:sz w:val="20"/>
              </w:rPr>
              <w:t>PUERNUOT=="1"</w:t>
            </w:r>
          </w:p>
        </w:tc>
        <w:tc>
          <w:tcPr>
            <w:tcW w:w="5184" w:type="dxa"/>
            <w:vMerge w:val="restart"/>
            <w:tcMar>
              <w:top w:w="100" w:type="dxa"/>
              <w:left w:w="100" w:type="dxa"/>
              <w:bottom w:w="100" w:type="dxa"/>
              <w:right w:w="100" w:type="dxa"/>
            </w:tcMar>
          </w:tcPr>
          <w:p w:rsidR="006E0C3E" w14:paraId="78A12339" w14:textId="77777777">
            <w:r>
              <w:rPr>
                <w:sz w:val="20"/>
              </w:rPr>
              <w:t>EXCLUDING overtime pay, tips and commissions,</w:t>
            </w:r>
          </w:p>
        </w:tc>
      </w:tr>
      <w:tr w14:paraId="6065A0A6"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6EA3BBC5" w14:textId="77777777">
            <w:r>
              <w:rPr>
                <w:b/>
                <w:sz w:val="24"/>
              </w:rPr>
              <w:t>HISHER</w:t>
            </w:r>
          </w:p>
        </w:tc>
        <w:tc>
          <w:tcPr>
            <w:tcW w:w="5184" w:type="dxa"/>
            <w:vMerge w:val="restart"/>
            <w:tcMar>
              <w:top w:w="100" w:type="dxa"/>
              <w:left w:w="100" w:type="dxa"/>
              <w:bottom w:w="100" w:type="dxa"/>
              <w:right w:w="100" w:type="dxa"/>
            </w:tcMar>
          </w:tcPr>
          <w:p w:rsidR="006E0C3E" w14:paraId="1A6775E5" w14:textId="77777777">
            <w:r>
              <w:rPr>
                <w:sz w:val="20"/>
              </w:rPr>
              <w:t>PULINENO==HURESPLI</w:t>
            </w:r>
          </w:p>
        </w:tc>
        <w:tc>
          <w:tcPr>
            <w:tcW w:w="5184" w:type="dxa"/>
            <w:vMerge w:val="restart"/>
            <w:tcMar>
              <w:top w:w="100" w:type="dxa"/>
              <w:left w:w="100" w:type="dxa"/>
              <w:bottom w:w="100" w:type="dxa"/>
              <w:right w:w="100" w:type="dxa"/>
            </w:tcMar>
          </w:tcPr>
          <w:p w:rsidR="006E0C3E" w14:paraId="0E229974" w14:textId="77777777">
            <w:r>
              <w:rPr>
                <w:sz w:val="20"/>
              </w:rPr>
              <w:t>your</w:t>
            </w:r>
          </w:p>
        </w:tc>
      </w:tr>
      <w:tr w14:paraId="3C2A479D" w14:textId="77777777">
        <w:tblPrEx>
          <w:tblW w:w="0" w:type="auto"/>
          <w:tblLook w:val="04A0"/>
        </w:tblPrEx>
        <w:trPr>
          <w:trHeight w:val="269"/>
        </w:trPr>
        <w:tc>
          <w:tcPr>
            <w:tcW w:w="2592" w:type="dxa"/>
            <w:vMerge/>
            <w:tcMar>
              <w:top w:w="100" w:type="dxa"/>
              <w:left w:w="100" w:type="dxa"/>
              <w:bottom w:w="100" w:type="dxa"/>
              <w:right w:w="100" w:type="dxa"/>
            </w:tcMar>
          </w:tcPr>
          <w:p w:rsidR="006E0C3E" w14:paraId="35D0F246" w14:textId="77777777"/>
        </w:tc>
        <w:tc>
          <w:tcPr>
            <w:tcW w:w="5184" w:type="dxa"/>
            <w:vMerge w:val="restart"/>
            <w:tcMar>
              <w:top w:w="100" w:type="dxa"/>
              <w:left w:w="100" w:type="dxa"/>
              <w:bottom w:w="100" w:type="dxa"/>
              <w:right w:w="100" w:type="dxa"/>
            </w:tcMar>
          </w:tcPr>
          <w:p w:rsidR="006E0C3E" w14:paraId="2BEB2579" w14:textId="77777777">
            <w:r>
              <w:rPr>
                <w:sz w:val="20"/>
              </w:rPr>
              <w:t>PUSEX=="2"</w:t>
            </w:r>
          </w:p>
        </w:tc>
        <w:tc>
          <w:tcPr>
            <w:tcW w:w="5184" w:type="dxa"/>
            <w:vMerge w:val="restart"/>
            <w:tcMar>
              <w:top w:w="100" w:type="dxa"/>
              <w:left w:w="100" w:type="dxa"/>
              <w:bottom w:w="100" w:type="dxa"/>
              <w:right w:w="100" w:type="dxa"/>
            </w:tcMar>
          </w:tcPr>
          <w:p w:rsidR="006E0C3E" w14:paraId="770955B7" w14:textId="77777777">
            <w:r>
              <w:rPr>
                <w:sz w:val="20"/>
              </w:rPr>
              <w:t>her</w:t>
            </w:r>
          </w:p>
        </w:tc>
      </w:tr>
      <w:tr w14:paraId="27339F16" w14:textId="77777777">
        <w:tblPrEx>
          <w:tblW w:w="0" w:type="auto"/>
          <w:tblLook w:val="04A0"/>
        </w:tblPrEx>
        <w:trPr>
          <w:trHeight w:val="269"/>
        </w:trPr>
        <w:tc>
          <w:tcPr>
            <w:tcW w:w="2592" w:type="dxa"/>
            <w:vMerge/>
            <w:tcMar>
              <w:top w:w="100" w:type="dxa"/>
              <w:left w:w="100" w:type="dxa"/>
              <w:bottom w:w="100" w:type="dxa"/>
              <w:right w:w="100" w:type="dxa"/>
            </w:tcMar>
          </w:tcPr>
          <w:p w:rsidR="006E0C3E" w14:paraId="3D0A2EDF" w14:textId="77777777"/>
        </w:tc>
        <w:tc>
          <w:tcPr>
            <w:tcW w:w="5184" w:type="dxa"/>
            <w:vMerge w:val="restart"/>
            <w:tcMar>
              <w:top w:w="100" w:type="dxa"/>
              <w:left w:w="100" w:type="dxa"/>
              <w:bottom w:w="100" w:type="dxa"/>
              <w:right w:w="100" w:type="dxa"/>
            </w:tcMar>
          </w:tcPr>
          <w:p w:rsidR="006E0C3E" w14:paraId="4AB4FCE0" w14:textId="77777777">
            <w:r>
              <w:rPr>
                <w:sz w:val="20"/>
              </w:rPr>
              <w:t>PULINENO!=HURESPLI AND PUSEX!="2"</w:t>
            </w:r>
          </w:p>
        </w:tc>
        <w:tc>
          <w:tcPr>
            <w:tcW w:w="5184" w:type="dxa"/>
            <w:vMerge w:val="restart"/>
            <w:tcMar>
              <w:top w:w="100" w:type="dxa"/>
              <w:left w:w="100" w:type="dxa"/>
              <w:bottom w:w="100" w:type="dxa"/>
              <w:right w:w="100" w:type="dxa"/>
            </w:tcMar>
          </w:tcPr>
          <w:p w:rsidR="006E0C3E" w14:paraId="1C55EB61" w14:textId="77777777">
            <w:r>
              <w:rPr>
                <w:sz w:val="20"/>
              </w:rPr>
              <w:t>his</w:t>
            </w:r>
          </w:p>
        </w:tc>
      </w:tr>
      <w:tr w14:paraId="09C302B6"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026AE756" w14:textId="77777777">
            <w:r>
              <w:rPr>
                <w:b/>
                <w:sz w:val="24"/>
              </w:rPr>
              <w:t>THIS_MAIN</w:t>
            </w:r>
          </w:p>
        </w:tc>
        <w:tc>
          <w:tcPr>
            <w:tcW w:w="5184" w:type="dxa"/>
            <w:vMerge w:val="restart"/>
            <w:tcMar>
              <w:top w:w="100" w:type="dxa"/>
              <w:left w:w="100" w:type="dxa"/>
              <w:bottom w:w="100" w:type="dxa"/>
              <w:right w:w="100" w:type="dxa"/>
            </w:tcMar>
          </w:tcPr>
          <w:p w:rsidR="006E0C3E" w14:paraId="5A3987A3" w14:textId="77777777">
            <w:r>
              <w:rPr>
                <w:sz w:val="20"/>
              </w:rPr>
              <w:t>PUMJ=="1"</w:t>
            </w:r>
          </w:p>
        </w:tc>
        <w:tc>
          <w:tcPr>
            <w:tcW w:w="5184" w:type="dxa"/>
            <w:vMerge w:val="restart"/>
            <w:tcMar>
              <w:top w:w="100" w:type="dxa"/>
              <w:left w:w="100" w:type="dxa"/>
              <w:bottom w:w="100" w:type="dxa"/>
              <w:right w:w="100" w:type="dxa"/>
            </w:tcMar>
          </w:tcPr>
          <w:p w:rsidR="006E0C3E" w14:paraId="6C15574C" w14:textId="77777777">
            <w:r>
              <w:rPr>
                <w:sz w:val="20"/>
              </w:rPr>
              <w:t>^HISHER MAIN job</w:t>
            </w:r>
          </w:p>
        </w:tc>
      </w:tr>
      <w:tr w14:paraId="2B0415E7" w14:textId="77777777">
        <w:tblPrEx>
          <w:tblW w:w="0" w:type="auto"/>
          <w:tblLook w:val="04A0"/>
        </w:tblPrEx>
        <w:trPr>
          <w:trHeight w:val="269"/>
        </w:trPr>
        <w:tc>
          <w:tcPr>
            <w:tcW w:w="2592" w:type="dxa"/>
            <w:vMerge/>
            <w:tcMar>
              <w:top w:w="100" w:type="dxa"/>
              <w:left w:w="100" w:type="dxa"/>
              <w:bottom w:w="100" w:type="dxa"/>
              <w:right w:w="100" w:type="dxa"/>
            </w:tcMar>
          </w:tcPr>
          <w:p w:rsidR="006E0C3E" w14:paraId="194BBC96" w14:textId="77777777"/>
        </w:tc>
        <w:tc>
          <w:tcPr>
            <w:tcW w:w="5184" w:type="dxa"/>
            <w:vMerge w:val="restart"/>
            <w:tcMar>
              <w:top w:w="100" w:type="dxa"/>
              <w:left w:w="100" w:type="dxa"/>
              <w:bottom w:w="100" w:type="dxa"/>
              <w:right w:w="100" w:type="dxa"/>
            </w:tcMar>
          </w:tcPr>
          <w:p w:rsidR="006E0C3E" w14:paraId="098E9060" w14:textId="77777777"/>
        </w:tc>
        <w:tc>
          <w:tcPr>
            <w:tcW w:w="5184" w:type="dxa"/>
            <w:vMerge w:val="restart"/>
            <w:tcMar>
              <w:top w:w="100" w:type="dxa"/>
              <w:left w:w="100" w:type="dxa"/>
              <w:bottom w:w="100" w:type="dxa"/>
              <w:right w:w="100" w:type="dxa"/>
            </w:tcMar>
          </w:tcPr>
          <w:p w:rsidR="006E0C3E" w14:paraId="3D456A19" w14:textId="77777777">
            <w:r>
              <w:rPr>
                <w:sz w:val="20"/>
              </w:rPr>
              <w:t>this job</w:t>
            </w:r>
          </w:p>
        </w:tc>
      </w:tr>
      <w:tr w14:paraId="1CEADFB9"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56C90A12" w14:textId="77777777">
            <w:r>
              <w:rPr>
                <w:b/>
                <w:sz w:val="24"/>
              </w:rPr>
              <w:t>WHAT</w:t>
            </w:r>
          </w:p>
        </w:tc>
        <w:tc>
          <w:tcPr>
            <w:tcW w:w="5184" w:type="dxa"/>
            <w:vMerge w:val="restart"/>
            <w:tcMar>
              <w:top w:w="100" w:type="dxa"/>
              <w:left w:w="100" w:type="dxa"/>
              <w:bottom w:w="100" w:type="dxa"/>
              <w:right w:w="100" w:type="dxa"/>
            </w:tcMar>
          </w:tcPr>
          <w:p w:rsidR="006E0C3E" w14:paraId="7994357E" w14:textId="77777777">
            <w:r>
              <w:rPr>
                <w:sz w:val="20"/>
              </w:rPr>
              <w:t>PUERNUOT=="1"</w:t>
            </w:r>
          </w:p>
        </w:tc>
        <w:tc>
          <w:tcPr>
            <w:tcW w:w="5184" w:type="dxa"/>
            <w:vMerge w:val="restart"/>
            <w:tcMar>
              <w:top w:w="100" w:type="dxa"/>
              <w:left w:w="100" w:type="dxa"/>
              <w:bottom w:w="100" w:type="dxa"/>
              <w:right w:w="100" w:type="dxa"/>
            </w:tcMar>
          </w:tcPr>
          <w:p w:rsidR="006E0C3E" w14:paraId="45D524A0" w14:textId="77777777">
            <w:r>
              <w:rPr>
                <w:sz w:val="20"/>
              </w:rPr>
              <w:t>what</w:t>
            </w:r>
          </w:p>
        </w:tc>
      </w:tr>
      <w:tr w14:paraId="08B665B6" w14:textId="77777777">
        <w:tblPrEx>
          <w:tblW w:w="0" w:type="auto"/>
          <w:tblLook w:val="04A0"/>
        </w:tblPrEx>
        <w:trPr>
          <w:trHeight w:val="269"/>
        </w:trPr>
        <w:tc>
          <w:tcPr>
            <w:tcW w:w="2592" w:type="dxa"/>
            <w:vMerge/>
            <w:tcMar>
              <w:top w:w="100" w:type="dxa"/>
              <w:left w:w="100" w:type="dxa"/>
              <w:bottom w:w="100" w:type="dxa"/>
              <w:right w:w="100" w:type="dxa"/>
            </w:tcMar>
          </w:tcPr>
          <w:p w:rsidR="006E0C3E" w14:paraId="79958EA0" w14:textId="77777777"/>
        </w:tc>
        <w:tc>
          <w:tcPr>
            <w:tcW w:w="5184" w:type="dxa"/>
            <w:tcMar>
              <w:top w:w="100" w:type="dxa"/>
              <w:left w:w="100" w:type="dxa"/>
              <w:bottom w:w="100" w:type="dxa"/>
              <w:right w:w="100" w:type="dxa"/>
            </w:tcMar>
          </w:tcPr>
          <w:p w:rsidR="006E0C3E" w14:paraId="798D88D5" w14:textId="77777777"/>
        </w:tc>
        <w:tc>
          <w:tcPr>
            <w:tcW w:w="5184" w:type="dxa"/>
            <w:tcMar>
              <w:top w:w="100" w:type="dxa"/>
              <w:left w:w="100" w:type="dxa"/>
              <w:bottom w:w="100" w:type="dxa"/>
              <w:right w:w="100" w:type="dxa"/>
            </w:tcMar>
          </w:tcPr>
          <w:p w:rsidR="006E0C3E" w14:paraId="45C74532" w14:textId="77777777">
            <w:r>
              <w:rPr>
                <w:sz w:val="20"/>
              </w:rPr>
              <w:t>What</w:t>
            </w:r>
          </w:p>
        </w:tc>
      </w:tr>
    </w:tbl>
    <w:p w:rsidR="006E0C3E" w14:paraId="5868A2B9" w14:textId="77777777"/>
    <w:tbl>
      <w:tblPr>
        <w:tblStyle w:val="TableGrid"/>
        <w:tblW w:w="0" w:type="auto"/>
        <w:tblLook w:val="04A0"/>
      </w:tblPr>
      <w:tblGrid>
        <w:gridCol w:w="2591"/>
        <w:gridCol w:w="10359"/>
      </w:tblGrid>
      <w:tr w14:paraId="0A7B47B4" w14:textId="77777777">
        <w:tblPrEx>
          <w:tblW w:w="0" w:type="auto"/>
          <w:tblLook w:val="04A0"/>
        </w:tblPrEx>
        <w:trPr>
          <w:trHeight w:val="269"/>
        </w:trPr>
        <w:tc>
          <w:tcPr>
            <w:tcW w:w="12960" w:type="dxa"/>
            <w:gridSpan w:val="2"/>
            <w:vMerge w:val="restart"/>
            <w:tcMar>
              <w:top w:w="100" w:type="dxa"/>
              <w:left w:w="100" w:type="dxa"/>
              <w:bottom w:w="100" w:type="dxa"/>
              <w:right w:w="100" w:type="dxa"/>
            </w:tcMar>
          </w:tcPr>
          <w:p w:rsidR="006E0C3E" w14:paraId="41378878" w14:textId="77777777">
            <w:r>
              <w:rPr>
                <w:b/>
                <w:sz w:val="30"/>
              </w:rPr>
              <w:t>BLOCK: BLKLABOR_FORCE / BLOCK: BLKLABOR_FORCE-BLKLABOR_FORCE_PERSON / BLOCK: BLKLABOR_FORCE-BLKLABOR_FORCE_PERSON-BEARNINGS / SCREEN: SC_ERNH2D / QUESTION: ERNH2D_CPS / RESPONSE: RERNH2D_CPS (STANDARD, CURRENCY)</w:t>
            </w:r>
          </w:p>
        </w:tc>
      </w:tr>
      <w:tr w14:paraId="6CE8128B"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367A6B48" w14:textId="77777777">
            <w:r>
              <w:rPr>
                <w:b/>
                <w:sz w:val="24"/>
              </w:rPr>
              <w:t>ATTRIBUTE NAME</w:t>
            </w:r>
          </w:p>
        </w:tc>
        <w:tc>
          <w:tcPr>
            <w:tcW w:w="10368" w:type="dxa"/>
            <w:vMerge w:val="restart"/>
            <w:tcMar>
              <w:top w:w="100" w:type="dxa"/>
              <w:left w:w="100" w:type="dxa"/>
              <w:bottom w:w="100" w:type="dxa"/>
              <w:right w:w="100" w:type="dxa"/>
            </w:tcMar>
          </w:tcPr>
          <w:p w:rsidR="006E0C3E" w14:paraId="1172670D" w14:textId="77777777">
            <w:r>
              <w:rPr>
                <w:b/>
                <w:sz w:val="24"/>
              </w:rPr>
              <w:t>VALUE</w:t>
            </w:r>
          </w:p>
        </w:tc>
      </w:tr>
      <w:tr w14:paraId="108C0D40"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E1C60E0" w14:textId="77777777">
            <w:r>
              <w:rPr>
                <w:sz w:val="20"/>
              </w:rPr>
              <w:t>RESPONSE VARIABLE</w:t>
            </w:r>
          </w:p>
        </w:tc>
        <w:tc>
          <w:tcPr>
            <w:tcW w:w="10368" w:type="dxa"/>
            <w:vMerge w:val="restart"/>
            <w:tcMar>
              <w:top w:w="100" w:type="dxa"/>
              <w:left w:w="100" w:type="dxa"/>
              <w:bottom w:w="100" w:type="dxa"/>
              <w:right w:w="100" w:type="dxa"/>
            </w:tcMar>
          </w:tcPr>
          <w:p w:rsidR="006E0C3E" w14:paraId="41BD26F3" w14:textId="77777777">
            <w:r>
              <w:rPr>
                <w:sz w:val="20"/>
              </w:rPr>
              <w:t>PUERNH2</w:t>
            </w:r>
          </w:p>
        </w:tc>
      </w:tr>
      <w:tr w14:paraId="176AA902"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67E502F9" w14:textId="77777777">
            <w:r>
              <w:rPr>
                <w:sz w:val="20"/>
              </w:rPr>
              <w:t>POSITIONING</w:t>
            </w:r>
          </w:p>
        </w:tc>
        <w:tc>
          <w:tcPr>
            <w:tcW w:w="10368" w:type="dxa"/>
            <w:vMerge w:val="restart"/>
            <w:tcMar>
              <w:top w:w="100" w:type="dxa"/>
              <w:left w:w="100" w:type="dxa"/>
              <w:bottom w:w="100" w:type="dxa"/>
              <w:right w:w="100" w:type="dxa"/>
            </w:tcMar>
          </w:tcPr>
          <w:p w:rsidR="006E0C3E" w14:paraId="57B00989" w14:textId="77777777">
            <w:r>
              <w:rPr>
                <w:sz w:val="20"/>
              </w:rPr>
              <w:t>Vertical</w:t>
            </w:r>
          </w:p>
        </w:tc>
      </w:tr>
      <w:tr w14:paraId="298A6336"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1E27C34" w14:textId="77777777">
            <w:r>
              <w:rPr>
                <w:sz w:val="20"/>
              </w:rPr>
              <w:t>MAX LENGTH</w:t>
            </w:r>
          </w:p>
        </w:tc>
        <w:tc>
          <w:tcPr>
            <w:tcW w:w="10368" w:type="dxa"/>
            <w:vMerge w:val="restart"/>
            <w:tcMar>
              <w:top w:w="100" w:type="dxa"/>
              <w:left w:w="100" w:type="dxa"/>
              <w:bottom w:w="100" w:type="dxa"/>
              <w:right w:w="100" w:type="dxa"/>
            </w:tcMar>
          </w:tcPr>
          <w:p w:rsidR="006E0C3E" w14:paraId="18C3C5DD" w14:textId="77777777">
            <w:r>
              <w:rPr>
                <w:sz w:val="20"/>
              </w:rPr>
              <w:t>5</w:t>
            </w:r>
          </w:p>
        </w:tc>
      </w:tr>
      <w:tr w14:paraId="618C62A0"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3D0CE3BC" w14:textId="77777777">
            <w:r>
              <w:rPr>
                <w:sz w:val="20"/>
              </w:rPr>
              <w:t>NUMBER OF DECIMAL PLACES</w:t>
            </w:r>
          </w:p>
        </w:tc>
        <w:tc>
          <w:tcPr>
            <w:tcW w:w="10368" w:type="dxa"/>
            <w:vMerge w:val="restart"/>
            <w:tcMar>
              <w:top w:w="100" w:type="dxa"/>
              <w:left w:w="100" w:type="dxa"/>
              <w:bottom w:w="100" w:type="dxa"/>
              <w:right w:w="100" w:type="dxa"/>
            </w:tcMar>
          </w:tcPr>
          <w:p w:rsidR="006E0C3E" w14:paraId="32898A53" w14:textId="77777777">
            <w:r>
              <w:rPr>
                <w:sz w:val="20"/>
              </w:rPr>
              <w:t>2</w:t>
            </w:r>
          </w:p>
        </w:tc>
      </w:tr>
      <w:tr w14:paraId="40609E37"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61B0711C" w14:textId="77777777">
            <w:r>
              <w:rPr>
                <w:sz w:val="20"/>
              </w:rPr>
              <w:t>MINIMUM VALUE</w:t>
            </w:r>
          </w:p>
        </w:tc>
        <w:tc>
          <w:tcPr>
            <w:tcW w:w="10368" w:type="dxa"/>
            <w:vMerge w:val="restart"/>
            <w:tcMar>
              <w:top w:w="100" w:type="dxa"/>
              <w:left w:w="100" w:type="dxa"/>
              <w:bottom w:w="100" w:type="dxa"/>
              <w:right w:w="100" w:type="dxa"/>
            </w:tcMar>
          </w:tcPr>
          <w:p w:rsidR="006E0C3E" w14:paraId="48F028F8" w14:textId="77777777">
            <w:r>
              <w:rPr>
                <w:sz w:val="20"/>
              </w:rPr>
              <w:t>0</w:t>
            </w:r>
          </w:p>
        </w:tc>
      </w:tr>
      <w:tr w14:paraId="341C20BF"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55A281F1" w14:textId="77777777">
            <w:r>
              <w:rPr>
                <w:sz w:val="20"/>
              </w:rPr>
              <w:t>MAXIMUM VALUE</w:t>
            </w:r>
          </w:p>
        </w:tc>
        <w:tc>
          <w:tcPr>
            <w:tcW w:w="10368" w:type="dxa"/>
            <w:vMerge w:val="restart"/>
            <w:tcMar>
              <w:top w:w="100" w:type="dxa"/>
              <w:left w:w="100" w:type="dxa"/>
              <w:bottom w:w="100" w:type="dxa"/>
              <w:right w:w="100" w:type="dxa"/>
            </w:tcMar>
          </w:tcPr>
          <w:p w:rsidR="006E0C3E" w14:paraId="565FCBD9" w14:textId="77777777">
            <w:r>
              <w:rPr>
                <w:sz w:val="20"/>
              </w:rPr>
              <w:t>99.99</w:t>
            </w:r>
          </w:p>
        </w:tc>
      </w:tr>
      <w:tr w14:paraId="5DE50845"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3620FBDB" w14:textId="77777777">
            <w:r>
              <w:rPr>
                <w:sz w:val="20"/>
              </w:rPr>
              <w:t>RESPONSE FIELD LABEL</w:t>
            </w:r>
          </w:p>
        </w:tc>
        <w:tc>
          <w:tcPr>
            <w:tcW w:w="10368" w:type="dxa"/>
            <w:vMerge w:val="restart"/>
            <w:tcMar>
              <w:top w:w="100" w:type="dxa"/>
              <w:left w:w="100" w:type="dxa"/>
              <w:bottom w:w="100" w:type="dxa"/>
              <w:right w:w="100" w:type="dxa"/>
            </w:tcMar>
          </w:tcPr>
          <w:p w:rsidR="006E0C3E" w14:paraId="2A6ACA71" w14:textId="77777777">
            <w:r>
              <w:rPr>
                <w:sz w:val="20"/>
              </w:rPr>
              <w:t>$</w:t>
            </w:r>
          </w:p>
        </w:tc>
      </w:tr>
      <w:tr w14:paraId="4B5C7460"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367B3A40" w14:textId="77777777">
            <w:r>
              <w:rPr>
                <w:sz w:val="20"/>
              </w:rPr>
              <w:t>RESPONSE FIELD LABEL DISPLAY</w:t>
            </w:r>
          </w:p>
        </w:tc>
        <w:tc>
          <w:tcPr>
            <w:tcW w:w="10368" w:type="dxa"/>
            <w:vMerge w:val="restart"/>
            <w:tcMar>
              <w:top w:w="100" w:type="dxa"/>
              <w:left w:w="100" w:type="dxa"/>
              <w:bottom w:w="100" w:type="dxa"/>
              <w:right w:w="100" w:type="dxa"/>
            </w:tcMar>
          </w:tcPr>
          <w:p w:rsidR="006E0C3E" w14:paraId="30767468" w14:textId="77777777">
            <w:r>
              <w:rPr>
                <w:sz w:val="20"/>
              </w:rPr>
              <w:t>1</w:t>
            </w:r>
          </w:p>
        </w:tc>
      </w:tr>
      <w:tr w14:paraId="630EB126" w14:textId="77777777">
        <w:tblPrEx>
          <w:tblW w:w="0" w:type="auto"/>
          <w:tblLook w:val="04A0"/>
        </w:tblPrEx>
        <w:trPr>
          <w:trHeight w:val="269"/>
        </w:trPr>
        <w:tc>
          <w:tcPr>
            <w:tcW w:w="2592" w:type="dxa"/>
            <w:tcMar>
              <w:top w:w="100" w:type="dxa"/>
              <w:left w:w="100" w:type="dxa"/>
              <w:bottom w:w="100" w:type="dxa"/>
              <w:right w:w="100" w:type="dxa"/>
            </w:tcMar>
          </w:tcPr>
          <w:p w:rsidR="006E0C3E" w14:paraId="34E9625D" w14:textId="77777777">
            <w:r>
              <w:rPr>
                <w:sz w:val="20"/>
              </w:rPr>
              <w:t>RESPONSE FIELD LABEL POSITION</w:t>
            </w:r>
          </w:p>
        </w:tc>
        <w:tc>
          <w:tcPr>
            <w:tcW w:w="10368" w:type="dxa"/>
            <w:tcMar>
              <w:top w:w="100" w:type="dxa"/>
              <w:left w:w="100" w:type="dxa"/>
              <w:bottom w:w="100" w:type="dxa"/>
              <w:right w:w="100" w:type="dxa"/>
            </w:tcMar>
          </w:tcPr>
          <w:p w:rsidR="006E0C3E" w14:paraId="786F5B4E" w14:textId="77777777">
            <w:r>
              <w:rPr>
                <w:sz w:val="20"/>
              </w:rPr>
              <w:t>Left</w:t>
            </w:r>
          </w:p>
        </w:tc>
      </w:tr>
    </w:tbl>
    <w:p w:rsidR="006E0C3E" w14:paraId="45AEFBB6" w14:textId="77777777"/>
    <w:tbl>
      <w:tblPr>
        <w:tblStyle w:val="TableGrid"/>
        <w:tblW w:w="0" w:type="auto"/>
        <w:tblLook w:val="04A0"/>
      </w:tblPr>
      <w:tblGrid>
        <w:gridCol w:w="2591"/>
        <w:gridCol w:w="5179"/>
        <w:gridCol w:w="5180"/>
      </w:tblGrid>
      <w:tr w14:paraId="16E30C42"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6E0C3E" w14:paraId="64FB4716" w14:textId="77777777">
            <w:r>
              <w:rPr>
                <w:b/>
                <w:sz w:val="30"/>
              </w:rPr>
              <w:t xml:space="preserve">BLOCK: </w:t>
            </w:r>
            <w:r>
              <w:rPr>
                <w:b/>
                <w:sz w:val="30"/>
              </w:rPr>
              <w:t>BLKLABOR_FORCE / BLOCK: BLKLABOR_FORCE-BLKLABOR_FORCE_PERSON / BLOCK: BLKLABOR_FORCE-BLKLABOR_FORCE_PERSON-BEARNINGS / SCREEN: SC_ERNRG5 / QUESTION: ERNRG5_CPS (STANDARD)</w:t>
            </w:r>
          </w:p>
        </w:tc>
      </w:tr>
      <w:tr w14:paraId="476C01F9"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F59FDB8" w14:textId="77777777">
            <w:r>
              <w:rPr>
                <w:b/>
                <w:sz w:val="24"/>
              </w:rPr>
              <w:t>ATTRIBUTE NAME</w:t>
            </w:r>
          </w:p>
        </w:tc>
        <w:tc>
          <w:tcPr>
            <w:tcW w:w="10368" w:type="dxa"/>
            <w:gridSpan w:val="2"/>
            <w:vMerge w:val="restart"/>
            <w:tcMar>
              <w:top w:w="100" w:type="dxa"/>
              <w:left w:w="100" w:type="dxa"/>
              <w:bottom w:w="100" w:type="dxa"/>
              <w:right w:w="100" w:type="dxa"/>
            </w:tcMar>
          </w:tcPr>
          <w:p w:rsidR="006E0C3E" w14:paraId="5A674918" w14:textId="77777777">
            <w:r>
              <w:rPr>
                <w:b/>
                <w:sz w:val="24"/>
              </w:rPr>
              <w:t>VALUE</w:t>
            </w:r>
          </w:p>
        </w:tc>
      </w:tr>
      <w:tr w14:paraId="1DFD5594"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59488A6" w14:textId="77777777">
            <w:r>
              <w:rPr>
                <w:sz w:val="20"/>
              </w:rPr>
              <w:t>CAPI QUESTION WORDING</w:t>
            </w:r>
          </w:p>
        </w:tc>
        <w:tc>
          <w:tcPr>
            <w:tcW w:w="10368" w:type="dxa"/>
            <w:gridSpan w:val="2"/>
            <w:vMerge w:val="restart"/>
            <w:tcMar>
              <w:top w:w="100" w:type="dxa"/>
              <w:left w:w="100" w:type="dxa"/>
              <w:bottom w:w="100" w:type="dxa"/>
              <w:right w:w="100" w:type="dxa"/>
            </w:tcMar>
          </w:tcPr>
          <w:p w:rsidR="006E0C3E" w14:paraId="7E4AFDF3" w14:textId="77777777">
            <w:r>
              <w:rPr>
                <w:sz w:val="20"/>
              </w:rPr>
              <w:t>&lt;span class="text-interviewer" style="color:blue;"&gt;Do not read to respondent:&lt;/span&gt;&lt;br /&gt; Hourly earnings recorded as: ^ERNH2 hourly Is this entry correct?</w:t>
            </w:r>
          </w:p>
        </w:tc>
      </w:tr>
      <w:tr w14:paraId="7A7FD1A6"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AC8E3D0" w14:textId="77777777">
            <w:r>
              <w:rPr>
                <w:b/>
                <w:sz w:val="24"/>
              </w:rPr>
              <w:t>FILL</w:t>
            </w:r>
          </w:p>
        </w:tc>
        <w:tc>
          <w:tcPr>
            <w:tcW w:w="5184" w:type="dxa"/>
            <w:vMerge w:val="restart"/>
            <w:tcMar>
              <w:top w:w="100" w:type="dxa"/>
              <w:left w:w="100" w:type="dxa"/>
              <w:bottom w:w="100" w:type="dxa"/>
              <w:right w:w="100" w:type="dxa"/>
            </w:tcMar>
          </w:tcPr>
          <w:p w:rsidR="006E0C3E" w14:paraId="27D85C42" w14:textId="77777777">
            <w:r>
              <w:rPr>
                <w:b/>
                <w:sz w:val="24"/>
              </w:rPr>
              <w:t>CONDITION</w:t>
            </w:r>
          </w:p>
        </w:tc>
        <w:tc>
          <w:tcPr>
            <w:tcW w:w="5184" w:type="dxa"/>
            <w:vMerge w:val="restart"/>
            <w:tcMar>
              <w:top w:w="100" w:type="dxa"/>
              <w:left w:w="100" w:type="dxa"/>
              <w:bottom w:w="100" w:type="dxa"/>
              <w:right w:w="100" w:type="dxa"/>
            </w:tcMar>
          </w:tcPr>
          <w:p w:rsidR="006E0C3E" w14:paraId="32582492" w14:textId="77777777">
            <w:r>
              <w:rPr>
                <w:b/>
                <w:sz w:val="24"/>
              </w:rPr>
              <w:t>VALUE</w:t>
            </w:r>
          </w:p>
        </w:tc>
      </w:tr>
      <w:tr w14:paraId="570E45EF" w14:textId="77777777">
        <w:tblPrEx>
          <w:tblW w:w="0" w:type="auto"/>
          <w:tblLook w:val="04A0"/>
        </w:tblPrEx>
        <w:trPr>
          <w:trHeight w:val="269"/>
        </w:trPr>
        <w:tc>
          <w:tcPr>
            <w:tcW w:w="2592" w:type="dxa"/>
            <w:tcMar>
              <w:top w:w="100" w:type="dxa"/>
              <w:left w:w="100" w:type="dxa"/>
              <w:bottom w:w="100" w:type="dxa"/>
              <w:right w:w="100" w:type="dxa"/>
            </w:tcMar>
          </w:tcPr>
          <w:p w:rsidR="006E0C3E" w14:paraId="149ABAA1" w14:textId="77777777">
            <w:r>
              <w:rPr>
                <w:b/>
                <w:sz w:val="24"/>
              </w:rPr>
              <w:t>ERNH2</w:t>
            </w:r>
          </w:p>
        </w:tc>
        <w:tc>
          <w:tcPr>
            <w:tcW w:w="5184" w:type="dxa"/>
            <w:tcMar>
              <w:top w:w="100" w:type="dxa"/>
              <w:left w:w="100" w:type="dxa"/>
              <w:bottom w:w="100" w:type="dxa"/>
              <w:right w:w="100" w:type="dxa"/>
            </w:tcMar>
          </w:tcPr>
          <w:p w:rsidR="006E0C3E" w14:paraId="0EF66691" w14:textId="77777777">
            <w:r>
              <w:rPr>
                <w:sz w:val="20"/>
              </w:rPr>
              <w:t>isNotBlank (PUERNH2)</w:t>
            </w:r>
          </w:p>
        </w:tc>
        <w:tc>
          <w:tcPr>
            <w:tcW w:w="5184" w:type="dxa"/>
            <w:tcMar>
              <w:top w:w="100" w:type="dxa"/>
              <w:left w:w="100" w:type="dxa"/>
              <w:bottom w:w="100" w:type="dxa"/>
              <w:right w:w="100" w:type="dxa"/>
            </w:tcMar>
          </w:tcPr>
          <w:p w:rsidR="006E0C3E" w14:paraId="1DC9855F" w14:textId="77777777">
            <w:r>
              <w:rPr>
                <w:sz w:val="20"/>
              </w:rPr>
              <w:t>{{model.PUERNH2}}</w:t>
            </w:r>
          </w:p>
        </w:tc>
      </w:tr>
    </w:tbl>
    <w:p w:rsidR="006E0C3E" w14:paraId="599DB30C" w14:textId="77777777"/>
    <w:tbl>
      <w:tblPr>
        <w:tblStyle w:val="TableGrid"/>
        <w:tblW w:w="0" w:type="auto"/>
        <w:tblLook w:val="04A0"/>
      </w:tblPr>
      <w:tblGrid>
        <w:gridCol w:w="2590"/>
        <w:gridCol w:w="3885"/>
        <w:gridCol w:w="3885"/>
        <w:gridCol w:w="2590"/>
      </w:tblGrid>
      <w:tr w14:paraId="726DD5EC"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6E0C3E" w14:paraId="11EAA94E" w14:textId="77777777">
            <w:r>
              <w:rPr>
                <w:b/>
                <w:sz w:val="30"/>
              </w:rPr>
              <w:t xml:space="preserve">BLOCK: BLKLABOR_FORCE / BLOCK: </w:t>
            </w:r>
            <w:r>
              <w:rPr>
                <w:b/>
                <w:sz w:val="30"/>
              </w:rPr>
              <w:t>BLKLABOR_FORCE-BLKLABOR_FORCE_PERSON / BLOCK: BLKLABOR_FORCE-BLKLABOR_FORCE_PERSON-BEARNINGS / SCREEN: SC_ERNRG5 / QUESTION: ERNRG5_CPS / RESPONSE: RERNRG5_CPS (STANDARD, RADIOBUTTON)</w:t>
            </w:r>
          </w:p>
        </w:tc>
      </w:tr>
      <w:tr w14:paraId="5BD25B17"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AB4AE99" w14:textId="77777777">
            <w:r>
              <w:rPr>
                <w:b/>
                <w:sz w:val="24"/>
              </w:rPr>
              <w:t>ATTRIBUTE NAME</w:t>
            </w:r>
          </w:p>
        </w:tc>
        <w:tc>
          <w:tcPr>
            <w:tcW w:w="10368" w:type="dxa"/>
            <w:gridSpan w:val="3"/>
            <w:vMerge w:val="restart"/>
            <w:tcMar>
              <w:top w:w="100" w:type="dxa"/>
              <w:left w:w="100" w:type="dxa"/>
              <w:bottom w:w="100" w:type="dxa"/>
              <w:right w:w="100" w:type="dxa"/>
            </w:tcMar>
          </w:tcPr>
          <w:p w:rsidR="006E0C3E" w14:paraId="009B2B22" w14:textId="77777777">
            <w:r>
              <w:rPr>
                <w:b/>
                <w:sz w:val="24"/>
              </w:rPr>
              <w:t>VALUE</w:t>
            </w:r>
          </w:p>
        </w:tc>
      </w:tr>
      <w:tr w14:paraId="4E98F35F"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FFD73D9" w14:textId="77777777">
            <w:r>
              <w:rPr>
                <w:sz w:val="20"/>
              </w:rPr>
              <w:t>RESPONSE VARIABLE</w:t>
            </w:r>
          </w:p>
        </w:tc>
        <w:tc>
          <w:tcPr>
            <w:tcW w:w="10368" w:type="dxa"/>
            <w:gridSpan w:val="3"/>
            <w:vMerge w:val="restart"/>
            <w:tcMar>
              <w:top w:w="100" w:type="dxa"/>
              <w:left w:w="100" w:type="dxa"/>
              <w:bottom w:w="100" w:type="dxa"/>
              <w:right w:w="100" w:type="dxa"/>
            </w:tcMar>
          </w:tcPr>
          <w:p w:rsidR="006E0C3E" w14:paraId="29521FC1" w14:textId="77777777">
            <w:r>
              <w:rPr>
                <w:sz w:val="20"/>
              </w:rPr>
              <w:t>PUERNRG5</w:t>
            </w:r>
          </w:p>
        </w:tc>
      </w:tr>
      <w:tr w14:paraId="096ACDF9"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5CBD6F8F" w14:textId="77777777">
            <w:r>
              <w:rPr>
                <w:sz w:val="20"/>
              </w:rPr>
              <w:t>ANSWER LIST</w:t>
            </w:r>
          </w:p>
        </w:tc>
        <w:tc>
          <w:tcPr>
            <w:tcW w:w="10368" w:type="dxa"/>
            <w:gridSpan w:val="3"/>
            <w:vMerge w:val="restart"/>
            <w:tcMar>
              <w:top w:w="100" w:type="dxa"/>
              <w:left w:w="100" w:type="dxa"/>
              <w:bottom w:w="100" w:type="dxa"/>
              <w:right w:w="100" w:type="dxa"/>
            </w:tcMar>
          </w:tcPr>
          <w:p w:rsidR="006E0C3E" w14:paraId="6A6D97F0" w14:textId="77777777">
            <w:r>
              <w:rPr>
                <w:sz w:val="20"/>
              </w:rPr>
              <w:t>TYESNO</w:t>
            </w:r>
          </w:p>
        </w:tc>
      </w:tr>
      <w:tr w14:paraId="3C28C01A"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616C7FA1" w14:textId="77777777">
            <w:r>
              <w:rPr>
                <w:b/>
                <w:sz w:val="24"/>
              </w:rPr>
              <w:t>ANSWER LIST OPTIONS</w:t>
            </w:r>
          </w:p>
        </w:tc>
        <w:tc>
          <w:tcPr>
            <w:tcW w:w="3888" w:type="dxa"/>
            <w:vMerge w:val="restart"/>
            <w:tcMar>
              <w:top w:w="100" w:type="dxa"/>
              <w:left w:w="100" w:type="dxa"/>
              <w:bottom w:w="100" w:type="dxa"/>
              <w:right w:w="100" w:type="dxa"/>
            </w:tcMar>
          </w:tcPr>
          <w:p w:rsidR="006E0C3E" w14:paraId="1A6929D8" w14:textId="77777777">
            <w:r>
              <w:rPr>
                <w:b/>
                <w:sz w:val="24"/>
              </w:rPr>
              <w:t>DISPLAY NAME</w:t>
            </w:r>
          </w:p>
        </w:tc>
        <w:tc>
          <w:tcPr>
            <w:tcW w:w="3888" w:type="dxa"/>
            <w:vMerge w:val="restart"/>
            <w:tcMar>
              <w:top w:w="100" w:type="dxa"/>
              <w:left w:w="100" w:type="dxa"/>
              <w:bottom w:w="100" w:type="dxa"/>
              <w:right w:w="100" w:type="dxa"/>
            </w:tcMar>
          </w:tcPr>
          <w:p w:rsidR="006E0C3E" w14:paraId="4F76FB97" w14:textId="77777777">
            <w:r>
              <w:rPr>
                <w:b/>
                <w:sz w:val="24"/>
              </w:rPr>
              <w:t>STORED VALUE</w:t>
            </w:r>
          </w:p>
        </w:tc>
        <w:tc>
          <w:tcPr>
            <w:tcW w:w="2592" w:type="dxa"/>
            <w:vMerge w:val="restart"/>
            <w:tcMar>
              <w:top w:w="100" w:type="dxa"/>
              <w:left w:w="100" w:type="dxa"/>
              <w:bottom w:w="100" w:type="dxa"/>
              <w:right w:w="100" w:type="dxa"/>
            </w:tcMar>
          </w:tcPr>
          <w:p w:rsidR="006E0C3E" w14:paraId="229EAB92" w14:textId="77777777">
            <w:r>
              <w:rPr>
                <w:b/>
                <w:sz w:val="24"/>
              </w:rPr>
              <w:t>VARIABLE</w:t>
            </w:r>
          </w:p>
        </w:tc>
      </w:tr>
      <w:tr w14:paraId="01253FA5" w14:textId="77777777">
        <w:tblPrEx>
          <w:tblW w:w="0" w:type="auto"/>
          <w:tblLook w:val="04A0"/>
        </w:tblPrEx>
        <w:trPr>
          <w:trHeight w:val="269"/>
        </w:trPr>
        <w:tc>
          <w:tcPr>
            <w:tcW w:w="2592" w:type="dxa"/>
            <w:vMerge/>
            <w:tcMar>
              <w:top w:w="100" w:type="dxa"/>
              <w:left w:w="100" w:type="dxa"/>
              <w:bottom w:w="100" w:type="dxa"/>
              <w:right w:w="100" w:type="dxa"/>
            </w:tcMar>
          </w:tcPr>
          <w:p w:rsidR="006E0C3E" w14:paraId="025E8AE7" w14:textId="77777777"/>
        </w:tc>
        <w:tc>
          <w:tcPr>
            <w:tcW w:w="3888" w:type="dxa"/>
            <w:vMerge w:val="restart"/>
            <w:tcMar>
              <w:top w:w="100" w:type="dxa"/>
              <w:left w:w="100" w:type="dxa"/>
              <w:bottom w:w="100" w:type="dxa"/>
              <w:right w:w="100" w:type="dxa"/>
            </w:tcMar>
          </w:tcPr>
          <w:p w:rsidR="006E0C3E" w14:paraId="00037126" w14:textId="77777777">
            <w:r>
              <w:rPr>
                <w:sz w:val="20"/>
              </w:rPr>
              <w:t>Yes</w:t>
            </w:r>
          </w:p>
        </w:tc>
        <w:tc>
          <w:tcPr>
            <w:tcW w:w="3888" w:type="dxa"/>
            <w:vMerge w:val="restart"/>
            <w:tcMar>
              <w:top w:w="100" w:type="dxa"/>
              <w:left w:w="100" w:type="dxa"/>
              <w:bottom w:w="100" w:type="dxa"/>
              <w:right w:w="100" w:type="dxa"/>
            </w:tcMar>
          </w:tcPr>
          <w:p w:rsidR="006E0C3E" w14:paraId="1F187F3F" w14:textId="77777777">
            <w:r>
              <w:rPr>
                <w:sz w:val="20"/>
              </w:rPr>
              <w:t>1</w:t>
            </w:r>
          </w:p>
        </w:tc>
        <w:tc>
          <w:tcPr>
            <w:tcW w:w="2592" w:type="dxa"/>
            <w:vMerge w:val="restart"/>
            <w:tcMar>
              <w:top w:w="100" w:type="dxa"/>
              <w:left w:w="100" w:type="dxa"/>
              <w:bottom w:w="100" w:type="dxa"/>
              <w:right w:w="100" w:type="dxa"/>
            </w:tcMar>
          </w:tcPr>
          <w:p w:rsidR="006E0C3E" w14:paraId="09D66675" w14:textId="77777777"/>
        </w:tc>
      </w:tr>
      <w:tr w14:paraId="6AE9A383" w14:textId="77777777">
        <w:tblPrEx>
          <w:tblW w:w="0" w:type="auto"/>
          <w:tblLook w:val="04A0"/>
        </w:tblPrEx>
        <w:trPr>
          <w:trHeight w:val="269"/>
        </w:trPr>
        <w:tc>
          <w:tcPr>
            <w:tcW w:w="2592" w:type="dxa"/>
            <w:vMerge/>
            <w:tcMar>
              <w:top w:w="100" w:type="dxa"/>
              <w:left w:w="100" w:type="dxa"/>
              <w:bottom w:w="100" w:type="dxa"/>
              <w:right w:w="100" w:type="dxa"/>
            </w:tcMar>
          </w:tcPr>
          <w:p w:rsidR="006E0C3E" w14:paraId="0D0745B5" w14:textId="77777777"/>
        </w:tc>
        <w:tc>
          <w:tcPr>
            <w:tcW w:w="3888" w:type="dxa"/>
            <w:vMerge w:val="restart"/>
            <w:tcMar>
              <w:top w:w="100" w:type="dxa"/>
              <w:left w:w="100" w:type="dxa"/>
              <w:bottom w:w="100" w:type="dxa"/>
              <w:right w:w="100" w:type="dxa"/>
            </w:tcMar>
          </w:tcPr>
          <w:p w:rsidR="006E0C3E" w14:paraId="6B09DD09" w14:textId="77777777">
            <w:r>
              <w:rPr>
                <w:sz w:val="20"/>
              </w:rPr>
              <w:t>No</w:t>
            </w:r>
          </w:p>
        </w:tc>
        <w:tc>
          <w:tcPr>
            <w:tcW w:w="3888" w:type="dxa"/>
            <w:vMerge w:val="restart"/>
            <w:tcMar>
              <w:top w:w="100" w:type="dxa"/>
              <w:left w:w="100" w:type="dxa"/>
              <w:bottom w:w="100" w:type="dxa"/>
              <w:right w:w="100" w:type="dxa"/>
            </w:tcMar>
          </w:tcPr>
          <w:p w:rsidR="006E0C3E" w14:paraId="74719505" w14:textId="77777777">
            <w:r>
              <w:rPr>
                <w:sz w:val="20"/>
              </w:rPr>
              <w:t>2</w:t>
            </w:r>
          </w:p>
        </w:tc>
        <w:tc>
          <w:tcPr>
            <w:tcW w:w="2592" w:type="dxa"/>
            <w:vMerge w:val="restart"/>
            <w:tcMar>
              <w:top w:w="100" w:type="dxa"/>
              <w:left w:w="100" w:type="dxa"/>
              <w:bottom w:w="100" w:type="dxa"/>
              <w:right w:w="100" w:type="dxa"/>
            </w:tcMar>
          </w:tcPr>
          <w:p w:rsidR="006E0C3E" w14:paraId="446ED4E1" w14:textId="77777777"/>
        </w:tc>
      </w:tr>
      <w:tr w14:paraId="3A58BB9E" w14:textId="77777777">
        <w:tblPrEx>
          <w:tblW w:w="0" w:type="auto"/>
          <w:tblLook w:val="04A0"/>
        </w:tblPrEx>
        <w:trPr>
          <w:trHeight w:val="269"/>
        </w:trPr>
        <w:tc>
          <w:tcPr>
            <w:tcW w:w="2592" w:type="dxa"/>
            <w:vMerge/>
            <w:tcMar>
              <w:top w:w="100" w:type="dxa"/>
              <w:left w:w="100" w:type="dxa"/>
              <w:bottom w:w="100" w:type="dxa"/>
              <w:right w:w="100" w:type="dxa"/>
            </w:tcMar>
          </w:tcPr>
          <w:p w:rsidR="006E0C3E" w14:paraId="2032C863" w14:textId="77777777"/>
        </w:tc>
        <w:tc>
          <w:tcPr>
            <w:tcW w:w="3888" w:type="dxa"/>
            <w:vMerge w:val="restart"/>
            <w:tcMar>
              <w:top w:w="100" w:type="dxa"/>
              <w:left w:w="100" w:type="dxa"/>
              <w:bottom w:w="100" w:type="dxa"/>
              <w:right w:w="100" w:type="dxa"/>
            </w:tcMar>
          </w:tcPr>
          <w:p w:rsidR="006E0C3E" w14:paraId="573E31BD" w14:textId="77777777">
            <w:r>
              <w:rPr>
                <w:sz w:val="20"/>
              </w:rPr>
              <w:t>Don't Know</w:t>
            </w:r>
          </w:p>
        </w:tc>
        <w:tc>
          <w:tcPr>
            <w:tcW w:w="3888" w:type="dxa"/>
            <w:vMerge w:val="restart"/>
            <w:tcMar>
              <w:top w:w="100" w:type="dxa"/>
              <w:left w:w="100" w:type="dxa"/>
              <w:bottom w:w="100" w:type="dxa"/>
              <w:right w:w="100" w:type="dxa"/>
            </w:tcMar>
          </w:tcPr>
          <w:p w:rsidR="006E0C3E" w14:paraId="08070D36" w14:textId="77777777">
            <w:r>
              <w:rPr>
                <w:sz w:val="20"/>
              </w:rPr>
              <w:t>-2</w:t>
            </w:r>
          </w:p>
        </w:tc>
        <w:tc>
          <w:tcPr>
            <w:tcW w:w="2592" w:type="dxa"/>
            <w:vMerge w:val="restart"/>
            <w:tcMar>
              <w:top w:w="100" w:type="dxa"/>
              <w:left w:w="100" w:type="dxa"/>
              <w:bottom w:w="100" w:type="dxa"/>
              <w:right w:w="100" w:type="dxa"/>
            </w:tcMar>
          </w:tcPr>
          <w:p w:rsidR="006E0C3E" w14:paraId="1192732A" w14:textId="77777777"/>
        </w:tc>
      </w:tr>
      <w:tr w14:paraId="63289F76" w14:textId="77777777">
        <w:tblPrEx>
          <w:tblW w:w="0" w:type="auto"/>
          <w:tblLook w:val="04A0"/>
        </w:tblPrEx>
        <w:trPr>
          <w:trHeight w:val="269"/>
        </w:trPr>
        <w:tc>
          <w:tcPr>
            <w:tcW w:w="2592" w:type="dxa"/>
            <w:vMerge/>
            <w:tcMar>
              <w:top w:w="100" w:type="dxa"/>
              <w:left w:w="100" w:type="dxa"/>
              <w:bottom w:w="100" w:type="dxa"/>
              <w:right w:w="100" w:type="dxa"/>
            </w:tcMar>
          </w:tcPr>
          <w:p w:rsidR="006E0C3E" w14:paraId="7922806D" w14:textId="77777777"/>
        </w:tc>
        <w:tc>
          <w:tcPr>
            <w:tcW w:w="3888" w:type="dxa"/>
            <w:tcMar>
              <w:top w:w="100" w:type="dxa"/>
              <w:left w:w="100" w:type="dxa"/>
              <w:bottom w:w="100" w:type="dxa"/>
              <w:right w:w="100" w:type="dxa"/>
            </w:tcMar>
          </w:tcPr>
          <w:p w:rsidR="006E0C3E" w14:paraId="3BA5C23F" w14:textId="77777777">
            <w:r>
              <w:rPr>
                <w:sz w:val="20"/>
              </w:rPr>
              <w:t>Refuse</w:t>
            </w:r>
          </w:p>
        </w:tc>
        <w:tc>
          <w:tcPr>
            <w:tcW w:w="3888" w:type="dxa"/>
            <w:tcMar>
              <w:top w:w="100" w:type="dxa"/>
              <w:left w:w="100" w:type="dxa"/>
              <w:bottom w:w="100" w:type="dxa"/>
              <w:right w:w="100" w:type="dxa"/>
            </w:tcMar>
          </w:tcPr>
          <w:p w:rsidR="006E0C3E" w14:paraId="6119AD0C" w14:textId="77777777">
            <w:r>
              <w:rPr>
                <w:sz w:val="20"/>
              </w:rPr>
              <w:t>-3</w:t>
            </w:r>
          </w:p>
        </w:tc>
        <w:tc>
          <w:tcPr>
            <w:tcW w:w="2592" w:type="dxa"/>
            <w:tcMar>
              <w:top w:w="100" w:type="dxa"/>
              <w:left w:w="100" w:type="dxa"/>
              <w:bottom w:w="100" w:type="dxa"/>
              <w:right w:w="100" w:type="dxa"/>
            </w:tcMar>
          </w:tcPr>
          <w:p w:rsidR="006E0C3E" w14:paraId="31108E1C" w14:textId="77777777"/>
        </w:tc>
      </w:tr>
    </w:tbl>
    <w:p w:rsidR="006E0C3E" w14:paraId="287A6329" w14:textId="77777777"/>
    <w:tbl>
      <w:tblPr>
        <w:tblStyle w:val="TableGrid"/>
        <w:tblW w:w="0" w:type="auto"/>
        <w:tblLook w:val="04A0"/>
      </w:tblPr>
      <w:tblGrid>
        <w:gridCol w:w="2591"/>
        <w:gridCol w:w="5179"/>
        <w:gridCol w:w="5180"/>
      </w:tblGrid>
      <w:tr w14:paraId="40E116C4"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6E0C3E" w14:paraId="7A3AE7F2" w14:textId="77777777">
            <w:r>
              <w:rPr>
                <w:b/>
                <w:sz w:val="30"/>
              </w:rPr>
              <w:t xml:space="preserve">BLOCK: BLKLABOR_FORCE / BLOCK: BLKLABOR_FORCE-BLKLABOR_FORCE_PERSON / BLOCK: </w:t>
            </w:r>
            <w:r>
              <w:rPr>
                <w:b/>
                <w:sz w:val="30"/>
              </w:rPr>
              <w:t>BLKLABOR_FORCE-BLKLABOR_FORCE_PERSON-BEARNINGS / SCREEN: SC_ERNRP3D / QUESTION: ERNRP3D_CPS (STANDARD)</w:t>
            </w:r>
          </w:p>
        </w:tc>
      </w:tr>
      <w:tr w14:paraId="71C79911"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6332DC1" w14:textId="77777777">
            <w:r>
              <w:rPr>
                <w:b/>
                <w:sz w:val="24"/>
              </w:rPr>
              <w:t>ATTRIBUTE NAME</w:t>
            </w:r>
          </w:p>
        </w:tc>
        <w:tc>
          <w:tcPr>
            <w:tcW w:w="10368" w:type="dxa"/>
            <w:gridSpan w:val="2"/>
            <w:vMerge w:val="restart"/>
            <w:tcMar>
              <w:top w:w="100" w:type="dxa"/>
              <w:left w:w="100" w:type="dxa"/>
              <w:bottom w:w="100" w:type="dxa"/>
              <w:right w:w="100" w:type="dxa"/>
            </w:tcMar>
          </w:tcPr>
          <w:p w:rsidR="006E0C3E" w14:paraId="446F02B4" w14:textId="77777777">
            <w:r>
              <w:rPr>
                <w:b/>
                <w:sz w:val="24"/>
              </w:rPr>
              <w:t>VALUE</w:t>
            </w:r>
          </w:p>
        </w:tc>
      </w:tr>
      <w:tr w14:paraId="2A2395CB"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1480DAD" w14:textId="77777777">
            <w:r>
              <w:rPr>
                <w:sz w:val="20"/>
              </w:rPr>
              <w:t>CAPI QUESTION WORDING</w:t>
            </w:r>
          </w:p>
        </w:tc>
        <w:tc>
          <w:tcPr>
            <w:tcW w:w="10368" w:type="dxa"/>
            <w:gridSpan w:val="2"/>
            <w:vMerge w:val="restart"/>
            <w:tcMar>
              <w:top w:w="100" w:type="dxa"/>
              <w:left w:w="100" w:type="dxa"/>
              <w:bottom w:w="100" w:type="dxa"/>
              <w:right w:w="100" w:type="dxa"/>
            </w:tcMar>
          </w:tcPr>
          <w:p w:rsidR="006E0C3E" w14:paraId="144159ED" w14:textId="77777777">
            <w:r>
              <w:rPr>
                <w:sz w:val="20"/>
              </w:rPr>
              <w:t>* Do not read to respondent Incorrect entry was recorded as: ^ERNH2 hourly Correct dollar entry is: $</w:t>
            </w:r>
          </w:p>
        </w:tc>
      </w:tr>
      <w:tr w14:paraId="2810B219"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3236452B" w14:textId="77777777">
            <w:r>
              <w:rPr>
                <w:b/>
                <w:sz w:val="24"/>
              </w:rPr>
              <w:t>FILL</w:t>
            </w:r>
          </w:p>
        </w:tc>
        <w:tc>
          <w:tcPr>
            <w:tcW w:w="5184" w:type="dxa"/>
            <w:vMerge w:val="restart"/>
            <w:tcMar>
              <w:top w:w="100" w:type="dxa"/>
              <w:left w:w="100" w:type="dxa"/>
              <w:bottom w:w="100" w:type="dxa"/>
              <w:right w:w="100" w:type="dxa"/>
            </w:tcMar>
          </w:tcPr>
          <w:p w:rsidR="006E0C3E" w14:paraId="670853D7" w14:textId="77777777">
            <w:r>
              <w:rPr>
                <w:b/>
                <w:sz w:val="24"/>
              </w:rPr>
              <w:t>CONDITION</w:t>
            </w:r>
          </w:p>
        </w:tc>
        <w:tc>
          <w:tcPr>
            <w:tcW w:w="5184" w:type="dxa"/>
            <w:vMerge w:val="restart"/>
            <w:tcMar>
              <w:top w:w="100" w:type="dxa"/>
              <w:left w:w="100" w:type="dxa"/>
              <w:bottom w:w="100" w:type="dxa"/>
              <w:right w:w="100" w:type="dxa"/>
            </w:tcMar>
          </w:tcPr>
          <w:p w:rsidR="006E0C3E" w14:paraId="45855B69" w14:textId="77777777">
            <w:r>
              <w:rPr>
                <w:b/>
                <w:sz w:val="24"/>
              </w:rPr>
              <w:t>VALUE</w:t>
            </w:r>
          </w:p>
        </w:tc>
      </w:tr>
      <w:tr w14:paraId="4DBF9E15" w14:textId="77777777">
        <w:tblPrEx>
          <w:tblW w:w="0" w:type="auto"/>
          <w:tblLook w:val="04A0"/>
        </w:tblPrEx>
        <w:trPr>
          <w:trHeight w:val="269"/>
        </w:trPr>
        <w:tc>
          <w:tcPr>
            <w:tcW w:w="2592" w:type="dxa"/>
            <w:tcMar>
              <w:top w:w="100" w:type="dxa"/>
              <w:left w:w="100" w:type="dxa"/>
              <w:bottom w:w="100" w:type="dxa"/>
              <w:right w:w="100" w:type="dxa"/>
            </w:tcMar>
          </w:tcPr>
          <w:p w:rsidR="006E0C3E" w14:paraId="238D3297" w14:textId="77777777">
            <w:r>
              <w:rPr>
                <w:b/>
                <w:sz w:val="24"/>
              </w:rPr>
              <w:t>ERNH2</w:t>
            </w:r>
          </w:p>
        </w:tc>
        <w:tc>
          <w:tcPr>
            <w:tcW w:w="5184" w:type="dxa"/>
            <w:tcMar>
              <w:top w:w="100" w:type="dxa"/>
              <w:left w:w="100" w:type="dxa"/>
              <w:bottom w:w="100" w:type="dxa"/>
              <w:right w:w="100" w:type="dxa"/>
            </w:tcMar>
          </w:tcPr>
          <w:p w:rsidR="006E0C3E" w14:paraId="7ADA8599" w14:textId="77777777">
            <w:r>
              <w:rPr>
                <w:sz w:val="20"/>
              </w:rPr>
              <w:t>isNotBlank (PUERNH2)</w:t>
            </w:r>
          </w:p>
        </w:tc>
        <w:tc>
          <w:tcPr>
            <w:tcW w:w="5184" w:type="dxa"/>
            <w:tcMar>
              <w:top w:w="100" w:type="dxa"/>
              <w:left w:w="100" w:type="dxa"/>
              <w:bottom w:w="100" w:type="dxa"/>
              <w:right w:w="100" w:type="dxa"/>
            </w:tcMar>
          </w:tcPr>
          <w:p w:rsidR="006E0C3E" w14:paraId="2C442802" w14:textId="77777777">
            <w:r>
              <w:rPr>
                <w:sz w:val="20"/>
              </w:rPr>
              <w:t>{{model.PUERNH2}}</w:t>
            </w:r>
          </w:p>
        </w:tc>
      </w:tr>
    </w:tbl>
    <w:p w:rsidR="006E0C3E" w14:paraId="4B205ECD" w14:textId="77777777"/>
    <w:tbl>
      <w:tblPr>
        <w:tblStyle w:val="TableGrid"/>
        <w:tblW w:w="0" w:type="auto"/>
        <w:tblLook w:val="04A0"/>
      </w:tblPr>
      <w:tblGrid>
        <w:gridCol w:w="2591"/>
        <w:gridCol w:w="10359"/>
      </w:tblGrid>
      <w:tr w14:paraId="733AFFD2" w14:textId="77777777">
        <w:tblPrEx>
          <w:tblW w:w="0" w:type="auto"/>
          <w:tblLook w:val="04A0"/>
        </w:tblPrEx>
        <w:trPr>
          <w:trHeight w:val="269"/>
        </w:trPr>
        <w:tc>
          <w:tcPr>
            <w:tcW w:w="12960" w:type="dxa"/>
            <w:gridSpan w:val="2"/>
            <w:vMerge w:val="restart"/>
            <w:tcMar>
              <w:top w:w="100" w:type="dxa"/>
              <w:left w:w="100" w:type="dxa"/>
              <w:bottom w:w="100" w:type="dxa"/>
              <w:right w:w="100" w:type="dxa"/>
            </w:tcMar>
          </w:tcPr>
          <w:p w:rsidR="006E0C3E" w14:paraId="33E1A9C7" w14:textId="77777777">
            <w:r>
              <w:rPr>
                <w:b/>
                <w:sz w:val="30"/>
              </w:rPr>
              <w:t xml:space="preserve">BLOCK: BLKLABOR_FORCE / BLOCK: BLKLABOR_FORCE-BLKLABOR_FORCE_PERSON / BLOCK: BLKLABOR_FORCE-BLKLABOR_FORCE_PERSON-BEARNINGS / SCREEN: SC_ERNRP3D / QUESTION: ERNRP3D_CPS / </w:t>
            </w:r>
            <w:r>
              <w:rPr>
                <w:b/>
                <w:sz w:val="30"/>
              </w:rPr>
              <w:t>RESPONSE: RERNRP3D_CPS (STANDARD, CURRENCY)</w:t>
            </w:r>
          </w:p>
        </w:tc>
      </w:tr>
      <w:tr w14:paraId="78E3A24B"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397514E6" w14:textId="77777777">
            <w:r>
              <w:rPr>
                <w:b/>
                <w:sz w:val="24"/>
              </w:rPr>
              <w:t>ATTRIBUTE NAME</w:t>
            </w:r>
          </w:p>
        </w:tc>
        <w:tc>
          <w:tcPr>
            <w:tcW w:w="10368" w:type="dxa"/>
            <w:vMerge w:val="restart"/>
            <w:tcMar>
              <w:top w:w="100" w:type="dxa"/>
              <w:left w:w="100" w:type="dxa"/>
              <w:bottom w:w="100" w:type="dxa"/>
              <w:right w:w="100" w:type="dxa"/>
            </w:tcMar>
          </w:tcPr>
          <w:p w:rsidR="006E0C3E" w14:paraId="5BAF8DE6" w14:textId="77777777">
            <w:r>
              <w:rPr>
                <w:b/>
                <w:sz w:val="24"/>
              </w:rPr>
              <w:t>VALUE</w:t>
            </w:r>
          </w:p>
        </w:tc>
      </w:tr>
      <w:tr w14:paraId="6017A820"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4FD60D1C" w14:textId="77777777">
            <w:r>
              <w:rPr>
                <w:sz w:val="20"/>
              </w:rPr>
              <w:t>RESPONSE VARIABLE</w:t>
            </w:r>
          </w:p>
        </w:tc>
        <w:tc>
          <w:tcPr>
            <w:tcW w:w="10368" w:type="dxa"/>
            <w:vMerge w:val="restart"/>
            <w:tcMar>
              <w:top w:w="100" w:type="dxa"/>
              <w:left w:w="100" w:type="dxa"/>
              <w:bottom w:w="100" w:type="dxa"/>
              <w:right w:w="100" w:type="dxa"/>
            </w:tcMar>
          </w:tcPr>
          <w:p w:rsidR="006E0C3E" w14:paraId="61C1BA5F" w14:textId="77777777">
            <w:r>
              <w:rPr>
                <w:sz w:val="20"/>
              </w:rPr>
              <w:t>PUERNR3D</w:t>
            </w:r>
          </w:p>
        </w:tc>
      </w:tr>
      <w:tr w14:paraId="2272E4C0"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0699B6C2" w14:textId="77777777">
            <w:r>
              <w:rPr>
                <w:sz w:val="20"/>
              </w:rPr>
              <w:t>POSITIONING</w:t>
            </w:r>
          </w:p>
        </w:tc>
        <w:tc>
          <w:tcPr>
            <w:tcW w:w="10368" w:type="dxa"/>
            <w:vMerge w:val="restart"/>
            <w:tcMar>
              <w:top w:w="100" w:type="dxa"/>
              <w:left w:w="100" w:type="dxa"/>
              <w:bottom w:w="100" w:type="dxa"/>
              <w:right w:w="100" w:type="dxa"/>
            </w:tcMar>
          </w:tcPr>
          <w:p w:rsidR="006E0C3E" w14:paraId="5204EFDD" w14:textId="77777777">
            <w:r>
              <w:rPr>
                <w:sz w:val="20"/>
              </w:rPr>
              <w:t>Vertical</w:t>
            </w:r>
          </w:p>
        </w:tc>
      </w:tr>
      <w:tr w14:paraId="046F5893"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CBE7012" w14:textId="77777777">
            <w:r>
              <w:rPr>
                <w:sz w:val="20"/>
              </w:rPr>
              <w:t>MAX LENGTH</w:t>
            </w:r>
          </w:p>
        </w:tc>
        <w:tc>
          <w:tcPr>
            <w:tcW w:w="10368" w:type="dxa"/>
            <w:vMerge w:val="restart"/>
            <w:tcMar>
              <w:top w:w="100" w:type="dxa"/>
              <w:left w:w="100" w:type="dxa"/>
              <w:bottom w:w="100" w:type="dxa"/>
              <w:right w:w="100" w:type="dxa"/>
            </w:tcMar>
          </w:tcPr>
          <w:p w:rsidR="006E0C3E" w14:paraId="20DE1F9C" w14:textId="77777777">
            <w:r>
              <w:rPr>
                <w:sz w:val="20"/>
              </w:rPr>
              <w:t>3</w:t>
            </w:r>
          </w:p>
        </w:tc>
      </w:tr>
      <w:tr w14:paraId="436B9332"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3EA5BC05" w14:textId="77777777">
            <w:r>
              <w:rPr>
                <w:sz w:val="20"/>
              </w:rPr>
              <w:t>NUMBER OF DECIMAL PLACES</w:t>
            </w:r>
          </w:p>
        </w:tc>
        <w:tc>
          <w:tcPr>
            <w:tcW w:w="10368" w:type="dxa"/>
            <w:vMerge w:val="restart"/>
            <w:tcMar>
              <w:top w:w="100" w:type="dxa"/>
              <w:left w:w="100" w:type="dxa"/>
              <w:bottom w:w="100" w:type="dxa"/>
              <w:right w:w="100" w:type="dxa"/>
            </w:tcMar>
          </w:tcPr>
          <w:p w:rsidR="006E0C3E" w14:paraId="772AE3A1" w14:textId="77777777">
            <w:r>
              <w:rPr>
                <w:sz w:val="20"/>
              </w:rPr>
              <w:t>0</w:t>
            </w:r>
          </w:p>
        </w:tc>
      </w:tr>
      <w:tr w14:paraId="311017C8"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0FABACF" w14:textId="77777777">
            <w:r>
              <w:rPr>
                <w:sz w:val="20"/>
              </w:rPr>
              <w:t>MINIMUM VALUE</w:t>
            </w:r>
          </w:p>
        </w:tc>
        <w:tc>
          <w:tcPr>
            <w:tcW w:w="10368" w:type="dxa"/>
            <w:vMerge w:val="restart"/>
            <w:tcMar>
              <w:top w:w="100" w:type="dxa"/>
              <w:left w:w="100" w:type="dxa"/>
              <w:bottom w:w="100" w:type="dxa"/>
              <w:right w:w="100" w:type="dxa"/>
            </w:tcMar>
          </w:tcPr>
          <w:p w:rsidR="006E0C3E" w14:paraId="7DDD6246" w14:textId="77777777">
            <w:r>
              <w:rPr>
                <w:sz w:val="20"/>
              </w:rPr>
              <w:t>0</w:t>
            </w:r>
          </w:p>
        </w:tc>
      </w:tr>
      <w:tr w14:paraId="65594C0F"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516D3357" w14:textId="77777777">
            <w:r>
              <w:rPr>
                <w:sz w:val="20"/>
              </w:rPr>
              <w:t>MAXIMUM VALUE</w:t>
            </w:r>
          </w:p>
        </w:tc>
        <w:tc>
          <w:tcPr>
            <w:tcW w:w="10368" w:type="dxa"/>
            <w:vMerge w:val="restart"/>
            <w:tcMar>
              <w:top w:w="100" w:type="dxa"/>
              <w:left w:w="100" w:type="dxa"/>
              <w:bottom w:w="100" w:type="dxa"/>
              <w:right w:w="100" w:type="dxa"/>
            </w:tcMar>
          </w:tcPr>
          <w:p w:rsidR="006E0C3E" w14:paraId="655768B8" w14:textId="77777777">
            <w:r>
              <w:rPr>
                <w:sz w:val="20"/>
              </w:rPr>
              <w:t>99</w:t>
            </w:r>
          </w:p>
        </w:tc>
      </w:tr>
      <w:tr w14:paraId="2752BA48"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DC7C6E6" w14:textId="77777777">
            <w:r>
              <w:rPr>
                <w:sz w:val="20"/>
              </w:rPr>
              <w:t>RESPONSE FIELD LABEL</w:t>
            </w:r>
          </w:p>
        </w:tc>
        <w:tc>
          <w:tcPr>
            <w:tcW w:w="10368" w:type="dxa"/>
            <w:vMerge w:val="restart"/>
            <w:tcMar>
              <w:top w:w="100" w:type="dxa"/>
              <w:left w:w="100" w:type="dxa"/>
              <w:bottom w:w="100" w:type="dxa"/>
              <w:right w:w="100" w:type="dxa"/>
            </w:tcMar>
          </w:tcPr>
          <w:p w:rsidR="006E0C3E" w14:paraId="64262B29" w14:textId="77777777">
            <w:r>
              <w:rPr>
                <w:sz w:val="20"/>
              </w:rPr>
              <w:t>$</w:t>
            </w:r>
          </w:p>
        </w:tc>
      </w:tr>
      <w:tr w14:paraId="608C8D86"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BC135B2" w14:textId="77777777">
            <w:r>
              <w:rPr>
                <w:sz w:val="20"/>
              </w:rPr>
              <w:t>RESPONSE FIELD LABEL DISPLAY</w:t>
            </w:r>
          </w:p>
        </w:tc>
        <w:tc>
          <w:tcPr>
            <w:tcW w:w="10368" w:type="dxa"/>
            <w:vMerge w:val="restart"/>
            <w:tcMar>
              <w:top w:w="100" w:type="dxa"/>
              <w:left w:w="100" w:type="dxa"/>
              <w:bottom w:w="100" w:type="dxa"/>
              <w:right w:w="100" w:type="dxa"/>
            </w:tcMar>
          </w:tcPr>
          <w:p w:rsidR="006E0C3E" w14:paraId="2E35C9D4" w14:textId="77777777">
            <w:r>
              <w:rPr>
                <w:sz w:val="20"/>
              </w:rPr>
              <w:t>1</w:t>
            </w:r>
          </w:p>
        </w:tc>
      </w:tr>
      <w:tr w14:paraId="139B2A75" w14:textId="77777777">
        <w:tblPrEx>
          <w:tblW w:w="0" w:type="auto"/>
          <w:tblLook w:val="04A0"/>
        </w:tblPrEx>
        <w:trPr>
          <w:trHeight w:val="269"/>
        </w:trPr>
        <w:tc>
          <w:tcPr>
            <w:tcW w:w="2592" w:type="dxa"/>
            <w:tcMar>
              <w:top w:w="100" w:type="dxa"/>
              <w:left w:w="100" w:type="dxa"/>
              <w:bottom w:w="100" w:type="dxa"/>
              <w:right w:w="100" w:type="dxa"/>
            </w:tcMar>
          </w:tcPr>
          <w:p w:rsidR="006E0C3E" w14:paraId="0B1E40C6" w14:textId="77777777">
            <w:r>
              <w:rPr>
                <w:sz w:val="20"/>
              </w:rPr>
              <w:t>RESPONSE FIELD LABEL POSITION</w:t>
            </w:r>
          </w:p>
        </w:tc>
        <w:tc>
          <w:tcPr>
            <w:tcW w:w="10368" w:type="dxa"/>
            <w:tcMar>
              <w:top w:w="100" w:type="dxa"/>
              <w:left w:w="100" w:type="dxa"/>
              <w:bottom w:w="100" w:type="dxa"/>
              <w:right w:w="100" w:type="dxa"/>
            </w:tcMar>
          </w:tcPr>
          <w:p w:rsidR="006E0C3E" w14:paraId="22A79F68" w14:textId="77777777">
            <w:r>
              <w:rPr>
                <w:sz w:val="20"/>
              </w:rPr>
              <w:t>Left</w:t>
            </w:r>
          </w:p>
        </w:tc>
      </w:tr>
    </w:tbl>
    <w:p w:rsidR="006E0C3E" w14:paraId="42B87D88" w14:textId="77777777"/>
    <w:tbl>
      <w:tblPr>
        <w:tblStyle w:val="TableGrid"/>
        <w:tblW w:w="0" w:type="auto"/>
        <w:tblLook w:val="04A0"/>
      </w:tblPr>
      <w:tblGrid>
        <w:gridCol w:w="2590"/>
        <w:gridCol w:w="5179"/>
        <w:gridCol w:w="5181"/>
      </w:tblGrid>
      <w:tr w14:paraId="3D504A9B"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6E0C3E" w14:paraId="3AB498A2" w14:textId="77777777">
            <w:r>
              <w:rPr>
                <w:b/>
                <w:sz w:val="30"/>
              </w:rPr>
              <w:t>BLOCK: BLKLABOR_FORCE / BLOCK: BLKLABOR_FORCE-BLKLABOR_FORCE_PERSON / BLOCK: BLKLABOR_FORCE-BLKLABOR_FORCE_PERSON-BEARNINGS / SCREEN: SC_ERNLAB / QUESTION: ERNLAB_CPS (STANDARD)</w:t>
            </w:r>
          </w:p>
        </w:tc>
      </w:tr>
      <w:tr w14:paraId="47E158F0"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4C4AE849" w14:textId="77777777">
            <w:r>
              <w:rPr>
                <w:b/>
                <w:sz w:val="24"/>
              </w:rPr>
              <w:t>ATTRIBUTE NAME</w:t>
            </w:r>
          </w:p>
        </w:tc>
        <w:tc>
          <w:tcPr>
            <w:tcW w:w="10368" w:type="dxa"/>
            <w:gridSpan w:val="2"/>
            <w:vMerge w:val="restart"/>
            <w:tcMar>
              <w:top w:w="100" w:type="dxa"/>
              <w:left w:w="100" w:type="dxa"/>
              <w:bottom w:w="100" w:type="dxa"/>
              <w:right w:w="100" w:type="dxa"/>
            </w:tcMar>
          </w:tcPr>
          <w:p w:rsidR="006E0C3E" w14:paraId="70BE1966" w14:textId="77777777">
            <w:r>
              <w:rPr>
                <w:b/>
                <w:sz w:val="24"/>
              </w:rPr>
              <w:t>VALUE</w:t>
            </w:r>
          </w:p>
        </w:tc>
      </w:tr>
      <w:tr w14:paraId="2D73647F"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B1DC4D5" w14:textId="77777777">
            <w:r>
              <w:rPr>
                <w:sz w:val="20"/>
              </w:rPr>
              <w:t xml:space="preserve">CAPI </w:t>
            </w:r>
            <w:r>
              <w:rPr>
                <w:sz w:val="20"/>
              </w:rPr>
              <w:t>QUESTION WORDING</w:t>
            </w:r>
          </w:p>
        </w:tc>
        <w:tc>
          <w:tcPr>
            <w:tcW w:w="10368" w:type="dxa"/>
            <w:gridSpan w:val="2"/>
            <w:vMerge w:val="restart"/>
            <w:tcMar>
              <w:top w:w="100" w:type="dxa"/>
              <w:left w:w="100" w:type="dxa"/>
              <w:bottom w:w="100" w:type="dxa"/>
              <w:right w:w="100" w:type="dxa"/>
            </w:tcMar>
          </w:tcPr>
          <w:p w:rsidR="006E0C3E" w14:paraId="3014EA75" w14:textId="77777777">
            <w:r>
              <w:rPr>
                <w:sz w:val="20"/>
              </w:rPr>
              <w:t>On this job, ^AREIS ^TNAME a member of a labor union or of an employee association similar to a union?</w:t>
            </w:r>
          </w:p>
        </w:tc>
      </w:tr>
      <w:tr w14:paraId="2D2A5148"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3EE31562" w14:textId="77777777">
            <w:r>
              <w:rPr>
                <w:b/>
                <w:sz w:val="24"/>
              </w:rPr>
              <w:t>FILL</w:t>
            </w:r>
          </w:p>
        </w:tc>
        <w:tc>
          <w:tcPr>
            <w:tcW w:w="5184" w:type="dxa"/>
            <w:vMerge w:val="restart"/>
            <w:tcMar>
              <w:top w:w="100" w:type="dxa"/>
              <w:left w:w="100" w:type="dxa"/>
              <w:bottom w:w="100" w:type="dxa"/>
              <w:right w:w="100" w:type="dxa"/>
            </w:tcMar>
          </w:tcPr>
          <w:p w:rsidR="006E0C3E" w14:paraId="28B821C0" w14:textId="77777777">
            <w:r>
              <w:rPr>
                <w:b/>
                <w:sz w:val="24"/>
              </w:rPr>
              <w:t>CONDITION</w:t>
            </w:r>
          </w:p>
        </w:tc>
        <w:tc>
          <w:tcPr>
            <w:tcW w:w="5184" w:type="dxa"/>
            <w:vMerge w:val="restart"/>
            <w:tcMar>
              <w:top w:w="100" w:type="dxa"/>
              <w:left w:w="100" w:type="dxa"/>
              <w:bottom w:w="100" w:type="dxa"/>
              <w:right w:w="100" w:type="dxa"/>
            </w:tcMar>
          </w:tcPr>
          <w:p w:rsidR="006E0C3E" w14:paraId="3AF391BA" w14:textId="77777777">
            <w:r>
              <w:rPr>
                <w:b/>
                <w:sz w:val="24"/>
              </w:rPr>
              <w:t>VALUE</w:t>
            </w:r>
          </w:p>
        </w:tc>
      </w:tr>
      <w:tr w14:paraId="1B98EB5E"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4B7D0049" w14:textId="77777777">
            <w:r>
              <w:rPr>
                <w:b/>
                <w:sz w:val="24"/>
              </w:rPr>
              <w:t>AREIS</w:t>
            </w:r>
          </w:p>
        </w:tc>
        <w:tc>
          <w:tcPr>
            <w:tcW w:w="5184" w:type="dxa"/>
            <w:vMerge w:val="restart"/>
            <w:tcMar>
              <w:top w:w="100" w:type="dxa"/>
              <w:left w:w="100" w:type="dxa"/>
              <w:bottom w:w="100" w:type="dxa"/>
              <w:right w:w="100" w:type="dxa"/>
            </w:tcMar>
          </w:tcPr>
          <w:p w:rsidR="006E0C3E" w14:paraId="1580D527" w14:textId="77777777">
            <w:r>
              <w:rPr>
                <w:sz w:val="20"/>
              </w:rPr>
              <w:t>PULINENO==HURESPLI</w:t>
            </w:r>
          </w:p>
        </w:tc>
        <w:tc>
          <w:tcPr>
            <w:tcW w:w="5184" w:type="dxa"/>
            <w:vMerge w:val="restart"/>
            <w:tcMar>
              <w:top w:w="100" w:type="dxa"/>
              <w:left w:w="100" w:type="dxa"/>
              <w:bottom w:w="100" w:type="dxa"/>
              <w:right w:w="100" w:type="dxa"/>
            </w:tcMar>
          </w:tcPr>
          <w:p w:rsidR="006E0C3E" w14:paraId="0A7DEA79" w14:textId="77777777">
            <w:r>
              <w:rPr>
                <w:sz w:val="20"/>
              </w:rPr>
              <w:t>are</w:t>
            </w:r>
          </w:p>
        </w:tc>
      </w:tr>
      <w:tr w14:paraId="1749A179" w14:textId="77777777">
        <w:tblPrEx>
          <w:tblW w:w="0" w:type="auto"/>
          <w:tblLook w:val="04A0"/>
        </w:tblPrEx>
        <w:trPr>
          <w:trHeight w:val="269"/>
        </w:trPr>
        <w:tc>
          <w:tcPr>
            <w:tcW w:w="2592" w:type="dxa"/>
            <w:vMerge/>
            <w:tcMar>
              <w:top w:w="100" w:type="dxa"/>
              <w:left w:w="100" w:type="dxa"/>
              <w:bottom w:w="100" w:type="dxa"/>
              <w:right w:w="100" w:type="dxa"/>
            </w:tcMar>
          </w:tcPr>
          <w:p w:rsidR="006E0C3E" w14:paraId="548A2C98" w14:textId="77777777"/>
        </w:tc>
        <w:tc>
          <w:tcPr>
            <w:tcW w:w="5184" w:type="dxa"/>
            <w:vMerge w:val="restart"/>
            <w:tcMar>
              <w:top w:w="100" w:type="dxa"/>
              <w:left w:w="100" w:type="dxa"/>
              <w:bottom w:w="100" w:type="dxa"/>
              <w:right w:w="100" w:type="dxa"/>
            </w:tcMar>
          </w:tcPr>
          <w:p w:rsidR="006E0C3E" w14:paraId="53DDACF1" w14:textId="77777777"/>
        </w:tc>
        <w:tc>
          <w:tcPr>
            <w:tcW w:w="5184" w:type="dxa"/>
            <w:vMerge w:val="restart"/>
            <w:tcMar>
              <w:top w:w="100" w:type="dxa"/>
              <w:left w:w="100" w:type="dxa"/>
              <w:bottom w:w="100" w:type="dxa"/>
              <w:right w:w="100" w:type="dxa"/>
            </w:tcMar>
          </w:tcPr>
          <w:p w:rsidR="006E0C3E" w14:paraId="7A407EB3" w14:textId="77777777">
            <w:r>
              <w:rPr>
                <w:sz w:val="20"/>
              </w:rPr>
              <w:t>is</w:t>
            </w:r>
          </w:p>
        </w:tc>
      </w:tr>
      <w:tr w14:paraId="6959FFA8"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EC46FF3" w14:textId="77777777">
            <w:r>
              <w:rPr>
                <w:b/>
                <w:sz w:val="24"/>
              </w:rPr>
              <w:t>TNAME</w:t>
            </w:r>
          </w:p>
        </w:tc>
        <w:tc>
          <w:tcPr>
            <w:tcW w:w="5184" w:type="dxa"/>
            <w:vMerge w:val="restart"/>
            <w:tcMar>
              <w:top w:w="100" w:type="dxa"/>
              <w:left w:w="100" w:type="dxa"/>
              <w:bottom w:w="100" w:type="dxa"/>
              <w:right w:w="100" w:type="dxa"/>
            </w:tcMar>
          </w:tcPr>
          <w:p w:rsidR="006E0C3E" w14:paraId="5107CB0A" w14:textId="77777777">
            <w:r>
              <w:rPr>
                <w:sz w:val="20"/>
              </w:rPr>
              <w:t>PULINENO==HURESPLI</w:t>
            </w:r>
          </w:p>
        </w:tc>
        <w:tc>
          <w:tcPr>
            <w:tcW w:w="5184" w:type="dxa"/>
            <w:vMerge w:val="restart"/>
            <w:tcMar>
              <w:top w:w="100" w:type="dxa"/>
              <w:left w:w="100" w:type="dxa"/>
              <w:bottom w:w="100" w:type="dxa"/>
              <w:right w:w="100" w:type="dxa"/>
            </w:tcMar>
          </w:tcPr>
          <w:p w:rsidR="006E0C3E" w14:paraId="330531F3" w14:textId="77777777">
            <w:r>
              <w:rPr>
                <w:sz w:val="20"/>
              </w:rPr>
              <w:t>you</w:t>
            </w:r>
          </w:p>
        </w:tc>
      </w:tr>
      <w:tr w14:paraId="5A1B5536" w14:textId="77777777">
        <w:tblPrEx>
          <w:tblW w:w="0" w:type="auto"/>
          <w:tblLook w:val="04A0"/>
        </w:tblPrEx>
        <w:trPr>
          <w:trHeight w:val="269"/>
        </w:trPr>
        <w:tc>
          <w:tcPr>
            <w:tcW w:w="2592" w:type="dxa"/>
            <w:vMerge/>
            <w:tcMar>
              <w:top w:w="100" w:type="dxa"/>
              <w:left w:w="100" w:type="dxa"/>
              <w:bottom w:w="100" w:type="dxa"/>
              <w:right w:w="100" w:type="dxa"/>
            </w:tcMar>
          </w:tcPr>
          <w:p w:rsidR="006E0C3E" w14:paraId="3CB1BBB4" w14:textId="77777777"/>
        </w:tc>
        <w:tc>
          <w:tcPr>
            <w:tcW w:w="5184" w:type="dxa"/>
            <w:tcMar>
              <w:top w:w="100" w:type="dxa"/>
              <w:left w:w="100" w:type="dxa"/>
              <w:bottom w:w="100" w:type="dxa"/>
              <w:right w:w="100" w:type="dxa"/>
            </w:tcMar>
          </w:tcPr>
          <w:p w:rsidR="006E0C3E" w14:paraId="097AC2E8" w14:textId="77777777"/>
        </w:tc>
        <w:tc>
          <w:tcPr>
            <w:tcW w:w="5184" w:type="dxa"/>
            <w:tcMar>
              <w:top w:w="100" w:type="dxa"/>
              <w:left w:w="100" w:type="dxa"/>
              <w:bottom w:w="100" w:type="dxa"/>
              <w:right w:w="100" w:type="dxa"/>
            </w:tcMar>
          </w:tcPr>
          <w:p w:rsidR="006E0C3E" w14:paraId="459401F1" w14:textId="77777777">
            <w:r>
              <w:rPr>
                <w:sz w:val="20"/>
              </w:rPr>
              <w:t>{{model.PUFNAME}} {{model.PULNAME}}</w:t>
            </w:r>
          </w:p>
        </w:tc>
      </w:tr>
    </w:tbl>
    <w:p w:rsidR="006E0C3E" w14:paraId="65A0F093" w14:textId="77777777"/>
    <w:tbl>
      <w:tblPr>
        <w:tblStyle w:val="TableGrid"/>
        <w:tblW w:w="0" w:type="auto"/>
        <w:tblLook w:val="04A0"/>
      </w:tblPr>
      <w:tblGrid>
        <w:gridCol w:w="2590"/>
        <w:gridCol w:w="3885"/>
        <w:gridCol w:w="3885"/>
        <w:gridCol w:w="2590"/>
      </w:tblGrid>
      <w:tr w14:paraId="555773C8"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6E0C3E" w14:paraId="6A3A302F" w14:textId="77777777">
            <w:r>
              <w:rPr>
                <w:b/>
                <w:sz w:val="30"/>
              </w:rPr>
              <w:t xml:space="preserve">BLOCK: BLKLABOR_FORCE / BLOCK: BLKLABOR_FORCE-BLKLABOR_FORCE_PERSON / BLOCK: BLKLABOR_FORCE-BLKLABOR_FORCE_PERSON-BEARNINGS / SCREEN: SC_ERNLAB / QUESTION: ERNLAB_CPS / RESPONSE: RERNLAB_CPS (STANDARD, </w:t>
            </w:r>
            <w:r>
              <w:rPr>
                <w:b/>
                <w:sz w:val="30"/>
              </w:rPr>
              <w:t>RADIOBUTTON)</w:t>
            </w:r>
          </w:p>
        </w:tc>
      </w:tr>
      <w:tr w14:paraId="7EE7C7B5"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701B166" w14:textId="77777777">
            <w:r>
              <w:rPr>
                <w:b/>
                <w:sz w:val="24"/>
              </w:rPr>
              <w:t>ATTRIBUTE NAME</w:t>
            </w:r>
          </w:p>
        </w:tc>
        <w:tc>
          <w:tcPr>
            <w:tcW w:w="10368" w:type="dxa"/>
            <w:gridSpan w:val="3"/>
            <w:vMerge w:val="restart"/>
            <w:tcMar>
              <w:top w:w="100" w:type="dxa"/>
              <w:left w:w="100" w:type="dxa"/>
              <w:bottom w:w="100" w:type="dxa"/>
              <w:right w:w="100" w:type="dxa"/>
            </w:tcMar>
          </w:tcPr>
          <w:p w:rsidR="006E0C3E" w14:paraId="36FF658E" w14:textId="77777777">
            <w:r>
              <w:rPr>
                <w:b/>
                <w:sz w:val="24"/>
              </w:rPr>
              <w:t>VALUE</w:t>
            </w:r>
          </w:p>
        </w:tc>
      </w:tr>
      <w:tr w14:paraId="2152929B"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CE563C4" w14:textId="77777777">
            <w:r>
              <w:rPr>
                <w:sz w:val="20"/>
              </w:rPr>
              <w:t>RESPONSE VARIABLE</w:t>
            </w:r>
          </w:p>
        </w:tc>
        <w:tc>
          <w:tcPr>
            <w:tcW w:w="10368" w:type="dxa"/>
            <w:gridSpan w:val="3"/>
            <w:vMerge w:val="restart"/>
            <w:tcMar>
              <w:top w:w="100" w:type="dxa"/>
              <w:left w:w="100" w:type="dxa"/>
              <w:bottom w:w="100" w:type="dxa"/>
              <w:right w:w="100" w:type="dxa"/>
            </w:tcMar>
          </w:tcPr>
          <w:p w:rsidR="006E0C3E" w14:paraId="2731172B" w14:textId="77777777">
            <w:r>
              <w:rPr>
                <w:sz w:val="20"/>
              </w:rPr>
              <w:t>PUERNLAB</w:t>
            </w:r>
          </w:p>
        </w:tc>
      </w:tr>
      <w:tr w14:paraId="6019A62C"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7CF10CF" w14:textId="77777777">
            <w:r>
              <w:rPr>
                <w:sz w:val="20"/>
              </w:rPr>
              <w:t>ANSWER LIST</w:t>
            </w:r>
          </w:p>
        </w:tc>
        <w:tc>
          <w:tcPr>
            <w:tcW w:w="10368" w:type="dxa"/>
            <w:gridSpan w:val="3"/>
            <w:vMerge w:val="restart"/>
            <w:tcMar>
              <w:top w:w="100" w:type="dxa"/>
              <w:left w:w="100" w:type="dxa"/>
              <w:bottom w:w="100" w:type="dxa"/>
              <w:right w:w="100" w:type="dxa"/>
            </w:tcMar>
          </w:tcPr>
          <w:p w:rsidR="006E0C3E" w14:paraId="5DC4C07F" w14:textId="77777777">
            <w:r>
              <w:rPr>
                <w:sz w:val="20"/>
              </w:rPr>
              <w:t>TYESNO</w:t>
            </w:r>
          </w:p>
        </w:tc>
      </w:tr>
      <w:tr w14:paraId="10552437"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5308BE40" w14:textId="77777777">
            <w:r>
              <w:rPr>
                <w:b/>
                <w:sz w:val="24"/>
              </w:rPr>
              <w:t>ANSWER LIST OPTIONS</w:t>
            </w:r>
          </w:p>
        </w:tc>
        <w:tc>
          <w:tcPr>
            <w:tcW w:w="3888" w:type="dxa"/>
            <w:vMerge w:val="restart"/>
            <w:tcMar>
              <w:top w:w="100" w:type="dxa"/>
              <w:left w:w="100" w:type="dxa"/>
              <w:bottom w:w="100" w:type="dxa"/>
              <w:right w:w="100" w:type="dxa"/>
            </w:tcMar>
          </w:tcPr>
          <w:p w:rsidR="006E0C3E" w14:paraId="1177760B" w14:textId="77777777">
            <w:r>
              <w:rPr>
                <w:b/>
                <w:sz w:val="24"/>
              </w:rPr>
              <w:t>DISPLAY NAME</w:t>
            </w:r>
          </w:p>
        </w:tc>
        <w:tc>
          <w:tcPr>
            <w:tcW w:w="3888" w:type="dxa"/>
            <w:vMerge w:val="restart"/>
            <w:tcMar>
              <w:top w:w="100" w:type="dxa"/>
              <w:left w:w="100" w:type="dxa"/>
              <w:bottom w:w="100" w:type="dxa"/>
              <w:right w:w="100" w:type="dxa"/>
            </w:tcMar>
          </w:tcPr>
          <w:p w:rsidR="006E0C3E" w14:paraId="2EF840D7" w14:textId="77777777">
            <w:r>
              <w:rPr>
                <w:b/>
                <w:sz w:val="24"/>
              </w:rPr>
              <w:t>STORED VALUE</w:t>
            </w:r>
          </w:p>
        </w:tc>
        <w:tc>
          <w:tcPr>
            <w:tcW w:w="2592" w:type="dxa"/>
            <w:vMerge w:val="restart"/>
            <w:tcMar>
              <w:top w:w="100" w:type="dxa"/>
              <w:left w:w="100" w:type="dxa"/>
              <w:bottom w:w="100" w:type="dxa"/>
              <w:right w:w="100" w:type="dxa"/>
            </w:tcMar>
          </w:tcPr>
          <w:p w:rsidR="006E0C3E" w14:paraId="04DC3E78" w14:textId="77777777">
            <w:r>
              <w:rPr>
                <w:b/>
                <w:sz w:val="24"/>
              </w:rPr>
              <w:t>VARIABLE</w:t>
            </w:r>
          </w:p>
        </w:tc>
      </w:tr>
      <w:tr w14:paraId="119280B9" w14:textId="77777777">
        <w:tblPrEx>
          <w:tblW w:w="0" w:type="auto"/>
          <w:tblLook w:val="04A0"/>
        </w:tblPrEx>
        <w:trPr>
          <w:trHeight w:val="269"/>
        </w:trPr>
        <w:tc>
          <w:tcPr>
            <w:tcW w:w="2592" w:type="dxa"/>
            <w:vMerge/>
            <w:tcMar>
              <w:top w:w="100" w:type="dxa"/>
              <w:left w:w="100" w:type="dxa"/>
              <w:bottom w:w="100" w:type="dxa"/>
              <w:right w:w="100" w:type="dxa"/>
            </w:tcMar>
          </w:tcPr>
          <w:p w:rsidR="006E0C3E" w14:paraId="2D5B0250" w14:textId="77777777"/>
        </w:tc>
        <w:tc>
          <w:tcPr>
            <w:tcW w:w="3888" w:type="dxa"/>
            <w:vMerge w:val="restart"/>
            <w:tcMar>
              <w:top w:w="100" w:type="dxa"/>
              <w:left w:w="100" w:type="dxa"/>
              <w:bottom w:w="100" w:type="dxa"/>
              <w:right w:w="100" w:type="dxa"/>
            </w:tcMar>
          </w:tcPr>
          <w:p w:rsidR="006E0C3E" w14:paraId="1774709C" w14:textId="77777777">
            <w:r>
              <w:rPr>
                <w:sz w:val="20"/>
              </w:rPr>
              <w:t>Yes</w:t>
            </w:r>
          </w:p>
        </w:tc>
        <w:tc>
          <w:tcPr>
            <w:tcW w:w="3888" w:type="dxa"/>
            <w:vMerge w:val="restart"/>
            <w:tcMar>
              <w:top w:w="100" w:type="dxa"/>
              <w:left w:w="100" w:type="dxa"/>
              <w:bottom w:w="100" w:type="dxa"/>
              <w:right w:w="100" w:type="dxa"/>
            </w:tcMar>
          </w:tcPr>
          <w:p w:rsidR="006E0C3E" w14:paraId="6910D754" w14:textId="77777777">
            <w:r>
              <w:rPr>
                <w:sz w:val="20"/>
              </w:rPr>
              <w:t>1</w:t>
            </w:r>
          </w:p>
        </w:tc>
        <w:tc>
          <w:tcPr>
            <w:tcW w:w="2592" w:type="dxa"/>
            <w:vMerge w:val="restart"/>
            <w:tcMar>
              <w:top w:w="100" w:type="dxa"/>
              <w:left w:w="100" w:type="dxa"/>
              <w:bottom w:w="100" w:type="dxa"/>
              <w:right w:w="100" w:type="dxa"/>
            </w:tcMar>
          </w:tcPr>
          <w:p w:rsidR="006E0C3E" w14:paraId="4621965E" w14:textId="77777777"/>
        </w:tc>
      </w:tr>
      <w:tr w14:paraId="5D8AAA94" w14:textId="77777777">
        <w:tblPrEx>
          <w:tblW w:w="0" w:type="auto"/>
          <w:tblLook w:val="04A0"/>
        </w:tblPrEx>
        <w:trPr>
          <w:trHeight w:val="269"/>
        </w:trPr>
        <w:tc>
          <w:tcPr>
            <w:tcW w:w="2592" w:type="dxa"/>
            <w:vMerge/>
            <w:tcMar>
              <w:top w:w="100" w:type="dxa"/>
              <w:left w:w="100" w:type="dxa"/>
              <w:bottom w:w="100" w:type="dxa"/>
              <w:right w:w="100" w:type="dxa"/>
            </w:tcMar>
          </w:tcPr>
          <w:p w:rsidR="006E0C3E" w14:paraId="3C60F440" w14:textId="77777777"/>
        </w:tc>
        <w:tc>
          <w:tcPr>
            <w:tcW w:w="3888" w:type="dxa"/>
            <w:vMerge w:val="restart"/>
            <w:tcMar>
              <w:top w:w="100" w:type="dxa"/>
              <w:left w:w="100" w:type="dxa"/>
              <w:bottom w:w="100" w:type="dxa"/>
              <w:right w:w="100" w:type="dxa"/>
            </w:tcMar>
          </w:tcPr>
          <w:p w:rsidR="006E0C3E" w14:paraId="6E871A2E" w14:textId="77777777">
            <w:r>
              <w:rPr>
                <w:sz w:val="20"/>
              </w:rPr>
              <w:t>No</w:t>
            </w:r>
          </w:p>
        </w:tc>
        <w:tc>
          <w:tcPr>
            <w:tcW w:w="3888" w:type="dxa"/>
            <w:vMerge w:val="restart"/>
            <w:tcMar>
              <w:top w:w="100" w:type="dxa"/>
              <w:left w:w="100" w:type="dxa"/>
              <w:bottom w:w="100" w:type="dxa"/>
              <w:right w:w="100" w:type="dxa"/>
            </w:tcMar>
          </w:tcPr>
          <w:p w:rsidR="006E0C3E" w14:paraId="50045C3C" w14:textId="77777777">
            <w:r>
              <w:rPr>
                <w:sz w:val="20"/>
              </w:rPr>
              <w:t>2</w:t>
            </w:r>
          </w:p>
        </w:tc>
        <w:tc>
          <w:tcPr>
            <w:tcW w:w="2592" w:type="dxa"/>
            <w:vMerge w:val="restart"/>
            <w:tcMar>
              <w:top w:w="100" w:type="dxa"/>
              <w:left w:w="100" w:type="dxa"/>
              <w:bottom w:w="100" w:type="dxa"/>
              <w:right w:w="100" w:type="dxa"/>
            </w:tcMar>
          </w:tcPr>
          <w:p w:rsidR="006E0C3E" w14:paraId="525337A6" w14:textId="77777777"/>
        </w:tc>
      </w:tr>
      <w:tr w14:paraId="779FFA73" w14:textId="77777777">
        <w:tblPrEx>
          <w:tblW w:w="0" w:type="auto"/>
          <w:tblLook w:val="04A0"/>
        </w:tblPrEx>
        <w:trPr>
          <w:trHeight w:val="269"/>
        </w:trPr>
        <w:tc>
          <w:tcPr>
            <w:tcW w:w="2592" w:type="dxa"/>
            <w:vMerge/>
            <w:tcMar>
              <w:top w:w="100" w:type="dxa"/>
              <w:left w:w="100" w:type="dxa"/>
              <w:bottom w:w="100" w:type="dxa"/>
              <w:right w:w="100" w:type="dxa"/>
            </w:tcMar>
          </w:tcPr>
          <w:p w:rsidR="006E0C3E" w14:paraId="2BBED05A" w14:textId="77777777"/>
        </w:tc>
        <w:tc>
          <w:tcPr>
            <w:tcW w:w="3888" w:type="dxa"/>
            <w:vMerge w:val="restart"/>
            <w:tcMar>
              <w:top w:w="100" w:type="dxa"/>
              <w:left w:w="100" w:type="dxa"/>
              <w:bottom w:w="100" w:type="dxa"/>
              <w:right w:w="100" w:type="dxa"/>
            </w:tcMar>
          </w:tcPr>
          <w:p w:rsidR="006E0C3E" w14:paraId="524BC557" w14:textId="77777777">
            <w:r>
              <w:rPr>
                <w:sz w:val="20"/>
              </w:rPr>
              <w:t>Don't Know</w:t>
            </w:r>
          </w:p>
        </w:tc>
        <w:tc>
          <w:tcPr>
            <w:tcW w:w="3888" w:type="dxa"/>
            <w:vMerge w:val="restart"/>
            <w:tcMar>
              <w:top w:w="100" w:type="dxa"/>
              <w:left w:w="100" w:type="dxa"/>
              <w:bottom w:w="100" w:type="dxa"/>
              <w:right w:w="100" w:type="dxa"/>
            </w:tcMar>
          </w:tcPr>
          <w:p w:rsidR="006E0C3E" w14:paraId="3FDE80BC" w14:textId="77777777">
            <w:r>
              <w:rPr>
                <w:sz w:val="20"/>
              </w:rPr>
              <w:t>-2</w:t>
            </w:r>
          </w:p>
        </w:tc>
        <w:tc>
          <w:tcPr>
            <w:tcW w:w="2592" w:type="dxa"/>
            <w:vMerge w:val="restart"/>
            <w:tcMar>
              <w:top w:w="100" w:type="dxa"/>
              <w:left w:w="100" w:type="dxa"/>
              <w:bottom w:w="100" w:type="dxa"/>
              <w:right w:w="100" w:type="dxa"/>
            </w:tcMar>
          </w:tcPr>
          <w:p w:rsidR="006E0C3E" w14:paraId="55FD75E0" w14:textId="77777777"/>
        </w:tc>
      </w:tr>
      <w:tr w14:paraId="4E2F6FE3" w14:textId="77777777">
        <w:tblPrEx>
          <w:tblW w:w="0" w:type="auto"/>
          <w:tblLook w:val="04A0"/>
        </w:tblPrEx>
        <w:trPr>
          <w:trHeight w:val="269"/>
        </w:trPr>
        <w:tc>
          <w:tcPr>
            <w:tcW w:w="2592" w:type="dxa"/>
            <w:vMerge/>
            <w:tcMar>
              <w:top w:w="100" w:type="dxa"/>
              <w:left w:w="100" w:type="dxa"/>
              <w:bottom w:w="100" w:type="dxa"/>
              <w:right w:w="100" w:type="dxa"/>
            </w:tcMar>
          </w:tcPr>
          <w:p w:rsidR="006E0C3E" w14:paraId="4F57F314" w14:textId="77777777"/>
        </w:tc>
        <w:tc>
          <w:tcPr>
            <w:tcW w:w="3888" w:type="dxa"/>
            <w:tcMar>
              <w:top w:w="100" w:type="dxa"/>
              <w:left w:w="100" w:type="dxa"/>
              <w:bottom w:w="100" w:type="dxa"/>
              <w:right w:w="100" w:type="dxa"/>
            </w:tcMar>
          </w:tcPr>
          <w:p w:rsidR="006E0C3E" w14:paraId="7C153648" w14:textId="77777777">
            <w:r>
              <w:rPr>
                <w:sz w:val="20"/>
              </w:rPr>
              <w:t>Refuse</w:t>
            </w:r>
          </w:p>
        </w:tc>
        <w:tc>
          <w:tcPr>
            <w:tcW w:w="3888" w:type="dxa"/>
            <w:tcMar>
              <w:top w:w="100" w:type="dxa"/>
              <w:left w:w="100" w:type="dxa"/>
              <w:bottom w:w="100" w:type="dxa"/>
              <w:right w:w="100" w:type="dxa"/>
            </w:tcMar>
          </w:tcPr>
          <w:p w:rsidR="006E0C3E" w14:paraId="54D05733" w14:textId="77777777">
            <w:r>
              <w:rPr>
                <w:sz w:val="20"/>
              </w:rPr>
              <w:t>-3</w:t>
            </w:r>
          </w:p>
        </w:tc>
        <w:tc>
          <w:tcPr>
            <w:tcW w:w="2592" w:type="dxa"/>
            <w:tcMar>
              <w:top w:w="100" w:type="dxa"/>
              <w:left w:w="100" w:type="dxa"/>
              <w:bottom w:w="100" w:type="dxa"/>
              <w:right w:w="100" w:type="dxa"/>
            </w:tcMar>
          </w:tcPr>
          <w:p w:rsidR="006E0C3E" w14:paraId="57AE20DC" w14:textId="77777777"/>
        </w:tc>
      </w:tr>
    </w:tbl>
    <w:p w:rsidR="006E0C3E" w14:paraId="0CE43AC0" w14:textId="77777777"/>
    <w:tbl>
      <w:tblPr>
        <w:tblStyle w:val="TableGrid"/>
        <w:tblW w:w="0" w:type="auto"/>
        <w:tblLook w:val="04A0"/>
      </w:tblPr>
      <w:tblGrid>
        <w:gridCol w:w="2590"/>
        <w:gridCol w:w="5179"/>
        <w:gridCol w:w="5181"/>
      </w:tblGrid>
      <w:tr w14:paraId="033FF758"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6E0C3E" w14:paraId="2AAE7EB7" w14:textId="77777777">
            <w:r>
              <w:rPr>
                <w:b/>
                <w:sz w:val="30"/>
              </w:rPr>
              <w:t xml:space="preserve">BLOCK: BLKLABOR_FORCE / BLOCK: </w:t>
            </w:r>
            <w:r>
              <w:rPr>
                <w:b/>
                <w:sz w:val="30"/>
              </w:rPr>
              <w:t>BLKLABOR_FORCE-BLKLABOR_FORCE_PERSON / BLOCK: BLKLABOR_FORCE-BLKLABOR_FORCE_PERSON-BEARNINGS / SCREEN: SC_ERNCOV / QUESTION: ERNCOV_CPS (STANDARD)</w:t>
            </w:r>
          </w:p>
        </w:tc>
      </w:tr>
      <w:tr w14:paraId="542BE76E"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48009BAC" w14:textId="77777777">
            <w:r>
              <w:rPr>
                <w:b/>
                <w:sz w:val="24"/>
              </w:rPr>
              <w:t>ATTRIBUTE NAME</w:t>
            </w:r>
          </w:p>
        </w:tc>
        <w:tc>
          <w:tcPr>
            <w:tcW w:w="10368" w:type="dxa"/>
            <w:gridSpan w:val="2"/>
            <w:vMerge w:val="restart"/>
            <w:tcMar>
              <w:top w:w="100" w:type="dxa"/>
              <w:left w:w="100" w:type="dxa"/>
              <w:bottom w:w="100" w:type="dxa"/>
              <w:right w:w="100" w:type="dxa"/>
            </w:tcMar>
          </w:tcPr>
          <w:p w:rsidR="006E0C3E" w14:paraId="5A60F1DF" w14:textId="77777777">
            <w:r>
              <w:rPr>
                <w:b/>
                <w:sz w:val="24"/>
              </w:rPr>
              <w:t>VALUE</w:t>
            </w:r>
          </w:p>
        </w:tc>
      </w:tr>
      <w:tr w14:paraId="1B82DF42"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335A449F" w14:textId="77777777">
            <w:r>
              <w:rPr>
                <w:sz w:val="20"/>
              </w:rPr>
              <w:t>CAPI QUESTION WORDING</w:t>
            </w:r>
          </w:p>
        </w:tc>
        <w:tc>
          <w:tcPr>
            <w:tcW w:w="10368" w:type="dxa"/>
            <w:gridSpan w:val="2"/>
            <w:vMerge w:val="restart"/>
            <w:tcMar>
              <w:top w:w="100" w:type="dxa"/>
              <w:left w:w="100" w:type="dxa"/>
              <w:bottom w:w="100" w:type="dxa"/>
              <w:right w:w="100" w:type="dxa"/>
            </w:tcMar>
          </w:tcPr>
          <w:p w:rsidR="006E0C3E" w14:paraId="2907638D" w14:textId="77777777">
            <w:r>
              <w:rPr>
                <w:sz w:val="20"/>
              </w:rPr>
              <w:t xml:space="preserve">On this job, ^AREIS ^TNAME covered by a union or </w:t>
            </w:r>
            <w:r>
              <w:rPr>
                <w:sz w:val="20"/>
              </w:rPr>
              <w:t>employee association contract?</w:t>
            </w:r>
          </w:p>
        </w:tc>
      </w:tr>
      <w:tr w14:paraId="0FED3425"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06BBA1F3" w14:textId="77777777">
            <w:r>
              <w:rPr>
                <w:b/>
                <w:sz w:val="24"/>
              </w:rPr>
              <w:t>FILL</w:t>
            </w:r>
          </w:p>
        </w:tc>
        <w:tc>
          <w:tcPr>
            <w:tcW w:w="5184" w:type="dxa"/>
            <w:vMerge w:val="restart"/>
            <w:tcMar>
              <w:top w:w="100" w:type="dxa"/>
              <w:left w:w="100" w:type="dxa"/>
              <w:bottom w:w="100" w:type="dxa"/>
              <w:right w:w="100" w:type="dxa"/>
            </w:tcMar>
          </w:tcPr>
          <w:p w:rsidR="006E0C3E" w14:paraId="674098E1" w14:textId="77777777">
            <w:r>
              <w:rPr>
                <w:b/>
                <w:sz w:val="24"/>
              </w:rPr>
              <w:t>CONDITION</w:t>
            </w:r>
          </w:p>
        </w:tc>
        <w:tc>
          <w:tcPr>
            <w:tcW w:w="5184" w:type="dxa"/>
            <w:vMerge w:val="restart"/>
            <w:tcMar>
              <w:top w:w="100" w:type="dxa"/>
              <w:left w:w="100" w:type="dxa"/>
              <w:bottom w:w="100" w:type="dxa"/>
              <w:right w:w="100" w:type="dxa"/>
            </w:tcMar>
          </w:tcPr>
          <w:p w:rsidR="006E0C3E" w14:paraId="3435D305" w14:textId="77777777">
            <w:r>
              <w:rPr>
                <w:b/>
                <w:sz w:val="24"/>
              </w:rPr>
              <w:t>VALUE</w:t>
            </w:r>
          </w:p>
        </w:tc>
      </w:tr>
      <w:tr w14:paraId="6C1D313B"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9F6344E" w14:textId="77777777">
            <w:r>
              <w:rPr>
                <w:b/>
                <w:sz w:val="24"/>
              </w:rPr>
              <w:t>AREIS</w:t>
            </w:r>
          </w:p>
        </w:tc>
        <w:tc>
          <w:tcPr>
            <w:tcW w:w="5184" w:type="dxa"/>
            <w:vMerge w:val="restart"/>
            <w:tcMar>
              <w:top w:w="100" w:type="dxa"/>
              <w:left w:w="100" w:type="dxa"/>
              <w:bottom w:w="100" w:type="dxa"/>
              <w:right w:w="100" w:type="dxa"/>
            </w:tcMar>
          </w:tcPr>
          <w:p w:rsidR="006E0C3E" w14:paraId="1541450B" w14:textId="77777777">
            <w:r>
              <w:rPr>
                <w:sz w:val="20"/>
              </w:rPr>
              <w:t>PULINENO==HURESPLI</w:t>
            </w:r>
          </w:p>
        </w:tc>
        <w:tc>
          <w:tcPr>
            <w:tcW w:w="5184" w:type="dxa"/>
            <w:vMerge w:val="restart"/>
            <w:tcMar>
              <w:top w:w="100" w:type="dxa"/>
              <w:left w:w="100" w:type="dxa"/>
              <w:bottom w:w="100" w:type="dxa"/>
              <w:right w:w="100" w:type="dxa"/>
            </w:tcMar>
          </w:tcPr>
          <w:p w:rsidR="006E0C3E" w14:paraId="04026D06" w14:textId="77777777">
            <w:r>
              <w:rPr>
                <w:sz w:val="20"/>
              </w:rPr>
              <w:t>are</w:t>
            </w:r>
          </w:p>
        </w:tc>
      </w:tr>
      <w:tr w14:paraId="7CE2AFBB" w14:textId="77777777">
        <w:tblPrEx>
          <w:tblW w:w="0" w:type="auto"/>
          <w:tblLook w:val="04A0"/>
        </w:tblPrEx>
        <w:trPr>
          <w:trHeight w:val="269"/>
        </w:trPr>
        <w:tc>
          <w:tcPr>
            <w:tcW w:w="2592" w:type="dxa"/>
            <w:vMerge/>
            <w:tcMar>
              <w:top w:w="100" w:type="dxa"/>
              <w:left w:w="100" w:type="dxa"/>
              <w:bottom w:w="100" w:type="dxa"/>
              <w:right w:w="100" w:type="dxa"/>
            </w:tcMar>
          </w:tcPr>
          <w:p w:rsidR="006E0C3E" w14:paraId="36F68B29" w14:textId="77777777"/>
        </w:tc>
        <w:tc>
          <w:tcPr>
            <w:tcW w:w="5184" w:type="dxa"/>
            <w:vMerge w:val="restart"/>
            <w:tcMar>
              <w:top w:w="100" w:type="dxa"/>
              <w:left w:w="100" w:type="dxa"/>
              <w:bottom w:w="100" w:type="dxa"/>
              <w:right w:w="100" w:type="dxa"/>
            </w:tcMar>
          </w:tcPr>
          <w:p w:rsidR="006E0C3E" w14:paraId="2B457EEF" w14:textId="77777777"/>
        </w:tc>
        <w:tc>
          <w:tcPr>
            <w:tcW w:w="5184" w:type="dxa"/>
            <w:vMerge w:val="restart"/>
            <w:tcMar>
              <w:top w:w="100" w:type="dxa"/>
              <w:left w:w="100" w:type="dxa"/>
              <w:bottom w:w="100" w:type="dxa"/>
              <w:right w:w="100" w:type="dxa"/>
            </w:tcMar>
          </w:tcPr>
          <w:p w:rsidR="006E0C3E" w14:paraId="242364E7" w14:textId="77777777">
            <w:r>
              <w:rPr>
                <w:sz w:val="20"/>
              </w:rPr>
              <w:t>is</w:t>
            </w:r>
          </w:p>
        </w:tc>
      </w:tr>
      <w:tr w14:paraId="2FBD1214"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F7C9385" w14:textId="77777777">
            <w:r>
              <w:rPr>
                <w:b/>
                <w:sz w:val="24"/>
              </w:rPr>
              <w:t>TNAME</w:t>
            </w:r>
          </w:p>
        </w:tc>
        <w:tc>
          <w:tcPr>
            <w:tcW w:w="5184" w:type="dxa"/>
            <w:vMerge w:val="restart"/>
            <w:tcMar>
              <w:top w:w="100" w:type="dxa"/>
              <w:left w:w="100" w:type="dxa"/>
              <w:bottom w:w="100" w:type="dxa"/>
              <w:right w:w="100" w:type="dxa"/>
            </w:tcMar>
          </w:tcPr>
          <w:p w:rsidR="006E0C3E" w14:paraId="09340F17" w14:textId="77777777">
            <w:r>
              <w:rPr>
                <w:sz w:val="20"/>
              </w:rPr>
              <w:t>PULINENO==HURESPLI</w:t>
            </w:r>
          </w:p>
        </w:tc>
        <w:tc>
          <w:tcPr>
            <w:tcW w:w="5184" w:type="dxa"/>
            <w:vMerge w:val="restart"/>
            <w:tcMar>
              <w:top w:w="100" w:type="dxa"/>
              <w:left w:w="100" w:type="dxa"/>
              <w:bottom w:w="100" w:type="dxa"/>
              <w:right w:w="100" w:type="dxa"/>
            </w:tcMar>
          </w:tcPr>
          <w:p w:rsidR="006E0C3E" w14:paraId="2D339A8E" w14:textId="77777777">
            <w:r>
              <w:rPr>
                <w:sz w:val="20"/>
              </w:rPr>
              <w:t>you</w:t>
            </w:r>
          </w:p>
        </w:tc>
      </w:tr>
      <w:tr w14:paraId="1152E10C" w14:textId="77777777">
        <w:tblPrEx>
          <w:tblW w:w="0" w:type="auto"/>
          <w:tblLook w:val="04A0"/>
        </w:tblPrEx>
        <w:trPr>
          <w:trHeight w:val="269"/>
        </w:trPr>
        <w:tc>
          <w:tcPr>
            <w:tcW w:w="2592" w:type="dxa"/>
            <w:vMerge/>
            <w:tcMar>
              <w:top w:w="100" w:type="dxa"/>
              <w:left w:w="100" w:type="dxa"/>
              <w:bottom w:w="100" w:type="dxa"/>
              <w:right w:w="100" w:type="dxa"/>
            </w:tcMar>
          </w:tcPr>
          <w:p w:rsidR="006E0C3E" w14:paraId="036B509A" w14:textId="77777777"/>
        </w:tc>
        <w:tc>
          <w:tcPr>
            <w:tcW w:w="5184" w:type="dxa"/>
            <w:tcMar>
              <w:top w:w="100" w:type="dxa"/>
              <w:left w:w="100" w:type="dxa"/>
              <w:bottom w:w="100" w:type="dxa"/>
              <w:right w:w="100" w:type="dxa"/>
            </w:tcMar>
          </w:tcPr>
          <w:p w:rsidR="006E0C3E" w14:paraId="46FFD46C" w14:textId="77777777"/>
        </w:tc>
        <w:tc>
          <w:tcPr>
            <w:tcW w:w="5184" w:type="dxa"/>
            <w:tcMar>
              <w:top w:w="100" w:type="dxa"/>
              <w:left w:w="100" w:type="dxa"/>
              <w:bottom w:w="100" w:type="dxa"/>
              <w:right w:w="100" w:type="dxa"/>
            </w:tcMar>
          </w:tcPr>
          <w:p w:rsidR="006E0C3E" w14:paraId="5F852114" w14:textId="77777777">
            <w:r>
              <w:rPr>
                <w:sz w:val="20"/>
              </w:rPr>
              <w:t>{{model.PUFNAME}} {{model.PULNAME}}</w:t>
            </w:r>
          </w:p>
        </w:tc>
      </w:tr>
    </w:tbl>
    <w:p w:rsidR="006E0C3E" w14:paraId="3390489A" w14:textId="77777777"/>
    <w:tbl>
      <w:tblPr>
        <w:tblStyle w:val="TableGrid"/>
        <w:tblW w:w="0" w:type="auto"/>
        <w:tblLook w:val="04A0"/>
      </w:tblPr>
      <w:tblGrid>
        <w:gridCol w:w="2590"/>
        <w:gridCol w:w="3885"/>
        <w:gridCol w:w="3885"/>
        <w:gridCol w:w="2590"/>
      </w:tblGrid>
      <w:tr w14:paraId="01D73FBC"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6E0C3E" w14:paraId="413DFB1C" w14:textId="77777777">
            <w:r>
              <w:rPr>
                <w:b/>
                <w:sz w:val="30"/>
              </w:rPr>
              <w:t xml:space="preserve">BLOCK: BLKLABOR_FORCE / BLOCK: </w:t>
            </w:r>
            <w:r>
              <w:rPr>
                <w:b/>
                <w:sz w:val="30"/>
              </w:rPr>
              <w:t>BLKLABOR_FORCE-BLKLABOR_FORCE_PERSON / BLOCK: BLKLABOR_FORCE-BLKLABOR_FORCE_PERSON-BEARNINGS / SCREEN: SC_ERNCOV / QUESTION: ERNCOV_CPS / RESPONSE: RERNCOV_CPS (STANDARD, RADIOBUTTON)</w:t>
            </w:r>
          </w:p>
        </w:tc>
      </w:tr>
      <w:tr w14:paraId="1CBC8E70"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39B4CB9D" w14:textId="77777777">
            <w:r>
              <w:rPr>
                <w:b/>
                <w:sz w:val="24"/>
              </w:rPr>
              <w:t>ATTRIBUTE NAME</w:t>
            </w:r>
          </w:p>
        </w:tc>
        <w:tc>
          <w:tcPr>
            <w:tcW w:w="10368" w:type="dxa"/>
            <w:gridSpan w:val="3"/>
            <w:vMerge w:val="restart"/>
            <w:tcMar>
              <w:top w:w="100" w:type="dxa"/>
              <w:left w:w="100" w:type="dxa"/>
              <w:bottom w:w="100" w:type="dxa"/>
              <w:right w:w="100" w:type="dxa"/>
            </w:tcMar>
          </w:tcPr>
          <w:p w:rsidR="006E0C3E" w14:paraId="67F42857" w14:textId="77777777">
            <w:r>
              <w:rPr>
                <w:b/>
                <w:sz w:val="24"/>
              </w:rPr>
              <w:t>VALUE</w:t>
            </w:r>
          </w:p>
        </w:tc>
      </w:tr>
      <w:tr w14:paraId="04F8B386"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08B129B2" w14:textId="77777777">
            <w:r>
              <w:rPr>
                <w:sz w:val="20"/>
              </w:rPr>
              <w:t>RESPONSE VARIABLE</w:t>
            </w:r>
          </w:p>
        </w:tc>
        <w:tc>
          <w:tcPr>
            <w:tcW w:w="10368" w:type="dxa"/>
            <w:gridSpan w:val="3"/>
            <w:vMerge w:val="restart"/>
            <w:tcMar>
              <w:top w:w="100" w:type="dxa"/>
              <w:left w:w="100" w:type="dxa"/>
              <w:bottom w:w="100" w:type="dxa"/>
              <w:right w:w="100" w:type="dxa"/>
            </w:tcMar>
          </w:tcPr>
          <w:p w:rsidR="006E0C3E" w14:paraId="0F993E53" w14:textId="77777777">
            <w:r>
              <w:rPr>
                <w:sz w:val="20"/>
              </w:rPr>
              <w:t>PUERNCOV</w:t>
            </w:r>
          </w:p>
        </w:tc>
      </w:tr>
      <w:tr w14:paraId="429AAE83"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540BC617" w14:textId="77777777">
            <w:r>
              <w:rPr>
                <w:sz w:val="20"/>
              </w:rPr>
              <w:t>ANSWER LIST</w:t>
            </w:r>
          </w:p>
        </w:tc>
        <w:tc>
          <w:tcPr>
            <w:tcW w:w="10368" w:type="dxa"/>
            <w:gridSpan w:val="3"/>
            <w:vMerge w:val="restart"/>
            <w:tcMar>
              <w:top w:w="100" w:type="dxa"/>
              <w:left w:w="100" w:type="dxa"/>
              <w:bottom w:w="100" w:type="dxa"/>
              <w:right w:w="100" w:type="dxa"/>
            </w:tcMar>
          </w:tcPr>
          <w:p w:rsidR="006E0C3E" w14:paraId="62BB32DA" w14:textId="77777777">
            <w:r>
              <w:rPr>
                <w:sz w:val="20"/>
              </w:rPr>
              <w:t>TYESNO</w:t>
            </w:r>
          </w:p>
        </w:tc>
      </w:tr>
      <w:tr w14:paraId="656CC7FD"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43259ED9" w14:textId="77777777">
            <w:r>
              <w:rPr>
                <w:b/>
                <w:sz w:val="24"/>
              </w:rPr>
              <w:t>ANSWER LIST OPTIONS</w:t>
            </w:r>
          </w:p>
        </w:tc>
        <w:tc>
          <w:tcPr>
            <w:tcW w:w="3888" w:type="dxa"/>
            <w:vMerge w:val="restart"/>
            <w:tcMar>
              <w:top w:w="100" w:type="dxa"/>
              <w:left w:w="100" w:type="dxa"/>
              <w:bottom w:w="100" w:type="dxa"/>
              <w:right w:w="100" w:type="dxa"/>
            </w:tcMar>
          </w:tcPr>
          <w:p w:rsidR="006E0C3E" w14:paraId="154BBAB5" w14:textId="77777777">
            <w:r>
              <w:rPr>
                <w:b/>
                <w:sz w:val="24"/>
              </w:rPr>
              <w:t>DISPLAY NAME</w:t>
            </w:r>
          </w:p>
        </w:tc>
        <w:tc>
          <w:tcPr>
            <w:tcW w:w="3888" w:type="dxa"/>
            <w:vMerge w:val="restart"/>
            <w:tcMar>
              <w:top w:w="100" w:type="dxa"/>
              <w:left w:w="100" w:type="dxa"/>
              <w:bottom w:w="100" w:type="dxa"/>
              <w:right w:w="100" w:type="dxa"/>
            </w:tcMar>
          </w:tcPr>
          <w:p w:rsidR="006E0C3E" w14:paraId="15467D5C" w14:textId="77777777">
            <w:r>
              <w:rPr>
                <w:b/>
                <w:sz w:val="24"/>
              </w:rPr>
              <w:t>STORED VALUE</w:t>
            </w:r>
          </w:p>
        </w:tc>
        <w:tc>
          <w:tcPr>
            <w:tcW w:w="2592" w:type="dxa"/>
            <w:vMerge w:val="restart"/>
            <w:tcMar>
              <w:top w:w="100" w:type="dxa"/>
              <w:left w:w="100" w:type="dxa"/>
              <w:bottom w:w="100" w:type="dxa"/>
              <w:right w:w="100" w:type="dxa"/>
            </w:tcMar>
          </w:tcPr>
          <w:p w:rsidR="006E0C3E" w14:paraId="4C43F076" w14:textId="77777777">
            <w:r>
              <w:rPr>
                <w:b/>
                <w:sz w:val="24"/>
              </w:rPr>
              <w:t>VARIABLE</w:t>
            </w:r>
          </w:p>
        </w:tc>
      </w:tr>
      <w:tr w14:paraId="4C2B317C" w14:textId="77777777">
        <w:tblPrEx>
          <w:tblW w:w="0" w:type="auto"/>
          <w:tblLook w:val="04A0"/>
        </w:tblPrEx>
        <w:trPr>
          <w:trHeight w:val="269"/>
        </w:trPr>
        <w:tc>
          <w:tcPr>
            <w:tcW w:w="2592" w:type="dxa"/>
            <w:vMerge/>
            <w:tcMar>
              <w:top w:w="100" w:type="dxa"/>
              <w:left w:w="100" w:type="dxa"/>
              <w:bottom w:w="100" w:type="dxa"/>
              <w:right w:w="100" w:type="dxa"/>
            </w:tcMar>
          </w:tcPr>
          <w:p w:rsidR="006E0C3E" w14:paraId="19412F0C" w14:textId="77777777"/>
        </w:tc>
        <w:tc>
          <w:tcPr>
            <w:tcW w:w="3888" w:type="dxa"/>
            <w:vMerge w:val="restart"/>
            <w:tcMar>
              <w:top w:w="100" w:type="dxa"/>
              <w:left w:w="100" w:type="dxa"/>
              <w:bottom w:w="100" w:type="dxa"/>
              <w:right w:w="100" w:type="dxa"/>
            </w:tcMar>
          </w:tcPr>
          <w:p w:rsidR="006E0C3E" w14:paraId="74B695AE" w14:textId="77777777">
            <w:r>
              <w:rPr>
                <w:sz w:val="20"/>
              </w:rPr>
              <w:t>Yes</w:t>
            </w:r>
          </w:p>
        </w:tc>
        <w:tc>
          <w:tcPr>
            <w:tcW w:w="3888" w:type="dxa"/>
            <w:vMerge w:val="restart"/>
            <w:tcMar>
              <w:top w:w="100" w:type="dxa"/>
              <w:left w:w="100" w:type="dxa"/>
              <w:bottom w:w="100" w:type="dxa"/>
              <w:right w:w="100" w:type="dxa"/>
            </w:tcMar>
          </w:tcPr>
          <w:p w:rsidR="006E0C3E" w14:paraId="1B992881" w14:textId="77777777">
            <w:r>
              <w:rPr>
                <w:sz w:val="20"/>
              </w:rPr>
              <w:t>1</w:t>
            </w:r>
          </w:p>
        </w:tc>
        <w:tc>
          <w:tcPr>
            <w:tcW w:w="2592" w:type="dxa"/>
            <w:vMerge w:val="restart"/>
            <w:tcMar>
              <w:top w:w="100" w:type="dxa"/>
              <w:left w:w="100" w:type="dxa"/>
              <w:bottom w:w="100" w:type="dxa"/>
              <w:right w:w="100" w:type="dxa"/>
            </w:tcMar>
          </w:tcPr>
          <w:p w:rsidR="006E0C3E" w14:paraId="5DB38CBE" w14:textId="77777777"/>
        </w:tc>
      </w:tr>
      <w:tr w14:paraId="74F1C97A" w14:textId="77777777">
        <w:tblPrEx>
          <w:tblW w:w="0" w:type="auto"/>
          <w:tblLook w:val="04A0"/>
        </w:tblPrEx>
        <w:trPr>
          <w:trHeight w:val="269"/>
        </w:trPr>
        <w:tc>
          <w:tcPr>
            <w:tcW w:w="2592" w:type="dxa"/>
            <w:vMerge/>
            <w:tcMar>
              <w:top w:w="100" w:type="dxa"/>
              <w:left w:w="100" w:type="dxa"/>
              <w:bottom w:w="100" w:type="dxa"/>
              <w:right w:w="100" w:type="dxa"/>
            </w:tcMar>
          </w:tcPr>
          <w:p w:rsidR="006E0C3E" w14:paraId="3016416F" w14:textId="77777777"/>
        </w:tc>
        <w:tc>
          <w:tcPr>
            <w:tcW w:w="3888" w:type="dxa"/>
            <w:vMerge w:val="restart"/>
            <w:tcMar>
              <w:top w:w="100" w:type="dxa"/>
              <w:left w:w="100" w:type="dxa"/>
              <w:bottom w:w="100" w:type="dxa"/>
              <w:right w:w="100" w:type="dxa"/>
            </w:tcMar>
          </w:tcPr>
          <w:p w:rsidR="006E0C3E" w14:paraId="60D8FB91" w14:textId="77777777">
            <w:r>
              <w:rPr>
                <w:sz w:val="20"/>
              </w:rPr>
              <w:t>No</w:t>
            </w:r>
          </w:p>
        </w:tc>
        <w:tc>
          <w:tcPr>
            <w:tcW w:w="3888" w:type="dxa"/>
            <w:vMerge w:val="restart"/>
            <w:tcMar>
              <w:top w:w="100" w:type="dxa"/>
              <w:left w:w="100" w:type="dxa"/>
              <w:bottom w:w="100" w:type="dxa"/>
              <w:right w:w="100" w:type="dxa"/>
            </w:tcMar>
          </w:tcPr>
          <w:p w:rsidR="006E0C3E" w14:paraId="7F37C503" w14:textId="77777777">
            <w:r>
              <w:rPr>
                <w:sz w:val="20"/>
              </w:rPr>
              <w:t>2</w:t>
            </w:r>
          </w:p>
        </w:tc>
        <w:tc>
          <w:tcPr>
            <w:tcW w:w="2592" w:type="dxa"/>
            <w:vMerge w:val="restart"/>
            <w:tcMar>
              <w:top w:w="100" w:type="dxa"/>
              <w:left w:w="100" w:type="dxa"/>
              <w:bottom w:w="100" w:type="dxa"/>
              <w:right w:w="100" w:type="dxa"/>
            </w:tcMar>
          </w:tcPr>
          <w:p w:rsidR="006E0C3E" w14:paraId="198DEE0B" w14:textId="77777777"/>
        </w:tc>
      </w:tr>
      <w:tr w14:paraId="47BE05CE" w14:textId="77777777">
        <w:tblPrEx>
          <w:tblW w:w="0" w:type="auto"/>
          <w:tblLook w:val="04A0"/>
        </w:tblPrEx>
        <w:trPr>
          <w:trHeight w:val="269"/>
        </w:trPr>
        <w:tc>
          <w:tcPr>
            <w:tcW w:w="2592" w:type="dxa"/>
            <w:vMerge/>
            <w:tcMar>
              <w:top w:w="100" w:type="dxa"/>
              <w:left w:w="100" w:type="dxa"/>
              <w:bottom w:w="100" w:type="dxa"/>
              <w:right w:w="100" w:type="dxa"/>
            </w:tcMar>
          </w:tcPr>
          <w:p w:rsidR="006E0C3E" w14:paraId="7ACB30F9" w14:textId="77777777"/>
        </w:tc>
        <w:tc>
          <w:tcPr>
            <w:tcW w:w="3888" w:type="dxa"/>
            <w:vMerge w:val="restart"/>
            <w:tcMar>
              <w:top w:w="100" w:type="dxa"/>
              <w:left w:w="100" w:type="dxa"/>
              <w:bottom w:w="100" w:type="dxa"/>
              <w:right w:w="100" w:type="dxa"/>
            </w:tcMar>
          </w:tcPr>
          <w:p w:rsidR="006E0C3E" w14:paraId="6022B0C6" w14:textId="77777777">
            <w:r>
              <w:rPr>
                <w:sz w:val="20"/>
              </w:rPr>
              <w:t>Don't Know</w:t>
            </w:r>
          </w:p>
        </w:tc>
        <w:tc>
          <w:tcPr>
            <w:tcW w:w="3888" w:type="dxa"/>
            <w:vMerge w:val="restart"/>
            <w:tcMar>
              <w:top w:w="100" w:type="dxa"/>
              <w:left w:w="100" w:type="dxa"/>
              <w:bottom w:w="100" w:type="dxa"/>
              <w:right w:w="100" w:type="dxa"/>
            </w:tcMar>
          </w:tcPr>
          <w:p w:rsidR="006E0C3E" w14:paraId="2DE4808F" w14:textId="77777777">
            <w:r>
              <w:rPr>
                <w:sz w:val="20"/>
              </w:rPr>
              <w:t>-2</w:t>
            </w:r>
          </w:p>
        </w:tc>
        <w:tc>
          <w:tcPr>
            <w:tcW w:w="2592" w:type="dxa"/>
            <w:vMerge w:val="restart"/>
            <w:tcMar>
              <w:top w:w="100" w:type="dxa"/>
              <w:left w:w="100" w:type="dxa"/>
              <w:bottom w:w="100" w:type="dxa"/>
              <w:right w:w="100" w:type="dxa"/>
            </w:tcMar>
          </w:tcPr>
          <w:p w:rsidR="006E0C3E" w14:paraId="3224C59E" w14:textId="77777777"/>
        </w:tc>
      </w:tr>
      <w:tr w14:paraId="4656E691" w14:textId="77777777">
        <w:tblPrEx>
          <w:tblW w:w="0" w:type="auto"/>
          <w:tblLook w:val="04A0"/>
        </w:tblPrEx>
        <w:trPr>
          <w:trHeight w:val="269"/>
        </w:trPr>
        <w:tc>
          <w:tcPr>
            <w:tcW w:w="2592" w:type="dxa"/>
            <w:vMerge/>
            <w:tcMar>
              <w:top w:w="100" w:type="dxa"/>
              <w:left w:w="100" w:type="dxa"/>
              <w:bottom w:w="100" w:type="dxa"/>
              <w:right w:w="100" w:type="dxa"/>
            </w:tcMar>
          </w:tcPr>
          <w:p w:rsidR="006E0C3E" w14:paraId="5FF18DA5" w14:textId="77777777"/>
        </w:tc>
        <w:tc>
          <w:tcPr>
            <w:tcW w:w="3888" w:type="dxa"/>
            <w:tcMar>
              <w:top w:w="100" w:type="dxa"/>
              <w:left w:w="100" w:type="dxa"/>
              <w:bottom w:w="100" w:type="dxa"/>
              <w:right w:w="100" w:type="dxa"/>
            </w:tcMar>
          </w:tcPr>
          <w:p w:rsidR="006E0C3E" w14:paraId="50D3DCAA" w14:textId="77777777">
            <w:r>
              <w:rPr>
                <w:sz w:val="20"/>
              </w:rPr>
              <w:t>Refuse</w:t>
            </w:r>
          </w:p>
        </w:tc>
        <w:tc>
          <w:tcPr>
            <w:tcW w:w="3888" w:type="dxa"/>
            <w:tcMar>
              <w:top w:w="100" w:type="dxa"/>
              <w:left w:w="100" w:type="dxa"/>
              <w:bottom w:w="100" w:type="dxa"/>
              <w:right w:w="100" w:type="dxa"/>
            </w:tcMar>
          </w:tcPr>
          <w:p w:rsidR="006E0C3E" w14:paraId="6AC54AE9" w14:textId="77777777">
            <w:r>
              <w:rPr>
                <w:sz w:val="20"/>
              </w:rPr>
              <w:t>-3</w:t>
            </w:r>
          </w:p>
        </w:tc>
        <w:tc>
          <w:tcPr>
            <w:tcW w:w="2592" w:type="dxa"/>
            <w:tcMar>
              <w:top w:w="100" w:type="dxa"/>
              <w:left w:w="100" w:type="dxa"/>
              <w:bottom w:w="100" w:type="dxa"/>
              <w:right w:w="100" w:type="dxa"/>
            </w:tcMar>
          </w:tcPr>
          <w:p w:rsidR="006E0C3E" w14:paraId="2DD7AEBA" w14:textId="77777777"/>
        </w:tc>
      </w:tr>
    </w:tbl>
    <w:p w:rsidR="006E0C3E" w14:paraId="0ED83015" w14:textId="77777777"/>
    <w:tbl>
      <w:tblPr>
        <w:tblStyle w:val="TableGrid"/>
        <w:tblW w:w="0" w:type="auto"/>
        <w:tblLook w:val="04A0"/>
      </w:tblPr>
      <w:tblGrid>
        <w:gridCol w:w="2591"/>
        <w:gridCol w:w="5179"/>
        <w:gridCol w:w="5180"/>
      </w:tblGrid>
      <w:tr w14:paraId="5B47F8B9"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6E0C3E" w14:paraId="16B93C38" w14:textId="77777777">
            <w:r>
              <w:rPr>
                <w:b/>
                <w:sz w:val="30"/>
              </w:rPr>
              <w:t xml:space="preserve">BLOCK: BLKLABOR_FORCE / BLOCK: BLKLABOR_FORCE-BLKLABOR_FORCE_PERSON / BLOCK: </w:t>
            </w:r>
            <w:r>
              <w:rPr>
                <w:b/>
                <w:sz w:val="30"/>
              </w:rPr>
              <w:t>BLKLABOR_FORCE-BLKLABOR_FORCE_PERSON-BEARNINGS / SCREEN: SC_ERNCKW / QUESTION: ERNCKW_CPS (STANDARD)</w:t>
            </w:r>
          </w:p>
        </w:tc>
      </w:tr>
      <w:tr w14:paraId="7ED22745"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31DBCE0" w14:textId="77777777">
            <w:r>
              <w:rPr>
                <w:b/>
                <w:sz w:val="24"/>
              </w:rPr>
              <w:t>ATTRIBUTE NAME</w:t>
            </w:r>
          </w:p>
        </w:tc>
        <w:tc>
          <w:tcPr>
            <w:tcW w:w="10368" w:type="dxa"/>
            <w:gridSpan w:val="2"/>
            <w:vMerge w:val="restart"/>
            <w:tcMar>
              <w:top w:w="100" w:type="dxa"/>
              <w:left w:w="100" w:type="dxa"/>
              <w:bottom w:w="100" w:type="dxa"/>
              <w:right w:w="100" w:type="dxa"/>
            </w:tcMar>
          </w:tcPr>
          <w:p w:rsidR="006E0C3E" w14:paraId="56E3DE40" w14:textId="77777777">
            <w:r>
              <w:rPr>
                <w:b/>
                <w:sz w:val="24"/>
              </w:rPr>
              <w:t>VALUE</w:t>
            </w:r>
          </w:p>
        </w:tc>
      </w:tr>
      <w:tr w14:paraId="56B01296"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5F398317" w14:textId="77777777">
            <w:r>
              <w:rPr>
                <w:sz w:val="20"/>
              </w:rPr>
              <w:t>CAPI QUESTION WORDING</w:t>
            </w:r>
          </w:p>
        </w:tc>
        <w:tc>
          <w:tcPr>
            <w:tcW w:w="10368" w:type="dxa"/>
            <w:gridSpan w:val="2"/>
            <w:vMerge w:val="restart"/>
            <w:tcMar>
              <w:top w:w="100" w:type="dxa"/>
              <w:left w:w="100" w:type="dxa"/>
              <w:bottom w:w="100" w:type="dxa"/>
              <w:right w:w="100" w:type="dxa"/>
            </w:tcMar>
          </w:tcPr>
          <w:p w:rsidR="006E0C3E" w14:paraId="3C670177" w14:textId="77777777">
            <w:r>
              <w:rPr>
                <w:sz w:val="20"/>
              </w:rPr>
              <w:t xml:space="preserve">&lt;span class="text-interviewer" style="color:blue;"&gt;Do not ask the respondent:&lt;/span&gt;&lt;br /&gt; Did ^NAME </w:t>
            </w:r>
            <w:r>
              <w:rPr>
                <w:sz w:val="20"/>
              </w:rPr>
              <w:t>provide any of the earnings information you just collected?</w:t>
            </w:r>
          </w:p>
        </w:tc>
      </w:tr>
      <w:tr w14:paraId="36D2987F"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3BC5F4F6" w14:textId="77777777">
            <w:r>
              <w:rPr>
                <w:b/>
                <w:sz w:val="24"/>
              </w:rPr>
              <w:t>FILL</w:t>
            </w:r>
          </w:p>
        </w:tc>
        <w:tc>
          <w:tcPr>
            <w:tcW w:w="5184" w:type="dxa"/>
            <w:vMerge w:val="restart"/>
            <w:tcMar>
              <w:top w:w="100" w:type="dxa"/>
              <w:left w:w="100" w:type="dxa"/>
              <w:bottom w:w="100" w:type="dxa"/>
              <w:right w:w="100" w:type="dxa"/>
            </w:tcMar>
          </w:tcPr>
          <w:p w:rsidR="006E0C3E" w14:paraId="34534D7F" w14:textId="77777777">
            <w:r>
              <w:rPr>
                <w:b/>
                <w:sz w:val="24"/>
              </w:rPr>
              <w:t>CONDITION</w:t>
            </w:r>
          </w:p>
        </w:tc>
        <w:tc>
          <w:tcPr>
            <w:tcW w:w="5184" w:type="dxa"/>
            <w:vMerge w:val="restart"/>
            <w:tcMar>
              <w:top w:w="100" w:type="dxa"/>
              <w:left w:w="100" w:type="dxa"/>
              <w:bottom w:w="100" w:type="dxa"/>
              <w:right w:w="100" w:type="dxa"/>
            </w:tcMar>
          </w:tcPr>
          <w:p w:rsidR="006E0C3E" w14:paraId="7AD0C997" w14:textId="77777777">
            <w:r>
              <w:rPr>
                <w:b/>
                <w:sz w:val="24"/>
              </w:rPr>
              <w:t>VALUE</w:t>
            </w:r>
          </w:p>
        </w:tc>
      </w:tr>
      <w:tr w14:paraId="2B5E4490"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483116AE" w14:textId="77777777">
            <w:r>
              <w:rPr>
                <w:b/>
                <w:sz w:val="24"/>
              </w:rPr>
              <w:t>NAME</w:t>
            </w:r>
          </w:p>
        </w:tc>
        <w:tc>
          <w:tcPr>
            <w:tcW w:w="5184" w:type="dxa"/>
            <w:vMerge w:val="restart"/>
            <w:tcMar>
              <w:top w:w="100" w:type="dxa"/>
              <w:left w:w="100" w:type="dxa"/>
              <w:bottom w:w="100" w:type="dxa"/>
              <w:right w:w="100" w:type="dxa"/>
            </w:tcMar>
          </w:tcPr>
          <w:p w:rsidR="006E0C3E" w14:paraId="1E3FE32F" w14:textId="77777777">
            <w:r>
              <w:rPr>
                <w:sz w:val="20"/>
              </w:rPr>
              <w:t>PUFNAME</w:t>
            </w:r>
          </w:p>
        </w:tc>
        <w:tc>
          <w:tcPr>
            <w:tcW w:w="5184" w:type="dxa"/>
            <w:vMerge w:val="restart"/>
            <w:tcMar>
              <w:top w:w="100" w:type="dxa"/>
              <w:left w:w="100" w:type="dxa"/>
              <w:bottom w:w="100" w:type="dxa"/>
              <w:right w:w="100" w:type="dxa"/>
            </w:tcMar>
          </w:tcPr>
          <w:p w:rsidR="006E0C3E" w14:paraId="13FB50FA" w14:textId="77777777">
            <w:r>
              <w:rPr>
                <w:sz w:val="20"/>
              </w:rPr>
              <w:t>{{model.PUFNAME}} </w:t>
            </w:r>
          </w:p>
        </w:tc>
      </w:tr>
      <w:tr w14:paraId="0D49BC60" w14:textId="77777777">
        <w:tblPrEx>
          <w:tblW w:w="0" w:type="auto"/>
          <w:tblLook w:val="04A0"/>
        </w:tblPrEx>
        <w:trPr>
          <w:trHeight w:val="269"/>
        </w:trPr>
        <w:tc>
          <w:tcPr>
            <w:tcW w:w="2592" w:type="dxa"/>
            <w:vMerge/>
            <w:tcMar>
              <w:top w:w="100" w:type="dxa"/>
              <w:left w:w="100" w:type="dxa"/>
              <w:bottom w:w="100" w:type="dxa"/>
              <w:right w:w="100" w:type="dxa"/>
            </w:tcMar>
          </w:tcPr>
          <w:p w:rsidR="006E0C3E" w14:paraId="5A791590" w14:textId="77777777"/>
        </w:tc>
        <w:tc>
          <w:tcPr>
            <w:tcW w:w="5184" w:type="dxa"/>
            <w:tcMar>
              <w:top w:w="100" w:type="dxa"/>
              <w:left w:w="100" w:type="dxa"/>
              <w:bottom w:w="100" w:type="dxa"/>
              <w:right w:w="100" w:type="dxa"/>
            </w:tcMar>
          </w:tcPr>
          <w:p w:rsidR="006E0C3E" w14:paraId="723D1990" w14:textId="77777777">
            <w:r>
              <w:rPr>
                <w:sz w:val="20"/>
              </w:rPr>
              <w:t>PULNAME</w:t>
            </w:r>
          </w:p>
        </w:tc>
        <w:tc>
          <w:tcPr>
            <w:tcW w:w="5184" w:type="dxa"/>
            <w:tcMar>
              <w:top w:w="100" w:type="dxa"/>
              <w:left w:w="100" w:type="dxa"/>
              <w:bottom w:w="100" w:type="dxa"/>
              <w:right w:w="100" w:type="dxa"/>
            </w:tcMar>
          </w:tcPr>
          <w:p w:rsidR="006E0C3E" w14:paraId="2D0AAADD" w14:textId="77777777">
            <w:r>
              <w:rPr>
                <w:sz w:val="20"/>
              </w:rPr>
              <w:t>{{model.PULNAME}}</w:t>
            </w:r>
          </w:p>
        </w:tc>
      </w:tr>
    </w:tbl>
    <w:p w:rsidR="006E0C3E" w14:paraId="60CC6B6A" w14:textId="77777777"/>
    <w:tbl>
      <w:tblPr>
        <w:tblStyle w:val="TableGrid"/>
        <w:tblW w:w="0" w:type="auto"/>
        <w:tblLook w:val="04A0"/>
      </w:tblPr>
      <w:tblGrid>
        <w:gridCol w:w="2590"/>
        <w:gridCol w:w="3885"/>
        <w:gridCol w:w="3885"/>
        <w:gridCol w:w="2590"/>
      </w:tblGrid>
      <w:tr w14:paraId="7D58444E"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6E0C3E" w14:paraId="1D41B8B9" w14:textId="77777777">
            <w:r>
              <w:rPr>
                <w:b/>
                <w:sz w:val="30"/>
              </w:rPr>
              <w:t xml:space="preserve">BLOCK: BLKLABOR_FORCE / BLOCK: BLKLABOR_FORCE-BLKLABOR_FORCE_PERSON / BLOCK: </w:t>
            </w:r>
            <w:r>
              <w:rPr>
                <w:b/>
                <w:sz w:val="30"/>
              </w:rPr>
              <w:t>BLKLABOR_FORCE-BLKLABOR_FORCE_PERSON-BEARNINGS / SCREEN: SC_ERNCKW / QUESTION: ERNCKW_CPS / RESPONSE: RERNCKW_CPS (STANDARD, RADIOBUTTON)</w:t>
            </w:r>
          </w:p>
        </w:tc>
      </w:tr>
      <w:tr w14:paraId="7E5199DF"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3E415FE5" w14:textId="77777777">
            <w:r>
              <w:rPr>
                <w:b/>
                <w:sz w:val="24"/>
              </w:rPr>
              <w:t>ATTRIBUTE NAME</w:t>
            </w:r>
          </w:p>
        </w:tc>
        <w:tc>
          <w:tcPr>
            <w:tcW w:w="10368" w:type="dxa"/>
            <w:gridSpan w:val="3"/>
            <w:vMerge w:val="restart"/>
            <w:tcMar>
              <w:top w:w="100" w:type="dxa"/>
              <w:left w:w="100" w:type="dxa"/>
              <w:bottom w:w="100" w:type="dxa"/>
              <w:right w:w="100" w:type="dxa"/>
            </w:tcMar>
          </w:tcPr>
          <w:p w:rsidR="006E0C3E" w14:paraId="6D089BE5" w14:textId="77777777">
            <w:r>
              <w:rPr>
                <w:b/>
                <w:sz w:val="24"/>
              </w:rPr>
              <w:t>VALUE</w:t>
            </w:r>
          </w:p>
        </w:tc>
      </w:tr>
      <w:tr w14:paraId="6366E3CD"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B88FF9E" w14:textId="77777777">
            <w:r>
              <w:rPr>
                <w:sz w:val="20"/>
              </w:rPr>
              <w:t>RESPONSE VARIABLE</w:t>
            </w:r>
          </w:p>
        </w:tc>
        <w:tc>
          <w:tcPr>
            <w:tcW w:w="10368" w:type="dxa"/>
            <w:gridSpan w:val="3"/>
            <w:vMerge w:val="restart"/>
            <w:tcMar>
              <w:top w:w="100" w:type="dxa"/>
              <w:left w:w="100" w:type="dxa"/>
              <w:bottom w:w="100" w:type="dxa"/>
              <w:right w:w="100" w:type="dxa"/>
            </w:tcMar>
          </w:tcPr>
          <w:p w:rsidR="006E0C3E" w14:paraId="71C310C2" w14:textId="77777777">
            <w:r>
              <w:rPr>
                <w:sz w:val="20"/>
              </w:rPr>
              <w:t>PUERNCKW</w:t>
            </w:r>
          </w:p>
        </w:tc>
      </w:tr>
      <w:tr w14:paraId="33B71FF9"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D3E1D17" w14:textId="77777777">
            <w:r>
              <w:rPr>
                <w:sz w:val="20"/>
              </w:rPr>
              <w:t>ANSWER LIST</w:t>
            </w:r>
          </w:p>
        </w:tc>
        <w:tc>
          <w:tcPr>
            <w:tcW w:w="10368" w:type="dxa"/>
            <w:gridSpan w:val="3"/>
            <w:vMerge w:val="restart"/>
            <w:tcMar>
              <w:top w:w="100" w:type="dxa"/>
              <w:left w:w="100" w:type="dxa"/>
              <w:bottom w:w="100" w:type="dxa"/>
              <w:right w:w="100" w:type="dxa"/>
            </w:tcMar>
          </w:tcPr>
          <w:p w:rsidR="006E0C3E" w14:paraId="52EEF197" w14:textId="77777777">
            <w:r>
              <w:rPr>
                <w:sz w:val="20"/>
              </w:rPr>
              <w:t>TYESNO</w:t>
            </w:r>
          </w:p>
        </w:tc>
      </w:tr>
      <w:tr w14:paraId="35DD7A7B"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3525F70" w14:textId="77777777">
            <w:r>
              <w:rPr>
                <w:b/>
                <w:sz w:val="24"/>
              </w:rPr>
              <w:t>ANSWER LIST OPTIONS</w:t>
            </w:r>
          </w:p>
        </w:tc>
        <w:tc>
          <w:tcPr>
            <w:tcW w:w="3888" w:type="dxa"/>
            <w:vMerge w:val="restart"/>
            <w:tcMar>
              <w:top w:w="100" w:type="dxa"/>
              <w:left w:w="100" w:type="dxa"/>
              <w:bottom w:w="100" w:type="dxa"/>
              <w:right w:w="100" w:type="dxa"/>
            </w:tcMar>
          </w:tcPr>
          <w:p w:rsidR="006E0C3E" w14:paraId="5A240635" w14:textId="77777777">
            <w:r>
              <w:rPr>
                <w:b/>
                <w:sz w:val="24"/>
              </w:rPr>
              <w:t>DISPLAY NAME</w:t>
            </w:r>
          </w:p>
        </w:tc>
        <w:tc>
          <w:tcPr>
            <w:tcW w:w="3888" w:type="dxa"/>
            <w:vMerge w:val="restart"/>
            <w:tcMar>
              <w:top w:w="100" w:type="dxa"/>
              <w:left w:w="100" w:type="dxa"/>
              <w:bottom w:w="100" w:type="dxa"/>
              <w:right w:w="100" w:type="dxa"/>
            </w:tcMar>
          </w:tcPr>
          <w:p w:rsidR="006E0C3E" w14:paraId="330EF3C6" w14:textId="77777777">
            <w:r>
              <w:rPr>
                <w:b/>
                <w:sz w:val="24"/>
              </w:rPr>
              <w:t xml:space="preserve">STORED </w:t>
            </w:r>
            <w:r>
              <w:rPr>
                <w:b/>
                <w:sz w:val="24"/>
              </w:rPr>
              <w:t>VALUE</w:t>
            </w:r>
          </w:p>
        </w:tc>
        <w:tc>
          <w:tcPr>
            <w:tcW w:w="2592" w:type="dxa"/>
            <w:vMerge w:val="restart"/>
            <w:tcMar>
              <w:top w:w="100" w:type="dxa"/>
              <w:left w:w="100" w:type="dxa"/>
              <w:bottom w:w="100" w:type="dxa"/>
              <w:right w:w="100" w:type="dxa"/>
            </w:tcMar>
          </w:tcPr>
          <w:p w:rsidR="006E0C3E" w14:paraId="5FAAC892" w14:textId="77777777">
            <w:r>
              <w:rPr>
                <w:b/>
                <w:sz w:val="24"/>
              </w:rPr>
              <w:t>VARIABLE</w:t>
            </w:r>
          </w:p>
        </w:tc>
      </w:tr>
      <w:tr w14:paraId="3BB2EEC8" w14:textId="77777777">
        <w:tblPrEx>
          <w:tblW w:w="0" w:type="auto"/>
          <w:tblLook w:val="04A0"/>
        </w:tblPrEx>
        <w:trPr>
          <w:trHeight w:val="269"/>
        </w:trPr>
        <w:tc>
          <w:tcPr>
            <w:tcW w:w="2592" w:type="dxa"/>
            <w:vMerge/>
            <w:tcMar>
              <w:top w:w="100" w:type="dxa"/>
              <w:left w:w="100" w:type="dxa"/>
              <w:bottom w:w="100" w:type="dxa"/>
              <w:right w:w="100" w:type="dxa"/>
            </w:tcMar>
          </w:tcPr>
          <w:p w:rsidR="006E0C3E" w14:paraId="0CB09AAD" w14:textId="77777777"/>
        </w:tc>
        <w:tc>
          <w:tcPr>
            <w:tcW w:w="3888" w:type="dxa"/>
            <w:vMerge w:val="restart"/>
            <w:tcMar>
              <w:top w:w="100" w:type="dxa"/>
              <w:left w:w="100" w:type="dxa"/>
              <w:bottom w:w="100" w:type="dxa"/>
              <w:right w:w="100" w:type="dxa"/>
            </w:tcMar>
          </w:tcPr>
          <w:p w:rsidR="006E0C3E" w14:paraId="6E2A9817" w14:textId="77777777">
            <w:r>
              <w:rPr>
                <w:sz w:val="20"/>
              </w:rPr>
              <w:t>Yes</w:t>
            </w:r>
          </w:p>
        </w:tc>
        <w:tc>
          <w:tcPr>
            <w:tcW w:w="3888" w:type="dxa"/>
            <w:vMerge w:val="restart"/>
            <w:tcMar>
              <w:top w:w="100" w:type="dxa"/>
              <w:left w:w="100" w:type="dxa"/>
              <w:bottom w:w="100" w:type="dxa"/>
              <w:right w:w="100" w:type="dxa"/>
            </w:tcMar>
          </w:tcPr>
          <w:p w:rsidR="006E0C3E" w14:paraId="7319A1DD" w14:textId="77777777">
            <w:r>
              <w:rPr>
                <w:sz w:val="20"/>
              </w:rPr>
              <w:t>1</w:t>
            </w:r>
          </w:p>
        </w:tc>
        <w:tc>
          <w:tcPr>
            <w:tcW w:w="2592" w:type="dxa"/>
            <w:vMerge w:val="restart"/>
            <w:tcMar>
              <w:top w:w="100" w:type="dxa"/>
              <w:left w:w="100" w:type="dxa"/>
              <w:bottom w:w="100" w:type="dxa"/>
              <w:right w:w="100" w:type="dxa"/>
            </w:tcMar>
          </w:tcPr>
          <w:p w:rsidR="006E0C3E" w14:paraId="396390B3" w14:textId="77777777"/>
        </w:tc>
      </w:tr>
      <w:tr w14:paraId="258DF41F" w14:textId="77777777">
        <w:tblPrEx>
          <w:tblW w:w="0" w:type="auto"/>
          <w:tblLook w:val="04A0"/>
        </w:tblPrEx>
        <w:trPr>
          <w:trHeight w:val="269"/>
        </w:trPr>
        <w:tc>
          <w:tcPr>
            <w:tcW w:w="2592" w:type="dxa"/>
            <w:vMerge/>
            <w:tcMar>
              <w:top w:w="100" w:type="dxa"/>
              <w:left w:w="100" w:type="dxa"/>
              <w:bottom w:w="100" w:type="dxa"/>
              <w:right w:w="100" w:type="dxa"/>
            </w:tcMar>
          </w:tcPr>
          <w:p w:rsidR="006E0C3E" w14:paraId="5A7F3AA2" w14:textId="77777777"/>
        </w:tc>
        <w:tc>
          <w:tcPr>
            <w:tcW w:w="3888" w:type="dxa"/>
            <w:vMerge w:val="restart"/>
            <w:tcMar>
              <w:top w:w="100" w:type="dxa"/>
              <w:left w:w="100" w:type="dxa"/>
              <w:bottom w:w="100" w:type="dxa"/>
              <w:right w:w="100" w:type="dxa"/>
            </w:tcMar>
          </w:tcPr>
          <w:p w:rsidR="006E0C3E" w14:paraId="5DF939BB" w14:textId="77777777">
            <w:r>
              <w:rPr>
                <w:sz w:val="20"/>
              </w:rPr>
              <w:t>No</w:t>
            </w:r>
          </w:p>
        </w:tc>
        <w:tc>
          <w:tcPr>
            <w:tcW w:w="3888" w:type="dxa"/>
            <w:vMerge w:val="restart"/>
            <w:tcMar>
              <w:top w:w="100" w:type="dxa"/>
              <w:left w:w="100" w:type="dxa"/>
              <w:bottom w:w="100" w:type="dxa"/>
              <w:right w:w="100" w:type="dxa"/>
            </w:tcMar>
          </w:tcPr>
          <w:p w:rsidR="006E0C3E" w14:paraId="3D28B5D1" w14:textId="77777777">
            <w:r>
              <w:rPr>
                <w:sz w:val="20"/>
              </w:rPr>
              <w:t>2</w:t>
            </w:r>
          </w:p>
        </w:tc>
        <w:tc>
          <w:tcPr>
            <w:tcW w:w="2592" w:type="dxa"/>
            <w:vMerge w:val="restart"/>
            <w:tcMar>
              <w:top w:w="100" w:type="dxa"/>
              <w:left w:w="100" w:type="dxa"/>
              <w:bottom w:w="100" w:type="dxa"/>
              <w:right w:w="100" w:type="dxa"/>
            </w:tcMar>
          </w:tcPr>
          <w:p w:rsidR="006E0C3E" w14:paraId="5DD3E891" w14:textId="77777777"/>
        </w:tc>
      </w:tr>
      <w:tr w14:paraId="4B2E5EBC" w14:textId="77777777">
        <w:tblPrEx>
          <w:tblW w:w="0" w:type="auto"/>
          <w:tblLook w:val="04A0"/>
        </w:tblPrEx>
        <w:trPr>
          <w:trHeight w:val="269"/>
        </w:trPr>
        <w:tc>
          <w:tcPr>
            <w:tcW w:w="2592" w:type="dxa"/>
            <w:vMerge/>
            <w:tcMar>
              <w:top w:w="100" w:type="dxa"/>
              <w:left w:w="100" w:type="dxa"/>
              <w:bottom w:w="100" w:type="dxa"/>
              <w:right w:w="100" w:type="dxa"/>
            </w:tcMar>
          </w:tcPr>
          <w:p w:rsidR="006E0C3E" w14:paraId="51DAFCE3" w14:textId="77777777"/>
        </w:tc>
        <w:tc>
          <w:tcPr>
            <w:tcW w:w="3888" w:type="dxa"/>
            <w:vMerge w:val="restart"/>
            <w:tcMar>
              <w:top w:w="100" w:type="dxa"/>
              <w:left w:w="100" w:type="dxa"/>
              <w:bottom w:w="100" w:type="dxa"/>
              <w:right w:w="100" w:type="dxa"/>
            </w:tcMar>
          </w:tcPr>
          <w:p w:rsidR="006E0C3E" w14:paraId="59247012" w14:textId="77777777">
            <w:r>
              <w:rPr>
                <w:sz w:val="20"/>
              </w:rPr>
              <w:t>Don't Know</w:t>
            </w:r>
          </w:p>
        </w:tc>
        <w:tc>
          <w:tcPr>
            <w:tcW w:w="3888" w:type="dxa"/>
            <w:vMerge w:val="restart"/>
            <w:tcMar>
              <w:top w:w="100" w:type="dxa"/>
              <w:left w:w="100" w:type="dxa"/>
              <w:bottom w:w="100" w:type="dxa"/>
              <w:right w:w="100" w:type="dxa"/>
            </w:tcMar>
          </w:tcPr>
          <w:p w:rsidR="006E0C3E" w14:paraId="65EC5A0C" w14:textId="77777777">
            <w:r>
              <w:rPr>
                <w:sz w:val="20"/>
              </w:rPr>
              <w:t>-2</w:t>
            </w:r>
          </w:p>
        </w:tc>
        <w:tc>
          <w:tcPr>
            <w:tcW w:w="2592" w:type="dxa"/>
            <w:vMerge w:val="restart"/>
            <w:tcMar>
              <w:top w:w="100" w:type="dxa"/>
              <w:left w:w="100" w:type="dxa"/>
              <w:bottom w:w="100" w:type="dxa"/>
              <w:right w:w="100" w:type="dxa"/>
            </w:tcMar>
          </w:tcPr>
          <w:p w:rsidR="006E0C3E" w14:paraId="374773B3" w14:textId="77777777"/>
        </w:tc>
      </w:tr>
      <w:tr w14:paraId="72B84DA6" w14:textId="77777777">
        <w:tblPrEx>
          <w:tblW w:w="0" w:type="auto"/>
          <w:tblLook w:val="04A0"/>
        </w:tblPrEx>
        <w:trPr>
          <w:trHeight w:val="269"/>
        </w:trPr>
        <w:tc>
          <w:tcPr>
            <w:tcW w:w="2592" w:type="dxa"/>
            <w:vMerge/>
            <w:tcMar>
              <w:top w:w="100" w:type="dxa"/>
              <w:left w:w="100" w:type="dxa"/>
              <w:bottom w:w="100" w:type="dxa"/>
              <w:right w:w="100" w:type="dxa"/>
            </w:tcMar>
          </w:tcPr>
          <w:p w:rsidR="006E0C3E" w14:paraId="4CF541CA" w14:textId="77777777"/>
        </w:tc>
        <w:tc>
          <w:tcPr>
            <w:tcW w:w="3888" w:type="dxa"/>
            <w:tcMar>
              <w:top w:w="100" w:type="dxa"/>
              <w:left w:w="100" w:type="dxa"/>
              <w:bottom w:w="100" w:type="dxa"/>
              <w:right w:w="100" w:type="dxa"/>
            </w:tcMar>
          </w:tcPr>
          <w:p w:rsidR="006E0C3E" w14:paraId="77E9C702" w14:textId="77777777">
            <w:r>
              <w:rPr>
                <w:sz w:val="20"/>
              </w:rPr>
              <w:t>Refuse</w:t>
            </w:r>
          </w:p>
        </w:tc>
        <w:tc>
          <w:tcPr>
            <w:tcW w:w="3888" w:type="dxa"/>
            <w:tcMar>
              <w:top w:w="100" w:type="dxa"/>
              <w:left w:w="100" w:type="dxa"/>
              <w:bottom w:w="100" w:type="dxa"/>
              <w:right w:w="100" w:type="dxa"/>
            </w:tcMar>
          </w:tcPr>
          <w:p w:rsidR="006E0C3E" w14:paraId="5E8495C1" w14:textId="77777777">
            <w:r>
              <w:rPr>
                <w:sz w:val="20"/>
              </w:rPr>
              <w:t>-3</w:t>
            </w:r>
          </w:p>
        </w:tc>
        <w:tc>
          <w:tcPr>
            <w:tcW w:w="2592" w:type="dxa"/>
            <w:tcMar>
              <w:top w:w="100" w:type="dxa"/>
              <w:left w:w="100" w:type="dxa"/>
              <w:bottom w:w="100" w:type="dxa"/>
              <w:right w:w="100" w:type="dxa"/>
            </w:tcMar>
          </w:tcPr>
          <w:p w:rsidR="006E0C3E" w14:paraId="1F71FB09" w14:textId="77777777"/>
        </w:tc>
      </w:tr>
    </w:tbl>
    <w:p w:rsidR="006E0C3E" w14:paraId="2387E127" w14:textId="77777777"/>
    <w:tbl>
      <w:tblPr>
        <w:tblStyle w:val="TableGrid"/>
        <w:tblW w:w="0" w:type="auto"/>
        <w:tblLook w:val="04A0"/>
      </w:tblPr>
      <w:tblGrid>
        <w:gridCol w:w="2591"/>
        <w:gridCol w:w="5179"/>
        <w:gridCol w:w="5180"/>
      </w:tblGrid>
      <w:tr w14:paraId="49225EAA"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6E0C3E" w14:paraId="2ED554C9" w14:textId="77777777">
            <w:r>
              <w:rPr>
                <w:b/>
                <w:sz w:val="30"/>
              </w:rPr>
              <w:t>BLOCK: BLKLABOR_FORCE / BLOCK: BLKLABOR_FORCE-BLKLABOR_FORCE_PERSON / BLOCK: BLKLABOR_FORCE-BLKLABOR_FORCE_PERSON-BEARNINGS / SCREEN: SC_ERNCKX / QUESTION: ERNCKX_CPS (STANDARD)</w:t>
            </w:r>
          </w:p>
        </w:tc>
      </w:tr>
      <w:tr w14:paraId="3D974A2F"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469669B6" w14:textId="77777777">
            <w:r>
              <w:rPr>
                <w:b/>
                <w:sz w:val="24"/>
              </w:rPr>
              <w:t>ATTRIBUTE NAME</w:t>
            </w:r>
          </w:p>
        </w:tc>
        <w:tc>
          <w:tcPr>
            <w:tcW w:w="10368" w:type="dxa"/>
            <w:gridSpan w:val="2"/>
            <w:vMerge w:val="restart"/>
            <w:tcMar>
              <w:top w:w="100" w:type="dxa"/>
              <w:left w:w="100" w:type="dxa"/>
              <w:bottom w:w="100" w:type="dxa"/>
              <w:right w:w="100" w:type="dxa"/>
            </w:tcMar>
          </w:tcPr>
          <w:p w:rsidR="006E0C3E" w14:paraId="13624FAD" w14:textId="77777777">
            <w:r>
              <w:rPr>
                <w:b/>
                <w:sz w:val="24"/>
              </w:rPr>
              <w:t>VALUE</w:t>
            </w:r>
          </w:p>
        </w:tc>
      </w:tr>
      <w:tr w14:paraId="42457B8F"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005B899" w14:textId="77777777">
            <w:r>
              <w:rPr>
                <w:sz w:val="20"/>
              </w:rPr>
              <w:t>CAPI QUESTION WORDING</w:t>
            </w:r>
          </w:p>
        </w:tc>
        <w:tc>
          <w:tcPr>
            <w:tcW w:w="10368" w:type="dxa"/>
            <w:gridSpan w:val="2"/>
            <w:vMerge w:val="restart"/>
            <w:tcMar>
              <w:top w:w="100" w:type="dxa"/>
              <w:left w:w="100" w:type="dxa"/>
              <w:bottom w:w="100" w:type="dxa"/>
              <w:right w:w="100" w:type="dxa"/>
            </w:tcMar>
          </w:tcPr>
          <w:p w:rsidR="006E0C3E" w14:paraId="2687C962" w14:textId="77777777">
            <w:r>
              <w:rPr>
                <w:sz w:val="20"/>
              </w:rPr>
              <w:t>&lt;span class="text-interviewer" style="color:blue;"&gt;Do not ask the respondent:&lt;/span&gt;&lt;br /&gt; Did anyone other than ^NAME provide any of the earnings information you just collected?</w:t>
            </w:r>
          </w:p>
        </w:tc>
      </w:tr>
      <w:tr w14:paraId="4FBBEED6"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EA1F74F" w14:textId="77777777">
            <w:r>
              <w:rPr>
                <w:b/>
                <w:sz w:val="24"/>
              </w:rPr>
              <w:t>FILL</w:t>
            </w:r>
          </w:p>
        </w:tc>
        <w:tc>
          <w:tcPr>
            <w:tcW w:w="5184" w:type="dxa"/>
            <w:vMerge w:val="restart"/>
            <w:tcMar>
              <w:top w:w="100" w:type="dxa"/>
              <w:left w:w="100" w:type="dxa"/>
              <w:bottom w:w="100" w:type="dxa"/>
              <w:right w:w="100" w:type="dxa"/>
            </w:tcMar>
          </w:tcPr>
          <w:p w:rsidR="006E0C3E" w14:paraId="26999427" w14:textId="77777777">
            <w:r>
              <w:rPr>
                <w:b/>
                <w:sz w:val="24"/>
              </w:rPr>
              <w:t>CONDITION</w:t>
            </w:r>
          </w:p>
        </w:tc>
        <w:tc>
          <w:tcPr>
            <w:tcW w:w="5184" w:type="dxa"/>
            <w:vMerge w:val="restart"/>
            <w:tcMar>
              <w:top w:w="100" w:type="dxa"/>
              <w:left w:w="100" w:type="dxa"/>
              <w:bottom w:w="100" w:type="dxa"/>
              <w:right w:w="100" w:type="dxa"/>
            </w:tcMar>
          </w:tcPr>
          <w:p w:rsidR="006E0C3E" w14:paraId="6CD558C8" w14:textId="77777777">
            <w:r>
              <w:rPr>
                <w:b/>
                <w:sz w:val="24"/>
              </w:rPr>
              <w:t>VALUE</w:t>
            </w:r>
          </w:p>
        </w:tc>
      </w:tr>
      <w:tr w14:paraId="4D3B7F16"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7C65D15" w14:textId="77777777">
            <w:r>
              <w:rPr>
                <w:b/>
                <w:sz w:val="24"/>
              </w:rPr>
              <w:t>NAME</w:t>
            </w:r>
          </w:p>
        </w:tc>
        <w:tc>
          <w:tcPr>
            <w:tcW w:w="5184" w:type="dxa"/>
            <w:vMerge w:val="restart"/>
            <w:tcMar>
              <w:top w:w="100" w:type="dxa"/>
              <w:left w:w="100" w:type="dxa"/>
              <w:bottom w:w="100" w:type="dxa"/>
              <w:right w:w="100" w:type="dxa"/>
            </w:tcMar>
          </w:tcPr>
          <w:p w:rsidR="006E0C3E" w14:paraId="0FEDEA90" w14:textId="77777777">
            <w:r>
              <w:rPr>
                <w:sz w:val="20"/>
              </w:rPr>
              <w:t>PUFNAME</w:t>
            </w:r>
          </w:p>
        </w:tc>
        <w:tc>
          <w:tcPr>
            <w:tcW w:w="5184" w:type="dxa"/>
            <w:vMerge w:val="restart"/>
            <w:tcMar>
              <w:top w:w="100" w:type="dxa"/>
              <w:left w:w="100" w:type="dxa"/>
              <w:bottom w:w="100" w:type="dxa"/>
              <w:right w:w="100" w:type="dxa"/>
            </w:tcMar>
          </w:tcPr>
          <w:p w:rsidR="006E0C3E" w14:paraId="354C5A93" w14:textId="77777777">
            <w:r>
              <w:rPr>
                <w:sz w:val="20"/>
              </w:rPr>
              <w:t>{{model.PUFNAME}} </w:t>
            </w:r>
          </w:p>
        </w:tc>
      </w:tr>
      <w:tr w14:paraId="05F3280F" w14:textId="77777777">
        <w:tblPrEx>
          <w:tblW w:w="0" w:type="auto"/>
          <w:tblLook w:val="04A0"/>
        </w:tblPrEx>
        <w:trPr>
          <w:trHeight w:val="269"/>
        </w:trPr>
        <w:tc>
          <w:tcPr>
            <w:tcW w:w="2592" w:type="dxa"/>
            <w:vMerge/>
            <w:tcMar>
              <w:top w:w="100" w:type="dxa"/>
              <w:left w:w="100" w:type="dxa"/>
              <w:bottom w:w="100" w:type="dxa"/>
              <w:right w:w="100" w:type="dxa"/>
            </w:tcMar>
          </w:tcPr>
          <w:p w:rsidR="006E0C3E" w14:paraId="7E8745FB" w14:textId="77777777"/>
        </w:tc>
        <w:tc>
          <w:tcPr>
            <w:tcW w:w="5184" w:type="dxa"/>
            <w:tcMar>
              <w:top w:w="100" w:type="dxa"/>
              <w:left w:w="100" w:type="dxa"/>
              <w:bottom w:w="100" w:type="dxa"/>
              <w:right w:w="100" w:type="dxa"/>
            </w:tcMar>
          </w:tcPr>
          <w:p w:rsidR="006E0C3E" w14:paraId="2694A9F8" w14:textId="77777777">
            <w:r>
              <w:rPr>
                <w:sz w:val="20"/>
              </w:rPr>
              <w:t>PULNAME</w:t>
            </w:r>
          </w:p>
        </w:tc>
        <w:tc>
          <w:tcPr>
            <w:tcW w:w="5184" w:type="dxa"/>
            <w:tcMar>
              <w:top w:w="100" w:type="dxa"/>
              <w:left w:w="100" w:type="dxa"/>
              <w:bottom w:w="100" w:type="dxa"/>
              <w:right w:w="100" w:type="dxa"/>
            </w:tcMar>
          </w:tcPr>
          <w:p w:rsidR="006E0C3E" w14:paraId="30494545" w14:textId="77777777">
            <w:r>
              <w:rPr>
                <w:sz w:val="20"/>
              </w:rPr>
              <w:t>{{model.PULNAME}}</w:t>
            </w:r>
          </w:p>
        </w:tc>
      </w:tr>
    </w:tbl>
    <w:p w:rsidR="006E0C3E" w14:paraId="5C547F92" w14:textId="77777777"/>
    <w:tbl>
      <w:tblPr>
        <w:tblStyle w:val="TableGrid"/>
        <w:tblW w:w="0" w:type="auto"/>
        <w:tblLook w:val="04A0"/>
      </w:tblPr>
      <w:tblGrid>
        <w:gridCol w:w="2590"/>
        <w:gridCol w:w="3885"/>
        <w:gridCol w:w="3885"/>
        <w:gridCol w:w="2590"/>
      </w:tblGrid>
      <w:tr w14:paraId="3FCAAF2D"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6E0C3E" w14:paraId="30AEDFC1" w14:textId="77777777">
            <w:r>
              <w:rPr>
                <w:b/>
                <w:sz w:val="30"/>
              </w:rPr>
              <w:t>BLOCK: BLKLABOR_FORCE / BLOCK: BLKLABOR_FORCE-BLKLABOR_FORCE_PERSON / BLOCK: BLKLABOR_FORCE-BLKLABOR_FORCE_PERSON-BEARNINGS / SCREEN: SC_ERNCKX / QUESTION: ERNCKX_CPS / RESPONSE: RERNCKX_CPS (STANDARD, RADIOBUTTON)</w:t>
            </w:r>
          </w:p>
        </w:tc>
      </w:tr>
      <w:tr w14:paraId="24B2029E"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5DAF36CD" w14:textId="77777777">
            <w:r>
              <w:rPr>
                <w:b/>
                <w:sz w:val="24"/>
              </w:rPr>
              <w:t>ATTRIBUTE NAME</w:t>
            </w:r>
          </w:p>
        </w:tc>
        <w:tc>
          <w:tcPr>
            <w:tcW w:w="10368" w:type="dxa"/>
            <w:gridSpan w:val="3"/>
            <w:vMerge w:val="restart"/>
            <w:tcMar>
              <w:top w:w="100" w:type="dxa"/>
              <w:left w:w="100" w:type="dxa"/>
              <w:bottom w:w="100" w:type="dxa"/>
              <w:right w:w="100" w:type="dxa"/>
            </w:tcMar>
          </w:tcPr>
          <w:p w:rsidR="006E0C3E" w14:paraId="25D62E11" w14:textId="77777777">
            <w:r>
              <w:rPr>
                <w:b/>
                <w:sz w:val="24"/>
              </w:rPr>
              <w:t>VALUE</w:t>
            </w:r>
          </w:p>
        </w:tc>
      </w:tr>
      <w:tr w14:paraId="1CC8B2F1"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5C1B22F7" w14:textId="77777777">
            <w:r>
              <w:rPr>
                <w:sz w:val="20"/>
              </w:rPr>
              <w:t>RESPONSE VARIABLE</w:t>
            </w:r>
          </w:p>
        </w:tc>
        <w:tc>
          <w:tcPr>
            <w:tcW w:w="10368" w:type="dxa"/>
            <w:gridSpan w:val="3"/>
            <w:vMerge w:val="restart"/>
            <w:tcMar>
              <w:top w:w="100" w:type="dxa"/>
              <w:left w:w="100" w:type="dxa"/>
              <w:bottom w:w="100" w:type="dxa"/>
              <w:right w:w="100" w:type="dxa"/>
            </w:tcMar>
          </w:tcPr>
          <w:p w:rsidR="006E0C3E" w14:paraId="18194715" w14:textId="77777777">
            <w:r>
              <w:rPr>
                <w:sz w:val="20"/>
              </w:rPr>
              <w:t>PUERNCKX</w:t>
            </w:r>
          </w:p>
        </w:tc>
      </w:tr>
      <w:tr w14:paraId="39949047"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5A8597DF" w14:textId="77777777">
            <w:r>
              <w:rPr>
                <w:sz w:val="20"/>
              </w:rPr>
              <w:t>ANSWER LIST</w:t>
            </w:r>
          </w:p>
        </w:tc>
        <w:tc>
          <w:tcPr>
            <w:tcW w:w="10368" w:type="dxa"/>
            <w:gridSpan w:val="3"/>
            <w:vMerge w:val="restart"/>
            <w:tcMar>
              <w:top w:w="100" w:type="dxa"/>
              <w:left w:w="100" w:type="dxa"/>
              <w:bottom w:w="100" w:type="dxa"/>
              <w:right w:w="100" w:type="dxa"/>
            </w:tcMar>
          </w:tcPr>
          <w:p w:rsidR="006E0C3E" w14:paraId="52203B6C" w14:textId="77777777">
            <w:r>
              <w:rPr>
                <w:sz w:val="20"/>
              </w:rPr>
              <w:t>TYESNO</w:t>
            </w:r>
          </w:p>
        </w:tc>
      </w:tr>
      <w:tr w14:paraId="7CED7D85"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36FB8CE" w14:textId="77777777">
            <w:r>
              <w:rPr>
                <w:b/>
                <w:sz w:val="24"/>
              </w:rPr>
              <w:t>ANSWER LIST OPTIONS</w:t>
            </w:r>
          </w:p>
        </w:tc>
        <w:tc>
          <w:tcPr>
            <w:tcW w:w="3888" w:type="dxa"/>
            <w:vMerge w:val="restart"/>
            <w:tcMar>
              <w:top w:w="100" w:type="dxa"/>
              <w:left w:w="100" w:type="dxa"/>
              <w:bottom w:w="100" w:type="dxa"/>
              <w:right w:w="100" w:type="dxa"/>
            </w:tcMar>
          </w:tcPr>
          <w:p w:rsidR="006E0C3E" w14:paraId="4011757A" w14:textId="77777777">
            <w:r>
              <w:rPr>
                <w:b/>
                <w:sz w:val="24"/>
              </w:rPr>
              <w:t>DISPLAY NAME</w:t>
            </w:r>
          </w:p>
        </w:tc>
        <w:tc>
          <w:tcPr>
            <w:tcW w:w="3888" w:type="dxa"/>
            <w:vMerge w:val="restart"/>
            <w:tcMar>
              <w:top w:w="100" w:type="dxa"/>
              <w:left w:w="100" w:type="dxa"/>
              <w:bottom w:w="100" w:type="dxa"/>
              <w:right w:w="100" w:type="dxa"/>
            </w:tcMar>
          </w:tcPr>
          <w:p w:rsidR="006E0C3E" w14:paraId="78D49D76" w14:textId="77777777">
            <w:r>
              <w:rPr>
                <w:b/>
                <w:sz w:val="24"/>
              </w:rPr>
              <w:t>STORED VALUE</w:t>
            </w:r>
          </w:p>
        </w:tc>
        <w:tc>
          <w:tcPr>
            <w:tcW w:w="2592" w:type="dxa"/>
            <w:vMerge w:val="restart"/>
            <w:tcMar>
              <w:top w:w="100" w:type="dxa"/>
              <w:left w:w="100" w:type="dxa"/>
              <w:bottom w:w="100" w:type="dxa"/>
              <w:right w:w="100" w:type="dxa"/>
            </w:tcMar>
          </w:tcPr>
          <w:p w:rsidR="006E0C3E" w14:paraId="0FA9B766" w14:textId="77777777">
            <w:r>
              <w:rPr>
                <w:b/>
                <w:sz w:val="24"/>
              </w:rPr>
              <w:t>VARIABLE</w:t>
            </w:r>
          </w:p>
        </w:tc>
      </w:tr>
      <w:tr w14:paraId="55F906D5" w14:textId="77777777">
        <w:tblPrEx>
          <w:tblW w:w="0" w:type="auto"/>
          <w:tblLook w:val="04A0"/>
        </w:tblPrEx>
        <w:trPr>
          <w:trHeight w:val="269"/>
        </w:trPr>
        <w:tc>
          <w:tcPr>
            <w:tcW w:w="2592" w:type="dxa"/>
            <w:vMerge/>
            <w:tcMar>
              <w:top w:w="100" w:type="dxa"/>
              <w:left w:w="100" w:type="dxa"/>
              <w:bottom w:w="100" w:type="dxa"/>
              <w:right w:w="100" w:type="dxa"/>
            </w:tcMar>
          </w:tcPr>
          <w:p w:rsidR="006E0C3E" w14:paraId="3DF563BC" w14:textId="77777777"/>
        </w:tc>
        <w:tc>
          <w:tcPr>
            <w:tcW w:w="3888" w:type="dxa"/>
            <w:vMerge w:val="restart"/>
            <w:tcMar>
              <w:top w:w="100" w:type="dxa"/>
              <w:left w:w="100" w:type="dxa"/>
              <w:bottom w:w="100" w:type="dxa"/>
              <w:right w:w="100" w:type="dxa"/>
            </w:tcMar>
          </w:tcPr>
          <w:p w:rsidR="006E0C3E" w14:paraId="09FFE610" w14:textId="77777777">
            <w:r>
              <w:rPr>
                <w:sz w:val="20"/>
              </w:rPr>
              <w:t>Yes</w:t>
            </w:r>
          </w:p>
        </w:tc>
        <w:tc>
          <w:tcPr>
            <w:tcW w:w="3888" w:type="dxa"/>
            <w:vMerge w:val="restart"/>
            <w:tcMar>
              <w:top w:w="100" w:type="dxa"/>
              <w:left w:w="100" w:type="dxa"/>
              <w:bottom w:w="100" w:type="dxa"/>
              <w:right w:w="100" w:type="dxa"/>
            </w:tcMar>
          </w:tcPr>
          <w:p w:rsidR="006E0C3E" w14:paraId="3929A138" w14:textId="77777777">
            <w:r>
              <w:rPr>
                <w:sz w:val="20"/>
              </w:rPr>
              <w:t>1</w:t>
            </w:r>
          </w:p>
        </w:tc>
        <w:tc>
          <w:tcPr>
            <w:tcW w:w="2592" w:type="dxa"/>
            <w:vMerge w:val="restart"/>
            <w:tcMar>
              <w:top w:w="100" w:type="dxa"/>
              <w:left w:w="100" w:type="dxa"/>
              <w:bottom w:w="100" w:type="dxa"/>
              <w:right w:w="100" w:type="dxa"/>
            </w:tcMar>
          </w:tcPr>
          <w:p w:rsidR="006E0C3E" w14:paraId="0D1ABE09" w14:textId="77777777"/>
        </w:tc>
      </w:tr>
      <w:tr w14:paraId="2407E5A7" w14:textId="77777777">
        <w:tblPrEx>
          <w:tblW w:w="0" w:type="auto"/>
          <w:tblLook w:val="04A0"/>
        </w:tblPrEx>
        <w:trPr>
          <w:trHeight w:val="269"/>
        </w:trPr>
        <w:tc>
          <w:tcPr>
            <w:tcW w:w="2592" w:type="dxa"/>
            <w:vMerge/>
            <w:tcMar>
              <w:top w:w="100" w:type="dxa"/>
              <w:left w:w="100" w:type="dxa"/>
              <w:bottom w:w="100" w:type="dxa"/>
              <w:right w:w="100" w:type="dxa"/>
            </w:tcMar>
          </w:tcPr>
          <w:p w:rsidR="006E0C3E" w14:paraId="4D87EF9F" w14:textId="77777777"/>
        </w:tc>
        <w:tc>
          <w:tcPr>
            <w:tcW w:w="3888" w:type="dxa"/>
            <w:vMerge w:val="restart"/>
            <w:tcMar>
              <w:top w:w="100" w:type="dxa"/>
              <w:left w:w="100" w:type="dxa"/>
              <w:bottom w:w="100" w:type="dxa"/>
              <w:right w:w="100" w:type="dxa"/>
            </w:tcMar>
          </w:tcPr>
          <w:p w:rsidR="006E0C3E" w14:paraId="73008338" w14:textId="77777777">
            <w:r>
              <w:rPr>
                <w:sz w:val="20"/>
              </w:rPr>
              <w:t>No</w:t>
            </w:r>
          </w:p>
        </w:tc>
        <w:tc>
          <w:tcPr>
            <w:tcW w:w="3888" w:type="dxa"/>
            <w:vMerge w:val="restart"/>
            <w:tcMar>
              <w:top w:w="100" w:type="dxa"/>
              <w:left w:w="100" w:type="dxa"/>
              <w:bottom w:w="100" w:type="dxa"/>
              <w:right w:w="100" w:type="dxa"/>
            </w:tcMar>
          </w:tcPr>
          <w:p w:rsidR="006E0C3E" w14:paraId="75B70116" w14:textId="77777777">
            <w:r>
              <w:rPr>
                <w:sz w:val="20"/>
              </w:rPr>
              <w:t>2</w:t>
            </w:r>
          </w:p>
        </w:tc>
        <w:tc>
          <w:tcPr>
            <w:tcW w:w="2592" w:type="dxa"/>
            <w:vMerge w:val="restart"/>
            <w:tcMar>
              <w:top w:w="100" w:type="dxa"/>
              <w:left w:w="100" w:type="dxa"/>
              <w:bottom w:w="100" w:type="dxa"/>
              <w:right w:w="100" w:type="dxa"/>
            </w:tcMar>
          </w:tcPr>
          <w:p w:rsidR="006E0C3E" w14:paraId="08B1B20A" w14:textId="77777777"/>
        </w:tc>
      </w:tr>
      <w:tr w14:paraId="21960343" w14:textId="77777777">
        <w:tblPrEx>
          <w:tblW w:w="0" w:type="auto"/>
          <w:tblLook w:val="04A0"/>
        </w:tblPrEx>
        <w:trPr>
          <w:trHeight w:val="269"/>
        </w:trPr>
        <w:tc>
          <w:tcPr>
            <w:tcW w:w="2592" w:type="dxa"/>
            <w:vMerge/>
            <w:tcMar>
              <w:top w:w="100" w:type="dxa"/>
              <w:left w:w="100" w:type="dxa"/>
              <w:bottom w:w="100" w:type="dxa"/>
              <w:right w:w="100" w:type="dxa"/>
            </w:tcMar>
          </w:tcPr>
          <w:p w:rsidR="006E0C3E" w14:paraId="5E01FE19" w14:textId="77777777"/>
        </w:tc>
        <w:tc>
          <w:tcPr>
            <w:tcW w:w="3888" w:type="dxa"/>
            <w:vMerge w:val="restart"/>
            <w:tcMar>
              <w:top w:w="100" w:type="dxa"/>
              <w:left w:w="100" w:type="dxa"/>
              <w:bottom w:w="100" w:type="dxa"/>
              <w:right w:w="100" w:type="dxa"/>
            </w:tcMar>
          </w:tcPr>
          <w:p w:rsidR="006E0C3E" w14:paraId="0D7DFB66" w14:textId="77777777">
            <w:r>
              <w:rPr>
                <w:sz w:val="20"/>
              </w:rPr>
              <w:t>Don't Know</w:t>
            </w:r>
          </w:p>
        </w:tc>
        <w:tc>
          <w:tcPr>
            <w:tcW w:w="3888" w:type="dxa"/>
            <w:vMerge w:val="restart"/>
            <w:tcMar>
              <w:top w:w="100" w:type="dxa"/>
              <w:left w:w="100" w:type="dxa"/>
              <w:bottom w:w="100" w:type="dxa"/>
              <w:right w:w="100" w:type="dxa"/>
            </w:tcMar>
          </w:tcPr>
          <w:p w:rsidR="006E0C3E" w14:paraId="35222443" w14:textId="77777777">
            <w:r>
              <w:rPr>
                <w:sz w:val="20"/>
              </w:rPr>
              <w:t>-2</w:t>
            </w:r>
          </w:p>
        </w:tc>
        <w:tc>
          <w:tcPr>
            <w:tcW w:w="2592" w:type="dxa"/>
            <w:vMerge w:val="restart"/>
            <w:tcMar>
              <w:top w:w="100" w:type="dxa"/>
              <w:left w:w="100" w:type="dxa"/>
              <w:bottom w:w="100" w:type="dxa"/>
              <w:right w:w="100" w:type="dxa"/>
            </w:tcMar>
          </w:tcPr>
          <w:p w:rsidR="006E0C3E" w14:paraId="79D5FE9F" w14:textId="77777777"/>
        </w:tc>
      </w:tr>
      <w:tr w14:paraId="5C3C3205" w14:textId="77777777">
        <w:tblPrEx>
          <w:tblW w:w="0" w:type="auto"/>
          <w:tblLook w:val="04A0"/>
        </w:tblPrEx>
        <w:trPr>
          <w:trHeight w:val="269"/>
        </w:trPr>
        <w:tc>
          <w:tcPr>
            <w:tcW w:w="2592" w:type="dxa"/>
            <w:vMerge/>
            <w:tcMar>
              <w:top w:w="100" w:type="dxa"/>
              <w:left w:w="100" w:type="dxa"/>
              <w:bottom w:w="100" w:type="dxa"/>
              <w:right w:w="100" w:type="dxa"/>
            </w:tcMar>
          </w:tcPr>
          <w:p w:rsidR="006E0C3E" w14:paraId="1307F197" w14:textId="77777777"/>
        </w:tc>
        <w:tc>
          <w:tcPr>
            <w:tcW w:w="3888" w:type="dxa"/>
            <w:tcMar>
              <w:top w:w="100" w:type="dxa"/>
              <w:left w:w="100" w:type="dxa"/>
              <w:bottom w:w="100" w:type="dxa"/>
              <w:right w:w="100" w:type="dxa"/>
            </w:tcMar>
          </w:tcPr>
          <w:p w:rsidR="006E0C3E" w14:paraId="32CBF5F0" w14:textId="77777777">
            <w:r>
              <w:rPr>
                <w:sz w:val="20"/>
              </w:rPr>
              <w:t>Refuse</w:t>
            </w:r>
          </w:p>
        </w:tc>
        <w:tc>
          <w:tcPr>
            <w:tcW w:w="3888" w:type="dxa"/>
            <w:tcMar>
              <w:top w:w="100" w:type="dxa"/>
              <w:left w:w="100" w:type="dxa"/>
              <w:bottom w:w="100" w:type="dxa"/>
              <w:right w:w="100" w:type="dxa"/>
            </w:tcMar>
          </w:tcPr>
          <w:p w:rsidR="006E0C3E" w14:paraId="55A6C7FC" w14:textId="77777777">
            <w:r>
              <w:rPr>
                <w:sz w:val="20"/>
              </w:rPr>
              <w:t>-3</w:t>
            </w:r>
          </w:p>
        </w:tc>
        <w:tc>
          <w:tcPr>
            <w:tcW w:w="2592" w:type="dxa"/>
            <w:tcMar>
              <w:top w:w="100" w:type="dxa"/>
              <w:left w:w="100" w:type="dxa"/>
              <w:bottom w:w="100" w:type="dxa"/>
              <w:right w:w="100" w:type="dxa"/>
            </w:tcMar>
          </w:tcPr>
          <w:p w:rsidR="006E0C3E" w14:paraId="7A52F98B" w14:textId="77777777"/>
        </w:tc>
      </w:tr>
    </w:tbl>
    <w:p w:rsidR="006E0C3E" w14:paraId="0C57D2A5" w14:textId="77777777"/>
    <w:tbl>
      <w:tblPr>
        <w:tblStyle w:val="TableGrid"/>
        <w:tblW w:w="0" w:type="auto"/>
        <w:tblLook w:val="04A0"/>
      </w:tblPr>
      <w:tblGrid>
        <w:gridCol w:w="2591"/>
        <w:gridCol w:w="10359"/>
      </w:tblGrid>
      <w:tr w14:paraId="3B8AEDEA" w14:textId="77777777">
        <w:tblPrEx>
          <w:tblW w:w="0" w:type="auto"/>
          <w:tblLook w:val="04A0"/>
        </w:tblPrEx>
        <w:trPr>
          <w:trHeight w:val="269"/>
        </w:trPr>
        <w:tc>
          <w:tcPr>
            <w:tcW w:w="12960" w:type="dxa"/>
            <w:gridSpan w:val="2"/>
            <w:vMerge w:val="restart"/>
            <w:tcMar>
              <w:top w:w="100" w:type="dxa"/>
              <w:left w:w="100" w:type="dxa"/>
              <w:bottom w:w="100" w:type="dxa"/>
              <w:right w:w="100" w:type="dxa"/>
            </w:tcMar>
          </w:tcPr>
          <w:p w:rsidR="006E0C3E" w14:paraId="2038BBD7" w14:textId="77777777">
            <w:r>
              <w:rPr>
                <w:b/>
                <w:sz w:val="30"/>
              </w:rPr>
              <w:t xml:space="preserve">BLOCK: BLKLABOR_FORCE / BLOCK: </w:t>
            </w:r>
            <w:r>
              <w:rPr>
                <w:b/>
                <w:sz w:val="30"/>
              </w:rPr>
              <w:t>BLKLABOR_FORCE-BLKLABOR_FORCE_PERSON / BLOCK: BLKLABOR_FORCE-BLKLABOR_FORCE_PERSON-BEARNINGS / SCREEN: SC_ERNCKY / QUESTION: ERNCKY_CPS (STANDARD)</w:t>
            </w:r>
          </w:p>
        </w:tc>
      </w:tr>
      <w:tr w14:paraId="725FBCD2"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5BD5F66F" w14:textId="77777777">
            <w:r>
              <w:rPr>
                <w:b/>
                <w:sz w:val="24"/>
              </w:rPr>
              <w:t>ATTRIBUTE NAME</w:t>
            </w:r>
          </w:p>
        </w:tc>
        <w:tc>
          <w:tcPr>
            <w:tcW w:w="10368" w:type="dxa"/>
            <w:vMerge w:val="restart"/>
            <w:tcMar>
              <w:top w:w="100" w:type="dxa"/>
              <w:left w:w="100" w:type="dxa"/>
              <w:bottom w:w="100" w:type="dxa"/>
              <w:right w:w="100" w:type="dxa"/>
            </w:tcMar>
          </w:tcPr>
          <w:p w:rsidR="006E0C3E" w14:paraId="3A5BE4A7" w14:textId="77777777">
            <w:r>
              <w:rPr>
                <w:b/>
                <w:sz w:val="24"/>
              </w:rPr>
              <w:t>VALUE</w:t>
            </w:r>
          </w:p>
        </w:tc>
      </w:tr>
      <w:tr w14:paraId="2450F885" w14:textId="77777777">
        <w:tblPrEx>
          <w:tblW w:w="0" w:type="auto"/>
          <w:tblLook w:val="04A0"/>
        </w:tblPrEx>
        <w:trPr>
          <w:trHeight w:val="269"/>
        </w:trPr>
        <w:tc>
          <w:tcPr>
            <w:tcW w:w="2592" w:type="dxa"/>
            <w:tcMar>
              <w:top w:w="100" w:type="dxa"/>
              <w:left w:w="100" w:type="dxa"/>
              <w:bottom w:w="100" w:type="dxa"/>
              <w:right w:w="100" w:type="dxa"/>
            </w:tcMar>
          </w:tcPr>
          <w:p w:rsidR="006E0C3E" w14:paraId="5DDBC28B" w14:textId="77777777">
            <w:r>
              <w:rPr>
                <w:sz w:val="20"/>
              </w:rPr>
              <w:t>CAPI QUESTION WORDING</w:t>
            </w:r>
          </w:p>
        </w:tc>
        <w:tc>
          <w:tcPr>
            <w:tcW w:w="10368" w:type="dxa"/>
            <w:tcMar>
              <w:top w:w="100" w:type="dxa"/>
              <w:left w:w="100" w:type="dxa"/>
              <w:bottom w:w="100" w:type="dxa"/>
              <w:right w:w="100" w:type="dxa"/>
            </w:tcMar>
          </w:tcPr>
          <w:p w:rsidR="006E0C3E" w14:paraId="52C32AE2" w14:textId="77777777">
            <w:r>
              <w:rPr>
                <w:sz w:val="20"/>
              </w:rPr>
              <w:t xml:space="preserve">&lt;span class="text-interviewer" </w:t>
            </w:r>
            <w:r>
              <w:rPr>
                <w:sz w:val="20"/>
              </w:rPr>
              <w:t>style="color:blue;"&gt;Do not ask the respondent:&lt;br /&gt; Who was that?&lt;/span&gt;</w:t>
            </w:r>
          </w:p>
        </w:tc>
      </w:tr>
    </w:tbl>
    <w:p w:rsidR="006E0C3E" w14:paraId="515AC6AE" w14:textId="77777777"/>
    <w:tbl>
      <w:tblPr>
        <w:tblStyle w:val="TableGrid"/>
        <w:tblW w:w="0" w:type="auto"/>
        <w:tblLook w:val="04A0"/>
      </w:tblPr>
      <w:tblGrid>
        <w:gridCol w:w="2590"/>
        <w:gridCol w:w="3887"/>
        <w:gridCol w:w="3883"/>
        <w:gridCol w:w="2590"/>
      </w:tblGrid>
      <w:tr w14:paraId="5DFF7174"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6E0C3E" w14:paraId="2284DC2D" w14:textId="77777777">
            <w:r>
              <w:rPr>
                <w:b/>
                <w:sz w:val="30"/>
              </w:rPr>
              <w:t>BLOCK: BLKLABOR_FORCE / BLOCK: BLKLABOR_FORCE-BLKLABOR_FORCE_PERSON / BLOCK: BLKLABOR_FORCE-BLKLABOR_FORCE_PERSON-BEARNINGS / SCREEN: SC_ERNCKY / QUESTION: ERNCKY_CPS / RESPONSE: RERNCKY_CPS (STANDARD, RADIOBUTTON)</w:t>
            </w:r>
          </w:p>
        </w:tc>
      </w:tr>
      <w:tr w14:paraId="4679FDD9"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BB05771" w14:textId="77777777">
            <w:r>
              <w:rPr>
                <w:b/>
                <w:sz w:val="24"/>
              </w:rPr>
              <w:t>ATTRIBUTE NAME</w:t>
            </w:r>
          </w:p>
        </w:tc>
        <w:tc>
          <w:tcPr>
            <w:tcW w:w="10368" w:type="dxa"/>
            <w:gridSpan w:val="3"/>
            <w:vMerge w:val="restart"/>
            <w:tcMar>
              <w:top w:w="100" w:type="dxa"/>
              <w:left w:w="100" w:type="dxa"/>
              <w:bottom w:w="100" w:type="dxa"/>
              <w:right w:w="100" w:type="dxa"/>
            </w:tcMar>
          </w:tcPr>
          <w:p w:rsidR="006E0C3E" w14:paraId="27175DE6" w14:textId="77777777">
            <w:r>
              <w:rPr>
                <w:b/>
                <w:sz w:val="24"/>
              </w:rPr>
              <w:t>VALUE</w:t>
            </w:r>
          </w:p>
        </w:tc>
      </w:tr>
      <w:tr w14:paraId="2FDA4A52"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510C37A3" w14:textId="77777777">
            <w:r>
              <w:rPr>
                <w:sz w:val="20"/>
              </w:rPr>
              <w:t>RESPONSE VARIABLE</w:t>
            </w:r>
          </w:p>
        </w:tc>
        <w:tc>
          <w:tcPr>
            <w:tcW w:w="10368" w:type="dxa"/>
            <w:gridSpan w:val="3"/>
            <w:vMerge w:val="restart"/>
            <w:tcMar>
              <w:top w:w="100" w:type="dxa"/>
              <w:left w:w="100" w:type="dxa"/>
              <w:bottom w:w="100" w:type="dxa"/>
              <w:right w:w="100" w:type="dxa"/>
            </w:tcMar>
          </w:tcPr>
          <w:p w:rsidR="006E0C3E" w14:paraId="5CBF3ED5" w14:textId="77777777">
            <w:r>
              <w:rPr>
                <w:sz w:val="20"/>
              </w:rPr>
              <w:t>PUERNCKY</w:t>
            </w:r>
          </w:p>
        </w:tc>
      </w:tr>
      <w:tr w14:paraId="47C8B143"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6461F691" w14:textId="77777777">
            <w:r>
              <w:rPr>
                <w:sz w:val="20"/>
              </w:rPr>
              <w:t>ANSWER LIST</w:t>
            </w:r>
          </w:p>
        </w:tc>
        <w:tc>
          <w:tcPr>
            <w:tcW w:w="10368" w:type="dxa"/>
            <w:gridSpan w:val="3"/>
            <w:vMerge w:val="restart"/>
            <w:tcMar>
              <w:top w:w="100" w:type="dxa"/>
              <w:left w:w="100" w:type="dxa"/>
              <w:bottom w:w="100" w:type="dxa"/>
              <w:right w:w="100" w:type="dxa"/>
            </w:tcMar>
          </w:tcPr>
          <w:p w:rsidR="006E0C3E" w14:paraId="1D3CFD28" w14:textId="77777777">
            <w:r>
              <w:rPr>
                <w:sz w:val="20"/>
              </w:rPr>
              <w:t>TROSTERLIST_EXCLUDE</w:t>
            </w:r>
          </w:p>
        </w:tc>
      </w:tr>
      <w:tr w14:paraId="5C7840B8"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94526FC" w14:textId="77777777">
            <w:r>
              <w:rPr>
                <w:b/>
                <w:sz w:val="24"/>
              </w:rPr>
              <w:t>ANSWER LIST OPTIONS</w:t>
            </w:r>
          </w:p>
        </w:tc>
        <w:tc>
          <w:tcPr>
            <w:tcW w:w="3888" w:type="dxa"/>
            <w:vMerge w:val="restart"/>
            <w:tcMar>
              <w:top w:w="100" w:type="dxa"/>
              <w:left w:w="100" w:type="dxa"/>
              <w:bottom w:w="100" w:type="dxa"/>
              <w:right w:w="100" w:type="dxa"/>
            </w:tcMar>
          </w:tcPr>
          <w:p w:rsidR="006E0C3E" w14:paraId="6CF594F8" w14:textId="77777777">
            <w:r>
              <w:rPr>
                <w:b/>
                <w:sz w:val="24"/>
              </w:rPr>
              <w:t>DISPLAY NAME</w:t>
            </w:r>
          </w:p>
        </w:tc>
        <w:tc>
          <w:tcPr>
            <w:tcW w:w="3888" w:type="dxa"/>
            <w:vMerge w:val="restart"/>
            <w:tcMar>
              <w:top w:w="100" w:type="dxa"/>
              <w:left w:w="100" w:type="dxa"/>
              <w:bottom w:w="100" w:type="dxa"/>
              <w:right w:w="100" w:type="dxa"/>
            </w:tcMar>
          </w:tcPr>
          <w:p w:rsidR="006E0C3E" w14:paraId="2460DF03" w14:textId="77777777">
            <w:r>
              <w:rPr>
                <w:b/>
                <w:sz w:val="24"/>
              </w:rPr>
              <w:t>STORED VALUE</w:t>
            </w:r>
          </w:p>
        </w:tc>
        <w:tc>
          <w:tcPr>
            <w:tcW w:w="2592" w:type="dxa"/>
            <w:vMerge w:val="restart"/>
            <w:tcMar>
              <w:top w:w="100" w:type="dxa"/>
              <w:left w:w="100" w:type="dxa"/>
              <w:bottom w:w="100" w:type="dxa"/>
              <w:right w:w="100" w:type="dxa"/>
            </w:tcMar>
          </w:tcPr>
          <w:p w:rsidR="006E0C3E" w14:paraId="335845BD" w14:textId="77777777">
            <w:r>
              <w:rPr>
                <w:b/>
                <w:sz w:val="24"/>
              </w:rPr>
              <w:t>VARIABLE</w:t>
            </w:r>
          </w:p>
        </w:tc>
      </w:tr>
      <w:tr w14:paraId="3C04217B" w14:textId="77777777">
        <w:tblPrEx>
          <w:tblW w:w="0" w:type="auto"/>
          <w:tblLook w:val="04A0"/>
        </w:tblPrEx>
        <w:trPr>
          <w:trHeight w:val="269"/>
        </w:trPr>
        <w:tc>
          <w:tcPr>
            <w:tcW w:w="2592" w:type="dxa"/>
            <w:vMerge/>
            <w:tcMar>
              <w:top w:w="100" w:type="dxa"/>
              <w:left w:w="100" w:type="dxa"/>
              <w:bottom w:w="100" w:type="dxa"/>
              <w:right w:w="100" w:type="dxa"/>
            </w:tcMar>
          </w:tcPr>
          <w:p w:rsidR="006E0C3E" w14:paraId="0C57C39D" w14:textId="77777777"/>
        </w:tc>
        <w:tc>
          <w:tcPr>
            <w:tcW w:w="3888" w:type="dxa"/>
            <w:vMerge w:val="restart"/>
            <w:tcMar>
              <w:top w:w="100" w:type="dxa"/>
              <w:left w:w="100" w:type="dxa"/>
              <w:bottom w:w="100" w:type="dxa"/>
              <w:right w:w="100" w:type="dxa"/>
            </w:tcMar>
          </w:tcPr>
          <w:p w:rsidR="006E0C3E" w14:paraId="1DF81FAD" w14:textId="77777777">
            <w:r>
              <w:rPr>
                <w:sz w:val="20"/>
              </w:rPr>
              <w:t>{{model.PUFNAME}} {{model.PULNAME}}</w:t>
            </w:r>
          </w:p>
        </w:tc>
        <w:tc>
          <w:tcPr>
            <w:tcW w:w="3888" w:type="dxa"/>
            <w:vMerge w:val="restart"/>
            <w:tcMar>
              <w:top w:w="100" w:type="dxa"/>
              <w:left w:w="100" w:type="dxa"/>
              <w:bottom w:w="100" w:type="dxa"/>
              <w:right w:w="100" w:type="dxa"/>
            </w:tcMar>
          </w:tcPr>
          <w:p w:rsidR="006E0C3E" w14:paraId="52E3E7D1" w14:textId="77777777">
            <w:r>
              <w:rPr>
                <w:sz w:val="20"/>
              </w:rPr>
              <w:t>PULINENO</w:t>
            </w:r>
          </w:p>
        </w:tc>
        <w:tc>
          <w:tcPr>
            <w:tcW w:w="2592" w:type="dxa"/>
            <w:vMerge w:val="restart"/>
            <w:tcMar>
              <w:top w:w="100" w:type="dxa"/>
              <w:left w:w="100" w:type="dxa"/>
              <w:bottom w:w="100" w:type="dxa"/>
              <w:right w:w="100" w:type="dxa"/>
            </w:tcMar>
          </w:tcPr>
          <w:p w:rsidR="006E0C3E" w14:paraId="0C413111" w14:textId="77777777"/>
        </w:tc>
      </w:tr>
      <w:tr w14:paraId="05F4F79B" w14:textId="77777777">
        <w:tblPrEx>
          <w:tblW w:w="0" w:type="auto"/>
          <w:tblLook w:val="04A0"/>
        </w:tblPrEx>
        <w:trPr>
          <w:trHeight w:val="269"/>
        </w:trPr>
        <w:tc>
          <w:tcPr>
            <w:tcW w:w="2592" w:type="dxa"/>
            <w:vMerge/>
            <w:tcMar>
              <w:top w:w="100" w:type="dxa"/>
              <w:left w:w="100" w:type="dxa"/>
              <w:bottom w:w="100" w:type="dxa"/>
              <w:right w:w="100" w:type="dxa"/>
            </w:tcMar>
          </w:tcPr>
          <w:p w:rsidR="006E0C3E" w14:paraId="05855064" w14:textId="77777777"/>
        </w:tc>
        <w:tc>
          <w:tcPr>
            <w:tcW w:w="3888" w:type="dxa"/>
            <w:vMerge w:val="restart"/>
            <w:tcMar>
              <w:top w:w="100" w:type="dxa"/>
              <w:left w:w="100" w:type="dxa"/>
              <w:bottom w:w="100" w:type="dxa"/>
              <w:right w:w="100" w:type="dxa"/>
            </w:tcMar>
          </w:tcPr>
          <w:p w:rsidR="006E0C3E" w14:paraId="6669C499" w14:textId="77777777">
            <w:r>
              <w:rPr>
                <w:sz w:val="20"/>
              </w:rPr>
              <w:t>Don't Know</w:t>
            </w:r>
          </w:p>
        </w:tc>
        <w:tc>
          <w:tcPr>
            <w:tcW w:w="3888" w:type="dxa"/>
            <w:vMerge w:val="restart"/>
            <w:tcMar>
              <w:top w:w="100" w:type="dxa"/>
              <w:left w:w="100" w:type="dxa"/>
              <w:bottom w:w="100" w:type="dxa"/>
              <w:right w:w="100" w:type="dxa"/>
            </w:tcMar>
          </w:tcPr>
          <w:p w:rsidR="006E0C3E" w14:paraId="02A80B3C" w14:textId="77777777">
            <w:r>
              <w:rPr>
                <w:sz w:val="20"/>
              </w:rPr>
              <w:t>-2</w:t>
            </w:r>
          </w:p>
        </w:tc>
        <w:tc>
          <w:tcPr>
            <w:tcW w:w="2592" w:type="dxa"/>
            <w:vMerge w:val="restart"/>
            <w:tcMar>
              <w:top w:w="100" w:type="dxa"/>
              <w:left w:w="100" w:type="dxa"/>
              <w:bottom w:w="100" w:type="dxa"/>
              <w:right w:w="100" w:type="dxa"/>
            </w:tcMar>
          </w:tcPr>
          <w:p w:rsidR="006E0C3E" w14:paraId="03C3B49F" w14:textId="77777777"/>
        </w:tc>
      </w:tr>
      <w:tr w14:paraId="6810A0A3" w14:textId="77777777">
        <w:tblPrEx>
          <w:tblW w:w="0" w:type="auto"/>
          <w:tblLook w:val="04A0"/>
        </w:tblPrEx>
        <w:trPr>
          <w:trHeight w:val="269"/>
        </w:trPr>
        <w:tc>
          <w:tcPr>
            <w:tcW w:w="2592" w:type="dxa"/>
            <w:vMerge/>
            <w:tcMar>
              <w:top w:w="100" w:type="dxa"/>
              <w:left w:w="100" w:type="dxa"/>
              <w:bottom w:w="100" w:type="dxa"/>
              <w:right w:w="100" w:type="dxa"/>
            </w:tcMar>
          </w:tcPr>
          <w:p w:rsidR="006E0C3E" w14:paraId="21CBB67D" w14:textId="77777777"/>
        </w:tc>
        <w:tc>
          <w:tcPr>
            <w:tcW w:w="3888" w:type="dxa"/>
            <w:tcMar>
              <w:top w:w="100" w:type="dxa"/>
              <w:left w:w="100" w:type="dxa"/>
              <w:bottom w:w="100" w:type="dxa"/>
              <w:right w:w="100" w:type="dxa"/>
            </w:tcMar>
          </w:tcPr>
          <w:p w:rsidR="006E0C3E" w14:paraId="1F24A50B" w14:textId="77777777">
            <w:r>
              <w:rPr>
                <w:sz w:val="20"/>
              </w:rPr>
              <w:t>Refuse</w:t>
            </w:r>
          </w:p>
        </w:tc>
        <w:tc>
          <w:tcPr>
            <w:tcW w:w="3888" w:type="dxa"/>
            <w:tcMar>
              <w:top w:w="100" w:type="dxa"/>
              <w:left w:w="100" w:type="dxa"/>
              <w:bottom w:w="100" w:type="dxa"/>
              <w:right w:w="100" w:type="dxa"/>
            </w:tcMar>
          </w:tcPr>
          <w:p w:rsidR="006E0C3E" w14:paraId="5BDC5C74" w14:textId="77777777">
            <w:r>
              <w:rPr>
                <w:sz w:val="20"/>
              </w:rPr>
              <w:t>-3</w:t>
            </w:r>
          </w:p>
        </w:tc>
        <w:tc>
          <w:tcPr>
            <w:tcW w:w="2592" w:type="dxa"/>
            <w:tcMar>
              <w:top w:w="100" w:type="dxa"/>
              <w:left w:w="100" w:type="dxa"/>
              <w:bottom w:w="100" w:type="dxa"/>
              <w:right w:w="100" w:type="dxa"/>
            </w:tcMar>
          </w:tcPr>
          <w:p w:rsidR="006E0C3E" w14:paraId="2FD3B698" w14:textId="77777777"/>
        </w:tc>
      </w:tr>
    </w:tbl>
    <w:p w:rsidR="006E0C3E" w14:paraId="60EF68A0" w14:textId="77777777"/>
    <w:tbl>
      <w:tblPr>
        <w:tblStyle w:val="TableGrid"/>
        <w:tblW w:w="0" w:type="auto"/>
        <w:tblLook w:val="04A0"/>
      </w:tblPr>
      <w:tblGrid>
        <w:gridCol w:w="2590"/>
        <w:gridCol w:w="5179"/>
        <w:gridCol w:w="5181"/>
      </w:tblGrid>
      <w:tr w14:paraId="661A7C91"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6E0C3E" w14:paraId="5B8DB30A" w14:textId="77777777">
            <w:r>
              <w:rPr>
                <w:b/>
                <w:sz w:val="30"/>
              </w:rPr>
              <w:t>BLOCK: BLKLABOR_FORCE / BLOCK: BLKLABOR_FORCE-BLKLABOR_FORCE_PERSON / BLOCK: BLKLABOR_FORCE-BLKLABOR_FORCE_PERSON-BNLF_SCH / SCREEN: SC_NLFJH / QUESTION: NLFJH_CPS (STANDARD)</w:t>
            </w:r>
          </w:p>
        </w:tc>
      </w:tr>
      <w:tr w14:paraId="749421FF"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129C322" w14:textId="77777777">
            <w:r>
              <w:rPr>
                <w:b/>
                <w:sz w:val="24"/>
              </w:rPr>
              <w:t>ATTRIBUTE NAME</w:t>
            </w:r>
          </w:p>
        </w:tc>
        <w:tc>
          <w:tcPr>
            <w:tcW w:w="10368" w:type="dxa"/>
            <w:gridSpan w:val="2"/>
            <w:vMerge w:val="restart"/>
            <w:tcMar>
              <w:top w:w="100" w:type="dxa"/>
              <w:left w:w="100" w:type="dxa"/>
              <w:bottom w:w="100" w:type="dxa"/>
              <w:right w:w="100" w:type="dxa"/>
            </w:tcMar>
          </w:tcPr>
          <w:p w:rsidR="006E0C3E" w14:paraId="5A2FBDE0" w14:textId="77777777">
            <w:r>
              <w:rPr>
                <w:b/>
                <w:sz w:val="24"/>
              </w:rPr>
              <w:t>VALUE</w:t>
            </w:r>
          </w:p>
        </w:tc>
      </w:tr>
      <w:tr w14:paraId="6910FDCC"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1E93BDB" w14:textId="77777777">
            <w:r>
              <w:rPr>
                <w:sz w:val="20"/>
              </w:rPr>
              <w:t>CAPI QUESTION WORDING</w:t>
            </w:r>
          </w:p>
        </w:tc>
        <w:tc>
          <w:tcPr>
            <w:tcW w:w="10368" w:type="dxa"/>
            <w:gridSpan w:val="2"/>
            <w:vMerge w:val="restart"/>
            <w:tcMar>
              <w:top w:w="100" w:type="dxa"/>
              <w:left w:w="100" w:type="dxa"/>
              <w:bottom w:w="100" w:type="dxa"/>
              <w:right w:w="100" w:type="dxa"/>
            </w:tcMar>
          </w:tcPr>
          <w:p w:rsidR="006E0C3E" w14:paraId="1BAA2318" w14:textId="77777777">
            <w:r>
              <w:rPr>
                <w:sz w:val="20"/>
              </w:rPr>
              <w:t xml:space="preserve">When did ^TNAME last work at a </w:t>
            </w:r>
            <w:r>
              <w:rPr>
                <w:sz w:val="20"/>
              </w:rPr>
              <w:t>job or business?</w:t>
            </w:r>
          </w:p>
        </w:tc>
      </w:tr>
      <w:tr w14:paraId="118475F4"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4BE57026" w14:textId="77777777">
            <w:r>
              <w:rPr>
                <w:b/>
                <w:sz w:val="24"/>
              </w:rPr>
              <w:t>FILL</w:t>
            </w:r>
          </w:p>
        </w:tc>
        <w:tc>
          <w:tcPr>
            <w:tcW w:w="5184" w:type="dxa"/>
            <w:vMerge w:val="restart"/>
            <w:tcMar>
              <w:top w:w="100" w:type="dxa"/>
              <w:left w:w="100" w:type="dxa"/>
              <w:bottom w:w="100" w:type="dxa"/>
              <w:right w:w="100" w:type="dxa"/>
            </w:tcMar>
          </w:tcPr>
          <w:p w:rsidR="006E0C3E" w14:paraId="3C0C3101" w14:textId="77777777">
            <w:r>
              <w:rPr>
                <w:b/>
                <w:sz w:val="24"/>
              </w:rPr>
              <w:t>CONDITION</w:t>
            </w:r>
          </w:p>
        </w:tc>
        <w:tc>
          <w:tcPr>
            <w:tcW w:w="5184" w:type="dxa"/>
            <w:vMerge w:val="restart"/>
            <w:tcMar>
              <w:top w:w="100" w:type="dxa"/>
              <w:left w:w="100" w:type="dxa"/>
              <w:bottom w:w="100" w:type="dxa"/>
              <w:right w:w="100" w:type="dxa"/>
            </w:tcMar>
          </w:tcPr>
          <w:p w:rsidR="006E0C3E" w14:paraId="3AC0CCFA" w14:textId="77777777">
            <w:r>
              <w:rPr>
                <w:b/>
                <w:sz w:val="24"/>
              </w:rPr>
              <w:t>VALUE</w:t>
            </w:r>
          </w:p>
        </w:tc>
      </w:tr>
      <w:tr w14:paraId="2CB1556D"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1ADD108" w14:textId="77777777">
            <w:r>
              <w:rPr>
                <w:b/>
                <w:sz w:val="24"/>
              </w:rPr>
              <w:t>TNAME</w:t>
            </w:r>
          </w:p>
        </w:tc>
        <w:tc>
          <w:tcPr>
            <w:tcW w:w="5184" w:type="dxa"/>
            <w:vMerge w:val="restart"/>
            <w:tcMar>
              <w:top w:w="100" w:type="dxa"/>
              <w:left w:w="100" w:type="dxa"/>
              <w:bottom w:w="100" w:type="dxa"/>
              <w:right w:w="100" w:type="dxa"/>
            </w:tcMar>
          </w:tcPr>
          <w:p w:rsidR="006E0C3E" w14:paraId="2438ED02" w14:textId="77777777">
            <w:r>
              <w:rPr>
                <w:sz w:val="20"/>
              </w:rPr>
              <w:t>PULINENO==HURESPLI</w:t>
            </w:r>
          </w:p>
        </w:tc>
        <w:tc>
          <w:tcPr>
            <w:tcW w:w="5184" w:type="dxa"/>
            <w:vMerge w:val="restart"/>
            <w:tcMar>
              <w:top w:w="100" w:type="dxa"/>
              <w:left w:w="100" w:type="dxa"/>
              <w:bottom w:w="100" w:type="dxa"/>
              <w:right w:w="100" w:type="dxa"/>
            </w:tcMar>
          </w:tcPr>
          <w:p w:rsidR="006E0C3E" w14:paraId="36E93C0B" w14:textId="77777777">
            <w:r>
              <w:rPr>
                <w:sz w:val="20"/>
              </w:rPr>
              <w:t>you</w:t>
            </w:r>
          </w:p>
        </w:tc>
      </w:tr>
      <w:tr w14:paraId="38C201A4" w14:textId="77777777">
        <w:tblPrEx>
          <w:tblW w:w="0" w:type="auto"/>
          <w:tblLook w:val="04A0"/>
        </w:tblPrEx>
        <w:trPr>
          <w:trHeight w:val="269"/>
        </w:trPr>
        <w:tc>
          <w:tcPr>
            <w:tcW w:w="2592" w:type="dxa"/>
            <w:vMerge/>
            <w:tcMar>
              <w:top w:w="100" w:type="dxa"/>
              <w:left w:w="100" w:type="dxa"/>
              <w:bottom w:w="100" w:type="dxa"/>
              <w:right w:w="100" w:type="dxa"/>
            </w:tcMar>
          </w:tcPr>
          <w:p w:rsidR="006E0C3E" w14:paraId="2A2711DD" w14:textId="77777777"/>
        </w:tc>
        <w:tc>
          <w:tcPr>
            <w:tcW w:w="5184" w:type="dxa"/>
            <w:tcMar>
              <w:top w:w="100" w:type="dxa"/>
              <w:left w:w="100" w:type="dxa"/>
              <w:bottom w:w="100" w:type="dxa"/>
              <w:right w:w="100" w:type="dxa"/>
            </w:tcMar>
          </w:tcPr>
          <w:p w:rsidR="006E0C3E" w14:paraId="37E507E7" w14:textId="77777777"/>
        </w:tc>
        <w:tc>
          <w:tcPr>
            <w:tcW w:w="5184" w:type="dxa"/>
            <w:tcMar>
              <w:top w:w="100" w:type="dxa"/>
              <w:left w:w="100" w:type="dxa"/>
              <w:bottom w:w="100" w:type="dxa"/>
              <w:right w:w="100" w:type="dxa"/>
            </w:tcMar>
          </w:tcPr>
          <w:p w:rsidR="006E0C3E" w14:paraId="686D00BB" w14:textId="77777777">
            <w:r>
              <w:rPr>
                <w:sz w:val="20"/>
              </w:rPr>
              <w:t>{{model.PUFNAME}} {{model.PULNAME}}</w:t>
            </w:r>
          </w:p>
        </w:tc>
      </w:tr>
    </w:tbl>
    <w:p w:rsidR="006E0C3E" w14:paraId="05C5C626" w14:textId="77777777"/>
    <w:tbl>
      <w:tblPr>
        <w:tblStyle w:val="TableGrid"/>
        <w:tblW w:w="0" w:type="auto"/>
        <w:tblLook w:val="04A0"/>
      </w:tblPr>
      <w:tblGrid>
        <w:gridCol w:w="2590"/>
        <w:gridCol w:w="3885"/>
        <w:gridCol w:w="3885"/>
        <w:gridCol w:w="2590"/>
      </w:tblGrid>
      <w:tr w14:paraId="73B8E61D"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6E0C3E" w14:paraId="0F4F63EB" w14:textId="77777777">
            <w:r>
              <w:rPr>
                <w:b/>
                <w:sz w:val="30"/>
              </w:rPr>
              <w:t xml:space="preserve">BLOCK: BLKLABOR_FORCE / BLOCK: BLKLABOR_FORCE-BLKLABOR_FORCE_PERSON / BLOCK: </w:t>
            </w:r>
            <w:r>
              <w:rPr>
                <w:b/>
                <w:sz w:val="30"/>
              </w:rPr>
              <w:t>BLKLABOR_FORCE-BLKLABOR_FORCE_PERSON-BNLF_SCH / SCREEN: SC_NLFJH / QUESTION: NLFJH_CPS / RESPONSE: RNLFJH_CPS (STANDARD, RADIOBUTTON)</w:t>
            </w:r>
          </w:p>
        </w:tc>
      </w:tr>
      <w:tr w14:paraId="1716E845"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760EC23" w14:textId="77777777">
            <w:r>
              <w:rPr>
                <w:b/>
                <w:sz w:val="24"/>
              </w:rPr>
              <w:t>ATTRIBUTE NAME</w:t>
            </w:r>
          </w:p>
        </w:tc>
        <w:tc>
          <w:tcPr>
            <w:tcW w:w="10368" w:type="dxa"/>
            <w:gridSpan w:val="3"/>
            <w:vMerge w:val="restart"/>
            <w:tcMar>
              <w:top w:w="100" w:type="dxa"/>
              <w:left w:w="100" w:type="dxa"/>
              <w:bottom w:w="100" w:type="dxa"/>
              <w:right w:w="100" w:type="dxa"/>
            </w:tcMar>
          </w:tcPr>
          <w:p w:rsidR="006E0C3E" w14:paraId="7C4FA918" w14:textId="77777777">
            <w:r>
              <w:rPr>
                <w:b/>
                <w:sz w:val="24"/>
              </w:rPr>
              <w:t>VALUE</w:t>
            </w:r>
          </w:p>
        </w:tc>
      </w:tr>
      <w:tr w14:paraId="3CEADA64"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64D95DEE" w14:textId="77777777">
            <w:r>
              <w:rPr>
                <w:sz w:val="20"/>
              </w:rPr>
              <w:t>RESPONSE VARIABLE</w:t>
            </w:r>
          </w:p>
        </w:tc>
        <w:tc>
          <w:tcPr>
            <w:tcW w:w="10368" w:type="dxa"/>
            <w:gridSpan w:val="3"/>
            <w:vMerge w:val="restart"/>
            <w:tcMar>
              <w:top w:w="100" w:type="dxa"/>
              <w:left w:w="100" w:type="dxa"/>
              <w:bottom w:w="100" w:type="dxa"/>
              <w:right w:w="100" w:type="dxa"/>
            </w:tcMar>
          </w:tcPr>
          <w:p w:rsidR="006E0C3E" w14:paraId="01F55C84" w14:textId="77777777">
            <w:r>
              <w:rPr>
                <w:sz w:val="20"/>
              </w:rPr>
              <w:t>PUNLFJH</w:t>
            </w:r>
          </w:p>
        </w:tc>
      </w:tr>
      <w:tr w14:paraId="38CFA5C4"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8C90F24" w14:textId="77777777">
            <w:r>
              <w:rPr>
                <w:sz w:val="20"/>
              </w:rPr>
              <w:t>ANSWER LIST</w:t>
            </w:r>
          </w:p>
        </w:tc>
        <w:tc>
          <w:tcPr>
            <w:tcW w:w="10368" w:type="dxa"/>
            <w:gridSpan w:val="3"/>
            <w:vMerge w:val="restart"/>
            <w:tcMar>
              <w:top w:w="100" w:type="dxa"/>
              <w:left w:w="100" w:type="dxa"/>
              <w:bottom w:w="100" w:type="dxa"/>
              <w:right w:w="100" w:type="dxa"/>
            </w:tcMar>
          </w:tcPr>
          <w:p w:rsidR="006E0C3E" w14:paraId="74569644" w14:textId="77777777">
            <w:r>
              <w:rPr>
                <w:sz w:val="20"/>
              </w:rPr>
              <w:t>TNLFJH</w:t>
            </w:r>
          </w:p>
        </w:tc>
      </w:tr>
      <w:tr w14:paraId="49A83692"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1171BCF" w14:textId="77777777">
            <w:r>
              <w:rPr>
                <w:b/>
                <w:sz w:val="24"/>
              </w:rPr>
              <w:t>ANSWER LIST OPTIONS</w:t>
            </w:r>
          </w:p>
        </w:tc>
        <w:tc>
          <w:tcPr>
            <w:tcW w:w="3888" w:type="dxa"/>
            <w:vMerge w:val="restart"/>
            <w:tcMar>
              <w:top w:w="100" w:type="dxa"/>
              <w:left w:w="100" w:type="dxa"/>
              <w:bottom w:w="100" w:type="dxa"/>
              <w:right w:w="100" w:type="dxa"/>
            </w:tcMar>
          </w:tcPr>
          <w:p w:rsidR="006E0C3E" w14:paraId="3E92923E" w14:textId="77777777">
            <w:r>
              <w:rPr>
                <w:b/>
                <w:sz w:val="24"/>
              </w:rPr>
              <w:t>DISPLAY NAME</w:t>
            </w:r>
          </w:p>
        </w:tc>
        <w:tc>
          <w:tcPr>
            <w:tcW w:w="3888" w:type="dxa"/>
            <w:vMerge w:val="restart"/>
            <w:tcMar>
              <w:top w:w="100" w:type="dxa"/>
              <w:left w:w="100" w:type="dxa"/>
              <w:bottom w:w="100" w:type="dxa"/>
              <w:right w:w="100" w:type="dxa"/>
            </w:tcMar>
          </w:tcPr>
          <w:p w:rsidR="006E0C3E" w14:paraId="1801174A" w14:textId="77777777">
            <w:r>
              <w:rPr>
                <w:b/>
                <w:sz w:val="24"/>
              </w:rPr>
              <w:t>STORED VALUE</w:t>
            </w:r>
          </w:p>
        </w:tc>
        <w:tc>
          <w:tcPr>
            <w:tcW w:w="2592" w:type="dxa"/>
            <w:vMerge w:val="restart"/>
            <w:tcMar>
              <w:top w:w="100" w:type="dxa"/>
              <w:left w:w="100" w:type="dxa"/>
              <w:bottom w:w="100" w:type="dxa"/>
              <w:right w:w="100" w:type="dxa"/>
            </w:tcMar>
          </w:tcPr>
          <w:p w:rsidR="006E0C3E" w14:paraId="7CE71F49" w14:textId="77777777">
            <w:r>
              <w:rPr>
                <w:b/>
                <w:sz w:val="24"/>
              </w:rPr>
              <w:t>VARIABLE</w:t>
            </w:r>
          </w:p>
        </w:tc>
      </w:tr>
      <w:tr w14:paraId="7A9F58F5" w14:textId="77777777">
        <w:tblPrEx>
          <w:tblW w:w="0" w:type="auto"/>
          <w:tblLook w:val="04A0"/>
        </w:tblPrEx>
        <w:trPr>
          <w:trHeight w:val="269"/>
        </w:trPr>
        <w:tc>
          <w:tcPr>
            <w:tcW w:w="2592" w:type="dxa"/>
            <w:vMerge/>
            <w:tcMar>
              <w:top w:w="100" w:type="dxa"/>
              <w:left w:w="100" w:type="dxa"/>
              <w:bottom w:w="100" w:type="dxa"/>
              <w:right w:w="100" w:type="dxa"/>
            </w:tcMar>
          </w:tcPr>
          <w:p w:rsidR="006E0C3E" w14:paraId="55424D0A" w14:textId="77777777"/>
        </w:tc>
        <w:tc>
          <w:tcPr>
            <w:tcW w:w="3888" w:type="dxa"/>
            <w:vMerge w:val="restart"/>
            <w:tcMar>
              <w:top w:w="100" w:type="dxa"/>
              <w:left w:w="100" w:type="dxa"/>
              <w:bottom w:w="100" w:type="dxa"/>
              <w:right w:w="100" w:type="dxa"/>
            </w:tcMar>
          </w:tcPr>
          <w:p w:rsidR="006E0C3E" w14:paraId="6B9255D7" w14:textId="77777777">
            <w:r>
              <w:rPr>
                <w:sz w:val="20"/>
              </w:rPr>
              <w:t>Within last 12 months</w:t>
            </w:r>
          </w:p>
        </w:tc>
        <w:tc>
          <w:tcPr>
            <w:tcW w:w="3888" w:type="dxa"/>
            <w:vMerge w:val="restart"/>
            <w:tcMar>
              <w:top w:w="100" w:type="dxa"/>
              <w:left w:w="100" w:type="dxa"/>
              <w:bottom w:w="100" w:type="dxa"/>
              <w:right w:w="100" w:type="dxa"/>
            </w:tcMar>
          </w:tcPr>
          <w:p w:rsidR="006E0C3E" w14:paraId="67F417CF" w14:textId="77777777">
            <w:r>
              <w:rPr>
                <w:sz w:val="20"/>
              </w:rPr>
              <w:t>1</w:t>
            </w:r>
          </w:p>
        </w:tc>
        <w:tc>
          <w:tcPr>
            <w:tcW w:w="2592" w:type="dxa"/>
            <w:vMerge w:val="restart"/>
            <w:tcMar>
              <w:top w:w="100" w:type="dxa"/>
              <w:left w:w="100" w:type="dxa"/>
              <w:bottom w:w="100" w:type="dxa"/>
              <w:right w:w="100" w:type="dxa"/>
            </w:tcMar>
          </w:tcPr>
          <w:p w:rsidR="006E0C3E" w14:paraId="1A424009" w14:textId="77777777"/>
        </w:tc>
      </w:tr>
      <w:tr w14:paraId="246D2FDC" w14:textId="77777777">
        <w:tblPrEx>
          <w:tblW w:w="0" w:type="auto"/>
          <w:tblLook w:val="04A0"/>
        </w:tblPrEx>
        <w:trPr>
          <w:trHeight w:val="269"/>
        </w:trPr>
        <w:tc>
          <w:tcPr>
            <w:tcW w:w="2592" w:type="dxa"/>
            <w:vMerge/>
            <w:tcMar>
              <w:top w:w="100" w:type="dxa"/>
              <w:left w:w="100" w:type="dxa"/>
              <w:bottom w:w="100" w:type="dxa"/>
              <w:right w:w="100" w:type="dxa"/>
            </w:tcMar>
          </w:tcPr>
          <w:p w:rsidR="006E0C3E" w14:paraId="4E2497FA" w14:textId="77777777"/>
        </w:tc>
        <w:tc>
          <w:tcPr>
            <w:tcW w:w="3888" w:type="dxa"/>
            <w:vMerge w:val="restart"/>
            <w:tcMar>
              <w:top w:w="100" w:type="dxa"/>
              <w:left w:w="100" w:type="dxa"/>
              <w:bottom w:w="100" w:type="dxa"/>
              <w:right w:w="100" w:type="dxa"/>
            </w:tcMar>
          </w:tcPr>
          <w:p w:rsidR="006E0C3E" w14:paraId="6CE73E17" w14:textId="77777777">
            <w:r>
              <w:rPr>
                <w:sz w:val="20"/>
              </w:rPr>
              <w:t>More than 12 months ago</w:t>
            </w:r>
          </w:p>
        </w:tc>
        <w:tc>
          <w:tcPr>
            <w:tcW w:w="3888" w:type="dxa"/>
            <w:vMerge w:val="restart"/>
            <w:tcMar>
              <w:top w:w="100" w:type="dxa"/>
              <w:left w:w="100" w:type="dxa"/>
              <w:bottom w:w="100" w:type="dxa"/>
              <w:right w:w="100" w:type="dxa"/>
            </w:tcMar>
          </w:tcPr>
          <w:p w:rsidR="006E0C3E" w14:paraId="7E45E440" w14:textId="77777777">
            <w:r>
              <w:rPr>
                <w:sz w:val="20"/>
              </w:rPr>
              <w:t>2</w:t>
            </w:r>
          </w:p>
        </w:tc>
        <w:tc>
          <w:tcPr>
            <w:tcW w:w="2592" w:type="dxa"/>
            <w:vMerge w:val="restart"/>
            <w:tcMar>
              <w:top w:w="100" w:type="dxa"/>
              <w:left w:w="100" w:type="dxa"/>
              <w:bottom w:w="100" w:type="dxa"/>
              <w:right w:w="100" w:type="dxa"/>
            </w:tcMar>
          </w:tcPr>
          <w:p w:rsidR="006E0C3E" w14:paraId="5A525AAB" w14:textId="77777777"/>
        </w:tc>
      </w:tr>
      <w:tr w14:paraId="4EAFE6E2" w14:textId="77777777">
        <w:tblPrEx>
          <w:tblW w:w="0" w:type="auto"/>
          <w:tblLook w:val="04A0"/>
        </w:tblPrEx>
        <w:trPr>
          <w:trHeight w:val="269"/>
        </w:trPr>
        <w:tc>
          <w:tcPr>
            <w:tcW w:w="2592" w:type="dxa"/>
            <w:vMerge/>
            <w:tcMar>
              <w:top w:w="100" w:type="dxa"/>
              <w:left w:w="100" w:type="dxa"/>
              <w:bottom w:w="100" w:type="dxa"/>
              <w:right w:w="100" w:type="dxa"/>
            </w:tcMar>
          </w:tcPr>
          <w:p w:rsidR="006E0C3E" w14:paraId="0BD1C751" w14:textId="77777777"/>
        </w:tc>
        <w:tc>
          <w:tcPr>
            <w:tcW w:w="3888" w:type="dxa"/>
            <w:vMerge w:val="restart"/>
            <w:tcMar>
              <w:top w:w="100" w:type="dxa"/>
              <w:left w:w="100" w:type="dxa"/>
              <w:bottom w:w="100" w:type="dxa"/>
              <w:right w:w="100" w:type="dxa"/>
            </w:tcMar>
          </w:tcPr>
          <w:p w:rsidR="006E0C3E" w14:paraId="09D83157" w14:textId="77777777">
            <w:r>
              <w:rPr>
                <w:sz w:val="20"/>
              </w:rPr>
              <w:t>Never worked</w:t>
            </w:r>
          </w:p>
        </w:tc>
        <w:tc>
          <w:tcPr>
            <w:tcW w:w="3888" w:type="dxa"/>
            <w:vMerge w:val="restart"/>
            <w:tcMar>
              <w:top w:w="100" w:type="dxa"/>
              <w:left w:w="100" w:type="dxa"/>
              <w:bottom w:w="100" w:type="dxa"/>
              <w:right w:w="100" w:type="dxa"/>
            </w:tcMar>
          </w:tcPr>
          <w:p w:rsidR="006E0C3E" w14:paraId="45E991F3" w14:textId="77777777">
            <w:r>
              <w:rPr>
                <w:sz w:val="20"/>
              </w:rPr>
              <w:t>3</w:t>
            </w:r>
          </w:p>
        </w:tc>
        <w:tc>
          <w:tcPr>
            <w:tcW w:w="2592" w:type="dxa"/>
            <w:vMerge w:val="restart"/>
            <w:tcMar>
              <w:top w:w="100" w:type="dxa"/>
              <w:left w:w="100" w:type="dxa"/>
              <w:bottom w:w="100" w:type="dxa"/>
              <w:right w:w="100" w:type="dxa"/>
            </w:tcMar>
          </w:tcPr>
          <w:p w:rsidR="006E0C3E" w14:paraId="2C90EBB9" w14:textId="77777777"/>
        </w:tc>
      </w:tr>
      <w:tr w14:paraId="58A2E934" w14:textId="77777777">
        <w:tblPrEx>
          <w:tblW w:w="0" w:type="auto"/>
          <w:tblLook w:val="04A0"/>
        </w:tblPrEx>
        <w:trPr>
          <w:trHeight w:val="269"/>
        </w:trPr>
        <w:tc>
          <w:tcPr>
            <w:tcW w:w="2592" w:type="dxa"/>
            <w:vMerge/>
            <w:tcMar>
              <w:top w:w="100" w:type="dxa"/>
              <w:left w:w="100" w:type="dxa"/>
              <w:bottom w:w="100" w:type="dxa"/>
              <w:right w:w="100" w:type="dxa"/>
            </w:tcMar>
          </w:tcPr>
          <w:p w:rsidR="006E0C3E" w14:paraId="4D393B4D" w14:textId="77777777"/>
        </w:tc>
        <w:tc>
          <w:tcPr>
            <w:tcW w:w="3888" w:type="dxa"/>
            <w:vMerge w:val="restart"/>
            <w:tcMar>
              <w:top w:w="100" w:type="dxa"/>
              <w:left w:w="100" w:type="dxa"/>
              <w:bottom w:w="100" w:type="dxa"/>
              <w:right w:w="100" w:type="dxa"/>
            </w:tcMar>
          </w:tcPr>
          <w:p w:rsidR="006E0C3E" w14:paraId="27A4D297" w14:textId="77777777">
            <w:r>
              <w:rPr>
                <w:sz w:val="20"/>
              </w:rPr>
              <w:t>Don't Know</w:t>
            </w:r>
          </w:p>
        </w:tc>
        <w:tc>
          <w:tcPr>
            <w:tcW w:w="3888" w:type="dxa"/>
            <w:vMerge w:val="restart"/>
            <w:tcMar>
              <w:top w:w="100" w:type="dxa"/>
              <w:left w:w="100" w:type="dxa"/>
              <w:bottom w:w="100" w:type="dxa"/>
              <w:right w:w="100" w:type="dxa"/>
            </w:tcMar>
          </w:tcPr>
          <w:p w:rsidR="006E0C3E" w14:paraId="792FA79F" w14:textId="77777777">
            <w:r>
              <w:rPr>
                <w:sz w:val="20"/>
              </w:rPr>
              <w:t>-2</w:t>
            </w:r>
          </w:p>
        </w:tc>
        <w:tc>
          <w:tcPr>
            <w:tcW w:w="2592" w:type="dxa"/>
            <w:vMerge w:val="restart"/>
            <w:tcMar>
              <w:top w:w="100" w:type="dxa"/>
              <w:left w:w="100" w:type="dxa"/>
              <w:bottom w:w="100" w:type="dxa"/>
              <w:right w:w="100" w:type="dxa"/>
            </w:tcMar>
          </w:tcPr>
          <w:p w:rsidR="006E0C3E" w14:paraId="343E6484" w14:textId="77777777"/>
        </w:tc>
      </w:tr>
      <w:tr w14:paraId="1EDF178D" w14:textId="77777777">
        <w:tblPrEx>
          <w:tblW w:w="0" w:type="auto"/>
          <w:tblLook w:val="04A0"/>
        </w:tblPrEx>
        <w:trPr>
          <w:trHeight w:val="269"/>
        </w:trPr>
        <w:tc>
          <w:tcPr>
            <w:tcW w:w="2592" w:type="dxa"/>
            <w:vMerge/>
            <w:tcMar>
              <w:top w:w="100" w:type="dxa"/>
              <w:left w:w="100" w:type="dxa"/>
              <w:bottom w:w="100" w:type="dxa"/>
              <w:right w:w="100" w:type="dxa"/>
            </w:tcMar>
          </w:tcPr>
          <w:p w:rsidR="006E0C3E" w14:paraId="7CD95424" w14:textId="77777777"/>
        </w:tc>
        <w:tc>
          <w:tcPr>
            <w:tcW w:w="3888" w:type="dxa"/>
            <w:tcMar>
              <w:top w:w="100" w:type="dxa"/>
              <w:left w:w="100" w:type="dxa"/>
              <w:bottom w:w="100" w:type="dxa"/>
              <w:right w:w="100" w:type="dxa"/>
            </w:tcMar>
          </w:tcPr>
          <w:p w:rsidR="006E0C3E" w14:paraId="387DEAA1" w14:textId="77777777">
            <w:r>
              <w:rPr>
                <w:sz w:val="20"/>
              </w:rPr>
              <w:t>Refuse</w:t>
            </w:r>
          </w:p>
        </w:tc>
        <w:tc>
          <w:tcPr>
            <w:tcW w:w="3888" w:type="dxa"/>
            <w:tcMar>
              <w:top w:w="100" w:type="dxa"/>
              <w:left w:w="100" w:type="dxa"/>
              <w:bottom w:w="100" w:type="dxa"/>
              <w:right w:w="100" w:type="dxa"/>
            </w:tcMar>
          </w:tcPr>
          <w:p w:rsidR="006E0C3E" w14:paraId="519EFE93" w14:textId="77777777">
            <w:r>
              <w:rPr>
                <w:sz w:val="20"/>
              </w:rPr>
              <w:t>-3</w:t>
            </w:r>
          </w:p>
        </w:tc>
        <w:tc>
          <w:tcPr>
            <w:tcW w:w="2592" w:type="dxa"/>
            <w:tcMar>
              <w:top w:w="100" w:type="dxa"/>
              <w:left w:w="100" w:type="dxa"/>
              <w:bottom w:w="100" w:type="dxa"/>
              <w:right w:w="100" w:type="dxa"/>
            </w:tcMar>
          </w:tcPr>
          <w:p w:rsidR="006E0C3E" w14:paraId="5B99304E" w14:textId="77777777"/>
        </w:tc>
      </w:tr>
    </w:tbl>
    <w:p w:rsidR="006E0C3E" w14:paraId="6F972F52" w14:textId="77777777"/>
    <w:tbl>
      <w:tblPr>
        <w:tblStyle w:val="TableGrid"/>
        <w:tblW w:w="0" w:type="auto"/>
        <w:tblLook w:val="04A0"/>
      </w:tblPr>
      <w:tblGrid>
        <w:gridCol w:w="2590"/>
        <w:gridCol w:w="5179"/>
        <w:gridCol w:w="5181"/>
      </w:tblGrid>
      <w:tr w14:paraId="7FED1609"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6E0C3E" w14:paraId="15FF5859" w14:textId="77777777">
            <w:r>
              <w:rPr>
                <w:b/>
                <w:sz w:val="30"/>
              </w:rPr>
              <w:t xml:space="preserve">BLOCK: BLKLABOR_FORCE / BLOCK: BLKLABOR_FORCE-BLKLABOR_FORCE_PERSON / BLOCK: </w:t>
            </w:r>
            <w:r>
              <w:rPr>
                <w:b/>
                <w:sz w:val="30"/>
              </w:rPr>
              <w:t>BLKLABOR_FORCE-BLKLABOR_FORCE_PERSON-BNLF_SCH / SCREEN: SC_NLFRET / QUESTION: NLFRET_CPS (STANDARD)</w:t>
            </w:r>
          </w:p>
        </w:tc>
      </w:tr>
      <w:tr w14:paraId="2B519364"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457350F4" w14:textId="77777777">
            <w:r>
              <w:rPr>
                <w:b/>
                <w:sz w:val="24"/>
              </w:rPr>
              <w:t>ATTRIBUTE NAME</w:t>
            </w:r>
          </w:p>
        </w:tc>
        <w:tc>
          <w:tcPr>
            <w:tcW w:w="10368" w:type="dxa"/>
            <w:gridSpan w:val="2"/>
            <w:vMerge w:val="restart"/>
            <w:tcMar>
              <w:top w:w="100" w:type="dxa"/>
              <w:left w:w="100" w:type="dxa"/>
              <w:bottom w:w="100" w:type="dxa"/>
              <w:right w:w="100" w:type="dxa"/>
            </w:tcMar>
          </w:tcPr>
          <w:p w:rsidR="006E0C3E" w14:paraId="73F579E1" w14:textId="77777777">
            <w:r>
              <w:rPr>
                <w:b/>
                <w:sz w:val="24"/>
              </w:rPr>
              <w:t>VALUE</w:t>
            </w:r>
          </w:p>
        </w:tc>
      </w:tr>
      <w:tr w14:paraId="4C6AE318"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3903778" w14:textId="77777777">
            <w:r>
              <w:rPr>
                <w:sz w:val="20"/>
              </w:rPr>
              <w:t>CAPI QUESTION WORDING</w:t>
            </w:r>
          </w:p>
        </w:tc>
        <w:tc>
          <w:tcPr>
            <w:tcW w:w="10368" w:type="dxa"/>
            <w:gridSpan w:val="2"/>
            <w:vMerge w:val="restart"/>
            <w:tcMar>
              <w:top w:w="100" w:type="dxa"/>
              <w:left w:w="100" w:type="dxa"/>
              <w:bottom w:w="100" w:type="dxa"/>
              <w:right w:w="100" w:type="dxa"/>
            </w:tcMar>
          </w:tcPr>
          <w:p w:rsidR="006E0C3E" w14:paraId="7EACF61E" w14:textId="77777777">
            <w:r>
              <w:rPr>
                <w:sz w:val="20"/>
              </w:rPr>
              <w:t>^C_AREIS ^TNAME retired FROM A JOB OR BUSINESS?</w:t>
            </w:r>
          </w:p>
        </w:tc>
      </w:tr>
      <w:tr w14:paraId="3857E4A6"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3B96F5D9" w14:textId="77777777">
            <w:r>
              <w:rPr>
                <w:b/>
                <w:sz w:val="24"/>
              </w:rPr>
              <w:t>FILL</w:t>
            </w:r>
          </w:p>
        </w:tc>
        <w:tc>
          <w:tcPr>
            <w:tcW w:w="5184" w:type="dxa"/>
            <w:vMerge w:val="restart"/>
            <w:tcMar>
              <w:top w:w="100" w:type="dxa"/>
              <w:left w:w="100" w:type="dxa"/>
              <w:bottom w:w="100" w:type="dxa"/>
              <w:right w:w="100" w:type="dxa"/>
            </w:tcMar>
          </w:tcPr>
          <w:p w:rsidR="006E0C3E" w14:paraId="29624F6A" w14:textId="77777777">
            <w:r>
              <w:rPr>
                <w:b/>
                <w:sz w:val="24"/>
              </w:rPr>
              <w:t>CONDITION</w:t>
            </w:r>
          </w:p>
        </w:tc>
        <w:tc>
          <w:tcPr>
            <w:tcW w:w="5184" w:type="dxa"/>
            <w:vMerge w:val="restart"/>
            <w:tcMar>
              <w:top w:w="100" w:type="dxa"/>
              <w:left w:w="100" w:type="dxa"/>
              <w:bottom w:w="100" w:type="dxa"/>
              <w:right w:w="100" w:type="dxa"/>
            </w:tcMar>
          </w:tcPr>
          <w:p w:rsidR="006E0C3E" w14:paraId="3B8D5738" w14:textId="77777777">
            <w:r>
              <w:rPr>
                <w:b/>
                <w:sz w:val="24"/>
              </w:rPr>
              <w:t>VALUE</w:t>
            </w:r>
          </w:p>
        </w:tc>
      </w:tr>
      <w:tr w14:paraId="13EF3E87"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EEB7DF6" w14:textId="77777777">
            <w:r>
              <w:rPr>
                <w:b/>
                <w:sz w:val="24"/>
              </w:rPr>
              <w:t>C_AREIS</w:t>
            </w:r>
          </w:p>
        </w:tc>
        <w:tc>
          <w:tcPr>
            <w:tcW w:w="5184" w:type="dxa"/>
            <w:vMerge w:val="restart"/>
            <w:tcMar>
              <w:top w:w="100" w:type="dxa"/>
              <w:left w:w="100" w:type="dxa"/>
              <w:bottom w:w="100" w:type="dxa"/>
              <w:right w:w="100" w:type="dxa"/>
            </w:tcMar>
          </w:tcPr>
          <w:p w:rsidR="006E0C3E" w14:paraId="4B4C0F0C" w14:textId="77777777">
            <w:r>
              <w:rPr>
                <w:sz w:val="20"/>
              </w:rPr>
              <w:t>PULINENO==HURESPLI</w:t>
            </w:r>
          </w:p>
        </w:tc>
        <w:tc>
          <w:tcPr>
            <w:tcW w:w="5184" w:type="dxa"/>
            <w:vMerge w:val="restart"/>
            <w:tcMar>
              <w:top w:w="100" w:type="dxa"/>
              <w:left w:w="100" w:type="dxa"/>
              <w:bottom w:w="100" w:type="dxa"/>
              <w:right w:w="100" w:type="dxa"/>
            </w:tcMar>
          </w:tcPr>
          <w:p w:rsidR="006E0C3E" w14:paraId="3FEA208B" w14:textId="77777777">
            <w:r>
              <w:rPr>
                <w:sz w:val="20"/>
              </w:rPr>
              <w:t>Are</w:t>
            </w:r>
          </w:p>
        </w:tc>
      </w:tr>
      <w:tr w14:paraId="3E665A0D" w14:textId="77777777">
        <w:tblPrEx>
          <w:tblW w:w="0" w:type="auto"/>
          <w:tblLook w:val="04A0"/>
        </w:tblPrEx>
        <w:trPr>
          <w:trHeight w:val="269"/>
        </w:trPr>
        <w:tc>
          <w:tcPr>
            <w:tcW w:w="2592" w:type="dxa"/>
            <w:vMerge/>
            <w:tcMar>
              <w:top w:w="100" w:type="dxa"/>
              <w:left w:w="100" w:type="dxa"/>
              <w:bottom w:w="100" w:type="dxa"/>
              <w:right w:w="100" w:type="dxa"/>
            </w:tcMar>
          </w:tcPr>
          <w:p w:rsidR="006E0C3E" w14:paraId="5C3E8633" w14:textId="77777777"/>
        </w:tc>
        <w:tc>
          <w:tcPr>
            <w:tcW w:w="5184" w:type="dxa"/>
            <w:vMerge w:val="restart"/>
            <w:tcMar>
              <w:top w:w="100" w:type="dxa"/>
              <w:left w:w="100" w:type="dxa"/>
              <w:bottom w:w="100" w:type="dxa"/>
              <w:right w:w="100" w:type="dxa"/>
            </w:tcMar>
          </w:tcPr>
          <w:p w:rsidR="006E0C3E" w14:paraId="65AF4577" w14:textId="77777777"/>
        </w:tc>
        <w:tc>
          <w:tcPr>
            <w:tcW w:w="5184" w:type="dxa"/>
            <w:vMerge w:val="restart"/>
            <w:tcMar>
              <w:top w:w="100" w:type="dxa"/>
              <w:left w:w="100" w:type="dxa"/>
              <w:bottom w:w="100" w:type="dxa"/>
              <w:right w:w="100" w:type="dxa"/>
            </w:tcMar>
          </w:tcPr>
          <w:p w:rsidR="006E0C3E" w14:paraId="1008D880" w14:textId="77777777">
            <w:r>
              <w:rPr>
                <w:sz w:val="20"/>
              </w:rPr>
              <w:t>Is</w:t>
            </w:r>
          </w:p>
        </w:tc>
      </w:tr>
      <w:tr w14:paraId="72FDF0E8"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7997D5C" w14:textId="77777777">
            <w:r>
              <w:rPr>
                <w:b/>
                <w:sz w:val="24"/>
              </w:rPr>
              <w:t>TNAME</w:t>
            </w:r>
          </w:p>
        </w:tc>
        <w:tc>
          <w:tcPr>
            <w:tcW w:w="5184" w:type="dxa"/>
            <w:vMerge w:val="restart"/>
            <w:tcMar>
              <w:top w:w="100" w:type="dxa"/>
              <w:left w:w="100" w:type="dxa"/>
              <w:bottom w:w="100" w:type="dxa"/>
              <w:right w:w="100" w:type="dxa"/>
            </w:tcMar>
          </w:tcPr>
          <w:p w:rsidR="006E0C3E" w14:paraId="566B2E0D" w14:textId="77777777">
            <w:r>
              <w:rPr>
                <w:sz w:val="20"/>
              </w:rPr>
              <w:t>PULINENO==HURESPLI</w:t>
            </w:r>
          </w:p>
        </w:tc>
        <w:tc>
          <w:tcPr>
            <w:tcW w:w="5184" w:type="dxa"/>
            <w:vMerge w:val="restart"/>
            <w:tcMar>
              <w:top w:w="100" w:type="dxa"/>
              <w:left w:w="100" w:type="dxa"/>
              <w:bottom w:w="100" w:type="dxa"/>
              <w:right w:w="100" w:type="dxa"/>
            </w:tcMar>
          </w:tcPr>
          <w:p w:rsidR="006E0C3E" w14:paraId="68D29DD5" w14:textId="77777777">
            <w:r>
              <w:rPr>
                <w:sz w:val="20"/>
              </w:rPr>
              <w:t>you</w:t>
            </w:r>
          </w:p>
        </w:tc>
      </w:tr>
      <w:tr w14:paraId="2DAE2027" w14:textId="77777777">
        <w:tblPrEx>
          <w:tblW w:w="0" w:type="auto"/>
          <w:tblLook w:val="04A0"/>
        </w:tblPrEx>
        <w:trPr>
          <w:trHeight w:val="269"/>
        </w:trPr>
        <w:tc>
          <w:tcPr>
            <w:tcW w:w="2592" w:type="dxa"/>
            <w:vMerge/>
            <w:tcMar>
              <w:top w:w="100" w:type="dxa"/>
              <w:left w:w="100" w:type="dxa"/>
              <w:bottom w:w="100" w:type="dxa"/>
              <w:right w:w="100" w:type="dxa"/>
            </w:tcMar>
          </w:tcPr>
          <w:p w:rsidR="006E0C3E" w14:paraId="130FF024" w14:textId="77777777"/>
        </w:tc>
        <w:tc>
          <w:tcPr>
            <w:tcW w:w="5184" w:type="dxa"/>
            <w:tcMar>
              <w:top w:w="100" w:type="dxa"/>
              <w:left w:w="100" w:type="dxa"/>
              <w:bottom w:w="100" w:type="dxa"/>
              <w:right w:w="100" w:type="dxa"/>
            </w:tcMar>
          </w:tcPr>
          <w:p w:rsidR="006E0C3E" w14:paraId="657C524B" w14:textId="77777777"/>
        </w:tc>
        <w:tc>
          <w:tcPr>
            <w:tcW w:w="5184" w:type="dxa"/>
            <w:tcMar>
              <w:top w:w="100" w:type="dxa"/>
              <w:left w:w="100" w:type="dxa"/>
              <w:bottom w:w="100" w:type="dxa"/>
              <w:right w:w="100" w:type="dxa"/>
            </w:tcMar>
          </w:tcPr>
          <w:p w:rsidR="006E0C3E" w14:paraId="6D6DF071" w14:textId="77777777">
            <w:r>
              <w:rPr>
                <w:sz w:val="20"/>
              </w:rPr>
              <w:t>{{model.PUFNAME}} {{model.PULNAME}}</w:t>
            </w:r>
          </w:p>
        </w:tc>
      </w:tr>
    </w:tbl>
    <w:p w:rsidR="006E0C3E" w14:paraId="0C1450D0" w14:textId="77777777"/>
    <w:tbl>
      <w:tblPr>
        <w:tblStyle w:val="TableGrid"/>
        <w:tblW w:w="0" w:type="auto"/>
        <w:tblLook w:val="04A0"/>
      </w:tblPr>
      <w:tblGrid>
        <w:gridCol w:w="2590"/>
        <w:gridCol w:w="3885"/>
        <w:gridCol w:w="3885"/>
        <w:gridCol w:w="2590"/>
      </w:tblGrid>
      <w:tr w14:paraId="276BCC32"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6E0C3E" w14:paraId="026CEA79" w14:textId="77777777">
            <w:r>
              <w:rPr>
                <w:b/>
                <w:sz w:val="30"/>
              </w:rPr>
              <w:t xml:space="preserve">BLOCK: BLKLABOR_FORCE / BLOCK: BLKLABOR_FORCE-BLKLABOR_FORCE_PERSON / BLOCK: </w:t>
            </w:r>
            <w:r>
              <w:rPr>
                <w:b/>
                <w:sz w:val="30"/>
              </w:rPr>
              <w:t>BLKLABOR_FORCE-BLKLABOR_FORCE_PERSON-BNLF_SCH / SCREEN: SC_NLFRET / QUESTION: NLFRET_CPS / RESPONSE: RNLFRET_CPS (STANDARD, RADIOBUTTON)</w:t>
            </w:r>
          </w:p>
        </w:tc>
      </w:tr>
      <w:tr w14:paraId="34CFA2CD"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6D856265" w14:textId="77777777">
            <w:r>
              <w:rPr>
                <w:b/>
                <w:sz w:val="24"/>
              </w:rPr>
              <w:t>ATTRIBUTE NAME</w:t>
            </w:r>
          </w:p>
        </w:tc>
        <w:tc>
          <w:tcPr>
            <w:tcW w:w="10368" w:type="dxa"/>
            <w:gridSpan w:val="3"/>
            <w:vMerge w:val="restart"/>
            <w:tcMar>
              <w:top w:w="100" w:type="dxa"/>
              <w:left w:w="100" w:type="dxa"/>
              <w:bottom w:w="100" w:type="dxa"/>
              <w:right w:w="100" w:type="dxa"/>
            </w:tcMar>
          </w:tcPr>
          <w:p w:rsidR="006E0C3E" w14:paraId="311CB16E" w14:textId="77777777">
            <w:r>
              <w:rPr>
                <w:b/>
                <w:sz w:val="24"/>
              </w:rPr>
              <w:t>VALUE</w:t>
            </w:r>
          </w:p>
        </w:tc>
      </w:tr>
      <w:tr w14:paraId="6062919A"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CA56426" w14:textId="77777777">
            <w:r>
              <w:rPr>
                <w:sz w:val="20"/>
              </w:rPr>
              <w:t>RESPONSE VARIABLE</w:t>
            </w:r>
          </w:p>
        </w:tc>
        <w:tc>
          <w:tcPr>
            <w:tcW w:w="10368" w:type="dxa"/>
            <w:gridSpan w:val="3"/>
            <w:vMerge w:val="restart"/>
            <w:tcMar>
              <w:top w:w="100" w:type="dxa"/>
              <w:left w:w="100" w:type="dxa"/>
              <w:bottom w:w="100" w:type="dxa"/>
              <w:right w:w="100" w:type="dxa"/>
            </w:tcMar>
          </w:tcPr>
          <w:p w:rsidR="006E0C3E" w14:paraId="0FFFB8D6" w14:textId="77777777">
            <w:r>
              <w:rPr>
                <w:sz w:val="20"/>
              </w:rPr>
              <w:t>PUNLFRET</w:t>
            </w:r>
          </w:p>
        </w:tc>
      </w:tr>
      <w:tr w14:paraId="78E17E43"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4078B310" w14:textId="77777777">
            <w:r>
              <w:rPr>
                <w:sz w:val="20"/>
              </w:rPr>
              <w:t>ANSWER LIST</w:t>
            </w:r>
          </w:p>
        </w:tc>
        <w:tc>
          <w:tcPr>
            <w:tcW w:w="10368" w:type="dxa"/>
            <w:gridSpan w:val="3"/>
            <w:vMerge w:val="restart"/>
            <w:tcMar>
              <w:top w:w="100" w:type="dxa"/>
              <w:left w:w="100" w:type="dxa"/>
              <w:bottom w:w="100" w:type="dxa"/>
              <w:right w:w="100" w:type="dxa"/>
            </w:tcMar>
          </w:tcPr>
          <w:p w:rsidR="006E0C3E" w14:paraId="717A38C9" w14:textId="77777777">
            <w:r>
              <w:rPr>
                <w:sz w:val="20"/>
              </w:rPr>
              <w:t>TYESNO</w:t>
            </w:r>
          </w:p>
        </w:tc>
      </w:tr>
      <w:tr w14:paraId="69235371"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DB5CB4B" w14:textId="77777777">
            <w:r>
              <w:rPr>
                <w:b/>
                <w:sz w:val="24"/>
              </w:rPr>
              <w:t>ANSWER LIST OPTIONS</w:t>
            </w:r>
          </w:p>
        </w:tc>
        <w:tc>
          <w:tcPr>
            <w:tcW w:w="3888" w:type="dxa"/>
            <w:vMerge w:val="restart"/>
            <w:tcMar>
              <w:top w:w="100" w:type="dxa"/>
              <w:left w:w="100" w:type="dxa"/>
              <w:bottom w:w="100" w:type="dxa"/>
              <w:right w:w="100" w:type="dxa"/>
            </w:tcMar>
          </w:tcPr>
          <w:p w:rsidR="006E0C3E" w14:paraId="4244FF4C" w14:textId="77777777">
            <w:r>
              <w:rPr>
                <w:b/>
                <w:sz w:val="24"/>
              </w:rPr>
              <w:t>DISPLAY NAME</w:t>
            </w:r>
          </w:p>
        </w:tc>
        <w:tc>
          <w:tcPr>
            <w:tcW w:w="3888" w:type="dxa"/>
            <w:vMerge w:val="restart"/>
            <w:tcMar>
              <w:top w:w="100" w:type="dxa"/>
              <w:left w:w="100" w:type="dxa"/>
              <w:bottom w:w="100" w:type="dxa"/>
              <w:right w:w="100" w:type="dxa"/>
            </w:tcMar>
          </w:tcPr>
          <w:p w:rsidR="006E0C3E" w14:paraId="6C02D49B" w14:textId="77777777">
            <w:r>
              <w:rPr>
                <w:b/>
                <w:sz w:val="24"/>
              </w:rPr>
              <w:t xml:space="preserve">STORED </w:t>
            </w:r>
            <w:r>
              <w:rPr>
                <w:b/>
                <w:sz w:val="24"/>
              </w:rPr>
              <w:t>VALUE</w:t>
            </w:r>
          </w:p>
        </w:tc>
        <w:tc>
          <w:tcPr>
            <w:tcW w:w="2592" w:type="dxa"/>
            <w:vMerge w:val="restart"/>
            <w:tcMar>
              <w:top w:w="100" w:type="dxa"/>
              <w:left w:w="100" w:type="dxa"/>
              <w:bottom w:w="100" w:type="dxa"/>
              <w:right w:w="100" w:type="dxa"/>
            </w:tcMar>
          </w:tcPr>
          <w:p w:rsidR="006E0C3E" w14:paraId="43A341E2" w14:textId="77777777">
            <w:r>
              <w:rPr>
                <w:b/>
                <w:sz w:val="24"/>
              </w:rPr>
              <w:t>VARIABLE</w:t>
            </w:r>
          </w:p>
        </w:tc>
      </w:tr>
      <w:tr w14:paraId="6A4359FD" w14:textId="77777777">
        <w:tblPrEx>
          <w:tblW w:w="0" w:type="auto"/>
          <w:tblLook w:val="04A0"/>
        </w:tblPrEx>
        <w:trPr>
          <w:trHeight w:val="269"/>
        </w:trPr>
        <w:tc>
          <w:tcPr>
            <w:tcW w:w="2592" w:type="dxa"/>
            <w:vMerge/>
            <w:tcMar>
              <w:top w:w="100" w:type="dxa"/>
              <w:left w:w="100" w:type="dxa"/>
              <w:bottom w:w="100" w:type="dxa"/>
              <w:right w:w="100" w:type="dxa"/>
            </w:tcMar>
          </w:tcPr>
          <w:p w:rsidR="006E0C3E" w14:paraId="0B44F5D0" w14:textId="77777777"/>
        </w:tc>
        <w:tc>
          <w:tcPr>
            <w:tcW w:w="3888" w:type="dxa"/>
            <w:vMerge w:val="restart"/>
            <w:tcMar>
              <w:top w:w="100" w:type="dxa"/>
              <w:left w:w="100" w:type="dxa"/>
              <w:bottom w:w="100" w:type="dxa"/>
              <w:right w:w="100" w:type="dxa"/>
            </w:tcMar>
          </w:tcPr>
          <w:p w:rsidR="006E0C3E" w14:paraId="6F96E548" w14:textId="77777777">
            <w:r>
              <w:rPr>
                <w:sz w:val="20"/>
              </w:rPr>
              <w:t>Yes</w:t>
            </w:r>
          </w:p>
        </w:tc>
        <w:tc>
          <w:tcPr>
            <w:tcW w:w="3888" w:type="dxa"/>
            <w:vMerge w:val="restart"/>
            <w:tcMar>
              <w:top w:w="100" w:type="dxa"/>
              <w:left w:w="100" w:type="dxa"/>
              <w:bottom w:w="100" w:type="dxa"/>
              <w:right w:w="100" w:type="dxa"/>
            </w:tcMar>
          </w:tcPr>
          <w:p w:rsidR="006E0C3E" w14:paraId="0AE6E841" w14:textId="77777777">
            <w:r>
              <w:rPr>
                <w:sz w:val="20"/>
              </w:rPr>
              <w:t>1</w:t>
            </w:r>
          </w:p>
        </w:tc>
        <w:tc>
          <w:tcPr>
            <w:tcW w:w="2592" w:type="dxa"/>
            <w:vMerge w:val="restart"/>
            <w:tcMar>
              <w:top w:w="100" w:type="dxa"/>
              <w:left w:w="100" w:type="dxa"/>
              <w:bottom w:w="100" w:type="dxa"/>
              <w:right w:w="100" w:type="dxa"/>
            </w:tcMar>
          </w:tcPr>
          <w:p w:rsidR="006E0C3E" w14:paraId="5768CB12" w14:textId="77777777"/>
        </w:tc>
      </w:tr>
      <w:tr w14:paraId="2BD6F090" w14:textId="77777777">
        <w:tblPrEx>
          <w:tblW w:w="0" w:type="auto"/>
          <w:tblLook w:val="04A0"/>
        </w:tblPrEx>
        <w:trPr>
          <w:trHeight w:val="269"/>
        </w:trPr>
        <w:tc>
          <w:tcPr>
            <w:tcW w:w="2592" w:type="dxa"/>
            <w:vMerge/>
            <w:tcMar>
              <w:top w:w="100" w:type="dxa"/>
              <w:left w:w="100" w:type="dxa"/>
              <w:bottom w:w="100" w:type="dxa"/>
              <w:right w:w="100" w:type="dxa"/>
            </w:tcMar>
          </w:tcPr>
          <w:p w:rsidR="006E0C3E" w14:paraId="34E020B1" w14:textId="77777777"/>
        </w:tc>
        <w:tc>
          <w:tcPr>
            <w:tcW w:w="3888" w:type="dxa"/>
            <w:vMerge w:val="restart"/>
            <w:tcMar>
              <w:top w:w="100" w:type="dxa"/>
              <w:left w:w="100" w:type="dxa"/>
              <w:bottom w:w="100" w:type="dxa"/>
              <w:right w:w="100" w:type="dxa"/>
            </w:tcMar>
          </w:tcPr>
          <w:p w:rsidR="006E0C3E" w14:paraId="155301B7" w14:textId="77777777">
            <w:r>
              <w:rPr>
                <w:sz w:val="20"/>
              </w:rPr>
              <w:t>No</w:t>
            </w:r>
          </w:p>
        </w:tc>
        <w:tc>
          <w:tcPr>
            <w:tcW w:w="3888" w:type="dxa"/>
            <w:vMerge w:val="restart"/>
            <w:tcMar>
              <w:top w:w="100" w:type="dxa"/>
              <w:left w:w="100" w:type="dxa"/>
              <w:bottom w:w="100" w:type="dxa"/>
              <w:right w:w="100" w:type="dxa"/>
            </w:tcMar>
          </w:tcPr>
          <w:p w:rsidR="006E0C3E" w14:paraId="2C759409" w14:textId="77777777">
            <w:r>
              <w:rPr>
                <w:sz w:val="20"/>
              </w:rPr>
              <w:t>2</w:t>
            </w:r>
          </w:p>
        </w:tc>
        <w:tc>
          <w:tcPr>
            <w:tcW w:w="2592" w:type="dxa"/>
            <w:vMerge w:val="restart"/>
            <w:tcMar>
              <w:top w:w="100" w:type="dxa"/>
              <w:left w:w="100" w:type="dxa"/>
              <w:bottom w:w="100" w:type="dxa"/>
              <w:right w:w="100" w:type="dxa"/>
            </w:tcMar>
          </w:tcPr>
          <w:p w:rsidR="006E0C3E" w14:paraId="35BCECD8" w14:textId="77777777"/>
        </w:tc>
      </w:tr>
      <w:tr w14:paraId="35C57EB6" w14:textId="77777777">
        <w:tblPrEx>
          <w:tblW w:w="0" w:type="auto"/>
          <w:tblLook w:val="04A0"/>
        </w:tblPrEx>
        <w:trPr>
          <w:trHeight w:val="269"/>
        </w:trPr>
        <w:tc>
          <w:tcPr>
            <w:tcW w:w="2592" w:type="dxa"/>
            <w:vMerge/>
            <w:tcMar>
              <w:top w:w="100" w:type="dxa"/>
              <w:left w:w="100" w:type="dxa"/>
              <w:bottom w:w="100" w:type="dxa"/>
              <w:right w:w="100" w:type="dxa"/>
            </w:tcMar>
          </w:tcPr>
          <w:p w:rsidR="006E0C3E" w14:paraId="6FD792D6" w14:textId="77777777"/>
        </w:tc>
        <w:tc>
          <w:tcPr>
            <w:tcW w:w="3888" w:type="dxa"/>
            <w:vMerge w:val="restart"/>
            <w:tcMar>
              <w:top w:w="100" w:type="dxa"/>
              <w:left w:w="100" w:type="dxa"/>
              <w:bottom w:w="100" w:type="dxa"/>
              <w:right w:w="100" w:type="dxa"/>
            </w:tcMar>
          </w:tcPr>
          <w:p w:rsidR="006E0C3E" w14:paraId="3C29035E" w14:textId="77777777">
            <w:r>
              <w:rPr>
                <w:sz w:val="20"/>
              </w:rPr>
              <w:t>Don't Know</w:t>
            </w:r>
          </w:p>
        </w:tc>
        <w:tc>
          <w:tcPr>
            <w:tcW w:w="3888" w:type="dxa"/>
            <w:vMerge w:val="restart"/>
            <w:tcMar>
              <w:top w:w="100" w:type="dxa"/>
              <w:left w:w="100" w:type="dxa"/>
              <w:bottom w:w="100" w:type="dxa"/>
              <w:right w:w="100" w:type="dxa"/>
            </w:tcMar>
          </w:tcPr>
          <w:p w:rsidR="006E0C3E" w14:paraId="0C730F15" w14:textId="77777777">
            <w:r>
              <w:rPr>
                <w:sz w:val="20"/>
              </w:rPr>
              <w:t>-2</w:t>
            </w:r>
          </w:p>
        </w:tc>
        <w:tc>
          <w:tcPr>
            <w:tcW w:w="2592" w:type="dxa"/>
            <w:vMerge w:val="restart"/>
            <w:tcMar>
              <w:top w:w="100" w:type="dxa"/>
              <w:left w:w="100" w:type="dxa"/>
              <w:bottom w:w="100" w:type="dxa"/>
              <w:right w:w="100" w:type="dxa"/>
            </w:tcMar>
          </w:tcPr>
          <w:p w:rsidR="006E0C3E" w14:paraId="35165B9E" w14:textId="77777777"/>
        </w:tc>
      </w:tr>
      <w:tr w14:paraId="7AEE109D" w14:textId="77777777">
        <w:tblPrEx>
          <w:tblW w:w="0" w:type="auto"/>
          <w:tblLook w:val="04A0"/>
        </w:tblPrEx>
        <w:trPr>
          <w:trHeight w:val="269"/>
        </w:trPr>
        <w:tc>
          <w:tcPr>
            <w:tcW w:w="2592" w:type="dxa"/>
            <w:vMerge/>
            <w:tcMar>
              <w:top w:w="100" w:type="dxa"/>
              <w:left w:w="100" w:type="dxa"/>
              <w:bottom w:w="100" w:type="dxa"/>
              <w:right w:w="100" w:type="dxa"/>
            </w:tcMar>
          </w:tcPr>
          <w:p w:rsidR="006E0C3E" w14:paraId="749ADC70" w14:textId="77777777"/>
        </w:tc>
        <w:tc>
          <w:tcPr>
            <w:tcW w:w="3888" w:type="dxa"/>
            <w:tcMar>
              <w:top w:w="100" w:type="dxa"/>
              <w:left w:w="100" w:type="dxa"/>
              <w:bottom w:w="100" w:type="dxa"/>
              <w:right w:w="100" w:type="dxa"/>
            </w:tcMar>
          </w:tcPr>
          <w:p w:rsidR="006E0C3E" w14:paraId="7407AA19" w14:textId="77777777">
            <w:r>
              <w:rPr>
                <w:sz w:val="20"/>
              </w:rPr>
              <w:t>Refuse</w:t>
            </w:r>
          </w:p>
        </w:tc>
        <w:tc>
          <w:tcPr>
            <w:tcW w:w="3888" w:type="dxa"/>
            <w:tcMar>
              <w:top w:w="100" w:type="dxa"/>
              <w:left w:w="100" w:type="dxa"/>
              <w:bottom w:w="100" w:type="dxa"/>
              <w:right w:w="100" w:type="dxa"/>
            </w:tcMar>
          </w:tcPr>
          <w:p w:rsidR="006E0C3E" w14:paraId="65157332" w14:textId="77777777">
            <w:r>
              <w:rPr>
                <w:sz w:val="20"/>
              </w:rPr>
              <w:t>-3</w:t>
            </w:r>
          </w:p>
        </w:tc>
        <w:tc>
          <w:tcPr>
            <w:tcW w:w="2592" w:type="dxa"/>
            <w:tcMar>
              <w:top w:w="100" w:type="dxa"/>
              <w:left w:w="100" w:type="dxa"/>
              <w:bottom w:w="100" w:type="dxa"/>
              <w:right w:w="100" w:type="dxa"/>
            </w:tcMar>
          </w:tcPr>
          <w:p w:rsidR="006E0C3E" w14:paraId="02F13795" w14:textId="77777777"/>
        </w:tc>
      </w:tr>
    </w:tbl>
    <w:p w:rsidR="006E0C3E" w14:paraId="1A004DCD" w14:textId="77777777"/>
    <w:tbl>
      <w:tblPr>
        <w:tblStyle w:val="TableGrid"/>
        <w:tblW w:w="0" w:type="auto"/>
        <w:tblLook w:val="04A0"/>
      </w:tblPr>
      <w:tblGrid>
        <w:gridCol w:w="2590"/>
        <w:gridCol w:w="5180"/>
        <w:gridCol w:w="5180"/>
      </w:tblGrid>
      <w:tr w14:paraId="04CE6ED8"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6E0C3E" w14:paraId="18B57822" w14:textId="77777777">
            <w:r>
              <w:rPr>
                <w:b/>
                <w:sz w:val="30"/>
              </w:rPr>
              <w:t>BLOCK: BLKLABOR_FORCE / BLOCK: BLKLABOR_FORCE-BLKLABOR_FORCE_PERSON / BLOCK: BLKLABOR_FORCE-BLKLABOR_FORCE_PERSON-BNLF_SCH / SCREEN: SC_NLFACT / QUESTION: NLFACT_CPS (STANDARD)</w:t>
            </w:r>
          </w:p>
        </w:tc>
      </w:tr>
      <w:tr w14:paraId="48C0DC8C"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E7F1AAC" w14:textId="77777777">
            <w:r>
              <w:rPr>
                <w:b/>
                <w:sz w:val="24"/>
              </w:rPr>
              <w:t>ATTRIBUTE NAME</w:t>
            </w:r>
          </w:p>
        </w:tc>
        <w:tc>
          <w:tcPr>
            <w:tcW w:w="10368" w:type="dxa"/>
            <w:gridSpan w:val="2"/>
            <w:vMerge w:val="restart"/>
            <w:tcMar>
              <w:top w:w="100" w:type="dxa"/>
              <w:left w:w="100" w:type="dxa"/>
              <w:bottom w:w="100" w:type="dxa"/>
              <w:right w:w="100" w:type="dxa"/>
            </w:tcMar>
          </w:tcPr>
          <w:p w:rsidR="006E0C3E" w14:paraId="6D2F4041" w14:textId="77777777">
            <w:r>
              <w:rPr>
                <w:b/>
                <w:sz w:val="24"/>
              </w:rPr>
              <w:t>VALUE</w:t>
            </w:r>
          </w:p>
        </w:tc>
      </w:tr>
      <w:tr w14:paraId="3D6BC88C"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9D9C618" w14:textId="77777777">
            <w:r>
              <w:rPr>
                <w:sz w:val="20"/>
              </w:rPr>
              <w:t>CAPI QUESTION WORDING</w:t>
            </w:r>
          </w:p>
        </w:tc>
        <w:tc>
          <w:tcPr>
            <w:tcW w:w="10368" w:type="dxa"/>
            <w:gridSpan w:val="2"/>
            <w:vMerge w:val="restart"/>
            <w:tcMar>
              <w:top w:w="100" w:type="dxa"/>
              <w:left w:w="100" w:type="dxa"/>
              <w:bottom w:w="100" w:type="dxa"/>
              <w:right w:w="100" w:type="dxa"/>
            </w:tcMar>
          </w:tcPr>
          <w:p w:rsidR="006E0C3E" w14:paraId="22915B64" w14:textId="77777777">
            <w:r>
              <w:rPr>
                <w:sz w:val="20"/>
              </w:rPr>
              <w:t>What best describes ^PNAME situation at this time? For example, ^AREIS ^HESHE disabled, ill, in school, taking care of house or family, or something ELSE?</w:t>
            </w:r>
          </w:p>
        </w:tc>
      </w:tr>
      <w:tr w14:paraId="0D8034CC"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6AF965B1" w14:textId="77777777">
            <w:r>
              <w:rPr>
                <w:b/>
                <w:sz w:val="24"/>
              </w:rPr>
              <w:t>FILL</w:t>
            </w:r>
          </w:p>
        </w:tc>
        <w:tc>
          <w:tcPr>
            <w:tcW w:w="5184" w:type="dxa"/>
            <w:vMerge w:val="restart"/>
            <w:tcMar>
              <w:top w:w="100" w:type="dxa"/>
              <w:left w:w="100" w:type="dxa"/>
              <w:bottom w:w="100" w:type="dxa"/>
              <w:right w:w="100" w:type="dxa"/>
            </w:tcMar>
          </w:tcPr>
          <w:p w:rsidR="006E0C3E" w14:paraId="7CBF3866" w14:textId="77777777">
            <w:r>
              <w:rPr>
                <w:b/>
                <w:sz w:val="24"/>
              </w:rPr>
              <w:t>CONDITION</w:t>
            </w:r>
          </w:p>
        </w:tc>
        <w:tc>
          <w:tcPr>
            <w:tcW w:w="5184" w:type="dxa"/>
            <w:vMerge w:val="restart"/>
            <w:tcMar>
              <w:top w:w="100" w:type="dxa"/>
              <w:left w:w="100" w:type="dxa"/>
              <w:bottom w:w="100" w:type="dxa"/>
              <w:right w:w="100" w:type="dxa"/>
            </w:tcMar>
          </w:tcPr>
          <w:p w:rsidR="006E0C3E" w14:paraId="4EE3A00F" w14:textId="77777777">
            <w:r>
              <w:rPr>
                <w:b/>
                <w:sz w:val="24"/>
              </w:rPr>
              <w:t>VALUE</w:t>
            </w:r>
          </w:p>
        </w:tc>
      </w:tr>
      <w:tr w14:paraId="6D9D5FF8"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0A762551" w14:textId="77777777">
            <w:r>
              <w:rPr>
                <w:b/>
                <w:sz w:val="24"/>
              </w:rPr>
              <w:t>AREIS</w:t>
            </w:r>
          </w:p>
        </w:tc>
        <w:tc>
          <w:tcPr>
            <w:tcW w:w="5184" w:type="dxa"/>
            <w:vMerge w:val="restart"/>
            <w:tcMar>
              <w:top w:w="100" w:type="dxa"/>
              <w:left w:w="100" w:type="dxa"/>
              <w:bottom w:w="100" w:type="dxa"/>
              <w:right w:w="100" w:type="dxa"/>
            </w:tcMar>
          </w:tcPr>
          <w:p w:rsidR="006E0C3E" w14:paraId="71825888" w14:textId="77777777">
            <w:r>
              <w:rPr>
                <w:sz w:val="20"/>
              </w:rPr>
              <w:t>PULINENO==HURESPLI</w:t>
            </w:r>
          </w:p>
        </w:tc>
        <w:tc>
          <w:tcPr>
            <w:tcW w:w="5184" w:type="dxa"/>
            <w:vMerge w:val="restart"/>
            <w:tcMar>
              <w:top w:w="100" w:type="dxa"/>
              <w:left w:w="100" w:type="dxa"/>
              <w:bottom w:w="100" w:type="dxa"/>
              <w:right w:w="100" w:type="dxa"/>
            </w:tcMar>
          </w:tcPr>
          <w:p w:rsidR="006E0C3E" w14:paraId="308B5DE1" w14:textId="77777777">
            <w:r>
              <w:rPr>
                <w:sz w:val="20"/>
              </w:rPr>
              <w:t>are</w:t>
            </w:r>
          </w:p>
        </w:tc>
      </w:tr>
      <w:tr w14:paraId="238633E1" w14:textId="77777777">
        <w:tblPrEx>
          <w:tblW w:w="0" w:type="auto"/>
          <w:tblLook w:val="04A0"/>
        </w:tblPrEx>
        <w:trPr>
          <w:trHeight w:val="269"/>
        </w:trPr>
        <w:tc>
          <w:tcPr>
            <w:tcW w:w="2592" w:type="dxa"/>
            <w:vMerge/>
            <w:tcMar>
              <w:top w:w="100" w:type="dxa"/>
              <w:left w:w="100" w:type="dxa"/>
              <w:bottom w:w="100" w:type="dxa"/>
              <w:right w:w="100" w:type="dxa"/>
            </w:tcMar>
          </w:tcPr>
          <w:p w:rsidR="006E0C3E" w14:paraId="4977A820" w14:textId="77777777"/>
        </w:tc>
        <w:tc>
          <w:tcPr>
            <w:tcW w:w="5184" w:type="dxa"/>
            <w:vMerge w:val="restart"/>
            <w:tcMar>
              <w:top w:w="100" w:type="dxa"/>
              <w:left w:w="100" w:type="dxa"/>
              <w:bottom w:w="100" w:type="dxa"/>
              <w:right w:w="100" w:type="dxa"/>
            </w:tcMar>
          </w:tcPr>
          <w:p w:rsidR="006E0C3E" w14:paraId="0E79B75C" w14:textId="77777777"/>
        </w:tc>
        <w:tc>
          <w:tcPr>
            <w:tcW w:w="5184" w:type="dxa"/>
            <w:vMerge w:val="restart"/>
            <w:tcMar>
              <w:top w:w="100" w:type="dxa"/>
              <w:left w:w="100" w:type="dxa"/>
              <w:bottom w:w="100" w:type="dxa"/>
              <w:right w:w="100" w:type="dxa"/>
            </w:tcMar>
          </w:tcPr>
          <w:p w:rsidR="006E0C3E" w14:paraId="6E7BEED4" w14:textId="77777777">
            <w:r>
              <w:rPr>
                <w:sz w:val="20"/>
              </w:rPr>
              <w:t>is</w:t>
            </w:r>
          </w:p>
        </w:tc>
      </w:tr>
      <w:tr w14:paraId="5F780D75"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6E80F1C3" w14:textId="77777777">
            <w:r>
              <w:rPr>
                <w:b/>
                <w:sz w:val="24"/>
              </w:rPr>
              <w:t>HESHE</w:t>
            </w:r>
          </w:p>
        </w:tc>
        <w:tc>
          <w:tcPr>
            <w:tcW w:w="5184" w:type="dxa"/>
            <w:vMerge w:val="restart"/>
            <w:tcMar>
              <w:top w:w="100" w:type="dxa"/>
              <w:left w:w="100" w:type="dxa"/>
              <w:bottom w:w="100" w:type="dxa"/>
              <w:right w:w="100" w:type="dxa"/>
            </w:tcMar>
          </w:tcPr>
          <w:p w:rsidR="006E0C3E" w14:paraId="63C7BA6D" w14:textId="77777777">
            <w:r>
              <w:rPr>
                <w:sz w:val="20"/>
              </w:rPr>
              <w:t>PULINENO==HURESPLI</w:t>
            </w:r>
          </w:p>
        </w:tc>
        <w:tc>
          <w:tcPr>
            <w:tcW w:w="5184" w:type="dxa"/>
            <w:vMerge w:val="restart"/>
            <w:tcMar>
              <w:top w:w="100" w:type="dxa"/>
              <w:left w:w="100" w:type="dxa"/>
              <w:bottom w:w="100" w:type="dxa"/>
              <w:right w:w="100" w:type="dxa"/>
            </w:tcMar>
          </w:tcPr>
          <w:p w:rsidR="006E0C3E" w14:paraId="0047D9B8" w14:textId="77777777">
            <w:r>
              <w:rPr>
                <w:sz w:val="20"/>
              </w:rPr>
              <w:t>you</w:t>
            </w:r>
          </w:p>
        </w:tc>
      </w:tr>
      <w:tr w14:paraId="12346264" w14:textId="77777777">
        <w:tblPrEx>
          <w:tblW w:w="0" w:type="auto"/>
          <w:tblLook w:val="04A0"/>
        </w:tblPrEx>
        <w:trPr>
          <w:trHeight w:val="269"/>
        </w:trPr>
        <w:tc>
          <w:tcPr>
            <w:tcW w:w="2592" w:type="dxa"/>
            <w:vMerge/>
            <w:tcMar>
              <w:top w:w="100" w:type="dxa"/>
              <w:left w:w="100" w:type="dxa"/>
              <w:bottom w:w="100" w:type="dxa"/>
              <w:right w:w="100" w:type="dxa"/>
            </w:tcMar>
          </w:tcPr>
          <w:p w:rsidR="006E0C3E" w14:paraId="1BA92264" w14:textId="77777777"/>
        </w:tc>
        <w:tc>
          <w:tcPr>
            <w:tcW w:w="5184" w:type="dxa"/>
            <w:vMerge w:val="restart"/>
            <w:tcMar>
              <w:top w:w="100" w:type="dxa"/>
              <w:left w:w="100" w:type="dxa"/>
              <w:bottom w:w="100" w:type="dxa"/>
              <w:right w:w="100" w:type="dxa"/>
            </w:tcMar>
          </w:tcPr>
          <w:p w:rsidR="006E0C3E" w14:paraId="429912DF" w14:textId="77777777">
            <w:r>
              <w:rPr>
                <w:sz w:val="20"/>
              </w:rPr>
              <w:t>PUSEX=="2"</w:t>
            </w:r>
          </w:p>
        </w:tc>
        <w:tc>
          <w:tcPr>
            <w:tcW w:w="5184" w:type="dxa"/>
            <w:vMerge w:val="restart"/>
            <w:tcMar>
              <w:top w:w="100" w:type="dxa"/>
              <w:left w:w="100" w:type="dxa"/>
              <w:bottom w:w="100" w:type="dxa"/>
              <w:right w:w="100" w:type="dxa"/>
            </w:tcMar>
          </w:tcPr>
          <w:p w:rsidR="006E0C3E" w14:paraId="0575C5DD" w14:textId="77777777">
            <w:r>
              <w:rPr>
                <w:sz w:val="20"/>
              </w:rPr>
              <w:t>she</w:t>
            </w:r>
          </w:p>
        </w:tc>
      </w:tr>
      <w:tr w14:paraId="7191300D" w14:textId="77777777">
        <w:tblPrEx>
          <w:tblW w:w="0" w:type="auto"/>
          <w:tblLook w:val="04A0"/>
        </w:tblPrEx>
        <w:trPr>
          <w:trHeight w:val="269"/>
        </w:trPr>
        <w:tc>
          <w:tcPr>
            <w:tcW w:w="2592" w:type="dxa"/>
            <w:vMerge/>
            <w:tcMar>
              <w:top w:w="100" w:type="dxa"/>
              <w:left w:w="100" w:type="dxa"/>
              <w:bottom w:w="100" w:type="dxa"/>
              <w:right w:w="100" w:type="dxa"/>
            </w:tcMar>
          </w:tcPr>
          <w:p w:rsidR="006E0C3E" w14:paraId="7EAF4528" w14:textId="77777777"/>
        </w:tc>
        <w:tc>
          <w:tcPr>
            <w:tcW w:w="5184" w:type="dxa"/>
            <w:vMerge w:val="restart"/>
            <w:tcMar>
              <w:top w:w="100" w:type="dxa"/>
              <w:left w:w="100" w:type="dxa"/>
              <w:bottom w:w="100" w:type="dxa"/>
              <w:right w:w="100" w:type="dxa"/>
            </w:tcMar>
          </w:tcPr>
          <w:p w:rsidR="006E0C3E" w14:paraId="24FCFD87" w14:textId="77777777"/>
        </w:tc>
        <w:tc>
          <w:tcPr>
            <w:tcW w:w="5184" w:type="dxa"/>
            <w:vMerge w:val="restart"/>
            <w:tcMar>
              <w:top w:w="100" w:type="dxa"/>
              <w:left w:w="100" w:type="dxa"/>
              <w:bottom w:w="100" w:type="dxa"/>
              <w:right w:w="100" w:type="dxa"/>
            </w:tcMar>
          </w:tcPr>
          <w:p w:rsidR="006E0C3E" w14:paraId="1896F066" w14:textId="77777777">
            <w:r>
              <w:rPr>
                <w:sz w:val="20"/>
              </w:rPr>
              <w:t>he</w:t>
            </w:r>
          </w:p>
        </w:tc>
      </w:tr>
      <w:tr w14:paraId="7B9255F6"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69ED48FF" w14:textId="77777777">
            <w:r>
              <w:rPr>
                <w:b/>
                <w:sz w:val="24"/>
              </w:rPr>
              <w:t>PNAME</w:t>
            </w:r>
          </w:p>
        </w:tc>
        <w:tc>
          <w:tcPr>
            <w:tcW w:w="5184" w:type="dxa"/>
            <w:vMerge w:val="restart"/>
            <w:tcMar>
              <w:top w:w="100" w:type="dxa"/>
              <w:left w:w="100" w:type="dxa"/>
              <w:bottom w:w="100" w:type="dxa"/>
              <w:right w:w="100" w:type="dxa"/>
            </w:tcMar>
          </w:tcPr>
          <w:p w:rsidR="006E0C3E" w14:paraId="4F165C97" w14:textId="77777777">
            <w:r>
              <w:rPr>
                <w:sz w:val="20"/>
              </w:rPr>
              <w:t>PULINENO==HURESPLI</w:t>
            </w:r>
          </w:p>
        </w:tc>
        <w:tc>
          <w:tcPr>
            <w:tcW w:w="5184" w:type="dxa"/>
            <w:vMerge w:val="restart"/>
            <w:tcMar>
              <w:top w:w="100" w:type="dxa"/>
              <w:left w:w="100" w:type="dxa"/>
              <w:bottom w:w="100" w:type="dxa"/>
              <w:right w:w="100" w:type="dxa"/>
            </w:tcMar>
          </w:tcPr>
          <w:p w:rsidR="006E0C3E" w14:paraId="27EAF3A9" w14:textId="77777777">
            <w:r>
              <w:rPr>
                <w:sz w:val="20"/>
              </w:rPr>
              <w:t>your</w:t>
            </w:r>
          </w:p>
        </w:tc>
      </w:tr>
      <w:tr w14:paraId="1BE24A64" w14:textId="77777777">
        <w:tblPrEx>
          <w:tblW w:w="0" w:type="auto"/>
          <w:tblLook w:val="04A0"/>
        </w:tblPrEx>
        <w:trPr>
          <w:trHeight w:val="269"/>
        </w:trPr>
        <w:tc>
          <w:tcPr>
            <w:tcW w:w="2592" w:type="dxa"/>
            <w:vMerge/>
            <w:tcMar>
              <w:top w:w="100" w:type="dxa"/>
              <w:left w:w="100" w:type="dxa"/>
              <w:bottom w:w="100" w:type="dxa"/>
              <w:right w:w="100" w:type="dxa"/>
            </w:tcMar>
          </w:tcPr>
          <w:p w:rsidR="006E0C3E" w14:paraId="37F8A7B8" w14:textId="77777777"/>
        </w:tc>
        <w:tc>
          <w:tcPr>
            <w:tcW w:w="5184" w:type="dxa"/>
            <w:tcMar>
              <w:top w:w="100" w:type="dxa"/>
              <w:left w:w="100" w:type="dxa"/>
              <w:bottom w:w="100" w:type="dxa"/>
              <w:right w:w="100" w:type="dxa"/>
            </w:tcMar>
          </w:tcPr>
          <w:p w:rsidR="006E0C3E" w14:paraId="5947004E" w14:textId="77777777"/>
        </w:tc>
        <w:tc>
          <w:tcPr>
            <w:tcW w:w="5184" w:type="dxa"/>
            <w:tcMar>
              <w:top w:w="100" w:type="dxa"/>
              <w:left w:w="100" w:type="dxa"/>
              <w:bottom w:w="100" w:type="dxa"/>
              <w:right w:w="100" w:type="dxa"/>
            </w:tcMar>
          </w:tcPr>
          <w:p w:rsidR="006E0C3E" w14:paraId="13E38E99" w14:textId="77777777">
            <w:r>
              <w:rPr>
                <w:sz w:val="20"/>
              </w:rPr>
              <w:t>{{model.PUFNAME}} {{model.PULNAME}}'s</w:t>
            </w:r>
          </w:p>
        </w:tc>
      </w:tr>
    </w:tbl>
    <w:p w:rsidR="006E0C3E" w14:paraId="534CAAC1" w14:textId="77777777"/>
    <w:tbl>
      <w:tblPr>
        <w:tblStyle w:val="TableGrid"/>
        <w:tblW w:w="0" w:type="auto"/>
        <w:tblLook w:val="04A0"/>
      </w:tblPr>
      <w:tblGrid>
        <w:gridCol w:w="2590"/>
        <w:gridCol w:w="3885"/>
        <w:gridCol w:w="3885"/>
        <w:gridCol w:w="2590"/>
      </w:tblGrid>
      <w:tr w14:paraId="04E1DB36"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6E0C3E" w14:paraId="3F3F9271" w14:textId="77777777">
            <w:r>
              <w:rPr>
                <w:b/>
                <w:sz w:val="30"/>
              </w:rPr>
              <w:t xml:space="preserve">BLOCK: BLKLABOR_FORCE / BLOCK: </w:t>
            </w:r>
            <w:r>
              <w:rPr>
                <w:b/>
                <w:sz w:val="30"/>
              </w:rPr>
              <w:t>BLKLABOR_FORCE-BLKLABOR_FORCE_PERSON / BLOCK: BLKLABOR_FORCE-BLKLABOR_FORCE_PERSON-BNLF_SCH / SCREEN: SC_NLFACT / QUESTION: NLFACT_CPS / RESPONSE: RNLFACT_CPS (STANDARD, RADIOBUTTON)</w:t>
            </w:r>
          </w:p>
        </w:tc>
      </w:tr>
      <w:tr w14:paraId="4B5B408F"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67A35825" w14:textId="77777777">
            <w:r>
              <w:rPr>
                <w:b/>
                <w:sz w:val="24"/>
              </w:rPr>
              <w:t>ATTRIBUTE NAME</w:t>
            </w:r>
          </w:p>
        </w:tc>
        <w:tc>
          <w:tcPr>
            <w:tcW w:w="10368" w:type="dxa"/>
            <w:gridSpan w:val="3"/>
            <w:vMerge w:val="restart"/>
            <w:tcMar>
              <w:top w:w="100" w:type="dxa"/>
              <w:left w:w="100" w:type="dxa"/>
              <w:bottom w:w="100" w:type="dxa"/>
              <w:right w:w="100" w:type="dxa"/>
            </w:tcMar>
          </w:tcPr>
          <w:p w:rsidR="006E0C3E" w14:paraId="00795FC2" w14:textId="77777777">
            <w:r>
              <w:rPr>
                <w:b/>
                <w:sz w:val="24"/>
              </w:rPr>
              <w:t>VALUE</w:t>
            </w:r>
          </w:p>
        </w:tc>
      </w:tr>
      <w:tr w14:paraId="4164FDDF"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06C898CD" w14:textId="77777777">
            <w:r>
              <w:rPr>
                <w:sz w:val="20"/>
              </w:rPr>
              <w:t>RESPONSE VARIABLE</w:t>
            </w:r>
          </w:p>
        </w:tc>
        <w:tc>
          <w:tcPr>
            <w:tcW w:w="10368" w:type="dxa"/>
            <w:gridSpan w:val="3"/>
            <w:vMerge w:val="restart"/>
            <w:tcMar>
              <w:top w:w="100" w:type="dxa"/>
              <w:left w:w="100" w:type="dxa"/>
              <w:bottom w:w="100" w:type="dxa"/>
              <w:right w:w="100" w:type="dxa"/>
            </w:tcMar>
          </w:tcPr>
          <w:p w:rsidR="006E0C3E" w14:paraId="589AB029" w14:textId="77777777">
            <w:r>
              <w:rPr>
                <w:sz w:val="20"/>
              </w:rPr>
              <w:t>PUNLFACT</w:t>
            </w:r>
          </w:p>
        </w:tc>
      </w:tr>
      <w:tr w14:paraId="26D40E3C"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5A6C19D8" w14:textId="77777777">
            <w:r>
              <w:rPr>
                <w:sz w:val="20"/>
              </w:rPr>
              <w:t>ANSWER LIST</w:t>
            </w:r>
          </w:p>
        </w:tc>
        <w:tc>
          <w:tcPr>
            <w:tcW w:w="10368" w:type="dxa"/>
            <w:gridSpan w:val="3"/>
            <w:vMerge w:val="restart"/>
            <w:tcMar>
              <w:top w:w="100" w:type="dxa"/>
              <w:left w:w="100" w:type="dxa"/>
              <w:bottom w:w="100" w:type="dxa"/>
              <w:right w:w="100" w:type="dxa"/>
            </w:tcMar>
          </w:tcPr>
          <w:p w:rsidR="006E0C3E" w14:paraId="00285867" w14:textId="77777777">
            <w:r>
              <w:rPr>
                <w:sz w:val="20"/>
              </w:rPr>
              <w:t>TNLFACT</w:t>
            </w:r>
          </w:p>
        </w:tc>
      </w:tr>
      <w:tr w14:paraId="2DD902C1"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3032CAB9" w14:textId="77777777">
            <w:r>
              <w:rPr>
                <w:b/>
                <w:sz w:val="24"/>
              </w:rPr>
              <w:t>ANSWER LIST OPTIONS</w:t>
            </w:r>
          </w:p>
        </w:tc>
        <w:tc>
          <w:tcPr>
            <w:tcW w:w="3888" w:type="dxa"/>
            <w:vMerge w:val="restart"/>
            <w:tcMar>
              <w:top w:w="100" w:type="dxa"/>
              <w:left w:w="100" w:type="dxa"/>
              <w:bottom w:w="100" w:type="dxa"/>
              <w:right w:w="100" w:type="dxa"/>
            </w:tcMar>
          </w:tcPr>
          <w:p w:rsidR="006E0C3E" w14:paraId="2797E28A" w14:textId="77777777">
            <w:r>
              <w:rPr>
                <w:b/>
                <w:sz w:val="24"/>
              </w:rPr>
              <w:t>DISPLAY NAME</w:t>
            </w:r>
          </w:p>
        </w:tc>
        <w:tc>
          <w:tcPr>
            <w:tcW w:w="3888" w:type="dxa"/>
            <w:vMerge w:val="restart"/>
            <w:tcMar>
              <w:top w:w="100" w:type="dxa"/>
              <w:left w:w="100" w:type="dxa"/>
              <w:bottom w:w="100" w:type="dxa"/>
              <w:right w:w="100" w:type="dxa"/>
            </w:tcMar>
          </w:tcPr>
          <w:p w:rsidR="006E0C3E" w14:paraId="08DA9EFA" w14:textId="77777777">
            <w:r>
              <w:rPr>
                <w:b/>
                <w:sz w:val="24"/>
              </w:rPr>
              <w:t>STORED VALUE</w:t>
            </w:r>
          </w:p>
        </w:tc>
        <w:tc>
          <w:tcPr>
            <w:tcW w:w="2592" w:type="dxa"/>
            <w:vMerge w:val="restart"/>
            <w:tcMar>
              <w:top w:w="100" w:type="dxa"/>
              <w:left w:w="100" w:type="dxa"/>
              <w:bottom w:w="100" w:type="dxa"/>
              <w:right w:w="100" w:type="dxa"/>
            </w:tcMar>
          </w:tcPr>
          <w:p w:rsidR="006E0C3E" w14:paraId="4611A44D" w14:textId="77777777">
            <w:r>
              <w:rPr>
                <w:b/>
                <w:sz w:val="24"/>
              </w:rPr>
              <w:t>VARIABLE</w:t>
            </w:r>
          </w:p>
        </w:tc>
      </w:tr>
      <w:tr w14:paraId="1D2EB2CD" w14:textId="77777777">
        <w:tblPrEx>
          <w:tblW w:w="0" w:type="auto"/>
          <w:tblLook w:val="04A0"/>
        </w:tblPrEx>
        <w:trPr>
          <w:trHeight w:val="269"/>
        </w:trPr>
        <w:tc>
          <w:tcPr>
            <w:tcW w:w="2592" w:type="dxa"/>
            <w:vMerge/>
            <w:tcMar>
              <w:top w:w="100" w:type="dxa"/>
              <w:left w:w="100" w:type="dxa"/>
              <w:bottom w:w="100" w:type="dxa"/>
              <w:right w:w="100" w:type="dxa"/>
            </w:tcMar>
          </w:tcPr>
          <w:p w:rsidR="006E0C3E" w14:paraId="794B6559" w14:textId="77777777"/>
        </w:tc>
        <w:tc>
          <w:tcPr>
            <w:tcW w:w="3888" w:type="dxa"/>
            <w:vMerge w:val="restart"/>
            <w:tcMar>
              <w:top w:w="100" w:type="dxa"/>
              <w:left w:w="100" w:type="dxa"/>
              <w:bottom w:w="100" w:type="dxa"/>
              <w:right w:w="100" w:type="dxa"/>
            </w:tcMar>
          </w:tcPr>
          <w:p w:rsidR="006E0C3E" w14:paraId="5C7C1339" w14:textId="77777777">
            <w:r>
              <w:rPr>
                <w:sz w:val="20"/>
              </w:rPr>
              <w:t>Disabled</w:t>
            </w:r>
          </w:p>
        </w:tc>
        <w:tc>
          <w:tcPr>
            <w:tcW w:w="3888" w:type="dxa"/>
            <w:vMerge w:val="restart"/>
            <w:tcMar>
              <w:top w:w="100" w:type="dxa"/>
              <w:left w:w="100" w:type="dxa"/>
              <w:bottom w:w="100" w:type="dxa"/>
              <w:right w:w="100" w:type="dxa"/>
            </w:tcMar>
          </w:tcPr>
          <w:p w:rsidR="006E0C3E" w14:paraId="1EFA5058" w14:textId="77777777">
            <w:r>
              <w:rPr>
                <w:sz w:val="20"/>
              </w:rPr>
              <w:t>1</w:t>
            </w:r>
          </w:p>
        </w:tc>
        <w:tc>
          <w:tcPr>
            <w:tcW w:w="2592" w:type="dxa"/>
            <w:vMerge w:val="restart"/>
            <w:tcMar>
              <w:top w:w="100" w:type="dxa"/>
              <w:left w:w="100" w:type="dxa"/>
              <w:bottom w:w="100" w:type="dxa"/>
              <w:right w:w="100" w:type="dxa"/>
            </w:tcMar>
          </w:tcPr>
          <w:p w:rsidR="006E0C3E" w14:paraId="03E90342" w14:textId="77777777"/>
        </w:tc>
      </w:tr>
      <w:tr w14:paraId="17B3CEF9" w14:textId="77777777">
        <w:tblPrEx>
          <w:tblW w:w="0" w:type="auto"/>
          <w:tblLook w:val="04A0"/>
        </w:tblPrEx>
        <w:trPr>
          <w:trHeight w:val="269"/>
        </w:trPr>
        <w:tc>
          <w:tcPr>
            <w:tcW w:w="2592" w:type="dxa"/>
            <w:vMerge/>
            <w:tcMar>
              <w:top w:w="100" w:type="dxa"/>
              <w:left w:w="100" w:type="dxa"/>
              <w:bottom w:w="100" w:type="dxa"/>
              <w:right w:w="100" w:type="dxa"/>
            </w:tcMar>
          </w:tcPr>
          <w:p w:rsidR="006E0C3E" w14:paraId="238E2250" w14:textId="77777777"/>
        </w:tc>
        <w:tc>
          <w:tcPr>
            <w:tcW w:w="3888" w:type="dxa"/>
            <w:vMerge w:val="restart"/>
            <w:tcMar>
              <w:top w:w="100" w:type="dxa"/>
              <w:left w:w="100" w:type="dxa"/>
              <w:bottom w:w="100" w:type="dxa"/>
              <w:right w:w="100" w:type="dxa"/>
            </w:tcMar>
          </w:tcPr>
          <w:p w:rsidR="006E0C3E" w14:paraId="1EC7279D" w14:textId="77777777">
            <w:r>
              <w:rPr>
                <w:sz w:val="20"/>
              </w:rPr>
              <w:t>Ill</w:t>
            </w:r>
          </w:p>
        </w:tc>
        <w:tc>
          <w:tcPr>
            <w:tcW w:w="3888" w:type="dxa"/>
            <w:vMerge w:val="restart"/>
            <w:tcMar>
              <w:top w:w="100" w:type="dxa"/>
              <w:left w:w="100" w:type="dxa"/>
              <w:bottom w:w="100" w:type="dxa"/>
              <w:right w:w="100" w:type="dxa"/>
            </w:tcMar>
          </w:tcPr>
          <w:p w:rsidR="006E0C3E" w14:paraId="59476FA0" w14:textId="77777777">
            <w:r>
              <w:rPr>
                <w:sz w:val="20"/>
              </w:rPr>
              <w:t>2</w:t>
            </w:r>
          </w:p>
        </w:tc>
        <w:tc>
          <w:tcPr>
            <w:tcW w:w="2592" w:type="dxa"/>
            <w:vMerge w:val="restart"/>
            <w:tcMar>
              <w:top w:w="100" w:type="dxa"/>
              <w:left w:w="100" w:type="dxa"/>
              <w:bottom w:w="100" w:type="dxa"/>
              <w:right w:w="100" w:type="dxa"/>
            </w:tcMar>
          </w:tcPr>
          <w:p w:rsidR="006E0C3E" w14:paraId="249232CE" w14:textId="77777777"/>
        </w:tc>
      </w:tr>
      <w:tr w14:paraId="06E5FEA5" w14:textId="77777777">
        <w:tblPrEx>
          <w:tblW w:w="0" w:type="auto"/>
          <w:tblLook w:val="04A0"/>
        </w:tblPrEx>
        <w:trPr>
          <w:trHeight w:val="269"/>
        </w:trPr>
        <w:tc>
          <w:tcPr>
            <w:tcW w:w="2592" w:type="dxa"/>
            <w:vMerge/>
            <w:tcMar>
              <w:top w:w="100" w:type="dxa"/>
              <w:left w:w="100" w:type="dxa"/>
              <w:bottom w:w="100" w:type="dxa"/>
              <w:right w:w="100" w:type="dxa"/>
            </w:tcMar>
          </w:tcPr>
          <w:p w:rsidR="006E0C3E" w14:paraId="6817DA88" w14:textId="77777777"/>
        </w:tc>
        <w:tc>
          <w:tcPr>
            <w:tcW w:w="3888" w:type="dxa"/>
            <w:vMerge w:val="restart"/>
            <w:tcMar>
              <w:top w:w="100" w:type="dxa"/>
              <w:left w:w="100" w:type="dxa"/>
              <w:bottom w:w="100" w:type="dxa"/>
              <w:right w:w="100" w:type="dxa"/>
            </w:tcMar>
          </w:tcPr>
          <w:p w:rsidR="006E0C3E" w14:paraId="76277675" w14:textId="77777777">
            <w:r>
              <w:rPr>
                <w:sz w:val="20"/>
              </w:rPr>
              <w:t>In school</w:t>
            </w:r>
          </w:p>
        </w:tc>
        <w:tc>
          <w:tcPr>
            <w:tcW w:w="3888" w:type="dxa"/>
            <w:vMerge w:val="restart"/>
            <w:tcMar>
              <w:top w:w="100" w:type="dxa"/>
              <w:left w:w="100" w:type="dxa"/>
              <w:bottom w:w="100" w:type="dxa"/>
              <w:right w:w="100" w:type="dxa"/>
            </w:tcMar>
          </w:tcPr>
          <w:p w:rsidR="006E0C3E" w14:paraId="62F86BA6" w14:textId="77777777">
            <w:r>
              <w:rPr>
                <w:sz w:val="20"/>
              </w:rPr>
              <w:t>3</w:t>
            </w:r>
          </w:p>
        </w:tc>
        <w:tc>
          <w:tcPr>
            <w:tcW w:w="2592" w:type="dxa"/>
            <w:vMerge w:val="restart"/>
            <w:tcMar>
              <w:top w:w="100" w:type="dxa"/>
              <w:left w:w="100" w:type="dxa"/>
              <w:bottom w:w="100" w:type="dxa"/>
              <w:right w:w="100" w:type="dxa"/>
            </w:tcMar>
          </w:tcPr>
          <w:p w:rsidR="006E0C3E" w14:paraId="6F46B6F6" w14:textId="77777777"/>
        </w:tc>
      </w:tr>
      <w:tr w14:paraId="4CA1CA55" w14:textId="77777777">
        <w:tblPrEx>
          <w:tblW w:w="0" w:type="auto"/>
          <w:tblLook w:val="04A0"/>
        </w:tblPrEx>
        <w:trPr>
          <w:trHeight w:val="269"/>
        </w:trPr>
        <w:tc>
          <w:tcPr>
            <w:tcW w:w="2592" w:type="dxa"/>
            <w:vMerge/>
            <w:tcMar>
              <w:top w:w="100" w:type="dxa"/>
              <w:left w:w="100" w:type="dxa"/>
              <w:bottom w:w="100" w:type="dxa"/>
              <w:right w:w="100" w:type="dxa"/>
            </w:tcMar>
          </w:tcPr>
          <w:p w:rsidR="006E0C3E" w14:paraId="4066BC69" w14:textId="77777777"/>
        </w:tc>
        <w:tc>
          <w:tcPr>
            <w:tcW w:w="3888" w:type="dxa"/>
            <w:vMerge w:val="restart"/>
            <w:tcMar>
              <w:top w:w="100" w:type="dxa"/>
              <w:left w:w="100" w:type="dxa"/>
              <w:bottom w:w="100" w:type="dxa"/>
              <w:right w:w="100" w:type="dxa"/>
            </w:tcMar>
          </w:tcPr>
          <w:p w:rsidR="006E0C3E" w14:paraId="4056D206" w14:textId="77777777">
            <w:r>
              <w:rPr>
                <w:sz w:val="20"/>
              </w:rPr>
              <w:t>Taking care of house or family</w:t>
            </w:r>
          </w:p>
        </w:tc>
        <w:tc>
          <w:tcPr>
            <w:tcW w:w="3888" w:type="dxa"/>
            <w:vMerge w:val="restart"/>
            <w:tcMar>
              <w:top w:w="100" w:type="dxa"/>
              <w:left w:w="100" w:type="dxa"/>
              <w:bottom w:w="100" w:type="dxa"/>
              <w:right w:w="100" w:type="dxa"/>
            </w:tcMar>
          </w:tcPr>
          <w:p w:rsidR="006E0C3E" w14:paraId="5DC40DC3" w14:textId="77777777">
            <w:r>
              <w:rPr>
                <w:sz w:val="20"/>
              </w:rPr>
              <w:t>4</w:t>
            </w:r>
          </w:p>
        </w:tc>
        <w:tc>
          <w:tcPr>
            <w:tcW w:w="2592" w:type="dxa"/>
            <w:vMerge w:val="restart"/>
            <w:tcMar>
              <w:top w:w="100" w:type="dxa"/>
              <w:left w:w="100" w:type="dxa"/>
              <w:bottom w:w="100" w:type="dxa"/>
              <w:right w:w="100" w:type="dxa"/>
            </w:tcMar>
          </w:tcPr>
          <w:p w:rsidR="006E0C3E" w14:paraId="4550ED06" w14:textId="77777777"/>
        </w:tc>
      </w:tr>
      <w:tr w14:paraId="70F2BADC" w14:textId="77777777">
        <w:tblPrEx>
          <w:tblW w:w="0" w:type="auto"/>
          <w:tblLook w:val="04A0"/>
        </w:tblPrEx>
        <w:trPr>
          <w:trHeight w:val="269"/>
        </w:trPr>
        <w:tc>
          <w:tcPr>
            <w:tcW w:w="2592" w:type="dxa"/>
            <w:vMerge/>
            <w:tcMar>
              <w:top w:w="100" w:type="dxa"/>
              <w:left w:w="100" w:type="dxa"/>
              <w:bottom w:w="100" w:type="dxa"/>
              <w:right w:w="100" w:type="dxa"/>
            </w:tcMar>
          </w:tcPr>
          <w:p w:rsidR="006E0C3E" w14:paraId="75DBFFD5" w14:textId="77777777"/>
        </w:tc>
        <w:tc>
          <w:tcPr>
            <w:tcW w:w="3888" w:type="dxa"/>
            <w:vMerge w:val="restart"/>
            <w:tcMar>
              <w:top w:w="100" w:type="dxa"/>
              <w:left w:w="100" w:type="dxa"/>
              <w:bottom w:w="100" w:type="dxa"/>
              <w:right w:w="100" w:type="dxa"/>
            </w:tcMar>
          </w:tcPr>
          <w:p w:rsidR="006E0C3E" w14:paraId="13F2903C" w14:textId="77777777">
            <w:r>
              <w:rPr>
                <w:sz w:val="20"/>
              </w:rPr>
              <w:t>In retirement</w:t>
            </w:r>
          </w:p>
        </w:tc>
        <w:tc>
          <w:tcPr>
            <w:tcW w:w="3888" w:type="dxa"/>
            <w:vMerge w:val="restart"/>
            <w:tcMar>
              <w:top w:w="100" w:type="dxa"/>
              <w:left w:w="100" w:type="dxa"/>
              <w:bottom w:w="100" w:type="dxa"/>
              <w:right w:w="100" w:type="dxa"/>
            </w:tcMar>
          </w:tcPr>
          <w:p w:rsidR="006E0C3E" w14:paraId="5B93F907" w14:textId="77777777">
            <w:r>
              <w:rPr>
                <w:sz w:val="20"/>
              </w:rPr>
              <w:t>5</w:t>
            </w:r>
          </w:p>
        </w:tc>
        <w:tc>
          <w:tcPr>
            <w:tcW w:w="2592" w:type="dxa"/>
            <w:vMerge w:val="restart"/>
            <w:tcMar>
              <w:top w:w="100" w:type="dxa"/>
              <w:left w:w="100" w:type="dxa"/>
              <w:bottom w:w="100" w:type="dxa"/>
              <w:right w:w="100" w:type="dxa"/>
            </w:tcMar>
          </w:tcPr>
          <w:p w:rsidR="006E0C3E" w14:paraId="56C57A54" w14:textId="77777777"/>
        </w:tc>
      </w:tr>
      <w:tr w14:paraId="285AF4C1" w14:textId="77777777">
        <w:tblPrEx>
          <w:tblW w:w="0" w:type="auto"/>
          <w:tblLook w:val="04A0"/>
        </w:tblPrEx>
        <w:trPr>
          <w:trHeight w:val="269"/>
        </w:trPr>
        <w:tc>
          <w:tcPr>
            <w:tcW w:w="2592" w:type="dxa"/>
            <w:vMerge/>
            <w:tcMar>
              <w:top w:w="100" w:type="dxa"/>
              <w:left w:w="100" w:type="dxa"/>
              <w:bottom w:w="100" w:type="dxa"/>
              <w:right w:w="100" w:type="dxa"/>
            </w:tcMar>
          </w:tcPr>
          <w:p w:rsidR="006E0C3E" w14:paraId="2AF77BAA" w14:textId="77777777"/>
        </w:tc>
        <w:tc>
          <w:tcPr>
            <w:tcW w:w="3888" w:type="dxa"/>
            <w:vMerge w:val="restart"/>
            <w:tcMar>
              <w:top w:w="100" w:type="dxa"/>
              <w:left w:w="100" w:type="dxa"/>
              <w:bottom w:w="100" w:type="dxa"/>
              <w:right w:w="100" w:type="dxa"/>
            </w:tcMar>
          </w:tcPr>
          <w:p w:rsidR="006E0C3E" w14:paraId="734FF867" w14:textId="77777777">
            <w:r>
              <w:rPr>
                <w:sz w:val="20"/>
              </w:rPr>
              <w:t>Something Else/Other (specify)</w:t>
            </w:r>
          </w:p>
        </w:tc>
        <w:tc>
          <w:tcPr>
            <w:tcW w:w="3888" w:type="dxa"/>
            <w:vMerge w:val="restart"/>
            <w:tcMar>
              <w:top w:w="100" w:type="dxa"/>
              <w:left w:w="100" w:type="dxa"/>
              <w:bottom w:w="100" w:type="dxa"/>
              <w:right w:w="100" w:type="dxa"/>
            </w:tcMar>
          </w:tcPr>
          <w:p w:rsidR="006E0C3E" w14:paraId="5DF98AD7" w14:textId="77777777">
            <w:r>
              <w:rPr>
                <w:sz w:val="20"/>
              </w:rPr>
              <w:t>6</w:t>
            </w:r>
          </w:p>
        </w:tc>
        <w:tc>
          <w:tcPr>
            <w:tcW w:w="2592" w:type="dxa"/>
            <w:vMerge w:val="restart"/>
            <w:tcMar>
              <w:top w:w="100" w:type="dxa"/>
              <w:left w:w="100" w:type="dxa"/>
              <w:bottom w:w="100" w:type="dxa"/>
              <w:right w:w="100" w:type="dxa"/>
            </w:tcMar>
          </w:tcPr>
          <w:p w:rsidR="006E0C3E" w14:paraId="49504B06" w14:textId="77777777"/>
        </w:tc>
      </w:tr>
      <w:tr w14:paraId="688DEA73" w14:textId="77777777">
        <w:tblPrEx>
          <w:tblW w:w="0" w:type="auto"/>
          <w:tblLook w:val="04A0"/>
        </w:tblPrEx>
        <w:trPr>
          <w:trHeight w:val="269"/>
        </w:trPr>
        <w:tc>
          <w:tcPr>
            <w:tcW w:w="2592" w:type="dxa"/>
            <w:vMerge/>
            <w:tcMar>
              <w:top w:w="100" w:type="dxa"/>
              <w:left w:w="100" w:type="dxa"/>
              <w:bottom w:w="100" w:type="dxa"/>
              <w:right w:w="100" w:type="dxa"/>
            </w:tcMar>
          </w:tcPr>
          <w:p w:rsidR="006E0C3E" w14:paraId="446C6635" w14:textId="77777777"/>
        </w:tc>
        <w:tc>
          <w:tcPr>
            <w:tcW w:w="3888" w:type="dxa"/>
            <w:vMerge w:val="restart"/>
            <w:tcMar>
              <w:top w:w="100" w:type="dxa"/>
              <w:left w:w="100" w:type="dxa"/>
              <w:bottom w:w="100" w:type="dxa"/>
              <w:right w:w="100" w:type="dxa"/>
            </w:tcMar>
          </w:tcPr>
          <w:p w:rsidR="006E0C3E" w14:paraId="0D99CDC8" w14:textId="77777777"/>
        </w:tc>
        <w:tc>
          <w:tcPr>
            <w:tcW w:w="3888" w:type="dxa"/>
            <w:vMerge w:val="restart"/>
            <w:tcMar>
              <w:top w:w="100" w:type="dxa"/>
              <w:left w:w="100" w:type="dxa"/>
              <w:bottom w:w="100" w:type="dxa"/>
              <w:right w:w="100" w:type="dxa"/>
            </w:tcMar>
          </w:tcPr>
          <w:p w:rsidR="006E0C3E" w14:paraId="607832EB" w14:textId="77777777"/>
        </w:tc>
        <w:tc>
          <w:tcPr>
            <w:tcW w:w="2592" w:type="dxa"/>
            <w:vMerge w:val="restart"/>
            <w:tcMar>
              <w:top w:w="100" w:type="dxa"/>
              <w:left w:w="100" w:type="dxa"/>
              <w:bottom w:w="100" w:type="dxa"/>
              <w:right w:w="100" w:type="dxa"/>
            </w:tcMar>
          </w:tcPr>
          <w:p w:rsidR="006E0C3E" w14:paraId="7E464339" w14:textId="77777777">
            <w:r>
              <w:rPr>
                <w:sz w:val="20"/>
              </w:rPr>
              <w:t>PUNLFSPC</w:t>
            </w:r>
          </w:p>
        </w:tc>
      </w:tr>
      <w:tr w14:paraId="5425D86A" w14:textId="77777777">
        <w:tblPrEx>
          <w:tblW w:w="0" w:type="auto"/>
          <w:tblLook w:val="04A0"/>
        </w:tblPrEx>
        <w:trPr>
          <w:trHeight w:val="269"/>
        </w:trPr>
        <w:tc>
          <w:tcPr>
            <w:tcW w:w="2592" w:type="dxa"/>
            <w:vMerge/>
            <w:tcMar>
              <w:top w:w="100" w:type="dxa"/>
              <w:left w:w="100" w:type="dxa"/>
              <w:bottom w:w="100" w:type="dxa"/>
              <w:right w:w="100" w:type="dxa"/>
            </w:tcMar>
          </w:tcPr>
          <w:p w:rsidR="006E0C3E" w14:paraId="27682AA6" w14:textId="77777777"/>
        </w:tc>
        <w:tc>
          <w:tcPr>
            <w:tcW w:w="3888" w:type="dxa"/>
            <w:vMerge w:val="restart"/>
            <w:tcMar>
              <w:top w:w="100" w:type="dxa"/>
              <w:left w:w="100" w:type="dxa"/>
              <w:bottom w:w="100" w:type="dxa"/>
              <w:right w:w="100" w:type="dxa"/>
            </w:tcMar>
          </w:tcPr>
          <w:p w:rsidR="006E0C3E" w14:paraId="6238F938" w14:textId="77777777">
            <w:r>
              <w:rPr>
                <w:sz w:val="20"/>
              </w:rPr>
              <w:t>Don't Know</w:t>
            </w:r>
          </w:p>
        </w:tc>
        <w:tc>
          <w:tcPr>
            <w:tcW w:w="3888" w:type="dxa"/>
            <w:vMerge w:val="restart"/>
            <w:tcMar>
              <w:top w:w="100" w:type="dxa"/>
              <w:left w:w="100" w:type="dxa"/>
              <w:bottom w:w="100" w:type="dxa"/>
              <w:right w:w="100" w:type="dxa"/>
            </w:tcMar>
          </w:tcPr>
          <w:p w:rsidR="006E0C3E" w14:paraId="3EBDCE28" w14:textId="77777777">
            <w:r>
              <w:rPr>
                <w:sz w:val="20"/>
              </w:rPr>
              <w:t>-2</w:t>
            </w:r>
          </w:p>
        </w:tc>
        <w:tc>
          <w:tcPr>
            <w:tcW w:w="2592" w:type="dxa"/>
            <w:vMerge w:val="restart"/>
            <w:tcMar>
              <w:top w:w="100" w:type="dxa"/>
              <w:left w:w="100" w:type="dxa"/>
              <w:bottom w:w="100" w:type="dxa"/>
              <w:right w:w="100" w:type="dxa"/>
            </w:tcMar>
          </w:tcPr>
          <w:p w:rsidR="006E0C3E" w14:paraId="129AB531" w14:textId="77777777"/>
        </w:tc>
      </w:tr>
      <w:tr w14:paraId="36568D94" w14:textId="77777777">
        <w:tblPrEx>
          <w:tblW w:w="0" w:type="auto"/>
          <w:tblLook w:val="04A0"/>
        </w:tblPrEx>
        <w:trPr>
          <w:trHeight w:val="269"/>
        </w:trPr>
        <w:tc>
          <w:tcPr>
            <w:tcW w:w="2592" w:type="dxa"/>
            <w:vMerge/>
            <w:tcMar>
              <w:top w:w="100" w:type="dxa"/>
              <w:left w:w="100" w:type="dxa"/>
              <w:bottom w:w="100" w:type="dxa"/>
              <w:right w:w="100" w:type="dxa"/>
            </w:tcMar>
          </w:tcPr>
          <w:p w:rsidR="006E0C3E" w14:paraId="4AEC3C84" w14:textId="77777777"/>
        </w:tc>
        <w:tc>
          <w:tcPr>
            <w:tcW w:w="3888" w:type="dxa"/>
            <w:tcMar>
              <w:top w:w="100" w:type="dxa"/>
              <w:left w:w="100" w:type="dxa"/>
              <w:bottom w:w="100" w:type="dxa"/>
              <w:right w:w="100" w:type="dxa"/>
            </w:tcMar>
          </w:tcPr>
          <w:p w:rsidR="006E0C3E" w14:paraId="63DA5DE8" w14:textId="77777777">
            <w:r>
              <w:rPr>
                <w:sz w:val="20"/>
              </w:rPr>
              <w:t>Refuse</w:t>
            </w:r>
          </w:p>
        </w:tc>
        <w:tc>
          <w:tcPr>
            <w:tcW w:w="3888" w:type="dxa"/>
            <w:tcMar>
              <w:top w:w="100" w:type="dxa"/>
              <w:left w:w="100" w:type="dxa"/>
              <w:bottom w:w="100" w:type="dxa"/>
              <w:right w:w="100" w:type="dxa"/>
            </w:tcMar>
          </w:tcPr>
          <w:p w:rsidR="006E0C3E" w14:paraId="4B5171D6" w14:textId="77777777">
            <w:r>
              <w:rPr>
                <w:sz w:val="20"/>
              </w:rPr>
              <w:t>-3</w:t>
            </w:r>
          </w:p>
        </w:tc>
        <w:tc>
          <w:tcPr>
            <w:tcW w:w="2592" w:type="dxa"/>
            <w:tcMar>
              <w:top w:w="100" w:type="dxa"/>
              <w:left w:w="100" w:type="dxa"/>
              <w:bottom w:w="100" w:type="dxa"/>
              <w:right w:w="100" w:type="dxa"/>
            </w:tcMar>
          </w:tcPr>
          <w:p w:rsidR="006E0C3E" w14:paraId="0E88EF71" w14:textId="77777777"/>
        </w:tc>
      </w:tr>
    </w:tbl>
    <w:p w:rsidR="006E0C3E" w14:paraId="31824434" w14:textId="77777777"/>
    <w:tbl>
      <w:tblPr>
        <w:tblStyle w:val="TableGrid"/>
        <w:tblW w:w="0" w:type="auto"/>
        <w:tblLook w:val="04A0"/>
      </w:tblPr>
      <w:tblGrid>
        <w:gridCol w:w="2591"/>
        <w:gridCol w:w="5180"/>
        <w:gridCol w:w="5179"/>
      </w:tblGrid>
      <w:tr w14:paraId="46A49053"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6E0C3E" w14:paraId="6D7F45C5" w14:textId="77777777">
            <w:r>
              <w:rPr>
                <w:b/>
                <w:sz w:val="30"/>
              </w:rPr>
              <w:t xml:space="preserve">BLOCK: </w:t>
            </w:r>
            <w:r>
              <w:rPr>
                <w:b/>
                <w:sz w:val="30"/>
              </w:rPr>
              <w:t>BLKLABOR_FORCE / BLOCK: BLKLABOR_FORCE-BLKLABOR_FORCE_PERSON / BLOCK: BLKLABOR_FORCE-BLKLABOR_FORCE_PERSON-BNLF_SCH / SCREEN: SC_SCHENR / QUESTION: SCHENR_CPS (STANDARD)</w:t>
            </w:r>
          </w:p>
        </w:tc>
      </w:tr>
      <w:tr w14:paraId="20308DE7"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3241A070" w14:textId="77777777">
            <w:r>
              <w:rPr>
                <w:b/>
                <w:sz w:val="24"/>
              </w:rPr>
              <w:t>ATTRIBUTE NAME</w:t>
            </w:r>
          </w:p>
        </w:tc>
        <w:tc>
          <w:tcPr>
            <w:tcW w:w="10368" w:type="dxa"/>
            <w:gridSpan w:val="2"/>
            <w:vMerge w:val="restart"/>
            <w:tcMar>
              <w:top w:w="100" w:type="dxa"/>
              <w:left w:w="100" w:type="dxa"/>
              <w:bottom w:w="100" w:type="dxa"/>
              <w:right w:w="100" w:type="dxa"/>
            </w:tcMar>
          </w:tcPr>
          <w:p w:rsidR="006E0C3E" w14:paraId="1AB4ABD3" w14:textId="77777777">
            <w:r>
              <w:rPr>
                <w:b/>
                <w:sz w:val="24"/>
              </w:rPr>
              <w:t>VALUE</w:t>
            </w:r>
          </w:p>
        </w:tc>
      </w:tr>
      <w:tr w14:paraId="0C2C871D"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01C09F01" w14:textId="77777777">
            <w:r>
              <w:rPr>
                <w:sz w:val="20"/>
              </w:rPr>
              <w:t>CAPI QUESTION WORDING</w:t>
            </w:r>
          </w:p>
        </w:tc>
        <w:tc>
          <w:tcPr>
            <w:tcW w:w="10368" w:type="dxa"/>
            <w:gridSpan w:val="2"/>
            <w:vMerge w:val="restart"/>
            <w:tcMar>
              <w:top w:w="100" w:type="dxa"/>
              <w:left w:w="100" w:type="dxa"/>
              <w:bottom w:w="100" w:type="dxa"/>
              <w:right w:w="100" w:type="dxa"/>
            </w:tcMar>
          </w:tcPr>
          <w:p w:rsidR="006E0C3E" w14:paraId="55A092CC" w14:textId="77777777">
            <w:r>
              <w:rPr>
                <w:sz w:val="20"/>
              </w:rPr>
              <w:t xml:space="preserve">^WHATWEEK, ^WEREWAS ^HESHE </w:t>
            </w:r>
            <w:r>
              <w:rPr>
                <w:sz w:val="20"/>
              </w:rPr>
              <w:t>enrolled in a high school, college, or university?&lt;br /&gt; &lt;span class="text-interviewer" style="color:blue;"&gt;Select "Yes" if currently on holiday or seasonal vacation. Select "No" for summer vacation.&lt;/span&gt;</w:t>
            </w:r>
          </w:p>
        </w:tc>
      </w:tr>
      <w:tr w14:paraId="565A34D5"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3481657" w14:textId="77777777">
            <w:r>
              <w:rPr>
                <w:b/>
                <w:sz w:val="24"/>
              </w:rPr>
              <w:t>FILL</w:t>
            </w:r>
          </w:p>
        </w:tc>
        <w:tc>
          <w:tcPr>
            <w:tcW w:w="5184" w:type="dxa"/>
            <w:vMerge w:val="restart"/>
            <w:tcMar>
              <w:top w:w="100" w:type="dxa"/>
              <w:left w:w="100" w:type="dxa"/>
              <w:bottom w:w="100" w:type="dxa"/>
              <w:right w:w="100" w:type="dxa"/>
            </w:tcMar>
          </w:tcPr>
          <w:p w:rsidR="006E0C3E" w14:paraId="1F8DC0EE" w14:textId="77777777">
            <w:r>
              <w:rPr>
                <w:b/>
                <w:sz w:val="24"/>
              </w:rPr>
              <w:t>CONDITION</w:t>
            </w:r>
          </w:p>
        </w:tc>
        <w:tc>
          <w:tcPr>
            <w:tcW w:w="5184" w:type="dxa"/>
            <w:vMerge w:val="restart"/>
            <w:tcMar>
              <w:top w:w="100" w:type="dxa"/>
              <w:left w:w="100" w:type="dxa"/>
              <w:bottom w:w="100" w:type="dxa"/>
              <w:right w:w="100" w:type="dxa"/>
            </w:tcMar>
          </w:tcPr>
          <w:p w:rsidR="006E0C3E" w14:paraId="1C2F1C37" w14:textId="77777777">
            <w:r>
              <w:rPr>
                <w:b/>
                <w:sz w:val="24"/>
              </w:rPr>
              <w:t>VALUE</w:t>
            </w:r>
          </w:p>
        </w:tc>
      </w:tr>
      <w:tr w14:paraId="56E6E958"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5DA9BAD3" w14:textId="77777777">
            <w:r>
              <w:rPr>
                <w:b/>
                <w:sz w:val="24"/>
              </w:rPr>
              <w:t>HESHE</w:t>
            </w:r>
          </w:p>
        </w:tc>
        <w:tc>
          <w:tcPr>
            <w:tcW w:w="5184" w:type="dxa"/>
            <w:vMerge w:val="restart"/>
            <w:tcMar>
              <w:top w:w="100" w:type="dxa"/>
              <w:left w:w="100" w:type="dxa"/>
              <w:bottom w:w="100" w:type="dxa"/>
              <w:right w:w="100" w:type="dxa"/>
            </w:tcMar>
          </w:tcPr>
          <w:p w:rsidR="006E0C3E" w14:paraId="53711CA0" w14:textId="77777777">
            <w:r>
              <w:rPr>
                <w:sz w:val="20"/>
              </w:rPr>
              <w:t>PULINENO==HURESPLI</w:t>
            </w:r>
          </w:p>
        </w:tc>
        <w:tc>
          <w:tcPr>
            <w:tcW w:w="5184" w:type="dxa"/>
            <w:vMerge w:val="restart"/>
            <w:tcMar>
              <w:top w:w="100" w:type="dxa"/>
              <w:left w:w="100" w:type="dxa"/>
              <w:bottom w:w="100" w:type="dxa"/>
              <w:right w:w="100" w:type="dxa"/>
            </w:tcMar>
          </w:tcPr>
          <w:p w:rsidR="006E0C3E" w14:paraId="3563F626" w14:textId="77777777">
            <w:r>
              <w:rPr>
                <w:sz w:val="20"/>
              </w:rPr>
              <w:t>you</w:t>
            </w:r>
          </w:p>
        </w:tc>
      </w:tr>
      <w:tr w14:paraId="5F79F3CC" w14:textId="77777777">
        <w:tblPrEx>
          <w:tblW w:w="0" w:type="auto"/>
          <w:tblLook w:val="04A0"/>
        </w:tblPrEx>
        <w:trPr>
          <w:trHeight w:val="269"/>
        </w:trPr>
        <w:tc>
          <w:tcPr>
            <w:tcW w:w="2592" w:type="dxa"/>
            <w:vMerge/>
            <w:tcMar>
              <w:top w:w="100" w:type="dxa"/>
              <w:left w:w="100" w:type="dxa"/>
              <w:bottom w:w="100" w:type="dxa"/>
              <w:right w:w="100" w:type="dxa"/>
            </w:tcMar>
          </w:tcPr>
          <w:p w:rsidR="006E0C3E" w14:paraId="7392B121" w14:textId="77777777"/>
        </w:tc>
        <w:tc>
          <w:tcPr>
            <w:tcW w:w="5184" w:type="dxa"/>
            <w:vMerge w:val="restart"/>
            <w:tcMar>
              <w:top w:w="100" w:type="dxa"/>
              <w:left w:w="100" w:type="dxa"/>
              <w:bottom w:w="100" w:type="dxa"/>
              <w:right w:w="100" w:type="dxa"/>
            </w:tcMar>
          </w:tcPr>
          <w:p w:rsidR="006E0C3E" w14:paraId="5DA228DC" w14:textId="77777777">
            <w:r>
              <w:rPr>
                <w:sz w:val="20"/>
              </w:rPr>
              <w:t>PUSEX=="2"</w:t>
            </w:r>
          </w:p>
        </w:tc>
        <w:tc>
          <w:tcPr>
            <w:tcW w:w="5184" w:type="dxa"/>
            <w:vMerge w:val="restart"/>
            <w:tcMar>
              <w:top w:w="100" w:type="dxa"/>
              <w:left w:w="100" w:type="dxa"/>
              <w:bottom w:w="100" w:type="dxa"/>
              <w:right w:w="100" w:type="dxa"/>
            </w:tcMar>
          </w:tcPr>
          <w:p w:rsidR="006E0C3E" w14:paraId="31067317" w14:textId="77777777">
            <w:r>
              <w:rPr>
                <w:sz w:val="20"/>
              </w:rPr>
              <w:t>she</w:t>
            </w:r>
          </w:p>
        </w:tc>
      </w:tr>
      <w:tr w14:paraId="06B698EA" w14:textId="77777777">
        <w:tblPrEx>
          <w:tblW w:w="0" w:type="auto"/>
          <w:tblLook w:val="04A0"/>
        </w:tblPrEx>
        <w:trPr>
          <w:trHeight w:val="269"/>
        </w:trPr>
        <w:tc>
          <w:tcPr>
            <w:tcW w:w="2592" w:type="dxa"/>
            <w:vMerge/>
            <w:tcMar>
              <w:top w:w="100" w:type="dxa"/>
              <w:left w:w="100" w:type="dxa"/>
              <w:bottom w:w="100" w:type="dxa"/>
              <w:right w:w="100" w:type="dxa"/>
            </w:tcMar>
          </w:tcPr>
          <w:p w:rsidR="006E0C3E" w14:paraId="648ACD06" w14:textId="77777777"/>
        </w:tc>
        <w:tc>
          <w:tcPr>
            <w:tcW w:w="5184" w:type="dxa"/>
            <w:vMerge w:val="restart"/>
            <w:tcMar>
              <w:top w:w="100" w:type="dxa"/>
              <w:left w:w="100" w:type="dxa"/>
              <w:bottom w:w="100" w:type="dxa"/>
              <w:right w:w="100" w:type="dxa"/>
            </w:tcMar>
          </w:tcPr>
          <w:p w:rsidR="006E0C3E" w14:paraId="3BE838F2" w14:textId="77777777"/>
        </w:tc>
        <w:tc>
          <w:tcPr>
            <w:tcW w:w="5184" w:type="dxa"/>
            <w:vMerge w:val="restart"/>
            <w:tcMar>
              <w:top w:w="100" w:type="dxa"/>
              <w:left w:w="100" w:type="dxa"/>
              <w:bottom w:w="100" w:type="dxa"/>
              <w:right w:w="100" w:type="dxa"/>
            </w:tcMar>
          </w:tcPr>
          <w:p w:rsidR="006E0C3E" w14:paraId="56DD669E" w14:textId="77777777">
            <w:r>
              <w:rPr>
                <w:sz w:val="20"/>
              </w:rPr>
              <w:t>he</w:t>
            </w:r>
          </w:p>
        </w:tc>
      </w:tr>
      <w:tr w14:paraId="5458E994"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614F07F" w14:textId="77777777">
            <w:r>
              <w:rPr>
                <w:b/>
                <w:sz w:val="24"/>
              </w:rPr>
              <w:t>WEREWAS</w:t>
            </w:r>
          </w:p>
        </w:tc>
        <w:tc>
          <w:tcPr>
            <w:tcW w:w="5184" w:type="dxa"/>
            <w:vMerge w:val="restart"/>
            <w:tcMar>
              <w:top w:w="100" w:type="dxa"/>
              <w:left w:w="100" w:type="dxa"/>
              <w:bottom w:w="100" w:type="dxa"/>
              <w:right w:w="100" w:type="dxa"/>
            </w:tcMar>
          </w:tcPr>
          <w:p w:rsidR="006E0C3E" w14:paraId="0C5B076A" w14:textId="77777777">
            <w:r>
              <w:rPr>
                <w:sz w:val="20"/>
              </w:rPr>
              <w:t>PULINENO==HURESPLI</w:t>
            </w:r>
          </w:p>
        </w:tc>
        <w:tc>
          <w:tcPr>
            <w:tcW w:w="5184" w:type="dxa"/>
            <w:vMerge w:val="restart"/>
            <w:tcMar>
              <w:top w:w="100" w:type="dxa"/>
              <w:left w:w="100" w:type="dxa"/>
              <w:bottom w:w="100" w:type="dxa"/>
              <w:right w:w="100" w:type="dxa"/>
            </w:tcMar>
          </w:tcPr>
          <w:p w:rsidR="006E0C3E" w14:paraId="1B3827BB" w14:textId="77777777">
            <w:r>
              <w:rPr>
                <w:sz w:val="20"/>
              </w:rPr>
              <w:t>were</w:t>
            </w:r>
          </w:p>
        </w:tc>
      </w:tr>
      <w:tr w14:paraId="23CCD3A0" w14:textId="77777777">
        <w:tblPrEx>
          <w:tblW w:w="0" w:type="auto"/>
          <w:tblLook w:val="04A0"/>
        </w:tblPrEx>
        <w:trPr>
          <w:trHeight w:val="269"/>
        </w:trPr>
        <w:tc>
          <w:tcPr>
            <w:tcW w:w="2592" w:type="dxa"/>
            <w:vMerge/>
            <w:tcMar>
              <w:top w:w="100" w:type="dxa"/>
              <w:left w:w="100" w:type="dxa"/>
              <w:bottom w:w="100" w:type="dxa"/>
              <w:right w:w="100" w:type="dxa"/>
            </w:tcMar>
          </w:tcPr>
          <w:p w:rsidR="006E0C3E" w14:paraId="7205B8E4" w14:textId="77777777"/>
        </w:tc>
        <w:tc>
          <w:tcPr>
            <w:tcW w:w="5184" w:type="dxa"/>
            <w:vMerge w:val="restart"/>
            <w:tcMar>
              <w:top w:w="100" w:type="dxa"/>
              <w:left w:w="100" w:type="dxa"/>
              <w:bottom w:w="100" w:type="dxa"/>
              <w:right w:w="100" w:type="dxa"/>
            </w:tcMar>
          </w:tcPr>
          <w:p w:rsidR="006E0C3E" w14:paraId="6092F2C5" w14:textId="77777777"/>
        </w:tc>
        <w:tc>
          <w:tcPr>
            <w:tcW w:w="5184" w:type="dxa"/>
            <w:vMerge w:val="restart"/>
            <w:tcMar>
              <w:top w:w="100" w:type="dxa"/>
              <w:left w:w="100" w:type="dxa"/>
              <w:bottom w:w="100" w:type="dxa"/>
              <w:right w:w="100" w:type="dxa"/>
            </w:tcMar>
          </w:tcPr>
          <w:p w:rsidR="006E0C3E" w14:paraId="007857CC" w14:textId="77777777">
            <w:r>
              <w:rPr>
                <w:sz w:val="20"/>
              </w:rPr>
              <w:t>was</w:t>
            </w:r>
          </w:p>
        </w:tc>
      </w:tr>
      <w:tr w14:paraId="5B3AF68A"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03DF628B" w14:textId="77777777">
            <w:r>
              <w:rPr>
                <w:b/>
                <w:sz w:val="24"/>
              </w:rPr>
              <w:t>WHATWEEK</w:t>
            </w:r>
          </w:p>
        </w:tc>
        <w:tc>
          <w:tcPr>
            <w:tcW w:w="5184" w:type="dxa"/>
            <w:vMerge w:val="restart"/>
            <w:tcMar>
              <w:top w:w="100" w:type="dxa"/>
              <w:left w:w="100" w:type="dxa"/>
              <w:bottom w:w="100" w:type="dxa"/>
              <w:right w:w="100" w:type="dxa"/>
            </w:tcMar>
          </w:tcPr>
          <w:p w:rsidR="006E0C3E" w14:paraId="2BD41D11" w14:textId="77777777">
            <w:r>
              <w:rPr>
                <w:sz w:val="20"/>
              </w:rPr>
              <w:t>1==2</w:t>
            </w:r>
          </w:p>
        </w:tc>
        <w:tc>
          <w:tcPr>
            <w:tcW w:w="5184" w:type="dxa"/>
            <w:vMerge w:val="restart"/>
            <w:tcMar>
              <w:top w:w="100" w:type="dxa"/>
              <w:left w:w="100" w:type="dxa"/>
              <w:bottom w:w="100" w:type="dxa"/>
              <w:right w:w="100" w:type="dxa"/>
            </w:tcMar>
          </w:tcPr>
          <w:p w:rsidR="006E0C3E" w14:paraId="036BD79B" w14:textId="77777777">
            <w:r>
              <w:rPr>
                <w:sz w:val="20"/>
              </w:rPr>
              <w:t>THE WEEK BEFORE LAST</w:t>
            </w:r>
          </w:p>
        </w:tc>
      </w:tr>
      <w:tr w14:paraId="1AD5C208" w14:textId="77777777">
        <w:tblPrEx>
          <w:tblW w:w="0" w:type="auto"/>
          <w:tblLook w:val="04A0"/>
        </w:tblPrEx>
        <w:trPr>
          <w:trHeight w:val="269"/>
        </w:trPr>
        <w:tc>
          <w:tcPr>
            <w:tcW w:w="2592" w:type="dxa"/>
            <w:vMerge/>
            <w:tcMar>
              <w:top w:w="100" w:type="dxa"/>
              <w:left w:w="100" w:type="dxa"/>
              <w:bottom w:w="100" w:type="dxa"/>
              <w:right w:w="100" w:type="dxa"/>
            </w:tcMar>
          </w:tcPr>
          <w:p w:rsidR="006E0C3E" w14:paraId="0010E830" w14:textId="77777777"/>
        </w:tc>
        <w:tc>
          <w:tcPr>
            <w:tcW w:w="5184" w:type="dxa"/>
            <w:tcMar>
              <w:top w:w="100" w:type="dxa"/>
              <w:left w:w="100" w:type="dxa"/>
              <w:bottom w:w="100" w:type="dxa"/>
              <w:right w:w="100" w:type="dxa"/>
            </w:tcMar>
          </w:tcPr>
          <w:p w:rsidR="006E0C3E" w14:paraId="23A81F5A" w14:textId="77777777"/>
        </w:tc>
        <w:tc>
          <w:tcPr>
            <w:tcW w:w="5184" w:type="dxa"/>
            <w:tcMar>
              <w:top w:w="100" w:type="dxa"/>
              <w:left w:w="100" w:type="dxa"/>
              <w:bottom w:w="100" w:type="dxa"/>
              <w:right w:w="100" w:type="dxa"/>
            </w:tcMar>
          </w:tcPr>
          <w:p w:rsidR="006E0C3E" w14:paraId="03C79618" w14:textId="77777777">
            <w:r>
              <w:rPr>
                <w:sz w:val="20"/>
              </w:rPr>
              <w:t>LAST WEEK</w:t>
            </w:r>
          </w:p>
        </w:tc>
      </w:tr>
    </w:tbl>
    <w:p w:rsidR="006E0C3E" w14:paraId="15815FEF" w14:textId="77777777"/>
    <w:tbl>
      <w:tblPr>
        <w:tblStyle w:val="TableGrid"/>
        <w:tblW w:w="0" w:type="auto"/>
        <w:tblLook w:val="04A0"/>
      </w:tblPr>
      <w:tblGrid>
        <w:gridCol w:w="2590"/>
        <w:gridCol w:w="3885"/>
        <w:gridCol w:w="3885"/>
        <w:gridCol w:w="2590"/>
      </w:tblGrid>
      <w:tr w14:paraId="7A091879"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6E0C3E" w14:paraId="1F4A220D" w14:textId="77777777">
            <w:r>
              <w:rPr>
                <w:b/>
                <w:sz w:val="30"/>
              </w:rPr>
              <w:t xml:space="preserve">BLOCK: BLKLABOR_FORCE / BLOCK: BLKLABOR_FORCE-BLKLABOR_FORCE_PERSON / BLOCK: </w:t>
            </w:r>
            <w:r>
              <w:rPr>
                <w:b/>
                <w:sz w:val="30"/>
              </w:rPr>
              <w:t>BLKLABOR_FORCE-BLKLABOR_FORCE_PERSON-BNLF_SCH / SCREEN: SC_SCHENR / QUESTION: SCHENR_CPS / RESPONSE: RSCHENR_CPS (STANDARD, RADIOBUTTON)</w:t>
            </w:r>
          </w:p>
        </w:tc>
      </w:tr>
      <w:tr w14:paraId="7B265608"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49FCCC4C" w14:textId="77777777">
            <w:r>
              <w:rPr>
                <w:b/>
                <w:sz w:val="24"/>
              </w:rPr>
              <w:t>ATTRIBUTE NAME</w:t>
            </w:r>
          </w:p>
        </w:tc>
        <w:tc>
          <w:tcPr>
            <w:tcW w:w="10368" w:type="dxa"/>
            <w:gridSpan w:val="3"/>
            <w:vMerge w:val="restart"/>
            <w:tcMar>
              <w:top w:w="100" w:type="dxa"/>
              <w:left w:w="100" w:type="dxa"/>
              <w:bottom w:w="100" w:type="dxa"/>
              <w:right w:w="100" w:type="dxa"/>
            </w:tcMar>
          </w:tcPr>
          <w:p w:rsidR="006E0C3E" w14:paraId="023660A5" w14:textId="77777777">
            <w:r>
              <w:rPr>
                <w:b/>
                <w:sz w:val="24"/>
              </w:rPr>
              <w:t>VALUE</w:t>
            </w:r>
          </w:p>
        </w:tc>
      </w:tr>
      <w:tr w14:paraId="7C53D64D"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08BF64AD" w14:textId="77777777">
            <w:r>
              <w:rPr>
                <w:sz w:val="20"/>
              </w:rPr>
              <w:t>RESPONSE VARIABLE</w:t>
            </w:r>
          </w:p>
        </w:tc>
        <w:tc>
          <w:tcPr>
            <w:tcW w:w="10368" w:type="dxa"/>
            <w:gridSpan w:val="3"/>
            <w:vMerge w:val="restart"/>
            <w:tcMar>
              <w:top w:w="100" w:type="dxa"/>
              <w:left w:w="100" w:type="dxa"/>
              <w:bottom w:w="100" w:type="dxa"/>
              <w:right w:w="100" w:type="dxa"/>
            </w:tcMar>
          </w:tcPr>
          <w:p w:rsidR="006E0C3E" w14:paraId="3185FD51" w14:textId="77777777">
            <w:r>
              <w:rPr>
                <w:sz w:val="20"/>
              </w:rPr>
              <w:t>PUSCHENR</w:t>
            </w:r>
          </w:p>
        </w:tc>
      </w:tr>
      <w:tr w14:paraId="0B45FF9D"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37514BEC" w14:textId="77777777">
            <w:r>
              <w:rPr>
                <w:sz w:val="20"/>
              </w:rPr>
              <w:t>ANSWER LIST</w:t>
            </w:r>
          </w:p>
        </w:tc>
        <w:tc>
          <w:tcPr>
            <w:tcW w:w="10368" w:type="dxa"/>
            <w:gridSpan w:val="3"/>
            <w:vMerge w:val="restart"/>
            <w:tcMar>
              <w:top w:w="100" w:type="dxa"/>
              <w:left w:w="100" w:type="dxa"/>
              <w:bottom w:w="100" w:type="dxa"/>
              <w:right w:w="100" w:type="dxa"/>
            </w:tcMar>
          </w:tcPr>
          <w:p w:rsidR="006E0C3E" w14:paraId="44DA71A1" w14:textId="77777777">
            <w:r>
              <w:rPr>
                <w:sz w:val="20"/>
              </w:rPr>
              <w:t>TYESNO</w:t>
            </w:r>
          </w:p>
        </w:tc>
      </w:tr>
      <w:tr w14:paraId="68858268"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76BE083" w14:textId="77777777">
            <w:r>
              <w:rPr>
                <w:b/>
                <w:sz w:val="24"/>
              </w:rPr>
              <w:t>ANSWER LIST OPTIONS</w:t>
            </w:r>
          </w:p>
        </w:tc>
        <w:tc>
          <w:tcPr>
            <w:tcW w:w="3888" w:type="dxa"/>
            <w:vMerge w:val="restart"/>
            <w:tcMar>
              <w:top w:w="100" w:type="dxa"/>
              <w:left w:w="100" w:type="dxa"/>
              <w:bottom w:w="100" w:type="dxa"/>
              <w:right w:w="100" w:type="dxa"/>
            </w:tcMar>
          </w:tcPr>
          <w:p w:rsidR="006E0C3E" w14:paraId="2090B717" w14:textId="77777777">
            <w:r>
              <w:rPr>
                <w:b/>
                <w:sz w:val="24"/>
              </w:rPr>
              <w:t>DISPLAY NAME</w:t>
            </w:r>
          </w:p>
        </w:tc>
        <w:tc>
          <w:tcPr>
            <w:tcW w:w="3888" w:type="dxa"/>
            <w:vMerge w:val="restart"/>
            <w:tcMar>
              <w:top w:w="100" w:type="dxa"/>
              <w:left w:w="100" w:type="dxa"/>
              <w:bottom w:w="100" w:type="dxa"/>
              <w:right w:w="100" w:type="dxa"/>
            </w:tcMar>
          </w:tcPr>
          <w:p w:rsidR="006E0C3E" w14:paraId="6ACCBB5B" w14:textId="77777777">
            <w:r>
              <w:rPr>
                <w:b/>
                <w:sz w:val="24"/>
              </w:rPr>
              <w:t xml:space="preserve">STORED </w:t>
            </w:r>
            <w:r>
              <w:rPr>
                <w:b/>
                <w:sz w:val="24"/>
              </w:rPr>
              <w:t>VALUE</w:t>
            </w:r>
          </w:p>
        </w:tc>
        <w:tc>
          <w:tcPr>
            <w:tcW w:w="2592" w:type="dxa"/>
            <w:vMerge w:val="restart"/>
            <w:tcMar>
              <w:top w:w="100" w:type="dxa"/>
              <w:left w:w="100" w:type="dxa"/>
              <w:bottom w:w="100" w:type="dxa"/>
              <w:right w:w="100" w:type="dxa"/>
            </w:tcMar>
          </w:tcPr>
          <w:p w:rsidR="006E0C3E" w14:paraId="4B3C6F45" w14:textId="77777777">
            <w:r>
              <w:rPr>
                <w:b/>
                <w:sz w:val="24"/>
              </w:rPr>
              <w:t>VARIABLE</w:t>
            </w:r>
          </w:p>
        </w:tc>
      </w:tr>
      <w:tr w14:paraId="158838A9" w14:textId="77777777">
        <w:tblPrEx>
          <w:tblW w:w="0" w:type="auto"/>
          <w:tblLook w:val="04A0"/>
        </w:tblPrEx>
        <w:trPr>
          <w:trHeight w:val="269"/>
        </w:trPr>
        <w:tc>
          <w:tcPr>
            <w:tcW w:w="2592" w:type="dxa"/>
            <w:vMerge/>
            <w:tcMar>
              <w:top w:w="100" w:type="dxa"/>
              <w:left w:w="100" w:type="dxa"/>
              <w:bottom w:w="100" w:type="dxa"/>
              <w:right w:w="100" w:type="dxa"/>
            </w:tcMar>
          </w:tcPr>
          <w:p w:rsidR="006E0C3E" w14:paraId="64E8AF8A" w14:textId="77777777"/>
        </w:tc>
        <w:tc>
          <w:tcPr>
            <w:tcW w:w="3888" w:type="dxa"/>
            <w:vMerge w:val="restart"/>
            <w:tcMar>
              <w:top w:w="100" w:type="dxa"/>
              <w:left w:w="100" w:type="dxa"/>
              <w:bottom w:w="100" w:type="dxa"/>
              <w:right w:w="100" w:type="dxa"/>
            </w:tcMar>
          </w:tcPr>
          <w:p w:rsidR="006E0C3E" w14:paraId="4DA32037" w14:textId="77777777">
            <w:r>
              <w:rPr>
                <w:sz w:val="20"/>
              </w:rPr>
              <w:t>Yes</w:t>
            </w:r>
          </w:p>
        </w:tc>
        <w:tc>
          <w:tcPr>
            <w:tcW w:w="3888" w:type="dxa"/>
            <w:vMerge w:val="restart"/>
            <w:tcMar>
              <w:top w:w="100" w:type="dxa"/>
              <w:left w:w="100" w:type="dxa"/>
              <w:bottom w:w="100" w:type="dxa"/>
              <w:right w:w="100" w:type="dxa"/>
            </w:tcMar>
          </w:tcPr>
          <w:p w:rsidR="006E0C3E" w14:paraId="0617CB14" w14:textId="77777777">
            <w:r>
              <w:rPr>
                <w:sz w:val="20"/>
              </w:rPr>
              <w:t>1</w:t>
            </w:r>
          </w:p>
        </w:tc>
        <w:tc>
          <w:tcPr>
            <w:tcW w:w="2592" w:type="dxa"/>
            <w:vMerge w:val="restart"/>
            <w:tcMar>
              <w:top w:w="100" w:type="dxa"/>
              <w:left w:w="100" w:type="dxa"/>
              <w:bottom w:w="100" w:type="dxa"/>
              <w:right w:w="100" w:type="dxa"/>
            </w:tcMar>
          </w:tcPr>
          <w:p w:rsidR="006E0C3E" w14:paraId="59D683B9" w14:textId="77777777"/>
        </w:tc>
      </w:tr>
      <w:tr w14:paraId="1158A8E0" w14:textId="77777777">
        <w:tblPrEx>
          <w:tblW w:w="0" w:type="auto"/>
          <w:tblLook w:val="04A0"/>
        </w:tblPrEx>
        <w:trPr>
          <w:trHeight w:val="269"/>
        </w:trPr>
        <w:tc>
          <w:tcPr>
            <w:tcW w:w="2592" w:type="dxa"/>
            <w:vMerge/>
            <w:tcMar>
              <w:top w:w="100" w:type="dxa"/>
              <w:left w:w="100" w:type="dxa"/>
              <w:bottom w:w="100" w:type="dxa"/>
              <w:right w:w="100" w:type="dxa"/>
            </w:tcMar>
          </w:tcPr>
          <w:p w:rsidR="006E0C3E" w14:paraId="25F266D1" w14:textId="77777777"/>
        </w:tc>
        <w:tc>
          <w:tcPr>
            <w:tcW w:w="3888" w:type="dxa"/>
            <w:vMerge w:val="restart"/>
            <w:tcMar>
              <w:top w:w="100" w:type="dxa"/>
              <w:left w:w="100" w:type="dxa"/>
              <w:bottom w:w="100" w:type="dxa"/>
              <w:right w:w="100" w:type="dxa"/>
            </w:tcMar>
          </w:tcPr>
          <w:p w:rsidR="006E0C3E" w14:paraId="5F5F14F9" w14:textId="77777777">
            <w:r>
              <w:rPr>
                <w:sz w:val="20"/>
              </w:rPr>
              <w:t>No</w:t>
            </w:r>
          </w:p>
        </w:tc>
        <w:tc>
          <w:tcPr>
            <w:tcW w:w="3888" w:type="dxa"/>
            <w:vMerge w:val="restart"/>
            <w:tcMar>
              <w:top w:w="100" w:type="dxa"/>
              <w:left w:w="100" w:type="dxa"/>
              <w:bottom w:w="100" w:type="dxa"/>
              <w:right w:w="100" w:type="dxa"/>
            </w:tcMar>
          </w:tcPr>
          <w:p w:rsidR="006E0C3E" w14:paraId="5DB4855F" w14:textId="77777777">
            <w:r>
              <w:rPr>
                <w:sz w:val="20"/>
              </w:rPr>
              <w:t>2</w:t>
            </w:r>
          </w:p>
        </w:tc>
        <w:tc>
          <w:tcPr>
            <w:tcW w:w="2592" w:type="dxa"/>
            <w:vMerge w:val="restart"/>
            <w:tcMar>
              <w:top w:w="100" w:type="dxa"/>
              <w:left w:w="100" w:type="dxa"/>
              <w:bottom w:w="100" w:type="dxa"/>
              <w:right w:w="100" w:type="dxa"/>
            </w:tcMar>
          </w:tcPr>
          <w:p w:rsidR="006E0C3E" w14:paraId="716D8372" w14:textId="77777777"/>
        </w:tc>
      </w:tr>
      <w:tr w14:paraId="5F439179" w14:textId="77777777">
        <w:tblPrEx>
          <w:tblW w:w="0" w:type="auto"/>
          <w:tblLook w:val="04A0"/>
        </w:tblPrEx>
        <w:trPr>
          <w:trHeight w:val="269"/>
        </w:trPr>
        <w:tc>
          <w:tcPr>
            <w:tcW w:w="2592" w:type="dxa"/>
            <w:vMerge/>
            <w:tcMar>
              <w:top w:w="100" w:type="dxa"/>
              <w:left w:w="100" w:type="dxa"/>
              <w:bottom w:w="100" w:type="dxa"/>
              <w:right w:w="100" w:type="dxa"/>
            </w:tcMar>
          </w:tcPr>
          <w:p w:rsidR="006E0C3E" w14:paraId="1153419D" w14:textId="77777777"/>
        </w:tc>
        <w:tc>
          <w:tcPr>
            <w:tcW w:w="3888" w:type="dxa"/>
            <w:vMerge w:val="restart"/>
            <w:tcMar>
              <w:top w:w="100" w:type="dxa"/>
              <w:left w:w="100" w:type="dxa"/>
              <w:bottom w:w="100" w:type="dxa"/>
              <w:right w:w="100" w:type="dxa"/>
            </w:tcMar>
          </w:tcPr>
          <w:p w:rsidR="006E0C3E" w14:paraId="4208EC44" w14:textId="77777777">
            <w:r>
              <w:rPr>
                <w:sz w:val="20"/>
              </w:rPr>
              <w:t>Don't Know</w:t>
            </w:r>
          </w:p>
        </w:tc>
        <w:tc>
          <w:tcPr>
            <w:tcW w:w="3888" w:type="dxa"/>
            <w:vMerge w:val="restart"/>
            <w:tcMar>
              <w:top w:w="100" w:type="dxa"/>
              <w:left w:w="100" w:type="dxa"/>
              <w:bottom w:w="100" w:type="dxa"/>
              <w:right w:w="100" w:type="dxa"/>
            </w:tcMar>
          </w:tcPr>
          <w:p w:rsidR="006E0C3E" w14:paraId="6B5CCA70" w14:textId="77777777">
            <w:r>
              <w:rPr>
                <w:sz w:val="20"/>
              </w:rPr>
              <w:t>-2</w:t>
            </w:r>
          </w:p>
        </w:tc>
        <w:tc>
          <w:tcPr>
            <w:tcW w:w="2592" w:type="dxa"/>
            <w:vMerge w:val="restart"/>
            <w:tcMar>
              <w:top w:w="100" w:type="dxa"/>
              <w:left w:w="100" w:type="dxa"/>
              <w:bottom w:w="100" w:type="dxa"/>
              <w:right w:w="100" w:type="dxa"/>
            </w:tcMar>
          </w:tcPr>
          <w:p w:rsidR="006E0C3E" w14:paraId="61CF0D71" w14:textId="77777777"/>
        </w:tc>
      </w:tr>
      <w:tr w14:paraId="224D01A0" w14:textId="77777777">
        <w:tblPrEx>
          <w:tblW w:w="0" w:type="auto"/>
          <w:tblLook w:val="04A0"/>
        </w:tblPrEx>
        <w:trPr>
          <w:trHeight w:val="269"/>
        </w:trPr>
        <w:tc>
          <w:tcPr>
            <w:tcW w:w="2592" w:type="dxa"/>
            <w:vMerge/>
            <w:tcMar>
              <w:top w:w="100" w:type="dxa"/>
              <w:left w:w="100" w:type="dxa"/>
              <w:bottom w:w="100" w:type="dxa"/>
              <w:right w:w="100" w:type="dxa"/>
            </w:tcMar>
          </w:tcPr>
          <w:p w:rsidR="006E0C3E" w14:paraId="3E30BE9A" w14:textId="77777777"/>
        </w:tc>
        <w:tc>
          <w:tcPr>
            <w:tcW w:w="3888" w:type="dxa"/>
            <w:tcMar>
              <w:top w:w="100" w:type="dxa"/>
              <w:left w:w="100" w:type="dxa"/>
              <w:bottom w:w="100" w:type="dxa"/>
              <w:right w:w="100" w:type="dxa"/>
            </w:tcMar>
          </w:tcPr>
          <w:p w:rsidR="006E0C3E" w14:paraId="6F0CE625" w14:textId="77777777">
            <w:r>
              <w:rPr>
                <w:sz w:val="20"/>
              </w:rPr>
              <w:t>Refuse</w:t>
            </w:r>
          </w:p>
        </w:tc>
        <w:tc>
          <w:tcPr>
            <w:tcW w:w="3888" w:type="dxa"/>
            <w:tcMar>
              <w:top w:w="100" w:type="dxa"/>
              <w:left w:w="100" w:type="dxa"/>
              <w:bottom w:w="100" w:type="dxa"/>
              <w:right w:w="100" w:type="dxa"/>
            </w:tcMar>
          </w:tcPr>
          <w:p w:rsidR="006E0C3E" w14:paraId="5CE60F3A" w14:textId="77777777">
            <w:r>
              <w:rPr>
                <w:sz w:val="20"/>
              </w:rPr>
              <w:t>-3</w:t>
            </w:r>
          </w:p>
        </w:tc>
        <w:tc>
          <w:tcPr>
            <w:tcW w:w="2592" w:type="dxa"/>
            <w:tcMar>
              <w:top w:w="100" w:type="dxa"/>
              <w:left w:w="100" w:type="dxa"/>
              <w:bottom w:w="100" w:type="dxa"/>
              <w:right w:w="100" w:type="dxa"/>
            </w:tcMar>
          </w:tcPr>
          <w:p w:rsidR="006E0C3E" w14:paraId="00E31298" w14:textId="77777777"/>
        </w:tc>
      </w:tr>
    </w:tbl>
    <w:p w:rsidR="006E0C3E" w14:paraId="7F4417A3" w14:textId="77777777"/>
    <w:tbl>
      <w:tblPr>
        <w:tblStyle w:val="TableGrid"/>
        <w:tblW w:w="0" w:type="auto"/>
        <w:tblLook w:val="04A0"/>
      </w:tblPr>
      <w:tblGrid>
        <w:gridCol w:w="2591"/>
        <w:gridCol w:w="10359"/>
      </w:tblGrid>
      <w:tr w14:paraId="5E8FC6F3" w14:textId="77777777">
        <w:tblPrEx>
          <w:tblW w:w="0" w:type="auto"/>
          <w:tblLook w:val="04A0"/>
        </w:tblPrEx>
        <w:trPr>
          <w:trHeight w:val="269"/>
        </w:trPr>
        <w:tc>
          <w:tcPr>
            <w:tcW w:w="12960" w:type="dxa"/>
            <w:gridSpan w:val="2"/>
            <w:vMerge w:val="restart"/>
            <w:tcMar>
              <w:top w:w="100" w:type="dxa"/>
              <w:left w:w="100" w:type="dxa"/>
              <w:bottom w:w="100" w:type="dxa"/>
              <w:right w:w="100" w:type="dxa"/>
            </w:tcMar>
          </w:tcPr>
          <w:p w:rsidR="006E0C3E" w14:paraId="724BBC9D" w14:textId="77777777">
            <w:r>
              <w:rPr>
                <w:b/>
                <w:sz w:val="30"/>
              </w:rPr>
              <w:t>BLOCK: BLKLABOR_FORCE / BLOCK: BLKLABOR_FORCE-BLKLABOR_FORCE_PERSON / BLOCK: BLKLABOR_FORCE-BLKLABOR_FORCE_PERSON-BNLF_SCH / SCREEN: SC_SCHLVL / QUESTION: SCHLVL_CPS (STANDARD)</w:t>
            </w:r>
          </w:p>
        </w:tc>
      </w:tr>
      <w:tr w14:paraId="54AE0C6D"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4CD0321E" w14:textId="77777777">
            <w:r>
              <w:rPr>
                <w:b/>
                <w:sz w:val="24"/>
              </w:rPr>
              <w:t>ATTRIBUTE NAME</w:t>
            </w:r>
          </w:p>
        </w:tc>
        <w:tc>
          <w:tcPr>
            <w:tcW w:w="10368" w:type="dxa"/>
            <w:vMerge w:val="restart"/>
            <w:tcMar>
              <w:top w:w="100" w:type="dxa"/>
              <w:left w:w="100" w:type="dxa"/>
              <w:bottom w:w="100" w:type="dxa"/>
              <w:right w:w="100" w:type="dxa"/>
            </w:tcMar>
          </w:tcPr>
          <w:p w:rsidR="006E0C3E" w14:paraId="6A1F7A91" w14:textId="77777777">
            <w:r>
              <w:rPr>
                <w:b/>
                <w:sz w:val="24"/>
              </w:rPr>
              <w:t>VALUE</w:t>
            </w:r>
          </w:p>
        </w:tc>
      </w:tr>
      <w:tr w14:paraId="0D4C62C8"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341FA630" w14:textId="77777777">
            <w:r>
              <w:rPr>
                <w:sz w:val="20"/>
              </w:rPr>
              <w:t>CAPI QUESTION WORDING</w:t>
            </w:r>
          </w:p>
        </w:tc>
        <w:tc>
          <w:tcPr>
            <w:tcW w:w="10368" w:type="dxa"/>
            <w:vMerge w:val="restart"/>
            <w:tcMar>
              <w:top w:w="100" w:type="dxa"/>
              <w:left w:w="100" w:type="dxa"/>
              <w:bottom w:w="100" w:type="dxa"/>
              <w:right w:w="100" w:type="dxa"/>
            </w:tcMar>
          </w:tcPr>
          <w:p w:rsidR="006E0C3E" w14:paraId="3D374B31" w14:textId="77777777">
            <w:r>
              <w:rPr>
                <w:sz w:val="20"/>
              </w:rPr>
              <w:t>&lt;span class="text-interviewer" style="color:blue;"&gt;Ask only if necessary:&lt;/span&gt;&lt;br /&gt; Would that be high school, college or university?</w:t>
            </w:r>
          </w:p>
        </w:tc>
      </w:tr>
      <w:tr w14:paraId="75B1994A" w14:textId="77777777">
        <w:tblPrEx>
          <w:tblW w:w="0" w:type="auto"/>
          <w:tblLook w:val="04A0"/>
        </w:tblPrEx>
        <w:trPr>
          <w:trHeight w:val="269"/>
        </w:trPr>
        <w:tc>
          <w:tcPr>
            <w:tcW w:w="2592" w:type="dxa"/>
            <w:tcMar>
              <w:top w:w="100" w:type="dxa"/>
              <w:left w:w="100" w:type="dxa"/>
              <w:bottom w:w="100" w:type="dxa"/>
              <w:right w:w="100" w:type="dxa"/>
            </w:tcMar>
          </w:tcPr>
          <w:p w:rsidR="006E0C3E" w14:paraId="46764D2D" w14:textId="77777777">
            <w:r>
              <w:rPr>
                <w:sz w:val="20"/>
              </w:rPr>
              <w:t>HIDDEN CONDITION</w:t>
            </w:r>
          </w:p>
        </w:tc>
        <w:tc>
          <w:tcPr>
            <w:tcW w:w="10368" w:type="dxa"/>
            <w:tcMar>
              <w:top w:w="100" w:type="dxa"/>
              <w:left w:w="100" w:type="dxa"/>
              <w:bottom w:w="100" w:type="dxa"/>
              <w:right w:w="100" w:type="dxa"/>
            </w:tcMar>
          </w:tcPr>
          <w:p w:rsidR="006E0C3E" w14:paraId="437B8BDE" w14:textId="77777777">
            <w:r>
              <w:rPr>
                <w:sz w:val="20"/>
              </w:rPr>
              <w:t>PUSCHENR != "1"</w:t>
            </w:r>
          </w:p>
        </w:tc>
      </w:tr>
    </w:tbl>
    <w:p w:rsidR="006E0C3E" w14:paraId="39529D53" w14:textId="77777777"/>
    <w:tbl>
      <w:tblPr>
        <w:tblStyle w:val="TableGrid"/>
        <w:tblW w:w="0" w:type="auto"/>
        <w:tblLook w:val="04A0"/>
      </w:tblPr>
      <w:tblGrid>
        <w:gridCol w:w="2590"/>
        <w:gridCol w:w="3885"/>
        <w:gridCol w:w="3885"/>
        <w:gridCol w:w="2590"/>
      </w:tblGrid>
      <w:tr w14:paraId="570A2B6D"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6E0C3E" w14:paraId="316A534B" w14:textId="77777777">
            <w:r>
              <w:rPr>
                <w:b/>
                <w:sz w:val="30"/>
              </w:rPr>
              <w:t>BLOCK: BLKLABOR_FORCE / BLOCK: BLKLABOR_FORCE-BLKLABOR_FORCE_PERSON / BLOCK: BLKLABOR_FORCE-BLKLABOR_FORCE_PERSON-BNLF_SCH / SCREEN: SC_SCHLVL / QUESTION: SCHLVL_CPS / RESPONSE: RSCHLVL_CPS (STANDARD, RADIOBUTTON)</w:t>
            </w:r>
          </w:p>
        </w:tc>
      </w:tr>
      <w:tr w14:paraId="08C99F8B"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3C30E3DE" w14:textId="77777777">
            <w:r>
              <w:rPr>
                <w:b/>
                <w:sz w:val="24"/>
              </w:rPr>
              <w:t>ATTRIBUTE NAME</w:t>
            </w:r>
          </w:p>
        </w:tc>
        <w:tc>
          <w:tcPr>
            <w:tcW w:w="10368" w:type="dxa"/>
            <w:gridSpan w:val="3"/>
            <w:vMerge w:val="restart"/>
            <w:tcMar>
              <w:top w:w="100" w:type="dxa"/>
              <w:left w:w="100" w:type="dxa"/>
              <w:bottom w:w="100" w:type="dxa"/>
              <w:right w:w="100" w:type="dxa"/>
            </w:tcMar>
          </w:tcPr>
          <w:p w:rsidR="006E0C3E" w14:paraId="3AA28B5F" w14:textId="77777777">
            <w:r>
              <w:rPr>
                <w:b/>
                <w:sz w:val="24"/>
              </w:rPr>
              <w:t>VALUE</w:t>
            </w:r>
          </w:p>
        </w:tc>
      </w:tr>
      <w:tr w14:paraId="108411F0"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39FA5DC8" w14:textId="77777777">
            <w:r>
              <w:rPr>
                <w:sz w:val="20"/>
              </w:rPr>
              <w:t>RESPONSE VARIABLE</w:t>
            </w:r>
          </w:p>
        </w:tc>
        <w:tc>
          <w:tcPr>
            <w:tcW w:w="10368" w:type="dxa"/>
            <w:gridSpan w:val="3"/>
            <w:vMerge w:val="restart"/>
            <w:tcMar>
              <w:top w:w="100" w:type="dxa"/>
              <w:left w:w="100" w:type="dxa"/>
              <w:bottom w:w="100" w:type="dxa"/>
              <w:right w:w="100" w:type="dxa"/>
            </w:tcMar>
          </w:tcPr>
          <w:p w:rsidR="006E0C3E" w14:paraId="54EC83AB" w14:textId="77777777">
            <w:r>
              <w:rPr>
                <w:sz w:val="20"/>
              </w:rPr>
              <w:t>PUSCHLVL</w:t>
            </w:r>
          </w:p>
        </w:tc>
      </w:tr>
      <w:tr w14:paraId="03A3D30B"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35B0DD5C" w14:textId="77777777">
            <w:r>
              <w:rPr>
                <w:sz w:val="20"/>
              </w:rPr>
              <w:t>ANSWER LIST</w:t>
            </w:r>
          </w:p>
        </w:tc>
        <w:tc>
          <w:tcPr>
            <w:tcW w:w="10368" w:type="dxa"/>
            <w:gridSpan w:val="3"/>
            <w:vMerge w:val="restart"/>
            <w:tcMar>
              <w:top w:w="100" w:type="dxa"/>
              <w:left w:w="100" w:type="dxa"/>
              <w:bottom w:w="100" w:type="dxa"/>
              <w:right w:w="100" w:type="dxa"/>
            </w:tcMar>
          </w:tcPr>
          <w:p w:rsidR="006E0C3E" w14:paraId="5D28DC99" w14:textId="77777777">
            <w:r>
              <w:rPr>
                <w:sz w:val="20"/>
              </w:rPr>
              <w:t>TSCHLVL</w:t>
            </w:r>
          </w:p>
        </w:tc>
      </w:tr>
      <w:tr w14:paraId="2BA6AA82"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3EE41155" w14:textId="77777777">
            <w:r>
              <w:rPr>
                <w:b/>
                <w:sz w:val="24"/>
              </w:rPr>
              <w:t>ANSWER LIST OPTIONS</w:t>
            </w:r>
          </w:p>
        </w:tc>
        <w:tc>
          <w:tcPr>
            <w:tcW w:w="3888" w:type="dxa"/>
            <w:vMerge w:val="restart"/>
            <w:tcMar>
              <w:top w:w="100" w:type="dxa"/>
              <w:left w:w="100" w:type="dxa"/>
              <w:bottom w:w="100" w:type="dxa"/>
              <w:right w:w="100" w:type="dxa"/>
            </w:tcMar>
          </w:tcPr>
          <w:p w:rsidR="006E0C3E" w14:paraId="4E79B688" w14:textId="77777777">
            <w:r>
              <w:rPr>
                <w:b/>
                <w:sz w:val="24"/>
              </w:rPr>
              <w:t>DISPLAY NAME</w:t>
            </w:r>
          </w:p>
        </w:tc>
        <w:tc>
          <w:tcPr>
            <w:tcW w:w="3888" w:type="dxa"/>
            <w:vMerge w:val="restart"/>
            <w:tcMar>
              <w:top w:w="100" w:type="dxa"/>
              <w:left w:w="100" w:type="dxa"/>
              <w:bottom w:w="100" w:type="dxa"/>
              <w:right w:w="100" w:type="dxa"/>
            </w:tcMar>
          </w:tcPr>
          <w:p w:rsidR="006E0C3E" w14:paraId="2E5C5247" w14:textId="77777777">
            <w:r>
              <w:rPr>
                <w:b/>
                <w:sz w:val="24"/>
              </w:rPr>
              <w:t>STORED VALUE</w:t>
            </w:r>
          </w:p>
        </w:tc>
        <w:tc>
          <w:tcPr>
            <w:tcW w:w="2592" w:type="dxa"/>
            <w:vMerge w:val="restart"/>
            <w:tcMar>
              <w:top w:w="100" w:type="dxa"/>
              <w:left w:w="100" w:type="dxa"/>
              <w:bottom w:w="100" w:type="dxa"/>
              <w:right w:w="100" w:type="dxa"/>
            </w:tcMar>
          </w:tcPr>
          <w:p w:rsidR="006E0C3E" w14:paraId="26CD4396" w14:textId="77777777">
            <w:r>
              <w:rPr>
                <w:b/>
                <w:sz w:val="24"/>
              </w:rPr>
              <w:t>VARIABLE</w:t>
            </w:r>
          </w:p>
        </w:tc>
      </w:tr>
      <w:tr w14:paraId="18DC1EBA" w14:textId="77777777">
        <w:tblPrEx>
          <w:tblW w:w="0" w:type="auto"/>
          <w:tblLook w:val="04A0"/>
        </w:tblPrEx>
        <w:trPr>
          <w:trHeight w:val="269"/>
        </w:trPr>
        <w:tc>
          <w:tcPr>
            <w:tcW w:w="2592" w:type="dxa"/>
            <w:vMerge/>
            <w:tcMar>
              <w:top w:w="100" w:type="dxa"/>
              <w:left w:w="100" w:type="dxa"/>
              <w:bottom w:w="100" w:type="dxa"/>
              <w:right w:w="100" w:type="dxa"/>
            </w:tcMar>
          </w:tcPr>
          <w:p w:rsidR="006E0C3E" w14:paraId="33E80EF9" w14:textId="77777777"/>
        </w:tc>
        <w:tc>
          <w:tcPr>
            <w:tcW w:w="3888" w:type="dxa"/>
            <w:vMerge w:val="restart"/>
            <w:tcMar>
              <w:top w:w="100" w:type="dxa"/>
              <w:left w:w="100" w:type="dxa"/>
              <w:bottom w:w="100" w:type="dxa"/>
              <w:right w:w="100" w:type="dxa"/>
            </w:tcMar>
          </w:tcPr>
          <w:p w:rsidR="006E0C3E" w14:paraId="689346D0" w14:textId="77777777">
            <w:r>
              <w:rPr>
                <w:sz w:val="20"/>
              </w:rPr>
              <w:t>High school</w:t>
            </w:r>
          </w:p>
        </w:tc>
        <w:tc>
          <w:tcPr>
            <w:tcW w:w="3888" w:type="dxa"/>
            <w:vMerge w:val="restart"/>
            <w:tcMar>
              <w:top w:w="100" w:type="dxa"/>
              <w:left w:w="100" w:type="dxa"/>
              <w:bottom w:w="100" w:type="dxa"/>
              <w:right w:w="100" w:type="dxa"/>
            </w:tcMar>
          </w:tcPr>
          <w:p w:rsidR="006E0C3E" w14:paraId="75108A07" w14:textId="77777777">
            <w:r>
              <w:rPr>
                <w:sz w:val="20"/>
              </w:rPr>
              <w:t>1</w:t>
            </w:r>
          </w:p>
        </w:tc>
        <w:tc>
          <w:tcPr>
            <w:tcW w:w="2592" w:type="dxa"/>
            <w:vMerge w:val="restart"/>
            <w:tcMar>
              <w:top w:w="100" w:type="dxa"/>
              <w:left w:w="100" w:type="dxa"/>
              <w:bottom w:w="100" w:type="dxa"/>
              <w:right w:w="100" w:type="dxa"/>
            </w:tcMar>
          </w:tcPr>
          <w:p w:rsidR="006E0C3E" w14:paraId="168C2109" w14:textId="77777777"/>
        </w:tc>
      </w:tr>
      <w:tr w14:paraId="46E46CA2" w14:textId="77777777">
        <w:tblPrEx>
          <w:tblW w:w="0" w:type="auto"/>
          <w:tblLook w:val="04A0"/>
        </w:tblPrEx>
        <w:trPr>
          <w:trHeight w:val="269"/>
        </w:trPr>
        <w:tc>
          <w:tcPr>
            <w:tcW w:w="2592" w:type="dxa"/>
            <w:vMerge/>
            <w:tcMar>
              <w:top w:w="100" w:type="dxa"/>
              <w:left w:w="100" w:type="dxa"/>
              <w:bottom w:w="100" w:type="dxa"/>
              <w:right w:w="100" w:type="dxa"/>
            </w:tcMar>
          </w:tcPr>
          <w:p w:rsidR="006E0C3E" w14:paraId="4F9391D9" w14:textId="77777777"/>
        </w:tc>
        <w:tc>
          <w:tcPr>
            <w:tcW w:w="3888" w:type="dxa"/>
            <w:vMerge w:val="restart"/>
            <w:tcMar>
              <w:top w:w="100" w:type="dxa"/>
              <w:left w:w="100" w:type="dxa"/>
              <w:bottom w:w="100" w:type="dxa"/>
              <w:right w:w="100" w:type="dxa"/>
            </w:tcMar>
          </w:tcPr>
          <w:p w:rsidR="006E0C3E" w14:paraId="6B4F0839" w14:textId="77777777">
            <w:r>
              <w:rPr>
                <w:sz w:val="20"/>
              </w:rPr>
              <w:t>College or university</w:t>
            </w:r>
          </w:p>
        </w:tc>
        <w:tc>
          <w:tcPr>
            <w:tcW w:w="3888" w:type="dxa"/>
            <w:vMerge w:val="restart"/>
            <w:tcMar>
              <w:top w:w="100" w:type="dxa"/>
              <w:left w:w="100" w:type="dxa"/>
              <w:bottom w:w="100" w:type="dxa"/>
              <w:right w:w="100" w:type="dxa"/>
            </w:tcMar>
          </w:tcPr>
          <w:p w:rsidR="006E0C3E" w14:paraId="51FB5D1B" w14:textId="77777777">
            <w:r>
              <w:rPr>
                <w:sz w:val="20"/>
              </w:rPr>
              <w:t>2</w:t>
            </w:r>
          </w:p>
        </w:tc>
        <w:tc>
          <w:tcPr>
            <w:tcW w:w="2592" w:type="dxa"/>
            <w:vMerge w:val="restart"/>
            <w:tcMar>
              <w:top w:w="100" w:type="dxa"/>
              <w:left w:w="100" w:type="dxa"/>
              <w:bottom w:w="100" w:type="dxa"/>
              <w:right w:w="100" w:type="dxa"/>
            </w:tcMar>
          </w:tcPr>
          <w:p w:rsidR="006E0C3E" w14:paraId="332FABF4" w14:textId="77777777"/>
        </w:tc>
      </w:tr>
      <w:tr w14:paraId="1EB4F0E6" w14:textId="77777777">
        <w:tblPrEx>
          <w:tblW w:w="0" w:type="auto"/>
          <w:tblLook w:val="04A0"/>
        </w:tblPrEx>
        <w:trPr>
          <w:trHeight w:val="269"/>
        </w:trPr>
        <w:tc>
          <w:tcPr>
            <w:tcW w:w="2592" w:type="dxa"/>
            <w:vMerge/>
            <w:tcMar>
              <w:top w:w="100" w:type="dxa"/>
              <w:left w:w="100" w:type="dxa"/>
              <w:bottom w:w="100" w:type="dxa"/>
              <w:right w:w="100" w:type="dxa"/>
            </w:tcMar>
          </w:tcPr>
          <w:p w:rsidR="006E0C3E" w14:paraId="44285725" w14:textId="77777777"/>
        </w:tc>
        <w:tc>
          <w:tcPr>
            <w:tcW w:w="3888" w:type="dxa"/>
            <w:vMerge w:val="restart"/>
            <w:tcMar>
              <w:top w:w="100" w:type="dxa"/>
              <w:left w:w="100" w:type="dxa"/>
              <w:bottom w:w="100" w:type="dxa"/>
              <w:right w:w="100" w:type="dxa"/>
            </w:tcMar>
          </w:tcPr>
          <w:p w:rsidR="006E0C3E" w14:paraId="5AA40D8B" w14:textId="77777777">
            <w:r>
              <w:rPr>
                <w:sz w:val="20"/>
              </w:rPr>
              <w:t>Don't Know</w:t>
            </w:r>
          </w:p>
        </w:tc>
        <w:tc>
          <w:tcPr>
            <w:tcW w:w="3888" w:type="dxa"/>
            <w:vMerge w:val="restart"/>
            <w:tcMar>
              <w:top w:w="100" w:type="dxa"/>
              <w:left w:w="100" w:type="dxa"/>
              <w:bottom w:w="100" w:type="dxa"/>
              <w:right w:w="100" w:type="dxa"/>
            </w:tcMar>
          </w:tcPr>
          <w:p w:rsidR="006E0C3E" w14:paraId="62A864F0" w14:textId="77777777">
            <w:r>
              <w:rPr>
                <w:sz w:val="20"/>
              </w:rPr>
              <w:t>-2</w:t>
            </w:r>
          </w:p>
        </w:tc>
        <w:tc>
          <w:tcPr>
            <w:tcW w:w="2592" w:type="dxa"/>
            <w:vMerge w:val="restart"/>
            <w:tcMar>
              <w:top w:w="100" w:type="dxa"/>
              <w:left w:w="100" w:type="dxa"/>
              <w:bottom w:w="100" w:type="dxa"/>
              <w:right w:w="100" w:type="dxa"/>
            </w:tcMar>
          </w:tcPr>
          <w:p w:rsidR="006E0C3E" w14:paraId="7135240D" w14:textId="77777777"/>
        </w:tc>
      </w:tr>
      <w:tr w14:paraId="7F4F6B49" w14:textId="77777777">
        <w:tblPrEx>
          <w:tblW w:w="0" w:type="auto"/>
          <w:tblLook w:val="04A0"/>
        </w:tblPrEx>
        <w:trPr>
          <w:trHeight w:val="269"/>
        </w:trPr>
        <w:tc>
          <w:tcPr>
            <w:tcW w:w="2592" w:type="dxa"/>
            <w:vMerge/>
            <w:tcMar>
              <w:top w:w="100" w:type="dxa"/>
              <w:left w:w="100" w:type="dxa"/>
              <w:bottom w:w="100" w:type="dxa"/>
              <w:right w:w="100" w:type="dxa"/>
            </w:tcMar>
          </w:tcPr>
          <w:p w:rsidR="006E0C3E" w14:paraId="1E8A69DE" w14:textId="77777777"/>
        </w:tc>
        <w:tc>
          <w:tcPr>
            <w:tcW w:w="3888" w:type="dxa"/>
            <w:tcMar>
              <w:top w:w="100" w:type="dxa"/>
              <w:left w:w="100" w:type="dxa"/>
              <w:bottom w:w="100" w:type="dxa"/>
              <w:right w:w="100" w:type="dxa"/>
            </w:tcMar>
          </w:tcPr>
          <w:p w:rsidR="006E0C3E" w14:paraId="3F0C39F9" w14:textId="77777777">
            <w:r>
              <w:rPr>
                <w:sz w:val="20"/>
              </w:rPr>
              <w:t>Refuse</w:t>
            </w:r>
          </w:p>
        </w:tc>
        <w:tc>
          <w:tcPr>
            <w:tcW w:w="3888" w:type="dxa"/>
            <w:tcMar>
              <w:top w:w="100" w:type="dxa"/>
              <w:left w:w="100" w:type="dxa"/>
              <w:bottom w:w="100" w:type="dxa"/>
              <w:right w:w="100" w:type="dxa"/>
            </w:tcMar>
          </w:tcPr>
          <w:p w:rsidR="006E0C3E" w14:paraId="5318D481" w14:textId="77777777">
            <w:r>
              <w:rPr>
                <w:sz w:val="20"/>
              </w:rPr>
              <w:t>-3</w:t>
            </w:r>
          </w:p>
        </w:tc>
        <w:tc>
          <w:tcPr>
            <w:tcW w:w="2592" w:type="dxa"/>
            <w:tcMar>
              <w:top w:w="100" w:type="dxa"/>
              <w:left w:w="100" w:type="dxa"/>
              <w:bottom w:w="100" w:type="dxa"/>
              <w:right w:w="100" w:type="dxa"/>
            </w:tcMar>
          </w:tcPr>
          <w:p w:rsidR="006E0C3E" w14:paraId="7A9D4AE7" w14:textId="77777777"/>
        </w:tc>
      </w:tr>
    </w:tbl>
    <w:p w:rsidR="006E0C3E" w14:paraId="24D3DAF7" w14:textId="77777777"/>
    <w:tbl>
      <w:tblPr>
        <w:tblStyle w:val="TableGrid"/>
        <w:tblW w:w="0" w:type="auto"/>
        <w:tblLook w:val="04A0"/>
      </w:tblPr>
      <w:tblGrid>
        <w:gridCol w:w="2591"/>
        <w:gridCol w:w="5180"/>
        <w:gridCol w:w="5179"/>
      </w:tblGrid>
      <w:tr w14:paraId="55CA2599"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6E0C3E" w14:paraId="6E83EA8D" w14:textId="77777777">
            <w:r>
              <w:rPr>
                <w:b/>
                <w:sz w:val="30"/>
              </w:rPr>
              <w:t xml:space="preserve">BLOCK: BLKLABOR_FORCE / BLOCK: BLKLABOR_FORCE-BLKLABOR_FORCE_PERSON / BLOCK: </w:t>
            </w:r>
            <w:r>
              <w:rPr>
                <w:b/>
                <w:sz w:val="30"/>
              </w:rPr>
              <w:t>BLKLABOR_FORCE-BLKLABOR_FORCE_PERSON-BNLF_SCH / SCREEN: SC_SCHENR_SCHFTF / QUESTION: SCHFTF_CPS (STANDARD)</w:t>
            </w:r>
          </w:p>
        </w:tc>
      </w:tr>
      <w:tr w14:paraId="1D492A9D"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47113A85" w14:textId="77777777">
            <w:r>
              <w:rPr>
                <w:b/>
                <w:sz w:val="24"/>
              </w:rPr>
              <w:t>ATTRIBUTE NAME</w:t>
            </w:r>
          </w:p>
        </w:tc>
        <w:tc>
          <w:tcPr>
            <w:tcW w:w="10368" w:type="dxa"/>
            <w:gridSpan w:val="2"/>
            <w:vMerge w:val="restart"/>
            <w:tcMar>
              <w:top w:w="100" w:type="dxa"/>
              <w:left w:w="100" w:type="dxa"/>
              <w:bottom w:w="100" w:type="dxa"/>
              <w:right w:w="100" w:type="dxa"/>
            </w:tcMar>
          </w:tcPr>
          <w:p w:rsidR="006E0C3E" w14:paraId="7AFED548" w14:textId="77777777">
            <w:r>
              <w:rPr>
                <w:b/>
                <w:sz w:val="24"/>
              </w:rPr>
              <w:t>VALUE</w:t>
            </w:r>
          </w:p>
        </w:tc>
      </w:tr>
      <w:tr w14:paraId="6C9A3C42"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AF47B77" w14:textId="77777777">
            <w:r>
              <w:rPr>
                <w:sz w:val="20"/>
              </w:rPr>
              <w:t>CAPI QUESTION WORDING</w:t>
            </w:r>
          </w:p>
        </w:tc>
        <w:tc>
          <w:tcPr>
            <w:tcW w:w="10368" w:type="dxa"/>
            <w:gridSpan w:val="2"/>
            <w:vMerge w:val="restart"/>
            <w:tcMar>
              <w:top w:w="100" w:type="dxa"/>
              <w:left w:w="100" w:type="dxa"/>
              <w:bottom w:w="100" w:type="dxa"/>
              <w:right w:w="100" w:type="dxa"/>
            </w:tcMar>
          </w:tcPr>
          <w:p w:rsidR="006E0C3E" w14:paraId="30314113" w14:textId="77777777">
            <w:r>
              <w:rPr>
                <w:sz w:val="20"/>
              </w:rPr>
              <w:t>^C_AREIS ^HESHE enrolled in school as a full time or part time student?</w:t>
            </w:r>
          </w:p>
        </w:tc>
      </w:tr>
      <w:tr w14:paraId="4B9B8568"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4069F51" w14:textId="77777777">
            <w:r>
              <w:rPr>
                <w:sz w:val="20"/>
              </w:rPr>
              <w:t>HIDDEN CONDITION</w:t>
            </w:r>
          </w:p>
        </w:tc>
        <w:tc>
          <w:tcPr>
            <w:tcW w:w="10368" w:type="dxa"/>
            <w:gridSpan w:val="2"/>
            <w:vMerge w:val="restart"/>
            <w:tcMar>
              <w:top w:w="100" w:type="dxa"/>
              <w:left w:w="100" w:type="dxa"/>
              <w:bottom w:w="100" w:type="dxa"/>
              <w:right w:w="100" w:type="dxa"/>
            </w:tcMar>
          </w:tcPr>
          <w:p w:rsidR="006E0C3E" w14:paraId="3D1AE3A2" w14:textId="77777777">
            <w:r>
              <w:rPr>
                <w:sz w:val="20"/>
              </w:rPr>
              <w:t>PUSCHENR!= "1"</w:t>
            </w:r>
          </w:p>
        </w:tc>
      </w:tr>
      <w:tr w14:paraId="09B6172C"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859D288" w14:textId="77777777">
            <w:r>
              <w:rPr>
                <w:b/>
                <w:sz w:val="24"/>
              </w:rPr>
              <w:t>FILL</w:t>
            </w:r>
          </w:p>
        </w:tc>
        <w:tc>
          <w:tcPr>
            <w:tcW w:w="5184" w:type="dxa"/>
            <w:vMerge w:val="restart"/>
            <w:tcMar>
              <w:top w:w="100" w:type="dxa"/>
              <w:left w:w="100" w:type="dxa"/>
              <w:bottom w:w="100" w:type="dxa"/>
              <w:right w:w="100" w:type="dxa"/>
            </w:tcMar>
          </w:tcPr>
          <w:p w:rsidR="006E0C3E" w14:paraId="18EE6687" w14:textId="77777777">
            <w:r>
              <w:rPr>
                <w:b/>
                <w:sz w:val="24"/>
              </w:rPr>
              <w:t>CONDITION</w:t>
            </w:r>
          </w:p>
        </w:tc>
        <w:tc>
          <w:tcPr>
            <w:tcW w:w="5184" w:type="dxa"/>
            <w:vMerge w:val="restart"/>
            <w:tcMar>
              <w:top w:w="100" w:type="dxa"/>
              <w:left w:w="100" w:type="dxa"/>
              <w:bottom w:w="100" w:type="dxa"/>
              <w:right w:w="100" w:type="dxa"/>
            </w:tcMar>
          </w:tcPr>
          <w:p w:rsidR="006E0C3E" w14:paraId="0CE00896" w14:textId="77777777">
            <w:r>
              <w:rPr>
                <w:b/>
                <w:sz w:val="24"/>
              </w:rPr>
              <w:t>VALUE</w:t>
            </w:r>
          </w:p>
        </w:tc>
      </w:tr>
      <w:tr w14:paraId="35E07C12"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9A39AB3" w14:textId="77777777">
            <w:r>
              <w:rPr>
                <w:b/>
                <w:sz w:val="24"/>
              </w:rPr>
              <w:t>C_AREIS</w:t>
            </w:r>
          </w:p>
        </w:tc>
        <w:tc>
          <w:tcPr>
            <w:tcW w:w="5184" w:type="dxa"/>
            <w:vMerge w:val="restart"/>
            <w:tcMar>
              <w:top w:w="100" w:type="dxa"/>
              <w:left w:w="100" w:type="dxa"/>
              <w:bottom w:w="100" w:type="dxa"/>
              <w:right w:w="100" w:type="dxa"/>
            </w:tcMar>
          </w:tcPr>
          <w:p w:rsidR="006E0C3E" w14:paraId="047282D9" w14:textId="77777777">
            <w:r>
              <w:rPr>
                <w:sz w:val="20"/>
              </w:rPr>
              <w:t>PULINENO==HURESPLI</w:t>
            </w:r>
          </w:p>
        </w:tc>
        <w:tc>
          <w:tcPr>
            <w:tcW w:w="5184" w:type="dxa"/>
            <w:vMerge w:val="restart"/>
            <w:tcMar>
              <w:top w:w="100" w:type="dxa"/>
              <w:left w:w="100" w:type="dxa"/>
              <w:bottom w:w="100" w:type="dxa"/>
              <w:right w:w="100" w:type="dxa"/>
            </w:tcMar>
          </w:tcPr>
          <w:p w:rsidR="006E0C3E" w14:paraId="38126CB0" w14:textId="77777777">
            <w:r>
              <w:rPr>
                <w:sz w:val="20"/>
              </w:rPr>
              <w:t>Are</w:t>
            </w:r>
          </w:p>
        </w:tc>
      </w:tr>
      <w:tr w14:paraId="5D1E4005" w14:textId="77777777">
        <w:tblPrEx>
          <w:tblW w:w="0" w:type="auto"/>
          <w:tblLook w:val="04A0"/>
        </w:tblPrEx>
        <w:trPr>
          <w:trHeight w:val="269"/>
        </w:trPr>
        <w:tc>
          <w:tcPr>
            <w:tcW w:w="2592" w:type="dxa"/>
            <w:vMerge/>
            <w:tcMar>
              <w:top w:w="100" w:type="dxa"/>
              <w:left w:w="100" w:type="dxa"/>
              <w:bottom w:w="100" w:type="dxa"/>
              <w:right w:w="100" w:type="dxa"/>
            </w:tcMar>
          </w:tcPr>
          <w:p w:rsidR="006E0C3E" w14:paraId="00049A1B" w14:textId="77777777"/>
        </w:tc>
        <w:tc>
          <w:tcPr>
            <w:tcW w:w="5184" w:type="dxa"/>
            <w:vMerge w:val="restart"/>
            <w:tcMar>
              <w:top w:w="100" w:type="dxa"/>
              <w:left w:w="100" w:type="dxa"/>
              <w:bottom w:w="100" w:type="dxa"/>
              <w:right w:w="100" w:type="dxa"/>
            </w:tcMar>
          </w:tcPr>
          <w:p w:rsidR="006E0C3E" w14:paraId="4B98AFEF" w14:textId="77777777"/>
        </w:tc>
        <w:tc>
          <w:tcPr>
            <w:tcW w:w="5184" w:type="dxa"/>
            <w:vMerge w:val="restart"/>
            <w:tcMar>
              <w:top w:w="100" w:type="dxa"/>
              <w:left w:w="100" w:type="dxa"/>
              <w:bottom w:w="100" w:type="dxa"/>
              <w:right w:w="100" w:type="dxa"/>
            </w:tcMar>
          </w:tcPr>
          <w:p w:rsidR="006E0C3E" w14:paraId="3BA25185" w14:textId="77777777">
            <w:r>
              <w:rPr>
                <w:sz w:val="20"/>
              </w:rPr>
              <w:t>Is</w:t>
            </w:r>
          </w:p>
        </w:tc>
      </w:tr>
      <w:tr w14:paraId="0780889B"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6C8ADE73" w14:textId="77777777">
            <w:r>
              <w:rPr>
                <w:b/>
                <w:sz w:val="24"/>
              </w:rPr>
              <w:t>HESHE</w:t>
            </w:r>
          </w:p>
        </w:tc>
        <w:tc>
          <w:tcPr>
            <w:tcW w:w="5184" w:type="dxa"/>
            <w:vMerge w:val="restart"/>
            <w:tcMar>
              <w:top w:w="100" w:type="dxa"/>
              <w:left w:w="100" w:type="dxa"/>
              <w:bottom w:w="100" w:type="dxa"/>
              <w:right w:w="100" w:type="dxa"/>
            </w:tcMar>
          </w:tcPr>
          <w:p w:rsidR="006E0C3E" w14:paraId="2684CB6E" w14:textId="77777777">
            <w:r>
              <w:rPr>
                <w:sz w:val="20"/>
              </w:rPr>
              <w:t>PULINENO==HURESPLI</w:t>
            </w:r>
          </w:p>
        </w:tc>
        <w:tc>
          <w:tcPr>
            <w:tcW w:w="5184" w:type="dxa"/>
            <w:vMerge w:val="restart"/>
            <w:tcMar>
              <w:top w:w="100" w:type="dxa"/>
              <w:left w:w="100" w:type="dxa"/>
              <w:bottom w:w="100" w:type="dxa"/>
              <w:right w:w="100" w:type="dxa"/>
            </w:tcMar>
          </w:tcPr>
          <w:p w:rsidR="006E0C3E" w14:paraId="4F7CF2EF" w14:textId="77777777">
            <w:r>
              <w:rPr>
                <w:sz w:val="20"/>
              </w:rPr>
              <w:t>you</w:t>
            </w:r>
          </w:p>
        </w:tc>
      </w:tr>
      <w:tr w14:paraId="2B36A115" w14:textId="77777777">
        <w:tblPrEx>
          <w:tblW w:w="0" w:type="auto"/>
          <w:tblLook w:val="04A0"/>
        </w:tblPrEx>
        <w:trPr>
          <w:trHeight w:val="269"/>
        </w:trPr>
        <w:tc>
          <w:tcPr>
            <w:tcW w:w="2592" w:type="dxa"/>
            <w:vMerge/>
            <w:tcMar>
              <w:top w:w="100" w:type="dxa"/>
              <w:left w:w="100" w:type="dxa"/>
              <w:bottom w:w="100" w:type="dxa"/>
              <w:right w:w="100" w:type="dxa"/>
            </w:tcMar>
          </w:tcPr>
          <w:p w:rsidR="006E0C3E" w14:paraId="69054440" w14:textId="77777777"/>
        </w:tc>
        <w:tc>
          <w:tcPr>
            <w:tcW w:w="5184" w:type="dxa"/>
            <w:vMerge w:val="restart"/>
            <w:tcMar>
              <w:top w:w="100" w:type="dxa"/>
              <w:left w:w="100" w:type="dxa"/>
              <w:bottom w:w="100" w:type="dxa"/>
              <w:right w:w="100" w:type="dxa"/>
            </w:tcMar>
          </w:tcPr>
          <w:p w:rsidR="006E0C3E" w14:paraId="0A182FF5" w14:textId="77777777">
            <w:r>
              <w:rPr>
                <w:sz w:val="20"/>
              </w:rPr>
              <w:t>PUSEX=="2"</w:t>
            </w:r>
          </w:p>
        </w:tc>
        <w:tc>
          <w:tcPr>
            <w:tcW w:w="5184" w:type="dxa"/>
            <w:vMerge w:val="restart"/>
            <w:tcMar>
              <w:top w:w="100" w:type="dxa"/>
              <w:left w:w="100" w:type="dxa"/>
              <w:bottom w:w="100" w:type="dxa"/>
              <w:right w:w="100" w:type="dxa"/>
            </w:tcMar>
          </w:tcPr>
          <w:p w:rsidR="006E0C3E" w14:paraId="5CF48246" w14:textId="77777777">
            <w:r>
              <w:rPr>
                <w:sz w:val="20"/>
              </w:rPr>
              <w:t>she</w:t>
            </w:r>
          </w:p>
        </w:tc>
      </w:tr>
      <w:tr w14:paraId="16052DE4" w14:textId="77777777">
        <w:tblPrEx>
          <w:tblW w:w="0" w:type="auto"/>
          <w:tblLook w:val="04A0"/>
        </w:tblPrEx>
        <w:trPr>
          <w:trHeight w:val="269"/>
        </w:trPr>
        <w:tc>
          <w:tcPr>
            <w:tcW w:w="2592" w:type="dxa"/>
            <w:vMerge/>
            <w:tcMar>
              <w:top w:w="100" w:type="dxa"/>
              <w:left w:w="100" w:type="dxa"/>
              <w:bottom w:w="100" w:type="dxa"/>
              <w:right w:w="100" w:type="dxa"/>
            </w:tcMar>
          </w:tcPr>
          <w:p w:rsidR="006E0C3E" w14:paraId="69CE5A73" w14:textId="77777777"/>
        </w:tc>
        <w:tc>
          <w:tcPr>
            <w:tcW w:w="5184" w:type="dxa"/>
            <w:tcMar>
              <w:top w:w="100" w:type="dxa"/>
              <w:left w:w="100" w:type="dxa"/>
              <w:bottom w:w="100" w:type="dxa"/>
              <w:right w:w="100" w:type="dxa"/>
            </w:tcMar>
          </w:tcPr>
          <w:p w:rsidR="006E0C3E" w14:paraId="2C70D3FB" w14:textId="77777777"/>
        </w:tc>
        <w:tc>
          <w:tcPr>
            <w:tcW w:w="5184" w:type="dxa"/>
            <w:tcMar>
              <w:top w:w="100" w:type="dxa"/>
              <w:left w:w="100" w:type="dxa"/>
              <w:bottom w:w="100" w:type="dxa"/>
              <w:right w:w="100" w:type="dxa"/>
            </w:tcMar>
          </w:tcPr>
          <w:p w:rsidR="006E0C3E" w14:paraId="7F8114BA" w14:textId="77777777">
            <w:r>
              <w:rPr>
                <w:sz w:val="20"/>
              </w:rPr>
              <w:t>he</w:t>
            </w:r>
          </w:p>
        </w:tc>
      </w:tr>
    </w:tbl>
    <w:p w:rsidR="006E0C3E" w14:paraId="5FBE434A" w14:textId="77777777"/>
    <w:tbl>
      <w:tblPr>
        <w:tblStyle w:val="TableGrid"/>
        <w:tblW w:w="0" w:type="auto"/>
        <w:tblLook w:val="04A0"/>
      </w:tblPr>
      <w:tblGrid>
        <w:gridCol w:w="2590"/>
        <w:gridCol w:w="3885"/>
        <w:gridCol w:w="3885"/>
        <w:gridCol w:w="2590"/>
      </w:tblGrid>
      <w:tr w14:paraId="2636BDA0"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6E0C3E" w14:paraId="21286851" w14:textId="77777777">
            <w:r>
              <w:rPr>
                <w:b/>
                <w:sz w:val="30"/>
              </w:rPr>
              <w:t xml:space="preserve">BLOCK: BLKLABOR_FORCE / BLOCK: BLKLABOR_FORCE-BLKLABOR_FORCE_PERSON / BLOCK: </w:t>
            </w:r>
            <w:r>
              <w:rPr>
                <w:b/>
                <w:sz w:val="30"/>
              </w:rPr>
              <w:t>BLKLABOR_FORCE-BLKLABOR_FORCE_PERSON-BNLF_SCH / SCREEN: SC_SCHENR_SCHFTF / QUESTION: SCHFTF_CPS / RESPONSE: R_SCHFT (STANDARD, RADIOBUTTON)</w:t>
            </w:r>
          </w:p>
        </w:tc>
      </w:tr>
      <w:tr w14:paraId="5600413F"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D156092" w14:textId="77777777">
            <w:r>
              <w:rPr>
                <w:b/>
                <w:sz w:val="24"/>
              </w:rPr>
              <w:t>ATTRIBUTE NAME</w:t>
            </w:r>
          </w:p>
        </w:tc>
        <w:tc>
          <w:tcPr>
            <w:tcW w:w="10368" w:type="dxa"/>
            <w:gridSpan w:val="3"/>
            <w:vMerge w:val="restart"/>
            <w:tcMar>
              <w:top w:w="100" w:type="dxa"/>
              <w:left w:w="100" w:type="dxa"/>
              <w:bottom w:w="100" w:type="dxa"/>
              <w:right w:w="100" w:type="dxa"/>
            </w:tcMar>
          </w:tcPr>
          <w:p w:rsidR="006E0C3E" w14:paraId="5826726A" w14:textId="77777777">
            <w:r>
              <w:rPr>
                <w:b/>
                <w:sz w:val="24"/>
              </w:rPr>
              <w:t>VALUE</w:t>
            </w:r>
          </w:p>
        </w:tc>
      </w:tr>
      <w:tr w14:paraId="0982FC23"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62D3E793" w14:textId="77777777">
            <w:r>
              <w:rPr>
                <w:sz w:val="20"/>
              </w:rPr>
              <w:t>RESPONSE VARIABLE</w:t>
            </w:r>
          </w:p>
        </w:tc>
        <w:tc>
          <w:tcPr>
            <w:tcW w:w="10368" w:type="dxa"/>
            <w:gridSpan w:val="3"/>
            <w:vMerge w:val="restart"/>
            <w:tcMar>
              <w:top w:w="100" w:type="dxa"/>
              <w:left w:w="100" w:type="dxa"/>
              <w:bottom w:w="100" w:type="dxa"/>
              <w:right w:w="100" w:type="dxa"/>
            </w:tcMar>
          </w:tcPr>
          <w:p w:rsidR="006E0C3E" w14:paraId="7667DC7F" w14:textId="77777777">
            <w:r>
              <w:rPr>
                <w:sz w:val="20"/>
              </w:rPr>
              <w:t>PUSCHFT</w:t>
            </w:r>
          </w:p>
        </w:tc>
      </w:tr>
      <w:tr w14:paraId="119BF848"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010F71E8" w14:textId="77777777">
            <w:r>
              <w:rPr>
                <w:sz w:val="20"/>
              </w:rPr>
              <w:t>ANSWER LIST</w:t>
            </w:r>
          </w:p>
        </w:tc>
        <w:tc>
          <w:tcPr>
            <w:tcW w:w="10368" w:type="dxa"/>
            <w:gridSpan w:val="3"/>
            <w:vMerge w:val="restart"/>
            <w:tcMar>
              <w:top w:w="100" w:type="dxa"/>
              <w:left w:w="100" w:type="dxa"/>
              <w:bottom w:w="100" w:type="dxa"/>
              <w:right w:w="100" w:type="dxa"/>
            </w:tcMar>
          </w:tcPr>
          <w:p w:rsidR="006E0C3E" w14:paraId="489184AF" w14:textId="77777777">
            <w:r>
              <w:rPr>
                <w:sz w:val="20"/>
              </w:rPr>
              <w:t>TSCHFT</w:t>
            </w:r>
          </w:p>
        </w:tc>
      </w:tr>
      <w:tr w14:paraId="09BF7671"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790A4C5" w14:textId="77777777">
            <w:r>
              <w:rPr>
                <w:b/>
                <w:sz w:val="24"/>
              </w:rPr>
              <w:t>ANSWER LIST OPTIONS</w:t>
            </w:r>
          </w:p>
        </w:tc>
        <w:tc>
          <w:tcPr>
            <w:tcW w:w="3888" w:type="dxa"/>
            <w:vMerge w:val="restart"/>
            <w:tcMar>
              <w:top w:w="100" w:type="dxa"/>
              <w:left w:w="100" w:type="dxa"/>
              <w:bottom w:w="100" w:type="dxa"/>
              <w:right w:w="100" w:type="dxa"/>
            </w:tcMar>
          </w:tcPr>
          <w:p w:rsidR="006E0C3E" w14:paraId="730DDF66" w14:textId="77777777">
            <w:r>
              <w:rPr>
                <w:b/>
                <w:sz w:val="24"/>
              </w:rPr>
              <w:t>DISPLAY NAME</w:t>
            </w:r>
          </w:p>
        </w:tc>
        <w:tc>
          <w:tcPr>
            <w:tcW w:w="3888" w:type="dxa"/>
            <w:vMerge w:val="restart"/>
            <w:tcMar>
              <w:top w:w="100" w:type="dxa"/>
              <w:left w:w="100" w:type="dxa"/>
              <w:bottom w:w="100" w:type="dxa"/>
              <w:right w:w="100" w:type="dxa"/>
            </w:tcMar>
          </w:tcPr>
          <w:p w:rsidR="006E0C3E" w14:paraId="764030FB" w14:textId="77777777">
            <w:r>
              <w:rPr>
                <w:b/>
                <w:sz w:val="24"/>
              </w:rPr>
              <w:t xml:space="preserve">STORED </w:t>
            </w:r>
            <w:r>
              <w:rPr>
                <w:b/>
                <w:sz w:val="24"/>
              </w:rPr>
              <w:t>VALUE</w:t>
            </w:r>
          </w:p>
        </w:tc>
        <w:tc>
          <w:tcPr>
            <w:tcW w:w="2592" w:type="dxa"/>
            <w:vMerge w:val="restart"/>
            <w:tcMar>
              <w:top w:w="100" w:type="dxa"/>
              <w:left w:w="100" w:type="dxa"/>
              <w:bottom w:w="100" w:type="dxa"/>
              <w:right w:w="100" w:type="dxa"/>
            </w:tcMar>
          </w:tcPr>
          <w:p w:rsidR="006E0C3E" w14:paraId="17A400CD" w14:textId="77777777">
            <w:r>
              <w:rPr>
                <w:b/>
                <w:sz w:val="24"/>
              </w:rPr>
              <w:t>VARIABLE</w:t>
            </w:r>
          </w:p>
        </w:tc>
      </w:tr>
      <w:tr w14:paraId="20EFEFE0" w14:textId="77777777">
        <w:tblPrEx>
          <w:tblW w:w="0" w:type="auto"/>
          <w:tblLook w:val="04A0"/>
        </w:tblPrEx>
        <w:trPr>
          <w:trHeight w:val="269"/>
        </w:trPr>
        <w:tc>
          <w:tcPr>
            <w:tcW w:w="2592" w:type="dxa"/>
            <w:vMerge/>
            <w:tcMar>
              <w:top w:w="100" w:type="dxa"/>
              <w:left w:w="100" w:type="dxa"/>
              <w:bottom w:w="100" w:type="dxa"/>
              <w:right w:w="100" w:type="dxa"/>
            </w:tcMar>
          </w:tcPr>
          <w:p w:rsidR="006E0C3E" w14:paraId="112F88D9" w14:textId="77777777"/>
        </w:tc>
        <w:tc>
          <w:tcPr>
            <w:tcW w:w="3888" w:type="dxa"/>
            <w:vMerge w:val="restart"/>
            <w:tcMar>
              <w:top w:w="100" w:type="dxa"/>
              <w:left w:w="100" w:type="dxa"/>
              <w:bottom w:w="100" w:type="dxa"/>
              <w:right w:w="100" w:type="dxa"/>
            </w:tcMar>
          </w:tcPr>
          <w:p w:rsidR="006E0C3E" w14:paraId="67A19E5C" w14:textId="77777777">
            <w:r>
              <w:rPr>
                <w:sz w:val="20"/>
              </w:rPr>
              <w:t>Full-time</w:t>
            </w:r>
          </w:p>
        </w:tc>
        <w:tc>
          <w:tcPr>
            <w:tcW w:w="3888" w:type="dxa"/>
            <w:vMerge w:val="restart"/>
            <w:tcMar>
              <w:top w:w="100" w:type="dxa"/>
              <w:left w:w="100" w:type="dxa"/>
              <w:bottom w:w="100" w:type="dxa"/>
              <w:right w:w="100" w:type="dxa"/>
            </w:tcMar>
          </w:tcPr>
          <w:p w:rsidR="006E0C3E" w14:paraId="3E450BBC" w14:textId="77777777">
            <w:r>
              <w:rPr>
                <w:sz w:val="20"/>
              </w:rPr>
              <w:t>1</w:t>
            </w:r>
          </w:p>
        </w:tc>
        <w:tc>
          <w:tcPr>
            <w:tcW w:w="2592" w:type="dxa"/>
            <w:vMerge w:val="restart"/>
            <w:tcMar>
              <w:top w:w="100" w:type="dxa"/>
              <w:left w:w="100" w:type="dxa"/>
              <w:bottom w:w="100" w:type="dxa"/>
              <w:right w:w="100" w:type="dxa"/>
            </w:tcMar>
          </w:tcPr>
          <w:p w:rsidR="006E0C3E" w14:paraId="79DFFCBE" w14:textId="77777777"/>
        </w:tc>
      </w:tr>
      <w:tr w14:paraId="5A3C961A" w14:textId="77777777">
        <w:tblPrEx>
          <w:tblW w:w="0" w:type="auto"/>
          <w:tblLook w:val="04A0"/>
        </w:tblPrEx>
        <w:trPr>
          <w:trHeight w:val="269"/>
        </w:trPr>
        <w:tc>
          <w:tcPr>
            <w:tcW w:w="2592" w:type="dxa"/>
            <w:vMerge/>
            <w:tcMar>
              <w:top w:w="100" w:type="dxa"/>
              <w:left w:w="100" w:type="dxa"/>
              <w:bottom w:w="100" w:type="dxa"/>
              <w:right w:w="100" w:type="dxa"/>
            </w:tcMar>
          </w:tcPr>
          <w:p w:rsidR="006E0C3E" w14:paraId="2FD218C0" w14:textId="77777777"/>
        </w:tc>
        <w:tc>
          <w:tcPr>
            <w:tcW w:w="3888" w:type="dxa"/>
            <w:vMerge w:val="restart"/>
            <w:tcMar>
              <w:top w:w="100" w:type="dxa"/>
              <w:left w:w="100" w:type="dxa"/>
              <w:bottom w:w="100" w:type="dxa"/>
              <w:right w:w="100" w:type="dxa"/>
            </w:tcMar>
          </w:tcPr>
          <w:p w:rsidR="006E0C3E" w14:paraId="2A0C5651" w14:textId="77777777">
            <w:r>
              <w:rPr>
                <w:sz w:val="20"/>
              </w:rPr>
              <w:t>Part-time</w:t>
            </w:r>
          </w:p>
        </w:tc>
        <w:tc>
          <w:tcPr>
            <w:tcW w:w="3888" w:type="dxa"/>
            <w:vMerge w:val="restart"/>
            <w:tcMar>
              <w:top w:w="100" w:type="dxa"/>
              <w:left w:w="100" w:type="dxa"/>
              <w:bottom w:w="100" w:type="dxa"/>
              <w:right w:w="100" w:type="dxa"/>
            </w:tcMar>
          </w:tcPr>
          <w:p w:rsidR="006E0C3E" w14:paraId="36582FBA" w14:textId="77777777">
            <w:r>
              <w:rPr>
                <w:sz w:val="20"/>
              </w:rPr>
              <w:t>2</w:t>
            </w:r>
          </w:p>
        </w:tc>
        <w:tc>
          <w:tcPr>
            <w:tcW w:w="2592" w:type="dxa"/>
            <w:vMerge w:val="restart"/>
            <w:tcMar>
              <w:top w:w="100" w:type="dxa"/>
              <w:left w:w="100" w:type="dxa"/>
              <w:bottom w:w="100" w:type="dxa"/>
              <w:right w:w="100" w:type="dxa"/>
            </w:tcMar>
          </w:tcPr>
          <w:p w:rsidR="006E0C3E" w14:paraId="702BC54A" w14:textId="77777777"/>
        </w:tc>
      </w:tr>
      <w:tr w14:paraId="6EACB710" w14:textId="77777777">
        <w:tblPrEx>
          <w:tblW w:w="0" w:type="auto"/>
          <w:tblLook w:val="04A0"/>
        </w:tblPrEx>
        <w:trPr>
          <w:trHeight w:val="269"/>
        </w:trPr>
        <w:tc>
          <w:tcPr>
            <w:tcW w:w="2592" w:type="dxa"/>
            <w:vMerge/>
            <w:tcMar>
              <w:top w:w="100" w:type="dxa"/>
              <w:left w:w="100" w:type="dxa"/>
              <w:bottom w:w="100" w:type="dxa"/>
              <w:right w:w="100" w:type="dxa"/>
            </w:tcMar>
          </w:tcPr>
          <w:p w:rsidR="006E0C3E" w14:paraId="615744C7" w14:textId="77777777"/>
        </w:tc>
        <w:tc>
          <w:tcPr>
            <w:tcW w:w="3888" w:type="dxa"/>
            <w:vMerge w:val="restart"/>
            <w:tcMar>
              <w:top w:w="100" w:type="dxa"/>
              <w:left w:w="100" w:type="dxa"/>
              <w:bottom w:w="100" w:type="dxa"/>
              <w:right w:w="100" w:type="dxa"/>
            </w:tcMar>
          </w:tcPr>
          <w:p w:rsidR="006E0C3E" w14:paraId="6BF65E42" w14:textId="77777777">
            <w:r>
              <w:rPr>
                <w:sz w:val="20"/>
              </w:rPr>
              <w:t>Don't Know</w:t>
            </w:r>
          </w:p>
        </w:tc>
        <w:tc>
          <w:tcPr>
            <w:tcW w:w="3888" w:type="dxa"/>
            <w:vMerge w:val="restart"/>
            <w:tcMar>
              <w:top w:w="100" w:type="dxa"/>
              <w:left w:w="100" w:type="dxa"/>
              <w:bottom w:w="100" w:type="dxa"/>
              <w:right w:w="100" w:type="dxa"/>
            </w:tcMar>
          </w:tcPr>
          <w:p w:rsidR="006E0C3E" w14:paraId="658AED41" w14:textId="77777777">
            <w:r>
              <w:rPr>
                <w:sz w:val="20"/>
              </w:rPr>
              <w:t>-2</w:t>
            </w:r>
          </w:p>
        </w:tc>
        <w:tc>
          <w:tcPr>
            <w:tcW w:w="2592" w:type="dxa"/>
            <w:vMerge w:val="restart"/>
            <w:tcMar>
              <w:top w:w="100" w:type="dxa"/>
              <w:left w:w="100" w:type="dxa"/>
              <w:bottom w:w="100" w:type="dxa"/>
              <w:right w:w="100" w:type="dxa"/>
            </w:tcMar>
          </w:tcPr>
          <w:p w:rsidR="006E0C3E" w14:paraId="1DBCCA61" w14:textId="77777777"/>
        </w:tc>
      </w:tr>
      <w:tr w14:paraId="4A80F342" w14:textId="77777777">
        <w:tblPrEx>
          <w:tblW w:w="0" w:type="auto"/>
          <w:tblLook w:val="04A0"/>
        </w:tblPrEx>
        <w:trPr>
          <w:trHeight w:val="269"/>
        </w:trPr>
        <w:tc>
          <w:tcPr>
            <w:tcW w:w="2592" w:type="dxa"/>
            <w:vMerge/>
            <w:tcMar>
              <w:top w:w="100" w:type="dxa"/>
              <w:left w:w="100" w:type="dxa"/>
              <w:bottom w:w="100" w:type="dxa"/>
              <w:right w:w="100" w:type="dxa"/>
            </w:tcMar>
          </w:tcPr>
          <w:p w:rsidR="006E0C3E" w14:paraId="72F7DA1E" w14:textId="77777777"/>
        </w:tc>
        <w:tc>
          <w:tcPr>
            <w:tcW w:w="3888" w:type="dxa"/>
            <w:tcMar>
              <w:top w:w="100" w:type="dxa"/>
              <w:left w:w="100" w:type="dxa"/>
              <w:bottom w:w="100" w:type="dxa"/>
              <w:right w:w="100" w:type="dxa"/>
            </w:tcMar>
          </w:tcPr>
          <w:p w:rsidR="006E0C3E" w14:paraId="2977B419" w14:textId="77777777">
            <w:r>
              <w:rPr>
                <w:sz w:val="20"/>
              </w:rPr>
              <w:t>Refuse</w:t>
            </w:r>
          </w:p>
        </w:tc>
        <w:tc>
          <w:tcPr>
            <w:tcW w:w="3888" w:type="dxa"/>
            <w:tcMar>
              <w:top w:w="100" w:type="dxa"/>
              <w:left w:w="100" w:type="dxa"/>
              <w:bottom w:w="100" w:type="dxa"/>
              <w:right w:w="100" w:type="dxa"/>
            </w:tcMar>
          </w:tcPr>
          <w:p w:rsidR="006E0C3E" w14:paraId="7044FF04" w14:textId="77777777">
            <w:r>
              <w:rPr>
                <w:sz w:val="20"/>
              </w:rPr>
              <w:t>-3</w:t>
            </w:r>
          </w:p>
        </w:tc>
        <w:tc>
          <w:tcPr>
            <w:tcW w:w="2592" w:type="dxa"/>
            <w:tcMar>
              <w:top w:w="100" w:type="dxa"/>
              <w:left w:w="100" w:type="dxa"/>
              <w:bottom w:w="100" w:type="dxa"/>
              <w:right w:w="100" w:type="dxa"/>
            </w:tcMar>
          </w:tcPr>
          <w:p w:rsidR="006E0C3E" w14:paraId="21F837CA" w14:textId="77777777"/>
        </w:tc>
      </w:tr>
    </w:tbl>
    <w:p w:rsidR="006E0C3E" w14:paraId="500111A1" w14:textId="77777777"/>
    <w:tbl>
      <w:tblPr>
        <w:tblStyle w:val="TableGrid"/>
        <w:tblW w:w="0" w:type="auto"/>
        <w:tblLook w:val="04A0"/>
      </w:tblPr>
      <w:tblGrid>
        <w:gridCol w:w="2590"/>
        <w:gridCol w:w="5179"/>
        <w:gridCol w:w="5181"/>
      </w:tblGrid>
      <w:tr w14:paraId="3D275D46"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6E0C3E" w14:paraId="540E217B" w14:textId="77777777">
            <w:r>
              <w:rPr>
                <w:b/>
                <w:sz w:val="30"/>
              </w:rPr>
              <w:t xml:space="preserve">BLOCK: BLKLABOR_FORCE / BLOCK: BLKLABOR_FORCE-BLKLABOR_FORCE_PERSON / BLOCK: BLKLABOR_FORCE-BLKLABOR_FORCE_PERSON-BNLF_SCH / SCREEN: SC_IO1INT_NLF / QUESTION: IO1INT_NLF </w:t>
            </w:r>
            <w:r>
              <w:rPr>
                <w:b/>
                <w:sz w:val="30"/>
              </w:rPr>
              <w:t>(STANDARD)</w:t>
            </w:r>
          </w:p>
        </w:tc>
      </w:tr>
      <w:tr w14:paraId="6133977E"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A322E5B" w14:textId="77777777">
            <w:r>
              <w:rPr>
                <w:b/>
                <w:sz w:val="24"/>
              </w:rPr>
              <w:t>ATTRIBUTE NAME</w:t>
            </w:r>
          </w:p>
        </w:tc>
        <w:tc>
          <w:tcPr>
            <w:tcW w:w="10368" w:type="dxa"/>
            <w:gridSpan w:val="2"/>
            <w:vMerge w:val="restart"/>
            <w:tcMar>
              <w:top w:w="100" w:type="dxa"/>
              <w:left w:w="100" w:type="dxa"/>
              <w:bottom w:w="100" w:type="dxa"/>
              <w:right w:w="100" w:type="dxa"/>
            </w:tcMar>
          </w:tcPr>
          <w:p w:rsidR="006E0C3E" w14:paraId="6229306C" w14:textId="77777777">
            <w:r>
              <w:rPr>
                <w:b/>
                <w:sz w:val="24"/>
              </w:rPr>
              <w:t>VALUE</w:t>
            </w:r>
          </w:p>
        </w:tc>
      </w:tr>
      <w:tr w14:paraId="5C75A34B"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347AB12" w14:textId="77777777">
            <w:r>
              <w:rPr>
                <w:sz w:val="20"/>
              </w:rPr>
              <w:t>CAPI QUESTION WORDING</w:t>
            </w:r>
          </w:p>
        </w:tc>
        <w:tc>
          <w:tcPr>
            <w:tcW w:w="10368" w:type="dxa"/>
            <w:gridSpan w:val="2"/>
            <w:vMerge w:val="restart"/>
            <w:tcMar>
              <w:top w:w="100" w:type="dxa"/>
              <w:left w:w="100" w:type="dxa"/>
              <w:bottom w:w="100" w:type="dxa"/>
              <w:right w:w="100" w:type="dxa"/>
            </w:tcMar>
          </w:tcPr>
          <w:p w:rsidR="006E0C3E" w14:paraId="3F7A9367" w14:textId="77777777">
            <w:r>
              <w:rPr>
                <w:sz w:val="20"/>
              </w:rPr>
              <w:t xml:space="preserve">Now I have a few questions about the job ^MAINJOB6.&lt;br /&gt; &lt;br /&gt;  ^C_WEREWAS ^TNAME employed by government, by a private company, a non-profit organization, or ^WEREWAS&lt;br /&gt; ^HESHE self - </w:t>
            </w:r>
            <w:r>
              <w:rPr>
                <w:sz w:val="20"/>
              </w:rPr>
              <w:t>^WORKFBF</w:t>
            </w:r>
          </w:p>
        </w:tc>
      </w:tr>
      <w:tr w14:paraId="54E237BE"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8065C06" w14:textId="77777777">
            <w:r>
              <w:rPr>
                <w:b/>
                <w:sz w:val="24"/>
              </w:rPr>
              <w:t>FILL</w:t>
            </w:r>
          </w:p>
        </w:tc>
        <w:tc>
          <w:tcPr>
            <w:tcW w:w="5184" w:type="dxa"/>
            <w:vMerge w:val="restart"/>
            <w:tcMar>
              <w:top w:w="100" w:type="dxa"/>
              <w:left w:w="100" w:type="dxa"/>
              <w:bottom w:w="100" w:type="dxa"/>
              <w:right w:w="100" w:type="dxa"/>
            </w:tcMar>
          </w:tcPr>
          <w:p w:rsidR="006E0C3E" w14:paraId="17051B9D" w14:textId="77777777">
            <w:r>
              <w:rPr>
                <w:b/>
                <w:sz w:val="24"/>
              </w:rPr>
              <w:t>CONDITION</w:t>
            </w:r>
          </w:p>
        </w:tc>
        <w:tc>
          <w:tcPr>
            <w:tcW w:w="5184" w:type="dxa"/>
            <w:vMerge w:val="restart"/>
            <w:tcMar>
              <w:top w:w="100" w:type="dxa"/>
              <w:left w:w="100" w:type="dxa"/>
              <w:bottom w:w="100" w:type="dxa"/>
              <w:right w:w="100" w:type="dxa"/>
            </w:tcMar>
          </w:tcPr>
          <w:p w:rsidR="006E0C3E" w14:paraId="3A0109D0" w14:textId="77777777">
            <w:r>
              <w:rPr>
                <w:b/>
                <w:sz w:val="24"/>
              </w:rPr>
              <w:t>VALUE</w:t>
            </w:r>
          </w:p>
        </w:tc>
      </w:tr>
      <w:tr w14:paraId="2EF102E9"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0581634C" w14:textId="77777777">
            <w:r>
              <w:rPr>
                <w:b/>
                <w:sz w:val="24"/>
              </w:rPr>
              <w:t>C_WEREWAS</w:t>
            </w:r>
          </w:p>
        </w:tc>
        <w:tc>
          <w:tcPr>
            <w:tcW w:w="5184" w:type="dxa"/>
            <w:vMerge w:val="restart"/>
            <w:tcMar>
              <w:top w:w="100" w:type="dxa"/>
              <w:left w:w="100" w:type="dxa"/>
              <w:bottom w:w="100" w:type="dxa"/>
              <w:right w:w="100" w:type="dxa"/>
            </w:tcMar>
          </w:tcPr>
          <w:p w:rsidR="006E0C3E" w14:paraId="4FCB03F8" w14:textId="77777777">
            <w:r>
              <w:rPr>
                <w:sz w:val="20"/>
              </w:rPr>
              <w:t>PULINENO==HURESPLI</w:t>
            </w:r>
          </w:p>
        </w:tc>
        <w:tc>
          <w:tcPr>
            <w:tcW w:w="5184" w:type="dxa"/>
            <w:vMerge w:val="restart"/>
            <w:tcMar>
              <w:top w:w="100" w:type="dxa"/>
              <w:left w:w="100" w:type="dxa"/>
              <w:bottom w:w="100" w:type="dxa"/>
              <w:right w:w="100" w:type="dxa"/>
            </w:tcMar>
          </w:tcPr>
          <w:p w:rsidR="006E0C3E" w14:paraId="3A642520" w14:textId="77777777">
            <w:r>
              <w:rPr>
                <w:sz w:val="20"/>
              </w:rPr>
              <w:t>Were</w:t>
            </w:r>
          </w:p>
        </w:tc>
      </w:tr>
      <w:tr w14:paraId="6395F38A" w14:textId="77777777">
        <w:tblPrEx>
          <w:tblW w:w="0" w:type="auto"/>
          <w:tblLook w:val="04A0"/>
        </w:tblPrEx>
        <w:trPr>
          <w:trHeight w:val="269"/>
        </w:trPr>
        <w:tc>
          <w:tcPr>
            <w:tcW w:w="2592" w:type="dxa"/>
            <w:vMerge/>
            <w:tcMar>
              <w:top w:w="100" w:type="dxa"/>
              <w:left w:w="100" w:type="dxa"/>
              <w:bottom w:w="100" w:type="dxa"/>
              <w:right w:w="100" w:type="dxa"/>
            </w:tcMar>
          </w:tcPr>
          <w:p w:rsidR="006E0C3E" w14:paraId="6F0966A7" w14:textId="77777777"/>
        </w:tc>
        <w:tc>
          <w:tcPr>
            <w:tcW w:w="5184" w:type="dxa"/>
            <w:vMerge w:val="restart"/>
            <w:tcMar>
              <w:top w:w="100" w:type="dxa"/>
              <w:left w:w="100" w:type="dxa"/>
              <w:bottom w:w="100" w:type="dxa"/>
              <w:right w:w="100" w:type="dxa"/>
            </w:tcMar>
          </w:tcPr>
          <w:p w:rsidR="006E0C3E" w14:paraId="56B415D8" w14:textId="77777777"/>
        </w:tc>
        <w:tc>
          <w:tcPr>
            <w:tcW w:w="5184" w:type="dxa"/>
            <w:vMerge w:val="restart"/>
            <w:tcMar>
              <w:top w:w="100" w:type="dxa"/>
              <w:left w:w="100" w:type="dxa"/>
              <w:bottom w:w="100" w:type="dxa"/>
              <w:right w:w="100" w:type="dxa"/>
            </w:tcMar>
          </w:tcPr>
          <w:p w:rsidR="006E0C3E" w14:paraId="55B6DF00" w14:textId="77777777">
            <w:r>
              <w:rPr>
                <w:sz w:val="20"/>
              </w:rPr>
              <w:t>Was</w:t>
            </w:r>
          </w:p>
        </w:tc>
      </w:tr>
      <w:tr w14:paraId="40470408"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0AACEE98" w14:textId="77777777">
            <w:r>
              <w:rPr>
                <w:b/>
                <w:sz w:val="24"/>
              </w:rPr>
              <w:t>HESHE</w:t>
            </w:r>
          </w:p>
        </w:tc>
        <w:tc>
          <w:tcPr>
            <w:tcW w:w="5184" w:type="dxa"/>
            <w:vMerge w:val="restart"/>
            <w:tcMar>
              <w:top w:w="100" w:type="dxa"/>
              <w:left w:w="100" w:type="dxa"/>
              <w:bottom w:w="100" w:type="dxa"/>
              <w:right w:w="100" w:type="dxa"/>
            </w:tcMar>
          </w:tcPr>
          <w:p w:rsidR="006E0C3E" w14:paraId="274A018E" w14:textId="77777777">
            <w:r>
              <w:rPr>
                <w:sz w:val="20"/>
              </w:rPr>
              <w:t>PULINENO==HURESPLI</w:t>
            </w:r>
          </w:p>
        </w:tc>
        <w:tc>
          <w:tcPr>
            <w:tcW w:w="5184" w:type="dxa"/>
            <w:vMerge w:val="restart"/>
            <w:tcMar>
              <w:top w:w="100" w:type="dxa"/>
              <w:left w:w="100" w:type="dxa"/>
              <w:bottom w:w="100" w:type="dxa"/>
              <w:right w:w="100" w:type="dxa"/>
            </w:tcMar>
          </w:tcPr>
          <w:p w:rsidR="006E0C3E" w14:paraId="5D2A713C" w14:textId="77777777">
            <w:r>
              <w:rPr>
                <w:sz w:val="20"/>
              </w:rPr>
              <w:t>you</w:t>
            </w:r>
          </w:p>
        </w:tc>
      </w:tr>
      <w:tr w14:paraId="27530C62" w14:textId="77777777">
        <w:tblPrEx>
          <w:tblW w:w="0" w:type="auto"/>
          <w:tblLook w:val="04A0"/>
        </w:tblPrEx>
        <w:trPr>
          <w:trHeight w:val="269"/>
        </w:trPr>
        <w:tc>
          <w:tcPr>
            <w:tcW w:w="2592" w:type="dxa"/>
            <w:vMerge/>
            <w:tcMar>
              <w:top w:w="100" w:type="dxa"/>
              <w:left w:w="100" w:type="dxa"/>
              <w:bottom w:w="100" w:type="dxa"/>
              <w:right w:w="100" w:type="dxa"/>
            </w:tcMar>
          </w:tcPr>
          <w:p w:rsidR="006E0C3E" w14:paraId="7F727CB2" w14:textId="77777777"/>
        </w:tc>
        <w:tc>
          <w:tcPr>
            <w:tcW w:w="5184" w:type="dxa"/>
            <w:vMerge w:val="restart"/>
            <w:tcMar>
              <w:top w:w="100" w:type="dxa"/>
              <w:left w:w="100" w:type="dxa"/>
              <w:bottom w:w="100" w:type="dxa"/>
              <w:right w:w="100" w:type="dxa"/>
            </w:tcMar>
          </w:tcPr>
          <w:p w:rsidR="006E0C3E" w14:paraId="6626B80A" w14:textId="77777777">
            <w:r>
              <w:rPr>
                <w:sz w:val="20"/>
              </w:rPr>
              <w:t>PUSEX=="2"</w:t>
            </w:r>
          </w:p>
        </w:tc>
        <w:tc>
          <w:tcPr>
            <w:tcW w:w="5184" w:type="dxa"/>
            <w:vMerge w:val="restart"/>
            <w:tcMar>
              <w:top w:w="100" w:type="dxa"/>
              <w:left w:w="100" w:type="dxa"/>
              <w:bottom w:w="100" w:type="dxa"/>
              <w:right w:w="100" w:type="dxa"/>
            </w:tcMar>
          </w:tcPr>
          <w:p w:rsidR="006E0C3E" w14:paraId="766F4FBD" w14:textId="77777777">
            <w:r>
              <w:rPr>
                <w:sz w:val="20"/>
              </w:rPr>
              <w:t>she</w:t>
            </w:r>
          </w:p>
        </w:tc>
      </w:tr>
      <w:tr w14:paraId="4BD9D4A2" w14:textId="77777777">
        <w:tblPrEx>
          <w:tblW w:w="0" w:type="auto"/>
          <w:tblLook w:val="04A0"/>
        </w:tblPrEx>
        <w:trPr>
          <w:trHeight w:val="269"/>
        </w:trPr>
        <w:tc>
          <w:tcPr>
            <w:tcW w:w="2592" w:type="dxa"/>
            <w:vMerge/>
            <w:tcMar>
              <w:top w:w="100" w:type="dxa"/>
              <w:left w:w="100" w:type="dxa"/>
              <w:bottom w:w="100" w:type="dxa"/>
              <w:right w:w="100" w:type="dxa"/>
            </w:tcMar>
          </w:tcPr>
          <w:p w:rsidR="006E0C3E" w14:paraId="380ED5DB" w14:textId="77777777"/>
        </w:tc>
        <w:tc>
          <w:tcPr>
            <w:tcW w:w="5184" w:type="dxa"/>
            <w:vMerge w:val="restart"/>
            <w:tcMar>
              <w:top w:w="100" w:type="dxa"/>
              <w:left w:w="100" w:type="dxa"/>
              <w:bottom w:w="100" w:type="dxa"/>
              <w:right w:w="100" w:type="dxa"/>
            </w:tcMar>
          </w:tcPr>
          <w:p w:rsidR="006E0C3E" w14:paraId="2C2F0CA0" w14:textId="77777777"/>
        </w:tc>
        <w:tc>
          <w:tcPr>
            <w:tcW w:w="5184" w:type="dxa"/>
            <w:vMerge w:val="restart"/>
            <w:tcMar>
              <w:top w:w="100" w:type="dxa"/>
              <w:left w:w="100" w:type="dxa"/>
              <w:bottom w:w="100" w:type="dxa"/>
              <w:right w:w="100" w:type="dxa"/>
            </w:tcMar>
          </w:tcPr>
          <w:p w:rsidR="006E0C3E" w14:paraId="24041657" w14:textId="77777777">
            <w:r>
              <w:rPr>
                <w:sz w:val="20"/>
              </w:rPr>
              <w:t>he</w:t>
            </w:r>
          </w:p>
        </w:tc>
      </w:tr>
      <w:tr w14:paraId="60C01E69"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EBF1A32" w14:textId="77777777">
            <w:r>
              <w:rPr>
                <w:b/>
                <w:sz w:val="24"/>
              </w:rPr>
              <w:t>MAINJOB6</w:t>
            </w:r>
          </w:p>
        </w:tc>
        <w:tc>
          <w:tcPr>
            <w:tcW w:w="5184" w:type="dxa"/>
            <w:vMerge w:val="restart"/>
            <w:tcMar>
              <w:top w:w="100" w:type="dxa"/>
              <w:left w:w="100" w:type="dxa"/>
              <w:bottom w:w="100" w:type="dxa"/>
              <w:right w:w="100" w:type="dxa"/>
            </w:tcMar>
          </w:tcPr>
          <w:p w:rsidR="006E0C3E" w14:paraId="045CFE15" w14:textId="77777777">
            <w:r>
              <w:rPr>
                <w:sz w:val="20"/>
              </w:rPr>
              <w:t>PUWK=="1" or (PUWK=="2" and PUBUS2=="1")</w:t>
            </w:r>
          </w:p>
        </w:tc>
        <w:tc>
          <w:tcPr>
            <w:tcW w:w="5184" w:type="dxa"/>
            <w:vMerge w:val="restart"/>
            <w:tcMar>
              <w:top w:w="100" w:type="dxa"/>
              <w:left w:w="100" w:type="dxa"/>
              <w:bottom w:w="100" w:type="dxa"/>
              <w:right w:w="100" w:type="dxa"/>
            </w:tcMar>
          </w:tcPr>
          <w:p w:rsidR="006E0C3E" w14:paraId="7E8C204D" w14:textId="77777777">
            <w:r>
              <w:rPr>
                <w:sz w:val="20"/>
              </w:rPr>
              <w:t>at which ^HESHE worked ^WHATWEEK.</w:t>
            </w:r>
          </w:p>
        </w:tc>
      </w:tr>
      <w:tr w14:paraId="784363E8" w14:textId="77777777">
        <w:tblPrEx>
          <w:tblW w:w="0" w:type="auto"/>
          <w:tblLook w:val="04A0"/>
        </w:tblPrEx>
        <w:trPr>
          <w:trHeight w:val="269"/>
        </w:trPr>
        <w:tc>
          <w:tcPr>
            <w:tcW w:w="2592" w:type="dxa"/>
            <w:vMerge/>
            <w:tcMar>
              <w:top w:w="100" w:type="dxa"/>
              <w:left w:w="100" w:type="dxa"/>
              <w:bottom w:w="100" w:type="dxa"/>
              <w:right w:w="100" w:type="dxa"/>
            </w:tcMar>
          </w:tcPr>
          <w:p w:rsidR="006E0C3E" w14:paraId="455B8679" w14:textId="77777777"/>
        </w:tc>
        <w:tc>
          <w:tcPr>
            <w:tcW w:w="5184" w:type="dxa"/>
            <w:vMerge w:val="restart"/>
            <w:tcMar>
              <w:top w:w="100" w:type="dxa"/>
              <w:left w:w="100" w:type="dxa"/>
              <w:bottom w:w="100" w:type="dxa"/>
              <w:right w:w="100" w:type="dxa"/>
            </w:tcMar>
          </w:tcPr>
          <w:p w:rsidR="006E0C3E" w14:paraId="6342B21C" w14:textId="77777777">
            <w:r>
              <w:rPr>
                <w:sz w:val="20"/>
              </w:rPr>
              <w:t>PUWK=="2" and PUABS=="1"</w:t>
            </w:r>
          </w:p>
        </w:tc>
        <w:tc>
          <w:tcPr>
            <w:tcW w:w="5184" w:type="dxa"/>
            <w:vMerge w:val="restart"/>
            <w:tcMar>
              <w:top w:w="100" w:type="dxa"/>
              <w:left w:w="100" w:type="dxa"/>
              <w:bottom w:w="100" w:type="dxa"/>
              <w:right w:w="100" w:type="dxa"/>
            </w:tcMar>
          </w:tcPr>
          <w:p w:rsidR="006E0C3E" w14:paraId="10B7DA6E" w14:textId="77777777">
            <w:r>
              <w:rPr>
                <w:sz w:val="20"/>
              </w:rPr>
              <w:t xml:space="preserve">from which </w:t>
            </w:r>
            <w:r>
              <w:rPr>
                <w:sz w:val="20"/>
              </w:rPr>
              <w:t>^HESHE ^WEREWAS absent ^WHATWEEK.</w:t>
            </w:r>
          </w:p>
        </w:tc>
      </w:tr>
      <w:tr w14:paraId="1A8D1835" w14:textId="77777777">
        <w:tblPrEx>
          <w:tblW w:w="0" w:type="auto"/>
          <w:tblLook w:val="04A0"/>
        </w:tblPrEx>
        <w:trPr>
          <w:trHeight w:val="269"/>
        </w:trPr>
        <w:tc>
          <w:tcPr>
            <w:tcW w:w="2592" w:type="dxa"/>
            <w:vMerge/>
            <w:tcMar>
              <w:top w:w="100" w:type="dxa"/>
              <w:left w:w="100" w:type="dxa"/>
              <w:bottom w:w="100" w:type="dxa"/>
              <w:right w:w="100" w:type="dxa"/>
            </w:tcMar>
          </w:tcPr>
          <w:p w:rsidR="006E0C3E" w14:paraId="4C5CB317" w14:textId="77777777"/>
        </w:tc>
        <w:tc>
          <w:tcPr>
            <w:tcW w:w="5184" w:type="dxa"/>
            <w:vMerge w:val="restart"/>
            <w:tcMar>
              <w:top w:w="100" w:type="dxa"/>
              <w:left w:w="100" w:type="dxa"/>
              <w:bottom w:w="100" w:type="dxa"/>
              <w:right w:w="100" w:type="dxa"/>
            </w:tcMar>
          </w:tcPr>
          <w:p w:rsidR="006E0C3E" w14:paraId="1B4F6448" w14:textId="77777777">
            <w:r>
              <w:rPr>
                <w:sz w:val="20"/>
              </w:rPr>
              <w:t>PUABS=="1" and PUABSRSN=="3" and (PULKLW !="3" OR (HUMISCK != 5 OR PULKLW != "1") OR (PUMLR !=1 AND PUMLR != 2 AND PUMLR != 4))</w:t>
            </w:r>
          </w:p>
        </w:tc>
        <w:tc>
          <w:tcPr>
            <w:tcW w:w="5184" w:type="dxa"/>
            <w:vMerge w:val="restart"/>
            <w:tcMar>
              <w:top w:w="100" w:type="dxa"/>
              <w:left w:w="100" w:type="dxa"/>
              <w:bottom w:w="100" w:type="dxa"/>
              <w:right w:w="100" w:type="dxa"/>
            </w:tcMar>
          </w:tcPr>
          <w:p w:rsidR="006E0C3E" w14:paraId="4FC6D959" w14:textId="77777777">
            <w:r>
              <w:rPr>
                <w:sz w:val="20"/>
              </w:rPr>
              <w:t>at which ^HESHE last worked.</w:t>
            </w:r>
          </w:p>
        </w:tc>
      </w:tr>
      <w:tr w14:paraId="799FEB7E" w14:textId="77777777">
        <w:tblPrEx>
          <w:tblW w:w="0" w:type="auto"/>
          <w:tblLook w:val="04A0"/>
        </w:tblPrEx>
        <w:trPr>
          <w:trHeight w:val="269"/>
        </w:trPr>
        <w:tc>
          <w:tcPr>
            <w:tcW w:w="2592" w:type="dxa"/>
            <w:vMerge/>
            <w:tcMar>
              <w:top w:w="100" w:type="dxa"/>
              <w:left w:w="100" w:type="dxa"/>
              <w:bottom w:w="100" w:type="dxa"/>
              <w:right w:w="100" w:type="dxa"/>
            </w:tcMar>
          </w:tcPr>
          <w:p w:rsidR="006E0C3E" w14:paraId="31E659CF" w14:textId="77777777"/>
        </w:tc>
        <w:tc>
          <w:tcPr>
            <w:tcW w:w="5184" w:type="dxa"/>
            <w:vMerge w:val="restart"/>
            <w:tcMar>
              <w:top w:w="100" w:type="dxa"/>
              <w:left w:w="100" w:type="dxa"/>
              <w:bottom w:w="100" w:type="dxa"/>
              <w:right w:w="100" w:type="dxa"/>
            </w:tcMar>
          </w:tcPr>
          <w:p w:rsidR="006E0C3E" w14:paraId="6D1028A6" w14:textId="77777777">
            <w:r>
              <w:rPr>
                <w:sz w:val="20"/>
              </w:rPr>
              <w:t xml:space="preserve">PULAYFT=="2" or (HUMISCK != 5 AND </w:t>
            </w:r>
            <w:r>
              <w:rPr>
                <w:sz w:val="20"/>
              </w:rPr>
              <w:t>(PUIO1ICR=="1" OR PUIO1OCR=="1"))</w:t>
            </w:r>
          </w:p>
        </w:tc>
        <w:tc>
          <w:tcPr>
            <w:tcW w:w="5184" w:type="dxa"/>
            <w:vMerge w:val="restart"/>
            <w:tcMar>
              <w:top w:w="100" w:type="dxa"/>
              <w:left w:w="100" w:type="dxa"/>
              <w:bottom w:w="100" w:type="dxa"/>
              <w:right w:w="100" w:type="dxa"/>
            </w:tcMar>
          </w:tcPr>
          <w:p w:rsidR="006E0C3E" w14:paraId="1FF448F7" w14:textId="77777777">
            <w:r>
              <w:rPr>
                <w:sz w:val="20"/>
              </w:rPr>
              <w:t>from which ^HESHE ^AREIS on layoff.</w:t>
            </w:r>
          </w:p>
        </w:tc>
      </w:tr>
      <w:tr w14:paraId="535EA843" w14:textId="77777777">
        <w:tblPrEx>
          <w:tblW w:w="0" w:type="auto"/>
          <w:tblLook w:val="04A0"/>
        </w:tblPrEx>
        <w:trPr>
          <w:trHeight w:val="269"/>
        </w:trPr>
        <w:tc>
          <w:tcPr>
            <w:tcW w:w="2592" w:type="dxa"/>
            <w:vMerge/>
            <w:tcMar>
              <w:top w:w="100" w:type="dxa"/>
              <w:left w:w="100" w:type="dxa"/>
              <w:bottom w:w="100" w:type="dxa"/>
              <w:right w:w="100" w:type="dxa"/>
            </w:tcMar>
          </w:tcPr>
          <w:p w:rsidR="006E0C3E" w14:paraId="071A30B8" w14:textId="77777777"/>
        </w:tc>
        <w:tc>
          <w:tcPr>
            <w:tcW w:w="5184" w:type="dxa"/>
            <w:vMerge w:val="restart"/>
            <w:tcMar>
              <w:top w:w="100" w:type="dxa"/>
              <w:left w:w="100" w:type="dxa"/>
              <w:bottom w:w="100" w:type="dxa"/>
              <w:right w:w="100" w:type="dxa"/>
            </w:tcMar>
          </w:tcPr>
          <w:p w:rsidR="006E0C3E" w14:paraId="12CBC4B5" w14:textId="77777777"/>
        </w:tc>
        <w:tc>
          <w:tcPr>
            <w:tcW w:w="5184" w:type="dxa"/>
            <w:vMerge w:val="restart"/>
            <w:tcMar>
              <w:top w:w="100" w:type="dxa"/>
              <w:left w:w="100" w:type="dxa"/>
              <w:bottom w:w="100" w:type="dxa"/>
              <w:right w:w="100" w:type="dxa"/>
            </w:tcMar>
          </w:tcPr>
          <w:p w:rsidR="006E0C3E" w14:paraId="2E4620A2" w14:textId="77777777">
            <w:r>
              <w:rPr>
                <w:sz w:val="20"/>
              </w:rPr>
              <w:t>at which ^HESHE last worked.</w:t>
            </w:r>
          </w:p>
        </w:tc>
      </w:tr>
      <w:tr w14:paraId="660773C7"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16A0221" w14:textId="77777777">
            <w:r>
              <w:rPr>
                <w:b/>
                <w:sz w:val="24"/>
              </w:rPr>
              <w:t>TNAME</w:t>
            </w:r>
          </w:p>
        </w:tc>
        <w:tc>
          <w:tcPr>
            <w:tcW w:w="5184" w:type="dxa"/>
            <w:vMerge w:val="restart"/>
            <w:tcMar>
              <w:top w:w="100" w:type="dxa"/>
              <w:left w:w="100" w:type="dxa"/>
              <w:bottom w:w="100" w:type="dxa"/>
              <w:right w:w="100" w:type="dxa"/>
            </w:tcMar>
          </w:tcPr>
          <w:p w:rsidR="006E0C3E" w14:paraId="0AE0AC7E" w14:textId="77777777">
            <w:r>
              <w:rPr>
                <w:sz w:val="20"/>
              </w:rPr>
              <w:t>PULINENO==HURESPLI</w:t>
            </w:r>
          </w:p>
        </w:tc>
        <w:tc>
          <w:tcPr>
            <w:tcW w:w="5184" w:type="dxa"/>
            <w:vMerge w:val="restart"/>
            <w:tcMar>
              <w:top w:w="100" w:type="dxa"/>
              <w:left w:w="100" w:type="dxa"/>
              <w:bottom w:w="100" w:type="dxa"/>
              <w:right w:w="100" w:type="dxa"/>
            </w:tcMar>
          </w:tcPr>
          <w:p w:rsidR="006E0C3E" w14:paraId="68462507" w14:textId="77777777">
            <w:r>
              <w:rPr>
                <w:sz w:val="20"/>
              </w:rPr>
              <w:t>you</w:t>
            </w:r>
          </w:p>
        </w:tc>
      </w:tr>
      <w:tr w14:paraId="7DD9EC8D" w14:textId="77777777">
        <w:tblPrEx>
          <w:tblW w:w="0" w:type="auto"/>
          <w:tblLook w:val="04A0"/>
        </w:tblPrEx>
        <w:trPr>
          <w:trHeight w:val="269"/>
        </w:trPr>
        <w:tc>
          <w:tcPr>
            <w:tcW w:w="2592" w:type="dxa"/>
            <w:vMerge/>
            <w:tcMar>
              <w:top w:w="100" w:type="dxa"/>
              <w:left w:w="100" w:type="dxa"/>
              <w:bottom w:w="100" w:type="dxa"/>
              <w:right w:w="100" w:type="dxa"/>
            </w:tcMar>
          </w:tcPr>
          <w:p w:rsidR="006E0C3E" w14:paraId="46F18B42" w14:textId="77777777"/>
        </w:tc>
        <w:tc>
          <w:tcPr>
            <w:tcW w:w="5184" w:type="dxa"/>
            <w:vMerge w:val="restart"/>
            <w:tcMar>
              <w:top w:w="100" w:type="dxa"/>
              <w:left w:w="100" w:type="dxa"/>
              <w:bottom w:w="100" w:type="dxa"/>
              <w:right w:w="100" w:type="dxa"/>
            </w:tcMar>
          </w:tcPr>
          <w:p w:rsidR="006E0C3E" w14:paraId="3B784762" w14:textId="77777777"/>
        </w:tc>
        <w:tc>
          <w:tcPr>
            <w:tcW w:w="5184" w:type="dxa"/>
            <w:vMerge w:val="restart"/>
            <w:tcMar>
              <w:top w:w="100" w:type="dxa"/>
              <w:left w:w="100" w:type="dxa"/>
              <w:bottom w:w="100" w:type="dxa"/>
              <w:right w:w="100" w:type="dxa"/>
            </w:tcMar>
          </w:tcPr>
          <w:p w:rsidR="006E0C3E" w14:paraId="10573D5E" w14:textId="77777777">
            <w:r>
              <w:rPr>
                <w:sz w:val="20"/>
              </w:rPr>
              <w:t>{{model.PUFNAME}} {{model.PULNAME}}</w:t>
            </w:r>
          </w:p>
        </w:tc>
      </w:tr>
      <w:tr w14:paraId="09440854"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C54E046" w14:textId="77777777">
            <w:r>
              <w:rPr>
                <w:b/>
                <w:sz w:val="24"/>
              </w:rPr>
              <w:t>WEREWAS</w:t>
            </w:r>
          </w:p>
        </w:tc>
        <w:tc>
          <w:tcPr>
            <w:tcW w:w="5184" w:type="dxa"/>
            <w:vMerge w:val="restart"/>
            <w:tcMar>
              <w:top w:w="100" w:type="dxa"/>
              <w:left w:w="100" w:type="dxa"/>
              <w:bottom w:w="100" w:type="dxa"/>
              <w:right w:w="100" w:type="dxa"/>
            </w:tcMar>
          </w:tcPr>
          <w:p w:rsidR="006E0C3E" w14:paraId="4F2CAB6E" w14:textId="77777777">
            <w:r>
              <w:rPr>
                <w:sz w:val="20"/>
              </w:rPr>
              <w:t>PULINENO==HURESPLI</w:t>
            </w:r>
          </w:p>
        </w:tc>
        <w:tc>
          <w:tcPr>
            <w:tcW w:w="5184" w:type="dxa"/>
            <w:vMerge w:val="restart"/>
            <w:tcMar>
              <w:top w:w="100" w:type="dxa"/>
              <w:left w:w="100" w:type="dxa"/>
              <w:bottom w:w="100" w:type="dxa"/>
              <w:right w:w="100" w:type="dxa"/>
            </w:tcMar>
          </w:tcPr>
          <w:p w:rsidR="006E0C3E" w14:paraId="7FB9782B" w14:textId="77777777">
            <w:r>
              <w:rPr>
                <w:sz w:val="20"/>
              </w:rPr>
              <w:t>were</w:t>
            </w:r>
          </w:p>
        </w:tc>
      </w:tr>
      <w:tr w14:paraId="7B6FB5C7" w14:textId="77777777">
        <w:tblPrEx>
          <w:tblW w:w="0" w:type="auto"/>
          <w:tblLook w:val="04A0"/>
        </w:tblPrEx>
        <w:trPr>
          <w:trHeight w:val="269"/>
        </w:trPr>
        <w:tc>
          <w:tcPr>
            <w:tcW w:w="2592" w:type="dxa"/>
            <w:vMerge/>
            <w:tcMar>
              <w:top w:w="100" w:type="dxa"/>
              <w:left w:w="100" w:type="dxa"/>
              <w:bottom w:w="100" w:type="dxa"/>
              <w:right w:w="100" w:type="dxa"/>
            </w:tcMar>
          </w:tcPr>
          <w:p w:rsidR="006E0C3E" w14:paraId="120037FD" w14:textId="77777777"/>
        </w:tc>
        <w:tc>
          <w:tcPr>
            <w:tcW w:w="5184" w:type="dxa"/>
            <w:vMerge w:val="restart"/>
            <w:tcMar>
              <w:top w:w="100" w:type="dxa"/>
              <w:left w:w="100" w:type="dxa"/>
              <w:bottom w:w="100" w:type="dxa"/>
              <w:right w:w="100" w:type="dxa"/>
            </w:tcMar>
          </w:tcPr>
          <w:p w:rsidR="006E0C3E" w14:paraId="2D70A49A" w14:textId="77777777"/>
        </w:tc>
        <w:tc>
          <w:tcPr>
            <w:tcW w:w="5184" w:type="dxa"/>
            <w:vMerge w:val="restart"/>
            <w:tcMar>
              <w:top w:w="100" w:type="dxa"/>
              <w:left w:w="100" w:type="dxa"/>
              <w:bottom w:w="100" w:type="dxa"/>
              <w:right w:w="100" w:type="dxa"/>
            </w:tcMar>
          </w:tcPr>
          <w:p w:rsidR="006E0C3E" w14:paraId="55676A8E" w14:textId="77777777">
            <w:r>
              <w:rPr>
                <w:sz w:val="20"/>
              </w:rPr>
              <w:t>was</w:t>
            </w:r>
          </w:p>
        </w:tc>
      </w:tr>
      <w:tr w14:paraId="738E1CFA"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079D9E97" w14:textId="77777777">
            <w:r>
              <w:rPr>
                <w:b/>
                <w:sz w:val="24"/>
              </w:rPr>
              <w:t>WORKFBF</w:t>
            </w:r>
          </w:p>
        </w:tc>
        <w:tc>
          <w:tcPr>
            <w:tcW w:w="5184" w:type="dxa"/>
            <w:vMerge w:val="restart"/>
            <w:tcMar>
              <w:top w:w="100" w:type="dxa"/>
              <w:left w:w="100" w:type="dxa"/>
              <w:bottom w:w="100" w:type="dxa"/>
              <w:right w:w="100" w:type="dxa"/>
            </w:tcMar>
          </w:tcPr>
          <w:p w:rsidR="006E0C3E" w14:paraId="44D9ADBE" w14:textId="77777777">
            <w:r>
              <w:rPr>
                <w:sz w:val="20"/>
              </w:rPr>
              <w:t xml:space="preserve">HUBUS=="1" and </w:t>
            </w:r>
            <w:r>
              <w:rPr>
                <w:sz w:val="20"/>
              </w:rPr>
              <w:t>(HUOUTCOM!="223" or HUOUTCOM!="224" or HUOUTCOM!="225" or HUOUTCOM!="24" or HUOUTCOM!="25") and PURELFLG=="1"</w:t>
            </w:r>
          </w:p>
        </w:tc>
        <w:tc>
          <w:tcPr>
            <w:tcW w:w="5184" w:type="dxa"/>
            <w:vMerge w:val="restart"/>
            <w:tcMar>
              <w:top w:w="100" w:type="dxa"/>
              <w:left w:w="100" w:type="dxa"/>
              <w:bottom w:w="100" w:type="dxa"/>
              <w:right w:w="100" w:type="dxa"/>
            </w:tcMar>
          </w:tcPr>
          <w:p w:rsidR="006E0C3E" w14:paraId="6DEB3646" w14:textId="77777777">
            <w:r>
              <w:rPr>
                <w:sz w:val="20"/>
              </w:rPr>
              <w:t>, or working in the family business or farm?</w:t>
            </w:r>
          </w:p>
        </w:tc>
      </w:tr>
      <w:tr w14:paraId="0298EAB2" w14:textId="77777777">
        <w:tblPrEx>
          <w:tblW w:w="0" w:type="auto"/>
          <w:tblLook w:val="04A0"/>
        </w:tblPrEx>
        <w:trPr>
          <w:trHeight w:val="269"/>
        </w:trPr>
        <w:tc>
          <w:tcPr>
            <w:tcW w:w="2592" w:type="dxa"/>
            <w:vMerge/>
            <w:tcMar>
              <w:top w:w="100" w:type="dxa"/>
              <w:left w:w="100" w:type="dxa"/>
              <w:bottom w:w="100" w:type="dxa"/>
              <w:right w:w="100" w:type="dxa"/>
            </w:tcMar>
          </w:tcPr>
          <w:p w:rsidR="006E0C3E" w14:paraId="2DFAA546" w14:textId="77777777"/>
        </w:tc>
        <w:tc>
          <w:tcPr>
            <w:tcW w:w="5184" w:type="dxa"/>
            <w:tcMar>
              <w:top w:w="100" w:type="dxa"/>
              <w:left w:w="100" w:type="dxa"/>
              <w:bottom w:w="100" w:type="dxa"/>
              <w:right w:w="100" w:type="dxa"/>
            </w:tcMar>
          </w:tcPr>
          <w:p w:rsidR="006E0C3E" w14:paraId="03A32B0D" w14:textId="77777777"/>
        </w:tc>
        <w:tc>
          <w:tcPr>
            <w:tcW w:w="5184" w:type="dxa"/>
            <w:tcMar>
              <w:top w:w="100" w:type="dxa"/>
              <w:left w:w="100" w:type="dxa"/>
              <w:bottom w:w="100" w:type="dxa"/>
              <w:right w:w="100" w:type="dxa"/>
            </w:tcMar>
          </w:tcPr>
          <w:p w:rsidR="006E0C3E" w14:paraId="25B7432D" w14:textId="77777777">
            <w:r>
              <w:rPr>
                <w:sz w:val="20"/>
              </w:rPr>
              <w:t>employed?</w:t>
            </w:r>
          </w:p>
        </w:tc>
      </w:tr>
    </w:tbl>
    <w:p w:rsidR="006E0C3E" w14:paraId="3F705DDF" w14:textId="77777777"/>
    <w:tbl>
      <w:tblPr>
        <w:tblStyle w:val="TableGrid"/>
        <w:tblW w:w="0" w:type="auto"/>
        <w:tblLook w:val="04A0"/>
      </w:tblPr>
      <w:tblGrid>
        <w:gridCol w:w="2590"/>
        <w:gridCol w:w="3885"/>
        <w:gridCol w:w="1295"/>
        <w:gridCol w:w="2590"/>
        <w:gridCol w:w="2590"/>
      </w:tblGrid>
      <w:tr w14:paraId="7CB4B25F" w14:textId="77777777">
        <w:tblPrEx>
          <w:tblW w:w="0" w:type="auto"/>
          <w:tblLook w:val="04A0"/>
        </w:tblPrEx>
        <w:trPr>
          <w:trHeight w:val="269"/>
        </w:trPr>
        <w:tc>
          <w:tcPr>
            <w:tcW w:w="12960" w:type="dxa"/>
            <w:gridSpan w:val="5"/>
            <w:vMerge w:val="restart"/>
            <w:tcMar>
              <w:top w:w="100" w:type="dxa"/>
              <w:left w:w="100" w:type="dxa"/>
              <w:bottom w:w="100" w:type="dxa"/>
              <w:right w:w="100" w:type="dxa"/>
            </w:tcMar>
          </w:tcPr>
          <w:p w:rsidR="006E0C3E" w14:paraId="54CDF81F" w14:textId="77777777">
            <w:r>
              <w:rPr>
                <w:b/>
                <w:sz w:val="30"/>
              </w:rPr>
              <w:t xml:space="preserve">BLOCK: BLKLABOR_FORCE / BLOCK: </w:t>
            </w:r>
            <w:r>
              <w:rPr>
                <w:b/>
                <w:sz w:val="30"/>
              </w:rPr>
              <w:t>BLKLABOR_FORCE-BLKLABOR_FORCE_PERSON / BLOCK: BLKLABOR_FORCE-BLKLABOR_FORCE_PERSON-BNLF_SCH / SCREEN: SC_IO1INT_NLF / QUESTION: IO1INT_NLF / RESPONSE: RIO1INT_CPS (STANDARD, RADIOBUTTON)</w:t>
            </w:r>
          </w:p>
        </w:tc>
      </w:tr>
      <w:tr w14:paraId="4EB648A8"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3B2BE30B" w14:textId="77777777">
            <w:r>
              <w:rPr>
                <w:b/>
                <w:sz w:val="24"/>
              </w:rPr>
              <w:t>ATTRIBUTE NAME</w:t>
            </w:r>
          </w:p>
        </w:tc>
        <w:tc>
          <w:tcPr>
            <w:tcW w:w="10368" w:type="dxa"/>
            <w:gridSpan w:val="4"/>
            <w:vMerge w:val="restart"/>
            <w:tcMar>
              <w:top w:w="100" w:type="dxa"/>
              <w:left w:w="100" w:type="dxa"/>
              <w:bottom w:w="100" w:type="dxa"/>
              <w:right w:w="100" w:type="dxa"/>
            </w:tcMar>
          </w:tcPr>
          <w:p w:rsidR="006E0C3E" w14:paraId="1DB1F2A4" w14:textId="77777777">
            <w:r>
              <w:rPr>
                <w:b/>
                <w:sz w:val="24"/>
              </w:rPr>
              <w:t>VALUE</w:t>
            </w:r>
          </w:p>
        </w:tc>
      </w:tr>
      <w:tr w14:paraId="5B7FD0BE"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420E2F05" w14:textId="77777777">
            <w:r>
              <w:rPr>
                <w:sz w:val="20"/>
              </w:rPr>
              <w:t>RESPONSE VARIABLE</w:t>
            </w:r>
          </w:p>
        </w:tc>
        <w:tc>
          <w:tcPr>
            <w:tcW w:w="10368" w:type="dxa"/>
            <w:gridSpan w:val="4"/>
            <w:vMerge w:val="restart"/>
            <w:tcMar>
              <w:top w:w="100" w:type="dxa"/>
              <w:left w:w="100" w:type="dxa"/>
              <w:bottom w:w="100" w:type="dxa"/>
              <w:right w:w="100" w:type="dxa"/>
            </w:tcMar>
          </w:tcPr>
          <w:p w:rsidR="006E0C3E" w14:paraId="352EB26D" w14:textId="77777777">
            <w:r>
              <w:rPr>
                <w:sz w:val="20"/>
              </w:rPr>
              <w:t>PUIO1INT</w:t>
            </w:r>
          </w:p>
        </w:tc>
      </w:tr>
      <w:tr w14:paraId="7A47A343"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5177FE5C" w14:textId="77777777">
            <w:r>
              <w:rPr>
                <w:sz w:val="20"/>
              </w:rPr>
              <w:t>ANSWER LIST</w:t>
            </w:r>
          </w:p>
        </w:tc>
        <w:tc>
          <w:tcPr>
            <w:tcW w:w="10368" w:type="dxa"/>
            <w:gridSpan w:val="4"/>
            <w:vMerge w:val="restart"/>
            <w:tcMar>
              <w:top w:w="100" w:type="dxa"/>
              <w:left w:w="100" w:type="dxa"/>
              <w:bottom w:w="100" w:type="dxa"/>
              <w:right w:w="100" w:type="dxa"/>
            </w:tcMar>
          </w:tcPr>
          <w:p w:rsidR="006E0C3E" w14:paraId="0365FA80" w14:textId="77777777">
            <w:r>
              <w:rPr>
                <w:sz w:val="20"/>
              </w:rPr>
              <w:t>TTYPJOB</w:t>
            </w:r>
          </w:p>
        </w:tc>
      </w:tr>
      <w:tr w14:paraId="7A0D3397"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94F4C55" w14:textId="77777777">
            <w:r>
              <w:rPr>
                <w:b/>
                <w:sz w:val="24"/>
              </w:rPr>
              <w:t>ANSWER LIST OPTIONS</w:t>
            </w:r>
          </w:p>
        </w:tc>
        <w:tc>
          <w:tcPr>
            <w:tcW w:w="3888" w:type="dxa"/>
            <w:vMerge w:val="restart"/>
            <w:tcMar>
              <w:top w:w="100" w:type="dxa"/>
              <w:left w:w="100" w:type="dxa"/>
              <w:bottom w:w="100" w:type="dxa"/>
              <w:right w:w="100" w:type="dxa"/>
            </w:tcMar>
          </w:tcPr>
          <w:p w:rsidR="006E0C3E" w14:paraId="6230309E" w14:textId="77777777">
            <w:r>
              <w:rPr>
                <w:b/>
                <w:sz w:val="24"/>
              </w:rPr>
              <w:t>DISPLAY NAME</w:t>
            </w:r>
          </w:p>
        </w:tc>
        <w:tc>
          <w:tcPr>
            <w:tcW w:w="3888" w:type="dxa"/>
            <w:gridSpan w:val="2"/>
            <w:vMerge w:val="restart"/>
            <w:tcMar>
              <w:top w:w="100" w:type="dxa"/>
              <w:left w:w="100" w:type="dxa"/>
              <w:bottom w:w="100" w:type="dxa"/>
              <w:right w:w="100" w:type="dxa"/>
            </w:tcMar>
          </w:tcPr>
          <w:p w:rsidR="006E0C3E" w14:paraId="6DC61222" w14:textId="77777777">
            <w:r>
              <w:rPr>
                <w:b/>
                <w:sz w:val="24"/>
              </w:rPr>
              <w:t>STORED VALUE</w:t>
            </w:r>
          </w:p>
        </w:tc>
        <w:tc>
          <w:tcPr>
            <w:tcW w:w="2592" w:type="dxa"/>
            <w:vMerge w:val="restart"/>
            <w:tcMar>
              <w:top w:w="100" w:type="dxa"/>
              <w:left w:w="100" w:type="dxa"/>
              <w:bottom w:w="100" w:type="dxa"/>
              <w:right w:w="100" w:type="dxa"/>
            </w:tcMar>
          </w:tcPr>
          <w:p w:rsidR="006E0C3E" w14:paraId="62B2A267" w14:textId="77777777">
            <w:r>
              <w:rPr>
                <w:b/>
                <w:sz w:val="24"/>
              </w:rPr>
              <w:t>VARIABLE</w:t>
            </w:r>
          </w:p>
        </w:tc>
      </w:tr>
      <w:tr w14:paraId="615B0AC9" w14:textId="77777777">
        <w:tblPrEx>
          <w:tblW w:w="0" w:type="auto"/>
          <w:tblLook w:val="04A0"/>
        </w:tblPrEx>
        <w:trPr>
          <w:trHeight w:val="269"/>
        </w:trPr>
        <w:tc>
          <w:tcPr>
            <w:tcW w:w="2592" w:type="dxa"/>
            <w:vMerge/>
            <w:tcMar>
              <w:top w:w="100" w:type="dxa"/>
              <w:left w:w="100" w:type="dxa"/>
              <w:bottom w:w="100" w:type="dxa"/>
              <w:right w:w="100" w:type="dxa"/>
            </w:tcMar>
          </w:tcPr>
          <w:p w:rsidR="006E0C3E" w14:paraId="67811074" w14:textId="77777777"/>
        </w:tc>
        <w:tc>
          <w:tcPr>
            <w:tcW w:w="3888" w:type="dxa"/>
            <w:vMerge w:val="restart"/>
            <w:tcMar>
              <w:top w:w="100" w:type="dxa"/>
              <w:left w:w="100" w:type="dxa"/>
              <w:bottom w:w="100" w:type="dxa"/>
              <w:right w:w="100" w:type="dxa"/>
            </w:tcMar>
          </w:tcPr>
          <w:p w:rsidR="006E0C3E" w14:paraId="5D6121DB" w14:textId="77777777">
            <w:r>
              <w:rPr>
                <w:sz w:val="20"/>
              </w:rPr>
              <w:t>Government</w:t>
            </w:r>
          </w:p>
        </w:tc>
        <w:tc>
          <w:tcPr>
            <w:tcW w:w="3888" w:type="dxa"/>
            <w:gridSpan w:val="2"/>
            <w:vMerge w:val="restart"/>
            <w:tcMar>
              <w:top w:w="100" w:type="dxa"/>
              <w:left w:w="100" w:type="dxa"/>
              <w:bottom w:w="100" w:type="dxa"/>
              <w:right w:w="100" w:type="dxa"/>
            </w:tcMar>
          </w:tcPr>
          <w:p w:rsidR="006E0C3E" w14:paraId="725CC817" w14:textId="77777777">
            <w:r>
              <w:rPr>
                <w:sz w:val="20"/>
              </w:rPr>
              <w:t>1</w:t>
            </w:r>
          </w:p>
        </w:tc>
        <w:tc>
          <w:tcPr>
            <w:tcW w:w="2592" w:type="dxa"/>
            <w:vMerge w:val="restart"/>
            <w:tcMar>
              <w:top w:w="100" w:type="dxa"/>
              <w:left w:w="100" w:type="dxa"/>
              <w:bottom w:w="100" w:type="dxa"/>
              <w:right w:w="100" w:type="dxa"/>
            </w:tcMar>
          </w:tcPr>
          <w:p w:rsidR="006E0C3E" w14:paraId="6C750C05" w14:textId="77777777"/>
        </w:tc>
      </w:tr>
      <w:tr w14:paraId="32722C65" w14:textId="77777777">
        <w:tblPrEx>
          <w:tblW w:w="0" w:type="auto"/>
          <w:tblLook w:val="04A0"/>
        </w:tblPrEx>
        <w:trPr>
          <w:trHeight w:val="269"/>
        </w:trPr>
        <w:tc>
          <w:tcPr>
            <w:tcW w:w="2592" w:type="dxa"/>
            <w:vMerge/>
            <w:tcMar>
              <w:top w:w="100" w:type="dxa"/>
              <w:left w:w="100" w:type="dxa"/>
              <w:bottom w:w="100" w:type="dxa"/>
              <w:right w:w="100" w:type="dxa"/>
            </w:tcMar>
          </w:tcPr>
          <w:p w:rsidR="006E0C3E" w14:paraId="7CB99B4E" w14:textId="77777777"/>
        </w:tc>
        <w:tc>
          <w:tcPr>
            <w:tcW w:w="3888" w:type="dxa"/>
            <w:vMerge w:val="restart"/>
            <w:tcMar>
              <w:top w:w="100" w:type="dxa"/>
              <w:left w:w="100" w:type="dxa"/>
              <w:bottom w:w="100" w:type="dxa"/>
              <w:right w:w="100" w:type="dxa"/>
            </w:tcMar>
          </w:tcPr>
          <w:p w:rsidR="006E0C3E" w14:paraId="7787FAD1" w14:textId="77777777">
            <w:r>
              <w:rPr>
                <w:sz w:val="20"/>
              </w:rPr>
              <w:t>Private-for-profit company</w:t>
            </w:r>
          </w:p>
        </w:tc>
        <w:tc>
          <w:tcPr>
            <w:tcW w:w="3888" w:type="dxa"/>
            <w:gridSpan w:val="2"/>
            <w:vMerge w:val="restart"/>
            <w:tcMar>
              <w:top w:w="100" w:type="dxa"/>
              <w:left w:w="100" w:type="dxa"/>
              <w:bottom w:w="100" w:type="dxa"/>
              <w:right w:w="100" w:type="dxa"/>
            </w:tcMar>
          </w:tcPr>
          <w:p w:rsidR="006E0C3E" w14:paraId="36AE0AF4" w14:textId="77777777">
            <w:r>
              <w:rPr>
                <w:sz w:val="20"/>
              </w:rPr>
              <w:t>2</w:t>
            </w:r>
          </w:p>
        </w:tc>
        <w:tc>
          <w:tcPr>
            <w:tcW w:w="2592" w:type="dxa"/>
            <w:vMerge w:val="restart"/>
            <w:tcMar>
              <w:top w:w="100" w:type="dxa"/>
              <w:left w:w="100" w:type="dxa"/>
              <w:bottom w:w="100" w:type="dxa"/>
              <w:right w:w="100" w:type="dxa"/>
            </w:tcMar>
          </w:tcPr>
          <w:p w:rsidR="006E0C3E" w14:paraId="4DE70330" w14:textId="77777777"/>
        </w:tc>
      </w:tr>
      <w:tr w14:paraId="63611D1A" w14:textId="77777777">
        <w:tblPrEx>
          <w:tblW w:w="0" w:type="auto"/>
          <w:tblLook w:val="04A0"/>
        </w:tblPrEx>
        <w:trPr>
          <w:trHeight w:val="269"/>
        </w:trPr>
        <w:tc>
          <w:tcPr>
            <w:tcW w:w="2592" w:type="dxa"/>
            <w:vMerge/>
            <w:tcMar>
              <w:top w:w="100" w:type="dxa"/>
              <w:left w:w="100" w:type="dxa"/>
              <w:bottom w:w="100" w:type="dxa"/>
              <w:right w:w="100" w:type="dxa"/>
            </w:tcMar>
          </w:tcPr>
          <w:p w:rsidR="006E0C3E" w14:paraId="611DDE01" w14:textId="77777777"/>
        </w:tc>
        <w:tc>
          <w:tcPr>
            <w:tcW w:w="3888" w:type="dxa"/>
            <w:vMerge w:val="restart"/>
            <w:tcMar>
              <w:top w:w="100" w:type="dxa"/>
              <w:left w:w="100" w:type="dxa"/>
              <w:bottom w:w="100" w:type="dxa"/>
              <w:right w:w="100" w:type="dxa"/>
            </w:tcMar>
          </w:tcPr>
          <w:p w:rsidR="006E0C3E" w14:paraId="51DAB8DC" w14:textId="77777777">
            <w:r>
              <w:rPr>
                <w:sz w:val="20"/>
              </w:rPr>
              <w:t>Non-profit organization including tax exempt and charitable organizations</w:t>
            </w:r>
          </w:p>
        </w:tc>
        <w:tc>
          <w:tcPr>
            <w:tcW w:w="3888" w:type="dxa"/>
            <w:gridSpan w:val="2"/>
            <w:vMerge w:val="restart"/>
            <w:tcMar>
              <w:top w:w="100" w:type="dxa"/>
              <w:left w:w="100" w:type="dxa"/>
              <w:bottom w:w="100" w:type="dxa"/>
              <w:right w:w="100" w:type="dxa"/>
            </w:tcMar>
          </w:tcPr>
          <w:p w:rsidR="006E0C3E" w14:paraId="4EF2AA5C" w14:textId="77777777">
            <w:r>
              <w:rPr>
                <w:sz w:val="20"/>
              </w:rPr>
              <w:t>3</w:t>
            </w:r>
          </w:p>
        </w:tc>
        <w:tc>
          <w:tcPr>
            <w:tcW w:w="2592" w:type="dxa"/>
            <w:vMerge w:val="restart"/>
            <w:tcMar>
              <w:top w:w="100" w:type="dxa"/>
              <w:left w:w="100" w:type="dxa"/>
              <w:bottom w:w="100" w:type="dxa"/>
              <w:right w:w="100" w:type="dxa"/>
            </w:tcMar>
          </w:tcPr>
          <w:p w:rsidR="006E0C3E" w14:paraId="4E7E6E7A" w14:textId="77777777"/>
        </w:tc>
      </w:tr>
      <w:tr w14:paraId="2B38AECA" w14:textId="77777777">
        <w:tblPrEx>
          <w:tblW w:w="0" w:type="auto"/>
          <w:tblLook w:val="04A0"/>
        </w:tblPrEx>
        <w:trPr>
          <w:trHeight w:val="269"/>
        </w:trPr>
        <w:tc>
          <w:tcPr>
            <w:tcW w:w="2592" w:type="dxa"/>
            <w:vMerge/>
            <w:tcMar>
              <w:top w:w="100" w:type="dxa"/>
              <w:left w:w="100" w:type="dxa"/>
              <w:bottom w:w="100" w:type="dxa"/>
              <w:right w:w="100" w:type="dxa"/>
            </w:tcMar>
          </w:tcPr>
          <w:p w:rsidR="006E0C3E" w14:paraId="1FA66608" w14:textId="77777777"/>
        </w:tc>
        <w:tc>
          <w:tcPr>
            <w:tcW w:w="3888" w:type="dxa"/>
            <w:vMerge w:val="restart"/>
            <w:tcMar>
              <w:top w:w="100" w:type="dxa"/>
              <w:left w:w="100" w:type="dxa"/>
              <w:bottom w:w="100" w:type="dxa"/>
              <w:right w:w="100" w:type="dxa"/>
            </w:tcMar>
          </w:tcPr>
          <w:p w:rsidR="006E0C3E" w14:paraId="4DA516D9" w14:textId="77777777">
            <w:r>
              <w:rPr>
                <w:sz w:val="20"/>
              </w:rPr>
              <w:t>Self-employed</w:t>
            </w:r>
          </w:p>
        </w:tc>
        <w:tc>
          <w:tcPr>
            <w:tcW w:w="3888" w:type="dxa"/>
            <w:gridSpan w:val="2"/>
            <w:vMerge w:val="restart"/>
            <w:tcMar>
              <w:top w:w="100" w:type="dxa"/>
              <w:left w:w="100" w:type="dxa"/>
              <w:bottom w:w="100" w:type="dxa"/>
              <w:right w:w="100" w:type="dxa"/>
            </w:tcMar>
          </w:tcPr>
          <w:p w:rsidR="006E0C3E" w14:paraId="516A69C8" w14:textId="77777777">
            <w:r>
              <w:rPr>
                <w:sz w:val="20"/>
              </w:rPr>
              <w:t>4</w:t>
            </w:r>
          </w:p>
        </w:tc>
        <w:tc>
          <w:tcPr>
            <w:tcW w:w="2592" w:type="dxa"/>
            <w:vMerge w:val="restart"/>
            <w:tcMar>
              <w:top w:w="100" w:type="dxa"/>
              <w:left w:w="100" w:type="dxa"/>
              <w:bottom w:w="100" w:type="dxa"/>
              <w:right w:w="100" w:type="dxa"/>
            </w:tcMar>
          </w:tcPr>
          <w:p w:rsidR="006E0C3E" w14:paraId="7A690D85" w14:textId="77777777"/>
        </w:tc>
      </w:tr>
      <w:tr w14:paraId="0BFCF102" w14:textId="77777777">
        <w:tblPrEx>
          <w:tblW w:w="0" w:type="auto"/>
          <w:tblLook w:val="04A0"/>
        </w:tblPrEx>
        <w:trPr>
          <w:trHeight w:val="269"/>
        </w:trPr>
        <w:tc>
          <w:tcPr>
            <w:tcW w:w="2592" w:type="dxa"/>
            <w:vMerge/>
            <w:tcMar>
              <w:top w:w="100" w:type="dxa"/>
              <w:left w:w="100" w:type="dxa"/>
              <w:bottom w:w="100" w:type="dxa"/>
              <w:right w:w="100" w:type="dxa"/>
            </w:tcMar>
          </w:tcPr>
          <w:p w:rsidR="006E0C3E" w14:paraId="38963E72" w14:textId="77777777"/>
        </w:tc>
        <w:tc>
          <w:tcPr>
            <w:tcW w:w="3888" w:type="dxa"/>
            <w:vMerge w:val="restart"/>
            <w:tcMar>
              <w:top w:w="100" w:type="dxa"/>
              <w:left w:w="100" w:type="dxa"/>
              <w:bottom w:w="100" w:type="dxa"/>
              <w:right w:w="100" w:type="dxa"/>
            </w:tcMar>
          </w:tcPr>
          <w:p w:rsidR="006E0C3E" w14:paraId="76E664B1" w14:textId="77777777">
            <w:r>
              <w:rPr>
                <w:sz w:val="20"/>
              </w:rPr>
              <w:t>^ENTRYFILL</w:t>
            </w:r>
          </w:p>
        </w:tc>
        <w:tc>
          <w:tcPr>
            <w:tcW w:w="3888" w:type="dxa"/>
            <w:gridSpan w:val="2"/>
            <w:vMerge w:val="restart"/>
            <w:tcMar>
              <w:top w:w="100" w:type="dxa"/>
              <w:left w:w="100" w:type="dxa"/>
              <w:bottom w:w="100" w:type="dxa"/>
              <w:right w:w="100" w:type="dxa"/>
            </w:tcMar>
          </w:tcPr>
          <w:p w:rsidR="006E0C3E" w14:paraId="7FB1CCDD" w14:textId="77777777">
            <w:r>
              <w:rPr>
                <w:sz w:val="20"/>
              </w:rPr>
              <w:t>5</w:t>
            </w:r>
          </w:p>
        </w:tc>
        <w:tc>
          <w:tcPr>
            <w:tcW w:w="2592" w:type="dxa"/>
            <w:vMerge w:val="restart"/>
            <w:tcMar>
              <w:top w:w="100" w:type="dxa"/>
              <w:left w:w="100" w:type="dxa"/>
              <w:bottom w:w="100" w:type="dxa"/>
              <w:right w:w="100" w:type="dxa"/>
            </w:tcMar>
          </w:tcPr>
          <w:p w:rsidR="006E0C3E" w14:paraId="630D3025" w14:textId="77777777"/>
        </w:tc>
      </w:tr>
      <w:tr w14:paraId="093D7458" w14:textId="77777777">
        <w:tblPrEx>
          <w:tblW w:w="0" w:type="auto"/>
          <w:tblLook w:val="04A0"/>
        </w:tblPrEx>
        <w:trPr>
          <w:trHeight w:val="269"/>
        </w:trPr>
        <w:tc>
          <w:tcPr>
            <w:tcW w:w="2592" w:type="dxa"/>
            <w:vMerge/>
            <w:tcMar>
              <w:top w:w="100" w:type="dxa"/>
              <w:left w:w="100" w:type="dxa"/>
              <w:bottom w:w="100" w:type="dxa"/>
              <w:right w:w="100" w:type="dxa"/>
            </w:tcMar>
          </w:tcPr>
          <w:p w:rsidR="006E0C3E" w14:paraId="01B68CFB" w14:textId="77777777"/>
        </w:tc>
        <w:tc>
          <w:tcPr>
            <w:tcW w:w="3888" w:type="dxa"/>
            <w:vMerge w:val="restart"/>
            <w:tcMar>
              <w:top w:w="100" w:type="dxa"/>
              <w:left w:w="100" w:type="dxa"/>
              <w:bottom w:w="100" w:type="dxa"/>
              <w:right w:w="100" w:type="dxa"/>
            </w:tcMar>
          </w:tcPr>
          <w:p w:rsidR="006E0C3E" w14:paraId="534B35F3" w14:textId="77777777">
            <w:r>
              <w:rPr>
                <w:sz w:val="20"/>
              </w:rPr>
              <w:t>Don't Know</w:t>
            </w:r>
          </w:p>
        </w:tc>
        <w:tc>
          <w:tcPr>
            <w:tcW w:w="3888" w:type="dxa"/>
            <w:gridSpan w:val="2"/>
            <w:vMerge w:val="restart"/>
            <w:tcMar>
              <w:top w:w="100" w:type="dxa"/>
              <w:left w:w="100" w:type="dxa"/>
              <w:bottom w:w="100" w:type="dxa"/>
              <w:right w:w="100" w:type="dxa"/>
            </w:tcMar>
          </w:tcPr>
          <w:p w:rsidR="006E0C3E" w14:paraId="07619109" w14:textId="77777777">
            <w:r>
              <w:rPr>
                <w:sz w:val="20"/>
              </w:rPr>
              <w:t>-2</w:t>
            </w:r>
          </w:p>
        </w:tc>
        <w:tc>
          <w:tcPr>
            <w:tcW w:w="2592" w:type="dxa"/>
            <w:vMerge w:val="restart"/>
            <w:tcMar>
              <w:top w:w="100" w:type="dxa"/>
              <w:left w:w="100" w:type="dxa"/>
              <w:bottom w:w="100" w:type="dxa"/>
              <w:right w:w="100" w:type="dxa"/>
            </w:tcMar>
          </w:tcPr>
          <w:p w:rsidR="006E0C3E" w14:paraId="4505C403" w14:textId="77777777"/>
        </w:tc>
      </w:tr>
      <w:tr w14:paraId="22A33110" w14:textId="77777777">
        <w:tblPrEx>
          <w:tblW w:w="0" w:type="auto"/>
          <w:tblLook w:val="04A0"/>
        </w:tblPrEx>
        <w:trPr>
          <w:trHeight w:val="269"/>
        </w:trPr>
        <w:tc>
          <w:tcPr>
            <w:tcW w:w="2592" w:type="dxa"/>
            <w:vMerge/>
            <w:tcMar>
              <w:top w:w="100" w:type="dxa"/>
              <w:left w:w="100" w:type="dxa"/>
              <w:bottom w:w="100" w:type="dxa"/>
              <w:right w:w="100" w:type="dxa"/>
            </w:tcMar>
          </w:tcPr>
          <w:p w:rsidR="006E0C3E" w14:paraId="15A511DD" w14:textId="77777777"/>
        </w:tc>
        <w:tc>
          <w:tcPr>
            <w:tcW w:w="3888" w:type="dxa"/>
            <w:vMerge w:val="restart"/>
            <w:tcMar>
              <w:top w:w="100" w:type="dxa"/>
              <w:left w:w="100" w:type="dxa"/>
              <w:bottom w:w="100" w:type="dxa"/>
              <w:right w:w="100" w:type="dxa"/>
            </w:tcMar>
          </w:tcPr>
          <w:p w:rsidR="006E0C3E" w14:paraId="78AB001B" w14:textId="77777777">
            <w:r>
              <w:rPr>
                <w:sz w:val="20"/>
              </w:rPr>
              <w:t>Refuse</w:t>
            </w:r>
          </w:p>
        </w:tc>
        <w:tc>
          <w:tcPr>
            <w:tcW w:w="3888" w:type="dxa"/>
            <w:gridSpan w:val="2"/>
            <w:tcMar>
              <w:top w:w="100" w:type="dxa"/>
              <w:left w:w="100" w:type="dxa"/>
              <w:bottom w:w="100" w:type="dxa"/>
              <w:right w:w="100" w:type="dxa"/>
            </w:tcMar>
          </w:tcPr>
          <w:p w:rsidR="006E0C3E" w14:paraId="53300E2F" w14:textId="77777777">
            <w:r>
              <w:rPr>
                <w:sz w:val="20"/>
              </w:rPr>
              <w:t>-3</w:t>
            </w:r>
          </w:p>
        </w:tc>
        <w:tc>
          <w:tcPr>
            <w:tcW w:w="2592" w:type="dxa"/>
            <w:tcMar>
              <w:top w:w="100" w:type="dxa"/>
              <w:left w:w="100" w:type="dxa"/>
              <w:bottom w:w="100" w:type="dxa"/>
              <w:right w:w="100" w:type="dxa"/>
            </w:tcMar>
          </w:tcPr>
          <w:p w:rsidR="006E0C3E" w14:paraId="759CFD02" w14:textId="77777777"/>
        </w:tc>
      </w:tr>
      <w:tr w14:paraId="6EC8096C" w14:textId="77777777">
        <w:tblPrEx>
          <w:tblW w:w="0" w:type="auto"/>
          <w:tblLook w:val="04A0"/>
        </w:tblPrEx>
        <w:trPr>
          <w:trHeight w:val="269"/>
        </w:trPr>
        <w:tc>
          <w:tcPr>
            <w:tcW w:w="2592" w:type="dxa"/>
            <w:tcMar>
              <w:top w:w="100" w:type="dxa"/>
              <w:left w:w="100" w:type="dxa"/>
              <w:bottom w:w="100" w:type="dxa"/>
              <w:right w:w="100" w:type="dxa"/>
            </w:tcMar>
          </w:tcPr>
          <w:p w:rsidR="006E0C3E" w14:paraId="699DE5B0" w14:textId="77777777">
            <w:r>
              <w:rPr>
                <w:b/>
                <w:sz w:val="24"/>
              </w:rPr>
              <w:t>FILL</w:t>
            </w:r>
          </w:p>
        </w:tc>
        <w:tc>
          <w:tcPr>
            <w:tcW w:w="5184" w:type="dxa"/>
            <w:gridSpan w:val="2"/>
            <w:tcMar>
              <w:top w:w="100" w:type="dxa"/>
              <w:left w:w="100" w:type="dxa"/>
              <w:bottom w:w="100" w:type="dxa"/>
              <w:right w:w="100" w:type="dxa"/>
            </w:tcMar>
          </w:tcPr>
          <w:p w:rsidR="006E0C3E" w14:paraId="69817796" w14:textId="77777777">
            <w:r>
              <w:rPr>
                <w:b/>
                <w:sz w:val="24"/>
              </w:rPr>
              <w:t>CONDITION</w:t>
            </w:r>
          </w:p>
        </w:tc>
        <w:tc>
          <w:tcPr>
            <w:tcW w:w="5184" w:type="dxa"/>
            <w:gridSpan w:val="2"/>
            <w:tcMar>
              <w:top w:w="100" w:type="dxa"/>
              <w:left w:w="100" w:type="dxa"/>
              <w:bottom w:w="100" w:type="dxa"/>
              <w:right w:w="100" w:type="dxa"/>
            </w:tcMar>
          </w:tcPr>
          <w:p w:rsidR="006E0C3E" w14:paraId="26D5AFDA" w14:textId="77777777">
            <w:r>
              <w:rPr>
                <w:b/>
                <w:sz w:val="24"/>
              </w:rPr>
              <w:t>VALUE</w:t>
            </w:r>
          </w:p>
        </w:tc>
      </w:tr>
    </w:tbl>
    <w:p w:rsidR="006E0C3E" w14:paraId="0B1E5C2A" w14:textId="77777777"/>
    <w:tbl>
      <w:tblPr>
        <w:tblStyle w:val="TableGrid"/>
        <w:tblW w:w="0" w:type="auto"/>
        <w:tblLook w:val="04A0"/>
      </w:tblPr>
      <w:tblGrid>
        <w:gridCol w:w="2591"/>
        <w:gridCol w:w="10359"/>
      </w:tblGrid>
      <w:tr w14:paraId="0B29841C" w14:textId="77777777">
        <w:tblPrEx>
          <w:tblW w:w="0" w:type="auto"/>
          <w:tblLook w:val="04A0"/>
        </w:tblPrEx>
        <w:trPr>
          <w:trHeight w:val="269"/>
        </w:trPr>
        <w:tc>
          <w:tcPr>
            <w:tcW w:w="12960" w:type="dxa"/>
            <w:gridSpan w:val="2"/>
            <w:vMerge w:val="restart"/>
            <w:tcMar>
              <w:top w:w="100" w:type="dxa"/>
              <w:left w:w="100" w:type="dxa"/>
              <w:bottom w:w="100" w:type="dxa"/>
              <w:right w:w="100" w:type="dxa"/>
            </w:tcMar>
          </w:tcPr>
          <w:p w:rsidR="006E0C3E" w14:paraId="26C26856" w14:textId="77777777">
            <w:r>
              <w:rPr>
                <w:b/>
                <w:sz w:val="30"/>
              </w:rPr>
              <w:t>BLOCK: BLKLABOR_FORCE / BLOCK: BLKLABOR_FORCE-BLKLABOR_FORCE_PERSON / BLOCK: BLKLABOR_FORCE-BLKLABOR_FORCE_PERSON-BNLF_SCH / SCREEN: SC_IO1GVT_NLF / QUESTION: IO1GVT_NLF (STANDARD)</w:t>
            </w:r>
          </w:p>
        </w:tc>
      </w:tr>
      <w:tr w14:paraId="7F642A5F"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52BDE9FB" w14:textId="77777777">
            <w:r>
              <w:rPr>
                <w:b/>
                <w:sz w:val="24"/>
              </w:rPr>
              <w:t>ATTRIBUTE NAME</w:t>
            </w:r>
          </w:p>
        </w:tc>
        <w:tc>
          <w:tcPr>
            <w:tcW w:w="10368" w:type="dxa"/>
            <w:vMerge w:val="restart"/>
            <w:tcMar>
              <w:top w:w="100" w:type="dxa"/>
              <w:left w:w="100" w:type="dxa"/>
              <w:bottom w:w="100" w:type="dxa"/>
              <w:right w:w="100" w:type="dxa"/>
            </w:tcMar>
          </w:tcPr>
          <w:p w:rsidR="006E0C3E" w14:paraId="5AC62AC8" w14:textId="77777777">
            <w:r>
              <w:rPr>
                <w:b/>
                <w:sz w:val="24"/>
              </w:rPr>
              <w:t>VALUE</w:t>
            </w:r>
          </w:p>
        </w:tc>
      </w:tr>
      <w:tr w14:paraId="1EE31508" w14:textId="77777777">
        <w:tblPrEx>
          <w:tblW w:w="0" w:type="auto"/>
          <w:tblLook w:val="04A0"/>
        </w:tblPrEx>
        <w:trPr>
          <w:trHeight w:val="269"/>
        </w:trPr>
        <w:tc>
          <w:tcPr>
            <w:tcW w:w="2592" w:type="dxa"/>
            <w:tcMar>
              <w:top w:w="100" w:type="dxa"/>
              <w:left w:w="100" w:type="dxa"/>
              <w:bottom w:w="100" w:type="dxa"/>
              <w:right w:w="100" w:type="dxa"/>
            </w:tcMar>
          </w:tcPr>
          <w:p w:rsidR="006E0C3E" w14:paraId="40BA780C" w14:textId="77777777">
            <w:r>
              <w:rPr>
                <w:sz w:val="20"/>
              </w:rPr>
              <w:t xml:space="preserve">CAPI </w:t>
            </w:r>
            <w:r>
              <w:rPr>
                <w:sz w:val="20"/>
              </w:rPr>
              <w:t>QUESTION WORDING</w:t>
            </w:r>
          </w:p>
        </w:tc>
        <w:tc>
          <w:tcPr>
            <w:tcW w:w="10368" w:type="dxa"/>
            <w:tcMar>
              <w:top w:w="100" w:type="dxa"/>
              <w:left w:w="100" w:type="dxa"/>
              <w:bottom w:w="100" w:type="dxa"/>
              <w:right w:w="100" w:type="dxa"/>
            </w:tcMar>
          </w:tcPr>
          <w:p w:rsidR="006E0C3E" w14:paraId="4C9C2FD0" w14:textId="77777777">
            <w:r>
              <w:rPr>
                <w:sz w:val="20"/>
              </w:rPr>
              <w:t>Would that be the federal, state, or local government?</w:t>
            </w:r>
          </w:p>
        </w:tc>
      </w:tr>
    </w:tbl>
    <w:p w:rsidR="006E0C3E" w14:paraId="08AA9EEA" w14:textId="77777777"/>
    <w:tbl>
      <w:tblPr>
        <w:tblStyle w:val="TableGrid"/>
        <w:tblW w:w="0" w:type="auto"/>
        <w:tblLook w:val="04A0"/>
      </w:tblPr>
      <w:tblGrid>
        <w:gridCol w:w="2590"/>
        <w:gridCol w:w="3885"/>
        <w:gridCol w:w="3885"/>
        <w:gridCol w:w="2590"/>
      </w:tblGrid>
      <w:tr w14:paraId="3828147D"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6E0C3E" w14:paraId="149F23AB" w14:textId="77777777">
            <w:r>
              <w:rPr>
                <w:b/>
                <w:sz w:val="30"/>
              </w:rPr>
              <w:t>BLOCK: BLKLABOR_FORCE / BLOCK: BLKLABOR_FORCE-BLKLABOR_FORCE_PERSON / BLOCK: BLKLABOR_FORCE-BLKLABOR_FORCE_PERSON-BNLF_SCH / SCREEN: SC_IO1GVT_NLF / QUESTION: IO1GVT_NLF / RESPONSE: RIO1GVT_CPS (STANDARD, RADIOBUTTON)</w:t>
            </w:r>
          </w:p>
        </w:tc>
      </w:tr>
      <w:tr w14:paraId="52B1536D"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4A6D02E" w14:textId="77777777">
            <w:r>
              <w:rPr>
                <w:b/>
                <w:sz w:val="24"/>
              </w:rPr>
              <w:t>ATTRIBUTE NAME</w:t>
            </w:r>
          </w:p>
        </w:tc>
        <w:tc>
          <w:tcPr>
            <w:tcW w:w="10368" w:type="dxa"/>
            <w:gridSpan w:val="3"/>
            <w:vMerge w:val="restart"/>
            <w:tcMar>
              <w:top w:w="100" w:type="dxa"/>
              <w:left w:w="100" w:type="dxa"/>
              <w:bottom w:w="100" w:type="dxa"/>
              <w:right w:w="100" w:type="dxa"/>
            </w:tcMar>
          </w:tcPr>
          <w:p w:rsidR="006E0C3E" w14:paraId="3E8D6D92" w14:textId="77777777">
            <w:r>
              <w:rPr>
                <w:b/>
                <w:sz w:val="24"/>
              </w:rPr>
              <w:t>VALUE</w:t>
            </w:r>
          </w:p>
        </w:tc>
      </w:tr>
      <w:tr w14:paraId="17D4C5DB"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7DA712F" w14:textId="77777777">
            <w:r>
              <w:rPr>
                <w:sz w:val="20"/>
              </w:rPr>
              <w:t>RESPONSE VARIABLE</w:t>
            </w:r>
          </w:p>
        </w:tc>
        <w:tc>
          <w:tcPr>
            <w:tcW w:w="10368" w:type="dxa"/>
            <w:gridSpan w:val="3"/>
            <w:vMerge w:val="restart"/>
            <w:tcMar>
              <w:top w:w="100" w:type="dxa"/>
              <w:left w:w="100" w:type="dxa"/>
              <w:bottom w:w="100" w:type="dxa"/>
              <w:right w:w="100" w:type="dxa"/>
            </w:tcMar>
          </w:tcPr>
          <w:p w:rsidR="006E0C3E" w14:paraId="12350A31" w14:textId="77777777">
            <w:r>
              <w:rPr>
                <w:sz w:val="20"/>
              </w:rPr>
              <w:t>PUIO1GVT</w:t>
            </w:r>
          </w:p>
        </w:tc>
      </w:tr>
      <w:tr w14:paraId="53FFD87E"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58B7240B" w14:textId="77777777">
            <w:r>
              <w:rPr>
                <w:sz w:val="20"/>
              </w:rPr>
              <w:t>ANSWER LIST</w:t>
            </w:r>
          </w:p>
        </w:tc>
        <w:tc>
          <w:tcPr>
            <w:tcW w:w="10368" w:type="dxa"/>
            <w:gridSpan w:val="3"/>
            <w:vMerge w:val="restart"/>
            <w:tcMar>
              <w:top w:w="100" w:type="dxa"/>
              <w:left w:w="100" w:type="dxa"/>
              <w:bottom w:w="100" w:type="dxa"/>
              <w:right w:w="100" w:type="dxa"/>
            </w:tcMar>
          </w:tcPr>
          <w:p w:rsidR="006E0C3E" w14:paraId="04EEB0C3" w14:textId="77777777">
            <w:r>
              <w:rPr>
                <w:sz w:val="20"/>
              </w:rPr>
              <w:t>TGOVT</w:t>
            </w:r>
          </w:p>
        </w:tc>
      </w:tr>
      <w:tr w14:paraId="6AB513C3"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92147B2" w14:textId="77777777">
            <w:r>
              <w:rPr>
                <w:b/>
                <w:sz w:val="24"/>
              </w:rPr>
              <w:t>ANSWER LIST OPTIONS</w:t>
            </w:r>
          </w:p>
        </w:tc>
        <w:tc>
          <w:tcPr>
            <w:tcW w:w="3888" w:type="dxa"/>
            <w:vMerge w:val="restart"/>
            <w:tcMar>
              <w:top w:w="100" w:type="dxa"/>
              <w:left w:w="100" w:type="dxa"/>
              <w:bottom w:w="100" w:type="dxa"/>
              <w:right w:w="100" w:type="dxa"/>
            </w:tcMar>
          </w:tcPr>
          <w:p w:rsidR="006E0C3E" w14:paraId="2CC83D0D" w14:textId="77777777">
            <w:r>
              <w:rPr>
                <w:b/>
                <w:sz w:val="24"/>
              </w:rPr>
              <w:t>DISPLAY NAME</w:t>
            </w:r>
          </w:p>
        </w:tc>
        <w:tc>
          <w:tcPr>
            <w:tcW w:w="3888" w:type="dxa"/>
            <w:vMerge w:val="restart"/>
            <w:tcMar>
              <w:top w:w="100" w:type="dxa"/>
              <w:left w:w="100" w:type="dxa"/>
              <w:bottom w:w="100" w:type="dxa"/>
              <w:right w:w="100" w:type="dxa"/>
            </w:tcMar>
          </w:tcPr>
          <w:p w:rsidR="006E0C3E" w14:paraId="18DAD6D8" w14:textId="77777777">
            <w:r>
              <w:rPr>
                <w:b/>
                <w:sz w:val="24"/>
              </w:rPr>
              <w:t>STORED VALUE</w:t>
            </w:r>
          </w:p>
        </w:tc>
        <w:tc>
          <w:tcPr>
            <w:tcW w:w="2592" w:type="dxa"/>
            <w:vMerge w:val="restart"/>
            <w:tcMar>
              <w:top w:w="100" w:type="dxa"/>
              <w:left w:w="100" w:type="dxa"/>
              <w:bottom w:w="100" w:type="dxa"/>
              <w:right w:w="100" w:type="dxa"/>
            </w:tcMar>
          </w:tcPr>
          <w:p w:rsidR="006E0C3E" w14:paraId="1E70DC03" w14:textId="77777777">
            <w:r>
              <w:rPr>
                <w:b/>
                <w:sz w:val="24"/>
              </w:rPr>
              <w:t>VARIABLE</w:t>
            </w:r>
          </w:p>
        </w:tc>
      </w:tr>
      <w:tr w14:paraId="1692CFC0" w14:textId="77777777">
        <w:tblPrEx>
          <w:tblW w:w="0" w:type="auto"/>
          <w:tblLook w:val="04A0"/>
        </w:tblPrEx>
        <w:trPr>
          <w:trHeight w:val="269"/>
        </w:trPr>
        <w:tc>
          <w:tcPr>
            <w:tcW w:w="2592" w:type="dxa"/>
            <w:vMerge/>
            <w:tcMar>
              <w:top w:w="100" w:type="dxa"/>
              <w:left w:w="100" w:type="dxa"/>
              <w:bottom w:w="100" w:type="dxa"/>
              <w:right w:w="100" w:type="dxa"/>
            </w:tcMar>
          </w:tcPr>
          <w:p w:rsidR="006E0C3E" w14:paraId="3FC41447" w14:textId="77777777"/>
        </w:tc>
        <w:tc>
          <w:tcPr>
            <w:tcW w:w="3888" w:type="dxa"/>
            <w:vMerge w:val="restart"/>
            <w:tcMar>
              <w:top w:w="100" w:type="dxa"/>
              <w:left w:w="100" w:type="dxa"/>
              <w:bottom w:w="100" w:type="dxa"/>
              <w:right w:w="100" w:type="dxa"/>
            </w:tcMar>
          </w:tcPr>
          <w:p w:rsidR="006E0C3E" w14:paraId="604ACBF8" w14:textId="77777777">
            <w:r>
              <w:rPr>
                <w:sz w:val="20"/>
              </w:rPr>
              <w:t>Federal</w:t>
            </w:r>
          </w:p>
        </w:tc>
        <w:tc>
          <w:tcPr>
            <w:tcW w:w="3888" w:type="dxa"/>
            <w:vMerge w:val="restart"/>
            <w:tcMar>
              <w:top w:w="100" w:type="dxa"/>
              <w:left w:w="100" w:type="dxa"/>
              <w:bottom w:w="100" w:type="dxa"/>
              <w:right w:w="100" w:type="dxa"/>
            </w:tcMar>
          </w:tcPr>
          <w:p w:rsidR="006E0C3E" w14:paraId="307FE3AD" w14:textId="77777777">
            <w:r>
              <w:rPr>
                <w:sz w:val="20"/>
              </w:rPr>
              <w:t>1</w:t>
            </w:r>
          </w:p>
        </w:tc>
        <w:tc>
          <w:tcPr>
            <w:tcW w:w="2592" w:type="dxa"/>
            <w:vMerge w:val="restart"/>
            <w:tcMar>
              <w:top w:w="100" w:type="dxa"/>
              <w:left w:w="100" w:type="dxa"/>
              <w:bottom w:w="100" w:type="dxa"/>
              <w:right w:w="100" w:type="dxa"/>
            </w:tcMar>
          </w:tcPr>
          <w:p w:rsidR="006E0C3E" w14:paraId="354E43FB" w14:textId="77777777"/>
        </w:tc>
      </w:tr>
      <w:tr w14:paraId="21D51B69" w14:textId="77777777">
        <w:tblPrEx>
          <w:tblW w:w="0" w:type="auto"/>
          <w:tblLook w:val="04A0"/>
        </w:tblPrEx>
        <w:trPr>
          <w:trHeight w:val="269"/>
        </w:trPr>
        <w:tc>
          <w:tcPr>
            <w:tcW w:w="2592" w:type="dxa"/>
            <w:vMerge/>
            <w:tcMar>
              <w:top w:w="100" w:type="dxa"/>
              <w:left w:w="100" w:type="dxa"/>
              <w:bottom w:w="100" w:type="dxa"/>
              <w:right w:w="100" w:type="dxa"/>
            </w:tcMar>
          </w:tcPr>
          <w:p w:rsidR="006E0C3E" w14:paraId="1938AAE1" w14:textId="77777777"/>
        </w:tc>
        <w:tc>
          <w:tcPr>
            <w:tcW w:w="3888" w:type="dxa"/>
            <w:vMerge w:val="restart"/>
            <w:tcMar>
              <w:top w:w="100" w:type="dxa"/>
              <w:left w:w="100" w:type="dxa"/>
              <w:bottom w:w="100" w:type="dxa"/>
              <w:right w:w="100" w:type="dxa"/>
            </w:tcMar>
          </w:tcPr>
          <w:p w:rsidR="006E0C3E" w14:paraId="2E004112" w14:textId="77777777">
            <w:r>
              <w:rPr>
                <w:sz w:val="20"/>
              </w:rPr>
              <w:t>State</w:t>
            </w:r>
          </w:p>
        </w:tc>
        <w:tc>
          <w:tcPr>
            <w:tcW w:w="3888" w:type="dxa"/>
            <w:vMerge w:val="restart"/>
            <w:tcMar>
              <w:top w:w="100" w:type="dxa"/>
              <w:left w:w="100" w:type="dxa"/>
              <w:bottom w:w="100" w:type="dxa"/>
              <w:right w:w="100" w:type="dxa"/>
            </w:tcMar>
          </w:tcPr>
          <w:p w:rsidR="006E0C3E" w14:paraId="5ACD2661" w14:textId="77777777">
            <w:r>
              <w:rPr>
                <w:sz w:val="20"/>
              </w:rPr>
              <w:t>2</w:t>
            </w:r>
          </w:p>
        </w:tc>
        <w:tc>
          <w:tcPr>
            <w:tcW w:w="2592" w:type="dxa"/>
            <w:vMerge w:val="restart"/>
            <w:tcMar>
              <w:top w:w="100" w:type="dxa"/>
              <w:left w:w="100" w:type="dxa"/>
              <w:bottom w:w="100" w:type="dxa"/>
              <w:right w:w="100" w:type="dxa"/>
            </w:tcMar>
          </w:tcPr>
          <w:p w:rsidR="006E0C3E" w14:paraId="0B464516" w14:textId="77777777"/>
        </w:tc>
      </w:tr>
      <w:tr w14:paraId="1B967C71" w14:textId="77777777">
        <w:tblPrEx>
          <w:tblW w:w="0" w:type="auto"/>
          <w:tblLook w:val="04A0"/>
        </w:tblPrEx>
        <w:trPr>
          <w:trHeight w:val="269"/>
        </w:trPr>
        <w:tc>
          <w:tcPr>
            <w:tcW w:w="2592" w:type="dxa"/>
            <w:vMerge/>
            <w:tcMar>
              <w:top w:w="100" w:type="dxa"/>
              <w:left w:w="100" w:type="dxa"/>
              <w:bottom w:w="100" w:type="dxa"/>
              <w:right w:w="100" w:type="dxa"/>
            </w:tcMar>
          </w:tcPr>
          <w:p w:rsidR="006E0C3E" w14:paraId="07894A63" w14:textId="77777777"/>
        </w:tc>
        <w:tc>
          <w:tcPr>
            <w:tcW w:w="3888" w:type="dxa"/>
            <w:vMerge w:val="restart"/>
            <w:tcMar>
              <w:top w:w="100" w:type="dxa"/>
              <w:left w:w="100" w:type="dxa"/>
              <w:bottom w:w="100" w:type="dxa"/>
              <w:right w:w="100" w:type="dxa"/>
            </w:tcMar>
          </w:tcPr>
          <w:p w:rsidR="006E0C3E" w14:paraId="38F77721" w14:textId="77777777">
            <w:r>
              <w:rPr>
                <w:sz w:val="20"/>
              </w:rPr>
              <w:t>Local (county, city, township)</w:t>
            </w:r>
          </w:p>
        </w:tc>
        <w:tc>
          <w:tcPr>
            <w:tcW w:w="3888" w:type="dxa"/>
            <w:vMerge w:val="restart"/>
            <w:tcMar>
              <w:top w:w="100" w:type="dxa"/>
              <w:left w:w="100" w:type="dxa"/>
              <w:bottom w:w="100" w:type="dxa"/>
              <w:right w:w="100" w:type="dxa"/>
            </w:tcMar>
          </w:tcPr>
          <w:p w:rsidR="006E0C3E" w14:paraId="08A20B8D" w14:textId="77777777">
            <w:r>
              <w:rPr>
                <w:sz w:val="20"/>
              </w:rPr>
              <w:t>3</w:t>
            </w:r>
          </w:p>
        </w:tc>
        <w:tc>
          <w:tcPr>
            <w:tcW w:w="2592" w:type="dxa"/>
            <w:vMerge w:val="restart"/>
            <w:tcMar>
              <w:top w:w="100" w:type="dxa"/>
              <w:left w:w="100" w:type="dxa"/>
              <w:bottom w:w="100" w:type="dxa"/>
              <w:right w:w="100" w:type="dxa"/>
            </w:tcMar>
          </w:tcPr>
          <w:p w:rsidR="006E0C3E" w14:paraId="4BA1DC8A" w14:textId="77777777"/>
        </w:tc>
      </w:tr>
      <w:tr w14:paraId="42BE8ABC" w14:textId="77777777">
        <w:tblPrEx>
          <w:tblW w:w="0" w:type="auto"/>
          <w:tblLook w:val="04A0"/>
        </w:tblPrEx>
        <w:trPr>
          <w:trHeight w:val="269"/>
        </w:trPr>
        <w:tc>
          <w:tcPr>
            <w:tcW w:w="2592" w:type="dxa"/>
            <w:vMerge/>
            <w:tcMar>
              <w:top w:w="100" w:type="dxa"/>
              <w:left w:w="100" w:type="dxa"/>
              <w:bottom w:w="100" w:type="dxa"/>
              <w:right w:w="100" w:type="dxa"/>
            </w:tcMar>
          </w:tcPr>
          <w:p w:rsidR="006E0C3E" w14:paraId="7730BA83" w14:textId="77777777"/>
        </w:tc>
        <w:tc>
          <w:tcPr>
            <w:tcW w:w="3888" w:type="dxa"/>
            <w:vMerge w:val="restart"/>
            <w:tcMar>
              <w:top w:w="100" w:type="dxa"/>
              <w:left w:w="100" w:type="dxa"/>
              <w:bottom w:w="100" w:type="dxa"/>
              <w:right w:w="100" w:type="dxa"/>
            </w:tcMar>
          </w:tcPr>
          <w:p w:rsidR="006E0C3E" w14:paraId="23702E06" w14:textId="77777777">
            <w:r>
              <w:rPr>
                <w:sz w:val="20"/>
              </w:rPr>
              <w:t>Don't Know</w:t>
            </w:r>
          </w:p>
        </w:tc>
        <w:tc>
          <w:tcPr>
            <w:tcW w:w="3888" w:type="dxa"/>
            <w:vMerge w:val="restart"/>
            <w:tcMar>
              <w:top w:w="100" w:type="dxa"/>
              <w:left w:w="100" w:type="dxa"/>
              <w:bottom w:w="100" w:type="dxa"/>
              <w:right w:w="100" w:type="dxa"/>
            </w:tcMar>
          </w:tcPr>
          <w:p w:rsidR="006E0C3E" w14:paraId="21A26E87" w14:textId="77777777">
            <w:r>
              <w:rPr>
                <w:sz w:val="20"/>
              </w:rPr>
              <w:t>-2</w:t>
            </w:r>
          </w:p>
        </w:tc>
        <w:tc>
          <w:tcPr>
            <w:tcW w:w="2592" w:type="dxa"/>
            <w:vMerge w:val="restart"/>
            <w:tcMar>
              <w:top w:w="100" w:type="dxa"/>
              <w:left w:w="100" w:type="dxa"/>
              <w:bottom w:w="100" w:type="dxa"/>
              <w:right w:w="100" w:type="dxa"/>
            </w:tcMar>
          </w:tcPr>
          <w:p w:rsidR="006E0C3E" w14:paraId="6F76FC6B" w14:textId="77777777"/>
        </w:tc>
      </w:tr>
      <w:tr w14:paraId="42B0B206" w14:textId="77777777">
        <w:tblPrEx>
          <w:tblW w:w="0" w:type="auto"/>
          <w:tblLook w:val="04A0"/>
        </w:tblPrEx>
        <w:trPr>
          <w:trHeight w:val="269"/>
        </w:trPr>
        <w:tc>
          <w:tcPr>
            <w:tcW w:w="2592" w:type="dxa"/>
            <w:vMerge/>
            <w:tcMar>
              <w:top w:w="100" w:type="dxa"/>
              <w:left w:w="100" w:type="dxa"/>
              <w:bottom w:w="100" w:type="dxa"/>
              <w:right w:w="100" w:type="dxa"/>
            </w:tcMar>
          </w:tcPr>
          <w:p w:rsidR="006E0C3E" w14:paraId="22DD1D80" w14:textId="77777777"/>
        </w:tc>
        <w:tc>
          <w:tcPr>
            <w:tcW w:w="3888" w:type="dxa"/>
            <w:tcMar>
              <w:top w:w="100" w:type="dxa"/>
              <w:left w:w="100" w:type="dxa"/>
              <w:bottom w:w="100" w:type="dxa"/>
              <w:right w:w="100" w:type="dxa"/>
            </w:tcMar>
          </w:tcPr>
          <w:p w:rsidR="006E0C3E" w14:paraId="17C16AC1" w14:textId="77777777">
            <w:r>
              <w:rPr>
                <w:sz w:val="20"/>
              </w:rPr>
              <w:t>Refuse</w:t>
            </w:r>
          </w:p>
        </w:tc>
        <w:tc>
          <w:tcPr>
            <w:tcW w:w="3888" w:type="dxa"/>
            <w:tcMar>
              <w:top w:w="100" w:type="dxa"/>
              <w:left w:w="100" w:type="dxa"/>
              <w:bottom w:w="100" w:type="dxa"/>
              <w:right w:w="100" w:type="dxa"/>
            </w:tcMar>
          </w:tcPr>
          <w:p w:rsidR="006E0C3E" w14:paraId="72292AE1" w14:textId="77777777">
            <w:r>
              <w:rPr>
                <w:sz w:val="20"/>
              </w:rPr>
              <w:t>-3</w:t>
            </w:r>
          </w:p>
        </w:tc>
        <w:tc>
          <w:tcPr>
            <w:tcW w:w="2592" w:type="dxa"/>
            <w:tcMar>
              <w:top w:w="100" w:type="dxa"/>
              <w:left w:w="100" w:type="dxa"/>
              <w:bottom w:w="100" w:type="dxa"/>
              <w:right w:w="100" w:type="dxa"/>
            </w:tcMar>
          </w:tcPr>
          <w:p w:rsidR="006E0C3E" w14:paraId="305EDF7E" w14:textId="77777777"/>
        </w:tc>
      </w:tr>
    </w:tbl>
    <w:p w:rsidR="006E0C3E" w14:paraId="0FAA7470" w14:textId="77777777"/>
    <w:tbl>
      <w:tblPr>
        <w:tblStyle w:val="TableGrid"/>
        <w:tblW w:w="0" w:type="auto"/>
        <w:tblLook w:val="04A0"/>
      </w:tblPr>
      <w:tblGrid>
        <w:gridCol w:w="2591"/>
        <w:gridCol w:w="5180"/>
        <w:gridCol w:w="5179"/>
      </w:tblGrid>
      <w:tr w14:paraId="05DDFA9B"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6E0C3E" w14:paraId="1941A184" w14:textId="77777777">
            <w:r>
              <w:rPr>
                <w:b/>
                <w:sz w:val="30"/>
              </w:rPr>
              <w:t>BLOCK: BLKLABOR_FORCE / BLOCK: BLKLABOR_FORCE-BLKLABOR_FORCE_PERSON / BLOCK: BLKLABOR_FORCE-BLKLABOR_FORCE_PERSON-BNLF_SCH / SCREEN: SC_IO1NMG_NLF / QUESTION: IO1NMG_NLF (STANDARD)</w:t>
            </w:r>
          </w:p>
        </w:tc>
      </w:tr>
      <w:tr w14:paraId="27E81BA1"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FE3C1E2" w14:textId="77777777">
            <w:r>
              <w:rPr>
                <w:b/>
                <w:sz w:val="24"/>
              </w:rPr>
              <w:t>ATTRIBUTE NAME</w:t>
            </w:r>
          </w:p>
        </w:tc>
        <w:tc>
          <w:tcPr>
            <w:tcW w:w="10368" w:type="dxa"/>
            <w:gridSpan w:val="2"/>
            <w:vMerge w:val="restart"/>
            <w:tcMar>
              <w:top w:w="100" w:type="dxa"/>
              <w:left w:w="100" w:type="dxa"/>
              <w:bottom w:w="100" w:type="dxa"/>
              <w:right w:w="100" w:type="dxa"/>
            </w:tcMar>
          </w:tcPr>
          <w:p w:rsidR="006E0C3E" w14:paraId="4F91D012" w14:textId="77777777">
            <w:r>
              <w:rPr>
                <w:b/>
                <w:sz w:val="24"/>
              </w:rPr>
              <w:t>VALUE</w:t>
            </w:r>
          </w:p>
        </w:tc>
      </w:tr>
      <w:tr w14:paraId="42D96F78"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0E78C835" w14:textId="77777777">
            <w:r>
              <w:rPr>
                <w:sz w:val="20"/>
              </w:rPr>
              <w:t>CAPI QUESTION WORDING</w:t>
            </w:r>
          </w:p>
        </w:tc>
        <w:tc>
          <w:tcPr>
            <w:tcW w:w="10368" w:type="dxa"/>
            <w:gridSpan w:val="2"/>
            <w:vMerge w:val="restart"/>
            <w:tcMar>
              <w:top w:w="100" w:type="dxa"/>
              <w:left w:w="100" w:type="dxa"/>
              <w:bottom w:w="100" w:type="dxa"/>
              <w:right w:w="100" w:type="dxa"/>
            </w:tcMar>
          </w:tcPr>
          <w:p w:rsidR="006E0C3E" w14:paraId="4AA54F21" w14:textId="77777777">
            <w:r>
              <w:rPr>
                <w:sz w:val="20"/>
              </w:rPr>
              <w:t xml:space="preserve">What is the name of the </w:t>
            </w:r>
            <w:r>
              <w:rPr>
                <w:sz w:val="20"/>
              </w:rPr>
              <w:t>government agency for which ^HESHE ^WORKS ^MAINJOB5 </w:t>
            </w:r>
          </w:p>
        </w:tc>
      </w:tr>
      <w:tr w14:paraId="0B9FAF23"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A961733" w14:textId="77777777">
            <w:r>
              <w:rPr>
                <w:b/>
                <w:sz w:val="24"/>
              </w:rPr>
              <w:t>FILL</w:t>
            </w:r>
          </w:p>
        </w:tc>
        <w:tc>
          <w:tcPr>
            <w:tcW w:w="5184" w:type="dxa"/>
            <w:vMerge w:val="restart"/>
            <w:tcMar>
              <w:top w:w="100" w:type="dxa"/>
              <w:left w:w="100" w:type="dxa"/>
              <w:bottom w:w="100" w:type="dxa"/>
              <w:right w:w="100" w:type="dxa"/>
            </w:tcMar>
          </w:tcPr>
          <w:p w:rsidR="006E0C3E" w14:paraId="5B04D9BD" w14:textId="77777777">
            <w:r>
              <w:rPr>
                <w:b/>
                <w:sz w:val="24"/>
              </w:rPr>
              <w:t>CONDITION</w:t>
            </w:r>
          </w:p>
        </w:tc>
        <w:tc>
          <w:tcPr>
            <w:tcW w:w="5184" w:type="dxa"/>
            <w:vMerge w:val="restart"/>
            <w:tcMar>
              <w:top w:w="100" w:type="dxa"/>
              <w:left w:w="100" w:type="dxa"/>
              <w:bottom w:w="100" w:type="dxa"/>
              <w:right w:w="100" w:type="dxa"/>
            </w:tcMar>
          </w:tcPr>
          <w:p w:rsidR="006E0C3E" w14:paraId="64221C2C" w14:textId="77777777">
            <w:r>
              <w:rPr>
                <w:b/>
                <w:sz w:val="24"/>
              </w:rPr>
              <w:t>VALUE</w:t>
            </w:r>
          </w:p>
        </w:tc>
      </w:tr>
      <w:tr w14:paraId="3D266333"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080E7B74" w14:textId="77777777">
            <w:r>
              <w:rPr>
                <w:b/>
                <w:sz w:val="24"/>
              </w:rPr>
              <w:t>HESHE</w:t>
            </w:r>
          </w:p>
        </w:tc>
        <w:tc>
          <w:tcPr>
            <w:tcW w:w="5184" w:type="dxa"/>
            <w:vMerge w:val="restart"/>
            <w:tcMar>
              <w:top w:w="100" w:type="dxa"/>
              <w:left w:w="100" w:type="dxa"/>
              <w:bottom w:w="100" w:type="dxa"/>
              <w:right w:w="100" w:type="dxa"/>
            </w:tcMar>
          </w:tcPr>
          <w:p w:rsidR="006E0C3E" w14:paraId="2EA2CB49" w14:textId="77777777">
            <w:r>
              <w:rPr>
                <w:sz w:val="20"/>
              </w:rPr>
              <w:t>PULINENO==HURESPLI</w:t>
            </w:r>
          </w:p>
        </w:tc>
        <w:tc>
          <w:tcPr>
            <w:tcW w:w="5184" w:type="dxa"/>
            <w:vMerge w:val="restart"/>
            <w:tcMar>
              <w:top w:w="100" w:type="dxa"/>
              <w:left w:w="100" w:type="dxa"/>
              <w:bottom w:w="100" w:type="dxa"/>
              <w:right w:w="100" w:type="dxa"/>
            </w:tcMar>
          </w:tcPr>
          <w:p w:rsidR="006E0C3E" w14:paraId="365D8790" w14:textId="77777777">
            <w:r>
              <w:rPr>
                <w:sz w:val="20"/>
              </w:rPr>
              <w:t>you</w:t>
            </w:r>
          </w:p>
        </w:tc>
      </w:tr>
      <w:tr w14:paraId="51C5696C" w14:textId="77777777">
        <w:tblPrEx>
          <w:tblW w:w="0" w:type="auto"/>
          <w:tblLook w:val="04A0"/>
        </w:tblPrEx>
        <w:trPr>
          <w:trHeight w:val="269"/>
        </w:trPr>
        <w:tc>
          <w:tcPr>
            <w:tcW w:w="2592" w:type="dxa"/>
            <w:vMerge/>
            <w:tcMar>
              <w:top w:w="100" w:type="dxa"/>
              <w:left w:w="100" w:type="dxa"/>
              <w:bottom w:w="100" w:type="dxa"/>
              <w:right w:w="100" w:type="dxa"/>
            </w:tcMar>
          </w:tcPr>
          <w:p w:rsidR="006E0C3E" w14:paraId="04B864BC" w14:textId="77777777"/>
        </w:tc>
        <w:tc>
          <w:tcPr>
            <w:tcW w:w="5184" w:type="dxa"/>
            <w:vMerge w:val="restart"/>
            <w:tcMar>
              <w:top w:w="100" w:type="dxa"/>
              <w:left w:w="100" w:type="dxa"/>
              <w:bottom w:w="100" w:type="dxa"/>
              <w:right w:w="100" w:type="dxa"/>
            </w:tcMar>
          </w:tcPr>
          <w:p w:rsidR="006E0C3E" w14:paraId="30FD4588" w14:textId="77777777">
            <w:r>
              <w:rPr>
                <w:sz w:val="20"/>
              </w:rPr>
              <w:t>PUSEX=="2"</w:t>
            </w:r>
          </w:p>
        </w:tc>
        <w:tc>
          <w:tcPr>
            <w:tcW w:w="5184" w:type="dxa"/>
            <w:vMerge w:val="restart"/>
            <w:tcMar>
              <w:top w:w="100" w:type="dxa"/>
              <w:left w:w="100" w:type="dxa"/>
              <w:bottom w:w="100" w:type="dxa"/>
              <w:right w:w="100" w:type="dxa"/>
            </w:tcMar>
          </w:tcPr>
          <w:p w:rsidR="006E0C3E" w14:paraId="7F6145F3" w14:textId="77777777">
            <w:r>
              <w:rPr>
                <w:sz w:val="20"/>
              </w:rPr>
              <w:t>she</w:t>
            </w:r>
          </w:p>
        </w:tc>
      </w:tr>
      <w:tr w14:paraId="554A7B98" w14:textId="77777777">
        <w:tblPrEx>
          <w:tblW w:w="0" w:type="auto"/>
          <w:tblLook w:val="04A0"/>
        </w:tblPrEx>
        <w:trPr>
          <w:trHeight w:val="269"/>
        </w:trPr>
        <w:tc>
          <w:tcPr>
            <w:tcW w:w="2592" w:type="dxa"/>
            <w:vMerge/>
            <w:tcMar>
              <w:top w:w="100" w:type="dxa"/>
              <w:left w:w="100" w:type="dxa"/>
              <w:bottom w:w="100" w:type="dxa"/>
              <w:right w:w="100" w:type="dxa"/>
            </w:tcMar>
          </w:tcPr>
          <w:p w:rsidR="006E0C3E" w14:paraId="1D6A2EAD" w14:textId="77777777"/>
        </w:tc>
        <w:tc>
          <w:tcPr>
            <w:tcW w:w="5184" w:type="dxa"/>
            <w:vMerge w:val="restart"/>
            <w:tcMar>
              <w:top w:w="100" w:type="dxa"/>
              <w:left w:w="100" w:type="dxa"/>
              <w:bottom w:w="100" w:type="dxa"/>
              <w:right w:w="100" w:type="dxa"/>
            </w:tcMar>
          </w:tcPr>
          <w:p w:rsidR="006E0C3E" w14:paraId="0D8D5F8B" w14:textId="77777777"/>
        </w:tc>
        <w:tc>
          <w:tcPr>
            <w:tcW w:w="5184" w:type="dxa"/>
            <w:vMerge w:val="restart"/>
            <w:tcMar>
              <w:top w:w="100" w:type="dxa"/>
              <w:left w:w="100" w:type="dxa"/>
              <w:bottom w:w="100" w:type="dxa"/>
              <w:right w:w="100" w:type="dxa"/>
            </w:tcMar>
          </w:tcPr>
          <w:p w:rsidR="006E0C3E" w14:paraId="03970FEC" w14:textId="77777777">
            <w:r>
              <w:rPr>
                <w:sz w:val="20"/>
              </w:rPr>
              <w:t>he</w:t>
            </w:r>
          </w:p>
        </w:tc>
      </w:tr>
      <w:tr w14:paraId="74DB396C"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5744C2A" w14:textId="77777777">
            <w:r>
              <w:rPr>
                <w:b/>
                <w:sz w:val="24"/>
              </w:rPr>
              <w:t>MAINJOB5</w:t>
            </w:r>
          </w:p>
        </w:tc>
        <w:tc>
          <w:tcPr>
            <w:tcW w:w="5184" w:type="dxa"/>
            <w:vMerge w:val="restart"/>
            <w:tcMar>
              <w:top w:w="100" w:type="dxa"/>
              <w:left w:w="100" w:type="dxa"/>
              <w:bottom w:w="100" w:type="dxa"/>
              <w:right w:w="100" w:type="dxa"/>
            </w:tcMar>
          </w:tcPr>
          <w:p w:rsidR="006E0C3E" w14:paraId="799AA7D8" w14:textId="77777777">
            <w:r>
              <w:rPr>
                <w:sz w:val="20"/>
              </w:rPr>
              <w:t>PUMJ=="1"</w:t>
            </w:r>
          </w:p>
        </w:tc>
        <w:tc>
          <w:tcPr>
            <w:tcW w:w="5184" w:type="dxa"/>
            <w:vMerge w:val="restart"/>
            <w:tcMar>
              <w:top w:w="100" w:type="dxa"/>
              <w:left w:w="100" w:type="dxa"/>
              <w:bottom w:w="100" w:type="dxa"/>
              <w:right w:w="100" w:type="dxa"/>
            </w:tcMar>
          </w:tcPr>
          <w:p w:rsidR="006E0C3E" w14:paraId="3D25F956" w14:textId="77777777">
            <w:r>
              <w:rPr>
                <w:sz w:val="20"/>
              </w:rPr>
              <w:t>at ^HISHER MAIN job?</w:t>
            </w:r>
          </w:p>
        </w:tc>
      </w:tr>
      <w:tr w14:paraId="07211702" w14:textId="77777777">
        <w:tblPrEx>
          <w:tblW w:w="0" w:type="auto"/>
          <w:tblLook w:val="04A0"/>
        </w:tblPrEx>
        <w:trPr>
          <w:trHeight w:val="269"/>
        </w:trPr>
        <w:tc>
          <w:tcPr>
            <w:tcW w:w="2592" w:type="dxa"/>
            <w:vMerge/>
            <w:tcMar>
              <w:top w:w="100" w:type="dxa"/>
              <w:left w:w="100" w:type="dxa"/>
              <w:bottom w:w="100" w:type="dxa"/>
              <w:right w:w="100" w:type="dxa"/>
            </w:tcMar>
          </w:tcPr>
          <w:p w:rsidR="006E0C3E" w14:paraId="1936D4A1" w14:textId="77777777"/>
        </w:tc>
        <w:tc>
          <w:tcPr>
            <w:tcW w:w="5184" w:type="dxa"/>
            <w:vMerge w:val="restart"/>
            <w:tcMar>
              <w:top w:w="100" w:type="dxa"/>
              <w:left w:w="100" w:type="dxa"/>
              <w:bottom w:w="100" w:type="dxa"/>
              <w:right w:w="100" w:type="dxa"/>
            </w:tcMar>
          </w:tcPr>
          <w:p w:rsidR="006E0C3E" w14:paraId="6787E9A5" w14:textId="77777777">
            <w:r>
              <w:rPr>
                <w:sz w:val="20"/>
              </w:rPr>
              <w:t>PUMJ!="1"</w:t>
            </w:r>
          </w:p>
        </w:tc>
        <w:tc>
          <w:tcPr>
            <w:tcW w:w="5184" w:type="dxa"/>
            <w:vMerge w:val="restart"/>
            <w:tcMar>
              <w:top w:w="100" w:type="dxa"/>
              <w:left w:w="100" w:type="dxa"/>
              <w:bottom w:w="100" w:type="dxa"/>
              <w:right w:w="100" w:type="dxa"/>
            </w:tcMar>
          </w:tcPr>
          <w:p w:rsidR="006E0C3E" w14:paraId="641B51E1" w14:textId="77777777">
            <w:r>
              <w:rPr>
                <w:sz w:val="20"/>
              </w:rPr>
              <w:t>?</w:t>
            </w:r>
          </w:p>
        </w:tc>
      </w:tr>
      <w:tr w14:paraId="2603F3D2"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B7C5B48" w14:textId="77777777">
            <w:r>
              <w:rPr>
                <w:b/>
                <w:sz w:val="24"/>
              </w:rPr>
              <w:t>WORKS</w:t>
            </w:r>
          </w:p>
        </w:tc>
        <w:tc>
          <w:tcPr>
            <w:tcW w:w="5184" w:type="dxa"/>
            <w:vMerge w:val="restart"/>
            <w:tcMar>
              <w:top w:w="100" w:type="dxa"/>
              <w:left w:w="100" w:type="dxa"/>
              <w:bottom w:w="100" w:type="dxa"/>
              <w:right w:w="100" w:type="dxa"/>
            </w:tcMar>
          </w:tcPr>
          <w:p w:rsidR="006E0C3E" w14:paraId="0CC68B70" w14:textId="77777777">
            <w:r>
              <w:rPr>
                <w:sz w:val="20"/>
              </w:rPr>
              <w:t>PULINENO==HURESPLI</w:t>
            </w:r>
          </w:p>
        </w:tc>
        <w:tc>
          <w:tcPr>
            <w:tcW w:w="5184" w:type="dxa"/>
            <w:vMerge w:val="restart"/>
            <w:tcMar>
              <w:top w:w="100" w:type="dxa"/>
              <w:left w:w="100" w:type="dxa"/>
              <w:bottom w:w="100" w:type="dxa"/>
              <w:right w:w="100" w:type="dxa"/>
            </w:tcMar>
          </w:tcPr>
          <w:p w:rsidR="006E0C3E" w14:paraId="37DFF698" w14:textId="77777777">
            <w:r>
              <w:rPr>
                <w:sz w:val="20"/>
              </w:rPr>
              <w:t>work</w:t>
            </w:r>
          </w:p>
        </w:tc>
      </w:tr>
      <w:tr w14:paraId="34586D19" w14:textId="77777777">
        <w:tblPrEx>
          <w:tblW w:w="0" w:type="auto"/>
          <w:tblLook w:val="04A0"/>
        </w:tblPrEx>
        <w:trPr>
          <w:trHeight w:val="269"/>
        </w:trPr>
        <w:tc>
          <w:tcPr>
            <w:tcW w:w="2592" w:type="dxa"/>
            <w:vMerge/>
            <w:tcMar>
              <w:top w:w="100" w:type="dxa"/>
              <w:left w:w="100" w:type="dxa"/>
              <w:bottom w:w="100" w:type="dxa"/>
              <w:right w:w="100" w:type="dxa"/>
            </w:tcMar>
          </w:tcPr>
          <w:p w:rsidR="006E0C3E" w14:paraId="00AD8786" w14:textId="77777777"/>
        </w:tc>
        <w:tc>
          <w:tcPr>
            <w:tcW w:w="5184" w:type="dxa"/>
            <w:tcMar>
              <w:top w:w="100" w:type="dxa"/>
              <w:left w:w="100" w:type="dxa"/>
              <w:bottom w:w="100" w:type="dxa"/>
              <w:right w:w="100" w:type="dxa"/>
            </w:tcMar>
          </w:tcPr>
          <w:p w:rsidR="006E0C3E" w14:paraId="1C34D70E" w14:textId="77777777"/>
        </w:tc>
        <w:tc>
          <w:tcPr>
            <w:tcW w:w="5184" w:type="dxa"/>
            <w:tcMar>
              <w:top w:w="100" w:type="dxa"/>
              <w:left w:w="100" w:type="dxa"/>
              <w:bottom w:w="100" w:type="dxa"/>
              <w:right w:w="100" w:type="dxa"/>
            </w:tcMar>
          </w:tcPr>
          <w:p w:rsidR="006E0C3E" w14:paraId="322AF07B" w14:textId="77777777">
            <w:r>
              <w:rPr>
                <w:sz w:val="20"/>
              </w:rPr>
              <w:t>works</w:t>
            </w:r>
          </w:p>
        </w:tc>
      </w:tr>
    </w:tbl>
    <w:p w:rsidR="006E0C3E" w14:paraId="3F5E2213" w14:textId="77777777"/>
    <w:tbl>
      <w:tblPr>
        <w:tblStyle w:val="TableGrid"/>
        <w:tblW w:w="0" w:type="auto"/>
        <w:tblLook w:val="04A0"/>
      </w:tblPr>
      <w:tblGrid>
        <w:gridCol w:w="2590"/>
        <w:gridCol w:w="10360"/>
      </w:tblGrid>
      <w:tr w14:paraId="618C7F55" w14:textId="77777777">
        <w:tblPrEx>
          <w:tblW w:w="0" w:type="auto"/>
          <w:tblLook w:val="04A0"/>
        </w:tblPrEx>
        <w:trPr>
          <w:trHeight w:val="269"/>
        </w:trPr>
        <w:tc>
          <w:tcPr>
            <w:tcW w:w="12960" w:type="dxa"/>
            <w:gridSpan w:val="2"/>
            <w:vMerge w:val="restart"/>
            <w:tcMar>
              <w:top w:w="100" w:type="dxa"/>
              <w:left w:w="100" w:type="dxa"/>
              <w:bottom w:w="100" w:type="dxa"/>
              <w:right w:w="100" w:type="dxa"/>
            </w:tcMar>
          </w:tcPr>
          <w:p w:rsidR="006E0C3E" w14:paraId="194E07C3" w14:textId="77777777">
            <w:r>
              <w:rPr>
                <w:b/>
                <w:sz w:val="30"/>
              </w:rPr>
              <w:t xml:space="preserve">BLOCK: </w:t>
            </w:r>
            <w:r>
              <w:rPr>
                <w:b/>
                <w:sz w:val="30"/>
              </w:rPr>
              <w:t>BLKLABOR_FORCE / BLOCK: BLKLABOR_FORCE-BLKLABOR_FORCE_PERSON / BLOCK: BLKLABOR_FORCE-BLKLABOR_FORCE_PERSON-BNLF_SCH / SCREEN: SC_IO1NMG_NLF / QUESTION: IO1NMG_NLF / RESPONSE: RIO1NMG_CPS_CAPI_CATI (STANDARD, TEXT)</w:t>
            </w:r>
          </w:p>
        </w:tc>
      </w:tr>
      <w:tr w14:paraId="7FCB5DE0"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65FDC242" w14:textId="77777777">
            <w:r>
              <w:rPr>
                <w:b/>
                <w:sz w:val="24"/>
              </w:rPr>
              <w:t>ATTRIBUTE NAME</w:t>
            </w:r>
          </w:p>
        </w:tc>
        <w:tc>
          <w:tcPr>
            <w:tcW w:w="10368" w:type="dxa"/>
            <w:vMerge w:val="restart"/>
            <w:tcMar>
              <w:top w:w="100" w:type="dxa"/>
              <w:left w:w="100" w:type="dxa"/>
              <w:bottom w:w="100" w:type="dxa"/>
              <w:right w:w="100" w:type="dxa"/>
            </w:tcMar>
          </w:tcPr>
          <w:p w:rsidR="006E0C3E" w14:paraId="53124AC6" w14:textId="77777777">
            <w:r>
              <w:rPr>
                <w:b/>
                <w:sz w:val="24"/>
              </w:rPr>
              <w:t>VALUE</w:t>
            </w:r>
          </w:p>
        </w:tc>
      </w:tr>
      <w:tr w14:paraId="4E438F6C"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37DD534F" w14:textId="77777777">
            <w:r>
              <w:rPr>
                <w:sz w:val="20"/>
              </w:rPr>
              <w:t xml:space="preserve">RESPONSE </w:t>
            </w:r>
            <w:r>
              <w:rPr>
                <w:sz w:val="20"/>
              </w:rPr>
              <w:t>VARIABLE</w:t>
            </w:r>
          </w:p>
        </w:tc>
        <w:tc>
          <w:tcPr>
            <w:tcW w:w="10368" w:type="dxa"/>
            <w:vMerge w:val="restart"/>
            <w:tcMar>
              <w:top w:w="100" w:type="dxa"/>
              <w:left w:w="100" w:type="dxa"/>
              <w:bottom w:w="100" w:type="dxa"/>
              <w:right w:w="100" w:type="dxa"/>
            </w:tcMar>
          </w:tcPr>
          <w:p w:rsidR="006E0C3E" w14:paraId="40D1DE22" w14:textId="77777777">
            <w:r>
              <w:rPr>
                <w:sz w:val="20"/>
              </w:rPr>
              <w:t>PUIO1NMG</w:t>
            </w:r>
          </w:p>
        </w:tc>
      </w:tr>
      <w:tr w14:paraId="66E7D4D5"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0E2109B" w14:textId="77777777">
            <w:r>
              <w:rPr>
                <w:sz w:val="20"/>
              </w:rPr>
              <w:t>POSITIONING</w:t>
            </w:r>
          </w:p>
        </w:tc>
        <w:tc>
          <w:tcPr>
            <w:tcW w:w="10368" w:type="dxa"/>
            <w:vMerge w:val="restart"/>
            <w:tcMar>
              <w:top w:w="100" w:type="dxa"/>
              <w:left w:w="100" w:type="dxa"/>
              <w:bottom w:w="100" w:type="dxa"/>
              <w:right w:w="100" w:type="dxa"/>
            </w:tcMar>
          </w:tcPr>
          <w:p w:rsidR="006E0C3E" w14:paraId="4BA3D323" w14:textId="77777777">
            <w:r>
              <w:rPr>
                <w:sz w:val="20"/>
              </w:rPr>
              <w:t>Vertical</w:t>
            </w:r>
          </w:p>
        </w:tc>
      </w:tr>
      <w:tr w14:paraId="190DE2F6"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66DCD787" w14:textId="77777777">
            <w:r>
              <w:rPr>
                <w:sz w:val="20"/>
              </w:rPr>
              <w:t>VALID CHARACTER SET</w:t>
            </w:r>
          </w:p>
        </w:tc>
        <w:tc>
          <w:tcPr>
            <w:tcW w:w="10368" w:type="dxa"/>
            <w:vMerge w:val="restart"/>
            <w:tcMar>
              <w:top w:w="100" w:type="dxa"/>
              <w:left w:w="100" w:type="dxa"/>
              <w:bottom w:w="100" w:type="dxa"/>
              <w:right w:w="100" w:type="dxa"/>
            </w:tcMar>
          </w:tcPr>
          <w:p w:rsidR="006E0C3E" w14:paraId="41454251" w14:textId="77777777">
            <w:r>
              <w:rPr>
                <w:sz w:val="20"/>
              </w:rPr>
              <w:t>['0'..'9','A'..'Z','a'..'z','&amp;','#','-','/','\','?','@',''','_','^','!','*','$','(',')','[',']','|','&lt;','&gt;',':',';','.',',',' ','%','+','=','~','"','{','}','`']</w:t>
            </w:r>
          </w:p>
        </w:tc>
      </w:tr>
      <w:tr w14:paraId="3BE348FB"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44C8C06C" w14:textId="77777777">
            <w:r>
              <w:rPr>
                <w:sz w:val="20"/>
              </w:rPr>
              <w:t>MAX LENGTH</w:t>
            </w:r>
          </w:p>
        </w:tc>
        <w:tc>
          <w:tcPr>
            <w:tcW w:w="10368" w:type="dxa"/>
            <w:vMerge w:val="restart"/>
            <w:tcMar>
              <w:top w:w="100" w:type="dxa"/>
              <w:left w:w="100" w:type="dxa"/>
              <w:bottom w:w="100" w:type="dxa"/>
              <w:right w:w="100" w:type="dxa"/>
            </w:tcMar>
          </w:tcPr>
          <w:p w:rsidR="006E0C3E" w14:paraId="648ACCE5" w14:textId="77777777">
            <w:r>
              <w:rPr>
                <w:sz w:val="20"/>
              </w:rPr>
              <w:t>65</w:t>
            </w:r>
          </w:p>
        </w:tc>
      </w:tr>
      <w:tr w14:paraId="52740407"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9738C38" w14:textId="77777777">
            <w:r>
              <w:rPr>
                <w:sz w:val="20"/>
              </w:rPr>
              <w:t>RESPONSE FIELD LABEL</w:t>
            </w:r>
          </w:p>
        </w:tc>
        <w:tc>
          <w:tcPr>
            <w:tcW w:w="10368" w:type="dxa"/>
            <w:vMerge w:val="restart"/>
            <w:tcMar>
              <w:top w:w="100" w:type="dxa"/>
              <w:left w:w="100" w:type="dxa"/>
              <w:bottom w:w="100" w:type="dxa"/>
              <w:right w:w="100" w:type="dxa"/>
            </w:tcMar>
          </w:tcPr>
          <w:p w:rsidR="006E0C3E" w14:paraId="00D6FB51" w14:textId="77777777">
            <w:r>
              <w:rPr>
                <w:sz w:val="20"/>
              </w:rPr>
              <w:t>Specify:</w:t>
            </w:r>
          </w:p>
        </w:tc>
      </w:tr>
      <w:tr w14:paraId="77B6C841"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47CB63D3" w14:textId="77777777">
            <w:r>
              <w:rPr>
                <w:sz w:val="20"/>
              </w:rPr>
              <w:t>RESPONSE FIELD LABEL DISPLAY</w:t>
            </w:r>
          </w:p>
        </w:tc>
        <w:tc>
          <w:tcPr>
            <w:tcW w:w="10368" w:type="dxa"/>
            <w:vMerge w:val="restart"/>
            <w:tcMar>
              <w:top w:w="100" w:type="dxa"/>
              <w:left w:w="100" w:type="dxa"/>
              <w:bottom w:w="100" w:type="dxa"/>
              <w:right w:w="100" w:type="dxa"/>
            </w:tcMar>
          </w:tcPr>
          <w:p w:rsidR="006E0C3E" w14:paraId="60C16E71" w14:textId="77777777">
            <w:r>
              <w:rPr>
                <w:sz w:val="20"/>
              </w:rPr>
              <w:t>1</w:t>
            </w:r>
          </w:p>
        </w:tc>
      </w:tr>
      <w:tr w14:paraId="14131F46"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3A2D5256" w14:textId="77777777">
            <w:r>
              <w:rPr>
                <w:sz w:val="20"/>
              </w:rPr>
              <w:t>RESPONSE FIELD LABEL POSITION</w:t>
            </w:r>
          </w:p>
        </w:tc>
        <w:tc>
          <w:tcPr>
            <w:tcW w:w="10368" w:type="dxa"/>
            <w:vMerge w:val="restart"/>
            <w:tcMar>
              <w:top w:w="100" w:type="dxa"/>
              <w:left w:w="100" w:type="dxa"/>
              <w:bottom w:w="100" w:type="dxa"/>
              <w:right w:w="100" w:type="dxa"/>
            </w:tcMar>
          </w:tcPr>
          <w:p w:rsidR="006E0C3E" w14:paraId="77BC764B" w14:textId="77777777">
            <w:r>
              <w:rPr>
                <w:sz w:val="20"/>
              </w:rPr>
              <w:t>Hidden</w:t>
            </w:r>
          </w:p>
        </w:tc>
      </w:tr>
      <w:tr w14:paraId="30886AF8" w14:textId="77777777">
        <w:tblPrEx>
          <w:tblW w:w="0" w:type="auto"/>
          <w:tblLook w:val="04A0"/>
        </w:tblPrEx>
        <w:trPr>
          <w:trHeight w:val="269"/>
        </w:trPr>
        <w:tc>
          <w:tcPr>
            <w:tcW w:w="2592" w:type="dxa"/>
            <w:tcMar>
              <w:top w:w="100" w:type="dxa"/>
              <w:left w:w="100" w:type="dxa"/>
              <w:bottom w:w="100" w:type="dxa"/>
              <w:right w:w="100" w:type="dxa"/>
            </w:tcMar>
          </w:tcPr>
          <w:p w:rsidR="006E0C3E" w14:paraId="3CA37601" w14:textId="77777777">
            <w:r>
              <w:rPr>
                <w:sz w:val="20"/>
              </w:rPr>
              <w:t>DON'T KNOW AND REFUSE ANSWER LIST</w:t>
            </w:r>
          </w:p>
        </w:tc>
        <w:tc>
          <w:tcPr>
            <w:tcW w:w="10368" w:type="dxa"/>
            <w:tcMar>
              <w:top w:w="100" w:type="dxa"/>
              <w:left w:w="100" w:type="dxa"/>
              <w:bottom w:w="100" w:type="dxa"/>
              <w:right w:w="100" w:type="dxa"/>
            </w:tcMar>
          </w:tcPr>
          <w:p w:rsidR="006E0C3E" w14:paraId="65F2D954" w14:textId="77777777">
            <w:r>
              <w:rPr>
                <w:sz w:val="20"/>
              </w:rPr>
              <w:t>CPS_NUM_DKREF</w:t>
            </w:r>
          </w:p>
        </w:tc>
      </w:tr>
    </w:tbl>
    <w:p w:rsidR="006E0C3E" w14:paraId="7C7C84CE" w14:textId="77777777"/>
    <w:tbl>
      <w:tblPr>
        <w:tblStyle w:val="TableGrid"/>
        <w:tblW w:w="0" w:type="auto"/>
        <w:tblLook w:val="04A0"/>
      </w:tblPr>
      <w:tblGrid>
        <w:gridCol w:w="2591"/>
        <w:gridCol w:w="5180"/>
        <w:gridCol w:w="5179"/>
      </w:tblGrid>
      <w:tr w14:paraId="24ABF43E"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6E0C3E" w14:paraId="4FFFD56F" w14:textId="77777777">
            <w:r>
              <w:rPr>
                <w:b/>
                <w:sz w:val="30"/>
              </w:rPr>
              <w:t xml:space="preserve">BLOCK: BLKLABOR_FORCE / BLOCK: BLKLABOR_FORCE-BLKLABOR_FORCE_PERSON / BLOCK: </w:t>
            </w:r>
            <w:r>
              <w:rPr>
                <w:b/>
                <w:sz w:val="30"/>
              </w:rPr>
              <w:t>BLKLABOR_FORCE-BLKLABOR_FORCE_PERSON-BNLF_SCH / SCREEN: SC_IO1INC_NLF / QUESTION: IO1INC_NLF (STANDARD)</w:t>
            </w:r>
          </w:p>
        </w:tc>
      </w:tr>
      <w:tr w14:paraId="0BBFDBF3"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3C5BE18" w14:textId="77777777">
            <w:r>
              <w:rPr>
                <w:b/>
                <w:sz w:val="24"/>
              </w:rPr>
              <w:t>ATTRIBUTE NAME</w:t>
            </w:r>
          </w:p>
        </w:tc>
        <w:tc>
          <w:tcPr>
            <w:tcW w:w="10368" w:type="dxa"/>
            <w:gridSpan w:val="2"/>
            <w:vMerge w:val="restart"/>
            <w:tcMar>
              <w:top w:w="100" w:type="dxa"/>
              <w:left w:w="100" w:type="dxa"/>
              <w:bottom w:w="100" w:type="dxa"/>
              <w:right w:w="100" w:type="dxa"/>
            </w:tcMar>
          </w:tcPr>
          <w:p w:rsidR="006E0C3E" w14:paraId="041A9B2E" w14:textId="77777777">
            <w:r>
              <w:rPr>
                <w:b/>
                <w:sz w:val="24"/>
              </w:rPr>
              <w:t>VALUE</w:t>
            </w:r>
          </w:p>
        </w:tc>
      </w:tr>
      <w:tr w14:paraId="5B63411F"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5A65C182" w14:textId="77777777">
            <w:r>
              <w:rPr>
                <w:sz w:val="20"/>
              </w:rPr>
              <w:t>CAPI QUESTION WORDING</w:t>
            </w:r>
          </w:p>
        </w:tc>
        <w:tc>
          <w:tcPr>
            <w:tcW w:w="10368" w:type="dxa"/>
            <w:gridSpan w:val="2"/>
            <w:vMerge w:val="restart"/>
            <w:tcMar>
              <w:top w:w="100" w:type="dxa"/>
              <w:left w:w="100" w:type="dxa"/>
              <w:bottom w:w="100" w:type="dxa"/>
              <w:right w:w="100" w:type="dxa"/>
            </w:tcMar>
          </w:tcPr>
          <w:p w:rsidR="006E0C3E" w14:paraId="0CBD75F7" w14:textId="77777777">
            <w:r>
              <w:rPr>
                <w:sz w:val="20"/>
              </w:rPr>
              <w:t>^C_ISWAS this business incorporated?</w:t>
            </w:r>
          </w:p>
        </w:tc>
      </w:tr>
      <w:tr w14:paraId="55D6A1E0"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09C62B8A" w14:textId="77777777">
            <w:r>
              <w:rPr>
                <w:b/>
                <w:sz w:val="24"/>
              </w:rPr>
              <w:t>FILL</w:t>
            </w:r>
          </w:p>
        </w:tc>
        <w:tc>
          <w:tcPr>
            <w:tcW w:w="5184" w:type="dxa"/>
            <w:vMerge w:val="restart"/>
            <w:tcMar>
              <w:top w:w="100" w:type="dxa"/>
              <w:left w:w="100" w:type="dxa"/>
              <w:bottom w:w="100" w:type="dxa"/>
              <w:right w:w="100" w:type="dxa"/>
            </w:tcMar>
          </w:tcPr>
          <w:p w:rsidR="006E0C3E" w14:paraId="1281087B" w14:textId="77777777">
            <w:r>
              <w:rPr>
                <w:b/>
                <w:sz w:val="24"/>
              </w:rPr>
              <w:t>CONDITION</w:t>
            </w:r>
          </w:p>
        </w:tc>
        <w:tc>
          <w:tcPr>
            <w:tcW w:w="5184" w:type="dxa"/>
            <w:vMerge w:val="restart"/>
            <w:tcMar>
              <w:top w:w="100" w:type="dxa"/>
              <w:left w:w="100" w:type="dxa"/>
              <w:bottom w:w="100" w:type="dxa"/>
              <w:right w:w="100" w:type="dxa"/>
            </w:tcMar>
          </w:tcPr>
          <w:p w:rsidR="006E0C3E" w14:paraId="7B2F04C3" w14:textId="77777777">
            <w:r>
              <w:rPr>
                <w:b/>
                <w:sz w:val="24"/>
              </w:rPr>
              <w:t>VALUE</w:t>
            </w:r>
          </w:p>
        </w:tc>
      </w:tr>
      <w:tr w14:paraId="6E12481A"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60D0417" w14:textId="77777777">
            <w:r>
              <w:rPr>
                <w:b/>
                <w:sz w:val="24"/>
              </w:rPr>
              <w:t>C_ISWAS</w:t>
            </w:r>
          </w:p>
        </w:tc>
        <w:tc>
          <w:tcPr>
            <w:tcW w:w="5184" w:type="dxa"/>
            <w:vMerge w:val="restart"/>
            <w:tcMar>
              <w:top w:w="100" w:type="dxa"/>
              <w:left w:w="100" w:type="dxa"/>
              <w:bottom w:w="100" w:type="dxa"/>
              <w:right w:w="100" w:type="dxa"/>
            </w:tcMar>
          </w:tcPr>
          <w:p w:rsidR="006E0C3E" w14:paraId="5C62A78B" w14:textId="77777777">
            <w:r>
              <w:rPr>
                <w:sz w:val="20"/>
              </w:rPr>
              <w:t xml:space="preserve">PUIOFLAG=="3" </w:t>
            </w:r>
            <w:r>
              <w:rPr>
                <w:sz w:val="20"/>
              </w:rPr>
              <w:t>or PUIOFLAG=="4"</w:t>
            </w:r>
          </w:p>
        </w:tc>
        <w:tc>
          <w:tcPr>
            <w:tcW w:w="5184" w:type="dxa"/>
            <w:vMerge w:val="restart"/>
            <w:tcMar>
              <w:top w:w="100" w:type="dxa"/>
              <w:left w:w="100" w:type="dxa"/>
              <w:bottom w:w="100" w:type="dxa"/>
              <w:right w:w="100" w:type="dxa"/>
            </w:tcMar>
          </w:tcPr>
          <w:p w:rsidR="006E0C3E" w14:paraId="4FC25A62" w14:textId="77777777">
            <w:r>
              <w:rPr>
                <w:sz w:val="20"/>
              </w:rPr>
              <w:t>Was</w:t>
            </w:r>
          </w:p>
        </w:tc>
      </w:tr>
      <w:tr w14:paraId="6035E433" w14:textId="77777777">
        <w:tblPrEx>
          <w:tblW w:w="0" w:type="auto"/>
          <w:tblLook w:val="04A0"/>
        </w:tblPrEx>
        <w:trPr>
          <w:trHeight w:val="269"/>
        </w:trPr>
        <w:tc>
          <w:tcPr>
            <w:tcW w:w="2592" w:type="dxa"/>
            <w:vMerge/>
            <w:tcMar>
              <w:top w:w="100" w:type="dxa"/>
              <w:left w:w="100" w:type="dxa"/>
              <w:bottom w:w="100" w:type="dxa"/>
              <w:right w:w="100" w:type="dxa"/>
            </w:tcMar>
          </w:tcPr>
          <w:p w:rsidR="006E0C3E" w14:paraId="4E64F9DE" w14:textId="77777777"/>
        </w:tc>
        <w:tc>
          <w:tcPr>
            <w:tcW w:w="5184" w:type="dxa"/>
            <w:tcMar>
              <w:top w:w="100" w:type="dxa"/>
              <w:left w:w="100" w:type="dxa"/>
              <w:bottom w:w="100" w:type="dxa"/>
              <w:right w:w="100" w:type="dxa"/>
            </w:tcMar>
          </w:tcPr>
          <w:p w:rsidR="006E0C3E" w14:paraId="12D28D32" w14:textId="77777777"/>
        </w:tc>
        <w:tc>
          <w:tcPr>
            <w:tcW w:w="5184" w:type="dxa"/>
            <w:tcMar>
              <w:top w:w="100" w:type="dxa"/>
              <w:left w:w="100" w:type="dxa"/>
              <w:bottom w:w="100" w:type="dxa"/>
              <w:right w:w="100" w:type="dxa"/>
            </w:tcMar>
          </w:tcPr>
          <w:p w:rsidR="006E0C3E" w14:paraId="327F7EF2" w14:textId="77777777">
            <w:r>
              <w:rPr>
                <w:sz w:val="20"/>
              </w:rPr>
              <w:t>Is</w:t>
            </w:r>
          </w:p>
        </w:tc>
      </w:tr>
    </w:tbl>
    <w:p w:rsidR="006E0C3E" w14:paraId="0E807403" w14:textId="77777777"/>
    <w:tbl>
      <w:tblPr>
        <w:tblStyle w:val="TableGrid"/>
        <w:tblW w:w="0" w:type="auto"/>
        <w:tblLook w:val="04A0"/>
      </w:tblPr>
      <w:tblGrid>
        <w:gridCol w:w="2590"/>
        <w:gridCol w:w="3885"/>
        <w:gridCol w:w="3885"/>
        <w:gridCol w:w="2590"/>
      </w:tblGrid>
      <w:tr w14:paraId="29065797"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6E0C3E" w14:paraId="70EF57C0" w14:textId="77777777">
            <w:r>
              <w:rPr>
                <w:b/>
                <w:sz w:val="30"/>
              </w:rPr>
              <w:t xml:space="preserve">BLOCK: BLKLABOR_FORCE / BLOCK: BLKLABOR_FORCE-BLKLABOR_FORCE_PERSON / BLOCK: BLKLABOR_FORCE-BLKLABOR_FORCE_PERSON-BNLF_SCH / SCREEN: SC_IO1INC_NLF / QUESTION: IO1INC_NLF / RESPONSE: RIO1INC_CPS (STANDARD, </w:t>
            </w:r>
            <w:r>
              <w:rPr>
                <w:b/>
                <w:sz w:val="30"/>
              </w:rPr>
              <w:t>RADIOBUTTON)</w:t>
            </w:r>
          </w:p>
        </w:tc>
      </w:tr>
      <w:tr w14:paraId="38716AF4"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35AF2A0" w14:textId="77777777">
            <w:r>
              <w:rPr>
                <w:b/>
                <w:sz w:val="24"/>
              </w:rPr>
              <w:t>ATTRIBUTE NAME</w:t>
            </w:r>
          </w:p>
        </w:tc>
        <w:tc>
          <w:tcPr>
            <w:tcW w:w="10368" w:type="dxa"/>
            <w:gridSpan w:val="3"/>
            <w:vMerge w:val="restart"/>
            <w:tcMar>
              <w:top w:w="100" w:type="dxa"/>
              <w:left w:w="100" w:type="dxa"/>
              <w:bottom w:w="100" w:type="dxa"/>
              <w:right w:w="100" w:type="dxa"/>
            </w:tcMar>
          </w:tcPr>
          <w:p w:rsidR="006E0C3E" w14:paraId="031ADBDD" w14:textId="77777777">
            <w:r>
              <w:rPr>
                <w:b/>
                <w:sz w:val="24"/>
              </w:rPr>
              <w:t>VALUE</w:t>
            </w:r>
          </w:p>
        </w:tc>
      </w:tr>
      <w:tr w14:paraId="2CB28B49"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220D8EC" w14:textId="77777777">
            <w:r>
              <w:rPr>
                <w:sz w:val="20"/>
              </w:rPr>
              <w:t>RESPONSE VARIABLE</w:t>
            </w:r>
          </w:p>
        </w:tc>
        <w:tc>
          <w:tcPr>
            <w:tcW w:w="10368" w:type="dxa"/>
            <w:gridSpan w:val="3"/>
            <w:vMerge w:val="restart"/>
            <w:tcMar>
              <w:top w:w="100" w:type="dxa"/>
              <w:left w:w="100" w:type="dxa"/>
              <w:bottom w:w="100" w:type="dxa"/>
              <w:right w:w="100" w:type="dxa"/>
            </w:tcMar>
          </w:tcPr>
          <w:p w:rsidR="006E0C3E" w14:paraId="712ED51C" w14:textId="77777777">
            <w:r>
              <w:rPr>
                <w:sz w:val="20"/>
              </w:rPr>
              <w:t>PUIO1INC</w:t>
            </w:r>
          </w:p>
        </w:tc>
      </w:tr>
      <w:tr w14:paraId="3B01B078"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58962996" w14:textId="77777777">
            <w:r>
              <w:rPr>
                <w:sz w:val="20"/>
              </w:rPr>
              <w:t>ANSWER LIST</w:t>
            </w:r>
          </w:p>
        </w:tc>
        <w:tc>
          <w:tcPr>
            <w:tcW w:w="10368" w:type="dxa"/>
            <w:gridSpan w:val="3"/>
            <w:vMerge w:val="restart"/>
            <w:tcMar>
              <w:top w:w="100" w:type="dxa"/>
              <w:left w:w="100" w:type="dxa"/>
              <w:bottom w:w="100" w:type="dxa"/>
              <w:right w:w="100" w:type="dxa"/>
            </w:tcMar>
          </w:tcPr>
          <w:p w:rsidR="006E0C3E" w14:paraId="13C656EE" w14:textId="77777777">
            <w:r>
              <w:rPr>
                <w:sz w:val="20"/>
              </w:rPr>
              <w:t>TYESNO</w:t>
            </w:r>
          </w:p>
        </w:tc>
      </w:tr>
      <w:tr w14:paraId="16F12E8F"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4ADBB46C" w14:textId="77777777">
            <w:r>
              <w:rPr>
                <w:b/>
                <w:sz w:val="24"/>
              </w:rPr>
              <w:t>ANSWER LIST OPTIONS</w:t>
            </w:r>
          </w:p>
        </w:tc>
        <w:tc>
          <w:tcPr>
            <w:tcW w:w="3888" w:type="dxa"/>
            <w:vMerge w:val="restart"/>
            <w:tcMar>
              <w:top w:w="100" w:type="dxa"/>
              <w:left w:w="100" w:type="dxa"/>
              <w:bottom w:w="100" w:type="dxa"/>
              <w:right w:w="100" w:type="dxa"/>
            </w:tcMar>
          </w:tcPr>
          <w:p w:rsidR="006E0C3E" w14:paraId="69A5825A" w14:textId="77777777">
            <w:r>
              <w:rPr>
                <w:b/>
                <w:sz w:val="24"/>
              </w:rPr>
              <w:t>DISPLAY NAME</w:t>
            </w:r>
          </w:p>
        </w:tc>
        <w:tc>
          <w:tcPr>
            <w:tcW w:w="3888" w:type="dxa"/>
            <w:vMerge w:val="restart"/>
            <w:tcMar>
              <w:top w:w="100" w:type="dxa"/>
              <w:left w:w="100" w:type="dxa"/>
              <w:bottom w:w="100" w:type="dxa"/>
              <w:right w:w="100" w:type="dxa"/>
            </w:tcMar>
          </w:tcPr>
          <w:p w:rsidR="006E0C3E" w14:paraId="0D869ED9" w14:textId="77777777">
            <w:r>
              <w:rPr>
                <w:b/>
                <w:sz w:val="24"/>
              </w:rPr>
              <w:t>STORED VALUE</w:t>
            </w:r>
          </w:p>
        </w:tc>
        <w:tc>
          <w:tcPr>
            <w:tcW w:w="2592" w:type="dxa"/>
            <w:vMerge w:val="restart"/>
            <w:tcMar>
              <w:top w:w="100" w:type="dxa"/>
              <w:left w:w="100" w:type="dxa"/>
              <w:bottom w:w="100" w:type="dxa"/>
              <w:right w:w="100" w:type="dxa"/>
            </w:tcMar>
          </w:tcPr>
          <w:p w:rsidR="006E0C3E" w14:paraId="0088B0BF" w14:textId="77777777">
            <w:r>
              <w:rPr>
                <w:b/>
                <w:sz w:val="24"/>
              </w:rPr>
              <w:t>VARIABLE</w:t>
            </w:r>
          </w:p>
        </w:tc>
      </w:tr>
      <w:tr w14:paraId="35E53623" w14:textId="77777777">
        <w:tblPrEx>
          <w:tblW w:w="0" w:type="auto"/>
          <w:tblLook w:val="04A0"/>
        </w:tblPrEx>
        <w:trPr>
          <w:trHeight w:val="269"/>
        </w:trPr>
        <w:tc>
          <w:tcPr>
            <w:tcW w:w="2592" w:type="dxa"/>
            <w:vMerge/>
            <w:tcMar>
              <w:top w:w="100" w:type="dxa"/>
              <w:left w:w="100" w:type="dxa"/>
              <w:bottom w:w="100" w:type="dxa"/>
              <w:right w:w="100" w:type="dxa"/>
            </w:tcMar>
          </w:tcPr>
          <w:p w:rsidR="006E0C3E" w14:paraId="3D93ED02" w14:textId="77777777"/>
        </w:tc>
        <w:tc>
          <w:tcPr>
            <w:tcW w:w="3888" w:type="dxa"/>
            <w:vMerge w:val="restart"/>
            <w:tcMar>
              <w:top w:w="100" w:type="dxa"/>
              <w:left w:w="100" w:type="dxa"/>
              <w:bottom w:w="100" w:type="dxa"/>
              <w:right w:w="100" w:type="dxa"/>
            </w:tcMar>
          </w:tcPr>
          <w:p w:rsidR="006E0C3E" w14:paraId="6EF82886" w14:textId="77777777">
            <w:r>
              <w:rPr>
                <w:sz w:val="20"/>
              </w:rPr>
              <w:t>Yes</w:t>
            </w:r>
          </w:p>
        </w:tc>
        <w:tc>
          <w:tcPr>
            <w:tcW w:w="3888" w:type="dxa"/>
            <w:vMerge w:val="restart"/>
            <w:tcMar>
              <w:top w:w="100" w:type="dxa"/>
              <w:left w:w="100" w:type="dxa"/>
              <w:bottom w:w="100" w:type="dxa"/>
              <w:right w:w="100" w:type="dxa"/>
            </w:tcMar>
          </w:tcPr>
          <w:p w:rsidR="006E0C3E" w14:paraId="41378714" w14:textId="77777777">
            <w:r>
              <w:rPr>
                <w:sz w:val="20"/>
              </w:rPr>
              <w:t>1</w:t>
            </w:r>
          </w:p>
        </w:tc>
        <w:tc>
          <w:tcPr>
            <w:tcW w:w="2592" w:type="dxa"/>
            <w:vMerge w:val="restart"/>
            <w:tcMar>
              <w:top w:w="100" w:type="dxa"/>
              <w:left w:w="100" w:type="dxa"/>
              <w:bottom w:w="100" w:type="dxa"/>
              <w:right w:w="100" w:type="dxa"/>
            </w:tcMar>
          </w:tcPr>
          <w:p w:rsidR="006E0C3E" w14:paraId="0A45E169" w14:textId="77777777"/>
        </w:tc>
      </w:tr>
      <w:tr w14:paraId="2D1B1932" w14:textId="77777777">
        <w:tblPrEx>
          <w:tblW w:w="0" w:type="auto"/>
          <w:tblLook w:val="04A0"/>
        </w:tblPrEx>
        <w:trPr>
          <w:trHeight w:val="269"/>
        </w:trPr>
        <w:tc>
          <w:tcPr>
            <w:tcW w:w="2592" w:type="dxa"/>
            <w:vMerge/>
            <w:tcMar>
              <w:top w:w="100" w:type="dxa"/>
              <w:left w:w="100" w:type="dxa"/>
              <w:bottom w:w="100" w:type="dxa"/>
              <w:right w:w="100" w:type="dxa"/>
            </w:tcMar>
          </w:tcPr>
          <w:p w:rsidR="006E0C3E" w14:paraId="355AB103" w14:textId="77777777"/>
        </w:tc>
        <w:tc>
          <w:tcPr>
            <w:tcW w:w="3888" w:type="dxa"/>
            <w:vMerge w:val="restart"/>
            <w:tcMar>
              <w:top w:w="100" w:type="dxa"/>
              <w:left w:w="100" w:type="dxa"/>
              <w:bottom w:w="100" w:type="dxa"/>
              <w:right w:w="100" w:type="dxa"/>
            </w:tcMar>
          </w:tcPr>
          <w:p w:rsidR="006E0C3E" w14:paraId="734580D3" w14:textId="77777777">
            <w:r>
              <w:rPr>
                <w:sz w:val="20"/>
              </w:rPr>
              <w:t>No</w:t>
            </w:r>
          </w:p>
        </w:tc>
        <w:tc>
          <w:tcPr>
            <w:tcW w:w="3888" w:type="dxa"/>
            <w:vMerge w:val="restart"/>
            <w:tcMar>
              <w:top w:w="100" w:type="dxa"/>
              <w:left w:w="100" w:type="dxa"/>
              <w:bottom w:w="100" w:type="dxa"/>
              <w:right w:w="100" w:type="dxa"/>
            </w:tcMar>
          </w:tcPr>
          <w:p w:rsidR="006E0C3E" w14:paraId="4C6C1C75" w14:textId="77777777">
            <w:r>
              <w:rPr>
                <w:sz w:val="20"/>
              </w:rPr>
              <w:t>2</w:t>
            </w:r>
          </w:p>
        </w:tc>
        <w:tc>
          <w:tcPr>
            <w:tcW w:w="2592" w:type="dxa"/>
            <w:vMerge w:val="restart"/>
            <w:tcMar>
              <w:top w:w="100" w:type="dxa"/>
              <w:left w:w="100" w:type="dxa"/>
              <w:bottom w:w="100" w:type="dxa"/>
              <w:right w:w="100" w:type="dxa"/>
            </w:tcMar>
          </w:tcPr>
          <w:p w:rsidR="006E0C3E" w14:paraId="6A8C8D71" w14:textId="77777777"/>
        </w:tc>
      </w:tr>
      <w:tr w14:paraId="15F36CFD" w14:textId="77777777">
        <w:tblPrEx>
          <w:tblW w:w="0" w:type="auto"/>
          <w:tblLook w:val="04A0"/>
        </w:tblPrEx>
        <w:trPr>
          <w:trHeight w:val="269"/>
        </w:trPr>
        <w:tc>
          <w:tcPr>
            <w:tcW w:w="2592" w:type="dxa"/>
            <w:vMerge/>
            <w:tcMar>
              <w:top w:w="100" w:type="dxa"/>
              <w:left w:w="100" w:type="dxa"/>
              <w:bottom w:w="100" w:type="dxa"/>
              <w:right w:w="100" w:type="dxa"/>
            </w:tcMar>
          </w:tcPr>
          <w:p w:rsidR="006E0C3E" w14:paraId="03A25149" w14:textId="77777777"/>
        </w:tc>
        <w:tc>
          <w:tcPr>
            <w:tcW w:w="3888" w:type="dxa"/>
            <w:vMerge w:val="restart"/>
            <w:tcMar>
              <w:top w:w="100" w:type="dxa"/>
              <w:left w:w="100" w:type="dxa"/>
              <w:bottom w:w="100" w:type="dxa"/>
              <w:right w:w="100" w:type="dxa"/>
            </w:tcMar>
          </w:tcPr>
          <w:p w:rsidR="006E0C3E" w14:paraId="051500E4" w14:textId="77777777">
            <w:r>
              <w:rPr>
                <w:sz w:val="20"/>
              </w:rPr>
              <w:t>Don't Know</w:t>
            </w:r>
          </w:p>
        </w:tc>
        <w:tc>
          <w:tcPr>
            <w:tcW w:w="3888" w:type="dxa"/>
            <w:vMerge w:val="restart"/>
            <w:tcMar>
              <w:top w:w="100" w:type="dxa"/>
              <w:left w:w="100" w:type="dxa"/>
              <w:bottom w:w="100" w:type="dxa"/>
              <w:right w:w="100" w:type="dxa"/>
            </w:tcMar>
          </w:tcPr>
          <w:p w:rsidR="006E0C3E" w14:paraId="11CFD41E" w14:textId="77777777">
            <w:r>
              <w:rPr>
                <w:sz w:val="20"/>
              </w:rPr>
              <w:t>-2</w:t>
            </w:r>
          </w:p>
        </w:tc>
        <w:tc>
          <w:tcPr>
            <w:tcW w:w="2592" w:type="dxa"/>
            <w:vMerge w:val="restart"/>
            <w:tcMar>
              <w:top w:w="100" w:type="dxa"/>
              <w:left w:w="100" w:type="dxa"/>
              <w:bottom w:w="100" w:type="dxa"/>
              <w:right w:w="100" w:type="dxa"/>
            </w:tcMar>
          </w:tcPr>
          <w:p w:rsidR="006E0C3E" w14:paraId="6D093998" w14:textId="77777777"/>
        </w:tc>
      </w:tr>
      <w:tr w14:paraId="40E475A2" w14:textId="77777777">
        <w:tblPrEx>
          <w:tblW w:w="0" w:type="auto"/>
          <w:tblLook w:val="04A0"/>
        </w:tblPrEx>
        <w:trPr>
          <w:trHeight w:val="269"/>
        </w:trPr>
        <w:tc>
          <w:tcPr>
            <w:tcW w:w="2592" w:type="dxa"/>
            <w:vMerge/>
            <w:tcMar>
              <w:top w:w="100" w:type="dxa"/>
              <w:left w:w="100" w:type="dxa"/>
              <w:bottom w:w="100" w:type="dxa"/>
              <w:right w:w="100" w:type="dxa"/>
            </w:tcMar>
          </w:tcPr>
          <w:p w:rsidR="006E0C3E" w14:paraId="36A8E7A0" w14:textId="77777777"/>
        </w:tc>
        <w:tc>
          <w:tcPr>
            <w:tcW w:w="3888" w:type="dxa"/>
            <w:tcMar>
              <w:top w:w="100" w:type="dxa"/>
              <w:left w:w="100" w:type="dxa"/>
              <w:bottom w:w="100" w:type="dxa"/>
              <w:right w:w="100" w:type="dxa"/>
            </w:tcMar>
          </w:tcPr>
          <w:p w:rsidR="006E0C3E" w14:paraId="08CAA412" w14:textId="77777777">
            <w:r>
              <w:rPr>
                <w:sz w:val="20"/>
              </w:rPr>
              <w:t>Refuse</w:t>
            </w:r>
          </w:p>
        </w:tc>
        <w:tc>
          <w:tcPr>
            <w:tcW w:w="3888" w:type="dxa"/>
            <w:tcMar>
              <w:top w:w="100" w:type="dxa"/>
              <w:left w:w="100" w:type="dxa"/>
              <w:bottom w:w="100" w:type="dxa"/>
              <w:right w:w="100" w:type="dxa"/>
            </w:tcMar>
          </w:tcPr>
          <w:p w:rsidR="006E0C3E" w14:paraId="6104E9D4" w14:textId="77777777">
            <w:r>
              <w:rPr>
                <w:sz w:val="20"/>
              </w:rPr>
              <w:t>-3</w:t>
            </w:r>
          </w:p>
        </w:tc>
        <w:tc>
          <w:tcPr>
            <w:tcW w:w="2592" w:type="dxa"/>
            <w:tcMar>
              <w:top w:w="100" w:type="dxa"/>
              <w:left w:w="100" w:type="dxa"/>
              <w:bottom w:w="100" w:type="dxa"/>
              <w:right w:w="100" w:type="dxa"/>
            </w:tcMar>
          </w:tcPr>
          <w:p w:rsidR="006E0C3E" w14:paraId="148B5910" w14:textId="77777777"/>
        </w:tc>
      </w:tr>
    </w:tbl>
    <w:p w:rsidR="006E0C3E" w14:paraId="178191E2" w14:textId="77777777"/>
    <w:tbl>
      <w:tblPr>
        <w:tblStyle w:val="TableGrid"/>
        <w:tblW w:w="0" w:type="auto"/>
        <w:tblLook w:val="04A0"/>
      </w:tblPr>
      <w:tblGrid>
        <w:gridCol w:w="2590"/>
        <w:gridCol w:w="5179"/>
        <w:gridCol w:w="5181"/>
      </w:tblGrid>
      <w:tr w14:paraId="3301E6EB"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6E0C3E" w14:paraId="60C65042" w14:textId="77777777">
            <w:r>
              <w:rPr>
                <w:b/>
                <w:sz w:val="30"/>
              </w:rPr>
              <w:t xml:space="preserve">BLOCK: BLKLABOR_FORCE / BLOCK: </w:t>
            </w:r>
            <w:r>
              <w:rPr>
                <w:b/>
                <w:sz w:val="30"/>
              </w:rPr>
              <w:t>BLKLABOR_FORCE-BLKLABOR_FORCE_PERSON / BLOCK: BLKLABOR_FORCE-BLKLABOR_FORCE_PERSON-BNLF_SCH / SCREEN: SC_PDEMP1_NLF / QUESTION: PDEMP1_NLF (STANDARD)</w:t>
            </w:r>
          </w:p>
        </w:tc>
      </w:tr>
      <w:tr w14:paraId="7E217C9B"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6B049145" w14:textId="77777777">
            <w:r>
              <w:rPr>
                <w:b/>
                <w:sz w:val="24"/>
              </w:rPr>
              <w:t>ATTRIBUTE NAME</w:t>
            </w:r>
          </w:p>
        </w:tc>
        <w:tc>
          <w:tcPr>
            <w:tcW w:w="10368" w:type="dxa"/>
            <w:gridSpan w:val="2"/>
            <w:vMerge w:val="restart"/>
            <w:tcMar>
              <w:top w:w="100" w:type="dxa"/>
              <w:left w:w="100" w:type="dxa"/>
              <w:bottom w:w="100" w:type="dxa"/>
              <w:right w:w="100" w:type="dxa"/>
            </w:tcMar>
          </w:tcPr>
          <w:p w:rsidR="006E0C3E" w14:paraId="29460458" w14:textId="77777777">
            <w:r>
              <w:rPr>
                <w:b/>
                <w:sz w:val="24"/>
              </w:rPr>
              <w:t>VALUE</w:t>
            </w:r>
          </w:p>
        </w:tc>
      </w:tr>
      <w:tr w14:paraId="27FC2524"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65B641F0" w14:textId="77777777">
            <w:r>
              <w:rPr>
                <w:sz w:val="20"/>
              </w:rPr>
              <w:t>CAPI QUESTION WORDING</w:t>
            </w:r>
          </w:p>
        </w:tc>
        <w:tc>
          <w:tcPr>
            <w:tcW w:w="10368" w:type="dxa"/>
            <w:gridSpan w:val="2"/>
            <w:vMerge w:val="restart"/>
            <w:tcMar>
              <w:top w:w="100" w:type="dxa"/>
              <w:left w:w="100" w:type="dxa"/>
              <w:bottom w:w="100" w:type="dxa"/>
              <w:right w:w="100" w:type="dxa"/>
            </w:tcMar>
          </w:tcPr>
          <w:p w:rsidR="006E0C3E" w14:paraId="1C0C894E" w14:textId="77777777">
            <w:r>
              <w:rPr>
                <w:sz w:val="20"/>
              </w:rPr>
              <w:t>^C_DODOES ^TNAME usually have any paid employees?</w:t>
            </w:r>
          </w:p>
        </w:tc>
      </w:tr>
      <w:tr w14:paraId="76D4176D"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0F29AB93" w14:textId="77777777">
            <w:r>
              <w:rPr>
                <w:b/>
                <w:sz w:val="24"/>
              </w:rPr>
              <w:t>FILL</w:t>
            </w:r>
          </w:p>
        </w:tc>
        <w:tc>
          <w:tcPr>
            <w:tcW w:w="5184" w:type="dxa"/>
            <w:vMerge w:val="restart"/>
            <w:tcMar>
              <w:top w:w="100" w:type="dxa"/>
              <w:left w:w="100" w:type="dxa"/>
              <w:bottom w:w="100" w:type="dxa"/>
              <w:right w:w="100" w:type="dxa"/>
            </w:tcMar>
          </w:tcPr>
          <w:p w:rsidR="006E0C3E" w14:paraId="4CA7E38B" w14:textId="77777777">
            <w:r>
              <w:rPr>
                <w:b/>
                <w:sz w:val="24"/>
              </w:rPr>
              <w:t>CONDITION</w:t>
            </w:r>
          </w:p>
        </w:tc>
        <w:tc>
          <w:tcPr>
            <w:tcW w:w="5184" w:type="dxa"/>
            <w:vMerge w:val="restart"/>
            <w:tcMar>
              <w:top w:w="100" w:type="dxa"/>
              <w:left w:w="100" w:type="dxa"/>
              <w:bottom w:w="100" w:type="dxa"/>
              <w:right w:w="100" w:type="dxa"/>
            </w:tcMar>
          </w:tcPr>
          <w:p w:rsidR="006E0C3E" w14:paraId="5FD12DBA" w14:textId="77777777">
            <w:r>
              <w:rPr>
                <w:b/>
                <w:sz w:val="24"/>
              </w:rPr>
              <w:t>VALUE</w:t>
            </w:r>
          </w:p>
        </w:tc>
      </w:tr>
      <w:tr w14:paraId="7ADE5D08"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4193AF27" w14:textId="77777777">
            <w:r>
              <w:rPr>
                <w:b/>
                <w:sz w:val="24"/>
              </w:rPr>
              <w:t>C_DODOES</w:t>
            </w:r>
          </w:p>
        </w:tc>
        <w:tc>
          <w:tcPr>
            <w:tcW w:w="5184" w:type="dxa"/>
            <w:vMerge w:val="restart"/>
            <w:tcMar>
              <w:top w:w="100" w:type="dxa"/>
              <w:left w:w="100" w:type="dxa"/>
              <w:bottom w:w="100" w:type="dxa"/>
              <w:right w:w="100" w:type="dxa"/>
            </w:tcMar>
          </w:tcPr>
          <w:p w:rsidR="006E0C3E" w14:paraId="59B33D10" w14:textId="77777777">
            <w:r>
              <w:rPr>
                <w:sz w:val="20"/>
              </w:rPr>
              <w:t>PULINENO==HURESPLI</w:t>
            </w:r>
          </w:p>
        </w:tc>
        <w:tc>
          <w:tcPr>
            <w:tcW w:w="5184" w:type="dxa"/>
            <w:vMerge w:val="restart"/>
            <w:tcMar>
              <w:top w:w="100" w:type="dxa"/>
              <w:left w:w="100" w:type="dxa"/>
              <w:bottom w:w="100" w:type="dxa"/>
              <w:right w:w="100" w:type="dxa"/>
            </w:tcMar>
          </w:tcPr>
          <w:p w:rsidR="006E0C3E" w14:paraId="4C3A7D1B" w14:textId="77777777">
            <w:r>
              <w:rPr>
                <w:sz w:val="20"/>
              </w:rPr>
              <w:t>Do</w:t>
            </w:r>
          </w:p>
        </w:tc>
      </w:tr>
      <w:tr w14:paraId="6E65A8D9" w14:textId="77777777">
        <w:tblPrEx>
          <w:tblW w:w="0" w:type="auto"/>
          <w:tblLook w:val="04A0"/>
        </w:tblPrEx>
        <w:trPr>
          <w:trHeight w:val="269"/>
        </w:trPr>
        <w:tc>
          <w:tcPr>
            <w:tcW w:w="2592" w:type="dxa"/>
            <w:vMerge/>
            <w:tcMar>
              <w:top w:w="100" w:type="dxa"/>
              <w:left w:w="100" w:type="dxa"/>
              <w:bottom w:w="100" w:type="dxa"/>
              <w:right w:w="100" w:type="dxa"/>
            </w:tcMar>
          </w:tcPr>
          <w:p w:rsidR="006E0C3E" w14:paraId="3FA3EF25" w14:textId="77777777"/>
        </w:tc>
        <w:tc>
          <w:tcPr>
            <w:tcW w:w="5184" w:type="dxa"/>
            <w:vMerge w:val="restart"/>
            <w:tcMar>
              <w:top w:w="100" w:type="dxa"/>
              <w:left w:w="100" w:type="dxa"/>
              <w:bottom w:w="100" w:type="dxa"/>
              <w:right w:w="100" w:type="dxa"/>
            </w:tcMar>
          </w:tcPr>
          <w:p w:rsidR="006E0C3E" w14:paraId="0F1A465F" w14:textId="77777777"/>
        </w:tc>
        <w:tc>
          <w:tcPr>
            <w:tcW w:w="5184" w:type="dxa"/>
            <w:vMerge w:val="restart"/>
            <w:tcMar>
              <w:top w:w="100" w:type="dxa"/>
              <w:left w:w="100" w:type="dxa"/>
              <w:bottom w:w="100" w:type="dxa"/>
              <w:right w:w="100" w:type="dxa"/>
            </w:tcMar>
          </w:tcPr>
          <w:p w:rsidR="006E0C3E" w14:paraId="7E0A5B83" w14:textId="77777777">
            <w:r>
              <w:rPr>
                <w:sz w:val="20"/>
              </w:rPr>
              <w:t>Does</w:t>
            </w:r>
          </w:p>
        </w:tc>
      </w:tr>
      <w:tr w14:paraId="6554DE68"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4D0B7B33" w14:textId="77777777">
            <w:r>
              <w:rPr>
                <w:b/>
                <w:sz w:val="24"/>
              </w:rPr>
              <w:t>TNAME</w:t>
            </w:r>
          </w:p>
        </w:tc>
        <w:tc>
          <w:tcPr>
            <w:tcW w:w="5184" w:type="dxa"/>
            <w:vMerge w:val="restart"/>
            <w:tcMar>
              <w:top w:w="100" w:type="dxa"/>
              <w:left w:w="100" w:type="dxa"/>
              <w:bottom w:w="100" w:type="dxa"/>
              <w:right w:w="100" w:type="dxa"/>
            </w:tcMar>
          </w:tcPr>
          <w:p w:rsidR="006E0C3E" w14:paraId="4C8242CC" w14:textId="77777777">
            <w:r>
              <w:rPr>
                <w:sz w:val="20"/>
              </w:rPr>
              <w:t>PULINENO==HURESPLI</w:t>
            </w:r>
          </w:p>
        </w:tc>
        <w:tc>
          <w:tcPr>
            <w:tcW w:w="5184" w:type="dxa"/>
            <w:vMerge w:val="restart"/>
            <w:tcMar>
              <w:top w:w="100" w:type="dxa"/>
              <w:left w:w="100" w:type="dxa"/>
              <w:bottom w:w="100" w:type="dxa"/>
              <w:right w:w="100" w:type="dxa"/>
            </w:tcMar>
          </w:tcPr>
          <w:p w:rsidR="006E0C3E" w14:paraId="3C495BD5" w14:textId="77777777">
            <w:r>
              <w:rPr>
                <w:sz w:val="20"/>
              </w:rPr>
              <w:t>you</w:t>
            </w:r>
          </w:p>
        </w:tc>
      </w:tr>
      <w:tr w14:paraId="646A8299" w14:textId="77777777">
        <w:tblPrEx>
          <w:tblW w:w="0" w:type="auto"/>
          <w:tblLook w:val="04A0"/>
        </w:tblPrEx>
        <w:trPr>
          <w:trHeight w:val="269"/>
        </w:trPr>
        <w:tc>
          <w:tcPr>
            <w:tcW w:w="2592" w:type="dxa"/>
            <w:vMerge/>
            <w:tcMar>
              <w:top w:w="100" w:type="dxa"/>
              <w:left w:w="100" w:type="dxa"/>
              <w:bottom w:w="100" w:type="dxa"/>
              <w:right w:w="100" w:type="dxa"/>
            </w:tcMar>
          </w:tcPr>
          <w:p w:rsidR="006E0C3E" w14:paraId="03E5286E" w14:textId="77777777"/>
        </w:tc>
        <w:tc>
          <w:tcPr>
            <w:tcW w:w="5184" w:type="dxa"/>
            <w:tcMar>
              <w:top w:w="100" w:type="dxa"/>
              <w:left w:w="100" w:type="dxa"/>
              <w:bottom w:w="100" w:type="dxa"/>
              <w:right w:w="100" w:type="dxa"/>
            </w:tcMar>
          </w:tcPr>
          <w:p w:rsidR="006E0C3E" w14:paraId="094CC5FA" w14:textId="77777777"/>
        </w:tc>
        <w:tc>
          <w:tcPr>
            <w:tcW w:w="5184" w:type="dxa"/>
            <w:tcMar>
              <w:top w:w="100" w:type="dxa"/>
              <w:left w:w="100" w:type="dxa"/>
              <w:bottom w:w="100" w:type="dxa"/>
              <w:right w:w="100" w:type="dxa"/>
            </w:tcMar>
          </w:tcPr>
          <w:p w:rsidR="006E0C3E" w14:paraId="6153BC45" w14:textId="77777777">
            <w:r>
              <w:rPr>
                <w:sz w:val="20"/>
              </w:rPr>
              <w:t>{{model.PUFNAME}} {{model.PULNAME}}</w:t>
            </w:r>
          </w:p>
        </w:tc>
      </w:tr>
    </w:tbl>
    <w:p w:rsidR="006E0C3E" w14:paraId="6521181F" w14:textId="77777777"/>
    <w:tbl>
      <w:tblPr>
        <w:tblStyle w:val="TableGrid"/>
        <w:tblW w:w="0" w:type="auto"/>
        <w:tblLook w:val="04A0"/>
      </w:tblPr>
      <w:tblGrid>
        <w:gridCol w:w="2590"/>
        <w:gridCol w:w="3885"/>
        <w:gridCol w:w="3885"/>
        <w:gridCol w:w="2590"/>
      </w:tblGrid>
      <w:tr w14:paraId="4BB6BB8B"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6E0C3E" w14:paraId="41A756B8" w14:textId="77777777">
            <w:r>
              <w:rPr>
                <w:b/>
                <w:sz w:val="30"/>
              </w:rPr>
              <w:t xml:space="preserve">BLOCK: BLKLABOR_FORCE / BLOCK: BLKLABOR_FORCE-BLKLABOR_FORCE_PERSON / BLOCK: </w:t>
            </w:r>
            <w:r>
              <w:rPr>
                <w:b/>
                <w:sz w:val="30"/>
              </w:rPr>
              <w:t>BLKLABOR_FORCE-BLKLABOR_FORCE_PERSON-BNLF_SCH / SCREEN: SC_PDEMP1_NLF / QUESTION: PDEMP1_NLF / RESPONSE: RPDEMP1_CPS (STANDARD, RADIOBUTTON)</w:t>
            </w:r>
          </w:p>
        </w:tc>
      </w:tr>
      <w:tr w14:paraId="4E66C6A4"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3C459026" w14:textId="77777777">
            <w:r>
              <w:rPr>
                <w:b/>
                <w:sz w:val="24"/>
              </w:rPr>
              <w:t>ATTRIBUTE NAME</w:t>
            </w:r>
          </w:p>
        </w:tc>
        <w:tc>
          <w:tcPr>
            <w:tcW w:w="10368" w:type="dxa"/>
            <w:gridSpan w:val="3"/>
            <w:vMerge w:val="restart"/>
            <w:tcMar>
              <w:top w:w="100" w:type="dxa"/>
              <w:left w:w="100" w:type="dxa"/>
              <w:bottom w:w="100" w:type="dxa"/>
              <w:right w:w="100" w:type="dxa"/>
            </w:tcMar>
          </w:tcPr>
          <w:p w:rsidR="006E0C3E" w14:paraId="53B7D4AD" w14:textId="77777777">
            <w:r>
              <w:rPr>
                <w:b/>
                <w:sz w:val="24"/>
              </w:rPr>
              <w:t>VALUE</w:t>
            </w:r>
          </w:p>
        </w:tc>
      </w:tr>
      <w:tr w14:paraId="497FC617"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57DF5A98" w14:textId="77777777">
            <w:r>
              <w:rPr>
                <w:sz w:val="20"/>
              </w:rPr>
              <w:t>RESPONSE VARIABLE</w:t>
            </w:r>
          </w:p>
        </w:tc>
        <w:tc>
          <w:tcPr>
            <w:tcW w:w="10368" w:type="dxa"/>
            <w:gridSpan w:val="3"/>
            <w:vMerge w:val="restart"/>
            <w:tcMar>
              <w:top w:w="100" w:type="dxa"/>
              <w:left w:w="100" w:type="dxa"/>
              <w:bottom w:w="100" w:type="dxa"/>
              <w:right w:w="100" w:type="dxa"/>
            </w:tcMar>
          </w:tcPr>
          <w:p w:rsidR="006E0C3E" w14:paraId="2EA34AF8" w14:textId="77777777">
            <w:r>
              <w:rPr>
                <w:sz w:val="20"/>
              </w:rPr>
              <w:t>PUPDEMP1</w:t>
            </w:r>
          </w:p>
        </w:tc>
      </w:tr>
      <w:tr w14:paraId="6F9B4B17"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45DF2A76" w14:textId="77777777">
            <w:r>
              <w:rPr>
                <w:sz w:val="20"/>
              </w:rPr>
              <w:t>ANSWER LIST</w:t>
            </w:r>
          </w:p>
        </w:tc>
        <w:tc>
          <w:tcPr>
            <w:tcW w:w="10368" w:type="dxa"/>
            <w:gridSpan w:val="3"/>
            <w:vMerge w:val="restart"/>
            <w:tcMar>
              <w:top w:w="100" w:type="dxa"/>
              <w:left w:w="100" w:type="dxa"/>
              <w:bottom w:w="100" w:type="dxa"/>
              <w:right w:w="100" w:type="dxa"/>
            </w:tcMar>
          </w:tcPr>
          <w:p w:rsidR="006E0C3E" w14:paraId="1D6CBCFF" w14:textId="77777777">
            <w:r>
              <w:rPr>
                <w:sz w:val="20"/>
              </w:rPr>
              <w:t>TYESNO</w:t>
            </w:r>
          </w:p>
        </w:tc>
      </w:tr>
      <w:tr w14:paraId="06F22811"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339CA3FF" w14:textId="77777777">
            <w:r>
              <w:rPr>
                <w:b/>
                <w:sz w:val="24"/>
              </w:rPr>
              <w:t>ANSWER LIST OPTIONS</w:t>
            </w:r>
          </w:p>
        </w:tc>
        <w:tc>
          <w:tcPr>
            <w:tcW w:w="3888" w:type="dxa"/>
            <w:vMerge w:val="restart"/>
            <w:tcMar>
              <w:top w:w="100" w:type="dxa"/>
              <w:left w:w="100" w:type="dxa"/>
              <w:bottom w:w="100" w:type="dxa"/>
              <w:right w:w="100" w:type="dxa"/>
            </w:tcMar>
          </w:tcPr>
          <w:p w:rsidR="006E0C3E" w14:paraId="1B4C442E" w14:textId="77777777">
            <w:r>
              <w:rPr>
                <w:b/>
                <w:sz w:val="24"/>
              </w:rPr>
              <w:t>DISPLAY NAME</w:t>
            </w:r>
          </w:p>
        </w:tc>
        <w:tc>
          <w:tcPr>
            <w:tcW w:w="3888" w:type="dxa"/>
            <w:vMerge w:val="restart"/>
            <w:tcMar>
              <w:top w:w="100" w:type="dxa"/>
              <w:left w:w="100" w:type="dxa"/>
              <w:bottom w:w="100" w:type="dxa"/>
              <w:right w:w="100" w:type="dxa"/>
            </w:tcMar>
          </w:tcPr>
          <w:p w:rsidR="006E0C3E" w14:paraId="57E06AAE" w14:textId="77777777">
            <w:r>
              <w:rPr>
                <w:b/>
                <w:sz w:val="24"/>
              </w:rPr>
              <w:t>STORED VALUE</w:t>
            </w:r>
          </w:p>
        </w:tc>
        <w:tc>
          <w:tcPr>
            <w:tcW w:w="2592" w:type="dxa"/>
            <w:vMerge w:val="restart"/>
            <w:tcMar>
              <w:top w:w="100" w:type="dxa"/>
              <w:left w:w="100" w:type="dxa"/>
              <w:bottom w:w="100" w:type="dxa"/>
              <w:right w:w="100" w:type="dxa"/>
            </w:tcMar>
          </w:tcPr>
          <w:p w:rsidR="006E0C3E" w14:paraId="57698A79" w14:textId="77777777">
            <w:r>
              <w:rPr>
                <w:b/>
                <w:sz w:val="24"/>
              </w:rPr>
              <w:t>VARIABLE</w:t>
            </w:r>
          </w:p>
        </w:tc>
      </w:tr>
      <w:tr w14:paraId="64C5290C" w14:textId="77777777">
        <w:tblPrEx>
          <w:tblW w:w="0" w:type="auto"/>
          <w:tblLook w:val="04A0"/>
        </w:tblPrEx>
        <w:trPr>
          <w:trHeight w:val="269"/>
        </w:trPr>
        <w:tc>
          <w:tcPr>
            <w:tcW w:w="2592" w:type="dxa"/>
            <w:vMerge/>
            <w:tcMar>
              <w:top w:w="100" w:type="dxa"/>
              <w:left w:w="100" w:type="dxa"/>
              <w:bottom w:w="100" w:type="dxa"/>
              <w:right w:w="100" w:type="dxa"/>
            </w:tcMar>
          </w:tcPr>
          <w:p w:rsidR="006E0C3E" w14:paraId="12F7BB11" w14:textId="77777777"/>
        </w:tc>
        <w:tc>
          <w:tcPr>
            <w:tcW w:w="3888" w:type="dxa"/>
            <w:vMerge w:val="restart"/>
            <w:tcMar>
              <w:top w:w="100" w:type="dxa"/>
              <w:left w:w="100" w:type="dxa"/>
              <w:bottom w:w="100" w:type="dxa"/>
              <w:right w:w="100" w:type="dxa"/>
            </w:tcMar>
          </w:tcPr>
          <w:p w:rsidR="006E0C3E" w14:paraId="44D03911" w14:textId="77777777">
            <w:r>
              <w:rPr>
                <w:sz w:val="20"/>
              </w:rPr>
              <w:t>Yes</w:t>
            </w:r>
          </w:p>
        </w:tc>
        <w:tc>
          <w:tcPr>
            <w:tcW w:w="3888" w:type="dxa"/>
            <w:vMerge w:val="restart"/>
            <w:tcMar>
              <w:top w:w="100" w:type="dxa"/>
              <w:left w:w="100" w:type="dxa"/>
              <w:bottom w:w="100" w:type="dxa"/>
              <w:right w:w="100" w:type="dxa"/>
            </w:tcMar>
          </w:tcPr>
          <w:p w:rsidR="006E0C3E" w14:paraId="032A1C5E" w14:textId="77777777">
            <w:r>
              <w:rPr>
                <w:sz w:val="20"/>
              </w:rPr>
              <w:t>1</w:t>
            </w:r>
          </w:p>
        </w:tc>
        <w:tc>
          <w:tcPr>
            <w:tcW w:w="2592" w:type="dxa"/>
            <w:vMerge w:val="restart"/>
            <w:tcMar>
              <w:top w:w="100" w:type="dxa"/>
              <w:left w:w="100" w:type="dxa"/>
              <w:bottom w:w="100" w:type="dxa"/>
              <w:right w:w="100" w:type="dxa"/>
            </w:tcMar>
          </w:tcPr>
          <w:p w:rsidR="006E0C3E" w14:paraId="018EF7CD" w14:textId="77777777"/>
        </w:tc>
      </w:tr>
      <w:tr w14:paraId="07592E01" w14:textId="77777777">
        <w:tblPrEx>
          <w:tblW w:w="0" w:type="auto"/>
          <w:tblLook w:val="04A0"/>
        </w:tblPrEx>
        <w:trPr>
          <w:trHeight w:val="269"/>
        </w:trPr>
        <w:tc>
          <w:tcPr>
            <w:tcW w:w="2592" w:type="dxa"/>
            <w:vMerge/>
            <w:tcMar>
              <w:top w:w="100" w:type="dxa"/>
              <w:left w:w="100" w:type="dxa"/>
              <w:bottom w:w="100" w:type="dxa"/>
              <w:right w:w="100" w:type="dxa"/>
            </w:tcMar>
          </w:tcPr>
          <w:p w:rsidR="006E0C3E" w14:paraId="7AC49D52" w14:textId="77777777"/>
        </w:tc>
        <w:tc>
          <w:tcPr>
            <w:tcW w:w="3888" w:type="dxa"/>
            <w:vMerge w:val="restart"/>
            <w:tcMar>
              <w:top w:w="100" w:type="dxa"/>
              <w:left w:w="100" w:type="dxa"/>
              <w:bottom w:w="100" w:type="dxa"/>
              <w:right w:w="100" w:type="dxa"/>
            </w:tcMar>
          </w:tcPr>
          <w:p w:rsidR="006E0C3E" w14:paraId="63D45C6E" w14:textId="77777777">
            <w:r>
              <w:rPr>
                <w:sz w:val="20"/>
              </w:rPr>
              <w:t>No</w:t>
            </w:r>
          </w:p>
        </w:tc>
        <w:tc>
          <w:tcPr>
            <w:tcW w:w="3888" w:type="dxa"/>
            <w:vMerge w:val="restart"/>
            <w:tcMar>
              <w:top w:w="100" w:type="dxa"/>
              <w:left w:w="100" w:type="dxa"/>
              <w:bottom w:w="100" w:type="dxa"/>
              <w:right w:w="100" w:type="dxa"/>
            </w:tcMar>
          </w:tcPr>
          <w:p w:rsidR="006E0C3E" w14:paraId="64EADBB9" w14:textId="77777777">
            <w:r>
              <w:rPr>
                <w:sz w:val="20"/>
              </w:rPr>
              <w:t>2</w:t>
            </w:r>
          </w:p>
        </w:tc>
        <w:tc>
          <w:tcPr>
            <w:tcW w:w="2592" w:type="dxa"/>
            <w:vMerge w:val="restart"/>
            <w:tcMar>
              <w:top w:w="100" w:type="dxa"/>
              <w:left w:w="100" w:type="dxa"/>
              <w:bottom w:w="100" w:type="dxa"/>
              <w:right w:w="100" w:type="dxa"/>
            </w:tcMar>
          </w:tcPr>
          <w:p w:rsidR="006E0C3E" w14:paraId="20FC3A66" w14:textId="77777777"/>
        </w:tc>
      </w:tr>
      <w:tr w14:paraId="452285EA" w14:textId="77777777">
        <w:tblPrEx>
          <w:tblW w:w="0" w:type="auto"/>
          <w:tblLook w:val="04A0"/>
        </w:tblPrEx>
        <w:trPr>
          <w:trHeight w:val="269"/>
        </w:trPr>
        <w:tc>
          <w:tcPr>
            <w:tcW w:w="2592" w:type="dxa"/>
            <w:vMerge/>
            <w:tcMar>
              <w:top w:w="100" w:type="dxa"/>
              <w:left w:w="100" w:type="dxa"/>
              <w:bottom w:w="100" w:type="dxa"/>
              <w:right w:w="100" w:type="dxa"/>
            </w:tcMar>
          </w:tcPr>
          <w:p w:rsidR="006E0C3E" w14:paraId="034692C4" w14:textId="77777777"/>
        </w:tc>
        <w:tc>
          <w:tcPr>
            <w:tcW w:w="3888" w:type="dxa"/>
            <w:vMerge w:val="restart"/>
            <w:tcMar>
              <w:top w:w="100" w:type="dxa"/>
              <w:left w:w="100" w:type="dxa"/>
              <w:bottom w:w="100" w:type="dxa"/>
              <w:right w:w="100" w:type="dxa"/>
            </w:tcMar>
          </w:tcPr>
          <w:p w:rsidR="006E0C3E" w14:paraId="457917BC" w14:textId="77777777">
            <w:r>
              <w:rPr>
                <w:sz w:val="20"/>
              </w:rPr>
              <w:t>Don't Know</w:t>
            </w:r>
          </w:p>
        </w:tc>
        <w:tc>
          <w:tcPr>
            <w:tcW w:w="3888" w:type="dxa"/>
            <w:vMerge w:val="restart"/>
            <w:tcMar>
              <w:top w:w="100" w:type="dxa"/>
              <w:left w:w="100" w:type="dxa"/>
              <w:bottom w:w="100" w:type="dxa"/>
              <w:right w:w="100" w:type="dxa"/>
            </w:tcMar>
          </w:tcPr>
          <w:p w:rsidR="006E0C3E" w14:paraId="5190596B" w14:textId="77777777">
            <w:r>
              <w:rPr>
                <w:sz w:val="20"/>
              </w:rPr>
              <w:t>-2</w:t>
            </w:r>
          </w:p>
        </w:tc>
        <w:tc>
          <w:tcPr>
            <w:tcW w:w="2592" w:type="dxa"/>
            <w:vMerge w:val="restart"/>
            <w:tcMar>
              <w:top w:w="100" w:type="dxa"/>
              <w:left w:w="100" w:type="dxa"/>
              <w:bottom w:w="100" w:type="dxa"/>
              <w:right w:w="100" w:type="dxa"/>
            </w:tcMar>
          </w:tcPr>
          <w:p w:rsidR="006E0C3E" w14:paraId="29C351B6" w14:textId="77777777"/>
        </w:tc>
      </w:tr>
      <w:tr w14:paraId="2BD5CE9E" w14:textId="77777777">
        <w:tblPrEx>
          <w:tblW w:w="0" w:type="auto"/>
          <w:tblLook w:val="04A0"/>
        </w:tblPrEx>
        <w:trPr>
          <w:trHeight w:val="269"/>
        </w:trPr>
        <w:tc>
          <w:tcPr>
            <w:tcW w:w="2592" w:type="dxa"/>
            <w:vMerge/>
            <w:tcMar>
              <w:top w:w="100" w:type="dxa"/>
              <w:left w:w="100" w:type="dxa"/>
              <w:bottom w:w="100" w:type="dxa"/>
              <w:right w:w="100" w:type="dxa"/>
            </w:tcMar>
          </w:tcPr>
          <w:p w:rsidR="006E0C3E" w14:paraId="587830D5" w14:textId="77777777"/>
        </w:tc>
        <w:tc>
          <w:tcPr>
            <w:tcW w:w="3888" w:type="dxa"/>
            <w:tcMar>
              <w:top w:w="100" w:type="dxa"/>
              <w:left w:w="100" w:type="dxa"/>
              <w:bottom w:w="100" w:type="dxa"/>
              <w:right w:w="100" w:type="dxa"/>
            </w:tcMar>
          </w:tcPr>
          <w:p w:rsidR="006E0C3E" w14:paraId="15F63885" w14:textId="77777777">
            <w:r>
              <w:rPr>
                <w:sz w:val="20"/>
              </w:rPr>
              <w:t>Refuse</w:t>
            </w:r>
          </w:p>
        </w:tc>
        <w:tc>
          <w:tcPr>
            <w:tcW w:w="3888" w:type="dxa"/>
            <w:tcMar>
              <w:top w:w="100" w:type="dxa"/>
              <w:left w:w="100" w:type="dxa"/>
              <w:bottom w:w="100" w:type="dxa"/>
              <w:right w:w="100" w:type="dxa"/>
            </w:tcMar>
          </w:tcPr>
          <w:p w:rsidR="006E0C3E" w14:paraId="21E2F154" w14:textId="77777777">
            <w:r>
              <w:rPr>
                <w:sz w:val="20"/>
              </w:rPr>
              <w:t>-3</w:t>
            </w:r>
          </w:p>
        </w:tc>
        <w:tc>
          <w:tcPr>
            <w:tcW w:w="2592" w:type="dxa"/>
            <w:tcMar>
              <w:top w:w="100" w:type="dxa"/>
              <w:left w:w="100" w:type="dxa"/>
              <w:bottom w:w="100" w:type="dxa"/>
              <w:right w:w="100" w:type="dxa"/>
            </w:tcMar>
          </w:tcPr>
          <w:p w:rsidR="006E0C3E" w14:paraId="1A50E109" w14:textId="77777777"/>
        </w:tc>
      </w:tr>
    </w:tbl>
    <w:p w:rsidR="006E0C3E" w14:paraId="44644DA7" w14:textId="77777777"/>
    <w:tbl>
      <w:tblPr>
        <w:tblStyle w:val="TableGrid"/>
        <w:tblW w:w="0" w:type="auto"/>
        <w:tblLook w:val="04A0"/>
      </w:tblPr>
      <w:tblGrid>
        <w:gridCol w:w="2590"/>
        <w:gridCol w:w="5180"/>
        <w:gridCol w:w="5180"/>
      </w:tblGrid>
      <w:tr w14:paraId="49C4C183"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6E0C3E" w14:paraId="5703D9BB" w14:textId="77777777">
            <w:r>
              <w:rPr>
                <w:b/>
                <w:sz w:val="30"/>
              </w:rPr>
              <w:t xml:space="preserve">BLOCK: BLKLABOR_FORCE / BLOCK: BLKLABOR_FORCE-BLKLABOR_FORCE_PERSON / BLOCK: BLKLABOR_FORCE-BLKLABOR_FORCE_PERSON-BNLF_SCH / SCREEN: SC_NMEMP1_NLF / QUESTION: NMEMP1_NLF </w:t>
            </w:r>
            <w:r>
              <w:rPr>
                <w:b/>
                <w:sz w:val="30"/>
              </w:rPr>
              <w:t>(STANDARD)</w:t>
            </w:r>
          </w:p>
        </w:tc>
      </w:tr>
      <w:tr w14:paraId="6C1EB5EF"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C408B9E" w14:textId="77777777">
            <w:r>
              <w:rPr>
                <w:b/>
                <w:sz w:val="24"/>
              </w:rPr>
              <w:t>ATTRIBUTE NAME</w:t>
            </w:r>
          </w:p>
        </w:tc>
        <w:tc>
          <w:tcPr>
            <w:tcW w:w="10368" w:type="dxa"/>
            <w:gridSpan w:val="2"/>
            <w:vMerge w:val="restart"/>
            <w:tcMar>
              <w:top w:w="100" w:type="dxa"/>
              <w:left w:w="100" w:type="dxa"/>
              <w:bottom w:w="100" w:type="dxa"/>
              <w:right w:w="100" w:type="dxa"/>
            </w:tcMar>
          </w:tcPr>
          <w:p w:rsidR="006E0C3E" w14:paraId="7338FBBF" w14:textId="77777777">
            <w:r>
              <w:rPr>
                <w:b/>
                <w:sz w:val="24"/>
              </w:rPr>
              <w:t>VALUE</w:t>
            </w:r>
          </w:p>
        </w:tc>
      </w:tr>
      <w:tr w14:paraId="7E1EDD90"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1369339" w14:textId="77777777">
            <w:r>
              <w:rPr>
                <w:sz w:val="20"/>
              </w:rPr>
              <w:t>CAPI QUESTION WORDING</w:t>
            </w:r>
          </w:p>
        </w:tc>
        <w:tc>
          <w:tcPr>
            <w:tcW w:w="10368" w:type="dxa"/>
            <w:gridSpan w:val="2"/>
            <w:vMerge w:val="restart"/>
            <w:tcMar>
              <w:top w:w="100" w:type="dxa"/>
              <w:left w:w="100" w:type="dxa"/>
              <w:bottom w:w="100" w:type="dxa"/>
              <w:right w:w="100" w:type="dxa"/>
            </w:tcMar>
          </w:tcPr>
          <w:p w:rsidR="006E0C3E" w14:paraId="55BAE638" w14:textId="77777777">
            <w:r>
              <w:rPr>
                <w:sz w:val="20"/>
              </w:rPr>
              <w:t>Excluding all owners, how many paid employees does ^PNAME business usually have?</w:t>
            </w:r>
          </w:p>
        </w:tc>
      </w:tr>
      <w:tr w14:paraId="5F4FF6EB"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0126DABF" w14:textId="77777777">
            <w:r>
              <w:rPr>
                <w:b/>
                <w:sz w:val="24"/>
              </w:rPr>
              <w:t>FILL</w:t>
            </w:r>
          </w:p>
        </w:tc>
        <w:tc>
          <w:tcPr>
            <w:tcW w:w="5184" w:type="dxa"/>
            <w:vMerge w:val="restart"/>
            <w:tcMar>
              <w:top w:w="100" w:type="dxa"/>
              <w:left w:w="100" w:type="dxa"/>
              <w:bottom w:w="100" w:type="dxa"/>
              <w:right w:w="100" w:type="dxa"/>
            </w:tcMar>
          </w:tcPr>
          <w:p w:rsidR="006E0C3E" w14:paraId="4AA2878F" w14:textId="77777777">
            <w:r>
              <w:rPr>
                <w:b/>
                <w:sz w:val="24"/>
              </w:rPr>
              <w:t>CONDITION</w:t>
            </w:r>
          </w:p>
        </w:tc>
        <w:tc>
          <w:tcPr>
            <w:tcW w:w="5184" w:type="dxa"/>
            <w:vMerge w:val="restart"/>
            <w:tcMar>
              <w:top w:w="100" w:type="dxa"/>
              <w:left w:w="100" w:type="dxa"/>
              <w:bottom w:w="100" w:type="dxa"/>
              <w:right w:w="100" w:type="dxa"/>
            </w:tcMar>
          </w:tcPr>
          <w:p w:rsidR="006E0C3E" w14:paraId="58375F4D" w14:textId="77777777">
            <w:r>
              <w:rPr>
                <w:b/>
                <w:sz w:val="24"/>
              </w:rPr>
              <w:t>VALUE</w:t>
            </w:r>
          </w:p>
        </w:tc>
      </w:tr>
      <w:tr w14:paraId="69824ED8"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9C08F6F" w14:textId="77777777">
            <w:r>
              <w:rPr>
                <w:b/>
                <w:sz w:val="24"/>
              </w:rPr>
              <w:t>PNAME</w:t>
            </w:r>
          </w:p>
        </w:tc>
        <w:tc>
          <w:tcPr>
            <w:tcW w:w="5184" w:type="dxa"/>
            <w:vMerge w:val="restart"/>
            <w:tcMar>
              <w:top w:w="100" w:type="dxa"/>
              <w:left w:w="100" w:type="dxa"/>
              <w:bottom w:w="100" w:type="dxa"/>
              <w:right w:w="100" w:type="dxa"/>
            </w:tcMar>
          </w:tcPr>
          <w:p w:rsidR="006E0C3E" w14:paraId="0B4B44AF" w14:textId="77777777">
            <w:r>
              <w:rPr>
                <w:sz w:val="20"/>
              </w:rPr>
              <w:t>PULINENO==HURESPLI</w:t>
            </w:r>
          </w:p>
        </w:tc>
        <w:tc>
          <w:tcPr>
            <w:tcW w:w="5184" w:type="dxa"/>
            <w:vMerge w:val="restart"/>
            <w:tcMar>
              <w:top w:w="100" w:type="dxa"/>
              <w:left w:w="100" w:type="dxa"/>
              <w:bottom w:w="100" w:type="dxa"/>
              <w:right w:w="100" w:type="dxa"/>
            </w:tcMar>
          </w:tcPr>
          <w:p w:rsidR="006E0C3E" w14:paraId="61969941" w14:textId="77777777">
            <w:r>
              <w:rPr>
                <w:sz w:val="20"/>
              </w:rPr>
              <w:t>your</w:t>
            </w:r>
          </w:p>
        </w:tc>
      </w:tr>
      <w:tr w14:paraId="2E5F6BD9" w14:textId="77777777">
        <w:tblPrEx>
          <w:tblW w:w="0" w:type="auto"/>
          <w:tblLook w:val="04A0"/>
        </w:tblPrEx>
        <w:trPr>
          <w:trHeight w:val="269"/>
        </w:trPr>
        <w:tc>
          <w:tcPr>
            <w:tcW w:w="2592" w:type="dxa"/>
            <w:vMerge/>
            <w:tcMar>
              <w:top w:w="100" w:type="dxa"/>
              <w:left w:w="100" w:type="dxa"/>
              <w:bottom w:w="100" w:type="dxa"/>
              <w:right w:w="100" w:type="dxa"/>
            </w:tcMar>
          </w:tcPr>
          <w:p w:rsidR="006E0C3E" w14:paraId="47179474" w14:textId="77777777"/>
        </w:tc>
        <w:tc>
          <w:tcPr>
            <w:tcW w:w="5184" w:type="dxa"/>
            <w:tcMar>
              <w:top w:w="100" w:type="dxa"/>
              <w:left w:w="100" w:type="dxa"/>
              <w:bottom w:w="100" w:type="dxa"/>
              <w:right w:w="100" w:type="dxa"/>
            </w:tcMar>
          </w:tcPr>
          <w:p w:rsidR="006E0C3E" w14:paraId="6EA6F3C4" w14:textId="77777777"/>
        </w:tc>
        <w:tc>
          <w:tcPr>
            <w:tcW w:w="5184" w:type="dxa"/>
            <w:tcMar>
              <w:top w:w="100" w:type="dxa"/>
              <w:left w:w="100" w:type="dxa"/>
              <w:bottom w:w="100" w:type="dxa"/>
              <w:right w:w="100" w:type="dxa"/>
            </w:tcMar>
          </w:tcPr>
          <w:p w:rsidR="006E0C3E" w14:paraId="15E286F0" w14:textId="77777777">
            <w:r>
              <w:rPr>
                <w:sz w:val="20"/>
              </w:rPr>
              <w:t>{{model.PUFNAME}} {{model.PULNAME}}'s</w:t>
            </w:r>
          </w:p>
        </w:tc>
      </w:tr>
    </w:tbl>
    <w:p w:rsidR="006E0C3E" w14:paraId="1DB92253" w14:textId="77777777"/>
    <w:tbl>
      <w:tblPr>
        <w:tblStyle w:val="TableGrid"/>
        <w:tblW w:w="0" w:type="auto"/>
        <w:tblLook w:val="04A0"/>
      </w:tblPr>
      <w:tblGrid>
        <w:gridCol w:w="2591"/>
        <w:gridCol w:w="10359"/>
      </w:tblGrid>
      <w:tr w14:paraId="13BCFAD5" w14:textId="77777777">
        <w:tblPrEx>
          <w:tblW w:w="0" w:type="auto"/>
          <w:tblLook w:val="04A0"/>
        </w:tblPrEx>
        <w:trPr>
          <w:trHeight w:val="269"/>
        </w:trPr>
        <w:tc>
          <w:tcPr>
            <w:tcW w:w="12960" w:type="dxa"/>
            <w:gridSpan w:val="2"/>
            <w:vMerge w:val="restart"/>
            <w:tcMar>
              <w:top w:w="100" w:type="dxa"/>
              <w:left w:w="100" w:type="dxa"/>
              <w:bottom w:w="100" w:type="dxa"/>
              <w:right w:w="100" w:type="dxa"/>
            </w:tcMar>
          </w:tcPr>
          <w:p w:rsidR="006E0C3E" w14:paraId="6266905C" w14:textId="77777777">
            <w:r>
              <w:rPr>
                <w:b/>
                <w:sz w:val="30"/>
              </w:rPr>
              <w:t xml:space="preserve">BLOCK: </w:t>
            </w:r>
            <w:r>
              <w:rPr>
                <w:b/>
                <w:sz w:val="30"/>
              </w:rPr>
              <w:t>BLKLABOR_FORCE / BLOCK: BLKLABOR_FORCE-BLKLABOR_FORCE_PERSON / BLOCK: BLKLABOR_FORCE-BLKLABOR_FORCE_PERSON-BNLF_SCH / SCREEN: SC_NMEMP1_NLF / QUESTION: NMEMP1_NLF / RESPONSE: RNMEMP1_CPS_CAPI_CATI (STANDARD, NUMBER)</w:t>
            </w:r>
          </w:p>
        </w:tc>
      </w:tr>
      <w:tr w14:paraId="483EF863"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53EF75F3" w14:textId="77777777">
            <w:r>
              <w:rPr>
                <w:b/>
                <w:sz w:val="24"/>
              </w:rPr>
              <w:t>ATTRIBUTE NAME</w:t>
            </w:r>
          </w:p>
        </w:tc>
        <w:tc>
          <w:tcPr>
            <w:tcW w:w="10368" w:type="dxa"/>
            <w:vMerge w:val="restart"/>
            <w:tcMar>
              <w:top w:w="100" w:type="dxa"/>
              <w:left w:w="100" w:type="dxa"/>
              <w:bottom w:w="100" w:type="dxa"/>
              <w:right w:w="100" w:type="dxa"/>
            </w:tcMar>
          </w:tcPr>
          <w:p w:rsidR="006E0C3E" w14:paraId="248CCA70" w14:textId="77777777">
            <w:r>
              <w:rPr>
                <w:b/>
                <w:sz w:val="24"/>
              </w:rPr>
              <w:t>VALUE</w:t>
            </w:r>
          </w:p>
        </w:tc>
      </w:tr>
      <w:tr w14:paraId="73EC0963"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32CBD5AB" w14:textId="77777777">
            <w:r>
              <w:rPr>
                <w:sz w:val="20"/>
              </w:rPr>
              <w:t>RESPONSE VARIABLE</w:t>
            </w:r>
          </w:p>
        </w:tc>
        <w:tc>
          <w:tcPr>
            <w:tcW w:w="10368" w:type="dxa"/>
            <w:vMerge w:val="restart"/>
            <w:tcMar>
              <w:top w:w="100" w:type="dxa"/>
              <w:left w:w="100" w:type="dxa"/>
              <w:bottom w:w="100" w:type="dxa"/>
              <w:right w:w="100" w:type="dxa"/>
            </w:tcMar>
          </w:tcPr>
          <w:p w:rsidR="006E0C3E" w14:paraId="50D0C395" w14:textId="77777777">
            <w:r>
              <w:rPr>
                <w:sz w:val="20"/>
              </w:rPr>
              <w:t>PUNMEMP1</w:t>
            </w:r>
          </w:p>
        </w:tc>
      </w:tr>
      <w:tr w14:paraId="78AC7046"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41310823" w14:textId="77777777">
            <w:r>
              <w:rPr>
                <w:sz w:val="20"/>
              </w:rPr>
              <w:t>POSITIONING</w:t>
            </w:r>
          </w:p>
        </w:tc>
        <w:tc>
          <w:tcPr>
            <w:tcW w:w="10368" w:type="dxa"/>
            <w:vMerge w:val="restart"/>
            <w:tcMar>
              <w:top w:w="100" w:type="dxa"/>
              <w:left w:w="100" w:type="dxa"/>
              <w:bottom w:w="100" w:type="dxa"/>
              <w:right w:w="100" w:type="dxa"/>
            </w:tcMar>
          </w:tcPr>
          <w:p w:rsidR="006E0C3E" w14:paraId="1111F338" w14:textId="77777777">
            <w:r>
              <w:rPr>
                <w:sz w:val="20"/>
              </w:rPr>
              <w:t>Vertical</w:t>
            </w:r>
          </w:p>
        </w:tc>
      </w:tr>
      <w:tr w14:paraId="5B2D04D1"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0A5C31D5" w14:textId="77777777">
            <w:r>
              <w:rPr>
                <w:sz w:val="20"/>
              </w:rPr>
              <w:t>MAX LENGTH</w:t>
            </w:r>
          </w:p>
        </w:tc>
        <w:tc>
          <w:tcPr>
            <w:tcW w:w="10368" w:type="dxa"/>
            <w:vMerge w:val="restart"/>
            <w:tcMar>
              <w:top w:w="100" w:type="dxa"/>
              <w:left w:w="100" w:type="dxa"/>
              <w:bottom w:w="100" w:type="dxa"/>
              <w:right w:w="100" w:type="dxa"/>
            </w:tcMar>
          </w:tcPr>
          <w:p w:rsidR="006E0C3E" w14:paraId="0DF06A5C" w14:textId="77777777">
            <w:r>
              <w:rPr>
                <w:sz w:val="20"/>
              </w:rPr>
              <w:t>3</w:t>
            </w:r>
          </w:p>
        </w:tc>
      </w:tr>
      <w:tr w14:paraId="2950A61D"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691EA502" w14:textId="77777777">
            <w:r>
              <w:rPr>
                <w:sz w:val="20"/>
              </w:rPr>
              <w:t>MINIMUM VALUE</w:t>
            </w:r>
          </w:p>
        </w:tc>
        <w:tc>
          <w:tcPr>
            <w:tcW w:w="10368" w:type="dxa"/>
            <w:vMerge w:val="restart"/>
            <w:tcMar>
              <w:top w:w="100" w:type="dxa"/>
              <w:left w:w="100" w:type="dxa"/>
              <w:bottom w:w="100" w:type="dxa"/>
              <w:right w:w="100" w:type="dxa"/>
            </w:tcMar>
          </w:tcPr>
          <w:p w:rsidR="006E0C3E" w14:paraId="57AD2AD2" w14:textId="77777777">
            <w:r>
              <w:rPr>
                <w:sz w:val="20"/>
              </w:rPr>
              <w:t>0</w:t>
            </w:r>
          </w:p>
        </w:tc>
      </w:tr>
      <w:tr w14:paraId="533818E8"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60168A0" w14:textId="77777777">
            <w:r>
              <w:rPr>
                <w:sz w:val="20"/>
              </w:rPr>
              <w:t>MAXIMUM VALUE</w:t>
            </w:r>
          </w:p>
        </w:tc>
        <w:tc>
          <w:tcPr>
            <w:tcW w:w="10368" w:type="dxa"/>
            <w:vMerge w:val="restart"/>
            <w:tcMar>
              <w:top w:w="100" w:type="dxa"/>
              <w:left w:w="100" w:type="dxa"/>
              <w:bottom w:w="100" w:type="dxa"/>
              <w:right w:w="100" w:type="dxa"/>
            </w:tcMar>
          </w:tcPr>
          <w:p w:rsidR="006E0C3E" w14:paraId="4F177D8B" w14:textId="77777777">
            <w:r>
              <w:rPr>
                <w:sz w:val="20"/>
              </w:rPr>
              <w:t>999</w:t>
            </w:r>
          </w:p>
        </w:tc>
      </w:tr>
      <w:tr w14:paraId="51A5748A"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A206D33" w14:textId="77777777">
            <w:r>
              <w:rPr>
                <w:sz w:val="20"/>
              </w:rPr>
              <w:t>RESPONSE FIELD LABEL</w:t>
            </w:r>
          </w:p>
        </w:tc>
        <w:tc>
          <w:tcPr>
            <w:tcW w:w="10368" w:type="dxa"/>
            <w:vMerge w:val="restart"/>
            <w:tcMar>
              <w:top w:w="100" w:type="dxa"/>
              <w:left w:w="100" w:type="dxa"/>
              <w:bottom w:w="100" w:type="dxa"/>
              <w:right w:w="100" w:type="dxa"/>
            </w:tcMar>
          </w:tcPr>
          <w:p w:rsidR="006E0C3E" w14:paraId="390A0D1A" w14:textId="77777777">
            <w:r>
              <w:rPr>
                <w:sz w:val="20"/>
              </w:rPr>
              <w:t>Paid employees</w:t>
            </w:r>
          </w:p>
        </w:tc>
      </w:tr>
      <w:tr w14:paraId="1FA4F2E4"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5374A0A8" w14:textId="77777777">
            <w:r>
              <w:rPr>
                <w:sz w:val="20"/>
              </w:rPr>
              <w:t>RESPONSE FIELD LABEL DISPLAY</w:t>
            </w:r>
          </w:p>
        </w:tc>
        <w:tc>
          <w:tcPr>
            <w:tcW w:w="10368" w:type="dxa"/>
            <w:vMerge w:val="restart"/>
            <w:tcMar>
              <w:top w:w="100" w:type="dxa"/>
              <w:left w:w="100" w:type="dxa"/>
              <w:bottom w:w="100" w:type="dxa"/>
              <w:right w:w="100" w:type="dxa"/>
            </w:tcMar>
          </w:tcPr>
          <w:p w:rsidR="006E0C3E" w14:paraId="3C4434A8" w14:textId="77777777">
            <w:r>
              <w:rPr>
                <w:sz w:val="20"/>
              </w:rPr>
              <w:t>1</w:t>
            </w:r>
          </w:p>
        </w:tc>
      </w:tr>
      <w:tr w14:paraId="36968FA7"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606D0D9" w14:textId="77777777">
            <w:r>
              <w:rPr>
                <w:sz w:val="20"/>
              </w:rPr>
              <w:t>RESPONSE FIELD LABEL POSITION</w:t>
            </w:r>
          </w:p>
        </w:tc>
        <w:tc>
          <w:tcPr>
            <w:tcW w:w="10368" w:type="dxa"/>
            <w:vMerge w:val="restart"/>
            <w:tcMar>
              <w:top w:w="100" w:type="dxa"/>
              <w:left w:w="100" w:type="dxa"/>
              <w:bottom w:w="100" w:type="dxa"/>
              <w:right w:w="100" w:type="dxa"/>
            </w:tcMar>
          </w:tcPr>
          <w:p w:rsidR="006E0C3E" w14:paraId="1E86DB44" w14:textId="77777777">
            <w:r>
              <w:rPr>
                <w:sz w:val="20"/>
              </w:rPr>
              <w:t>Right</w:t>
            </w:r>
          </w:p>
        </w:tc>
      </w:tr>
      <w:tr w14:paraId="6D4A788C" w14:textId="77777777">
        <w:tblPrEx>
          <w:tblW w:w="0" w:type="auto"/>
          <w:tblLook w:val="04A0"/>
        </w:tblPrEx>
        <w:trPr>
          <w:trHeight w:val="269"/>
        </w:trPr>
        <w:tc>
          <w:tcPr>
            <w:tcW w:w="2592" w:type="dxa"/>
            <w:tcMar>
              <w:top w:w="100" w:type="dxa"/>
              <w:left w:w="100" w:type="dxa"/>
              <w:bottom w:w="100" w:type="dxa"/>
              <w:right w:w="100" w:type="dxa"/>
            </w:tcMar>
          </w:tcPr>
          <w:p w:rsidR="006E0C3E" w14:paraId="4911CC3D" w14:textId="77777777">
            <w:r>
              <w:rPr>
                <w:sz w:val="20"/>
              </w:rPr>
              <w:t>DON'T KNOW AND REFUSE ANSWER LIST</w:t>
            </w:r>
          </w:p>
        </w:tc>
        <w:tc>
          <w:tcPr>
            <w:tcW w:w="10368" w:type="dxa"/>
            <w:tcMar>
              <w:top w:w="100" w:type="dxa"/>
              <w:left w:w="100" w:type="dxa"/>
              <w:bottom w:w="100" w:type="dxa"/>
              <w:right w:w="100" w:type="dxa"/>
            </w:tcMar>
          </w:tcPr>
          <w:p w:rsidR="006E0C3E" w14:paraId="4AD52071" w14:textId="77777777">
            <w:r>
              <w:rPr>
                <w:sz w:val="20"/>
              </w:rPr>
              <w:t>CPS_NUM_DKREF</w:t>
            </w:r>
          </w:p>
        </w:tc>
      </w:tr>
    </w:tbl>
    <w:p w:rsidR="006E0C3E" w14:paraId="5CFF8978" w14:textId="77777777"/>
    <w:tbl>
      <w:tblPr>
        <w:tblStyle w:val="TableGrid"/>
        <w:tblW w:w="0" w:type="auto"/>
        <w:tblLook w:val="04A0"/>
      </w:tblPr>
      <w:tblGrid>
        <w:gridCol w:w="2590"/>
        <w:gridCol w:w="5179"/>
        <w:gridCol w:w="5181"/>
      </w:tblGrid>
      <w:tr w14:paraId="6FCFC24D"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6E0C3E" w14:paraId="5249AF1D" w14:textId="77777777">
            <w:r>
              <w:rPr>
                <w:b/>
                <w:sz w:val="30"/>
              </w:rPr>
              <w:t xml:space="preserve">BLOCK: </w:t>
            </w:r>
            <w:r>
              <w:rPr>
                <w:b/>
                <w:sz w:val="30"/>
              </w:rPr>
              <w:t xml:space="preserve">BLKLABOR_FORCE / BLOCK: BLKLABOR_FORCE-BLKLABOR_FORCE_PERSON / BLOCK: BLKLABOR_FORCE-BLKLABOR_FORCE_PERSON-BNLF_SCH / SCREEN: SC_IO1WP_NLF / QUESTION: </w:t>
            </w:r>
            <w:r>
              <w:rPr>
                <w:b/>
                <w:sz w:val="30"/>
              </w:rPr>
              <w:t>IO1WP_NLF (STANDARD)</w:t>
            </w:r>
          </w:p>
        </w:tc>
      </w:tr>
      <w:tr w14:paraId="7E591E07"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05DEADA" w14:textId="77777777">
            <w:r>
              <w:rPr>
                <w:b/>
                <w:sz w:val="24"/>
              </w:rPr>
              <w:t>ATTRIBUTE NAME</w:t>
            </w:r>
          </w:p>
        </w:tc>
        <w:tc>
          <w:tcPr>
            <w:tcW w:w="10368" w:type="dxa"/>
            <w:gridSpan w:val="2"/>
            <w:vMerge w:val="restart"/>
            <w:tcMar>
              <w:top w:w="100" w:type="dxa"/>
              <w:left w:w="100" w:type="dxa"/>
              <w:bottom w:w="100" w:type="dxa"/>
              <w:right w:w="100" w:type="dxa"/>
            </w:tcMar>
          </w:tcPr>
          <w:p w:rsidR="006E0C3E" w14:paraId="7E076FCE" w14:textId="77777777">
            <w:r>
              <w:rPr>
                <w:b/>
                <w:sz w:val="24"/>
              </w:rPr>
              <w:t>VALUE</w:t>
            </w:r>
          </w:p>
        </w:tc>
      </w:tr>
      <w:tr w14:paraId="42AC3F87"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3BE1FDD6" w14:textId="77777777">
            <w:r>
              <w:rPr>
                <w:sz w:val="20"/>
              </w:rPr>
              <w:t>CAPI QUESTION WORDING</w:t>
            </w:r>
          </w:p>
        </w:tc>
        <w:tc>
          <w:tcPr>
            <w:tcW w:w="10368" w:type="dxa"/>
            <w:gridSpan w:val="2"/>
            <w:vMerge w:val="restart"/>
            <w:tcMar>
              <w:top w:w="100" w:type="dxa"/>
              <w:left w:w="100" w:type="dxa"/>
              <w:bottom w:w="100" w:type="dxa"/>
              <w:right w:w="100" w:type="dxa"/>
            </w:tcMar>
          </w:tcPr>
          <w:p w:rsidR="006E0C3E" w14:paraId="67D3C7FE" w14:textId="77777777">
            <w:r>
              <w:rPr>
                <w:sz w:val="20"/>
              </w:rPr>
              <w:t>^C_WEREWAS ^TNAME working for pay?</w:t>
            </w:r>
          </w:p>
        </w:tc>
      </w:tr>
      <w:tr w14:paraId="5BBF46AA"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650DF93B" w14:textId="77777777">
            <w:r>
              <w:rPr>
                <w:b/>
                <w:sz w:val="24"/>
              </w:rPr>
              <w:t>FILL</w:t>
            </w:r>
          </w:p>
        </w:tc>
        <w:tc>
          <w:tcPr>
            <w:tcW w:w="5184" w:type="dxa"/>
            <w:vMerge w:val="restart"/>
            <w:tcMar>
              <w:top w:w="100" w:type="dxa"/>
              <w:left w:w="100" w:type="dxa"/>
              <w:bottom w:w="100" w:type="dxa"/>
              <w:right w:w="100" w:type="dxa"/>
            </w:tcMar>
          </w:tcPr>
          <w:p w:rsidR="006E0C3E" w14:paraId="641F2872" w14:textId="77777777">
            <w:r>
              <w:rPr>
                <w:b/>
                <w:sz w:val="24"/>
              </w:rPr>
              <w:t>CONDITION</w:t>
            </w:r>
          </w:p>
        </w:tc>
        <w:tc>
          <w:tcPr>
            <w:tcW w:w="5184" w:type="dxa"/>
            <w:vMerge w:val="restart"/>
            <w:tcMar>
              <w:top w:w="100" w:type="dxa"/>
              <w:left w:w="100" w:type="dxa"/>
              <w:bottom w:w="100" w:type="dxa"/>
              <w:right w:w="100" w:type="dxa"/>
            </w:tcMar>
          </w:tcPr>
          <w:p w:rsidR="006E0C3E" w14:paraId="1A5F795B" w14:textId="77777777">
            <w:r>
              <w:rPr>
                <w:b/>
                <w:sz w:val="24"/>
              </w:rPr>
              <w:t>VALUE</w:t>
            </w:r>
          </w:p>
        </w:tc>
      </w:tr>
      <w:tr w14:paraId="5DAE698F"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5406C0D9" w14:textId="77777777">
            <w:r>
              <w:rPr>
                <w:b/>
                <w:sz w:val="24"/>
              </w:rPr>
              <w:t>C_WEREWAS</w:t>
            </w:r>
          </w:p>
        </w:tc>
        <w:tc>
          <w:tcPr>
            <w:tcW w:w="5184" w:type="dxa"/>
            <w:vMerge w:val="restart"/>
            <w:tcMar>
              <w:top w:w="100" w:type="dxa"/>
              <w:left w:w="100" w:type="dxa"/>
              <w:bottom w:w="100" w:type="dxa"/>
              <w:right w:w="100" w:type="dxa"/>
            </w:tcMar>
          </w:tcPr>
          <w:p w:rsidR="006E0C3E" w14:paraId="22211D8D" w14:textId="77777777">
            <w:r>
              <w:rPr>
                <w:sz w:val="20"/>
              </w:rPr>
              <w:t>PULINENO==HURESPLI</w:t>
            </w:r>
          </w:p>
        </w:tc>
        <w:tc>
          <w:tcPr>
            <w:tcW w:w="5184" w:type="dxa"/>
            <w:vMerge w:val="restart"/>
            <w:tcMar>
              <w:top w:w="100" w:type="dxa"/>
              <w:left w:w="100" w:type="dxa"/>
              <w:bottom w:w="100" w:type="dxa"/>
              <w:right w:w="100" w:type="dxa"/>
            </w:tcMar>
          </w:tcPr>
          <w:p w:rsidR="006E0C3E" w14:paraId="6B776018" w14:textId="77777777">
            <w:r>
              <w:rPr>
                <w:sz w:val="20"/>
              </w:rPr>
              <w:t>Were</w:t>
            </w:r>
          </w:p>
        </w:tc>
      </w:tr>
      <w:tr w14:paraId="39B82522" w14:textId="77777777">
        <w:tblPrEx>
          <w:tblW w:w="0" w:type="auto"/>
          <w:tblLook w:val="04A0"/>
        </w:tblPrEx>
        <w:trPr>
          <w:trHeight w:val="269"/>
        </w:trPr>
        <w:tc>
          <w:tcPr>
            <w:tcW w:w="2592" w:type="dxa"/>
            <w:vMerge/>
            <w:tcMar>
              <w:top w:w="100" w:type="dxa"/>
              <w:left w:w="100" w:type="dxa"/>
              <w:bottom w:w="100" w:type="dxa"/>
              <w:right w:w="100" w:type="dxa"/>
            </w:tcMar>
          </w:tcPr>
          <w:p w:rsidR="006E0C3E" w14:paraId="07148212" w14:textId="77777777"/>
        </w:tc>
        <w:tc>
          <w:tcPr>
            <w:tcW w:w="5184" w:type="dxa"/>
            <w:vMerge w:val="restart"/>
            <w:tcMar>
              <w:top w:w="100" w:type="dxa"/>
              <w:left w:w="100" w:type="dxa"/>
              <w:bottom w:w="100" w:type="dxa"/>
              <w:right w:w="100" w:type="dxa"/>
            </w:tcMar>
          </w:tcPr>
          <w:p w:rsidR="006E0C3E" w14:paraId="38CEAE54" w14:textId="77777777"/>
        </w:tc>
        <w:tc>
          <w:tcPr>
            <w:tcW w:w="5184" w:type="dxa"/>
            <w:vMerge w:val="restart"/>
            <w:tcMar>
              <w:top w:w="100" w:type="dxa"/>
              <w:left w:w="100" w:type="dxa"/>
              <w:bottom w:w="100" w:type="dxa"/>
              <w:right w:w="100" w:type="dxa"/>
            </w:tcMar>
          </w:tcPr>
          <w:p w:rsidR="006E0C3E" w14:paraId="6C02926C" w14:textId="77777777">
            <w:r>
              <w:rPr>
                <w:sz w:val="20"/>
              </w:rPr>
              <w:t>Was</w:t>
            </w:r>
          </w:p>
        </w:tc>
      </w:tr>
      <w:tr w14:paraId="40934636"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68755268" w14:textId="77777777">
            <w:r>
              <w:rPr>
                <w:b/>
                <w:sz w:val="24"/>
              </w:rPr>
              <w:t>TNAME</w:t>
            </w:r>
          </w:p>
        </w:tc>
        <w:tc>
          <w:tcPr>
            <w:tcW w:w="5184" w:type="dxa"/>
            <w:vMerge w:val="restart"/>
            <w:tcMar>
              <w:top w:w="100" w:type="dxa"/>
              <w:left w:w="100" w:type="dxa"/>
              <w:bottom w:w="100" w:type="dxa"/>
              <w:right w:w="100" w:type="dxa"/>
            </w:tcMar>
          </w:tcPr>
          <w:p w:rsidR="006E0C3E" w14:paraId="77E73D70" w14:textId="77777777">
            <w:r>
              <w:rPr>
                <w:sz w:val="20"/>
              </w:rPr>
              <w:t>PULINENO==HURESPLI</w:t>
            </w:r>
          </w:p>
        </w:tc>
        <w:tc>
          <w:tcPr>
            <w:tcW w:w="5184" w:type="dxa"/>
            <w:vMerge w:val="restart"/>
            <w:tcMar>
              <w:top w:w="100" w:type="dxa"/>
              <w:left w:w="100" w:type="dxa"/>
              <w:bottom w:w="100" w:type="dxa"/>
              <w:right w:w="100" w:type="dxa"/>
            </w:tcMar>
          </w:tcPr>
          <w:p w:rsidR="006E0C3E" w14:paraId="7D2CF3D6" w14:textId="77777777">
            <w:r>
              <w:rPr>
                <w:sz w:val="20"/>
              </w:rPr>
              <w:t>you</w:t>
            </w:r>
          </w:p>
        </w:tc>
      </w:tr>
      <w:tr w14:paraId="72E34838" w14:textId="77777777">
        <w:tblPrEx>
          <w:tblW w:w="0" w:type="auto"/>
          <w:tblLook w:val="04A0"/>
        </w:tblPrEx>
        <w:trPr>
          <w:trHeight w:val="269"/>
        </w:trPr>
        <w:tc>
          <w:tcPr>
            <w:tcW w:w="2592" w:type="dxa"/>
            <w:vMerge/>
            <w:tcMar>
              <w:top w:w="100" w:type="dxa"/>
              <w:left w:w="100" w:type="dxa"/>
              <w:bottom w:w="100" w:type="dxa"/>
              <w:right w:w="100" w:type="dxa"/>
            </w:tcMar>
          </w:tcPr>
          <w:p w:rsidR="006E0C3E" w14:paraId="6CF96DFD" w14:textId="77777777"/>
        </w:tc>
        <w:tc>
          <w:tcPr>
            <w:tcW w:w="5184" w:type="dxa"/>
            <w:tcMar>
              <w:top w:w="100" w:type="dxa"/>
              <w:left w:w="100" w:type="dxa"/>
              <w:bottom w:w="100" w:type="dxa"/>
              <w:right w:w="100" w:type="dxa"/>
            </w:tcMar>
          </w:tcPr>
          <w:p w:rsidR="006E0C3E" w14:paraId="37FD8416" w14:textId="77777777"/>
        </w:tc>
        <w:tc>
          <w:tcPr>
            <w:tcW w:w="5184" w:type="dxa"/>
            <w:tcMar>
              <w:top w:w="100" w:type="dxa"/>
              <w:left w:w="100" w:type="dxa"/>
              <w:bottom w:w="100" w:type="dxa"/>
              <w:right w:w="100" w:type="dxa"/>
            </w:tcMar>
          </w:tcPr>
          <w:p w:rsidR="006E0C3E" w14:paraId="13C11F87" w14:textId="77777777">
            <w:r>
              <w:rPr>
                <w:sz w:val="20"/>
              </w:rPr>
              <w:t>{{model.PUFNAME}} {{model.PULNAME}}</w:t>
            </w:r>
          </w:p>
        </w:tc>
      </w:tr>
    </w:tbl>
    <w:p w:rsidR="006E0C3E" w14:paraId="145685CE" w14:textId="77777777"/>
    <w:tbl>
      <w:tblPr>
        <w:tblStyle w:val="TableGrid"/>
        <w:tblW w:w="0" w:type="auto"/>
        <w:tblLook w:val="04A0"/>
      </w:tblPr>
      <w:tblGrid>
        <w:gridCol w:w="2590"/>
        <w:gridCol w:w="3885"/>
        <w:gridCol w:w="3885"/>
        <w:gridCol w:w="2590"/>
      </w:tblGrid>
      <w:tr w14:paraId="0741E883"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6E0C3E" w14:paraId="5657F43F" w14:textId="77777777">
            <w:r>
              <w:rPr>
                <w:b/>
                <w:sz w:val="30"/>
              </w:rPr>
              <w:t xml:space="preserve">BLOCK: BLKLABOR_FORCE / BLOCK: BLKLABOR_FORCE-BLKLABOR_FORCE_PERSON / BLOCK: </w:t>
            </w:r>
            <w:r>
              <w:rPr>
                <w:b/>
                <w:sz w:val="30"/>
              </w:rPr>
              <w:t>BLKLABOR_FORCE-BLKLABOR_FORCE_PERSON-BNLF_SCH / SCREEN: SC_IO1WP_NLF / QUESTION: IO1WP_NLF / RESPONSE: RIO1WP_CPS (STANDARD, RADIOBUTTON)</w:t>
            </w:r>
          </w:p>
        </w:tc>
      </w:tr>
      <w:tr w14:paraId="66883467"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068191FB" w14:textId="77777777">
            <w:r>
              <w:rPr>
                <w:b/>
                <w:sz w:val="24"/>
              </w:rPr>
              <w:t>ATTRIBUTE NAME</w:t>
            </w:r>
          </w:p>
        </w:tc>
        <w:tc>
          <w:tcPr>
            <w:tcW w:w="10368" w:type="dxa"/>
            <w:gridSpan w:val="3"/>
            <w:vMerge w:val="restart"/>
            <w:tcMar>
              <w:top w:w="100" w:type="dxa"/>
              <w:left w:w="100" w:type="dxa"/>
              <w:bottom w:w="100" w:type="dxa"/>
              <w:right w:w="100" w:type="dxa"/>
            </w:tcMar>
          </w:tcPr>
          <w:p w:rsidR="006E0C3E" w14:paraId="33C9F9FD" w14:textId="77777777">
            <w:r>
              <w:rPr>
                <w:b/>
                <w:sz w:val="24"/>
              </w:rPr>
              <w:t>VALUE</w:t>
            </w:r>
          </w:p>
        </w:tc>
      </w:tr>
      <w:tr w14:paraId="4A222B97"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24F36ED" w14:textId="77777777">
            <w:r>
              <w:rPr>
                <w:sz w:val="20"/>
              </w:rPr>
              <w:t>RESPONSE VARIABLE</w:t>
            </w:r>
          </w:p>
        </w:tc>
        <w:tc>
          <w:tcPr>
            <w:tcW w:w="10368" w:type="dxa"/>
            <w:gridSpan w:val="3"/>
            <w:vMerge w:val="restart"/>
            <w:tcMar>
              <w:top w:w="100" w:type="dxa"/>
              <w:left w:w="100" w:type="dxa"/>
              <w:bottom w:w="100" w:type="dxa"/>
              <w:right w:w="100" w:type="dxa"/>
            </w:tcMar>
          </w:tcPr>
          <w:p w:rsidR="006E0C3E" w14:paraId="03FADDF8" w14:textId="77777777">
            <w:r>
              <w:rPr>
                <w:sz w:val="20"/>
              </w:rPr>
              <w:t>PUIO1WP</w:t>
            </w:r>
          </w:p>
        </w:tc>
      </w:tr>
      <w:tr w14:paraId="76490A09"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BEF180C" w14:textId="77777777">
            <w:r>
              <w:rPr>
                <w:sz w:val="20"/>
              </w:rPr>
              <w:t>ANSWER LIST</w:t>
            </w:r>
          </w:p>
        </w:tc>
        <w:tc>
          <w:tcPr>
            <w:tcW w:w="10368" w:type="dxa"/>
            <w:gridSpan w:val="3"/>
            <w:vMerge w:val="restart"/>
            <w:tcMar>
              <w:top w:w="100" w:type="dxa"/>
              <w:left w:w="100" w:type="dxa"/>
              <w:bottom w:w="100" w:type="dxa"/>
              <w:right w:w="100" w:type="dxa"/>
            </w:tcMar>
          </w:tcPr>
          <w:p w:rsidR="006E0C3E" w14:paraId="3E7A562E" w14:textId="77777777">
            <w:r>
              <w:rPr>
                <w:sz w:val="20"/>
              </w:rPr>
              <w:t>TYESNO</w:t>
            </w:r>
          </w:p>
        </w:tc>
      </w:tr>
      <w:tr w14:paraId="4A0164FF"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6B12E79D" w14:textId="77777777">
            <w:r>
              <w:rPr>
                <w:b/>
                <w:sz w:val="24"/>
              </w:rPr>
              <w:t>ANSWER LIST OPTIONS</w:t>
            </w:r>
          </w:p>
        </w:tc>
        <w:tc>
          <w:tcPr>
            <w:tcW w:w="3888" w:type="dxa"/>
            <w:vMerge w:val="restart"/>
            <w:tcMar>
              <w:top w:w="100" w:type="dxa"/>
              <w:left w:w="100" w:type="dxa"/>
              <w:bottom w:w="100" w:type="dxa"/>
              <w:right w:w="100" w:type="dxa"/>
            </w:tcMar>
          </w:tcPr>
          <w:p w:rsidR="006E0C3E" w14:paraId="4F4C650D" w14:textId="77777777">
            <w:r>
              <w:rPr>
                <w:b/>
                <w:sz w:val="24"/>
              </w:rPr>
              <w:t>DISPLAY NAME</w:t>
            </w:r>
          </w:p>
        </w:tc>
        <w:tc>
          <w:tcPr>
            <w:tcW w:w="3888" w:type="dxa"/>
            <w:vMerge w:val="restart"/>
            <w:tcMar>
              <w:top w:w="100" w:type="dxa"/>
              <w:left w:w="100" w:type="dxa"/>
              <w:bottom w:w="100" w:type="dxa"/>
              <w:right w:w="100" w:type="dxa"/>
            </w:tcMar>
          </w:tcPr>
          <w:p w:rsidR="006E0C3E" w14:paraId="40CD76AB" w14:textId="77777777">
            <w:r>
              <w:rPr>
                <w:b/>
                <w:sz w:val="24"/>
              </w:rPr>
              <w:t xml:space="preserve">STORED </w:t>
            </w:r>
            <w:r>
              <w:rPr>
                <w:b/>
                <w:sz w:val="24"/>
              </w:rPr>
              <w:t>VALUE</w:t>
            </w:r>
          </w:p>
        </w:tc>
        <w:tc>
          <w:tcPr>
            <w:tcW w:w="2592" w:type="dxa"/>
            <w:vMerge w:val="restart"/>
            <w:tcMar>
              <w:top w:w="100" w:type="dxa"/>
              <w:left w:w="100" w:type="dxa"/>
              <w:bottom w:w="100" w:type="dxa"/>
              <w:right w:w="100" w:type="dxa"/>
            </w:tcMar>
          </w:tcPr>
          <w:p w:rsidR="006E0C3E" w14:paraId="254E5AE2" w14:textId="77777777">
            <w:r>
              <w:rPr>
                <w:b/>
                <w:sz w:val="24"/>
              </w:rPr>
              <w:t>VARIABLE</w:t>
            </w:r>
          </w:p>
        </w:tc>
      </w:tr>
      <w:tr w14:paraId="72E8C54A" w14:textId="77777777">
        <w:tblPrEx>
          <w:tblW w:w="0" w:type="auto"/>
          <w:tblLook w:val="04A0"/>
        </w:tblPrEx>
        <w:trPr>
          <w:trHeight w:val="269"/>
        </w:trPr>
        <w:tc>
          <w:tcPr>
            <w:tcW w:w="2592" w:type="dxa"/>
            <w:vMerge/>
            <w:tcMar>
              <w:top w:w="100" w:type="dxa"/>
              <w:left w:w="100" w:type="dxa"/>
              <w:bottom w:w="100" w:type="dxa"/>
              <w:right w:w="100" w:type="dxa"/>
            </w:tcMar>
          </w:tcPr>
          <w:p w:rsidR="006E0C3E" w14:paraId="328C5CC2" w14:textId="77777777"/>
        </w:tc>
        <w:tc>
          <w:tcPr>
            <w:tcW w:w="3888" w:type="dxa"/>
            <w:vMerge w:val="restart"/>
            <w:tcMar>
              <w:top w:w="100" w:type="dxa"/>
              <w:left w:w="100" w:type="dxa"/>
              <w:bottom w:w="100" w:type="dxa"/>
              <w:right w:w="100" w:type="dxa"/>
            </w:tcMar>
          </w:tcPr>
          <w:p w:rsidR="006E0C3E" w14:paraId="4DCF5B50" w14:textId="77777777">
            <w:r>
              <w:rPr>
                <w:sz w:val="20"/>
              </w:rPr>
              <w:t>Yes</w:t>
            </w:r>
          </w:p>
        </w:tc>
        <w:tc>
          <w:tcPr>
            <w:tcW w:w="3888" w:type="dxa"/>
            <w:vMerge w:val="restart"/>
            <w:tcMar>
              <w:top w:w="100" w:type="dxa"/>
              <w:left w:w="100" w:type="dxa"/>
              <w:bottom w:w="100" w:type="dxa"/>
              <w:right w:w="100" w:type="dxa"/>
            </w:tcMar>
          </w:tcPr>
          <w:p w:rsidR="006E0C3E" w14:paraId="26EEE7ED" w14:textId="77777777">
            <w:r>
              <w:rPr>
                <w:sz w:val="20"/>
              </w:rPr>
              <w:t>1</w:t>
            </w:r>
          </w:p>
        </w:tc>
        <w:tc>
          <w:tcPr>
            <w:tcW w:w="2592" w:type="dxa"/>
            <w:vMerge w:val="restart"/>
            <w:tcMar>
              <w:top w:w="100" w:type="dxa"/>
              <w:left w:w="100" w:type="dxa"/>
              <w:bottom w:w="100" w:type="dxa"/>
              <w:right w:w="100" w:type="dxa"/>
            </w:tcMar>
          </w:tcPr>
          <w:p w:rsidR="006E0C3E" w14:paraId="36443D19" w14:textId="77777777"/>
        </w:tc>
      </w:tr>
      <w:tr w14:paraId="24EEDF7C" w14:textId="77777777">
        <w:tblPrEx>
          <w:tblW w:w="0" w:type="auto"/>
          <w:tblLook w:val="04A0"/>
        </w:tblPrEx>
        <w:trPr>
          <w:trHeight w:val="269"/>
        </w:trPr>
        <w:tc>
          <w:tcPr>
            <w:tcW w:w="2592" w:type="dxa"/>
            <w:vMerge/>
            <w:tcMar>
              <w:top w:w="100" w:type="dxa"/>
              <w:left w:w="100" w:type="dxa"/>
              <w:bottom w:w="100" w:type="dxa"/>
              <w:right w:w="100" w:type="dxa"/>
            </w:tcMar>
          </w:tcPr>
          <w:p w:rsidR="006E0C3E" w14:paraId="66E5A696" w14:textId="77777777"/>
        </w:tc>
        <w:tc>
          <w:tcPr>
            <w:tcW w:w="3888" w:type="dxa"/>
            <w:vMerge w:val="restart"/>
            <w:tcMar>
              <w:top w:w="100" w:type="dxa"/>
              <w:left w:w="100" w:type="dxa"/>
              <w:bottom w:w="100" w:type="dxa"/>
              <w:right w:w="100" w:type="dxa"/>
            </w:tcMar>
          </w:tcPr>
          <w:p w:rsidR="006E0C3E" w14:paraId="1334A854" w14:textId="77777777">
            <w:r>
              <w:rPr>
                <w:sz w:val="20"/>
              </w:rPr>
              <w:t>No</w:t>
            </w:r>
          </w:p>
        </w:tc>
        <w:tc>
          <w:tcPr>
            <w:tcW w:w="3888" w:type="dxa"/>
            <w:vMerge w:val="restart"/>
            <w:tcMar>
              <w:top w:w="100" w:type="dxa"/>
              <w:left w:w="100" w:type="dxa"/>
              <w:bottom w:w="100" w:type="dxa"/>
              <w:right w:w="100" w:type="dxa"/>
            </w:tcMar>
          </w:tcPr>
          <w:p w:rsidR="006E0C3E" w14:paraId="662A5E34" w14:textId="77777777">
            <w:r>
              <w:rPr>
                <w:sz w:val="20"/>
              </w:rPr>
              <w:t>2</w:t>
            </w:r>
          </w:p>
        </w:tc>
        <w:tc>
          <w:tcPr>
            <w:tcW w:w="2592" w:type="dxa"/>
            <w:vMerge w:val="restart"/>
            <w:tcMar>
              <w:top w:w="100" w:type="dxa"/>
              <w:left w:w="100" w:type="dxa"/>
              <w:bottom w:w="100" w:type="dxa"/>
              <w:right w:w="100" w:type="dxa"/>
            </w:tcMar>
          </w:tcPr>
          <w:p w:rsidR="006E0C3E" w14:paraId="026CD9DF" w14:textId="77777777"/>
        </w:tc>
      </w:tr>
      <w:tr w14:paraId="257BFBD9" w14:textId="77777777">
        <w:tblPrEx>
          <w:tblW w:w="0" w:type="auto"/>
          <w:tblLook w:val="04A0"/>
        </w:tblPrEx>
        <w:trPr>
          <w:trHeight w:val="269"/>
        </w:trPr>
        <w:tc>
          <w:tcPr>
            <w:tcW w:w="2592" w:type="dxa"/>
            <w:vMerge/>
            <w:tcMar>
              <w:top w:w="100" w:type="dxa"/>
              <w:left w:w="100" w:type="dxa"/>
              <w:bottom w:w="100" w:type="dxa"/>
              <w:right w:w="100" w:type="dxa"/>
            </w:tcMar>
          </w:tcPr>
          <w:p w:rsidR="006E0C3E" w14:paraId="7B00569C" w14:textId="77777777"/>
        </w:tc>
        <w:tc>
          <w:tcPr>
            <w:tcW w:w="3888" w:type="dxa"/>
            <w:vMerge w:val="restart"/>
            <w:tcMar>
              <w:top w:w="100" w:type="dxa"/>
              <w:left w:w="100" w:type="dxa"/>
              <w:bottom w:w="100" w:type="dxa"/>
              <w:right w:w="100" w:type="dxa"/>
            </w:tcMar>
          </w:tcPr>
          <w:p w:rsidR="006E0C3E" w14:paraId="5707A937" w14:textId="77777777">
            <w:r>
              <w:rPr>
                <w:sz w:val="20"/>
              </w:rPr>
              <w:t>Don't Know</w:t>
            </w:r>
          </w:p>
        </w:tc>
        <w:tc>
          <w:tcPr>
            <w:tcW w:w="3888" w:type="dxa"/>
            <w:vMerge w:val="restart"/>
            <w:tcMar>
              <w:top w:w="100" w:type="dxa"/>
              <w:left w:w="100" w:type="dxa"/>
              <w:bottom w:w="100" w:type="dxa"/>
              <w:right w:w="100" w:type="dxa"/>
            </w:tcMar>
          </w:tcPr>
          <w:p w:rsidR="006E0C3E" w14:paraId="5BF37746" w14:textId="77777777">
            <w:r>
              <w:rPr>
                <w:sz w:val="20"/>
              </w:rPr>
              <w:t>-2</w:t>
            </w:r>
          </w:p>
        </w:tc>
        <w:tc>
          <w:tcPr>
            <w:tcW w:w="2592" w:type="dxa"/>
            <w:vMerge w:val="restart"/>
            <w:tcMar>
              <w:top w:w="100" w:type="dxa"/>
              <w:left w:w="100" w:type="dxa"/>
              <w:bottom w:w="100" w:type="dxa"/>
              <w:right w:w="100" w:type="dxa"/>
            </w:tcMar>
          </w:tcPr>
          <w:p w:rsidR="006E0C3E" w14:paraId="26339F88" w14:textId="77777777"/>
        </w:tc>
      </w:tr>
      <w:tr w14:paraId="60E63C52" w14:textId="77777777">
        <w:tblPrEx>
          <w:tblW w:w="0" w:type="auto"/>
          <w:tblLook w:val="04A0"/>
        </w:tblPrEx>
        <w:trPr>
          <w:trHeight w:val="269"/>
        </w:trPr>
        <w:tc>
          <w:tcPr>
            <w:tcW w:w="2592" w:type="dxa"/>
            <w:vMerge/>
            <w:tcMar>
              <w:top w:w="100" w:type="dxa"/>
              <w:left w:w="100" w:type="dxa"/>
              <w:bottom w:w="100" w:type="dxa"/>
              <w:right w:w="100" w:type="dxa"/>
            </w:tcMar>
          </w:tcPr>
          <w:p w:rsidR="006E0C3E" w14:paraId="20798CB3" w14:textId="77777777"/>
        </w:tc>
        <w:tc>
          <w:tcPr>
            <w:tcW w:w="3888" w:type="dxa"/>
            <w:tcMar>
              <w:top w:w="100" w:type="dxa"/>
              <w:left w:w="100" w:type="dxa"/>
              <w:bottom w:w="100" w:type="dxa"/>
              <w:right w:w="100" w:type="dxa"/>
            </w:tcMar>
          </w:tcPr>
          <w:p w:rsidR="006E0C3E" w14:paraId="721772D6" w14:textId="77777777">
            <w:r>
              <w:rPr>
                <w:sz w:val="20"/>
              </w:rPr>
              <w:t>Refuse</w:t>
            </w:r>
          </w:p>
        </w:tc>
        <w:tc>
          <w:tcPr>
            <w:tcW w:w="3888" w:type="dxa"/>
            <w:tcMar>
              <w:top w:w="100" w:type="dxa"/>
              <w:left w:w="100" w:type="dxa"/>
              <w:bottom w:w="100" w:type="dxa"/>
              <w:right w:w="100" w:type="dxa"/>
            </w:tcMar>
          </w:tcPr>
          <w:p w:rsidR="006E0C3E" w14:paraId="089D6459" w14:textId="77777777">
            <w:r>
              <w:rPr>
                <w:sz w:val="20"/>
              </w:rPr>
              <w:t>-3</w:t>
            </w:r>
          </w:p>
        </w:tc>
        <w:tc>
          <w:tcPr>
            <w:tcW w:w="2592" w:type="dxa"/>
            <w:tcMar>
              <w:top w:w="100" w:type="dxa"/>
              <w:left w:w="100" w:type="dxa"/>
              <w:bottom w:w="100" w:type="dxa"/>
              <w:right w:w="100" w:type="dxa"/>
            </w:tcMar>
          </w:tcPr>
          <w:p w:rsidR="006E0C3E" w14:paraId="191F4D54" w14:textId="77777777"/>
        </w:tc>
      </w:tr>
    </w:tbl>
    <w:p w:rsidR="006E0C3E" w14:paraId="7BA50774" w14:textId="77777777"/>
    <w:tbl>
      <w:tblPr>
        <w:tblStyle w:val="TableGrid"/>
        <w:tblW w:w="0" w:type="auto"/>
        <w:tblLook w:val="04A0"/>
      </w:tblPr>
      <w:tblGrid>
        <w:gridCol w:w="2590"/>
        <w:gridCol w:w="5179"/>
        <w:gridCol w:w="5181"/>
      </w:tblGrid>
      <w:tr w14:paraId="18D51885"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6E0C3E" w14:paraId="051BDC0A" w14:textId="77777777">
            <w:r>
              <w:rPr>
                <w:b/>
                <w:sz w:val="30"/>
              </w:rPr>
              <w:t>BLOCK: BLKLABOR_FORCE / BLOCK: BLKLABOR_FORCE-BLKLABOR_FORCE_PERSON / BLOCK: BLKLABOR_FORCE-BLKLABOR_FORCE_PERSON-BNLF_SCH / SCREEN: SC_IO1NMB_NLF / QUESTION: IO1NMB_NLF (STANDARD)</w:t>
            </w:r>
          </w:p>
        </w:tc>
      </w:tr>
      <w:tr w14:paraId="247D254E"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421A5239" w14:textId="77777777">
            <w:r>
              <w:rPr>
                <w:b/>
                <w:sz w:val="24"/>
              </w:rPr>
              <w:t>ATTRIBUTE NAME</w:t>
            </w:r>
          </w:p>
        </w:tc>
        <w:tc>
          <w:tcPr>
            <w:tcW w:w="10368" w:type="dxa"/>
            <w:gridSpan w:val="2"/>
            <w:vMerge w:val="restart"/>
            <w:tcMar>
              <w:top w:w="100" w:type="dxa"/>
              <w:left w:w="100" w:type="dxa"/>
              <w:bottom w:w="100" w:type="dxa"/>
              <w:right w:w="100" w:type="dxa"/>
            </w:tcMar>
          </w:tcPr>
          <w:p w:rsidR="006E0C3E" w14:paraId="06D13F7C" w14:textId="77777777">
            <w:r>
              <w:rPr>
                <w:b/>
                <w:sz w:val="24"/>
              </w:rPr>
              <w:t>VALUE</w:t>
            </w:r>
          </w:p>
        </w:tc>
      </w:tr>
      <w:tr w14:paraId="6C53C489"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00CF015" w14:textId="77777777">
            <w:r>
              <w:rPr>
                <w:sz w:val="20"/>
              </w:rPr>
              <w:t>CAPI QUESTION WORDING</w:t>
            </w:r>
          </w:p>
        </w:tc>
        <w:tc>
          <w:tcPr>
            <w:tcW w:w="10368" w:type="dxa"/>
            <w:gridSpan w:val="2"/>
            <w:vMerge w:val="restart"/>
            <w:tcMar>
              <w:top w:w="100" w:type="dxa"/>
              <w:left w:w="100" w:type="dxa"/>
              <w:bottom w:w="100" w:type="dxa"/>
              <w:right w:w="100" w:type="dxa"/>
            </w:tcMar>
          </w:tcPr>
          <w:p w:rsidR="006E0C3E" w14:paraId="3B635229" w14:textId="77777777">
            <w:r>
              <w:rPr>
                <w:sz w:val="20"/>
              </w:rPr>
              <w:t>What is the name of ^PNAME business?&lt;br /&gt; or&lt;br /&gt; What is the name of the business for which ^TNAME works  ?</w:t>
            </w:r>
          </w:p>
        </w:tc>
      </w:tr>
      <w:tr w14:paraId="455C8B4D"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64A7AD36" w14:textId="77777777">
            <w:r>
              <w:rPr>
                <w:b/>
                <w:sz w:val="24"/>
              </w:rPr>
              <w:t>FILL</w:t>
            </w:r>
          </w:p>
        </w:tc>
        <w:tc>
          <w:tcPr>
            <w:tcW w:w="5184" w:type="dxa"/>
            <w:vMerge w:val="restart"/>
            <w:tcMar>
              <w:top w:w="100" w:type="dxa"/>
              <w:left w:w="100" w:type="dxa"/>
              <w:bottom w:w="100" w:type="dxa"/>
              <w:right w:w="100" w:type="dxa"/>
            </w:tcMar>
          </w:tcPr>
          <w:p w:rsidR="006E0C3E" w14:paraId="0FACCAC2" w14:textId="77777777">
            <w:r>
              <w:rPr>
                <w:b/>
                <w:sz w:val="24"/>
              </w:rPr>
              <w:t>CONDITION</w:t>
            </w:r>
          </w:p>
        </w:tc>
        <w:tc>
          <w:tcPr>
            <w:tcW w:w="5184" w:type="dxa"/>
            <w:vMerge w:val="restart"/>
            <w:tcMar>
              <w:top w:w="100" w:type="dxa"/>
              <w:left w:w="100" w:type="dxa"/>
              <w:bottom w:w="100" w:type="dxa"/>
              <w:right w:w="100" w:type="dxa"/>
            </w:tcMar>
          </w:tcPr>
          <w:p w:rsidR="006E0C3E" w14:paraId="72EB3BA8" w14:textId="77777777">
            <w:r>
              <w:rPr>
                <w:b/>
                <w:sz w:val="24"/>
              </w:rPr>
              <w:t>VALUE</w:t>
            </w:r>
          </w:p>
        </w:tc>
      </w:tr>
      <w:tr w14:paraId="729A2E7D"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0A58D8C6" w14:textId="77777777">
            <w:r>
              <w:rPr>
                <w:b/>
                <w:sz w:val="24"/>
              </w:rPr>
              <w:t>PNAME</w:t>
            </w:r>
          </w:p>
        </w:tc>
        <w:tc>
          <w:tcPr>
            <w:tcW w:w="5184" w:type="dxa"/>
            <w:vMerge w:val="restart"/>
            <w:tcMar>
              <w:top w:w="100" w:type="dxa"/>
              <w:left w:w="100" w:type="dxa"/>
              <w:bottom w:w="100" w:type="dxa"/>
              <w:right w:w="100" w:type="dxa"/>
            </w:tcMar>
          </w:tcPr>
          <w:p w:rsidR="006E0C3E" w14:paraId="0D80E891" w14:textId="77777777">
            <w:r>
              <w:rPr>
                <w:sz w:val="20"/>
              </w:rPr>
              <w:t>PULINENO==HURESPLI</w:t>
            </w:r>
          </w:p>
        </w:tc>
        <w:tc>
          <w:tcPr>
            <w:tcW w:w="5184" w:type="dxa"/>
            <w:vMerge w:val="restart"/>
            <w:tcMar>
              <w:top w:w="100" w:type="dxa"/>
              <w:left w:w="100" w:type="dxa"/>
              <w:bottom w:w="100" w:type="dxa"/>
              <w:right w:w="100" w:type="dxa"/>
            </w:tcMar>
          </w:tcPr>
          <w:p w:rsidR="006E0C3E" w14:paraId="2566C4D7" w14:textId="77777777">
            <w:r>
              <w:rPr>
                <w:sz w:val="20"/>
              </w:rPr>
              <w:t>your</w:t>
            </w:r>
          </w:p>
        </w:tc>
      </w:tr>
      <w:tr w14:paraId="7D4ADEA9" w14:textId="77777777">
        <w:tblPrEx>
          <w:tblW w:w="0" w:type="auto"/>
          <w:tblLook w:val="04A0"/>
        </w:tblPrEx>
        <w:trPr>
          <w:trHeight w:val="269"/>
        </w:trPr>
        <w:tc>
          <w:tcPr>
            <w:tcW w:w="2592" w:type="dxa"/>
            <w:vMerge/>
            <w:tcMar>
              <w:top w:w="100" w:type="dxa"/>
              <w:left w:w="100" w:type="dxa"/>
              <w:bottom w:w="100" w:type="dxa"/>
              <w:right w:w="100" w:type="dxa"/>
            </w:tcMar>
          </w:tcPr>
          <w:p w:rsidR="006E0C3E" w14:paraId="1FF66F11" w14:textId="77777777"/>
        </w:tc>
        <w:tc>
          <w:tcPr>
            <w:tcW w:w="5184" w:type="dxa"/>
            <w:vMerge w:val="restart"/>
            <w:tcMar>
              <w:top w:w="100" w:type="dxa"/>
              <w:left w:w="100" w:type="dxa"/>
              <w:bottom w:w="100" w:type="dxa"/>
              <w:right w:w="100" w:type="dxa"/>
            </w:tcMar>
          </w:tcPr>
          <w:p w:rsidR="006E0C3E" w14:paraId="4C0FAA2E" w14:textId="77777777"/>
        </w:tc>
        <w:tc>
          <w:tcPr>
            <w:tcW w:w="5184" w:type="dxa"/>
            <w:vMerge w:val="restart"/>
            <w:tcMar>
              <w:top w:w="100" w:type="dxa"/>
              <w:left w:w="100" w:type="dxa"/>
              <w:bottom w:w="100" w:type="dxa"/>
              <w:right w:w="100" w:type="dxa"/>
            </w:tcMar>
          </w:tcPr>
          <w:p w:rsidR="006E0C3E" w14:paraId="100079BC" w14:textId="77777777">
            <w:r>
              <w:rPr>
                <w:sz w:val="20"/>
              </w:rPr>
              <w:t xml:space="preserve">{{model.PUFNAME}} </w:t>
            </w:r>
            <w:r>
              <w:rPr>
                <w:sz w:val="20"/>
              </w:rPr>
              <w:t>{{model.PULNAME}}'s</w:t>
            </w:r>
          </w:p>
        </w:tc>
      </w:tr>
      <w:tr w14:paraId="59438EFC"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3C4CF088" w14:textId="77777777">
            <w:r>
              <w:rPr>
                <w:b/>
                <w:sz w:val="24"/>
              </w:rPr>
              <w:t>TNAME</w:t>
            </w:r>
          </w:p>
        </w:tc>
        <w:tc>
          <w:tcPr>
            <w:tcW w:w="5184" w:type="dxa"/>
            <w:vMerge w:val="restart"/>
            <w:tcMar>
              <w:top w:w="100" w:type="dxa"/>
              <w:left w:w="100" w:type="dxa"/>
              <w:bottom w:w="100" w:type="dxa"/>
              <w:right w:w="100" w:type="dxa"/>
            </w:tcMar>
          </w:tcPr>
          <w:p w:rsidR="006E0C3E" w14:paraId="6EB4640D" w14:textId="77777777">
            <w:r>
              <w:rPr>
                <w:sz w:val="20"/>
              </w:rPr>
              <w:t>PULINENO==HURESPLI</w:t>
            </w:r>
          </w:p>
        </w:tc>
        <w:tc>
          <w:tcPr>
            <w:tcW w:w="5184" w:type="dxa"/>
            <w:vMerge w:val="restart"/>
            <w:tcMar>
              <w:top w:w="100" w:type="dxa"/>
              <w:left w:w="100" w:type="dxa"/>
              <w:bottom w:w="100" w:type="dxa"/>
              <w:right w:w="100" w:type="dxa"/>
            </w:tcMar>
          </w:tcPr>
          <w:p w:rsidR="006E0C3E" w14:paraId="196F2DFA" w14:textId="77777777">
            <w:r>
              <w:rPr>
                <w:sz w:val="20"/>
              </w:rPr>
              <w:t>you</w:t>
            </w:r>
          </w:p>
        </w:tc>
      </w:tr>
      <w:tr w14:paraId="63C9514E" w14:textId="77777777">
        <w:tblPrEx>
          <w:tblW w:w="0" w:type="auto"/>
          <w:tblLook w:val="04A0"/>
        </w:tblPrEx>
        <w:trPr>
          <w:trHeight w:val="269"/>
        </w:trPr>
        <w:tc>
          <w:tcPr>
            <w:tcW w:w="2592" w:type="dxa"/>
            <w:vMerge/>
            <w:tcMar>
              <w:top w:w="100" w:type="dxa"/>
              <w:left w:w="100" w:type="dxa"/>
              <w:bottom w:w="100" w:type="dxa"/>
              <w:right w:w="100" w:type="dxa"/>
            </w:tcMar>
          </w:tcPr>
          <w:p w:rsidR="006E0C3E" w14:paraId="0FD1381C" w14:textId="77777777"/>
        </w:tc>
        <w:tc>
          <w:tcPr>
            <w:tcW w:w="5184" w:type="dxa"/>
            <w:tcMar>
              <w:top w:w="100" w:type="dxa"/>
              <w:left w:w="100" w:type="dxa"/>
              <w:bottom w:w="100" w:type="dxa"/>
              <w:right w:w="100" w:type="dxa"/>
            </w:tcMar>
          </w:tcPr>
          <w:p w:rsidR="006E0C3E" w14:paraId="6862467D" w14:textId="77777777"/>
        </w:tc>
        <w:tc>
          <w:tcPr>
            <w:tcW w:w="5184" w:type="dxa"/>
            <w:tcMar>
              <w:top w:w="100" w:type="dxa"/>
              <w:left w:w="100" w:type="dxa"/>
              <w:bottom w:w="100" w:type="dxa"/>
              <w:right w:w="100" w:type="dxa"/>
            </w:tcMar>
          </w:tcPr>
          <w:p w:rsidR="006E0C3E" w14:paraId="1D370BB8" w14:textId="77777777">
            <w:r>
              <w:rPr>
                <w:sz w:val="20"/>
              </w:rPr>
              <w:t>{{model.PUFNAME}} {{model.PULNAME}}</w:t>
            </w:r>
          </w:p>
        </w:tc>
      </w:tr>
    </w:tbl>
    <w:p w:rsidR="006E0C3E" w14:paraId="3D4117C5" w14:textId="77777777"/>
    <w:tbl>
      <w:tblPr>
        <w:tblStyle w:val="TableGrid"/>
        <w:tblW w:w="0" w:type="auto"/>
        <w:tblLook w:val="04A0"/>
      </w:tblPr>
      <w:tblGrid>
        <w:gridCol w:w="2590"/>
        <w:gridCol w:w="10360"/>
      </w:tblGrid>
      <w:tr w14:paraId="118BC6A6" w14:textId="77777777">
        <w:tblPrEx>
          <w:tblW w:w="0" w:type="auto"/>
          <w:tblLook w:val="04A0"/>
        </w:tblPrEx>
        <w:trPr>
          <w:trHeight w:val="269"/>
        </w:trPr>
        <w:tc>
          <w:tcPr>
            <w:tcW w:w="12960" w:type="dxa"/>
            <w:gridSpan w:val="2"/>
            <w:vMerge w:val="restart"/>
            <w:tcMar>
              <w:top w:w="100" w:type="dxa"/>
              <w:left w:w="100" w:type="dxa"/>
              <w:bottom w:w="100" w:type="dxa"/>
              <w:right w:w="100" w:type="dxa"/>
            </w:tcMar>
          </w:tcPr>
          <w:p w:rsidR="006E0C3E" w14:paraId="0539B2C4" w14:textId="77777777">
            <w:r>
              <w:rPr>
                <w:b/>
                <w:sz w:val="30"/>
              </w:rPr>
              <w:t xml:space="preserve">BLOCK: BLKLABOR_FORCE / BLOCK: BLKLABOR_FORCE-BLKLABOR_FORCE_PERSON / BLOCK: </w:t>
            </w:r>
            <w:r>
              <w:rPr>
                <w:b/>
                <w:sz w:val="30"/>
              </w:rPr>
              <w:t>BLKLABOR_FORCE-BLKLABOR_FORCE_PERSON-BNLF_SCH / SCREEN: SC_IO1NMB_NLF / QUESTION: IO1NMB_NLF / RESPONSE: RIO1NMB_CPS_CAPI_CATI (STANDARD, TEXT)</w:t>
            </w:r>
          </w:p>
        </w:tc>
      </w:tr>
      <w:tr w14:paraId="3B5F85F8"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3A507FAF" w14:textId="77777777">
            <w:r>
              <w:rPr>
                <w:b/>
                <w:sz w:val="24"/>
              </w:rPr>
              <w:t>ATTRIBUTE NAME</w:t>
            </w:r>
          </w:p>
        </w:tc>
        <w:tc>
          <w:tcPr>
            <w:tcW w:w="10368" w:type="dxa"/>
            <w:vMerge w:val="restart"/>
            <w:tcMar>
              <w:top w:w="100" w:type="dxa"/>
              <w:left w:w="100" w:type="dxa"/>
              <w:bottom w:w="100" w:type="dxa"/>
              <w:right w:w="100" w:type="dxa"/>
            </w:tcMar>
          </w:tcPr>
          <w:p w:rsidR="006E0C3E" w14:paraId="3D3F2AF3" w14:textId="77777777">
            <w:r>
              <w:rPr>
                <w:b/>
                <w:sz w:val="24"/>
              </w:rPr>
              <w:t>VALUE</w:t>
            </w:r>
          </w:p>
        </w:tc>
      </w:tr>
      <w:tr w14:paraId="0BF3A9C9"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5AA33ED4" w14:textId="77777777">
            <w:r>
              <w:rPr>
                <w:sz w:val="20"/>
              </w:rPr>
              <w:t>RESPONSE VARIABLE</w:t>
            </w:r>
          </w:p>
        </w:tc>
        <w:tc>
          <w:tcPr>
            <w:tcW w:w="10368" w:type="dxa"/>
            <w:vMerge w:val="restart"/>
            <w:tcMar>
              <w:top w:w="100" w:type="dxa"/>
              <w:left w:w="100" w:type="dxa"/>
              <w:bottom w:w="100" w:type="dxa"/>
              <w:right w:w="100" w:type="dxa"/>
            </w:tcMar>
          </w:tcPr>
          <w:p w:rsidR="006E0C3E" w14:paraId="43AE2CA6" w14:textId="77777777">
            <w:r>
              <w:rPr>
                <w:sz w:val="20"/>
              </w:rPr>
              <w:t>PUIO1NMB</w:t>
            </w:r>
          </w:p>
        </w:tc>
      </w:tr>
      <w:tr w14:paraId="348C00DE"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DC53074" w14:textId="77777777">
            <w:r>
              <w:rPr>
                <w:sz w:val="20"/>
              </w:rPr>
              <w:t>POSITIONING</w:t>
            </w:r>
          </w:p>
        </w:tc>
        <w:tc>
          <w:tcPr>
            <w:tcW w:w="10368" w:type="dxa"/>
            <w:vMerge w:val="restart"/>
            <w:tcMar>
              <w:top w:w="100" w:type="dxa"/>
              <w:left w:w="100" w:type="dxa"/>
              <w:bottom w:w="100" w:type="dxa"/>
              <w:right w:w="100" w:type="dxa"/>
            </w:tcMar>
          </w:tcPr>
          <w:p w:rsidR="006E0C3E" w14:paraId="30E0A0F7" w14:textId="77777777">
            <w:r>
              <w:rPr>
                <w:sz w:val="20"/>
              </w:rPr>
              <w:t>Vertical</w:t>
            </w:r>
          </w:p>
        </w:tc>
      </w:tr>
      <w:tr w14:paraId="23770873"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A0A1604" w14:textId="77777777">
            <w:r>
              <w:rPr>
                <w:sz w:val="20"/>
              </w:rPr>
              <w:t>VALID CHARACTER SET</w:t>
            </w:r>
          </w:p>
        </w:tc>
        <w:tc>
          <w:tcPr>
            <w:tcW w:w="10368" w:type="dxa"/>
            <w:vMerge w:val="restart"/>
            <w:tcMar>
              <w:top w:w="100" w:type="dxa"/>
              <w:left w:w="100" w:type="dxa"/>
              <w:bottom w:w="100" w:type="dxa"/>
              <w:right w:w="100" w:type="dxa"/>
            </w:tcMar>
          </w:tcPr>
          <w:p w:rsidR="006E0C3E" w14:paraId="6FFBA1B1" w14:textId="77777777">
            <w:r>
              <w:rPr>
                <w:sz w:val="20"/>
              </w:rPr>
              <w:t>['0'..'9','A'..'Z','a'..'z','&amp;','#','-','/','\','?','@',''','_','^','!','*','$','(',')','[',']','|','&lt;','&gt;',':',';','.',',',' ','%','+','=','~','"','{','}','`']</w:t>
            </w:r>
          </w:p>
        </w:tc>
      </w:tr>
      <w:tr w14:paraId="39832C65"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88BF514" w14:textId="77777777">
            <w:r>
              <w:rPr>
                <w:sz w:val="20"/>
              </w:rPr>
              <w:t>MAX LENGTH</w:t>
            </w:r>
          </w:p>
        </w:tc>
        <w:tc>
          <w:tcPr>
            <w:tcW w:w="10368" w:type="dxa"/>
            <w:vMerge w:val="restart"/>
            <w:tcMar>
              <w:top w:w="100" w:type="dxa"/>
              <w:left w:w="100" w:type="dxa"/>
              <w:bottom w:w="100" w:type="dxa"/>
              <w:right w:w="100" w:type="dxa"/>
            </w:tcMar>
          </w:tcPr>
          <w:p w:rsidR="006E0C3E" w14:paraId="1C45B6D1" w14:textId="77777777">
            <w:r>
              <w:rPr>
                <w:sz w:val="20"/>
              </w:rPr>
              <w:t>65</w:t>
            </w:r>
          </w:p>
        </w:tc>
      </w:tr>
      <w:tr w14:paraId="770FFD04"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84AE891" w14:textId="77777777">
            <w:r>
              <w:rPr>
                <w:sz w:val="20"/>
              </w:rPr>
              <w:t>RESPONSE FIELD LABEL</w:t>
            </w:r>
          </w:p>
        </w:tc>
        <w:tc>
          <w:tcPr>
            <w:tcW w:w="10368" w:type="dxa"/>
            <w:vMerge w:val="restart"/>
            <w:tcMar>
              <w:top w:w="100" w:type="dxa"/>
              <w:left w:w="100" w:type="dxa"/>
              <w:bottom w:w="100" w:type="dxa"/>
              <w:right w:w="100" w:type="dxa"/>
            </w:tcMar>
          </w:tcPr>
          <w:p w:rsidR="006E0C3E" w14:paraId="6CC9069F" w14:textId="77777777">
            <w:r>
              <w:rPr>
                <w:sz w:val="20"/>
              </w:rPr>
              <w:t>Specify:</w:t>
            </w:r>
          </w:p>
        </w:tc>
      </w:tr>
      <w:tr w14:paraId="7237D9CD"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3B6A7B03" w14:textId="77777777">
            <w:r>
              <w:rPr>
                <w:sz w:val="20"/>
              </w:rPr>
              <w:t>RESPONSE FIELD LABEL DISPLAY</w:t>
            </w:r>
          </w:p>
        </w:tc>
        <w:tc>
          <w:tcPr>
            <w:tcW w:w="10368" w:type="dxa"/>
            <w:vMerge w:val="restart"/>
            <w:tcMar>
              <w:top w:w="100" w:type="dxa"/>
              <w:left w:w="100" w:type="dxa"/>
              <w:bottom w:w="100" w:type="dxa"/>
              <w:right w:w="100" w:type="dxa"/>
            </w:tcMar>
          </w:tcPr>
          <w:p w:rsidR="006E0C3E" w14:paraId="7EFE05F7" w14:textId="77777777">
            <w:r>
              <w:rPr>
                <w:sz w:val="20"/>
              </w:rPr>
              <w:t>1</w:t>
            </w:r>
          </w:p>
        </w:tc>
      </w:tr>
      <w:tr w14:paraId="3AFF5952"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63AB7E17" w14:textId="77777777">
            <w:r>
              <w:rPr>
                <w:sz w:val="20"/>
              </w:rPr>
              <w:t xml:space="preserve">RESPONSE FIELD LABEL </w:t>
            </w:r>
            <w:r>
              <w:rPr>
                <w:sz w:val="20"/>
              </w:rPr>
              <w:t>POSITION</w:t>
            </w:r>
          </w:p>
        </w:tc>
        <w:tc>
          <w:tcPr>
            <w:tcW w:w="10368" w:type="dxa"/>
            <w:vMerge w:val="restart"/>
            <w:tcMar>
              <w:top w:w="100" w:type="dxa"/>
              <w:left w:w="100" w:type="dxa"/>
              <w:bottom w:w="100" w:type="dxa"/>
              <w:right w:w="100" w:type="dxa"/>
            </w:tcMar>
          </w:tcPr>
          <w:p w:rsidR="006E0C3E" w14:paraId="4511127F" w14:textId="77777777">
            <w:r>
              <w:rPr>
                <w:sz w:val="20"/>
              </w:rPr>
              <w:t>Hidden</w:t>
            </w:r>
          </w:p>
        </w:tc>
      </w:tr>
      <w:tr w14:paraId="0B59A4FF" w14:textId="77777777">
        <w:tblPrEx>
          <w:tblW w:w="0" w:type="auto"/>
          <w:tblLook w:val="04A0"/>
        </w:tblPrEx>
        <w:trPr>
          <w:trHeight w:val="269"/>
        </w:trPr>
        <w:tc>
          <w:tcPr>
            <w:tcW w:w="2592" w:type="dxa"/>
            <w:tcMar>
              <w:top w:w="100" w:type="dxa"/>
              <w:left w:w="100" w:type="dxa"/>
              <w:bottom w:w="100" w:type="dxa"/>
              <w:right w:w="100" w:type="dxa"/>
            </w:tcMar>
          </w:tcPr>
          <w:p w:rsidR="006E0C3E" w14:paraId="711267B1" w14:textId="77777777">
            <w:r>
              <w:rPr>
                <w:sz w:val="20"/>
              </w:rPr>
              <w:t>DON'T KNOW AND REFUSE ANSWER LIST</w:t>
            </w:r>
          </w:p>
        </w:tc>
        <w:tc>
          <w:tcPr>
            <w:tcW w:w="10368" w:type="dxa"/>
            <w:tcMar>
              <w:top w:w="100" w:type="dxa"/>
              <w:left w:w="100" w:type="dxa"/>
              <w:bottom w:w="100" w:type="dxa"/>
              <w:right w:w="100" w:type="dxa"/>
            </w:tcMar>
          </w:tcPr>
          <w:p w:rsidR="006E0C3E" w14:paraId="6A20E763" w14:textId="77777777">
            <w:r>
              <w:rPr>
                <w:sz w:val="20"/>
              </w:rPr>
              <w:t>CPS_NUM_DKREF</w:t>
            </w:r>
          </w:p>
        </w:tc>
      </w:tr>
    </w:tbl>
    <w:p w:rsidR="006E0C3E" w14:paraId="091B90EC" w14:textId="77777777"/>
    <w:tbl>
      <w:tblPr>
        <w:tblStyle w:val="TableGrid"/>
        <w:tblW w:w="0" w:type="auto"/>
        <w:tblLook w:val="04A0"/>
      </w:tblPr>
      <w:tblGrid>
        <w:gridCol w:w="2591"/>
        <w:gridCol w:w="5180"/>
        <w:gridCol w:w="5179"/>
      </w:tblGrid>
      <w:tr w14:paraId="1032CD34"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6E0C3E" w14:paraId="01936FC0" w14:textId="77777777">
            <w:r>
              <w:rPr>
                <w:b/>
                <w:sz w:val="30"/>
              </w:rPr>
              <w:t>BLOCK: BLKLABOR_FORCE / BLOCK: BLKLABOR_FORCE-BLKLABOR_FORCE_PERSON / BLOCK: BLKLABOR_FORCE-BLKLABOR_FORCE_PERSON-BNLF_SCH / SCREEN: SC_IO1NMP_NLF / QUESTION: IO1NMP_NLF (STANDARD)</w:t>
            </w:r>
          </w:p>
        </w:tc>
      </w:tr>
      <w:tr w14:paraId="0F1FD785"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07F6FD11" w14:textId="77777777">
            <w:r>
              <w:rPr>
                <w:b/>
                <w:sz w:val="24"/>
              </w:rPr>
              <w:t>ATTRIBUTE NAME</w:t>
            </w:r>
          </w:p>
        </w:tc>
        <w:tc>
          <w:tcPr>
            <w:tcW w:w="10368" w:type="dxa"/>
            <w:gridSpan w:val="2"/>
            <w:vMerge w:val="restart"/>
            <w:tcMar>
              <w:top w:w="100" w:type="dxa"/>
              <w:left w:w="100" w:type="dxa"/>
              <w:bottom w:w="100" w:type="dxa"/>
              <w:right w:w="100" w:type="dxa"/>
            </w:tcMar>
          </w:tcPr>
          <w:p w:rsidR="006E0C3E" w14:paraId="2957247F" w14:textId="77777777">
            <w:r>
              <w:rPr>
                <w:b/>
                <w:sz w:val="24"/>
              </w:rPr>
              <w:t>VALUE</w:t>
            </w:r>
          </w:p>
        </w:tc>
      </w:tr>
      <w:tr w14:paraId="1258FF19"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539BCE10" w14:textId="77777777">
            <w:r>
              <w:rPr>
                <w:sz w:val="20"/>
              </w:rPr>
              <w:t>CAPI QUESTION WORDING</w:t>
            </w:r>
          </w:p>
        </w:tc>
        <w:tc>
          <w:tcPr>
            <w:tcW w:w="10368" w:type="dxa"/>
            <w:gridSpan w:val="2"/>
            <w:vMerge w:val="restart"/>
            <w:tcMar>
              <w:top w:w="100" w:type="dxa"/>
              <w:left w:w="100" w:type="dxa"/>
              <w:bottom w:w="100" w:type="dxa"/>
              <w:right w:w="100" w:type="dxa"/>
            </w:tcMar>
          </w:tcPr>
          <w:p w:rsidR="006E0C3E" w14:paraId="1B3D1B9C" w14:textId="77777777">
            <w:r>
              <w:rPr>
                <w:sz w:val="20"/>
              </w:rPr>
              <w:t>What is the name of the ^COMPANY for which ^HESHE ^WRKD ^MAINJOB5</w:t>
            </w:r>
          </w:p>
        </w:tc>
      </w:tr>
      <w:tr w14:paraId="0E69971A"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B3F2A3C" w14:textId="77777777">
            <w:r>
              <w:rPr>
                <w:b/>
                <w:sz w:val="24"/>
              </w:rPr>
              <w:t>FILL</w:t>
            </w:r>
          </w:p>
        </w:tc>
        <w:tc>
          <w:tcPr>
            <w:tcW w:w="5184" w:type="dxa"/>
            <w:vMerge w:val="restart"/>
            <w:tcMar>
              <w:top w:w="100" w:type="dxa"/>
              <w:left w:w="100" w:type="dxa"/>
              <w:bottom w:w="100" w:type="dxa"/>
              <w:right w:w="100" w:type="dxa"/>
            </w:tcMar>
          </w:tcPr>
          <w:p w:rsidR="006E0C3E" w14:paraId="41443CED" w14:textId="77777777">
            <w:r>
              <w:rPr>
                <w:b/>
                <w:sz w:val="24"/>
              </w:rPr>
              <w:t>CONDITION</w:t>
            </w:r>
          </w:p>
        </w:tc>
        <w:tc>
          <w:tcPr>
            <w:tcW w:w="5184" w:type="dxa"/>
            <w:vMerge w:val="restart"/>
            <w:tcMar>
              <w:top w:w="100" w:type="dxa"/>
              <w:left w:w="100" w:type="dxa"/>
              <w:bottom w:w="100" w:type="dxa"/>
              <w:right w:w="100" w:type="dxa"/>
            </w:tcMar>
          </w:tcPr>
          <w:p w:rsidR="006E0C3E" w14:paraId="71E2371F" w14:textId="77777777">
            <w:r>
              <w:rPr>
                <w:b/>
                <w:sz w:val="24"/>
              </w:rPr>
              <w:t>VALUE</w:t>
            </w:r>
          </w:p>
        </w:tc>
      </w:tr>
      <w:tr w14:paraId="208FA822"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03D67739" w14:textId="77777777">
            <w:r>
              <w:rPr>
                <w:b/>
                <w:sz w:val="24"/>
              </w:rPr>
              <w:t>COMPANY</w:t>
            </w:r>
          </w:p>
        </w:tc>
        <w:tc>
          <w:tcPr>
            <w:tcW w:w="5184" w:type="dxa"/>
            <w:vMerge w:val="restart"/>
            <w:tcMar>
              <w:top w:w="100" w:type="dxa"/>
              <w:left w:w="100" w:type="dxa"/>
              <w:bottom w:w="100" w:type="dxa"/>
              <w:right w:w="100" w:type="dxa"/>
            </w:tcMar>
          </w:tcPr>
          <w:p w:rsidR="006E0C3E" w14:paraId="55A870B7" w14:textId="77777777">
            <w:r>
              <w:rPr>
                <w:sz w:val="20"/>
              </w:rPr>
              <w:t>HULANGUAGE!="2" and PUIO1INT=="3"</w:t>
            </w:r>
          </w:p>
        </w:tc>
        <w:tc>
          <w:tcPr>
            <w:tcW w:w="5184" w:type="dxa"/>
            <w:vMerge w:val="restart"/>
            <w:tcMar>
              <w:top w:w="100" w:type="dxa"/>
              <w:left w:w="100" w:type="dxa"/>
              <w:bottom w:w="100" w:type="dxa"/>
              <w:right w:w="100" w:type="dxa"/>
            </w:tcMar>
          </w:tcPr>
          <w:p w:rsidR="006E0C3E" w14:paraId="39F9005C" w14:textId="77777777">
            <w:r>
              <w:rPr>
                <w:sz w:val="20"/>
              </w:rPr>
              <w:t>non-profit organization</w:t>
            </w:r>
          </w:p>
        </w:tc>
      </w:tr>
      <w:tr w14:paraId="00FF3C63" w14:textId="77777777">
        <w:tblPrEx>
          <w:tblW w:w="0" w:type="auto"/>
          <w:tblLook w:val="04A0"/>
        </w:tblPrEx>
        <w:trPr>
          <w:trHeight w:val="269"/>
        </w:trPr>
        <w:tc>
          <w:tcPr>
            <w:tcW w:w="2592" w:type="dxa"/>
            <w:vMerge/>
            <w:tcMar>
              <w:top w:w="100" w:type="dxa"/>
              <w:left w:w="100" w:type="dxa"/>
              <w:bottom w:w="100" w:type="dxa"/>
              <w:right w:w="100" w:type="dxa"/>
            </w:tcMar>
          </w:tcPr>
          <w:p w:rsidR="006E0C3E" w14:paraId="4231EA9B" w14:textId="77777777"/>
        </w:tc>
        <w:tc>
          <w:tcPr>
            <w:tcW w:w="5184" w:type="dxa"/>
            <w:vMerge w:val="restart"/>
            <w:tcMar>
              <w:top w:w="100" w:type="dxa"/>
              <w:left w:w="100" w:type="dxa"/>
              <w:bottom w:w="100" w:type="dxa"/>
              <w:right w:w="100" w:type="dxa"/>
            </w:tcMar>
          </w:tcPr>
          <w:p w:rsidR="006E0C3E" w14:paraId="10021660" w14:textId="77777777"/>
        </w:tc>
        <w:tc>
          <w:tcPr>
            <w:tcW w:w="5184" w:type="dxa"/>
            <w:vMerge w:val="restart"/>
            <w:tcMar>
              <w:top w:w="100" w:type="dxa"/>
              <w:left w:w="100" w:type="dxa"/>
              <w:bottom w:w="100" w:type="dxa"/>
              <w:right w:w="100" w:type="dxa"/>
            </w:tcMar>
          </w:tcPr>
          <w:p w:rsidR="006E0C3E" w14:paraId="3B212117" w14:textId="77777777">
            <w:r>
              <w:rPr>
                <w:sz w:val="20"/>
              </w:rPr>
              <w:t>company</w:t>
            </w:r>
          </w:p>
        </w:tc>
      </w:tr>
      <w:tr w14:paraId="2ABA1EA2"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5ABC4AF3" w14:textId="77777777">
            <w:r>
              <w:rPr>
                <w:b/>
                <w:sz w:val="24"/>
              </w:rPr>
              <w:t>HESHE</w:t>
            </w:r>
          </w:p>
        </w:tc>
        <w:tc>
          <w:tcPr>
            <w:tcW w:w="5184" w:type="dxa"/>
            <w:vMerge w:val="restart"/>
            <w:tcMar>
              <w:top w:w="100" w:type="dxa"/>
              <w:left w:w="100" w:type="dxa"/>
              <w:bottom w:w="100" w:type="dxa"/>
              <w:right w:w="100" w:type="dxa"/>
            </w:tcMar>
          </w:tcPr>
          <w:p w:rsidR="006E0C3E" w14:paraId="049433D5" w14:textId="77777777">
            <w:r>
              <w:rPr>
                <w:sz w:val="20"/>
              </w:rPr>
              <w:t>PULINENO==HURESPLI</w:t>
            </w:r>
          </w:p>
        </w:tc>
        <w:tc>
          <w:tcPr>
            <w:tcW w:w="5184" w:type="dxa"/>
            <w:vMerge w:val="restart"/>
            <w:tcMar>
              <w:top w:w="100" w:type="dxa"/>
              <w:left w:w="100" w:type="dxa"/>
              <w:bottom w:w="100" w:type="dxa"/>
              <w:right w:w="100" w:type="dxa"/>
            </w:tcMar>
          </w:tcPr>
          <w:p w:rsidR="006E0C3E" w14:paraId="4495325E" w14:textId="77777777">
            <w:r>
              <w:rPr>
                <w:sz w:val="20"/>
              </w:rPr>
              <w:t>you</w:t>
            </w:r>
          </w:p>
        </w:tc>
      </w:tr>
      <w:tr w14:paraId="73CC7A20" w14:textId="77777777">
        <w:tblPrEx>
          <w:tblW w:w="0" w:type="auto"/>
          <w:tblLook w:val="04A0"/>
        </w:tblPrEx>
        <w:trPr>
          <w:trHeight w:val="269"/>
        </w:trPr>
        <w:tc>
          <w:tcPr>
            <w:tcW w:w="2592" w:type="dxa"/>
            <w:vMerge/>
            <w:tcMar>
              <w:top w:w="100" w:type="dxa"/>
              <w:left w:w="100" w:type="dxa"/>
              <w:bottom w:w="100" w:type="dxa"/>
              <w:right w:w="100" w:type="dxa"/>
            </w:tcMar>
          </w:tcPr>
          <w:p w:rsidR="006E0C3E" w14:paraId="41360890" w14:textId="77777777"/>
        </w:tc>
        <w:tc>
          <w:tcPr>
            <w:tcW w:w="5184" w:type="dxa"/>
            <w:vMerge w:val="restart"/>
            <w:tcMar>
              <w:top w:w="100" w:type="dxa"/>
              <w:left w:w="100" w:type="dxa"/>
              <w:bottom w:w="100" w:type="dxa"/>
              <w:right w:w="100" w:type="dxa"/>
            </w:tcMar>
          </w:tcPr>
          <w:p w:rsidR="006E0C3E" w14:paraId="50F362BD" w14:textId="77777777">
            <w:r>
              <w:rPr>
                <w:sz w:val="20"/>
              </w:rPr>
              <w:t>PUSEX=="2"</w:t>
            </w:r>
          </w:p>
        </w:tc>
        <w:tc>
          <w:tcPr>
            <w:tcW w:w="5184" w:type="dxa"/>
            <w:vMerge w:val="restart"/>
            <w:tcMar>
              <w:top w:w="100" w:type="dxa"/>
              <w:left w:w="100" w:type="dxa"/>
              <w:bottom w:w="100" w:type="dxa"/>
              <w:right w:w="100" w:type="dxa"/>
            </w:tcMar>
          </w:tcPr>
          <w:p w:rsidR="006E0C3E" w14:paraId="241FD21D" w14:textId="77777777">
            <w:r>
              <w:rPr>
                <w:sz w:val="20"/>
              </w:rPr>
              <w:t>she</w:t>
            </w:r>
          </w:p>
        </w:tc>
      </w:tr>
      <w:tr w14:paraId="65773C27" w14:textId="77777777">
        <w:tblPrEx>
          <w:tblW w:w="0" w:type="auto"/>
          <w:tblLook w:val="04A0"/>
        </w:tblPrEx>
        <w:trPr>
          <w:trHeight w:val="269"/>
        </w:trPr>
        <w:tc>
          <w:tcPr>
            <w:tcW w:w="2592" w:type="dxa"/>
            <w:vMerge/>
            <w:tcMar>
              <w:top w:w="100" w:type="dxa"/>
              <w:left w:w="100" w:type="dxa"/>
              <w:bottom w:w="100" w:type="dxa"/>
              <w:right w:w="100" w:type="dxa"/>
            </w:tcMar>
          </w:tcPr>
          <w:p w:rsidR="006E0C3E" w14:paraId="0676046E" w14:textId="77777777"/>
        </w:tc>
        <w:tc>
          <w:tcPr>
            <w:tcW w:w="5184" w:type="dxa"/>
            <w:vMerge w:val="restart"/>
            <w:tcMar>
              <w:top w:w="100" w:type="dxa"/>
              <w:left w:w="100" w:type="dxa"/>
              <w:bottom w:w="100" w:type="dxa"/>
              <w:right w:w="100" w:type="dxa"/>
            </w:tcMar>
          </w:tcPr>
          <w:p w:rsidR="006E0C3E" w14:paraId="7894AB87" w14:textId="77777777"/>
        </w:tc>
        <w:tc>
          <w:tcPr>
            <w:tcW w:w="5184" w:type="dxa"/>
            <w:vMerge w:val="restart"/>
            <w:tcMar>
              <w:top w:w="100" w:type="dxa"/>
              <w:left w:w="100" w:type="dxa"/>
              <w:bottom w:w="100" w:type="dxa"/>
              <w:right w:w="100" w:type="dxa"/>
            </w:tcMar>
          </w:tcPr>
          <w:p w:rsidR="006E0C3E" w14:paraId="7A854364" w14:textId="77777777">
            <w:r>
              <w:rPr>
                <w:sz w:val="20"/>
              </w:rPr>
              <w:t>he</w:t>
            </w:r>
          </w:p>
        </w:tc>
      </w:tr>
      <w:tr w14:paraId="5DA10DCE"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A4B8281" w14:textId="77777777">
            <w:r>
              <w:rPr>
                <w:b/>
                <w:sz w:val="24"/>
              </w:rPr>
              <w:t>MAINJOB5</w:t>
            </w:r>
          </w:p>
        </w:tc>
        <w:tc>
          <w:tcPr>
            <w:tcW w:w="5184" w:type="dxa"/>
            <w:vMerge w:val="restart"/>
            <w:tcMar>
              <w:top w:w="100" w:type="dxa"/>
              <w:left w:w="100" w:type="dxa"/>
              <w:bottom w:w="100" w:type="dxa"/>
              <w:right w:w="100" w:type="dxa"/>
            </w:tcMar>
          </w:tcPr>
          <w:p w:rsidR="006E0C3E" w14:paraId="2DDA5CA4" w14:textId="77777777">
            <w:r>
              <w:rPr>
                <w:sz w:val="20"/>
              </w:rPr>
              <w:t>PUMJ=="1"</w:t>
            </w:r>
          </w:p>
        </w:tc>
        <w:tc>
          <w:tcPr>
            <w:tcW w:w="5184" w:type="dxa"/>
            <w:vMerge w:val="restart"/>
            <w:tcMar>
              <w:top w:w="100" w:type="dxa"/>
              <w:left w:w="100" w:type="dxa"/>
              <w:bottom w:w="100" w:type="dxa"/>
              <w:right w:w="100" w:type="dxa"/>
            </w:tcMar>
          </w:tcPr>
          <w:p w:rsidR="006E0C3E" w14:paraId="2D20C7E3" w14:textId="77777777">
            <w:r>
              <w:rPr>
                <w:sz w:val="20"/>
              </w:rPr>
              <w:t>at ^HISHER MAIN job?</w:t>
            </w:r>
          </w:p>
        </w:tc>
      </w:tr>
      <w:tr w14:paraId="08B0A8F6" w14:textId="77777777">
        <w:tblPrEx>
          <w:tblW w:w="0" w:type="auto"/>
          <w:tblLook w:val="04A0"/>
        </w:tblPrEx>
        <w:trPr>
          <w:trHeight w:val="269"/>
        </w:trPr>
        <w:tc>
          <w:tcPr>
            <w:tcW w:w="2592" w:type="dxa"/>
            <w:vMerge/>
            <w:tcMar>
              <w:top w:w="100" w:type="dxa"/>
              <w:left w:w="100" w:type="dxa"/>
              <w:bottom w:w="100" w:type="dxa"/>
              <w:right w:w="100" w:type="dxa"/>
            </w:tcMar>
          </w:tcPr>
          <w:p w:rsidR="006E0C3E" w14:paraId="069B7679" w14:textId="77777777"/>
        </w:tc>
        <w:tc>
          <w:tcPr>
            <w:tcW w:w="5184" w:type="dxa"/>
            <w:vMerge w:val="restart"/>
            <w:tcMar>
              <w:top w:w="100" w:type="dxa"/>
              <w:left w:w="100" w:type="dxa"/>
              <w:bottom w:w="100" w:type="dxa"/>
              <w:right w:w="100" w:type="dxa"/>
            </w:tcMar>
          </w:tcPr>
          <w:p w:rsidR="006E0C3E" w14:paraId="151CC33F" w14:textId="77777777">
            <w:r>
              <w:rPr>
                <w:sz w:val="20"/>
              </w:rPr>
              <w:t>PUMJ!="1"</w:t>
            </w:r>
          </w:p>
        </w:tc>
        <w:tc>
          <w:tcPr>
            <w:tcW w:w="5184" w:type="dxa"/>
            <w:vMerge w:val="restart"/>
            <w:tcMar>
              <w:top w:w="100" w:type="dxa"/>
              <w:left w:w="100" w:type="dxa"/>
              <w:bottom w:w="100" w:type="dxa"/>
              <w:right w:w="100" w:type="dxa"/>
            </w:tcMar>
          </w:tcPr>
          <w:p w:rsidR="006E0C3E" w14:paraId="0B7AFFB6" w14:textId="77777777">
            <w:r>
              <w:rPr>
                <w:sz w:val="20"/>
              </w:rPr>
              <w:t>?</w:t>
            </w:r>
          </w:p>
        </w:tc>
      </w:tr>
      <w:tr w14:paraId="2C35DE7E"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C4E8F8C" w14:textId="77777777">
            <w:r>
              <w:rPr>
                <w:b/>
                <w:sz w:val="24"/>
              </w:rPr>
              <w:t>WRKD</w:t>
            </w:r>
          </w:p>
        </w:tc>
        <w:tc>
          <w:tcPr>
            <w:tcW w:w="5184" w:type="dxa"/>
            <w:vMerge w:val="restart"/>
            <w:tcMar>
              <w:top w:w="100" w:type="dxa"/>
              <w:left w:w="100" w:type="dxa"/>
              <w:bottom w:w="100" w:type="dxa"/>
              <w:right w:w="100" w:type="dxa"/>
            </w:tcMar>
          </w:tcPr>
          <w:p w:rsidR="006E0C3E" w14:paraId="6CE5F82D" w14:textId="77777777">
            <w:r>
              <w:rPr>
                <w:sz w:val="20"/>
              </w:rPr>
              <w:t>PULINENO==HURESPLI</w:t>
            </w:r>
          </w:p>
        </w:tc>
        <w:tc>
          <w:tcPr>
            <w:tcW w:w="5184" w:type="dxa"/>
            <w:vMerge w:val="restart"/>
            <w:tcMar>
              <w:top w:w="100" w:type="dxa"/>
              <w:left w:w="100" w:type="dxa"/>
              <w:bottom w:w="100" w:type="dxa"/>
              <w:right w:w="100" w:type="dxa"/>
            </w:tcMar>
          </w:tcPr>
          <w:p w:rsidR="006E0C3E" w14:paraId="4D6EBC2D" w14:textId="77777777">
            <w:r>
              <w:rPr>
                <w:sz w:val="20"/>
              </w:rPr>
              <w:t>work</w:t>
            </w:r>
          </w:p>
        </w:tc>
      </w:tr>
      <w:tr w14:paraId="0D62F9D8" w14:textId="77777777">
        <w:tblPrEx>
          <w:tblW w:w="0" w:type="auto"/>
          <w:tblLook w:val="04A0"/>
        </w:tblPrEx>
        <w:trPr>
          <w:trHeight w:val="269"/>
        </w:trPr>
        <w:tc>
          <w:tcPr>
            <w:tcW w:w="2592" w:type="dxa"/>
            <w:vMerge/>
            <w:tcMar>
              <w:top w:w="100" w:type="dxa"/>
              <w:left w:w="100" w:type="dxa"/>
              <w:bottom w:w="100" w:type="dxa"/>
              <w:right w:w="100" w:type="dxa"/>
            </w:tcMar>
          </w:tcPr>
          <w:p w:rsidR="006E0C3E" w14:paraId="29A560F1" w14:textId="77777777"/>
        </w:tc>
        <w:tc>
          <w:tcPr>
            <w:tcW w:w="5184" w:type="dxa"/>
            <w:vMerge w:val="restart"/>
            <w:tcMar>
              <w:top w:w="100" w:type="dxa"/>
              <w:left w:w="100" w:type="dxa"/>
              <w:bottom w:w="100" w:type="dxa"/>
              <w:right w:w="100" w:type="dxa"/>
            </w:tcMar>
          </w:tcPr>
          <w:p w:rsidR="006E0C3E" w14:paraId="4884B6DF" w14:textId="77777777">
            <w:r>
              <w:rPr>
                <w:sz w:val="20"/>
              </w:rPr>
              <w:t>PUWK=="1" or (PUWK=="2" and PUBUS1=="1" and PUBUS2=="1") or (PUWK=="2" and PUABS=="1")</w:t>
            </w:r>
          </w:p>
        </w:tc>
        <w:tc>
          <w:tcPr>
            <w:tcW w:w="5184" w:type="dxa"/>
            <w:vMerge w:val="restart"/>
            <w:tcMar>
              <w:top w:w="100" w:type="dxa"/>
              <w:left w:w="100" w:type="dxa"/>
              <w:bottom w:w="100" w:type="dxa"/>
              <w:right w:w="100" w:type="dxa"/>
            </w:tcMar>
          </w:tcPr>
          <w:p w:rsidR="006E0C3E" w14:paraId="26686121" w14:textId="77777777">
            <w:r>
              <w:rPr>
                <w:sz w:val="20"/>
              </w:rPr>
              <w:t>works</w:t>
            </w:r>
          </w:p>
        </w:tc>
      </w:tr>
      <w:tr w14:paraId="1D938DFB" w14:textId="77777777">
        <w:tblPrEx>
          <w:tblW w:w="0" w:type="auto"/>
          <w:tblLook w:val="04A0"/>
        </w:tblPrEx>
        <w:trPr>
          <w:trHeight w:val="269"/>
        </w:trPr>
        <w:tc>
          <w:tcPr>
            <w:tcW w:w="2592" w:type="dxa"/>
            <w:vMerge/>
            <w:tcMar>
              <w:top w:w="100" w:type="dxa"/>
              <w:left w:w="100" w:type="dxa"/>
              <w:bottom w:w="100" w:type="dxa"/>
              <w:right w:w="100" w:type="dxa"/>
            </w:tcMar>
          </w:tcPr>
          <w:p w:rsidR="006E0C3E" w14:paraId="2917988E" w14:textId="77777777"/>
        </w:tc>
        <w:tc>
          <w:tcPr>
            <w:tcW w:w="5184" w:type="dxa"/>
            <w:tcMar>
              <w:top w:w="100" w:type="dxa"/>
              <w:left w:w="100" w:type="dxa"/>
              <w:bottom w:w="100" w:type="dxa"/>
              <w:right w:w="100" w:type="dxa"/>
            </w:tcMar>
          </w:tcPr>
          <w:p w:rsidR="006E0C3E" w14:paraId="09444533" w14:textId="77777777"/>
        </w:tc>
        <w:tc>
          <w:tcPr>
            <w:tcW w:w="5184" w:type="dxa"/>
            <w:tcMar>
              <w:top w:w="100" w:type="dxa"/>
              <w:left w:w="100" w:type="dxa"/>
              <w:bottom w:w="100" w:type="dxa"/>
              <w:right w:w="100" w:type="dxa"/>
            </w:tcMar>
          </w:tcPr>
          <w:p w:rsidR="006E0C3E" w14:paraId="1B1F5F31" w14:textId="77777777">
            <w:r>
              <w:rPr>
                <w:sz w:val="20"/>
              </w:rPr>
              <w:t>worked</w:t>
            </w:r>
          </w:p>
        </w:tc>
      </w:tr>
    </w:tbl>
    <w:p w:rsidR="006E0C3E" w14:paraId="40BA8BFB" w14:textId="77777777"/>
    <w:tbl>
      <w:tblPr>
        <w:tblStyle w:val="TableGrid"/>
        <w:tblW w:w="0" w:type="auto"/>
        <w:tblLook w:val="04A0"/>
      </w:tblPr>
      <w:tblGrid>
        <w:gridCol w:w="2590"/>
        <w:gridCol w:w="10360"/>
      </w:tblGrid>
      <w:tr w14:paraId="3C8A3A2D" w14:textId="77777777">
        <w:tblPrEx>
          <w:tblW w:w="0" w:type="auto"/>
          <w:tblLook w:val="04A0"/>
        </w:tblPrEx>
        <w:trPr>
          <w:trHeight w:val="269"/>
        </w:trPr>
        <w:tc>
          <w:tcPr>
            <w:tcW w:w="12960" w:type="dxa"/>
            <w:gridSpan w:val="2"/>
            <w:vMerge w:val="restart"/>
            <w:tcMar>
              <w:top w:w="100" w:type="dxa"/>
              <w:left w:w="100" w:type="dxa"/>
              <w:bottom w:w="100" w:type="dxa"/>
              <w:right w:w="100" w:type="dxa"/>
            </w:tcMar>
          </w:tcPr>
          <w:p w:rsidR="006E0C3E" w14:paraId="4F99060F" w14:textId="77777777">
            <w:r>
              <w:rPr>
                <w:b/>
                <w:sz w:val="30"/>
              </w:rPr>
              <w:t xml:space="preserve">BLOCK: BLKLABOR_FORCE / BLOCK: </w:t>
            </w:r>
            <w:r>
              <w:rPr>
                <w:b/>
                <w:sz w:val="30"/>
              </w:rPr>
              <w:t>BLKLABOR_FORCE-BLKLABOR_FORCE_PERSON / BLOCK: BLKLABOR_FORCE-BLKLABOR_FORCE_PERSON-BNLF_SCH / SCREEN: SC_IO1NMP_NLF / QUESTION: IO1NMP_NLF / RESPONSE: RIO1NMP_CPS_CAPI_CATI (STANDARD, TEXT)</w:t>
            </w:r>
          </w:p>
        </w:tc>
      </w:tr>
      <w:tr w14:paraId="05659C91"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DE6AA30" w14:textId="77777777">
            <w:r>
              <w:rPr>
                <w:b/>
                <w:sz w:val="24"/>
              </w:rPr>
              <w:t>ATTRIBUTE NAME</w:t>
            </w:r>
          </w:p>
        </w:tc>
        <w:tc>
          <w:tcPr>
            <w:tcW w:w="10368" w:type="dxa"/>
            <w:vMerge w:val="restart"/>
            <w:tcMar>
              <w:top w:w="100" w:type="dxa"/>
              <w:left w:w="100" w:type="dxa"/>
              <w:bottom w:w="100" w:type="dxa"/>
              <w:right w:w="100" w:type="dxa"/>
            </w:tcMar>
          </w:tcPr>
          <w:p w:rsidR="006E0C3E" w14:paraId="351BC51C" w14:textId="77777777">
            <w:r>
              <w:rPr>
                <w:b/>
                <w:sz w:val="24"/>
              </w:rPr>
              <w:t>VALUE</w:t>
            </w:r>
          </w:p>
        </w:tc>
      </w:tr>
      <w:tr w14:paraId="4D82C371"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6340E8A" w14:textId="77777777">
            <w:r>
              <w:rPr>
                <w:sz w:val="20"/>
              </w:rPr>
              <w:t>RESPONSE VARIABLE</w:t>
            </w:r>
          </w:p>
        </w:tc>
        <w:tc>
          <w:tcPr>
            <w:tcW w:w="10368" w:type="dxa"/>
            <w:vMerge w:val="restart"/>
            <w:tcMar>
              <w:top w:w="100" w:type="dxa"/>
              <w:left w:w="100" w:type="dxa"/>
              <w:bottom w:w="100" w:type="dxa"/>
              <w:right w:w="100" w:type="dxa"/>
            </w:tcMar>
          </w:tcPr>
          <w:p w:rsidR="006E0C3E" w14:paraId="361E8FE3" w14:textId="77777777">
            <w:r>
              <w:rPr>
                <w:sz w:val="20"/>
              </w:rPr>
              <w:t>PUIO1NMP</w:t>
            </w:r>
          </w:p>
        </w:tc>
      </w:tr>
      <w:tr w14:paraId="56644C9C"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C90A6EF" w14:textId="77777777">
            <w:r>
              <w:rPr>
                <w:sz w:val="20"/>
              </w:rPr>
              <w:t>POSITIONING</w:t>
            </w:r>
          </w:p>
        </w:tc>
        <w:tc>
          <w:tcPr>
            <w:tcW w:w="10368" w:type="dxa"/>
            <w:vMerge w:val="restart"/>
            <w:tcMar>
              <w:top w:w="100" w:type="dxa"/>
              <w:left w:w="100" w:type="dxa"/>
              <w:bottom w:w="100" w:type="dxa"/>
              <w:right w:w="100" w:type="dxa"/>
            </w:tcMar>
          </w:tcPr>
          <w:p w:rsidR="006E0C3E" w14:paraId="4460F358" w14:textId="77777777">
            <w:r>
              <w:rPr>
                <w:sz w:val="20"/>
              </w:rPr>
              <w:t>Vertical</w:t>
            </w:r>
          </w:p>
        </w:tc>
      </w:tr>
      <w:tr w14:paraId="7B2FFC49"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60DBEE1D" w14:textId="77777777">
            <w:r>
              <w:rPr>
                <w:sz w:val="20"/>
              </w:rPr>
              <w:t>VALID CHARACTER SET</w:t>
            </w:r>
          </w:p>
        </w:tc>
        <w:tc>
          <w:tcPr>
            <w:tcW w:w="10368" w:type="dxa"/>
            <w:vMerge w:val="restart"/>
            <w:tcMar>
              <w:top w:w="100" w:type="dxa"/>
              <w:left w:w="100" w:type="dxa"/>
              <w:bottom w:w="100" w:type="dxa"/>
              <w:right w:w="100" w:type="dxa"/>
            </w:tcMar>
          </w:tcPr>
          <w:p w:rsidR="006E0C3E" w14:paraId="704AA885" w14:textId="77777777">
            <w:r>
              <w:rPr>
                <w:sz w:val="20"/>
              </w:rPr>
              <w:t>['0'..'9','A'..'Z','a'..'z','&amp;','#','-','/','\','?','@',''','_','^','!','*','$','(',')','[',']','|','&lt;','&gt;',':',';','.',',',' ','%','+','=','~','"','{','}','`']</w:t>
            </w:r>
          </w:p>
        </w:tc>
      </w:tr>
      <w:tr w14:paraId="204AF3C2"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AEE7407" w14:textId="77777777">
            <w:r>
              <w:rPr>
                <w:sz w:val="20"/>
              </w:rPr>
              <w:t>MAX LENGTH</w:t>
            </w:r>
          </w:p>
        </w:tc>
        <w:tc>
          <w:tcPr>
            <w:tcW w:w="10368" w:type="dxa"/>
            <w:vMerge w:val="restart"/>
            <w:tcMar>
              <w:top w:w="100" w:type="dxa"/>
              <w:left w:w="100" w:type="dxa"/>
              <w:bottom w:w="100" w:type="dxa"/>
              <w:right w:w="100" w:type="dxa"/>
            </w:tcMar>
          </w:tcPr>
          <w:p w:rsidR="006E0C3E" w14:paraId="28E625F5" w14:textId="77777777">
            <w:r>
              <w:rPr>
                <w:sz w:val="20"/>
              </w:rPr>
              <w:t>65</w:t>
            </w:r>
          </w:p>
        </w:tc>
      </w:tr>
      <w:tr w14:paraId="4A121EC6"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6762573" w14:textId="77777777">
            <w:r>
              <w:rPr>
                <w:sz w:val="20"/>
              </w:rPr>
              <w:t>RESPONSE FIELD LABEL</w:t>
            </w:r>
          </w:p>
        </w:tc>
        <w:tc>
          <w:tcPr>
            <w:tcW w:w="10368" w:type="dxa"/>
            <w:vMerge w:val="restart"/>
            <w:tcMar>
              <w:top w:w="100" w:type="dxa"/>
              <w:left w:w="100" w:type="dxa"/>
              <w:bottom w:w="100" w:type="dxa"/>
              <w:right w:w="100" w:type="dxa"/>
            </w:tcMar>
          </w:tcPr>
          <w:p w:rsidR="006E0C3E" w14:paraId="2D87B406" w14:textId="77777777">
            <w:r>
              <w:rPr>
                <w:sz w:val="20"/>
              </w:rPr>
              <w:t>Specify:</w:t>
            </w:r>
          </w:p>
        </w:tc>
      </w:tr>
      <w:tr w14:paraId="79ECE980"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34336E8B" w14:textId="77777777">
            <w:r>
              <w:rPr>
                <w:sz w:val="20"/>
              </w:rPr>
              <w:t>RESPONSE FIELD LABEL DISPLAY</w:t>
            </w:r>
          </w:p>
        </w:tc>
        <w:tc>
          <w:tcPr>
            <w:tcW w:w="10368" w:type="dxa"/>
            <w:vMerge w:val="restart"/>
            <w:tcMar>
              <w:top w:w="100" w:type="dxa"/>
              <w:left w:w="100" w:type="dxa"/>
              <w:bottom w:w="100" w:type="dxa"/>
              <w:right w:w="100" w:type="dxa"/>
            </w:tcMar>
          </w:tcPr>
          <w:p w:rsidR="006E0C3E" w14:paraId="34249174" w14:textId="77777777">
            <w:r>
              <w:rPr>
                <w:sz w:val="20"/>
              </w:rPr>
              <w:t>1</w:t>
            </w:r>
          </w:p>
        </w:tc>
      </w:tr>
      <w:tr w14:paraId="2FCBF1CB"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0C6D5F4" w14:textId="77777777">
            <w:r>
              <w:rPr>
                <w:sz w:val="20"/>
              </w:rPr>
              <w:t>RESPONSE FIELD LABEL POSITION</w:t>
            </w:r>
          </w:p>
        </w:tc>
        <w:tc>
          <w:tcPr>
            <w:tcW w:w="10368" w:type="dxa"/>
            <w:vMerge w:val="restart"/>
            <w:tcMar>
              <w:top w:w="100" w:type="dxa"/>
              <w:left w:w="100" w:type="dxa"/>
              <w:bottom w:w="100" w:type="dxa"/>
              <w:right w:w="100" w:type="dxa"/>
            </w:tcMar>
          </w:tcPr>
          <w:p w:rsidR="006E0C3E" w14:paraId="370AAE42" w14:textId="77777777">
            <w:r>
              <w:rPr>
                <w:sz w:val="20"/>
              </w:rPr>
              <w:t>Hidden</w:t>
            </w:r>
          </w:p>
        </w:tc>
      </w:tr>
      <w:tr w14:paraId="03DAD136" w14:textId="77777777">
        <w:tblPrEx>
          <w:tblW w:w="0" w:type="auto"/>
          <w:tblLook w:val="04A0"/>
        </w:tblPrEx>
        <w:trPr>
          <w:trHeight w:val="269"/>
        </w:trPr>
        <w:tc>
          <w:tcPr>
            <w:tcW w:w="2592" w:type="dxa"/>
            <w:tcMar>
              <w:top w:w="100" w:type="dxa"/>
              <w:left w:w="100" w:type="dxa"/>
              <w:bottom w:w="100" w:type="dxa"/>
              <w:right w:w="100" w:type="dxa"/>
            </w:tcMar>
          </w:tcPr>
          <w:p w:rsidR="006E0C3E" w14:paraId="3E07CE17" w14:textId="77777777">
            <w:r>
              <w:rPr>
                <w:sz w:val="20"/>
              </w:rPr>
              <w:t xml:space="preserve">DON'T KNOW AND REFUSE </w:t>
            </w:r>
            <w:r>
              <w:rPr>
                <w:sz w:val="20"/>
              </w:rPr>
              <w:t>ANSWER LIST</w:t>
            </w:r>
          </w:p>
        </w:tc>
        <w:tc>
          <w:tcPr>
            <w:tcW w:w="10368" w:type="dxa"/>
            <w:tcMar>
              <w:top w:w="100" w:type="dxa"/>
              <w:left w:w="100" w:type="dxa"/>
              <w:bottom w:w="100" w:type="dxa"/>
              <w:right w:w="100" w:type="dxa"/>
            </w:tcMar>
          </w:tcPr>
          <w:p w:rsidR="006E0C3E" w14:paraId="4C7A1DEC" w14:textId="77777777">
            <w:r>
              <w:rPr>
                <w:sz w:val="20"/>
              </w:rPr>
              <w:t>CPS_NUM_DKREF</w:t>
            </w:r>
          </w:p>
        </w:tc>
      </w:tr>
    </w:tbl>
    <w:p w:rsidR="006E0C3E" w14:paraId="7C98BC5C" w14:textId="77777777"/>
    <w:tbl>
      <w:tblPr>
        <w:tblStyle w:val="TableGrid"/>
        <w:tblW w:w="0" w:type="auto"/>
        <w:tblLook w:val="04A0"/>
      </w:tblPr>
      <w:tblGrid>
        <w:gridCol w:w="2591"/>
        <w:gridCol w:w="10359"/>
      </w:tblGrid>
      <w:tr w14:paraId="493C638F" w14:textId="77777777">
        <w:tblPrEx>
          <w:tblW w:w="0" w:type="auto"/>
          <w:tblLook w:val="04A0"/>
        </w:tblPrEx>
        <w:trPr>
          <w:trHeight w:val="269"/>
        </w:trPr>
        <w:tc>
          <w:tcPr>
            <w:tcW w:w="12960" w:type="dxa"/>
            <w:gridSpan w:val="2"/>
            <w:vMerge w:val="restart"/>
            <w:tcMar>
              <w:top w:w="100" w:type="dxa"/>
              <w:left w:w="100" w:type="dxa"/>
              <w:bottom w:w="100" w:type="dxa"/>
              <w:right w:w="100" w:type="dxa"/>
            </w:tcMar>
          </w:tcPr>
          <w:p w:rsidR="006E0C3E" w14:paraId="0A7F1B06" w14:textId="77777777">
            <w:r>
              <w:rPr>
                <w:b/>
                <w:sz w:val="30"/>
              </w:rPr>
              <w:t>BLOCK: BLKLABOR_FORCE / BLOCK: BLKLABOR_FORCE-BLKLABOR_FORCE_PERSON / BLOCK: BLKLABOR_FORCE-BLKLABOR_FORCE_PERSON-BNLF_SCH / SCREEN: SC_IO1INDOCC_NLF / QUESTION: IO1IND_NLF (STANDARD)</w:t>
            </w:r>
          </w:p>
        </w:tc>
      </w:tr>
      <w:tr w14:paraId="38513918"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CC44F80" w14:textId="77777777">
            <w:r>
              <w:rPr>
                <w:b/>
                <w:sz w:val="24"/>
              </w:rPr>
              <w:t>ATTRIBUTE NAME</w:t>
            </w:r>
          </w:p>
        </w:tc>
        <w:tc>
          <w:tcPr>
            <w:tcW w:w="10368" w:type="dxa"/>
            <w:vMerge w:val="restart"/>
            <w:tcMar>
              <w:top w:w="100" w:type="dxa"/>
              <w:left w:w="100" w:type="dxa"/>
              <w:bottom w:w="100" w:type="dxa"/>
              <w:right w:w="100" w:type="dxa"/>
            </w:tcMar>
          </w:tcPr>
          <w:p w:rsidR="006E0C3E" w14:paraId="022AA038" w14:textId="77777777">
            <w:r>
              <w:rPr>
                <w:b/>
                <w:sz w:val="24"/>
              </w:rPr>
              <w:t>VALUE</w:t>
            </w:r>
          </w:p>
        </w:tc>
      </w:tr>
      <w:tr w14:paraId="78F92E71" w14:textId="77777777">
        <w:tblPrEx>
          <w:tblW w:w="0" w:type="auto"/>
          <w:tblLook w:val="04A0"/>
        </w:tblPrEx>
        <w:trPr>
          <w:trHeight w:val="269"/>
        </w:trPr>
        <w:tc>
          <w:tcPr>
            <w:tcW w:w="2592" w:type="dxa"/>
            <w:tcMar>
              <w:top w:w="100" w:type="dxa"/>
              <w:left w:w="100" w:type="dxa"/>
              <w:bottom w:w="100" w:type="dxa"/>
              <w:right w:w="100" w:type="dxa"/>
            </w:tcMar>
          </w:tcPr>
          <w:p w:rsidR="006E0C3E" w14:paraId="1F0822C4" w14:textId="77777777">
            <w:r>
              <w:rPr>
                <w:sz w:val="20"/>
              </w:rPr>
              <w:t>CAPI QUESTION WORDING</w:t>
            </w:r>
          </w:p>
        </w:tc>
        <w:tc>
          <w:tcPr>
            <w:tcW w:w="10368" w:type="dxa"/>
            <w:tcMar>
              <w:top w:w="100" w:type="dxa"/>
              <w:left w:w="100" w:type="dxa"/>
              <w:bottom w:w="100" w:type="dxa"/>
              <w:right w:w="100" w:type="dxa"/>
            </w:tcMar>
          </w:tcPr>
          <w:p w:rsidR="006E0C3E" w14:paraId="162A89E7" w14:textId="77777777">
            <w:r>
              <w:rPr>
                <w:sz w:val="20"/>
              </w:rPr>
              <w:t>What kind of business or industry is this?</w:t>
            </w:r>
          </w:p>
        </w:tc>
      </w:tr>
    </w:tbl>
    <w:p w:rsidR="006E0C3E" w14:paraId="0A77A8DA" w14:textId="77777777"/>
    <w:tbl>
      <w:tblPr>
        <w:tblStyle w:val="TableGrid"/>
        <w:tblW w:w="0" w:type="auto"/>
        <w:tblLook w:val="04A0"/>
      </w:tblPr>
      <w:tblGrid>
        <w:gridCol w:w="2590"/>
        <w:gridCol w:w="10360"/>
      </w:tblGrid>
      <w:tr w14:paraId="207C0489" w14:textId="77777777">
        <w:tblPrEx>
          <w:tblW w:w="0" w:type="auto"/>
          <w:tblLook w:val="04A0"/>
        </w:tblPrEx>
        <w:trPr>
          <w:trHeight w:val="269"/>
        </w:trPr>
        <w:tc>
          <w:tcPr>
            <w:tcW w:w="12960" w:type="dxa"/>
            <w:gridSpan w:val="2"/>
            <w:vMerge w:val="restart"/>
            <w:tcMar>
              <w:top w:w="100" w:type="dxa"/>
              <w:left w:w="100" w:type="dxa"/>
              <w:bottom w:w="100" w:type="dxa"/>
              <w:right w:w="100" w:type="dxa"/>
            </w:tcMar>
          </w:tcPr>
          <w:p w:rsidR="006E0C3E" w14:paraId="2B957A27" w14:textId="77777777">
            <w:r>
              <w:rPr>
                <w:b/>
                <w:sz w:val="30"/>
              </w:rPr>
              <w:t>BLOCK: BLKLABOR_FORCE / BLOCK: BLKLABOR_FORCE-BLKLABOR_FORCE_PERSON / BLOCK: BLKLABOR_FORCE-BLKLABOR_FORCE_PERSON-BNLF_SCH / SCREEN: SC_IO1INDOCC_NLF / QUESTION: IO1IND_NLF / RESPONSE: RIO1IND_CPS_CAPI_CATI (STANDARD, TEXT)</w:t>
            </w:r>
          </w:p>
        </w:tc>
      </w:tr>
      <w:tr w14:paraId="5877110F"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50C6B17E" w14:textId="77777777">
            <w:r>
              <w:rPr>
                <w:b/>
                <w:sz w:val="24"/>
              </w:rPr>
              <w:t>ATTRIBUTE NAME</w:t>
            </w:r>
          </w:p>
        </w:tc>
        <w:tc>
          <w:tcPr>
            <w:tcW w:w="10368" w:type="dxa"/>
            <w:vMerge w:val="restart"/>
            <w:tcMar>
              <w:top w:w="100" w:type="dxa"/>
              <w:left w:w="100" w:type="dxa"/>
              <w:bottom w:w="100" w:type="dxa"/>
              <w:right w:w="100" w:type="dxa"/>
            </w:tcMar>
          </w:tcPr>
          <w:p w:rsidR="006E0C3E" w14:paraId="719411AD" w14:textId="77777777">
            <w:r>
              <w:rPr>
                <w:b/>
                <w:sz w:val="24"/>
              </w:rPr>
              <w:t>VALUE</w:t>
            </w:r>
          </w:p>
        </w:tc>
      </w:tr>
      <w:tr w14:paraId="1412B791"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6AD645FC" w14:textId="77777777">
            <w:r>
              <w:rPr>
                <w:sz w:val="20"/>
              </w:rPr>
              <w:t>RESPONSE VARIABLE</w:t>
            </w:r>
          </w:p>
        </w:tc>
        <w:tc>
          <w:tcPr>
            <w:tcW w:w="10368" w:type="dxa"/>
            <w:vMerge w:val="restart"/>
            <w:tcMar>
              <w:top w:w="100" w:type="dxa"/>
              <w:left w:w="100" w:type="dxa"/>
              <w:bottom w:w="100" w:type="dxa"/>
              <w:right w:w="100" w:type="dxa"/>
            </w:tcMar>
          </w:tcPr>
          <w:p w:rsidR="006E0C3E" w14:paraId="3947D713" w14:textId="77777777">
            <w:r>
              <w:rPr>
                <w:sz w:val="20"/>
              </w:rPr>
              <w:t>PUIO1IND</w:t>
            </w:r>
          </w:p>
        </w:tc>
      </w:tr>
      <w:tr w14:paraId="16A4F44C"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D18E9FA" w14:textId="77777777">
            <w:r>
              <w:rPr>
                <w:sz w:val="20"/>
              </w:rPr>
              <w:t>POSITIONING</w:t>
            </w:r>
          </w:p>
        </w:tc>
        <w:tc>
          <w:tcPr>
            <w:tcW w:w="10368" w:type="dxa"/>
            <w:vMerge w:val="restart"/>
            <w:tcMar>
              <w:top w:w="100" w:type="dxa"/>
              <w:left w:w="100" w:type="dxa"/>
              <w:bottom w:w="100" w:type="dxa"/>
              <w:right w:w="100" w:type="dxa"/>
            </w:tcMar>
          </w:tcPr>
          <w:p w:rsidR="006E0C3E" w14:paraId="2FD4ED6B" w14:textId="77777777">
            <w:r>
              <w:rPr>
                <w:sz w:val="20"/>
              </w:rPr>
              <w:t>Vertical</w:t>
            </w:r>
          </w:p>
        </w:tc>
      </w:tr>
      <w:tr w14:paraId="648B5214"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513CB397" w14:textId="77777777">
            <w:r>
              <w:rPr>
                <w:sz w:val="20"/>
              </w:rPr>
              <w:t>VALID CHARACTER SET</w:t>
            </w:r>
          </w:p>
        </w:tc>
        <w:tc>
          <w:tcPr>
            <w:tcW w:w="10368" w:type="dxa"/>
            <w:vMerge w:val="restart"/>
            <w:tcMar>
              <w:top w:w="100" w:type="dxa"/>
              <w:left w:w="100" w:type="dxa"/>
              <w:bottom w:w="100" w:type="dxa"/>
              <w:right w:w="100" w:type="dxa"/>
            </w:tcMar>
          </w:tcPr>
          <w:p w:rsidR="006E0C3E" w14:paraId="20C29999" w14:textId="77777777">
            <w:r>
              <w:rPr>
                <w:sz w:val="20"/>
              </w:rPr>
              <w:t>['0'..'9','A'..'Z','a'..'z','&amp;','#','-','/','\','?','@',''','_','^','!','*','$','(',')','[',']','|','&lt;','&gt;',':',';','.',',',' ','%','+','=','~','"','{','}','`']</w:t>
            </w:r>
          </w:p>
        </w:tc>
      </w:tr>
      <w:tr w14:paraId="22FB2DBB"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4FD8BEC1" w14:textId="77777777">
            <w:r>
              <w:rPr>
                <w:sz w:val="20"/>
              </w:rPr>
              <w:t>MAX LENGTH</w:t>
            </w:r>
          </w:p>
        </w:tc>
        <w:tc>
          <w:tcPr>
            <w:tcW w:w="10368" w:type="dxa"/>
            <w:vMerge w:val="restart"/>
            <w:tcMar>
              <w:top w:w="100" w:type="dxa"/>
              <w:left w:w="100" w:type="dxa"/>
              <w:bottom w:w="100" w:type="dxa"/>
              <w:right w:w="100" w:type="dxa"/>
            </w:tcMar>
          </w:tcPr>
          <w:p w:rsidR="006E0C3E" w14:paraId="491AC4C2" w14:textId="77777777">
            <w:r>
              <w:rPr>
                <w:sz w:val="20"/>
              </w:rPr>
              <w:t>65</w:t>
            </w:r>
          </w:p>
        </w:tc>
      </w:tr>
      <w:tr w14:paraId="73733979"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9161DF3" w14:textId="77777777">
            <w:r>
              <w:rPr>
                <w:sz w:val="20"/>
              </w:rPr>
              <w:t>RESPONSE FIELD LABEL</w:t>
            </w:r>
          </w:p>
        </w:tc>
        <w:tc>
          <w:tcPr>
            <w:tcW w:w="10368" w:type="dxa"/>
            <w:vMerge w:val="restart"/>
            <w:tcMar>
              <w:top w:w="100" w:type="dxa"/>
              <w:left w:w="100" w:type="dxa"/>
              <w:bottom w:w="100" w:type="dxa"/>
              <w:right w:w="100" w:type="dxa"/>
            </w:tcMar>
          </w:tcPr>
          <w:p w:rsidR="006E0C3E" w14:paraId="0087C3E8" w14:textId="77777777">
            <w:r>
              <w:rPr>
                <w:sz w:val="20"/>
              </w:rPr>
              <w:t>Specify:</w:t>
            </w:r>
          </w:p>
        </w:tc>
      </w:tr>
      <w:tr w14:paraId="07ED07E4"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670DEE1" w14:textId="77777777">
            <w:r>
              <w:rPr>
                <w:sz w:val="20"/>
              </w:rPr>
              <w:t>RESPONSE FIELD LABEL DISPLAY</w:t>
            </w:r>
          </w:p>
        </w:tc>
        <w:tc>
          <w:tcPr>
            <w:tcW w:w="10368" w:type="dxa"/>
            <w:vMerge w:val="restart"/>
            <w:tcMar>
              <w:top w:w="100" w:type="dxa"/>
              <w:left w:w="100" w:type="dxa"/>
              <w:bottom w:w="100" w:type="dxa"/>
              <w:right w:w="100" w:type="dxa"/>
            </w:tcMar>
          </w:tcPr>
          <w:p w:rsidR="006E0C3E" w14:paraId="53232FC9" w14:textId="77777777">
            <w:r>
              <w:rPr>
                <w:sz w:val="20"/>
              </w:rPr>
              <w:t>1</w:t>
            </w:r>
          </w:p>
        </w:tc>
      </w:tr>
      <w:tr w14:paraId="1699BC27"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B546F73" w14:textId="77777777">
            <w:r>
              <w:rPr>
                <w:sz w:val="20"/>
              </w:rPr>
              <w:t xml:space="preserve">RESPONSE FIELD LABEL </w:t>
            </w:r>
            <w:r>
              <w:rPr>
                <w:sz w:val="20"/>
              </w:rPr>
              <w:t>POSITION</w:t>
            </w:r>
          </w:p>
        </w:tc>
        <w:tc>
          <w:tcPr>
            <w:tcW w:w="10368" w:type="dxa"/>
            <w:vMerge w:val="restart"/>
            <w:tcMar>
              <w:top w:w="100" w:type="dxa"/>
              <w:left w:w="100" w:type="dxa"/>
              <w:bottom w:w="100" w:type="dxa"/>
              <w:right w:w="100" w:type="dxa"/>
            </w:tcMar>
          </w:tcPr>
          <w:p w:rsidR="006E0C3E" w14:paraId="61445C67" w14:textId="77777777">
            <w:r>
              <w:rPr>
                <w:sz w:val="20"/>
              </w:rPr>
              <w:t>Hidden</w:t>
            </w:r>
          </w:p>
        </w:tc>
      </w:tr>
      <w:tr w14:paraId="099C288C" w14:textId="77777777">
        <w:tblPrEx>
          <w:tblW w:w="0" w:type="auto"/>
          <w:tblLook w:val="04A0"/>
        </w:tblPrEx>
        <w:trPr>
          <w:trHeight w:val="269"/>
        </w:trPr>
        <w:tc>
          <w:tcPr>
            <w:tcW w:w="2592" w:type="dxa"/>
            <w:tcMar>
              <w:top w:w="100" w:type="dxa"/>
              <w:left w:w="100" w:type="dxa"/>
              <w:bottom w:w="100" w:type="dxa"/>
              <w:right w:w="100" w:type="dxa"/>
            </w:tcMar>
          </w:tcPr>
          <w:p w:rsidR="006E0C3E" w14:paraId="22D3EAC1" w14:textId="77777777">
            <w:r>
              <w:rPr>
                <w:sz w:val="20"/>
              </w:rPr>
              <w:t>DON'T KNOW AND REFUSE ANSWER LIST</w:t>
            </w:r>
          </w:p>
        </w:tc>
        <w:tc>
          <w:tcPr>
            <w:tcW w:w="10368" w:type="dxa"/>
            <w:tcMar>
              <w:top w:w="100" w:type="dxa"/>
              <w:left w:w="100" w:type="dxa"/>
              <w:bottom w:w="100" w:type="dxa"/>
              <w:right w:w="100" w:type="dxa"/>
            </w:tcMar>
          </w:tcPr>
          <w:p w:rsidR="006E0C3E" w14:paraId="36E1A5A3" w14:textId="77777777">
            <w:r>
              <w:rPr>
                <w:sz w:val="20"/>
              </w:rPr>
              <w:t>CPS_NUM_DKREF</w:t>
            </w:r>
          </w:p>
        </w:tc>
      </w:tr>
    </w:tbl>
    <w:p w:rsidR="006E0C3E" w14:paraId="46CC3D87" w14:textId="77777777"/>
    <w:tbl>
      <w:tblPr>
        <w:tblStyle w:val="TableGrid"/>
        <w:tblW w:w="0" w:type="auto"/>
        <w:tblLook w:val="04A0"/>
      </w:tblPr>
      <w:tblGrid>
        <w:gridCol w:w="2591"/>
        <w:gridCol w:w="10359"/>
      </w:tblGrid>
      <w:tr w14:paraId="42DA69E7" w14:textId="77777777">
        <w:tblPrEx>
          <w:tblW w:w="0" w:type="auto"/>
          <w:tblLook w:val="04A0"/>
        </w:tblPrEx>
        <w:trPr>
          <w:trHeight w:val="269"/>
        </w:trPr>
        <w:tc>
          <w:tcPr>
            <w:tcW w:w="12960" w:type="dxa"/>
            <w:gridSpan w:val="2"/>
            <w:vMerge w:val="restart"/>
            <w:tcMar>
              <w:top w:w="100" w:type="dxa"/>
              <w:left w:w="100" w:type="dxa"/>
              <w:bottom w:w="100" w:type="dxa"/>
              <w:right w:w="100" w:type="dxa"/>
            </w:tcMar>
          </w:tcPr>
          <w:p w:rsidR="006E0C3E" w14:paraId="24614680" w14:textId="77777777">
            <w:r>
              <w:rPr>
                <w:b/>
                <w:sz w:val="30"/>
              </w:rPr>
              <w:t xml:space="preserve">BLOCK: BLKLABOR_FORCE / BLOCK: BLKLABOR_FORCE-BLKLABOR_FORCE_PERSON / BLOCK: BLKLABOR_FORCE-BLKLABOR_FORCE_PERSON-BNLF_SCH / SCREEN: SC_IO1MFG_NLF / QUESTION: IO1MFG_CPS </w:t>
            </w:r>
            <w:r>
              <w:rPr>
                <w:b/>
                <w:sz w:val="30"/>
              </w:rPr>
              <w:t>(STANDARD)</w:t>
            </w:r>
          </w:p>
        </w:tc>
      </w:tr>
      <w:tr w14:paraId="4B1E81A4"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501D8EBF" w14:textId="77777777">
            <w:r>
              <w:rPr>
                <w:b/>
                <w:sz w:val="24"/>
              </w:rPr>
              <w:t>ATTRIBUTE NAME</w:t>
            </w:r>
          </w:p>
        </w:tc>
        <w:tc>
          <w:tcPr>
            <w:tcW w:w="10368" w:type="dxa"/>
            <w:vMerge w:val="restart"/>
            <w:tcMar>
              <w:top w:w="100" w:type="dxa"/>
              <w:left w:w="100" w:type="dxa"/>
              <w:bottom w:w="100" w:type="dxa"/>
              <w:right w:w="100" w:type="dxa"/>
            </w:tcMar>
          </w:tcPr>
          <w:p w:rsidR="006E0C3E" w14:paraId="18FA0856" w14:textId="77777777">
            <w:r>
              <w:rPr>
                <w:b/>
                <w:sz w:val="24"/>
              </w:rPr>
              <w:t>VALUE</w:t>
            </w:r>
          </w:p>
        </w:tc>
      </w:tr>
      <w:tr w14:paraId="330DAD1A" w14:textId="77777777">
        <w:tblPrEx>
          <w:tblW w:w="0" w:type="auto"/>
          <w:tblLook w:val="04A0"/>
        </w:tblPrEx>
        <w:trPr>
          <w:trHeight w:val="269"/>
        </w:trPr>
        <w:tc>
          <w:tcPr>
            <w:tcW w:w="2592" w:type="dxa"/>
            <w:tcMar>
              <w:top w:w="100" w:type="dxa"/>
              <w:left w:w="100" w:type="dxa"/>
              <w:bottom w:w="100" w:type="dxa"/>
              <w:right w:w="100" w:type="dxa"/>
            </w:tcMar>
          </w:tcPr>
          <w:p w:rsidR="006E0C3E" w14:paraId="6C604578" w14:textId="77777777">
            <w:r>
              <w:rPr>
                <w:sz w:val="20"/>
              </w:rPr>
              <w:t>CAPI QUESTION WORDING</w:t>
            </w:r>
          </w:p>
        </w:tc>
        <w:tc>
          <w:tcPr>
            <w:tcW w:w="10368" w:type="dxa"/>
            <w:tcMar>
              <w:top w:w="100" w:type="dxa"/>
              <w:left w:w="100" w:type="dxa"/>
              <w:bottom w:w="100" w:type="dxa"/>
              <w:right w:w="100" w:type="dxa"/>
            </w:tcMar>
          </w:tcPr>
          <w:p w:rsidR="006E0C3E" w14:paraId="44560514" w14:textId="77777777">
            <w:r>
              <w:rPr>
                <w:sz w:val="20"/>
              </w:rPr>
              <w:t>Is this business or organization mainly manufacturing, retail trade, wholesale trade, or something ELSE?</w:t>
            </w:r>
          </w:p>
        </w:tc>
      </w:tr>
    </w:tbl>
    <w:p w:rsidR="006E0C3E" w14:paraId="2EB69A4F" w14:textId="77777777"/>
    <w:tbl>
      <w:tblPr>
        <w:tblStyle w:val="TableGrid"/>
        <w:tblW w:w="0" w:type="auto"/>
        <w:tblLook w:val="04A0"/>
      </w:tblPr>
      <w:tblGrid>
        <w:gridCol w:w="2591"/>
        <w:gridCol w:w="3885"/>
        <w:gridCol w:w="3884"/>
        <w:gridCol w:w="2590"/>
      </w:tblGrid>
      <w:tr w14:paraId="7E842E3C"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6E0C3E" w14:paraId="2E4A96B3" w14:textId="77777777">
            <w:r>
              <w:rPr>
                <w:b/>
                <w:sz w:val="30"/>
              </w:rPr>
              <w:t xml:space="preserve">BLOCK: BLKLABOR_FORCE / BLOCK: </w:t>
            </w:r>
            <w:r>
              <w:rPr>
                <w:b/>
                <w:sz w:val="30"/>
              </w:rPr>
              <w:t>BLKLABOR_FORCE-BLKLABOR_FORCE_PERSON / BLOCK: BLKLABOR_FORCE-BLKLABOR_FORCE_PERSON-BNLF_SCH / SCREEN: SC_IO1MFG_NLF / QUESTION: IO1MFG_CPS / RESPONSE: RIO1MFG_CPS (STANDARD, RADIOBUTTON)</w:t>
            </w:r>
          </w:p>
        </w:tc>
      </w:tr>
      <w:tr w14:paraId="61A67AEE"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FEEB280" w14:textId="77777777">
            <w:r>
              <w:rPr>
                <w:b/>
                <w:sz w:val="24"/>
              </w:rPr>
              <w:t>ATTRIBUTE NAME</w:t>
            </w:r>
          </w:p>
        </w:tc>
        <w:tc>
          <w:tcPr>
            <w:tcW w:w="10368" w:type="dxa"/>
            <w:gridSpan w:val="3"/>
            <w:vMerge w:val="restart"/>
            <w:tcMar>
              <w:top w:w="100" w:type="dxa"/>
              <w:left w:w="100" w:type="dxa"/>
              <w:bottom w:w="100" w:type="dxa"/>
              <w:right w:w="100" w:type="dxa"/>
            </w:tcMar>
          </w:tcPr>
          <w:p w:rsidR="006E0C3E" w14:paraId="7342B855" w14:textId="77777777">
            <w:r>
              <w:rPr>
                <w:b/>
                <w:sz w:val="24"/>
              </w:rPr>
              <w:t>VALUE</w:t>
            </w:r>
          </w:p>
        </w:tc>
      </w:tr>
      <w:tr w14:paraId="1CB90A07"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4AC6E596" w14:textId="77777777">
            <w:r>
              <w:rPr>
                <w:sz w:val="20"/>
              </w:rPr>
              <w:t>RESPONSE VARIABLE</w:t>
            </w:r>
          </w:p>
        </w:tc>
        <w:tc>
          <w:tcPr>
            <w:tcW w:w="10368" w:type="dxa"/>
            <w:gridSpan w:val="3"/>
            <w:vMerge w:val="restart"/>
            <w:tcMar>
              <w:top w:w="100" w:type="dxa"/>
              <w:left w:w="100" w:type="dxa"/>
              <w:bottom w:w="100" w:type="dxa"/>
              <w:right w:w="100" w:type="dxa"/>
            </w:tcMar>
          </w:tcPr>
          <w:p w:rsidR="006E0C3E" w14:paraId="4B627F43" w14:textId="77777777">
            <w:r>
              <w:rPr>
                <w:sz w:val="20"/>
              </w:rPr>
              <w:t>PUIO1MFG</w:t>
            </w:r>
          </w:p>
        </w:tc>
      </w:tr>
      <w:tr w14:paraId="03A43736"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01C27C79" w14:textId="77777777">
            <w:r>
              <w:rPr>
                <w:sz w:val="20"/>
              </w:rPr>
              <w:t>ANSWER LIST</w:t>
            </w:r>
          </w:p>
        </w:tc>
        <w:tc>
          <w:tcPr>
            <w:tcW w:w="10368" w:type="dxa"/>
            <w:gridSpan w:val="3"/>
            <w:vMerge w:val="restart"/>
            <w:tcMar>
              <w:top w:w="100" w:type="dxa"/>
              <w:left w:w="100" w:type="dxa"/>
              <w:bottom w:w="100" w:type="dxa"/>
              <w:right w:w="100" w:type="dxa"/>
            </w:tcMar>
          </w:tcPr>
          <w:p w:rsidR="006E0C3E" w14:paraId="1D2DDDD7" w14:textId="77777777">
            <w:r>
              <w:rPr>
                <w:sz w:val="20"/>
              </w:rPr>
              <w:t>TBUS1</w:t>
            </w:r>
          </w:p>
        </w:tc>
      </w:tr>
      <w:tr w14:paraId="3E217AF4"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4DE6BC47" w14:textId="77777777">
            <w:r>
              <w:rPr>
                <w:b/>
                <w:sz w:val="24"/>
              </w:rPr>
              <w:t>ANSWER LIST OPTIONS</w:t>
            </w:r>
          </w:p>
        </w:tc>
        <w:tc>
          <w:tcPr>
            <w:tcW w:w="3888" w:type="dxa"/>
            <w:vMerge w:val="restart"/>
            <w:tcMar>
              <w:top w:w="100" w:type="dxa"/>
              <w:left w:w="100" w:type="dxa"/>
              <w:bottom w:w="100" w:type="dxa"/>
              <w:right w:w="100" w:type="dxa"/>
            </w:tcMar>
          </w:tcPr>
          <w:p w:rsidR="006E0C3E" w14:paraId="27D1C956" w14:textId="77777777">
            <w:r>
              <w:rPr>
                <w:b/>
                <w:sz w:val="24"/>
              </w:rPr>
              <w:t>DISPLAY NAME</w:t>
            </w:r>
          </w:p>
        </w:tc>
        <w:tc>
          <w:tcPr>
            <w:tcW w:w="3888" w:type="dxa"/>
            <w:vMerge w:val="restart"/>
            <w:tcMar>
              <w:top w:w="100" w:type="dxa"/>
              <w:left w:w="100" w:type="dxa"/>
              <w:bottom w:w="100" w:type="dxa"/>
              <w:right w:w="100" w:type="dxa"/>
            </w:tcMar>
          </w:tcPr>
          <w:p w:rsidR="006E0C3E" w14:paraId="36259E0B" w14:textId="77777777">
            <w:r>
              <w:rPr>
                <w:b/>
                <w:sz w:val="24"/>
              </w:rPr>
              <w:t>STORED VALUE</w:t>
            </w:r>
          </w:p>
        </w:tc>
        <w:tc>
          <w:tcPr>
            <w:tcW w:w="2592" w:type="dxa"/>
            <w:vMerge w:val="restart"/>
            <w:tcMar>
              <w:top w:w="100" w:type="dxa"/>
              <w:left w:w="100" w:type="dxa"/>
              <w:bottom w:w="100" w:type="dxa"/>
              <w:right w:w="100" w:type="dxa"/>
            </w:tcMar>
          </w:tcPr>
          <w:p w:rsidR="006E0C3E" w14:paraId="5C2CCF81" w14:textId="77777777">
            <w:r>
              <w:rPr>
                <w:b/>
                <w:sz w:val="24"/>
              </w:rPr>
              <w:t>VARIABLE</w:t>
            </w:r>
          </w:p>
        </w:tc>
      </w:tr>
      <w:tr w14:paraId="50F9AC1D" w14:textId="77777777">
        <w:tblPrEx>
          <w:tblW w:w="0" w:type="auto"/>
          <w:tblLook w:val="04A0"/>
        </w:tblPrEx>
        <w:trPr>
          <w:trHeight w:val="269"/>
        </w:trPr>
        <w:tc>
          <w:tcPr>
            <w:tcW w:w="2592" w:type="dxa"/>
            <w:vMerge/>
            <w:tcMar>
              <w:top w:w="100" w:type="dxa"/>
              <w:left w:w="100" w:type="dxa"/>
              <w:bottom w:w="100" w:type="dxa"/>
              <w:right w:w="100" w:type="dxa"/>
            </w:tcMar>
          </w:tcPr>
          <w:p w:rsidR="006E0C3E" w14:paraId="2576BC7B" w14:textId="77777777"/>
        </w:tc>
        <w:tc>
          <w:tcPr>
            <w:tcW w:w="3888" w:type="dxa"/>
            <w:vMerge w:val="restart"/>
            <w:tcMar>
              <w:top w:w="100" w:type="dxa"/>
              <w:left w:w="100" w:type="dxa"/>
              <w:bottom w:w="100" w:type="dxa"/>
              <w:right w:w="100" w:type="dxa"/>
            </w:tcMar>
          </w:tcPr>
          <w:p w:rsidR="006E0C3E" w14:paraId="57298C5B" w14:textId="77777777">
            <w:r>
              <w:rPr>
                <w:sz w:val="20"/>
              </w:rPr>
              <w:t>Manufacturing</w:t>
            </w:r>
          </w:p>
        </w:tc>
        <w:tc>
          <w:tcPr>
            <w:tcW w:w="3888" w:type="dxa"/>
            <w:vMerge w:val="restart"/>
            <w:tcMar>
              <w:top w:w="100" w:type="dxa"/>
              <w:left w:w="100" w:type="dxa"/>
              <w:bottom w:w="100" w:type="dxa"/>
              <w:right w:w="100" w:type="dxa"/>
            </w:tcMar>
          </w:tcPr>
          <w:p w:rsidR="006E0C3E" w14:paraId="6FFA5872" w14:textId="77777777">
            <w:r>
              <w:rPr>
                <w:sz w:val="20"/>
              </w:rPr>
              <w:t>1</w:t>
            </w:r>
          </w:p>
        </w:tc>
        <w:tc>
          <w:tcPr>
            <w:tcW w:w="2592" w:type="dxa"/>
            <w:vMerge w:val="restart"/>
            <w:tcMar>
              <w:top w:w="100" w:type="dxa"/>
              <w:left w:w="100" w:type="dxa"/>
              <w:bottom w:w="100" w:type="dxa"/>
              <w:right w:w="100" w:type="dxa"/>
            </w:tcMar>
          </w:tcPr>
          <w:p w:rsidR="006E0C3E" w14:paraId="72200200" w14:textId="77777777"/>
        </w:tc>
      </w:tr>
      <w:tr w14:paraId="582B3C1A" w14:textId="77777777">
        <w:tblPrEx>
          <w:tblW w:w="0" w:type="auto"/>
          <w:tblLook w:val="04A0"/>
        </w:tblPrEx>
        <w:trPr>
          <w:trHeight w:val="269"/>
        </w:trPr>
        <w:tc>
          <w:tcPr>
            <w:tcW w:w="2592" w:type="dxa"/>
            <w:vMerge/>
            <w:tcMar>
              <w:top w:w="100" w:type="dxa"/>
              <w:left w:w="100" w:type="dxa"/>
              <w:bottom w:w="100" w:type="dxa"/>
              <w:right w:w="100" w:type="dxa"/>
            </w:tcMar>
          </w:tcPr>
          <w:p w:rsidR="006E0C3E" w14:paraId="154CC6F4" w14:textId="77777777"/>
        </w:tc>
        <w:tc>
          <w:tcPr>
            <w:tcW w:w="3888" w:type="dxa"/>
            <w:vMerge w:val="restart"/>
            <w:tcMar>
              <w:top w:w="100" w:type="dxa"/>
              <w:left w:w="100" w:type="dxa"/>
              <w:bottom w:w="100" w:type="dxa"/>
              <w:right w:w="100" w:type="dxa"/>
            </w:tcMar>
          </w:tcPr>
          <w:p w:rsidR="006E0C3E" w14:paraId="3D794021" w14:textId="77777777">
            <w:r>
              <w:rPr>
                <w:sz w:val="20"/>
              </w:rPr>
              <w:t>Retail trade</w:t>
            </w:r>
          </w:p>
        </w:tc>
        <w:tc>
          <w:tcPr>
            <w:tcW w:w="3888" w:type="dxa"/>
            <w:vMerge w:val="restart"/>
            <w:tcMar>
              <w:top w:w="100" w:type="dxa"/>
              <w:left w:w="100" w:type="dxa"/>
              <w:bottom w:w="100" w:type="dxa"/>
              <w:right w:w="100" w:type="dxa"/>
            </w:tcMar>
          </w:tcPr>
          <w:p w:rsidR="006E0C3E" w14:paraId="6F9E0262" w14:textId="77777777">
            <w:r>
              <w:rPr>
                <w:sz w:val="20"/>
              </w:rPr>
              <w:t>2</w:t>
            </w:r>
          </w:p>
        </w:tc>
        <w:tc>
          <w:tcPr>
            <w:tcW w:w="2592" w:type="dxa"/>
            <w:vMerge w:val="restart"/>
            <w:tcMar>
              <w:top w:w="100" w:type="dxa"/>
              <w:left w:w="100" w:type="dxa"/>
              <w:bottom w:w="100" w:type="dxa"/>
              <w:right w:w="100" w:type="dxa"/>
            </w:tcMar>
          </w:tcPr>
          <w:p w:rsidR="006E0C3E" w14:paraId="1BCE65FC" w14:textId="77777777"/>
        </w:tc>
      </w:tr>
      <w:tr w14:paraId="33D67590" w14:textId="77777777">
        <w:tblPrEx>
          <w:tblW w:w="0" w:type="auto"/>
          <w:tblLook w:val="04A0"/>
        </w:tblPrEx>
        <w:trPr>
          <w:trHeight w:val="269"/>
        </w:trPr>
        <w:tc>
          <w:tcPr>
            <w:tcW w:w="2592" w:type="dxa"/>
            <w:vMerge/>
            <w:tcMar>
              <w:top w:w="100" w:type="dxa"/>
              <w:left w:w="100" w:type="dxa"/>
              <w:bottom w:w="100" w:type="dxa"/>
              <w:right w:w="100" w:type="dxa"/>
            </w:tcMar>
          </w:tcPr>
          <w:p w:rsidR="006E0C3E" w14:paraId="0DAD9D32" w14:textId="77777777"/>
        </w:tc>
        <w:tc>
          <w:tcPr>
            <w:tcW w:w="3888" w:type="dxa"/>
            <w:vMerge w:val="restart"/>
            <w:tcMar>
              <w:top w:w="100" w:type="dxa"/>
              <w:left w:w="100" w:type="dxa"/>
              <w:bottom w:w="100" w:type="dxa"/>
              <w:right w:w="100" w:type="dxa"/>
            </w:tcMar>
          </w:tcPr>
          <w:p w:rsidR="006E0C3E" w14:paraId="58744248" w14:textId="77777777">
            <w:r>
              <w:rPr>
                <w:sz w:val="20"/>
              </w:rPr>
              <w:t>Wholesale trade</w:t>
            </w:r>
          </w:p>
        </w:tc>
        <w:tc>
          <w:tcPr>
            <w:tcW w:w="3888" w:type="dxa"/>
            <w:vMerge w:val="restart"/>
            <w:tcMar>
              <w:top w:w="100" w:type="dxa"/>
              <w:left w:w="100" w:type="dxa"/>
              <w:bottom w:w="100" w:type="dxa"/>
              <w:right w:w="100" w:type="dxa"/>
            </w:tcMar>
          </w:tcPr>
          <w:p w:rsidR="006E0C3E" w14:paraId="7F1FAA0E" w14:textId="77777777">
            <w:r>
              <w:rPr>
                <w:sz w:val="20"/>
              </w:rPr>
              <w:t>3</w:t>
            </w:r>
          </w:p>
        </w:tc>
        <w:tc>
          <w:tcPr>
            <w:tcW w:w="2592" w:type="dxa"/>
            <w:vMerge w:val="restart"/>
            <w:tcMar>
              <w:top w:w="100" w:type="dxa"/>
              <w:left w:w="100" w:type="dxa"/>
              <w:bottom w:w="100" w:type="dxa"/>
              <w:right w:w="100" w:type="dxa"/>
            </w:tcMar>
          </w:tcPr>
          <w:p w:rsidR="006E0C3E" w14:paraId="7CCBDC7C" w14:textId="77777777"/>
        </w:tc>
      </w:tr>
      <w:tr w14:paraId="63ACAF38" w14:textId="77777777">
        <w:tblPrEx>
          <w:tblW w:w="0" w:type="auto"/>
          <w:tblLook w:val="04A0"/>
        </w:tblPrEx>
        <w:trPr>
          <w:trHeight w:val="269"/>
        </w:trPr>
        <w:tc>
          <w:tcPr>
            <w:tcW w:w="2592" w:type="dxa"/>
            <w:vMerge/>
            <w:tcMar>
              <w:top w:w="100" w:type="dxa"/>
              <w:left w:w="100" w:type="dxa"/>
              <w:bottom w:w="100" w:type="dxa"/>
              <w:right w:w="100" w:type="dxa"/>
            </w:tcMar>
          </w:tcPr>
          <w:p w:rsidR="006E0C3E" w14:paraId="4568DA2C" w14:textId="77777777"/>
        </w:tc>
        <w:tc>
          <w:tcPr>
            <w:tcW w:w="3888" w:type="dxa"/>
            <w:vMerge w:val="restart"/>
            <w:tcMar>
              <w:top w:w="100" w:type="dxa"/>
              <w:left w:w="100" w:type="dxa"/>
              <w:bottom w:w="100" w:type="dxa"/>
              <w:right w:w="100" w:type="dxa"/>
            </w:tcMar>
          </w:tcPr>
          <w:p w:rsidR="006E0C3E" w14:paraId="6286A10D" w14:textId="77777777">
            <w:r>
              <w:rPr>
                <w:sz w:val="20"/>
              </w:rPr>
              <w:t>Something else</w:t>
            </w:r>
          </w:p>
        </w:tc>
        <w:tc>
          <w:tcPr>
            <w:tcW w:w="3888" w:type="dxa"/>
            <w:vMerge w:val="restart"/>
            <w:tcMar>
              <w:top w:w="100" w:type="dxa"/>
              <w:left w:w="100" w:type="dxa"/>
              <w:bottom w:w="100" w:type="dxa"/>
              <w:right w:w="100" w:type="dxa"/>
            </w:tcMar>
          </w:tcPr>
          <w:p w:rsidR="006E0C3E" w14:paraId="61DD4C1C" w14:textId="77777777">
            <w:r>
              <w:rPr>
                <w:sz w:val="20"/>
              </w:rPr>
              <w:t>4</w:t>
            </w:r>
          </w:p>
        </w:tc>
        <w:tc>
          <w:tcPr>
            <w:tcW w:w="2592" w:type="dxa"/>
            <w:vMerge w:val="restart"/>
            <w:tcMar>
              <w:top w:w="100" w:type="dxa"/>
              <w:left w:w="100" w:type="dxa"/>
              <w:bottom w:w="100" w:type="dxa"/>
              <w:right w:w="100" w:type="dxa"/>
            </w:tcMar>
          </w:tcPr>
          <w:p w:rsidR="006E0C3E" w14:paraId="01BDA697" w14:textId="77777777"/>
        </w:tc>
      </w:tr>
      <w:tr w14:paraId="6F63CBDA" w14:textId="77777777">
        <w:tblPrEx>
          <w:tblW w:w="0" w:type="auto"/>
          <w:tblLook w:val="04A0"/>
        </w:tblPrEx>
        <w:trPr>
          <w:trHeight w:val="269"/>
        </w:trPr>
        <w:tc>
          <w:tcPr>
            <w:tcW w:w="2592" w:type="dxa"/>
            <w:vMerge/>
            <w:tcMar>
              <w:top w:w="100" w:type="dxa"/>
              <w:left w:w="100" w:type="dxa"/>
              <w:bottom w:w="100" w:type="dxa"/>
              <w:right w:w="100" w:type="dxa"/>
            </w:tcMar>
          </w:tcPr>
          <w:p w:rsidR="006E0C3E" w14:paraId="72CAD24E" w14:textId="77777777"/>
        </w:tc>
        <w:tc>
          <w:tcPr>
            <w:tcW w:w="3888" w:type="dxa"/>
            <w:vMerge w:val="restart"/>
            <w:tcMar>
              <w:top w:w="100" w:type="dxa"/>
              <w:left w:w="100" w:type="dxa"/>
              <w:bottom w:w="100" w:type="dxa"/>
              <w:right w:w="100" w:type="dxa"/>
            </w:tcMar>
          </w:tcPr>
          <w:p w:rsidR="006E0C3E" w14:paraId="69F2FECF" w14:textId="77777777">
            <w:r>
              <w:rPr>
                <w:sz w:val="20"/>
              </w:rPr>
              <w:t>Don't Know</w:t>
            </w:r>
          </w:p>
        </w:tc>
        <w:tc>
          <w:tcPr>
            <w:tcW w:w="3888" w:type="dxa"/>
            <w:vMerge w:val="restart"/>
            <w:tcMar>
              <w:top w:w="100" w:type="dxa"/>
              <w:left w:w="100" w:type="dxa"/>
              <w:bottom w:w="100" w:type="dxa"/>
              <w:right w:w="100" w:type="dxa"/>
            </w:tcMar>
          </w:tcPr>
          <w:p w:rsidR="006E0C3E" w14:paraId="2A262A6F" w14:textId="77777777">
            <w:r>
              <w:rPr>
                <w:sz w:val="20"/>
              </w:rPr>
              <w:t>-2</w:t>
            </w:r>
          </w:p>
        </w:tc>
        <w:tc>
          <w:tcPr>
            <w:tcW w:w="2592" w:type="dxa"/>
            <w:vMerge w:val="restart"/>
            <w:tcMar>
              <w:top w:w="100" w:type="dxa"/>
              <w:left w:w="100" w:type="dxa"/>
              <w:bottom w:w="100" w:type="dxa"/>
              <w:right w:w="100" w:type="dxa"/>
            </w:tcMar>
          </w:tcPr>
          <w:p w:rsidR="006E0C3E" w14:paraId="1536B8FF" w14:textId="77777777"/>
        </w:tc>
      </w:tr>
      <w:tr w14:paraId="4FE7EFC4" w14:textId="77777777">
        <w:tblPrEx>
          <w:tblW w:w="0" w:type="auto"/>
          <w:tblLook w:val="04A0"/>
        </w:tblPrEx>
        <w:trPr>
          <w:trHeight w:val="269"/>
        </w:trPr>
        <w:tc>
          <w:tcPr>
            <w:tcW w:w="2592" w:type="dxa"/>
            <w:vMerge/>
            <w:tcMar>
              <w:top w:w="100" w:type="dxa"/>
              <w:left w:w="100" w:type="dxa"/>
              <w:bottom w:w="100" w:type="dxa"/>
              <w:right w:w="100" w:type="dxa"/>
            </w:tcMar>
          </w:tcPr>
          <w:p w:rsidR="006E0C3E" w14:paraId="62905365" w14:textId="77777777"/>
        </w:tc>
        <w:tc>
          <w:tcPr>
            <w:tcW w:w="3888" w:type="dxa"/>
            <w:tcMar>
              <w:top w:w="100" w:type="dxa"/>
              <w:left w:w="100" w:type="dxa"/>
              <w:bottom w:w="100" w:type="dxa"/>
              <w:right w:w="100" w:type="dxa"/>
            </w:tcMar>
          </w:tcPr>
          <w:p w:rsidR="006E0C3E" w14:paraId="55DC246E" w14:textId="77777777">
            <w:r>
              <w:rPr>
                <w:sz w:val="20"/>
              </w:rPr>
              <w:t>Refuse</w:t>
            </w:r>
          </w:p>
        </w:tc>
        <w:tc>
          <w:tcPr>
            <w:tcW w:w="3888" w:type="dxa"/>
            <w:tcMar>
              <w:top w:w="100" w:type="dxa"/>
              <w:left w:w="100" w:type="dxa"/>
              <w:bottom w:w="100" w:type="dxa"/>
              <w:right w:w="100" w:type="dxa"/>
            </w:tcMar>
          </w:tcPr>
          <w:p w:rsidR="006E0C3E" w14:paraId="796E6886" w14:textId="77777777">
            <w:r>
              <w:rPr>
                <w:sz w:val="20"/>
              </w:rPr>
              <w:t>-3</w:t>
            </w:r>
          </w:p>
        </w:tc>
        <w:tc>
          <w:tcPr>
            <w:tcW w:w="2592" w:type="dxa"/>
            <w:tcMar>
              <w:top w:w="100" w:type="dxa"/>
              <w:left w:w="100" w:type="dxa"/>
              <w:bottom w:w="100" w:type="dxa"/>
              <w:right w:w="100" w:type="dxa"/>
            </w:tcMar>
          </w:tcPr>
          <w:p w:rsidR="006E0C3E" w14:paraId="1BACD158" w14:textId="77777777"/>
        </w:tc>
      </w:tr>
    </w:tbl>
    <w:p w:rsidR="006E0C3E" w14:paraId="0FE60108" w14:textId="77777777"/>
    <w:tbl>
      <w:tblPr>
        <w:tblStyle w:val="TableGrid"/>
        <w:tblW w:w="0" w:type="auto"/>
        <w:tblLook w:val="04A0"/>
      </w:tblPr>
      <w:tblGrid>
        <w:gridCol w:w="2590"/>
        <w:gridCol w:w="5179"/>
        <w:gridCol w:w="5181"/>
      </w:tblGrid>
      <w:tr w14:paraId="091E5296"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6E0C3E" w14:paraId="05C246AF" w14:textId="77777777">
            <w:r>
              <w:rPr>
                <w:b/>
                <w:sz w:val="30"/>
              </w:rPr>
              <w:t xml:space="preserve">BLOCK: BLKLABOR_FORCE / BLOCK: </w:t>
            </w:r>
            <w:r>
              <w:rPr>
                <w:b/>
                <w:sz w:val="30"/>
              </w:rPr>
              <w:t>BLKLABOR_FORCE-BLKLABOR_FORCE_PERSON / BLOCK: BLKLABOR_FORCE-BLKLABOR_FORCE_PERSON-BNLF_SCH / SCREEN: SC_IO1OCC_NLF / QUESTION: IO1OCC_NLF (STANDARD)</w:t>
            </w:r>
          </w:p>
        </w:tc>
      </w:tr>
      <w:tr w14:paraId="6DEEC3F0"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6B530202" w14:textId="77777777">
            <w:r>
              <w:rPr>
                <w:b/>
                <w:sz w:val="24"/>
              </w:rPr>
              <w:t>ATTRIBUTE NAME</w:t>
            </w:r>
          </w:p>
        </w:tc>
        <w:tc>
          <w:tcPr>
            <w:tcW w:w="10368" w:type="dxa"/>
            <w:gridSpan w:val="2"/>
            <w:vMerge w:val="restart"/>
            <w:tcMar>
              <w:top w:w="100" w:type="dxa"/>
              <w:left w:w="100" w:type="dxa"/>
              <w:bottom w:w="100" w:type="dxa"/>
              <w:right w:w="100" w:type="dxa"/>
            </w:tcMar>
          </w:tcPr>
          <w:p w:rsidR="006E0C3E" w14:paraId="6A80E56F" w14:textId="77777777">
            <w:r>
              <w:rPr>
                <w:b/>
                <w:sz w:val="24"/>
              </w:rPr>
              <w:t>VALUE</w:t>
            </w:r>
          </w:p>
        </w:tc>
      </w:tr>
      <w:tr w14:paraId="0F626AE2"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BDFCE9C" w14:textId="77777777">
            <w:r>
              <w:rPr>
                <w:sz w:val="20"/>
              </w:rPr>
              <w:t>CAPI QUESTION WORDING</w:t>
            </w:r>
          </w:p>
        </w:tc>
        <w:tc>
          <w:tcPr>
            <w:tcW w:w="10368" w:type="dxa"/>
            <w:gridSpan w:val="2"/>
            <w:vMerge w:val="restart"/>
            <w:tcMar>
              <w:top w:w="100" w:type="dxa"/>
              <w:left w:w="100" w:type="dxa"/>
              <w:bottom w:w="100" w:type="dxa"/>
              <w:right w:w="100" w:type="dxa"/>
            </w:tcMar>
          </w:tcPr>
          <w:p w:rsidR="006E0C3E" w14:paraId="540643C3" w14:textId="77777777">
            <w:r>
              <w:rPr>
                <w:sz w:val="20"/>
              </w:rPr>
              <w:t xml:space="preserve">What kind of work ^DODOESDID ^TNAME do, that is, what </w:t>
            </w:r>
            <w:r>
              <w:rPr>
                <w:sz w:val="20"/>
              </w:rPr>
              <w:t>^ISWAS ^HISHER occupation?&lt;br /&gt; (For example:  plumber, typist, farmer)</w:t>
            </w:r>
          </w:p>
        </w:tc>
      </w:tr>
      <w:tr w14:paraId="0EFF0DA9"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4DAB07D0" w14:textId="77777777">
            <w:r>
              <w:rPr>
                <w:b/>
                <w:sz w:val="24"/>
              </w:rPr>
              <w:t>FILL</w:t>
            </w:r>
          </w:p>
        </w:tc>
        <w:tc>
          <w:tcPr>
            <w:tcW w:w="5184" w:type="dxa"/>
            <w:vMerge w:val="restart"/>
            <w:tcMar>
              <w:top w:w="100" w:type="dxa"/>
              <w:left w:w="100" w:type="dxa"/>
              <w:bottom w:w="100" w:type="dxa"/>
              <w:right w:w="100" w:type="dxa"/>
            </w:tcMar>
          </w:tcPr>
          <w:p w:rsidR="006E0C3E" w14:paraId="35579ABE" w14:textId="77777777">
            <w:r>
              <w:rPr>
                <w:b/>
                <w:sz w:val="24"/>
              </w:rPr>
              <w:t>CONDITION</w:t>
            </w:r>
          </w:p>
        </w:tc>
        <w:tc>
          <w:tcPr>
            <w:tcW w:w="5184" w:type="dxa"/>
            <w:vMerge w:val="restart"/>
            <w:tcMar>
              <w:top w:w="100" w:type="dxa"/>
              <w:left w:w="100" w:type="dxa"/>
              <w:bottom w:w="100" w:type="dxa"/>
              <w:right w:w="100" w:type="dxa"/>
            </w:tcMar>
          </w:tcPr>
          <w:p w:rsidR="006E0C3E" w14:paraId="7CD83F3D" w14:textId="77777777">
            <w:r>
              <w:rPr>
                <w:b/>
                <w:sz w:val="24"/>
              </w:rPr>
              <w:t>VALUE</w:t>
            </w:r>
          </w:p>
        </w:tc>
      </w:tr>
      <w:tr w14:paraId="7CB2B7D2"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69BBC1AB" w14:textId="77777777">
            <w:r>
              <w:rPr>
                <w:b/>
                <w:sz w:val="24"/>
              </w:rPr>
              <w:t>DODOESDID</w:t>
            </w:r>
          </w:p>
        </w:tc>
        <w:tc>
          <w:tcPr>
            <w:tcW w:w="5184" w:type="dxa"/>
            <w:vMerge w:val="restart"/>
            <w:tcMar>
              <w:top w:w="100" w:type="dxa"/>
              <w:left w:w="100" w:type="dxa"/>
              <w:bottom w:w="100" w:type="dxa"/>
              <w:right w:w="100" w:type="dxa"/>
            </w:tcMar>
          </w:tcPr>
          <w:p w:rsidR="006E0C3E" w14:paraId="63019C94" w14:textId="77777777">
            <w:r>
              <w:rPr>
                <w:sz w:val="20"/>
              </w:rPr>
              <w:t>PULINENO == HURESPLI</w:t>
            </w:r>
          </w:p>
        </w:tc>
        <w:tc>
          <w:tcPr>
            <w:tcW w:w="5184" w:type="dxa"/>
            <w:vMerge w:val="restart"/>
            <w:tcMar>
              <w:top w:w="100" w:type="dxa"/>
              <w:left w:w="100" w:type="dxa"/>
              <w:bottom w:w="100" w:type="dxa"/>
              <w:right w:w="100" w:type="dxa"/>
            </w:tcMar>
          </w:tcPr>
          <w:p w:rsidR="006E0C3E" w14:paraId="4FE0C357" w14:textId="77777777">
            <w:r>
              <w:rPr>
                <w:sz w:val="20"/>
              </w:rPr>
              <w:t>do</w:t>
            </w:r>
          </w:p>
        </w:tc>
      </w:tr>
      <w:tr w14:paraId="14CE3BB1" w14:textId="77777777">
        <w:tblPrEx>
          <w:tblW w:w="0" w:type="auto"/>
          <w:tblLook w:val="04A0"/>
        </w:tblPrEx>
        <w:trPr>
          <w:trHeight w:val="269"/>
        </w:trPr>
        <w:tc>
          <w:tcPr>
            <w:tcW w:w="2592" w:type="dxa"/>
            <w:vMerge/>
            <w:tcMar>
              <w:top w:w="100" w:type="dxa"/>
              <w:left w:w="100" w:type="dxa"/>
              <w:bottom w:w="100" w:type="dxa"/>
              <w:right w:w="100" w:type="dxa"/>
            </w:tcMar>
          </w:tcPr>
          <w:p w:rsidR="006E0C3E" w14:paraId="6F42DD9C" w14:textId="77777777"/>
        </w:tc>
        <w:tc>
          <w:tcPr>
            <w:tcW w:w="5184" w:type="dxa"/>
            <w:vMerge w:val="restart"/>
            <w:tcMar>
              <w:top w:w="100" w:type="dxa"/>
              <w:left w:w="100" w:type="dxa"/>
              <w:bottom w:w="100" w:type="dxa"/>
              <w:right w:w="100" w:type="dxa"/>
            </w:tcMar>
          </w:tcPr>
          <w:p w:rsidR="006E0C3E" w14:paraId="733CA048" w14:textId="77777777">
            <w:r>
              <w:rPr>
                <w:sz w:val="20"/>
              </w:rPr>
              <w:t>PUIOFLAG==3 or PUIOFLAG==4</w:t>
            </w:r>
          </w:p>
        </w:tc>
        <w:tc>
          <w:tcPr>
            <w:tcW w:w="5184" w:type="dxa"/>
            <w:vMerge w:val="restart"/>
            <w:tcMar>
              <w:top w:w="100" w:type="dxa"/>
              <w:left w:w="100" w:type="dxa"/>
              <w:bottom w:w="100" w:type="dxa"/>
              <w:right w:w="100" w:type="dxa"/>
            </w:tcMar>
          </w:tcPr>
          <w:p w:rsidR="006E0C3E" w14:paraId="77DDD8AC" w14:textId="77777777">
            <w:r>
              <w:rPr>
                <w:sz w:val="20"/>
              </w:rPr>
              <w:t>did</w:t>
            </w:r>
          </w:p>
        </w:tc>
      </w:tr>
      <w:tr w14:paraId="4018F5D4" w14:textId="77777777">
        <w:tblPrEx>
          <w:tblW w:w="0" w:type="auto"/>
          <w:tblLook w:val="04A0"/>
        </w:tblPrEx>
        <w:trPr>
          <w:trHeight w:val="269"/>
        </w:trPr>
        <w:tc>
          <w:tcPr>
            <w:tcW w:w="2592" w:type="dxa"/>
            <w:vMerge/>
            <w:tcMar>
              <w:top w:w="100" w:type="dxa"/>
              <w:left w:w="100" w:type="dxa"/>
              <w:bottom w:w="100" w:type="dxa"/>
              <w:right w:w="100" w:type="dxa"/>
            </w:tcMar>
          </w:tcPr>
          <w:p w:rsidR="006E0C3E" w14:paraId="46D4BCDB" w14:textId="77777777"/>
        </w:tc>
        <w:tc>
          <w:tcPr>
            <w:tcW w:w="5184" w:type="dxa"/>
            <w:vMerge w:val="restart"/>
            <w:tcMar>
              <w:top w:w="100" w:type="dxa"/>
              <w:left w:w="100" w:type="dxa"/>
              <w:bottom w:w="100" w:type="dxa"/>
              <w:right w:w="100" w:type="dxa"/>
            </w:tcMar>
          </w:tcPr>
          <w:p w:rsidR="006E0C3E" w14:paraId="6A5E094E" w14:textId="77777777"/>
        </w:tc>
        <w:tc>
          <w:tcPr>
            <w:tcW w:w="5184" w:type="dxa"/>
            <w:vMerge w:val="restart"/>
            <w:tcMar>
              <w:top w:w="100" w:type="dxa"/>
              <w:left w:w="100" w:type="dxa"/>
              <w:bottom w:w="100" w:type="dxa"/>
              <w:right w:w="100" w:type="dxa"/>
            </w:tcMar>
          </w:tcPr>
          <w:p w:rsidR="006E0C3E" w14:paraId="3497D6D2" w14:textId="77777777">
            <w:r>
              <w:rPr>
                <w:sz w:val="20"/>
              </w:rPr>
              <w:t>does</w:t>
            </w:r>
          </w:p>
        </w:tc>
      </w:tr>
      <w:tr w14:paraId="20607620"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89BA10E" w14:textId="77777777">
            <w:r>
              <w:rPr>
                <w:b/>
                <w:sz w:val="24"/>
              </w:rPr>
              <w:t>HISHER</w:t>
            </w:r>
          </w:p>
        </w:tc>
        <w:tc>
          <w:tcPr>
            <w:tcW w:w="5184" w:type="dxa"/>
            <w:vMerge w:val="restart"/>
            <w:tcMar>
              <w:top w:w="100" w:type="dxa"/>
              <w:left w:w="100" w:type="dxa"/>
              <w:bottom w:w="100" w:type="dxa"/>
              <w:right w:w="100" w:type="dxa"/>
            </w:tcMar>
          </w:tcPr>
          <w:p w:rsidR="006E0C3E" w14:paraId="257E642A" w14:textId="77777777">
            <w:r>
              <w:rPr>
                <w:sz w:val="20"/>
              </w:rPr>
              <w:t>PULINENO==HURESPLI</w:t>
            </w:r>
          </w:p>
        </w:tc>
        <w:tc>
          <w:tcPr>
            <w:tcW w:w="5184" w:type="dxa"/>
            <w:vMerge w:val="restart"/>
            <w:tcMar>
              <w:top w:w="100" w:type="dxa"/>
              <w:left w:w="100" w:type="dxa"/>
              <w:bottom w:w="100" w:type="dxa"/>
              <w:right w:w="100" w:type="dxa"/>
            </w:tcMar>
          </w:tcPr>
          <w:p w:rsidR="006E0C3E" w14:paraId="7CD55D12" w14:textId="77777777">
            <w:r>
              <w:rPr>
                <w:sz w:val="20"/>
              </w:rPr>
              <w:t>your</w:t>
            </w:r>
          </w:p>
        </w:tc>
      </w:tr>
      <w:tr w14:paraId="1683AE25" w14:textId="77777777">
        <w:tblPrEx>
          <w:tblW w:w="0" w:type="auto"/>
          <w:tblLook w:val="04A0"/>
        </w:tblPrEx>
        <w:trPr>
          <w:trHeight w:val="269"/>
        </w:trPr>
        <w:tc>
          <w:tcPr>
            <w:tcW w:w="2592" w:type="dxa"/>
            <w:vMerge/>
            <w:tcMar>
              <w:top w:w="100" w:type="dxa"/>
              <w:left w:w="100" w:type="dxa"/>
              <w:bottom w:w="100" w:type="dxa"/>
              <w:right w:w="100" w:type="dxa"/>
            </w:tcMar>
          </w:tcPr>
          <w:p w:rsidR="006E0C3E" w14:paraId="2FA06365" w14:textId="77777777"/>
        </w:tc>
        <w:tc>
          <w:tcPr>
            <w:tcW w:w="5184" w:type="dxa"/>
            <w:vMerge w:val="restart"/>
            <w:tcMar>
              <w:top w:w="100" w:type="dxa"/>
              <w:left w:w="100" w:type="dxa"/>
              <w:bottom w:w="100" w:type="dxa"/>
              <w:right w:w="100" w:type="dxa"/>
            </w:tcMar>
          </w:tcPr>
          <w:p w:rsidR="006E0C3E" w14:paraId="3711F541" w14:textId="77777777">
            <w:r>
              <w:rPr>
                <w:sz w:val="20"/>
              </w:rPr>
              <w:t>PUSEX=="2"</w:t>
            </w:r>
          </w:p>
        </w:tc>
        <w:tc>
          <w:tcPr>
            <w:tcW w:w="5184" w:type="dxa"/>
            <w:vMerge w:val="restart"/>
            <w:tcMar>
              <w:top w:w="100" w:type="dxa"/>
              <w:left w:w="100" w:type="dxa"/>
              <w:bottom w:w="100" w:type="dxa"/>
              <w:right w:w="100" w:type="dxa"/>
            </w:tcMar>
          </w:tcPr>
          <w:p w:rsidR="006E0C3E" w14:paraId="46FA971A" w14:textId="77777777">
            <w:r>
              <w:rPr>
                <w:sz w:val="20"/>
              </w:rPr>
              <w:t>her</w:t>
            </w:r>
          </w:p>
        </w:tc>
      </w:tr>
      <w:tr w14:paraId="16F79415" w14:textId="77777777">
        <w:tblPrEx>
          <w:tblW w:w="0" w:type="auto"/>
          <w:tblLook w:val="04A0"/>
        </w:tblPrEx>
        <w:trPr>
          <w:trHeight w:val="269"/>
        </w:trPr>
        <w:tc>
          <w:tcPr>
            <w:tcW w:w="2592" w:type="dxa"/>
            <w:vMerge/>
            <w:tcMar>
              <w:top w:w="100" w:type="dxa"/>
              <w:left w:w="100" w:type="dxa"/>
              <w:bottom w:w="100" w:type="dxa"/>
              <w:right w:w="100" w:type="dxa"/>
            </w:tcMar>
          </w:tcPr>
          <w:p w:rsidR="006E0C3E" w14:paraId="54BC71EB" w14:textId="77777777"/>
        </w:tc>
        <w:tc>
          <w:tcPr>
            <w:tcW w:w="5184" w:type="dxa"/>
            <w:vMerge w:val="restart"/>
            <w:tcMar>
              <w:top w:w="100" w:type="dxa"/>
              <w:left w:w="100" w:type="dxa"/>
              <w:bottom w:w="100" w:type="dxa"/>
              <w:right w:w="100" w:type="dxa"/>
            </w:tcMar>
          </w:tcPr>
          <w:p w:rsidR="006E0C3E" w14:paraId="5C6B3237" w14:textId="77777777">
            <w:r>
              <w:rPr>
                <w:sz w:val="20"/>
              </w:rPr>
              <w:t>PULINENO!=HURESPLI AND PUSEX!="2"</w:t>
            </w:r>
          </w:p>
        </w:tc>
        <w:tc>
          <w:tcPr>
            <w:tcW w:w="5184" w:type="dxa"/>
            <w:vMerge w:val="restart"/>
            <w:tcMar>
              <w:top w:w="100" w:type="dxa"/>
              <w:left w:w="100" w:type="dxa"/>
              <w:bottom w:w="100" w:type="dxa"/>
              <w:right w:w="100" w:type="dxa"/>
            </w:tcMar>
          </w:tcPr>
          <w:p w:rsidR="006E0C3E" w14:paraId="17724CC3" w14:textId="77777777">
            <w:r>
              <w:rPr>
                <w:sz w:val="20"/>
              </w:rPr>
              <w:t>his</w:t>
            </w:r>
          </w:p>
        </w:tc>
      </w:tr>
      <w:tr w14:paraId="538744C2"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32F8A8CB" w14:textId="77777777">
            <w:r>
              <w:rPr>
                <w:b/>
                <w:sz w:val="24"/>
              </w:rPr>
              <w:t>ISWAS</w:t>
            </w:r>
          </w:p>
        </w:tc>
        <w:tc>
          <w:tcPr>
            <w:tcW w:w="5184" w:type="dxa"/>
            <w:vMerge w:val="restart"/>
            <w:tcMar>
              <w:top w:w="100" w:type="dxa"/>
              <w:left w:w="100" w:type="dxa"/>
              <w:bottom w:w="100" w:type="dxa"/>
              <w:right w:w="100" w:type="dxa"/>
            </w:tcMar>
          </w:tcPr>
          <w:p w:rsidR="006E0C3E" w14:paraId="0870524F" w14:textId="77777777">
            <w:r>
              <w:rPr>
                <w:sz w:val="20"/>
              </w:rPr>
              <w:t>PUIOFLAG==3 or PUIOFLAG==4</w:t>
            </w:r>
          </w:p>
        </w:tc>
        <w:tc>
          <w:tcPr>
            <w:tcW w:w="5184" w:type="dxa"/>
            <w:vMerge w:val="restart"/>
            <w:tcMar>
              <w:top w:w="100" w:type="dxa"/>
              <w:left w:w="100" w:type="dxa"/>
              <w:bottom w:w="100" w:type="dxa"/>
              <w:right w:w="100" w:type="dxa"/>
            </w:tcMar>
          </w:tcPr>
          <w:p w:rsidR="006E0C3E" w14:paraId="58125D04" w14:textId="77777777">
            <w:r>
              <w:rPr>
                <w:sz w:val="20"/>
              </w:rPr>
              <w:t>was</w:t>
            </w:r>
          </w:p>
        </w:tc>
      </w:tr>
      <w:tr w14:paraId="5EDDC5A0" w14:textId="77777777">
        <w:tblPrEx>
          <w:tblW w:w="0" w:type="auto"/>
          <w:tblLook w:val="04A0"/>
        </w:tblPrEx>
        <w:trPr>
          <w:trHeight w:val="269"/>
        </w:trPr>
        <w:tc>
          <w:tcPr>
            <w:tcW w:w="2592" w:type="dxa"/>
            <w:vMerge/>
            <w:tcMar>
              <w:top w:w="100" w:type="dxa"/>
              <w:left w:w="100" w:type="dxa"/>
              <w:bottom w:w="100" w:type="dxa"/>
              <w:right w:w="100" w:type="dxa"/>
            </w:tcMar>
          </w:tcPr>
          <w:p w:rsidR="006E0C3E" w14:paraId="0765AC4F" w14:textId="77777777"/>
        </w:tc>
        <w:tc>
          <w:tcPr>
            <w:tcW w:w="5184" w:type="dxa"/>
            <w:vMerge w:val="restart"/>
            <w:tcMar>
              <w:top w:w="100" w:type="dxa"/>
              <w:left w:w="100" w:type="dxa"/>
              <w:bottom w:w="100" w:type="dxa"/>
              <w:right w:w="100" w:type="dxa"/>
            </w:tcMar>
          </w:tcPr>
          <w:p w:rsidR="006E0C3E" w14:paraId="62900067" w14:textId="77777777"/>
        </w:tc>
        <w:tc>
          <w:tcPr>
            <w:tcW w:w="5184" w:type="dxa"/>
            <w:vMerge w:val="restart"/>
            <w:tcMar>
              <w:top w:w="100" w:type="dxa"/>
              <w:left w:w="100" w:type="dxa"/>
              <w:bottom w:w="100" w:type="dxa"/>
              <w:right w:w="100" w:type="dxa"/>
            </w:tcMar>
          </w:tcPr>
          <w:p w:rsidR="006E0C3E" w14:paraId="496C67FA" w14:textId="77777777">
            <w:r>
              <w:rPr>
                <w:sz w:val="20"/>
              </w:rPr>
              <w:t>is</w:t>
            </w:r>
          </w:p>
        </w:tc>
      </w:tr>
      <w:tr w14:paraId="5D11267D"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CF362DD" w14:textId="77777777">
            <w:r>
              <w:rPr>
                <w:b/>
                <w:sz w:val="24"/>
              </w:rPr>
              <w:t>TNAME</w:t>
            </w:r>
          </w:p>
        </w:tc>
        <w:tc>
          <w:tcPr>
            <w:tcW w:w="5184" w:type="dxa"/>
            <w:vMerge w:val="restart"/>
            <w:tcMar>
              <w:top w:w="100" w:type="dxa"/>
              <w:left w:w="100" w:type="dxa"/>
              <w:bottom w:w="100" w:type="dxa"/>
              <w:right w:w="100" w:type="dxa"/>
            </w:tcMar>
          </w:tcPr>
          <w:p w:rsidR="006E0C3E" w14:paraId="2024AD07" w14:textId="77777777">
            <w:r>
              <w:rPr>
                <w:sz w:val="20"/>
              </w:rPr>
              <w:t>PULINENO==HURESPLI</w:t>
            </w:r>
          </w:p>
        </w:tc>
        <w:tc>
          <w:tcPr>
            <w:tcW w:w="5184" w:type="dxa"/>
            <w:vMerge w:val="restart"/>
            <w:tcMar>
              <w:top w:w="100" w:type="dxa"/>
              <w:left w:w="100" w:type="dxa"/>
              <w:bottom w:w="100" w:type="dxa"/>
              <w:right w:w="100" w:type="dxa"/>
            </w:tcMar>
          </w:tcPr>
          <w:p w:rsidR="006E0C3E" w14:paraId="3A0E9905" w14:textId="77777777">
            <w:r>
              <w:rPr>
                <w:sz w:val="20"/>
              </w:rPr>
              <w:t>you</w:t>
            </w:r>
          </w:p>
        </w:tc>
      </w:tr>
      <w:tr w14:paraId="1BA54AA3" w14:textId="77777777">
        <w:tblPrEx>
          <w:tblW w:w="0" w:type="auto"/>
          <w:tblLook w:val="04A0"/>
        </w:tblPrEx>
        <w:trPr>
          <w:trHeight w:val="269"/>
        </w:trPr>
        <w:tc>
          <w:tcPr>
            <w:tcW w:w="2592" w:type="dxa"/>
            <w:vMerge/>
            <w:tcMar>
              <w:top w:w="100" w:type="dxa"/>
              <w:left w:w="100" w:type="dxa"/>
              <w:bottom w:w="100" w:type="dxa"/>
              <w:right w:w="100" w:type="dxa"/>
            </w:tcMar>
          </w:tcPr>
          <w:p w:rsidR="006E0C3E" w14:paraId="75FE62CC" w14:textId="77777777"/>
        </w:tc>
        <w:tc>
          <w:tcPr>
            <w:tcW w:w="5184" w:type="dxa"/>
            <w:tcMar>
              <w:top w:w="100" w:type="dxa"/>
              <w:left w:w="100" w:type="dxa"/>
              <w:bottom w:w="100" w:type="dxa"/>
              <w:right w:w="100" w:type="dxa"/>
            </w:tcMar>
          </w:tcPr>
          <w:p w:rsidR="006E0C3E" w14:paraId="3B2120B3" w14:textId="77777777"/>
        </w:tc>
        <w:tc>
          <w:tcPr>
            <w:tcW w:w="5184" w:type="dxa"/>
            <w:tcMar>
              <w:top w:w="100" w:type="dxa"/>
              <w:left w:w="100" w:type="dxa"/>
              <w:bottom w:w="100" w:type="dxa"/>
              <w:right w:w="100" w:type="dxa"/>
            </w:tcMar>
          </w:tcPr>
          <w:p w:rsidR="006E0C3E" w14:paraId="00F03EC9" w14:textId="77777777">
            <w:r>
              <w:rPr>
                <w:sz w:val="20"/>
              </w:rPr>
              <w:t>{{model.PUFNAME}} {{model.PULNAME}}</w:t>
            </w:r>
          </w:p>
        </w:tc>
      </w:tr>
    </w:tbl>
    <w:p w:rsidR="006E0C3E" w14:paraId="2F2D09BD" w14:textId="77777777"/>
    <w:tbl>
      <w:tblPr>
        <w:tblStyle w:val="TableGrid"/>
        <w:tblW w:w="0" w:type="auto"/>
        <w:tblLook w:val="04A0"/>
      </w:tblPr>
      <w:tblGrid>
        <w:gridCol w:w="2590"/>
        <w:gridCol w:w="10360"/>
      </w:tblGrid>
      <w:tr w14:paraId="11CB74B8" w14:textId="77777777">
        <w:tblPrEx>
          <w:tblW w:w="0" w:type="auto"/>
          <w:tblLook w:val="04A0"/>
        </w:tblPrEx>
        <w:trPr>
          <w:trHeight w:val="269"/>
        </w:trPr>
        <w:tc>
          <w:tcPr>
            <w:tcW w:w="12960" w:type="dxa"/>
            <w:gridSpan w:val="2"/>
            <w:vMerge w:val="restart"/>
            <w:tcMar>
              <w:top w:w="100" w:type="dxa"/>
              <w:left w:w="100" w:type="dxa"/>
              <w:bottom w:w="100" w:type="dxa"/>
              <w:right w:w="100" w:type="dxa"/>
            </w:tcMar>
          </w:tcPr>
          <w:p w:rsidR="006E0C3E" w14:paraId="6DDB5151" w14:textId="77777777">
            <w:r>
              <w:rPr>
                <w:b/>
                <w:sz w:val="30"/>
              </w:rPr>
              <w:t xml:space="preserve">BLOCK: BLKLABOR_FORCE / BLOCK: BLKLABOR_FORCE-BLKLABOR_FORCE_PERSON / BLOCK: </w:t>
            </w:r>
            <w:r>
              <w:rPr>
                <w:b/>
                <w:sz w:val="30"/>
              </w:rPr>
              <w:t>BLKLABOR_FORCE-BLKLABOR_FORCE_PERSON-BNLF_SCH / SCREEN: SC_IO1OCC_NLF / QUESTION: IO1OCC_NLF / RESPONSE: RIO1OCC_CPS_CAPI_CATI (STANDARD, TEXT)</w:t>
            </w:r>
          </w:p>
        </w:tc>
      </w:tr>
      <w:tr w14:paraId="11B6C20E"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45498272" w14:textId="77777777">
            <w:r>
              <w:rPr>
                <w:b/>
                <w:sz w:val="24"/>
              </w:rPr>
              <w:t>ATTRIBUTE NAME</w:t>
            </w:r>
          </w:p>
        </w:tc>
        <w:tc>
          <w:tcPr>
            <w:tcW w:w="10368" w:type="dxa"/>
            <w:vMerge w:val="restart"/>
            <w:tcMar>
              <w:top w:w="100" w:type="dxa"/>
              <w:left w:w="100" w:type="dxa"/>
              <w:bottom w:w="100" w:type="dxa"/>
              <w:right w:w="100" w:type="dxa"/>
            </w:tcMar>
          </w:tcPr>
          <w:p w:rsidR="006E0C3E" w14:paraId="301E33D2" w14:textId="77777777">
            <w:r>
              <w:rPr>
                <w:b/>
                <w:sz w:val="24"/>
              </w:rPr>
              <w:t>VALUE</w:t>
            </w:r>
          </w:p>
        </w:tc>
      </w:tr>
      <w:tr w14:paraId="12C3C2CC"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B3F407E" w14:textId="77777777">
            <w:r>
              <w:rPr>
                <w:sz w:val="20"/>
              </w:rPr>
              <w:t>RESPONSE VARIABLE</w:t>
            </w:r>
          </w:p>
        </w:tc>
        <w:tc>
          <w:tcPr>
            <w:tcW w:w="10368" w:type="dxa"/>
            <w:vMerge w:val="restart"/>
            <w:tcMar>
              <w:top w:w="100" w:type="dxa"/>
              <w:left w:w="100" w:type="dxa"/>
              <w:bottom w:w="100" w:type="dxa"/>
              <w:right w:w="100" w:type="dxa"/>
            </w:tcMar>
          </w:tcPr>
          <w:p w:rsidR="006E0C3E" w14:paraId="3499FE76" w14:textId="77777777">
            <w:r>
              <w:rPr>
                <w:sz w:val="20"/>
              </w:rPr>
              <w:t>PUIO1OCC</w:t>
            </w:r>
          </w:p>
        </w:tc>
      </w:tr>
      <w:tr w14:paraId="7C46DD0B"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B14BBFC" w14:textId="77777777">
            <w:r>
              <w:rPr>
                <w:sz w:val="20"/>
              </w:rPr>
              <w:t>POSITIONING</w:t>
            </w:r>
          </w:p>
        </w:tc>
        <w:tc>
          <w:tcPr>
            <w:tcW w:w="10368" w:type="dxa"/>
            <w:vMerge w:val="restart"/>
            <w:tcMar>
              <w:top w:w="100" w:type="dxa"/>
              <w:left w:w="100" w:type="dxa"/>
              <w:bottom w:w="100" w:type="dxa"/>
              <w:right w:w="100" w:type="dxa"/>
            </w:tcMar>
          </w:tcPr>
          <w:p w:rsidR="006E0C3E" w14:paraId="657CB55F" w14:textId="77777777">
            <w:r>
              <w:rPr>
                <w:sz w:val="20"/>
              </w:rPr>
              <w:t>Vertical</w:t>
            </w:r>
          </w:p>
        </w:tc>
      </w:tr>
      <w:tr w14:paraId="4DA94F82"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459ADF8A" w14:textId="77777777">
            <w:r>
              <w:rPr>
                <w:sz w:val="20"/>
              </w:rPr>
              <w:t>VALID CHARACTER SET</w:t>
            </w:r>
          </w:p>
        </w:tc>
        <w:tc>
          <w:tcPr>
            <w:tcW w:w="10368" w:type="dxa"/>
            <w:vMerge w:val="restart"/>
            <w:tcMar>
              <w:top w:w="100" w:type="dxa"/>
              <w:left w:w="100" w:type="dxa"/>
              <w:bottom w:w="100" w:type="dxa"/>
              <w:right w:w="100" w:type="dxa"/>
            </w:tcMar>
          </w:tcPr>
          <w:p w:rsidR="006E0C3E" w14:paraId="617E8460" w14:textId="77777777">
            <w:r>
              <w:rPr>
                <w:sz w:val="20"/>
              </w:rPr>
              <w:t>['0'..'9','A'..'Z','a'..'z','&amp;','#','-','/','\','?','@',''','_','^','!','*','$','(',')','[',']','|','&lt;','&gt;',':',';','.',',',' ','%','+','=','~','"','{','}','`']</w:t>
            </w:r>
          </w:p>
        </w:tc>
      </w:tr>
      <w:tr w14:paraId="0EE3EA84"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35C18FF" w14:textId="77777777">
            <w:r>
              <w:rPr>
                <w:sz w:val="20"/>
              </w:rPr>
              <w:t>MAX LENGTH</w:t>
            </w:r>
          </w:p>
        </w:tc>
        <w:tc>
          <w:tcPr>
            <w:tcW w:w="10368" w:type="dxa"/>
            <w:vMerge w:val="restart"/>
            <w:tcMar>
              <w:top w:w="100" w:type="dxa"/>
              <w:left w:w="100" w:type="dxa"/>
              <w:bottom w:w="100" w:type="dxa"/>
              <w:right w:w="100" w:type="dxa"/>
            </w:tcMar>
          </w:tcPr>
          <w:p w:rsidR="006E0C3E" w14:paraId="2F37E89F" w14:textId="77777777">
            <w:r>
              <w:rPr>
                <w:sz w:val="20"/>
              </w:rPr>
              <w:t>65</w:t>
            </w:r>
          </w:p>
        </w:tc>
      </w:tr>
      <w:tr w14:paraId="7650F998"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58A879C2" w14:textId="77777777">
            <w:r>
              <w:rPr>
                <w:sz w:val="20"/>
              </w:rPr>
              <w:t>RESPONSE FIELD LABEL</w:t>
            </w:r>
          </w:p>
        </w:tc>
        <w:tc>
          <w:tcPr>
            <w:tcW w:w="10368" w:type="dxa"/>
            <w:vMerge w:val="restart"/>
            <w:tcMar>
              <w:top w:w="100" w:type="dxa"/>
              <w:left w:w="100" w:type="dxa"/>
              <w:bottom w:w="100" w:type="dxa"/>
              <w:right w:w="100" w:type="dxa"/>
            </w:tcMar>
          </w:tcPr>
          <w:p w:rsidR="006E0C3E" w14:paraId="5253DCF8" w14:textId="77777777">
            <w:r>
              <w:rPr>
                <w:sz w:val="20"/>
              </w:rPr>
              <w:t>Specify:</w:t>
            </w:r>
          </w:p>
        </w:tc>
      </w:tr>
      <w:tr w14:paraId="00A8ED4D"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B8444D1" w14:textId="77777777">
            <w:r>
              <w:rPr>
                <w:sz w:val="20"/>
              </w:rPr>
              <w:t>RESPONSE FIELD LABEL POSITION</w:t>
            </w:r>
          </w:p>
        </w:tc>
        <w:tc>
          <w:tcPr>
            <w:tcW w:w="10368" w:type="dxa"/>
            <w:vMerge w:val="restart"/>
            <w:tcMar>
              <w:top w:w="100" w:type="dxa"/>
              <w:left w:w="100" w:type="dxa"/>
              <w:bottom w:w="100" w:type="dxa"/>
              <w:right w:w="100" w:type="dxa"/>
            </w:tcMar>
          </w:tcPr>
          <w:p w:rsidR="006E0C3E" w14:paraId="3C50BE7F" w14:textId="77777777">
            <w:r>
              <w:rPr>
                <w:sz w:val="20"/>
              </w:rPr>
              <w:t>Hidden</w:t>
            </w:r>
          </w:p>
        </w:tc>
      </w:tr>
      <w:tr w14:paraId="23ED5D6C" w14:textId="77777777">
        <w:tblPrEx>
          <w:tblW w:w="0" w:type="auto"/>
          <w:tblLook w:val="04A0"/>
        </w:tblPrEx>
        <w:trPr>
          <w:trHeight w:val="269"/>
        </w:trPr>
        <w:tc>
          <w:tcPr>
            <w:tcW w:w="2592" w:type="dxa"/>
            <w:tcMar>
              <w:top w:w="100" w:type="dxa"/>
              <w:left w:w="100" w:type="dxa"/>
              <w:bottom w:w="100" w:type="dxa"/>
              <w:right w:w="100" w:type="dxa"/>
            </w:tcMar>
          </w:tcPr>
          <w:p w:rsidR="006E0C3E" w14:paraId="6BA44A4F" w14:textId="77777777">
            <w:r>
              <w:rPr>
                <w:sz w:val="20"/>
              </w:rPr>
              <w:t>DON'T KNOW AND REFUSE ANSWER LIST</w:t>
            </w:r>
          </w:p>
        </w:tc>
        <w:tc>
          <w:tcPr>
            <w:tcW w:w="10368" w:type="dxa"/>
            <w:tcMar>
              <w:top w:w="100" w:type="dxa"/>
              <w:left w:w="100" w:type="dxa"/>
              <w:bottom w:w="100" w:type="dxa"/>
              <w:right w:w="100" w:type="dxa"/>
            </w:tcMar>
          </w:tcPr>
          <w:p w:rsidR="006E0C3E" w14:paraId="18C3A067" w14:textId="77777777">
            <w:r>
              <w:rPr>
                <w:sz w:val="20"/>
              </w:rPr>
              <w:t>CPS_NUM_DKREF</w:t>
            </w:r>
          </w:p>
        </w:tc>
      </w:tr>
    </w:tbl>
    <w:p w:rsidR="006E0C3E" w14:paraId="6425AF14" w14:textId="77777777"/>
    <w:tbl>
      <w:tblPr>
        <w:tblStyle w:val="TableGrid"/>
        <w:tblW w:w="0" w:type="auto"/>
        <w:tblLook w:val="04A0"/>
      </w:tblPr>
      <w:tblGrid>
        <w:gridCol w:w="2591"/>
        <w:gridCol w:w="5180"/>
        <w:gridCol w:w="5179"/>
      </w:tblGrid>
      <w:tr w14:paraId="545859DA"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6E0C3E" w14:paraId="14BA90F9" w14:textId="77777777">
            <w:r>
              <w:rPr>
                <w:b/>
                <w:sz w:val="30"/>
              </w:rPr>
              <w:t>BLOCK: BLKLABOR_FORCE / BLOCK: BLKLABOR_FORCE-BLKLABOR_FORCE_PERSON / BLOCK: BLKLABOR_FORCE-BLKLABOR_FORCE_PERSON-BNLF_SCH / SCREEN: SC_IO1DT_NLF / QUESTION: IO1DT (STANDARD)</w:t>
            </w:r>
          </w:p>
        </w:tc>
      </w:tr>
      <w:tr w14:paraId="64035749"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5C7BDF47" w14:textId="77777777">
            <w:r>
              <w:rPr>
                <w:b/>
                <w:sz w:val="24"/>
              </w:rPr>
              <w:t>ATTRIBUTE NAME</w:t>
            </w:r>
          </w:p>
        </w:tc>
        <w:tc>
          <w:tcPr>
            <w:tcW w:w="10368" w:type="dxa"/>
            <w:gridSpan w:val="2"/>
            <w:vMerge w:val="restart"/>
            <w:tcMar>
              <w:top w:w="100" w:type="dxa"/>
              <w:left w:w="100" w:type="dxa"/>
              <w:bottom w:w="100" w:type="dxa"/>
              <w:right w:w="100" w:type="dxa"/>
            </w:tcMar>
          </w:tcPr>
          <w:p w:rsidR="006E0C3E" w14:paraId="173193E4" w14:textId="77777777">
            <w:r>
              <w:rPr>
                <w:b/>
                <w:sz w:val="24"/>
              </w:rPr>
              <w:t>VALUE</w:t>
            </w:r>
          </w:p>
        </w:tc>
      </w:tr>
      <w:tr w14:paraId="3737B6DD"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6F3873F8" w14:textId="77777777">
            <w:r>
              <w:rPr>
                <w:sz w:val="20"/>
              </w:rPr>
              <w:t xml:space="preserve">CAPI </w:t>
            </w:r>
            <w:r>
              <w:rPr>
                <w:sz w:val="20"/>
              </w:rPr>
              <w:t>QUESTION WORDING</w:t>
            </w:r>
          </w:p>
        </w:tc>
        <w:tc>
          <w:tcPr>
            <w:tcW w:w="10368" w:type="dxa"/>
            <w:gridSpan w:val="2"/>
            <w:vMerge w:val="restart"/>
            <w:tcMar>
              <w:top w:w="100" w:type="dxa"/>
              <w:left w:w="100" w:type="dxa"/>
              <w:bottom w:w="100" w:type="dxa"/>
              <w:right w:w="100" w:type="dxa"/>
            </w:tcMar>
          </w:tcPr>
          <w:p w:rsidR="006E0C3E" w14:paraId="63C5D2E0" w14:textId="77777777">
            <w:r>
              <w:rPr>
                <w:sz w:val="20"/>
              </w:rPr>
              <w:t>What ^AREWERE ^HISHER usual activities or duties at this job?</w:t>
            </w:r>
          </w:p>
        </w:tc>
      </w:tr>
      <w:tr w14:paraId="1AEDC397"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6F6F0DCE" w14:textId="77777777">
            <w:r>
              <w:rPr>
                <w:b/>
                <w:sz w:val="24"/>
              </w:rPr>
              <w:t>FILL</w:t>
            </w:r>
          </w:p>
        </w:tc>
        <w:tc>
          <w:tcPr>
            <w:tcW w:w="5184" w:type="dxa"/>
            <w:vMerge w:val="restart"/>
            <w:tcMar>
              <w:top w:w="100" w:type="dxa"/>
              <w:left w:w="100" w:type="dxa"/>
              <w:bottom w:w="100" w:type="dxa"/>
              <w:right w:w="100" w:type="dxa"/>
            </w:tcMar>
          </w:tcPr>
          <w:p w:rsidR="006E0C3E" w14:paraId="127189A8" w14:textId="77777777">
            <w:r>
              <w:rPr>
                <w:b/>
                <w:sz w:val="24"/>
              </w:rPr>
              <w:t>CONDITION</w:t>
            </w:r>
          </w:p>
        </w:tc>
        <w:tc>
          <w:tcPr>
            <w:tcW w:w="5184" w:type="dxa"/>
            <w:vMerge w:val="restart"/>
            <w:tcMar>
              <w:top w:w="100" w:type="dxa"/>
              <w:left w:w="100" w:type="dxa"/>
              <w:bottom w:w="100" w:type="dxa"/>
              <w:right w:w="100" w:type="dxa"/>
            </w:tcMar>
          </w:tcPr>
          <w:p w:rsidR="006E0C3E" w14:paraId="28BAA236" w14:textId="77777777">
            <w:r>
              <w:rPr>
                <w:b/>
                <w:sz w:val="24"/>
              </w:rPr>
              <w:t>VALUE</w:t>
            </w:r>
          </w:p>
        </w:tc>
      </w:tr>
      <w:tr w14:paraId="327B2679"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E7546C2" w14:textId="77777777">
            <w:r>
              <w:rPr>
                <w:b/>
                <w:sz w:val="24"/>
              </w:rPr>
              <w:t>AREWERE</w:t>
            </w:r>
          </w:p>
        </w:tc>
        <w:tc>
          <w:tcPr>
            <w:tcW w:w="5184" w:type="dxa"/>
            <w:vMerge w:val="restart"/>
            <w:tcMar>
              <w:top w:w="100" w:type="dxa"/>
              <w:left w:w="100" w:type="dxa"/>
              <w:bottom w:w="100" w:type="dxa"/>
              <w:right w:w="100" w:type="dxa"/>
            </w:tcMar>
          </w:tcPr>
          <w:p w:rsidR="006E0C3E" w14:paraId="64283E37" w14:textId="77777777">
            <w:r>
              <w:rPr>
                <w:sz w:val="20"/>
              </w:rPr>
              <w:t>PUIOFLAG==3 or PUIOFLAG==4</w:t>
            </w:r>
          </w:p>
        </w:tc>
        <w:tc>
          <w:tcPr>
            <w:tcW w:w="5184" w:type="dxa"/>
            <w:vMerge w:val="restart"/>
            <w:tcMar>
              <w:top w:w="100" w:type="dxa"/>
              <w:left w:w="100" w:type="dxa"/>
              <w:bottom w:w="100" w:type="dxa"/>
              <w:right w:w="100" w:type="dxa"/>
            </w:tcMar>
          </w:tcPr>
          <w:p w:rsidR="006E0C3E" w14:paraId="76E7B797" w14:textId="77777777">
            <w:r>
              <w:rPr>
                <w:sz w:val="20"/>
              </w:rPr>
              <w:t>were</w:t>
            </w:r>
          </w:p>
        </w:tc>
      </w:tr>
      <w:tr w14:paraId="706DD0B6" w14:textId="77777777">
        <w:tblPrEx>
          <w:tblW w:w="0" w:type="auto"/>
          <w:tblLook w:val="04A0"/>
        </w:tblPrEx>
        <w:trPr>
          <w:trHeight w:val="269"/>
        </w:trPr>
        <w:tc>
          <w:tcPr>
            <w:tcW w:w="2592" w:type="dxa"/>
            <w:vMerge/>
            <w:tcMar>
              <w:top w:w="100" w:type="dxa"/>
              <w:left w:w="100" w:type="dxa"/>
              <w:bottom w:w="100" w:type="dxa"/>
              <w:right w:w="100" w:type="dxa"/>
            </w:tcMar>
          </w:tcPr>
          <w:p w:rsidR="006E0C3E" w14:paraId="397FCB4C" w14:textId="77777777"/>
        </w:tc>
        <w:tc>
          <w:tcPr>
            <w:tcW w:w="5184" w:type="dxa"/>
            <w:vMerge w:val="restart"/>
            <w:tcMar>
              <w:top w:w="100" w:type="dxa"/>
              <w:left w:w="100" w:type="dxa"/>
              <w:bottom w:w="100" w:type="dxa"/>
              <w:right w:w="100" w:type="dxa"/>
            </w:tcMar>
          </w:tcPr>
          <w:p w:rsidR="006E0C3E" w14:paraId="76A6E631" w14:textId="77777777"/>
        </w:tc>
        <w:tc>
          <w:tcPr>
            <w:tcW w:w="5184" w:type="dxa"/>
            <w:vMerge w:val="restart"/>
            <w:tcMar>
              <w:top w:w="100" w:type="dxa"/>
              <w:left w:w="100" w:type="dxa"/>
              <w:bottom w:w="100" w:type="dxa"/>
              <w:right w:w="100" w:type="dxa"/>
            </w:tcMar>
          </w:tcPr>
          <w:p w:rsidR="006E0C3E" w14:paraId="7BD9DFDB" w14:textId="77777777">
            <w:r>
              <w:rPr>
                <w:sz w:val="20"/>
              </w:rPr>
              <w:t>are</w:t>
            </w:r>
          </w:p>
        </w:tc>
      </w:tr>
      <w:tr w14:paraId="681EC310"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3FECD592" w14:textId="77777777">
            <w:r>
              <w:rPr>
                <w:b/>
                <w:sz w:val="24"/>
              </w:rPr>
              <w:t>HISHER</w:t>
            </w:r>
          </w:p>
        </w:tc>
        <w:tc>
          <w:tcPr>
            <w:tcW w:w="5184" w:type="dxa"/>
            <w:vMerge w:val="restart"/>
            <w:tcMar>
              <w:top w:w="100" w:type="dxa"/>
              <w:left w:w="100" w:type="dxa"/>
              <w:bottom w:w="100" w:type="dxa"/>
              <w:right w:w="100" w:type="dxa"/>
            </w:tcMar>
          </w:tcPr>
          <w:p w:rsidR="006E0C3E" w14:paraId="7BCA1AD3" w14:textId="77777777">
            <w:r>
              <w:rPr>
                <w:sz w:val="20"/>
              </w:rPr>
              <w:t>PULINENO==HURESPLI</w:t>
            </w:r>
          </w:p>
        </w:tc>
        <w:tc>
          <w:tcPr>
            <w:tcW w:w="5184" w:type="dxa"/>
            <w:vMerge w:val="restart"/>
            <w:tcMar>
              <w:top w:w="100" w:type="dxa"/>
              <w:left w:w="100" w:type="dxa"/>
              <w:bottom w:w="100" w:type="dxa"/>
              <w:right w:w="100" w:type="dxa"/>
            </w:tcMar>
          </w:tcPr>
          <w:p w:rsidR="006E0C3E" w14:paraId="13741A39" w14:textId="77777777">
            <w:r>
              <w:rPr>
                <w:sz w:val="20"/>
              </w:rPr>
              <w:t>your</w:t>
            </w:r>
          </w:p>
        </w:tc>
      </w:tr>
      <w:tr w14:paraId="05FBEEEE" w14:textId="77777777">
        <w:tblPrEx>
          <w:tblW w:w="0" w:type="auto"/>
          <w:tblLook w:val="04A0"/>
        </w:tblPrEx>
        <w:trPr>
          <w:trHeight w:val="269"/>
        </w:trPr>
        <w:tc>
          <w:tcPr>
            <w:tcW w:w="2592" w:type="dxa"/>
            <w:vMerge/>
            <w:tcMar>
              <w:top w:w="100" w:type="dxa"/>
              <w:left w:w="100" w:type="dxa"/>
              <w:bottom w:w="100" w:type="dxa"/>
              <w:right w:w="100" w:type="dxa"/>
            </w:tcMar>
          </w:tcPr>
          <w:p w:rsidR="006E0C3E" w14:paraId="7F2E2C27" w14:textId="77777777"/>
        </w:tc>
        <w:tc>
          <w:tcPr>
            <w:tcW w:w="5184" w:type="dxa"/>
            <w:vMerge w:val="restart"/>
            <w:tcMar>
              <w:top w:w="100" w:type="dxa"/>
              <w:left w:w="100" w:type="dxa"/>
              <w:bottom w:w="100" w:type="dxa"/>
              <w:right w:w="100" w:type="dxa"/>
            </w:tcMar>
          </w:tcPr>
          <w:p w:rsidR="006E0C3E" w14:paraId="2960D13A" w14:textId="77777777">
            <w:r>
              <w:rPr>
                <w:sz w:val="20"/>
              </w:rPr>
              <w:t>PUSEX=="2"</w:t>
            </w:r>
          </w:p>
        </w:tc>
        <w:tc>
          <w:tcPr>
            <w:tcW w:w="5184" w:type="dxa"/>
            <w:vMerge w:val="restart"/>
            <w:tcMar>
              <w:top w:w="100" w:type="dxa"/>
              <w:left w:w="100" w:type="dxa"/>
              <w:bottom w:w="100" w:type="dxa"/>
              <w:right w:w="100" w:type="dxa"/>
            </w:tcMar>
          </w:tcPr>
          <w:p w:rsidR="006E0C3E" w14:paraId="024757B2" w14:textId="77777777">
            <w:r>
              <w:rPr>
                <w:sz w:val="20"/>
              </w:rPr>
              <w:t>her</w:t>
            </w:r>
          </w:p>
        </w:tc>
      </w:tr>
      <w:tr w14:paraId="33D73D3D" w14:textId="77777777">
        <w:tblPrEx>
          <w:tblW w:w="0" w:type="auto"/>
          <w:tblLook w:val="04A0"/>
        </w:tblPrEx>
        <w:trPr>
          <w:trHeight w:val="269"/>
        </w:trPr>
        <w:tc>
          <w:tcPr>
            <w:tcW w:w="2592" w:type="dxa"/>
            <w:vMerge/>
            <w:tcMar>
              <w:top w:w="100" w:type="dxa"/>
              <w:left w:w="100" w:type="dxa"/>
              <w:bottom w:w="100" w:type="dxa"/>
              <w:right w:w="100" w:type="dxa"/>
            </w:tcMar>
          </w:tcPr>
          <w:p w:rsidR="006E0C3E" w14:paraId="2D09DAD5" w14:textId="77777777"/>
        </w:tc>
        <w:tc>
          <w:tcPr>
            <w:tcW w:w="5184" w:type="dxa"/>
            <w:tcMar>
              <w:top w:w="100" w:type="dxa"/>
              <w:left w:w="100" w:type="dxa"/>
              <w:bottom w:w="100" w:type="dxa"/>
              <w:right w:w="100" w:type="dxa"/>
            </w:tcMar>
          </w:tcPr>
          <w:p w:rsidR="006E0C3E" w14:paraId="6E1CFAF4" w14:textId="77777777">
            <w:r>
              <w:rPr>
                <w:sz w:val="20"/>
              </w:rPr>
              <w:t>PULINENO!=HURESPLI AND PUSEX!="2"</w:t>
            </w:r>
          </w:p>
        </w:tc>
        <w:tc>
          <w:tcPr>
            <w:tcW w:w="5184" w:type="dxa"/>
            <w:tcMar>
              <w:top w:w="100" w:type="dxa"/>
              <w:left w:w="100" w:type="dxa"/>
              <w:bottom w:w="100" w:type="dxa"/>
              <w:right w:w="100" w:type="dxa"/>
            </w:tcMar>
          </w:tcPr>
          <w:p w:rsidR="006E0C3E" w14:paraId="68D44E93" w14:textId="77777777">
            <w:r>
              <w:rPr>
                <w:sz w:val="20"/>
              </w:rPr>
              <w:t>his</w:t>
            </w:r>
          </w:p>
        </w:tc>
      </w:tr>
    </w:tbl>
    <w:p w:rsidR="006E0C3E" w14:paraId="63550CD9" w14:textId="77777777"/>
    <w:tbl>
      <w:tblPr>
        <w:tblStyle w:val="TableGrid"/>
        <w:tblW w:w="0" w:type="auto"/>
        <w:tblLook w:val="04A0"/>
      </w:tblPr>
      <w:tblGrid>
        <w:gridCol w:w="2590"/>
        <w:gridCol w:w="10360"/>
      </w:tblGrid>
      <w:tr w14:paraId="747CD008" w14:textId="77777777">
        <w:tblPrEx>
          <w:tblW w:w="0" w:type="auto"/>
          <w:tblLook w:val="04A0"/>
        </w:tblPrEx>
        <w:trPr>
          <w:trHeight w:val="269"/>
        </w:trPr>
        <w:tc>
          <w:tcPr>
            <w:tcW w:w="12960" w:type="dxa"/>
            <w:gridSpan w:val="2"/>
            <w:vMerge w:val="restart"/>
            <w:tcMar>
              <w:top w:w="100" w:type="dxa"/>
              <w:left w:w="100" w:type="dxa"/>
              <w:bottom w:w="100" w:type="dxa"/>
              <w:right w:w="100" w:type="dxa"/>
            </w:tcMar>
          </w:tcPr>
          <w:p w:rsidR="006E0C3E" w14:paraId="50DAC9CE" w14:textId="77777777">
            <w:r>
              <w:rPr>
                <w:b/>
                <w:sz w:val="30"/>
              </w:rPr>
              <w:t xml:space="preserve">BLOCK: </w:t>
            </w:r>
            <w:r>
              <w:rPr>
                <w:b/>
                <w:sz w:val="30"/>
              </w:rPr>
              <w:t>BLKLABOR_FORCE / BLOCK: BLKLABOR_FORCE-BLKLABOR_FORCE_PERSON / BLOCK: BLKLABOR_FORCE-BLKLABOR_FORCE_PERSON-BNLF_SCH / SCREEN: SC_IO1DT_NLF / QUESTION: IO1DT / RESPONSE: RIO1DT1_CPS_CAP_CATI (STANDARD, TEXTAREA)</w:t>
            </w:r>
          </w:p>
        </w:tc>
      </w:tr>
      <w:tr w14:paraId="2A6EB99B"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345A7D5" w14:textId="77777777">
            <w:r>
              <w:rPr>
                <w:b/>
                <w:sz w:val="24"/>
              </w:rPr>
              <w:t>ATTRIBUTE NAME</w:t>
            </w:r>
          </w:p>
        </w:tc>
        <w:tc>
          <w:tcPr>
            <w:tcW w:w="10368" w:type="dxa"/>
            <w:vMerge w:val="restart"/>
            <w:tcMar>
              <w:top w:w="100" w:type="dxa"/>
              <w:left w:w="100" w:type="dxa"/>
              <w:bottom w:w="100" w:type="dxa"/>
              <w:right w:w="100" w:type="dxa"/>
            </w:tcMar>
          </w:tcPr>
          <w:p w:rsidR="006E0C3E" w14:paraId="524489FE" w14:textId="77777777">
            <w:r>
              <w:rPr>
                <w:b/>
                <w:sz w:val="24"/>
              </w:rPr>
              <w:t>VALUE</w:t>
            </w:r>
          </w:p>
        </w:tc>
      </w:tr>
      <w:tr w14:paraId="21C82BA2"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4D32B19" w14:textId="77777777">
            <w:r>
              <w:rPr>
                <w:sz w:val="20"/>
              </w:rPr>
              <w:t>RESPONSE VARIABLE</w:t>
            </w:r>
          </w:p>
        </w:tc>
        <w:tc>
          <w:tcPr>
            <w:tcW w:w="10368" w:type="dxa"/>
            <w:vMerge w:val="restart"/>
            <w:tcMar>
              <w:top w:w="100" w:type="dxa"/>
              <w:left w:w="100" w:type="dxa"/>
              <w:bottom w:w="100" w:type="dxa"/>
              <w:right w:w="100" w:type="dxa"/>
            </w:tcMar>
          </w:tcPr>
          <w:p w:rsidR="006E0C3E" w14:paraId="64295C56" w14:textId="77777777">
            <w:r>
              <w:rPr>
                <w:sz w:val="20"/>
              </w:rPr>
              <w:t>PUIO1DT1</w:t>
            </w:r>
          </w:p>
        </w:tc>
      </w:tr>
      <w:tr w14:paraId="27A017E8"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73E97E8" w14:textId="77777777">
            <w:r>
              <w:rPr>
                <w:sz w:val="20"/>
              </w:rPr>
              <w:t>POSITIONING</w:t>
            </w:r>
          </w:p>
        </w:tc>
        <w:tc>
          <w:tcPr>
            <w:tcW w:w="10368" w:type="dxa"/>
            <w:vMerge w:val="restart"/>
            <w:tcMar>
              <w:top w:w="100" w:type="dxa"/>
              <w:left w:w="100" w:type="dxa"/>
              <w:bottom w:w="100" w:type="dxa"/>
              <w:right w:w="100" w:type="dxa"/>
            </w:tcMar>
          </w:tcPr>
          <w:p w:rsidR="006E0C3E" w14:paraId="57565FA5" w14:textId="77777777">
            <w:r>
              <w:rPr>
                <w:sz w:val="20"/>
              </w:rPr>
              <w:t>Vertical</w:t>
            </w:r>
          </w:p>
        </w:tc>
      </w:tr>
      <w:tr w14:paraId="066AA08D"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43C1E663" w14:textId="77777777">
            <w:r>
              <w:rPr>
                <w:sz w:val="20"/>
              </w:rPr>
              <w:t>VALID CHARACTER SET</w:t>
            </w:r>
          </w:p>
        </w:tc>
        <w:tc>
          <w:tcPr>
            <w:tcW w:w="10368" w:type="dxa"/>
            <w:vMerge w:val="restart"/>
            <w:tcMar>
              <w:top w:w="100" w:type="dxa"/>
              <w:left w:w="100" w:type="dxa"/>
              <w:bottom w:w="100" w:type="dxa"/>
              <w:right w:w="100" w:type="dxa"/>
            </w:tcMar>
          </w:tcPr>
          <w:p w:rsidR="006E0C3E" w14:paraId="00B04C45" w14:textId="77777777">
            <w:r>
              <w:rPr>
                <w:sz w:val="20"/>
              </w:rPr>
              <w:t>['0'..'9','A'..'Z','a'..'z','&amp;','#','-','/','\','?','@',''','_','^','!','*','$','(',')','[',']','|','&lt;','&gt;',':',';','.',',',' ','%','+','=','~','"','{','}','`']</w:t>
            </w:r>
          </w:p>
        </w:tc>
      </w:tr>
      <w:tr w14:paraId="0AD01247"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439DFE84" w14:textId="77777777">
            <w:r>
              <w:rPr>
                <w:sz w:val="20"/>
              </w:rPr>
              <w:t>MAX LENGTH</w:t>
            </w:r>
          </w:p>
        </w:tc>
        <w:tc>
          <w:tcPr>
            <w:tcW w:w="10368" w:type="dxa"/>
            <w:vMerge w:val="restart"/>
            <w:tcMar>
              <w:top w:w="100" w:type="dxa"/>
              <w:left w:w="100" w:type="dxa"/>
              <w:bottom w:w="100" w:type="dxa"/>
              <w:right w:w="100" w:type="dxa"/>
            </w:tcMar>
          </w:tcPr>
          <w:p w:rsidR="006E0C3E" w14:paraId="1F39E342" w14:textId="77777777">
            <w:r>
              <w:rPr>
                <w:sz w:val="20"/>
              </w:rPr>
              <w:t>150</w:t>
            </w:r>
          </w:p>
        </w:tc>
      </w:tr>
      <w:tr w14:paraId="19581E36"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6B59E337" w14:textId="77777777">
            <w:r>
              <w:rPr>
                <w:sz w:val="20"/>
              </w:rPr>
              <w:t>RESPONSE FIELD LABEL</w:t>
            </w:r>
          </w:p>
        </w:tc>
        <w:tc>
          <w:tcPr>
            <w:tcW w:w="10368" w:type="dxa"/>
            <w:vMerge w:val="restart"/>
            <w:tcMar>
              <w:top w:w="100" w:type="dxa"/>
              <w:left w:w="100" w:type="dxa"/>
              <w:bottom w:w="100" w:type="dxa"/>
              <w:right w:w="100" w:type="dxa"/>
            </w:tcMar>
          </w:tcPr>
          <w:p w:rsidR="006E0C3E" w14:paraId="726EA25F" w14:textId="77777777">
            <w:r>
              <w:rPr>
                <w:sz w:val="20"/>
              </w:rPr>
              <w:t>Specify:</w:t>
            </w:r>
          </w:p>
        </w:tc>
      </w:tr>
      <w:tr w14:paraId="2B8F6358"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648BAF4B" w14:textId="77777777">
            <w:r>
              <w:rPr>
                <w:sz w:val="20"/>
              </w:rPr>
              <w:t>RESPONSE FIELD LABEL POSITION</w:t>
            </w:r>
          </w:p>
        </w:tc>
        <w:tc>
          <w:tcPr>
            <w:tcW w:w="10368" w:type="dxa"/>
            <w:vMerge w:val="restart"/>
            <w:tcMar>
              <w:top w:w="100" w:type="dxa"/>
              <w:left w:w="100" w:type="dxa"/>
              <w:bottom w:w="100" w:type="dxa"/>
              <w:right w:w="100" w:type="dxa"/>
            </w:tcMar>
          </w:tcPr>
          <w:p w:rsidR="006E0C3E" w14:paraId="5DD0BA7E" w14:textId="77777777">
            <w:r>
              <w:rPr>
                <w:sz w:val="20"/>
              </w:rPr>
              <w:t>Above</w:t>
            </w:r>
          </w:p>
        </w:tc>
      </w:tr>
      <w:tr w14:paraId="35764278"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36E2EC34" w14:textId="77777777">
            <w:r>
              <w:rPr>
                <w:sz w:val="20"/>
              </w:rPr>
              <w:t>DISPLAY WIDTH</w:t>
            </w:r>
          </w:p>
        </w:tc>
        <w:tc>
          <w:tcPr>
            <w:tcW w:w="10368" w:type="dxa"/>
            <w:vMerge w:val="restart"/>
            <w:tcMar>
              <w:top w:w="100" w:type="dxa"/>
              <w:left w:w="100" w:type="dxa"/>
              <w:bottom w:w="100" w:type="dxa"/>
              <w:right w:w="100" w:type="dxa"/>
            </w:tcMar>
          </w:tcPr>
          <w:p w:rsidR="006E0C3E" w14:paraId="3A8C5A70" w14:textId="77777777">
            <w:r>
              <w:rPr>
                <w:sz w:val="20"/>
              </w:rPr>
              <w:t>75</w:t>
            </w:r>
          </w:p>
        </w:tc>
      </w:tr>
      <w:tr w14:paraId="37F3D95F" w14:textId="77777777">
        <w:tblPrEx>
          <w:tblW w:w="0" w:type="auto"/>
          <w:tblLook w:val="04A0"/>
        </w:tblPrEx>
        <w:trPr>
          <w:trHeight w:val="269"/>
        </w:trPr>
        <w:tc>
          <w:tcPr>
            <w:tcW w:w="2592" w:type="dxa"/>
            <w:tcMar>
              <w:top w:w="100" w:type="dxa"/>
              <w:left w:w="100" w:type="dxa"/>
              <w:bottom w:w="100" w:type="dxa"/>
              <w:right w:w="100" w:type="dxa"/>
            </w:tcMar>
          </w:tcPr>
          <w:p w:rsidR="006E0C3E" w14:paraId="14E0CFE3" w14:textId="77777777">
            <w:r>
              <w:rPr>
                <w:sz w:val="20"/>
              </w:rPr>
              <w:t>DON'T KNOW AND REFUSE ANSWER LIST</w:t>
            </w:r>
          </w:p>
        </w:tc>
        <w:tc>
          <w:tcPr>
            <w:tcW w:w="10368" w:type="dxa"/>
            <w:tcMar>
              <w:top w:w="100" w:type="dxa"/>
              <w:left w:w="100" w:type="dxa"/>
              <w:bottom w:w="100" w:type="dxa"/>
              <w:right w:w="100" w:type="dxa"/>
            </w:tcMar>
          </w:tcPr>
          <w:p w:rsidR="006E0C3E" w14:paraId="0F93E639" w14:textId="77777777">
            <w:r>
              <w:rPr>
                <w:sz w:val="20"/>
              </w:rPr>
              <w:t>CPS_NUM_DKREF</w:t>
            </w:r>
          </w:p>
        </w:tc>
      </w:tr>
    </w:tbl>
    <w:p w:rsidR="006E0C3E" w14:paraId="20E6E1FD" w14:textId="77777777"/>
    <w:tbl>
      <w:tblPr>
        <w:tblStyle w:val="TableGrid"/>
        <w:tblW w:w="0" w:type="auto"/>
        <w:tblLook w:val="04A0"/>
      </w:tblPr>
      <w:tblGrid>
        <w:gridCol w:w="2592"/>
        <w:gridCol w:w="5180"/>
        <w:gridCol w:w="5178"/>
      </w:tblGrid>
      <w:tr w14:paraId="28A91435"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6E0C3E" w14:paraId="54785D88" w14:textId="77777777">
            <w:r>
              <w:rPr>
                <w:b/>
                <w:sz w:val="30"/>
              </w:rPr>
              <w:t>BLOCK: BLKDISABILITY / SCREEN: SC_DS1 / QUESTION: DS1_CPS (STANDARD)</w:t>
            </w:r>
          </w:p>
        </w:tc>
      </w:tr>
      <w:tr w14:paraId="5F37442B"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978FB02" w14:textId="77777777">
            <w:r>
              <w:rPr>
                <w:b/>
                <w:sz w:val="24"/>
              </w:rPr>
              <w:t>ATTRIBUTE NAME</w:t>
            </w:r>
          </w:p>
        </w:tc>
        <w:tc>
          <w:tcPr>
            <w:tcW w:w="10368" w:type="dxa"/>
            <w:gridSpan w:val="2"/>
            <w:vMerge w:val="restart"/>
            <w:tcMar>
              <w:top w:w="100" w:type="dxa"/>
              <w:left w:w="100" w:type="dxa"/>
              <w:bottom w:w="100" w:type="dxa"/>
              <w:right w:w="100" w:type="dxa"/>
            </w:tcMar>
          </w:tcPr>
          <w:p w:rsidR="006E0C3E" w14:paraId="3142800D" w14:textId="77777777">
            <w:r>
              <w:rPr>
                <w:b/>
                <w:sz w:val="24"/>
              </w:rPr>
              <w:t>VALUE</w:t>
            </w:r>
          </w:p>
        </w:tc>
      </w:tr>
      <w:tr w14:paraId="4F5F23B4"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663F1078" w14:textId="77777777">
            <w:r>
              <w:rPr>
                <w:sz w:val="20"/>
              </w:rPr>
              <w:t>CAPI QUESTION WORDING</w:t>
            </w:r>
          </w:p>
        </w:tc>
        <w:tc>
          <w:tcPr>
            <w:tcW w:w="10368" w:type="dxa"/>
            <w:gridSpan w:val="2"/>
            <w:vMerge w:val="restart"/>
            <w:tcMar>
              <w:top w:w="100" w:type="dxa"/>
              <w:left w:w="100" w:type="dxa"/>
              <w:bottom w:w="100" w:type="dxa"/>
              <w:right w:w="100" w:type="dxa"/>
            </w:tcMar>
          </w:tcPr>
          <w:p w:rsidR="006E0C3E" w14:paraId="1C67A62F" w14:textId="77777777">
            <w:r>
              <w:rPr>
                <w:sz w:val="20"/>
              </w:rPr>
              <w:t xml:space="preserve">^DSEAR_PREV_FILL&lt;br /&gt; &lt;br /&gt; Is anyone deaf or does anyone have serious </w:t>
            </w:r>
            <w:r>
              <w:rPr>
                <w:sz w:val="20"/>
              </w:rPr>
              <w:t>difficulty hearing?</w:t>
            </w:r>
          </w:p>
        </w:tc>
      </w:tr>
      <w:tr w14:paraId="3B3E3DD5"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0FE986F0" w14:textId="77777777">
            <w:r>
              <w:rPr>
                <w:b/>
                <w:sz w:val="24"/>
              </w:rPr>
              <w:t>FILL</w:t>
            </w:r>
          </w:p>
        </w:tc>
        <w:tc>
          <w:tcPr>
            <w:tcW w:w="5184" w:type="dxa"/>
            <w:vMerge w:val="restart"/>
            <w:tcMar>
              <w:top w:w="100" w:type="dxa"/>
              <w:left w:w="100" w:type="dxa"/>
              <w:bottom w:w="100" w:type="dxa"/>
              <w:right w:w="100" w:type="dxa"/>
            </w:tcMar>
          </w:tcPr>
          <w:p w:rsidR="006E0C3E" w14:paraId="0CEA50CD" w14:textId="77777777">
            <w:r>
              <w:rPr>
                <w:b/>
                <w:sz w:val="24"/>
              </w:rPr>
              <w:t>CONDITION</w:t>
            </w:r>
          </w:p>
        </w:tc>
        <w:tc>
          <w:tcPr>
            <w:tcW w:w="5184" w:type="dxa"/>
            <w:vMerge w:val="restart"/>
            <w:tcMar>
              <w:top w:w="100" w:type="dxa"/>
              <w:left w:w="100" w:type="dxa"/>
              <w:bottom w:w="100" w:type="dxa"/>
              <w:right w:w="100" w:type="dxa"/>
            </w:tcMar>
          </w:tcPr>
          <w:p w:rsidR="006E0C3E" w14:paraId="142A7103" w14:textId="77777777">
            <w:r>
              <w:rPr>
                <w:b/>
                <w:sz w:val="24"/>
              </w:rPr>
              <w:t>VALUE</w:t>
            </w:r>
          </w:p>
        </w:tc>
      </w:tr>
      <w:tr w14:paraId="638F00A1" w14:textId="77777777">
        <w:tblPrEx>
          <w:tblW w:w="0" w:type="auto"/>
          <w:tblLook w:val="04A0"/>
        </w:tblPrEx>
        <w:trPr>
          <w:trHeight w:val="269"/>
        </w:trPr>
        <w:tc>
          <w:tcPr>
            <w:tcW w:w="2592" w:type="dxa"/>
            <w:tcMar>
              <w:top w:w="100" w:type="dxa"/>
              <w:left w:w="100" w:type="dxa"/>
              <w:bottom w:w="100" w:type="dxa"/>
              <w:right w:w="100" w:type="dxa"/>
            </w:tcMar>
          </w:tcPr>
          <w:p w:rsidR="006E0C3E" w14:paraId="5DD6E1A1" w14:textId="77777777">
            <w:r>
              <w:rPr>
                <w:b/>
                <w:sz w:val="24"/>
              </w:rPr>
              <w:t>DSEAR_PREV_FILL</w:t>
            </w:r>
          </w:p>
        </w:tc>
        <w:tc>
          <w:tcPr>
            <w:tcW w:w="5184" w:type="dxa"/>
            <w:tcMar>
              <w:top w:w="100" w:type="dxa"/>
              <w:left w:w="100" w:type="dxa"/>
              <w:bottom w:w="100" w:type="dxa"/>
              <w:right w:w="100" w:type="dxa"/>
            </w:tcMar>
          </w:tcPr>
          <w:p w:rsidR="006E0C3E" w14:paraId="179AC1BF" w14:textId="77777777">
            <w:r>
              <w:rPr>
                <w:sz w:val="20"/>
              </w:rPr>
              <w:t>~HUMISCK &gt;= 2 AND isNotBlank(OLD_HUHDSEAR)</w:t>
            </w:r>
          </w:p>
        </w:tc>
        <w:tc>
          <w:tcPr>
            <w:tcW w:w="5184" w:type="dxa"/>
            <w:tcMar>
              <w:top w:w="100" w:type="dxa"/>
              <w:left w:w="100" w:type="dxa"/>
              <w:bottom w:w="100" w:type="dxa"/>
              <w:right w:w="100" w:type="dxa"/>
            </w:tcMar>
          </w:tcPr>
          <w:p w:rsidR="006E0C3E" w14:paraId="27077137" w14:textId="77777777">
            <w:r>
              <w:rPr>
                <w:sz w:val="20"/>
              </w:rPr>
              <w:t xml:space="preserve">Previously you answered the following question as shown below. Please update the information below if this has changed or select “Next” if this </w:t>
            </w:r>
            <w:r>
              <w:rPr>
                <w:sz w:val="20"/>
              </w:rPr>
              <w:t>information is still correct.</w:t>
            </w:r>
          </w:p>
        </w:tc>
      </w:tr>
    </w:tbl>
    <w:p w:rsidR="006E0C3E" w14:paraId="0017FC6E" w14:textId="77777777"/>
    <w:tbl>
      <w:tblPr>
        <w:tblStyle w:val="TableGrid"/>
        <w:tblW w:w="0" w:type="auto"/>
        <w:tblLook w:val="04A0"/>
      </w:tblPr>
      <w:tblGrid>
        <w:gridCol w:w="2590"/>
        <w:gridCol w:w="3885"/>
        <w:gridCol w:w="3885"/>
        <w:gridCol w:w="2590"/>
      </w:tblGrid>
      <w:tr w14:paraId="14D7B1C5"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6E0C3E" w14:paraId="333BB691" w14:textId="77777777">
            <w:r>
              <w:rPr>
                <w:b/>
                <w:sz w:val="30"/>
              </w:rPr>
              <w:t>BLOCK: BLKDISABILITY / SCREEN: SC_DS1 / QUESTION: DS1_CPS / RESPONSE: RDS1_CPS (STANDARD, RADIOBUTTON)</w:t>
            </w:r>
          </w:p>
        </w:tc>
      </w:tr>
      <w:tr w14:paraId="59BAFE40"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31CB928E" w14:textId="77777777">
            <w:r>
              <w:rPr>
                <w:b/>
                <w:sz w:val="24"/>
              </w:rPr>
              <w:t>ATTRIBUTE NAME</w:t>
            </w:r>
          </w:p>
        </w:tc>
        <w:tc>
          <w:tcPr>
            <w:tcW w:w="10368" w:type="dxa"/>
            <w:gridSpan w:val="3"/>
            <w:vMerge w:val="restart"/>
            <w:tcMar>
              <w:top w:w="100" w:type="dxa"/>
              <w:left w:w="100" w:type="dxa"/>
              <w:bottom w:w="100" w:type="dxa"/>
              <w:right w:w="100" w:type="dxa"/>
            </w:tcMar>
          </w:tcPr>
          <w:p w:rsidR="006E0C3E" w14:paraId="69C23011" w14:textId="77777777">
            <w:r>
              <w:rPr>
                <w:b/>
                <w:sz w:val="24"/>
              </w:rPr>
              <w:t>VALUE</w:t>
            </w:r>
          </w:p>
        </w:tc>
      </w:tr>
      <w:tr w14:paraId="0E66C6B8"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5B8C3AD" w14:textId="77777777">
            <w:r>
              <w:rPr>
                <w:sz w:val="20"/>
              </w:rPr>
              <w:t>RESPONSE VARIABLE</w:t>
            </w:r>
          </w:p>
        </w:tc>
        <w:tc>
          <w:tcPr>
            <w:tcW w:w="10368" w:type="dxa"/>
            <w:gridSpan w:val="3"/>
            <w:vMerge w:val="restart"/>
            <w:tcMar>
              <w:top w:w="100" w:type="dxa"/>
              <w:left w:w="100" w:type="dxa"/>
              <w:bottom w:w="100" w:type="dxa"/>
              <w:right w:w="100" w:type="dxa"/>
            </w:tcMar>
          </w:tcPr>
          <w:p w:rsidR="006E0C3E" w14:paraId="4C37A94D" w14:textId="77777777">
            <w:r>
              <w:rPr>
                <w:sz w:val="20"/>
              </w:rPr>
              <w:t>HUHDSEAR</w:t>
            </w:r>
          </w:p>
        </w:tc>
      </w:tr>
      <w:tr w14:paraId="5228E1FC"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7E228DC" w14:textId="77777777">
            <w:r>
              <w:rPr>
                <w:sz w:val="20"/>
              </w:rPr>
              <w:t>ANSWER LIST</w:t>
            </w:r>
          </w:p>
        </w:tc>
        <w:tc>
          <w:tcPr>
            <w:tcW w:w="10368" w:type="dxa"/>
            <w:gridSpan w:val="3"/>
            <w:vMerge w:val="restart"/>
            <w:tcMar>
              <w:top w:w="100" w:type="dxa"/>
              <w:left w:w="100" w:type="dxa"/>
              <w:bottom w:w="100" w:type="dxa"/>
              <w:right w:w="100" w:type="dxa"/>
            </w:tcMar>
          </w:tcPr>
          <w:p w:rsidR="006E0C3E" w14:paraId="5A46333F" w14:textId="77777777">
            <w:r>
              <w:rPr>
                <w:sz w:val="20"/>
              </w:rPr>
              <w:t>TYESNO</w:t>
            </w:r>
          </w:p>
        </w:tc>
      </w:tr>
      <w:tr w14:paraId="0C456CE7"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0572622F" w14:textId="77777777">
            <w:r>
              <w:rPr>
                <w:b/>
                <w:sz w:val="24"/>
              </w:rPr>
              <w:t>ANSWER LIST OPTIONS</w:t>
            </w:r>
          </w:p>
        </w:tc>
        <w:tc>
          <w:tcPr>
            <w:tcW w:w="3888" w:type="dxa"/>
            <w:vMerge w:val="restart"/>
            <w:tcMar>
              <w:top w:w="100" w:type="dxa"/>
              <w:left w:w="100" w:type="dxa"/>
              <w:bottom w:w="100" w:type="dxa"/>
              <w:right w:w="100" w:type="dxa"/>
            </w:tcMar>
          </w:tcPr>
          <w:p w:rsidR="006E0C3E" w14:paraId="102D4C31" w14:textId="77777777">
            <w:r>
              <w:rPr>
                <w:b/>
                <w:sz w:val="24"/>
              </w:rPr>
              <w:t>DISPLAY NAME</w:t>
            </w:r>
          </w:p>
        </w:tc>
        <w:tc>
          <w:tcPr>
            <w:tcW w:w="3888" w:type="dxa"/>
            <w:vMerge w:val="restart"/>
            <w:tcMar>
              <w:top w:w="100" w:type="dxa"/>
              <w:left w:w="100" w:type="dxa"/>
              <w:bottom w:w="100" w:type="dxa"/>
              <w:right w:w="100" w:type="dxa"/>
            </w:tcMar>
          </w:tcPr>
          <w:p w:rsidR="006E0C3E" w14:paraId="34D0A03C" w14:textId="77777777">
            <w:r>
              <w:rPr>
                <w:b/>
                <w:sz w:val="24"/>
              </w:rPr>
              <w:t>STORED VALUE</w:t>
            </w:r>
          </w:p>
        </w:tc>
        <w:tc>
          <w:tcPr>
            <w:tcW w:w="2592" w:type="dxa"/>
            <w:vMerge w:val="restart"/>
            <w:tcMar>
              <w:top w:w="100" w:type="dxa"/>
              <w:left w:w="100" w:type="dxa"/>
              <w:bottom w:w="100" w:type="dxa"/>
              <w:right w:w="100" w:type="dxa"/>
            </w:tcMar>
          </w:tcPr>
          <w:p w:rsidR="006E0C3E" w14:paraId="429FEC9F" w14:textId="77777777">
            <w:r>
              <w:rPr>
                <w:b/>
                <w:sz w:val="24"/>
              </w:rPr>
              <w:t>VARIABLE</w:t>
            </w:r>
          </w:p>
        </w:tc>
      </w:tr>
      <w:tr w14:paraId="056B5076" w14:textId="77777777">
        <w:tblPrEx>
          <w:tblW w:w="0" w:type="auto"/>
          <w:tblLook w:val="04A0"/>
        </w:tblPrEx>
        <w:trPr>
          <w:trHeight w:val="269"/>
        </w:trPr>
        <w:tc>
          <w:tcPr>
            <w:tcW w:w="2592" w:type="dxa"/>
            <w:vMerge/>
            <w:tcMar>
              <w:top w:w="100" w:type="dxa"/>
              <w:left w:w="100" w:type="dxa"/>
              <w:bottom w:w="100" w:type="dxa"/>
              <w:right w:w="100" w:type="dxa"/>
            </w:tcMar>
          </w:tcPr>
          <w:p w:rsidR="006E0C3E" w14:paraId="5E6F84ED" w14:textId="77777777"/>
        </w:tc>
        <w:tc>
          <w:tcPr>
            <w:tcW w:w="3888" w:type="dxa"/>
            <w:vMerge w:val="restart"/>
            <w:tcMar>
              <w:top w:w="100" w:type="dxa"/>
              <w:left w:w="100" w:type="dxa"/>
              <w:bottom w:w="100" w:type="dxa"/>
              <w:right w:w="100" w:type="dxa"/>
            </w:tcMar>
          </w:tcPr>
          <w:p w:rsidR="006E0C3E" w14:paraId="774B5BF9" w14:textId="77777777">
            <w:r>
              <w:rPr>
                <w:sz w:val="20"/>
              </w:rPr>
              <w:t>Yes</w:t>
            </w:r>
          </w:p>
        </w:tc>
        <w:tc>
          <w:tcPr>
            <w:tcW w:w="3888" w:type="dxa"/>
            <w:vMerge w:val="restart"/>
            <w:tcMar>
              <w:top w:w="100" w:type="dxa"/>
              <w:left w:w="100" w:type="dxa"/>
              <w:bottom w:w="100" w:type="dxa"/>
              <w:right w:w="100" w:type="dxa"/>
            </w:tcMar>
          </w:tcPr>
          <w:p w:rsidR="006E0C3E" w14:paraId="21146488" w14:textId="77777777">
            <w:r>
              <w:rPr>
                <w:sz w:val="20"/>
              </w:rPr>
              <w:t>1</w:t>
            </w:r>
          </w:p>
        </w:tc>
        <w:tc>
          <w:tcPr>
            <w:tcW w:w="2592" w:type="dxa"/>
            <w:vMerge w:val="restart"/>
            <w:tcMar>
              <w:top w:w="100" w:type="dxa"/>
              <w:left w:w="100" w:type="dxa"/>
              <w:bottom w:w="100" w:type="dxa"/>
              <w:right w:w="100" w:type="dxa"/>
            </w:tcMar>
          </w:tcPr>
          <w:p w:rsidR="006E0C3E" w14:paraId="26617FA9" w14:textId="77777777"/>
        </w:tc>
      </w:tr>
      <w:tr w14:paraId="50555162" w14:textId="77777777">
        <w:tblPrEx>
          <w:tblW w:w="0" w:type="auto"/>
          <w:tblLook w:val="04A0"/>
        </w:tblPrEx>
        <w:trPr>
          <w:trHeight w:val="269"/>
        </w:trPr>
        <w:tc>
          <w:tcPr>
            <w:tcW w:w="2592" w:type="dxa"/>
            <w:vMerge/>
            <w:tcMar>
              <w:top w:w="100" w:type="dxa"/>
              <w:left w:w="100" w:type="dxa"/>
              <w:bottom w:w="100" w:type="dxa"/>
              <w:right w:w="100" w:type="dxa"/>
            </w:tcMar>
          </w:tcPr>
          <w:p w:rsidR="006E0C3E" w14:paraId="00FA7F16" w14:textId="77777777"/>
        </w:tc>
        <w:tc>
          <w:tcPr>
            <w:tcW w:w="3888" w:type="dxa"/>
            <w:vMerge w:val="restart"/>
            <w:tcMar>
              <w:top w:w="100" w:type="dxa"/>
              <w:left w:w="100" w:type="dxa"/>
              <w:bottom w:w="100" w:type="dxa"/>
              <w:right w:w="100" w:type="dxa"/>
            </w:tcMar>
          </w:tcPr>
          <w:p w:rsidR="006E0C3E" w14:paraId="24EA15A8" w14:textId="77777777">
            <w:r>
              <w:rPr>
                <w:sz w:val="20"/>
              </w:rPr>
              <w:t>No</w:t>
            </w:r>
          </w:p>
        </w:tc>
        <w:tc>
          <w:tcPr>
            <w:tcW w:w="3888" w:type="dxa"/>
            <w:vMerge w:val="restart"/>
            <w:tcMar>
              <w:top w:w="100" w:type="dxa"/>
              <w:left w:w="100" w:type="dxa"/>
              <w:bottom w:w="100" w:type="dxa"/>
              <w:right w:w="100" w:type="dxa"/>
            </w:tcMar>
          </w:tcPr>
          <w:p w:rsidR="006E0C3E" w14:paraId="434D9D62" w14:textId="77777777">
            <w:r>
              <w:rPr>
                <w:sz w:val="20"/>
              </w:rPr>
              <w:t>2</w:t>
            </w:r>
          </w:p>
        </w:tc>
        <w:tc>
          <w:tcPr>
            <w:tcW w:w="2592" w:type="dxa"/>
            <w:vMerge w:val="restart"/>
            <w:tcMar>
              <w:top w:w="100" w:type="dxa"/>
              <w:left w:w="100" w:type="dxa"/>
              <w:bottom w:w="100" w:type="dxa"/>
              <w:right w:w="100" w:type="dxa"/>
            </w:tcMar>
          </w:tcPr>
          <w:p w:rsidR="006E0C3E" w14:paraId="139B854B" w14:textId="77777777"/>
        </w:tc>
      </w:tr>
      <w:tr w14:paraId="75551C80" w14:textId="77777777">
        <w:tblPrEx>
          <w:tblW w:w="0" w:type="auto"/>
          <w:tblLook w:val="04A0"/>
        </w:tblPrEx>
        <w:trPr>
          <w:trHeight w:val="269"/>
        </w:trPr>
        <w:tc>
          <w:tcPr>
            <w:tcW w:w="2592" w:type="dxa"/>
            <w:vMerge/>
            <w:tcMar>
              <w:top w:w="100" w:type="dxa"/>
              <w:left w:w="100" w:type="dxa"/>
              <w:bottom w:w="100" w:type="dxa"/>
              <w:right w:w="100" w:type="dxa"/>
            </w:tcMar>
          </w:tcPr>
          <w:p w:rsidR="006E0C3E" w14:paraId="741FECD9" w14:textId="77777777"/>
        </w:tc>
        <w:tc>
          <w:tcPr>
            <w:tcW w:w="3888" w:type="dxa"/>
            <w:vMerge w:val="restart"/>
            <w:tcMar>
              <w:top w:w="100" w:type="dxa"/>
              <w:left w:w="100" w:type="dxa"/>
              <w:bottom w:w="100" w:type="dxa"/>
              <w:right w:w="100" w:type="dxa"/>
            </w:tcMar>
          </w:tcPr>
          <w:p w:rsidR="006E0C3E" w14:paraId="07CE2F48" w14:textId="77777777">
            <w:r>
              <w:rPr>
                <w:sz w:val="20"/>
              </w:rPr>
              <w:t>Don't Know</w:t>
            </w:r>
          </w:p>
        </w:tc>
        <w:tc>
          <w:tcPr>
            <w:tcW w:w="3888" w:type="dxa"/>
            <w:vMerge w:val="restart"/>
            <w:tcMar>
              <w:top w:w="100" w:type="dxa"/>
              <w:left w:w="100" w:type="dxa"/>
              <w:bottom w:w="100" w:type="dxa"/>
              <w:right w:w="100" w:type="dxa"/>
            </w:tcMar>
          </w:tcPr>
          <w:p w:rsidR="006E0C3E" w14:paraId="0BF886BF" w14:textId="77777777">
            <w:r>
              <w:rPr>
                <w:sz w:val="20"/>
              </w:rPr>
              <w:t>-2</w:t>
            </w:r>
          </w:p>
        </w:tc>
        <w:tc>
          <w:tcPr>
            <w:tcW w:w="2592" w:type="dxa"/>
            <w:vMerge w:val="restart"/>
            <w:tcMar>
              <w:top w:w="100" w:type="dxa"/>
              <w:left w:w="100" w:type="dxa"/>
              <w:bottom w:w="100" w:type="dxa"/>
              <w:right w:w="100" w:type="dxa"/>
            </w:tcMar>
          </w:tcPr>
          <w:p w:rsidR="006E0C3E" w14:paraId="5855F998" w14:textId="77777777"/>
        </w:tc>
      </w:tr>
      <w:tr w14:paraId="18E0DED9" w14:textId="77777777">
        <w:tblPrEx>
          <w:tblW w:w="0" w:type="auto"/>
          <w:tblLook w:val="04A0"/>
        </w:tblPrEx>
        <w:trPr>
          <w:trHeight w:val="269"/>
        </w:trPr>
        <w:tc>
          <w:tcPr>
            <w:tcW w:w="2592" w:type="dxa"/>
            <w:vMerge/>
            <w:tcMar>
              <w:top w:w="100" w:type="dxa"/>
              <w:left w:w="100" w:type="dxa"/>
              <w:bottom w:w="100" w:type="dxa"/>
              <w:right w:w="100" w:type="dxa"/>
            </w:tcMar>
          </w:tcPr>
          <w:p w:rsidR="006E0C3E" w14:paraId="5D3343FF" w14:textId="77777777"/>
        </w:tc>
        <w:tc>
          <w:tcPr>
            <w:tcW w:w="3888" w:type="dxa"/>
            <w:tcMar>
              <w:top w:w="100" w:type="dxa"/>
              <w:left w:w="100" w:type="dxa"/>
              <w:bottom w:w="100" w:type="dxa"/>
              <w:right w:w="100" w:type="dxa"/>
            </w:tcMar>
          </w:tcPr>
          <w:p w:rsidR="006E0C3E" w14:paraId="12C48440" w14:textId="77777777">
            <w:r>
              <w:rPr>
                <w:sz w:val="20"/>
              </w:rPr>
              <w:t>Refuse</w:t>
            </w:r>
          </w:p>
        </w:tc>
        <w:tc>
          <w:tcPr>
            <w:tcW w:w="3888" w:type="dxa"/>
            <w:tcMar>
              <w:top w:w="100" w:type="dxa"/>
              <w:left w:w="100" w:type="dxa"/>
              <w:bottom w:w="100" w:type="dxa"/>
              <w:right w:w="100" w:type="dxa"/>
            </w:tcMar>
          </w:tcPr>
          <w:p w:rsidR="006E0C3E" w14:paraId="18125355" w14:textId="77777777">
            <w:r>
              <w:rPr>
                <w:sz w:val="20"/>
              </w:rPr>
              <w:t>-3</w:t>
            </w:r>
          </w:p>
        </w:tc>
        <w:tc>
          <w:tcPr>
            <w:tcW w:w="2592" w:type="dxa"/>
            <w:tcMar>
              <w:top w:w="100" w:type="dxa"/>
              <w:left w:w="100" w:type="dxa"/>
              <w:bottom w:w="100" w:type="dxa"/>
              <w:right w:w="100" w:type="dxa"/>
            </w:tcMar>
          </w:tcPr>
          <w:p w:rsidR="006E0C3E" w14:paraId="1213B3AE" w14:textId="77777777"/>
        </w:tc>
      </w:tr>
    </w:tbl>
    <w:p w:rsidR="006E0C3E" w14:paraId="05D1ECFF" w14:textId="77777777"/>
    <w:tbl>
      <w:tblPr>
        <w:tblStyle w:val="TableGrid"/>
        <w:tblW w:w="0" w:type="auto"/>
        <w:tblLook w:val="04A0"/>
      </w:tblPr>
      <w:tblGrid>
        <w:gridCol w:w="2591"/>
        <w:gridCol w:w="10359"/>
      </w:tblGrid>
      <w:tr w14:paraId="2E967E79" w14:textId="77777777">
        <w:tblPrEx>
          <w:tblW w:w="0" w:type="auto"/>
          <w:tblLook w:val="04A0"/>
        </w:tblPrEx>
        <w:trPr>
          <w:trHeight w:val="269"/>
        </w:trPr>
        <w:tc>
          <w:tcPr>
            <w:tcW w:w="12960" w:type="dxa"/>
            <w:gridSpan w:val="2"/>
            <w:vMerge w:val="restart"/>
            <w:tcMar>
              <w:top w:w="100" w:type="dxa"/>
              <w:left w:w="100" w:type="dxa"/>
              <w:bottom w:w="100" w:type="dxa"/>
              <w:right w:w="100" w:type="dxa"/>
            </w:tcMar>
          </w:tcPr>
          <w:p w:rsidR="006E0C3E" w14:paraId="617DB505" w14:textId="77777777">
            <w:r>
              <w:rPr>
                <w:b/>
                <w:sz w:val="30"/>
              </w:rPr>
              <w:t>BLOCK: BLKDISABILITY / SCREEN: SC_DS1 / QUESTION: DS1W_ROSTER_CPS (ROSTER, USAGE)</w:t>
            </w:r>
          </w:p>
        </w:tc>
      </w:tr>
      <w:tr w14:paraId="76E601CD"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5E7EB2E2" w14:textId="77777777">
            <w:r>
              <w:rPr>
                <w:b/>
                <w:sz w:val="24"/>
              </w:rPr>
              <w:t>ATTRIBUTE NAME</w:t>
            </w:r>
          </w:p>
        </w:tc>
        <w:tc>
          <w:tcPr>
            <w:tcW w:w="10368" w:type="dxa"/>
            <w:vMerge w:val="restart"/>
            <w:tcMar>
              <w:top w:w="100" w:type="dxa"/>
              <w:left w:w="100" w:type="dxa"/>
              <w:bottom w:w="100" w:type="dxa"/>
              <w:right w:w="100" w:type="dxa"/>
            </w:tcMar>
          </w:tcPr>
          <w:p w:rsidR="006E0C3E" w14:paraId="3DA17A84" w14:textId="77777777">
            <w:r>
              <w:rPr>
                <w:b/>
                <w:sz w:val="24"/>
              </w:rPr>
              <w:t>VALUE</w:t>
            </w:r>
          </w:p>
        </w:tc>
      </w:tr>
      <w:tr w14:paraId="2C340C6E"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0E00C3B" w14:textId="77777777">
            <w:r>
              <w:rPr>
                <w:sz w:val="20"/>
              </w:rPr>
              <w:t>CAPI QUESTION WORDING</w:t>
            </w:r>
          </w:p>
        </w:tc>
        <w:tc>
          <w:tcPr>
            <w:tcW w:w="10368" w:type="dxa"/>
            <w:vMerge w:val="restart"/>
            <w:tcMar>
              <w:top w:w="100" w:type="dxa"/>
              <w:left w:w="100" w:type="dxa"/>
              <w:bottom w:w="100" w:type="dxa"/>
              <w:right w:w="100" w:type="dxa"/>
            </w:tcMar>
          </w:tcPr>
          <w:p w:rsidR="006E0C3E" w14:paraId="5E422FE3" w14:textId="77777777">
            <w:r>
              <w:rPr>
                <w:sz w:val="20"/>
              </w:rPr>
              <w:t xml:space="preserve">Who is that?&lt;br /&gt; &lt;span </w:t>
            </w:r>
            <w:r>
              <w:rPr>
                <w:sz w:val="20"/>
              </w:rPr>
              <w:t>class="text-interviewer" style="color:blue;"&gt;Select all that apply.&lt;br /&gt; Probe: Anyone else?&lt;/span&gt;</w:t>
            </w:r>
          </w:p>
        </w:tc>
      </w:tr>
      <w:tr w14:paraId="7CE94B86"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63CDA031" w14:textId="77777777">
            <w:r>
              <w:rPr>
                <w:sz w:val="20"/>
              </w:rPr>
              <w:t>MASTER ROSTER TO DISPLAY</w:t>
            </w:r>
          </w:p>
        </w:tc>
        <w:tc>
          <w:tcPr>
            <w:tcW w:w="10368" w:type="dxa"/>
            <w:vMerge w:val="restart"/>
            <w:tcMar>
              <w:top w:w="100" w:type="dxa"/>
              <w:left w:w="100" w:type="dxa"/>
              <w:bottom w:w="100" w:type="dxa"/>
              <w:right w:w="100" w:type="dxa"/>
            </w:tcMar>
          </w:tcPr>
          <w:p w:rsidR="006E0C3E" w14:paraId="62875589" w14:textId="77777777">
            <w:r>
              <w:rPr>
                <w:sz w:val="20"/>
              </w:rPr>
              <w:t>CPS_MASTER_ROSTER</w:t>
            </w:r>
          </w:p>
        </w:tc>
      </w:tr>
      <w:tr w14:paraId="41D590A6"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D033CF5" w14:textId="77777777">
            <w:r>
              <w:rPr>
                <w:sz w:val="20"/>
              </w:rPr>
              <w:t>ROSTER RESTRICTION LOGIC</w:t>
            </w:r>
          </w:p>
        </w:tc>
        <w:tc>
          <w:tcPr>
            <w:tcW w:w="10368" w:type="dxa"/>
            <w:vMerge w:val="restart"/>
            <w:tcMar>
              <w:top w:w="100" w:type="dxa"/>
              <w:left w:w="100" w:type="dxa"/>
              <w:bottom w:w="100" w:type="dxa"/>
              <w:right w:w="100" w:type="dxa"/>
            </w:tcMar>
          </w:tcPr>
          <w:p w:rsidR="006E0C3E" w14:paraId="20463E6D" w14:textId="77777777">
            <w:r>
              <w:rPr>
                <w:sz w:val="20"/>
              </w:rPr>
              <w:t>PUHHMEM == "1" and PUAGE &gt;= 15</w:t>
            </w:r>
          </w:p>
        </w:tc>
      </w:tr>
      <w:tr w14:paraId="0D0B733C" w14:textId="77777777">
        <w:tblPrEx>
          <w:tblW w:w="0" w:type="auto"/>
          <w:tblLook w:val="04A0"/>
        </w:tblPrEx>
        <w:trPr>
          <w:trHeight w:val="269"/>
        </w:trPr>
        <w:tc>
          <w:tcPr>
            <w:tcW w:w="2592" w:type="dxa"/>
            <w:tcMar>
              <w:top w:w="100" w:type="dxa"/>
              <w:left w:w="100" w:type="dxa"/>
              <w:bottom w:w="100" w:type="dxa"/>
              <w:right w:w="100" w:type="dxa"/>
            </w:tcMar>
          </w:tcPr>
          <w:p w:rsidR="006E0C3E" w14:paraId="391AFADC" w14:textId="77777777">
            <w:r>
              <w:rPr>
                <w:sz w:val="20"/>
              </w:rPr>
              <w:t>HIDDEN CONDITION</w:t>
            </w:r>
          </w:p>
        </w:tc>
        <w:tc>
          <w:tcPr>
            <w:tcW w:w="10368" w:type="dxa"/>
            <w:tcMar>
              <w:top w:w="100" w:type="dxa"/>
              <w:left w:w="100" w:type="dxa"/>
              <w:bottom w:w="100" w:type="dxa"/>
              <w:right w:w="100" w:type="dxa"/>
            </w:tcMar>
          </w:tcPr>
          <w:p w:rsidR="006E0C3E" w14:paraId="5B16997F" w14:textId="77777777">
            <w:r>
              <w:rPr>
                <w:sz w:val="20"/>
              </w:rPr>
              <w:t>HUHDSEAR != "1"</w:t>
            </w:r>
          </w:p>
        </w:tc>
      </w:tr>
    </w:tbl>
    <w:p w:rsidR="006E0C3E" w14:paraId="0B506CF6" w14:textId="77777777"/>
    <w:tbl>
      <w:tblPr>
        <w:tblStyle w:val="TableGrid"/>
        <w:tblW w:w="0" w:type="auto"/>
        <w:tblLook w:val="04A0"/>
      </w:tblPr>
      <w:tblGrid>
        <w:gridCol w:w="2590"/>
        <w:gridCol w:w="3887"/>
        <w:gridCol w:w="3883"/>
        <w:gridCol w:w="2590"/>
      </w:tblGrid>
      <w:tr w14:paraId="2F803459"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6E0C3E" w14:paraId="2770DAA2" w14:textId="77777777">
            <w:r>
              <w:rPr>
                <w:b/>
                <w:sz w:val="30"/>
              </w:rPr>
              <w:t>BLOCK: BLKDISABILITY / SCREEN: SC_DS1 / QUESTION: DS1W_ROSTER_CPS / RESPONSE: RDS1W_ROSTER_CPS (STANDARD, CHECKBOX)</w:t>
            </w:r>
          </w:p>
        </w:tc>
      </w:tr>
      <w:tr w14:paraId="40713EF0"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6464F659" w14:textId="77777777">
            <w:r>
              <w:rPr>
                <w:b/>
                <w:sz w:val="24"/>
              </w:rPr>
              <w:t>ATTRIBUTE NAME</w:t>
            </w:r>
          </w:p>
        </w:tc>
        <w:tc>
          <w:tcPr>
            <w:tcW w:w="10368" w:type="dxa"/>
            <w:gridSpan w:val="3"/>
            <w:vMerge w:val="restart"/>
            <w:tcMar>
              <w:top w:w="100" w:type="dxa"/>
              <w:left w:w="100" w:type="dxa"/>
              <w:bottom w:w="100" w:type="dxa"/>
              <w:right w:w="100" w:type="dxa"/>
            </w:tcMar>
          </w:tcPr>
          <w:p w:rsidR="006E0C3E" w14:paraId="104BA122" w14:textId="77777777">
            <w:r>
              <w:rPr>
                <w:b/>
                <w:sz w:val="24"/>
              </w:rPr>
              <w:t>VALUE</w:t>
            </w:r>
          </w:p>
        </w:tc>
      </w:tr>
      <w:tr w14:paraId="5CABECF9"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53884FC2" w14:textId="77777777">
            <w:r>
              <w:rPr>
                <w:sz w:val="20"/>
              </w:rPr>
              <w:t>ANSWER LIST</w:t>
            </w:r>
          </w:p>
        </w:tc>
        <w:tc>
          <w:tcPr>
            <w:tcW w:w="10368" w:type="dxa"/>
            <w:gridSpan w:val="3"/>
            <w:vMerge w:val="restart"/>
            <w:tcMar>
              <w:top w:w="100" w:type="dxa"/>
              <w:left w:w="100" w:type="dxa"/>
              <w:bottom w:w="100" w:type="dxa"/>
              <w:right w:w="100" w:type="dxa"/>
            </w:tcMar>
          </w:tcPr>
          <w:p w:rsidR="006E0C3E" w14:paraId="2F68A5C3" w14:textId="77777777">
            <w:r>
              <w:rPr>
                <w:sz w:val="20"/>
              </w:rPr>
              <w:t>TROSTER_DS1W</w:t>
            </w:r>
          </w:p>
        </w:tc>
      </w:tr>
      <w:tr w14:paraId="7889F470"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4AAF0311" w14:textId="77777777">
            <w:r>
              <w:rPr>
                <w:b/>
                <w:sz w:val="24"/>
              </w:rPr>
              <w:t>ANSWER LIST OPTIONS</w:t>
            </w:r>
          </w:p>
        </w:tc>
        <w:tc>
          <w:tcPr>
            <w:tcW w:w="3888" w:type="dxa"/>
            <w:vMerge w:val="restart"/>
            <w:tcMar>
              <w:top w:w="100" w:type="dxa"/>
              <w:left w:w="100" w:type="dxa"/>
              <w:bottom w:w="100" w:type="dxa"/>
              <w:right w:w="100" w:type="dxa"/>
            </w:tcMar>
          </w:tcPr>
          <w:p w:rsidR="006E0C3E" w14:paraId="3715919F" w14:textId="77777777">
            <w:r>
              <w:rPr>
                <w:b/>
                <w:sz w:val="24"/>
              </w:rPr>
              <w:t>DISPLAY NAME</w:t>
            </w:r>
          </w:p>
        </w:tc>
        <w:tc>
          <w:tcPr>
            <w:tcW w:w="3888" w:type="dxa"/>
            <w:vMerge w:val="restart"/>
            <w:tcMar>
              <w:top w:w="100" w:type="dxa"/>
              <w:left w:w="100" w:type="dxa"/>
              <w:bottom w:w="100" w:type="dxa"/>
              <w:right w:w="100" w:type="dxa"/>
            </w:tcMar>
          </w:tcPr>
          <w:p w:rsidR="006E0C3E" w14:paraId="5180508F" w14:textId="77777777">
            <w:r>
              <w:rPr>
                <w:b/>
                <w:sz w:val="24"/>
              </w:rPr>
              <w:t>STORED VALUE</w:t>
            </w:r>
          </w:p>
        </w:tc>
        <w:tc>
          <w:tcPr>
            <w:tcW w:w="2592" w:type="dxa"/>
            <w:vMerge w:val="restart"/>
            <w:tcMar>
              <w:top w:w="100" w:type="dxa"/>
              <w:left w:w="100" w:type="dxa"/>
              <w:bottom w:w="100" w:type="dxa"/>
              <w:right w:w="100" w:type="dxa"/>
            </w:tcMar>
          </w:tcPr>
          <w:p w:rsidR="006E0C3E" w14:paraId="429F68F2" w14:textId="77777777">
            <w:r>
              <w:rPr>
                <w:b/>
                <w:sz w:val="24"/>
              </w:rPr>
              <w:t>VARIABLE</w:t>
            </w:r>
          </w:p>
        </w:tc>
      </w:tr>
      <w:tr w14:paraId="58D13EBF" w14:textId="77777777">
        <w:tblPrEx>
          <w:tblW w:w="0" w:type="auto"/>
          <w:tblLook w:val="04A0"/>
        </w:tblPrEx>
        <w:trPr>
          <w:trHeight w:val="269"/>
        </w:trPr>
        <w:tc>
          <w:tcPr>
            <w:tcW w:w="2592" w:type="dxa"/>
            <w:vMerge/>
            <w:tcMar>
              <w:top w:w="100" w:type="dxa"/>
              <w:left w:w="100" w:type="dxa"/>
              <w:bottom w:w="100" w:type="dxa"/>
              <w:right w:w="100" w:type="dxa"/>
            </w:tcMar>
          </w:tcPr>
          <w:p w:rsidR="006E0C3E" w14:paraId="5F735570" w14:textId="77777777"/>
        </w:tc>
        <w:tc>
          <w:tcPr>
            <w:tcW w:w="3888" w:type="dxa"/>
            <w:vMerge w:val="restart"/>
            <w:tcMar>
              <w:top w:w="100" w:type="dxa"/>
              <w:left w:w="100" w:type="dxa"/>
              <w:bottom w:w="100" w:type="dxa"/>
              <w:right w:w="100" w:type="dxa"/>
            </w:tcMar>
          </w:tcPr>
          <w:p w:rsidR="006E0C3E" w14:paraId="66A18120" w14:textId="77777777">
            <w:r>
              <w:rPr>
                <w:sz w:val="20"/>
              </w:rPr>
              <w:t>{{model.PUFNAME}} {{model.PULNAME}}</w:t>
            </w:r>
          </w:p>
        </w:tc>
        <w:tc>
          <w:tcPr>
            <w:tcW w:w="3888" w:type="dxa"/>
            <w:vMerge w:val="restart"/>
            <w:tcMar>
              <w:top w:w="100" w:type="dxa"/>
              <w:left w:w="100" w:type="dxa"/>
              <w:bottom w:w="100" w:type="dxa"/>
              <w:right w:w="100" w:type="dxa"/>
            </w:tcMar>
          </w:tcPr>
          <w:p w:rsidR="006E0C3E" w14:paraId="5CE3A7DA" w14:textId="77777777">
            <w:r>
              <w:rPr>
                <w:sz w:val="20"/>
              </w:rPr>
              <w:t>1</w:t>
            </w:r>
          </w:p>
        </w:tc>
        <w:tc>
          <w:tcPr>
            <w:tcW w:w="2592" w:type="dxa"/>
            <w:vMerge w:val="restart"/>
            <w:tcMar>
              <w:top w:w="100" w:type="dxa"/>
              <w:left w:w="100" w:type="dxa"/>
              <w:bottom w:w="100" w:type="dxa"/>
              <w:right w:w="100" w:type="dxa"/>
            </w:tcMar>
          </w:tcPr>
          <w:p w:rsidR="006E0C3E" w14:paraId="24AB405F" w14:textId="77777777">
            <w:r>
              <w:rPr>
                <w:sz w:val="20"/>
              </w:rPr>
              <w:t>PUDISEAR</w:t>
            </w:r>
          </w:p>
        </w:tc>
      </w:tr>
      <w:tr w14:paraId="24777EBB" w14:textId="77777777">
        <w:tblPrEx>
          <w:tblW w:w="0" w:type="auto"/>
          <w:tblLook w:val="04A0"/>
        </w:tblPrEx>
        <w:trPr>
          <w:trHeight w:val="269"/>
        </w:trPr>
        <w:tc>
          <w:tcPr>
            <w:tcW w:w="2592" w:type="dxa"/>
            <w:vMerge/>
            <w:tcMar>
              <w:top w:w="100" w:type="dxa"/>
              <w:left w:w="100" w:type="dxa"/>
              <w:bottom w:w="100" w:type="dxa"/>
              <w:right w:w="100" w:type="dxa"/>
            </w:tcMar>
          </w:tcPr>
          <w:p w:rsidR="006E0C3E" w14:paraId="6E61151A" w14:textId="77777777"/>
        </w:tc>
        <w:tc>
          <w:tcPr>
            <w:tcW w:w="3888" w:type="dxa"/>
            <w:vMerge w:val="restart"/>
            <w:tcMar>
              <w:top w:w="100" w:type="dxa"/>
              <w:left w:w="100" w:type="dxa"/>
              <w:bottom w:w="100" w:type="dxa"/>
              <w:right w:w="100" w:type="dxa"/>
            </w:tcMar>
          </w:tcPr>
          <w:p w:rsidR="006E0C3E" w14:paraId="1D737FFB" w14:textId="77777777">
            <w:r>
              <w:rPr>
                <w:sz w:val="20"/>
              </w:rPr>
              <w:t>Don't Know</w:t>
            </w:r>
          </w:p>
        </w:tc>
        <w:tc>
          <w:tcPr>
            <w:tcW w:w="3888" w:type="dxa"/>
            <w:vMerge w:val="restart"/>
            <w:tcMar>
              <w:top w:w="100" w:type="dxa"/>
              <w:left w:w="100" w:type="dxa"/>
              <w:bottom w:w="100" w:type="dxa"/>
              <w:right w:w="100" w:type="dxa"/>
            </w:tcMar>
          </w:tcPr>
          <w:p w:rsidR="006E0C3E" w14:paraId="73018BA2" w14:textId="77777777">
            <w:r>
              <w:rPr>
                <w:sz w:val="20"/>
              </w:rPr>
              <w:t>-2</w:t>
            </w:r>
          </w:p>
        </w:tc>
        <w:tc>
          <w:tcPr>
            <w:tcW w:w="2592" w:type="dxa"/>
            <w:vMerge w:val="restart"/>
            <w:tcMar>
              <w:top w:w="100" w:type="dxa"/>
              <w:left w:w="100" w:type="dxa"/>
              <w:bottom w:w="100" w:type="dxa"/>
              <w:right w:w="100" w:type="dxa"/>
            </w:tcMar>
          </w:tcPr>
          <w:p w:rsidR="006E0C3E" w14:paraId="1D56C2AF" w14:textId="77777777"/>
        </w:tc>
      </w:tr>
      <w:tr w14:paraId="05A47E8E" w14:textId="77777777">
        <w:tblPrEx>
          <w:tblW w:w="0" w:type="auto"/>
          <w:tblLook w:val="04A0"/>
        </w:tblPrEx>
        <w:trPr>
          <w:trHeight w:val="269"/>
        </w:trPr>
        <w:tc>
          <w:tcPr>
            <w:tcW w:w="2592" w:type="dxa"/>
            <w:vMerge/>
            <w:tcMar>
              <w:top w:w="100" w:type="dxa"/>
              <w:left w:w="100" w:type="dxa"/>
              <w:bottom w:w="100" w:type="dxa"/>
              <w:right w:w="100" w:type="dxa"/>
            </w:tcMar>
          </w:tcPr>
          <w:p w:rsidR="006E0C3E" w14:paraId="17458688" w14:textId="77777777"/>
        </w:tc>
        <w:tc>
          <w:tcPr>
            <w:tcW w:w="3888" w:type="dxa"/>
            <w:tcMar>
              <w:top w:w="100" w:type="dxa"/>
              <w:left w:w="100" w:type="dxa"/>
              <w:bottom w:w="100" w:type="dxa"/>
              <w:right w:w="100" w:type="dxa"/>
            </w:tcMar>
          </w:tcPr>
          <w:p w:rsidR="006E0C3E" w14:paraId="6146C487" w14:textId="77777777">
            <w:r>
              <w:rPr>
                <w:sz w:val="20"/>
              </w:rPr>
              <w:t>Refuse</w:t>
            </w:r>
          </w:p>
        </w:tc>
        <w:tc>
          <w:tcPr>
            <w:tcW w:w="3888" w:type="dxa"/>
            <w:tcMar>
              <w:top w:w="100" w:type="dxa"/>
              <w:left w:w="100" w:type="dxa"/>
              <w:bottom w:w="100" w:type="dxa"/>
              <w:right w:w="100" w:type="dxa"/>
            </w:tcMar>
          </w:tcPr>
          <w:p w:rsidR="006E0C3E" w14:paraId="72EE66ED" w14:textId="77777777">
            <w:r>
              <w:rPr>
                <w:sz w:val="20"/>
              </w:rPr>
              <w:t>-3</w:t>
            </w:r>
          </w:p>
        </w:tc>
        <w:tc>
          <w:tcPr>
            <w:tcW w:w="2592" w:type="dxa"/>
            <w:tcMar>
              <w:top w:w="100" w:type="dxa"/>
              <w:left w:w="100" w:type="dxa"/>
              <w:bottom w:w="100" w:type="dxa"/>
              <w:right w:w="100" w:type="dxa"/>
            </w:tcMar>
          </w:tcPr>
          <w:p w:rsidR="006E0C3E" w14:paraId="3EEF83EA" w14:textId="77777777"/>
        </w:tc>
      </w:tr>
    </w:tbl>
    <w:p w:rsidR="006E0C3E" w14:paraId="1297B933" w14:textId="77777777"/>
    <w:tbl>
      <w:tblPr>
        <w:tblStyle w:val="TableGrid"/>
        <w:tblW w:w="0" w:type="auto"/>
        <w:tblLook w:val="04A0"/>
      </w:tblPr>
      <w:tblGrid>
        <w:gridCol w:w="2591"/>
        <w:gridCol w:w="5180"/>
        <w:gridCol w:w="5179"/>
      </w:tblGrid>
      <w:tr w14:paraId="189283EB"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6E0C3E" w14:paraId="61A88210" w14:textId="77777777">
            <w:r>
              <w:rPr>
                <w:b/>
                <w:sz w:val="30"/>
              </w:rPr>
              <w:t>BLOCK: BLKDISABILITY / SCREEN: SC_DS2 / QUESTION: DS2_CPS (STANDARD)</w:t>
            </w:r>
          </w:p>
        </w:tc>
      </w:tr>
      <w:tr w14:paraId="1C8FFFA5"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47DB9B9F" w14:textId="77777777">
            <w:r>
              <w:rPr>
                <w:b/>
                <w:sz w:val="24"/>
              </w:rPr>
              <w:t>ATTRIBUTE NAME</w:t>
            </w:r>
          </w:p>
        </w:tc>
        <w:tc>
          <w:tcPr>
            <w:tcW w:w="10368" w:type="dxa"/>
            <w:gridSpan w:val="2"/>
            <w:vMerge w:val="restart"/>
            <w:tcMar>
              <w:top w:w="100" w:type="dxa"/>
              <w:left w:w="100" w:type="dxa"/>
              <w:bottom w:w="100" w:type="dxa"/>
              <w:right w:w="100" w:type="dxa"/>
            </w:tcMar>
          </w:tcPr>
          <w:p w:rsidR="006E0C3E" w14:paraId="4EEE0704" w14:textId="77777777">
            <w:r>
              <w:rPr>
                <w:b/>
                <w:sz w:val="24"/>
              </w:rPr>
              <w:t>VALUE</w:t>
            </w:r>
          </w:p>
        </w:tc>
      </w:tr>
      <w:tr w14:paraId="3AD66EB7"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5B4F1297" w14:textId="77777777">
            <w:r>
              <w:rPr>
                <w:sz w:val="20"/>
              </w:rPr>
              <w:t>CAPI QUESTION WORDING</w:t>
            </w:r>
          </w:p>
        </w:tc>
        <w:tc>
          <w:tcPr>
            <w:tcW w:w="10368" w:type="dxa"/>
            <w:gridSpan w:val="2"/>
            <w:vMerge w:val="restart"/>
            <w:tcMar>
              <w:top w:w="100" w:type="dxa"/>
              <w:left w:w="100" w:type="dxa"/>
              <w:bottom w:w="100" w:type="dxa"/>
              <w:right w:w="100" w:type="dxa"/>
            </w:tcMar>
          </w:tcPr>
          <w:p w:rsidR="006E0C3E" w14:paraId="038906CC" w14:textId="77777777">
            <w:r>
              <w:rPr>
                <w:sz w:val="20"/>
              </w:rPr>
              <w:t xml:space="preserve">^DSEYE_PREV_FILL&lt;br /&gt; &lt;br /&gt; Is anyone blind or does </w:t>
            </w:r>
            <w:r>
              <w:rPr>
                <w:sz w:val="20"/>
              </w:rPr>
              <w:t>anyone have serious difficulty seeing, even when wearing glasses?</w:t>
            </w:r>
          </w:p>
        </w:tc>
      </w:tr>
      <w:tr w14:paraId="10D3572D"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4F623B92" w14:textId="77777777">
            <w:r>
              <w:rPr>
                <w:b/>
                <w:sz w:val="24"/>
              </w:rPr>
              <w:t>FILL</w:t>
            </w:r>
          </w:p>
        </w:tc>
        <w:tc>
          <w:tcPr>
            <w:tcW w:w="5184" w:type="dxa"/>
            <w:vMerge w:val="restart"/>
            <w:tcMar>
              <w:top w:w="100" w:type="dxa"/>
              <w:left w:w="100" w:type="dxa"/>
              <w:bottom w:w="100" w:type="dxa"/>
              <w:right w:w="100" w:type="dxa"/>
            </w:tcMar>
          </w:tcPr>
          <w:p w:rsidR="006E0C3E" w14:paraId="069428C2" w14:textId="77777777">
            <w:r>
              <w:rPr>
                <w:b/>
                <w:sz w:val="24"/>
              </w:rPr>
              <w:t>CONDITION</w:t>
            </w:r>
          </w:p>
        </w:tc>
        <w:tc>
          <w:tcPr>
            <w:tcW w:w="5184" w:type="dxa"/>
            <w:vMerge w:val="restart"/>
            <w:tcMar>
              <w:top w:w="100" w:type="dxa"/>
              <w:left w:w="100" w:type="dxa"/>
              <w:bottom w:w="100" w:type="dxa"/>
              <w:right w:w="100" w:type="dxa"/>
            </w:tcMar>
          </w:tcPr>
          <w:p w:rsidR="006E0C3E" w14:paraId="7CEC5059" w14:textId="77777777">
            <w:r>
              <w:rPr>
                <w:b/>
                <w:sz w:val="24"/>
              </w:rPr>
              <w:t>VALUE</w:t>
            </w:r>
          </w:p>
        </w:tc>
      </w:tr>
      <w:tr w14:paraId="10984D63" w14:textId="77777777">
        <w:tblPrEx>
          <w:tblW w:w="0" w:type="auto"/>
          <w:tblLook w:val="04A0"/>
        </w:tblPrEx>
        <w:trPr>
          <w:trHeight w:val="269"/>
        </w:trPr>
        <w:tc>
          <w:tcPr>
            <w:tcW w:w="2592" w:type="dxa"/>
            <w:tcMar>
              <w:top w:w="100" w:type="dxa"/>
              <w:left w:w="100" w:type="dxa"/>
              <w:bottom w:w="100" w:type="dxa"/>
              <w:right w:w="100" w:type="dxa"/>
            </w:tcMar>
          </w:tcPr>
          <w:p w:rsidR="006E0C3E" w14:paraId="16C4221B" w14:textId="77777777">
            <w:r>
              <w:rPr>
                <w:b/>
                <w:sz w:val="24"/>
              </w:rPr>
              <w:t>DSEYE_PREV_FILL</w:t>
            </w:r>
          </w:p>
        </w:tc>
        <w:tc>
          <w:tcPr>
            <w:tcW w:w="5184" w:type="dxa"/>
            <w:tcMar>
              <w:top w:w="100" w:type="dxa"/>
              <w:left w:w="100" w:type="dxa"/>
              <w:bottom w:w="100" w:type="dxa"/>
              <w:right w:w="100" w:type="dxa"/>
            </w:tcMar>
          </w:tcPr>
          <w:p w:rsidR="006E0C3E" w14:paraId="7D5D2798" w14:textId="77777777">
            <w:r>
              <w:rPr>
                <w:sz w:val="20"/>
              </w:rPr>
              <w:t>~HUMISCK &gt;= 2 AND isNotBlank(OLD_HUHDSEYE)</w:t>
            </w:r>
          </w:p>
        </w:tc>
        <w:tc>
          <w:tcPr>
            <w:tcW w:w="5184" w:type="dxa"/>
            <w:tcMar>
              <w:top w:w="100" w:type="dxa"/>
              <w:left w:w="100" w:type="dxa"/>
              <w:bottom w:w="100" w:type="dxa"/>
              <w:right w:w="100" w:type="dxa"/>
            </w:tcMar>
          </w:tcPr>
          <w:p w:rsidR="006E0C3E" w14:paraId="79C4DE7D" w14:textId="77777777">
            <w:r>
              <w:rPr>
                <w:sz w:val="20"/>
              </w:rPr>
              <w:t xml:space="preserve">Previously you answered the following question as shown below. Please update the information below if </w:t>
            </w:r>
            <w:r>
              <w:rPr>
                <w:sz w:val="20"/>
              </w:rPr>
              <w:t>this has changed or select “Next” if this information is still correct.</w:t>
            </w:r>
          </w:p>
        </w:tc>
      </w:tr>
    </w:tbl>
    <w:p w:rsidR="006E0C3E" w14:paraId="3DDD78B3" w14:textId="77777777"/>
    <w:tbl>
      <w:tblPr>
        <w:tblStyle w:val="TableGrid"/>
        <w:tblW w:w="0" w:type="auto"/>
        <w:tblLook w:val="04A0"/>
      </w:tblPr>
      <w:tblGrid>
        <w:gridCol w:w="2590"/>
        <w:gridCol w:w="3885"/>
        <w:gridCol w:w="3885"/>
        <w:gridCol w:w="2590"/>
      </w:tblGrid>
      <w:tr w14:paraId="799A9ECF"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6E0C3E" w14:paraId="746C4B88" w14:textId="77777777">
            <w:r>
              <w:rPr>
                <w:b/>
                <w:sz w:val="30"/>
              </w:rPr>
              <w:t>BLOCK: BLKDISABILITY / SCREEN: SC_DS2 / QUESTION: DS2_CPS / RESPONSE: RDS2_CPS (STANDARD, RADIOBUTTON)</w:t>
            </w:r>
          </w:p>
        </w:tc>
      </w:tr>
      <w:tr w14:paraId="5362038B"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3BCB5586" w14:textId="77777777">
            <w:r>
              <w:rPr>
                <w:b/>
                <w:sz w:val="24"/>
              </w:rPr>
              <w:t>ATTRIBUTE NAME</w:t>
            </w:r>
          </w:p>
        </w:tc>
        <w:tc>
          <w:tcPr>
            <w:tcW w:w="10368" w:type="dxa"/>
            <w:gridSpan w:val="3"/>
            <w:vMerge w:val="restart"/>
            <w:tcMar>
              <w:top w:w="100" w:type="dxa"/>
              <w:left w:w="100" w:type="dxa"/>
              <w:bottom w:w="100" w:type="dxa"/>
              <w:right w:w="100" w:type="dxa"/>
            </w:tcMar>
          </w:tcPr>
          <w:p w:rsidR="006E0C3E" w14:paraId="029CC5EF" w14:textId="77777777">
            <w:r>
              <w:rPr>
                <w:b/>
                <w:sz w:val="24"/>
              </w:rPr>
              <w:t>VALUE</w:t>
            </w:r>
          </w:p>
        </w:tc>
      </w:tr>
      <w:tr w14:paraId="37FF066C"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22EBB4B" w14:textId="77777777">
            <w:r>
              <w:rPr>
                <w:sz w:val="20"/>
              </w:rPr>
              <w:t>RESPONSE VARIABLE</w:t>
            </w:r>
          </w:p>
        </w:tc>
        <w:tc>
          <w:tcPr>
            <w:tcW w:w="10368" w:type="dxa"/>
            <w:gridSpan w:val="3"/>
            <w:vMerge w:val="restart"/>
            <w:tcMar>
              <w:top w:w="100" w:type="dxa"/>
              <w:left w:w="100" w:type="dxa"/>
              <w:bottom w:w="100" w:type="dxa"/>
              <w:right w:w="100" w:type="dxa"/>
            </w:tcMar>
          </w:tcPr>
          <w:p w:rsidR="006E0C3E" w14:paraId="05D42E40" w14:textId="77777777">
            <w:r>
              <w:rPr>
                <w:sz w:val="20"/>
              </w:rPr>
              <w:t>HUHDSEYE</w:t>
            </w:r>
          </w:p>
        </w:tc>
      </w:tr>
      <w:tr w14:paraId="72AF5EA4"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4DA6276A" w14:textId="77777777">
            <w:r>
              <w:rPr>
                <w:sz w:val="20"/>
              </w:rPr>
              <w:t>ANSWER LIST</w:t>
            </w:r>
          </w:p>
        </w:tc>
        <w:tc>
          <w:tcPr>
            <w:tcW w:w="10368" w:type="dxa"/>
            <w:gridSpan w:val="3"/>
            <w:vMerge w:val="restart"/>
            <w:tcMar>
              <w:top w:w="100" w:type="dxa"/>
              <w:left w:w="100" w:type="dxa"/>
              <w:bottom w:w="100" w:type="dxa"/>
              <w:right w:w="100" w:type="dxa"/>
            </w:tcMar>
          </w:tcPr>
          <w:p w:rsidR="006E0C3E" w14:paraId="7A42E09A" w14:textId="77777777">
            <w:r>
              <w:rPr>
                <w:sz w:val="20"/>
              </w:rPr>
              <w:t>TYESNO</w:t>
            </w:r>
          </w:p>
        </w:tc>
      </w:tr>
      <w:tr w14:paraId="5391B250"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4CCEAC98" w14:textId="77777777">
            <w:r>
              <w:rPr>
                <w:b/>
                <w:sz w:val="24"/>
              </w:rPr>
              <w:t>ANSWER LIST OPTIONS</w:t>
            </w:r>
          </w:p>
        </w:tc>
        <w:tc>
          <w:tcPr>
            <w:tcW w:w="3888" w:type="dxa"/>
            <w:vMerge w:val="restart"/>
            <w:tcMar>
              <w:top w:w="100" w:type="dxa"/>
              <w:left w:w="100" w:type="dxa"/>
              <w:bottom w:w="100" w:type="dxa"/>
              <w:right w:w="100" w:type="dxa"/>
            </w:tcMar>
          </w:tcPr>
          <w:p w:rsidR="006E0C3E" w14:paraId="2FC0162A" w14:textId="77777777">
            <w:r>
              <w:rPr>
                <w:b/>
                <w:sz w:val="24"/>
              </w:rPr>
              <w:t>DISPLAY NAME</w:t>
            </w:r>
          </w:p>
        </w:tc>
        <w:tc>
          <w:tcPr>
            <w:tcW w:w="3888" w:type="dxa"/>
            <w:vMerge w:val="restart"/>
            <w:tcMar>
              <w:top w:w="100" w:type="dxa"/>
              <w:left w:w="100" w:type="dxa"/>
              <w:bottom w:w="100" w:type="dxa"/>
              <w:right w:w="100" w:type="dxa"/>
            </w:tcMar>
          </w:tcPr>
          <w:p w:rsidR="006E0C3E" w14:paraId="771F2604" w14:textId="77777777">
            <w:r>
              <w:rPr>
                <w:b/>
                <w:sz w:val="24"/>
              </w:rPr>
              <w:t>STORED VALUE</w:t>
            </w:r>
          </w:p>
        </w:tc>
        <w:tc>
          <w:tcPr>
            <w:tcW w:w="2592" w:type="dxa"/>
            <w:vMerge w:val="restart"/>
            <w:tcMar>
              <w:top w:w="100" w:type="dxa"/>
              <w:left w:w="100" w:type="dxa"/>
              <w:bottom w:w="100" w:type="dxa"/>
              <w:right w:w="100" w:type="dxa"/>
            </w:tcMar>
          </w:tcPr>
          <w:p w:rsidR="006E0C3E" w14:paraId="010262B7" w14:textId="77777777">
            <w:r>
              <w:rPr>
                <w:b/>
                <w:sz w:val="24"/>
              </w:rPr>
              <w:t>VARIABLE</w:t>
            </w:r>
          </w:p>
        </w:tc>
      </w:tr>
      <w:tr w14:paraId="79384F62" w14:textId="77777777">
        <w:tblPrEx>
          <w:tblW w:w="0" w:type="auto"/>
          <w:tblLook w:val="04A0"/>
        </w:tblPrEx>
        <w:trPr>
          <w:trHeight w:val="269"/>
        </w:trPr>
        <w:tc>
          <w:tcPr>
            <w:tcW w:w="2592" w:type="dxa"/>
            <w:vMerge/>
            <w:tcMar>
              <w:top w:w="100" w:type="dxa"/>
              <w:left w:w="100" w:type="dxa"/>
              <w:bottom w:w="100" w:type="dxa"/>
              <w:right w:w="100" w:type="dxa"/>
            </w:tcMar>
          </w:tcPr>
          <w:p w:rsidR="006E0C3E" w14:paraId="17728ADF" w14:textId="77777777"/>
        </w:tc>
        <w:tc>
          <w:tcPr>
            <w:tcW w:w="3888" w:type="dxa"/>
            <w:vMerge w:val="restart"/>
            <w:tcMar>
              <w:top w:w="100" w:type="dxa"/>
              <w:left w:w="100" w:type="dxa"/>
              <w:bottom w:w="100" w:type="dxa"/>
              <w:right w:w="100" w:type="dxa"/>
            </w:tcMar>
          </w:tcPr>
          <w:p w:rsidR="006E0C3E" w14:paraId="204649DB" w14:textId="77777777">
            <w:r>
              <w:rPr>
                <w:sz w:val="20"/>
              </w:rPr>
              <w:t>Yes</w:t>
            </w:r>
          </w:p>
        </w:tc>
        <w:tc>
          <w:tcPr>
            <w:tcW w:w="3888" w:type="dxa"/>
            <w:vMerge w:val="restart"/>
            <w:tcMar>
              <w:top w:w="100" w:type="dxa"/>
              <w:left w:w="100" w:type="dxa"/>
              <w:bottom w:w="100" w:type="dxa"/>
              <w:right w:w="100" w:type="dxa"/>
            </w:tcMar>
          </w:tcPr>
          <w:p w:rsidR="006E0C3E" w14:paraId="438C1CEB" w14:textId="77777777">
            <w:r>
              <w:rPr>
                <w:sz w:val="20"/>
              </w:rPr>
              <w:t>1</w:t>
            </w:r>
          </w:p>
        </w:tc>
        <w:tc>
          <w:tcPr>
            <w:tcW w:w="2592" w:type="dxa"/>
            <w:vMerge w:val="restart"/>
            <w:tcMar>
              <w:top w:w="100" w:type="dxa"/>
              <w:left w:w="100" w:type="dxa"/>
              <w:bottom w:w="100" w:type="dxa"/>
              <w:right w:w="100" w:type="dxa"/>
            </w:tcMar>
          </w:tcPr>
          <w:p w:rsidR="006E0C3E" w14:paraId="713E2C59" w14:textId="77777777"/>
        </w:tc>
      </w:tr>
      <w:tr w14:paraId="00890E83" w14:textId="77777777">
        <w:tblPrEx>
          <w:tblW w:w="0" w:type="auto"/>
          <w:tblLook w:val="04A0"/>
        </w:tblPrEx>
        <w:trPr>
          <w:trHeight w:val="269"/>
        </w:trPr>
        <w:tc>
          <w:tcPr>
            <w:tcW w:w="2592" w:type="dxa"/>
            <w:vMerge/>
            <w:tcMar>
              <w:top w:w="100" w:type="dxa"/>
              <w:left w:w="100" w:type="dxa"/>
              <w:bottom w:w="100" w:type="dxa"/>
              <w:right w:w="100" w:type="dxa"/>
            </w:tcMar>
          </w:tcPr>
          <w:p w:rsidR="006E0C3E" w14:paraId="004A68F4" w14:textId="77777777"/>
        </w:tc>
        <w:tc>
          <w:tcPr>
            <w:tcW w:w="3888" w:type="dxa"/>
            <w:vMerge w:val="restart"/>
            <w:tcMar>
              <w:top w:w="100" w:type="dxa"/>
              <w:left w:w="100" w:type="dxa"/>
              <w:bottom w:w="100" w:type="dxa"/>
              <w:right w:w="100" w:type="dxa"/>
            </w:tcMar>
          </w:tcPr>
          <w:p w:rsidR="006E0C3E" w14:paraId="41A8FFFA" w14:textId="77777777">
            <w:r>
              <w:rPr>
                <w:sz w:val="20"/>
              </w:rPr>
              <w:t>No</w:t>
            </w:r>
          </w:p>
        </w:tc>
        <w:tc>
          <w:tcPr>
            <w:tcW w:w="3888" w:type="dxa"/>
            <w:vMerge w:val="restart"/>
            <w:tcMar>
              <w:top w:w="100" w:type="dxa"/>
              <w:left w:w="100" w:type="dxa"/>
              <w:bottom w:w="100" w:type="dxa"/>
              <w:right w:w="100" w:type="dxa"/>
            </w:tcMar>
          </w:tcPr>
          <w:p w:rsidR="006E0C3E" w14:paraId="0B710187" w14:textId="77777777">
            <w:r>
              <w:rPr>
                <w:sz w:val="20"/>
              </w:rPr>
              <w:t>2</w:t>
            </w:r>
          </w:p>
        </w:tc>
        <w:tc>
          <w:tcPr>
            <w:tcW w:w="2592" w:type="dxa"/>
            <w:vMerge w:val="restart"/>
            <w:tcMar>
              <w:top w:w="100" w:type="dxa"/>
              <w:left w:w="100" w:type="dxa"/>
              <w:bottom w:w="100" w:type="dxa"/>
              <w:right w:w="100" w:type="dxa"/>
            </w:tcMar>
          </w:tcPr>
          <w:p w:rsidR="006E0C3E" w14:paraId="09544288" w14:textId="77777777"/>
        </w:tc>
      </w:tr>
      <w:tr w14:paraId="380353DA" w14:textId="77777777">
        <w:tblPrEx>
          <w:tblW w:w="0" w:type="auto"/>
          <w:tblLook w:val="04A0"/>
        </w:tblPrEx>
        <w:trPr>
          <w:trHeight w:val="269"/>
        </w:trPr>
        <w:tc>
          <w:tcPr>
            <w:tcW w:w="2592" w:type="dxa"/>
            <w:vMerge/>
            <w:tcMar>
              <w:top w:w="100" w:type="dxa"/>
              <w:left w:w="100" w:type="dxa"/>
              <w:bottom w:w="100" w:type="dxa"/>
              <w:right w:w="100" w:type="dxa"/>
            </w:tcMar>
          </w:tcPr>
          <w:p w:rsidR="006E0C3E" w14:paraId="24FE666C" w14:textId="77777777"/>
        </w:tc>
        <w:tc>
          <w:tcPr>
            <w:tcW w:w="3888" w:type="dxa"/>
            <w:vMerge w:val="restart"/>
            <w:tcMar>
              <w:top w:w="100" w:type="dxa"/>
              <w:left w:w="100" w:type="dxa"/>
              <w:bottom w:w="100" w:type="dxa"/>
              <w:right w:w="100" w:type="dxa"/>
            </w:tcMar>
          </w:tcPr>
          <w:p w:rsidR="006E0C3E" w14:paraId="4EAC04DE" w14:textId="77777777">
            <w:r>
              <w:rPr>
                <w:sz w:val="20"/>
              </w:rPr>
              <w:t>Don't Know</w:t>
            </w:r>
          </w:p>
        </w:tc>
        <w:tc>
          <w:tcPr>
            <w:tcW w:w="3888" w:type="dxa"/>
            <w:vMerge w:val="restart"/>
            <w:tcMar>
              <w:top w:w="100" w:type="dxa"/>
              <w:left w:w="100" w:type="dxa"/>
              <w:bottom w:w="100" w:type="dxa"/>
              <w:right w:w="100" w:type="dxa"/>
            </w:tcMar>
          </w:tcPr>
          <w:p w:rsidR="006E0C3E" w14:paraId="38439081" w14:textId="77777777">
            <w:r>
              <w:rPr>
                <w:sz w:val="20"/>
              </w:rPr>
              <w:t>-2</w:t>
            </w:r>
          </w:p>
        </w:tc>
        <w:tc>
          <w:tcPr>
            <w:tcW w:w="2592" w:type="dxa"/>
            <w:vMerge w:val="restart"/>
            <w:tcMar>
              <w:top w:w="100" w:type="dxa"/>
              <w:left w:w="100" w:type="dxa"/>
              <w:bottom w:w="100" w:type="dxa"/>
              <w:right w:w="100" w:type="dxa"/>
            </w:tcMar>
          </w:tcPr>
          <w:p w:rsidR="006E0C3E" w14:paraId="130B6A8D" w14:textId="77777777"/>
        </w:tc>
      </w:tr>
      <w:tr w14:paraId="3BE1282A" w14:textId="77777777">
        <w:tblPrEx>
          <w:tblW w:w="0" w:type="auto"/>
          <w:tblLook w:val="04A0"/>
        </w:tblPrEx>
        <w:trPr>
          <w:trHeight w:val="269"/>
        </w:trPr>
        <w:tc>
          <w:tcPr>
            <w:tcW w:w="2592" w:type="dxa"/>
            <w:vMerge/>
            <w:tcMar>
              <w:top w:w="100" w:type="dxa"/>
              <w:left w:w="100" w:type="dxa"/>
              <w:bottom w:w="100" w:type="dxa"/>
              <w:right w:w="100" w:type="dxa"/>
            </w:tcMar>
          </w:tcPr>
          <w:p w:rsidR="006E0C3E" w14:paraId="72B4A79C" w14:textId="77777777"/>
        </w:tc>
        <w:tc>
          <w:tcPr>
            <w:tcW w:w="3888" w:type="dxa"/>
            <w:tcMar>
              <w:top w:w="100" w:type="dxa"/>
              <w:left w:w="100" w:type="dxa"/>
              <w:bottom w:w="100" w:type="dxa"/>
              <w:right w:w="100" w:type="dxa"/>
            </w:tcMar>
          </w:tcPr>
          <w:p w:rsidR="006E0C3E" w14:paraId="178F0E93" w14:textId="77777777">
            <w:r>
              <w:rPr>
                <w:sz w:val="20"/>
              </w:rPr>
              <w:t>Refuse</w:t>
            </w:r>
          </w:p>
        </w:tc>
        <w:tc>
          <w:tcPr>
            <w:tcW w:w="3888" w:type="dxa"/>
            <w:tcMar>
              <w:top w:w="100" w:type="dxa"/>
              <w:left w:w="100" w:type="dxa"/>
              <w:bottom w:w="100" w:type="dxa"/>
              <w:right w:w="100" w:type="dxa"/>
            </w:tcMar>
          </w:tcPr>
          <w:p w:rsidR="006E0C3E" w14:paraId="662EDD77" w14:textId="77777777">
            <w:r>
              <w:rPr>
                <w:sz w:val="20"/>
              </w:rPr>
              <w:t>-3</w:t>
            </w:r>
          </w:p>
        </w:tc>
        <w:tc>
          <w:tcPr>
            <w:tcW w:w="2592" w:type="dxa"/>
            <w:tcMar>
              <w:top w:w="100" w:type="dxa"/>
              <w:left w:w="100" w:type="dxa"/>
              <w:bottom w:w="100" w:type="dxa"/>
              <w:right w:w="100" w:type="dxa"/>
            </w:tcMar>
          </w:tcPr>
          <w:p w:rsidR="006E0C3E" w14:paraId="2EF303AF" w14:textId="77777777"/>
        </w:tc>
      </w:tr>
    </w:tbl>
    <w:p w:rsidR="006E0C3E" w14:paraId="47CEBA0F" w14:textId="77777777"/>
    <w:tbl>
      <w:tblPr>
        <w:tblStyle w:val="TableGrid"/>
        <w:tblW w:w="0" w:type="auto"/>
        <w:tblLook w:val="04A0"/>
      </w:tblPr>
      <w:tblGrid>
        <w:gridCol w:w="2591"/>
        <w:gridCol w:w="10359"/>
      </w:tblGrid>
      <w:tr w14:paraId="75227996" w14:textId="77777777">
        <w:tblPrEx>
          <w:tblW w:w="0" w:type="auto"/>
          <w:tblLook w:val="04A0"/>
        </w:tblPrEx>
        <w:trPr>
          <w:trHeight w:val="269"/>
        </w:trPr>
        <w:tc>
          <w:tcPr>
            <w:tcW w:w="12960" w:type="dxa"/>
            <w:gridSpan w:val="2"/>
            <w:vMerge w:val="restart"/>
            <w:tcMar>
              <w:top w:w="100" w:type="dxa"/>
              <w:left w:w="100" w:type="dxa"/>
              <w:bottom w:w="100" w:type="dxa"/>
              <w:right w:w="100" w:type="dxa"/>
            </w:tcMar>
          </w:tcPr>
          <w:p w:rsidR="006E0C3E" w14:paraId="60C4B361" w14:textId="77777777">
            <w:r>
              <w:rPr>
                <w:b/>
                <w:sz w:val="30"/>
              </w:rPr>
              <w:t>BLOCK: BLKDISABILITY / SCREEN: SC_DS2 / QUESTION: DS2W_ROSTER_CPS (ROSTER, USAGE)</w:t>
            </w:r>
          </w:p>
        </w:tc>
      </w:tr>
      <w:tr w14:paraId="0BECA7D6"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469F582B" w14:textId="77777777">
            <w:r>
              <w:rPr>
                <w:b/>
                <w:sz w:val="24"/>
              </w:rPr>
              <w:t>ATTRIBUTE NAME</w:t>
            </w:r>
          </w:p>
        </w:tc>
        <w:tc>
          <w:tcPr>
            <w:tcW w:w="10368" w:type="dxa"/>
            <w:vMerge w:val="restart"/>
            <w:tcMar>
              <w:top w:w="100" w:type="dxa"/>
              <w:left w:w="100" w:type="dxa"/>
              <w:bottom w:w="100" w:type="dxa"/>
              <w:right w:w="100" w:type="dxa"/>
            </w:tcMar>
          </w:tcPr>
          <w:p w:rsidR="006E0C3E" w14:paraId="6A063A04" w14:textId="77777777">
            <w:r>
              <w:rPr>
                <w:b/>
                <w:sz w:val="24"/>
              </w:rPr>
              <w:t>VALUE</w:t>
            </w:r>
          </w:p>
        </w:tc>
      </w:tr>
      <w:tr w14:paraId="2B2BDB8B"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0EF844D" w14:textId="77777777">
            <w:r>
              <w:rPr>
                <w:sz w:val="20"/>
              </w:rPr>
              <w:t>CAPI QUESTION WORDING</w:t>
            </w:r>
          </w:p>
        </w:tc>
        <w:tc>
          <w:tcPr>
            <w:tcW w:w="10368" w:type="dxa"/>
            <w:vMerge w:val="restart"/>
            <w:tcMar>
              <w:top w:w="100" w:type="dxa"/>
              <w:left w:w="100" w:type="dxa"/>
              <w:bottom w:w="100" w:type="dxa"/>
              <w:right w:w="100" w:type="dxa"/>
            </w:tcMar>
          </w:tcPr>
          <w:p w:rsidR="006E0C3E" w14:paraId="4FB3435B" w14:textId="77777777">
            <w:r>
              <w:rPr>
                <w:sz w:val="20"/>
              </w:rPr>
              <w:t xml:space="preserve">Who is that?&lt;br /&gt; </w:t>
            </w:r>
            <w:r>
              <w:rPr>
                <w:sz w:val="20"/>
              </w:rPr>
              <w:t>&lt;span class="text-interviewer" style="color:blue;"&gt;Select all that apply.&lt;br /&gt; Probe: Anyone else?&lt;/span&gt;</w:t>
            </w:r>
          </w:p>
        </w:tc>
      </w:tr>
      <w:tr w14:paraId="2A8E03C7"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4C922309" w14:textId="77777777">
            <w:r>
              <w:rPr>
                <w:sz w:val="20"/>
              </w:rPr>
              <w:t>MASTER ROSTER TO DISPLAY</w:t>
            </w:r>
          </w:p>
        </w:tc>
        <w:tc>
          <w:tcPr>
            <w:tcW w:w="10368" w:type="dxa"/>
            <w:vMerge w:val="restart"/>
            <w:tcMar>
              <w:top w:w="100" w:type="dxa"/>
              <w:left w:w="100" w:type="dxa"/>
              <w:bottom w:w="100" w:type="dxa"/>
              <w:right w:w="100" w:type="dxa"/>
            </w:tcMar>
          </w:tcPr>
          <w:p w:rsidR="006E0C3E" w14:paraId="1D56EB4F" w14:textId="77777777">
            <w:r>
              <w:rPr>
                <w:sz w:val="20"/>
              </w:rPr>
              <w:t>CPS_MASTER_ROSTER</w:t>
            </w:r>
          </w:p>
        </w:tc>
      </w:tr>
      <w:tr w14:paraId="68082976"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533A71C" w14:textId="77777777">
            <w:r>
              <w:rPr>
                <w:sz w:val="20"/>
              </w:rPr>
              <w:t>ROSTER RESTRICTION LOGIC</w:t>
            </w:r>
          </w:p>
        </w:tc>
        <w:tc>
          <w:tcPr>
            <w:tcW w:w="10368" w:type="dxa"/>
            <w:vMerge w:val="restart"/>
            <w:tcMar>
              <w:top w:w="100" w:type="dxa"/>
              <w:left w:w="100" w:type="dxa"/>
              <w:bottom w:w="100" w:type="dxa"/>
              <w:right w:w="100" w:type="dxa"/>
            </w:tcMar>
          </w:tcPr>
          <w:p w:rsidR="006E0C3E" w14:paraId="499EB164" w14:textId="77777777">
            <w:r>
              <w:rPr>
                <w:sz w:val="20"/>
              </w:rPr>
              <w:t>PUHHMEM == "1" and PUAGE &gt;= 15</w:t>
            </w:r>
          </w:p>
        </w:tc>
      </w:tr>
      <w:tr w14:paraId="4F4AD479" w14:textId="77777777">
        <w:tblPrEx>
          <w:tblW w:w="0" w:type="auto"/>
          <w:tblLook w:val="04A0"/>
        </w:tblPrEx>
        <w:trPr>
          <w:trHeight w:val="269"/>
        </w:trPr>
        <w:tc>
          <w:tcPr>
            <w:tcW w:w="2592" w:type="dxa"/>
            <w:tcMar>
              <w:top w:w="100" w:type="dxa"/>
              <w:left w:w="100" w:type="dxa"/>
              <w:bottom w:w="100" w:type="dxa"/>
              <w:right w:w="100" w:type="dxa"/>
            </w:tcMar>
          </w:tcPr>
          <w:p w:rsidR="006E0C3E" w14:paraId="1C2B6F6F" w14:textId="77777777">
            <w:r>
              <w:rPr>
                <w:sz w:val="20"/>
              </w:rPr>
              <w:t>HIDDEN CONDITION</w:t>
            </w:r>
          </w:p>
        </w:tc>
        <w:tc>
          <w:tcPr>
            <w:tcW w:w="10368" w:type="dxa"/>
            <w:tcMar>
              <w:top w:w="100" w:type="dxa"/>
              <w:left w:w="100" w:type="dxa"/>
              <w:bottom w:w="100" w:type="dxa"/>
              <w:right w:w="100" w:type="dxa"/>
            </w:tcMar>
          </w:tcPr>
          <w:p w:rsidR="006E0C3E" w14:paraId="495EA773" w14:textId="77777777">
            <w:r>
              <w:rPr>
                <w:sz w:val="20"/>
              </w:rPr>
              <w:t>HUHDSEYE !="1"</w:t>
            </w:r>
          </w:p>
        </w:tc>
      </w:tr>
    </w:tbl>
    <w:p w:rsidR="006E0C3E" w14:paraId="04C5FCCE" w14:textId="77777777"/>
    <w:tbl>
      <w:tblPr>
        <w:tblStyle w:val="TableGrid"/>
        <w:tblW w:w="0" w:type="auto"/>
        <w:tblLook w:val="04A0"/>
      </w:tblPr>
      <w:tblGrid>
        <w:gridCol w:w="2590"/>
        <w:gridCol w:w="3887"/>
        <w:gridCol w:w="3883"/>
        <w:gridCol w:w="2590"/>
      </w:tblGrid>
      <w:tr w14:paraId="5D57746B"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6E0C3E" w14:paraId="3A800BF4" w14:textId="77777777">
            <w:r>
              <w:rPr>
                <w:b/>
                <w:sz w:val="30"/>
              </w:rPr>
              <w:t>BLOCK: BLKDISABILITY / SCREEN: SC_DS2 / QUESTION: DS2W_ROSTER_CPS / RESPONSE: RDS2W (STANDARD, CHECKBOX)</w:t>
            </w:r>
          </w:p>
        </w:tc>
      </w:tr>
      <w:tr w14:paraId="093120AF"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F1A1278" w14:textId="77777777">
            <w:r>
              <w:rPr>
                <w:b/>
                <w:sz w:val="24"/>
              </w:rPr>
              <w:t>ATTRIBUTE NAME</w:t>
            </w:r>
          </w:p>
        </w:tc>
        <w:tc>
          <w:tcPr>
            <w:tcW w:w="10368" w:type="dxa"/>
            <w:gridSpan w:val="3"/>
            <w:vMerge w:val="restart"/>
            <w:tcMar>
              <w:top w:w="100" w:type="dxa"/>
              <w:left w:w="100" w:type="dxa"/>
              <w:bottom w:w="100" w:type="dxa"/>
              <w:right w:w="100" w:type="dxa"/>
            </w:tcMar>
          </w:tcPr>
          <w:p w:rsidR="006E0C3E" w14:paraId="2643917D" w14:textId="77777777">
            <w:r>
              <w:rPr>
                <w:b/>
                <w:sz w:val="24"/>
              </w:rPr>
              <w:t>VALUE</w:t>
            </w:r>
          </w:p>
        </w:tc>
      </w:tr>
      <w:tr w14:paraId="55192C03"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3CBF9CDC" w14:textId="77777777">
            <w:r>
              <w:rPr>
                <w:sz w:val="20"/>
              </w:rPr>
              <w:t>ANSWER LIST</w:t>
            </w:r>
          </w:p>
        </w:tc>
        <w:tc>
          <w:tcPr>
            <w:tcW w:w="10368" w:type="dxa"/>
            <w:gridSpan w:val="3"/>
            <w:vMerge w:val="restart"/>
            <w:tcMar>
              <w:top w:w="100" w:type="dxa"/>
              <w:left w:w="100" w:type="dxa"/>
              <w:bottom w:w="100" w:type="dxa"/>
              <w:right w:w="100" w:type="dxa"/>
            </w:tcMar>
          </w:tcPr>
          <w:p w:rsidR="006E0C3E" w14:paraId="1DF1821C" w14:textId="77777777">
            <w:r>
              <w:rPr>
                <w:sz w:val="20"/>
              </w:rPr>
              <w:t>TROSTER_DS2W</w:t>
            </w:r>
          </w:p>
        </w:tc>
      </w:tr>
      <w:tr w14:paraId="6B99493F"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41BA3FA3" w14:textId="77777777">
            <w:r>
              <w:rPr>
                <w:b/>
                <w:sz w:val="24"/>
              </w:rPr>
              <w:t>ANSWER LIST OPTIONS</w:t>
            </w:r>
          </w:p>
        </w:tc>
        <w:tc>
          <w:tcPr>
            <w:tcW w:w="3888" w:type="dxa"/>
            <w:vMerge w:val="restart"/>
            <w:tcMar>
              <w:top w:w="100" w:type="dxa"/>
              <w:left w:w="100" w:type="dxa"/>
              <w:bottom w:w="100" w:type="dxa"/>
              <w:right w:w="100" w:type="dxa"/>
            </w:tcMar>
          </w:tcPr>
          <w:p w:rsidR="006E0C3E" w14:paraId="2128342C" w14:textId="77777777">
            <w:r>
              <w:rPr>
                <w:b/>
                <w:sz w:val="24"/>
              </w:rPr>
              <w:t>DISPLAY NAME</w:t>
            </w:r>
          </w:p>
        </w:tc>
        <w:tc>
          <w:tcPr>
            <w:tcW w:w="3888" w:type="dxa"/>
            <w:vMerge w:val="restart"/>
            <w:tcMar>
              <w:top w:w="100" w:type="dxa"/>
              <w:left w:w="100" w:type="dxa"/>
              <w:bottom w:w="100" w:type="dxa"/>
              <w:right w:w="100" w:type="dxa"/>
            </w:tcMar>
          </w:tcPr>
          <w:p w:rsidR="006E0C3E" w14:paraId="1E663B4D" w14:textId="77777777">
            <w:r>
              <w:rPr>
                <w:b/>
                <w:sz w:val="24"/>
              </w:rPr>
              <w:t>STORED VALUE</w:t>
            </w:r>
          </w:p>
        </w:tc>
        <w:tc>
          <w:tcPr>
            <w:tcW w:w="2592" w:type="dxa"/>
            <w:vMerge w:val="restart"/>
            <w:tcMar>
              <w:top w:w="100" w:type="dxa"/>
              <w:left w:w="100" w:type="dxa"/>
              <w:bottom w:w="100" w:type="dxa"/>
              <w:right w:w="100" w:type="dxa"/>
            </w:tcMar>
          </w:tcPr>
          <w:p w:rsidR="006E0C3E" w14:paraId="52FDBF1B" w14:textId="77777777">
            <w:r>
              <w:rPr>
                <w:b/>
                <w:sz w:val="24"/>
              </w:rPr>
              <w:t>VARIABLE</w:t>
            </w:r>
          </w:p>
        </w:tc>
      </w:tr>
      <w:tr w14:paraId="4A834062" w14:textId="77777777">
        <w:tblPrEx>
          <w:tblW w:w="0" w:type="auto"/>
          <w:tblLook w:val="04A0"/>
        </w:tblPrEx>
        <w:trPr>
          <w:trHeight w:val="269"/>
        </w:trPr>
        <w:tc>
          <w:tcPr>
            <w:tcW w:w="2592" w:type="dxa"/>
            <w:vMerge/>
            <w:tcMar>
              <w:top w:w="100" w:type="dxa"/>
              <w:left w:w="100" w:type="dxa"/>
              <w:bottom w:w="100" w:type="dxa"/>
              <w:right w:w="100" w:type="dxa"/>
            </w:tcMar>
          </w:tcPr>
          <w:p w:rsidR="006E0C3E" w14:paraId="729BD8F0" w14:textId="77777777"/>
        </w:tc>
        <w:tc>
          <w:tcPr>
            <w:tcW w:w="3888" w:type="dxa"/>
            <w:vMerge w:val="restart"/>
            <w:tcMar>
              <w:top w:w="100" w:type="dxa"/>
              <w:left w:w="100" w:type="dxa"/>
              <w:bottom w:w="100" w:type="dxa"/>
              <w:right w:w="100" w:type="dxa"/>
            </w:tcMar>
          </w:tcPr>
          <w:p w:rsidR="006E0C3E" w14:paraId="5FDE747C" w14:textId="77777777">
            <w:r>
              <w:rPr>
                <w:sz w:val="20"/>
              </w:rPr>
              <w:t>{{model.PUFNAME}} {{model.PULNAME}}</w:t>
            </w:r>
          </w:p>
        </w:tc>
        <w:tc>
          <w:tcPr>
            <w:tcW w:w="3888" w:type="dxa"/>
            <w:vMerge w:val="restart"/>
            <w:tcMar>
              <w:top w:w="100" w:type="dxa"/>
              <w:left w:w="100" w:type="dxa"/>
              <w:bottom w:w="100" w:type="dxa"/>
              <w:right w:w="100" w:type="dxa"/>
            </w:tcMar>
          </w:tcPr>
          <w:p w:rsidR="006E0C3E" w14:paraId="74279847" w14:textId="77777777">
            <w:r>
              <w:rPr>
                <w:sz w:val="20"/>
              </w:rPr>
              <w:t>1</w:t>
            </w:r>
          </w:p>
        </w:tc>
        <w:tc>
          <w:tcPr>
            <w:tcW w:w="2592" w:type="dxa"/>
            <w:vMerge w:val="restart"/>
            <w:tcMar>
              <w:top w:w="100" w:type="dxa"/>
              <w:left w:w="100" w:type="dxa"/>
              <w:bottom w:w="100" w:type="dxa"/>
              <w:right w:w="100" w:type="dxa"/>
            </w:tcMar>
          </w:tcPr>
          <w:p w:rsidR="006E0C3E" w14:paraId="2E09D6D4" w14:textId="77777777">
            <w:r>
              <w:rPr>
                <w:sz w:val="20"/>
              </w:rPr>
              <w:t>PUDISEYE</w:t>
            </w:r>
          </w:p>
        </w:tc>
      </w:tr>
      <w:tr w14:paraId="11386F4E" w14:textId="77777777">
        <w:tblPrEx>
          <w:tblW w:w="0" w:type="auto"/>
          <w:tblLook w:val="04A0"/>
        </w:tblPrEx>
        <w:trPr>
          <w:trHeight w:val="269"/>
        </w:trPr>
        <w:tc>
          <w:tcPr>
            <w:tcW w:w="2592" w:type="dxa"/>
            <w:vMerge/>
            <w:tcMar>
              <w:top w:w="100" w:type="dxa"/>
              <w:left w:w="100" w:type="dxa"/>
              <w:bottom w:w="100" w:type="dxa"/>
              <w:right w:w="100" w:type="dxa"/>
            </w:tcMar>
          </w:tcPr>
          <w:p w:rsidR="006E0C3E" w14:paraId="2849C060" w14:textId="77777777"/>
        </w:tc>
        <w:tc>
          <w:tcPr>
            <w:tcW w:w="3888" w:type="dxa"/>
            <w:vMerge w:val="restart"/>
            <w:tcMar>
              <w:top w:w="100" w:type="dxa"/>
              <w:left w:w="100" w:type="dxa"/>
              <w:bottom w:w="100" w:type="dxa"/>
              <w:right w:w="100" w:type="dxa"/>
            </w:tcMar>
          </w:tcPr>
          <w:p w:rsidR="006E0C3E" w14:paraId="3065F55F" w14:textId="77777777">
            <w:r>
              <w:rPr>
                <w:sz w:val="20"/>
              </w:rPr>
              <w:t>Don't Know</w:t>
            </w:r>
          </w:p>
        </w:tc>
        <w:tc>
          <w:tcPr>
            <w:tcW w:w="3888" w:type="dxa"/>
            <w:vMerge w:val="restart"/>
            <w:tcMar>
              <w:top w:w="100" w:type="dxa"/>
              <w:left w:w="100" w:type="dxa"/>
              <w:bottom w:w="100" w:type="dxa"/>
              <w:right w:w="100" w:type="dxa"/>
            </w:tcMar>
          </w:tcPr>
          <w:p w:rsidR="006E0C3E" w14:paraId="528316D3" w14:textId="77777777">
            <w:r>
              <w:rPr>
                <w:sz w:val="20"/>
              </w:rPr>
              <w:t>-2</w:t>
            </w:r>
          </w:p>
        </w:tc>
        <w:tc>
          <w:tcPr>
            <w:tcW w:w="2592" w:type="dxa"/>
            <w:vMerge w:val="restart"/>
            <w:tcMar>
              <w:top w:w="100" w:type="dxa"/>
              <w:left w:w="100" w:type="dxa"/>
              <w:bottom w:w="100" w:type="dxa"/>
              <w:right w:w="100" w:type="dxa"/>
            </w:tcMar>
          </w:tcPr>
          <w:p w:rsidR="006E0C3E" w14:paraId="0A0F8A47" w14:textId="77777777"/>
        </w:tc>
      </w:tr>
      <w:tr w14:paraId="1C782354" w14:textId="77777777">
        <w:tblPrEx>
          <w:tblW w:w="0" w:type="auto"/>
          <w:tblLook w:val="04A0"/>
        </w:tblPrEx>
        <w:trPr>
          <w:trHeight w:val="269"/>
        </w:trPr>
        <w:tc>
          <w:tcPr>
            <w:tcW w:w="2592" w:type="dxa"/>
            <w:vMerge/>
            <w:tcMar>
              <w:top w:w="100" w:type="dxa"/>
              <w:left w:w="100" w:type="dxa"/>
              <w:bottom w:w="100" w:type="dxa"/>
              <w:right w:w="100" w:type="dxa"/>
            </w:tcMar>
          </w:tcPr>
          <w:p w:rsidR="006E0C3E" w14:paraId="3D12CEF0" w14:textId="77777777"/>
        </w:tc>
        <w:tc>
          <w:tcPr>
            <w:tcW w:w="3888" w:type="dxa"/>
            <w:tcMar>
              <w:top w:w="100" w:type="dxa"/>
              <w:left w:w="100" w:type="dxa"/>
              <w:bottom w:w="100" w:type="dxa"/>
              <w:right w:w="100" w:type="dxa"/>
            </w:tcMar>
          </w:tcPr>
          <w:p w:rsidR="006E0C3E" w14:paraId="1599B198" w14:textId="77777777">
            <w:r>
              <w:rPr>
                <w:sz w:val="20"/>
              </w:rPr>
              <w:t>Refuse</w:t>
            </w:r>
          </w:p>
        </w:tc>
        <w:tc>
          <w:tcPr>
            <w:tcW w:w="3888" w:type="dxa"/>
            <w:tcMar>
              <w:top w:w="100" w:type="dxa"/>
              <w:left w:w="100" w:type="dxa"/>
              <w:bottom w:w="100" w:type="dxa"/>
              <w:right w:w="100" w:type="dxa"/>
            </w:tcMar>
          </w:tcPr>
          <w:p w:rsidR="006E0C3E" w14:paraId="443ED6FB" w14:textId="77777777">
            <w:r>
              <w:rPr>
                <w:sz w:val="20"/>
              </w:rPr>
              <w:t>-3</w:t>
            </w:r>
          </w:p>
        </w:tc>
        <w:tc>
          <w:tcPr>
            <w:tcW w:w="2592" w:type="dxa"/>
            <w:tcMar>
              <w:top w:w="100" w:type="dxa"/>
              <w:left w:w="100" w:type="dxa"/>
              <w:bottom w:w="100" w:type="dxa"/>
              <w:right w:w="100" w:type="dxa"/>
            </w:tcMar>
          </w:tcPr>
          <w:p w:rsidR="006E0C3E" w14:paraId="39CA2EF4" w14:textId="77777777"/>
        </w:tc>
      </w:tr>
    </w:tbl>
    <w:p w:rsidR="006E0C3E" w14:paraId="47F01B71" w14:textId="77777777"/>
    <w:tbl>
      <w:tblPr>
        <w:tblStyle w:val="TableGrid"/>
        <w:tblW w:w="0" w:type="auto"/>
        <w:tblLook w:val="04A0"/>
      </w:tblPr>
      <w:tblGrid>
        <w:gridCol w:w="2592"/>
        <w:gridCol w:w="5180"/>
        <w:gridCol w:w="5178"/>
      </w:tblGrid>
      <w:tr w14:paraId="449ADDB5"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6E0C3E" w14:paraId="6159944B" w14:textId="77777777">
            <w:r>
              <w:rPr>
                <w:b/>
                <w:sz w:val="30"/>
              </w:rPr>
              <w:t>BLOCK: BLKDISABILITY / SCREEN: SC_DS3 / QUESTION: DS3_CPS (STANDARD)</w:t>
            </w:r>
          </w:p>
        </w:tc>
      </w:tr>
      <w:tr w14:paraId="36EDAA21"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04384824" w14:textId="77777777">
            <w:r>
              <w:rPr>
                <w:b/>
                <w:sz w:val="24"/>
              </w:rPr>
              <w:t>ATTRIBUTE NAME</w:t>
            </w:r>
          </w:p>
        </w:tc>
        <w:tc>
          <w:tcPr>
            <w:tcW w:w="10368" w:type="dxa"/>
            <w:gridSpan w:val="2"/>
            <w:vMerge w:val="restart"/>
            <w:tcMar>
              <w:top w:w="100" w:type="dxa"/>
              <w:left w:w="100" w:type="dxa"/>
              <w:bottom w:w="100" w:type="dxa"/>
              <w:right w:w="100" w:type="dxa"/>
            </w:tcMar>
          </w:tcPr>
          <w:p w:rsidR="006E0C3E" w14:paraId="7E344951" w14:textId="77777777">
            <w:r>
              <w:rPr>
                <w:b/>
                <w:sz w:val="24"/>
              </w:rPr>
              <w:t>VALUE</w:t>
            </w:r>
          </w:p>
        </w:tc>
      </w:tr>
      <w:tr w14:paraId="4D7EFCB1"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56A477A6" w14:textId="77777777">
            <w:r>
              <w:rPr>
                <w:sz w:val="20"/>
              </w:rPr>
              <w:t>CAPI QUESTION WORDING</w:t>
            </w:r>
          </w:p>
        </w:tc>
        <w:tc>
          <w:tcPr>
            <w:tcW w:w="10368" w:type="dxa"/>
            <w:gridSpan w:val="2"/>
            <w:vMerge w:val="restart"/>
            <w:tcMar>
              <w:top w:w="100" w:type="dxa"/>
              <w:left w:w="100" w:type="dxa"/>
              <w:bottom w:w="100" w:type="dxa"/>
              <w:right w:w="100" w:type="dxa"/>
            </w:tcMar>
          </w:tcPr>
          <w:p w:rsidR="006E0C3E" w14:paraId="7E8EF5F7" w14:textId="77777777">
            <w:r>
              <w:rPr>
                <w:sz w:val="20"/>
              </w:rPr>
              <w:t xml:space="preserve">^DSREM_PREV_FILL&lt;br /&gt; &lt;br /&gt; Because of a physical, </w:t>
            </w:r>
            <w:r>
              <w:rPr>
                <w:sz w:val="20"/>
              </w:rPr>
              <w:t>mental, or emotional condition, does anyone have serious difficulty concentrating, remembering, or making decisions?</w:t>
            </w:r>
          </w:p>
        </w:tc>
      </w:tr>
      <w:tr w14:paraId="27934482"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BB0E4CD" w14:textId="77777777">
            <w:r>
              <w:rPr>
                <w:b/>
                <w:sz w:val="24"/>
              </w:rPr>
              <w:t>FILL</w:t>
            </w:r>
          </w:p>
        </w:tc>
        <w:tc>
          <w:tcPr>
            <w:tcW w:w="5184" w:type="dxa"/>
            <w:vMerge w:val="restart"/>
            <w:tcMar>
              <w:top w:w="100" w:type="dxa"/>
              <w:left w:w="100" w:type="dxa"/>
              <w:bottom w:w="100" w:type="dxa"/>
              <w:right w:w="100" w:type="dxa"/>
            </w:tcMar>
          </w:tcPr>
          <w:p w:rsidR="006E0C3E" w14:paraId="6C463F6C" w14:textId="77777777">
            <w:r>
              <w:rPr>
                <w:b/>
                <w:sz w:val="24"/>
              </w:rPr>
              <w:t>CONDITION</w:t>
            </w:r>
          </w:p>
        </w:tc>
        <w:tc>
          <w:tcPr>
            <w:tcW w:w="5184" w:type="dxa"/>
            <w:vMerge w:val="restart"/>
            <w:tcMar>
              <w:top w:w="100" w:type="dxa"/>
              <w:left w:w="100" w:type="dxa"/>
              <w:bottom w:w="100" w:type="dxa"/>
              <w:right w:w="100" w:type="dxa"/>
            </w:tcMar>
          </w:tcPr>
          <w:p w:rsidR="006E0C3E" w14:paraId="5DFBFFDA" w14:textId="77777777">
            <w:r>
              <w:rPr>
                <w:b/>
                <w:sz w:val="24"/>
              </w:rPr>
              <w:t>VALUE</w:t>
            </w:r>
          </w:p>
        </w:tc>
      </w:tr>
      <w:tr w14:paraId="58F34D43" w14:textId="77777777">
        <w:tblPrEx>
          <w:tblW w:w="0" w:type="auto"/>
          <w:tblLook w:val="04A0"/>
        </w:tblPrEx>
        <w:trPr>
          <w:trHeight w:val="269"/>
        </w:trPr>
        <w:tc>
          <w:tcPr>
            <w:tcW w:w="2592" w:type="dxa"/>
            <w:tcMar>
              <w:top w:w="100" w:type="dxa"/>
              <w:left w:w="100" w:type="dxa"/>
              <w:bottom w:w="100" w:type="dxa"/>
              <w:right w:w="100" w:type="dxa"/>
            </w:tcMar>
          </w:tcPr>
          <w:p w:rsidR="006E0C3E" w14:paraId="57B801CC" w14:textId="77777777">
            <w:r>
              <w:rPr>
                <w:b/>
                <w:sz w:val="24"/>
              </w:rPr>
              <w:t>DSREM_PREV_FILL</w:t>
            </w:r>
          </w:p>
        </w:tc>
        <w:tc>
          <w:tcPr>
            <w:tcW w:w="5184" w:type="dxa"/>
            <w:tcMar>
              <w:top w:w="100" w:type="dxa"/>
              <w:left w:w="100" w:type="dxa"/>
              <w:bottom w:w="100" w:type="dxa"/>
              <w:right w:w="100" w:type="dxa"/>
            </w:tcMar>
          </w:tcPr>
          <w:p w:rsidR="006E0C3E" w14:paraId="4929CF64" w14:textId="77777777">
            <w:r>
              <w:rPr>
                <w:sz w:val="20"/>
              </w:rPr>
              <w:t>~HUMISCK &gt;= 2 AND isNotBlank(OLD_HUHDSREM)</w:t>
            </w:r>
          </w:p>
        </w:tc>
        <w:tc>
          <w:tcPr>
            <w:tcW w:w="5184" w:type="dxa"/>
            <w:tcMar>
              <w:top w:w="100" w:type="dxa"/>
              <w:left w:w="100" w:type="dxa"/>
              <w:bottom w:w="100" w:type="dxa"/>
              <w:right w:w="100" w:type="dxa"/>
            </w:tcMar>
          </w:tcPr>
          <w:p w:rsidR="006E0C3E" w14:paraId="640618D3" w14:textId="77777777">
            <w:r>
              <w:rPr>
                <w:sz w:val="20"/>
              </w:rPr>
              <w:t xml:space="preserve">Previously you answered the following question as </w:t>
            </w:r>
            <w:r>
              <w:rPr>
                <w:sz w:val="20"/>
              </w:rPr>
              <w:t>shown below. Please update the information below if this has changed or select “Next” if this information is still correct.</w:t>
            </w:r>
          </w:p>
        </w:tc>
      </w:tr>
    </w:tbl>
    <w:p w:rsidR="006E0C3E" w14:paraId="08E7F1CA" w14:textId="77777777"/>
    <w:tbl>
      <w:tblPr>
        <w:tblStyle w:val="TableGrid"/>
        <w:tblW w:w="0" w:type="auto"/>
        <w:tblLook w:val="04A0"/>
      </w:tblPr>
      <w:tblGrid>
        <w:gridCol w:w="2590"/>
        <w:gridCol w:w="3885"/>
        <w:gridCol w:w="3885"/>
        <w:gridCol w:w="2590"/>
      </w:tblGrid>
      <w:tr w14:paraId="6321EBEC"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6E0C3E" w14:paraId="45337BD1" w14:textId="77777777">
            <w:r>
              <w:rPr>
                <w:b/>
                <w:sz w:val="30"/>
              </w:rPr>
              <w:t>BLOCK: BLKDISABILITY / SCREEN: SC_DS3 / QUESTION: DS3_CPS / RESPONSE: RDS3_CPS (STANDARD, RADIOBUTTON)</w:t>
            </w:r>
          </w:p>
        </w:tc>
      </w:tr>
      <w:tr w14:paraId="2B8F5FDD"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764A543" w14:textId="77777777">
            <w:r>
              <w:rPr>
                <w:b/>
                <w:sz w:val="24"/>
              </w:rPr>
              <w:t>ATTRIBUTE NAME</w:t>
            </w:r>
          </w:p>
        </w:tc>
        <w:tc>
          <w:tcPr>
            <w:tcW w:w="10368" w:type="dxa"/>
            <w:gridSpan w:val="3"/>
            <w:vMerge w:val="restart"/>
            <w:tcMar>
              <w:top w:w="100" w:type="dxa"/>
              <w:left w:w="100" w:type="dxa"/>
              <w:bottom w:w="100" w:type="dxa"/>
              <w:right w:w="100" w:type="dxa"/>
            </w:tcMar>
          </w:tcPr>
          <w:p w:rsidR="006E0C3E" w14:paraId="5B24BDBA" w14:textId="77777777">
            <w:r>
              <w:rPr>
                <w:b/>
                <w:sz w:val="24"/>
              </w:rPr>
              <w:t>VALUE</w:t>
            </w:r>
          </w:p>
        </w:tc>
      </w:tr>
      <w:tr w14:paraId="4D4488C2"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365D6C37" w14:textId="77777777">
            <w:r>
              <w:rPr>
                <w:sz w:val="20"/>
              </w:rPr>
              <w:t>RESPONSE VARIABLE</w:t>
            </w:r>
          </w:p>
        </w:tc>
        <w:tc>
          <w:tcPr>
            <w:tcW w:w="10368" w:type="dxa"/>
            <w:gridSpan w:val="3"/>
            <w:vMerge w:val="restart"/>
            <w:tcMar>
              <w:top w:w="100" w:type="dxa"/>
              <w:left w:w="100" w:type="dxa"/>
              <w:bottom w:w="100" w:type="dxa"/>
              <w:right w:w="100" w:type="dxa"/>
            </w:tcMar>
          </w:tcPr>
          <w:p w:rsidR="006E0C3E" w14:paraId="390D4609" w14:textId="77777777">
            <w:r>
              <w:rPr>
                <w:sz w:val="20"/>
              </w:rPr>
              <w:t>HUHDSREM</w:t>
            </w:r>
          </w:p>
        </w:tc>
      </w:tr>
      <w:tr w14:paraId="60946F3F"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593F4AE0" w14:textId="77777777">
            <w:r>
              <w:rPr>
                <w:sz w:val="20"/>
              </w:rPr>
              <w:t>ANSWER LIST</w:t>
            </w:r>
          </w:p>
        </w:tc>
        <w:tc>
          <w:tcPr>
            <w:tcW w:w="10368" w:type="dxa"/>
            <w:gridSpan w:val="3"/>
            <w:vMerge w:val="restart"/>
            <w:tcMar>
              <w:top w:w="100" w:type="dxa"/>
              <w:left w:w="100" w:type="dxa"/>
              <w:bottom w:w="100" w:type="dxa"/>
              <w:right w:w="100" w:type="dxa"/>
            </w:tcMar>
          </w:tcPr>
          <w:p w:rsidR="006E0C3E" w14:paraId="6C284964" w14:textId="77777777">
            <w:r>
              <w:rPr>
                <w:sz w:val="20"/>
              </w:rPr>
              <w:t>TYESNO</w:t>
            </w:r>
          </w:p>
        </w:tc>
      </w:tr>
      <w:tr w14:paraId="6D93B1FA"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397CAFB6" w14:textId="77777777">
            <w:r>
              <w:rPr>
                <w:b/>
                <w:sz w:val="24"/>
              </w:rPr>
              <w:t>ANSWER LIST OPTIONS</w:t>
            </w:r>
          </w:p>
        </w:tc>
        <w:tc>
          <w:tcPr>
            <w:tcW w:w="3888" w:type="dxa"/>
            <w:vMerge w:val="restart"/>
            <w:tcMar>
              <w:top w:w="100" w:type="dxa"/>
              <w:left w:w="100" w:type="dxa"/>
              <w:bottom w:w="100" w:type="dxa"/>
              <w:right w:w="100" w:type="dxa"/>
            </w:tcMar>
          </w:tcPr>
          <w:p w:rsidR="006E0C3E" w14:paraId="7F6D9B33" w14:textId="77777777">
            <w:r>
              <w:rPr>
                <w:b/>
                <w:sz w:val="24"/>
              </w:rPr>
              <w:t>DISPLAY NAME</w:t>
            </w:r>
          </w:p>
        </w:tc>
        <w:tc>
          <w:tcPr>
            <w:tcW w:w="3888" w:type="dxa"/>
            <w:vMerge w:val="restart"/>
            <w:tcMar>
              <w:top w:w="100" w:type="dxa"/>
              <w:left w:w="100" w:type="dxa"/>
              <w:bottom w:w="100" w:type="dxa"/>
              <w:right w:w="100" w:type="dxa"/>
            </w:tcMar>
          </w:tcPr>
          <w:p w:rsidR="006E0C3E" w14:paraId="2AE7FBAC" w14:textId="77777777">
            <w:r>
              <w:rPr>
                <w:b/>
                <w:sz w:val="24"/>
              </w:rPr>
              <w:t>STORED VALUE</w:t>
            </w:r>
          </w:p>
        </w:tc>
        <w:tc>
          <w:tcPr>
            <w:tcW w:w="2592" w:type="dxa"/>
            <w:vMerge w:val="restart"/>
            <w:tcMar>
              <w:top w:w="100" w:type="dxa"/>
              <w:left w:w="100" w:type="dxa"/>
              <w:bottom w:w="100" w:type="dxa"/>
              <w:right w:w="100" w:type="dxa"/>
            </w:tcMar>
          </w:tcPr>
          <w:p w:rsidR="006E0C3E" w14:paraId="20AED0F9" w14:textId="77777777">
            <w:r>
              <w:rPr>
                <w:b/>
                <w:sz w:val="24"/>
              </w:rPr>
              <w:t>VARIABLE</w:t>
            </w:r>
          </w:p>
        </w:tc>
      </w:tr>
      <w:tr w14:paraId="568C8AF3" w14:textId="77777777">
        <w:tblPrEx>
          <w:tblW w:w="0" w:type="auto"/>
          <w:tblLook w:val="04A0"/>
        </w:tblPrEx>
        <w:trPr>
          <w:trHeight w:val="269"/>
        </w:trPr>
        <w:tc>
          <w:tcPr>
            <w:tcW w:w="2592" w:type="dxa"/>
            <w:vMerge/>
            <w:tcMar>
              <w:top w:w="100" w:type="dxa"/>
              <w:left w:w="100" w:type="dxa"/>
              <w:bottom w:w="100" w:type="dxa"/>
              <w:right w:w="100" w:type="dxa"/>
            </w:tcMar>
          </w:tcPr>
          <w:p w:rsidR="006E0C3E" w14:paraId="561FB5A3" w14:textId="77777777"/>
        </w:tc>
        <w:tc>
          <w:tcPr>
            <w:tcW w:w="3888" w:type="dxa"/>
            <w:vMerge w:val="restart"/>
            <w:tcMar>
              <w:top w:w="100" w:type="dxa"/>
              <w:left w:w="100" w:type="dxa"/>
              <w:bottom w:w="100" w:type="dxa"/>
              <w:right w:w="100" w:type="dxa"/>
            </w:tcMar>
          </w:tcPr>
          <w:p w:rsidR="006E0C3E" w14:paraId="198804C2" w14:textId="77777777">
            <w:r>
              <w:rPr>
                <w:sz w:val="20"/>
              </w:rPr>
              <w:t>Yes</w:t>
            </w:r>
          </w:p>
        </w:tc>
        <w:tc>
          <w:tcPr>
            <w:tcW w:w="3888" w:type="dxa"/>
            <w:vMerge w:val="restart"/>
            <w:tcMar>
              <w:top w:w="100" w:type="dxa"/>
              <w:left w:w="100" w:type="dxa"/>
              <w:bottom w:w="100" w:type="dxa"/>
              <w:right w:w="100" w:type="dxa"/>
            </w:tcMar>
          </w:tcPr>
          <w:p w:rsidR="006E0C3E" w14:paraId="122B5874" w14:textId="77777777">
            <w:r>
              <w:rPr>
                <w:sz w:val="20"/>
              </w:rPr>
              <w:t>1</w:t>
            </w:r>
          </w:p>
        </w:tc>
        <w:tc>
          <w:tcPr>
            <w:tcW w:w="2592" w:type="dxa"/>
            <w:vMerge w:val="restart"/>
            <w:tcMar>
              <w:top w:w="100" w:type="dxa"/>
              <w:left w:w="100" w:type="dxa"/>
              <w:bottom w:w="100" w:type="dxa"/>
              <w:right w:w="100" w:type="dxa"/>
            </w:tcMar>
          </w:tcPr>
          <w:p w:rsidR="006E0C3E" w14:paraId="23ED02AE" w14:textId="77777777"/>
        </w:tc>
      </w:tr>
      <w:tr w14:paraId="124D0600" w14:textId="77777777">
        <w:tblPrEx>
          <w:tblW w:w="0" w:type="auto"/>
          <w:tblLook w:val="04A0"/>
        </w:tblPrEx>
        <w:trPr>
          <w:trHeight w:val="269"/>
        </w:trPr>
        <w:tc>
          <w:tcPr>
            <w:tcW w:w="2592" w:type="dxa"/>
            <w:vMerge/>
            <w:tcMar>
              <w:top w:w="100" w:type="dxa"/>
              <w:left w:w="100" w:type="dxa"/>
              <w:bottom w:w="100" w:type="dxa"/>
              <w:right w:w="100" w:type="dxa"/>
            </w:tcMar>
          </w:tcPr>
          <w:p w:rsidR="006E0C3E" w14:paraId="68BB7FE4" w14:textId="77777777"/>
        </w:tc>
        <w:tc>
          <w:tcPr>
            <w:tcW w:w="3888" w:type="dxa"/>
            <w:vMerge w:val="restart"/>
            <w:tcMar>
              <w:top w:w="100" w:type="dxa"/>
              <w:left w:w="100" w:type="dxa"/>
              <w:bottom w:w="100" w:type="dxa"/>
              <w:right w:w="100" w:type="dxa"/>
            </w:tcMar>
          </w:tcPr>
          <w:p w:rsidR="006E0C3E" w14:paraId="7C263214" w14:textId="77777777">
            <w:r>
              <w:rPr>
                <w:sz w:val="20"/>
              </w:rPr>
              <w:t>No</w:t>
            </w:r>
          </w:p>
        </w:tc>
        <w:tc>
          <w:tcPr>
            <w:tcW w:w="3888" w:type="dxa"/>
            <w:vMerge w:val="restart"/>
            <w:tcMar>
              <w:top w:w="100" w:type="dxa"/>
              <w:left w:w="100" w:type="dxa"/>
              <w:bottom w:w="100" w:type="dxa"/>
              <w:right w:w="100" w:type="dxa"/>
            </w:tcMar>
          </w:tcPr>
          <w:p w:rsidR="006E0C3E" w14:paraId="605C2AD1" w14:textId="77777777">
            <w:r>
              <w:rPr>
                <w:sz w:val="20"/>
              </w:rPr>
              <w:t>2</w:t>
            </w:r>
          </w:p>
        </w:tc>
        <w:tc>
          <w:tcPr>
            <w:tcW w:w="2592" w:type="dxa"/>
            <w:vMerge w:val="restart"/>
            <w:tcMar>
              <w:top w:w="100" w:type="dxa"/>
              <w:left w:w="100" w:type="dxa"/>
              <w:bottom w:w="100" w:type="dxa"/>
              <w:right w:w="100" w:type="dxa"/>
            </w:tcMar>
          </w:tcPr>
          <w:p w:rsidR="006E0C3E" w14:paraId="4AE37003" w14:textId="77777777"/>
        </w:tc>
      </w:tr>
      <w:tr w14:paraId="687A8505" w14:textId="77777777">
        <w:tblPrEx>
          <w:tblW w:w="0" w:type="auto"/>
          <w:tblLook w:val="04A0"/>
        </w:tblPrEx>
        <w:trPr>
          <w:trHeight w:val="269"/>
        </w:trPr>
        <w:tc>
          <w:tcPr>
            <w:tcW w:w="2592" w:type="dxa"/>
            <w:vMerge/>
            <w:tcMar>
              <w:top w:w="100" w:type="dxa"/>
              <w:left w:w="100" w:type="dxa"/>
              <w:bottom w:w="100" w:type="dxa"/>
              <w:right w:w="100" w:type="dxa"/>
            </w:tcMar>
          </w:tcPr>
          <w:p w:rsidR="006E0C3E" w14:paraId="2FEBD87C" w14:textId="77777777"/>
        </w:tc>
        <w:tc>
          <w:tcPr>
            <w:tcW w:w="3888" w:type="dxa"/>
            <w:vMerge w:val="restart"/>
            <w:tcMar>
              <w:top w:w="100" w:type="dxa"/>
              <w:left w:w="100" w:type="dxa"/>
              <w:bottom w:w="100" w:type="dxa"/>
              <w:right w:w="100" w:type="dxa"/>
            </w:tcMar>
          </w:tcPr>
          <w:p w:rsidR="006E0C3E" w14:paraId="05DCE684" w14:textId="77777777">
            <w:r>
              <w:rPr>
                <w:sz w:val="20"/>
              </w:rPr>
              <w:t>Don't Know</w:t>
            </w:r>
          </w:p>
        </w:tc>
        <w:tc>
          <w:tcPr>
            <w:tcW w:w="3888" w:type="dxa"/>
            <w:vMerge w:val="restart"/>
            <w:tcMar>
              <w:top w:w="100" w:type="dxa"/>
              <w:left w:w="100" w:type="dxa"/>
              <w:bottom w:w="100" w:type="dxa"/>
              <w:right w:w="100" w:type="dxa"/>
            </w:tcMar>
          </w:tcPr>
          <w:p w:rsidR="006E0C3E" w14:paraId="068404CA" w14:textId="77777777">
            <w:r>
              <w:rPr>
                <w:sz w:val="20"/>
              </w:rPr>
              <w:t>-2</w:t>
            </w:r>
          </w:p>
        </w:tc>
        <w:tc>
          <w:tcPr>
            <w:tcW w:w="2592" w:type="dxa"/>
            <w:vMerge w:val="restart"/>
            <w:tcMar>
              <w:top w:w="100" w:type="dxa"/>
              <w:left w:w="100" w:type="dxa"/>
              <w:bottom w:w="100" w:type="dxa"/>
              <w:right w:w="100" w:type="dxa"/>
            </w:tcMar>
          </w:tcPr>
          <w:p w:rsidR="006E0C3E" w14:paraId="11B85AA7" w14:textId="77777777"/>
        </w:tc>
      </w:tr>
      <w:tr w14:paraId="48E20432" w14:textId="77777777">
        <w:tblPrEx>
          <w:tblW w:w="0" w:type="auto"/>
          <w:tblLook w:val="04A0"/>
        </w:tblPrEx>
        <w:trPr>
          <w:trHeight w:val="269"/>
        </w:trPr>
        <w:tc>
          <w:tcPr>
            <w:tcW w:w="2592" w:type="dxa"/>
            <w:vMerge/>
            <w:tcMar>
              <w:top w:w="100" w:type="dxa"/>
              <w:left w:w="100" w:type="dxa"/>
              <w:bottom w:w="100" w:type="dxa"/>
              <w:right w:w="100" w:type="dxa"/>
            </w:tcMar>
          </w:tcPr>
          <w:p w:rsidR="006E0C3E" w14:paraId="3F4DEE2D" w14:textId="77777777"/>
        </w:tc>
        <w:tc>
          <w:tcPr>
            <w:tcW w:w="3888" w:type="dxa"/>
            <w:tcMar>
              <w:top w:w="100" w:type="dxa"/>
              <w:left w:w="100" w:type="dxa"/>
              <w:bottom w:w="100" w:type="dxa"/>
              <w:right w:w="100" w:type="dxa"/>
            </w:tcMar>
          </w:tcPr>
          <w:p w:rsidR="006E0C3E" w14:paraId="2BB71AA0" w14:textId="77777777">
            <w:r>
              <w:rPr>
                <w:sz w:val="20"/>
              </w:rPr>
              <w:t>Refuse</w:t>
            </w:r>
          </w:p>
        </w:tc>
        <w:tc>
          <w:tcPr>
            <w:tcW w:w="3888" w:type="dxa"/>
            <w:tcMar>
              <w:top w:w="100" w:type="dxa"/>
              <w:left w:w="100" w:type="dxa"/>
              <w:bottom w:w="100" w:type="dxa"/>
              <w:right w:w="100" w:type="dxa"/>
            </w:tcMar>
          </w:tcPr>
          <w:p w:rsidR="006E0C3E" w14:paraId="2A8543A5" w14:textId="77777777">
            <w:r>
              <w:rPr>
                <w:sz w:val="20"/>
              </w:rPr>
              <w:t>-3</w:t>
            </w:r>
          </w:p>
        </w:tc>
        <w:tc>
          <w:tcPr>
            <w:tcW w:w="2592" w:type="dxa"/>
            <w:tcMar>
              <w:top w:w="100" w:type="dxa"/>
              <w:left w:w="100" w:type="dxa"/>
              <w:bottom w:w="100" w:type="dxa"/>
              <w:right w:w="100" w:type="dxa"/>
            </w:tcMar>
          </w:tcPr>
          <w:p w:rsidR="006E0C3E" w14:paraId="5580CA69" w14:textId="77777777"/>
        </w:tc>
      </w:tr>
    </w:tbl>
    <w:p w:rsidR="006E0C3E" w14:paraId="21C7DB24" w14:textId="77777777"/>
    <w:tbl>
      <w:tblPr>
        <w:tblStyle w:val="TableGrid"/>
        <w:tblW w:w="0" w:type="auto"/>
        <w:tblLook w:val="04A0"/>
      </w:tblPr>
      <w:tblGrid>
        <w:gridCol w:w="2591"/>
        <w:gridCol w:w="10359"/>
      </w:tblGrid>
      <w:tr w14:paraId="1A9F0493" w14:textId="77777777">
        <w:tblPrEx>
          <w:tblW w:w="0" w:type="auto"/>
          <w:tblLook w:val="04A0"/>
        </w:tblPrEx>
        <w:trPr>
          <w:trHeight w:val="269"/>
        </w:trPr>
        <w:tc>
          <w:tcPr>
            <w:tcW w:w="12960" w:type="dxa"/>
            <w:gridSpan w:val="2"/>
            <w:vMerge w:val="restart"/>
            <w:tcMar>
              <w:top w:w="100" w:type="dxa"/>
              <w:left w:w="100" w:type="dxa"/>
              <w:bottom w:w="100" w:type="dxa"/>
              <w:right w:w="100" w:type="dxa"/>
            </w:tcMar>
          </w:tcPr>
          <w:p w:rsidR="006E0C3E" w14:paraId="0B2EB9EA" w14:textId="77777777">
            <w:r>
              <w:rPr>
                <w:b/>
                <w:sz w:val="30"/>
              </w:rPr>
              <w:t>BLOCK: BLKDISABILITY / SCREEN: SC_DS3 / QUESTION: DS3W_ROSTER_CPS (ROSTER, USAGE)</w:t>
            </w:r>
          </w:p>
        </w:tc>
      </w:tr>
      <w:tr w14:paraId="67835908"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617F4894" w14:textId="77777777">
            <w:r>
              <w:rPr>
                <w:b/>
                <w:sz w:val="24"/>
              </w:rPr>
              <w:t>ATTRIBUTE NAME</w:t>
            </w:r>
          </w:p>
        </w:tc>
        <w:tc>
          <w:tcPr>
            <w:tcW w:w="10368" w:type="dxa"/>
            <w:vMerge w:val="restart"/>
            <w:tcMar>
              <w:top w:w="100" w:type="dxa"/>
              <w:left w:w="100" w:type="dxa"/>
              <w:bottom w:w="100" w:type="dxa"/>
              <w:right w:w="100" w:type="dxa"/>
            </w:tcMar>
          </w:tcPr>
          <w:p w:rsidR="006E0C3E" w14:paraId="6B10330D" w14:textId="77777777">
            <w:r>
              <w:rPr>
                <w:b/>
                <w:sz w:val="24"/>
              </w:rPr>
              <w:t>VALUE</w:t>
            </w:r>
          </w:p>
        </w:tc>
      </w:tr>
      <w:tr w14:paraId="05793C38"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34FB638B" w14:textId="77777777">
            <w:r>
              <w:rPr>
                <w:sz w:val="20"/>
              </w:rPr>
              <w:t>CAPI QUESTION WORDING</w:t>
            </w:r>
          </w:p>
        </w:tc>
        <w:tc>
          <w:tcPr>
            <w:tcW w:w="10368" w:type="dxa"/>
            <w:vMerge w:val="restart"/>
            <w:tcMar>
              <w:top w:w="100" w:type="dxa"/>
              <w:left w:w="100" w:type="dxa"/>
              <w:bottom w:w="100" w:type="dxa"/>
              <w:right w:w="100" w:type="dxa"/>
            </w:tcMar>
          </w:tcPr>
          <w:p w:rsidR="006E0C3E" w14:paraId="2B26AAF5" w14:textId="77777777">
            <w:r>
              <w:rPr>
                <w:sz w:val="20"/>
              </w:rPr>
              <w:t>Who is that?&lt;br /&gt; &lt;span class="text-interviewer" style="color:blue;"&gt;Select all that apply.&lt;br /&gt; Probe: Anyone else?&lt;/span&gt;</w:t>
            </w:r>
          </w:p>
        </w:tc>
      </w:tr>
      <w:tr w14:paraId="3E45FC95"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707E133" w14:textId="77777777">
            <w:r>
              <w:rPr>
                <w:sz w:val="20"/>
              </w:rPr>
              <w:t>MASTER ROSTER TO DISPLAY</w:t>
            </w:r>
          </w:p>
        </w:tc>
        <w:tc>
          <w:tcPr>
            <w:tcW w:w="10368" w:type="dxa"/>
            <w:vMerge w:val="restart"/>
            <w:tcMar>
              <w:top w:w="100" w:type="dxa"/>
              <w:left w:w="100" w:type="dxa"/>
              <w:bottom w:w="100" w:type="dxa"/>
              <w:right w:w="100" w:type="dxa"/>
            </w:tcMar>
          </w:tcPr>
          <w:p w:rsidR="006E0C3E" w14:paraId="2457257D" w14:textId="77777777">
            <w:r>
              <w:rPr>
                <w:sz w:val="20"/>
              </w:rPr>
              <w:t>CPS_MASTER_ROSTER</w:t>
            </w:r>
          </w:p>
        </w:tc>
      </w:tr>
      <w:tr w14:paraId="3FB8F0B2"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DF7C79B" w14:textId="77777777">
            <w:r>
              <w:rPr>
                <w:sz w:val="20"/>
              </w:rPr>
              <w:t>ROSTER RESTRICTION LOGIC</w:t>
            </w:r>
          </w:p>
        </w:tc>
        <w:tc>
          <w:tcPr>
            <w:tcW w:w="10368" w:type="dxa"/>
            <w:vMerge w:val="restart"/>
            <w:tcMar>
              <w:top w:w="100" w:type="dxa"/>
              <w:left w:w="100" w:type="dxa"/>
              <w:bottom w:w="100" w:type="dxa"/>
              <w:right w:w="100" w:type="dxa"/>
            </w:tcMar>
          </w:tcPr>
          <w:p w:rsidR="006E0C3E" w14:paraId="45B1593A" w14:textId="77777777">
            <w:r>
              <w:rPr>
                <w:sz w:val="20"/>
              </w:rPr>
              <w:t>PUHHMEM == "1" and PUAGE &gt;= 15</w:t>
            </w:r>
          </w:p>
        </w:tc>
      </w:tr>
      <w:tr w14:paraId="5F88D092" w14:textId="77777777">
        <w:tblPrEx>
          <w:tblW w:w="0" w:type="auto"/>
          <w:tblLook w:val="04A0"/>
        </w:tblPrEx>
        <w:trPr>
          <w:trHeight w:val="269"/>
        </w:trPr>
        <w:tc>
          <w:tcPr>
            <w:tcW w:w="2592" w:type="dxa"/>
            <w:tcMar>
              <w:top w:w="100" w:type="dxa"/>
              <w:left w:w="100" w:type="dxa"/>
              <w:bottom w:w="100" w:type="dxa"/>
              <w:right w:w="100" w:type="dxa"/>
            </w:tcMar>
          </w:tcPr>
          <w:p w:rsidR="006E0C3E" w14:paraId="34F6A259" w14:textId="77777777">
            <w:r>
              <w:rPr>
                <w:sz w:val="20"/>
              </w:rPr>
              <w:t>HIDDEN CONDITION</w:t>
            </w:r>
          </w:p>
        </w:tc>
        <w:tc>
          <w:tcPr>
            <w:tcW w:w="10368" w:type="dxa"/>
            <w:tcMar>
              <w:top w:w="100" w:type="dxa"/>
              <w:left w:w="100" w:type="dxa"/>
              <w:bottom w:w="100" w:type="dxa"/>
              <w:right w:w="100" w:type="dxa"/>
            </w:tcMar>
          </w:tcPr>
          <w:p w:rsidR="006E0C3E" w14:paraId="74BF0752" w14:textId="77777777">
            <w:r>
              <w:rPr>
                <w:sz w:val="20"/>
              </w:rPr>
              <w:t>HUHDSREM !="1"</w:t>
            </w:r>
          </w:p>
        </w:tc>
      </w:tr>
    </w:tbl>
    <w:p w:rsidR="006E0C3E" w14:paraId="1EB64D94" w14:textId="77777777"/>
    <w:tbl>
      <w:tblPr>
        <w:tblStyle w:val="TableGrid"/>
        <w:tblW w:w="0" w:type="auto"/>
        <w:tblLook w:val="04A0"/>
      </w:tblPr>
      <w:tblGrid>
        <w:gridCol w:w="2591"/>
        <w:gridCol w:w="3885"/>
        <w:gridCol w:w="3884"/>
        <w:gridCol w:w="2590"/>
      </w:tblGrid>
      <w:tr w14:paraId="4D035899"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6E0C3E" w14:paraId="52CAE6C1" w14:textId="77777777">
            <w:r>
              <w:rPr>
                <w:b/>
                <w:sz w:val="30"/>
              </w:rPr>
              <w:t>BLOCK: BLKDISABILITY / SCREEN: SC_DS3 / QUESTION: DS3W_ROSTER_CPS / RESPONSE: RDS3W (STANDARD, CHECKBOX)</w:t>
            </w:r>
          </w:p>
        </w:tc>
      </w:tr>
      <w:tr w14:paraId="5F6BEBF0"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46AC14C" w14:textId="77777777">
            <w:r>
              <w:rPr>
                <w:b/>
                <w:sz w:val="24"/>
              </w:rPr>
              <w:t>ATTRIBUTE NAME</w:t>
            </w:r>
          </w:p>
        </w:tc>
        <w:tc>
          <w:tcPr>
            <w:tcW w:w="10368" w:type="dxa"/>
            <w:gridSpan w:val="3"/>
            <w:vMerge w:val="restart"/>
            <w:tcMar>
              <w:top w:w="100" w:type="dxa"/>
              <w:left w:w="100" w:type="dxa"/>
              <w:bottom w:w="100" w:type="dxa"/>
              <w:right w:w="100" w:type="dxa"/>
            </w:tcMar>
          </w:tcPr>
          <w:p w:rsidR="006E0C3E" w14:paraId="5E8640AC" w14:textId="77777777">
            <w:r>
              <w:rPr>
                <w:b/>
                <w:sz w:val="24"/>
              </w:rPr>
              <w:t>VALUE</w:t>
            </w:r>
          </w:p>
        </w:tc>
      </w:tr>
      <w:tr w14:paraId="422704A6"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4A472DC7" w14:textId="77777777">
            <w:r>
              <w:rPr>
                <w:sz w:val="20"/>
              </w:rPr>
              <w:t>ANSWER LIST</w:t>
            </w:r>
          </w:p>
        </w:tc>
        <w:tc>
          <w:tcPr>
            <w:tcW w:w="10368" w:type="dxa"/>
            <w:gridSpan w:val="3"/>
            <w:vMerge w:val="restart"/>
            <w:tcMar>
              <w:top w:w="100" w:type="dxa"/>
              <w:left w:w="100" w:type="dxa"/>
              <w:bottom w:w="100" w:type="dxa"/>
              <w:right w:w="100" w:type="dxa"/>
            </w:tcMar>
          </w:tcPr>
          <w:p w:rsidR="006E0C3E" w14:paraId="27B41219" w14:textId="77777777">
            <w:r>
              <w:rPr>
                <w:sz w:val="20"/>
              </w:rPr>
              <w:t>TROSTER_DS3W</w:t>
            </w:r>
          </w:p>
        </w:tc>
      </w:tr>
      <w:tr w14:paraId="2E896D2E"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6DEA3DA7" w14:textId="77777777">
            <w:r>
              <w:rPr>
                <w:b/>
                <w:sz w:val="24"/>
              </w:rPr>
              <w:t>ANSWER LIST OPTIONS</w:t>
            </w:r>
          </w:p>
        </w:tc>
        <w:tc>
          <w:tcPr>
            <w:tcW w:w="3888" w:type="dxa"/>
            <w:vMerge w:val="restart"/>
            <w:tcMar>
              <w:top w:w="100" w:type="dxa"/>
              <w:left w:w="100" w:type="dxa"/>
              <w:bottom w:w="100" w:type="dxa"/>
              <w:right w:w="100" w:type="dxa"/>
            </w:tcMar>
          </w:tcPr>
          <w:p w:rsidR="006E0C3E" w14:paraId="4E4C1858" w14:textId="77777777">
            <w:r>
              <w:rPr>
                <w:b/>
                <w:sz w:val="24"/>
              </w:rPr>
              <w:t>DISPLAY NAME</w:t>
            </w:r>
          </w:p>
        </w:tc>
        <w:tc>
          <w:tcPr>
            <w:tcW w:w="3888" w:type="dxa"/>
            <w:vMerge w:val="restart"/>
            <w:tcMar>
              <w:top w:w="100" w:type="dxa"/>
              <w:left w:w="100" w:type="dxa"/>
              <w:bottom w:w="100" w:type="dxa"/>
              <w:right w:w="100" w:type="dxa"/>
            </w:tcMar>
          </w:tcPr>
          <w:p w:rsidR="006E0C3E" w14:paraId="584EB85E" w14:textId="77777777">
            <w:r>
              <w:rPr>
                <w:b/>
                <w:sz w:val="24"/>
              </w:rPr>
              <w:t>STORED VALUE</w:t>
            </w:r>
          </w:p>
        </w:tc>
        <w:tc>
          <w:tcPr>
            <w:tcW w:w="2592" w:type="dxa"/>
            <w:vMerge w:val="restart"/>
            <w:tcMar>
              <w:top w:w="100" w:type="dxa"/>
              <w:left w:w="100" w:type="dxa"/>
              <w:bottom w:w="100" w:type="dxa"/>
              <w:right w:w="100" w:type="dxa"/>
            </w:tcMar>
          </w:tcPr>
          <w:p w:rsidR="006E0C3E" w14:paraId="5F03C42A" w14:textId="77777777">
            <w:r>
              <w:rPr>
                <w:b/>
                <w:sz w:val="24"/>
              </w:rPr>
              <w:t>VARIABLE</w:t>
            </w:r>
          </w:p>
        </w:tc>
      </w:tr>
      <w:tr w14:paraId="02FDD814" w14:textId="77777777">
        <w:tblPrEx>
          <w:tblW w:w="0" w:type="auto"/>
          <w:tblLook w:val="04A0"/>
        </w:tblPrEx>
        <w:trPr>
          <w:trHeight w:val="269"/>
        </w:trPr>
        <w:tc>
          <w:tcPr>
            <w:tcW w:w="2592" w:type="dxa"/>
            <w:vMerge/>
            <w:tcMar>
              <w:top w:w="100" w:type="dxa"/>
              <w:left w:w="100" w:type="dxa"/>
              <w:bottom w:w="100" w:type="dxa"/>
              <w:right w:w="100" w:type="dxa"/>
            </w:tcMar>
          </w:tcPr>
          <w:p w:rsidR="006E0C3E" w14:paraId="692E4318" w14:textId="77777777"/>
        </w:tc>
        <w:tc>
          <w:tcPr>
            <w:tcW w:w="3888" w:type="dxa"/>
            <w:vMerge w:val="restart"/>
            <w:tcMar>
              <w:top w:w="100" w:type="dxa"/>
              <w:left w:w="100" w:type="dxa"/>
              <w:bottom w:w="100" w:type="dxa"/>
              <w:right w:w="100" w:type="dxa"/>
            </w:tcMar>
          </w:tcPr>
          <w:p w:rsidR="006E0C3E" w14:paraId="2ED0D134" w14:textId="77777777">
            <w:r>
              <w:rPr>
                <w:sz w:val="20"/>
              </w:rPr>
              <w:t>{{model.PUFNAME}} {{model.PULNAME}}</w:t>
            </w:r>
          </w:p>
        </w:tc>
        <w:tc>
          <w:tcPr>
            <w:tcW w:w="3888" w:type="dxa"/>
            <w:vMerge w:val="restart"/>
            <w:tcMar>
              <w:top w:w="100" w:type="dxa"/>
              <w:left w:w="100" w:type="dxa"/>
              <w:bottom w:w="100" w:type="dxa"/>
              <w:right w:w="100" w:type="dxa"/>
            </w:tcMar>
          </w:tcPr>
          <w:p w:rsidR="006E0C3E" w14:paraId="1BF6776F" w14:textId="77777777">
            <w:r>
              <w:rPr>
                <w:sz w:val="20"/>
              </w:rPr>
              <w:t>1</w:t>
            </w:r>
          </w:p>
        </w:tc>
        <w:tc>
          <w:tcPr>
            <w:tcW w:w="2592" w:type="dxa"/>
            <w:vMerge w:val="restart"/>
            <w:tcMar>
              <w:top w:w="100" w:type="dxa"/>
              <w:left w:w="100" w:type="dxa"/>
              <w:bottom w:w="100" w:type="dxa"/>
              <w:right w:w="100" w:type="dxa"/>
            </w:tcMar>
          </w:tcPr>
          <w:p w:rsidR="006E0C3E" w14:paraId="595091FF" w14:textId="77777777">
            <w:r>
              <w:rPr>
                <w:sz w:val="20"/>
              </w:rPr>
              <w:t>PUDISREM</w:t>
            </w:r>
          </w:p>
        </w:tc>
      </w:tr>
      <w:tr w14:paraId="6095BB2B" w14:textId="77777777">
        <w:tblPrEx>
          <w:tblW w:w="0" w:type="auto"/>
          <w:tblLook w:val="04A0"/>
        </w:tblPrEx>
        <w:trPr>
          <w:trHeight w:val="269"/>
        </w:trPr>
        <w:tc>
          <w:tcPr>
            <w:tcW w:w="2592" w:type="dxa"/>
            <w:vMerge/>
            <w:tcMar>
              <w:top w:w="100" w:type="dxa"/>
              <w:left w:w="100" w:type="dxa"/>
              <w:bottom w:w="100" w:type="dxa"/>
              <w:right w:w="100" w:type="dxa"/>
            </w:tcMar>
          </w:tcPr>
          <w:p w:rsidR="006E0C3E" w14:paraId="5F573514" w14:textId="77777777"/>
        </w:tc>
        <w:tc>
          <w:tcPr>
            <w:tcW w:w="3888" w:type="dxa"/>
            <w:vMerge w:val="restart"/>
            <w:tcMar>
              <w:top w:w="100" w:type="dxa"/>
              <w:left w:w="100" w:type="dxa"/>
              <w:bottom w:w="100" w:type="dxa"/>
              <w:right w:w="100" w:type="dxa"/>
            </w:tcMar>
          </w:tcPr>
          <w:p w:rsidR="006E0C3E" w14:paraId="2F9C3ADA" w14:textId="77777777">
            <w:r>
              <w:rPr>
                <w:sz w:val="20"/>
              </w:rPr>
              <w:t>Don't Know</w:t>
            </w:r>
          </w:p>
        </w:tc>
        <w:tc>
          <w:tcPr>
            <w:tcW w:w="3888" w:type="dxa"/>
            <w:vMerge w:val="restart"/>
            <w:tcMar>
              <w:top w:w="100" w:type="dxa"/>
              <w:left w:w="100" w:type="dxa"/>
              <w:bottom w:w="100" w:type="dxa"/>
              <w:right w:w="100" w:type="dxa"/>
            </w:tcMar>
          </w:tcPr>
          <w:p w:rsidR="006E0C3E" w14:paraId="178A8DF9" w14:textId="77777777">
            <w:r>
              <w:rPr>
                <w:sz w:val="20"/>
              </w:rPr>
              <w:t>-2</w:t>
            </w:r>
          </w:p>
        </w:tc>
        <w:tc>
          <w:tcPr>
            <w:tcW w:w="2592" w:type="dxa"/>
            <w:vMerge w:val="restart"/>
            <w:tcMar>
              <w:top w:w="100" w:type="dxa"/>
              <w:left w:w="100" w:type="dxa"/>
              <w:bottom w:w="100" w:type="dxa"/>
              <w:right w:w="100" w:type="dxa"/>
            </w:tcMar>
          </w:tcPr>
          <w:p w:rsidR="006E0C3E" w14:paraId="39753597" w14:textId="77777777"/>
        </w:tc>
      </w:tr>
      <w:tr w14:paraId="648E703A" w14:textId="77777777">
        <w:tblPrEx>
          <w:tblW w:w="0" w:type="auto"/>
          <w:tblLook w:val="04A0"/>
        </w:tblPrEx>
        <w:trPr>
          <w:trHeight w:val="269"/>
        </w:trPr>
        <w:tc>
          <w:tcPr>
            <w:tcW w:w="2592" w:type="dxa"/>
            <w:vMerge/>
            <w:tcMar>
              <w:top w:w="100" w:type="dxa"/>
              <w:left w:w="100" w:type="dxa"/>
              <w:bottom w:w="100" w:type="dxa"/>
              <w:right w:w="100" w:type="dxa"/>
            </w:tcMar>
          </w:tcPr>
          <w:p w:rsidR="006E0C3E" w14:paraId="6B3A4E3D" w14:textId="77777777"/>
        </w:tc>
        <w:tc>
          <w:tcPr>
            <w:tcW w:w="3888" w:type="dxa"/>
            <w:tcMar>
              <w:top w:w="100" w:type="dxa"/>
              <w:left w:w="100" w:type="dxa"/>
              <w:bottom w:w="100" w:type="dxa"/>
              <w:right w:w="100" w:type="dxa"/>
            </w:tcMar>
          </w:tcPr>
          <w:p w:rsidR="006E0C3E" w14:paraId="36D87066" w14:textId="77777777">
            <w:r>
              <w:rPr>
                <w:sz w:val="20"/>
              </w:rPr>
              <w:t>Refuse</w:t>
            </w:r>
          </w:p>
        </w:tc>
        <w:tc>
          <w:tcPr>
            <w:tcW w:w="3888" w:type="dxa"/>
            <w:tcMar>
              <w:top w:w="100" w:type="dxa"/>
              <w:left w:w="100" w:type="dxa"/>
              <w:bottom w:w="100" w:type="dxa"/>
              <w:right w:w="100" w:type="dxa"/>
            </w:tcMar>
          </w:tcPr>
          <w:p w:rsidR="006E0C3E" w14:paraId="285CC4CF" w14:textId="77777777">
            <w:r>
              <w:rPr>
                <w:sz w:val="20"/>
              </w:rPr>
              <w:t>-3</w:t>
            </w:r>
          </w:p>
        </w:tc>
        <w:tc>
          <w:tcPr>
            <w:tcW w:w="2592" w:type="dxa"/>
            <w:tcMar>
              <w:top w:w="100" w:type="dxa"/>
              <w:left w:w="100" w:type="dxa"/>
              <w:bottom w:w="100" w:type="dxa"/>
              <w:right w:w="100" w:type="dxa"/>
            </w:tcMar>
          </w:tcPr>
          <w:p w:rsidR="006E0C3E" w14:paraId="09F7052E" w14:textId="77777777"/>
        </w:tc>
      </w:tr>
    </w:tbl>
    <w:p w:rsidR="006E0C3E" w14:paraId="47745BF4" w14:textId="77777777"/>
    <w:tbl>
      <w:tblPr>
        <w:tblStyle w:val="TableGrid"/>
        <w:tblW w:w="0" w:type="auto"/>
        <w:tblLook w:val="04A0"/>
      </w:tblPr>
      <w:tblGrid>
        <w:gridCol w:w="2592"/>
        <w:gridCol w:w="5180"/>
        <w:gridCol w:w="5178"/>
      </w:tblGrid>
      <w:tr w14:paraId="37B83C99"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6E0C3E" w14:paraId="55F87548" w14:textId="77777777">
            <w:r>
              <w:rPr>
                <w:b/>
                <w:sz w:val="30"/>
              </w:rPr>
              <w:t>BLOCK: BLKDISABILITY / SCREEN: SC_DS4 / QUESTION: DS4_CPS (STANDARD)</w:t>
            </w:r>
          </w:p>
        </w:tc>
      </w:tr>
      <w:tr w14:paraId="4AC0DC74"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31F99392" w14:textId="77777777">
            <w:r>
              <w:rPr>
                <w:b/>
                <w:sz w:val="24"/>
              </w:rPr>
              <w:t>ATTRIBUTE NAME</w:t>
            </w:r>
          </w:p>
        </w:tc>
        <w:tc>
          <w:tcPr>
            <w:tcW w:w="10368" w:type="dxa"/>
            <w:gridSpan w:val="2"/>
            <w:vMerge w:val="restart"/>
            <w:tcMar>
              <w:top w:w="100" w:type="dxa"/>
              <w:left w:w="100" w:type="dxa"/>
              <w:bottom w:w="100" w:type="dxa"/>
              <w:right w:w="100" w:type="dxa"/>
            </w:tcMar>
          </w:tcPr>
          <w:p w:rsidR="006E0C3E" w14:paraId="4E9F27A6" w14:textId="77777777">
            <w:r>
              <w:rPr>
                <w:b/>
                <w:sz w:val="24"/>
              </w:rPr>
              <w:t>VALUE</w:t>
            </w:r>
          </w:p>
        </w:tc>
      </w:tr>
      <w:tr w14:paraId="19E145CE"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63D61D1D" w14:textId="77777777">
            <w:r>
              <w:rPr>
                <w:sz w:val="20"/>
              </w:rPr>
              <w:t>CAPI QUESTION WORDING</w:t>
            </w:r>
          </w:p>
        </w:tc>
        <w:tc>
          <w:tcPr>
            <w:tcW w:w="10368" w:type="dxa"/>
            <w:gridSpan w:val="2"/>
            <w:vMerge w:val="restart"/>
            <w:tcMar>
              <w:top w:w="100" w:type="dxa"/>
              <w:left w:w="100" w:type="dxa"/>
              <w:bottom w:w="100" w:type="dxa"/>
              <w:right w:w="100" w:type="dxa"/>
            </w:tcMar>
          </w:tcPr>
          <w:p w:rsidR="006E0C3E" w14:paraId="2827CC9C" w14:textId="77777777">
            <w:r>
              <w:rPr>
                <w:sz w:val="20"/>
              </w:rPr>
              <w:t xml:space="preserve">^DSPHY_PREV_FILL&lt;br /&gt; &lt;br /&gt; Does anyone have serious </w:t>
            </w:r>
            <w:r>
              <w:rPr>
                <w:sz w:val="20"/>
              </w:rPr>
              <w:t>difficulty walking or climbing stairs?</w:t>
            </w:r>
          </w:p>
        </w:tc>
      </w:tr>
      <w:tr w14:paraId="7EE4C919"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23FAE19" w14:textId="77777777">
            <w:r>
              <w:rPr>
                <w:b/>
                <w:sz w:val="24"/>
              </w:rPr>
              <w:t>FILL</w:t>
            </w:r>
          </w:p>
        </w:tc>
        <w:tc>
          <w:tcPr>
            <w:tcW w:w="5184" w:type="dxa"/>
            <w:vMerge w:val="restart"/>
            <w:tcMar>
              <w:top w:w="100" w:type="dxa"/>
              <w:left w:w="100" w:type="dxa"/>
              <w:bottom w:w="100" w:type="dxa"/>
              <w:right w:w="100" w:type="dxa"/>
            </w:tcMar>
          </w:tcPr>
          <w:p w:rsidR="006E0C3E" w14:paraId="1006F31D" w14:textId="77777777">
            <w:r>
              <w:rPr>
                <w:b/>
                <w:sz w:val="24"/>
              </w:rPr>
              <w:t>CONDITION</w:t>
            </w:r>
          </w:p>
        </w:tc>
        <w:tc>
          <w:tcPr>
            <w:tcW w:w="5184" w:type="dxa"/>
            <w:vMerge w:val="restart"/>
            <w:tcMar>
              <w:top w:w="100" w:type="dxa"/>
              <w:left w:w="100" w:type="dxa"/>
              <w:bottom w:w="100" w:type="dxa"/>
              <w:right w:w="100" w:type="dxa"/>
            </w:tcMar>
          </w:tcPr>
          <w:p w:rsidR="006E0C3E" w14:paraId="75A96717" w14:textId="77777777">
            <w:r>
              <w:rPr>
                <w:b/>
                <w:sz w:val="24"/>
              </w:rPr>
              <w:t>VALUE</w:t>
            </w:r>
          </w:p>
        </w:tc>
      </w:tr>
      <w:tr w14:paraId="130B1828" w14:textId="77777777">
        <w:tblPrEx>
          <w:tblW w:w="0" w:type="auto"/>
          <w:tblLook w:val="04A0"/>
        </w:tblPrEx>
        <w:trPr>
          <w:trHeight w:val="269"/>
        </w:trPr>
        <w:tc>
          <w:tcPr>
            <w:tcW w:w="2592" w:type="dxa"/>
            <w:tcMar>
              <w:top w:w="100" w:type="dxa"/>
              <w:left w:w="100" w:type="dxa"/>
              <w:bottom w:w="100" w:type="dxa"/>
              <w:right w:w="100" w:type="dxa"/>
            </w:tcMar>
          </w:tcPr>
          <w:p w:rsidR="006E0C3E" w14:paraId="2A03CC14" w14:textId="77777777">
            <w:r>
              <w:rPr>
                <w:b/>
                <w:sz w:val="24"/>
              </w:rPr>
              <w:t>DSPHY_PREV_FILL</w:t>
            </w:r>
          </w:p>
        </w:tc>
        <w:tc>
          <w:tcPr>
            <w:tcW w:w="5184" w:type="dxa"/>
            <w:tcMar>
              <w:top w:w="100" w:type="dxa"/>
              <w:left w:w="100" w:type="dxa"/>
              <w:bottom w:w="100" w:type="dxa"/>
              <w:right w:w="100" w:type="dxa"/>
            </w:tcMar>
          </w:tcPr>
          <w:p w:rsidR="006E0C3E" w14:paraId="6EB8E8D0" w14:textId="77777777">
            <w:r>
              <w:rPr>
                <w:sz w:val="20"/>
              </w:rPr>
              <w:t>~HUMISCK &gt;= 2 AND isNotBlank(OLD_HUHDSPHY)</w:t>
            </w:r>
          </w:p>
        </w:tc>
        <w:tc>
          <w:tcPr>
            <w:tcW w:w="5184" w:type="dxa"/>
            <w:tcMar>
              <w:top w:w="100" w:type="dxa"/>
              <w:left w:w="100" w:type="dxa"/>
              <w:bottom w:w="100" w:type="dxa"/>
              <w:right w:w="100" w:type="dxa"/>
            </w:tcMar>
          </w:tcPr>
          <w:p w:rsidR="006E0C3E" w14:paraId="46C873B1" w14:textId="77777777">
            <w:r>
              <w:rPr>
                <w:sz w:val="20"/>
              </w:rPr>
              <w:t xml:space="preserve">Previously you answered the following question as shown below. Please update the information below if this has changed or select </w:t>
            </w:r>
            <w:r>
              <w:rPr>
                <w:sz w:val="20"/>
              </w:rPr>
              <w:t>“Next” if this information is still correct.</w:t>
            </w:r>
          </w:p>
        </w:tc>
      </w:tr>
    </w:tbl>
    <w:p w:rsidR="006E0C3E" w14:paraId="2BAA7B9E" w14:textId="77777777"/>
    <w:tbl>
      <w:tblPr>
        <w:tblStyle w:val="TableGrid"/>
        <w:tblW w:w="0" w:type="auto"/>
        <w:tblLook w:val="04A0"/>
      </w:tblPr>
      <w:tblGrid>
        <w:gridCol w:w="2590"/>
        <w:gridCol w:w="3885"/>
        <w:gridCol w:w="3885"/>
        <w:gridCol w:w="2590"/>
      </w:tblGrid>
      <w:tr w14:paraId="4B0676C0"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6E0C3E" w14:paraId="46552202" w14:textId="77777777">
            <w:r>
              <w:rPr>
                <w:b/>
                <w:sz w:val="30"/>
              </w:rPr>
              <w:t>BLOCK: BLKDISABILITY / SCREEN: SC_DS4 / QUESTION: DS4_CPS / RESPONSE: RDS4_CPS (STANDARD, RADIOBUTTON)</w:t>
            </w:r>
          </w:p>
        </w:tc>
      </w:tr>
      <w:tr w14:paraId="7534FBDE"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52067D4A" w14:textId="77777777">
            <w:r>
              <w:rPr>
                <w:b/>
                <w:sz w:val="24"/>
              </w:rPr>
              <w:t>ATTRIBUTE NAME</w:t>
            </w:r>
          </w:p>
        </w:tc>
        <w:tc>
          <w:tcPr>
            <w:tcW w:w="10368" w:type="dxa"/>
            <w:gridSpan w:val="3"/>
            <w:vMerge w:val="restart"/>
            <w:tcMar>
              <w:top w:w="100" w:type="dxa"/>
              <w:left w:w="100" w:type="dxa"/>
              <w:bottom w:w="100" w:type="dxa"/>
              <w:right w:w="100" w:type="dxa"/>
            </w:tcMar>
          </w:tcPr>
          <w:p w:rsidR="006E0C3E" w14:paraId="5E015C0B" w14:textId="77777777">
            <w:r>
              <w:rPr>
                <w:b/>
                <w:sz w:val="24"/>
              </w:rPr>
              <w:t>VALUE</w:t>
            </w:r>
          </w:p>
        </w:tc>
      </w:tr>
      <w:tr w14:paraId="23A2122D"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0CAF66BE" w14:textId="77777777">
            <w:r>
              <w:rPr>
                <w:sz w:val="20"/>
              </w:rPr>
              <w:t>RESPONSE VARIABLE</w:t>
            </w:r>
          </w:p>
        </w:tc>
        <w:tc>
          <w:tcPr>
            <w:tcW w:w="10368" w:type="dxa"/>
            <w:gridSpan w:val="3"/>
            <w:vMerge w:val="restart"/>
            <w:tcMar>
              <w:top w:w="100" w:type="dxa"/>
              <w:left w:w="100" w:type="dxa"/>
              <w:bottom w:w="100" w:type="dxa"/>
              <w:right w:w="100" w:type="dxa"/>
            </w:tcMar>
          </w:tcPr>
          <w:p w:rsidR="006E0C3E" w14:paraId="40053A80" w14:textId="77777777">
            <w:r>
              <w:rPr>
                <w:sz w:val="20"/>
              </w:rPr>
              <w:t>HUHDSPHY</w:t>
            </w:r>
          </w:p>
        </w:tc>
      </w:tr>
      <w:tr w14:paraId="0F229133"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B9FFB60" w14:textId="77777777">
            <w:r>
              <w:rPr>
                <w:sz w:val="20"/>
              </w:rPr>
              <w:t>ANSWER LIST</w:t>
            </w:r>
          </w:p>
        </w:tc>
        <w:tc>
          <w:tcPr>
            <w:tcW w:w="10368" w:type="dxa"/>
            <w:gridSpan w:val="3"/>
            <w:vMerge w:val="restart"/>
            <w:tcMar>
              <w:top w:w="100" w:type="dxa"/>
              <w:left w:w="100" w:type="dxa"/>
              <w:bottom w:w="100" w:type="dxa"/>
              <w:right w:w="100" w:type="dxa"/>
            </w:tcMar>
          </w:tcPr>
          <w:p w:rsidR="006E0C3E" w14:paraId="637B6019" w14:textId="77777777">
            <w:r>
              <w:rPr>
                <w:sz w:val="20"/>
              </w:rPr>
              <w:t>TYESNO</w:t>
            </w:r>
          </w:p>
        </w:tc>
      </w:tr>
      <w:tr w14:paraId="6EE7E540"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3C291D81" w14:textId="77777777">
            <w:r>
              <w:rPr>
                <w:b/>
                <w:sz w:val="24"/>
              </w:rPr>
              <w:t>ANSWER LIST OPTIONS</w:t>
            </w:r>
          </w:p>
        </w:tc>
        <w:tc>
          <w:tcPr>
            <w:tcW w:w="3888" w:type="dxa"/>
            <w:vMerge w:val="restart"/>
            <w:tcMar>
              <w:top w:w="100" w:type="dxa"/>
              <w:left w:w="100" w:type="dxa"/>
              <w:bottom w:w="100" w:type="dxa"/>
              <w:right w:w="100" w:type="dxa"/>
            </w:tcMar>
          </w:tcPr>
          <w:p w:rsidR="006E0C3E" w14:paraId="105DBEC0" w14:textId="77777777">
            <w:r>
              <w:rPr>
                <w:b/>
                <w:sz w:val="24"/>
              </w:rPr>
              <w:t xml:space="preserve">DISPLAY </w:t>
            </w:r>
            <w:r>
              <w:rPr>
                <w:b/>
                <w:sz w:val="24"/>
              </w:rPr>
              <w:t>NAME</w:t>
            </w:r>
          </w:p>
        </w:tc>
        <w:tc>
          <w:tcPr>
            <w:tcW w:w="3888" w:type="dxa"/>
            <w:vMerge w:val="restart"/>
            <w:tcMar>
              <w:top w:w="100" w:type="dxa"/>
              <w:left w:w="100" w:type="dxa"/>
              <w:bottom w:w="100" w:type="dxa"/>
              <w:right w:w="100" w:type="dxa"/>
            </w:tcMar>
          </w:tcPr>
          <w:p w:rsidR="006E0C3E" w14:paraId="776B79E7" w14:textId="77777777">
            <w:r>
              <w:rPr>
                <w:b/>
                <w:sz w:val="24"/>
              </w:rPr>
              <w:t>STORED VALUE</w:t>
            </w:r>
          </w:p>
        </w:tc>
        <w:tc>
          <w:tcPr>
            <w:tcW w:w="2592" w:type="dxa"/>
            <w:vMerge w:val="restart"/>
            <w:tcMar>
              <w:top w:w="100" w:type="dxa"/>
              <w:left w:w="100" w:type="dxa"/>
              <w:bottom w:w="100" w:type="dxa"/>
              <w:right w:w="100" w:type="dxa"/>
            </w:tcMar>
          </w:tcPr>
          <w:p w:rsidR="006E0C3E" w14:paraId="71308EEC" w14:textId="77777777">
            <w:r>
              <w:rPr>
                <w:b/>
                <w:sz w:val="24"/>
              </w:rPr>
              <w:t>VARIABLE</w:t>
            </w:r>
          </w:p>
        </w:tc>
      </w:tr>
      <w:tr w14:paraId="3A04B7EB" w14:textId="77777777">
        <w:tblPrEx>
          <w:tblW w:w="0" w:type="auto"/>
          <w:tblLook w:val="04A0"/>
        </w:tblPrEx>
        <w:trPr>
          <w:trHeight w:val="269"/>
        </w:trPr>
        <w:tc>
          <w:tcPr>
            <w:tcW w:w="2592" w:type="dxa"/>
            <w:vMerge/>
            <w:tcMar>
              <w:top w:w="100" w:type="dxa"/>
              <w:left w:w="100" w:type="dxa"/>
              <w:bottom w:w="100" w:type="dxa"/>
              <w:right w:w="100" w:type="dxa"/>
            </w:tcMar>
          </w:tcPr>
          <w:p w:rsidR="006E0C3E" w14:paraId="5152A948" w14:textId="77777777"/>
        </w:tc>
        <w:tc>
          <w:tcPr>
            <w:tcW w:w="3888" w:type="dxa"/>
            <w:vMerge w:val="restart"/>
            <w:tcMar>
              <w:top w:w="100" w:type="dxa"/>
              <w:left w:w="100" w:type="dxa"/>
              <w:bottom w:w="100" w:type="dxa"/>
              <w:right w:w="100" w:type="dxa"/>
            </w:tcMar>
          </w:tcPr>
          <w:p w:rsidR="006E0C3E" w14:paraId="6B3511AF" w14:textId="77777777">
            <w:r>
              <w:rPr>
                <w:sz w:val="20"/>
              </w:rPr>
              <w:t>Yes</w:t>
            </w:r>
          </w:p>
        </w:tc>
        <w:tc>
          <w:tcPr>
            <w:tcW w:w="3888" w:type="dxa"/>
            <w:vMerge w:val="restart"/>
            <w:tcMar>
              <w:top w:w="100" w:type="dxa"/>
              <w:left w:w="100" w:type="dxa"/>
              <w:bottom w:w="100" w:type="dxa"/>
              <w:right w:w="100" w:type="dxa"/>
            </w:tcMar>
          </w:tcPr>
          <w:p w:rsidR="006E0C3E" w14:paraId="6DF4614E" w14:textId="77777777">
            <w:r>
              <w:rPr>
                <w:sz w:val="20"/>
              </w:rPr>
              <w:t>1</w:t>
            </w:r>
          </w:p>
        </w:tc>
        <w:tc>
          <w:tcPr>
            <w:tcW w:w="2592" w:type="dxa"/>
            <w:vMerge w:val="restart"/>
            <w:tcMar>
              <w:top w:w="100" w:type="dxa"/>
              <w:left w:w="100" w:type="dxa"/>
              <w:bottom w:w="100" w:type="dxa"/>
              <w:right w:w="100" w:type="dxa"/>
            </w:tcMar>
          </w:tcPr>
          <w:p w:rsidR="006E0C3E" w14:paraId="5345DB8E" w14:textId="77777777"/>
        </w:tc>
      </w:tr>
      <w:tr w14:paraId="644B78A2" w14:textId="77777777">
        <w:tblPrEx>
          <w:tblW w:w="0" w:type="auto"/>
          <w:tblLook w:val="04A0"/>
        </w:tblPrEx>
        <w:trPr>
          <w:trHeight w:val="269"/>
        </w:trPr>
        <w:tc>
          <w:tcPr>
            <w:tcW w:w="2592" w:type="dxa"/>
            <w:vMerge/>
            <w:tcMar>
              <w:top w:w="100" w:type="dxa"/>
              <w:left w:w="100" w:type="dxa"/>
              <w:bottom w:w="100" w:type="dxa"/>
              <w:right w:w="100" w:type="dxa"/>
            </w:tcMar>
          </w:tcPr>
          <w:p w:rsidR="006E0C3E" w14:paraId="62108A56" w14:textId="77777777"/>
        </w:tc>
        <w:tc>
          <w:tcPr>
            <w:tcW w:w="3888" w:type="dxa"/>
            <w:vMerge w:val="restart"/>
            <w:tcMar>
              <w:top w:w="100" w:type="dxa"/>
              <w:left w:w="100" w:type="dxa"/>
              <w:bottom w:w="100" w:type="dxa"/>
              <w:right w:w="100" w:type="dxa"/>
            </w:tcMar>
          </w:tcPr>
          <w:p w:rsidR="006E0C3E" w14:paraId="2F97E886" w14:textId="77777777">
            <w:r>
              <w:rPr>
                <w:sz w:val="20"/>
              </w:rPr>
              <w:t>No</w:t>
            </w:r>
          </w:p>
        </w:tc>
        <w:tc>
          <w:tcPr>
            <w:tcW w:w="3888" w:type="dxa"/>
            <w:vMerge w:val="restart"/>
            <w:tcMar>
              <w:top w:w="100" w:type="dxa"/>
              <w:left w:w="100" w:type="dxa"/>
              <w:bottom w:w="100" w:type="dxa"/>
              <w:right w:w="100" w:type="dxa"/>
            </w:tcMar>
          </w:tcPr>
          <w:p w:rsidR="006E0C3E" w14:paraId="71C02A01" w14:textId="77777777">
            <w:r>
              <w:rPr>
                <w:sz w:val="20"/>
              </w:rPr>
              <w:t>2</w:t>
            </w:r>
          </w:p>
        </w:tc>
        <w:tc>
          <w:tcPr>
            <w:tcW w:w="2592" w:type="dxa"/>
            <w:vMerge w:val="restart"/>
            <w:tcMar>
              <w:top w:w="100" w:type="dxa"/>
              <w:left w:w="100" w:type="dxa"/>
              <w:bottom w:w="100" w:type="dxa"/>
              <w:right w:w="100" w:type="dxa"/>
            </w:tcMar>
          </w:tcPr>
          <w:p w:rsidR="006E0C3E" w14:paraId="74185395" w14:textId="77777777"/>
        </w:tc>
      </w:tr>
      <w:tr w14:paraId="66D7DD4D" w14:textId="77777777">
        <w:tblPrEx>
          <w:tblW w:w="0" w:type="auto"/>
          <w:tblLook w:val="04A0"/>
        </w:tblPrEx>
        <w:trPr>
          <w:trHeight w:val="269"/>
        </w:trPr>
        <w:tc>
          <w:tcPr>
            <w:tcW w:w="2592" w:type="dxa"/>
            <w:vMerge/>
            <w:tcMar>
              <w:top w:w="100" w:type="dxa"/>
              <w:left w:w="100" w:type="dxa"/>
              <w:bottom w:w="100" w:type="dxa"/>
              <w:right w:w="100" w:type="dxa"/>
            </w:tcMar>
          </w:tcPr>
          <w:p w:rsidR="006E0C3E" w14:paraId="3E5FC248" w14:textId="77777777"/>
        </w:tc>
        <w:tc>
          <w:tcPr>
            <w:tcW w:w="3888" w:type="dxa"/>
            <w:vMerge w:val="restart"/>
            <w:tcMar>
              <w:top w:w="100" w:type="dxa"/>
              <w:left w:w="100" w:type="dxa"/>
              <w:bottom w:w="100" w:type="dxa"/>
              <w:right w:w="100" w:type="dxa"/>
            </w:tcMar>
          </w:tcPr>
          <w:p w:rsidR="006E0C3E" w14:paraId="7AAD1F6A" w14:textId="77777777">
            <w:r>
              <w:rPr>
                <w:sz w:val="20"/>
              </w:rPr>
              <w:t>Don't Know</w:t>
            </w:r>
          </w:p>
        </w:tc>
        <w:tc>
          <w:tcPr>
            <w:tcW w:w="3888" w:type="dxa"/>
            <w:vMerge w:val="restart"/>
            <w:tcMar>
              <w:top w:w="100" w:type="dxa"/>
              <w:left w:w="100" w:type="dxa"/>
              <w:bottom w:w="100" w:type="dxa"/>
              <w:right w:w="100" w:type="dxa"/>
            </w:tcMar>
          </w:tcPr>
          <w:p w:rsidR="006E0C3E" w14:paraId="5E9B2EDA" w14:textId="77777777">
            <w:r>
              <w:rPr>
                <w:sz w:val="20"/>
              </w:rPr>
              <w:t>-2</w:t>
            </w:r>
          </w:p>
        </w:tc>
        <w:tc>
          <w:tcPr>
            <w:tcW w:w="2592" w:type="dxa"/>
            <w:vMerge w:val="restart"/>
            <w:tcMar>
              <w:top w:w="100" w:type="dxa"/>
              <w:left w:w="100" w:type="dxa"/>
              <w:bottom w:w="100" w:type="dxa"/>
              <w:right w:w="100" w:type="dxa"/>
            </w:tcMar>
          </w:tcPr>
          <w:p w:rsidR="006E0C3E" w14:paraId="02613917" w14:textId="77777777"/>
        </w:tc>
      </w:tr>
      <w:tr w14:paraId="36D13EA8" w14:textId="77777777">
        <w:tblPrEx>
          <w:tblW w:w="0" w:type="auto"/>
          <w:tblLook w:val="04A0"/>
        </w:tblPrEx>
        <w:trPr>
          <w:trHeight w:val="269"/>
        </w:trPr>
        <w:tc>
          <w:tcPr>
            <w:tcW w:w="2592" w:type="dxa"/>
            <w:vMerge/>
            <w:tcMar>
              <w:top w:w="100" w:type="dxa"/>
              <w:left w:w="100" w:type="dxa"/>
              <w:bottom w:w="100" w:type="dxa"/>
              <w:right w:w="100" w:type="dxa"/>
            </w:tcMar>
          </w:tcPr>
          <w:p w:rsidR="006E0C3E" w14:paraId="0251CACA" w14:textId="77777777"/>
        </w:tc>
        <w:tc>
          <w:tcPr>
            <w:tcW w:w="3888" w:type="dxa"/>
            <w:tcMar>
              <w:top w:w="100" w:type="dxa"/>
              <w:left w:w="100" w:type="dxa"/>
              <w:bottom w:w="100" w:type="dxa"/>
              <w:right w:w="100" w:type="dxa"/>
            </w:tcMar>
          </w:tcPr>
          <w:p w:rsidR="006E0C3E" w14:paraId="16DD5C83" w14:textId="77777777">
            <w:r>
              <w:rPr>
                <w:sz w:val="20"/>
              </w:rPr>
              <w:t>Refuse</w:t>
            </w:r>
          </w:p>
        </w:tc>
        <w:tc>
          <w:tcPr>
            <w:tcW w:w="3888" w:type="dxa"/>
            <w:tcMar>
              <w:top w:w="100" w:type="dxa"/>
              <w:left w:w="100" w:type="dxa"/>
              <w:bottom w:w="100" w:type="dxa"/>
              <w:right w:w="100" w:type="dxa"/>
            </w:tcMar>
          </w:tcPr>
          <w:p w:rsidR="006E0C3E" w14:paraId="4532B8C0" w14:textId="77777777">
            <w:r>
              <w:rPr>
                <w:sz w:val="20"/>
              </w:rPr>
              <w:t>-3</w:t>
            </w:r>
          </w:p>
        </w:tc>
        <w:tc>
          <w:tcPr>
            <w:tcW w:w="2592" w:type="dxa"/>
            <w:tcMar>
              <w:top w:w="100" w:type="dxa"/>
              <w:left w:w="100" w:type="dxa"/>
              <w:bottom w:w="100" w:type="dxa"/>
              <w:right w:w="100" w:type="dxa"/>
            </w:tcMar>
          </w:tcPr>
          <w:p w:rsidR="006E0C3E" w14:paraId="45E68035" w14:textId="77777777"/>
        </w:tc>
      </w:tr>
    </w:tbl>
    <w:p w:rsidR="006E0C3E" w14:paraId="145D7EDD" w14:textId="77777777"/>
    <w:tbl>
      <w:tblPr>
        <w:tblStyle w:val="TableGrid"/>
        <w:tblW w:w="0" w:type="auto"/>
        <w:tblLook w:val="04A0"/>
      </w:tblPr>
      <w:tblGrid>
        <w:gridCol w:w="2591"/>
        <w:gridCol w:w="10359"/>
      </w:tblGrid>
      <w:tr w14:paraId="4C3A7169" w14:textId="77777777">
        <w:tblPrEx>
          <w:tblW w:w="0" w:type="auto"/>
          <w:tblLook w:val="04A0"/>
        </w:tblPrEx>
        <w:trPr>
          <w:trHeight w:val="269"/>
        </w:trPr>
        <w:tc>
          <w:tcPr>
            <w:tcW w:w="12960" w:type="dxa"/>
            <w:gridSpan w:val="2"/>
            <w:vMerge w:val="restart"/>
            <w:tcMar>
              <w:top w:w="100" w:type="dxa"/>
              <w:left w:w="100" w:type="dxa"/>
              <w:bottom w:w="100" w:type="dxa"/>
              <w:right w:w="100" w:type="dxa"/>
            </w:tcMar>
          </w:tcPr>
          <w:p w:rsidR="006E0C3E" w14:paraId="61D890DE" w14:textId="77777777">
            <w:r>
              <w:rPr>
                <w:b/>
                <w:sz w:val="30"/>
              </w:rPr>
              <w:t>BLOCK: BLKDISABILITY / SCREEN: SC_DS4 / QUESTION: DS4W_ROSTER_CPS (ROSTER, USAGE)</w:t>
            </w:r>
          </w:p>
        </w:tc>
      </w:tr>
      <w:tr w14:paraId="674A43F3"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91D9E09" w14:textId="77777777">
            <w:r>
              <w:rPr>
                <w:b/>
                <w:sz w:val="24"/>
              </w:rPr>
              <w:t>ATTRIBUTE NAME</w:t>
            </w:r>
          </w:p>
        </w:tc>
        <w:tc>
          <w:tcPr>
            <w:tcW w:w="10368" w:type="dxa"/>
            <w:vMerge w:val="restart"/>
            <w:tcMar>
              <w:top w:w="100" w:type="dxa"/>
              <w:left w:w="100" w:type="dxa"/>
              <w:bottom w:w="100" w:type="dxa"/>
              <w:right w:w="100" w:type="dxa"/>
            </w:tcMar>
          </w:tcPr>
          <w:p w:rsidR="006E0C3E" w14:paraId="0044B7C2" w14:textId="77777777">
            <w:r>
              <w:rPr>
                <w:b/>
                <w:sz w:val="24"/>
              </w:rPr>
              <w:t>VALUE</w:t>
            </w:r>
          </w:p>
        </w:tc>
      </w:tr>
      <w:tr w14:paraId="5C8F8FA5"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71D9D25" w14:textId="77777777">
            <w:r>
              <w:rPr>
                <w:sz w:val="20"/>
              </w:rPr>
              <w:t>CAPI QUESTION WORDING</w:t>
            </w:r>
          </w:p>
        </w:tc>
        <w:tc>
          <w:tcPr>
            <w:tcW w:w="10368" w:type="dxa"/>
            <w:vMerge w:val="restart"/>
            <w:tcMar>
              <w:top w:w="100" w:type="dxa"/>
              <w:left w:w="100" w:type="dxa"/>
              <w:bottom w:w="100" w:type="dxa"/>
              <w:right w:w="100" w:type="dxa"/>
            </w:tcMar>
          </w:tcPr>
          <w:p w:rsidR="006E0C3E" w14:paraId="36224A77" w14:textId="77777777">
            <w:r>
              <w:rPr>
                <w:sz w:val="20"/>
              </w:rPr>
              <w:t xml:space="preserve">Who is that?&lt;br /&gt; &lt;span </w:t>
            </w:r>
            <w:r>
              <w:rPr>
                <w:sz w:val="20"/>
              </w:rPr>
              <w:t>class="text-interviewer" style="color:blue;"&gt;Select all that apply.&lt;br /&gt; Probe: Anyone else?&lt;/span&gt;</w:t>
            </w:r>
          </w:p>
        </w:tc>
      </w:tr>
      <w:tr w14:paraId="797D2D19"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0A8693AC" w14:textId="77777777">
            <w:r>
              <w:rPr>
                <w:sz w:val="20"/>
              </w:rPr>
              <w:t>MASTER ROSTER TO DISPLAY</w:t>
            </w:r>
          </w:p>
        </w:tc>
        <w:tc>
          <w:tcPr>
            <w:tcW w:w="10368" w:type="dxa"/>
            <w:vMerge w:val="restart"/>
            <w:tcMar>
              <w:top w:w="100" w:type="dxa"/>
              <w:left w:w="100" w:type="dxa"/>
              <w:bottom w:w="100" w:type="dxa"/>
              <w:right w:w="100" w:type="dxa"/>
            </w:tcMar>
          </w:tcPr>
          <w:p w:rsidR="006E0C3E" w14:paraId="67DBE215" w14:textId="77777777">
            <w:r>
              <w:rPr>
                <w:sz w:val="20"/>
              </w:rPr>
              <w:t>CPS_MASTER_ROSTER</w:t>
            </w:r>
          </w:p>
        </w:tc>
      </w:tr>
      <w:tr w14:paraId="6F869011"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52380062" w14:textId="77777777">
            <w:r>
              <w:rPr>
                <w:sz w:val="20"/>
              </w:rPr>
              <w:t>ROSTER RESTRICTION LOGIC</w:t>
            </w:r>
          </w:p>
        </w:tc>
        <w:tc>
          <w:tcPr>
            <w:tcW w:w="10368" w:type="dxa"/>
            <w:vMerge w:val="restart"/>
            <w:tcMar>
              <w:top w:w="100" w:type="dxa"/>
              <w:left w:w="100" w:type="dxa"/>
              <w:bottom w:w="100" w:type="dxa"/>
              <w:right w:w="100" w:type="dxa"/>
            </w:tcMar>
          </w:tcPr>
          <w:p w:rsidR="006E0C3E" w14:paraId="49738372" w14:textId="77777777">
            <w:r>
              <w:rPr>
                <w:sz w:val="20"/>
              </w:rPr>
              <w:t>PUHHMEM == "1" and PUAGE &gt;= 15</w:t>
            </w:r>
          </w:p>
        </w:tc>
      </w:tr>
      <w:tr w14:paraId="00538D4F" w14:textId="77777777">
        <w:tblPrEx>
          <w:tblW w:w="0" w:type="auto"/>
          <w:tblLook w:val="04A0"/>
        </w:tblPrEx>
        <w:trPr>
          <w:trHeight w:val="269"/>
        </w:trPr>
        <w:tc>
          <w:tcPr>
            <w:tcW w:w="2592" w:type="dxa"/>
            <w:tcMar>
              <w:top w:w="100" w:type="dxa"/>
              <w:left w:w="100" w:type="dxa"/>
              <w:bottom w:w="100" w:type="dxa"/>
              <w:right w:w="100" w:type="dxa"/>
            </w:tcMar>
          </w:tcPr>
          <w:p w:rsidR="006E0C3E" w14:paraId="1851CC59" w14:textId="77777777">
            <w:r>
              <w:rPr>
                <w:sz w:val="20"/>
              </w:rPr>
              <w:t>HIDDEN CONDITION</w:t>
            </w:r>
          </w:p>
        </w:tc>
        <w:tc>
          <w:tcPr>
            <w:tcW w:w="10368" w:type="dxa"/>
            <w:tcMar>
              <w:top w:w="100" w:type="dxa"/>
              <w:left w:w="100" w:type="dxa"/>
              <w:bottom w:w="100" w:type="dxa"/>
              <w:right w:w="100" w:type="dxa"/>
            </w:tcMar>
          </w:tcPr>
          <w:p w:rsidR="006E0C3E" w14:paraId="151922AA" w14:textId="77777777">
            <w:r>
              <w:rPr>
                <w:sz w:val="20"/>
              </w:rPr>
              <w:t>HUHDSPHY !="1"</w:t>
            </w:r>
          </w:p>
        </w:tc>
      </w:tr>
    </w:tbl>
    <w:p w:rsidR="006E0C3E" w14:paraId="2060AFFF" w14:textId="77777777"/>
    <w:tbl>
      <w:tblPr>
        <w:tblStyle w:val="TableGrid"/>
        <w:tblW w:w="0" w:type="auto"/>
        <w:tblLook w:val="04A0"/>
      </w:tblPr>
      <w:tblGrid>
        <w:gridCol w:w="2590"/>
        <w:gridCol w:w="3887"/>
        <w:gridCol w:w="3883"/>
        <w:gridCol w:w="2590"/>
      </w:tblGrid>
      <w:tr w14:paraId="6B0F2E94"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6E0C3E" w14:paraId="384C8821" w14:textId="77777777">
            <w:r>
              <w:rPr>
                <w:b/>
                <w:sz w:val="30"/>
              </w:rPr>
              <w:t>BLOCK: BLKDISABILITY / SCREEN: SC_DS4 / QUESTION: DS4W_ROSTER_CPS / RESPONSE: RDS4W (STANDARD, CHECKBOX)</w:t>
            </w:r>
          </w:p>
        </w:tc>
      </w:tr>
      <w:tr w14:paraId="0ED4F08D"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407AE6BE" w14:textId="77777777">
            <w:r>
              <w:rPr>
                <w:b/>
                <w:sz w:val="24"/>
              </w:rPr>
              <w:t>ATTRIBUTE NAME</w:t>
            </w:r>
          </w:p>
        </w:tc>
        <w:tc>
          <w:tcPr>
            <w:tcW w:w="10368" w:type="dxa"/>
            <w:gridSpan w:val="3"/>
            <w:vMerge w:val="restart"/>
            <w:tcMar>
              <w:top w:w="100" w:type="dxa"/>
              <w:left w:w="100" w:type="dxa"/>
              <w:bottom w:w="100" w:type="dxa"/>
              <w:right w:w="100" w:type="dxa"/>
            </w:tcMar>
          </w:tcPr>
          <w:p w:rsidR="006E0C3E" w14:paraId="45F2CDFB" w14:textId="77777777">
            <w:r>
              <w:rPr>
                <w:b/>
                <w:sz w:val="24"/>
              </w:rPr>
              <w:t>VALUE</w:t>
            </w:r>
          </w:p>
        </w:tc>
      </w:tr>
      <w:tr w14:paraId="2FE2CD23"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A1D06F3" w14:textId="77777777">
            <w:r>
              <w:rPr>
                <w:sz w:val="20"/>
              </w:rPr>
              <w:t>ANSWER LIST</w:t>
            </w:r>
          </w:p>
        </w:tc>
        <w:tc>
          <w:tcPr>
            <w:tcW w:w="10368" w:type="dxa"/>
            <w:gridSpan w:val="3"/>
            <w:vMerge w:val="restart"/>
            <w:tcMar>
              <w:top w:w="100" w:type="dxa"/>
              <w:left w:w="100" w:type="dxa"/>
              <w:bottom w:w="100" w:type="dxa"/>
              <w:right w:w="100" w:type="dxa"/>
            </w:tcMar>
          </w:tcPr>
          <w:p w:rsidR="006E0C3E" w14:paraId="66A054D1" w14:textId="77777777">
            <w:r>
              <w:rPr>
                <w:sz w:val="20"/>
              </w:rPr>
              <w:t>TROSTER_DS4W</w:t>
            </w:r>
          </w:p>
        </w:tc>
      </w:tr>
      <w:tr w14:paraId="431B10DC"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AE4912E" w14:textId="77777777">
            <w:r>
              <w:rPr>
                <w:b/>
                <w:sz w:val="24"/>
              </w:rPr>
              <w:t>ANSWER LIST OPTIONS</w:t>
            </w:r>
          </w:p>
        </w:tc>
        <w:tc>
          <w:tcPr>
            <w:tcW w:w="3888" w:type="dxa"/>
            <w:vMerge w:val="restart"/>
            <w:tcMar>
              <w:top w:w="100" w:type="dxa"/>
              <w:left w:w="100" w:type="dxa"/>
              <w:bottom w:w="100" w:type="dxa"/>
              <w:right w:w="100" w:type="dxa"/>
            </w:tcMar>
          </w:tcPr>
          <w:p w:rsidR="006E0C3E" w14:paraId="1DA266E8" w14:textId="77777777">
            <w:r>
              <w:rPr>
                <w:b/>
                <w:sz w:val="24"/>
              </w:rPr>
              <w:t>DISPLAY NAME</w:t>
            </w:r>
          </w:p>
        </w:tc>
        <w:tc>
          <w:tcPr>
            <w:tcW w:w="3888" w:type="dxa"/>
            <w:vMerge w:val="restart"/>
            <w:tcMar>
              <w:top w:w="100" w:type="dxa"/>
              <w:left w:w="100" w:type="dxa"/>
              <w:bottom w:w="100" w:type="dxa"/>
              <w:right w:w="100" w:type="dxa"/>
            </w:tcMar>
          </w:tcPr>
          <w:p w:rsidR="006E0C3E" w14:paraId="7A5299E9" w14:textId="77777777">
            <w:r>
              <w:rPr>
                <w:b/>
                <w:sz w:val="24"/>
              </w:rPr>
              <w:t>STORED VALUE</w:t>
            </w:r>
          </w:p>
        </w:tc>
        <w:tc>
          <w:tcPr>
            <w:tcW w:w="2592" w:type="dxa"/>
            <w:vMerge w:val="restart"/>
            <w:tcMar>
              <w:top w:w="100" w:type="dxa"/>
              <w:left w:w="100" w:type="dxa"/>
              <w:bottom w:w="100" w:type="dxa"/>
              <w:right w:w="100" w:type="dxa"/>
            </w:tcMar>
          </w:tcPr>
          <w:p w:rsidR="006E0C3E" w14:paraId="4DE7725C" w14:textId="77777777">
            <w:r>
              <w:rPr>
                <w:b/>
                <w:sz w:val="24"/>
              </w:rPr>
              <w:t>VARIABLE</w:t>
            </w:r>
          </w:p>
        </w:tc>
      </w:tr>
      <w:tr w14:paraId="7702E2C8" w14:textId="77777777">
        <w:tblPrEx>
          <w:tblW w:w="0" w:type="auto"/>
          <w:tblLook w:val="04A0"/>
        </w:tblPrEx>
        <w:trPr>
          <w:trHeight w:val="269"/>
        </w:trPr>
        <w:tc>
          <w:tcPr>
            <w:tcW w:w="2592" w:type="dxa"/>
            <w:vMerge/>
            <w:tcMar>
              <w:top w:w="100" w:type="dxa"/>
              <w:left w:w="100" w:type="dxa"/>
              <w:bottom w:w="100" w:type="dxa"/>
              <w:right w:w="100" w:type="dxa"/>
            </w:tcMar>
          </w:tcPr>
          <w:p w:rsidR="006E0C3E" w14:paraId="00628ECF" w14:textId="77777777"/>
        </w:tc>
        <w:tc>
          <w:tcPr>
            <w:tcW w:w="3888" w:type="dxa"/>
            <w:vMerge w:val="restart"/>
            <w:tcMar>
              <w:top w:w="100" w:type="dxa"/>
              <w:left w:w="100" w:type="dxa"/>
              <w:bottom w:w="100" w:type="dxa"/>
              <w:right w:w="100" w:type="dxa"/>
            </w:tcMar>
          </w:tcPr>
          <w:p w:rsidR="006E0C3E" w14:paraId="600D483B" w14:textId="77777777">
            <w:r>
              <w:rPr>
                <w:sz w:val="20"/>
              </w:rPr>
              <w:t>{{model.PUFNAME}} {{model.PULNAME}}</w:t>
            </w:r>
          </w:p>
        </w:tc>
        <w:tc>
          <w:tcPr>
            <w:tcW w:w="3888" w:type="dxa"/>
            <w:vMerge w:val="restart"/>
            <w:tcMar>
              <w:top w:w="100" w:type="dxa"/>
              <w:left w:w="100" w:type="dxa"/>
              <w:bottom w:w="100" w:type="dxa"/>
              <w:right w:w="100" w:type="dxa"/>
            </w:tcMar>
          </w:tcPr>
          <w:p w:rsidR="006E0C3E" w14:paraId="7898DFA4" w14:textId="77777777">
            <w:r>
              <w:rPr>
                <w:sz w:val="20"/>
              </w:rPr>
              <w:t>1</w:t>
            </w:r>
          </w:p>
        </w:tc>
        <w:tc>
          <w:tcPr>
            <w:tcW w:w="2592" w:type="dxa"/>
            <w:vMerge w:val="restart"/>
            <w:tcMar>
              <w:top w:w="100" w:type="dxa"/>
              <w:left w:w="100" w:type="dxa"/>
              <w:bottom w:w="100" w:type="dxa"/>
              <w:right w:w="100" w:type="dxa"/>
            </w:tcMar>
          </w:tcPr>
          <w:p w:rsidR="006E0C3E" w14:paraId="1BC8877F" w14:textId="77777777">
            <w:r>
              <w:rPr>
                <w:sz w:val="20"/>
              </w:rPr>
              <w:t>PUDISPHY</w:t>
            </w:r>
          </w:p>
        </w:tc>
      </w:tr>
      <w:tr w14:paraId="4D4A0594" w14:textId="77777777">
        <w:tblPrEx>
          <w:tblW w:w="0" w:type="auto"/>
          <w:tblLook w:val="04A0"/>
        </w:tblPrEx>
        <w:trPr>
          <w:trHeight w:val="269"/>
        </w:trPr>
        <w:tc>
          <w:tcPr>
            <w:tcW w:w="2592" w:type="dxa"/>
            <w:vMerge/>
            <w:tcMar>
              <w:top w:w="100" w:type="dxa"/>
              <w:left w:w="100" w:type="dxa"/>
              <w:bottom w:w="100" w:type="dxa"/>
              <w:right w:w="100" w:type="dxa"/>
            </w:tcMar>
          </w:tcPr>
          <w:p w:rsidR="006E0C3E" w14:paraId="44C31615" w14:textId="77777777"/>
        </w:tc>
        <w:tc>
          <w:tcPr>
            <w:tcW w:w="3888" w:type="dxa"/>
            <w:vMerge w:val="restart"/>
            <w:tcMar>
              <w:top w:w="100" w:type="dxa"/>
              <w:left w:w="100" w:type="dxa"/>
              <w:bottom w:w="100" w:type="dxa"/>
              <w:right w:w="100" w:type="dxa"/>
            </w:tcMar>
          </w:tcPr>
          <w:p w:rsidR="006E0C3E" w14:paraId="0B32EE30" w14:textId="77777777">
            <w:r>
              <w:rPr>
                <w:sz w:val="20"/>
              </w:rPr>
              <w:t>Don't Know</w:t>
            </w:r>
          </w:p>
        </w:tc>
        <w:tc>
          <w:tcPr>
            <w:tcW w:w="3888" w:type="dxa"/>
            <w:vMerge w:val="restart"/>
            <w:tcMar>
              <w:top w:w="100" w:type="dxa"/>
              <w:left w:w="100" w:type="dxa"/>
              <w:bottom w:w="100" w:type="dxa"/>
              <w:right w:w="100" w:type="dxa"/>
            </w:tcMar>
          </w:tcPr>
          <w:p w:rsidR="006E0C3E" w14:paraId="3BE850A6" w14:textId="77777777">
            <w:r>
              <w:rPr>
                <w:sz w:val="20"/>
              </w:rPr>
              <w:t>-2</w:t>
            </w:r>
          </w:p>
        </w:tc>
        <w:tc>
          <w:tcPr>
            <w:tcW w:w="2592" w:type="dxa"/>
            <w:vMerge w:val="restart"/>
            <w:tcMar>
              <w:top w:w="100" w:type="dxa"/>
              <w:left w:w="100" w:type="dxa"/>
              <w:bottom w:w="100" w:type="dxa"/>
              <w:right w:w="100" w:type="dxa"/>
            </w:tcMar>
          </w:tcPr>
          <w:p w:rsidR="006E0C3E" w14:paraId="5A6AC665" w14:textId="77777777"/>
        </w:tc>
      </w:tr>
      <w:tr w14:paraId="3BAA4E23" w14:textId="77777777">
        <w:tblPrEx>
          <w:tblW w:w="0" w:type="auto"/>
          <w:tblLook w:val="04A0"/>
        </w:tblPrEx>
        <w:trPr>
          <w:trHeight w:val="269"/>
        </w:trPr>
        <w:tc>
          <w:tcPr>
            <w:tcW w:w="2592" w:type="dxa"/>
            <w:vMerge/>
            <w:tcMar>
              <w:top w:w="100" w:type="dxa"/>
              <w:left w:w="100" w:type="dxa"/>
              <w:bottom w:w="100" w:type="dxa"/>
              <w:right w:w="100" w:type="dxa"/>
            </w:tcMar>
          </w:tcPr>
          <w:p w:rsidR="006E0C3E" w14:paraId="2BC4E665" w14:textId="77777777"/>
        </w:tc>
        <w:tc>
          <w:tcPr>
            <w:tcW w:w="3888" w:type="dxa"/>
            <w:tcMar>
              <w:top w:w="100" w:type="dxa"/>
              <w:left w:w="100" w:type="dxa"/>
              <w:bottom w:w="100" w:type="dxa"/>
              <w:right w:w="100" w:type="dxa"/>
            </w:tcMar>
          </w:tcPr>
          <w:p w:rsidR="006E0C3E" w14:paraId="3BC76C2F" w14:textId="77777777">
            <w:r>
              <w:rPr>
                <w:sz w:val="20"/>
              </w:rPr>
              <w:t>Refuse</w:t>
            </w:r>
          </w:p>
        </w:tc>
        <w:tc>
          <w:tcPr>
            <w:tcW w:w="3888" w:type="dxa"/>
            <w:tcMar>
              <w:top w:w="100" w:type="dxa"/>
              <w:left w:w="100" w:type="dxa"/>
              <w:bottom w:w="100" w:type="dxa"/>
              <w:right w:w="100" w:type="dxa"/>
            </w:tcMar>
          </w:tcPr>
          <w:p w:rsidR="006E0C3E" w14:paraId="6C8E2974" w14:textId="77777777">
            <w:r>
              <w:rPr>
                <w:sz w:val="20"/>
              </w:rPr>
              <w:t>-3</w:t>
            </w:r>
          </w:p>
        </w:tc>
        <w:tc>
          <w:tcPr>
            <w:tcW w:w="2592" w:type="dxa"/>
            <w:tcMar>
              <w:top w:w="100" w:type="dxa"/>
              <w:left w:w="100" w:type="dxa"/>
              <w:bottom w:w="100" w:type="dxa"/>
              <w:right w:w="100" w:type="dxa"/>
            </w:tcMar>
          </w:tcPr>
          <w:p w:rsidR="006E0C3E" w14:paraId="24D933F0" w14:textId="77777777"/>
        </w:tc>
      </w:tr>
    </w:tbl>
    <w:p w:rsidR="006E0C3E" w14:paraId="0F84674A" w14:textId="77777777"/>
    <w:tbl>
      <w:tblPr>
        <w:tblStyle w:val="TableGrid"/>
        <w:tblW w:w="0" w:type="auto"/>
        <w:tblLook w:val="04A0"/>
      </w:tblPr>
      <w:tblGrid>
        <w:gridCol w:w="2592"/>
        <w:gridCol w:w="5180"/>
        <w:gridCol w:w="5178"/>
      </w:tblGrid>
      <w:tr w14:paraId="43B210F9"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6E0C3E" w14:paraId="657B3BCD" w14:textId="77777777">
            <w:r>
              <w:rPr>
                <w:b/>
                <w:sz w:val="30"/>
              </w:rPr>
              <w:t>BLOCK: BLKDISABILITY / SCREEN: SC_DS5 / QUESTION: DS5_CPS (STANDARD)</w:t>
            </w:r>
          </w:p>
        </w:tc>
      </w:tr>
      <w:tr w14:paraId="3FEB3C8B"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141F0B5" w14:textId="77777777">
            <w:r>
              <w:rPr>
                <w:b/>
                <w:sz w:val="24"/>
              </w:rPr>
              <w:t>ATTRIBUTE NAME</w:t>
            </w:r>
          </w:p>
        </w:tc>
        <w:tc>
          <w:tcPr>
            <w:tcW w:w="10368" w:type="dxa"/>
            <w:gridSpan w:val="2"/>
            <w:vMerge w:val="restart"/>
            <w:tcMar>
              <w:top w:w="100" w:type="dxa"/>
              <w:left w:w="100" w:type="dxa"/>
              <w:bottom w:w="100" w:type="dxa"/>
              <w:right w:w="100" w:type="dxa"/>
            </w:tcMar>
          </w:tcPr>
          <w:p w:rsidR="006E0C3E" w14:paraId="79BC17D5" w14:textId="77777777">
            <w:r>
              <w:rPr>
                <w:b/>
                <w:sz w:val="24"/>
              </w:rPr>
              <w:t>VALUE</w:t>
            </w:r>
          </w:p>
        </w:tc>
      </w:tr>
      <w:tr w14:paraId="420D733B"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3E7E6535" w14:textId="77777777">
            <w:r>
              <w:rPr>
                <w:sz w:val="20"/>
              </w:rPr>
              <w:t>CAPI QUESTION WORDING</w:t>
            </w:r>
          </w:p>
        </w:tc>
        <w:tc>
          <w:tcPr>
            <w:tcW w:w="10368" w:type="dxa"/>
            <w:gridSpan w:val="2"/>
            <w:vMerge w:val="restart"/>
            <w:tcMar>
              <w:top w:w="100" w:type="dxa"/>
              <w:left w:w="100" w:type="dxa"/>
              <w:bottom w:w="100" w:type="dxa"/>
              <w:right w:w="100" w:type="dxa"/>
            </w:tcMar>
          </w:tcPr>
          <w:p w:rsidR="006E0C3E" w14:paraId="11FD6B63" w14:textId="77777777">
            <w:r>
              <w:rPr>
                <w:sz w:val="20"/>
              </w:rPr>
              <w:t xml:space="preserve">^DSDRS_PREV_FILL&lt;br /&gt; &lt;br /&gt; Does anyone have </w:t>
            </w:r>
            <w:r>
              <w:rPr>
                <w:sz w:val="20"/>
              </w:rPr>
              <w:t>difficulty dressing or bathing?</w:t>
            </w:r>
          </w:p>
        </w:tc>
      </w:tr>
      <w:tr w14:paraId="0B652F17"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90A761A" w14:textId="77777777">
            <w:r>
              <w:rPr>
                <w:b/>
                <w:sz w:val="24"/>
              </w:rPr>
              <w:t>FILL</w:t>
            </w:r>
          </w:p>
        </w:tc>
        <w:tc>
          <w:tcPr>
            <w:tcW w:w="5184" w:type="dxa"/>
            <w:vMerge w:val="restart"/>
            <w:tcMar>
              <w:top w:w="100" w:type="dxa"/>
              <w:left w:w="100" w:type="dxa"/>
              <w:bottom w:w="100" w:type="dxa"/>
              <w:right w:w="100" w:type="dxa"/>
            </w:tcMar>
          </w:tcPr>
          <w:p w:rsidR="006E0C3E" w14:paraId="41618ADA" w14:textId="77777777">
            <w:r>
              <w:rPr>
                <w:b/>
                <w:sz w:val="24"/>
              </w:rPr>
              <w:t>CONDITION</w:t>
            </w:r>
          </w:p>
        </w:tc>
        <w:tc>
          <w:tcPr>
            <w:tcW w:w="5184" w:type="dxa"/>
            <w:vMerge w:val="restart"/>
            <w:tcMar>
              <w:top w:w="100" w:type="dxa"/>
              <w:left w:w="100" w:type="dxa"/>
              <w:bottom w:w="100" w:type="dxa"/>
              <w:right w:w="100" w:type="dxa"/>
            </w:tcMar>
          </w:tcPr>
          <w:p w:rsidR="006E0C3E" w14:paraId="5618AB01" w14:textId="77777777">
            <w:r>
              <w:rPr>
                <w:b/>
                <w:sz w:val="24"/>
              </w:rPr>
              <w:t>VALUE</w:t>
            </w:r>
          </w:p>
        </w:tc>
      </w:tr>
      <w:tr w14:paraId="7B230E60" w14:textId="77777777">
        <w:tblPrEx>
          <w:tblW w:w="0" w:type="auto"/>
          <w:tblLook w:val="04A0"/>
        </w:tblPrEx>
        <w:trPr>
          <w:trHeight w:val="269"/>
        </w:trPr>
        <w:tc>
          <w:tcPr>
            <w:tcW w:w="2592" w:type="dxa"/>
            <w:tcMar>
              <w:top w:w="100" w:type="dxa"/>
              <w:left w:w="100" w:type="dxa"/>
              <w:bottom w:w="100" w:type="dxa"/>
              <w:right w:w="100" w:type="dxa"/>
            </w:tcMar>
          </w:tcPr>
          <w:p w:rsidR="006E0C3E" w14:paraId="43CC4425" w14:textId="77777777">
            <w:r>
              <w:rPr>
                <w:b/>
                <w:sz w:val="24"/>
              </w:rPr>
              <w:t>DSDRS_PREV_FILL</w:t>
            </w:r>
          </w:p>
        </w:tc>
        <w:tc>
          <w:tcPr>
            <w:tcW w:w="5184" w:type="dxa"/>
            <w:tcMar>
              <w:top w:w="100" w:type="dxa"/>
              <w:left w:w="100" w:type="dxa"/>
              <w:bottom w:w="100" w:type="dxa"/>
              <w:right w:w="100" w:type="dxa"/>
            </w:tcMar>
          </w:tcPr>
          <w:p w:rsidR="006E0C3E" w14:paraId="0E5F2187" w14:textId="77777777">
            <w:r>
              <w:rPr>
                <w:sz w:val="20"/>
              </w:rPr>
              <w:t>~HUMISCK &gt;= 2 AND isNotBlank(OLD_HUHDSDRS)</w:t>
            </w:r>
          </w:p>
        </w:tc>
        <w:tc>
          <w:tcPr>
            <w:tcW w:w="5184" w:type="dxa"/>
            <w:tcMar>
              <w:top w:w="100" w:type="dxa"/>
              <w:left w:w="100" w:type="dxa"/>
              <w:bottom w:w="100" w:type="dxa"/>
              <w:right w:w="100" w:type="dxa"/>
            </w:tcMar>
          </w:tcPr>
          <w:p w:rsidR="006E0C3E" w14:paraId="7295E299" w14:textId="77777777">
            <w:r>
              <w:rPr>
                <w:sz w:val="20"/>
              </w:rPr>
              <w:t xml:space="preserve">Previously you answered the following question as shown below. Please update the information below if this has changed or select “Next” if </w:t>
            </w:r>
            <w:r>
              <w:rPr>
                <w:sz w:val="20"/>
              </w:rPr>
              <w:t>this information is still correct.</w:t>
            </w:r>
          </w:p>
        </w:tc>
      </w:tr>
    </w:tbl>
    <w:p w:rsidR="006E0C3E" w14:paraId="0AEB7064" w14:textId="77777777"/>
    <w:tbl>
      <w:tblPr>
        <w:tblStyle w:val="TableGrid"/>
        <w:tblW w:w="0" w:type="auto"/>
        <w:tblLook w:val="04A0"/>
      </w:tblPr>
      <w:tblGrid>
        <w:gridCol w:w="2590"/>
        <w:gridCol w:w="3885"/>
        <w:gridCol w:w="3885"/>
        <w:gridCol w:w="2590"/>
      </w:tblGrid>
      <w:tr w14:paraId="03214622"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6E0C3E" w14:paraId="05435505" w14:textId="77777777">
            <w:r>
              <w:rPr>
                <w:b/>
                <w:sz w:val="30"/>
              </w:rPr>
              <w:t>BLOCK: BLKDISABILITY / SCREEN: SC_DS5 / QUESTION: DS5_CPS / RESPONSE: RDS5_CPS (STANDARD, RADIOBUTTON)</w:t>
            </w:r>
          </w:p>
        </w:tc>
      </w:tr>
      <w:tr w14:paraId="7E2859BE"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E8C4B5D" w14:textId="77777777">
            <w:r>
              <w:rPr>
                <w:b/>
                <w:sz w:val="24"/>
              </w:rPr>
              <w:t>ATTRIBUTE NAME</w:t>
            </w:r>
          </w:p>
        </w:tc>
        <w:tc>
          <w:tcPr>
            <w:tcW w:w="10368" w:type="dxa"/>
            <w:gridSpan w:val="3"/>
            <w:vMerge w:val="restart"/>
            <w:tcMar>
              <w:top w:w="100" w:type="dxa"/>
              <w:left w:w="100" w:type="dxa"/>
              <w:bottom w:w="100" w:type="dxa"/>
              <w:right w:w="100" w:type="dxa"/>
            </w:tcMar>
          </w:tcPr>
          <w:p w:rsidR="006E0C3E" w14:paraId="5733ED6D" w14:textId="77777777">
            <w:r>
              <w:rPr>
                <w:b/>
                <w:sz w:val="24"/>
              </w:rPr>
              <w:t>VALUE</w:t>
            </w:r>
          </w:p>
        </w:tc>
      </w:tr>
      <w:tr w14:paraId="33BD6493"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6D07C47C" w14:textId="77777777">
            <w:r>
              <w:rPr>
                <w:sz w:val="20"/>
              </w:rPr>
              <w:t>RESPONSE VARIABLE</w:t>
            </w:r>
          </w:p>
        </w:tc>
        <w:tc>
          <w:tcPr>
            <w:tcW w:w="10368" w:type="dxa"/>
            <w:gridSpan w:val="3"/>
            <w:vMerge w:val="restart"/>
            <w:tcMar>
              <w:top w:w="100" w:type="dxa"/>
              <w:left w:w="100" w:type="dxa"/>
              <w:bottom w:w="100" w:type="dxa"/>
              <w:right w:w="100" w:type="dxa"/>
            </w:tcMar>
          </w:tcPr>
          <w:p w:rsidR="006E0C3E" w14:paraId="5E09A9A1" w14:textId="77777777">
            <w:r>
              <w:rPr>
                <w:sz w:val="20"/>
              </w:rPr>
              <w:t>HUHDSDRS</w:t>
            </w:r>
          </w:p>
        </w:tc>
      </w:tr>
      <w:tr w14:paraId="3473A66F"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03C82223" w14:textId="77777777">
            <w:r>
              <w:rPr>
                <w:sz w:val="20"/>
              </w:rPr>
              <w:t>ANSWER LIST</w:t>
            </w:r>
          </w:p>
        </w:tc>
        <w:tc>
          <w:tcPr>
            <w:tcW w:w="10368" w:type="dxa"/>
            <w:gridSpan w:val="3"/>
            <w:vMerge w:val="restart"/>
            <w:tcMar>
              <w:top w:w="100" w:type="dxa"/>
              <w:left w:w="100" w:type="dxa"/>
              <w:bottom w:w="100" w:type="dxa"/>
              <w:right w:w="100" w:type="dxa"/>
            </w:tcMar>
          </w:tcPr>
          <w:p w:rsidR="006E0C3E" w14:paraId="2FD25E2D" w14:textId="77777777">
            <w:r>
              <w:rPr>
                <w:sz w:val="20"/>
              </w:rPr>
              <w:t>TYESNO</w:t>
            </w:r>
          </w:p>
        </w:tc>
      </w:tr>
      <w:tr w14:paraId="3A2D6E1A"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53C4D21B" w14:textId="77777777">
            <w:r>
              <w:rPr>
                <w:b/>
                <w:sz w:val="24"/>
              </w:rPr>
              <w:t>ANSWER LIST OPTIONS</w:t>
            </w:r>
          </w:p>
        </w:tc>
        <w:tc>
          <w:tcPr>
            <w:tcW w:w="3888" w:type="dxa"/>
            <w:vMerge w:val="restart"/>
            <w:tcMar>
              <w:top w:w="100" w:type="dxa"/>
              <w:left w:w="100" w:type="dxa"/>
              <w:bottom w:w="100" w:type="dxa"/>
              <w:right w:w="100" w:type="dxa"/>
            </w:tcMar>
          </w:tcPr>
          <w:p w:rsidR="006E0C3E" w14:paraId="40BD3139" w14:textId="77777777">
            <w:r>
              <w:rPr>
                <w:b/>
                <w:sz w:val="24"/>
              </w:rPr>
              <w:t>DISPLAY NAME</w:t>
            </w:r>
          </w:p>
        </w:tc>
        <w:tc>
          <w:tcPr>
            <w:tcW w:w="3888" w:type="dxa"/>
            <w:vMerge w:val="restart"/>
            <w:tcMar>
              <w:top w:w="100" w:type="dxa"/>
              <w:left w:w="100" w:type="dxa"/>
              <w:bottom w:w="100" w:type="dxa"/>
              <w:right w:w="100" w:type="dxa"/>
            </w:tcMar>
          </w:tcPr>
          <w:p w:rsidR="006E0C3E" w14:paraId="35162243" w14:textId="77777777">
            <w:r>
              <w:rPr>
                <w:b/>
                <w:sz w:val="24"/>
              </w:rPr>
              <w:t xml:space="preserve">STORED </w:t>
            </w:r>
            <w:r>
              <w:rPr>
                <w:b/>
                <w:sz w:val="24"/>
              </w:rPr>
              <w:t>VALUE</w:t>
            </w:r>
          </w:p>
        </w:tc>
        <w:tc>
          <w:tcPr>
            <w:tcW w:w="2592" w:type="dxa"/>
            <w:vMerge w:val="restart"/>
            <w:tcMar>
              <w:top w:w="100" w:type="dxa"/>
              <w:left w:w="100" w:type="dxa"/>
              <w:bottom w:w="100" w:type="dxa"/>
              <w:right w:w="100" w:type="dxa"/>
            </w:tcMar>
          </w:tcPr>
          <w:p w:rsidR="006E0C3E" w14:paraId="2D2D33EA" w14:textId="77777777">
            <w:r>
              <w:rPr>
                <w:b/>
                <w:sz w:val="24"/>
              </w:rPr>
              <w:t>VARIABLE</w:t>
            </w:r>
          </w:p>
        </w:tc>
      </w:tr>
      <w:tr w14:paraId="5DD50F77" w14:textId="77777777">
        <w:tblPrEx>
          <w:tblW w:w="0" w:type="auto"/>
          <w:tblLook w:val="04A0"/>
        </w:tblPrEx>
        <w:trPr>
          <w:trHeight w:val="269"/>
        </w:trPr>
        <w:tc>
          <w:tcPr>
            <w:tcW w:w="2592" w:type="dxa"/>
            <w:vMerge/>
            <w:tcMar>
              <w:top w:w="100" w:type="dxa"/>
              <w:left w:w="100" w:type="dxa"/>
              <w:bottom w:w="100" w:type="dxa"/>
              <w:right w:w="100" w:type="dxa"/>
            </w:tcMar>
          </w:tcPr>
          <w:p w:rsidR="006E0C3E" w14:paraId="7BE5A9F8" w14:textId="77777777"/>
        </w:tc>
        <w:tc>
          <w:tcPr>
            <w:tcW w:w="3888" w:type="dxa"/>
            <w:vMerge w:val="restart"/>
            <w:tcMar>
              <w:top w:w="100" w:type="dxa"/>
              <w:left w:w="100" w:type="dxa"/>
              <w:bottom w:w="100" w:type="dxa"/>
              <w:right w:w="100" w:type="dxa"/>
            </w:tcMar>
          </w:tcPr>
          <w:p w:rsidR="006E0C3E" w14:paraId="34B676B8" w14:textId="77777777">
            <w:r>
              <w:rPr>
                <w:sz w:val="20"/>
              </w:rPr>
              <w:t>Yes</w:t>
            </w:r>
          </w:p>
        </w:tc>
        <w:tc>
          <w:tcPr>
            <w:tcW w:w="3888" w:type="dxa"/>
            <w:vMerge w:val="restart"/>
            <w:tcMar>
              <w:top w:w="100" w:type="dxa"/>
              <w:left w:w="100" w:type="dxa"/>
              <w:bottom w:w="100" w:type="dxa"/>
              <w:right w:w="100" w:type="dxa"/>
            </w:tcMar>
          </w:tcPr>
          <w:p w:rsidR="006E0C3E" w14:paraId="56F552C6" w14:textId="77777777">
            <w:r>
              <w:rPr>
                <w:sz w:val="20"/>
              </w:rPr>
              <w:t>1</w:t>
            </w:r>
          </w:p>
        </w:tc>
        <w:tc>
          <w:tcPr>
            <w:tcW w:w="2592" w:type="dxa"/>
            <w:vMerge w:val="restart"/>
            <w:tcMar>
              <w:top w:w="100" w:type="dxa"/>
              <w:left w:w="100" w:type="dxa"/>
              <w:bottom w:w="100" w:type="dxa"/>
              <w:right w:w="100" w:type="dxa"/>
            </w:tcMar>
          </w:tcPr>
          <w:p w:rsidR="006E0C3E" w14:paraId="1C755F48" w14:textId="77777777"/>
        </w:tc>
      </w:tr>
      <w:tr w14:paraId="37384275" w14:textId="77777777">
        <w:tblPrEx>
          <w:tblW w:w="0" w:type="auto"/>
          <w:tblLook w:val="04A0"/>
        </w:tblPrEx>
        <w:trPr>
          <w:trHeight w:val="269"/>
        </w:trPr>
        <w:tc>
          <w:tcPr>
            <w:tcW w:w="2592" w:type="dxa"/>
            <w:vMerge/>
            <w:tcMar>
              <w:top w:w="100" w:type="dxa"/>
              <w:left w:w="100" w:type="dxa"/>
              <w:bottom w:w="100" w:type="dxa"/>
              <w:right w:w="100" w:type="dxa"/>
            </w:tcMar>
          </w:tcPr>
          <w:p w:rsidR="006E0C3E" w14:paraId="51BF3EEB" w14:textId="77777777"/>
        </w:tc>
        <w:tc>
          <w:tcPr>
            <w:tcW w:w="3888" w:type="dxa"/>
            <w:vMerge w:val="restart"/>
            <w:tcMar>
              <w:top w:w="100" w:type="dxa"/>
              <w:left w:w="100" w:type="dxa"/>
              <w:bottom w:w="100" w:type="dxa"/>
              <w:right w:w="100" w:type="dxa"/>
            </w:tcMar>
          </w:tcPr>
          <w:p w:rsidR="006E0C3E" w14:paraId="30DD8C6C" w14:textId="77777777">
            <w:r>
              <w:rPr>
                <w:sz w:val="20"/>
              </w:rPr>
              <w:t>No</w:t>
            </w:r>
          </w:p>
        </w:tc>
        <w:tc>
          <w:tcPr>
            <w:tcW w:w="3888" w:type="dxa"/>
            <w:vMerge w:val="restart"/>
            <w:tcMar>
              <w:top w:w="100" w:type="dxa"/>
              <w:left w:w="100" w:type="dxa"/>
              <w:bottom w:w="100" w:type="dxa"/>
              <w:right w:w="100" w:type="dxa"/>
            </w:tcMar>
          </w:tcPr>
          <w:p w:rsidR="006E0C3E" w14:paraId="3E60D6EA" w14:textId="77777777">
            <w:r>
              <w:rPr>
                <w:sz w:val="20"/>
              </w:rPr>
              <w:t>2</w:t>
            </w:r>
          </w:p>
        </w:tc>
        <w:tc>
          <w:tcPr>
            <w:tcW w:w="2592" w:type="dxa"/>
            <w:vMerge w:val="restart"/>
            <w:tcMar>
              <w:top w:w="100" w:type="dxa"/>
              <w:left w:w="100" w:type="dxa"/>
              <w:bottom w:w="100" w:type="dxa"/>
              <w:right w:w="100" w:type="dxa"/>
            </w:tcMar>
          </w:tcPr>
          <w:p w:rsidR="006E0C3E" w14:paraId="24219405" w14:textId="77777777"/>
        </w:tc>
      </w:tr>
      <w:tr w14:paraId="08812A80" w14:textId="77777777">
        <w:tblPrEx>
          <w:tblW w:w="0" w:type="auto"/>
          <w:tblLook w:val="04A0"/>
        </w:tblPrEx>
        <w:trPr>
          <w:trHeight w:val="269"/>
        </w:trPr>
        <w:tc>
          <w:tcPr>
            <w:tcW w:w="2592" w:type="dxa"/>
            <w:vMerge/>
            <w:tcMar>
              <w:top w:w="100" w:type="dxa"/>
              <w:left w:w="100" w:type="dxa"/>
              <w:bottom w:w="100" w:type="dxa"/>
              <w:right w:w="100" w:type="dxa"/>
            </w:tcMar>
          </w:tcPr>
          <w:p w:rsidR="006E0C3E" w14:paraId="045A56A7" w14:textId="77777777"/>
        </w:tc>
        <w:tc>
          <w:tcPr>
            <w:tcW w:w="3888" w:type="dxa"/>
            <w:vMerge w:val="restart"/>
            <w:tcMar>
              <w:top w:w="100" w:type="dxa"/>
              <w:left w:w="100" w:type="dxa"/>
              <w:bottom w:w="100" w:type="dxa"/>
              <w:right w:w="100" w:type="dxa"/>
            </w:tcMar>
          </w:tcPr>
          <w:p w:rsidR="006E0C3E" w14:paraId="18BAF779" w14:textId="77777777">
            <w:r>
              <w:rPr>
                <w:sz w:val="20"/>
              </w:rPr>
              <w:t>Don't Know</w:t>
            </w:r>
          </w:p>
        </w:tc>
        <w:tc>
          <w:tcPr>
            <w:tcW w:w="3888" w:type="dxa"/>
            <w:vMerge w:val="restart"/>
            <w:tcMar>
              <w:top w:w="100" w:type="dxa"/>
              <w:left w:w="100" w:type="dxa"/>
              <w:bottom w:w="100" w:type="dxa"/>
              <w:right w:w="100" w:type="dxa"/>
            </w:tcMar>
          </w:tcPr>
          <w:p w:rsidR="006E0C3E" w14:paraId="57B49647" w14:textId="77777777">
            <w:r>
              <w:rPr>
                <w:sz w:val="20"/>
              </w:rPr>
              <w:t>-2</w:t>
            </w:r>
          </w:p>
        </w:tc>
        <w:tc>
          <w:tcPr>
            <w:tcW w:w="2592" w:type="dxa"/>
            <w:vMerge w:val="restart"/>
            <w:tcMar>
              <w:top w:w="100" w:type="dxa"/>
              <w:left w:w="100" w:type="dxa"/>
              <w:bottom w:w="100" w:type="dxa"/>
              <w:right w:w="100" w:type="dxa"/>
            </w:tcMar>
          </w:tcPr>
          <w:p w:rsidR="006E0C3E" w14:paraId="45F5F9E9" w14:textId="77777777"/>
        </w:tc>
      </w:tr>
      <w:tr w14:paraId="2198F784" w14:textId="77777777">
        <w:tblPrEx>
          <w:tblW w:w="0" w:type="auto"/>
          <w:tblLook w:val="04A0"/>
        </w:tblPrEx>
        <w:trPr>
          <w:trHeight w:val="269"/>
        </w:trPr>
        <w:tc>
          <w:tcPr>
            <w:tcW w:w="2592" w:type="dxa"/>
            <w:vMerge/>
            <w:tcMar>
              <w:top w:w="100" w:type="dxa"/>
              <w:left w:w="100" w:type="dxa"/>
              <w:bottom w:w="100" w:type="dxa"/>
              <w:right w:w="100" w:type="dxa"/>
            </w:tcMar>
          </w:tcPr>
          <w:p w:rsidR="006E0C3E" w14:paraId="5E483595" w14:textId="77777777"/>
        </w:tc>
        <w:tc>
          <w:tcPr>
            <w:tcW w:w="3888" w:type="dxa"/>
            <w:tcMar>
              <w:top w:w="100" w:type="dxa"/>
              <w:left w:w="100" w:type="dxa"/>
              <w:bottom w:w="100" w:type="dxa"/>
              <w:right w:w="100" w:type="dxa"/>
            </w:tcMar>
          </w:tcPr>
          <w:p w:rsidR="006E0C3E" w14:paraId="133C811B" w14:textId="77777777">
            <w:r>
              <w:rPr>
                <w:sz w:val="20"/>
              </w:rPr>
              <w:t>Refuse</w:t>
            </w:r>
          </w:p>
        </w:tc>
        <w:tc>
          <w:tcPr>
            <w:tcW w:w="3888" w:type="dxa"/>
            <w:tcMar>
              <w:top w:w="100" w:type="dxa"/>
              <w:left w:w="100" w:type="dxa"/>
              <w:bottom w:w="100" w:type="dxa"/>
              <w:right w:w="100" w:type="dxa"/>
            </w:tcMar>
          </w:tcPr>
          <w:p w:rsidR="006E0C3E" w14:paraId="13319279" w14:textId="77777777">
            <w:r>
              <w:rPr>
                <w:sz w:val="20"/>
              </w:rPr>
              <w:t>-3</w:t>
            </w:r>
          </w:p>
        </w:tc>
        <w:tc>
          <w:tcPr>
            <w:tcW w:w="2592" w:type="dxa"/>
            <w:tcMar>
              <w:top w:w="100" w:type="dxa"/>
              <w:left w:w="100" w:type="dxa"/>
              <w:bottom w:w="100" w:type="dxa"/>
              <w:right w:w="100" w:type="dxa"/>
            </w:tcMar>
          </w:tcPr>
          <w:p w:rsidR="006E0C3E" w14:paraId="6FCCDF21" w14:textId="77777777"/>
        </w:tc>
      </w:tr>
    </w:tbl>
    <w:p w:rsidR="006E0C3E" w14:paraId="045C469E" w14:textId="77777777"/>
    <w:tbl>
      <w:tblPr>
        <w:tblStyle w:val="TableGrid"/>
        <w:tblW w:w="0" w:type="auto"/>
        <w:tblLook w:val="04A0"/>
      </w:tblPr>
      <w:tblGrid>
        <w:gridCol w:w="2591"/>
        <w:gridCol w:w="10359"/>
      </w:tblGrid>
      <w:tr w14:paraId="23E5D7A0" w14:textId="77777777">
        <w:tblPrEx>
          <w:tblW w:w="0" w:type="auto"/>
          <w:tblLook w:val="04A0"/>
        </w:tblPrEx>
        <w:trPr>
          <w:trHeight w:val="269"/>
        </w:trPr>
        <w:tc>
          <w:tcPr>
            <w:tcW w:w="12960" w:type="dxa"/>
            <w:gridSpan w:val="2"/>
            <w:vMerge w:val="restart"/>
            <w:tcMar>
              <w:top w:w="100" w:type="dxa"/>
              <w:left w:w="100" w:type="dxa"/>
              <w:bottom w:w="100" w:type="dxa"/>
              <w:right w:w="100" w:type="dxa"/>
            </w:tcMar>
          </w:tcPr>
          <w:p w:rsidR="006E0C3E" w14:paraId="630DCFB2" w14:textId="77777777">
            <w:r>
              <w:rPr>
                <w:b/>
                <w:sz w:val="30"/>
              </w:rPr>
              <w:t>BLOCK: BLKDISABILITY / SCREEN: SC_DS5 / QUESTION: DS5W_ROSTER_CPS (ROSTER, USAGE)</w:t>
            </w:r>
          </w:p>
        </w:tc>
      </w:tr>
      <w:tr w14:paraId="21BF94A2"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438DE78C" w14:textId="77777777">
            <w:r>
              <w:rPr>
                <w:b/>
                <w:sz w:val="24"/>
              </w:rPr>
              <w:t>ATTRIBUTE NAME</w:t>
            </w:r>
          </w:p>
        </w:tc>
        <w:tc>
          <w:tcPr>
            <w:tcW w:w="10368" w:type="dxa"/>
            <w:vMerge w:val="restart"/>
            <w:tcMar>
              <w:top w:w="100" w:type="dxa"/>
              <w:left w:w="100" w:type="dxa"/>
              <w:bottom w:w="100" w:type="dxa"/>
              <w:right w:w="100" w:type="dxa"/>
            </w:tcMar>
          </w:tcPr>
          <w:p w:rsidR="006E0C3E" w14:paraId="35F8B835" w14:textId="77777777">
            <w:r>
              <w:rPr>
                <w:b/>
                <w:sz w:val="24"/>
              </w:rPr>
              <w:t>VALUE</w:t>
            </w:r>
          </w:p>
        </w:tc>
      </w:tr>
      <w:tr w14:paraId="4695B3EF"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4DB5DA5A" w14:textId="77777777">
            <w:r>
              <w:rPr>
                <w:sz w:val="20"/>
              </w:rPr>
              <w:t>CAPI QUESTION WORDING</w:t>
            </w:r>
          </w:p>
        </w:tc>
        <w:tc>
          <w:tcPr>
            <w:tcW w:w="10368" w:type="dxa"/>
            <w:vMerge w:val="restart"/>
            <w:tcMar>
              <w:top w:w="100" w:type="dxa"/>
              <w:left w:w="100" w:type="dxa"/>
              <w:bottom w:w="100" w:type="dxa"/>
              <w:right w:w="100" w:type="dxa"/>
            </w:tcMar>
          </w:tcPr>
          <w:p w:rsidR="006E0C3E" w14:paraId="54867DD2" w14:textId="77777777">
            <w:r>
              <w:rPr>
                <w:sz w:val="20"/>
              </w:rPr>
              <w:t xml:space="preserve">Who is that?&lt;br /&gt; &lt;span </w:t>
            </w:r>
            <w:r>
              <w:rPr>
                <w:sz w:val="20"/>
              </w:rPr>
              <w:t>class="text-interviewer" style="color:blue;"&gt;Select all that apply.&lt;br /&gt; Probe: Anyone else?&lt;/span&gt;</w:t>
            </w:r>
          </w:p>
        </w:tc>
      </w:tr>
      <w:tr w14:paraId="3CE097DB"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824BF13" w14:textId="77777777">
            <w:r>
              <w:rPr>
                <w:sz w:val="20"/>
              </w:rPr>
              <w:t>MASTER ROSTER TO DISPLAY</w:t>
            </w:r>
          </w:p>
        </w:tc>
        <w:tc>
          <w:tcPr>
            <w:tcW w:w="10368" w:type="dxa"/>
            <w:vMerge w:val="restart"/>
            <w:tcMar>
              <w:top w:w="100" w:type="dxa"/>
              <w:left w:w="100" w:type="dxa"/>
              <w:bottom w:w="100" w:type="dxa"/>
              <w:right w:w="100" w:type="dxa"/>
            </w:tcMar>
          </w:tcPr>
          <w:p w:rsidR="006E0C3E" w14:paraId="34C32148" w14:textId="77777777">
            <w:r>
              <w:rPr>
                <w:sz w:val="20"/>
              </w:rPr>
              <w:t>CPS_MASTER_ROSTER</w:t>
            </w:r>
          </w:p>
        </w:tc>
      </w:tr>
      <w:tr w14:paraId="18265FD9"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0F2E7817" w14:textId="77777777">
            <w:r>
              <w:rPr>
                <w:sz w:val="20"/>
              </w:rPr>
              <w:t>ROSTER RESTRICTION LOGIC</w:t>
            </w:r>
          </w:p>
        </w:tc>
        <w:tc>
          <w:tcPr>
            <w:tcW w:w="10368" w:type="dxa"/>
            <w:vMerge w:val="restart"/>
            <w:tcMar>
              <w:top w:w="100" w:type="dxa"/>
              <w:left w:w="100" w:type="dxa"/>
              <w:bottom w:w="100" w:type="dxa"/>
              <w:right w:w="100" w:type="dxa"/>
            </w:tcMar>
          </w:tcPr>
          <w:p w:rsidR="006E0C3E" w14:paraId="04C1C16F" w14:textId="77777777">
            <w:r>
              <w:rPr>
                <w:sz w:val="20"/>
              </w:rPr>
              <w:t>PUHHMEM == "1" and PUAGE &gt;= 15</w:t>
            </w:r>
          </w:p>
        </w:tc>
      </w:tr>
      <w:tr w14:paraId="51295E4E" w14:textId="77777777">
        <w:tblPrEx>
          <w:tblW w:w="0" w:type="auto"/>
          <w:tblLook w:val="04A0"/>
        </w:tblPrEx>
        <w:trPr>
          <w:trHeight w:val="269"/>
        </w:trPr>
        <w:tc>
          <w:tcPr>
            <w:tcW w:w="2592" w:type="dxa"/>
            <w:tcMar>
              <w:top w:w="100" w:type="dxa"/>
              <w:left w:w="100" w:type="dxa"/>
              <w:bottom w:w="100" w:type="dxa"/>
              <w:right w:w="100" w:type="dxa"/>
            </w:tcMar>
          </w:tcPr>
          <w:p w:rsidR="006E0C3E" w14:paraId="1337B4DE" w14:textId="77777777">
            <w:r>
              <w:rPr>
                <w:sz w:val="20"/>
              </w:rPr>
              <w:t>HIDDEN CONDITION</w:t>
            </w:r>
          </w:p>
        </w:tc>
        <w:tc>
          <w:tcPr>
            <w:tcW w:w="10368" w:type="dxa"/>
            <w:tcMar>
              <w:top w:w="100" w:type="dxa"/>
              <w:left w:w="100" w:type="dxa"/>
              <w:bottom w:w="100" w:type="dxa"/>
              <w:right w:w="100" w:type="dxa"/>
            </w:tcMar>
          </w:tcPr>
          <w:p w:rsidR="006E0C3E" w14:paraId="5B22627E" w14:textId="77777777">
            <w:r>
              <w:rPr>
                <w:sz w:val="20"/>
              </w:rPr>
              <w:t>HUHDSDRS !="1"</w:t>
            </w:r>
          </w:p>
        </w:tc>
      </w:tr>
    </w:tbl>
    <w:p w:rsidR="006E0C3E" w14:paraId="3B13AAB5" w14:textId="77777777"/>
    <w:tbl>
      <w:tblPr>
        <w:tblStyle w:val="TableGrid"/>
        <w:tblW w:w="0" w:type="auto"/>
        <w:tblLook w:val="04A0"/>
      </w:tblPr>
      <w:tblGrid>
        <w:gridCol w:w="2590"/>
        <w:gridCol w:w="3887"/>
        <w:gridCol w:w="3883"/>
        <w:gridCol w:w="2590"/>
      </w:tblGrid>
      <w:tr w14:paraId="21D9E731"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6E0C3E" w14:paraId="7C88A975" w14:textId="77777777">
            <w:r>
              <w:rPr>
                <w:b/>
                <w:sz w:val="30"/>
              </w:rPr>
              <w:t xml:space="preserve">BLOCK: </w:t>
            </w:r>
            <w:r>
              <w:rPr>
                <w:b/>
                <w:sz w:val="30"/>
              </w:rPr>
              <w:t>BLKDISABILITY / SCREEN: SC_DS5 / QUESTION: DS5W_ROSTER_CPS / RESPONSE: RDS5W (STANDARD, CHECKBOX)</w:t>
            </w:r>
          </w:p>
        </w:tc>
      </w:tr>
      <w:tr w14:paraId="0A640680"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3F86F5AD" w14:textId="77777777">
            <w:r>
              <w:rPr>
                <w:b/>
                <w:sz w:val="24"/>
              </w:rPr>
              <w:t>ATTRIBUTE NAME</w:t>
            </w:r>
          </w:p>
        </w:tc>
        <w:tc>
          <w:tcPr>
            <w:tcW w:w="10368" w:type="dxa"/>
            <w:gridSpan w:val="3"/>
            <w:vMerge w:val="restart"/>
            <w:tcMar>
              <w:top w:w="100" w:type="dxa"/>
              <w:left w:w="100" w:type="dxa"/>
              <w:bottom w:w="100" w:type="dxa"/>
              <w:right w:w="100" w:type="dxa"/>
            </w:tcMar>
          </w:tcPr>
          <w:p w:rsidR="006E0C3E" w14:paraId="378BD480" w14:textId="77777777">
            <w:r>
              <w:rPr>
                <w:b/>
                <w:sz w:val="24"/>
              </w:rPr>
              <w:t>VALUE</w:t>
            </w:r>
          </w:p>
        </w:tc>
      </w:tr>
      <w:tr w14:paraId="723A017B"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3A5A015E" w14:textId="77777777">
            <w:r>
              <w:rPr>
                <w:sz w:val="20"/>
              </w:rPr>
              <w:t>ANSWER LIST</w:t>
            </w:r>
          </w:p>
        </w:tc>
        <w:tc>
          <w:tcPr>
            <w:tcW w:w="10368" w:type="dxa"/>
            <w:gridSpan w:val="3"/>
            <w:vMerge w:val="restart"/>
            <w:tcMar>
              <w:top w:w="100" w:type="dxa"/>
              <w:left w:w="100" w:type="dxa"/>
              <w:bottom w:w="100" w:type="dxa"/>
              <w:right w:w="100" w:type="dxa"/>
            </w:tcMar>
          </w:tcPr>
          <w:p w:rsidR="006E0C3E" w14:paraId="29F334B6" w14:textId="77777777">
            <w:r>
              <w:rPr>
                <w:sz w:val="20"/>
              </w:rPr>
              <w:t>TROSTER_DS5W</w:t>
            </w:r>
          </w:p>
        </w:tc>
      </w:tr>
      <w:tr w14:paraId="4B9D3B1C"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3657C3F2" w14:textId="77777777">
            <w:r>
              <w:rPr>
                <w:b/>
                <w:sz w:val="24"/>
              </w:rPr>
              <w:t>ANSWER LIST OPTIONS</w:t>
            </w:r>
          </w:p>
        </w:tc>
        <w:tc>
          <w:tcPr>
            <w:tcW w:w="3888" w:type="dxa"/>
            <w:vMerge w:val="restart"/>
            <w:tcMar>
              <w:top w:w="100" w:type="dxa"/>
              <w:left w:w="100" w:type="dxa"/>
              <w:bottom w:w="100" w:type="dxa"/>
              <w:right w:w="100" w:type="dxa"/>
            </w:tcMar>
          </w:tcPr>
          <w:p w:rsidR="006E0C3E" w14:paraId="6004E2EB" w14:textId="77777777">
            <w:r>
              <w:rPr>
                <w:b/>
                <w:sz w:val="24"/>
              </w:rPr>
              <w:t>DISPLAY NAME</w:t>
            </w:r>
          </w:p>
        </w:tc>
        <w:tc>
          <w:tcPr>
            <w:tcW w:w="3888" w:type="dxa"/>
            <w:vMerge w:val="restart"/>
            <w:tcMar>
              <w:top w:w="100" w:type="dxa"/>
              <w:left w:w="100" w:type="dxa"/>
              <w:bottom w:w="100" w:type="dxa"/>
              <w:right w:w="100" w:type="dxa"/>
            </w:tcMar>
          </w:tcPr>
          <w:p w:rsidR="006E0C3E" w14:paraId="36824091" w14:textId="77777777">
            <w:r>
              <w:rPr>
                <w:b/>
                <w:sz w:val="24"/>
              </w:rPr>
              <w:t>STORED VALUE</w:t>
            </w:r>
          </w:p>
        </w:tc>
        <w:tc>
          <w:tcPr>
            <w:tcW w:w="2592" w:type="dxa"/>
            <w:vMerge w:val="restart"/>
            <w:tcMar>
              <w:top w:w="100" w:type="dxa"/>
              <w:left w:w="100" w:type="dxa"/>
              <w:bottom w:w="100" w:type="dxa"/>
              <w:right w:w="100" w:type="dxa"/>
            </w:tcMar>
          </w:tcPr>
          <w:p w:rsidR="006E0C3E" w14:paraId="3DF3C36E" w14:textId="77777777">
            <w:r>
              <w:rPr>
                <w:b/>
                <w:sz w:val="24"/>
              </w:rPr>
              <w:t>VARIABLE</w:t>
            </w:r>
          </w:p>
        </w:tc>
      </w:tr>
      <w:tr w14:paraId="4F69C5CA" w14:textId="77777777">
        <w:tblPrEx>
          <w:tblW w:w="0" w:type="auto"/>
          <w:tblLook w:val="04A0"/>
        </w:tblPrEx>
        <w:trPr>
          <w:trHeight w:val="269"/>
        </w:trPr>
        <w:tc>
          <w:tcPr>
            <w:tcW w:w="2592" w:type="dxa"/>
            <w:vMerge/>
            <w:tcMar>
              <w:top w:w="100" w:type="dxa"/>
              <w:left w:w="100" w:type="dxa"/>
              <w:bottom w:w="100" w:type="dxa"/>
              <w:right w:w="100" w:type="dxa"/>
            </w:tcMar>
          </w:tcPr>
          <w:p w:rsidR="006E0C3E" w14:paraId="69F18D71" w14:textId="77777777"/>
        </w:tc>
        <w:tc>
          <w:tcPr>
            <w:tcW w:w="3888" w:type="dxa"/>
            <w:vMerge w:val="restart"/>
            <w:tcMar>
              <w:top w:w="100" w:type="dxa"/>
              <w:left w:w="100" w:type="dxa"/>
              <w:bottom w:w="100" w:type="dxa"/>
              <w:right w:w="100" w:type="dxa"/>
            </w:tcMar>
          </w:tcPr>
          <w:p w:rsidR="006E0C3E" w14:paraId="72CC13F2" w14:textId="77777777">
            <w:r>
              <w:rPr>
                <w:sz w:val="20"/>
              </w:rPr>
              <w:t>{{model.PUFNAME}} {{model.PULNAME}}</w:t>
            </w:r>
          </w:p>
        </w:tc>
        <w:tc>
          <w:tcPr>
            <w:tcW w:w="3888" w:type="dxa"/>
            <w:vMerge w:val="restart"/>
            <w:tcMar>
              <w:top w:w="100" w:type="dxa"/>
              <w:left w:w="100" w:type="dxa"/>
              <w:bottom w:w="100" w:type="dxa"/>
              <w:right w:w="100" w:type="dxa"/>
            </w:tcMar>
          </w:tcPr>
          <w:p w:rsidR="006E0C3E" w14:paraId="1A261A56" w14:textId="77777777">
            <w:r>
              <w:rPr>
                <w:sz w:val="20"/>
              </w:rPr>
              <w:t>1</w:t>
            </w:r>
          </w:p>
        </w:tc>
        <w:tc>
          <w:tcPr>
            <w:tcW w:w="2592" w:type="dxa"/>
            <w:vMerge w:val="restart"/>
            <w:tcMar>
              <w:top w:w="100" w:type="dxa"/>
              <w:left w:w="100" w:type="dxa"/>
              <w:bottom w:w="100" w:type="dxa"/>
              <w:right w:w="100" w:type="dxa"/>
            </w:tcMar>
          </w:tcPr>
          <w:p w:rsidR="006E0C3E" w14:paraId="42CD0C9D" w14:textId="77777777">
            <w:r>
              <w:rPr>
                <w:sz w:val="20"/>
              </w:rPr>
              <w:t>PUDISDRS</w:t>
            </w:r>
          </w:p>
        </w:tc>
      </w:tr>
      <w:tr w14:paraId="70BD6A3E" w14:textId="77777777">
        <w:tblPrEx>
          <w:tblW w:w="0" w:type="auto"/>
          <w:tblLook w:val="04A0"/>
        </w:tblPrEx>
        <w:trPr>
          <w:trHeight w:val="269"/>
        </w:trPr>
        <w:tc>
          <w:tcPr>
            <w:tcW w:w="2592" w:type="dxa"/>
            <w:vMerge/>
            <w:tcMar>
              <w:top w:w="100" w:type="dxa"/>
              <w:left w:w="100" w:type="dxa"/>
              <w:bottom w:w="100" w:type="dxa"/>
              <w:right w:w="100" w:type="dxa"/>
            </w:tcMar>
          </w:tcPr>
          <w:p w:rsidR="006E0C3E" w14:paraId="27D5BFA9" w14:textId="77777777"/>
        </w:tc>
        <w:tc>
          <w:tcPr>
            <w:tcW w:w="3888" w:type="dxa"/>
            <w:vMerge w:val="restart"/>
            <w:tcMar>
              <w:top w:w="100" w:type="dxa"/>
              <w:left w:w="100" w:type="dxa"/>
              <w:bottom w:w="100" w:type="dxa"/>
              <w:right w:w="100" w:type="dxa"/>
            </w:tcMar>
          </w:tcPr>
          <w:p w:rsidR="006E0C3E" w14:paraId="4E2671BD" w14:textId="77777777">
            <w:r>
              <w:rPr>
                <w:sz w:val="20"/>
              </w:rPr>
              <w:t>Don't Know</w:t>
            </w:r>
          </w:p>
        </w:tc>
        <w:tc>
          <w:tcPr>
            <w:tcW w:w="3888" w:type="dxa"/>
            <w:vMerge w:val="restart"/>
            <w:tcMar>
              <w:top w:w="100" w:type="dxa"/>
              <w:left w:w="100" w:type="dxa"/>
              <w:bottom w:w="100" w:type="dxa"/>
              <w:right w:w="100" w:type="dxa"/>
            </w:tcMar>
          </w:tcPr>
          <w:p w:rsidR="006E0C3E" w14:paraId="33E6341B" w14:textId="77777777">
            <w:r>
              <w:rPr>
                <w:sz w:val="20"/>
              </w:rPr>
              <w:t>-2</w:t>
            </w:r>
          </w:p>
        </w:tc>
        <w:tc>
          <w:tcPr>
            <w:tcW w:w="2592" w:type="dxa"/>
            <w:vMerge w:val="restart"/>
            <w:tcMar>
              <w:top w:w="100" w:type="dxa"/>
              <w:left w:w="100" w:type="dxa"/>
              <w:bottom w:w="100" w:type="dxa"/>
              <w:right w:w="100" w:type="dxa"/>
            </w:tcMar>
          </w:tcPr>
          <w:p w:rsidR="006E0C3E" w14:paraId="2169BE7C" w14:textId="77777777"/>
        </w:tc>
      </w:tr>
      <w:tr w14:paraId="4B28C271" w14:textId="77777777">
        <w:tblPrEx>
          <w:tblW w:w="0" w:type="auto"/>
          <w:tblLook w:val="04A0"/>
        </w:tblPrEx>
        <w:trPr>
          <w:trHeight w:val="269"/>
        </w:trPr>
        <w:tc>
          <w:tcPr>
            <w:tcW w:w="2592" w:type="dxa"/>
            <w:vMerge/>
            <w:tcMar>
              <w:top w:w="100" w:type="dxa"/>
              <w:left w:w="100" w:type="dxa"/>
              <w:bottom w:w="100" w:type="dxa"/>
              <w:right w:w="100" w:type="dxa"/>
            </w:tcMar>
          </w:tcPr>
          <w:p w:rsidR="006E0C3E" w14:paraId="2DA1CC81" w14:textId="77777777"/>
        </w:tc>
        <w:tc>
          <w:tcPr>
            <w:tcW w:w="3888" w:type="dxa"/>
            <w:tcMar>
              <w:top w:w="100" w:type="dxa"/>
              <w:left w:w="100" w:type="dxa"/>
              <w:bottom w:w="100" w:type="dxa"/>
              <w:right w:w="100" w:type="dxa"/>
            </w:tcMar>
          </w:tcPr>
          <w:p w:rsidR="006E0C3E" w14:paraId="332F2DA2" w14:textId="77777777">
            <w:r>
              <w:rPr>
                <w:sz w:val="20"/>
              </w:rPr>
              <w:t>Refuse</w:t>
            </w:r>
          </w:p>
        </w:tc>
        <w:tc>
          <w:tcPr>
            <w:tcW w:w="3888" w:type="dxa"/>
            <w:tcMar>
              <w:top w:w="100" w:type="dxa"/>
              <w:left w:w="100" w:type="dxa"/>
              <w:bottom w:w="100" w:type="dxa"/>
              <w:right w:w="100" w:type="dxa"/>
            </w:tcMar>
          </w:tcPr>
          <w:p w:rsidR="006E0C3E" w14:paraId="33F65F3E" w14:textId="77777777">
            <w:r>
              <w:rPr>
                <w:sz w:val="20"/>
              </w:rPr>
              <w:t>-3</w:t>
            </w:r>
          </w:p>
        </w:tc>
        <w:tc>
          <w:tcPr>
            <w:tcW w:w="2592" w:type="dxa"/>
            <w:tcMar>
              <w:top w:w="100" w:type="dxa"/>
              <w:left w:w="100" w:type="dxa"/>
              <w:bottom w:w="100" w:type="dxa"/>
              <w:right w:w="100" w:type="dxa"/>
            </w:tcMar>
          </w:tcPr>
          <w:p w:rsidR="006E0C3E" w14:paraId="0DB09AA1" w14:textId="77777777"/>
        </w:tc>
      </w:tr>
    </w:tbl>
    <w:p w:rsidR="006E0C3E" w14:paraId="75B84C7A" w14:textId="77777777"/>
    <w:tbl>
      <w:tblPr>
        <w:tblStyle w:val="TableGrid"/>
        <w:tblW w:w="0" w:type="auto"/>
        <w:tblLook w:val="04A0"/>
      </w:tblPr>
      <w:tblGrid>
        <w:gridCol w:w="2592"/>
        <w:gridCol w:w="5180"/>
        <w:gridCol w:w="5178"/>
      </w:tblGrid>
      <w:tr w14:paraId="4C34580B"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6E0C3E" w14:paraId="3A5AE5F2" w14:textId="77777777">
            <w:r>
              <w:rPr>
                <w:b/>
                <w:sz w:val="30"/>
              </w:rPr>
              <w:t>BLOCK: BLKDISABILITY / SCREEN: SC_DS6 / QUESTION: DS6_CPS (STANDARD)</w:t>
            </w:r>
          </w:p>
        </w:tc>
      </w:tr>
      <w:tr w14:paraId="3EC36683"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0F2283C1" w14:textId="77777777">
            <w:r>
              <w:rPr>
                <w:b/>
                <w:sz w:val="24"/>
              </w:rPr>
              <w:t>ATTRIBUTE NAME</w:t>
            </w:r>
          </w:p>
        </w:tc>
        <w:tc>
          <w:tcPr>
            <w:tcW w:w="10368" w:type="dxa"/>
            <w:gridSpan w:val="2"/>
            <w:vMerge w:val="restart"/>
            <w:tcMar>
              <w:top w:w="100" w:type="dxa"/>
              <w:left w:w="100" w:type="dxa"/>
              <w:bottom w:w="100" w:type="dxa"/>
              <w:right w:w="100" w:type="dxa"/>
            </w:tcMar>
          </w:tcPr>
          <w:p w:rsidR="006E0C3E" w14:paraId="3A2529DA" w14:textId="77777777">
            <w:r>
              <w:rPr>
                <w:b/>
                <w:sz w:val="24"/>
              </w:rPr>
              <w:t>VALUE</w:t>
            </w:r>
          </w:p>
        </w:tc>
      </w:tr>
      <w:tr w14:paraId="713D9C3E"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69409304" w14:textId="77777777">
            <w:r>
              <w:rPr>
                <w:sz w:val="20"/>
              </w:rPr>
              <w:t>CAPI QUESTION WORDING</w:t>
            </w:r>
          </w:p>
        </w:tc>
        <w:tc>
          <w:tcPr>
            <w:tcW w:w="10368" w:type="dxa"/>
            <w:gridSpan w:val="2"/>
            <w:vMerge w:val="restart"/>
            <w:tcMar>
              <w:top w:w="100" w:type="dxa"/>
              <w:left w:w="100" w:type="dxa"/>
              <w:bottom w:w="100" w:type="dxa"/>
              <w:right w:w="100" w:type="dxa"/>
            </w:tcMar>
          </w:tcPr>
          <w:p w:rsidR="006E0C3E" w14:paraId="6D550214" w14:textId="77777777">
            <w:r>
              <w:rPr>
                <w:sz w:val="20"/>
              </w:rPr>
              <w:t xml:space="preserve">^DSOUT_PREV_FILL&lt;br /&gt; &lt;br /&gt; Because of a physical, </w:t>
            </w:r>
            <w:r>
              <w:rPr>
                <w:sz w:val="20"/>
              </w:rPr>
              <w:t>mental, or emotional condition, does anyone have difficulty doing errands alone such as visiting a doctor's office or shopping?</w:t>
            </w:r>
          </w:p>
        </w:tc>
      </w:tr>
      <w:tr w14:paraId="6CE2A1D9"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639FF4C7" w14:textId="77777777">
            <w:r>
              <w:rPr>
                <w:b/>
                <w:sz w:val="24"/>
              </w:rPr>
              <w:t>FILL</w:t>
            </w:r>
          </w:p>
        </w:tc>
        <w:tc>
          <w:tcPr>
            <w:tcW w:w="5184" w:type="dxa"/>
            <w:vMerge w:val="restart"/>
            <w:tcMar>
              <w:top w:w="100" w:type="dxa"/>
              <w:left w:w="100" w:type="dxa"/>
              <w:bottom w:w="100" w:type="dxa"/>
              <w:right w:w="100" w:type="dxa"/>
            </w:tcMar>
          </w:tcPr>
          <w:p w:rsidR="006E0C3E" w14:paraId="0A7E52AF" w14:textId="77777777">
            <w:r>
              <w:rPr>
                <w:b/>
                <w:sz w:val="24"/>
              </w:rPr>
              <w:t>CONDITION</w:t>
            </w:r>
          </w:p>
        </w:tc>
        <w:tc>
          <w:tcPr>
            <w:tcW w:w="5184" w:type="dxa"/>
            <w:vMerge w:val="restart"/>
            <w:tcMar>
              <w:top w:w="100" w:type="dxa"/>
              <w:left w:w="100" w:type="dxa"/>
              <w:bottom w:w="100" w:type="dxa"/>
              <w:right w:w="100" w:type="dxa"/>
            </w:tcMar>
          </w:tcPr>
          <w:p w:rsidR="006E0C3E" w14:paraId="2B36B5A1" w14:textId="77777777">
            <w:r>
              <w:rPr>
                <w:b/>
                <w:sz w:val="24"/>
              </w:rPr>
              <w:t>VALUE</w:t>
            </w:r>
          </w:p>
        </w:tc>
      </w:tr>
      <w:tr w14:paraId="423CD499" w14:textId="77777777">
        <w:tblPrEx>
          <w:tblW w:w="0" w:type="auto"/>
          <w:tblLook w:val="04A0"/>
        </w:tblPrEx>
        <w:trPr>
          <w:trHeight w:val="269"/>
        </w:trPr>
        <w:tc>
          <w:tcPr>
            <w:tcW w:w="2592" w:type="dxa"/>
            <w:tcMar>
              <w:top w:w="100" w:type="dxa"/>
              <w:left w:w="100" w:type="dxa"/>
              <w:bottom w:w="100" w:type="dxa"/>
              <w:right w:w="100" w:type="dxa"/>
            </w:tcMar>
          </w:tcPr>
          <w:p w:rsidR="006E0C3E" w14:paraId="4D680328" w14:textId="77777777">
            <w:r>
              <w:rPr>
                <w:b/>
                <w:sz w:val="24"/>
              </w:rPr>
              <w:t>DSOUT_PREV_FILL</w:t>
            </w:r>
          </w:p>
        </w:tc>
        <w:tc>
          <w:tcPr>
            <w:tcW w:w="5184" w:type="dxa"/>
            <w:tcMar>
              <w:top w:w="100" w:type="dxa"/>
              <w:left w:w="100" w:type="dxa"/>
              <w:bottom w:w="100" w:type="dxa"/>
              <w:right w:w="100" w:type="dxa"/>
            </w:tcMar>
          </w:tcPr>
          <w:p w:rsidR="006E0C3E" w14:paraId="2A4E0327" w14:textId="77777777">
            <w:r>
              <w:rPr>
                <w:sz w:val="20"/>
              </w:rPr>
              <w:t>~HUMISCK &gt;= 2 AND isNotBlank(OLD_HUHDSOUT)</w:t>
            </w:r>
          </w:p>
        </w:tc>
        <w:tc>
          <w:tcPr>
            <w:tcW w:w="5184" w:type="dxa"/>
            <w:tcMar>
              <w:top w:w="100" w:type="dxa"/>
              <w:left w:w="100" w:type="dxa"/>
              <w:bottom w:w="100" w:type="dxa"/>
              <w:right w:w="100" w:type="dxa"/>
            </w:tcMar>
          </w:tcPr>
          <w:p w:rsidR="006E0C3E" w14:paraId="0DDBBF0B" w14:textId="77777777">
            <w:r>
              <w:rPr>
                <w:sz w:val="20"/>
              </w:rPr>
              <w:t xml:space="preserve">Previously you answered the following </w:t>
            </w:r>
            <w:r>
              <w:rPr>
                <w:sz w:val="20"/>
              </w:rPr>
              <w:t>question as shown below. Please update the information below if this has changed or select “Next” if this information is still correct.</w:t>
            </w:r>
          </w:p>
        </w:tc>
      </w:tr>
    </w:tbl>
    <w:p w:rsidR="006E0C3E" w14:paraId="32B4D5FD" w14:textId="77777777"/>
    <w:tbl>
      <w:tblPr>
        <w:tblStyle w:val="TableGrid"/>
        <w:tblW w:w="0" w:type="auto"/>
        <w:tblLook w:val="04A0"/>
      </w:tblPr>
      <w:tblGrid>
        <w:gridCol w:w="2590"/>
        <w:gridCol w:w="3885"/>
        <w:gridCol w:w="3885"/>
        <w:gridCol w:w="2590"/>
      </w:tblGrid>
      <w:tr w14:paraId="3E535341"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6E0C3E" w14:paraId="5E820DAB" w14:textId="77777777">
            <w:r>
              <w:rPr>
                <w:b/>
                <w:sz w:val="30"/>
              </w:rPr>
              <w:t>BLOCK: BLKDISABILITY / SCREEN: SC_DS6 / QUESTION: DS6_CPS / RESPONSE: RDS6_CPS (STANDARD, RADIOBUTTON)</w:t>
            </w:r>
          </w:p>
        </w:tc>
      </w:tr>
      <w:tr w14:paraId="23DA71CD"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DADC14D" w14:textId="77777777">
            <w:r>
              <w:rPr>
                <w:b/>
                <w:sz w:val="24"/>
              </w:rPr>
              <w:t>ATTRIBUTE NAME</w:t>
            </w:r>
          </w:p>
        </w:tc>
        <w:tc>
          <w:tcPr>
            <w:tcW w:w="10368" w:type="dxa"/>
            <w:gridSpan w:val="3"/>
            <w:vMerge w:val="restart"/>
            <w:tcMar>
              <w:top w:w="100" w:type="dxa"/>
              <w:left w:w="100" w:type="dxa"/>
              <w:bottom w:w="100" w:type="dxa"/>
              <w:right w:w="100" w:type="dxa"/>
            </w:tcMar>
          </w:tcPr>
          <w:p w:rsidR="006E0C3E" w14:paraId="2DDD74E6" w14:textId="77777777">
            <w:r>
              <w:rPr>
                <w:b/>
                <w:sz w:val="24"/>
              </w:rPr>
              <w:t>VALUE</w:t>
            </w:r>
          </w:p>
        </w:tc>
      </w:tr>
      <w:tr w14:paraId="151864D8"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0E4C7B93" w14:textId="77777777">
            <w:r>
              <w:rPr>
                <w:sz w:val="20"/>
              </w:rPr>
              <w:t>RESPONSE VARIABLE</w:t>
            </w:r>
          </w:p>
        </w:tc>
        <w:tc>
          <w:tcPr>
            <w:tcW w:w="10368" w:type="dxa"/>
            <w:gridSpan w:val="3"/>
            <w:vMerge w:val="restart"/>
            <w:tcMar>
              <w:top w:w="100" w:type="dxa"/>
              <w:left w:w="100" w:type="dxa"/>
              <w:bottom w:w="100" w:type="dxa"/>
              <w:right w:w="100" w:type="dxa"/>
            </w:tcMar>
          </w:tcPr>
          <w:p w:rsidR="006E0C3E" w14:paraId="272D6F6D" w14:textId="77777777">
            <w:r>
              <w:rPr>
                <w:sz w:val="20"/>
              </w:rPr>
              <w:t>HUHDSOUT</w:t>
            </w:r>
          </w:p>
        </w:tc>
      </w:tr>
      <w:tr w14:paraId="111F87B3"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63E16771" w14:textId="77777777">
            <w:r>
              <w:rPr>
                <w:sz w:val="20"/>
              </w:rPr>
              <w:t>ANSWER LIST</w:t>
            </w:r>
          </w:p>
        </w:tc>
        <w:tc>
          <w:tcPr>
            <w:tcW w:w="10368" w:type="dxa"/>
            <w:gridSpan w:val="3"/>
            <w:vMerge w:val="restart"/>
            <w:tcMar>
              <w:top w:w="100" w:type="dxa"/>
              <w:left w:w="100" w:type="dxa"/>
              <w:bottom w:w="100" w:type="dxa"/>
              <w:right w:w="100" w:type="dxa"/>
            </w:tcMar>
          </w:tcPr>
          <w:p w:rsidR="006E0C3E" w14:paraId="594A4400" w14:textId="77777777">
            <w:r>
              <w:rPr>
                <w:sz w:val="20"/>
              </w:rPr>
              <w:t>TYESNO</w:t>
            </w:r>
          </w:p>
        </w:tc>
      </w:tr>
      <w:tr w14:paraId="33D486EF"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01A58D63" w14:textId="77777777">
            <w:r>
              <w:rPr>
                <w:b/>
                <w:sz w:val="24"/>
              </w:rPr>
              <w:t>ANSWER LIST OPTIONS</w:t>
            </w:r>
          </w:p>
        </w:tc>
        <w:tc>
          <w:tcPr>
            <w:tcW w:w="3888" w:type="dxa"/>
            <w:vMerge w:val="restart"/>
            <w:tcMar>
              <w:top w:w="100" w:type="dxa"/>
              <w:left w:w="100" w:type="dxa"/>
              <w:bottom w:w="100" w:type="dxa"/>
              <w:right w:w="100" w:type="dxa"/>
            </w:tcMar>
          </w:tcPr>
          <w:p w:rsidR="006E0C3E" w14:paraId="472DBAA6" w14:textId="77777777">
            <w:r>
              <w:rPr>
                <w:b/>
                <w:sz w:val="24"/>
              </w:rPr>
              <w:t>DISPLAY NAME</w:t>
            </w:r>
          </w:p>
        </w:tc>
        <w:tc>
          <w:tcPr>
            <w:tcW w:w="3888" w:type="dxa"/>
            <w:vMerge w:val="restart"/>
            <w:tcMar>
              <w:top w:w="100" w:type="dxa"/>
              <w:left w:w="100" w:type="dxa"/>
              <w:bottom w:w="100" w:type="dxa"/>
              <w:right w:w="100" w:type="dxa"/>
            </w:tcMar>
          </w:tcPr>
          <w:p w:rsidR="006E0C3E" w14:paraId="405E482D" w14:textId="77777777">
            <w:r>
              <w:rPr>
                <w:b/>
                <w:sz w:val="24"/>
              </w:rPr>
              <w:t>STORED VALUE</w:t>
            </w:r>
          </w:p>
        </w:tc>
        <w:tc>
          <w:tcPr>
            <w:tcW w:w="2592" w:type="dxa"/>
            <w:vMerge w:val="restart"/>
            <w:tcMar>
              <w:top w:w="100" w:type="dxa"/>
              <w:left w:w="100" w:type="dxa"/>
              <w:bottom w:w="100" w:type="dxa"/>
              <w:right w:w="100" w:type="dxa"/>
            </w:tcMar>
          </w:tcPr>
          <w:p w:rsidR="006E0C3E" w14:paraId="7C03AB6E" w14:textId="77777777">
            <w:r>
              <w:rPr>
                <w:b/>
                <w:sz w:val="24"/>
              </w:rPr>
              <w:t>VARIABLE</w:t>
            </w:r>
          </w:p>
        </w:tc>
      </w:tr>
      <w:tr w14:paraId="4674B984" w14:textId="77777777">
        <w:tblPrEx>
          <w:tblW w:w="0" w:type="auto"/>
          <w:tblLook w:val="04A0"/>
        </w:tblPrEx>
        <w:trPr>
          <w:trHeight w:val="269"/>
        </w:trPr>
        <w:tc>
          <w:tcPr>
            <w:tcW w:w="2592" w:type="dxa"/>
            <w:vMerge/>
            <w:tcMar>
              <w:top w:w="100" w:type="dxa"/>
              <w:left w:w="100" w:type="dxa"/>
              <w:bottom w:w="100" w:type="dxa"/>
              <w:right w:w="100" w:type="dxa"/>
            </w:tcMar>
          </w:tcPr>
          <w:p w:rsidR="006E0C3E" w14:paraId="7B494EEB" w14:textId="77777777"/>
        </w:tc>
        <w:tc>
          <w:tcPr>
            <w:tcW w:w="3888" w:type="dxa"/>
            <w:vMerge w:val="restart"/>
            <w:tcMar>
              <w:top w:w="100" w:type="dxa"/>
              <w:left w:w="100" w:type="dxa"/>
              <w:bottom w:w="100" w:type="dxa"/>
              <w:right w:w="100" w:type="dxa"/>
            </w:tcMar>
          </w:tcPr>
          <w:p w:rsidR="006E0C3E" w14:paraId="4665943E" w14:textId="77777777">
            <w:r>
              <w:rPr>
                <w:sz w:val="20"/>
              </w:rPr>
              <w:t>Yes</w:t>
            </w:r>
          </w:p>
        </w:tc>
        <w:tc>
          <w:tcPr>
            <w:tcW w:w="3888" w:type="dxa"/>
            <w:vMerge w:val="restart"/>
            <w:tcMar>
              <w:top w:w="100" w:type="dxa"/>
              <w:left w:w="100" w:type="dxa"/>
              <w:bottom w:w="100" w:type="dxa"/>
              <w:right w:w="100" w:type="dxa"/>
            </w:tcMar>
          </w:tcPr>
          <w:p w:rsidR="006E0C3E" w14:paraId="41F4E690" w14:textId="77777777">
            <w:r>
              <w:rPr>
                <w:sz w:val="20"/>
              </w:rPr>
              <w:t>1</w:t>
            </w:r>
          </w:p>
        </w:tc>
        <w:tc>
          <w:tcPr>
            <w:tcW w:w="2592" w:type="dxa"/>
            <w:vMerge w:val="restart"/>
            <w:tcMar>
              <w:top w:w="100" w:type="dxa"/>
              <w:left w:w="100" w:type="dxa"/>
              <w:bottom w:w="100" w:type="dxa"/>
              <w:right w:w="100" w:type="dxa"/>
            </w:tcMar>
          </w:tcPr>
          <w:p w:rsidR="006E0C3E" w14:paraId="6B3E0C8F" w14:textId="77777777"/>
        </w:tc>
      </w:tr>
      <w:tr w14:paraId="67649166" w14:textId="77777777">
        <w:tblPrEx>
          <w:tblW w:w="0" w:type="auto"/>
          <w:tblLook w:val="04A0"/>
        </w:tblPrEx>
        <w:trPr>
          <w:trHeight w:val="269"/>
        </w:trPr>
        <w:tc>
          <w:tcPr>
            <w:tcW w:w="2592" w:type="dxa"/>
            <w:vMerge/>
            <w:tcMar>
              <w:top w:w="100" w:type="dxa"/>
              <w:left w:w="100" w:type="dxa"/>
              <w:bottom w:w="100" w:type="dxa"/>
              <w:right w:w="100" w:type="dxa"/>
            </w:tcMar>
          </w:tcPr>
          <w:p w:rsidR="006E0C3E" w14:paraId="06FDE8A1" w14:textId="77777777"/>
        </w:tc>
        <w:tc>
          <w:tcPr>
            <w:tcW w:w="3888" w:type="dxa"/>
            <w:vMerge w:val="restart"/>
            <w:tcMar>
              <w:top w:w="100" w:type="dxa"/>
              <w:left w:w="100" w:type="dxa"/>
              <w:bottom w:w="100" w:type="dxa"/>
              <w:right w:w="100" w:type="dxa"/>
            </w:tcMar>
          </w:tcPr>
          <w:p w:rsidR="006E0C3E" w14:paraId="55D21CA3" w14:textId="77777777">
            <w:r>
              <w:rPr>
                <w:sz w:val="20"/>
              </w:rPr>
              <w:t>No</w:t>
            </w:r>
          </w:p>
        </w:tc>
        <w:tc>
          <w:tcPr>
            <w:tcW w:w="3888" w:type="dxa"/>
            <w:vMerge w:val="restart"/>
            <w:tcMar>
              <w:top w:w="100" w:type="dxa"/>
              <w:left w:w="100" w:type="dxa"/>
              <w:bottom w:w="100" w:type="dxa"/>
              <w:right w:w="100" w:type="dxa"/>
            </w:tcMar>
          </w:tcPr>
          <w:p w:rsidR="006E0C3E" w14:paraId="78A1833C" w14:textId="77777777">
            <w:r>
              <w:rPr>
                <w:sz w:val="20"/>
              </w:rPr>
              <w:t>2</w:t>
            </w:r>
          </w:p>
        </w:tc>
        <w:tc>
          <w:tcPr>
            <w:tcW w:w="2592" w:type="dxa"/>
            <w:vMerge w:val="restart"/>
            <w:tcMar>
              <w:top w:w="100" w:type="dxa"/>
              <w:left w:w="100" w:type="dxa"/>
              <w:bottom w:w="100" w:type="dxa"/>
              <w:right w:w="100" w:type="dxa"/>
            </w:tcMar>
          </w:tcPr>
          <w:p w:rsidR="006E0C3E" w14:paraId="673495D2" w14:textId="77777777"/>
        </w:tc>
      </w:tr>
      <w:tr w14:paraId="3CB65CD5" w14:textId="77777777">
        <w:tblPrEx>
          <w:tblW w:w="0" w:type="auto"/>
          <w:tblLook w:val="04A0"/>
        </w:tblPrEx>
        <w:trPr>
          <w:trHeight w:val="269"/>
        </w:trPr>
        <w:tc>
          <w:tcPr>
            <w:tcW w:w="2592" w:type="dxa"/>
            <w:vMerge/>
            <w:tcMar>
              <w:top w:w="100" w:type="dxa"/>
              <w:left w:w="100" w:type="dxa"/>
              <w:bottom w:w="100" w:type="dxa"/>
              <w:right w:w="100" w:type="dxa"/>
            </w:tcMar>
          </w:tcPr>
          <w:p w:rsidR="006E0C3E" w14:paraId="182AD66A" w14:textId="77777777"/>
        </w:tc>
        <w:tc>
          <w:tcPr>
            <w:tcW w:w="3888" w:type="dxa"/>
            <w:vMerge w:val="restart"/>
            <w:tcMar>
              <w:top w:w="100" w:type="dxa"/>
              <w:left w:w="100" w:type="dxa"/>
              <w:bottom w:w="100" w:type="dxa"/>
              <w:right w:w="100" w:type="dxa"/>
            </w:tcMar>
          </w:tcPr>
          <w:p w:rsidR="006E0C3E" w14:paraId="3E706A9D" w14:textId="77777777">
            <w:r>
              <w:rPr>
                <w:sz w:val="20"/>
              </w:rPr>
              <w:t>Don't Know</w:t>
            </w:r>
          </w:p>
        </w:tc>
        <w:tc>
          <w:tcPr>
            <w:tcW w:w="3888" w:type="dxa"/>
            <w:vMerge w:val="restart"/>
            <w:tcMar>
              <w:top w:w="100" w:type="dxa"/>
              <w:left w:w="100" w:type="dxa"/>
              <w:bottom w:w="100" w:type="dxa"/>
              <w:right w:w="100" w:type="dxa"/>
            </w:tcMar>
          </w:tcPr>
          <w:p w:rsidR="006E0C3E" w14:paraId="79B6D529" w14:textId="77777777">
            <w:r>
              <w:rPr>
                <w:sz w:val="20"/>
              </w:rPr>
              <w:t>-2</w:t>
            </w:r>
          </w:p>
        </w:tc>
        <w:tc>
          <w:tcPr>
            <w:tcW w:w="2592" w:type="dxa"/>
            <w:vMerge w:val="restart"/>
            <w:tcMar>
              <w:top w:w="100" w:type="dxa"/>
              <w:left w:w="100" w:type="dxa"/>
              <w:bottom w:w="100" w:type="dxa"/>
              <w:right w:w="100" w:type="dxa"/>
            </w:tcMar>
          </w:tcPr>
          <w:p w:rsidR="006E0C3E" w14:paraId="761C74B6" w14:textId="77777777"/>
        </w:tc>
      </w:tr>
      <w:tr w14:paraId="3CC66721" w14:textId="77777777">
        <w:tblPrEx>
          <w:tblW w:w="0" w:type="auto"/>
          <w:tblLook w:val="04A0"/>
        </w:tblPrEx>
        <w:trPr>
          <w:trHeight w:val="269"/>
        </w:trPr>
        <w:tc>
          <w:tcPr>
            <w:tcW w:w="2592" w:type="dxa"/>
            <w:vMerge/>
            <w:tcMar>
              <w:top w:w="100" w:type="dxa"/>
              <w:left w:w="100" w:type="dxa"/>
              <w:bottom w:w="100" w:type="dxa"/>
              <w:right w:w="100" w:type="dxa"/>
            </w:tcMar>
          </w:tcPr>
          <w:p w:rsidR="006E0C3E" w14:paraId="3B1434D1" w14:textId="77777777"/>
        </w:tc>
        <w:tc>
          <w:tcPr>
            <w:tcW w:w="3888" w:type="dxa"/>
            <w:tcMar>
              <w:top w:w="100" w:type="dxa"/>
              <w:left w:w="100" w:type="dxa"/>
              <w:bottom w:w="100" w:type="dxa"/>
              <w:right w:w="100" w:type="dxa"/>
            </w:tcMar>
          </w:tcPr>
          <w:p w:rsidR="006E0C3E" w14:paraId="113AFCD0" w14:textId="77777777">
            <w:r>
              <w:rPr>
                <w:sz w:val="20"/>
              </w:rPr>
              <w:t>Refuse</w:t>
            </w:r>
          </w:p>
        </w:tc>
        <w:tc>
          <w:tcPr>
            <w:tcW w:w="3888" w:type="dxa"/>
            <w:tcMar>
              <w:top w:w="100" w:type="dxa"/>
              <w:left w:w="100" w:type="dxa"/>
              <w:bottom w:w="100" w:type="dxa"/>
              <w:right w:w="100" w:type="dxa"/>
            </w:tcMar>
          </w:tcPr>
          <w:p w:rsidR="006E0C3E" w14:paraId="1F016499" w14:textId="77777777">
            <w:r>
              <w:rPr>
                <w:sz w:val="20"/>
              </w:rPr>
              <w:t>-3</w:t>
            </w:r>
          </w:p>
        </w:tc>
        <w:tc>
          <w:tcPr>
            <w:tcW w:w="2592" w:type="dxa"/>
            <w:tcMar>
              <w:top w:w="100" w:type="dxa"/>
              <w:left w:w="100" w:type="dxa"/>
              <w:bottom w:w="100" w:type="dxa"/>
              <w:right w:w="100" w:type="dxa"/>
            </w:tcMar>
          </w:tcPr>
          <w:p w:rsidR="006E0C3E" w14:paraId="137CFB6E" w14:textId="77777777"/>
        </w:tc>
      </w:tr>
    </w:tbl>
    <w:p w:rsidR="006E0C3E" w14:paraId="226F315C" w14:textId="77777777"/>
    <w:tbl>
      <w:tblPr>
        <w:tblStyle w:val="TableGrid"/>
        <w:tblW w:w="0" w:type="auto"/>
        <w:tblLook w:val="04A0"/>
      </w:tblPr>
      <w:tblGrid>
        <w:gridCol w:w="2591"/>
        <w:gridCol w:w="10359"/>
      </w:tblGrid>
      <w:tr w14:paraId="14B8EB50" w14:textId="77777777">
        <w:tblPrEx>
          <w:tblW w:w="0" w:type="auto"/>
          <w:tblLook w:val="04A0"/>
        </w:tblPrEx>
        <w:trPr>
          <w:trHeight w:val="269"/>
        </w:trPr>
        <w:tc>
          <w:tcPr>
            <w:tcW w:w="12960" w:type="dxa"/>
            <w:gridSpan w:val="2"/>
            <w:vMerge w:val="restart"/>
            <w:tcMar>
              <w:top w:w="100" w:type="dxa"/>
              <w:left w:w="100" w:type="dxa"/>
              <w:bottom w:w="100" w:type="dxa"/>
              <w:right w:w="100" w:type="dxa"/>
            </w:tcMar>
          </w:tcPr>
          <w:p w:rsidR="006E0C3E" w14:paraId="1EC55E21" w14:textId="77777777">
            <w:r>
              <w:rPr>
                <w:b/>
                <w:sz w:val="30"/>
              </w:rPr>
              <w:t xml:space="preserve">BLOCK: BLKDISABILITY / SCREEN: SC_DS6 / QUESTION: DS6W_ROSTER_CPS (ROSTER, </w:t>
            </w:r>
            <w:r>
              <w:rPr>
                <w:b/>
                <w:sz w:val="30"/>
              </w:rPr>
              <w:t>USAGE)</w:t>
            </w:r>
          </w:p>
        </w:tc>
      </w:tr>
      <w:tr w14:paraId="5D845319"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5280EF1" w14:textId="77777777">
            <w:r>
              <w:rPr>
                <w:b/>
                <w:sz w:val="24"/>
              </w:rPr>
              <w:t>ATTRIBUTE NAME</w:t>
            </w:r>
          </w:p>
        </w:tc>
        <w:tc>
          <w:tcPr>
            <w:tcW w:w="10368" w:type="dxa"/>
            <w:vMerge w:val="restart"/>
            <w:tcMar>
              <w:top w:w="100" w:type="dxa"/>
              <w:left w:w="100" w:type="dxa"/>
              <w:bottom w:w="100" w:type="dxa"/>
              <w:right w:w="100" w:type="dxa"/>
            </w:tcMar>
          </w:tcPr>
          <w:p w:rsidR="006E0C3E" w14:paraId="3CD1F3D7" w14:textId="77777777">
            <w:r>
              <w:rPr>
                <w:b/>
                <w:sz w:val="24"/>
              </w:rPr>
              <w:t>VALUE</w:t>
            </w:r>
          </w:p>
        </w:tc>
      </w:tr>
      <w:tr w14:paraId="35759883"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3874D7AD" w14:textId="77777777">
            <w:r>
              <w:rPr>
                <w:sz w:val="20"/>
              </w:rPr>
              <w:t>CAPI QUESTION WORDING</w:t>
            </w:r>
          </w:p>
        </w:tc>
        <w:tc>
          <w:tcPr>
            <w:tcW w:w="10368" w:type="dxa"/>
            <w:vMerge w:val="restart"/>
            <w:tcMar>
              <w:top w:w="100" w:type="dxa"/>
              <w:left w:w="100" w:type="dxa"/>
              <w:bottom w:w="100" w:type="dxa"/>
              <w:right w:w="100" w:type="dxa"/>
            </w:tcMar>
          </w:tcPr>
          <w:p w:rsidR="006E0C3E" w14:paraId="7582C968" w14:textId="77777777">
            <w:r>
              <w:rPr>
                <w:sz w:val="20"/>
              </w:rPr>
              <w:t>Who is that?&lt;br /&gt; &lt;span class="text-interviewer" style="color:blue;"&gt;Select all that apply.&lt;br /&gt; Probe: Anyone else?&lt;/span&gt;</w:t>
            </w:r>
          </w:p>
        </w:tc>
      </w:tr>
      <w:tr w14:paraId="3FF89FC3"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B68ABA2" w14:textId="77777777">
            <w:r>
              <w:rPr>
                <w:sz w:val="20"/>
              </w:rPr>
              <w:t>MASTER ROSTER TO DISPLAY</w:t>
            </w:r>
          </w:p>
        </w:tc>
        <w:tc>
          <w:tcPr>
            <w:tcW w:w="10368" w:type="dxa"/>
            <w:vMerge w:val="restart"/>
            <w:tcMar>
              <w:top w:w="100" w:type="dxa"/>
              <w:left w:w="100" w:type="dxa"/>
              <w:bottom w:w="100" w:type="dxa"/>
              <w:right w:w="100" w:type="dxa"/>
            </w:tcMar>
          </w:tcPr>
          <w:p w:rsidR="006E0C3E" w14:paraId="798D6214" w14:textId="77777777">
            <w:r>
              <w:rPr>
                <w:sz w:val="20"/>
              </w:rPr>
              <w:t>CPS_MASTER_ROSTER</w:t>
            </w:r>
          </w:p>
        </w:tc>
      </w:tr>
      <w:tr w14:paraId="6F26B5DD"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4015D77A" w14:textId="77777777">
            <w:r>
              <w:rPr>
                <w:sz w:val="20"/>
              </w:rPr>
              <w:t>ROSTER RESTRICTION LOGIC</w:t>
            </w:r>
          </w:p>
        </w:tc>
        <w:tc>
          <w:tcPr>
            <w:tcW w:w="10368" w:type="dxa"/>
            <w:vMerge w:val="restart"/>
            <w:tcMar>
              <w:top w:w="100" w:type="dxa"/>
              <w:left w:w="100" w:type="dxa"/>
              <w:bottom w:w="100" w:type="dxa"/>
              <w:right w:w="100" w:type="dxa"/>
            </w:tcMar>
          </w:tcPr>
          <w:p w:rsidR="006E0C3E" w14:paraId="20F842C8" w14:textId="77777777">
            <w:r>
              <w:rPr>
                <w:sz w:val="20"/>
              </w:rPr>
              <w:t>PUHHMEM == "1" and PUAGE &gt;= 15</w:t>
            </w:r>
          </w:p>
        </w:tc>
      </w:tr>
      <w:tr w14:paraId="6E58D4D8" w14:textId="77777777">
        <w:tblPrEx>
          <w:tblW w:w="0" w:type="auto"/>
          <w:tblLook w:val="04A0"/>
        </w:tblPrEx>
        <w:trPr>
          <w:trHeight w:val="269"/>
        </w:trPr>
        <w:tc>
          <w:tcPr>
            <w:tcW w:w="2592" w:type="dxa"/>
            <w:tcMar>
              <w:top w:w="100" w:type="dxa"/>
              <w:left w:w="100" w:type="dxa"/>
              <w:bottom w:w="100" w:type="dxa"/>
              <w:right w:w="100" w:type="dxa"/>
            </w:tcMar>
          </w:tcPr>
          <w:p w:rsidR="006E0C3E" w14:paraId="3B1BDCDE" w14:textId="77777777">
            <w:r>
              <w:rPr>
                <w:sz w:val="20"/>
              </w:rPr>
              <w:t>HIDDEN CONDITION</w:t>
            </w:r>
          </w:p>
        </w:tc>
        <w:tc>
          <w:tcPr>
            <w:tcW w:w="10368" w:type="dxa"/>
            <w:tcMar>
              <w:top w:w="100" w:type="dxa"/>
              <w:left w:w="100" w:type="dxa"/>
              <w:bottom w:w="100" w:type="dxa"/>
              <w:right w:w="100" w:type="dxa"/>
            </w:tcMar>
          </w:tcPr>
          <w:p w:rsidR="006E0C3E" w14:paraId="36F4F49C" w14:textId="77777777">
            <w:r>
              <w:rPr>
                <w:sz w:val="20"/>
              </w:rPr>
              <w:t>HUHDSOUT != "1"</w:t>
            </w:r>
          </w:p>
        </w:tc>
      </w:tr>
    </w:tbl>
    <w:p w:rsidR="006E0C3E" w14:paraId="60EA49F1" w14:textId="77777777"/>
    <w:tbl>
      <w:tblPr>
        <w:tblStyle w:val="TableGrid"/>
        <w:tblW w:w="0" w:type="auto"/>
        <w:tblLook w:val="04A0"/>
      </w:tblPr>
      <w:tblGrid>
        <w:gridCol w:w="2590"/>
        <w:gridCol w:w="3887"/>
        <w:gridCol w:w="3883"/>
        <w:gridCol w:w="2590"/>
      </w:tblGrid>
      <w:tr w14:paraId="4C4761DF"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6E0C3E" w14:paraId="17239CE9" w14:textId="77777777">
            <w:r>
              <w:rPr>
                <w:b/>
                <w:sz w:val="30"/>
              </w:rPr>
              <w:t>BLOCK: BLKDISABILITY / SCREEN: SC_DS6 / QUESTION: DS6W_ROSTER_CPS / RESPONSE: RDS6W (STANDARD, CHECKBOX)</w:t>
            </w:r>
          </w:p>
        </w:tc>
      </w:tr>
      <w:tr w14:paraId="2686367C"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69828FEF" w14:textId="77777777">
            <w:r>
              <w:rPr>
                <w:b/>
                <w:sz w:val="24"/>
              </w:rPr>
              <w:t>ATTRIBUTE NAME</w:t>
            </w:r>
          </w:p>
        </w:tc>
        <w:tc>
          <w:tcPr>
            <w:tcW w:w="10368" w:type="dxa"/>
            <w:gridSpan w:val="3"/>
            <w:vMerge w:val="restart"/>
            <w:tcMar>
              <w:top w:w="100" w:type="dxa"/>
              <w:left w:w="100" w:type="dxa"/>
              <w:bottom w:w="100" w:type="dxa"/>
              <w:right w:w="100" w:type="dxa"/>
            </w:tcMar>
          </w:tcPr>
          <w:p w:rsidR="006E0C3E" w14:paraId="50D8C18E" w14:textId="77777777">
            <w:r>
              <w:rPr>
                <w:b/>
                <w:sz w:val="24"/>
              </w:rPr>
              <w:t>VALUE</w:t>
            </w:r>
          </w:p>
        </w:tc>
      </w:tr>
      <w:tr w14:paraId="29CF663D"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05E4FAFB" w14:textId="77777777">
            <w:r>
              <w:rPr>
                <w:sz w:val="20"/>
              </w:rPr>
              <w:t>ANSWER LIST</w:t>
            </w:r>
          </w:p>
        </w:tc>
        <w:tc>
          <w:tcPr>
            <w:tcW w:w="10368" w:type="dxa"/>
            <w:gridSpan w:val="3"/>
            <w:vMerge w:val="restart"/>
            <w:tcMar>
              <w:top w:w="100" w:type="dxa"/>
              <w:left w:w="100" w:type="dxa"/>
              <w:bottom w:w="100" w:type="dxa"/>
              <w:right w:w="100" w:type="dxa"/>
            </w:tcMar>
          </w:tcPr>
          <w:p w:rsidR="006E0C3E" w14:paraId="3C7D310C" w14:textId="77777777">
            <w:r>
              <w:rPr>
                <w:sz w:val="20"/>
              </w:rPr>
              <w:t>TROSTER_DS6W</w:t>
            </w:r>
          </w:p>
        </w:tc>
      </w:tr>
      <w:tr w14:paraId="3D91D868"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491F393" w14:textId="77777777">
            <w:r>
              <w:rPr>
                <w:b/>
                <w:sz w:val="24"/>
              </w:rPr>
              <w:t>ANSWER LIST OPTIONS</w:t>
            </w:r>
          </w:p>
        </w:tc>
        <w:tc>
          <w:tcPr>
            <w:tcW w:w="3888" w:type="dxa"/>
            <w:vMerge w:val="restart"/>
            <w:tcMar>
              <w:top w:w="100" w:type="dxa"/>
              <w:left w:w="100" w:type="dxa"/>
              <w:bottom w:w="100" w:type="dxa"/>
              <w:right w:w="100" w:type="dxa"/>
            </w:tcMar>
          </w:tcPr>
          <w:p w:rsidR="006E0C3E" w14:paraId="3E3A17D5" w14:textId="77777777">
            <w:r>
              <w:rPr>
                <w:b/>
                <w:sz w:val="24"/>
              </w:rPr>
              <w:t xml:space="preserve">DISPLAY </w:t>
            </w:r>
            <w:r>
              <w:rPr>
                <w:b/>
                <w:sz w:val="24"/>
              </w:rPr>
              <w:t>NAME</w:t>
            </w:r>
          </w:p>
        </w:tc>
        <w:tc>
          <w:tcPr>
            <w:tcW w:w="3888" w:type="dxa"/>
            <w:vMerge w:val="restart"/>
            <w:tcMar>
              <w:top w:w="100" w:type="dxa"/>
              <w:left w:w="100" w:type="dxa"/>
              <w:bottom w:w="100" w:type="dxa"/>
              <w:right w:w="100" w:type="dxa"/>
            </w:tcMar>
          </w:tcPr>
          <w:p w:rsidR="006E0C3E" w14:paraId="55B12084" w14:textId="77777777">
            <w:r>
              <w:rPr>
                <w:b/>
                <w:sz w:val="24"/>
              </w:rPr>
              <w:t>STORED VALUE</w:t>
            </w:r>
          </w:p>
        </w:tc>
        <w:tc>
          <w:tcPr>
            <w:tcW w:w="2592" w:type="dxa"/>
            <w:vMerge w:val="restart"/>
            <w:tcMar>
              <w:top w:w="100" w:type="dxa"/>
              <w:left w:w="100" w:type="dxa"/>
              <w:bottom w:w="100" w:type="dxa"/>
              <w:right w:w="100" w:type="dxa"/>
            </w:tcMar>
          </w:tcPr>
          <w:p w:rsidR="006E0C3E" w14:paraId="07395581" w14:textId="77777777">
            <w:r>
              <w:rPr>
                <w:b/>
                <w:sz w:val="24"/>
              </w:rPr>
              <w:t>VARIABLE</w:t>
            </w:r>
          </w:p>
        </w:tc>
      </w:tr>
      <w:tr w14:paraId="4AA7CDB1" w14:textId="77777777">
        <w:tblPrEx>
          <w:tblW w:w="0" w:type="auto"/>
          <w:tblLook w:val="04A0"/>
        </w:tblPrEx>
        <w:trPr>
          <w:trHeight w:val="269"/>
        </w:trPr>
        <w:tc>
          <w:tcPr>
            <w:tcW w:w="2592" w:type="dxa"/>
            <w:vMerge/>
            <w:tcMar>
              <w:top w:w="100" w:type="dxa"/>
              <w:left w:w="100" w:type="dxa"/>
              <w:bottom w:w="100" w:type="dxa"/>
              <w:right w:w="100" w:type="dxa"/>
            </w:tcMar>
          </w:tcPr>
          <w:p w:rsidR="006E0C3E" w14:paraId="1F27DD82" w14:textId="77777777"/>
        </w:tc>
        <w:tc>
          <w:tcPr>
            <w:tcW w:w="3888" w:type="dxa"/>
            <w:vMerge w:val="restart"/>
            <w:tcMar>
              <w:top w:w="100" w:type="dxa"/>
              <w:left w:w="100" w:type="dxa"/>
              <w:bottom w:w="100" w:type="dxa"/>
              <w:right w:w="100" w:type="dxa"/>
            </w:tcMar>
          </w:tcPr>
          <w:p w:rsidR="006E0C3E" w14:paraId="576981E4" w14:textId="77777777">
            <w:r>
              <w:rPr>
                <w:sz w:val="20"/>
              </w:rPr>
              <w:t>{{model.PUFNAME}} {{model.PULNAME}}</w:t>
            </w:r>
          </w:p>
        </w:tc>
        <w:tc>
          <w:tcPr>
            <w:tcW w:w="3888" w:type="dxa"/>
            <w:vMerge w:val="restart"/>
            <w:tcMar>
              <w:top w:w="100" w:type="dxa"/>
              <w:left w:w="100" w:type="dxa"/>
              <w:bottom w:w="100" w:type="dxa"/>
              <w:right w:w="100" w:type="dxa"/>
            </w:tcMar>
          </w:tcPr>
          <w:p w:rsidR="006E0C3E" w14:paraId="05A8F47A" w14:textId="77777777">
            <w:r>
              <w:rPr>
                <w:sz w:val="20"/>
              </w:rPr>
              <w:t>1</w:t>
            </w:r>
          </w:p>
        </w:tc>
        <w:tc>
          <w:tcPr>
            <w:tcW w:w="2592" w:type="dxa"/>
            <w:vMerge w:val="restart"/>
            <w:tcMar>
              <w:top w:w="100" w:type="dxa"/>
              <w:left w:w="100" w:type="dxa"/>
              <w:bottom w:w="100" w:type="dxa"/>
              <w:right w:w="100" w:type="dxa"/>
            </w:tcMar>
          </w:tcPr>
          <w:p w:rsidR="006E0C3E" w14:paraId="3DB7AE55" w14:textId="77777777">
            <w:r>
              <w:rPr>
                <w:sz w:val="20"/>
              </w:rPr>
              <w:t>PUDISOUT</w:t>
            </w:r>
          </w:p>
        </w:tc>
      </w:tr>
      <w:tr w14:paraId="3F4D0122" w14:textId="77777777">
        <w:tblPrEx>
          <w:tblW w:w="0" w:type="auto"/>
          <w:tblLook w:val="04A0"/>
        </w:tblPrEx>
        <w:trPr>
          <w:trHeight w:val="269"/>
        </w:trPr>
        <w:tc>
          <w:tcPr>
            <w:tcW w:w="2592" w:type="dxa"/>
            <w:vMerge/>
            <w:tcMar>
              <w:top w:w="100" w:type="dxa"/>
              <w:left w:w="100" w:type="dxa"/>
              <w:bottom w:w="100" w:type="dxa"/>
              <w:right w:w="100" w:type="dxa"/>
            </w:tcMar>
          </w:tcPr>
          <w:p w:rsidR="006E0C3E" w14:paraId="228ADED6" w14:textId="77777777"/>
        </w:tc>
        <w:tc>
          <w:tcPr>
            <w:tcW w:w="3888" w:type="dxa"/>
            <w:vMerge w:val="restart"/>
            <w:tcMar>
              <w:top w:w="100" w:type="dxa"/>
              <w:left w:w="100" w:type="dxa"/>
              <w:bottom w:w="100" w:type="dxa"/>
              <w:right w:w="100" w:type="dxa"/>
            </w:tcMar>
          </w:tcPr>
          <w:p w:rsidR="006E0C3E" w14:paraId="449381EC" w14:textId="77777777">
            <w:r>
              <w:rPr>
                <w:sz w:val="20"/>
              </w:rPr>
              <w:t>Don't Know</w:t>
            </w:r>
          </w:p>
        </w:tc>
        <w:tc>
          <w:tcPr>
            <w:tcW w:w="3888" w:type="dxa"/>
            <w:vMerge w:val="restart"/>
            <w:tcMar>
              <w:top w:w="100" w:type="dxa"/>
              <w:left w:w="100" w:type="dxa"/>
              <w:bottom w:w="100" w:type="dxa"/>
              <w:right w:w="100" w:type="dxa"/>
            </w:tcMar>
          </w:tcPr>
          <w:p w:rsidR="006E0C3E" w14:paraId="69EC0DD4" w14:textId="77777777">
            <w:r>
              <w:rPr>
                <w:sz w:val="20"/>
              </w:rPr>
              <w:t>-2</w:t>
            </w:r>
          </w:p>
        </w:tc>
        <w:tc>
          <w:tcPr>
            <w:tcW w:w="2592" w:type="dxa"/>
            <w:vMerge w:val="restart"/>
            <w:tcMar>
              <w:top w:w="100" w:type="dxa"/>
              <w:left w:w="100" w:type="dxa"/>
              <w:bottom w:w="100" w:type="dxa"/>
              <w:right w:w="100" w:type="dxa"/>
            </w:tcMar>
          </w:tcPr>
          <w:p w:rsidR="006E0C3E" w14:paraId="1FDB68B7" w14:textId="77777777"/>
        </w:tc>
      </w:tr>
      <w:tr w14:paraId="55A46F62" w14:textId="77777777">
        <w:tblPrEx>
          <w:tblW w:w="0" w:type="auto"/>
          <w:tblLook w:val="04A0"/>
        </w:tblPrEx>
        <w:trPr>
          <w:trHeight w:val="269"/>
        </w:trPr>
        <w:tc>
          <w:tcPr>
            <w:tcW w:w="2592" w:type="dxa"/>
            <w:vMerge/>
            <w:tcMar>
              <w:top w:w="100" w:type="dxa"/>
              <w:left w:w="100" w:type="dxa"/>
              <w:bottom w:w="100" w:type="dxa"/>
              <w:right w:w="100" w:type="dxa"/>
            </w:tcMar>
          </w:tcPr>
          <w:p w:rsidR="006E0C3E" w14:paraId="0831483A" w14:textId="77777777"/>
        </w:tc>
        <w:tc>
          <w:tcPr>
            <w:tcW w:w="3888" w:type="dxa"/>
            <w:tcMar>
              <w:top w:w="100" w:type="dxa"/>
              <w:left w:w="100" w:type="dxa"/>
              <w:bottom w:w="100" w:type="dxa"/>
              <w:right w:w="100" w:type="dxa"/>
            </w:tcMar>
          </w:tcPr>
          <w:p w:rsidR="006E0C3E" w14:paraId="65AC887F" w14:textId="77777777">
            <w:r>
              <w:rPr>
                <w:sz w:val="20"/>
              </w:rPr>
              <w:t>Refuse</w:t>
            </w:r>
          </w:p>
        </w:tc>
        <w:tc>
          <w:tcPr>
            <w:tcW w:w="3888" w:type="dxa"/>
            <w:tcMar>
              <w:top w:w="100" w:type="dxa"/>
              <w:left w:w="100" w:type="dxa"/>
              <w:bottom w:w="100" w:type="dxa"/>
              <w:right w:w="100" w:type="dxa"/>
            </w:tcMar>
          </w:tcPr>
          <w:p w:rsidR="006E0C3E" w14:paraId="26FD6F84" w14:textId="77777777">
            <w:r>
              <w:rPr>
                <w:sz w:val="20"/>
              </w:rPr>
              <w:t>-3</w:t>
            </w:r>
          </w:p>
        </w:tc>
        <w:tc>
          <w:tcPr>
            <w:tcW w:w="2592" w:type="dxa"/>
            <w:tcMar>
              <w:top w:w="100" w:type="dxa"/>
              <w:left w:w="100" w:type="dxa"/>
              <w:bottom w:w="100" w:type="dxa"/>
              <w:right w:w="100" w:type="dxa"/>
            </w:tcMar>
          </w:tcPr>
          <w:p w:rsidR="006E0C3E" w14:paraId="63ABECB3" w14:textId="77777777"/>
        </w:tc>
      </w:tr>
    </w:tbl>
    <w:p w:rsidR="006E0C3E" w14:paraId="2051F312" w14:textId="77777777"/>
    <w:tbl>
      <w:tblPr>
        <w:tblStyle w:val="TableGrid"/>
        <w:tblW w:w="0" w:type="auto"/>
        <w:tblLook w:val="04A0"/>
      </w:tblPr>
      <w:tblGrid>
        <w:gridCol w:w="2591"/>
        <w:gridCol w:w="5178"/>
        <w:gridCol w:w="5181"/>
      </w:tblGrid>
      <w:tr w14:paraId="6A39F993"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6E0C3E" w14:paraId="02E6C5AC" w14:textId="77777777">
            <w:r>
              <w:rPr>
                <w:b/>
                <w:sz w:val="30"/>
              </w:rPr>
              <w:t>BLOCK: BLKNATIVITY / BLOCK: BLKNATIVITY-TBLNATIVE-BLKPERSON_ROSTER / SCREEN: SC_NTVT / QUESTION: NTVT_CPS (STANDARD)</w:t>
            </w:r>
          </w:p>
        </w:tc>
      </w:tr>
      <w:tr w14:paraId="58EB6BA9"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4D286F0B" w14:textId="77777777">
            <w:r>
              <w:rPr>
                <w:b/>
                <w:sz w:val="24"/>
              </w:rPr>
              <w:t>ATTRIBUTE NAME</w:t>
            </w:r>
          </w:p>
        </w:tc>
        <w:tc>
          <w:tcPr>
            <w:tcW w:w="10368" w:type="dxa"/>
            <w:gridSpan w:val="2"/>
            <w:vMerge w:val="restart"/>
            <w:tcMar>
              <w:top w:w="100" w:type="dxa"/>
              <w:left w:w="100" w:type="dxa"/>
              <w:bottom w:w="100" w:type="dxa"/>
              <w:right w:w="100" w:type="dxa"/>
            </w:tcMar>
          </w:tcPr>
          <w:p w:rsidR="006E0C3E" w14:paraId="2338E665" w14:textId="77777777">
            <w:r>
              <w:rPr>
                <w:b/>
                <w:sz w:val="24"/>
              </w:rPr>
              <w:t>VALUE</w:t>
            </w:r>
          </w:p>
        </w:tc>
      </w:tr>
      <w:tr w14:paraId="56481CB7"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5A8E0A5C" w14:textId="77777777">
            <w:r>
              <w:rPr>
                <w:sz w:val="20"/>
              </w:rPr>
              <w:t xml:space="preserve">CAPI </w:t>
            </w:r>
            <w:r>
              <w:rPr>
                <w:sz w:val="20"/>
              </w:rPr>
              <w:t>QUESTION WORDING</w:t>
            </w:r>
          </w:p>
        </w:tc>
        <w:tc>
          <w:tcPr>
            <w:tcW w:w="10368" w:type="dxa"/>
            <w:gridSpan w:val="2"/>
            <w:vMerge w:val="restart"/>
            <w:tcMar>
              <w:top w:w="100" w:type="dxa"/>
              <w:left w:w="100" w:type="dxa"/>
              <w:bottom w:w="100" w:type="dxa"/>
              <w:right w:w="100" w:type="dxa"/>
            </w:tcMar>
          </w:tcPr>
          <w:p w:rsidR="006E0C3E" w14:paraId="16304EB4" w14:textId="77777777">
            <w:r>
              <w:rPr>
                <w:sz w:val="20"/>
              </w:rPr>
              <w:t>^NTVT_PREV_FILL&lt;br /&gt; &lt;br /&gt; In what country ^WEREWAS ^TNAME born?</w:t>
            </w:r>
          </w:p>
        </w:tc>
      </w:tr>
      <w:tr w14:paraId="13C8363F"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78283B4" w14:textId="77777777">
            <w:r>
              <w:rPr>
                <w:b/>
                <w:sz w:val="24"/>
              </w:rPr>
              <w:t>FILL</w:t>
            </w:r>
          </w:p>
        </w:tc>
        <w:tc>
          <w:tcPr>
            <w:tcW w:w="5184" w:type="dxa"/>
            <w:vMerge w:val="restart"/>
            <w:tcMar>
              <w:top w:w="100" w:type="dxa"/>
              <w:left w:w="100" w:type="dxa"/>
              <w:bottom w:w="100" w:type="dxa"/>
              <w:right w:w="100" w:type="dxa"/>
            </w:tcMar>
          </w:tcPr>
          <w:p w:rsidR="006E0C3E" w14:paraId="55036775" w14:textId="77777777">
            <w:r>
              <w:rPr>
                <w:b/>
                <w:sz w:val="24"/>
              </w:rPr>
              <w:t>CONDITION</w:t>
            </w:r>
          </w:p>
        </w:tc>
        <w:tc>
          <w:tcPr>
            <w:tcW w:w="5184" w:type="dxa"/>
            <w:vMerge w:val="restart"/>
            <w:tcMar>
              <w:top w:w="100" w:type="dxa"/>
              <w:left w:w="100" w:type="dxa"/>
              <w:bottom w:w="100" w:type="dxa"/>
              <w:right w:w="100" w:type="dxa"/>
            </w:tcMar>
          </w:tcPr>
          <w:p w:rsidR="006E0C3E" w14:paraId="7EA4CFE3" w14:textId="77777777">
            <w:r>
              <w:rPr>
                <w:b/>
                <w:sz w:val="24"/>
              </w:rPr>
              <w:t>VALUE</w:t>
            </w:r>
          </w:p>
        </w:tc>
      </w:tr>
      <w:tr w14:paraId="2A1FA94C"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02D5CF41" w14:textId="77777777">
            <w:r>
              <w:rPr>
                <w:b/>
                <w:sz w:val="24"/>
              </w:rPr>
              <w:t>NTVT_PREV_FILL</w:t>
            </w:r>
          </w:p>
        </w:tc>
        <w:tc>
          <w:tcPr>
            <w:tcW w:w="5184" w:type="dxa"/>
            <w:vMerge w:val="restart"/>
            <w:tcMar>
              <w:top w:w="100" w:type="dxa"/>
              <w:left w:w="100" w:type="dxa"/>
              <w:bottom w:w="100" w:type="dxa"/>
              <w:right w:w="100" w:type="dxa"/>
            </w:tcMar>
          </w:tcPr>
          <w:p w:rsidR="006E0C3E" w14:paraId="5F7CA536" w14:textId="77777777">
            <w:r>
              <w:rPr>
                <w:sz w:val="20"/>
              </w:rPr>
              <w:t>~HUMISCK&gt;=2 AND isNotBlank (OLD_PUNATVTY)</w:t>
            </w:r>
          </w:p>
        </w:tc>
        <w:tc>
          <w:tcPr>
            <w:tcW w:w="5184" w:type="dxa"/>
            <w:vMerge w:val="restart"/>
            <w:tcMar>
              <w:top w:w="100" w:type="dxa"/>
              <w:left w:w="100" w:type="dxa"/>
              <w:bottom w:w="100" w:type="dxa"/>
              <w:right w:w="100" w:type="dxa"/>
            </w:tcMar>
          </w:tcPr>
          <w:p w:rsidR="006E0C3E" w14:paraId="4BDAF617" w14:textId="77777777">
            <w:r>
              <w:rPr>
                <w:sz w:val="20"/>
              </w:rPr>
              <w:t>Please confirm or update the following information.</w:t>
            </w:r>
          </w:p>
        </w:tc>
      </w:tr>
      <w:tr w14:paraId="015E4718"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BAE9364" w14:textId="77777777">
            <w:r>
              <w:rPr>
                <w:b/>
                <w:sz w:val="24"/>
              </w:rPr>
              <w:t>TNAME</w:t>
            </w:r>
          </w:p>
        </w:tc>
        <w:tc>
          <w:tcPr>
            <w:tcW w:w="5184" w:type="dxa"/>
            <w:vMerge w:val="restart"/>
            <w:tcMar>
              <w:top w:w="100" w:type="dxa"/>
              <w:left w:w="100" w:type="dxa"/>
              <w:bottom w:w="100" w:type="dxa"/>
              <w:right w:w="100" w:type="dxa"/>
            </w:tcMar>
          </w:tcPr>
          <w:p w:rsidR="006E0C3E" w14:paraId="13592172" w14:textId="77777777">
            <w:r>
              <w:rPr>
                <w:sz w:val="20"/>
              </w:rPr>
              <w:t>PULINENO==HURESPLI</w:t>
            </w:r>
          </w:p>
        </w:tc>
        <w:tc>
          <w:tcPr>
            <w:tcW w:w="5184" w:type="dxa"/>
            <w:vMerge w:val="restart"/>
            <w:tcMar>
              <w:top w:w="100" w:type="dxa"/>
              <w:left w:w="100" w:type="dxa"/>
              <w:bottom w:w="100" w:type="dxa"/>
              <w:right w:w="100" w:type="dxa"/>
            </w:tcMar>
          </w:tcPr>
          <w:p w:rsidR="006E0C3E" w14:paraId="5D64DC24" w14:textId="77777777">
            <w:r>
              <w:rPr>
                <w:sz w:val="20"/>
              </w:rPr>
              <w:t>you</w:t>
            </w:r>
          </w:p>
        </w:tc>
      </w:tr>
      <w:tr w14:paraId="3A4F7472" w14:textId="77777777">
        <w:tblPrEx>
          <w:tblW w:w="0" w:type="auto"/>
          <w:tblLook w:val="04A0"/>
        </w:tblPrEx>
        <w:trPr>
          <w:trHeight w:val="269"/>
        </w:trPr>
        <w:tc>
          <w:tcPr>
            <w:tcW w:w="2592" w:type="dxa"/>
            <w:vMerge/>
            <w:tcMar>
              <w:top w:w="100" w:type="dxa"/>
              <w:left w:w="100" w:type="dxa"/>
              <w:bottom w:w="100" w:type="dxa"/>
              <w:right w:w="100" w:type="dxa"/>
            </w:tcMar>
          </w:tcPr>
          <w:p w:rsidR="006E0C3E" w14:paraId="18DA1A6B" w14:textId="77777777"/>
        </w:tc>
        <w:tc>
          <w:tcPr>
            <w:tcW w:w="5184" w:type="dxa"/>
            <w:vMerge w:val="restart"/>
            <w:tcMar>
              <w:top w:w="100" w:type="dxa"/>
              <w:left w:w="100" w:type="dxa"/>
              <w:bottom w:w="100" w:type="dxa"/>
              <w:right w:w="100" w:type="dxa"/>
            </w:tcMar>
          </w:tcPr>
          <w:p w:rsidR="006E0C3E" w14:paraId="02344548" w14:textId="77777777"/>
        </w:tc>
        <w:tc>
          <w:tcPr>
            <w:tcW w:w="5184" w:type="dxa"/>
            <w:vMerge w:val="restart"/>
            <w:tcMar>
              <w:top w:w="100" w:type="dxa"/>
              <w:left w:w="100" w:type="dxa"/>
              <w:bottom w:w="100" w:type="dxa"/>
              <w:right w:w="100" w:type="dxa"/>
            </w:tcMar>
          </w:tcPr>
          <w:p w:rsidR="006E0C3E" w14:paraId="2A5281EF" w14:textId="77777777">
            <w:r>
              <w:rPr>
                <w:sz w:val="20"/>
              </w:rPr>
              <w:t>{{model.PUFNAME}} {{model.PULNAME}}</w:t>
            </w:r>
          </w:p>
        </w:tc>
      </w:tr>
      <w:tr w14:paraId="7C970F88"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5331E9C" w14:textId="77777777">
            <w:r>
              <w:rPr>
                <w:b/>
                <w:sz w:val="24"/>
              </w:rPr>
              <w:t>WEREWAS</w:t>
            </w:r>
          </w:p>
        </w:tc>
        <w:tc>
          <w:tcPr>
            <w:tcW w:w="5184" w:type="dxa"/>
            <w:vMerge w:val="restart"/>
            <w:tcMar>
              <w:top w:w="100" w:type="dxa"/>
              <w:left w:w="100" w:type="dxa"/>
              <w:bottom w:w="100" w:type="dxa"/>
              <w:right w:w="100" w:type="dxa"/>
            </w:tcMar>
          </w:tcPr>
          <w:p w:rsidR="006E0C3E" w14:paraId="6529F2BA" w14:textId="77777777">
            <w:r>
              <w:rPr>
                <w:sz w:val="20"/>
              </w:rPr>
              <w:t>PULINENO==HURESPLI</w:t>
            </w:r>
          </w:p>
        </w:tc>
        <w:tc>
          <w:tcPr>
            <w:tcW w:w="5184" w:type="dxa"/>
            <w:vMerge w:val="restart"/>
            <w:tcMar>
              <w:top w:w="100" w:type="dxa"/>
              <w:left w:w="100" w:type="dxa"/>
              <w:bottom w:w="100" w:type="dxa"/>
              <w:right w:w="100" w:type="dxa"/>
            </w:tcMar>
          </w:tcPr>
          <w:p w:rsidR="006E0C3E" w14:paraId="1551C248" w14:textId="77777777">
            <w:r>
              <w:rPr>
                <w:sz w:val="20"/>
              </w:rPr>
              <w:t>were</w:t>
            </w:r>
          </w:p>
        </w:tc>
      </w:tr>
      <w:tr w14:paraId="3B29708E" w14:textId="77777777">
        <w:tblPrEx>
          <w:tblW w:w="0" w:type="auto"/>
          <w:tblLook w:val="04A0"/>
        </w:tblPrEx>
        <w:trPr>
          <w:trHeight w:val="269"/>
        </w:trPr>
        <w:tc>
          <w:tcPr>
            <w:tcW w:w="2592" w:type="dxa"/>
            <w:vMerge/>
            <w:tcMar>
              <w:top w:w="100" w:type="dxa"/>
              <w:left w:w="100" w:type="dxa"/>
              <w:bottom w:w="100" w:type="dxa"/>
              <w:right w:w="100" w:type="dxa"/>
            </w:tcMar>
          </w:tcPr>
          <w:p w:rsidR="006E0C3E" w14:paraId="4A3BCA45" w14:textId="77777777"/>
        </w:tc>
        <w:tc>
          <w:tcPr>
            <w:tcW w:w="5184" w:type="dxa"/>
            <w:tcMar>
              <w:top w:w="100" w:type="dxa"/>
              <w:left w:w="100" w:type="dxa"/>
              <w:bottom w:w="100" w:type="dxa"/>
              <w:right w:w="100" w:type="dxa"/>
            </w:tcMar>
          </w:tcPr>
          <w:p w:rsidR="006E0C3E" w14:paraId="72CB8843" w14:textId="77777777"/>
        </w:tc>
        <w:tc>
          <w:tcPr>
            <w:tcW w:w="5184" w:type="dxa"/>
            <w:tcMar>
              <w:top w:w="100" w:type="dxa"/>
              <w:left w:w="100" w:type="dxa"/>
              <w:bottom w:w="100" w:type="dxa"/>
              <w:right w:w="100" w:type="dxa"/>
            </w:tcMar>
          </w:tcPr>
          <w:p w:rsidR="006E0C3E" w14:paraId="05377252" w14:textId="77777777">
            <w:r>
              <w:rPr>
                <w:sz w:val="20"/>
              </w:rPr>
              <w:t>was</w:t>
            </w:r>
          </w:p>
        </w:tc>
      </w:tr>
    </w:tbl>
    <w:p w:rsidR="006E0C3E" w14:paraId="3FCFDD57" w14:textId="77777777"/>
    <w:tbl>
      <w:tblPr>
        <w:tblStyle w:val="TableGrid"/>
        <w:tblW w:w="0" w:type="auto"/>
        <w:tblLook w:val="04A0"/>
      </w:tblPr>
      <w:tblGrid>
        <w:gridCol w:w="2591"/>
        <w:gridCol w:w="3885"/>
        <w:gridCol w:w="3884"/>
        <w:gridCol w:w="2590"/>
      </w:tblGrid>
      <w:tr w14:paraId="3CAC3912"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6E0C3E" w14:paraId="246B1FB5" w14:textId="77777777">
            <w:r>
              <w:rPr>
                <w:b/>
                <w:sz w:val="30"/>
              </w:rPr>
              <w:t xml:space="preserve">BLOCK: BLKNATIVITY / BLOCK: BLKNATIVITY-TBLNATIVE-BLKPERSON_ROSTER / SCREEN: SC_NTVT / QUESTION: NTVT_CPS / RESPONSE: RNTAVTY_CPS (STANDARD, </w:t>
            </w:r>
            <w:r>
              <w:rPr>
                <w:b/>
                <w:sz w:val="30"/>
              </w:rPr>
              <w:t>DROPDOWN)</w:t>
            </w:r>
          </w:p>
        </w:tc>
      </w:tr>
      <w:tr w14:paraId="0B26710B"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36164AF8" w14:textId="77777777">
            <w:r>
              <w:rPr>
                <w:b/>
                <w:sz w:val="24"/>
              </w:rPr>
              <w:t>ATTRIBUTE NAME</w:t>
            </w:r>
          </w:p>
        </w:tc>
        <w:tc>
          <w:tcPr>
            <w:tcW w:w="10368" w:type="dxa"/>
            <w:gridSpan w:val="3"/>
            <w:vMerge w:val="restart"/>
            <w:tcMar>
              <w:top w:w="100" w:type="dxa"/>
              <w:left w:w="100" w:type="dxa"/>
              <w:bottom w:w="100" w:type="dxa"/>
              <w:right w:w="100" w:type="dxa"/>
            </w:tcMar>
          </w:tcPr>
          <w:p w:rsidR="006E0C3E" w14:paraId="1046E75C" w14:textId="77777777">
            <w:r>
              <w:rPr>
                <w:b/>
                <w:sz w:val="24"/>
              </w:rPr>
              <w:t>VALUE</w:t>
            </w:r>
          </w:p>
        </w:tc>
      </w:tr>
      <w:tr w14:paraId="0C092BD5"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5CCB6473" w14:textId="77777777">
            <w:r>
              <w:rPr>
                <w:sz w:val="20"/>
              </w:rPr>
              <w:t>RESPONSE VARIABLE</w:t>
            </w:r>
          </w:p>
        </w:tc>
        <w:tc>
          <w:tcPr>
            <w:tcW w:w="10368" w:type="dxa"/>
            <w:gridSpan w:val="3"/>
            <w:vMerge w:val="restart"/>
            <w:tcMar>
              <w:top w:w="100" w:type="dxa"/>
              <w:left w:w="100" w:type="dxa"/>
              <w:bottom w:w="100" w:type="dxa"/>
              <w:right w:w="100" w:type="dxa"/>
            </w:tcMar>
          </w:tcPr>
          <w:p w:rsidR="006E0C3E" w14:paraId="01D96520" w14:textId="77777777">
            <w:r>
              <w:rPr>
                <w:sz w:val="20"/>
              </w:rPr>
              <w:t>PUNATVTY</w:t>
            </w:r>
          </w:p>
        </w:tc>
      </w:tr>
      <w:tr w14:paraId="64D1BCD5"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56E34E7D" w14:textId="77777777">
            <w:r>
              <w:rPr>
                <w:sz w:val="20"/>
              </w:rPr>
              <w:t>ANSWER LIST</w:t>
            </w:r>
          </w:p>
        </w:tc>
        <w:tc>
          <w:tcPr>
            <w:tcW w:w="10368" w:type="dxa"/>
            <w:gridSpan w:val="3"/>
            <w:vMerge w:val="restart"/>
            <w:tcMar>
              <w:top w:w="100" w:type="dxa"/>
              <w:left w:w="100" w:type="dxa"/>
              <w:bottom w:w="100" w:type="dxa"/>
              <w:right w:w="100" w:type="dxa"/>
            </w:tcMar>
          </w:tcPr>
          <w:p w:rsidR="006E0C3E" w14:paraId="69470683" w14:textId="77777777">
            <w:r>
              <w:rPr>
                <w:sz w:val="20"/>
              </w:rPr>
              <w:t>TNTVT</w:t>
            </w:r>
          </w:p>
        </w:tc>
      </w:tr>
      <w:tr w14:paraId="3E829F44"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5D463123" w14:textId="77777777">
            <w:r>
              <w:rPr>
                <w:sz w:val="20"/>
              </w:rPr>
              <w:t>POSITIONING</w:t>
            </w:r>
          </w:p>
        </w:tc>
        <w:tc>
          <w:tcPr>
            <w:tcW w:w="10368" w:type="dxa"/>
            <w:gridSpan w:val="3"/>
            <w:vMerge w:val="restart"/>
            <w:tcMar>
              <w:top w:w="100" w:type="dxa"/>
              <w:left w:w="100" w:type="dxa"/>
              <w:bottom w:w="100" w:type="dxa"/>
              <w:right w:w="100" w:type="dxa"/>
            </w:tcMar>
          </w:tcPr>
          <w:p w:rsidR="006E0C3E" w14:paraId="68D7EBEC" w14:textId="77777777">
            <w:r>
              <w:rPr>
                <w:sz w:val="20"/>
              </w:rPr>
              <w:t>Vertical</w:t>
            </w:r>
          </w:p>
        </w:tc>
      </w:tr>
      <w:tr w14:paraId="121A5BFF"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3424C813" w14:textId="77777777">
            <w:r>
              <w:rPr>
                <w:sz w:val="20"/>
              </w:rPr>
              <w:t>RESPONSE FIELD LABEL</w:t>
            </w:r>
          </w:p>
        </w:tc>
        <w:tc>
          <w:tcPr>
            <w:tcW w:w="10368" w:type="dxa"/>
            <w:gridSpan w:val="3"/>
            <w:vMerge w:val="restart"/>
            <w:tcMar>
              <w:top w:w="100" w:type="dxa"/>
              <w:left w:w="100" w:type="dxa"/>
              <w:bottom w:w="100" w:type="dxa"/>
              <w:right w:w="100" w:type="dxa"/>
            </w:tcMar>
          </w:tcPr>
          <w:p w:rsidR="006E0C3E" w14:paraId="021C489D" w14:textId="77777777">
            <w:r>
              <w:rPr>
                <w:sz w:val="20"/>
              </w:rPr>
              <w:t>Country</w:t>
            </w:r>
          </w:p>
        </w:tc>
      </w:tr>
      <w:tr w14:paraId="0823B6D2"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847F885" w14:textId="77777777">
            <w:r>
              <w:rPr>
                <w:sz w:val="20"/>
              </w:rPr>
              <w:t>RESPONSE FIELD LABEL POSITION</w:t>
            </w:r>
          </w:p>
        </w:tc>
        <w:tc>
          <w:tcPr>
            <w:tcW w:w="10368" w:type="dxa"/>
            <w:gridSpan w:val="3"/>
            <w:vMerge w:val="restart"/>
            <w:tcMar>
              <w:top w:w="100" w:type="dxa"/>
              <w:left w:w="100" w:type="dxa"/>
              <w:bottom w:w="100" w:type="dxa"/>
              <w:right w:w="100" w:type="dxa"/>
            </w:tcMar>
          </w:tcPr>
          <w:p w:rsidR="006E0C3E" w14:paraId="1C15B73F" w14:textId="77777777">
            <w:r>
              <w:rPr>
                <w:sz w:val="20"/>
              </w:rPr>
              <w:t>Above</w:t>
            </w:r>
          </w:p>
        </w:tc>
      </w:tr>
      <w:tr w14:paraId="029C97D3"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5D293BFA" w14:textId="77777777">
            <w:r>
              <w:rPr>
                <w:b/>
                <w:sz w:val="24"/>
              </w:rPr>
              <w:t>ANSWER LIST OPTIONS</w:t>
            </w:r>
          </w:p>
        </w:tc>
        <w:tc>
          <w:tcPr>
            <w:tcW w:w="3888" w:type="dxa"/>
            <w:vMerge w:val="restart"/>
            <w:tcMar>
              <w:top w:w="100" w:type="dxa"/>
              <w:left w:w="100" w:type="dxa"/>
              <w:bottom w:w="100" w:type="dxa"/>
              <w:right w:w="100" w:type="dxa"/>
            </w:tcMar>
          </w:tcPr>
          <w:p w:rsidR="006E0C3E" w14:paraId="11EECDAD" w14:textId="77777777">
            <w:r>
              <w:rPr>
                <w:b/>
                <w:sz w:val="24"/>
              </w:rPr>
              <w:t>DISPLAY NAME</w:t>
            </w:r>
          </w:p>
        </w:tc>
        <w:tc>
          <w:tcPr>
            <w:tcW w:w="3888" w:type="dxa"/>
            <w:vMerge w:val="restart"/>
            <w:tcMar>
              <w:top w:w="100" w:type="dxa"/>
              <w:left w:w="100" w:type="dxa"/>
              <w:bottom w:w="100" w:type="dxa"/>
              <w:right w:w="100" w:type="dxa"/>
            </w:tcMar>
          </w:tcPr>
          <w:p w:rsidR="006E0C3E" w14:paraId="11550FE3" w14:textId="77777777">
            <w:r>
              <w:rPr>
                <w:b/>
                <w:sz w:val="24"/>
              </w:rPr>
              <w:t>STORED VALUE</w:t>
            </w:r>
          </w:p>
        </w:tc>
        <w:tc>
          <w:tcPr>
            <w:tcW w:w="2592" w:type="dxa"/>
            <w:vMerge w:val="restart"/>
            <w:tcMar>
              <w:top w:w="100" w:type="dxa"/>
              <w:left w:w="100" w:type="dxa"/>
              <w:bottom w:w="100" w:type="dxa"/>
              <w:right w:w="100" w:type="dxa"/>
            </w:tcMar>
          </w:tcPr>
          <w:p w:rsidR="006E0C3E" w14:paraId="074F271F" w14:textId="77777777">
            <w:r>
              <w:rPr>
                <w:b/>
                <w:sz w:val="24"/>
              </w:rPr>
              <w:t>VARIABLE</w:t>
            </w:r>
          </w:p>
        </w:tc>
      </w:tr>
      <w:tr w14:paraId="49F5BE56" w14:textId="77777777">
        <w:tblPrEx>
          <w:tblW w:w="0" w:type="auto"/>
          <w:tblLook w:val="04A0"/>
        </w:tblPrEx>
        <w:trPr>
          <w:trHeight w:val="269"/>
        </w:trPr>
        <w:tc>
          <w:tcPr>
            <w:tcW w:w="2592" w:type="dxa"/>
            <w:vMerge/>
            <w:tcMar>
              <w:top w:w="100" w:type="dxa"/>
              <w:left w:w="100" w:type="dxa"/>
              <w:bottom w:w="100" w:type="dxa"/>
              <w:right w:w="100" w:type="dxa"/>
            </w:tcMar>
          </w:tcPr>
          <w:p w:rsidR="006E0C3E" w14:paraId="4C7918AC" w14:textId="77777777"/>
        </w:tc>
        <w:tc>
          <w:tcPr>
            <w:tcW w:w="3888" w:type="dxa"/>
            <w:vMerge w:val="restart"/>
            <w:tcMar>
              <w:top w:w="100" w:type="dxa"/>
              <w:left w:w="100" w:type="dxa"/>
              <w:bottom w:w="100" w:type="dxa"/>
              <w:right w:w="100" w:type="dxa"/>
            </w:tcMar>
          </w:tcPr>
          <w:p w:rsidR="006E0C3E" w14:paraId="5CB45FF8" w14:textId="77777777"/>
        </w:tc>
        <w:tc>
          <w:tcPr>
            <w:tcW w:w="3888" w:type="dxa"/>
            <w:vMerge w:val="restart"/>
            <w:tcMar>
              <w:top w:w="100" w:type="dxa"/>
              <w:left w:w="100" w:type="dxa"/>
              <w:bottom w:w="100" w:type="dxa"/>
              <w:right w:w="100" w:type="dxa"/>
            </w:tcMar>
          </w:tcPr>
          <w:p w:rsidR="006E0C3E" w14:paraId="0ED283A4" w14:textId="77777777">
            <w:r>
              <w:rPr>
                <w:sz w:val="20"/>
              </w:rPr>
              <w:t>57</w:t>
            </w:r>
          </w:p>
        </w:tc>
        <w:tc>
          <w:tcPr>
            <w:tcW w:w="2592" w:type="dxa"/>
            <w:vMerge w:val="restart"/>
            <w:tcMar>
              <w:top w:w="100" w:type="dxa"/>
              <w:left w:w="100" w:type="dxa"/>
              <w:bottom w:w="100" w:type="dxa"/>
              <w:right w:w="100" w:type="dxa"/>
            </w:tcMar>
          </w:tcPr>
          <w:p w:rsidR="006E0C3E" w14:paraId="3D10D630" w14:textId="77777777"/>
        </w:tc>
      </w:tr>
      <w:tr w14:paraId="4EEDB149" w14:textId="77777777">
        <w:tblPrEx>
          <w:tblW w:w="0" w:type="auto"/>
          <w:tblLook w:val="04A0"/>
        </w:tblPrEx>
        <w:trPr>
          <w:trHeight w:val="269"/>
        </w:trPr>
        <w:tc>
          <w:tcPr>
            <w:tcW w:w="2592" w:type="dxa"/>
            <w:vMerge/>
            <w:tcMar>
              <w:top w:w="100" w:type="dxa"/>
              <w:left w:w="100" w:type="dxa"/>
              <w:bottom w:w="100" w:type="dxa"/>
              <w:right w:w="100" w:type="dxa"/>
            </w:tcMar>
          </w:tcPr>
          <w:p w:rsidR="006E0C3E" w14:paraId="7393CD58" w14:textId="77777777"/>
        </w:tc>
        <w:tc>
          <w:tcPr>
            <w:tcW w:w="3888" w:type="dxa"/>
            <w:vMerge w:val="restart"/>
            <w:tcMar>
              <w:top w:w="100" w:type="dxa"/>
              <w:left w:w="100" w:type="dxa"/>
              <w:bottom w:w="100" w:type="dxa"/>
              <w:right w:w="100" w:type="dxa"/>
            </w:tcMar>
          </w:tcPr>
          <w:p w:rsidR="006E0C3E" w14:paraId="08399C96" w14:textId="77777777"/>
        </w:tc>
        <w:tc>
          <w:tcPr>
            <w:tcW w:w="3888" w:type="dxa"/>
            <w:vMerge w:val="restart"/>
            <w:tcMar>
              <w:top w:w="100" w:type="dxa"/>
              <w:left w:w="100" w:type="dxa"/>
              <w:bottom w:w="100" w:type="dxa"/>
              <w:right w:w="100" w:type="dxa"/>
            </w:tcMar>
          </w:tcPr>
          <w:p w:rsidR="006E0C3E" w14:paraId="2538E476" w14:textId="77777777">
            <w:r>
              <w:rPr>
                <w:sz w:val="20"/>
              </w:rPr>
              <w:t>615</w:t>
            </w:r>
          </w:p>
        </w:tc>
        <w:tc>
          <w:tcPr>
            <w:tcW w:w="2592" w:type="dxa"/>
            <w:vMerge w:val="restart"/>
            <w:tcMar>
              <w:top w:w="100" w:type="dxa"/>
              <w:left w:w="100" w:type="dxa"/>
              <w:bottom w:w="100" w:type="dxa"/>
              <w:right w:w="100" w:type="dxa"/>
            </w:tcMar>
          </w:tcPr>
          <w:p w:rsidR="006E0C3E" w14:paraId="12A13EAA" w14:textId="77777777"/>
        </w:tc>
      </w:tr>
      <w:tr w14:paraId="3375E7BA" w14:textId="77777777">
        <w:tblPrEx>
          <w:tblW w:w="0" w:type="auto"/>
          <w:tblLook w:val="04A0"/>
        </w:tblPrEx>
        <w:trPr>
          <w:trHeight w:val="269"/>
        </w:trPr>
        <w:tc>
          <w:tcPr>
            <w:tcW w:w="2592" w:type="dxa"/>
            <w:vMerge/>
            <w:tcMar>
              <w:top w:w="100" w:type="dxa"/>
              <w:left w:w="100" w:type="dxa"/>
              <w:bottom w:w="100" w:type="dxa"/>
              <w:right w:w="100" w:type="dxa"/>
            </w:tcMar>
          </w:tcPr>
          <w:p w:rsidR="006E0C3E" w14:paraId="0FB719D6" w14:textId="77777777"/>
        </w:tc>
        <w:tc>
          <w:tcPr>
            <w:tcW w:w="3888" w:type="dxa"/>
            <w:vMerge w:val="restart"/>
            <w:tcMar>
              <w:top w:w="100" w:type="dxa"/>
              <w:left w:w="100" w:type="dxa"/>
              <w:bottom w:w="100" w:type="dxa"/>
              <w:right w:w="100" w:type="dxa"/>
            </w:tcMar>
          </w:tcPr>
          <w:p w:rsidR="006E0C3E" w14:paraId="7E66D1D3" w14:textId="77777777"/>
        </w:tc>
        <w:tc>
          <w:tcPr>
            <w:tcW w:w="3888" w:type="dxa"/>
            <w:vMerge w:val="restart"/>
            <w:tcMar>
              <w:top w:w="100" w:type="dxa"/>
              <w:left w:w="100" w:type="dxa"/>
              <w:bottom w:w="100" w:type="dxa"/>
              <w:right w:w="100" w:type="dxa"/>
            </w:tcMar>
          </w:tcPr>
          <w:p w:rsidR="006E0C3E" w14:paraId="498C7680" w14:textId="77777777">
            <w:r>
              <w:rPr>
                <w:sz w:val="20"/>
              </w:rPr>
              <w:t>671</w:t>
            </w:r>
          </w:p>
        </w:tc>
        <w:tc>
          <w:tcPr>
            <w:tcW w:w="2592" w:type="dxa"/>
            <w:vMerge w:val="restart"/>
            <w:tcMar>
              <w:top w:w="100" w:type="dxa"/>
              <w:left w:w="100" w:type="dxa"/>
              <w:bottom w:w="100" w:type="dxa"/>
              <w:right w:w="100" w:type="dxa"/>
            </w:tcMar>
          </w:tcPr>
          <w:p w:rsidR="006E0C3E" w14:paraId="2CAAE73D" w14:textId="77777777"/>
        </w:tc>
      </w:tr>
      <w:tr w14:paraId="27D63899" w14:textId="77777777">
        <w:tblPrEx>
          <w:tblW w:w="0" w:type="auto"/>
          <w:tblLook w:val="04A0"/>
        </w:tblPrEx>
        <w:trPr>
          <w:trHeight w:val="269"/>
        </w:trPr>
        <w:tc>
          <w:tcPr>
            <w:tcW w:w="2592" w:type="dxa"/>
            <w:vMerge/>
            <w:tcMar>
              <w:top w:w="100" w:type="dxa"/>
              <w:left w:w="100" w:type="dxa"/>
              <w:bottom w:w="100" w:type="dxa"/>
              <w:right w:w="100" w:type="dxa"/>
            </w:tcMar>
          </w:tcPr>
          <w:p w:rsidR="006E0C3E" w14:paraId="4D4798DF" w14:textId="77777777"/>
        </w:tc>
        <w:tc>
          <w:tcPr>
            <w:tcW w:w="3888" w:type="dxa"/>
            <w:vMerge w:val="restart"/>
            <w:tcMar>
              <w:top w:w="100" w:type="dxa"/>
              <w:left w:w="100" w:type="dxa"/>
              <w:bottom w:w="100" w:type="dxa"/>
              <w:right w:w="100" w:type="dxa"/>
            </w:tcMar>
          </w:tcPr>
          <w:p w:rsidR="006E0C3E" w14:paraId="4EC075BB" w14:textId="77777777">
            <w:r>
              <w:rPr>
                <w:sz w:val="20"/>
              </w:rPr>
              <w:t>AFGHANISTAN</w:t>
            </w:r>
          </w:p>
        </w:tc>
        <w:tc>
          <w:tcPr>
            <w:tcW w:w="3888" w:type="dxa"/>
            <w:vMerge w:val="restart"/>
            <w:tcMar>
              <w:top w:w="100" w:type="dxa"/>
              <w:left w:w="100" w:type="dxa"/>
              <w:bottom w:w="100" w:type="dxa"/>
              <w:right w:w="100" w:type="dxa"/>
            </w:tcMar>
          </w:tcPr>
          <w:p w:rsidR="006E0C3E" w14:paraId="48717527" w14:textId="77777777">
            <w:r>
              <w:rPr>
                <w:sz w:val="20"/>
              </w:rPr>
              <w:t>200</w:t>
            </w:r>
          </w:p>
        </w:tc>
        <w:tc>
          <w:tcPr>
            <w:tcW w:w="2592" w:type="dxa"/>
            <w:vMerge w:val="restart"/>
            <w:tcMar>
              <w:top w:w="100" w:type="dxa"/>
              <w:left w:w="100" w:type="dxa"/>
              <w:bottom w:w="100" w:type="dxa"/>
              <w:right w:w="100" w:type="dxa"/>
            </w:tcMar>
          </w:tcPr>
          <w:p w:rsidR="006E0C3E" w14:paraId="43A83A6D" w14:textId="77777777"/>
        </w:tc>
      </w:tr>
      <w:tr w14:paraId="21C7B27A" w14:textId="77777777">
        <w:tblPrEx>
          <w:tblW w:w="0" w:type="auto"/>
          <w:tblLook w:val="04A0"/>
        </w:tblPrEx>
        <w:trPr>
          <w:trHeight w:val="269"/>
        </w:trPr>
        <w:tc>
          <w:tcPr>
            <w:tcW w:w="2592" w:type="dxa"/>
            <w:vMerge/>
            <w:tcMar>
              <w:top w:w="100" w:type="dxa"/>
              <w:left w:w="100" w:type="dxa"/>
              <w:bottom w:w="100" w:type="dxa"/>
              <w:right w:w="100" w:type="dxa"/>
            </w:tcMar>
          </w:tcPr>
          <w:p w:rsidR="006E0C3E" w14:paraId="6046069E" w14:textId="77777777"/>
        </w:tc>
        <w:tc>
          <w:tcPr>
            <w:tcW w:w="3888" w:type="dxa"/>
            <w:vMerge w:val="restart"/>
            <w:tcMar>
              <w:top w:w="100" w:type="dxa"/>
              <w:left w:w="100" w:type="dxa"/>
              <w:bottom w:w="100" w:type="dxa"/>
              <w:right w:w="100" w:type="dxa"/>
            </w:tcMar>
          </w:tcPr>
          <w:p w:rsidR="006E0C3E" w14:paraId="7978CEB6" w14:textId="77777777">
            <w:r>
              <w:rPr>
                <w:sz w:val="20"/>
              </w:rPr>
              <w:t>AFRICA</w:t>
            </w:r>
          </w:p>
        </w:tc>
        <w:tc>
          <w:tcPr>
            <w:tcW w:w="3888" w:type="dxa"/>
            <w:vMerge w:val="restart"/>
            <w:tcMar>
              <w:top w:w="100" w:type="dxa"/>
              <w:left w:w="100" w:type="dxa"/>
              <w:bottom w:w="100" w:type="dxa"/>
              <w:right w:w="100" w:type="dxa"/>
            </w:tcMar>
          </w:tcPr>
          <w:p w:rsidR="006E0C3E" w14:paraId="2A9F0ADD" w14:textId="77777777">
            <w:r>
              <w:rPr>
                <w:sz w:val="20"/>
              </w:rPr>
              <w:t>462</w:t>
            </w:r>
          </w:p>
        </w:tc>
        <w:tc>
          <w:tcPr>
            <w:tcW w:w="2592" w:type="dxa"/>
            <w:vMerge w:val="restart"/>
            <w:tcMar>
              <w:top w:w="100" w:type="dxa"/>
              <w:left w:w="100" w:type="dxa"/>
              <w:bottom w:w="100" w:type="dxa"/>
              <w:right w:w="100" w:type="dxa"/>
            </w:tcMar>
          </w:tcPr>
          <w:p w:rsidR="006E0C3E" w14:paraId="327085BF" w14:textId="77777777"/>
        </w:tc>
      </w:tr>
      <w:tr w14:paraId="629FEB5B" w14:textId="77777777">
        <w:tblPrEx>
          <w:tblW w:w="0" w:type="auto"/>
          <w:tblLook w:val="04A0"/>
        </w:tblPrEx>
        <w:trPr>
          <w:trHeight w:val="269"/>
        </w:trPr>
        <w:tc>
          <w:tcPr>
            <w:tcW w:w="2592" w:type="dxa"/>
            <w:vMerge/>
            <w:tcMar>
              <w:top w:w="100" w:type="dxa"/>
              <w:left w:w="100" w:type="dxa"/>
              <w:bottom w:w="100" w:type="dxa"/>
              <w:right w:w="100" w:type="dxa"/>
            </w:tcMar>
          </w:tcPr>
          <w:p w:rsidR="006E0C3E" w14:paraId="0516ADBE" w14:textId="77777777"/>
        </w:tc>
        <w:tc>
          <w:tcPr>
            <w:tcW w:w="3888" w:type="dxa"/>
            <w:vMerge w:val="restart"/>
            <w:tcMar>
              <w:top w:w="100" w:type="dxa"/>
              <w:left w:w="100" w:type="dxa"/>
              <w:bottom w:w="100" w:type="dxa"/>
              <w:right w:w="100" w:type="dxa"/>
            </w:tcMar>
          </w:tcPr>
          <w:p w:rsidR="006E0C3E" w14:paraId="52140712" w14:textId="77777777"/>
        </w:tc>
        <w:tc>
          <w:tcPr>
            <w:tcW w:w="3888" w:type="dxa"/>
            <w:vMerge w:val="restart"/>
            <w:tcMar>
              <w:top w:w="100" w:type="dxa"/>
              <w:left w:w="100" w:type="dxa"/>
              <w:bottom w:w="100" w:type="dxa"/>
              <w:right w:w="100" w:type="dxa"/>
            </w:tcMar>
          </w:tcPr>
          <w:p w:rsidR="006E0C3E" w14:paraId="65602E74" w14:textId="77777777">
            <w:r>
              <w:rPr>
                <w:sz w:val="20"/>
              </w:rPr>
              <w:t>100</w:t>
            </w:r>
          </w:p>
        </w:tc>
        <w:tc>
          <w:tcPr>
            <w:tcW w:w="2592" w:type="dxa"/>
            <w:vMerge w:val="restart"/>
            <w:tcMar>
              <w:top w:w="100" w:type="dxa"/>
              <w:left w:w="100" w:type="dxa"/>
              <w:bottom w:w="100" w:type="dxa"/>
              <w:right w:w="100" w:type="dxa"/>
            </w:tcMar>
          </w:tcPr>
          <w:p w:rsidR="006E0C3E" w14:paraId="35E30E14" w14:textId="77777777"/>
        </w:tc>
      </w:tr>
      <w:tr w14:paraId="5A6513AD" w14:textId="77777777">
        <w:tblPrEx>
          <w:tblW w:w="0" w:type="auto"/>
          <w:tblLook w:val="04A0"/>
        </w:tblPrEx>
        <w:trPr>
          <w:trHeight w:val="269"/>
        </w:trPr>
        <w:tc>
          <w:tcPr>
            <w:tcW w:w="2592" w:type="dxa"/>
            <w:vMerge/>
            <w:tcMar>
              <w:top w:w="100" w:type="dxa"/>
              <w:left w:w="100" w:type="dxa"/>
              <w:bottom w:w="100" w:type="dxa"/>
              <w:right w:w="100" w:type="dxa"/>
            </w:tcMar>
          </w:tcPr>
          <w:p w:rsidR="006E0C3E" w14:paraId="2C14F6F3" w14:textId="77777777"/>
        </w:tc>
        <w:tc>
          <w:tcPr>
            <w:tcW w:w="3888" w:type="dxa"/>
            <w:vMerge w:val="restart"/>
            <w:tcMar>
              <w:top w:w="100" w:type="dxa"/>
              <w:left w:w="100" w:type="dxa"/>
              <w:bottom w:w="100" w:type="dxa"/>
              <w:right w:w="100" w:type="dxa"/>
            </w:tcMar>
          </w:tcPr>
          <w:p w:rsidR="006E0C3E" w14:paraId="3B52898A" w14:textId="77777777"/>
        </w:tc>
        <w:tc>
          <w:tcPr>
            <w:tcW w:w="3888" w:type="dxa"/>
            <w:vMerge w:val="restart"/>
            <w:tcMar>
              <w:top w:w="100" w:type="dxa"/>
              <w:left w:w="100" w:type="dxa"/>
              <w:bottom w:w="100" w:type="dxa"/>
              <w:right w:w="100" w:type="dxa"/>
            </w:tcMar>
          </w:tcPr>
          <w:p w:rsidR="006E0C3E" w14:paraId="687354FD" w14:textId="77777777">
            <w:r>
              <w:rPr>
                <w:sz w:val="20"/>
              </w:rPr>
              <w:t>382</w:t>
            </w:r>
          </w:p>
        </w:tc>
        <w:tc>
          <w:tcPr>
            <w:tcW w:w="2592" w:type="dxa"/>
            <w:vMerge w:val="restart"/>
            <w:tcMar>
              <w:top w:w="100" w:type="dxa"/>
              <w:left w:w="100" w:type="dxa"/>
              <w:bottom w:w="100" w:type="dxa"/>
              <w:right w:w="100" w:type="dxa"/>
            </w:tcMar>
          </w:tcPr>
          <w:p w:rsidR="006E0C3E" w14:paraId="2B90504B" w14:textId="77777777"/>
        </w:tc>
      </w:tr>
      <w:tr w14:paraId="19C08662" w14:textId="77777777">
        <w:tblPrEx>
          <w:tblW w:w="0" w:type="auto"/>
          <w:tblLook w:val="04A0"/>
        </w:tblPrEx>
        <w:trPr>
          <w:trHeight w:val="269"/>
        </w:trPr>
        <w:tc>
          <w:tcPr>
            <w:tcW w:w="2592" w:type="dxa"/>
            <w:vMerge/>
            <w:tcMar>
              <w:top w:w="100" w:type="dxa"/>
              <w:left w:w="100" w:type="dxa"/>
              <w:bottom w:w="100" w:type="dxa"/>
              <w:right w:w="100" w:type="dxa"/>
            </w:tcMar>
          </w:tcPr>
          <w:p w:rsidR="006E0C3E" w14:paraId="72B0CA28" w14:textId="77777777"/>
        </w:tc>
        <w:tc>
          <w:tcPr>
            <w:tcW w:w="3888" w:type="dxa"/>
            <w:vMerge w:val="restart"/>
            <w:tcMar>
              <w:top w:w="100" w:type="dxa"/>
              <w:left w:w="100" w:type="dxa"/>
              <w:bottom w:w="100" w:type="dxa"/>
              <w:right w:w="100" w:type="dxa"/>
            </w:tcMar>
          </w:tcPr>
          <w:p w:rsidR="006E0C3E" w14:paraId="03485978" w14:textId="77777777"/>
        </w:tc>
        <w:tc>
          <w:tcPr>
            <w:tcW w:w="3888" w:type="dxa"/>
            <w:vMerge w:val="restart"/>
            <w:tcMar>
              <w:top w:w="100" w:type="dxa"/>
              <w:left w:w="100" w:type="dxa"/>
              <w:bottom w:w="100" w:type="dxa"/>
              <w:right w:w="100" w:type="dxa"/>
            </w:tcMar>
          </w:tcPr>
          <w:p w:rsidR="006E0C3E" w14:paraId="099D0AAB" w14:textId="77777777">
            <w:r>
              <w:rPr>
                <w:sz w:val="20"/>
              </w:rPr>
              <w:t>543</w:t>
            </w:r>
          </w:p>
        </w:tc>
        <w:tc>
          <w:tcPr>
            <w:tcW w:w="2592" w:type="dxa"/>
            <w:vMerge w:val="restart"/>
            <w:tcMar>
              <w:top w:w="100" w:type="dxa"/>
              <w:left w:w="100" w:type="dxa"/>
              <w:bottom w:w="100" w:type="dxa"/>
              <w:right w:w="100" w:type="dxa"/>
            </w:tcMar>
          </w:tcPr>
          <w:p w:rsidR="006E0C3E" w14:paraId="68AEECD5" w14:textId="77777777"/>
        </w:tc>
      </w:tr>
      <w:tr w14:paraId="578FA544" w14:textId="77777777">
        <w:tblPrEx>
          <w:tblW w:w="0" w:type="auto"/>
          <w:tblLook w:val="04A0"/>
        </w:tblPrEx>
        <w:trPr>
          <w:trHeight w:val="269"/>
        </w:trPr>
        <w:tc>
          <w:tcPr>
            <w:tcW w:w="2592" w:type="dxa"/>
            <w:vMerge/>
            <w:tcMar>
              <w:top w:w="100" w:type="dxa"/>
              <w:left w:w="100" w:type="dxa"/>
              <w:bottom w:w="100" w:type="dxa"/>
              <w:right w:w="100" w:type="dxa"/>
            </w:tcMar>
          </w:tcPr>
          <w:p w:rsidR="006E0C3E" w14:paraId="09F00E15" w14:textId="77777777"/>
        </w:tc>
        <w:tc>
          <w:tcPr>
            <w:tcW w:w="3888" w:type="dxa"/>
            <w:vMerge w:val="restart"/>
            <w:tcMar>
              <w:top w:w="100" w:type="dxa"/>
              <w:left w:w="100" w:type="dxa"/>
              <w:bottom w:w="100" w:type="dxa"/>
              <w:right w:w="100" w:type="dxa"/>
            </w:tcMar>
          </w:tcPr>
          <w:p w:rsidR="006E0C3E" w14:paraId="5959031C" w14:textId="77777777"/>
        </w:tc>
        <w:tc>
          <w:tcPr>
            <w:tcW w:w="3888" w:type="dxa"/>
            <w:vMerge w:val="restart"/>
            <w:tcMar>
              <w:top w:w="100" w:type="dxa"/>
              <w:left w:w="100" w:type="dxa"/>
              <w:bottom w:w="100" w:type="dxa"/>
              <w:right w:w="100" w:type="dxa"/>
            </w:tcMar>
          </w:tcPr>
          <w:p w:rsidR="006E0C3E" w14:paraId="46D92DF3" w14:textId="77777777">
            <w:r>
              <w:rPr>
                <w:sz w:val="20"/>
              </w:rPr>
              <w:t>542</w:t>
            </w:r>
          </w:p>
        </w:tc>
        <w:tc>
          <w:tcPr>
            <w:tcW w:w="2592" w:type="dxa"/>
            <w:vMerge w:val="restart"/>
            <w:tcMar>
              <w:top w:w="100" w:type="dxa"/>
              <w:left w:w="100" w:type="dxa"/>
              <w:bottom w:w="100" w:type="dxa"/>
              <w:right w:w="100" w:type="dxa"/>
            </w:tcMar>
          </w:tcPr>
          <w:p w:rsidR="006E0C3E" w14:paraId="14C4A8E2" w14:textId="77777777"/>
        </w:tc>
      </w:tr>
      <w:tr w14:paraId="76FE986C" w14:textId="77777777">
        <w:tblPrEx>
          <w:tblW w:w="0" w:type="auto"/>
          <w:tblLook w:val="04A0"/>
        </w:tblPrEx>
        <w:trPr>
          <w:trHeight w:val="269"/>
        </w:trPr>
        <w:tc>
          <w:tcPr>
            <w:tcW w:w="2592" w:type="dxa"/>
            <w:vMerge/>
            <w:tcMar>
              <w:top w:w="100" w:type="dxa"/>
              <w:left w:w="100" w:type="dxa"/>
              <w:bottom w:w="100" w:type="dxa"/>
              <w:right w:w="100" w:type="dxa"/>
            </w:tcMar>
          </w:tcPr>
          <w:p w:rsidR="006E0C3E" w14:paraId="3CC40043" w14:textId="77777777"/>
        </w:tc>
        <w:tc>
          <w:tcPr>
            <w:tcW w:w="3888" w:type="dxa"/>
            <w:vMerge w:val="restart"/>
            <w:tcMar>
              <w:top w:w="100" w:type="dxa"/>
              <w:left w:w="100" w:type="dxa"/>
              <w:bottom w:w="100" w:type="dxa"/>
              <w:right w:w="100" w:type="dxa"/>
            </w:tcMar>
          </w:tcPr>
          <w:p w:rsidR="006E0C3E" w14:paraId="464AED05" w14:textId="77777777"/>
        </w:tc>
        <w:tc>
          <w:tcPr>
            <w:tcW w:w="3888" w:type="dxa"/>
            <w:vMerge w:val="restart"/>
            <w:tcMar>
              <w:top w:w="100" w:type="dxa"/>
              <w:left w:w="100" w:type="dxa"/>
              <w:bottom w:w="100" w:type="dxa"/>
              <w:right w:w="100" w:type="dxa"/>
            </w:tcMar>
          </w:tcPr>
          <w:p w:rsidR="006E0C3E" w14:paraId="4373BB1F" w14:textId="77777777">
            <w:r>
              <w:rPr>
                <w:sz w:val="20"/>
              </w:rPr>
              <w:t>176</w:t>
            </w:r>
          </w:p>
        </w:tc>
        <w:tc>
          <w:tcPr>
            <w:tcW w:w="2592" w:type="dxa"/>
            <w:vMerge w:val="restart"/>
            <w:tcMar>
              <w:top w:w="100" w:type="dxa"/>
              <w:left w:w="100" w:type="dxa"/>
              <w:bottom w:w="100" w:type="dxa"/>
              <w:right w:w="100" w:type="dxa"/>
            </w:tcMar>
          </w:tcPr>
          <w:p w:rsidR="006E0C3E" w14:paraId="49DE7A17" w14:textId="77777777"/>
        </w:tc>
      </w:tr>
      <w:tr w14:paraId="77C751B3" w14:textId="77777777">
        <w:tblPrEx>
          <w:tblW w:w="0" w:type="auto"/>
          <w:tblLook w:val="04A0"/>
        </w:tblPrEx>
        <w:trPr>
          <w:trHeight w:val="269"/>
        </w:trPr>
        <w:tc>
          <w:tcPr>
            <w:tcW w:w="2592" w:type="dxa"/>
            <w:vMerge/>
            <w:tcMar>
              <w:top w:w="100" w:type="dxa"/>
              <w:left w:w="100" w:type="dxa"/>
              <w:bottom w:w="100" w:type="dxa"/>
              <w:right w:w="100" w:type="dxa"/>
            </w:tcMar>
          </w:tcPr>
          <w:p w:rsidR="006E0C3E" w14:paraId="202A5FCC" w14:textId="77777777"/>
        </w:tc>
        <w:tc>
          <w:tcPr>
            <w:tcW w:w="3888" w:type="dxa"/>
            <w:vMerge w:val="restart"/>
            <w:tcMar>
              <w:top w:w="100" w:type="dxa"/>
              <w:left w:w="100" w:type="dxa"/>
              <w:bottom w:w="100" w:type="dxa"/>
              <w:right w:w="100" w:type="dxa"/>
            </w:tcMar>
          </w:tcPr>
          <w:p w:rsidR="006E0C3E" w14:paraId="14A9D2A1" w14:textId="77777777"/>
        </w:tc>
        <w:tc>
          <w:tcPr>
            <w:tcW w:w="3888" w:type="dxa"/>
            <w:vMerge w:val="restart"/>
            <w:tcMar>
              <w:top w:w="100" w:type="dxa"/>
              <w:left w:w="100" w:type="dxa"/>
              <w:bottom w:w="100" w:type="dxa"/>
              <w:right w:w="100" w:type="dxa"/>
            </w:tcMar>
          </w:tcPr>
          <w:p w:rsidR="006E0C3E" w14:paraId="520222D5" w14:textId="77777777">
            <w:r>
              <w:rPr>
                <w:sz w:val="20"/>
              </w:rPr>
              <w:t>60</w:t>
            </w:r>
          </w:p>
        </w:tc>
        <w:tc>
          <w:tcPr>
            <w:tcW w:w="2592" w:type="dxa"/>
            <w:vMerge w:val="restart"/>
            <w:tcMar>
              <w:top w:w="100" w:type="dxa"/>
              <w:left w:w="100" w:type="dxa"/>
              <w:bottom w:w="100" w:type="dxa"/>
              <w:right w:w="100" w:type="dxa"/>
            </w:tcMar>
          </w:tcPr>
          <w:p w:rsidR="006E0C3E" w14:paraId="36FF35FF" w14:textId="77777777"/>
        </w:tc>
      </w:tr>
      <w:tr w14:paraId="582313DF" w14:textId="77777777">
        <w:tblPrEx>
          <w:tblW w:w="0" w:type="auto"/>
          <w:tblLook w:val="04A0"/>
        </w:tblPrEx>
        <w:trPr>
          <w:trHeight w:val="269"/>
        </w:trPr>
        <w:tc>
          <w:tcPr>
            <w:tcW w:w="2592" w:type="dxa"/>
            <w:vMerge/>
            <w:tcMar>
              <w:top w:w="100" w:type="dxa"/>
              <w:left w:w="100" w:type="dxa"/>
              <w:bottom w:w="100" w:type="dxa"/>
              <w:right w:w="100" w:type="dxa"/>
            </w:tcMar>
          </w:tcPr>
          <w:p w:rsidR="006E0C3E" w14:paraId="3496269B" w14:textId="77777777"/>
        </w:tc>
        <w:tc>
          <w:tcPr>
            <w:tcW w:w="3888" w:type="dxa"/>
            <w:vMerge w:val="restart"/>
            <w:tcMar>
              <w:top w:w="100" w:type="dxa"/>
              <w:left w:w="100" w:type="dxa"/>
              <w:bottom w:w="100" w:type="dxa"/>
              <w:right w:w="100" w:type="dxa"/>
            </w:tcMar>
          </w:tcPr>
          <w:p w:rsidR="006E0C3E" w14:paraId="7F53D568" w14:textId="77777777"/>
        </w:tc>
        <w:tc>
          <w:tcPr>
            <w:tcW w:w="3888" w:type="dxa"/>
            <w:vMerge w:val="restart"/>
            <w:tcMar>
              <w:top w:w="100" w:type="dxa"/>
              <w:left w:w="100" w:type="dxa"/>
              <w:bottom w:w="100" w:type="dxa"/>
              <w:right w:w="100" w:type="dxa"/>
            </w:tcMar>
          </w:tcPr>
          <w:p w:rsidR="006E0C3E" w14:paraId="4E2EF376" w14:textId="77777777">
            <w:r>
              <w:rPr>
                <w:sz w:val="20"/>
              </w:rPr>
              <w:t>61</w:t>
            </w:r>
          </w:p>
        </w:tc>
        <w:tc>
          <w:tcPr>
            <w:tcW w:w="2592" w:type="dxa"/>
            <w:vMerge w:val="restart"/>
            <w:tcMar>
              <w:top w:w="100" w:type="dxa"/>
              <w:left w:w="100" w:type="dxa"/>
              <w:bottom w:w="100" w:type="dxa"/>
              <w:right w:w="100" w:type="dxa"/>
            </w:tcMar>
          </w:tcPr>
          <w:p w:rsidR="006E0C3E" w14:paraId="7A3ED94B" w14:textId="77777777"/>
        </w:tc>
      </w:tr>
      <w:tr w14:paraId="6163236E" w14:textId="77777777">
        <w:tblPrEx>
          <w:tblW w:w="0" w:type="auto"/>
          <w:tblLook w:val="04A0"/>
        </w:tblPrEx>
        <w:trPr>
          <w:trHeight w:val="269"/>
        </w:trPr>
        <w:tc>
          <w:tcPr>
            <w:tcW w:w="2592" w:type="dxa"/>
            <w:vMerge/>
            <w:tcMar>
              <w:top w:w="100" w:type="dxa"/>
              <w:left w:w="100" w:type="dxa"/>
              <w:bottom w:w="100" w:type="dxa"/>
              <w:right w:w="100" w:type="dxa"/>
            </w:tcMar>
          </w:tcPr>
          <w:p w:rsidR="006E0C3E" w14:paraId="54BE3524" w14:textId="77777777"/>
        </w:tc>
        <w:tc>
          <w:tcPr>
            <w:tcW w:w="3888" w:type="dxa"/>
            <w:vMerge w:val="restart"/>
            <w:tcMar>
              <w:top w:w="100" w:type="dxa"/>
              <w:left w:w="100" w:type="dxa"/>
              <w:bottom w:w="100" w:type="dxa"/>
              <w:right w:w="100" w:type="dxa"/>
            </w:tcMar>
          </w:tcPr>
          <w:p w:rsidR="006E0C3E" w14:paraId="20098BD5" w14:textId="77777777"/>
        </w:tc>
        <w:tc>
          <w:tcPr>
            <w:tcW w:w="3888" w:type="dxa"/>
            <w:vMerge w:val="restart"/>
            <w:tcMar>
              <w:top w:w="100" w:type="dxa"/>
              <w:left w:w="100" w:type="dxa"/>
              <w:bottom w:w="100" w:type="dxa"/>
              <w:right w:w="100" w:type="dxa"/>
            </w:tcMar>
          </w:tcPr>
          <w:p w:rsidR="006E0C3E" w14:paraId="2946377B" w14:textId="77777777">
            <w:r>
              <w:rPr>
                <w:sz w:val="20"/>
              </w:rPr>
              <w:t>566</w:t>
            </w:r>
          </w:p>
        </w:tc>
        <w:tc>
          <w:tcPr>
            <w:tcW w:w="2592" w:type="dxa"/>
            <w:vMerge w:val="restart"/>
            <w:tcMar>
              <w:top w:w="100" w:type="dxa"/>
              <w:left w:w="100" w:type="dxa"/>
              <w:bottom w:w="100" w:type="dxa"/>
              <w:right w:w="100" w:type="dxa"/>
            </w:tcMar>
          </w:tcPr>
          <w:p w:rsidR="006E0C3E" w14:paraId="05CB4001" w14:textId="77777777"/>
        </w:tc>
      </w:tr>
      <w:tr w14:paraId="27583913" w14:textId="77777777">
        <w:tblPrEx>
          <w:tblW w:w="0" w:type="auto"/>
          <w:tblLook w:val="04A0"/>
        </w:tblPrEx>
        <w:trPr>
          <w:trHeight w:val="269"/>
        </w:trPr>
        <w:tc>
          <w:tcPr>
            <w:tcW w:w="2592" w:type="dxa"/>
            <w:vMerge/>
            <w:tcMar>
              <w:top w:w="100" w:type="dxa"/>
              <w:left w:w="100" w:type="dxa"/>
              <w:bottom w:w="100" w:type="dxa"/>
              <w:right w:w="100" w:type="dxa"/>
            </w:tcMar>
          </w:tcPr>
          <w:p w:rsidR="006E0C3E" w14:paraId="33530E3A" w14:textId="77777777"/>
        </w:tc>
        <w:tc>
          <w:tcPr>
            <w:tcW w:w="3888" w:type="dxa"/>
            <w:vMerge w:val="restart"/>
            <w:tcMar>
              <w:top w:w="100" w:type="dxa"/>
              <w:left w:w="100" w:type="dxa"/>
              <w:bottom w:w="100" w:type="dxa"/>
              <w:right w:w="100" w:type="dxa"/>
            </w:tcMar>
          </w:tcPr>
          <w:p w:rsidR="006E0C3E" w14:paraId="145583B1" w14:textId="77777777"/>
        </w:tc>
        <w:tc>
          <w:tcPr>
            <w:tcW w:w="3888" w:type="dxa"/>
            <w:vMerge w:val="restart"/>
            <w:tcMar>
              <w:top w:w="100" w:type="dxa"/>
              <w:left w:w="100" w:type="dxa"/>
              <w:bottom w:w="100" w:type="dxa"/>
              <w:right w:w="100" w:type="dxa"/>
            </w:tcMar>
          </w:tcPr>
          <w:p w:rsidR="006E0C3E" w14:paraId="2FA9CEC1" w14:textId="77777777">
            <w:r>
              <w:rPr>
                <w:sz w:val="20"/>
              </w:rPr>
              <w:t>101</w:t>
            </w:r>
          </w:p>
        </w:tc>
        <w:tc>
          <w:tcPr>
            <w:tcW w:w="2592" w:type="dxa"/>
            <w:vMerge w:val="restart"/>
            <w:tcMar>
              <w:top w:w="100" w:type="dxa"/>
              <w:left w:w="100" w:type="dxa"/>
              <w:bottom w:w="100" w:type="dxa"/>
              <w:right w:w="100" w:type="dxa"/>
            </w:tcMar>
          </w:tcPr>
          <w:p w:rsidR="006E0C3E" w14:paraId="206D9775" w14:textId="77777777"/>
        </w:tc>
      </w:tr>
      <w:tr w14:paraId="022479F6" w14:textId="77777777">
        <w:tblPrEx>
          <w:tblW w:w="0" w:type="auto"/>
          <w:tblLook w:val="04A0"/>
        </w:tblPrEx>
        <w:trPr>
          <w:trHeight w:val="269"/>
        </w:trPr>
        <w:tc>
          <w:tcPr>
            <w:tcW w:w="2592" w:type="dxa"/>
            <w:vMerge/>
            <w:tcMar>
              <w:top w:w="100" w:type="dxa"/>
              <w:left w:w="100" w:type="dxa"/>
              <w:bottom w:w="100" w:type="dxa"/>
              <w:right w:w="100" w:type="dxa"/>
            </w:tcMar>
          </w:tcPr>
          <w:p w:rsidR="006E0C3E" w14:paraId="7E925202" w14:textId="77777777"/>
        </w:tc>
        <w:tc>
          <w:tcPr>
            <w:tcW w:w="3888" w:type="dxa"/>
            <w:vMerge w:val="restart"/>
            <w:tcMar>
              <w:top w:w="100" w:type="dxa"/>
              <w:left w:w="100" w:type="dxa"/>
              <w:bottom w:w="100" w:type="dxa"/>
              <w:right w:w="100" w:type="dxa"/>
            </w:tcMar>
          </w:tcPr>
          <w:p w:rsidR="006E0C3E" w14:paraId="4E611B33" w14:textId="77777777"/>
        </w:tc>
        <w:tc>
          <w:tcPr>
            <w:tcW w:w="3888" w:type="dxa"/>
            <w:vMerge w:val="restart"/>
            <w:tcMar>
              <w:top w:w="100" w:type="dxa"/>
              <w:left w:w="100" w:type="dxa"/>
              <w:bottom w:w="100" w:type="dxa"/>
              <w:right w:w="100" w:type="dxa"/>
            </w:tcMar>
          </w:tcPr>
          <w:p w:rsidR="006E0C3E" w14:paraId="7E5D52C2" w14:textId="77777777">
            <w:r>
              <w:rPr>
                <w:sz w:val="20"/>
              </w:rPr>
              <w:t>112</w:t>
            </w:r>
          </w:p>
        </w:tc>
        <w:tc>
          <w:tcPr>
            <w:tcW w:w="2592" w:type="dxa"/>
            <w:vMerge w:val="restart"/>
            <w:tcMar>
              <w:top w:w="100" w:type="dxa"/>
              <w:left w:w="100" w:type="dxa"/>
              <w:bottom w:w="100" w:type="dxa"/>
              <w:right w:w="100" w:type="dxa"/>
            </w:tcMar>
          </w:tcPr>
          <w:p w:rsidR="006E0C3E" w14:paraId="5D3CD782" w14:textId="77777777"/>
        </w:tc>
      </w:tr>
      <w:tr w14:paraId="2B1DACD4" w14:textId="77777777">
        <w:tblPrEx>
          <w:tblW w:w="0" w:type="auto"/>
          <w:tblLook w:val="04A0"/>
        </w:tblPrEx>
        <w:trPr>
          <w:trHeight w:val="269"/>
        </w:trPr>
        <w:tc>
          <w:tcPr>
            <w:tcW w:w="2592" w:type="dxa"/>
            <w:vMerge/>
            <w:tcMar>
              <w:top w:w="100" w:type="dxa"/>
              <w:left w:w="100" w:type="dxa"/>
              <w:bottom w:w="100" w:type="dxa"/>
              <w:right w:w="100" w:type="dxa"/>
            </w:tcMar>
          </w:tcPr>
          <w:p w:rsidR="006E0C3E" w14:paraId="4C677CC7" w14:textId="77777777"/>
        </w:tc>
        <w:tc>
          <w:tcPr>
            <w:tcW w:w="3888" w:type="dxa"/>
            <w:vMerge w:val="restart"/>
            <w:tcMar>
              <w:top w:w="100" w:type="dxa"/>
              <w:left w:w="100" w:type="dxa"/>
              <w:bottom w:w="100" w:type="dxa"/>
              <w:right w:w="100" w:type="dxa"/>
            </w:tcMar>
          </w:tcPr>
          <w:p w:rsidR="006E0C3E" w14:paraId="392AB0CB" w14:textId="77777777"/>
        </w:tc>
        <w:tc>
          <w:tcPr>
            <w:tcW w:w="3888" w:type="dxa"/>
            <w:vMerge w:val="restart"/>
            <w:tcMar>
              <w:top w:w="100" w:type="dxa"/>
              <w:left w:w="100" w:type="dxa"/>
              <w:bottom w:w="100" w:type="dxa"/>
              <w:right w:w="100" w:type="dxa"/>
            </w:tcMar>
          </w:tcPr>
          <w:p w:rsidR="006E0C3E" w14:paraId="35CD25B4" w14:textId="77777777">
            <w:r>
              <w:rPr>
                <w:sz w:val="20"/>
              </w:rPr>
              <w:t>544</w:t>
            </w:r>
          </w:p>
        </w:tc>
        <w:tc>
          <w:tcPr>
            <w:tcW w:w="2592" w:type="dxa"/>
            <w:vMerge w:val="restart"/>
            <w:tcMar>
              <w:top w:w="100" w:type="dxa"/>
              <w:left w:w="100" w:type="dxa"/>
              <w:bottom w:w="100" w:type="dxa"/>
              <w:right w:w="100" w:type="dxa"/>
            </w:tcMar>
          </w:tcPr>
          <w:p w:rsidR="006E0C3E" w14:paraId="1A2C2895" w14:textId="77777777"/>
        </w:tc>
      </w:tr>
      <w:tr w14:paraId="3F53A917" w14:textId="77777777">
        <w:tblPrEx>
          <w:tblW w:w="0" w:type="auto"/>
          <w:tblLook w:val="04A0"/>
        </w:tblPrEx>
        <w:trPr>
          <w:trHeight w:val="269"/>
        </w:trPr>
        <w:tc>
          <w:tcPr>
            <w:tcW w:w="2592" w:type="dxa"/>
            <w:vMerge/>
            <w:tcMar>
              <w:top w:w="100" w:type="dxa"/>
              <w:left w:w="100" w:type="dxa"/>
              <w:bottom w:w="100" w:type="dxa"/>
              <w:right w:w="100" w:type="dxa"/>
            </w:tcMar>
          </w:tcPr>
          <w:p w:rsidR="006E0C3E" w14:paraId="2C7C0C8B" w14:textId="77777777"/>
        </w:tc>
        <w:tc>
          <w:tcPr>
            <w:tcW w:w="3888" w:type="dxa"/>
            <w:vMerge w:val="restart"/>
            <w:tcMar>
              <w:top w:w="100" w:type="dxa"/>
              <w:left w:w="100" w:type="dxa"/>
              <w:bottom w:w="100" w:type="dxa"/>
              <w:right w:w="100" w:type="dxa"/>
            </w:tcMar>
          </w:tcPr>
          <w:p w:rsidR="006E0C3E" w14:paraId="2DFA0DEF" w14:textId="77777777"/>
        </w:tc>
        <w:tc>
          <w:tcPr>
            <w:tcW w:w="3888" w:type="dxa"/>
            <w:vMerge w:val="restart"/>
            <w:tcMar>
              <w:top w:w="100" w:type="dxa"/>
              <w:left w:w="100" w:type="dxa"/>
              <w:bottom w:w="100" w:type="dxa"/>
              <w:right w:w="100" w:type="dxa"/>
            </w:tcMar>
          </w:tcPr>
          <w:p w:rsidR="006E0C3E" w14:paraId="6CF550B4" w14:textId="77777777">
            <w:r>
              <w:rPr>
                <w:sz w:val="20"/>
              </w:rPr>
              <w:t>320</w:t>
            </w:r>
          </w:p>
        </w:tc>
        <w:tc>
          <w:tcPr>
            <w:tcW w:w="2592" w:type="dxa"/>
            <w:vMerge w:val="restart"/>
            <w:tcMar>
              <w:top w:w="100" w:type="dxa"/>
              <w:left w:w="100" w:type="dxa"/>
              <w:bottom w:w="100" w:type="dxa"/>
              <w:right w:w="100" w:type="dxa"/>
            </w:tcMar>
          </w:tcPr>
          <w:p w:rsidR="006E0C3E" w14:paraId="1A260327" w14:textId="77777777"/>
        </w:tc>
      </w:tr>
      <w:tr w14:paraId="2CC0ED75" w14:textId="77777777">
        <w:tblPrEx>
          <w:tblW w:w="0" w:type="auto"/>
          <w:tblLook w:val="04A0"/>
        </w:tblPrEx>
        <w:trPr>
          <w:trHeight w:val="269"/>
        </w:trPr>
        <w:tc>
          <w:tcPr>
            <w:tcW w:w="2592" w:type="dxa"/>
            <w:vMerge/>
            <w:tcMar>
              <w:top w:w="100" w:type="dxa"/>
              <w:left w:w="100" w:type="dxa"/>
              <w:bottom w:w="100" w:type="dxa"/>
              <w:right w:w="100" w:type="dxa"/>
            </w:tcMar>
          </w:tcPr>
          <w:p w:rsidR="006E0C3E" w14:paraId="078A9A7F" w14:textId="77777777"/>
        </w:tc>
        <w:tc>
          <w:tcPr>
            <w:tcW w:w="3888" w:type="dxa"/>
            <w:vMerge w:val="restart"/>
            <w:tcMar>
              <w:top w:w="100" w:type="dxa"/>
              <w:left w:w="100" w:type="dxa"/>
              <w:bottom w:w="100" w:type="dxa"/>
              <w:right w:w="100" w:type="dxa"/>
            </w:tcMar>
          </w:tcPr>
          <w:p w:rsidR="006E0C3E" w14:paraId="6B55A405" w14:textId="77777777"/>
        </w:tc>
        <w:tc>
          <w:tcPr>
            <w:tcW w:w="3888" w:type="dxa"/>
            <w:vMerge w:val="restart"/>
            <w:tcMar>
              <w:top w:w="100" w:type="dxa"/>
              <w:left w:w="100" w:type="dxa"/>
              <w:bottom w:w="100" w:type="dxa"/>
              <w:right w:w="100" w:type="dxa"/>
            </w:tcMar>
          </w:tcPr>
          <w:p w:rsidR="006E0C3E" w14:paraId="4F824243" w14:textId="77777777">
            <w:r>
              <w:rPr>
                <w:sz w:val="20"/>
              </w:rPr>
              <w:t>319</w:t>
            </w:r>
          </w:p>
        </w:tc>
        <w:tc>
          <w:tcPr>
            <w:tcW w:w="2592" w:type="dxa"/>
            <w:vMerge w:val="restart"/>
            <w:tcMar>
              <w:top w:w="100" w:type="dxa"/>
              <w:left w:w="100" w:type="dxa"/>
              <w:bottom w:w="100" w:type="dxa"/>
              <w:right w:w="100" w:type="dxa"/>
            </w:tcMar>
          </w:tcPr>
          <w:p w:rsidR="006E0C3E" w14:paraId="5334D44A" w14:textId="77777777"/>
        </w:tc>
      </w:tr>
      <w:tr w14:paraId="61DCED84" w14:textId="77777777">
        <w:tblPrEx>
          <w:tblW w:w="0" w:type="auto"/>
          <w:tblLook w:val="04A0"/>
        </w:tblPrEx>
        <w:trPr>
          <w:trHeight w:val="269"/>
        </w:trPr>
        <w:tc>
          <w:tcPr>
            <w:tcW w:w="2592" w:type="dxa"/>
            <w:vMerge/>
            <w:tcMar>
              <w:top w:w="100" w:type="dxa"/>
              <w:left w:w="100" w:type="dxa"/>
              <w:bottom w:w="100" w:type="dxa"/>
              <w:right w:w="100" w:type="dxa"/>
            </w:tcMar>
          </w:tcPr>
          <w:p w:rsidR="006E0C3E" w14:paraId="00625B6D" w14:textId="77777777"/>
        </w:tc>
        <w:tc>
          <w:tcPr>
            <w:tcW w:w="3888" w:type="dxa"/>
            <w:vMerge w:val="restart"/>
            <w:tcMar>
              <w:top w:w="100" w:type="dxa"/>
              <w:left w:w="100" w:type="dxa"/>
              <w:bottom w:w="100" w:type="dxa"/>
              <w:right w:w="100" w:type="dxa"/>
            </w:tcMar>
          </w:tcPr>
          <w:p w:rsidR="006E0C3E" w14:paraId="585A27BB" w14:textId="77777777"/>
        </w:tc>
        <w:tc>
          <w:tcPr>
            <w:tcW w:w="3888" w:type="dxa"/>
            <w:vMerge w:val="restart"/>
            <w:tcMar>
              <w:top w:w="100" w:type="dxa"/>
              <w:left w:w="100" w:type="dxa"/>
              <w:bottom w:w="100" w:type="dxa"/>
              <w:right w:w="100" w:type="dxa"/>
            </w:tcMar>
          </w:tcPr>
          <w:p w:rsidR="006E0C3E" w14:paraId="15B3278D" w14:textId="77777777">
            <w:r>
              <w:rPr>
                <w:sz w:val="20"/>
              </w:rPr>
              <w:t>97</w:t>
            </w:r>
          </w:p>
        </w:tc>
        <w:tc>
          <w:tcPr>
            <w:tcW w:w="2592" w:type="dxa"/>
            <w:vMerge w:val="restart"/>
            <w:tcMar>
              <w:top w:w="100" w:type="dxa"/>
              <w:left w:w="100" w:type="dxa"/>
              <w:bottom w:w="100" w:type="dxa"/>
              <w:right w:w="100" w:type="dxa"/>
            </w:tcMar>
          </w:tcPr>
          <w:p w:rsidR="006E0C3E" w14:paraId="1500FC54" w14:textId="77777777"/>
        </w:tc>
      </w:tr>
      <w:tr w14:paraId="504D13AA" w14:textId="77777777">
        <w:tblPrEx>
          <w:tblW w:w="0" w:type="auto"/>
          <w:tblLook w:val="04A0"/>
        </w:tblPrEx>
        <w:trPr>
          <w:trHeight w:val="269"/>
        </w:trPr>
        <w:tc>
          <w:tcPr>
            <w:tcW w:w="2592" w:type="dxa"/>
            <w:vMerge/>
            <w:tcMar>
              <w:top w:w="100" w:type="dxa"/>
              <w:left w:w="100" w:type="dxa"/>
              <w:bottom w:w="100" w:type="dxa"/>
              <w:right w:w="100" w:type="dxa"/>
            </w:tcMar>
          </w:tcPr>
          <w:p w:rsidR="006E0C3E" w14:paraId="7390DA56" w14:textId="77777777"/>
        </w:tc>
        <w:tc>
          <w:tcPr>
            <w:tcW w:w="3888" w:type="dxa"/>
            <w:vMerge w:val="restart"/>
            <w:tcMar>
              <w:top w:w="100" w:type="dxa"/>
              <w:left w:w="100" w:type="dxa"/>
              <w:bottom w:w="100" w:type="dxa"/>
              <w:right w:w="100" w:type="dxa"/>
            </w:tcMar>
          </w:tcPr>
          <w:p w:rsidR="006E0C3E" w14:paraId="1714F8F9" w14:textId="77777777"/>
        </w:tc>
        <w:tc>
          <w:tcPr>
            <w:tcW w:w="3888" w:type="dxa"/>
            <w:vMerge w:val="restart"/>
            <w:tcMar>
              <w:top w:w="100" w:type="dxa"/>
              <w:left w:w="100" w:type="dxa"/>
              <w:bottom w:w="100" w:type="dxa"/>
              <w:right w:w="100" w:type="dxa"/>
            </w:tcMar>
          </w:tcPr>
          <w:p w:rsidR="006E0C3E" w14:paraId="1AA0394F" w14:textId="77777777">
            <w:r>
              <w:rPr>
                <w:sz w:val="20"/>
              </w:rPr>
              <w:t>686</w:t>
            </w:r>
          </w:p>
        </w:tc>
        <w:tc>
          <w:tcPr>
            <w:tcW w:w="2592" w:type="dxa"/>
            <w:vMerge w:val="restart"/>
            <w:tcMar>
              <w:top w:w="100" w:type="dxa"/>
              <w:left w:w="100" w:type="dxa"/>
              <w:bottom w:w="100" w:type="dxa"/>
              <w:right w:w="100" w:type="dxa"/>
            </w:tcMar>
          </w:tcPr>
          <w:p w:rsidR="006E0C3E" w14:paraId="0FC33ECE" w14:textId="77777777"/>
        </w:tc>
      </w:tr>
      <w:tr w14:paraId="203202DF" w14:textId="77777777">
        <w:tblPrEx>
          <w:tblW w:w="0" w:type="auto"/>
          <w:tblLook w:val="04A0"/>
        </w:tblPrEx>
        <w:trPr>
          <w:trHeight w:val="269"/>
        </w:trPr>
        <w:tc>
          <w:tcPr>
            <w:tcW w:w="2592" w:type="dxa"/>
            <w:vMerge/>
            <w:tcMar>
              <w:top w:w="100" w:type="dxa"/>
              <w:left w:w="100" w:type="dxa"/>
              <w:bottom w:w="100" w:type="dxa"/>
              <w:right w:w="100" w:type="dxa"/>
            </w:tcMar>
          </w:tcPr>
          <w:p w:rsidR="006E0C3E" w14:paraId="37F84EC1" w14:textId="77777777"/>
        </w:tc>
        <w:tc>
          <w:tcPr>
            <w:tcW w:w="3888" w:type="dxa"/>
            <w:vMerge w:val="restart"/>
            <w:tcMar>
              <w:top w:w="100" w:type="dxa"/>
              <w:left w:w="100" w:type="dxa"/>
              <w:bottom w:w="100" w:type="dxa"/>
              <w:right w:w="100" w:type="dxa"/>
            </w:tcMar>
          </w:tcPr>
          <w:p w:rsidR="006E0C3E" w14:paraId="4BF20E77" w14:textId="77777777"/>
        </w:tc>
        <w:tc>
          <w:tcPr>
            <w:tcW w:w="3888" w:type="dxa"/>
            <w:vMerge w:val="restart"/>
            <w:tcMar>
              <w:top w:w="100" w:type="dxa"/>
              <w:left w:w="100" w:type="dxa"/>
              <w:bottom w:w="100" w:type="dxa"/>
              <w:right w:w="100" w:type="dxa"/>
            </w:tcMar>
          </w:tcPr>
          <w:p w:rsidR="006E0C3E" w14:paraId="2021C898" w14:textId="77777777">
            <w:r>
              <w:rPr>
                <w:sz w:val="20"/>
              </w:rPr>
              <w:t>694</w:t>
            </w:r>
          </w:p>
        </w:tc>
        <w:tc>
          <w:tcPr>
            <w:tcW w:w="2592" w:type="dxa"/>
            <w:vMerge w:val="restart"/>
            <w:tcMar>
              <w:top w:w="100" w:type="dxa"/>
              <w:left w:w="100" w:type="dxa"/>
              <w:bottom w:w="100" w:type="dxa"/>
              <w:right w:w="100" w:type="dxa"/>
            </w:tcMar>
          </w:tcPr>
          <w:p w:rsidR="006E0C3E" w14:paraId="4B192F22" w14:textId="77777777"/>
        </w:tc>
      </w:tr>
      <w:tr w14:paraId="1B66A545" w14:textId="77777777">
        <w:tblPrEx>
          <w:tblW w:w="0" w:type="auto"/>
          <w:tblLook w:val="04A0"/>
        </w:tblPrEx>
        <w:trPr>
          <w:trHeight w:val="269"/>
        </w:trPr>
        <w:tc>
          <w:tcPr>
            <w:tcW w:w="2592" w:type="dxa"/>
            <w:vMerge/>
            <w:tcMar>
              <w:top w:w="100" w:type="dxa"/>
              <w:left w:w="100" w:type="dxa"/>
              <w:bottom w:w="100" w:type="dxa"/>
              <w:right w:w="100" w:type="dxa"/>
            </w:tcMar>
          </w:tcPr>
          <w:p w:rsidR="006E0C3E" w14:paraId="39A4DE7C" w14:textId="77777777"/>
        </w:tc>
        <w:tc>
          <w:tcPr>
            <w:tcW w:w="3888" w:type="dxa"/>
            <w:vMerge w:val="restart"/>
            <w:tcMar>
              <w:top w:w="100" w:type="dxa"/>
              <w:left w:w="100" w:type="dxa"/>
              <w:bottom w:w="100" w:type="dxa"/>
              <w:right w:w="100" w:type="dxa"/>
            </w:tcMar>
          </w:tcPr>
          <w:p w:rsidR="006E0C3E" w14:paraId="04F7FABD" w14:textId="77777777"/>
        </w:tc>
        <w:tc>
          <w:tcPr>
            <w:tcW w:w="3888" w:type="dxa"/>
            <w:vMerge w:val="restart"/>
            <w:tcMar>
              <w:top w:w="100" w:type="dxa"/>
              <w:left w:w="100" w:type="dxa"/>
              <w:bottom w:w="100" w:type="dxa"/>
              <w:right w:w="100" w:type="dxa"/>
            </w:tcMar>
          </w:tcPr>
          <w:p w:rsidR="006E0C3E" w14:paraId="385AE746" w14:textId="77777777">
            <w:r>
              <w:rPr>
                <w:sz w:val="20"/>
              </w:rPr>
              <w:t>321</w:t>
            </w:r>
          </w:p>
        </w:tc>
        <w:tc>
          <w:tcPr>
            <w:tcW w:w="2592" w:type="dxa"/>
            <w:vMerge w:val="restart"/>
            <w:tcMar>
              <w:top w:w="100" w:type="dxa"/>
              <w:left w:w="100" w:type="dxa"/>
              <w:bottom w:w="100" w:type="dxa"/>
              <w:right w:w="100" w:type="dxa"/>
            </w:tcMar>
          </w:tcPr>
          <w:p w:rsidR="006E0C3E" w14:paraId="12672E44" w14:textId="77777777"/>
        </w:tc>
      </w:tr>
      <w:tr w14:paraId="68F527BE" w14:textId="77777777">
        <w:tblPrEx>
          <w:tblW w:w="0" w:type="auto"/>
          <w:tblLook w:val="04A0"/>
        </w:tblPrEx>
        <w:trPr>
          <w:trHeight w:val="269"/>
        </w:trPr>
        <w:tc>
          <w:tcPr>
            <w:tcW w:w="2592" w:type="dxa"/>
            <w:vMerge/>
            <w:tcMar>
              <w:top w:w="100" w:type="dxa"/>
              <w:left w:w="100" w:type="dxa"/>
              <w:bottom w:w="100" w:type="dxa"/>
              <w:right w:w="100" w:type="dxa"/>
            </w:tcMar>
          </w:tcPr>
          <w:p w:rsidR="006E0C3E" w14:paraId="4BDF153E" w14:textId="77777777"/>
        </w:tc>
        <w:tc>
          <w:tcPr>
            <w:tcW w:w="3888" w:type="dxa"/>
            <w:vMerge w:val="restart"/>
            <w:tcMar>
              <w:top w:w="100" w:type="dxa"/>
              <w:left w:w="100" w:type="dxa"/>
              <w:bottom w:w="100" w:type="dxa"/>
              <w:right w:w="100" w:type="dxa"/>
            </w:tcMar>
          </w:tcPr>
          <w:p w:rsidR="006E0C3E" w14:paraId="483EC8CF" w14:textId="77777777"/>
        </w:tc>
        <w:tc>
          <w:tcPr>
            <w:tcW w:w="3888" w:type="dxa"/>
            <w:vMerge w:val="restart"/>
            <w:tcMar>
              <w:top w:w="100" w:type="dxa"/>
              <w:left w:w="100" w:type="dxa"/>
              <w:bottom w:w="100" w:type="dxa"/>
              <w:right w:w="100" w:type="dxa"/>
            </w:tcMar>
          </w:tcPr>
          <w:p w:rsidR="006E0C3E" w14:paraId="2BAA8C82" w14:textId="77777777">
            <w:r>
              <w:rPr>
                <w:sz w:val="20"/>
              </w:rPr>
              <w:t>318</w:t>
            </w:r>
          </w:p>
        </w:tc>
        <w:tc>
          <w:tcPr>
            <w:tcW w:w="2592" w:type="dxa"/>
            <w:vMerge w:val="restart"/>
            <w:tcMar>
              <w:top w:w="100" w:type="dxa"/>
              <w:left w:w="100" w:type="dxa"/>
              <w:bottom w:w="100" w:type="dxa"/>
              <w:right w:w="100" w:type="dxa"/>
            </w:tcMar>
          </w:tcPr>
          <w:p w:rsidR="006E0C3E" w14:paraId="48DD32DD" w14:textId="77777777"/>
        </w:tc>
      </w:tr>
      <w:tr w14:paraId="1511A6C4" w14:textId="77777777">
        <w:tblPrEx>
          <w:tblW w:w="0" w:type="auto"/>
          <w:tblLook w:val="04A0"/>
        </w:tblPrEx>
        <w:trPr>
          <w:trHeight w:val="269"/>
        </w:trPr>
        <w:tc>
          <w:tcPr>
            <w:tcW w:w="2592" w:type="dxa"/>
            <w:vMerge/>
            <w:tcMar>
              <w:top w:w="100" w:type="dxa"/>
              <w:left w:w="100" w:type="dxa"/>
              <w:bottom w:w="100" w:type="dxa"/>
              <w:right w:w="100" w:type="dxa"/>
            </w:tcMar>
          </w:tcPr>
          <w:p w:rsidR="006E0C3E" w14:paraId="20028D9A" w14:textId="77777777"/>
        </w:tc>
        <w:tc>
          <w:tcPr>
            <w:tcW w:w="3888" w:type="dxa"/>
            <w:vMerge w:val="restart"/>
            <w:tcMar>
              <w:top w:w="100" w:type="dxa"/>
              <w:left w:w="100" w:type="dxa"/>
              <w:bottom w:w="100" w:type="dxa"/>
              <w:right w:w="100" w:type="dxa"/>
            </w:tcMar>
          </w:tcPr>
          <w:p w:rsidR="006E0C3E" w14:paraId="1CFEFDCD" w14:textId="77777777"/>
        </w:tc>
        <w:tc>
          <w:tcPr>
            <w:tcW w:w="3888" w:type="dxa"/>
            <w:vMerge w:val="restart"/>
            <w:tcMar>
              <w:top w:w="100" w:type="dxa"/>
              <w:left w:w="100" w:type="dxa"/>
              <w:bottom w:w="100" w:type="dxa"/>
              <w:right w:w="100" w:type="dxa"/>
            </w:tcMar>
          </w:tcPr>
          <w:p w:rsidR="006E0C3E" w14:paraId="7D5B656E" w14:textId="77777777">
            <w:r>
              <w:rPr>
                <w:sz w:val="20"/>
              </w:rPr>
              <w:t>654</w:t>
            </w:r>
          </w:p>
        </w:tc>
        <w:tc>
          <w:tcPr>
            <w:tcW w:w="2592" w:type="dxa"/>
            <w:vMerge w:val="restart"/>
            <w:tcMar>
              <w:top w:w="100" w:type="dxa"/>
              <w:left w:w="100" w:type="dxa"/>
              <w:bottom w:w="100" w:type="dxa"/>
              <w:right w:w="100" w:type="dxa"/>
            </w:tcMar>
          </w:tcPr>
          <w:p w:rsidR="006E0C3E" w14:paraId="364F2380" w14:textId="77777777"/>
        </w:tc>
      </w:tr>
      <w:tr w14:paraId="486A433C" w14:textId="77777777">
        <w:tblPrEx>
          <w:tblW w:w="0" w:type="auto"/>
          <w:tblLook w:val="04A0"/>
        </w:tblPrEx>
        <w:trPr>
          <w:trHeight w:val="269"/>
        </w:trPr>
        <w:tc>
          <w:tcPr>
            <w:tcW w:w="2592" w:type="dxa"/>
            <w:vMerge/>
            <w:tcMar>
              <w:top w:w="100" w:type="dxa"/>
              <w:left w:w="100" w:type="dxa"/>
              <w:bottom w:w="100" w:type="dxa"/>
              <w:right w:w="100" w:type="dxa"/>
            </w:tcMar>
          </w:tcPr>
          <w:p w:rsidR="006E0C3E" w14:paraId="613768B2" w14:textId="77777777"/>
        </w:tc>
        <w:tc>
          <w:tcPr>
            <w:tcW w:w="3888" w:type="dxa"/>
            <w:vMerge w:val="restart"/>
            <w:tcMar>
              <w:top w:w="100" w:type="dxa"/>
              <w:left w:w="100" w:type="dxa"/>
              <w:bottom w:w="100" w:type="dxa"/>
              <w:right w:w="100" w:type="dxa"/>
            </w:tcMar>
          </w:tcPr>
          <w:p w:rsidR="006E0C3E" w14:paraId="25B8570C" w14:textId="77777777"/>
        </w:tc>
        <w:tc>
          <w:tcPr>
            <w:tcW w:w="3888" w:type="dxa"/>
            <w:vMerge w:val="restart"/>
            <w:tcMar>
              <w:top w:w="100" w:type="dxa"/>
              <w:left w:w="100" w:type="dxa"/>
              <w:bottom w:w="100" w:type="dxa"/>
              <w:right w:w="100" w:type="dxa"/>
            </w:tcMar>
          </w:tcPr>
          <w:p w:rsidR="006E0C3E" w14:paraId="2BF02DCB" w14:textId="77777777">
            <w:r>
              <w:rPr>
                <w:sz w:val="20"/>
              </w:rPr>
              <w:t>283</w:t>
            </w:r>
          </w:p>
        </w:tc>
        <w:tc>
          <w:tcPr>
            <w:tcW w:w="2592" w:type="dxa"/>
            <w:vMerge w:val="restart"/>
            <w:tcMar>
              <w:top w:w="100" w:type="dxa"/>
              <w:left w:w="100" w:type="dxa"/>
              <w:bottom w:w="100" w:type="dxa"/>
              <w:right w:w="100" w:type="dxa"/>
            </w:tcMar>
          </w:tcPr>
          <w:p w:rsidR="006E0C3E" w14:paraId="381994B2" w14:textId="77777777"/>
        </w:tc>
      </w:tr>
      <w:tr w14:paraId="6C6B3073" w14:textId="77777777">
        <w:tblPrEx>
          <w:tblW w:w="0" w:type="auto"/>
          <w:tblLook w:val="04A0"/>
        </w:tblPrEx>
        <w:trPr>
          <w:trHeight w:val="269"/>
        </w:trPr>
        <w:tc>
          <w:tcPr>
            <w:tcW w:w="2592" w:type="dxa"/>
            <w:vMerge/>
            <w:tcMar>
              <w:top w:w="100" w:type="dxa"/>
              <w:left w:w="100" w:type="dxa"/>
              <w:bottom w:w="100" w:type="dxa"/>
              <w:right w:w="100" w:type="dxa"/>
            </w:tcMar>
          </w:tcPr>
          <w:p w:rsidR="006E0C3E" w14:paraId="2FA23515" w14:textId="77777777"/>
        </w:tc>
        <w:tc>
          <w:tcPr>
            <w:tcW w:w="3888" w:type="dxa"/>
            <w:vMerge w:val="restart"/>
            <w:tcMar>
              <w:top w:w="100" w:type="dxa"/>
              <w:left w:w="100" w:type="dxa"/>
              <w:bottom w:w="100" w:type="dxa"/>
              <w:right w:w="100" w:type="dxa"/>
            </w:tcMar>
          </w:tcPr>
          <w:p w:rsidR="006E0C3E" w14:paraId="7CDB29C3" w14:textId="77777777"/>
        </w:tc>
        <w:tc>
          <w:tcPr>
            <w:tcW w:w="3888" w:type="dxa"/>
            <w:vMerge w:val="restart"/>
            <w:tcMar>
              <w:top w:w="100" w:type="dxa"/>
              <w:left w:w="100" w:type="dxa"/>
              <w:bottom w:w="100" w:type="dxa"/>
              <w:right w:w="100" w:type="dxa"/>
            </w:tcMar>
          </w:tcPr>
          <w:p w:rsidR="006E0C3E" w14:paraId="7EDE1473" w14:textId="77777777">
            <w:r>
              <w:rPr>
                <w:sz w:val="20"/>
              </w:rPr>
              <w:t>194</w:t>
            </w:r>
          </w:p>
        </w:tc>
        <w:tc>
          <w:tcPr>
            <w:tcW w:w="2592" w:type="dxa"/>
            <w:vMerge w:val="restart"/>
            <w:tcMar>
              <w:top w:w="100" w:type="dxa"/>
              <w:left w:w="100" w:type="dxa"/>
              <w:bottom w:w="100" w:type="dxa"/>
              <w:right w:w="100" w:type="dxa"/>
            </w:tcMar>
          </w:tcPr>
          <w:p w:rsidR="006E0C3E" w14:paraId="28C36E4C" w14:textId="77777777"/>
        </w:tc>
      </w:tr>
      <w:tr w14:paraId="582B4D9F" w14:textId="77777777">
        <w:tblPrEx>
          <w:tblW w:w="0" w:type="auto"/>
          <w:tblLook w:val="04A0"/>
        </w:tblPrEx>
        <w:trPr>
          <w:trHeight w:val="269"/>
        </w:trPr>
        <w:tc>
          <w:tcPr>
            <w:tcW w:w="2592" w:type="dxa"/>
            <w:vMerge/>
            <w:tcMar>
              <w:top w:w="100" w:type="dxa"/>
              <w:left w:w="100" w:type="dxa"/>
              <w:bottom w:w="100" w:type="dxa"/>
              <w:right w:w="100" w:type="dxa"/>
            </w:tcMar>
          </w:tcPr>
          <w:p w:rsidR="006E0C3E" w14:paraId="672E999F" w14:textId="77777777"/>
        </w:tc>
        <w:tc>
          <w:tcPr>
            <w:tcW w:w="3888" w:type="dxa"/>
            <w:vMerge w:val="restart"/>
            <w:tcMar>
              <w:top w:w="100" w:type="dxa"/>
              <w:left w:w="100" w:type="dxa"/>
              <w:bottom w:w="100" w:type="dxa"/>
              <w:right w:w="100" w:type="dxa"/>
            </w:tcMar>
          </w:tcPr>
          <w:p w:rsidR="006E0C3E" w14:paraId="01C84DB2" w14:textId="77777777"/>
        </w:tc>
        <w:tc>
          <w:tcPr>
            <w:tcW w:w="3888" w:type="dxa"/>
            <w:vMerge w:val="restart"/>
            <w:tcMar>
              <w:top w:w="100" w:type="dxa"/>
              <w:left w:w="100" w:type="dxa"/>
              <w:bottom w:w="100" w:type="dxa"/>
              <w:right w:w="100" w:type="dxa"/>
            </w:tcMar>
          </w:tcPr>
          <w:p w:rsidR="006E0C3E" w14:paraId="7C594C79" w14:textId="77777777">
            <w:r>
              <w:rPr>
                <w:sz w:val="20"/>
              </w:rPr>
              <w:t>360</w:t>
            </w:r>
          </w:p>
        </w:tc>
        <w:tc>
          <w:tcPr>
            <w:tcW w:w="2592" w:type="dxa"/>
            <w:vMerge w:val="restart"/>
            <w:tcMar>
              <w:top w:w="100" w:type="dxa"/>
              <w:left w:w="100" w:type="dxa"/>
              <w:bottom w:w="100" w:type="dxa"/>
              <w:right w:w="100" w:type="dxa"/>
            </w:tcMar>
          </w:tcPr>
          <w:p w:rsidR="006E0C3E" w14:paraId="08D7C19D" w14:textId="77777777"/>
        </w:tc>
      </w:tr>
      <w:tr w14:paraId="3B0FADB5" w14:textId="77777777">
        <w:tblPrEx>
          <w:tblW w:w="0" w:type="auto"/>
          <w:tblLook w:val="04A0"/>
        </w:tblPrEx>
        <w:trPr>
          <w:trHeight w:val="269"/>
        </w:trPr>
        <w:tc>
          <w:tcPr>
            <w:tcW w:w="2592" w:type="dxa"/>
            <w:vMerge/>
            <w:tcMar>
              <w:top w:w="100" w:type="dxa"/>
              <w:left w:w="100" w:type="dxa"/>
              <w:bottom w:w="100" w:type="dxa"/>
              <w:right w:w="100" w:type="dxa"/>
            </w:tcMar>
          </w:tcPr>
          <w:p w:rsidR="006E0C3E" w14:paraId="104D9F56" w14:textId="77777777"/>
        </w:tc>
        <w:tc>
          <w:tcPr>
            <w:tcW w:w="3888" w:type="dxa"/>
            <w:vMerge w:val="restart"/>
            <w:tcMar>
              <w:top w:w="100" w:type="dxa"/>
              <w:left w:w="100" w:type="dxa"/>
              <w:bottom w:w="100" w:type="dxa"/>
              <w:right w:w="100" w:type="dxa"/>
            </w:tcMar>
          </w:tcPr>
          <w:p w:rsidR="006E0C3E" w14:paraId="0CE6602A" w14:textId="77777777"/>
        </w:tc>
        <w:tc>
          <w:tcPr>
            <w:tcW w:w="3888" w:type="dxa"/>
            <w:vMerge w:val="restart"/>
            <w:tcMar>
              <w:top w:w="100" w:type="dxa"/>
              <w:left w:w="100" w:type="dxa"/>
              <w:bottom w:w="100" w:type="dxa"/>
              <w:right w:w="100" w:type="dxa"/>
            </w:tcMar>
          </w:tcPr>
          <w:p w:rsidR="006E0C3E" w14:paraId="7D03EE64" w14:textId="77777777">
            <w:r>
              <w:rPr>
                <w:sz w:val="20"/>
              </w:rPr>
              <w:t>158</w:t>
            </w:r>
          </w:p>
        </w:tc>
        <w:tc>
          <w:tcPr>
            <w:tcW w:w="2592" w:type="dxa"/>
            <w:vMerge w:val="restart"/>
            <w:tcMar>
              <w:top w:w="100" w:type="dxa"/>
              <w:left w:w="100" w:type="dxa"/>
              <w:bottom w:w="100" w:type="dxa"/>
              <w:right w:w="100" w:type="dxa"/>
            </w:tcMar>
          </w:tcPr>
          <w:p w:rsidR="006E0C3E" w14:paraId="1ADD68F1" w14:textId="77777777"/>
        </w:tc>
      </w:tr>
      <w:tr w14:paraId="572FE6A9" w14:textId="77777777">
        <w:tblPrEx>
          <w:tblW w:w="0" w:type="auto"/>
          <w:tblLook w:val="04A0"/>
        </w:tblPrEx>
        <w:trPr>
          <w:trHeight w:val="269"/>
        </w:trPr>
        <w:tc>
          <w:tcPr>
            <w:tcW w:w="2592" w:type="dxa"/>
            <w:vMerge/>
            <w:tcMar>
              <w:top w:w="100" w:type="dxa"/>
              <w:left w:w="100" w:type="dxa"/>
              <w:bottom w:w="100" w:type="dxa"/>
              <w:right w:w="100" w:type="dxa"/>
            </w:tcMar>
          </w:tcPr>
          <w:p w:rsidR="006E0C3E" w14:paraId="6387CF85" w14:textId="77777777"/>
        </w:tc>
        <w:tc>
          <w:tcPr>
            <w:tcW w:w="3888" w:type="dxa"/>
            <w:vMerge w:val="restart"/>
            <w:tcMar>
              <w:top w:w="100" w:type="dxa"/>
              <w:left w:w="100" w:type="dxa"/>
              <w:bottom w:w="100" w:type="dxa"/>
              <w:right w:w="100" w:type="dxa"/>
            </w:tcMar>
          </w:tcPr>
          <w:p w:rsidR="006E0C3E" w14:paraId="6C310831" w14:textId="77777777"/>
        </w:tc>
        <w:tc>
          <w:tcPr>
            <w:tcW w:w="3888" w:type="dxa"/>
            <w:vMerge w:val="restart"/>
            <w:tcMar>
              <w:top w:w="100" w:type="dxa"/>
              <w:left w:w="100" w:type="dxa"/>
              <w:bottom w:w="100" w:type="dxa"/>
              <w:right w:w="100" w:type="dxa"/>
            </w:tcMar>
          </w:tcPr>
          <w:p w:rsidR="006E0C3E" w14:paraId="301428B4" w14:textId="77777777">
            <w:r>
              <w:rPr>
                <w:sz w:val="20"/>
              </w:rPr>
              <w:t>322</w:t>
            </w:r>
          </w:p>
        </w:tc>
        <w:tc>
          <w:tcPr>
            <w:tcW w:w="2592" w:type="dxa"/>
            <w:vMerge w:val="restart"/>
            <w:tcMar>
              <w:top w:w="100" w:type="dxa"/>
              <w:left w:w="100" w:type="dxa"/>
              <w:bottom w:w="100" w:type="dxa"/>
              <w:right w:w="100" w:type="dxa"/>
            </w:tcMar>
          </w:tcPr>
          <w:p w:rsidR="006E0C3E" w14:paraId="106A4042" w14:textId="77777777"/>
        </w:tc>
      </w:tr>
      <w:tr w14:paraId="04CEA968" w14:textId="77777777">
        <w:tblPrEx>
          <w:tblW w:w="0" w:type="auto"/>
          <w:tblLook w:val="04A0"/>
        </w:tblPrEx>
        <w:trPr>
          <w:trHeight w:val="269"/>
        </w:trPr>
        <w:tc>
          <w:tcPr>
            <w:tcW w:w="2592" w:type="dxa"/>
            <w:vMerge/>
            <w:tcMar>
              <w:top w:w="100" w:type="dxa"/>
              <w:left w:w="100" w:type="dxa"/>
              <w:bottom w:w="100" w:type="dxa"/>
              <w:right w:w="100" w:type="dxa"/>
            </w:tcMar>
          </w:tcPr>
          <w:p w:rsidR="006E0C3E" w14:paraId="63B0D48F" w14:textId="77777777"/>
        </w:tc>
        <w:tc>
          <w:tcPr>
            <w:tcW w:w="3888" w:type="dxa"/>
            <w:vMerge w:val="restart"/>
            <w:tcMar>
              <w:top w:w="100" w:type="dxa"/>
              <w:left w:w="100" w:type="dxa"/>
              <w:bottom w:w="100" w:type="dxa"/>
              <w:right w:w="100" w:type="dxa"/>
            </w:tcMar>
          </w:tcPr>
          <w:p w:rsidR="006E0C3E" w14:paraId="11D752C2" w14:textId="77777777"/>
        </w:tc>
        <w:tc>
          <w:tcPr>
            <w:tcW w:w="3888" w:type="dxa"/>
            <w:vMerge w:val="restart"/>
            <w:tcMar>
              <w:top w:w="100" w:type="dxa"/>
              <w:left w:w="100" w:type="dxa"/>
              <w:bottom w:w="100" w:type="dxa"/>
              <w:right w:w="100" w:type="dxa"/>
            </w:tcMar>
          </w:tcPr>
          <w:p w:rsidR="006E0C3E" w14:paraId="0C8EAA08" w14:textId="77777777">
            <w:r>
              <w:rPr>
                <w:sz w:val="20"/>
              </w:rPr>
              <w:t>192</w:t>
            </w:r>
          </w:p>
        </w:tc>
        <w:tc>
          <w:tcPr>
            <w:tcW w:w="2592" w:type="dxa"/>
            <w:vMerge w:val="restart"/>
            <w:tcMar>
              <w:top w:w="100" w:type="dxa"/>
              <w:left w:w="100" w:type="dxa"/>
              <w:bottom w:w="100" w:type="dxa"/>
              <w:right w:w="100" w:type="dxa"/>
            </w:tcMar>
          </w:tcPr>
          <w:p w:rsidR="006E0C3E" w14:paraId="581DA84E" w14:textId="77777777"/>
        </w:tc>
      </w:tr>
      <w:tr w14:paraId="775D59A9" w14:textId="77777777">
        <w:tblPrEx>
          <w:tblW w:w="0" w:type="auto"/>
          <w:tblLook w:val="04A0"/>
        </w:tblPrEx>
        <w:trPr>
          <w:trHeight w:val="269"/>
        </w:trPr>
        <w:tc>
          <w:tcPr>
            <w:tcW w:w="2592" w:type="dxa"/>
            <w:vMerge/>
            <w:tcMar>
              <w:top w:w="100" w:type="dxa"/>
              <w:left w:w="100" w:type="dxa"/>
              <w:bottom w:w="100" w:type="dxa"/>
              <w:right w:w="100" w:type="dxa"/>
            </w:tcMar>
          </w:tcPr>
          <w:p w:rsidR="006E0C3E" w14:paraId="0745B1EF" w14:textId="77777777"/>
        </w:tc>
        <w:tc>
          <w:tcPr>
            <w:tcW w:w="3888" w:type="dxa"/>
            <w:vMerge w:val="restart"/>
            <w:tcMar>
              <w:top w:w="100" w:type="dxa"/>
              <w:left w:w="100" w:type="dxa"/>
              <w:bottom w:w="100" w:type="dxa"/>
              <w:right w:w="100" w:type="dxa"/>
            </w:tcMar>
          </w:tcPr>
          <w:p w:rsidR="006E0C3E" w14:paraId="17C7C550" w14:textId="77777777"/>
        </w:tc>
        <w:tc>
          <w:tcPr>
            <w:tcW w:w="3888" w:type="dxa"/>
            <w:vMerge w:val="restart"/>
            <w:tcMar>
              <w:top w:w="100" w:type="dxa"/>
              <w:left w:w="100" w:type="dxa"/>
              <w:bottom w:w="100" w:type="dxa"/>
              <w:right w:w="100" w:type="dxa"/>
            </w:tcMar>
          </w:tcPr>
          <w:p w:rsidR="006E0C3E" w14:paraId="65E95D56" w14:textId="77777777">
            <w:r>
              <w:rPr>
                <w:sz w:val="20"/>
              </w:rPr>
              <w:t>59</w:t>
            </w:r>
          </w:p>
        </w:tc>
        <w:tc>
          <w:tcPr>
            <w:tcW w:w="2592" w:type="dxa"/>
            <w:vMerge w:val="restart"/>
            <w:tcMar>
              <w:top w:w="100" w:type="dxa"/>
              <w:left w:w="100" w:type="dxa"/>
              <w:bottom w:w="100" w:type="dxa"/>
              <w:right w:w="100" w:type="dxa"/>
            </w:tcMar>
          </w:tcPr>
          <w:p w:rsidR="006E0C3E" w14:paraId="44AE8CD3" w14:textId="77777777"/>
        </w:tc>
      </w:tr>
      <w:tr w14:paraId="5B500E66" w14:textId="77777777">
        <w:tblPrEx>
          <w:tblW w:w="0" w:type="auto"/>
          <w:tblLook w:val="04A0"/>
        </w:tblPrEx>
        <w:trPr>
          <w:trHeight w:val="269"/>
        </w:trPr>
        <w:tc>
          <w:tcPr>
            <w:tcW w:w="2592" w:type="dxa"/>
            <w:vMerge/>
            <w:tcMar>
              <w:top w:w="100" w:type="dxa"/>
              <w:left w:w="100" w:type="dxa"/>
              <w:bottom w:w="100" w:type="dxa"/>
              <w:right w:w="100" w:type="dxa"/>
            </w:tcMar>
          </w:tcPr>
          <w:p w:rsidR="006E0C3E" w14:paraId="53458E85" w14:textId="77777777"/>
        </w:tc>
        <w:tc>
          <w:tcPr>
            <w:tcW w:w="3888" w:type="dxa"/>
            <w:vMerge w:val="restart"/>
            <w:tcMar>
              <w:top w:w="100" w:type="dxa"/>
              <w:left w:w="100" w:type="dxa"/>
              <w:bottom w:w="100" w:type="dxa"/>
              <w:right w:w="100" w:type="dxa"/>
            </w:tcMar>
          </w:tcPr>
          <w:p w:rsidR="006E0C3E" w14:paraId="2E797456" w14:textId="77777777"/>
        </w:tc>
        <w:tc>
          <w:tcPr>
            <w:tcW w:w="3888" w:type="dxa"/>
            <w:vMerge w:val="restart"/>
            <w:tcMar>
              <w:top w:w="100" w:type="dxa"/>
              <w:left w:w="100" w:type="dxa"/>
              <w:bottom w:w="100" w:type="dxa"/>
              <w:right w:w="100" w:type="dxa"/>
            </w:tcMar>
          </w:tcPr>
          <w:p w:rsidR="006E0C3E" w14:paraId="0470CFED" w14:textId="77777777">
            <w:r>
              <w:rPr>
                <w:sz w:val="20"/>
              </w:rPr>
              <w:t>612</w:t>
            </w:r>
          </w:p>
        </w:tc>
        <w:tc>
          <w:tcPr>
            <w:tcW w:w="2592" w:type="dxa"/>
            <w:vMerge w:val="restart"/>
            <w:tcMar>
              <w:top w:w="100" w:type="dxa"/>
              <w:left w:w="100" w:type="dxa"/>
              <w:bottom w:w="100" w:type="dxa"/>
              <w:right w:w="100" w:type="dxa"/>
            </w:tcMar>
          </w:tcPr>
          <w:p w:rsidR="006E0C3E" w14:paraId="76E571EA" w14:textId="77777777"/>
        </w:tc>
      </w:tr>
      <w:tr w14:paraId="4F226FBD" w14:textId="77777777">
        <w:tblPrEx>
          <w:tblW w:w="0" w:type="auto"/>
          <w:tblLook w:val="04A0"/>
        </w:tblPrEx>
        <w:trPr>
          <w:trHeight w:val="269"/>
        </w:trPr>
        <w:tc>
          <w:tcPr>
            <w:tcW w:w="2592" w:type="dxa"/>
            <w:vMerge/>
            <w:tcMar>
              <w:top w:w="100" w:type="dxa"/>
              <w:left w:w="100" w:type="dxa"/>
              <w:bottom w:w="100" w:type="dxa"/>
              <w:right w:w="100" w:type="dxa"/>
            </w:tcMar>
          </w:tcPr>
          <w:p w:rsidR="006E0C3E" w14:paraId="29454A94" w14:textId="77777777"/>
        </w:tc>
        <w:tc>
          <w:tcPr>
            <w:tcW w:w="3888" w:type="dxa"/>
            <w:vMerge w:val="restart"/>
            <w:tcMar>
              <w:top w:w="100" w:type="dxa"/>
              <w:left w:w="100" w:type="dxa"/>
              <w:bottom w:w="100" w:type="dxa"/>
              <w:right w:w="100" w:type="dxa"/>
            </w:tcMar>
          </w:tcPr>
          <w:p w:rsidR="006E0C3E" w14:paraId="624ADC57" w14:textId="77777777"/>
        </w:tc>
        <w:tc>
          <w:tcPr>
            <w:tcW w:w="3888" w:type="dxa"/>
            <w:vMerge w:val="restart"/>
            <w:tcMar>
              <w:top w:w="100" w:type="dxa"/>
              <w:left w:w="100" w:type="dxa"/>
              <w:bottom w:w="100" w:type="dxa"/>
              <w:right w:w="100" w:type="dxa"/>
            </w:tcMar>
          </w:tcPr>
          <w:p w:rsidR="006E0C3E" w14:paraId="6CF3E7DE" w14:textId="77777777">
            <w:r>
              <w:rPr>
                <w:sz w:val="20"/>
              </w:rPr>
              <w:t>249</w:t>
            </w:r>
          </w:p>
        </w:tc>
        <w:tc>
          <w:tcPr>
            <w:tcW w:w="2592" w:type="dxa"/>
            <w:vMerge w:val="restart"/>
            <w:tcMar>
              <w:top w:w="100" w:type="dxa"/>
              <w:left w:w="100" w:type="dxa"/>
              <w:bottom w:w="100" w:type="dxa"/>
              <w:right w:w="100" w:type="dxa"/>
            </w:tcMar>
          </w:tcPr>
          <w:p w:rsidR="006E0C3E" w14:paraId="64132FEC" w14:textId="77777777"/>
        </w:tc>
      </w:tr>
      <w:tr w14:paraId="0633DE87" w14:textId="77777777">
        <w:tblPrEx>
          <w:tblW w:w="0" w:type="auto"/>
          <w:tblLook w:val="04A0"/>
        </w:tblPrEx>
        <w:trPr>
          <w:trHeight w:val="269"/>
        </w:trPr>
        <w:tc>
          <w:tcPr>
            <w:tcW w:w="2592" w:type="dxa"/>
            <w:vMerge/>
            <w:tcMar>
              <w:top w:w="100" w:type="dxa"/>
              <w:left w:w="100" w:type="dxa"/>
              <w:bottom w:w="100" w:type="dxa"/>
              <w:right w:w="100" w:type="dxa"/>
            </w:tcMar>
          </w:tcPr>
          <w:p w:rsidR="006E0C3E" w14:paraId="77257AED" w14:textId="77777777"/>
        </w:tc>
        <w:tc>
          <w:tcPr>
            <w:tcW w:w="3888" w:type="dxa"/>
            <w:vMerge w:val="restart"/>
            <w:tcMar>
              <w:top w:w="100" w:type="dxa"/>
              <w:left w:w="100" w:type="dxa"/>
              <w:bottom w:w="100" w:type="dxa"/>
              <w:right w:w="100" w:type="dxa"/>
            </w:tcMar>
          </w:tcPr>
          <w:p w:rsidR="006E0C3E" w14:paraId="73E9CB0F" w14:textId="77777777"/>
        </w:tc>
        <w:tc>
          <w:tcPr>
            <w:tcW w:w="3888" w:type="dxa"/>
            <w:vMerge w:val="restart"/>
            <w:tcMar>
              <w:top w:w="100" w:type="dxa"/>
              <w:left w:w="100" w:type="dxa"/>
              <w:bottom w:w="100" w:type="dxa"/>
              <w:right w:w="100" w:type="dxa"/>
            </w:tcMar>
          </w:tcPr>
          <w:p w:rsidR="006E0C3E" w14:paraId="6B1FED1E" w14:textId="77777777">
            <w:r>
              <w:rPr>
                <w:sz w:val="20"/>
              </w:rPr>
              <w:t>62</w:t>
            </w:r>
          </w:p>
        </w:tc>
        <w:tc>
          <w:tcPr>
            <w:tcW w:w="2592" w:type="dxa"/>
            <w:vMerge w:val="restart"/>
            <w:tcMar>
              <w:top w:w="100" w:type="dxa"/>
              <w:left w:w="100" w:type="dxa"/>
              <w:bottom w:w="100" w:type="dxa"/>
              <w:right w:w="100" w:type="dxa"/>
            </w:tcMar>
          </w:tcPr>
          <w:p w:rsidR="006E0C3E" w14:paraId="42D87CAD" w14:textId="77777777"/>
        </w:tc>
      </w:tr>
      <w:tr w14:paraId="3CCC8D29" w14:textId="77777777">
        <w:tblPrEx>
          <w:tblW w:w="0" w:type="auto"/>
          <w:tblLook w:val="04A0"/>
        </w:tblPrEx>
        <w:trPr>
          <w:trHeight w:val="269"/>
        </w:trPr>
        <w:tc>
          <w:tcPr>
            <w:tcW w:w="2592" w:type="dxa"/>
            <w:vMerge/>
            <w:tcMar>
              <w:top w:w="100" w:type="dxa"/>
              <w:left w:w="100" w:type="dxa"/>
              <w:bottom w:w="100" w:type="dxa"/>
              <w:right w:w="100" w:type="dxa"/>
            </w:tcMar>
          </w:tcPr>
          <w:p w:rsidR="006E0C3E" w14:paraId="0EECA72E" w14:textId="77777777"/>
        </w:tc>
        <w:tc>
          <w:tcPr>
            <w:tcW w:w="3888" w:type="dxa"/>
            <w:vMerge w:val="restart"/>
            <w:tcMar>
              <w:top w:w="100" w:type="dxa"/>
              <w:left w:w="100" w:type="dxa"/>
              <w:bottom w:w="100" w:type="dxa"/>
              <w:right w:w="100" w:type="dxa"/>
            </w:tcMar>
          </w:tcPr>
          <w:p w:rsidR="006E0C3E" w14:paraId="27D643CA" w14:textId="77777777"/>
        </w:tc>
        <w:tc>
          <w:tcPr>
            <w:tcW w:w="3888" w:type="dxa"/>
            <w:vMerge w:val="restart"/>
            <w:tcMar>
              <w:top w:w="100" w:type="dxa"/>
              <w:left w:w="100" w:type="dxa"/>
              <w:bottom w:w="100" w:type="dxa"/>
              <w:right w:w="100" w:type="dxa"/>
            </w:tcMar>
          </w:tcPr>
          <w:p w:rsidR="006E0C3E" w14:paraId="61F35913" w14:textId="77777777">
            <w:r>
              <w:rPr>
                <w:sz w:val="20"/>
              </w:rPr>
              <w:t>256</w:t>
            </w:r>
          </w:p>
        </w:tc>
        <w:tc>
          <w:tcPr>
            <w:tcW w:w="2592" w:type="dxa"/>
            <w:vMerge w:val="restart"/>
            <w:tcMar>
              <w:top w:w="100" w:type="dxa"/>
              <w:left w:w="100" w:type="dxa"/>
              <w:bottom w:w="100" w:type="dxa"/>
              <w:right w:w="100" w:type="dxa"/>
            </w:tcMar>
          </w:tcPr>
          <w:p w:rsidR="006E0C3E" w14:paraId="4FAD0CB0" w14:textId="77777777"/>
        </w:tc>
      </w:tr>
      <w:tr w14:paraId="3312B3FF" w14:textId="77777777">
        <w:tblPrEx>
          <w:tblW w:w="0" w:type="auto"/>
          <w:tblLook w:val="04A0"/>
        </w:tblPrEx>
        <w:trPr>
          <w:trHeight w:val="269"/>
        </w:trPr>
        <w:tc>
          <w:tcPr>
            <w:tcW w:w="2592" w:type="dxa"/>
            <w:vMerge/>
            <w:tcMar>
              <w:top w:w="100" w:type="dxa"/>
              <w:left w:w="100" w:type="dxa"/>
              <w:bottom w:w="100" w:type="dxa"/>
              <w:right w:w="100" w:type="dxa"/>
            </w:tcMar>
          </w:tcPr>
          <w:p w:rsidR="006E0C3E" w14:paraId="0E5033D7" w14:textId="77777777"/>
        </w:tc>
        <w:tc>
          <w:tcPr>
            <w:tcW w:w="3888" w:type="dxa"/>
            <w:vMerge w:val="restart"/>
            <w:tcMar>
              <w:top w:w="100" w:type="dxa"/>
              <w:left w:w="100" w:type="dxa"/>
              <w:bottom w:w="100" w:type="dxa"/>
              <w:right w:w="100" w:type="dxa"/>
            </w:tcMar>
          </w:tcPr>
          <w:p w:rsidR="006E0C3E" w14:paraId="35E17FB2" w14:textId="77777777">
            <w:r>
              <w:rPr>
                <w:sz w:val="20"/>
              </w:rPr>
              <w:t>AT SEA</w:t>
            </w:r>
          </w:p>
        </w:tc>
        <w:tc>
          <w:tcPr>
            <w:tcW w:w="3888" w:type="dxa"/>
            <w:vMerge w:val="restart"/>
            <w:tcMar>
              <w:top w:w="100" w:type="dxa"/>
              <w:left w:w="100" w:type="dxa"/>
              <w:bottom w:w="100" w:type="dxa"/>
              <w:right w:w="100" w:type="dxa"/>
            </w:tcMar>
          </w:tcPr>
          <w:p w:rsidR="006E0C3E" w14:paraId="26EC992C" w14:textId="77777777">
            <w:r>
              <w:rPr>
                <w:sz w:val="20"/>
              </w:rPr>
              <w:t>554</w:t>
            </w:r>
          </w:p>
        </w:tc>
        <w:tc>
          <w:tcPr>
            <w:tcW w:w="2592" w:type="dxa"/>
            <w:vMerge w:val="restart"/>
            <w:tcMar>
              <w:top w:w="100" w:type="dxa"/>
              <w:left w:w="100" w:type="dxa"/>
              <w:bottom w:w="100" w:type="dxa"/>
              <w:right w:w="100" w:type="dxa"/>
            </w:tcMar>
          </w:tcPr>
          <w:p w:rsidR="006E0C3E" w14:paraId="5DBCE7BA" w14:textId="77777777"/>
        </w:tc>
      </w:tr>
      <w:tr w14:paraId="00160CA6" w14:textId="77777777">
        <w:tblPrEx>
          <w:tblW w:w="0" w:type="auto"/>
          <w:tblLook w:val="04A0"/>
        </w:tblPrEx>
        <w:trPr>
          <w:trHeight w:val="269"/>
        </w:trPr>
        <w:tc>
          <w:tcPr>
            <w:tcW w:w="2592" w:type="dxa"/>
            <w:vMerge/>
            <w:tcMar>
              <w:top w:w="100" w:type="dxa"/>
              <w:left w:w="100" w:type="dxa"/>
              <w:bottom w:w="100" w:type="dxa"/>
              <w:right w:w="100" w:type="dxa"/>
            </w:tcMar>
          </w:tcPr>
          <w:p w:rsidR="006E0C3E" w14:paraId="6F9006EA" w14:textId="77777777"/>
        </w:tc>
        <w:tc>
          <w:tcPr>
            <w:tcW w:w="3888" w:type="dxa"/>
            <w:vMerge w:val="restart"/>
            <w:tcMar>
              <w:top w:w="100" w:type="dxa"/>
              <w:left w:w="100" w:type="dxa"/>
              <w:bottom w:w="100" w:type="dxa"/>
              <w:right w:w="100" w:type="dxa"/>
            </w:tcMar>
          </w:tcPr>
          <w:p w:rsidR="006E0C3E" w14:paraId="03663194" w14:textId="77777777"/>
        </w:tc>
        <w:tc>
          <w:tcPr>
            <w:tcW w:w="3888" w:type="dxa"/>
            <w:vMerge w:val="restart"/>
            <w:tcMar>
              <w:top w:w="100" w:type="dxa"/>
              <w:left w:w="100" w:type="dxa"/>
              <w:bottom w:w="100" w:type="dxa"/>
              <w:right w:w="100" w:type="dxa"/>
            </w:tcMar>
          </w:tcPr>
          <w:p w:rsidR="006E0C3E" w14:paraId="0288A3E8" w14:textId="77777777">
            <w:r>
              <w:rPr>
                <w:sz w:val="20"/>
              </w:rPr>
              <w:t>501</w:t>
            </w:r>
          </w:p>
        </w:tc>
        <w:tc>
          <w:tcPr>
            <w:tcW w:w="2592" w:type="dxa"/>
            <w:vMerge w:val="restart"/>
            <w:tcMar>
              <w:top w:w="100" w:type="dxa"/>
              <w:left w:w="100" w:type="dxa"/>
              <w:bottom w:w="100" w:type="dxa"/>
              <w:right w:w="100" w:type="dxa"/>
            </w:tcMar>
          </w:tcPr>
          <w:p w:rsidR="006E0C3E" w14:paraId="4F04A40B" w14:textId="77777777"/>
        </w:tc>
      </w:tr>
      <w:tr w14:paraId="2C69F17D" w14:textId="77777777">
        <w:tblPrEx>
          <w:tblW w:w="0" w:type="auto"/>
          <w:tblLook w:val="04A0"/>
        </w:tblPrEx>
        <w:trPr>
          <w:trHeight w:val="269"/>
        </w:trPr>
        <w:tc>
          <w:tcPr>
            <w:tcW w:w="2592" w:type="dxa"/>
            <w:vMerge/>
            <w:tcMar>
              <w:top w:w="100" w:type="dxa"/>
              <w:left w:w="100" w:type="dxa"/>
              <w:bottom w:w="100" w:type="dxa"/>
              <w:right w:w="100" w:type="dxa"/>
            </w:tcMar>
          </w:tcPr>
          <w:p w:rsidR="006E0C3E" w14:paraId="68EFEDD5" w14:textId="77777777"/>
        </w:tc>
        <w:tc>
          <w:tcPr>
            <w:tcW w:w="3888" w:type="dxa"/>
            <w:vMerge w:val="restart"/>
            <w:tcMar>
              <w:top w:w="100" w:type="dxa"/>
              <w:left w:w="100" w:type="dxa"/>
              <w:bottom w:w="100" w:type="dxa"/>
              <w:right w:w="100" w:type="dxa"/>
            </w:tcMar>
          </w:tcPr>
          <w:p w:rsidR="006E0C3E" w14:paraId="5783E0B1" w14:textId="77777777"/>
        </w:tc>
        <w:tc>
          <w:tcPr>
            <w:tcW w:w="3888" w:type="dxa"/>
            <w:vMerge w:val="restart"/>
            <w:tcMar>
              <w:top w:w="100" w:type="dxa"/>
              <w:left w:w="100" w:type="dxa"/>
              <w:bottom w:w="100" w:type="dxa"/>
              <w:right w:w="100" w:type="dxa"/>
            </w:tcMar>
          </w:tcPr>
          <w:p w:rsidR="006E0C3E" w14:paraId="794FC562" w14:textId="77777777">
            <w:r>
              <w:rPr>
                <w:sz w:val="20"/>
              </w:rPr>
              <w:t>102</w:t>
            </w:r>
          </w:p>
        </w:tc>
        <w:tc>
          <w:tcPr>
            <w:tcW w:w="2592" w:type="dxa"/>
            <w:vMerge w:val="restart"/>
            <w:tcMar>
              <w:top w:w="100" w:type="dxa"/>
              <w:left w:w="100" w:type="dxa"/>
              <w:bottom w:w="100" w:type="dxa"/>
              <w:right w:w="100" w:type="dxa"/>
            </w:tcMar>
          </w:tcPr>
          <w:p w:rsidR="006E0C3E" w14:paraId="04542DB3" w14:textId="77777777"/>
        </w:tc>
      </w:tr>
      <w:tr w14:paraId="3455BEDE" w14:textId="77777777">
        <w:tblPrEx>
          <w:tblW w:w="0" w:type="auto"/>
          <w:tblLook w:val="04A0"/>
        </w:tblPrEx>
        <w:trPr>
          <w:trHeight w:val="269"/>
        </w:trPr>
        <w:tc>
          <w:tcPr>
            <w:tcW w:w="2592" w:type="dxa"/>
            <w:vMerge/>
            <w:tcMar>
              <w:top w:w="100" w:type="dxa"/>
              <w:left w:w="100" w:type="dxa"/>
              <w:bottom w:w="100" w:type="dxa"/>
              <w:right w:w="100" w:type="dxa"/>
            </w:tcMar>
          </w:tcPr>
          <w:p w:rsidR="006E0C3E" w14:paraId="77620A7E" w14:textId="77777777"/>
        </w:tc>
        <w:tc>
          <w:tcPr>
            <w:tcW w:w="3888" w:type="dxa"/>
            <w:vMerge w:val="restart"/>
            <w:tcMar>
              <w:top w:w="100" w:type="dxa"/>
              <w:left w:w="100" w:type="dxa"/>
              <w:bottom w:w="100" w:type="dxa"/>
              <w:right w:w="100" w:type="dxa"/>
            </w:tcMar>
          </w:tcPr>
          <w:p w:rsidR="006E0C3E" w14:paraId="07398BEC" w14:textId="77777777"/>
        </w:tc>
        <w:tc>
          <w:tcPr>
            <w:tcW w:w="3888" w:type="dxa"/>
            <w:vMerge w:val="restart"/>
            <w:tcMar>
              <w:top w:w="100" w:type="dxa"/>
              <w:left w:w="100" w:type="dxa"/>
              <w:bottom w:w="100" w:type="dxa"/>
              <w:right w:w="100" w:type="dxa"/>
            </w:tcMar>
          </w:tcPr>
          <w:p w:rsidR="006E0C3E" w14:paraId="45B991DC" w14:textId="77777777">
            <w:r>
              <w:rPr>
                <w:sz w:val="20"/>
              </w:rPr>
              <w:t>63</w:t>
            </w:r>
          </w:p>
        </w:tc>
        <w:tc>
          <w:tcPr>
            <w:tcW w:w="2592" w:type="dxa"/>
            <w:vMerge w:val="restart"/>
            <w:tcMar>
              <w:top w:w="100" w:type="dxa"/>
              <w:left w:w="100" w:type="dxa"/>
              <w:bottom w:w="100" w:type="dxa"/>
              <w:right w:w="100" w:type="dxa"/>
            </w:tcMar>
          </w:tcPr>
          <w:p w:rsidR="006E0C3E" w14:paraId="7B1D7671" w14:textId="77777777"/>
        </w:tc>
      </w:tr>
      <w:tr w14:paraId="10A63F63" w14:textId="77777777">
        <w:tblPrEx>
          <w:tblW w:w="0" w:type="auto"/>
          <w:tblLook w:val="04A0"/>
        </w:tblPrEx>
        <w:trPr>
          <w:trHeight w:val="269"/>
        </w:trPr>
        <w:tc>
          <w:tcPr>
            <w:tcW w:w="2592" w:type="dxa"/>
            <w:vMerge/>
            <w:tcMar>
              <w:top w:w="100" w:type="dxa"/>
              <w:left w:w="100" w:type="dxa"/>
              <w:bottom w:w="100" w:type="dxa"/>
              <w:right w:w="100" w:type="dxa"/>
            </w:tcMar>
          </w:tcPr>
          <w:p w:rsidR="006E0C3E" w14:paraId="58882130" w14:textId="77777777"/>
        </w:tc>
        <w:tc>
          <w:tcPr>
            <w:tcW w:w="3888" w:type="dxa"/>
            <w:vMerge w:val="restart"/>
            <w:tcMar>
              <w:top w:w="100" w:type="dxa"/>
              <w:left w:w="100" w:type="dxa"/>
              <w:bottom w:w="100" w:type="dxa"/>
              <w:right w:w="100" w:type="dxa"/>
            </w:tcMar>
          </w:tcPr>
          <w:p w:rsidR="006E0C3E" w14:paraId="796E26C5" w14:textId="77777777"/>
        </w:tc>
        <w:tc>
          <w:tcPr>
            <w:tcW w:w="3888" w:type="dxa"/>
            <w:vMerge w:val="restart"/>
            <w:tcMar>
              <w:top w:w="100" w:type="dxa"/>
              <w:left w:w="100" w:type="dxa"/>
              <w:bottom w:w="100" w:type="dxa"/>
              <w:right w:w="100" w:type="dxa"/>
            </w:tcMar>
          </w:tcPr>
          <w:p w:rsidR="006E0C3E" w14:paraId="11D248D5" w14:textId="77777777">
            <w:r>
              <w:rPr>
                <w:sz w:val="20"/>
              </w:rPr>
              <w:t>159</w:t>
            </w:r>
          </w:p>
        </w:tc>
        <w:tc>
          <w:tcPr>
            <w:tcW w:w="2592" w:type="dxa"/>
            <w:vMerge w:val="restart"/>
            <w:tcMar>
              <w:top w:w="100" w:type="dxa"/>
              <w:left w:w="100" w:type="dxa"/>
              <w:bottom w:w="100" w:type="dxa"/>
              <w:right w:w="100" w:type="dxa"/>
            </w:tcMar>
          </w:tcPr>
          <w:p w:rsidR="006E0C3E" w14:paraId="4B40D132" w14:textId="77777777"/>
        </w:tc>
      </w:tr>
      <w:tr w14:paraId="53AEF8F2" w14:textId="77777777">
        <w:tblPrEx>
          <w:tblW w:w="0" w:type="auto"/>
          <w:tblLook w:val="04A0"/>
        </w:tblPrEx>
        <w:trPr>
          <w:trHeight w:val="269"/>
        </w:trPr>
        <w:tc>
          <w:tcPr>
            <w:tcW w:w="2592" w:type="dxa"/>
            <w:vMerge/>
            <w:tcMar>
              <w:top w:w="100" w:type="dxa"/>
              <w:left w:w="100" w:type="dxa"/>
              <w:bottom w:w="100" w:type="dxa"/>
              <w:right w:w="100" w:type="dxa"/>
            </w:tcMar>
          </w:tcPr>
          <w:p w:rsidR="006E0C3E" w14:paraId="54DA72BC" w14:textId="77777777"/>
        </w:tc>
        <w:tc>
          <w:tcPr>
            <w:tcW w:w="3888" w:type="dxa"/>
            <w:vMerge w:val="restart"/>
            <w:tcMar>
              <w:top w:w="100" w:type="dxa"/>
              <w:left w:w="100" w:type="dxa"/>
              <w:bottom w:w="100" w:type="dxa"/>
              <w:right w:w="100" w:type="dxa"/>
            </w:tcMar>
          </w:tcPr>
          <w:p w:rsidR="006E0C3E" w14:paraId="5B7071DC" w14:textId="77777777"/>
        </w:tc>
        <w:tc>
          <w:tcPr>
            <w:tcW w:w="3888" w:type="dxa"/>
            <w:vMerge w:val="restart"/>
            <w:tcMar>
              <w:top w:w="100" w:type="dxa"/>
              <w:left w:w="100" w:type="dxa"/>
              <w:bottom w:w="100" w:type="dxa"/>
              <w:right w:w="100" w:type="dxa"/>
            </w:tcMar>
          </w:tcPr>
          <w:p w:rsidR="006E0C3E" w14:paraId="03CCDD6B" w14:textId="77777777">
            <w:r>
              <w:rPr>
                <w:sz w:val="20"/>
              </w:rPr>
              <w:t>130</w:t>
            </w:r>
          </w:p>
        </w:tc>
        <w:tc>
          <w:tcPr>
            <w:tcW w:w="2592" w:type="dxa"/>
            <w:vMerge w:val="restart"/>
            <w:tcMar>
              <w:top w:w="100" w:type="dxa"/>
              <w:left w:w="100" w:type="dxa"/>
              <w:bottom w:w="100" w:type="dxa"/>
              <w:right w:w="100" w:type="dxa"/>
            </w:tcMar>
          </w:tcPr>
          <w:p w:rsidR="006E0C3E" w14:paraId="6556F2D6" w14:textId="77777777"/>
        </w:tc>
      </w:tr>
      <w:tr w14:paraId="2628E1AE" w14:textId="77777777">
        <w:tblPrEx>
          <w:tblW w:w="0" w:type="auto"/>
          <w:tblLook w:val="04A0"/>
        </w:tblPrEx>
        <w:trPr>
          <w:trHeight w:val="269"/>
        </w:trPr>
        <w:tc>
          <w:tcPr>
            <w:tcW w:w="2592" w:type="dxa"/>
            <w:vMerge/>
            <w:tcMar>
              <w:top w:w="100" w:type="dxa"/>
              <w:left w:w="100" w:type="dxa"/>
              <w:bottom w:w="100" w:type="dxa"/>
              <w:right w:w="100" w:type="dxa"/>
            </w:tcMar>
          </w:tcPr>
          <w:p w:rsidR="006E0C3E" w14:paraId="7A9149C1" w14:textId="77777777"/>
        </w:tc>
        <w:tc>
          <w:tcPr>
            <w:tcW w:w="3888" w:type="dxa"/>
            <w:vMerge w:val="restart"/>
            <w:tcMar>
              <w:top w:w="100" w:type="dxa"/>
              <w:left w:w="100" w:type="dxa"/>
              <w:bottom w:w="100" w:type="dxa"/>
              <w:right w:w="100" w:type="dxa"/>
            </w:tcMar>
          </w:tcPr>
          <w:p w:rsidR="006E0C3E" w14:paraId="32C77C42" w14:textId="77777777"/>
        </w:tc>
        <w:tc>
          <w:tcPr>
            <w:tcW w:w="3888" w:type="dxa"/>
            <w:vMerge w:val="restart"/>
            <w:tcMar>
              <w:top w:w="100" w:type="dxa"/>
              <w:left w:w="100" w:type="dxa"/>
              <w:bottom w:w="100" w:type="dxa"/>
              <w:right w:w="100" w:type="dxa"/>
            </w:tcMar>
          </w:tcPr>
          <w:p w:rsidR="006E0C3E" w14:paraId="29F6AF4B" w14:textId="77777777">
            <w:r>
              <w:rPr>
                <w:sz w:val="20"/>
              </w:rPr>
              <w:t>323</w:t>
            </w:r>
          </w:p>
        </w:tc>
        <w:tc>
          <w:tcPr>
            <w:tcW w:w="2592" w:type="dxa"/>
            <w:vMerge w:val="restart"/>
            <w:tcMar>
              <w:top w:w="100" w:type="dxa"/>
              <w:left w:w="100" w:type="dxa"/>
              <w:bottom w:w="100" w:type="dxa"/>
              <w:right w:w="100" w:type="dxa"/>
            </w:tcMar>
          </w:tcPr>
          <w:p w:rsidR="006E0C3E" w14:paraId="77AF9660" w14:textId="77777777"/>
        </w:tc>
      </w:tr>
      <w:tr w14:paraId="0FE9F325" w14:textId="77777777">
        <w:tblPrEx>
          <w:tblW w:w="0" w:type="auto"/>
          <w:tblLook w:val="04A0"/>
        </w:tblPrEx>
        <w:trPr>
          <w:trHeight w:val="269"/>
        </w:trPr>
        <w:tc>
          <w:tcPr>
            <w:tcW w:w="2592" w:type="dxa"/>
            <w:vMerge/>
            <w:tcMar>
              <w:top w:w="100" w:type="dxa"/>
              <w:left w:w="100" w:type="dxa"/>
              <w:bottom w:w="100" w:type="dxa"/>
              <w:right w:w="100" w:type="dxa"/>
            </w:tcMar>
          </w:tcPr>
          <w:p w:rsidR="006E0C3E" w14:paraId="09668CFB" w14:textId="77777777"/>
        </w:tc>
        <w:tc>
          <w:tcPr>
            <w:tcW w:w="3888" w:type="dxa"/>
            <w:vMerge w:val="restart"/>
            <w:tcMar>
              <w:top w:w="100" w:type="dxa"/>
              <w:left w:w="100" w:type="dxa"/>
              <w:bottom w:w="100" w:type="dxa"/>
              <w:right w:w="100" w:type="dxa"/>
            </w:tcMar>
          </w:tcPr>
          <w:p w:rsidR="006E0C3E" w14:paraId="3E3B3893" w14:textId="77777777"/>
        </w:tc>
        <w:tc>
          <w:tcPr>
            <w:tcW w:w="3888" w:type="dxa"/>
            <w:vMerge w:val="restart"/>
            <w:tcMar>
              <w:top w:w="100" w:type="dxa"/>
              <w:left w:w="100" w:type="dxa"/>
              <w:bottom w:w="100" w:type="dxa"/>
              <w:right w:w="100" w:type="dxa"/>
            </w:tcMar>
          </w:tcPr>
          <w:p w:rsidR="006E0C3E" w14:paraId="00F62C82" w14:textId="77777777">
            <w:r>
              <w:rPr>
                <w:sz w:val="20"/>
              </w:rPr>
              <w:t>65</w:t>
            </w:r>
          </w:p>
        </w:tc>
        <w:tc>
          <w:tcPr>
            <w:tcW w:w="2592" w:type="dxa"/>
            <w:vMerge w:val="restart"/>
            <w:tcMar>
              <w:top w:w="100" w:type="dxa"/>
              <w:left w:w="100" w:type="dxa"/>
              <w:bottom w:w="100" w:type="dxa"/>
              <w:right w:w="100" w:type="dxa"/>
            </w:tcMar>
          </w:tcPr>
          <w:p w:rsidR="006E0C3E" w14:paraId="7F16272D" w14:textId="77777777"/>
        </w:tc>
      </w:tr>
      <w:tr w14:paraId="21C692C3" w14:textId="77777777">
        <w:tblPrEx>
          <w:tblW w:w="0" w:type="auto"/>
          <w:tblLook w:val="04A0"/>
        </w:tblPrEx>
        <w:trPr>
          <w:trHeight w:val="269"/>
        </w:trPr>
        <w:tc>
          <w:tcPr>
            <w:tcW w:w="2592" w:type="dxa"/>
            <w:vMerge/>
            <w:tcMar>
              <w:top w:w="100" w:type="dxa"/>
              <w:left w:w="100" w:type="dxa"/>
              <w:bottom w:w="100" w:type="dxa"/>
              <w:right w:w="100" w:type="dxa"/>
            </w:tcMar>
          </w:tcPr>
          <w:p w:rsidR="006E0C3E" w14:paraId="1D2192F5" w14:textId="77777777"/>
        </w:tc>
        <w:tc>
          <w:tcPr>
            <w:tcW w:w="3888" w:type="dxa"/>
            <w:vMerge w:val="restart"/>
            <w:tcMar>
              <w:top w:w="100" w:type="dxa"/>
              <w:left w:w="100" w:type="dxa"/>
              <w:bottom w:w="100" w:type="dxa"/>
              <w:right w:w="100" w:type="dxa"/>
            </w:tcMar>
          </w:tcPr>
          <w:p w:rsidR="006E0C3E" w14:paraId="2C0F838B" w14:textId="77777777"/>
        </w:tc>
        <w:tc>
          <w:tcPr>
            <w:tcW w:w="3888" w:type="dxa"/>
            <w:vMerge w:val="restart"/>
            <w:tcMar>
              <w:top w:w="100" w:type="dxa"/>
              <w:left w:w="100" w:type="dxa"/>
              <w:bottom w:w="100" w:type="dxa"/>
              <w:right w:w="100" w:type="dxa"/>
            </w:tcMar>
          </w:tcPr>
          <w:p w:rsidR="006E0C3E" w14:paraId="6A362A5C" w14:textId="77777777">
            <w:r>
              <w:rPr>
                <w:sz w:val="20"/>
              </w:rPr>
              <w:t>201</w:t>
            </w:r>
          </w:p>
        </w:tc>
        <w:tc>
          <w:tcPr>
            <w:tcW w:w="2592" w:type="dxa"/>
            <w:vMerge w:val="restart"/>
            <w:tcMar>
              <w:top w:w="100" w:type="dxa"/>
              <w:left w:w="100" w:type="dxa"/>
              <w:bottom w:w="100" w:type="dxa"/>
              <w:right w:w="100" w:type="dxa"/>
            </w:tcMar>
          </w:tcPr>
          <w:p w:rsidR="006E0C3E" w14:paraId="3B03F479" w14:textId="77777777"/>
        </w:tc>
      </w:tr>
      <w:tr w14:paraId="32BE3B25" w14:textId="77777777">
        <w:tblPrEx>
          <w:tblW w:w="0" w:type="auto"/>
          <w:tblLook w:val="04A0"/>
        </w:tblPrEx>
        <w:trPr>
          <w:trHeight w:val="269"/>
        </w:trPr>
        <w:tc>
          <w:tcPr>
            <w:tcW w:w="2592" w:type="dxa"/>
            <w:vMerge/>
            <w:tcMar>
              <w:top w:w="100" w:type="dxa"/>
              <w:left w:w="100" w:type="dxa"/>
              <w:bottom w:w="100" w:type="dxa"/>
              <w:right w:w="100" w:type="dxa"/>
            </w:tcMar>
          </w:tcPr>
          <w:p w:rsidR="006E0C3E" w14:paraId="59F8FD48" w14:textId="77777777"/>
        </w:tc>
        <w:tc>
          <w:tcPr>
            <w:tcW w:w="3888" w:type="dxa"/>
            <w:vMerge w:val="restart"/>
            <w:tcMar>
              <w:top w:w="100" w:type="dxa"/>
              <w:left w:w="100" w:type="dxa"/>
              <w:bottom w:w="100" w:type="dxa"/>
              <w:right w:w="100" w:type="dxa"/>
            </w:tcMar>
          </w:tcPr>
          <w:p w:rsidR="006E0C3E" w14:paraId="4019A712" w14:textId="77777777"/>
        </w:tc>
        <w:tc>
          <w:tcPr>
            <w:tcW w:w="3888" w:type="dxa"/>
            <w:vMerge w:val="restart"/>
            <w:tcMar>
              <w:top w:w="100" w:type="dxa"/>
              <w:left w:w="100" w:type="dxa"/>
              <w:bottom w:w="100" w:type="dxa"/>
              <w:right w:w="100" w:type="dxa"/>
            </w:tcMar>
          </w:tcPr>
          <w:p w:rsidR="006E0C3E" w14:paraId="332B374E" w14:textId="77777777">
            <w:r>
              <w:rPr>
                <w:sz w:val="20"/>
              </w:rPr>
              <w:t>399</w:t>
            </w:r>
          </w:p>
        </w:tc>
        <w:tc>
          <w:tcPr>
            <w:tcW w:w="2592" w:type="dxa"/>
            <w:vMerge w:val="restart"/>
            <w:tcMar>
              <w:top w:w="100" w:type="dxa"/>
              <w:left w:w="100" w:type="dxa"/>
              <w:bottom w:w="100" w:type="dxa"/>
              <w:right w:w="100" w:type="dxa"/>
            </w:tcMar>
          </w:tcPr>
          <w:p w:rsidR="006E0C3E" w14:paraId="1BF5760B" w14:textId="77777777"/>
        </w:tc>
      </w:tr>
      <w:tr w14:paraId="5105DA62" w14:textId="77777777">
        <w:tblPrEx>
          <w:tblW w:w="0" w:type="auto"/>
          <w:tblLook w:val="04A0"/>
        </w:tblPrEx>
        <w:trPr>
          <w:trHeight w:val="269"/>
        </w:trPr>
        <w:tc>
          <w:tcPr>
            <w:tcW w:w="2592" w:type="dxa"/>
            <w:vMerge/>
            <w:tcMar>
              <w:top w:w="100" w:type="dxa"/>
              <w:left w:w="100" w:type="dxa"/>
              <w:bottom w:w="100" w:type="dxa"/>
              <w:right w:w="100" w:type="dxa"/>
            </w:tcMar>
          </w:tcPr>
          <w:p w:rsidR="006E0C3E" w14:paraId="46EFC84B" w14:textId="77777777"/>
        </w:tc>
        <w:tc>
          <w:tcPr>
            <w:tcW w:w="3888" w:type="dxa"/>
            <w:vMerge w:val="restart"/>
            <w:tcMar>
              <w:top w:w="100" w:type="dxa"/>
              <w:left w:w="100" w:type="dxa"/>
              <w:bottom w:w="100" w:type="dxa"/>
              <w:right w:w="100" w:type="dxa"/>
            </w:tcMar>
          </w:tcPr>
          <w:p w:rsidR="006E0C3E" w14:paraId="77E3B484" w14:textId="77777777"/>
        </w:tc>
        <w:tc>
          <w:tcPr>
            <w:tcW w:w="3888" w:type="dxa"/>
            <w:vMerge w:val="restart"/>
            <w:tcMar>
              <w:top w:w="100" w:type="dxa"/>
              <w:left w:w="100" w:type="dxa"/>
              <w:bottom w:w="100" w:type="dxa"/>
              <w:right w:w="100" w:type="dxa"/>
            </w:tcMar>
          </w:tcPr>
          <w:p w:rsidR="006E0C3E" w14:paraId="759132E5" w14:textId="77777777">
            <w:r>
              <w:rPr>
                <w:sz w:val="20"/>
              </w:rPr>
              <w:t>400</w:t>
            </w:r>
          </w:p>
        </w:tc>
        <w:tc>
          <w:tcPr>
            <w:tcW w:w="2592" w:type="dxa"/>
            <w:vMerge w:val="restart"/>
            <w:tcMar>
              <w:top w:w="100" w:type="dxa"/>
              <w:left w:w="100" w:type="dxa"/>
              <w:bottom w:w="100" w:type="dxa"/>
              <w:right w:w="100" w:type="dxa"/>
            </w:tcMar>
          </w:tcPr>
          <w:p w:rsidR="006E0C3E" w14:paraId="5E5A80A3" w14:textId="77777777"/>
        </w:tc>
      </w:tr>
      <w:tr w14:paraId="6E76F2E6" w14:textId="77777777">
        <w:tblPrEx>
          <w:tblW w:w="0" w:type="auto"/>
          <w:tblLook w:val="04A0"/>
        </w:tblPrEx>
        <w:trPr>
          <w:trHeight w:val="269"/>
        </w:trPr>
        <w:tc>
          <w:tcPr>
            <w:tcW w:w="2592" w:type="dxa"/>
            <w:vMerge/>
            <w:tcMar>
              <w:top w:w="100" w:type="dxa"/>
              <w:left w:w="100" w:type="dxa"/>
              <w:bottom w:w="100" w:type="dxa"/>
              <w:right w:w="100" w:type="dxa"/>
            </w:tcMar>
          </w:tcPr>
          <w:p w:rsidR="006E0C3E" w14:paraId="6897D464" w14:textId="77777777"/>
        </w:tc>
        <w:tc>
          <w:tcPr>
            <w:tcW w:w="3888" w:type="dxa"/>
            <w:vMerge w:val="restart"/>
            <w:tcMar>
              <w:top w:w="100" w:type="dxa"/>
              <w:left w:w="100" w:type="dxa"/>
              <w:bottom w:w="100" w:type="dxa"/>
              <w:right w:w="100" w:type="dxa"/>
            </w:tcMar>
          </w:tcPr>
          <w:p w:rsidR="006E0C3E" w14:paraId="23BBE4A9" w14:textId="77777777"/>
        </w:tc>
        <w:tc>
          <w:tcPr>
            <w:tcW w:w="3888" w:type="dxa"/>
            <w:vMerge w:val="restart"/>
            <w:tcMar>
              <w:top w:w="100" w:type="dxa"/>
              <w:left w:w="100" w:type="dxa"/>
              <w:bottom w:w="100" w:type="dxa"/>
              <w:right w:w="100" w:type="dxa"/>
            </w:tcMar>
          </w:tcPr>
          <w:p w:rsidR="006E0C3E" w14:paraId="7A3FE32F" w14:textId="77777777">
            <w:r>
              <w:rPr>
                <w:sz w:val="20"/>
              </w:rPr>
              <w:t>81</w:t>
            </w:r>
          </w:p>
        </w:tc>
        <w:tc>
          <w:tcPr>
            <w:tcW w:w="2592" w:type="dxa"/>
            <w:vMerge w:val="restart"/>
            <w:tcMar>
              <w:top w:w="100" w:type="dxa"/>
              <w:left w:w="100" w:type="dxa"/>
              <w:bottom w:w="100" w:type="dxa"/>
              <w:right w:w="100" w:type="dxa"/>
            </w:tcMar>
          </w:tcPr>
          <w:p w:rsidR="006E0C3E" w14:paraId="7FFB8053" w14:textId="77777777"/>
        </w:tc>
      </w:tr>
      <w:tr w14:paraId="1A5757A5" w14:textId="77777777">
        <w:tblPrEx>
          <w:tblW w:w="0" w:type="auto"/>
          <w:tblLook w:val="04A0"/>
        </w:tblPrEx>
        <w:trPr>
          <w:trHeight w:val="269"/>
        </w:trPr>
        <w:tc>
          <w:tcPr>
            <w:tcW w:w="2592" w:type="dxa"/>
            <w:vMerge/>
            <w:tcMar>
              <w:top w:w="100" w:type="dxa"/>
              <w:left w:w="100" w:type="dxa"/>
              <w:bottom w:w="100" w:type="dxa"/>
              <w:right w:w="100" w:type="dxa"/>
            </w:tcMar>
          </w:tcPr>
          <w:p w:rsidR="006E0C3E" w14:paraId="64516068" w14:textId="77777777"/>
        </w:tc>
        <w:tc>
          <w:tcPr>
            <w:tcW w:w="3888" w:type="dxa"/>
            <w:vMerge w:val="restart"/>
            <w:tcMar>
              <w:top w:w="100" w:type="dxa"/>
              <w:left w:w="100" w:type="dxa"/>
              <w:bottom w:w="100" w:type="dxa"/>
              <w:right w:w="100" w:type="dxa"/>
            </w:tcMar>
          </w:tcPr>
          <w:p w:rsidR="006E0C3E" w14:paraId="20EC638E" w14:textId="77777777"/>
        </w:tc>
        <w:tc>
          <w:tcPr>
            <w:tcW w:w="3888" w:type="dxa"/>
            <w:vMerge w:val="restart"/>
            <w:tcMar>
              <w:top w:w="100" w:type="dxa"/>
              <w:left w:w="100" w:type="dxa"/>
              <w:bottom w:w="100" w:type="dxa"/>
              <w:right w:w="100" w:type="dxa"/>
            </w:tcMar>
          </w:tcPr>
          <w:p w:rsidR="006E0C3E" w14:paraId="27B3F609" w14:textId="77777777">
            <w:r>
              <w:rPr>
                <w:sz w:val="20"/>
              </w:rPr>
              <w:t>567</w:t>
            </w:r>
          </w:p>
        </w:tc>
        <w:tc>
          <w:tcPr>
            <w:tcW w:w="2592" w:type="dxa"/>
            <w:vMerge w:val="restart"/>
            <w:tcMar>
              <w:top w:w="100" w:type="dxa"/>
              <w:left w:w="100" w:type="dxa"/>
              <w:bottom w:w="100" w:type="dxa"/>
              <w:right w:w="100" w:type="dxa"/>
            </w:tcMar>
          </w:tcPr>
          <w:p w:rsidR="006E0C3E" w14:paraId="3DF27AA1" w14:textId="77777777"/>
        </w:tc>
      </w:tr>
      <w:tr w14:paraId="45A4C5A5" w14:textId="77777777">
        <w:tblPrEx>
          <w:tblW w:w="0" w:type="auto"/>
          <w:tblLook w:val="04A0"/>
        </w:tblPrEx>
        <w:trPr>
          <w:trHeight w:val="269"/>
        </w:trPr>
        <w:tc>
          <w:tcPr>
            <w:tcW w:w="2592" w:type="dxa"/>
            <w:vMerge/>
            <w:tcMar>
              <w:top w:w="100" w:type="dxa"/>
              <w:left w:w="100" w:type="dxa"/>
              <w:bottom w:w="100" w:type="dxa"/>
              <w:right w:w="100" w:type="dxa"/>
            </w:tcMar>
          </w:tcPr>
          <w:p w:rsidR="006E0C3E" w14:paraId="23CA10A9" w14:textId="77777777"/>
        </w:tc>
        <w:tc>
          <w:tcPr>
            <w:tcW w:w="3888" w:type="dxa"/>
            <w:vMerge w:val="restart"/>
            <w:tcMar>
              <w:top w:w="100" w:type="dxa"/>
              <w:left w:w="100" w:type="dxa"/>
              <w:bottom w:w="100" w:type="dxa"/>
              <w:right w:w="100" w:type="dxa"/>
            </w:tcMar>
          </w:tcPr>
          <w:p w:rsidR="006E0C3E" w14:paraId="19EDF452" w14:textId="77777777"/>
        </w:tc>
        <w:tc>
          <w:tcPr>
            <w:tcW w:w="3888" w:type="dxa"/>
            <w:vMerge w:val="restart"/>
            <w:tcMar>
              <w:top w:w="100" w:type="dxa"/>
              <w:left w:w="100" w:type="dxa"/>
              <w:bottom w:w="100" w:type="dxa"/>
              <w:right w:w="100" w:type="dxa"/>
            </w:tcMar>
          </w:tcPr>
          <w:p w:rsidR="006E0C3E" w14:paraId="58C2A7DB" w14:textId="77777777">
            <w:r>
              <w:rPr>
                <w:sz w:val="20"/>
              </w:rPr>
              <w:t>202</w:t>
            </w:r>
          </w:p>
        </w:tc>
        <w:tc>
          <w:tcPr>
            <w:tcW w:w="2592" w:type="dxa"/>
            <w:vMerge w:val="restart"/>
            <w:tcMar>
              <w:top w:w="100" w:type="dxa"/>
              <w:left w:w="100" w:type="dxa"/>
              <w:bottom w:w="100" w:type="dxa"/>
              <w:right w:w="100" w:type="dxa"/>
            </w:tcMar>
          </w:tcPr>
          <w:p w:rsidR="006E0C3E" w14:paraId="3EAE73FF" w14:textId="77777777"/>
        </w:tc>
      </w:tr>
      <w:tr w14:paraId="050ED539" w14:textId="77777777">
        <w:tblPrEx>
          <w:tblW w:w="0" w:type="auto"/>
          <w:tblLook w:val="04A0"/>
        </w:tblPrEx>
        <w:trPr>
          <w:trHeight w:val="269"/>
        </w:trPr>
        <w:tc>
          <w:tcPr>
            <w:tcW w:w="2592" w:type="dxa"/>
            <w:vMerge/>
            <w:tcMar>
              <w:top w:w="100" w:type="dxa"/>
              <w:left w:w="100" w:type="dxa"/>
              <w:bottom w:w="100" w:type="dxa"/>
              <w:right w:w="100" w:type="dxa"/>
            </w:tcMar>
          </w:tcPr>
          <w:p w:rsidR="006E0C3E" w14:paraId="5D3F13C5" w14:textId="77777777"/>
        </w:tc>
        <w:tc>
          <w:tcPr>
            <w:tcW w:w="3888" w:type="dxa"/>
            <w:vMerge w:val="restart"/>
            <w:tcMar>
              <w:top w:w="100" w:type="dxa"/>
              <w:left w:w="100" w:type="dxa"/>
              <w:bottom w:w="100" w:type="dxa"/>
              <w:right w:w="100" w:type="dxa"/>
            </w:tcMar>
          </w:tcPr>
          <w:p w:rsidR="006E0C3E" w14:paraId="57E65BAF" w14:textId="77777777"/>
        </w:tc>
        <w:tc>
          <w:tcPr>
            <w:tcW w:w="3888" w:type="dxa"/>
            <w:vMerge w:val="restart"/>
            <w:tcMar>
              <w:top w:w="100" w:type="dxa"/>
              <w:left w:w="100" w:type="dxa"/>
              <w:bottom w:w="100" w:type="dxa"/>
              <w:right w:w="100" w:type="dxa"/>
            </w:tcMar>
          </w:tcPr>
          <w:p w:rsidR="006E0C3E" w14:paraId="3B5830BA" w14:textId="77777777">
            <w:r>
              <w:rPr>
                <w:sz w:val="20"/>
              </w:rPr>
              <w:t>324</w:t>
            </w:r>
          </w:p>
        </w:tc>
        <w:tc>
          <w:tcPr>
            <w:tcW w:w="2592" w:type="dxa"/>
            <w:vMerge w:val="restart"/>
            <w:tcMar>
              <w:top w:w="100" w:type="dxa"/>
              <w:left w:w="100" w:type="dxa"/>
              <w:bottom w:w="100" w:type="dxa"/>
              <w:right w:w="100" w:type="dxa"/>
            </w:tcMar>
          </w:tcPr>
          <w:p w:rsidR="006E0C3E" w14:paraId="4152157B" w14:textId="77777777"/>
        </w:tc>
      </w:tr>
      <w:tr w14:paraId="1A7E9A4A" w14:textId="77777777">
        <w:tblPrEx>
          <w:tblW w:w="0" w:type="auto"/>
          <w:tblLook w:val="04A0"/>
        </w:tblPrEx>
        <w:trPr>
          <w:trHeight w:val="269"/>
        </w:trPr>
        <w:tc>
          <w:tcPr>
            <w:tcW w:w="2592" w:type="dxa"/>
            <w:vMerge/>
            <w:tcMar>
              <w:top w:w="100" w:type="dxa"/>
              <w:left w:w="100" w:type="dxa"/>
              <w:bottom w:w="100" w:type="dxa"/>
              <w:right w:w="100" w:type="dxa"/>
            </w:tcMar>
          </w:tcPr>
          <w:p w:rsidR="006E0C3E" w14:paraId="25168E67" w14:textId="77777777"/>
        </w:tc>
        <w:tc>
          <w:tcPr>
            <w:tcW w:w="3888" w:type="dxa"/>
            <w:vMerge w:val="restart"/>
            <w:tcMar>
              <w:top w:w="100" w:type="dxa"/>
              <w:left w:w="100" w:type="dxa"/>
              <w:bottom w:w="100" w:type="dxa"/>
              <w:right w:w="100" w:type="dxa"/>
            </w:tcMar>
          </w:tcPr>
          <w:p w:rsidR="006E0C3E" w14:paraId="6D61BCB6" w14:textId="77777777"/>
        </w:tc>
        <w:tc>
          <w:tcPr>
            <w:tcW w:w="3888" w:type="dxa"/>
            <w:vMerge w:val="restart"/>
            <w:tcMar>
              <w:top w:w="100" w:type="dxa"/>
              <w:left w:w="100" w:type="dxa"/>
              <w:bottom w:w="100" w:type="dxa"/>
              <w:right w:w="100" w:type="dxa"/>
            </w:tcMar>
          </w:tcPr>
          <w:p w:rsidR="006E0C3E" w14:paraId="59919444" w14:textId="77777777">
            <w:r>
              <w:rPr>
                <w:sz w:val="20"/>
              </w:rPr>
              <w:t>180</w:t>
            </w:r>
          </w:p>
        </w:tc>
        <w:tc>
          <w:tcPr>
            <w:tcW w:w="2592" w:type="dxa"/>
            <w:vMerge w:val="restart"/>
            <w:tcMar>
              <w:top w:w="100" w:type="dxa"/>
              <w:left w:w="100" w:type="dxa"/>
              <w:bottom w:w="100" w:type="dxa"/>
              <w:right w:w="100" w:type="dxa"/>
            </w:tcMar>
          </w:tcPr>
          <w:p w:rsidR="006E0C3E" w14:paraId="40F1E22C" w14:textId="77777777"/>
        </w:tc>
      </w:tr>
      <w:tr w14:paraId="04B4CC4B" w14:textId="77777777">
        <w:tblPrEx>
          <w:tblW w:w="0" w:type="auto"/>
          <w:tblLook w:val="04A0"/>
        </w:tblPrEx>
        <w:trPr>
          <w:trHeight w:val="269"/>
        </w:trPr>
        <w:tc>
          <w:tcPr>
            <w:tcW w:w="2592" w:type="dxa"/>
            <w:vMerge/>
            <w:tcMar>
              <w:top w:w="100" w:type="dxa"/>
              <w:left w:w="100" w:type="dxa"/>
              <w:bottom w:w="100" w:type="dxa"/>
              <w:right w:w="100" w:type="dxa"/>
            </w:tcMar>
          </w:tcPr>
          <w:p w:rsidR="006E0C3E" w14:paraId="05F1B65E" w14:textId="77777777"/>
        </w:tc>
        <w:tc>
          <w:tcPr>
            <w:tcW w:w="3888" w:type="dxa"/>
            <w:vMerge w:val="restart"/>
            <w:tcMar>
              <w:top w:w="100" w:type="dxa"/>
              <w:left w:w="100" w:type="dxa"/>
              <w:bottom w:w="100" w:type="dxa"/>
              <w:right w:w="100" w:type="dxa"/>
            </w:tcMar>
          </w:tcPr>
          <w:p w:rsidR="006E0C3E" w14:paraId="24EDF171" w14:textId="77777777"/>
        </w:tc>
        <w:tc>
          <w:tcPr>
            <w:tcW w:w="3888" w:type="dxa"/>
            <w:vMerge w:val="restart"/>
            <w:tcMar>
              <w:top w:w="100" w:type="dxa"/>
              <w:left w:w="100" w:type="dxa"/>
              <w:bottom w:w="100" w:type="dxa"/>
              <w:right w:w="100" w:type="dxa"/>
            </w:tcMar>
          </w:tcPr>
          <w:p w:rsidR="006E0C3E" w14:paraId="575445DB" w14:textId="77777777">
            <w:r>
              <w:rPr>
                <w:sz w:val="20"/>
              </w:rPr>
              <w:t>114</w:t>
            </w:r>
          </w:p>
        </w:tc>
        <w:tc>
          <w:tcPr>
            <w:tcW w:w="2592" w:type="dxa"/>
            <w:vMerge w:val="restart"/>
            <w:tcMar>
              <w:top w:w="100" w:type="dxa"/>
              <w:left w:w="100" w:type="dxa"/>
              <w:bottom w:w="100" w:type="dxa"/>
              <w:right w:w="100" w:type="dxa"/>
            </w:tcMar>
          </w:tcPr>
          <w:p w:rsidR="006E0C3E" w14:paraId="5708B92D" w14:textId="77777777"/>
        </w:tc>
      </w:tr>
      <w:tr w14:paraId="41420791" w14:textId="77777777">
        <w:tblPrEx>
          <w:tblW w:w="0" w:type="auto"/>
          <w:tblLook w:val="04A0"/>
        </w:tblPrEx>
        <w:trPr>
          <w:trHeight w:val="269"/>
        </w:trPr>
        <w:tc>
          <w:tcPr>
            <w:tcW w:w="2592" w:type="dxa"/>
            <w:vMerge/>
            <w:tcMar>
              <w:top w:w="100" w:type="dxa"/>
              <w:left w:w="100" w:type="dxa"/>
              <w:bottom w:w="100" w:type="dxa"/>
              <w:right w:w="100" w:type="dxa"/>
            </w:tcMar>
          </w:tcPr>
          <w:p w:rsidR="006E0C3E" w14:paraId="270DFDAA" w14:textId="77777777"/>
        </w:tc>
        <w:tc>
          <w:tcPr>
            <w:tcW w:w="3888" w:type="dxa"/>
            <w:vMerge w:val="restart"/>
            <w:tcMar>
              <w:top w:w="100" w:type="dxa"/>
              <w:left w:w="100" w:type="dxa"/>
              <w:bottom w:w="100" w:type="dxa"/>
              <w:right w:w="100" w:type="dxa"/>
            </w:tcMar>
          </w:tcPr>
          <w:p w:rsidR="006E0C3E" w14:paraId="5EC920DF" w14:textId="77777777"/>
        </w:tc>
        <w:tc>
          <w:tcPr>
            <w:tcW w:w="3888" w:type="dxa"/>
            <w:vMerge w:val="restart"/>
            <w:tcMar>
              <w:top w:w="100" w:type="dxa"/>
              <w:left w:w="100" w:type="dxa"/>
              <w:bottom w:w="100" w:type="dxa"/>
              <w:right w:w="100" w:type="dxa"/>
            </w:tcMar>
          </w:tcPr>
          <w:p w:rsidR="006E0C3E" w14:paraId="64FEFB1A" w14:textId="77777777">
            <w:r>
              <w:rPr>
                <w:sz w:val="20"/>
              </w:rPr>
              <w:t>160</w:t>
            </w:r>
          </w:p>
        </w:tc>
        <w:tc>
          <w:tcPr>
            <w:tcW w:w="2592" w:type="dxa"/>
            <w:vMerge w:val="restart"/>
            <w:tcMar>
              <w:top w:w="100" w:type="dxa"/>
              <w:left w:w="100" w:type="dxa"/>
              <w:bottom w:w="100" w:type="dxa"/>
              <w:right w:w="100" w:type="dxa"/>
            </w:tcMar>
          </w:tcPr>
          <w:p w:rsidR="006E0C3E" w14:paraId="24F40A76" w14:textId="77777777"/>
        </w:tc>
      </w:tr>
      <w:tr w14:paraId="37A7D79A" w14:textId="77777777">
        <w:tblPrEx>
          <w:tblW w:w="0" w:type="auto"/>
          <w:tblLook w:val="04A0"/>
        </w:tblPrEx>
        <w:trPr>
          <w:trHeight w:val="269"/>
        </w:trPr>
        <w:tc>
          <w:tcPr>
            <w:tcW w:w="2592" w:type="dxa"/>
            <w:vMerge/>
            <w:tcMar>
              <w:top w:w="100" w:type="dxa"/>
              <w:left w:w="100" w:type="dxa"/>
              <w:bottom w:w="100" w:type="dxa"/>
              <w:right w:w="100" w:type="dxa"/>
            </w:tcMar>
          </w:tcPr>
          <w:p w:rsidR="006E0C3E" w14:paraId="1D291015" w14:textId="77777777"/>
        </w:tc>
        <w:tc>
          <w:tcPr>
            <w:tcW w:w="3888" w:type="dxa"/>
            <w:vMerge w:val="restart"/>
            <w:tcMar>
              <w:top w:w="100" w:type="dxa"/>
              <w:left w:w="100" w:type="dxa"/>
              <w:bottom w:w="100" w:type="dxa"/>
              <w:right w:w="100" w:type="dxa"/>
            </w:tcMar>
          </w:tcPr>
          <w:p w:rsidR="006E0C3E" w14:paraId="4B5AB744" w14:textId="77777777"/>
        </w:tc>
        <w:tc>
          <w:tcPr>
            <w:tcW w:w="3888" w:type="dxa"/>
            <w:vMerge w:val="restart"/>
            <w:tcMar>
              <w:top w:w="100" w:type="dxa"/>
              <w:left w:w="100" w:type="dxa"/>
              <w:bottom w:w="100" w:type="dxa"/>
              <w:right w:w="100" w:type="dxa"/>
            </w:tcMar>
          </w:tcPr>
          <w:p w:rsidR="006E0C3E" w14:paraId="72358A09" w14:textId="77777777">
            <w:r>
              <w:rPr>
                <w:sz w:val="20"/>
              </w:rPr>
              <w:t>181</w:t>
            </w:r>
          </w:p>
        </w:tc>
        <w:tc>
          <w:tcPr>
            <w:tcW w:w="2592" w:type="dxa"/>
            <w:vMerge w:val="restart"/>
            <w:tcMar>
              <w:top w:w="100" w:type="dxa"/>
              <w:left w:w="100" w:type="dxa"/>
              <w:bottom w:w="100" w:type="dxa"/>
              <w:right w:w="100" w:type="dxa"/>
            </w:tcMar>
          </w:tcPr>
          <w:p w:rsidR="006E0C3E" w14:paraId="0AFD6F69" w14:textId="77777777"/>
        </w:tc>
      </w:tr>
      <w:tr w14:paraId="6D831414" w14:textId="77777777">
        <w:tblPrEx>
          <w:tblW w:w="0" w:type="auto"/>
          <w:tblLook w:val="04A0"/>
        </w:tblPrEx>
        <w:trPr>
          <w:trHeight w:val="269"/>
        </w:trPr>
        <w:tc>
          <w:tcPr>
            <w:tcW w:w="2592" w:type="dxa"/>
            <w:vMerge/>
            <w:tcMar>
              <w:top w:w="100" w:type="dxa"/>
              <w:left w:w="100" w:type="dxa"/>
              <w:bottom w:w="100" w:type="dxa"/>
              <w:right w:w="100" w:type="dxa"/>
            </w:tcMar>
          </w:tcPr>
          <w:p w:rsidR="006E0C3E" w14:paraId="3D06FB39" w14:textId="77777777"/>
        </w:tc>
        <w:tc>
          <w:tcPr>
            <w:tcW w:w="3888" w:type="dxa"/>
            <w:vMerge w:val="restart"/>
            <w:tcMar>
              <w:top w:w="100" w:type="dxa"/>
              <w:left w:w="100" w:type="dxa"/>
              <w:bottom w:w="100" w:type="dxa"/>
              <w:right w:w="100" w:type="dxa"/>
            </w:tcMar>
          </w:tcPr>
          <w:p w:rsidR="006E0C3E" w14:paraId="4FE09019" w14:textId="77777777"/>
        </w:tc>
        <w:tc>
          <w:tcPr>
            <w:tcW w:w="3888" w:type="dxa"/>
            <w:vMerge w:val="restart"/>
            <w:tcMar>
              <w:top w:w="100" w:type="dxa"/>
              <w:left w:w="100" w:type="dxa"/>
              <w:bottom w:w="100" w:type="dxa"/>
              <w:right w:w="100" w:type="dxa"/>
            </w:tcMar>
          </w:tcPr>
          <w:p w:rsidR="006E0C3E" w14:paraId="7504F97A" w14:textId="77777777">
            <w:r>
              <w:rPr>
                <w:sz w:val="20"/>
              </w:rPr>
              <w:t>626</w:t>
            </w:r>
          </w:p>
        </w:tc>
        <w:tc>
          <w:tcPr>
            <w:tcW w:w="2592" w:type="dxa"/>
            <w:vMerge w:val="restart"/>
            <w:tcMar>
              <w:top w:w="100" w:type="dxa"/>
              <w:left w:w="100" w:type="dxa"/>
              <w:bottom w:w="100" w:type="dxa"/>
              <w:right w:w="100" w:type="dxa"/>
            </w:tcMar>
          </w:tcPr>
          <w:p w:rsidR="006E0C3E" w14:paraId="5AE3BAD3" w14:textId="77777777"/>
        </w:tc>
      </w:tr>
      <w:tr w14:paraId="54C507D3" w14:textId="77777777">
        <w:tblPrEx>
          <w:tblW w:w="0" w:type="auto"/>
          <w:tblLook w:val="04A0"/>
        </w:tblPrEx>
        <w:trPr>
          <w:trHeight w:val="269"/>
        </w:trPr>
        <w:tc>
          <w:tcPr>
            <w:tcW w:w="2592" w:type="dxa"/>
            <w:vMerge/>
            <w:tcMar>
              <w:top w:w="100" w:type="dxa"/>
              <w:left w:w="100" w:type="dxa"/>
              <w:bottom w:w="100" w:type="dxa"/>
              <w:right w:w="100" w:type="dxa"/>
            </w:tcMar>
          </w:tcPr>
          <w:p w:rsidR="006E0C3E" w14:paraId="58A644E4" w14:textId="77777777"/>
        </w:tc>
        <w:tc>
          <w:tcPr>
            <w:tcW w:w="3888" w:type="dxa"/>
            <w:vMerge w:val="restart"/>
            <w:tcMar>
              <w:top w:w="100" w:type="dxa"/>
              <w:left w:w="100" w:type="dxa"/>
              <w:bottom w:w="100" w:type="dxa"/>
              <w:right w:w="100" w:type="dxa"/>
            </w:tcMar>
          </w:tcPr>
          <w:p w:rsidR="006E0C3E" w14:paraId="7DADC1F4" w14:textId="77777777"/>
        </w:tc>
        <w:tc>
          <w:tcPr>
            <w:tcW w:w="3888" w:type="dxa"/>
            <w:vMerge w:val="restart"/>
            <w:tcMar>
              <w:top w:w="100" w:type="dxa"/>
              <w:left w:w="100" w:type="dxa"/>
              <w:bottom w:w="100" w:type="dxa"/>
              <w:right w:w="100" w:type="dxa"/>
            </w:tcMar>
          </w:tcPr>
          <w:p w:rsidR="006E0C3E" w14:paraId="0DF6B9C3" w14:textId="77777777">
            <w:r>
              <w:rPr>
                <w:sz w:val="20"/>
              </w:rPr>
              <w:t>103</w:t>
            </w:r>
          </w:p>
        </w:tc>
        <w:tc>
          <w:tcPr>
            <w:tcW w:w="2592" w:type="dxa"/>
            <w:vMerge w:val="restart"/>
            <w:tcMar>
              <w:top w:w="100" w:type="dxa"/>
              <w:left w:w="100" w:type="dxa"/>
              <w:bottom w:w="100" w:type="dxa"/>
              <w:right w:w="100" w:type="dxa"/>
            </w:tcMar>
          </w:tcPr>
          <w:p w:rsidR="006E0C3E" w14:paraId="4D4114BA" w14:textId="77777777"/>
        </w:tc>
      </w:tr>
      <w:tr w14:paraId="37B7FF5C" w14:textId="77777777">
        <w:tblPrEx>
          <w:tblW w:w="0" w:type="auto"/>
          <w:tblLook w:val="04A0"/>
        </w:tblPrEx>
        <w:trPr>
          <w:trHeight w:val="269"/>
        </w:trPr>
        <w:tc>
          <w:tcPr>
            <w:tcW w:w="2592" w:type="dxa"/>
            <w:vMerge/>
            <w:tcMar>
              <w:top w:w="100" w:type="dxa"/>
              <w:left w:w="100" w:type="dxa"/>
              <w:bottom w:w="100" w:type="dxa"/>
              <w:right w:w="100" w:type="dxa"/>
            </w:tcMar>
          </w:tcPr>
          <w:p w:rsidR="006E0C3E" w14:paraId="25CA04D8" w14:textId="77777777"/>
        </w:tc>
        <w:tc>
          <w:tcPr>
            <w:tcW w:w="3888" w:type="dxa"/>
            <w:vMerge w:val="restart"/>
            <w:tcMar>
              <w:top w:w="100" w:type="dxa"/>
              <w:left w:w="100" w:type="dxa"/>
              <w:bottom w:w="100" w:type="dxa"/>
              <w:right w:w="100" w:type="dxa"/>
            </w:tcMar>
          </w:tcPr>
          <w:p w:rsidR="006E0C3E" w14:paraId="5228881E" w14:textId="77777777"/>
        </w:tc>
        <w:tc>
          <w:tcPr>
            <w:tcW w:w="3888" w:type="dxa"/>
            <w:vMerge w:val="restart"/>
            <w:tcMar>
              <w:top w:w="100" w:type="dxa"/>
              <w:left w:w="100" w:type="dxa"/>
              <w:bottom w:w="100" w:type="dxa"/>
              <w:right w:w="100" w:type="dxa"/>
            </w:tcMar>
          </w:tcPr>
          <w:p w:rsidR="006E0C3E" w14:paraId="77FAC2D5" w14:textId="77777777">
            <w:r>
              <w:rPr>
                <w:sz w:val="20"/>
              </w:rPr>
              <w:t>310</w:t>
            </w:r>
          </w:p>
        </w:tc>
        <w:tc>
          <w:tcPr>
            <w:tcW w:w="2592" w:type="dxa"/>
            <w:vMerge w:val="restart"/>
            <w:tcMar>
              <w:top w:w="100" w:type="dxa"/>
              <w:left w:w="100" w:type="dxa"/>
              <w:bottom w:w="100" w:type="dxa"/>
              <w:right w:w="100" w:type="dxa"/>
            </w:tcMar>
          </w:tcPr>
          <w:p w:rsidR="006E0C3E" w14:paraId="6A1160B5" w14:textId="77777777"/>
        </w:tc>
      </w:tr>
      <w:tr w14:paraId="7CFFBF91" w14:textId="77777777">
        <w:tblPrEx>
          <w:tblW w:w="0" w:type="auto"/>
          <w:tblLook w:val="04A0"/>
        </w:tblPrEx>
        <w:trPr>
          <w:trHeight w:val="269"/>
        </w:trPr>
        <w:tc>
          <w:tcPr>
            <w:tcW w:w="2592" w:type="dxa"/>
            <w:vMerge/>
            <w:tcMar>
              <w:top w:w="100" w:type="dxa"/>
              <w:left w:w="100" w:type="dxa"/>
              <w:bottom w:w="100" w:type="dxa"/>
              <w:right w:w="100" w:type="dxa"/>
            </w:tcMar>
          </w:tcPr>
          <w:p w:rsidR="006E0C3E" w14:paraId="28CC2CB6" w14:textId="77777777"/>
        </w:tc>
        <w:tc>
          <w:tcPr>
            <w:tcW w:w="3888" w:type="dxa"/>
            <w:vMerge w:val="restart"/>
            <w:tcMar>
              <w:top w:w="100" w:type="dxa"/>
              <w:left w:w="100" w:type="dxa"/>
              <w:bottom w:w="100" w:type="dxa"/>
              <w:right w:w="100" w:type="dxa"/>
            </w:tcMar>
          </w:tcPr>
          <w:p w:rsidR="006E0C3E" w14:paraId="3BDC161D" w14:textId="77777777"/>
        </w:tc>
        <w:tc>
          <w:tcPr>
            <w:tcW w:w="3888" w:type="dxa"/>
            <w:vMerge w:val="restart"/>
            <w:tcMar>
              <w:top w:w="100" w:type="dxa"/>
              <w:left w:w="100" w:type="dxa"/>
              <w:bottom w:w="100" w:type="dxa"/>
              <w:right w:w="100" w:type="dxa"/>
            </w:tcMar>
          </w:tcPr>
          <w:p w:rsidR="006E0C3E" w14:paraId="054921C4" w14:textId="77777777">
            <w:r>
              <w:rPr>
                <w:sz w:val="20"/>
              </w:rPr>
              <w:t>402</w:t>
            </w:r>
          </w:p>
        </w:tc>
        <w:tc>
          <w:tcPr>
            <w:tcW w:w="2592" w:type="dxa"/>
            <w:vMerge w:val="restart"/>
            <w:tcMar>
              <w:top w:w="100" w:type="dxa"/>
              <w:left w:w="100" w:type="dxa"/>
              <w:bottom w:w="100" w:type="dxa"/>
              <w:right w:w="100" w:type="dxa"/>
            </w:tcMar>
          </w:tcPr>
          <w:p w:rsidR="006E0C3E" w14:paraId="61A11DC3" w14:textId="77777777"/>
        </w:tc>
      </w:tr>
      <w:tr w14:paraId="3380C75F" w14:textId="77777777">
        <w:tblPrEx>
          <w:tblW w:w="0" w:type="auto"/>
          <w:tblLook w:val="04A0"/>
        </w:tblPrEx>
        <w:trPr>
          <w:trHeight w:val="269"/>
        </w:trPr>
        <w:tc>
          <w:tcPr>
            <w:tcW w:w="2592" w:type="dxa"/>
            <w:vMerge/>
            <w:tcMar>
              <w:top w:w="100" w:type="dxa"/>
              <w:left w:w="100" w:type="dxa"/>
              <w:bottom w:w="100" w:type="dxa"/>
              <w:right w:w="100" w:type="dxa"/>
            </w:tcMar>
          </w:tcPr>
          <w:p w:rsidR="006E0C3E" w14:paraId="7A6515EF" w14:textId="77777777"/>
        </w:tc>
        <w:tc>
          <w:tcPr>
            <w:tcW w:w="3888" w:type="dxa"/>
            <w:vMerge w:val="restart"/>
            <w:tcMar>
              <w:top w:w="100" w:type="dxa"/>
              <w:left w:w="100" w:type="dxa"/>
              <w:bottom w:w="100" w:type="dxa"/>
              <w:right w:w="100" w:type="dxa"/>
            </w:tcMar>
          </w:tcPr>
          <w:p w:rsidR="006E0C3E" w14:paraId="13076032" w14:textId="77777777"/>
        </w:tc>
        <w:tc>
          <w:tcPr>
            <w:tcW w:w="3888" w:type="dxa"/>
            <w:vMerge w:val="restart"/>
            <w:tcMar>
              <w:top w:w="100" w:type="dxa"/>
              <w:left w:w="100" w:type="dxa"/>
              <w:bottom w:w="100" w:type="dxa"/>
              <w:right w:w="100" w:type="dxa"/>
            </w:tcMar>
          </w:tcPr>
          <w:p w:rsidR="006E0C3E" w14:paraId="1D022712" w14:textId="77777777">
            <w:r>
              <w:rPr>
                <w:sz w:val="20"/>
              </w:rPr>
              <w:t>178</w:t>
            </w:r>
          </w:p>
        </w:tc>
        <w:tc>
          <w:tcPr>
            <w:tcW w:w="2592" w:type="dxa"/>
            <w:vMerge w:val="restart"/>
            <w:tcMar>
              <w:top w:w="100" w:type="dxa"/>
              <w:left w:w="100" w:type="dxa"/>
              <w:bottom w:w="100" w:type="dxa"/>
              <w:right w:w="100" w:type="dxa"/>
            </w:tcMar>
          </w:tcPr>
          <w:p w:rsidR="006E0C3E" w14:paraId="76A1AD42" w14:textId="77777777"/>
        </w:tc>
      </w:tr>
      <w:tr w14:paraId="3340F6E3" w14:textId="77777777">
        <w:tblPrEx>
          <w:tblW w:w="0" w:type="auto"/>
          <w:tblLook w:val="04A0"/>
        </w:tblPrEx>
        <w:trPr>
          <w:trHeight w:val="269"/>
        </w:trPr>
        <w:tc>
          <w:tcPr>
            <w:tcW w:w="2592" w:type="dxa"/>
            <w:vMerge/>
            <w:tcMar>
              <w:top w:w="100" w:type="dxa"/>
              <w:left w:w="100" w:type="dxa"/>
              <w:bottom w:w="100" w:type="dxa"/>
              <w:right w:w="100" w:type="dxa"/>
            </w:tcMar>
          </w:tcPr>
          <w:p w:rsidR="006E0C3E" w14:paraId="6E6D4DDE" w14:textId="77777777"/>
        </w:tc>
        <w:tc>
          <w:tcPr>
            <w:tcW w:w="3888" w:type="dxa"/>
            <w:vMerge w:val="restart"/>
            <w:tcMar>
              <w:top w:w="100" w:type="dxa"/>
              <w:left w:w="100" w:type="dxa"/>
              <w:bottom w:w="100" w:type="dxa"/>
              <w:right w:w="100" w:type="dxa"/>
            </w:tcMar>
          </w:tcPr>
          <w:p w:rsidR="006E0C3E" w14:paraId="72512CFD" w14:textId="77777777"/>
        </w:tc>
        <w:tc>
          <w:tcPr>
            <w:tcW w:w="3888" w:type="dxa"/>
            <w:vMerge w:val="restart"/>
            <w:tcMar>
              <w:top w:w="100" w:type="dxa"/>
              <w:left w:w="100" w:type="dxa"/>
              <w:bottom w:w="100" w:type="dxa"/>
              <w:right w:w="100" w:type="dxa"/>
            </w:tcMar>
          </w:tcPr>
          <w:p w:rsidR="006E0C3E" w14:paraId="2F37E31E" w14:textId="77777777">
            <w:r>
              <w:rPr>
                <w:sz w:val="20"/>
              </w:rPr>
              <w:t>300</w:t>
            </w:r>
          </w:p>
        </w:tc>
        <w:tc>
          <w:tcPr>
            <w:tcW w:w="2592" w:type="dxa"/>
            <w:vMerge w:val="restart"/>
            <w:tcMar>
              <w:top w:w="100" w:type="dxa"/>
              <w:left w:w="100" w:type="dxa"/>
              <w:bottom w:w="100" w:type="dxa"/>
              <w:right w:w="100" w:type="dxa"/>
            </w:tcMar>
          </w:tcPr>
          <w:p w:rsidR="006E0C3E" w14:paraId="0E10BD75" w14:textId="77777777"/>
        </w:tc>
      </w:tr>
      <w:tr w14:paraId="6DAABC03" w14:textId="77777777">
        <w:tblPrEx>
          <w:tblW w:w="0" w:type="auto"/>
          <w:tblLook w:val="04A0"/>
        </w:tblPrEx>
        <w:trPr>
          <w:trHeight w:val="269"/>
        </w:trPr>
        <w:tc>
          <w:tcPr>
            <w:tcW w:w="2592" w:type="dxa"/>
            <w:vMerge/>
            <w:tcMar>
              <w:top w:w="100" w:type="dxa"/>
              <w:left w:w="100" w:type="dxa"/>
              <w:bottom w:w="100" w:type="dxa"/>
              <w:right w:w="100" w:type="dxa"/>
            </w:tcMar>
          </w:tcPr>
          <w:p w:rsidR="006E0C3E" w14:paraId="5E4C43F2" w14:textId="77777777"/>
        </w:tc>
        <w:tc>
          <w:tcPr>
            <w:tcW w:w="3888" w:type="dxa"/>
            <w:vMerge w:val="restart"/>
            <w:tcMar>
              <w:top w:w="100" w:type="dxa"/>
              <w:left w:w="100" w:type="dxa"/>
              <w:bottom w:w="100" w:type="dxa"/>
              <w:right w:w="100" w:type="dxa"/>
            </w:tcMar>
          </w:tcPr>
          <w:p w:rsidR="006E0C3E" w14:paraId="2ED780D1" w14:textId="77777777"/>
        </w:tc>
        <w:tc>
          <w:tcPr>
            <w:tcW w:w="3888" w:type="dxa"/>
            <w:vMerge w:val="restart"/>
            <w:tcMar>
              <w:top w:w="100" w:type="dxa"/>
              <w:left w:w="100" w:type="dxa"/>
              <w:bottom w:w="100" w:type="dxa"/>
              <w:right w:w="100" w:type="dxa"/>
            </w:tcMar>
          </w:tcPr>
          <w:p w:rsidR="006E0C3E" w14:paraId="1C75ACF7" w14:textId="77777777">
            <w:r>
              <w:rPr>
                <w:sz w:val="20"/>
              </w:rPr>
              <w:t>563</w:t>
            </w:r>
          </w:p>
        </w:tc>
        <w:tc>
          <w:tcPr>
            <w:tcW w:w="2592" w:type="dxa"/>
            <w:vMerge w:val="restart"/>
            <w:tcMar>
              <w:top w:w="100" w:type="dxa"/>
              <w:left w:w="100" w:type="dxa"/>
              <w:bottom w:w="100" w:type="dxa"/>
              <w:right w:w="100" w:type="dxa"/>
            </w:tcMar>
          </w:tcPr>
          <w:p w:rsidR="006E0C3E" w14:paraId="69794DCE" w14:textId="77777777"/>
        </w:tc>
      </w:tr>
      <w:tr w14:paraId="76938F40" w14:textId="77777777">
        <w:tblPrEx>
          <w:tblW w:w="0" w:type="auto"/>
          <w:tblLook w:val="04A0"/>
        </w:tblPrEx>
        <w:trPr>
          <w:trHeight w:val="269"/>
        </w:trPr>
        <w:tc>
          <w:tcPr>
            <w:tcW w:w="2592" w:type="dxa"/>
            <w:vMerge/>
            <w:tcMar>
              <w:top w:w="100" w:type="dxa"/>
              <w:left w:w="100" w:type="dxa"/>
              <w:bottom w:w="100" w:type="dxa"/>
              <w:right w:w="100" w:type="dxa"/>
            </w:tcMar>
          </w:tcPr>
          <w:p w:rsidR="006E0C3E" w14:paraId="49FBB9AC" w14:textId="77777777"/>
        </w:tc>
        <w:tc>
          <w:tcPr>
            <w:tcW w:w="3888" w:type="dxa"/>
            <w:vMerge w:val="restart"/>
            <w:tcMar>
              <w:top w:w="100" w:type="dxa"/>
              <w:left w:w="100" w:type="dxa"/>
              <w:bottom w:w="100" w:type="dxa"/>
              <w:right w:w="100" w:type="dxa"/>
            </w:tcMar>
          </w:tcPr>
          <w:p w:rsidR="006E0C3E" w14:paraId="590EDB9E" w14:textId="77777777"/>
        </w:tc>
        <w:tc>
          <w:tcPr>
            <w:tcW w:w="3888" w:type="dxa"/>
            <w:vMerge w:val="restart"/>
            <w:tcMar>
              <w:top w:w="100" w:type="dxa"/>
              <w:left w:w="100" w:type="dxa"/>
              <w:bottom w:w="100" w:type="dxa"/>
              <w:right w:w="100" w:type="dxa"/>
            </w:tcMar>
          </w:tcPr>
          <w:p w:rsidR="006E0C3E" w14:paraId="2A0C17F6" w14:textId="77777777">
            <w:r>
              <w:rPr>
                <w:sz w:val="20"/>
              </w:rPr>
              <w:t>203</w:t>
            </w:r>
          </w:p>
        </w:tc>
        <w:tc>
          <w:tcPr>
            <w:tcW w:w="2592" w:type="dxa"/>
            <w:vMerge w:val="restart"/>
            <w:tcMar>
              <w:top w:w="100" w:type="dxa"/>
              <w:left w:w="100" w:type="dxa"/>
              <w:bottom w:w="100" w:type="dxa"/>
              <w:right w:w="100" w:type="dxa"/>
            </w:tcMar>
          </w:tcPr>
          <w:p w:rsidR="006E0C3E" w14:paraId="2D0010DC" w14:textId="77777777"/>
        </w:tc>
      </w:tr>
      <w:tr w14:paraId="2CFFACD8" w14:textId="77777777">
        <w:tblPrEx>
          <w:tblW w:w="0" w:type="auto"/>
          <w:tblLook w:val="04A0"/>
        </w:tblPrEx>
        <w:trPr>
          <w:trHeight w:val="269"/>
        </w:trPr>
        <w:tc>
          <w:tcPr>
            <w:tcW w:w="2592" w:type="dxa"/>
            <w:vMerge/>
            <w:tcMar>
              <w:top w:w="100" w:type="dxa"/>
              <w:left w:w="100" w:type="dxa"/>
              <w:bottom w:w="100" w:type="dxa"/>
              <w:right w:w="100" w:type="dxa"/>
            </w:tcMar>
          </w:tcPr>
          <w:p w:rsidR="006E0C3E" w14:paraId="15EB8775" w14:textId="77777777"/>
        </w:tc>
        <w:tc>
          <w:tcPr>
            <w:tcW w:w="3888" w:type="dxa"/>
            <w:vMerge w:val="restart"/>
            <w:tcMar>
              <w:top w:w="100" w:type="dxa"/>
              <w:left w:w="100" w:type="dxa"/>
              <w:bottom w:w="100" w:type="dxa"/>
              <w:right w:w="100" w:type="dxa"/>
            </w:tcMar>
          </w:tcPr>
          <w:p w:rsidR="006E0C3E" w14:paraId="07B85B10" w14:textId="77777777"/>
        </w:tc>
        <w:tc>
          <w:tcPr>
            <w:tcW w:w="3888" w:type="dxa"/>
            <w:vMerge w:val="restart"/>
            <w:tcMar>
              <w:top w:w="100" w:type="dxa"/>
              <w:left w:w="100" w:type="dxa"/>
              <w:bottom w:w="100" w:type="dxa"/>
              <w:right w:w="100" w:type="dxa"/>
            </w:tcMar>
          </w:tcPr>
          <w:p w:rsidR="006E0C3E" w14:paraId="468A3A32" w14:textId="77777777">
            <w:r>
              <w:rPr>
                <w:sz w:val="20"/>
              </w:rPr>
              <w:t>191</w:t>
            </w:r>
          </w:p>
        </w:tc>
        <w:tc>
          <w:tcPr>
            <w:tcW w:w="2592" w:type="dxa"/>
            <w:vMerge w:val="restart"/>
            <w:tcMar>
              <w:top w:w="100" w:type="dxa"/>
              <w:left w:w="100" w:type="dxa"/>
              <w:bottom w:w="100" w:type="dxa"/>
              <w:right w:w="100" w:type="dxa"/>
            </w:tcMar>
          </w:tcPr>
          <w:p w:rsidR="006E0C3E" w14:paraId="3FE771A5" w14:textId="77777777"/>
        </w:tc>
      </w:tr>
      <w:tr w14:paraId="5856C219" w14:textId="77777777">
        <w:tblPrEx>
          <w:tblW w:w="0" w:type="auto"/>
          <w:tblLook w:val="04A0"/>
        </w:tblPrEx>
        <w:trPr>
          <w:trHeight w:val="269"/>
        </w:trPr>
        <w:tc>
          <w:tcPr>
            <w:tcW w:w="2592" w:type="dxa"/>
            <w:vMerge/>
            <w:tcMar>
              <w:top w:w="100" w:type="dxa"/>
              <w:left w:w="100" w:type="dxa"/>
              <w:bottom w:w="100" w:type="dxa"/>
              <w:right w:w="100" w:type="dxa"/>
            </w:tcMar>
          </w:tcPr>
          <w:p w:rsidR="006E0C3E" w14:paraId="6796B581" w14:textId="77777777"/>
        </w:tc>
        <w:tc>
          <w:tcPr>
            <w:tcW w:w="3888" w:type="dxa"/>
            <w:vMerge w:val="restart"/>
            <w:tcMar>
              <w:top w:w="100" w:type="dxa"/>
              <w:left w:w="100" w:type="dxa"/>
              <w:bottom w:w="100" w:type="dxa"/>
              <w:right w:w="100" w:type="dxa"/>
            </w:tcMar>
          </w:tcPr>
          <w:p w:rsidR="006E0C3E" w14:paraId="1BBE0A4E" w14:textId="77777777"/>
        </w:tc>
        <w:tc>
          <w:tcPr>
            <w:tcW w:w="3888" w:type="dxa"/>
            <w:vMerge w:val="restart"/>
            <w:tcMar>
              <w:top w:w="100" w:type="dxa"/>
              <w:left w:w="100" w:type="dxa"/>
              <w:bottom w:w="100" w:type="dxa"/>
              <w:right w:w="100" w:type="dxa"/>
            </w:tcMar>
          </w:tcPr>
          <w:p w:rsidR="006E0C3E" w14:paraId="649E1026" w14:textId="77777777">
            <w:r>
              <w:rPr>
                <w:sz w:val="20"/>
              </w:rPr>
              <w:t>361</w:t>
            </w:r>
          </w:p>
        </w:tc>
        <w:tc>
          <w:tcPr>
            <w:tcW w:w="2592" w:type="dxa"/>
            <w:vMerge w:val="restart"/>
            <w:tcMar>
              <w:top w:w="100" w:type="dxa"/>
              <w:left w:w="100" w:type="dxa"/>
              <w:bottom w:w="100" w:type="dxa"/>
              <w:right w:w="100" w:type="dxa"/>
            </w:tcMar>
          </w:tcPr>
          <w:p w:rsidR="006E0C3E" w14:paraId="1EDE7C64" w14:textId="77777777"/>
        </w:tc>
      </w:tr>
      <w:tr w14:paraId="0D250EDC" w14:textId="77777777">
        <w:tblPrEx>
          <w:tblW w:w="0" w:type="auto"/>
          <w:tblLook w:val="04A0"/>
        </w:tblPrEx>
        <w:trPr>
          <w:trHeight w:val="269"/>
        </w:trPr>
        <w:tc>
          <w:tcPr>
            <w:tcW w:w="2592" w:type="dxa"/>
            <w:vMerge/>
            <w:tcMar>
              <w:top w:w="100" w:type="dxa"/>
              <w:left w:w="100" w:type="dxa"/>
              <w:bottom w:w="100" w:type="dxa"/>
              <w:right w:w="100" w:type="dxa"/>
            </w:tcMar>
          </w:tcPr>
          <w:p w:rsidR="006E0C3E" w14:paraId="136114A6" w14:textId="77777777"/>
        </w:tc>
        <w:tc>
          <w:tcPr>
            <w:tcW w:w="3888" w:type="dxa"/>
            <w:vMerge w:val="restart"/>
            <w:tcMar>
              <w:top w:w="100" w:type="dxa"/>
              <w:left w:w="100" w:type="dxa"/>
              <w:bottom w:w="100" w:type="dxa"/>
              <w:right w:w="100" w:type="dxa"/>
            </w:tcMar>
          </w:tcPr>
          <w:p w:rsidR="006E0C3E" w14:paraId="0E61D66F" w14:textId="77777777"/>
        </w:tc>
        <w:tc>
          <w:tcPr>
            <w:tcW w:w="3888" w:type="dxa"/>
            <w:vMerge w:val="restart"/>
            <w:tcMar>
              <w:top w:w="100" w:type="dxa"/>
              <w:left w:w="100" w:type="dxa"/>
              <w:bottom w:w="100" w:type="dxa"/>
              <w:right w:w="100" w:type="dxa"/>
            </w:tcMar>
          </w:tcPr>
          <w:p w:rsidR="006E0C3E" w14:paraId="5A6C27A8" w14:textId="77777777">
            <w:r>
              <w:rPr>
                <w:sz w:val="20"/>
              </w:rPr>
              <w:t>483</w:t>
            </w:r>
          </w:p>
        </w:tc>
        <w:tc>
          <w:tcPr>
            <w:tcW w:w="2592" w:type="dxa"/>
            <w:vMerge w:val="restart"/>
            <w:tcMar>
              <w:top w:w="100" w:type="dxa"/>
              <w:left w:w="100" w:type="dxa"/>
              <w:bottom w:w="100" w:type="dxa"/>
              <w:right w:w="100" w:type="dxa"/>
            </w:tcMar>
          </w:tcPr>
          <w:p w:rsidR="006E0C3E" w14:paraId="023A2EE1" w14:textId="77777777"/>
        </w:tc>
      </w:tr>
      <w:tr w14:paraId="08644D5D" w14:textId="77777777">
        <w:tblPrEx>
          <w:tblW w:w="0" w:type="auto"/>
          <w:tblLook w:val="04A0"/>
        </w:tblPrEx>
        <w:trPr>
          <w:trHeight w:val="269"/>
        </w:trPr>
        <w:tc>
          <w:tcPr>
            <w:tcW w:w="2592" w:type="dxa"/>
            <w:vMerge/>
            <w:tcMar>
              <w:top w:w="100" w:type="dxa"/>
              <w:left w:w="100" w:type="dxa"/>
              <w:bottom w:w="100" w:type="dxa"/>
              <w:right w:w="100" w:type="dxa"/>
            </w:tcMar>
          </w:tcPr>
          <w:p w:rsidR="006E0C3E" w14:paraId="61B7CC56" w14:textId="77777777"/>
        </w:tc>
        <w:tc>
          <w:tcPr>
            <w:tcW w:w="3888" w:type="dxa"/>
            <w:vMerge w:val="restart"/>
            <w:tcMar>
              <w:top w:w="100" w:type="dxa"/>
              <w:left w:w="100" w:type="dxa"/>
              <w:bottom w:w="100" w:type="dxa"/>
              <w:right w:w="100" w:type="dxa"/>
            </w:tcMar>
          </w:tcPr>
          <w:p w:rsidR="006E0C3E" w14:paraId="6326FBD6" w14:textId="77777777"/>
        </w:tc>
        <w:tc>
          <w:tcPr>
            <w:tcW w:w="3888" w:type="dxa"/>
            <w:vMerge w:val="restart"/>
            <w:tcMar>
              <w:top w:w="100" w:type="dxa"/>
              <w:left w:w="100" w:type="dxa"/>
              <w:bottom w:w="100" w:type="dxa"/>
              <w:right w:w="100" w:type="dxa"/>
            </w:tcMar>
          </w:tcPr>
          <w:p w:rsidR="006E0C3E" w14:paraId="69983448" w14:textId="77777777">
            <w:r>
              <w:rPr>
                <w:sz w:val="20"/>
              </w:rPr>
              <w:t>267</w:t>
            </w:r>
          </w:p>
        </w:tc>
        <w:tc>
          <w:tcPr>
            <w:tcW w:w="2592" w:type="dxa"/>
            <w:vMerge w:val="restart"/>
            <w:tcMar>
              <w:top w:w="100" w:type="dxa"/>
              <w:left w:w="100" w:type="dxa"/>
              <w:bottom w:w="100" w:type="dxa"/>
              <w:right w:w="100" w:type="dxa"/>
            </w:tcMar>
          </w:tcPr>
          <w:p w:rsidR="006E0C3E" w14:paraId="0F1A8B72" w14:textId="77777777"/>
        </w:tc>
      </w:tr>
      <w:tr w14:paraId="2D21E720" w14:textId="77777777">
        <w:tblPrEx>
          <w:tblW w:w="0" w:type="auto"/>
          <w:tblLook w:val="04A0"/>
        </w:tblPrEx>
        <w:trPr>
          <w:trHeight w:val="269"/>
        </w:trPr>
        <w:tc>
          <w:tcPr>
            <w:tcW w:w="2592" w:type="dxa"/>
            <w:vMerge/>
            <w:tcMar>
              <w:top w:w="100" w:type="dxa"/>
              <w:left w:w="100" w:type="dxa"/>
              <w:bottom w:w="100" w:type="dxa"/>
              <w:right w:w="100" w:type="dxa"/>
            </w:tcMar>
          </w:tcPr>
          <w:p w:rsidR="006E0C3E" w14:paraId="0AF89E10" w14:textId="77777777"/>
        </w:tc>
        <w:tc>
          <w:tcPr>
            <w:tcW w:w="3888" w:type="dxa"/>
            <w:vMerge w:val="restart"/>
            <w:tcMar>
              <w:top w:w="100" w:type="dxa"/>
              <w:left w:w="100" w:type="dxa"/>
              <w:bottom w:w="100" w:type="dxa"/>
              <w:right w:w="100" w:type="dxa"/>
            </w:tcMar>
          </w:tcPr>
          <w:p w:rsidR="006E0C3E" w14:paraId="7ED484E8" w14:textId="77777777"/>
        </w:tc>
        <w:tc>
          <w:tcPr>
            <w:tcW w:w="3888" w:type="dxa"/>
            <w:vMerge w:val="restart"/>
            <w:tcMar>
              <w:top w:w="100" w:type="dxa"/>
              <w:left w:w="100" w:type="dxa"/>
              <w:bottom w:w="100" w:type="dxa"/>
              <w:right w:w="100" w:type="dxa"/>
            </w:tcMar>
          </w:tcPr>
          <w:p w:rsidR="006E0C3E" w14:paraId="39FBA1DB" w14:textId="77777777">
            <w:r>
              <w:rPr>
                <w:sz w:val="20"/>
              </w:rPr>
              <w:t>195</w:t>
            </w:r>
          </w:p>
        </w:tc>
        <w:tc>
          <w:tcPr>
            <w:tcW w:w="2592" w:type="dxa"/>
            <w:vMerge w:val="restart"/>
            <w:tcMar>
              <w:top w:w="100" w:type="dxa"/>
              <w:left w:w="100" w:type="dxa"/>
              <w:bottom w:w="100" w:type="dxa"/>
              <w:right w:w="100" w:type="dxa"/>
            </w:tcMar>
          </w:tcPr>
          <w:p w:rsidR="006E0C3E" w14:paraId="057D25DB" w14:textId="77777777"/>
        </w:tc>
      </w:tr>
      <w:tr w14:paraId="521B54F4" w14:textId="77777777">
        <w:tblPrEx>
          <w:tblW w:w="0" w:type="auto"/>
          <w:tblLook w:val="04A0"/>
        </w:tblPrEx>
        <w:trPr>
          <w:trHeight w:val="269"/>
        </w:trPr>
        <w:tc>
          <w:tcPr>
            <w:tcW w:w="2592" w:type="dxa"/>
            <w:vMerge/>
            <w:tcMar>
              <w:top w:w="100" w:type="dxa"/>
              <w:left w:w="100" w:type="dxa"/>
              <w:bottom w:w="100" w:type="dxa"/>
              <w:right w:w="100" w:type="dxa"/>
            </w:tcMar>
          </w:tcPr>
          <w:p w:rsidR="006E0C3E" w14:paraId="08AC82AE" w14:textId="77777777"/>
        </w:tc>
        <w:tc>
          <w:tcPr>
            <w:tcW w:w="3888" w:type="dxa"/>
            <w:vMerge w:val="restart"/>
            <w:tcMar>
              <w:top w:w="100" w:type="dxa"/>
              <w:left w:w="100" w:type="dxa"/>
              <w:bottom w:w="100" w:type="dxa"/>
              <w:right w:w="100" w:type="dxa"/>
            </w:tcMar>
          </w:tcPr>
          <w:p w:rsidR="006E0C3E" w14:paraId="5D1E0EB2" w14:textId="77777777"/>
        </w:tc>
        <w:tc>
          <w:tcPr>
            <w:tcW w:w="3888" w:type="dxa"/>
            <w:vMerge w:val="restart"/>
            <w:tcMar>
              <w:top w:w="100" w:type="dxa"/>
              <w:left w:w="100" w:type="dxa"/>
              <w:bottom w:w="100" w:type="dxa"/>
              <w:right w:w="100" w:type="dxa"/>
            </w:tcMar>
          </w:tcPr>
          <w:p w:rsidR="006E0C3E" w14:paraId="6526B96C" w14:textId="77777777">
            <w:r>
              <w:rPr>
                <w:sz w:val="20"/>
              </w:rPr>
              <w:t>150</w:t>
            </w:r>
          </w:p>
        </w:tc>
        <w:tc>
          <w:tcPr>
            <w:tcW w:w="2592" w:type="dxa"/>
            <w:vMerge w:val="restart"/>
            <w:tcMar>
              <w:top w:w="100" w:type="dxa"/>
              <w:left w:w="100" w:type="dxa"/>
              <w:bottom w:w="100" w:type="dxa"/>
              <w:right w:w="100" w:type="dxa"/>
            </w:tcMar>
          </w:tcPr>
          <w:p w:rsidR="006E0C3E" w14:paraId="19A4609E" w14:textId="77777777"/>
        </w:tc>
      </w:tr>
      <w:tr w14:paraId="15CFF933" w14:textId="77777777">
        <w:tblPrEx>
          <w:tblW w:w="0" w:type="auto"/>
          <w:tblLook w:val="04A0"/>
        </w:tblPrEx>
        <w:trPr>
          <w:trHeight w:val="269"/>
        </w:trPr>
        <w:tc>
          <w:tcPr>
            <w:tcW w:w="2592" w:type="dxa"/>
            <w:vMerge/>
            <w:tcMar>
              <w:top w:w="100" w:type="dxa"/>
              <w:left w:w="100" w:type="dxa"/>
              <w:bottom w:w="100" w:type="dxa"/>
              <w:right w:w="100" w:type="dxa"/>
            </w:tcMar>
          </w:tcPr>
          <w:p w:rsidR="006E0C3E" w14:paraId="7D970062" w14:textId="77777777"/>
        </w:tc>
        <w:tc>
          <w:tcPr>
            <w:tcW w:w="3888" w:type="dxa"/>
            <w:vMerge w:val="restart"/>
            <w:tcMar>
              <w:top w:w="100" w:type="dxa"/>
              <w:left w:w="100" w:type="dxa"/>
              <w:bottom w:w="100" w:type="dxa"/>
              <w:right w:w="100" w:type="dxa"/>
            </w:tcMar>
          </w:tcPr>
          <w:p w:rsidR="006E0C3E" w14:paraId="24F6B773" w14:textId="77777777"/>
        </w:tc>
        <w:tc>
          <w:tcPr>
            <w:tcW w:w="3888" w:type="dxa"/>
            <w:vMerge w:val="restart"/>
            <w:tcMar>
              <w:top w:w="100" w:type="dxa"/>
              <w:left w:w="100" w:type="dxa"/>
              <w:bottom w:w="100" w:type="dxa"/>
              <w:right w:w="100" w:type="dxa"/>
            </w:tcMar>
          </w:tcPr>
          <w:p w:rsidR="006E0C3E" w14:paraId="27E87665" w14:textId="77777777">
            <w:r>
              <w:rPr>
                <w:sz w:val="20"/>
              </w:rPr>
              <w:t>403</w:t>
            </w:r>
          </w:p>
        </w:tc>
        <w:tc>
          <w:tcPr>
            <w:tcW w:w="2592" w:type="dxa"/>
            <w:vMerge w:val="restart"/>
            <w:tcMar>
              <w:top w:w="100" w:type="dxa"/>
              <w:left w:w="100" w:type="dxa"/>
              <w:bottom w:w="100" w:type="dxa"/>
              <w:right w:w="100" w:type="dxa"/>
            </w:tcMar>
          </w:tcPr>
          <w:p w:rsidR="006E0C3E" w14:paraId="1C12BC56" w14:textId="77777777"/>
        </w:tc>
      </w:tr>
      <w:tr w14:paraId="62366147" w14:textId="77777777">
        <w:tblPrEx>
          <w:tblW w:w="0" w:type="auto"/>
          <w:tblLook w:val="04A0"/>
        </w:tblPrEx>
        <w:trPr>
          <w:trHeight w:val="269"/>
        </w:trPr>
        <w:tc>
          <w:tcPr>
            <w:tcW w:w="2592" w:type="dxa"/>
            <w:vMerge/>
            <w:tcMar>
              <w:top w:w="100" w:type="dxa"/>
              <w:left w:w="100" w:type="dxa"/>
              <w:bottom w:w="100" w:type="dxa"/>
              <w:right w:w="100" w:type="dxa"/>
            </w:tcMar>
          </w:tcPr>
          <w:p w:rsidR="006E0C3E" w14:paraId="6697D7B7" w14:textId="77777777"/>
        </w:tc>
        <w:tc>
          <w:tcPr>
            <w:tcW w:w="3888" w:type="dxa"/>
            <w:vMerge w:val="restart"/>
            <w:tcMar>
              <w:top w:w="100" w:type="dxa"/>
              <w:left w:w="100" w:type="dxa"/>
              <w:bottom w:w="100" w:type="dxa"/>
              <w:right w:w="100" w:type="dxa"/>
            </w:tcMar>
          </w:tcPr>
          <w:p w:rsidR="006E0C3E" w14:paraId="6A3B7E8A" w14:textId="77777777"/>
        </w:tc>
        <w:tc>
          <w:tcPr>
            <w:tcW w:w="3888" w:type="dxa"/>
            <w:vMerge w:val="restart"/>
            <w:tcMar>
              <w:top w:w="100" w:type="dxa"/>
              <w:left w:w="100" w:type="dxa"/>
              <w:bottom w:w="100" w:type="dxa"/>
              <w:right w:w="100" w:type="dxa"/>
            </w:tcMar>
          </w:tcPr>
          <w:p w:rsidR="006E0C3E" w14:paraId="07726607" w14:textId="77777777">
            <w:r>
              <w:rPr>
                <w:sz w:val="20"/>
              </w:rPr>
              <w:t>384</w:t>
            </w:r>
          </w:p>
        </w:tc>
        <w:tc>
          <w:tcPr>
            <w:tcW w:w="2592" w:type="dxa"/>
            <w:vMerge w:val="restart"/>
            <w:tcMar>
              <w:top w:w="100" w:type="dxa"/>
              <w:left w:w="100" w:type="dxa"/>
              <w:bottom w:w="100" w:type="dxa"/>
              <w:right w:w="100" w:type="dxa"/>
            </w:tcMar>
          </w:tcPr>
          <w:p w:rsidR="006E0C3E" w14:paraId="4AC0D19D" w14:textId="77777777"/>
        </w:tc>
      </w:tr>
      <w:tr w14:paraId="38883E26" w14:textId="77777777">
        <w:tblPrEx>
          <w:tblW w:w="0" w:type="auto"/>
          <w:tblLook w:val="04A0"/>
        </w:tblPrEx>
        <w:trPr>
          <w:trHeight w:val="269"/>
        </w:trPr>
        <w:tc>
          <w:tcPr>
            <w:tcW w:w="2592" w:type="dxa"/>
            <w:vMerge/>
            <w:tcMar>
              <w:top w:w="100" w:type="dxa"/>
              <w:left w:w="100" w:type="dxa"/>
              <w:bottom w:w="100" w:type="dxa"/>
              <w:right w:w="100" w:type="dxa"/>
            </w:tcMar>
          </w:tcPr>
          <w:p w:rsidR="006E0C3E" w14:paraId="5B3EDA8D" w14:textId="77777777"/>
        </w:tc>
        <w:tc>
          <w:tcPr>
            <w:tcW w:w="3888" w:type="dxa"/>
            <w:vMerge w:val="restart"/>
            <w:tcMar>
              <w:top w:w="100" w:type="dxa"/>
              <w:left w:w="100" w:type="dxa"/>
              <w:bottom w:w="100" w:type="dxa"/>
              <w:right w:w="100" w:type="dxa"/>
            </w:tcMar>
          </w:tcPr>
          <w:p w:rsidR="006E0C3E" w14:paraId="1553336F" w14:textId="77777777"/>
        </w:tc>
        <w:tc>
          <w:tcPr>
            <w:tcW w:w="3888" w:type="dxa"/>
            <w:vMerge w:val="restart"/>
            <w:tcMar>
              <w:top w:w="100" w:type="dxa"/>
              <w:left w:w="100" w:type="dxa"/>
              <w:bottom w:w="100" w:type="dxa"/>
              <w:right w:w="100" w:type="dxa"/>
            </w:tcMar>
          </w:tcPr>
          <w:p w:rsidR="006E0C3E" w14:paraId="33E8E57E" w14:textId="77777777">
            <w:r>
              <w:rPr>
                <w:sz w:val="20"/>
              </w:rPr>
              <w:t>362</w:t>
            </w:r>
          </w:p>
        </w:tc>
        <w:tc>
          <w:tcPr>
            <w:tcW w:w="2592" w:type="dxa"/>
            <w:vMerge w:val="restart"/>
            <w:tcMar>
              <w:top w:w="100" w:type="dxa"/>
              <w:left w:w="100" w:type="dxa"/>
              <w:bottom w:w="100" w:type="dxa"/>
              <w:right w:w="100" w:type="dxa"/>
            </w:tcMar>
          </w:tcPr>
          <w:p w:rsidR="006E0C3E" w14:paraId="08B8E725" w14:textId="77777777"/>
        </w:tc>
      </w:tr>
      <w:tr w14:paraId="36CDA80B" w14:textId="77777777">
        <w:tblPrEx>
          <w:tblW w:w="0" w:type="auto"/>
          <w:tblLook w:val="04A0"/>
        </w:tblPrEx>
        <w:trPr>
          <w:trHeight w:val="269"/>
        </w:trPr>
        <w:tc>
          <w:tcPr>
            <w:tcW w:w="2592" w:type="dxa"/>
            <w:vMerge/>
            <w:tcMar>
              <w:top w:w="100" w:type="dxa"/>
              <w:left w:w="100" w:type="dxa"/>
              <w:bottom w:w="100" w:type="dxa"/>
              <w:right w:w="100" w:type="dxa"/>
            </w:tcMar>
          </w:tcPr>
          <w:p w:rsidR="006E0C3E" w14:paraId="5DC50B20" w14:textId="77777777"/>
        </w:tc>
        <w:tc>
          <w:tcPr>
            <w:tcW w:w="3888" w:type="dxa"/>
            <w:vMerge w:val="restart"/>
            <w:tcMar>
              <w:top w:w="100" w:type="dxa"/>
              <w:left w:w="100" w:type="dxa"/>
              <w:bottom w:w="100" w:type="dxa"/>
              <w:right w:w="100" w:type="dxa"/>
            </w:tcMar>
          </w:tcPr>
          <w:p w:rsidR="006E0C3E" w14:paraId="6B48A3DD" w14:textId="77777777"/>
        </w:tc>
        <w:tc>
          <w:tcPr>
            <w:tcW w:w="3888" w:type="dxa"/>
            <w:vMerge w:val="restart"/>
            <w:tcMar>
              <w:top w:w="100" w:type="dxa"/>
              <w:left w:w="100" w:type="dxa"/>
              <w:bottom w:w="100" w:type="dxa"/>
              <w:right w:w="100" w:type="dxa"/>
            </w:tcMar>
          </w:tcPr>
          <w:p w:rsidR="006E0C3E" w14:paraId="5CC33BEF" w14:textId="77777777">
            <w:r>
              <w:rPr>
                <w:sz w:val="20"/>
              </w:rPr>
              <w:t>558</w:t>
            </w:r>
          </w:p>
        </w:tc>
        <w:tc>
          <w:tcPr>
            <w:tcW w:w="2592" w:type="dxa"/>
            <w:vMerge w:val="restart"/>
            <w:tcMar>
              <w:top w:w="100" w:type="dxa"/>
              <w:left w:w="100" w:type="dxa"/>
              <w:bottom w:w="100" w:type="dxa"/>
              <w:right w:w="100" w:type="dxa"/>
            </w:tcMar>
          </w:tcPr>
          <w:p w:rsidR="006E0C3E" w14:paraId="48DF3A55" w14:textId="77777777"/>
        </w:tc>
      </w:tr>
      <w:tr w14:paraId="7B1FED30" w14:textId="77777777">
        <w:tblPrEx>
          <w:tblW w:w="0" w:type="auto"/>
          <w:tblLook w:val="04A0"/>
        </w:tblPrEx>
        <w:trPr>
          <w:trHeight w:val="269"/>
        </w:trPr>
        <w:tc>
          <w:tcPr>
            <w:tcW w:w="2592" w:type="dxa"/>
            <w:vMerge/>
            <w:tcMar>
              <w:top w:w="100" w:type="dxa"/>
              <w:left w:w="100" w:type="dxa"/>
              <w:bottom w:w="100" w:type="dxa"/>
              <w:right w:w="100" w:type="dxa"/>
            </w:tcMar>
          </w:tcPr>
          <w:p w:rsidR="006E0C3E" w14:paraId="0AB48DAF" w14:textId="77777777"/>
        </w:tc>
        <w:tc>
          <w:tcPr>
            <w:tcW w:w="3888" w:type="dxa"/>
            <w:vMerge w:val="restart"/>
            <w:tcMar>
              <w:top w:w="100" w:type="dxa"/>
              <w:left w:w="100" w:type="dxa"/>
              <w:bottom w:w="100" w:type="dxa"/>
              <w:right w:w="100" w:type="dxa"/>
            </w:tcMar>
          </w:tcPr>
          <w:p w:rsidR="006E0C3E" w14:paraId="4BAC2454" w14:textId="77777777"/>
        </w:tc>
        <w:tc>
          <w:tcPr>
            <w:tcW w:w="3888" w:type="dxa"/>
            <w:vMerge w:val="restart"/>
            <w:tcMar>
              <w:top w:w="100" w:type="dxa"/>
              <w:left w:w="100" w:type="dxa"/>
              <w:bottom w:w="100" w:type="dxa"/>
              <w:right w:w="100" w:type="dxa"/>
            </w:tcMar>
          </w:tcPr>
          <w:p w:rsidR="006E0C3E" w14:paraId="25FA755F" w14:textId="77777777">
            <w:r>
              <w:rPr>
                <w:sz w:val="20"/>
              </w:rPr>
              <w:t>184</w:t>
            </w:r>
          </w:p>
        </w:tc>
        <w:tc>
          <w:tcPr>
            <w:tcW w:w="2592" w:type="dxa"/>
            <w:vMerge w:val="restart"/>
            <w:tcMar>
              <w:top w:w="100" w:type="dxa"/>
              <w:left w:w="100" w:type="dxa"/>
              <w:bottom w:w="100" w:type="dxa"/>
              <w:right w:w="100" w:type="dxa"/>
            </w:tcMar>
          </w:tcPr>
          <w:p w:rsidR="006E0C3E" w14:paraId="14758299" w14:textId="77777777"/>
        </w:tc>
      </w:tr>
      <w:tr w14:paraId="6296139F" w14:textId="77777777">
        <w:tblPrEx>
          <w:tblW w:w="0" w:type="auto"/>
          <w:tblLook w:val="04A0"/>
        </w:tblPrEx>
        <w:trPr>
          <w:trHeight w:val="269"/>
        </w:trPr>
        <w:tc>
          <w:tcPr>
            <w:tcW w:w="2592" w:type="dxa"/>
            <w:vMerge/>
            <w:tcMar>
              <w:top w:w="100" w:type="dxa"/>
              <w:left w:w="100" w:type="dxa"/>
              <w:bottom w:w="100" w:type="dxa"/>
              <w:right w:w="100" w:type="dxa"/>
            </w:tcMar>
          </w:tcPr>
          <w:p w:rsidR="006E0C3E" w14:paraId="12DB40D4" w14:textId="77777777"/>
        </w:tc>
        <w:tc>
          <w:tcPr>
            <w:tcW w:w="3888" w:type="dxa"/>
            <w:vMerge w:val="restart"/>
            <w:tcMar>
              <w:top w:w="100" w:type="dxa"/>
              <w:left w:w="100" w:type="dxa"/>
              <w:bottom w:w="100" w:type="dxa"/>
              <w:right w:w="100" w:type="dxa"/>
            </w:tcMar>
          </w:tcPr>
          <w:p w:rsidR="006E0C3E" w14:paraId="0052B832" w14:textId="77777777"/>
        </w:tc>
        <w:tc>
          <w:tcPr>
            <w:tcW w:w="3888" w:type="dxa"/>
            <w:vMerge w:val="restart"/>
            <w:tcMar>
              <w:top w:w="100" w:type="dxa"/>
              <w:left w:w="100" w:type="dxa"/>
              <w:bottom w:w="100" w:type="dxa"/>
              <w:right w:w="100" w:type="dxa"/>
            </w:tcMar>
          </w:tcPr>
          <w:p w:rsidR="006E0C3E" w14:paraId="00710BF7" w14:textId="77777777">
            <w:r>
              <w:rPr>
                <w:sz w:val="20"/>
              </w:rPr>
              <w:t>171</w:t>
            </w:r>
          </w:p>
        </w:tc>
        <w:tc>
          <w:tcPr>
            <w:tcW w:w="2592" w:type="dxa"/>
            <w:vMerge w:val="restart"/>
            <w:tcMar>
              <w:top w:w="100" w:type="dxa"/>
              <w:left w:w="100" w:type="dxa"/>
              <w:bottom w:w="100" w:type="dxa"/>
              <w:right w:w="100" w:type="dxa"/>
            </w:tcMar>
          </w:tcPr>
          <w:p w:rsidR="006E0C3E" w14:paraId="0BE4C63F" w14:textId="77777777"/>
        </w:tc>
      </w:tr>
      <w:tr w14:paraId="0A3B9BA7" w14:textId="77777777">
        <w:tblPrEx>
          <w:tblW w:w="0" w:type="auto"/>
          <w:tblLook w:val="04A0"/>
        </w:tblPrEx>
        <w:trPr>
          <w:trHeight w:val="269"/>
        </w:trPr>
        <w:tc>
          <w:tcPr>
            <w:tcW w:w="2592" w:type="dxa"/>
            <w:vMerge/>
            <w:tcMar>
              <w:top w:w="100" w:type="dxa"/>
              <w:left w:w="100" w:type="dxa"/>
              <w:bottom w:w="100" w:type="dxa"/>
              <w:right w:w="100" w:type="dxa"/>
            </w:tcMar>
          </w:tcPr>
          <w:p w:rsidR="006E0C3E" w14:paraId="327BAAC8" w14:textId="77777777"/>
        </w:tc>
        <w:tc>
          <w:tcPr>
            <w:tcW w:w="3888" w:type="dxa"/>
            <w:vMerge w:val="restart"/>
            <w:tcMar>
              <w:top w:w="100" w:type="dxa"/>
              <w:left w:w="100" w:type="dxa"/>
              <w:bottom w:w="100" w:type="dxa"/>
              <w:right w:w="100" w:type="dxa"/>
            </w:tcMar>
          </w:tcPr>
          <w:p w:rsidR="006E0C3E" w14:paraId="4D538356" w14:textId="77777777"/>
        </w:tc>
        <w:tc>
          <w:tcPr>
            <w:tcW w:w="3888" w:type="dxa"/>
            <w:vMerge w:val="restart"/>
            <w:tcMar>
              <w:top w:w="100" w:type="dxa"/>
              <w:left w:w="100" w:type="dxa"/>
              <w:bottom w:w="100" w:type="dxa"/>
              <w:right w:w="100" w:type="dxa"/>
            </w:tcMar>
          </w:tcPr>
          <w:p w:rsidR="006E0C3E" w14:paraId="17E25B6D" w14:textId="77777777">
            <w:r>
              <w:rPr>
                <w:sz w:val="20"/>
              </w:rPr>
              <w:t>383</w:t>
            </w:r>
          </w:p>
        </w:tc>
        <w:tc>
          <w:tcPr>
            <w:tcW w:w="2592" w:type="dxa"/>
            <w:vMerge w:val="restart"/>
            <w:tcMar>
              <w:top w:w="100" w:type="dxa"/>
              <w:left w:w="100" w:type="dxa"/>
              <w:bottom w:w="100" w:type="dxa"/>
              <w:right w:w="100" w:type="dxa"/>
            </w:tcMar>
          </w:tcPr>
          <w:p w:rsidR="006E0C3E" w14:paraId="61DA2EA0" w14:textId="77777777"/>
        </w:tc>
      </w:tr>
      <w:tr w14:paraId="4AF3C098" w14:textId="77777777">
        <w:tblPrEx>
          <w:tblW w:w="0" w:type="auto"/>
          <w:tblLook w:val="04A0"/>
        </w:tblPrEx>
        <w:trPr>
          <w:trHeight w:val="269"/>
        </w:trPr>
        <w:tc>
          <w:tcPr>
            <w:tcW w:w="2592" w:type="dxa"/>
            <w:vMerge/>
            <w:tcMar>
              <w:top w:w="100" w:type="dxa"/>
              <w:left w:w="100" w:type="dxa"/>
              <w:bottom w:w="100" w:type="dxa"/>
              <w:right w:w="100" w:type="dxa"/>
            </w:tcMar>
          </w:tcPr>
          <w:p w:rsidR="006E0C3E" w14:paraId="2BCEFBE2" w14:textId="77777777"/>
        </w:tc>
        <w:tc>
          <w:tcPr>
            <w:tcW w:w="3888" w:type="dxa"/>
            <w:vMerge w:val="restart"/>
            <w:tcMar>
              <w:top w:w="100" w:type="dxa"/>
              <w:left w:w="100" w:type="dxa"/>
              <w:bottom w:w="100" w:type="dxa"/>
              <w:right w:w="100" w:type="dxa"/>
            </w:tcMar>
          </w:tcPr>
          <w:p w:rsidR="006E0C3E" w14:paraId="3EA1D901" w14:textId="77777777"/>
        </w:tc>
        <w:tc>
          <w:tcPr>
            <w:tcW w:w="3888" w:type="dxa"/>
            <w:vMerge w:val="restart"/>
            <w:tcMar>
              <w:top w:w="100" w:type="dxa"/>
              <w:left w:w="100" w:type="dxa"/>
              <w:bottom w:w="100" w:type="dxa"/>
              <w:right w:w="100" w:type="dxa"/>
            </w:tcMar>
          </w:tcPr>
          <w:p w:rsidR="006E0C3E" w14:paraId="620ED547" w14:textId="77777777">
            <w:r>
              <w:rPr>
                <w:sz w:val="20"/>
              </w:rPr>
              <w:t>577</w:t>
            </w:r>
          </w:p>
        </w:tc>
        <w:tc>
          <w:tcPr>
            <w:tcW w:w="2592" w:type="dxa"/>
            <w:vMerge w:val="restart"/>
            <w:tcMar>
              <w:top w:w="100" w:type="dxa"/>
              <w:left w:w="100" w:type="dxa"/>
              <w:bottom w:w="100" w:type="dxa"/>
              <w:right w:w="100" w:type="dxa"/>
            </w:tcMar>
          </w:tcPr>
          <w:p w:rsidR="006E0C3E" w14:paraId="6E18DD6E" w14:textId="77777777"/>
        </w:tc>
      </w:tr>
      <w:tr w14:paraId="3F441255" w14:textId="77777777">
        <w:tblPrEx>
          <w:tblW w:w="0" w:type="auto"/>
          <w:tblLook w:val="04A0"/>
        </w:tblPrEx>
        <w:trPr>
          <w:trHeight w:val="269"/>
        </w:trPr>
        <w:tc>
          <w:tcPr>
            <w:tcW w:w="2592" w:type="dxa"/>
            <w:vMerge/>
            <w:tcMar>
              <w:top w:w="100" w:type="dxa"/>
              <w:left w:w="100" w:type="dxa"/>
              <w:bottom w:w="100" w:type="dxa"/>
              <w:right w:w="100" w:type="dxa"/>
            </w:tcMar>
          </w:tcPr>
          <w:p w:rsidR="006E0C3E" w14:paraId="043055F9" w14:textId="77777777"/>
        </w:tc>
        <w:tc>
          <w:tcPr>
            <w:tcW w:w="3888" w:type="dxa"/>
            <w:vMerge w:val="restart"/>
            <w:tcMar>
              <w:top w:w="100" w:type="dxa"/>
              <w:left w:w="100" w:type="dxa"/>
              <w:bottom w:w="100" w:type="dxa"/>
              <w:right w:w="100" w:type="dxa"/>
            </w:tcMar>
          </w:tcPr>
          <w:p w:rsidR="006E0C3E" w14:paraId="4D5EE143" w14:textId="77777777"/>
        </w:tc>
        <w:tc>
          <w:tcPr>
            <w:tcW w:w="3888" w:type="dxa"/>
            <w:vMerge w:val="restart"/>
            <w:tcMar>
              <w:top w:w="100" w:type="dxa"/>
              <w:left w:w="100" w:type="dxa"/>
              <w:bottom w:w="100" w:type="dxa"/>
              <w:right w:w="100" w:type="dxa"/>
            </w:tcMar>
          </w:tcPr>
          <w:p w:rsidR="006E0C3E" w14:paraId="4BF49CD5" w14:textId="77777777">
            <w:r>
              <w:rPr>
                <w:sz w:val="20"/>
              </w:rPr>
              <w:t>529</w:t>
            </w:r>
          </w:p>
        </w:tc>
        <w:tc>
          <w:tcPr>
            <w:tcW w:w="2592" w:type="dxa"/>
            <w:vMerge w:val="restart"/>
            <w:tcMar>
              <w:top w:w="100" w:type="dxa"/>
              <w:left w:w="100" w:type="dxa"/>
              <w:bottom w:w="100" w:type="dxa"/>
              <w:right w:w="100" w:type="dxa"/>
            </w:tcMar>
          </w:tcPr>
          <w:p w:rsidR="006E0C3E" w14:paraId="02317AE3" w14:textId="77777777"/>
        </w:tc>
      </w:tr>
      <w:tr w14:paraId="7AB598E3" w14:textId="77777777">
        <w:tblPrEx>
          <w:tblW w:w="0" w:type="auto"/>
          <w:tblLook w:val="04A0"/>
        </w:tblPrEx>
        <w:trPr>
          <w:trHeight w:val="269"/>
        </w:trPr>
        <w:tc>
          <w:tcPr>
            <w:tcW w:w="2592" w:type="dxa"/>
            <w:vMerge/>
            <w:tcMar>
              <w:top w:w="100" w:type="dxa"/>
              <w:left w:w="100" w:type="dxa"/>
              <w:bottom w:w="100" w:type="dxa"/>
              <w:right w:w="100" w:type="dxa"/>
            </w:tcMar>
          </w:tcPr>
          <w:p w:rsidR="006E0C3E" w14:paraId="318025BE" w14:textId="77777777"/>
        </w:tc>
        <w:tc>
          <w:tcPr>
            <w:tcW w:w="3888" w:type="dxa"/>
            <w:vMerge w:val="restart"/>
            <w:tcMar>
              <w:top w:w="100" w:type="dxa"/>
              <w:left w:w="100" w:type="dxa"/>
              <w:bottom w:w="100" w:type="dxa"/>
              <w:right w:w="100" w:type="dxa"/>
            </w:tcMar>
          </w:tcPr>
          <w:p w:rsidR="006E0C3E" w14:paraId="1C34B2DB" w14:textId="77777777"/>
        </w:tc>
        <w:tc>
          <w:tcPr>
            <w:tcW w:w="3888" w:type="dxa"/>
            <w:vMerge w:val="restart"/>
            <w:tcMar>
              <w:top w:w="100" w:type="dxa"/>
              <w:left w:w="100" w:type="dxa"/>
              <w:bottom w:w="100" w:type="dxa"/>
              <w:right w:w="100" w:type="dxa"/>
            </w:tcMar>
          </w:tcPr>
          <w:p w:rsidR="006E0C3E" w14:paraId="2CBE4451" w14:textId="77777777">
            <w:r>
              <w:rPr>
                <w:sz w:val="20"/>
              </w:rPr>
              <w:t>530</w:t>
            </w:r>
          </w:p>
        </w:tc>
        <w:tc>
          <w:tcPr>
            <w:tcW w:w="2592" w:type="dxa"/>
            <w:vMerge w:val="restart"/>
            <w:tcMar>
              <w:top w:w="100" w:type="dxa"/>
              <w:left w:w="100" w:type="dxa"/>
              <w:bottom w:w="100" w:type="dxa"/>
              <w:right w:w="100" w:type="dxa"/>
            </w:tcMar>
          </w:tcPr>
          <w:p w:rsidR="006E0C3E" w14:paraId="1A4F9937" w14:textId="77777777"/>
        </w:tc>
      </w:tr>
      <w:tr w14:paraId="70F1A64E" w14:textId="77777777">
        <w:tblPrEx>
          <w:tblW w:w="0" w:type="auto"/>
          <w:tblLook w:val="04A0"/>
        </w:tblPrEx>
        <w:trPr>
          <w:trHeight w:val="269"/>
        </w:trPr>
        <w:tc>
          <w:tcPr>
            <w:tcW w:w="2592" w:type="dxa"/>
            <w:vMerge/>
            <w:tcMar>
              <w:top w:w="100" w:type="dxa"/>
              <w:left w:w="100" w:type="dxa"/>
              <w:bottom w:w="100" w:type="dxa"/>
              <w:right w:w="100" w:type="dxa"/>
            </w:tcMar>
          </w:tcPr>
          <w:p w:rsidR="006E0C3E" w14:paraId="23B7285D" w14:textId="77777777"/>
        </w:tc>
        <w:tc>
          <w:tcPr>
            <w:tcW w:w="3888" w:type="dxa"/>
            <w:vMerge w:val="restart"/>
            <w:tcMar>
              <w:top w:w="100" w:type="dxa"/>
              <w:left w:w="100" w:type="dxa"/>
              <w:bottom w:w="100" w:type="dxa"/>
              <w:right w:w="100" w:type="dxa"/>
            </w:tcMar>
          </w:tcPr>
          <w:p w:rsidR="006E0C3E" w14:paraId="449440D7" w14:textId="77777777"/>
        </w:tc>
        <w:tc>
          <w:tcPr>
            <w:tcW w:w="3888" w:type="dxa"/>
            <w:vMerge w:val="restart"/>
            <w:tcMar>
              <w:top w:w="100" w:type="dxa"/>
              <w:left w:w="100" w:type="dxa"/>
              <w:bottom w:w="100" w:type="dxa"/>
              <w:right w:w="100" w:type="dxa"/>
            </w:tcMar>
          </w:tcPr>
          <w:p w:rsidR="006E0C3E" w14:paraId="068855C5" w14:textId="77777777">
            <w:r>
              <w:rPr>
                <w:sz w:val="20"/>
              </w:rPr>
              <w:t>82</w:t>
            </w:r>
          </w:p>
        </w:tc>
        <w:tc>
          <w:tcPr>
            <w:tcW w:w="2592" w:type="dxa"/>
            <w:vMerge w:val="restart"/>
            <w:tcMar>
              <w:top w:w="100" w:type="dxa"/>
              <w:left w:w="100" w:type="dxa"/>
              <w:bottom w:w="100" w:type="dxa"/>
              <w:right w:w="100" w:type="dxa"/>
            </w:tcMar>
          </w:tcPr>
          <w:p w:rsidR="006E0C3E" w14:paraId="374F1BFE" w14:textId="77777777"/>
        </w:tc>
      </w:tr>
      <w:tr w14:paraId="288D93B0" w14:textId="77777777">
        <w:tblPrEx>
          <w:tblW w:w="0" w:type="auto"/>
          <w:tblLook w:val="04A0"/>
        </w:tblPrEx>
        <w:trPr>
          <w:trHeight w:val="269"/>
        </w:trPr>
        <w:tc>
          <w:tcPr>
            <w:tcW w:w="2592" w:type="dxa"/>
            <w:vMerge/>
            <w:tcMar>
              <w:top w:w="100" w:type="dxa"/>
              <w:left w:w="100" w:type="dxa"/>
              <w:bottom w:w="100" w:type="dxa"/>
              <w:right w:w="100" w:type="dxa"/>
            </w:tcMar>
          </w:tcPr>
          <w:p w:rsidR="006E0C3E" w14:paraId="0185DFAC" w14:textId="77777777"/>
        </w:tc>
        <w:tc>
          <w:tcPr>
            <w:tcW w:w="3888" w:type="dxa"/>
            <w:vMerge w:val="restart"/>
            <w:tcMar>
              <w:top w:w="100" w:type="dxa"/>
              <w:left w:w="100" w:type="dxa"/>
              <w:bottom w:w="100" w:type="dxa"/>
              <w:right w:w="100" w:type="dxa"/>
            </w:tcMar>
          </w:tcPr>
          <w:p w:rsidR="006E0C3E" w14:paraId="07E27B2A" w14:textId="77777777"/>
        </w:tc>
        <w:tc>
          <w:tcPr>
            <w:tcW w:w="3888" w:type="dxa"/>
            <w:vMerge w:val="restart"/>
            <w:tcMar>
              <w:top w:w="100" w:type="dxa"/>
              <w:left w:w="100" w:type="dxa"/>
              <w:bottom w:w="100" w:type="dxa"/>
              <w:right w:w="100" w:type="dxa"/>
            </w:tcMar>
          </w:tcPr>
          <w:p w:rsidR="006E0C3E" w14:paraId="169BBE26" w14:textId="77777777">
            <w:r>
              <w:rPr>
                <w:sz w:val="20"/>
              </w:rPr>
              <w:t>253</w:t>
            </w:r>
          </w:p>
        </w:tc>
        <w:tc>
          <w:tcPr>
            <w:tcW w:w="2592" w:type="dxa"/>
            <w:vMerge w:val="restart"/>
            <w:tcMar>
              <w:top w:w="100" w:type="dxa"/>
              <w:left w:w="100" w:type="dxa"/>
              <w:bottom w:w="100" w:type="dxa"/>
              <w:right w:w="100" w:type="dxa"/>
            </w:tcMar>
          </w:tcPr>
          <w:p w:rsidR="006E0C3E" w14:paraId="6FDA6625" w14:textId="77777777"/>
        </w:tc>
      </w:tr>
      <w:tr w14:paraId="3FFD0362" w14:textId="77777777">
        <w:tblPrEx>
          <w:tblW w:w="0" w:type="auto"/>
          <w:tblLook w:val="04A0"/>
        </w:tblPrEx>
        <w:trPr>
          <w:trHeight w:val="269"/>
        </w:trPr>
        <w:tc>
          <w:tcPr>
            <w:tcW w:w="2592" w:type="dxa"/>
            <w:vMerge/>
            <w:tcMar>
              <w:top w:w="100" w:type="dxa"/>
              <w:left w:w="100" w:type="dxa"/>
              <w:bottom w:w="100" w:type="dxa"/>
              <w:right w:w="100" w:type="dxa"/>
            </w:tcMar>
          </w:tcPr>
          <w:p w:rsidR="006E0C3E" w14:paraId="5A679AEE" w14:textId="77777777"/>
        </w:tc>
        <w:tc>
          <w:tcPr>
            <w:tcW w:w="3888" w:type="dxa"/>
            <w:vMerge w:val="restart"/>
            <w:tcMar>
              <w:top w:w="100" w:type="dxa"/>
              <w:left w:w="100" w:type="dxa"/>
              <w:bottom w:w="100" w:type="dxa"/>
              <w:right w:w="100" w:type="dxa"/>
            </w:tcMar>
          </w:tcPr>
          <w:p w:rsidR="006E0C3E" w14:paraId="53AF8E0D" w14:textId="77777777"/>
        </w:tc>
        <w:tc>
          <w:tcPr>
            <w:tcW w:w="3888" w:type="dxa"/>
            <w:vMerge w:val="restart"/>
            <w:tcMar>
              <w:top w:w="100" w:type="dxa"/>
              <w:left w:w="100" w:type="dxa"/>
              <w:bottom w:w="100" w:type="dxa"/>
              <w:right w:w="100" w:type="dxa"/>
            </w:tcMar>
          </w:tcPr>
          <w:p w:rsidR="006E0C3E" w14:paraId="10E970A7" w14:textId="77777777">
            <w:r>
              <w:rPr>
                <w:sz w:val="20"/>
              </w:rPr>
              <w:t>404</w:t>
            </w:r>
          </w:p>
        </w:tc>
        <w:tc>
          <w:tcPr>
            <w:tcW w:w="2592" w:type="dxa"/>
            <w:vMerge w:val="restart"/>
            <w:tcMar>
              <w:top w:w="100" w:type="dxa"/>
              <w:left w:w="100" w:type="dxa"/>
              <w:bottom w:w="100" w:type="dxa"/>
              <w:right w:w="100" w:type="dxa"/>
            </w:tcMar>
          </w:tcPr>
          <w:p w:rsidR="006E0C3E" w14:paraId="669367AB" w14:textId="77777777"/>
        </w:tc>
      </w:tr>
      <w:tr w14:paraId="3A02B0C3" w14:textId="77777777">
        <w:tblPrEx>
          <w:tblW w:w="0" w:type="auto"/>
          <w:tblLook w:val="04A0"/>
        </w:tblPrEx>
        <w:trPr>
          <w:trHeight w:val="269"/>
        </w:trPr>
        <w:tc>
          <w:tcPr>
            <w:tcW w:w="2592" w:type="dxa"/>
            <w:vMerge/>
            <w:tcMar>
              <w:top w:w="100" w:type="dxa"/>
              <w:left w:w="100" w:type="dxa"/>
              <w:bottom w:w="100" w:type="dxa"/>
              <w:right w:w="100" w:type="dxa"/>
            </w:tcMar>
          </w:tcPr>
          <w:p w:rsidR="006E0C3E" w14:paraId="68778E88" w14:textId="77777777"/>
        </w:tc>
        <w:tc>
          <w:tcPr>
            <w:tcW w:w="3888" w:type="dxa"/>
            <w:vMerge w:val="restart"/>
            <w:tcMar>
              <w:top w:w="100" w:type="dxa"/>
              <w:left w:w="100" w:type="dxa"/>
              <w:bottom w:w="100" w:type="dxa"/>
              <w:right w:w="100" w:type="dxa"/>
            </w:tcMar>
          </w:tcPr>
          <w:p w:rsidR="006E0C3E" w14:paraId="4DA3DFA2" w14:textId="77777777"/>
        </w:tc>
        <w:tc>
          <w:tcPr>
            <w:tcW w:w="3888" w:type="dxa"/>
            <w:vMerge w:val="restart"/>
            <w:tcMar>
              <w:top w:w="100" w:type="dxa"/>
              <w:left w:w="100" w:type="dxa"/>
              <w:bottom w:w="100" w:type="dxa"/>
              <w:right w:w="100" w:type="dxa"/>
            </w:tcMar>
          </w:tcPr>
          <w:p w:rsidR="006E0C3E" w14:paraId="22C716BB" w14:textId="77777777">
            <w:r>
              <w:rPr>
                <w:sz w:val="20"/>
              </w:rPr>
              <w:t>172</w:t>
            </w:r>
          </w:p>
        </w:tc>
        <w:tc>
          <w:tcPr>
            <w:tcW w:w="2592" w:type="dxa"/>
            <w:vMerge w:val="restart"/>
            <w:tcMar>
              <w:top w:w="100" w:type="dxa"/>
              <w:left w:w="100" w:type="dxa"/>
              <w:bottom w:w="100" w:type="dxa"/>
              <w:right w:w="100" w:type="dxa"/>
            </w:tcMar>
          </w:tcPr>
          <w:p w:rsidR="006E0C3E" w14:paraId="4ABFC558" w14:textId="77777777"/>
        </w:tc>
      </w:tr>
      <w:tr w14:paraId="2031DE3B" w14:textId="77777777">
        <w:tblPrEx>
          <w:tblW w:w="0" w:type="auto"/>
          <w:tblLook w:val="04A0"/>
        </w:tblPrEx>
        <w:trPr>
          <w:trHeight w:val="269"/>
        </w:trPr>
        <w:tc>
          <w:tcPr>
            <w:tcW w:w="2592" w:type="dxa"/>
            <w:vMerge/>
            <w:tcMar>
              <w:top w:w="100" w:type="dxa"/>
              <w:left w:w="100" w:type="dxa"/>
              <w:bottom w:w="100" w:type="dxa"/>
              <w:right w:w="100" w:type="dxa"/>
            </w:tcMar>
          </w:tcPr>
          <w:p w:rsidR="006E0C3E" w14:paraId="144402FB" w14:textId="77777777"/>
        </w:tc>
        <w:tc>
          <w:tcPr>
            <w:tcW w:w="3888" w:type="dxa"/>
            <w:vMerge w:val="restart"/>
            <w:tcMar>
              <w:top w:w="100" w:type="dxa"/>
              <w:left w:w="100" w:type="dxa"/>
              <w:bottom w:w="100" w:type="dxa"/>
              <w:right w:w="100" w:type="dxa"/>
            </w:tcMar>
          </w:tcPr>
          <w:p w:rsidR="006E0C3E" w14:paraId="10331E5E" w14:textId="77777777"/>
        </w:tc>
        <w:tc>
          <w:tcPr>
            <w:tcW w:w="3888" w:type="dxa"/>
            <w:vMerge w:val="restart"/>
            <w:tcMar>
              <w:top w:w="100" w:type="dxa"/>
              <w:left w:w="100" w:type="dxa"/>
              <w:bottom w:w="100" w:type="dxa"/>
              <w:right w:w="100" w:type="dxa"/>
            </w:tcMar>
          </w:tcPr>
          <w:p w:rsidR="006E0C3E" w14:paraId="1420C50F" w14:textId="77777777">
            <w:r>
              <w:rPr>
                <w:sz w:val="20"/>
              </w:rPr>
              <w:t>463</w:t>
            </w:r>
          </w:p>
        </w:tc>
        <w:tc>
          <w:tcPr>
            <w:tcW w:w="2592" w:type="dxa"/>
            <w:vMerge w:val="restart"/>
            <w:tcMar>
              <w:top w:w="100" w:type="dxa"/>
              <w:left w:w="100" w:type="dxa"/>
              <w:bottom w:w="100" w:type="dxa"/>
              <w:right w:w="100" w:type="dxa"/>
            </w:tcMar>
          </w:tcPr>
          <w:p w:rsidR="006E0C3E" w14:paraId="483479CF" w14:textId="77777777"/>
        </w:tc>
      </w:tr>
      <w:tr w14:paraId="62542589" w14:textId="77777777">
        <w:tblPrEx>
          <w:tblW w:w="0" w:type="auto"/>
          <w:tblLook w:val="04A0"/>
        </w:tblPrEx>
        <w:trPr>
          <w:trHeight w:val="269"/>
        </w:trPr>
        <w:tc>
          <w:tcPr>
            <w:tcW w:w="2592" w:type="dxa"/>
            <w:vMerge/>
            <w:tcMar>
              <w:top w:w="100" w:type="dxa"/>
              <w:left w:w="100" w:type="dxa"/>
              <w:bottom w:w="100" w:type="dxa"/>
              <w:right w:w="100" w:type="dxa"/>
            </w:tcMar>
          </w:tcPr>
          <w:p w:rsidR="006E0C3E" w14:paraId="342743B8" w14:textId="77777777"/>
        </w:tc>
        <w:tc>
          <w:tcPr>
            <w:tcW w:w="3888" w:type="dxa"/>
            <w:vMerge w:val="restart"/>
            <w:tcMar>
              <w:top w:w="100" w:type="dxa"/>
              <w:left w:w="100" w:type="dxa"/>
              <w:bottom w:w="100" w:type="dxa"/>
              <w:right w:w="100" w:type="dxa"/>
            </w:tcMar>
          </w:tcPr>
          <w:p w:rsidR="006E0C3E" w14:paraId="615DABDB" w14:textId="77777777"/>
        </w:tc>
        <w:tc>
          <w:tcPr>
            <w:tcW w:w="3888" w:type="dxa"/>
            <w:vMerge w:val="restart"/>
            <w:tcMar>
              <w:top w:w="100" w:type="dxa"/>
              <w:left w:w="100" w:type="dxa"/>
              <w:bottom w:w="100" w:type="dxa"/>
              <w:right w:w="100" w:type="dxa"/>
            </w:tcMar>
          </w:tcPr>
          <w:p w:rsidR="006E0C3E" w14:paraId="6196CB5F" w14:textId="77777777">
            <w:r>
              <w:rPr>
                <w:sz w:val="20"/>
              </w:rPr>
              <w:t>325</w:t>
            </w:r>
          </w:p>
        </w:tc>
        <w:tc>
          <w:tcPr>
            <w:tcW w:w="2592" w:type="dxa"/>
            <w:vMerge w:val="restart"/>
            <w:tcMar>
              <w:top w:w="100" w:type="dxa"/>
              <w:left w:w="100" w:type="dxa"/>
              <w:bottom w:w="100" w:type="dxa"/>
              <w:right w:w="100" w:type="dxa"/>
            </w:tcMar>
          </w:tcPr>
          <w:p w:rsidR="006E0C3E" w14:paraId="7104DB0B" w14:textId="77777777"/>
        </w:tc>
      </w:tr>
      <w:tr w14:paraId="49D1B883" w14:textId="77777777">
        <w:tblPrEx>
          <w:tblW w:w="0" w:type="auto"/>
          <w:tblLook w:val="04A0"/>
        </w:tblPrEx>
        <w:trPr>
          <w:trHeight w:val="269"/>
        </w:trPr>
        <w:tc>
          <w:tcPr>
            <w:tcW w:w="2592" w:type="dxa"/>
            <w:vMerge/>
            <w:tcMar>
              <w:top w:w="100" w:type="dxa"/>
              <w:left w:w="100" w:type="dxa"/>
              <w:bottom w:w="100" w:type="dxa"/>
              <w:right w:w="100" w:type="dxa"/>
            </w:tcMar>
          </w:tcPr>
          <w:p w:rsidR="006E0C3E" w14:paraId="5130F261" w14:textId="77777777"/>
        </w:tc>
        <w:tc>
          <w:tcPr>
            <w:tcW w:w="3888" w:type="dxa"/>
            <w:vMerge w:val="restart"/>
            <w:tcMar>
              <w:top w:w="100" w:type="dxa"/>
              <w:left w:w="100" w:type="dxa"/>
              <w:bottom w:w="100" w:type="dxa"/>
              <w:right w:w="100" w:type="dxa"/>
            </w:tcMar>
          </w:tcPr>
          <w:p w:rsidR="006E0C3E" w14:paraId="5DCF4582" w14:textId="77777777"/>
        </w:tc>
        <w:tc>
          <w:tcPr>
            <w:tcW w:w="3888" w:type="dxa"/>
            <w:vMerge w:val="restart"/>
            <w:tcMar>
              <w:top w:w="100" w:type="dxa"/>
              <w:left w:w="100" w:type="dxa"/>
              <w:bottom w:w="100" w:type="dxa"/>
              <w:right w:w="100" w:type="dxa"/>
            </w:tcMar>
          </w:tcPr>
          <w:p w:rsidR="006E0C3E" w14:paraId="73AA76FF" w14:textId="77777777">
            <w:r>
              <w:rPr>
                <w:sz w:val="20"/>
              </w:rPr>
              <w:t>659</w:t>
            </w:r>
          </w:p>
        </w:tc>
        <w:tc>
          <w:tcPr>
            <w:tcW w:w="2592" w:type="dxa"/>
            <w:vMerge w:val="restart"/>
            <w:tcMar>
              <w:top w:w="100" w:type="dxa"/>
              <w:left w:w="100" w:type="dxa"/>
              <w:bottom w:w="100" w:type="dxa"/>
              <w:right w:w="100" w:type="dxa"/>
            </w:tcMar>
          </w:tcPr>
          <w:p w:rsidR="006E0C3E" w14:paraId="6DA40E9E" w14:textId="77777777"/>
        </w:tc>
      </w:tr>
      <w:tr w14:paraId="78614BCA" w14:textId="77777777">
        <w:tblPrEx>
          <w:tblW w:w="0" w:type="auto"/>
          <w:tblLook w:val="04A0"/>
        </w:tblPrEx>
        <w:trPr>
          <w:trHeight w:val="269"/>
        </w:trPr>
        <w:tc>
          <w:tcPr>
            <w:tcW w:w="2592" w:type="dxa"/>
            <w:vMerge/>
            <w:tcMar>
              <w:top w:w="100" w:type="dxa"/>
              <w:left w:w="100" w:type="dxa"/>
              <w:bottom w:w="100" w:type="dxa"/>
              <w:right w:w="100" w:type="dxa"/>
            </w:tcMar>
          </w:tcPr>
          <w:p w:rsidR="006E0C3E" w14:paraId="0DA04FD6" w14:textId="77777777"/>
        </w:tc>
        <w:tc>
          <w:tcPr>
            <w:tcW w:w="3888" w:type="dxa"/>
            <w:vMerge w:val="restart"/>
            <w:tcMar>
              <w:top w:w="100" w:type="dxa"/>
              <w:left w:w="100" w:type="dxa"/>
              <w:bottom w:w="100" w:type="dxa"/>
              <w:right w:w="100" w:type="dxa"/>
            </w:tcMar>
          </w:tcPr>
          <w:p w:rsidR="006E0C3E" w14:paraId="5A237AD7" w14:textId="77777777"/>
        </w:tc>
        <w:tc>
          <w:tcPr>
            <w:tcW w:w="3888" w:type="dxa"/>
            <w:vMerge w:val="restart"/>
            <w:tcMar>
              <w:top w:w="100" w:type="dxa"/>
              <w:left w:w="100" w:type="dxa"/>
              <w:bottom w:w="100" w:type="dxa"/>
              <w:right w:w="100" w:type="dxa"/>
            </w:tcMar>
          </w:tcPr>
          <w:p w:rsidR="006E0C3E" w14:paraId="1E2C697E" w14:textId="77777777">
            <w:r>
              <w:rPr>
                <w:sz w:val="20"/>
              </w:rPr>
              <w:t>661</w:t>
            </w:r>
          </w:p>
        </w:tc>
        <w:tc>
          <w:tcPr>
            <w:tcW w:w="2592" w:type="dxa"/>
            <w:vMerge w:val="restart"/>
            <w:tcMar>
              <w:top w:w="100" w:type="dxa"/>
              <w:left w:w="100" w:type="dxa"/>
              <w:bottom w:w="100" w:type="dxa"/>
              <w:right w:w="100" w:type="dxa"/>
            </w:tcMar>
          </w:tcPr>
          <w:p w:rsidR="006E0C3E" w14:paraId="28D7C304" w14:textId="77777777"/>
        </w:tc>
      </w:tr>
      <w:tr w14:paraId="7A8CAAF8" w14:textId="77777777">
        <w:tblPrEx>
          <w:tblW w:w="0" w:type="auto"/>
          <w:tblLook w:val="04A0"/>
        </w:tblPrEx>
        <w:trPr>
          <w:trHeight w:val="269"/>
        </w:trPr>
        <w:tc>
          <w:tcPr>
            <w:tcW w:w="2592" w:type="dxa"/>
            <w:vMerge/>
            <w:tcMar>
              <w:top w:w="100" w:type="dxa"/>
              <w:left w:w="100" w:type="dxa"/>
              <w:bottom w:w="100" w:type="dxa"/>
              <w:right w:w="100" w:type="dxa"/>
            </w:tcMar>
          </w:tcPr>
          <w:p w:rsidR="006E0C3E" w14:paraId="47A56E55" w14:textId="77777777"/>
        </w:tc>
        <w:tc>
          <w:tcPr>
            <w:tcW w:w="3888" w:type="dxa"/>
            <w:vMerge w:val="restart"/>
            <w:tcMar>
              <w:top w:w="100" w:type="dxa"/>
              <w:left w:w="100" w:type="dxa"/>
              <w:bottom w:w="100" w:type="dxa"/>
              <w:right w:w="100" w:type="dxa"/>
            </w:tcMar>
          </w:tcPr>
          <w:p w:rsidR="006E0C3E" w14:paraId="308686BA" w14:textId="77777777"/>
        </w:tc>
        <w:tc>
          <w:tcPr>
            <w:tcW w:w="3888" w:type="dxa"/>
            <w:vMerge w:val="restart"/>
            <w:tcMar>
              <w:top w:w="100" w:type="dxa"/>
              <w:left w:w="100" w:type="dxa"/>
              <w:bottom w:w="100" w:type="dxa"/>
              <w:right w:w="100" w:type="dxa"/>
            </w:tcMar>
          </w:tcPr>
          <w:p w:rsidR="006E0C3E" w14:paraId="33EB4ADD" w14:textId="77777777">
            <w:r>
              <w:rPr>
                <w:sz w:val="20"/>
              </w:rPr>
              <w:t>204</w:t>
            </w:r>
          </w:p>
        </w:tc>
        <w:tc>
          <w:tcPr>
            <w:tcW w:w="2592" w:type="dxa"/>
            <w:vMerge w:val="restart"/>
            <w:tcMar>
              <w:top w:w="100" w:type="dxa"/>
              <w:left w:w="100" w:type="dxa"/>
              <w:bottom w:w="100" w:type="dxa"/>
              <w:right w:w="100" w:type="dxa"/>
            </w:tcMar>
          </w:tcPr>
          <w:p w:rsidR="006E0C3E" w14:paraId="64A3CA16" w14:textId="77777777"/>
        </w:tc>
      </w:tr>
      <w:tr w14:paraId="1558D0BD" w14:textId="77777777">
        <w:tblPrEx>
          <w:tblW w:w="0" w:type="auto"/>
          <w:tblLook w:val="04A0"/>
        </w:tblPrEx>
        <w:trPr>
          <w:trHeight w:val="269"/>
        </w:trPr>
        <w:tc>
          <w:tcPr>
            <w:tcW w:w="2592" w:type="dxa"/>
            <w:vMerge/>
            <w:tcMar>
              <w:top w:w="100" w:type="dxa"/>
              <w:left w:w="100" w:type="dxa"/>
              <w:bottom w:w="100" w:type="dxa"/>
              <w:right w:w="100" w:type="dxa"/>
            </w:tcMar>
          </w:tcPr>
          <w:p w:rsidR="006E0C3E" w14:paraId="0187EB67" w14:textId="77777777"/>
        </w:tc>
        <w:tc>
          <w:tcPr>
            <w:tcW w:w="3888" w:type="dxa"/>
            <w:vMerge w:val="restart"/>
            <w:tcMar>
              <w:top w:w="100" w:type="dxa"/>
              <w:left w:w="100" w:type="dxa"/>
              <w:bottom w:w="100" w:type="dxa"/>
              <w:right w:w="100" w:type="dxa"/>
            </w:tcMar>
          </w:tcPr>
          <w:p w:rsidR="006E0C3E" w14:paraId="565E72E8" w14:textId="77777777"/>
        </w:tc>
        <w:tc>
          <w:tcPr>
            <w:tcW w:w="3888" w:type="dxa"/>
            <w:vMerge w:val="restart"/>
            <w:tcMar>
              <w:top w:w="100" w:type="dxa"/>
              <w:left w:w="100" w:type="dxa"/>
              <w:bottom w:w="100" w:type="dxa"/>
              <w:right w:w="100" w:type="dxa"/>
            </w:tcMar>
          </w:tcPr>
          <w:p w:rsidR="006E0C3E" w14:paraId="006B19BC" w14:textId="77777777">
            <w:r>
              <w:rPr>
                <w:sz w:val="20"/>
              </w:rPr>
              <w:t>104</w:t>
            </w:r>
          </w:p>
        </w:tc>
        <w:tc>
          <w:tcPr>
            <w:tcW w:w="2592" w:type="dxa"/>
            <w:vMerge w:val="restart"/>
            <w:tcMar>
              <w:top w:w="100" w:type="dxa"/>
              <w:left w:w="100" w:type="dxa"/>
              <w:bottom w:w="100" w:type="dxa"/>
              <w:right w:w="100" w:type="dxa"/>
            </w:tcMar>
          </w:tcPr>
          <w:p w:rsidR="006E0C3E" w14:paraId="27C6EC02" w14:textId="77777777"/>
        </w:tc>
      </w:tr>
      <w:tr w14:paraId="60F520B0" w14:textId="77777777">
        <w:tblPrEx>
          <w:tblW w:w="0" w:type="auto"/>
          <w:tblLook w:val="04A0"/>
        </w:tblPrEx>
        <w:trPr>
          <w:trHeight w:val="269"/>
        </w:trPr>
        <w:tc>
          <w:tcPr>
            <w:tcW w:w="2592" w:type="dxa"/>
            <w:vMerge/>
            <w:tcMar>
              <w:top w:w="100" w:type="dxa"/>
              <w:left w:w="100" w:type="dxa"/>
              <w:bottom w:w="100" w:type="dxa"/>
              <w:right w:w="100" w:type="dxa"/>
            </w:tcMar>
          </w:tcPr>
          <w:p w:rsidR="006E0C3E" w14:paraId="0B4C90A2" w14:textId="77777777"/>
        </w:tc>
        <w:tc>
          <w:tcPr>
            <w:tcW w:w="3888" w:type="dxa"/>
            <w:vMerge w:val="restart"/>
            <w:tcMar>
              <w:top w:w="100" w:type="dxa"/>
              <w:left w:w="100" w:type="dxa"/>
              <w:bottom w:w="100" w:type="dxa"/>
              <w:right w:w="100" w:type="dxa"/>
            </w:tcMar>
          </w:tcPr>
          <w:p w:rsidR="006E0C3E" w14:paraId="135547E5" w14:textId="77777777"/>
        </w:tc>
        <w:tc>
          <w:tcPr>
            <w:tcW w:w="3888" w:type="dxa"/>
            <w:vMerge w:val="restart"/>
            <w:tcMar>
              <w:top w:w="100" w:type="dxa"/>
              <w:left w:w="100" w:type="dxa"/>
              <w:bottom w:w="100" w:type="dxa"/>
              <w:right w:w="100" w:type="dxa"/>
            </w:tcMar>
          </w:tcPr>
          <w:p w:rsidR="006E0C3E" w14:paraId="49B3DE64" w14:textId="77777777">
            <w:r>
              <w:rPr>
                <w:sz w:val="20"/>
              </w:rPr>
              <w:t>405</w:t>
            </w:r>
          </w:p>
        </w:tc>
        <w:tc>
          <w:tcPr>
            <w:tcW w:w="2592" w:type="dxa"/>
            <w:vMerge w:val="restart"/>
            <w:tcMar>
              <w:top w:w="100" w:type="dxa"/>
              <w:left w:w="100" w:type="dxa"/>
              <w:bottom w:w="100" w:type="dxa"/>
              <w:right w:w="100" w:type="dxa"/>
            </w:tcMar>
          </w:tcPr>
          <w:p w:rsidR="006E0C3E" w14:paraId="14677B62" w14:textId="77777777"/>
        </w:tc>
      </w:tr>
      <w:tr w14:paraId="1D015847" w14:textId="77777777">
        <w:tblPrEx>
          <w:tblW w:w="0" w:type="auto"/>
          <w:tblLook w:val="04A0"/>
        </w:tblPrEx>
        <w:trPr>
          <w:trHeight w:val="269"/>
        </w:trPr>
        <w:tc>
          <w:tcPr>
            <w:tcW w:w="2592" w:type="dxa"/>
            <w:vMerge/>
            <w:tcMar>
              <w:top w:w="100" w:type="dxa"/>
              <w:left w:w="100" w:type="dxa"/>
              <w:bottom w:w="100" w:type="dxa"/>
              <w:right w:w="100" w:type="dxa"/>
            </w:tcMar>
          </w:tcPr>
          <w:p w:rsidR="006E0C3E" w14:paraId="36F3E1B8" w14:textId="77777777"/>
        </w:tc>
        <w:tc>
          <w:tcPr>
            <w:tcW w:w="3888" w:type="dxa"/>
            <w:vMerge w:val="restart"/>
            <w:tcMar>
              <w:top w:w="100" w:type="dxa"/>
              <w:left w:w="100" w:type="dxa"/>
              <w:bottom w:w="100" w:type="dxa"/>
              <w:right w:w="100" w:type="dxa"/>
            </w:tcMar>
          </w:tcPr>
          <w:p w:rsidR="006E0C3E" w14:paraId="45272B42" w14:textId="77777777"/>
        </w:tc>
        <w:tc>
          <w:tcPr>
            <w:tcW w:w="3888" w:type="dxa"/>
            <w:vMerge w:val="restart"/>
            <w:tcMar>
              <w:top w:w="100" w:type="dxa"/>
              <w:left w:w="100" w:type="dxa"/>
              <w:bottom w:w="100" w:type="dxa"/>
              <w:right w:w="100" w:type="dxa"/>
            </w:tcMar>
          </w:tcPr>
          <w:p w:rsidR="006E0C3E" w14:paraId="0AB34D89" w14:textId="77777777">
            <w:r>
              <w:rPr>
                <w:sz w:val="20"/>
              </w:rPr>
              <w:t>565</w:t>
            </w:r>
          </w:p>
        </w:tc>
        <w:tc>
          <w:tcPr>
            <w:tcW w:w="2592" w:type="dxa"/>
            <w:vMerge w:val="restart"/>
            <w:tcMar>
              <w:top w:w="100" w:type="dxa"/>
              <w:left w:w="100" w:type="dxa"/>
              <w:bottom w:w="100" w:type="dxa"/>
              <w:right w:w="100" w:type="dxa"/>
            </w:tcMar>
          </w:tcPr>
          <w:p w:rsidR="006E0C3E" w14:paraId="1BB229FC" w14:textId="77777777"/>
        </w:tc>
      </w:tr>
      <w:tr w14:paraId="254D7D50" w14:textId="77777777">
        <w:tblPrEx>
          <w:tblW w:w="0" w:type="auto"/>
          <w:tblLook w:val="04A0"/>
        </w:tblPrEx>
        <w:trPr>
          <w:trHeight w:val="269"/>
        </w:trPr>
        <w:tc>
          <w:tcPr>
            <w:tcW w:w="2592" w:type="dxa"/>
            <w:vMerge/>
            <w:tcMar>
              <w:top w:w="100" w:type="dxa"/>
              <w:left w:w="100" w:type="dxa"/>
              <w:bottom w:w="100" w:type="dxa"/>
              <w:right w:w="100" w:type="dxa"/>
            </w:tcMar>
          </w:tcPr>
          <w:p w:rsidR="006E0C3E" w14:paraId="57A46A51" w14:textId="77777777"/>
        </w:tc>
        <w:tc>
          <w:tcPr>
            <w:tcW w:w="3888" w:type="dxa"/>
            <w:vMerge w:val="restart"/>
            <w:tcMar>
              <w:top w:w="100" w:type="dxa"/>
              <w:left w:w="100" w:type="dxa"/>
              <w:bottom w:w="100" w:type="dxa"/>
              <w:right w:w="100" w:type="dxa"/>
            </w:tcMar>
          </w:tcPr>
          <w:p w:rsidR="006E0C3E" w14:paraId="598F8D0D" w14:textId="77777777"/>
        </w:tc>
        <w:tc>
          <w:tcPr>
            <w:tcW w:w="3888" w:type="dxa"/>
            <w:vMerge w:val="restart"/>
            <w:tcMar>
              <w:top w:w="100" w:type="dxa"/>
              <w:left w:w="100" w:type="dxa"/>
              <w:bottom w:w="100" w:type="dxa"/>
              <w:right w:w="100" w:type="dxa"/>
            </w:tcMar>
          </w:tcPr>
          <w:p w:rsidR="006E0C3E" w14:paraId="73230D94" w14:textId="77777777">
            <w:r>
              <w:rPr>
                <w:sz w:val="20"/>
              </w:rPr>
              <w:t>406</w:t>
            </w:r>
          </w:p>
        </w:tc>
        <w:tc>
          <w:tcPr>
            <w:tcW w:w="2592" w:type="dxa"/>
            <w:vMerge w:val="restart"/>
            <w:tcMar>
              <w:top w:w="100" w:type="dxa"/>
              <w:left w:w="100" w:type="dxa"/>
              <w:bottom w:w="100" w:type="dxa"/>
              <w:right w:w="100" w:type="dxa"/>
            </w:tcMar>
          </w:tcPr>
          <w:p w:rsidR="006E0C3E" w14:paraId="22CCC926" w14:textId="77777777"/>
        </w:tc>
      </w:tr>
      <w:tr w14:paraId="1A7A9BE6" w14:textId="77777777">
        <w:tblPrEx>
          <w:tblW w:w="0" w:type="auto"/>
          <w:tblLook w:val="04A0"/>
        </w:tblPrEx>
        <w:trPr>
          <w:trHeight w:val="269"/>
        </w:trPr>
        <w:tc>
          <w:tcPr>
            <w:tcW w:w="2592" w:type="dxa"/>
            <w:vMerge/>
            <w:tcMar>
              <w:top w:w="100" w:type="dxa"/>
              <w:left w:w="100" w:type="dxa"/>
              <w:bottom w:w="100" w:type="dxa"/>
              <w:right w:w="100" w:type="dxa"/>
            </w:tcMar>
          </w:tcPr>
          <w:p w:rsidR="006E0C3E" w14:paraId="28CD3CFB" w14:textId="77777777"/>
        </w:tc>
        <w:tc>
          <w:tcPr>
            <w:tcW w:w="3888" w:type="dxa"/>
            <w:vMerge w:val="restart"/>
            <w:tcMar>
              <w:top w:w="100" w:type="dxa"/>
              <w:left w:w="100" w:type="dxa"/>
              <w:bottom w:w="100" w:type="dxa"/>
              <w:right w:w="100" w:type="dxa"/>
            </w:tcMar>
          </w:tcPr>
          <w:p w:rsidR="006E0C3E" w14:paraId="64A937A2" w14:textId="77777777"/>
        </w:tc>
        <w:tc>
          <w:tcPr>
            <w:tcW w:w="3888" w:type="dxa"/>
            <w:vMerge w:val="restart"/>
            <w:tcMar>
              <w:top w:w="100" w:type="dxa"/>
              <w:left w:w="100" w:type="dxa"/>
              <w:bottom w:w="100" w:type="dxa"/>
              <w:right w:w="100" w:type="dxa"/>
            </w:tcMar>
          </w:tcPr>
          <w:p w:rsidR="006E0C3E" w14:paraId="4AC82282" w14:textId="77777777">
            <w:r>
              <w:rPr>
                <w:sz w:val="20"/>
              </w:rPr>
              <w:t>663</w:t>
            </w:r>
          </w:p>
        </w:tc>
        <w:tc>
          <w:tcPr>
            <w:tcW w:w="2592" w:type="dxa"/>
            <w:vMerge w:val="restart"/>
            <w:tcMar>
              <w:top w:w="100" w:type="dxa"/>
              <w:left w:w="100" w:type="dxa"/>
              <w:bottom w:w="100" w:type="dxa"/>
              <w:right w:w="100" w:type="dxa"/>
            </w:tcMar>
          </w:tcPr>
          <w:p w:rsidR="006E0C3E" w14:paraId="7AE0BB33" w14:textId="77777777"/>
        </w:tc>
      </w:tr>
      <w:tr w14:paraId="79883D94" w14:textId="77777777">
        <w:tblPrEx>
          <w:tblW w:w="0" w:type="auto"/>
          <w:tblLook w:val="04A0"/>
        </w:tblPrEx>
        <w:trPr>
          <w:trHeight w:val="269"/>
        </w:trPr>
        <w:tc>
          <w:tcPr>
            <w:tcW w:w="2592" w:type="dxa"/>
            <w:vMerge/>
            <w:tcMar>
              <w:top w:w="100" w:type="dxa"/>
              <w:left w:w="100" w:type="dxa"/>
              <w:bottom w:w="100" w:type="dxa"/>
              <w:right w:w="100" w:type="dxa"/>
            </w:tcMar>
          </w:tcPr>
          <w:p w:rsidR="006E0C3E" w14:paraId="6CBB9082" w14:textId="77777777"/>
        </w:tc>
        <w:tc>
          <w:tcPr>
            <w:tcW w:w="3888" w:type="dxa"/>
            <w:vMerge w:val="restart"/>
            <w:tcMar>
              <w:top w:w="100" w:type="dxa"/>
              <w:left w:w="100" w:type="dxa"/>
              <w:bottom w:w="100" w:type="dxa"/>
              <w:right w:w="100" w:type="dxa"/>
            </w:tcMar>
          </w:tcPr>
          <w:p w:rsidR="006E0C3E" w14:paraId="72A3AFC7" w14:textId="77777777"/>
        </w:tc>
        <w:tc>
          <w:tcPr>
            <w:tcW w:w="3888" w:type="dxa"/>
            <w:vMerge w:val="restart"/>
            <w:tcMar>
              <w:top w:w="100" w:type="dxa"/>
              <w:left w:w="100" w:type="dxa"/>
              <w:bottom w:w="100" w:type="dxa"/>
              <w:right w:w="100" w:type="dxa"/>
            </w:tcMar>
          </w:tcPr>
          <w:p w:rsidR="006E0C3E" w14:paraId="0C9B5C82" w14:textId="77777777">
            <w:r>
              <w:rPr>
                <w:sz w:val="20"/>
              </w:rPr>
              <w:t>198</w:t>
            </w:r>
          </w:p>
        </w:tc>
        <w:tc>
          <w:tcPr>
            <w:tcW w:w="2592" w:type="dxa"/>
            <w:vMerge w:val="restart"/>
            <w:tcMar>
              <w:top w:w="100" w:type="dxa"/>
              <w:left w:w="100" w:type="dxa"/>
              <w:bottom w:w="100" w:type="dxa"/>
              <w:right w:w="100" w:type="dxa"/>
            </w:tcMar>
          </w:tcPr>
          <w:p w:rsidR="006E0C3E" w14:paraId="3F389A67" w14:textId="77777777"/>
        </w:tc>
      </w:tr>
      <w:tr w14:paraId="2AD01D4D" w14:textId="77777777">
        <w:tblPrEx>
          <w:tblW w:w="0" w:type="auto"/>
          <w:tblLook w:val="04A0"/>
        </w:tblPrEx>
        <w:trPr>
          <w:trHeight w:val="269"/>
        </w:trPr>
        <w:tc>
          <w:tcPr>
            <w:tcW w:w="2592" w:type="dxa"/>
            <w:vMerge/>
            <w:tcMar>
              <w:top w:w="100" w:type="dxa"/>
              <w:left w:w="100" w:type="dxa"/>
              <w:bottom w:w="100" w:type="dxa"/>
              <w:right w:w="100" w:type="dxa"/>
            </w:tcMar>
          </w:tcPr>
          <w:p w:rsidR="006E0C3E" w14:paraId="7AAF40A3" w14:textId="77777777"/>
        </w:tc>
        <w:tc>
          <w:tcPr>
            <w:tcW w:w="3888" w:type="dxa"/>
            <w:vMerge w:val="restart"/>
            <w:tcMar>
              <w:top w:w="100" w:type="dxa"/>
              <w:left w:w="100" w:type="dxa"/>
              <w:bottom w:w="100" w:type="dxa"/>
              <w:right w:w="100" w:type="dxa"/>
            </w:tcMar>
          </w:tcPr>
          <w:p w:rsidR="006E0C3E" w14:paraId="304FA062" w14:textId="77777777"/>
        </w:tc>
        <w:tc>
          <w:tcPr>
            <w:tcW w:w="3888" w:type="dxa"/>
            <w:vMerge w:val="restart"/>
            <w:tcMar>
              <w:top w:w="100" w:type="dxa"/>
              <w:left w:w="100" w:type="dxa"/>
              <w:bottom w:w="100" w:type="dxa"/>
              <w:right w:w="100" w:type="dxa"/>
            </w:tcMar>
          </w:tcPr>
          <w:p w:rsidR="006E0C3E" w14:paraId="79C88A1E" w14:textId="77777777">
            <w:r>
              <w:rPr>
                <w:sz w:val="20"/>
              </w:rPr>
              <w:t>75</w:t>
            </w:r>
          </w:p>
        </w:tc>
        <w:tc>
          <w:tcPr>
            <w:tcW w:w="2592" w:type="dxa"/>
            <w:vMerge w:val="restart"/>
            <w:tcMar>
              <w:top w:w="100" w:type="dxa"/>
              <w:left w:w="100" w:type="dxa"/>
              <w:bottom w:w="100" w:type="dxa"/>
              <w:right w:w="100" w:type="dxa"/>
            </w:tcMar>
          </w:tcPr>
          <w:p w:rsidR="006E0C3E" w14:paraId="1D679BC9" w14:textId="77777777"/>
        </w:tc>
      </w:tr>
      <w:tr w14:paraId="059798D2" w14:textId="77777777">
        <w:tblPrEx>
          <w:tblW w:w="0" w:type="auto"/>
          <w:tblLook w:val="04A0"/>
        </w:tblPrEx>
        <w:trPr>
          <w:trHeight w:val="269"/>
        </w:trPr>
        <w:tc>
          <w:tcPr>
            <w:tcW w:w="2592" w:type="dxa"/>
            <w:vMerge/>
            <w:tcMar>
              <w:top w:w="100" w:type="dxa"/>
              <w:left w:w="100" w:type="dxa"/>
              <w:bottom w:w="100" w:type="dxa"/>
              <w:right w:w="100" w:type="dxa"/>
            </w:tcMar>
          </w:tcPr>
          <w:p w:rsidR="006E0C3E" w14:paraId="0D00DE0E" w14:textId="77777777"/>
        </w:tc>
        <w:tc>
          <w:tcPr>
            <w:tcW w:w="3888" w:type="dxa"/>
            <w:vMerge w:val="restart"/>
            <w:tcMar>
              <w:top w:w="100" w:type="dxa"/>
              <w:left w:w="100" w:type="dxa"/>
              <w:bottom w:w="100" w:type="dxa"/>
              <w:right w:w="100" w:type="dxa"/>
            </w:tcMar>
          </w:tcPr>
          <w:p w:rsidR="006E0C3E" w14:paraId="755372B5" w14:textId="77777777"/>
        </w:tc>
        <w:tc>
          <w:tcPr>
            <w:tcW w:w="3888" w:type="dxa"/>
            <w:vMerge w:val="restart"/>
            <w:tcMar>
              <w:top w:w="100" w:type="dxa"/>
              <w:left w:w="100" w:type="dxa"/>
              <w:bottom w:w="100" w:type="dxa"/>
              <w:right w:w="100" w:type="dxa"/>
            </w:tcMar>
          </w:tcPr>
          <w:p w:rsidR="006E0C3E" w14:paraId="1D648FBA" w14:textId="77777777">
            <w:r>
              <w:rPr>
                <w:sz w:val="20"/>
              </w:rPr>
              <w:t>503</w:t>
            </w:r>
          </w:p>
        </w:tc>
        <w:tc>
          <w:tcPr>
            <w:tcW w:w="2592" w:type="dxa"/>
            <w:vMerge w:val="restart"/>
            <w:tcMar>
              <w:top w:w="100" w:type="dxa"/>
              <w:left w:w="100" w:type="dxa"/>
              <w:bottom w:w="100" w:type="dxa"/>
              <w:right w:w="100" w:type="dxa"/>
            </w:tcMar>
          </w:tcPr>
          <w:p w:rsidR="006E0C3E" w14:paraId="35EAA3B8" w14:textId="77777777"/>
        </w:tc>
      </w:tr>
      <w:tr w14:paraId="14F91C96" w14:textId="77777777">
        <w:tblPrEx>
          <w:tblW w:w="0" w:type="auto"/>
          <w:tblLook w:val="04A0"/>
        </w:tblPrEx>
        <w:trPr>
          <w:trHeight w:val="269"/>
        </w:trPr>
        <w:tc>
          <w:tcPr>
            <w:tcW w:w="2592" w:type="dxa"/>
            <w:vMerge/>
            <w:tcMar>
              <w:top w:w="100" w:type="dxa"/>
              <w:left w:w="100" w:type="dxa"/>
              <w:bottom w:w="100" w:type="dxa"/>
              <w:right w:w="100" w:type="dxa"/>
            </w:tcMar>
          </w:tcPr>
          <w:p w:rsidR="006E0C3E" w14:paraId="23CE7500" w14:textId="77777777"/>
        </w:tc>
        <w:tc>
          <w:tcPr>
            <w:tcW w:w="3888" w:type="dxa"/>
            <w:vMerge w:val="restart"/>
            <w:tcMar>
              <w:top w:w="100" w:type="dxa"/>
              <w:left w:w="100" w:type="dxa"/>
              <w:bottom w:w="100" w:type="dxa"/>
              <w:right w:w="100" w:type="dxa"/>
            </w:tcMar>
          </w:tcPr>
          <w:p w:rsidR="006E0C3E" w14:paraId="426B4A21" w14:textId="77777777"/>
        </w:tc>
        <w:tc>
          <w:tcPr>
            <w:tcW w:w="3888" w:type="dxa"/>
            <w:vMerge w:val="restart"/>
            <w:tcMar>
              <w:top w:w="100" w:type="dxa"/>
              <w:left w:w="100" w:type="dxa"/>
              <w:bottom w:w="100" w:type="dxa"/>
              <w:right w:w="100" w:type="dxa"/>
            </w:tcMar>
          </w:tcPr>
          <w:p w:rsidR="006E0C3E" w14:paraId="2907B89E" w14:textId="77777777">
            <w:r>
              <w:rPr>
                <w:sz w:val="20"/>
              </w:rPr>
              <w:t>627</w:t>
            </w:r>
          </w:p>
        </w:tc>
        <w:tc>
          <w:tcPr>
            <w:tcW w:w="2592" w:type="dxa"/>
            <w:vMerge w:val="restart"/>
            <w:tcMar>
              <w:top w:w="100" w:type="dxa"/>
              <w:left w:w="100" w:type="dxa"/>
              <w:bottom w:w="100" w:type="dxa"/>
              <w:right w:w="100" w:type="dxa"/>
            </w:tcMar>
          </w:tcPr>
          <w:p w:rsidR="006E0C3E" w14:paraId="28425D11" w14:textId="77777777"/>
        </w:tc>
      </w:tr>
      <w:tr w14:paraId="2D0CE077" w14:textId="77777777">
        <w:tblPrEx>
          <w:tblW w:w="0" w:type="auto"/>
          <w:tblLook w:val="04A0"/>
        </w:tblPrEx>
        <w:trPr>
          <w:trHeight w:val="269"/>
        </w:trPr>
        <w:tc>
          <w:tcPr>
            <w:tcW w:w="2592" w:type="dxa"/>
            <w:vMerge/>
            <w:tcMar>
              <w:top w:w="100" w:type="dxa"/>
              <w:left w:w="100" w:type="dxa"/>
              <w:bottom w:w="100" w:type="dxa"/>
              <w:right w:w="100" w:type="dxa"/>
            </w:tcMar>
          </w:tcPr>
          <w:p w:rsidR="006E0C3E" w14:paraId="33CA5DF1" w14:textId="77777777"/>
        </w:tc>
        <w:tc>
          <w:tcPr>
            <w:tcW w:w="3888" w:type="dxa"/>
            <w:vMerge w:val="restart"/>
            <w:tcMar>
              <w:top w:w="100" w:type="dxa"/>
              <w:left w:w="100" w:type="dxa"/>
              <w:bottom w:w="100" w:type="dxa"/>
              <w:right w:w="100" w:type="dxa"/>
            </w:tcMar>
          </w:tcPr>
          <w:p w:rsidR="006E0C3E" w14:paraId="7582A9E9" w14:textId="77777777"/>
        </w:tc>
        <w:tc>
          <w:tcPr>
            <w:tcW w:w="3888" w:type="dxa"/>
            <w:vMerge w:val="restart"/>
            <w:tcMar>
              <w:top w:w="100" w:type="dxa"/>
              <w:left w:w="100" w:type="dxa"/>
              <w:bottom w:w="100" w:type="dxa"/>
              <w:right w:w="100" w:type="dxa"/>
            </w:tcMar>
          </w:tcPr>
          <w:p w:rsidR="006E0C3E" w14:paraId="30BD34CD" w14:textId="77777777">
            <w:r>
              <w:rPr>
                <w:sz w:val="20"/>
              </w:rPr>
              <w:t>630</w:t>
            </w:r>
          </w:p>
        </w:tc>
        <w:tc>
          <w:tcPr>
            <w:tcW w:w="2592" w:type="dxa"/>
            <w:vMerge w:val="restart"/>
            <w:tcMar>
              <w:top w:w="100" w:type="dxa"/>
              <w:left w:w="100" w:type="dxa"/>
              <w:bottom w:w="100" w:type="dxa"/>
              <w:right w:w="100" w:type="dxa"/>
            </w:tcMar>
          </w:tcPr>
          <w:p w:rsidR="006E0C3E" w14:paraId="659F5857" w14:textId="77777777"/>
        </w:tc>
      </w:tr>
      <w:tr w14:paraId="0FAA5847" w14:textId="77777777">
        <w:tblPrEx>
          <w:tblW w:w="0" w:type="auto"/>
          <w:tblLook w:val="04A0"/>
        </w:tblPrEx>
        <w:trPr>
          <w:trHeight w:val="269"/>
        </w:trPr>
        <w:tc>
          <w:tcPr>
            <w:tcW w:w="2592" w:type="dxa"/>
            <w:vMerge/>
            <w:tcMar>
              <w:top w:w="100" w:type="dxa"/>
              <w:left w:w="100" w:type="dxa"/>
              <w:bottom w:w="100" w:type="dxa"/>
              <w:right w:w="100" w:type="dxa"/>
            </w:tcMar>
          </w:tcPr>
          <w:p w:rsidR="006E0C3E" w14:paraId="620C0D6B" w14:textId="77777777"/>
        </w:tc>
        <w:tc>
          <w:tcPr>
            <w:tcW w:w="3888" w:type="dxa"/>
            <w:vMerge w:val="restart"/>
            <w:tcMar>
              <w:top w:w="100" w:type="dxa"/>
              <w:left w:w="100" w:type="dxa"/>
              <w:bottom w:w="100" w:type="dxa"/>
              <w:right w:w="100" w:type="dxa"/>
            </w:tcMar>
          </w:tcPr>
          <w:p w:rsidR="006E0C3E" w14:paraId="036BBA0F" w14:textId="77777777"/>
        </w:tc>
        <w:tc>
          <w:tcPr>
            <w:tcW w:w="3888" w:type="dxa"/>
            <w:vMerge w:val="restart"/>
            <w:tcMar>
              <w:top w:w="100" w:type="dxa"/>
              <w:left w:w="100" w:type="dxa"/>
              <w:bottom w:w="100" w:type="dxa"/>
              <w:right w:w="100" w:type="dxa"/>
            </w:tcMar>
          </w:tcPr>
          <w:p w:rsidR="006E0C3E" w14:paraId="56CD9269" w14:textId="77777777">
            <w:r>
              <w:rPr>
                <w:sz w:val="20"/>
              </w:rPr>
              <w:t>206</w:t>
            </w:r>
          </w:p>
        </w:tc>
        <w:tc>
          <w:tcPr>
            <w:tcW w:w="2592" w:type="dxa"/>
            <w:vMerge w:val="restart"/>
            <w:tcMar>
              <w:top w:w="100" w:type="dxa"/>
              <w:left w:w="100" w:type="dxa"/>
              <w:bottom w:w="100" w:type="dxa"/>
              <w:right w:w="100" w:type="dxa"/>
            </w:tcMar>
          </w:tcPr>
          <w:p w:rsidR="006E0C3E" w14:paraId="2776B27E" w14:textId="77777777"/>
        </w:tc>
      </w:tr>
      <w:tr w14:paraId="1756CE02" w14:textId="77777777">
        <w:tblPrEx>
          <w:tblW w:w="0" w:type="auto"/>
          <w:tblLook w:val="04A0"/>
        </w:tblPrEx>
        <w:trPr>
          <w:trHeight w:val="269"/>
        </w:trPr>
        <w:tc>
          <w:tcPr>
            <w:tcW w:w="2592" w:type="dxa"/>
            <w:vMerge/>
            <w:tcMar>
              <w:top w:w="100" w:type="dxa"/>
              <w:left w:w="100" w:type="dxa"/>
              <w:bottom w:w="100" w:type="dxa"/>
              <w:right w:w="100" w:type="dxa"/>
            </w:tcMar>
          </w:tcPr>
          <w:p w:rsidR="006E0C3E" w14:paraId="150960BB" w14:textId="77777777"/>
        </w:tc>
        <w:tc>
          <w:tcPr>
            <w:tcW w:w="3888" w:type="dxa"/>
            <w:vMerge w:val="restart"/>
            <w:tcMar>
              <w:top w:w="100" w:type="dxa"/>
              <w:left w:w="100" w:type="dxa"/>
              <w:bottom w:w="100" w:type="dxa"/>
              <w:right w:w="100" w:type="dxa"/>
            </w:tcMar>
          </w:tcPr>
          <w:p w:rsidR="006E0C3E" w14:paraId="23D09D9B" w14:textId="77777777"/>
        </w:tc>
        <w:tc>
          <w:tcPr>
            <w:tcW w:w="3888" w:type="dxa"/>
            <w:vMerge w:val="restart"/>
            <w:tcMar>
              <w:top w:w="100" w:type="dxa"/>
              <w:left w:w="100" w:type="dxa"/>
              <w:bottom w:w="100" w:type="dxa"/>
              <w:right w:w="100" w:type="dxa"/>
            </w:tcMar>
          </w:tcPr>
          <w:p w:rsidR="006E0C3E" w14:paraId="153B1B94" w14:textId="77777777">
            <w:r>
              <w:rPr>
                <w:sz w:val="20"/>
              </w:rPr>
              <w:t>407</w:t>
            </w:r>
          </w:p>
        </w:tc>
        <w:tc>
          <w:tcPr>
            <w:tcW w:w="2592" w:type="dxa"/>
            <w:vMerge w:val="restart"/>
            <w:tcMar>
              <w:top w:w="100" w:type="dxa"/>
              <w:left w:w="100" w:type="dxa"/>
              <w:bottom w:w="100" w:type="dxa"/>
              <w:right w:w="100" w:type="dxa"/>
            </w:tcMar>
          </w:tcPr>
          <w:p w:rsidR="006E0C3E" w14:paraId="179DAF32" w14:textId="77777777"/>
        </w:tc>
      </w:tr>
      <w:tr w14:paraId="330ECFDE" w14:textId="77777777">
        <w:tblPrEx>
          <w:tblW w:w="0" w:type="auto"/>
          <w:tblLook w:val="04A0"/>
        </w:tblPrEx>
        <w:trPr>
          <w:trHeight w:val="269"/>
        </w:trPr>
        <w:tc>
          <w:tcPr>
            <w:tcW w:w="2592" w:type="dxa"/>
            <w:vMerge/>
            <w:tcMar>
              <w:top w:w="100" w:type="dxa"/>
              <w:left w:w="100" w:type="dxa"/>
              <w:bottom w:w="100" w:type="dxa"/>
              <w:right w:w="100" w:type="dxa"/>
            </w:tcMar>
          </w:tcPr>
          <w:p w:rsidR="006E0C3E" w14:paraId="7829E915" w14:textId="77777777"/>
        </w:tc>
        <w:tc>
          <w:tcPr>
            <w:tcW w:w="3888" w:type="dxa"/>
            <w:vMerge w:val="restart"/>
            <w:tcMar>
              <w:top w:w="100" w:type="dxa"/>
              <w:left w:w="100" w:type="dxa"/>
              <w:bottom w:w="100" w:type="dxa"/>
              <w:right w:w="100" w:type="dxa"/>
            </w:tcMar>
          </w:tcPr>
          <w:p w:rsidR="006E0C3E" w14:paraId="7ADFB9F8" w14:textId="77777777"/>
        </w:tc>
        <w:tc>
          <w:tcPr>
            <w:tcW w:w="3888" w:type="dxa"/>
            <w:vMerge w:val="restart"/>
            <w:tcMar>
              <w:top w:w="100" w:type="dxa"/>
              <w:left w:w="100" w:type="dxa"/>
              <w:bottom w:w="100" w:type="dxa"/>
              <w:right w:w="100" w:type="dxa"/>
            </w:tcMar>
          </w:tcPr>
          <w:p w:rsidR="006E0C3E" w14:paraId="73EE5C4C" w14:textId="77777777">
            <w:r>
              <w:rPr>
                <w:sz w:val="20"/>
              </w:rPr>
              <w:t>633</w:t>
            </w:r>
          </w:p>
        </w:tc>
        <w:tc>
          <w:tcPr>
            <w:tcW w:w="2592" w:type="dxa"/>
            <w:vMerge w:val="restart"/>
            <w:tcMar>
              <w:top w:w="100" w:type="dxa"/>
              <w:left w:w="100" w:type="dxa"/>
              <w:bottom w:w="100" w:type="dxa"/>
              <w:right w:w="100" w:type="dxa"/>
            </w:tcMar>
          </w:tcPr>
          <w:p w:rsidR="006E0C3E" w14:paraId="1A57BD88" w14:textId="77777777"/>
        </w:tc>
      </w:tr>
      <w:tr w14:paraId="46EE70C7" w14:textId="77777777">
        <w:tblPrEx>
          <w:tblW w:w="0" w:type="auto"/>
          <w:tblLook w:val="04A0"/>
        </w:tblPrEx>
        <w:trPr>
          <w:trHeight w:val="269"/>
        </w:trPr>
        <w:tc>
          <w:tcPr>
            <w:tcW w:w="2592" w:type="dxa"/>
            <w:vMerge/>
            <w:tcMar>
              <w:top w:w="100" w:type="dxa"/>
              <w:left w:w="100" w:type="dxa"/>
              <w:bottom w:w="100" w:type="dxa"/>
              <w:right w:w="100" w:type="dxa"/>
            </w:tcMar>
          </w:tcPr>
          <w:p w:rsidR="006E0C3E" w14:paraId="5A4939BC" w14:textId="77777777"/>
        </w:tc>
        <w:tc>
          <w:tcPr>
            <w:tcW w:w="3888" w:type="dxa"/>
            <w:vMerge w:val="restart"/>
            <w:tcMar>
              <w:top w:w="100" w:type="dxa"/>
              <w:left w:w="100" w:type="dxa"/>
              <w:bottom w:w="100" w:type="dxa"/>
              <w:right w:w="100" w:type="dxa"/>
            </w:tcMar>
          </w:tcPr>
          <w:p w:rsidR="006E0C3E" w14:paraId="4638C314" w14:textId="77777777"/>
        </w:tc>
        <w:tc>
          <w:tcPr>
            <w:tcW w:w="3888" w:type="dxa"/>
            <w:vMerge w:val="restart"/>
            <w:tcMar>
              <w:top w:w="100" w:type="dxa"/>
              <w:left w:w="100" w:type="dxa"/>
              <w:bottom w:w="100" w:type="dxa"/>
              <w:right w:w="100" w:type="dxa"/>
            </w:tcMar>
          </w:tcPr>
          <w:p w:rsidR="006E0C3E" w14:paraId="0AA0B1AF" w14:textId="77777777">
            <w:r>
              <w:rPr>
                <w:sz w:val="20"/>
              </w:rPr>
              <w:t>301</w:t>
            </w:r>
          </w:p>
        </w:tc>
        <w:tc>
          <w:tcPr>
            <w:tcW w:w="2592" w:type="dxa"/>
            <w:vMerge w:val="restart"/>
            <w:tcMar>
              <w:top w:w="100" w:type="dxa"/>
              <w:left w:w="100" w:type="dxa"/>
              <w:bottom w:w="100" w:type="dxa"/>
              <w:right w:w="100" w:type="dxa"/>
            </w:tcMar>
          </w:tcPr>
          <w:p w:rsidR="006E0C3E" w14:paraId="51CD2AC4" w14:textId="77777777"/>
        </w:tc>
      </w:tr>
      <w:tr w14:paraId="58402401" w14:textId="77777777">
        <w:tblPrEx>
          <w:tblW w:w="0" w:type="auto"/>
          <w:tblLook w:val="04A0"/>
        </w:tblPrEx>
        <w:trPr>
          <w:trHeight w:val="269"/>
        </w:trPr>
        <w:tc>
          <w:tcPr>
            <w:tcW w:w="2592" w:type="dxa"/>
            <w:vMerge/>
            <w:tcMar>
              <w:top w:w="100" w:type="dxa"/>
              <w:left w:w="100" w:type="dxa"/>
              <w:bottom w:w="100" w:type="dxa"/>
              <w:right w:w="100" w:type="dxa"/>
            </w:tcMar>
          </w:tcPr>
          <w:p w:rsidR="006E0C3E" w14:paraId="44695863" w14:textId="77777777"/>
        </w:tc>
        <w:tc>
          <w:tcPr>
            <w:tcW w:w="3888" w:type="dxa"/>
            <w:vMerge w:val="restart"/>
            <w:tcMar>
              <w:top w:w="100" w:type="dxa"/>
              <w:left w:w="100" w:type="dxa"/>
              <w:bottom w:w="100" w:type="dxa"/>
              <w:right w:w="100" w:type="dxa"/>
            </w:tcMar>
          </w:tcPr>
          <w:p w:rsidR="006E0C3E" w14:paraId="18709C7E" w14:textId="77777777"/>
        </w:tc>
        <w:tc>
          <w:tcPr>
            <w:tcW w:w="3888" w:type="dxa"/>
            <w:vMerge w:val="restart"/>
            <w:tcMar>
              <w:top w:w="100" w:type="dxa"/>
              <w:left w:w="100" w:type="dxa"/>
              <w:bottom w:w="100" w:type="dxa"/>
              <w:right w:w="100" w:type="dxa"/>
            </w:tcMar>
          </w:tcPr>
          <w:p w:rsidR="006E0C3E" w14:paraId="33304F09" w14:textId="77777777">
            <w:r>
              <w:rPr>
                <w:sz w:val="20"/>
              </w:rPr>
              <w:t>568</w:t>
            </w:r>
          </w:p>
        </w:tc>
        <w:tc>
          <w:tcPr>
            <w:tcW w:w="2592" w:type="dxa"/>
            <w:vMerge w:val="restart"/>
            <w:tcMar>
              <w:top w:w="100" w:type="dxa"/>
              <w:left w:w="100" w:type="dxa"/>
              <w:bottom w:w="100" w:type="dxa"/>
              <w:right w:w="100" w:type="dxa"/>
            </w:tcMar>
          </w:tcPr>
          <w:p w:rsidR="006E0C3E" w14:paraId="5F54EE20" w14:textId="77777777"/>
        </w:tc>
      </w:tr>
      <w:tr w14:paraId="444C9182" w14:textId="77777777">
        <w:tblPrEx>
          <w:tblW w:w="0" w:type="auto"/>
          <w:tblLook w:val="04A0"/>
        </w:tblPrEx>
        <w:trPr>
          <w:trHeight w:val="269"/>
        </w:trPr>
        <w:tc>
          <w:tcPr>
            <w:tcW w:w="2592" w:type="dxa"/>
            <w:vMerge/>
            <w:tcMar>
              <w:top w:w="100" w:type="dxa"/>
              <w:left w:w="100" w:type="dxa"/>
              <w:bottom w:w="100" w:type="dxa"/>
              <w:right w:w="100" w:type="dxa"/>
            </w:tcMar>
          </w:tcPr>
          <w:p w:rsidR="006E0C3E" w14:paraId="2FB22729" w14:textId="77777777"/>
        </w:tc>
        <w:tc>
          <w:tcPr>
            <w:tcW w:w="3888" w:type="dxa"/>
            <w:vMerge w:val="restart"/>
            <w:tcMar>
              <w:top w:w="100" w:type="dxa"/>
              <w:left w:w="100" w:type="dxa"/>
              <w:bottom w:w="100" w:type="dxa"/>
              <w:right w:w="100" w:type="dxa"/>
            </w:tcMar>
          </w:tcPr>
          <w:p w:rsidR="006E0C3E" w14:paraId="60951FD7" w14:textId="77777777"/>
        </w:tc>
        <w:tc>
          <w:tcPr>
            <w:tcW w:w="3888" w:type="dxa"/>
            <w:vMerge w:val="restart"/>
            <w:tcMar>
              <w:top w:w="100" w:type="dxa"/>
              <w:left w:w="100" w:type="dxa"/>
              <w:bottom w:w="100" w:type="dxa"/>
              <w:right w:w="100" w:type="dxa"/>
            </w:tcMar>
          </w:tcPr>
          <w:p w:rsidR="006E0C3E" w14:paraId="53F3740A" w14:textId="77777777">
            <w:r>
              <w:rPr>
                <w:sz w:val="20"/>
              </w:rPr>
              <w:t>291</w:t>
            </w:r>
          </w:p>
        </w:tc>
        <w:tc>
          <w:tcPr>
            <w:tcW w:w="2592" w:type="dxa"/>
            <w:vMerge w:val="restart"/>
            <w:tcMar>
              <w:top w:w="100" w:type="dxa"/>
              <w:left w:w="100" w:type="dxa"/>
              <w:bottom w:w="100" w:type="dxa"/>
              <w:right w:w="100" w:type="dxa"/>
            </w:tcMar>
          </w:tcPr>
          <w:p w:rsidR="006E0C3E" w14:paraId="3DB783EB" w14:textId="77777777"/>
        </w:tc>
      </w:tr>
      <w:tr w14:paraId="3D862659" w14:textId="77777777">
        <w:tblPrEx>
          <w:tblW w:w="0" w:type="auto"/>
          <w:tblLook w:val="04A0"/>
        </w:tblPrEx>
        <w:trPr>
          <w:trHeight w:val="269"/>
        </w:trPr>
        <w:tc>
          <w:tcPr>
            <w:tcW w:w="2592" w:type="dxa"/>
            <w:vMerge/>
            <w:tcMar>
              <w:top w:w="100" w:type="dxa"/>
              <w:left w:w="100" w:type="dxa"/>
              <w:bottom w:w="100" w:type="dxa"/>
              <w:right w:w="100" w:type="dxa"/>
            </w:tcMar>
          </w:tcPr>
          <w:p w:rsidR="006E0C3E" w14:paraId="4876F879" w14:textId="77777777"/>
        </w:tc>
        <w:tc>
          <w:tcPr>
            <w:tcW w:w="3888" w:type="dxa"/>
            <w:vMerge w:val="restart"/>
            <w:tcMar>
              <w:top w:w="100" w:type="dxa"/>
              <w:left w:w="100" w:type="dxa"/>
              <w:bottom w:w="100" w:type="dxa"/>
              <w:right w:w="100" w:type="dxa"/>
            </w:tcMar>
          </w:tcPr>
          <w:p w:rsidR="006E0C3E" w14:paraId="17272867" w14:textId="77777777"/>
        </w:tc>
        <w:tc>
          <w:tcPr>
            <w:tcW w:w="3888" w:type="dxa"/>
            <w:vMerge w:val="restart"/>
            <w:tcMar>
              <w:top w:w="100" w:type="dxa"/>
              <w:left w:w="100" w:type="dxa"/>
              <w:bottom w:w="100" w:type="dxa"/>
              <w:right w:w="100" w:type="dxa"/>
            </w:tcMar>
          </w:tcPr>
          <w:p w:rsidR="006E0C3E" w14:paraId="5445C737" w14:textId="77777777">
            <w:r>
              <w:rPr>
                <w:sz w:val="20"/>
              </w:rPr>
              <w:t>656</w:t>
            </w:r>
          </w:p>
        </w:tc>
        <w:tc>
          <w:tcPr>
            <w:tcW w:w="2592" w:type="dxa"/>
            <w:vMerge w:val="restart"/>
            <w:tcMar>
              <w:top w:w="100" w:type="dxa"/>
              <w:left w:w="100" w:type="dxa"/>
              <w:bottom w:w="100" w:type="dxa"/>
              <w:right w:w="100" w:type="dxa"/>
            </w:tcMar>
          </w:tcPr>
          <w:p w:rsidR="006E0C3E" w14:paraId="13F873FB" w14:textId="77777777"/>
        </w:tc>
      </w:tr>
      <w:tr w14:paraId="38093220" w14:textId="77777777">
        <w:tblPrEx>
          <w:tblW w:w="0" w:type="auto"/>
          <w:tblLook w:val="04A0"/>
        </w:tblPrEx>
        <w:trPr>
          <w:trHeight w:val="269"/>
        </w:trPr>
        <w:tc>
          <w:tcPr>
            <w:tcW w:w="2592" w:type="dxa"/>
            <w:vMerge/>
            <w:tcMar>
              <w:top w:w="100" w:type="dxa"/>
              <w:left w:w="100" w:type="dxa"/>
              <w:bottom w:w="100" w:type="dxa"/>
              <w:right w:w="100" w:type="dxa"/>
            </w:tcMar>
          </w:tcPr>
          <w:p w:rsidR="006E0C3E" w14:paraId="5E79E6B8" w14:textId="77777777"/>
        </w:tc>
        <w:tc>
          <w:tcPr>
            <w:tcW w:w="3888" w:type="dxa"/>
            <w:vMerge w:val="restart"/>
            <w:tcMar>
              <w:top w:w="100" w:type="dxa"/>
              <w:left w:w="100" w:type="dxa"/>
              <w:bottom w:w="100" w:type="dxa"/>
              <w:right w:w="100" w:type="dxa"/>
            </w:tcMar>
          </w:tcPr>
          <w:p w:rsidR="006E0C3E" w14:paraId="0594F824" w14:textId="77777777"/>
        </w:tc>
        <w:tc>
          <w:tcPr>
            <w:tcW w:w="3888" w:type="dxa"/>
            <w:vMerge w:val="restart"/>
            <w:tcMar>
              <w:top w:w="100" w:type="dxa"/>
              <w:left w:w="100" w:type="dxa"/>
              <w:bottom w:w="100" w:type="dxa"/>
              <w:right w:w="100" w:type="dxa"/>
            </w:tcMar>
          </w:tcPr>
          <w:p w:rsidR="006E0C3E" w14:paraId="3F0021A5" w14:textId="77777777">
            <w:r>
              <w:rPr>
                <w:sz w:val="20"/>
              </w:rPr>
              <w:t>657</w:t>
            </w:r>
          </w:p>
        </w:tc>
        <w:tc>
          <w:tcPr>
            <w:tcW w:w="2592" w:type="dxa"/>
            <w:vMerge w:val="restart"/>
            <w:tcMar>
              <w:top w:w="100" w:type="dxa"/>
              <w:left w:w="100" w:type="dxa"/>
              <w:bottom w:w="100" w:type="dxa"/>
              <w:right w:w="100" w:type="dxa"/>
            </w:tcMar>
          </w:tcPr>
          <w:p w:rsidR="006E0C3E" w14:paraId="031782FF" w14:textId="77777777"/>
        </w:tc>
      </w:tr>
      <w:tr w14:paraId="3444BD9B" w14:textId="77777777">
        <w:tblPrEx>
          <w:tblW w:w="0" w:type="auto"/>
          <w:tblLook w:val="04A0"/>
        </w:tblPrEx>
        <w:trPr>
          <w:trHeight w:val="269"/>
        </w:trPr>
        <w:tc>
          <w:tcPr>
            <w:tcW w:w="2592" w:type="dxa"/>
            <w:vMerge/>
            <w:tcMar>
              <w:top w:w="100" w:type="dxa"/>
              <w:left w:w="100" w:type="dxa"/>
              <w:bottom w:w="100" w:type="dxa"/>
              <w:right w:w="100" w:type="dxa"/>
            </w:tcMar>
          </w:tcPr>
          <w:p w:rsidR="006E0C3E" w14:paraId="53D4C606" w14:textId="77777777"/>
        </w:tc>
        <w:tc>
          <w:tcPr>
            <w:tcW w:w="3888" w:type="dxa"/>
            <w:vMerge w:val="restart"/>
            <w:tcMar>
              <w:top w:w="100" w:type="dxa"/>
              <w:left w:w="100" w:type="dxa"/>
              <w:bottom w:w="100" w:type="dxa"/>
              <w:right w:w="100" w:type="dxa"/>
            </w:tcMar>
          </w:tcPr>
          <w:p w:rsidR="006E0C3E" w14:paraId="24BDC134" w14:textId="77777777"/>
        </w:tc>
        <w:tc>
          <w:tcPr>
            <w:tcW w:w="3888" w:type="dxa"/>
            <w:vMerge w:val="restart"/>
            <w:tcMar>
              <w:top w:w="100" w:type="dxa"/>
              <w:left w:w="100" w:type="dxa"/>
              <w:bottom w:w="100" w:type="dxa"/>
              <w:right w:w="100" w:type="dxa"/>
            </w:tcMar>
          </w:tcPr>
          <w:p w:rsidR="006E0C3E" w14:paraId="1EA9A662" w14:textId="77777777">
            <w:r>
              <w:rPr>
                <w:sz w:val="20"/>
              </w:rPr>
              <w:t>408</w:t>
            </w:r>
          </w:p>
        </w:tc>
        <w:tc>
          <w:tcPr>
            <w:tcW w:w="2592" w:type="dxa"/>
            <w:vMerge w:val="restart"/>
            <w:tcMar>
              <w:top w:w="100" w:type="dxa"/>
              <w:left w:w="100" w:type="dxa"/>
              <w:bottom w:w="100" w:type="dxa"/>
              <w:right w:w="100" w:type="dxa"/>
            </w:tcMar>
          </w:tcPr>
          <w:p w:rsidR="006E0C3E" w14:paraId="6D60C3CF" w14:textId="77777777"/>
        </w:tc>
      </w:tr>
      <w:tr w14:paraId="0BCC39D1" w14:textId="77777777">
        <w:tblPrEx>
          <w:tblW w:w="0" w:type="auto"/>
          <w:tblLook w:val="04A0"/>
        </w:tblPrEx>
        <w:trPr>
          <w:trHeight w:val="269"/>
        </w:trPr>
        <w:tc>
          <w:tcPr>
            <w:tcW w:w="2592" w:type="dxa"/>
            <w:vMerge/>
            <w:tcMar>
              <w:top w:w="100" w:type="dxa"/>
              <w:left w:w="100" w:type="dxa"/>
              <w:bottom w:w="100" w:type="dxa"/>
              <w:right w:w="100" w:type="dxa"/>
            </w:tcMar>
          </w:tcPr>
          <w:p w:rsidR="006E0C3E" w14:paraId="4C2AC23E" w14:textId="77777777"/>
        </w:tc>
        <w:tc>
          <w:tcPr>
            <w:tcW w:w="3888" w:type="dxa"/>
            <w:vMerge w:val="restart"/>
            <w:tcMar>
              <w:top w:w="100" w:type="dxa"/>
              <w:left w:w="100" w:type="dxa"/>
              <w:bottom w:w="100" w:type="dxa"/>
              <w:right w:w="100" w:type="dxa"/>
            </w:tcMar>
          </w:tcPr>
          <w:p w:rsidR="006E0C3E" w14:paraId="1F6AA3AF" w14:textId="77777777"/>
        </w:tc>
        <w:tc>
          <w:tcPr>
            <w:tcW w:w="3888" w:type="dxa"/>
            <w:vMerge w:val="restart"/>
            <w:tcMar>
              <w:top w:w="100" w:type="dxa"/>
              <w:left w:w="100" w:type="dxa"/>
              <w:bottom w:w="100" w:type="dxa"/>
              <w:right w:w="100" w:type="dxa"/>
            </w:tcMar>
          </w:tcPr>
          <w:p w:rsidR="006E0C3E" w14:paraId="59163E46" w14:textId="77777777">
            <w:r>
              <w:rPr>
                <w:sz w:val="20"/>
              </w:rPr>
              <w:t>667</w:t>
            </w:r>
          </w:p>
        </w:tc>
        <w:tc>
          <w:tcPr>
            <w:tcW w:w="2592" w:type="dxa"/>
            <w:vMerge w:val="restart"/>
            <w:tcMar>
              <w:top w:w="100" w:type="dxa"/>
              <w:left w:w="100" w:type="dxa"/>
              <w:bottom w:w="100" w:type="dxa"/>
              <w:right w:w="100" w:type="dxa"/>
            </w:tcMar>
          </w:tcPr>
          <w:p w:rsidR="006E0C3E" w14:paraId="455FEB21" w14:textId="77777777"/>
        </w:tc>
      </w:tr>
      <w:tr w14:paraId="38CF908F" w14:textId="77777777">
        <w:tblPrEx>
          <w:tblW w:w="0" w:type="auto"/>
          <w:tblLook w:val="04A0"/>
        </w:tblPrEx>
        <w:trPr>
          <w:trHeight w:val="269"/>
        </w:trPr>
        <w:tc>
          <w:tcPr>
            <w:tcW w:w="2592" w:type="dxa"/>
            <w:vMerge/>
            <w:tcMar>
              <w:top w:w="100" w:type="dxa"/>
              <w:left w:w="100" w:type="dxa"/>
              <w:bottom w:w="100" w:type="dxa"/>
              <w:right w:w="100" w:type="dxa"/>
            </w:tcMar>
          </w:tcPr>
          <w:p w:rsidR="006E0C3E" w14:paraId="34D2BED3" w14:textId="77777777"/>
        </w:tc>
        <w:tc>
          <w:tcPr>
            <w:tcW w:w="3888" w:type="dxa"/>
            <w:vMerge w:val="restart"/>
            <w:tcMar>
              <w:top w:w="100" w:type="dxa"/>
              <w:left w:w="100" w:type="dxa"/>
              <w:bottom w:w="100" w:type="dxa"/>
              <w:right w:w="100" w:type="dxa"/>
            </w:tcMar>
          </w:tcPr>
          <w:p w:rsidR="006E0C3E" w14:paraId="13EF6B76" w14:textId="77777777"/>
        </w:tc>
        <w:tc>
          <w:tcPr>
            <w:tcW w:w="3888" w:type="dxa"/>
            <w:vMerge w:val="restart"/>
            <w:tcMar>
              <w:top w:w="100" w:type="dxa"/>
              <w:left w:w="100" w:type="dxa"/>
              <w:bottom w:w="100" w:type="dxa"/>
              <w:right w:w="100" w:type="dxa"/>
            </w:tcMar>
          </w:tcPr>
          <w:p w:rsidR="006E0C3E" w14:paraId="62FA5A4B" w14:textId="77777777">
            <w:r>
              <w:rPr>
                <w:sz w:val="20"/>
              </w:rPr>
              <w:t>326</w:t>
            </w:r>
          </w:p>
        </w:tc>
        <w:tc>
          <w:tcPr>
            <w:tcW w:w="2592" w:type="dxa"/>
            <w:vMerge w:val="restart"/>
            <w:tcMar>
              <w:top w:w="100" w:type="dxa"/>
              <w:left w:w="100" w:type="dxa"/>
              <w:bottom w:w="100" w:type="dxa"/>
              <w:right w:w="100" w:type="dxa"/>
            </w:tcMar>
          </w:tcPr>
          <w:p w:rsidR="006E0C3E" w14:paraId="3966D393" w14:textId="77777777"/>
        </w:tc>
      </w:tr>
      <w:tr w14:paraId="1A05A105" w14:textId="77777777">
        <w:tblPrEx>
          <w:tblW w:w="0" w:type="auto"/>
          <w:tblLook w:val="04A0"/>
        </w:tblPrEx>
        <w:trPr>
          <w:trHeight w:val="269"/>
        </w:trPr>
        <w:tc>
          <w:tcPr>
            <w:tcW w:w="2592" w:type="dxa"/>
            <w:vMerge/>
            <w:tcMar>
              <w:top w:w="100" w:type="dxa"/>
              <w:left w:w="100" w:type="dxa"/>
              <w:bottom w:w="100" w:type="dxa"/>
              <w:right w:w="100" w:type="dxa"/>
            </w:tcMar>
          </w:tcPr>
          <w:p w:rsidR="006E0C3E" w14:paraId="0DE995D8" w14:textId="77777777"/>
        </w:tc>
        <w:tc>
          <w:tcPr>
            <w:tcW w:w="3888" w:type="dxa"/>
            <w:vMerge w:val="restart"/>
            <w:tcMar>
              <w:top w:w="100" w:type="dxa"/>
              <w:left w:w="100" w:type="dxa"/>
              <w:bottom w:w="100" w:type="dxa"/>
              <w:right w:w="100" w:type="dxa"/>
            </w:tcMar>
          </w:tcPr>
          <w:p w:rsidR="006E0C3E" w14:paraId="5526356B" w14:textId="77777777">
            <w:r>
              <w:rPr>
                <w:sz w:val="20"/>
              </w:rPr>
              <w:t>CENTRAL AFRICA</w:t>
            </w:r>
          </w:p>
        </w:tc>
        <w:tc>
          <w:tcPr>
            <w:tcW w:w="3888" w:type="dxa"/>
            <w:vMerge w:val="restart"/>
            <w:tcMar>
              <w:top w:w="100" w:type="dxa"/>
              <w:left w:w="100" w:type="dxa"/>
              <w:bottom w:w="100" w:type="dxa"/>
              <w:right w:w="100" w:type="dxa"/>
            </w:tcMar>
          </w:tcPr>
          <w:p w:rsidR="006E0C3E" w14:paraId="35DC1B52" w14:textId="77777777">
            <w:r>
              <w:rPr>
                <w:sz w:val="20"/>
              </w:rPr>
              <w:t>635</w:t>
            </w:r>
          </w:p>
        </w:tc>
        <w:tc>
          <w:tcPr>
            <w:tcW w:w="2592" w:type="dxa"/>
            <w:vMerge w:val="restart"/>
            <w:tcMar>
              <w:top w:w="100" w:type="dxa"/>
              <w:left w:w="100" w:type="dxa"/>
              <w:bottom w:w="100" w:type="dxa"/>
              <w:right w:w="100" w:type="dxa"/>
            </w:tcMar>
          </w:tcPr>
          <w:p w:rsidR="006E0C3E" w14:paraId="5810DD46" w14:textId="77777777"/>
        </w:tc>
      </w:tr>
      <w:tr w14:paraId="5E289DF2" w14:textId="77777777">
        <w:tblPrEx>
          <w:tblW w:w="0" w:type="auto"/>
          <w:tblLook w:val="04A0"/>
        </w:tblPrEx>
        <w:trPr>
          <w:trHeight w:val="269"/>
        </w:trPr>
        <w:tc>
          <w:tcPr>
            <w:tcW w:w="2592" w:type="dxa"/>
            <w:vMerge/>
            <w:tcMar>
              <w:top w:w="100" w:type="dxa"/>
              <w:left w:w="100" w:type="dxa"/>
              <w:bottom w:w="100" w:type="dxa"/>
              <w:right w:w="100" w:type="dxa"/>
            </w:tcMar>
          </w:tcPr>
          <w:p w:rsidR="006E0C3E" w14:paraId="64FF0771" w14:textId="77777777"/>
        </w:tc>
        <w:tc>
          <w:tcPr>
            <w:tcW w:w="3888" w:type="dxa"/>
            <w:vMerge w:val="restart"/>
            <w:tcMar>
              <w:top w:w="100" w:type="dxa"/>
              <w:left w:w="100" w:type="dxa"/>
              <w:bottom w:w="100" w:type="dxa"/>
              <w:right w:w="100" w:type="dxa"/>
            </w:tcMar>
          </w:tcPr>
          <w:p w:rsidR="006E0C3E" w14:paraId="26CD76F5" w14:textId="77777777"/>
        </w:tc>
        <w:tc>
          <w:tcPr>
            <w:tcW w:w="3888" w:type="dxa"/>
            <w:vMerge w:val="restart"/>
            <w:tcMar>
              <w:top w:w="100" w:type="dxa"/>
              <w:left w:w="100" w:type="dxa"/>
              <w:bottom w:w="100" w:type="dxa"/>
              <w:right w:w="100" w:type="dxa"/>
            </w:tcMar>
          </w:tcPr>
          <w:p w:rsidR="006E0C3E" w14:paraId="335966FA" w14:textId="77777777">
            <w:r>
              <w:rPr>
                <w:sz w:val="20"/>
              </w:rPr>
              <w:t>409</w:t>
            </w:r>
          </w:p>
        </w:tc>
        <w:tc>
          <w:tcPr>
            <w:tcW w:w="2592" w:type="dxa"/>
            <w:vMerge w:val="restart"/>
            <w:tcMar>
              <w:top w:w="100" w:type="dxa"/>
              <w:left w:w="100" w:type="dxa"/>
              <w:bottom w:w="100" w:type="dxa"/>
              <w:right w:w="100" w:type="dxa"/>
            </w:tcMar>
          </w:tcPr>
          <w:p w:rsidR="006E0C3E" w14:paraId="07D053B9" w14:textId="77777777"/>
        </w:tc>
      </w:tr>
      <w:tr w14:paraId="640D0032" w14:textId="77777777">
        <w:tblPrEx>
          <w:tblW w:w="0" w:type="auto"/>
          <w:tblLook w:val="04A0"/>
        </w:tblPrEx>
        <w:trPr>
          <w:trHeight w:val="269"/>
        </w:trPr>
        <w:tc>
          <w:tcPr>
            <w:tcW w:w="2592" w:type="dxa"/>
            <w:vMerge/>
            <w:tcMar>
              <w:top w:w="100" w:type="dxa"/>
              <w:left w:w="100" w:type="dxa"/>
              <w:bottom w:w="100" w:type="dxa"/>
              <w:right w:w="100" w:type="dxa"/>
            </w:tcMar>
          </w:tcPr>
          <w:p w:rsidR="006E0C3E" w14:paraId="57404087" w14:textId="77777777"/>
        </w:tc>
        <w:tc>
          <w:tcPr>
            <w:tcW w:w="3888" w:type="dxa"/>
            <w:vMerge w:val="restart"/>
            <w:tcMar>
              <w:top w:w="100" w:type="dxa"/>
              <w:left w:w="100" w:type="dxa"/>
              <w:bottom w:w="100" w:type="dxa"/>
              <w:right w:w="100" w:type="dxa"/>
            </w:tcMar>
          </w:tcPr>
          <w:p w:rsidR="006E0C3E" w14:paraId="56F85F4C" w14:textId="77777777"/>
        </w:tc>
        <w:tc>
          <w:tcPr>
            <w:tcW w:w="3888" w:type="dxa"/>
            <w:vMerge w:val="restart"/>
            <w:tcMar>
              <w:top w:w="100" w:type="dxa"/>
              <w:left w:w="100" w:type="dxa"/>
              <w:bottom w:w="100" w:type="dxa"/>
              <w:right w:w="100" w:type="dxa"/>
            </w:tcMar>
          </w:tcPr>
          <w:p w:rsidR="006E0C3E" w14:paraId="116CC1CD" w14:textId="77777777">
            <w:r>
              <w:rPr>
                <w:sz w:val="20"/>
              </w:rPr>
              <w:t>317</w:t>
            </w:r>
          </w:p>
        </w:tc>
        <w:tc>
          <w:tcPr>
            <w:tcW w:w="2592" w:type="dxa"/>
            <w:vMerge w:val="restart"/>
            <w:tcMar>
              <w:top w:w="100" w:type="dxa"/>
              <w:left w:w="100" w:type="dxa"/>
              <w:bottom w:w="100" w:type="dxa"/>
              <w:right w:w="100" w:type="dxa"/>
            </w:tcMar>
          </w:tcPr>
          <w:p w:rsidR="006E0C3E" w14:paraId="14538B20" w14:textId="77777777"/>
        </w:tc>
      </w:tr>
      <w:tr w14:paraId="42D99C88" w14:textId="77777777">
        <w:tblPrEx>
          <w:tblW w:w="0" w:type="auto"/>
          <w:tblLook w:val="04A0"/>
        </w:tblPrEx>
        <w:trPr>
          <w:trHeight w:val="269"/>
        </w:trPr>
        <w:tc>
          <w:tcPr>
            <w:tcW w:w="2592" w:type="dxa"/>
            <w:vMerge/>
            <w:tcMar>
              <w:top w:w="100" w:type="dxa"/>
              <w:left w:w="100" w:type="dxa"/>
              <w:bottom w:w="100" w:type="dxa"/>
              <w:right w:w="100" w:type="dxa"/>
            </w:tcMar>
          </w:tcPr>
          <w:p w:rsidR="006E0C3E" w14:paraId="61CD797F" w14:textId="77777777"/>
        </w:tc>
        <w:tc>
          <w:tcPr>
            <w:tcW w:w="3888" w:type="dxa"/>
            <w:vMerge w:val="restart"/>
            <w:tcMar>
              <w:top w:w="100" w:type="dxa"/>
              <w:left w:w="100" w:type="dxa"/>
              <w:bottom w:w="100" w:type="dxa"/>
              <w:right w:w="100" w:type="dxa"/>
            </w:tcMar>
          </w:tcPr>
          <w:p w:rsidR="006E0C3E" w14:paraId="22BAD63B" w14:textId="77777777"/>
        </w:tc>
        <w:tc>
          <w:tcPr>
            <w:tcW w:w="3888" w:type="dxa"/>
            <w:vMerge w:val="restart"/>
            <w:tcMar>
              <w:top w:w="100" w:type="dxa"/>
              <w:left w:w="100" w:type="dxa"/>
              <w:bottom w:w="100" w:type="dxa"/>
              <w:right w:w="100" w:type="dxa"/>
            </w:tcMar>
          </w:tcPr>
          <w:p w:rsidR="006E0C3E" w14:paraId="74B947C8" w14:textId="77777777">
            <w:r>
              <w:rPr>
                <w:sz w:val="20"/>
              </w:rPr>
              <w:t>590</w:t>
            </w:r>
          </w:p>
        </w:tc>
        <w:tc>
          <w:tcPr>
            <w:tcW w:w="2592" w:type="dxa"/>
            <w:vMerge w:val="restart"/>
            <w:tcMar>
              <w:top w:w="100" w:type="dxa"/>
              <w:left w:w="100" w:type="dxa"/>
              <w:bottom w:w="100" w:type="dxa"/>
              <w:right w:w="100" w:type="dxa"/>
            </w:tcMar>
          </w:tcPr>
          <w:p w:rsidR="006E0C3E" w14:paraId="0303C643" w14:textId="77777777"/>
        </w:tc>
      </w:tr>
      <w:tr w14:paraId="37253EC6" w14:textId="77777777">
        <w:tblPrEx>
          <w:tblW w:w="0" w:type="auto"/>
          <w:tblLook w:val="04A0"/>
        </w:tblPrEx>
        <w:trPr>
          <w:trHeight w:val="269"/>
        </w:trPr>
        <w:tc>
          <w:tcPr>
            <w:tcW w:w="2592" w:type="dxa"/>
            <w:vMerge/>
            <w:tcMar>
              <w:top w:w="100" w:type="dxa"/>
              <w:left w:w="100" w:type="dxa"/>
              <w:bottom w:w="100" w:type="dxa"/>
              <w:right w:w="100" w:type="dxa"/>
            </w:tcMar>
          </w:tcPr>
          <w:p w:rsidR="006E0C3E" w14:paraId="3156DCFC" w14:textId="77777777"/>
        </w:tc>
        <w:tc>
          <w:tcPr>
            <w:tcW w:w="3888" w:type="dxa"/>
            <w:vMerge w:val="restart"/>
            <w:tcMar>
              <w:top w:w="100" w:type="dxa"/>
              <w:left w:w="100" w:type="dxa"/>
              <w:bottom w:w="100" w:type="dxa"/>
              <w:right w:w="100" w:type="dxa"/>
            </w:tcMar>
          </w:tcPr>
          <w:p w:rsidR="006E0C3E" w14:paraId="6C687647" w14:textId="77777777"/>
        </w:tc>
        <w:tc>
          <w:tcPr>
            <w:tcW w:w="3888" w:type="dxa"/>
            <w:vMerge w:val="restart"/>
            <w:tcMar>
              <w:top w:w="100" w:type="dxa"/>
              <w:left w:w="100" w:type="dxa"/>
              <w:bottom w:w="100" w:type="dxa"/>
              <w:right w:w="100" w:type="dxa"/>
            </w:tcMar>
          </w:tcPr>
          <w:p w:rsidR="006E0C3E" w14:paraId="7E8E6D9C" w14:textId="77777777">
            <w:r>
              <w:rPr>
                <w:sz w:val="20"/>
              </w:rPr>
              <w:t>410</w:t>
            </w:r>
          </w:p>
        </w:tc>
        <w:tc>
          <w:tcPr>
            <w:tcW w:w="2592" w:type="dxa"/>
            <w:vMerge w:val="restart"/>
            <w:tcMar>
              <w:top w:w="100" w:type="dxa"/>
              <w:left w:w="100" w:type="dxa"/>
              <w:bottom w:w="100" w:type="dxa"/>
              <w:right w:w="100" w:type="dxa"/>
            </w:tcMar>
          </w:tcPr>
          <w:p w:rsidR="006E0C3E" w14:paraId="39100890" w14:textId="77777777"/>
        </w:tc>
      </w:tr>
      <w:tr w14:paraId="0F11D04E" w14:textId="77777777">
        <w:tblPrEx>
          <w:tblW w:w="0" w:type="auto"/>
          <w:tblLook w:val="04A0"/>
        </w:tblPrEx>
        <w:trPr>
          <w:trHeight w:val="269"/>
        </w:trPr>
        <w:tc>
          <w:tcPr>
            <w:tcW w:w="2592" w:type="dxa"/>
            <w:vMerge/>
            <w:tcMar>
              <w:top w:w="100" w:type="dxa"/>
              <w:left w:w="100" w:type="dxa"/>
              <w:bottom w:w="100" w:type="dxa"/>
              <w:right w:w="100" w:type="dxa"/>
            </w:tcMar>
          </w:tcPr>
          <w:p w:rsidR="006E0C3E" w14:paraId="2AE61031" w14:textId="77777777"/>
        </w:tc>
        <w:tc>
          <w:tcPr>
            <w:tcW w:w="3888" w:type="dxa"/>
            <w:vMerge w:val="restart"/>
            <w:tcMar>
              <w:top w:w="100" w:type="dxa"/>
              <w:left w:w="100" w:type="dxa"/>
              <w:bottom w:w="100" w:type="dxa"/>
              <w:right w:w="100" w:type="dxa"/>
            </w:tcMar>
          </w:tcPr>
          <w:p w:rsidR="006E0C3E" w14:paraId="5707EE9B" w14:textId="77777777"/>
        </w:tc>
        <w:tc>
          <w:tcPr>
            <w:tcW w:w="3888" w:type="dxa"/>
            <w:vMerge w:val="restart"/>
            <w:tcMar>
              <w:top w:w="100" w:type="dxa"/>
              <w:left w:w="100" w:type="dxa"/>
              <w:bottom w:w="100" w:type="dxa"/>
              <w:right w:w="100" w:type="dxa"/>
            </w:tcMar>
          </w:tcPr>
          <w:p w:rsidR="006E0C3E" w14:paraId="6659A319" w14:textId="77777777">
            <w:r>
              <w:rPr>
                <w:sz w:val="20"/>
              </w:rPr>
              <w:t>173</w:t>
            </w:r>
          </w:p>
        </w:tc>
        <w:tc>
          <w:tcPr>
            <w:tcW w:w="2592" w:type="dxa"/>
            <w:vMerge w:val="restart"/>
            <w:tcMar>
              <w:top w:w="100" w:type="dxa"/>
              <w:left w:w="100" w:type="dxa"/>
              <w:bottom w:w="100" w:type="dxa"/>
              <w:right w:w="100" w:type="dxa"/>
            </w:tcMar>
          </w:tcPr>
          <w:p w:rsidR="006E0C3E" w14:paraId="17D2DA6A" w14:textId="77777777"/>
        </w:tc>
      </w:tr>
      <w:tr w14:paraId="2D4E2BEB" w14:textId="77777777">
        <w:tblPrEx>
          <w:tblW w:w="0" w:type="auto"/>
          <w:tblLook w:val="04A0"/>
        </w:tblPrEx>
        <w:trPr>
          <w:trHeight w:val="269"/>
        </w:trPr>
        <w:tc>
          <w:tcPr>
            <w:tcW w:w="2592" w:type="dxa"/>
            <w:vMerge/>
            <w:tcMar>
              <w:top w:w="100" w:type="dxa"/>
              <w:left w:w="100" w:type="dxa"/>
              <w:bottom w:w="100" w:type="dxa"/>
              <w:right w:w="100" w:type="dxa"/>
            </w:tcMar>
          </w:tcPr>
          <w:p w:rsidR="006E0C3E" w14:paraId="3970F1DD" w14:textId="77777777"/>
        </w:tc>
        <w:tc>
          <w:tcPr>
            <w:tcW w:w="3888" w:type="dxa"/>
            <w:vMerge w:val="restart"/>
            <w:tcMar>
              <w:top w:w="100" w:type="dxa"/>
              <w:left w:w="100" w:type="dxa"/>
              <w:bottom w:w="100" w:type="dxa"/>
              <w:right w:w="100" w:type="dxa"/>
            </w:tcMar>
          </w:tcPr>
          <w:p w:rsidR="006E0C3E" w14:paraId="3CFB8799" w14:textId="77777777"/>
        </w:tc>
        <w:tc>
          <w:tcPr>
            <w:tcW w:w="3888" w:type="dxa"/>
            <w:vMerge w:val="restart"/>
            <w:tcMar>
              <w:top w:w="100" w:type="dxa"/>
              <w:left w:w="100" w:type="dxa"/>
              <w:bottom w:w="100" w:type="dxa"/>
              <w:right w:w="100" w:type="dxa"/>
            </w:tcMar>
          </w:tcPr>
          <w:p w:rsidR="006E0C3E" w14:paraId="188DCA08" w14:textId="77777777">
            <w:r>
              <w:rPr>
                <w:sz w:val="20"/>
              </w:rPr>
              <w:t>401</w:t>
            </w:r>
          </w:p>
        </w:tc>
        <w:tc>
          <w:tcPr>
            <w:tcW w:w="2592" w:type="dxa"/>
            <w:vMerge w:val="restart"/>
            <w:tcMar>
              <w:top w:w="100" w:type="dxa"/>
              <w:left w:w="100" w:type="dxa"/>
              <w:bottom w:w="100" w:type="dxa"/>
              <w:right w:w="100" w:type="dxa"/>
            </w:tcMar>
          </w:tcPr>
          <w:p w:rsidR="006E0C3E" w14:paraId="128C5965" w14:textId="77777777"/>
        </w:tc>
      </w:tr>
      <w:tr w14:paraId="4CABDC9E" w14:textId="77777777">
        <w:tblPrEx>
          <w:tblW w:w="0" w:type="auto"/>
          <w:tblLook w:val="04A0"/>
        </w:tblPrEx>
        <w:trPr>
          <w:trHeight w:val="269"/>
        </w:trPr>
        <w:tc>
          <w:tcPr>
            <w:tcW w:w="2592" w:type="dxa"/>
            <w:vMerge/>
            <w:tcMar>
              <w:top w:w="100" w:type="dxa"/>
              <w:left w:w="100" w:type="dxa"/>
              <w:bottom w:w="100" w:type="dxa"/>
              <w:right w:w="100" w:type="dxa"/>
            </w:tcMar>
          </w:tcPr>
          <w:p w:rsidR="006E0C3E" w14:paraId="2AF7A100" w14:textId="77777777"/>
        </w:tc>
        <w:tc>
          <w:tcPr>
            <w:tcW w:w="3888" w:type="dxa"/>
            <w:vMerge w:val="restart"/>
            <w:tcMar>
              <w:top w:w="100" w:type="dxa"/>
              <w:left w:w="100" w:type="dxa"/>
              <w:bottom w:w="100" w:type="dxa"/>
              <w:right w:w="100" w:type="dxa"/>
            </w:tcMar>
          </w:tcPr>
          <w:p w:rsidR="006E0C3E" w14:paraId="78E8538A" w14:textId="77777777"/>
        </w:tc>
        <w:tc>
          <w:tcPr>
            <w:tcW w:w="3888" w:type="dxa"/>
            <w:vMerge w:val="restart"/>
            <w:tcMar>
              <w:top w:w="100" w:type="dxa"/>
              <w:left w:w="100" w:type="dxa"/>
              <w:bottom w:w="100" w:type="dxa"/>
              <w:right w:w="100" w:type="dxa"/>
            </w:tcMar>
          </w:tcPr>
          <w:p w:rsidR="006E0C3E" w14:paraId="03D9CD79" w14:textId="77777777">
            <w:r>
              <w:rPr>
                <w:sz w:val="20"/>
              </w:rPr>
              <w:t>468</w:t>
            </w:r>
          </w:p>
        </w:tc>
        <w:tc>
          <w:tcPr>
            <w:tcW w:w="2592" w:type="dxa"/>
            <w:vMerge w:val="restart"/>
            <w:tcMar>
              <w:top w:w="100" w:type="dxa"/>
              <w:left w:w="100" w:type="dxa"/>
              <w:bottom w:w="100" w:type="dxa"/>
              <w:right w:w="100" w:type="dxa"/>
            </w:tcMar>
          </w:tcPr>
          <w:p w:rsidR="006E0C3E" w14:paraId="55AC43A4" w14:textId="77777777"/>
        </w:tc>
      </w:tr>
      <w:tr w14:paraId="015FCAD9" w14:textId="77777777">
        <w:tblPrEx>
          <w:tblW w:w="0" w:type="auto"/>
          <w:tblLook w:val="04A0"/>
        </w:tblPrEx>
        <w:trPr>
          <w:trHeight w:val="269"/>
        </w:trPr>
        <w:tc>
          <w:tcPr>
            <w:tcW w:w="2592" w:type="dxa"/>
            <w:vMerge/>
            <w:tcMar>
              <w:top w:w="100" w:type="dxa"/>
              <w:left w:w="100" w:type="dxa"/>
              <w:bottom w:w="100" w:type="dxa"/>
              <w:right w:w="100" w:type="dxa"/>
            </w:tcMar>
          </w:tcPr>
          <w:p w:rsidR="006E0C3E" w14:paraId="783B84C4" w14:textId="77777777"/>
        </w:tc>
        <w:tc>
          <w:tcPr>
            <w:tcW w:w="3888" w:type="dxa"/>
            <w:vMerge w:val="restart"/>
            <w:tcMar>
              <w:top w:w="100" w:type="dxa"/>
              <w:left w:w="100" w:type="dxa"/>
              <w:bottom w:w="100" w:type="dxa"/>
              <w:right w:w="100" w:type="dxa"/>
            </w:tcMar>
          </w:tcPr>
          <w:p w:rsidR="006E0C3E" w14:paraId="1E615E92" w14:textId="77777777"/>
        </w:tc>
        <w:tc>
          <w:tcPr>
            <w:tcW w:w="3888" w:type="dxa"/>
            <w:vMerge w:val="restart"/>
            <w:tcMar>
              <w:top w:w="100" w:type="dxa"/>
              <w:left w:w="100" w:type="dxa"/>
              <w:bottom w:w="100" w:type="dxa"/>
              <w:right w:w="100" w:type="dxa"/>
            </w:tcMar>
          </w:tcPr>
          <w:p w:rsidR="006E0C3E" w14:paraId="1875DB30" w14:textId="77777777">
            <w:r>
              <w:rPr>
                <w:sz w:val="20"/>
              </w:rPr>
              <w:t>363</w:t>
            </w:r>
          </w:p>
        </w:tc>
        <w:tc>
          <w:tcPr>
            <w:tcW w:w="2592" w:type="dxa"/>
            <w:vMerge w:val="restart"/>
            <w:tcMar>
              <w:top w:w="100" w:type="dxa"/>
              <w:left w:w="100" w:type="dxa"/>
              <w:bottom w:w="100" w:type="dxa"/>
              <w:right w:w="100" w:type="dxa"/>
            </w:tcMar>
          </w:tcPr>
          <w:p w:rsidR="006E0C3E" w14:paraId="7C66733C" w14:textId="77777777"/>
        </w:tc>
      </w:tr>
      <w:tr w14:paraId="5B8FD96C" w14:textId="77777777">
        <w:tblPrEx>
          <w:tblW w:w="0" w:type="auto"/>
          <w:tblLook w:val="04A0"/>
        </w:tblPrEx>
        <w:trPr>
          <w:trHeight w:val="269"/>
        </w:trPr>
        <w:tc>
          <w:tcPr>
            <w:tcW w:w="2592" w:type="dxa"/>
            <w:vMerge/>
            <w:tcMar>
              <w:top w:w="100" w:type="dxa"/>
              <w:left w:w="100" w:type="dxa"/>
              <w:bottom w:w="100" w:type="dxa"/>
              <w:right w:w="100" w:type="dxa"/>
            </w:tcMar>
          </w:tcPr>
          <w:p w:rsidR="006E0C3E" w14:paraId="52F598A9" w14:textId="77777777"/>
        </w:tc>
        <w:tc>
          <w:tcPr>
            <w:tcW w:w="3888" w:type="dxa"/>
            <w:vMerge w:val="restart"/>
            <w:tcMar>
              <w:top w:w="100" w:type="dxa"/>
              <w:left w:w="100" w:type="dxa"/>
              <w:bottom w:w="100" w:type="dxa"/>
              <w:right w:w="100" w:type="dxa"/>
            </w:tcMar>
          </w:tcPr>
          <w:p w:rsidR="006E0C3E" w14:paraId="32EE5D38" w14:textId="77777777"/>
        </w:tc>
        <w:tc>
          <w:tcPr>
            <w:tcW w:w="3888" w:type="dxa"/>
            <w:vMerge w:val="restart"/>
            <w:tcMar>
              <w:top w:w="100" w:type="dxa"/>
              <w:left w:w="100" w:type="dxa"/>
              <w:bottom w:w="100" w:type="dxa"/>
              <w:right w:w="100" w:type="dxa"/>
            </w:tcMar>
          </w:tcPr>
          <w:p w:rsidR="006E0C3E" w14:paraId="7D7AF9C4" w14:textId="77777777">
            <w:r>
              <w:rPr>
                <w:sz w:val="20"/>
              </w:rPr>
              <w:t>207</w:t>
            </w:r>
          </w:p>
        </w:tc>
        <w:tc>
          <w:tcPr>
            <w:tcW w:w="2592" w:type="dxa"/>
            <w:vMerge w:val="restart"/>
            <w:tcMar>
              <w:top w:w="100" w:type="dxa"/>
              <w:left w:w="100" w:type="dxa"/>
              <w:bottom w:w="100" w:type="dxa"/>
              <w:right w:w="100" w:type="dxa"/>
            </w:tcMar>
          </w:tcPr>
          <w:p w:rsidR="006E0C3E" w14:paraId="71CCDEE5" w14:textId="77777777"/>
        </w:tc>
      </w:tr>
      <w:tr w14:paraId="0DD0764E" w14:textId="77777777">
        <w:tblPrEx>
          <w:tblW w:w="0" w:type="auto"/>
          <w:tblLook w:val="04A0"/>
        </w:tblPrEx>
        <w:trPr>
          <w:trHeight w:val="269"/>
        </w:trPr>
        <w:tc>
          <w:tcPr>
            <w:tcW w:w="2592" w:type="dxa"/>
            <w:vMerge/>
            <w:tcMar>
              <w:top w:w="100" w:type="dxa"/>
              <w:left w:w="100" w:type="dxa"/>
              <w:bottom w:w="100" w:type="dxa"/>
              <w:right w:w="100" w:type="dxa"/>
            </w:tcMar>
          </w:tcPr>
          <w:p w:rsidR="006E0C3E" w14:paraId="3894E32B" w14:textId="77777777"/>
        </w:tc>
        <w:tc>
          <w:tcPr>
            <w:tcW w:w="3888" w:type="dxa"/>
            <w:vMerge w:val="restart"/>
            <w:tcMar>
              <w:top w:w="100" w:type="dxa"/>
              <w:left w:w="100" w:type="dxa"/>
              <w:bottom w:w="100" w:type="dxa"/>
              <w:right w:w="100" w:type="dxa"/>
            </w:tcMar>
          </w:tcPr>
          <w:p w:rsidR="006E0C3E" w14:paraId="42DBC7C8" w14:textId="77777777"/>
        </w:tc>
        <w:tc>
          <w:tcPr>
            <w:tcW w:w="3888" w:type="dxa"/>
            <w:vMerge w:val="restart"/>
            <w:tcMar>
              <w:top w:w="100" w:type="dxa"/>
              <w:left w:w="100" w:type="dxa"/>
              <w:bottom w:w="100" w:type="dxa"/>
              <w:right w:w="100" w:type="dxa"/>
            </w:tcMar>
          </w:tcPr>
          <w:p w:rsidR="006E0C3E" w14:paraId="048C115C" w14:textId="77777777">
            <w:r>
              <w:rPr>
                <w:sz w:val="20"/>
              </w:rPr>
              <w:t>254</w:t>
            </w:r>
          </w:p>
        </w:tc>
        <w:tc>
          <w:tcPr>
            <w:tcW w:w="2592" w:type="dxa"/>
            <w:vMerge w:val="restart"/>
            <w:tcMar>
              <w:top w:w="100" w:type="dxa"/>
              <w:left w:w="100" w:type="dxa"/>
              <w:bottom w:w="100" w:type="dxa"/>
              <w:right w:w="100" w:type="dxa"/>
            </w:tcMar>
          </w:tcPr>
          <w:p w:rsidR="006E0C3E" w14:paraId="0C82B7C3" w14:textId="77777777"/>
        </w:tc>
      </w:tr>
      <w:tr w14:paraId="0D1D5C5C" w14:textId="77777777">
        <w:tblPrEx>
          <w:tblW w:w="0" w:type="auto"/>
          <w:tblLook w:val="04A0"/>
        </w:tblPrEx>
        <w:trPr>
          <w:trHeight w:val="269"/>
        </w:trPr>
        <w:tc>
          <w:tcPr>
            <w:tcW w:w="2592" w:type="dxa"/>
            <w:vMerge/>
            <w:tcMar>
              <w:top w:w="100" w:type="dxa"/>
              <w:left w:w="100" w:type="dxa"/>
              <w:bottom w:w="100" w:type="dxa"/>
              <w:right w:w="100" w:type="dxa"/>
            </w:tcMar>
          </w:tcPr>
          <w:p w:rsidR="006E0C3E" w14:paraId="1157463C" w14:textId="77777777"/>
        </w:tc>
        <w:tc>
          <w:tcPr>
            <w:tcW w:w="3888" w:type="dxa"/>
            <w:vMerge w:val="restart"/>
            <w:tcMar>
              <w:top w:w="100" w:type="dxa"/>
              <w:left w:w="100" w:type="dxa"/>
              <w:bottom w:w="100" w:type="dxa"/>
              <w:right w:w="100" w:type="dxa"/>
            </w:tcMar>
          </w:tcPr>
          <w:p w:rsidR="006E0C3E" w14:paraId="5C2E329A" w14:textId="77777777"/>
        </w:tc>
        <w:tc>
          <w:tcPr>
            <w:tcW w:w="3888" w:type="dxa"/>
            <w:vMerge w:val="restart"/>
            <w:tcMar>
              <w:top w:w="100" w:type="dxa"/>
              <w:left w:w="100" w:type="dxa"/>
              <w:bottom w:w="100" w:type="dxa"/>
              <w:right w:w="100" w:type="dxa"/>
            </w:tcMar>
          </w:tcPr>
          <w:p w:rsidR="006E0C3E" w14:paraId="735830BC" w14:textId="77777777">
            <w:r>
              <w:rPr>
                <w:sz w:val="20"/>
              </w:rPr>
              <w:t>658</w:t>
            </w:r>
          </w:p>
        </w:tc>
        <w:tc>
          <w:tcPr>
            <w:tcW w:w="2592" w:type="dxa"/>
            <w:vMerge w:val="restart"/>
            <w:tcMar>
              <w:top w:w="100" w:type="dxa"/>
              <w:left w:w="100" w:type="dxa"/>
              <w:bottom w:w="100" w:type="dxa"/>
              <w:right w:w="100" w:type="dxa"/>
            </w:tcMar>
          </w:tcPr>
          <w:p w:rsidR="006E0C3E" w14:paraId="195280A1" w14:textId="77777777"/>
        </w:tc>
      </w:tr>
      <w:tr w14:paraId="00CB5A33" w14:textId="77777777">
        <w:tblPrEx>
          <w:tblW w:w="0" w:type="auto"/>
          <w:tblLook w:val="04A0"/>
        </w:tblPrEx>
        <w:trPr>
          <w:trHeight w:val="269"/>
        </w:trPr>
        <w:tc>
          <w:tcPr>
            <w:tcW w:w="2592" w:type="dxa"/>
            <w:vMerge/>
            <w:tcMar>
              <w:top w:w="100" w:type="dxa"/>
              <w:left w:w="100" w:type="dxa"/>
              <w:bottom w:w="100" w:type="dxa"/>
              <w:right w:w="100" w:type="dxa"/>
            </w:tcMar>
          </w:tcPr>
          <w:p w:rsidR="006E0C3E" w14:paraId="3A6CEDEB" w14:textId="77777777"/>
        </w:tc>
        <w:tc>
          <w:tcPr>
            <w:tcW w:w="3888" w:type="dxa"/>
            <w:vMerge w:val="restart"/>
            <w:tcMar>
              <w:top w:w="100" w:type="dxa"/>
              <w:left w:w="100" w:type="dxa"/>
              <w:bottom w:w="100" w:type="dxa"/>
              <w:right w:w="100" w:type="dxa"/>
            </w:tcMar>
          </w:tcPr>
          <w:p w:rsidR="006E0C3E" w14:paraId="7FF0288F" w14:textId="77777777"/>
        </w:tc>
        <w:tc>
          <w:tcPr>
            <w:tcW w:w="3888" w:type="dxa"/>
            <w:vMerge w:val="restart"/>
            <w:tcMar>
              <w:top w:w="100" w:type="dxa"/>
              <w:left w:w="100" w:type="dxa"/>
              <w:bottom w:w="100" w:type="dxa"/>
              <w:right w:w="100" w:type="dxa"/>
            </w:tcMar>
          </w:tcPr>
          <w:p w:rsidR="006E0C3E" w14:paraId="3B50EE23" w14:textId="77777777">
            <w:r>
              <w:rPr>
                <w:sz w:val="20"/>
              </w:rPr>
              <w:t>502</w:t>
            </w:r>
          </w:p>
        </w:tc>
        <w:tc>
          <w:tcPr>
            <w:tcW w:w="2592" w:type="dxa"/>
            <w:vMerge w:val="restart"/>
            <w:tcMar>
              <w:top w:w="100" w:type="dxa"/>
              <w:left w:w="100" w:type="dxa"/>
              <w:bottom w:w="100" w:type="dxa"/>
              <w:right w:w="100" w:type="dxa"/>
            </w:tcMar>
          </w:tcPr>
          <w:p w:rsidR="006E0C3E" w14:paraId="2ACC75AE" w14:textId="77777777"/>
        </w:tc>
      </w:tr>
      <w:tr w14:paraId="45B70EFC" w14:textId="77777777">
        <w:tblPrEx>
          <w:tblW w:w="0" w:type="auto"/>
          <w:tblLook w:val="04A0"/>
        </w:tblPrEx>
        <w:trPr>
          <w:trHeight w:val="269"/>
        </w:trPr>
        <w:tc>
          <w:tcPr>
            <w:tcW w:w="2592" w:type="dxa"/>
            <w:vMerge/>
            <w:tcMar>
              <w:top w:w="100" w:type="dxa"/>
              <w:left w:w="100" w:type="dxa"/>
              <w:bottom w:w="100" w:type="dxa"/>
              <w:right w:w="100" w:type="dxa"/>
            </w:tcMar>
          </w:tcPr>
          <w:p w:rsidR="006E0C3E" w14:paraId="144FFCAB" w14:textId="77777777"/>
        </w:tc>
        <w:tc>
          <w:tcPr>
            <w:tcW w:w="3888" w:type="dxa"/>
            <w:vMerge w:val="restart"/>
            <w:tcMar>
              <w:top w:w="100" w:type="dxa"/>
              <w:left w:w="100" w:type="dxa"/>
              <w:bottom w:w="100" w:type="dxa"/>
              <w:right w:w="100" w:type="dxa"/>
            </w:tcMar>
          </w:tcPr>
          <w:p w:rsidR="006E0C3E" w14:paraId="5B9CF10E" w14:textId="77777777"/>
        </w:tc>
        <w:tc>
          <w:tcPr>
            <w:tcW w:w="3888" w:type="dxa"/>
            <w:vMerge w:val="restart"/>
            <w:tcMar>
              <w:top w:w="100" w:type="dxa"/>
              <w:left w:w="100" w:type="dxa"/>
              <w:bottom w:w="100" w:type="dxa"/>
              <w:right w:w="100" w:type="dxa"/>
            </w:tcMar>
          </w:tcPr>
          <w:p w:rsidR="006E0C3E" w14:paraId="2ED88FA0" w14:textId="77777777">
            <w:r>
              <w:rPr>
                <w:sz w:val="20"/>
              </w:rPr>
              <w:t>470</w:t>
            </w:r>
          </w:p>
        </w:tc>
        <w:tc>
          <w:tcPr>
            <w:tcW w:w="2592" w:type="dxa"/>
            <w:vMerge w:val="restart"/>
            <w:tcMar>
              <w:top w:w="100" w:type="dxa"/>
              <w:left w:w="100" w:type="dxa"/>
              <w:bottom w:w="100" w:type="dxa"/>
              <w:right w:w="100" w:type="dxa"/>
            </w:tcMar>
          </w:tcPr>
          <w:p w:rsidR="006E0C3E" w14:paraId="450AADB7" w14:textId="77777777"/>
        </w:tc>
      </w:tr>
      <w:tr w14:paraId="578B3250" w14:textId="77777777">
        <w:tblPrEx>
          <w:tblW w:w="0" w:type="auto"/>
          <w:tblLook w:val="04A0"/>
        </w:tblPrEx>
        <w:trPr>
          <w:trHeight w:val="269"/>
        </w:trPr>
        <w:tc>
          <w:tcPr>
            <w:tcW w:w="2592" w:type="dxa"/>
            <w:vMerge/>
            <w:tcMar>
              <w:top w:w="100" w:type="dxa"/>
              <w:left w:w="100" w:type="dxa"/>
              <w:bottom w:w="100" w:type="dxa"/>
              <w:right w:w="100" w:type="dxa"/>
            </w:tcMar>
          </w:tcPr>
          <w:p w:rsidR="006E0C3E" w14:paraId="1AC6BAA8" w14:textId="77777777"/>
        </w:tc>
        <w:tc>
          <w:tcPr>
            <w:tcW w:w="3888" w:type="dxa"/>
            <w:vMerge w:val="restart"/>
            <w:tcMar>
              <w:top w:w="100" w:type="dxa"/>
              <w:left w:w="100" w:type="dxa"/>
              <w:bottom w:w="100" w:type="dxa"/>
              <w:right w:w="100" w:type="dxa"/>
            </w:tcMar>
          </w:tcPr>
          <w:p w:rsidR="006E0C3E" w14:paraId="54F38217" w14:textId="77777777"/>
        </w:tc>
        <w:tc>
          <w:tcPr>
            <w:tcW w:w="3888" w:type="dxa"/>
            <w:vMerge w:val="restart"/>
            <w:tcMar>
              <w:top w:w="100" w:type="dxa"/>
              <w:left w:w="100" w:type="dxa"/>
              <w:bottom w:w="100" w:type="dxa"/>
              <w:right w:w="100" w:type="dxa"/>
            </w:tcMar>
          </w:tcPr>
          <w:p w:rsidR="006E0C3E" w14:paraId="1CD29C00" w14:textId="77777777">
            <w:r>
              <w:rPr>
                <w:sz w:val="20"/>
              </w:rPr>
              <w:t>474</w:t>
            </w:r>
          </w:p>
        </w:tc>
        <w:tc>
          <w:tcPr>
            <w:tcW w:w="2592" w:type="dxa"/>
            <w:vMerge w:val="restart"/>
            <w:tcMar>
              <w:top w:w="100" w:type="dxa"/>
              <w:left w:w="100" w:type="dxa"/>
              <w:bottom w:w="100" w:type="dxa"/>
              <w:right w:w="100" w:type="dxa"/>
            </w:tcMar>
          </w:tcPr>
          <w:p w:rsidR="006E0C3E" w14:paraId="56B77833" w14:textId="77777777"/>
        </w:tc>
      </w:tr>
      <w:tr w14:paraId="1C730E01" w14:textId="77777777">
        <w:tblPrEx>
          <w:tblW w:w="0" w:type="auto"/>
          <w:tblLook w:val="04A0"/>
        </w:tblPrEx>
        <w:trPr>
          <w:trHeight w:val="269"/>
        </w:trPr>
        <w:tc>
          <w:tcPr>
            <w:tcW w:w="2592" w:type="dxa"/>
            <w:vMerge/>
            <w:tcMar>
              <w:top w:w="100" w:type="dxa"/>
              <w:left w:w="100" w:type="dxa"/>
              <w:bottom w:w="100" w:type="dxa"/>
              <w:right w:w="100" w:type="dxa"/>
            </w:tcMar>
          </w:tcPr>
          <w:p w:rsidR="006E0C3E" w14:paraId="12161596" w14:textId="77777777"/>
        </w:tc>
        <w:tc>
          <w:tcPr>
            <w:tcW w:w="3888" w:type="dxa"/>
            <w:vMerge w:val="restart"/>
            <w:tcMar>
              <w:top w:w="100" w:type="dxa"/>
              <w:left w:w="100" w:type="dxa"/>
              <w:bottom w:w="100" w:type="dxa"/>
              <w:right w:w="100" w:type="dxa"/>
            </w:tcMar>
          </w:tcPr>
          <w:p w:rsidR="006E0C3E" w14:paraId="7446CBE5" w14:textId="77777777"/>
        </w:tc>
        <w:tc>
          <w:tcPr>
            <w:tcW w:w="3888" w:type="dxa"/>
            <w:vMerge w:val="restart"/>
            <w:tcMar>
              <w:top w:w="100" w:type="dxa"/>
              <w:left w:w="100" w:type="dxa"/>
              <w:bottom w:w="100" w:type="dxa"/>
              <w:right w:w="100" w:type="dxa"/>
            </w:tcMar>
          </w:tcPr>
          <w:p w:rsidR="006E0C3E" w14:paraId="5B08F711" w14:textId="77777777">
            <w:r>
              <w:rPr>
                <w:sz w:val="20"/>
              </w:rPr>
              <w:t>364</w:t>
            </w:r>
          </w:p>
        </w:tc>
        <w:tc>
          <w:tcPr>
            <w:tcW w:w="2592" w:type="dxa"/>
            <w:vMerge w:val="restart"/>
            <w:tcMar>
              <w:top w:w="100" w:type="dxa"/>
              <w:left w:w="100" w:type="dxa"/>
              <w:bottom w:w="100" w:type="dxa"/>
              <w:right w:w="100" w:type="dxa"/>
            </w:tcMar>
          </w:tcPr>
          <w:p w:rsidR="006E0C3E" w14:paraId="01FB3028" w14:textId="77777777"/>
        </w:tc>
      </w:tr>
      <w:tr w14:paraId="52244F16" w14:textId="77777777">
        <w:tblPrEx>
          <w:tblW w:w="0" w:type="auto"/>
          <w:tblLook w:val="04A0"/>
        </w:tblPrEx>
        <w:trPr>
          <w:trHeight w:val="269"/>
        </w:trPr>
        <w:tc>
          <w:tcPr>
            <w:tcW w:w="2592" w:type="dxa"/>
            <w:vMerge/>
            <w:tcMar>
              <w:top w:w="100" w:type="dxa"/>
              <w:left w:w="100" w:type="dxa"/>
              <w:bottom w:w="100" w:type="dxa"/>
              <w:right w:w="100" w:type="dxa"/>
            </w:tcMar>
          </w:tcPr>
          <w:p w:rsidR="006E0C3E" w14:paraId="04ECFAEF" w14:textId="77777777"/>
        </w:tc>
        <w:tc>
          <w:tcPr>
            <w:tcW w:w="3888" w:type="dxa"/>
            <w:vMerge w:val="restart"/>
            <w:tcMar>
              <w:top w:w="100" w:type="dxa"/>
              <w:left w:w="100" w:type="dxa"/>
              <w:bottom w:w="100" w:type="dxa"/>
              <w:right w:w="100" w:type="dxa"/>
            </w:tcMar>
          </w:tcPr>
          <w:p w:rsidR="006E0C3E" w14:paraId="126360A5" w14:textId="77777777"/>
        </w:tc>
        <w:tc>
          <w:tcPr>
            <w:tcW w:w="3888" w:type="dxa"/>
            <w:vMerge w:val="restart"/>
            <w:tcMar>
              <w:top w:w="100" w:type="dxa"/>
              <w:left w:w="100" w:type="dxa"/>
              <w:bottom w:w="100" w:type="dxa"/>
              <w:right w:w="100" w:type="dxa"/>
            </w:tcMar>
          </w:tcPr>
          <w:p w:rsidR="006E0C3E" w14:paraId="097F47CD" w14:textId="77777777">
            <w:r>
              <w:rPr>
                <w:sz w:val="20"/>
              </w:rPr>
              <w:t>411</w:t>
            </w:r>
          </w:p>
        </w:tc>
        <w:tc>
          <w:tcPr>
            <w:tcW w:w="2592" w:type="dxa"/>
            <w:vMerge w:val="restart"/>
            <w:tcMar>
              <w:top w:w="100" w:type="dxa"/>
              <w:left w:w="100" w:type="dxa"/>
              <w:bottom w:w="100" w:type="dxa"/>
              <w:right w:w="100" w:type="dxa"/>
            </w:tcMar>
          </w:tcPr>
          <w:p w:rsidR="006E0C3E" w14:paraId="72F23D3D" w14:textId="77777777"/>
        </w:tc>
      </w:tr>
      <w:tr w14:paraId="526F91B0" w14:textId="77777777">
        <w:tblPrEx>
          <w:tblW w:w="0" w:type="auto"/>
          <w:tblLook w:val="04A0"/>
        </w:tblPrEx>
        <w:trPr>
          <w:trHeight w:val="269"/>
        </w:trPr>
        <w:tc>
          <w:tcPr>
            <w:tcW w:w="2592" w:type="dxa"/>
            <w:vMerge/>
            <w:tcMar>
              <w:top w:w="100" w:type="dxa"/>
              <w:left w:w="100" w:type="dxa"/>
              <w:bottom w:w="100" w:type="dxa"/>
              <w:right w:w="100" w:type="dxa"/>
            </w:tcMar>
          </w:tcPr>
          <w:p w:rsidR="006E0C3E" w14:paraId="55FAD7A2" w14:textId="77777777"/>
        </w:tc>
        <w:tc>
          <w:tcPr>
            <w:tcW w:w="3888" w:type="dxa"/>
            <w:vMerge w:val="restart"/>
            <w:tcMar>
              <w:top w:w="100" w:type="dxa"/>
              <w:left w:w="100" w:type="dxa"/>
              <w:bottom w:w="100" w:type="dxa"/>
              <w:right w:w="100" w:type="dxa"/>
            </w:tcMar>
          </w:tcPr>
          <w:p w:rsidR="006E0C3E" w14:paraId="132F371F" w14:textId="77777777"/>
        </w:tc>
        <w:tc>
          <w:tcPr>
            <w:tcW w:w="3888" w:type="dxa"/>
            <w:vMerge w:val="restart"/>
            <w:tcMar>
              <w:top w:w="100" w:type="dxa"/>
              <w:left w:w="100" w:type="dxa"/>
              <w:bottom w:w="100" w:type="dxa"/>
              <w:right w:w="100" w:type="dxa"/>
            </w:tcMar>
          </w:tcPr>
          <w:p w:rsidR="006E0C3E" w14:paraId="15626EDD" w14:textId="77777777">
            <w:r>
              <w:rPr>
                <w:sz w:val="20"/>
              </w:rPr>
              <w:t>559</w:t>
            </w:r>
          </w:p>
        </w:tc>
        <w:tc>
          <w:tcPr>
            <w:tcW w:w="2592" w:type="dxa"/>
            <w:vMerge w:val="restart"/>
            <w:tcMar>
              <w:top w:w="100" w:type="dxa"/>
              <w:left w:w="100" w:type="dxa"/>
              <w:bottom w:w="100" w:type="dxa"/>
              <w:right w:w="100" w:type="dxa"/>
            </w:tcMar>
          </w:tcPr>
          <w:p w:rsidR="006E0C3E" w14:paraId="7C43DC83" w14:textId="77777777"/>
        </w:tc>
      </w:tr>
      <w:tr w14:paraId="4123BC71" w14:textId="77777777">
        <w:tblPrEx>
          <w:tblW w:w="0" w:type="auto"/>
          <w:tblLook w:val="04A0"/>
        </w:tblPrEx>
        <w:trPr>
          <w:trHeight w:val="269"/>
        </w:trPr>
        <w:tc>
          <w:tcPr>
            <w:tcW w:w="2592" w:type="dxa"/>
            <w:vMerge/>
            <w:tcMar>
              <w:top w:w="100" w:type="dxa"/>
              <w:left w:w="100" w:type="dxa"/>
              <w:bottom w:w="100" w:type="dxa"/>
              <w:right w:w="100" w:type="dxa"/>
            </w:tcMar>
          </w:tcPr>
          <w:p w:rsidR="006E0C3E" w14:paraId="1D34EFC5" w14:textId="77777777"/>
        </w:tc>
        <w:tc>
          <w:tcPr>
            <w:tcW w:w="3888" w:type="dxa"/>
            <w:vMerge w:val="restart"/>
            <w:tcMar>
              <w:top w:w="100" w:type="dxa"/>
              <w:left w:w="100" w:type="dxa"/>
              <w:bottom w:w="100" w:type="dxa"/>
              <w:right w:w="100" w:type="dxa"/>
            </w:tcMar>
          </w:tcPr>
          <w:p w:rsidR="006E0C3E" w14:paraId="12DF2273" w14:textId="77777777"/>
        </w:tc>
        <w:tc>
          <w:tcPr>
            <w:tcW w:w="3888" w:type="dxa"/>
            <w:vMerge w:val="restart"/>
            <w:tcMar>
              <w:top w:w="100" w:type="dxa"/>
              <w:left w:w="100" w:type="dxa"/>
              <w:bottom w:w="100" w:type="dxa"/>
              <w:right w:w="100" w:type="dxa"/>
            </w:tcMar>
          </w:tcPr>
          <w:p w:rsidR="006E0C3E" w14:paraId="15394D01" w14:textId="77777777">
            <w:r>
              <w:rPr>
                <w:sz w:val="20"/>
              </w:rPr>
              <w:t>505</w:t>
            </w:r>
          </w:p>
        </w:tc>
        <w:tc>
          <w:tcPr>
            <w:tcW w:w="2592" w:type="dxa"/>
            <w:vMerge w:val="restart"/>
            <w:tcMar>
              <w:top w:w="100" w:type="dxa"/>
              <w:left w:w="100" w:type="dxa"/>
              <w:bottom w:w="100" w:type="dxa"/>
              <w:right w:w="100" w:type="dxa"/>
            </w:tcMar>
          </w:tcPr>
          <w:p w:rsidR="006E0C3E" w14:paraId="524BCDD1" w14:textId="77777777"/>
        </w:tc>
      </w:tr>
      <w:tr w14:paraId="77CE04E4" w14:textId="77777777">
        <w:tblPrEx>
          <w:tblW w:w="0" w:type="auto"/>
          <w:tblLook w:val="04A0"/>
        </w:tblPrEx>
        <w:trPr>
          <w:trHeight w:val="269"/>
        </w:trPr>
        <w:tc>
          <w:tcPr>
            <w:tcW w:w="2592" w:type="dxa"/>
            <w:vMerge/>
            <w:tcMar>
              <w:top w:w="100" w:type="dxa"/>
              <w:left w:w="100" w:type="dxa"/>
              <w:bottom w:w="100" w:type="dxa"/>
              <w:right w:w="100" w:type="dxa"/>
            </w:tcMar>
          </w:tcPr>
          <w:p w:rsidR="006E0C3E" w14:paraId="13011C03" w14:textId="77777777"/>
        </w:tc>
        <w:tc>
          <w:tcPr>
            <w:tcW w:w="3888" w:type="dxa"/>
            <w:vMerge w:val="restart"/>
            <w:tcMar>
              <w:top w:w="100" w:type="dxa"/>
              <w:left w:w="100" w:type="dxa"/>
              <w:bottom w:w="100" w:type="dxa"/>
              <w:right w:w="100" w:type="dxa"/>
            </w:tcMar>
          </w:tcPr>
          <w:p w:rsidR="006E0C3E" w14:paraId="2C9C5437" w14:textId="77777777"/>
        </w:tc>
        <w:tc>
          <w:tcPr>
            <w:tcW w:w="3888" w:type="dxa"/>
            <w:vMerge w:val="restart"/>
            <w:tcMar>
              <w:top w:w="100" w:type="dxa"/>
              <w:left w:w="100" w:type="dxa"/>
              <w:bottom w:w="100" w:type="dxa"/>
              <w:right w:w="100" w:type="dxa"/>
            </w:tcMar>
          </w:tcPr>
          <w:p w:rsidR="006E0C3E" w14:paraId="04579382" w14:textId="77777777">
            <w:r>
              <w:rPr>
                <w:sz w:val="20"/>
              </w:rPr>
              <w:t>506</w:t>
            </w:r>
          </w:p>
        </w:tc>
        <w:tc>
          <w:tcPr>
            <w:tcW w:w="2592" w:type="dxa"/>
            <w:vMerge w:val="restart"/>
            <w:tcMar>
              <w:top w:w="100" w:type="dxa"/>
              <w:left w:w="100" w:type="dxa"/>
              <w:bottom w:w="100" w:type="dxa"/>
              <w:right w:w="100" w:type="dxa"/>
            </w:tcMar>
          </w:tcPr>
          <w:p w:rsidR="006E0C3E" w14:paraId="2EC28751" w14:textId="77777777"/>
        </w:tc>
      </w:tr>
      <w:tr w14:paraId="40B6195F" w14:textId="77777777">
        <w:tblPrEx>
          <w:tblW w:w="0" w:type="auto"/>
          <w:tblLook w:val="04A0"/>
        </w:tblPrEx>
        <w:trPr>
          <w:trHeight w:val="269"/>
        </w:trPr>
        <w:tc>
          <w:tcPr>
            <w:tcW w:w="2592" w:type="dxa"/>
            <w:vMerge/>
            <w:tcMar>
              <w:top w:w="100" w:type="dxa"/>
              <w:left w:w="100" w:type="dxa"/>
              <w:bottom w:w="100" w:type="dxa"/>
              <w:right w:w="100" w:type="dxa"/>
            </w:tcMar>
          </w:tcPr>
          <w:p w:rsidR="006E0C3E" w14:paraId="359E9032" w14:textId="77777777"/>
        </w:tc>
        <w:tc>
          <w:tcPr>
            <w:tcW w:w="3888" w:type="dxa"/>
            <w:vMerge w:val="restart"/>
            <w:tcMar>
              <w:top w:w="100" w:type="dxa"/>
              <w:left w:w="100" w:type="dxa"/>
              <w:bottom w:w="100" w:type="dxa"/>
              <w:right w:w="100" w:type="dxa"/>
            </w:tcMar>
          </w:tcPr>
          <w:p w:rsidR="006E0C3E" w14:paraId="1F0EA143" w14:textId="77777777"/>
        </w:tc>
        <w:tc>
          <w:tcPr>
            <w:tcW w:w="3888" w:type="dxa"/>
            <w:vMerge w:val="restart"/>
            <w:tcMar>
              <w:top w:w="100" w:type="dxa"/>
              <w:left w:w="100" w:type="dxa"/>
              <w:bottom w:w="100" w:type="dxa"/>
              <w:right w:w="100" w:type="dxa"/>
            </w:tcMar>
          </w:tcPr>
          <w:p w:rsidR="006E0C3E" w14:paraId="0F4D4BAE" w14:textId="77777777">
            <w:r>
              <w:rPr>
                <w:sz w:val="20"/>
              </w:rPr>
              <w:t>297</w:t>
            </w:r>
          </w:p>
        </w:tc>
        <w:tc>
          <w:tcPr>
            <w:tcW w:w="2592" w:type="dxa"/>
            <w:vMerge w:val="restart"/>
            <w:tcMar>
              <w:top w:w="100" w:type="dxa"/>
              <w:left w:w="100" w:type="dxa"/>
              <w:bottom w:w="100" w:type="dxa"/>
              <w:right w:w="100" w:type="dxa"/>
            </w:tcMar>
          </w:tcPr>
          <w:p w:rsidR="006E0C3E" w14:paraId="235CF880" w14:textId="77777777"/>
        </w:tc>
      </w:tr>
      <w:tr w14:paraId="4AB37B66" w14:textId="77777777">
        <w:tblPrEx>
          <w:tblW w:w="0" w:type="auto"/>
          <w:tblLook w:val="04A0"/>
        </w:tblPrEx>
        <w:trPr>
          <w:trHeight w:val="269"/>
        </w:trPr>
        <w:tc>
          <w:tcPr>
            <w:tcW w:w="2592" w:type="dxa"/>
            <w:vMerge/>
            <w:tcMar>
              <w:top w:w="100" w:type="dxa"/>
              <w:left w:w="100" w:type="dxa"/>
              <w:bottom w:w="100" w:type="dxa"/>
              <w:right w:w="100" w:type="dxa"/>
            </w:tcMar>
          </w:tcPr>
          <w:p w:rsidR="006E0C3E" w14:paraId="24F8274E" w14:textId="77777777"/>
        </w:tc>
        <w:tc>
          <w:tcPr>
            <w:tcW w:w="3888" w:type="dxa"/>
            <w:vMerge w:val="restart"/>
            <w:tcMar>
              <w:top w:w="100" w:type="dxa"/>
              <w:left w:w="100" w:type="dxa"/>
              <w:bottom w:w="100" w:type="dxa"/>
              <w:right w:w="100" w:type="dxa"/>
            </w:tcMar>
          </w:tcPr>
          <w:p w:rsidR="006E0C3E" w14:paraId="5F08B459" w14:textId="77777777"/>
        </w:tc>
        <w:tc>
          <w:tcPr>
            <w:tcW w:w="3888" w:type="dxa"/>
            <w:vMerge w:val="restart"/>
            <w:tcMar>
              <w:top w:w="100" w:type="dxa"/>
              <w:left w:w="100" w:type="dxa"/>
              <w:bottom w:w="100" w:type="dxa"/>
              <w:right w:w="100" w:type="dxa"/>
            </w:tcMar>
          </w:tcPr>
          <w:p w:rsidR="006E0C3E" w14:paraId="6BFBB271" w14:textId="77777777">
            <w:r>
              <w:rPr>
                <w:sz w:val="20"/>
              </w:rPr>
              <w:t>111</w:t>
            </w:r>
          </w:p>
        </w:tc>
        <w:tc>
          <w:tcPr>
            <w:tcW w:w="2592" w:type="dxa"/>
            <w:vMerge w:val="restart"/>
            <w:tcMar>
              <w:top w:w="100" w:type="dxa"/>
              <w:left w:w="100" w:type="dxa"/>
              <w:bottom w:w="100" w:type="dxa"/>
              <w:right w:w="100" w:type="dxa"/>
            </w:tcMar>
          </w:tcPr>
          <w:p w:rsidR="006E0C3E" w14:paraId="31F97969" w14:textId="77777777"/>
        </w:tc>
      </w:tr>
      <w:tr w14:paraId="7FD653C2" w14:textId="77777777">
        <w:tblPrEx>
          <w:tblW w:w="0" w:type="auto"/>
          <w:tblLook w:val="04A0"/>
        </w:tblPrEx>
        <w:trPr>
          <w:trHeight w:val="269"/>
        </w:trPr>
        <w:tc>
          <w:tcPr>
            <w:tcW w:w="2592" w:type="dxa"/>
            <w:vMerge/>
            <w:tcMar>
              <w:top w:w="100" w:type="dxa"/>
              <w:left w:w="100" w:type="dxa"/>
              <w:bottom w:w="100" w:type="dxa"/>
              <w:right w:w="100" w:type="dxa"/>
            </w:tcMar>
          </w:tcPr>
          <w:p w:rsidR="006E0C3E" w14:paraId="6291D21E" w14:textId="77777777"/>
        </w:tc>
        <w:tc>
          <w:tcPr>
            <w:tcW w:w="3888" w:type="dxa"/>
            <w:vMerge w:val="restart"/>
            <w:tcMar>
              <w:top w:w="100" w:type="dxa"/>
              <w:left w:w="100" w:type="dxa"/>
              <w:bottom w:w="100" w:type="dxa"/>
              <w:right w:w="100" w:type="dxa"/>
            </w:tcMar>
          </w:tcPr>
          <w:p w:rsidR="006E0C3E" w14:paraId="0F36AF7B" w14:textId="77777777"/>
        </w:tc>
        <w:tc>
          <w:tcPr>
            <w:tcW w:w="3888" w:type="dxa"/>
            <w:vMerge w:val="restart"/>
            <w:tcMar>
              <w:top w:w="100" w:type="dxa"/>
              <w:left w:w="100" w:type="dxa"/>
              <w:bottom w:w="100" w:type="dxa"/>
              <w:right w:w="100" w:type="dxa"/>
            </w:tcMar>
          </w:tcPr>
          <w:p w:rsidR="006E0C3E" w14:paraId="3FF6A859" w14:textId="77777777">
            <w:r>
              <w:rPr>
                <w:sz w:val="20"/>
              </w:rPr>
              <w:t>311</w:t>
            </w:r>
          </w:p>
        </w:tc>
        <w:tc>
          <w:tcPr>
            <w:tcW w:w="2592" w:type="dxa"/>
            <w:vMerge w:val="restart"/>
            <w:tcMar>
              <w:top w:w="100" w:type="dxa"/>
              <w:left w:w="100" w:type="dxa"/>
              <w:bottom w:w="100" w:type="dxa"/>
              <w:right w:w="100" w:type="dxa"/>
            </w:tcMar>
          </w:tcPr>
          <w:p w:rsidR="006E0C3E" w14:paraId="74A52DAE" w14:textId="77777777"/>
        </w:tc>
      </w:tr>
      <w:tr w14:paraId="4DAA2DDC" w14:textId="77777777">
        <w:tblPrEx>
          <w:tblW w:w="0" w:type="auto"/>
          <w:tblLook w:val="04A0"/>
        </w:tblPrEx>
        <w:trPr>
          <w:trHeight w:val="269"/>
        </w:trPr>
        <w:tc>
          <w:tcPr>
            <w:tcW w:w="2592" w:type="dxa"/>
            <w:vMerge/>
            <w:tcMar>
              <w:top w:w="100" w:type="dxa"/>
              <w:left w:w="100" w:type="dxa"/>
              <w:bottom w:w="100" w:type="dxa"/>
              <w:right w:w="100" w:type="dxa"/>
            </w:tcMar>
          </w:tcPr>
          <w:p w:rsidR="006E0C3E" w14:paraId="5C583AE0" w14:textId="77777777"/>
        </w:tc>
        <w:tc>
          <w:tcPr>
            <w:tcW w:w="3888" w:type="dxa"/>
            <w:vMerge w:val="restart"/>
            <w:tcMar>
              <w:top w:w="100" w:type="dxa"/>
              <w:left w:w="100" w:type="dxa"/>
              <w:bottom w:w="100" w:type="dxa"/>
              <w:right w:w="100" w:type="dxa"/>
            </w:tcMar>
          </w:tcPr>
          <w:p w:rsidR="006E0C3E" w14:paraId="3FD797E4" w14:textId="77777777"/>
        </w:tc>
        <w:tc>
          <w:tcPr>
            <w:tcW w:w="3888" w:type="dxa"/>
            <w:vMerge w:val="restart"/>
            <w:tcMar>
              <w:top w:w="100" w:type="dxa"/>
              <w:left w:w="100" w:type="dxa"/>
              <w:bottom w:w="100" w:type="dxa"/>
              <w:right w:w="100" w:type="dxa"/>
            </w:tcMar>
          </w:tcPr>
          <w:p w:rsidR="006E0C3E" w14:paraId="4CEACA9D" w14:textId="77777777">
            <w:r>
              <w:rPr>
                <w:sz w:val="20"/>
              </w:rPr>
              <w:t>574</w:t>
            </w:r>
          </w:p>
        </w:tc>
        <w:tc>
          <w:tcPr>
            <w:tcW w:w="2592" w:type="dxa"/>
            <w:vMerge w:val="restart"/>
            <w:tcMar>
              <w:top w:w="100" w:type="dxa"/>
              <w:left w:w="100" w:type="dxa"/>
              <w:bottom w:w="100" w:type="dxa"/>
              <w:right w:w="100" w:type="dxa"/>
            </w:tcMar>
          </w:tcPr>
          <w:p w:rsidR="006E0C3E" w14:paraId="666BB922" w14:textId="77777777"/>
        </w:tc>
      </w:tr>
      <w:tr w14:paraId="78885BE9" w14:textId="77777777">
        <w:tblPrEx>
          <w:tblW w:w="0" w:type="auto"/>
          <w:tblLook w:val="04A0"/>
        </w:tblPrEx>
        <w:trPr>
          <w:trHeight w:val="269"/>
        </w:trPr>
        <w:tc>
          <w:tcPr>
            <w:tcW w:w="2592" w:type="dxa"/>
            <w:vMerge/>
            <w:tcMar>
              <w:top w:w="100" w:type="dxa"/>
              <w:left w:w="100" w:type="dxa"/>
              <w:bottom w:w="100" w:type="dxa"/>
              <w:right w:w="100" w:type="dxa"/>
            </w:tcMar>
          </w:tcPr>
          <w:p w:rsidR="006E0C3E" w14:paraId="14AE28F7" w14:textId="77777777"/>
        </w:tc>
        <w:tc>
          <w:tcPr>
            <w:tcW w:w="3888" w:type="dxa"/>
            <w:vMerge w:val="restart"/>
            <w:tcMar>
              <w:top w:w="100" w:type="dxa"/>
              <w:left w:w="100" w:type="dxa"/>
              <w:bottom w:w="100" w:type="dxa"/>
              <w:right w:w="100" w:type="dxa"/>
            </w:tcMar>
          </w:tcPr>
          <w:p w:rsidR="006E0C3E" w14:paraId="78664F9D" w14:textId="77777777"/>
        </w:tc>
        <w:tc>
          <w:tcPr>
            <w:tcW w:w="3888" w:type="dxa"/>
            <w:vMerge w:val="restart"/>
            <w:tcMar>
              <w:top w:w="100" w:type="dxa"/>
              <w:left w:w="100" w:type="dxa"/>
              <w:bottom w:w="100" w:type="dxa"/>
              <w:right w:w="100" w:type="dxa"/>
            </w:tcMar>
          </w:tcPr>
          <w:p w:rsidR="006E0C3E" w14:paraId="0809299B" w14:textId="77777777">
            <w:r>
              <w:rPr>
                <w:sz w:val="20"/>
              </w:rPr>
              <w:t>278</w:t>
            </w:r>
          </w:p>
        </w:tc>
        <w:tc>
          <w:tcPr>
            <w:tcW w:w="2592" w:type="dxa"/>
            <w:vMerge w:val="restart"/>
            <w:tcMar>
              <w:top w:w="100" w:type="dxa"/>
              <w:left w:w="100" w:type="dxa"/>
              <w:bottom w:w="100" w:type="dxa"/>
              <w:right w:w="100" w:type="dxa"/>
            </w:tcMar>
          </w:tcPr>
          <w:p w:rsidR="006E0C3E" w14:paraId="628DE49E" w14:textId="77777777"/>
        </w:tc>
      </w:tr>
      <w:tr w14:paraId="25F3E2D7" w14:textId="77777777">
        <w:tblPrEx>
          <w:tblW w:w="0" w:type="auto"/>
          <w:tblLook w:val="04A0"/>
        </w:tblPrEx>
        <w:trPr>
          <w:trHeight w:val="269"/>
        </w:trPr>
        <w:tc>
          <w:tcPr>
            <w:tcW w:w="2592" w:type="dxa"/>
            <w:vMerge/>
            <w:tcMar>
              <w:top w:w="100" w:type="dxa"/>
              <w:left w:w="100" w:type="dxa"/>
              <w:bottom w:w="100" w:type="dxa"/>
              <w:right w:w="100" w:type="dxa"/>
            </w:tcMar>
          </w:tcPr>
          <w:p w:rsidR="006E0C3E" w14:paraId="223AE3AC" w14:textId="77777777"/>
        </w:tc>
        <w:tc>
          <w:tcPr>
            <w:tcW w:w="3888" w:type="dxa"/>
            <w:vMerge w:val="restart"/>
            <w:tcMar>
              <w:top w:w="100" w:type="dxa"/>
              <w:left w:w="100" w:type="dxa"/>
              <w:bottom w:w="100" w:type="dxa"/>
              <w:right w:w="100" w:type="dxa"/>
            </w:tcMar>
          </w:tcPr>
          <w:p w:rsidR="006E0C3E" w14:paraId="483CF1DC" w14:textId="77777777"/>
        </w:tc>
        <w:tc>
          <w:tcPr>
            <w:tcW w:w="3888" w:type="dxa"/>
            <w:vMerge w:val="restart"/>
            <w:tcMar>
              <w:top w:w="100" w:type="dxa"/>
              <w:left w:w="100" w:type="dxa"/>
              <w:bottom w:w="100" w:type="dxa"/>
              <w:right w:w="100" w:type="dxa"/>
            </w:tcMar>
          </w:tcPr>
          <w:p w:rsidR="006E0C3E" w14:paraId="65175D7C" w14:textId="77777777">
            <w:r>
              <w:rPr>
                <w:sz w:val="20"/>
              </w:rPr>
              <w:t>613</w:t>
            </w:r>
          </w:p>
        </w:tc>
        <w:tc>
          <w:tcPr>
            <w:tcW w:w="2592" w:type="dxa"/>
            <w:vMerge w:val="restart"/>
            <w:tcMar>
              <w:top w:w="100" w:type="dxa"/>
              <w:left w:w="100" w:type="dxa"/>
              <w:bottom w:w="100" w:type="dxa"/>
              <w:right w:w="100" w:type="dxa"/>
            </w:tcMar>
          </w:tcPr>
          <w:p w:rsidR="006E0C3E" w14:paraId="4C6A52B6" w14:textId="77777777"/>
        </w:tc>
      </w:tr>
      <w:tr w14:paraId="7B8EA4B5" w14:textId="77777777">
        <w:tblPrEx>
          <w:tblW w:w="0" w:type="auto"/>
          <w:tblLook w:val="04A0"/>
        </w:tblPrEx>
        <w:trPr>
          <w:trHeight w:val="269"/>
        </w:trPr>
        <w:tc>
          <w:tcPr>
            <w:tcW w:w="2592" w:type="dxa"/>
            <w:vMerge/>
            <w:tcMar>
              <w:top w:w="100" w:type="dxa"/>
              <w:left w:w="100" w:type="dxa"/>
              <w:bottom w:w="100" w:type="dxa"/>
              <w:right w:w="100" w:type="dxa"/>
            </w:tcMar>
          </w:tcPr>
          <w:p w:rsidR="006E0C3E" w14:paraId="185219F7" w14:textId="77777777"/>
        </w:tc>
        <w:tc>
          <w:tcPr>
            <w:tcW w:w="3888" w:type="dxa"/>
            <w:vMerge w:val="restart"/>
            <w:tcMar>
              <w:top w:w="100" w:type="dxa"/>
              <w:left w:w="100" w:type="dxa"/>
              <w:bottom w:w="100" w:type="dxa"/>
              <w:right w:w="100" w:type="dxa"/>
            </w:tcMar>
          </w:tcPr>
          <w:p w:rsidR="006E0C3E" w14:paraId="20BAD3A0" w14:textId="77777777"/>
        </w:tc>
        <w:tc>
          <w:tcPr>
            <w:tcW w:w="3888" w:type="dxa"/>
            <w:vMerge w:val="restart"/>
            <w:tcMar>
              <w:top w:w="100" w:type="dxa"/>
              <w:left w:w="100" w:type="dxa"/>
              <w:bottom w:w="100" w:type="dxa"/>
              <w:right w:w="100" w:type="dxa"/>
            </w:tcMar>
          </w:tcPr>
          <w:p w:rsidR="006E0C3E" w14:paraId="3A557220" w14:textId="77777777">
            <w:r>
              <w:rPr>
                <w:sz w:val="20"/>
              </w:rPr>
              <w:t>569</w:t>
            </w:r>
          </w:p>
        </w:tc>
        <w:tc>
          <w:tcPr>
            <w:tcW w:w="2592" w:type="dxa"/>
            <w:vMerge w:val="restart"/>
            <w:tcMar>
              <w:top w:w="100" w:type="dxa"/>
              <w:left w:w="100" w:type="dxa"/>
              <w:bottom w:w="100" w:type="dxa"/>
              <w:right w:w="100" w:type="dxa"/>
            </w:tcMar>
          </w:tcPr>
          <w:p w:rsidR="006E0C3E" w14:paraId="7B07F6A9" w14:textId="77777777"/>
        </w:tc>
      </w:tr>
      <w:tr w14:paraId="7F18EF62" w14:textId="77777777">
        <w:tblPrEx>
          <w:tblW w:w="0" w:type="auto"/>
          <w:tblLook w:val="04A0"/>
        </w:tblPrEx>
        <w:trPr>
          <w:trHeight w:val="269"/>
        </w:trPr>
        <w:tc>
          <w:tcPr>
            <w:tcW w:w="2592" w:type="dxa"/>
            <w:vMerge/>
            <w:tcMar>
              <w:top w:w="100" w:type="dxa"/>
              <w:left w:w="100" w:type="dxa"/>
              <w:bottom w:w="100" w:type="dxa"/>
              <w:right w:w="100" w:type="dxa"/>
            </w:tcMar>
          </w:tcPr>
          <w:p w:rsidR="006E0C3E" w14:paraId="2A51A293" w14:textId="77777777"/>
        </w:tc>
        <w:tc>
          <w:tcPr>
            <w:tcW w:w="3888" w:type="dxa"/>
            <w:vMerge w:val="restart"/>
            <w:tcMar>
              <w:top w:w="100" w:type="dxa"/>
              <w:left w:w="100" w:type="dxa"/>
              <w:bottom w:w="100" w:type="dxa"/>
              <w:right w:w="100" w:type="dxa"/>
            </w:tcMar>
          </w:tcPr>
          <w:p w:rsidR="006E0C3E" w14:paraId="18D6ADC2" w14:textId="77777777"/>
        </w:tc>
        <w:tc>
          <w:tcPr>
            <w:tcW w:w="3888" w:type="dxa"/>
            <w:vMerge w:val="restart"/>
            <w:tcMar>
              <w:top w:w="100" w:type="dxa"/>
              <w:left w:w="100" w:type="dxa"/>
              <w:bottom w:w="100" w:type="dxa"/>
              <w:right w:w="100" w:type="dxa"/>
            </w:tcMar>
          </w:tcPr>
          <w:p w:rsidR="006E0C3E" w14:paraId="7ED4A278" w14:textId="77777777">
            <w:r>
              <w:rPr>
                <w:sz w:val="20"/>
              </w:rPr>
              <w:t>151</w:t>
            </w:r>
          </w:p>
        </w:tc>
        <w:tc>
          <w:tcPr>
            <w:tcW w:w="2592" w:type="dxa"/>
            <w:vMerge w:val="restart"/>
            <w:tcMar>
              <w:top w:w="100" w:type="dxa"/>
              <w:left w:w="100" w:type="dxa"/>
              <w:bottom w:w="100" w:type="dxa"/>
              <w:right w:w="100" w:type="dxa"/>
            </w:tcMar>
          </w:tcPr>
          <w:p w:rsidR="006E0C3E" w14:paraId="3E69E23C" w14:textId="77777777"/>
        </w:tc>
      </w:tr>
      <w:tr w14:paraId="6AFBEF9A" w14:textId="77777777">
        <w:tblPrEx>
          <w:tblW w:w="0" w:type="auto"/>
          <w:tblLook w:val="04A0"/>
        </w:tblPrEx>
        <w:trPr>
          <w:trHeight w:val="269"/>
        </w:trPr>
        <w:tc>
          <w:tcPr>
            <w:tcW w:w="2592" w:type="dxa"/>
            <w:vMerge/>
            <w:tcMar>
              <w:top w:w="100" w:type="dxa"/>
              <w:left w:w="100" w:type="dxa"/>
              <w:bottom w:w="100" w:type="dxa"/>
              <w:right w:w="100" w:type="dxa"/>
            </w:tcMar>
          </w:tcPr>
          <w:p w:rsidR="006E0C3E" w14:paraId="7AA48FC3" w14:textId="77777777"/>
        </w:tc>
        <w:tc>
          <w:tcPr>
            <w:tcW w:w="3888" w:type="dxa"/>
            <w:vMerge w:val="restart"/>
            <w:tcMar>
              <w:top w:w="100" w:type="dxa"/>
              <w:left w:w="100" w:type="dxa"/>
              <w:bottom w:w="100" w:type="dxa"/>
              <w:right w:w="100" w:type="dxa"/>
            </w:tcMar>
          </w:tcPr>
          <w:p w:rsidR="006E0C3E" w14:paraId="162C3423" w14:textId="77777777"/>
        </w:tc>
        <w:tc>
          <w:tcPr>
            <w:tcW w:w="3888" w:type="dxa"/>
            <w:vMerge w:val="restart"/>
            <w:tcMar>
              <w:top w:w="100" w:type="dxa"/>
              <w:left w:w="100" w:type="dxa"/>
              <w:bottom w:w="100" w:type="dxa"/>
              <w:right w:w="100" w:type="dxa"/>
            </w:tcMar>
          </w:tcPr>
          <w:p w:rsidR="006E0C3E" w14:paraId="38D8E5C7" w14:textId="77777777">
            <w:r>
              <w:rPr>
                <w:sz w:val="20"/>
              </w:rPr>
              <w:t>327</w:t>
            </w:r>
          </w:p>
        </w:tc>
        <w:tc>
          <w:tcPr>
            <w:tcW w:w="2592" w:type="dxa"/>
            <w:vMerge w:val="restart"/>
            <w:tcMar>
              <w:top w:w="100" w:type="dxa"/>
              <w:left w:w="100" w:type="dxa"/>
              <w:bottom w:w="100" w:type="dxa"/>
              <w:right w:w="100" w:type="dxa"/>
            </w:tcMar>
          </w:tcPr>
          <w:p w:rsidR="006E0C3E" w14:paraId="73F3CC92" w14:textId="77777777"/>
        </w:tc>
      </w:tr>
      <w:tr w14:paraId="65FC8601" w14:textId="77777777">
        <w:tblPrEx>
          <w:tblW w:w="0" w:type="auto"/>
          <w:tblLook w:val="04A0"/>
        </w:tblPrEx>
        <w:trPr>
          <w:trHeight w:val="269"/>
        </w:trPr>
        <w:tc>
          <w:tcPr>
            <w:tcW w:w="2592" w:type="dxa"/>
            <w:vMerge/>
            <w:tcMar>
              <w:top w:w="100" w:type="dxa"/>
              <w:left w:w="100" w:type="dxa"/>
              <w:bottom w:w="100" w:type="dxa"/>
              <w:right w:w="100" w:type="dxa"/>
            </w:tcMar>
          </w:tcPr>
          <w:p w:rsidR="006E0C3E" w14:paraId="5E23DCCE" w14:textId="77777777"/>
        </w:tc>
        <w:tc>
          <w:tcPr>
            <w:tcW w:w="3888" w:type="dxa"/>
            <w:vMerge w:val="restart"/>
            <w:tcMar>
              <w:top w:w="100" w:type="dxa"/>
              <w:left w:w="100" w:type="dxa"/>
              <w:bottom w:w="100" w:type="dxa"/>
              <w:right w:w="100" w:type="dxa"/>
            </w:tcMar>
          </w:tcPr>
          <w:p w:rsidR="006E0C3E" w14:paraId="20DAC067" w14:textId="77777777"/>
        </w:tc>
        <w:tc>
          <w:tcPr>
            <w:tcW w:w="3888" w:type="dxa"/>
            <w:vMerge w:val="restart"/>
            <w:tcMar>
              <w:top w:w="100" w:type="dxa"/>
              <w:left w:w="100" w:type="dxa"/>
              <w:bottom w:w="100" w:type="dxa"/>
              <w:right w:w="100" w:type="dxa"/>
            </w:tcMar>
          </w:tcPr>
          <w:p w:rsidR="006E0C3E" w14:paraId="0313E2AC" w14:textId="77777777">
            <w:r>
              <w:rPr>
                <w:sz w:val="20"/>
              </w:rPr>
              <w:t>484</w:t>
            </w:r>
          </w:p>
        </w:tc>
        <w:tc>
          <w:tcPr>
            <w:tcW w:w="2592" w:type="dxa"/>
            <w:vMerge w:val="restart"/>
            <w:tcMar>
              <w:top w:w="100" w:type="dxa"/>
              <w:left w:w="100" w:type="dxa"/>
              <w:bottom w:w="100" w:type="dxa"/>
              <w:right w:w="100" w:type="dxa"/>
            </w:tcMar>
          </w:tcPr>
          <w:p w:rsidR="006E0C3E" w14:paraId="2CEB9D41" w14:textId="77777777"/>
        </w:tc>
      </w:tr>
      <w:tr w14:paraId="6EC9B4B3" w14:textId="77777777">
        <w:tblPrEx>
          <w:tblW w:w="0" w:type="auto"/>
          <w:tblLook w:val="04A0"/>
        </w:tblPrEx>
        <w:trPr>
          <w:trHeight w:val="269"/>
        </w:trPr>
        <w:tc>
          <w:tcPr>
            <w:tcW w:w="2592" w:type="dxa"/>
            <w:vMerge/>
            <w:tcMar>
              <w:top w:w="100" w:type="dxa"/>
              <w:left w:w="100" w:type="dxa"/>
              <w:bottom w:w="100" w:type="dxa"/>
              <w:right w:w="100" w:type="dxa"/>
            </w:tcMar>
          </w:tcPr>
          <w:p w:rsidR="006E0C3E" w14:paraId="23ADB878" w14:textId="77777777"/>
        </w:tc>
        <w:tc>
          <w:tcPr>
            <w:tcW w:w="3888" w:type="dxa"/>
            <w:vMerge w:val="restart"/>
            <w:tcMar>
              <w:top w:w="100" w:type="dxa"/>
              <w:left w:w="100" w:type="dxa"/>
              <w:bottom w:w="100" w:type="dxa"/>
              <w:right w:w="100" w:type="dxa"/>
            </w:tcMar>
          </w:tcPr>
          <w:p w:rsidR="006E0C3E" w14:paraId="5A8AA0D8" w14:textId="77777777"/>
        </w:tc>
        <w:tc>
          <w:tcPr>
            <w:tcW w:w="3888" w:type="dxa"/>
            <w:vMerge w:val="restart"/>
            <w:tcMar>
              <w:top w:w="100" w:type="dxa"/>
              <w:left w:w="100" w:type="dxa"/>
              <w:bottom w:w="100" w:type="dxa"/>
              <w:right w:w="100" w:type="dxa"/>
            </w:tcMar>
          </w:tcPr>
          <w:p w:rsidR="006E0C3E" w14:paraId="134962BA" w14:textId="77777777">
            <w:r>
              <w:rPr>
                <w:sz w:val="20"/>
              </w:rPr>
              <w:t>208</w:t>
            </w:r>
          </w:p>
        </w:tc>
        <w:tc>
          <w:tcPr>
            <w:tcW w:w="2592" w:type="dxa"/>
            <w:vMerge w:val="restart"/>
            <w:tcMar>
              <w:top w:w="100" w:type="dxa"/>
              <w:left w:w="100" w:type="dxa"/>
              <w:bottom w:w="100" w:type="dxa"/>
              <w:right w:w="100" w:type="dxa"/>
            </w:tcMar>
          </w:tcPr>
          <w:p w:rsidR="006E0C3E" w14:paraId="015D2E66" w14:textId="77777777"/>
        </w:tc>
      </w:tr>
      <w:tr w14:paraId="206C40B4" w14:textId="77777777">
        <w:tblPrEx>
          <w:tblW w:w="0" w:type="auto"/>
          <w:tblLook w:val="04A0"/>
        </w:tblPrEx>
        <w:trPr>
          <w:trHeight w:val="269"/>
        </w:trPr>
        <w:tc>
          <w:tcPr>
            <w:tcW w:w="2592" w:type="dxa"/>
            <w:vMerge/>
            <w:tcMar>
              <w:top w:w="100" w:type="dxa"/>
              <w:left w:w="100" w:type="dxa"/>
              <w:bottom w:w="100" w:type="dxa"/>
              <w:right w:w="100" w:type="dxa"/>
            </w:tcMar>
          </w:tcPr>
          <w:p w:rsidR="006E0C3E" w14:paraId="4B263954" w14:textId="77777777"/>
        </w:tc>
        <w:tc>
          <w:tcPr>
            <w:tcW w:w="3888" w:type="dxa"/>
            <w:vMerge w:val="restart"/>
            <w:tcMar>
              <w:top w:w="100" w:type="dxa"/>
              <w:left w:w="100" w:type="dxa"/>
              <w:bottom w:w="100" w:type="dxa"/>
              <w:right w:w="100" w:type="dxa"/>
            </w:tcMar>
          </w:tcPr>
          <w:p w:rsidR="006E0C3E" w14:paraId="14722C1A" w14:textId="77777777"/>
        </w:tc>
        <w:tc>
          <w:tcPr>
            <w:tcW w:w="3888" w:type="dxa"/>
            <w:vMerge w:val="restart"/>
            <w:tcMar>
              <w:top w:w="100" w:type="dxa"/>
              <w:left w:w="100" w:type="dxa"/>
              <w:bottom w:w="100" w:type="dxa"/>
              <w:right w:w="100" w:type="dxa"/>
            </w:tcMar>
          </w:tcPr>
          <w:p w:rsidR="006E0C3E" w14:paraId="7B129A16" w14:textId="77777777">
            <w:r>
              <w:rPr>
                <w:sz w:val="20"/>
              </w:rPr>
              <w:t>148</w:t>
            </w:r>
          </w:p>
        </w:tc>
        <w:tc>
          <w:tcPr>
            <w:tcW w:w="2592" w:type="dxa"/>
            <w:vMerge w:val="restart"/>
            <w:tcMar>
              <w:top w:w="100" w:type="dxa"/>
              <w:left w:w="100" w:type="dxa"/>
              <w:bottom w:w="100" w:type="dxa"/>
              <w:right w:w="100" w:type="dxa"/>
            </w:tcMar>
          </w:tcPr>
          <w:p w:rsidR="006E0C3E" w14:paraId="13AE4A7C" w14:textId="77777777"/>
        </w:tc>
      </w:tr>
      <w:tr w14:paraId="62546120" w14:textId="77777777">
        <w:tblPrEx>
          <w:tblW w:w="0" w:type="auto"/>
          <w:tblLook w:val="04A0"/>
        </w:tblPrEx>
        <w:trPr>
          <w:trHeight w:val="269"/>
        </w:trPr>
        <w:tc>
          <w:tcPr>
            <w:tcW w:w="2592" w:type="dxa"/>
            <w:vMerge/>
            <w:tcMar>
              <w:top w:w="100" w:type="dxa"/>
              <w:left w:w="100" w:type="dxa"/>
              <w:bottom w:w="100" w:type="dxa"/>
              <w:right w:w="100" w:type="dxa"/>
            </w:tcMar>
          </w:tcPr>
          <w:p w:rsidR="006E0C3E" w14:paraId="73FB0211" w14:textId="77777777"/>
        </w:tc>
        <w:tc>
          <w:tcPr>
            <w:tcW w:w="3888" w:type="dxa"/>
            <w:vMerge w:val="restart"/>
            <w:tcMar>
              <w:top w:w="100" w:type="dxa"/>
              <w:left w:w="100" w:type="dxa"/>
              <w:bottom w:w="100" w:type="dxa"/>
              <w:right w:w="100" w:type="dxa"/>
            </w:tcMar>
          </w:tcPr>
          <w:p w:rsidR="006E0C3E" w14:paraId="7F8B4DB8" w14:textId="77777777"/>
        </w:tc>
        <w:tc>
          <w:tcPr>
            <w:tcW w:w="3888" w:type="dxa"/>
            <w:vMerge w:val="restart"/>
            <w:tcMar>
              <w:top w:w="100" w:type="dxa"/>
              <w:left w:w="100" w:type="dxa"/>
              <w:bottom w:w="100" w:type="dxa"/>
              <w:right w:w="100" w:type="dxa"/>
            </w:tcMar>
          </w:tcPr>
          <w:p w:rsidR="006E0C3E" w14:paraId="1E317C50" w14:textId="77777777">
            <w:r>
              <w:rPr>
                <w:sz w:val="20"/>
              </w:rPr>
              <w:t>105</w:t>
            </w:r>
          </w:p>
        </w:tc>
        <w:tc>
          <w:tcPr>
            <w:tcW w:w="2592" w:type="dxa"/>
            <w:vMerge w:val="restart"/>
            <w:tcMar>
              <w:top w:w="100" w:type="dxa"/>
              <w:left w:w="100" w:type="dxa"/>
              <w:bottom w:w="100" w:type="dxa"/>
              <w:right w:w="100" w:type="dxa"/>
            </w:tcMar>
          </w:tcPr>
          <w:p w:rsidR="006E0C3E" w14:paraId="6B7AD543" w14:textId="77777777"/>
        </w:tc>
      </w:tr>
      <w:tr w14:paraId="7874248F" w14:textId="77777777">
        <w:tblPrEx>
          <w:tblW w:w="0" w:type="auto"/>
          <w:tblLook w:val="04A0"/>
        </w:tblPrEx>
        <w:trPr>
          <w:trHeight w:val="269"/>
        </w:trPr>
        <w:tc>
          <w:tcPr>
            <w:tcW w:w="2592" w:type="dxa"/>
            <w:vMerge/>
            <w:tcMar>
              <w:top w:w="100" w:type="dxa"/>
              <w:left w:w="100" w:type="dxa"/>
              <w:bottom w:w="100" w:type="dxa"/>
              <w:right w:w="100" w:type="dxa"/>
            </w:tcMar>
          </w:tcPr>
          <w:p w:rsidR="006E0C3E" w14:paraId="5A1EF725" w14:textId="77777777"/>
        </w:tc>
        <w:tc>
          <w:tcPr>
            <w:tcW w:w="3888" w:type="dxa"/>
            <w:vMerge w:val="restart"/>
            <w:tcMar>
              <w:top w:w="100" w:type="dxa"/>
              <w:left w:w="100" w:type="dxa"/>
              <w:bottom w:w="100" w:type="dxa"/>
              <w:right w:w="100" w:type="dxa"/>
            </w:tcMar>
          </w:tcPr>
          <w:p w:rsidR="006E0C3E" w14:paraId="70FC1D35" w14:textId="77777777"/>
        </w:tc>
        <w:tc>
          <w:tcPr>
            <w:tcW w:w="3888" w:type="dxa"/>
            <w:vMerge w:val="restart"/>
            <w:tcMar>
              <w:top w:w="100" w:type="dxa"/>
              <w:left w:w="100" w:type="dxa"/>
              <w:bottom w:w="100" w:type="dxa"/>
              <w:right w:w="100" w:type="dxa"/>
            </w:tcMar>
          </w:tcPr>
          <w:p w:rsidR="006E0C3E" w14:paraId="12F96122" w14:textId="77777777">
            <w:r>
              <w:rPr>
                <w:sz w:val="20"/>
              </w:rPr>
              <w:t>344</w:t>
            </w:r>
          </w:p>
        </w:tc>
        <w:tc>
          <w:tcPr>
            <w:tcW w:w="2592" w:type="dxa"/>
            <w:vMerge w:val="restart"/>
            <w:tcMar>
              <w:top w:w="100" w:type="dxa"/>
              <w:left w:w="100" w:type="dxa"/>
              <w:bottom w:w="100" w:type="dxa"/>
              <w:right w:w="100" w:type="dxa"/>
            </w:tcMar>
          </w:tcPr>
          <w:p w:rsidR="006E0C3E" w14:paraId="041017F8" w14:textId="77777777"/>
        </w:tc>
      </w:tr>
      <w:tr w14:paraId="4060145A" w14:textId="77777777">
        <w:tblPrEx>
          <w:tblW w:w="0" w:type="auto"/>
          <w:tblLook w:val="04A0"/>
        </w:tblPrEx>
        <w:trPr>
          <w:trHeight w:val="269"/>
        </w:trPr>
        <w:tc>
          <w:tcPr>
            <w:tcW w:w="2592" w:type="dxa"/>
            <w:vMerge/>
            <w:tcMar>
              <w:top w:w="100" w:type="dxa"/>
              <w:left w:w="100" w:type="dxa"/>
              <w:bottom w:w="100" w:type="dxa"/>
              <w:right w:w="100" w:type="dxa"/>
            </w:tcMar>
          </w:tcPr>
          <w:p w:rsidR="006E0C3E" w14:paraId="1AAB8D3E" w14:textId="77777777"/>
        </w:tc>
        <w:tc>
          <w:tcPr>
            <w:tcW w:w="3888" w:type="dxa"/>
            <w:vMerge w:val="restart"/>
            <w:tcMar>
              <w:top w:w="100" w:type="dxa"/>
              <w:left w:w="100" w:type="dxa"/>
              <w:bottom w:w="100" w:type="dxa"/>
              <w:right w:w="100" w:type="dxa"/>
            </w:tcMar>
          </w:tcPr>
          <w:p w:rsidR="006E0C3E" w14:paraId="425650C6" w14:textId="77777777"/>
        </w:tc>
        <w:tc>
          <w:tcPr>
            <w:tcW w:w="3888" w:type="dxa"/>
            <w:vMerge w:val="restart"/>
            <w:tcMar>
              <w:top w:w="100" w:type="dxa"/>
              <w:left w:w="100" w:type="dxa"/>
              <w:bottom w:w="100" w:type="dxa"/>
              <w:right w:w="100" w:type="dxa"/>
            </w:tcMar>
          </w:tcPr>
          <w:p w:rsidR="006E0C3E" w14:paraId="0465A030" w14:textId="77777777">
            <w:r>
              <w:rPr>
                <w:sz w:val="20"/>
              </w:rPr>
              <w:t>345</w:t>
            </w:r>
          </w:p>
        </w:tc>
        <w:tc>
          <w:tcPr>
            <w:tcW w:w="2592" w:type="dxa"/>
            <w:vMerge w:val="restart"/>
            <w:tcMar>
              <w:top w:w="100" w:type="dxa"/>
              <w:left w:w="100" w:type="dxa"/>
              <w:bottom w:w="100" w:type="dxa"/>
              <w:right w:w="100" w:type="dxa"/>
            </w:tcMar>
          </w:tcPr>
          <w:p w:rsidR="006E0C3E" w14:paraId="49BF0643" w14:textId="77777777"/>
        </w:tc>
      </w:tr>
      <w:tr w14:paraId="408025E1" w14:textId="77777777">
        <w:tblPrEx>
          <w:tblW w:w="0" w:type="auto"/>
          <w:tblLook w:val="04A0"/>
        </w:tblPrEx>
        <w:trPr>
          <w:trHeight w:val="269"/>
        </w:trPr>
        <w:tc>
          <w:tcPr>
            <w:tcW w:w="2592" w:type="dxa"/>
            <w:vMerge/>
            <w:tcMar>
              <w:top w:w="100" w:type="dxa"/>
              <w:left w:w="100" w:type="dxa"/>
              <w:bottom w:w="100" w:type="dxa"/>
              <w:right w:w="100" w:type="dxa"/>
            </w:tcMar>
          </w:tcPr>
          <w:p w:rsidR="006E0C3E" w14:paraId="40F99CA2" w14:textId="77777777"/>
        </w:tc>
        <w:tc>
          <w:tcPr>
            <w:tcW w:w="3888" w:type="dxa"/>
            <w:vMerge w:val="restart"/>
            <w:tcMar>
              <w:top w:w="100" w:type="dxa"/>
              <w:left w:w="100" w:type="dxa"/>
              <w:bottom w:w="100" w:type="dxa"/>
              <w:right w:w="100" w:type="dxa"/>
            </w:tcMar>
          </w:tcPr>
          <w:p w:rsidR="006E0C3E" w14:paraId="42FAC7D2" w14:textId="77777777"/>
        </w:tc>
        <w:tc>
          <w:tcPr>
            <w:tcW w:w="3888" w:type="dxa"/>
            <w:vMerge w:val="restart"/>
            <w:tcMar>
              <w:top w:w="100" w:type="dxa"/>
              <w:left w:w="100" w:type="dxa"/>
              <w:bottom w:w="100" w:type="dxa"/>
              <w:right w:w="100" w:type="dxa"/>
            </w:tcMar>
          </w:tcPr>
          <w:p w:rsidR="006E0C3E" w14:paraId="29D09C61" w14:textId="77777777">
            <w:r>
              <w:rPr>
                <w:sz w:val="20"/>
              </w:rPr>
              <w:t>602</w:t>
            </w:r>
          </w:p>
        </w:tc>
        <w:tc>
          <w:tcPr>
            <w:tcW w:w="2592" w:type="dxa"/>
            <w:vMerge w:val="restart"/>
            <w:tcMar>
              <w:top w:w="100" w:type="dxa"/>
              <w:left w:w="100" w:type="dxa"/>
              <w:bottom w:w="100" w:type="dxa"/>
              <w:right w:w="100" w:type="dxa"/>
            </w:tcMar>
          </w:tcPr>
          <w:p w:rsidR="006E0C3E" w14:paraId="430C0DF4" w14:textId="77777777"/>
        </w:tc>
      </w:tr>
      <w:tr w14:paraId="136D7EE3" w14:textId="77777777">
        <w:tblPrEx>
          <w:tblW w:w="0" w:type="auto"/>
          <w:tblLook w:val="04A0"/>
        </w:tblPrEx>
        <w:trPr>
          <w:trHeight w:val="269"/>
        </w:trPr>
        <w:tc>
          <w:tcPr>
            <w:tcW w:w="2592" w:type="dxa"/>
            <w:vMerge/>
            <w:tcMar>
              <w:top w:w="100" w:type="dxa"/>
              <w:left w:w="100" w:type="dxa"/>
              <w:bottom w:w="100" w:type="dxa"/>
              <w:right w:w="100" w:type="dxa"/>
            </w:tcMar>
          </w:tcPr>
          <w:p w:rsidR="006E0C3E" w14:paraId="0F39F338" w14:textId="77777777"/>
        </w:tc>
        <w:tc>
          <w:tcPr>
            <w:tcW w:w="3888" w:type="dxa"/>
            <w:vMerge w:val="restart"/>
            <w:tcMar>
              <w:top w:w="100" w:type="dxa"/>
              <w:left w:w="100" w:type="dxa"/>
              <w:bottom w:w="100" w:type="dxa"/>
              <w:right w:w="100" w:type="dxa"/>
            </w:tcMar>
          </w:tcPr>
          <w:p w:rsidR="006E0C3E" w14:paraId="3D3473F3" w14:textId="77777777"/>
        </w:tc>
        <w:tc>
          <w:tcPr>
            <w:tcW w:w="3888" w:type="dxa"/>
            <w:vMerge w:val="restart"/>
            <w:tcMar>
              <w:top w:w="100" w:type="dxa"/>
              <w:left w:w="100" w:type="dxa"/>
              <w:bottom w:w="100" w:type="dxa"/>
              <w:right w:w="100" w:type="dxa"/>
            </w:tcMar>
          </w:tcPr>
          <w:p w:rsidR="006E0C3E" w14:paraId="20510B7E" w14:textId="77777777">
            <w:r>
              <w:rPr>
                <w:sz w:val="20"/>
              </w:rPr>
              <w:t>576</w:t>
            </w:r>
          </w:p>
        </w:tc>
        <w:tc>
          <w:tcPr>
            <w:tcW w:w="2592" w:type="dxa"/>
            <w:vMerge w:val="restart"/>
            <w:tcMar>
              <w:top w:w="100" w:type="dxa"/>
              <w:left w:w="100" w:type="dxa"/>
              <w:bottom w:w="100" w:type="dxa"/>
              <w:right w:w="100" w:type="dxa"/>
            </w:tcMar>
          </w:tcPr>
          <w:p w:rsidR="006E0C3E" w14:paraId="6032AEEC" w14:textId="77777777"/>
        </w:tc>
      </w:tr>
      <w:tr w14:paraId="5752D07C" w14:textId="77777777">
        <w:tblPrEx>
          <w:tblW w:w="0" w:type="auto"/>
          <w:tblLook w:val="04A0"/>
        </w:tblPrEx>
        <w:trPr>
          <w:trHeight w:val="269"/>
        </w:trPr>
        <w:tc>
          <w:tcPr>
            <w:tcW w:w="2592" w:type="dxa"/>
            <w:vMerge/>
            <w:tcMar>
              <w:top w:w="100" w:type="dxa"/>
              <w:left w:w="100" w:type="dxa"/>
              <w:bottom w:w="100" w:type="dxa"/>
              <w:right w:w="100" w:type="dxa"/>
            </w:tcMar>
          </w:tcPr>
          <w:p w:rsidR="006E0C3E" w14:paraId="6AA97433" w14:textId="77777777"/>
        </w:tc>
        <w:tc>
          <w:tcPr>
            <w:tcW w:w="3888" w:type="dxa"/>
            <w:vMerge w:val="restart"/>
            <w:tcMar>
              <w:top w:w="100" w:type="dxa"/>
              <w:left w:w="100" w:type="dxa"/>
              <w:bottom w:w="100" w:type="dxa"/>
              <w:right w:w="100" w:type="dxa"/>
            </w:tcMar>
          </w:tcPr>
          <w:p w:rsidR="006E0C3E" w14:paraId="01DBA90A" w14:textId="77777777"/>
        </w:tc>
        <w:tc>
          <w:tcPr>
            <w:tcW w:w="3888" w:type="dxa"/>
            <w:vMerge w:val="restart"/>
            <w:tcMar>
              <w:top w:w="100" w:type="dxa"/>
              <w:left w:w="100" w:type="dxa"/>
              <w:bottom w:w="100" w:type="dxa"/>
              <w:right w:w="100" w:type="dxa"/>
            </w:tcMar>
          </w:tcPr>
          <w:p w:rsidR="006E0C3E" w14:paraId="62F0964F" w14:textId="77777777">
            <w:r>
              <w:rPr>
                <w:sz w:val="20"/>
              </w:rPr>
              <w:t>257</w:t>
            </w:r>
          </w:p>
        </w:tc>
        <w:tc>
          <w:tcPr>
            <w:tcW w:w="2592" w:type="dxa"/>
            <w:vMerge w:val="restart"/>
            <w:tcMar>
              <w:top w:w="100" w:type="dxa"/>
              <w:left w:w="100" w:type="dxa"/>
              <w:bottom w:w="100" w:type="dxa"/>
              <w:right w:w="100" w:type="dxa"/>
            </w:tcMar>
          </w:tcPr>
          <w:p w:rsidR="006E0C3E" w14:paraId="42C33EF3" w14:textId="77777777"/>
        </w:tc>
      </w:tr>
      <w:tr w14:paraId="09C751D4" w14:textId="77777777">
        <w:tblPrEx>
          <w:tblW w:w="0" w:type="auto"/>
          <w:tblLook w:val="04A0"/>
        </w:tblPrEx>
        <w:trPr>
          <w:trHeight w:val="269"/>
        </w:trPr>
        <w:tc>
          <w:tcPr>
            <w:tcW w:w="2592" w:type="dxa"/>
            <w:vMerge/>
            <w:tcMar>
              <w:top w:w="100" w:type="dxa"/>
              <w:left w:w="100" w:type="dxa"/>
              <w:bottom w:w="100" w:type="dxa"/>
              <w:right w:w="100" w:type="dxa"/>
            </w:tcMar>
          </w:tcPr>
          <w:p w:rsidR="006E0C3E" w14:paraId="1F150794" w14:textId="77777777"/>
        </w:tc>
        <w:tc>
          <w:tcPr>
            <w:tcW w:w="3888" w:type="dxa"/>
            <w:vMerge w:val="restart"/>
            <w:tcMar>
              <w:top w:w="100" w:type="dxa"/>
              <w:left w:w="100" w:type="dxa"/>
              <w:bottom w:w="100" w:type="dxa"/>
              <w:right w:w="100" w:type="dxa"/>
            </w:tcMar>
          </w:tcPr>
          <w:p w:rsidR="006E0C3E" w14:paraId="04D08D24" w14:textId="77777777"/>
        </w:tc>
        <w:tc>
          <w:tcPr>
            <w:tcW w:w="3888" w:type="dxa"/>
            <w:vMerge w:val="restart"/>
            <w:tcMar>
              <w:top w:w="100" w:type="dxa"/>
              <w:left w:w="100" w:type="dxa"/>
              <w:bottom w:w="100" w:type="dxa"/>
              <w:right w:w="100" w:type="dxa"/>
            </w:tcMar>
          </w:tcPr>
          <w:p w:rsidR="006E0C3E" w14:paraId="4FC33F6C" w14:textId="77777777">
            <w:r>
              <w:rPr>
                <w:sz w:val="20"/>
              </w:rPr>
              <w:t>292</w:t>
            </w:r>
          </w:p>
        </w:tc>
        <w:tc>
          <w:tcPr>
            <w:tcW w:w="2592" w:type="dxa"/>
            <w:vMerge w:val="restart"/>
            <w:tcMar>
              <w:top w:w="100" w:type="dxa"/>
              <w:left w:w="100" w:type="dxa"/>
              <w:bottom w:w="100" w:type="dxa"/>
              <w:right w:w="100" w:type="dxa"/>
            </w:tcMar>
          </w:tcPr>
          <w:p w:rsidR="006E0C3E" w14:paraId="1064E58F" w14:textId="77777777"/>
        </w:tc>
      </w:tr>
      <w:tr w14:paraId="3B4F38AA" w14:textId="77777777">
        <w:tblPrEx>
          <w:tblW w:w="0" w:type="auto"/>
          <w:tblLook w:val="04A0"/>
        </w:tblPrEx>
        <w:trPr>
          <w:trHeight w:val="269"/>
        </w:trPr>
        <w:tc>
          <w:tcPr>
            <w:tcW w:w="2592" w:type="dxa"/>
            <w:vMerge/>
            <w:tcMar>
              <w:top w:w="100" w:type="dxa"/>
              <w:left w:w="100" w:type="dxa"/>
              <w:bottom w:w="100" w:type="dxa"/>
              <w:right w:w="100" w:type="dxa"/>
            </w:tcMar>
          </w:tcPr>
          <w:p w:rsidR="006E0C3E" w14:paraId="3E9AF24E" w14:textId="77777777"/>
        </w:tc>
        <w:tc>
          <w:tcPr>
            <w:tcW w:w="3888" w:type="dxa"/>
            <w:vMerge w:val="restart"/>
            <w:tcMar>
              <w:top w:w="100" w:type="dxa"/>
              <w:left w:w="100" w:type="dxa"/>
              <w:bottom w:w="100" w:type="dxa"/>
              <w:right w:w="100" w:type="dxa"/>
            </w:tcMar>
          </w:tcPr>
          <w:p w:rsidR="006E0C3E" w14:paraId="594E6E54" w14:textId="77777777"/>
        </w:tc>
        <w:tc>
          <w:tcPr>
            <w:tcW w:w="3888" w:type="dxa"/>
            <w:vMerge w:val="restart"/>
            <w:tcMar>
              <w:top w:w="100" w:type="dxa"/>
              <w:left w:w="100" w:type="dxa"/>
              <w:bottom w:w="100" w:type="dxa"/>
              <w:right w:w="100" w:type="dxa"/>
            </w:tcMar>
          </w:tcPr>
          <w:p w:rsidR="006E0C3E" w14:paraId="30EB7E1C" w14:textId="77777777">
            <w:r>
              <w:rPr>
                <w:sz w:val="20"/>
              </w:rPr>
              <w:t>459</w:t>
            </w:r>
          </w:p>
        </w:tc>
        <w:tc>
          <w:tcPr>
            <w:tcW w:w="2592" w:type="dxa"/>
            <w:vMerge w:val="restart"/>
            <w:tcMar>
              <w:top w:w="100" w:type="dxa"/>
              <w:left w:w="100" w:type="dxa"/>
              <w:bottom w:w="100" w:type="dxa"/>
              <w:right w:w="100" w:type="dxa"/>
            </w:tcMar>
          </w:tcPr>
          <w:p w:rsidR="006E0C3E" w14:paraId="5551B9BC" w14:textId="77777777"/>
        </w:tc>
      </w:tr>
      <w:tr w14:paraId="34C1A85E" w14:textId="77777777">
        <w:tblPrEx>
          <w:tblW w:w="0" w:type="auto"/>
          <w:tblLook w:val="04A0"/>
        </w:tblPrEx>
        <w:trPr>
          <w:trHeight w:val="269"/>
        </w:trPr>
        <w:tc>
          <w:tcPr>
            <w:tcW w:w="2592" w:type="dxa"/>
            <w:vMerge/>
            <w:tcMar>
              <w:top w:w="100" w:type="dxa"/>
              <w:left w:w="100" w:type="dxa"/>
              <w:bottom w:w="100" w:type="dxa"/>
              <w:right w:w="100" w:type="dxa"/>
            </w:tcMar>
          </w:tcPr>
          <w:p w:rsidR="006E0C3E" w14:paraId="693DA3A7" w14:textId="77777777"/>
        </w:tc>
        <w:tc>
          <w:tcPr>
            <w:tcW w:w="3888" w:type="dxa"/>
            <w:vMerge w:val="restart"/>
            <w:tcMar>
              <w:top w:w="100" w:type="dxa"/>
              <w:left w:w="100" w:type="dxa"/>
              <w:bottom w:w="100" w:type="dxa"/>
              <w:right w:w="100" w:type="dxa"/>
            </w:tcMar>
          </w:tcPr>
          <w:p w:rsidR="006E0C3E" w14:paraId="7CBC2BF6" w14:textId="77777777"/>
        </w:tc>
        <w:tc>
          <w:tcPr>
            <w:tcW w:w="3888" w:type="dxa"/>
            <w:vMerge w:val="restart"/>
            <w:tcMar>
              <w:top w:w="100" w:type="dxa"/>
              <w:left w:w="100" w:type="dxa"/>
              <w:bottom w:w="100" w:type="dxa"/>
              <w:right w:w="100" w:type="dxa"/>
            </w:tcMar>
          </w:tcPr>
          <w:p w:rsidR="006E0C3E" w14:paraId="59EF6497" w14:textId="77777777">
            <w:r>
              <w:rPr>
                <w:sz w:val="20"/>
              </w:rPr>
              <w:t>106</w:t>
            </w:r>
          </w:p>
        </w:tc>
        <w:tc>
          <w:tcPr>
            <w:tcW w:w="2592" w:type="dxa"/>
            <w:vMerge w:val="restart"/>
            <w:tcMar>
              <w:top w:w="100" w:type="dxa"/>
              <w:left w:w="100" w:type="dxa"/>
              <w:bottom w:w="100" w:type="dxa"/>
              <w:right w:w="100" w:type="dxa"/>
            </w:tcMar>
          </w:tcPr>
          <w:p w:rsidR="006E0C3E" w14:paraId="4FF2E82B" w14:textId="77777777"/>
        </w:tc>
      </w:tr>
      <w:tr w14:paraId="74830C24" w14:textId="77777777">
        <w:tblPrEx>
          <w:tblW w:w="0" w:type="auto"/>
          <w:tblLook w:val="04A0"/>
        </w:tblPrEx>
        <w:trPr>
          <w:trHeight w:val="269"/>
        </w:trPr>
        <w:tc>
          <w:tcPr>
            <w:tcW w:w="2592" w:type="dxa"/>
            <w:vMerge/>
            <w:tcMar>
              <w:top w:w="100" w:type="dxa"/>
              <w:left w:w="100" w:type="dxa"/>
              <w:bottom w:w="100" w:type="dxa"/>
              <w:right w:w="100" w:type="dxa"/>
            </w:tcMar>
          </w:tcPr>
          <w:p w:rsidR="006E0C3E" w14:paraId="0464E376" w14:textId="77777777"/>
        </w:tc>
        <w:tc>
          <w:tcPr>
            <w:tcW w:w="3888" w:type="dxa"/>
            <w:vMerge w:val="restart"/>
            <w:tcMar>
              <w:top w:w="100" w:type="dxa"/>
              <w:left w:w="100" w:type="dxa"/>
              <w:bottom w:w="100" w:type="dxa"/>
              <w:right w:w="100" w:type="dxa"/>
            </w:tcMar>
          </w:tcPr>
          <w:p w:rsidR="006E0C3E" w14:paraId="2D76DA05" w14:textId="77777777"/>
        </w:tc>
        <w:tc>
          <w:tcPr>
            <w:tcW w:w="3888" w:type="dxa"/>
            <w:vMerge w:val="restart"/>
            <w:tcMar>
              <w:top w:w="100" w:type="dxa"/>
              <w:left w:w="100" w:type="dxa"/>
              <w:bottom w:w="100" w:type="dxa"/>
              <w:right w:w="100" w:type="dxa"/>
            </w:tcMar>
          </w:tcPr>
          <w:p w:rsidR="006E0C3E" w14:paraId="4396B57A" w14:textId="77777777">
            <w:r>
              <w:rPr>
                <w:sz w:val="20"/>
              </w:rPr>
              <w:t>476</w:t>
            </w:r>
          </w:p>
        </w:tc>
        <w:tc>
          <w:tcPr>
            <w:tcW w:w="2592" w:type="dxa"/>
            <w:vMerge w:val="restart"/>
            <w:tcMar>
              <w:top w:w="100" w:type="dxa"/>
              <w:left w:w="100" w:type="dxa"/>
              <w:bottom w:w="100" w:type="dxa"/>
              <w:right w:w="100" w:type="dxa"/>
            </w:tcMar>
          </w:tcPr>
          <w:p w:rsidR="006E0C3E" w14:paraId="07BCE3FD" w14:textId="77777777"/>
        </w:tc>
      </w:tr>
      <w:tr w14:paraId="6007C8F2" w14:textId="77777777">
        <w:tblPrEx>
          <w:tblW w:w="0" w:type="auto"/>
          <w:tblLook w:val="04A0"/>
        </w:tblPrEx>
        <w:trPr>
          <w:trHeight w:val="269"/>
        </w:trPr>
        <w:tc>
          <w:tcPr>
            <w:tcW w:w="2592" w:type="dxa"/>
            <w:vMerge/>
            <w:tcMar>
              <w:top w:w="100" w:type="dxa"/>
              <w:left w:w="100" w:type="dxa"/>
              <w:bottom w:w="100" w:type="dxa"/>
              <w:right w:w="100" w:type="dxa"/>
            </w:tcMar>
          </w:tcPr>
          <w:p w:rsidR="006E0C3E" w14:paraId="6275B9DC" w14:textId="77777777"/>
        </w:tc>
        <w:tc>
          <w:tcPr>
            <w:tcW w:w="3888" w:type="dxa"/>
            <w:vMerge w:val="restart"/>
            <w:tcMar>
              <w:top w:w="100" w:type="dxa"/>
              <w:left w:w="100" w:type="dxa"/>
              <w:bottom w:w="100" w:type="dxa"/>
              <w:right w:w="100" w:type="dxa"/>
            </w:tcMar>
          </w:tcPr>
          <w:p w:rsidR="006E0C3E" w14:paraId="596825A1" w14:textId="77777777"/>
        </w:tc>
        <w:tc>
          <w:tcPr>
            <w:tcW w:w="3888" w:type="dxa"/>
            <w:vMerge w:val="restart"/>
            <w:tcMar>
              <w:top w:w="100" w:type="dxa"/>
              <w:left w:w="100" w:type="dxa"/>
              <w:bottom w:w="100" w:type="dxa"/>
              <w:right w:w="100" w:type="dxa"/>
            </w:tcMar>
          </w:tcPr>
          <w:p w:rsidR="006E0C3E" w14:paraId="0B78833C" w14:textId="77777777">
            <w:r>
              <w:rPr>
                <w:sz w:val="20"/>
              </w:rPr>
              <w:t>413</w:t>
            </w:r>
          </w:p>
        </w:tc>
        <w:tc>
          <w:tcPr>
            <w:tcW w:w="2592" w:type="dxa"/>
            <w:vMerge w:val="restart"/>
            <w:tcMar>
              <w:top w:w="100" w:type="dxa"/>
              <w:left w:w="100" w:type="dxa"/>
              <w:bottom w:w="100" w:type="dxa"/>
              <w:right w:w="100" w:type="dxa"/>
            </w:tcMar>
          </w:tcPr>
          <w:p w:rsidR="006E0C3E" w14:paraId="294F3DEF" w14:textId="77777777"/>
        </w:tc>
      </w:tr>
      <w:tr w14:paraId="1A7861C5" w14:textId="77777777">
        <w:tblPrEx>
          <w:tblW w:w="0" w:type="auto"/>
          <w:tblLook w:val="04A0"/>
        </w:tblPrEx>
        <w:trPr>
          <w:trHeight w:val="269"/>
        </w:trPr>
        <w:tc>
          <w:tcPr>
            <w:tcW w:w="2592" w:type="dxa"/>
            <w:vMerge/>
            <w:tcMar>
              <w:top w:w="100" w:type="dxa"/>
              <w:left w:w="100" w:type="dxa"/>
              <w:bottom w:w="100" w:type="dxa"/>
              <w:right w:w="100" w:type="dxa"/>
            </w:tcMar>
          </w:tcPr>
          <w:p w:rsidR="006E0C3E" w14:paraId="25B4E4ED" w14:textId="77777777"/>
        </w:tc>
        <w:tc>
          <w:tcPr>
            <w:tcW w:w="3888" w:type="dxa"/>
            <w:vMerge w:val="restart"/>
            <w:tcMar>
              <w:top w:w="100" w:type="dxa"/>
              <w:left w:w="100" w:type="dxa"/>
              <w:bottom w:w="100" w:type="dxa"/>
              <w:right w:w="100" w:type="dxa"/>
            </w:tcMar>
          </w:tcPr>
          <w:p w:rsidR="006E0C3E" w14:paraId="27BF18FD" w14:textId="77777777"/>
        </w:tc>
        <w:tc>
          <w:tcPr>
            <w:tcW w:w="3888" w:type="dxa"/>
            <w:vMerge w:val="restart"/>
            <w:tcMar>
              <w:top w:w="100" w:type="dxa"/>
              <w:left w:w="100" w:type="dxa"/>
              <w:bottom w:w="100" w:type="dxa"/>
              <w:right w:w="100" w:type="dxa"/>
            </w:tcMar>
          </w:tcPr>
          <w:p w:rsidR="006E0C3E" w14:paraId="692E60EC" w14:textId="77777777">
            <w:r>
              <w:rPr>
                <w:sz w:val="20"/>
              </w:rPr>
              <w:t>473</w:t>
            </w:r>
          </w:p>
        </w:tc>
        <w:tc>
          <w:tcPr>
            <w:tcW w:w="2592" w:type="dxa"/>
            <w:vMerge w:val="restart"/>
            <w:tcMar>
              <w:top w:w="100" w:type="dxa"/>
              <w:left w:w="100" w:type="dxa"/>
              <w:bottom w:w="100" w:type="dxa"/>
              <w:right w:w="100" w:type="dxa"/>
            </w:tcMar>
          </w:tcPr>
          <w:p w:rsidR="006E0C3E" w14:paraId="334934B9" w14:textId="77777777"/>
        </w:tc>
      </w:tr>
      <w:tr w14:paraId="7B04C1C2" w14:textId="77777777">
        <w:tblPrEx>
          <w:tblW w:w="0" w:type="auto"/>
          <w:tblLook w:val="04A0"/>
        </w:tblPrEx>
        <w:trPr>
          <w:trHeight w:val="269"/>
        </w:trPr>
        <w:tc>
          <w:tcPr>
            <w:tcW w:w="2592" w:type="dxa"/>
            <w:vMerge/>
            <w:tcMar>
              <w:top w:w="100" w:type="dxa"/>
              <w:left w:w="100" w:type="dxa"/>
              <w:bottom w:w="100" w:type="dxa"/>
              <w:right w:w="100" w:type="dxa"/>
            </w:tcMar>
          </w:tcPr>
          <w:p w:rsidR="006E0C3E" w14:paraId="174B7DC3" w14:textId="77777777"/>
        </w:tc>
        <w:tc>
          <w:tcPr>
            <w:tcW w:w="3888" w:type="dxa"/>
            <w:vMerge w:val="restart"/>
            <w:tcMar>
              <w:top w:w="100" w:type="dxa"/>
              <w:left w:w="100" w:type="dxa"/>
              <w:bottom w:w="100" w:type="dxa"/>
              <w:right w:w="100" w:type="dxa"/>
            </w:tcMar>
          </w:tcPr>
          <w:p w:rsidR="006E0C3E" w14:paraId="46246859" w14:textId="77777777"/>
        </w:tc>
        <w:tc>
          <w:tcPr>
            <w:tcW w:w="3888" w:type="dxa"/>
            <w:vMerge w:val="restart"/>
            <w:tcMar>
              <w:top w:w="100" w:type="dxa"/>
              <w:left w:w="100" w:type="dxa"/>
              <w:bottom w:w="100" w:type="dxa"/>
              <w:right w:w="100" w:type="dxa"/>
            </w:tcMar>
          </w:tcPr>
          <w:p w:rsidR="006E0C3E" w14:paraId="7DC3F53F" w14:textId="77777777">
            <w:r>
              <w:rPr>
                <w:sz w:val="20"/>
              </w:rPr>
              <w:t>328</w:t>
            </w:r>
          </w:p>
        </w:tc>
        <w:tc>
          <w:tcPr>
            <w:tcW w:w="2592" w:type="dxa"/>
            <w:vMerge w:val="restart"/>
            <w:tcMar>
              <w:top w:w="100" w:type="dxa"/>
              <w:left w:w="100" w:type="dxa"/>
              <w:bottom w:w="100" w:type="dxa"/>
              <w:right w:w="100" w:type="dxa"/>
            </w:tcMar>
          </w:tcPr>
          <w:p w:rsidR="006E0C3E" w14:paraId="61A466B3" w14:textId="77777777"/>
        </w:tc>
      </w:tr>
      <w:tr w14:paraId="27EC748B" w14:textId="77777777">
        <w:tblPrEx>
          <w:tblW w:w="0" w:type="auto"/>
          <w:tblLook w:val="04A0"/>
        </w:tblPrEx>
        <w:trPr>
          <w:trHeight w:val="269"/>
        </w:trPr>
        <w:tc>
          <w:tcPr>
            <w:tcW w:w="2592" w:type="dxa"/>
            <w:vMerge/>
            <w:tcMar>
              <w:top w:w="100" w:type="dxa"/>
              <w:left w:w="100" w:type="dxa"/>
              <w:bottom w:w="100" w:type="dxa"/>
              <w:right w:w="100" w:type="dxa"/>
            </w:tcMar>
          </w:tcPr>
          <w:p w:rsidR="006E0C3E" w14:paraId="008A1C6D" w14:textId="77777777"/>
        </w:tc>
        <w:tc>
          <w:tcPr>
            <w:tcW w:w="3888" w:type="dxa"/>
            <w:vMerge w:val="restart"/>
            <w:tcMar>
              <w:top w:w="100" w:type="dxa"/>
              <w:left w:w="100" w:type="dxa"/>
              <w:bottom w:w="100" w:type="dxa"/>
              <w:right w:w="100" w:type="dxa"/>
            </w:tcMar>
          </w:tcPr>
          <w:p w:rsidR="006E0C3E" w14:paraId="4D713945" w14:textId="77777777"/>
        </w:tc>
        <w:tc>
          <w:tcPr>
            <w:tcW w:w="3888" w:type="dxa"/>
            <w:vMerge w:val="restart"/>
            <w:tcMar>
              <w:top w:w="100" w:type="dxa"/>
              <w:left w:w="100" w:type="dxa"/>
              <w:bottom w:w="100" w:type="dxa"/>
              <w:right w:w="100" w:type="dxa"/>
            </w:tcMar>
          </w:tcPr>
          <w:p w:rsidR="006E0C3E" w14:paraId="0BAEE456" w14:textId="77777777">
            <w:r>
              <w:rPr>
                <w:sz w:val="20"/>
              </w:rPr>
              <w:t>471</w:t>
            </w:r>
          </w:p>
        </w:tc>
        <w:tc>
          <w:tcPr>
            <w:tcW w:w="2592" w:type="dxa"/>
            <w:vMerge w:val="restart"/>
            <w:tcMar>
              <w:top w:w="100" w:type="dxa"/>
              <w:left w:w="100" w:type="dxa"/>
              <w:bottom w:w="100" w:type="dxa"/>
              <w:right w:w="100" w:type="dxa"/>
            </w:tcMar>
          </w:tcPr>
          <w:p w:rsidR="006E0C3E" w14:paraId="4F7A7522" w14:textId="77777777"/>
        </w:tc>
      </w:tr>
      <w:tr w14:paraId="4B5949AF" w14:textId="77777777">
        <w:tblPrEx>
          <w:tblW w:w="0" w:type="auto"/>
          <w:tblLook w:val="04A0"/>
        </w:tblPrEx>
        <w:trPr>
          <w:trHeight w:val="269"/>
        </w:trPr>
        <w:tc>
          <w:tcPr>
            <w:tcW w:w="2592" w:type="dxa"/>
            <w:vMerge/>
            <w:tcMar>
              <w:top w:w="100" w:type="dxa"/>
              <w:left w:w="100" w:type="dxa"/>
              <w:bottom w:w="100" w:type="dxa"/>
              <w:right w:w="100" w:type="dxa"/>
            </w:tcMar>
          </w:tcPr>
          <w:p w:rsidR="006E0C3E" w14:paraId="353FAE25" w14:textId="77777777"/>
        </w:tc>
        <w:tc>
          <w:tcPr>
            <w:tcW w:w="3888" w:type="dxa"/>
            <w:vMerge w:val="restart"/>
            <w:tcMar>
              <w:top w:w="100" w:type="dxa"/>
              <w:left w:w="100" w:type="dxa"/>
              <w:bottom w:w="100" w:type="dxa"/>
              <w:right w:w="100" w:type="dxa"/>
            </w:tcMar>
          </w:tcPr>
          <w:p w:rsidR="006E0C3E" w14:paraId="67089D60" w14:textId="77777777"/>
        </w:tc>
        <w:tc>
          <w:tcPr>
            <w:tcW w:w="3888" w:type="dxa"/>
            <w:vMerge w:val="restart"/>
            <w:tcMar>
              <w:top w:w="100" w:type="dxa"/>
              <w:left w:w="100" w:type="dxa"/>
              <w:bottom w:w="100" w:type="dxa"/>
              <w:right w:w="100" w:type="dxa"/>
            </w:tcMar>
          </w:tcPr>
          <w:p w:rsidR="006E0C3E" w14:paraId="508A6735" w14:textId="77777777">
            <w:r>
              <w:rPr>
                <w:sz w:val="20"/>
              </w:rPr>
              <w:t>472</w:t>
            </w:r>
          </w:p>
        </w:tc>
        <w:tc>
          <w:tcPr>
            <w:tcW w:w="2592" w:type="dxa"/>
            <w:vMerge w:val="restart"/>
            <w:tcMar>
              <w:top w:w="100" w:type="dxa"/>
              <w:left w:w="100" w:type="dxa"/>
              <w:bottom w:w="100" w:type="dxa"/>
              <w:right w:w="100" w:type="dxa"/>
            </w:tcMar>
          </w:tcPr>
          <w:p w:rsidR="006E0C3E" w14:paraId="68A63557" w14:textId="77777777"/>
        </w:tc>
      </w:tr>
      <w:tr w14:paraId="5BAA4F0B" w14:textId="77777777">
        <w:tblPrEx>
          <w:tblW w:w="0" w:type="auto"/>
          <w:tblLook w:val="04A0"/>
        </w:tblPrEx>
        <w:trPr>
          <w:trHeight w:val="269"/>
        </w:trPr>
        <w:tc>
          <w:tcPr>
            <w:tcW w:w="2592" w:type="dxa"/>
            <w:vMerge/>
            <w:tcMar>
              <w:top w:w="100" w:type="dxa"/>
              <w:left w:w="100" w:type="dxa"/>
              <w:bottom w:w="100" w:type="dxa"/>
              <w:right w:w="100" w:type="dxa"/>
            </w:tcMar>
          </w:tcPr>
          <w:p w:rsidR="006E0C3E" w14:paraId="3B6C9AD0" w14:textId="77777777"/>
        </w:tc>
        <w:tc>
          <w:tcPr>
            <w:tcW w:w="3888" w:type="dxa"/>
            <w:vMerge w:val="restart"/>
            <w:tcMar>
              <w:top w:w="100" w:type="dxa"/>
              <w:left w:w="100" w:type="dxa"/>
              <w:bottom w:w="100" w:type="dxa"/>
              <w:right w:w="100" w:type="dxa"/>
            </w:tcMar>
          </w:tcPr>
          <w:p w:rsidR="006E0C3E" w14:paraId="507BE80A" w14:textId="77777777"/>
        </w:tc>
        <w:tc>
          <w:tcPr>
            <w:tcW w:w="3888" w:type="dxa"/>
            <w:vMerge w:val="restart"/>
            <w:tcMar>
              <w:top w:w="100" w:type="dxa"/>
              <w:left w:w="100" w:type="dxa"/>
              <w:bottom w:w="100" w:type="dxa"/>
              <w:right w:w="100" w:type="dxa"/>
            </w:tcMar>
          </w:tcPr>
          <w:p w:rsidR="006E0C3E" w14:paraId="3C81B69A" w14:textId="77777777">
            <w:r>
              <w:rPr>
                <w:sz w:val="20"/>
              </w:rPr>
              <w:t>329</w:t>
            </w:r>
          </w:p>
        </w:tc>
        <w:tc>
          <w:tcPr>
            <w:tcW w:w="2592" w:type="dxa"/>
            <w:vMerge w:val="restart"/>
            <w:tcMar>
              <w:top w:w="100" w:type="dxa"/>
              <w:left w:w="100" w:type="dxa"/>
              <w:bottom w:w="100" w:type="dxa"/>
              <w:right w:w="100" w:type="dxa"/>
            </w:tcMar>
          </w:tcPr>
          <w:p w:rsidR="006E0C3E" w14:paraId="57470C28" w14:textId="77777777"/>
        </w:tc>
      </w:tr>
      <w:tr w14:paraId="1E2B3FA6" w14:textId="77777777">
        <w:tblPrEx>
          <w:tblW w:w="0" w:type="auto"/>
          <w:tblLook w:val="04A0"/>
        </w:tblPrEx>
        <w:trPr>
          <w:trHeight w:val="269"/>
        </w:trPr>
        <w:tc>
          <w:tcPr>
            <w:tcW w:w="2592" w:type="dxa"/>
            <w:vMerge/>
            <w:tcMar>
              <w:top w:w="100" w:type="dxa"/>
              <w:left w:w="100" w:type="dxa"/>
              <w:bottom w:w="100" w:type="dxa"/>
              <w:right w:w="100" w:type="dxa"/>
            </w:tcMar>
          </w:tcPr>
          <w:p w:rsidR="006E0C3E" w14:paraId="2FA74425" w14:textId="77777777"/>
        </w:tc>
        <w:tc>
          <w:tcPr>
            <w:tcW w:w="3888" w:type="dxa"/>
            <w:vMerge w:val="restart"/>
            <w:tcMar>
              <w:top w:w="100" w:type="dxa"/>
              <w:left w:w="100" w:type="dxa"/>
              <w:bottom w:w="100" w:type="dxa"/>
              <w:right w:w="100" w:type="dxa"/>
            </w:tcMar>
          </w:tcPr>
          <w:p w:rsidR="006E0C3E" w14:paraId="3EEE0F8A" w14:textId="77777777"/>
        </w:tc>
        <w:tc>
          <w:tcPr>
            <w:tcW w:w="3888" w:type="dxa"/>
            <w:vMerge w:val="restart"/>
            <w:tcMar>
              <w:top w:w="100" w:type="dxa"/>
              <w:left w:w="100" w:type="dxa"/>
              <w:bottom w:w="100" w:type="dxa"/>
              <w:right w:w="100" w:type="dxa"/>
            </w:tcMar>
          </w:tcPr>
          <w:p w:rsidR="006E0C3E" w14:paraId="4DD701A4" w14:textId="77777777">
            <w:r>
              <w:rPr>
                <w:sz w:val="20"/>
              </w:rPr>
              <w:t>617</w:t>
            </w:r>
          </w:p>
        </w:tc>
        <w:tc>
          <w:tcPr>
            <w:tcW w:w="2592" w:type="dxa"/>
            <w:vMerge w:val="restart"/>
            <w:tcMar>
              <w:top w:w="100" w:type="dxa"/>
              <w:left w:w="100" w:type="dxa"/>
              <w:bottom w:w="100" w:type="dxa"/>
              <w:right w:w="100" w:type="dxa"/>
            </w:tcMar>
          </w:tcPr>
          <w:p w:rsidR="006E0C3E" w14:paraId="4C66C89E" w14:textId="77777777"/>
        </w:tc>
      </w:tr>
      <w:tr w14:paraId="09F8B8FE" w14:textId="77777777">
        <w:tblPrEx>
          <w:tblW w:w="0" w:type="auto"/>
          <w:tblLook w:val="04A0"/>
        </w:tblPrEx>
        <w:trPr>
          <w:trHeight w:val="269"/>
        </w:trPr>
        <w:tc>
          <w:tcPr>
            <w:tcW w:w="2592" w:type="dxa"/>
            <w:vMerge/>
            <w:tcMar>
              <w:top w:w="100" w:type="dxa"/>
              <w:left w:w="100" w:type="dxa"/>
              <w:bottom w:w="100" w:type="dxa"/>
              <w:right w:w="100" w:type="dxa"/>
            </w:tcMar>
          </w:tcPr>
          <w:p w:rsidR="006E0C3E" w14:paraId="7C358C82" w14:textId="77777777"/>
        </w:tc>
        <w:tc>
          <w:tcPr>
            <w:tcW w:w="3888" w:type="dxa"/>
            <w:vMerge w:val="restart"/>
            <w:tcMar>
              <w:top w:w="100" w:type="dxa"/>
              <w:left w:w="100" w:type="dxa"/>
              <w:bottom w:w="100" w:type="dxa"/>
              <w:right w:w="100" w:type="dxa"/>
            </w:tcMar>
          </w:tcPr>
          <w:p w:rsidR="006E0C3E" w14:paraId="2D5C42D3" w14:textId="77777777"/>
        </w:tc>
        <w:tc>
          <w:tcPr>
            <w:tcW w:w="3888" w:type="dxa"/>
            <w:vMerge w:val="restart"/>
            <w:tcMar>
              <w:top w:w="100" w:type="dxa"/>
              <w:left w:w="100" w:type="dxa"/>
              <w:bottom w:w="100" w:type="dxa"/>
              <w:right w:w="100" w:type="dxa"/>
            </w:tcMar>
          </w:tcPr>
          <w:p w:rsidR="006E0C3E" w14:paraId="477C6C32" w14:textId="77777777">
            <w:r>
              <w:rPr>
                <w:sz w:val="20"/>
              </w:rPr>
              <w:t>279</w:t>
            </w:r>
          </w:p>
        </w:tc>
        <w:tc>
          <w:tcPr>
            <w:tcW w:w="2592" w:type="dxa"/>
            <w:vMerge w:val="restart"/>
            <w:tcMar>
              <w:top w:w="100" w:type="dxa"/>
              <w:left w:w="100" w:type="dxa"/>
              <w:bottom w:w="100" w:type="dxa"/>
              <w:right w:w="100" w:type="dxa"/>
            </w:tcMar>
          </w:tcPr>
          <w:p w:rsidR="006E0C3E" w14:paraId="0B4FA850" w14:textId="77777777"/>
        </w:tc>
      </w:tr>
      <w:tr w14:paraId="6A55B646" w14:textId="77777777">
        <w:tblPrEx>
          <w:tblW w:w="0" w:type="auto"/>
          <w:tblLook w:val="04A0"/>
        </w:tblPrEx>
        <w:trPr>
          <w:trHeight w:val="269"/>
        </w:trPr>
        <w:tc>
          <w:tcPr>
            <w:tcW w:w="2592" w:type="dxa"/>
            <w:vMerge/>
            <w:tcMar>
              <w:top w:w="100" w:type="dxa"/>
              <w:left w:w="100" w:type="dxa"/>
              <w:bottom w:w="100" w:type="dxa"/>
              <w:right w:w="100" w:type="dxa"/>
            </w:tcMar>
          </w:tcPr>
          <w:p w:rsidR="006E0C3E" w14:paraId="25DD9708" w14:textId="77777777"/>
        </w:tc>
        <w:tc>
          <w:tcPr>
            <w:tcW w:w="3888" w:type="dxa"/>
            <w:vMerge w:val="restart"/>
            <w:tcMar>
              <w:top w:w="100" w:type="dxa"/>
              <w:left w:w="100" w:type="dxa"/>
              <w:bottom w:w="100" w:type="dxa"/>
              <w:right w:w="100" w:type="dxa"/>
            </w:tcMar>
          </w:tcPr>
          <w:p w:rsidR="006E0C3E" w14:paraId="40F7CE92" w14:textId="77777777"/>
        </w:tc>
        <w:tc>
          <w:tcPr>
            <w:tcW w:w="3888" w:type="dxa"/>
            <w:vMerge w:val="restart"/>
            <w:tcMar>
              <w:top w:w="100" w:type="dxa"/>
              <w:left w:w="100" w:type="dxa"/>
              <w:bottom w:w="100" w:type="dxa"/>
              <w:right w:w="100" w:type="dxa"/>
            </w:tcMar>
          </w:tcPr>
          <w:p w:rsidR="006E0C3E" w14:paraId="7DBC8782" w14:textId="77777777">
            <w:r>
              <w:rPr>
                <w:sz w:val="20"/>
              </w:rPr>
              <w:t>477</w:t>
            </w:r>
          </w:p>
        </w:tc>
        <w:tc>
          <w:tcPr>
            <w:tcW w:w="2592" w:type="dxa"/>
            <w:vMerge w:val="restart"/>
            <w:tcMar>
              <w:top w:w="100" w:type="dxa"/>
              <w:left w:w="100" w:type="dxa"/>
              <w:bottom w:w="100" w:type="dxa"/>
              <w:right w:w="100" w:type="dxa"/>
            </w:tcMar>
          </w:tcPr>
          <w:p w:rsidR="006E0C3E" w14:paraId="44A78993" w14:textId="77777777"/>
        </w:tc>
      </w:tr>
      <w:tr w14:paraId="64A59C25" w14:textId="77777777">
        <w:tblPrEx>
          <w:tblW w:w="0" w:type="auto"/>
          <w:tblLook w:val="04A0"/>
        </w:tblPrEx>
        <w:trPr>
          <w:trHeight w:val="269"/>
        </w:trPr>
        <w:tc>
          <w:tcPr>
            <w:tcW w:w="2592" w:type="dxa"/>
            <w:vMerge/>
            <w:tcMar>
              <w:top w:w="100" w:type="dxa"/>
              <w:left w:w="100" w:type="dxa"/>
              <w:bottom w:w="100" w:type="dxa"/>
              <w:right w:w="100" w:type="dxa"/>
            </w:tcMar>
          </w:tcPr>
          <w:p w:rsidR="006E0C3E" w14:paraId="753E8E84" w14:textId="77777777"/>
        </w:tc>
        <w:tc>
          <w:tcPr>
            <w:tcW w:w="3888" w:type="dxa"/>
            <w:vMerge w:val="restart"/>
            <w:tcMar>
              <w:top w:w="100" w:type="dxa"/>
              <w:left w:w="100" w:type="dxa"/>
              <w:bottom w:w="100" w:type="dxa"/>
              <w:right w:w="100" w:type="dxa"/>
            </w:tcMar>
          </w:tcPr>
          <w:p w:rsidR="006E0C3E" w14:paraId="7BEE5E27" w14:textId="77777777"/>
        </w:tc>
        <w:tc>
          <w:tcPr>
            <w:tcW w:w="3888" w:type="dxa"/>
            <w:vMerge w:val="restart"/>
            <w:tcMar>
              <w:top w:w="100" w:type="dxa"/>
              <w:left w:w="100" w:type="dxa"/>
              <w:bottom w:w="100" w:type="dxa"/>
              <w:right w:w="100" w:type="dxa"/>
            </w:tcMar>
          </w:tcPr>
          <w:p w:rsidR="006E0C3E" w14:paraId="029EF648" w14:textId="77777777">
            <w:r>
              <w:rPr>
                <w:sz w:val="20"/>
              </w:rPr>
              <w:t>268</w:t>
            </w:r>
          </w:p>
        </w:tc>
        <w:tc>
          <w:tcPr>
            <w:tcW w:w="2592" w:type="dxa"/>
            <w:vMerge w:val="restart"/>
            <w:tcMar>
              <w:top w:w="100" w:type="dxa"/>
              <w:left w:w="100" w:type="dxa"/>
              <w:bottom w:w="100" w:type="dxa"/>
              <w:right w:w="100" w:type="dxa"/>
            </w:tcMar>
          </w:tcPr>
          <w:p w:rsidR="006E0C3E" w14:paraId="275AE23A" w14:textId="77777777"/>
        </w:tc>
      </w:tr>
      <w:tr w14:paraId="4B546EF0" w14:textId="77777777">
        <w:tblPrEx>
          <w:tblW w:w="0" w:type="auto"/>
          <w:tblLook w:val="04A0"/>
        </w:tblPrEx>
        <w:trPr>
          <w:trHeight w:val="269"/>
        </w:trPr>
        <w:tc>
          <w:tcPr>
            <w:tcW w:w="2592" w:type="dxa"/>
            <w:vMerge/>
            <w:tcMar>
              <w:top w:w="100" w:type="dxa"/>
              <w:left w:w="100" w:type="dxa"/>
              <w:bottom w:w="100" w:type="dxa"/>
              <w:right w:w="100" w:type="dxa"/>
            </w:tcMar>
          </w:tcPr>
          <w:p w:rsidR="006E0C3E" w14:paraId="40641673" w14:textId="77777777"/>
        </w:tc>
        <w:tc>
          <w:tcPr>
            <w:tcW w:w="3888" w:type="dxa"/>
            <w:vMerge w:val="restart"/>
            <w:tcMar>
              <w:top w:w="100" w:type="dxa"/>
              <w:left w:w="100" w:type="dxa"/>
              <w:bottom w:w="100" w:type="dxa"/>
              <w:right w:w="100" w:type="dxa"/>
            </w:tcMar>
          </w:tcPr>
          <w:p w:rsidR="006E0C3E" w14:paraId="5ABE1FE7" w14:textId="77777777"/>
        </w:tc>
        <w:tc>
          <w:tcPr>
            <w:tcW w:w="3888" w:type="dxa"/>
            <w:vMerge w:val="restart"/>
            <w:tcMar>
              <w:top w:w="100" w:type="dxa"/>
              <w:left w:w="100" w:type="dxa"/>
              <w:bottom w:w="100" w:type="dxa"/>
              <w:right w:w="100" w:type="dxa"/>
            </w:tcMar>
          </w:tcPr>
          <w:p w:rsidR="006E0C3E" w14:paraId="4ADAD0DC" w14:textId="77777777">
            <w:r>
              <w:rPr>
                <w:sz w:val="20"/>
              </w:rPr>
              <w:t>535</w:t>
            </w:r>
          </w:p>
        </w:tc>
        <w:tc>
          <w:tcPr>
            <w:tcW w:w="2592" w:type="dxa"/>
            <w:vMerge w:val="restart"/>
            <w:tcMar>
              <w:top w:w="100" w:type="dxa"/>
              <w:left w:w="100" w:type="dxa"/>
              <w:bottom w:w="100" w:type="dxa"/>
              <w:right w:w="100" w:type="dxa"/>
            </w:tcMar>
          </w:tcPr>
          <w:p w:rsidR="006E0C3E" w14:paraId="478B6FFF" w14:textId="77777777"/>
        </w:tc>
      </w:tr>
      <w:tr w14:paraId="714B6DD9" w14:textId="77777777">
        <w:tblPrEx>
          <w:tblW w:w="0" w:type="auto"/>
          <w:tblLook w:val="04A0"/>
        </w:tblPrEx>
        <w:trPr>
          <w:trHeight w:val="269"/>
        </w:trPr>
        <w:tc>
          <w:tcPr>
            <w:tcW w:w="2592" w:type="dxa"/>
            <w:vMerge/>
            <w:tcMar>
              <w:top w:w="100" w:type="dxa"/>
              <w:left w:w="100" w:type="dxa"/>
              <w:bottom w:w="100" w:type="dxa"/>
              <w:right w:w="100" w:type="dxa"/>
            </w:tcMar>
          </w:tcPr>
          <w:p w:rsidR="006E0C3E" w14:paraId="0130DD36" w14:textId="77777777"/>
        </w:tc>
        <w:tc>
          <w:tcPr>
            <w:tcW w:w="3888" w:type="dxa"/>
            <w:vMerge w:val="restart"/>
            <w:tcMar>
              <w:top w:w="100" w:type="dxa"/>
              <w:left w:w="100" w:type="dxa"/>
              <w:bottom w:w="100" w:type="dxa"/>
              <w:right w:w="100" w:type="dxa"/>
            </w:tcMar>
          </w:tcPr>
          <w:p w:rsidR="006E0C3E" w14:paraId="4AA302EF" w14:textId="77777777"/>
        </w:tc>
        <w:tc>
          <w:tcPr>
            <w:tcW w:w="3888" w:type="dxa"/>
            <w:vMerge w:val="restart"/>
            <w:tcMar>
              <w:top w:w="100" w:type="dxa"/>
              <w:left w:w="100" w:type="dxa"/>
              <w:bottom w:w="100" w:type="dxa"/>
              <w:right w:w="100" w:type="dxa"/>
            </w:tcMar>
          </w:tcPr>
          <w:p w:rsidR="006E0C3E" w14:paraId="6AB46C01" w14:textId="77777777">
            <w:r>
              <w:rPr>
                <w:sz w:val="20"/>
              </w:rPr>
              <w:t>269</w:t>
            </w:r>
          </w:p>
        </w:tc>
        <w:tc>
          <w:tcPr>
            <w:tcW w:w="2592" w:type="dxa"/>
            <w:vMerge w:val="restart"/>
            <w:tcMar>
              <w:top w:w="100" w:type="dxa"/>
              <w:left w:w="100" w:type="dxa"/>
              <w:bottom w:w="100" w:type="dxa"/>
              <w:right w:w="100" w:type="dxa"/>
            </w:tcMar>
          </w:tcPr>
          <w:p w:rsidR="006E0C3E" w14:paraId="26A05E39" w14:textId="77777777"/>
        </w:tc>
      </w:tr>
      <w:tr w14:paraId="11C6A98B" w14:textId="77777777">
        <w:tblPrEx>
          <w:tblW w:w="0" w:type="auto"/>
          <w:tblLook w:val="04A0"/>
        </w:tblPrEx>
        <w:trPr>
          <w:trHeight w:val="269"/>
        </w:trPr>
        <w:tc>
          <w:tcPr>
            <w:tcW w:w="2592" w:type="dxa"/>
            <w:vMerge/>
            <w:tcMar>
              <w:top w:w="100" w:type="dxa"/>
              <w:left w:w="100" w:type="dxa"/>
              <w:bottom w:w="100" w:type="dxa"/>
              <w:right w:w="100" w:type="dxa"/>
            </w:tcMar>
          </w:tcPr>
          <w:p w:rsidR="006E0C3E" w14:paraId="75C2000F" w14:textId="77777777"/>
        </w:tc>
        <w:tc>
          <w:tcPr>
            <w:tcW w:w="3888" w:type="dxa"/>
            <w:vMerge w:val="restart"/>
            <w:tcMar>
              <w:top w:w="100" w:type="dxa"/>
              <w:left w:w="100" w:type="dxa"/>
              <w:bottom w:w="100" w:type="dxa"/>
              <w:right w:w="100" w:type="dxa"/>
            </w:tcMar>
          </w:tcPr>
          <w:p w:rsidR="006E0C3E" w14:paraId="2E8944BF" w14:textId="77777777"/>
        </w:tc>
        <w:tc>
          <w:tcPr>
            <w:tcW w:w="3888" w:type="dxa"/>
            <w:vMerge w:val="restart"/>
            <w:tcMar>
              <w:top w:w="100" w:type="dxa"/>
              <w:left w:w="100" w:type="dxa"/>
              <w:bottom w:w="100" w:type="dxa"/>
              <w:right w:w="100" w:type="dxa"/>
            </w:tcMar>
          </w:tcPr>
          <w:p w:rsidR="006E0C3E" w14:paraId="631F329E" w14:textId="77777777">
            <w:r>
              <w:rPr>
                <w:sz w:val="20"/>
              </w:rPr>
              <w:t>270</w:t>
            </w:r>
          </w:p>
        </w:tc>
        <w:tc>
          <w:tcPr>
            <w:tcW w:w="2592" w:type="dxa"/>
            <w:vMerge w:val="restart"/>
            <w:tcMar>
              <w:top w:w="100" w:type="dxa"/>
              <w:left w:w="100" w:type="dxa"/>
              <w:bottom w:w="100" w:type="dxa"/>
              <w:right w:w="100" w:type="dxa"/>
            </w:tcMar>
          </w:tcPr>
          <w:p w:rsidR="006E0C3E" w14:paraId="3EE5D26E" w14:textId="77777777"/>
        </w:tc>
      </w:tr>
      <w:tr w14:paraId="1DDC6BA1" w14:textId="77777777">
        <w:tblPrEx>
          <w:tblW w:w="0" w:type="auto"/>
          <w:tblLook w:val="04A0"/>
        </w:tblPrEx>
        <w:trPr>
          <w:trHeight w:val="269"/>
        </w:trPr>
        <w:tc>
          <w:tcPr>
            <w:tcW w:w="2592" w:type="dxa"/>
            <w:vMerge/>
            <w:tcMar>
              <w:top w:w="100" w:type="dxa"/>
              <w:left w:w="100" w:type="dxa"/>
              <w:bottom w:w="100" w:type="dxa"/>
              <w:right w:w="100" w:type="dxa"/>
            </w:tcMar>
          </w:tcPr>
          <w:p w:rsidR="006E0C3E" w14:paraId="0D62FC56" w14:textId="77777777"/>
        </w:tc>
        <w:tc>
          <w:tcPr>
            <w:tcW w:w="3888" w:type="dxa"/>
            <w:vMerge w:val="restart"/>
            <w:tcMar>
              <w:top w:w="100" w:type="dxa"/>
              <w:left w:w="100" w:type="dxa"/>
              <w:bottom w:w="100" w:type="dxa"/>
              <w:right w:w="100" w:type="dxa"/>
            </w:tcMar>
          </w:tcPr>
          <w:p w:rsidR="006E0C3E" w14:paraId="2977239E" w14:textId="77777777"/>
        </w:tc>
        <w:tc>
          <w:tcPr>
            <w:tcW w:w="3888" w:type="dxa"/>
            <w:vMerge w:val="restart"/>
            <w:tcMar>
              <w:top w:w="100" w:type="dxa"/>
              <w:left w:w="100" w:type="dxa"/>
              <w:bottom w:w="100" w:type="dxa"/>
              <w:right w:w="100" w:type="dxa"/>
            </w:tcMar>
          </w:tcPr>
          <w:p w:rsidR="006E0C3E" w14:paraId="5A9E3CF6" w14:textId="77777777">
            <w:r>
              <w:rPr>
                <w:sz w:val="20"/>
              </w:rPr>
              <w:t>185</w:t>
            </w:r>
          </w:p>
        </w:tc>
        <w:tc>
          <w:tcPr>
            <w:tcW w:w="2592" w:type="dxa"/>
            <w:vMerge w:val="restart"/>
            <w:tcMar>
              <w:top w:w="100" w:type="dxa"/>
              <w:left w:w="100" w:type="dxa"/>
              <w:bottom w:w="100" w:type="dxa"/>
              <w:right w:w="100" w:type="dxa"/>
            </w:tcMar>
          </w:tcPr>
          <w:p w:rsidR="006E0C3E" w14:paraId="03959E09" w14:textId="77777777"/>
        </w:tc>
      </w:tr>
      <w:tr w14:paraId="05987FAB" w14:textId="77777777">
        <w:tblPrEx>
          <w:tblW w:w="0" w:type="auto"/>
          <w:tblLook w:val="04A0"/>
        </w:tblPrEx>
        <w:trPr>
          <w:trHeight w:val="269"/>
        </w:trPr>
        <w:tc>
          <w:tcPr>
            <w:tcW w:w="2592" w:type="dxa"/>
            <w:vMerge/>
            <w:tcMar>
              <w:top w:w="100" w:type="dxa"/>
              <w:left w:w="100" w:type="dxa"/>
              <w:bottom w:w="100" w:type="dxa"/>
              <w:right w:w="100" w:type="dxa"/>
            </w:tcMar>
          </w:tcPr>
          <w:p w:rsidR="006E0C3E" w14:paraId="2C19C759" w14:textId="77777777"/>
        </w:tc>
        <w:tc>
          <w:tcPr>
            <w:tcW w:w="3888" w:type="dxa"/>
            <w:vMerge w:val="restart"/>
            <w:tcMar>
              <w:top w:w="100" w:type="dxa"/>
              <w:left w:w="100" w:type="dxa"/>
              <w:bottom w:w="100" w:type="dxa"/>
              <w:right w:w="100" w:type="dxa"/>
            </w:tcMar>
          </w:tcPr>
          <w:p w:rsidR="006E0C3E" w14:paraId="74015C39" w14:textId="77777777"/>
        </w:tc>
        <w:tc>
          <w:tcPr>
            <w:tcW w:w="3888" w:type="dxa"/>
            <w:vMerge w:val="restart"/>
            <w:tcMar>
              <w:top w:w="100" w:type="dxa"/>
              <w:left w:w="100" w:type="dxa"/>
              <w:bottom w:w="100" w:type="dxa"/>
              <w:right w:w="100" w:type="dxa"/>
            </w:tcMar>
          </w:tcPr>
          <w:p w:rsidR="006E0C3E" w14:paraId="733BEE11" w14:textId="77777777">
            <w:r>
              <w:rPr>
                <w:sz w:val="20"/>
              </w:rPr>
              <w:t>196</w:t>
            </w:r>
          </w:p>
        </w:tc>
        <w:tc>
          <w:tcPr>
            <w:tcW w:w="2592" w:type="dxa"/>
            <w:vMerge w:val="restart"/>
            <w:tcMar>
              <w:top w:w="100" w:type="dxa"/>
              <w:left w:w="100" w:type="dxa"/>
              <w:bottom w:w="100" w:type="dxa"/>
              <w:right w:w="100" w:type="dxa"/>
            </w:tcMar>
          </w:tcPr>
          <w:p w:rsidR="006E0C3E" w14:paraId="5D28E9A6" w14:textId="77777777"/>
        </w:tc>
      </w:tr>
      <w:tr w14:paraId="3ECEA3A7" w14:textId="77777777">
        <w:tblPrEx>
          <w:tblW w:w="0" w:type="auto"/>
          <w:tblLook w:val="04A0"/>
        </w:tblPrEx>
        <w:trPr>
          <w:trHeight w:val="269"/>
        </w:trPr>
        <w:tc>
          <w:tcPr>
            <w:tcW w:w="2592" w:type="dxa"/>
            <w:vMerge/>
            <w:tcMar>
              <w:top w:w="100" w:type="dxa"/>
              <w:left w:w="100" w:type="dxa"/>
              <w:bottom w:w="100" w:type="dxa"/>
              <w:right w:w="100" w:type="dxa"/>
            </w:tcMar>
          </w:tcPr>
          <w:p w:rsidR="006E0C3E" w14:paraId="466667FC" w14:textId="77777777"/>
        </w:tc>
        <w:tc>
          <w:tcPr>
            <w:tcW w:w="3888" w:type="dxa"/>
            <w:vMerge w:val="restart"/>
            <w:tcMar>
              <w:top w:w="100" w:type="dxa"/>
              <w:left w:w="100" w:type="dxa"/>
              <w:bottom w:w="100" w:type="dxa"/>
              <w:right w:w="100" w:type="dxa"/>
            </w:tcMar>
          </w:tcPr>
          <w:p w:rsidR="006E0C3E" w14:paraId="61B01678" w14:textId="77777777"/>
        </w:tc>
        <w:tc>
          <w:tcPr>
            <w:tcW w:w="3888" w:type="dxa"/>
            <w:vMerge w:val="restart"/>
            <w:tcMar>
              <w:top w:w="100" w:type="dxa"/>
              <w:left w:w="100" w:type="dxa"/>
              <w:bottom w:w="100" w:type="dxa"/>
              <w:right w:w="100" w:type="dxa"/>
            </w:tcMar>
          </w:tcPr>
          <w:p w:rsidR="006E0C3E" w14:paraId="3B5AF753" w14:textId="77777777">
            <w:r>
              <w:rPr>
                <w:sz w:val="20"/>
              </w:rPr>
              <w:t>578</w:t>
            </w:r>
          </w:p>
        </w:tc>
        <w:tc>
          <w:tcPr>
            <w:tcW w:w="2592" w:type="dxa"/>
            <w:vMerge w:val="restart"/>
            <w:tcMar>
              <w:top w:w="100" w:type="dxa"/>
              <w:left w:w="100" w:type="dxa"/>
              <w:bottom w:w="100" w:type="dxa"/>
              <w:right w:w="100" w:type="dxa"/>
            </w:tcMar>
          </w:tcPr>
          <w:p w:rsidR="006E0C3E" w14:paraId="2BCEFD0D" w14:textId="77777777"/>
        </w:tc>
      </w:tr>
      <w:tr w14:paraId="307754AE" w14:textId="77777777">
        <w:tblPrEx>
          <w:tblW w:w="0" w:type="auto"/>
          <w:tblLook w:val="04A0"/>
        </w:tblPrEx>
        <w:trPr>
          <w:trHeight w:val="269"/>
        </w:trPr>
        <w:tc>
          <w:tcPr>
            <w:tcW w:w="2592" w:type="dxa"/>
            <w:vMerge/>
            <w:tcMar>
              <w:top w:w="100" w:type="dxa"/>
              <w:left w:w="100" w:type="dxa"/>
              <w:bottom w:w="100" w:type="dxa"/>
              <w:right w:w="100" w:type="dxa"/>
            </w:tcMar>
          </w:tcPr>
          <w:p w:rsidR="006E0C3E" w14:paraId="186925E5" w14:textId="77777777"/>
        </w:tc>
        <w:tc>
          <w:tcPr>
            <w:tcW w:w="3888" w:type="dxa"/>
            <w:vMerge w:val="restart"/>
            <w:tcMar>
              <w:top w:w="100" w:type="dxa"/>
              <w:left w:w="100" w:type="dxa"/>
              <w:bottom w:w="100" w:type="dxa"/>
              <w:right w:w="100" w:type="dxa"/>
            </w:tcMar>
          </w:tcPr>
          <w:p w:rsidR="006E0C3E" w14:paraId="14DF8F12" w14:textId="77777777"/>
        </w:tc>
        <w:tc>
          <w:tcPr>
            <w:tcW w:w="3888" w:type="dxa"/>
            <w:vMerge w:val="restart"/>
            <w:tcMar>
              <w:top w:w="100" w:type="dxa"/>
              <w:left w:w="100" w:type="dxa"/>
              <w:bottom w:w="100" w:type="dxa"/>
              <w:right w:w="100" w:type="dxa"/>
            </w:tcMar>
          </w:tcPr>
          <w:p w:rsidR="006E0C3E" w14:paraId="5F8066F3" w14:textId="77777777">
            <w:r>
              <w:rPr>
                <w:sz w:val="20"/>
              </w:rPr>
              <w:t>250</w:t>
            </w:r>
          </w:p>
        </w:tc>
        <w:tc>
          <w:tcPr>
            <w:tcW w:w="2592" w:type="dxa"/>
            <w:vMerge w:val="restart"/>
            <w:tcMar>
              <w:top w:w="100" w:type="dxa"/>
              <w:left w:w="100" w:type="dxa"/>
              <w:bottom w:w="100" w:type="dxa"/>
              <w:right w:w="100" w:type="dxa"/>
            </w:tcMar>
          </w:tcPr>
          <w:p w:rsidR="006E0C3E" w14:paraId="5BFA6812" w14:textId="77777777"/>
        </w:tc>
      </w:tr>
      <w:tr w14:paraId="6899C452" w14:textId="77777777">
        <w:tblPrEx>
          <w:tblW w:w="0" w:type="auto"/>
          <w:tblLook w:val="04A0"/>
        </w:tblPrEx>
        <w:trPr>
          <w:trHeight w:val="269"/>
        </w:trPr>
        <w:tc>
          <w:tcPr>
            <w:tcW w:w="2592" w:type="dxa"/>
            <w:vMerge/>
            <w:tcMar>
              <w:top w:w="100" w:type="dxa"/>
              <w:left w:w="100" w:type="dxa"/>
              <w:bottom w:w="100" w:type="dxa"/>
              <w:right w:w="100" w:type="dxa"/>
            </w:tcMar>
          </w:tcPr>
          <w:p w:rsidR="006E0C3E" w14:paraId="6CF85E64" w14:textId="77777777"/>
        </w:tc>
        <w:tc>
          <w:tcPr>
            <w:tcW w:w="3888" w:type="dxa"/>
            <w:vMerge w:val="restart"/>
            <w:tcMar>
              <w:top w:w="100" w:type="dxa"/>
              <w:left w:w="100" w:type="dxa"/>
              <w:bottom w:w="100" w:type="dxa"/>
              <w:right w:w="100" w:type="dxa"/>
            </w:tcMar>
          </w:tcPr>
          <w:p w:rsidR="006E0C3E" w14:paraId="0F4A119A" w14:textId="77777777"/>
        </w:tc>
        <w:tc>
          <w:tcPr>
            <w:tcW w:w="3888" w:type="dxa"/>
            <w:vMerge w:val="restart"/>
            <w:tcMar>
              <w:top w:w="100" w:type="dxa"/>
              <w:left w:w="100" w:type="dxa"/>
              <w:bottom w:w="100" w:type="dxa"/>
              <w:right w:w="100" w:type="dxa"/>
            </w:tcMar>
          </w:tcPr>
          <w:p w:rsidR="006E0C3E" w14:paraId="2791EA62" w14:textId="77777777">
            <w:r>
              <w:rPr>
                <w:sz w:val="20"/>
              </w:rPr>
              <w:t>85</w:t>
            </w:r>
          </w:p>
        </w:tc>
        <w:tc>
          <w:tcPr>
            <w:tcW w:w="2592" w:type="dxa"/>
            <w:vMerge w:val="restart"/>
            <w:tcMar>
              <w:top w:w="100" w:type="dxa"/>
              <w:left w:w="100" w:type="dxa"/>
              <w:bottom w:w="100" w:type="dxa"/>
              <w:right w:w="100" w:type="dxa"/>
            </w:tcMar>
          </w:tcPr>
          <w:p w:rsidR="006E0C3E" w14:paraId="23D9763D" w14:textId="77777777"/>
        </w:tc>
      </w:tr>
      <w:tr w14:paraId="49687476" w14:textId="77777777">
        <w:tblPrEx>
          <w:tblW w:w="0" w:type="auto"/>
          <w:tblLook w:val="04A0"/>
        </w:tblPrEx>
        <w:trPr>
          <w:trHeight w:val="269"/>
        </w:trPr>
        <w:tc>
          <w:tcPr>
            <w:tcW w:w="2592" w:type="dxa"/>
            <w:vMerge/>
            <w:tcMar>
              <w:top w:w="100" w:type="dxa"/>
              <w:left w:w="100" w:type="dxa"/>
              <w:bottom w:w="100" w:type="dxa"/>
              <w:right w:w="100" w:type="dxa"/>
            </w:tcMar>
          </w:tcPr>
          <w:p w:rsidR="006E0C3E" w14:paraId="6E0D6689" w14:textId="77777777"/>
        </w:tc>
        <w:tc>
          <w:tcPr>
            <w:tcW w:w="3888" w:type="dxa"/>
            <w:vMerge w:val="restart"/>
            <w:tcMar>
              <w:top w:w="100" w:type="dxa"/>
              <w:left w:w="100" w:type="dxa"/>
              <w:bottom w:w="100" w:type="dxa"/>
              <w:right w:w="100" w:type="dxa"/>
            </w:tcMar>
          </w:tcPr>
          <w:p w:rsidR="006E0C3E" w14:paraId="1323936D" w14:textId="77777777">
            <w:r>
              <w:rPr>
                <w:sz w:val="20"/>
              </w:rPr>
              <w:t>EASTERN AFRICA</w:t>
            </w:r>
          </w:p>
        </w:tc>
        <w:tc>
          <w:tcPr>
            <w:tcW w:w="3888" w:type="dxa"/>
            <w:vMerge w:val="restart"/>
            <w:tcMar>
              <w:top w:w="100" w:type="dxa"/>
              <w:left w:w="100" w:type="dxa"/>
              <w:bottom w:w="100" w:type="dxa"/>
              <w:right w:w="100" w:type="dxa"/>
            </w:tcMar>
          </w:tcPr>
          <w:p w:rsidR="006E0C3E" w14:paraId="56DB879A" w14:textId="77777777">
            <w:r>
              <w:rPr>
                <w:sz w:val="20"/>
              </w:rPr>
              <w:t>636</w:t>
            </w:r>
          </w:p>
        </w:tc>
        <w:tc>
          <w:tcPr>
            <w:tcW w:w="2592" w:type="dxa"/>
            <w:vMerge w:val="restart"/>
            <w:tcMar>
              <w:top w:w="100" w:type="dxa"/>
              <w:left w:w="100" w:type="dxa"/>
              <w:bottom w:w="100" w:type="dxa"/>
              <w:right w:w="100" w:type="dxa"/>
            </w:tcMar>
          </w:tcPr>
          <w:p w:rsidR="006E0C3E" w14:paraId="3EEDF1F7" w14:textId="77777777"/>
        </w:tc>
      </w:tr>
      <w:tr w14:paraId="574055D1" w14:textId="77777777">
        <w:tblPrEx>
          <w:tblW w:w="0" w:type="auto"/>
          <w:tblLook w:val="04A0"/>
        </w:tblPrEx>
        <w:trPr>
          <w:trHeight w:val="269"/>
        </w:trPr>
        <w:tc>
          <w:tcPr>
            <w:tcW w:w="2592" w:type="dxa"/>
            <w:vMerge/>
            <w:tcMar>
              <w:top w:w="100" w:type="dxa"/>
              <w:left w:w="100" w:type="dxa"/>
              <w:bottom w:w="100" w:type="dxa"/>
              <w:right w:w="100" w:type="dxa"/>
            </w:tcMar>
          </w:tcPr>
          <w:p w:rsidR="006E0C3E" w14:paraId="4748A3A4" w14:textId="77777777"/>
        </w:tc>
        <w:tc>
          <w:tcPr>
            <w:tcW w:w="3888" w:type="dxa"/>
            <w:vMerge w:val="restart"/>
            <w:tcMar>
              <w:top w:w="100" w:type="dxa"/>
              <w:left w:w="100" w:type="dxa"/>
              <w:bottom w:w="100" w:type="dxa"/>
              <w:right w:w="100" w:type="dxa"/>
            </w:tcMar>
          </w:tcPr>
          <w:p w:rsidR="006E0C3E" w14:paraId="48BA9D13" w14:textId="77777777"/>
        </w:tc>
        <w:tc>
          <w:tcPr>
            <w:tcW w:w="3888" w:type="dxa"/>
            <w:vMerge w:val="restart"/>
            <w:tcMar>
              <w:top w:w="100" w:type="dxa"/>
              <w:left w:w="100" w:type="dxa"/>
              <w:bottom w:w="100" w:type="dxa"/>
              <w:right w:w="100" w:type="dxa"/>
            </w:tcMar>
          </w:tcPr>
          <w:p w:rsidR="006E0C3E" w14:paraId="3A28BB38" w14:textId="77777777">
            <w:r>
              <w:rPr>
                <w:sz w:val="20"/>
              </w:rPr>
              <w:t>365</w:t>
            </w:r>
          </w:p>
        </w:tc>
        <w:tc>
          <w:tcPr>
            <w:tcW w:w="2592" w:type="dxa"/>
            <w:vMerge w:val="restart"/>
            <w:tcMar>
              <w:top w:w="100" w:type="dxa"/>
              <w:left w:w="100" w:type="dxa"/>
              <w:bottom w:w="100" w:type="dxa"/>
              <w:right w:w="100" w:type="dxa"/>
            </w:tcMar>
          </w:tcPr>
          <w:p w:rsidR="006E0C3E" w14:paraId="47A31A9A" w14:textId="77777777"/>
        </w:tc>
      </w:tr>
      <w:tr w14:paraId="70CC5B79" w14:textId="77777777">
        <w:tblPrEx>
          <w:tblW w:w="0" w:type="auto"/>
          <w:tblLook w:val="04A0"/>
        </w:tblPrEx>
        <w:trPr>
          <w:trHeight w:val="269"/>
        </w:trPr>
        <w:tc>
          <w:tcPr>
            <w:tcW w:w="2592" w:type="dxa"/>
            <w:vMerge/>
            <w:tcMar>
              <w:top w:w="100" w:type="dxa"/>
              <w:left w:w="100" w:type="dxa"/>
              <w:bottom w:w="100" w:type="dxa"/>
              <w:right w:w="100" w:type="dxa"/>
            </w:tcMar>
          </w:tcPr>
          <w:p w:rsidR="006E0C3E" w14:paraId="5A2924E4" w14:textId="77777777"/>
        </w:tc>
        <w:tc>
          <w:tcPr>
            <w:tcW w:w="3888" w:type="dxa"/>
            <w:vMerge w:val="restart"/>
            <w:tcMar>
              <w:top w:w="100" w:type="dxa"/>
              <w:left w:w="100" w:type="dxa"/>
              <w:bottom w:w="100" w:type="dxa"/>
              <w:right w:w="100" w:type="dxa"/>
            </w:tcMar>
          </w:tcPr>
          <w:p w:rsidR="006E0C3E" w14:paraId="7779233B" w14:textId="77777777"/>
        </w:tc>
        <w:tc>
          <w:tcPr>
            <w:tcW w:w="3888" w:type="dxa"/>
            <w:vMerge w:val="restart"/>
            <w:tcMar>
              <w:top w:w="100" w:type="dxa"/>
              <w:left w:w="100" w:type="dxa"/>
              <w:bottom w:w="100" w:type="dxa"/>
              <w:right w:w="100" w:type="dxa"/>
            </w:tcMar>
          </w:tcPr>
          <w:p w:rsidR="006E0C3E" w14:paraId="7D49778E" w14:textId="77777777">
            <w:r>
              <w:rPr>
                <w:sz w:val="20"/>
              </w:rPr>
              <w:t>414</w:t>
            </w:r>
          </w:p>
        </w:tc>
        <w:tc>
          <w:tcPr>
            <w:tcW w:w="2592" w:type="dxa"/>
            <w:vMerge w:val="restart"/>
            <w:tcMar>
              <w:top w:w="100" w:type="dxa"/>
              <w:left w:w="100" w:type="dxa"/>
              <w:bottom w:w="100" w:type="dxa"/>
              <w:right w:w="100" w:type="dxa"/>
            </w:tcMar>
          </w:tcPr>
          <w:p w:rsidR="006E0C3E" w14:paraId="067C7CCC" w14:textId="77777777"/>
        </w:tc>
      </w:tr>
      <w:tr w14:paraId="29FB2ED2" w14:textId="77777777">
        <w:tblPrEx>
          <w:tblW w:w="0" w:type="auto"/>
          <w:tblLook w:val="04A0"/>
        </w:tblPrEx>
        <w:trPr>
          <w:trHeight w:val="269"/>
        </w:trPr>
        <w:tc>
          <w:tcPr>
            <w:tcW w:w="2592" w:type="dxa"/>
            <w:vMerge/>
            <w:tcMar>
              <w:top w:w="100" w:type="dxa"/>
              <w:left w:w="100" w:type="dxa"/>
              <w:bottom w:w="100" w:type="dxa"/>
              <w:right w:w="100" w:type="dxa"/>
            </w:tcMar>
          </w:tcPr>
          <w:p w:rsidR="006E0C3E" w14:paraId="6ADE2817" w14:textId="77777777"/>
        </w:tc>
        <w:tc>
          <w:tcPr>
            <w:tcW w:w="3888" w:type="dxa"/>
            <w:vMerge w:val="restart"/>
            <w:tcMar>
              <w:top w:w="100" w:type="dxa"/>
              <w:left w:w="100" w:type="dxa"/>
              <w:bottom w:w="100" w:type="dxa"/>
              <w:right w:w="100" w:type="dxa"/>
            </w:tcMar>
          </w:tcPr>
          <w:p w:rsidR="006E0C3E" w14:paraId="67B4F35D" w14:textId="77777777"/>
        </w:tc>
        <w:tc>
          <w:tcPr>
            <w:tcW w:w="3888" w:type="dxa"/>
            <w:vMerge w:val="restart"/>
            <w:tcMar>
              <w:top w:w="100" w:type="dxa"/>
              <w:left w:w="100" w:type="dxa"/>
              <w:bottom w:w="100" w:type="dxa"/>
              <w:right w:w="100" w:type="dxa"/>
            </w:tcMar>
          </w:tcPr>
          <w:p w:rsidR="006E0C3E" w14:paraId="23E91E1D" w14:textId="77777777">
            <w:r>
              <w:rPr>
                <w:sz w:val="20"/>
              </w:rPr>
              <w:t>280</w:t>
            </w:r>
          </w:p>
        </w:tc>
        <w:tc>
          <w:tcPr>
            <w:tcW w:w="2592" w:type="dxa"/>
            <w:vMerge w:val="restart"/>
            <w:tcMar>
              <w:top w:w="100" w:type="dxa"/>
              <w:left w:w="100" w:type="dxa"/>
              <w:bottom w:w="100" w:type="dxa"/>
              <w:right w:w="100" w:type="dxa"/>
            </w:tcMar>
          </w:tcPr>
          <w:p w:rsidR="006E0C3E" w14:paraId="41350485" w14:textId="77777777"/>
        </w:tc>
      </w:tr>
      <w:tr w14:paraId="6F3580B0" w14:textId="77777777">
        <w:tblPrEx>
          <w:tblW w:w="0" w:type="auto"/>
          <w:tblLook w:val="04A0"/>
        </w:tblPrEx>
        <w:trPr>
          <w:trHeight w:val="269"/>
        </w:trPr>
        <w:tc>
          <w:tcPr>
            <w:tcW w:w="2592" w:type="dxa"/>
            <w:vMerge/>
            <w:tcMar>
              <w:top w:w="100" w:type="dxa"/>
              <w:left w:w="100" w:type="dxa"/>
              <w:bottom w:w="100" w:type="dxa"/>
              <w:right w:w="100" w:type="dxa"/>
            </w:tcMar>
          </w:tcPr>
          <w:p w:rsidR="006E0C3E" w14:paraId="243FF33A" w14:textId="77777777"/>
        </w:tc>
        <w:tc>
          <w:tcPr>
            <w:tcW w:w="3888" w:type="dxa"/>
            <w:vMerge w:val="restart"/>
            <w:tcMar>
              <w:top w:w="100" w:type="dxa"/>
              <w:left w:w="100" w:type="dxa"/>
              <w:bottom w:w="100" w:type="dxa"/>
              <w:right w:w="100" w:type="dxa"/>
            </w:tcMar>
          </w:tcPr>
          <w:p w:rsidR="006E0C3E" w14:paraId="4462AFBE" w14:textId="77777777"/>
        </w:tc>
        <w:tc>
          <w:tcPr>
            <w:tcW w:w="3888" w:type="dxa"/>
            <w:vMerge w:val="restart"/>
            <w:tcMar>
              <w:top w:w="100" w:type="dxa"/>
              <w:left w:w="100" w:type="dxa"/>
              <w:bottom w:w="100" w:type="dxa"/>
              <w:right w:w="100" w:type="dxa"/>
            </w:tcMar>
          </w:tcPr>
          <w:p w:rsidR="006E0C3E" w14:paraId="18FCE44B" w14:textId="77777777">
            <w:r>
              <w:rPr>
                <w:sz w:val="20"/>
              </w:rPr>
              <w:t>312</w:t>
            </w:r>
          </w:p>
        </w:tc>
        <w:tc>
          <w:tcPr>
            <w:tcW w:w="2592" w:type="dxa"/>
            <w:vMerge w:val="restart"/>
            <w:tcMar>
              <w:top w:w="100" w:type="dxa"/>
              <w:left w:w="100" w:type="dxa"/>
              <w:bottom w:w="100" w:type="dxa"/>
              <w:right w:w="100" w:type="dxa"/>
            </w:tcMar>
          </w:tcPr>
          <w:p w:rsidR="006E0C3E" w14:paraId="38CEC3AC" w14:textId="77777777"/>
        </w:tc>
      </w:tr>
      <w:tr w14:paraId="0E67C63F" w14:textId="77777777">
        <w:tblPrEx>
          <w:tblW w:w="0" w:type="auto"/>
          <w:tblLook w:val="04A0"/>
        </w:tblPrEx>
        <w:trPr>
          <w:trHeight w:val="269"/>
        </w:trPr>
        <w:tc>
          <w:tcPr>
            <w:tcW w:w="2592" w:type="dxa"/>
            <w:vMerge/>
            <w:tcMar>
              <w:top w:w="100" w:type="dxa"/>
              <w:left w:w="100" w:type="dxa"/>
              <w:bottom w:w="100" w:type="dxa"/>
              <w:right w:w="100" w:type="dxa"/>
            </w:tcMar>
          </w:tcPr>
          <w:p w:rsidR="006E0C3E" w14:paraId="7296CCA8" w14:textId="77777777"/>
        </w:tc>
        <w:tc>
          <w:tcPr>
            <w:tcW w:w="3888" w:type="dxa"/>
            <w:vMerge w:val="restart"/>
            <w:tcMar>
              <w:top w:w="100" w:type="dxa"/>
              <w:left w:w="100" w:type="dxa"/>
              <w:bottom w:w="100" w:type="dxa"/>
              <w:right w:w="100" w:type="dxa"/>
            </w:tcMar>
          </w:tcPr>
          <w:p w:rsidR="006E0C3E" w14:paraId="1E363874" w14:textId="77777777"/>
        </w:tc>
        <w:tc>
          <w:tcPr>
            <w:tcW w:w="3888" w:type="dxa"/>
            <w:vMerge w:val="restart"/>
            <w:tcMar>
              <w:top w:w="100" w:type="dxa"/>
              <w:left w:w="100" w:type="dxa"/>
              <w:bottom w:w="100" w:type="dxa"/>
              <w:right w:w="100" w:type="dxa"/>
            </w:tcMar>
          </w:tcPr>
          <w:p w:rsidR="006E0C3E" w14:paraId="21207184" w14:textId="77777777">
            <w:r>
              <w:rPr>
                <w:sz w:val="20"/>
              </w:rPr>
              <w:t>139</w:t>
            </w:r>
          </w:p>
        </w:tc>
        <w:tc>
          <w:tcPr>
            <w:tcW w:w="2592" w:type="dxa"/>
            <w:vMerge w:val="restart"/>
            <w:tcMar>
              <w:top w:w="100" w:type="dxa"/>
              <w:left w:w="100" w:type="dxa"/>
              <w:bottom w:w="100" w:type="dxa"/>
              <w:right w:w="100" w:type="dxa"/>
            </w:tcMar>
          </w:tcPr>
          <w:p w:rsidR="006E0C3E" w14:paraId="74AF9158" w14:textId="77777777"/>
        </w:tc>
      </w:tr>
      <w:tr w14:paraId="763CE4BC" w14:textId="77777777">
        <w:tblPrEx>
          <w:tblW w:w="0" w:type="auto"/>
          <w:tblLook w:val="04A0"/>
        </w:tblPrEx>
        <w:trPr>
          <w:trHeight w:val="269"/>
        </w:trPr>
        <w:tc>
          <w:tcPr>
            <w:tcW w:w="2592" w:type="dxa"/>
            <w:vMerge/>
            <w:tcMar>
              <w:top w:w="100" w:type="dxa"/>
              <w:left w:w="100" w:type="dxa"/>
              <w:bottom w:w="100" w:type="dxa"/>
              <w:right w:w="100" w:type="dxa"/>
            </w:tcMar>
          </w:tcPr>
          <w:p w:rsidR="006E0C3E" w14:paraId="3E2D1A4E" w14:textId="77777777"/>
        </w:tc>
        <w:tc>
          <w:tcPr>
            <w:tcW w:w="3888" w:type="dxa"/>
            <w:vMerge w:val="restart"/>
            <w:tcMar>
              <w:top w:w="100" w:type="dxa"/>
              <w:left w:w="100" w:type="dxa"/>
              <w:bottom w:w="100" w:type="dxa"/>
              <w:right w:w="100" w:type="dxa"/>
            </w:tcMar>
          </w:tcPr>
          <w:p w:rsidR="006E0C3E" w14:paraId="6356FDBF" w14:textId="77777777"/>
        </w:tc>
        <w:tc>
          <w:tcPr>
            <w:tcW w:w="3888" w:type="dxa"/>
            <w:vMerge w:val="restart"/>
            <w:tcMar>
              <w:top w:w="100" w:type="dxa"/>
              <w:left w:w="100" w:type="dxa"/>
              <w:bottom w:w="100" w:type="dxa"/>
              <w:right w:w="100" w:type="dxa"/>
            </w:tcMar>
          </w:tcPr>
          <w:p w:rsidR="006E0C3E" w14:paraId="1B51794E" w14:textId="77777777">
            <w:r>
              <w:rPr>
                <w:sz w:val="20"/>
              </w:rPr>
              <w:t>415</w:t>
            </w:r>
          </w:p>
        </w:tc>
        <w:tc>
          <w:tcPr>
            <w:tcW w:w="2592" w:type="dxa"/>
            <w:vMerge w:val="restart"/>
            <w:tcMar>
              <w:top w:w="100" w:type="dxa"/>
              <w:left w:w="100" w:type="dxa"/>
              <w:bottom w:w="100" w:type="dxa"/>
              <w:right w:w="100" w:type="dxa"/>
            </w:tcMar>
          </w:tcPr>
          <w:p w:rsidR="006E0C3E" w14:paraId="1FA774E9" w14:textId="77777777"/>
        </w:tc>
      </w:tr>
      <w:tr w14:paraId="6ACEEE38" w14:textId="77777777">
        <w:tblPrEx>
          <w:tblW w:w="0" w:type="auto"/>
          <w:tblLook w:val="04A0"/>
        </w:tblPrEx>
        <w:trPr>
          <w:trHeight w:val="269"/>
        </w:trPr>
        <w:tc>
          <w:tcPr>
            <w:tcW w:w="2592" w:type="dxa"/>
            <w:vMerge/>
            <w:tcMar>
              <w:top w:w="100" w:type="dxa"/>
              <w:left w:w="100" w:type="dxa"/>
              <w:bottom w:w="100" w:type="dxa"/>
              <w:right w:w="100" w:type="dxa"/>
            </w:tcMar>
          </w:tcPr>
          <w:p w:rsidR="006E0C3E" w14:paraId="191FF530" w14:textId="77777777"/>
        </w:tc>
        <w:tc>
          <w:tcPr>
            <w:tcW w:w="3888" w:type="dxa"/>
            <w:vMerge w:val="restart"/>
            <w:tcMar>
              <w:top w:w="100" w:type="dxa"/>
              <w:left w:w="100" w:type="dxa"/>
              <w:bottom w:w="100" w:type="dxa"/>
              <w:right w:w="100" w:type="dxa"/>
            </w:tcMar>
          </w:tcPr>
          <w:p w:rsidR="006E0C3E" w14:paraId="7A0DF3B2" w14:textId="77777777"/>
        </w:tc>
        <w:tc>
          <w:tcPr>
            <w:tcW w:w="3888" w:type="dxa"/>
            <w:vMerge w:val="restart"/>
            <w:tcMar>
              <w:top w:w="100" w:type="dxa"/>
              <w:left w:w="100" w:type="dxa"/>
              <w:bottom w:w="100" w:type="dxa"/>
              <w:right w:w="100" w:type="dxa"/>
            </w:tcMar>
          </w:tcPr>
          <w:p w:rsidR="006E0C3E" w14:paraId="044AFBE3" w14:textId="77777777">
            <w:r>
              <w:rPr>
                <w:sz w:val="20"/>
              </w:rPr>
              <w:t>417</w:t>
            </w:r>
          </w:p>
        </w:tc>
        <w:tc>
          <w:tcPr>
            <w:tcW w:w="2592" w:type="dxa"/>
            <w:vMerge w:val="restart"/>
            <w:tcMar>
              <w:top w:w="100" w:type="dxa"/>
              <w:left w:w="100" w:type="dxa"/>
              <w:bottom w:w="100" w:type="dxa"/>
              <w:right w:w="100" w:type="dxa"/>
            </w:tcMar>
          </w:tcPr>
          <w:p w:rsidR="006E0C3E" w14:paraId="4BADEFA2" w14:textId="77777777"/>
        </w:tc>
      </w:tr>
      <w:tr w14:paraId="2B5AC7E7" w14:textId="77777777">
        <w:tblPrEx>
          <w:tblW w:w="0" w:type="auto"/>
          <w:tblLook w:val="04A0"/>
        </w:tblPrEx>
        <w:trPr>
          <w:trHeight w:val="269"/>
        </w:trPr>
        <w:tc>
          <w:tcPr>
            <w:tcW w:w="2592" w:type="dxa"/>
            <w:vMerge/>
            <w:tcMar>
              <w:top w:w="100" w:type="dxa"/>
              <w:left w:w="100" w:type="dxa"/>
              <w:bottom w:w="100" w:type="dxa"/>
              <w:right w:w="100" w:type="dxa"/>
            </w:tcMar>
          </w:tcPr>
          <w:p w:rsidR="006E0C3E" w14:paraId="1F95C86A" w14:textId="77777777"/>
        </w:tc>
        <w:tc>
          <w:tcPr>
            <w:tcW w:w="3888" w:type="dxa"/>
            <w:vMerge w:val="restart"/>
            <w:tcMar>
              <w:top w:w="100" w:type="dxa"/>
              <w:left w:w="100" w:type="dxa"/>
              <w:bottom w:w="100" w:type="dxa"/>
              <w:right w:w="100" w:type="dxa"/>
            </w:tcMar>
          </w:tcPr>
          <w:p w:rsidR="006E0C3E" w14:paraId="50365DE7" w14:textId="77777777"/>
        </w:tc>
        <w:tc>
          <w:tcPr>
            <w:tcW w:w="3888" w:type="dxa"/>
            <w:vMerge w:val="restart"/>
            <w:tcMar>
              <w:top w:w="100" w:type="dxa"/>
              <w:left w:w="100" w:type="dxa"/>
              <w:bottom w:w="100" w:type="dxa"/>
              <w:right w:w="100" w:type="dxa"/>
            </w:tcMar>
          </w:tcPr>
          <w:p w:rsidR="006E0C3E" w14:paraId="50BD4720" w14:textId="77777777">
            <w:r>
              <w:rPr>
                <w:sz w:val="20"/>
              </w:rPr>
              <w:t>293</w:t>
            </w:r>
          </w:p>
        </w:tc>
        <w:tc>
          <w:tcPr>
            <w:tcW w:w="2592" w:type="dxa"/>
            <w:vMerge w:val="restart"/>
            <w:tcMar>
              <w:top w:w="100" w:type="dxa"/>
              <w:left w:w="100" w:type="dxa"/>
              <w:bottom w:w="100" w:type="dxa"/>
              <w:right w:w="100" w:type="dxa"/>
            </w:tcMar>
          </w:tcPr>
          <w:p w:rsidR="006E0C3E" w14:paraId="085E7929" w14:textId="77777777"/>
        </w:tc>
      </w:tr>
      <w:tr w14:paraId="3FA6C5C9" w14:textId="77777777">
        <w:tblPrEx>
          <w:tblW w:w="0" w:type="auto"/>
          <w:tblLook w:val="04A0"/>
        </w:tblPrEx>
        <w:trPr>
          <w:trHeight w:val="269"/>
        </w:trPr>
        <w:tc>
          <w:tcPr>
            <w:tcW w:w="2592" w:type="dxa"/>
            <w:vMerge/>
            <w:tcMar>
              <w:top w:w="100" w:type="dxa"/>
              <w:left w:w="100" w:type="dxa"/>
              <w:bottom w:w="100" w:type="dxa"/>
              <w:right w:w="100" w:type="dxa"/>
            </w:tcMar>
          </w:tcPr>
          <w:p w:rsidR="006E0C3E" w14:paraId="54B3B0A0" w14:textId="77777777"/>
        </w:tc>
        <w:tc>
          <w:tcPr>
            <w:tcW w:w="3888" w:type="dxa"/>
            <w:vMerge w:val="restart"/>
            <w:tcMar>
              <w:top w:w="100" w:type="dxa"/>
              <w:left w:w="100" w:type="dxa"/>
              <w:bottom w:w="100" w:type="dxa"/>
              <w:right w:w="100" w:type="dxa"/>
            </w:tcMar>
          </w:tcPr>
          <w:p w:rsidR="006E0C3E" w14:paraId="0C8BBD73" w14:textId="77777777"/>
        </w:tc>
        <w:tc>
          <w:tcPr>
            <w:tcW w:w="3888" w:type="dxa"/>
            <w:vMerge w:val="restart"/>
            <w:tcMar>
              <w:top w:w="100" w:type="dxa"/>
              <w:left w:w="100" w:type="dxa"/>
              <w:bottom w:w="100" w:type="dxa"/>
              <w:right w:w="100" w:type="dxa"/>
            </w:tcMar>
          </w:tcPr>
          <w:p w:rsidR="006E0C3E" w14:paraId="67EF97A7" w14:textId="77777777">
            <w:r>
              <w:rPr>
                <w:sz w:val="20"/>
              </w:rPr>
              <w:t>155</w:t>
            </w:r>
          </w:p>
        </w:tc>
        <w:tc>
          <w:tcPr>
            <w:tcW w:w="2592" w:type="dxa"/>
            <w:vMerge w:val="restart"/>
            <w:tcMar>
              <w:top w:w="100" w:type="dxa"/>
              <w:left w:w="100" w:type="dxa"/>
              <w:bottom w:w="100" w:type="dxa"/>
              <w:right w:w="100" w:type="dxa"/>
            </w:tcMar>
          </w:tcPr>
          <w:p w:rsidR="006E0C3E" w14:paraId="6D99C851" w14:textId="77777777"/>
        </w:tc>
      </w:tr>
      <w:tr w14:paraId="083A0999" w14:textId="77777777">
        <w:tblPrEx>
          <w:tblW w:w="0" w:type="auto"/>
          <w:tblLook w:val="04A0"/>
        </w:tblPrEx>
        <w:trPr>
          <w:trHeight w:val="269"/>
        </w:trPr>
        <w:tc>
          <w:tcPr>
            <w:tcW w:w="2592" w:type="dxa"/>
            <w:vMerge/>
            <w:tcMar>
              <w:top w:w="100" w:type="dxa"/>
              <w:left w:w="100" w:type="dxa"/>
              <w:bottom w:w="100" w:type="dxa"/>
              <w:right w:w="100" w:type="dxa"/>
            </w:tcMar>
          </w:tcPr>
          <w:p w:rsidR="006E0C3E" w14:paraId="7BFE7B52" w14:textId="77777777"/>
        </w:tc>
        <w:tc>
          <w:tcPr>
            <w:tcW w:w="3888" w:type="dxa"/>
            <w:vMerge w:val="restart"/>
            <w:tcMar>
              <w:top w:w="100" w:type="dxa"/>
              <w:left w:w="100" w:type="dxa"/>
              <w:bottom w:w="100" w:type="dxa"/>
              <w:right w:w="100" w:type="dxa"/>
            </w:tcMar>
          </w:tcPr>
          <w:p w:rsidR="006E0C3E" w14:paraId="6CCDE7AE" w14:textId="77777777"/>
        </w:tc>
        <w:tc>
          <w:tcPr>
            <w:tcW w:w="3888" w:type="dxa"/>
            <w:vMerge w:val="restart"/>
            <w:tcMar>
              <w:top w:w="100" w:type="dxa"/>
              <w:left w:w="100" w:type="dxa"/>
              <w:bottom w:w="100" w:type="dxa"/>
              <w:right w:w="100" w:type="dxa"/>
            </w:tcMar>
          </w:tcPr>
          <w:p w:rsidR="006E0C3E" w14:paraId="323DF7D2" w14:textId="77777777">
            <w:r>
              <w:rPr>
                <w:sz w:val="20"/>
              </w:rPr>
              <w:t>416</w:t>
            </w:r>
          </w:p>
        </w:tc>
        <w:tc>
          <w:tcPr>
            <w:tcW w:w="2592" w:type="dxa"/>
            <w:vMerge w:val="restart"/>
            <w:tcMar>
              <w:top w:w="100" w:type="dxa"/>
              <w:left w:w="100" w:type="dxa"/>
              <w:bottom w:w="100" w:type="dxa"/>
              <w:right w:w="100" w:type="dxa"/>
            </w:tcMar>
          </w:tcPr>
          <w:p w:rsidR="006E0C3E" w14:paraId="0E5905A3" w14:textId="77777777"/>
        </w:tc>
      </w:tr>
      <w:tr w14:paraId="773A1105" w14:textId="77777777">
        <w:tblPrEx>
          <w:tblW w:w="0" w:type="auto"/>
          <w:tblLook w:val="04A0"/>
        </w:tblPrEx>
        <w:trPr>
          <w:trHeight w:val="269"/>
        </w:trPr>
        <w:tc>
          <w:tcPr>
            <w:tcW w:w="2592" w:type="dxa"/>
            <w:vMerge/>
            <w:tcMar>
              <w:top w:w="100" w:type="dxa"/>
              <w:left w:w="100" w:type="dxa"/>
              <w:bottom w:w="100" w:type="dxa"/>
              <w:right w:w="100" w:type="dxa"/>
            </w:tcMar>
          </w:tcPr>
          <w:p w:rsidR="006E0C3E" w14:paraId="358EDBB8" w14:textId="77777777"/>
        </w:tc>
        <w:tc>
          <w:tcPr>
            <w:tcW w:w="3888" w:type="dxa"/>
            <w:vMerge w:val="restart"/>
            <w:tcMar>
              <w:top w:w="100" w:type="dxa"/>
              <w:left w:w="100" w:type="dxa"/>
              <w:bottom w:w="100" w:type="dxa"/>
              <w:right w:w="100" w:type="dxa"/>
            </w:tcMar>
          </w:tcPr>
          <w:p w:rsidR="006E0C3E" w14:paraId="448FF0F8" w14:textId="77777777"/>
        </w:tc>
        <w:tc>
          <w:tcPr>
            <w:tcW w:w="3888" w:type="dxa"/>
            <w:vMerge w:val="restart"/>
            <w:tcMar>
              <w:top w:w="100" w:type="dxa"/>
              <w:left w:w="100" w:type="dxa"/>
              <w:bottom w:w="100" w:type="dxa"/>
              <w:right w:w="100" w:type="dxa"/>
            </w:tcMar>
          </w:tcPr>
          <w:p w:rsidR="006E0C3E" w14:paraId="611C2CBD" w14:textId="77777777">
            <w:r>
              <w:rPr>
                <w:sz w:val="20"/>
              </w:rPr>
              <w:t>418</w:t>
            </w:r>
          </w:p>
        </w:tc>
        <w:tc>
          <w:tcPr>
            <w:tcW w:w="2592" w:type="dxa"/>
            <w:vMerge w:val="restart"/>
            <w:tcMar>
              <w:top w:w="100" w:type="dxa"/>
              <w:left w:w="100" w:type="dxa"/>
              <w:bottom w:w="100" w:type="dxa"/>
              <w:right w:w="100" w:type="dxa"/>
            </w:tcMar>
          </w:tcPr>
          <w:p w:rsidR="006E0C3E" w14:paraId="10ED35EA" w14:textId="77777777"/>
        </w:tc>
      </w:tr>
      <w:tr w14:paraId="1DE65865" w14:textId="77777777">
        <w:tblPrEx>
          <w:tblW w:w="0" w:type="auto"/>
          <w:tblLook w:val="04A0"/>
        </w:tblPrEx>
        <w:trPr>
          <w:trHeight w:val="269"/>
        </w:trPr>
        <w:tc>
          <w:tcPr>
            <w:tcW w:w="2592" w:type="dxa"/>
            <w:vMerge/>
            <w:tcMar>
              <w:top w:w="100" w:type="dxa"/>
              <w:left w:w="100" w:type="dxa"/>
              <w:bottom w:w="100" w:type="dxa"/>
              <w:right w:w="100" w:type="dxa"/>
            </w:tcMar>
          </w:tcPr>
          <w:p w:rsidR="006E0C3E" w14:paraId="09ABE3CE" w14:textId="77777777"/>
        </w:tc>
        <w:tc>
          <w:tcPr>
            <w:tcW w:w="3888" w:type="dxa"/>
            <w:vMerge w:val="restart"/>
            <w:tcMar>
              <w:top w:w="100" w:type="dxa"/>
              <w:left w:w="100" w:type="dxa"/>
              <w:bottom w:w="100" w:type="dxa"/>
              <w:right w:w="100" w:type="dxa"/>
            </w:tcMar>
          </w:tcPr>
          <w:p w:rsidR="006E0C3E" w14:paraId="224F1A66" w14:textId="77777777"/>
        </w:tc>
        <w:tc>
          <w:tcPr>
            <w:tcW w:w="3888" w:type="dxa"/>
            <w:vMerge w:val="restart"/>
            <w:tcMar>
              <w:top w:w="100" w:type="dxa"/>
              <w:left w:w="100" w:type="dxa"/>
              <w:bottom w:w="100" w:type="dxa"/>
              <w:right w:w="100" w:type="dxa"/>
            </w:tcMar>
          </w:tcPr>
          <w:p w:rsidR="006E0C3E" w14:paraId="4FB4763F" w14:textId="77777777">
            <w:r>
              <w:rPr>
                <w:sz w:val="20"/>
              </w:rPr>
              <w:t>166</w:t>
            </w:r>
          </w:p>
        </w:tc>
        <w:tc>
          <w:tcPr>
            <w:tcW w:w="2592" w:type="dxa"/>
            <w:vMerge w:val="restart"/>
            <w:tcMar>
              <w:top w:w="100" w:type="dxa"/>
              <w:left w:w="100" w:type="dxa"/>
              <w:bottom w:w="100" w:type="dxa"/>
              <w:right w:w="100" w:type="dxa"/>
            </w:tcMar>
          </w:tcPr>
          <w:p w:rsidR="006E0C3E" w14:paraId="59293BC2" w14:textId="77777777"/>
        </w:tc>
      </w:tr>
      <w:tr w14:paraId="5127C9A4" w14:textId="77777777">
        <w:tblPrEx>
          <w:tblW w:w="0" w:type="auto"/>
          <w:tblLook w:val="04A0"/>
        </w:tblPrEx>
        <w:trPr>
          <w:trHeight w:val="269"/>
        </w:trPr>
        <w:tc>
          <w:tcPr>
            <w:tcW w:w="2592" w:type="dxa"/>
            <w:vMerge/>
            <w:tcMar>
              <w:top w:w="100" w:type="dxa"/>
              <w:left w:w="100" w:type="dxa"/>
              <w:bottom w:w="100" w:type="dxa"/>
              <w:right w:w="100" w:type="dxa"/>
            </w:tcMar>
          </w:tcPr>
          <w:p w:rsidR="006E0C3E" w14:paraId="28D9E925" w14:textId="77777777"/>
        </w:tc>
        <w:tc>
          <w:tcPr>
            <w:tcW w:w="3888" w:type="dxa"/>
            <w:vMerge w:val="restart"/>
            <w:tcMar>
              <w:top w:w="100" w:type="dxa"/>
              <w:left w:w="100" w:type="dxa"/>
              <w:bottom w:w="100" w:type="dxa"/>
              <w:right w:w="100" w:type="dxa"/>
            </w:tcMar>
          </w:tcPr>
          <w:p w:rsidR="006E0C3E" w14:paraId="4AD1EABC" w14:textId="77777777"/>
        </w:tc>
        <w:tc>
          <w:tcPr>
            <w:tcW w:w="3888" w:type="dxa"/>
            <w:vMerge w:val="restart"/>
            <w:tcMar>
              <w:top w:w="100" w:type="dxa"/>
              <w:left w:w="100" w:type="dxa"/>
              <w:bottom w:w="100" w:type="dxa"/>
              <w:right w:w="100" w:type="dxa"/>
            </w:tcMar>
          </w:tcPr>
          <w:p w:rsidR="006E0C3E" w14:paraId="72271446" w14:textId="77777777">
            <w:r>
              <w:rPr>
                <w:sz w:val="20"/>
              </w:rPr>
              <w:t>366</w:t>
            </w:r>
          </w:p>
        </w:tc>
        <w:tc>
          <w:tcPr>
            <w:tcW w:w="2592" w:type="dxa"/>
            <w:vMerge w:val="restart"/>
            <w:tcMar>
              <w:top w:w="100" w:type="dxa"/>
              <w:left w:w="100" w:type="dxa"/>
              <w:bottom w:w="100" w:type="dxa"/>
              <w:right w:w="100" w:type="dxa"/>
            </w:tcMar>
          </w:tcPr>
          <w:p w:rsidR="006E0C3E" w14:paraId="6041A36F" w14:textId="77777777"/>
        </w:tc>
      </w:tr>
      <w:tr w14:paraId="5D587CB5" w14:textId="77777777">
        <w:tblPrEx>
          <w:tblW w:w="0" w:type="auto"/>
          <w:tblLook w:val="04A0"/>
        </w:tblPrEx>
        <w:trPr>
          <w:trHeight w:val="269"/>
        </w:trPr>
        <w:tc>
          <w:tcPr>
            <w:tcW w:w="2592" w:type="dxa"/>
            <w:vMerge/>
            <w:tcMar>
              <w:top w:w="100" w:type="dxa"/>
              <w:left w:w="100" w:type="dxa"/>
              <w:bottom w:w="100" w:type="dxa"/>
              <w:right w:w="100" w:type="dxa"/>
            </w:tcMar>
          </w:tcPr>
          <w:p w:rsidR="006E0C3E" w14:paraId="7E6F7D21" w14:textId="77777777"/>
        </w:tc>
        <w:tc>
          <w:tcPr>
            <w:tcW w:w="3888" w:type="dxa"/>
            <w:vMerge w:val="restart"/>
            <w:tcMar>
              <w:top w:w="100" w:type="dxa"/>
              <w:left w:w="100" w:type="dxa"/>
              <w:bottom w:w="100" w:type="dxa"/>
              <w:right w:w="100" w:type="dxa"/>
            </w:tcMar>
          </w:tcPr>
          <w:p w:rsidR="006E0C3E" w14:paraId="1620520D" w14:textId="77777777"/>
        </w:tc>
        <w:tc>
          <w:tcPr>
            <w:tcW w:w="3888" w:type="dxa"/>
            <w:vMerge w:val="restart"/>
            <w:tcMar>
              <w:top w:w="100" w:type="dxa"/>
              <w:left w:w="100" w:type="dxa"/>
              <w:bottom w:w="100" w:type="dxa"/>
              <w:right w:w="100" w:type="dxa"/>
            </w:tcMar>
          </w:tcPr>
          <w:p w:rsidR="006E0C3E" w14:paraId="70F88853" w14:textId="77777777">
            <w:r>
              <w:rPr>
                <w:sz w:val="20"/>
              </w:rPr>
              <w:t>107</w:t>
            </w:r>
          </w:p>
        </w:tc>
        <w:tc>
          <w:tcPr>
            <w:tcW w:w="2592" w:type="dxa"/>
            <w:vMerge w:val="restart"/>
            <w:tcMar>
              <w:top w:w="100" w:type="dxa"/>
              <w:left w:w="100" w:type="dxa"/>
              <w:bottom w:w="100" w:type="dxa"/>
              <w:right w:w="100" w:type="dxa"/>
            </w:tcMar>
          </w:tcPr>
          <w:p w:rsidR="006E0C3E" w14:paraId="0992BC8F" w14:textId="77777777"/>
        </w:tc>
      </w:tr>
      <w:tr w14:paraId="77289FD3" w14:textId="77777777">
        <w:tblPrEx>
          <w:tblW w:w="0" w:type="auto"/>
          <w:tblLook w:val="04A0"/>
        </w:tblPrEx>
        <w:trPr>
          <w:trHeight w:val="269"/>
        </w:trPr>
        <w:tc>
          <w:tcPr>
            <w:tcW w:w="2592" w:type="dxa"/>
            <w:vMerge/>
            <w:tcMar>
              <w:top w:w="100" w:type="dxa"/>
              <w:left w:w="100" w:type="dxa"/>
              <w:bottom w:w="100" w:type="dxa"/>
              <w:right w:w="100" w:type="dxa"/>
            </w:tcMar>
          </w:tcPr>
          <w:p w:rsidR="006E0C3E" w14:paraId="26B525E4" w14:textId="77777777"/>
        </w:tc>
        <w:tc>
          <w:tcPr>
            <w:tcW w:w="3888" w:type="dxa"/>
            <w:vMerge w:val="restart"/>
            <w:tcMar>
              <w:top w:w="100" w:type="dxa"/>
              <w:left w:w="100" w:type="dxa"/>
              <w:bottom w:w="100" w:type="dxa"/>
              <w:right w:w="100" w:type="dxa"/>
            </w:tcMar>
          </w:tcPr>
          <w:p w:rsidR="006E0C3E" w14:paraId="0E7B5228" w14:textId="77777777"/>
        </w:tc>
        <w:tc>
          <w:tcPr>
            <w:tcW w:w="3888" w:type="dxa"/>
            <w:vMerge w:val="restart"/>
            <w:tcMar>
              <w:top w:w="100" w:type="dxa"/>
              <w:left w:w="100" w:type="dxa"/>
              <w:bottom w:w="100" w:type="dxa"/>
              <w:right w:w="100" w:type="dxa"/>
            </w:tcMar>
          </w:tcPr>
          <w:p w:rsidR="006E0C3E" w14:paraId="2C0B7018" w14:textId="77777777">
            <w:r>
              <w:rPr>
                <w:sz w:val="20"/>
              </w:rPr>
              <w:t>479</w:t>
            </w:r>
          </w:p>
        </w:tc>
        <w:tc>
          <w:tcPr>
            <w:tcW w:w="2592" w:type="dxa"/>
            <w:vMerge w:val="restart"/>
            <w:tcMar>
              <w:top w:w="100" w:type="dxa"/>
              <w:left w:w="100" w:type="dxa"/>
              <w:bottom w:w="100" w:type="dxa"/>
              <w:right w:w="100" w:type="dxa"/>
            </w:tcMar>
          </w:tcPr>
          <w:p w:rsidR="006E0C3E" w14:paraId="4DD81EF6" w14:textId="77777777"/>
        </w:tc>
      </w:tr>
      <w:tr w14:paraId="27FC4AE4" w14:textId="77777777">
        <w:tblPrEx>
          <w:tblW w:w="0" w:type="auto"/>
          <w:tblLook w:val="04A0"/>
        </w:tblPrEx>
        <w:trPr>
          <w:trHeight w:val="269"/>
        </w:trPr>
        <w:tc>
          <w:tcPr>
            <w:tcW w:w="2592" w:type="dxa"/>
            <w:vMerge/>
            <w:tcMar>
              <w:top w:w="100" w:type="dxa"/>
              <w:left w:w="100" w:type="dxa"/>
              <w:bottom w:w="100" w:type="dxa"/>
              <w:right w:w="100" w:type="dxa"/>
            </w:tcMar>
          </w:tcPr>
          <w:p w:rsidR="006E0C3E" w14:paraId="6C886766" w14:textId="77777777"/>
        </w:tc>
        <w:tc>
          <w:tcPr>
            <w:tcW w:w="3888" w:type="dxa"/>
            <w:vMerge w:val="restart"/>
            <w:tcMar>
              <w:top w:w="100" w:type="dxa"/>
              <w:left w:w="100" w:type="dxa"/>
              <w:bottom w:w="100" w:type="dxa"/>
              <w:right w:w="100" w:type="dxa"/>
            </w:tcMar>
          </w:tcPr>
          <w:p w:rsidR="006E0C3E" w14:paraId="47F396BC" w14:textId="77777777"/>
        </w:tc>
        <w:tc>
          <w:tcPr>
            <w:tcW w:w="3888" w:type="dxa"/>
            <w:vMerge w:val="restart"/>
            <w:tcMar>
              <w:top w:w="100" w:type="dxa"/>
              <w:left w:w="100" w:type="dxa"/>
              <w:bottom w:w="100" w:type="dxa"/>
              <w:right w:w="100" w:type="dxa"/>
            </w:tcMar>
          </w:tcPr>
          <w:p w:rsidR="006E0C3E" w14:paraId="66EA8CAD" w14:textId="77777777">
            <w:r>
              <w:rPr>
                <w:sz w:val="20"/>
              </w:rPr>
              <w:t>586</w:t>
            </w:r>
          </w:p>
        </w:tc>
        <w:tc>
          <w:tcPr>
            <w:tcW w:w="2592" w:type="dxa"/>
            <w:vMerge w:val="restart"/>
            <w:tcMar>
              <w:top w:w="100" w:type="dxa"/>
              <w:left w:w="100" w:type="dxa"/>
              <w:bottom w:w="100" w:type="dxa"/>
              <w:right w:w="100" w:type="dxa"/>
            </w:tcMar>
          </w:tcPr>
          <w:p w:rsidR="006E0C3E" w14:paraId="4F23B5A5" w14:textId="77777777"/>
        </w:tc>
      </w:tr>
      <w:tr w14:paraId="436ED283" w14:textId="77777777">
        <w:tblPrEx>
          <w:tblW w:w="0" w:type="auto"/>
          <w:tblLook w:val="04A0"/>
        </w:tblPrEx>
        <w:trPr>
          <w:trHeight w:val="269"/>
        </w:trPr>
        <w:tc>
          <w:tcPr>
            <w:tcW w:w="2592" w:type="dxa"/>
            <w:vMerge/>
            <w:tcMar>
              <w:top w:w="100" w:type="dxa"/>
              <w:left w:w="100" w:type="dxa"/>
              <w:bottom w:w="100" w:type="dxa"/>
              <w:right w:w="100" w:type="dxa"/>
            </w:tcMar>
          </w:tcPr>
          <w:p w:rsidR="006E0C3E" w14:paraId="14D1DF67" w14:textId="77777777"/>
        </w:tc>
        <w:tc>
          <w:tcPr>
            <w:tcW w:w="3888" w:type="dxa"/>
            <w:vMerge w:val="restart"/>
            <w:tcMar>
              <w:top w:w="100" w:type="dxa"/>
              <w:left w:w="100" w:type="dxa"/>
              <w:bottom w:w="100" w:type="dxa"/>
              <w:right w:w="100" w:type="dxa"/>
            </w:tcMar>
          </w:tcPr>
          <w:p w:rsidR="006E0C3E" w14:paraId="52742C56" w14:textId="77777777"/>
        </w:tc>
        <w:tc>
          <w:tcPr>
            <w:tcW w:w="3888" w:type="dxa"/>
            <w:vMerge w:val="restart"/>
            <w:tcMar>
              <w:top w:w="100" w:type="dxa"/>
              <w:left w:w="100" w:type="dxa"/>
              <w:bottom w:w="100" w:type="dxa"/>
              <w:right w:w="100" w:type="dxa"/>
            </w:tcMar>
          </w:tcPr>
          <w:p w:rsidR="006E0C3E" w14:paraId="4DD5C8BE" w14:textId="77777777">
            <w:r>
              <w:rPr>
                <w:sz w:val="20"/>
              </w:rPr>
              <w:t>662</w:t>
            </w:r>
          </w:p>
        </w:tc>
        <w:tc>
          <w:tcPr>
            <w:tcW w:w="2592" w:type="dxa"/>
            <w:vMerge w:val="restart"/>
            <w:tcMar>
              <w:top w:w="100" w:type="dxa"/>
              <w:left w:w="100" w:type="dxa"/>
              <w:bottom w:w="100" w:type="dxa"/>
              <w:right w:w="100" w:type="dxa"/>
            </w:tcMar>
          </w:tcPr>
          <w:p w:rsidR="006E0C3E" w14:paraId="1D82F146" w14:textId="77777777"/>
        </w:tc>
      </w:tr>
      <w:tr w14:paraId="5FE2040E" w14:textId="77777777">
        <w:tblPrEx>
          <w:tblW w:w="0" w:type="auto"/>
          <w:tblLook w:val="04A0"/>
        </w:tblPrEx>
        <w:trPr>
          <w:trHeight w:val="269"/>
        </w:trPr>
        <w:tc>
          <w:tcPr>
            <w:tcW w:w="2592" w:type="dxa"/>
            <w:vMerge/>
            <w:tcMar>
              <w:top w:w="100" w:type="dxa"/>
              <w:left w:w="100" w:type="dxa"/>
              <w:bottom w:w="100" w:type="dxa"/>
              <w:right w:w="100" w:type="dxa"/>
            </w:tcMar>
          </w:tcPr>
          <w:p w:rsidR="006E0C3E" w14:paraId="0D8EBB64" w14:textId="77777777"/>
        </w:tc>
        <w:tc>
          <w:tcPr>
            <w:tcW w:w="3888" w:type="dxa"/>
            <w:vMerge w:val="restart"/>
            <w:tcMar>
              <w:top w:w="100" w:type="dxa"/>
              <w:left w:w="100" w:type="dxa"/>
              <w:bottom w:w="100" w:type="dxa"/>
              <w:right w:w="100" w:type="dxa"/>
            </w:tcMar>
          </w:tcPr>
          <w:p w:rsidR="006E0C3E" w14:paraId="37B7AFF7" w14:textId="77777777"/>
        </w:tc>
        <w:tc>
          <w:tcPr>
            <w:tcW w:w="3888" w:type="dxa"/>
            <w:vMerge w:val="restart"/>
            <w:tcMar>
              <w:top w:w="100" w:type="dxa"/>
              <w:left w:w="100" w:type="dxa"/>
              <w:bottom w:w="100" w:type="dxa"/>
              <w:right w:w="100" w:type="dxa"/>
            </w:tcMar>
          </w:tcPr>
          <w:p w:rsidR="006E0C3E" w14:paraId="1CE658E5" w14:textId="77777777">
            <w:r>
              <w:rPr>
                <w:sz w:val="20"/>
              </w:rPr>
              <w:t>508</w:t>
            </w:r>
          </w:p>
        </w:tc>
        <w:tc>
          <w:tcPr>
            <w:tcW w:w="2592" w:type="dxa"/>
            <w:vMerge w:val="restart"/>
            <w:tcMar>
              <w:top w:w="100" w:type="dxa"/>
              <w:left w:w="100" w:type="dxa"/>
              <w:bottom w:w="100" w:type="dxa"/>
              <w:right w:w="100" w:type="dxa"/>
            </w:tcMar>
          </w:tcPr>
          <w:p w:rsidR="006E0C3E" w14:paraId="4BED0B94" w14:textId="77777777"/>
        </w:tc>
      </w:tr>
      <w:tr w14:paraId="47816D93" w14:textId="77777777">
        <w:tblPrEx>
          <w:tblW w:w="0" w:type="auto"/>
          <w:tblLook w:val="04A0"/>
        </w:tblPrEx>
        <w:trPr>
          <w:trHeight w:val="269"/>
        </w:trPr>
        <w:tc>
          <w:tcPr>
            <w:tcW w:w="2592" w:type="dxa"/>
            <w:vMerge/>
            <w:tcMar>
              <w:top w:w="100" w:type="dxa"/>
              <w:left w:w="100" w:type="dxa"/>
              <w:bottom w:w="100" w:type="dxa"/>
              <w:right w:w="100" w:type="dxa"/>
            </w:tcMar>
          </w:tcPr>
          <w:p w:rsidR="006E0C3E" w14:paraId="7CC27E60" w14:textId="77777777"/>
        </w:tc>
        <w:tc>
          <w:tcPr>
            <w:tcW w:w="3888" w:type="dxa"/>
            <w:vMerge w:val="restart"/>
            <w:tcMar>
              <w:top w:w="100" w:type="dxa"/>
              <w:left w:w="100" w:type="dxa"/>
              <w:bottom w:w="100" w:type="dxa"/>
              <w:right w:w="100" w:type="dxa"/>
            </w:tcMar>
          </w:tcPr>
          <w:p w:rsidR="006E0C3E" w14:paraId="4C771B4A" w14:textId="77777777"/>
        </w:tc>
        <w:tc>
          <w:tcPr>
            <w:tcW w:w="3888" w:type="dxa"/>
            <w:vMerge w:val="restart"/>
            <w:tcMar>
              <w:top w:w="100" w:type="dxa"/>
              <w:left w:w="100" w:type="dxa"/>
              <w:bottom w:w="100" w:type="dxa"/>
              <w:right w:w="100" w:type="dxa"/>
            </w:tcMar>
          </w:tcPr>
          <w:p w:rsidR="006E0C3E" w14:paraId="105ECDD0" w14:textId="77777777">
            <w:r>
              <w:rPr>
                <w:sz w:val="20"/>
              </w:rPr>
              <w:t>575</w:t>
            </w:r>
          </w:p>
        </w:tc>
        <w:tc>
          <w:tcPr>
            <w:tcW w:w="2592" w:type="dxa"/>
            <w:vMerge w:val="restart"/>
            <w:tcMar>
              <w:top w:w="100" w:type="dxa"/>
              <w:left w:w="100" w:type="dxa"/>
              <w:bottom w:w="100" w:type="dxa"/>
              <w:right w:w="100" w:type="dxa"/>
            </w:tcMar>
          </w:tcPr>
          <w:p w:rsidR="006E0C3E" w14:paraId="200A5591" w14:textId="77777777"/>
        </w:tc>
      </w:tr>
      <w:tr w14:paraId="0BE2FC21" w14:textId="77777777">
        <w:tblPrEx>
          <w:tblW w:w="0" w:type="auto"/>
          <w:tblLook w:val="04A0"/>
        </w:tblPrEx>
        <w:trPr>
          <w:trHeight w:val="269"/>
        </w:trPr>
        <w:tc>
          <w:tcPr>
            <w:tcW w:w="2592" w:type="dxa"/>
            <w:vMerge/>
            <w:tcMar>
              <w:top w:w="100" w:type="dxa"/>
              <w:left w:w="100" w:type="dxa"/>
              <w:bottom w:w="100" w:type="dxa"/>
              <w:right w:w="100" w:type="dxa"/>
            </w:tcMar>
          </w:tcPr>
          <w:p w:rsidR="006E0C3E" w14:paraId="4B556855" w14:textId="77777777"/>
        </w:tc>
        <w:tc>
          <w:tcPr>
            <w:tcW w:w="3888" w:type="dxa"/>
            <w:vMerge w:val="restart"/>
            <w:tcMar>
              <w:top w:w="100" w:type="dxa"/>
              <w:left w:w="100" w:type="dxa"/>
              <w:bottom w:w="100" w:type="dxa"/>
              <w:right w:w="100" w:type="dxa"/>
            </w:tcMar>
          </w:tcPr>
          <w:p w:rsidR="006E0C3E" w14:paraId="26906D1B" w14:textId="77777777"/>
        </w:tc>
        <w:tc>
          <w:tcPr>
            <w:tcW w:w="3888" w:type="dxa"/>
            <w:vMerge w:val="restart"/>
            <w:tcMar>
              <w:top w:w="100" w:type="dxa"/>
              <w:left w:w="100" w:type="dxa"/>
              <w:bottom w:w="100" w:type="dxa"/>
              <w:right w:w="100" w:type="dxa"/>
            </w:tcMar>
          </w:tcPr>
          <w:p w:rsidR="006E0C3E" w14:paraId="0DB671B0" w14:textId="77777777">
            <w:r>
              <w:rPr>
                <w:sz w:val="20"/>
              </w:rPr>
              <w:t>108</w:t>
            </w:r>
          </w:p>
        </w:tc>
        <w:tc>
          <w:tcPr>
            <w:tcW w:w="2592" w:type="dxa"/>
            <w:vMerge w:val="restart"/>
            <w:tcMar>
              <w:top w:w="100" w:type="dxa"/>
              <w:left w:w="100" w:type="dxa"/>
              <w:bottom w:w="100" w:type="dxa"/>
              <w:right w:w="100" w:type="dxa"/>
            </w:tcMar>
          </w:tcPr>
          <w:p w:rsidR="006E0C3E" w14:paraId="2B342E5A" w14:textId="77777777"/>
        </w:tc>
      </w:tr>
      <w:tr w14:paraId="7A68CF32" w14:textId="77777777">
        <w:tblPrEx>
          <w:tblW w:w="0" w:type="auto"/>
          <w:tblLook w:val="04A0"/>
        </w:tblPrEx>
        <w:trPr>
          <w:trHeight w:val="269"/>
        </w:trPr>
        <w:tc>
          <w:tcPr>
            <w:tcW w:w="2592" w:type="dxa"/>
            <w:vMerge/>
            <w:tcMar>
              <w:top w:w="100" w:type="dxa"/>
              <w:left w:w="100" w:type="dxa"/>
              <w:bottom w:w="100" w:type="dxa"/>
              <w:right w:w="100" w:type="dxa"/>
            </w:tcMar>
          </w:tcPr>
          <w:p w:rsidR="006E0C3E" w14:paraId="1DEF31C4" w14:textId="77777777"/>
        </w:tc>
        <w:tc>
          <w:tcPr>
            <w:tcW w:w="3888" w:type="dxa"/>
            <w:vMerge w:val="restart"/>
            <w:tcMar>
              <w:top w:w="100" w:type="dxa"/>
              <w:left w:w="100" w:type="dxa"/>
              <w:bottom w:w="100" w:type="dxa"/>
              <w:right w:w="100" w:type="dxa"/>
            </w:tcMar>
          </w:tcPr>
          <w:p w:rsidR="006E0C3E" w14:paraId="7C54F362" w14:textId="77777777">
            <w:r>
              <w:rPr>
                <w:sz w:val="20"/>
              </w:rPr>
              <w:t>FOREIGN COUNTRY</w:t>
            </w:r>
          </w:p>
        </w:tc>
        <w:tc>
          <w:tcPr>
            <w:tcW w:w="3888" w:type="dxa"/>
            <w:vMerge w:val="restart"/>
            <w:tcMar>
              <w:top w:w="100" w:type="dxa"/>
              <w:left w:w="100" w:type="dxa"/>
              <w:bottom w:w="100" w:type="dxa"/>
              <w:right w:w="100" w:type="dxa"/>
            </w:tcMar>
          </w:tcPr>
          <w:p w:rsidR="006E0C3E" w14:paraId="6209E5DE" w14:textId="77777777">
            <w:r>
              <w:rPr>
                <w:sz w:val="20"/>
              </w:rPr>
              <w:t>695</w:t>
            </w:r>
          </w:p>
        </w:tc>
        <w:tc>
          <w:tcPr>
            <w:tcW w:w="2592" w:type="dxa"/>
            <w:vMerge w:val="restart"/>
            <w:tcMar>
              <w:top w:w="100" w:type="dxa"/>
              <w:left w:w="100" w:type="dxa"/>
              <w:bottom w:w="100" w:type="dxa"/>
              <w:right w:w="100" w:type="dxa"/>
            </w:tcMar>
          </w:tcPr>
          <w:p w:rsidR="006E0C3E" w14:paraId="30C46BD0" w14:textId="77777777"/>
        </w:tc>
      </w:tr>
      <w:tr w14:paraId="1775660B" w14:textId="77777777">
        <w:tblPrEx>
          <w:tblW w:w="0" w:type="auto"/>
          <w:tblLook w:val="04A0"/>
        </w:tblPrEx>
        <w:trPr>
          <w:trHeight w:val="269"/>
        </w:trPr>
        <w:tc>
          <w:tcPr>
            <w:tcW w:w="2592" w:type="dxa"/>
            <w:vMerge/>
            <w:tcMar>
              <w:top w:w="100" w:type="dxa"/>
              <w:left w:w="100" w:type="dxa"/>
              <w:bottom w:w="100" w:type="dxa"/>
              <w:right w:w="100" w:type="dxa"/>
            </w:tcMar>
          </w:tcPr>
          <w:p w:rsidR="006E0C3E" w14:paraId="21E199B1" w14:textId="77777777"/>
        </w:tc>
        <w:tc>
          <w:tcPr>
            <w:tcW w:w="3888" w:type="dxa"/>
            <w:vMerge w:val="restart"/>
            <w:tcMar>
              <w:top w:w="100" w:type="dxa"/>
              <w:left w:w="100" w:type="dxa"/>
              <w:bottom w:w="100" w:type="dxa"/>
              <w:right w:w="100" w:type="dxa"/>
            </w:tcMar>
          </w:tcPr>
          <w:p w:rsidR="006E0C3E" w14:paraId="66D1DDC3" w14:textId="77777777"/>
        </w:tc>
        <w:tc>
          <w:tcPr>
            <w:tcW w:w="3888" w:type="dxa"/>
            <w:vMerge w:val="restart"/>
            <w:tcMar>
              <w:top w:w="100" w:type="dxa"/>
              <w:left w:w="100" w:type="dxa"/>
              <w:bottom w:w="100" w:type="dxa"/>
              <w:right w:w="100" w:type="dxa"/>
            </w:tcMar>
          </w:tcPr>
          <w:p w:rsidR="006E0C3E" w14:paraId="1C35601A" w14:textId="77777777">
            <w:r>
              <w:rPr>
                <w:sz w:val="20"/>
              </w:rPr>
              <w:t>601</w:t>
            </w:r>
          </w:p>
        </w:tc>
        <w:tc>
          <w:tcPr>
            <w:tcW w:w="2592" w:type="dxa"/>
            <w:vMerge w:val="restart"/>
            <w:tcMar>
              <w:top w:w="100" w:type="dxa"/>
              <w:left w:w="100" w:type="dxa"/>
              <w:bottom w:w="100" w:type="dxa"/>
              <w:right w:w="100" w:type="dxa"/>
            </w:tcMar>
          </w:tcPr>
          <w:p w:rsidR="006E0C3E" w14:paraId="46B48C41" w14:textId="77777777"/>
        </w:tc>
      </w:tr>
      <w:tr w14:paraId="23383F25" w14:textId="77777777">
        <w:tblPrEx>
          <w:tblW w:w="0" w:type="auto"/>
          <w:tblLook w:val="04A0"/>
        </w:tblPrEx>
        <w:trPr>
          <w:trHeight w:val="269"/>
        </w:trPr>
        <w:tc>
          <w:tcPr>
            <w:tcW w:w="2592" w:type="dxa"/>
            <w:vMerge/>
            <w:tcMar>
              <w:top w:w="100" w:type="dxa"/>
              <w:left w:w="100" w:type="dxa"/>
              <w:bottom w:w="100" w:type="dxa"/>
              <w:right w:w="100" w:type="dxa"/>
            </w:tcMar>
          </w:tcPr>
          <w:p w:rsidR="006E0C3E" w14:paraId="0DD871F7" w14:textId="77777777"/>
        </w:tc>
        <w:tc>
          <w:tcPr>
            <w:tcW w:w="3888" w:type="dxa"/>
            <w:vMerge w:val="restart"/>
            <w:tcMar>
              <w:top w:w="100" w:type="dxa"/>
              <w:left w:w="100" w:type="dxa"/>
              <w:bottom w:w="100" w:type="dxa"/>
              <w:right w:w="100" w:type="dxa"/>
            </w:tcMar>
          </w:tcPr>
          <w:p w:rsidR="006E0C3E" w14:paraId="4398CC86" w14:textId="77777777"/>
        </w:tc>
        <w:tc>
          <w:tcPr>
            <w:tcW w:w="3888" w:type="dxa"/>
            <w:vMerge w:val="restart"/>
            <w:tcMar>
              <w:top w:w="100" w:type="dxa"/>
              <w:left w:w="100" w:type="dxa"/>
              <w:bottom w:w="100" w:type="dxa"/>
              <w:right w:w="100" w:type="dxa"/>
            </w:tcMar>
          </w:tcPr>
          <w:p w:rsidR="006E0C3E" w14:paraId="57EB0892" w14:textId="77777777">
            <w:r>
              <w:rPr>
                <w:sz w:val="20"/>
              </w:rPr>
              <w:t>109</w:t>
            </w:r>
          </w:p>
        </w:tc>
        <w:tc>
          <w:tcPr>
            <w:tcW w:w="2592" w:type="dxa"/>
            <w:vMerge w:val="restart"/>
            <w:tcMar>
              <w:top w:w="100" w:type="dxa"/>
              <w:left w:w="100" w:type="dxa"/>
              <w:bottom w:w="100" w:type="dxa"/>
              <w:right w:w="100" w:type="dxa"/>
            </w:tcMar>
          </w:tcPr>
          <w:p w:rsidR="006E0C3E" w14:paraId="6EB4A559" w14:textId="77777777"/>
        </w:tc>
      </w:tr>
      <w:tr w14:paraId="0F005CB0" w14:textId="77777777">
        <w:tblPrEx>
          <w:tblW w:w="0" w:type="auto"/>
          <w:tblLook w:val="04A0"/>
        </w:tblPrEx>
        <w:trPr>
          <w:trHeight w:val="269"/>
        </w:trPr>
        <w:tc>
          <w:tcPr>
            <w:tcW w:w="2592" w:type="dxa"/>
            <w:vMerge/>
            <w:tcMar>
              <w:top w:w="100" w:type="dxa"/>
              <w:left w:w="100" w:type="dxa"/>
              <w:bottom w:w="100" w:type="dxa"/>
              <w:right w:w="100" w:type="dxa"/>
            </w:tcMar>
          </w:tcPr>
          <w:p w:rsidR="006E0C3E" w14:paraId="3FDB3300" w14:textId="77777777"/>
        </w:tc>
        <w:tc>
          <w:tcPr>
            <w:tcW w:w="3888" w:type="dxa"/>
            <w:vMerge w:val="restart"/>
            <w:tcMar>
              <w:top w:w="100" w:type="dxa"/>
              <w:left w:w="100" w:type="dxa"/>
              <w:bottom w:w="100" w:type="dxa"/>
              <w:right w:w="100" w:type="dxa"/>
            </w:tcMar>
          </w:tcPr>
          <w:p w:rsidR="006E0C3E" w14:paraId="5740688E" w14:textId="77777777"/>
        </w:tc>
        <w:tc>
          <w:tcPr>
            <w:tcW w:w="3888" w:type="dxa"/>
            <w:vMerge w:val="restart"/>
            <w:tcMar>
              <w:top w:w="100" w:type="dxa"/>
              <w:left w:w="100" w:type="dxa"/>
              <w:bottom w:w="100" w:type="dxa"/>
              <w:right w:w="100" w:type="dxa"/>
            </w:tcMar>
          </w:tcPr>
          <w:p w:rsidR="006E0C3E" w14:paraId="5CF7FC75" w14:textId="77777777">
            <w:r>
              <w:rPr>
                <w:sz w:val="20"/>
              </w:rPr>
              <w:t>177</w:t>
            </w:r>
          </w:p>
        </w:tc>
        <w:tc>
          <w:tcPr>
            <w:tcW w:w="2592" w:type="dxa"/>
            <w:vMerge w:val="restart"/>
            <w:tcMar>
              <w:top w:w="100" w:type="dxa"/>
              <w:left w:w="100" w:type="dxa"/>
              <w:bottom w:w="100" w:type="dxa"/>
              <w:right w:w="100" w:type="dxa"/>
            </w:tcMar>
          </w:tcPr>
          <w:p w:rsidR="006E0C3E" w14:paraId="309CEB6C" w14:textId="77777777"/>
        </w:tc>
      </w:tr>
      <w:tr w14:paraId="205C88D1" w14:textId="77777777">
        <w:tblPrEx>
          <w:tblW w:w="0" w:type="auto"/>
          <w:tblLook w:val="04A0"/>
        </w:tblPrEx>
        <w:trPr>
          <w:trHeight w:val="269"/>
        </w:trPr>
        <w:tc>
          <w:tcPr>
            <w:tcW w:w="2592" w:type="dxa"/>
            <w:vMerge/>
            <w:tcMar>
              <w:top w:w="100" w:type="dxa"/>
              <w:left w:w="100" w:type="dxa"/>
              <w:bottom w:w="100" w:type="dxa"/>
              <w:right w:w="100" w:type="dxa"/>
            </w:tcMar>
          </w:tcPr>
          <w:p w:rsidR="006E0C3E" w14:paraId="1BF0863C" w14:textId="77777777"/>
        </w:tc>
        <w:tc>
          <w:tcPr>
            <w:tcW w:w="3888" w:type="dxa"/>
            <w:vMerge w:val="restart"/>
            <w:tcMar>
              <w:top w:w="100" w:type="dxa"/>
              <w:left w:w="100" w:type="dxa"/>
              <w:bottom w:w="100" w:type="dxa"/>
              <w:right w:w="100" w:type="dxa"/>
            </w:tcMar>
          </w:tcPr>
          <w:p w:rsidR="006E0C3E" w14:paraId="755A6B68" w14:textId="77777777"/>
        </w:tc>
        <w:tc>
          <w:tcPr>
            <w:tcW w:w="3888" w:type="dxa"/>
            <w:vMerge w:val="restart"/>
            <w:tcMar>
              <w:top w:w="100" w:type="dxa"/>
              <w:left w:w="100" w:type="dxa"/>
              <w:bottom w:w="100" w:type="dxa"/>
              <w:right w:w="100" w:type="dxa"/>
            </w:tcMar>
          </w:tcPr>
          <w:p w:rsidR="006E0C3E" w14:paraId="28D77D27" w14:textId="77777777">
            <w:r>
              <w:rPr>
                <w:sz w:val="20"/>
              </w:rPr>
              <w:t>367</w:t>
            </w:r>
          </w:p>
        </w:tc>
        <w:tc>
          <w:tcPr>
            <w:tcW w:w="2592" w:type="dxa"/>
            <w:vMerge w:val="restart"/>
            <w:tcMar>
              <w:top w:w="100" w:type="dxa"/>
              <w:left w:w="100" w:type="dxa"/>
              <w:bottom w:w="100" w:type="dxa"/>
              <w:right w:w="100" w:type="dxa"/>
            </w:tcMar>
          </w:tcPr>
          <w:p w:rsidR="006E0C3E" w14:paraId="6DE90B1F" w14:textId="77777777"/>
        </w:tc>
      </w:tr>
      <w:tr w14:paraId="0DA4D970" w14:textId="77777777">
        <w:tblPrEx>
          <w:tblW w:w="0" w:type="auto"/>
          <w:tblLook w:val="04A0"/>
        </w:tblPrEx>
        <w:trPr>
          <w:trHeight w:val="269"/>
        </w:trPr>
        <w:tc>
          <w:tcPr>
            <w:tcW w:w="2592" w:type="dxa"/>
            <w:vMerge/>
            <w:tcMar>
              <w:top w:w="100" w:type="dxa"/>
              <w:left w:w="100" w:type="dxa"/>
              <w:bottom w:w="100" w:type="dxa"/>
              <w:right w:w="100" w:type="dxa"/>
            </w:tcMar>
          </w:tcPr>
          <w:p w:rsidR="006E0C3E" w14:paraId="18F98AC7" w14:textId="77777777"/>
        </w:tc>
        <w:tc>
          <w:tcPr>
            <w:tcW w:w="3888" w:type="dxa"/>
            <w:vMerge w:val="restart"/>
            <w:tcMar>
              <w:top w:w="100" w:type="dxa"/>
              <w:left w:w="100" w:type="dxa"/>
              <w:bottom w:w="100" w:type="dxa"/>
              <w:right w:w="100" w:type="dxa"/>
            </w:tcMar>
          </w:tcPr>
          <w:p w:rsidR="006E0C3E" w14:paraId="384DA765" w14:textId="77777777"/>
        </w:tc>
        <w:tc>
          <w:tcPr>
            <w:tcW w:w="3888" w:type="dxa"/>
            <w:vMerge w:val="restart"/>
            <w:tcMar>
              <w:top w:w="100" w:type="dxa"/>
              <w:left w:w="100" w:type="dxa"/>
              <w:bottom w:w="100" w:type="dxa"/>
              <w:right w:w="100" w:type="dxa"/>
            </w:tcMar>
          </w:tcPr>
          <w:p w:rsidR="006E0C3E" w14:paraId="161BA2E3" w14:textId="77777777">
            <w:r>
              <w:rPr>
                <w:sz w:val="20"/>
              </w:rPr>
              <w:t>589</w:t>
            </w:r>
          </w:p>
        </w:tc>
        <w:tc>
          <w:tcPr>
            <w:tcW w:w="2592" w:type="dxa"/>
            <w:vMerge w:val="restart"/>
            <w:tcMar>
              <w:top w:w="100" w:type="dxa"/>
              <w:left w:w="100" w:type="dxa"/>
              <w:bottom w:w="100" w:type="dxa"/>
              <w:right w:w="100" w:type="dxa"/>
            </w:tcMar>
          </w:tcPr>
          <w:p w:rsidR="006E0C3E" w14:paraId="3D44A619" w14:textId="77777777"/>
        </w:tc>
      </w:tr>
      <w:tr w14:paraId="111C0256" w14:textId="77777777">
        <w:tblPrEx>
          <w:tblW w:w="0" w:type="auto"/>
          <w:tblLook w:val="04A0"/>
        </w:tblPrEx>
        <w:trPr>
          <w:trHeight w:val="269"/>
        </w:trPr>
        <w:tc>
          <w:tcPr>
            <w:tcW w:w="2592" w:type="dxa"/>
            <w:vMerge/>
            <w:tcMar>
              <w:top w:w="100" w:type="dxa"/>
              <w:left w:w="100" w:type="dxa"/>
              <w:bottom w:w="100" w:type="dxa"/>
              <w:right w:w="100" w:type="dxa"/>
            </w:tcMar>
          </w:tcPr>
          <w:p w:rsidR="006E0C3E" w14:paraId="083654B0" w14:textId="77777777"/>
        </w:tc>
        <w:tc>
          <w:tcPr>
            <w:tcW w:w="3888" w:type="dxa"/>
            <w:vMerge w:val="restart"/>
            <w:tcMar>
              <w:top w:w="100" w:type="dxa"/>
              <w:left w:w="100" w:type="dxa"/>
              <w:bottom w:w="100" w:type="dxa"/>
              <w:right w:w="100" w:type="dxa"/>
            </w:tcMar>
          </w:tcPr>
          <w:p w:rsidR="006E0C3E" w14:paraId="275BA3DA" w14:textId="77777777"/>
        </w:tc>
        <w:tc>
          <w:tcPr>
            <w:tcW w:w="3888" w:type="dxa"/>
            <w:vMerge w:val="restart"/>
            <w:tcMar>
              <w:top w:w="100" w:type="dxa"/>
              <w:left w:w="100" w:type="dxa"/>
              <w:bottom w:w="100" w:type="dxa"/>
              <w:right w:w="100" w:type="dxa"/>
            </w:tcMar>
          </w:tcPr>
          <w:p w:rsidR="006E0C3E" w14:paraId="01A9B9B7" w14:textId="77777777">
            <w:r>
              <w:rPr>
                <w:sz w:val="20"/>
              </w:rPr>
              <w:t>509</w:t>
            </w:r>
          </w:p>
        </w:tc>
        <w:tc>
          <w:tcPr>
            <w:tcW w:w="2592" w:type="dxa"/>
            <w:vMerge w:val="restart"/>
            <w:tcMar>
              <w:top w:w="100" w:type="dxa"/>
              <w:left w:w="100" w:type="dxa"/>
              <w:bottom w:w="100" w:type="dxa"/>
              <w:right w:w="100" w:type="dxa"/>
            </w:tcMar>
          </w:tcPr>
          <w:p w:rsidR="006E0C3E" w14:paraId="67465AF3" w14:textId="77777777"/>
        </w:tc>
      </w:tr>
      <w:tr w14:paraId="20E491E1" w14:textId="77777777">
        <w:tblPrEx>
          <w:tblW w:w="0" w:type="auto"/>
          <w:tblLook w:val="04A0"/>
        </w:tblPrEx>
        <w:trPr>
          <w:trHeight w:val="269"/>
        </w:trPr>
        <w:tc>
          <w:tcPr>
            <w:tcW w:w="2592" w:type="dxa"/>
            <w:vMerge/>
            <w:tcMar>
              <w:top w:w="100" w:type="dxa"/>
              <w:left w:w="100" w:type="dxa"/>
              <w:bottom w:w="100" w:type="dxa"/>
              <w:right w:w="100" w:type="dxa"/>
            </w:tcMar>
          </w:tcPr>
          <w:p w:rsidR="006E0C3E" w14:paraId="7A9244F3" w14:textId="77777777"/>
        </w:tc>
        <w:tc>
          <w:tcPr>
            <w:tcW w:w="3888" w:type="dxa"/>
            <w:vMerge w:val="restart"/>
            <w:tcMar>
              <w:top w:w="100" w:type="dxa"/>
              <w:left w:w="100" w:type="dxa"/>
              <w:bottom w:w="100" w:type="dxa"/>
              <w:right w:w="100" w:type="dxa"/>
            </w:tcMar>
          </w:tcPr>
          <w:p w:rsidR="006E0C3E" w14:paraId="586C28D2" w14:textId="77777777"/>
        </w:tc>
        <w:tc>
          <w:tcPr>
            <w:tcW w:w="3888" w:type="dxa"/>
            <w:vMerge w:val="restart"/>
            <w:tcMar>
              <w:top w:w="100" w:type="dxa"/>
              <w:left w:w="100" w:type="dxa"/>
              <w:bottom w:w="100" w:type="dxa"/>
              <w:right w:w="100" w:type="dxa"/>
            </w:tcMar>
          </w:tcPr>
          <w:p w:rsidR="006E0C3E" w14:paraId="4866D495" w14:textId="77777777">
            <w:r>
              <w:rPr>
                <w:sz w:val="20"/>
              </w:rPr>
              <w:t>687</w:t>
            </w:r>
          </w:p>
        </w:tc>
        <w:tc>
          <w:tcPr>
            <w:tcW w:w="2592" w:type="dxa"/>
            <w:vMerge w:val="restart"/>
            <w:tcMar>
              <w:top w:w="100" w:type="dxa"/>
              <w:left w:w="100" w:type="dxa"/>
              <w:bottom w:w="100" w:type="dxa"/>
              <w:right w:w="100" w:type="dxa"/>
            </w:tcMar>
          </w:tcPr>
          <w:p w:rsidR="006E0C3E" w14:paraId="2BF63F3B" w14:textId="77777777"/>
        </w:tc>
      </w:tr>
      <w:tr w14:paraId="1CEEAEB2" w14:textId="77777777">
        <w:tblPrEx>
          <w:tblW w:w="0" w:type="auto"/>
          <w:tblLook w:val="04A0"/>
        </w:tblPrEx>
        <w:trPr>
          <w:trHeight w:val="269"/>
        </w:trPr>
        <w:tc>
          <w:tcPr>
            <w:tcW w:w="2592" w:type="dxa"/>
            <w:vMerge/>
            <w:tcMar>
              <w:top w:w="100" w:type="dxa"/>
              <w:left w:w="100" w:type="dxa"/>
              <w:bottom w:w="100" w:type="dxa"/>
              <w:right w:w="100" w:type="dxa"/>
            </w:tcMar>
          </w:tcPr>
          <w:p w:rsidR="006E0C3E" w14:paraId="7BBD173D" w14:textId="77777777"/>
        </w:tc>
        <w:tc>
          <w:tcPr>
            <w:tcW w:w="3888" w:type="dxa"/>
            <w:vMerge w:val="restart"/>
            <w:tcMar>
              <w:top w:w="100" w:type="dxa"/>
              <w:left w:w="100" w:type="dxa"/>
              <w:bottom w:w="100" w:type="dxa"/>
              <w:right w:w="100" w:type="dxa"/>
            </w:tcMar>
          </w:tcPr>
          <w:p w:rsidR="006E0C3E" w14:paraId="20316956" w14:textId="77777777"/>
        </w:tc>
        <w:tc>
          <w:tcPr>
            <w:tcW w:w="3888" w:type="dxa"/>
            <w:vMerge w:val="restart"/>
            <w:tcMar>
              <w:top w:w="100" w:type="dxa"/>
              <w:left w:w="100" w:type="dxa"/>
              <w:bottom w:w="100" w:type="dxa"/>
              <w:right w:w="100" w:type="dxa"/>
            </w:tcMar>
          </w:tcPr>
          <w:p w:rsidR="006E0C3E" w14:paraId="22A2CA8E" w14:textId="77777777">
            <w:r>
              <w:rPr>
                <w:sz w:val="20"/>
              </w:rPr>
              <w:t>419</w:t>
            </w:r>
          </w:p>
        </w:tc>
        <w:tc>
          <w:tcPr>
            <w:tcW w:w="2592" w:type="dxa"/>
            <w:vMerge w:val="restart"/>
            <w:tcMar>
              <w:top w:w="100" w:type="dxa"/>
              <w:left w:w="100" w:type="dxa"/>
              <w:bottom w:w="100" w:type="dxa"/>
              <w:right w:w="100" w:type="dxa"/>
            </w:tcMar>
          </w:tcPr>
          <w:p w:rsidR="006E0C3E" w14:paraId="5A4179E8" w14:textId="77777777"/>
        </w:tc>
      </w:tr>
      <w:tr w14:paraId="4B571A46" w14:textId="77777777">
        <w:tblPrEx>
          <w:tblW w:w="0" w:type="auto"/>
          <w:tblLook w:val="04A0"/>
        </w:tblPrEx>
        <w:trPr>
          <w:trHeight w:val="269"/>
        </w:trPr>
        <w:tc>
          <w:tcPr>
            <w:tcW w:w="2592" w:type="dxa"/>
            <w:vMerge/>
            <w:tcMar>
              <w:top w:w="100" w:type="dxa"/>
              <w:left w:w="100" w:type="dxa"/>
              <w:bottom w:w="100" w:type="dxa"/>
              <w:right w:w="100" w:type="dxa"/>
            </w:tcMar>
          </w:tcPr>
          <w:p w:rsidR="006E0C3E" w14:paraId="0BB0AE58" w14:textId="77777777"/>
        </w:tc>
        <w:tc>
          <w:tcPr>
            <w:tcW w:w="3888" w:type="dxa"/>
            <w:vMerge w:val="restart"/>
            <w:tcMar>
              <w:top w:w="100" w:type="dxa"/>
              <w:left w:w="100" w:type="dxa"/>
              <w:bottom w:w="100" w:type="dxa"/>
              <w:right w:w="100" w:type="dxa"/>
            </w:tcMar>
          </w:tcPr>
          <w:p w:rsidR="006E0C3E" w14:paraId="141D2AFB" w14:textId="77777777"/>
        </w:tc>
        <w:tc>
          <w:tcPr>
            <w:tcW w:w="3888" w:type="dxa"/>
            <w:vMerge w:val="restart"/>
            <w:tcMar>
              <w:top w:w="100" w:type="dxa"/>
              <w:left w:w="100" w:type="dxa"/>
              <w:bottom w:w="100" w:type="dxa"/>
              <w:right w:w="100" w:type="dxa"/>
            </w:tcMar>
          </w:tcPr>
          <w:p w:rsidR="006E0C3E" w14:paraId="3E069DD3" w14:textId="77777777">
            <w:r>
              <w:rPr>
                <w:sz w:val="20"/>
              </w:rPr>
              <w:t>381</w:t>
            </w:r>
          </w:p>
        </w:tc>
        <w:tc>
          <w:tcPr>
            <w:tcW w:w="2592" w:type="dxa"/>
            <w:vMerge w:val="restart"/>
            <w:tcMar>
              <w:top w:w="100" w:type="dxa"/>
              <w:left w:w="100" w:type="dxa"/>
              <w:bottom w:w="100" w:type="dxa"/>
              <w:right w:w="100" w:type="dxa"/>
            </w:tcMar>
          </w:tcPr>
          <w:p w:rsidR="006E0C3E" w14:paraId="1EE17BCD" w14:textId="77777777"/>
        </w:tc>
      </w:tr>
      <w:tr w14:paraId="0D5C01D1" w14:textId="77777777">
        <w:tblPrEx>
          <w:tblW w:w="0" w:type="auto"/>
          <w:tblLook w:val="04A0"/>
        </w:tblPrEx>
        <w:trPr>
          <w:trHeight w:val="269"/>
        </w:trPr>
        <w:tc>
          <w:tcPr>
            <w:tcW w:w="2592" w:type="dxa"/>
            <w:vMerge/>
            <w:tcMar>
              <w:top w:w="100" w:type="dxa"/>
              <w:left w:w="100" w:type="dxa"/>
              <w:bottom w:w="100" w:type="dxa"/>
              <w:right w:w="100" w:type="dxa"/>
            </w:tcMar>
          </w:tcPr>
          <w:p w:rsidR="006E0C3E" w14:paraId="6797CF1C" w14:textId="77777777"/>
        </w:tc>
        <w:tc>
          <w:tcPr>
            <w:tcW w:w="3888" w:type="dxa"/>
            <w:vMerge w:val="restart"/>
            <w:tcMar>
              <w:top w:w="100" w:type="dxa"/>
              <w:left w:w="100" w:type="dxa"/>
              <w:bottom w:w="100" w:type="dxa"/>
              <w:right w:w="100" w:type="dxa"/>
            </w:tcMar>
          </w:tcPr>
          <w:p w:rsidR="006E0C3E" w14:paraId="45F163A7" w14:textId="77777777"/>
        </w:tc>
        <w:tc>
          <w:tcPr>
            <w:tcW w:w="3888" w:type="dxa"/>
            <w:vMerge w:val="restart"/>
            <w:tcMar>
              <w:top w:w="100" w:type="dxa"/>
              <w:left w:w="100" w:type="dxa"/>
              <w:bottom w:w="100" w:type="dxa"/>
              <w:right w:w="100" w:type="dxa"/>
            </w:tcMar>
          </w:tcPr>
          <w:p w:rsidR="006E0C3E" w14:paraId="5888C885" w14:textId="77777777">
            <w:r>
              <w:rPr>
                <w:sz w:val="20"/>
              </w:rPr>
              <w:t>281</w:t>
            </w:r>
          </w:p>
        </w:tc>
        <w:tc>
          <w:tcPr>
            <w:tcW w:w="2592" w:type="dxa"/>
            <w:vMerge w:val="restart"/>
            <w:tcMar>
              <w:top w:w="100" w:type="dxa"/>
              <w:left w:w="100" w:type="dxa"/>
              <w:bottom w:w="100" w:type="dxa"/>
              <w:right w:w="100" w:type="dxa"/>
            </w:tcMar>
          </w:tcPr>
          <w:p w:rsidR="006E0C3E" w14:paraId="128181C4" w14:textId="77777777"/>
        </w:tc>
      </w:tr>
      <w:tr w14:paraId="466BE073" w14:textId="77777777">
        <w:tblPrEx>
          <w:tblW w:w="0" w:type="auto"/>
          <w:tblLook w:val="04A0"/>
        </w:tblPrEx>
        <w:trPr>
          <w:trHeight w:val="269"/>
        </w:trPr>
        <w:tc>
          <w:tcPr>
            <w:tcW w:w="2592" w:type="dxa"/>
            <w:vMerge/>
            <w:tcMar>
              <w:top w:w="100" w:type="dxa"/>
              <w:left w:w="100" w:type="dxa"/>
              <w:bottom w:w="100" w:type="dxa"/>
              <w:right w:w="100" w:type="dxa"/>
            </w:tcMar>
          </w:tcPr>
          <w:p w:rsidR="006E0C3E" w14:paraId="1DBE5897" w14:textId="77777777"/>
        </w:tc>
        <w:tc>
          <w:tcPr>
            <w:tcW w:w="3888" w:type="dxa"/>
            <w:vMerge w:val="restart"/>
            <w:tcMar>
              <w:top w:w="100" w:type="dxa"/>
              <w:left w:w="100" w:type="dxa"/>
              <w:bottom w:w="100" w:type="dxa"/>
              <w:right w:w="100" w:type="dxa"/>
            </w:tcMar>
          </w:tcPr>
          <w:p w:rsidR="006E0C3E" w14:paraId="2A594C08" w14:textId="77777777"/>
        </w:tc>
        <w:tc>
          <w:tcPr>
            <w:tcW w:w="3888" w:type="dxa"/>
            <w:vMerge w:val="restart"/>
            <w:tcMar>
              <w:top w:w="100" w:type="dxa"/>
              <w:left w:w="100" w:type="dxa"/>
              <w:bottom w:w="100" w:type="dxa"/>
              <w:right w:w="100" w:type="dxa"/>
            </w:tcMar>
          </w:tcPr>
          <w:p w:rsidR="006E0C3E" w14:paraId="3EC6AB12" w14:textId="77777777">
            <w:r>
              <w:rPr>
                <w:sz w:val="20"/>
              </w:rPr>
              <w:t>420</w:t>
            </w:r>
          </w:p>
        </w:tc>
        <w:tc>
          <w:tcPr>
            <w:tcW w:w="2592" w:type="dxa"/>
            <w:vMerge w:val="restart"/>
            <w:tcMar>
              <w:top w:w="100" w:type="dxa"/>
              <w:left w:w="100" w:type="dxa"/>
              <w:bottom w:w="100" w:type="dxa"/>
              <w:right w:w="100" w:type="dxa"/>
            </w:tcMar>
          </w:tcPr>
          <w:p w:rsidR="006E0C3E" w14:paraId="669D950C" w14:textId="77777777"/>
        </w:tc>
      </w:tr>
      <w:tr w14:paraId="5BB7C68F" w14:textId="77777777">
        <w:tblPrEx>
          <w:tblW w:w="0" w:type="auto"/>
          <w:tblLook w:val="04A0"/>
        </w:tblPrEx>
        <w:trPr>
          <w:trHeight w:val="269"/>
        </w:trPr>
        <w:tc>
          <w:tcPr>
            <w:tcW w:w="2592" w:type="dxa"/>
            <w:vMerge/>
            <w:tcMar>
              <w:top w:w="100" w:type="dxa"/>
              <w:left w:w="100" w:type="dxa"/>
              <w:bottom w:w="100" w:type="dxa"/>
              <w:right w:w="100" w:type="dxa"/>
            </w:tcMar>
          </w:tcPr>
          <w:p w:rsidR="006E0C3E" w14:paraId="338E759E" w14:textId="77777777"/>
        </w:tc>
        <w:tc>
          <w:tcPr>
            <w:tcW w:w="3888" w:type="dxa"/>
            <w:vMerge w:val="restart"/>
            <w:tcMar>
              <w:top w:w="100" w:type="dxa"/>
              <w:left w:w="100" w:type="dxa"/>
              <w:bottom w:w="100" w:type="dxa"/>
              <w:right w:w="100" w:type="dxa"/>
            </w:tcMar>
          </w:tcPr>
          <w:p w:rsidR="006E0C3E" w14:paraId="7B430011" w14:textId="77777777"/>
        </w:tc>
        <w:tc>
          <w:tcPr>
            <w:tcW w:w="3888" w:type="dxa"/>
            <w:vMerge w:val="restart"/>
            <w:tcMar>
              <w:top w:w="100" w:type="dxa"/>
              <w:left w:w="100" w:type="dxa"/>
              <w:bottom w:w="100" w:type="dxa"/>
              <w:right w:w="100" w:type="dxa"/>
            </w:tcMar>
          </w:tcPr>
          <w:p w:rsidR="006E0C3E" w14:paraId="54668BED" w14:textId="77777777">
            <w:r>
              <w:rPr>
                <w:sz w:val="20"/>
              </w:rPr>
              <w:t>379</w:t>
            </w:r>
          </w:p>
        </w:tc>
        <w:tc>
          <w:tcPr>
            <w:tcW w:w="2592" w:type="dxa"/>
            <w:vMerge w:val="restart"/>
            <w:tcMar>
              <w:top w:w="100" w:type="dxa"/>
              <w:left w:w="100" w:type="dxa"/>
              <w:bottom w:w="100" w:type="dxa"/>
              <w:right w:w="100" w:type="dxa"/>
            </w:tcMar>
          </w:tcPr>
          <w:p w:rsidR="006E0C3E" w14:paraId="7D12F7C2" w14:textId="77777777"/>
        </w:tc>
      </w:tr>
      <w:tr w14:paraId="5DE532D9" w14:textId="77777777">
        <w:tblPrEx>
          <w:tblW w:w="0" w:type="auto"/>
          <w:tblLook w:val="04A0"/>
        </w:tblPrEx>
        <w:trPr>
          <w:trHeight w:val="269"/>
        </w:trPr>
        <w:tc>
          <w:tcPr>
            <w:tcW w:w="2592" w:type="dxa"/>
            <w:vMerge/>
            <w:tcMar>
              <w:top w:w="100" w:type="dxa"/>
              <w:left w:w="100" w:type="dxa"/>
              <w:bottom w:w="100" w:type="dxa"/>
              <w:right w:w="100" w:type="dxa"/>
            </w:tcMar>
          </w:tcPr>
          <w:p w:rsidR="006E0C3E" w14:paraId="34494A2B" w14:textId="77777777"/>
        </w:tc>
        <w:tc>
          <w:tcPr>
            <w:tcW w:w="3888" w:type="dxa"/>
            <w:vMerge w:val="restart"/>
            <w:tcMar>
              <w:top w:w="100" w:type="dxa"/>
              <w:left w:w="100" w:type="dxa"/>
              <w:bottom w:w="100" w:type="dxa"/>
              <w:right w:w="100" w:type="dxa"/>
            </w:tcMar>
          </w:tcPr>
          <w:p w:rsidR="006E0C3E" w14:paraId="7AAF34E0" w14:textId="77777777"/>
        </w:tc>
        <w:tc>
          <w:tcPr>
            <w:tcW w:w="3888" w:type="dxa"/>
            <w:vMerge w:val="restart"/>
            <w:tcMar>
              <w:top w:w="100" w:type="dxa"/>
              <w:left w:w="100" w:type="dxa"/>
              <w:bottom w:w="100" w:type="dxa"/>
              <w:right w:w="100" w:type="dxa"/>
            </w:tcMar>
          </w:tcPr>
          <w:p w:rsidR="006E0C3E" w14:paraId="2E8C6CBD" w14:textId="77777777">
            <w:r>
              <w:rPr>
                <w:sz w:val="20"/>
              </w:rPr>
              <w:t>161</w:t>
            </w:r>
          </w:p>
        </w:tc>
        <w:tc>
          <w:tcPr>
            <w:tcW w:w="2592" w:type="dxa"/>
            <w:vMerge w:val="restart"/>
            <w:tcMar>
              <w:top w:w="100" w:type="dxa"/>
              <w:left w:w="100" w:type="dxa"/>
              <w:bottom w:w="100" w:type="dxa"/>
              <w:right w:w="100" w:type="dxa"/>
            </w:tcMar>
          </w:tcPr>
          <w:p w:rsidR="006E0C3E" w14:paraId="5C344FC5" w14:textId="77777777"/>
        </w:tc>
      </w:tr>
      <w:tr w14:paraId="639C69A5" w14:textId="77777777">
        <w:tblPrEx>
          <w:tblW w:w="0" w:type="auto"/>
          <w:tblLook w:val="04A0"/>
        </w:tblPrEx>
        <w:trPr>
          <w:trHeight w:val="269"/>
        </w:trPr>
        <w:tc>
          <w:tcPr>
            <w:tcW w:w="2592" w:type="dxa"/>
            <w:vMerge/>
            <w:tcMar>
              <w:top w:w="100" w:type="dxa"/>
              <w:left w:w="100" w:type="dxa"/>
              <w:bottom w:w="100" w:type="dxa"/>
              <w:right w:w="100" w:type="dxa"/>
            </w:tcMar>
          </w:tcPr>
          <w:p w:rsidR="006E0C3E" w14:paraId="3CDC9975" w14:textId="77777777"/>
        </w:tc>
        <w:tc>
          <w:tcPr>
            <w:tcW w:w="3888" w:type="dxa"/>
            <w:vMerge w:val="restart"/>
            <w:tcMar>
              <w:top w:w="100" w:type="dxa"/>
              <w:left w:w="100" w:type="dxa"/>
              <w:bottom w:w="100" w:type="dxa"/>
              <w:right w:w="100" w:type="dxa"/>
            </w:tcMar>
          </w:tcPr>
          <w:p w:rsidR="006E0C3E" w14:paraId="75F7E32F" w14:textId="77777777"/>
        </w:tc>
        <w:tc>
          <w:tcPr>
            <w:tcW w:w="3888" w:type="dxa"/>
            <w:vMerge w:val="restart"/>
            <w:tcMar>
              <w:top w:w="100" w:type="dxa"/>
              <w:left w:w="100" w:type="dxa"/>
              <w:bottom w:w="100" w:type="dxa"/>
              <w:right w:w="100" w:type="dxa"/>
            </w:tcMar>
          </w:tcPr>
          <w:p w:rsidR="006E0C3E" w14:paraId="41D37F6E" w14:textId="77777777">
            <w:r>
              <w:rPr>
                <w:sz w:val="20"/>
              </w:rPr>
              <w:t>110</w:t>
            </w:r>
          </w:p>
        </w:tc>
        <w:tc>
          <w:tcPr>
            <w:tcW w:w="2592" w:type="dxa"/>
            <w:vMerge w:val="restart"/>
            <w:tcMar>
              <w:top w:w="100" w:type="dxa"/>
              <w:left w:w="100" w:type="dxa"/>
              <w:bottom w:w="100" w:type="dxa"/>
              <w:right w:w="100" w:type="dxa"/>
            </w:tcMar>
          </w:tcPr>
          <w:p w:rsidR="006E0C3E" w14:paraId="69CC7474" w14:textId="77777777"/>
        </w:tc>
      </w:tr>
      <w:tr w14:paraId="623153AD" w14:textId="77777777">
        <w:tblPrEx>
          <w:tblW w:w="0" w:type="auto"/>
          <w:tblLook w:val="04A0"/>
        </w:tblPrEx>
        <w:trPr>
          <w:trHeight w:val="269"/>
        </w:trPr>
        <w:tc>
          <w:tcPr>
            <w:tcW w:w="2592" w:type="dxa"/>
            <w:vMerge/>
            <w:tcMar>
              <w:top w:w="100" w:type="dxa"/>
              <w:left w:w="100" w:type="dxa"/>
              <w:bottom w:w="100" w:type="dxa"/>
              <w:right w:w="100" w:type="dxa"/>
            </w:tcMar>
          </w:tcPr>
          <w:p w:rsidR="006E0C3E" w14:paraId="028DC12D" w14:textId="77777777"/>
        </w:tc>
        <w:tc>
          <w:tcPr>
            <w:tcW w:w="3888" w:type="dxa"/>
            <w:vMerge w:val="restart"/>
            <w:tcMar>
              <w:top w:w="100" w:type="dxa"/>
              <w:left w:w="100" w:type="dxa"/>
              <w:bottom w:w="100" w:type="dxa"/>
              <w:right w:w="100" w:type="dxa"/>
            </w:tcMar>
          </w:tcPr>
          <w:p w:rsidR="006E0C3E" w14:paraId="133893D9" w14:textId="77777777"/>
        </w:tc>
        <w:tc>
          <w:tcPr>
            <w:tcW w:w="3888" w:type="dxa"/>
            <w:vMerge w:val="restart"/>
            <w:tcMar>
              <w:top w:w="100" w:type="dxa"/>
              <w:left w:w="100" w:type="dxa"/>
              <w:bottom w:w="100" w:type="dxa"/>
              <w:right w:w="100" w:type="dxa"/>
            </w:tcMar>
          </w:tcPr>
          <w:p w:rsidR="006E0C3E" w14:paraId="7C8C9DA9" w14:textId="77777777">
            <w:r>
              <w:rPr>
                <w:sz w:val="20"/>
              </w:rPr>
              <w:t>421</w:t>
            </w:r>
          </w:p>
        </w:tc>
        <w:tc>
          <w:tcPr>
            <w:tcW w:w="2592" w:type="dxa"/>
            <w:vMerge w:val="restart"/>
            <w:tcMar>
              <w:top w:w="100" w:type="dxa"/>
              <w:left w:w="100" w:type="dxa"/>
              <w:bottom w:w="100" w:type="dxa"/>
              <w:right w:w="100" w:type="dxa"/>
            </w:tcMar>
          </w:tcPr>
          <w:p w:rsidR="006E0C3E" w14:paraId="39894538" w14:textId="77777777"/>
        </w:tc>
      </w:tr>
      <w:tr w14:paraId="341275E7" w14:textId="77777777">
        <w:tblPrEx>
          <w:tblW w:w="0" w:type="auto"/>
          <w:tblLook w:val="04A0"/>
        </w:tblPrEx>
        <w:trPr>
          <w:trHeight w:val="269"/>
        </w:trPr>
        <w:tc>
          <w:tcPr>
            <w:tcW w:w="2592" w:type="dxa"/>
            <w:vMerge/>
            <w:tcMar>
              <w:top w:w="100" w:type="dxa"/>
              <w:left w:w="100" w:type="dxa"/>
              <w:bottom w:w="100" w:type="dxa"/>
              <w:right w:w="100" w:type="dxa"/>
            </w:tcMar>
          </w:tcPr>
          <w:p w:rsidR="006E0C3E" w14:paraId="196407FD" w14:textId="77777777"/>
        </w:tc>
        <w:tc>
          <w:tcPr>
            <w:tcW w:w="3888" w:type="dxa"/>
            <w:vMerge w:val="restart"/>
            <w:tcMar>
              <w:top w:w="100" w:type="dxa"/>
              <w:left w:w="100" w:type="dxa"/>
              <w:bottom w:w="100" w:type="dxa"/>
              <w:right w:w="100" w:type="dxa"/>
            </w:tcMar>
          </w:tcPr>
          <w:p w:rsidR="006E0C3E" w14:paraId="2D933D38" w14:textId="77777777"/>
        </w:tc>
        <w:tc>
          <w:tcPr>
            <w:tcW w:w="3888" w:type="dxa"/>
            <w:vMerge w:val="restart"/>
            <w:tcMar>
              <w:top w:w="100" w:type="dxa"/>
              <w:left w:w="100" w:type="dxa"/>
              <w:bottom w:w="100" w:type="dxa"/>
              <w:right w:w="100" w:type="dxa"/>
            </w:tcMar>
          </w:tcPr>
          <w:p w:rsidR="006E0C3E" w14:paraId="04A04BB0" w14:textId="77777777">
            <w:r>
              <w:rPr>
                <w:sz w:val="20"/>
              </w:rPr>
              <w:t>346</w:t>
            </w:r>
          </w:p>
        </w:tc>
        <w:tc>
          <w:tcPr>
            <w:tcW w:w="2592" w:type="dxa"/>
            <w:vMerge w:val="restart"/>
            <w:tcMar>
              <w:top w:w="100" w:type="dxa"/>
              <w:left w:w="100" w:type="dxa"/>
              <w:bottom w:w="100" w:type="dxa"/>
              <w:right w:w="100" w:type="dxa"/>
            </w:tcMar>
          </w:tcPr>
          <w:p w:rsidR="006E0C3E" w14:paraId="14845736" w14:textId="77777777"/>
        </w:tc>
      </w:tr>
      <w:tr w14:paraId="3DF73E7C" w14:textId="77777777">
        <w:tblPrEx>
          <w:tblW w:w="0" w:type="auto"/>
          <w:tblLook w:val="04A0"/>
        </w:tblPrEx>
        <w:trPr>
          <w:trHeight w:val="269"/>
        </w:trPr>
        <w:tc>
          <w:tcPr>
            <w:tcW w:w="2592" w:type="dxa"/>
            <w:vMerge/>
            <w:tcMar>
              <w:top w:w="100" w:type="dxa"/>
              <w:left w:w="100" w:type="dxa"/>
              <w:bottom w:w="100" w:type="dxa"/>
              <w:right w:w="100" w:type="dxa"/>
            </w:tcMar>
          </w:tcPr>
          <w:p w:rsidR="006E0C3E" w14:paraId="4341FD1A" w14:textId="77777777"/>
        </w:tc>
        <w:tc>
          <w:tcPr>
            <w:tcW w:w="3888" w:type="dxa"/>
            <w:vMerge w:val="restart"/>
            <w:tcMar>
              <w:top w:w="100" w:type="dxa"/>
              <w:left w:w="100" w:type="dxa"/>
              <w:bottom w:w="100" w:type="dxa"/>
              <w:right w:w="100" w:type="dxa"/>
            </w:tcMar>
          </w:tcPr>
          <w:p w:rsidR="006E0C3E" w14:paraId="5597B4A6" w14:textId="77777777"/>
        </w:tc>
        <w:tc>
          <w:tcPr>
            <w:tcW w:w="3888" w:type="dxa"/>
            <w:vMerge w:val="restart"/>
            <w:tcMar>
              <w:top w:w="100" w:type="dxa"/>
              <w:left w:w="100" w:type="dxa"/>
              <w:bottom w:w="100" w:type="dxa"/>
              <w:right w:w="100" w:type="dxa"/>
            </w:tcMar>
          </w:tcPr>
          <w:p w:rsidR="006E0C3E" w14:paraId="37FA14DA" w14:textId="77777777">
            <w:r>
              <w:rPr>
                <w:sz w:val="20"/>
              </w:rPr>
              <w:t>115</w:t>
            </w:r>
          </w:p>
        </w:tc>
        <w:tc>
          <w:tcPr>
            <w:tcW w:w="2592" w:type="dxa"/>
            <w:vMerge w:val="restart"/>
            <w:tcMar>
              <w:top w:w="100" w:type="dxa"/>
              <w:left w:w="100" w:type="dxa"/>
              <w:bottom w:w="100" w:type="dxa"/>
              <w:right w:w="100" w:type="dxa"/>
            </w:tcMar>
          </w:tcPr>
          <w:p w:rsidR="006E0C3E" w14:paraId="0FFED327" w14:textId="77777777"/>
        </w:tc>
      </w:tr>
      <w:tr w14:paraId="44AA4EFA" w14:textId="77777777">
        <w:tblPrEx>
          <w:tblW w:w="0" w:type="auto"/>
          <w:tblLook w:val="04A0"/>
        </w:tblPrEx>
        <w:trPr>
          <w:trHeight w:val="269"/>
        </w:trPr>
        <w:tc>
          <w:tcPr>
            <w:tcW w:w="2592" w:type="dxa"/>
            <w:vMerge/>
            <w:tcMar>
              <w:top w:w="100" w:type="dxa"/>
              <w:left w:w="100" w:type="dxa"/>
              <w:bottom w:w="100" w:type="dxa"/>
              <w:right w:w="100" w:type="dxa"/>
            </w:tcMar>
          </w:tcPr>
          <w:p w:rsidR="006E0C3E" w14:paraId="5124E12E" w14:textId="77777777"/>
        </w:tc>
        <w:tc>
          <w:tcPr>
            <w:tcW w:w="3888" w:type="dxa"/>
            <w:vMerge w:val="restart"/>
            <w:tcMar>
              <w:top w:w="100" w:type="dxa"/>
              <w:left w:w="100" w:type="dxa"/>
              <w:bottom w:w="100" w:type="dxa"/>
              <w:right w:w="100" w:type="dxa"/>
            </w:tcMar>
          </w:tcPr>
          <w:p w:rsidR="006E0C3E" w14:paraId="0EDF7C27" w14:textId="77777777"/>
        </w:tc>
        <w:tc>
          <w:tcPr>
            <w:tcW w:w="3888" w:type="dxa"/>
            <w:vMerge w:val="restart"/>
            <w:tcMar>
              <w:top w:w="100" w:type="dxa"/>
              <w:left w:w="100" w:type="dxa"/>
              <w:bottom w:w="100" w:type="dxa"/>
              <w:right w:w="100" w:type="dxa"/>
            </w:tcMar>
          </w:tcPr>
          <w:p w:rsidR="006E0C3E" w14:paraId="2EAAA0DC" w14:textId="77777777">
            <w:r>
              <w:rPr>
                <w:sz w:val="20"/>
              </w:rPr>
              <w:t>422</w:t>
            </w:r>
          </w:p>
        </w:tc>
        <w:tc>
          <w:tcPr>
            <w:tcW w:w="2592" w:type="dxa"/>
            <w:vMerge w:val="restart"/>
            <w:tcMar>
              <w:top w:w="100" w:type="dxa"/>
              <w:left w:w="100" w:type="dxa"/>
              <w:bottom w:w="100" w:type="dxa"/>
              <w:right w:w="100" w:type="dxa"/>
            </w:tcMar>
          </w:tcPr>
          <w:p w:rsidR="006E0C3E" w14:paraId="62E9F6B4" w14:textId="77777777"/>
        </w:tc>
      </w:tr>
      <w:tr w14:paraId="22C29E7C" w14:textId="77777777">
        <w:tblPrEx>
          <w:tblW w:w="0" w:type="auto"/>
          <w:tblLook w:val="04A0"/>
        </w:tblPrEx>
        <w:trPr>
          <w:trHeight w:val="269"/>
        </w:trPr>
        <w:tc>
          <w:tcPr>
            <w:tcW w:w="2592" w:type="dxa"/>
            <w:vMerge/>
            <w:tcMar>
              <w:top w:w="100" w:type="dxa"/>
              <w:left w:w="100" w:type="dxa"/>
              <w:bottom w:w="100" w:type="dxa"/>
              <w:right w:w="100" w:type="dxa"/>
            </w:tcMar>
          </w:tcPr>
          <w:p w:rsidR="006E0C3E" w14:paraId="54A4A2C3" w14:textId="77777777"/>
        </w:tc>
        <w:tc>
          <w:tcPr>
            <w:tcW w:w="3888" w:type="dxa"/>
            <w:vMerge w:val="restart"/>
            <w:tcMar>
              <w:top w:w="100" w:type="dxa"/>
              <w:left w:w="100" w:type="dxa"/>
              <w:bottom w:w="100" w:type="dxa"/>
              <w:right w:w="100" w:type="dxa"/>
            </w:tcMar>
          </w:tcPr>
          <w:p w:rsidR="006E0C3E" w14:paraId="4B04F9CA" w14:textId="77777777"/>
        </w:tc>
        <w:tc>
          <w:tcPr>
            <w:tcW w:w="3888" w:type="dxa"/>
            <w:vMerge w:val="restart"/>
            <w:tcMar>
              <w:top w:w="100" w:type="dxa"/>
              <w:left w:w="100" w:type="dxa"/>
              <w:bottom w:w="100" w:type="dxa"/>
              <w:right w:w="100" w:type="dxa"/>
            </w:tcMar>
          </w:tcPr>
          <w:p w:rsidR="006E0C3E" w14:paraId="18EFAA41" w14:textId="77777777">
            <w:r>
              <w:rPr>
                <w:sz w:val="20"/>
              </w:rPr>
              <w:t>258</w:t>
            </w:r>
          </w:p>
        </w:tc>
        <w:tc>
          <w:tcPr>
            <w:tcW w:w="2592" w:type="dxa"/>
            <w:vMerge w:val="restart"/>
            <w:tcMar>
              <w:top w:w="100" w:type="dxa"/>
              <w:left w:w="100" w:type="dxa"/>
              <w:bottom w:w="100" w:type="dxa"/>
              <w:right w:w="100" w:type="dxa"/>
            </w:tcMar>
          </w:tcPr>
          <w:p w:rsidR="006E0C3E" w14:paraId="3D633A5C" w14:textId="77777777"/>
        </w:tc>
      </w:tr>
      <w:tr w14:paraId="45D58479" w14:textId="77777777">
        <w:tblPrEx>
          <w:tblW w:w="0" w:type="auto"/>
          <w:tblLook w:val="04A0"/>
        </w:tblPrEx>
        <w:trPr>
          <w:trHeight w:val="269"/>
        </w:trPr>
        <w:tc>
          <w:tcPr>
            <w:tcW w:w="2592" w:type="dxa"/>
            <w:vMerge/>
            <w:tcMar>
              <w:top w:w="100" w:type="dxa"/>
              <w:left w:w="100" w:type="dxa"/>
              <w:bottom w:w="100" w:type="dxa"/>
              <w:right w:w="100" w:type="dxa"/>
            </w:tcMar>
          </w:tcPr>
          <w:p w:rsidR="006E0C3E" w14:paraId="1F46C454" w14:textId="77777777"/>
        </w:tc>
        <w:tc>
          <w:tcPr>
            <w:tcW w:w="3888" w:type="dxa"/>
            <w:vMerge w:val="restart"/>
            <w:tcMar>
              <w:top w:w="100" w:type="dxa"/>
              <w:left w:w="100" w:type="dxa"/>
              <w:bottom w:w="100" w:type="dxa"/>
              <w:right w:w="100" w:type="dxa"/>
            </w:tcMar>
          </w:tcPr>
          <w:p w:rsidR="006E0C3E" w14:paraId="78E696B7" w14:textId="77777777"/>
        </w:tc>
        <w:tc>
          <w:tcPr>
            <w:tcW w:w="3888" w:type="dxa"/>
            <w:vMerge w:val="restart"/>
            <w:tcMar>
              <w:top w:w="100" w:type="dxa"/>
              <w:left w:w="100" w:type="dxa"/>
              <w:bottom w:w="100" w:type="dxa"/>
              <w:right w:w="100" w:type="dxa"/>
            </w:tcMar>
          </w:tcPr>
          <w:p w:rsidR="006E0C3E" w14:paraId="4130E045" w14:textId="77777777">
            <w:r>
              <w:rPr>
                <w:sz w:val="20"/>
              </w:rPr>
              <w:t>74</w:t>
            </w:r>
          </w:p>
        </w:tc>
        <w:tc>
          <w:tcPr>
            <w:tcW w:w="2592" w:type="dxa"/>
            <w:vMerge w:val="restart"/>
            <w:tcMar>
              <w:top w:w="100" w:type="dxa"/>
              <w:left w:w="100" w:type="dxa"/>
              <w:bottom w:w="100" w:type="dxa"/>
              <w:right w:w="100" w:type="dxa"/>
            </w:tcMar>
          </w:tcPr>
          <w:p w:rsidR="006E0C3E" w14:paraId="0B187F3A" w14:textId="77777777"/>
        </w:tc>
      </w:tr>
      <w:tr w14:paraId="685C8A73" w14:textId="77777777">
        <w:tblPrEx>
          <w:tblW w:w="0" w:type="auto"/>
          <w:tblLook w:val="04A0"/>
        </w:tblPrEx>
        <w:trPr>
          <w:trHeight w:val="269"/>
        </w:trPr>
        <w:tc>
          <w:tcPr>
            <w:tcW w:w="2592" w:type="dxa"/>
            <w:vMerge/>
            <w:tcMar>
              <w:top w:w="100" w:type="dxa"/>
              <w:left w:w="100" w:type="dxa"/>
              <w:bottom w:w="100" w:type="dxa"/>
              <w:right w:w="100" w:type="dxa"/>
            </w:tcMar>
          </w:tcPr>
          <w:p w:rsidR="006E0C3E" w14:paraId="2B47FCD6" w14:textId="77777777"/>
        </w:tc>
        <w:tc>
          <w:tcPr>
            <w:tcW w:w="3888" w:type="dxa"/>
            <w:vMerge w:val="restart"/>
            <w:tcMar>
              <w:top w:w="100" w:type="dxa"/>
              <w:left w:w="100" w:type="dxa"/>
              <w:bottom w:w="100" w:type="dxa"/>
              <w:right w:w="100" w:type="dxa"/>
            </w:tcMar>
          </w:tcPr>
          <w:p w:rsidR="006E0C3E" w14:paraId="03BB6048" w14:textId="77777777"/>
        </w:tc>
        <w:tc>
          <w:tcPr>
            <w:tcW w:w="3888" w:type="dxa"/>
            <w:vMerge w:val="restart"/>
            <w:tcMar>
              <w:top w:w="100" w:type="dxa"/>
              <w:left w:w="100" w:type="dxa"/>
              <w:bottom w:w="100" w:type="dxa"/>
              <w:right w:w="100" w:type="dxa"/>
            </w:tcMar>
          </w:tcPr>
          <w:p w:rsidR="006E0C3E" w14:paraId="46696905" w14:textId="77777777">
            <w:r>
              <w:rPr>
                <w:sz w:val="20"/>
              </w:rPr>
              <w:t>467</w:t>
            </w:r>
          </w:p>
        </w:tc>
        <w:tc>
          <w:tcPr>
            <w:tcW w:w="2592" w:type="dxa"/>
            <w:vMerge w:val="restart"/>
            <w:tcMar>
              <w:top w:w="100" w:type="dxa"/>
              <w:left w:w="100" w:type="dxa"/>
              <w:bottom w:w="100" w:type="dxa"/>
              <w:right w:w="100" w:type="dxa"/>
            </w:tcMar>
          </w:tcPr>
          <w:p w:rsidR="006E0C3E" w14:paraId="54EECDDD" w14:textId="77777777"/>
        </w:tc>
      </w:tr>
      <w:tr w14:paraId="78C88601" w14:textId="77777777">
        <w:tblPrEx>
          <w:tblW w:w="0" w:type="auto"/>
          <w:tblLook w:val="04A0"/>
        </w:tblPrEx>
        <w:trPr>
          <w:trHeight w:val="269"/>
        </w:trPr>
        <w:tc>
          <w:tcPr>
            <w:tcW w:w="2592" w:type="dxa"/>
            <w:vMerge/>
            <w:tcMar>
              <w:top w:w="100" w:type="dxa"/>
              <w:left w:w="100" w:type="dxa"/>
              <w:bottom w:w="100" w:type="dxa"/>
              <w:right w:w="100" w:type="dxa"/>
            </w:tcMar>
          </w:tcPr>
          <w:p w:rsidR="006E0C3E" w14:paraId="41383E96" w14:textId="77777777"/>
        </w:tc>
        <w:tc>
          <w:tcPr>
            <w:tcW w:w="3888" w:type="dxa"/>
            <w:vMerge w:val="restart"/>
            <w:tcMar>
              <w:top w:w="100" w:type="dxa"/>
              <w:left w:w="100" w:type="dxa"/>
              <w:bottom w:w="100" w:type="dxa"/>
              <w:right w:w="100" w:type="dxa"/>
            </w:tcMar>
          </w:tcPr>
          <w:p w:rsidR="006E0C3E" w14:paraId="25C5CE0B" w14:textId="77777777"/>
        </w:tc>
        <w:tc>
          <w:tcPr>
            <w:tcW w:w="3888" w:type="dxa"/>
            <w:vMerge w:val="restart"/>
            <w:tcMar>
              <w:top w:w="100" w:type="dxa"/>
              <w:left w:w="100" w:type="dxa"/>
              <w:bottom w:w="100" w:type="dxa"/>
              <w:right w:w="100" w:type="dxa"/>
            </w:tcMar>
          </w:tcPr>
          <w:p w:rsidR="006E0C3E" w14:paraId="307E55C3" w14:textId="77777777">
            <w:r>
              <w:rPr>
                <w:sz w:val="20"/>
              </w:rPr>
              <w:t>504</w:t>
            </w:r>
          </w:p>
        </w:tc>
        <w:tc>
          <w:tcPr>
            <w:tcW w:w="2592" w:type="dxa"/>
            <w:vMerge w:val="restart"/>
            <w:tcMar>
              <w:top w:w="100" w:type="dxa"/>
              <w:left w:w="100" w:type="dxa"/>
              <w:bottom w:w="100" w:type="dxa"/>
              <w:right w:w="100" w:type="dxa"/>
            </w:tcMar>
          </w:tcPr>
          <w:p w:rsidR="006E0C3E" w14:paraId="79ACE48A" w14:textId="77777777"/>
        </w:tc>
      </w:tr>
      <w:tr w14:paraId="3A06E551" w14:textId="77777777">
        <w:tblPrEx>
          <w:tblW w:w="0" w:type="auto"/>
          <w:tblLook w:val="04A0"/>
        </w:tblPrEx>
        <w:trPr>
          <w:trHeight w:val="269"/>
        </w:trPr>
        <w:tc>
          <w:tcPr>
            <w:tcW w:w="2592" w:type="dxa"/>
            <w:vMerge/>
            <w:tcMar>
              <w:top w:w="100" w:type="dxa"/>
              <w:left w:w="100" w:type="dxa"/>
              <w:bottom w:w="100" w:type="dxa"/>
              <w:right w:w="100" w:type="dxa"/>
            </w:tcMar>
          </w:tcPr>
          <w:p w:rsidR="006E0C3E" w14:paraId="3FC9C894" w14:textId="77777777"/>
        </w:tc>
        <w:tc>
          <w:tcPr>
            <w:tcW w:w="3888" w:type="dxa"/>
            <w:vMerge w:val="restart"/>
            <w:tcMar>
              <w:top w:w="100" w:type="dxa"/>
              <w:left w:w="100" w:type="dxa"/>
              <w:bottom w:w="100" w:type="dxa"/>
              <w:right w:w="100" w:type="dxa"/>
            </w:tcMar>
          </w:tcPr>
          <w:p w:rsidR="006E0C3E" w14:paraId="3B20A51E" w14:textId="77777777"/>
        </w:tc>
        <w:tc>
          <w:tcPr>
            <w:tcW w:w="3888" w:type="dxa"/>
            <w:vMerge w:val="restart"/>
            <w:tcMar>
              <w:top w:w="100" w:type="dxa"/>
              <w:left w:w="100" w:type="dxa"/>
              <w:bottom w:w="100" w:type="dxa"/>
              <w:right w:w="100" w:type="dxa"/>
            </w:tcMar>
          </w:tcPr>
          <w:p w:rsidR="006E0C3E" w14:paraId="6E6B3115" w14:textId="77777777">
            <w:r>
              <w:rPr>
                <w:sz w:val="20"/>
              </w:rPr>
              <w:t>174</w:t>
            </w:r>
          </w:p>
        </w:tc>
        <w:tc>
          <w:tcPr>
            <w:tcW w:w="2592" w:type="dxa"/>
            <w:vMerge w:val="restart"/>
            <w:tcMar>
              <w:top w:w="100" w:type="dxa"/>
              <w:left w:w="100" w:type="dxa"/>
              <w:bottom w:w="100" w:type="dxa"/>
              <w:right w:w="100" w:type="dxa"/>
            </w:tcMar>
          </w:tcPr>
          <w:p w:rsidR="006E0C3E" w14:paraId="2146F3E2" w14:textId="77777777"/>
        </w:tc>
      </w:tr>
      <w:tr w14:paraId="793F9430" w14:textId="77777777">
        <w:tblPrEx>
          <w:tblW w:w="0" w:type="auto"/>
          <w:tblLook w:val="04A0"/>
        </w:tblPrEx>
        <w:trPr>
          <w:trHeight w:val="269"/>
        </w:trPr>
        <w:tc>
          <w:tcPr>
            <w:tcW w:w="2592" w:type="dxa"/>
            <w:vMerge/>
            <w:tcMar>
              <w:top w:w="100" w:type="dxa"/>
              <w:left w:w="100" w:type="dxa"/>
              <w:bottom w:w="100" w:type="dxa"/>
              <w:right w:w="100" w:type="dxa"/>
            </w:tcMar>
          </w:tcPr>
          <w:p w:rsidR="006E0C3E" w14:paraId="35982174" w14:textId="77777777"/>
        </w:tc>
        <w:tc>
          <w:tcPr>
            <w:tcW w:w="3888" w:type="dxa"/>
            <w:vMerge w:val="restart"/>
            <w:tcMar>
              <w:top w:w="100" w:type="dxa"/>
              <w:left w:w="100" w:type="dxa"/>
              <w:bottom w:w="100" w:type="dxa"/>
              <w:right w:w="100" w:type="dxa"/>
            </w:tcMar>
          </w:tcPr>
          <w:p w:rsidR="006E0C3E" w14:paraId="28482E7E" w14:textId="77777777"/>
        </w:tc>
        <w:tc>
          <w:tcPr>
            <w:tcW w:w="3888" w:type="dxa"/>
            <w:vMerge w:val="restart"/>
            <w:tcMar>
              <w:top w:w="100" w:type="dxa"/>
              <w:left w:w="100" w:type="dxa"/>
              <w:bottom w:w="100" w:type="dxa"/>
              <w:right w:w="100" w:type="dxa"/>
            </w:tcMar>
          </w:tcPr>
          <w:p w:rsidR="006E0C3E" w14:paraId="742C58F5" w14:textId="77777777">
            <w:r>
              <w:rPr>
                <w:sz w:val="20"/>
              </w:rPr>
              <w:t>557</w:t>
            </w:r>
          </w:p>
        </w:tc>
        <w:tc>
          <w:tcPr>
            <w:tcW w:w="2592" w:type="dxa"/>
            <w:vMerge w:val="restart"/>
            <w:tcMar>
              <w:top w:w="100" w:type="dxa"/>
              <w:left w:w="100" w:type="dxa"/>
              <w:bottom w:w="100" w:type="dxa"/>
              <w:right w:w="100" w:type="dxa"/>
            </w:tcMar>
          </w:tcPr>
          <w:p w:rsidR="006E0C3E" w14:paraId="645DB041" w14:textId="77777777"/>
        </w:tc>
      </w:tr>
      <w:tr w14:paraId="5D6BB93B" w14:textId="77777777">
        <w:tblPrEx>
          <w:tblW w:w="0" w:type="auto"/>
          <w:tblLook w:val="04A0"/>
        </w:tblPrEx>
        <w:trPr>
          <w:trHeight w:val="269"/>
        </w:trPr>
        <w:tc>
          <w:tcPr>
            <w:tcW w:w="2592" w:type="dxa"/>
            <w:vMerge/>
            <w:tcMar>
              <w:top w:w="100" w:type="dxa"/>
              <w:left w:w="100" w:type="dxa"/>
              <w:bottom w:w="100" w:type="dxa"/>
              <w:right w:w="100" w:type="dxa"/>
            </w:tcMar>
          </w:tcPr>
          <w:p w:rsidR="006E0C3E" w14:paraId="1724E8D4" w14:textId="77777777"/>
        </w:tc>
        <w:tc>
          <w:tcPr>
            <w:tcW w:w="3888" w:type="dxa"/>
            <w:vMerge w:val="restart"/>
            <w:tcMar>
              <w:top w:w="100" w:type="dxa"/>
              <w:left w:w="100" w:type="dxa"/>
              <w:bottom w:w="100" w:type="dxa"/>
              <w:right w:w="100" w:type="dxa"/>
            </w:tcMar>
          </w:tcPr>
          <w:p w:rsidR="006E0C3E" w14:paraId="7E04DC5C" w14:textId="77777777"/>
        </w:tc>
        <w:tc>
          <w:tcPr>
            <w:tcW w:w="3888" w:type="dxa"/>
            <w:vMerge w:val="restart"/>
            <w:tcMar>
              <w:top w:w="100" w:type="dxa"/>
              <w:left w:w="100" w:type="dxa"/>
              <w:bottom w:w="100" w:type="dxa"/>
              <w:right w:w="100" w:type="dxa"/>
            </w:tcMar>
          </w:tcPr>
          <w:p w:rsidR="006E0C3E" w14:paraId="1B86C357" w14:textId="77777777">
            <w:r>
              <w:rPr>
                <w:sz w:val="20"/>
              </w:rPr>
              <w:t>116</w:t>
            </w:r>
          </w:p>
        </w:tc>
        <w:tc>
          <w:tcPr>
            <w:tcW w:w="2592" w:type="dxa"/>
            <w:vMerge w:val="restart"/>
            <w:tcMar>
              <w:top w:w="100" w:type="dxa"/>
              <w:left w:w="100" w:type="dxa"/>
              <w:bottom w:w="100" w:type="dxa"/>
              <w:right w:w="100" w:type="dxa"/>
            </w:tcMar>
          </w:tcPr>
          <w:p w:rsidR="006E0C3E" w14:paraId="1C009548" w14:textId="77777777"/>
        </w:tc>
      </w:tr>
      <w:tr w14:paraId="3C6790C5" w14:textId="77777777">
        <w:tblPrEx>
          <w:tblW w:w="0" w:type="auto"/>
          <w:tblLook w:val="04A0"/>
        </w:tblPrEx>
        <w:trPr>
          <w:trHeight w:val="269"/>
        </w:trPr>
        <w:tc>
          <w:tcPr>
            <w:tcW w:w="2592" w:type="dxa"/>
            <w:vMerge/>
            <w:tcMar>
              <w:top w:w="100" w:type="dxa"/>
              <w:left w:w="100" w:type="dxa"/>
              <w:bottom w:w="100" w:type="dxa"/>
              <w:right w:w="100" w:type="dxa"/>
            </w:tcMar>
          </w:tcPr>
          <w:p w:rsidR="006E0C3E" w14:paraId="08ADF09E" w14:textId="77777777"/>
        </w:tc>
        <w:tc>
          <w:tcPr>
            <w:tcW w:w="3888" w:type="dxa"/>
            <w:vMerge w:val="restart"/>
            <w:tcMar>
              <w:top w:w="100" w:type="dxa"/>
              <w:left w:w="100" w:type="dxa"/>
              <w:bottom w:w="100" w:type="dxa"/>
              <w:right w:w="100" w:type="dxa"/>
            </w:tcMar>
          </w:tcPr>
          <w:p w:rsidR="006E0C3E" w14:paraId="13F48B42" w14:textId="77777777"/>
        </w:tc>
        <w:tc>
          <w:tcPr>
            <w:tcW w:w="3888" w:type="dxa"/>
            <w:vMerge w:val="restart"/>
            <w:tcMar>
              <w:top w:w="100" w:type="dxa"/>
              <w:left w:w="100" w:type="dxa"/>
              <w:bottom w:w="100" w:type="dxa"/>
              <w:right w:w="100" w:type="dxa"/>
            </w:tcMar>
          </w:tcPr>
          <w:p w:rsidR="006E0C3E" w14:paraId="278F1CC0" w14:textId="77777777">
            <w:r>
              <w:rPr>
                <w:sz w:val="20"/>
              </w:rPr>
              <w:t>302</w:t>
            </w:r>
          </w:p>
        </w:tc>
        <w:tc>
          <w:tcPr>
            <w:tcW w:w="2592" w:type="dxa"/>
            <w:vMerge w:val="restart"/>
            <w:tcMar>
              <w:top w:w="100" w:type="dxa"/>
              <w:left w:w="100" w:type="dxa"/>
              <w:bottom w:w="100" w:type="dxa"/>
              <w:right w:w="100" w:type="dxa"/>
            </w:tcMar>
          </w:tcPr>
          <w:p w:rsidR="006E0C3E" w14:paraId="384EA6F3" w14:textId="77777777"/>
        </w:tc>
      </w:tr>
      <w:tr w14:paraId="1E05F85B" w14:textId="77777777">
        <w:tblPrEx>
          <w:tblW w:w="0" w:type="auto"/>
          <w:tblLook w:val="04A0"/>
        </w:tblPrEx>
        <w:trPr>
          <w:trHeight w:val="269"/>
        </w:trPr>
        <w:tc>
          <w:tcPr>
            <w:tcW w:w="2592" w:type="dxa"/>
            <w:vMerge/>
            <w:tcMar>
              <w:top w:w="100" w:type="dxa"/>
              <w:left w:w="100" w:type="dxa"/>
              <w:bottom w:w="100" w:type="dxa"/>
              <w:right w:w="100" w:type="dxa"/>
            </w:tcMar>
          </w:tcPr>
          <w:p w:rsidR="006E0C3E" w14:paraId="6C299CE5" w14:textId="77777777"/>
        </w:tc>
        <w:tc>
          <w:tcPr>
            <w:tcW w:w="3888" w:type="dxa"/>
            <w:vMerge w:val="restart"/>
            <w:tcMar>
              <w:top w:w="100" w:type="dxa"/>
              <w:left w:w="100" w:type="dxa"/>
              <w:bottom w:w="100" w:type="dxa"/>
              <w:right w:w="100" w:type="dxa"/>
            </w:tcMar>
          </w:tcPr>
          <w:p w:rsidR="006E0C3E" w14:paraId="1374FA66" w14:textId="77777777"/>
        </w:tc>
        <w:tc>
          <w:tcPr>
            <w:tcW w:w="3888" w:type="dxa"/>
            <w:vMerge w:val="restart"/>
            <w:tcMar>
              <w:top w:w="100" w:type="dxa"/>
              <w:left w:w="100" w:type="dxa"/>
              <w:bottom w:w="100" w:type="dxa"/>
              <w:right w:w="100" w:type="dxa"/>
            </w:tcMar>
          </w:tcPr>
          <w:p w:rsidR="006E0C3E" w14:paraId="09B6E29D" w14:textId="77777777">
            <w:r>
              <w:rPr>
                <w:sz w:val="20"/>
              </w:rPr>
              <w:t>330</w:t>
            </w:r>
          </w:p>
        </w:tc>
        <w:tc>
          <w:tcPr>
            <w:tcW w:w="2592" w:type="dxa"/>
            <w:vMerge w:val="restart"/>
            <w:tcMar>
              <w:top w:w="100" w:type="dxa"/>
              <w:left w:w="100" w:type="dxa"/>
              <w:bottom w:w="100" w:type="dxa"/>
              <w:right w:w="100" w:type="dxa"/>
            </w:tcMar>
          </w:tcPr>
          <w:p w:rsidR="006E0C3E" w14:paraId="4820666B" w14:textId="77777777"/>
        </w:tc>
      </w:tr>
      <w:tr w14:paraId="30141DF4" w14:textId="77777777">
        <w:tblPrEx>
          <w:tblW w:w="0" w:type="auto"/>
          <w:tblLook w:val="04A0"/>
        </w:tblPrEx>
        <w:trPr>
          <w:trHeight w:val="269"/>
        </w:trPr>
        <w:tc>
          <w:tcPr>
            <w:tcW w:w="2592" w:type="dxa"/>
            <w:vMerge/>
            <w:tcMar>
              <w:top w:w="100" w:type="dxa"/>
              <w:left w:w="100" w:type="dxa"/>
              <w:bottom w:w="100" w:type="dxa"/>
              <w:right w:w="100" w:type="dxa"/>
            </w:tcMar>
          </w:tcPr>
          <w:p w:rsidR="006E0C3E" w14:paraId="66157A99" w14:textId="77777777"/>
        </w:tc>
        <w:tc>
          <w:tcPr>
            <w:tcW w:w="3888" w:type="dxa"/>
            <w:vMerge w:val="restart"/>
            <w:tcMar>
              <w:top w:w="100" w:type="dxa"/>
              <w:left w:w="100" w:type="dxa"/>
              <w:bottom w:w="100" w:type="dxa"/>
              <w:right w:w="100" w:type="dxa"/>
            </w:tcMar>
          </w:tcPr>
          <w:p w:rsidR="006E0C3E" w14:paraId="610D1A9E" w14:textId="77777777"/>
        </w:tc>
        <w:tc>
          <w:tcPr>
            <w:tcW w:w="3888" w:type="dxa"/>
            <w:vMerge w:val="restart"/>
            <w:tcMar>
              <w:top w:w="100" w:type="dxa"/>
              <w:left w:w="100" w:type="dxa"/>
              <w:bottom w:w="100" w:type="dxa"/>
              <w:right w:w="100" w:type="dxa"/>
            </w:tcMar>
          </w:tcPr>
          <w:p w:rsidR="006E0C3E" w14:paraId="4EC313D6" w14:textId="77777777">
            <w:r>
              <w:rPr>
                <w:sz w:val="20"/>
              </w:rPr>
              <w:t>496</w:t>
            </w:r>
          </w:p>
        </w:tc>
        <w:tc>
          <w:tcPr>
            <w:tcW w:w="2592" w:type="dxa"/>
            <w:vMerge w:val="restart"/>
            <w:tcMar>
              <w:top w:w="100" w:type="dxa"/>
              <w:left w:w="100" w:type="dxa"/>
              <w:bottom w:w="100" w:type="dxa"/>
              <w:right w:w="100" w:type="dxa"/>
            </w:tcMar>
          </w:tcPr>
          <w:p w:rsidR="006E0C3E" w14:paraId="2CDCDCEC" w14:textId="77777777"/>
        </w:tc>
      </w:tr>
      <w:tr w14:paraId="75153E1C" w14:textId="77777777">
        <w:tblPrEx>
          <w:tblW w:w="0" w:type="auto"/>
          <w:tblLook w:val="04A0"/>
        </w:tblPrEx>
        <w:trPr>
          <w:trHeight w:val="269"/>
        </w:trPr>
        <w:tc>
          <w:tcPr>
            <w:tcW w:w="2592" w:type="dxa"/>
            <w:vMerge/>
            <w:tcMar>
              <w:top w:w="100" w:type="dxa"/>
              <w:left w:w="100" w:type="dxa"/>
              <w:bottom w:w="100" w:type="dxa"/>
              <w:right w:w="100" w:type="dxa"/>
            </w:tcMar>
          </w:tcPr>
          <w:p w:rsidR="006E0C3E" w14:paraId="0ECDF9C7" w14:textId="77777777"/>
        </w:tc>
        <w:tc>
          <w:tcPr>
            <w:tcW w:w="3888" w:type="dxa"/>
            <w:vMerge w:val="restart"/>
            <w:tcMar>
              <w:top w:w="100" w:type="dxa"/>
              <w:left w:w="100" w:type="dxa"/>
              <w:bottom w:w="100" w:type="dxa"/>
              <w:right w:w="100" w:type="dxa"/>
            </w:tcMar>
          </w:tcPr>
          <w:p w:rsidR="006E0C3E" w14:paraId="0EF3FC7F" w14:textId="77777777"/>
        </w:tc>
        <w:tc>
          <w:tcPr>
            <w:tcW w:w="3888" w:type="dxa"/>
            <w:vMerge w:val="restart"/>
            <w:tcMar>
              <w:top w:w="100" w:type="dxa"/>
              <w:left w:w="100" w:type="dxa"/>
              <w:bottom w:w="100" w:type="dxa"/>
              <w:right w:w="100" w:type="dxa"/>
            </w:tcMar>
          </w:tcPr>
          <w:p w:rsidR="006E0C3E" w14:paraId="412A4644" w14:textId="77777777">
            <w:r>
              <w:rPr>
                <w:sz w:val="20"/>
              </w:rPr>
              <w:t>480</w:t>
            </w:r>
          </w:p>
        </w:tc>
        <w:tc>
          <w:tcPr>
            <w:tcW w:w="2592" w:type="dxa"/>
            <w:vMerge w:val="restart"/>
            <w:tcMar>
              <w:top w:w="100" w:type="dxa"/>
              <w:left w:w="100" w:type="dxa"/>
              <w:bottom w:w="100" w:type="dxa"/>
              <w:right w:w="100" w:type="dxa"/>
            </w:tcMar>
          </w:tcPr>
          <w:p w:rsidR="006E0C3E" w14:paraId="0DD6660A" w14:textId="77777777"/>
        </w:tc>
      </w:tr>
      <w:tr w14:paraId="717FF812" w14:textId="77777777">
        <w:tblPrEx>
          <w:tblW w:w="0" w:type="auto"/>
          <w:tblLook w:val="04A0"/>
        </w:tblPrEx>
        <w:trPr>
          <w:trHeight w:val="269"/>
        </w:trPr>
        <w:tc>
          <w:tcPr>
            <w:tcW w:w="2592" w:type="dxa"/>
            <w:vMerge/>
            <w:tcMar>
              <w:top w:w="100" w:type="dxa"/>
              <w:left w:w="100" w:type="dxa"/>
              <w:bottom w:w="100" w:type="dxa"/>
              <w:right w:w="100" w:type="dxa"/>
            </w:tcMar>
          </w:tcPr>
          <w:p w:rsidR="006E0C3E" w14:paraId="4AFCA604" w14:textId="77777777"/>
        </w:tc>
        <w:tc>
          <w:tcPr>
            <w:tcW w:w="3888" w:type="dxa"/>
            <w:vMerge w:val="restart"/>
            <w:tcMar>
              <w:top w:w="100" w:type="dxa"/>
              <w:left w:w="100" w:type="dxa"/>
              <w:bottom w:w="100" w:type="dxa"/>
              <w:right w:w="100" w:type="dxa"/>
            </w:tcMar>
          </w:tcPr>
          <w:p w:rsidR="006E0C3E" w14:paraId="5979CC61" w14:textId="77777777"/>
        </w:tc>
        <w:tc>
          <w:tcPr>
            <w:tcW w:w="3888" w:type="dxa"/>
            <w:vMerge w:val="restart"/>
            <w:tcMar>
              <w:top w:w="100" w:type="dxa"/>
              <w:left w:w="100" w:type="dxa"/>
              <w:bottom w:w="100" w:type="dxa"/>
              <w:right w:w="100" w:type="dxa"/>
            </w:tcMar>
          </w:tcPr>
          <w:p w:rsidR="006E0C3E" w14:paraId="30A298C7" w14:textId="77777777">
            <w:r>
              <w:rPr>
                <w:sz w:val="20"/>
              </w:rPr>
              <w:t>331</w:t>
            </w:r>
          </w:p>
        </w:tc>
        <w:tc>
          <w:tcPr>
            <w:tcW w:w="2592" w:type="dxa"/>
            <w:vMerge w:val="restart"/>
            <w:tcMar>
              <w:top w:w="100" w:type="dxa"/>
              <w:left w:w="100" w:type="dxa"/>
              <w:bottom w:w="100" w:type="dxa"/>
              <w:right w:w="100" w:type="dxa"/>
            </w:tcMar>
          </w:tcPr>
          <w:p w:rsidR="006E0C3E" w14:paraId="68CBE794" w14:textId="77777777"/>
        </w:tc>
      </w:tr>
      <w:tr w14:paraId="4FC8C6DF" w14:textId="77777777">
        <w:tblPrEx>
          <w:tblW w:w="0" w:type="auto"/>
          <w:tblLook w:val="04A0"/>
        </w:tblPrEx>
        <w:trPr>
          <w:trHeight w:val="269"/>
        </w:trPr>
        <w:tc>
          <w:tcPr>
            <w:tcW w:w="2592" w:type="dxa"/>
            <w:vMerge/>
            <w:tcMar>
              <w:top w:w="100" w:type="dxa"/>
              <w:left w:w="100" w:type="dxa"/>
              <w:bottom w:w="100" w:type="dxa"/>
              <w:right w:w="100" w:type="dxa"/>
            </w:tcMar>
          </w:tcPr>
          <w:p w:rsidR="006E0C3E" w14:paraId="555CCC8A" w14:textId="77777777"/>
        </w:tc>
        <w:tc>
          <w:tcPr>
            <w:tcW w:w="3888" w:type="dxa"/>
            <w:vMerge w:val="restart"/>
            <w:tcMar>
              <w:top w:w="100" w:type="dxa"/>
              <w:left w:w="100" w:type="dxa"/>
              <w:bottom w:w="100" w:type="dxa"/>
              <w:right w:w="100" w:type="dxa"/>
            </w:tcMar>
          </w:tcPr>
          <w:p w:rsidR="006E0C3E" w14:paraId="641FA9AA" w14:textId="77777777"/>
        </w:tc>
        <w:tc>
          <w:tcPr>
            <w:tcW w:w="3888" w:type="dxa"/>
            <w:vMerge w:val="restart"/>
            <w:tcMar>
              <w:top w:w="100" w:type="dxa"/>
              <w:left w:w="100" w:type="dxa"/>
              <w:bottom w:w="100" w:type="dxa"/>
              <w:right w:w="100" w:type="dxa"/>
            </w:tcMar>
          </w:tcPr>
          <w:p w:rsidR="006E0C3E" w14:paraId="2DBCCF4D" w14:textId="77777777">
            <w:r>
              <w:rPr>
                <w:sz w:val="20"/>
              </w:rPr>
              <w:t>66</w:t>
            </w:r>
          </w:p>
        </w:tc>
        <w:tc>
          <w:tcPr>
            <w:tcW w:w="2592" w:type="dxa"/>
            <w:vMerge w:val="restart"/>
            <w:tcMar>
              <w:top w:w="100" w:type="dxa"/>
              <w:left w:w="100" w:type="dxa"/>
              <w:bottom w:w="100" w:type="dxa"/>
              <w:right w:w="100" w:type="dxa"/>
            </w:tcMar>
          </w:tcPr>
          <w:p w:rsidR="006E0C3E" w14:paraId="3F699012" w14:textId="77777777"/>
        </w:tc>
      </w:tr>
      <w:tr w14:paraId="7C731486" w14:textId="77777777">
        <w:tblPrEx>
          <w:tblW w:w="0" w:type="auto"/>
          <w:tblLook w:val="04A0"/>
        </w:tblPrEx>
        <w:trPr>
          <w:trHeight w:val="269"/>
        </w:trPr>
        <w:tc>
          <w:tcPr>
            <w:tcW w:w="2592" w:type="dxa"/>
            <w:vMerge/>
            <w:tcMar>
              <w:top w:w="100" w:type="dxa"/>
              <w:left w:w="100" w:type="dxa"/>
              <w:bottom w:w="100" w:type="dxa"/>
              <w:right w:w="100" w:type="dxa"/>
            </w:tcMar>
          </w:tcPr>
          <w:p w:rsidR="006E0C3E" w14:paraId="64824C06" w14:textId="77777777"/>
        </w:tc>
        <w:tc>
          <w:tcPr>
            <w:tcW w:w="3888" w:type="dxa"/>
            <w:vMerge w:val="restart"/>
            <w:tcMar>
              <w:top w:w="100" w:type="dxa"/>
              <w:left w:w="100" w:type="dxa"/>
              <w:bottom w:w="100" w:type="dxa"/>
              <w:right w:w="100" w:type="dxa"/>
            </w:tcMar>
          </w:tcPr>
          <w:p w:rsidR="006E0C3E" w14:paraId="75AB7B69" w14:textId="77777777"/>
        </w:tc>
        <w:tc>
          <w:tcPr>
            <w:tcW w:w="3888" w:type="dxa"/>
            <w:vMerge w:val="restart"/>
            <w:tcMar>
              <w:top w:w="100" w:type="dxa"/>
              <w:left w:w="100" w:type="dxa"/>
              <w:bottom w:w="100" w:type="dxa"/>
              <w:right w:w="100" w:type="dxa"/>
            </w:tcMar>
          </w:tcPr>
          <w:p w:rsidR="006E0C3E" w14:paraId="4EAA674D" w14:textId="77777777">
            <w:r>
              <w:rPr>
                <w:sz w:val="20"/>
              </w:rPr>
              <w:t>481</w:t>
            </w:r>
          </w:p>
        </w:tc>
        <w:tc>
          <w:tcPr>
            <w:tcW w:w="2592" w:type="dxa"/>
            <w:vMerge w:val="restart"/>
            <w:tcMar>
              <w:top w:w="100" w:type="dxa"/>
              <w:left w:w="100" w:type="dxa"/>
              <w:bottom w:w="100" w:type="dxa"/>
              <w:right w:w="100" w:type="dxa"/>
            </w:tcMar>
          </w:tcPr>
          <w:p w:rsidR="006E0C3E" w14:paraId="7A49CE0F" w14:textId="77777777"/>
        </w:tc>
      </w:tr>
      <w:tr w14:paraId="7BA3C8F4" w14:textId="77777777">
        <w:tblPrEx>
          <w:tblW w:w="0" w:type="auto"/>
          <w:tblLook w:val="04A0"/>
        </w:tblPrEx>
        <w:trPr>
          <w:trHeight w:val="269"/>
        </w:trPr>
        <w:tc>
          <w:tcPr>
            <w:tcW w:w="2592" w:type="dxa"/>
            <w:vMerge/>
            <w:tcMar>
              <w:top w:w="100" w:type="dxa"/>
              <w:left w:w="100" w:type="dxa"/>
              <w:bottom w:w="100" w:type="dxa"/>
              <w:right w:w="100" w:type="dxa"/>
            </w:tcMar>
          </w:tcPr>
          <w:p w:rsidR="006E0C3E" w14:paraId="65E75B47" w14:textId="77777777"/>
        </w:tc>
        <w:tc>
          <w:tcPr>
            <w:tcW w:w="3888" w:type="dxa"/>
            <w:vMerge w:val="restart"/>
            <w:tcMar>
              <w:top w:w="100" w:type="dxa"/>
              <w:left w:w="100" w:type="dxa"/>
              <w:bottom w:w="100" w:type="dxa"/>
              <w:right w:w="100" w:type="dxa"/>
            </w:tcMar>
          </w:tcPr>
          <w:p w:rsidR="006E0C3E" w14:paraId="77A5A3B5" w14:textId="77777777"/>
        </w:tc>
        <w:tc>
          <w:tcPr>
            <w:tcW w:w="3888" w:type="dxa"/>
            <w:vMerge w:val="restart"/>
            <w:tcMar>
              <w:top w:w="100" w:type="dxa"/>
              <w:left w:w="100" w:type="dxa"/>
              <w:bottom w:w="100" w:type="dxa"/>
              <w:right w:w="100" w:type="dxa"/>
            </w:tcMar>
          </w:tcPr>
          <w:p w:rsidR="006E0C3E" w14:paraId="28864CB1" w14:textId="77777777">
            <w:r>
              <w:rPr>
                <w:sz w:val="20"/>
              </w:rPr>
              <w:t>313</w:t>
            </w:r>
          </w:p>
        </w:tc>
        <w:tc>
          <w:tcPr>
            <w:tcW w:w="2592" w:type="dxa"/>
            <w:vMerge w:val="restart"/>
            <w:tcMar>
              <w:top w:w="100" w:type="dxa"/>
              <w:left w:w="100" w:type="dxa"/>
              <w:bottom w:w="100" w:type="dxa"/>
              <w:right w:w="100" w:type="dxa"/>
            </w:tcMar>
          </w:tcPr>
          <w:p w:rsidR="006E0C3E" w14:paraId="4338F88B" w14:textId="77777777"/>
        </w:tc>
      </w:tr>
      <w:tr w14:paraId="275D308D" w14:textId="77777777">
        <w:tblPrEx>
          <w:tblW w:w="0" w:type="auto"/>
          <w:tblLook w:val="04A0"/>
        </w:tblPrEx>
        <w:trPr>
          <w:trHeight w:val="269"/>
        </w:trPr>
        <w:tc>
          <w:tcPr>
            <w:tcW w:w="2592" w:type="dxa"/>
            <w:vMerge/>
            <w:tcMar>
              <w:top w:w="100" w:type="dxa"/>
              <w:left w:w="100" w:type="dxa"/>
              <w:bottom w:w="100" w:type="dxa"/>
              <w:right w:w="100" w:type="dxa"/>
            </w:tcMar>
          </w:tcPr>
          <w:p w:rsidR="006E0C3E" w14:paraId="55613E63" w14:textId="77777777"/>
        </w:tc>
        <w:tc>
          <w:tcPr>
            <w:tcW w:w="3888" w:type="dxa"/>
            <w:vMerge w:val="restart"/>
            <w:tcMar>
              <w:top w:w="100" w:type="dxa"/>
              <w:left w:w="100" w:type="dxa"/>
              <w:bottom w:w="100" w:type="dxa"/>
              <w:right w:w="100" w:type="dxa"/>
            </w:tcMar>
          </w:tcPr>
          <w:p w:rsidR="006E0C3E" w14:paraId="0EA33EA6" w14:textId="77777777"/>
        </w:tc>
        <w:tc>
          <w:tcPr>
            <w:tcW w:w="3888" w:type="dxa"/>
            <w:vMerge w:val="restart"/>
            <w:tcMar>
              <w:top w:w="100" w:type="dxa"/>
              <w:left w:w="100" w:type="dxa"/>
              <w:bottom w:w="100" w:type="dxa"/>
              <w:right w:w="100" w:type="dxa"/>
            </w:tcMar>
          </w:tcPr>
          <w:p w:rsidR="006E0C3E" w14:paraId="27A72240" w14:textId="77777777">
            <w:r>
              <w:rPr>
                <w:sz w:val="20"/>
              </w:rPr>
              <w:t>143</w:t>
            </w:r>
          </w:p>
        </w:tc>
        <w:tc>
          <w:tcPr>
            <w:tcW w:w="2592" w:type="dxa"/>
            <w:vMerge w:val="restart"/>
            <w:tcMar>
              <w:top w:w="100" w:type="dxa"/>
              <w:left w:w="100" w:type="dxa"/>
              <w:bottom w:w="100" w:type="dxa"/>
              <w:right w:w="100" w:type="dxa"/>
            </w:tcMar>
          </w:tcPr>
          <w:p w:rsidR="006E0C3E" w14:paraId="51D9B0B7" w14:textId="77777777"/>
        </w:tc>
      </w:tr>
      <w:tr w14:paraId="39855720" w14:textId="77777777">
        <w:tblPrEx>
          <w:tblW w:w="0" w:type="auto"/>
          <w:tblLook w:val="04A0"/>
        </w:tblPrEx>
        <w:trPr>
          <w:trHeight w:val="269"/>
        </w:trPr>
        <w:tc>
          <w:tcPr>
            <w:tcW w:w="2592" w:type="dxa"/>
            <w:vMerge/>
            <w:tcMar>
              <w:top w:w="100" w:type="dxa"/>
              <w:left w:w="100" w:type="dxa"/>
              <w:bottom w:w="100" w:type="dxa"/>
              <w:right w:w="100" w:type="dxa"/>
            </w:tcMar>
          </w:tcPr>
          <w:p w:rsidR="006E0C3E" w14:paraId="3D1C636B" w14:textId="77777777"/>
        </w:tc>
        <w:tc>
          <w:tcPr>
            <w:tcW w:w="3888" w:type="dxa"/>
            <w:vMerge w:val="restart"/>
            <w:tcMar>
              <w:top w:w="100" w:type="dxa"/>
              <w:left w:w="100" w:type="dxa"/>
              <w:bottom w:w="100" w:type="dxa"/>
              <w:right w:w="100" w:type="dxa"/>
            </w:tcMar>
          </w:tcPr>
          <w:p w:rsidR="006E0C3E" w14:paraId="051EE3AE" w14:textId="77777777"/>
        </w:tc>
        <w:tc>
          <w:tcPr>
            <w:tcW w:w="3888" w:type="dxa"/>
            <w:vMerge w:val="restart"/>
            <w:tcMar>
              <w:top w:w="100" w:type="dxa"/>
              <w:left w:w="100" w:type="dxa"/>
              <w:bottom w:w="100" w:type="dxa"/>
              <w:right w:w="100" w:type="dxa"/>
            </w:tcMar>
          </w:tcPr>
          <w:p w:rsidR="006E0C3E" w14:paraId="0D113B98" w14:textId="77777777">
            <w:r>
              <w:rPr>
                <w:sz w:val="20"/>
              </w:rPr>
              <w:t>482</w:t>
            </w:r>
          </w:p>
        </w:tc>
        <w:tc>
          <w:tcPr>
            <w:tcW w:w="2592" w:type="dxa"/>
            <w:vMerge w:val="restart"/>
            <w:tcMar>
              <w:top w:w="100" w:type="dxa"/>
              <w:left w:w="100" w:type="dxa"/>
              <w:bottom w:w="100" w:type="dxa"/>
              <w:right w:w="100" w:type="dxa"/>
            </w:tcMar>
          </w:tcPr>
          <w:p w:rsidR="006E0C3E" w14:paraId="6927DE3A" w14:textId="77777777"/>
        </w:tc>
      </w:tr>
      <w:tr w14:paraId="10ACA300" w14:textId="77777777">
        <w:tblPrEx>
          <w:tblW w:w="0" w:type="auto"/>
          <w:tblLook w:val="04A0"/>
        </w:tblPrEx>
        <w:trPr>
          <w:trHeight w:val="269"/>
        </w:trPr>
        <w:tc>
          <w:tcPr>
            <w:tcW w:w="2592" w:type="dxa"/>
            <w:vMerge/>
            <w:tcMar>
              <w:top w:w="100" w:type="dxa"/>
              <w:left w:w="100" w:type="dxa"/>
              <w:bottom w:w="100" w:type="dxa"/>
              <w:right w:w="100" w:type="dxa"/>
            </w:tcMar>
          </w:tcPr>
          <w:p w:rsidR="006E0C3E" w14:paraId="4B6C2A5C" w14:textId="77777777"/>
        </w:tc>
        <w:tc>
          <w:tcPr>
            <w:tcW w:w="3888" w:type="dxa"/>
            <w:vMerge w:val="restart"/>
            <w:tcMar>
              <w:top w:w="100" w:type="dxa"/>
              <w:left w:w="100" w:type="dxa"/>
              <w:bottom w:w="100" w:type="dxa"/>
              <w:right w:w="100" w:type="dxa"/>
            </w:tcMar>
          </w:tcPr>
          <w:p w:rsidR="006E0C3E" w14:paraId="0FA1ED0F" w14:textId="77777777"/>
        </w:tc>
        <w:tc>
          <w:tcPr>
            <w:tcW w:w="3888" w:type="dxa"/>
            <w:vMerge w:val="restart"/>
            <w:tcMar>
              <w:top w:w="100" w:type="dxa"/>
              <w:left w:w="100" w:type="dxa"/>
              <w:bottom w:w="100" w:type="dxa"/>
              <w:right w:w="100" w:type="dxa"/>
            </w:tcMar>
          </w:tcPr>
          <w:p w:rsidR="006E0C3E" w14:paraId="520FFF90" w14:textId="77777777">
            <w:r>
              <w:rPr>
                <w:sz w:val="20"/>
              </w:rPr>
              <w:t>531</w:t>
            </w:r>
          </w:p>
        </w:tc>
        <w:tc>
          <w:tcPr>
            <w:tcW w:w="2592" w:type="dxa"/>
            <w:vMerge w:val="restart"/>
            <w:tcMar>
              <w:top w:w="100" w:type="dxa"/>
              <w:left w:w="100" w:type="dxa"/>
              <w:bottom w:w="100" w:type="dxa"/>
              <w:right w:w="100" w:type="dxa"/>
            </w:tcMar>
          </w:tcPr>
          <w:p w:rsidR="006E0C3E" w14:paraId="4ACC0A1C" w14:textId="77777777"/>
        </w:tc>
      </w:tr>
      <w:tr w14:paraId="1357B669" w14:textId="77777777">
        <w:tblPrEx>
          <w:tblW w:w="0" w:type="auto"/>
          <w:tblLook w:val="04A0"/>
        </w:tblPrEx>
        <w:trPr>
          <w:trHeight w:val="269"/>
        </w:trPr>
        <w:tc>
          <w:tcPr>
            <w:tcW w:w="2592" w:type="dxa"/>
            <w:vMerge/>
            <w:tcMar>
              <w:top w:w="100" w:type="dxa"/>
              <w:left w:w="100" w:type="dxa"/>
              <w:bottom w:w="100" w:type="dxa"/>
              <w:right w:w="100" w:type="dxa"/>
            </w:tcMar>
          </w:tcPr>
          <w:p w:rsidR="006E0C3E" w14:paraId="49F5EDC6" w14:textId="77777777"/>
        </w:tc>
        <w:tc>
          <w:tcPr>
            <w:tcW w:w="3888" w:type="dxa"/>
            <w:vMerge w:val="restart"/>
            <w:tcMar>
              <w:top w:w="100" w:type="dxa"/>
              <w:left w:w="100" w:type="dxa"/>
              <w:bottom w:w="100" w:type="dxa"/>
              <w:right w:w="100" w:type="dxa"/>
            </w:tcMar>
          </w:tcPr>
          <w:p w:rsidR="006E0C3E" w14:paraId="7AAF964C" w14:textId="77777777"/>
        </w:tc>
        <w:tc>
          <w:tcPr>
            <w:tcW w:w="3888" w:type="dxa"/>
            <w:vMerge w:val="restart"/>
            <w:tcMar>
              <w:top w:w="100" w:type="dxa"/>
              <w:left w:w="100" w:type="dxa"/>
              <w:bottom w:w="100" w:type="dxa"/>
              <w:right w:w="100" w:type="dxa"/>
            </w:tcMar>
          </w:tcPr>
          <w:p w:rsidR="006E0C3E" w14:paraId="3D25EBDA" w14:textId="77777777">
            <w:r>
              <w:rPr>
                <w:sz w:val="20"/>
              </w:rPr>
              <w:t>423</w:t>
            </w:r>
          </w:p>
        </w:tc>
        <w:tc>
          <w:tcPr>
            <w:tcW w:w="2592" w:type="dxa"/>
            <w:vMerge w:val="restart"/>
            <w:tcMar>
              <w:top w:w="100" w:type="dxa"/>
              <w:left w:w="100" w:type="dxa"/>
              <w:bottom w:w="100" w:type="dxa"/>
              <w:right w:w="100" w:type="dxa"/>
            </w:tcMar>
          </w:tcPr>
          <w:p w:rsidR="006E0C3E" w14:paraId="72D5E8FA" w14:textId="77777777"/>
        </w:tc>
      </w:tr>
      <w:tr w14:paraId="0C042753" w14:textId="77777777">
        <w:tblPrEx>
          <w:tblW w:w="0" w:type="auto"/>
          <w:tblLook w:val="04A0"/>
        </w:tblPrEx>
        <w:trPr>
          <w:trHeight w:val="269"/>
        </w:trPr>
        <w:tc>
          <w:tcPr>
            <w:tcW w:w="2592" w:type="dxa"/>
            <w:vMerge/>
            <w:tcMar>
              <w:top w:w="100" w:type="dxa"/>
              <w:left w:w="100" w:type="dxa"/>
              <w:bottom w:w="100" w:type="dxa"/>
              <w:right w:w="100" w:type="dxa"/>
            </w:tcMar>
          </w:tcPr>
          <w:p w:rsidR="006E0C3E" w14:paraId="26FD89BA" w14:textId="77777777"/>
        </w:tc>
        <w:tc>
          <w:tcPr>
            <w:tcW w:w="3888" w:type="dxa"/>
            <w:vMerge w:val="restart"/>
            <w:tcMar>
              <w:top w:w="100" w:type="dxa"/>
              <w:left w:w="100" w:type="dxa"/>
              <w:bottom w:w="100" w:type="dxa"/>
              <w:right w:w="100" w:type="dxa"/>
            </w:tcMar>
          </w:tcPr>
          <w:p w:rsidR="006E0C3E" w14:paraId="67996528" w14:textId="77777777"/>
        </w:tc>
        <w:tc>
          <w:tcPr>
            <w:tcW w:w="3888" w:type="dxa"/>
            <w:vMerge w:val="restart"/>
            <w:tcMar>
              <w:top w:w="100" w:type="dxa"/>
              <w:left w:w="100" w:type="dxa"/>
              <w:bottom w:w="100" w:type="dxa"/>
              <w:right w:w="100" w:type="dxa"/>
            </w:tcMar>
          </w:tcPr>
          <w:p w:rsidR="006E0C3E" w14:paraId="02CA9F67" w14:textId="77777777">
            <w:r>
              <w:rPr>
                <w:sz w:val="20"/>
              </w:rPr>
              <w:t>424</w:t>
            </w:r>
          </w:p>
        </w:tc>
        <w:tc>
          <w:tcPr>
            <w:tcW w:w="2592" w:type="dxa"/>
            <w:vMerge w:val="restart"/>
            <w:tcMar>
              <w:top w:w="100" w:type="dxa"/>
              <w:left w:w="100" w:type="dxa"/>
              <w:bottom w:w="100" w:type="dxa"/>
              <w:right w:w="100" w:type="dxa"/>
            </w:tcMar>
          </w:tcPr>
          <w:p w:rsidR="006E0C3E" w14:paraId="3251ED2A" w14:textId="77777777"/>
        </w:tc>
      </w:tr>
      <w:tr w14:paraId="2254A0E0" w14:textId="77777777">
        <w:tblPrEx>
          <w:tblW w:w="0" w:type="auto"/>
          <w:tblLook w:val="04A0"/>
        </w:tblPrEx>
        <w:trPr>
          <w:trHeight w:val="269"/>
        </w:trPr>
        <w:tc>
          <w:tcPr>
            <w:tcW w:w="2592" w:type="dxa"/>
            <w:vMerge/>
            <w:tcMar>
              <w:top w:w="100" w:type="dxa"/>
              <w:left w:w="100" w:type="dxa"/>
              <w:bottom w:w="100" w:type="dxa"/>
              <w:right w:w="100" w:type="dxa"/>
            </w:tcMar>
          </w:tcPr>
          <w:p w:rsidR="006E0C3E" w14:paraId="16655513" w14:textId="77777777"/>
        </w:tc>
        <w:tc>
          <w:tcPr>
            <w:tcW w:w="3888" w:type="dxa"/>
            <w:vMerge w:val="restart"/>
            <w:tcMar>
              <w:top w:w="100" w:type="dxa"/>
              <w:left w:w="100" w:type="dxa"/>
              <w:bottom w:w="100" w:type="dxa"/>
              <w:right w:w="100" w:type="dxa"/>
            </w:tcMar>
          </w:tcPr>
          <w:p w:rsidR="006E0C3E" w14:paraId="487D7D0A" w14:textId="77777777"/>
        </w:tc>
        <w:tc>
          <w:tcPr>
            <w:tcW w:w="3888" w:type="dxa"/>
            <w:vMerge w:val="restart"/>
            <w:tcMar>
              <w:top w:w="100" w:type="dxa"/>
              <w:left w:w="100" w:type="dxa"/>
              <w:bottom w:w="100" w:type="dxa"/>
              <w:right w:w="100" w:type="dxa"/>
            </w:tcMar>
          </w:tcPr>
          <w:p w:rsidR="006E0C3E" w14:paraId="1132B8E2" w14:textId="77777777">
            <w:r>
              <w:rPr>
                <w:sz w:val="20"/>
              </w:rPr>
              <w:t>368</w:t>
            </w:r>
          </w:p>
        </w:tc>
        <w:tc>
          <w:tcPr>
            <w:tcW w:w="2592" w:type="dxa"/>
            <w:vMerge w:val="restart"/>
            <w:tcMar>
              <w:top w:w="100" w:type="dxa"/>
              <w:left w:w="100" w:type="dxa"/>
              <w:bottom w:w="100" w:type="dxa"/>
              <w:right w:w="100" w:type="dxa"/>
            </w:tcMar>
          </w:tcPr>
          <w:p w:rsidR="006E0C3E" w14:paraId="61EB7E2E" w14:textId="77777777"/>
        </w:tc>
      </w:tr>
      <w:tr w14:paraId="02C7022E" w14:textId="77777777">
        <w:tblPrEx>
          <w:tblW w:w="0" w:type="auto"/>
          <w:tblLook w:val="04A0"/>
        </w:tblPrEx>
        <w:trPr>
          <w:trHeight w:val="269"/>
        </w:trPr>
        <w:tc>
          <w:tcPr>
            <w:tcW w:w="2592" w:type="dxa"/>
            <w:vMerge/>
            <w:tcMar>
              <w:top w:w="100" w:type="dxa"/>
              <w:left w:w="100" w:type="dxa"/>
              <w:bottom w:w="100" w:type="dxa"/>
              <w:right w:w="100" w:type="dxa"/>
            </w:tcMar>
          </w:tcPr>
          <w:p w:rsidR="006E0C3E" w14:paraId="23AC7603" w14:textId="77777777"/>
        </w:tc>
        <w:tc>
          <w:tcPr>
            <w:tcW w:w="3888" w:type="dxa"/>
            <w:vMerge w:val="restart"/>
            <w:tcMar>
              <w:top w:w="100" w:type="dxa"/>
              <w:left w:w="100" w:type="dxa"/>
              <w:bottom w:w="100" w:type="dxa"/>
              <w:right w:w="100" w:type="dxa"/>
            </w:tcMar>
          </w:tcPr>
          <w:p w:rsidR="006E0C3E" w14:paraId="2A381341" w14:textId="77777777"/>
        </w:tc>
        <w:tc>
          <w:tcPr>
            <w:tcW w:w="3888" w:type="dxa"/>
            <w:vMerge w:val="restart"/>
            <w:tcMar>
              <w:top w:w="100" w:type="dxa"/>
              <w:left w:w="100" w:type="dxa"/>
              <w:bottom w:w="100" w:type="dxa"/>
              <w:right w:w="100" w:type="dxa"/>
            </w:tcMar>
          </w:tcPr>
          <w:p w:rsidR="006E0C3E" w14:paraId="44476700" w14:textId="77777777">
            <w:r>
              <w:rPr>
                <w:sz w:val="20"/>
              </w:rPr>
              <w:t>347</w:t>
            </w:r>
          </w:p>
        </w:tc>
        <w:tc>
          <w:tcPr>
            <w:tcW w:w="2592" w:type="dxa"/>
            <w:vMerge w:val="restart"/>
            <w:tcMar>
              <w:top w:w="100" w:type="dxa"/>
              <w:left w:w="100" w:type="dxa"/>
              <w:bottom w:w="100" w:type="dxa"/>
              <w:right w:w="100" w:type="dxa"/>
            </w:tcMar>
          </w:tcPr>
          <w:p w:rsidR="006E0C3E" w14:paraId="0247424C" w14:textId="77777777"/>
        </w:tc>
      </w:tr>
      <w:tr w14:paraId="0350E131" w14:textId="77777777">
        <w:tblPrEx>
          <w:tblW w:w="0" w:type="auto"/>
          <w:tblLook w:val="04A0"/>
        </w:tblPrEx>
        <w:trPr>
          <w:trHeight w:val="269"/>
        </w:trPr>
        <w:tc>
          <w:tcPr>
            <w:tcW w:w="2592" w:type="dxa"/>
            <w:vMerge/>
            <w:tcMar>
              <w:top w:w="100" w:type="dxa"/>
              <w:left w:w="100" w:type="dxa"/>
              <w:bottom w:w="100" w:type="dxa"/>
              <w:right w:w="100" w:type="dxa"/>
            </w:tcMar>
          </w:tcPr>
          <w:p w:rsidR="006E0C3E" w14:paraId="27AB4467" w14:textId="77777777"/>
        </w:tc>
        <w:tc>
          <w:tcPr>
            <w:tcW w:w="3888" w:type="dxa"/>
            <w:vMerge w:val="restart"/>
            <w:tcMar>
              <w:top w:w="100" w:type="dxa"/>
              <w:left w:w="100" w:type="dxa"/>
              <w:bottom w:w="100" w:type="dxa"/>
              <w:right w:w="100" w:type="dxa"/>
            </w:tcMar>
          </w:tcPr>
          <w:p w:rsidR="006E0C3E" w14:paraId="706BFBE7" w14:textId="77777777"/>
        </w:tc>
        <w:tc>
          <w:tcPr>
            <w:tcW w:w="3888" w:type="dxa"/>
            <w:vMerge w:val="restart"/>
            <w:tcMar>
              <w:top w:w="100" w:type="dxa"/>
              <w:left w:w="100" w:type="dxa"/>
              <w:bottom w:w="100" w:type="dxa"/>
              <w:right w:w="100" w:type="dxa"/>
            </w:tcMar>
          </w:tcPr>
          <w:p w:rsidR="006E0C3E" w14:paraId="79ABB2F8" w14:textId="77777777">
            <w:r>
              <w:rPr>
                <w:sz w:val="20"/>
              </w:rPr>
              <w:t>348</w:t>
            </w:r>
          </w:p>
        </w:tc>
        <w:tc>
          <w:tcPr>
            <w:tcW w:w="2592" w:type="dxa"/>
            <w:vMerge w:val="restart"/>
            <w:tcMar>
              <w:top w:w="100" w:type="dxa"/>
              <w:left w:w="100" w:type="dxa"/>
              <w:bottom w:w="100" w:type="dxa"/>
              <w:right w:w="100" w:type="dxa"/>
            </w:tcMar>
          </w:tcPr>
          <w:p w:rsidR="006E0C3E" w14:paraId="4AFDBD38" w14:textId="77777777"/>
        </w:tc>
      </w:tr>
      <w:tr w14:paraId="08769370" w14:textId="77777777">
        <w:tblPrEx>
          <w:tblW w:w="0" w:type="auto"/>
          <w:tblLook w:val="04A0"/>
        </w:tblPrEx>
        <w:trPr>
          <w:trHeight w:val="269"/>
        </w:trPr>
        <w:tc>
          <w:tcPr>
            <w:tcW w:w="2592" w:type="dxa"/>
            <w:vMerge/>
            <w:tcMar>
              <w:top w:w="100" w:type="dxa"/>
              <w:left w:w="100" w:type="dxa"/>
              <w:bottom w:w="100" w:type="dxa"/>
              <w:right w:w="100" w:type="dxa"/>
            </w:tcMar>
          </w:tcPr>
          <w:p w:rsidR="006E0C3E" w14:paraId="50DBD217" w14:textId="77777777"/>
        </w:tc>
        <w:tc>
          <w:tcPr>
            <w:tcW w:w="3888" w:type="dxa"/>
            <w:vMerge w:val="restart"/>
            <w:tcMar>
              <w:top w:w="100" w:type="dxa"/>
              <w:left w:w="100" w:type="dxa"/>
              <w:bottom w:w="100" w:type="dxa"/>
              <w:right w:w="100" w:type="dxa"/>
            </w:tcMar>
          </w:tcPr>
          <w:p w:rsidR="006E0C3E" w14:paraId="1C17AC87" w14:textId="77777777"/>
        </w:tc>
        <w:tc>
          <w:tcPr>
            <w:tcW w:w="3888" w:type="dxa"/>
            <w:vMerge w:val="restart"/>
            <w:tcMar>
              <w:top w:w="100" w:type="dxa"/>
              <w:left w:w="100" w:type="dxa"/>
              <w:bottom w:w="100" w:type="dxa"/>
              <w:right w:w="100" w:type="dxa"/>
            </w:tcMar>
          </w:tcPr>
          <w:p w:rsidR="006E0C3E" w14:paraId="53427E4D" w14:textId="77777777">
            <w:r>
              <w:rPr>
                <w:sz w:val="20"/>
              </w:rPr>
              <w:t>332</w:t>
            </w:r>
          </w:p>
        </w:tc>
        <w:tc>
          <w:tcPr>
            <w:tcW w:w="2592" w:type="dxa"/>
            <w:vMerge w:val="restart"/>
            <w:tcMar>
              <w:top w:w="100" w:type="dxa"/>
              <w:left w:w="100" w:type="dxa"/>
              <w:bottom w:w="100" w:type="dxa"/>
              <w:right w:w="100" w:type="dxa"/>
            </w:tcMar>
          </w:tcPr>
          <w:p w:rsidR="006E0C3E" w14:paraId="38F41FD9" w14:textId="77777777"/>
        </w:tc>
      </w:tr>
      <w:tr w14:paraId="24EC4904" w14:textId="77777777">
        <w:tblPrEx>
          <w:tblW w:w="0" w:type="auto"/>
          <w:tblLook w:val="04A0"/>
        </w:tblPrEx>
        <w:trPr>
          <w:trHeight w:val="269"/>
        </w:trPr>
        <w:tc>
          <w:tcPr>
            <w:tcW w:w="2592" w:type="dxa"/>
            <w:vMerge/>
            <w:tcMar>
              <w:top w:w="100" w:type="dxa"/>
              <w:left w:w="100" w:type="dxa"/>
              <w:bottom w:w="100" w:type="dxa"/>
              <w:right w:w="100" w:type="dxa"/>
            </w:tcMar>
          </w:tcPr>
          <w:p w:rsidR="006E0C3E" w14:paraId="4802EDBA" w14:textId="77777777"/>
        </w:tc>
        <w:tc>
          <w:tcPr>
            <w:tcW w:w="3888" w:type="dxa"/>
            <w:vMerge w:val="restart"/>
            <w:tcMar>
              <w:top w:w="100" w:type="dxa"/>
              <w:left w:w="100" w:type="dxa"/>
              <w:bottom w:w="100" w:type="dxa"/>
              <w:right w:w="100" w:type="dxa"/>
            </w:tcMar>
          </w:tcPr>
          <w:p w:rsidR="006E0C3E" w14:paraId="3366E1B2" w14:textId="77777777"/>
        </w:tc>
        <w:tc>
          <w:tcPr>
            <w:tcW w:w="3888" w:type="dxa"/>
            <w:vMerge w:val="restart"/>
            <w:tcMar>
              <w:top w:w="100" w:type="dxa"/>
              <w:left w:w="100" w:type="dxa"/>
              <w:bottom w:w="100" w:type="dxa"/>
              <w:right w:w="100" w:type="dxa"/>
            </w:tcMar>
          </w:tcPr>
          <w:p w:rsidR="006E0C3E" w14:paraId="0CED3D70" w14:textId="77777777">
            <w:r>
              <w:rPr>
                <w:sz w:val="20"/>
              </w:rPr>
              <w:t>186</w:t>
            </w:r>
          </w:p>
        </w:tc>
        <w:tc>
          <w:tcPr>
            <w:tcW w:w="2592" w:type="dxa"/>
            <w:vMerge w:val="restart"/>
            <w:tcMar>
              <w:top w:w="100" w:type="dxa"/>
              <w:left w:w="100" w:type="dxa"/>
              <w:bottom w:w="100" w:type="dxa"/>
              <w:right w:w="100" w:type="dxa"/>
            </w:tcMar>
          </w:tcPr>
          <w:p w:rsidR="006E0C3E" w14:paraId="045AA804" w14:textId="77777777"/>
        </w:tc>
      </w:tr>
      <w:tr w14:paraId="4AC5CF37" w14:textId="77777777">
        <w:tblPrEx>
          <w:tblW w:w="0" w:type="auto"/>
          <w:tblLook w:val="04A0"/>
        </w:tblPrEx>
        <w:trPr>
          <w:trHeight w:val="269"/>
        </w:trPr>
        <w:tc>
          <w:tcPr>
            <w:tcW w:w="2592" w:type="dxa"/>
            <w:vMerge/>
            <w:tcMar>
              <w:top w:w="100" w:type="dxa"/>
              <w:left w:w="100" w:type="dxa"/>
              <w:bottom w:w="100" w:type="dxa"/>
              <w:right w:w="100" w:type="dxa"/>
            </w:tcMar>
          </w:tcPr>
          <w:p w:rsidR="006E0C3E" w14:paraId="17B9F4B3" w14:textId="77777777"/>
        </w:tc>
        <w:tc>
          <w:tcPr>
            <w:tcW w:w="3888" w:type="dxa"/>
            <w:vMerge w:val="restart"/>
            <w:tcMar>
              <w:top w:w="100" w:type="dxa"/>
              <w:left w:w="100" w:type="dxa"/>
              <w:bottom w:w="100" w:type="dxa"/>
              <w:right w:w="100" w:type="dxa"/>
            </w:tcMar>
          </w:tcPr>
          <w:p w:rsidR="006E0C3E" w14:paraId="53ED2D20" w14:textId="77777777"/>
        </w:tc>
        <w:tc>
          <w:tcPr>
            <w:tcW w:w="3888" w:type="dxa"/>
            <w:vMerge w:val="restart"/>
            <w:tcMar>
              <w:top w:w="100" w:type="dxa"/>
              <w:left w:w="100" w:type="dxa"/>
              <w:bottom w:w="100" w:type="dxa"/>
              <w:right w:w="100" w:type="dxa"/>
            </w:tcMar>
          </w:tcPr>
          <w:p w:rsidR="006E0C3E" w14:paraId="4CE90402" w14:textId="77777777">
            <w:r>
              <w:rPr>
                <w:sz w:val="20"/>
              </w:rPr>
              <w:t>349</w:t>
            </w:r>
          </w:p>
        </w:tc>
        <w:tc>
          <w:tcPr>
            <w:tcW w:w="2592" w:type="dxa"/>
            <w:vMerge w:val="restart"/>
            <w:tcMar>
              <w:top w:w="100" w:type="dxa"/>
              <w:left w:w="100" w:type="dxa"/>
              <w:bottom w:w="100" w:type="dxa"/>
              <w:right w:w="100" w:type="dxa"/>
            </w:tcMar>
          </w:tcPr>
          <w:p w:rsidR="006E0C3E" w14:paraId="224BA356" w14:textId="77777777"/>
        </w:tc>
      </w:tr>
      <w:tr w14:paraId="0C9BC27B" w14:textId="77777777">
        <w:tblPrEx>
          <w:tblW w:w="0" w:type="auto"/>
          <w:tblLook w:val="04A0"/>
        </w:tblPrEx>
        <w:trPr>
          <w:trHeight w:val="269"/>
        </w:trPr>
        <w:tc>
          <w:tcPr>
            <w:tcW w:w="2592" w:type="dxa"/>
            <w:vMerge/>
            <w:tcMar>
              <w:top w:w="100" w:type="dxa"/>
              <w:left w:w="100" w:type="dxa"/>
              <w:bottom w:w="100" w:type="dxa"/>
              <w:right w:w="100" w:type="dxa"/>
            </w:tcMar>
          </w:tcPr>
          <w:p w:rsidR="006E0C3E" w14:paraId="21AB5AEE" w14:textId="77777777"/>
        </w:tc>
        <w:tc>
          <w:tcPr>
            <w:tcW w:w="3888" w:type="dxa"/>
            <w:vMerge w:val="restart"/>
            <w:tcMar>
              <w:top w:w="100" w:type="dxa"/>
              <w:left w:w="100" w:type="dxa"/>
              <w:bottom w:w="100" w:type="dxa"/>
              <w:right w:w="100" w:type="dxa"/>
            </w:tcMar>
          </w:tcPr>
          <w:p w:rsidR="006E0C3E" w14:paraId="45CC3028" w14:textId="77777777"/>
        </w:tc>
        <w:tc>
          <w:tcPr>
            <w:tcW w:w="3888" w:type="dxa"/>
            <w:vMerge w:val="restart"/>
            <w:tcMar>
              <w:top w:w="100" w:type="dxa"/>
              <w:left w:w="100" w:type="dxa"/>
              <w:bottom w:w="100" w:type="dxa"/>
              <w:right w:w="100" w:type="dxa"/>
            </w:tcMar>
          </w:tcPr>
          <w:p w:rsidR="006E0C3E" w14:paraId="45604440" w14:textId="77777777">
            <w:r>
              <w:rPr>
                <w:sz w:val="20"/>
              </w:rPr>
              <w:t>187</w:t>
            </w:r>
          </w:p>
        </w:tc>
        <w:tc>
          <w:tcPr>
            <w:tcW w:w="2592" w:type="dxa"/>
            <w:vMerge w:val="restart"/>
            <w:tcMar>
              <w:top w:w="100" w:type="dxa"/>
              <w:left w:w="100" w:type="dxa"/>
              <w:bottom w:w="100" w:type="dxa"/>
              <w:right w:w="100" w:type="dxa"/>
            </w:tcMar>
          </w:tcPr>
          <w:p w:rsidR="006E0C3E" w14:paraId="19271D4D" w14:textId="77777777"/>
        </w:tc>
      </w:tr>
      <w:tr w14:paraId="074D476F" w14:textId="77777777">
        <w:tblPrEx>
          <w:tblW w:w="0" w:type="auto"/>
          <w:tblLook w:val="04A0"/>
        </w:tblPrEx>
        <w:trPr>
          <w:trHeight w:val="269"/>
        </w:trPr>
        <w:tc>
          <w:tcPr>
            <w:tcW w:w="2592" w:type="dxa"/>
            <w:vMerge/>
            <w:tcMar>
              <w:top w:w="100" w:type="dxa"/>
              <w:left w:w="100" w:type="dxa"/>
              <w:bottom w:w="100" w:type="dxa"/>
              <w:right w:w="100" w:type="dxa"/>
            </w:tcMar>
          </w:tcPr>
          <w:p w:rsidR="006E0C3E" w14:paraId="4E80A24E" w14:textId="77777777"/>
        </w:tc>
        <w:tc>
          <w:tcPr>
            <w:tcW w:w="3888" w:type="dxa"/>
            <w:vMerge w:val="restart"/>
            <w:tcMar>
              <w:top w:w="100" w:type="dxa"/>
              <w:left w:w="100" w:type="dxa"/>
              <w:bottom w:w="100" w:type="dxa"/>
              <w:right w:w="100" w:type="dxa"/>
            </w:tcMar>
          </w:tcPr>
          <w:p w:rsidR="006E0C3E" w14:paraId="37DF57F6" w14:textId="77777777"/>
        </w:tc>
        <w:tc>
          <w:tcPr>
            <w:tcW w:w="3888" w:type="dxa"/>
            <w:vMerge w:val="restart"/>
            <w:tcMar>
              <w:top w:w="100" w:type="dxa"/>
              <w:left w:w="100" w:type="dxa"/>
              <w:bottom w:w="100" w:type="dxa"/>
              <w:right w:w="100" w:type="dxa"/>
            </w:tcMar>
          </w:tcPr>
          <w:p w:rsidR="006E0C3E" w14:paraId="0E3E591A" w14:textId="77777777">
            <w:r>
              <w:rPr>
                <w:sz w:val="20"/>
              </w:rPr>
              <w:t>469</w:t>
            </w:r>
          </w:p>
        </w:tc>
        <w:tc>
          <w:tcPr>
            <w:tcW w:w="2592" w:type="dxa"/>
            <w:vMerge w:val="restart"/>
            <w:tcMar>
              <w:top w:w="100" w:type="dxa"/>
              <w:left w:w="100" w:type="dxa"/>
              <w:bottom w:w="100" w:type="dxa"/>
              <w:right w:w="100" w:type="dxa"/>
            </w:tcMar>
          </w:tcPr>
          <w:p w:rsidR="006E0C3E" w14:paraId="08ED0108" w14:textId="77777777"/>
        </w:tc>
      </w:tr>
      <w:tr w14:paraId="518D6BAE" w14:textId="77777777">
        <w:tblPrEx>
          <w:tblW w:w="0" w:type="auto"/>
          <w:tblLook w:val="04A0"/>
        </w:tblPrEx>
        <w:trPr>
          <w:trHeight w:val="269"/>
        </w:trPr>
        <w:tc>
          <w:tcPr>
            <w:tcW w:w="2592" w:type="dxa"/>
            <w:vMerge/>
            <w:tcMar>
              <w:top w:w="100" w:type="dxa"/>
              <w:left w:w="100" w:type="dxa"/>
              <w:bottom w:w="100" w:type="dxa"/>
              <w:right w:w="100" w:type="dxa"/>
            </w:tcMar>
          </w:tcPr>
          <w:p w:rsidR="006E0C3E" w14:paraId="3ABA114A" w14:textId="77777777"/>
        </w:tc>
        <w:tc>
          <w:tcPr>
            <w:tcW w:w="3888" w:type="dxa"/>
            <w:vMerge w:val="restart"/>
            <w:tcMar>
              <w:top w:w="100" w:type="dxa"/>
              <w:left w:w="100" w:type="dxa"/>
              <w:bottom w:w="100" w:type="dxa"/>
              <w:right w:w="100" w:type="dxa"/>
            </w:tcMar>
          </w:tcPr>
          <w:p w:rsidR="006E0C3E" w14:paraId="0F3624EB" w14:textId="77777777"/>
        </w:tc>
        <w:tc>
          <w:tcPr>
            <w:tcW w:w="3888" w:type="dxa"/>
            <w:vMerge w:val="restart"/>
            <w:tcMar>
              <w:top w:w="100" w:type="dxa"/>
              <w:left w:w="100" w:type="dxa"/>
              <w:bottom w:w="100" w:type="dxa"/>
              <w:right w:w="100" w:type="dxa"/>
            </w:tcMar>
          </w:tcPr>
          <w:p w:rsidR="006E0C3E" w14:paraId="2B330777" w14:textId="77777777">
            <w:r>
              <w:rPr>
                <w:sz w:val="20"/>
              </w:rPr>
              <w:t>507</w:t>
            </w:r>
          </w:p>
        </w:tc>
        <w:tc>
          <w:tcPr>
            <w:tcW w:w="2592" w:type="dxa"/>
            <w:vMerge w:val="restart"/>
            <w:tcMar>
              <w:top w:w="100" w:type="dxa"/>
              <w:left w:w="100" w:type="dxa"/>
              <w:bottom w:w="100" w:type="dxa"/>
              <w:right w:w="100" w:type="dxa"/>
            </w:tcMar>
          </w:tcPr>
          <w:p w:rsidR="006E0C3E" w14:paraId="5FB22DA1" w14:textId="77777777"/>
        </w:tc>
      </w:tr>
      <w:tr w14:paraId="074EBA5E" w14:textId="77777777">
        <w:tblPrEx>
          <w:tblW w:w="0" w:type="auto"/>
          <w:tblLook w:val="04A0"/>
        </w:tblPrEx>
        <w:trPr>
          <w:trHeight w:val="269"/>
        </w:trPr>
        <w:tc>
          <w:tcPr>
            <w:tcW w:w="2592" w:type="dxa"/>
            <w:vMerge/>
            <w:tcMar>
              <w:top w:w="100" w:type="dxa"/>
              <w:left w:w="100" w:type="dxa"/>
              <w:bottom w:w="100" w:type="dxa"/>
              <w:right w:w="100" w:type="dxa"/>
            </w:tcMar>
          </w:tcPr>
          <w:p w:rsidR="006E0C3E" w14:paraId="3968C528" w14:textId="77777777"/>
        </w:tc>
        <w:tc>
          <w:tcPr>
            <w:tcW w:w="3888" w:type="dxa"/>
            <w:vMerge w:val="restart"/>
            <w:tcMar>
              <w:top w:w="100" w:type="dxa"/>
              <w:left w:w="100" w:type="dxa"/>
              <w:bottom w:w="100" w:type="dxa"/>
              <w:right w:w="100" w:type="dxa"/>
            </w:tcMar>
          </w:tcPr>
          <w:p w:rsidR="006E0C3E" w14:paraId="03606C4C" w14:textId="77777777"/>
        </w:tc>
        <w:tc>
          <w:tcPr>
            <w:tcW w:w="3888" w:type="dxa"/>
            <w:vMerge w:val="restart"/>
            <w:tcMar>
              <w:top w:w="100" w:type="dxa"/>
              <w:left w:w="100" w:type="dxa"/>
              <w:bottom w:w="100" w:type="dxa"/>
              <w:right w:w="100" w:type="dxa"/>
            </w:tcMar>
          </w:tcPr>
          <w:p w:rsidR="006E0C3E" w14:paraId="25274E24" w14:textId="77777777">
            <w:r>
              <w:rPr>
                <w:sz w:val="20"/>
              </w:rPr>
              <w:t>197</w:t>
            </w:r>
          </w:p>
        </w:tc>
        <w:tc>
          <w:tcPr>
            <w:tcW w:w="2592" w:type="dxa"/>
            <w:vMerge w:val="restart"/>
            <w:tcMar>
              <w:top w:w="100" w:type="dxa"/>
              <w:left w:w="100" w:type="dxa"/>
              <w:bottom w:w="100" w:type="dxa"/>
              <w:right w:w="100" w:type="dxa"/>
            </w:tcMar>
          </w:tcPr>
          <w:p w:rsidR="006E0C3E" w14:paraId="6FED8D32" w14:textId="77777777"/>
        </w:tc>
      </w:tr>
      <w:tr w14:paraId="22F0DE97" w14:textId="77777777">
        <w:tblPrEx>
          <w:tblW w:w="0" w:type="auto"/>
          <w:tblLook w:val="04A0"/>
        </w:tblPrEx>
        <w:trPr>
          <w:trHeight w:val="269"/>
        </w:trPr>
        <w:tc>
          <w:tcPr>
            <w:tcW w:w="2592" w:type="dxa"/>
            <w:vMerge/>
            <w:tcMar>
              <w:top w:w="100" w:type="dxa"/>
              <w:left w:w="100" w:type="dxa"/>
              <w:bottom w:w="100" w:type="dxa"/>
              <w:right w:w="100" w:type="dxa"/>
            </w:tcMar>
          </w:tcPr>
          <w:p w:rsidR="006E0C3E" w14:paraId="72505DB8" w14:textId="77777777"/>
        </w:tc>
        <w:tc>
          <w:tcPr>
            <w:tcW w:w="3888" w:type="dxa"/>
            <w:vMerge w:val="restart"/>
            <w:tcMar>
              <w:top w:w="100" w:type="dxa"/>
              <w:left w:w="100" w:type="dxa"/>
              <w:bottom w:w="100" w:type="dxa"/>
              <w:right w:w="100" w:type="dxa"/>
            </w:tcMar>
          </w:tcPr>
          <w:p w:rsidR="006E0C3E" w14:paraId="1028572E" w14:textId="77777777"/>
        </w:tc>
        <w:tc>
          <w:tcPr>
            <w:tcW w:w="3888" w:type="dxa"/>
            <w:vMerge w:val="restart"/>
            <w:tcMar>
              <w:top w:w="100" w:type="dxa"/>
              <w:left w:w="100" w:type="dxa"/>
              <w:bottom w:w="100" w:type="dxa"/>
              <w:right w:w="100" w:type="dxa"/>
            </w:tcMar>
          </w:tcPr>
          <w:p w:rsidR="006E0C3E" w14:paraId="76A53296" w14:textId="77777777">
            <w:r>
              <w:rPr>
                <w:sz w:val="20"/>
              </w:rPr>
              <w:t>188</w:t>
            </w:r>
          </w:p>
        </w:tc>
        <w:tc>
          <w:tcPr>
            <w:tcW w:w="2592" w:type="dxa"/>
            <w:vMerge w:val="restart"/>
            <w:tcMar>
              <w:top w:w="100" w:type="dxa"/>
              <w:left w:w="100" w:type="dxa"/>
              <w:bottom w:w="100" w:type="dxa"/>
              <w:right w:w="100" w:type="dxa"/>
            </w:tcMar>
          </w:tcPr>
          <w:p w:rsidR="006E0C3E" w14:paraId="3A928B25" w14:textId="77777777"/>
        </w:tc>
      </w:tr>
      <w:tr w14:paraId="10984EC6" w14:textId="77777777">
        <w:tblPrEx>
          <w:tblW w:w="0" w:type="auto"/>
          <w:tblLook w:val="04A0"/>
        </w:tblPrEx>
        <w:trPr>
          <w:trHeight w:val="269"/>
        </w:trPr>
        <w:tc>
          <w:tcPr>
            <w:tcW w:w="2592" w:type="dxa"/>
            <w:vMerge/>
            <w:tcMar>
              <w:top w:w="100" w:type="dxa"/>
              <w:left w:w="100" w:type="dxa"/>
              <w:bottom w:w="100" w:type="dxa"/>
              <w:right w:w="100" w:type="dxa"/>
            </w:tcMar>
          </w:tcPr>
          <w:p w:rsidR="006E0C3E" w14:paraId="0D97F9A9" w14:textId="77777777"/>
        </w:tc>
        <w:tc>
          <w:tcPr>
            <w:tcW w:w="3888" w:type="dxa"/>
            <w:vMerge w:val="restart"/>
            <w:tcMar>
              <w:top w:w="100" w:type="dxa"/>
              <w:left w:w="100" w:type="dxa"/>
              <w:bottom w:w="100" w:type="dxa"/>
              <w:right w:w="100" w:type="dxa"/>
            </w:tcMar>
          </w:tcPr>
          <w:p w:rsidR="006E0C3E" w14:paraId="1A5181B8" w14:textId="77777777"/>
        </w:tc>
        <w:tc>
          <w:tcPr>
            <w:tcW w:w="3888" w:type="dxa"/>
            <w:vMerge w:val="restart"/>
            <w:tcMar>
              <w:top w:w="100" w:type="dxa"/>
              <w:left w:w="100" w:type="dxa"/>
              <w:bottom w:w="100" w:type="dxa"/>
              <w:right w:w="100" w:type="dxa"/>
            </w:tcMar>
          </w:tcPr>
          <w:p w:rsidR="006E0C3E" w14:paraId="43EA2199" w14:textId="77777777">
            <w:r>
              <w:rPr>
                <w:sz w:val="20"/>
              </w:rPr>
              <w:t>485</w:t>
            </w:r>
          </w:p>
        </w:tc>
        <w:tc>
          <w:tcPr>
            <w:tcW w:w="2592" w:type="dxa"/>
            <w:vMerge w:val="restart"/>
            <w:tcMar>
              <w:top w:w="100" w:type="dxa"/>
              <w:left w:w="100" w:type="dxa"/>
              <w:bottom w:w="100" w:type="dxa"/>
              <w:right w:w="100" w:type="dxa"/>
            </w:tcMar>
          </w:tcPr>
          <w:p w:rsidR="006E0C3E" w14:paraId="0817B570" w14:textId="77777777"/>
        </w:tc>
      </w:tr>
      <w:tr w14:paraId="39A5B7C6" w14:textId="77777777">
        <w:tblPrEx>
          <w:tblW w:w="0" w:type="auto"/>
          <w:tblLook w:val="04A0"/>
        </w:tblPrEx>
        <w:trPr>
          <w:trHeight w:val="269"/>
        </w:trPr>
        <w:tc>
          <w:tcPr>
            <w:tcW w:w="2592" w:type="dxa"/>
            <w:vMerge/>
            <w:tcMar>
              <w:top w:w="100" w:type="dxa"/>
              <w:left w:w="100" w:type="dxa"/>
              <w:bottom w:w="100" w:type="dxa"/>
              <w:right w:w="100" w:type="dxa"/>
            </w:tcMar>
          </w:tcPr>
          <w:p w:rsidR="006E0C3E" w14:paraId="3E12C78A" w14:textId="77777777"/>
        </w:tc>
        <w:tc>
          <w:tcPr>
            <w:tcW w:w="3888" w:type="dxa"/>
            <w:vMerge w:val="restart"/>
            <w:tcMar>
              <w:top w:w="100" w:type="dxa"/>
              <w:left w:w="100" w:type="dxa"/>
              <w:bottom w:w="100" w:type="dxa"/>
              <w:right w:w="100" w:type="dxa"/>
            </w:tcMar>
          </w:tcPr>
          <w:p w:rsidR="006E0C3E" w14:paraId="717DC927" w14:textId="77777777"/>
        </w:tc>
        <w:tc>
          <w:tcPr>
            <w:tcW w:w="3888" w:type="dxa"/>
            <w:vMerge w:val="restart"/>
            <w:tcMar>
              <w:top w:w="100" w:type="dxa"/>
              <w:left w:w="100" w:type="dxa"/>
              <w:bottom w:w="100" w:type="dxa"/>
              <w:right w:w="100" w:type="dxa"/>
            </w:tcMar>
          </w:tcPr>
          <w:p w:rsidR="006E0C3E" w14:paraId="019ADD13" w14:textId="77777777">
            <w:r>
              <w:rPr>
                <w:sz w:val="20"/>
              </w:rPr>
              <w:t>692</w:t>
            </w:r>
          </w:p>
        </w:tc>
        <w:tc>
          <w:tcPr>
            <w:tcW w:w="2592" w:type="dxa"/>
            <w:vMerge w:val="restart"/>
            <w:tcMar>
              <w:top w:w="100" w:type="dxa"/>
              <w:left w:w="100" w:type="dxa"/>
              <w:bottom w:w="100" w:type="dxa"/>
              <w:right w:w="100" w:type="dxa"/>
            </w:tcMar>
          </w:tcPr>
          <w:p w:rsidR="006E0C3E" w14:paraId="2D1FD7C7" w14:textId="77777777"/>
        </w:tc>
      </w:tr>
      <w:tr w14:paraId="3664DEC6" w14:textId="77777777">
        <w:tblPrEx>
          <w:tblW w:w="0" w:type="auto"/>
          <w:tblLook w:val="04A0"/>
        </w:tblPrEx>
        <w:trPr>
          <w:trHeight w:val="269"/>
        </w:trPr>
        <w:tc>
          <w:tcPr>
            <w:tcW w:w="2592" w:type="dxa"/>
            <w:vMerge/>
            <w:tcMar>
              <w:top w:w="100" w:type="dxa"/>
              <w:left w:w="100" w:type="dxa"/>
              <w:bottom w:w="100" w:type="dxa"/>
              <w:right w:w="100" w:type="dxa"/>
            </w:tcMar>
          </w:tcPr>
          <w:p w:rsidR="006E0C3E" w14:paraId="2587FB0A" w14:textId="77777777"/>
        </w:tc>
        <w:tc>
          <w:tcPr>
            <w:tcW w:w="3888" w:type="dxa"/>
            <w:vMerge w:val="restart"/>
            <w:tcMar>
              <w:top w:w="100" w:type="dxa"/>
              <w:left w:w="100" w:type="dxa"/>
              <w:bottom w:w="100" w:type="dxa"/>
              <w:right w:w="100" w:type="dxa"/>
            </w:tcMar>
          </w:tcPr>
          <w:p w:rsidR="006E0C3E" w14:paraId="6CB6712B" w14:textId="77777777"/>
        </w:tc>
        <w:tc>
          <w:tcPr>
            <w:tcW w:w="3888" w:type="dxa"/>
            <w:vMerge w:val="restart"/>
            <w:tcMar>
              <w:top w:w="100" w:type="dxa"/>
              <w:left w:w="100" w:type="dxa"/>
              <w:bottom w:w="100" w:type="dxa"/>
              <w:right w:w="100" w:type="dxa"/>
            </w:tcMar>
          </w:tcPr>
          <w:p w:rsidR="006E0C3E" w14:paraId="2E2063DA" w14:textId="77777777">
            <w:r>
              <w:rPr>
                <w:sz w:val="20"/>
              </w:rPr>
              <w:t>307</w:t>
            </w:r>
          </w:p>
        </w:tc>
        <w:tc>
          <w:tcPr>
            <w:tcW w:w="2592" w:type="dxa"/>
            <w:vMerge w:val="restart"/>
            <w:tcMar>
              <w:top w:w="100" w:type="dxa"/>
              <w:left w:w="100" w:type="dxa"/>
              <w:bottom w:w="100" w:type="dxa"/>
              <w:right w:w="100" w:type="dxa"/>
            </w:tcMar>
          </w:tcPr>
          <w:p w:rsidR="006E0C3E" w14:paraId="2BA364F5" w14:textId="77777777"/>
        </w:tc>
      </w:tr>
      <w:tr w14:paraId="4B4745B4" w14:textId="77777777">
        <w:tblPrEx>
          <w:tblW w:w="0" w:type="auto"/>
          <w:tblLook w:val="04A0"/>
        </w:tblPrEx>
        <w:trPr>
          <w:trHeight w:val="269"/>
        </w:trPr>
        <w:tc>
          <w:tcPr>
            <w:tcW w:w="2592" w:type="dxa"/>
            <w:vMerge/>
            <w:tcMar>
              <w:top w:w="100" w:type="dxa"/>
              <w:left w:w="100" w:type="dxa"/>
              <w:bottom w:w="100" w:type="dxa"/>
              <w:right w:w="100" w:type="dxa"/>
            </w:tcMar>
          </w:tcPr>
          <w:p w:rsidR="006E0C3E" w14:paraId="56C32E9D" w14:textId="77777777"/>
        </w:tc>
        <w:tc>
          <w:tcPr>
            <w:tcW w:w="3888" w:type="dxa"/>
            <w:vMerge w:val="restart"/>
            <w:tcMar>
              <w:top w:w="100" w:type="dxa"/>
              <w:left w:w="100" w:type="dxa"/>
              <w:bottom w:w="100" w:type="dxa"/>
              <w:right w:w="100" w:type="dxa"/>
            </w:tcMar>
          </w:tcPr>
          <w:p w:rsidR="006E0C3E" w14:paraId="18E03154" w14:textId="77777777"/>
        </w:tc>
        <w:tc>
          <w:tcPr>
            <w:tcW w:w="3888" w:type="dxa"/>
            <w:vMerge w:val="restart"/>
            <w:tcMar>
              <w:top w:w="100" w:type="dxa"/>
              <w:left w:w="100" w:type="dxa"/>
              <w:bottom w:w="100" w:type="dxa"/>
              <w:right w:w="100" w:type="dxa"/>
            </w:tcMar>
          </w:tcPr>
          <w:p w:rsidR="006E0C3E" w14:paraId="6BD11364" w14:textId="77777777">
            <w:r>
              <w:rPr>
                <w:sz w:val="20"/>
              </w:rPr>
              <w:t>314</w:t>
            </w:r>
          </w:p>
        </w:tc>
        <w:tc>
          <w:tcPr>
            <w:tcW w:w="2592" w:type="dxa"/>
            <w:vMerge w:val="restart"/>
            <w:tcMar>
              <w:top w:w="100" w:type="dxa"/>
              <w:left w:w="100" w:type="dxa"/>
              <w:bottom w:w="100" w:type="dxa"/>
              <w:right w:w="100" w:type="dxa"/>
            </w:tcMar>
          </w:tcPr>
          <w:p w:rsidR="006E0C3E" w14:paraId="4EE1E627" w14:textId="77777777"/>
        </w:tc>
      </w:tr>
      <w:tr w14:paraId="630B8BBE" w14:textId="77777777">
        <w:tblPrEx>
          <w:tblW w:w="0" w:type="auto"/>
          <w:tblLook w:val="04A0"/>
        </w:tblPrEx>
        <w:trPr>
          <w:trHeight w:val="269"/>
        </w:trPr>
        <w:tc>
          <w:tcPr>
            <w:tcW w:w="2592" w:type="dxa"/>
            <w:vMerge/>
            <w:tcMar>
              <w:top w:w="100" w:type="dxa"/>
              <w:left w:w="100" w:type="dxa"/>
              <w:bottom w:w="100" w:type="dxa"/>
              <w:right w:w="100" w:type="dxa"/>
            </w:tcMar>
          </w:tcPr>
          <w:p w:rsidR="006E0C3E" w14:paraId="0849D493" w14:textId="77777777"/>
        </w:tc>
        <w:tc>
          <w:tcPr>
            <w:tcW w:w="3888" w:type="dxa"/>
            <w:vMerge w:val="restart"/>
            <w:tcMar>
              <w:top w:w="100" w:type="dxa"/>
              <w:left w:w="100" w:type="dxa"/>
              <w:bottom w:w="100" w:type="dxa"/>
              <w:right w:w="100" w:type="dxa"/>
            </w:tcMar>
          </w:tcPr>
          <w:p w:rsidR="006E0C3E" w14:paraId="136CB823" w14:textId="77777777"/>
        </w:tc>
        <w:tc>
          <w:tcPr>
            <w:tcW w:w="3888" w:type="dxa"/>
            <w:vMerge w:val="restart"/>
            <w:tcMar>
              <w:top w:w="100" w:type="dxa"/>
              <w:left w:w="100" w:type="dxa"/>
              <w:bottom w:w="100" w:type="dxa"/>
              <w:right w:w="100" w:type="dxa"/>
            </w:tcMar>
          </w:tcPr>
          <w:p w:rsidR="006E0C3E" w14:paraId="4CE0DB0D" w14:textId="77777777">
            <w:r>
              <w:rPr>
                <w:sz w:val="20"/>
              </w:rPr>
              <w:t>209</w:t>
            </w:r>
          </w:p>
        </w:tc>
        <w:tc>
          <w:tcPr>
            <w:tcW w:w="2592" w:type="dxa"/>
            <w:vMerge w:val="restart"/>
            <w:tcMar>
              <w:top w:w="100" w:type="dxa"/>
              <w:left w:w="100" w:type="dxa"/>
              <w:bottom w:w="100" w:type="dxa"/>
              <w:right w:w="100" w:type="dxa"/>
            </w:tcMar>
          </w:tcPr>
          <w:p w:rsidR="006E0C3E" w14:paraId="69404E5F" w14:textId="77777777"/>
        </w:tc>
      </w:tr>
      <w:tr w14:paraId="710CDE1F" w14:textId="77777777">
        <w:tblPrEx>
          <w:tblW w:w="0" w:type="auto"/>
          <w:tblLook w:val="04A0"/>
        </w:tblPrEx>
        <w:trPr>
          <w:trHeight w:val="269"/>
        </w:trPr>
        <w:tc>
          <w:tcPr>
            <w:tcW w:w="2592" w:type="dxa"/>
            <w:vMerge/>
            <w:tcMar>
              <w:top w:w="100" w:type="dxa"/>
              <w:left w:w="100" w:type="dxa"/>
              <w:bottom w:w="100" w:type="dxa"/>
              <w:right w:w="100" w:type="dxa"/>
            </w:tcMar>
          </w:tcPr>
          <w:p w:rsidR="006E0C3E" w14:paraId="4CFCF42E" w14:textId="77777777"/>
        </w:tc>
        <w:tc>
          <w:tcPr>
            <w:tcW w:w="3888" w:type="dxa"/>
            <w:vMerge w:val="restart"/>
            <w:tcMar>
              <w:top w:w="100" w:type="dxa"/>
              <w:left w:w="100" w:type="dxa"/>
              <w:bottom w:w="100" w:type="dxa"/>
              <w:right w:w="100" w:type="dxa"/>
            </w:tcMar>
          </w:tcPr>
          <w:p w:rsidR="006E0C3E" w14:paraId="1F3061BA" w14:textId="77777777"/>
        </w:tc>
        <w:tc>
          <w:tcPr>
            <w:tcW w:w="3888" w:type="dxa"/>
            <w:vMerge w:val="restart"/>
            <w:tcMar>
              <w:top w:w="100" w:type="dxa"/>
              <w:left w:w="100" w:type="dxa"/>
              <w:bottom w:w="100" w:type="dxa"/>
              <w:right w:w="100" w:type="dxa"/>
            </w:tcMar>
          </w:tcPr>
          <w:p w:rsidR="006E0C3E" w14:paraId="1E21EE52" w14:textId="77777777">
            <w:r>
              <w:rPr>
                <w:sz w:val="20"/>
              </w:rPr>
              <w:t>84</w:t>
            </w:r>
          </w:p>
        </w:tc>
        <w:tc>
          <w:tcPr>
            <w:tcW w:w="2592" w:type="dxa"/>
            <w:vMerge w:val="restart"/>
            <w:tcMar>
              <w:top w:w="100" w:type="dxa"/>
              <w:left w:w="100" w:type="dxa"/>
              <w:bottom w:w="100" w:type="dxa"/>
              <w:right w:w="100" w:type="dxa"/>
            </w:tcMar>
          </w:tcPr>
          <w:p w:rsidR="006E0C3E" w14:paraId="16C079C9" w14:textId="77777777"/>
        </w:tc>
      </w:tr>
      <w:tr w14:paraId="28AC9711" w14:textId="77777777">
        <w:tblPrEx>
          <w:tblW w:w="0" w:type="auto"/>
          <w:tblLook w:val="04A0"/>
        </w:tblPrEx>
        <w:trPr>
          <w:trHeight w:val="269"/>
        </w:trPr>
        <w:tc>
          <w:tcPr>
            <w:tcW w:w="2592" w:type="dxa"/>
            <w:vMerge/>
            <w:tcMar>
              <w:top w:w="100" w:type="dxa"/>
              <w:left w:w="100" w:type="dxa"/>
              <w:bottom w:w="100" w:type="dxa"/>
              <w:right w:w="100" w:type="dxa"/>
            </w:tcMar>
          </w:tcPr>
          <w:p w:rsidR="006E0C3E" w14:paraId="15B23DC1" w14:textId="77777777"/>
        </w:tc>
        <w:tc>
          <w:tcPr>
            <w:tcW w:w="3888" w:type="dxa"/>
            <w:vMerge w:val="restart"/>
            <w:tcMar>
              <w:top w:w="100" w:type="dxa"/>
              <w:left w:w="100" w:type="dxa"/>
              <w:bottom w:w="100" w:type="dxa"/>
              <w:right w:w="100" w:type="dxa"/>
            </w:tcMar>
          </w:tcPr>
          <w:p w:rsidR="006E0C3E" w14:paraId="71F7DD91" w14:textId="77777777"/>
        </w:tc>
        <w:tc>
          <w:tcPr>
            <w:tcW w:w="3888" w:type="dxa"/>
            <w:vMerge w:val="restart"/>
            <w:tcMar>
              <w:top w:w="100" w:type="dxa"/>
              <w:left w:w="100" w:type="dxa"/>
              <w:bottom w:w="100" w:type="dxa"/>
              <w:right w:w="100" w:type="dxa"/>
            </w:tcMar>
          </w:tcPr>
          <w:p w:rsidR="006E0C3E" w14:paraId="4CFBF651" w14:textId="77777777">
            <w:r>
              <w:rPr>
                <w:sz w:val="20"/>
              </w:rPr>
              <w:t>117</w:t>
            </w:r>
          </w:p>
        </w:tc>
        <w:tc>
          <w:tcPr>
            <w:tcW w:w="2592" w:type="dxa"/>
            <w:vMerge w:val="restart"/>
            <w:tcMar>
              <w:top w:w="100" w:type="dxa"/>
              <w:left w:w="100" w:type="dxa"/>
              <w:bottom w:w="100" w:type="dxa"/>
              <w:right w:w="100" w:type="dxa"/>
            </w:tcMar>
          </w:tcPr>
          <w:p w:rsidR="006E0C3E" w14:paraId="792557F7" w14:textId="77777777"/>
        </w:tc>
      </w:tr>
      <w:tr w14:paraId="5CCCC0FF" w14:textId="77777777">
        <w:tblPrEx>
          <w:tblW w:w="0" w:type="auto"/>
          <w:tblLook w:val="04A0"/>
        </w:tblPrEx>
        <w:trPr>
          <w:trHeight w:val="269"/>
        </w:trPr>
        <w:tc>
          <w:tcPr>
            <w:tcW w:w="2592" w:type="dxa"/>
            <w:vMerge/>
            <w:tcMar>
              <w:top w:w="100" w:type="dxa"/>
              <w:left w:w="100" w:type="dxa"/>
              <w:bottom w:w="100" w:type="dxa"/>
              <w:right w:w="100" w:type="dxa"/>
            </w:tcMar>
          </w:tcPr>
          <w:p w:rsidR="006E0C3E" w14:paraId="002C363B" w14:textId="77777777"/>
        </w:tc>
        <w:tc>
          <w:tcPr>
            <w:tcW w:w="3888" w:type="dxa"/>
            <w:vMerge w:val="restart"/>
            <w:tcMar>
              <w:top w:w="100" w:type="dxa"/>
              <w:left w:w="100" w:type="dxa"/>
              <w:bottom w:w="100" w:type="dxa"/>
              <w:right w:w="100" w:type="dxa"/>
            </w:tcMar>
          </w:tcPr>
          <w:p w:rsidR="006E0C3E" w14:paraId="3B291AC0" w14:textId="77777777"/>
        </w:tc>
        <w:tc>
          <w:tcPr>
            <w:tcW w:w="3888" w:type="dxa"/>
            <w:vMerge w:val="restart"/>
            <w:tcMar>
              <w:top w:w="100" w:type="dxa"/>
              <w:left w:w="100" w:type="dxa"/>
              <w:bottom w:w="100" w:type="dxa"/>
              <w:right w:w="100" w:type="dxa"/>
            </w:tcMar>
          </w:tcPr>
          <w:p w:rsidR="006E0C3E" w14:paraId="32F3FCC3" w14:textId="77777777">
            <w:r>
              <w:rPr>
                <w:sz w:val="20"/>
              </w:rPr>
              <w:t>259</w:t>
            </w:r>
          </w:p>
        </w:tc>
        <w:tc>
          <w:tcPr>
            <w:tcW w:w="2592" w:type="dxa"/>
            <w:vMerge w:val="restart"/>
            <w:tcMar>
              <w:top w:w="100" w:type="dxa"/>
              <w:left w:w="100" w:type="dxa"/>
              <w:bottom w:w="100" w:type="dxa"/>
              <w:right w:w="100" w:type="dxa"/>
            </w:tcMar>
          </w:tcPr>
          <w:p w:rsidR="006E0C3E" w14:paraId="553491DD" w14:textId="77777777"/>
        </w:tc>
      </w:tr>
      <w:tr w14:paraId="206D8CE7" w14:textId="77777777">
        <w:tblPrEx>
          <w:tblW w:w="0" w:type="auto"/>
          <w:tblLook w:val="04A0"/>
        </w:tblPrEx>
        <w:trPr>
          <w:trHeight w:val="269"/>
        </w:trPr>
        <w:tc>
          <w:tcPr>
            <w:tcW w:w="2592" w:type="dxa"/>
            <w:vMerge/>
            <w:tcMar>
              <w:top w:w="100" w:type="dxa"/>
              <w:left w:w="100" w:type="dxa"/>
              <w:bottom w:w="100" w:type="dxa"/>
              <w:right w:w="100" w:type="dxa"/>
            </w:tcMar>
          </w:tcPr>
          <w:p w:rsidR="006E0C3E" w14:paraId="3614DE30" w14:textId="77777777"/>
        </w:tc>
        <w:tc>
          <w:tcPr>
            <w:tcW w:w="3888" w:type="dxa"/>
            <w:vMerge w:val="restart"/>
            <w:tcMar>
              <w:top w:w="100" w:type="dxa"/>
              <w:left w:w="100" w:type="dxa"/>
              <w:bottom w:w="100" w:type="dxa"/>
              <w:right w:w="100" w:type="dxa"/>
            </w:tcMar>
          </w:tcPr>
          <w:p w:rsidR="006E0C3E" w14:paraId="599CB253" w14:textId="77777777"/>
        </w:tc>
        <w:tc>
          <w:tcPr>
            <w:tcW w:w="3888" w:type="dxa"/>
            <w:vMerge w:val="restart"/>
            <w:tcMar>
              <w:top w:w="100" w:type="dxa"/>
              <w:left w:w="100" w:type="dxa"/>
              <w:bottom w:w="100" w:type="dxa"/>
              <w:right w:w="100" w:type="dxa"/>
            </w:tcMar>
          </w:tcPr>
          <w:p w:rsidR="006E0C3E" w14:paraId="6B7200A7" w14:textId="77777777">
            <w:r>
              <w:rPr>
                <w:sz w:val="20"/>
              </w:rPr>
              <w:t>118</w:t>
            </w:r>
          </w:p>
        </w:tc>
        <w:tc>
          <w:tcPr>
            <w:tcW w:w="2592" w:type="dxa"/>
            <w:vMerge w:val="restart"/>
            <w:tcMar>
              <w:top w:w="100" w:type="dxa"/>
              <w:left w:w="100" w:type="dxa"/>
              <w:bottom w:w="100" w:type="dxa"/>
              <w:right w:w="100" w:type="dxa"/>
            </w:tcMar>
          </w:tcPr>
          <w:p w:rsidR="006E0C3E" w14:paraId="0F8FF318" w14:textId="77777777"/>
        </w:tc>
      </w:tr>
      <w:tr w14:paraId="5753FE27" w14:textId="77777777">
        <w:tblPrEx>
          <w:tblW w:w="0" w:type="auto"/>
          <w:tblLook w:val="04A0"/>
        </w:tblPrEx>
        <w:trPr>
          <w:trHeight w:val="269"/>
        </w:trPr>
        <w:tc>
          <w:tcPr>
            <w:tcW w:w="2592" w:type="dxa"/>
            <w:vMerge/>
            <w:tcMar>
              <w:top w:w="100" w:type="dxa"/>
              <w:left w:w="100" w:type="dxa"/>
              <w:bottom w:w="100" w:type="dxa"/>
              <w:right w:w="100" w:type="dxa"/>
            </w:tcMar>
          </w:tcPr>
          <w:p w:rsidR="006E0C3E" w14:paraId="25C341B4" w14:textId="77777777"/>
        </w:tc>
        <w:tc>
          <w:tcPr>
            <w:tcW w:w="3888" w:type="dxa"/>
            <w:vMerge w:val="restart"/>
            <w:tcMar>
              <w:top w:w="100" w:type="dxa"/>
              <w:left w:w="100" w:type="dxa"/>
              <w:bottom w:w="100" w:type="dxa"/>
              <w:right w:w="100" w:type="dxa"/>
            </w:tcMar>
          </w:tcPr>
          <w:p w:rsidR="006E0C3E" w14:paraId="4EBC4A51" w14:textId="77777777"/>
        </w:tc>
        <w:tc>
          <w:tcPr>
            <w:tcW w:w="3888" w:type="dxa"/>
            <w:vMerge w:val="restart"/>
            <w:tcMar>
              <w:top w:w="100" w:type="dxa"/>
              <w:left w:w="100" w:type="dxa"/>
              <w:bottom w:w="100" w:type="dxa"/>
              <w:right w:w="100" w:type="dxa"/>
            </w:tcMar>
          </w:tcPr>
          <w:p w:rsidR="006E0C3E" w14:paraId="287BDA8C" w14:textId="77777777">
            <w:r>
              <w:rPr>
                <w:sz w:val="20"/>
              </w:rPr>
              <w:t>210</w:t>
            </w:r>
          </w:p>
        </w:tc>
        <w:tc>
          <w:tcPr>
            <w:tcW w:w="2592" w:type="dxa"/>
            <w:vMerge w:val="restart"/>
            <w:tcMar>
              <w:top w:w="100" w:type="dxa"/>
              <w:left w:w="100" w:type="dxa"/>
              <w:bottom w:w="100" w:type="dxa"/>
              <w:right w:w="100" w:type="dxa"/>
            </w:tcMar>
          </w:tcPr>
          <w:p w:rsidR="006E0C3E" w14:paraId="327BED86" w14:textId="77777777"/>
        </w:tc>
      </w:tr>
      <w:tr w14:paraId="7323EBD4" w14:textId="77777777">
        <w:tblPrEx>
          <w:tblW w:w="0" w:type="auto"/>
          <w:tblLook w:val="04A0"/>
        </w:tblPrEx>
        <w:trPr>
          <w:trHeight w:val="269"/>
        </w:trPr>
        <w:tc>
          <w:tcPr>
            <w:tcW w:w="2592" w:type="dxa"/>
            <w:vMerge/>
            <w:tcMar>
              <w:top w:w="100" w:type="dxa"/>
              <w:left w:w="100" w:type="dxa"/>
              <w:bottom w:w="100" w:type="dxa"/>
              <w:right w:w="100" w:type="dxa"/>
            </w:tcMar>
          </w:tcPr>
          <w:p w:rsidR="006E0C3E" w14:paraId="4C49FB27" w14:textId="77777777"/>
        </w:tc>
        <w:tc>
          <w:tcPr>
            <w:tcW w:w="3888" w:type="dxa"/>
            <w:vMerge w:val="restart"/>
            <w:tcMar>
              <w:top w:w="100" w:type="dxa"/>
              <w:left w:w="100" w:type="dxa"/>
              <w:bottom w:w="100" w:type="dxa"/>
              <w:right w:w="100" w:type="dxa"/>
            </w:tcMar>
          </w:tcPr>
          <w:p w:rsidR="006E0C3E" w14:paraId="4D34F0F7" w14:textId="77777777"/>
        </w:tc>
        <w:tc>
          <w:tcPr>
            <w:tcW w:w="3888" w:type="dxa"/>
            <w:vMerge w:val="restart"/>
            <w:tcMar>
              <w:top w:w="100" w:type="dxa"/>
              <w:left w:w="100" w:type="dxa"/>
              <w:bottom w:w="100" w:type="dxa"/>
              <w:right w:w="100" w:type="dxa"/>
            </w:tcMar>
          </w:tcPr>
          <w:p w:rsidR="006E0C3E" w14:paraId="030D1FDB" w14:textId="77777777">
            <w:r>
              <w:rPr>
                <w:sz w:val="20"/>
              </w:rPr>
              <w:t>211</w:t>
            </w:r>
          </w:p>
        </w:tc>
        <w:tc>
          <w:tcPr>
            <w:tcW w:w="2592" w:type="dxa"/>
            <w:vMerge w:val="restart"/>
            <w:tcMar>
              <w:top w:w="100" w:type="dxa"/>
              <w:left w:w="100" w:type="dxa"/>
              <w:bottom w:w="100" w:type="dxa"/>
              <w:right w:w="100" w:type="dxa"/>
            </w:tcMar>
          </w:tcPr>
          <w:p w:rsidR="006E0C3E" w14:paraId="298BCC28" w14:textId="77777777"/>
        </w:tc>
      </w:tr>
      <w:tr w14:paraId="4D51C01B" w14:textId="77777777">
        <w:tblPrEx>
          <w:tblW w:w="0" w:type="auto"/>
          <w:tblLook w:val="04A0"/>
        </w:tblPrEx>
        <w:trPr>
          <w:trHeight w:val="269"/>
        </w:trPr>
        <w:tc>
          <w:tcPr>
            <w:tcW w:w="2592" w:type="dxa"/>
            <w:vMerge/>
            <w:tcMar>
              <w:top w:w="100" w:type="dxa"/>
              <w:left w:w="100" w:type="dxa"/>
              <w:bottom w:w="100" w:type="dxa"/>
              <w:right w:w="100" w:type="dxa"/>
            </w:tcMar>
          </w:tcPr>
          <w:p w:rsidR="006E0C3E" w14:paraId="441B17EE" w14:textId="77777777"/>
        </w:tc>
        <w:tc>
          <w:tcPr>
            <w:tcW w:w="3888" w:type="dxa"/>
            <w:vMerge w:val="restart"/>
            <w:tcMar>
              <w:top w:w="100" w:type="dxa"/>
              <w:left w:w="100" w:type="dxa"/>
              <w:bottom w:w="100" w:type="dxa"/>
              <w:right w:w="100" w:type="dxa"/>
            </w:tcMar>
          </w:tcPr>
          <w:p w:rsidR="006E0C3E" w14:paraId="5E71DF4C" w14:textId="77777777"/>
        </w:tc>
        <w:tc>
          <w:tcPr>
            <w:tcW w:w="3888" w:type="dxa"/>
            <w:vMerge w:val="restart"/>
            <w:tcMar>
              <w:top w:w="100" w:type="dxa"/>
              <w:left w:w="100" w:type="dxa"/>
              <w:bottom w:w="100" w:type="dxa"/>
              <w:right w:w="100" w:type="dxa"/>
            </w:tcMar>
          </w:tcPr>
          <w:p w:rsidR="006E0C3E" w14:paraId="51905EA5" w14:textId="77777777">
            <w:r>
              <w:rPr>
                <w:sz w:val="20"/>
              </w:rPr>
              <w:t>693</w:t>
            </w:r>
          </w:p>
        </w:tc>
        <w:tc>
          <w:tcPr>
            <w:tcW w:w="2592" w:type="dxa"/>
            <w:vMerge w:val="restart"/>
            <w:tcMar>
              <w:top w:w="100" w:type="dxa"/>
              <w:left w:w="100" w:type="dxa"/>
              <w:bottom w:w="100" w:type="dxa"/>
              <w:right w:w="100" w:type="dxa"/>
            </w:tcMar>
          </w:tcPr>
          <w:p w:rsidR="006E0C3E" w14:paraId="2A8BB955" w14:textId="77777777"/>
        </w:tc>
      </w:tr>
      <w:tr w14:paraId="5CD62BD9" w14:textId="77777777">
        <w:tblPrEx>
          <w:tblW w:w="0" w:type="auto"/>
          <w:tblLook w:val="04A0"/>
        </w:tblPrEx>
        <w:trPr>
          <w:trHeight w:val="269"/>
        </w:trPr>
        <w:tc>
          <w:tcPr>
            <w:tcW w:w="2592" w:type="dxa"/>
            <w:vMerge/>
            <w:tcMar>
              <w:top w:w="100" w:type="dxa"/>
              <w:left w:w="100" w:type="dxa"/>
              <w:bottom w:w="100" w:type="dxa"/>
              <w:right w:w="100" w:type="dxa"/>
            </w:tcMar>
          </w:tcPr>
          <w:p w:rsidR="006E0C3E" w14:paraId="5443978F" w14:textId="77777777"/>
        </w:tc>
        <w:tc>
          <w:tcPr>
            <w:tcW w:w="3888" w:type="dxa"/>
            <w:vMerge w:val="restart"/>
            <w:tcMar>
              <w:top w:w="100" w:type="dxa"/>
              <w:left w:w="100" w:type="dxa"/>
              <w:bottom w:w="100" w:type="dxa"/>
              <w:right w:w="100" w:type="dxa"/>
            </w:tcMar>
          </w:tcPr>
          <w:p w:rsidR="006E0C3E" w14:paraId="401A3B4A" w14:textId="77777777"/>
        </w:tc>
        <w:tc>
          <w:tcPr>
            <w:tcW w:w="3888" w:type="dxa"/>
            <w:vMerge w:val="restart"/>
            <w:tcMar>
              <w:top w:w="100" w:type="dxa"/>
              <w:left w:w="100" w:type="dxa"/>
              <w:bottom w:w="100" w:type="dxa"/>
              <w:right w:w="100" w:type="dxa"/>
            </w:tcMar>
          </w:tcPr>
          <w:p w:rsidR="006E0C3E" w14:paraId="496166C4" w14:textId="77777777">
            <w:r>
              <w:rPr>
                <w:sz w:val="20"/>
              </w:rPr>
              <w:t>212</w:t>
            </w:r>
          </w:p>
        </w:tc>
        <w:tc>
          <w:tcPr>
            <w:tcW w:w="2592" w:type="dxa"/>
            <w:vMerge w:val="restart"/>
            <w:tcMar>
              <w:top w:w="100" w:type="dxa"/>
              <w:left w:w="100" w:type="dxa"/>
              <w:bottom w:w="100" w:type="dxa"/>
              <w:right w:w="100" w:type="dxa"/>
            </w:tcMar>
          </w:tcPr>
          <w:p w:rsidR="006E0C3E" w14:paraId="38B041B9" w14:textId="77777777"/>
        </w:tc>
      </w:tr>
      <w:tr w14:paraId="78B89D6D" w14:textId="77777777">
        <w:tblPrEx>
          <w:tblW w:w="0" w:type="auto"/>
          <w:tblLook w:val="04A0"/>
        </w:tblPrEx>
        <w:trPr>
          <w:trHeight w:val="269"/>
        </w:trPr>
        <w:tc>
          <w:tcPr>
            <w:tcW w:w="2592" w:type="dxa"/>
            <w:vMerge/>
            <w:tcMar>
              <w:top w:w="100" w:type="dxa"/>
              <w:left w:w="100" w:type="dxa"/>
              <w:bottom w:w="100" w:type="dxa"/>
              <w:right w:w="100" w:type="dxa"/>
            </w:tcMar>
          </w:tcPr>
          <w:p w:rsidR="006E0C3E" w14:paraId="1F5D1547" w14:textId="77777777"/>
        </w:tc>
        <w:tc>
          <w:tcPr>
            <w:tcW w:w="3888" w:type="dxa"/>
            <w:vMerge w:val="restart"/>
            <w:tcMar>
              <w:top w:w="100" w:type="dxa"/>
              <w:left w:w="100" w:type="dxa"/>
              <w:bottom w:w="100" w:type="dxa"/>
              <w:right w:w="100" w:type="dxa"/>
            </w:tcMar>
          </w:tcPr>
          <w:p w:rsidR="006E0C3E" w14:paraId="5105F86B" w14:textId="77777777"/>
        </w:tc>
        <w:tc>
          <w:tcPr>
            <w:tcW w:w="3888" w:type="dxa"/>
            <w:vMerge w:val="restart"/>
            <w:tcMar>
              <w:top w:w="100" w:type="dxa"/>
              <w:left w:w="100" w:type="dxa"/>
              <w:bottom w:w="100" w:type="dxa"/>
              <w:right w:w="100" w:type="dxa"/>
            </w:tcMar>
          </w:tcPr>
          <w:p w:rsidR="006E0C3E" w14:paraId="6D18007A" w14:textId="77777777">
            <w:r>
              <w:rPr>
                <w:sz w:val="20"/>
              </w:rPr>
              <w:t>213</w:t>
            </w:r>
          </w:p>
        </w:tc>
        <w:tc>
          <w:tcPr>
            <w:tcW w:w="2592" w:type="dxa"/>
            <w:vMerge w:val="restart"/>
            <w:tcMar>
              <w:top w:w="100" w:type="dxa"/>
              <w:left w:w="100" w:type="dxa"/>
              <w:bottom w:w="100" w:type="dxa"/>
              <w:right w:w="100" w:type="dxa"/>
            </w:tcMar>
          </w:tcPr>
          <w:p w:rsidR="006E0C3E" w14:paraId="4CD73FD5" w14:textId="77777777"/>
        </w:tc>
      </w:tr>
      <w:tr w14:paraId="16FBCEBB" w14:textId="77777777">
        <w:tblPrEx>
          <w:tblW w:w="0" w:type="auto"/>
          <w:tblLook w:val="04A0"/>
        </w:tblPrEx>
        <w:trPr>
          <w:trHeight w:val="269"/>
        </w:trPr>
        <w:tc>
          <w:tcPr>
            <w:tcW w:w="2592" w:type="dxa"/>
            <w:vMerge/>
            <w:tcMar>
              <w:top w:w="100" w:type="dxa"/>
              <w:left w:w="100" w:type="dxa"/>
              <w:bottom w:w="100" w:type="dxa"/>
              <w:right w:w="100" w:type="dxa"/>
            </w:tcMar>
          </w:tcPr>
          <w:p w:rsidR="006E0C3E" w14:paraId="5D7C50A3" w14:textId="77777777"/>
        </w:tc>
        <w:tc>
          <w:tcPr>
            <w:tcW w:w="3888" w:type="dxa"/>
            <w:vMerge w:val="restart"/>
            <w:tcMar>
              <w:top w:w="100" w:type="dxa"/>
              <w:left w:w="100" w:type="dxa"/>
              <w:bottom w:w="100" w:type="dxa"/>
              <w:right w:w="100" w:type="dxa"/>
            </w:tcMar>
          </w:tcPr>
          <w:p w:rsidR="006E0C3E" w14:paraId="052E68BE" w14:textId="77777777"/>
        </w:tc>
        <w:tc>
          <w:tcPr>
            <w:tcW w:w="3888" w:type="dxa"/>
            <w:vMerge w:val="restart"/>
            <w:tcMar>
              <w:top w:w="100" w:type="dxa"/>
              <w:left w:w="100" w:type="dxa"/>
              <w:bottom w:w="100" w:type="dxa"/>
              <w:right w:w="100" w:type="dxa"/>
            </w:tcMar>
          </w:tcPr>
          <w:p w:rsidR="006E0C3E" w14:paraId="6074E73C" w14:textId="77777777">
            <w:r>
              <w:rPr>
                <w:sz w:val="20"/>
              </w:rPr>
              <w:t>119</w:t>
            </w:r>
          </w:p>
        </w:tc>
        <w:tc>
          <w:tcPr>
            <w:tcW w:w="2592" w:type="dxa"/>
            <w:vMerge w:val="restart"/>
            <w:tcMar>
              <w:top w:w="100" w:type="dxa"/>
              <w:left w:w="100" w:type="dxa"/>
              <w:bottom w:w="100" w:type="dxa"/>
              <w:right w:w="100" w:type="dxa"/>
            </w:tcMar>
          </w:tcPr>
          <w:p w:rsidR="006E0C3E" w14:paraId="7FD7DB0F" w14:textId="77777777"/>
        </w:tc>
      </w:tr>
      <w:tr w14:paraId="35252C84" w14:textId="77777777">
        <w:tblPrEx>
          <w:tblW w:w="0" w:type="auto"/>
          <w:tblLook w:val="04A0"/>
        </w:tblPrEx>
        <w:trPr>
          <w:trHeight w:val="269"/>
        </w:trPr>
        <w:tc>
          <w:tcPr>
            <w:tcW w:w="2592" w:type="dxa"/>
            <w:vMerge/>
            <w:tcMar>
              <w:top w:w="100" w:type="dxa"/>
              <w:left w:w="100" w:type="dxa"/>
              <w:bottom w:w="100" w:type="dxa"/>
              <w:right w:w="100" w:type="dxa"/>
            </w:tcMar>
          </w:tcPr>
          <w:p w:rsidR="006E0C3E" w14:paraId="55368E36" w14:textId="77777777"/>
        </w:tc>
        <w:tc>
          <w:tcPr>
            <w:tcW w:w="3888" w:type="dxa"/>
            <w:vMerge w:val="restart"/>
            <w:tcMar>
              <w:top w:w="100" w:type="dxa"/>
              <w:left w:w="100" w:type="dxa"/>
              <w:bottom w:w="100" w:type="dxa"/>
              <w:right w:w="100" w:type="dxa"/>
            </w:tcMar>
          </w:tcPr>
          <w:p w:rsidR="006E0C3E" w14:paraId="28FA82E3" w14:textId="77777777"/>
        </w:tc>
        <w:tc>
          <w:tcPr>
            <w:tcW w:w="3888" w:type="dxa"/>
            <w:vMerge w:val="restart"/>
            <w:tcMar>
              <w:top w:w="100" w:type="dxa"/>
              <w:left w:w="100" w:type="dxa"/>
              <w:bottom w:w="100" w:type="dxa"/>
              <w:right w:w="100" w:type="dxa"/>
            </w:tcMar>
          </w:tcPr>
          <w:p w:rsidR="006E0C3E" w14:paraId="2D7C0D11" w14:textId="77777777">
            <w:r>
              <w:rPr>
                <w:sz w:val="20"/>
              </w:rPr>
              <w:t>272</w:t>
            </w:r>
          </w:p>
        </w:tc>
        <w:tc>
          <w:tcPr>
            <w:tcW w:w="2592" w:type="dxa"/>
            <w:vMerge w:val="restart"/>
            <w:tcMar>
              <w:top w:w="100" w:type="dxa"/>
              <w:left w:w="100" w:type="dxa"/>
              <w:bottom w:w="100" w:type="dxa"/>
              <w:right w:w="100" w:type="dxa"/>
            </w:tcMar>
          </w:tcPr>
          <w:p w:rsidR="006E0C3E" w14:paraId="0B0E0D69" w14:textId="77777777"/>
        </w:tc>
      </w:tr>
      <w:tr w14:paraId="78B5553B" w14:textId="77777777">
        <w:tblPrEx>
          <w:tblW w:w="0" w:type="auto"/>
          <w:tblLook w:val="04A0"/>
        </w:tblPrEx>
        <w:trPr>
          <w:trHeight w:val="269"/>
        </w:trPr>
        <w:tc>
          <w:tcPr>
            <w:tcW w:w="2592" w:type="dxa"/>
            <w:vMerge/>
            <w:tcMar>
              <w:top w:w="100" w:type="dxa"/>
              <w:left w:w="100" w:type="dxa"/>
              <w:bottom w:w="100" w:type="dxa"/>
              <w:right w:w="100" w:type="dxa"/>
            </w:tcMar>
          </w:tcPr>
          <w:p w:rsidR="006E0C3E" w14:paraId="6E29A6B5" w14:textId="77777777"/>
        </w:tc>
        <w:tc>
          <w:tcPr>
            <w:tcW w:w="3888" w:type="dxa"/>
            <w:vMerge w:val="restart"/>
            <w:tcMar>
              <w:top w:w="100" w:type="dxa"/>
              <w:left w:w="100" w:type="dxa"/>
              <w:bottom w:w="100" w:type="dxa"/>
              <w:right w:w="100" w:type="dxa"/>
            </w:tcMar>
          </w:tcPr>
          <w:p w:rsidR="006E0C3E" w14:paraId="4EED5707" w14:textId="77777777"/>
        </w:tc>
        <w:tc>
          <w:tcPr>
            <w:tcW w:w="3888" w:type="dxa"/>
            <w:vMerge w:val="restart"/>
            <w:tcMar>
              <w:top w:w="100" w:type="dxa"/>
              <w:left w:w="100" w:type="dxa"/>
              <w:bottom w:w="100" w:type="dxa"/>
              <w:right w:w="100" w:type="dxa"/>
            </w:tcMar>
          </w:tcPr>
          <w:p w:rsidR="006E0C3E" w14:paraId="02308954" w14:textId="77777777">
            <w:r>
              <w:rPr>
                <w:sz w:val="20"/>
              </w:rPr>
              <w:t>284</w:t>
            </w:r>
          </w:p>
        </w:tc>
        <w:tc>
          <w:tcPr>
            <w:tcW w:w="2592" w:type="dxa"/>
            <w:vMerge w:val="restart"/>
            <w:tcMar>
              <w:top w:w="100" w:type="dxa"/>
              <w:left w:w="100" w:type="dxa"/>
              <w:bottom w:w="100" w:type="dxa"/>
              <w:right w:w="100" w:type="dxa"/>
            </w:tcMar>
          </w:tcPr>
          <w:p w:rsidR="006E0C3E" w14:paraId="1B111091" w14:textId="77777777"/>
        </w:tc>
      </w:tr>
      <w:tr w14:paraId="6D8438C7" w14:textId="77777777">
        <w:tblPrEx>
          <w:tblW w:w="0" w:type="auto"/>
          <w:tblLook w:val="04A0"/>
        </w:tblPrEx>
        <w:trPr>
          <w:trHeight w:val="269"/>
        </w:trPr>
        <w:tc>
          <w:tcPr>
            <w:tcW w:w="2592" w:type="dxa"/>
            <w:vMerge/>
            <w:tcMar>
              <w:top w:w="100" w:type="dxa"/>
              <w:left w:w="100" w:type="dxa"/>
              <w:bottom w:w="100" w:type="dxa"/>
              <w:right w:w="100" w:type="dxa"/>
            </w:tcMar>
          </w:tcPr>
          <w:p w:rsidR="006E0C3E" w14:paraId="5F939F02" w14:textId="77777777"/>
        </w:tc>
        <w:tc>
          <w:tcPr>
            <w:tcW w:w="3888" w:type="dxa"/>
            <w:vMerge w:val="restart"/>
            <w:tcMar>
              <w:top w:w="100" w:type="dxa"/>
              <w:left w:w="100" w:type="dxa"/>
              <w:bottom w:w="100" w:type="dxa"/>
              <w:right w:w="100" w:type="dxa"/>
            </w:tcMar>
          </w:tcPr>
          <w:p w:rsidR="006E0C3E" w14:paraId="3D480331" w14:textId="77777777"/>
        </w:tc>
        <w:tc>
          <w:tcPr>
            <w:tcW w:w="3888" w:type="dxa"/>
            <w:vMerge w:val="restart"/>
            <w:tcMar>
              <w:top w:w="100" w:type="dxa"/>
              <w:left w:w="100" w:type="dxa"/>
              <w:bottom w:w="100" w:type="dxa"/>
              <w:right w:w="100" w:type="dxa"/>
            </w:tcMar>
          </w:tcPr>
          <w:p w:rsidR="006E0C3E" w14:paraId="0EAF451F" w14:textId="77777777">
            <w:r>
              <w:rPr>
                <w:sz w:val="20"/>
              </w:rPr>
              <w:t>145</w:t>
            </w:r>
          </w:p>
        </w:tc>
        <w:tc>
          <w:tcPr>
            <w:tcW w:w="2592" w:type="dxa"/>
            <w:vMerge w:val="restart"/>
            <w:tcMar>
              <w:top w:w="100" w:type="dxa"/>
              <w:left w:w="100" w:type="dxa"/>
              <w:bottom w:w="100" w:type="dxa"/>
              <w:right w:w="100" w:type="dxa"/>
            </w:tcMar>
          </w:tcPr>
          <w:p w:rsidR="006E0C3E" w14:paraId="74FB7353" w14:textId="77777777"/>
        </w:tc>
      </w:tr>
      <w:tr w14:paraId="0468FE6B" w14:textId="77777777">
        <w:tblPrEx>
          <w:tblW w:w="0" w:type="auto"/>
          <w:tblLook w:val="04A0"/>
        </w:tblPrEx>
        <w:trPr>
          <w:trHeight w:val="269"/>
        </w:trPr>
        <w:tc>
          <w:tcPr>
            <w:tcW w:w="2592" w:type="dxa"/>
            <w:vMerge/>
            <w:tcMar>
              <w:top w:w="100" w:type="dxa"/>
              <w:left w:w="100" w:type="dxa"/>
              <w:bottom w:w="100" w:type="dxa"/>
              <w:right w:w="100" w:type="dxa"/>
            </w:tcMar>
          </w:tcPr>
          <w:p w:rsidR="006E0C3E" w14:paraId="04830D6D" w14:textId="77777777"/>
        </w:tc>
        <w:tc>
          <w:tcPr>
            <w:tcW w:w="3888" w:type="dxa"/>
            <w:vMerge w:val="restart"/>
            <w:tcMar>
              <w:top w:w="100" w:type="dxa"/>
              <w:left w:w="100" w:type="dxa"/>
              <w:bottom w:w="100" w:type="dxa"/>
              <w:right w:w="100" w:type="dxa"/>
            </w:tcMar>
          </w:tcPr>
          <w:p w:rsidR="006E0C3E" w14:paraId="32A6CE10" w14:textId="77777777"/>
        </w:tc>
        <w:tc>
          <w:tcPr>
            <w:tcW w:w="3888" w:type="dxa"/>
            <w:vMerge w:val="restart"/>
            <w:tcMar>
              <w:top w:w="100" w:type="dxa"/>
              <w:left w:w="100" w:type="dxa"/>
              <w:bottom w:w="100" w:type="dxa"/>
              <w:right w:w="100" w:type="dxa"/>
            </w:tcMar>
          </w:tcPr>
          <w:p w:rsidR="006E0C3E" w14:paraId="443C0FE2" w14:textId="77777777">
            <w:r>
              <w:rPr>
                <w:sz w:val="20"/>
              </w:rPr>
              <w:t>214</w:t>
            </w:r>
          </w:p>
        </w:tc>
        <w:tc>
          <w:tcPr>
            <w:tcW w:w="2592" w:type="dxa"/>
            <w:vMerge w:val="restart"/>
            <w:tcMar>
              <w:top w:w="100" w:type="dxa"/>
              <w:left w:w="100" w:type="dxa"/>
              <w:bottom w:w="100" w:type="dxa"/>
              <w:right w:w="100" w:type="dxa"/>
            </w:tcMar>
          </w:tcPr>
          <w:p w:rsidR="006E0C3E" w14:paraId="4F3A234C" w14:textId="77777777"/>
        </w:tc>
      </w:tr>
      <w:tr w14:paraId="7C557A06" w14:textId="77777777">
        <w:tblPrEx>
          <w:tblW w:w="0" w:type="auto"/>
          <w:tblLook w:val="04A0"/>
        </w:tblPrEx>
        <w:trPr>
          <w:trHeight w:val="269"/>
        </w:trPr>
        <w:tc>
          <w:tcPr>
            <w:tcW w:w="2592" w:type="dxa"/>
            <w:vMerge/>
            <w:tcMar>
              <w:top w:w="100" w:type="dxa"/>
              <w:left w:w="100" w:type="dxa"/>
              <w:bottom w:w="100" w:type="dxa"/>
              <w:right w:w="100" w:type="dxa"/>
            </w:tcMar>
          </w:tcPr>
          <w:p w:rsidR="006E0C3E" w14:paraId="4AF50040" w14:textId="77777777"/>
        </w:tc>
        <w:tc>
          <w:tcPr>
            <w:tcW w:w="3888" w:type="dxa"/>
            <w:vMerge w:val="restart"/>
            <w:tcMar>
              <w:top w:w="100" w:type="dxa"/>
              <w:left w:w="100" w:type="dxa"/>
              <w:bottom w:w="100" w:type="dxa"/>
              <w:right w:w="100" w:type="dxa"/>
            </w:tcMar>
          </w:tcPr>
          <w:p w:rsidR="006E0C3E" w14:paraId="341765A0" w14:textId="77777777"/>
        </w:tc>
        <w:tc>
          <w:tcPr>
            <w:tcW w:w="3888" w:type="dxa"/>
            <w:vMerge w:val="restart"/>
            <w:tcMar>
              <w:top w:w="100" w:type="dxa"/>
              <w:left w:w="100" w:type="dxa"/>
              <w:bottom w:w="100" w:type="dxa"/>
              <w:right w:w="100" w:type="dxa"/>
            </w:tcMar>
          </w:tcPr>
          <w:p w:rsidR="006E0C3E" w14:paraId="00A284D1" w14:textId="77777777">
            <w:r>
              <w:rPr>
                <w:sz w:val="20"/>
              </w:rPr>
              <w:t>120</w:t>
            </w:r>
          </w:p>
        </w:tc>
        <w:tc>
          <w:tcPr>
            <w:tcW w:w="2592" w:type="dxa"/>
            <w:vMerge w:val="restart"/>
            <w:tcMar>
              <w:top w:w="100" w:type="dxa"/>
              <w:left w:w="100" w:type="dxa"/>
              <w:bottom w:w="100" w:type="dxa"/>
              <w:right w:w="100" w:type="dxa"/>
            </w:tcMar>
          </w:tcPr>
          <w:p w:rsidR="006E0C3E" w14:paraId="75CE09A8" w14:textId="77777777"/>
        </w:tc>
      </w:tr>
      <w:tr w14:paraId="77A3151B" w14:textId="77777777">
        <w:tblPrEx>
          <w:tblW w:w="0" w:type="auto"/>
          <w:tblLook w:val="04A0"/>
        </w:tblPrEx>
        <w:trPr>
          <w:trHeight w:val="269"/>
        </w:trPr>
        <w:tc>
          <w:tcPr>
            <w:tcW w:w="2592" w:type="dxa"/>
            <w:vMerge/>
            <w:tcMar>
              <w:top w:w="100" w:type="dxa"/>
              <w:left w:w="100" w:type="dxa"/>
              <w:bottom w:w="100" w:type="dxa"/>
              <w:right w:w="100" w:type="dxa"/>
            </w:tcMar>
          </w:tcPr>
          <w:p w:rsidR="006E0C3E" w14:paraId="763737A1" w14:textId="77777777"/>
        </w:tc>
        <w:tc>
          <w:tcPr>
            <w:tcW w:w="3888" w:type="dxa"/>
            <w:vMerge w:val="restart"/>
            <w:tcMar>
              <w:top w:w="100" w:type="dxa"/>
              <w:left w:w="100" w:type="dxa"/>
              <w:bottom w:w="100" w:type="dxa"/>
              <w:right w:w="100" w:type="dxa"/>
            </w:tcMar>
          </w:tcPr>
          <w:p w:rsidR="006E0C3E" w14:paraId="3F5E1AA4" w14:textId="77777777"/>
        </w:tc>
        <w:tc>
          <w:tcPr>
            <w:tcW w:w="3888" w:type="dxa"/>
            <w:vMerge w:val="restart"/>
            <w:tcMar>
              <w:top w:w="100" w:type="dxa"/>
              <w:left w:w="100" w:type="dxa"/>
              <w:bottom w:w="100" w:type="dxa"/>
              <w:right w:w="100" w:type="dxa"/>
            </w:tcMar>
          </w:tcPr>
          <w:p w:rsidR="006E0C3E" w14:paraId="1830E8DC" w14:textId="77777777">
            <w:r>
              <w:rPr>
                <w:sz w:val="20"/>
              </w:rPr>
              <w:t>425</w:t>
            </w:r>
          </w:p>
        </w:tc>
        <w:tc>
          <w:tcPr>
            <w:tcW w:w="2592" w:type="dxa"/>
            <w:vMerge w:val="restart"/>
            <w:tcMar>
              <w:top w:w="100" w:type="dxa"/>
              <w:left w:w="100" w:type="dxa"/>
              <w:bottom w:w="100" w:type="dxa"/>
              <w:right w:w="100" w:type="dxa"/>
            </w:tcMar>
          </w:tcPr>
          <w:p w:rsidR="006E0C3E" w14:paraId="27620D40" w14:textId="77777777"/>
        </w:tc>
      </w:tr>
      <w:tr w14:paraId="3BBA02A4" w14:textId="77777777">
        <w:tblPrEx>
          <w:tblW w:w="0" w:type="auto"/>
          <w:tblLook w:val="04A0"/>
        </w:tblPrEx>
        <w:trPr>
          <w:trHeight w:val="269"/>
        </w:trPr>
        <w:tc>
          <w:tcPr>
            <w:tcW w:w="2592" w:type="dxa"/>
            <w:vMerge/>
            <w:tcMar>
              <w:top w:w="100" w:type="dxa"/>
              <w:left w:w="100" w:type="dxa"/>
              <w:bottom w:w="100" w:type="dxa"/>
              <w:right w:w="100" w:type="dxa"/>
            </w:tcMar>
          </w:tcPr>
          <w:p w:rsidR="006E0C3E" w14:paraId="466DAA3D" w14:textId="77777777"/>
        </w:tc>
        <w:tc>
          <w:tcPr>
            <w:tcW w:w="3888" w:type="dxa"/>
            <w:vMerge w:val="restart"/>
            <w:tcMar>
              <w:top w:w="100" w:type="dxa"/>
              <w:left w:w="100" w:type="dxa"/>
              <w:bottom w:w="100" w:type="dxa"/>
              <w:right w:w="100" w:type="dxa"/>
            </w:tcMar>
          </w:tcPr>
          <w:p w:rsidR="006E0C3E" w14:paraId="7828C2B2" w14:textId="77777777"/>
        </w:tc>
        <w:tc>
          <w:tcPr>
            <w:tcW w:w="3888" w:type="dxa"/>
            <w:vMerge w:val="restart"/>
            <w:tcMar>
              <w:top w:w="100" w:type="dxa"/>
              <w:left w:w="100" w:type="dxa"/>
              <w:bottom w:w="100" w:type="dxa"/>
              <w:right w:w="100" w:type="dxa"/>
            </w:tcMar>
          </w:tcPr>
          <w:p w:rsidR="006E0C3E" w14:paraId="4EC20D04" w14:textId="77777777">
            <w:r>
              <w:rPr>
                <w:sz w:val="20"/>
              </w:rPr>
              <w:t>412</w:t>
            </w:r>
          </w:p>
        </w:tc>
        <w:tc>
          <w:tcPr>
            <w:tcW w:w="2592" w:type="dxa"/>
            <w:vMerge w:val="restart"/>
            <w:tcMar>
              <w:top w:w="100" w:type="dxa"/>
              <w:left w:w="100" w:type="dxa"/>
              <w:bottom w:w="100" w:type="dxa"/>
              <w:right w:w="100" w:type="dxa"/>
            </w:tcMar>
          </w:tcPr>
          <w:p w:rsidR="006E0C3E" w14:paraId="057A3117" w14:textId="77777777"/>
        </w:tc>
      </w:tr>
      <w:tr w14:paraId="04E55575" w14:textId="77777777">
        <w:tblPrEx>
          <w:tblW w:w="0" w:type="auto"/>
          <w:tblLook w:val="04A0"/>
        </w:tblPrEx>
        <w:trPr>
          <w:trHeight w:val="269"/>
        </w:trPr>
        <w:tc>
          <w:tcPr>
            <w:tcW w:w="2592" w:type="dxa"/>
            <w:vMerge/>
            <w:tcMar>
              <w:top w:w="100" w:type="dxa"/>
              <w:left w:w="100" w:type="dxa"/>
              <w:bottom w:w="100" w:type="dxa"/>
              <w:right w:w="100" w:type="dxa"/>
            </w:tcMar>
          </w:tcPr>
          <w:p w:rsidR="006E0C3E" w14:paraId="6A042BC3" w14:textId="77777777"/>
        </w:tc>
        <w:tc>
          <w:tcPr>
            <w:tcW w:w="3888" w:type="dxa"/>
            <w:vMerge w:val="restart"/>
            <w:tcMar>
              <w:top w:w="100" w:type="dxa"/>
              <w:left w:w="100" w:type="dxa"/>
              <w:bottom w:w="100" w:type="dxa"/>
              <w:right w:w="100" w:type="dxa"/>
            </w:tcMar>
          </w:tcPr>
          <w:p w:rsidR="006E0C3E" w14:paraId="3D0FBE0B" w14:textId="77777777"/>
        </w:tc>
        <w:tc>
          <w:tcPr>
            <w:tcW w:w="3888" w:type="dxa"/>
            <w:vMerge w:val="restart"/>
            <w:tcMar>
              <w:top w:w="100" w:type="dxa"/>
              <w:left w:w="100" w:type="dxa"/>
              <w:bottom w:w="100" w:type="dxa"/>
              <w:right w:w="100" w:type="dxa"/>
            </w:tcMar>
          </w:tcPr>
          <w:p w:rsidR="006E0C3E" w14:paraId="1FFA7C8C" w14:textId="77777777">
            <w:r>
              <w:rPr>
                <w:sz w:val="20"/>
              </w:rPr>
              <w:t>333</w:t>
            </w:r>
          </w:p>
        </w:tc>
        <w:tc>
          <w:tcPr>
            <w:tcW w:w="2592" w:type="dxa"/>
            <w:vMerge w:val="restart"/>
            <w:tcMar>
              <w:top w:w="100" w:type="dxa"/>
              <w:left w:w="100" w:type="dxa"/>
              <w:bottom w:w="100" w:type="dxa"/>
              <w:right w:w="100" w:type="dxa"/>
            </w:tcMar>
          </w:tcPr>
          <w:p w:rsidR="006E0C3E" w14:paraId="6788C473" w14:textId="77777777"/>
        </w:tc>
      </w:tr>
      <w:tr w14:paraId="0C78D964" w14:textId="77777777">
        <w:tblPrEx>
          <w:tblW w:w="0" w:type="auto"/>
          <w:tblLook w:val="04A0"/>
        </w:tblPrEx>
        <w:trPr>
          <w:trHeight w:val="269"/>
        </w:trPr>
        <w:tc>
          <w:tcPr>
            <w:tcW w:w="2592" w:type="dxa"/>
            <w:vMerge/>
            <w:tcMar>
              <w:top w:w="100" w:type="dxa"/>
              <w:left w:w="100" w:type="dxa"/>
              <w:bottom w:w="100" w:type="dxa"/>
              <w:right w:w="100" w:type="dxa"/>
            </w:tcMar>
          </w:tcPr>
          <w:p w:rsidR="006E0C3E" w14:paraId="6D0C2FA2" w14:textId="77777777"/>
        </w:tc>
        <w:tc>
          <w:tcPr>
            <w:tcW w:w="3888" w:type="dxa"/>
            <w:vMerge w:val="restart"/>
            <w:tcMar>
              <w:top w:w="100" w:type="dxa"/>
              <w:left w:w="100" w:type="dxa"/>
              <w:bottom w:w="100" w:type="dxa"/>
              <w:right w:w="100" w:type="dxa"/>
            </w:tcMar>
          </w:tcPr>
          <w:p w:rsidR="006E0C3E" w14:paraId="078C5AA8" w14:textId="77777777"/>
        </w:tc>
        <w:tc>
          <w:tcPr>
            <w:tcW w:w="3888" w:type="dxa"/>
            <w:vMerge w:val="restart"/>
            <w:tcMar>
              <w:top w:w="100" w:type="dxa"/>
              <w:left w:w="100" w:type="dxa"/>
              <w:bottom w:w="100" w:type="dxa"/>
              <w:right w:w="100" w:type="dxa"/>
            </w:tcMar>
          </w:tcPr>
          <w:p w:rsidR="006E0C3E" w14:paraId="2E7E9BCD" w14:textId="77777777">
            <w:r>
              <w:rPr>
                <w:sz w:val="20"/>
              </w:rPr>
              <w:t>121</w:t>
            </w:r>
          </w:p>
        </w:tc>
        <w:tc>
          <w:tcPr>
            <w:tcW w:w="2592" w:type="dxa"/>
            <w:vMerge w:val="restart"/>
            <w:tcMar>
              <w:top w:w="100" w:type="dxa"/>
              <w:left w:w="100" w:type="dxa"/>
              <w:bottom w:w="100" w:type="dxa"/>
              <w:right w:w="100" w:type="dxa"/>
            </w:tcMar>
          </w:tcPr>
          <w:p w:rsidR="006E0C3E" w14:paraId="4A2BC6DD" w14:textId="77777777"/>
        </w:tc>
      </w:tr>
      <w:tr w14:paraId="2825D247" w14:textId="77777777">
        <w:tblPrEx>
          <w:tblW w:w="0" w:type="auto"/>
          <w:tblLook w:val="04A0"/>
        </w:tblPrEx>
        <w:trPr>
          <w:trHeight w:val="269"/>
        </w:trPr>
        <w:tc>
          <w:tcPr>
            <w:tcW w:w="2592" w:type="dxa"/>
            <w:vMerge/>
            <w:tcMar>
              <w:top w:w="100" w:type="dxa"/>
              <w:left w:w="100" w:type="dxa"/>
              <w:bottom w:w="100" w:type="dxa"/>
              <w:right w:w="100" w:type="dxa"/>
            </w:tcMar>
          </w:tcPr>
          <w:p w:rsidR="006E0C3E" w14:paraId="13388149" w14:textId="77777777"/>
        </w:tc>
        <w:tc>
          <w:tcPr>
            <w:tcW w:w="3888" w:type="dxa"/>
            <w:vMerge w:val="restart"/>
            <w:tcMar>
              <w:top w:w="100" w:type="dxa"/>
              <w:left w:w="100" w:type="dxa"/>
              <w:bottom w:w="100" w:type="dxa"/>
              <w:right w:w="100" w:type="dxa"/>
            </w:tcMar>
          </w:tcPr>
          <w:p w:rsidR="006E0C3E" w14:paraId="79C48A95" w14:textId="77777777"/>
        </w:tc>
        <w:tc>
          <w:tcPr>
            <w:tcW w:w="3888" w:type="dxa"/>
            <w:vMerge w:val="restart"/>
            <w:tcMar>
              <w:top w:w="100" w:type="dxa"/>
              <w:left w:w="100" w:type="dxa"/>
              <w:bottom w:w="100" w:type="dxa"/>
              <w:right w:w="100" w:type="dxa"/>
            </w:tcMar>
          </w:tcPr>
          <w:p w:rsidR="006E0C3E" w14:paraId="040577C2" w14:textId="77777777">
            <w:r>
              <w:rPr>
                <w:sz w:val="20"/>
              </w:rPr>
              <w:t>215</w:t>
            </w:r>
          </w:p>
        </w:tc>
        <w:tc>
          <w:tcPr>
            <w:tcW w:w="2592" w:type="dxa"/>
            <w:vMerge w:val="restart"/>
            <w:tcMar>
              <w:top w:w="100" w:type="dxa"/>
              <w:left w:w="100" w:type="dxa"/>
              <w:bottom w:w="100" w:type="dxa"/>
              <w:right w:w="100" w:type="dxa"/>
            </w:tcMar>
          </w:tcPr>
          <w:p w:rsidR="006E0C3E" w14:paraId="60D00A3E" w14:textId="77777777"/>
        </w:tc>
      </w:tr>
      <w:tr w14:paraId="2DBA733A" w14:textId="77777777">
        <w:tblPrEx>
          <w:tblW w:w="0" w:type="auto"/>
          <w:tblLook w:val="04A0"/>
        </w:tblPrEx>
        <w:trPr>
          <w:trHeight w:val="269"/>
        </w:trPr>
        <w:tc>
          <w:tcPr>
            <w:tcW w:w="2592" w:type="dxa"/>
            <w:vMerge/>
            <w:tcMar>
              <w:top w:w="100" w:type="dxa"/>
              <w:left w:w="100" w:type="dxa"/>
              <w:bottom w:w="100" w:type="dxa"/>
              <w:right w:w="100" w:type="dxa"/>
            </w:tcMar>
          </w:tcPr>
          <w:p w:rsidR="006E0C3E" w14:paraId="4E00BAE5" w14:textId="77777777"/>
        </w:tc>
        <w:tc>
          <w:tcPr>
            <w:tcW w:w="3888" w:type="dxa"/>
            <w:vMerge w:val="restart"/>
            <w:tcMar>
              <w:top w:w="100" w:type="dxa"/>
              <w:left w:w="100" w:type="dxa"/>
              <w:bottom w:w="100" w:type="dxa"/>
              <w:right w:w="100" w:type="dxa"/>
            </w:tcMar>
          </w:tcPr>
          <w:p w:rsidR="006E0C3E" w14:paraId="0D0EB983" w14:textId="77777777"/>
        </w:tc>
        <w:tc>
          <w:tcPr>
            <w:tcW w:w="3888" w:type="dxa"/>
            <w:vMerge w:val="restart"/>
            <w:tcMar>
              <w:top w:w="100" w:type="dxa"/>
              <w:left w:w="100" w:type="dxa"/>
              <w:bottom w:w="100" w:type="dxa"/>
              <w:right w:w="100" w:type="dxa"/>
            </w:tcMar>
          </w:tcPr>
          <w:p w:rsidR="006E0C3E" w14:paraId="08EF93A9" w14:textId="77777777">
            <w:r>
              <w:rPr>
                <w:sz w:val="20"/>
              </w:rPr>
              <w:t>86</w:t>
            </w:r>
          </w:p>
        </w:tc>
        <w:tc>
          <w:tcPr>
            <w:tcW w:w="2592" w:type="dxa"/>
            <w:vMerge w:val="restart"/>
            <w:tcMar>
              <w:top w:w="100" w:type="dxa"/>
              <w:left w:w="100" w:type="dxa"/>
              <w:bottom w:w="100" w:type="dxa"/>
              <w:right w:w="100" w:type="dxa"/>
            </w:tcMar>
          </w:tcPr>
          <w:p w:rsidR="006E0C3E" w14:paraId="6A006F4B" w14:textId="77777777"/>
        </w:tc>
      </w:tr>
      <w:tr w14:paraId="4A8DF5B3" w14:textId="77777777">
        <w:tblPrEx>
          <w:tblW w:w="0" w:type="auto"/>
          <w:tblLook w:val="04A0"/>
        </w:tblPrEx>
        <w:trPr>
          <w:trHeight w:val="269"/>
        </w:trPr>
        <w:tc>
          <w:tcPr>
            <w:tcW w:w="2592" w:type="dxa"/>
            <w:vMerge/>
            <w:tcMar>
              <w:top w:w="100" w:type="dxa"/>
              <w:left w:w="100" w:type="dxa"/>
              <w:bottom w:w="100" w:type="dxa"/>
              <w:right w:w="100" w:type="dxa"/>
            </w:tcMar>
          </w:tcPr>
          <w:p w:rsidR="006E0C3E" w14:paraId="64E34FE2" w14:textId="77777777"/>
        </w:tc>
        <w:tc>
          <w:tcPr>
            <w:tcW w:w="3888" w:type="dxa"/>
            <w:vMerge w:val="restart"/>
            <w:tcMar>
              <w:top w:w="100" w:type="dxa"/>
              <w:left w:w="100" w:type="dxa"/>
              <w:bottom w:w="100" w:type="dxa"/>
              <w:right w:w="100" w:type="dxa"/>
            </w:tcMar>
          </w:tcPr>
          <w:p w:rsidR="006E0C3E" w14:paraId="7F7C8CCE" w14:textId="77777777"/>
        </w:tc>
        <w:tc>
          <w:tcPr>
            <w:tcW w:w="3888" w:type="dxa"/>
            <w:vMerge w:val="restart"/>
            <w:tcMar>
              <w:top w:w="100" w:type="dxa"/>
              <w:left w:w="100" w:type="dxa"/>
              <w:bottom w:w="100" w:type="dxa"/>
              <w:right w:w="100" w:type="dxa"/>
            </w:tcMar>
          </w:tcPr>
          <w:p w:rsidR="006E0C3E" w14:paraId="6832B6C4" w14:textId="77777777">
            <w:r>
              <w:rPr>
                <w:sz w:val="20"/>
              </w:rPr>
              <w:t>273</w:t>
            </w:r>
          </w:p>
        </w:tc>
        <w:tc>
          <w:tcPr>
            <w:tcW w:w="2592" w:type="dxa"/>
            <w:vMerge w:val="restart"/>
            <w:tcMar>
              <w:top w:w="100" w:type="dxa"/>
              <w:left w:w="100" w:type="dxa"/>
              <w:bottom w:w="100" w:type="dxa"/>
              <w:right w:w="100" w:type="dxa"/>
            </w:tcMar>
          </w:tcPr>
          <w:p w:rsidR="006E0C3E" w14:paraId="7C9A67D3" w14:textId="77777777"/>
        </w:tc>
      </w:tr>
      <w:tr w14:paraId="79C22986" w14:textId="77777777">
        <w:tblPrEx>
          <w:tblW w:w="0" w:type="auto"/>
          <w:tblLook w:val="04A0"/>
        </w:tblPrEx>
        <w:trPr>
          <w:trHeight w:val="269"/>
        </w:trPr>
        <w:tc>
          <w:tcPr>
            <w:tcW w:w="2592" w:type="dxa"/>
            <w:vMerge/>
            <w:tcMar>
              <w:top w:w="100" w:type="dxa"/>
              <w:left w:w="100" w:type="dxa"/>
              <w:bottom w:w="100" w:type="dxa"/>
              <w:right w:w="100" w:type="dxa"/>
            </w:tcMar>
          </w:tcPr>
          <w:p w:rsidR="006E0C3E" w14:paraId="4317AB2B" w14:textId="77777777"/>
        </w:tc>
        <w:tc>
          <w:tcPr>
            <w:tcW w:w="3888" w:type="dxa"/>
            <w:vMerge w:val="restart"/>
            <w:tcMar>
              <w:top w:w="100" w:type="dxa"/>
              <w:left w:w="100" w:type="dxa"/>
              <w:bottom w:w="100" w:type="dxa"/>
              <w:right w:w="100" w:type="dxa"/>
            </w:tcMar>
          </w:tcPr>
          <w:p w:rsidR="006E0C3E" w14:paraId="7E0E73F9" w14:textId="77777777"/>
        </w:tc>
        <w:tc>
          <w:tcPr>
            <w:tcW w:w="3888" w:type="dxa"/>
            <w:vMerge w:val="restart"/>
            <w:tcMar>
              <w:top w:w="100" w:type="dxa"/>
              <w:left w:w="100" w:type="dxa"/>
              <w:bottom w:w="100" w:type="dxa"/>
              <w:right w:w="100" w:type="dxa"/>
            </w:tcMar>
          </w:tcPr>
          <w:p w:rsidR="006E0C3E" w14:paraId="0B84121E" w14:textId="77777777">
            <w:r>
              <w:rPr>
                <w:sz w:val="20"/>
              </w:rPr>
              <w:t>144</w:t>
            </w:r>
          </w:p>
        </w:tc>
        <w:tc>
          <w:tcPr>
            <w:tcW w:w="2592" w:type="dxa"/>
            <w:vMerge w:val="restart"/>
            <w:tcMar>
              <w:top w:w="100" w:type="dxa"/>
              <w:left w:w="100" w:type="dxa"/>
              <w:bottom w:w="100" w:type="dxa"/>
              <w:right w:w="100" w:type="dxa"/>
            </w:tcMar>
          </w:tcPr>
          <w:p w:rsidR="006E0C3E" w14:paraId="64B7C9B6" w14:textId="77777777"/>
        </w:tc>
      </w:tr>
      <w:tr w14:paraId="406C5951" w14:textId="77777777">
        <w:tblPrEx>
          <w:tblW w:w="0" w:type="auto"/>
          <w:tblLook w:val="04A0"/>
        </w:tblPrEx>
        <w:trPr>
          <w:trHeight w:val="269"/>
        </w:trPr>
        <w:tc>
          <w:tcPr>
            <w:tcW w:w="2592" w:type="dxa"/>
            <w:vMerge/>
            <w:tcMar>
              <w:top w:w="100" w:type="dxa"/>
              <w:left w:w="100" w:type="dxa"/>
              <w:bottom w:w="100" w:type="dxa"/>
              <w:right w:w="100" w:type="dxa"/>
            </w:tcMar>
          </w:tcPr>
          <w:p w:rsidR="006E0C3E" w14:paraId="28BFF4CA" w14:textId="77777777"/>
        </w:tc>
        <w:tc>
          <w:tcPr>
            <w:tcW w:w="3888" w:type="dxa"/>
            <w:vMerge w:val="restart"/>
            <w:tcMar>
              <w:top w:w="100" w:type="dxa"/>
              <w:left w:w="100" w:type="dxa"/>
              <w:bottom w:w="100" w:type="dxa"/>
              <w:right w:w="100" w:type="dxa"/>
            </w:tcMar>
          </w:tcPr>
          <w:p w:rsidR="006E0C3E" w14:paraId="671EADA4" w14:textId="77777777"/>
        </w:tc>
        <w:tc>
          <w:tcPr>
            <w:tcW w:w="3888" w:type="dxa"/>
            <w:vMerge w:val="restart"/>
            <w:tcMar>
              <w:top w:w="100" w:type="dxa"/>
              <w:left w:w="100" w:type="dxa"/>
              <w:bottom w:w="100" w:type="dxa"/>
              <w:right w:w="100" w:type="dxa"/>
            </w:tcMar>
          </w:tcPr>
          <w:p w:rsidR="006E0C3E" w14:paraId="1EF858A1" w14:textId="77777777">
            <w:r>
              <w:rPr>
                <w:sz w:val="20"/>
              </w:rPr>
              <w:t>562</w:t>
            </w:r>
          </w:p>
        </w:tc>
        <w:tc>
          <w:tcPr>
            <w:tcW w:w="2592" w:type="dxa"/>
            <w:vMerge w:val="restart"/>
            <w:tcMar>
              <w:top w:w="100" w:type="dxa"/>
              <w:left w:w="100" w:type="dxa"/>
              <w:bottom w:w="100" w:type="dxa"/>
              <w:right w:w="100" w:type="dxa"/>
            </w:tcMar>
          </w:tcPr>
          <w:p w:rsidR="006E0C3E" w14:paraId="386CC91E" w14:textId="77777777"/>
        </w:tc>
      </w:tr>
      <w:tr w14:paraId="1A6A1D80" w14:textId="77777777">
        <w:tblPrEx>
          <w:tblW w:w="0" w:type="auto"/>
          <w:tblLook w:val="04A0"/>
        </w:tblPrEx>
        <w:trPr>
          <w:trHeight w:val="269"/>
        </w:trPr>
        <w:tc>
          <w:tcPr>
            <w:tcW w:w="2592" w:type="dxa"/>
            <w:vMerge/>
            <w:tcMar>
              <w:top w:w="100" w:type="dxa"/>
              <w:left w:w="100" w:type="dxa"/>
              <w:bottom w:w="100" w:type="dxa"/>
              <w:right w:w="100" w:type="dxa"/>
            </w:tcMar>
          </w:tcPr>
          <w:p w:rsidR="006E0C3E" w14:paraId="17AB54F7" w14:textId="77777777"/>
        </w:tc>
        <w:tc>
          <w:tcPr>
            <w:tcW w:w="3888" w:type="dxa"/>
            <w:vMerge w:val="restart"/>
            <w:tcMar>
              <w:top w:w="100" w:type="dxa"/>
              <w:left w:w="100" w:type="dxa"/>
              <w:bottom w:w="100" w:type="dxa"/>
              <w:right w:w="100" w:type="dxa"/>
            </w:tcMar>
          </w:tcPr>
          <w:p w:rsidR="006E0C3E" w14:paraId="22E747B9" w14:textId="77777777"/>
        </w:tc>
        <w:tc>
          <w:tcPr>
            <w:tcW w:w="3888" w:type="dxa"/>
            <w:vMerge w:val="restart"/>
            <w:tcMar>
              <w:top w:w="100" w:type="dxa"/>
              <w:left w:w="100" w:type="dxa"/>
              <w:bottom w:w="100" w:type="dxa"/>
              <w:right w:w="100" w:type="dxa"/>
            </w:tcMar>
          </w:tcPr>
          <w:p w:rsidR="006E0C3E" w14:paraId="1DB73C55" w14:textId="77777777">
            <w:r>
              <w:rPr>
                <w:sz w:val="20"/>
              </w:rPr>
              <w:t>67</w:t>
            </w:r>
          </w:p>
        </w:tc>
        <w:tc>
          <w:tcPr>
            <w:tcW w:w="2592" w:type="dxa"/>
            <w:vMerge w:val="restart"/>
            <w:tcMar>
              <w:top w:w="100" w:type="dxa"/>
              <w:left w:w="100" w:type="dxa"/>
              <w:bottom w:w="100" w:type="dxa"/>
              <w:right w:w="100" w:type="dxa"/>
            </w:tcMar>
          </w:tcPr>
          <w:p w:rsidR="006E0C3E" w14:paraId="19923E3B" w14:textId="77777777"/>
        </w:tc>
      </w:tr>
      <w:tr w14:paraId="4EB90AE2" w14:textId="77777777">
        <w:tblPrEx>
          <w:tblW w:w="0" w:type="auto"/>
          <w:tblLook w:val="04A0"/>
        </w:tblPrEx>
        <w:trPr>
          <w:trHeight w:val="269"/>
        </w:trPr>
        <w:tc>
          <w:tcPr>
            <w:tcW w:w="2592" w:type="dxa"/>
            <w:vMerge/>
            <w:tcMar>
              <w:top w:w="100" w:type="dxa"/>
              <w:left w:w="100" w:type="dxa"/>
              <w:bottom w:w="100" w:type="dxa"/>
              <w:right w:w="100" w:type="dxa"/>
            </w:tcMar>
          </w:tcPr>
          <w:p w:rsidR="006E0C3E" w14:paraId="73FA7696" w14:textId="77777777"/>
        </w:tc>
        <w:tc>
          <w:tcPr>
            <w:tcW w:w="3888" w:type="dxa"/>
            <w:vMerge w:val="restart"/>
            <w:tcMar>
              <w:top w:w="100" w:type="dxa"/>
              <w:left w:w="100" w:type="dxa"/>
              <w:bottom w:w="100" w:type="dxa"/>
              <w:right w:w="100" w:type="dxa"/>
            </w:tcMar>
          </w:tcPr>
          <w:p w:rsidR="006E0C3E" w14:paraId="6AA45672" w14:textId="77777777"/>
        </w:tc>
        <w:tc>
          <w:tcPr>
            <w:tcW w:w="3888" w:type="dxa"/>
            <w:vMerge w:val="restart"/>
            <w:tcMar>
              <w:top w:w="100" w:type="dxa"/>
              <w:left w:w="100" w:type="dxa"/>
              <w:bottom w:w="100" w:type="dxa"/>
              <w:right w:w="100" w:type="dxa"/>
            </w:tcMar>
          </w:tcPr>
          <w:p w:rsidR="006E0C3E" w14:paraId="3D953A4B" w14:textId="77777777">
            <w:r>
              <w:rPr>
                <w:sz w:val="20"/>
              </w:rPr>
              <w:t>216</w:t>
            </w:r>
          </w:p>
        </w:tc>
        <w:tc>
          <w:tcPr>
            <w:tcW w:w="2592" w:type="dxa"/>
            <w:vMerge w:val="restart"/>
            <w:tcMar>
              <w:top w:w="100" w:type="dxa"/>
              <w:left w:w="100" w:type="dxa"/>
              <w:bottom w:w="100" w:type="dxa"/>
              <w:right w:w="100" w:type="dxa"/>
            </w:tcMar>
          </w:tcPr>
          <w:p w:rsidR="006E0C3E" w14:paraId="20EA11C9" w14:textId="77777777"/>
        </w:tc>
      </w:tr>
      <w:tr w14:paraId="7E4B7B5B" w14:textId="77777777">
        <w:tblPrEx>
          <w:tblW w:w="0" w:type="auto"/>
          <w:tblLook w:val="04A0"/>
        </w:tblPrEx>
        <w:trPr>
          <w:trHeight w:val="269"/>
        </w:trPr>
        <w:tc>
          <w:tcPr>
            <w:tcW w:w="2592" w:type="dxa"/>
            <w:vMerge/>
            <w:tcMar>
              <w:top w:w="100" w:type="dxa"/>
              <w:left w:w="100" w:type="dxa"/>
              <w:bottom w:w="100" w:type="dxa"/>
              <w:right w:w="100" w:type="dxa"/>
            </w:tcMar>
          </w:tcPr>
          <w:p w:rsidR="006E0C3E" w14:paraId="2BE36927" w14:textId="77777777"/>
        </w:tc>
        <w:tc>
          <w:tcPr>
            <w:tcW w:w="3888" w:type="dxa"/>
            <w:vMerge w:val="restart"/>
            <w:tcMar>
              <w:top w:w="100" w:type="dxa"/>
              <w:left w:w="100" w:type="dxa"/>
              <w:bottom w:w="100" w:type="dxa"/>
              <w:right w:w="100" w:type="dxa"/>
            </w:tcMar>
          </w:tcPr>
          <w:p w:rsidR="006E0C3E" w14:paraId="4E45C9F8" w14:textId="77777777"/>
        </w:tc>
        <w:tc>
          <w:tcPr>
            <w:tcW w:w="3888" w:type="dxa"/>
            <w:vMerge w:val="restart"/>
            <w:tcMar>
              <w:top w:w="100" w:type="dxa"/>
              <w:left w:w="100" w:type="dxa"/>
              <w:bottom w:w="100" w:type="dxa"/>
              <w:right w:w="100" w:type="dxa"/>
            </w:tcMar>
          </w:tcPr>
          <w:p w:rsidR="006E0C3E" w14:paraId="66620FE6" w14:textId="77777777">
            <w:r>
              <w:rPr>
                <w:sz w:val="20"/>
              </w:rPr>
              <w:t>426</w:t>
            </w:r>
          </w:p>
        </w:tc>
        <w:tc>
          <w:tcPr>
            <w:tcW w:w="2592" w:type="dxa"/>
            <w:vMerge w:val="restart"/>
            <w:tcMar>
              <w:top w:w="100" w:type="dxa"/>
              <w:left w:w="100" w:type="dxa"/>
              <w:bottom w:w="100" w:type="dxa"/>
              <w:right w:w="100" w:type="dxa"/>
            </w:tcMar>
          </w:tcPr>
          <w:p w:rsidR="006E0C3E" w14:paraId="5B08DE78" w14:textId="77777777"/>
        </w:tc>
      </w:tr>
      <w:tr w14:paraId="073ACC11" w14:textId="77777777">
        <w:tblPrEx>
          <w:tblW w:w="0" w:type="auto"/>
          <w:tblLook w:val="04A0"/>
        </w:tblPrEx>
        <w:trPr>
          <w:trHeight w:val="269"/>
        </w:trPr>
        <w:tc>
          <w:tcPr>
            <w:tcW w:w="2592" w:type="dxa"/>
            <w:vMerge/>
            <w:tcMar>
              <w:top w:w="100" w:type="dxa"/>
              <w:left w:w="100" w:type="dxa"/>
              <w:bottom w:w="100" w:type="dxa"/>
              <w:right w:w="100" w:type="dxa"/>
            </w:tcMar>
          </w:tcPr>
          <w:p w:rsidR="006E0C3E" w14:paraId="30C84320" w14:textId="77777777"/>
        </w:tc>
        <w:tc>
          <w:tcPr>
            <w:tcW w:w="3888" w:type="dxa"/>
            <w:vMerge w:val="restart"/>
            <w:tcMar>
              <w:top w:w="100" w:type="dxa"/>
              <w:left w:w="100" w:type="dxa"/>
              <w:bottom w:w="100" w:type="dxa"/>
              <w:right w:w="100" w:type="dxa"/>
            </w:tcMar>
          </w:tcPr>
          <w:p w:rsidR="006E0C3E" w14:paraId="0DC40037" w14:textId="77777777"/>
        </w:tc>
        <w:tc>
          <w:tcPr>
            <w:tcW w:w="3888" w:type="dxa"/>
            <w:vMerge w:val="restart"/>
            <w:tcMar>
              <w:top w:w="100" w:type="dxa"/>
              <w:left w:w="100" w:type="dxa"/>
              <w:bottom w:w="100" w:type="dxa"/>
              <w:right w:w="100" w:type="dxa"/>
            </w:tcMar>
          </w:tcPr>
          <w:p w:rsidR="006E0C3E" w14:paraId="3348EC70" w14:textId="77777777">
            <w:r>
              <w:rPr>
                <w:sz w:val="20"/>
              </w:rPr>
              <w:t>189</w:t>
            </w:r>
          </w:p>
        </w:tc>
        <w:tc>
          <w:tcPr>
            <w:tcW w:w="2592" w:type="dxa"/>
            <w:vMerge w:val="restart"/>
            <w:tcMar>
              <w:top w:w="100" w:type="dxa"/>
              <w:left w:w="100" w:type="dxa"/>
              <w:bottom w:w="100" w:type="dxa"/>
              <w:right w:w="100" w:type="dxa"/>
            </w:tcMar>
          </w:tcPr>
          <w:p w:rsidR="006E0C3E" w14:paraId="0FA34FD8" w14:textId="77777777"/>
        </w:tc>
      </w:tr>
      <w:tr w14:paraId="63D7B506" w14:textId="77777777">
        <w:tblPrEx>
          <w:tblW w:w="0" w:type="auto"/>
          <w:tblLook w:val="04A0"/>
        </w:tblPrEx>
        <w:trPr>
          <w:trHeight w:val="269"/>
        </w:trPr>
        <w:tc>
          <w:tcPr>
            <w:tcW w:w="2592" w:type="dxa"/>
            <w:vMerge/>
            <w:tcMar>
              <w:top w:w="100" w:type="dxa"/>
              <w:left w:w="100" w:type="dxa"/>
              <w:bottom w:w="100" w:type="dxa"/>
              <w:right w:w="100" w:type="dxa"/>
            </w:tcMar>
          </w:tcPr>
          <w:p w:rsidR="006E0C3E" w14:paraId="75B35D4C" w14:textId="77777777"/>
        </w:tc>
        <w:tc>
          <w:tcPr>
            <w:tcW w:w="3888" w:type="dxa"/>
            <w:vMerge w:val="restart"/>
            <w:tcMar>
              <w:top w:w="100" w:type="dxa"/>
              <w:left w:w="100" w:type="dxa"/>
              <w:bottom w:w="100" w:type="dxa"/>
              <w:right w:w="100" w:type="dxa"/>
            </w:tcMar>
          </w:tcPr>
          <w:p w:rsidR="006E0C3E" w14:paraId="7D0F247E" w14:textId="77777777"/>
        </w:tc>
        <w:tc>
          <w:tcPr>
            <w:tcW w:w="3888" w:type="dxa"/>
            <w:vMerge w:val="restart"/>
            <w:tcMar>
              <w:top w:w="100" w:type="dxa"/>
              <w:left w:w="100" w:type="dxa"/>
              <w:bottom w:w="100" w:type="dxa"/>
              <w:right w:w="100" w:type="dxa"/>
            </w:tcMar>
          </w:tcPr>
          <w:p w:rsidR="006E0C3E" w14:paraId="48F7E797" w14:textId="77777777">
            <w:r>
              <w:rPr>
                <w:sz w:val="20"/>
              </w:rPr>
              <w:t>581</w:t>
            </w:r>
          </w:p>
        </w:tc>
        <w:tc>
          <w:tcPr>
            <w:tcW w:w="2592" w:type="dxa"/>
            <w:vMerge w:val="restart"/>
            <w:tcMar>
              <w:top w:w="100" w:type="dxa"/>
              <w:left w:w="100" w:type="dxa"/>
              <w:bottom w:w="100" w:type="dxa"/>
              <w:right w:w="100" w:type="dxa"/>
            </w:tcMar>
          </w:tcPr>
          <w:p w:rsidR="006E0C3E" w14:paraId="697C6265" w14:textId="77777777"/>
        </w:tc>
      </w:tr>
      <w:tr w14:paraId="11828FD6" w14:textId="77777777">
        <w:tblPrEx>
          <w:tblW w:w="0" w:type="auto"/>
          <w:tblLook w:val="04A0"/>
        </w:tblPrEx>
        <w:trPr>
          <w:trHeight w:val="269"/>
        </w:trPr>
        <w:tc>
          <w:tcPr>
            <w:tcW w:w="2592" w:type="dxa"/>
            <w:vMerge/>
            <w:tcMar>
              <w:top w:w="100" w:type="dxa"/>
              <w:left w:w="100" w:type="dxa"/>
              <w:bottom w:w="100" w:type="dxa"/>
              <w:right w:w="100" w:type="dxa"/>
            </w:tcMar>
          </w:tcPr>
          <w:p w:rsidR="006E0C3E" w14:paraId="65489C71" w14:textId="77777777"/>
        </w:tc>
        <w:tc>
          <w:tcPr>
            <w:tcW w:w="3888" w:type="dxa"/>
            <w:vMerge w:val="restart"/>
            <w:tcMar>
              <w:top w:w="100" w:type="dxa"/>
              <w:left w:w="100" w:type="dxa"/>
              <w:bottom w:w="100" w:type="dxa"/>
              <w:right w:w="100" w:type="dxa"/>
            </w:tcMar>
          </w:tcPr>
          <w:p w:rsidR="006E0C3E" w14:paraId="2DA67F28" w14:textId="77777777"/>
        </w:tc>
        <w:tc>
          <w:tcPr>
            <w:tcW w:w="3888" w:type="dxa"/>
            <w:vMerge w:val="restart"/>
            <w:tcMar>
              <w:top w:w="100" w:type="dxa"/>
              <w:left w:w="100" w:type="dxa"/>
              <w:bottom w:w="100" w:type="dxa"/>
              <w:right w:w="100" w:type="dxa"/>
            </w:tcMar>
          </w:tcPr>
          <w:p w:rsidR="006E0C3E" w14:paraId="6768EEC8" w14:textId="77777777">
            <w:r>
              <w:rPr>
                <w:sz w:val="20"/>
              </w:rPr>
              <w:t>398</w:t>
            </w:r>
          </w:p>
        </w:tc>
        <w:tc>
          <w:tcPr>
            <w:tcW w:w="2592" w:type="dxa"/>
            <w:vMerge w:val="restart"/>
            <w:tcMar>
              <w:top w:w="100" w:type="dxa"/>
              <w:left w:w="100" w:type="dxa"/>
              <w:bottom w:w="100" w:type="dxa"/>
              <w:right w:w="100" w:type="dxa"/>
            </w:tcMar>
          </w:tcPr>
          <w:p w:rsidR="006E0C3E" w14:paraId="3F9D52E9" w14:textId="77777777"/>
        </w:tc>
      </w:tr>
      <w:tr w14:paraId="5F5B61DB" w14:textId="77777777">
        <w:tblPrEx>
          <w:tblW w:w="0" w:type="auto"/>
          <w:tblLook w:val="04A0"/>
        </w:tblPrEx>
        <w:trPr>
          <w:trHeight w:val="269"/>
        </w:trPr>
        <w:tc>
          <w:tcPr>
            <w:tcW w:w="2592" w:type="dxa"/>
            <w:vMerge/>
            <w:tcMar>
              <w:top w:w="100" w:type="dxa"/>
              <w:left w:w="100" w:type="dxa"/>
              <w:bottom w:w="100" w:type="dxa"/>
              <w:right w:w="100" w:type="dxa"/>
            </w:tcMar>
          </w:tcPr>
          <w:p w:rsidR="006E0C3E" w14:paraId="58D4BA64" w14:textId="77777777"/>
        </w:tc>
        <w:tc>
          <w:tcPr>
            <w:tcW w:w="3888" w:type="dxa"/>
            <w:vMerge w:val="restart"/>
            <w:tcMar>
              <w:top w:w="100" w:type="dxa"/>
              <w:left w:w="100" w:type="dxa"/>
              <w:bottom w:w="100" w:type="dxa"/>
              <w:right w:w="100" w:type="dxa"/>
            </w:tcMar>
          </w:tcPr>
          <w:p w:rsidR="006E0C3E" w14:paraId="73FF6A43" w14:textId="77777777"/>
        </w:tc>
        <w:tc>
          <w:tcPr>
            <w:tcW w:w="3888" w:type="dxa"/>
            <w:vMerge w:val="restart"/>
            <w:tcMar>
              <w:top w:w="100" w:type="dxa"/>
              <w:left w:w="100" w:type="dxa"/>
              <w:bottom w:w="100" w:type="dxa"/>
              <w:right w:w="100" w:type="dxa"/>
            </w:tcMar>
          </w:tcPr>
          <w:p w:rsidR="006E0C3E" w14:paraId="289C87AC" w14:textId="77777777">
            <w:r>
              <w:rPr>
                <w:sz w:val="20"/>
              </w:rPr>
              <w:t>261</w:t>
            </w:r>
          </w:p>
        </w:tc>
        <w:tc>
          <w:tcPr>
            <w:tcW w:w="2592" w:type="dxa"/>
            <w:vMerge w:val="restart"/>
            <w:tcMar>
              <w:top w:w="100" w:type="dxa"/>
              <w:left w:w="100" w:type="dxa"/>
              <w:bottom w:w="100" w:type="dxa"/>
              <w:right w:w="100" w:type="dxa"/>
            </w:tcMar>
          </w:tcPr>
          <w:p w:rsidR="006E0C3E" w14:paraId="180DAABA" w14:textId="77777777"/>
        </w:tc>
      </w:tr>
      <w:tr w14:paraId="6DD811FC" w14:textId="77777777">
        <w:tblPrEx>
          <w:tblW w:w="0" w:type="auto"/>
          <w:tblLook w:val="04A0"/>
        </w:tblPrEx>
        <w:trPr>
          <w:trHeight w:val="269"/>
        </w:trPr>
        <w:tc>
          <w:tcPr>
            <w:tcW w:w="2592" w:type="dxa"/>
            <w:vMerge/>
            <w:tcMar>
              <w:top w:w="100" w:type="dxa"/>
              <w:left w:w="100" w:type="dxa"/>
              <w:bottom w:w="100" w:type="dxa"/>
              <w:right w:w="100" w:type="dxa"/>
            </w:tcMar>
          </w:tcPr>
          <w:p w:rsidR="006E0C3E" w14:paraId="4FC608EA" w14:textId="77777777"/>
        </w:tc>
        <w:tc>
          <w:tcPr>
            <w:tcW w:w="3888" w:type="dxa"/>
            <w:vMerge w:val="restart"/>
            <w:tcMar>
              <w:top w:w="100" w:type="dxa"/>
              <w:left w:w="100" w:type="dxa"/>
              <w:bottom w:w="100" w:type="dxa"/>
              <w:right w:w="100" w:type="dxa"/>
            </w:tcMar>
          </w:tcPr>
          <w:p w:rsidR="006E0C3E" w14:paraId="7B50EA99" w14:textId="77777777"/>
        </w:tc>
        <w:tc>
          <w:tcPr>
            <w:tcW w:w="3888" w:type="dxa"/>
            <w:vMerge w:val="restart"/>
            <w:tcMar>
              <w:top w:w="100" w:type="dxa"/>
              <w:left w:w="100" w:type="dxa"/>
              <w:bottom w:w="100" w:type="dxa"/>
              <w:right w:w="100" w:type="dxa"/>
            </w:tcMar>
          </w:tcPr>
          <w:p w:rsidR="006E0C3E" w14:paraId="6A44D781" w14:textId="77777777">
            <w:r>
              <w:rPr>
                <w:sz w:val="20"/>
              </w:rPr>
              <w:t>218</w:t>
            </w:r>
          </w:p>
        </w:tc>
        <w:tc>
          <w:tcPr>
            <w:tcW w:w="2592" w:type="dxa"/>
            <w:vMerge w:val="restart"/>
            <w:tcMar>
              <w:top w:w="100" w:type="dxa"/>
              <w:left w:w="100" w:type="dxa"/>
              <w:bottom w:w="100" w:type="dxa"/>
              <w:right w:w="100" w:type="dxa"/>
            </w:tcMar>
          </w:tcPr>
          <w:p w:rsidR="006E0C3E" w14:paraId="6E0C6DAA" w14:textId="77777777"/>
        </w:tc>
      </w:tr>
      <w:tr w14:paraId="78E883A4" w14:textId="77777777">
        <w:tblPrEx>
          <w:tblW w:w="0" w:type="auto"/>
          <w:tblLook w:val="04A0"/>
        </w:tblPrEx>
        <w:trPr>
          <w:trHeight w:val="269"/>
        </w:trPr>
        <w:tc>
          <w:tcPr>
            <w:tcW w:w="2592" w:type="dxa"/>
            <w:vMerge/>
            <w:tcMar>
              <w:top w:w="100" w:type="dxa"/>
              <w:left w:w="100" w:type="dxa"/>
              <w:bottom w:w="100" w:type="dxa"/>
              <w:right w:w="100" w:type="dxa"/>
            </w:tcMar>
          </w:tcPr>
          <w:p w:rsidR="006E0C3E" w14:paraId="1536DAE0" w14:textId="77777777"/>
        </w:tc>
        <w:tc>
          <w:tcPr>
            <w:tcW w:w="3888" w:type="dxa"/>
            <w:vMerge w:val="restart"/>
            <w:tcMar>
              <w:top w:w="100" w:type="dxa"/>
              <w:left w:w="100" w:type="dxa"/>
              <w:bottom w:w="100" w:type="dxa"/>
              <w:right w:w="100" w:type="dxa"/>
            </w:tcMar>
          </w:tcPr>
          <w:p w:rsidR="006E0C3E" w14:paraId="74776D42" w14:textId="77777777"/>
        </w:tc>
        <w:tc>
          <w:tcPr>
            <w:tcW w:w="3888" w:type="dxa"/>
            <w:vMerge w:val="restart"/>
            <w:tcMar>
              <w:top w:w="100" w:type="dxa"/>
              <w:left w:w="100" w:type="dxa"/>
              <w:bottom w:w="100" w:type="dxa"/>
              <w:right w:w="100" w:type="dxa"/>
            </w:tcMar>
          </w:tcPr>
          <w:p w:rsidR="006E0C3E" w14:paraId="24A76B6C" w14:textId="77777777">
            <w:r>
              <w:rPr>
                <w:sz w:val="20"/>
              </w:rPr>
              <w:t>427</w:t>
            </w:r>
          </w:p>
        </w:tc>
        <w:tc>
          <w:tcPr>
            <w:tcW w:w="2592" w:type="dxa"/>
            <w:vMerge w:val="restart"/>
            <w:tcMar>
              <w:top w:w="100" w:type="dxa"/>
              <w:left w:w="100" w:type="dxa"/>
              <w:bottom w:w="100" w:type="dxa"/>
              <w:right w:w="100" w:type="dxa"/>
            </w:tcMar>
          </w:tcPr>
          <w:p w:rsidR="006E0C3E" w14:paraId="45D0DE2F" w14:textId="77777777"/>
        </w:tc>
      </w:tr>
      <w:tr w14:paraId="7C415DE9" w14:textId="77777777">
        <w:tblPrEx>
          <w:tblW w:w="0" w:type="auto"/>
          <w:tblLook w:val="04A0"/>
        </w:tblPrEx>
        <w:trPr>
          <w:trHeight w:val="269"/>
        </w:trPr>
        <w:tc>
          <w:tcPr>
            <w:tcW w:w="2592" w:type="dxa"/>
            <w:vMerge/>
            <w:tcMar>
              <w:top w:w="100" w:type="dxa"/>
              <w:left w:w="100" w:type="dxa"/>
              <w:bottom w:w="100" w:type="dxa"/>
              <w:right w:w="100" w:type="dxa"/>
            </w:tcMar>
          </w:tcPr>
          <w:p w:rsidR="006E0C3E" w14:paraId="0B0F313A" w14:textId="77777777"/>
        </w:tc>
        <w:tc>
          <w:tcPr>
            <w:tcW w:w="3888" w:type="dxa"/>
            <w:vMerge w:val="restart"/>
            <w:tcMar>
              <w:top w:w="100" w:type="dxa"/>
              <w:left w:w="100" w:type="dxa"/>
              <w:bottom w:w="100" w:type="dxa"/>
              <w:right w:w="100" w:type="dxa"/>
            </w:tcMar>
          </w:tcPr>
          <w:p w:rsidR="006E0C3E" w14:paraId="60E04148" w14:textId="77777777"/>
        </w:tc>
        <w:tc>
          <w:tcPr>
            <w:tcW w:w="3888" w:type="dxa"/>
            <w:vMerge w:val="restart"/>
            <w:tcMar>
              <w:top w:w="100" w:type="dxa"/>
              <w:left w:w="100" w:type="dxa"/>
              <w:bottom w:w="100" w:type="dxa"/>
              <w:right w:w="100" w:type="dxa"/>
            </w:tcMar>
          </w:tcPr>
          <w:p w:rsidR="006E0C3E" w14:paraId="16353E60" w14:textId="77777777">
            <w:r>
              <w:rPr>
                <w:sz w:val="20"/>
              </w:rPr>
              <w:t>350</w:t>
            </w:r>
          </w:p>
        </w:tc>
        <w:tc>
          <w:tcPr>
            <w:tcW w:w="2592" w:type="dxa"/>
            <w:vMerge w:val="restart"/>
            <w:tcMar>
              <w:top w:w="100" w:type="dxa"/>
              <w:left w:w="100" w:type="dxa"/>
              <w:bottom w:w="100" w:type="dxa"/>
              <w:right w:w="100" w:type="dxa"/>
            </w:tcMar>
          </w:tcPr>
          <w:p w:rsidR="006E0C3E" w14:paraId="13A6ACD7" w14:textId="77777777"/>
        </w:tc>
      </w:tr>
      <w:tr w14:paraId="204B491C" w14:textId="77777777">
        <w:tblPrEx>
          <w:tblW w:w="0" w:type="auto"/>
          <w:tblLook w:val="04A0"/>
        </w:tblPrEx>
        <w:trPr>
          <w:trHeight w:val="269"/>
        </w:trPr>
        <w:tc>
          <w:tcPr>
            <w:tcW w:w="2592" w:type="dxa"/>
            <w:vMerge/>
            <w:tcMar>
              <w:top w:w="100" w:type="dxa"/>
              <w:left w:w="100" w:type="dxa"/>
              <w:bottom w:w="100" w:type="dxa"/>
              <w:right w:w="100" w:type="dxa"/>
            </w:tcMar>
          </w:tcPr>
          <w:p w:rsidR="006E0C3E" w14:paraId="72BCC17B" w14:textId="77777777"/>
        </w:tc>
        <w:tc>
          <w:tcPr>
            <w:tcW w:w="3888" w:type="dxa"/>
            <w:vMerge w:val="restart"/>
            <w:tcMar>
              <w:top w:w="100" w:type="dxa"/>
              <w:left w:w="100" w:type="dxa"/>
              <w:bottom w:w="100" w:type="dxa"/>
              <w:right w:w="100" w:type="dxa"/>
            </w:tcMar>
          </w:tcPr>
          <w:p w:rsidR="006E0C3E" w14:paraId="4E57860A" w14:textId="77777777"/>
        </w:tc>
        <w:tc>
          <w:tcPr>
            <w:tcW w:w="3888" w:type="dxa"/>
            <w:vMerge w:val="restart"/>
            <w:tcMar>
              <w:top w:w="100" w:type="dxa"/>
              <w:left w:w="100" w:type="dxa"/>
              <w:bottom w:w="100" w:type="dxa"/>
              <w:right w:w="100" w:type="dxa"/>
            </w:tcMar>
          </w:tcPr>
          <w:p w:rsidR="006E0C3E" w14:paraId="0EBE1F4D" w14:textId="77777777">
            <w:r>
              <w:rPr>
                <w:sz w:val="20"/>
              </w:rPr>
              <w:t>89</w:t>
            </w:r>
          </w:p>
        </w:tc>
        <w:tc>
          <w:tcPr>
            <w:tcW w:w="2592" w:type="dxa"/>
            <w:vMerge w:val="restart"/>
            <w:tcMar>
              <w:top w:w="100" w:type="dxa"/>
              <w:left w:w="100" w:type="dxa"/>
              <w:bottom w:w="100" w:type="dxa"/>
              <w:right w:w="100" w:type="dxa"/>
            </w:tcMar>
          </w:tcPr>
          <w:p w:rsidR="006E0C3E" w14:paraId="2EC39581" w14:textId="77777777"/>
        </w:tc>
      </w:tr>
      <w:tr w14:paraId="1240672E" w14:textId="77777777">
        <w:tblPrEx>
          <w:tblW w:w="0" w:type="auto"/>
          <w:tblLook w:val="04A0"/>
        </w:tblPrEx>
        <w:trPr>
          <w:trHeight w:val="269"/>
        </w:trPr>
        <w:tc>
          <w:tcPr>
            <w:tcW w:w="2592" w:type="dxa"/>
            <w:vMerge/>
            <w:tcMar>
              <w:top w:w="100" w:type="dxa"/>
              <w:left w:w="100" w:type="dxa"/>
              <w:bottom w:w="100" w:type="dxa"/>
              <w:right w:w="100" w:type="dxa"/>
            </w:tcMar>
          </w:tcPr>
          <w:p w:rsidR="006E0C3E" w14:paraId="03408972" w14:textId="77777777"/>
        </w:tc>
        <w:tc>
          <w:tcPr>
            <w:tcW w:w="3888" w:type="dxa"/>
            <w:vMerge w:val="restart"/>
            <w:tcMar>
              <w:top w:w="100" w:type="dxa"/>
              <w:left w:w="100" w:type="dxa"/>
              <w:bottom w:w="100" w:type="dxa"/>
              <w:right w:w="100" w:type="dxa"/>
            </w:tcMar>
          </w:tcPr>
          <w:p w:rsidR="006E0C3E" w14:paraId="5DE59ED2" w14:textId="77777777"/>
        </w:tc>
        <w:tc>
          <w:tcPr>
            <w:tcW w:w="3888" w:type="dxa"/>
            <w:vMerge w:val="restart"/>
            <w:tcMar>
              <w:top w:w="100" w:type="dxa"/>
              <w:left w:w="100" w:type="dxa"/>
              <w:bottom w:w="100" w:type="dxa"/>
              <w:right w:w="100" w:type="dxa"/>
            </w:tcMar>
          </w:tcPr>
          <w:p w:rsidR="006E0C3E" w14:paraId="4D0AD846" w14:textId="77777777">
            <w:r>
              <w:rPr>
                <w:sz w:val="20"/>
              </w:rPr>
              <w:t>628</w:t>
            </w:r>
          </w:p>
        </w:tc>
        <w:tc>
          <w:tcPr>
            <w:tcW w:w="2592" w:type="dxa"/>
            <w:vMerge w:val="restart"/>
            <w:tcMar>
              <w:top w:w="100" w:type="dxa"/>
              <w:left w:w="100" w:type="dxa"/>
              <w:bottom w:w="100" w:type="dxa"/>
              <w:right w:w="100" w:type="dxa"/>
            </w:tcMar>
          </w:tcPr>
          <w:p w:rsidR="006E0C3E" w14:paraId="3417DB2F" w14:textId="77777777"/>
        </w:tc>
      </w:tr>
      <w:tr w14:paraId="374AAE8B" w14:textId="77777777">
        <w:tblPrEx>
          <w:tblW w:w="0" w:type="auto"/>
          <w:tblLook w:val="04A0"/>
        </w:tblPrEx>
        <w:trPr>
          <w:trHeight w:val="269"/>
        </w:trPr>
        <w:tc>
          <w:tcPr>
            <w:tcW w:w="2592" w:type="dxa"/>
            <w:vMerge/>
            <w:tcMar>
              <w:top w:w="100" w:type="dxa"/>
              <w:left w:w="100" w:type="dxa"/>
              <w:bottom w:w="100" w:type="dxa"/>
              <w:right w:w="100" w:type="dxa"/>
            </w:tcMar>
          </w:tcPr>
          <w:p w:rsidR="006E0C3E" w14:paraId="4BC2FFAA" w14:textId="77777777"/>
        </w:tc>
        <w:tc>
          <w:tcPr>
            <w:tcW w:w="3888" w:type="dxa"/>
            <w:vMerge w:val="restart"/>
            <w:tcMar>
              <w:top w:w="100" w:type="dxa"/>
              <w:left w:w="100" w:type="dxa"/>
              <w:bottom w:w="100" w:type="dxa"/>
              <w:right w:w="100" w:type="dxa"/>
            </w:tcMar>
          </w:tcPr>
          <w:p w:rsidR="006E0C3E" w14:paraId="12D70031" w14:textId="77777777"/>
        </w:tc>
        <w:tc>
          <w:tcPr>
            <w:tcW w:w="3888" w:type="dxa"/>
            <w:vMerge w:val="restart"/>
            <w:tcMar>
              <w:top w:w="100" w:type="dxa"/>
              <w:left w:w="100" w:type="dxa"/>
              <w:bottom w:w="100" w:type="dxa"/>
              <w:right w:w="100" w:type="dxa"/>
            </w:tcMar>
          </w:tcPr>
          <w:p w:rsidR="006E0C3E" w14:paraId="5D2F0CB3" w14:textId="77777777">
            <w:r>
              <w:rPr>
                <w:sz w:val="20"/>
              </w:rPr>
              <w:t>510</w:t>
            </w:r>
          </w:p>
        </w:tc>
        <w:tc>
          <w:tcPr>
            <w:tcW w:w="2592" w:type="dxa"/>
            <w:vMerge w:val="restart"/>
            <w:tcMar>
              <w:top w:w="100" w:type="dxa"/>
              <w:left w:w="100" w:type="dxa"/>
              <w:bottom w:w="100" w:type="dxa"/>
              <w:right w:w="100" w:type="dxa"/>
            </w:tcMar>
          </w:tcPr>
          <w:p w:rsidR="006E0C3E" w14:paraId="71071201" w14:textId="77777777"/>
        </w:tc>
      </w:tr>
      <w:tr w14:paraId="17F0D8C6" w14:textId="77777777">
        <w:tblPrEx>
          <w:tblW w:w="0" w:type="auto"/>
          <w:tblLook w:val="04A0"/>
        </w:tblPrEx>
        <w:trPr>
          <w:trHeight w:val="269"/>
        </w:trPr>
        <w:tc>
          <w:tcPr>
            <w:tcW w:w="2592" w:type="dxa"/>
            <w:vMerge/>
            <w:tcMar>
              <w:top w:w="100" w:type="dxa"/>
              <w:left w:w="100" w:type="dxa"/>
              <w:bottom w:w="100" w:type="dxa"/>
              <w:right w:w="100" w:type="dxa"/>
            </w:tcMar>
          </w:tcPr>
          <w:p w:rsidR="006E0C3E" w14:paraId="4716DFD7" w14:textId="77777777"/>
        </w:tc>
        <w:tc>
          <w:tcPr>
            <w:tcW w:w="3888" w:type="dxa"/>
            <w:vMerge w:val="restart"/>
            <w:tcMar>
              <w:top w:w="100" w:type="dxa"/>
              <w:left w:w="100" w:type="dxa"/>
              <w:bottom w:w="100" w:type="dxa"/>
              <w:right w:w="100" w:type="dxa"/>
            </w:tcMar>
          </w:tcPr>
          <w:p w:rsidR="006E0C3E" w14:paraId="539610AC" w14:textId="77777777"/>
        </w:tc>
        <w:tc>
          <w:tcPr>
            <w:tcW w:w="3888" w:type="dxa"/>
            <w:vMerge w:val="restart"/>
            <w:tcMar>
              <w:top w:w="100" w:type="dxa"/>
              <w:left w:w="100" w:type="dxa"/>
              <w:bottom w:w="100" w:type="dxa"/>
              <w:right w:w="100" w:type="dxa"/>
            </w:tcMar>
          </w:tcPr>
          <w:p w:rsidR="006E0C3E" w14:paraId="3F0A80F5" w14:textId="77777777">
            <w:r>
              <w:rPr>
                <w:sz w:val="20"/>
              </w:rPr>
              <w:t>217</w:t>
            </w:r>
          </w:p>
        </w:tc>
        <w:tc>
          <w:tcPr>
            <w:tcW w:w="2592" w:type="dxa"/>
            <w:vMerge w:val="restart"/>
            <w:tcMar>
              <w:top w:w="100" w:type="dxa"/>
              <w:left w:w="100" w:type="dxa"/>
              <w:bottom w:w="100" w:type="dxa"/>
              <w:right w:w="100" w:type="dxa"/>
            </w:tcMar>
          </w:tcPr>
          <w:p w:rsidR="006E0C3E" w14:paraId="1102151E" w14:textId="77777777"/>
        </w:tc>
      </w:tr>
      <w:tr w14:paraId="4A8CF625" w14:textId="77777777">
        <w:tblPrEx>
          <w:tblW w:w="0" w:type="auto"/>
          <w:tblLook w:val="04A0"/>
        </w:tblPrEx>
        <w:trPr>
          <w:trHeight w:val="269"/>
        </w:trPr>
        <w:tc>
          <w:tcPr>
            <w:tcW w:w="2592" w:type="dxa"/>
            <w:vMerge/>
            <w:tcMar>
              <w:top w:w="100" w:type="dxa"/>
              <w:left w:w="100" w:type="dxa"/>
              <w:bottom w:w="100" w:type="dxa"/>
              <w:right w:w="100" w:type="dxa"/>
            </w:tcMar>
          </w:tcPr>
          <w:p w:rsidR="006E0C3E" w14:paraId="0DB8D23D" w14:textId="77777777"/>
        </w:tc>
        <w:tc>
          <w:tcPr>
            <w:tcW w:w="3888" w:type="dxa"/>
            <w:vMerge w:val="restart"/>
            <w:tcMar>
              <w:top w:w="100" w:type="dxa"/>
              <w:left w:w="100" w:type="dxa"/>
              <w:bottom w:w="100" w:type="dxa"/>
              <w:right w:w="100" w:type="dxa"/>
            </w:tcMar>
          </w:tcPr>
          <w:p w:rsidR="006E0C3E" w14:paraId="06662B61" w14:textId="77777777"/>
        </w:tc>
        <w:tc>
          <w:tcPr>
            <w:tcW w:w="3888" w:type="dxa"/>
            <w:vMerge w:val="restart"/>
            <w:tcMar>
              <w:top w:w="100" w:type="dxa"/>
              <w:left w:w="100" w:type="dxa"/>
              <w:bottom w:w="100" w:type="dxa"/>
              <w:right w:w="100" w:type="dxa"/>
            </w:tcMar>
          </w:tcPr>
          <w:p w:rsidR="006E0C3E" w14:paraId="189AEB14" w14:textId="77777777">
            <w:r>
              <w:rPr>
                <w:sz w:val="20"/>
              </w:rPr>
              <w:t>653</w:t>
            </w:r>
          </w:p>
        </w:tc>
        <w:tc>
          <w:tcPr>
            <w:tcW w:w="2592" w:type="dxa"/>
            <w:vMerge w:val="restart"/>
            <w:tcMar>
              <w:top w:w="100" w:type="dxa"/>
              <w:left w:w="100" w:type="dxa"/>
              <w:bottom w:w="100" w:type="dxa"/>
              <w:right w:w="100" w:type="dxa"/>
            </w:tcMar>
          </w:tcPr>
          <w:p w:rsidR="006E0C3E" w14:paraId="0A3912A5" w14:textId="77777777"/>
        </w:tc>
      </w:tr>
      <w:tr w14:paraId="6E7F25A7" w14:textId="77777777">
        <w:tblPrEx>
          <w:tblW w:w="0" w:type="auto"/>
          <w:tblLook w:val="04A0"/>
        </w:tblPrEx>
        <w:trPr>
          <w:trHeight w:val="269"/>
        </w:trPr>
        <w:tc>
          <w:tcPr>
            <w:tcW w:w="2592" w:type="dxa"/>
            <w:vMerge/>
            <w:tcMar>
              <w:top w:w="100" w:type="dxa"/>
              <w:left w:w="100" w:type="dxa"/>
              <w:bottom w:w="100" w:type="dxa"/>
              <w:right w:w="100" w:type="dxa"/>
            </w:tcMar>
          </w:tcPr>
          <w:p w:rsidR="006E0C3E" w14:paraId="1CCBB7BE" w14:textId="77777777"/>
        </w:tc>
        <w:tc>
          <w:tcPr>
            <w:tcW w:w="3888" w:type="dxa"/>
            <w:vMerge w:val="restart"/>
            <w:tcMar>
              <w:top w:w="100" w:type="dxa"/>
              <w:left w:w="100" w:type="dxa"/>
              <w:bottom w:w="100" w:type="dxa"/>
              <w:right w:w="100" w:type="dxa"/>
            </w:tcMar>
          </w:tcPr>
          <w:p w:rsidR="006E0C3E" w14:paraId="4E54C6BE" w14:textId="77777777"/>
        </w:tc>
        <w:tc>
          <w:tcPr>
            <w:tcW w:w="3888" w:type="dxa"/>
            <w:vMerge w:val="restart"/>
            <w:tcMar>
              <w:top w:w="100" w:type="dxa"/>
              <w:left w:w="100" w:type="dxa"/>
              <w:bottom w:w="100" w:type="dxa"/>
              <w:right w:w="100" w:type="dxa"/>
            </w:tcMar>
          </w:tcPr>
          <w:p w:rsidR="006E0C3E" w14:paraId="2559553F" w14:textId="77777777">
            <w:r>
              <w:rPr>
                <w:sz w:val="20"/>
              </w:rPr>
              <w:t>167</w:t>
            </w:r>
          </w:p>
        </w:tc>
        <w:tc>
          <w:tcPr>
            <w:tcW w:w="2592" w:type="dxa"/>
            <w:vMerge w:val="restart"/>
            <w:tcMar>
              <w:top w:w="100" w:type="dxa"/>
              <w:left w:w="100" w:type="dxa"/>
              <w:bottom w:w="100" w:type="dxa"/>
              <w:right w:w="100" w:type="dxa"/>
            </w:tcMar>
          </w:tcPr>
          <w:p w:rsidR="006E0C3E" w14:paraId="6F280CC7" w14:textId="77777777"/>
        </w:tc>
      </w:tr>
      <w:tr w14:paraId="135B9532" w14:textId="77777777">
        <w:tblPrEx>
          <w:tblW w:w="0" w:type="auto"/>
          <w:tblLook w:val="04A0"/>
        </w:tblPrEx>
        <w:trPr>
          <w:trHeight w:val="269"/>
        </w:trPr>
        <w:tc>
          <w:tcPr>
            <w:tcW w:w="2592" w:type="dxa"/>
            <w:vMerge/>
            <w:tcMar>
              <w:top w:w="100" w:type="dxa"/>
              <w:left w:w="100" w:type="dxa"/>
              <w:bottom w:w="100" w:type="dxa"/>
              <w:right w:w="100" w:type="dxa"/>
            </w:tcMar>
          </w:tcPr>
          <w:p w:rsidR="006E0C3E" w14:paraId="1ED45F25" w14:textId="77777777"/>
        </w:tc>
        <w:tc>
          <w:tcPr>
            <w:tcW w:w="3888" w:type="dxa"/>
            <w:vMerge w:val="restart"/>
            <w:tcMar>
              <w:top w:w="100" w:type="dxa"/>
              <w:left w:w="100" w:type="dxa"/>
              <w:bottom w:w="100" w:type="dxa"/>
              <w:right w:w="100" w:type="dxa"/>
            </w:tcMar>
          </w:tcPr>
          <w:p w:rsidR="006E0C3E" w14:paraId="5452E26F" w14:textId="77777777"/>
        </w:tc>
        <w:tc>
          <w:tcPr>
            <w:tcW w:w="3888" w:type="dxa"/>
            <w:vMerge w:val="restart"/>
            <w:tcMar>
              <w:top w:w="100" w:type="dxa"/>
              <w:left w:w="100" w:type="dxa"/>
              <w:bottom w:w="100" w:type="dxa"/>
              <w:right w:w="100" w:type="dxa"/>
            </w:tcMar>
          </w:tcPr>
          <w:p w:rsidR="006E0C3E" w14:paraId="0AC5ADEB" w14:textId="77777777">
            <w:r>
              <w:rPr>
                <w:sz w:val="20"/>
              </w:rPr>
              <w:t>222</w:t>
            </w:r>
          </w:p>
        </w:tc>
        <w:tc>
          <w:tcPr>
            <w:tcW w:w="2592" w:type="dxa"/>
            <w:vMerge w:val="restart"/>
            <w:tcMar>
              <w:top w:w="100" w:type="dxa"/>
              <w:left w:w="100" w:type="dxa"/>
              <w:bottom w:w="100" w:type="dxa"/>
              <w:right w:w="100" w:type="dxa"/>
            </w:tcMar>
          </w:tcPr>
          <w:p w:rsidR="006E0C3E" w14:paraId="5CADD1EF" w14:textId="77777777"/>
        </w:tc>
      </w:tr>
      <w:tr w14:paraId="76E59579" w14:textId="77777777">
        <w:tblPrEx>
          <w:tblW w:w="0" w:type="auto"/>
          <w:tblLook w:val="04A0"/>
        </w:tblPrEx>
        <w:trPr>
          <w:trHeight w:val="269"/>
        </w:trPr>
        <w:tc>
          <w:tcPr>
            <w:tcW w:w="2592" w:type="dxa"/>
            <w:vMerge/>
            <w:tcMar>
              <w:top w:w="100" w:type="dxa"/>
              <w:left w:w="100" w:type="dxa"/>
              <w:bottom w:w="100" w:type="dxa"/>
              <w:right w:w="100" w:type="dxa"/>
            </w:tcMar>
          </w:tcPr>
          <w:p w:rsidR="006E0C3E" w14:paraId="3B774AB3" w14:textId="77777777"/>
        </w:tc>
        <w:tc>
          <w:tcPr>
            <w:tcW w:w="3888" w:type="dxa"/>
            <w:vMerge w:val="restart"/>
            <w:tcMar>
              <w:top w:w="100" w:type="dxa"/>
              <w:left w:w="100" w:type="dxa"/>
              <w:bottom w:w="100" w:type="dxa"/>
              <w:right w:w="100" w:type="dxa"/>
            </w:tcMar>
          </w:tcPr>
          <w:p w:rsidR="006E0C3E" w14:paraId="6A797CF5" w14:textId="77777777"/>
        </w:tc>
        <w:tc>
          <w:tcPr>
            <w:tcW w:w="3888" w:type="dxa"/>
            <w:vMerge w:val="restart"/>
            <w:tcMar>
              <w:top w:w="100" w:type="dxa"/>
              <w:left w:w="100" w:type="dxa"/>
              <w:bottom w:w="100" w:type="dxa"/>
              <w:right w:w="100" w:type="dxa"/>
            </w:tcMar>
          </w:tcPr>
          <w:p w:rsidR="006E0C3E" w14:paraId="51BBAB3A" w14:textId="77777777">
            <w:r>
              <w:rPr>
                <w:sz w:val="20"/>
              </w:rPr>
              <w:t>660</w:t>
            </w:r>
          </w:p>
        </w:tc>
        <w:tc>
          <w:tcPr>
            <w:tcW w:w="2592" w:type="dxa"/>
            <w:vMerge w:val="restart"/>
            <w:tcMar>
              <w:top w:w="100" w:type="dxa"/>
              <w:left w:w="100" w:type="dxa"/>
              <w:bottom w:w="100" w:type="dxa"/>
              <w:right w:w="100" w:type="dxa"/>
            </w:tcMar>
          </w:tcPr>
          <w:p w:rsidR="006E0C3E" w14:paraId="27A4C350" w14:textId="77777777"/>
        </w:tc>
      </w:tr>
      <w:tr w14:paraId="437C645C" w14:textId="77777777">
        <w:tblPrEx>
          <w:tblW w:w="0" w:type="auto"/>
          <w:tblLook w:val="04A0"/>
        </w:tblPrEx>
        <w:trPr>
          <w:trHeight w:val="269"/>
        </w:trPr>
        <w:tc>
          <w:tcPr>
            <w:tcW w:w="2592" w:type="dxa"/>
            <w:vMerge/>
            <w:tcMar>
              <w:top w:w="100" w:type="dxa"/>
              <w:left w:w="100" w:type="dxa"/>
              <w:bottom w:w="100" w:type="dxa"/>
              <w:right w:w="100" w:type="dxa"/>
            </w:tcMar>
          </w:tcPr>
          <w:p w:rsidR="006E0C3E" w14:paraId="60A432C0" w14:textId="77777777"/>
        </w:tc>
        <w:tc>
          <w:tcPr>
            <w:tcW w:w="3888" w:type="dxa"/>
            <w:vMerge w:val="restart"/>
            <w:tcMar>
              <w:top w:w="100" w:type="dxa"/>
              <w:left w:w="100" w:type="dxa"/>
              <w:bottom w:w="100" w:type="dxa"/>
              <w:right w:w="100" w:type="dxa"/>
            </w:tcMar>
          </w:tcPr>
          <w:p w:rsidR="006E0C3E" w14:paraId="163BC9E4" w14:textId="77777777"/>
        </w:tc>
        <w:tc>
          <w:tcPr>
            <w:tcW w:w="3888" w:type="dxa"/>
            <w:vMerge w:val="restart"/>
            <w:tcMar>
              <w:top w:w="100" w:type="dxa"/>
              <w:left w:w="100" w:type="dxa"/>
              <w:bottom w:w="100" w:type="dxa"/>
              <w:right w:w="100" w:type="dxa"/>
            </w:tcMar>
          </w:tcPr>
          <w:p w:rsidR="006E0C3E" w14:paraId="0EBCF703" w14:textId="77777777">
            <w:r>
              <w:rPr>
                <w:sz w:val="20"/>
              </w:rPr>
              <w:t>88</w:t>
            </w:r>
          </w:p>
        </w:tc>
        <w:tc>
          <w:tcPr>
            <w:tcW w:w="2592" w:type="dxa"/>
            <w:vMerge w:val="restart"/>
            <w:tcMar>
              <w:top w:w="100" w:type="dxa"/>
              <w:left w:w="100" w:type="dxa"/>
              <w:bottom w:w="100" w:type="dxa"/>
              <w:right w:w="100" w:type="dxa"/>
            </w:tcMar>
          </w:tcPr>
          <w:p w:rsidR="006E0C3E" w14:paraId="025CF700" w14:textId="77777777"/>
        </w:tc>
      </w:tr>
      <w:tr w14:paraId="1032B9D5" w14:textId="77777777">
        <w:tblPrEx>
          <w:tblW w:w="0" w:type="auto"/>
          <w:tblLook w:val="04A0"/>
        </w:tblPrEx>
        <w:trPr>
          <w:trHeight w:val="269"/>
        </w:trPr>
        <w:tc>
          <w:tcPr>
            <w:tcW w:w="2592" w:type="dxa"/>
            <w:vMerge/>
            <w:tcMar>
              <w:top w:w="100" w:type="dxa"/>
              <w:left w:w="100" w:type="dxa"/>
              <w:bottom w:w="100" w:type="dxa"/>
              <w:right w:w="100" w:type="dxa"/>
            </w:tcMar>
          </w:tcPr>
          <w:p w:rsidR="006E0C3E" w14:paraId="16230175" w14:textId="77777777"/>
        </w:tc>
        <w:tc>
          <w:tcPr>
            <w:tcW w:w="3888" w:type="dxa"/>
            <w:vMerge w:val="restart"/>
            <w:tcMar>
              <w:top w:w="100" w:type="dxa"/>
              <w:left w:w="100" w:type="dxa"/>
              <w:bottom w:w="100" w:type="dxa"/>
              <w:right w:w="100" w:type="dxa"/>
            </w:tcMar>
          </w:tcPr>
          <w:p w:rsidR="006E0C3E" w14:paraId="57FB9C6D" w14:textId="77777777"/>
        </w:tc>
        <w:tc>
          <w:tcPr>
            <w:tcW w:w="3888" w:type="dxa"/>
            <w:vMerge w:val="restart"/>
            <w:tcMar>
              <w:top w:w="100" w:type="dxa"/>
              <w:left w:w="100" w:type="dxa"/>
              <w:bottom w:w="100" w:type="dxa"/>
              <w:right w:w="100" w:type="dxa"/>
            </w:tcMar>
          </w:tcPr>
          <w:p w:rsidR="006E0C3E" w14:paraId="6AACE0E7" w14:textId="77777777">
            <w:r>
              <w:rPr>
                <w:sz w:val="20"/>
              </w:rPr>
              <w:t>219</w:t>
            </w:r>
          </w:p>
        </w:tc>
        <w:tc>
          <w:tcPr>
            <w:tcW w:w="2592" w:type="dxa"/>
            <w:vMerge w:val="restart"/>
            <w:tcMar>
              <w:top w:w="100" w:type="dxa"/>
              <w:left w:w="100" w:type="dxa"/>
              <w:bottom w:w="100" w:type="dxa"/>
              <w:right w:w="100" w:type="dxa"/>
            </w:tcMar>
          </w:tcPr>
          <w:p w:rsidR="006E0C3E" w14:paraId="053CFFEC" w14:textId="77777777"/>
        </w:tc>
      </w:tr>
      <w:tr w14:paraId="014E0CFC" w14:textId="77777777">
        <w:tblPrEx>
          <w:tblW w:w="0" w:type="auto"/>
          <w:tblLook w:val="04A0"/>
        </w:tblPrEx>
        <w:trPr>
          <w:trHeight w:val="269"/>
        </w:trPr>
        <w:tc>
          <w:tcPr>
            <w:tcW w:w="2592" w:type="dxa"/>
            <w:vMerge/>
            <w:tcMar>
              <w:top w:w="100" w:type="dxa"/>
              <w:left w:w="100" w:type="dxa"/>
              <w:bottom w:w="100" w:type="dxa"/>
              <w:right w:w="100" w:type="dxa"/>
            </w:tcMar>
          </w:tcPr>
          <w:p w:rsidR="006E0C3E" w14:paraId="050FE398" w14:textId="77777777"/>
        </w:tc>
        <w:tc>
          <w:tcPr>
            <w:tcW w:w="3888" w:type="dxa"/>
            <w:vMerge w:val="restart"/>
            <w:tcMar>
              <w:top w:w="100" w:type="dxa"/>
              <w:left w:w="100" w:type="dxa"/>
              <w:bottom w:w="100" w:type="dxa"/>
              <w:right w:w="100" w:type="dxa"/>
            </w:tcMar>
          </w:tcPr>
          <w:p w:rsidR="006E0C3E" w14:paraId="4D9AEF12" w14:textId="77777777"/>
        </w:tc>
        <w:tc>
          <w:tcPr>
            <w:tcW w:w="3888" w:type="dxa"/>
            <w:vMerge w:val="restart"/>
            <w:tcMar>
              <w:top w:w="100" w:type="dxa"/>
              <w:left w:w="100" w:type="dxa"/>
              <w:bottom w:w="100" w:type="dxa"/>
              <w:right w:w="100" w:type="dxa"/>
            </w:tcMar>
          </w:tcPr>
          <w:p w:rsidR="006E0C3E" w14:paraId="4BD26FDD" w14:textId="77777777">
            <w:r>
              <w:rPr>
                <w:sz w:val="20"/>
              </w:rPr>
              <w:t>385</w:t>
            </w:r>
          </w:p>
        </w:tc>
        <w:tc>
          <w:tcPr>
            <w:tcW w:w="2592" w:type="dxa"/>
            <w:vMerge w:val="restart"/>
            <w:tcMar>
              <w:top w:w="100" w:type="dxa"/>
              <w:left w:w="100" w:type="dxa"/>
              <w:bottom w:w="100" w:type="dxa"/>
              <w:right w:w="100" w:type="dxa"/>
            </w:tcMar>
          </w:tcPr>
          <w:p w:rsidR="006E0C3E" w14:paraId="631A4175" w14:textId="77777777"/>
        </w:tc>
      </w:tr>
      <w:tr w14:paraId="57D208B3" w14:textId="77777777">
        <w:tblPrEx>
          <w:tblW w:w="0" w:type="auto"/>
          <w:tblLook w:val="04A0"/>
        </w:tblPrEx>
        <w:trPr>
          <w:trHeight w:val="269"/>
        </w:trPr>
        <w:tc>
          <w:tcPr>
            <w:tcW w:w="2592" w:type="dxa"/>
            <w:vMerge/>
            <w:tcMar>
              <w:top w:w="100" w:type="dxa"/>
              <w:left w:w="100" w:type="dxa"/>
              <w:bottom w:w="100" w:type="dxa"/>
              <w:right w:w="100" w:type="dxa"/>
            </w:tcMar>
          </w:tcPr>
          <w:p w:rsidR="006E0C3E" w14:paraId="2A54CD1B" w14:textId="77777777"/>
        </w:tc>
        <w:tc>
          <w:tcPr>
            <w:tcW w:w="3888" w:type="dxa"/>
            <w:vMerge w:val="restart"/>
            <w:tcMar>
              <w:top w:w="100" w:type="dxa"/>
              <w:left w:w="100" w:type="dxa"/>
              <w:bottom w:w="100" w:type="dxa"/>
              <w:right w:w="100" w:type="dxa"/>
            </w:tcMar>
          </w:tcPr>
          <w:p w:rsidR="006E0C3E" w14:paraId="124D4913" w14:textId="77777777"/>
        </w:tc>
        <w:tc>
          <w:tcPr>
            <w:tcW w:w="3888" w:type="dxa"/>
            <w:vMerge w:val="restart"/>
            <w:tcMar>
              <w:top w:w="100" w:type="dxa"/>
              <w:left w:w="100" w:type="dxa"/>
              <w:bottom w:w="100" w:type="dxa"/>
              <w:right w:w="100" w:type="dxa"/>
            </w:tcMar>
          </w:tcPr>
          <w:p w:rsidR="006E0C3E" w14:paraId="39F908B9" w14:textId="77777777">
            <w:r>
              <w:rPr>
                <w:sz w:val="20"/>
              </w:rPr>
              <w:t>287</w:t>
            </w:r>
          </w:p>
        </w:tc>
        <w:tc>
          <w:tcPr>
            <w:tcW w:w="2592" w:type="dxa"/>
            <w:vMerge w:val="restart"/>
            <w:tcMar>
              <w:top w:w="100" w:type="dxa"/>
              <w:left w:w="100" w:type="dxa"/>
              <w:bottom w:w="100" w:type="dxa"/>
              <w:right w:w="100" w:type="dxa"/>
            </w:tcMar>
          </w:tcPr>
          <w:p w:rsidR="006E0C3E" w14:paraId="21D086D9" w14:textId="77777777"/>
        </w:tc>
      </w:tr>
      <w:tr w14:paraId="37DC2659" w14:textId="77777777">
        <w:tblPrEx>
          <w:tblW w:w="0" w:type="auto"/>
          <w:tblLook w:val="04A0"/>
        </w:tblPrEx>
        <w:trPr>
          <w:trHeight w:val="269"/>
        </w:trPr>
        <w:tc>
          <w:tcPr>
            <w:tcW w:w="2592" w:type="dxa"/>
            <w:vMerge/>
            <w:tcMar>
              <w:top w:w="100" w:type="dxa"/>
              <w:left w:w="100" w:type="dxa"/>
              <w:bottom w:w="100" w:type="dxa"/>
              <w:right w:w="100" w:type="dxa"/>
            </w:tcMar>
          </w:tcPr>
          <w:p w:rsidR="006E0C3E" w14:paraId="2FA49B03" w14:textId="77777777"/>
        </w:tc>
        <w:tc>
          <w:tcPr>
            <w:tcW w:w="3888" w:type="dxa"/>
            <w:vMerge w:val="restart"/>
            <w:tcMar>
              <w:top w:w="100" w:type="dxa"/>
              <w:left w:w="100" w:type="dxa"/>
              <w:bottom w:w="100" w:type="dxa"/>
              <w:right w:w="100" w:type="dxa"/>
            </w:tcMar>
          </w:tcPr>
          <w:p w:rsidR="006E0C3E" w14:paraId="58DB8FB7" w14:textId="77777777"/>
        </w:tc>
        <w:tc>
          <w:tcPr>
            <w:tcW w:w="3888" w:type="dxa"/>
            <w:vMerge w:val="restart"/>
            <w:tcMar>
              <w:top w:w="100" w:type="dxa"/>
              <w:left w:w="100" w:type="dxa"/>
              <w:bottom w:w="100" w:type="dxa"/>
              <w:right w:w="100" w:type="dxa"/>
            </w:tcMar>
          </w:tcPr>
          <w:p w:rsidR="006E0C3E" w14:paraId="7A254036" w14:textId="77777777">
            <w:r>
              <w:rPr>
                <w:sz w:val="20"/>
              </w:rPr>
              <w:t>223</w:t>
            </w:r>
          </w:p>
        </w:tc>
        <w:tc>
          <w:tcPr>
            <w:tcW w:w="2592" w:type="dxa"/>
            <w:vMerge w:val="restart"/>
            <w:tcMar>
              <w:top w:w="100" w:type="dxa"/>
              <w:left w:w="100" w:type="dxa"/>
              <w:bottom w:w="100" w:type="dxa"/>
              <w:right w:w="100" w:type="dxa"/>
            </w:tcMar>
          </w:tcPr>
          <w:p w:rsidR="006E0C3E" w14:paraId="021D4491" w14:textId="77777777"/>
        </w:tc>
      </w:tr>
      <w:tr w14:paraId="25A1081F" w14:textId="77777777">
        <w:tblPrEx>
          <w:tblW w:w="0" w:type="auto"/>
          <w:tblLook w:val="04A0"/>
        </w:tblPrEx>
        <w:trPr>
          <w:trHeight w:val="269"/>
        </w:trPr>
        <w:tc>
          <w:tcPr>
            <w:tcW w:w="2592" w:type="dxa"/>
            <w:vMerge/>
            <w:tcMar>
              <w:top w:w="100" w:type="dxa"/>
              <w:left w:w="100" w:type="dxa"/>
              <w:bottom w:w="100" w:type="dxa"/>
              <w:right w:w="100" w:type="dxa"/>
            </w:tcMar>
          </w:tcPr>
          <w:p w:rsidR="006E0C3E" w14:paraId="13B7FC9A" w14:textId="77777777"/>
        </w:tc>
        <w:tc>
          <w:tcPr>
            <w:tcW w:w="3888" w:type="dxa"/>
            <w:vMerge w:val="restart"/>
            <w:tcMar>
              <w:top w:w="100" w:type="dxa"/>
              <w:left w:w="100" w:type="dxa"/>
              <w:bottom w:w="100" w:type="dxa"/>
              <w:right w:w="100" w:type="dxa"/>
            </w:tcMar>
          </w:tcPr>
          <w:p w:rsidR="006E0C3E" w14:paraId="14626961" w14:textId="77777777"/>
        </w:tc>
        <w:tc>
          <w:tcPr>
            <w:tcW w:w="3888" w:type="dxa"/>
            <w:vMerge w:val="restart"/>
            <w:tcMar>
              <w:top w:w="100" w:type="dxa"/>
              <w:left w:w="100" w:type="dxa"/>
              <w:bottom w:w="100" w:type="dxa"/>
              <w:right w:w="100" w:type="dxa"/>
            </w:tcMar>
          </w:tcPr>
          <w:p w:rsidR="006E0C3E" w14:paraId="1E716204" w14:textId="77777777">
            <w:r>
              <w:rPr>
                <w:sz w:val="20"/>
              </w:rPr>
              <w:t>593</w:t>
            </w:r>
          </w:p>
        </w:tc>
        <w:tc>
          <w:tcPr>
            <w:tcW w:w="2592" w:type="dxa"/>
            <w:vMerge w:val="restart"/>
            <w:tcMar>
              <w:top w:w="100" w:type="dxa"/>
              <w:left w:w="100" w:type="dxa"/>
              <w:bottom w:w="100" w:type="dxa"/>
              <w:right w:w="100" w:type="dxa"/>
            </w:tcMar>
          </w:tcPr>
          <w:p w:rsidR="006E0C3E" w14:paraId="7EC9FAA2" w14:textId="77777777"/>
        </w:tc>
      </w:tr>
      <w:tr w14:paraId="33C7155A" w14:textId="77777777">
        <w:tblPrEx>
          <w:tblW w:w="0" w:type="auto"/>
          <w:tblLook w:val="04A0"/>
        </w:tblPrEx>
        <w:trPr>
          <w:trHeight w:val="269"/>
        </w:trPr>
        <w:tc>
          <w:tcPr>
            <w:tcW w:w="2592" w:type="dxa"/>
            <w:vMerge/>
            <w:tcMar>
              <w:top w:w="100" w:type="dxa"/>
              <w:left w:w="100" w:type="dxa"/>
              <w:bottom w:w="100" w:type="dxa"/>
              <w:right w:w="100" w:type="dxa"/>
            </w:tcMar>
          </w:tcPr>
          <w:p w:rsidR="006E0C3E" w14:paraId="2DC15D10" w14:textId="77777777"/>
        </w:tc>
        <w:tc>
          <w:tcPr>
            <w:tcW w:w="3888" w:type="dxa"/>
            <w:vMerge w:val="restart"/>
            <w:tcMar>
              <w:top w:w="100" w:type="dxa"/>
              <w:left w:w="100" w:type="dxa"/>
              <w:bottom w:w="100" w:type="dxa"/>
              <w:right w:w="100" w:type="dxa"/>
            </w:tcMar>
          </w:tcPr>
          <w:p w:rsidR="006E0C3E" w14:paraId="6E1BF372" w14:textId="77777777"/>
        </w:tc>
        <w:tc>
          <w:tcPr>
            <w:tcW w:w="3888" w:type="dxa"/>
            <w:vMerge w:val="restart"/>
            <w:tcMar>
              <w:top w:w="100" w:type="dxa"/>
              <w:left w:w="100" w:type="dxa"/>
              <w:bottom w:w="100" w:type="dxa"/>
              <w:right w:w="100" w:type="dxa"/>
            </w:tcMar>
          </w:tcPr>
          <w:p w:rsidR="006E0C3E" w14:paraId="415744F0" w14:textId="77777777">
            <w:r>
              <w:rPr>
                <w:sz w:val="20"/>
              </w:rPr>
              <w:t>668</w:t>
            </w:r>
          </w:p>
        </w:tc>
        <w:tc>
          <w:tcPr>
            <w:tcW w:w="2592" w:type="dxa"/>
            <w:vMerge w:val="restart"/>
            <w:tcMar>
              <w:top w:w="100" w:type="dxa"/>
              <w:left w:w="100" w:type="dxa"/>
              <w:bottom w:w="100" w:type="dxa"/>
              <w:right w:w="100" w:type="dxa"/>
            </w:tcMar>
          </w:tcPr>
          <w:p w:rsidR="006E0C3E" w14:paraId="4BFC9403" w14:textId="77777777"/>
        </w:tc>
      </w:tr>
      <w:tr w14:paraId="1C6AD4D3" w14:textId="77777777">
        <w:tblPrEx>
          <w:tblW w:w="0" w:type="auto"/>
          <w:tblLook w:val="04A0"/>
        </w:tblPrEx>
        <w:trPr>
          <w:trHeight w:val="269"/>
        </w:trPr>
        <w:tc>
          <w:tcPr>
            <w:tcW w:w="2592" w:type="dxa"/>
            <w:vMerge/>
            <w:tcMar>
              <w:top w:w="100" w:type="dxa"/>
              <w:left w:w="100" w:type="dxa"/>
              <w:bottom w:w="100" w:type="dxa"/>
              <w:right w:w="100" w:type="dxa"/>
            </w:tcMar>
          </w:tcPr>
          <w:p w:rsidR="006E0C3E" w14:paraId="778AE480" w14:textId="77777777"/>
        </w:tc>
        <w:tc>
          <w:tcPr>
            <w:tcW w:w="3888" w:type="dxa"/>
            <w:vMerge w:val="restart"/>
            <w:tcMar>
              <w:top w:w="100" w:type="dxa"/>
              <w:left w:w="100" w:type="dxa"/>
              <w:bottom w:w="100" w:type="dxa"/>
              <w:right w:w="100" w:type="dxa"/>
            </w:tcMar>
          </w:tcPr>
          <w:p w:rsidR="006E0C3E" w14:paraId="266CF54B" w14:textId="77777777"/>
        </w:tc>
        <w:tc>
          <w:tcPr>
            <w:tcW w:w="3888" w:type="dxa"/>
            <w:vMerge w:val="restart"/>
            <w:tcMar>
              <w:top w:w="100" w:type="dxa"/>
              <w:left w:w="100" w:type="dxa"/>
              <w:bottom w:w="100" w:type="dxa"/>
              <w:right w:w="100" w:type="dxa"/>
            </w:tcMar>
          </w:tcPr>
          <w:p w:rsidR="006E0C3E" w14:paraId="3D0AFC36" w14:textId="77777777">
            <w:r>
              <w:rPr>
                <w:sz w:val="20"/>
              </w:rPr>
              <w:t>156</w:t>
            </w:r>
          </w:p>
        </w:tc>
        <w:tc>
          <w:tcPr>
            <w:tcW w:w="2592" w:type="dxa"/>
            <w:vMerge w:val="restart"/>
            <w:tcMar>
              <w:top w:w="100" w:type="dxa"/>
              <w:left w:w="100" w:type="dxa"/>
              <w:bottom w:w="100" w:type="dxa"/>
              <w:right w:w="100" w:type="dxa"/>
            </w:tcMar>
          </w:tcPr>
          <w:p w:rsidR="006E0C3E" w14:paraId="697A85C5" w14:textId="77777777"/>
        </w:tc>
      </w:tr>
      <w:tr w14:paraId="4680A9D1" w14:textId="77777777">
        <w:tblPrEx>
          <w:tblW w:w="0" w:type="auto"/>
          <w:tblLook w:val="04A0"/>
        </w:tblPrEx>
        <w:trPr>
          <w:trHeight w:val="269"/>
        </w:trPr>
        <w:tc>
          <w:tcPr>
            <w:tcW w:w="2592" w:type="dxa"/>
            <w:vMerge/>
            <w:tcMar>
              <w:top w:w="100" w:type="dxa"/>
              <w:left w:w="100" w:type="dxa"/>
              <w:bottom w:w="100" w:type="dxa"/>
              <w:right w:w="100" w:type="dxa"/>
            </w:tcMar>
          </w:tcPr>
          <w:p w:rsidR="006E0C3E" w14:paraId="4973589A" w14:textId="77777777"/>
        </w:tc>
        <w:tc>
          <w:tcPr>
            <w:tcW w:w="3888" w:type="dxa"/>
            <w:vMerge w:val="restart"/>
            <w:tcMar>
              <w:top w:w="100" w:type="dxa"/>
              <w:left w:w="100" w:type="dxa"/>
              <w:bottom w:w="100" w:type="dxa"/>
              <w:right w:w="100" w:type="dxa"/>
            </w:tcMar>
          </w:tcPr>
          <w:p w:rsidR="006E0C3E" w14:paraId="691ADD64" w14:textId="77777777"/>
        </w:tc>
        <w:tc>
          <w:tcPr>
            <w:tcW w:w="3888" w:type="dxa"/>
            <w:vMerge w:val="restart"/>
            <w:tcMar>
              <w:top w:w="100" w:type="dxa"/>
              <w:left w:w="100" w:type="dxa"/>
              <w:bottom w:w="100" w:type="dxa"/>
              <w:right w:w="100" w:type="dxa"/>
            </w:tcMar>
          </w:tcPr>
          <w:p w:rsidR="006E0C3E" w14:paraId="46AC302D" w14:textId="77777777">
            <w:r>
              <w:rPr>
                <w:sz w:val="20"/>
              </w:rPr>
              <w:t>224</w:t>
            </w:r>
          </w:p>
        </w:tc>
        <w:tc>
          <w:tcPr>
            <w:tcW w:w="2592" w:type="dxa"/>
            <w:vMerge w:val="restart"/>
            <w:tcMar>
              <w:top w:w="100" w:type="dxa"/>
              <w:left w:w="100" w:type="dxa"/>
              <w:bottom w:w="100" w:type="dxa"/>
              <w:right w:w="100" w:type="dxa"/>
            </w:tcMar>
          </w:tcPr>
          <w:p w:rsidR="006E0C3E" w14:paraId="56C108EF" w14:textId="77777777"/>
        </w:tc>
      </w:tr>
      <w:tr w14:paraId="4B16366C" w14:textId="77777777">
        <w:tblPrEx>
          <w:tblW w:w="0" w:type="auto"/>
          <w:tblLook w:val="04A0"/>
        </w:tblPrEx>
        <w:trPr>
          <w:trHeight w:val="269"/>
        </w:trPr>
        <w:tc>
          <w:tcPr>
            <w:tcW w:w="2592" w:type="dxa"/>
            <w:vMerge/>
            <w:tcMar>
              <w:top w:w="100" w:type="dxa"/>
              <w:left w:w="100" w:type="dxa"/>
              <w:bottom w:w="100" w:type="dxa"/>
              <w:right w:w="100" w:type="dxa"/>
            </w:tcMar>
          </w:tcPr>
          <w:p w:rsidR="006E0C3E" w14:paraId="50FF8D78" w14:textId="77777777"/>
        </w:tc>
        <w:tc>
          <w:tcPr>
            <w:tcW w:w="3888" w:type="dxa"/>
            <w:vMerge w:val="restart"/>
            <w:tcMar>
              <w:top w:w="100" w:type="dxa"/>
              <w:left w:w="100" w:type="dxa"/>
              <w:bottom w:w="100" w:type="dxa"/>
              <w:right w:w="100" w:type="dxa"/>
            </w:tcMar>
          </w:tcPr>
          <w:p w:rsidR="006E0C3E" w14:paraId="76E30690" w14:textId="77777777"/>
        </w:tc>
        <w:tc>
          <w:tcPr>
            <w:tcW w:w="3888" w:type="dxa"/>
            <w:vMerge w:val="restart"/>
            <w:tcMar>
              <w:top w:w="100" w:type="dxa"/>
              <w:left w:w="100" w:type="dxa"/>
              <w:bottom w:w="100" w:type="dxa"/>
              <w:right w:w="100" w:type="dxa"/>
            </w:tcMar>
          </w:tcPr>
          <w:p w:rsidR="006E0C3E" w14:paraId="7E7FB792" w14:textId="77777777">
            <w:r>
              <w:rPr>
                <w:sz w:val="20"/>
              </w:rPr>
              <w:t>669</w:t>
            </w:r>
          </w:p>
        </w:tc>
        <w:tc>
          <w:tcPr>
            <w:tcW w:w="2592" w:type="dxa"/>
            <w:vMerge w:val="restart"/>
            <w:tcMar>
              <w:top w:w="100" w:type="dxa"/>
              <w:left w:w="100" w:type="dxa"/>
              <w:bottom w:w="100" w:type="dxa"/>
              <w:right w:w="100" w:type="dxa"/>
            </w:tcMar>
          </w:tcPr>
          <w:p w:rsidR="006E0C3E" w14:paraId="04B26696" w14:textId="77777777"/>
        </w:tc>
      </w:tr>
      <w:tr w14:paraId="01FC4287" w14:textId="77777777">
        <w:tblPrEx>
          <w:tblW w:w="0" w:type="auto"/>
          <w:tblLook w:val="04A0"/>
        </w:tblPrEx>
        <w:trPr>
          <w:trHeight w:val="269"/>
        </w:trPr>
        <w:tc>
          <w:tcPr>
            <w:tcW w:w="2592" w:type="dxa"/>
            <w:vMerge/>
            <w:tcMar>
              <w:top w:w="100" w:type="dxa"/>
              <w:left w:w="100" w:type="dxa"/>
              <w:bottom w:w="100" w:type="dxa"/>
              <w:right w:w="100" w:type="dxa"/>
            </w:tcMar>
          </w:tcPr>
          <w:p w:rsidR="006E0C3E" w14:paraId="2E32B456" w14:textId="77777777"/>
        </w:tc>
        <w:tc>
          <w:tcPr>
            <w:tcW w:w="3888" w:type="dxa"/>
            <w:vMerge w:val="restart"/>
            <w:tcMar>
              <w:top w:w="100" w:type="dxa"/>
              <w:left w:w="100" w:type="dxa"/>
              <w:bottom w:w="100" w:type="dxa"/>
              <w:right w:w="100" w:type="dxa"/>
            </w:tcMar>
          </w:tcPr>
          <w:p w:rsidR="006E0C3E" w14:paraId="6A3D1EAE" w14:textId="77777777"/>
        </w:tc>
        <w:tc>
          <w:tcPr>
            <w:tcW w:w="3888" w:type="dxa"/>
            <w:vMerge w:val="restart"/>
            <w:tcMar>
              <w:top w:w="100" w:type="dxa"/>
              <w:left w:w="100" w:type="dxa"/>
              <w:bottom w:w="100" w:type="dxa"/>
              <w:right w:w="100" w:type="dxa"/>
            </w:tcMar>
          </w:tcPr>
          <w:p w:rsidR="006E0C3E" w14:paraId="45CEF870" w14:textId="77777777">
            <w:r>
              <w:rPr>
                <w:sz w:val="20"/>
              </w:rPr>
              <w:t>428</w:t>
            </w:r>
          </w:p>
        </w:tc>
        <w:tc>
          <w:tcPr>
            <w:tcW w:w="2592" w:type="dxa"/>
            <w:vMerge w:val="restart"/>
            <w:tcMar>
              <w:top w:w="100" w:type="dxa"/>
              <w:left w:w="100" w:type="dxa"/>
              <w:bottom w:w="100" w:type="dxa"/>
              <w:right w:w="100" w:type="dxa"/>
            </w:tcMar>
          </w:tcPr>
          <w:p w:rsidR="006E0C3E" w14:paraId="301DCADD" w14:textId="77777777"/>
        </w:tc>
      </w:tr>
      <w:tr w14:paraId="10878D8A" w14:textId="77777777">
        <w:tblPrEx>
          <w:tblW w:w="0" w:type="auto"/>
          <w:tblLook w:val="04A0"/>
        </w:tblPrEx>
        <w:trPr>
          <w:trHeight w:val="269"/>
        </w:trPr>
        <w:tc>
          <w:tcPr>
            <w:tcW w:w="2592" w:type="dxa"/>
            <w:vMerge/>
            <w:tcMar>
              <w:top w:w="100" w:type="dxa"/>
              <w:left w:w="100" w:type="dxa"/>
              <w:bottom w:w="100" w:type="dxa"/>
              <w:right w:w="100" w:type="dxa"/>
            </w:tcMar>
          </w:tcPr>
          <w:p w:rsidR="006E0C3E" w14:paraId="4590D809" w14:textId="77777777"/>
        </w:tc>
        <w:tc>
          <w:tcPr>
            <w:tcW w:w="3888" w:type="dxa"/>
            <w:vMerge w:val="restart"/>
            <w:tcMar>
              <w:top w:w="100" w:type="dxa"/>
              <w:left w:w="100" w:type="dxa"/>
              <w:bottom w:w="100" w:type="dxa"/>
              <w:right w:w="100" w:type="dxa"/>
            </w:tcMar>
          </w:tcPr>
          <w:p w:rsidR="006E0C3E" w14:paraId="60BCA471" w14:textId="77777777"/>
        </w:tc>
        <w:tc>
          <w:tcPr>
            <w:tcW w:w="3888" w:type="dxa"/>
            <w:vMerge w:val="restart"/>
            <w:tcMar>
              <w:top w:w="100" w:type="dxa"/>
              <w:left w:w="100" w:type="dxa"/>
              <w:bottom w:w="100" w:type="dxa"/>
              <w:right w:w="100" w:type="dxa"/>
            </w:tcMar>
          </w:tcPr>
          <w:p w:rsidR="006E0C3E" w14:paraId="3FFD655B" w14:textId="77777777">
            <w:r>
              <w:rPr>
                <w:sz w:val="20"/>
              </w:rPr>
              <w:t>429</w:t>
            </w:r>
          </w:p>
        </w:tc>
        <w:tc>
          <w:tcPr>
            <w:tcW w:w="2592" w:type="dxa"/>
            <w:vMerge w:val="restart"/>
            <w:tcMar>
              <w:top w:w="100" w:type="dxa"/>
              <w:left w:w="100" w:type="dxa"/>
              <w:bottom w:w="100" w:type="dxa"/>
              <w:right w:w="100" w:type="dxa"/>
            </w:tcMar>
          </w:tcPr>
          <w:p w:rsidR="006E0C3E" w14:paraId="772639E2" w14:textId="77777777"/>
        </w:tc>
      </w:tr>
      <w:tr w14:paraId="6E902B28" w14:textId="77777777">
        <w:tblPrEx>
          <w:tblW w:w="0" w:type="auto"/>
          <w:tblLook w:val="04A0"/>
        </w:tblPrEx>
        <w:trPr>
          <w:trHeight w:val="269"/>
        </w:trPr>
        <w:tc>
          <w:tcPr>
            <w:tcW w:w="2592" w:type="dxa"/>
            <w:vMerge/>
            <w:tcMar>
              <w:top w:w="100" w:type="dxa"/>
              <w:left w:w="100" w:type="dxa"/>
              <w:bottom w:w="100" w:type="dxa"/>
              <w:right w:w="100" w:type="dxa"/>
            </w:tcMar>
          </w:tcPr>
          <w:p w:rsidR="006E0C3E" w14:paraId="3B4D931E" w14:textId="77777777"/>
        </w:tc>
        <w:tc>
          <w:tcPr>
            <w:tcW w:w="3888" w:type="dxa"/>
            <w:vMerge w:val="restart"/>
            <w:tcMar>
              <w:top w:w="100" w:type="dxa"/>
              <w:left w:w="100" w:type="dxa"/>
              <w:bottom w:w="100" w:type="dxa"/>
              <w:right w:w="100" w:type="dxa"/>
            </w:tcMar>
          </w:tcPr>
          <w:p w:rsidR="006E0C3E" w14:paraId="2A11B147" w14:textId="77777777"/>
        </w:tc>
        <w:tc>
          <w:tcPr>
            <w:tcW w:w="3888" w:type="dxa"/>
            <w:vMerge w:val="restart"/>
            <w:tcMar>
              <w:top w:w="100" w:type="dxa"/>
              <w:left w:w="100" w:type="dxa"/>
              <w:bottom w:w="100" w:type="dxa"/>
              <w:right w:w="100" w:type="dxa"/>
            </w:tcMar>
          </w:tcPr>
          <w:p w:rsidR="006E0C3E" w14:paraId="03CAC04C" w14:textId="77777777">
            <w:r>
              <w:rPr>
                <w:sz w:val="20"/>
              </w:rPr>
              <w:t>430</w:t>
            </w:r>
          </w:p>
        </w:tc>
        <w:tc>
          <w:tcPr>
            <w:tcW w:w="2592" w:type="dxa"/>
            <w:vMerge w:val="restart"/>
            <w:tcMar>
              <w:top w:w="100" w:type="dxa"/>
              <w:left w:w="100" w:type="dxa"/>
              <w:bottom w:w="100" w:type="dxa"/>
              <w:right w:w="100" w:type="dxa"/>
            </w:tcMar>
          </w:tcPr>
          <w:p w:rsidR="006E0C3E" w14:paraId="143FCC60" w14:textId="77777777"/>
        </w:tc>
      </w:tr>
      <w:tr w14:paraId="114033B7" w14:textId="77777777">
        <w:tblPrEx>
          <w:tblW w:w="0" w:type="auto"/>
          <w:tblLook w:val="04A0"/>
        </w:tblPrEx>
        <w:trPr>
          <w:trHeight w:val="269"/>
        </w:trPr>
        <w:tc>
          <w:tcPr>
            <w:tcW w:w="2592" w:type="dxa"/>
            <w:vMerge/>
            <w:tcMar>
              <w:top w:w="100" w:type="dxa"/>
              <w:left w:w="100" w:type="dxa"/>
              <w:bottom w:w="100" w:type="dxa"/>
              <w:right w:w="100" w:type="dxa"/>
            </w:tcMar>
          </w:tcPr>
          <w:p w:rsidR="006E0C3E" w14:paraId="2BD484C9" w14:textId="77777777"/>
        </w:tc>
        <w:tc>
          <w:tcPr>
            <w:tcW w:w="3888" w:type="dxa"/>
            <w:vMerge w:val="restart"/>
            <w:tcMar>
              <w:top w:w="100" w:type="dxa"/>
              <w:left w:w="100" w:type="dxa"/>
              <w:bottom w:w="100" w:type="dxa"/>
              <w:right w:w="100" w:type="dxa"/>
            </w:tcMar>
          </w:tcPr>
          <w:p w:rsidR="006E0C3E" w14:paraId="12F6D230" w14:textId="77777777"/>
        </w:tc>
        <w:tc>
          <w:tcPr>
            <w:tcW w:w="3888" w:type="dxa"/>
            <w:vMerge w:val="restart"/>
            <w:tcMar>
              <w:top w:w="100" w:type="dxa"/>
              <w:left w:w="100" w:type="dxa"/>
              <w:bottom w:w="100" w:type="dxa"/>
              <w:right w:w="100" w:type="dxa"/>
            </w:tcMar>
          </w:tcPr>
          <w:p w:rsidR="006E0C3E" w14:paraId="21EA33A3" w14:textId="77777777">
            <w:r>
              <w:rPr>
                <w:sz w:val="20"/>
              </w:rPr>
              <w:t>122</w:t>
            </w:r>
          </w:p>
        </w:tc>
        <w:tc>
          <w:tcPr>
            <w:tcW w:w="2592" w:type="dxa"/>
            <w:vMerge w:val="restart"/>
            <w:tcMar>
              <w:top w:w="100" w:type="dxa"/>
              <w:left w:w="100" w:type="dxa"/>
              <w:bottom w:w="100" w:type="dxa"/>
              <w:right w:w="100" w:type="dxa"/>
            </w:tcMar>
          </w:tcPr>
          <w:p w:rsidR="006E0C3E" w14:paraId="30CBB089" w14:textId="77777777"/>
        </w:tc>
      </w:tr>
      <w:tr w14:paraId="4E7EAAA0" w14:textId="77777777">
        <w:tblPrEx>
          <w:tblW w:w="0" w:type="auto"/>
          <w:tblLook w:val="04A0"/>
        </w:tblPrEx>
        <w:trPr>
          <w:trHeight w:val="269"/>
        </w:trPr>
        <w:tc>
          <w:tcPr>
            <w:tcW w:w="2592" w:type="dxa"/>
            <w:vMerge/>
            <w:tcMar>
              <w:top w:w="100" w:type="dxa"/>
              <w:left w:w="100" w:type="dxa"/>
              <w:bottom w:w="100" w:type="dxa"/>
              <w:right w:w="100" w:type="dxa"/>
            </w:tcMar>
          </w:tcPr>
          <w:p w:rsidR="006E0C3E" w14:paraId="670CB2F1" w14:textId="77777777"/>
        </w:tc>
        <w:tc>
          <w:tcPr>
            <w:tcW w:w="3888" w:type="dxa"/>
            <w:vMerge w:val="restart"/>
            <w:tcMar>
              <w:top w:w="100" w:type="dxa"/>
              <w:left w:w="100" w:type="dxa"/>
              <w:bottom w:w="100" w:type="dxa"/>
              <w:right w:w="100" w:type="dxa"/>
            </w:tcMar>
          </w:tcPr>
          <w:p w:rsidR="006E0C3E" w14:paraId="6D39C1FB" w14:textId="77777777"/>
        </w:tc>
        <w:tc>
          <w:tcPr>
            <w:tcW w:w="3888" w:type="dxa"/>
            <w:vMerge w:val="restart"/>
            <w:tcMar>
              <w:top w:w="100" w:type="dxa"/>
              <w:left w:w="100" w:type="dxa"/>
              <w:bottom w:w="100" w:type="dxa"/>
              <w:right w:w="100" w:type="dxa"/>
            </w:tcMar>
          </w:tcPr>
          <w:p w:rsidR="006E0C3E" w14:paraId="5BD3B2BE" w14:textId="77777777">
            <w:r>
              <w:rPr>
                <w:sz w:val="20"/>
              </w:rPr>
              <w:t>157</w:t>
            </w:r>
          </w:p>
        </w:tc>
        <w:tc>
          <w:tcPr>
            <w:tcW w:w="2592" w:type="dxa"/>
            <w:vMerge w:val="restart"/>
            <w:tcMar>
              <w:top w:w="100" w:type="dxa"/>
              <w:left w:w="100" w:type="dxa"/>
              <w:bottom w:w="100" w:type="dxa"/>
              <w:right w:w="100" w:type="dxa"/>
            </w:tcMar>
          </w:tcPr>
          <w:p w:rsidR="006E0C3E" w14:paraId="637D06E7" w14:textId="77777777"/>
        </w:tc>
      </w:tr>
      <w:tr w14:paraId="34B8922E" w14:textId="77777777">
        <w:tblPrEx>
          <w:tblW w:w="0" w:type="auto"/>
          <w:tblLook w:val="04A0"/>
        </w:tblPrEx>
        <w:trPr>
          <w:trHeight w:val="269"/>
        </w:trPr>
        <w:tc>
          <w:tcPr>
            <w:tcW w:w="2592" w:type="dxa"/>
            <w:vMerge/>
            <w:tcMar>
              <w:top w:w="100" w:type="dxa"/>
              <w:left w:w="100" w:type="dxa"/>
              <w:bottom w:w="100" w:type="dxa"/>
              <w:right w:w="100" w:type="dxa"/>
            </w:tcMar>
          </w:tcPr>
          <w:p w:rsidR="006E0C3E" w14:paraId="6C64ACBD" w14:textId="77777777"/>
        </w:tc>
        <w:tc>
          <w:tcPr>
            <w:tcW w:w="3888" w:type="dxa"/>
            <w:vMerge w:val="restart"/>
            <w:tcMar>
              <w:top w:w="100" w:type="dxa"/>
              <w:left w:w="100" w:type="dxa"/>
              <w:bottom w:w="100" w:type="dxa"/>
              <w:right w:w="100" w:type="dxa"/>
            </w:tcMar>
          </w:tcPr>
          <w:p w:rsidR="006E0C3E" w14:paraId="6D43CF16" w14:textId="77777777"/>
        </w:tc>
        <w:tc>
          <w:tcPr>
            <w:tcW w:w="3888" w:type="dxa"/>
            <w:vMerge w:val="restart"/>
            <w:tcMar>
              <w:top w:w="100" w:type="dxa"/>
              <w:left w:w="100" w:type="dxa"/>
              <w:bottom w:w="100" w:type="dxa"/>
              <w:right w:w="100" w:type="dxa"/>
            </w:tcMar>
          </w:tcPr>
          <w:p w:rsidR="006E0C3E" w14:paraId="5D6C65B8" w14:textId="77777777">
            <w:r>
              <w:rPr>
                <w:sz w:val="20"/>
              </w:rPr>
              <w:t>296</w:t>
            </w:r>
          </w:p>
        </w:tc>
        <w:tc>
          <w:tcPr>
            <w:tcW w:w="2592" w:type="dxa"/>
            <w:vMerge w:val="restart"/>
            <w:tcMar>
              <w:top w:w="100" w:type="dxa"/>
              <w:left w:w="100" w:type="dxa"/>
              <w:bottom w:w="100" w:type="dxa"/>
              <w:right w:w="100" w:type="dxa"/>
            </w:tcMar>
          </w:tcPr>
          <w:p w:rsidR="006E0C3E" w14:paraId="22871EE2" w14:textId="77777777"/>
        </w:tc>
      </w:tr>
      <w:tr w14:paraId="645D00AD" w14:textId="77777777">
        <w:tblPrEx>
          <w:tblW w:w="0" w:type="auto"/>
          <w:tblLook w:val="04A0"/>
        </w:tblPrEx>
        <w:trPr>
          <w:trHeight w:val="269"/>
        </w:trPr>
        <w:tc>
          <w:tcPr>
            <w:tcW w:w="2592" w:type="dxa"/>
            <w:vMerge/>
            <w:tcMar>
              <w:top w:w="100" w:type="dxa"/>
              <w:left w:w="100" w:type="dxa"/>
              <w:bottom w:w="100" w:type="dxa"/>
              <w:right w:w="100" w:type="dxa"/>
            </w:tcMar>
          </w:tcPr>
          <w:p w:rsidR="006E0C3E" w14:paraId="27CCAC87" w14:textId="77777777"/>
        </w:tc>
        <w:tc>
          <w:tcPr>
            <w:tcW w:w="3888" w:type="dxa"/>
            <w:vMerge w:val="restart"/>
            <w:tcMar>
              <w:top w:w="100" w:type="dxa"/>
              <w:left w:w="100" w:type="dxa"/>
              <w:bottom w:w="100" w:type="dxa"/>
              <w:right w:w="100" w:type="dxa"/>
            </w:tcMar>
          </w:tcPr>
          <w:p w:rsidR="006E0C3E" w14:paraId="72038B42" w14:textId="77777777"/>
        </w:tc>
        <w:tc>
          <w:tcPr>
            <w:tcW w:w="3888" w:type="dxa"/>
            <w:vMerge w:val="restart"/>
            <w:tcMar>
              <w:top w:w="100" w:type="dxa"/>
              <w:left w:w="100" w:type="dxa"/>
              <w:bottom w:w="100" w:type="dxa"/>
              <w:right w:w="100" w:type="dxa"/>
            </w:tcMar>
          </w:tcPr>
          <w:p w:rsidR="006E0C3E" w14:paraId="0D02697A" w14:textId="77777777">
            <w:r>
              <w:rPr>
                <w:sz w:val="20"/>
              </w:rPr>
              <w:t>182</w:t>
            </w:r>
          </w:p>
        </w:tc>
        <w:tc>
          <w:tcPr>
            <w:tcW w:w="2592" w:type="dxa"/>
            <w:vMerge w:val="restart"/>
            <w:tcMar>
              <w:top w:w="100" w:type="dxa"/>
              <w:left w:w="100" w:type="dxa"/>
              <w:bottom w:w="100" w:type="dxa"/>
              <w:right w:w="100" w:type="dxa"/>
            </w:tcMar>
          </w:tcPr>
          <w:p w:rsidR="006E0C3E" w14:paraId="30952298" w14:textId="77777777"/>
        </w:tc>
      </w:tr>
      <w:tr w14:paraId="38F6FFE0" w14:textId="77777777">
        <w:tblPrEx>
          <w:tblW w:w="0" w:type="auto"/>
          <w:tblLook w:val="04A0"/>
        </w:tblPrEx>
        <w:trPr>
          <w:trHeight w:val="269"/>
        </w:trPr>
        <w:tc>
          <w:tcPr>
            <w:tcW w:w="2592" w:type="dxa"/>
            <w:vMerge/>
            <w:tcMar>
              <w:top w:w="100" w:type="dxa"/>
              <w:left w:w="100" w:type="dxa"/>
              <w:bottom w:w="100" w:type="dxa"/>
              <w:right w:w="100" w:type="dxa"/>
            </w:tcMar>
          </w:tcPr>
          <w:p w:rsidR="006E0C3E" w14:paraId="5EEFD66C" w14:textId="77777777"/>
        </w:tc>
        <w:tc>
          <w:tcPr>
            <w:tcW w:w="3888" w:type="dxa"/>
            <w:vMerge w:val="restart"/>
            <w:tcMar>
              <w:top w:w="100" w:type="dxa"/>
              <w:left w:w="100" w:type="dxa"/>
              <w:bottom w:w="100" w:type="dxa"/>
              <w:right w:w="100" w:type="dxa"/>
            </w:tcMar>
          </w:tcPr>
          <w:p w:rsidR="006E0C3E" w14:paraId="3201C474" w14:textId="77777777"/>
        </w:tc>
        <w:tc>
          <w:tcPr>
            <w:tcW w:w="3888" w:type="dxa"/>
            <w:vMerge w:val="restart"/>
            <w:tcMar>
              <w:top w:w="100" w:type="dxa"/>
              <w:left w:w="100" w:type="dxa"/>
              <w:bottom w:w="100" w:type="dxa"/>
              <w:right w:w="100" w:type="dxa"/>
            </w:tcMar>
          </w:tcPr>
          <w:p w:rsidR="006E0C3E" w14:paraId="08DA5A1B" w14:textId="77777777">
            <w:r>
              <w:rPr>
                <w:sz w:val="20"/>
              </w:rPr>
              <w:t>351</w:t>
            </w:r>
          </w:p>
        </w:tc>
        <w:tc>
          <w:tcPr>
            <w:tcW w:w="2592" w:type="dxa"/>
            <w:vMerge w:val="restart"/>
            <w:tcMar>
              <w:top w:w="100" w:type="dxa"/>
              <w:left w:w="100" w:type="dxa"/>
              <w:bottom w:w="100" w:type="dxa"/>
              <w:right w:w="100" w:type="dxa"/>
            </w:tcMar>
          </w:tcPr>
          <w:p w:rsidR="006E0C3E" w14:paraId="3BBF679F" w14:textId="77777777"/>
        </w:tc>
      </w:tr>
      <w:tr w14:paraId="7D4EFE56" w14:textId="77777777">
        <w:tblPrEx>
          <w:tblW w:w="0" w:type="auto"/>
          <w:tblLook w:val="04A0"/>
        </w:tblPrEx>
        <w:trPr>
          <w:trHeight w:val="269"/>
        </w:trPr>
        <w:tc>
          <w:tcPr>
            <w:tcW w:w="2592" w:type="dxa"/>
            <w:vMerge/>
            <w:tcMar>
              <w:top w:w="100" w:type="dxa"/>
              <w:left w:w="100" w:type="dxa"/>
              <w:bottom w:w="100" w:type="dxa"/>
              <w:right w:w="100" w:type="dxa"/>
            </w:tcMar>
          </w:tcPr>
          <w:p w:rsidR="006E0C3E" w14:paraId="76C3084B" w14:textId="77777777"/>
        </w:tc>
        <w:tc>
          <w:tcPr>
            <w:tcW w:w="3888" w:type="dxa"/>
            <w:vMerge w:val="restart"/>
            <w:tcMar>
              <w:top w:w="100" w:type="dxa"/>
              <w:left w:w="100" w:type="dxa"/>
              <w:bottom w:w="100" w:type="dxa"/>
              <w:right w:w="100" w:type="dxa"/>
            </w:tcMar>
          </w:tcPr>
          <w:p w:rsidR="006E0C3E" w14:paraId="33220FDF" w14:textId="77777777"/>
        </w:tc>
        <w:tc>
          <w:tcPr>
            <w:tcW w:w="3888" w:type="dxa"/>
            <w:vMerge w:val="restart"/>
            <w:tcMar>
              <w:top w:w="100" w:type="dxa"/>
              <w:left w:w="100" w:type="dxa"/>
              <w:bottom w:w="100" w:type="dxa"/>
              <w:right w:w="100" w:type="dxa"/>
            </w:tcMar>
          </w:tcPr>
          <w:p w:rsidR="006E0C3E" w14:paraId="3CC7A3C5" w14:textId="77777777">
            <w:r>
              <w:rPr>
                <w:sz w:val="20"/>
              </w:rPr>
              <w:t>113</w:t>
            </w:r>
          </w:p>
        </w:tc>
        <w:tc>
          <w:tcPr>
            <w:tcW w:w="2592" w:type="dxa"/>
            <w:vMerge w:val="restart"/>
            <w:tcMar>
              <w:top w:w="100" w:type="dxa"/>
              <w:left w:w="100" w:type="dxa"/>
              <w:bottom w:w="100" w:type="dxa"/>
              <w:right w:w="100" w:type="dxa"/>
            </w:tcMar>
          </w:tcPr>
          <w:p w:rsidR="006E0C3E" w14:paraId="51E29A87" w14:textId="77777777"/>
        </w:tc>
      </w:tr>
      <w:tr w14:paraId="3AA597E7" w14:textId="77777777">
        <w:tblPrEx>
          <w:tblW w:w="0" w:type="auto"/>
          <w:tblLook w:val="04A0"/>
        </w:tblPrEx>
        <w:trPr>
          <w:trHeight w:val="269"/>
        </w:trPr>
        <w:tc>
          <w:tcPr>
            <w:tcW w:w="2592" w:type="dxa"/>
            <w:vMerge/>
            <w:tcMar>
              <w:top w:w="100" w:type="dxa"/>
              <w:left w:w="100" w:type="dxa"/>
              <w:bottom w:w="100" w:type="dxa"/>
              <w:right w:w="100" w:type="dxa"/>
            </w:tcMar>
          </w:tcPr>
          <w:p w:rsidR="006E0C3E" w14:paraId="5A802C84" w14:textId="77777777"/>
        </w:tc>
        <w:tc>
          <w:tcPr>
            <w:tcW w:w="3888" w:type="dxa"/>
            <w:vMerge w:val="restart"/>
            <w:tcMar>
              <w:top w:w="100" w:type="dxa"/>
              <w:left w:w="100" w:type="dxa"/>
              <w:bottom w:w="100" w:type="dxa"/>
              <w:right w:w="100" w:type="dxa"/>
            </w:tcMar>
          </w:tcPr>
          <w:p w:rsidR="006E0C3E" w14:paraId="0238A6CA" w14:textId="77777777"/>
        </w:tc>
        <w:tc>
          <w:tcPr>
            <w:tcW w:w="3888" w:type="dxa"/>
            <w:vMerge w:val="restart"/>
            <w:tcMar>
              <w:top w:w="100" w:type="dxa"/>
              <w:left w:w="100" w:type="dxa"/>
              <w:bottom w:w="100" w:type="dxa"/>
              <w:right w:w="100" w:type="dxa"/>
            </w:tcMar>
          </w:tcPr>
          <w:p w:rsidR="006E0C3E" w14:paraId="526336E6" w14:textId="77777777">
            <w:r>
              <w:rPr>
                <w:sz w:val="20"/>
              </w:rPr>
              <w:t>251</w:t>
            </w:r>
          </w:p>
        </w:tc>
        <w:tc>
          <w:tcPr>
            <w:tcW w:w="2592" w:type="dxa"/>
            <w:vMerge w:val="restart"/>
            <w:tcMar>
              <w:top w:w="100" w:type="dxa"/>
              <w:left w:w="100" w:type="dxa"/>
              <w:bottom w:w="100" w:type="dxa"/>
              <w:right w:w="100" w:type="dxa"/>
            </w:tcMar>
          </w:tcPr>
          <w:p w:rsidR="006E0C3E" w14:paraId="433DF325" w14:textId="77777777"/>
        </w:tc>
      </w:tr>
      <w:tr w14:paraId="35D386DF" w14:textId="77777777">
        <w:tblPrEx>
          <w:tblW w:w="0" w:type="auto"/>
          <w:tblLook w:val="04A0"/>
        </w:tblPrEx>
        <w:trPr>
          <w:trHeight w:val="269"/>
        </w:trPr>
        <w:tc>
          <w:tcPr>
            <w:tcW w:w="2592" w:type="dxa"/>
            <w:vMerge/>
            <w:tcMar>
              <w:top w:w="100" w:type="dxa"/>
              <w:left w:w="100" w:type="dxa"/>
              <w:bottom w:w="100" w:type="dxa"/>
              <w:right w:w="100" w:type="dxa"/>
            </w:tcMar>
          </w:tcPr>
          <w:p w:rsidR="006E0C3E" w14:paraId="7DC13B00" w14:textId="77777777"/>
        </w:tc>
        <w:tc>
          <w:tcPr>
            <w:tcW w:w="3888" w:type="dxa"/>
            <w:vMerge w:val="restart"/>
            <w:tcMar>
              <w:top w:w="100" w:type="dxa"/>
              <w:left w:w="100" w:type="dxa"/>
              <w:bottom w:w="100" w:type="dxa"/>
              <w:right w:w="100" w:type="dxa"/>
            </w:tcMar>
          </w:tcPr>
          <w:p w:rsidR="006E0C3E" w14:paraId="79017724" w14:textId="77777777"/>
        </w:tc>
        <w:tc>
          <w:tcPr>
            <w:tcW w:w="3888" w:type="dxa"/>
            <w:vMerge w:val="restart"/>
            <w:tcMar>
              <w:top w:w="100" w:type="dxa"/>
              <w:left w:w="100" w:type="dxa"/>
              <w:bottom w:w="100" w:type="dxa"/>
              <w:right w:w="100" w:type="dxa"/>
            </w:tcMar>
          </w:tcPr>
          <w:p w:rsidR="006E0C3E" w14:paraId="4844A1EE" w14:textId="77777777">
            <w:r>
              <w:rPr>
                <w:sz w:val="20"/>
              </w:rPr>
              <w:t>123</w:t>
            </w:r>
          </w:p>
        </w:tc>
        <w:tc>
          <w:tcPr>
            <w:tcW w:w="2592" w:type="dxa"/>
            <w:vMerge w:val="restart"/>
            <w:tcMar>
              <w:top w:w="100" w:type="dxa"/>
              <w:left w:w="100" w:type="dxa"/>
              <w:bottom w:w="100" w:type="dxa"/>
              <w:right w:w="100" w:type="dxa"/>
            </w:tcMar>
          </w:tcPr>
          <w:p w:rsidR="006E0C3E" w14:paraId="0C04F910" w14:textId="77777777"/>
        </w:tc>
      </w:tr>
      <w:tr w14:paraId="0F7527C7" w14:textId="77777777">
        <w:tblPrEx>
          <w:tblW w:w="0" w:type="auto"/>
          <w:tblLook w:val="04A0"/>
        </w:tblPrEx>
        <w:trPr>
          <w:trHeight w:val="269"/>
        </w:trPr>
        <w:tc>
          <w:tcPr>
            <w:tcW w:w="2592" w:type="dxa"/>
            <w:vMerge/>
            <w:tcMar>
              <w:top w:w="100" w:type="dxa"/>
              <w:left w:w="100" w:type="dxa"/>
              <w:bottom w:w="100" w:type="dxa"/>
              <w:right w:w="100" w:type="dxa"/>
            </w:tcMar>
          </w:tcPr>
          <w:p w:rsidR="006E0C3E" w14:paraId="0EE9EB5C" w14:textId="77777777"/>
        </w:tc>
        <w:tc>
          <w:tcPr>
            <w:tcW w:w="3888" w:type="dxa"/>
            <w:vMerge w:val="restart"/>
            <w:tcMar>
              <w:top w:w="100" w:type="dxa"/>
              <w:left w:w="100" w:type="dxa"/>
              <w:bottom w:w="100" w:type="dxa"/>
              <w:right w:w="100" w:type="dxa"/>
            </w:tcMar>
          </w:tcPr>
          <w:p w:rsidR="006E0C3E" w14:paraId="3EF6F3CD" w14:textId="77777777"/>
        </w:tc>
        <w:tc>
          <w:tcPr>
            <w:tcW w:w="3888" w:type="dxa"/>
            <w:vMerge w:val="restart"/>
            <w:tcMar>
              <w:top w:w="100" w:type="dxa"/>
              <w:left w:w="100" w:type="dxa"/>
              <w:bottom w:w="100" w:type="dxa"/>
              <w:right w:w="100" w:type="dxa"/>
            </w:tcMar>
          </w:tcPr>
          <w:p w:rsidR="006E0C3E" w14:paraId="22F3CEF9" w14:textId="77777777">
            <w:r>
              <w:rPr>
                <w:sz w:val="20"/>
              </w:rPr>
              <w:t>298</w:t>
            </w:r>
          </w:p>
        </w:tc>
        <w:tc>
          <w:tcPr>
            <w:tcW w:w="2592" w:type="dxa"/>
            <w:vMerge w:val="restart"/>
            <w:tcMar>
              <w:top w:w="100" w:type="dxa"/>
              <w:left w:w="100" w:type="dxa"/>
              <w:bottom w:w="100" w:type="dxa"/>
              <w:right w:w="100" w:type="dxa"/>
            </w:tcMar>
          </w:tcPr>
          <w:p w:rsidR="006E0C3E" w14:paraId="7E57F594" w14:textId="77777777"/>
        </w:tc>
      </w:tr>
      <w:tr w14:paraId="002E50F4" w14:textId="77777777">
        <w:tblPrEx>
          <w:tblW w:w="0" w:type="auto"/>
          <w:tblLook w:val="04A0"/>
        </w:tblPrEx>
        <w:trPr>
          <w:trHeight w:val="269"/>
        </w:trPr>
        <w:tc>
          <w:tcPr>
            <w:tcW w:w="2592" w:type="dxa"/>
            <w:vMerge/>
            <w:tcMar>
              <w:top w:w="100" w:type="dxa"/>
              <w:left w:w="100" w:type="dxa"/>
              <w:bottom w:w="100" w:type="dxa"/>
              <w:right w:w="100" w:type="dxa"/>
            </w:tcMar>
          </w:tcPr>
          <w:p w:rsidR="006E0C3E" w14:paraId="1C83BE42" w14:textId="77777777"/>
        </w:tc>
        <w:tc>
          <w:tcPr>
            <w:tcW w:w="3888" w:type="dxa"/>
            <w:vMerge w:val="restart"/>
            <w:tcMar>
              <w:top w:w="100" w:type="dxa"/>
              <w:left w:w="100" w:type="dxa"/>
              <w:bottom w:w="100" w:type="dxa"/>
              <w:right w:w="100" w:type="dxa"/>
            </w:tcMar>
          </w:tcPr>
          <w:p w:rsidR="006E0C3E" w14:paraId="0526AFF7" w14:textId="77777777"/>
        </w:tc>
        <w:tc>
          <w:tcPr>
            <w:tcW w:w="3888" w:type="dxa"/>
            <w:vMerge w:val="restart"/>
            <w:tcMar>
              <w:top w:w="100" w:type="dxa"/>
              <w:left w:w="100" w:type="dxa"/>
              <w:bottom w:w="100" w:type="dxa"/>
              <w:right w:w="100" w:type="dxa"/>
            </w:tcMar>
          </w:tcPr>
          <w:p w:rsidR="006E0C3E" w14:paraId="38393CDF" w14:textId="77777777">
            <w:r>
              <w:rPr>
                <w:sz w:val="20"/>
              </w:rPr>
              <w:t>225</w:t>
            </w:r>
          </w:p>
        </w:tc>
        <w:tc>
          <w:tcPr>
            <w:tcW w:w="2592" w:type="dxa"/>
            <w:vMerge w:val="restart"/>
            <w:tcMar>
              <w:top w:w="100" w:type="dxa"/>
              <w:left w:w="100" w:type="dxa"/>
              <w:bottom w:w="100" w:type="dxa"/>
              <w:right w:w="100" w:type="dxa"/>
            </w:tcMar>
          </w:tcPr>
          <w:p w:rsidR="006E0C3E" w14:paraId="06E0FBF3" w14:textId="77777777"/>
        </w:tc>
      </w:tr>
      <w:tr w14:paraId="3228EC43" w14:textId="77777777">
        <w:tblPrEx>
          <w:tblW w:w="0" w:type="auto"/>
          <w:tblLook w:val="04A0"/>
        </w:tblPrEx>
        <w:trPr>
          <w:trHeight w:val="269"/>
        </w:trPr>
        <w:tc>
          <w:tcPr>
            <w:tcW w:w="2592" w:type="dxa"/>
            <w:vMerge/>
            <w:tcMar>
              <w:top w:w="100" w:type="dxa"/>
              <w:left w:w="100" w:type="dxa"/>
              <w:bottom w:w="100" w:type="dxa"/>
              <w:right w:w="100" w:type="dxa"/>
            </w:tcMar>
          </w:tcPr>
          <w:p w:rsidR="006E0C3E" w14:paraId="0BE4528C" w14:textId="77777777"/>
        </w:tc>
        <w:tc>
          <w:tcPr>
            <w:tcW w:w="3888" w:type="dxa"/>
            <w:vMerge w:val="restart"/>
            <w:tcMar>
              <w:top w:w="100" w:type="dxa"/>
              <w:left w:w="100" w:type="dxa"/>
              <w:bottom w:w="100" w:type="dxa"/>
              <w:right w:w="100" w:type="dxa"/>
            </w:tcMar>
          </w:tcPr>
          <w:p w:rsidR="006E0C3E" w14:paraId="513F7749" w14:textId="77777777"/>
        </w:tc>
        <w:tc>
          <w:tcPr>
            <w:tcW w:w="3888" w:type="dxa"/>
            <w:vMerge w:val="restart"/>
            <w:tcMar>
              <w:top w:w="100" w:type="dxa"/>
              <w:left w:w="100" w:type="dxa"/>
              <w:bottom w:w="100" w:type="dxa"/>
              <w:right w:w="100" w:type="dxa"/>
            </w:tcMar>
          </w:tcPr>
          <w:p w:rsidR="006E0C3E" w14:paraId="0AD01D1B" w14:textId="77777777">
            <w:r>
              <w:rPr>
                <w:sz w:val="20"/>
              </w:rPr>
              <w:t>152</w:t>
            </w:r>
          </w:p>
        </w:tc>
        <w:tc>
          <w:tcPr>
            <w:tcW w:w="2592" w:type="dxa"/>
            <w:vMerge w:val="restart"/>
            <w:tcMar>
              <w:top w:w="100" w:type="dxa"/>
              <w:left w:w="100" w:type="dxa"/>
              <w:bottom w:w="100" w:type="dxa"/>
              <w:right w:w="100" w:type="dxa"/>
            </w:tcMar>
          </w:tcPr>
          <w:p w:rsidR="006E0C3E" w14:paraId="6CF94715" w14:textId="77777777"/>
        </w:tc>
      </w:tr>
      <w:tr w14:paraId="70C92AA4" w14:textId="77777777">
        <w:tblPrEx>
          <w:tblW w:w="0" w:type="auto"/>
          <w:tblLook w:val="04A0"/>
        </w:tblPrEx>
        <w:trPr>
          <w:trHeight w:val="269"/>
        </w:trPr>
        <w:tc>
          <w:tcPr>
            <w:tcW w:w="2592" w:type="dxa"/>
            <w:vMerge/>
            <w:tcMar>
              <w:top w:w="100" w:type="dxa"/>
              <w:left w:w="100" w:type="dxa"/>
              <w:bottom w:w="100" w:type="dxa"/>
              <w:right w:w="100" w:type="dxa"/>
            </w:tcMar>
          </w:tcPr>
          <w:p w:rsidR="006E0C3E" w14:paraId="66FC9516" w14:textId="77777777"/>
        </w:tc>
        <w:tc>
          <w:tcPr>
            <w:tcW w:w="3888" w:type="dxa"/>
            <w:vMerge w:val="restart"/>
            <w:tcMar>
              <w:top w:w="100" w:type="dxa"/>
              <w:left w:w="100" w:type="dxa"/>
              <w:bottom w:w="100" w:type="dxa"/>
              <w:right w:w="100" w:type="dxa"/>
            </w:tcMar>
          </w:tcPr>
          <w:p w:rsidR="006E0C3E" w14:paraId="02F06987" w14:textId="77777777"/>
        </w:tc>
        <w:tc>
          <w:tcPr>
            <w:tcW w:w="3888" w:type="dxa"/>
            <w:vMerge w:val="restart"/>
            <w:tcMar>
              <w:top w:w="100" w:type="dxa"/>
              <w:left w:w="100" w:type="dxa"/>
              <w:bottom w:w="100" w:type="dxa"/>
              <w:right w:w="100" w:type="dxa"/>
            </w:tcMar>
          </w:tcPr>
          <w:p w:rsidR="006E0C3E" w14:paraId="5C0D0F2C" w14:textId="77777777">
            <w:r>
              <w:rPr>
                <w:sz w:val="20"/>
              </w:rPr>
              <w:t>431</w:t>
            </w:r>
          </w:p>
        </w:tc>
        <w:tc>
          <w:tcPr>
            <w:tcW w:w="2592" w:type="dxa"/>
            <w:vMerge w:val="restart"/>
            <w:tcMar>
              <w:top w:w="100" w:type="dxa"/>
              <w:left w:w="100" w:type="dxa"/>
              <w:bottom w:w="100" w:type="dxa"/>
              <w:right w:w="100" w:type="dxa"/>
            </w:tcMar>
          </w:tcPr>
          <w:p w:rsidR="006E0C3E" w14:paraId="7C0BEE7D" w14:textId="77777777"/>
        </w:tc>
      </w:tr>
      <w:tr w14:paraId="4F7529C1" w14:textId="77777777">
        <w:tblPrEx>
          <w:tblW w:w="0" w:type="auto"/>
          <w:tblLook w:val="04A0"/>
        </w:tblPrEx>
        <w:trPr>
          <w:trHeight w:val="269"/>
        </w:trPr>
        <w:tc>
          <w:tcPr>
            <w:tcW w:w="2592" w:type="dxa"/>
            <w:vMerge/>
            <w:tcMar>
              <w:top w:w="100" w:type="dxa"/>
              <w:left w:w="100" w:type="dxa"/>
              <w:bottom w:w="100" w:type="dxa"/>
              <w:right w:w="100" w:type="dxa"/>
            </w:tcMar>
          </w:tcPr>
          <w:p w:rsidR="006E0C3E" w14:paraId="7075D1E2" w14:textId="77777777"/>
        </w:tc>
        <w:tc>
          <w:tcPr>
            <w:tcW w:w="3888" w:type="dxa"/>
            <w:vMerge w:val="restart"/>
            <w:tcMar>
              <w:top w:w="100" w:type="dxa"/>
              <w:left w:w="100" w:type="dxa"/>
              <w:bottom w:w="100" w:type="dxa"/>
              <w:right w:w="100" w:type="dxa"/>
            </w:tcMar>
          </w:tcPr>
          <w:p w:rsidR="006E0C3E" w14:paraId="7301B220" w14:textId="77777777"/>
        </w:tc>
        <w:tc>
          <w:tcPr>
            <w:tcW w:w="3888" w:type="dxa"/>
            <w:vMerge w:val="restart"/>
            <w:tcMar>
              <w:top w:w="100" w:type="dxa"/>
              <w:left w:w="100" w:type="dxa"/>
              <w:bottom w:w="100" w:type="dxa"/>
              <w:right w:w="100" w:type="dxa"/>
            </w:tcMar>
          </w:tcPr>
          <w:p w:rsidR="006E0C3E" w14:paraId="231B6C8A" w14:textId="77777777">
            <w:r>
              <w:rPr>
                <w:sz w:val="20"/>
              </w:rPr>
              <w:t>131</w:t>
            </w:r>
          </w:p>
        </w:tc>
        <w:tc>
          <w:tcPr>
            <w:tcW w:w="2592" w:type="dxa"/>
            <w:vMerge w:val="restart"/>
            <w:tcMar>
              <w:top w:w="100" w:type="dxa"/>
              <w:left w:w="100" w:type="dxa"/>
              <w:bottom w:w="100" w:type="dxa"/>
              <w:right w:w="100" w:type="dxa"/>
            </w:tcMar>
          </w:tcPr>
          <w:p w:rsidR="006E0C3E" w14:paraId="6E1FA7CC" w14:textId="77777777"/>
        </w:tc>
      </w:tr>
      <w:tr w14:paraId="3F4BF039" w14:textId="77777777">
        <w:tblPrEx>
          <w:tblW w:w="0" w:type="auto"/>
          <w:tblLook w:val="04A0"/>
        </w:tblPrEx>
        <w:trPr>
          <w:trHeight w:val="269"/>
        </w:trPr>
        <w:tc>
          <w:tcPr>
            <w:tcW w:w="2592" w:type="dxa"/>
            <w:vMerge/>
            <w:tcMar>
              <w:top w:w="100" w:type="dxa"/>
              <w:left w:w="100" w:type="dxa"/>
              <w:bottom w:w="100" w:type="dxa"/>
              <w:right w:w="100" w:type="dxa"/>
            </w:tcMar>
          </w:tcPr>
          <w:p w:rsidR="006E0C3E" w14:paraId="5CCFB9A3" w14:textId="77777777"/>
        </w:tc>
        <w:tc>
          <w:tcPr>
            <w:tcW w:w="3888" w:type="dxa"/>
            <w:vMerge w:val="restart"/>
            <w:tcMar>
              <w:top w:w="100" w:type="dxa"/>
              <w:left w:w="100" w:type="dxa"/>
              <w:bottom w:w="100" w:type="dxa"/>
              <w:right w:w="100" w:type="dxa"/>
            </w:tcMar>
          </w:tcPr>
          <w:p w:rsidR="006E0C3E" w14:paraId="28118AF7" w14:textId="77777777"/>
        </w:tc>
        <w:tc>
          <w:tcPr>
            <w:tcW w:w="3888" w:type="dxa"/>
            <w:vMerge w:val="restart"/>
            <w:tcMar>
              <w:top w:w="100" w:type="dxa"/>
              <w:left w:w="100" w:type="dxa"/>
              <w:bottom w:w="100" w:type="dxa"/>
              <w:right w:w="100" w:type="dxa"/>
            </w:tcMar>
          </w:tcPr>
          <w:p w:rsidR="006E0C3E" w14:paraId="440CFD06" w14:textId="77777777">
            <w:r>
              <w:rPr>
                <w:sz w:val="20"/>
              </w:rPr>
              <w:t>90</w:t>
            </w:r>
          </w:p>
        </w:tc>
        <w:tc>
          <w:tcPr>
            <w:tcW w:w="2592" w:type="dxa"/>
            <w:vMerge w:val="restart"/>
            <w:tcMar>
              <w:top w:w="100" w:type="dxa"/>
              <w:left w:w="100" w:type="dxa"/>
              <w:bottom w:w="100" w:type="dxa"/>
              <w:right w:w="100" w:type="dxa"/>
            </w:tcMar>
          </w:tcPr>
          <w:p w:rsidR="006E0C3E" w14:paraId="41539A1C" w14:textId="77777777"/>
        </w:tc>
      </w:tr>
      <w:tr w14:paraId="24CA3B00" w14:textId="77777777">
        <w:tblPrEx>
          <w:tblW w:w="0" w:type="auto"/>
          <w:tblLook w:val="04A0"/>
        </w:tblPrEx>
        <w:trPr>
          <w:trHeight w:val="269"/>
        </w:trPr>
        <w:tc>
          <w:tcPr>
            <w:tcW w:w="2592" w:type="dxa"/>
            <w:vMerge/>
            <w:tcMar>
              <w:top w:w="100" w:type="dxa"/>
              <w:left w:w="100" w:type="dxa"/>
              <w:bottom w:w="100" w:type="dxa"/>
              <w:right w:w="100" w:type="dxa"/>
            </w:tcMar>
          </w:tcPr>
          <w:p w:rsidR="006E0C3E" w14:paraId="5F4BA28E" w14:textId="77777777"/>
        </w:tc>
        <w:tc>
          <w:tcPr>
            <w:tcW w:w="3888" w:type="dxa"/>
            <w:vMerge w:val="restart"/>
            <w:tcMar>
              <w:top w:w="100" w:type="dxa"/>
              <w:left w:w="100" w:type="dxa"/>
              <w:bottom w:w="100" w:type="dxa"/>
              <w:right w:w="100" w:type="dxa"/>
            </w:tcMar>
          </w:tcPr>
          <w:p w:rsidR="006E0C3E" w14:paraId="73A81858" w14:textId="77777777"/>
        </w:tc>
        <w:tc>
          <w:tcPr>
            <w:tcW w:w="3888" w:type="dxa"/>
            <w:vMerge w:val="restart"/>
            <w:tcMar>
              <w:top w:w="100" w:type="dxa"/>
              <w:left w:w="100" w:type="dxa"/>
              <w:bottom w:w="100" w:type="dxa"/>
              <w:right w:w="100" w:type="dxa"/>
            </w:tcMar>
          </w:tcPr>
          <w:p w:rsidR="006E0C3E" w14:paraId="12BAE45A" w14:textId="77777777">
            <w:r>
              <w:rPr>
                <w:sz w:val="20"/>
              </w:rPr>
              <w:t>294</w:t>
            </w:r>
          </w:p>
        </w:tc>
        <w:tc>
          <w:tcPr>
            <w:tcW w:w="2592" w:type="dxa"/>
            <w:vMerge w:val="restart"/>
            <w:tcMar>
              <w:top w:w="100" w:type="dxa"/>
              <w:left w:w="100" w:type="dxa"/>
              <w:bottom w:w="100" w:type="dxa"/>
              <w:right w:w="100" w:type="dxa"/>
            </w:tcMar>
          </w:tcPr>
          <w:p w:rsidR="006E0C3E" w14:paraId="26D71841" w14:textId="77777777"/>
        </w:tc>
      </w:tr>
      <w:tr w14:paraId="3ECB59F0" w14:textId="77777777">
        <w:tblPrEx>
          <w:tblW w:w="0" w:type="auto"/>
          <w:tblLook w:val="04A0"/>
        </w:tblPrEx>
        <w:trPr>
          <w:trHeight w:val="269"/>
        </w:trPr>
        <w:tc>
          <w:tcPr>
            <w:tcW w:w="2592" w:type="dxa"/>
            <w:vMerge/>
            <w:tcMar>
              <w:top w:w="100" w:type="dxa"/>
              <w:left w:w="100" w:type="dxa"/>
              <w:bottom w:w="100" w:type="dxa"/>
              <w:right w:w="100" w:type="dxa"/>
            </w:tcMar>
          </w:tcPr>
          <w:p w:rsidR="006E0C3E" w14:paraId="7D462A1D" w14:textId="77777777"/>
        </w:tc>
        <w:tc>
          <w:tcPr>
            <w:tcW w:w="3888" w:type="dxa"/>
            <w:vMerge w:val="restart"/>
            <w:tcMar>
              <w:top w:w="100" w:type="dxa"/>
              <w:left w:w="100" w:type="dxa"/>
              <w:bottom w:w="100" w:type="dxa"/>
              <w:right w:w="100" w:type="dxa"/>
            </w:tcMar>
          </w:tcPr>
          <w:p w:rsidR="006E0C3E" w14:paraId="07CAA6CE" w14:textId="77777777"/>
        </w:tc>
        <w:tc>
          <w:tcPr>
            <w:tcW w:w="3888" w:type="dxa"/>
            <w:vMerge w:val="restart"/>
            <w:tcMar>
              <w:top w:w="100" w:type="dxa"/>
              <w:left w:w="100" w:type="dxa"/>
              <w:bottom w:w="100" w:type="dxa"/>
              <w:right w:w="100" w:type="dxa"/>
            </w:tcMar>
          </w:tcPr>
          <w:p w:rsidR="006E0C3E" w14:paraId="046DE184" w14:textId="77777777">
            <w:r>
              <w:rPr>
                <w:sz w:val="20"/>
              </w:rPr>
              <w:t>584</w:t>
            </w:r>
          </w:p>
        </w:tc>
        <w:tc>
          <w:tcPr>
            <w:tcW w:w="2592" w:type="dxa"/>
            <w:vMerge w:val="restart"/>
            <w:tcMar>
              <w:top w:w="100" w:type="dxa"/>
              <w:left w:w="100" w:type="dxa"/>
              <w:bottom w:w="100" w:type="dxa"/>
              <w:right w:w="100" w:type="dxa"/>
            </w:tcMar>
          </w:tcPr>
          <w:p w:rsidR="006E0C3E" w14:paraId="06712CAB" w14:textId="77777777"/>
        </w:tc>
      </w:tr>
      <w:tr w14:paraId="482712D0" w14:textId="77777777">
        <w:tblPrEx>
          <w:tblW w:w="0" w:type="auto"/>
          <w:tblLook w:val="04A0"/>
        </w:tblPrEx>
        <w:trPr>
          <w:trHeight w:val="269"/>
        </w:trPr>
        <w:tc>
          <w:tcPr>
            <w:tcW w:w="2592" w:type="dxa"/>
            <w:vMerge/>
            <w:tcMar>
              <w:top w:w="100" w:type="dxa"/>
              <w:left w:w="100" w:type="dxa"/>
              <w:bottom w:w="100" w:type="dxa"/>
              <w:right w:w="100" w:type="dxa"/>
            </w:tcMar>
          </w:tcPr>
          <w:p w:rsidR="006E0C3E" w14:paraId="1A462069" w14:textId="77777777"/>
        </w:tc>
        <w:tc>
          <w:tcPr>
            <w:tcW w:w="3888" w:type="dxa"/>
            <w:vMerge w:val="restart"/>
            <w:tcMar>
              <w:top w:w="100" w:type="dxa"/>
              <w:left w:w="100" w:type="dxa"/>
              <w:bottom w:w="100" w:type="dxa"/>
              <w:right w:w="100" w:type="dxa"/>
            </w:tcMar>
          </w:tcPr>
          <w:p w:rsidR="006E0C3E" w14:paraId="0F5615EB" w14:textId="77777777"/>
        </w:tc>
        <w:tc>
          <w:tcPr>
            <w:tcW w:w="3888" w:type="dxa"/>
            <w:vMerge w:val="restart"/>
            <w:tcMar>
              <w:top w:w="100" w:type="dxa"/>
              <w:left w:w="100" w:type="dxa"/>
              <w:bottom w:w="100" w:type="dxa"/>
              <w:right w:w="100" w:type="dxa"/>
            </w:tcMar>
          </w:tcPr>
          <w:p w:rsidR="006E0C3E" w14:paraId="74938D91" w14:textId="77777777">
            <w:r>
              <w:rPr>
                <w:sz w:val="20"/>
              </w:rPr>
              <w:t>432</w:t>
            </w:r>
          </w:p>
        </w:tc>
        <w:tc>
          <w:tcPr>
            <w:tcW w:w="2592" w:type="dxa"/>
            <w:vMerge w:val="restart"/>
            <w:tcMar>
              <w:top w:w="100" w:type="dxa"/>
              <w:left w:w="100" w:type="dxa"/>
              <w:bottom w:w="100" w:type="dxa"/>
              <w:right w:w="100" w:type="dxa"/>
            </w:tcMar>
          </w:tcPr>
          <w:p w:rsidR="006E0C3E" w14:paraId="5BAAF287" w14:textId="77777777"/>
        </w:tc>
      </w:tr>
      <w:tr w14:paraId="26872916" w14:textId="77777777">
        <w:tblPrEx>
          <w:tblW w:w="0" w:type="auto"/>
          <w:tblLook w:val="04A0"/>
        </w:tblPrEx>
        <w:trPr>
          <w:trHeight w:val="269"/>
        </w:trPr>
        <w:tc>
          <w:tcPr>
            <w:tcW w:w="2592" w:type="dxa"/>
            <w:vMerge/>
            <w:tcMar>
              <w:top w:w="100" w:type="dxa"/>
              <w:left w:w="100" w:type="dxa"/>
              <w:bottom w:w="100" w:type="dxa"/>
              <w:right w:w="100" w:type="dxa"/>
            </w:tcMar>
          </w:tcPr>
          <w:p w:rsidR="006E0C3E" w14:paraId="1E099360" w14:textId="77777777"/>
        </w:tc>
        <w:tc>
          <w:tcPr>
            <w:tcW w:w="3888" w:type="dxa"/>
            <w:vMerge w:val="restart"/>
            <w:tcMar>
              <w:top w:w="100" w:type="dxa"/>
              <w:left w:w="100" w:type="dxa"/>
              <w:bottom w:w="100" w:type="dxa"/>
              <w:right w:w="100" w:type="dxa"/>
            </w:tcMar>
          </w:tcPr>
          <w:p w:rsidR="006E0C3E" w14:paraId="70678D3C" w14:textId="77777777"/>
        </w:tc>
        <w:tc>
          <w:tcPr>
            <w:tcW w:w="3888" w:type="dxa"/>
            <w:vMerge w:val="restart"/>
            <w:tcMar>
              <w:top w:w="100" w:type="dxa"/>
              <w:left w:w="100" w:type="dxa"/>
              <w:bottom w:w="100" w:type="dxa"/>
              <w:right w:w="100" w:type="dxa"/>
            </w:tcMar>
          </w:tcPr>
          <w:p w:rsidR="006E0C3E" w14:paraId="4FA21BF3" w14:textId="77777777">
            <w:r>
              <w:rPr>
                <w:sz w:val="20"/>
              </w:rPr>
              <w:t>226</w:t>
            </w:r>
          </w:p>
        </w:tc>
        <w:tc>
          <w:tcPr>
            <w:tcW w:w="2592" w:type="dxa"/>
            <w:vMerge w:val="restart"/>
            <w:tcMar>
              <w:top w:w="100" w:type="dxa"/>
              <w:left w:w="100" w:type="dxa"/>
              <w:bottom w:w="100" w:type="dxa"/>
              <w:right w:w="100" w:type="dxa"/>
            </w:tcMar>
          </w:tcPr>
          <w:p w:rsidR="006E0C3E" w14:paraId="19171B83" w14:textId="77777777"/>
        </w:tc>
      </w:tr>
      <w:tr w14:paraId="0E493759" w14:textId="77777777">
        <w:tblPrEx>
          <w:tblW w:w="0" w:type="auto"/>
          <w:tblLook w:val="04A0"/>
        </w:tblPrEx>
        <w:trPr>
          <w:trHeight w:val="269"/>
        </w:trPr>
        <w:tc>
          <w:tcPr>
            <w:tcW w:w="2592" w:type="dxa"/>
            <w:vMerge/>
            <w:tcMar>
              <w:top w:w="100" w:type="dxa"/>
              <w:left w:w="100" w:type="dxa"/>
              <w:bottom w:w="100" w:type="dxa"/>
              <w:right w:w="100" w:type="dxa"/>
            </w:tcMar>
          </w:tcPr>
          <w:p w:rsidR="006E0C3E" w14:paraId="2A40092F" w14:textId="77777777"/>
        </w:tc>
        <w:tc>
          <w:tcPr>
            <w:tcW w:w="3888" w:type="dxa"/>
            <w:vMerge w:val="restart"/>
            <w:tcMar>
              <w:top w:w="100" w:type="dxa"/>
              <w:left w:w="100" w:type="dxa"/>
              <w:bottom w:w="100" w:type="dxa"/>
              <w:right w:w="100" w:type="dxa"/>
            </w:tcMar>
          </w:tcPr>
          <w:p w:rsidR="006E0C3E" w14:paraId="75AD21E5" w14:textId="77777777"/>
        </w:tc>
        <w:tc>
          <w:tcPr>
            <w:tcW w:w="3888" w:type="dxa"/>
            <w:vMerge w:val="restart"/>
            <w:tcMar>
              <w:top w:w="100" w:type="dxa"/>
              <w:left w:w="100" w:type="dxa"/>
              <w:bottom w:w="100" w:type="dxa"/>
              <w:right w:w="100" w:type="dxa"/>
            </w:tcMar>
          </w:tcPr>
          <w:p w:rsidR="006E0C3E" w14:paraId="0DFA3585" w14:textId="77777777">
            <w:r>
              <w:rPr>
                <w:sz w:val="20"/>
              </w:rPr>
              <w:t>227</w:t>
            </w:r>
          </w:p>
        </w:tc>
        <w:tc>
          <w:tcPr>
            <w:tcW w:w="2592" w:type="dxa"/>
            <w:vMerge w:val="restart"/>
            <w:tcMar>
              <w:top w:w="100" w:type="dxa"/>
              <w:left w:w="100" w:type="dxa"/>
              <w:bottom w:w="100" w:type="dxa"/>
              <w:right w:w="100" w:type="dxa"/>
            </w:tcMar>
          </w:tcPr>
          <w:p w:rsidR="006E0C3E" w14:paraId="52E3F560" w14:textId="77777777"/>
        </w:tc>
      </w:tr>
      <w:tr w14:paraId="3FEA4460" w14:textId="77777777">
        <w:tblPrEx>
          <w:tblW w:w="0" w:type="auto"/>
          <w:tblLook w:val="04A0"/>
        </w:tblPrEx>
        <w:trPr>
          <w:trHeight w:val="269"/>
        </w:trPr>
        <w:tc>
          <w:tcPr>
            <w:tcW w:w="2592" w:type="dxa"/>
            <w:vMerge/>
            <w:tcMar>
              <w:top w:w="100" w:type="dxa"/>
              <w:left w:w="100" w:type="dxa"/>
              <w:bottom w:w="100" w:type="dxa"/>
              <w:right w:w="100" w:type="dxa"/>
            </w:tcMar>
          </w:tcPr>
          <w:p w:rsidR="006E0C3E" w14:paraId="29DD1226" w14:textId="77777777"/>
        </w:tc>
        <w:tc>
          <w:tcPr>
            <w:tcW w:w="3888" w:type="dxa"/>
            <w:vMerge w:val="restart"/>
            <w:tcMar>
              <w:top w:w="100" w:type="dxa"/>
              <w:left w:w="100" w:type="dxa"/>
              <w:bottom w:w="100" w:type="dxa"/>
              <w:right w:w="100" w:type="dxa"/>
            </w:tcMar>
          </w:tcPr>
          <w:p w:rsidR="006E0C3E" w14:paraId="210DF3DA" w14:textId="77777777"/>
        </w:tc>
        <w:tc>
          <w:tcPr>
            <w:tcW w:w="3888" w:type="dxa"/>
            <w:vMerge w:val="restart"/>
            <w:tcMar>
              <w:top w:w="100" w:type="dxa"/>
              <w:left w:w="100" w:type="dxa"/>
              <w:bottom w:w="100" w:type="dxa"/>
              <w:right w:w="100" w:type="dxa"/>
            </w:tcMar>
          </w:tcPr>
          <w:p w:rsidR="006E0C3E" w14:paraId="2F50C6F1" w14:textId="77777777">
            <w:r>
              <w:rPr>
                <w:sz w:val="20"/>
              </w:rPr>
              <w:t>433</w:t>
            </w:r>
          </w:p>
        </w:tc>
        <w:tc>
          <w:tcPr>
            <w:tcW w:w="2592" w:type="dxa"/>
            <w:vMerge w:val="restart"/>
            <w:tcMar>
              <w:top w:w="100" w:type="dxa"/>
              <w:left w:w="100" w:type="dxa"/>
              <w:bottom w:w="100" w:type="dxa"/>
              <w:right w:w="100" w:type="dxa"/>
            </w:tcMar>
          </w:tcPr>
          <w:p w:rsidR="006E0C3E" w14:paraId="48ECCFBC" w14:textId="77777777"/>
        </w:tc>
      </w:tr>
      <w:tr w14:paraId="2FDDC260" w14:textId="77777777">
        <w:tblPrEx>
          <w:tblW w:w="0" w:type="auto"/>
          <w:tblLook w:val="04A0"/>
        </w:tblPrEx>
        <w:trPr>
          <w:trHeight w:val="269"/>
        </w:trPr>
        <w:tc>
          <w:tcPr>
            <w:tcW w:w="2592" w:type="dxa"/>
            <w:vMerge/>
            <w:tcMar>
              <w:top w:w="100" w:type="dxa"/>
              <w:left w:w="100" w:type="dxa"/>
              <w:bottom w:w="100" w:type="dxa"/>
              <w:right w:w="100" w:type="dxa"/>
            </w:tcMar>
          </w:tcPr>
          <w:p w:rsidR="006E0C3E" w14:paraId="194DF1FE" w14:textId="77777777"/>
        </w:tc>
        <w:tc>
          <w:tcPr>
            <w:tcW w:w="3888" w:type="dxa"/>
            <w:vMerge w:val="restart"/>
            <w:tcMar>
              <w:top w:w="100" w:type="dxa"/>
              <w:left w:w="100" w:type="dxa"/>
              <w:bottom w:w="100" w:type="dxa"/>
              <w:right w:w="100" w:type="dxa"/>
            </w:tcMar>
          </w:tcPr>
          <w:p w:rsidR="006E0C3E" w14:paraId="5E494BF4" w14:textId="77777777"/>
        </w:tc>
        <w:tc>
          <w:tcPr>
            <w:tcW w:w="3888" w:type="dxa"/>
            <w:vMerge w:val="restart"/>
            <w:tcMar>
              <w:top w:w="100" w:type="dxa"/>
              <w:left w:w="100" w:type="dxa"/>
              <w:bottom w:w="100" w:type="dxa"/>
              <w:right w:w="100" w:type="dxa"/>
            </w:tcMar>
          </w:tcPr>
          <w:p w:rsidR="006E0C3E" w14:paraId="3CF3AFB3" w14:textId="77777777">
            <w:r>
              <w:rPr>
                <w:sz w:val="20"/>
              </w:rPr>
              <w:t>295</w:t>
            </w:r>
          </w:p>
        </w:tc>
        <w:tc>
          <w:tcPr>
            <w:tcW w:w="2592" w:type="dxa"/>
            <w:vMerge w:val="restart"/>
            <w:tcMar>
              <w:top w:w="100" w:type="dxa"/>
              <w:left w:w="100" w:type="dxa"/>
              <w:bottom w:w="100" w:type="dxa"/>
              <w:right w:w="100" w:type="dxa"/>
            </w:tcMar>
          </w:tcPr>
          <w:p w:rsidR="006E0C3E" w14:paraId="6BA83A9E" w14:textId="77777777"/>
        </w:tc>
      </w:tr>
      <w:tr w14:paraId="51CF1A1D" w14:textId="77777777">
        <w:tblPrEx>
          <w:tblW w:w="0" w:type="auto"/>
          <w:tblLook w:val="04A0"/>
        </w:tblPrEx>
        <w:trPr>
          <w:trHeight w:val="269"/>
        </w:trPr>
        <w:tc>
          <w:tcPr>
            <w:tcW w:w="2592" w:type="dxa"/>
            <w:vMerge/>
            <w:tcMar>
              <w:top w:w="100" w:type="dxa"/>
              <w:left w:w="100" w:type="dxa"/>
              <w:bottom w:w="100" w:type="dxa"/>
              <w:right w:w="100" w:type="dxa"/>
            </w:tcMar>
          </w:tcPr>
          <w:p w:rsidR="006E0C3E" w14:paraId="6976A3D4" w14:textId="77777777"/>
        </w:tc>
        <w:tc>
          <w:tcPr>
            <w:tcW w:w="3888" w:type="dxa"/>
            <w:vMerge w:val="restart"/>
            <w:tcMar>
              <w:top w:w="100" w:type="dxa"/>
              <w:left w:w="100" w:type="dxa"/>
              <w:bottom w:w="100" w:type="dxa"/>
              <w:right w:w="100" w:type="dxa"/>
            </w:tcMar>
          </w:tcPr>
          <w:p w:rsidR="006E0C3E" w14:paraId="0777FCBF" w14:textId="77777777"/>
        </w:tc>
        <w:tc>
          <w:tcPr>
            <w:tcW w:w="3888" w:type="dxa"/>
            <w:vMerge w:val="restart"/>
            <w:tcMar>
              <w:top w:w="100" w:type="dxa"/>
              <w:left w:w="100" w:type="dxa"/>
              <w:bottom w:w="100" w:type="dxa"/>
              <w:right w:w="100" w:type="dxa"/>
            </w:tcMar>
          </w:tcPr>
          <w:p w:rsidR="006E0C3E" w14:paraId="2127E11D" w14:textId="77777777">
            <w:r>
              <w:rPr>
                <w:sz w:val="20"/>
              </w:rPr>
              <w:t>124</w:t>
            </w:r>
          </w:p>
        </w:tc>
        <w:tc>
          <w:tcPr>
            <w:tcW w:w="2592" w:type="dxa"/>
            <w:vMerge w:val="restart"/>
            <w:tcMar>
              <w:top w:w="100" w:type="dxa"/>
              <w:left w:w="100" w:type="dxa"/>
              <w:bottom w:w="100" w:type="dxa"/>
              <w:right w:w="100" w:type="dxa"/>
            </w:tcMar>
          </w:tcPr>
          <w:p w:rsidR="006E0C3E" w14:paraId="11F3D215" w14:textId="77777777"/>
        </w:tc>
      </w:tr>
      <w:tr w14:paraId="7F51EC39" w14:textId="77777777">
        <w:tblPrEx>
          <w:tblW w:w="0" w:type="auto"/>
          <w:tblLook w:val="04A0"/>
        </w:tblPrEx>
        <w:trPr>
          <w:trHeight w:val="269"/>
        </w:trPr>
        <w:tc>
          <w:tcPr>
            <w:tcW w:w="2592" w:type="dxa"/>
            <w:vMerge/>
            <w:tcMar>
              <w:top w:w="100" w:type="dxa"/>
              <w:left w:w="100" w:type="dxa"/>
              <w:bottom w:w="100" w:type="dxa"/>
              <w:right w:w="100" w:type="dxa"/>
            </w:tcMar>
          </w:tcPr>
          <w:p w:rsidR="006E0C3E" w14:paraId="1129A401" w14:textId="77777777"/>
        </w:tc>
        <w:tc>
          <w:tcPr>
            <w:tcW w:w="3888" w:type="dxa"/>
            <w:vMerge w:val="restart"/>
            <w:tcMar>
              <w:top w:w="100" w:type="dxa"/>
              <w:left w:w="100" w:type="dxa"/>
              <w:bottom w:w="100" w:type="dxa"/>
              <w:right w:w="100" w:type="dxa"/>
            </w:tcMar>
          </w:tcPr>
          <w:p w:rsidR="006E0C3E" w14:paraId="05856933" w14:textId="77777777"/>
        </w:tc>
        <w:tc>
          <w:tcPr>
            <w:tcW w:w="3888" w:type="dxa"/>
            <w:vMerge w:val="restart"/>
            <w:tcMar>
              <w:top w:w="100" w:type="dxa"/>
              <w:left w:w="100" w:type="dxa"/>
              <w:bottom w:w="100" w:type="dxa"/>
              <w:right w:w="100" w:type="dxa"/>
            </w:tcMar>
          </w:tcPr>
          <w:p w:rsidR="006E0C3E" w14:paraId="6A216ACB" w14:textId="77777777">
            <w:r>
              <w:rPr>
                <w:sz w:val="20"/>
              </w:rPr>
              <w:t>271</w:t>
            </w:r>
          </w:p>
        </w:tc>
        <w:tc>
          <w:tcPr>
            <w:tcW w:w="2592" w:type="dxa"/>
            <w:vMerge w:val="restart"/>
            <w:tcMar>
              <w:top w:w="100" w:type="dxa"/>
              <w:left w:w="100" w:type="dxa"/>
              <w:bottom w:w="100" w:type="dxa"/>
              <w:right w:w="100" w:type="dxa"/>
            </w:tcMar>
          </w:tcPr>
          <w:p w:rsidR="006E0C3E" w14:paraId="1F0AE077" w14:textId="77777777"/>
        </w:tc>
      </w:tr>
      <w:tr w14:paraId="512DE960" w14:textId="77777777">
        <w:tblPrEx>
          <w:tblW w:w="0" w:type="auto"/>
          <w:tblLook w:val="04A0"/>
        </w:tblPrEx>
        <w:trPr>
          <w:trHeight w:val="269"/>
        </w:trPr>
        <w:tc>
          <w:tcPr>
            <w:tcW w:w="2592" w:type="dxa"/>
            <w:vMerge/>
            <w:tcMar>
              <w:top w:w="100" w:type="dxa"/>
              <w:left w:w="100" w:type="dxa"/>
              <w:bottom w:w="100" w:type="dxa"/>
              <w:right w:w="100" w:type="dxa"/>
            </w:tcMar>
          </w:tcPr>
          <w:p w:rsidR="006E0C3E" w14:paraId="04E0535A" w14:textId="77777777"/>
        </w:tc>
        <w:tc>
          <w:tcPr>
            <w:tcW w:w="3888" w:type="dxa"/>
            <w:vMerge w:val="restart"/>
            <w:tcMar>
              <w:top w:w="100" w:type="dxa"/>
              <w:left w:w="100" w:type="dxa"/>
              <w:bottom w:w="100" w:type="dxa"/>
              <w:right w:w="100" w:type="dxa"/>
            </w:tcMar>
          </w:tcPr>
          <w:p w:rsidR="006E0C3E" w14:paraId="2CEA54ED" w14:textId="77777777"/>
        </w:tc>
        <w:tc>
          <w:tcPr>
            <w:tcW w:w="3888" w:type="dxa"/>
            <w:vMerge w:val="restart"/>
            <w:tcMar>
              <w:top w:w="100" w:type="dxa"/>
              <w:left w:w="100" w:type="dxa"/>
              <w:bottom w:w="100" w:type="dxa"/>
              <w:right w:w="100" w:type="dxa"/>
            </w:tcMar>
          </w:tcPr>
          <w:p w:rsidR="006E0C3E" w14:paraId="34C8C889" w14:textId="77777777">
            <w:r>
              <w:rPr>
                <w:sz w:val="20"/>
              </w:rPr>
              <w:t>592</w:t>
            </w:r>
          </w:p>
        </w:tc>
        <w:tc>
          <w:tcPr>
            <w:tcW w:w="2592" w:type="dxa"/>
            <w:vMerge w:val="restart"/>
            <w:tcMar>
              <w:top w:w="100" w:type="dxa"/>
              <w:left w:w="100" w:type="dxa"/>
              <w:bottom w:w="100" w:type="dxa"/>
              <w:right w:w="100" w:type="dxa"/>
            </w:tcMar>
          </w:tcPr>
          <w:p w:rsidR="006E0C3E" w14:paraId="15C211B4" w14:textId="77777777"/>
        </w:tc>
      </w:tr>
      <w:tr w14:paraId="2E64A909" w14:textId="77777777">
        <w:tblPrEx>
          <w:tblW w:w="0" w:type="auto"/>
          <w:tblLook w:val="04A0"/>
        </w:tblPrEx>
        <w:trPr>
          <w:trHeight w:val="269"/>
        </w:trPr>
        <w:tc>
          <w:tcPr>
            <w:tcW w:w="2592" w:type="dxa"/>
            <w:vMerge/>
            <w:tcMar>
              <w:top w:w="100" w:type="dxa"/>
              <w:left w:w="100" w:type="dxa"/>
              <w:bottom w:w="100" w:type="dxa"/>
              <w:right w:w="100" w:type="dxa"/>
            </w:tcMar>
          </w:tcPr>
          <w:p w:rsidR="006E0C3E" w14:paraId="695EF08C" w14:textId="77777777"/>
        </w:tc>
        <w:tc>
          <w:tcPr>
            <w:tcW w:w="3888" w:type="dxa"/>
            <w:vMerge w:val="restart"/>
            <w:tcMar>
              <w:top w:w="100" w:type="dxa"/>
              <w:left w:w="100" w:type="dxa"/>
              <w:bottom w:w="100" w:type="dxa"/>
              <w:right w:w="100" w:type="dxa"/>
            </w:tcMar>
          </w:tcPr>
          <w:p w:rsidR="006E0C3E" w14:paraId="7A3F218B" w14:textId="77777777"/>
        </w:tc>
        <w:tc>
          <w:tcPr>
            <w:tcW w:w="3888" w:type="dxa"/>
            <w:vMerge w:val="restart"/>
            <w:tcMar>
              <w:top w:w="100" w:type="dxa"/>
              <w:left w:w="100" w:type="dxa"/>
              <w:bottom w:w="100" w:type="dxa"/>
              <w:right w:w="100" w:type="dxa"/>
            </w:tcMar>
          </w:tcPr>
          <w:p w:rsidR="006E0C3E" w14:paraId="62F6C6E8" w14:textId="77777777">
            <w:r>
              <w:rPr>
                <w:sz w:val="20"/>
              </w:rPr>
              <w:t>572</w:t>
            </w:r>
          </w:p>
        </w:tc>
        <w:tc>
          <w:tcPr>
            <w:tcW w:w="2592" w:type="dxa"/>
            <w:vMerge w:val="restart"/>
            <w:tcMar>
              <w:top w:w="100" w:type="dxa"/>
              <w:left w:w="100" w:type="dxa"/>
              <w:bottom w:w="100" w:type="dxa"/>
              <w:right w:w="100" w:type="dxa"/>
            </w:tcMar>
          </w:tcPr>
          <w:p w:rsidR="006E0C3E" w14:paraId="3039A466" w14:textId="77777777"/>
        </w:tc>
      </w:tr>
      <w:tr w14:paraId="69A91951" w14:textId="77777777">
        <w:tblPrEx>
          <w:tblW w:w="0" w:type="auto"/>
          <w:tblLook w:val="04A0"/>
        </w:tblPrEx>
        <w:trPr>
          <w:trHeight w:val="269"/>
        </w:trPr>
        <w:tc>
          <w:tcPr>
            <w:tcW w:w="2592" w:type="dxa"/>
            <w:vMerge/>
            <w:tcMar>
              <w:top w:w="100" w:type="dxa"/>
              <w:left w:w="100" w:type="dxa"/>
              <w:bottom w:w="100" w:type="dxa"/>
              <w:right w:w="100" w:type="dxa"/>
            </w:tcMar>
          </w:tcPr>
          <w:p w:rsidR="006E0C3E" w14:paraId="66B578C9" w14:textId="77777777"/>
        </w:tc>
        <w:tc>
          <w:tcPr>
            <w:tcW w:w="3888" w:type="dxa"/>
            <w:vMerge w:val="restart"/>
            <w:tcMar>
              <w:top w:w="100" w:type="dxa"/>
              <w:left w:w="100" w:type="dxa"/>
              <w:bottom w:w="100" w:type="dxa"/>
              <w:right w:w="100" w:type="dxa"/>
            </w:tcMar>
          </w:tcPr>
          <w:p w:rsidR="006E0C3E" w14:paraId="5AE7B1E7" w14:textId="77777777"/>
        </w:tc>
        <w:tc>
          <w:tcPr>
            <w:tcW w:w="3888" w:type="dxa"/>
            <w:vMerge w:val="restart"/>
            <w:tcMar>
              <w:top w:w="100" w:type="dxa"/>
              <w:left w:w="100" w:type="dxa"/>
              <w:bottom w:w="100" w:type="dxa"/>
              <w:right w:w="100" w:type="dxa"/>
            </w:tcMar>
          </w:tcPr>
          <w:p w:rsidR="006E0C3E" w14:paraId="05A0C091" w14:textId="77777777">
            <w:r>
              <w:rPr>
                <w:sz w:val="20"/>
              </w:rPr>
              <w:t>386</w:t>
            </w:r>
          </w:p>
        </w:tc>
        <w:tc>
          <w:tcPr>
            <w:tcW w:w="2592" w:type="dxa"/>
            <w:vMerge w:val="restart"/>
            <w:tcMar>
              <w:top w:w="100" w:type="dxa"/>
              <w:left w:w="100" w:type="dxa"/>
              <w:bottom w:w="100" w:type="dxa"/>
              <w:right w:w="100" w:type="dxa"/>
            </w:tcMar>
          </w:tcPr>
          <w:p w:rsidR="006E0C3E" w14:paraId="03081F65" w14:textId="77777777"/>
        </w:tc>
      </w:tr>
      <w:tr w14:paraId="68EE89E0" w14:textId="77777777">
        <w:tblPrEx>
          <w:tblW w:w="0" w:type="auto"/>
          <w:tblLook w:val="04A0"/>
        </w:tblPrEx>
        <w:trPr>
          <w:trHeight w:val="269"/>
        </w:trPr>
        <w:tc>
          <w:tcPr>
            <w:tcW w:w="2592" w:type="dxa"/>
            <w:vMerge/>
            <w:tcMar>
              <w:top w:w="100" w:type="dxa"/>
              <w:left w:w="100" w:type="dxa"/>
              <w:bottom w:w="100" w:type="dxa"/>
              <w:right w:w="100" w:type="dxa"/>
            </w:tcMar>
          </w:tcPr>
          <w:p w:rsidR="006E0C3E" w14:paraId="173D180A" w14:textId="77777777"/>
        </w:tc>
        <w:tc>
          <w:tcPr>
            <w:tcW w:w="3888" w:type="dxa"/>
            <w:vMerge w:val="restart"/>
            <w:tcMar>
              <w:top w:w="100" w:type="dxa"/>
              <w:left w:w="100" w:type="dxa"/>
              <w:bottom w:w="100" w:type="dxa"/>
              <w:right w:w="100" w:type="dxa"/>
            </w:tcMar>
          </w:tcPr>
          <w:p w:rsidR="006E0C3E" w14:paraId="1DCFF96C" w14:textId="77777777"/>
        </w:tc>
        <w:tc>
          <w:tcPr>
            <w:tcW w:w="3888" w:type="dxa"/>
            <w:vMerge w:val="restart"/>
            <w:tcMar>
              <w:top w:w="100" w:type="dxa"/>
              <w:left w:w="100" w:type="dxa"/>
              <w:bottom w:w="100" w:type="dxa"/>
              <w:right w:w="100" w:type="dxa"/>
            </w:tcMar>
          </w:tcPr>
          <w:p w:rsidR="006E0C3E" w14:paraId="4EA06A24" w14:textId="77777777">
            <w:r>
              <w:rPr>
                <w:sz w:val="20"/>
              </w:rPr>
              <w:t>64</w:t>
            </w:r>
          </w:p>
        </w:tc>
        <w:tc>
          <w:tcPr>
            <w:tcW w:w="2592" w:type="dxa"/>
            <w:vMerge w:val="restart"/>
            <w:tcMar>
              <w:top w:w="100" w:type="dxa"/>
              <w:left w:w="100" w:type="dxa"/>
              <w:bottom w:w="100" w:type="dxa"/>
              <w:right w:w="100" w:type="dxa"/>
            </w:tcMar>
          </w:tcPr>
          <w:p w:rsidR="006E0C3E" w14:paraId="7B14D2F9" w14:textId="77777777"/>
        </w:tc>
      </w:tr>
      <w:tr w14:paraId="70D98BC9" w14:textId="77777777">
        <w:tblPrEx>
          <w:tblW w:w="0" w:type="auto"/>
          <w:tblLook w:val="04A0"/>
        </w:tblPrEx>
        <w:trPr>
          <w:trHeight w:val="269"/>
        </w:trPr>
        <w:tc>
          <w:tcPr>
            <w:tcW w:w="2592" w:type="dxa"/>
            <w:vMerge/>
            <w:tcMar>
              <w:top w:w="100" w:type="dxa"/>
              <w:left w:w="100" w:type="dxa"/>
              <w:bottom w:w="100" w:type="dxa"/>
              <w:right w:w="100" w:type="dxa"/>
            </w:tcMar>
          </w:tcPr>
          <w:p w:rsidR="006E0C3E" w14:paraId="222C341D" w14:textId="77777777"/>
        </w:tc>
        <w:tc>
          <w:tcPr>
            <w:tcW w:w="3888" w:type="dxa"/>
            <w:vMerge w:val="restart"/>
            <w:tcMar>
              <w:top w:w="100" w:type="dxa"/>
              <w:left w:w="100" w:type="dxa"/>
              <w:bottom w:w="100" w:type="dxa"/>
              <w:right w:w="100" w:type="dxa"/>
            </w:tcMar>
          </w:tcPr>
          <w:p w:rsidR="006E0C3E" w14:paraId="14D7F8EE" w14:textId="77777777"/>
        </w:tc>
        <w:tc>
          <w:tcPr>
            <w:tcW w:w="3888" w:type="dxa"/>
            <w:vMerge w:val="restart"/>
            <w:tcMar>
              <w:top w:w="100" w:type="dxa"/>
              <w:left w:w="100" w:type="dxa"/>
              <w:bottom w:w="100" w:type="dxa"/>
              <w:right w:w="100" w:type="dxa"/>
            </w:tcMar>
          </w:tcPr>
          <w:p w:rsidR="006E0C3E" w14:paraId="3C75855F" w14:textId="77777777">
            <w:r>
              <w:rPr>
                <w:sz w:val="20"/>
              </w:rPr>
              <w:t>511</w:t>
            </w:r>
          </w:p>
        </w:tc>
        <w:tc>
          <w:tcPr>
            <w:tcW w:w="2592" w:type="dxa"/>
            <w:vMerge w:val="restart"/>
            <w:tcMar>
              <w:top w:w="100" w:type="dxa"/>
              <w:left w:w="100" w:type="dxa"/>
              <w:bottom w:w="100" w:type="dxa"/>
              <w:right w:w="100" w:type="dxa"/>
            </w:tcMar>
          </w:tcPr>
          <w:p w:rsidR="006E0C3E" w14:paraId="038A6F39" w14:textId="77777777"/>
        </w:tc>
      </w:tr>
      <w:tr w14:paraId="642DB0BB" w14:textId="77777777">
        <w:tblPrEx>
          <w:tblW w:w="0" w:type="auto"/>
          <w:tblLook w:val="04A0"/>
        </w:tblPrEx>
        <w:trPr>
          <w:trHeight w:val="269"/>
        </w:trPr>
        <w:tc>
          <w:tcPr>
            <w:tcW w:w="2592" w:type="dxa"/>
            <w:vMerge/>
            <w:tcMar>
              <w:top w:w="100" w:type="dxa"/>
              <w:left w:w="100" w:type="dxa"/>
              <w:bottom w:w="100" w:type="dxa"/>
              <w:right w:w="100" w:type="dxa"/>
            </w:tcMar>
          </w:tcPr>
          <w:p w:rsidR="006E0C3E" w14:paraId="64D4930E" w14:textId="77777777"/>
        </w:tc>
        <w:tc>
          <w:tcPr>
            <w:tcW w:w="3888" w:type="dxa"/>
            <w:vMerge w:val="restart"/>
            <w:tcMar>
              <w:top w:w="100" w:type="dxa"/>
              <w:left w:w="100" w:type="dxa"/>
              <w:bottom w:w="100" w:type="dxa"/>
              <w:right w:w="100" w:type="dxa"/>
            </w:tcMar>
          </w:tcPr>
          <w:p w:rsidR="006E0C3E" w14:paraId="4A1A75CC" w14:textId="77777777"/>
        </w:tc>
        <w:tc>
          <w:tcPr>
            <w:tcW w:w="3888" w:type="dxa"/>
            <w:vMerge w:val="restart"/>
            <w:tcMar>
              <w:top w:w="100" w:type="dxa"/>
              <w:left w:w="100" w:type="dxa"/>
              <w:bottom w:w="100" w:type="dxa"/>
              <w:right w:w="100" w:type="dxa"/>
            </w:tcMar>
          </w:tcPr>
          <w:p w:rsidR="006E0C3E" w14:paraId="7425FAA8" w14:textId="77777777">
            <w:r>
              <w:rPr>
                <w:sz w:val="20"/>
              </w:rPr>
              <w:t>334</w:t>
            </w:r>
          </w:p>
        </w:tc>
        <w:tc>
          <w:tcPr>
            <w:tcW w:w="2592" w:type="dxa"/>
            <w:vMerge w:val="restart"/>
            <w:tcMar>
              <w:top w:w="100" w:type="dxa"/>
              <w:left w:w="100" w:type="dxa"/>
              <w:bottom w:w="100" w:type="dxa"/>
              <w:right w:w="100" w:type="dxa"/>
            </w:tcMar>
          </w:tcPr>
          <w:p w:rsidR="006E0C3E" w14:paraId="700E0048" w14:textId="77777777"/>
        </w:tc>
      </w:tr>
      <w:tr w14:paraId="70E7518A" w14:textId="77777777">
        <w:tblPrEx>
          <w:tblW w:w="0" w:type="auto"/>
          <w:tblLook w:val="04A0"/>
        </w:tblPrEx>
        <w:trPr>
          <w:trHeight w:val="269"/>
        </w:trPr>
        <w:tc>
          <w:tcPr>
            <w:tcW w:w="2592" w:type="dxa"/>
            <w:vMerge/>
            <w:tcMar>
              <w:top w:w="100" w:type="dxa"/>
              <w:left w:w="100" w:type="dxa"/>
              <w:bottom w:w="100" w:type="dxa"/>
              <w:right w:w="100" w:type="dxa"/>
            </w:tcMar>
          </w:tcPr>
          <w:p w:rsidR="006E0C3E" w14:paraId="47E1E966" w14:textId="77777777"/>
        </w:tc>
        <w:tc>
          <w:tcPr>
            <w:tcW w:w="3888" w:type="dxa"/>
            <w:vMerge w:val="restart"/>
            <w:tcMar>
              <w:top w:w="100" w:type="dxa"/>
              <w:left w:w="100" w:type="dxa"/>
              <w:bottom w:w="100" w:type="dxa"/>
              <w:right w:w="100" w:type="dxa"/>
            </w:tcMar>
          </w:tcPr>
          <w:p w:rsidR="006E0C3E" w14:paraId="40C3C45F" w14:textId="77777777"/>
        </w:tc>
        <w:tc>
          <w:tcPr>
            <w:tcW w:w="3888" w:type="dxa"/>
            <w:vMerge w:val="restart"/>
            <w:tcMar>
              <w:top w:w="100" w:type="dxa"/>
              <w:left w:w="100" w:type="dxa"/>
              <w:bottom w:w="100" w:type="dxa"/>
              <w:right w:w="100" w:type="dxa"/>
            </w:tcMar>
          </w:tcPr>
          <w:p w:rsidR="006E0C3E" w14:paraId="315153F1" w14:textId="77777777">
            <w:r>
              <w:rPr>
                <w:sz w:val="20"/>
              </w:rPr>
              <w:t>434</w:t>
            </w:r>
          </w:p>
        </w:tc>
        <w:tc>
          <w:tcPr>
            <w:tcW w:w="2592" w:type="dxa"/>
            <w:vMerge w:val="restart"/>
            <w:tcMar>
              <w:top w:w="100" w:type="dxa"/>
              <w:left w:w="100" w:type="dxa"/>
              <w:bottom w:w="100" w:type="dxa"/>
              <w:right w:w="100" w:type="dxa"/>
            </w:tcMar>
          </w:tcPr>
          <w:p w:rsidR="006E0C3E" w14:paraId="180E1FD1" w14:textId="77777777"/>
        </w:tc>
      </w:tr>
      <w:tr w14:paraId="08A9ECD7" w14:textId="77777777">
        <w:tblPrEx>
          <w:tblW w:w="0" w:type="auto"/>
          <w:tblLook w:val="04A0"/>
        </w:tblPrEx>
        <w:trPr>
          <w:trHeight w:val="269"/>
        </w:trPr>
        <w:tc>
          <w:tcPr>
            <w:tcW w:w="2592" w:type="dxa"/>
            <w:vMerge/>
            <w:tcMar>
              <w:top w:w="100" w:type="dxa"/>
              <w:left w:w="100" w:type="dxa"/>
              <w:bottom w:w="100" w:type="dxa"/>
              <w:right w:w="100" w:type="dxa"/>
            </w:tcMar>
          </w:tcPr>
          <w:p w:rsidR="006E0C3E" w14:paraId="7530194F" w14:textId="77777777"/>
        </w:tc>
        <w:tc>
          <w:tcPr>
            <w:tcW w:w="3888" w:type="dxa"/>
            <w:vMerge w:val="restart"/>
            <w:tcMar>
              <w:top w:w="100" w:type="dxa"/>
              <w:left w:w="100" w:type="dxa"/>
              <w:bottom w:w="100" w:type="dxa"/>
              <w:right w:w="100" w:type="dxa"/>
            </w:tcMar>
          </w:tcPr>
          <w:p w:rsidR="006E0C3E" w14:paraId="5147E768" w14:textId="77777777"/>
        </w:tc>
        <w:tc>
          <w:tcPr>
            <w:tcW w:w="3888" w:type="dxa"/>
            <w:vMerge w:val="restart"/>
            <w:tcMar>
              <w:top w:w="100" w:type="dxa"/>
              <w:left w:w="100" w:type="dxa"/>
              <w:bottom w:w="100" w:type="dxa"/>
              <w:right w:w="100" w:type="dxa"/>
            </w:tcMar>
          </w:tcPr>
          <w:p w:rsidR="006E0C3E" w14:paraId="4E85566C" w14:textId="77777777">
            <w:r>
              <w:rPr>
                <w:sz w:val="20"/>
              </w:rPr>
              <w:t>445</w:t>
            </w:r>
          </w:p>
        </w:tc>
        <w:tc>
          <w:tcPr>
            <w:tcW w:w="2592" w:type="dxa"/>
            <w:vMerge w:val="restart"/>
            <w:tcMar>
              <w:top w:w="100" w:type="dxa"/>
              <w:left w:w="100" w:type="dxa"/>
              <w:bottom w:w="100" w:type="dxa"/>
              <w:right w:w="100" w:type="dxa"/>
            </w:tcMar>
          </w:tcPr>
          <w:p w:rsidR="006E0C3E" w14:paraId="6C515EAC" w14:textId="77777777"/>
        </w:tc>
      </w:tr>
      <w:tr w14:paraId="538D90FE" w14:textId="77777777">
        <w:tblPrEx>
          <w:tblW w:w="0" w:type="auto"/>
          <w:tblLook w:val="04A0"/>
        </w:tblPrEx>
        <w:trPr>
          <w:trHeight w:val="269"/>
        </w:trPr>
        <w:tc>
          <w:tcPr>
            <w:tcW w:w="2592" w:type="dxa"/>
            <w:vMerge/>
            <w:tcMar>
              <w:top w:w="100" w:type="dxa"/>
              <w:left w:w="100" w:type="dxa"/>
              <w:bottom w:w="100" w:type="dxa"/>
              <w:right w:w="100" w:type="dxa"/>
            </w:tcMar>
          </w:tcPr>
          <w:p w:rsidR="006E0C3E" w14:paraId="79EFAD6C" w14:textId="77777777"/>
        </w:tc>
        <w:tc>
          <w:tcPr>
            <w:tcW w:w="3888" w:type="dxa"/>
            <w:vMerge w:val="restart"/>
            <w:tcMar>
              <w:top w:w="100" w:type="dxa"/>
              <w:left w:w="100" w:type="dxa"/>
              <w:bottom w:w="100" w:type="dxa"/>
              <w:right w:w="100" w:type="dxa"/>
            </w:tcMar>
          </w:tcPr>
          <w:p w:rsidR="006E0C3E" w14:paraId="7ADD06B6" w14:textId="77777777"/>
        </w:tc>
        <w:tc>
          <w:tcPr>
            <w:tcW w:w="3888" w:type="dxa"/>
            <w:vMerge w:val="restart"/>
            <w:tcMar>
              <w:top w:w="100" w:type="dxa"/>
              <w:left w:w="100" w:type="dxa"/>
              <w:bottom w:w="100" w:type="dxa"/>
              <w:right w:w="100" w:type="dxa"/>
            </w:tcMar>
          </w:tcPr>
          <w:p w:rsidR="006E0C3E" w14:paraId="0C576556" w14:textId="77777777">
            <w:r>
              <w:rPr>
                <w:sz w:val="20"/>
              </w:rPr>
              <w:t>435</w:t>
            </w:r>
          </w:p>
        </w:tc>
        <w:tc>
          <w:tcPr>
            <w:tcW w:w="2592" w:type="dxa"/>
            <w:vMerge w:val="restart"/>
            <w:tcMar>
              <w:top w:w="100" w:type="dxa"/>
              <w:left w:w="100" w:type="dxa"/>
              <w:bottom w:w="100" w:type="dxa"/>
              <w:right w:w="100" w:type="dxa"/>
            </w:tcMar>
          </w:tcPr>
          <w:p w:rsidR="006E0C3E" w14:paraId="0FD75967" w14:textId="77777777"/>
        </w:tc>
      </w:tr>
      <w:tr w14:paraId="7BD7ADAA" w14:textId="77777777">
        <w:tblPrEx>
          <w:tblW w:w="0" w:type="auto"/>
          <w:tblLook w:val="04A0"/>
        </w:tblPrEx>
        <w:trPr>
          <w:trHeight w:val="269"/>
        </w:trPr>
        <w:tc>
          <w:tcPr>
            <w:tcW w:w="2592" w:type="dxa"/>
            <w:vMerge/>
            <w:tcMar>
              <w:top w:w="100" w:type="dxa"/>
              <w:left w:w="100" w:type="dxa"/>
              <w:bottom w:w="100" w:type="dxa"/>
              <w:right w:w="100" w:type="dxa"/>
            </w:tcMar>
          </w:tcPr>
          <w:p w:rsidR="006E0C3E" w14:paraId="79005289" w14:textId="77777777"/>
        </w:tc>
        <w:tc>
          <w:tcPr>
            <w:tcW w:w="3888" w:type="dxa"/>
            <w:vMerge w:val="restart"/>
            <w:tcMar>
              <w:top w:w="100" w:type="dxa"/>
              <w:left w:w="100" w:type="dxa"/>
              <w:bottom w:w="100" w:type="dxa"/>
              <w:right w:w="100" w:type="dxa"/>
            </w:tcMar>
          </w:tcPr>
          <w:p w:rsidR="006E0C3E" w14:paraId="1C6B520D" w14:textId="77777777"/>
        </w:tc>
        <w:tc>
          <w:tcPr>
            <w:tcW w:w="3888" w:type="dxa"/>
            <w:vMerge w:val="restart"/>
            <w:tcMar>
              <w:top w:w="100" w:type="dxa"/>
              <w:left w:w="100" w:type="dxa"/>
              <w:bottom w:w="100" w:type="dxa"/>
              <w:right w:w="100" w:type="dxa"/>
            </w:tcMar>
          </w:tcPr>
          <w:p w:rsidR="006E0C3E" w14:paraId="5C376F00" w14:textId="77777777">
            <w:r>
              <w:rPr>
                <w:sz w:val="20"/>
              </w:rPr>
              <w:t>688</w:t>
            </w:r>
          </w:p>
        </w:tc>
        <w:tc>
          <w:tcPr>
            <w:tcW w:w="2592" w:type="dxa"/>
            <w:vMerge w:val="restart"/>
            <w:tcMar>
              <w:top w:w="100" w:type="dxa"/>
              <w:left w:w="100" w:type="dxa"/>
              <w:bottom w:w="100" w:type="dxa"/>
              <w:right w:w="100" w:type="dxa"/>
            </w:tcMar>
          </w:tcPr>
          <w:p w:rsidR="006E0C3E" w14:paraId="55AA2844" w14:textId="77777777"/>
        </w:tc>
      </w:tr>
      <w:tr w14:paraId="19A14FD3" w14:textId="77777777">
        <w:tblPrEx>
          <w:tblW w:w="0" w:type="auto"/>
          <w:tblLook w:val="04A0"/>
        </w:tblPrEx>
        <w:trPr>
          <w:trHeight w:val="269"/>
        </w:trPr>
        <w:tc>
          <w:tcPr>
            <w:tcW w:w="2592" w:type="dxa"/>
            <w:vMerge/>
            <w:tcMar>
              <w:top w:w="100" w:type="dxa"/>
              <w:left w:w="100" w:type="dxa"/>
              <w:bottom w:w="100" w:type="dxa"/>
              <w:right w:w="100" w:type="dxa"/>
            </w:tcMar>
          </w:tcPr>
          <w:p w:rsidR="006E0C3E" w14:paraId="1C2E415B" w14:textId="77777777"/>
        </w:tc>
        <w:tc>
          <w:tcPr>
            <w:tcW w:w="3888" w:type="dxa"/>
            <w:vMerge w:val="restart"/>
            <w:tcMar>
              <w:top w:w="100" w:type="dxa"/>
              <w:left w:w="100" w:type="dxa"/>
              <w:bottom w:w="100" w:type="dxa"/>
              <w:right w:w="100" w:type="dxa"/>
            </w:tcMar>
          </w:tcPr>
          <w:p w:rsidR="006E0C3E" w14:paraId="358DF76E" w14:textId="77777777"/>
        </w:tc>
        <w:tc>
          <w:tcPr>
            <w:tcW w:w="3888" w:type="dxa"/>
            <w:vMerge w:val="restart"/>
            <w:tcMar>
              <w:top w:w="100" w:type="dxa"/>
              <w:left w:w="100" w:type="dxa"/>
              <w:bottom w:w="100" w:type="dxa"/>
              <w:right w:w="100" w:type="dxa"/>
            </w:tcMar>
          </w:tcPr>
          <w:p w:rsidR="006E0C3E" w14:paraId="225A19B8" w14:textId="77777777">
            <w:r>
              <w:rPr>
                <w:sz w:val="20"/>
              </w:rPr>
              <w:t>303</w:t>
            </w:r>
          </w:p>
        </w:tc>
        <w:tc>
          <w:tcPr>
            <w:tcW w:w="2592" w:type="dxa"/>
            <w:vMerge w:val="restart"/>
            <w:tcMar>
              <w:top w:w="100" w:type="dxa"/>
              <w:left w:w="100" w:type="dxa"/>
              <w:bottom w:w="100" w:type="dxa"/>
              <w:right w:w="100" w:type="dxa"/>
            </w:tcMar>
          </w:tcPr>
          <w:p w:rsidR="006E0C3E" w14:paraId="75996AC0" w14:textId="77777777"/>
        </w:tc>
      </w:tr>
      <w:tr w14:paraId="164C3313" w14:textId="77777777">
        <w:tblPrEx>
          <w:tblW w:w="0" w:type="auto"/>
          <w:tblLook w:val="04A0"/>
        </w:tblPrEx>
        <w:trPr>
          <w:trHeight w:val="269"/>
        </w:trPr>
        <w:tc>
          <w:tcPr>
            <w:tcW w:w="2592" w:type="dxa"/>
            <w:vMerge/>
            <w:tcMar>
              <w:top w:w="100" w:type="dxa"/>
              <w:left w:w="100" w:type="dxa"/>
              <w:bottom w:w="100" w:type="dxa"/>
              <w:right w:w="100" w:type="dxa"/>
            </w:tcMar>
          </w:tcPr>
          <w:p w:rsidR="006E0C3E" w14:paraId="5C7FFFBB" w14:textId="77777777"/>
        </w:tc>
        <w:tc>
          <w:tcPr>
            <w:tcW w:w="3888" w:type="dxa"/>
            <w:vMerge w:val="restart"/>
            <w:tcMar>
              <w:top w:w="100" w:type="dxa"/>
              <w:left w:w="100" w:type="dxa"/>
              <w:bottom w:w="100" w:type="dxa"/>
              <w:right w:w="100" w:type="dxa"/>
            </w:tcMar>
          </w:tcPr>
          <w:p w:rsidR="006E0C3E" w14:paraId="35829DF9" w14:textId="77777777"/>
        </w:tc>
        <w:tc>
          <w:tcPr>
            <w:tcW w:w="3888" w:type="dxa"/>
            <w:vMerge w:val="restart"/>
            <w:tcMar>
              <w:top w:w="100" w:type="dxa"/>
              <w:left w:w="100" w:type="dxa"/>
              <w:bottom w:w="100" w:type="dxa"/>
              <w:right w:w="100" w:type="dxa"/>
            </w:tcMar>
          </w:tcPr>
          <w:p w:rsidR="006E0C3E" w14:paraId="6EF328A7" w14:textId="77777777">
            <w:r>
              <w:rPr>
                <w:sz w:val="20"/>
              </w:rPr>
              <w:t>488</w:t>
            </w:r>
          </w:p>
        </w:tc>
        <w:tc>
          <w:tcPr>
            <w:tcW w:w="2592" w:type="dxa"/>
            <w:vMerge w:val="restart"/>
            <w:tcMar>
              <w:top w:w="100" w:type="dxa"/>
              <w:left w:w="100" w:type="dxa"/>
              <w:bottom w:w="100" w:type="dxa"/>
              <w:right w:w="100" w:type="dxa"/>
            </w:tcMar>
          </w:tcPr>
          <w:p w:rsidR="006E0C3E" w14:paraId="016B8EA6" w14:textId="77777777"/>
        </w:tc>
      </w:tr>
      <w:tr w14:paraId="6A4802AF" w14:textId="77777777">
        <w:tblPrEx>
          <w:tblW w:w="0" w:type="auto"/>
          <w:tblLook w:val="04A0"/>
        </w:tblPrEx>
        <w:trPr>
          <w:trHeight w:val="269"/>
        </w:trPr>
        <w:tc>
          <w:tcPr>
            <w:tcW w:w="2592" w:type="dxa"/>
            <w:vMerge/>
            <w:tcMar>
              <w:top w:w="100" w:type="dxa"/>
              <w:left w:w="100" w:type="dxa"/>
              <w:bottom w:w="100" w:type="dxa"/>
              <w:right w:w="100" w:type="dxa"/>
            </w:tcMar>
          </w:tcPr>
          <w:p w:rsidR="006E0C3E" w14:paraId="04501F4C" w14:textId="77777777"/>
        </w:tc>
        <w:tc>
          <w:tcPr>
            <w:tcW w:w="3888" w:type="dxa"/>
            <w:vMerge w:val="restart"/>
            <w:tcMar>
              <w:top w:w="100" w:type="dxa"/>
              <w:left w:w="100" w:type="dxa"/>
              <w:bottom w:w="100" w:type="dxa"/>
              <w:right w:w="100" w:type="dxa"/>
            </w:tcMar>
          </w:tcPr>
          <w:p w:rsidR="006E0C3E" w14:paraId="10CD58DA" w14:textId="77777777"/>
        </w:tc>
        <w:tc>
          <w:tcPr>
            <w:tcW w:w="3888" w:type="dxa"/>
            <w:vMerge w:val="restart"/>
            <w:tcMar>
              <w:top w:w="100" w:type="dxa"/>
              <w:left w:w="100" w:type="dxa"/>
              <w:bottom w:w="100" w:type="dxa"/>
              <w:right w:w="100" w:type="dxa"/>
            </w:tcMar>
          </w:tcPr>
          <w:p w:rsidR="006E0C3E" w14:paraId="30D661CD" w14:textId="77777777">
            <w:r>
              <w:rPr>
                <w:sz w:val="20"/>
              </w:rPr>
              <w:t>512</w:t>
            </w:r>
          </w:p>
        </w:tc>
        <w:tc>
          <w:tcPr>
            <w:tcW w:w="2592" w:type="dxa"/>
            <w:vMerge w:val="restart"/>
            <w:tcMar>
              <w:top w:w="100" w:type="dxa"/>
              <w:left w:w="100" w:type="dxa"/>
              <w:bottom w:w="100" w:type="dxa"/>
              <w:right w:w="100" w:type="dxa"/>
            </w:tcMar>
          </w:tcPr>
          <w:p w:rsidR="006E0C3E" w14:paraId="2B72B2F4" w14:textId="77777777"/>
        </w:tc>
      </w:tr>
      <w:tr w14:paraId="6E8254B2" w14:textId="77777777">
        <w:tblPrEx>
          <w:tblW w:w="0" w:type="auto"/>
          <w:tblLook w:val="04A0"/>
        </w:tblPrEx>
        <w:trPr>
          <w:trHeight w:val="269"/>
        </w:trPr>
        <w:tc>
          <w:tcPr>
            <w:tcW w:w="2592" w:type="dxa"/>
            <w:vMerge/>
            <w:tcMar>
              <w:top w:w="100" w:type="dxa"/>
              <w:left w:w="100" w:type="dxa"/>
              <w:bottom w:w="100" w:type="dxa"/>
              <w:right w:w="100" w:type="dxa"/>
            </w:tcMar>
          </w:tcPr>
          <w:p w:rsidR="006E0C3E" w14:paraId="679BD311" w14:textId="77777777"/>
        </w:tc>
        <w:tc>
          <w:tcPr>
            <w:tcW w:w="3888" w:type="dxa"/>
            <w:vMerge w:val="restart"/>
            <w:tcMar>
              <w:top w:w="100" w:type="dxa"/>
              <w:left w:w="100" w:type="dxa"/>
              <w:bottom w:w="100" w:type="dxa"/>
              <w:right w:w="100" w:type="dxa"/>
            </w:tcMar>
          </w:tcPr>
          <w:p w:rsidR="006E0C3E" w14:paraId="5FFD3374" w14:textId="77777777"/>
        </w:tc>
        <w:tc>
          <w:tcPr>
            <w:tcW w:w="3888" w:type="dxa"/>
            <w:vMerge w:val="restart"/>
            <w:tcMar>
              <w:top w:w="100" w:type="dxa"/>
              <w:left w:w="100" w:type="dxa"/>
              <w:bottom w:w="100" w:type="dxa"/>
              <w:right w:w="100" w:type="dxa"/>
            </w:tcMar>
          </w:tcPr>
          <w:p w:rsidR="006E0C3E" w14:paraId="0FABC1C9" w14:textId="77777777">
            <w:r>
              <w:rPr>
                <w:sz w:val="20"/>
              </w:rPr>
              <w:t>375</w:t>
            </w:r>
          </w:p>
        </w:tc>
        <w:tc>
          <w:tcPr>
            <w:tcW w:w="2592" w:type="dxa"/>
            <w:vMerge w:val="restart"/>
            <w:tcMar>
              <w:top w:w="100" w:type="dxa"/>
              <w:left w:w="100" w:type="dxa"/>
              <w:bottom w:w="100" w:type="dxa"/>
              <w:right w:w="100" w:type="dxa"/>
            </w:tcMar>
          </w:tcPr>
          <w:p w:rsidR="006E0C3E" w14:paraId="4B35EAED" w14:textId="77777777"/>
        </w:tc>
      </w:tr>
      <w:tr w14:paraId="23B7E93B" w14:textId="77777777">
        <w:tblPrEx>
          <w:tblW w:w="0" w:type="auto"/>
          <w:tblLook w:val="04A0"/>
        </w:tblPrEx>
        <w:trPr>
          <w:trHeight w:val="269"/>
        </w:trPr>
        <w:tc>
          <w:tcPr>
            <w:tcW w:w="2592" w:type="dxa"/>
            <w:vMerge/>
            <w:tcMar>
              <w:top w:w="100" w:type="dxa"/>
              <w:left w:w="100" w:type="dxa"/>
              <w:bottom w:w="100" w:type="dxa"/>
              <w:right w:w="100" w:type="dxa"/>
            </w:tcMar>
          </w:tcPr>
          <w:p w:rsidR="006E0C3E" w14:paraId="18F81F43" w14:textId="77777777"/>
        </w:tc>
        <w:tc>
          <w:tcPr>
            <w:tcW w:w="3888" w:type="dxa"/>
            <w:vMerge w:val="restart"/>
            <w:tcMar>
              <w:top w:w="100" w:type="dxa"/>
              <w:left w:w="100" w:type="dxa"/>
              <w:bottom w:w="100" w:type="dxa"/>
              <w:right w:w="100" w:type="dxa"/>
            </w:tcMar>
          </w:tcPr>
          <w:p w:rsidR="006E0C3E" w14:paraId="01D404B7" w14:textId="77777777"/>
        </w:tc>
        <w:tc>
          <w:tcPr>
            <w:tcW w:w="3888" w:type="dxa"/>
            <w:vMerge w:val="restart"/>
            <w:tcMar>
              <w:top w:w="100" w:type="dxa"/>
              <w:left w:w="100" w:type="dxa"/>
              <w:bottom w:w="100" w:type="dxa"/>
              <w:right w:w="100" w:type="dxa"/>
            </w:tcMar>
          </w:tcPr>
          <w:p w:rsidR="006E0C3E" w14:paraId="3DC59CE0" w14:textId="77777777">
            <w:r>
              <w:rPr>
                <w:sz w:val="20"/>
              </w:rPr>
              <w:t>71</w:t>
            </w:r>
          </w:p>
        </w:tc>
        <w:tc>
          <w:tcPr>
            <w:tcW w:w="2592" w:type="dxa"/>
            <w:vMerge w:val="restart"/>
            <w:tcMar>
              <w:top w:w="100" w:type="dxa"/>
              <w:left w:w="100" w:type="dxa"/>
              <w:bottom w:w="100" w:type="dxa"/>
              <w:right w:w="100" w:type="dxa"/>
            </w:tcMar>
          </w:tcPr>
          <w:p w:rsidR="006E0C3E" w14:paraId="61200049" w14:textId="77777777"/>
        </w:tc>
      </w:tr>
      <w:tr w14:paraId="523989A1" w14:textId="77777777">
        <w:tblPrEx>
          <w:tblW w:w="0" w:type="auto"/>
          <w:tblLook w:val="04A0"/>
        </w:tblPrEx>
        <w:trPr>
          <w:trHeight w:val="269"/>
        </w:trPr>
        <w:tc>
          <w:tcPr>
            <w:tcW w:w="2592" w:type="dxa"/>
            <w:vMerge/>
            <w:tcMar>
              <w:top w:w="100" w:type="dxa"/>
              <w:left w:w="100" w:type="dxa"/>
              <w:bottom w:w="100" w:type="dxa"/>
              <w:right w:w="100" w:type="dxa"/>
            </w:tcMar>
          </w:tcPr>
          <w:p w:rsidR="006E0C3E" w14:paraId="617B47CF" w14:textId="77777777"/>
        </w:tc>
        <w:tc>
          <w:tcPr>
            <w:tcW w:w="3888" w:type="dxa"/>
            <w:vMerge w:val="restart"/>
            <w:tcMar>
              <w:top w:w="100" w:type="dxa"/>
              <w:left w:w="100" w:type="dxa"/>
              <w:bottom w:w="100" w:type="dxa"/>
              <w:right w:w="100" w:type="dxa"/>
            </w:tcMar>
          </w:tcPr>
          <w:p w:rsidR="006E0C3E" w14:paraId="517EC610" w14:textId="77777777"/>
        </w:tc>
        <w:tc>
          <w:tcPr>
            <w:tcW w:w="3888" w:type="dxa"/>
            <w:vMerge w:val="restart"/>
            <w:tcMar>
              <w:top w:w="100" w:type="dxa"/>
              <w:left w:w="100" w:type="dxa"/>
              <w:bottom w:w="100" w:type="dxa"/>
              <w:right w:w="100" w:type="dxa"/>
            </w:tcMar>
          </w:tcPr>
          <w:p w:rsidR="006E0C3E" w14:paraId="078122F1" w14:textId="77777777">
            <w:r>
              <w:rPr>
                <w:sz w:val="20"/>
              </w:rPr>
              <w:t>564</w:t>
            </w:r>
          </w:p>
        </w:tc>
        <w:tc>
          <w:tcPr>
            <w:tcW w:w="2592" w:type="dxa"/>
            <w:vMerge w:val="restart"/>
            <w:tcMar>
              <w:top w:w="100" w:type="dxa"/>
              <w:left w:w="100" w:type="dxa"/>
              <w:bottom w:w="100" w:type="dxa"/>
              <w:right w:w="100" w:type="dxa"/>
            </w:tcMar>
          </w:tcPr>
          <w:p w:rsidR="006E0C3E" w14:paraId="002623D6" w14:textId="77777777"/>
        </w:tc>
      </w:tr>
      <w:tr w14:paraId="729A0408" w14:textId="77777777">
        <w:tblPrEx>
          <w:tblW w:w="0" w:type="auto"/>
          <w:tblLook w:val="04A0"/>
        </w:tblPrEx>
        <w:trPr>
          <w:trHeight w:val="269"/>
        </w:trPr>
        <w:tc>
          <w:tcPr>
            <w:tcW w:w="2592" w:type="dxa"/>
            <w:vMerge/>
            <w:tcMar>
              <w:top w:w="100" w:type="dxa"/>
              <w:left w:w="100" w:type="dxa"/>
              <w:bottom w:w="100" w:type="dxa"/>
              <w:right w:w="100" w:type="dxa"/>
            </w:tcMar>
          </w:tcPr>
          <w:p w:rsidR="006E0C3E" w14:paraId="0461CADF" w14:textId="77777777"/>
        </w:tc>
        <w:tc>
          <w:tcPr>
            <w:tcW w:w="3888" w:type="dxa"/>
            <w:vMerge w:val="restart"/>
            <w:tcMar>
              <w:top w:w="100" w:type="dxa"/>
              <w:left w:w="100" w:type="dxa"/>
              <w:bottom w:w="100" w:type="dxa"/>
              <w:right w:w="100" w:type="dxa"/>
            </w:tcMar>
          </w:tcPr>
          <w:p w:rsidR="006E0C3E" w14:paraId="36B085A9" w14:textId="77777777"/>
        </w:tc>
        <w:tc>
          <w:tcPr>
            <w:tcW w:w="3888" w:type="dxa"/>
            <w:vMerge w:val="restart"/>
            <w:tcMar>
              <w:top w:w="100" w:type="dxa"/>
              <w:left w:w="100" w:type="dxa"/>
              <w:bottom w:w="100" w:type="dxa"/>
              <w:right w:w="100" w:type="dxa"/>
            </w:tcMar>
          </w:tcPr>
          <w:p w:rsidR="006E0C3E" w14:paraId="2D046429" w14:textId="77777777">
            <w:r>
              <w:rPr>
                <w:sz w:val="20"/>
              </w:rPr>
              <w:t>162</w:t>
            </w:r>
          </w:p>
        </w:tc>
        <w:tc>
          <w:tcPr>
            <w:tcW w:w="2592" w:type="dxa"/>
            <w:vMerge w:val="restart"/>
            <w:tcMar>
              <w:top w:w="100" w:type="dxa"/>
              <w:left w:w="100" w:type="dxa"/>
              <w:bottom w:w="100" w:type="dxa"/>
              <w:right w:w="100" w:type="dxa"/>
            </w:tcMar>
          </w:tcPr>
          <w:p w:rsidR="006E0C3E" w14:paraId="1C83427A" w14:textId="77777777"/>
        </w:tc>
      </w:tr>
      <w:tr w14:paraId="1EF3FB2A" w14:textId="77777777">
        <w:tblPrEx>
          <w:tblW w:w="0" w:type="auto"/>
          <w:tblLook w:val="04A0"/>
        </w:tblPrEx>
        <w:trPr>
          <w:trHeight w:val="269"/>
        </w:trPr>
        <w:tc>
          <w:tcPr>
            <w:tcW w:w="2592" w:type="dxa"/>
            <w:vMerge/>
            <w:tcMar>
              <w:top w:w="100" w:type="dxa"/>
              <w:left w:w="100" w:type="dxa"/>
              <w:bottom w:w="100" w:type="dxa"/>
              <w:right w:w="100" w:type="dxa"/>
            </w:tcMar>
          </w:tcPr>
          <w:p w:rsidR="006E0C3E" w14:paraId="19998C36" w14:textId="77777777"/>
        </w:tc>
        <w:tc>
          <w:tcPr>
            <w:tcW w:w="3888" w:type="dxa"/>
            <w:vMerge w:val="restart"/>
            <w:tcMar>
              <w:top w:w="100" w:type="dxa"/>
              <w:left w:w="100" w:type="dxa"/>
              <w:bottom w:w="100" w:type="dxa"/>
              <w:right w:w="100" w:type="dxa"/>
            </w:tcMar>
          </w:tcPr>
          <w:p w:rsidR="006E0C3E" w14:paraId="32A4BD46" w14:textId="77777777"/>
        </w:tc>
        <w:tc>
          <w:tcPr>
            <w:tcW w:w="3888" w:type="dxa"/>
            <w:vMerge w:val="restart"/>
            <w:tcMar>
              <w:top w:w="100" w:type="dxa"/>
              <w:left w:w="100" w:type="dxa"/>
              <w:bottom w:w="100" w:type="dxa"/>
              <w:right w:w="100" w:type="dxa"/>
            </w:tcMar>
          </w:tcPr>
          <w:p w:rsidR="006E0C3E" w14:paraId="74FDEF1B" w14:textId="77777777">
            <w:r>
              <w:rPr>
                <w:sz w:val="20"/>
              </w:rPr>
              <w:t>125</w:t>
            </w:r>
          </w:p>
        </w:tc>
        <w:tc>
          <w:tcPr>
            <w:tcW w:w="2592" w:type="dxa"/>
            <w:vMerge w:val="restart"/>
            <w:tcMar>
              <w:top w:w="100" w:type="dxa"/>
              <w:left w:w="100" w:type="dxa"/>
              <w:bottom w:w="100" w:type="dxa"/>
              <w:right w:w="100" w:type="dxa"/>
            </w:tcMar>
          </w:tcPr>
          <w:p w:rsidR="006E0C3E" w14:paraId="4CCAE65A" w14:textId="77777777"/>
        </w:tc>
      </w:tr>
      <w:tr w14:paraId="27C1D153" w14:textId="77777777">
        <w:tblPrEx>
          <w:tblW w:w="0" w:type="auto"/>
          <w:tblLook w:val="04A0"/>
        </w:tblPrEx>
        <w:trPr>
          <w:trHeight w:val="269"/>
        </w:trPr>
        <w:tc>
          <w:tcPr>
            <w:tcW w:w="2592" w:type="dxa"/>
            <w:vMerge/>
            <w:tcMar>
              <w:top w:w="100" w:type="dxa"/>
              <w:left w:w="100" w:type="dxa"/>
              <w:bottom w:w="100" w:type="dxa"/>
              <w:right w:w="100" w:type="dxa"/>
            </w:tcMar>
          </w:tcPr>
          <w:p w:rsidR="006E0C3E" w14:paraId="10F74663" w14:textId="77777777"/>
        </w:tc>
        <w:tc>
          <w:tcPr>
            <w:tcW w:w="3888" w:type="dxa"/>
            <w:vMerge w:val="restart"/>
            <w:tcMar>
              <w:top w:w="100" w:type="dxa"/>
              <w:left w:w="100" w:type="dxa"/>
              <w:bottom w:w="100" w:type="dxa"/>
              <w:right w:w="100" w:type="dxa"/>
            </w:tcMar>
          </w:tcPr>
          <w:p w:rsidR="006E0C3E" w14:paraId="79540C6B" w14:textId="77777777"/>
        </w:tc>
        <w:tc>
          <w:tcPr>
            <w:tcW w:w="3888" w:type="dxa"/>
            <w:vMerge w:val="restart"/>
            <w:tcMar>
              <w:top w:w="100" w:type="dxa"/>
              <w:left w:w="100" w:type="dxa"/>
              <w:bottom w:w="100" w:type="dxa"/>
              <w:right w:w="100" w:type="dxa"/>
            </w:tcMar>
          </w:tcPr>
          <w:p w:rsidR="006E0C3E" w14:paraId="286D5783" w14:textId="77777777">
            <w:r>
              <w:rPr>
                <w:sz w:val="20"/>
              </w:rPr>
              <w:t>539</w:t>
            </w:r>
          </w:p>
        </w:tc>
        <w:tc>
          <w:tcPr>
            <w:tcW w:w="2592" w:type="dxa"/>
            <w:vMerge w:val="restart"/>
            <w:tcMar>
              <w:top w:w="100" w:type="dxa"/>
              <w:left w:w="100" w:type="dxa"/>
              <w:bottom w:w="100" w:type="dxa"/>
              <w:right w:w="100" w:type="dxa"/>
            </w:tcMar>
          </w:tcPr>
          <w:p w:rsidR="006E0C3E" w14:paraId="05C31323" w14:textId="77777777"/>
        </w:tc>
      </w:tr>
      <w:tr w14:paraId="65B1720F" w14:textId="77777777">
        <w:tblPrEx>
          <w:tblW w:w="0" w:type="auto"/>
          <w:tblLook w:val="04A0"/>
        </w:tblPrEx>
        <w:trPr>
          <w:trHeight w:val="269"/>
        </w:trPr>
        <w:tc>
          <w:tcPr>
            <w:tcW w:w="2592" w:type="dxa"/>
            <w:vMerge/>
            <w:tcMar>
              <w:top w:w="100" w:type="dxa"/>
              <w:left w:w="100" w:type="dxa"/>
              <w:bottom w:w="100" w:type="dxa"/>
              <w:right w:w="100" w:type="dxa"/>
            </w:tcMar>
          </w:tcPr>
          <w:p w:rsidR="006E0C3E" w14:paraId="51882C0D" w14:textId="77777777"/>
        </w:tc>
        <w:tc>
          <w:tcPr>
            <w:tcW w:w="3888" w:type="dxa"/>
            <w:vMerge w:val="restart"/>
            <w:tcMar>
              <w:top w:w="100" w:type="dxa"/>
              <w:left w:w="100" w:type="dxa"/>
              <w:bottom w:w="100" w:type="dxa"/>
              <w:right w:w="100" w:type="dxa"/>
            </w:tcMar>
          </w:tcPr>
          <w:p w:rsidR="006E0C3E" w14:paraId="700ED2D3" w14:textId="77777777"/>
        </w:tc>
        <w:tc>
          <w:tcPr>
            <w:tcW w:w="3888" w:type="dxa"/>
            <w:vMerge w:val="restart"/>
            <w:tcMar>
              <w:top w:w="100" w:type="dxa"/>
              <w:left w:w="100" w:type="dxa"/>
              <w:bottom w:w="100" w:type="dxa"/>
              <w:right w:w="100" w:type="dxa"/>
            </w:tcMar>
          </w:tcPr>
          <w:p w:rsidR="006E0C3E" w14:paraId="03BADC45" w14:textId="77777777">
            <w:r>
              <w:rPr>
                <w:sz w:val="20"/>
              </w:rPr>
              <w:t>228</w:t>
            </w:r>
          </w:p>
        </w:tc>
        <w:tc>
          <w:tcPr>
            <w:tcW w:w="2592" w:type="dxa"/>
            <w:vMerge w:val="restart"/>
            <w:tcMar>
              <w:top w:w="100" w:type="dxa"/>
              <w:left w:w="100" w:type="dxa"/>
              <w:bottom w:w="100" w:type="dxa"/>
              <w:right w:w="100" w:type="dxa"/>
            </w:tcMar>
          </w:tcPr>
          <w:p w:rsidR="006E0C3E" w14:paraId="32A10109" w14:textId="77777777"/>
        </w:tc>
      </w:tr>
      <w:tr w14:paraId="0F6C2199" w14:textId="77777777">
        <w:tblPrEx>
          <w:tblW w:w="0" w:type="auto"/>
          <w:tblLook w:val="04A0"/>
        </w:tblPrEx>
        <w:trPr>
          <w:trHeight w:val="269"/>
        </w:trPr>
        <w:tc>
          <w:tcPr>
            <w:tcW w:w="2592" w:type="dxa"/>
            <w:vMerge/>
            <w:tcMar>
              <w:top w:w="100" w:type="dxa"/>
              <w:left w:w="100" w:type="dxa"/>
              <w:bottom w:w="100" w:type="dxa"/>
              <w:right w:w="100" w:type="dxa"/>
            </w:tcMar>
          </w:tcPr>
          <w:p w:rsidR="006E0C3E" w14:paraId="6371A7B4" w14:textId="77777777"/>
        </w:tc>
        <w:tc>
          <w:tcPr>
            <w:tcW w:w="3888" w:type="dxa"/>
            <w:vMerge w:val="restart"/>
            <w:tcMar>
              <w:top w:w="100" w:type="dxa"/>
              <w:left w:w="100" w:type="dxa"/>
              <w:bottom w:w="100" w:type="dxa"/>
              <w:right w:w="100" w:type="dxa"/>
            </w:tcMar>
          </w:tcPr>
          <w:p w:rsidR="006E0C3E" w14:paraId="1A3B80B4" w14:textId="77777777"/>
        </w:tc>
        <w:tc>
          <w:tcPr>
            <w:tcW w:w="3888" w:type="dxa"/>
            <w:vMerge w:val="restart"/>
            <w:tcMar>
              <w:top w:w="100" w:type="dxa"/>
              <w:left w:w="100" w:type="dxa"/>
              <w:bottom w:w="100" w:type="dxa"/>
              <w:right w:w="100" w:type="dxa"/>
            </w:tcMar>
          </w:tcPr>
          <w:p w:rsidR="006E0C3E" w14:paraId="77C54AD6" w14:textId="77777777">
            <w:r>
              <w:rPr>
                <w:sz w:val="20"/>
              </w:rPr>
              <w:t>587</w:t>
            </w:r>
          </w:p>
        </w:tc>
        <w:tc>
          <w:tcPr>
            <w:tcW w:w="2592" w:type="dxa"/>
            <w:vMerge w:val="restart"/>
            <w:tcMar>
              <w:top w:w="100" w:type="dxa"/>
              <w:left w:w="100" w:type="dxa"/>
              <w:bottom w:w="100" w:type="dxa"/>
              <w:right w:w="100" w:type="dxa"/>
            </w:tcMar>
          </w:tcPr>
          <w:p w:rsidR="006E0C3E" w14:paraId="66D4DE97" w14:textId="77777777"/>
        </w:tc>
      </w:tr>
      <w:tr w14:paraId="5C4014AB" w14:textId="77777777">
        <w:tblPrEx>
          <w:tblW w:w="0" w:type="auto"/>
          <w:tblLook w:val="04A0"/>
        </w:tblPrEx>
        <w:trPr>
          <w:trHeight w:val="269"/>
        </w:trPr>
        <w:tc>
          <w:tcPr>
            <w:tcW w:w="2592" w:type="dxa"/>
            <w:vMerge/>
            <w:tcMar>
              <w:top w:w="100" w:type="dxa"/>
              <w:left w:w="100" w:type="dxa"/>
              <w:bottom w:w="100" w:type="dxa"/>
              <w:right w:w="100" w:type="dxa"/>
            </w:tcMar>
          </w:tcPr>
          <w:p w:rsidR="006E0C3E" w14:paraId="42519CC9" w14:textId="77777777"/>
        </w:tc>
        <w:tc>
          <w:tcPr>
            <w:tcW w:w="3888" w:type="dxa"/>
            <w:vMerge w:val="restart"/>
            <w:tcMar>
              <w:top w:w="100" w:type="dxa"/>
              <w:left w:w="100" w:type="dxa"/>
              <w:bottom w:w="100" w:type="dxa"/>
              <w:right w:w="100" w:type="dxa"/>
            </w:tcMar>
          </w:tcPr>
          <w:p w:rsidR="006E0C3E" w14:paraId="4FF89952" w14:textId="77777777"/>
        </w:tc>
        <w:tc>
          <w:tcPr>
            <w:tcW w:w="3888" w:type="dxa"/>
            <w:vMerge w:val="restart"/>
            <w:tcMar>
              <w:top w:w="100" w:type="dxa"/>
              <w:left w:w="100" w:type="dxa"/>
              <w:bottom w:w="100" w:type="dxa"/>
              <w:right w:w="100" w:type="dxa"/>
            </w:tcMar>
          </w:tcPr>
          <w:p w:rsidR="006E0C3E" w14:paraId="0F1EB183" w14:textId="77777777">
            <w:r>
              <w:rPr>
                <w:sz w:val="20"/>
              </w:rPr>
              <w:t>335</w:t>
            </w:r>
          </w:p>
        </w:tc>
        <w:tc>
          <w:tcPr>
            <w:tcW w:w="2592" w:type="dxa"/>
            <w:vMerge w:val="restart"/>
            <w:tcMar>
              <w:top w:w="100" w:type="dxa"/>
              <w:left w:w="100" w:type="dxa"/>
              <w:bottom w:w="100" w:type="dxa"/>
              <w:right w:w="100" w:type="dxa"/>
            </w:tcMar>
          </w:tcPr>
          <w:p w:rsidR="006E0C3E" w14:paraId="278CB673" w14:textId="77777777"/>
        </w:tc>
      </w:tr>
      <w:tr w14:paraId="511DD611" w14:textId="77777777">
        <w:tblPrEx>
          <w:tblW w:w="0" w:type="auto"/>
          <w:tblLook w:val="04A0"/>
        </w:tblPrEx>
        <w:trPr>
          <w:trHeight w:val="269"/>
        </w:trPr>
        <w:tc>
          <w:tcPr>
            <w:tcW w:w="2592" w:type="dxa"/>
            <w:vMerge/>
            <w:tcMar>
              <w:top w:w="100" w:type="dxa"/>
              <w:left w:w="100" w:type="dxa"/>
              <w:bottom w:w="100" w:type="dxa"/>
              <w:right w:w="100" w:type="dxa"/>
            </w:tcMar>
          </w:tcPr>
          <w:p w:rsidR="006E0C3E" w14:paraId="2165DB7C" w14:textId="77777777"/>
        </w:tc>
        <w:tc>
          <w:tcPr>
            <w:tcW w:w="3888" w:type="dxa"/>
            <w:vMerge w:val="restart"/>
            <w:tcMar>
              <w:top w:w="100" w:type="dxa"/>
              <w:left w:w="100" w:type="dxa"/>
              <w:bottom w:w="100" w:type="dxa"/>
              <w:right w:w="100" w:type="dxa"/>
            </w:tcMar>
          </w:tcPr>
          <w:p w:rsidR="006E0C3E" w14:paraId="5BA1E515" w14:textId="77777777"/>
        </w:tc>
        <w:tc>
          <w:tcPr>
            <w:tcW w:w="3888" w:type="dxa"/>
            <w:vMerge w:val="restart"/>
            <w:tcMar>
              <w:top w:w="100" w:type="dxa"/>
              <w:left w:w="100" w:type="dxa"/>
              <w:bottom w:w="100" w:type="dxa"/>
              <w:right w:w="100" w:type="dxa"/>
            </w:tcMar>
          </w:tcPr>
          <w:p w:rsidR="006E0C3E" w14:paraId="6CDE49F1" w14:textId="77777777">
            <w:r>
              <w:rPr>
                <w:sz w:val="20"/>
              </w:rPr>
              <w:t>494</w:t>
            </w:r>
          </w:p>
        </w:tc>
        <w:tc>
          <w:tcPr>
            <w:tcW w:w="2592" w:type="dxa"/>
            <w:vMerge w:val="restart"/>
            <w:tcMar>
              <w:top w:w="100" w:type="dxa"/>
              <w:left w:w="100" w:type="dxa"/>
              <w:bottom w:w="100" w:type="dxa"/>
              <w:right w:w="100" w:type="dxa"/>
            </w:tcMar>
          </w:tcPr>
          <w:p w:rsidR="006E0C3E" w14:paraId="26C7914C" w14:textId="77777777"/>
        </w:tc>
      </w:tr>
      <w:tr w14:paraId="10769B1B" w14:textId="77777777">
        <w:tblPrEx>
          <w:tblW w:w="0" w:type="auto"/>
          <w:tblLook w:val="04A0"/>
        </w:tblPrEx>
        <w:trPr>
          <w:trHeight w:val="269"/>
        </w:trPr>
        <w:tc>
          <w:tcPr>
            <w:tcW w:w="2592" w:type="dxa"/>
            <w:vMerge/>
            <w:tcMar>
              <w:top w:w="100" w:type="dxa"/>
              <w:left w:w="100" w:type="dxa"/>
              <w:bottom w:w="100" w:type="dxa"/>
              <w:right w:w="100" w:type="dxa"/>
            </w:tcMar>
          </w:tcPr>
          <w:p w:rsidR="006E0C3E" w14:paraId="00AA32A1" w14:textId="77777777"/>
        </w:tc>
        <w:tc>
          <w:tcPr>
            <w:tcW w:w="3888" w:type="dxa"/>
            <w:vMerge w:val="restart"/>
            <w:tcMar>
              <w:top w:w="100" w:type="dxa"/>
              <w:left w:w="100" w:type="dxa"/>
              <w:bottom w:w="100" w:type="dxa"/>
              <w:right w:w="100" w:type="dxa"/>
            </w:tcMar>
          </w:tcPr>
          <w:p w:rsidR="006E0C3E" w14:paraId="1C6505E9" w14:textId="77777777"/>
        </w:tc>
        <w:tc>
          <w:tcPr>
            <w:tcW w:w="3888" w:type="dxa"/>
            <w:vMerge w:val="restart"/>
            <w:tcMar>
              <w:top w:w="100" w:type="dxa"/>
              <w:left w:w="100" w:type="dxa"/>
              <w:bottom w:w="100" w:type="dxa"/>
              <w:right w:w="100" w:type="dxa"/>
            </w:tcMar>
          </w:tcPr>
          <w:p w:rsidR="006E0C3E" w14:paraId="6AA070B1" w14:textId="77777777">
            <w:r>
              <w:rPr>
                <w:sz w:val="20"/>
              </w:rPr>
              <w:t>436</w:t>
            </w:r>
          </w:p>
        </w:tc>
        <w:tc>
          <w:tcPr>
            <w:tcW w:w="2592" w:type="dxa"/>
            <w:vMerge w:val="restart"/>
            <w:tcMar>
              <w:top w:w="100" w:type="dxa"/>
              <w:left w:w="100" w:type="dxa"/>
              <w:bottom w:w="100" w:type="dxa"/>
              <w:right w:w="100" w:type="dxa"/>
            </w:tcMar>
          </w:tcPr>
          <w:p w:rsidR="006E0C3E" w14:paraId="281032B9" w14:textId="77777777"/>
        </w:tc>
      </w:tr>
      <w:tr w14:paraId="3B5164A6" w14:textId="77777777">
        <w:tblPrEx>
          <w:tblW w:w="0" w:type="auto"/>
          <w:tblLook w:val="04A0"/>
        </w:tblPrEx>
        <w:trPr>
          <w:trHeight w:val="269"/>
        </w:trPr>
        <w:tc>
          <w:tcPr>
            <w:tcW w:w="2592" w:type="dxa"/>
            <w:vMerge/>
            <w:tcMar>
              <w:top w:w="100" w:type="dxa"/>
              <w:left w:w="100" w:type="dxa"/>
              <w:bottom w:w="100" w:type="dxa"/>
              <w:right w:w="100" w:type="dxa"/>
            </w:tcMar>
          </w:tcPr>
          <w:p w:rsidR="006E0C3E" w14:paraId="3129219E" w14:textId="77777777"/>
        </w:tc>
        <w:tc>
          <w:tcPr>
            <w:tcW w:w="3888" w:type="dxa"/>
            <w:vMerge w:val="restart"/>
            <w:tcMar>
              <w:top w:w="100" w:type="dxa"/>
              <w:left w:w="100" w:type="dxa"/>
              <w:bottom w:w="100" w:type="dxa"/>
              <w:right w:w="100" w:type="dxa"/>
            </w:tcMar>
          </w:tcPr>
          <w:p w:rsidR="006E0C3E" w14:paraId="11FB76D4" w14:textId="77777777"/>
        </w:tc>
        <w:tc>
          <w:tcPr>
            <w:tcW w:w="3888" w:type="dxa"/>
            <w:vMerge w:val="restart"/>
            <w:tcMar>
              <w:top w:w="100" w:type="dxa"/>
              <w:left w:w="100" w:type="dxa"/>
              <w:bottom w:w="100" w:type="dxa"/>
              <w:right w:w="100" w:type="dxa"/>
            </w:tcMar>
          </w:tcPr>
          <w:p w:rsidR="006E0C3E" w14:paraId="770A60FA" w14:textId="77777777">
            <w:r>
              <w:rPr>
                <w:sz w:val="20"/>
              </w:rPr>
              <w:t>437</w:t>
            </w:r>
          </w:p>
        </w:tc>
        <w:tc>
          <w:tcPr>
            <w:tcW w:w="2592" w:type="dxa"/>
            <w:vMerge w:val="restart"/>
            <w:tcMar>
              <w:top w:w="100" w:type="dxa"/>
              <w:left w:w="100" w:type="dxa"/>
              <w:bottom w:w="100" w:type="dxa"/>
              <w:right w:w="100" w:type="dxa"/>
            </w:tcMar>
          </w:tcPr>
          <w:p w:rsidR="006E0C3E" w14:paraId="64375F56" w14:textId="77777777"/>
        </w:tc>
      </w:tr>
      <w:tr w14:paraId="58D93ECA" w14:textId="77777777">
        <w:tblPrEx>
          <w:tblW w:w="0" w:type="auto"/>
          <w:tblLook w:val="04A0"/>
        </w:tblPrEx>
        <w:trPr>
          <w:trHeight w:val="269"/>
        </w:trPr>
        <w:tc>
          <w:tcPr>
            <w:tcW w:w="2592" w:type="dxa"/>
            <w:vMerge/>
            <w:tcMar>
              <w:top w:w="100" w:type="dxa"/>
              <w:left w:w="100" w:type="dxa"/>
              <w:bottom w:w="100" w:type="dxa"/>
              <w:right w:w="100" w:type="dxa"/>
            </w:tcMar>
          </w:tcPr>
          <w:p w:rsidR="006E0C3E" w14:paraId="3C8EF831" w14:textId="77777777"/>
        </w:tc>
        <w:tc>
          <w:tcPr>
            <w:tcW w:w="3888" w:type="dxa"/>
            <w:vMerge w:val="restart"/>
            <w:tcMar>
              <w:top w:w="100" w:type="dxa"/>
              <w:left w:w="100" w:type="dxa"/>
              <w:bottom w:w="100" w:type="dxa"/>
              <w:right w:w="100" w:type="dxa"/>
            </w:tcMar>
          </w:tcPr>
          <w:p w:rsidR="006E0C3E" w14:paraId="53D43901" w14:textId="77777777"/>
        </w:tc>
        <w:tc>
          <w:tcPr>
            <w:tcW w:w="3888" w:type="dxa"/>
            <w:vMerge w:val="restart"/>
            <w:tcMar>
              <w:top w:w="100" w:type="dxa"/>
              <w:left w:w="100" w:type="dxa"/>
              <w:bottom w:w="100" w:type="dxa"/>
              <w:right w:w="100" w:type="dxa"/>
            </w:tcMar>
          </w:tcPr>
          <w:p w:rsidR="006E0C3E" w14:paraId="0F9BC6F7" w14:textId="77777777">
            <w:r>
              <w:rPr>
                <w:sz w:val="20"/>
              </w:rPr>
              <w:t>352</w:t>
            </w:r>
          </w:p>
        </w:tc>
        <w:tc>
          <w:tcPr>
            <w:tcW w:w="2592" w:type="dxa"/>
            <w:vMerge w:val="restart"/>
            <w:tcMar>
              <w:top w:w="100" w:type="dxa"/>
              <w:left w:w="100" w:type="dxa"/>
              <w:bottom w:w="100" w:type="dxa"/>
              <w:right w:w="100" w:type="dxa"/>
            </w:tcMar>
          </w:tcPr>
          <w:p w:rsidR="006E0C3E" w14:paraId="662C9EE9" w14:textId="77777777"/>
        </w:tc>
      </w:tr>
      <w:tr w14:paraId="1A242D73" w14:textId="77777777">
        <w:tblPrEx>
          <w:tblW w:w="0" w:type="auto"/>
          <w:tblLook w:val="04A0"/>
        </w:tblPrEx>
        <w:trPr>
          <w:trHeight w:val="269"/>
        </w:trPr>
        <w:tc>
          <w:tcPr>
            <w:tcW w:w="2592" w:type="dxa"/>
            <w:vMerge/>
            <w:tcMar>
              <w:top w:w="100" w:type="dxa"/>
              <w:left w:w="100" w:type="dxa"/>
              <w:bottom w:w="100" w:type="dxa"/>
              <w:right w:w="100" w:type="dxa"/>
            </w:tcMar>
          </w:tcPr>
          <w:p w:rsidR="006E0C3E" w14:paraId="214AA5AC" w14:textId="77777777"/>
        </w:tc>
        <w:tc>
          <w:tcPr>
            <w:tcW w:w="3888" w:type="dxa"/>
            <w:vMerge w:val="restart"/>
            <w:tcMar>
              <w:top w:w="100" w:type="dxa"/>
              <w:left w:w="100" w:type="dxa"/>
              <w:bottom w:w="100" w:type="dxa"/>
              <w:right w:w="100" w:type="dxa"/>
            </w:tcMar>
          </w:tcPr>
          <w:p w:rsidR="006E0C3E" w14:paraId="47C28C9A" w14:textId="77777777"/>
        </w:tc>
        <w:tc>
          <w:tcPr>
            <w:tcW w:w="3888" w:type="dxa"/>
            <w:vMerge w:val="restart"/>
            <w:tcMar>
              <w:top w:w="100" w:type="dxa"/>
              <w:left w:w="100" w:type="dxa"/>
              <w:bottom w:w="100" w:type="dxa"/>
              <w:right w:w="100" w:type="dxa"/>
            </w:tcMar>
          </w:tcPr>
          <w:p w:rsidR="006E0C3E" w14:paraId="0D98D6FA" w14:textId="77777777">
            <w:r>
              <w:rPr>
                <w:sz w:val="20"/>
              </w:rPr>
              <w:t>205</w:t>
            </w:r>
          </w:p>
        </w:tc>
        <w:tc>
          <w:tcPr>
            <w:tcW w:w="2592" w:type="dxa"/>
            <w:vMerge w:val="restart"/>
            <w:tcMar>
              <w:top w:w="100" w:type="dxa"/>
              <w:left w:w="100" w:type="dxa"/>
              <w:bottom w:w="100" w:type="dxa"/>
              <w:right w:w="100" w:type="dxa"/>
            </w:tcMar>
          </w:tcPr>
          <w:p w:rsidR="006E0C3E" w14:paraId="3B7BDEEE" w14:textId="77777777"/>
        </w:tc>
      </w:tr>
      <w:tr w14:paraId="3C4B0E40" w14:textId="77777777">
        <w:tblPrEx>
          <w:tblW w:w="0" w:type="auto"/>
          <w:tblLook w:val="04A0"/>
        </w:tblPrEx>
        <w:trPr>
          <w:trHeight w:val="269"/>
        </w:trPr>
        <w:tc>
          <w:tcPr>
            <w:tcW w:w="2592" w:type="dxa"/>
            <w:vMerge/>
            <w:tcMar>
              <w:top w:w="100" w:type="dxa"/>
              <w:left w:w="100" w:type="dxa"/>
              <w:bottom w:w="100" w:type="dxa"/>
              <w:right w:w="100" w:type="dxa"/>
            </w:tcMar>
          </w:tcPr>
          <w:p w:rsidR="006E0C3E" w14:paraId="78F05836" w14:textId="77777777"/>
        </w:tc>
        <w:tc>
          <w:tcPr>
            <w:tcW w:w="3888" w:type="dxa"/>
            <w:vMerge w:val="restart"/>
            <w:tcMar>
              <w:top w:w="100" w:type="dxa"/>
              <w:left w:w="100" w:type="dxa"/>
              <w:bottom w:w="100" w:type="dxa"/>
              <w:right w:w="100" w:type="dxa"/>
            </w:tcMar>
          </w:tcPr>
          <w:p w:rsidR="006E0C3E" w14:paraId="3774FBBD" w14:textId="77777777"/>
        </w:tc>
        <w:tc>
          <w:tcPr>
            <w:tcW w:w="3888" w:type="dxa"/>
            <w:vMerge w:val="restart"/>
            <w:tcMar>
              <w:top w:w="100" w:type="dxa"/>
              <w:left w:w="100" w:type="dxa"/>
              <w:bottom w:w="100" w:type="dxa"/>
              <w:right w:w="100" w:type="dxa"/>
            </w:tcMar>
          </w:tcPr>
          <w:p w:rsidR="006E0C3E" w14:paraId="1DEA5FB3" w14:textId="77777777">
            <w:r>
              <w:rPr>
                <w:sz w:val="20"/>
              </w:rPr>
              <w:t>183</w:t>
            </w:r>
          </w:p>
        </w:tc>
        <w:tc>
          <w:tcPr>
            <w:tcW w:w="2592" w:type="dxa"/>
            <w:vMerge w:val="restart"/>
            <w:tcMar>
              <w:top w:w="100" w:type="dxa"/>
              <w:left w:w="100" w:type="dxa"/>
              <w:bottom w:w="100" w:type="dxa"/>
              <w:right w:w="100" w:type="dxa"/>
            </w:tcMar>
          </w:tcPr>
          <w:p w:rsidR="006E0C3E" w14:paraId="436607EE" w14:textId="77777777"/>
        </w:tc>
      </w:tr>
      <w:tr w14:paraId="4BD9C257" w14:textId="77777777">
        <w:tblPrEx>
          <w:tblW w:w="0" w:type="auto"/>
          <w:tblLook w:val="04A0"/>
        </w:tblPrEx>
        <w:trPr>
          <w:trHeight w:val="269"/>
        </w:trPr>
        <w:tc>
          <w:tcPr>
            <w:tcW w:w="2592" w:type="dxa"/>
            <w:vMerge/>
            <w:tcMar>
              <w:top w:w="100" w:type="dxa"/>
              <w:left w:w="100" w:type="dxa"/>
              <w:bottom w:w="100" w:type="dxa"/>
              <w:right w:w="100" w:type="dxa"/>
            </w:tcMar>
          </w:tcPr>
          <w:p w:rsidR="006E0C3E" w14:paraId="266E9075" w14:textId="77777777"/>
        </w:tc>
        <w:tc>
          <w:tcPr>
            <w:tcW w:w="3888" w:type="dxa"/>
            <w:vMerge w:val="restart"/>
            <w:tcMar>
              <w:top w:w="100" w:type="dxa"/>
              <w:left w:w="100" w:type="dxa"/>
              <w:bottom w:w="100" w:type="dxa"/>
              <w:right w:w="100" w:type="dxa"/>
            </w:tcMar>
          </w:tcPr>
          <w:p w:rsidR="006E0C3E" w14:paraId="7AA89EDC" w14:textId="77777777"/>
        </w:tc>
        <w:tc>
          <w:tcPr>
            <w:tcW w:w="3888" w:type="dxa"/>
            <w:vMerge w:val="restart"/>
            <w:tcMar>
              <w:top w:w="100" w:type="dxa"/>
              <w:left w:w="100" w:type="dxa"/>
              <w:bottom w:w="100" w:type="dxa"/>
              <w:right w:w="100" w:type="dxa"/>
            </w:tcMar>
          </w:tcPr>
          <w:p w:rsidR="006E0C3E" w14:paraId="31E34D44" w14:textId="77777777">
            <w:r>
              <w:rPr>
                <w:sz w:val="20"/>
              </w:rPr>
              <w:t>353</w:t>
            </w:r>
          </w:p>
        </w:tc>
        <w:tc>
          <w:tcPr>
            <w:tcW w:w="2592" w:type="dxa"/>
            <w:vMerge w:val="restart"/>
            <w:tcMar>
              <w:top w:w="100" w:type="dxa"/>
              <w:left w:w="100" w:type="dxa"/>
              <w:bottom w:w="100" w:type="dxa"/>
              <w:right w:w="100" w:type="dxa"/>
            </w:tcMar>
          </w:tcPr>
          <w:p w:rsidR="006E0C3E" w14:paraId="7818008B" w14:textId="77777777"/>
        </w:tc>
      </w:tr>
      <w:tr w14:paraId="32D3CD29" w14:textId="77777777">
        <w:tblPrEx>
          <w:tblW w:w="0" w:type="auto"/>
          <w:tblLook w:val="04A0"/>
        </w:tblPrEx>
        <w:trPr>
          <w:trHeight w:val="269"/>
        </w:trPr>
        <w:tc>
          <w:tcPr>
            <w:tcW w:w="2592" w:type="dxa"/>
            <w:vMerge/>
            <w:tcMar>
              <w:top w:w="100" w:type="dxa"/>
              <w:left w:w="100" w:type="dxa"/>
              <w:bottom w:w="100" w:type="dxa"/>
              <w:right w:w="100" w:type="dxa"/>
            </w:tcMar>
          </w:tcPr>
          <w:p w:rsidR="006E0C3E" w14:paraId="7C016888" w14:textId="77777777"/>
        </w:tc>
        <w:tc>
          <w:tcPr>
            <w:tcW w:w="3888" w:type="dxa"/>
            <w:vMerge w:val="restart"/>
            <w:tcMar>
              <w:top w:w="100" w:type="dxa"/>
              <w:left w:w="100" w:type="dxa"/>
              <w:bottom w:w="100" w:type="dxa"/>
              <w:right w:w="100" w:type="dxa"/>
            </w:tcMar>
          </w:tcPr>
          <w:p w:rsidR="006E0C3E" w14:paraId="5D141CF2" w14:textId="77777777"/>
        </w:tc>
        <w:tc>
          <w:tcPr>
            <w:tcW w:w="3888" w:type="dxa"/>
            <w:vMerge w:val="restart"/>
            <w:tcMar>
              <w:top w:w="100" w:type="dxa"/>
              <w:left w:w="100" w:type="dxa"/>
              <w:bottom w:w="100" w:type="dxa"/>
              <w:right w:w="100" w:type="dxa"/>
            </w:tcMar>
          </w:tcPr>
          <w:p w:rsidR="006E0C3E" w14:paraId="67A74D59" w14:textId="77777777">
            <w:r>
              <w:rPr>
                <w:sz w:val="20"/>
              </w:rPr>
              <w:t>438</w:t>
            </w:r>
          </w:p>
        </w:tc>
        <w:tc>
          <w:tcPr>
            <w:tcW w:w="2592" w:type="dxa"/>
            <w:vMerge w:val="restart"/>
            <w:tcMar>
              <w:top w:w="100" w:type="dxa"/>
              <w:left w:w="100" w:type="dxa"/>
              <w:bottom w:w="100" w:type="dxa"/>
              <w:right w:w="100" w:type="dxa"/>
            </w:tcMar>
          </w:tcPr>
          <w:p w:rsidR="006E0C3E" w14:paraId="184F3C95" w14:textId="77777777"/>
        </w:tc>
      </w:tr>
      <w:tr w14:paraId="5A518DB7" w14:textId="77777777">
        <w:tblPrEx>
          <w:tblW w:w="0" w:type="auto"/>
          <w:tblLook w:val="04A0"/>
        </w:tblPrEx>
        <w:trPr>
          <w:trHeight w:val="269"/>
        </w:trPr>
        <w:tc>
          <w:tcPr>
            <w:tcW w:w="2592" w:type="dxa"/>
            <w:vMerge/>
            <w:tcMar>
              <w:top w:w="100" w:type="dxa"/>
              <w:left w:w="100" w:type="dxa"/>
              <w:bottom w:w="100" w:type="dxa"/>
              <w:right w:w="100" w:type="dxa"/>
            </w:tcMar>
          </w:tcPr>
          <w:p w:rsidR="006E0C3E" w14:paraId="02727E1B" w14:textId="77777777"/>
        </w:tc>
        <w:tc>
          <w:tcPr>
            <w:tcW w:w="3888" w:type="dxa"/>
            <w:vMerge w:val="restart"/>
            <w:tcMar>
              <w:top w:w="100" w:type="dxa"/>
              <w:left w:w="100" w:type="dxa"/>
              <w:bottom w:w="100" w:type="dxa"/>
              <w:right w:w="100" w:type="dxa"/>
            </w:tcMar>
          </w:tcPr>
          <w:p w:rsidR="006E0C3E" w14:paraId="7D5C8DF9" w14:textId="77777777"/>
        </w:tc>
        <w:tc>
          <w:tcPr>
            <w:tcW w:w="3888" w:type="dxa"/>
            <w:vMerge w:val="restart"/>
            <w:tcMar>
              <w:top w:w="100" w:type="dxa"/>
              <w:left w:w="100" w:type="dxa"/>
              <w:bottom w:w="100" w:type="dxa"/>
              <w:right w:w="100" w:type="dxa"/>
            </w:tcMar>
          </w:tcPr>
          <w:p w:rsidR="006E0C3E" w14:paraId="62BF8431" w14:textId="77777777">
            <w:r>
              <w:rPr>
                <w:sz w:val="20"/>
              </w:rPr>
              <w:t>513</w:t>
            </w:r>
          </w:p>
        </w:tc>
        <w:tc>
          <w:tcPr>
            <w:tcW w:w="2592" w:type="dxa"/>
            <w:vMerge w:val="restart"/>
            <w:tcMar>
              <w:top w:w="100" w:type="dxa"/>
              <w:left w:w="100" w:type="dxa"/>
              <w:bottom w:w="100" w:type="dxa"/>
              <w:right w:w="100" w:type="dxa"/>
            </w:tcMar>
          </w:tcPr>
          <w:p w:rsidR="006E0C3E" w14:paraId="683F2A95" w14:textId="77777777"/>
        </w:tc>
      </w:tr>
      <w:tr w14:paraId="22207F75" w14:textId="77777777">
        <w:tblPrEx>
          <w:tblW w:w="0" w:type="auto"/>
          <w:tblLook w:val="04A0"/>
        </w:tblPrEx>
        <w:trPr>
          <w:trHeight w:val="269"/>
        </w:trPr>
        <w:tc>
          <w:tcPr>
            <w:tcW w:w="2592" w:type="dxa"/>
            <w:vMerge/>
            <w:tcMar>
              <w:top w:w="100" w:type="dxa"/>
              <w:left w:w="100" w:type="dxa"/>
              <w:bottom w:w="100" w:type="dxa"/>
              <w:right w:w="100" w:type="dxa"/>
            </w:tcMar>
          </w:tcPr>
          <w:p w:rsidR="006E0C3E" w14:paraId="05B67B6D" w14:textId="77777777"/>
        </w:tc>
        <w:tc>
          <w:tcPr>
            <w:tcW w:w="3888" w:type="dxa"/>
            <w:vMerge w:val="restart"/>
            <w:tcMar>
              <w:top w:w="100" w:type="dxa"/>
              <w:left w:w="100" w:type="dxa"/>
              <w:bottom w:w="100" w:type="dxa"/>
              <w:right w:w="100" w:type="dxa"/>
            </w:tcMar>
          </w:tcPr>
          <w:p w:rsidR="006E0C3E" w14:paraId="44A9C530" w14:textId="77777777"/>
        </w:tc>
        <w:tc>
          <w:tcPr>
            <w:tcW w:w="3888" w:type="dxa"/>
            <w:vMerge w:val="restart"/>
            <w:tcMar>
              <w:top w:w="100" w:type="dxa"/>
              <w:left w:w="100" w:type="dxa"/>
              <w:bottom w:w="100" w:type="dxa"/>
              <w:right w:w="100" w:type="dxa"/>
            </w:tcMar>
          </w:tcPr>
          <w:p w:rsidR="006E0C3E" w14:paraId="3FFE8BF1" w14:textId="77777777">
            <w:r>
              <w:rPr>
                <w:sz w:val="20"/>
              </w:rPr>
              <w:t>76</w:t>
            </w:r>
          </w:p>
        </w:tc>
        <w:tc>
          <w:tcPr>
            <w:tcW w:w="2592" w:type="dxa"/>
            <w:vMerge w:val="restart"/>
            <w:tcMar>
              <w:top w:w="100" w:type="dxa"/>
              <w:left w:w="100" w:type="dxa"/>
              <w:bottom w:w="100" w:type="dxa"/>
              <w:right w:w="100" w:type="dxa"/>
            </w:tcMar>
          </w:tcPr>
          <w:p w:rsidR="006E0C3E" w14:paraId="234B7DA9" w14:textId="77777777"/>
        </w:tc>
      </w:tr>
      <w:tr w14:paraId="4333A6FE" w14:textId="77777777">
        <w:tblPrEx>
          <w:tblW w:w="0" w:type="auto"/>
          <w:tblLook w:val="04A0"/>
        </w:tblPrEx>
        <w:trPr>
          <w:trHeight w:val="269"/>
        </w:trPr>
        <w:tc>
          <w:tcPr>
            <w:tcW w:w="2592" w:type="dxa"/>
            <w:vMerge/>
            <w:tcMar>
              <w:top w:w="100" w:type="dxa"/>
              <w:left w:w="100" w:type="dxa"/>
              <w:bottom w:w="100" w:type="dxa"/>
              <w:right w:w="100" w:type="dxa"/>
            </w:tcMar>
          </w:tcPr>
          <w:p w:rsidR="006E0C3E" w14:paraId="53C674C8" w14:textId="77777777"/>
        </w:tc>
        <w:tc>
          <w:tcPr>
            <w:tcW w:w="3888" w:type="dxa"/>
            <w:vMerge w:val="restart"/>
            <w:tcMar>
              <w:top w:w="100" w:type="dxa"/>
              <w:left w:w="100" w:type="dxa"/>
              <w:bottom w:w="100" w:type="dxa"/>
              <w:right w:w="100" w:type="dxa"/>
            </w:tcMar>
          </w:tcPr>
          <w:p w:rsidR="006E0C3E" w14:paraId="7F7B0F38" w14:textId="77777777"/>
        </w:tc>
        <w:tc>
          <w:tcPr>
            <w:tcW w:w="3888" w:type="dxa"/>
            <w:vMerge w:val="restart"/>
            <w:tcMar>
              <w:top w:w="100" w:type="dxa"/>
              <w:left w:w="100" w:type="dxa"/>
              <w:bottom w:w="100" w:type="dxa"/>
              <w:right w:w="100" w:type="dxa"/>
            </w:tcMar>
          </w:tcPr>
          <w:p w:rsidR="006E0C3E" w14:paraId="2F03CD22" w14:textId="77777777">
            <w:r>
              <w:rPr>
                <w:sz w:val="20"/>
              </w:rPr>
              <w:t>495</w:t>
            </w:r>
          </w:p>
        </w:tc>
        <w:tc>
          <w:tcPr>
            <w:tcW w:w="2592" w:type="dxa"/>
            <w:vMerge w:val="restart"/>
            <w:tcMar>
              <w:top w:w="100" w:type="dxa"/>
              <w:left w:w="100" w:type="dxa"/>
              <w:bottom w:w="100" w:type="dxa"/>
              <w:right w:w="100" w:type="dxa"/>
            </w:tcMar>
          </w:tcPr>
          <w:p w:rsidR="006E0C3E" w14:paraId="3FE15982" w14:textId="77777777"/>
        </w:tc>
      </w:tr>
      <w:tr w14:paraId="55422BBA" w14:textId="77777777">
        <w:tblPrEx>
          <w:tblW w:w="0" w:type="auto"/>
          <w:tblLook w:val="04A0"/>
        </w:tblPrEx>
        <w:trPr>
          <w:trHeight w:val="269"/>
        </w:trPr>
        <w:tc>
          <w:tcPr>
            <w:tcW w:w="2592" w:type="dxa"/>
            <w:vMerge/>
            <w:tcMar>
              <w:top w:w="100" w:type="dxa"/>
              <w:left w:w="100" w:type="dxa"/>
              <w:bottom w:w="100" w:type="dxa"/>
              <w:right w:w="100" w:type="dxa"/>
            </w:tcMar>
          </w:tcPr>
          <w:p w:rsidR="006E0C3E" w14:paraId="2F9A4527" w14:textId="77777777"/>
        </w:tc>
        <w:tc>
          <w:tcPr>
            <w:tcW w:w="3888" w:type="dxa"/>
            <w:vMerge w:val="restart"/>
            <w:tcMar>
              <w:top w:w="100" w:type="dxa"/>
              <w:left w:w="100" w:type="dxa"/>
              <w:bottom w:w="100" w:type="dxa"/>
              <w:right w:w="100" w:type="dxa"/>
            </w:tcMar>
          </w:tcPr>
          <w:p w:rsidR="006E0C3E" w14:paraId="4C5BABB4" w14:textId="77777777"/>
        </w:tc>
        <w:tc>
          <w:tcPr>
            <w:tcW w:w="3888" w:type="dxa"/>
            <w:vMerge w:val="restart"/>
            <w:tcMar>
              <w:top w:w="100" w:type="dxa"/>
              <w:left w:w="100" w:type="dxa"/>
              <w:bottom w:w="100" w:type="dxa"/>
              <w:right w:w="100" w:type="dxa"/>
            </w:tcMar>
          </w:tcPr>
          <w:p w:rsidR="006E0C3E" w14:paraId="73D6FD9E" w14:textId="77777777">
            <w:r>
              <w:rPr>
                <w:sz w:val="20"/>
              </w:rPr>
              <w:t>229</w:t>
            </w:r>
          </w:p>
        </w:tc>
        <w:tc>
          <w:tcPr>
            <w:tcW w:w="2592" w:type="dxa"/>
            <w:vMerge w:val="restart"/>
            <w:tcMar>
              <w:top w:w="100" w:type="dxa"/>
              <w:left w:w="100" w:type="dxa"/>
              <w:bottom w:w="100" w:type="dxa"/>
              <w:right w:w="100" w:type="dxa"/>
            </w:tcMar>
          </w:tcPr>
          <w:p w:rsidR="006E0C3E" w14:paraId="19CC7F73" w14:textId="77777777"/>
        </w:tc>
      </w:tr>
      <w:tr w14:paraId="61ED735E" w14:textId="77777777">
        <w:tblPrEx>
          <w:tblW w:w="0" w:type="auto"/>
          <w:tblLook w:val="04A0"/>
        </w:tblPrEx>
        <w:trPr>
          <w:trHeight w:val="269"/>
        </w:trPr>
        <w:tc>
          <w:tcPr>
            <w:tcW w:w="2592" w:type="dxa"/>
            <w:vMerge/>
            <w:tcMar>
              <w:top w:w="100" w:type="dxa"/>
              <w:left w:w="100" w:type="dxa"/>
              <w:bottom w:w="100" w:type="dxa"/>
              <w:right w:w="100" w:type="dxa"/>
            </w:tcMar>
          </w:tcPr>
          <w:p w:rsidR="006E0C3E" w14:paraId="66946D50" w14:textId="77777777"/>
        </w:tc>
        <w:tc>
          <w:tcPr>
            <w:tcW w:w="3888" w:type="dxa"/>
            <w:vMerge w:val="restart"/>
            <w:tcMar>
              <w:top w:w="100" w:type="dxa"/>
              <w:left w:w="100" w:type="dxa"/>
              <w:bottom w:w="100" w:type="dxa"/>
              <w:right w:w="100" w:type="dxa"/>
            </w:tcMar>
          </w:tcPr>
          <w:p w:rsidR="006E0C3E" w14:paraId="673281BB" w14:textId="77777777"/>
        </w:tc>
        <w:tc>
          <w:tcPr>
            <w:tcW w:w="3888" w:type="dxa"/>
            <w:vMerge w:val="restart"/>
            <w:tcMar>
              <w:top w:w="100" w:type="dxa"/>
              <w:left w:w="100" w:type="dxa"/>
              <w:bottom w:w="100" w:type="dxa"/>
              <w:right w:w="100" w:type="dxa"/>
            </w:tcMar>
          </w:tcPr>
          <w:p w:rsidR="006E0C3E" w14:paraId="17A7E3D0" w14:textId="77777777">
            <w:r>
              <w:rPr>
                <w:sz w:val="20"/>
              </w:rPr>
              <w:t>126</w:t>
            </w:r>
          </w:p>
        </w:tc>
        <w:tc>
          <w:tcPr>
            <w:tcW w:w="2592" w:type="dxa"/>
            <w:vMerge w:val="restart"/>
            <w:tcMar>
              <w:top w:w="100" w:type="dxa"/>
              <w:left w:w="100" w:type="dxa"/>
              <w:bottom w:w="100" w:type="dxa"/>
              <w:right w:w="100" w:type="dxa"/>
            </w:tcMar>
          </w:tcPr>
          <w:p w:rsidR="006E0C3E" w14:paraId="1EDB663A" w14:textId="77777777"/>
        </w:tc>
      </w:tr>
      <w:tr w14:paraId="69DD9074" w14:textId="77777777">
        <w:tblPrEx>
          <w:tblW w:w="0" w:type="auto"/>
          <w:tblLook w:val="04A0"/>
        </w:tblPrEx>
        <w:trPr>
          <w:trHeight w:val="269"/>
        </w:trPr>
        <w:tc>
          <w:tcPr>
            <w:tcW w:w="2592" w:type="dxa"/>
            <w:vMerge/>
            <w:tcMar>
              <w:top w:w="100" w:type="dxa"/>
              <w:left w:w="100" w:type="dxa"/>
              <w:bottom w:w="100" w:type="dxa"/>
              <w:right w:w="100" w:type="dxa"/>
            </w:tcMar>
          </w:tcPr>
          <w:p w:rsidR="006E0C3E" w14:paraId="6D6FD51B" w14:textId="77777777"/>
        </w:tc>
        <w:tc>
          <w:tcPr>
            <w:tcW w:w="3888" w:type="dxa"/>
            <w:vMerge w:val="restart"/>
            <w:tcMar>
              <w:top w:w="100" w:type="dxa"/>
              <w:left w:w="100" w:type="dxa"/>
              <w:bottom w:w="100" w:type="dxa"/>
              <w:right w:w="100" w:type="dxa"/>
            </w:tcMar>
          </w:tcPr>
          <w:p w:rsidR="006E0C3E" w14:paraId="764F6597" w14:textId="77777777"/>
        </w:tc>
        <w:tc>
          <w:tcPr>
            <w:tcW w:w="3888" w:type="dxa"/>
            <w:vMerge w:val="restart"/>
            <w:tcMar>
              <w:top w:w="100" w:type="dxa"/>
              <w:left w:w="100" w:type="dxa"/>
              <w:bottom w:w="100" w:type="dxa"/>
              <w:right w:w="100" w:type="dxa"/>
            </w:tcMar>
          </w:tcPr>
          <w:p w:rsidR="006E0C3E" w14:paraId="5EF94A90" w14:textId="77777777">
            <w:r>
              <w:rPr>
                <w:sz w:val="20"/>
              </w:rPr>
              <w:t>336</w:t>
            </w:r>
          </w:p>
        </w:tc>
        <w:tc>
          <w:tcPr>
            <w:tcW w:w="2592" w:type="dxa"/>
            <w:vMerge w:val="restart"/>
            <w:tcMar>
              <w:top w:w="100" w:type="dxa"/>
              <w:left w:w="100" w:type="dxa"/>
              <w:bottom w:w="100" w:type="dxa"/>
              <w:right w:w="100" w:type="dxa"/>
            </w:tcMar>
          </w:tcPr>
          <w:p w:rsidR="006E0C3E" w14:paraId="1CAE6822" w14:textId="77777777"/>
        </w:tc>
      </w:tr>
      <w:tr w14:paraId="2C2BBD7B" w14:textId="77777777">
        <w:tblPrEx>
          <w:tblW w:w="0" w:type="auto"/>
          <w:tblLook w:val="04A0"/>
        </w:tblPrEx>
        <w:trPr>
          <w:trHeight w:val="269"/>
        </w:trPr>
        <w:tc>
          <w:tcPr>
            <w:tcW w:w="2592" w:type="dxa"/>
            <w:vMerge/>
            <w:tcMar>
              <w:top w:w="100" w:type="dxa"/>
              <w:left w:w="100" w:type="dxa"/>
              <w:bottom w:w="100" w:type="dxa"/>
              <w:right w:w="100" w:type="dxa"/>
            </w:tcMar>
          </w:tcPr>
          <w:p w:rsidR="006E0C3E" w14:paraId="73FBA381" w14:textId="77777777"/>
        </w:tc>
        <w:tc>
          <w:tcPr>
            <w:tcW w:w="3888" w:type="dxa"/>
            <w:vMerge w:val="restart"/>
            <w:tcMar>
              <w:top w:w="100" w:type="dxa"/>
              <w:left w:w="100" w:type="dxa"/>
              <w:bottom w:w="100" w:type="dxa"/>
              <w:right w:w="100" w:type="dxa"/>
            </w:tcMar>
          </w:tcPr>
          <w:p w:rsidR="006E0C3E" w14:paraId="17BC8540" w14:textId="77777777"/>
        </w:tc>
        <w:tc>
          <w:tcPr>
            <w:tcW w:w="3888" w:type="dxa"/>
            <w:vMerge w:val="restart"/>
            <w:tcMar>
              <w:top w:w="100" w:type="dxa"/>
              <w:left w:w="100" w:type="dxa"/>
              <w:bottom w:w="100" w:type="dxa"/>
              <w:right w:w="100" w:type="dxa"/>
            </w:tcMar>
          </w:tcPr>
          <w:p w:rsidR="006E0C3E" w14:paraId="3650A59E" w14:textId="77777777">
            <w:r>
              <w:rPr>
                <w:sz w:val="20"/>
              </w:rPr>
              <w:t>274</w:t>
            </w:r>
          </w:p>
        </w:tc>
        <w:tc>
          <w:tcPr>
            <w:tcW w:w="2592" w:type="dxa"/>
            <w:vMerge w:val="restart"/>
            <w:tcMar>
              <w:top w:w="100" w:type="dxa"/>
              <w:left w:w="100" w:type="dxa"/>
              <w:bottom w:w="100" w:type="dxa"/>
              <w:right w:w="100" w:type="dxa"/>
            </w:tcMar>
          </w:tcPr>
          <w:p w:rsidR="006E0C3E" w14:paraId="4EEE6F2C" w14:textId="77777777"/>
        </w:tc>
      </w:tr>
      <w:tr w14:paraId="09B08384" w14:textId="77777777">
        <w:tblPrEx>
          <w:tblW w:w="0" w:type="auto"/>
          <w:tblLook w:val="04A0"/>
        </w:tblPrEx>
        <w:trPr>
          <w:trHeight w:val="269"/>
        </w:trPr>
        <w:tc>
          <w:tcPr>
            <w:tcW w:w="2592" w:type="dxa"/>
            <w:vMerge/>
            <w:tcMar>
              <w:top w:w="100" w:type="dxa"/>
              <w:left w:w="100" w:type="dxa"/>
              <w:bottom w:w="100" w:type="dxa"/>
              <w:right w:w="100" w:type="dxa"/>
            </w:tcMar>
          </w:tcPr>
          <w:p w:rsidR="006E0C3E" w14:paraId="2510F100" w14:textId="77777777"/>
        </w:tc>
        <w:tc>
          <w:tcPr>
            <w:tcW w:w="3888" w:type="dxa"/>
            <w:vMerge w:val="restart"/>
            <w:tcMar>
              <w:top w:w="100" w:type="dxa"/>
              <w:left w:w="100" w:type="dxa"/>
              <w:bottom w:w="100" w:type="dxa"/>
              <w:right w:w="100" w:type="dxa"/>
            </w:tcMar>
          </w:tcPr>
          <w:p w:rsidR="006E0C3E" w14:paraId="15FA5442" w14:textId="77777777"/>
        </w:tc>
        <w:tc>
          <w:tcPr>
            <w:tcW w:w="3888" w:type="dxa"/>
            <w:vMerge w:val="restart"/>
            <w:tcMar>
              <w:top w:w="100" w:type="dxa"/>
              <w:left w:w="100" w:type="dxa"/>
              <w:bottom w:w="100" w:type="dxa"/>
              <w:right w:w="100" w:type="dxa"/>
            </w:tcMar>
          </w:tcPr>
          <w:p w:rsidR="006E0C3E" w14:paraId="3F7F37DA" w14:textId="77777777">
            <w:r>
              <w:rPr>
                <w:sz w:val="20"/>
              </w:rPr>
              <w:t>490</w:t>
            </w:r>
          </w:p>
        </w:tc>
        <w:tc>
          <w:tcPr>
            <w:tcW w:w="2592" w:type="dxa"/>
            <w:vMerge w:val="restart"/>
            <w:tcMar>
              <w:top w:w="100" w:type="dxa"/>
              <w:left w:w="100" w:type="dxa"/>
              <w:bottom w:w="100" w:type="dxa"/>
              <w:right w:w="100" w:type="dxa"/>
            </w:tcMar>
          </w:tcPr>
          <w:p w:rsidR="006E0C3E" w14:paraId="0E8E71CD" w14:textId="77777777"/>
        </w:tc>
      </w:tr>
      <w:tr w14:paraId="370E1BA6" w14:textId="77777777">
        <w:tblPrEx>
          <w:tblW w:w="0" w:type="auto"/>
          <w:tblLook w:val="04A0"/>
        </w:tblPrEx>
        <w:trPr>
          <w:trHeight w:val="269"/>
        </w:trPr>
        <w:tc>
          <w:tcPr>
            <w:tcW w:w="2592" w:type="dxa"/>
            <w:vMerge/>
            <w:tcMar>
              <w:top w:w="100" w:type="dxa"/>
              <w:left w:w="100" w:type="dxa"/>
              <w:bottom w:w="100" w:type="dxa"/>
              <w:right w:w="100" w:type="dxa"/>
            </w:tcMar>
          </w:tcPr>
          <w:p w:rsidR="006E0C3E" w14:paraId="53B221B7" w14:textId="77777777"/>
        </w:tc>
        <w:tc>
          <w:tcPr>
            <w:tcW w:w="3888" w:type="dxa"/>
            <w:vMerge w:val="restart"/>
            <w:tcMar>
              <w:top w:w="100" w:type="dxa"/>
              <w:left w:w="100" w:type="dxa"/>
              <w:bottom w:w="100" w:type="dxa"/>
              <w:right w:w="100" w:type="dxa"/>
            </w:tcMar>
          </w:tcPr>
          <w:p w:rsidR="006E0C3E" w14:paraId="73C43D3F" w14:textId="77777777"/>
        </w:tc>
        <w:tc>
          <w:tcPr>
            <w:tcW w:w="3888" w:type="dxa"/>
            <w:vMerge w:val="restart"/>
            <w:tcMar>
              <w:top w:w="100" w:type="dxa"/>
              <w:left w:w="100" w:type="dxa"/>
              <w:bottom w:w="100" w:type="dxa"/>
              <w:right w:w="100" w:type="dxa"/>
            </w:tcMar>
          </w:tcPr>
          <w:p w:rsidR="006E0C3E" w14:paraId="4A6E9CF0" w14:textId="77777777">
            <w:r>
              <w:rPr>
                <w:sz w:val="20"/>
              </w:rPr>
              <w:t>387</w:t>
            </w:r>
          </w:p>
        </w:tc>
        <w:tc>
          <w:tcPr>
            <w:tcW w:w="2592" w:type="dxa"/>
            <w:vMerge w:val="restart"/>
            <w:tcMar>
              <w:top w:w="100" w:type="dxa"/>
              <w:left w:w="100" w:type="dxa"/>
              <w:bottom w:w="100" w:type="dxa"/>
              <w:right w:w="100" w:type="dxa"/>
            </w:tcMar>
          </w:tcPr>
          <w:p w:rsidR="006E0C3E" w14:paraId="10877131" w14:textId="77777777"/>
        </w:tc>
      </w:tr>
      <w:tr w14:paraId="70785586" w14:textId="77777777">
        <w:tblPrEx>
          <w:tblW w:w="0" w:type="auto"/>
          <w:tblLook w:val="04A0"/>
        </w:tblPrEx>
        <w:trPr>
          <w:trHeight w:val="269"/>
        </w:trPr>
        <w:tc>
          <w:tcPr>
            <w:tcW w:w="2592" w:type="dxa"/>
            <w:vMerge/>
            <w:tcMar>
              <w:top w:w="100" w:type="dxa"/>
              <w:left w:w="100" w:type="dxa"/>
              <w:bottom w:w="100" w:type="dxa"/>
              <w:right w:w="100" w:type="dxa"/>
            </w:tcMar>
          </w:tcPr>
          <w:p w:rsidR="006E0C3E" w14:paraId="334787A5" w14:textId="77777777"/>
        </w:tc>
        <w:tc>
          <w:tcPr>
            <w:tcW w:w="3888" w:type="dxa"/>
            <w:vMerge w:val="restart"/>
            <w:tcMar>
              <w:top w:w="100" w:type="dxa"/>
              <w:left w:w="100" w:type="dxa"/>
              <w:bottom w:w="100" w:type="dxa"/>
              <w:right w:w="100" w:type="dxa"/>
            </w:tcMar>
          </w:tcPr>
          <w:p w:rsidR="006E0C3E" w14:paraId="5A2BA4B3" w14:textId="77777777"/>
        </w:tc>
        <w:tc>
          <w:tcPr>
            <w:tcW w:w="3888" w:type="dxa"/>
            <w:vMerge w:val="restart"/>
            <w:tcMar>
              <w:top w:w="100" w:type="dxa"/>
              <w:left w:w="100" w:type="dxa"/>
              <w:bottom w:w="100" w:type="dxa"/>
              <w:right w:w="100" w:type="dxa"/>
            </w:tcMar>
          </w:tcPr>
          <w:p w:rsidR="006E0C3E" w14:paraId="575A461C" w14:textId="77777777">
            <w:r>
              <w:rPr>
                <w:sz w:val="20"/>
              </w:rPr>
              <w:t>514</w:t>
            </w:r>
          </w:p>
        </w:tc>
        <w:tc>
          <w:tcPr>
            <w:tcW w:w="2592" w:type="dxa"/>
            <w:vMerge w:val="restart"/>
            <w:tcMar>
              <w:top w:w="100" w:type="dxa"/>
              <w:left w:w="100" w:type="dxa"/>
              <w:bottom w:w="100" w:type="dxa"/>
              <w:right w:w="100" w:type="dxa"/>
            </w:tcMar>
          </w:tcPr>
          <w:p w:rsidR="006E0C3E" w14:paraId="3D408D45" w14:textId="77777777"/>
        </w:tc>
      </w:tr>
      <w:tr w14:paraId="6843AA61" w14:textId="77777777">
        <w:tblPrEx>
          <w:tblW w:w="0" w:type="auto"/>
          <w:tblLook w:val="04A0"/>
        </w:tblPrEx>
        <w:trPr>
          <w:trHeight w:val="269"/>
        </w:trPr>
        <w:tc>
          <w:tcPr>
            <w:tcW w:w="2592" w:type="dxa"/>
            <w:vMerge/>
            <w:tcMar>
              <w:top w:w="100" w:type="dxa"/>
              <w:left w:w="100" w:type="dxa"/>
              <w:bottom w:w="100" w:type="dxa"/>
              <w:right w:w="100" w:type="dxa"/>
            </w:tcMar>
          </w:tcPr>
          <w:p w:rsidR="006E0C3E" w14:paraId="5375DE21" w14:textId="77777777"/>
        </w:tc>
        <w:tc>
          <w:tcPr>
            <w:tcW w:w="3888" w:type="dxa"/>
            <w:vMerge w:val="restart"/>
            <w:tcMar>
              <w:top w:w="100" w:type="dxa"/>
              <w:left w:w="100" w:type="dxa"/>
              <w:bottom w:w="100" w:type="dxa"/>
              <w:right w:w="100" w:type="dxa"/>
            </w:tcMar>
          </w:tcPr>
          <w:p w:rsidR="006E0C3E" w14:paraId="6BD779EB" w14:textId="77777777"/>
        </w:tc>
        <w:tc>
          <w:tcPr>
            <w:tcW w:w="3888" w:type="dxa"/>
            <w:vMerge w:val="restart"/>
            <w:tcMar>
              <w:top w:w="100" w:type="dxa"/>
              <w:left w:w="100" w:type="dxa"/>
              <w:bottom w:w="100" w:type="dxa"/>
              <w:right w:w="100" w:type="dxa"/>
            </w:tcMar>
          </w:tcPr>
          <w:p w:rsidR="006E0C3E" w14:paraId="446D15B8" w14:textId="77777777">
            <w:r>
              <w:rPr>
                <w:sz w:val="20"/>
              </w:rPr>
              <w:t>673</w:t>
            </w:r>
          </w:p>
        </w:tc>
        <w:tc>
          <w:tcPr>
            <w:tcW w:w="2592" w:type="dxa"/>
            <w:vMerge w:val="restart"/>
            <w:tcMar>
              <w:top w:w="100" w:type="dxa"/>
              <w:left w:w="100" w:type="dxa"/>
              <w:bottom w:w="100" w:type="dxa"/>
              <w:right w:w="100" w:type="dxa"/>
            </w:tcMar>
          </w:tcPr>
          <w:p w:rsidR="006E0C3E" w14:paraId="27E71CAC" w14:textId="77777777"/>
        </w:tc>
      </w:tr>
      <w:tr w14:paraId="04A2AD3B" w14:textId="77777777">
        <w:tblPrEx>
          <w:tblW w:w="0" w:type="auto"/>
          <w:tblLook w:val="04A0"/>
        </w:tblPrEx>
        <w:trPr>
          <w:trHeight w:val="269"/>
        </w:trPr>
        <w:tc>
          <w:tcPr>
            <w:tcW w:w="2592" w:type="dxa"/>
            <w:vMerge/>
            <w:tcMar>
              <w:top w:w="100" w:type="dxa"/>
              <w:left w:w="100" w:type="dxa"/>
              <w:bottom w:w="100" w:type="dxa"/>
              <w:right w:w="100" w:type="dxa"/>
            </w:tcMar>
          </w:tcPr>
          <w:p w:rsidR="006E0C3E" w14:paraId="06EC386A" w14:textId="77777777"/>
        </w:tc>
        <w:tc>
          <w:tcPr>
            <w:tcW w:w="3888" w:type="dxa"/>
            <w:vMerge w:val="restart"/>
            <w:tcMar>
              <w:top w:w="100" w:type="dxa"/>
              <w:left w:w="100" w:type="dxa"/>
              <w:bottom w:w="100" w:type="dxa"/>
              <w:right w:w="100" w:type="dxa"/>
            </w:tcMar>
          </w:tcPr>
          <w:p w:rsidR="006E0C3E" w14:paraId="2F3CE093" w14:textId="77777777"/>
        </w:tc>
        <w:tc>
          <w:tcPr>
            <w:tcW w:w="3888" w:type="dxa"/>
            <w:vMerge w:val="restart"/>
            <w:tcMar>
              <w:top w:w="100" w:type="dxa"/>
              <w:left w:w="100" w:type="dxa"/>
              <w:bottom w:w="100" w:type="dxa"/>
              <w:right w:w="100" w:type="dxa"/>
            </w:tcMar>
          </w:tcPr>
          <w:p w:rsidR="006E0C3E" w14:paraId="4D80255E" w14:textId="77777777">
            <w:r>
              <w:rPr>
                <w:sz w:val="20"/>
              </w:rPr>
              <w:t>681</w:t>
            </w:r>
          </w:p>
        </w:tc>
        <w:tc>
          <w:tcPr>
            <w:tcW w:w="2592" w:type="dxa"/>
            <w:vMerge w:val="restart"/>
            <w:tcMar>
              <w:top w:w="100" w:type="dxa"/>
              <w:left w:w="100" w:type="dxa"/>
              <w:bottom w:w="100" w:type="dxa"/>
              <w:right w:w="100" w:type="dxa"/>
            </w:tcMar>
          </w:tcPr>
          <w:p w:rsidR="006E0C3E" w14:paraId="4826694E" w14:textId="77777777"/>
        </w:tc>
      </w:tr>
      <w:tr w14:paraId="3219ABDC" w14:textId="77777777">
        <w:tblPrEx>
          <w:tblW w:w="0" w:type="auto"/>
          <w:tblLook w:val="04A0"/>
        </w:tblPrEx>
        <w:trPr>
          <w:trHeight w:val="269"/>
        </w:trPr>
        <w:tc>
          <w:tcPr>
            <w:tcW w:w="2592" w:type="dxa"/>
            <w:vMerge/>
            <w:tcMar>
              <w:top w:w="100" w:type="dxa"/>
              <w:left w:w="100" w:type="dxa"/>
              <w:bottom w:w="100" w:type="dxa"/>
              <w:right w:w="100" w:type="dxa"/>
            </w:tcMar>
          </w:tcPr>
          <w:p w:rsidR="006E0C3E" w14:paraId="6FDC6661" w14:textId="77777777"/>
        </w:tc>
        <w:tc>
          <w:tcPr>
            <w:tcW w:w="3888" w:type="dxa"/>
            <w:vMerge w:val="restart"/>
            <w:tcMar>
              <w:top w:w="100" w:type="dxa"/>
              <w:left w:w="100" w:type="dxa"/>
              <w:bottom w:w="100" w:type="dxa"/>
              <w:right w:w="100" w:type="dxa"/>
            </w:tcMar>
          </w:tcPr>
          <w:p w:rsidR="006E0C3E" w14:paraId="75508F0C" w14:textId="77777777"/>
        </w:tc>
        <w:tc>
          <w:tcPr>
            <w:tcW w:w="3888" w:type="dxa"/>
            <w:vMerge w:val="restart"/>
            <w:tcMar>
              <w:top w:w="100" w:type="dxa"/>
              <w:left w:w="100" w:type="dxa"/>
              <w:bottom w:w="100" w:type="dxa"/>
              <w:right w:w="100" w:type="dxa"/>
            </w:tcMar>
          </w:tcPr>
          <w:p w:rsidR="006E0C3E" w14:paraId="2E8CAA49" w14:textId="77777777">
            <w:r>
              <w:rPr>
                <w:sz w:val="20"/>
              </w:rPr>
              <w:t>641</w:t>
            </w:r>
          </w:p>
        </w:tc>
        <w:tc>
          <w:tcPr>
            <w:tcW w:w="2592" w:type="dxa"/>
            <w:vMerge w:val="restart"/>
            <w:tcMar>
              <w:top w:w="100" w:type="dxa"/>
              <w:left w:w="100" w:type="dxa"/>
              <w:bottom w:w="100" w:type="dxa"/>
              <w:right w:w="100" w:type="dxa"/>
            </w:tcMar>
          </w:tcPr>
          <w:p w:rsidR="006E0C3E" w14:paraId="656D6DC9" w14:textId="77777777"/>
        </w:tc>
      </w:tr>
      <w:tr w14:paraId="284A3E37" w14:textId="77777777">
        <w:tblPrEx>
          <w:tblW w:w="0" w:type="auto"/>
          <w:tblLook w:val="04A0"/>
        </w:tblPrEx>
        <w:trPr>
          <w:trHeight w:val="269"/>
        </w:trPr>
        <w:tc>
          <w:tcPr>
            <w:tcW w:w="2592" w:type="dxa"/>
            <w:vMerge/>
            <w:tcMar>
              <w:top w:w="100" w:type="dxa"/>
              <w:left w:w="100" w:type="dxa"/>
              <w:bottom w:w="100" w:type="dxa"/>
              <w:right w:w="100" w:type="dxa"/>
            </w:tcMar>
          </w:tcPr>
          <w:p w:rsidR="006E0C3E" w14:paraId="1DE2E9B8" w14:textId="77777777"/>
        </w:tc>
        <w:tc>
          <w:tcPr>
            <w:tcW w:w="3888" w:type="dxa"/>
            <w:vMerge w:val="restart"/>
            <w:tcMar>
              <w:top w:w="100" w:type="dxa"/>
              <w:left w:w="100" w:type="dxa"/>
              <w:bottom w:w="100" w:type="dxa"/>
              <w:right w:w="100" w:type="dxa"/>
            </w:tcMar>
          </w:tcPr>
          <w:p w:rsidR="006E0C3E" w14:paraId="252D06AC" w14:textId="77777777"/>
        </w:tc>
        <w:tc>
          <w:tcPr>
            <w:tcW w:w="3888" w:type="dxa"/>
            <w:vMerge w:val="restart"/>
            <w:tcMar>
              <w:top w:w="100" w:type="dxa"/>
              <w:left w:w="100" w:type="dxa"/>
              <w:bottom w:w="100" w:type="dxa"/>
              <w:right w:w="100" w:type="dxa"/>
            </w:tcMar>
          </w:tcPr>
          <w:p w:rsidR="006E0C3E" w14:paraId="4B65AB42" w14:textId="77777777">
            <w:r>
              <w:rPr>
                <w:sz w:val="20"/>
              </w:rPr>
              <w:t>515</w:t>
            </w:r>
          </w:p>
        </w:tc>
        <w:tc>
          <w:tcPr>
            <w:tcW w:w="2592" w:type="dxa"/>
            <w:vMerge w:val="restart"/>
            <w:tcMar>
              <w:top w:w="100" w:type="dxa"/>
              <w:left w:w="100" w:type="dxa"/>
              <w:bottom w:w="100" w:type="dxa"/>
              <w:right w:w="100" w:type="dxa"/>
            </w:tcMar>
          </w:tcPr>
          <w:p w:rsidR="006E0C3E" w14:paraId="1667D45A" w14:textId="77777777"/>
        </w:tc>
      </w:tr>
      <w:tr w14:paraId="2FCD9734" w14:textId="77777777">
        <w:tblPrEx>
          <w:tblW w:w="0" w:type="auto"/>
          <w:tblLook w:val="04A0"/>
        </w:tblPrEx>
        <w:trPr>
          <w:trHeight w:val="269"/>
        </w:trPr>
        <w:tc>
          <w:tcPr>
            <w:tcW w:w="2592" w:type="dxa"/>
            <w:vMerge/>
            <w:tcMar>
              <w:top w:w="100" w:type="dxa"/>
              <w:left w:w="100" w:type="dxa"/>
              <w:bottom w:w="100" w:type="dxa"/>
              <w:right w:w="100" w:type="dxa"/>
            </w:tcMar>
          </w:tcPr>
          <w:p w:rsidR="006E0C3E" w14:paraId="43417C54" w14:textId="77777777"/>
        </w:tc>
        <w:tc>
          <w:tcPr>
            <w:tcW w:w="3888" w:type="dxa"/>
            <w:vMerge w:val="restart"/>
            <w:tcMar>
              <w:top w:w="100" w:type="dxa"/>
              <w:left w:w="100" w:type="dxa"/>
              <w:bottom w:w="100" w:type="dxa"/>
              <w:right w:w="100" w:type="dxa"/>
            </w:tcMar>
          </w:tcPr>
          <w:p w:rsidR="006E0C3E" w14:paraId="424B6CC5" w14:textId="77777777"/>
        </w:tc>
        <w:tc>
          <w:tcPr>
            <w:tcW w:w="3888" w:type="dxa"/>
            <w:vMerge w:val="restart"/>
            <w:tcMar>
              <w:top w:w="100" w:type="dxa"/>
              <w:left w:w="100" w:type="dxa"/>
              <w:bottom w:w="100" w:type="dxa"/>
              <w:right w:w="100" w:type="dxa"/>
            </w:tcMar>
          </w:tcPr>
          <w:p w:rsidR="006E0C3E" w14:paraId="62989BA1" w14:textId="77777777">
            <w:r>
              <w:rPr>
                <w:sz w:val="20"/>
              </w:rPr>
              <w:t>388</w:t>
            </w:r>
          </w:p>
        </w:tc>
        <w:tc>
          <w:tcPr>
            <w:tcW w:w="2592" w:type="dxa"/>
            <w:vMerge w:val="restart"/>
            <w:tcMar>
              <w:top w:w="100" w:type="dxa"/>
              <w:left w:w="100" w:type="dxa"/>
              <w:bottom w:w="100" w:type="dxa"/>
              <w:right w:w="100" w:type="dxa"/>
            </w:tcMar>
          </w:tcPr>
          <w:p w:rsidR="006E0C3E" w14:paraId="13975611" w14:textId="77777777"/>
        </w:tc>
      </w:tr>
      <w:tr w14:paraId="2228BF5C" w14:textId="77777777">
        <w:tblPrEx>
          <w:tblW w:w="0" w:type="auto"/>
          <w:tblLook w:val="04A0"/>
        </w:tblPrEx>
        <w:trPr>
          <w:trHeight w:val="269"/>
        </w:trPr>
        <w:tc>
          <w:tcPr>
            <w:tcW w:w="2592" w:type="dxa"/>
            <w:vMerge/>
            <w:tcMar>
              <w:top w:w="100" w:type="dxa"/>
              <w:left w:w="100" w:type="dxa"/>
              <w:bottom w:w="100" w:type="dxa"/>
              <w:right w:w="100" w:type="dxa"/>
            </w:tcMar>
          </w:tcPr>
          <w:p w:rsidR="006E0C3E" w14:paraId="7D2E753C" w14:textId="77777777"/>
        </w:tc>
        <w:tc>
          <w:tcPr>
            <w:tcW w:w="3888" w:type="dxa"/>
            <w:vMerge w:val="restart"/>
            <w:tcMar>
              <w:top w:w="100" w:type="dxa"/>
              <w:left w:w="100" w:type="dxa"/>
              <w:bottom w:w="100" w:type="dxa"/>
              <w:right w:w="100" w:type="dxa"/>
            </w:tcMar>
          </w:tcPr>
          <w:p w:rsidR="006E0C3E" w14:paraId="7A548CB5" w14:textId="77777777"/>
        </w:tc>
        <w:tc>
          <w:tcPr>
            <w:tcW w:w="3888" w:type="dxa"/>
            <w:vMerge w:val="restart"/>
            <w:tcMar>
              <w:top w:w="100" w:type="dxa"/>
              <w:left w:w="100" w:type="dxa"/>
              <w:bottom w:w="100" w:type="dxa"/>
              <w:right w:w="100" w:type="dxa"/>
            </w:tcMar>
          </w:tcPr>
          <w:p w:rsidR="006E0C3E" w14:paraId="18A6FD28" w14:textId="77777777">
            <w:r>
              <w:rPr>
                <w:sz w:val="20"/>
              </w:rPr>
              <w:t>354</w:t>
            </w:r>
          </w:p>
        </w:tc>
        <w:tc>
          <w:tcPr>
            <w:tcW w:w="2592" w:type="dxa"/>
            <w:vMerge w:val="restart"/>
            <w:tcMar>
              <w:top w:w="100" w:type="dxa"/>
              <w:left w:w="100" w:type="dxa"/>
              <w:bottom w:w="100" w:type="dxa"/>
              <w:right w:w="100" w:type="dxa"/>
            </w:tcMar>
          </w:tcPr>
          <w:p w:rsidR="006E0C3E" w14:paraId="594AB5AE" w14:textId="77777777"/>
        </w:tc>
      </w:tr>
      <w:tr w14:paraId="4AF3026D" w14:textId="77777777">
        <w:tblPrEx>
          <w:tblW w:w="0" w:type="auto"/>
          <w:tblLook w:val="04A0"/>
        </w:tblPrEx>
        <w:trPr>
          <w:trHeight w:val="269"/>
        </w:trPr>
        <w:tc>
          <w:tcPr>
            <w:tcW w:w="2592" w:type="dxa"/>
            <w:vMerge/>
            <w:tcMar>
              <w:top w:w="100" w:type="dxa"/>
              <w:left w:w="100" w:type="dxa"/>
              <w:bottom w:w="100" w:type="dxa"/>
              <w:right w:w="100" w:type="dxa"/>
            </w:tcMar>
          </w:tcPr>
          <w:p w:rsidR="006E0C3E" w14:paraId="1041FC86" w14:textId="77777777"/>
        </w:tc>
        <w:tc>
          <w:tcPr>
            <w:tcW w:w="3888" w:type="dxa"/>
            <w:vMerge w:val="restart"/>
            <w:tcMar>
              <w:top w:w="100" w:type="dxa"/>
              <w:left w:w="100" w:type="dxa"/>
              <w:bottom w:w="100" w:type="dxa"/>
              <w:right w:w="100" w:type="dxa"/>
            </w:tcMar>
          </w:tcPr>
          <w:p w:rsidR="006E0C3E" w14:paraId="4E815AD3" w14:textId="77777777"/>
        </w:tc>
        <w:tc>
          <w:tcPr>
            <w:tcW w:w="3888" w:type="dxa"/>
            <w:vMerge w:val="restart"/>
            <w:tcMar>
              <w:top w:w="100" w:type="dxa"/>
              <w:left w:w="100" w:type="dxa"/>
              <w:bottom w:w="100" w:type="dxa"/>
              <w:right w:w="100" w:type="dxa"/>
            </w:tcMar>
          </w:tcPr>
          <w:p w:rsidR="006E0C3E" w14:paraId="538628B1" w14:textId="77777777">
            <w:r>
              <w:rPr>
                <w:sz w:val="20"/>
              </w:rPr>
              <w:t>315</w:t>
            </w:r>
          </w:p>
        </w:tc>
        <w:tc>
          <w:tcPr>
            <w:tcW w:w="2592" w:type="dxa"/>
            <w:vMerge w:val="restart"/>
            <w:tcMar>
              <w:top w:w="100" w:type="dxa"/>
              <w:left w:w="100" w:type="dxa"/>
              <w:bottom w:w="100" w:type="dxa"/>
              <w:right w:w="100" w:type="dxa"/>
            </w:tcMar>
          </w:tcPr>
          <w:p w:rsidR="006E0C3E" w14:paraId="5CD3F88C" w14:textId="77777777"/>
        </w:tc>
      </w:tr>
      <w:tr w14:paraId="7E965595" w14:textId="77777777">
        <w:tblPrEx>
          <w:tblW w:w="0" w:type="auto"/>
          <w:tblLook w:val="04A0"/>
        </w:tblPrEx>
        <w:trPr>
          <w:trHeight w:val="269"/>
        </w:trPr>
        <w:tc>
          <w:tcPr>
            <w:tcW w:w="2592" w:type="dxa"/>
            <w:vMerge/>
            <w:tcMar>
              <w:top w:w="100" w:type="dxa"/>
              <w:left w:w="100" w:type="dxa"/>
              <w:bottom w:w="100" w:type="dxa"/>
              <w:right w:w="100" w:type="dxa"/>
            </w:tcMar>
          </w:tcPr>
          <w:p w:rsidR="006E0C3E" w14:paraId="67B0FB31" w14:textId="77777777"/>
        </w:tc>
        <w:tc>
          <w:tcPr>
            <w:tcW w:w="3888" w:type="dxa"/>
            <w:vMerge w:val="restart"/>
            <w:tcMar>
              <w:top w:w="100" w:type="dxa"/>
              <w:left w:w="100" w:type="dxa"/>
              <w:bottom w:w="100" w:type="dxa"/>
              <w:right w:w="100" w:type="dxa"/>
            </w:tcMar>
          </w:tcPr>
          <w:p w:rsidR="006E0C3E" w14:paraId="0BA180B6" w14:textId="77777777"/>
        </w:tc>
        <w:tc>
          <w:tcPr>
            <w:tcW w:w="3888" w:type="dxa"/>
            <w:vMerge w:val="restart"/>
            <w:tcMar>
              <w:top w:w="100" w:type="dxa"/>
              <w:left w:w="100" w:type="dxa"/>
              <w:bottom w:w="100" w:type="dxa"/>
              <w:right w:w="100" w:type="dxa"/>
            </w:tcMar>
          </w:tcPr>
          <w:p w:rsidR="006E0C3E" w14:paraId="4DD38DE6" w14:textId="77777777">
            <w:r>
              <w:rPr>
                <w:sz w:val="20"/>
              </w:rPr>
              <w:t>439</w:t>
            </w:r>
          </w:p>
        </w:tc>
        <w:tc>
          <w:tcPr>
            <w:tcW w:w="2592" w:type="dxa"/>
            <w:vMerge w:val="restart"/>
            <w:tcMar>
              <w:top w:w="100" w:type="dxa"/>
              <w:left w:w="100" w:type="dxa"/>
              <w:bottom w:w="100" w:type="dxa"/>
              <w:right w:w="100" w:type="dxa"/>
            </w:tcMar>
          </w:tcPr>
          <w:p w:rsidR="006E0C3E" w14:paraId="47F78AD8" w14:textId="77777777"/>
        </w:tc>
      </w:tr>
      <w:tr w14:paraId="1BB3843E" w14:textId="77777777">
        <w:tblPrEx>
          <w:tblW w:w="0" w:type="auto"/>
          <w:tblLook w:val="04A0"/>
        </w:tblPrEx>
        <w:trPr>
          <w:trHeight w:val="269"/>
        </w:trPr>
        <w:tc>
          <w:tcPr>
            <w:tcW w:w="2592" w:type="dxa"/>
            <w:vMerge/>
            <w:tcMar>
              <w:top w:w="100" w:type="dxa"/>
              <w:left w:w="100" w:type="dxa"/>
              <w:bottom w:w="100" w:type="dxa"/>
              <w:right w:w="100" w:type="dxa"/>
            </w:tcMar>
          </w:tcPr>
          <w:p w:rsidR="006E0C3E" w14:paraId="685E4284" w14:textId="77777777"/>
        </w:tc>
        <w:tc>
          <w:tcPr>
            <w:tcW w:w="3888" w:type="dxa"/>
            <w:vMerge w:val="restart"/>
            <w:tcMar>
              <w:top w:w="100" w:type="dxa"/>
              <w:left w:w="100" w:type="dxa"/>
              <w:bottom w:w="100" w:type="dxa"/>
              <w:right w:w="100" w:type="dxa"/>
            </w:tcMar>
          </w:tcPr>
          <w:p w:rsidR="006E0C3E" w14:paraId="032AB8DE" w14:textId="77777777"/>
        </w:tc>
        <w:tc>
          <w:tcPr>
            <w:tcW w:w="3888" w:type="dxa"/>
            <w:vMerge w:val="restart"/>
            <w:tcMar>
              <w:top w:w="100" w:type="dxa"/>
              <w:left w:w="100" w:type="dxa"/>
              <w:bottom w:w="100" w:type="dxa"/>
              <w:right w:w="100" w:type="dxa"/>
            </w:tcMar>
          </w:tcPr>
          <w:p w:rsidR="006E0C3E" w14:paraId="1902DA3E" w14:textId="77777777">
            <w:r>
              <w:rPr>
                <w:sz w:val="20"/>
              </w:rPr>
              <w:t>440</w:t>
            </w:r>
          </w:p>
        </w:tc>
        <w:tc>
          <w:tcPr>
            <w:tcW w:w="2592" w:type="dxa"/>
            <w:vMerge w:val="restart"/>
            <w:tcMar>
              <w:top w:w="100" w:type="dxa"/>
              <w:left w:w="100" w:type="dxa"/>
              <w:bottom w:w="100" w:type="dxa"/>
              <w:right w:w="100" w:type="dxa"/>
            </w:tcMar>
          </w:tcPr>
          <w:p w:rsidR="006E0C3E" w14:paraId="1D7B3BD8" w14:textId="77777777"/>
        </w:tc>
      </w:tr>
      <w:tr w14:paraId="5D4B8CED" w14:textId="77777777">
        <w:tblPrEx>
          <w:tblW w:w="0" w:type="auto"/>
          <w:tblLook w:val="04A0"/>
        </w:tblPrEx>
        <w:trPr>
          <w:trHeight w:val="269"/>
        </w:trPr>
        <w:tc>
          <w:tcPr>
            <w:tcW w:w="2592" w:type="dxa"/>
            <w:vMerge/>
            <w:tcMar>
              <w:top w:w="100" w:type="dxa"/>
              <w:left w:w="100" w:type="dxa"/>
              <w:bottom w:w="100" w:type="dxa"/>
              <w:right w:w="100" w:type="dxa"/>
            </w:tcMar>
          </w:tcPr>
          <w:p w:rsidR="006E0C3E" w14:paraId="50E50FE5" w14:textId="77777777"/>
        </w:tc>
        <w:tc>
          <w:tcPr>
            <w:tcW w:w="3888" w:type="dxa"/>
            <w:vMerge w:val="restart"/>
            <w:tcMar>
              <w:top w:w="100" w:type="dxa"/>
              <w:left w:w="100" w:type="dxa"/>
              <w:bottom w:w="100" w:type="dxa"/>
              <w:right w:w="100" w:type="dxa"/>
            </w:tcMar>
          </w:tcPr>
          <w:p w:rsidR="006E0C3E" w14:paraId="7E9FA811" w14:textId="77777777"/>
        </w:tc>
        <w:tc>
          <w:tcPr>
            <w:tcW w:w="3888" w:type="dxa"/>
            <w:vMerge w:val="restart"/>
            <w:tcMar>
              <w:top w:w="100" w:type="dxa"/>
              <w:left w:w="100" w:type="dxa"/>
              <w:bottom w:w="100" w:type="dxa"/>
              <w:right w:w="100" w:type="dxa"/>
            </w:tcMar>
          </w:tcPr>
          <w:p w:rsidR="006E0C3E" w14:paraId="4DFF993F" w14:textId="77777777">
            <w:r>
              <w:rPr>
                <w:sz w:val="20"/>
              </w:rPr>
              <w:t>516</w:t>
            </w:r>
          </w:p>
        </w:tc>
        <w:tc>
          <w:tcPr>
            <w:tcW w:w="2592" w:type="dxa"/>
            <w:vMerge w:val="restart"/>
            <w:tcMar>
              <w:top w:w="100" w:type="dxa"/>
              <w:left w:w="100" w:type="dxa"/>
              <w:bottom w:w="100" w:type="dxa"/>
              <w:right w:w="100" w:type="dxa"/>
            </w:tcMar>
          </w:tcPr>
          <w:p w:rsidR="006E0C3E" w14:paraId="61A6F681" w14:textId="77777777"/>
        </w:tc>
      </w:tr>
      <w:tr w14:paraId="672C305D" w14:textId="77777777">
        <w:tblPrEx>
          <w:tblW w:w="0" w:type="auto"/>
          <w:tblLook w:val="04A0"/>
        </w:tblPrEx>
        <w:trPr>
          <w:trHeight w:val="269"/>
        </w:trPr>
        <w:tc>
          <w:tcPr>
            <w:tcW w:w="2592" w:type="dxa"/>
            <w:vMerge/>
            <w:tcMar>
              <w:top w:w="100" w:type="dxa"/>
              <w:left w:w="100" w:type="dxa"/>
              <w:bottom w:w="100" w:type="dxa"/>
              <w:right w:w="100" w:type="dxa"/>
            </w:tcMar>
          </w:tcPr>
          <w:p w:rsidR="006E0C3E" w14:paraId="366A46AD" w14:textId="77777777"/>
        </w:tc>
        <w:tc>
          <w:tcPr>
            <w:tcW w:w="3888" w:type="dxa"/>
            <w:vMerge w:val="restart"/>
            <w:tcMar>
              <w:top w:w="100" w:type="dxa"/>
              <w:left w:w="100" w:type="dxa"/>
              <w:bottom w:w="100" w:type="dxa"/>
              <w:right w:w="100" w:type="dxa"/>
            </w:tcMar>
          </w:tcPr>
          <w:p w:rsidR="006E0C3E" w14:paraId="262627E0" w14:textId="77777777"/>
        </w:tc>
        <w:tc>
          <w:tcPr>
            <w:tcW w:w="3888" w:type="dxa"/>
            <w:vMerge w:val="restart"/>
            <w:tcMar>
              <w:top w:w="100" w:type="dxa"/>
              <w:left w:w="100" w:type="dxa"/>
              <w:bottom w:w="100" w:type="dxa"/>
              <w:right w:w="100" w:type="dxa"/>
            </w:tcMar>
          </w:tcPr>
          <w:p w:rsidR="006E0C3E" w14:paraId="20D48BBA" w14:textId="77777777">
            <w:r>
              <w:rPr>
                <w:sz w:val="20"/>
              </w:rPr>
              <w:t>517</w:t>
            </w:r>
          </w:p>
        </w:tc>
        <w:tc>
          <w:tcPr>
            <w:tcW w:w="2592" w:type="dxa"/>
            <w:vMerge w:val="restart"/>
            <w:tcMar>
              <w:top w:w="100" w:type="dxa"/>
              <w:left w:w="100" w:type="dxa"/>
              <w:bottom w:w="100" w:type="dxa"/>
              <w:right w:w="100" w:type="dxa"/>
            </w:tcMar>
          </w:tcPr>
          <w:p w:rsidR="006E0C3E" w14:paraId="15011FC3" w14:textId="77777777"/>
        </w:tc>
      </w:tr>
      <w:tr w14:paraId="03A8E7B0" w14:textId="77777777">
        <w:tblPrEx>
          <w:tblW w:w="0" w:type="auto"/>
          <w:tblLook w:val="04A0"/>
        </w:tblPrEx>
        <w:trPr>
          <w:trHeight w:val="269"/>
        </w:trPr>
        <w:tc>
          <w:tcPr>
            <w:tcW w:w="2592" w:type="dxa"/>
            <w:vMerge/>
            <w:tcMar>
              <w:top w:w="100" w:type="dxa"/>
              <w:left w:w="100" w:type="dxa"/>
              <w:bottom w:w="100" w:type="dxa"/>
              <w:right w:w="100" w:type="dxa"/>
            </w:tcMar>
          </w:tcPr>
          <w:p w:rsidR="006E0C3E" w14:paraId="2548464A" w14:textId="77777777"/>
        </w:tc>
        <w:tc>
          <w:tcPr>
            <w:tcW w:w="3888" w:type="dxa"/>
            <w:vMerge w:val="restart"/>
            <w:tcMar>
              <w:top w:w="100" w:type="dxa"/>
              <w:left w:w="100" w:type="dxa"/>
              <w:bottom w:w="100" w:type="dxa"/>
              <w:right w:w="100" w:type="dxa"/>
            </w:tcMar>
          </w:tcPr>
          <w:p w:rsidR="006E0C3E" w14:paraId="60BD4AF0" w14:textId="77777777">
            <w:r>
              <w:rPr>
                <w:sz w:val="20"/>
              </w:rPr>
              <w:t>NORTH AFRICA</w:t>
            </w:r>
          </w:p>
        </w:tc>
        <w:tc>
          <w:tcPr>
            <w:tcW w:w="3888" w:type="dxa"/>
            <w:vMerge w:val="restart"/>
            <w:tcMar>
              <w:top w:w="100" w:type="dxa"/>
              <w:left w:w="100" w:type="dxa"/>
              <w:bottom w:w="100" w:type="dxa"/>
              <w:right w:w="100" w:type="dxa"/>
            </w:tcMar>
          </w:tcPr>
          <w:p w:rsidR="006E0C3E" w14:paraId="58F0D305" w14:textId="77777777">
            <w:r>
              <w:rPr>
                <w:sz w:val="20"/>
              </w:rPr>
              <w:t>637</w:t>
            </w:r>
          </w:p>
        </w:tc>
        <w:tc>
          <w:tcPr>
            <w:tcW w:w="2592" w:type="dxa"/>
            <w:vMerge w:val="restart"/>
            <w:tcMar>
              <w:top w:w="100" w:type="dxa"/>
              <w:left w:w="100" w:type="dxa"/>
              <w:bottom w:w="100" w:type="dxa"/>
              <w:right w:w="100" w:type="dxa"/>
            </w:tcMar>
          </w:tcPr>
          <w:p w:rsidR="006E0C3E" w14:paraId="29DC4DFF" w14:textId="77777777"/>
        </w:tc>
      </w:tr>
      <w:tr w14:paraId="4605EC71" w14:textId="77777777">
        <w:tblPrEx>
          <w:tblW w:w="0" w:type="auto"/>
          <w:tblLook w:val="04A0"/>
        </w:tblPrEx>
        <w:trPr>
          <w:trHeight w:val="269"/>
        </w:trPr>
        <w:tc>
          <w:tcPr>
            <w:tcW w:w="2592" w:type="dxa"/>
            <w:vMerge/>
            <w:tcMar>
              <w:top w:w="100" w:type="dxa"/>
              <w:left w:w="100" w:type="dxa"/>
              <w:bottom w:w="100" w:type="dxa"/>
              <w:right w:w="100" w:type="dxa"/>
            </w:tcMar>
          </w:tcPr>
          <w:p w:rsidR="006E0C3E" w14:paraId="01CCF952" w14:textId="77777777"/>
        </w:tc>
        <w:tc>
          <w:tcPr>
            <w:tcW w:w="3888" w:type="dxa"/>
            <w:vMerge w:val="restart"/>
            <w:tcMar>
              <w:top w:w="100" w:type="dxa"/>
              <w:left w:w="100" w:type="dxa"/>
              <w:bottom w:w="100" w:type="dxa"/>
              <w:right w:w="100" w:type="dxa"/>
            </w:tcMar>
          </w:tcPr>
          <w:p w:rsidR="006E0C3E" w14:paraId="2F8582FA" w14:textId="77777777"/>
        </w:tc>
        <w:tc>
          <w:tcPr>
            <w:tcW w:w="3888" w:type="dxa"/>
            <w:vMerge w:val="restart"/>
            <w:tcMar>
              <w:top w:w="100" w:type="dxa"/>
              <w:left w:w="100" w:type="dxa"/>
              <w:bottom w:w="100" w:type="dxa"/>
              <w:right w:w="100" w:type="dxa"/>
            </w:tcMar>
          </w:tcPr>
          <w:p w:rsidR="006E0C3E" w14:paraId="2FFE6F8A" w14:textId="77777777">
            <w:r>
              <w:rPr>
                <w:sz w:val="20"/>
              </w:rPr>
              <w:t>305</w:t>
            </w:r>
          </w:p>
        </w:tc>
        <w:tc>
          <w:tcPr>
            <w:tcW w:w="2592" w:type="dxa"/>
            <w:vMerge w:val="restart"/>
            <w:tcMar>
              <w:top w:w="100" w:type="dxa"/>
              <w:left w:w="100" w:type="dxa"/>
              <w:bottom w:w="100" w:type="dxa"/>
              <w:right w:w="100" w:type="dxa"/>
            </w:tcMar>
          </w:tcPr>
          <w:p w:rsidR="006E0C3E" w14:paraId="4F09CCE2" w14:textId="77777777"/>
        </w:tc>
      </w:tr>
      <w:tr w14:paraId="31D39DAD" w14:textId="77777777">
        <w:tblPrEx>
          <w:tblW w:w="0" w:type="auto"/>
          <w:tblLook w:val="04A0"/>
        </w:tblPrEx>
        <w:trPr>
          <w:trHeight w:val="269"/>
        </w:trPr>
        <w:tc>
          <w:tcPr>
            <w:tcW w:w="2592" w:type="dxa"/>
            <w:vMerge/>
            <w:tcMar>
              <w:top w:w="100" w:type="dxa"/>
              <w:left w:w="100" w:type="dxa"/>
              <w:bottom w:w="100" w:type="dxa"/>
              <w:right w:w="100" w:type="dxa"/>
            </w:tcMar>
          </w:tcPr>
          <w:p w:rsidR="006E0C3E" w14:paraId="6C4C8BEE" w14:textId="77777777"/>
        </w:tc>
        <w:tc>
          <w:tcPr>
            <w:tcW w:w="3888" w:type="dxa"/>
            <w:vMerge w:val="restart"/>
            <w:tcMar>
              <w:top w:w="100" w:type="dxa"/>
              <w:left w:w="100" w:type="dxa"/>
              <w:bottom w:w="100" w:type="dxa"/>
              <w:right w:w="100" w:type="dxa"/>
            </w:tcMar>
          </w:tcPr>
          <w:p w:rsidR="006E0C3E" w14:paraId="4FA12458" w14:textId="77777777"/>
        </w:tc>
        <w:tc>
          <w:tcPr>
            <w:tcW w:w="3888" w:type="dxa"/>
            <w:vMerge w:val="restart"/>
            <w:tcMar>
              <w:top w:w="100" w:type="dxa"/>
              <w:left w:w="100" w:type="dxa"/>
              <w:bottom w:w="100" w:type="dxa"/>
              <w:right w:w="100" w:type="dxa"/>
            </w:tcMar>
          </w:tcPr>
          <w:p w:rsidR="006E0C3E" w14:paraId="73FC199C" w14:textId="77777777">
            <w:r>
              <w:rPr>
                <w:sz w:val="20"/>
              </w:rPr>
              <w:t>221</w:t>
            </w:r>
          </w:p>
        </w:tc>
        <w:tc>
          <w:tcPr>
            <w:tcW w:w="2592" w:type="dxa"/>
            <w:vMerge w:val="restart"/>
            <w:tcMar>
              <w:top w:w="100" w:type="dxa"/>
              <w:left w:w="100" w:type="dxa"/>
              <w:bottom w:w="100" w:type="dxa"/>
              <w:right w:w="100" w:type="dxa"/>
            </w:tcMar>
          </w:tcPr>
          <w:p w:rsidR="006E0C3E" w14:paraId="296F671D" w14:textId="77777777"/>
        </w:tc>
      </w:tr>
      <w:tr w14:paraId="5EB03281" w14:textId="77777777">
        <w:tblPrEx>
          <w:tblW w:w="0" w:type="auto"/>
          <w:tblLook w:val="04A0"/>
        </w:tblPrEx>
        <w:trPr>
          <w:trHeight w:val="269"/>
        </w:trPr>
        <w:tc>
          <w:tcPr>
            <w:tcW w:w="2592" w:type="dxa"/>
            <w:vMerge/>
            <w:tcMar>
              <w:top w:w="100" w:type="dxa"/>
              <w:left w:w="100" w:type="dxa"/>
              <w:bottom w:w="100" w:type="dxa"/>
              <w:right w:w="100" w:type="dxa"/>
            </w:tcMar>
          </w:tcPr>
          <w:p w:rsidR="006E0C3E" w14:paraId="1E54BD08" w14:textId="77777777"/>
        </w:tc>
        <w:tc>
          <w:tcPr>
            <w:tcW w:w="3888" w:type="dxa"/>
            <w:vMerge w:val="restart"/>
            <w:tcMar>
              <w:top w:w="100" w:type="dxa"/>
              <w:left w:w="100" w:type="dxa"/>
              <w:bottom w:w="100" w:type="dxa"/>
              <w:right w:w="100" w:type="dxa"/>
            </w:tcMar>
          </w:tcPr>
          <w:p w:rsidR="006E0C3E" w14:paraId="33E4A4D0" w14:textId="77777777"/>
        </w:tc>
        <w:tc>
          <w:tcPr>
            <w:tcW w:w="3888" w:type="dxa"/>
            <w:vMerge w:val="restart"/>
            <w:tcMar>
              <w:top w:w="100" w:type="dxa"/>
              <w:left w:w="100" w:type="dxa"/>
              <w:bottom w:w="100" w:type="dxa"/>
              <w:right w:w="100" w:type="dxa"/>
            </w:tcMar>
          </w:tcPr>
          <w:p w:rsidR="006E0C3E" w14:paraId="65938F49" w14:textId="77777777">
            <w:r>
              <w:rPr>
                <w:sz w:val="20"/>
              </w:rPr>
              <w:t>355</w:t>
            </w:r>
          </w:p>
        </w:tc>
        <w:tc>
          <w:tcPr>
            <w:tcW w:w="2592" w:type="dxa"/>
            <w:vMerge w:val="restart"/>
            <w:tcMar>
              <w:top w:w="100" w:type="dxa"/>
              <w:left w:w="100" w:type="dxa"/>
              <w:bottom w:w="100" w:type="dxa"/>
              <w:right w:w="100" w:type="dxa"/>
            </w:tcMar>
          </w:tcPr>
          <w:p w:rsidR="006E0C3E" w14:paraId="68ECC78C" w14:textId="77777777"/>
        </w:tc>
      </w:tr>
      <w:tr w14:paraId="58A13B1B" w14:textId="77777777">
        <w:tblPrEx>
          <w:tblW w:w="0" w:type="auto"/>
          <w:tblLook w:val="04A0"/>
        </w:tblPrEx>
        <w:trPr>
          <w:trHeight w:val="269"/>
        </w:trPr>
        <w:tc>
          <w:tcPr>
            <w:tcW w:w="2592" w:type="dxa"/>
            <w:vMerge/>
            <w:tcMar>
              <w:top w:w="100" w:type="dxa"/>
              <w:left w:w="100" w:type="dxa"/>
              <w:bottom w:w="100" w:type="dxa"/>
              <w:right w:w="100" w:type="dxa"/>
            </w:tcMar>
          </w:tcPr>
          <w:p w:rsidR="006E0C3E" w14:paraId="288E673D" w14:textId="77777777"/>
        </w:tc>
        <w:tc>
          <w:tcPr>
            <w:tcW w:w="3888" w:type="dxa"/>
            <w:vMerge w:val="restart"/>
            <w:tcMar>
              <w:top w:w="100" w:type="dxa"/>
              <w:left w:w="100" w:type="dxa"/>
              <w:bottom w:w="100" w:type="dxa"/>
              <w:right w:w="100" w:type="dxa"/>
            </w:tcMar>
          </w:tcPr>
          <w:p w:rsidR="006E0C3E" w14:paraId="7A1B69F8" w14:textId="77777777"/>
        </w:tc>
        <w:tc>
          <w:tcPr>
            <w:tcW w:w="3888" w:type="dxa"/>
            <w:vMerge w:val="restart"/>
            <w:tcMar>
              <w:top w:w="100" w:type="dxa"/>
              <w:left w:w="100" w:type="dxa"/>
              <w:bottom w:w="100" w:type="dxa"/>
              <w:right w:w="100" w:type="dxa"/>
            </w:tcMar>
          </w:tcPr>
          <w:p w:rsidR="006E0C3E" w14:paraId="08BD54FF" w14:textId="77777777">
            <w:r>
              <w:rPr>
                <w:sz w:val="20"/>
              </w:rPr>
              <w:t>142</w:t>
            </w:r>
          </w:p>
        </w:tc>
        <w:tc>
          <w:tcPr>
            <w:tcW w:w="2592" w:type="dxa"/>
            <w:vMerge w:val="restart"/>
            <w:tcMar>
              <w:top w:w="100" w:type="dxa"/>
              <w:left w:w="100" w:type="dxa"/>
              <w:bottom w:w="100" w:type="dxa"/>
              <w:right w:w="100" w:type="dxa"/>
            </w:tcMar>
          </w:tcPr>
          <w:p w:rsidR="006E0C3E" w14:paraId="62725E87" w14:textId="77777777"/>
        </w:tc>
      </w:tr>
      <w:tr w14:paraId="12AC38F4" w14:textId="77777777">
        <w:tblPrEx>
          <w:tblW w:w="0" w:type="auto"/>
          <w:tblLook w:val="04A0"/>
        </w:tblPrEx>
        <w:trPr>
          <w:trHeight w:val="269"/>
        </w:trPr>
        <w:tc>
          <w:tcPr>
            <w:tcW w:w="2592" w:type="dxa"/>
            <w:vMerge/>
            <w:tcMar>
              <w:top w:w="100" w:type="dxa"/>
              <w:left w:w="100" w:type="dxa"/>
              <w:bottom w:w="100" w:type="dxa"/>
              <w:right w:w="100" w:type="dxa"/>
            </w:tcMar>
          </w:tcPr>
          <w:p w:rsidR="006E0C3E" w14:paraId="3C656163" w14:textId="77777777"/>
        </w:tc>
        <w:tc>
          <w:tcPr>
            <w:tcW w:w="3888" w:type="dxa"/>
            <w:vMerge w:val="restart"/>
            <w:tcMar>
              <w:top w:w="100" w:type="dxa"/>
              <w:left w:w="100" w:type="dxa"/>
              <w:bottom w:w="100" w:type="dxa"/>
              <w:right w:w="100" w:type="dxa"/>
            </w:tcMar>
          </w:tcPr>
          <w:p w:rsidR="006E0C3E" w14:paraId="1855DFFE" w14:textId="77777777"/>
        </w:tc>
        <w:tc>
          <w:tcPr>
            <w:tcW w:w="3888" w:type="dxa"/>
            <w:vMerge w:val="restart"/>
            <w:tcMar>
              <w:top w:w="100" w:type="dxa"/>
              <w:left w:w="100" w:type="dxa"/>
              <w:bottom w:w="100" w:type="dxa"/>
              <w:right w:w="100" w:type="dxa"/>
            </w:tcMar>
          </w:tcPr>
          <w:p w:rsidR="006E0C3E" w14:paraId="317EE2A0" w14:textId="77777777">
            <w:r>
              <w:rPr>
                <w:sz w:val="20"/>
              </w:rPr>
              <w:t>69</w:t>
            </w:r>
          </w:p>
        </w:tc>
        <w:tc>
          <w:tcPr>
            <w:tcW w:w="2592" w:type="dxa"/>
            <w:vMerge w:val="restart"/>
            <w:tcMar>
              <w:top w:w="100" w:type="dxa"/>
              <w:left w:w="100" w:type="dxa"/>
              <w:bottom w:w="100" w:type="dxa"/>
              <w:right w:w="100" w:type="dxa"/>
            </w:tcMar>
          </w:tcPr>
          <w:p w:rsidR="006E0C3E" w14:paraId="6BC8D54F" w14:textId="77777777"/>
        </w:tc>
      </w:tr>
      <w:tr w14:paraId="4213D9EB" w14:textId="77777777">
        <w:tblPrEx>
          <w:tblW w:w="0" w:type="auto"/>
          <w:tblLook w:val="04A0"/>
        </w:tblPrEx>
        <w:trPr>
          <w:trHeight w:val="269"/>
        </w:trPr>
        <w:tc>
          <w:tcPr>
            <w:tcW w:w="2592" w:type="dxa"/>
            <w:vMerge/>
            <w:tcMar>
              <w:top w:w="100" w:type="dxa"/>
              <w:left w:w="100" w:type="dxa"/>
              <w:bottom w:w="100" w:type="dxa"/>
              <w:right w:w="100" w:type="dxa"/>
            </w:tcMar>
          </w:tcPr>
          <w:p w:rsidR="006E0C3E" w14:paraId="7411A8DA" w14:textId="77777777"/>
        </w:tc>
        <w:tc>
          <w:tcPr>
            <w:tcW w:w="3888" w:type="dxa"/>
            <w:vMerge w:val="restart"/>
            <w:tcMar>
              <w:top w:w="100" w:type="dxa"/>
              <w:left w:w="100" w:type="dxa"/>
              <w:bottom w:w="100" w:type="dxa"/>
              <w:right w:w="100" w:type="dxa"/>
            </w:tcMar>
          </w:tcPr>
          <w:p w:rsidR="006E0C3E" w14:paraId="6487A695" w14:textId="77777777"/>
        </w:tc>
        <w:tc>
          <w:tcPr>
            <w:tcW w:w="3888" w:type="dxa"/>
            <w:vMerge w:val="restart"/>
            <w:tcMar>
              <w:top w:w="100" w:type="dxa"/>
              <w:left w:w="100" w:type="dxa"/>
              <w:bottom w:w="100" w:type="dxa"/>
              <w:right w:w="100" w:type="dxa"/>
            </w:tcMar>
          </w:tcPr>
          <w:p w:rsidR="006E0C3E" w14:paraId="430E97D7" w14:textId="77777777">
            <w:r>
              <w:rPr>
                <w:sz w:val="20"/>
              </w:rPr>
              <w:t>642</w:t>
            </w:r>
          </w:p>
        </w:tc>
        <w:tc>
          <w:tcPr>
            <w:tcW w:w="2592" w:type="dxa"/>
            <w:vMerge w:val="restart"/>
            <w:tcMar>
              <w:top w:w="100" w:type="dxa"/>
              <w:left w:w="100" w:type="dxa"/>
              <w:bottom w:w="100" w:type="dxa"/>
              <w:right w:w="100" w:type="dxa"/>
            </w:tcMar>
          </w:tcPr>
          <w:p w:rsidR="006E0C3E" w14:paraId="21E3FAA9" w14:textId="77777777"/>
        </w:tc>
      </w:tr>
      <w:tr w14:paraId="19292826" w14:textId="77777777">
        <w:tblPrEx>
          <w:tblW w:w="0" w:type="auto"/>
          <w:tblLook w:val="04A0"/>
        </w:tblPrEx>
        <w:trPr>
          <w:trHeight w:val="269"/>
        </w:trPr>
        <w:tc>
          <w:tcPr>
            <w:tcW w:w="2592" w:type="dxa"/>
            <w:vMerge/>
            <w:tcMar>
              <w:top w:w="100" w:type="dxa"/>
              <w:left w:w="100" w:type="dxa"/>
              <w:bottom w:w="100" w:type="dxa"/>
              <w:right w:w="100" w:type="dxa"/>
            </w:tcMar>
          </w:tcPr>
          <w:p w:rsidR="006E0C3E" w14:paraId="0E9BF2E0" w14:textId="77777777"/>
        </w:tc>
        <w:tc>
          <w:tcPr>
            <w:tcW w:w="3888" w:type="dxa"/>
            <w:vMerge w:val="restart"/>
            <w:tcMar>
              <w:top w:w="100" w:type="dxa"/>
              <w:left w:w="100" w:type="dxa"/>
              <w:bottom w:w="100" w:type="dxa"/>
              <w:right w:w="100" w:type="dxa"/>
            </w:tcMar>
          </w:tcPr>
          <w:p w:rsidR="006E0C3E" w14:paraId="0FC14170" w14:textId="77777777"/>
        </w:tc>
        <w:tc>
          <w:tcPr>
            <w:tcW w:w="3888" w:type="dxa"/>
            <w:vMerge w:val="restart"/>
            <w:tcMar>
              <w:top w:w="100" w:type="dxa"/>
              <w:left w:w="100" w:type="dxa"/>
              <w:bottom w:w="100" w:type="dxa"/>
              <w:right w:w="100" w:type="dxa"/>
            </w:tcMar>
          </w:tcPr>
          <w:p w:rsidR="006E0C3E" w14:paraId="03F812CC" w14:textId="77777777">
            <w:r>
              <w:rPr>
                <w:sz w:val="20"/>
              </w:rPr>
              <w:t>127</w:t>
            </w:r>
          </w:p>
        </w:tc>
        <w:tc>
          <w:tcPr>
            <w:tcW w:w="2592" w:type="dxa"/>
            <w:vMerge w:val="restart"/>
            <w:tcMar>
              <w:top w:w="100" w:type="dxa"/>
              <w:left w:w="100" w:type="dxa"/>
              <w:bottom w:w="100" w:type="dxa"/>
              <w:right w:w="100" w:type="dxa"/>
            </w:tcMar>
          </w:tcPr>
          <w:p w:rsidR="006E0C3E" w14:paraId="5EF5DCEC" w14:textId="77777777"/>
        </w:tc>
      </w:tr>
      <w:tr w14:paraId="1FD9C964" w14:textId="77777777">
        <w:tblPrEx>
          <w:tblW w:w="0" w:type="auto"/>
          <w:tblLook w:val="04A0"/>
        </w:tblPrEx>
        <w:trPr>
          <w:trHeight w:val="269"/>
        </w:trPr>
        <w:tc>
          <w:tcPr>
            <w:tcW w:w="2592" w:type="dxa"/>
            <w:vMerge/>
            <w:tcMar>
              <w:top w:w="100" w:type="dxa"/>
              <w:left w:w="100" w:type="dxa"/>
              <w:bottom w:w="100" w:type="dxa"/>
              <w:right w:w="100" w:type="dxa"/>
            </w:tcMar>
          </w:tcPr>
          <w:p w:rsidR="006E0C3E" w14:paraId="5AF5E82F" w14:textId="77777777"/>
        </w:tc>
        <w:tc>
          <w:tcPr>
            <w:tcW w:w="3888" w:type="dxa"/>
            <w:vMerge w:val="restart"/>
            <w:tcMar>
              <w:top w:w="100" w:type="dxa"/>
              <w:left w:w="100" w:type="dxa"/>
              <w:bottom w:w="100" w:type="dxa"/>
              <w:right w:w="100" w:type="dxa"/>
            </w:tcMar>
          </w:tcPr>
          <w:p w:rsidR="006E0C3E" w14:paraId="26D93DA0" w14:textId="77777777"/>
        </w:tc>
        <w:tc>
          <w:tcPr>
            <w:tcW w:w="3888" w:type="dxa"/>
            <w:vMerge w:val="restart"/>
            <w:tcMar>
              <w:top w:w="100" w:type="dxa"/>
              <w:left w:w="100" w:type="dxa"/>
              <w:bottom w:w="100" w:type="dxa"/>
              <w:right w:w="100" w:type="dxa"/>
            </w:tcMar>
          </w:tcPr>
          <w:p w:rsidR="006E0C3E" w14:paraId="771DE1D6" w14:textId="77777777">
            <w:r>
              <w:rPr>
                <w:sz w:val="20"/>
              </w:rPr>
              <w:t>389</w:t>
            </w:r>
          </w:p>
        </w:tc>
        <w:tc>
          <w:tcPr>
            <w:tcW w:w="2592" w:type="dxa"/>
            <w:vMerge w:val="restart"/>
            <w:tcMar>
              <w:top w:w="100" w:type="dxa"/>
              <w:left w:w="100" w:type="dxa"/>
              <w:bottom w:w="100" w:type="dxa"/>
              <w:right w:w="100" w:type="dxa"/>
            </w:tcMar>
          </w:tcPr>
          <w:p w:rsidR="006E0C3E" w14:paraId="506DD038" w14:textId="77777777"/>
        </w:tc>
      </w:tr>
      <w:tr w14:paraId="48836CB8" w14:textId="77777777">
        <w:tblPrEx>
          <w:tblW w:w="0" w:type="auto"/>
          <w:tblLook w:val="04A0"/>
        </w:tblPrEx>
        <w:trPr>
          <w:trHeight w:val="269"/>
        </w:trPr>
        <w:tc>
          <w:tcPr>
            <w:tcW w:w="2592" w:type="dxa"/>
            <w:vMerge/>
            <w:tcMar>
              <w:top w:w="100" w:type="dxa"/>
              <w:left w:w="100" w:type="dxa"/>
              <w:bottom w:w="100" w:type="dxa"/>
              <w:right w:w="100" w:type="dxa"/>
            </w:tcMar>
          </w:tcPr>
          <w:p w:rsidR="006E0C3E" w14:paraId="010FBB07" w14:textId="77777777"/>
        </w:tc>
        <w:tc>
          <w:tcPr>
            <w:tcW w:w="3888" w:type="dxa"/>
            <w:vMerge w:val="restart"/>
            <w:tcMar>
              <w:top w:w="100" w:type="dxa"/>
              <w:left w:w="100" w:type="dxa"/>
              <w:bottom w:w="100" w:type="dxa"/>
              <w:right w:w="100" w:type="dxa"/>
            </w:tcMar>
          </w:tcPr>
          <w:p w:rsidR="006E0C3E" w14:paraId="5386A9C6" w14:textId="77777777"/>
        </w:tc>
        <w:tc>
          <w:tcPr>
            <w:tcW w:w="3888" w:type="dxa"/>
            <w:vMerge w:val="restart"/>
            <w:tcMar>
              <w:top w:w="100" w:type="dxa"/>
              <w:left w:w="100" w:type="dxa"/>
              <w:bottom w:w="100" w:type="dxa"/>
              <w:right w:w="100" w:type="dxa"/>
            </w:tcMar>
          </w:tcPr>
          <w:p w:rsidR="006E0C3E" w14:paraId="702BED8A" w14:textId="77777777">
            <w:r>
              <w:rPr>
                <w:sz w:val="20"/>
              </w:rPr>
              <w:t>498</w:t>
            </w:r>
          </w:p>
        </w:tc>
        <w:tc>
          <w:tcPr>
            <w:tcW w:w="2592" w:type="dxa"/>
            <w:vMerge w:val="restart"/>
            <w:tcMar>
              <w:top w:w="100" w:type="dxa"/>
              <w:left w:w="100" w:type="dxa"/>
              <w:bottom w:w="100" w:type="dxa"/>
              <w:right w:w="100" w:type="dxa"/>
            </w:tcMar>
          </w:tcPr>
          <w:p w:rsidR="006E0C3E" w14:paraId="6044BFEA" w14:textId="77777777"/>
        </w:tc>
      </w:tr>
      <w:tr w14:paraId="616E85C8" w14:textId="77777777">
        <w:tblPrEx>
          <w:tblW w:w="0" w:type="auto"/>
          <w:tblLook w:val="04A0"/>
        </w:tblPrEx>
        <w:trPr>
          <w:trHeight w:val="269"/>
        </w:trPr>
        <w:tc>
          <w:tcPr>
            <w:tcW w:w="2592" w:type="dxa"/>
            <w:vMerge/>
            <w:tcMar>
              <w:top w:w="100" w:type="dxa"/>
              <w:left w:w="100" w:type="dxa"/>
              <w:bottom w:w="100" w:type="dxa"/>
              <w:right w:w="100" w:type="dxa"/>
            </w:tcMar>
          </w:tcPr>
          <w:p w:rsidR="006E0C3E" w14:paraId="74EE9A38" w14:textId="77777777"/>
        </w:tc>
        <w:tc>
          <w:tcPr>
            <w:tcW w:w="3888" w:type="dxa"/>
            <w:vMerge w:val="restart"/>
            <w:tcMar>
              <w:top w:w="100" w:type="dxa"/>
              <w:left w:w="100" w:type="dxa"/>
              <w:bottom w:w="100" w:type="dxa"/>
              <w:right w:w="100" w:type="dxa"/>
            </w:tcMar>
          </w:tcPr>
          <w:p w:rsidR="006E0C3E" w14:paraId="009F4C36" w14:textId="77777777"/>
        </w:tc>
        <w:tc>
          <w:tcPr>
            <w:tcW w:w="3888" w:type="dxa"/>
            <w:vMerge w:val="restart"/>
            <w:tcMar>
              <w:top w:w="100" w:type="dxa"/>
              <w:left w:w="100" w:type="dxa"/>
              <w:bottom w:w="100" w:type="dxa"/>
              <w:right w:w="100" w:type="dxa"/>
            </w:tcMar>
          </w:tcPr>
          <w:p w:rsidR="006E0C3E" w14:paraId="7A3B5C73" w14:textId="77777777">
            <w:r>
              <w:rPr>
                <w:sz w:val="20"/>
              </w:rPr>
              <w:t>390</w:t>
            </w:r>
          </w:p>
        </w:tc>
        <w:tc>
          <w:tcPr>
            <w:tcW w:w="2592" w:type="dxa"/>
            <w:vMerge w:val="restart"/>
            <w:tcMar>
              <w:top w:w="100" w:type="dxa"/>
              <w:left w:w="100" w:type="dxa"/>
              <w:bottom w:w="100" w:type="dxa"/>
              <w:right w:w="100" w:type="dxa"/>
            </w:tcMar>
          </w:tcPr>
          <w:p w:rsidR="006E0C3E" w14:paraId="5256A7C1" w14:textId="77777777"/>
        </w:tc>
      </w:tr>
      <w:tr w14:paraId="04725EE4" w14:textId="77777777">
        <w:tblPrEx>
          <w:tblW w:w="0" w:type="auto"/>
          <w:tblLook w:val="04A0"/>
        </w:tblPrEx>
        <w:trPr>
          <w:trHeight w:val="269"/>
        </w:trPr>
        <w:tc>
          <w:tcPr>
            <w:tcW w:w="2592" w:type="dxa"/>
            <w:vMerge/>
            <w:tcMar>
              <w:top w:w="100" w:type="dxa"/>
              <w:left w:w="100" w:type="dxa"/>
              <w:bottom w:w="100" w:type="dxa"/>
              <w:right w:w="100" w:type="dxa"/>
            </w:tcMar>
          </w:tcPr>
          <w:p w:rsidR="006E0C3E" w14:paraId="680F2E5C" w14:textId="77777777"/>
        </w:tc>
        <w:tc>
          <w:tcPr>
            <w:tcW w:w="3888" w:type="dxa"/>
            <w:vMerge w:val="restart"/>
            <w:tcMar>
              <w:top w:w="100" w:type="dxa"/>
              <w:left w:w="100" w:type="dxa"/>
              <w:bottom w:w="100" w:type="dxa"/>
              <w:right w:w="100" w:type="dxa"/>
            </w:tcMar>
          </w:tcPr>
          <w:p w:rsidR="006E0C3E" w14:paraId="29725E0F" w14:textId="77777777"/>
        </w:tc>
        <w:tc>
          <w:tcPr>
            <w:tcW w:w="3888" w:type="dxa"/>
            <w:vMerge w:val="restart"/>
            <w:tcMar>
              <w:top w:w="100" w:type="dxa"/>
              <w:left w:w="100" w:type="dxa"/>
              <w:bottom w:w="100" w:type="dxa"/>
              <w:right w:w="100" w:type="dxa"/>
            </w:tcMar>
          </w:tcPr>
          <w:p w:rsidR="006E0C3E" w14:paraId="238F28BD" w14:textId="77777777">
            <w:r>
              <w:rPr>
                <w:sz w:val="20"/>
              </w:rPr>
              <w:t>532</w:t>
            </w:r>
          </w:p>
        </w:tc>
        <w:tc>
          <w:tcPr>
            <w:tcW w:w="2592" w:type="dxa"/>
            <w:vMerge w:val="restart"/>
            <w:tcMar>
              <w:top w:w="100" w:type="dxa"/>
              <w:left w:w="100" w:type="dxa"/>
              <w:bottom w:w="100" w:type="dxa"/>
              <w:right w:w="100" w:type="dxa"/>
            </w:tcMar>
          </w:tcPr>
          <w:p w:rsidR="006E0C3E" w14:paraId="461A927B" w14:textId="77777777"/>
        </w:tc>
      </w:tr>
      <w:tr w14:paraId="36CCC27E" w14:textId="77777777">
        <w:tblPrEx>
          <w:tblW w:w="0" w:type="auto"/>
          <w:tblLook w:val="04A0"/>
        </w:tblPrEx>
        <w:trPr>
          <w:trHeight w:val="269"/>
        </w:trPr>
        <w:tc>
          <w:tcPr>
            <w:tcW w:w="2592" w:type="dxa"/>
            <w:vMerge/>
            <w:tcMar>
              <w:top w:w="100" w:type="dxa"/>
              <w:left w:w="100" w:type="dxa"/>
              <w:bottom w:w="100" w:type="dxa"/>
              <w:right w:w="100" w:type="dxa"/>
            </w:tcMar>
          </w:tcPr>
          <w:p w:rsidR="006E0C3E" w14:paraId="32AEFB04" w14:textId="77777777"/>
        </w:tc>
        <w:tc>
          <w:tcPr>
            <w:tcW w:w="3888" w:type="dxa"/>
            <w:vMerge w:val="restart"/>
            <w:tcMar>
              <w:top w:w="100" w:type="dxa"/>
              <w:left w:w="100" w:type="dxa"/>
              <w:bottom w:w="100" w:type="dxa"/>
              <w:right w:w="100" w:type="dxa"/>
            </w:tcMar>
          </w:tcPr>
          <w:p w:rsidR="006E0C3E" w14:paraId="7DE0860A" w14:textId="77777777"/>
        </w:tc>
        <w:tc>
          <w:tcPr>
            <w:tcW w:w="3888" w:type="dxa"/>
            <w:vMerge w:val="restart"/>
            <w:tcMar>
              <w:top w:w="100" w:type="dxa"/>
              <w:left w:w="100" w:type="dxa"/>
              <w:bottom w:w="100" w:type="dxa"/>
              <w:right w:w="100" w:type="dxa"/>
            </w:tcMar>
          </w:tcPr>
          <w:p w:rsidR="006E0C3E" w14:paraId="298339AD" w14:textId="77777777">
            <w:r>
              <w:rPr>
                <w:sz w:val="20"/>
              </w:rPr>
              <w:t>528</w:t>
            </w:r>
          </w:p>
        </w:tc>
        <w:tc>
          <w:tcPr>
            <w:tcW w:w="2592" w:type="dxa"/>
            <w:vMerge w:val="restart"/>
            <w:tcMar>
              <w:top w:w="100" w:type="dxa"/>
              <w:left w:w="100" w:type="dxa"/>
              <w:bottom w:w="100" w:type="dxa"/>
              <w:right w:w="100" w:type="dxa"/>
            </w:tcMar>
          </w:tcPr>
          <w:p w:rsidR="006E0C3E" w14:paraId="2A48680F" w14:textId="77777777"/>
        </w:tc>
      </w:tr>
      <w:tr w14:paraId="3C9973F7" w14:textId="77777777">
        <w:tblPrEx>
          <w:tblW w:w="0" w:type="auto"/>
          <w:tblLook w:val="04A0"/>
        </w:tblPrEx>
        <w:trPr>
          <w:trHeight w:val="269"/>
        </w:trPr>
        <w:tc>
          <w:tcPr>
            <w:tcW w:w="2592" w:type="dxa"/>
            <w:vMerge/>
            <w:tcMar>
              <w:top w:w="100" w:type="dxa"/>
              <w:left w:w="100" w:type="dxa"/>
              <w:bottom w:w="100" w:type="dxa"/>
              <w:right w:w="100" w:type="dxa"/>
            </w:tcMar>
          </w:tcPr>
          <w:p w:rsidR="006E0C3E" w14:paraId="684E3AB5" w14:textId="77777777"/>
        </w:tc>
        <w:tc>
          <w:tcPr>
            <w:tcW w:w="3888" w:type="dxa"/>
            <w:vMerge w:val="restart"/>
            <w:tcMar>
              <w:top w:w="100" w:type="dxa"/>
              <w:left w:w="100" w:type="dxa"/>
              <w:bottom w:w="100" w:type="dxa"/>
              <w:right w:w="100" w:type="dxa"/>
            </w:tcMar>
          </w:tcPr>
          <w:p w:rsidR="006E0C3E" w14:paraId="1C2F10EA" w14:textId="77777777"/>
        </w:tc>
        <w:tc>
          <w:tcPr>
            <w:tcW w:w="3888" w:type="dxa"/>
            <w:vMerge w:val="restart"/>
            <w:tcMar>
              <w:top w:w="100" w:type="dxa"/>
              <w:left w:w="100" w:type="dxa"/>
              <w:bottom w:w="100" w:type="dxa"/>
              <w:right w:w="100" w:type="dxa"/>
            </w:tcMar>
          </w:tcPr>
          <w:p w:rsidR="006E0C3E" w14:paraId="54A8AEB5" w14:textId="77777777">
            <w:r>
              <w:rPr>
                <w:sz w:val="20"/>
              </w:rPr>
              <w:t>282</w:t>
            </w:r>
          </w:p>
        </w:tc>
        <w:tc>
          <w:tcPr>
            <w:tcW w:w="2592" w:type="dxa"/>
            <w:vMerge w:val="restart"/>
            <w:tcMar>
              <w:top w:w="100" w:type="dxa"/>
              <w:left w:w="100" w:type="dxa"/>
              <w:bottom w:w="100" w:type="dxa"/>
              <w:right w:w="100" w:type="dxa"/>
            </w:tcMar>
          </w:tcPr>
          <w:p w:rsidR="006E0C3E" w14:paraId="66433D74" w14:textId="77777777"/>
        </w:tc>
      </w:tr>
      <w:tr w14:paraId="0B050ABE" w14:textId="77777777">
        <w:tblPrEx>
          <w:tblW w:w="0" w:type="auto"/>
          <w:tblLook w:val="04A0"/>
        </w:tblPrEx>
        <w:trPr>
          <w:trHeight w:val="269"/>
        </w:trPr>
        <w:tc>
          <w:tcPr>
            <w:tcW w:w="2592" w:type="dxa"/>
            <w:vMerge/>
            <w:tcMar>
              <w:top w:w="100" w:type="dxa"/>
              <w:left w:w="100" w:type="dxa"/>
              <w:bottom w:w="100" w:type="dxa"/>
              <w:right w:w="100" w:type="dxa"/>
            </w:tcMar>
          </w:tcPr>
          <w:p w:rsidR="006E0C3E" w14:paraId="6602A8FD" w14:textId="77777777"/>
        </w:tc>
        <w:tc>
          <w:tcPr>
            <w:tcW w:w="3888" w:type="dxa"/>
            <w:vMerge w:val="restart"/>
            <w:tcMar>
              <w:top w:w="100" w:type="dxa"/>
              <w:left w:w="100" w:type="dxa"/>
              <w:bottom w:w="100" w:type="dxa"/>
              <w:right w:w="100" w:type="dxa"/>
            </w:tcMar>
          </w:tcPr>
          <w:p w:rsidR="006E0C3E" w14:paraId="0F19DF16" w14:textId="77777777"/>
        </w:tc>
        <w:tc>
          <w:tcPr>
            <w:tcW w:w="3888" w:type="dxa"/>
            <w:vMerge w:val="restart"/>
            <w:tcMar>
              <w:top w:w="100" w:type="dxa"/>
              <w:left w:w="100" w:type="dxa"/>
              <w:bottom w:w="100" w:type="dxa"/>
              <w:right w:w="100" w:type="dxa"/>
            </w:tcMar>
          </w:tcPr>
          <w:p w:rsidR="006E0C3E" w14:paraId="6E8FF50E" w14:textId="77777777">
            <w:r>
              <w:rPr>
                <w:sz w:val="20"/>
              </w:rPr>
              <w:t>230</w:t>
            </w:r>
          </w:p>
        </w:tc>
        <w:tc>
          <w:tcPr>
            <w:tcW w:w="2592" w:type="dxa"/>
            <w:vMerge w:val="restart"/>
            <w:tcMar>
              <w:top w:w="100" w:type="dxa"/>
              <w:left w:w="100" w:type="dxa"/>
              <w:bottom w:w="100" w:type="dxa"/>
              <w:right w:w="100" w:type="dxa"/>
            </w:tcMar>
          </w:tcPr>
          <w:p w:rsidR="006E0C3E" w14:paraId="23B8FE6B" w14:textId="77777777"/>
        </w:tc>
      </w:tr>
      <w:tr w14:paraId="1CF3C2EC" w14:textId="77777777">
        <w:tblPrEx>
          <w:tblW w:w="0" w:type="auto"/>
          <w:tblLook w:val="04A0"/>
        </w:tblPrEx>
        <w:trPr>
          <w:trHeight w:val="269"/>
        </w:trPr>
        <w:tc>
          <w:tcPr>
            <w:tcW w:w="2592" w:type="dxa"/>
            <w:vMerge/>
            <w:tcMar>
              <w:top w:w="100" w:type="dxa"/>
              <w:left w:w="100" w:type="dxa"/>
              <w:bottom w:w="100" w:type="dxa"/>
              <w:right w:w="100" w:type="dxa"/>
            </w:tcMar>
          </w:tcPr>
          <w:p w:rsidR="006E0C3E" w14:paraId="5B79D385" w14:textId="77777777"/>
        </w:tc>
        <w:tc>
          <w:tcPr>
            <w:tcW w:w="3888" w:type="dxa"/>
            <w:vMerge w:val="restart"/>
            <w:tcMar>
              <w:top w:w="100" w:type="dxa"/>
              <w:left w:w="100" w:type="dxa"/>
              <w:bottom w:w="100" w:type="dxa"/>
              <w:right w:w="100" w:type="dxa"/>
            </w:tcMar>
          </w:tcPr>
          <w:p w:rsidR="006E0C3E" w14:paraId="6BB46D81" w14:textId="77777777"/>
        </w:tc>
        <w:tc>
          <w:tcPr>
            <w:tcW w:w="3888" w:type="dxa"/>
            <w:vMerge w:val="restart"/>
            <w:tcMar>
              <w:top w:w="100" w:type="dxa"/>
              <w:left w:w="100" w:type="dxa"/>
              <w:bottom w:w="100" w:type="dxa"/>
              <w:right w:w="100" w:type="dxa"/>
            </w:tcMar>
          </w:tcPr>
          <w:p w:rsidR="006E0C3E" w14:paraId="03D9E60D" w14:textId="77777777">
            <w:r>
              <w:rPr>
                <w:sz w:val="20"/>
              </w:rPr>
              <w:t>391</w:t>
            </w:r>
          </w:p>
        </w:tc>
        <w:tc>
          <w:tcPr>
            <w:tcW w:w="2592" w:type="dxa"/>
            <w:vMerge w:val="restart"/>
            <w:tcMar>
              <w:top w:w="100" w:type="dxa"/>
              <w:left w:w="100" w:type="dxa"/>
              <w:bottom w:w="100" w:type="dxa"/>
              <w:right w:w="100" w:type="dxa"/>
            </w:tcMar>
          </w:tcPr>
          <w:p w:rsidR="006E0C3E" w14:paraId="595B41AF" w14:textId="77777777"/>
        </w:tc>
      </w:tr>
      <w:tr w14:paraId="4D3AAD07" w14:textId="77777777">
        <w:tblPrEx>
          <w:tblW w:w="0" w:type="auto"/>
          <w:tblLook w:val="04A0"/>
        </w:tblPrEx>
        <w:trPr>
          <w:trHeight w:val="269"/>
        </w:trPr>
        <w:tc>
          <w:tcPr>
            <w:tcW w:w="2592" w:type="dxa"/>
            <w:vMerge/>
            <w:tcMar>
              <w:top w:w="100" w:type="dxa"/>
              <w:left w:w="100" w:type="dxa"/>
              <w:bottom w:w="100" w:type="dxa"/>
              <w:right w:w="100" w:type="dxa"/>
            </w:tcMar>
          </w:tcPr>
          <w:p w:rsidR="006E0C3E" w14:paraId="4E89A43C" w14:textId="77777777"/>
        </w:tc>
        <w:tc>
          <w:tcPr>
            <w:tcW w:w="3888" w:type="dxa"/>
            <w:vMerge w:val="restart"/>
            <w:tcMar>
              <w:top w:w="100" w:type="dxa"/>
              <w:left w:w="100" w:type="dxa"/>
              <w:bottom w:w="100" w:type="dxa"/>
              <w:right w:w="100" w:type="dxa"/>
            </w:tcMar>
          </w:tcPr>
          <w:p w:rsidR="006E0C3E" w14:paraId="116E7D19" w14:textId="77777777">
            <w:r>
              <w:rPr>
                <w:sz w:val="20"/>
              </w:rPr>
              <w:t>OVERSEAS</w:t>
            </w:r>
          </w:p>
        </w:tc>
        <w:tc>
          <w:tcPr>
            <w:tcW w:w="3888" w:type="dxa"/>
            <w:vMerge w:val="restart"/>
            <w:tcMar>
              <w:top w:w="100" w:type="dxa"/>
              <w:left w:w="100" w:type="dxa"/>
              <w:bottom w:w="100" w:type="dxa"/>
              <w:right w:w="100" w:type="dxa"/>
            </w:tcMar>
          </w:tcPr>
          <w:p w:rsidR="006E0C3E" w14:paraId="56C1DFC1" w14:textId="77777777">
            <w:r>
              <w:rPr>
                <w:sz w:val="20"/>
              </w:rPr>
              <w:t>696</w:t>
            </w:r>
          </w:p>
        </w:tc>
        <w:tc>
          <w:tcPr>
            <w:tcW w:w="2592" w:type="dxa"/>
            <w:vMerge w:val="restart"/>
            <w:tcMar>
              <w:top w:w="100" w:type="dxa"/>
              <w:left w:w="100" w:type="dxa"/>
              <w:bottom w:w="100" w:type="dxa"/>
              <w:right w:w="100" w:type="dxa"/>
            </w:tcMar>
          </w:tcPr>
          <w:p w:rsidR="006E0C3E" w14:paraId="66B1C760" w14:textId="77777777"/>
        </w:tc>
      </w:tr>
      <w:tr w14:paraId="648624E7" w14:textId="77777777">
        <w:tblPrEx>
          <w:tblW w:w="0" w:type="auto"/>
          <w:tblLook w:val="04A0"/>
        </w:tblPrEx>
        <w:trPr>
          <w:trHeight w:val="269"/>
        </w:trPr>
        <w:tc>
          <w:tcPr>
            <w:tcW w:w="2592" w:type="dxa"/>
            <w:vMerge/>
            <w:tcMar>
              <w:top w:w="100" w:type="dxa"/>
              <w:left w:w="100" w:type="dxa"/>
              <w:bottom w:w="100" w:type="dxa"/>
              <w:right w:w="100" w:type="dxa"/>
            </w:tcMar>
          </w:tcPr>
          <w:p w:rsidR="006E0C3E" w14:paraId="5F0CC8BF" w14:textId="77777777"/>
        </w:tc>
        <w:tc>
          <w:tcPr>
            <w:tcW w:w="3888" w:type="dxa"/>
            <w:vMerge w:val="restart"/>
            <w:tcMar>
              <w:top w:w="100" w:type="dxa"/>
              <w:left w:w="100" w:type="dxa"/>
              <w:bottom w:w="100" w:type="dxa"/>
              <w:right w:w="100" w:type="dxa"/>
            </w:tcMar>
          </w:tcPr>
          <w:p w:rsidR="006E0C3E" w14:paraId="087E341D" w14:textId="77777777"/>
        </w:tc>
        <w:tc>
          <w:tcPr>
            <w:tcW w:w="3888" w:type="dxa"/>
            <w:vMerge w:val="restart"/>
            <w:tcMar>
              <w:top w:w="100" w:type="dxa"/>
              <w:left w:w="100" w:type="dxa"/>
              <w:bottom w:w="100" w:type="dxa"/>
              <w:right w:w="100" w:type="dxa"/>
            </w:tcMar>
          </w:tcPr>
          <w:p w:rsidR="006E0C3E" w14:paraId="6CA1DF26" w14:textId="77777777">
            <w:r>
              <w:rPr>
                <w:sz w:val="20"/>
              </w:rPr>
              <w:t>231</w:t>
            </w:r>
          </w:p>
        </w:tc>
        <w:tc>
          <w:tcPr>
            <w:tcW w:w="2592" w:type="dxa"/>
            <w:vMerge w:val="restart"/>
            <w:tcMar>
              <w:top w:w="100" w:type="dxa"/>
              <w:left w:w="100" w:type="dxa"/>
              <w:bottom w:w="100" w:type="dxa"/>
              <w:right w:w="100" w:type="dxa"/>
            </w:tcMar>
          </w:tcPr>
          <w:p w:rsidR="006E0C3E" w14:paraId="18FAB1DD" w14:textId="77777777"/>
        </w:tc>
      </w:tr>
      <w:tr w14:paraId="086911DD" w14:textId="77777777">
        <w:tblPrEx>
          <w:tblW w:w="0" w:type="auto"/>
          <w:tblLook w:val="04A0"/>
        </w:tblPrEx>
        <w:trPr>
          <w:trHeight w:val="269"/>
        </w:trPr>
        <w:tc>
          <w:tcPr>
            <w:tcW w:w="2592" w:type="dxa"/>
            <w:vMerge/>
            <w:tcMar>
              <w:top w:w="100" w:type="dxa"/>
              <w:left w:w="100" w:type="dxa"/>
              <w:bottom w:w="100" w:type="dxa"/>
              <w:right w:w="100" w:type="dxa"/>
            </w:tcMar>
          </w:tcPr>
          <w:p w:rsidR="006E0C3E" w14:paraId="0942A5E9" w14:textId="77777777"/>
        </w:tc>
        <w:tc>
          <w:tcPr>
            <w:tcW w:w="3888" w:type="dxa"/>
            <w:vMerge w:val="restart"/>
            <w:tcMar>
              <w:top w:w="100" w:type="dxa"/>
              <w:left w:w="100" w:type="dxa"/>
              <w:bottom w:w="100" w:type="dxa"/>
              <w:right w:w="100" w:type="dxa"/>
            </w:tcMar>
          </w:tcPr>
          <w:p w:rsidR="006E0C3E" w14:paraId="5CE39603" w14:textId="77777777"/>
        </w:tc>
        <w:tc>
          <w:tcPr>
            <w:tcW w:w="3888" w:type="dxa"/>
            <w:vMerge w:val="restart"/>
            <w:tcMar>
              <w:top w:w="100" w:type="dxa"/>
              <w:left w:w="100" w:type="dxa"/>
              <w:bottom w:w="100" w:type="dxa"/>
              <w:right w:w="100" w:type="dxa"/>
            </w:tcMar>
          </w:tcPr>
          <w:p w:rsidR="006E0C3E" w14:paraId="21FEDE0A" w14:textId="77777777">
            <w:r>
              <w:rPr>
                <w:sz w:val="20"/>
              </w:rPr>
              <w:t>518</w:t>
            </w:r>
          </w:p>
        </w:tc>
        <w:tc>
          <w:tcPr>
            <w:tcW w:w="2592" w:type="dxa"/>
            <w:vMerge w:val="restart"/>
            <w:tcMar>
              <w:top w:w="100" w:type="dxa"/>
              <w:left w:w="100" w:type="dxa"/>
              <w:bottom w:w="100" w:type="dxa"/>
              <w:right w:w="100" w:type="dxa"/>
            </w:tcMar>
          </w:tcPr>
          <w:p w:rsidR="006E0C3E" w14:paraId="4998DD28" w14:textId="77777777"/>
        </w:tc>
      </w:tr>
      <w:tr w14:paraId="1E138453" w14:textId="77777777">
        <w:tblPrEx>
          <w:tblW w:w="0" w:type="auto"/>
          <w:tblLook w:val="04A0"/>
        </w:tblPrEx>
        <w:trPr>
          <w:trHeight w:val="269"/>
        </w:trPr>
        <w:tc>
          <w:tcPr>
            <w:tcW w:w="2592" w:type="dxa"/>
            <w:vMerge/>
            <w:tcMar>
              <w:top w:w="100" w:type="dxa"/>
              <w:left w:w="100" w:type="dxa"/>
              <w:bottom w:w="100" w:type="dxa"/>
              <w:right w:w="100" w:type="dxa"/>
            </w:tcMar>
          </w:tcPr>
          <w:p w:rsidR="006E0C3E" w14:paraId="41DF05F4" w14:textId="77777777"/>
        </w:tc>
        <w:tc>
          <w:tcPr>
            <w:tcW w:w="3888" w:type="dxa"/>
            <w:vMerge w:val="restart"/>
            <w:tcMar>
              <w:top w:w="100" w:type="dxa"/>
              <w:left w:w="100" w:type="dxa"/>
              <w:bottom w:w="100" w:type="dxa"/>
              <w:right w:w="100" w:type="dxa"/>
            </w:tcMar>
          </w:tcPr>
          <w:p w:rsidR="006E0C3E" w14:paraId="23F44419" w14:textId="77777777"/>
        </w:tc>
        <w:tc>
          <w:tcPr>
            <w:tcW w:w="3888" w:type="dxa"/>
            <w:vMerge w:val="restart"/>
            <w:tcMar>
              <w:top w:w="100" w:type="dxa"/>
              <w:left w:w="100" w:type="dxa"/>
              <w:bottom w:w="100" w:type="dxa"/>
              <w:right w:w="100" w:type="dxa"/>
            </w:tcMar>
          </w:tcPr>
          <w:p w:rsidR="006E0C3E" w14:paraId="6CE5407B" w14:textId="77777777">
            <w:r>
              <w:rPr>
                <w:sz w:val="20"/>
              </w:rPr>
              <w:t>376</w:t>
            </w:r>
          </w:p>
        </w:tc>
        <w:tc>
          <w:tcPr>
            <w:tcW w:w="2592" w:type="dxa"/>
            <w:vMerge w:val="restart"/>
            <w:tcMar>
              <w:top w:w="100" w:type="dxa"/>
              <w:left w:w="100" w:type="dxa"/>
              <w:bottom w:w="100" w:type="dxa"/>
              <w:right w:w="100" w:type="dxa"/>
            </w:tcMar>
          </w:tcPr>
          <w:p w:rsidR="006E0C3E" w14:paraId="31E7A0E0" w14:textId="77777777"/>
        </w:tc>
      </w:tr>
      <w:tr w14:paraId="0F98996D" w14:textId="77777777">
        <w:tblPrEx>
          <w:tblW w:w="0" w:type="auto"/>
          <w:tblLook w:val="04A0"/>
        </w:tblPrEx>
        <w:trPr>
          <w:trHeight w:val="269"/>
        </w:trPr>
        <w:tc>
          <w:tcPr>
            <w:tcW w:w="2592" w:type="dxa"/>
            <w:vMerge/>
            <w:tcMar>
              <w:top w:w="100" w:type="dxa"/>
              <w:left w:w="100" w:type="dxa"/>
              <w:bottom w:w="100" w:type="dxa"/>
              <w:right w:w="100" w:type="dxa"/>
            </w:tcMar>
          </w:tcPr>
          <w:p w:rsidR="006E0C3E" w14:paraId="6DC81A8C" w14:textId="77777777"/>
        </w:tc>
        <w:tc>
          <w:tcPr>
            <w:tcW w:w="3888" w:type="dxa"/>
            <w:vMerge w:val="restart"/>
            <w:tcMar>
              <w:top w:w="100" w:type="dxa"/>
              <w:left w:w="100" w:type="dxa"/>
              <w:bottom w:w="100" w:type="dxa"/>
              <w:right w:w="100" w:type="dxa"/>
            </w:tcMar>
          </w:tcPr>
          <w:p w:rsidR="006E0C3E" w14:paraId="30AF681E" w14:textId="77777777"/>
        </w:tc>
        <w:tc>
          <w:tcPr>
            <w:tcW w:w="3888" w:type="dxa"/>
            <w:vMerge w:val="restart"/>
            <w:tcMar>
              <w:top w:w="100" w:type="dxa"/>
              <w:left w:w="100" w:type="dxa"/>
              <w:bottom w:w="100" w:type="dxa"/>
              <w:right w:w="100" w:type="dxa"/>
            </w:tcMar>
          </w:tcPr>
          <w:p w:rsidR="006E0C3E" w14:paraId="543A1918" w14:textId="77777777">
            <w:r>
              <w:rPr>
                <w:sz w:val="20"/>
              </w:rPr>
              <w:t>95</w:t>
            </w:r>
          </w:p>
        </w:tc>
        <w:tc>
          <w:tcPr>
            <w:tcW w:w="2592" w:type="dxa"/>
            <w:vMerge w:val="restart"/>
            <w:tcMar>
              <w:top w:w="100" w:type="dxa"/>
              <w:left w:w="100" w:type="dxa"/>
              <w:bottom w:w="100" w:type="dxa"/>
              <w:right w:w="100" w:type="dxa"/>
            </w:tcMar>
          </w:tcPr>
          <w:p w:rsidR="006E0C3E" w14:paraId="53E19186" w14:textId="77777777"/>
        </w:tc>
      </w:tr>
      <w:tr w14:paraId="5C56B3A4" w14:textId="77777777">
        <w:tblPrEx>
          <w:tblW w:w="0" w:type="auto"/>
          <w:tblLook w:val="04A0"/>
        </w:tblPrEx>
        <w:trPr>
          <w:trHeight w:val="269"/>
        </w:trPr>
        <w:tc>
          <w:tcPr>
            <w:tcW w:w="2592" w:type="dxa"/>
            <w:vMerge/>
            <w:tcMar>
              <w:top w:w="100" w:type="dxa"/>
              <w:left w:w="100" w:type="dxa"/>
              <w:bottom w:w="100" w:type="dxa"/>
              <w:right w:w="100" w:type="dxa"/>
            </w:tcMar>
          </w:tcPr>
          <w:p w:rsidR="006E0C3E" w14:paraId="6C42929B" w14:textId="77777777"/>
        </w:tc>
        <w:tc>
          <w:tcPr>
            <w:tcW w:w="3888" w:type="dxa"/>
            <w:vMerge w:val="restart"/>
            <w:tcMar>
              <w:top w:w="100" w:type="dxa"/>
              <w:left w:w="100" w:type="dxa"/>
              <w:bottom w:w="100" w:type="dxa"/>
              <w:right w:w="100" w:type="dxa"/>
            </w:tcMar>
          </w:tcPr>
          <w:p w:rsidR="006E0C3E" w14:paraId="50FF445C" w14:textId="77777777"/>
        </w:tc>
        <w:tc>
          <w:tcPr>
            <w:tcW w:w="3888" w:type="dxa"/>
            <w:vMerge w:val="restart"/>
            <w:tcMar>
              <w:top w:w="100" w:type="dxa"/>
              <w:left w:w="100" w:type="dxa"/>
              <w:bottom w:w="100" w:type="dxa"/>
              <w:right w:w="100" w:type="dxa"/>
            </w:tcMar>
          </w:tcPr>
          <w:p w:rsidR="006E0C3E" w14:paraId="6BEE6798" w14:textId="77777777">
            <w:r>
              <w:rPr>
                <w:sz w:val="20"/>
              </w:rPr>
              <w:t>316</w:t>
            </w:r>
          </w:p>
        </w:tc>
        <w:tc>
          <w:tcPr>
            <w:tcW w:w="2592" w:type="dxa"/>
            <w:vMerge w:val="restart"/>
            <w:tcMar>
              <w:top w:w="100" w:type="dxa"/>
              <w:left w:w="100" w:type="dxa"/>
              <w:bottom w:w="100" w:type="dxa"/>
              <w:right w:w="100" w:type="dxa"/>
            </w:tcMar>
          </w:tcPr>
          <w:p w:rsidR="006E0C3E" w14:paraId="34091AD2" w14:textId="77777777"/>
        </w:tc>
      </w:tr>
      <w:tr w14:paraId="09444424" w14:textId="77777777">
        <w:tblPrEx>
          <w:tblW w:w="0" w:type="auto"/>
          <w:tblLook w:val="04A0"/>
        </w:tblPrEx>
        <w:trPr>
          <w:trHeight w:val="269"/>
        </w:trPr>
        <w:tc>
          <w:tcPr>
            <w:tcW w:w="2592" w:type="dxa"/>
            <w:vMerge/>
            <w:tcMar>
              <w:top w:w="100" w:type="dxa"/>
              <w:left w:w="100" w:type="dxa"/>
              <w:bottom w:w="100" w:type="dxa"/>
              <w:right w:w="100" w:type="dxa"/>
            </w:tcMar>
          </w:tcPr>
          <w:p w:rsidR="006E0C3E" w14:paraId="0536941E" w14:textId="77777777"/>
        </w:tc>
        <w:tc>
          <w:tcPr>
            <w:tcW w:w="3888" w:type="dxa"/>
            <w:vMerge w:val="restart"/>
            <w:tcMar>
              <w:top w:w="100" w:type="dxa"/>
              <w:left w:w="100" w:type="dxa"/>
              <w:bottom w:w="100" w:type="dxa"/>
              <w:right w:w="100" w:type="dxa"/>
            </w:tcMar>
          </w:tcPr>
          <w:p w:rsidR="006E0C3E" w14:paraId="19DCE7D7" w14:textId="77777777"/>
        </w:tc>
        <w:tc>
          <w:tcPr>
            <w:tcW w:w="3888" w:type="dxa"/>
            <w:vMerge w:val="restart"/>
            <w:tcMar>
              <w:top w:w="100" w:type="dxa"/>
              <w:left w:w="100" w:type="dxa"/>
              <w:bottom w:w="100" w:type="dxa"/>
              <w:right w:w="100" w:type="dxa"/>
            </w:tcMar>
          </w:tcPr>
          <w:p w:rsidR="006E0C3E" w14:paraId="4AB6EBA3" w14:textId="77777777">
            <w:r>
              <w:rPr>
                <w:sz w:val="20"/>
              </w:rPr>
              <w:t>570</w:t>
            </w:r>
          </w:p>
        </w:tc>
        <w:tc>
          <w:tcPr>
            <w:tcW w:w="2592" w:type="dxa"/>
            <w:vMerge w:val="restart"/>
            <w:tcMar>
              <w:top w:w="100" w:type="dxa"/>
              <w:left w:w="100" w:type="dxa"/>
              <w:bottom w:w="100" w:type="dxa"/>
              <w:right w:w="100" w:type="dxa"/>
            </w:tcMar>
          </w:tcPr>
          <w:p w:rsidR="006E0C3E" w14:paraId="667A9F75" w14:textId="77777777"/>
        </w:tc>
      </w:tr>
      <w:tr w14:paraId="72DC922B" w14:textId="77777777">
        <w:tblPrEx>
          <w:tblW w:w="0" w:type="auto"/>
          <w:tblLook w:val="04A0"/>
        </w:tblPrEx>
        <w:trPr>
          <w:trHeight w:val="269"/>
        </w:trPr>
        <w:tc>
          <w:tcPr>
            <w:tcW w:w="2592" w:type="dxa"/>
            <w:vMerge/>
            <w:tcMar>
              <w:top w:w="100" w:type="dxa"/>
              <w:left w:w="100" w:type="dxa"/>
              <w:bottom w:w="100" w:type="dxa"/>
              <w:right w:w="100" w:type="dxa"/>
            </w:tcMar>
          </w:tcPr>
          <w:p w:rsidR="006E0C3E" w14:paraId="1AF6DD7E" w14:textId="77777777"/>
        </w:tc>
        <w:tc>
          <w:tcPr>
            <w:tcW w:w="3888" w:type="dxa"/>
            <w:vMerge w:val="restart"/>
            <w:tcMar>
              <w:top w:w="100" w:type="dxa"/>
              <w:left w:w="100" w:type="dxa"/>
              <w:bottom w:w="100" w:type="dxa"/>
              <w:right w:w="100" w:type="dxa"/>
            </w:tcMar>
          </w:tcPr>
          <w:p w:rsidR="006E0C3E" w14:paraId="0B9BD809" w14:textId="77777777"/>
        </w:tc>
        <w:tc>
          <w:tcPr>
            <w:tcW w:w="3888" w:type="dxa"/>
            <w:vMerge w:val="restart"/>
            <w:tcMar>
              <w:top w:w="100" w:type="dxa"/>
              <w:left w:w="100" w:type="dxa"/>
              <w:bottom w:w="100" w:type="dxa"/>
              <w:right w:w="100" w:type="dxa"/>
            </w:tcMar>
          </w:tcPr>
          <w:p w:rsidR="006E0C3E" w14:paraId="74BB79A7" w14:textId="77777777">
            <w:r>
              <w:rPr>
                <w:sz w:val="20"/>
              </w:rPr>
              <w:t>519</w:t>
            </w:r>
          </w:p>
        </w:tc>
        <w:tc>
          <w:tcPr>
            <w:tcW w:w="2592" w:type="dxa"/>
            <w:vMerge w:val="restart"/>
            <w:tcMar>
              <w:top w:w="100" w:type="dxa"/>
              <w:left w:w="100" w:type="dxa"/>
              <w:bottom w:w="100" w:type="dxa"/>
              <w:right w:w="100" w:type="dxa"/>
            </w:tcMar>
          </w:tcPr>
          <w:p w:rsidR="006E0C3E" w14:paraId="5736F833" w14:textId="77777777"/>
        </w:tc>
      </w:tr>
      <w:tr w14:paraId="741E2FAC" w14:textId="77777777">
        <w:tblPrEx>
          <w:tblW w:w="0" w:type="auto"/>
          <w:tblLook w:val="04A0"/>
        </w:tblPrEx>
        <w:trPr>
          <w:trHeight w:val="269"/>
        </w:trPr>
        <w:tc>
          <w:tcPr>
            <w:tcW w:w="2592" w:type="dxa"/>
            <w:vMerge/>
            <w:tcMar>
              <w:top w:w="100" w:type="dxa"/>
              <w:left w:w="100" w:type="dxa"/>
              <w:bottom w:w="100" w:type="dxa"/>
              <w:right w:w="100" w:type="dxa"/>
            </w:tcMar>
          </w:tcPr>
          <w:p w:rsidR="006E0C3E" w14:paraId="12E06D11" w14:textId="77777777"/>
        </w:tc>
        <w:tc>
          <w:tcPr>
            <w:tcW w:w="3888" w:type="dxa"/>
            <w:vMerge w:val="restart"/>
            <w:tcMar>
              <w:top w:w="100" w:type="dxa"/>
              <w:left w:w="100" w:type="dxa"/>
              <w:bottom w:w="100" w:type="dxa"/>
              <w:right w:w="100" w:type="dxa"/>
            </w:tcMar>
          </w:tcPr>
          <w:p w:rsidR="006E0C3E" w14:paraId="46C4D8F3" w14:textId="77777777"/>
        </w:tc>
        <w:tc>
          <w:tcPr>
            <w:tcW w:w="3888" w:type="dxa"/>
            <w:vMerge w:val="restart"/>
            <w:tcMar>
              <w:top w:w="100" w:type="dxa"/>
              <w:left w:w="100" w:type="dxa"/>
              <w:bottom w:w="100" w:type="dxa"/>
              <w:right w:w="100" w:type="dxa"/>
            </w:tcMar>
          </w:tcPr>
          <w:p w:rsidR="006E0C3E" w14:paraId="08C3CFD4" w14:textId="77777777">
            <w:r>
              <w:rPr>
                <w:sz w:val="20"/>
              </w:rPr>
              <w:t>232</w:t>
            </w:r>
          </w:p>
        </w:tc>
        <w:tc>
          <w:tcPr>
            <w:tcW w:w="2592" w:type="dxa"/>
            <w:vMerge w:val="restart"/>
            <w:tcMar>
              <w:top w:w="100" w:type="dxa"/>
              <w:left w:w="100" w:type="dxa"/>
              <w:bottom w:w="100" w:type="dxa"/>
              <w:right w:w="100" w:type="dxa"/>
            </w:tcMar>
          </w:tcPr>
          <w:p w:rsidR="006E0C3E" w14:paraId="5B089A8E" w14:textId="77777777"/>
        </w:tc>
      </w:tr>
      <w:tr w14:paraId="7672D4D8" w14:textId="77777777">
        <w:tblPrEx>
          <w:tblW w:w="0" w:type="auto"/>
          <w:tblLook w:val="04A0"/>
        </w:tblPrEx>
        <w:trPr>
          <w:trHeight w:val="269"/>
        </w:trPr>
        <w:tc>
          <w:tcPr>
            <w:tcW w:w="2592" w:type="dxa"/>
            <w:vMerge/>
            <w:tcMar>
              <w:top w:w="100" w:type="dxa"/>
              <w:left w:w="100" w:type="dxa"/>
              <w:bottom w:w="100" w:type="dxa"/>
              <w:right w:w="100" w:type="dxa"/>
            </w:tcMar>
          </w:tcPr>
          <w:p w:rsidR="006E0C3E" w14:paraId="4517BD83" w14:textId="77777777"/>
        </w:tc>
        <w:tc>
          <w:tcPr>
            <w:tcW w:w="3888" w:type="dxa"/>
            <w:vMerge w:val="restart"/>
            <w:tcMar>
              <w:top w:w="100" w:type="dxa"/>
              <w:left w:w="100" w:type="dxa"/>
              <w:bottom w:w="100" w:type="dxa"/>
              <w:right w:w="100" w:type="dxa"/>
            </w:tcMar>
          </w:tcPr>
          <w:p w:rsidR="006E0C3E" w14:paraId="3ACE3750" w14:textId="77777777"/>
        </w:tc>
        <w:tc>
          <w:tcPr>
            <w:tcW w:w="3888" w:type="dxa"/>
            <w:vMerge w:val="restart"/>
            <w:tcMar>
              <w:top w:w="100" w:type="dxa"/>
              <w:left w:w="100" w:type="dxa"/>
              <w:bottom w:w="100" w:type="dxa"/>
              <w:right w:w="100" w:type="dxa"/>
            </w:tcMar>
          </w:tcPr>
          <w:p w:rsidR="006E0C3E" w14:paraId="142CC10C" w14:textId="77777777">
            <w:r>
              <w:rPr>
                <w:sz w:val="20"/>
              </w:rPr>
              <w:t>369</w:t>
            </w:r>
          </w:p>
        </w:tc>
        <w:tc>
          <w:tcPr>
            <w:tcW w:w="2592" w:type="dxa"/>
            <w:vMerge w:val="restart"/>
            <w:tcMar>
              <w:top w:w="100" w:type="dxa"/>
              <w:left w:w="100" w:type="dxa"/>
              <w:bottom w:w="100" w:type="dxa"/>
              <w:right w:w="100" w:type="dxa"/>
            </w:tcMar>
          </w:tcPr>
          <w:p w:rsidR="006E0C3E" w14:paraId="13F699B1" w14:textId="77777777"/>
        </w:tc>
      </w:tr>
      <w:tr w14:paraId="536902DC" w14:textId="77777777">
        <w:tblPrEx>
          <w:tblW w:w="0" w:type="auto"/>
          <w:tblLook w:val="04A0"/>
        </w:tblPrEx>
        <w:trPr>
          <w:trHeight w:val="269"/>
        </w:trPr>
        <w:tc>
          <w:tcPr>
            <w:tcW w:w="2592" w:type="dxa"/>
            <w:vMerge/>
            <w:tcMar>
              <w:top w:w="100" w:type="dxa"/>
              <w:left w:w="100" w:type="dxa"/>
              <w:bottom w:w="100" w:type="dxa"/>
              <w:right w:w="100" w:type="dxa"/>
            </w:tcMar>
          </w:tcPr>
          <w:p w:rsidR="006E0C3E" w14:paraId="2E5C4F7E" w14:textId="77777777"/>
        </w:tc>
        <w:tc>
          <w:tcPr>
            <w:tcW w:w="3888" w:type="dxa"/>
            <w:vMerge w:val="restart"/>
            <w:tcMar>
              <w:top w:w="100" w:type="dxa"/>
              <w:left w:w="100" w:type="dxa"/>
              <w:bottom w:w="100" w:type="dxa"/>
              <w:right w:w="100" w:type="dxa"/>
            </w:tcMar>
          </w:tcPr>
          <w:p w:rsidR="006E0C3E" w14:paraId="26625357" w14:textId="77777777"/>
        </w:tc>
        <w:tc>
          <w:tcPr>
            <w:tcW w:w="3888" w:type="dxa"/>
            <w:vMerge w:val="restart"/>
            <w:tcMar>
              <w:top w:w="100" w:type="dxa"/>
              <w:left w:w="100" w:type="dxa"/>
              <w:bottom w:w="100" w:type="dxa"/>
              <w:right w:w="100" w:type="dxa"/>
            </w:tcMar>
          </w:tcPr>
          <w:p w:rsidR="006E0C3E" w14:paraId="2523FDC9" w14:textId="77777777">
            <w:r>
              <w:rPr>
                <w:sz w:val="20"/>
              </w:rPr>
              <w:t>199</w:t>
            </w:r>
          </w:p>
        </w:tc>
        <w:tc>
          <w:tcPr>
            <w:tcW w:w="2592" w:type="dxa"/>
            <w:vMerge w:val="restart"/>
            <w:tcMar>
              <w:top w:w="100" w:type="dxa"/>
              <w:left w:w="100" w:type="dxa"/>
              <w:bottom w:w="100" w:type="dxa"/>
              <w:right w:w="100" w:type="dxa"/>
            </w:tcMar>
          </w:tcPr>
          <w:p w:rsidR="006E0C3E" w14:paraId="70CBBEF0" w14:textId="77777777"/>
        </w:tc>
      </w:tr>
      <w:tr w14:paraId="4F51E2AF" w14:textId="77777777">
        <w:tblPrEx>
          <w:tblW w:w="0" w:type="auto"/>
          <w:tblLook w:val="04A0"/>
        </w:tblPrEx>
        <w:trPr>
          <w:trHeight w:val="269"/>
        </w:trPr>
        <w:tc>
          <w:tcPr>
            <w:tcW w:w="2592" w:type="dxa"/>
            <w:vMerge/>
            <w:tcMar>
              <w:top w:w="100" w:type="dxa"/>
              <w:left w:w="100" w:type="dxa"/>
              <w:bottom w:w="100" w:type="dxa"/>
              <w:right w:w="100" w:type="dxa"/>
            </w:tcMar>
          </w:tcPr>
          <w:p w:rsidR="006E0C3E" w14:paraId="7E9F8D8E" w14:textId="77777777"/>
        </w:tc>
        <w:tc>
          <w:tcPr>
            <w:tcW w:w="3888" w:type="dxa"/>
            <w:vMerge w:val="restart"/>
            <w:tcMar>
              <w:top w:w="100" w:type="dxa"/>
              <w:left w:w="100" w:type="dxa"/>
              <w:bottom w:w="100" w:type="dxa"/>
              <w:right w:w="100" w:type="dxa"/>
            </w:tcMar>
          </w:tcPr>
          <w:p w:rsidR="006E0C3E" w14:paraId="4A068668" w14:textId="77777777"/>
        </w:tc>
        <w:tc>
          <w:tcPr>
            <w:tcW w:w="3888" w:type="dxa"/>
            <w:vMerge w:val="restart"/>
            <w:tcMar>
              <w:top w:w="100" w:type="dxa"/>
              <w:left w:w="100" w:type="dxa"/>
              <w:bottom w:w="100" w:type="dxa"/>
              <w:right w:w="100" w:type="dxa"/>
            </w:tcMar>
          </w:tcPr>
          <w:p w:rsidR="006E0C3E" w14:paraId="775F2D81" w14:textId="77777777">
            <w:r>
              <w:rPr>
                <w:sz w:val="20"/>
              </w:rPr>
              <w:t>91</w:t>
            </w:r>
          </w:p>
        </w:tc>
        <w:tc>
          <w:tcPr>
            <w:tcW w:w="2592" w:type="dxa"/>
            <w:vMerge w:val="restart"/>
            <w:tcMar>
              <w:top w:w="100" w:type="dxa"/>
              <w:left w:w="100" w:type="dxa"/>
              <w:bottom w:w="100" w:type="dxa"/>
              <w:right w:w="100" w:type="dxa"/>
            </w:tcMar>
          </w:tcPr>
          <w:p w:rsidR="006E0C3E" w14:paraId="19619305" w14:textId="77777777"/>
        </w:tc>
      </w:tr>
      <w:tr w14:paraId="7F2965F5" w14:textId="77777777">
        <w:tblPrEx>
          <w:tblW w:w="0" w:type="auto"/>
          <w:tblLook w:val="04A0"/>
        </w:tblPrEx>
        <w:trPr>
          <w:trHeight w:val="269"/>
        </w:trPr>
        <w:tc>
          <w:tcPr>
            <w:tcW w:w="2592" w:type="dxa"/>
            <w:vMerge/>
            <w:tcMar>
              <w:top w:w="100" w:type="dxa"/>
              <w:left w:w="100" w:type="dxa"/>
              <w:bottom w:w="100" w:type="dxa"/>
              <w:right w:w="100" w:type="dxa"/>
            </w:tcMar>
          </w:tcPr>
          <w:p w:rsidR="006E0C3E" w14:paraId="13723270" w14:textId="77777777"/>
        </w:tc>
        <w:tc>
          <w:tcPr>
            <w:tcW w:w="3888" w:type="dxa"/>
            <w:vMerge w:val="restart"/>
            <w:tcMar>
              <w:top w:w="100" w:type="dxa"/>
              <w:left w:w="100" w:type="dxa"/>
              <w:bottom w:w="100" w:type="dxa"/>
              <w:right w:w="100" w:type="dxa"/>
            </w:tcMar>
          </w:tcPr>
          <w:p w:rsidR="006E0C3E" w14:paraId="1F05A484" w14:textId="77777777"/>
        </w:tc>
        <w:tc>
          <w:tcPr>
            <w:tcW w:w="3888" w:type="dxa"/>
            <w:vMerge w:val="restart"/>
            <w:tcMar>
              <w:top w:w="100" w:type="dxa"/>
              <w:left w:w="100" w:type="dxa"/>
              <w:bottom w:w="100" w:type="dxa"/>
              <w:right w:w="100" w:type="dxa"/>
            </w:tcMar>
          </w:tcPr>
          <w:p w:rsidR="006E0C3E" w14:paraId="36852DC7" w14:textId="77777777">
            <w:r>
              <w:rPr>
                <w:sz w:val="20"/>
              </w:rPr>
              <w:t>560</w:t>
            </w:r>
          </w:p>
        </w:tc>
        <w:tc>
          <w:tcPr>
            <w:tcW w:w="2592" w:type="dxa"/>
            <w:vMerge w:val="restart"/>
            <w:tcMar>
              <w:top w:w="100" w:type="dxa"/>
              <w:left w:w="100" w:type="dxa"/>
              <w:bottom w:w="100" w:type="dxa"/>
              <w:right w:w="100" w:type="dxa"/>
            </w:tcMar>
          </w:tcPr>
          <w:p w:rsidR="006E0C3E" w14:paraId="2E39EC42" w14:textId="77777777"/>
        </w:tc>
      </w:tr>
      <w:tr w14:paraId="68FCAF61" w14:textId="77777777">
        <w:tblPrEx>
          <w:tblW w:w="0" w:type="auto"/>
          <w:tblLook w:val="04A0"/>
        </w:tblPrEx>
        <w:trPr>
          <w:trHeight w:val="269"/>
        </w:trPr>
        <w:tc>
          <w:tcPr>
            <w:tcW w:w="2592" w:type="dxa"/>
            <w:vMerge/>
            <w:tcMar>
              <w:top w:w="100" w:type="dxa"/>
              <w:left w:w="100" w:type="dxa"/>
              <w:bottom w:w="100" w:type="dxa"/>
              <w:right w:w="100" w:type="dxa"/>
            </w:tcMar>
          </w:tcPr>
          <w:p w:rsidR="006E0C3E" w14:paraId="72395ADE" w14:textId="77777777"/>
        </w:tc>
        <w:tc>
          <w:tcPr>
            <w:tcW w:w="3888" w:type="dxa"/>
            <w:vMerge w:val="restart"/>
            <w:tcMar>
              <w:top w:w="100" w:type="dxa"/>
              <w:left w:w="100" w:type="dxa"/>
              <w:bottom w:w="100" w:type="dxa"/>
              <w:right w:w="100" w:type="dxa"/>
            </w:tcMar>
          </w:tcPr>
          <w:p w:rsidR="006E0C3E" w14:paraId="1D5FE206" w14:textId="77777777"/>
        </w:tc>
        <w:tc>
          <w:tcPr>
            <w:tcW w:w="3888" w:type="dxa"/>
            <w:vMerge w:val="restart"/>
            <w:tcMar>
              <w:top w:w="100" w:type="dxa"/>
              <w:left w:w="100" w:type="dxa"/>
              <w:bottom w:w="100" w:type="dxa"/>
              <w:right w:w="100" w:type="dxa"/>
            </w:tcMar>
          </w:tcPr>
          <w:p w:rsidR="006E0C3E" w14:paraId="026EBEE6" w14:textId="77777777">
            <w:r>
              <w:rPr>
                <w:sz w:val="20"/>
              </w:rPr>
              <w:t>652</w:t>
            </w:r>
          </w:p>
        </w:tc>
        <w:tc>
          <w:tcPr>
            <w:tcW w:w="2592" w:type="dxa"/>
            <w:vMerge w:val="restart"/>
            <w:tcMar>
              <w:top w:w="100" w:type="dxa"/>
              <w:left w:w="100" w:type="dxa"/>
              <w:bottom w:w="100" w:type="dxa"/>
              <w:right w:w="100" w:type="dxa"/>
            </w:tcMar>
          </w:tcPr>
          <w:p w:rsidR="006E0C3E" w14:paraId="6D9E324D" w14:textId="77777777"/>
        </w:tc>
      </w:tr>
      <w:tr w14:paraId="60875AEF" w14:textId="77777777">
        <w:tblPrEx>
          <w:tblW w:w="0" w:type="auto"/>
          <w:tblLook w:val="04A0"/>
        </w:tblPrEx>
        <w:trPr>
          <w:trHeight w:val="269"/>
        </w:trPr>
        <w:tc>
          <w:tcPr>
            <w:tcW w:w="2592" w:type="dxa"/>
            <w:vMerge/>
            <w:tcMar>
              <w:top w:w="100" w:type="dxa"/>
              <w:left w:w="100" w:type="dxa"/>
              <w:bottom w:w="100" w:type="dxa"/>
              <w:right w:w="100" w:type="dxa"/>
            </w:tcMar>
          </w:tcPr>
          <w:p w:rsidR="006E0C3E" w14:paraId="40E1134D" w14:textId="77777777"/>
        </w:tc>
        <w:tc>
          <w:tcPr>
            <w:tcW w:w="3888" w:type="dxa"/>
            <w:vMerge w:val="restart"/>
            <w:tcMar>
              <w:top w:w="100" w:type="dxa"/>
              <w:left w:w="100" w:type="dxa"/>
              <w:bottom w:w="100" w:type="dxa"/>
              <w:right w:w="100" w:type="dxa"/>
            </w:tcMar>
          </w:tcPr>
          <w:p w:rsidR="006E0C3E" w14:paraId="15AE3C81" w14:textId="77777777"/>
        </w:tc>
        <w:tc>
          <w:tcPr>
            <w:tcW w:w="3888" w:type="dxa"/>
            <w:vMerge w:val="restart"/>
            <w:tcMar>
              <w:top w:w="100" w:type="dxa"/>
              <w:left w:w="100" w:type="dxa"/>
              <w:bottom w:w="100" w:type="dxa"/>
              <w:right w:w="100" w:type="dxa"/>
            </w:tcMar>
          </w:tcPr>
          <w:p w:rsidR="006E0C3E" w14:paraId="5853D7EF" w14:textId="77777777">
            <w:r>
              <w:rPr>
                <w:sz w:val="20"/>
              </w:rPr>
              <w:t>370</w:t>
            </w:r>
          </w:p>
        </w:tc>
        <w:tc>
          <w:tcPr>
            <w:tcW w:w="2592" w:type="dxa"/>
            <w:vMerge w:val="restart"/>
            <w:tcMar>
              <w:top w:w="100" w:type="dxa"/>
              <w:left w:w="100" w:type="dxa"/>
              <w:bottom w:w="100" w:type="dxa"/>
              <w:right w:w="100" w:type="dxa"/>
            </w:tcMar>
          </w:tcPr>
          <w:p w:rsidR="006E0C3E" w14:paraId="238FD912" w14:textId="77777777"/>
        </w:tc>
      </w:tr>
      <w:tr w14:paraId="24C7DDDA" w14:textId="77777777">
        <w:tblPrEx>
          <w:tblW w:w="0" w:type="auto"/>
          <w:tblLook w:val="04A0"/>
        </w:tblPrEx>
        <w:trPr>
          <w:trHeight w:val="269"/>
        </w:trPr>
        <w:tc>
          <w:tcPr>
            <w:tcW w:w="2592" w:type="dxa"/>
            <w:vMerge/>
            <w:tcMar>
              <w:top w:w="100" w:type="dxa"/>
              <w:left w:w="100" w:type="dxa"/>
              <w:bottom w:w="100" w:type="dxa"/>
              <w:right w:w="100" w:type="dxa"/>
            </w:tcMar>
          </w:tcPr>
          <w:p w:rsidR="006E0C3E" w14:paraId="43B86308" w14:textId="77777777"/>
        </w:tc>
        <w:tc>
          <w:tcPr>
            <w:tcW w:w="3888" w:type="dxa"/>
            <w:vMerge w:val="restart"/>
            <w:tcMar>
              <w:top w:w="100" w:type="dxa"/>
              <w:left w:w="100" w:type="dxa"/>
              <w:bottom w:w="100" w:type="dxa"/>
              <w:right w:w="100" w:type="dxa"/>
            </w:tcMar>
          </w:tcPr>
          <w:p w:rsidR="006E0C3E" w14:paraId="13BC0C71" w14:textId="77777777"/>
        </w:tc>
        <w:tc>
          <w:tcPr>
            <w:tcW w:w="3888" w:type="dxa"/>
            <w:vMerge w:val="restart"/>
            <w:tcMar>
              <w:top w:w="100" w:type="dxa"/>
              <w:left w:w="100" w:type="dxa"/>
              <w:bottom w:w="100" w:type="dxa"/>
              <w:right w:w="100" w:type="dxa"/>
            </w:tcMar>
          </w:tcPr>
          <w:p w:rsidR="006E0C3E" w14:paraId="3035F90F" w14:textId="77777777">
            <w:r>
              <w:rPr>
                <w:sz w:val="20"/>
              </w:rPr>
              <w:t>356</w:t>
            </w:r>
          </w:p>
        </w:tc>
        <w:tc>
          <w:tcPr>
            <w:tcW w:w="2592" w:type="dxa"/>
            <w:vMerge w:val="restart"/>
            <w:tcMar>
              <w:top w:w="100" w:type="dxa"/>
              <w:left w:w="100" w:type="dxa"/>
              <w:bottom w:w="100" w:type="dxa"/>
              <w:right w:w="100" w:type="dxa"/>
            </w:tcMar>
          </w:tcPr>
          <w:p w:rsidR="006E0C3E" w14:paraId="21A07C28" w14:textId="77777777"/>
        </w:tc>
      </w:tr>
      <w:tr w14:paraId="72F16817" w14:textId="77777777">
        <w:tblPrEx>
          <w:tblW w:w="0" w:type="auto"/>
          <w:tblLook w:val="04A0"/>
        </w:tblPrEx>
        <w:trPr>
          <w:trHeight w:val="269"/>
        </w:trPr>
        <w:tc>
          <w:tcPr>
            <w:tcW w:w="2592" w:type="dxa"/>
            <w:vMerge/>
            <w:tcMar>
              <w:top w:w="100" w:type="dxa"/>
              <w:left w:w="100" w:type="dxa"/>
              <w:bottom w:w="100" w:type="dxa"/>
              <w:right w:w="100" w:type="dxa"/>
            </w:tcMar>
          </w:tcPr>
          <w:p w:rsidR="006E0C3E" w14:paraId="2296CD70" w14:textId="77777777"/>
        </w:tc>
        <w:tc>
          <w:tcPr>
            <w:tcW w:w="3888" w:type="dxa"/>
            <w:vMerge w:val="restart"/>
            <w:tcMar>
              <w:top w:w="100" w:type="dxa"/>
              <w:left w:w="100" w:type="dxa"/>
              <w:bottom w:w="100" w:type="dxa"/>
              <w:right w:w="100" w:type="dxa"/>
            </w:tcMar>
          </w:tcPr>
          <w:p w:rsidR="006E0C3E" w14:paraId="0E5401FB" w14:textId="77777777"/>
        </w:tc>
        <w:tc>
          <w:tcPr>
            <w:tcW w:w="3888" w:type="dxa"/>
            <w:vMerge w:val="restart"/>
            <w:tcMar>
              <w:top w:w="100" w:type="dxa"/>
              <w:left w:w="100" w:type="dxa"/>
              <w:bottom w:w="100" w:type="dxa"/>
              <w:right w:w="100" w:type="dxa"/>
            </w:tcMar>
          </w:tcPr>
          <w:p w:rsidR="006E0C3E" w14:paraId="47DCA7D1" w14:textId="77777777">
            <w:r>
              <w:rPr>
                <w:sz w:val="20"/>
              </w:rPr>
              <w:t>233</w:t>
            </w:r>
          </w:p>
        </w:tc>
        <w:tc>
          <w:tcPr>
            <w:tcW w:w="2592" w:type="dxa"/>
            <w:vMerge w:val="restart"/>
            <w:tcMar>
              <w:top w:w="100" w:type="dxa"/>
              <w:left w:w="100" w:type="dxa"/>
              <w:bottom w:w="100" w:type="dxa"/>
              <w:right w:w="100" w:type="dxa"/>
            </w:tcMar>
          </w:tcPr>
          <w:p w:rsidR="006E0C3E" w14:paraId="771EC827" w14:textId="77777777"/>
        </w:tc>
      </w:tr>
      <w:tr w14:paraId="694DCA94" w14:textId="77777777">
        <w:tblPrEx>
          <w:tblW w:w="0" w:type="auto"/>
          <w:tblLook w:val="04A0"/>
        </w:tblPrEx>
        <w:trPr>
          <w:trHeight w:val="269"/>
        </w:trPr>
        <w:tc>
          <w:tcPr>
            <w:tcW w:w="2592" w:type="dxa"/>
            <w:vMerge/>
            <w:tcMar>
              <w:top w:w="100" w:type="dxa"/>
              <w:left w:w="100" w:type="dxa"/>
              <w:bottom w:w="100" w:type="dxa"/>
              <w:right w:w="100" w:type="dxa"/>
            </w:tcMar>
          </w:tcPr>
          <w:p w:rsidR="006E0C3E" w14:paraId="32333829" w14:textId="77777777"/>
        </w:tc>
        <w:tc>
          <w:tcPr>
            <w:tcW w:w="3888" w:type="dxa"/>
            <w:vMerge w:val="restart"/>
            <w:tcMar>
              <w:top w:w="100" w:type="dxa"/>
              <w:left w:w="100" w:type="dxa"/>
              <w:bottom w:w="100" w:type="dxa"/>
              <w:right w:w="100" w:type="dxa"/>
            </w:tcMar>
          </w:tcPr>
          <w:p w:rsidR="006E0C3E" w14:paraId="71FE55D5" w14:textId="77777777"/>
        </w:tc>
        <w:tc>
          <w:tcPr>
            <w:tcW w:w="3888" w:type="dxa"/>
            <w:vMerge w:val="restart"/>
            <w:tcMar>
              <w:top w:w="100" w:type="dxa"/>
              <w:left w:w="100" w:type="dxa"/>
              <w:bottom w:w="100" w:type="dxa"/>
              <w:right w:w="100" w:type="dxa"/>
            </w:tcMar>
          </w:tcPr>
          <w:p w:rsidR="006E0C3E" w14:paraId="452FBD85" w14:textId="77777777">
            <w:r>
              <w:rPr>
                <w:sz w:val="20"/>
              </w:rPr>
              <w:t>520</w:t>
            </w:r>
          </w:p>
        </w:tc>
        <w:tc>
          <w:tcPr>
            <w:tcW w:w="2592" w:type="dxa"/>
            <w:vMerge w:val="restart"/>
            <w:tcMar>
              <w:top w:w="100" w:type="dxa"/>
              <w:left w:w="100" w:type="dxa"/>
              <w:bottom w:w="100" w:type="dxa"/>
              <w:right w:w="100" w:type="dxa"/>
            </w:tcMar>
          </w:tcPr>
          <w:p w:rsidR="006E0C3E" w14:paraId="53867BF2" w14:textId="77777777"/>
        </w:tc>
      </w:tr>
      <w:tr w14:paraId="755B8B43" w14:textId="77777777">
        <w:tblPrEx>
          <w:tblW w:w="0" w:type="auto"/>
          <w:tblLook w:val="04A0"/>
        </w:tblPrEx>
        <w:trPr>
          <w:trHeight w:val="269"/>
        </w:trPr>
        <w:tc>
          <w:tcPr>
            <w:tcW w:w="2592" w:type="dxa"/>
            <w:vMerge/>
            <w:tcMar>
              <w:top w:w="100" w:type="dxa"/>
              <w:left w:w="100" w:type="dxa"/>
              <w:bottom w:w="100" w:type="dxa"/>
              <w:right w:w="100" w:type="dxa"/>
            </w:tcMar>
          </w:tcPr>
          <w:p w:rsidR="006E0C3E" w14:paraId="68617D89" w14:textId="77777777"/>
        </w:tc>
        <w:tc>
          <w:tcPr>
            <w:tcW w:w="3888" w:type="dxa"/>
            <w:vMerge w:val="restart"/>
            <w:tcMar>
              <w:top w:w="100" w:type="dxa"/>
              <w:left w:w="100" w:type="dxa"/>
              <w:bottom w:w="100" w:type="dxa"/>
              <w:right w:w="100" w:type="dxa"/>
            </w:tcMar>
          </w:tcPr>
          <w:p w:rsidR="006E0C3E" w14:paraId="7F19CE94" w14:textId="77777777"/>
        </w:tc>
        <w:tc>
          <w:tcPr>
            <w:tcW w:w="3888" w:type="dxa"/>
            <w:vMerge w:val="restart"/>
            <w:tcMar>
              <w:top w:w="100" w:type="dxa"/>
              <w:left w:w="100" w:type="dxa"/>
              <w:bottom w:w="100" w:type="dxa"/>
              <w:right w:w="100" w:type="dxa"/>
            </w:tcMar>
          </w:tcPr>
          <w:p w:rsidR="006E0C3E" w14:paraId="1C16ED7E" w14:textId="77777777">
            <w:r>
              <w:rPr>
                <w:sz w:val="20"/>
              </w:rPr>
              <w:t>128</w:t>
            </w:r>
          </w:p>
        </w:tc>
        <w:tc>
          <w:tcPr>
            <w:tcW w:w="2592" w:type="dxa"/>
            <w:vMerge w:val="restart"/>
            <w:tcMar>
              <w:top w:w="100" w:type="dxa"/>
              <w:left w:w="100" w:type="dxa"/>
              <w:bottom w:w="100" w:type="dxa"/>
              <w:right w:w="100" w:type="dxa"/>
            </w:tcMar>
          </w:tcPr>
          <w:p w:rsidR="006E0C3E" w14:paraId="36A1B9A4" w14:textId="77777777"/>
        </w:tc>
      </w:tr>
      <w:tr w14:paraId="7E0F742C" w14:textId="77777777">
        <w:tblPrEx>
          <w:tblW w:w="0" w:type="auto"/>
          <w:tblLook w:val="04A0"/>
        </w:tblPrEx>
        <w:trPr>
          <w:trHeight w:val="269"/>
        </w:trPr>
        <w:tc>
          <w:tcPr>
            <w:tcW w:w="2592" w:type="dxa"/>
            <w:vMerge/>
            <w:tcMar>
              <w:top w:w="100" w:type="dxa"/>
              <w:left w:w="100" w:type="dxa"/>
              <w:bottom w:w="100" w:type="dxa"/>
              <w:right w:w="100" w:type="dxa"/>
            </w:tcMar>
          </w:tcPr>
          <w:p w:rsidR="006E0C3E" w14:paraId="53FA7C81" w14:textId="77777777"/>
        </w:tc>
        <w:tc>
          <w:tcPr>
            <w:tcW w:w="3888" w:type="dxa"/>
            <w:vMerge w:val="restart"/>
            <w:tcMar>
              <w:top w:w="100" w:type="dxa"/>
              <w:left w:w="100" w:type="dxa"/>
              <w:bottom w:w="100" w:type="dxa"/>
              <w:right w:w="100" w:type="dxa"/>
            </w:tcMar>
          </w:tcPr>
          <w:p w:rsidR="006E0C3E" w14:paraId="4B8741BF" w14:textId="77777777"/>
        </w:tc>
        <w:tc>
          <w:tcPr>
            <w:tcW w:w="3888" w:type="dxa"/>
            <w:vMerge w:val="restart"/>
            <w:tcMar>
              <w:top w:w="100" w:type="dxa"/>
              <w:left w:w="100" w:type="dxa"/>
              <w:bottom w:w="100" w:type="dxa"/>
              <w:right w:w="100" w:type="dxa"/>
            </w:tcMar>
          </w:tcPr>
          <w:p w:rsidR="006E0C3E" w14:paraId="1EF210E8" w14:textId="77777777">
            <w:r>
              <w:rPr>
                <w:sz w:val="20"/>
              </w:rPr>
              <w:t>690</w:t>
            </w:r>
          </w:p>
        </w:tc>
        <w:tc>
          <w:tcPr>
            <w:tcW w:w="2592" w:type="dxa"/>
            <w:vMerge w:val="restart"/>
            <w:tcMar>
              <w:top w:w="100" w:type="dxa"/>
              <w:left w:w="100" w:type="dxa"/>
              <w:bottom w:w="100" w:type="dxa"/>
              <w:right w:w="100" w:type="dxa"/>
            </w:tcMar>
          </w:tcPr>
          <w:p w:rsidR="006E0C3E" w14:paraId="477F69ED" w14:textId="77777777"/>
        </w:tc>
      </w:tr>
      <w:tr w14:paraId="319B40D4" w14:textId="77777777">
        <w:tblPrEx>
          <w:tblW w:w="0" w:type="auto"/>
          <w:tblLook w:val="04A0"/>
        </w:tblPrEx>
        <w:trPr>
          <w:trHeight w:val="269"/>
        </w:trPr>
        <w:tc>
          <w:tcPr>
            <w:tcW w:w="2592" w:type="dxa"/>
            <w:vMerge/>
            <w:tcMar>
              <w:top w:w="100" w:type="dxa"/>
              <w:left w:w="100" w:type="dxa"/>
              <w:bottom w:w="100" w:type="dxa"/>
              <w:right w:w="100" w:type="dxa"/>
            </w:tcMar>
          </w:tcPr>
          <w:p w:rsidR="006E0C3E" w14:paraId="31E8BC56" w14:textId="77777777"/>
        </w:tc>
        <w:tc>
          <w:tcPr>
            <w:tcW w:w="3888" w:type="dxa"/>
            <w:vMerge w:val="restart"/>
            <w:tcMar>
              <w:top w:w="100" w:type="dxa"/>
              <w:left w:w="100" w:type="dxa"/>
              <w:bottom w:w="100" w:type="dxa"/>
              <w:right w:w="100" w:type="dxa"/>
            </w:tcMar>
          </w:tcPr>
          <w:p w:rsidR="006E0C3E" w14:paraId="488E0EED" w14:textId="77777777"/>
        </w:tc>
        <w:tc>
          <w:tcPr>
            <w:tcW w:w="3888" w:type="dxa"/>
            <w:vMerge w:val="restart"/>
            <w:tcMar>
              <w:top w:w="100" w:type="dxa"/>
              <w:left w:w="100" w:type="dxa"/>
              <w:bottom w:w="100" w:type="dxa"/>
              <w:right w:w="100" w:type="dxa"/>
            </w:tcMar>
          </w:tcPr>
          <w:p w:rsidR="006E0C3E" w14:paraId="0CDF7237" w14:textId="77777777">
            <w:r>
              <w:rPr>
                <w:sz w:val="20"/>
              </w:rPr>
              <w:t>664</w:t>
            </w:r>
          </w:p>
        </w:tc>
        <w:tc>
          <w:tcPr>
            <w:tcW w:w="2592" w:type="dxa"/>
            <w:vMerge w:val="restart"/>
            <w:tcMar>
              <w:top w:w="100" w:type="dxa"/>
              <w:left w:w="100" w:type="dxa"/>
              <w:bottom w:w="100" w:type="dxa"/>
              <w:right w:w="100" w:type="dxa"/>
            </w:tcMar>
          </w:tcPr>
          <w:p w:rsidR="006E0C3E" w14:paraId="732D72D5" w14:textId="77777777"/>
        </w:tc>
      </w:tr>
      <w:tr w14:paraId="13E4E59A" w14:textId="77777777">
        <w:tblPrEx>
          <w:tblW w:w="0" w:type="auto"/>
          <w:tblLook w:val="04A0"/>
        </w:tblPrEx>
        <w:trPr>
          <w:trHeight w:val="269"/>
        </w:trPr>
        <w:tc>
          <w:tcPr>
            <w:tcW w:w="2592" w:type="dxa"/>
            <w:vMerge/>
            <w:tcMar>
              <w:top w:w="100" w:type="dxa"/>
              <w:left w:w="100" w:type="dxa"/>
              <w:bottom w:w="100" w:type="dxa"/>
              <w:right w:w="100" w:type="dxa"/>
            </w:tcMar>
          </w:tcPr>
          <w:p w:rsidR="006E0C3E" w14:paraId="2C12CAC7" w14:textId="77777777"/>
        </w:tc>
        <w:tc>
          <w:tcPr>
            <w:tcW w:w="3888" w:type="dxa"/>
            <w:vMerge w:val="restart"/>
            <w:tcMar>
              <w:top w:w="100" w:type="dxa"/>
              <w:left w:w="100" w:type="dxa"/>
              <w:bottom w:w="100" w:type="dxa"/>
              <w:right w:w="100" w:type="dxa"/>
            </w:tcMar>
          </w:tcPr>
          <w:p w:rsidR="006E0C3E" w14:paraId="67F9EBE3" w14:textId="77777777"/>
        </w:tc>
        <w:tc>
          <w:tcPr>
            <w:tcW w:w="3888" w:type="dxa"/>
            <w:vMerge w:val="restart"/>
            <w:tcMar>
              <w:top w:w="100" w:type="dxa"/>
              <w:left w:w="100" w:type="dxa"/>
              <w:bottom w:w="100" w:type="dxa"/>
              <w:right w:w="100" w:type="dxa"/>
            </w:tcMar>
          </w:tcPr>
          <w:p w:rsidR="006E0C3E" w14:paraId="79DB5B1F" w14:textId="77777777">
            <w:r>
              <w:rPr>
                <w:sz w:val="20"/>
              </w:rPr>
              <w:t>129</w:t>
            </w:r>
          </w:p>
        </w:tc>
        <w:tc>
          <w:tcPr>
            <w:tcW w:w="2592" w:type="dxa"/>
            <w:vMerge w:val="restart"/>
            <w:tcMar>
              <w:top w:w="100" w:type="dxa"/>
              <w:left w:w="100" w:type="dxa"/>
              <w:bottom w:w="100" w:type="dxa"/>
              <w:right w:w="100" w:type="dxa"/>
            </w:tcMar>
          </w:tcPr>
          <w:p w:rsidR="006E0C3E" w14:paraId="6F43B789" w14:textId="77777777"/>
        </w:tc>
      </w:tr>
      <w:tr w14:paraId="5ED6F591" w14:textId="77777777">
        <w:tblPrEx>
          <w:tblW w:w="0" w:type="auto"/>
          <w:tblLook w:val="04A0"/>
        </w:tblPrEx>
        <w:trPr>
          <w:trHeight w:val="269"/>
        </w:trPr>
        <w:tc>
          <w:tcPr>
            <w:tcW w:w="2592" w:type="dxa"/>
            <w:vMerge/>
            <w:tcMar>
              <w:top w:w="100" w:type="dxa"/>
              <w:left w:w="100" w:type="dxa"/>
              <w:bottom w:w="100" w:type="dxa"/>
              <w:right w:w="100" w:type="dxa"/>
            </w:tcMar>
          </w:tcPr>
          <w:p w:rsidR="006E0C3E" w14:paraId="4F490EE6" w14:textId="77777777"/>
        </w:tc>
        <w:tc>
          <w:tcPr>
            <w:tcW w:w="3888" w:type="dxa"/>
            <w:vMerge w:val="restart"/>
            <w:tcMar>
              <w:top w:w="100" w:type="dxa"/>
              <w:left w:w="100" w:type="dxa"/>
              <w:bottom w:w="100" w:type="dxa"/>
              <w:right w:w="100" w:type="dxa"/>
            </w:tcMar>
          </w:tcPr>
          <w:p w:rsidR="006E0C3E" w14:paraId="40CD721C" w14:textId="77777777"/>
        </w:tc>
        <w:tc>
          <w:tcPr>
            <w:tcW w:w="3888" w:type="dxa"/>
            <w:vMerge w:val="restart"/>
            <w:tcMar>
              <w:top w:w="100" w:type="dxa"/>
              <w:left w:w="100" w:type="dxa"/>
              <w:bottom w:w="100" w:type="dxa"/>
              <w:right w:w="100" w:type="dxa"/>
            </w:tcMar>
          </w:tcPr>
          <w:p w:rsidR="006E0C3E" w14:paraId="249F6CDF" w14:textId="77777777">
            <w:r>
              <w:rPr>
                <w:sz w:val="20"/>
              </w:rPr>
              <w:t>262</w:t>
            </w:r>
          </w:p>
        </w:tc>
        <w:tc>
          <w:tcPr>
            <w:tcW w:w="2592" w:type="dxa"/>
            <w:vMerge w:val="restart"/>
            <w:tcMar>
              <w:top w:w="100" w:type="dxa"/>
              <w:left w:w="100" w:type="dxa"/>
              <w:bottom w:w="100" w:type="dxa"/>
              <w:right w:w="100" w:type="dxa"/>
            </w:tcMar>
          </w:tcPr>
          <w:p w:rsidR="006E0C3E" w14:paraId="1320728B" w14:textId="77777777"/>
        </w:tc>
      </w:tr>
      <w:tr w14:paraId="35BDC9ED" w14:textId="77777777">
        <w:tblPrEx>
          <w:tblW w:w="0" w:type="auto"/>
          <w:tblLook w:val="04A0"/>
        </w:tblPrEx>
        <w:trPr>
          <w:trHeight w:val="269"/>
        </w:trPr>
        <w:tc>
          <w:tcPr>
            <w:tcW w:w="2592" w:type="dxa"/>
            <w:vMerge/>
            <w:tcMar>
              <w:top w:w="100" w:type="dxa"/>
              <w:left w:w="100" w:type="dxa"/>
              <w:bottom w:w="100" w:type="dxa"/>
              <w:right w:w="100" w:type="dxa"/>
            </w:tcMar>
          </w:tcPr>
          <w:p w:rsidR="006E0C3E" w14:paraId="7797A8EB" w14:textId="77777777"/>
        </w:tc>
        <w:tc>
          <w:tcPr>
            <w:tcW w:w="3888" w:type="dxa"/>
            <w:vMerge w:val="restart"/>
            <w:tcMar>
              <w:top w:w="100" w:type="dxa"/>
              <w:left w:w="100" w:type="dxa"/>
              <w:bottom w:w="100" w:type="dxa"/>
              <w:right w:w="100" w:type="dxa"/>
            </w:tcMar>
          </w:tcPr>
          <w:p w:rsidR="006E0C3E" w14:paraId="10383922" w14:textId="77777777"/>
        </w:tc>
        <w:tc>
          <w:tcPr>
            <w:tcW w:w="3888" w:type="dxa"/>
            <w:vMerge w:val="restart"/>
            <w:tcMar>
              <w:top w:w="100" w:type="dxa"/>
              <w:left w:w="100" w:type="dxa"/>
              <w:bottom w:w="100" w:type="dxa"/>
              <w:right w:w="100" w:type="dxa"/>
            </w:tcMar>
          </w:tcPr>
          <w:p w:rsidR="006E0C3E" w14:paraId="57F48745" w14:textId="77777777">
            <w:r>
              <w:rPr>
                <w:sz w:val="20"/>
              </w:rPr>
              <w:t>392</w:t>
            </w:r>
          </w:p>
        </w:tc>
        <w:tc>
          <w:tcPr>
            <w:tcW w:w="2592" w:type="dxa"/>
            <w:vMerge w:val="restart"/>
            <w:tcMar>
              <w:top w:w="100" w:type="dxa"/>
              <w:left w:w="100" w:type="dxa"/>
              <w:bottom w:w="100" w:type="dxa"/>
              <w:right w:w="100" w:type="dxa"/>
            </w:tcMar>
          </w:tcPr>
          <w:p w:rsidR="006E0C3E" w14:paraId="5AF64B90" w14:textId="77777777"/>
        </w:tc>
      </w:tr>
      <w:tr w14:paraId="1A044230" w14:textId="77777777">
        <w:tblPrEx>
          <w:tblW w:w="0" w:type="auto"/>
          <w:tblLook w:val="04A0"/>
        </w:tblPrEx>
        <w:trPr>
          <w:trHeight w:val="269"/>
        </w:trPr>
        <w:tc>
          <w:tcPr>
            <w:tcW w:w="2592" w:type="dxa"/>
            <w:vMerge/>
            <w:tcMar>
              <w:top w:w="100" w:type="dxa"/>
              <w:left w:w="100" w:type="dxa"/>
              <w:bottom w:w="100" w:type="dxa"/>
              <w:right w:w="100" w:type="dxa"/>
            </w:tcMar>
          </w:tcPr>
          <w:p w:rsidR="006E0C3E" w14:paraId="4CF8512E" w14:textId="77777777"/>
        </w:tc>
        <w:tc>
          <w:tcPr>
            <w:tcW w:w="3888" w:type="dxa"/>
            <w:vMerge w:val="restart"/>
            <w:tcMar>
              <w:top w:w="100" w:type="dxa"/>
              <w:left w:w="100" w:type="dxa"/>
              <w:bottom w:w="100" w:type="dxa"/>
              <w:right w:w="100" w:type="dxa"/>
            </w:tcMar>
          </w:tcPr>
          <w:p w:rsidR="006E0C3E" w14:paraId="6D4F2182" w14:textId="77777777"/>
        </w:tc>
        <w:tc>
          <w:tcPr>
            <w:tcW w:w="3888" w:type="dxa"/>
            <w:vMerge w:val="restart"/>
            <w:tcMar>
              <w:top w:w="100" w:type="dxa"/>
              <w:left w:w="100" w:type="dxa"/>
              <w:bottom w:w="100" w:type="dxa"/>
              <w:right w:w="100" w:type="dxa"/>
            </w:tcMar>
          </w:tcPr>
          <w:p w:rsidR="006E0C3E" w14:paraId="0FC5633A" w14:textId="77777777">
            <w:r>
              <w:rPr>
                <w:sz w:val="20"/>
              </w:rPr>
              <w:t>599</w:t>
            </w:r>
          </w:p>
        </w:tc>
        <w:tc>
          <w:tcPr>
            <w:tcW w:w="2592" w:type="dxa"/>
            <w:vMerge w:val="restart"/>
            <w:tcMar>
              <w:top w:w="100" w:type="dxa"/>
              <w:left w:w="100" w:type="dxa"/>
              <w:bottom w:w="100" w:type="dxa"/>
              <w:right w:w="100" w:type="dxa"/>
            </w:tcMar>
          </w:tcPr>
          <w:p w:rsidR="006E0C3E" w14:paraId="227C6A3C" w14:textId="77777777"/>
        </w:tc>
      </w:tr>
      <w:tr w14:paraId="6FF8D730" w14:textId="77777777">
        <w:tblPrEx>
          <w:tblW w:w="0" w:type="auto"/>
          <w:tblLook w:val="04A0"/>
        </w:tblPrEx>
        <w:trPr>
          <w:trHeight w:val="269"/>
        </w:trPr>
        <w:tc>
          <w:tcPr>
            <w:tcW w:w="2592" w:type="dxa"/>
            <w:vMerge/>
            <w:tcMar>
              <w:top w:w="100" w:type="dxa"/>
              <w:left w:w="100" w:type="dxa"/>
              <w:bottom w:w="100" w:type="dxa"/>
              <w:right w:w="100" w:type="dxa"/>
            </w:tcMar>
          </w:tcPr>
          <w:p w:rsidR="006E0C3E" w14:paraId="306BDC5E" w14:textId="77777777"/>
        </w:tc>
        <w:tc>
          <w:tcPr>
            <w:tcW w:w="3888" w:type="dxa"/>
            <w:vMerge w:val="restart"/>
            <w:tcMar>
              <w:top w:w="100" w:type="dxa"/>
              <w:left w:w="100" w:type="dxa"/>
              <w:bottom w:w="100" w:type="dxa"/>
              <w:right w:w="100" w:type="dxa"/>
            </w:tcMar>
          </w:tcPr>
          <w:p w:rsidR="006E0C3E" w14:paraId="34F1CD14" w14:textId="77777777"/>
        </w:tc>
        <w:tc>
          <w:tcPr>
            <w:tcW w:w="3888" w:type="dxa"/>
            <w:vMerge w:val="restart"/>
            <w:tcMar>
              <w:top w:w="100" w:type="dxa"/>
              <w:left w:w="100" w:type="dxa"/>
              <w:bottom w:w="100" w:type="dxa"/>
              <w:right w:w="100" w:type="dxa"/>
            </w:tcMar>
          </w:tcPr>
          <w:p w:rsidR="006E0C3E" w14:paraId="3B554452" w14:textId="77777777">
            <w:r>
              <w:rPr>
                <w:sz w:val="20"/>
              </w:rPr>
              <w:t>255</w:t>
            </w:r>
          </w:p>
        </w:tc>
        <w:tc>
          <w:tcPr>
            <w:tcW w:w="2592" w:type="dxa"/>
            <w:vMerge w:val="restart"/>
            <w:tcMar>
              <w:top w:w="100" w:type="dxa"/>
              <w:left w:w="100" w:type="dxa"/>
              <w:bottom w:w="100" w:type="dxa"/>
              <w:right w:w="100" w:type="dxa"/>
            </w:tcMar>
          </w:tcPr>
          <w:p w:rsidR="006E0C3E" w14:paraId="512ABF47" w14:textId="77777777"/>
        </w:tc>
      </w:tr>
      <w:tr w14:paraId="7987B482" w14:textId="77777777">
        <w:tblPrEx>
          <w:tblW w:w="0" w:type="auto"/>
          <w:tblLook w:val="04A0"/>
        </w:tblPrEx>
        <w:trPr>
          <w:trHeight w:val="269"/>
        </w:trPr>
        <w:tc>
          <w:tcPr>
            <w:tcW w:w="2592" w:type="dxa"/>
            <w:vMerge/>
            <w:tcMar>
              <w:top w:w="100" w:type="dxa"/>
              <w:left w:w="100" w:type="dxa"/>
              <w:bottom w:w="100" w:type="dxa"/>
              <w:right w:w="100" w:type="dxa"/>
            </w:tcMar>
          </w:tcPr>
          <w:p w:rsidR="006E0C3E" w14:paraId="386448D2" w14:textId="77777777"/>
        </w:tc>
        <w:tc>
          <w:tcPr>
            <w:tcW w:w="3888" w:type="dxa"/>
            <w:vMerge w:val="restart"/>
            <w:tcMar>
              <w:top w:w="100" w:type="dxa"/>
              <w:left w:w="100" w:type="dxa"/>
              <w:bottom w:w="100" w:type="dxa"/>
              <w:right w:w="100" w:type="dxa"/>
            </w:tcMar>
          </w:tcPr>
          <w:p w:rsidR="006E0C3E" w14:paraId="7A4A67D8" w14:textId="77777777"/>
        </w:tc>
        <w:tc>
          <w:tcPr>
            <w:tcW w:w="3888" w:type="dxa"/>
            <w:vMerge w:val="restart"/>
            <w:tcMar>
              <w:top w:w="100" w:type="dxa"/>
              <w:left w:w="100" w:type="dxa"/>
              <w:bottom w:w="100" w:type="dxa"/>
              <w:right w:w="100" w:type="dxa"/>
            </w:tcMar>
          </w:tcPr>
          <w:p w:rsidR="006E0C3E" w14:paraId="137EB538" w14:textId="77777777">
            <w:r>
              <w:rPr>
                <w:sz w:val="20"/>
              </w:rPr>
              <w:t>533</w:t>
            </w:r>
          </w:p>
        </w:tc>
        <w:tc>
          <w:tcPr>
            <w:tcW w:w="2592" w:type="dxa"/>
            <w:vMerge w:val="restart"/>
            <w:tcMar>
              <w:top w:w="100" w:type="dxa"/>
              <w:left w:w="100" w:type="dxa"/>
              <w:bottom w:w="100" w:type="dxa"/>
              <w:right w:w="100" w:type="dxa"/>
            </w:tcMar>
          </w:tcPr>
          <w:p w:rsidR="006E0C3E" w14:paraId="7EFAE09C" w14:textId="77777777"/>
        </w:tc>
      </w:tr>
      <w:tr w14:paraId="7092E3D4" w14:textId="77777777">
        <w:tblPrEx>
          <w:tblW w:w="0" w:type="auto"/>
          <w:tblLook w:val="04A0"/>
        </w:tblPrEx>
        <w:trPr>
          <w:trHeight w:val="269"/>
        </w:trPr>
        <w:tc>
          <w:tcPr>
            <w:tcW w:w="2592" w:type="dxa"/>
            <w:vMerge/>
            <w:tcMar>
              <w:top w:w="100" w:type="dxa"/>
              <w:left w:w="100" w:type="dxa"/>
              <w:bottom w:w="100" w:type="dxa"/>
              <w:right w:w="100" w:type="dxa"/>
            </w:tcMar>
          </w:tcPr>
          <w:p w:rsidR="006E0C3E" w14:paraId="6624D889" w14:textId="77777777"/>
        </w:tc>
        <w:tc>
          <w:tcPr>
            <w:tcW w:w="3888" w:type="dxa"/>
            <w:vMerge w:val="restart"/>
            <w:tcMar>
              <w:top w:w="100" w:type="dxa"/>
              <w:left w:w="100" w:type="dxa"/>
              <w:bottom w:w="100" w:type="dxa"/>
              <w:right w:w="100" w:type="dxa"/>
            </w:tcMar>
          </w:tcPr>
          <w:p w:rsidR="006E0C3E" w14:paraId="2E93DC9B" w14:textId="77777777"/>
        </w:tc>
        <w:tc>
          <w:tcPr>
            <w:tcW w:w="3888" w:type="dxa"/>
            <w:vMerge w:val="restart"/>
            <w:tcMar>
              <w:top w:w="100" w:type="dxa"/>
              <w:left w:w="100" w:type="dxa"/>
              <w:bottom w:w="100" w:type="dxa"/>
              <w:right w:w="100" w:type="dxa"/>
            </w:tcMar>
          </w:tcPr>
          <w:p w:rsidR="006E0C3E" w14:paraId="7983022B" w14:textId="77777777">
            <w:r>
              <w:rPr>
                <w:sz w:val="20"/>
              </w:rPr>
              <w:t>73</w:t>
            </w:r>
          </w:p>
        </w:tc>
        <w:tc>
          <w:tcPr>
            <w:tcW w:w="2592" w:type="dxa"/>
            <w:vMerge w:val="restart"/>
            <w:tcMar>
              <w:top w:w="100" w:type="dxa"/>
              <w:left w:w="100" w:type="dxa"/>
              <w:bottom w:w="100" w:type="dxa"/>
              <w:right w:w="100" w:type="dxa"/>
            </w:tcMar>
          </w:tcPr>
          <w:p w:rsidR="006E0C3E" w14:paraId="31F71FFC" w14:textId="77777777"/>
        </w:tc>
      </w:tr>
      <w:tr w14:paraId="1AC86A6E" w14:textId="77777777">
        <w:tblPrEx>
          <w:tblW w:w="0" w:type="auto"/>
          <w:tblLook w:val="04A0"/>
        </w:tblPrEx>
        <w:trPr>
          <w:trHeight w:val="269"/>
        </w:trPr>
        <w:tc>
          <w:tcPr>
            <w:tcW w:w="2592" w:type="dxa"/>
            <w:vMerge/>
            <w:tcMar>
              <w:top w:w="100" w:type="dxa"/>
              <w:left w:w="100" w:type="dxa"/>
              <w:bottom w:w="100" w:type="dxa"/>
              <w:right w:w="100" w:type="dxa"/>
            </w:tcMar>
          </w:tcPr>
          <w:p w:rsidR="006E0C3E" w14:paraId="4E3B41B0" w14:textId="77777777"/>
        </w:tc>
        <w:tc>
          <w:tcPr>
            <w:tcW w:w="3888" w:type="dxa"/>
            <w:vMerge w:val="restart"/>
            <w:tcMar>
              <w:top w:w="100" w:type="dxa"/>
              <w:left w:w="100" w:type="dxa"/>
              <w:bottom w:w="100" w:type="dxa"/>
              <w:right w:w="100" w:type="dxa"/>
            </w:tcMar>
          </w:tcPr>
          <w:p w:rsidR="006E0C3E" w14:paraId="5253D893" w14:textId="77777777"/>
        </w:tc>
        <w:tc>
          <w:tcPr>
            <w:tcW w:w="3888" w:type="dxa"/>
            <w:vMerge w:val="restart"/>
            <w:tcMar>
              <w:top w:w="100" w:type="dxa"/>
              <w:left w:w="100" w:type="dxa"/>
              <w:bottom w:w="100" w:type="dxa"/>
              <w:right w:w="100" w:type="dxa"/>
            </w:tcMar>
          </w:tcPr>
          <w:p w:rsidR="006E0C3E" w14:paraId="75A85EDC" w14:textId="77777777">
            <w:r>
              <w:rPr>
                <w:sz w:val="20"/>
              </w:rPr>
              <w:t>308</w:t>
            </w:r>
          </w:p>
        </w:tc>
        <w:tc>
          <w:tcPr>
            <w:tcW w:w="2592" w:type="dxa"/>
            <w:vMerge w:val="restart"/>
            <w:tcMar>
              <w:top w:w="100" w:type="dxa"/>
              <w:left w:w="100" w:type="dxa"/>
              <w:bottom w:w="100" w:type="dxa"/>
              <w:right w:w="100" w:type="dxa"/>
            </w:tcMar>
          </w:tcPr>
          <w:p w:rsidR="006E0C3E" w14:paraId="574C077F" w14:textId="77777777"/>
        </w:tc>
      </w:tr>
      <w:tr w14:paraId="47478DA1" w14:textId="77777777">
        <w:tblPrEx>
          <w:tblW w:w="0" w:type="auto"/>
          <w:tblLook w:val="04A0"/>
        </w:tblPrEx>
        <w:trPr>
          <w:trHeight w:val="269"/>
        </w:trPr>
        <w:tc>
          <w:tcPr>
            <w:tcW w:w="2592" w:type="dxa"/>
            <w:vMerge/>
            <w:tcMar>
              <w:top w:w="100" w:type="dxa"/>
              <w:left w:w="100" w:type="dxa"/>
              <w:bottom w:w="100" w:type="dxa"/>
              <w:right w:w="100" w:type="dxa"/>
            </w:tcMar>
          </w:tcPr>
          <w:p w:rsidR="006E0C3E" w14:paraId="15A7C8E4" w14:textId="77777777"/>
        </w:tc>
        <w:tc>
          <w:tcPr>
            <w:tcW w:w="3888" w:type="dxa"/>
            <w:vMerge w:val="restart"/>
            <w:tcMar>
              <w:top w:w="100" w:type="dxa"/>
              <w:left w:w="100" w:type="dxa"/>
              <w:bottom w:w="100" w:type="dxa"/>
              <w:right w:w="100" w:type="dxa"/>
            </w:tcMar>
          </w:tcPr>
          <w:p w:rsidR="006E0C3E" w14:paraId="60D29EE1" w14:textId="77777777"/>
        </w:tc>
        <w:tc>
          <w:tcPr>
            <w:tcW w:w="3888" w:type="dxa"/>
            <w:vMerge w:val="restart"/>
            <w:tcMar>
              <w:top w:w="100" w:type="dxa"/>
              <w:left w:w="100" w:type="dxa"/>
              <w:bottom w:w="100" w:type="dxa"/>
              <w:right w:w="100" w:type="dxa"/>
            </w:tcMar>
          </w:tcPr>
          <w:p w:rsidR="006E0C3E" w14:paraId="0B260598" w14:textId="77777777">
            <w:r>
              <w:rPr>
                <w:sz w:val="20"/>
              </w:rPr>
              <w:t>263</w:t>
            </w:r>
          </w:p>
        </w:tc>
        <w:tc>
          <w:tcPr>
            <w:tcW w:w="2592" w:type="dxa"/>
            <w:vMerge w:val="restart"/>
            <w:tcMar>
              <w:top w:w="100" w:type="dxa"/>
              <w:left w:w="100" w:type="dxa"/>
              <w:bottom w:w="100" w:type="dxa"/>
              <w:right w:w="100" w:type="dxa"/>
            </w:tcMar>
          </w:tcPr>
          <w:p w:rsidR="006E0C3E" w14:paraId="4CB14241" w14:textId="77777777"/>
        </w:tc>
      </w:tr>
      <w:tr w14:paraId="4DEA5909" w14:textId="77777777">
        <w:tblPrEx>
          <w:tblW w:w="0" w:type="auto"/>
          <w:tblLook w:val="04A0"/>
        </w:tblPrEx>
        <w:trPr>
          <w:trHeight w:val="269"/>
        </w:trPr>
        <w:tc>
          <w:tcPr>
            <w:tcW w:w="2592" w:type="dxa"/>
            <w:vMerge/>
            <w:tcMar>
              <w:top w:w="100" w:type="dxa"/>
              <w:left w:w="100" w:type="dxa"/>
              <w:bottom w:w="100" w:type="dxa"/>
              <w:right w:w="100" w:type="dxa"/>
            </w:tcMar>
          </w:tcPr>
          <w:p w:rsidR="006E0C3E" w14:paraId="1F114769" w14:textId="77777777"/>
        </w:tc>
        <w:tc>
          <w:tcPr>
            <w:tcW w:w="3888" w:type="dxa"/>
            <w:vMerge w:val="restart"/>
            <w:tcMar>
              <w:top w:w="100" w:type="dxa"/>
              <w:left w:w="100" w:type="dxa"/>
              <w:bottom w:w="100" w:type="dxa"/>
              <w:right w:w="100" w:type="dxa"/>
            </w:tcMar>
          </w:tcPr>
          <w:p w:rsidR="006E0C3E" w14:paraId="74ED4C86" w14:textId="77777777"/>
        </w:tc>
        <w:tc>
          <w:tcPr>
            <w:tcW w:w="3888" w:type="dxa"/>
            <w:vMerge w:val="restart"/>
            <w:tcMar>
              <w:top w:w="100" w:type="dxa"/>
              <w:left w:w="100" w:type="dxa"/>
              <w:bottom w:w="100" w:type="dxa"/>
              <w:right w:w="100" w:type="dxa"/>
            </w:tcMar>
          </w:tcPr>
          <w:p w:rsidR="006E0C3E" w14:paraId="4E9DB886" w14:textId="77777777">
            <w:r>
              <w:rPr>
                <w:sz w:val="20"/>
              </w:rPr>
              <w:t>309</w:t>
            </w:r>
          </w:p>
        </w:tc>
        <w:tc>
          <w:tcPr>
            <w:tcW w:w="2592" w:type="dxa"/>
            <w:vMerge w:val="restart"/>
            <w:tcMar>
              <w:top w:w="100" w:type="dxa"/>
              <w:left w:w="100" w:type="dxa"/>
              <w:bottom w:w="100" w:type="dxa"/>
              <w:right w:w="100" w:type="dxa"/>
            </w:tcMar>
          </w:tcPr>
          <w:p w:rsidR="006E0C3E" w14:paraId="13BCD2A9" w14:textId="77777777"/>
        </w:tc>
      </w:tr>
      <w:tr w14:paraId="7CC91441" w14:textId="77777777">
        <w:tblPrEx>
          <w:tblW w:w="0" w:type="auto"/>
          <w:tblLook w:val="04A0"/>
        </w:tblPrEx>
        <w:trPr>
          <w:trHeight w:val="269"/>
        </w:trPr>
        <w:tc>
          <w:tcPr>
            <w:tcW w:w="2592" w:type="dxa"/>
            <w:vMerge/>
            <w:tcMar>
              <w:top w:w="100" w:type="dxa"/>
              <w:left w:w="100" w:type="dxa"/>
              <w:bottom w:w="100" w:type="dxa"/>
              <w:right w:w="100" w:type="dxa"/>
            </w:tcMar>
          </w:tcPr>
          <w:p w:rsidR="006E0C3E" w14:paraId="32669E97" w14:textId="77777777"/>
        </w:tc>
        <w:tc>
          <w:tcPr>
            <w:tcW w:w="3888" w:type="dxa"/>
            <w:vMerge w:val="restart"/>
            <w:tcMar>
              <w:top w:w="100" w:type="dxa"/>
              <w:left w:w="100" w:type="dxa"/>
              <w:bottom w:w="100" w:type="dxa"/>
              <w:right w:w="100" w:type="dxa"/>
            </w:tcMar>
          </w:tcPr>
          <w:p w:rsidR="006E0C3E" w14:paraId="25DEC50C" w14:textId="77777777"/>
        </w:tc>
        <w:tc>
          <w:tcPr>
            <w:tcW w:w="3888" w:type="dxa"/>
            <w:vMerge w:val="restart"/>
            <w:tcMar>
              <w:top w:w="100" w:type="dxa"/>
              <w:left w:w="100" w:type="dxa"/>
              <w:bottom w:w="100" w:type="dxa"/>
              <w:right w:w="100" w:type="dxa"/>
            </w:tcMar>
          </w:tcPr>
          <w:p w:rsidR="006E0C3E" w14:paraId="6E3A2E0E" w14:textId="77777777">
            <w:r>
              <w:rPr>
                <w:sz w:val="20"/>
              </w:rPr>
              <w:t>234</w:t>
            </w:r>
          </w:p>
        </w:tc>
        <w:tc>
          <w:tcPr>
            <w:tcW w:w="2592" w:type="dxa"/>
            <w:vMerge w:val="restart"/>
            <w:tcMar>
              <w:top w:w="100" w:type="dxa"/>
              <w:left w:w="100" w:type="dxa"/>
              <w:bottom w:w="100" w:type="dxa"/>
              <w:right w:w="100" w:type="dxa"/>
            </w:tcMar>
          </w:tcPr>
          <w:p w:rsidR="006E0C3E" w14:paraId="4905C0FA" w14:textId="77777777"/>
        </w:tc>
      </w:tr>
      <w:tr w14:paraId="615FA960" w14:textId="77777777">
        <w:tblPrEx>
          <w:tblW w:w="0" w:type="auto"/>
          <w:tblLook w:val="04A0"/>
        </w:tblPrEx>
        <w:trPr>
          <w:trHeight w:val="269"/>
        </w:trPr>
        <w:tc>
          <w:tcPr>
            <w:tcW w:w="2592" w:type="dxa"/>
            <w:vMerge/>
            <w:tcMar>
              <w:top w:w="100" w:type="dxa"/>
              <w:left w:w="100" w:type="dxa"/>
              <w:bottom w:w="100" w:type="dxa"/>
              <w:right w:w="100" w:type="dxa"/>
            </w:tcMar>
          </w:tcPr>
          <w:p w:rsidR="006E0C3E" w14:paraId="491AEEDC" w14:textId="77777777"/>
        </w:tc>
        <w:tc>
          <w:tcPr>
            <w:tcW w:w="3888" w:type="dxa"/>
            <w:vMerge w:val="restart"/>
            <w:tcMar>
              <w:top w:w="100" w:type="dxa"/>
              <w:left w:w="100" w:type="dxa"/>
              <w:bottom w:w="100" w:type="dxa"/>
              <w:right w:w="100" w:type="dxa"/>
            </w:tcMar>
          </w:tcPr>
          <w:p w:rsidR="006E0C3E" w14:paraId="294A4178" w14:textId="77777777"/>
        </w:tc>
        <w:tc>
          <w:tcPr>
            <w:tcW w:w="3888" w:type="dxa"/>
            <w:vMerge w:val="restart"/>
            <w:tcMar>
              <w:top w:w="100" w:type="dxa"/>
              <w:left w:w="100" w:type="dxa"/>
              <w:bottom w:w="100" w:type="dxa"/>
              <w:right w:w="100" w:type="dxa"/>
            </w:tcMar>
          </w:tcPr>
          <w:p w:rsidR="006E0C3E" w14:paraId="20BE6061" w14:textId="77777777">
            <w:r>
              <w:rPr>
                <w:sz w:val="20"/>
              </w:rPr>
              <w:t>357</w:t>
            </w:r>
          </w:p>
        </w:tc>
        <w:tc>
          <w:tcPr>
            <w:tcW w:w="2592" w:type="dxa"/>
            <w:vMerge w:val="restart"/>
            <w:tcMar>
              <w:top w:w="100" w:type="dxa"/>
              <w:left w:w="100" w:type="dxa"/>
              <w:bottom w:w="100" w:type="dxa"/>
              <w:right w:w="100" w:type="dxa"/>
            </w:tcMar>
          </w:tcPr>
          <w:p w:rsidR="006E0C3E" w14:paraId="42841D2A" w14:textId="77777777"/>
        </w:tc>
      </w:tr>
      <w:tr w14:paraId="239E070C" w14:textId="77777777">
        <w:tblPrEx>
          <w:tblW w:w="0" w:type="auto"/>
          <w:tblLook w:val="04A0"/>
        </w:tblPrEx>
        <w:trPr>
          <w:trHeight w:val="269"/>
        </w:trPr>
        <w:tc>
          <w:tcPr>
            <w:tcW w:w="2592" w:type="dxa"/>
            <w:vMerge/>
            <w:tcMar>
              <w:top w:w="100" w:type="dxa"/>
              <w:left w:w="100" w:type="dxa"/>
              <w:bottom w:w="100" w:type="dxa"/>
              <w:right w:w="100" w:type="dxa"/>
            </w:tcMar>
          </w:tcPr>
          <w:p w:rsidR="006E0C3E" w14:paraId="2DF1AEE7" w14:textId="77777777"/>
        </w:tc>
        <w:tc>
          <w:tcPr>
            <w:tcW w:w="3888" w:type="dxa"/>
            <w:vMerge w:val="restart"/>
            <w:tcMar>
              <w:top w:w="100" w:type="dxa"/>
              <w:left w:w="100" w:type="dxa"/>
              <w:bottom w:w="100" w:type="dxa"/>
              <w:right w:w="100" w:type="dxa"/>
            </w:tcMar>
          </w:tcPr>
          <w:p w:rsidR="006E0C3E" w14:paraId="2BCFA464" w14:textId="77777777"/>
        </w:tc>
        <w:tc>
          <w:tcPr>
            <w:tcW w:w="3888" w:type="dxa"/>
            <w:vMerge w:val="restart"/>
            <w:tcMar>
              <w:top w:w="100" w:type="dxa"/>
              <w:left w:w="100" w:type="dxa"/>
              <w:bottom w:w="100" w:type="dxa"/>
              <w:right w:w="100" w:type="dxa"/>
            </w:tcMar>
          </w:tcPr>
          <w:p w:rsidR="006E0C3E" w14:paraId="57E26D50" w14:textId="77777777">
            <w:r>
              <w:rPr>
                <w:sz w:val="20"/>
              </w:rPr>
              <w:t>393</w:t>
            </w:r>
          </w:p>
        </w:tc>
        <w:tc>
          <w:tcPr>
            <w:tcW w:w="2592" w:type="dxa"/>
            <w:vMerge w:val="restart"/>
            <w:tcMar>
              <w:top w:w="100" w:type="dxa"/>
              <w:left w:w="100" w:type="dxa"/>
              <w:bottom w:w="100" w:type="dxa"/>
              <w:right w:w="100" w:type="dxa"/>
            </w:tcMar>
          </w:tcPr>
          <w:p w:rsidR="006E0C3E" w14:paraId="24887FDD" w14:textId="77777777"/>
        </w:tc>
      </w:tr>
      <w:tr w14:paraId="391332DD" w14:textId="77777777">
        <w:tblPrEx>
          <w:tblW w:w="0" w:type="auto"/>
          <w:tblLook w:val="04A0"/>
        </w:tblPrEx>
        <w:trPr>
          <w:trHeight w:val="269"/>
        </w:trPr>
        <w:tc>
          <w:tcPr>
            <w:tcW w:w="2592" w:type="dxa"/>
            <w:vMerge/>
            <w:tcMar>
              <w:top w:w="100" w:type="dxa"/>
              <w:left w:w="100" w:type="dxa"/>
              <w:bottom w:w="100" w:type="dxa"/>
              <w:right w:w="100" w:type="dxa"/>
            </w:tcMar>
          </w:tcPr>
          <w:p w:rsidR="006E0C3E" w14:paraId="00810EF6" w14:textId="77777777"/>
        </w:tc>
        <w:tc>
          <w:tcPr>
            <w:tcW w:w="3888" w:type="dxa"/>
            <w:vMerge w:val="restart"/>
            <w:tcMar>
              <w:top w:w="100" w:type="dxa"/>
              <w:left w:w="100" w:type="dxa"/>
              <w:bottom w:w="100" w:type="dxa"/>
              <w:right w:w="100" w:type="dxa"/>
            </w:tcMar>
          </w:tcPr>
          <w:p w:rsidR="006E0C3E" w14:paraId="72279E4C" w14:textId="77777777"/>
        </w:tc>
        <w:tc>
          <w:tcPr>
            <w:tcW w:w="3888" w:type="dxa"/>
            <w:vMerge w:val="restart"/>
            <w:tcMar>
              <w:top w:w="100" w:type="dxa"/>
              <w:left w:w="100" w:type="dxa"/>
              <w:bottom w:w="100" w:type="dxa"/>
              <w:right w:w="100" w:type="dxa"/>
            </w:tcMar>
          </w:tcPr>
          <w:p w:rsidR="006E0C3E" w14:paraId="74F0CCE2" w14:textId="77777777">
            <w:r>
              <w:rPr>
                <w:sz w:val="20"/>
              </w:rPr>
              <w:t>643</w:t>
            </w:r>
          </w:p>
        </w:tc>
        <w:tc>
          <w:tcPr>
            <w:tcW w:w="2592" w:type="dxa"/>
            <w:vMerge w:val="restart"/>
            <w:tcMar>
              <w:top w:w="100" w:type="dxa"/>
              <w:left w:w="100" w:type="dxa"/>
              <w:bottom w:w="100" w:type="dxa"/>
              <w:right w:w="100" w:type="dxa"/>
            </w:tcMar>
          </w:tcPr>
          <w:p w:rsidR="006E0C3E" w14:paraId="54F0E878" w14:textId="77777777"/>
        </w:tc>
      </w:tr>
      <w:tr w14:paraId="505C7802" w14:textId="77777777">
        <w:tblPrEx>
          <w:tblW w:w="0" w:type="auto"/>
          <w:tblLook w:val="04A0"/>
        </w:tblPrEx>
        <w:trPr>
          <w:trHeight w:val="269"/>
        </w:trPr>
        <w:tc>
          <w:tcPr>
            <w:tcW w:w="2592" w:type="dxa"/>
            <w:vMerge/>
            <w:tcMar>
              <w:top w:w="100" w:type="dxa"/>
              <w:left w:w="100" w:type="dxa"/>
              <w:bottom w:w="100" w:type="dxa"/>
              <w:right w:w="100" w:type="dxa"/>
            </w:tcMar>
          </w:tcPr>
          <w:p w:rsidR="006E0C3E" w14:paraId="30931803" w14:textId="77777777"/>
        </w:tc>
        <w:tc>
          <w:tcPr>
            <w:tcW w:w="3888" w:type="dxa"/>
            <w:vMerge w:val="restart"/>
            <w:tcMar>
              <w:top w:w="100" w:type="dxa"/>
              <w:left w:w="100" w:type="dxa"/>
              <w:bottom w:w="100" w:type="dxa"/>
              <w:right w:w="100" w:type="dxa"/>
            </w:tcMar>
          </w:tcPr>
          <w:p w:rsidR="006E0C3E" w14:paraId="160CE8C2" w14:textId="77777777"/>
        </w:tc>
        <w:tc>
          <w:tcPr>
            <w:tcW w:w="3888" w:type="dxa"/>
            <w:vMerge w:val="restart"/>
            <w:tcMar>
              <w:top w:w="100" w:type="dxa"/>
              <w:left w:w="100" w:type="dxa"/>
              <w:bottom w:w="100" w:type="dxa"/>
              <w:right w:w="100" w:type="dxa"/>
            </w:tcMar>
          </w:tcPr>
          <w:p w:rsidR="006E0C3E" w14:paraId="084A20C3" w14:textId="77777777">
            <w:r>
              <w:rPr>
                <w:sz w:val="20"/>
              </w:rPr>
              <w:t>534</w:t>
            </w:r>
          </w:p>
        </w:tc>
        <w:tc>
          <w:tcPr>
            <w:tcW w:w="2592" w:type="dxa"/>
            <w:vMerge w:val="restart"/>
            <w:tcMar>
              <w:top w:w="100" w:type="dxa"/>
              <w:left w:w="100" w:type="dxa"/>
              <w:bottom w:w="100" w:type="dxa"/>
              <w:right w:w="100" w:type="dxa"/>
            </w:tcMar>
          </w:tcPr>
          <w:p w:rsidR="006E0C3E" w14:paraId="1ED79ADB" w14:textId="77777777"/>
        </w:tc>
      </w:tr>
      <w:tr w14:paraId="08B02A20" w14:textId="77777777">
        <w:tblPrEx>
          <w:tblW w:w="0" w:type="auto"/>
          <w:tblLook w:val="04A0"/>
        </w:tblPrEx>
        <w:trPr>
          <w:trHeight w:val="269"/>
        </w:trPr>
        <w:tc>
          <w:tcPr>
            <w:tcW w:w="2592" w:type="dxa"/>
            <w:vMerge/>
            <w:tcMar>
              <w:top w:w="100" w:type="dxa"/>
              <w:left w:w="100" w:type="dxa"/>
              <w:bottom w:w="100" w:type="dxa"/>
              <w:right w:w="100" w:type="dxa"/>
            </w:tcMar>
          </w:tcPr>
          <w:p w:rsidR="006E0C3E" w14:paraId="0674C444" w14:textId="77777777"/>
        </w:tc>
        <w:tc>
          <w:tcPr>
            <w:tcW w:w="3888" w:type="dxa"/>
            <w:vMerge w:val="restart"/>
            <w:tcMar>
              <w:top w:w="100" w:type="dxa"/>
              <w:left w:w="100" w:type="dxa"/>
              <w:bottom w:w="100" w:type="dxa"/>
              <w:right w:w="100" w:type="dxa"/>
            </w:tcMar>
          </w:tcPr>
          <w:p w:rsidR="006E0C3E" w14:paraId="489A0885" w14:textId="77777777"/>
        </w:tc>
        <w:tc>
          <w:tcPr>
            <w:tcW w:w="3888" w:type="dxa"/>
            <w:vMerge w:val="restart"/>
            <w:tcMar>
              <w:top w:w="100" w:type="dxa"/>
              <w:left w:w="100" w:type="dxa"/>
              <w:bottom w:w="100" w:type="dxa"/>
              <w:right w:w="100" w:type="dxa"/>
            </w:tcMar>
          </w:tcPr>
          <w:p w:rsidR="006E0C3E" w14:paraId="5845A969" w14:textId="77777777">
            <w:r>
              <w:rPr>
                <w:sz w:val="20"/>
              </w:rPr>
              <w:t>358</w:t>
            </w:r>
          </w:p>
        </w:tc>
        <w:tc>
          <w:tcPr>
            <w:tcW w:w="2592" w:type="dxa"/>
            <w:vMerge w:val="restart"/>
            <w:tcMar>
              <w:top w:w="100" w:type="dxa"/>
              <w:left w:w="100" w:type="dxa"/>
              <w:bottom w:w="100" w:type="dxa"/>
              <w:right w:w="100" w:type="dxa"/>
            </w:tcMar>
          </w:tcPr>
          <w:p w:rsidR="006E0C3E" w14:paraId="03810BD9" w14:textId="77777777"/>
        </w:tc>
      </w:tr>
      <w:tr w14:paraId="31812D9C" w14:textId="77777777">
        <w:tblPrEx>
          <w:tblW w:w="0" w:type="auto"/>
          <w:tblLook w:val="04A0"/>
        </w:tblPrEx>
        <w:trPr>
          <w:trHeight w:val="269"/>
        </w:trPr>
        <w:tc>
          <w:tcPr>
            <w:tcW w:w="2592" w:type="dxa"/>
            <w:vMerge/>
            <w:tcMar>
              <w:top w:w="100" w:type="dxa"/>
              <w:left w:w="100" w:type="dxa"/>
              <w:bottom w:w="100" w:type="dxa"/>
              <w:right w:w="100" w:type="dxa"/>
            </w:tcMar>
          </w:tcPr>
          <w:p w:rsidR="006E0C3E" w14:paraId="694CBA21" w14:textId="77777777"/>
        </w:tc>
        <w:tc>
          <w:tcPr>
            <w:tcW w:w="3888" w:type="dxa"/>
            <w:vMerge w:val="restart"/>
            <w:tcMar>
              <w:top w:w="100" w:type="dxa"/>
              <w:left w:w="100" w:type="dxa"/>
              <w:bottom w:w="100" w:type="dxa"/>
              <w:right w:w="100" w:type="dxa"/>
            </w:tcMar>
          </w:tcPr>
          <w:p w:rsidR="006E0C3E" w14:paraId="3F8D8025" w14:textId="77777777"/>
        </w:tc>
        <w:tc>
          <w:tcPr>
            <w:tcW w:w="3888" w:type="dxa"/>
            <w:vMerge w:val="restart"/>
            <w:tcMar>
              <w:top w:w="100" w:type="dxa"/>
              <w:left w:w="100" w:type="dxa"/>
              <w:bottom w:w="100" w:type="dxa"/>
              <w:right w:w="100" w:type="dxa"/>
            </w:tcMar>
          </w:tcPr>
          <w:p w:rsidR="006E0C3E" w14:paraId="3279E475" w14:textId="77777777">
            <w:r>
              <w:rPr>
                <w:sz w:val="20"/>
              </w:rPr>
              <w:t>359</w:t>
            </w:r>
          </w:p>
        </w:tc>
        <w:tc>
          <w:tcPr>
            <w:tcW w:w="2592" w:type="dxa"/>
            <w:vMerge w:val="restart"/>
            <w:tcMar>
              <w:top w:w="100" w:type="dxa"/>
              <w:left w:w="100" w:type="dxa"/>
              <w:bottom w:w="100" w:type="dxa"/>
              <w:right w:w="100" w:type="dxa"/>
            </w:tcMar>
          </w:tcPr>
          <w:p w:rsidR="006E0C3E" w14:paraId="093E2E41" w14:textId="77777777"/>
        </w:tc>
      </w:tr>
      <w:tr w14:paraId="0E04C629" w14:textId="77777777">
        <w:tblPrEx>
          <w:tblW w:w="0" w:type="auto"/>
          <w:tblLook w:val="04A0"/>
        </w:tblPrEx>
        <w:trPr>
          <w:trHeight w:val="269"/>
        </w:trPr>
        <w:tc>
          <w:tcPr>
            <w:tcW w:w="2592" w:type="dxa"/>
            <w:vMerge/>
            <w:tcMar>
              <w:top w:w="100" w:type="dxa"/>
              <w:left w:w="100" w:type="dxa"/>
              <w:bottom w:w="100" w:type="dxa"/>
              <w:right w:w="100" w:type="dxa"/>
            </w:tcMar>
          </w:tcPr>
          <w:p w:rsidR="006E0C3E" w14:paraId="43BF83C7" w14:textId="77777777"/>
        </w:tc>
        <w:tc>
          <w:tcPr>
            <w:tcW w:w="3888" w:type="dxa"/>
            <w:vMerge w:val="restart"/>
            <w:tcMar>
              <w:top w:w="100" w:type="dxa"/>
              <w:left w:w="100" w:type="dxa"/>
              <w:bottom w:w="100" w:type="dxa"/>
              <w:right w:w="100" w:type="dxa"/>
            </w:tcMar>
          </w:tcPr>
          <w:p w:rsidR="006E0C3E" w14:paraId="252F356C" w14:textId="77777777"/>
        </w:tc>
        <w:tc>
          <w:tcPr>
            <w:tcW w:w="3888" w:type="dxa"/>
            <w:vMerge w:val="restart"/>
            <w:tcMar>
              <w:top w:w="100" w:type="dxa"/>
              <w:left w:w="100" w:type="dxa"/>
              <w:bottom w:w="100" w:type="dxa"/>
              <w:right w:w="100" w:type="dxa"/>
            </w:tcMar>
          </w:tcPr>
          <w:p w:rsidR="006E0C3E" w14:paraId="1F2138B1" w14:textId="77777777">
            <w:r>
              <w:rPr>
                <w:sz w:val="20"/>
              </w:rPr>
              <w:t>264</w:t>
            </w:r>
          </w:p>
        </w:tc>
        <w:tc>
          <w:tcPr>
            <w:tcW w:w="2592" w:type="dxa"/>
            <w:vMerge w:val="restart"/>
            <w:tcMar>
              <w:top w:w="100" w:type="dxa"/>
              <w:left w:w="100" w:type="dxa"/>
              <w:bottom w:w="100" w:type="dxa"/>
              <w:right w:w="100" w:type="dxa"/>
            </w:tcMar>
          </w:tcPr>
          <w:p w:rsidR="006E0C3E" w14:paraId="5888AA94" w14:textId="77777777"/>
        </w:tc>
      </w:tr>
      <w:tr w14:paraId="3BD2734E" w14:textId="77777777">
        <w:tblPrEx>
          <w:tblW w:w="0" w:type="auto"/>
          <w:tblLook w:val="04A0"/>
        </w:tblPrEx>
        <w:trPr>
          <w:trHeight w:val="269"/>
        </w:trPr>
        <w:tc>
          <w:tcPr>
            <w:tcW w:w="2592" w:type="dxa"/>
            <w:vMerge/>
            <w:tcMar>
              <w:top w:w="100" w:type="dxa"/>
              <w:left w:w="100" w:type="dxa"/>
              <w:bottom w:w="100" w:type="dxa"/>
              <w:right w:w="100" w:type="dxa"/>
            </w:tcMar>
          </w:tcPr>
          <w:p w:rsidR="006E0C3E" w14:paraId="6832D6ED" w14:textId="77777777"/>
        </w:tc>
        <w:tc>
          <w:tcPr>
            <w:tcW w:w="3888" w:type="dxa"/>
            <w:vMerge w:val="restart"/>
            <w:tcMar>
              <w:top w:w="100" w:type="dxa"/>
              <w:left w:w="100" w:type="dxa"/>
              <w:bottom w:w="100" w:type="dxa"/>
              <w:right w:w="100" w:type="dxa"/>
            </w:tcMar>
          </w:tcPr>
          <w:p w:rsidR="006E0C3E" w14:paraId="016C3F9B" w14:textId="77777777"/>
        </w:tc>
        <w:tc>
          <w:tcPr>
            <w:tcW w:w="3888" w:type="dxa"/>
            <w:vMerge w:val="restart"/>
            <w:tcMar>
              <w:top w:w="100" w:type="dxa"/>
              <w:left w:w="100" w:type="dxa"/>
              <w:bottom w:w="100" w:type="dxa"/>
              <w:right w:w="100" w:type="dxa"/>
            </w:tcMar>
          </w:tcPr>
          <w:p w:rsidR="006E0C3E" w14:paraId="30D0DA4D" w14:textId="77777777">
            <w:r>
              <w:rPr>
                <w:sz w:val="20"/>
              </w:rPr>
              <w:t>92</w:t>
            </w:r>
          </w:p>
        </w:tc>
        <w:tc>
          <w:tcPr>
            <w:tcW w:w="2592" w:type="dxa"/>
            <w:vMerge w:val="restart"/>
            <w:tcMar>
              <w:top w:w="100" w:type="dxa"/>
              <w:left w:w="100" w:type="dxa"/>
              <w:bottom w:w="100" w:type="dxa"/>
              <w:right w:w="100" w:type="dxa"/>
            </w:tcMar>
          </w:tcPr>
          <w:p w:rsidR="006E0C3E" w14:paraId="57539044" w14:textId="77777777"/>
        </w:tc>
      </w:tr>
      <w:tr w14:paraId="03C6D096" w14:textId="77777777">
        <w:tblPrEx>
          <w:tblW w:w="0" w:type="auto"/>
          <w:tblLook w:val="04A0"/>
        </w:tblPrEx>
        <w:trPr>
          <w:trHeight w:val="269"/>
        </w:trPr>
        <w:tc>
          <w:tcPr>
            <w:tcW w:w="2592" w:type="dxa"/>
            <w:vMerge/>
            <w:tcMar>
              <w:top w:w="100" w:type="dxa"/>
              <w:left w:w="100" w:type="dxa"/>
              <w:bottom w:w="100" w:type="dxa"/>
              <w:right w:w="100" w:type="dxa"/>
            </w:tcMar>
          </w:tcPr>
          <w:p w:rsidR="006E0C3E" w14:paraId="139E5D64" w14:textId="77777777"/>
        </w:tc>
        <w:tc>
          <w:tcPr>
            <w:tcW w:w="3888" w:type="dxa"/>
            <w:vMerge w:val="restart"/>
            <w:tcMar>
              <w:top w:w="100" w:type="dxa"/>
              <w:left w:w="100" w:type="dxa"/>
              <w:bottom w:w="100" w:type="dxa"/>
              <w:right w:w="100" w:type="dxa"/>
            </w:tcMar>
          </w:tcPr>
          <w:p w:rsidR="006E0C3E" w14:paraId="3D7187F1" w14:textId="77777777"/>
        </w:tc>
        <w:tc>
          <w:tcPr>
            <w:tcW w:w="3888" w:type="dxa"/>
            <w:vMerge w:val="restart"/>
            <w:tcMar>
              <w:top w:w="100" w:type="dxa"/>
              <w:left w:w="100" w:type="dxa"/>
              <w:bottom w:w="100" w:type="dxa"/>
              <w:right w:w="100" w:type="dxa"/>
            </w:tcMar>
          </w:tcPr>
          <w:p w:rsidR="006E0C3E" w14:paraId="4778EE62" w14:textId="77777777">
            <w:r>
              <w:rPr>
                <w:sz w:val="20"/>
              </w:rPr>
              <w:t>603</w:t>
            </w:r>
          </w:p>
        </w:tc>
        <w:tc>
          <w:tcPr>
            <w:tcW w:w="2592" w:type="dxa"/>
            <w:vMerge w:val="restart"/>
            <w:tcMar>
              <w:top w:w="100" w:type="dxa"/>
              <w:left w:w="100" w:type="dxa"/>
              <w:bottom w:w="100" w:type="dxa"/>
              <w:right w:w="100" w:type="dxa"/>
            </w:tcMar>
          </w:tcPr>
          <w:p w:rsidR="006E0C3E" w14:paraId="055E0A89" w14:textId="77777777"/>
        </w:tc>
      </w:tr>
      <w:tr w14:paraId="7B40E123" w14:textId="77777777">
        <w:tblPrEx>
          <w:tblW w:w="0" w:type="auto"/>
          <w:tblLook w:val="04A0"/>
        </w:tblPrEx>
        <w:trPr>
          <w:trHeight w:val="269"/>
        </w:trPr>
        <w:tc>
          <w:tcPr>
            <w:tcW w:w="2592" w:type="dxa"/>
            <w:vMerge/>
            <w:tcMar>
              <w:top w:w="100" w:type="dxa"/>
              <w:left w:w="100" w:type="dxa"/>
              <w:bottom w:w="100" w:type="dxa"/>
              <w:right w:w="100" w:type="dxa"/>
            </w:tcMar>
          </w:tcPr>
          <w:p w:rsidR="006E0C3E" w14:paraId="7D3CC169" w14:textId="77777777"/>
        </w:tc>
        <w:tc>
          <w:tcPr>
            <w:tcW w:w="3888" w:type="dxa"/>
            <w:vMerge w:val="restart"/>
            <w:tcMar>
              <w:top w:w="100" w:type="dxa"/>
              <w:left w:w="100" w:type="dxa"/>
              <w:bottom w:w="100" w:type="dxa"/>
              <w:right w:w="100" w:type="dxa"/>
            </w:tcMar>
          </w:tcPr>
          <w:p w:rsidR="006E0C3E" w14:paraId="1ED4DED2" w14:textId="77777777"/>
        </w:tc>
        <w:tc>
          <w:tcPr>
            <w:tcW w:w="3888" w:type="dxa"/>
            <w:vMerge w:val="restart"/>
            <w:tcMar>
              <w:top w:w="100" w:type="dxa"/>
              <w:left w:w="100" w:type="dxa"/>
              <w:bottom w:w="100" w:type="dxa"/>
              <w:right w:w="100" w:type="dxa"/>
            </w:tcMar>
          </w:tcPr>
          <w:p w:rsidR="006E0C3E" w14:paraId="6774D390" w14:textId="77777777">
            <w:r>
              <w:rPr>
                <w:sz w:val="20"/>
              </w:rPr>
              <w:t>252</w:t>
            </w:r>
          </w:p>
        </w:tc>
        <w:tc>
          <w:tcPr>
            <w:tcW w:w="2592" w:type="dxa"/>
            <w:vMerge w:val="restart"/>
            <w:tcMar>
              <w:top w:w="100" w:type="dxa"/>
              <w:left w:w="100" w:type="dxa"/>
              <w:bottom w:w="100" w:type="dxa"/>
              <w:right w:w="100" w:type="dxa"/>
            </w:tcMar>
          </w:tcPr>
          <w:p w:rsidR="006E0C3E" w14:paraId="07E51AC6" w14:textId="77777777"/>
        </w:tc>
      </w:tr>
      <w:tr w14:paraId="362B8CF0" w14:textId="77777777">
        <w:tblPrEx>
          <w:tblW w:w="0" w:type="auto"/>
          <w:tblLook w:val="04A0"/>
        </w:tblPrEx>
        <w:trPr>
          <w:trHeight w:val="269"/>
        </w:trPr>
        <w:tc>
          <w:tcPr>
            <w:tcW w:w="2592" w:type="dxa"/>
            <w:vMerge/>
            <w:tcMar>
              <w:top w:w="100" w:type="dxa"/>
              <w:left w:w="100" w:type="dxa"/>
              <w:bottom w:w="100" w:type="dxa"/>
              <w:right w:w="100" w:type="dxa"/>
            </w:tcMar>
          </w:tcPr>
          <w:p w:rsidR="006E0C3E" w14:paraId="0309F94C" w14:textId="77777777"/>
        </w:tc>
        <w:tc>
          <w:tcPr>
            <w:tcW w:w="3888" w:type="dxa"/>
            <w:vMerge w:val="restart"/>
            <w:tcMar>
              <w:top w:w="100" w:type="dxa"/>
              <w:left w:w="100" w:type="dxa"/>
              <w:bottom w:w="100" w:type="dxa"/>
              <w:right w:w="100" w:type="dxa"/>
            </w:tcMar>
          </w:tcPr>
          <w:p w:rsidR="006E0C3E" w14:paraId="30AD9C92" w14:textId="77777777"/>
        </w:tc>
        <w:tc>
          <w:tcPr>
            <w:tcW w:w="3888" w:type="dxa"/>
            <w:vMerge w:val="restart"/>
            <w:tcMar>
              <w:top w:w="100" w:type="dxa"/>
              <w:left w:w="100" w:type="dxa"/>
              <w:bottom w:w="100" w:type="dxa"/>
              <w:right w:w="100" w:type="dxa"/>
            </w:tcMar>
          </w:tcPr>
          <w:p w:rsidR="006E0C3E" w14:paraId="0F5C5D38" w14:textId="77777777">
            <w:r>
              <w:rPr>
                <w:sz w:val="20"/>
              </w:rPr>
              <w:t>464</w:t>
            </w:r>
          </w:p>
        </w:tc>
        <w:tc>
          <w:tcPr>
            <w:tcW w:w="2592" w:type="dxa"/>
            <w:vMerge w:val="restart"/>
            <w:tcMar>
              <w:top w:w="100" w:type="dxa"/>
              <w:left w:w="100" w:type="dxa"/>
              <w:bottom w:w="100" w:type="dxa"/>
              <w:right w:w="100" w:type="dxa"/>
            </w:tcMar>
          </w:tcPr>
          <w:p w:rsidR="006E0C3E" w14:paraId="6570DF18" w14:textId="77777777"/>
        </w:tc>
      </w:tr>
      <w:tr w14:paraId="60C05946" w14:textId="77777777">
        <w:tblPrEx>
          <w:tblW w:w="0" w:type="auto"/>
          <w:tblLook w:val="04A0"/>
        </w:tblPrEx>
        <w:trPr>
          <w:trHeight w:val="269"/>
        </w:trPr>
        <w:tc>
          <w:tcPr>
            <w:tcW w:w="2592" w:type="dxa"/>
            <w:vMerge/>
            <w:tcMar>
              <w:top w:w="100" w:type="dxa"/>
              <w:left w:w="100" w:type="dxa"/>
              <w:bottom w:w="100" w:type="dxa"/>
              <w:right w:w="100" w:type="dxa"/>
            </w:tcMar>
          </w:tcPr>
          <w:p w:rsidR="006E0C3E" w14:paraId="3FCA9846" w14:textId="77777777"/>
        </w:tc>
        <w:tc>
          <w:tcPr>
            <w:tcW w:w="3888" w:type="dxa"/>
            <w:vMerge w:val="restart"/>
            <w:tcMar>
              <w:top w:w="100" w:type="dxa"/>
              <w:left w:w="100" w:type="dxa"/>
              <w:bottom w:w="100" w:type="dxa"/>
              <w:right w:w="100" w:type="dxa"/>
            </w:tcMar>
          </w:tcPr>
          <w:p w:rsidR="006E0C3E" w14:paraId="5A407B09" w14:textId="77777777"/>
        </w:tc>
        <w:tc>
          <w:tcPr>
            <w:tcW w:w="3888" w:type="dxa"/>
            <w:vMerge w:val="restart"/>
            <w:tcMar>
              <w:top w:w="100" w:type="dxa"/>
              <w:left w:w="100" w:type="dxa"/>
              <w:bottom w:w="100" w:type="dxa"/>
              <w:right w:w="100" w:type="dxa"/>
            </w:tcMar>
          </w:tcPr>
          <w:p w:rsidR="006E0C3E" w14:paraId="76BCFEA7" w14:textId="77777777">
            <w:r>
              <w:rPr>
                <w:sz w:val="20"/>
              </w:rPr>
              <w:t>289</w:t>
            </w:r>
          </w:p>
        </w:tc>
        <w:tc>
          <w:tcPr>
            <w:tcW w:w="2592" w:type="dxa"/>
            <w:vMerge w:val="restart"/>
            <w:tcMar>
              <w:top w:w="100" w:type="dxa"/>
              <w:left w:w="100" w:type="dxa"/>
              <w:bottom w:w="100" w:type="dxa"/>
              <w:right w:w="100" w:type="dxa"/>
            </w:tcMar>
          </w:tcPr>
          <w:p w:rsidR="006E0C3E" w14:paraId="4B824C92" w14:textId="77777777"/>
        </w:tc>
      </w:tr>
      <w:tr w14:paraId="69EFFC4F" w14:textId="77777777">
        <w:tblPrEx>
          <w:tblW w:w="0" w:type="auto"/>
          <w:tblLook w:val="04A0"/>
        </w:tblPrEx>
        <w:trPr>
          <w:trHeight w:val="269"/>
        </w:trPr>
        <w:tc>
          <w:tcPr>
            <w:tcW w:w="2592" w:type="dxa"/>
            <w:vMerge/>
            <w:tcMar>
              <w:top w:w="100" w:type="dxa"/>
              <w:left w:w="100" w:type="dxa"/>
              <w:bottom w:w="100" w:type="dxa"/>
              <w:right w:w="100" w:type="dxa"/>
            </w:tcMar>
          </w:tcPr>
          <w:p w:rsidR="006E0C3E" w14:paraId="4E2DC345" w14:textId="77777777"/>
        </w:tc>
        <w:tc>
          <w:tcPr>
            <w:tcW w:w="3888" w:type="dxa"/>
            <w:vMerge w:val="restart"/>
            <w:tcMar>
              <w:top w:w="100" w:type="dxa"/>
              <w:left w:w="100" w:type="dxa"/>
              <w:bottom w:w="100" w:type="dxa"/>
              <w:right w:w="100" w:type="dxa"/>
            </w:tcMar>
          </w:tcPr>
          <w:p w:rsidR="006E0C3E" w14:paraId="4CA91D09" w14:textId="77777777"/>
        </w:tc>
        <w:tc>
          <w:tcPr>
            <w:tcW w:w="3888" w:type="dxa"/>
            <w:vMerge w:val="restart"/>
            <w:tcMar>
              <w:top w:w="100" w:type="dxa"/>
              <w:left w:w="100" w:type="dxa"/>
              <w:bottom w:w="100" w:type="dxa"/>
              <w:right w:w="100" w:type="dxa"/>
            </w:tcMar>
          </w:tcPr>
          <w:p w:rsidR="006E0C3E" w14:paraId="0ECBBC7D" w14:textId="77777777">
            <w:r>
              <w:rPr>
                <w:sz w:val="20"/>
              </w:rPr>
              <w:t>571</w:t>
            </w:r>
          </w:p>
        </w:tc>
        <w:tc>
          <w:tcPr>
            <w:tcW w:w="2592" w:type="dxa"/>
            <w:vMerge w:val="restart"/>
            <w:tcMar>
              <w:top w:w="100" w:type="dxa"/>
              <w:left w:w="100" w:type="dxa"/>
              <w:bottom w:w="100" w:type="dxa"/>
              <w:right w:w="100" w:type="dxa"/>
            </w:tcMar>
          </w:tcPr>
          <w:p w:rsidR="006E0C3E" w14:paraId="390AAF33" w14:textId="77777777"/>
        </w:tc>
      </w:tr>
      <w:tr w14:paraId="71048030" w14:textId="77777777">
        <w:tblPrEx>
          <w:tblW w:w="0" w:type="auto"/>
          <w:tblLook w:val="04A0"/>
        </w:tblPrEx>
        <w:trPr>
          <w:trHeight w:val="269"/>
        </w:trPr>
        <w:tc>
          <w:tcPr>
            <w:tcW w:w="2592" w:type="dxa"/>
            <w:vMerge/>
            <w:tcMar>
              <w:top w:w="100" w:type="dxa"/>
              <w:left w:w="100" w:type="dxa"/>
              <w:bottom w:w="100" w:type="dxa"/>
              <w:right w:w="100" w:type="dxa"/>
            </w:tcMar>
          </w:tcPr>
          <w:p w:rsidR="006E0C3E" w14:paraId="36AF5929" w14:textId="77777777"/>
        </w:tc>
        <w:tc>
          <w:tcPr>
            <w:tcW w:w="3888" w:type="dxa"/>
            <w:vMerge w:val="restart"/>
            <w:tcMar>
              <w:top w:w="100" w:type="dxa"/>
              <w:left w:w="100" w:type="dxa"/>
              <w:bottom w:w="100" w:type="dxa"/>
              <w:right w:w="100" w:type="dxa"/>
            </w:tcMar>
          </w:tcPr>
          <w:p w:rsidR="006E0C3E" w14:paraId="7FFC5A66" w14:textId="77777777"/>
        </w:tc>
        <w:tc>
          <w:tcPr>
            <w:tcW w:w="3888" w:type="dxa"/>
            <w:vMerge w:val="restart"/>
            <w:tcMar>
              <w:top w:w="100" w:type="dxa"/>
              <w:left w:w="100" w:type="dxa"/>
              <w:bottom w:w="100" w:type="dxa"/>
              <w:right w:w="100" w:type="dxa"/>
            </w:tcMar>
          </w:tcPr>
          <w:p w:rsidR="006E0C3E" w14:paraId="0F24F976" w14:textId="77777777">
            <w:r>
              <w:rPr>
                <w:sz w:val="20"/>
              </w:rPr>
              <w:t>573</w:t>
            </w:r>
          </w:p>
        </w:tc>
        <w:tc>
          <w:tcPr>
            <w:tcW w:w="2592" w:type="dxa"/>
            <w:vMerge w:val="restart"/>
            <w:tcMar>
              <w:top w:w="100" w:type="dxa"/>
              <w:left w:w="100" w:type="dxa"/>
              <w:bottom w:w="100" w:type="dxa"/>
              <w:right w:w="100" w:type="dxa"/>
            </w:tcMar>
          </w:tcPr>
          <w:p w:rsidR="006E0C3E" w14:paraId="1882E7D4" w14:textId="77777777"/>
        </w:tc>
      </w:tr>
      <w:tr w14:paraId="296B0206" w14:textId="77777777">
        <w:tblPrEx>
          <w:tblW w:w="0" w:type="auto"/>
          <w:tblLook w:val="04A0"/>
        </w:tblPrEx>
        <w:trPr>
          <w:trHeight w:val="269"/>
        </w:trPr>
        <w:tc>
          <w:tcPr>
            <w:tcW w:w="2592" w:type="dxa"/>
            <w:vMerge/>
            <w:tcMar>
              <w:top w:w="100" w:type="dxa"/>
              <w:left w:w="100" w:type="dxa"/>
              <w:bottom w:w="100" w:type="dxa"/>
              <w:right w:w="100" w:type="dxa"/>
            </w:tcMar>
          </w:tcPr>
          <w:p w:rsidR="006E0C3E" w14:paraId="54B698EA" w14:textId="77777777"/>
        </w:tc>
        <w:tc>
          <w:tcPr>
            <w:tcW w:w="3888" w:type="dxa"/>
            <w:vMerge w:val="restart"/>
            <w:tcMar>
              <w:top w:w="100" w:type="dxa"/>
              <w:left w:w="100" w:type="dxa"/>
              <w:bottom w:w="100" w:type="dxa"/>
              <w:right w:w="100" w:type="dxa"/>
            </w:tcMar>
          </w:tcPr>
          <w:p w:rsidR="006E0C3E" w14:paraId="7C151D00" w14:textId="77777777"/>
        </w:tc>
        <w:tc>
          <w:tcPr>
            <w:tcW w:w="3888" w:type="dxa"/>
            <w:vMerge w:val="restart"/>
            <w:tcMar>
              <w:top w:w="100" w:type="dxa"/>
              <w:left w:w="100" w:type="dxa"/>
              <w:bottom w:w="100" w:type="dxa"/>
              <w:right w:w="100" w:type="dxa"/>
            </w:tcMar>
          </w:tcPr>
          <w:p w:rsidR="006E0C3E" w14:paraId="51067A97" w14:textId="77777777">
            <w:r>
              <w:rPr>
                <w:sz w:val="20"/>
              </w:rPr>
              <w:t>608</w:t>
            </w:r>
          </w:p>
        </w:tc>
        <w:tc>
          <w:tcPr>
            <w:tcW w:w="2592" w:type="dxa"/>
            <w:vMerge w:val="restart"/>
            <w:tcMar>
              <w:top w:w="100" w:type="dxa"/>
              <w:left w:w="100" w:type="dxa"/>
              <w:bottom w:w="100" w:type="dxa"/>
              <w:right w:w="100" w:type="dxa"/>
            </w:tcMar>
          </w:tcPr>
          <w:p w:rsidR="006E0C3E" w14:paraId="0099DAC9" w14:textId="77777777"/>
        </w:tc>
      </w:tr>
      <w:tr w14:paraId="7F2629AB" w14:textId="77777777">
        <w:tblPrEx>
          <w:tblW w:w="0" w:type="auto"/>
          <w:tblLook w:val="04A0"/>
        </w:tblPrEx>
        <w:trPr>
          <w:trHeight w:val="269"/>
        </w:trPr>
        <w:tc>
          <w:tcPr>
            <w:tcW w:w="2592" w:type="dxa"/>
            <w:vMerge/>
            <w:tcMar>
              <w:top w:w="100" w:type="dxa"/>
              <w:left w:w="100" w:type="dxa"/>
              <w:bottom w:w="100" w:type="dxa"/>
              <w:right w:w="100" w:type="dxa"/>
            </w:tcMar>
          </w:tcPr>
          <w:p w:rsidR="006E0C3E" w14:paraId="09397215" w14:textId="77777777"/>
        </w:tc>
        <w:tc>
          <w:tcPr>
            <w:tcW w:w="3888" w:type="dxa"/>
            <w:vMerge w:val="restart"/>
            <w:tcMar>
              <w:top w:w="100" w:type="dxa"/>
              <w:left w:w="100" w:type="dxa"/>
              <w:bottom w:w="100" w:type="dxa"/>
              <w:right w:w="100" w:type="dxa"/>
            </w:tcMar>
          </w:tcPr>
          <w:p w:rsidR="006E0C3E" w14:paraId="7BDA3CB2" w14:textId="77777777"/>
        </w:tc>
        <w:tc>
          <w:tcPr>
            <w:tcW w:w="3888" w:type="dxa"/>
            <w:vMerge w:val="restart"/>
            <w:tcMar>
              <w:top w:w="100" w:type="dxa"/>
              <w:left w:w="100" w:type="dxa"/>
              <w:bottom w:w="100" w:type="dxa"/>
              <w:right w:w="100" w:type="dxa"/>
            </w:tcMar>
          </w:tcPr>
          <w:p w:rsidR="006E0C3E" w14:paraId="7E576F89" w14:textId="77777777">
            <w:r>
              <w:rPr>
                <w:sz w:val="20"/>
              </w:rPr>
              <w:t>475</w:t>
            </w:r>
          </w:p>
        </w:tc>
        <w:tc>
          <w:tcPr>
            <w:tcW w:w="2592" w:type="dxa"/>
            <w:vMerge w:val="restart"/>
            <w:tcMar>
              <w:top w:w="100" w:type="dxa"/>
              <w:left w:w="100" w:type="dxa"/>
              <w:bottom w:w="100" w:type="dxa"/>
              <w:right w:w="100" w:type="dxa"/>
            </w:tcMar>
          </w:tcPr>
          <w:p w:rsidR="006E0C3E" w14:paraId="7B5ECE88" w14:textId="77777777"/>
        </w:tc>
      </w:tr>
      <w:tr w14:paraId="6A82F54A" w14:textId="77777777">
        <w:tblPrEx>
          <w:tblW w:w="0" w:type="auto"/>
          <w:tblLook w:val="04A0"/>
        </w:tblPrEx>
        <w:trPr>
          <w:trHeight w:val="269"/>
        </w:trPr>
        <w:tc>
          <w:tcPr>
            <w:tcW w:w="2592" w:type="dxa"/>
            <w:vMerge/>
            <w:tcMar>
              <w:top w:w="100" w:type="dxa"/>
              <w:left w:w="100" w:type="dxa"/>
              <w:bottom w:w="100" w:type="dxa"/>
              <w:right w:w="100" w:type="dxa"/>
            </w:tcMar>
          </w:tcPr>
          <w:p w:rsidR="006E0C3E" w14:paraId="76198578" w14:textId="77777777"/>
        </w:tc>
        <w:tc>
          <w:tcPr>
            <w:tcW w:w="3888" w:type="dxa"/>
            <w:vMerge w:val="restart"/>
            <w:tcMar>
              <w:top w:w="100" w:type="dxa"/>
              <w:left w:w="100" w:type="dxa"/>
              <w:bottom w:w="100" w:type="dxa"/>
              <w:right w:w="100" w:type="dxa"/>
            </w:tcMar>
          </w:tcPr>
          <w:p w:rsidR="006E0C3E" w14:paraId="4C2252A4" w14:textId="77777777"/>
        </w:tc>
        <w:tc>
          <w:tcPr>
            <w:tcW w:w="3888" w:type="dxa"/>
            <w:vMerge w:val="restart"/>
            <w:tcMar>
              <w:top w:w="100" w:type="dxa"/>
              <w:left w:w="100" w:type="dxa"/>
              <w:bottom w:w="100" w:type="dxa"/>
              <w:right w:w="100" w:type="dxa"/>
            </w:tcMar>
          </w:tcPr>
          <w:p w:rsidR="006E0C3E" w14:paraId="5BC935C4" w14:textId="77777777">
            <w:r>
              <w:rPr>
                <w:sz w:val="20"/>
              </w:rPr>
              <w:t>441</w:t>
            </w:r>
          </w:p>
        </w:tc>
        <w:tc>
          <w:tcPr>
            <w:tcW w:w="2592" w:type="dxa"/>
            <w:vMerge w:val="restart"/>
            <w:tcMar>
              <w:top w:w="100" w:type="dxa"/>
              <w:left w:w="100" w:type="dxa"/>
              <w:bottom w:w="100" w:type="dxa"/>
              <w:right w:w="100" w:type="dxa"/>
            </w:tcMar>
          </w:tcPr>
          <w:p w:rsidR="006E0C3E" w14:paraId="51209863" w14:textId="77777777"/>
        </w:tc>
      </w:tr>
      <w:tr w14:paraId="5EB2E1E0" w14:textId="77777777">
        <w:tblPrEx>
          <w:tblW w:w="0" w:type="auto"/>
          <w:tblLook w:val="04A0"/>
        </w:tblPrEx>
        <w:trPr>
          <w:trHeight w:val="269"/>
        </w:trPr>
        <w:tc>
          <w:tcPr>
            <w:tcW w:w="2592" w:type="dxa"/>
            <w:vMerge/>
            <w:tcMar>
              <w:top w:w="100" w:type="dxa"/>
              <w:left w:w="100" w:type="dxa"/>
              <w:bottom w:w="100" w:type="dxa"/>
              <w:right w:w="100" w:type="dxa"/>
            </w:tcMar>
          </w:tcPr>
          <w:p w:rsidR="006E0C3E" w14:paraId="3D09043B" w14:textId="77777777"/>
        </w:tc>
        <w:tc>
          <w:tcPr>
            <w:tcW w:w="3888" w:type="dxa"/>
            <w:vMerge w:val="restart"/>
            <w:tcMar>
              <w:top w:w="100" w:type="dxa"/>
              <w:left w:w="100" w:type="dxa"/>
              <w:bottom w:w="100" w:type="dxa"/>
              <w:right w:w="100" w:type="dxa"/>
            </w:tcMar>
          </w:tcPr>
          <w:p w:rsidR="006E0C3E" w14:paraId="1DF417F0" w14:textId="77777777"/>
        </w:tc>
        <w:tc>
          <w:tcPr>
            <w:tcW w:w="3888" w:type="dxa"/>
            <w:vMerge w:val="restart"/>
            <w:tcMar>
              <w:top w:w="100" w:type="dxa"/>
              <w:left w:w="100" w:type="dxa"/>
              <w:bottom w:w="100" w:type="dxa"/>
              <w:right w:w="100" w:type="dxa"/>
            </w:tcMar>
          </w:tcPr>
          <w:p w:rsidR="006E0C3E" w14:paraId="3847171F" w14:textId="77777777">
            <w:r>
              <w:rPr>
                <w:sz w:val="20"/>
              </w:rPr>
              <w:t>631</w:t>
            </w:r>
          </w:p>
        </w:tc>
        <w:tc>
          <w:tcPr>
            <w:tcW w:w="2592" w:type="dxa"/>
            <w:vMerge w:val="restart"/>
            <w:tcMar>
              <w:top w:w="100" w:type="dxa"/>
              <w:left w:w="100" w:type="dxa"/>
              <w:bottom w:w="100" w:type="dxa"/>
              <w:right w:w="100" w:type="dxa"/>
            </w:tcMar>
          </w:tcPr>
          <w:p w:rsidR="006E0C3E" w14:paraId="1A4EDE4D" w14:textId="77777777"/>
        </w:tc>
      </w:tr>
      <w:tr w14:paraId="42C77D6F" w14:textId="77777777">
        <w:tblPrEx>
          <w:tblW w:w="0" w:type="auto"/>
          <w:tblLook w:val="04A0"/>
        </w:tblPrEx>
        <w:trPr>
          <w:trHeight w:val="269"/>
        </w:trPr>
        <w:tc>
          <w:tcPr>
            <w:tcW w:w="2592" w:type="dxa"/>
            <w:vMerge/>
            <w:tcMar>
              <w:top w:w="100" w:type="dxa"/>
              <w:left w:w="100" w:type="dxa"/>
              <w:bottom w:w="100" w:type="dxa"/>
              <w:right w:w="100" w:type="dxa"/>
            </w:tcMar>
          </w:tcPr>
          <w:p w:rsidR="006E0C3E" w14:paraId="0F90272B" w14:textId="77777777"/>
        </w:tc>
        <w:tc>
          <w:tcPr>
            <w:tcW w:w="3888" w:type="dxa"/>
            <w:vMerge w:val="restart"/>
            <w:tcMar>
              <w:top w:w="100" w:type="dxa"/>
              <w:left w:w="100" w:type="dxa"/>
              <w:bottom w:w="100" w:type="dxa"/>
              <w:right w:w="100" w:type="dxa"/>
            </w:tcMar>
          </w:tcPr>
          <w:p w:rsidR="006E0C3E" w14:paraId="283B5977" w14:textId="77777777"/>
        </w:tc>
        <w:tc>
          <w:tcPr>
            <w:tcW w:w="3888" w:type="dxa"/>
            <w:vMerge w:val="restart"/>
            <w:tcMar>
              <w:top w:w="100" w:type="dxa"/>
              <w:left w:w="100" w:type="dxa"/>
              <w:bottom w:w="100" w:type="dxa"/>
              <w:right w:w="100" w:type="dxa"/>
            </w:tcMar>
          </w:tcPr>
          <w:p w:rsidR="006E0C3E" w14:paraId="07E3F098" w14:textId="77777777">
            <w:r>
              <w:rPr>
                <w:sz w:val="20"/>
              </w:rPr>
              <w:t>604</w:t>
            </w:r>
          </w:p>
        </w:tc>
        <w:tc>
          <w:tcPr>
            <w:tcW w:w="2592" w:type="dxa"/>
            <w:vMerge w:val="restart"/>
            <w:tcMar>
              <w:top w:w="100" w:type="dxa"/>
              <w:left w:w="100" w:type="dxa"/>
              <w:bottom w:w="100" w:type="dxa"/>
              <w:right w:w="100" w:type="dxa"/>
            </w:tcMar>
          </w:tcPr>
          <w:p w:rsidR="006E0C3E" w14:paraId="4E9199D6" w14:textId="77777777"/>
        </w:tc>
      </w:tr>
      <w:tr w14:paraId="7A40DAEA" w14:textId="77777777">
        <w:tblPrEx>
          <w:tblW w:w="0" w:type="auto"/>
          <w:tblLook w:val="04A0"/>
        </w:tblPrEx>
        <w:trPr>
          <w:trHeight w:val="269"/>
        </w:trPr>
        <w:tc>
          <w:tcPr>
            <w:tcW w:w="2592" w:type="dxa"/>
            <w:vMerge/>
            <w:tcMar>
              <w:top w:w="100" w:type="dxa"/>
              <w:left w:w="100" w:type="dxa"/>
              <w:bottom w:w="100" w:type="dxa"/>
              <w:right w:w="100" w:type="dxa"/>
            </w:tcMar>
          </w:tcPr>
          <w:p w:rsidR="006E0C3E" w14:paraId="7A23EB3B" w14:textId="77777777"/>
        </w:tc>
        <w:tc>
          <w:tcPr>
            <w:tcW w:w="3888" w:type="dxa"/>
            <w:vMerge w:val="restart"/>
            <w:tcMar>
              <w:top w:w="100" w:type="dxa"/>
              <w:left w:w="100" w:type="dxa"/>
              <w:bottom w:w="100" w:type="dxa"/>
              <w:right w:w="100" w:type="dxa"/>
            </w:tcMar>
          </w:tcPr>
          <w:p w:rsidR="006E0C3E" w14:paraId="4F042374" w14:textId="77777777"/>
        </w:tc>
        <w:tc>
          <w:tcPr>
            <w:tcW w:w="3888" w:type="dxa"/>
            <w:vMerge w:val="restart"/>
            <w:tcMar>
              <w:top w:w="100" w:type="dxa"/>
              <w:left w:w="100" w:type="dxa"/>
              <w:bottom w:w="100" w:type="dxa"/>
              <w:right w:w="100" w:type="dxa"/>
            </w:tcMar>
          </w:tcPr>
          <w:p w:rsidR="006E0C3E" w14:paraId="6CD0FE11" w14:textId="77777777">
            <w:r>
              <w:rPr>
                <w:sz w:val="20"/>
              </w:rPr>
              <w:t>290</w:t>
            </w:r>
          </w:p>
        </w:tc>
        <w:tc>
          <w:tcPr>
            <w:tcW w:w="2592" w:type="dxa"/>
            <w:vMerge w:val="restart"/>
            <w:tcMar>
              <w:top w:w="100" w:type="dxa"/>
              <w:left w:w="100" w:type="dxa"/>
              <w:bottom w:w="100" w:type="dxa"/>
              <w:right w:w="100" w:type="dxa"/>
            </w:tcMar>
          </w:tcPr>
          <w:p w:rsidR="006E0C3E" w14:paraId="28AFC5B8" w14:textId="77777777"/>
        </w:tc>
      </w:tr>
      <w:tr w14:paraId="6F04AFD5" w14:textId="77777777">
        <w:tblPrEx>
          <w:tblW w:w="0" w:type="auto"/>
          <w:tblLook w:val="04A0"/>
        </w:tblPrEx>
        <w:trPr>
          <w:trHeight w:val="269"/>
        </w:trPr>
        <w:tc>
          <w:tcPr>
            <w:tcW w:w="2592" w:type="dxa"/>
            <w:vMerge/>
            <w:tcMar>
              <w:top w:w="100" w:type="dxa"/>
              <w:left w:w="100" w:type="dxa"/>
              <w:bottom w:w="100" w:type="dxa"/>
              <w:right w:w="100" w:type="dxa"/>
            </w:tcMar>
          </w:tcPr>
          <w:p w:rsidR="006E0C3E" w14:paraId="251B3041" w14:textId="77777777"/>
        </w:tc>
        <w:tc>
          <w:tcPr>
            <w:tcW w:w="3888" w:type="dxa"/>
            <w:vMerge w:val="restart"/>
            <w:tcMar>
              <w:top w:w="100" w:type="dxa"/>
              <w:left w:w="100" w:type="dxa"/>
              <w:bottom w:w="100" w:type="dxa"/>
              <w:right w:w="100" w:type="dxa"/>
            </w:tcMar>
          </w:tcPr>
          <w:p w:rsidR="006E0C3E" w14:paraId="1F170129" w14:textId="77777777"/>
        </w:tc>
        <w:tc>
          <w:tcPr>
            <w:tcW w:w="3888" w:type="dxa"/>
            <w:vMerge w:val="restart"/>
            <w:tcMar>
              <w:top w:w="100" w:type="dxa"/>
              <w:left w:w="100" w:type="dxa"/>
              <w:bottom w:w="100" w:type="dxa"/>
              <w:right w:w="100" w:type="dxa"/>
            </w:tcMar>
          </w:tcPr>
          <w:p w:rsidR="006E0C3E" w14:paraId="509449AD" w14:textId="77777777">
            <w:r>
              <w:rPr>
                <w:sz w:val="20"/>
              </w:rPr>
              <w:t>132</w:t>
            </w:r>
          </w:p>
        </w:tc>
        <w:tc>
          <w:tcPr>
            <w:tcW w:w="2592" w:type="dxa"/>
            <w:vMerge w:val="restart"/>
            <w:tcMar>
              <w:top w:w="100" w:type="dxa"/>
              <w:left w:w="100" w:type="dxa"/>
              <w:bottom w:w="100" w:type="dxa"/>
              <w:right w:w="100" w:type="dxa"/>
            </w:tcMar>
          </w:tcPr>
          <w:p w:rsidR="006E0C3E" w14:paraId="63DB4C22" w14:textId="77777777"/>
        </w:tc>
      </w:tr>
      <w:tr w14:paraId="11F53D91" w14:textId="77777777">
        <w:tblPrEx>
          <w:tblW w:w="0" w:type="auto"/>
          <w:tblLook w:val="04A0"/>
        </w:tblPrEx>
        <w:trPr>
          <w:trHeight w:val="269"/>
        </w:trPr>
        <w:tc>
          <w:tcPr>
            <w:tcW w:w="2592" w:type="dxa"/>
            <w:vMerge/>
            <w:tcMar>
              <w:top w:w="100" w:type="dxa"/>
              <w:left w:w="100" w:type="dxa"/>
              <w:bottom w:w="100" w:type="dxa"/>
              <w:right w:w="100" w:type="dxa"/>
            </w:tcMar>
          </w:tcPr>
          <w:p w:rsidR="006E0C3E" w14:paraId="21DA6568" w14:textId="77777777"/>
        </w:tc>
        <w:tc>
          <w:tcPr>
            <w:tcW w:w="3888" w:type="dxa"/>
            <w:vMerge w:val="restart"/>
            <w:tcMar>
              <w:top w:w="100" w:type="dxa"/>
              <w:left w:w="100" w:type="dxa"/>
              <w:bottom w:w="100" w:type="dxa"/>
              <w:right w:w="100" w:type="dxa"/>
            </w:tcMar>
          </w:tcPr>
          <w:p w:rsidR="006E0C3E" w14:paraId="52711754" w14:textId="77777777"/>
        </w:tc>
        <w:tc>
          <w:tcPr>
            <w:tcW w:w="3888" w:type="dxa"/>
            <w:vMerge w:val="restart"/>
            <w:tcMar>
              <w:top w:w="100" w:type="dxa"/>
              <w:left w:w="100" w:type="dxa"/>
              <w:bottom w:w="100" w:type="dxa"/>
              <w:right w:w="100" w:type="dxa"/>
            </w:tcMar>
          </w:tcPr>
          <w:p w:rsidR="006E0C3E" w14:paraId="5798D578" w14:textId="77777777">
            <w:r>
              <w:rPr>
                <w:sz w:val="20"/>
              </w:rPr>
              <w:t>676</w:t>
            </w:r>
          </w:p>
        </w:tc>
        <w:tc>
          <w:tcPr>
            <w:tcW w:w="2592" w:type="dxa"/>
            <w:vMerge w:val="restart"/>
            <w:tcMar>
              <w:top w:w="100" w:type="dxa"/>
              <w:left w:w="100" w:type="dxa"/>
              <w:bottom w:w="100" w:type="dxa"/>
              <w:right w:w="100" w:type="dxa"/>
            </w:tcMar>
          </w:tcPr>
          <w:p w:rsidR="006E0C3E" w14:paraId="1D424246" w14:textId="77777777"/>
        </w:tc>
      </w:tr>
      <w:tr w14:paraId="05FE217E" w14:textId="77777777">
        <w:tblPrEx>
          <w:tblW w:w="0" w:type="auto"/>
          <w:tblLook w:val="04A0"/>
        </w:tblPrEx>
        <w:trPr>
          <w:trHeight w:val="269"/>
        </w:trPr>
        <w:tc>
          <w:tcPr>
            <w:tcW w:w="2592" w:type="dxa"/>
            <w:vMerge/>
            <w:tcMar>
              <w:top w:w="100" w:type="dxa"/>
              <w:left w:w="100" w:type="dxa"/>
              <w:bottom w:w="100" w:type="dxa"/>
              <w:right w:w="100" w:type="dxa"/>
            </w:tcMar>
          </w:tcPr>
          <w:p w:rsidR="006E0C3E" w14:paraId="084797C1" w14:textId="77777777"/>
        </w:tc>
        <w:tc>
          <w:tcPr>
            <w:tcW w:w="3888" w:type="dxa"/>
            <w:vMerge w:val="restart"/>
            <w:tcMar>
              <w:top w:w="100" w:type="dxa"/>
              <w:left w:w="100" w:type="dxa"/>
              <w:bottom w:w="100" w:type="dxa"/>
              <w:right w:w="100" w:type="dxa"/>
            </w:tcMar>
          </w:tcPr>
          <w:p w:rsidR="006E0C3E" w14:paraId="3D9583CE" w14:textId="77777777"/>
        </w:tc>
        <w:tc>
          <w:tcPr>
            <w:tcW w:w="3888" w:type="dxa"/>
            <w:vMerge w:val="restart"/>
            <w:tcMar>
              <w:top w:w="100" w:type="dxa"/>
              <w:left w:w="100" w:type="dxa"/>
              <w:bottom w:w="100" w:type="dxa"/>
              <w:right w:w="100" w:type="dxa"/>
            </w:tcMar>
          </w:tcPr>
          <w:p w:rsidR="006E0C3E" w14:paraId="2BEE549F" w14:textId="77777777">
            <w:r>
              <w:rPr>
                <w:sz w:val="20"/>
              </w:rPr>
              <w:t>306</w:t>
            </w:r>
          </w:p>
        </w:tc>
        <w:tc>
          <w:tcPr>
            <w:tcW w:w="2592" w:type="dxa"/>
            <w:vMerge w:val="restart"/>
            <w:tcMar>
              <w:top w:w="100" w:type="dxa"/>
              <w:left w:w="100" w:type="dxa"/>
              <w:bottom w:w="100" w:type="dxa"/>
              <w:right w:w="100" w:type="dxa"/>
            </w:tcMar>
          </w:tcPr>
          <w:p w:rsidR="006E0C3E" w14:paraId="713128FB" w14:textId="77777777"/>
        </w:tc>
      </w:tr>
      <w:tr w14:paraId="6CF7C200" w14:textId="77777777">
        <w:tblPrEx>
          <w:tblW w:w="0" w:type="auto"/>
          <w:tblLook w:val="04A0"/>
        </w:tblPrEx>
        <w:trPr>
          <w:trHeight w:val="269"/>
        </w:trPr>
        <w:tc>
          <w:tcPr>
            <w:tcW w:w="2592" w:type="dxa"/>
            <w:vMerge/>
            <w:tcMar>
              <w:top w:w="100" w:type="dxa"/>
              <w:left w:w="100" w:type="dxa"/>
              <w:bottom w:w="100" w:type="dxa"/>
              <w:right w:w="100" w:type="dxa"/>
            </w:tcMar>
          </w:tcPr>
          <w:p w:rsidR="006E0C3E" w14:paraId="01579F71" w14:textId="77777777"/>
        </w:tc>
        <w:tc>
          <w:tcPr>
            <w:tcW w:w="3888" w:type="dxa"/>
            <w:vMerge w:val="restart"/>
            <w:tcMar>
              <w:top w:w="100" w:type="dxa"/>
              <w:left w:w="100" w:type="dxa"/>
              <w:bottom w:w="100" w:type="dxa"/>
              <w:right w:w="100" w:type="dxa"/>
            </w:tcMar>
          </w:tcPr>
          <w:p w:rsidR="006E0C3E" w14:paraId="198C5C2A" w14:textId="77777777"/>
        </w:tc>
        <w:tc>
          <w:tcPr>
            <w:tcW w:w="3888" w:type="dxa"/>
            <w:vMerge w:val="restart"/>
            <w:tcMar>
              <w:top w:w="100" w:type="dxa"/>
              <w:left w:w="100" w:type="dxa"/>
              <w:bottom w:w="100" w:type="dxa"/>
              <w:right w:w="100" w:type="dxa"/>
            </w:tcMar>
          </w:tcPr>
          <w:p w:rsidR="006E0C3E" w14:paraId="38B86DE2" w14:textId="77777777">
            <w:r>
              <w:rPr>
                <w:sz w:val="20"/>
              </w:rPr>
              <w:t>579</w:t>
            </w:r>
          </w:p>
        </w:tc>
        <w:tc>
          <w:tcPr>
            <w:tcW w:w="2592" w:type="dxa"/>
            <w:vMerge w:val="restart"/>
            <w:tcMar>
              <w:top w:w="100" w:type="dxa"/>
              <w:left w:w="100" w:type="dxa"/>
              <w:bottom w:w="100" w:type="dxa"/>
              <w:right w:w="100" w:type="dxa"/>
            </w:tcMar>
          </w:tcPr>
          <w:p w:rsidR="006E0C3E" w14:paraId="165C460B" w14:textId="77777777"/>
        </w:tc>
      </w:tr>
      <w:tr w14:paraId="4EE421F2" w14:textId="77777777">
        <w:tblPrEx>
          <w:tblW w:w="0" w:type="auto"/>
          <w:tblLook w:val="04A0"/>
        </w:tblPrEx>
        <w:trPr>
          <w:trHeight w:val="269"/>
        </w:trPr>
        <w:tc>
          <w:tcPr>
            <w:tcW w:w="2592" w:type="dxa"/>
            <w:vMerge/>
            <w:tcMar>
              <w:top w:w="100" w:type="dxa"/>
              <w:left w:w="100" w:type="dxa"/>
              <w:bottom w:w="100" w:type="dxa"/>
              <w:right w:w="100" w:type="dxa"/>
            </w:tcMar>
          </w:tcPr>
          <w:p w:rsidR="006E0C3E" w14:paraId="77DA6811" w14:textId="77777777"/>
        </w:tc>
        <w:tc>
          <w:tcPr>
            <w:tcW w:w="3888" w:type="dxa"/>
            <w:vMerge w:val="restart"/>
            <w:tcMar>
              <w:top w:w="100" w:type="dxa"/>
              <w:left w:w="100" w:type="dxa"/>
              <w:bottom w:w="100" w:type="dxa"/>
              <w:right w:w="100" w:type="dxa"/>
            </w:tcMar>
          </w:tcPr>
          <w:p w:rsidR="006E0C3E" w14:paraId="10D74DF0" w14:textId="77777777"/>
        </w:tc>
        <w:tc>
          <w:tcPr>
            <w:tcW w:w="3888" w:type="dxa"/>
            <w:vMerge w:val="restart"/>
            <w:tcMar>
              <w:top w:w="100" w:type="dxa"/>
              <w:left w:w="100" w:type="dxa"/>
              <w:bottom w:w="100" w:type="dxa"/>
              <w:right w:w="100" w:type="dxa"/>
            </w:tcMar>
          </w:tcPr>
          <w:p w:rsidR="006E0C3E" w14:paraId="2ED5AA1C" w14:textId="77777777">
            <w:r>
              <w:rPr>
                <w:sz w:val="20"/>
              </w:rPr>
              <w:t>163</w:t>
            </w:r>
          </w:p>
        </w:tc>
        <w:tc>
          <w:tcPr>
            <w:tcW w:w="2592" w:type="dxa"/>
            <w:vMerge w:val="restart"/>
            <w:tcMar>
              <w:top w:w="100" w:type="dxa"/>
              <w:left w:w="100" w:type="dxa"/>
              <w:bottom w:w="100" w:type="dxa"/>
              <w:right w:w="100" w:type="dxa"/>
            </w:tcMar>
          </w:tcPr>
          <w:p w:rsidR="006E0C3E" w14:paraId="55EBB74E" w14:textId="77777777"/>
        </w:tc>
      </w:tr>
      <w:tr w14:paraId="653C27BC" w14:textId="77777777">
        <w:tblPrEx>
          <w:tblW w:w="0" w:type="auto"/>
          <w:tblLook w:val="04A0"/>
        </w:tblPrEx>
        <w:trPr>
          <w:trHeight w:val="269"/>
        </w:trPr>
        <w:tc>
          <w:tcPr>
            <w:tcW w:w="2592" w:type="dxa"/>
            <w:vMerge/>
            <w:tcMar>
              <w:top w:w="100" w:type="dxa"/>
              <w:left w:w="100" w:type="dxa"/>
              <w:bottom w:w="100" w:type="dxa"/>
              <w:right w:w="100" w:type="dxa"/>
            </w:tcMar>
          </w:tcPr>
          <w:p w:rsidR="006E0C3E" w14:paraId="20F72F5C" w14:textId="77777777"/>
        </w:tc>
        <w:tc>
          <w:tcPr>
            <w:tcW w:w="3888" w:type="dxa"/>
            <w:vMerge w:val="restart"/>
            <w:tcMar>
              <w:top w:w="100" w:type="dxa"/>
              <w:left w:w="100" w:type="dxa"/>
              <w:bottom w:w="100" w:type="dxa"/>
              <w:right w:w="100" w:type="dxa"/>
            </w:tcMar>
          </w:tcPr>
          <w:p w:rsidR="006E0C3E" w14:paraId="45E0AC38" w14:textId="77777777"/>
        </w:tc>
        <w:tc>
          <w:tcPr>
            <w:tcW w:w="3888" w:type="dxa"/>
            <w:vMerge w:val="restart"/>
            <w:tcMar>
              <w:top w:w="100" w:type="dxa"/>
              <w:left w:w="100" w:type="dxa"/>
              <w:bottom w:w="100" w:type="dxa"/>
              <w:right w:w="100" w:type="dxa"/>
            </w:tcMar>
          </w:tcPr>
          <w:p w:rsidR="006E0C3E" w14:paraId="573BCB57" w14:textId="77777777">
            <w:r>
              <w:rPr>
                <w:sz w:val="20"/>
              </w:rPr>
              <w:t>583</w:t>
            </w:r>
          </w:p>
        </w:tc>
        <w:tc>
          <w:tcPr>
            <w:tcW w:w="2592" w:type="dxa"/>
            <w:vMerge w:val="restart"/>
            <w:tcMar>
              <w:top w:w="100" w:type="dxa"/>
              <w:left w:w="100" w:type="dxa"/>
              <w:bottom w:w="100" w:type="dxa"/>
              <w:right w:w="100" w:type="dxa"/>
            </w:tcMar>
          </w:tcPr>
          <w:p w:rsidR="006E0C3E" w14:paraId="2BF4B122" w14:textId="77777777"/>
        </w:tc>
      </w:tr>
      <w:tr w14:paraId="33D0A3A7" w14:textId="77777777">
        <w:tblPrEx>
          <w:tblW w:w="0" w:type="auto"/>
          <w:tblLook w:val="04A0"/>
        </w:tblPrEx>
        <w:trPr>
          <w:trHeight w:val="269"/>
        </w:trPr>
        <w:tc>
          <w:tcPr>
            <w:tcW w:w="2592" w:type="dxa"/>
            <w:vMerge/>
            <w:tcMar>
              <w:top w:w="100" w:type="dxa"/>
              <w:left w:w="100" w:type="dxa"/>
              <w:bottom w:w="100" w:type="dxa"/>
              <w:right w:w="100" w:type="dxa"/>
            </w:tcMar>
          </w:tcPr>
          <w:p w:rsidR="006E0C3E" w14:paraId="4FCD54F3" w14:textId="77777777"/>
        </w:tc>
        <w:tc>
          <w:tcPr>
            <w:tcW w:w="3888" w:type="dxa"/>
            <w:vMerge w:val="restart"/>
            <w:tcMar>
              <w:top w:w="100" w:type="dxa"/>
              <w:left w:w="100" w:type="dxa"/>
              <w:bottom w:w="100" w:type="dxa"/>
              <w:right w:w="100" w:type="dxa"/>
            </w:tcMar>
          </w:tcPr>
          <w:p w:rsidR="006E0C3E" w14:paraId="1340DF92" w14:textId="77777777"/>
        </w:tc>
        <w:tc>
          <w:tcPr>
            <w:tcW w:w="3888" w:type="dxa"/>
            <w:vMerge w:val="restart"/>
            <w:tcMar>
              <w:top w:w="100" w:type="dxa"/>
              <w:left w:w="100" w:type="dxa"/>
              <w:bottom w:w="100" w:type="dxa"/>
              <w:right w:w="100" w:type="dxa"/>
            </w:tcMar>
          </w:tcPr>
          <w:p w:rsidR="006E0C3E" w14:paraId="3ACDB018" w14:textId="77777777">
            <w:r>
              <w:rPr>
                <w:sz w:val="20"/>
              </w:rPr>
              <w:t>442</w:t>
            </w:r>
          </w:p>
        </w:tc>
        <w:tc>
          <w:tcPr>
            <w:tcW w:w="2592" w:type="dxa"/>
            <w:vMerge w:val="restart"/>
            <w:tcMar>
              <w:top w:w="100" w:type="dxa"/>
              <w:left w:w="100" w:type="dxa"/>
              <w:bottom w:w="100" w:type="dxa"/>
              <w:right w:w="100" w:type="dxa"/>
            </w:tcMar>
          </w:tcPr>
          <w:p w:rsidR="006E0C3E" w14:paraId="7FE94A34" w14:textId="77777777"/>
        </w:tc>
      </w:tr>
      <w:tr w14:paraId="3745BD88" w14:textId="77777777">
        <w:tblPrEx>
          <w:tblW w:w="0" w:type="auto"/>
          <w:tblLook w:val="04A0"/>
        </w:tblPrEx>
        <w:trPr>
          <w:trHeight w:val="269"/>
        </w:trPr>
        <w:tc>
          <w:tcPr>
            <w:tcW w:w="2592" w:type="dxa"/>
            <w:vMerge/>
            <w:tcMar>
              <w:top w:w="100" w:type="dxa"/>
              <w:left w:w="100" w:type="dxa"/>
              <w:bottom w:w="100" w:type="dxa"/>
              <w:right w:w="100" w:type="dxa"/>
            </w:tcMar>
          </w:tcPr>
          <w:p w:rsidR="006E0C3E" w14:paraId="662313C2" w14:textId="77777777"/>
        </w:tc>
        <w:tc>
          <w:tcPr>
            <w:tcW w:w="3888" w:type="dxa"/>
            <w:vMerge w:val="restart"/>
            <w:tcMar>
              <w:top w:w="100" w:type="dxa"/>
              <w:left w:w="100" w:type="dxa"/>
              <w:bottom w:w="100" w:type="dxa"/>
              <w:right w:w="100" w:type="dxa"/>
            </w:tcMar>
          </w:tcPr>
          <w:p w:rsidR="006E0C3E" w14:paraId="6AB9EE5D" w14:textId="77777777"/>
        </w:tc>
        <w:tc>
          <w:tcPr>
            <w:tcW w:w="3888" w:type="dxa"/>
            <w:vMerge w:val="restart"/>
            <w:tcMar>
              <w:top w:w="100" w:type="dxa"/>
              <w:left w:w="100" w:type="dxa"/>
              <w:bottom w:w="100" w:type="dxa"/>
              <w:right w:w="100" w:type="dxa"/>
            </w:tcMar>
          </w:tcPr>
          <w:p w:rsidR="006E0C3E" w14:paraId="79FA4D68" w14:textId="77777777">
            <w:r>
              <w:rPr>
                <w:sz w:val="20"/>
              </w:rPr>
              <w:t>634</w:t>
            </w:r>
          </w:p>
        </w:tc>
        <w:tc>
          <w:tcPr>
            <w:tcW w:w="2592" w:type="dxa"/>
            <w:vMerge w:val="restart"/>
            <w:tcMar>
              <w:top w:w="100" w:type="dxa"/>
              <w:left w:w="100" w:type="dxa"/>
              <w:bottom w:w="100" w:type="dxa"/>
              <w:right w:w="100" w:type="dxa"/>
            </w:tcMar>
          </w:tcPr>
          <w:p w:rsidR="006E0C3E" w14:paraId="12789701" w14:textId="77777777"/>
        </w:tc>
      </w:tr>
      <w:tr w14:paraId="092A9546" w14:textId="77777777">
        <w:tblPrEx>
          <w:tblW w:w="0" w:type="auto"/>
          <w:tblLook w:val="04A0"/>
        </w:tblPrEx>
        <w:trPr>
          <w:trHeight w:val="269"/>
        </w:trPr>
        <w:tc>
          <w:tcPr>
            <w:tcW w:w="2592" w:type="dxa"/>
            <w:vMerge/>
            <w:tcMar>
              <w:top w:w="100" w:type="dxa"/>
              <w:left w:w="100" w:type="dxa"/>
              <w:bottom w:w="100" w:type="dxa"/>
              <w:right w:w="100" w:type="dxa"/>
            </w:tcMar>
          </w:tcPr>
          <w:p w:rsidR="006E0C3E" w14:paraId="0984DEC7" w14:textId="77777777"/>
        </w:tc>
        <w:tc>
          <w:tcPr>
            <w:tcW w:w="3888" w:type="dxa"/>
            <w:vMerge w:val="restart"/>
            <w:tcMar>
              <w:top w:w="100" w:type="dxa"/>
              <w:left w:w="100" w:type="dxa"/>
              <w:bottom w:w="100" w:type="dxa"/>
              <w:right w:w="100" w:type="dxa"/>
            </w:tcMar>
          </w:tcPr>
          <w:p w:rsidR="006E0C3E" w14:paraId="49634000" w14:textId="77777777"/>
        </w:tc>
        <w:tc>
          <w:tcPr>
            <w:tcW w:w="3888" w:type="dxa"/>
            <w:vMerge w:val="restart"/>
            <w:tcMar>
              <w:top w:w="100" w:type="dxa"/>
              <w:left w:w="100" w:type="dxa"/>
              <w:bottom w:w="100" w:type="dxa"/>
              <w:right w:w="100" w:type="dxa"/>
            </w:tcMar>
          </w:tcPr>
          <w:p w:rsidR="006E0C3E" w14:paraId="7F9B1351" w14:textId="77777777">
            <w:r>
              <w:rPr>
                <w:sz w:val="20"/>
              </w:rPr>
              <w:t>70</w:t>
            </w:r>
          </w:p>
        </w:tc>
        <w:tc>
          <w:tcPr>
            <w:tcW w:w="2592" w:type="dxa"/>
            <w:vMerge w:val="restart"/>
            <w:tcMar>
              <w:top w:w="100" w:type="dxa"/>
              <w:left w:w="100" w:type="dxa"/>
              <w:bottom w:w="100" w:type="dxa"/>
              <w:right w:w="100" w:type="dxa"/>
            </w:tcMar>
          </w:tcPr>
          <w:p w:rsidR="006E0C3E" w14:paraId="7B410A06" w14:textId="77777777"/>
        </w:tc>
      </w:tr>
      <w:tr w14:paraId="55D5FB02" w14:textId="77777777">
        <w:tblPrEx>
          <w:tblW w:w="0" w:type="auto"/>
          <w:tblLook w:val="04A0"/>
        </w:tblPrEx>
        <w:trPr>
          <w:trHeight w:val="269"/>
        </w:trPr>
        <w:tc>
          <w:tcPr>
            <w:tcW w:w="2592" w:type="dxa"/>
            <w:vMerge/>
            <w:tcMar>
              <w:top w:w="100" w:type="dxa"/>
              <w:left w:w="100" w:type="dxa"/>
              <w:bottom w:w="100" w:type="dxa"/>
              <w:right w:w="100" w:type="dxa"/>
            </w:tcMar>
          </w:tcPr>
          <w:p w:rsidR="006E0C3E" w14:paraId="41AD531B" w14:textId="77777777"/>
        </w:tc>
        <w:tc>
          <w:tcPr>
            <w:tcW w:w="3888" w:type="dxa"/>
            <w:vMerge w:val="restart"/>
            <w:tcMar>
              <w:top w:w="100" w:type="dxa"/>
              <w:left w:w="100" w:type="dxa"/>
              <w:bottom w:w="100" w:type="dxa"/>
              <w:right w:w="100" w:type="dxa"/>
            </w:tcMar>
          </w:tcPr>
          <w:p w:rsidR="006E0C3E" w14:paraId="315A00E3" w14:textId="77777777"/>
        </w:tc>
        <w:tc>
          <w:tcPr>
            <w:tcW w:w="3888" w:type="dxa"/>
            <w:vMerge w:val="restart"/>
            <w:tcMar>
              <w:top w:w="100" w:type="dxa"/>
              <w:left w:w="100" w:type="dxa"/>
              <w:bottom w:w="100" w:type="dxa"/>
              <w:right w:w="100" w:type="dxa"/>
            </w:tcMar>
          </w:tcPr>
          <w:p w:rsidR="006E0C3E" w14:paraId="64E0C247" w14:textId="77777777">
            <w:r>
              <w:rPr>
                <w:sz w:val="20"/>
              </w:rPr>
              <w:t>168</w:t>
            </w:r>
          </w:p>
        </w:tc>
        <w:tc>
          <w:tcPr>
            <w:tcW w:w="2592" w:type="dxa"/>
            <w:vMerge w:val="restart"/>
            <w:tcMar>
              <w:top w:w="100" w:type="dxa"/>
              <w:left w:w="100" w:type="dxa"/>
              <w:bottom w:w="100" w:type="dxa"/>
              <w:right w:w="100" w:type="dxa"/>
            </w:tcMar>
          </w:tcPr>
          <w:p w:rsidR="006E0C3E" w14:paraId="1D8A1861" w14:textId="77777777"/>
        </w:tc>
      </w:tr>
      <w:tr w14:paraId="0115DA91" w14:textId="77777777">
        <w:tblPrEx>
          <w:tblW w:w="0" w:type="auto"/>
          <w:tblLook w:val="04A0"/>
        </w:tblPrEx>
        <w:trPr>
          <w:trHeight w:val="269"/>
        </w:trPr>
        <w:tc>
          <w:tcPr>
            <w:tcW w:w="2592" w:type="dxa"/>
            <w:vMerge/>
            <w:tcMar>
              <w:top w:w="100" w:type="dxa"/>
              <w:left w:w="100" w:type="dxa"/>
              <w:bottom w:w="100" w:type="dxa"/>
              <w:right w:w="100" w:type="dxa"/>
            </w:tcMar>
          </w:tcPr>
          <w:p w:rsidR="006E0C3E" w14:paraId="0D0B574B" w14:textId="77777777"/>
        </w:tc>
        <w:tc>
          <w:tcPr>
            <w:tcW w:w="3888" w:type="dxa"/>
            <w:vMerge w:val="restart"/>
            <w:tcMar>
              <w:top w:w="100" w:type="dxa"/>
              <w:left w:w="100" w:type="dxa"/>
              <w:bottom w:w="100" w:type="dxa"/>
              <w:right w:w="100" w:type="dxa"/>
            </w:tcMar>
          </w:tcPr>
          <w:p w:rsidR="006E0C3E" w14:paraId="07208A60" w14:textId="77777777"/>
        </w:tc>
        <w:tc>
          <w:tcPr>
            <w:tcW w:w="3888" w:type="dxa"/>
            <w:vMerge w:val="restart"/>
            <w:tcMar>
              <w:top w:w="100" w:type="dxa"/>
              <w:left w:w="100" w:type="dxa"/>
              <w:bottom w:w="100" w:type="dxa"/>
              <w:right w:w="100" w:type="dxa"/>
            </w:tcMar>
          </w:tcPr>
          <w:p w:rsidR="006E0C3E" w14:paraId="06694C36" w14:textId="77777777">
            <w:r>
              <w:rPr>
                <w:sz w:val="20"/>
              </w:rPr>
              <w:t>527</w:t>
            </w:r>
          </w:p>
        </w:tc>
        <w:tc>
          <w:tcPr>
            <w:tcW w:w="2592" w:type="dxa"/>
            <w:vMerge w:val="restart"/>
            <w:tcMar>
              <w:top w:w="100" w:type="dxa"/>
              <w:left w:w="100" w:type="dxa"/>
              <w:bottom w:w="100" w:type="dxa"/>
              <w:right w:w="100" w:type="dxa"/>
            </w:tcMar>
          </w:tcPr>
          <w:p w:rsidR="006E0C3E" w14:paraId="109D6419" w14:textId="77777777"/>
        </w:tc>
      </w:tr>
      <w:tr w14:paraId="0B44DCB0" w14:textId="77777777">
        <w:tblPrEx>
          <w:tblW w:w="0" w:type="auto"/>
          <w:tblLook w:val="04A0"/>
        </w:tblPrEx>
        <w:trPr>
          <w:trHeight w:val="269"/>
        </w:trPr>
        <w:tc>
          <w:tcPr>
            <w:tcW w:w="2592" w:type="dxa"/>
            <w:vMerge/>
            <w:tcMar>
              <w:top w:w="100" w:type="dxa"/>
              <w:left w:w="100" w:type="dxa"/>
              <w:bottom w:w="100" w:type="dxa"/>
              <w:right w:w="100" w:type="dxa"/>
            </w:tcMar>
          </w:tcPr>
          <w:p w:rsidR="006E0C3E" w14:paraId="3E6EAB17" w14:textId="77777777"/>
        </w:tc>
        <w:tc>
          <w:tcPr>
            <w:tcW w:w="3888" w:type="dxa"/>
            <w:vMerge w:val="restart"/>
            <w:tcMar>
              <w:top w:w="100" w:type="dxa"/>
              <w:left w:w="100" w:type="dxa"/>
              <w:bottom w:w="100" w:type="dxa"/>
              <w:right w:w="100" w:type="dxa"/>
            </w:tcMar>
          </w:tcPr>
          <w:p w:rsidR="006E0C3E" w14:paraId="36A676F6" w14:textId="77777777"/>
        </w:tc>
        <w:tc>
          <w:tcPr>
            <w:tcW w:w="3888" w:type="dxa"/>
            <w:vMerge w:val="restart"/>
            <w:tcMar>
              <w:top w:w="100" w:type="dxa"/>
              <w:left w:w="100" w:type="dxa"/>
              <w:bottom w:w="100" w:type="dxa"/>
              <w:right w:w="100" w:type="dxa"/>
            </w:tcMar>
          </w:tcPr>
          <w:p w:rsidR="006E0C3E" w14:paraId="2B2E85FF" w14:textId="77777777">
            <w:r>
              <w:rPr>
                <w:sz w:val="20"/>
              </w:rPr>
              <w:t>679</w:t>
            </w:r>
          </w:p>
        </w:tc>
        <w:tc>
          <w:tcPr>
            <w:tcW w:w="2592" w:type="dxa"/>
            <w:vMerge w:val="restart"/>
            <w:tcMar>
              <w:top w:w="100" w:type="dxa"/>
              <w:left w:w="100" w:type="dxa"/>
              <w:bottom w:w="100" w:type="dxa"/>
              <w:right w:w="100" w:type="dxa"/>
            </w:tcMar>
          </w:tcPr>
          <w:p w:rsidR="006E0C3E" w14:paraId="32D75E2E" w14:textId="77777777"/>
        </w:tc>
      </w:tr>
      <w:tr w14:paraId="56DFA65D" w14:textId="77777777">
        <w:tblPrEx>
          <w:tblW w:w="0" w:type="auto"/>
          <w:tblLook w:val="04A0"/>
        </w:tblPrEx>
        <w:trPr>
          <w:trHeight w:val="269"/>
        </w:trPr>
        <w:tc>
          <w:tcPr>
            <w:tcW w:w="2592" w:type="dxa"/>
            <w:vMerge/>
            <w:tcMar>
              <w:top w:w="100" w:type="dxa"/>
              <w:left w:w="100" w:type="dxa"/>
              <w:bottom w:w="100" w:type="dxa"/>
              <w:right w:w="100" w:type="dxa"/>
            </w:tcMar>
          </w:tcPr>
          <w:p w:rsidR="006E0C3E" w14:paraId="6BD2F479" w14:textId="77777777"/>
        </w:tc>
        <w:tc>
          <w:tcPr>
            <w:tcW w:w="3888" w:type="dxa"/>
            <w:vMerge w:val="restart"/>
            <w:tcMar>
              <w:top w:w="100" w:type="dxa"/>
              <w:left w:w="100" w:type="dxa"/>
              <w:bottom w:w="100" w:type="dxa"/>
              <w:right w:w="100" w:type="dxa"/>
            </w:tcMar>
          </w:tcPr>
          <w:p w:rsidR="006E0C3E" w14:paraId="16F9AA10" w14:textId="77777777"/>
        </w:tc>
        <w:tc>
          <w:tcPr>
            <w:tcW w:w="3888" w:type="dxa"/>
            <w:vMerge w:val="restart"/>
            <w:tcMar>
              <w:top w:w="100" w:type="dxa"/>
              <w:left w:w="100" w:type="dxa"/>
              <w:bottom w:w="100" w:type="dxa"/>
              <w:right w:w="100" w:type="dxa"/>
            </w:tcMar>
          </w:tcPr>
          <w:p w:rsidR="006E0C3E" w14:paraId="02FDF511" w14:textId="77777777">
            <w:r>
              <w:rPr>
                <w:sz w:val="20"/>
              </w:rPr>
              <w:t>537</w:t>
            </w:r>
          </w:p>
        </w:tc>
        <w:tc>
          <w:tcPr>
            <w:tcW w:w="2592" w:type="dxa"/>
            <w:vMerge w:val="restart"/>
            <w:tcMar>
              <w:top w:w="100" w:type="dxa"/>
              <w:left w:w="100" w:type="dxa"/>
              <w:bottom w:w="100" w:type="dxa"/>
              <w:right w:w="100" w:type="dxa"/>
            </w:tcMar>
          </w:tcPr>
          <w:p w:rsidR="006E0C3E" w14:paraId="63AF4B11" w14:textId="77777777"/>
        </w:tc>
      </w:tr>
      <w:tr w14:paraId="3E61A44E" w14:textId="77777777">
        <w:tblPrEx>
          <w:tblW w:w="0" w:type="auto"/>
          <w:tblLook w:val="04A0"/>
        </w:tblPrEx>
        <w:trPr>
          <w:trHeight w:val="269"/>
        </w:trPr>
        <w:tc>
          <w:tcPr>
            <w:tcW w:w="2592" w:type="dxa"/>
            <w:vMerge/>
            <w:tcMar>
              <w:top w:w="100" w:type="dxa"/>
              <w:left w:w="100" w:type="dxa"/>
              <w:bottom w:w="100" w:type="dxa"/>
              <w:right w:w="100" w:type="dxa"/>
            </w:tcMar>
          </w:tcPr>
          <w:p w:rsidR="006E0C3E" w14:paraId="5CFE30CC" w14:textId="77777777"/>
        </w:tc>
        <w:tc>
          <w:tcPr>
            <w:tcW w:w="3888" w:type="dxa"/>
            <w:vMerge w:val="restart"/>
            <w:tcMar>
              <w:top w:w="100" w:type="dxa"/>
              <w:left w:w="100" w:type="dxa"/>
              <w:bottom w:w="100" w:type="dxa"/>
              <w:right w:w="100" w:type="dxa"/>
            </w:tcMar>
          </w:tcPr>
          <w:p w:rsidR="006E0C3E" w14:paraId="1EA2FB59" w14:textId="77777777"/>
        </w:tc>
        <w:tc>
          <w:tcPr>
            <w:tcW w:w="3888" w:type="dxa"/>
            <w:vMerge w:val="restart"/>
            <w:tcMar>
              <w:top w:w="100" w:type="dxa"/>
              <w:left w:w="100" w:type="dxa"/>
              <w:bottom w:w="100" w:type="dxa"/>
              <w:right w:w="100" w:type="dxa"/>
            </w:tcMar>
          </w:tcPr>
          <w:p w:rsidR="006E0C3E" w14:paraId="6D9134C2" w14:textId="77777777">
            <w:r>
              <w:rPr>
                <w:sz w:val="20"/>
              </w:rPr>
              <w:t>133</w:t>
            </w:r>
          </w:p>
        </w:tc>
        <w:tc>
          <w:tcPr>
            <w:tcW w:w="2592" w:type="dxa"/>
            <w:vMerge w:val="restart"/>
            <w:tcMar>
              <w:top w:w="100" w:type="dxa"/>
              <w:left w:w="100" w:type="dxa"/>
              <w:bottom w:w="100" w:type="dxa"/>
              <w:right w:w="100" w:type="dxa"/>
            </w:tcMar>
          </w:tcPr>
          <w:p w:rsidR="006E0C3E" w14:paraId="76A1F5DA" w14:textId="77777777"/>
        </w:tc>
      </w:tr>
      <w:tr w14:paraId="673414E8" w14:textId="77777777">
        <w:tblPrEx>
          <w:tblW w:w="0" w:type="auto"/>
          <w:tblLook w:val="04A0"/>
        </w:tblPrEx>
        <w:trPr>
          <w:trHeight w:val="269"/>
        </w:trPr>
        <w:tc>
          <w:tcPr>
            <w:tcW w:w="2592" w:type="dxa"/>
            <w:vMerge/>
            <w:tcMar>
              <w:top w:w="100" w:type="dxa"/>
              <w:left w:w="100" w:type="dxa"/>
              <w:bottom w:w="100" w:type="dxa"/>
              <w:right w:w="100" w:type="dxa"/>
            </w:tcMar>
          </w:tcPr>
          <w:p w:rsidR="006E0C3E" w14:paraId="42E924C5" w14:textId="77777777"/>
        </w:tc>
        <w:tc>
          <w:tcPr>
            <w:tcW w:w="3888" w:type="dxa"/>
            <w:vMerge w:val="restart"/>
            <w:tcMar>
              <w:top w:w="100" w:type="dxa"/>
              <w:left w:w="100" w:type="dxa"/>
              <w:bottom w:w="100" w:type="dxa"/>
              <w:right w:w="100" w:type="dxa"/>
            </w:tcMar>
          </w:tcPr>
          <w:p w:rsidR="006E0C3E" w14:paraId="05346AA5" w14:textId="77777777"/>
        </w:tc>
        <w:tc>
          <w:tcPr>
            <w:tcW w:w="3888" w:type="dxa"/>
            <w:vMerge w:val="restart"/>
            <w:tcMar>
              <w:top w:w="100" w:type="dxa"/>
              <w:left w:w="100" w:type="dxa"/>
              <w:bottom w:w="100" w:type="dxa"/>
              <w:right w:w="100" w:type="dxa"/>
            </w:tcMar>
          </w:tcPr>
          <w:p w:rsidR="006E0C3E" w14:paraId="46EBDD96" w14:textId="77777777">
            <w:r>
              <w:rPr>
                <w:sz w:val="20"/>
              </w:rPr>
              <w:t>169</w:t>
            </w:r>
          </w:p>
        </w:tc>
        <w:tc>
          <w:tcPr>
            <w:tcW w:w="2592" w:type="dxa"/>
            <w:vMerge w:val="restart"/>
            <w:tcMar>
              <w:top w:w="100" w:type="dxa"/>
              <w:left w:w="100" w:type="dxa"/>
              <w:bottom w:w="100" w:type="dxa"/>
              <w:right w:w="100" w:type="dxa"/>
            </w:tcMar>
          </w:tcPr>
          <w:p w:rsidR="006E0C3E" w14:paraId="61A08C52" w14:textId="77777777"/>
        </w:tc>
      </w:tr>
      <w:tr w14:paraId="0A1A127D" w14:textId="77777777">
        <w:tblPrEx>
          <w:tblW w:w="0" w:type="auto"/>
          <w:tblLook w:val="04A0"/>
        </w:tblPrEx>
        <w:trPr>
          <w:trHeight w:val="269"/>
        </w:trPr>
        <w:tc>
          <w:tcPr>
            <w:tcW w:w="2592" w:type="dxa"/>
            <w:vMerge/>
            <w:tcMar>
              <w:top w:w="100" w:type="dxa"/>
              <w:left w:w="100" w:type="dxa"/>
              <w:bottom w:w="100" w:type="dxa"/>
              <w:right w:w="100" w:type="dxa"/>
            </w:tcMar>
          </w:tcPr>
          <w:p w:rsidR="006E0C3E" w14:paraId="5412F06E" w14:textId="77777777"/>
        </w:tc>
        <w:tc>
          <w:tcPr>
            <w:tcW w:w="3888" w:type="dxa"/>
            <w:vMerge w:val="restart"/>
            <w:tcMar>
              <w:top w:w="100" w:type="dxa"/>
              <w:left w:w="100" w:type="dxa"/>
              <w:bottom w:w="100" w:type="dxa"/>
              <w:right w:w="100" w:type="dxa"/>
            </w:tcMar>
          </w:tcPr>
          <w:p w:rsidR="006E0C3E" w14:paraId="759E983B" w14:textId="77777777"/>
        </w:tc>
        <w:tc>
          <w:tcPr>
            <w:tcW w:w="3888" w:type="dxa"/>
            <w:vMerge w:val="restart"/>
            <w:tcMar>
              <w:top w:w="100" w:type="dxa"/>
              <w:left w:w="100" w:type="dxa"/>
              <w:bottom w:w="100" w:type="dxa"/>
              <w:right w:w="100" w:type="dxa"/>
            </w:tcMar>
          </w:tcPr>
          <w:p w:rsidR="006E0C3E" w14:paraId="6042FB54" w14:textId="77777777">
            <w:r>
              <w:rPr>
                <w:sz w:val="20"/>
              </w:rPr>
              <w:t>68</w:t>
            </w:r>
          </w:p>
        </w:tc>
        <w:tc>
          <w:tcPr>
            <w:tcW w:w="2592" w:type="dxa"/>
            <w:vMerge w:val="restart"/>
            <w:tcMar>
              <w:top w:w="100" w:type="dxa"/>
              <w:left w:w="100" w:type="dxa"/>
              <w:bottom w:w="100" w:type="dxa"/>
              <w:right w:w="100" w:type="dxa"/>
            </w:tcMar>
          </w:tcPr>
          <w:p w:rsidR="006E0C3E" w14:paraId="04B0B4F0" w14:textId="77777777"/>
        </w:tc>
      </w:tr>
      <w:tr w14:paraId="682BB49D" w14:textId="77777777">
        <w:tblPrEx>
          <w:tblW w:w="0" w:type="auto"/>
          <w:tblLook w:val="04A0"/>
        </w:tblPrEx>
        <w:trPr>
          <w:trHeight w:val="269"/>
        </w:trPr>
        <w:tc>
          <w:tcPr>
            <w:tcW w:w="2592" w:type="dxa"/>
            <w:vMerge/>
            <w:tcMar>
              <w:top w:w="100" w:type="dxa"/>
              <w:left w:w="100" w:type="dxa"/>
              <w:bottom w:w="100" w:type="dxa"/>
              <w:right w:w="100" w:type="dxa"/>
            </w:tcMar>
          </w:tcPr>
          <w:p w:rsidR="006E0C3E" w14:paraId="2543FAD6" w14:textId="77777777"/>
        </w:tc>
        <w:tc>
          <w:tcPr>
            <w:tcW w:w="3888" w:type="dxa"/>
            <w:vMerge w:val="restart"/>
            <w:tcMar>
              <w:top w:w="100" w:type="dxa"/>
              <w:left w:w="100" w:type="dxa"/>
              <w:bottom w:w="100" w:type="dxa"/>
              <w:right w:w="100" w:type="dxa"/>
            </w:tcMar>
          </w:tcPr>
          <w:p w:rsidR="006E0C3E" w14:paraId="3BFAAAC6" w14:textId="77777777"/>
        </w:tc>
        <w:tc>
          <w:tcPr>
            <w:tcW w:w="3888" w:type="dxa"/>
            <w:vMerge w:val="restart"/>
            <w:tcMar>
              <w:top w:w="100" w:type="dxa"/>
              <w:left w:w="100" w:type="dxa"/>
              <w:bottom w:w="100" w:type="dxa"/>
              <w:right w:w="100" w:type="dxa"/>
            </w:tcMar>
          </w:tcPr>
          <w:p w:rsidR="006E0C3E" w14:paraId="1A764F44" w14:textId="77777777">
            <w:r>
              <w:rPr>
                <w:sz w:val="20"/>
              </w:rPr>
              <w:t>600</w:t>
            </w:r>
          </w:p>
        </w:tc>
        <w:tc>
          <w:tcPr>
            <w:tcW w:w="2592" w:type="dxa"/>
            <w:vMerge w:val="restart"/>
            <w:tcMar>
              <w:top w:w="100" w:type="dxa"/>
              <w:left w:w="100" w:type="dxa"/>
              <w:bottom w:w="100" w:type="dxa"/>
              <w:right w:w="100" w:type="dxa"/>
            </w:tcMar>
          </w:tcPr>
          <w:p w:rsidR="006E0C3E" w14:paraId="47CB954E" w14:textId="77777777"/>
        </w:tc>
      </w:tr>
      <w:tr w14:paraId="35AFD1C5" w14:textId="77777777">
        <w:tblPrEx>
          <w:tblW w:w="0" w:type="auto"/>
          <w:tblLook w:val="04A0"/>
        </w:tblPrEx>
        <w:trPr>
          <w:trHeight w:val="269"/>
        </w:trPr>
        <w:tc>
          <w:tcPr>
            <w:tcW w:w="2592" w:type="dxa"/>
            <w:vMerge/>
            <w:tcMar>
              <w:top w:w="100" w:type="dxa"/>
              <w:left w:w="100" w:type="dxa"/>
              <w:bottom w:w="100" w:type="dxa"/>
              <w:right w:w="100" w:type="dxa"/>
            </w:tcMar>
          </w:tcPr>
          <w:p w:rsidR="006E0C3E" w14:paraId="6FBCDEB9" w14:textId="77777777"/>
        </w:tc>
        <w:tc>
          <w:tcPr>
            <w:tcW w:w="3888" w:type="dxa"/>
            <w:vMerge w:val="restart"/>
            <w:tcMar>
              <w:top w:w="100" w:type="dxa"/>
              <w:left w:w="100" w:type="dxa"/>
              <w:bottom w:w="100" w:type="dxa"/>
              <w:right w:w="100" w:type="dxa"/>
            </w:tcMar>
          </w:tcPr>
          <w:p w:rsidR="006E0C3E" w14:paraId="3BB94A6E" w14:textId="77777777"/>
        </w:tc>
        <w:tc>
          <w:tcPr>
            <w:tcW w:w="3888" w:type="dxa"/>
            <w:vMerge w:val="restart"/>
            <w:tcMar>
              <w:top w:w="100" w:type="dxa"/>
              <w:left w:w="100" w:type="dxa"/>
              <w:bottom w:w="100" w:type="dxa"/>
              <w:right w:w="100" w:type="dxa"/>
            </w:tcMar>
          </w:tcPr>
          <w:p w:rsidR="006E0C3E" w14:paraId="4E69351A" w14:textId="77777777">
            <w:r>
              <w:rPr>
                <w:sz w:val="20"/>
              </w:rPr>
              <w:t>443</w:t>
            </w:r>
          </w:p>
        </w:tc>
        <w:tc>
          <w:tcPr>
            <w:tcW w:w="2592" w:type="dxa"/>
            <w:vMerge w:val="restart"/>
            <w:tcMar>
              <w:top w:w="100" w:type="dxa"/>
              <w:left w:w="100" w:type="dxa"/>
              <w:bottom w:w="100" w:type="dxa"/>
              <w:right w:w="100" w:type="dxa"/>
            </w:tcMar>
          </w:tcPr>
          <w:p w:rsidR="006E0C3E" w14:paraId="352709CD" w14:textId="77777777"/>
        </w:tc>
      </w:tr>
      <w:tr w14:paraId="6E15B2FD" w14:textId="77777777">
        <w:tblPrEx>
          <w:tblW w:w="0" w:type="auto"/>
          <w:tblLook w:val="04A0"/>
        </w:tblPrEx>
        <w:trPr>
          <w:trHeight w:val="269"/>
        </w:trPr>
        <w:tc>
          <w:tcPr>
            <w:tcW w:w="2592" w:type="dxa"/>
            <w:vMerge/>
            <w:tcMar>
              <w:top w:w="100" w:type="dxa"/>
              <w:left w:w="100" w:type="dxa"/>
              <w:bottom w:w="100" w:type="dxa"/>
              <w:right w:w="100" w:type="dxa"/>
            </w:tcMar>
          </w:tcPr>
          <w:p w:rsidR="006E0C3E" w14:paraId="350F334E" w14:textId="77777777"/>
        </w:tc>
        <w:tc>
          <w:tcPr>
            <w:tcW w:w="3888" w:type="dxa"/>
            <w:vMerge w:val="restart"/>
            <w:tcMar>
              <w:top w:w="100" w:type="dxa"/>
              <w:left w:w="100" w:type="dxa"/>
              <w:bottom w:w="100" w:type="dxa"/>
              <w:right w:w="100" w:type="dxa"/>
            </w:tcMar>
          </w:tcPr>
          <w:p w:rsidR="006E0C3E" w14:paraId="23300EC8" w14:textId="77777777"/>
        </w:tc>
        <w:tc>
          <w:tcPr>
            <w:tcW w:w="3888" w:type="dxa"/>
            <w:vMerge w:val="restart"/>
            <w:tcMar>
              <w:top w:w="100" w:type="dxa"/>
              <w:left w:w="100" w:type="dxa"/>
              <w:bottom w:w="100" w:type="dxa"/>
              <w:right w:w="100" w:type="dxa"/>
            </w:tcMar>
          </w:tcPr>
          <w:p w:rsidR="006E0C3E" w14:paraId="05B3C129" w14:textId="77777777">
            <w:r>
              <w:rPr>
                <w:sz w:val="20"/>
              </w:rPr>
              <w:t>288</w:t>
            </w:r>
          </w:p>
        </w:tc>
        <w:tc>
          <w:tcPr>
            <w:tcW w:w="2592" w:type="dxa"/>
            <w:vMerge w:val="restart"/>
            <w:tcMar>
              <w:top w:w="100" w:type="dxa"/>
              <w:left w:w="100" w:type="dxa"/>
              <w:bottom w:w="100" w:type="dxa"/>
              <w:right w:w="100" w:type="dxa"/>
            </w:tcMar>
          </w:tcPr>
          <w:p w:rsidR="006E0C3E" w14:paraId="5C0605B4" w14:textId="77777777"/>
        </w:tc>
      </w:tr>
      <w:tr w14:paraId="01182067" w14:textId="77777777">
        <w:tblPrEx>
          <w:tblW w:w="0" w:type="auto"/>
          <w:tblLook w:val="04A0"/>
        </w:tblPrEx>
        <w:trPr>
          <w:trHeight w:val="269"/>
        </w:trPr>
        <w:tc>
          <w:tcPr>
            <w:tcW w:w="2592" w:type="dxa"/>
            <w:vMerge/>
            <w:tcMar>
              <w:top w:w="100" w:type="dxa"/>
              <w:left w:w="100" w:type="dxa"/>
              <w:bottom w:w="100" w:type="dxa"/>
              <w:right w:w="100" w:type="dxa"/>
            </w:tcMar>
          </w:tcPr>
          <w:p w:rsidR="006E0C3E" w14:paraId="518083A1" w14:textId="77777777"/>
        </w:tc>
        <w:tc>
          <w:tcPr>
            <w:tcW w:w="3888" w:type="dxa"/>
            <w:vMerge w:val="restart"/>
            <w:tcMar>
              <w:top w:w="100" w:type="dxa"/>
              <w:left w:w="100" w:type="dxa"/>
              <w:bottom w:w="100" w:type="dxa"/>
              <w:right w:w="100" w:type="dxa"/>
            </w:tcMar>
          </w:tcPr>
          <w:p w:rsidR="006E0C3E" w14:paraId="4A468ABC" w14:textId="77777777"/>
        </w:tc>
        <w:tc>
          <w:tcPr>
            <w:tcW w:w="3888" w:type="dxa"/>
            <w:vMerge w:val="restart"/>
            <w:tcMar>
              <w:top w:w="100" w:type="dxa"/>
              <w:left w:w="100" w:type="dxa"/>
              <w:bottom w:w="100" w:type="dxa"/>
              <w:right w:w="100" w:type="dxa"/>
            </w:tcMar>
          </w:tcPr>
          <w:p w:rsidR="006E0C3E" w14:paraId="0F452092" w14:textId="77777777">
            <w:r>
              <w:rPr>
                <w:sz w:val="20"/>
              </w:rPr>
              <w:t>394</w:t>
            </w:r>
          </w:p>
        </w:tc>
        <w:tc>
          <w:tcPr>
            <w:tcW w:w="2592" w:type="dxa"/>
            <w:vMerge w:val="restart"/>
            <w:tcMar>
              <w:top w:w="100" w:type="dxa"/>
              <w:left w:w="100" w:type="dxa"/>
              <w:bottom w:w="100" w:type="dxa"/>
              <w:right w:w="100" w:type="dxa"/>
            </w:tcMar>
          </w:tcPr>
          <w:p w:rsidR="006E0C3E" w14:paraId="69FF4572" w14:textId="77777777"/>
        </w:tc>
      </w:tr>
      <w:tr w14:paraId="20888A3A" w14:textId="77777777">
        <w:tblPrEx>
          <w:tblW w:w="0" w:type="auto"/>
          <w:tblLook w:val="04A0"/>
        </w:tblPrEx>
        <w:trPr>
          <w:trHeight w:val="269"/>
        </w:trPr>
        <w:tc>
          <w:tcPr>
            <w:tcW w:w="2592" w:type="dxa"/>
            <w:vMerge/>
            <w:tcMar>
              <w:top w:w="100" w:type="dxa"/>
              <w:left w:w="100" w:type="dxa"/>
              <w:bottom w:w="100" w:type="dxa"/>
              <w:right w:w="100" w:type="dxa"/>
            </w:tcMar>
          </w:tcPr>
          <w:p w:rsidR="006E0C3E" w14:paraId="159FB7CF" w14:textId="77777777"/>
        </w:tc>
        <w:tc>
          <w:tcPr>
            <w:tcW w:w="3888" w:type="dxa"/>
            <w:vMerge w:val="restart"/>
            <w:tcMar>
              <w:top w:w="100" w:type="dxa"/>
              <w:left w:w="100" w:type="dxa"/>
              <w:bottom w:w="100" w:type="dxa"/>
              <w:right w:w="100" w:type="dxa"/>
            </w:tcMar>
          </w:tcPr>
          <w:p w:rsidR="006E0C3E" w14:paraId="2B5B3002" w14:textId="77777777"/>
        </w:tc>
        <w:tc>
          <w:tcPr>
            <w:tcW w:w="3888" w:type="dxa"/>
            <w:vMerge w:val="restart"/>
            <w:tcMar>
              <w:top w:w="100" w:type="dxa"/>
              <w:left w:w="100" w:type="dxa"/>
              <w:bottom w:w="100" w:type="dxa"/>
              <w:right w:w="100" w:type="dxa"/>
            </w:tcMar>
          </w:tcPr>
          <w:p w:rsidR="006E0C3E" w14:paraId="644D775B" w14:textId="77777777">
            <w:r>
              <w:rPr>
                <w:sz w:val="20"/>
              </w:rPr>
              <w:t>235</w:t>
            </w:r>
          </w:p>
        </w:tc>
        <w:tc>
          <w:tcPr>
            <w:tcW w:w="2592" w:type="dxa"/>
            <w:vMerge w:val="restart"/>
            <w:tcMar>
              <w:top w:w="100" w:type="dxa"/>
              <w:left w:w="100" w:type="dxa"/>
              <w:bottom w:w="100" w:type="dxa"/>
              <w:right w:w="100" w:type="dxa"/>
            </w:tcMar>
          </w:tcPr>
          <w:p w:rsidR="006E0C3E" w14:paraId="0AE8D037" w14:textId="77777777"/>
        </w:tc>
      </w:tr>
      <w:tr w14:paraId="04132E40" w14:textId="77777777">
        <w:tblPrEx>
          <w:tblW w:w="0" w:type="auto"/>
          <w:tblLook w:val="04A0"/>
        </w:tblPrEx>
        <w:trPr>
          <w:trHeight w:val="269"/>
        </w:trPr>
        <w:tc>
          <w:tcPr>
            <w:tcW w:w="2592" w:type="dxa"/>
            <w:vMerge/>
            <w:tcMar>
              <w:top w:w="100" w:type="dxa"/>
              <w:left w:w="100" w:type="dxa"/>
              <w:bottom w:w="100" w:type="dxa"/>
              <w:right w:w="100" w:type="dxa"/>
            </w:tcMar>
          </w:tcPr>
          <w:p w:rsidR="006E0C3E" w14:paraId="312B880C" w14:textId="77777777"/>
        </w:tc>
        <w:tc>
          <w:tcPr>
            <w:tcW w:w="3888" w:type="dxa"/>
            <w:vMerge w:val="restart"/>
            <w:tcMar>
              <w:top w:w="100" w:type="dxa"/>
              <w:left w:w="100" w:type="dxa"/>
              <w:bottom w:w="100" w:type="dxa"/>
              <w:right w:w="100" w:type="dxa"/>
            </w:tcMar>
          </w:tcPr>
          <w:p w:rsidR="006E0C3E" w14:paraId="6E0EF7F1" w14:textId="77777777"/>
        </w:tc>
        <w:tc>
          <w:tcPr>
            <w:tcW w:w="3888" w:type="dxa"/>
            <w:vMerge w:val="restart"/>
            <w:tcMar>
              <w:top w:w="100" w:type="dxa"/>
              <w:left w:w="100" w:type="dxa"/>
              <w:bottom w:w="100" w:type="dxa"/>
              <w:right w:w="100" w:type="dxa"/>
            </w:tcMar>
          </w:tcPr>
          <w:p w:rsidR="006E0C3E" w14:paraId="4F4AD29C" w14:textId="77777777">
            <w:r>
              <w:rPr>
                <w:sz w:val="20"/>
              </w:rPr>
              <w:t>260</w:t>
            </w:r>
          </w:p>
        </w:tc>
        <w:tc>
          <w:tcPr>
            <w:tcW w:w="2592" w:type="dxa"/>
            <w:vMerge w:val="restart"/>
            <w:tcMar>
              <w:top w:w="100" w:type="dxa"/>
              <w:left w:w="100" w:type="dxa"/>
              <w:bottom w:w="100" w:type="dxa"/>
              <w:right w:w="100" w:type="dxa"/>
            </w:tcMar>
          </w:tcPr>
          <w:p w:rsidR="006E0C3E" w14:paraId="047E8078" w14:textId="77777777"/>
        </w:tc>
      </w:tr>
      <w:tr w14:paraId="0A16945A" w14:textId="77777777">
        <w:tblPrEx>
          <w:tblW w:w="0" w:type="auto"/>
          <w:tblLook w:val="04A0"/>
        </w:tblPrEx>
        <w:trPr>
          <w:trHeight w:val="269"/>
        </w:trPr>
        <w:tc>
          <w:tcPr>
            <w:tcW w:w="2592" w:type="dxa"/>
            <w:vMerge/>
            <w:tcMar>
              <w:top w:w="100" w:type="dxa"/>
              <w:left w:w="100" w:type="dxa"/>
              <w:bottom w:w="100" w:type="dxa"/>
              <w:right w:w="100" w:type="dxa"/>
            </w:tcMar>
          </w:tcPr>
          <w:p w:rsidR="006E0C3E" w14:paraId="6EE1F8A2" w14:textId="77777777"/>
        </w:tc>
        <w:tc>
          <w:tcPr>
            <w:tcW w:w="3888" w:type="dxa"/>
            <w:vMerge w:val="restart"/>
            <w:tcMar>
              <w:top w:w="100" w:type="dxa"/>
              <w:left w:w="100" w:type="dxa"/>
              <w:bottom w:w="100" w:type="dxa"/>
              <w:right w:w="100" w:type="dxa"/>
            </w:tcMar>
          </w:tcPr>
          <w:p w:rsidR="006E0C3E" w14:paraId="6E0C3F35" w14:textId="77777777"/>
        </w:tc>
        <w:tc>
          <w:tcPr>
            <w:tcW w:w="3888" w:type="dxa"/>
            <w:vMerge w:val="restart"/>
            <w:tcMar>
              <w:top w:w="100" w:type="dxa"/>
              <w:left w:w="100" w:type="dxa"/>
              <w:bottom w:w="100" w:type="dxa"/>
              <w:right w:w="100" w:type="dxa"/>
            </w:tcMar>
          </w:tcPr>
          <w:p w:rsidR="006E0C3E" w14:paraId="66E1C4DE" w14:textId="77777777">
            <w:r>
              <w:rPr>
                <w:sz w:val="20"/>
              </w:rPr>
              <w:t>140</w:t>
            </w:r>
          </w:p>
        </w:tc>
        <w:tc>
          <w:tcPr>
            <w:tcW w:w="2592" w:type="dxa"/>
            <w:vMerge w:val="restart"/>
            <w:tcMar>
              <w:top w:w="100" w:type="dxa"/>
              <w:left w:w="100" w:type="dxa"/>
              <w:bottom w:w="100" w:type="dxa"/>
              <w:right w:w="100" w:type="dxa"/>
            </w:tcMar>
          </w:tcPr>
          <w:p w:rsidR="006E0C3E" w14:paraId="7E4A7926" w14:textId="77777777"/>
        </w:tc>
      </w:tr>
      <w:tr w14:paraId="7E20A4E3" w14:textId="77777777">
        <w:tblPrEx>
          <w:tblW w:w="0" w:type="auto"/>
          <w:tblLook w:val="04A0"/>
        </w:tblPrEx>
        <w:trPr>
          <w:trHeight w:val="269"/>
        </w:trPr>
        <w:tc>
          <w:tcPr>
            <w:tcW w:w="2592" w:type="dxa"/>
            <w:vMerge/>
            <w:tcMar>
              <w:top w:w="100" w:type="dxa"/>
              <w:left w:w="100" w:type="dxa"/>
              <w:bottom w:w="100" w:type="dxa"/>
              <w:right w:w="100" w:type="dxa"/>
            </w:tcMar>
          </w:tcPr>
          <w:p w:rsidR="006E0C3E" w14:paraId="1F4609C1" w14:textId="77777777"/>
        </w:tc>
        <w:tc>
          <w:tcPr>
            <w:tcW w:w="3888" w:type="dxa"/>
            <w:vMerge w:val="restart"/>
            <w:tcMar>
              <w:top w:w="100" w:type="dxa"/>
              <w:left w:w="100" w:type="dxa"/>
              <w:bottom w:w="100" w:type="dxa"/>
              <w:right w:w="100" w:type="dxa"/>
            </w:tcMar>
          </w:tcPr>
          <w:p w:rsidR="006E0C3E" w14:paraId="5CF0E869" w14:textId="77777777"/>
        </w:tc>
        <w:tc>
          <w:tcPr>
            <w:tcW w:w="3888" w:type="dxa"/>
            <w:vMerge w:val="restart"/>
            <w:tcMar>
              <w:top w:w="100" w:type="dxa"/>
              <w:left w:w="100" w:type="dxa"/>
              <w:bottom w:w="100" w:type="dxa"/>
              <w:right w:w="100" w:type="dxa"/>
            </w:tcMar>
          </w:tcPr>
          <w:p w:rsidR="006E0C3E" w14:paraId="2110DFEF" w14:textId="77777777">
            <w:r>
              <w:rPr>
                <w:sz w:val="20"/>
              </w:rPr>
              <w:t>444</w:t>
            </w:r>
          </w:p>
        </w:tc>
        <w:tc>
          <w:tcPr>
            <w:tcW w:w="2592" w:type="dxa"/>
            <w:vMerge w:val="restart"/>
            <w:tcMar>
              <w:top w:w="100" w:type="dxa"/>
              <w:left w:w="100" w:type="dxa"/>
              <w:bottom w:w="100" w:type="dxa"/>
              <w:right w:w="100" w:type="dxa"/>
            </w:tcMar>
          </w:tcPr>
          <w:p w:rsidR="006E0C3E" w14:paraId="1F6B9ADC" w14:textId="77777777"/>
        </w:tc>
      </w:tr>
      <w:tr w14:paraId="4509173A" w14:textId="77777777">
        <w:tblPrEx>
          <w:tblW w:w="0" w:type="auto"/>
          <w:tblLook w:val="04A0"/>
        </w:tblPrEx>
        <w:trPr>
          <w:trHeight w:val="269"/>
        </w:trPr>
        <w:tc>
          <w:tcPr>
            <w:tcW w:w="2592" w:type="dxa"/>
            <w:vMerge/>
            <w:tcMar>
              <w:top w:w="100" w:type="dxa"/>
              <w:left w:w="100" w:type="dxa"/>
              <w:bottom w:w="100" w:type="dxa"/>
              <w:right w:w="100" w:type="dxa"/>
            </w:tcMar>
          </w:tcPr>
          <w:p w:rsidR="006E0C3E" w14:paraId="456296CB" w14:textId="77777777"/>
        </w:tc>
        <w:tc>
          <w:tcPr>
            <w:tcW w:w="3888" w:type="dxa"/>
            <w:vMerge w:val="restart"/>
            <w:tcMar>
              <w:top w:w="100" w:type="dxa"/>
              <w:left w:w="100" w:type="dxa"/>
              <w:bottom w:w="100" w:type="dxa"/>
              <w:right w:w="100" w:type="dxa"/>
            </w:tcMar>
          </w:tcPr>
          <w:p w:rsidR="006E0C3E" w14:paraId="723FCD2C" w14:textId="77777777"/>
        </w:tc>
        <w:tc>
          <w:tcPr>
            <w:tcW w:w="3888" w:type="dxa"/>
            <w:vMerge w:val="restart"/>
            <w:tcMar>
              <w:top w:w="100" w:type="dxa"/>
              <w:left w:w="100" w:type="dxa"/>
              <w:bottom w:w="100" w:type="dxa"/>
              <w:right w:w="100" w:type="dxa"/>
            </w:tcMar>
          </w:tcPr>
          <w:p w:rsidR="006E0C3E" w14:paraId="14AF129D" w14:textId="77777777">
            <w:r>
              <w:rPr>
                <w:sz w:val="20"/>
              </w:rPr>
              <w:t>286</w:t>
            </w:r>
          </w:p>
        </w:tc>
        <w:tc>
          <w:tcPr>
            <w:tcW w:w="2592" w:type="dxa"/>
            <w:vMerge w:val="restart"/>
            <w:tcMar>
              <w:top w:w="100" w:type="dxa"/>
              <w:left w:w="100" w:type="dxa"/>
              <w:bottom w:w="100" w:type="dxa"/>
              <w:right w:w="100" w:type="dxa"/>
            </w:tcMar>
          </w:tcPr>
          <w:p w:rsidR="006E0C3E" w14:paraId="1B69CDCE" w14:textId="77777777"/>
        </w:tc>
      </w:tr>
      <w:tr w14:paraId="62EDBC30" w14:textId="77777777">
        <w:tblPrEx>
          <w:tblW w:w="0" w:type="auto"/>
          <w:tblLook w:val="04A0"/>
        </w:tblPrEx>
        <w:trPr>
          <w:trHeight w:val="269"/>
        </w:trPr>
        <w:tc>
          <w:tcPr>
            <w:tcW w:w="2592" w:type="dxa"/>
            <w:vMerge/>
            <w:tcMar>
              <w:top w:w="100" w:type="dxa"/>
              <w:left w:w="100" w:type="dxa"/>
              <w:bottom w:w="100" w:type="dxa"/>
              <w:right w:w="100" w:type="dxa"/>
            </w:tcMar>
          </w:tcPr>
          <w:p w:rsidR="006E0C3E" w14:paraId="08CCD92D" w14:textId="77777777"/>
        </w:tc>
        <w:tc>
          <w:tcPr>
            <w:tcW w:w="3888" w:type="dxa"/>
            <w:vMerge w:val="restart"/>
            <w:tcMar>
              <w:top w:w="100" w:type="dxa"/>
              <w:left w:w="100" w:type="dxa"/>
              <w:bottom w:w="100" w:type="dxa"/>
              <w:right w:w="100" w:type="dxa"/>
            </w:tcMar>
          </w:tcPr>
          <w:p w:rsidR="006E0C3E" w14:paraId="35B4434D" w14:textId="77777777"/>
        </w:tc>
        <w:tc>
          <w:tcPr>
            <w:tcW w:w="3888" w:type="dxa"/>
            <w:vMerge w:val="restart"/>
            <w:tcMar>
              <w:top w:w="100" w:type="dxa"/>
              <w:left w:w="100" w:type="dxa"/>
              <w:bottom w:w="100" w:type="dxa"/>
              <w:right w:w="100" w:type="dxa"/>
            </w:tcMar>
          </w:tcPr>
          <w:p w:rsidR="006E0C3E" w14:paraId="5F86C467" w14:textId="77777777">
            <w:r>
              <w:rPr>
                <w:sz w:val="20"/>
              </w:rPr>
              <w:t>154</w:t>
            </w:r>
          </w:p>
        </w:tc>
        <w:tc>
          <w:tcPr>
            <w:tcW w:w="2592" w:type="dxa"/>
            <w:vMerge w:val="restart"/>
            <w:tcMar>
              <w:top w:w="100" w:type="dxa"/>
              <w:left w:w="100" w:type="dxa"/>
              <w:bottom w:w="100" w:type="dxa"/>
              <w:right w:w="100" w:type="dxa"/>
            </w:tcMar>
          </w:tcPr>
          <w:p w:rsidR="006E0C3E" w14:paraId="50297EAE" w14:textId="77777777"/>
        </w:tc>
      </w:tr>
      <w:tr w14:paraId="037A26A1" w14:textId="77777777">
        <w:tblPrEx>
          <w:tblW w:w="0" w:type="auto"/>
          <w:tblLook w:val="04A0"/>
        </w:tblPrEx>
        <w:trPr>
          <w:trHeight w:val="269"/>
        </w:trPr>
        <w:tc>
          <w:tcPr>
            <w:tcW w:w="2592" w:type="dxa"/>
            <w:vMerge/>
            <w:tcMar>
              <w:top w:w="100" w:type="dxa"/>
              <w:left w:w="100" w:type="dxa"/>
              <w:bottom w:w="100" w:type="dxa"/>
              <w:right w:w="100" w:type="dxa"/>
            </w:tcMar>
          </w:tcPr>
          <w:p w:rsidR="006E0C3E" w14:paraId="55597B9E" w14:textId="77777777"/>
        </w:tc>
        <w:tc>
          <w:tcPr>
            <w:tcW w:w="3888" w:type="dxa"/>
            <w:vMerge w:val="restart"/>
            <w:tcMar>
              <w:top w:w="100" w:type="dxa"/>
              <w:left w:w="100" w:type="dxa"/>
              <w:bottom w:w="100" w:type="dxa"/>
              <w:right w:w="100" w:type="dxa"/>
            </w:tcMar>
          </w:tcPr>
          <w:p w:rsidR="006E0C3E" w14:paraId="64E831BD" w14:textId="77777777"/>
        </w:tc>
        <w:tc>
          <w:tcPr>
            <w:tcW w:w="3888" w:type="dxa"/>
            <w:vMerge w:val="restart"/>
            <w:tcMar>
              <w:top w:w="100" w:type="dxa"/>
              <w:left w:w="100" w:type="dxa"/>
              <w:bottom w:w="100" w:type="dxa"/>
              <w:right w:w="100" w:type="dxa"/>
            </w:tcMar>
          </w:tcPr>
          <w:p w:rsidR="006E0C3E" w14:paraId="3AC91B98" w14:textId="77777777">
            <w:r>
              <w:rPr>
                <w:sz w:val="20"/>
              </w:rPr>
              <w:t>446</w:t>
            </w:r>
          </w:p>
        </w:tc>
        <w:tc>
          <w:tcPr>
            <w:tcW w:w="2592" w:type="dxa"/>
            <w:vMerge w:val="restart"/>
            <w:tcMar>
              <w:top w:w="100" w:type="dxa"/>
              <w:left w:w="100" w:type="dxa"/>
              <w:bottom w:w="100" w:type="dxa"/>
              <w:right w:w="100" w:type="dxa"/>
            </w:tcMar>
          </w:tcPr>
          <w:p w:rsidR="006E0C3E" w14:paraId="50345A54" w14:textId="77777777"/>
        </w:tc>
      </w:tr>
      <w:tr w14:paraId="5C6F6416" w14:textId="77777777">
        <w:tblPrEx>
          <w:tblW w:w="0" w:type="auto"/>
          <w:tblLook w:val="04A0"/>
        </w:tblPrEx>
        <w:trPr>
          <w:trHeight w:val="269"/>
        </w:trPr>
        <w:tc>
          <w:tcPr>
            <w:tcW w:w="2592" w:type="dxa"/>
            <w:vMerge/>
            <w:tcMar>
              <w:top w:w="100" w:type="dxa"/>
              <w:left w:w="100" w:type="dxa"/>
              <w:bottom w:w="100" w:type="dxa"/>
              <w:right w:w="100" w:type="dxa"/>
            </w:tcMar>
          </w:tcPr>
          <w:p w:rsidR="006E0C3E" w14:paraId="0028A75D" w14:textId="77777777"/>
        </w:tc>
        <w:tc>
          <w:tcPr>
            <w:tcW w:w="3888" w:type="dxa"/>
            <w:vMerge w:val="restart"/>
            <w:tcMar>
              <w:top w:w="100" w:type="dxa"/>
              <w:left w:w="100" w:type="dxa"/>
              <w:bottom w:w="100" w:type="dxa"/>
              <w:right w:w="100" w:type="dxa"/>
            </w:tcMar>
          </w:tcPr>
          <w:p w:rsidR="006E0C3E" w14:paraId="32A94918" w14:textId="77777777"/>
        </w:tc>
        <w:tc>
          <w:tcPr>
            <w:tcW w:w="3888" w:type="dxa"/>
            <w:vMerge w:val="restart"/>
            <w:tcMar>
              <w:top w:w="100" w:type="dxa"/>
              <w:left w:w="100" w:type="dxa"/>
              <w:bottom w:w="100" w:type="dxa"/>
              <w:right w:w="100" w:type="dxa"/>
            </w:tcMar>
          </w:tcPr>
          <w:p w:rsidR="006E0C3E" w14:paraId="2365DAF0" w14:textId="77777777">
            <w:r>
              <w:rPr>
                <w:sz w:val="20"/>
              </w:rPr>
              <w:t>93</w:t>
            </w:r>
          </w:p>
        </w:tc>
        <w:tc>
          <w:tcPr>
            <w:tcW w:w="2592" w:type="dxa"/>
            <w:vMerge w:val="restart"/>
            <w:tcMar>
              <w:top w:w="100" w:type="dxa"/>
              <w:left w:w="100" w:type="dxa"/>
              <w:bottom w:w="100" w:type="dxa"/>
              <w:right w:w="100" w:type="dxa"/>
            </w:tcMar>
          </w:tcPr>
          <w:p w:rsidR="006E0C3E" w14:paraId="158CFA6A" w14:textId="77777777"/>
        </w:tc>
      </w:tr>
      <w:tr w14:paraId="355EB22B" w14:textId="77777777">
        <w:tblPrEx>
          <w:tblW w:w="0" w:type="auto"/>
          <w:tblLook w:val="04A0"/>
        </w:tblPrEx>
        <w:trPr>
          <w:trHeight w:val="269"/>
        </w:trPr>
        <w:tc>
          <w:tcPr>
            <w:tcW w:w="2592" w:type="dxa"/>
            <w:vMerge/>
            <w:tcMar>
              <w:top w:w="100" w:type="dxa"/>
              <w:left w:w="100" w:type="dxa"/>
              <w:bottom w:w="100" w:type="dxa"/>
              <w:right w:w="100" w:type="dxa"/>
            </w:tcMar>
          </w:tcPr>
          <w:p w:rsidR="006E0C3E" w14:paraId="385F86F2" w14:textId="77777777"/>
        </w:tc>
        <w:tc>
          <w:tcPr>
            <w:tcW w:w="3888" w:type="dxa"/>
            <w:vMerge w:val="restart"/>
            <w:tcMar>
              <w:top w:w="100" w:type="dxa"/>
              <w:left w:w="100" w:type="dxa"/>
              <w:bottom w:w="100" w:type="dxa"/>
              <w:right w:w="100" w:type="dxa"/>
            </w:tcMar>
          </w:tcPr>
          <w:p w:rsidR="006E0C3E" w14:paraId="43C8BB6B" w14:textId="77777777"/>
        </w:tc>
        <w:tc>
          <w:tcPr>
            <w:tcW w:w="3888" w:type="dxa"/>
            <w:vMerge w:val="restart"/>
            <w:tcMar>
              <w:top w:w="100" w:type="dxa"/>
              <w:left w:w="100" w:type="dxa"/>
              <w:bottom w:w="100" w:type="dxa"/>
              <w:right w:w="100" w:type="dxa"/>
            </w:tcMar>
          </w:tcPr>
          <w:p w:rsidR="006E0C3E" w14:paraId="06CAD8FB" w14:textId="77777777">
            <w:r>
              <w:rPr>
                <w:sz w:val="20"/>
              </w:rPr>
              <w:t>621</w:t>
            </w:r>
          </w:p>
        </w:tc>
        <w:tc>
          <w:tcPr>
            <w:tcW w:w="2592" w:type="dxa"/>
            <w:vMerge w:val="restart"/>
            <w:tcMar>
              <w:top w:w="100" w:type="dxa"/>
              <w:left w:w="100" w:type="dxa"/>
              <w:bottom w:w="100" w:type="dxa"/>
              <w:right w:w="100" w:type="dxa"/>
            </w:tcMar>
          </w:tcPr>
          <w:p w:rsidR="006E0C3E" w14:paraId="2EF2D83F" w14:textId="77777777"/>
        </w:tc>
      </w:tr>
      <w:tr w14:paraId="713DF0BF" w14:textId="77777777">
        <w:tblPrEx>
          <w:tblW w:w="0" w:type="auto"/>
          <w:tblLook w:val="04A0"/>
        </w:tblPrEx>
        <w:trPr>
          <w:trHeight w:val="269"/>
        </w:trPr>
        <w:tc>
          <w:tcPr>
            <w:tcW w:w="2592" w:type="dxa"/>
            <w:vMerge/>
            <w:tcMar>
              <w:top w:w="100" w:type="dxa"/>
              <w:left w:w="100" w:type="dxa"/>
              <w:bottom w:w="100" w:type="dxa"/>
              <w:right w:w="100" w:type="dxa"/>
            </w:tcMar>
          </w:tcPr>
          <w:p w:rsidR="006E0C3E" w14:paraId="0CE5E7D4" w14:textId="77777777"/>
        </w:tc>
        <w:tc>
          <w:tcPr>
            <w:tcW w:w="3888" w:type="dxa"/>
            <w:vMerge w:val="restart"/>
            <w:tcMar>
              <w:top w:w="100" w:type="dxa"/>
              <w:left w:w="100" w:type="dxa"/>
              <w:bottom w:w="100" w:type="dxa"/>
              <w:right w:w="100" w:type="dxa"/>
            </w:tcMar>
          </w:tcPr>
          <w:p w:rsidR="006E0C3E" w14:paraId="6AFB5913" w14:textId="77777777"/>
        </w:tc>
        <w:tc>
          <w:tcPr>
            <w:tcW w:w="3888" w:type="dxa"/>
            <w:vMerge w:val="restart"/>
            <w:tcMar>
              <w:top w:w="100" w:type="dxa"/>
              <w:left w:w="100" w:type="dxa"/>
              <w:bottom w:w="100" w:type="dxa"/>
              <w:right w:w="100" w:type="dxa"/>
            </w:tcMar>
          </w:tcPr>
          <w:p w:rsidR="006E0C3E" w14:paraId="47951C6C" w14:textId="77777777">
            <w:r>
              <w:rPr>
                <w:sz w:val="20"/>
              </w:rPr>
              <w:t>585</w:t>
            </w:r>
          </w:p>
        </w:tc>
        <w:tc>
          <w:tcPr>
            <w:tcW w:w="2592" w:type="dxa"/>
            <w:vMerge w:val="restart"/>
            <w:tcMar>
              <w:top w:w="100" w:type="dxa"/>
              <w:left w:w="100" w:type="dxa"/>
              <w:bottom w:w="100" w:type="dxa"/>
              <w:right w:w="100" w:type="dxa"/>
            </w:tcMar>
          </w:tcPr>
          <w:p w:rsidR="006E0C3E" w14:paraId="3E703214" w14:textId="77777777"/>
        </w:tc>
      </w:tr>
      <w:tr w14:paraId="5D1B5B04" w14:textId="77777777">
        <w:tblPrEx>
          <w:tblW w:w="0" w:type="auto"/>
          <w:tblLook w:val="04A0"/>
        </w:tblPrEx>
        <w:trPr>
          <w:trHeight w:val="269"/>
        </w:trPr>
        <w:tc>
          <w:tcPr>
            <w:tcW w:w="2592" w:type="dxa"/>
            <w:vMerge/>
            <w:tcMar>
              <w:top w:w="100" w:type="dxa"/>
              <w:left w:w="100" w:type="dxa"/>
              <w:bottom w:w="100" w:type="dxa"/>
              <w:right w:w="100" w:type="dxa"/>
            </w:tcMar>
          </w:tcPr>
          <w:p w:rsidR="006E0C3E" w14:paraId="7049B42A" w14:textId="77777777"/>
        </w:tc>
        <w:tc>
          <w:tcPr>
            <w:tcW w:w="3888" w:type="dxa"/>
            <w:vMerge w:val="restart"/>
            <w:tcMar>
              <w:top w:w="100" w:type="dxa"/>
              <w:left w:w="100" w:type="dxa"/>
              <w:bottom w:w="100" w:type="dxa"/>
              <w:right w:w="100" w:type="dxa"/>
            </w:tcMar>
          </w:tcPr>
          <w:p w:rsidR="006E0C3E" w14:paraId="569194EF" w14:textId="77777777"/>
        </w:tc>
        <w:tc>
          <w:tcPr>
            <w:tcW w:w="3888" w:type="dxa"/>
            <w:vMerge w:val="restart"/>
            <w:tcMar>
              <w:top w:w="100" w:type="dxa"/>
              <w:left w:w="100" w:type="dxa"/>
              <w:bottom w:w="100" w:type="dxa"/>
              <w:right w:w="100" w:type="dxa"/>
            </w:tcMar>
          </w:tcPr>
          <w:p w:rsidR="006E0C3E" w14:paraId="2A0B8166" w14:textId="77777777">
            <w:r>
              <w:rPr>
                <w:sz w:val="20"/>
              </w:rPr>
              <w:t>466</w:t>
            </w:r>
          </w:p>
        </w:tc>
        <w:tc>
          <w:tcPr>
            <w:tcW w:w="2592" w:type="dxa"/>
            <w:vMerge w:val="restart"/>
            <w:tcMar>
              <w:top w:w="100" w:type="dxa"/>
              <w:left w:w="100" w:type="dxa"/>
              <w:bottom w:w="100" w:type="dxa"/>
              <w:right w:w="100" w:type="dxa"/>
            </w:tcMar>
          </w:tcPr>
          <w:p w:rsidR="006E0C3E" w14:paraId="166FE11A" w14:textId="77777777"/>
        </w:tc>
      </w:tr>
      <w:tr w14:paraId="1E9C0005" w14:textId="77777777">
        <w:tblPrEx>
          <w:tblW w:w="0" w:type="auto"/>
          <w:tblLook w:val="04A0"/>
        </w:tblPrEx>
        <w:trPr>
          <w:trHeight w:val="269"/>
        </w:trPr>
        <w:tc>
          <w:tcPr>
            <w:tcW w:w="2592" w:type="dxa"/>
            <w:vMerge/>
            <w:tcMar>
              <w:top w:w="100" w:type="dxa"/>
              <w:left w:w="100" w:type="dxa"/>
              <w:bottom w:w="100" w:type="dxa"/>
              <w:right w:w="100" w:type="dxa"/>
            </w:tcMar>
          </w:tcPr>
          <w:p w:rsidR="006E0C3E" w14:paraId="7D7F879C" w14:textId="77777777"/>
        </w:tc>
        <w:tc>
          <w:tcPr>
            <w:tcW w:w="3888" w:type="dxa"/>
            <w:vMerge w:val="restart"/>
            <w:tcMar>
              <w:top w:w="100" w:type="dxa"/>
              <w:left w:w="100" w:type="dxa"/>
              <w:bottom w:w="100" w:type="dxa"/>
              <w:right w:w="100" w:type="dxa"/>
            </w:tcMar>
          </w:tcPr>
          <w:p w:rsidR="006E0C3E" w14:paraId="20825FBD" w14:textId="77777777"/>
        </w:tc>
        <w:tc>
          <w:tcPr>
            <w:tcW w:w="3888" w:type="dxa"/>
            <w:vMerge w:val="restart"/>
            <w:tcMar>
              <w:top w:w="100" w:type="dxa"/>
              <w:left w:w="100" w:type="dxa"/>
              <w:bottom w:w="100" w:type="dxa"/>
              <w:right w:w="100" w:type="dxa"/>
            </w:tcMar>
          </w:tcPr>
          <w:p w:rsidR="006E0C3E" w14:paraId="449F9713" w14:textId="77777777">
            <w:r>
              <w:rPr>
                <w:sz w:val="20"/>
              </w:rPr>
              <w:t>447</w:t>
            </w:r>
          </w:p>
        </w:tc>
        <w:tc>
          <w:tcPr>
            <w:tcW w:w="2592" w:type="dxa"/>
            <w:vMerge w:val="restart"/>
            <w:tcMar>
              <w:top w:w="100" w:type="dxa"/>
              <w:left w:w="100" w:type="dxa"/>
              <w:bottom w:w="100" w:type="dxa"/>
              <w:right w:w="100" w:type="dxa"/>
            </w:tcMar>
          </w:tcPr>
          <w:p w:rsidR="006E0C3E" w14:paraId="39737D55" w14:textId="77777777"/>
        </w:tc>
      </w:tr>
      <w:tr w14:paraId="6C3BDDF9" w14:textId="77777777">
        <w:tblPrEx>
          <w:tblW w:w="0" w:type="auto"/>
          <w:tblLook w:val="04A0"/>
        </w:tblPrEx>
        <w:trPr>
          <w:trHeight w:val="269"/>
        </w:trPr>
        <w:tc>
          <w:tcPr>
            <w:tcW w:w="2592" w:type="dxa"/>
            <w:vMerge/>
            <w:tcMar>
              <w:top w:w="100" w:type="dxa"/>
              <w:left w:w="100" w:type="dxa"/>
              <w:bottom w:w="100" w:type="dxa"/>
              <w:right w:w="100" w:type="dxa"/>
            </w:tcMar>
          </w:tcPr>
          <w:p w:rsidR="006E0C3E" w14:paraId="61B986FF" w14:textId="77777777"/>
        </w:tc>
        <w:tc>
          <w:tcPr>
            <w:tcW w:w="3888" w:type="dxa"/>
            <w:vMerge w:val="restart"/>
            <w:tcMar>
              <w:top w:w="100" w:type="dxa"/>
              <w:left w:w="100" w:type="dxa"/>
              <w:bottom w:w="100" w:type="dxa"/>
              <w:right w:w="100" w:type="dxa"/>
            </w:tcMar>
          </w:tcPr>
          <w:p w:rsidR="006E0C3E" w14:paraId="257CD3E8" w14:textId="77777777"/>
        </w:tc>
        <w:tc>
          <w:tcPr>
            <w:tcW w:w="3888" w:type="dxa"/>
            <w:vMerge w:val="restart"/>
            <w:tcMar>
              <w:top w:w="100" w:type="dxa"/>
              <w:left w:w="100" w:type="dxa"/>
              <w:bottom w:w="100" w:type="dxa"/>
              <w:right w:w="100" w:type="dxa"/>
            </w:tcMar>
          </w:tcPr>
          <w:p w:rsidR="006E0C3E" w14:paraId="40DA3B01" w14:textId="77777777">
            <w:r>
              <w:rPr>
                <w:sz w:val="20"/>
              </w:rPr>
              <w:t>265</w:t>
            </w:r>
          </w:p>
        </w:tc>
        <w:tc>
          <w:tcPr>
            <w:tcW w:w="2592" w:type="dxa"/>
            <w:vMerge w:val="restart"/>
            <w:tcMar>
              <w:top w:w="100" w:type="dxa"/>
              <w:left w:w="100" w:type="dxa"/>
              <w:bottom w:w="100" w:type="dxa"/>
              <w:right w:w="100" w:type="dxa"/>
            </w:tcMar>
          </w:tcPr>
          <w:p w:rsidR="006E0C3E" w14:paraId="0F167965" w14:textId="77777777"/>
        </w:tc>
      </w:tr>
      <w:tr w14:paraId="7BB494FE" w14:textId="77777777">
        <w:tblPrEx>
          <w:tblW w:w="0" w:type="auto"/>
          <w:tblLook w:val="04A0"/>
        </w:tblPrEx>
        <w:trPr>
          <w:trHeight w:val="269"/>
        </w:trPr>
        <w:tc>
          <w:tcPr>
            <w:tcW w:w="2592" w:type="dxa"/>
            <w:vMerge/>
            <w:tcMar>
              <w:top w:w="100" w:type="dxa"/>
              <w:left w:w="100" w:type="dxa"/>
              <w:bottom w:w="100" w:type="dxa"/>
              <w:right w:w="100" w:type="dxa"/>
            </w:tcMar>
          </w:tcPr>
          <w:p w:rsidR="006E0C3E" w14:paraId="4FBF81D5" w14:textId="77777777"/>
        </w:tc>
        <w:tc>
          <w:tcPr>
            <w:tcW w:w="3888" w:type="dxa"/>
            <w:vMerge w:val="restart"/>
            <w:tcMar>
              <w:top w:w="100" w:type="dxa"/>
              <w:left w:w="100" w:type="dxa"/>
              <w:bottom w:w="100" w:type="dxa"/>
              <w:right w:w="100" w:type="dxa"/>
            </w:tcMar>
          </w:tcPr>
          <w:p w:rsidR="006E0C3E" w14:paraId="00E4A345" w14:textId="77777777"/>
        </w:tc>
        <w:tc>
          <w:tcPr>
            <w:tcW w:w="3888" w:type="dxa"/>
            <w:vMerge w:val="restart"/>
            <w:tcMar>
              <w:top w:w="100" w:type="dxa"/>
              <w:left w:w="100" w:type="dxa"/>
              <w:bottom w:w="100" w:type="dxa"/>
              <w:right w:w="100" w:type="dxa"/>
            </w:tcMar>
          </w:tcPr>
          <w:p w:rsidR="006E0C3E" w14:paraId="5E584E34" w14:textId="77777777">
            <w:r>
              <w:rPr>
                <w:sz w:val="20"/>
              </w:rPr>
              <w:t>538</w:t>
            </w:r>
          </w:p>
        </w:tc>
        <w:tc>
          <w:tcPr>
            <w:tcW w:w="2592" w:type="dxa"/>
            <w:vMerge w:val="restart"/>
            <w:tcMar>
              <w:top w:w="100" w:type="dxa"/>
              <w:left w:w="100" w:type="dxa"/>
              <w:bottom w:w="100" w:type="dxa"/>
              <w:right w:w="100" w:type="dxa"/>
            </w:tcMar>
          </w:tcPr>
          <w:p w:rsidR="006E0C3E" w14:paraId="7CBD0D4F" w14:textId="77777777"/>
        </w:tc>
      </w:tr>
      <w:tr w14:paraId="38517ED0" w14:textId="77777777">
        <w:tblPrEx>
          <w:tblW w:w="0" w:type="auto"/>
          <w:tblLook w:val="04A0"/>
        </w:tblPrEx>
        <w:trPr>
          <w:trHeight w:val="269"/>
        </w:trPr>
        <w:tc>
          <w:tcPr>
            <w:tcW w:w="2592" w:type="dxa"/>
            <w:vMerge/>
            <w:tcMar>
              <w:top w:w="100" w:type="dxa"/>
              <w:left w:w="100" w:type="dxa"/>
              <w:bottom w:w="100" w:type="dxa"/>
              <w:right w:w="100" w:type="dxa"/>
            </w:tcMar>
          </w:tcPr>
          <w:p w:rsidR="006E0C3E" w14:paraId="59C4D9DF" w14:textId="77777777"/>
        </w:tc>
        <w:tc>
          <w:tcPr>
            <w:tcW w:w="3888" w:type="dxa"/>
            <w:vMerge w:val="restart"/>
            <w:tcMar>
              <w:top w:w="100" w:type="dxa"/>
              <w:left w:w="100" w:type="dxa"/>
              <w:bottom w:w="100" w:type="dxa"/>
              <w:right w:w="100" w:type="dxa"/>
            </w:tcMar>
          </w:tcPr>
          <w:p w:rsidR="006E0C3E" w14:paraId="6FE714C1" w14:textId="77777777"/>
        </w:tc>
        <w:tc>
          <w:tcPr>
            <w:tcW w:w="3888" w:type="dxa"/>
            <w:vMerge w:val="restart"/>
            <w:tcMar>
              <w:top w:w="100" w:type="dxa"/>
              <w:left w:w="100" w:type="dxa"/>
              <w:bottom w:w="100" w:type="dxa"/>
              <w:right w:w="100" w:type="dxa"/>
            </w:tcMar>
          </w:tcPr>
          <w:p w:rsidR="006E0C3E" w14:paraId="0F141AAA" w14:textId="77777777">
            <w:r>
              <w:rPr>
                <w:sz w:val="20"/>
              </w:rPr>
              <w:t>236</w:t>
            </w:r>
          </w:p>
        </w:tc>
        <w:tc>
          <w:tcPr>
            <w:tcW w:w="2592" w:type="dxa"/>
            <w:vMerge w:val="restart"/>
            <w:tcMar>
              <w:top w:w="100" w:type="dxa"/>
              <w:left w:w="100" w:type="dxa"/>
              <w:bottom w:w="100" w:type="dxa"/>
              <w:right w:w="100" w:type="dxa"/>
            </w:tcMar>
          </w:tcPr>
          <w:p w:rsidR="006E0C3E" w14:paraId="114FAAA0" w14:textId="77777777"/>
        </w:tc>
      </w:tr>
      <w:tr w14:paraId="2C786C95" w14:textId="77777777">
        <w:tblPrEx>
          <w:tblW w:w="0" w:type="auto"/>
          <w:tblLook w:val="04A0"/>
        </w:tblPrEx>
        <w:trPr>
          <w:trHeight w:val="269"/>
        </w:trPr>
        <w:tc>
          <w:tcPr>
            <w:tcW w:w="2592" w:type="dxa"/>
            <w:vMerge/>
            <w:tcMar>
              <w:top w:w="100" w:type="dxa"/>
              <w:left w:w="100" w:type="dxa"/>
              <w:bottom w:w="100" w:type="dxa"/>
              <w:right w:w="100" w:type="dxa"/>
            </w:tcMar>
          </w:tcPr>
          <w:p w:rsidR="006E0C3E" w14:paraId="297ABE5E" w14:textId="77777777"/>
        </w:tc>
        <w:tc>
          <w:tcPr>
            <w:tcW w:w="3888" w:type="dxa"/>
            <w:vMerge w:val="restart"/>
            <w:tcMar>
              <w:top w:w="100" w:type="dxa"/>
              <w:left w:w="100" w:type="dxa"/>
              <w:bottom w:w="100" w:type="dxa"/>
              <w:right w:w="100" w:type="dxa"/>
            </w:tcMar>
          </w:tcPr>
          <w:p w:rsidR="006E0C3E" w14:paraId="64E5D697" w14:textId="77777777"/>
        </w:tc>
        <w:tc>
          <w:tcPr>
            <w:tcW w:w="3888" w:type="dxa"/>
            <w:vMerge w:val="restart"/>
            <w:tcMar>
              <w:top w:w="100" w:type="dxa"/>
              <w:left w:w="100" w:type="dxa"/>
              <w:bottom w:w="100" w:type="dxa"/>
              <w:right w:w="100" w:type="dxa"/>
            </w:tcMar>
          </w:tcPr>
          <w:p w:rsidR="006E0C3E" w14:paraId="606652C5" w14:textId="77777777">
            <w:r>
              <w:rPr>
                <w:sz w:val="20"/>
              </w:rPr>
              <w:t>588</w:t>
            </w:r>
          </w:p>
        </w:tc>
        <w:tc>
          <w:tcPr>
            <w:tcW w:w="2592" w:type="dxa"/>
            <w:vMerge w:val="restart"/>
            <w:tcMar>
              <w:top w:w="100" w:type="dxa"/>
              <w:left w:w="100" w:type="dxa"/>
              <w:bottom w:w="100" w:type="dxa"/>
              <w:right w:w="100" w:type="dxa"/>
            </w:tcMar>
          </w:tcPr>
          <w:p w:rsidR="006E0C3E" w14:paraId="50822954" w14:textId="77777777"/>
        </w:tc>
      </w:tr>
      <w:tr w14:paraId="3220D340" w14:textId="77777777">
        <w:tblPrEx>
          <w:tblW w:w="0" w:type="auto"/>
          <w:tblLook w:val="04A0"/>
        </w:tblPrEx>
        <w:trPr>
          <w:trHeight w:val="269"/>
        </w:trPr>
        <w:tc>
          <w:tcPr>
            <w:tcW w:w="2592" w:type="dxa"/>
            <w:vMerge/>
            <w:tcMar>
              <w:top w:w="100" w:type="dxa"/>
              <w:left w:w="100" w:type="dxa"/>
              <w:bottom w:w="100" w:type="dxa"/>
              <w:right w:w="100" w:type="dxa"/>
            </w:tcMar>
          </w:tcPr>
          <w:p w:rsidR="006E0C3E" w14:paraId="22EA6DA4" w14:textId="77777777"/>
        </w:tc>
        <w:tc>
          <w:tcPr>
            <w:tcW w:w="3888" w:type="dxa"/>
            <w:vMerge w:val="restart"/>
            <w:tcMar>
              <w:top w:w="100" w:type="dxa"/>
              <w:left w:w="100" w:type="dxa"/>
              <w:bottom w:w="100" w:type="dxa"/>
              <w:right w:w="100" w:type="dxa"/>
            </w:tcMar>
          </w:tcPr>
          <w:p w:rsidR="006E0C3E" w14:paraId="167CFA6E" w14:textId="77777777"/>
        </w:tc>
        <w:tc>
          <w:tcPr>
            <w:tcW w:w="3888" w:type="dxa"/>
            <w:vMerge w:val="restart"/>
            <w:tcMar>
              <w:top w:w="100" w:type="dxa"/>
              <w:left w:w="100" w:type="dxa"/>
              <w:bottom w:w="100" w:type="dxa"/>
              <w:right w:w="100" w:type="dxa"/>
            </w:tcMar>
          </w:tcPr>
          <w:p w:rsidR="006E0C3E" w14:paraId="53A01D3C" w14:textId="77777777">
            <w:r>
              <w:rPr>
                <w:sz w:val="20"/>
              </w:rPr>
              <w:t>193</w:t>
            </w:r>
          </w:p>
        </w:tc>
        <w:tc>
          <w:tcPr>
            <w:tcW w:w="2592" w:type="dxa"/>
            <w:vMerge w:val="restart"/>
            <w:tcMar>
              <w:top w:w="100" w:type="dxa"/>
              <w:left w:w="100" w:type="dxa"/>
              <w:bottom w:w="100" w:type="dxa"/>
              <w:right w:w="100" w:type="dxa"/>
            </w:tcMar>
          </w:tcPr>
          <w:p w:rsidR="006E0C3E" w14:paraId="408E6761" w14:textId="77777777"/>
        </w:tc>
      </w:tr>
      <w:tr w14:paraId="06397612" w14:textId="77777777">
        <w:tblPrEx>
          <w:tblW w:w="0" w:type="auto"/>
          <w:tblLook w:val="04A0"/>
        </w:tblPrEx>
        <w:trPr>
          <w:trHeight w:val="269"/>
        </w:trPr>
        <w:tc>
          <w:tcPr>
            <w:tcW w:w="2592" w:type="dxa"/>
            <w:vMerge/>
            <w:tcMar>
              <w:top w:w="100" w:type="dxa"/>
              <w:left w:w="100" w:type="dxa"/>
              <w:bottom w:w="100" w:type="dxa"/>
              <w:right w:w="100" w:type="dxa"/>
            </w:tcMar>
          </w:tcPr>
          <w:p w:rsidR="006E0C3E" w14:paraId="3054FE04" w14:textId="77777777"/>
        </w:tc>
        <w:tc>
          <w:tcPr>
            <w:tcW w:w="3888" w:type="dxa"/>
            <w:vMerge w:val="restart"/>
            <w:tcMar>
              <w:top w:w="100" w:type="dxa"/>
              <w:left w:w="100" w:type="dxa"/>
              <w:bottom w:w="100" w:type="dxa"/>
              <w:right w:w="100" w:type="dxa"/>
            </w:tcMar>
          </w:tcPr>
          <w:p w:rsidR="006E0C3E" w14:paraId="47A1A908" w14:textId="77777777"/>
        </w:tc>
        <w:tc>
          <w:tcPr>
            <w:tcW w:w="3888" w:type="dxa"/>
            <w:vMerge w:val="restart"/>
            <w:tcMar>
              <w:top w:w="100" w:type="dxa"/>
              <w:left w:w="100" w:type="dxa"/>
              <w:bottom w:w="100" w:type="dxa"/>
              <w:right w:w="100" w:type="dxa"/>
            </w:tcMar>
          </w:tcPr>
          <w:p w:rsidR="006E0C3E" w14:paraId="1FDE7FFC" w14:textId="77777777">
            <w:r>
              <w:rPr>
                <w:sz w:val="20"/>
              </w:rPr>
              <w:t>149</w:t>
            </w:r>
          </w:p>
        </w:tc>
        <w:tc>
          <w:tcPr>
            <w:tcW w:w="2592" w:type="dxa"/>
            <w:vMerge w:val="restart"/>
            <w:tcMar>
              <w:top w:w="100" w:type="dxa"/>
              <w:left w:w="100" w:type="dxa"/>
              <w:bottom w:w="100" w:type="dxa"/>
              <w:right w:w="100" w:type="dxa"/>
            </w:tcMar>
          </w:tcPr>
          <w:p w:rsidR="006E0C3E" w14:paraId="35E0A57D" w14:textId="77777777"/>
        </w:tc>
      </w:tr>
      <w:tr w14:paraId="486BCA77" w14:textId="77777777">
        <w:tblPrEx>
          <w:tblW w:w="0" w:type="auto"/>
          <w:tblLook w:val="04A0"/>
        </w:tblPrEx>
        <w:trPr>
          <w:trHeight w:val="269"/>
        </w:trPr>
        <w:tc>
          <w:tcPr>
            <w:tcW w:w="2592" w:type="dxa"/>
            <w:vMerge/>
            <w:tcMar>
              <w:top w:w="100" w:type="dxa"/>
              <w:left w:w="100" w:type="dxa"/>
              <w:bottom w:w="100" w:type="dxa"/>
              <w:right w:w="100" w:type="dxa"/>
            </w:tcMar>
          </w:tcPr>
          <w:p w:rsidR="006E0C3E" w14:paraId="657332DB" w14:textId="77777777"/>
        </w:tc>
        <w:tc>
          <w:tcPr>
            <w:tcW w:w="3888" w:type="dxa"/>
            <w:vMerge w:val="restart"/>
            <w:tcMar>
              <w:top w:w="100" w:type="dxa"/>
              <w:left w:w="100" w:type="dxa"/>
              <w:bottom w:w="100" w:type="dxa"/>
              <w:right w:w="100" w:type="dxa"/>
            </w:tcMar>
          </w:tcPr>
          <w:p w:rsidR="006E0C3E" w14:paraId="0F72DCBE" w14:textId="77777777"/>
        </w:tc>
        <w:tc>
          <w:tcPr>
            <w:tcW w:w="3888" w:type="dxa"/>
            <w:vMerge w:val="restart"/>
            <w:tcMar>
              <w:top w:w="100" w:type="dxa"/>
              <w:left w:w="100" w:type="dxa"/>
              <w:bottom w:w="100" w:type="dxa"/>
              <w:right w:w="100" w:type="dxa"/>
            </w:tcMar>
          </w:tcPr>
          <w:p w:rsidR="006E0C3E" w14:paraId="448B2F0D" w14:textId="77777777">
            <w:r>
              <w:rPr>
                <w:sz w:val="20"/>
              </w:rPr>
              <w:t>153</w:t>
            </w:r>
          </w:p>
        </w:tc>
        <w:tc>
          <w:tcPr>
            <w:tcW w:w="2592" w:type="dxa"/>
            <w:vMerge w:val="restart"/>
            <w:tcMar>
              <w:top w:w="100" w:type="dxa"/>
              <w:left w:w="100" w:type="dxa"/>
              <w:bottom w:w="100" w:type="dxa"/>
              <w:right w:w="100" w:type="dxa"/>
            </w:tcMar>
          </w:tcPr>
          <w:p w:rsidR="006E0C3E" w14:paraId="2A98F13F" w14:textId="77777777"/>
        </w:tc>
      </w:tr>
      <w:tr w14:paraId="675701C2" w14:textId="77777777">
        <w:tblPrEx>
          <w:tblW w:w="0" w:type="auto"/>
          <w:tblLook w:val="04A0"/>
        </w:tblPrEx>
        <w:trPr>
          <w:trHeight w:val="269"/>
        </w:trPr>
        <w:tc>
          <w:tcPr>
            <w:tcW w:w="2592" w:type="dxa"/>
            <w:vMerge/>
            <w:tcMar>
              <w:top w:w="100" w:type="dxa"/>
              <w:left w:w="100" w:type="dxa"/>
              <w:bottom w:w="100" w:type="dxa"/>
              <w:right w:w="100" w:type="dxa"/>
            </w:tcMar>
          </w:tcPr>
          <w:p w:rsidR="006E0C3E" w14:paraId="6A430321" w14:textId="77777777"/>
        </w:tc>
        <w:tc>
          <w:tcPr>
            <w:tcW w:w="3888" w:type="dxa"/>
            <w:vMerge w:val="restart"/>
            <w:tcMar>
              <w:top w:w="100" w:type="dxa"/>
              <w:left w:w="100" w:type="dxa"/>
              <w:bottom w:w="100" w:type="dxa"/>
              <w:right w:w="100" w:type="dxa"/>
            </w:tcMar>
          </w:tcPr>
          <w:p w:rsidR="006E0C3E" w14:paraId="27DC0944" w14:textId="77777777"/>
        </w:tc>
        <w:tc>
          <w:tcPr>
            <w:tcW w:w="3888" w:type="dxa"/>
            <w:vMerge w:val="restart"/>
            <w:tcMar>
              <w:top w:w="100" w:type="dxa"/>
              <w:left w:w="100" w:type="dxa"/>
              <w:bottom w:w="100" w:type="dxa"/>
              <w:right w:w="100" w:type="dxa"/>
            </w:tcMar>
          </w:tcPr>
          <w:p w:rsidR="006E0C3E" w14:paraId="3F5C4E58" w14:textId="77777777">
            <w:r>
              <w:rPr>
                <w:sz w:val="20"/>
              </w:rPr>
              <w:t>521</w:t>
            </w:r>
          </w:p>
        </w:tc>
        <w:tc>
          <w:tcPr>
            <w:tcW w:w="2592" w:type="dxa"/>
            <w:vMerge w:val="restart"/>
            <w:tcMar>
              <w:top w:w="100" w:type="dxa"/>
              <w:left w:w="100" w:type="dxa"/>
              <w:bottom w:w="100" w:type="dxa"/>
              <w:right w:w="100" w:type="dxa"/>
            </w:tcMar>
          </w:tcPr>
          <w:p w:rsidR="006E0C3E" w14:paraId="53365B3C" w14:textId="77777777"/>
        </w:tc>
      </w:tr>
      <w:tr w14:paraId="6093CA09" w14:textId="77777777">
        <w:tblPrEx>
          <w:tblW w:w="0" w:type="auto"/>
          <w:tblLook w:val="04A0"/>
        </w:tblPrEx>
        <w:trPr>
          <w:trHeight w:val="269"/>
        </w:trPr>
        <w:tc>
          <w:tcPr>
            <w:tcW w:w="2592" w:type="dxa"/>
            <w:vMerge/>
            <w:tcMar>
              <w:top w:w="100" w:type="dxa"/>
              <w:left w:w="100" w:type="dxa"/>
              <w:bottom w:w="100" w:type="dxa"/>
              <w:right w:w="100" w:type="dxa"/>
            </w:tcMar>
          </w:tcPr>
          <w:p w:rsidR="006E0C3E" w14:paraId="0FEB5E13" w14:textId="77777777"/>
        </w:tc>
        <w:tc>
          <w:tcPr>
            <w:tcW w:w="3888" w:type="dxa"/>
            <w:vMerge w:val="restart"/>
            <w:tcMar>
              <w:top w:w="100" w:type="dxa"/>
              <w:left w:w="100" w:type="dxa"/>
              <w:bottom w:w="100" w:type="dxa"/>
              <w:right w:w="100" w:type="dxa"/>
            </w:tcMar>
          </w:tcPr>
          <w:p w:rsidR="006E0C3E" w14:paraId="5384B646" w14:textId="77777777"/>
        </w:tc>
        <w:tc>
          <w:tcPr>
            <w:tcW w:w="3888" w:type="dxa"/>
            <w:vMerge w:val="restart"/>
            <w:tcMar>
              <w:top w:w="100" w:type="dxa"/>
              <w:left w:w="100" w:type="dxa"/>
              <w:bottom w:w="100" w:type="dxa"/>
              <w:right w:w="100" w:type="dxa"/>
            </w:tcMar>
          </w:tcPr>
          <w:p w:rsidR="006E0C3E" w14:paraId="25517E30" w14:textId="77777777">
            <w:r>
              <w:rPr>
                <w:sz w:val="20"/>
              </w:rPr>
              <w:t>448</w:t>
            </w:r>
          </w:p>
        </w:tc>
        <w:tc>
          <w:tcPr>
            <w:tcW w:w="2592" w:type="dxa"/>
            <w:vMerge w:val="restart"/>
            <w:tcMar>
              <w:top w:w="100" w:type="dxa"/>
              <w:left w:w="100" w:type="dxa"/>
              <w:bottom w:w="100" w:type="dxa"/>
              <w:right w:w="100" w:type="dxa"/>
            </w:tcMar>
          </w:tcPr>
          <w:p w:rsidR="006E0C3E" w14:paraId="4262BA59" w14:textId="77777777"/>
        </w:tc>
      </w:tr>
      <w:tr w14:paraId="209878EB" w14:textId="77777777">
        <w:tblPrEx>
          <w:tblW w:w="0" w:type="auto"/>
          <w:tblLook w:val="04A0"/>
        </w:tblPrEx>
        <w:trPr>
          <w:trHeight w:val="269"/>
        </w:trPr>
        <w:tc>
          <w:tcPr>
            <w:tcW w:w="2592" w:type="dxa"/>
            <w:vMerge/>
            <w:tcMar>
              <w:top w:w="100" w:type="dxa"/>
              <w:left w:w="100" w:type="dxa"/>
              <w:bottom w:w="100" w:type="dxa"/>
              <w:right w:w="100" w:type="dxa"/>
            </w:tcMar>
          </w:tcPr>
          <w:p w:rsidR="006E0C3E" w14:paraId="20BAB614" w14:textId="77777777"/>
        </w:tc>
        <w:tc>
          <w:tcPr>
            <w:tcW w:w="3888" w:type="dxa"/>
            <w:vMerge w:val="restart"/>
            <w:tcMar>
              <w:top w:w="100" w:type="dxa"/>
              <w:left w:w="100" w:type="dxa"/>
              <w:bottom w:w="100" w:type="dxa"/>
              <w:right w:w="100" w:type="dxa"/>
            </w:tcMar>
          </w:tcPr>
          <w:p w:rsidR="006E0C3E" w14:paraId="35E7EBF1" w14:textId="77777777"/>
        </w:tc>
        <w:tc>
          <w:tcPr>
            <w:tcW w:w="3888" w:type="dxa"/>
            <w:vMerge w:val="restart"/>
            <w:tcMar>
              <w:top w:w="100" w:type="dxa"/>
              <w:left w:w="100" w:type="dxa"/>
              <w:bottom w:w="100" w:type="dxa"/>
              <w:right w:w="100" w:type="dxa"/>
            </w:tcMar>
          </w:tcPr>
          <w:p w:rsidR="006E0C3E" w14:paraId="1D534BC1" w14:textId="77777777">
            <w:r>
              <w:rPr>
                <w:sz w:val="20"/>
              </w:rPr>
              <w:t>540</w:t>
            </w:r>
          </w:p>
        </w:tc>
        <w:tc>
          <w:tcPr>
            <w:tcW w:w="2592" w:type="dxa"/>
            <w:vMerge w:val="restart"/>
            <w:tcMar>
              <w:top w:w="100" w:type="dxa"/>
              <w:left w:w="100" w:type="dxa"/>
              <w:bottom w:w="100" w:type="dxa"/>
              <w:right w:w="100" w:type="dxa"/>
            </w:tcMar>
          </w:tcPr>
          <w:p w:rsidR="006E0C3E" w14:paraId="1F8DDE5E" w14:textId="77777777"/>
        </w:tc>
      </w:tr>
      <w:tr w14:paraId="0CBD3488" w14:textId="77777777">
        <w:tblPrEx>
          <w:tblW w:w="0" w:type="auto"/>
          <w:tblLook w:val="04A0"/>
        </w:tblPrEx>
        <w:trPr>
          <w:trHeight w:val="269"/>
        </w:trPr>
        <w:tc>
          <w:tcPr>
            <w:tcW w:w="2592" w:type="dxa"/>
            <w:vMerge/>
            <w:tcMar>
              <w:top w:w="100" w:type="dxa"/>
              <w:left w:w="100" w:type="dxa"/>
              <w:bottom w:w="100" w:type="dxa"/>
              <w:right w:w="100" w:type="dxa"/>
            </w:tcMar>
          </w:tcPr>
          <w:p w:rsidR="006E0C3E" w14:paraId="14638EC3" w14:textId="77777777"/>
        </w:tc>
        <w:tc>
          <w:tcPr>
            <w:tcW w:w="3888" w:type="dxa"/>
            <w:vMerge w:val="restart"/>
            <w:tcMar>
              <w:top w:w="100" w:type="dxa"/>
              <w:left w:w="100" w:type="dxa"/>
              <w:bottom w:w="100" w:type="dxa"/>
              <w:right w:w="100" w:type="dxa"/>
            </w:tcMar>
          </w:tcPr>
          <w:p w:rsidR="006E0C3E" w14:paraId="4A689BF1" w14:textId="77777777"/>
        </w:tc>
        <w:tc>
          <w:tcPr>
            <w:tcW w:w="3888" w:type="dxa"/>
            <w:vMerge w:val="restart"/>
            <w:tcMar>
              <w:top w:w="100" w:type="dxa"/>
              <w:left w:w="100" w:type="dxa"/>
              <w:bottom w:w="100" w:type="dxa"/>
              <w:right w:w="100" w:type="dxa"/>
            </w:tcMar>
          </w:tcPr>
          <w:p w:rsidR="006E0C3E" w14:paraId="2A3342DF" w14:textId="77777777">
            <w:r>
              <w:rPr>
                <w:sz w:val="20"/>
              </w:rPr>
              <w:t>449</w:t>
            </w:r>
          </w:p>
        </w:tc>
        <w:tc>
          <w:tcPr>
            <w:tcW w:w="2592" w:type="dxa"/>
            <w:vMerge w:val="restart"/>
            <w:tcMar>
              <w:top w:w="100" w:type="dxa"/>
              <w:left w:w="100" w:type="dxa"/>
              <w:bottom w:w="100" w:type="dxa"/>
              <w:right w:w="100" w:type="dxa"/>
            </w:tcMar>
          </w:tcPr>
          <w:p w:rsidR="006E0C3E" w14:paraId="0B992215" w14:textId="77777777"/>
        </w:tc>
      </w:tr>
      <w:tr w14:paraId="10FD103A" w14:textId="77777777">
        <w:tblPrEx>
          <w:tblW w:w="0" w:type="auto"/>
          <w:tblLook w:val="04A0"/>
        </w:tblPrEx>
        <w:trPr>
          <w:trHeight w:val="269"/>
        </w:trPr>
        <w:tc>
          <w:tcPr>
            <w:tcW w:w="2592" w:type="dxa"/>
            <w:vMerge/>
            <w:tcMar>
              <w:top w:w="100" w:type="dxa"/>
              <w:left w:w="100" w:type="dxa"/>
              <w:bottom w:w="100" w:type="dxa"/>
              <w:right w:w="100" w:type="dxa"/>
            </w:tcMar>
          </w:tcPr>
          <w:p w:rsidR="006E0C3E" w14:paraId="51950206" w14:textId="77777777"/>
        </w:tc>
        <w:tc>
          <w:tcPr>
            <w:tcW w:w="3888" w:type="dxa"/>
            <w:vMerge w:val="restart"/>
            <w:tcMar>
              <w:top w:w="100" w:type="dxa"/>
              <w:left w:w="100" w:type="dxa"/>
              <w:bottom w:w="100" w:type="dxa"/>
              <w:right w:w="100" w:type="dxa"/>
            </w:tcMar>
          </w:tcPr>
          <w:p w:rsidR="006E0C3E" w14:paraId="5C7B77FF" w14:textId="77777777"/>
        </w:tc>
        <w:tc>
          <w:tcPr>
            <w:tcW w:w="3888" w:type="dxa"/>
            <w:vMerge w:val="restart"/>
            <w:tcMar>
              <w:top w:w="100" w:type="dxa"/>
              <w:left w:w="100" w:type="dxa"/>
              <w:bottom w:w="100" w:type="dxa"/>
              <w:right w:w="100" w:type="dxa"/>
            </w:tcMar>
          </w:tcPr>
          <w:p w:rsidR="006E0C3E" w14:paraId="07B746FC" w14:textId="77777777">
            <w:r>
              <w:rPr>
                <w:sz w:val="20"/>
              </w:rPr>
              <w:t>374</w:t>
            </w:r>
          </w:p>
        </w:tc>
        <w:tc>
          <w:tcPr>
            <w:tcW w:w="2592" w:type="dxa"/>
            <w:vMerge w:val="restart"/>
            <w:tcMar>
              <w:top w:w="100" w:type="dxa"/>
              <w:left w:w="100" w:type="dxa"/>
              <w:bottom w:w="100" w:type="dxa"/>
              <w:right w:w="100" w:type="dxa"/>
            </w:tcMar>
          </w:tcPr>
          <w:p w:rsidR="006E0C3E" w14:paraId="1D2AE0C1" w14:textId="77777777"/>
        </w:tc>
      </w:tr>
      <w:tr w14:paraId="3B977D1A" w14:textId="77777777">
        <w:tblPrEx>
          <w:tblW w:w="0" w:type="auto"/>
          <w:tblLook w:val="04A0"/>
        </w:tblPrEx>
        <w:trPr>
          <w:trHeight w:val="269"/>
        </w:trPr>
        <w:tc>
          <w:tcPr>
            <w:tcW w:w="2592" w:type="dxa"/>
            <w:vMerge/>
            <w:tcMar>
              <w:top w:w="100" w:type="dxa"/>
              <w:left w:w="100" w:type="dxa"/>
              <w:bottom w:w="100" w:type="dxa"/>
              <w:right w:w="100" w:type="dxa"/>
            </w:tcMar>
          </w:tcPr>
          <w:p w:rsidR="006E0C3E" w14:paraId="576438D1" w14:textId="77777777"/>
        </w:tc>
        <w:tc>
          <w:tcPr>
            <w:tcW w:w="3888" w:type="dxa"/>
            <w:vMerge w:val="restart"/>
            <w:tcMar>
              <w:top w:w="100" w:type="dxa"/>
              <w:left w:w="100" w:type="dxa"/>
              <w:bottom w:w="100" w:type="dxa"/>
              <w:right w:w="100" w:type="dxa"/>
            </w:tcMar>
          </w:tcPr>
          <w:p w:rsidR="006E0C3E" w14:paraId="3AE48929" w14:textId="77777777"/>
        </w:tc>
        <w:tc>
          <w:tcPr>
            <w:tcW w:w="3888" w:type="dxa"/>
            <w:vMerge w:val="restart"/>
            <w:tcMar>
              <w:top w:w="100" w:type="dxa"/>
              <w:left w:w="100" w:type="dxa"/>
              <w:bottom w:w="100" w:type="dxa"/>
              <w:right w:w="100" w:type="dxa"/>
            </w:tcMar>
          </w:tcPr>
          <w:p w:rsidR="006E0C3E" w14:paraId="6C6EBE90" w14:textId="77777777">
            <w:r>
              <w:rPr>
                <w:sz w:val="20"/>
              </w:rPr>
              <w:t>644</w:t>
            </w:r>
          </w:p>
        </w:tc>
        <w:tc>
          <w:tcPr>
            <w:tcW w:w="2592" w:type="dxa"/>
            <w:vMerge w:val="restart"/>
            <w:tcMar>
              <w:top w:w="100" w:type="dxa"/>
              <w:left w:w="100" w:type="dxa"/>
              <w:bottom w:w="100" w:type="dxa"/>
              <w:right w:w="100" w:type="dxa"/>
            </w:tcMar>
          </w:tcPr>
          <w:p w:rsidR="006E0C3E" w14:paraId="6F917DE4" w14:textId="77777777"/>
        </w:tc>
      </w:tr>
      <w:tr w14:paraId="7B3ABE68" w14:textId="77777777">
        <w:tblPrEx>
          <w:tblW w:w="0" w:type="auto"/>
          <w:tblLook w:val="04A0"/>
        </w:tblPrEx>
        <w:trPr>
          <w:trHeight w:val="269"/>
        </w:trPr>
        <w:tc>
          <w:tcPr>
            <w:tcW w:w="2592" w:type="dxa"/>
            <w:vMerge/>
            <w:tcMar>
              <w:top w:w="100" w:type="dxa"/>
              <w:left w:w="100" w:type="dxa"/>
              <w:bottom w:w="100" w:type="dxa"/>
              <w:right w:w="100" w:type="dxa"/>
            </w:tcMar>
          </w:tcPr>
          <w:p w:rsidR="006E0C3E" w14:paraId="3DA7303A" w14:textId="77777777"/>
        </w:tc>
        <w:tc>
          <w:tcPr>
            <w:tcW w:w="3888" w:type="dxa"/>
            <w:vMerge w:val="restart"/>
            <w:tcMar>
              <w:top w:w="100" w:type="dxa"/>
              <w:left w:w="100" w:type="dxa"/>
              <w:bottom w:w="100" w:type="dxa"/>
              <w:right w:w="100" w:type="dxa"/>
            </w:tcMar>
          </w:tcPr>
          <w:p w:rsidR="006E0C3E" w14:paraId="51F1FC7B" w14:textId="77777777"/>
        </w:tc>
        <w:tc>
          <w:tcPr>
            <w:tcW w:w="3888" w:type="dxa"/>
            <w:vMerge w:val="restart"/>
            <w:tcMar>
              <w:top w:w="100" w:type="dxa"/>
              <w:left w:w="100" w:type="dxa"/>
              <w:bottom w:w="100" w:type="dxa"/>
              <w:right w:w="100" w:type="dxa"/>
            </w:tcMar>
          </w:tcPr>
          <w:p w:rsidR="006E0C3E" w14:paraId="4B6FEB9A" w14:textId="77777777">
            <w:r>
              <w:rPr>
                <w:sz w:val="20"/>
              </w:rPr>
              <w:t>220</w:t>
            </w:r>
          </w:p>
        </w:tc>
        <w:tc>
          <w:tcPr>
            <w:tcW w:w="2592" w:type="dxa"/>
            <w:vMerge w:val="restart"/>
            <w:tcMar>
              <w:top w:w="100" w:type="dxa"/>
              <w:left w:w="100" w:type="dxa"/>
              <w:bottom w:w="100" w:type="dxa"/>
              <w:right w:w="100" w:type="dxa"/>
            </w:tcMar>
          </w:tcPr>
          <w:p w:rsidR="006E0C3E" w14:paraId="1FAE4285" w14:textId="77777777"/>
        </w:tc>
      </w:tr>
      <w:tr w14:paraId="148E02B8" w14:textId="77777777">
        <w:tblPrEx>
          <w:tblW w:w="0" w:type="auto"/>
          <w:tblLook w:val="04A0"/>
        </w:tblPrEx>
        <w:trPr>
          <w:trHeight w:val="269"/>
        </w:trPr>
        <w:tc>
          <w:tcPr>
            <w:tcW w:w="2592" w:type="dxa"/>
            <w:vMerge/>
            <w:tcMar>
              <w:top w:w="100" w:type="dxa"/>
              <w:left w:w="100" w:type="dxa"/>
              <w:bottom w:w="100" w:type="dxa"/>
              <w:right w:w="100" w:type="dxa"/>
            </w:tcMar>
          </w:tcPr>
          <w:p w:rsidR="006E0C3E" w14:paraId="17A790AC" w14:textId="77777777"/>
        </w:tc>
        <w:tc>
          <w:tcPr>
            <w:tcW w:w="3888" w:type="dxa"/>
            <w:vMerge w:val="restart"/>
            <w:tcMar>
              <w:top w:w="100" w:type="dxa"/>
              <w:left w:w="100" w:type="dxa"/>
              <w:bottom w:w="100" w:type="dxa"/>
              <w:right w:w="100" w:type="dxa"/>
            </w:tcMar>
          </w:tcPr>
          <w:p w:rsidR="006E0C3E" w14:paraId="1265D7C0" w14:textId="77777777"/>
        </w:tc>
        <w:tc>
          <w:tcPr>
            <w:tcW w:w="3888" w:type="dxa"/>
            <w:vMerge w:val="restart"/>
            <w:tcMar>
              <w:top w:w="100" w:type="dxa"/>
              <w:left w:w="100" w:type="dxa"/>
              <w:bottom w:w="100" w:type="dxa"/>
              <w:right w:w="100" w:type="dxa"/>
            </w:tcMar>
          </w:tcPr>
          <w:p w:rsidR="006E0C3E" w14:paraId="68129C3E" w14:textId="77777777">
            <w:r>
              <w:rPr>
                <w:sz w:val="20"/>
              </w:rPr>
              <w:t>640</w:t>
            </w:r>
          </w:p>
        </w:tc>
        <w:tc>
          <w:tcPr>
            <w:tcW w:w="2592" w:type="dxa"/>
            <w:vMerge w:val="restart"/>
            <w:tcMar>
              <w:top w:w="100" w:type="dxa"/>
              <w:left w:w="100" w:type="dxa"/>
              <w:bottom w:w="100" w:type="dxa"/>
              <w:right w:w="100" w:type="dxa"/>
            </w:tcMar>
          </w:tcPr>
          <w:p w:rsidR="006E0C3E" w14:paraId="2D00D8E8" w14:textId="77777777"/>
        </w:tc>
      </w:tr>
      <w:tr w14:paraId="65C182EF" w14:textId="77777777">
        <w:tblPrEx>
          <w:tblW w:w="0" w:type="auto"/>
          <w:tblLook w:val="04A0"/>
        </w:tblPrEx>
        <w:trPr>
          <w:trHeight w:val="269"/>
        </w:trPr>
        <w:tc>
          <w:tcPr>
            <w:tcW w:w="2592" w:type="dxa"/>
            <w:vMerge/>
            <w:tcMar>
              <w:top w:w="100" w:type="dxa"/>
              <w:left w:w="100" w:type="dxa"/>
              <w:bottom w:w="100" w:type="dxa"/>
              <w:right w:w="100" w:type="dxa"/>
            </w:tcMar>
          </w:tcPr>
          <w:p w:rsidR="006E0C3E" w14:paraId="270AF66E" w14:textId="77777777"/>
        </w:tc>
        <w:tc>
          <w:tcPr>
            <w:tcW w:w="3888" w:type="dxa"/>
            <w:vMerge w:val="restart"/>
            <w:tcMar>
              <w:top w:w="100" w:type="dxa"/>
              <w:left w:w="100" w:type="dxa"/>
              <w:bottom w:w="100" w:type="dxa"/>
              <w:right w:w="100" w:type="dxa"/>
            </w:tcMar>
          </w:tcPr>
          <w:p w:rsidR="006E0C3E" w14:paraId="6A9CAC88" w14:textId="77777777"/>
        </w:tc>
        <w:tc>
          <w:tcPr>
            <w:tcW w:w="3888" w:type="dxa"/>
            <w:vMerge w:val="restart"/>
            <w:tcMar>
              <w:top w:w="100" w:type="dxa"/>
              <w:left w:w="100" w:type="dxa"/>
              <w:bottom w:w="100" w:type="dxa"/>
              <w:right w:w="100" w:type="dxa"/>
            </w:tcMar>
          </w:tcPr>
          <w:p w:rsidR="006E0C3E" w14:paraId="1793BDB1" w14:textId="77777777">
            <w:r>
              <w:rPr>
                <w:sz w:val="20"/>
              </w:rPr>
              <w:t>179</w:t>
            </w:r>
          </w:p>
        </w:tc>
        <w:tc>
          <w:tcPr>
            <w:tcW w:w="2592" w:type="dxa"/>
            <w:vMerge w:val="restart"/>
            <w:tcMar>
              <w:top w:w="100" w:type="dxa"/>
              <w:left w:w="100" w:type="dxa"/>
              <w:bottom w:w="100" w:type="dxa"/>
              <w:right w:w="100" w:type="dxa"/>
            </w:tcMar>
          </w:tcPr>
          <w:p w:rsidR="006E0C3E" w14:paraId="19E0F270" w14:textId="77777777"/>
        </w:tc>
      </w:tr>
      <w:tr w14:paraId="4C5EBDF6" w14:textId="77777777">
        <w:tblPrEx>
          <w:tblW w:w="0" w:type="auto"/>
          <w:tblLook w:val="04A0"/>
        </w:tblPrEx>
        <w:trPr>
          <w:trHeight w:val="269"/>
        </w:trPr>
        <w:tc>
          <w:tcPr>
            <w:tcW w:w="2592" w:type="dxa"/>
            <w:vMerge/>
            <w:tcMar>
              <w:top w:w="100" w:type="dxa"/>
              <w:left w:w="100" w:type="dxa"/>
              <w:bottom w:w="100" w:type="dxa"/>
              <w:right w:w="100" w:type="dxa"/>
            </w:tcMar>
          </w:tcPr>
          <w:p w:rsidR="006E0C3E" w14:paraId="4BC8F945" w14:textId="77777777"/>
        </w:tc>
        <w:tc>
          <w:tcPr>
            <w:tcW w:w="3888" w:type="dxa"/>
            <w:vMerge w:val="restart"/>
            <w:tcMar>
              <w:top w:w="100" w:type="dxa"/>
              <w:left w:w="100" w:type="dxa"/>
              <w:bottom w:w="100" w:type="dxa"/>
              <w:right w:w="100" w:type="dxa"/>
            </w:tcMar>
          </w:tcPr>
          <w:p w:rsidR="006E0C3E" w14:paraId="780F9BDD" w14:textId="77777777"/>
        </w:tc>
        <w:tc>
          <w:tcPr>
            <w:tcW w:w="3888" w:type="dxa"/>
            <w:vMerge w:val="restart"/>
            <w:tcMar>
              <w:top w:w="100" w:type="dxa"/>
              <w:left w:w="100" w:type="dxa"/>
              <w:bottom w:w="100" w:type="dxa"/>
              <w:right w:w="100" w:type="dxa"/>
            </w:tcMar>
          </w:tcPr>
          <w:p w:rsidR="006E0C3E" w14:paraId="09DB5849" w14:textId="77777777">
            <w:r>
              <w:rPr>
                <w:sz w:val="20"/>
              </w:rPr>
              <w:t>672</w:t>
            </w:r>
          </w:p>
        </w:tc>
        <w:tc>
          <w:tcPr>
            <w:tcW w:w="2592" w:type="dxa"/>
            <w:vMerge w:val="restart"/>
            <w:tcMar>
              <w:top w:w="100" w:type="dxa"/>
              <w:left w:w="100" w:type="dxa"/>
              <w:bottom w:w="100" w:type="dxa"/>
              <w:right w:w="100" w:type="dxa"/>
            </w:tcMar>
          </w:tcPr>
          <w:p w:rsidR="006E0C3E" w14:paraId="3ED6AAAE" w14:textId="77777777"/>
        </w:tc>
      </w:tr>
      <w:tr w14:paraId="28E5926C" w14:textId="77777777">
        <w:tblPrEx>
          <w:tblW w:w="0" w:type="auto"/>
          <w:tblLook w:val="04A0"/>
        </w:tblPrEx>
        <w:trPr>
          <w:trHeight w:val="269"/>
        </w:trPr>
        <w:tc>
          <w:tcPr>
            <w:tcW w:w="2592" w:type="dxa"/>
            <w:vMerge/>
            <w:tcMar>
              <w:top w:w="100" w:type="dxa"/>
              <w:left w:w="100" w:type="dxa"/>
              <w:bottom w:w="100" w:type="dxa"/>
              <w:right w:w="100" w:type="dxa"/>
            </w:tcMar>
          </w:tcPr>
          <w:p w:rsidR="006E0C3E" w14:paraId="69AA5DA8" w14:textId="77777777"/>
        </w:tc>
        <w:tc>
          <w:tcPr>
            <w:tcW w:w="3888" w:type="dxa"/>
            <w:vMerge w:val="restart"/>
            <w:tcMar>
              <w:top w:w="100" w:type="dxa"/>
              <w:left w:w="100" w:type="dxa"/>
              <w:bottom w:w="100" w:type="dxa"/>
              <w:right w:w="100" w:type="dxa"/>
            </w:tcMar>
          </w:tcPr>
          <w:p w:rsidR="006E0C3E" w14:paraId="47D7E753" w14:textId="77777777"/>
        </w:tc>
        <w:tc>
          <w:tcPr>
            <w:tcW w:w="3888" w:type="dxa"/>
            <w:vMerge w:val="restart"/>
            <w:tcMar>
              <w:top w:w="100" w:type="dxa"/>
              <w:left w:w="100" w:type="dxa"/>
              <w:bottom w:w="100" w:type="dxa"/>
              <w:right w:w="100" w:type="dxa"/>
            </w:tcMar>
          </w:tcPr>
          <w:p w:rsidR="006E0C3E" w14:paraId="40D22734" w14:textId="77777777">
            <w:r>
              <w:rPr>
                <w:sz w:val="20"/>
              </w:rPr>
              <w:t>377</w:t>
            </w:r>
          </w:p>
        </w:tc>
        <w:tc>
          <w:tcPr>
            <w:tcW w:w="2592" w:type="dxa"/>
            <w:vMerge w:val="restart"/>
            <w:tcMar>
              <w:top w:w="100" w:type="dxa"/>
              <w:left w:w="100" w:type="dxa"/>
              <w:bottom w:w="100" w:type="dxa"/>
              <w:right w:w="100" w:type="dxa"/>
            </w:tcMar>
          </w:tcPr>
          <w:p w:rsidR="006E0C3E" w14:paraId="5936DDBD" w14:textId="77777777"/>
        </w:tc>
      </w:tr>
      <w:tr w14:paraId="43449E64" w14:textId="77777777">
        <w:tblPrEx>
          <w:tblW w:w="0" w:type="auto"/>
          <w:tblLook w:val="04A0"/>
        </w:tblPrEx>
        <w:trPr>
          <w:trHeight w:val="269"/>
        </w:trPr>
        <w:tc>
          <w:tcPr>
            <w:tcW w:w="2592" w:type="dxa"/>
            <w:vMerge/>
            <w:tcMar>
              <w:top w:w="100" w:type="dxa"/>
              <w:left w:w="100" w:type="dxa"/>
              <w:bottom w:w="100" w:type="dxa"/>
              <w:right w:w="100" w:type="dxa"/>
            </w:tcMar>
          </w:tcPr>
          <w:p w:rsidR="006E0C3E" w14:paraId="0A2F0F41" w14:textId="77777777"/>
        </w:tc>
        <w:tc>
          <w:tcPr>
            <w:tcW w:w="3888" w:type="dxa"/>
            <w:vMerge w:val="restart"/>
            <w:tcMar>
              <w:top w:w="100" w:type="dxa"/>
              <w:left w:w="100" w:type="dxa"/>
              <w:bottom w:w="100" w:type="dxa"/>
              <w:right w:w="100" w:type="dxa"/>
            </w:tcMar>
          </w:tcPr>
          <w:p w:rsidR="006E0C3E" w14:paraId="4A68F82B" w14:textId="77777777">
            <w:r>
              <w:rPr>
                <w:sz w:val="20"/>
              </w:rPr>
              <w:t>SOUTHERN AFRICA</w:t>
            </w:r>
          </w:p>
        </w:tc>
        <w:tc>
          <w:tcPr>
            <w:tcW w:w="3888" w:type="dxa"/>
            <w:vMerge w:val="restart"/>
            <w:tcMar>
              <w:top w:w="100" w:type="dxa"/>
              <w:left w:w="100" w:type="dxa"/>
              <w:bottom w:w="100" w:type="dxa"/>
              <w:right w:w="100" w:type="dxa"/>
            </w:tcMar>
          </w:tcPr>
          <w:p w:rsidR="006E0C3E" w14:paraId="3805755E" w14:textId="77777777">
            <w:r>
              <w:rPr>
                <w:sz w:val="20"/>
              </w:rPr>
              <w:t>638</w:t>
            </w:r>
          </w:p>
        </w:tc>
        <w:tc>
          <w:tcPr>
            <w:tcW w:w="2592" w:type="dxa"/>
            <w:vMerge w:val="restart"/>
            <w:tcMar>
              <w:top w:w="100" w:type="dxa"/>
              <w:left w:w="100" w:type="dxa"/>
              <w:bottom w:w="100" w:type="dxa"/>
              <w:right w:w="100" w:type="dxa"/>
            </w:tcMar>
          </w:tcPr>
          <w:p w:rsidR="006E0C3E" w14:paraId="447478A1" w14:textId="77777777"/>
        </w:tc>
      </w:tr>
      <w:tr w14:paraId="50B81094" w14:textId="77777777">
        <w:tblPrEx>
          <w:tblW w:w="0" w:type="auto"/>
          <w:tblLook w:val="04A0"/>
        </w:tblPrEx>
        <w:trPr>
          <w:trHeight w:val="269"/>
        </w:trPr>
        <w:tc>
          <w:tcPr>
            <w:tcW w:w="2592" w:type="dxa"/>
            <w:vMerge/>
            <w:tcMar>
              <w:top w:w="100" w:type="dxa"/>
              <w:left w:w="100" w:type="dxa"/>
              <w:bottom w:w="100" w:type="dxa"/>
              <w:right w:w="100" w:type="dxa"/>
            </w:tcMar>
          </w:tcPr>
          <w:p w:rsidR="006E0C3E" w14:paraId="3A7D3D5E" w14:textId="77777777"/>
        </w:tc>
        <w:tc>
          <w:tcPr>
            <w:tcW w:w="3888" w:type="dxa"/>
            <w:vMerge w:val="restart"/>
            <w:tcMar>
              <w:top w:w="100" w:type="dxa"/>
              <w:left w:w="100" w:type="dxa"/>
              <w:bottom w:w="100" w:type="dxa"/>
              <w:right w:w="100" w:type="dxa"/>
            </w:tcMar>
          </w:tcPr>
          <w:p w:rsidR="006E0C3E" w14:paraId="71A80D39" w14:textId="77777777"/>
        </w:tc>
        <w:tc>
          <w:tcPr>
            <w:tcW w:w="3888" w:type="dxa"/>
            <w:vMerge w:val="restart"/>
            <w:tcMar>
              <w:top w:w="100" w:type="dxa"/>
              <w:left w:w="100" w:type="dxa"/>
              <w:bottom w:w="100" w:type="dxa"/>
              <w:right w:w="100" w:type="dxa"/>
            </w:tcMar>
          </w:tcPr>
          <w:p w:rsidR="006E0C3E" w14:paraId="571027E3" w14:textId="77777777">
            <w:r>
              <w:rPr>
                <w:sz w:val="20"/>
              </w:rPr>
              <w:t>632</w:t>
            </w:r>
          </w:p>
        </w:tc>
        <w:tc>
          <w:tcPr>
            <w:tcW w:w="2592" w:type="dxa"/>
            <w:vMerge w:val="restart"/>
            <w:tcMar>
              <w:top w:w="100" w:type="dxa"/>
              <w:left w:w="100" w:type="dxa"/>
              <w:bottom w:w="100" w:type="dxa"/>
              <w:right w:w="100" w:type="dxa"/>
            </w:tcMar>
          </w:tcPr>
          <w:p w:rsidR="006E0C3E" w14:paraId="21D703C3" w14:textId="77777777"/>
        </w:tc>
      </w:tr>
      <w:tr w14:paraId="1AE8C56F" w14:textId="77777777">
        <w:tblPrEx>
          <w:tblW w:w="0" w:type="auto"/>
          <w:tblLook w:val="04A0"/>
        </w:tblPrEx>
        <w:trPr>
          <w:trHeight w:val="269"/>
        </w:trPr>
        <w:tc>
          <w:tcPr>
            <w:tcW w:w="2592" w:type="dxa"/>
            <w:vMerge/>
            <w:tcMar>
              <w:top w:w="100" w:type="dxa"/>
              <w:left w:w="100" w:type="dxa"/>
              <w:bottom w:w="100" w:type="dxa"/>
              <w:right w:w="100" w:type="dxa"/>
            </w:tcMar>
          </w:tcPr>
          <w:p w:rsidR="006E0C3E" w14:paraId="4060D535" w14:textId="77777777"/>
        </w:tc>
        <w:tc>
          <w:tcPr>
            <w:tcW w:w="3888" w:type="dxa"/>
            <w:vMerge w:val="restart"/>
            <w:tcMar>
              <w:top w:w="100" w:type="dxa"/>
              <w:left w:w="100" w:type="dxa"/>
              <w:bottom w:w="100" w:type="dxa"/>
              <w:right w:w="100" w:type="dxa"/>
            </w:tcMar>
          </w:tcPr>
          <w:p w:rsidR="006E0C3E" w14:paraId="5DE02B1E" w14:textId="77777777"/>
        </w:tc>
        <w:tc>
          <w:tcPr>
            <w:tcW w:w="3888" w:type="dxa"/>
            <w:vMerge w:val="restart"/>
            <w:tcMar>
              <w:top w:w="100" w:type="dxa"/>
              <w:left w:w="100" w:type="dxa"/>
              <w:bottom w:w="100" w:type="dxa"/>
              <w:right w:w="100" w:type="dxa"/>
            </w:tcMar>
          </w:tcPr>
          <w:p w:rsidR="006E0C3E" w14:paraId="7BE30812" w14:textId="77777777">
            <w:r>
              <w:rPr>
                <w:sz w:val="20"/>
              </w:rPr>
              <w:t>624</w:t>
            </w:r>
          </w:p>
        </w:tc>
        <w:tc>
          <w:tcPr>
            <w:tcW w:w="2592" w:type="dxa"/>
            <w:vMerge w:val="restart"/>
            <w:tcMar>
              <w:top w:w="100" w:type="dxa"/>
              <w:left w:w="100" w:type="dxa"/>
              <w:bottom w:w="100" w:type="dxa"/>
              <w:right w:w="100" w:type="dxa"/>
            </w:tcMar>
          </w:tcPr>
          <w:p w:rsidR="006E0C3E" w14:paraId="4FB98323" w14:textId="77777777"/>
        </w:tc>
      </w:tr>
      <w:tr w14:paraId="0B217E0A" w14:textId="77777777">
        <w:tblPrEx>
          <w:tblW w:w="0" w:type="auto"/>
          <w:tblLook w:val="04A0"/>
        </w:tblPrEx>
        <w:trPr>
          <w:trHeight w:val="269"/>
        </w:trPr>
        <w:tc>
          <w:tcPr>
            <w:tcW w:w="2592" w:type="dxa"/>
            <w:vMerge/>
            <w:tcMar>
              <w:top w:w="100" w:type="dxa"/>
              <w:left w:w="100" w:type="dxa"/>
              <w:bottom w:w="100" w:type="dxa"/>
              <w:right w:w="100" w:type="dxa"/>
            </w:tcMar>
          </w:tcPr>
          <w:p w:rsidR="006E0C3E" w14:paraId="6EEB067E" w14:textId="77777777"/>
        </w:tc>
        <w:tc>
          <w:tcPr>
            <w:tcW w:w="3888" w:type="dxa"/>
            <w:vMerge w:val="restart"/>
            <w:tcMar>
              <w:top w:w="100" w:type="dxa"/>
              <w:left w:w="100" w:type="dxa"/>
              <w:bottom w:w="100" w:type="dxa"/>
              <w:right w:w="100" w:type="dxa"/>
            </w:tcMar>
          </w:tcPr>
          <w:p w:rsidR="006E0C3E" w14:paraId="49650170" w14:textId="77777777"/>
        </w:tc>
        <w:tc>
          <w:tcPr>
            <w:tcW w:w="3888" w:type="dxa"/>
            <w:vMerge w:val="restart"/>
            <w:tcMar>
              <w:top w:w="100" w:type="dxa"/>
              <w:left w:w="100" w:type="dxa"/>
              <w:bottom w:w="100" w:type="dxa"/>
              <w:right w:w="100" w:type="dxa"/>
            </w:tcMar>
          </w:tcPr>
          <w:p w:rsidR="006E0C3E" w14:paraId="42F514A8" w14:textId="77777777">
            <w:r>
              <w:rPr>
                <w:sz w:val="20"/>
              </w:rPr>
              <w:t>134</w:t>
            </w:r>
          </w:p>
        </w:tc>
        <w:tc>
          <w:tcPr>
            <w:tcW w:w="2592" w:type="dxa"/>
            <w:vMerge w:val="restart"/>
            <w:tcMar>
              <w:top w:w="100" w:type="dxa"/>
              <w:left w:w="100" w:type="dxa"/>
              <w:bottom w:w="100" w:type="dxa"/>
              <w:right w:w="100" w:type="dxa"/>
            </w:tcMar>
          </w:tcPr>
          <w:p w:rsidR="006E0C3E" w14:paraId="4F264B3F" w14:textId="77777777"/>
        </w:tc>
      </w:tr>
      <w:tr w14:paraId="04A848E0" w14:textId="77777777">
        <w:tblPrEx>
          <w:tblW w:w="0" w:type="auto"/>
          <w:tblLook w:val="04A0"/>
        </w:tblPrEx>
        <w:trPr>
          <w:trHeight w:val="269"/>
        </w:trPr>
        <w:tc>
          <w:tcPr>
            <w:tcW w:w="2592" w:type="dxa"/>
            <w:vMerge/>
            <w:tcMar>
              <w:top w:w="100" w:type="dxa"/>
              <w:left w:w="100" w:type="dxa"/>
              <w:bottom w:w="100" w:type="dxa"/>
              <w:right w:w="100" w:type="dxa"/>
            </w:tcMar>
          </w:tcPr>
          <w:p w:rsidR="006E0C3E" w14:paraId="1EED0A6B" w14:textId="77777777"/>
        </w:tc>
        <w:tc>
          <w:tcPr>
            <w:tcW w:w="3888" w:type="dxa"/>
            <w:vMerge w:val="restart"/>
            <w:tcMar>
              <w:top w:w="100" w:type="dxa"/>
              <w:left w:w="100" w:type="dxa"/>
              <w:bottom w:w="100" w:type="dxa"/>
              <w:right w:w="100" w:type="dxa"/>
            </w:tcMar>
          </w:tcPr>
          <w:p w:rsidR="006E0C3E" w14:paraId="06B57AF9" w14:textId="77777777"/>
        </w:tc>
        <w:tc>
          <w:tcPr>
            <w:tcW w:w="3888" w:type="dxa"/>
            <w:vMerge w:val="restart"/>
            <w:tcMar>
              <w:top w:w="100" w:type="dxa"/>
              <w:left w:w="100" w:type="dxa"/>
              <w:bottom w:w="100" w:type="dxa"/>
              <w:right w:w="100" w:type="dxa"/>
            </w:tcMar>
          </w:tcPr>
          <w:p w:rsidR="006E0C3E" w14:paraId="7B3B5C99" w14:textId="77777777">
            <w:r>
              <w:rPr>
                <w:sz w:val="20"/>
              </w:rPr>
              <w:t>237</w:t>
            </w:r>
          </w:p>
        </w:tc>
        <w:tc>
          <w:tcPr>
            <w:tcW w:w="2592" w:type="dxa"/>
            <w:vMerge w:val="restart"/>
            <w:tcMar>
              <w:top w:w="100" w:type="dxa"/>
              <w:left w:w="100" w:type="dxa"/>
              <w:bottom w:w="100" w:type="dxa"/>
              <w:right w:w="100" w:type="dxa"/>
            </w:tcMar>
          </w:tcPr>
          <w:p w:rsidR="006E0C3E" w14:paraId="2F5C57FD" w14:textId="77777777"/>
        </w:tc>
      </w:tr>
      <w:tr w14:paraId="64AC5C12" w14:textId="77777777">
        <w:tblPrEx>
          <w:tblW w:w="0" w:type="auto"/>
          <w:tblLook w:val="04A0"/>
        </w:tblPrEx>
        <w:trPr>
          <w:trHeight w:val="269"/>
        </w:trPr>
        <w:tc>
          <w:tcPr>
            <w:tcW w:w="2592" w:type="dxa"/>
            <w:vMerge/>
            <w:tcMar>
              <w:top w:w="100" w:type="dxa"/>
              <w:left w:w="100" w:type="dxa"/>
              <w:bottom w:w="100" w:type="dxa"/>
              <w:right w:w="100" w:type="dxa"/>
            </w:tcMar>
          </w:tcPr>
          <w:p w:rsidR="006E0C3E" w14:paraId="4700632F" w14:textId="77777777"/>
        </w:tc>
        <w:tc>
          <w:tcPr>
            <w:tcW w:w="3888" w:type="dxa"/>
            <w:vMerge w:val="restart"/>
            <w:tcMar>
              <w:top w:w="100" w:type="dxa"/>
              <w:left w:w="100" w:type="dxa"/>
              <w:bottom w:w="100" w:type="dxa"/>
              <w:right w:w="100" w:type="dxa"/>
            </w:tcMar>
          </w:tcPr>
          <w:p w:rsidR="006E0C3E" w14:paraId="74E9E98C" w14:textId="77777777"/>
        </w:tc>
        <w:tc>
          <w:tcPr>
            <w:tcW w:w="3888" w:type="dxa"/>
            <w:vMerge w:val="restart"/>
            <w:tcMar>
              <w:top w:w="100" w:type="dxa"/>
              <w:left w:w="100" w:type="dxa"/>
              <w:bottom w:w="100" w:type="dxa"/>
              <w:right w:w="100" w:type="dxa"/>
            </w:tcMar>
          </w:tcPr>
          <w:p w:rsidR="006E0C3E" w14:paraId="4CB19A24" w14:textId="77777777">
            <w:r>
              <w:rPr>
                <w:sz w:val="20"/>
              </w:rPr>
              <w:t>238</w:t>
            </w:r>
          </w:p>
        </w:tc>
        <w:tc>
          <w:tcPr>
            <w:tcW w:w="2592" w:type="dxa"/>
            <w:vMerge w:val="restart"/>
            <w:tcMar>
              <w:top w:w="100" w:type="dxa"/>
              <w:left w:w="100" w:type="dxa"/>
              <w:bottom w:w="100" w:type="dxa"/>
              <w:right w:w="100" w:type="dxa"/>
            </w:tcMar>
          </w:tcPr>
          <w:p w:rsidR="006E0C3E" w14:paraId="547341B3" w14:textId="77777777"/>
        </w:tc>
      </w:tr>
      <w:tr w14:paraId="6310E1CB" w14:textId="77777777">
        <w:tblPrEx>
          <w:tblW w:w="0" w:type="auto"/>
          <w:tblLook w:val="04A0"/>
        </w:tblPrEx>
        <w:trPr>
          <w:trHeight w:val="269"/>
        </w:trPr>
        <w:tc>
          <w:tcPr>
            <w:tcW w:w="2592" w:type="dxa"/>
            <w:vMerge/>
            <w:tcMar>
              <w:top w:w="100" w:type="dxa"/>
              <w:left w:w="100" w:type="dxa"/>
              <w:bottom w:w="100" w:type="dxa"/>
              <w:right w:w="100" w:type="dxa"/>
            </w:tcMar>
          </w:tcPr>
          <w:p w:rsidR="006E0C3E" w14:paraId="43551BE5" w14:textId="77777777"/>
        </w:tc>
        <w:tc>
          <w:tcPr>
            <w:tcW w:w="3888" w:type="dxa"/>
            <w:vMerge w:val="restart"/>
            <w:tcMar>
              <w:top w:w="100" w:type="dxa"/>
              <w:left w:w="100" w:type="dxa"/>
              <w:bottom w:w="100" w:type="dxa"/>
              <w:right w:w="100" w:type="dxa"/>
            </w:tcMar>
          </w:tcPr>
          <w:p w:rsidR="006E0C3E" w14:paraId="331BF59C" w14:textId="77777777"/>
        </w:tc>
        <w:tc>
          <w:tcPr>
            <w:tcW w:w="3888" w:type="dxa"/>
            <w:vMerge w:val="restart"/>
            <w:tcMar>
              <w:top w:w="100" w:type="dxa"/>
              <w:left w:w="100" w:type="dxa"/>
              <w:bottom w:w="100" w:type="dxa"/>
              <w:right w:w="100" w:type="dxa"/>
            </w:tcMar>
          </w:tcPr>
          <w:p w:rsidR="006E0C3E" w14:paraId="52AA3E35" w14:textId="77777777">
            <w:r>
              <w:rPr>
                <w:sz w:val="20"/>
              </w:rPr>
              <w:t>337</w:t>
            </w:r>
          </w:p>
        </w:tc>
        <w:tc>
          <w:tcPr>
            <w:tcW w:w="2592" w:type="dxa"/>
            <w:vMerge w:val="restart"/>
            <w:tcMar>
              <w:top w:w="100" w:type="dxa"/>
              <w:left w:w="100" w:type="dxa"/>
              <w:bottom w:w="100" w:type="dxa"/>
              <w:right w:w="100" w:type="dxa"/>
            </w:tcMar>
          </w:tcPr>
          <w:p w:rsidR="006E0C3E" w14:paraId="68215D9B" w14:textId="77777777"/>
        </w:tc>
      </w:tr>
      <w:tr w14:paraId="74F8CD61" w14:textId="77777777">
        <w:tblPrEx>
          <w:tblW w:w="0" w:type="auto"/>
          <w:tblLook w:val="04A0"/>
        </w:tblPrEx>
        <w:trPr>
          <w:trHeight w:val="269"/>
        </w:trPr>
        <w:tc>
          <w:tcPr>
            <w:tcW w:w="2592" w:type="dxa"/>
            <w:vMerge/>
            <w:tcMar>
              <w:top w:w="100" w:type="dxa"/>
              <w:left w:w="100" w:type="dxa"/>
              <w:bottom w:w="100" w:type="dxa"/>
              <w:right w:w="100" w:type="dxa"/>
            </w:tcMar>
          </w:tcPr>
          <w:p w:rsidR="006E0C3E" w14:paraId="19B30476" w14:textId="77777777"/>
        </w:tc>
        <w:tc>
          <w:tcPr>
            <w:tcW w:w="3888" w:type="dxa"/>
            <w:vMerge w:val="restart"/>
            <w:tcMar>
              <w:top w:w="100" w:type="dxa"/>
              <w:left w:w="100" w:type="dxa"/>
              <w:bottom w:w="100" w:type="dxa"/>
              <w:right w:w="100" w:type="dxa"/>
            </w:tcMar>
          </w:tcPr>
          <w:p w:rsidR="006E0C3E" w14:paraId="03BEE2EF" w14:textId="77777777"/>
        </w:tc>
        <w:tc>
          <w:tcPr>
            <w:tcW w:w="3888" w:type="dxa"/>
            <w:vMerge w:val="restart"/>
            <w:tcMar>
              <w:top w:w="100" w:type="dxa"/>
              <w:left w:w="100" w:type="dxa"/>
              <w:bottom w:w="100" w:type="dxa"/>
              <w:right w:w="100" w:type="dxa"/>
            </w:tcMar>
          </w:tcPr>
          <w:p w:rsidR="006E0C3E" w14:paraId="4D14A9EA" w14:textId="77777777">
            <w:r>
              <w:rPr>
                <w:sz w:val="20"/>
              </w:rPr>
              <w:t>489</w:t>
            </w:r>
          </w:p>
        </w:tc>
        <w:tc>
          <w:tcPr>
            <w:tcW w:w="2592" w:type="dxa"/>
            <w:vMerge w:val="restart"/>
            <w:tcMar>
              <w:top w:w="100" w:type="dxa"/>
              <w:left w:w="100" w:type="dxa"/>
              <w:bottom w:w="100" w:type="dxa"/>
              <w:right w:w="100" w:type="dxa"/>
            </w:tcMar>
          </w:tcPr>
          <w:p w:rsidR="006E0C3E" w14:paraId="2CC74D9A" w14:textId="77777777"/>
        </w:tc>
      </w:tr>
      <w:tr w14:paraId="7AC4F001" w14:textId="77777777">
        <w:tblPrEx>
          <w:tblW w:w="0" w:type="auto"/>
          <w:tblLook w:val="04A0"/>
        </w:tblPrEx>
        <w:trPr>
          <w:trHeight w:val="269"/>
        </w:trPr>
        <w:tc>
          <w:tcPr>
            <w:tcW w:w="2592" w:type="dxa"/>
            <w:vMerge/>
            <w:tcMar>
              <w:top w:w="100" w:type="dxa"/>
              <w:left w:w="100" w:type="dxa"/>
              <w:bottom w:w="100" w:type="dxa"/>
              <w:right w:w="100" w:type="dxa"/>
            </w:tcMar>
          </w:tcPr>
          <w:p w:rsidR="006E0C3E" w14:paraId="07EC0A89" w14:textId="77777777"/>
        </w:tc>
        <w:tc>
          <w:tcPr>
            <w:tcW w:w="3888" w:type="dxa"/>
            <w:vMerge w:val="restart"/>
            <w:tcMar>
              <w:top w:w="100" w:type="dxa"/>
              <w:left w:w="100" w:type="dxa"/>
              <w:bottom w:w="100" w:type="dxa"/>
              <w:right w:w="100" w:type="dxa"/>
            </w:tcMar>
          </w:tcPr>
          <w:p w:rsidR="006E0C3E" w14:paraId="055CECD6" w14:textId="77777777"/>
        </w:tc>
        <w:tc>
          <w:tcPr>
            <w:tcW w:w="3888" w:type="dxa"/>
            <w:vMerge w:val="restart"/>
            <w:tcMar>
              <w:top w:w="100" w:type="dxa"/>
              <w:left w:w="100" w:type="dxa"/>
              <w:bottom w:w="100" w:type="dxa"/>
              <w:right w:w="100" w:type="dxa"/>
            </w:tcMar>
          </w:tcPr>
          <w:p w:rsidR="006E0C3E" w14:paraId="58F670A8" w14:textId="77777777">
            <w:r>
              <w:rPr>
                <w:sz w:val="20"/>
              </w:rPr>
              <w:t>491</w:t>
            </w:r>
          </w:p>
        </w:tc>
        <w:tc>
          <w:tcPr>
            <w:tcW w:w="2592" w:type="dxa"/>
            <w:vMerge w:val="restart"/>
            <w:tcMar>
              <w:top w:w="100" w:type="dxa"/>
              <w:left w:w="100" w:type="dxa"/>
              <w:bottom w:w="100" w:type="dxa"/>
              <w:right w:w="100" w:type="dxa"/>
            </w:tcMar>
          </w:tcPr>
          <w:p w:rsidR="006E0C3E" w14:paraId="014CCF9A" w14:textId="77777777"/>
        </w:tc>
      </w:tr>
      <w:tr w14:paraId="6CFBC050" w14:textId="77777777">
        <w:tblPrEx>
          <w:tblW w:w="0" w:type="auto"/>
          <w:tblLook w:val="04A0"/>
        </w:tblPrEx>
        <w:trPr>
          <w:trHeight w:val="269"/>
        </w:trPr>
        <w:tc>
          <w:tcPr>
            <w:tcW w:w="2592" w:type="dxa"/>
            <w:vMerge/>
            <w:tcMar>
              <w:top w:w="100" w:type="dxa"/>
              <w:left w:w="100" w:type="dxa"/>
              <w:bottom w:w="100" w:type="dxa"/>
              <w:right w:w="100" w:type="dxa"/>
            </w:tcMar>
          </w:tcPr>
          <w:p w:rsidR="006E0C3E" w14:paraId="703844E2" w14:textId="77777777"/>
        </w:tc>
        <w:tc>
          <w:tcPr>
            <w:tcW w:w="3888" w:type="dxa"/>
            <w:vMerge w:val="restart"/>
            <w:tcMar>
              <w:top w:w="100" w:type="dxa"/>
              <w:left w:w="100" w:type="dxa"/>
              <w:bottom w:w="100" w:type="dxa"/>
              <w:right w:w="100" w:type="dxa"/>
            </w:tcMar>
          </w:tcPr>
          <w:p w:rsidR="006E0C3E" w14:paraId="39B7747C" w14:textId="77777777"/>
        </w:tc>
        <w:tc>
          <w:tcPr>
            <w:tcW w:w="3888" w:type="dxa"/>
            <w:vMerge w:val="restart"/>
            <w:tcMar>
              <w:top w:w="100" w:type="dxa"/>
              <w:left w:w="100" w:type="dxa"/>
              <w:bottom w:w="100" w:type="dxa"/>
              <w:right w:w="100" w:type="dxa"/>
            </w:tcMar>
          </w:tcPr>
          <w:p w:rsidR="006E0C3E" w14:paraId="4DFC7F8E" w14:textId="77777777">
            <w:r>
              <w:rPr>
                <w:sz w:val="20"/>
              </w:rPr>
              <w:t>492</w:t>
            </w:r>
          </w:p>
        </w:tc>
        <w:tc>
          <w:tcPr>
            <w:tcW w:w="2592" w:type="dxa"/>
            <w:vMerge w:val="restart"/>
            <w:tcMar>
              <w:top w:w="100" w:type="dxa"/>
              <w:left w:w="100" w:type="dxa"/>
              <w:bottom w:w="100" w:type="dxa"/>
              <w:right w:w="100" w:type="dxa"/>
            </w:tcMar>
          </w:tcPr>
          <w:p w:rsidR="006E0C3E" w14:paraId="6AB64180" w14:textId="77777777"/>
        </w:tc>
      </w:tr>
      <w:tr w14:paraId="5E48A145" w14:textId="77777777">
        <w:tblPrEx>
          <w:tblW w:w="0" w:type="auto"/>
          <w:tblLook w:val="04A0"/>
        </w:tblPrEx>
        <w:trPr>
          <w:trHeight w:val="269"/>
        </w:trPr>
        <w:tc>
          <w:tcPr>
            <w:tcW w:w="2592" w:type="dxa"/>
            <w:vMerge/>
            <w:tcMar>
              <w:top w:w="100" w:type="dxa"/>
              <w:left w:w="100" w:type="dxa"/>
              <w:bottom w:w="100" w:type="dxa"/>
              <w:right w:w="100" w:type="dxa"/>
            </w:tcMar>
          </w:tcPr>
          <w:p w:rsidR="006E0C3E" w14:paraId="110D9DB9" w14:textId="77777777"/>
        </w:tc>
        <w:tc>
          <w:tcPr>
            <w:tcW w:w="3888" w:type="dxa"/>
            <w:vMerge w:val="restart"/>
            <w:tcMar>
              <w:top w:w="100" w:type="dxa"/>
              <w:left w:w="100" w:type="dxa"/>
              <w:bottom w:w="100" w:type="dxa"/>
              <w:right w:w="100" w:type="dxa"/>
            </w:tcMar>
          </w:tcPr>
          <w:p w:rsidR="006E0C3E" w14:paraId="526881F8" w14:textId="77777777"/>
        </w:tc>
        <w:tc>
          <w:tcPr>
            <w:tcW w:w="3888" w:type="dxa"/>
            <w:vMerge w:val="restart"/>
            <w:tcMar>
              <w:top w:w="100" w:type="dxa"/>
              <w:left w:w="100" w:type="dxa"/>
              <w:bottom w:w="100" w:type="dxa"/>
              <w:right w:w="100" w:type="dxa"/>
            </w:tcMar>
          </w:tcPr>
          <w:p w:rsidR="006E0C3E" w14:paraId="0E4EF70A" w14:textId="77777777">
            <w:r>
              <w:rPr>
                <w:sz w:val="20"/>
              </w:rPr>
              <w:t>77</w:t>
            </w:r>
          </w:p>
        </w:tc>
        <w:tc>
          <w:tcPr>
            <w:tcW w:w="2592" w:type="dxa"/>
            <w:vMerge w:val="restart"/>
            <w:tcMar>
              <w:top w:w="100" w:type="dxa"/>
              <w:left w:w="100" w:type="dxa"/>
              <w:bottom w:w="100" w:type="dxa"/>
              <w:right w:w="100" w:type="dxa"/>
            </w:tcMar>
          </w:tcPr>
          <w:p w:rsidR="006E0C3E" w14:paraId="0667FC59" w14:textId="77777777"/>
        </w:tc>
      </w:tr>
      <w:tr w14:paraId="1B62A654" w14:textId="77777777">
        <w:tblPrEx>
          <w:tblW w:w="0" w:type="auto"/>
          <w:tblLook w:val="04A0"/>
        </w:tblPrEx>
        <w:trPr>
          <w:trHeight w:val="269"/>
        </w:trPr>
        <w:tc>
          <w:tcPr>
            <w:tcW w:w="2592" w:type="dxa"/>
            <w:vMerge/>
            <w:tcMar>
              <w:top w:w="100" w:type="dxa"/>
              <w:left w:w="100" w:type="dxa"/>
              <w:bottom w:w="100" w:type="dxa"/>
              <w:right w:w="100" w:type="dxa"/>
            </w:tcMar>
          </w:tcPr>
          <w:p w:rsidR="006E0C3E" w14:paraId="235FC416" w14:textId="77777777"/>
        </w:tc>
        <w:tc>
          <w:tcPr>
            <w:tcW w:w="3888" w:type="dxa"/>
            <w:vMerge w:val="restart"/>
            <w:tcMar>
              <w:top w:w="100" w:type="dxa"/>
              <w:left w:w="100" w:type="dxa"/>
              <w:bottom w:w="100" w:type="dxa"/>
              <w:right w:w="100" w:type="dxa"/>
            </w:tcMar>
          </w:tcPr>
          <w:p w:rsidR="006E0C3E" w14:paraId="2BF248AD" w14:textId="77777777"/>
        </w:tc>
        <w:tc>
          <w:tcPr>
            <w:tcW w:w="3888" w:type="dxa"/>
            <w:vMerge w:val="restart"/>
            <w:tcMar>
              <w:top w:w="100" w:type="dxa"/>
              <w:left w:w="100" w:type="dxa"/>
              <w:bottom w:w="100" w:type="dxa"/>
              <w:right w:w="100" w:type="dxa"/>
            </w:tcMar>
          </w:tcPr>
          <w:p w:rsidR="006E0C3E" w14:paraId="08DACFAC" w14:textId="77777777">
            <w:r>
              <w:rPr>
                <w:sz w:val="20"/>
              </w:rPr>
              <w:t>486</w:t>
            </w:r>
          </w:p>
        </w:tc>
        <w:tc>
          <w:tcPr>
            <w:tcW w:w="2592" w:type="dxa"/>
            <w:vMerge w:val="restart"/>
            <w:tcMar>
              <w:top w:w="100" w:type="dxa"/>
              <w:left w:w="100" w:type="dxa"/>
              <w:bottom w:w="100" w:type="dxa"/>
              <w:right w:w="100" w:type="dxa"/>
            </w:tcMar>
          </w:tcPr>
          <w:p w:rsidR="006E0C3E" w14:paraId="4D5D9D26" w14:textId="77777777"/>
        </w:tc>
      </w:tr>
      <w:tr w14:paraId="48346BAE" w14:textId="77777777">
        <w:tblPrEx>
          <w:tblW w:w="0" w:type="auto"/>
          <w:tblLook w:val="04A0"/>
        </w:tblPrEx>
        <w:trPr>
          <w:trHeight w:val="269"/>
        </w:trPr>
        <w:tc>
          <w:tcPr>
            <w:tcW w:w="2592" w:type="dxa"/>
            <w:vMerge/>
            <w:tcMar>
              <w:top w:w="100" w:type="dxa"/>
              <w:left w:w="100" w:type="dxa"/>
              <w:bottom w:w="100" w:type="dxa"/>
              <w:right w:w="100" w:type="dxa"/>
            </w:tcMar>
          </w:tcPr>
          <w:p w:rsidR="006E0C3E" w14:paraId="3293B118" w14:textId="77777777"/>
        </w:tc>
        <w:tc>
          <w:tcPr>
            <w:tcW w:w="3888" w:type="dxa"/>
            <w:vMerge w:val="restart"/>
            <w:tcMar>
              <w:top w:w="100" w:type="dxa"/>
              <w:left w:w="100" w:type="dxa"/>
              <w:bottom w:w="100" w:type="dxa"/>
              <w:right w:w="100" w:type="dxa"/>
            </w:tcMar>
          </w:tcPr>
          <w:p w:rsidR="006E0C3E" w14:paraId="66FDB19E" w14:textId="77777777"/>
        </w:tc>
        <w:tc>
          <w:tcPr>
            <w:tcW w:w="3888" w:type="dxa"/>
            <w:vMerge w:val="restart"/>
            <w:tcMar>
              <w:top w:w="100" w:type="dxa"/>
              <w:left w:w="100" w:type="dxa"/>
              <w:bottom w:w="100" w:type="dxa"/>
              <w:right w:w="100" w:type="dxa"/>
            </w:tcMar>
          </w:tcPr>
          <w:p w:rsidR="006E0C3E" w14:paraId="2D93FAAD" w14:textId="77777777">
            <w:r>
              <w:rPr>
                <w:sz w:val="20"/>
              </w:rPr>
              <w:t>450</w:t>
            </w:r>
          </w:p>
        </w:tc>
        <w:tc>
          <w:tcPr>
            <w:tcW w:w="2592" w:type="dxa"/>
            <w:vMerge w:val="restart"/>
            <w:tcMar>
              <w:top w:w="100" w:type="dxa"/>
              <w:left w:w="100" w:type="dxa"/>
              <w:bottom w:w="100" w:type="dxa"/>
              <w:right w:w="100" w:type="dxa"/>
            </w:tcMar>
          </w:tcPr>
          <w:p w:rsidR="006E0C3E" w14:paraId="2104977D" w14:textId="77777777"/>
        </w:tc>
      </w:tr>
      <w:tr w14:paraId="037BCEE9" w14:textId="77777777">
        <w:tblPrEx>
          <w:tblW w:w="0" w:type="auto"/>
          <w:tblLook w:val="04A0"/>
        </w:tblPrEx>
        <w:trPr>
          <w:trHeight w:val="269"/>
        </w:trPr>
        <w:tc>
          <w:tcPr>
            <w:tcW w:w="2592" w:type="dxa"/>
            <w:vMerge/>
            <w:tcMar>
              <w:top w:w="100" w:type="dxa"/>
              <w:left w:w="100" w:type="dxa"/>
              <w:bottom w:w="100" w:type="dxa"/>
              <w:right w:w="100" w:type="dxa"/>
            </w:tcMar>
          </w:tcPr>
          <w:p w:rsidR="006E0C3E" w14:paraId="1E13C0D0" w14:textId="77777777"/>
        </w:tc>
        <w:tc>
          <w:tcPr>
            <w:tcW w:w="3888" w:type="dxa"/>
            <w:vMerge w:val="restart"/>
            <w:tcMar>
              <w:top w:w="100" w:type="dxa"/>
              <w:left w:w="100" w:type="dxa"/>
              <w:bottom w:w="100" w:type="dxa"/>
              <w:right w:w="100" w:type="dxa"/>
            </w:tcMar>
          </w:tcPr>
          <w:p w:rsidR="006E0C3E" w14:paraId="76D8B3CA" w14:textId="77777777"/>
        </w:tc>
        <w:tc>
          <w:tcPr>
            <w:tcW w:w="3888" w:type="dxa"/>
            <w:vMerge w:val="restart"/>
            <w:tcMar>
              <w:top w:w="100" w:type="dxa"/>
              <w:left w:w="100" w:type="dxa"/>
              <w:bottom w:w="100" w:type="dxa"/>
              <w:right w:w="100" w:type="dxa"/>
            </w:tcMar>
          </w:tcPr>
          <w:p w:rsidR="006E0C3E" w14:paraId="7276507B" w14:textId="77777777">
            <w:r>
              <w:rPr>
                <w:sz w:val="20"/>
              </w:rPr>
              <w:t>677</w:t>
            </w:r>
          </w:p>
        </w:tc>
        <w:tc>
          <w:tcPr>
            <w:tcW w:w="2592" w:type="dxa"/>
            <w:vMerge w:val="restart"/>
            <w:tcMar>
              <w:top w:w="100" w:type="dxa"/>
              <w:left w:w="100" w:type="dxa"/>
              <w:bottom w:w="100" w:type="dxa"/>
              <w:right w:w="100" w:type="dxa"/>
            </w:tcMar>
          </w:tcPr>
          <w:p w:rsidR="006E0C3E" w14:paraId="3FFA6184" w14:textId="77777777"/>
        </w:tc>
      </w:tr>
      <w:tr w14:paraId="12F0E2C7" w14:textId="77777777">
        <w:tblPrEx>
          <w:tblW w:w="0" w:type="auto"/>
          <w:tblLook w:val="04A0"/>
        </w:tblPrEx>
        <w:trPr>
          <w:trHeight w:val="269"/>
        </w:trPr>
        <w:tc>
          <w:tcPr>
            <w:tcW w:w="2592" w:type="dxa"/>
            <w:vMerge/>
            <w:tcMar>
              <w:top w:w="100" w:type="dxa"/>
              <w:left w:w="100" w:type="dxa"/>
              <w:bottom w:w="100" w:type="dxa"/>
              <w:right w:w="100" w:type="dxa"/>
            </w:tcMar>
          </w:tcPr>
          <w:p w:rsidR="006E0C3E" w14:paraId="3FBD7ED6" w14:textId="77777777"/>
        </w:tc>
        <w:tc>
          <w:tcPr>
            <w:tcW w:w="3888" w:type="dxa"/>
            <w:vMerge w:val="restart"/>
            <w:tcMar>
              <w:top w:w="100" w:type="dxa"/>
              <w:left w:w="100" w:type="dxa"/>
              <w:bottom w:w="100" w:type="dxa"/>
              <w:right w:w="100" w:type="dxa"/>
            </w:tcMar>
          </w:tcPr>
          <w:p w:rsidR="006E0C3E" w14:paraId="63B7A870" w14:textId="77777777"/>
        </w:tc>
        <w:tc>
          <w:tcPr>
            <w:tcW w:w="3888" w:type="dxa"/>
            <w:vMerge w:val="restart"/>
            <w:tcMar>
              <w:top w:w="100" w:type="dxa"/>
              <w:left w:w="100" w:type="dxa"/>
              <w:bottom w:w="100" w:type="dxa"/>
              <w:right w:w="100" w:type="dxa"/>
            </w:tcMar>
          </w:tcPr>
          <w:p w:rsidR="006E0C3E" w14:paraId="17C5C295" w14:textId="77777777">
            <w:r>
              <w:rPr>
                <w:sz w:val="20"/>
              </w:rPr>
              <w:t>493</w:t>
            </w:r>
          </w:p>
        </w:tc>
        <w:tc>
          <w:tcPr>
            <w:tcW w:w="2592" w:type="dxa"/>
            <w:vMerge w:val="restart"/>
            <w:tcMar>
              <w:top w:w="100" w:type="dxa"/>
              <w:left w:w="100" w:type="dxa"/>
              <w:bottom w:w="100" w:type="dxa"/>
              <w:right w:w="100" w:type="dxa"/>
            </w:tcMar>
          </w:tcPr>
          <w:p w:rsidR="006E0C3E" w14:paraId="18C68534" w14:textId="77777777"/>
        </w:tc>
      </w:tr>
      <w:tr w14:paraId="4DEEA7F2" w14:textId="77777777">
        <w:tblPrEx>
          <w:tblW w:w="0" w:type="auto"/>
          <w:tblLook w:val="04A0"/>
        </w:tblPrEx>
        <w:trPr>
          <w:trHeight w:val="269"/>
        </w:trPr>
        <w:tc>
          <w:tcPr>
            <w:tcW w:w="2592" w:type="dxa"/>
            <w:vMerge/>
            <w:tcMar>
              <w:top w:w="100" w:type="dxa"/>
              <w:left w:w="100" w:type="dxa"/>
              <w:bottom w:w="100" w:type="dxa"/>
              <w:right w:w="100" w:type="dxa"/>
            </w:tcMar>
          </w:tcPr>
          <w:p w:rsidR="006E0C3E" w14:paraId="3E389953" w14:textId="77777777"/>
        </w:tc>
        <w:tc>
          <w:tcPr>
            <w:tcW w:w="3888" w:type="dxa"/>
            <w:vMerge w:val="restart"/>
            <w:tcMar>
              <w:top w:w="100" w:type="dxa"/>
              <w:left w:w="100" w:type="dxa"/>
              <w:bottom w:w="100" w:type="dxa"/>
              <w:right w:w="100" w:type="dxa"/>
            </w:tcMar>
          </w:tcPr>
          <w:p w:rsidR="006E0C3E" w14:paraId="1C5EE55D" w14:textId="77777777"/>
        </w:tc>
        <w:tc>
          <w:tcPr>
            <w:tcW w:w="3888" w:type="dxa"/>
            <w:vMerge w:val="restart"/>
            <w:tcMar>
              <w:top w:w="100" w:type="dxa"/>
              <w:left w:w="100" w:type="dxa"/>
              <w:bottom w:w="100" w:type="dxa"/>
              <w:right w:w="100" w:type="dxa"/>
            </w:tcMar>
          </w:tcPr>
          <w:p w:rsidR="006E0C3E" w14:paraId="7F91DCF3" w14:textId="77777777">
            <w:r>
              <w:rPr>
                <w:sz w:val="20"/>
              </w:rPr>
              <w:t>338</w:t>
            </w:r>
          </w:p>
        </w:tc>
        <w:tc>
          <w:tcPr>
            <w:tcW w:w="2592" w:type="dxa"/>
            <w:vMerge w:val="restart"/>
            <w:tcMar>
              <w:top w:w="100" w:type="dxa"/>
              <w:left w:w="100" w:type="dxa"/>
              <w:bottom w:w="100" w:type="dxa"/>
              <w:right w:w="100" w:type="dxa"/>
            </w:tcMar>
          </w:tcPr>
          <w:p w:rsidR="006E0C3E" w14:paraId="19D65103" w14:textId="77777777"/>
        </w:tc>
      </w:tr>
      <w:tr w14:paraId="41CE24CC" w14:textId="77777777">
        <w:tblPrEx>
          <w:tblW w:w="0" w:type="auto"/>
          <w:tblLook w:val="04A0"/>
        </w:tblPrEx>
        <w:trPr>
          <w:trHeight w:val="269"/>
        </w:trPr>
        <w:tc>
          <w:tcPr>
            <w:tcW w:w="2592" w:type="dxa"/>
            <w:vMerge/>
            <w:tcMar>
              <w:top w:w="100" w:type="dxa"/>
              <w:left w:w="100" w:type="dxa"/>
              <w:bottom w:w="100" w:type="dxa"/>
              <w:right w:w="100" w:type="dxa"/>
            </w:tcMar>
          </w:tcPr>
          <w:p w:rsidR="006E0C3E" w14:paraId="57ADD02B" w14:textId="77777777"/>
        </w:tc>
        <w:tc>
          <w:tcPr>
            <w:tcW w:w="3888" w:type="dxa"/>
            <w:vMerge w:val="restart"/>
            <w:tcMar>
              <w:top w:w="100" w:type="dxa"/>
              <w:left w:w="100" w:type="dxa"/>
              <w:bottom w:w="100" w:type="dxa"/>
              <w:right w:w="100" w:type="dxa"/>
            </w:tcMar>
          </w:tcPr>
          <w:p w:rsidR="006E0C3E" w14:paraId="4217F8FB" w14:textId="77777777"/>
        </w:tc>
        <w:tc>
          <w:tcPr>
            <w:tcW w:w="3888" w:type="dxa"/>
            <w:vMerge w:val="restart"/>
            <w:tcMar>
              <w:top w:w="100" w:type="dxa"/>
              <w:left w:w="100" w:type="dxa"/>
              <w:bottom w:w="100" w:type="dxa"/>
              <w:right w:w="100" w:type="dxa"/>
            </w:tcMar>
          </w:tcPr>
          <w:p w:rsidR="006E0C3E" w14:paraId="2CB79C96" w14:textId="77777777">
            <w:r>
              <w:rPr>
                <w:sz w:val="20"/>
              </w:rPr>
              <w:t>339</w:t>
            </w:r>
          </w:p>
        </w:tc>
        <w:tc>
          <w:tcPr>
            <w:tcW w:w="2592" w:type="dxa"/>
            <w:vMerge w:val="restart"/>
            <w:tcMar>
              <w:top w:w="100" w:type="dxa"/>
              <w:left w:w="100" w:type="dxa"/>
              <w:bottom w:w="100" w:type="dxa"/>
              <w:right w:w="100" w:type="dxa"/>
            </w:tcMar>
          </w:tcPr>
          <w:p w:rsidR="006E0C3E" w14:paraId="1AFEF372" w14:textId="77777777"/>
        </w:tc>
      </w:tr>
      <w:tr w14:paraId="35370621" w14:textId="77777777">
        <w:tblPrEx>
          <w:tblW w:w="0" w:type="auto"/>
          <w:tblLook w:val="04A0"/>
        </w:tblPrEx>
        <w:trPr>
          <w:trHeight w:val="269"/>
        </w:trPr>
        <w:tc>
          <w:tcPr>
            <w:tcW w:w="2592" w:type="dxa"/>
            <w:vMerge/>
            <w:tcMar>
              <w:top w:w="100" w:type="dxa"/>
              <w:left w:w="100" w:type="dxa"/>
              <w:bottom w:w="100" w:type="dxa"/>
              <w:right w:w="100" w:type="dxa"/>
            </w:tcMar>
          </w:tcPr>
          <w:p w:rsidR="006E0C3E" w14:paraId="1C666B6C" w14:textId="77777777"/>
        </w:tc>
        <w:tc>
          <w:tcPr>
            <w:tcW w:w="3888" w:type="dxa"/>
            <w:vMerge w:val="restart"/>
            <w:tcMar>
              <w:top w:w="100" w:type="dxa"/>
              <w:left w:w="100" w:type="dxa"/>
              <w:bottom w:w="100" w:type="dxa"/>
              <w:right w:w="100" w:type="dxa"/>
            </w:tcMar>
          </w:tcPr>
          <w:p w:rsidR="006E0C3E" w14:paraId="2033C263" w14:textId="77777777"/>
        </w:tc>
        <w:tc>
          <w:tcPr>
            <w:tcW w:w="3888" w:type="dxa"/>
            <w:vMerge w:val="restart"/>
            <w:tcMar>
              <w:top w:w="100" w:type="dxa"/>
              <w:left w:w="100" w:type="dxa"/>
              <w:bottom w:w="100" w:type="dxa"/>
              <w:right w:w="100" w:type="dxa"/>
            </w:tcMar>
          </w:tcPr>
          <w:p w:rsidR="006E0C3E" w14:paraId="7CB5139F" w14:textId="77777777">
            <w:r>
              <w:rPr>
                <w:sz w:val="20"/>
              </w:rPr>
              <w:t>487</w:t>
            </w:r>
          </w:p>
        </w:tc>
        <w:tc>
          <w:tcPr>
            <w:tcW w:w="2592" w:type="dxa"/>
            <w:vMerge w:val="restart"/>
            <w:tcMar>
              <w:top w:w="100" w:type="dxa"/>
              <w:left w:w="100" w:type="dxa"/>
              <w:bottom w:w="100" w:type="dxa"/>
              <w:right w:w="100" w:type="dxa"/>
            </w:tcMar>
          </w:tcPr>
          <w:p w:rsidR="006E0C3E" w14:paraId="49BEBBCA" w14:textId="77777777"/>
        </w:tc>
      </w:tr>
      <w:tr w14:paraId="285FC1E1" w14:textId="77777777">
        <w:tblPrEx>
          <w:tblW w:w="0" w:type="auto"/>
          <w:tblLook w:val="04A0"/>
        </w:tblPrEx>
        <w:trPr>
          <w:trHeight w:val="269"/>
        </w:trPr>
        <w:tc>
          <w:tcPr>
            <w:tcW w:w="2592" w:type="dxa"/>
            <w:vMerge/>
            <w:tcMar>
              <w:top w:w="100" w:type="dxa"/>
              <w:left w:w="100" w:type="dxa"/>
              <w:bottom w:w="100" w:type="dxa"/>
              <w:right w:w="100" w:type="dxa"/>
            </w:tcMar>
          </w:tcPr>
          <w:p w:rsidR="006E0C3E" w14:paraId="1AF30059" w14:textId="77777777"/>
        </w:tc>
        <w:tc>
          <w:tcPr>
            <w:tcW w:w="3888" w:type="dxa"/>
            <w:vMerge w:val="restart"/>
            <w:tcMar>
              <w:top w:w="100" w:type="dxa"/>
              <w:left w:w="100" w:type="dxa"/>
              <w:bottom w:w="100" w:type="dxa"/>
              <w:right w:w="100" w:type="dxa"/>
            </w:tcMar>
          </w:tcPr>
          <w:p w:rsidR="006E0C3E" w14:paraId="7761206F" w14:textId="77777777"/>
        </w:tc>
        <w:tc>
          <w:tcPr>
            <w:tcW w:w="3888" w:type="dxa"/>
            <w:vMerge w:val="restart"/>
            <w:tcMar>
              <w:top w:w="100" w:type="dxa"/>
              <w:left w:w="100" w:type="dxa"/>
              <w:bottom w:w="100" w:type="dxa"/>
              <w:right w:w="100" w:type="dxa"/>
            </w:tcMar>
          </w:tcPr>
          <w:p w:rsidR="006E0C3E" w14:paraId="642634D0" w14:textId="77777777">
            <w:r>
              <w:rPr>
                <w:sz w:val="20"/>
              </w:rPr>
              <w:t>478</w:t>
            </w:r>
          </w:p>
        </w:tc>
        <w:tc>
          <w:tcPr>
            <w:tcW w:w="2592" w:type="dxa"/>
            <w:vMerge w:val="restart"/>
            <w:tcMar>
              <w:top w:w="100" w:type="dxa"/>
              <w:left w:w="100" w:type="dxa"/>
              <w:bottom w:w="100" w:type="dxa"/>
              <w:right w:w="100" w:type="dxa"/>
            </w:tcMar>
          </w:tcPr>
          <w:p w:rsidR="006E0C3E" w14:paraId="28C4FE62" w14:textId="77777777"/>
        </w:tc>
      </w:tr>
      <w:tr w14:paraId="19E6AEB4" w14:textId="77777777">
        <w:tblPrEx>
          <w:tblW w:w="0" w:type="auto"/>
          <w:tblLook w:val="04A0"/>
        </w:tblPrEx>
        <w:trPr>
          <w:trHeight w:val="269"/>
        </w:trPr>
        <w:tc>
          <w:tcPr>
            <w:tcW w:w="2592" w:type="dxa"/>
            <w:vMerge/>
            <w:tcMar>
              <w:top w:w="100" w:type="dxa"/>
              <w:left w:w="100" w:type="dxa"/>
              <w:bottom w:w="100" w:type="dxa"/>
              <w:right w:w="100" w:type="dxa"/>
            </w:tcMar>
          </w:tcPr>
          <w:p w:rsidR="006E0C3E" w14:paraId="7C9DAB21" w14:textId="77777777"/>
        </w:tc>
        <w:tc>
          <w:tcPr>
            <w:tcW w:w="3888" w:type="dxa"/>
            <w:vMerge w:val="restart"/>
            <w:tcMar>
              <w:top w:w="100" w:type="dxa"/>
              <w:left w:w="100" w:type="dxa"/>
              <w:bottom w:w="100" w:type="dxa"/>
              <w:right w:w="100" w:type="dxa"/>
            </w:tcMar>
          </w:tcPr>
          <w:p w:rsidR="006E0C3E" w14:paraId="47BAFB63" w14:textId="77777777"/>
        </w:tc>
        <w:tc>
          <w:tcPr>
            <w:tcW w:w="3888" w:type="dxa"/>
            <w:vMerge w:val="restart"/>
            <w:tcMar>
              <w:top w:w="100" w:type="dxa"/>
              <w:left w:w="100" w:type="dxa"/>
              <w:bottom w:w="100" w:type="dxa"/>
              <w:right w:w="100" w:type="dxa"/>
            </w:tcMar>
          </w:tcPr>
          <w:p w:rsidR="006E0C3E" w14:paraId="6B4ADC1B" w14:textId="77777777">
            <w:r>
              <w:rPr>
                <w:sz w:val="20"/>
              </w:rPr>
              <w:t>304</w:t>
            </w:r>
          </w:p>
        </w:tc>
        <w:tc>
          <w:tcPr>
            <w:tcW w:w="2592" w:type="dxa"/>
            <w:vMerge w:val="restart"/>
            <w:tcMar>
              <w:top w:w="100" w:type="dxa"/>
              <w:left w:w="100" w:type="dxa"/>
              <w:bottom w:w="100" w:type="dxa"/>
              <w:right w:w="100" w:type="dxa"/>
            </w:tcMar>
          </w:tcPr>
          <w:p w:rsidR="006E0C3E" w14:paraId="31EADB2A" w14:textId="77777777"/>
        </w:tc>
      </w:tr>
      <w:tr w14:paraId="296E3AE3" w14:textId="77777777">
        <w:tblPrEx>
          <w:tblW w:w="0" w:type="auto"/>
          <w:tblLook w:val="04A0"/>
        </w:tblPrEx>
        <w:trPr>
          <w:trHeight w:val="269"/>
        </w:trPr>
        <w:tc>
          <w:tcPr>
            <w:tcW w:w="2592" w:type="dxa"/>
            <w:vMerge/>
            <w:tcMar>
              <w:top w:w="100" w:type="dxa"/>
              <w:left w:w="100" w:type="dxa"/>
              <w:bottom w:w="100" w:type="dxa"/>
              <w:right w:w="100" w:type="dxa"/>
            </w:tcMar>
          </w:tcPr>
          <w:p w:rsidR="006E0C3E" w14:paraId="41C8FE11" w14:textId="77777777"/>
        </w:tc>
        <w:tc>
          <w:tcPr>
            <w:tcW w:w="3888" w:type="dxa"/>
            <w:vMerge w:val="restart"/>
            <w:tcMar>
              <w:top w:w="100" w:type="dxa"/>
              <w:left w:w="100" w:type="dxa"/>
              <w:bottom w:w="100" w:type="dxa"/>
              <w:right w:w="100" w:type="dxa"/>
            </w:tcMar>
          </w:tcPr>
          <w:p w:rsidR="006E0C3E" w14:paraId="56C7A160" w14:textId="77777777"/>
        </w:tc>
        <w:tc>
          <w:tcPr>
            <w:tcW w:w="3888" w:type="dxa"/>
            <w:vMerge w:val="restart"/>
            <w:tcMar>
              <w:top w:w="100" w:type="dxa"/>
              <w:left w:w="100" w:type="dxa"/>
              <w:bottom w:w="100" w:type="dxa"/>
              <w:right w:w="100" w:type="dxa"/>
            </w:tcMar>
          </w:tcPr>
          <w:p w:rsidR="006E0C3E" w14:paraId="4386B97D" w14:textId="77777777">
            <w:r>
              <w:rPr>
                <w:sz w:val="20"/>
              </w:rPr>
              <w:t>87</w:t>
            </w:r>
          </w:p>
        </w:tc>
        <w:tc>
          <w:tcPr>
            <w:tcW w:w="2592" w:type="dxa"/>
            <w:vMerge w:val="restart"/>
            <w:tcMar>
              <w:top w:w="100" w:type="dxa"/>
              <w:left w:w="100" w:type="dxa"/>
              <w:bottom w:w="100" w:type="dxa"/>
              <w:right w:w="100" w:type="dxa"/>
            </w:tcMar>
          </w:tcPr>
          <w:p w:rsidR="006E0C3E" w14:paraId="2286D38B" w14:textId="77777777"/>
        </w:tc>
      </w:tr>
      <w:tr w14:paraId="409DDBA6" w14:textId="77777777">
        <w:tblPrEx>
          <w:tblW w:w="0" w:type="auto"/>
          <w:tblLook w:val="04A0"/>
        </w:tblPrEx>
        <w:trPr>
          <w:trHeight w:val="269"/>
        </w:trPr>
        <w:tc>
          <w:tcPr>
            <w:tcW w:w="2592" w:type="dxa"/>
            <w:vMerge/>
            <w:tcMar>
              <w:top w:w="100" w:type="dxa"/>
              <w:left w:w="100" w:type="dxa"/>
              <w:bottom w:w="100" w:type="dxa"/>
              <w:right w:w="100" w:type="dxa"/>
            </w:tcMar>
          </w:tcPr>
          <w:p w:rsidR="006E0C3E" w14:paraId="04D5E392" w14:textId="77777777"/>
        </w:tc>
        <w:tc>
          <w:tcPr>
            <w:tcW w:w="3888" w:type="dxa"/>
            <w:vMerge w:val="restart"/>
            <w:tcMar>
              <w:top w:w="100" w:type="dxa"/>
              <w:left w:w="100" w:type="dxa"/>
              <w:bottom w:w="100" w:type="dxa"/>
              <w:right w:w="100" w:type="dxa"/>
            </w:tcMar>
          </w:tcPr>
          <w:p w:rsidR="006E0C3E" w14:paraId="1C8807FF" w14:textId="77777777"/>
        </w:tc>
        <w:tc>
          <w:tcPr>
            <w:tcW w:w="3888" w:type="dxa"/>
            <w:vMerge w:val="restart"/>
            <w:tcMar>
              <w:top w:w="100" w:type="dxa"/>
              <w:left w:w="100" w:type="dxa"/>
              <w:bottom w:w="100" w:type="dxa"/>
              <w:right w:w="100" w:type="dxa"/>
            </w:tcMar>
          </w:tcPr>
          <w:p w:rsidR="006E0C3E" w14:paraId="29A77EB4" w14:textId="77777777">
            <w:r>
              <w:rPr>
                <w:sz w:val="20"/>
              </w:rPr>
              <w:t>497</w:t>
            </w:r>
          </w:p>
        </w:tc>
        <w:tc>
          <w:tcPr>
            <w:tcW w:w="2592" w:type="dxa"/>
            <w:vMerge w:val="restart"/>
            <w:tcMar>
              <w:top w:w="100" w:type="dxa"/>
              <w:left w:w="100" w:type="dxa"/>
              <w:bottom w:w="100" w:type="dxa"/>
              <w:right w:w="100" w:type="dxa"/>
            </w:tcMar>
          </w:tcPr>
          <w:p w:rsidR="006E0C3E" w14:paraId="19B49AA8" w14:textId="77777777"/>
        </w:tc>
      </w:tr>
      <w:tr w14:paraId="3099AA3D" w14:textId="77777777">
        <w:tblPrEx>
          <w:tblW w:w="0" w:type="auto"/>
          <w:tblLook w:val="04A0"/>
        </w:tblPrEx>
        <w:trPr>
          <w:trHeight w:val="269"/>
        </w:trPr>
        <w:tc>
          <w:tcPr>
            <w:tcW w:w="2592" w:type="dxa"/>
            <w:vMerge/>
            <w:tcMar>
              <w:top w:w="100" w:type="dxa"/>
              <w:left w:w="100" w:type="dxa"/>
              <w:bottom w:w="100" w:type="dxa"/>
              <w:right w:w="100" w:type="dxa"/>
            </w:tcMar>
          </w:tcPr>
          <w:p w:rsidR="006E0C3E" w14:paraId="03004720" w14:textId="77777777"/>
        </w:tc>
        <w:tc>
          <w:tcPr>
            <w:tcW w:w="3888" w:type="dxa"/>
            <w:vMerge w:val="restart"/>
            <w:tcMar>
              <w:top w:w="100" w:type="dxa"/>
              <w:left w:w="100" w:type="dxa"/>
              <w:bottom w:w="100" w:type="dxa"/>
              <w:right w:w="100" w:type="dxa"/>
            </w:tcMar>
          </w:tcPr>
          <w:p w:rsidR="006E0C3E" w14:paraId="3CB5459B" w14:textId="77777777"/>
        </w:tc>
        <w:tc>
          <w:tcPr>
            <w:tcW w:w="3888" w:type="dxa"/>
            <w:vMerge w:val="restart"/>
            <w:tcMar>
              <w:top w:w="100" w:type="dxa"/>
              <w:left w:w="100" w:type="dxa"/>
              <w:bottom w:w="100" w:type="dxa"/>
              <w:right w:w="100" w:type="dxa"/>
            </w:tcMar>
          </w:tcPr>
          <w:p w:rsidR="006E0C3E" w14:paraId="113C20E2" w14:textId="77777777">
            <w:r>
              <w:rPr>
                <w:sz w:val="20"/>
              </w:rPr>
              <w:t>340</w:t>
            </w:r>
          </w:p>
        </w:tc>
        <w:tc>
          <w:tcPr>
            <w:tcW w:w="2592" w:type="dxa"/>
            <w:vMerge w:val="restart"/>
            <w:tcMar>
              <w:top w:w="100" w:type="dxa"/>
              <w:left w:w="100" w:type="dxa"/>
              <w:bottom w:w="100" w:type="dxa"/>
              <w:right w:w="100" w:type="dxa"/>
            </w:tcMar>
          </w:tcPr>
          <w:p w:rsidR="006E0C3E" w14:paraId="4AC632DA" w14:textId="77777777"/>
        </w:tc>
      </w:tr>
      <w:tr w14:paraId="5FBAE253" w14:textId="77777777">
        <w:tblPrEx>
          <w:tblW w:w="0" w:type="auto"/>
          <w:tblLook w:val="04A0"/>
        </w:tblPrEx>
        <w:trPr>
          <w:trHeight w:val="269"/>
        </w:trPr>
        <w:tc>
          <w:tcPr>
            <w:tcW w:w="2592" w:type="dxa"/>
            <w:vMerge/>
            <w:tcMar>
              <w:top w:w="100" w:type="dxa"/>
              <w:left w:w="100" w:type="dxa"/>
              <w:bottom w:w="100" w:type="dxa"/>
              <w:right w:w="100" w:type="dxa"/>
            </w:tcMar>
          </w:tcPr>
          <w:p w:rsidR="006E0C3E" w14:paraId="1224C639" w14:textId="77777777"/>
        </w:tc>
        <w:tc>
          <w:tcPr>
            <w:tcW w:w="3888" w:type="dxa"/>
            <w:vMerge w:val="restart"/>
            <w:tcMar>
              <w:top w:w="100" w:type="dxa"/>
              <w:left w:w="100" w:type="dxa"/>
              <w:bottom w:w="100" w:type="dxa"/>
              <w:right w:w="100" w:type="dxa"/>
            </w:tcMar>
          </w:tcPr>
          <w:p w:rsidR="006E0C3E" w14:paraId="27D526F1" w14:textId="77777777"/>
        </w:tc>
        <w:tc>
          <w:tcPr>
            <w:tcW w:w="3888" w:type="dxa"/>
            <w:vMerge w:val="restart"/>
            <w:tcMar>
              <w:top w:w="100" w:type="dxa"/>
              <w:left w:w="100" w:type="dxa"/>
              <w:bottom w:w="100" w:type="dxa"/>
              <w:right w:w="100" w:type="dxa"/>
            </w:tcMar>
          </w:tcPr>
          <w:p w:rsidR="006E0C3E" w14:paraId="3743A1CD" w14:textId="77777777">
            <w:r>
              <w:rPr>
                <w:sz w:val="20"/>
              </w:rPr>
              <w:t>451</w:t>
            </w:r>
          </w:p>
        </w:tc>
        <w:tc>
          <w:tcPr>
            <w:tcW w:w="2592" w:type="dxa"/>
            <w:vMerge w:val="restart"/>
            <w:tcMar>
              <w:top w:w="100" w:type="dxa"/>
              <w:left w:w="100" w:type="dxa"/>
              <w:bottom w:w="100" w:type="dxa"/>
              <w:right w:w="100" w:type="dxa"/>
            </w:tcMar>
          </w:tcPr>
          <w:p w:rsidR="006E0C3E" w14:paraId="38A2FC6E" w14:textId="77777777"/>
        </w:tc>
      </w:tr>
      <w:tr w14:paraId="3C564002" w14:textId="77777777">
        <w:tblPrEx>
          <w:tblW w:w="0" w:type="auto"/>
          <w:tblLook w:val="04A0"/>
        </w:tblPrEx>
        <w:trPr>
          <w:trHeight w:val="269"/>
        </w:trPr>
        <w:tc>
          <w:tcPr>
            <w:tcW w:w="2592" w:type="dxa"/>
            <w:vMerge/>
            <w:tcMar>
              <w:top w:w="100" w:type="dxa"/>
              <w:left w:w="100" w:type="dxa"/>
              <w:bottom w:w="100" w:type="dxa"/>
              <w:right w:w="100" w:type="dxa"/>
            </w:tcMar>
          </w:tcPr>
          <w:p w:rsidR="006E0C3E" w14:paraId="1F89663E" w14:textId="77777777"/>
        </w:tc>
        <w:tc>
          <w:tcPr>
            <w:tcW w:w="3888" w:type="dxa"/>
            <w:vMerge w:val="restart"/>
            <w:tcMar>
              <w:top w:w="100" w:type="dxa"/>
              <w:left w:w="100" w:type="dxa"/>
              <w:bottom w:w="100" w:type="dxa"/>
              <w:right w:w="100" w:type="dxa"/>
            </w:tcMar>
          </w:tcPr>
          <w:p w:rsidR="006E0C3E" w14:paraId="75241510" w14:textId="77777777"/>
        </w:tc>
        <w:tc>
          <w:tcPr>
            <w:tcW w:w="3888" w:type="dxa"/>
            <w:vMerge w:val="restart"/>
            <w:tcMar>
              <w:top w:w="100" w:type="dxa"/>
              <w:left w:w="100" w:type="dxa"/>
              <w:bottom w:w="100" w:type="dxa"/>
              <w:right w:w="100" w:type="dxa"/>
            </w:tcMar>
          </w:tcPr>
          <w:p w:rsidR="006E0C3E" w14:paraId="0448FE07" w14:textId="77777777">
            <w:r>
              <w:rPr>
                <w:sz w:val="20"/>
              </w:rPr>
              <w:t>275</w:t>
            </w:r>
          </w:p>
        </w:tc>
        <w:tc>
          <w:tcPr>
            <w:tcW w:w="2592" w:type="dxa"/>
            <w:vMerge w:val="restart"/>
            <w:tcMar>
              <w:top w:w="100" w:type="dxa"/>
              <w:left w:w="100" w:type="dxa"/>
              <w:bottom w:w="100" w:type="dxa"/>
              <w:right w:w="100" w:type="dxa"/>
            </w:tcMar>
          </w:tcPr>
          <w:p w:rsidR="006E0C3E" w14:paraId="7F4605B7" w14:textId="77777777"/>
        </w:tc>
      </w:tr>
      <w:tr w14:paraId="3C155CDB" w14:textId="77777777">
        <w:tblPrEx>
          <w:tblW w:w="0" w:type="auto"/>
          <w:tblLook w:val="04A0"/>
        </w:tblPrEx>
        <w:trPr>
          <w:trHeight w:val="269"/>
        </w:trPr>
        <w:tc>
          <w:tcPr>
            <w:tcW w:w="2592" w:type="dxa"/>
            <w:vMerge/>
            <w:tcMar>
              <w:top w:w="100" w:type="dxa"/>
              <w:left w:w="100" w:type="dxa"/>
              <w:bottom w:w="100" w:type="dxa"/>
              <w:right w:w="100" w:type="dxa"/>
            </w:tcMar>
          </w:tcPr>
          <w:p w:rsidR="006E0C3E" w14:paraId="53E25063" w14:textId="77777777"/>
        </w:tc>
        <w:tc>
          <w:tcPr>
            <w:tcW w:w="3888" w:type="dxa"/>
            <w:vMerge w:val="restart"/>
            <w:tcMar>
              <w:top w:w="100" w:type="dxa"/>
              <w:left w:w="100" w:type="dxa"/>
              <w:bottom w:w="100" w:type="dxa"/>
              <w:right w:w="100" w:type="dxa"/>
            </w:tcMar>
          </w:tcPr>
          <w:p w:rsidR="006E0C3E" w14:paraId="2C32C0A1" w14:textId="77777777"/>
        </w:tc>
        <w:tc>
          <w:tcPr>
            <w:tcW w:w="3888" w:type="dxa"/>
            <w:vMerge w:val="restart"/>
            <w:tcMar>
              <w:top w:w="100" w:type="dxa"/>
              <w:left w:w="100" w:type="dxa"/>
              <w:bottom w:w="100" w:type="dxa"/>
              <w:right w:w="100" w:type="dxa"/>
            </w:tcMar>
          </w:tcPr>
          <w:p w:rsidR="006E0C3E" w14:paraId="3214B216" w14:textId="77777777">
            <w:r>
              <w:rPr>
                <w:sz w:val="20"/>
              </w:rPr>
              <w:t>536</w:t>
            </w:r>
          </w:p>
        </w:tc>
        <w:tc>
          <w:tcPr>
            <w:tcW w:w="2592" w:type="dxa"/>
            <w:vMerge w:val="restart"/>
            <w:tcMar>
              <w:top w:w="100" w:type="dxa"/>
              <w:left w:w="100" w:type="dxa"/>
              <w:bottom w:w="100" w:type="dxa"/>
              <w:right w:w="100" w:type="dxa"/>
            </w:tcMar>
          </w:tcPr>
          <w:p w:rsidR="006E0C3E" w14:paraId="5F00C869" w14:textId="77777777"/>
        </w:tc>
      </w:tr>
      <w:tr w14:paraId="386714C2" w14:textId="77777777">
        <w:tblPrEx>
          <w:tblW w:w="0" w:type="auto"/>
          <w:tblLook w:val="04A0"/>
        </w:tblPrEx>
        <w:trPr>
          <w:trHeight w:val="269"/>
        </w:trPr>
        <w:tc>
          <w:tcPr>
            <w:tcW w:w="2592" w:type="dxa"/>
            <w:vMerge/>
            <w:tcMar>
              <w:top w:w="100" w:type="dxa"/>
              <w:left w:w="100" w:type="dxa"/>
              <w:bottom w:w="100" w:type="dxa"/>
              <w:right w:w="100" w:type="dxa"/>
            </w:tcMar>
          </w:tcPr>
          <w:p w:rsidR="006E0C3E" w14:paraId="1A9808F0" w14:textId="77777777"/>
        </w:tc>
        <w:tc>
          <w:tcPr>
            <w:tcW w:w="3888" w:type="dxa"/>
            <w:vMerge w:val="restart"/>
            <w:tcMar>
              <w:top w:w="100" w:type="dxa"/>
              <w:left w:w="100" w:type="dxa"/>
              <w:bottom w:w="100" w:type="dxa"/>
              <w:right w:w="100" w:type="dxa"/>
            </w:tcMar>
          </w:tcPr>
          <w:p w:rsidR="006E0C3E" w14:paraId="559BAEAF" w14:textId="77777777"/>
        </w:tc>
        <w:tc>
          <w:tcPr>
            <w:tcW w:w="3888" w:type="dxa"/>
            <w:vMerge w:val="restart"/>
            <w:tcMar>
              <w:top w:w="100" w:type="dxa"/>
              <w:left w:w="100" w:type="dxa"/>
              <w:bottom w:w="100" w:type="dxa"/>
              <w:right w:w="100" w:type="dxa"/>
            </w:tcMar>
          </w:tcPr>
          <w:p w:rsidR="006E0C3E" w14:paraId="50896510" w14:textId="77777777">
            <w:r>
              <w:rPr>
                <w:sz w:val="20"/>
              </w:rPr>
              <w:t>371</w:t>
            </w:r>
          </w:p>
        </w:tc>
        <w:tc>
          <w:tcPr>
            <w:tcW w:w="2592" w:type="dxa"/>
            <w:vMerge w:val="restart"/>
            <w:tcMar>
              <w:top w:w="100" w:type="dxa"/>
              <w:left w:w="100" w:type="dxa"/>
              <w:bottom w:w="100" w:type="dxa"/>
              <w:right w:w="100" w:type="dxa"/>
            </w:tcMar>
          </w:tcPr>
          <w:p w:rsidR="006E0C3E" w14:paraId="41F6E975" w14:textId="77777777"/>
        </w:tc>
      </w:tr>
      <w:tr w14:paraId="33760999" w14:textId="77777777">
        <w:tblPrEx>
          <w:tblW w:w="0" w:type="auto"/>
          <w:tblLook w:val="04A0"/>
        </w:tblPrEx>
        <w:trPr>
          <w:trHeight w:val="269"/>
        </w:trPr>
        <w:tc>
          <w:tcPr>
            <w:tcW w:w="2592" w:type="dxa"/>
            <w:vMerge/>
            <w:tcMar>
              <w:top w:w="100" w:type="dxa"/>
              <w:left w:w="100" w:type="dxa"/>
              <w:bottom w:w="100" w:type="dxa"/>
              <w:right w:w="100" w:type="dxa"/>
            </w:tcMar>
          </w:tcPr>
          <w:p w:rsidR="006E0C3E" w14:paraId="6594157D" w14:textId="77777777"/>
        </w:tc>
        <w:tc>
          <w:tcPr>
            <w:tcW w:w="3888" w:type="dxa"/>
            <w:vMerge w:val="restart"/>
            <w:tcMar>
              <w:top w:w="100" w:type="dxa"/>
              <w:left w:w="100" w:type="dxa"/>
              <w:bottom w:w="100" w:type="dxa"/>
              <w:right w:w="100" w:type="dxa"/>
            </w:tcMar>
          </w:tcPr>
          <w:p w:rsidR="006E0C3E" w14:paraId="7D095365" w14:textId="77777777"/>
        </w:tc>
        <w:tc>
          <w:tcPr>
            <w:tcW w:w="3888" w:type="dxa"/>
            <w:vMerge w:val="restart"/>
            <w:tcMar>
              <w:top w:w="100" w:type="dxa"/>
              <w:left w:w="100" w:type="dxa"/>
              <w:bottom w:w="100" w:type="dxa"/>
              <w:right w:w="100" w:type="dxa"/>
            </w:tcMar>
          </w:tcPr>
          <w:p w:rsidR="006E0C3E" w14:paraId="69D1349D" w14:textId="77777777">
            <w:r>
              <w:rPr>
                <w:sz w:val="20"/>
              </w:rPr>
              <w:t>135</w:t>
            </w:r>
          </w:p>
        </w:tc>
        <w:tc>
          <w:tcPr>
            <w:tcW w:w="2592" w:type="dxa"/>
            <w:vMerge w:val="restart"/>
            <w:tcMar>
              <w:top w:w="100" w:type="dxa"/>
              <w:left w:w="100" w:type="dxa"/>
              <w:bottom w:w="100" w:type="dxa"/>
              <w:right w:w="100" w:type="dxa"/>
            </w:tcMar>
          </w:tcPr>
          <w:p w:rsidR="006E0C3E" w14:paraId="19DC4CAB" w14:textId="77777777"/>
        </w:tc>
      </w:tr>
      <w:tr w14:paraId="7319D22E" w14:textId="77777777">
        <w:tblPrEx>
          <w:tblW w:w="0" w:type="auto"/>
          <w:tblLook w:val="04A0"/>
        </w:tblPrEx>
        <w:trPr>
          <w:trHeight w:val="269"/>
        </w:trPr>
        <w:tc>
          <w:tcPr>
            <w:tcW w:w="2592" w:type="dxa"/>
            <w:vMerge/>
            <w:tcMar>
              <w:top w:w="100" w:type="dxa"/>
              <w:left w:w="100" w:type="dxa"/>
              <w:bottom w:w="100" w:type="dxa"/>
              <w:right w:w="100" w:type="dxa"/>
            </w:tcMar>
          </w:tcPr>
          <w:p w:rsidR="006E0C3E" w14:paraId="525B0561" w14:textId="77777777"/>
        </w:tc>
        <w:tc>
          <w:tcPr>
            <w:tcW w:w="3888" w:type="dxa"/>
            <w:vMerge w:val="restart"/>
            <w:tcMar>
              <w:top w:w="100" w:type="dxa"/>
              <w:left w:w="100" w:type="dxa"/>
              <w:bottom w:w="100" w:type="dxa"/>
              <w:right w:w="100" w:type="dxa"/>
            </w:tcMar>
          </w:tcPr>
          <w:p w:rsidR="006E0C3E" w14:paraId="08EA2911" w14:textId="77777777"/>
        </w:tc>
        <w:tc>
          <w:tcPr>
            <w:tcW w:w="3888" w:type="dxa"/>
            <w:vMerge w:val="restart"/>
            <w:tcMar>
              <w:top w:w="100" w:type="dxa"/>
              <w:left w:w="100" w:type="dxa"/>
              <w:bottom w:w="100" w:type="dxa"/>
              <w:right w:w="100" w:type="dxa"/>
            </w:tcMar>
          </w:tcPr>
          <w:p w:rsidR="006E0C3E" w14:paraId="1A3627F3" w14:textId="77777777">
            <w:r>
              <w:rPr>
                <w:sz w:val="20"/>
              </w:rPr>
              <w:t>452</w:t>
            </w:r>
          </w:p>
        </w:tc>
        <w:tc>
          <w:tcPr>
            <w:tcW w:w="2592" w:type="dxa"/>
            <w:vMerge w:val="restart"/>
            <w:tcMar>
              <w:top w:w="100" w:type="dxa"/>
              <w:left w:w="100" w:type="dxa"/>
              <w:bottom w:w="100" w:type="dxa"/>
              <w:right w:w="100" w:type="dxa"/>
            </w:tcMar>
          </w:tcPr>
          <w:p w:rsidR="006E0C3E" w14:paraId="2AA766A7" w14:textId="77777777"/>
        </w:tc>
      </w:tr>
      <w:tr w14:paraId="2EE287BA" w14:textId="77777777">
        <w:tblPrEx>
          <w:tblW w:w="0" w:type="auto"/>
          <w:tblLook w:val="04A0"/>
        </w:tblPrEx>
        <w:trPr>
          <w:trHeight w:val="269"/>
        </w:trPr>
        <w:tc>
          <w:tcPr>
            <w:tcW w:w="2592" w:type="dxa"/>
            <w:vMerge/>
            <w:tcMar>
              <w:top w:w="100" w:type="dxa"/>
              <w:left w:w="100" w:type="dxa"/>
              <w:bottom w:w="100" w:type="dxa"/>
              <w:right w:w="100" w:type="dxa"/>
            </w:tcMar>
          </w:tcPr>
          <w:p w:rsidR="006E0C3E" w14:paraId="40A133C9" w14:textId="77777777"/>
        </w:tc>
        <w:tc>
          <w:tcPr>
            <w:tcW w:w="3888" w:type="dxa"/>
            <w:vMerge w:val="restart"/>
            <w:tcMar>
              <w:top w:w="100" w:type="dxa"/>
              <w:left w:w="100" w:type="dxa"/>
              <w:bottom w:w="100" w:type="dxa"/>
              <w:right w:w="100" w:type="dxa"/>
            </w:tcMar>
          </w:tcPr>
          <w:p w:rsidR="006E0C3E" w14:paraId="034C7047" w14:textId="77777777"/>
        </w:tc>
        <w:tc>
          <w:tcPr>
            <w:tcW w:w="3888" w:type="dxa"/>
            <w:vMerge w:val="restart"/>
            <w:tcMar>
              <w:top w:w="100" w:type="dxa"/>
              <w:left w:w="100" w:type="dxa"/>
              <w:bottom w:w="100" w:type="dxa"/>
              <w:right w:w="100" w:type="dxa"/>
            </w:tcMar>
          </w:tcPr>
          <w:p w:rsidR="006E0C3E" w14:paraId="267C077F" w14:textId="77777777">
            <w:r>
              <w:rPr>
                <w:sz w:val="20"/>
              </w:rPr>
              <w:t>136</w:t>
            </w:r>
          </w:p>
        </w:tc>
        <w:tc>
          <w:tcPr>
            <w:tcW w:w="2592" w:type="dxa"/>
            <w:vMerge w:val="restart"/>
            <w:tcMar>
              <w:top w:w="100" w:type="dxa"/>
              <w:left w:w="100" w:type="dxa"/>
              <w:bottom w:w="100" w:type="dxa"/>
              <w:right w:w="100" w:type="dxa"/>
            </w:tcMar>
          </w:tcPr>
          <w:p w:rsidR="006E0C3E" w14:paraId="7F385359" w14:textId="77777777"/>
        </w:tc>
      </w:tr>
      <w:tr w14:paraId="324D2B7C" w14:textId="77777777">
        <w:tblPrEx>
          <w:tblW w:w="0" w:type="auto"/>
          <w:tblLook w:val="04A0"/>
        </w:tblPrEx>
        <w:trPr>
          <w:trHeight w:val="269"/>
        </w:trPr>
        <w:tc>
          <w:tcPr>
            <w:tcW w:w="2592" w:type="dxa"/>
            <w:vMerge/>
            <w:tcMar>
              <w:top w:w="100" w:type="dxa"/>
              <w:left w:w="100" w:type="dxa"/>
              <w:bottom w:w="100" w:type="dxa"/>
              <w:right w:w="100" w:type="dxa"/>
            </w:tcMar>
          </w:tcPr>
          <w:p w:rsidR="006E0C3E" w14:paraId="437DB0EE" w14:textId="77777777"/>
        </w:tc>
        <w:tc>
          <w:tcPr>
            <w:tcW w:w="3888" w:type="dxa"/>
            <w:vMerge w:val="restart"/>
            <w:tcMar>
              <w:top w:w="100" w:type="dxa"/>
              <w:left w:w="100" w:type="dxa"/>
              <w:bottom w:w="100" w:type="dxa"/>
              <w:right w:w="100" w:type="dxa"/>
            </w:tcMar>
          </w:tcPr>
          <w:p w:rsidR="006E0C3E" w14:paraId="47F96371" w14:textId="77777777"/>
        </w:tc>
        <w:tc>
          <w:tcPr>
            <w:tcW w:w="3888" w:type="dxa"/>
            <w:vMerge w:val="restart"/>
            <w:tcMar>
              <w:top w:w="100" w:type="dxa"/>
              <w:left w:w="100" w:type="dxa"/>
              <w:bottom w:w="100" w:type="dxa"/>
              <w:right w:w="100" w:type="dxa"/>
            </w:tcMar>
          </w:tcPr>
          <w:p w:rsidR="006E0C3E" w14:paraId="4568BCBE" w14:textId="77777777">
            <w:r>
              <w:rPr>
                <w:sz w:val="20"/>
              </w:rPr>
              <w:t>137</w:t>
            </w:r>
          </w:p>
        </w:tc>
        <w:tc>
          <w:tcPr>
            <w:tcW w:w="2592" w:type="dxa"/>
            <w:vMerge w:val="restart"/>
            <w:tcMar>
              <w:top w:w="100" w:type="dxa"/>
              <w:left w:w="100" w:type="dxa"/>
              <w:bottom w:w="100" w:type="dxa"/>
              <w:right w:w="100" w:type="dxa"/>
            </w:tcMar>
          </w:tcPr>
          <w:p w:rsidR="006E0C3E" w14:paraId="5E1DA4EE" w14:textId="77777777"/>
        </w:tc>
      </w:tr>
      <w:tr w14:paraId="042CE86B" w14:textId="77777777">
        <w:tblPrEx>
          <w:tblW w:w="0" w:type="auto"/>
          <w:tblLook w:val="04A0"/>
        </w:tblPrEx>
        <w:trPr>
          <w:trHeight w:val="269"/>
        </w:trPr>
        <w:tc>
          <w:tcPr>
            <w:tcW w:w="2592" w:type="dxa"/>
            <w:vMerge/>
            <w:tcMar>
              <w:top w:w="100" w:type="dxa"/>
              <w:left w:w="100" w:type="dxa"/>
              <w:bottom w:w="100" w:type="dxa"/>
              <w:right w:w="100" w:type="dxa"/>
            </w:tcMar>
          </w:tcPr>
          <w:p w:rsidR="006E0C3E" w14:paraId="5589F289" w14:textId="77777777"/>
        </w:tc>
        <w:tc>
          <w:tcPr>
            <w:tcW w:w="3888" w:type="dxa"/>
            <w:vMerge w:val="restart"/>
            <w:tcMar>
              <w:top w:w="100" w:type="dxa"/>
              <w:left w:w="100" w:type="dxa"/>
              <w:bottom w:w="100" w:type="dxa"/>
              <w:right w:w="100" w:type="dxa"/>
            </w:tcMar>
          </w:tcPr>
          <w:p w:rsidR="006E0C3E" w14:paraId="282A5E58" w14:textId="77777777"/>
        </w:tc>
        <w:tc>
          <w:tcPr>
            <w:tcW w:w="3888" w:type="dxa"/>
            <w:vMerge w:val="restart"/>
            <w:tcMar>
              <w:top w:w="100" w:type="dxa"/>
              <w:left w:w="100" w:type="dxa"/>
              <w:bottom w:w="100" w:type="dxa"/>
              <w:right w:w="100" w:type="dxa"/>
            </w:tcMar>
          </w:tcPr>
          <w:p w:rsidR="006E0C3E" w14:paraId="7C721102" w14:textId="77777777">
            <w:r>
              <w:rPr>
                <w:sz w:val="20"/>
              </w:rPr>
              <w:t>239</w:t>
            </w:r>
          </w:p>
        </w:tc>
        <w:tc>
          <w:tcPr>
            <w:tcW w:w="2592" w:type="dxa"/>
            <w:vMerge w:val="restart"/>
            <w:tcMar>
              <w:top w:w="100" w:type="dxa"/>
              <w:left w:w="100" w:type="dxa"/>
              <w:bottom w:w="100" w:type="dxa"/>
              <w:right w:w="100" w:type="dxa"/>
            </w:tcMar>
          </w:tcPr>
          <w:p w:rsidR="006E0C3E" w14:paraId="3F037F06" w14:textId="77777777"/>
        </w:tc>
      </w:tr>
      <w:tr w14:paraId="20CA9DE6" w14:textId="77777777">
        <w:tblPrEx>
          <w:tblW w:w="0" w:type="auto"/>
          <w:tblLook w:val="04A0"/>
        </w:tblPrEx>
        <w:trPr>
          <w:trHeight w:val="269"/>
        </w:trPr>
        <w:tc>
          <w:tcPr>
            <w:tcW w:w="2592" w:type="dxa"/>
            <w:vMerge/>
            <w:tcMar>
              <w:top w:w="100" w:type="dxa"/>
              <w:left w:w="100" w:type="dxa"/>
              <w:bottom w:w="100" w:type="dxa"/>
              <w:right w:w="100" w:type="dxa"/>
            </w:tcMar>
          </w:tcPr>
          <w:p w:rsidR="006E0C3E" w14:paraId="49DCFF2D" w14:textId="77777777"/>
        </w:tc>
        <w:tc>
          <w:tcPr>
            <w:tcW w:w="3888" w:type="dxa"/>
            <w:vMerge w:val="restart"/>
            <w:tcMar>
              <w:top w:w="100" w:type="dxa"/>
              <w:left w:w="100" w:type="dxa"/>
              <w:bottom w:w="100" w:type="dxa"/>
              <w:right w:w="100" w:type="dxa"/>
            </w:tcMar>
          </w:tcPr>
          <w:p w:rsidR="006E0C3E" w14:paraId="3E3644EE" w14:textId="77777777"/>
        </w:tc>
        <w:tc>
          <w:tcPr>
            <w:tcW w:w="3888" w:type="dxa"/>
            <w:vMerge w:val="restart"/>
            <w:tcMar>
              <w:top w:w="100" w:type="dxa"/>
              <w:left w:w="100" w:type="dxa"/>
              <w:bottom w:w="100" w:type="dxa"/>
              <w:right w:w="100" w:type="dxa"/>
            </w:tcMar>
          </w:tcPr>
          <w:p w:rsidR="006E0C3E" w14:paraId="42FF214C" w14:textId="77777777">
            <w:r>
              <w:rPr>
                <w:sz w:val="20"/>
              </w:rPr>
              <w:t>598</w:t>
            </w:r>
          </w:p>
        </w:tc>
        <w:tc>
          <w:tcPr>
            <w:tcW w:w="2592" w:type="dxa"/>
            <w:vMerge w:val="restart"/>
            <w:tcMar>
              <w:top w:w="100" w:type="dxa"/>
              <w:left w:w="100" w:type="dxa"/>
              <w:bottom w:w="100" w:type="dxa"/>
              <w:right w:w="100" w:type="dxa"/>
            </w:tcMar>
          </w:tcPr>
          <w:p w:rsidR="006E0C3E" w14:paraId="50AD3B59" w14:textId="77777777"/>
        </w:tc>
      </w:tr>
      <w:tr w14:paraId="12F60F34" w14:textId="77777777">
        <w:tblPrEx>
          <w:tblW w:w="0" w:type="auto"/>
          <w:tblLook w:val="04A0"/>
        </w:tblPrEx>
        <w:trPr>
          <w:trHeight w:val="269"/>
        </w:trPr>
        <w:tc>
          <w:tcPr>
            <w:tcW w:w="2592" w:type="dxa"/>
            <w:vMerge/>
            <w:tcMar>
              <w:top w:w="100" w:type="dxa"/>
              <w:left w:w="100" w:type="dxa"/>
              <w:bottom w:w="100" w:type="dxa"/>
              <w:right w:w="100" w:type="dxa"/>
            </w:tcMar>
          </w:tcPr>
          <w:p w:rsidR="006E0C3E" w14:paraId="18184EDC" w14:textId="77777777"/>
        </w:tc>
        <w:tc>
          <w:tcPr>
            <w:tcW w:w="3888" w:type="dxa"/>
            <w:vMerge w:val="restart"/>
            <w:tcMar>
              <w:top w:w="100" w:type="dxa"/>
              <w:left w:w="100" w:type="dxa"/>
              <w:bottom w:w="100" w:type="dxa"/>
              <w:right w:w="100" w:type="dxa"/>
            </w:tcMar>
          </w:tcPr>
          <w:p w:rsidR="006E0C3E" w14:paraId="7795FA47" w14:textId="77777777"/>
        </w:tc>
        <w:tc>
          <w:tcPr>
            <w:tcW w:w="3888" w:type="dxa"/>
            <w:vMerge w:val="restart"/>
            <w:tcMar>
              <w:top w:w="100" w:type="dxa"/>
              <w:left w:w="100" w:type="dxa"/>
              <w:bottom w:w="100" w:type="dxa"/>
              <w:right w:w="100" w:type="dxa"/>
            </w:tcMar>
          </w:tcPr>
          <w:p w:rsidR="006E0C3E" w14:paraId="4FAF6403" w14:textId="77777777">
            <w:r>
              <w:rPr>
                <w:sz w:val="20"/>
              </w:rPr>
              <w:t>541</w:t>
            </w:r>
          </w:p>
        </w:tc>
        <w:tc>
          <w:tcPr>
            <w:tcW w:w="2592" w:type="dxa"/>
            <w:vMerge w:val="restart"/>
            <w:tcMar>
              <w:top w:w="100" w:type="dxa"/>
              <w:left w:w="100" w:type="dxa"/>
              <w:bottom w:w="100" w:type="dxa"/>
              <w:right w:w="100" w:type="dxa"/>
            </w:tcMar>
          </w:tcPr>
          <w:p w:rsidR="006E0C3E" w14:paraId="169CA86D" w14:textId="77777777"/>
        </w:tc>
      </w:tr>
      <w:tr w14:paraId="7BA12EEE" w14:textId="77777777">
        <w:tblPrEx>
          <w:tblW w:w="0" w:type="auto"/>
          <w:tblLook w:val="04A0"/>
        </w:tblPrEx>
        <w:trPr>
          <w:trHeight w:val="269"/>
        </w:trPr>
        <w:tc>
          <w:tcPr>
            <w:tcW w:w="2592" w:type="dxa"/>
            <w:vMerge/>
            <w:tcMar>
              <w:top w:w="100" w:type="dxa"/>
              <w:left w:w="100" w:type="dxa"/>
              <w:bottom w:w="100" w:type="dxa"/>
              <w:right w:w="100" w:type="dxa"/>
            </w:tcMar>
          </w:tcPr>
          <w:p w:rsidR="006E0C3E" w14:paraId="04B1FAD0" w14:textId="77777777"/>
        </w:tc>
        <w:tc>
          <w:tcPr>
            <w:tcW w:w="3888" w:type="dxa"/>
            <w:vMerge w:val="restart"/>
            <w:tcMar>
              <w:top w:w="100" w:type="dxa"/>
              <w:left w:w="100" w:type="dxa"/>
              <w:bottom w:w="100" w:type="dxa"/>
              <w:right w:w="100" w:type="dxa"/>
            </w:tcMar>
          </w:tcPr>
          <w:p w:rsidR="006E0C3E" w14:paraId="3AEFA487" w14:textId="77777777"/>
        </w:tc>
        <w:tc>
          <w:tcPr>
            <w:tcW w:w="3888" w:type="dxa"/>
            <w:vMerge w:val="restart"/>
            <w:tcMar>
              <w:top w:w="100" w:type="dxa"/>
              <w:left w:w="100" w:type="dxa"/>
              <w:bottom w:w="100" w:type="dxa"/>
              <w:right w:w="100" w:type="dxa"/>
            </w:tcMar>
          </w:tcPr>
          <w:p w:rsidR="006E0C3E" w14:paraId="168793E8" w14:textId="77777777">
            <w:r>
              <w:rPr>
                <w:sz w:val="20"/>
              </w:rPr>
              <w:t>606</w:t>
            </w:r>
          </w:p>
        </w:tc>
        <w:tc>
          <w:tcPr>
            <w:tcW w:w="2592" w:type="dxa"/>
            <w:vMerge w:val="restart"/>
            <w:tcMar>
              <w:top w:w="100" w:type="dxa"/>
              <w:left w:w="100" w:type="dxa"/>
              <w:bottom w:w="100" w:type="dxa"/>
              <w:right w:w="100" w:type="dxa"/>
            </w:tcMar>
          </w:tcPr>
          <w:p w:rsidR="006E0C3E" w14:paraId="6A41DBFB" w14:textId="77777777"/>
        </w:tc>
      </w:tr>
      <w:tr w14:paraId="08500D5F" w14:textId="77777777">
        <w:tblPrEx>
          <w:tblW w:w="0" w:type="auto"/>
          <w:tblLook w:val="04A0"/>
        </w:tblPrEx>
        <w:trPr>
          <w:trHeight w:val="269"/>
        </w:trPr>
        <w:tc>
          <w:tcPr>
            <w:tcW w:w="2592" w:type="dxa"/>
            <w:vMerge/>
            <w:tcMar>
              <w:top w:w="100" w:type="dxa"/>
              <w:left w:w="100" w:type="dxa"/>
              <w:bottom w:w="100" w:type="dxa"/>
              <w:right w:w="100" w:type="dxa"/>
            </w:tcMar>
          </w:tcPr>
          <w:p w:rsidR="006E0C3E" w14:paraId="71925F3D" w14:textId="77777777"/>
        </w:tc>
        <w:tc>
          <w:tcPr>
            <w:tcW w:w="3888" w:type="dxa"/>
            <w:vMerge w:val="restart"/>
            <w:tcMar>
              <w:top w:w="100" w:type="dxa"/>
              <w:left w:w="100" w:type="dxa"/>
              <w:bottom w:w="100" w:type="dxa"/>
              <w:right w:w="100" w:type="dxa"/>
            </w:tcMar>
          </w:tcPr>
          <w:p w:rsidR="006E0C3E" w14:paraId="175C8DE4" w14:textId="77777777"/>
        </w:tc>
        <w:tc>
          <w:tcPr>
            <w:tcW w:w="3888" w:type="dxa"/>
            <w:vMerge w:val="restart"/>
            <w:tcMar>
              <w:top w:w="100" w:type="dxa"/>
              <w:left w:w="100" w:type="dxa"/>
              <w:bottom w:w="100" w:type="dxa"/>
              <w:right w:w="100" w:type="dxa"/>
            </w:tcMar>
          </w:tcPr>
          <w:p w:rsidR="006E0C3E" w14:paraId="54BC1880" w14:textId="77777777">
            <w:r>
              <w:rPr>
                <w:sz w:val="20"/>
              </w:rPr>
              <w:t>655</w:t>
            </w:r>
          </w:p>
        </w:tc>
        <w:tc>
          <w:tcPr>
            <w:tcW w:w="2592" w:type="dxa"/>
            <w:vMerge w:val="restart"/>
            <w:tcMar>
              <w:top w:w="100" w:type="dxa"/>
              <w:left w:w="100" w:type="dxa"/>
              <w:bottom w:w="100" w:type="dxa"/>
              <w:right w:w="100" w:type="dxa"/>
            </w:tcMar>
          </w:tcPr>
          <w:p w:rsidR="006E0C3E" w14:paraId="4F04DAF0" w14:textId="77777777"/>
        </w:tc>
      </w:tr>
      <w:tr w14:paraId="31FC6FDF" w14:textId="77777777">
        <w:tblPrEx>
          <w:tblW w:w="0" w:type="auto"/>
          <w:tblLook w:val="04A0"/>
        </w:tblPrEx>
        <w:trPr>
          <w:trHeight w:val="269"/>
        </w:trPr>
        <w:tc>
          <w:tcPr>
            <w:tcW w:w="2592" w:type="dxa"/>
            <w:vMerge/>
            <w:tcMar>
              <w:top w:w="100" w:type="dxa"/>
              <w:left w:w="100" w:type="dxa"/>
              <w:bottom w:w="100" w:type="dxa"/>
              <w:right w:w="100" w:type="dxa"/>
            </w:tcMar>
          </w:tcPr>
          <w:p w:rsidR="006E0C3E" w14:paraId="021DA35F" w14:textId="77777777"/>
        </w:tc>
        <w:tc>
          <w:tcPr>
            <w:tcW w:w="3888" w:type="dxa"/>
            <w:vMerge w:val="restart"/>
            <w:tcMar>
              <w:top w:w="100" w:type="dxa"/>
              <w:left w:w="100" w:type="dxa"/>
              <w:bottom w:w="100" w:type="dxa"/>
              <w:right w:w="100" w:type="dxa"/>
            </w:tcMar>
          </w:tcPr>
          <w:p w:rsidR="006E0C3E" w14:paraId="46112D48" w14:textId="77777777"/>
        </w:tc>
        <w:tc>
          <w:tcPr>
            <w:tcW w:w="3888" w:type="dxa"/>
            <w:vMerge w:val="restart"/>
            <w:tcMar>
              <w:top w:w="100" w:type="dxa"/>
              <w:left w:w="100" w:type="dxa"/>
              <w:bottom w:w="100" w:type="dxa"/>
              <w:right w:w="100" w:type="dxa"/>
            </w:tcMar>
          </w:tcPr>
          <w:p w:rsidR="006E0C3E" w14:paraId="1C02FEB9" w14:textId="77777777">
            <w:r>
              <w:rPr>
                <w:sz w:val="20"/>
              </w:rPr>
              <w:t>240</w:t>
            </w:r>
          </w:p>
        </w:tc>
        <w:tc>
          <w:tcPr>
            <w:tcW w:w="2592" w:type="dxa"/>
            <w:vMerge w:val="restart"/>
            <w:tcMar>
              <w:top w:w="100" w:type="dxa"/>
              <w:left w:w="100" w:type="dxa"/>
              <w:bottom w:w="100" w:type="dxa"/>
              <w:right w:w="100" w:type="dxa"/>
            </w:tcMar>
          </w:tcPr>
          <w:p w:rsidR="006E0C3E" w14:paraId="39F2C856" w14:textId="77777777"/>
        </w:tc>
      </w:tr>
      <w:tr w14:paraId="410C97F9" w14:textId="77777777">
        <w:tblPrEx>
          <w:tblW w:w="0" w:type="auto"/>
          <w:tblLook w:val="04A0"/>
        </w:tblPrEx>
        <w:trPr>
          <w:trHeight w:val="269"/>
        </w:trPr>
        <w:tc>
          <w:tcPr>
            <w:tcW w:w="2592" w:type="dxa"/>
            <w:vMerge/>
            <w:tcMar>
              <w:top w:w="100" w:type="dxa"/>
              <w:left w:w="100" w:type="dxa"/>
              <w:bottom w:w="100" w:type="dxa"/>
              <w:right w:w="100" w:type="dxa"/>
            </w:tcMar>
          </w:tcPr>
          <w:p w:rsidR="006E0C3E" w14:paraId="3C5C95AE" w14:textId="77777777"/>
        </w:tc>
        <w:tc>
          <w:tcPr>
            <w:tcW w:w="3888" w:type="dxa"/>
            <w:vMerge w:val="restart"/>
            <w:tcMar>
              <w:top w:w="100" w:type="dxa"/>
              <w:left w:w="100" w:type="dxa"/>
              <w:bottom w:w="100" w:type="dxa"/>
              <w:right w:w="100" w:type="dxa"/>
            </w:tcMar>
          </w:tcPr>
          <w:p w:rsidR="006E0C3E" w14:paraId="46E6FB9E" w14:textId="77777777"/>
        </w:tc>
        <w:tc>
          <w:tcPr>
            <w:tcW w:w="3888" w:type="dxa"/>
            <w:vMerge w:val="restart"/>
            <w:tcMar>
              <w:top w:w="100" w:type="dxa"/>
              <w:left w:w="100" w:type="dxa"/>
              <w:bottom w:w="100" w:type="dxa"/>
              <w:right w:w="100" w:type="dxa"/>
            </w:tcMar>
          </w:tcPr>
          <w:p w:rsidR="006E0C3E" w14:paraId="264FBA36" w14:textId="77777777">
            <w:r>
              <w:rPr>
                <w:sz w:val="20"/>
              </w:rPr>
              <w:t>605</w:t>
            </w:r>
          </w:p>
        </w:tc>
        <w:tc>
          <w:tcPr>
            <w:tcW w:w="2592" w:type="dxa"/>
            <w:vMerge w:val="restart"/>
            <w:tcMar>
              <w:top w:w="100" w:type="dxa"/>
              <w:left w:w="100" w:type="dxa"/>
              <w:bottom w:w="100" w:type="dxa"/>
              <w:right w:w="100" w:type="dxa"/>
            </w:tcMar>
          </w:tcPr>
          <w:p w:rsidR="006E0C3E" w14:paraId="5BA76CFA" w14:textId="77777777"/>
        </w:tc>
      </w:tr>
      <w:tr w14:paraId="0578A035" w14:textId="77777777">
        <w:tblPrEx>
          <w:tblW w:w="0" w:type="auto"/>
          <w:tblLook w:val="04A0"/>
        </w:tblPrEx>
        <w:trPr>
          <w:trHeight w:val="269"/>
        </w:trPr>
        <w:tc>
          <w:tcPr>
            <w:tcW w:w="2592" w:type="dxa"/>
            <w:vMerge/>
            <w:tcMar>
              <w:top w:w="100" w:type="dxa"/>
              <w:left w:w="100" w:type="dxa"/>
              <w:bottom w:w="100" w:type="dxa"/>
              <w:right w:w="100" w:type="dxa"/>
            </w:tcMar>
          </w:tcPr>
          <w:p w:rsidR="006E0C3E" w14:paraId="1B2F0D8A" w14:textId="77777777"/>
        </w:tc>
        <w:tc>
          <w:tcPr>
            <w:tcW w:w="3888" w:type="dxa"/>
            <w:vMerge w:val="restart"/>
            <w:tcMar>
              <w:top w:w="100" w:type="dxa"/>
              <w:left w:w="100" w:type="dxa"/>
              <w:bottom w:w="100" w:type="dxa"/>
              <w:right w:w="100" w:type="dxa"/>
            </w:tcMar>
          </w:tcPr>
          <w:p w:rsidR="006E0C3E" w14:paraId="7727380D" w14:textId="77777777"/>
        </w:tc>
        <w:tc>
          <w:tcPr>
            <w:tcW w:w="3888" w:type="dxa"/>
            <w:vMerge w:val="restart"/>
            <w:tcMar>
              <w:top w:w="100" w:type="dxa"/>
              <w:left w:w="100" w:type="dxa"/>
              <w:bottom w:w="100" w:type="dxa"/>
              <w:right w:w="100" w:type="dxa"/>
            </w:tcMar>
          </w:tcPr>
          <w:p w:rsidR="006E0C3E" w14:paraId="369E5185" w14:textId="77777777">
            <w:r>
              <w:rPr>
                <w:sz w:val="20"/>
              </w:rPr>
              <w:t>241</w:t>
            </w:r>
          </w:p>
        </w:tc>
        <w:tc>
          <w:tcPr>
            <w:tcW w:w="2592" w:type="dxa"/>
            <w:vMerge w:val="restart"/>
            <w:tcMar>
              <w:top w:w="100" w:type="dxa"/>
              <w:left w:w="100" w:type="dxa"/>
              <w:bottom w:w="100" w:type="dxa"/>
              <w:right w:w="100" w:type="dxa"/>
            </w:tcMar>
          </w:tcPr>
          <w:p w:rsidR="006E0C3E" w14:paraId="72AA2C76" w14:textId="77777777"/>
        </w:tc>
      </w:tr>
      <w:tr w14:paraId="4BD229C1" w14:textId="77777777">
        <w:tblPrEx>
          <w:tblW w:w="0" w:type="auto"/>
          <w:tblLook w:val="04A0"/>
        </w:tblPrEx>
        <w:trPr>
          <w:trHeight w:val="269"/>
        </w:trPr>
        <w:tc>
          <w:tcPr>
            <w:tcW w:w="2592" w:type="dxa"/>
            <w:vMerge/>
            <w:tcMar>
              <w:top w:w="100" w:type="dxa"/>
              <w:left w:w="100" w:type="dxa"/>
              <w:bottom w:w="100" w:type="dxa"/>
              <w:right w:w="100" w:type="dxa"/>
            </w:tcMar>
          </w:tcPr>
          <w:p w:rsidR="006E0C3E" w14:paraId="7FA6D61C" w14:textId="77777777"/>
        </w:tc>
        <w:tc>
          <w:tcPr>
            <w:tcW w:w="3888" w:type="dxa"/>
            <w:vMerge w:val="restart"/>
            <w:tcMar>
              <w:top w:w="100" w:type="dxa"/>
              <w:left w:w="100" w:type="dxa"/>
              <w:bottom w:w="100" w:type="dxa"/>
              <w:right w:w="100" w:type="dxa"/>
            </w:tcMar>
          </w:tcPr>
          <w:p w:rsidR="006E0C3E" w14:paraId="3E70ED9A" w14:textId="77777777"/>
        </w:tc>
        <w:tc>
          <w:tcPr>
            <w:tcW w:w="3888" w:type="dxa"/>
            <w:vMerge w:val="restart"/>
            <w:tcMar>
              <w:top w:w="100" w:type="dxa"/>
              <w:left w:w="100" w:type="dxa"/>
              <w:bottom w:w="100" w:type="dxa"/>
              <w:right w:w="100" w:type="dxa"/>
            </w:tcMar>
          </w:tcPr>
          <w:p w:rsidR="006E0C3E" w14:paraId="0D58097C" w14:textId="77777777">
            <w:r>
              <w:rPr>
                <w:sz w:val="20"/>
              </w:rPr>
              <w:t>545</w:t>
            </w:r>
          </w:p>
        </w:tc>
        <w:tc>
          <w:tcPr>
            <w:tcW w:w="2592" w:type="dxa"/>
            <w:vMerge w:val="restart"/>
            <w:tcMar>
              <w:top w:w="100" w:type="dxa"/>
              <w:left w:w="100" w:type="dxa"/>
              <w:bottom w:w="100" w:type="dxa"/>
              <w:right w:w="100" w:type="dxa"/>
            </w:tcMar>
          </w:tcPr>
          <w:p w:rsidR="006E0C3E" w14:paraId="05709A0A" w14:textId="77777777"/>
        </w:tc>
      </w:tr>
      <w:tr w14:paraId="3FFAD3DE" w14:textId="77777777">
        <w:tblPrEx>
          <w:tblW w:w="0" w:type="auto"/>
          <w:tblLook w:val="04A0"/>
        </w:tblPrEx>
        <w:trPr>
          <w:trHeight w:val="269"/>
        </w:trPr>
        <w:tc>
          <w:tcPr>
            <w:tcW w:w="2592" w:type="dxa"/>
            <w:vMerge/>
            <w:tcMar>
              <w:top w:w="100" w:type="dxa"/>
              <w:left w:w="100" w:type="dxa"/>
              <w:bottom w:w="100" w:type="dxa"/>
              <w:right w:w="100" w:type="dxa"/>
            </w:tcMar>
          </w:tcPr>
          <w:p w:rsidR="006E0C3E" w14:paraId="5898ACD3" w14:textId="77777777"/>
        </w:tc>
        <w:tc>
          <w:tcPr>
            <w:tcW w:w="3888" w:type="dxa"/>
            <w:vMerge w:val="restart"/>
            <w:tcMar>
              <w:top w:w="100" w:type="dxa"/>
              <w:left w:w="100" w:type="dxa"/>
              <w:bottom w:w="100" w:type="dxa"/>
              <w:right w:w="100" w:type="dxa"/>
            </w:tcMar>
          </w:tcPr>
          <w:p w:rsidR="006E0C3E" w14:paraId="742B0114" w14:textId="77777777"/>
        </w:tc>
        <w:tc>
          <w:tcPr>
            <w:tcW w:w="3888" w:type="dxa"/>
            <w:vMerge w:val="restart"/>
            <w:tcMar>
              <w:top w:w="100" w:type="dxa"/>
              <w:left w:w="100" w:type="dxa"/>
              <w:bottom w:w="100" w:type="dxa"/>
              <w:right w:w="100" w:type="dxa"/>
            </w:tcMar>
          </w:tcPr>
          <w:p w:rsidR="006E0C3E" w14:paraId="30D541B8" w14:textId="77777777">
            <w:r>
              <w:rPr>
                <w:sz w:val="20"/>
              </w:rPr>
              <w:t>616</w:t>
            </w:r>
          </w:p>
        </w:tc>
        <w:tc>
          <w:tcPr>
            <w:tcW w:w="2592" w:type="dxa"/>
            <w:vMerge w:val="restart"/>
            <w:tcMar>
              <w:top w:w="100" w:type="dxa"/>
              <w:left w:w="100" w:type="dxa"/>
              <w:bottom w:w="100" w:type="dxa"/>
              <w:right w:w="100" w:type="dxa"/>
            </w:tcMar>
          </w:tcPr>
          <w:p w:rsidR="006E0C3E" w14:paraId="00470797" w14:textId="77777777"/>
        </w:tc>
      </w:tr>
      <w:tr w14:paraId="69834CF1" w14:textId="77777777">
        <w:tblPrEx>
          <w:tblW w:w="0" w:type="auto"/>
          <w:tblLook w:val="04A0"/>
        </w:tblPrEx>
        <w:trPr>
          <w:trHeight w:val="269"/>
        </w:trPr>
        <w:tc>
          <w:tcPr>
            <w:tcW w:w="2592" w:type="dxa"/>
            <w:vMerge/>
            <w:tcMar>
              <w:top w:w="100" w:type="dxa"/>
              <w:left w:w="100" w:type="dxa"/>
              <w:bottom w:w="100" w:type="dxa"/>
              <w:right w:w="100" w:type="dxa"/>
            </w:tcMar>
          </w:tcPr>
          <w:p w:rsidR="006E0C3E" w14:paraId="149EC558" w14:textId="77777777"/>
        </w:tc>
        <w:tc>
          <w:tcPr>
            <w:tcW w:w="3888" w:type="dxa"/>
            <w:vMerge w:val="restart"/>
            <w:tcMar>
              <w:top w:w="100" w:type="dxa"/>
              <w:left w:w="100" w:type="dxa"/>
              <w:bottom w:w="100" w:type="dxa"/>
              <w:right w:w="100" w:type="dxa"/>
            </w:tcMar>
          </w:tcPr>
          <w:p w:rsidR="006E0C3E" w14:paraId="2A056CBB" w14:textId="77777777"/>
        </w:tc>
        <w:tc>
          <w:tcPr>
            <w:tcW w:w="3888" w:type="dxa"/>
            <w:vMerge w:val="restart"/>
            <w:tcMar>
              <w:top w:w="100" w:type="dxa"/>
              <w:left w:w="100" w:type="dxa"/>
              <w:bottom w:w="100" w:type="dxa"/>
              <w:right w:w="100" w:type="dxa"/>
            </w:tcMar>
          </w:tcPr>
          <w:p w:rsidR="006E0C3E" w14:paraId="2D28F868" w14:textId="77777777">
            <w:r>
              <w:rPr>
                <w:sz w:val="20"/>
              </w:rPr>
              <w:t>591</w:t>
            </w:r>
          </w:p>
        </w:tc>
        <w:tc>
          <w:tcPr>
            <w:tcW w:w="2592" w:type="dxa"/>
            <w:vMerge w:val="restart"/>
            <w:tcMar>
              <w:top w:w="100" w:type="dxa"/>
              <w:left w:w="100" w:type="dxa"/>
              <w:bottom w:w="100" w:type="dxa"/>
              <w:right w:w="100" w:type="dxa"/>
            </w:tcMar>
          </w:tcPr>
          <w:p w:rsidR="006E0C3E" w14:paraId="17CE89A5" w14:textId="77777777"/>
        </w:tc>
      </w:tr>
      <w:tr w14:paraId="604124D5" w14:textId="77777777">
        <w:tblPrEx>
          <w:tblW w:w="0" w:type="auto"/>
          <w:tblLook w:val="04A0"/>
        </w:tblPrEx>
        <w:trPr>
          <w:trHeight w:val="269"/>
        </w:trPr>
        <w:tc>
          <w:tcPr>
            <w:tcW w:w="2592" w:type="dxa"/>
            <w:vMerge/>
            <w:tcMar>
              <w:top w:w="100" w:type="dxa"/>
              <w:left w:w="100" w:type="dxa"/>
              <w:bottom w:w="100" w:type="dxa"/>
              <w:right w:w="100" w:type="dxa"/>
            </w:tcMar>
          </w:tcPr>
          <w:p w:rsidR="006E0C3E" w14:paraId="6D2B96C2" w14:textId="77777777"/>
        </w:tc>
        <w:tc>
          <w:tcPr>
            <w:tcW w:w="3888" w:type="dxa"/>
            <w:vMerge w:val="restart"/>
            <w:tcMar>
              <w:top w:w="100" w:type="dxa"/>
              <w:left w:w="100" w:type="dxa"/>
              <w:bottom w:w="100" w:type="dxa"/>
              <w:right w:w="100" w:type="dxa"/>
            </w:tcMar>
          </w:tcPr>
          <w:p w:rsidR="006E0C3E" w14:paraId="3C438F2E" w14:textId="77777777"/>
        </w:tc>
        <w:tc>
          <w:tcPr>
            <w:tcW w:w="3888" w:type="dxa"/>
            <w:vMerge w:val="restart"/>
            <w:tcMar>
              <w:top w:w="100" w:type="dxa"/>
              <w:left w:w="100" w:type="dxa"/>
              <w:bottom w:w="100" w:type="dxa"/>
              <w:right w:w="100" w:type="dxa"/>
            </w:tcMar>
          </w:tcPr>
          <w:p w:rsidR="006E0C3E" w14:paraId="06D8B78C" w14:textId="77777777">
            <w:r>
              <w:rPr>
                <w:sz w:val="20"/>
              </w:rPr>
              <w:t>453</w:t>
            </w:r>
          </w:p>
        </w:tc>
        <w:tc>
          <w:tcPr>
            <w:tcW w:w="2592" w:type="dxa"/>
            <w:vMerge w:val="restart"/>
            <w:tcMar>
              <w:top w:w="100" w:type="dxa"/>
              <w:left w:w="100" w:type="dxa"/>
              <w:bottom w:w="100" w:type="dxa"/>
              <w:right w:w="100" w:type="dxa"/>
            </w:tcMar>
          </w:tcPr>
          <w:p w:rsidR="006E0C3E" w14:paraId="4306358C" w14:textId="77777777"/>
        </w:tc>
      </w:tr>
      <w:tr w14:paraId="18E74AE6" w14:textId="77777777">
        <w:tblPrEx>
          <w:tblW w:w="0" w:type="auto"/>
          <w:tblLook w:val="04A0"/>
        </w:tblPrEx>
        <w:trPr>
          <w:trHeight w:val="269"/>
        </w:trPr>
        <w:tc>
          <w:tcPr>
            <w:tcW w:w="2592" w:type="dxa"/>
            <w:vMerge/>
            <w:tcMar>
              <w:top w:w="100" w:type="dxa"/>
              <w:left w:w="100" w:type="dxa"/>
              <w:bottom w:w="100" w:type="dxa"/>
              <w:right w:w="100" w:type="dxa"/>
            </w:tcMar>
          </w:tcPr>
          <w:p w:rsidR="006E0C3E" w14:paraId="3E2EEB93" w14:textId="77777777"/>
        </w:tc>
        <w:tc>
          <w:tcPr>
            <w:tcW w:w="3888" w:type="dxa"/>
            <w:vMerge w:val="restart"/>
            <w:tcMar>
              <w:top w:w="100" w:type="dxa"/>
              <w:left w:w="100" w:type="dxa"/>
              <w:bottom w:w="100" w:type="dxa"/>
              <w:right w:w="100" w:type="dxa"/>
            </w:tcMar>
          </w:tcPr>
          <w:p w:rsidR="006E0C3E" w14:paraId="29104B55" w14:textId="77777777"/>
        </w:tc>
        <w:tc>
          <w:tcPr>
            <w:tcW w:w="3888" w:type="dxa"/>
            <w:vMerge w:val="restart"/>
            <w:tcMar>
              <w:top w:w="100" w:type="dxa"/>
              <w:left w:w="100" w:type="dxa"/>
              <w:bottom w:w="100" w:type="dxa"/>
              <w:right w:w="100" w:type="dxa"/>
            </w:tcMar>
          </w:tcPr>
          <w:p w:rsidR="006E0C3E" w14:paraId="7126C90D" w14:textId="77777777">
            <w:r>
              <w:rPr>
                <w:sz w:val="20"/>
              </w:rPr>
              <w:t>645</w:t>
            </w:r>
          </w:p>
        </w:tc>
        <w:tc>
          <w:tcPr>
            <w:tcW w:w="2592" w:type="dxa"/>
            <w:vMerge w:val="restart"/>
            <w:tcMar>
              <w:top w:w="100" w:type="dxa"/>
              <w:left w:w="100" w:type="dxa"/>
              <w:bottom w:w="100" w:type="dxa"/>
              <w:right w:w="100" w:type="dxa"/>
            </w:tcMar>
          </w:tcPr>
          <w:p w:rsidR="006E0C3E" w14:paraId="77FBFB5E" w14:textId="77777777"/>
        </w:tc>
      </w:tr>
      <w:tr w14:paraId="33C186C6" w14:textId="77777777">
        <w:tblPrEx>
          <w:tblW w:w="0" w:type="auto"/>
          <w:tblLook w:val="04A0"/>
        </w:tblPrEx>
        <w:trPr>
          <w:trHeight w:val="269"/>
        </w:trPr>
        <w:tc>
          <w:tcPr>
            <w:tcW w:w="2592" w:type="dxa"/>
            <w:vMerge/>
            <w:tcMar>
              <w:top w:w="100" w:type="dxa"/>
              <w:left w:w="100" w:type="dxa"/>
              <w:bottom w:w="100" w:type="dxa"/>
              <w:right w:w="100" w:type="dxa"/>
            </w:tcMar>
          </w:tcPr>
          <w:p w:rsidR="006E0C3E" w14:paraId="7C3115DE" w14:textId="77777777"/>
        </w:tc>
        <w:tc>
          <w:tcPr>
            <w:tcW w:w="3888" w:type="dxa"/>
            <w:vMerge w:val="restart"/>
            <w:tcMar>
              <w:top w:w="100" w:type="dxa"/>
              <w:left w:w="100" w:type="dxa"/>
              <w:bottom w:w="100" w:type="dxa"/>
              <w:right w:w="100" w:type="dxa"/>
            </w:tcMar>
          </w:tcPr>
          <w:p w:rsidR="006E0C3E" w14:paraId="0220EE52" w14:textId="77777777"/>
        </w:tc>
        <w:tc>
          <w:tcPr>
            <w:tcW w:w="3888" w:type="dxa"/>
            <w:vMerge w:val="restart"/>
            <w:tcMar>
              <w:top w:w="100" w:type="dxa"/>
              <w:left w:w="100" w:type="dxa"/>
              <w:bottom w:w="100" w:type="dxa"/>
              <w:right w:w="100" w:type="dxa"/>
            </w:tcMar>
          </w:tcPr>
          <w:p w:rsidR="006E0C3E" w14:paraId="44637F41" w14:textId="77777777">
            <w:r>
              <w:rPr>
                <w:sz w:val="20"/>
              </w:rPr>
              <w:t>242</w:t>
            </w:r>
          </w:p>
        </w:tc>
        <w:tc>
          <w:tcPr>
            <w:tcW w:w="2592" w:type="dxa"/>
            <w:vMerge w:val="restart"/>
            <w:tcMar>
              <w:top w:w="100" w:type="dxa"/>
              <w:left w:w="100" w:type="dxa"/>
              <w:bottom w:w="100" w:type="dxa"/>
              <w:right w:w="100" w:type="dxa"/>
            </w:tcMar>
          </w:tcPr>
          <w:p w:rsidR="006E0C3E" w14:paraId="3815B4B0" w14:textId="77777777"/>
        </w:tc>
      </w:tr>
      <w:tr w14:paraId="6918EDF5" w14:textId="77777777">
        <w:tblPrEx>
          <w:tblW w:w="0" w:type="auto"/>
          <w:tblLook w:val="04A0"/>
        </w:tblPrEx>
        <w:trPr>
          <w:trHeight w:val="269"/>
        </w:trPr>
        <w:tc>
          <w:tcPr>
            <w:tcW w:w="2592" w:type="dxa"/>
            <w:vMerge/>
            <w:tcMar>
              <w:top w:w="100" w:type="dxa"/>
              <w:left w:w="100" w:type="dxa"/>
              <w:bottom w:w="100" w:type="dxa"/>
              <w:right w:w="100" w:type="dxa"/>
            </w:tcMar>
          </w:tcPr>
          <w:p w:rsidR="006E0C3E" w14:paraId="225C34AC" w14:textId="77777777"/>
        </w:tc>
        <w:tc>
          <w:tcPr>
            <w:tcW w:w="3888" w:type="dxa"/>
            <w:vMerge w:val="restart"/>
            <w:tcMar>
              <w:top w:w="100" w:type="dxa"/>
              <w:left w:w="100" w:type="dxa"/>
              <w:bottom w:w="100" w:type="dxa"/>
              <w:right w:w="100" w:type="dxa"/>
            </w:tcMar>
          </w:tcPr>
          <w:p w:rsidR="006E0C3E" w14:paraId="465D5CB0" w14:textId="77777777"/>
        </w:tc>
        <w:tc>
          <w:tcPr>
            <w:tcW w:w="3888" w:type="dxa"/>
            <w:vMerge w:val="restart"/>
            <w:tcMar>
              <w:top w:w="100" w:type="dxa"/>
              <w:left w:w="100" w:type="dxa"/>
              <w:bottom w:w="100" w:type="dxa"/>
              <w:right w:w="100" w:type="dxa"/>
            </w:tcMar>
          </w:tcPr>
          <w:p w:rsidR="006E0C3E" w14:paraId="06B99A3E" w14:textId="77777777">
            <w:r>
              <w:rPr>
                <w:sz w:val="20"/>
              </w:rPr>
              <w:t>648</w:t>
            </w:r>
          </w:p>
        </w:tc>
        <w:tc>
          <w:tcPr>
            <w:tcW w:w="2592" w:type="dxa"/>
            <w:vMerge w:val="restart"/>
            <w:tcMar>
              <w:top w:w="100" w:type="dxa"/>
              <w:left w:w="100" w:type="dxa"/>
              <w:bottom w:w="100" w:type="dxa"/>
              <w:right w:w="100" w:type="dxa"/>
            </w:tcMar>
          </w:tcPr>
          <w:p w:rsidR="006E0C3E" w14:paraId="195EE8E2" w14:textId="77777777"/>
        </w:tc>
      </w:tr>
      <w:tr w14:paraId="3AAB9377" w14:textId="77777777">
        <w:tblPrEx>
          <w:tblW w:w="0" w:type="auto"/>
          <w:tblLook w:val="04A0"/>
        </w:tblPrEx>
        <w:trPr>
          <w:trHeight w:val="269"/>
        </w:trPr>
        <w:tc>
          <w:tcPr>
            <w:tcW w:w="2592" w:type="dxa"/>
            <w:vMerge/>
            <w:tcMar>
              <w:top w:w="100" w:type="dxa"/>
              <w:left w:w="100" w:type="dxa"/>
              <w:bottom w:w="100" w:type="dxa"/>
              <w:right w:w="100" w:type="dxa"/>
            </w:tcMar>
          </w:tcPr>
          <w:p w:rsidR="006E0C3E" w14:paraId="7C6DB142" w14:textId="77777777"/>
        </w:tc>
        <w:tc>
          <w:tcPr>
            <w:tcW w:w="3888" w:type="dxa"/>
            <w:vMerge w:val="restart"/>
            <w:tcMar>
              <w:top w:w="100" w:type="dxa"/>
              <w:left w:w="100" w:type="dxa"/>
              <w:bottom w:w="100" w:type="dxa"/>
              <w:right w:w="100" w:type="dxa"/>
            </w:tcMar>
          </w:tcPr>
          <w:p w:rsidR="006E0C3E" w14:paraId="17362857" w14:textId="77777777"/>
        </w:tc>
        <w:tc>
          <w:tcPr>
            <w:tcW w:w="3888" w:type="dxa"/>
            <w:vMerge w:val="restart"/>
            <w:tcMar>
              <w:top w:w="100" w:type="dxa"/>
              <w:left w:w="100" w:type="dxa"/>
              <w:bottom w:w="100" w:type="dxa"/>
              <w:right w:w="100" w:type="dxa"/>
            </w:tcMar>
          </w:tcPr>
          <w:p w:rsidR="006E0C3E" w14:paraId="13B652B9" w14:textId="77777777">
            <w:r>
              <w:rPr>
                <w:sz w:val="20"/>
              </w:rPr>
              <w:t>499</w:t>
            </w:r>
          </w:p>
        </w:tc>
        <w:tc>
          <w:tcPr>
            <w:tcW w:w="2592" w:type="dxa"/>
            <w:vMerge w:val="restart"/>
            <w:tcMar>
              <w:top w:w="100" w:type="dxa"/>
              <w:left w:w="100" w:type="dxa"/>
              <w:bottom w:w="100" w:type="dxa"/>
              <w:right w:w="100" w:type="dxa"/>
            </w:tcMar>
          </w:tcPr>
          <w:p w:rsidR="006E0C3E" w14:paraId="549030C3" w14:textId="77777777"/>
        </w:tc>
      </w:tr>
      <w:tr w14:paraId="7BDA4321" w14:textId="77777777">
        <w:tblPrEx>
          <w:tblW w:w="0" w:type="auto"/>
          <w:tblLook w:val="04A0"/>
        </w:tblPrEx>
        <w:trPr>
          <w:trHeight w:val="269"/>
        </w:trPr>
        <w:tc>
          <w:tcPr>
            <w:tcW w:w="2592" w:type="dxa"/>
            <w:vMerge/>
            <w:tcMar>
              <w:top w:w="100" w:type="dxa"/>
              <w:left w:w="100" w:type="dxa"/>
              <w:bottom w:w="100" w:type="dxa"/>
              <w:right w:w="100" w:type="dxa"/>
            </w:tcMar>
          </w:tcPr>
          <w:p w:rsidR="006E0C3E" w14:paraId="634501E9" w14:textId="77777777"/>
        </w:tc>
        <w:tc>
          <w:tcPr>
            <w:tcW w:w="3888" w:type="dxa"/>
            <w:vMerge w:val="restart"/>
            <w:tcMar>
              <w:top w:w="100" w:type="dxa"/>
              <w:left w:w="100" w:type="dxa"/>
              <w:bottom w:w="100" w:type="dxa"/>
              <w:right w:w="100" w:type="dxa"/>
            </w:tcMar>
          </w:tcPr>
          <w:p w:rsidR="006E0C3E" w14:paraId="696744FF" w14:textId="77777777"/>
        </w:tc>
        <w:tc>
          <w:tcPr>
            <w:tcW w:w="3888" w:type="dxa"/>
            <w:vMerge w:val="restart"/>
            <w:tcMar>
              <w:top w:w="100" w:type="dxa"/>
              <w:left w:w="100" w:type="dxa"/>
              <w:bottom w:w="100" w:type="dxa"/>
              <w:right w:w="100" w:type="dxa"/>
            </w:tcMar>
          </w:tcPr>
          <w:p w:rsidR="006E0C3E" w14:paraId="39CEE66B" w14:textId="77777777">
            <w:r>
              <w:rPr>
                <w:sz w:val="20"/>
              </w:rPr>
              <w:t>94</w:t>
            </w:r>
          </w:p>
        </w:tc>
        <w:tc>
          <w:tcPr>
            <w:tcW w:w="2592" w:type="dxa"/>
            <w:vMerge w:val="restart"/>
            <w:tcMar>
              <w:top w:w="100" w:type="dxa"/>
              <w:left w:w="100" w:type="dxa"/>
              <w:bottom w:w="100" w:type="dxa"/>
              <w:right w:w="100" w:type="dxa"/>
            </w:tcMar>
          </w:tcPr>
          <w:p w:rsidR="006E0C3E" w14:paraId="516A7368" w14:textId="77777777"/>
        </w:tc>
      </w:tr>
      <w:tr w14:paraId="71DA898A" w14:textId="77777777">
        <w:tblPrEx>
          <w:tblW w:w="0" w:type="auto"/>
          <w:tblLook w:val="04A0"/>
        </w:tblPrEx>
        <w:trPr>
          <w:trHeight w:val="269"/>
        </w:trPr>
        <w:tc>
          <w:tcPr>
            <w:tcW w:w="2592" w:type="dxa"/>
            <w:vMerge/>
            <w:tcMar>
              <w:top w:w="100" w:type="dxa"/>
              <w:left w:w="100" w:type="dxa"/>
              <w:bottom w:w="100" w:type="dxa"/>
              <w:right w:w="100" w:type="dxa"/>
            </w:tcMar>
          </w:tcPr>
          <w:p w:rsidR="006E0C3E" w14:paraId="7F4E4DD5" w14:textId="77777777"/>
        </w:tc>
        <w:tc>
          <w:tcPr>
            <w:tcW w:w="3888" w:type="dxa"/>
            <w:vMerge w:val="restart"/>
            <w:tcMar>
              <w:top w:w="100" w:type="dxa"/>
              <w:left w:w="100" w:type="dxa"/>
              <w:bottom w:w="100" w:type="dxa"/>
              <w:right w:w="100" w:type="dxa"/>
            </w:tcMar>
          </w:tcPr>
          <w:p w:rsidR="006E0C3E" w14:paraId="7A0CE687" w14:textId="77777777"/>
        </w:tc>
        <w:tc>
          <w:tcPr>
            <w:tcW w:w="3888" w:type="dxa"/>
            <w:vMerge w:val="restart"/>
            <w:tcMar>
              <w:top w:w="100" w:type="dxa"/>
              <w:left w:w="100" w:type="dxa"/>
              <w:bottom w:w="100" w:type="dxa"/>
              <w:right w:w="100" w:type="dxa"/>
            </w:tcMar>
          </w:tcPr>
          <w:p w:rsidR="006E0C3E" w14:paraId="5BF4B683" w14:textId="77777777">
            <w:r>
              <w:rPr>
                <w:sz w:val="20"/>
              </w:rPr>
              <w:t>546</w:t>
            </w:r>
          </w:p>
        </w:tc>
        <w:tc>
          <w:tcPr>
            <w:tcW w:w="2592" w:type="dxa"/>
            <w:vMerge w:val="restart"/>
            <w:tcMar>
              <w:top w:w="100" w:type="dxa"/>
              <w:left w:w="100" w:type="dxa"/>
              <w:bottom w:w="100" w:type="dxa"/>
              <w:right w:w="100" w:type="dxa"/>
            </w:tcMar>
          </w:tcPr>
          <w:p w:rsidR="006E0C3E" w14:paraId="560AA7F7" w14:textId="77777777"/>
        </w:tc>
      </w:tr>
      <w:tr w14:paraId="56B15227" w14:textId="77777777">
        <w:tblPrEx>
          <w:tblW w:w="0" w:type="auto"/>
          <w:tblLook w:val="04A0"/>
        </w:tblPrEx>
        <w:trPr>
          <w:trHeight w:val="269"/>
        </w:trPr>
        <w:tc>
          <w:tcPr>
            <w:tcW w:w="2592" w:type="dxa"/>
            <w:vMerge/>
            <w:tcMar>
              <w:top w:w="100" w:type="dxa"/>
              <w:left w:w="100" w:type="dxa"/>
              <w:bottom w:w="100" w:type="dxa"/>
              <w:right w:w="100" w:type="dxa"/>
            </w:tcMar>
          </w:tcPr>
          <w:p w:rsidR="006E0C3E" w14:paraId="67DB7907" w14:textId="77777777"/>
        </w:tc>
        <w:tc>
          <w:tcPr>
            <w:tcW w:w="3888" w:type="dxa"/>
            <w:vMerge w:val="restart"/>
            <w:tcMar>
              <w:top w:w="100" w:type="dxa"/>
              <w:left w:w="100" w:type="dxa"/>
              <w:bottom w:w="100" w:type="dxa"/>
              <w:right w:w="100" w:type="dxa"/>
            </w:tcMar>
          </w:tcPr>
          <w:p w:rsidR="006E0C3E" w14:paraId="69BEF228" w14:textId="77777777"/>
        </w:tc>
        <w:tc>
          <w:tcPr>
            <w:tcW w:w="3888" w:type="dxa"/>
            <w:vMerge w:val="restart"/>
            <w:tcMar>
              <w:top w:w="100" w:type="dxa"/>
              <w:left w:w="100" w:type="dxa"/>
              <w:bottom w:w="100" w:type="dxa"/>
              <w:right w:w="100" w:type="dxa"/>
            </w:tcMar>
          </w:tcPr>
          <w:p w:rsidR="006E0C3E" w14:paraId="5D5CE8F5" w14:textId="77777777">
            <w:r>
              <w:rPr>
                <w:sz w:val="20"/>
              </w:rPr>
              <w:t>380</w:t>
            </w:r>
          </w:p>
        </w:tc>
        <w:tc>
          <w:tcPr>
            <w:tcW w:w="2592" w:type="dxa"/>
            <w:vMerge w:val="restart"/>
            <w:tcMar>
              <w:top w:w="100" w:type="dxa"/>
              <w:left w:w="100" w:type="dxa"/>
              <w:bottom w:w="100" w:type="dxa"/>
              <w:right w:w="100" w:type="dxa"/>
            </w:tcMar>
          </w:tcPr>
          <w:p w:rsidR="006E0C3E" w14:paraId="5061E594" w14:textId="77777777"/>
        </w:tc>
      </w:tr>
      <w:tr w14:paraId="661D2360" w14:textId="77777777">
        <w:tblPrEx>
          <w:tblW w:w="0" w:type="auto"/>
          <w:tblLook w:val="04A0"/>
        </w:tblPrEx>
        <w:trPr>
          <w:trHeight w:val="269"/>
        </w:trPr>
        <w:tc>
          <w:tcPr>
            <w:tcW w:w="2592" w:type="dxa"/>
            <w:vMerge/>
            <w:tcMar>
              <w:top w:w="100" w:type="dxa"/>
              <w:left w:w="100" w:type="dxa"/>
              <w:bottom w:w="100" w:type="dxa"/>
              <w:right w:w="100" w:type="dxa"/>
            </w:tcMar>
          </w:tcPr>
          <w:p w:rsidR="006E0C3E" w14:paraId="6BA997E1" w14:textId="77777777"/>
        </w:tc>
        <w:tc>
          <w:tcPr>
            <w:tcW w:w="3888" w:type="dxa"/>
            <w:vMerge w:val="restart"/>
            <w:tcMar>
              <w:top w:w="100" w:type="dxa"/>
              <w:left w:w="100" w:type="dxa"/>
              <w:bottom w:w="100" w:type="dxa"/>
              <w:right w:w="100" w:type="dxa"/>
            </w:tcMar>
          </w:tcPr>
          <w:p w:rsidR="006E0C3E" w14:paraId="64347A4A" w14:textId="77777777"/>
        </w:tc>
        <w:tc>
          <w:tcPr>
            <w:tcW w:w="3888" w:type="dxa"/>
            <w:vMerge w:val="restart"/>
            <w:tcMar>
              <w:top w:w="100" w:type="dxa"/>
              <w:left w:w="100" w:type="dxa"/>
              <w:bottom w:w="100" w:type="dxa"/>
              <w:right w:w="100" w:type="dxa"/>
            </w:tcMar>
          </w:tcPr>
          <w:p w:rsidR="006E0C3E" w14:paraId="4C4443EC" w14:textId="77777777">
            <w:r>
              <w:rPr>
                <w:sz w:val="20"/>
              </w:rPr>
              <w:t>72</w:t>
            </w:r>
          </w:p>
        </w:tc>
        <w:tc>
          <w:tcPr>
            <w:tcW w:w="2592" w:type="dxa"/>
            <w:vMerge w:val="restart"/>
            <w:tcMar>
              <w:top w:w="100" w:type="dxa"/>
              <w:left w:w="100" w:type="dxa"/>
              <w:bottom w:w="100" w:type="dxa"/>
              <w:right w:w="100" w:type="dxa"/>
            </w:tcMar>
          </w:tcPr>
          <w:p w:rsidR="006E0C3E" w14:paraId="71EE82CF" w14:textId="77777777"/>
        </w:tc>
      </w:tr>
      <w:tr w14:paraId="613C63B8" w14:textId="77777777">
        <w:tblPrEx>
          <w:tblW w:w="0" w:type="auto"/>
          <w:tblLook w:val="04A0"/>
        </w:tblPrEx>
        <w:trPr>
          <w:trHeight w:val="269"/>
        </w:trPr>
        <w:tc>
          <w:tcPr>
            <w:tcW w:w="2592" w:type="dxa"/>
            <w:vMerge/>
            <w:tcMar>
              <w:top w:w="100" w:type="dxa"/>
              <w:left w:w="100" w:type="dxa"/>
              <w:bottom w:w="100" w:type="dxa"/>
              <w:right w:w="100" w:type="dxa"/>
            </w:tcMar>
          </w:tcPr>
          <w:p w:rsidR="006E0C3E" w14:paraId="06E31489" w14:textId="77777777"/>
        </w:tc>
        <w:tc>
          <w:tcPr>
            <w:tcW w:w="3888" w:type="dxa"/>
            <w:vMerge w:val="restart"/>
            <w:tcMar>
              <w:top w:w="100" w:type="dxa"/>
              <w:left w:w="100" w:type="dxa"/>
              <w:bottom w:w="100" w:type="dxa"/>
              <w:right w:w="100" w:type="dxa"/>
            </w:tcMar>
          </w:tcPr>
          <w:p w:rsidR="006E0C3E" w14:paraId="50978C82" w14:textId="77777777"/>
        </w:tc>
        <w:tc>
          <w:tcPr>
            <w:tcW w:w="3888" w:type="dxa"/>
            <w:vMerge w:val="restart"/>
            <w:tcMar>
              <w:top w:w="100" w:type="dxa"/>
              <w:left w:w="100" w:type="dxa"/>
              <w:bottom w:w="100" w:type="dxa"/>
              <w:right w:w="100" w:type="dxa"/>
            </w:tcMar>
          </w:tcPr>
          <w:p w:rsidR="006E0C3E" w14:paraId="60F62EAB" w14:textId="77777777">
            <w:r>
              <w:rPr>
                <w:sz w:val="20"/>
              </w:rPr>
              <w:t>547</w:t>
            </w:r>
          </w:p>
        </w:tc>
        <w:tc>
          <w:tcPr>
            <w:tcW w:w="2592" w:type="dxa"/>
            <w:vMerge w:val="restart"/>
            <w:tcMar>
              <w:top w:w="100" w:type="dxa"/>
              <w:left w:w="100" w:type="dxa"/>
              <w:bottom w:w="100" w:type="dxa"/>
              <w:right w:w="100" w:type="dxa"/>
            </w:tcMar>
          </w:tcPr>
          <w:p w:rsidR="006E0C3E" w14:paraId="5F692EFC" w14:textId="77777777"/>
        </w:tc>
      </w:tr>
      <w:tr w14:paraId="26D0D543" w14:textId="77777777">
        <w:tblPrEx>
          <w:tblW w:w="0" w:type="auto"/>
          <w:tblLook w:val="04A0"/>
        </w:tblPrEx>
        <w:trPr>
          <w:trHeight w:val="269"/>
        </w:trPr>
        <w:tc>
          <w:tcPr>
            <w:tcW w:w="2592" w:type="dxa"/>
            <w:vMerge/>
            <w:tcMar>
              <w:top w:w="100" w:type="dxa"/>
              <w:left w:w="100" w:type="dxa"/>
              <w:bottom w:w="100" w:type="dxa"/>
              <w:right w:w="100" w:type="dxa"/>
            </w:tcMar>
          </w:tcPr>
          <w:p w:rsidR="006E0C3E" w14:paraId="64CA7271" w14:textId="77777777"/>
        </w:tc>
        <w:tc>
          <w:tcPr>
            <w:tcW w:w="3888" w:type="dxa"/>
            <w:vMerge w:val="restart"/>
            <w:tcMar>
              <w:top w:w="100" w:type="dxa"/>
              <w:left w:w="100" w:type="dxa"/>
              <w:bottom w:w="100" w:type="dxa"/>
              <w:right w:w="100" w:type="dxa"/>
            </w:tcMar>
          </w:tcPr>
          <w:p w:rsidR="006E0C3E" w14:paraId="459548C5" w14:textId="77777777"/>
        </w:tc>
        <w:tc>
          <w:tcPr>
            <w:tcW w:w="3888" w:type="dxa"/>
            <w:vMerge w:val="restart"/>
            <w:tcMar>
              <w:top w:w="100" w:type="dxa"/>
              <w:left w:w="100" w:type="dxa"/>
              <w:bottom w:w="100" w:type="dxa"/>
              <w:right w:w="100" w:type="dxa"/>
            </w:tcMar>
          </w:tcPr>
          <w:p w:rsidR="006E0C3E" w14:paraId="0B1580BE" w14:textId="77777777">
            <w:r>
              <w:rPr>
                <w:sz w:val="20"/>
              </w:rPr>
              <w:t>500</w:t>
            </w:r>
          </w:p>
        </w:tc>
        <w:tc>
          <w:tcPr>
            <w:tcW w:w="2592" w:type="dxa"/>
            <w:vMerge w:val="restart"/>
            <w:tcMar>
              <w:top w:w="100" w:type="dxa"/>
              <w:left w:w="100" w:type="dxa"/>
              <w:bottom w:w="100" w:type="dxa"/>
              <w:right w:w="100" w:type="dxa"/>
            </w:tcMar>
          </w:tcPr>
          <w:p w:rsidR="006E0C3E" w14:paraId="52F89DF6" w14:textId="77777777"/>
        </w:tc>
      </w:tr>
      <w:tr w14:paraId="2B0A42C8" w14:textId="77777777">
        <w:tblPrEx>
          <w:tblW w:w="0" w:type="auto"/>
          <w:tblLook w:val="04A0"/>
        </w:tblPrEx>
        <w:trPr>
          <w:trHeight w:val="269"/>
        </w:trPr>
        <w:tc>
          <w:tcPr>
            <w:tcW w:w="2592" w:type="dxa"/>
            <w:vMerge/>
            <w:tcMar>
              <w:top w:w="100" w:type="dxa"/>
              <w:left w:w="100" w:type="dxa"/>
              <w:bottom w:w="100" w:type="dxa"/>
              <w:right w:w="100" w:type="dxa"/>
            </w:tcMar>
          </w:tcPr>
          <w:p w:rsidR="006E0C3E" w14:paraId="34923E96" w14:textId="77777777"/>
        </w:tc>
        <w:tc>
          <w:tcPr>
            <w:tcW w:w="3888" w:type="dxa"/>
            <w:vMerge w:val="restart"/>
            <w:tcMar>
              <w:top w:w="100" w:type="dxa"/>
              <w:left w:w="100" w:type="dxa"/>
              <w:bottom w:w="100" w:type="dxa"/>
              <w:right w:w="100" w:type="dxa"/>
            </w:tcMar>
          </w:tcPr>
          <w:p w:rsidR="006E0C3E" w14:paraId="6977D2C3" w14:textId="77777777"/>
        </w:tc>
        <w:tc>
          <w:tcPr>
            <w:tcW w:w="3888" w:type="dxa"/>
            <w:vMerge w:val="restart"/>
            <w:tcMar>
              <w:top w:w="100" w:type="dxa"/>
              <w:left w:w="100" w:type="dxa"/>
              <w:bottom w:w="100" w:type="dxa"/>
              <w:right w:w="100" w:type="dxa"/>
            </w:tcMar>
          </w:tcPr>
          <w:p w:rsidR="006E0C3E" w14:paraId="34DD6D9D" w14:textId="77777777">
            <w:r>
              <w:rPr>
                <w:sz w:val="20"/>
              </w:rPr>
              <w:t>454</w:t>
            </w:r>
          </w:p>
        </w:tc>
        <w:tc>
          <w:tcPr>
            <w:tcW w:w="2592" w:type="dxa"/>
            <w:vMerge w:val="restart"/>
            <w:tcMar>
              <w:top w:w="100" w:type="dxa"/>
              <w:left w:w="100" w:type="dxa"/>
              <w:bottom w:w="100" w:type="dxa"/>
              <w:right w:w="100" w:type="dxa"/>
            </w:tcMar>
          </w:tcPr>
          <w:p w:rsidR="006E0C3E" w14:paraId="2DC2F3A8" w14:textId="77777777"/>
        </w:tc>
      </w:tr>
      <w:tr w14:paraId="7889225F" w14:textId="77777777">
        <w:tblPrEx>
          <w:tblW w:w="0" w:type="auto"/>
          <w:tblLook w:val="04A0"/>
        </w:tblPrEx>
        <w:trPr>
          <w:trHeight w:val="269"/>
        </w:trPr>
        <w:tc>
          <w:tcPr>
            <w:tcW w:w="2592" w:type="dxa"/>
            <w:vMerge/>
            <w:tcMar>
              <w:top w:w="100" w:type="dxa"/>
              <w:left w:w="100" w:type="dxa"/>
              <w:bottom w:w="100" w:type="dxa"/>
              <w:right w:w="100" w:type="dxa"/>
            </w:tcMar>
          </w:tcPr>
          <w:p w:rsidR="006E0C3E" w14:paraId="43B0C8D3" w14:textId="77777777"/>
        </w:tc>
        <w:tc>
          <w:tcPr>
            <w:tcW w:w="3888" w:type="dxa"/>
            <w:vMerge w:val="restart"/>
            <w:tcMar>
              <w:top w:w="100" w:type="dxa"/>
              <w:left w:w="100" w:type="dxa"/>
              <w:bottom w:w="100" w:type="dxa"/>
              <w:right w:w="100" w:type="dxa"/>
            </w:tcMar>
          </w:tcPr>
          <w:p w:rsidR="006E0C3E" w14:paraId="70151C25" w14:textId="77777777"/>
        </w:tc>
        <w:tc>
          <w:tcPr>
            <w:tcW w:w="3888" w:type="dxa"/>
            <w:vMerge w:val="restart"/>
            <w:tcMar>
              <w:top w:w="100" w:type="dxa"/>
              <w:left w:w="100" w:type="dxa"/>
              <w:bottom w:w="100" w:type="dxa"/>
              <w:right w:w="100" w:type="dxa"/>
            </w:tcMar>
          </w:tcPr>
          <w:p w:rsidR="006E0C3E" w14:paraId="74E59AF1" w14:textId="77777777">
            <w:r>
              <w:rPr>
                <w:sz w:val="20"/>
              </w:rPr>
              <w:t>620</w:t>
            </w:r>
          </w:p>
        </w:tc>
        <w:tc>
          <w:tcPr>
            <w:tcW w:w="2592" w:type="dxa"/>
            <w:vMerge w:val="restart"/>
            <w:tcMar>
              <w:top w:w="100" w:type="dxa"/>
              <w:left w:w="100" w:type="dxa"/>
              <w:bottom w:w="100" w:type="dxa"/>
              <w:right w:w="100" w:type="dxa"/>
            </w:tcMar>
          </w:tcPr>
          <w:p w:rsidR="006E0C3E" w14:paraId="27761826" w14:textId="77777777"/>
        </w:tc>
      </w:tr>
      <w:tr w14:paraId="167F56B5" w14:textId="77777777">
        <w:tblPrEx>
          <w:tblW w:w="0" w:type="auto"/>
          <w:tblLook w:val="04A0"/>
        </w:tblPrEx>
        <w:trPr>
          <w:trHeight w:val="269"/>
        </w:trPr>
        <w:tc>
          <w:tcPr>
            <w:tcW w:w="2592" w:type="dxa"/>
            <w:vMerge/>
            <w:tcMar>
              <w:top w:w="100" w:type="dxa"/>
              <w:left w:w="100" w:type="dxa"/>
              <w:bottom w:w="100" w:type="dxa"/>
              <w:right w:w="100" w:type="dxa"/>
            </w:tcMar>
          </w:tcPr>
          <w:p w:rsidR="006E0C3E" w14:paraId="3FF89C09" w14:textId="77777777"/>
        </w:tc>
        <w:tc>
          <w:tcPr>
            <w:tcW w:w="3888" w:type="dxa"/>
            <w:vMerge w:val="restart"/>
            <w:tcMar>
              <w:top w:w="100" w:type="dxa"/>
              <w:left w:w="100" w:type="dxa"/>
              <w:bottom w:w="100" w:type="dxa"/>
              <w:right w:w="100" w:type="dxa"/>
            </w:tcMar>
          </w:tcPr>
          <w:p w:rsidR="006E0C3E" w14:paraId="3F86D31F" w14:textId="77777777"/>
        </w:tc>
        <w:tc>
          <w:tcPr>
            <w:tcW w:w="3888" w:type="dxa"/>
            <w:vMerge w:val="restart"/>
            <w:tcMar>
              <w:top w:w="100" w:type="dxa"/>
              <w:left w:w="100" w:type="dxa"/>
              <w:bottom w:w="100" w:type="dxa"/>
              <w:right w:w="100" w:type="dxa"/>
            </w:tcMar>
          </w:tcPr>
          <w:p w:rsidR="006E0C3E" w14:paraId="325E1B89" w14:textId="77777777">
            <w:r>
              <w:rPr>
                <w:sz w:val="20"/>
              </w:rPr>
              <w:t>522</w:t>
            </w:r>
          </w:p>
        </w:tc>
        <w:tc>
          <w:tcPr>
            <w:tcW w:w="2592" w:type="dxa"/>
            <w:vMerge w:val="restart"/>
            <w:tcMar>
              <w:top w:w="100" w:type="dxa"/>
              <w:left w:w="100" w:type="dxa"/>
              <w:bottom w:w="100" w:type="dxa"/>
              <w:right w:w="100" w:type="dxa"/>
            </w:tcMar>
          </w:tcPr>
          <w:p w:rsidR="006E0C3E" w14:paraId="5F53375A" w14:textId="77777777"/>
        </w:tc>
      </w:tr>
      <w:tr w14:paraId="68C91561" w14:textId="77777777">
        <w:tblPrEx>
          <w:tblW w:w="0" w:type="auto"/>
          <w:tblLook w:val="04A0"/>
        </w:tblPrEx>
        <w:trPr>
          <w:trHeight w:val="269"/>
        </w:trPr>
        <w:tc>
          <w:tcPr>
            <w:tcW w:w="2592" w:type="dxa"/>
            <w:vMerge/>
            <w:tcMar>
              <w:top w:w="100" w:type="dxa"/>
              <w:left w:w="100" w:type="dxa"/>
              <w:bottom w:w="100" w:type="dxa"/>
              <w:right w:w="100" w:type="dxa"/>
            </w:tcMar>
          </w:tcPr>
          <w:p w:rsidR="006E0C3E" w14:paraId="2E2E1D85" w14:textId="77777777"/>
        </w:tc>
        <w:tc>
          <w:tcPr>
            <w:tcW w:w="3888" w:type="dxa"/>
            <w:vMerge w:val="restart"/>
            <w:tcMar>
              <w:top w:w="100" w:type="dxa"/>
              <w:left w:w="100" w:type="dxa"/>
              <w:bottom w:w="100" w:type="dxa"/>
              <w:right w:w="100" w:type="dxa"/>
            </w:tcMar>
          </w:tcPr>
          <w:p w:rsidR="006E0C3E" w14:paraId="3A2F40E6" w14:textId="77777777"/>
        </w:tc>
        <w:tc>
          <w:tcPr>
            <w:tcW w:w="3888" w:type="dxa"/>
            <w:vMerge w:val="restart"/>
            <w:tcMar>
              <w:top w:w="100" w:type="dxa"/>
              <w:left w:w="100" w:type="dxa"/>
              <w:bottom w:w="100" w:type="dxa"/>
              <w:right w:w="100" w:type="dxa"/>
            </w:tcMar>
          </w:tcPr>
          <w:p w:rsidR="006E0C3E" w14:paraId="41D97944" w14:textId="77777777">
            <w:r>
              <w:rPr>
                <w:sz w:val="20"/>
              </w:rPr>
              <w:t>523</w:t>
            </w:r>
          </w:p>
        </w:tc>
        <w:tc>
          <w:tcPr>
            <w:tcW w:w="2592" w:type="dxa"/>
            <w:vMerge w:val="restart"/>
            <w:tcMar>
              <w:top w:w="100" w:type="dxa"/>
              <w:left w:w="100" w:type="dxa"/>
              <w:bottom w:w="100" w:type="dxa"/>
              <w:right w:w="100" w:type="dxa"/>
            </w:tcMar>
          </w:tcPr>
          <w:p w:rsidR="006E0C3E" w14:paraId="4F0E0B01" w14:textId="77777777"/>
        </w:tc>
      </w:tr>
      <w:tr w14:paraId="5A6FC474" w14:textId="77777777">
        <w:tblPrEx>
          <w:tblW w:w="0" w:type="auto"/>
          <w:tblLook w:val="04A0"/>
        </w:tblPrEx>
        <w:trPr>
          <w:trHeight w:val="269"/>
        </w:trPr>
        <w:tc>
          <w:tcPr>
            <w:tcW w:w="2592" w:type="dxa"/>
            <w:vMerge/>
            <w:tcMar>
              <w:top w:w="100" w:type="dxa"/>
              <w:left w:w="100" w:type="dxa"/>
              <w:bottom w:w="100" w:type="dxa"/>
              <w:right w:w="100" w:type="dxa"/>
            </w:tcMar>
          </w:tcPr>
          <w:p w:rsidR="006E0C3E" w14:paraId="05461949" w14:textId="77777777"/>
        </w:tc>
        <w:tc>
          <w:tcPr>
            <w:tcW w:w="3888" w:type="dxa"/>
            <w:vMerge w:val="restart"/>
            <w:tcMar>
              <w:top w:w="100" w:type="dxa"/>
              <w:left w:w="100" w:type="dxa"/>
              <w:bottom w:w="100" w:type="dxa"/>
              <w:right w:w="100" w:type="dxa"/>
            </w:tcMar>
          </w:tcPr>
          <w:p w:rsidR="006E0C3E" w14:paraId="6D44C056" w14:textId="77777777"/>
        </w:tc>
        <w:tc>
          <w:tcPr>
            <w:tcW w:w="3888" w:type="dxa"/>
            <w:vMerge w:val="restart"/>
            <w:tcMar>
              <w:top w:w="100" w:type="dxa"/>
              <w:left w:w="100" w:type="dxa"/>
              <w:bottom w:w="100" w:type="dxa"/>
              <w:right w:w="100" w:type="dxa"/>
            </w:tcMar>
          </w:tcPr>
          <w:p w:rsidR="006E0C3E" w14:paraId="019393A4" w14:textId="77777777">
            <w:r>
              <w:rPr>
                <w:sz w:val="20"/>
              </w:rPr>
              <w:t>99</w:t>
            </w:r>
          </w:p>
        </w:tc>
        <w:tc>
          <w:tcPr>
            <w:tcW w:w="2592" w:type="dxa"/>
            <w:vMerge w:val="restart"/>
            <w:tcMar>
              <w:top w:w="100" w:type="dxa"/>
              <w:left w:w="100" w:type="dxa"/>
              <w:bottom w:w="100" w:type="dxa"/>
              <w:right w:w="100" w:type="dxa"/>
            </w:tcMar>
          </w:tcPr>
          <w:p w:rsidR="006E0C3E" w14:paraId="15939960" w14:textId="77777777"/>
        </w:tc>
      </w:tr>
      <w:tr w14:paraId="62A88839" w14:textId="77777777">
        <w:tblPrEx>
          <w:tblW w:w="0" w:type="auto"/>
          <w:tblLook w:val="04A0"/>
        </w:tblPrEx>
        <w:trPr>
          <w:trHeight w:val="269"/>
        </w:trPr>
        <w:tc>
          <w:tcPr>
            <w:tcW w:w="2592" w:type="dxa"/>
            <w:vMerge/>
            <w:tcMar>
              <w:top w:w="100" w:type="dxa"/>
              <w:left w:w="100" w:type="dxa"/>
              <w:bottom w:w="100" w:type="dxa"/>
              <w:right w:w="100" w:type="dxa"/>
            </w:tcMar>
          </w:tcPr>
          <w:p w:rsidR="006E0C3E" w14:paraId="0CD06D8C" w14:textId="77777777"/>
        </w:tc>
        <w:tc>
          <w:tcPr>
            <w:tcW w:w="3888" w:type="dxa"/>
            <w:vMerge w:val="restart"/>
            <w:tcMar>
              <w:top w:w="100" w:type="dxa"/>
              <w:left w:w="100" w:type="dxa"/>
              <w:bottom w:w="100" w:type="dxa"/>
              <w:right w:w="100" w:type="dxa"/>
            </w:tcMar>
          </w:tcPr>
          <w:p w:rsidR="006E0C3E" w14:paraId="33075619" w14:textId="77777777"/>
        </w:tc>
        <w:tc>
          <w:tcPr>
            <w:tcW w:w="3888" w:type="dxa"/>
            <w:vMerge w:val="restart"/>
            <w:tcMar>
              <w:top w:w="100" w:type="dxa"/>
              <w:left w:w="100" w:type="dxa"/>
              <w:bottom w:w="100" w:type="dxa"/>
              <w:right w:w="100" w:type="dxa"/>
            </w:tcMar>
          </w:tcPr>
          <w:p w:rsidR="006E0C3E" w14:paraId="3B7EC670" w14:textId="77777777">
            <w:r>
              <w:rPr>
                <w:sz w:val="20"/>
              </w:rPr>
              <w:t>465</w:t>
            </w:r>
          </w:p>
        </w:tc>
        <w:tc>
          <w:tcPr>
            <w:tcW w:w="2592" w:type="dxa"/>
            <w:vMerge w:val="restart"/>
            <w:tcMar>
              <w:top w:w="100" w:type="dxa"/>
              <w:left w:w="100" w:type="dxa"/>
              <w:bottom w:w="100" w:type="dxa"/>
              <w:right w:w="100" w:type="dxa"/>
            </w:tcMar>
          </w:tcPr>
          <w:p w:rsidR="006E0C3E" w14:paraId="098F89DD" w14:textId="77777777"/>
        </w:tc>
      </w:tr>
      <w:tr w14:paraId="0E7B5172" w14:textId="77777777">
        <w:tblPrEx>
          <w:tblW w:w="0" w:type="auto"/>
          <w:tblLook w:val="04A0"/>
        </w:tblPrEx>
        <w:trPr>
          <w:trHeight w:val="269"/>
        </w:trPr>
        <w:tc>
          <w:tcPr>
            <w:tcW w:w="2592" w:type="dxa"/>
            <w:vMerge/>
            <w:tcMar>
              <w:top w:w="100" w:type="dxa"/>
              <w:left w:w="100" w:type="dxa"/>
              <w:bottom w:w="100" w:type="dxa"/>
              <w:right w:w="100" w:type="dxa"/>
            </w:tcMar>
          </w:tcPr>
          <w:p w:rsidR="006E0C3E" w14:paraId="767EE199" w14:textId="77777777"/>
        </w:tc>
        <w:tc>
          <w:tcPr>
            <w:tcW w:w="3888" w:type="dxa"/>
            <w:vMerge w:val="restart"/>
            <w:tcMar>
              <w:top w:w="100" w:type="dxa"/>
              <w:left w:w="100" w:type="dxa"/>
              <w:bottom w:w="100" w:type="dxa"/>
              <w:right w:w="100" w:type="dxa"/>
            </w:tcMar>
          </w:tcPr>
          <w:p w:rsidR="006E0C3E" w14:paraId="7CA1A430" w14:textId="77777777"/>
        </w:tc>
        <w:tc>
          <w:tcPr>
            <w:tcW w:w="3888" w:type="dxa"/>
            <w:vMerge w:val="restart"/>
            <w:tcMar>
              <w:top w:w="100" w:type="dxa"/>
              <w:left w:w="100" w:type="dxa"/>
              <w:bottom w:w="100" w:type="dxa"/>
              <w:right w:w="100" w:type="dxa"/>
            </w:tcMar>
          </w:tcPr>
          <w:p w:rsidR="006E0C3E" w14:paraId="6024BE25" w14:textId="77777777">
            <w:r>
              <w:rPr>
                <w:sz w:val="20"/>
              </w:rPr>
              <w:t>610</w:t>
            </w:r>
          </w:p>
        </w:tc>
        <w:tc>
          <w:tcPr>
            <w:tcW w:w="2592" w:type="dxa"/>
            <w:vMerge w:val="restart"/>
            <w:tcMar>
              <w:top w:w="100" w:type="dxa"/>
              <w:left w:w="100" w:type="dxa"/>
              <w:bottom w:w="100" w:type="dxa"/>
              <w:right w:w="100" w:type="dxa"/>
            </w:tcMar>
          </w:tcPr>
          <w:p w:rsidR="006E0C3E" w14:paraId="7C9F8341" w14:textId="77777777"/>
        </w:tc>
      </w:tr>
      <w:tr w14:paraId="6228E270" w14:textId="77777777">
        <w:tblPrEx>
          <w:tblW w:w="0" w:type="auto"/>
          <w:tblLook w:val="04A0"/>
        </w:tblPrEx>
        <w:trPr>
          <w:trHeight w:val="269"/>
        </w:trPr>
        <w:tc>
          <w:tcPr>
            <w:tcW w:w="2592" w:type="dxa"/>
            <w:vMerge/>
            <w:tcMar>
              <w:top w:w="100" w:type="dxa"/>
              <w:left w:w="100" w:type="dxa"/>
              <w:bottom w:w="100" w:type="dxa"/>
              <w:right w:w="100" w:type="dxa"/>
            </w:tcMar>
          </w:tcPr>
          <w:p w:rsidR="006E0C3E" w14:paraId="2BF04D92" w14:textId="77777777"/>
        </w:tc>
        <w:tc>
          <w:tcPr>
            <w:tcW w:w="3888" w:type="dxa"/>
            <w:vMerge w:val="restart"/>
            <w:tcMar>
              <w:top w:w="100" w:type="dxa"/>
              <w:left w:w="100" w:type="dxa"/>
              <w:bottom w:w="100" w:type="dxa"/>
              <w:right w:w="100" w:type="dxa"/>
            </w:tcMar>
          </w:tcPr>
          <w:p w:rsidR="006E0C3E" w14:paraId="3CDC94A2" w14:textId="77777777"/>
        </w:tc>
        <w:tc>
          <w:tcPr>
            <w:tcW w:w="3888" w:type="dxa"/>
            <w:vMerge w:val="restart"/>
            <w:tcMar>
              <w:top w:w="100" w:type="dxa"/>
              <w:left w:w="100" w:type="dxa"/>
              <w:bottom w:w="100" w:type="dxa"/>
              <w:right w:w="100" w:type="dxa"/>
            </w:tcMar>
          </w:tcPr>
          <w:p w:rsidR="006E0C3E" w14:paraId="753EE656" w14:textId="77777777">
            <w:r>
              <w:rPr>
                <w:sz w:val="20"/>
              </w:rPr>
              <w:t>580</w:t>
            </w:r>
          </w:p>
        </w:tc>
        <w:tc>
          <w:tcPr>
            <w:tcW w:w="2592" w:type="dxa"/>
            <w:vMerge w:val="restart"/>
            <w:tcMar>
              <w:top w:w="100" w:type="dxa"/>
              <w:left w:w="100" w:type="dxa"/>
              <w:bottom w:w="100" w:type="dxa"/>
              <w:right w:w="100" w:type="dxa"/>
            </w:tcMar>
          </w:tcPr>
          <w:p w:rsidR="006E0C3E" w14:paraId="09176922" w14:textId="77777777"/>
        </w:tc>
      </w:tr>
      <w:tr w14:paraId="05846B3D" w14:textId="77777777">
        <w:tblPrEx>
          <w:tblW w:w="0" w:type="auto"/>
          <w:tblLook w:val="04A0"/>
        </w:tblPrEx>
        <w:trPr>
          <w:trHeight w:val="269"/>
        </w:trPr>
        <w:tc>
          <w:tcPr>
            <w:tcW w:w="2592" w:type="dxa"/>
            <w:vMerge/>
            <w:tcMar>
              <w:top w:w="100" w:type="dxa"/>
              <w:left w:w="100" w:type="dxa"/>
              <w:bottom w:w="100" w:type="dxa"/>
              <w:right w:w="100" w:type="dxa"/>
            </w:tcMar>
          </w:tcPr>
          <w:p w:rsidR="006E0C3E" w14:paraId="5583DF84" w14:textId="77777777"/>
        </w:tc>
        <w:tc>
          <w:tcPr>
            <w:tcW w:w="3888" w:type="dxa"/>
            <w:vMerge w:val="restart"/>
            <w:tcMar>
              <w:top w:w="100" w:type="dxa"/>
              <w:left w:w="100" w:type="dxa"/>
              <w:bottom w:w="100" w:type="dxa"/>
              <w:right w:w="100" w:type="dxa"/>
            </w:tcMar>
          </w:tcPr>
          <w:p w:rsidR="006E0C3E" w14:paraId="3F22BC52" w14:textId="77777777"/>
        </w:tc>
        <w:tc>
          <w:tcPr>
            <w:tcW w:w="3888" w:type="dxa"/>
            <w:vMerge w:val="restart"/>
            <w:tcMar>
              <w:top w:w="100" w:type="dxa"/>
              <w:left w:w="100" w:type="dxa"/>
              <w:bottom w:w="100" w:type="dxa"/>
              <w:right w:w="100" w:type="dxa"/>
            </w:tcMar>
          </w:tcPr>
          <w:p w:rsidR="006E0C3E" w14:paraId="329F68D0" w14:textId="77777777">
            <w:r>
              <w:rPr>
                <w:sz w:val="20"/>
              </w:rPr>
              <w:t>299</w:t>
            </w:r>
          </w:p>
        </w:tc>
        <w:tc>
          <w:tcPr>
            <w:tcW w:w="2592" w:type="dxa"/>
            <w:vMerge w:val="restart"/>
            <w:tcMar>
              <w:top w:w="100" w:type="dxa"/>
              <w:left w:w="100" w:type="dxa"/>
              <w:bottom w:w="100" w:type="dxa"/>
              <w:right w:w="100" w:type="dxa"/>
            </w:tcMar>
          </w:tcPr>
          <w:p w:rsidR="006E0C3E" w14:paraId="2884B0EE" w14:textId="77777777"/>
        </w:tc>
      </w:tr>
      <w:tr w14:paraId="1F648C9D" w14:textId="77777777">
        <w:tblPrEx>
          <w:tblW w:w="0" w:type="auto"/>
          <w:tblLook w:val="04A0"/>
        </w:tblPrEx>
        <w:trPr>
          <w:trHeight w:val="269"/>
        </w:trPr>
        <w:tc>
          <w:tcPr>
            <w:tcW w:w="2592" w:type="dxa"/>
            <w:vMerge/>
            <w:tcMar>
              <w:top w:w="100" w:type="dxa"/>
              <w:left w:w="100" w:type="dxa"/>
              <w:bottom w:w="100" w:type="dxa"/>
              <w:right w:w="100" w:type="dxa"/>
            </w:tcMar>
          </w:tcPr>
          <w:p w:rsidR="006E0C3E" w14:paraId="4412AF4B" w14:textId="77777777"/>
        </w:tc>
        <w:tc>
          <w:tcPr>
            <w:tcW w:w="3888" w:type="dxa"/>
            <w:vMerge w:val="restart"/>
            <w:tcMar>
              <w:top w:w="100" w:type="dxa"/>
              <w:left w:w="100" w:type="dxa"/>
              <w:bottom w:w="100" w:type="dxa"/>
              <w:right w:w="100" w:type="dxa"/>
            </w:tcMar>
          </w:tcPr>
          <w:p w:rsidR="006E0C3E" w14:paraId="1BDBA990" w14:textId="77777777"/>
        </w:tc>
        <w:tc>
          <w:tcPr>
            <w:tcW w:w="3888" w:type="dxa"/>
            <w:vMerge w:val="restart"/>
            <w:tcMar>
              <w:top w:w="100" w:type="dxa"/>
              <w:left w:w="100" w:type="dxa"/>
              <w:bottom w:w="100" w:type="dxa"/>
              <w:right w:w="100" w:type="dxa"/>
            </w:tcMar>
          </w:tcPr>
          <w:p w:rsidR="006E0C3E" w14:paraId="5504C091" w14:textId="77777777">
            <w:r>
              <w:rPr>
                <w:sz w:val="20"/>
              </w:rPr>
              <w:t>607</w:t>
            </w:r>
          </w:p>
        </w:tc>
        <w:tc>
          <w:tcPr>
            <w:tcW w:w="2592" w:type="dxa"/>
            <w:vMerge w:val="restart"/>
            <w:tcMar>
              <w:top w:w="100" w:type="dxa"/>
              <w:left w:w="100" w:type="dxa"/>
              <w:bottom w:w="100" w:type="dxa"/>
              <w:right w:w="100" w:type="dxa"/>
            </w:tcMar>
          </w:tcPr>
          <w:p w:rsidR="006E0C3E" w14:paraId="325C70EA" w14:textId="77777777"/>
        </w:tc>
      </w:tr>
      <w:tr w14:paraId="5A156D91" w14:textId="77777777">
        <w:tblPrEx>
          <w:tblW w:w="0" w:type="auto"/>
          <w:tblLook w:val="04A0"/>
        </w:tblPrEx>
        <w:trPr>
          <w:trHeight w:val="269"/>
        </w:trPr>
        <w:tc>
          <w:tcPr>
            <w:tcW w:w="2592" w:type="dxa"/>
            <w:vMerge/>
            <w:tcMar>
              <w:top w:w="100" w:type="dxa"/>
              <w:left w:w="100" w:type="dxa"/>
              <w:bottom w:w="100" w:type="dxa"/>
              <w:right w:w="100" w:type="dxa"/>
            </w:tcMar>
          </w:tcPr>
          <w:p w:rsidR="006E0C3E" w14:paraId="6F732113" w14:textId="77777777"/>
        </w:tc>
        <w:tc>
          <w:tcPr>
            <w:tcW w:w="3888" w:type="dxa"/>
            <w:vMerge w:val="restart"/>
            <w:tcMar>
              <w:top w:w="100" w:type="dxa"/>
              <w:left w:w="100" w:type="dxa"/>
              <w:bottom w:w="100" w:type="dxa"/>
              <w:right w:w="100" w:type="dxa"/>
            </w:tcMar>
          </w:tcPr>
          <w:p w:rsidR="006E0C3E" w14:paraId="2EC8BF07" w14:textId="77777777"/>
        </w:tc>
        <w:tc>
          <w:tcPr>
            <w:tcW w:w="3888" w:type="dxa"/>
            <w:vMerge w:val="restart"/>
            <w:tcMar>
              <w:top w:w="100" w:type="dxa"/>
              <w:left w:w="100" w:type="dxa"/>
              <w:bottom w:w="100" w:type="dxa"/>
              <w:right w:w="100" w:type="dxa"/>
            </w:tcMar>
          </w:tcPr>
          <w:p w:rsidR="006E0C3E" w14:paraId="66554363" w14:textId="77777777">
            <w:r>
              <w:rPr>
                <w:sz w:val="20"/>
              </w:rPr>
              <w:t>341</w:t>
            </w:r>
          </w:p>
        </w:tc>
        <w:tc>
          <w:tcPr>
            <w:tcW w:w="2592" w:type="dxa"/>
            <w:vMerge w:val="restart"/>
            <w:tcMar>
              <w:top w:w="100" w:type="dxa"/>
              <w:left w:w="100" w:type="dxa"/>
              <w:bottom w:w="100" w:type="dxa"/>
              <w:right w:w="100" w:type="dxa"/>
            </w:tcMar>
          </w:tcPr>
          <w:p w:rsidR="006E0C3E" w14:paraId="7007109E" w14:textId="77777777"/>
        </w:tc>
      </w:tr>
      <w:tr w14:paraId="08C1B644" w14:textId="77777777">
        <w:tblPrEx>
          <w:tblW w:w="0" w:type="auto"/>
          <w:tblLook w:val="04A0"/>
        </w:tblPrEx>
        <w:trPr>
          <w:trHeight w:val="269"/>
        </w:trPr>
        <w:tc>
          <w:tcPr>
            <w:tcW w:w="2592" w:type="dxa"/>
            <w:vMerge/>
            <w:tcMar>
              <w:top w:w="100" w:type="dxa"/>
              <w:left w:w="100" w:type="dxa"/>
              <w:bottom w:w="100" w:type="dxa"/>
              <w:right w:w="100" w:type="dxa"/>
            </w:tcMar>
          </w:tcPr>
          <w:p w:rsidR="006E0C3E" w14:paraId="03192A5F" w14:textId="77777777"/>
        </w:tc>
        <w:tc>
          <w:tcPr>
            <w:tcW w:w="3888" w:type="dxa"/>
            <w:vMerge w:val="restart"/>
            <w:tcMar>
              <w:top w:w="100" w:type="dxa"/>
              <w:left w:w="100" w:type="dxa"/>
              <w:bottom w:w="100" w:type="dxa"/>
              <w:right w:w="100" w:type="dxa"/>
            </w:tcMar>
          </w:tcPr>
          <w:p w:rsidR="006E0C3E" w14:paraId="777B380E" w14:textId="77777777"/>
        </w:tc>
        <w:tc>
          <w:tcPr>
            <w:tcW w:w="3888" w:type="dxa"/>
            <w:vMerge w:val="restart"/>
            <w:tcMar>
              <w:top w:w="100" w:type="dxa"/>
              <w:left w:w="100" w:type="dxa"/>
              <w:bottom w:w="100" w:type="dxa"/>
              <w:right w:w="100" w:type="dxa"/>
            </w:tcMar>
          </w:tcPr>
          <w:p w:rsidR="006E0C3E" w14:paraId="4D225E1C" w14:textId="77777777">
            <w:r>
              <w:rPr>
                <w:sz w:val="20"/>
              </w:rPr>
              <w:t>582</w:t>
            </w:r>
          </w:p>
        </w:tc>
        <w:tc>
          <w:tcPr>
            <w:tcW w:w="2592" w:type="dxa"/>
            <w:vMerge w:val="restart"/>
            <w:tcMar>
              <w:top w:w="100" w:type="dxa"/>
              <w:left w:w="100" w:type="dxa"/>
              <w:bottom w:w="100" w:type="dxa"/>
              <w:right w:w="100" w:type="dxa"/>
            </w:tcMar>
          </w:tcPr>
          <w:p w:rsidR="006E0C3E" w14:paraId="3A812DAA" w14:textId="77777777"/>
        </w:tc>
      </w:tr>
      <w:tr w14:paraId="57EED194" w14:textId="77777777">
        <w:tblPrEx>
          <w:tblW w:w="0" w:type="auto"/>
          <w:tblLook w:val="04A0"/>
        </w:tblPrEx>
        <w:trPr>
          <w:trHeight w:val="269"/>
        </w:trPr>
        <w:tc>
          <w:tcPr>
            <w:tcW w:w="2592" w:type="dxa"/>
            <w:vMerge/>
            <w:tcMar>
              <w:top w:w="100" w:type="dxa"/>
              <w:left w:w="100" w:type="dxa"/>
              <w:bottom w:w="100" w:type="dxa"/>
              <w:right w:w="100" w:type="dxa"/>
            </w:tcMar>
          </w:tcPr>
          <w:p w:rsidR="006E0C3E" w14:paraId="0A7A0A93" w14:textId="77777777"/>
        </w:tc>
        <w:tc>
          <w:tcPr>
            <w:tcW w:w="3888" w:type="dxa"/>
            <w:vMerge w:val="restart"/>
            <w:tcMar>
              <w:top w:w="100" w:type="dxa"/>
              <w:left w:w="100" w:type="dxa"/>
              <w:bottom w:w="100" w:type="dxa"/>
              <w:right w:w="100" w:type="dxa"/>
            </w:tcMar>
          </w:tcPr>
          <w:p w:rsidR="006E0C3E" w14:paraId="06F461E7" w14:textId="77777777"/>
        </w:tc>
        <w:tc>
          <w:tcPr>
            <w:tcW w:w="3888" w:type="dxa"/>
            <w:vMerge w:val="restart"/>
            <w:tcMar>
              <w:top w:w="100" w:type="dxa"/>
              <w:left w:w="100" w:type="dxa"/>
              <w:bottom w:w="100" w:type="dxa"/>
              <w:right w:w="100" w:type="dxa"/>
            </w:tcMar>
          </w:tcPr>
          <w:p w:rsidR="006E0C3E" w14:paraId="685C8CBE" w14:textId="77777777">
            <w:r>
              <w:rPr>
                <w:sz w:val="20"/>
              </w:rPr>
              <w:t>455</w:t>
            </w:r>
          </w:p>
        </w:tc>
        <w:tc>
          <w:tcPr>
            <w:tcW w:w="2592" w:type="dxa"/>
            <w:vMerge w:val="restart"/>
            <w:tcMar>
              <w:top w:w="100" w:type="dxa"/>
              <w:left w:w="100" w:type="dxa"/>
              <w:bottom w:w="100" w:type="dxa"/>
              <w:right w:w="100" w:type="dxa"/>
            </w:tcMar>
          </w:tcPr>
          <w:p w:rsidR="006E0C3E" w14:paraId="41904D35" w14:textId="77777777"/>
        </w:tc>
      </w:tr>
      <w:tr w14:paraId="53E97425" w14:textId="77777777">
        <w:tblPrEx>
          <w:tblW w:w="0" w:type="auto"/>
          <w:tblLook w:val="04A0"/>
        </w:tblPrEx>
        <w:trPr>
          <w:trHeight w:val="269"/>
        </w:trPr>
        <w:tc>
          <w:tcPr>
            <w:tcW w:w="2592" w:type="dxa"/>
            <w:vMerge/>
            <w:tcMar>
              <w:top w:w="100" w:type="dxa"/>
              <w:left w:w="100" w:type="dxa"/>
              <w:bottom w:w="100" w:type="dxa"/>
              <w:right w:w="100" w:type="dxa"/>
            </w:tcMar>
          </w:tcPr>
          <w:p w:rsidR="006E0C3E" w14:paraId="7FEB071C" w14:textId="77777777"/>
        </w:tc>
        <w:tc>
          <w:tcPr>
            <w:tcW w:w="3888" w:type="dxa"/>
            <w:vMerge w:val="restart"/>
            <w:tcMar>
              <w:top w:w="100" w:type="dxa"/>
              <w:left w:w="100" w:type="dxa"/>
              <w:bottom w:w="100" w:type="dxa"/>
              <w:right w:w="100" w:type="dxa"/>
            </w:tcMar>
          </w:tcPr>
          <w:p w:rsidR="006E0C3E" w14:paraId="767CB009" w14:textId="77777777"/>
        </w:tc>
        <w:tc>
          <w:tcPr>
            <w:tcW w:w="3888" w:type="dxa"/>
            <w:vMerge w:val="restart"/>
            <w:tcMar>
              <w:top w:w="100" w:type="dxa"/>
              <w:left w:w="100" w:type="dxa"/>
              <w:bottom w:w="100" w:type="dxa"/>
              <w:right w:w="100" w:type="dxa"/>
            </w:tcMar>
          </w:tcPr>
          <w:p w:rsidR="006E0C3E" w14:paraId="287A34A5" w14:textId="77777777">
            <w:r>
              <w:rPr>
                <w:sz w:val="20"/>
              </w:rPr>
              <w:t>665</w:t>
            </w:r>
          </w:p>
        </w:tc>
        <w:tc>
          <w:tcPr>
            <w:tcW w:w="2592" w:type="dxa"/>
            <w:vMerge w:val="restart"/>
            <w:tcMar>
              <w:top w:w="100" w:type="dxa"/>
              <w:left w:w="100" w:type="dxa"/>
              <w:bottom w:w="100" w:type="dxa"/>
              <w:right w:w="100" w:type="dxa"/>
            </w:tcMar>
          </w:tcPr>
          <w:p w:rsidR="006E0C3E" w14:paraId="73425CA7" w14:textId="77777777"/>
        </w:tc>
      </w:tr>
      <w:tr w14:paraId="7E3662BB" w14:textId="77777777">
        <w:tblPrEx>
          <w:tblW w:w="0" w:type="auto"/>
          <w:tblLook w:val="04A0"/>
        </w:tblPrEx>
        <w:trPr>
          <w:trHeight w:val="269"/>
        </w:trPr>
        <w:tc>
          <w:tcPr>
            <w:tcW w:w="2592" w:type="dxa"/>
            <w:vMerge/>
            <w:tcMar>
              <w:top w:w="100" w:type="dxa"/>
              <w:left w:w="100" w:type="dxa"/>
              <w:bottom w:w="100" w:type="dxa"/>
              <w:right w:w="100" w:type="dxa"/>
            </w:tcMar>
          </w:tcPr>
          <w:p w:rsidR="006E0C3E" w14:paraId="3E19847C" w14:textId="77777777"/>
        </w:tc>
        <w:tc>
          <w:tcPr>
            <w:tcW w:w="3888" w:type="dxa"/>
            <w:vMerge w:val="restart"/>
            <w:tcMar>
              <w:top w:w="100" w:type="dxa"/>
              <w:left w:w="100" w:type="dxa"/>
              <w:bottom w:w="100" w:type="dxa"/>
              <w:right w:w="100" w:type="dxa"/>
            </w:tcMar>
          </w:tcPr>
          <w:p w:rsidR="006E0C3E" w14:paraId="73FC691A" w14:textId="77777777"/>
        </w:tc>
        <w:tc>
          <w:tcPr>
            <w:tcW w:w="3888" w:type="dxa"/>
            <w:vMerge w:val="restart"/>
            <w:tcMar>
              <w:top w:w="100" w:type="dxa"/>
              <w:left w:w="100" w:type="dxa"/>
              <w:bottom w:w="100" w:type="dxa"/>
              <w:right w:w="100" w:type="dxa"/>
            </w:tcMar>
          </w:tcPr>
          <w:p w:rsidR="006E0C3E" w14:paraId="35590567" w14:textId="77777777">
            <w:r>
              <w:rPr>
                <w:sz w:val="20"/>
              </w:rPr>
              <w:t>622</w:t>
            </w:r>
          </w:p>
        </w:tc>
        <w:tc>
          <w:tcPr>
            <w:tcW w:w="2592" w:type="dxa"/>
            <w:vMerge w:val="restart"/>
            <w:tcMar>
              <w:top w:w="100" w:type="dxa"/>
              <w:left w:w="100" w:type="dxa"/>
              <w:bottom w:w="100" w:type="dxa"/>
              <w:right w:w="100" w:type="dxa"/>
            </w:tcMar>
          </w:tcPr>
          <w:p w:rsidR="006E0C3E" w14:paraId="33311D1B" w14:textId="77777777"/>
        </w:tc>
      </w:tr>
      <w:tr w14:paraId="15A4CE82" w14:textId="77777777">
        <w:tblPrEx>
          <w:tblW w:w="0" w:type="auto"/>
          <w:tblLook w:val="04A0"/>
        </w:tblPrEx>
        <w:trPr>
          <w:trHeight w:val="269"/>
        </w:trPr>
        <w:tc>
          <w:tcPr>
            <w:tcW w:w="2592" w:type="dxa"/>
            <w:vMerge/>
            <w:tcMar>
              <w:top w:w="100" w:type="dxa"/>
              <w:left w:w="100" w:type="dxa"/>
              <w:bottom w:w="100" w:type="dxa"/>
              <w:right w:w="100" w:type="dxa"/>
            </w:tcMar>
          </w:tcPr>
          <w:p w:rsidR="006E0C3E" w14:paraId="07769C8B" w14:textId="77777777"/>
        </w:tc>
        <w:tc>
          <w:tcPr>
            <w:tcW w:w="3888" w:type="dxa"/>
            <w:vMerge w:val="restart"/>
            <w:tcMar>
              <w:top w:w="100" w:type="dxa"/>
              <w:left w:w="100" w:type="dxa"/>
              <w:bottom w:w="100" w:type="dxa"/>
              <w:right w:w="100" w:type="dxa"/>
            </w:tcMar>
          </w:tcPr>
          <w:p w:rsidR="006E0C3E" w14:paraId="6C6036AB" w14:textId="77777777"/>
        </w:tc>
        <w:tc>
          <w:tcPr>
            <w:tcW w:w="3888" w:type="dxa"/>
            <w:vMerge w:val="restart"/>
            <w:tcMar>
              <w:top w:w="100" w:type="dxa"/>
              <w:left w:w="100" w:type="dxa"/>
              <w:bottom w:w="100" w:type="dxa"/>
              <w:right w:w="100" w:type="dxa"/>
            </w:tcMar>
          </w:tcPr>
          <w:p w:rsidR="006E0C3E" w14:paraId="421E2479" w14:textId="77777777">
            <w:r>
              <w:rPr>
                <w:sz w:val="20"/>
              </w:rPr>
              <w:t>456</w:t>
            </w:r>
          </w:p>
        </w:tc>
        <w:tc>
          <w:tcPr>
            <w:tcW w:w="2592" w:type="dxa"/>
            <w:vMerge w:val="restart"/>
            <w:tcMar>
              <w:top w:w="100" w:type="dxa"/>
              <w:left w:w="100" w:type="dxa"/>
              <w:bottom w:w="100" w:type="dxa"/>
              <w:right w:w="100" w:type="dxa"/>
            </w:tcMar>
          </w:tcPr>
          <w:p w:rsidR="006E0C3E" w14:paraId="196A1498" w14:textId="77777777"/>
        </w:tc>
      </w:tr>
      <w:tr w14:paraId="5E305D0D" w14:textId="77777777">
        <w:tblPrEx>
          <w:tblW w:w="0" w:type="auto"/>
          <w:tblLook w:val="04A0"/>
        </w:tblPrEx>
        <w:trPr>
          <w:trHeight w:val="269"/>
        </w:trPr>
        <w:tc>
          <w:tcPr>
            <w:tcW w:w="2592" w:type="dxa"/>
            <w:vMerge/>
            <w:tcMar>
              <w:top w:w="100" w:type="dxa"/>
              <w:left w:w="100" w:type="dxa"/>
              <w:bottom w:w="100" w:type="dxa"/>
              <w:right w:w="100" w:type="dxa"/>
            </w:tcMar>
          </w:tcPr>
          <w:p w:rsidR="006E0C3E" w14:paraId="6E93090C" w14:textId="77777777"/>
        </w:tc>
        <w:tc>
          <w:tcPr>
            <w:tcW w:w="3888" w:type="dxa"/>
            <w:vMerge w:val="restart"/>
            <w:tcMar>
              <w:top w:w="100" w:type="dxa"/>
              <w:left w:w="100" w:type="dxa"/>
              <w:bottom w:w="100" w:type="dxa"/>
              <w:right w:w="100" w:type="dxa"/>
            </w:tcMar>
          </w:tcPr>
          <w:p w:rsidR="006E0C3E" w14:paraId="19CEF790" w14:textId="77777777"/>
        </w:tc>
        <w:tc>
          <w:tcPr>
            <w:tcW w:w="3888" w:type="dxa"/>
            <w:vMerge w:val="restart"/>
            <w:tcMar>
              <w:top w:w="100" w:type="dxa"/>
              <w:left w:w="100" w:type="dxa"/>
              <w:bottom w:w="100" w:type="dxa"/>
              <w:right w:w="100" w:type="dxa"/>
            </w:tcMar>
          </w:tcPr>
          <w:p w:rsidR="006E0C3E" w14:paraId="33FC1FDD" w14:textId="77777777">
            <w:r>
              <w:rPr>
                <w:sz w:val="20"/>
              </w:rPr>
              <w:t>243</w:t>
            </w:r>
          </w:p>
        </w:tc>
        <w:tc>
          <w:tcPr>
            <w:tcW w:w="2592" w:type="dxa"/>
            <w:vMerge w:val="restart"/>
            <w:tcMar>
              <w:top w:w="100" w:type="dxa"/>
              <w:left w:w="100" w:type="dxa"/>
              <w:bottom w:w="100" w:type="dxa"/>
              <w:right w:w="100" w:type="dxa"/>
            </w:tcMar>
          </w:tcPr>
          <w:p w:rsidR="006E0C3E" w14:paraId="6A5F1EE0" w14:textId="77777777"/>
        </w:tc>
      </w:tr>
      <w:tr w14:paraId="66F41066" w14:textId="77777777">
        <w:tblPrEx>
          <w:tblW w:w="0" w:type="auto"/>
          <w:tblLook w:val="04A0"/>
        </w:tblPrEx>
        <w:trPr>
          <w:trHeight w:val="269"/>
        </w:trPr>
        <w:tc>
          <w:tcPr>
            <w:tcW w:w="2592" w:type="dxa"/>
            <w:vMerge/>
            <w:tcMar>
              <w:top w:w="100" w:type="dxa"/>
              <w:left w:w="100" w:type="dxa"/>
              <w:bottom w:w="100" w:type="dxa"/>
              <w:right w:w="100" w:type="dxa"/>
            </w:tcMar>
          </w:tcPr>
          <w:p w:rsidR="006E0C3E" w14:paraId="006EA839" w14:textId="77777777"/>
        </w:tc>
        <w:tc>
          <w:tcPr>
            <w:tcW w:w="3888" w:type="dxa"/>
            <w:vMerge w:val="restart"/>
            <w:tcMar>
              <w:top w:w="100" w:type="dxa"/>
              <w:left w:w="100" w:type="dxa"/>
              <w:bottom w:w="100" w:type="dxa"/>
              <w:right w:w="100" w:type="dxa"/>
            </w:tcMar>
          </w:tcPr>
          <w:p w:rsidR="006E0C3E" w14:paraId="303846C9" w14:textId="77777777"/>
        </w:tc>
        <w:tc>
          <w:tcPr>
            <w:tcW w:w="3888" w:type="dxa"/>
            <w:vMerge w:val="restart"/>
            <w:tcMar>
              <w:top w:w="100" w:type="dxa"/>
              <w:left w:w="100" w:type="dxa"/>
              <w:bottom w:w="100" w:type="dxa"/>
              <w:right w:w="100" w:type="dxa"/>
            </w:tcMar>
          </w:tcPr>
          <w:p w:rsidR="006E0C3E" w14:paraId="7A0049B6" w14:textId="77777777">
            <w:r>
              <w:rPr>
                <w:sz w:val="20"/>
              </w:rPr>
              <w:t>244</w:t>
            </w:r>
          </w:p>
        </w:tc>
        <w:tc>
          <w:tcPr>
            <w:tcW w:w="2592" w:type="dxa"/>
            <w:vMerge w:val="restart"/>
            <w:tcMar>
              <w:top w:w="100" w:type="dxa"/>
              <w:left w:w="100" w:type="dxa"/>
              <w:bottom w:w="100" w:type="dxa"/>
              <w:right w:w="100" w:type="dxa"/>
            </w:tcMar>
          </w:tcPr>
          <w:p w:rsidR="006E0C3E" w14:paraId="7818B566" w14:textId="77777777"/>
        </w:tc>
      </w:tr>
      <w:tr w14:paraId="571031CD" w14:textId="77777777">
        <w:tblPrEx>
          <w:tblW w:w="0" w:type="auto"/>
          <w:tblLook w:val="04A0"/>
        </w:tblPrEx>
        <w:trPr>
          <w:trHeight w:val="269"/>
        </w:trPr>
        <w:tc>
          <w:tcPr>
            <w:tcW w:w="2592" w:type="dxa"/>
            <w:vMerge/>
            <w:tcMar>
              <w:top w:w="100" w:type="dxa"/>
              <w:left w:w="100" w:type="dxa"/>
              <w:bottom w:w="100" w:type="dxa"/>
              <w:right w:w="100" w:type="dxa"/>
            </w:tcMar>
          </w:tcPr>
          <w:p w:rsidR="006E0C3E" w14:paraId="3C260D1F" w14:textId="77777777"/>
        </w:tc>
        <w:tc>
          <w:tcPr>
            <w:tcW w:w="3888" w:type="dxa"/>
            <w:vMerge w:val="restart"/>
            <w:tcMar>
              <w:top w:w="100" w:type="dxa"/>
              <w:left w:w="100" w:type="dxa"/>
              <w:bottom w:w="100" w:type="dxa"/>
              <w:right w:w="100" w:type="dxa"/>
            </w:tcMar>
          </w:tcPr>
          <w:p w:rsidR="006E0C3E" w14:paraId="1AD21F9A" w14:textId="77777777"/>
        </w:tc>
        <w:tc>
          <w:tcPr>
            <w:tcW w:w="3888" w:type="dxa"/>
            <w:vMerge w:val="restart"/>
            <w:tcMar>
              <w:top w:w="100" w:type="dxa"/>
              <w:left w:w="100" w:type="dxa"/>
              <w:bottom w:w="100" w:type="dxa"/>
              <w:right w:w="100" w:type="dxa"/>
            </w:tcMar>
          </w:tcPr>
          <w:p w:rsidR="006E0C3E" w14:paraId="0A131969" w14:textId="77777777">
            <w:r>
              <w:rPr>
                <w:sz w:val="20"/>
              </w:rPr>
              <w:t>342</w:t>
            </w:r>
          </w:p>
        </w:tc>
        <w:tc>
          <w:tcPr>
            <w:tcW w:w="2592" w:type="dxa"/>
            <w:vMerge w:val="restart"/>
            <w:tcMar>
              <w:top w:w="100" w:type="dxa"/>
              <w:left w:w="100" w:type="dxa"/>
              <w:bottom w:w="100" w:type="dxa"/>
              <w:right w:w="100" w:type="dxa"/>
            </w:tcMar>
          </w:tcPr>
          <w:p w:rsidR="006E0C3E" w14:paraId="19C2890B" w14:textId="77777777"/>
        </w:tc>
      </w:tr>
      <w:tr w14:paraId="33F674E3" w14:textId="77777777">
        <w:tblPrEx>
          <w:tblW w:w="0" w:type="auto"/>
          <w:tblLook w:val="04A0"/>
        </w:tblPrEx>
        <w:trPr>
          <w:trHeight w:val="269"/>
        </w:trPr>
        <w:tc>
          <w:tcPr>
            <w:tcW w:w="2592" w:type="dxa"/>
            <w:vMerge/>
            <w:tcMar>
              <w:top w:w="100" w:type="dxa"/>
              <w:left w:w="100" w:type="dxa"/>
              <w:bottom w:w="100" w:type="dxa"/>
              <w:right w:w="100" w:type="dxa"/>
            </w:tcMar>
          </w:tcPr>
          <w:p w:rsidR="006E0C3E" w14:paraId="23537844" w14:textId="77777777"/>
        </w:tc>
        <w:tc>
          <w:tcPr>
            <w:tcW w:w="3888" w:type="dxa"/>
            <w:vMerge w:val="restart"/>
            <w:tcMar>
              <w:top w:w="100" w:type="dxa"/>
              <w:left w:w="100" w:type="dxa"/>
              <w:bottom w:w="100" w:type="dxa"/>
              <w:right w:w="100" w:type="dxa"/>
            </w:tcMar>
          </w:tcPr>
          <w:p w:rsidR="006E0C3E" w14:paraId="543986AB" w14:textId="77777777"/>
        </w:tc>
        <w:tc>
          <w:tcPr>
            <w:tcW w:w="3888" w:type="dxa"/>
            <w:vMerge w:val="restart"/>
            <w:tcMar>
              <w:top w:w="100" w:type="dxa"/>
              <w:left w:w="100" w:type="dxa"/>
              <w:bottom w:w="100" w:type="dxa"/>
              <w:right w:w="100" w:type="dxa"/>
            </w:tcMar>
          </w:tcPr>
          <w:p w:rsidR="006E0C3E" w14:paraId="3DF03047" w14:textId="77777777">
            <w:r>
              <w:rPr>
                <w:sz w:val="20"/>
              </w:rPr>
              <w:t>609</w:t>
            </w:r>
          </w:p>
        </w:tc>
        <w:tc>
          <w:tcPr>
            <w:tcW w:w="2592" w:type="dxa"/>
            <w:vMerge w:val="restart"/>
            <w:tcMar>
              <w:top w:w="100" w:type="dxa"/>
              <w:left w:w="100" w:type="dxa"/>
              <w:bottom w:w="100" w:type="dxa"/>
              <w:right w:w="100" w:type="dxa"/>
            </w:tcMar>
          </w:tcPr>
          <w:p w:rsidR="006E0C3E" w14:paraId="4278EBAF" w14:textId="77777777"/>
        </w:tc>
      </w:tr>
      <w:tr w14:paraId="77C4590C" w14:textId="77777777">
        <w:tblPrEx>
          <w:tblW w:w="0" w:type="auto"/>
          <w:tblLook w:val="04A0"/>
        </w:tblPrEx>
        <w:trPr>
          <w:trHeight w:val="269"/>
        </w:trPr>
        <w:tc>
          <w:tcPr>
            <w:tcW w:w="2592" w:type="dxa"/>
            <w:vMerge/>
            <w:tcMar>
              <w:top w:w="100" w:type="dxa"/>
              <w:left w:w="100" w:type="dxa"/>
              <w:bottom w:w="100" w:type="dxa"/>
              <w:right w:w="100" w:type="dxa"/>
            </w:tcMar>
          </w:tcPr>
          <w:p w:rsidR="006E0C3E" w14:paraId="10EEF9EA" w14:textId="77777777"/>
        </w:tc>
        <w:tc>
          <w:tcPr>
            <w:tcW w:w="3888" w:type="dxa"/>
            <w:vMerge w:val="restart"/>
            <w:tcMar>
              <w:top w:w="100" w:type="dxa"/>
              <w:left w:w="100" w:type="dxa"/>
              <w:bottom w:w="100" w:type="dxa"/>
              <w:right w:w="100" w:type="dxa"/>
            </w:tcMar>
          </w:tcPr>
          <w:p w:rsidR="006E0C3E" w14:paraId="3AF64A7E" w14:textId="77777777"/>
        </w:tc>
        <w:tc>
          <w:tcPr>
            <w:tcW w:w="3888" w:type="dxa"/>
            <w:vMerge w:val="restart"/>
            <w:tcMar>
              <w:top w:w="100" w:type="dxa"/>
              <w:left w:w="100" w:type="dxa"/>
              <w:bottom w:w="100" w:type="dxa"/>
              <w:right w:w="100" w:type="dxa"/>
            </w:tcMar>
          </w:tcPr>
          <w:p w:rsidR="006E0C3E" w14:paraId="15949E5D" w14:textId="77777777">
            <w:r>
              <w:rPr>
                <w:sz w:val="20"/>
              </w:rPr>
              <w:t>524</w:t>
            </w:r>
          </w:p>
        </w:tc>
        <w:tc>
          <w:tcPr>
            <w:tcW w:w="2592" w:type="dxa"/>
            <w:vMerge w:val="restart"/>
            <w:tcMar>
              <w:top w:w="100" w:type="dxa"/>
              <w:left w:w="100" w:type="dxa"/>
              <w:bottom w:w="100" w:type="dxa"/>
              <w:right w:w="100" w:type="dxa"/>
            </w:tcMar>
          </w:tcPr>
          <w:p w:rsidR="006E0C3E" w14:paraId="018C206B" w14:textId="77777777"/>
        </w:tc>
      </w:tr>
      <w:tr w14:paraId="59C98EBE" w14:textId="77777777">
        <w:tblPrEx>
          <w:tblW w:w="0" w:type="auto"/>
          <w:tblLook w:val="04A0"/>
        </w:tblPrEx>
        <w:trPr>
          <w:trHeight w:val="269"/>
        </w:trPr>
        <w:tc>
          <w:tcPr>
            <w:tcW w:w="2592" w:type="dxa"/>
            <w:vMerge/>
            <w:tcMar>
              <w:top w:w="100" w:type="dxa"/>
              <w:left w:w="100" w:type="dxa"/>
              <w:bottom w:w="100" w:type="dxa"/>
              <w:right w:w="100" w:type="dxa"/>
            </w:tcMar>
          </w:tcPr>
          <w:p w:rsidR="006E0C3E" w14:paraId="429919B2" w14:textId="77777777"/>
        </w:tc>
        <w:tc>
          <w:tcPr>
            <w:tcW w:w="3888" w:type="dxa"/>
            <w:vMerge w:val="restart"/>
            <w:tcMar>
              <w:top w:w="100" w:type="dxa"/>
              <w:left w:w="100" w:type="dxa"/>
              <w:bottom w:w="100" w:type="dxa"/>
              <w:right w:w="100" w:type="dxa"/>
            </w:tcMar>
          </w:tcPr>
          <w:p w:rsidR="006E0C3E" w14:paraId="067B9C1B" w14:textId="77777777"/>
        </w:tc>
        <w:tc>
          <w:tcPr>
            <w:tcW w:w="3888" w:type="dxa"/>
            <w:vMerge w:val="restart"/>
            <w:tcMar>
              <w:top w:w="100" w:type="dxa"/>
              <w:left w:w="100" w:type="dxa"/>
              <w:bottom w:w="100" w:type="dxa"/>
              <w:right w:w="100" w:type="dxa"/>
            </w:tcMar>
          </w:tcPr>
          <w:p w:rsidR="006E0C3E" w14:paraId="4F207480" w14:textId="77777777">
            <w:r>
              <w:rPr>
                <w:sz w:val="20"/>
              </w:rPr>
              <w:t>649</w:t>
            </w:r>
          </w:p>
        </w:tc>
        <w:tc>
          <w:tcPr>
            <w:tcW w:w="2592" w:type="dxa"/>
            <w:vMerge w:val="restart"/>
            <w:tcMar>
              <w:top w:w="100" w:type="dxa"/>
              <w:left w:w="100" w:type="dxa"/>
              <w:bottom w:w="100" w:type="dxa"/>
              <w:right w:w="100" w:type="dxa"/>
            </w:tcMar>
          </w:tcPr>
          <w:p w:rsidR="006E0C3E" w14:paraId="2B223149" w14:textId="77777777"/>
        </w:tc>
      </w:tr>
      <w:tr w14:paraId="3EBC96F0" w14:textId="77777777">
        <w:tblPrEx>
          <w:tblW w:w="0" w:type="auto"/>
          <w:tblLook w:val="04A0"/>
        </w:tblPrEx>
        <w:trPr>
          <w:trHeight w:val="269"/>
        </w:trPr>
        <w:tc>
          <w:tcPr>
            <w:tcW w:w="2592" w:type="dxa"/>
            <w:vMerge/>
            <w:tcMar>
              <w:top w:w="100" w:type="dxa"/>
              <w:left w:w="100" w:type="dxa"/>
              <w:bottom w:w="100" w:type="dxa"/>
              <w:right w:w="100" w:type="dxa"/>
            </w:tcMar>
          </w:tcPr>
          <w:p w:rsidR="006E0C3E" w14:paraId="2475E4F8" w14:textId="77777777"/>
        </w:tc>
        <w:tc>
          <w:tcPr>
            <w:tcW w:w="3888" w:type="dxa"/>
            <w:vMerge w:val="restart"/>
            <w:tcMar>
              <w:top w:w="100" w:type="dxa"/>
              <w:left w:w="100" w:type="dxa"/>
              <w:bottom w:w="100" w:type="dxa"/>
              <w:right w:w="100" w:type="dxa"/>
            </w:tcMar>
          </w:tcPr>
          <w:p w:rsidR="006E0C3E" w14:paraId="59DDBEAE" w14:textId="77777777"/>
        </w:tc>
        <w:tc>
          <w:tcPr>
            <w:tcW w:w="3888" w:type="dxa"/>
            <w:vMerge w:val="restart"/>
            <w:tcMar>
              <w:top w:w="100" w:type="dxa"/>
              <w:left w:w="100" w:type="dxa"/>
              <w:bottom w:w="100" w:type="dxa"/>
              <w:right w:w="100" w:type="dxa"/>
            </w:tcMar>
          </w:tcPr>
          <w:p w:rsidR="006E0C3E" w14:paraId="2AE90915" w14:textId="77777777">
            <w:r>
              <w:rPr>
                <w:sz w:val="20"/>
              </w:rPr>
              <w:t>457</w:t>
            </w:r>
          </w:p>
        </w:tc>
        <w:tc>
          <w:tcPr>
            <w:tcW w:w="2592" w:type="dxa"/>
            <w:vMerge w:val="restart"/>
            <w:tcMar>
              <w:top w:w="100" w:type="dxa"/>
              <w:left w:w="100" w:type="dxa"/>
              <w:bottom w:w="100" w:type="dxa"/>
              <w:right w:w="100" w:type="dxa"/>
            </w:tcMar>
          </w:tcPr>
          <w:p w:rsidR="006E0C3E" w14:paraId="490E255F" w14:textId="77777777"/>
        </w:tc>
      </w:tr>
      <w:tr w14:paraId="118DB7DE" w14:textId="77777777">
        <w:tblPrEx>
          <w:tblW w:w="0" w:type="auto"/>
          <w:tblLook w:val="04A0"/>
        </w:tblPrEx>
        <w:trPr>
          <w:trHeight w:val="269"/>
        </w:trPr>
        <w:tc>
          <w:tcPr>
            <w:tcW w:w="2592" w:type="dxa"/>
            <w:vMerge/>
            <w:tcMar>
              <w:top w:w="100" w:type="dxa"/>
              <w:left w:w="100" w:type="dxa"/>
              <w:bottom w:w="100" w:type="dxa"/>
              <w:right w:w="100" w:type="dxa"/>
            </w:tcMar>
          </w:tcPr>
          <w:p w:rsidR="006E0C3E" w14:paraId="63F73E77" w14:textId="77777777"/>
        </w:tc>
        <w:tc>
          <w:tcPr>
            <w:tcW w:w="3888" w:type="dxa"/>
            <w:vMerge w:val="restart"/>
            <w:tcMar>
              <w:top w:w="100" w:type="dxa"/>
              <w:left w:w="100" w:type="dxa"/>
              <w:bottom w:w="100" w:type="dxa"/>
              <w:right w:w="100" w:type="dxa"/>
            </w:tcMar>
          </w:tcPr>
          <w:p w:rsidR="006E0C3E" w14:paraId="1F244DCC" w14:textId="77777777"/>
        </w:tc>
        <w:tc>
          <w:tcPr>
            <w:tcW w:w="3888" w:type="dxa"/>
            <w:vMerge w:val="restart"/>
            <w:tcMar>
              <w:top w:w="100" w:type="dxa"/>
              <w:left w:w="100" w:type="dxa"/>
              <w:bottom w:w="100" w:type="dxa"/>
              <w:right w:w="100" w:type="dxa"/>
            </w:tcMar>
          </w:tcPr>
          <w:p w:rsidR="006E0C3E" w14:paraId="4EC95A88" w14:textId="77777777">
            <w:r>
              <w:rPr>
                <w:sz w:val="20"/>
              </w:rPr>
              <w:t>175</w:t>
            </w:r>
          </w:p>
        </w:tc>
        <w:tc>
          <w:tcPr>
            <w:tcW w:w="2592" w:type="dxa"/>
            <w:vMerge w:val="restart"/>
            <w:tcMar>
              <w:top w:w="100" w:type="dxa"/>
              <w:left w:w="100" w:type="dxa"/>
              <w:bottom w:w="100" w:type="dxa"/>
              <w:right w:w="100" w:type="dxa"/>
            </w:tcMar>
          </w:tcPr>
          <w:p w:rsidR="006E0C3E" w14:paraId="1DA301EE" w14:textId="77777777"/>
        </w:tc>
      </w:tr>
      <w:tr w14:paraId="19998E08" w14:textId="77777777">
        <w:tblPrEx>
          <w:tblW w:w="0" w:type="auto"/>
          <w:tblLook w:val="04A0"/>
        </w:tblPrEx>
        <w:trPr>
          <w:trHeight w:val="269"/>
        </w:trPr>
        <w:tc>
          <w:tcPr>
            <w:tcW w:w="2592" w:type="dxa"/>
            <w:vMerge/>
            <w:tcMar>
              <w:top w:w="100" w:type="dxa"/>
              <w:left w:w="100" w:type="dxa"/>
              <w:bottom w:w="100" w:type="dxa"/>
              <w:right w:w="100" w:type="dxa"/>
            </w:tcMar>
          </w:tcPr>
          <w:p w:rsidR="006E0C3E" w14:paraId="04D3802A" w14:textId="77777777"/>
        </w:tc>
        <w:tc>
          <w:tcPr>
            <w:tcW w:w="3888" w:type="dxa"/>
            <w:vMerge w:val="restart"/>
            <w:tcMar>
              <w:top w:w="100" w:type="dxa"/>
              <w:left w:w="100" w:type="dxa"/>
              <w:bottom w:w="100" w:type="dxa"/>
              <w:right w:w="100" w:type="dxa"/>
            </w:tcMar>
          </w:tcPr>
          <w:p w:rsidR="006E0C3E" w14:paraId="40E88DCB" w14:textId="77777777"/>
        </w:tc>
        <w:tc>
          <w:tcPr>
            <w:tcW w:w="3888" w:type="dxa"/>
            <w:vMerge w:val="restart"/>
            <w:tcMar>
              <w:top w:w="100" w:type="dxa"/>
              <w:left w:w="100" w:type="dxa"/>
              <w:bottom w:w="100" w:type="dxa"/>
              <w:right w:w="100" w:type="dxa"/>
            </w:tcMar>
          </w:tcPr>
          <w:p w:rsidR="006E0C3E" w14:paraId="349489FA" w14:textId="77777777">
            <w:r>
              <w:rPr>
                <w:sz w:val="20"/>
              </w:rPr>
              <w:t>164</w:t>
            </w:r>
          </w:p>
        </w:tc>
        <w:tc>
          <w:tcPr>
            <w:tcW w:w="2592" w:type="dxa"/>
            <w:vMerge w:val="restart"/>
            <w:tcMar>
              <w:top w:w="100" w:type="dxa"/>
              <w:left w:w="100" w:type="dxa"/>
              <w:bottom w:w="100" w:type="dxa"/>
              <w:right w:w="100" w:type="dxa"/>
            </w:tcMar>
          </w:tcPr>
          <w:p w:rsidR="006E0C3E" w14:paraId="417DFE82" w14:textId="77777777"/>
        </w:tc>
      </w:tr>
      <w:tr w14:paraId="5F7D8605" w14:textId="77777777">
        <w:tblPrEx>
          <w:tblW w:w="0" w:type="auto"/>
          <w:tblLook w:val="04A0"/>
        </w:tblPrEx>
        <w:trPr>
          <w:trHeight w:val="269"/>
        </w:trPr>
        <w:tc>
          <w:tcPr>
            <w:tcW w:w="2592" w:type="dxa"/>
            <w:vMerge/>
            <w:tcMar>
              <w:top w:w="100" w:type="dxa"/>
              <w:left w:w="100" w:type="dxa"/>
              <w:bottom w:w="100" w:type="dxa"/>
              <w:right w:w="100" w:type="dxa"/>
            </w:tcMar>
          </w:tcPr>
          <w:p w:rsidR="006E0C3E" w14:paraId="32EA835A" w14:textId="77777777"/>
        </w:tc>
        <w:tc>
          <w:tcPr>
            <w:tcW w:w="3888" w:type="dxa"/>
            <w:vMerge w:val="restart"/>
            <w:tcMar>
              <w:top w:w="100" w:type="dxa"/>
              <w:left w:w="100" w:type="dxa"/>
              <w:bottom w:w="100" w:type="dxa"/>
              <w:right w:w="100" w:type="dxa"/>
            </w:tcMar>
          </w:tcPr>
          <w:p w:rsidR="006E0C3E" w14:paraId="69BDE13E" w14:textId="77777777"/>
        </w:tc>
        <w:tc>
          <w:tcPr>
            <w:tcW w:w="3888" w:type="dxa"/>
            <w:vMerge w:val="restart"/>
            <w:tcMar>
              <w:top w:w="100" w:type="dxa"/>
              <w:left w:w="100" w:type="dxa"/>
              <w:bottom w:w="100" w:type="dxa"/>
              <w:right w:w="100" w:type="dxa"/>
            </w:tcMar>
          </w:tcPr>
          <w:p w:rsidR="006E0C3E" w14:paraId="347707A7" w14:textId="77777777">
            <w:r>
              <w:rPr>
                <w:sz w:val="20"/>
              </w:rPr>
              <w:t>614</w:t>
            </w:r>
          </w:p>
        </w:tc>
        <w:tc>
          <w:tcPr>
            <w:tcW w:w="2592" w:type="dxa"/>
            <w:vMerge w:val="restart"/>
            <w:tcMar>
              <w:top w:w="100" w:type="dxa"/>
              <w:left w:w="100" w:type="dxa"/>
              <w:bottom w:w="100" w:type="dxa"/>
              <w:right w:w="100" w:type="dxa"/>
            </w:tcMar>
          </w:tcPr>
          <w:p w:rsidR="006E0C3E" w14:paraId="556D5C5F" w14:textId="77777777"/>
        </w:tc>
      </w:tr>
      <w:tr w14:paraId="1B935C86" w14:textId="77777777">
        <w:tblPrEx>
          <w:tblW w:w="0" w:type="auto"/>
          <w:tblLook w:val="04A0"/>
        </w:tblPrEx>
        <w:trPr>
          <w:trHeight w:val="269"/>
        </w:trPr>
        <w:tc>
          <w:tcPr>
            <w:tcW w:w="2592" w:type="dxa"/>
            <w:vMerge/>
            <w:tcMar>
              <w:top w:w="100" w:type="dxa"/>
              <w:left w:w="100" w:type="dxa"/>
              <w:bottom w:w="100" w:type="dxa"/>
              <w:right w:w="100" w:type="dxa"/>
            </w:tcMar>
          </w:tcPr>
          <w:p w:rsidR="006E0C3E" w14:paraId="6D8B6207" w14:textId="77777777"/>
        </w:tc>
        <w:tc>
          <w:tcPr>
            <w:tcW w:w="3888" w:type="dxa"/>
            <w:vMerge w:val="restart"/>
            <w:tcMar>
              <w:top w:w="100" w:type="dxa"/>
              <w:left w:w="100" w:type="dxa"/>
              <w:bottom w:w="100" w:type="dxa"/>
              <w:right w:w="100" w:type="dxa"/>
            </w:tcMar>
          </w:tcPr>
          <w:p w:rsidR="006E0C3E" w14:paraId="173C9C2F" w14:textId="77777777"/>
        </w:tc>
        <w:tc>
          <w:tcPr>
            <w:tcW w:w="3888" w:type="dxa"/>
            <w:vMerge w:val="restart"/>
            <w:tcMar>
              <w:top w:w="100" w:type="dxa"/>
              <w:left w:w="100" w:type="dxa"/>
              <w:bottom w:w="100" w:type="dxa"/>
              <w:right w:w="100" w:type="dxa"/>
            </w:tcMar>
          </w:tcPr>
          <w:p w:rsidR="006E0C3E" w14:paraId="0B407172" w14:textId="77777777">
            <w:r>
              <w:rPr>
                <w:sz w:val="20"/>
              </w:rPr>
              <w:t>678</w:t>
            </w:r>
          </w:p>
        </w:tc>
        <w:tc>
          <w:tcPr>
            <w:tcW w:w="2592" w:type="dxa"/>
            <w:vMerge w:val="restart"/>
            <w:tcMar>
              <w:top w:w="100" w:type="dxa"/>
              <w:left w:w="100" w:type="dxa"/>
              <w:bottom w:w="100" w:type="dxa"/>
              <w:right w:w="100" w:type="dxa"/>
            </w:tcMar>
          </w:tcPr>
          <w:p w:rsidR="006E0C3E" w14:paraId="424CE8FF" w14:textId="77777777"/>
        </w:tc>
      </w:tr>
      <w:tr w14:paraId="6A85DCA8" w14:textId="77777777">
        <w:tblPrEx>
          <w:tblW w:w="0" w:type="auto"/>
          <w:tblLook w:val="04A0"/>
        </w:tblPrEx>
        <w:trPr>
          <w:trHeight w:val="269"/>
        </w:trPr>
        <w:tc>
          <w:tcPr>
            <w:tcW w:w="2592" w:type="dxa"/>
            <w:vMerge/>
            <w:tcMar>
              <w:top w:w="100" w:type="dxa"/>
              <w:left w:w="100" w:type="dxa"/>
              <w:bottom w:w="100" w:type="dxa"/>
              <w:right w:w="100" w:type="dxa"/>
            </w:tcMar>
          </w:tcPr>
          <w:p w:rsidR="006E0C3E" w14:paraId="7F514B01" w14:textId="77777777"/>
        </w:tc>
        <w:tc>
          <w:tcPr>
            <w:tcW w:w="3888" w:type="dxa"/>
            <w:vMerge w:val="restart"/>
            <w:tcMar>
              <w:top w:w="100" w:type="dxa"/>
              <w:left w:w="100" w:type="dxa"/>
              <w:bottom w:w="100" w:type="dxa"/>
              <w:right w:w="100" w:type="dxa"/>
            </w:tcMar>
          </w:tcPr>
          <w:p w:rsidR="006E0C3E" w14:paraId="6CB76CC2" w14:textId="77777777"/>
        </w:tc>
        <w:tc>
          <w:tcPr>
            <w:tcW w:w="3888" w:type="dxa"/>
            <w:vMerge w:val="restart"/>
            <w:tcMar>
              <w:top w:w="100" w:type="dxa"/>
              <w:left w:w="100" w:type="dxa"/>
              <w:bottom w:w="100" w:type="dxa"/>
              <w:right w:w="100" w:type="dxa"/>
            </w:tcMar>
          </w:tcPr>
          <w:p w:rsidR="006E0C3E" w14:paraId="53D43102" w14:textId="77777777">
            <w:r>
              <w:rPr>
                <w:sz w:val="20"/>
              </w:rPr>
              <w:t>611</w:t>
            </w:r>
          </w:p>
        </w:tc>
        <w:tc>
          <w:tcPr>
            <w:tcW w:w="2592" w:type="dxa"/>
            <w:vMerge w:val="restart"/>
            <w:tcMar>
              <w:top w:w="100" w:type="dxa"/>
              <w:left w:w="100" w:type="dxa"/>
              <w:bottom w:w="100" w:type="dxa"/>
              <w:right w:w="100" w:type="dxa"/>
            </w:tcMar>
          </w:tcPr>
          <w:p w:rsidR="006E0C3E" w14:paraId="0E68EE2D" w14:textId="77777777"/>
        </w:tc>
      </w:tr>
      <w:tr w14:paraId="52779649" w14:textId="77777777">
        <w:tblPrEx>
          <w:tblW w:w="0" w:type="auto"/>
          <w:tblLook w:val="04A0"/>
        </w:tblPrEx>
        <w:trPr>
          <w:trHeight w:val="269"/>
        </w:trPr>
        <w:tc>
          <w:tcPr>
            <w:tcW w:w="2592" w:type="dxa"/>
            <w:vMerge/>
            <w:tcMar>
              <w:top w:w="100" w:type="dxa"/>
              <w:left w:w="100" w:type="dxa"/>
              <w:bottom w:w="100" w:type="dxa"/>
              <w:right w:w="100" w:type="dxa"/>
            </w:tcMar>
          </w:tcPr>
          <w:p w:rsidR="006E0C3E" w14:paraId="2C6F0E98" w14:textId="77777777"/>
        </w:tc>
        <w:tc>
          <w:tcPr>
            <w:tcW w:w="3888" w:type="dxa"/>
            <w:vMerge w:val="restart"/>
            <w:tcMar>
              <w:top w:w="100" w:type="dxa"/>
              <w:left w:w="100" w:type="dxa"/>
              <w:bottom w:w="100" w:type="dxa"/>
              <w:right w:w="100" w:type="dxa"/>
            </w:tcMar>
          </w:tcPr>
          <w:p w:rsidR="006E0C3E" w14:paraId="3B8FB6D5" w14:textId="77777777"/>
        </w:tc>
        <w:tc>
          <w:tcPr>
            <w:tcW w:w="3888" w:type="dxa"/>
            <w:vMerge w:val="restart"/>
            <w:tcMar>
              <w:top w:w="100" w:type="dxa"/>
              <w:left w:w="100" w:type="dxa"/>
              <w:bottom w:w="100" w:type="dxa"/>
              <w:right w:w="100" w:type="dxa"/>
            </w:tcMar>
          </w:tcPr>
          <w:p w:rsidR="006E0C3E" w14:paraId="1365EC83" w14:textId="77777777">
            <w:r>
              <w:rPr>
                <w:sz w:val="20"/>
              </w:rPr>
              <w:t>625</w:t>
            </w:r>
          </w:p>
        </w:tc>
        <w:tc>
          <w:tcPr>
            <w:tcW w:w="2592" w:type="dxa"/>
            <w:vMerge w:val="restart"/>
            <w:tcMar>
              <w:top w:w="100" w:type="dxa"/>
              <w:left w:w="100" w:type="dxa"/>
              <w:bottom w:w="100" w:type="dxa"/>
              <w:right w:w="100" w:type="dxa"/>
            </w:tcMar>
          </w:tcPr>
          <w:p w:rsidR="006E0C3E" w14:paraId="482F1CFB" w14:textId="77777777"/>
        </w:tc>
      </w:tr>
      <w:tr w14:paraId="52079B34" w14:textId="77777777">
        <w:tblPrEx>
          <w:tblW w:w="0" w:type="auto"/>
          <w:tblLook w:val="04A0"/>
        </w:tblPrEx>
        <w:trPr>
          <w:trHeight w:val="269"/>
        </w:trPr>
        <w:tc>
          <w:tcPr>
            <w:tcW w:w="2592" w:type="dxa"/>
            <w:vMerge/>
            <w:tcMar>
              <w:top w:w="100" w:type="dxa"/>
              <w:left w:w="100" w:type="dxa"/>
              <w:bottom w:w="100" w:type="dxa"/>
              <w:right w:w="100" w:type="dxa"/>
            </w:tcMar>
          </w:tcPr>
          <w:p w:rsidR="006E0C3E" w14:paraId="50CD44D6" w14:textId="77777777"/>
        </w:tc>
        <w:tc>
          <w:tcPr>
            <w:tcW w:w="3888" w:type="dxa"/>
            <w:vMerge w:val="restart"/>
            <w:tcMar>
              <w:top w:w="100" w:type="dxa"/>
              <w:left w:w="100" w:type="dxa"/>
              <w:bottom w:w="100" w:type="dxa"/>
              <w:right w:w="100" w:type="dxa"/>
            </w:tcMar>
          </w:tcPr>
          <w:p w:rsidR="006E0C3E" w14:paraId="6DD6A92B" w14:textId="77777777"/>
        </w:tc>
        <w:tc>
          <w:tcPr>
            <w:tcW w:w="3888" w:type="dxa"/>
            <w:vMerge w:val="restart"/>
            <w:tcMar>
              <w:top w:w="100" w:type="dxa"/>
              <w:left w:w="100" w:type="dxa"/>
              <w:bottom w:w="100" w:type="dxa"/>
              <w:right w:w="100" w:type="dxa"/>
            </w:tcMar>
          </w:tcPr>
          <w:p w:rsidR="006E0C3E" w14:paraId="5F24D83F" w14:textId="77777777">
            <w:r>
              <w:rPr>
                <w:sz w:val="20"/>
              </w:rPr>
              <w:t>245</w:t>
            </w:r>
          </w:p>
        </w:tc>
        <w:tc>
          <w:tcPr>
            <w:tcW w:w="2592" w:type="dxa"/>
            <w:vMerge w:val="restart"/>
            <w:tcMar>
              <w:top w:w="100" w:type="dxa"/>
              <w:left w:w="100" w:type="dxa"/>
              <w:bottom w:w="100" w:type="dxa"/>
              <w:right w:w="100" w:type="dxa"/>
            </w:tcMar>
          </w:tcPr>
          <w:p w:rsidR="006E0C3E" w14:paraId="2388CC05" w14:textId="77777777"/>
        </w:tc>
      </w:tr>
      <w:tr w14:paraId="43143F90" w14:textId="77777777">
        <w:tblPrEx>
          <w:tblW w:w="0" w:type="auto"/>
          <w:tblLook w:val="04A0"/>
        </w:tblPrEx>
        <w:trPr>
          <w:trHeight w:val="269"/>
        </w:trPr>
        <w:tc>
          <w:tcPr>
            <w:tcW w:w="2592" w:type="dxa"/>
            <w:vMerge/>
            <w:tcMar>
              <w:top w:w="100" w:type="dxa"/>
              <w:left w:w="100" w:type="dxa"/>
              <w:bottom w:w="100" w:type="dxa"/>
              <w:right w:w="100" w:type="dxa"/>
            </w:tcMar>
          </w:tcPr>
          <w:p w:rsidR="006E0C3E" w14:paraId="08DA0D5C" w14:textId="77777777"/>
        </w:tc>
        <w:tc>
          <w:tcPr>
            <w:tcW w:w="3888" w:type="dxa"/>
            <w:vMerge w:val="restart"/>
            <w:tcMar>
              <w:top w:w="100" w:type="dxa"/>
              <w:left w:w="100" w:type="dxa"/>
              <w:bottom w:w="100" w:type="dxa"/>
              <w:right w:w="100" w:type="dxa"/>
            </w:tcMar>
          </w:tcPr>
          <w:p w:rsidR="006E0C3E" w14:paraId="303F3261" w14:textId="77777777"/>
        </w:tc>
        <w:tc>
          <w:tcPr>
            <w:tcW w:w="3888" w:type="dxa"/>
            <w:vMerge w:val="restart"/>
            <w:tcMar>
              <w:top w:w="100" w:type="dxa"/>
              <w:left w:w="100" w:type="dxa"/>
              <w:bottom w:w="100" w:type="dxa"/>
              <w:right w:w="100" w:type="dxa"/>
            </w:tcMar>
          </w:tcPr>
          <w:p w:rsidR="006E0C3E" w14:paraId="037C704F" w14:textId="77777777">
            <w:r>
              <w:rPr>
                <w:sz w:val="20"/>
              </w:rPr>
              <w:t>138</w:t>
            </w:r>
          </w:p>
        </w:tc>
        <w:tc>
          <w:tcPr>
            <w:tcW w:w="2592" w:type="dxa"/>
            <w:vMerge w:val="restart"/>
            <w:tcMar>
              <w:top w:w="100" w:type="dxa"/>
              <w:left w:w="100" w:type="dxa"/>
              <w:bottom w:w="100" w:type="dxa"/>
              <w:right w:w="100" w:type="dxa"/>
            </w:tcMar>
          </w:tcPr>
          <w:p w:rsidR="006E0C3E" w14:paraId="57ED3B99" w14:textId="77777777"/>
        </w:tc>
      </w:tr>
      <w:tr w14:paraId="2773F39E" w14:textId="77777777">
        <w:tblPrEx>
          <w:tblW w:w="0" w:type="auto"/>
          <w:tblLook w:val="04A0"/>
        </w:tblPrEx>
        <w:trPr>
          <w:trHeight w:val="269"/>
        </w:trPr>
        <w:tc>
          <w:tcPr>
            <w:tcW w:w="2592" w:type="dxa"/>
            <w:vMerge/>
            <w:tcMar>
              <w:top w:w="100" w:type="dxa"/>
              <w:left w:w="100" w:type="dxa"/>
              <w:bottom w:w="100" w:type="dxa"/>
              <w:right w:w="100" w:type="dxa"/>
            </w:tcMar>
          </w:tcPr>
          <w:p w:rsidR="006E0C3E" w14:paraId="7AD74F20" w14:textId="77777777"/>
        </w:tc>
        <w:tc>
          <w:tcPr>
            <w:tcW w:w="3888" w:type="dxa"/>
            <w:vMerge w:val="restart"/>
            <w:tcMar>
              <w:top w:w="100" w:type="dxa"/>
              <w:left w:w="100" w:type="dxa"/>
              <w:bottom w:w="100" w:type="dxa"/>
              <w:right w:w="100" w:type="dxa"/>
            </w:tcMar>
          </w:tcPr>
          <w:p w:rsidR="006E0C3E" w14:paraId="31037A55" w14:textId="77777777"/>
        </w:tc>
        <w:tc>
          <w:tcPr>
            <w:tcW w:w="3888" w:type="dxa"/>
            <w:vMerge w:val="restart"/>
            <w:tcMar>
              <w:top w:w="100" w:type="dxa"/>
              <w:left w:w="100" w:type="dxa"/>
              <w:bottom w:w="100" w:type="dxa"/>
              <w:right w:w="100" w:type="dxa"/>
            </w:tcMar>
          </w:tcPr>
          <w:p w:rsidR="006E0C3E" w14:paraId="6D78E485" w14:textId="77777777">
            <w:r>
              <w:rPr>
                <w:sz w:val="20"/>
              </w:rPr>
              <w:t>549</w:t>
            </w:r>
          </w:p>
        </w:tc>
        <w:tc>
          <w:tcPr>
            <w:tcW w:w="2592" w:type="dxa"/>
            <w:vMerge w:val="restart"/>
            <w:tcMar>
              <w:top w:w="100" w:type="dxa"/>
              <w:left w:w="100" w:type="dxa"/>
              <w:bottom w:w="100" w:type="dxa"/>
              <w:right w:w="100" w:type="dxa"/>
            </w:tcMar>
          </w:tcPr>
          <w:p w:rsidR="006E0C3E" w14:paraId="51E3B3C2" w14:textId="77777777"/>
        </w:tc>
      </w:tr>
      <w:tr w14:paraId="1E0ABE9F" w14:textId="77777777">
        <w:tblPrEx>
          <w:tblW w:w="0" w:type="auto"/>
          <w:tblLook w:val="04A0"/>
        </w:tblPrEx>
        <w:trPr>
          <w:trHeight w:val="269"/>
        </w:trPr>
        <w:tc>
          <w:tcPr>
            <w:tcW w:w="2592" w:type="dxa"/>
            <w:vMerge/>
            <w:tcMar>
              <w:top w:w="100" w:type="dxa"/>
              <w:left w:w="100" w:type="dxa"/>
              <w:bottom w:w="100" w:type="dxa"/>
              <w:right w:w="100" w:type="dxa"/>
            </w:tcMar>
          </w:tcPr>
          <w:p w:rsidR="006E0C3E" w14:paraId="2655BB95" w14:textId="77777777"/>
        </w:tc>
        <w:tc>
          <w:tcPr>
            <w:tcW w:w="3888" w:type="dxa"/>
            <w:vMerge w:val="restart"/>
            <w:tcMar>
              <w:top w:w="100" w:type="dxa"/>
              <w:left w:w="100" w:type="dxa"/>
              <w:bottom w:w="100" w:type="dxa"/>
              <w:right w:w="100" w:type="dxa"/>
            </w:tcMar>
          </w:tcPr>
          <w:p w:rsidR="006E0C3E" w14:paraId="420A0C09" w14:textId="77777777"/>
        </w:tc>
        <w:tc>
          <w:tcPr>
            <w:tcW w:w="3888" w:type="dxa"/>
            <w:vMerge w:val="restart"/>
            <w:tcMar>
              <w:top w:w="100" w:type="dxa"/>
              <w:left w:w="100" w:type="dxa"/>
              <w:bottom w:w="100" w:type="dxa"/>
              <w:right w:w="100" w:type="dxa"/>
            </w:tcMar>
          </w:tcPr>
          <w:p w:rsidR="006E0C3E" w14:paraId="167C84FF" w14:textId="77777777">
            <w:r>
              <w:rPr>
                <w:sz w:val="20"/>
              </w:rPr>
              <w:t>372</w:t>
            </w:r>
          </w:p>
        </w:tc>
        <w:tc>
          <w:tcPr>
            <w:tcW w:w="2592" w:type="dxa"/>
            <w:vMerge w:val="restart"/>
            <w:tcMar>
              <w:top w:w="100" w:type="dxa"/>
              <w:left w:w="100" w:type="dxa"/>
              <w:bottom w:w="100" w:type="dxa"/>
              <w:right w:w="100" w:type="dxa"/>
            </w:tcMar>
          </w:tcPr>
          <w:p w:rsidR="006E0C3E" w14:paraId="4206E84E" w14:textId="77777777"/>
        </w:tc>
      </w:tr>
      <w:tr w14:paraId="170D5E16" w14:textId="77777777">
        <w:tblPrEx>
          <w:tblW w:w="0" w:type="auto"/>
          <w:tblLook w:val="04A0"/>
        </w:tblPrEx>
        <w:trPr>
          <w:trHeight w:val="269"/>
        </w:trPr>
        <w:tc>
          <w:tcPr>
            <w:tcW w:w="2592" w:type="dxa"/>
            <w:vMerge/>
            <w:tcMar>
              <w:top w:w="100" w:type="dxa"/>
              <w:left w:w="100" w:type="dxa"/>
              <w:bottom w:w="100" w:type="dxa"/>
              <w:right w:w="100" w:type="dxa"/>
            </w:tcMar>
          </w:tcPr>
          <w:p w:rsidR="006E0C3E" w14:paraId="1D3F9BC7" w14:textId="77777777"/>
        </w:tc>
        <w:tc>
          <w:tcPr>
            <w:tcW w:w="3888" w:type="dxa"/>
            <w:vMerge w:val="restart"/>
            <w:tcMar>
              <w:top w:w="100" w:type="dxa"/>
              <w:left w:w="100" w:type="dxa"/>
              <w:bottom w:w="100" w:type="dxa"/>
              <w:right w:w="100" w:type="dxa"/>
            </w:tcMar>
          </w:tcPr>
          <w:p w:rsidR="006E0C3E" w14:paraId="2C47D5BF" w14:textId="77777777"/>
        </w:tc>
        <w:tc>
          <w:tcPr>
            <w:tcW w:w="3888" w:type="dxa"/>
            <w:vMerge w:val="restart"/>
            <w:tcMar>
              <w:top w:w="100" w:type="dxa"/>
              <w:left w:w="100" w:type="dxa"/>
              <w:bottom w:w="100" w:type="dxa"/>
              <w:right w:w="100" w:type="dxa"/>
            </w:tcMar>
          </w:tcPr>
          <w:p w:rsidR="006E0C3E" w14:paraId="5ADFB98E" w14:textId="77777777">
            <w:r>
              <w:rPr>
                <w:sz w:val="20"/>
              </w:rPr>
              <w:t>58</w:t>
            </w:r>
          </w:p>
        </w:tc>
        <w:tc>
          <w:tcPr>
            <w:tcW w:w="2592" w:type="dxa"/>
            <w:vMerge w:val="restart"/>
            <w:tcMar>
              <w:top w:w="100" w:type="dxa"/>
              <w:left w:w="100" w:type="dxa"/>
              <w:bottom w:w="100" w:type="dxa"/>
              <w:right w:w="100" w:type="dxa"/>
            </w:tcMar>
          </w:tcPr>
          <w:p w:rsidR="006E0C3E" w14:paraId="53DE6D21" w14:textId="77777777"/>
        </w:tc>
      </w:tr>
      <w:tr w14:paraId="613BC173" w14:textId="77777777">
        <w:tblPrEx>
          <w:tblW w:w="0" w:type="auto"/>
          <w:tblLook w:val="04A0"/>
        </w:tblPrEx>
        <w:trPr>
          <w:trHeight w:val="269"/>
        </w:trPr>
        <w:tc>
          <w:tcPr>
            <w:tcW w:w="2592" w:type="dxa"/>
            <w:vMerge/>
            <w:tcMar>
              <w:top w:w="100" w:type="dxa"/>
              <w:left w:w="100" w:type="dxa"/>
              <w:bottom w:w="100" w:type="dxa"/>
              <w:right w:w="100" w:type="dxa"/>
            </w:tcMar>
          </w:tcPr>
          <w:p w:rsidR="006E0C3E" w14:paraId="76DF3653" w14:textId="77777777"/>
        </w:tc>
        <w:tc>
          <w:tcPr>
            <w:tcW w:w="3888" w:type="dxa"/>
            <w:vMerge w:val="restart"/>
            <w:tcMar>
              <w:top w:w="100" w:type="dxa"/>
              <w:left w:w="100" w:type="dxa"/>
              <w:bottom w:w="100" w:type="dxa"/>
              <w:right w:w="100" w:type="dxa"/>
            </w:tcMar>
          </w:tcPr>
          <w:p w:rsidR="006E0C3E" w14:paraId="6C34012A" w14:textId="77777777"/>
        </w:tc>
        <w:tc>
          <w:tcPr>
            <w:tcW w:w="3888" w:type="dxa"/>
            <w:vMerge w:val="restart"/>
            <w:tcMar>
              <w:top w:w="100" w:type="dxa"/>
              <w:left w:w="100" w:type="dxa"/>
              <w:bottom w:w="100" w:type="dxa"/>
              <w:right w:w="100" w:type="dxa"/>
            </w:tcMar>
          </w:tcPr>
          <w:p w:rsidR="006E0C3E" w14:paraId="221DA192" w14:textId="77777777">
            <w:r>
              <w:rPr>
                <w:sz w:val="20"/>
              </w:rPr>
              <w:t>96</w:t>
            </w:r>
          </w:p>
        </w:tc>
        <w:tc>
          <w:tcPr>
            <w:tcW w:w="2592" w:type="dxa"/>
            <w:vMerge w:val="restart"/>
            <w:tcMar>
              <w:top w:w="100" w:type="dxa"/>
              <w:left w:w="100" w:type="dxa"/>
              <w:bottom w:w="100" w:type="dxa"/>
              <w:right w:w="100" w:type="dxa"/>
            </w:tcMar>
          </w:tcPr>
          <w:p w:rsidR="006E0C3E" w14:paraId="65CC1483" w14:textId="77777777"/>
        </w:tc>
      </w:tr>
      <w:tr w14:paraId="6FCE0450" w14:textId="77777777">
        <w:tblPrEx>
          <w:tblW w:w="0" w:type="auto"/>
          <w:tblLook w:val="04A0"/>
        </w:tblPrEx>
        <w:trPr>
          <w:trHeight w:val="269"/>
        </w:trPr>
        <w:tc>
          <w:tcPr>
            <w:tcW w:w="2592" w:type="dxa"/>
            <w:vMerge/>
            <w:tcMar>
              <w:top w:w="100" w:type="dxa"/>
              <w:left w:w="100" w:type="dxa"/>
              <w:bottom w:w="100" w:type="dxa"/>
              <w:right w:w="100" w:type="dxa"/>
            </w:tcMar>
          </w:tcPr>
          <w:p w:rsidR="006E0C3E" w14:paraId="4C794D24" w14:textId="77777777"/>
        </w:tc>
        <w:tc>
          <w:tcPr>
            <w:tcW w:w="3888" w:type="dxa"/>
            <w:vMerge w:val="restart"/>
            <w:tcMar>
              <w:top w:w="100" w:type="dxa"/>
              <w:left w:w="100" w:type="dxa"/>
              <w:bottom w:w="100" w:type="dxa"/>
              <w:right w:w="100" w:type="dxa"/>
            </w:tcMar>
          </w:tcPr>
          <w:p w:rsidR="006E0C3E" w14:paraId="64913B49" w14:textId="77777777"/>
        </w:tc>
        <w:tc>
          <w:tcPr>
            <w:tcW w:w="3888" w:type="dxa"/>
            <w:vMerge w:val="restart"/>
            <w:tcMar>
              <w:top w:w="100" w:type="dxa"/>
              <w:left w:w="100" w:type="dxa"/>
              <w:bottom w:w="100" w:type="dxa"/>
              <w:right w:w="100" w:type="dxa"/>
            </w:tcMar>
          </w:tcPr>
          <w:p w:rsidR="006E0C3E" w14:paraId="329C5E39" w14:textId="77777777">
            <w:r>
              <w:rPr>
                <w:sz w:val="20"/>
              </w:rPr>
              <w:t>78</w:t>
            </w:r>
          </w:p>
        </w:tc>
        <w:tc>
          <w:tcPr>
            <w:tcW w:w="2592" w:type="dxa"/>
            <w:vMerge w:val="restart"/>
            <w:tcMar>
              <w:top w:w="100" w:type="dxa"/>
              <w:left w:w="100" w:type="dxa"/>
              <w:bottom w:w="100" w:type="dxa"/>
              <w:right w:w="100" w:type="dxa"/>
            </w:tcMar>
          </w:tcPr>
          <w:p w:rsidR="006E0C3E" w14:paraId="33D79077" w14:textId="77777777"/>
        </w:tc>
      </w:tr>
      <w:tr w14:paraId="62949C31" w14:textId="77777777">
        <w:tblPrEx>
          <w:tblW w:w="0" w:type="auto"/>
          <w:tblLook w:val="04A0"/>
        </w:tblPrEx>
        <w:trPr>
          <w:trHeight w:val="269"/>
        </w:trPr>
        <w:tc>
          <w:tcPr>
            <w:tcW w:w="2592" w:type="dxa"/>
            <w:vMerge/>
            <w:tcMar>
              <w:top w:w="100" w:type="dxa"/>
              <w:left w:w="100" w:type="dxa"/>
              <w:bottom w:w="100" w:type="dxa"/>
              <w:right w:w="100" w:type="dxa"/>
            </w:tcMar>
          </w:tcPr>
          <w:p w:rsidR="006E0C3E" w14:paraId="4D885E28" w14:textId="77777777"/>
        </w:tc>
        <w:tc>
          <w:tcPr>
            <w:tcW w:w="3888" w:type="dxa"/>
            <w:vMerge w:val="restart"/>
            <w:tcMar>
              <w:top w:w="100" w:type="dxa"/>
              <w:left w:w="100" w:type="dxa"/>
              <w:bottom w:w="100" w:type="dxa"/>
              <w:right w:w="100" w:type="dxa"/>
            </w:tcMar>
          </w:tcPr>
          <w:p w:rsidR="006E0C3E" w14:paraId="0391105B" w14:textId="77777777"/>
        </w:tc>
        <w:tc>
          <w:tcPr>
            <w:tcW w:w="3888" w:type="dxa"/>
            <w:vMerge w:val="restart"/>
            <w:tcMar>
              <w:top w:w="100" w:type="dxa"/>
              <w:left w:w="100" w:type="dxa"/>
              <w:bottom w:w="100" w:type="dxa"/>
              <w:right w:w="100" w:type="dxa"/>
            </w:tcMar>
          </w:tcPr>
          <w:p w:rsidR="006E0C3E" w14:paraId="6F2D3525" w14:textId="77777777">
            <w:r>
              <w:rPr>
                <w:sz w:val="20"/>
              </w:rPr>
              <w:t>165</w:t>
            </w:r>
          </w:p>
        </w:tc>
        <w:tc>
          <w:tcPr>
            <w:tcW w:w="2592" w:type="dxa"/>
            <w:vMerge w:val="restart"/>
            <w:tcMar>
              <w:top w:w="100" w:type="dxa"/>
              <w:left w:w="100" w:type="dxa"/>
              <w:bottom w:w="100" w:type="dxa"/>
              <w:right w:w="100" w:type="dxa"/>
            </w:tcMar>
          </w:tcPr>
          <w:p w:rsidR="006E0C3E" w14:paraId="345CAE39" w14:textId="77777777"/>
        </w:tc>
      </w:tr>
      <w:tr w14:paraId="00A8E252" w14:textId="77777777">
        <w:tblPrEx>
          <w:tblW w:w="0" w:type="auto"/>
          <w:tblLook w:val="04A0"/>
        </w:tblPrEx>
        <w:trPr>
          <w:trHeight w:val="269"/>
        </w:trPr>
        <w:tc>
          <w:tcPr>
            <w:tcW w:w="2592" w:type="dxa"/>
            <w:vMerge/>
            <w:tcMar>
              <w:top w:w="100" w:type="dxa"/>
              <w:left w:w="100" w:type="dxa"/>
              <w:bottom w:w="100" w:type="dxa"/>
              <w:right w:w="100" w:type="dxa"/>
            </w:tcMar>
          </w:tcPr>
          <w:p w:rsidR="006E0C3E" w14:paraId="7A38FBAF" w14:textId="77777777"/>
        </w:tc>
        <w:tc>
          <w:tcPr>
            <w:tcW w:w="3888" w:type="dxa"/>
            <w:vMerge w:val="restart"/>
            <w:tcMar>
              <w:top w:w="100" w:type="dxa"/>
              <w:left w:w="100" w:type="dxa"/>
              <w:bottom w:w="100" w:type="dxa"/>
              <w:right w:w="100" w:type="dxa"/>
            </w:tcMar>
          </w:tcPr>
          <w:p w:rsidR="006E0C3E" w14:paraId="771C5A63" w14:textId="77777777"/>
        </w:tc>
        <w:tc>
          <w:tcPr>
            <w:tcW w:w="3888" w:type="dxa"/>
            <w:vMerge w:val="restart"/>
            <w:tcMar>
              <w:top w:w="100" w:type="dxa"/>
              <w:left w:w="100" w:type="dxa"/>
              <w:bottom w:w="100" w:type="dxa"/>
              <w:right w:w="100" w:type="dxa"/>
            </w:tcMar>
          </w:tcPr>
          <w:p w:rsidR="006E0C3E" w14:paraId="15C484E0" w14:textId="77777777">
            <w:r>
              <w:rPr>
                <w:sz w:val="20"/>
              </w:rPr>
              <w:t>83</w:t>
            </w:r>
          </w:p>
        </w:tc>
        <w:tc>
          <w:tcPr>
            <w:tcW w:w="2592" w:type="dxa"/>
            <w:vMerge w:val="restart"/>
            <w:tcMar>
              <w:top w:w="100" w:type="dxa"/>
              <w:left w:w="100" w:type="dxa"/>
              <w:bottom w:w="100" w:type="dxa"/>
              <w:right w:w="100" w:type="dxa"/>
            </w:tcMar>
          </w:tcPr>
          <w:p w:rsidR="006E0C3E" w14:paraId="2F2A310F" w14:textId="77777777"/>
        </w:tc>
      </w:tr>
      <w:tr w14:paraId="3E0CEEBE" w14:textId="77777777">
        <w:tblPrEx>
          <w:tblW w:w="0" w:type="auto"/>
          <w:tblLook w:val="04A0"/>
        </w:tblPrEx>
        <w:trPr>
          <w:trHeight w:val="269"/>
        </w:trPr>
        <w:tc>
          <w:tcPr>
            <w:tcW w:w="2592" w:type="dxa"/>
            <w:vMerge/>
            <w:tcMar>
              <w:top w:w="100" w:type="dxa"/>
              <w:left w:w="100" w:type="dxa"/>
              <w:bottom w:w="100" w:type="dxa"/>
              <w:right w:w="100" w:type="dxa"/>
            </w:tcMar>
          </w:tcPr>
          <w:p w:rsidR="006E0C3E" w14:paraId="69FF1D68" w14:textId="77777777"/>
        </w:tc>
        <w:tc>
          <w:tcPr>
            <w:tcW w:w="3888" w:type="dxa"/>
            <w:vMerge w:val="restart"/>
            <w:tcMar>
              <w:top w:w="100" w:type="dxa"/>
              <w:left w:w="100" w:type="dxa"/>
              <w:bottom w:w="100" w:type="dxa"/>
              <w:right w:w="100" w:type="dxa"/>
            </w:tcMar>
          </w:tcPr>
          <w:p w:rsidR="006E0C3E" w14:paraId="7B1812C5" w14:textId="77777777"/>
        </w:tc>
        <w:tc>
          <w:tcPr>
            <w:tcW w:w="3888" w:type="dxa"/>
            <w:vMerge w:val="restart"/>
            <w:tcMar>
              <w:top w:w="100" w:type="dxa"/>
              <w:left w:w="100" w:type="dxa"/>
              <w:bottom w:w="100" w:type="dxa"/>
              <w:right w:w="100" w:type="dxa"/>
            </w:tcMar>
          </w:tcPr>
          <w:p w:rsidR="006E0C3E" w14:paraId="6594FBC3" w14:textId="77777777">
            <w:r>
              <w:rPr>
                <w:sz w:val="20"/>
              </w:rPr>
              <w:t>246</w:t>
            </w:r>
          </w:p>
        </w:tc>
        <w:tc>
          <w:tcPr>
            <w:tcW w:w="2592" w:type="dxa"/>
            <w:vMerge w:val="restart"/>
            <w:tcMar>
              <w:top w:w="100" w:type="dxa"/>
              <w:left w:w="100" w:type="dxa"/>
              <w:bottom w:w="100" w:type="dxa"/>
              <w:right w:w="100" w:type="dxa"/>
            </w:tcMar>
          </w:tcPr>
          <w:p w:rsidR="006E0C3E" w14:paraId="1F8B4CC5" w14:textId="77777777"/>
        </w:tc>
      </w:tr>
      <w:tr w14:paraId="5531C8F8" w14:textId="77777777">
        <w:tblPrEx>
          <w:tblW w:w="0" w:type="auto"/>
          <w:tblLook w:val="04A0"/>
        </w:tblPrEx>
        <w:trPr>
          <w:trHeight w:val="269"/>
        </w:trPr>
        <w:tc>
          <w:tcPr>
            <w:tcW w:w="2592" w:type="dxa"/>
            <w:vMerge/>
            <w:tcMar>
              <w:top w:w="100" w:type="dxa"/>
              <w:left w:w="100" w:type="dxa"/>
              <w:bottom w:w="100" w:type="dxa"/>
              <w:right w:w="100" w:type="dxa"/>
            </w:tcMar>
          </w:tcPr>
          <w:p w:rsidR="006E0C3E" w14:paraId="112FCC50" w14:textId="77777777"/>
        </w:tc>
        <w:tc>
          <w:tcPr>
            <w:tcW w:w="3888" w:type="dxa"/>
            <w:vMerge w:val="restart"/>
            <w:tcMar>
              <w:top w:w="100" w:type="dxa"/>
              <w:left w:w="100" w:type="dxa"/>
              <w:bottom w:w="100" w:type="dxa"/>
              <w:right w:w="100" w:type="dxa"/>
            </w:tcMar>
          </w:tcPr>
          <w:p w:rsidR="006E0C3E" w14:paraId="71BDD201" w14:textId="77777777"/>
        </w:tc>
        <w:tc>
          <w:tcPr>
            <w:tcW w:w="3888" w:type="dxa"/>
            <w:vMerge w:val="restart"/>
            <w:tcMar>
              <w:top w:w="100" w:type="dxa"/>
              <w:left w:w="100" w:type="dxa"/>
              <w:bottom w:w="100" w:type="dxa"/>
              <w:right w:w="100" w:type="dxa"/>
            </w:tcMar>
          </w:tcPr>
          <w:p w:rsidR="006E0C3E" w14:paraId="1A2E725E" w14:textId="77777777">
            <w:r>
              <w:rPr>
                <w:sz w:val="20"/>
              </w:rPr>
              <w:t>395</w:t>
            </w:r>
          </w:p>
        </w:tc>
        <w:tc>
          <w:tcPr>
            <w:tcW w:w="2592" w:type="dxa"/>
            <w:vMerge w:val="restart"/>
            <w:tcMar>
              <w:top w:w="100" w:type="dxa"/>
              <w:left w:w="100" w:type="dxa"/>
              <w:bottom w:w="100" w:type="dxa"/>
              <w:right w:w="100" w:type="dxa"/>
            </w:tcMar>
          </w:tcPr>
          <w:p w:rsidR="006E0C3E" w14:paraId="02E63953" w14:textId="77777777"/>
        </w:tc>
      </w:tr>
      <w:tr w14:paraId="3D53B6C0" w14:textId="77777777">
        <w:tblPrEx>
          <w:tblW w:w="0" w:type="auto"/>
          <w:tblLook w:val="04A0"/>
        </w:tblPrEx>
        <w:trPr>
          <w:trHeight w:val="269"/>
        </w:trPr>
        <w:tc>
          <w:tcPr>
            <w:tcW w:w="2592" w:type="dxa"/>
            <w:vMerge/>
            <w:tcMar>
              <w:top w:w="100" w:type="dxa"/>
              <w:left w:w="100" w:type="dxa"/>
              <w:bottom w:w="100" w:type="dxa"/>
              <w:right w:w="100" w:type="dxa"/>
            </w:tcMar>
          </w:tcPr>
          <w:p w:rsidR="006E0C3E" w14:paraId="71F7A530" w14:textId="77777777"/>
        </w:tc>
        <w:tc>
          <w:tcPr>
            <w:tcW w:w="3888" w:type="dxa"/>
            <w:vMerge w:val="restart"/>
            <w:tcMar>
              <w:top w:w="100" w:type="dxa"/>
              <w:left w:w="100" w:type="dxa"/>
              <w:bottom w:w="100" w:type="dxa"/>
              <w:right w:w="100" w:type="dxa"/>
            </w:tcMar>
          </w:tcPr>
          <w:p w:rsidR="006E0C3E" w14:paraId="44892423" w14:textId="77777777"/>
        </w:tc>
        <w:tc>
          <w:tcPr>
            <w:tcW w:w="3888" w:type="dxa"/>
            <w:vMerge w:val="restart"/>
            <w:tcMar>
              <w:top w:w="100" w:type="dxa"/>
              <w:left w:w="100" w:type="dxa"/>
              <w:bottom w:w="100" w:type="dxa"/>
              <w:right w:w="100" w:type="dxa"/>
            </w:tcMar>
          </w:tcPr>
          <w:p w:rsidR="006E0C3E" w14:paraId="5C3C3CBD" w14:textId="77777777">
            <w:r>
              <w:rPr>
                <w:sz w:val="20"/>
              </w:rPr>
              <w:t>525</w:t>
            </w:r>
          </w:p>
        </w:tc>
        <w:tc>
          <w:tcPr>
            <w:tcW w:w="2592" w:type="dxa"/>
            <w:vMerge w:val="restart"/>
            <w:tcMar>
              <w:top w:w="100" w:type="dxa"/>
              <w:left w:w="100" w:type="dxa"/>
              <w:bottom w:w="100" w:type="dxa"/>
              <w:right w:w="100" w:type="dxa"/>
            </w:tcMar>
          </w:tcPr>
          <w:p w:rsidR="006E0C3E" w14:paraId="0DF2F954" w14:textId="77777777"/>
        </w:tc>
      </w:tr>
      <w:tr w14:paraId="56D98E72" w14:textId="77777777">
        <w:tblPrEx>
          <w:tblW w:w="0" w:type="auto"/>
          <w:tblLook w:val="04A0"/>
        </w:tblPrEx>
        <w:trPr>
          <w:trHeight w:val="269"/>
        </w:trPr>
        <w:tc>
          <w:tcPr>
            <w:tcW w:w="2592" w:type="dxa"/>
            <w:vMerge/>
            <w:tcMar>
              <w:top w:w="100" w:type="dxa"/>
              <w:left w:w="100" w:type="dxa"/>
              <w:bottom w:w="100" w:type="dxa"/>
              <w:right w:w="100" w:type="dxa"/>
            </w:tcMar>
          </w:tcPr>
          <w:p w:rsidR="006E0C3E" w14:paraId="4F96B62C" w14:textId="77777777"/>
        </w:tc>
        <w:tc>
          <w:tcPr>
            <w:tcW w:w="3888" w:type="dxa"/>
            <w:vMerge w:val="restart"/>
            <w:tcMar>
              <w:top w:w="100" w:type="dxa"/>
              <w:left w:w="100" w:type="dxa"/>
              <w:bottom w:w="100" w:type="dxa"/>
              <w:right w:w="100" w:type="dxa"/>
            </w:tcMar>
          </w:tcPr>
          <w:p w:rsidR="006E0C3E" w14:paraId="63D78854" w14:textId="77777777"/>
        </w:tc>
        <w:tc>
          <w:tcPr>
            <w:tcW w:w="3888" w:type="dxa"/>
            <w:vMerge w:val="restart"/>
            <w:tcMar>
              <w:top w:w="100" w:type="dxa"/>
              <w:left w:w="100" w:type="dxa"/>
              <w:bottom w:w="100" w:type="dxa"/>
              <w:right w:w="100" w:type="dxa"/>
            </w:tcMar>
          </w:tcPr>
          <w:p w:rsidR="006E0C3E" w14:paraId="5E95F041" w14:textId="77777777">
            <w:r>
              <w:rPr>
                <w:sz w:val="20"/>
              </w:rPr>
              <w:t>146</w:t>
            </w:r>
          </w:p>
        </w:tc>
        <w:tc>
          <w:tcPr>
            <w:tcW w:w="2592" w:type="dxa"/>
            <w:vMerge w:val="restart"/>
            <w:tcMar>
              <w:top w:w="100" w:type="dxa"/>
              <w:left w:w="100" w:type="dxa"/>
              <w:bottom w:w="100" w:type="dxa"/>
              <w:right w:w="100" w:type="dxa"/>
            </w:tcMar>
          </w:tcPr>
          <w:p w:rsidR="006E0C3E" w14:paraId="392EE37A" w14:textId="77777777"/>
        </w:tc>
      </w:tr>
      <w:tr w14:paraId="7F94501E" w14:textId="77777777">
        <w:tblPrEx>
          <w:tblW w:w="0" w:type="auto"/>
          <w:tblLook w:val="04A0"/>
        </w:tblPrEx>
        <w:trPr>
          <w:trHeight w:val="269"/>
        </w:trPr>
        <w:tc>
          <w:tcPr>
            <w:tcW w:w="2592" w:type="dxa"/>
            <w:vMerge/>
            <w:tcMar>
              <w:top w:w="100" w:type="dxa"/>
              <w:left w:w="100" w:type="dxa"/>
              <w:bottom w:w="100" w:type="dxa"/>
              <w:right w:w="100" w:type="dxa"/>
            </w:tcMar>
          </w:tcPr>
          <w:p w:rsidR="006E0C3E" w14:paraId="733A7E0F" w14:textId="77777777"/>
        </w:tc>
        <w:tc>
          <w:tcPr>
            <w:tcW w:w="3888" w:type="dxa"/>
            <w:vMerge w:val="restart"/>
            <w:tcMar>
              <w:top w:w="100" w:type="dxa"/>
              <w:left w:w="100" w:type="dxa"/>
              <w:bottom w:w="100" w:type="dxa"/>
              <w:right w:w="100" w:type="dxa"/>
            </w:tcMar>
          </w:tcPr>
          <w:p w:rsidR="006E0C3E" w14:paraId="2602ECB4" w14:textId="77777777"/>
        </w:tc>
        <w:tc>
          <w:tcPr>
            <w:tcW w:w="3888" w:type="dxa"/>
            <w:vMerge w:val="restart"/>
            <w:tcMar>
              <w:top w:w="100" w:type="dxa"/>
              <w:left w:w="100" w:type="dxa"/>
              <w:bottom w:w="100" w:type="dxa"/>
              <w:right w:w="100" w:type="dxa"/>
            </w:tcMar>
          </w:tcPr>
          <w:p w:rsidR="006E0C3E" w14:paraId="593F748E" w14:textId="77777777">
            <w:r>
              <w:rPr>
                <w:sz w:val="20"/>
              </w:rPr>
              <w:t>373</w:t>
            </w:r>
          </w:p>
        </w:tc>
        <w:tc>
          <w:tcPr>
            <w:tcW w:w="2592" w:type="dxa"/>
            <w:vMerge w:val="restart"/>
            <w:tcMar>
              <w:top w:w="100" w:type="dxa"/>
              <w:left w:w="100" w:type="dxa"/>
              <w:bottom w:w="100" w:type="dxa"/>
              <w:right w:w="100" w:type="dxa"/>
            </w:tcMar>
          </w:tcPr>
          <w:p w:rsidR="006E0C3E" w14:paraId="72674A25" w14:textId="77777777"/>
        </w:tc>
      </w:tr>
      <w:tr w14:paraId="70413B15" w14:textId="77777777">
        <w:tblPrEx>
          <w:tblW w:w="0" w:type="auto"/>
          <w:tblLook w:val="04A0"/>
        </w:tblPrEx>
        <w:trPr>
          <w:trHeight w:val="269"/>
        </w:trPr>
        <w:tc>
          <w:tcPr>
            <w:tcW w:w="2592" w:type="dxa"/>
            <w:vMerge/>
            <w:tcMar>
              <w:top w:w="100" w:type="dxa"/>
              <w:left w:w="100" w:type="dxa"/>
              <w:bottom w:w="100" w:type="dxa"/>
              <w:right w:w="100" w:type="dxa"/>
            </w:tcMar>
          </w:tcPr>
          <w:p w:rsidR="006E0C3E" w14:paraId="77D297A4" w14:textId="77777777"/>
        </w:tc>
        <w:tc>
          <w:tcPr>
            <w:tcW w:w="3888" w:type="dxa"/>
            <w:vMerge w:val="restart"/>
            <w:tcMar>
              <w:top w:w="100" w:type="dxa"/>
              <w:left w:w="100" w:type="dxa"/>
              <w:bottom w:w="100" w:type="dxa"/>
              <w:right w:w="100" w:type="dxa"/>
            </w:tcMar>
          </w:tcPr>
          <w:p w:rsidR="006E0C3E" w14:paraId="65105B72" w14:textId="77777777"/>
        </w:tc>
        <w:tc>
          <w:tcPr>
            <w:tcW w:w="3888" w:type="dxa"/>
            <w:vMerge w:val="restart"/>
            <w:tcMar>
              <w:top w:w="100" w:type="dxa"/>
              <w:left w:w="100" w:type="dxa"/>
              <w:bottom w:w="100" w:type="dxa"/>
              <w:right w:w="100" w:type="dxa"/>
            </w:tcMar>
          </w:tcPr>
          <w:p w:rsidR="006E0C3E" w14:paraId="3F9121C5" w14:textId="77777777">
            <w:r>
              <w:rPr>
                <w:sz w:val="20"/>
              </w:rPr>
              <w:t>548</w:t>
            </w:r>
          </w:p>
        </w:tc>
        <w:tc>
          <w:tcPr>
            <w:tcW w:w="2592" w:type="dxa"/>
            <w:vMerge w:val="restart"/>
            <w:tcMar>
              <w:top w:w="100" w:type="dxa"/>
              <w:left w:w="100" w:type="dxa"/>
              <w:bottom w:w="100" w:type="dxa"/>
              <w:right w:w="100" w:type="dxa"/>
            </w:tcMar>
          </w:tcPr>
          <w:p w:rsidR="006E0C3E" w14:paraId="3DC957FC" w14:textId="77777777"/>
        </w:tc>
      </w:tr>
      <w:tr w14:paraId="5A69E5B1" w14:textId="77777777">
        <w:tblPrEx>
          <w:tblW w:w="0" w:type="auto"/>
          <w:tblLook w:val="04A0"/>
        </w:tblPrEx>
        <w:trPr>
          <w:trHeight w:val="269"/>
        </w:trPr>
        <w:tc>
          <w:tcPr>
            <w:tcW w:w="2592" w:type="dxa"/>
            <w:vMerge/>
            <w:tcMar>
              <w:top w:w="100" w:type="dxa"/>
              <w:left w:w="100" w:type="dxa"/>
              <w:bottom w:w="100" w:type="dxa"/>
              <w:right w:w="100" w:type="dxa"/>
            </w:tcMar>
          </w:tcPr>
          <w:p w:rsidR="006E0C3E" w14:paraId="11847AFC" w14:textId="77777777"/>
        </w:tc>
        <w:tc>
          <w:tcPr>
            <w:tcW w:w="3888" w:type="dxa"/>
            <w:vMerge w:val="restart"/>
            <w:tcMar>
              <w:top w:w="100" w:type="dxa"/>
              <w:left w:w="100" w:type="dxa"/>
              <w:bottom w:w="100" w:type="dxa"/>
              <w:right w:w="100" w:type="dxa"/>
            </w:tcMar>
          </w:tcPr>
          <w:p w:rsidR="006E0C3E" w14:paraId="226ECDD2" w14:textId="77777777"/>
        </w:tc>
        <w:tc>
          <w:tcPr>
            <w:tcW w:w="3888" w:type="dxa"/>
            <w:vMerge w:val="restart"/>
            <w:tcMar>
              <w:top w:w="100" w:type="dxa"/>
              <w:left w:w="100" w:type="dxa"/>
              <w:bottom w:w="100" w:type="dxa"/>
              <w:right w:w="100" w:type="dxa"/>
            </w:tcMar>
          </w:tcPr>
          <w:p w:rsidR="006E0C3E" w14:paraId="0FDAB494" w14:textId="77777777">
            <w:r>
              <w:rPr>
                <w:sz w:val="20"/>
              </w:rPr>
              <w:t>646</w:t>
            </w:r>
          </w:p>
        </w:tc>
        <w:tc>
          <w:tcPr>
            <w:tcW w:w="2592" w:type="dxa"/>
            <w:vMerge w:val="restart"/>
            <w:tcMar>
              <w:top w:w="100" w:type="dxa"/>
              <w:left w:w="100" w:type="dxa"/>
              <w:bottom w:w="100" w:type="dxa"/>
              <w:right w:w="100" w:type="dxa"/>
            </w:tcMar>
          </w:tcPr>
          <w:p w:rsidR="006E0C3E" w14:paraId="544E4996" w14:textId="77777777"/>
        </w:tc>
      </w:tr>
      <w:tr w14:paraId="43A3B442" w14:textId="77777777">
        <w:tblPrEx>
          <w:tblW w:w="0" w:type="auto"/>
          <w:tblLook w:val="04A0"/>
        </w:tblPrEx>
        <w:trPr>
          <w:trHeight w:val="269"/>
        </w:trPr>
        <w:tc>
          <w:tcPr>
            <w:tcW w:w="2592" w:type="dxa"/>
            <w:vMerge/>
            <w:tcMar>
              <w:top w:w="100" w:type="dxa"/>
              <w:left w:w="100" w:type="dxa"/>
              <w:bottom w:w="100" w:type="dxa"/>
              <w:right w:w="100" w:type="dxa"/>
            </w:tcMar>
          </w:tcPr>
          <w:p w:rsidR="006E0C3E" w14:paraId="2B9DAE37" w14:textId="77777777"/>
        </w:tc>
        <w:tc>
          <w:tcPr>
            <w:tcW w:w="3888" w:type="dxa"/>
            <w:vMerge w:val="restart"/>
            <w:tcMar>
              <w:top w:w="100" w:type="dxa"/>
              <w:left w:w="100" w:type="dxa"/>
              <w:bottom w:w="100" w:type="dxa"/>
              <w:right w:w="100" w:type="dxa"/>
            </w:tcMar>
          </w:tcPr>
          <w:p w:rsidR="006E0C3E" w14:paraId="5B313192" w14:textId="77777777"/>
        </w:tc>
        <w:tc>
          <w:tcPr>
            <w:tcW w:w="3888" w:type="dxa"/>
            <w:vMerge w:val="restart"/>
            <w:tcMar>
              <w:top w:w="100" w:type="dxa"/>
              <w:left w:w="100" w:type="dxa"/>
              <w:bottom w:w="100" w:type="dxa"/>
              <w:right w:w="100" w:type="dxa"/>
            </w:tcMar>
          </w:tcPr>
          <w:p w:rsidR="006E0C3E" w14:paraId="094793B8" w14:textId="77777777">
            <w:r>
              <w:rPr>
                <w:sz w:val="20"/>
              </w:rPr>
              <w:t>247</w:t>
            </w:r>
          </w:p>
        </w:tc>
        <w:tc>
          <w:tcPr>
            <w:tcW w:w="2592" w:type="dxa"/>
            <w:vMerge w:val="restart"/>
            <w:tcMar>
              <w:top w:w="100" w:type="dxa"/>
              <w:left w:w="100" w:type="dxa"/>
              <w:bottom w:w="100" w:type="dxa"/>
              <w:right w:w="100" w:type="dxa"/>
            </w:tcMar>
          </w:tcPr>
          <w:p w:rsidR="006E0C3E" w14:paraId="19FABFFB" w14:textId="77777777"/>
        </w:tc>
      </w:tr>
      <w:tr w14:paraId="6B2FE59A" w14:textId="77777777">
        <w:tblPrEx>
          <w:tblW w:w="0" w:type="auto"/>
          <w:tblLook w:val="04A0"/>
        </w:tblPrEx>
        <w:trPr>
          <w:trHeight w:val="269"/>
        </w:trPr>
        <w:tc>
          <w:tcPr>
            <w:tcW w:w="2592" w:type="dxa"/>
            <w:vMerge/>
            <w:tcMar>
              <w:top w:w="100" w:type="dxa"/>
              <w:left w:w="100" w:type="dxa"/>
              <w:bottom w:w="100" w:type="dxa"/>
              <w:right w:w="100" w:type="dxa"/>
            </w:tcMar>
          </w:tcPr>
          <w:p w:rsidR="006E0C3E" w14:paraId="7A472B07" w14:textId="77777777"/>
        </w:tc>
        <w:tc>
          <w:tcPr>
            <w:tcW w:w="3888" w:type="dxa"/>
            <w:vMerge w:val="restart"/>
            <w:tcMar>
              <w:top w:w="100" w:type="dxa"/>
              <w:left w:w="100" w:type="dxa"/>
              <w:bottom w:w="100" w:type="dxa"/>
              <w:right w:w="100" w:type="dxa"/>
            </w:tcMar>
          </w:tcPr>
          <w:p w:rsidR="006E0C3E" w14:paraId="174AB0B1" w14:textId="77777777"/>
        </w:tc>
        <w:tc>
          <w:tcPr>
            <w:tcW w:w="3888" w:type="dxa"/>
            <w:vMerge w:val="restart"/>
            <w:tcMar>
              <w:top w:w="100" w:type="dxa"/>
              <w:left w:w="100" w:type="dxa"/>
              <w:bottom w:w="100" w:type="dxa"/>
              <w:right w:w="100" w:type="dxa"/>
            </w:tcMar>
          </w:tcPr>
          <w:p w:rsidR="006E0C3E" w14:paraId="2769479A" w14:textId="77777777">
            <w:r>
              <w:rPr>
                <w:sz w:val="20"/>
              </w:rPr>
              <w:t>650</w:t>
            </w:r>
          </w:p>
        </w:tc>
        <w:tc>
          <w:tcPr>
            <w:tcW w:w="2592" w:type="dxa"/>
            <w:vMerge w:val="restart"/>
            <w:tcMar>
              <w:top w:w="100" w:type="dxa"/>
              <w:left w:w="100" w:type="dxa"/>
              <w:bottom w:w="100" w:type="dxa"/>
              <w:right w:w="100" w:type="dxa"/>
            </w:tcMar>
          </w:tcPr>
          <w:p w:rsidR="006E0C3E" w14:paraId="0CEC957F" w14:textId="77777777"/>
        </w:tc>
      </w:tr>
      <w:tr w14:paraId="04EC7B89" w14:textId="77777777">
        <w:tblPrEx>
          <w:tblW w:w="0" w:type="auto"/>
          <w:tblLook w:val="04A0"/>
        </w:tblPrEx>
        <w:trPr>
          <w:trHeight w:val="269"/>
        </w:trPr>
        <w:tc>
          <w:tcPr>
            <w:tcW w:w="2592" w:type="dxa"/>
            <w:vMerge/>
            <w:tcMar>
              <w:top w:w="100" w:type="dxa"/>
              <w:left w:w="100" w:type="dxa"/>
              <w:bottom w:w="100" w:type="dxa"/>
              <w:right w:w="100" w:type="dxa"/>
            </w:tcMar>
          </w:tcPr>
          <w:p w:rsidR="006E0C3E" w14:paraId="27883531" w14:textId="77777777"/>
        </w:tc>
        <w:tc>
          <w:tcPr>
            <w:tcW w:w="3888" w:type="dxa"/>
            <w:vMerge w:val="restart"/>
            <w:tcMar>
              <w:top w:w="100" w:type="dxa"/>
              <w:left w:w="100" w:type="dxa"/>
              <w:bottom w:w="100" w:type="dxa"/>
              <w:right w:w="100" w:type="dxa"/>
            </w:tcMar>
          </w:tcPr>
          <w:p w:rsidR="006E0C3E" w14:paraId="2F6D502D" w14:textId="77777777"/>
        </w:tc>
        <w:tc>
          <w:tcPr>
            <w:tcW w:w="3888" w:type="dxa"/>
            <w:vMerge w:val="restart"/>
            <w:tcMar>
              <w:top w:w="100" w:type="dxa"/>
              <w:left w:w="100" w:type="dxa"/>
              <w:bottom w:w="100" w:type="dxa"/>
              <w:right w:w="100" w:type="dxa"/>
            </w:tcMar>
          </w:tcPr>
          <w:p w:rsidR="006E0C3E" w14:paraId="0FA98ABE" w14:textId="77777777">
            <w:r>
              <w:rPr>
                <w:sz w:val="20"/>
              </w:rPr>
              <w:t>623</w:t>
            </w:r>
          </w:p>
        </w:tc>
        <w:tc>
          <w:tcPr>
            <w:tcW w:w="2592" w:type="dxa"/>
            <w:vMerge w:val="restart"/>
            <w:tcMar>
              <w:top w:w="100" w:type="dxa"/>
              <w:left w:w="100" w:type="dxa"/>
              <w:bottom w:w="100" w:type="dxa"/>
              <w:right w:w="100" w:type="dxa"/>
            </w:tcMar>
          </w:tcPr>
          <w:p w:rsidR="006E0C3E" w14:paraId="763C5DEE" w14:textId="77777777"/>
        </w:tc>
      </w:tr>
      <w:tr w14:paraId="673E2658" w14:textId="77777777">
        <w:tblPrEx>
          <w:tblW w:w="0" w:type="auto"/>
          <w:tblLook w:val="04A0"/>
        </w:tblPrEx>
        <w:trPr>
          <w:trHeight w:val="269"/>
        </w:trPr>
        <w:tc>
          <w:tcPr>
            <w:tcW w:w="2592" w:type="dxa"/>
            <w:vMerge/>
            <w:tcMar>
              <w:top w:w="100" w:type="dxa"/>
              <w:left w:w="100" w:type="dxa"/>
              <w:bottom w:w="100" w:type="dxa"/>
              <w:right w:w="100" w:type="dxa"/>
            </w:tcMar>
          </w:tcPr>
          <w:p w:rsidR="006E0C3E" w14:paraId="7F4BE4D9" w14:textId="77777777"/>
        </w:tc>
        <w:tc>
          <w:tcPr>
            <w:tcW w:w="3888" w:type="dxa"/>
            <w:vMerge w:val="restart"/>
            <w:tcMar>
              <w:top w:w="100" w:type="dxa"/>
              <w:left w:w="100" w:type="dxa"/>
              <w:bottom w:w="100" w:type="dxa"/>
              <w:right w:w="100" w:type="dxa"/>
            </w:tcMar>
          </w:tcPr>
          <w:p w:rsidR="006E0C3E" w14:paraId="1D974DDF" w14:textId="77777777"/>
        </w:tc>
        <w:tc>
          <w:tcPr>
            <w:tcW w:w="3888" w:type="dxa"/>
            <w:vMerge w:val="restart"/>
            <w:tcMar>
              <w:top w:w="100" w:type="dxa"/>
              <w:left w:w="100" w:type="dxa"/>
              <w:bottom w:w="100" w:type="dxa"/>
              <w:right w:w="100" w:type="dxa"/>
            </w:tcMar>
          </w:tcPr>
          <w:p w:rsidR="006E0C3E" w14:paraId="5093335C" w14:textId="77777777">
            <w:r>
              <w:rPr>
                <w:sz w:val="20"/>
              </w:rPr>
              <w:t>651</w:t>
            </w:r>
          </w:p>
        </w:tc>
        <w:tc>
          <w:tcPr>
            <w:tcW w:w="2592" w:type="dxa"/>
            <w:vMerge w:val="restart"/>
            <w:tcMar>
              <w:top w:w="100" w:type="dxa"/>
              <w:left w:w="100" w:type="dxa"/>
              <w:bottom w:w="100" w:type="dxa"/>
              <w:right w:w="100" w:type="dxa"/>
            </w:tcMar>
          </w:tcPr>
          <w:p w:rsidR="006E0C3E" w14:paraId="3A2637F9" w14:textId="77777777"/>
        </w:tc>
      </w:tr>
      <w:tr w14:paraId="3087F50E" w14:textId="77777777">
        <w:tblPrEx>
          <w:tblW w:w="0" w:type="auto"/>
          <w:tblLook w:val="04A0"/>
        </w:tblPrEx>
        <w:trPr>
          <w:trHeight w:val="269"/>
        </w:trPr>
        <w:tc>
          <w:tcPr>
            <w:tcW w:w="2592" w:type="dxa"/>
            <w:vMerge/>
            <w:tcMar>
              <w:top w:w="100" w:type="dxa"/>
              <w:left w:w="100" w:type="dxa"/>
              <w:bottom w:w="100" w:type="dxa"/>
              <w:right w:w="100" w:type="dxa"/>
            </w:tcMar>
          </w:tcPr>
          <w:p w:rsidR="006E0C3E" w14:paraId="5651E478" w14:textId="77777777"/>
        </w:tc>
        <w:tc>
          <w:tcPr>
            <w:tcW w:w="3888" w:type="dxa"/>
            <w:vMerge w:val="restart"/>
            <w:tcMar>
              <w:top w:w="100" w:type="dxa"/>
              <w:left w:w="100" w:type="dxa"/>
              <w:bottom w:w="100" w:type="dxa"/>
              <w:right w:w="100" w:type="dxa"/>
            </w:tcMar>
          </w:tcPr>
          <w:p w:rsidR="006E0C3E" w14:paraId="1EB6BC04" w14:textId="77777777"/>
        </w:tc>
        <w:tc>
          <w:tcPr>
            <w:tcW w:w="3888" w:type="dxa"/>
            <w:vMerge w:val="restart"/>
            <w:tcMar>
              <w:top w:w="100" w:type="dxa"/>
              <w:left w:w="100" w:type="dxa"/>
              <w:bottom w:w="100" w:type="dxa"/>
              <w:right w:w="100" w:type="dxa"/>
            </w:tcMar>
          </w:tcPr>
          <w:p w:rsidR="006E0C3E" w14:paraId="6357B8EC" w14:textId="77777777">
            <w:r>
              <w:rPr>
                <w:sz w:val="20"/>
              </w:rPr>
              <w:t>79</w:t>
            </w:r>
          </w:p>
        </w:tc>
        <w:tc>
          <w:tcPr>
            <w:tcW w:w="2592" w:type="dxa"/>
            <w:vMerge w:val="restart"/>
            <w:tcMar>
              <w:top w:w="100" w:type="dxa"/>
              <w:left w:w="100" w:type="dxa"/>
              <w:bottom w:w="100" w:type="dxa"/>
              <w:right w:w="100" w:type="dxa"/>
            </w:tcMar>
          </w:tcPr>
          <w:p w:rsidR="006E0C3E" w14:paraId="375E1CE9" w14:textId="77777777"/>
        </w:tc>
      </w:tr>
      <w:tr w14:paraId="2D064CBF" w14:textId="77777777">
        <w:tblPrEx>
          <w:tblW w:w="0" w:type="auto"/>
          <w:tblLook w:val="04A0"/>
        </w:tblPrEx>
        <w:trPr>
          <w:trHeight w:val="269"/>
        </w:trPr>
        <w:tc>
          <w:tcPr>
            <w:tcW w:w="2592" w:type="dxa"/>
            <w:vMerge/>
            <w:tcMar>
              <w:top w:w="100" w:type="dxa"/>
              <w:left w:w="100" w:type="dxa"/>
              <w:bottom w:w="100" w:type="dxa"/>
              <w:right w:w="100" w:type="dxa"/>
            </w:tcMar>
          </w:tcPr>
          <w:p w:rsidR="006E0C3E" w14:paraId="6AD0EED4" w14:textId="77777777"/>
        </w:tc>
        <w:tc>
          <w:tcPr>
            <w:tcW w:w="3888" w:type="dxa"/>
            <w:vMerge w:val="restart"/>
            <w:tcMar>
              <w:top w:w="100" w:type="dxa"/>
              <w:left w:w="100" w:type="dxa"/>
              <w:bottom w:w="100" w:type="dxa"/>
              <w:right w:w="100" w:type="dxa"/>
            </w:tcMar>
          </w:tcPr>
          <w:p w:rsidR="006E0C3E" w14:paraId="6C672590" w14:textId="77777777"/>
        </w:tc>
        <w:tc>
          <w:tcPr>
            <w:tcW w:w="3888" w:type="dxa"/>
            <w:vMerge w:val="restart"/>
            <w:tcMar>
              <w:top w:w="100" w:type="dxa"/>
              <w:left w:w="100" w:type="dxa"/>
              <w:bottom w:w="100" w:type="dxa"/>
              <w:right w:w="100" w:type="dxa"/>
            </w:tcMar>
          </w:tcPr>
          <w:p w:rsidR="006E0C3E" w14:paraId="4C18EA8A" w14:textId="77777777">
            <w:r>
              <w:rPr>
                <w:sz w:val="20"/>
              </w:rPr>
              <w:t>141</w:t>
            </w:r>
          </w:p>
        </w:tc>
        <w:tc>
          <w:tcPr>
            <w:tcW w:w="2592" w:type="dxa"/>
            <w:vMerge w:val="restart"/>
            <w:tcMar>
              <w:top w:w="100" w:type="dxa"/>
              <w:left w:w="100" w:type="dxa"/>
              <w:bottom w:w="100" w:type="dxa"/>
              <w:right w:w="100" w:type="dxa"/>
            </w:tcMar>
          </w:tcPr>
          <w:p w:rsidR="006E0C3E" w14:paraId="72EA9941" w14:textId="77777777"/>
        </w:tc>
      </w:tr>
      <w:tr w14:paraId="30FC9FCF" w14:textId="77777777">
        <w:tblPrEx>
          <w:tblW w:w="0" w:type="auto"/>
          <w:tblLook w:val="04A0"/>
        </w:tblPrEx>
        <w:trPr>
          <w:trHeight w:val="269"/>
        </w:trPr>
        <w:tc>
          <w:tcPr>
            <w:tcW w:w="2592" w:type="dxa"/>
            <w:vMerge/>
            <w:tcMar>
              <w:top w:w="100" w:type="dxa"/>
              <w:left w:w="100" w:type="dxa"/>
              <w:bottom w:w="100" w:type="dxa"/>
              <w:right w:w="100" w:type="dxa"/>
            </w:tcMar>
          </w:tcPr>
          <w:p w:rsidR="006E0C3E" w14:paraId="65BB1839" w14:textId="77777777"/>
        </w:tc>
        <w:tc>
          <w:tcPr>
            <w:tcW w:w="3888" w:type="dxa"/>
            <w:vMerge w:val="restart"/>
            <w:tcMar>
              <w:top w:w="100" w:type="dxa"/>
              <w:left w:w="100" w:type="dxa"/>
              <w:bottom w:w="100" w:type="dxa"/>
              <w:right w:w="100" w:type="dxa"/>
            </w:tcMar>
          </w:tcPr>
          <w:p w:rsidR="006E0C3E" w14:paraId="559D1E91" w14:textId="77777777"/>
        </w:tc>
        <w:tc>
          <w:tcPr>
            <w:tcW w:w="3888" w:type="dxa"/>
            <w:vMerge w:val="restart"/>
            <w:tcMar>
              <w:top w:w="100" w:type="dxa"/>
              <w:left w:w="100" w:type="dxa"/>
              <w:bottom w:w="100" w:type="dxa"/>
              <w:right w:w="100" w:type="dxa"/>
            </w:tcMar>
          </w:tcPr>
          <w:p w:rsidR="006E0C3E" w14:paraId="07AA950B" w14:textId="77777777">
            <w:r>
              <w:rPr>
                <w:sz w:val="20"/>
              </w:rPr>
              <w:t>526</w:t>
            </w:r>
          </w:p>
        </w:tc>
        <w:tc>
          <w:tcPr>
            <w:tcW w:w="2592" w:type="dxa"/>
            <w:vMerge w:val="restart"/>
            <w:tcMar>
              <w:top w:w="100" w:type="dxa"/>
              <w:left w:w="100" w:type="dxa"/>
              <w:bottom w:w="100" w:type="dxa"/>
              <w:right w:w="100" w:type="dxa"/>
            </w:tcMar>
          </w:tcPr>
          <w:p w:rsidR="006E0C3E" w14:paraId="36247DD8" w14:textId="77777777"/>
        </w:tc>
      </w:tr>
      <w:tr w14:paraId="48681503" w14:textId="77777777">
        <w:tblPrEx>
          <w:tblW w:w="0" w:type="auto"/>
          <w:tblLook w:val="04A0"/>
        </w:tblPrEx>
        <w:trPr>
          <w:trHeight w:val="269"/>
        </w:trPr>
        <w:tc>
          <w:tcPr>
            <w:tcW w:w="2592" w:type="dxa"/>
            <w:vMerge/>
            <w:tcMar>
              <w:top w:w="100" w:type="dxa"/>
              <w:left w:w="100" w:type="dxa"/>
              <w:bottom w:w="100" w:type="dxa"/>
              <w:right w:w="100" w:type="dxa"/>
            </w:tcMar>
          </w:tcPr>
          <w:p w:rsidR="006E0C3E" w14:paraId="668BA7F5" w14:textId="77777777"/>
        </w:tc>
        <w:tc>
          <w:tcPr>
            <w:tcW w:w="3888" w:type="dxa"/>
            <w:vMerge w:val="restart"/>
            <w:tcMar>
              <w:top w:w="100" w:type="dxa"/>
              <w:left w:w="100" w:type="dxa"/>
              <w:bottom w:w="100" w:type="dxa"/>
              <w:right w:w="100" w:type="dxa"/>
            </w:tcMar>
          </w:tcPr>
          <w:p w:rsidR="006E0C3E" w14:paraId="16B74117" w14:textId="77777777">
            <w:r>
              <w:rPr>
                <w:sz w:val="20"/>
              </w:rPr>
              <w:t>WEST AFRICA</w:t>
            </w:r>
          </w:p>
        </w:tc>
        <w:tc>
          <w:tcPr>
            <w:tcW w:w="3888" w:type="dxa"/>
            <w:vMerge w:val="restart"/>
            <w:tcMar>
              <w:top w:w="100" w:type="dxa"/>
              <w:left w:w="100" w:type="dxa"/>
              <w:bottom w:w="100" w:type="dxa"/>
              <w:right w:w="100" w:type="dxa"/>
            </w:tcMar>
          </w:tcPr>
          <w:p w:rsidR="006E0C3E" w14:paraId="0F48D617" w14:textId="77777777">
            <w:r>
              <w:rPr>
                <w:sz w:val="20"/>
              </w:rPr>
              <w:t>639</w:t>
            </w:r>
          </w:p>
        </w:tc>
        <w:tc>
          <w:tcPr>
            <w:tcW w:w="2592" w:type="dxa"/>
            <w:vMerge w:val="restart"/>
            <w:tcMar>
              <w:top w:w="100" w:type="dxa"/>
              <w:left w:w="100" w:type="dxa"/>
              <w:bottom w:w="100" w:type="dxa"/>
              <w:right w:w="100" w:type="dxa"/>
            </w:tcMar>
          </w:tcPr>
          <w:p w:rsidR="006E0C3E" w14:paraId="7849F5D0" w14:textId="77777777"/>
        </w:tc>
      </w:tr>
      <w:tr w14:paraId="7E862BDA" w14:textId="77777777">
        <w:tblPrEx>
          <w:tblW w:w="0" w:type="auto"/>
          <w:tblLook w:val="04A0"/>
        </w:tblPrEx>
        <w:trPr>
          <w:trHeight w:val="269"/>
        </w:trPr>
        <w:tc>
          <w:tcPr>
            <w:tcW w:w="2592" w:type="dxa"/>
            <w:vMerge/>
            <w:tcMar>
              <w:top w:w="100" w:type="dxa"/>
              <w:left w:w="100" w:type="dxa"/>
              <w:bottom w:w="100" w:type="dxa"/>
              <w:right w:w="100" w:type="dxa"/>
            </w:tcMar>
          </w:tcPr>
          <w:p w:rsidR="006E0C3E" w14:paraId="5BFAF605" w14:textId="77777777"/>
        </w:tc>
        <w:tc>
          <w:tcPr>
            <w:tcW w:w="3888" w:type="dxa"/>
            <w:vMerge w:val="restart"/>
            <w:tcMar>
              <w:top w:w="100" w:type="dxa"/>
              <w:left w:w="100" w:type="dxa"/>
              <w:bottom w:w="100" w:type="dxa"/>
              <w:right w:w="100" w:type="dxa"/>
            </w:tcMar>
          </w:tcPr>
          <w:p w:rsidR="006E0C3E" w14:paraId="45BD072A" w14:textId="77777777"/>
        </w:tc>
        <w:tc>
          <w:tcPr>
            <w:tcW w:w="3888" w:type="dxa"/>
            <w:vMerge w:val="restart"/>
            <w:tcMar>
              <w:top w:w="100" w:type="dxa"/>
              <w:left w:w="100" w:type="dxa"/>
              <w:bottom w:w="100" w:type="dxa"/>
              <w:right w:w="100" w:type="dxa"/>
            </w:tcMar>
          </w:tcPr>
          <w:p w:rsidR="006E0C3E" w14:paraId="7FC8BEEE" w14:textId="77777777">
            <w:r>
              <w:rPr>
                <w:sz w:val="20"/>
              </w:rPr>
              <w:t>378</w:t>
            </w:r>
          </w:p>
        </w:tc>
        <w:tc>
          <w:tcPr>
            <w:tcW w:w="2592" w:type="dxa"/>
            <w:vMerge w:val="restart"/>
            <w:tcMar>
              <w:top w:w="100" w:type="dxa"/>
              <w:left w:w="100" w:type="dxa"/>
              <w:bottom w:w="100" w:type="dxa"/>
              <w:right w:w="100" w:type="dxa"/>
            </w:tcMar>
          </w:tcPr>
          <w:p w:rsidR="006E0C3E" w14:paraId="5351A726" w14:textId="77777777"/>
        </w:tc>
      </w:tr>
      <w:tr w14:paraId="543D1F87" w14:textId="77777777">
        <w:tblPrEx>
          <w:tblW w:w="0" w:type="auto"/>
          <w:tblLook w:val="04A0"/>
        </w:tblPrEx>
        <w:trPr>
          <w:trHeight w:val="269"/>
        </w:trPr>
        <w:tc>
          <w:tcPr>
            <w:tcW w:w="2592" w:type="dxa"/>
            <w:vMerge/>
            <w:tcMar>
              <w:top w:w="100" w:type="dxa"/>
              <w:left w:w="100" w:type="dxa"/>
              <w:bottom w:w="100" w:type="dxa"/>
              <w:right w:w="100" w:type="dxa"/>
            </w:tcMar>
          </w:tcPr>
          <w:p w:rsidR="006E0C3E" w14:paraId="7C4D3C3C" w14:textId="77777777"/>
        </w:tc>
        <w:tc>
          <w:tcPr>
            <w:tcW w:w="3888" w:type="dxa"/>
            <w:vMerge w:val="restart"/>
            <w:tcMar>
              <w:top w:w="100" w:type="dxa"/>
              <w:left w:w="100" w:type="dxa"/>
              <w:bottom w:w="100" w:type="dxa"/>
              <w:right w:w="100" w:type="dxa"/>
            </w:tcMar>
          </w:tcPr>
          <w:p w:rsidR="006E0C3E" w14:paraId="3A0CB552" w14:textId="77777777"/>
        </w:tc>
        <w:tc>
          <w:tcPr>
            <w:tcW w:w="3888" w:type="dxa"/>
            <w:vMerge w:val="restart"/>
            <w:tcMar>
              <w:top w:w="100" w:type="dxa"/>
              <w:left w:w="100" w:type="dxa"/>
              <w:bottom w:w="100" w:type="dxa"/>
              <w:right w:w="100" w:type="dxa"/>
            </w:tcMar>
          </w:tcPr>
          <w:p w:rsidR="006E0C3E" w14:paraId="1494D772" w14:textId="77777777">
            <w:r>
              <w:rPr>
                <w:sz w:val="20"/>
              </w:rPr>
              <w:t>266</w:t>
            </w:r>
          </w:p>
        </w:tc>
        <w:tc>
          <w:tcPr>
            <w:tcW w:w="2592" w:type="dxa"/>
            <w:vMerge w:val="restart"/>
            <w:tcMar>
              <w:top w:w="100" w:type="dxa"/>
              <w:left w:w="100" w:type="dxa"/>
              <w:bottom w:w="100" w:type="dxa"/>
              <w:right w:w="100" w:type="dxa"/>
            </w:tcMar>
          </w:tcPr>
          <w:p w:rsidR="006E0C3E" w14:paraId="2D19DCEC" w14:textId="77777777"/>
        </w:tc>
      </w:tr>
      <w:tr w14:paraId="7B6DBB25" w14:textId="77777777">
        <w:tblPrEx>
          <w:tblW w:w="0" w:type="auto"/>
          <w:tblLook w:val="04A0"/>
        </w:tblPrEx>
        <w:trPr>
          <w:trHeight w:val="269"/>
        </w:trPr>
        <w:tc>
          <w:tcPr>
            <w:tcW w:w="2592" w:type="dxa"/>
            <w:vMerge/>
            <w:tcMar>
              <w:top w:w="100" w:type="dxa"/>
              <w:left w:w="100" w:type="dxa"/>
              <w:bottom w:w="100" w:type="dxa"/>
              <w:right w:w="100" w:type="dxa"/>
            </w:tcMar>
          </w:tcPr>
          <w:p w:rsidR="006E0C3E" w14:paraId="47EF570F" w14:textId="77777777"/>
        </w:tc>
        <w:tc>
          <w:tcPr>
            <w:tcW w:w="3888" w:type="dxa"/>
            <w:vMerge w:val="restart"/>
            <w:tcMar>
              <w:top w:w="100" w:type="dxa"/>
              <w:left w:w="100" w:type="dxa"/>
              <w:bottom w:w="100" w:type="dxa"/>
              <w:right w:w="100" w:type="dxa"/>
            </w:tcMar>
          </w:tcPr>
          <w:p w:rsidR="006E0C3E" w14:paraId="43EBAC32" w14:textId="77777777"/>
        </w:tc>
        <w:tc>
          <w:tcPr>
            <w:tcW w:w="3888" w:type="dxa"/>
            <w:vMerge w:val="restart"/>
            <w:tcMar>
              <w:top w:w="100" w:type="dxa"/>
              <w:left w:w="100" w:type="dxa"/>
              <w:bottom w:w="100" w:type="dxa"/>
              <w:right w:w="100" w:type="dxa"/>
            </w:tcMar>
          </w:tcPr>
          <w:p w:rsidR="006E0C3E" w14:paraId="4339DA86" w14:textId="77777777">
            <w:r>
              <w:rPr>
                <w:sz w:val="20"/>
              </w:rPr>
              <w:t>343</w:t>
            </w:r>
          </w:p>
        </w:tc>
        <w:tc>
          <w:tcPr>
            <w:tcW w:w="2592" w:type="dxa"/>
            <w:vMerge w:val="restart"/>
            <w:tcMar>
              <w:top w:w="100" w:type="dxa"/>
              <w:left w:w="100" w:type="dxa"/>
              <w:bottom w:w="100" w:type="dxa"/>
              <w:right w:w="100" w:type="dxa"/>
            </w:tcMar>
          </w:tcPr>
          <w:p w:rsidR="006E0C3E" w14:paraId="1D8110C9" w14:textId="77777777"/>
        </w:tc>
      </w:tr>
      <w:tr w14:paraId="653AF500" w14:textId="77777777">
        <w:tblPrEx>
          <w:tblW w:w="0" w:type="auto"/>
          <w:tblLook w:val="04A0"/>
        </w:tblPrEx>
        <w:trPr>
          <w:trHeight w:val="269"/>
        </w:trPr>
        <w:tc>
          <w:tcPr>
            <w:tcW w:w="2592" w:type="dxa"/>
            <w:vMerge/>
            <w:tcMar>
              <w:top w:w="100" w:type="dxa"/>
              <w:left w:w="100" w:type="dxa"/>
              <w:bottom w:w="100" w:type="dxa"/>
              <w:right w:w="100" w:type="dxa"/>
            </w:tcMar>
          </w:tcPr>
          <w:p w:rsidR="006E0C3E" w14:paraId="3BB16943" w14:textId="77777777"/>
        </w:tc>
        <w:tc>
          <w:tcPr>
            <w:tcW w:w="3888" w:type="dxa"/>
            <w:vMerge w:val="restart"/>
            <w:tcMar>
              <w:top w:w="100" w:type="dxa"/>
              <w:left w:w="100" w:type="dxa"/>
              <w:bottom w:w="100" w:type="dxa"/>
              <w:right w:w="100" w:type="dxa"/>
            </w:tcMar>
          </w:tcPr>
          <w:p w:rsidR="006E0C3E" w14:paraId="201FFBB2" w14:textId="77777777"/>
        </w:tc>
        <w:tc>
          <w:tcPr>
            <w:tcW w:w="3888" w:type="dxa"/>
            <w:vMerge w:val="restart"/>
            <w:tcMar>
              <w:top w:w="100" w:type="dxa"/>
              <w:left w:w="100" w:type="dxa"/>
              <w:bottom w:w="100" w:type="dxa"/>
              <w:right w:w="100" w:type="dxa"/>
            </w:tcMar>
          </w:tcPr>
          <w:p w:rsidR="006E0C3E" w14:paraId="060792AA" w14:textId="77777777">
            <w:r>
              <w:rPr>
                <w:sz w:val="20"/>
              </w:rPr>
              <w:t>285</w:t>
            </w:r>
          </w:p>
        </w:tc>
        <w:tc>
          <w:tcPr>
            <w:tcW w:w="2592" w:type="dxa"/>
            <w:vMerge w:val="restart"/>
            <w:tcMar>
              <w:top w:w="100" w:type="dxa"/>
              <w:left w:w="100" w:type="dxa"/>
              <w:bottom w:w="100" w:type="dxa"/>
              <w:right w:w="100" w:type="dxa"/>
            </w:tcMar>
          </w:tcPr>
          <w:p w:rsidR="006E0C3E" w14:paraId="6B9243AB" w14:textId="77777777"/>
        </w:tc>
      </w:tr>
      <w:tr w14:paraId="4B9BC6BF" w14:textId="77777777">
        <w:tblPrEx>
          <w:tblW w:w="0" w:type="auto"/>
          <w:tblLook w:val="04A0"/>
        </w:tblPrEx>
        <w:trPr>
          <w:trHeight w:val="269"/>
        </w:trPr>
        <w:tc>
          <w:tcPr>
            <w:tcW w:w="2592" w:type="dxa"/>
            <w:vMerge/>
            <w:tcMar>
              <w:top w:w="100" w:type="dxa"/>
              <w:left w:w="100" w:type="dxa"/>
              <w:bottom w:w="100" w:type="dxa"/>
              <w:right w:w="100" w:type="dxa"/>
            </w:tcMar>
          </w:tcPr>
          <w:p w:rsidR="006E0C3E" w14:paraId="21D5E0D6" w14:textId="77777777"/>
        </w:tc>
        <w:tc>
          <w:tcPr>
            <w:tcW w:w="3888" w:type="dxa"/>
            <w:vMerge w:val="restart"/>
            <w:tcMar>
              <w:top w:w="100" w:type="dxa"/>
              <w:left w:w="100" w:type="dxa"/>
              <w:bottom w:w="100" w:type="dxa"/>
              <w:right w:w="100" w:type="dxa"/>
            </w:tcMar>
          </w:tcPr>
          <w:p w:rsidR="006E0C3E" w14:paraId="251F316F" w14:textId="77777777"/>
        </w:tc>
        <w:tc>
          <w:tcPr>
            <w:tcW w:w="3888" w:type="dxa"/>
            <w:vMerge w:val="restart"/>
            <w:tcMar>
              <w:top w:w="100" w:type="dxa"/>
              <w:left w:w="100" w:type="dxa"/>
              <w:bottom w:w="100" w:type="dxa"/>
              <w:right w:w="100" w:type="dxa"/>
            </w:tcMar>
          </w:tcPr>
          <w:p w:rsidR="006E0C3E" w14:paraId="38B831F0" w14:textId="77777777">
            <w:r>
              <w:rPr>
                <w:sz w:val="20"/>
              </w:rPr>
              <w:t>276</w:t>
            </w:r>
          </w:p>
        </w:tc>
        <w:tc>
          <w:tcPr>
            <w:tcW w:w="2592" w:type="dxa"/>
            <w:vMerge w:val="restart"/>
            <w:tcMar>
              <w:top w:w="100" w:type="dxa"/>
              <w:left w:w="100" w:type="dxa"/>
              <w:bottom w:w="100" w:type="dxa"/>
              <w:right w:w="100" w:type="dxa"/>
            </w:tcMar>
          </w:tcPr>
          <w:p w:rsidR="006E0C3E" w14:paraId="0D608A06" w14:textId="77777777"/>
        </w:tc>
      </w:tr>
      <w:tr w14:paraId="49A6BDC4" w14:textId="77777777">
        <w:tblPrEx>
          <w:tblW w:w="0" w:type="auto"/>
          <w:tblLook w:val="04A0"/>
        </w:tblPrEx>
        <w:trPr>
          <w:trHeight w:val="269"/>
        </w:trPr>
        <w:tc>
          <w:tcPr>
            <w:tcW w:w="2592" w:type="dxa"/>
            <w:vMerge/>
            <w:tcMar>
              <w:top w:w="100" w:type="dxa"/>
              <w:left w:w="100" w:type="dxa"/>
              <w:bottom w:w="100" w:type="dxa"/>
              <w:right w:w="100" w:type="dxa"/>
            </w:tcMar>
          </w:tcPr>
          <w:p w:rsidR="006E0C3E" w14:paraId="32245A90" w14:textId="77777777"/>
        </w:tc>
        <w:tc>
          <w:tcPr>
            <w:tcW w:w="3888" w:type="dxa"/>
            <w:vMerge w:val="restart"/>
            <w:tcMar>
              <w:top w:w="100" w:type="dxa"/>
              <w:left w:w="100" w:type="dxa"/>
              <w:bottom w:w="100" w:type="dxa"/>
              <w:right w:w="100" w:type="dxa"/>
            </w:tcMar>
          </w:tcPr>
          <w:p w:rsidR="006E0C3E" w14:paraId="37B32399" w14:textId="77777777"/>
        </w:tc>
        <w:tc>
          <w:tcPr>
            <w:tcW w:w="3888" w:type="dxa"/>
            <w:vMerge w:val="restart"/>
            <w:tcMar>
              <w:top w:w="100" w:type="dxa"/>
              <w:left w:w="100" w:type="dxa"/>
              <w:bottom w:w="100" w:type="dxa"/>
              <w:right w:w="100" w:type="dxa"/>
            </w:tcMar>
          </w:tcPr>
          <w:p w:rsidR="006E0C3E" w14:paraId="6E6983E3" w14:textId="77777777">
            <w:r>
              <w:rPr>
                <w:sz w:val="20"/>
              </w:rPr>
              <w:t>647</w:t>
            </w:r>
          </w:p>
        </w:tc>
        <w:tc>
          <w:tcPr>
            <w:tcW w:w="2592" w:type="dxa"/>
            <w:vMerge w:val="restart"/>
            <w:tcMar>
              <w:top w:w="100" w:type="dxa"/>
              <w:left w:w="100" w:type="dxa"/>
              <w:bottom w:w="100" w:type="dxa"/>
              <w:right w:w="100" w:type="dxa"/>
            </w:tcMar>
          </w:tcPr>
          <w:p w:rsidR="006E0C3E" w14:paraId="60F59D77" w14:textId="77777777"/>
        </w:tc>
      </w:tr>
      <w:tr w14:paraId="2879728F" w14:textId="77777777">
        <w:tblPrEx>
          <w:tblW w:w="0" w:type="auto"/>
          <w:tblLook w:val="04A0"/>
        </w:tblPrEx>
        <w:trPr>
          <w:trHeight w:val="269"/>
        </w:trPr>
        <w:tc>
          <w:tcPr>
            <w:tcW w:w="2592" w:type="dxa"/>
            <w:vMerge/>
            <w:tcMar>
              <w:top w:w="100" w:type="dxa"/>
              <w:left w:w="100" w:type="dxa"/>
              <w:bottom w:w="100" w:type="dxa"/>
              <w:right w:w="100" w:type="dxa"/>
            </w:tcMar>
          </w:tcPr>
          <w:p w:rsidR="006E0C3E" w14:paraId="1CCAD262" w14:textId="77777777"/>
        </w:tc>
        <w:tc>
          <w:tcPr>
            <w:tcW w:w="3888" w:type="dxa"/>
            <w:vMerge w:val="restart"/>
            <w:tcMar>
              <w:top w:w="100" w:type="dxa"/>
              <w:left w:w="100" w:type="dxa"/>
              <w:bottom w:w="100" w:type="dxa"/>
              <w:right w:w="100" w:type="dxa"/>
            </w:tcMar>
          </w:tcPr>
          <w:p w:rsidR="006E0C3E" w14:paraId="2BF5CCB3" w14:textId="77777777"/>
        </w:tc>
        <w:tc>
          <w:tcPr>
            <w:tcW w:w="3888" w:type="dxa"/>
            <w:vMerge w:val="restart"/>
            <w:tcMar>
              <w:top w:w="100" w:type="dxa"/>
              <w:left w:w="100" w:type="dxa"/>
              <w:bottom w:w="100" w:type="dxa"/>
              <w:right w:w="100" w:type="dxa"/>
            </w:tcMar>
          </w:tcPr>
          <w:p w:rsidR="006E0C3E" w14:paraId="0FBAB35D" w14:textId="77777777">
            <w:r>
              <w:rPr>
                <w:sz w:val="20"/>
              </w:rPr>
              <w:t>458</w:t>
            </w:r>
          </w:p>
        </w:tc>
        <w:tc>
          <w:tcPr>
            <w:tcW w:w="2592" w:type="dxa"/>
            <w:vMerge w:val="restart"/>
            <w:tcMar>
              <w:top w:w="100" w:type="dxa"/>
              <w:left w:w="100" w:type="dxa"/>
              <w:bottom w:w="100" w:type="dxa"/>
              <w:right w:w="100" w:type="dxa"/>
            </w:tcMar>
          </w:tcPr>
          <w:p w:rsidR="006E0C3E" w14:paraId="087FC371" w14:textId="77777777"/>
        </w:tc>
      </w:tr>
      <w:tr w14:paraId="1EAC4CB0" w14:textId="77777777">
        <w:tblPrEx>
          <w:tblW w:w="0" w:type="auto"/>
          <w:tblLook w:val="04A0"/>
        </w:tblPrEx>
        <w:trPr>
          <w:trHeight w:val="269"/>
        </w:trPr>
        <w:tc>
          <w:tcPr>
            <w:tcW w:w="2592" w:type="dxa"/>
            <w:vMerge/>
            <w:tcMar>
              <w:top w:w="100" w:type="dxa"/>
              <w:left w:w="100" w:type="dxa"/>
              <w:bottom w:w="100" w:type="dxa"/>
              <w:right w:w="100" w:type="dxa"/>
            </w:tcMar>
          </w:tcPr>
          <w:p w:rsidR="006E0C3E" w14:paraId="562CADBE" w14:textId="77777777"/>
        </w:tc>
        <w:tc>
          <w:tcPr>
            <w:tcW w:w="3888" w:type="dxa"/>
            <w:vMerge w:val="restart"/>
            <w:tcMar>
              <w:top w:w="100" w:type="dxa"/>
              <w:left w:w="100" w:type="dxa"/>
              <w:bottom w:w="100" w:type="dxa"/>
              <w:right w:w="100" w:type="dxa"/>
            </w:tcMar>
          </w:tcPr>
          <w:p w:rsidR="006E0C3E" w14:paraId="0B122B0B" w14:textId="77777777"/>
        </w:tc>
        <w:tc>
          <w:tcPr>
            <w:tcW w:w="3888" w:type="dxa"/>
            <w:vMerge w:val="restart"/>
            <w:tcMar>
              <w:top w:w="100" w:type="dxa"/>
              <w:left w:w="100" w:type="dxa"/>
              <w:bottom w:w="100" w:type="dxa"/>
              <w:right w:w="100" w:type="dxa"/>
            </w:tcMar>
          </w:tcPr>
          <w:p w:rsidR="006E0C3E" w14:paraId="5309F061" w14:textId="77777777">
            <w:r>
              <w:rPr>
                <w:sz w:val="20"/>
              </w:rPr>
              <w:t>685</w:t>
            </w:r>
          </w:p>
        </w:tc>
        <w:tc>
          <w:tcPr>
            <w:tcW w:w="2592" w:type="dxa"/>
            <w:vMerge w:val="restart"/>
            <w:tcMar>
              <w:top w:w="100" w:type="dxa"/>
              <w:left w:w="100" w:type="dxa"/>
              <w:bottom w:w="100" w:type="dxa"/>
              <w:right w:w="100" w:type="dxa"/>
            </w:tcMar>
          </w:tcPr>
          <w:p w:rsidR="006E0C3E" w14:paraId="3F579999" w14:textId="77777777"/>
        </w:tc>
      </w:tr>
      <w:tr w14:paraId="3051F2A3" w14:textId="77777777">
        <w:tblPrEx>
          <w:tblW w:w="0" w:type="auto"/>
          <w:tblLook w:val="04A0"/>
        </w:tblPrEx>
        <w:trPr>
          <w:trHeight w:val="269"/>
        </w:trPr>
        <w:tc>
          <w:tcPr>
            <w:tcW w:w="2592" w:type="dxa"/>
            <w:vMerge/>
            <w:tcMar>
              <w:top w:w="100" w:type="dxa"/>
              <w:left w:w="100" w:type="dxa"/>
              <w:bottom w:w="100" w:type="dxa"/>
              <w:right w:w="100" w:type="dxa"/>
            </w:tcMar>
          </w:tcPr>
          <w:p w:rsidR="006E0C3E" w14:paraId="5306C810" w14:textId="77777777"/>
        </w:tc>
        <w:tc>
          <w:tcPr>
            <w:tcW w:w="3888" w:type="dxa"/>
            <w:vMerge w:val="restart"/>
            <w:tcMar>
              <w:top w:w="100" w:type="dxa"/>
              <w:left w:w="100" w:type="dxa"/>
              <w:bottom w:w="100" w:type="dxa"/>
              <w:right w:w="100" w:type="dxa"/>
            </w:tcMar>
          </w:tcPr>
          <w:p w:rsidR="006E0C3E" w14:paraId="4635FCA2" w14:textId="77777777"/>
        </w:tc>
        <w:tc>
          <w:tcPr>
            <w:tcW w:w="3888" w:type="dxa"/>
            <w:vMerge w:val="restart"/>
            <w:tcMar>
              <w:top w:w="100" w:type="dxa"/>
              <w:left w:w="100" w:type="dxa"/>
              <w:bottom w:w="100" w:type="dxa"/>
              <w:right w:w="100" w:type="dxa"/>
            </w:tcMar>
          </w:tcPr>
          <w:p w:rsidR="006E0C3E" w14:paraId="20299F21" w14:textId="77777777">
            <w:r>
              <w:rPr>
                <w:sz w:val="20"/>
              </w:rPr>
              <w:t>80</w:t>
            </w:r>
          </w:p>
        </w:tc>
        <w:tc>
          <w:tcPr>
            <w:tcW w:w="2592" w:type="dxa"/>
            <w:vMerge w:val="restart"/>
            <w:tcMar>
              <w:top w:w="100" w:type="dxa"/>
              <w:left w:w="100" w:type="dxa"/>
              <w:bottom w:w="100" w:type="dxa"/>
              <w:right w:w="100" w:type="dxa"/>
            </w:tcMar>
          </w:tcPr>
          <w:p w:rsidR="006E0C3E" w14:paraId="77CA8B61" w14:textId="77777777"/>
        </w:tc>
      </w:tr>
      <w:tr w14:paraId="791393B6" w14:textId="77777777">
        <w:tblPrEx>
          <w:tblW w:w="0" w:type="auto"/>
          <w:tblLook w:val="04A0"/>
        </w:tblPrEx>
        <w:trPr>
          <w:trHeight w:val="269"/>
        </w:trPr>
        <w:tc>
          <w:tcPr>
            <w:tcW w:w="2592" w:type="dxa"/>
            <w:vMerge/>
            <w:tcMar>
              <w:top w:w="100" w:type="dxa"/>
              <w:left w:w="100" w:type="dxa"/>
              <w:bottom w:w="100" w:type="dxa"/>
              <w:right w:w="100" w:type="dxa"/>
            </w:tcMar>
          </w:tcPr>
          <w:p w:rsidR="006E0C3E" w14:paraId="52D62E5B" w14:textId="77777777"/>
        </w:tc>
        <w:tc>
          <w:tcPr>
            <w:tcW w:w="3888" w:type="dxa"/>
            <w:vMerge w:val="restart"/>
            <w:tcMar>
              <w:top w:w="100" w:type="dxa"/>
              <w:left w:w="100" w:type="dxa"/>
              <w:bottom w:w="100" w:type="dxa"/>
              <w:right w:w="100" w:type="dxa"/>
            </w:tcMar>
          </w:tcPr>
          <w:p w:rsidR="006E0C3E" w14:paraId="7DBD3C69" w14:textId="77777777"/>
        </w:tc>
        <w:tc>
          <w:tcPr>
            <w:tcW w:w="3888" w:type="dxa"/>
            <w:vMerge w:val="restart"/>
            <w:tcMar>
              <w:top w:w="100" w:type="dxa"/>
              <w:left w:w="100" w:type="dxa"/>
              <w:bottom w:w="100" w:type="dxa"/>
              <w:right w:w="100" w:type="dxa"/>
            </w:tcMar>
          </w:tcPr>
          <w:p w:rsidR="006E0C3E" w14:paraId="5FC382CD" w14:textId="77777777">
            <w:r>
              <w:rPr>
                <w:sz w:val="20"/>
              </w:rPr>
              <w:t>670</w:t>
            </w:r>
          </w:p>
        </w:tc>
        <w:tc>
          <w:tcPr>
            <w:tcW w:w="2592" w:type="dxa"/>
            <w:vMerge w:val="restart"/>
            <w:tcMar>
              <w:top w:w="100" w:type="dxa"/>
              <w:left w:w="100" w:type="dxa"/>
              <w:bottom w:w="100" w:type="dxa"/>
              <w:right w:w="100" w:type="dxa"/>
            </w:tcMar>
          </w:tcPr>
          <w:p w:rsidR="006E0C3E" w14:paraId="6A7DD9A6" w14:textId="77777777"/>
        </w:tc>
      </w:tr>
      <w:tr w14:paraId="33AD51CC" w14:textId="77777777">
        <w:tblPrEx>
          <w:tblW w:w="0" w:type="auto"/>
          <w:tblLook w:val="04A0"/>
        </w:tblPrEx>
        <w:trPr>
          <w:trHeight w:val="269"/>
        </w:trPr>
        <w:tc>
          <w:tcPr>
            <w:tcW w:w="2592" w:type="dxa"/>
            <w:vMerge/>
            <w:tcMar>
              <w:top w:w="100" w:type="dxa"/>
              <w:left w:w="100" w:type="dxa"/>
              <w:bottom w:w="100" w:type="dxa"/>
              <w:right w:w="100" w:type="dxa"/>
            </w:tcMar>
          </w:tcPr>
          <w:p w:rsidR="006E0C3E" w14:paraId="7F16A839" w14:textId="77777777"/>
        </w:tc>
        <w:tc>
          <w:tcPr>
            <w:tcW w:w="3888" w:type="dxa"/>
            <w:vMerge w:val="restart"/>
            <w:tcMar>
              <w:top w:w="100" w:type="dxa"/>
              <w:left w:w="100" w:type="dxa"/>
              <w:bottom w:w="100" w:type="dxa"/>
              <w:right w:w="100" w:type="dxa"/>
            </w:tcMar>
          </w:tcPr>
          <w:p w:rsidR="006E0C3E" w14:paraId="23407D55" w14:textId="77777777"/>
        </w:tc>
        <w:tc>
          <w:tcPr>
            <w:tcW w:w="3888" w:type="dxa"/>
            <w:vMerge w:val="restart"/>
            <w:tcMar>
              <w:top w:w="100" w:type="dxa"/>
              <w:left w:w="100" w:type="dxa"/>
              <w:bottom w:w="100" w:type="dxa"/>
              <w:right w:w="100" w:type="dxa"/>
            </w:tcMar>
          </w:tcPr>
          <w:p w:rsidR="006E0C3E" w14:paraId="7C14EBA2" w14:textId="77777777">
            <w:r>
              <w:rPr>
                <w:sz w:val="20"/>
              </w:rPr>
              <w:t>396</w:t>
            </w:r>
          </w:p>
        </w:tc>
        <w:tc>
          <w:tcPr>
            <w:tcW w:w="2592" w:type="dxa"/>
            <w:vMerge w:val="restart"/>
            <w:tcMar>
              <w:top w:w="100" w:type="dxa"/>
              <w:left w:w="100" w:type="dxa"/>
              <w:bottom w:w="100" w:type="dxa"/>
              <w:right w:w="100" w:type="dxa"/>
            </w:tcMar>
          </w:tcPr>
          <w:p w:rsidR="006E0C3E" w14:paraId="49A0AA2D" w14:textId="77777777"/>
        </w:tc>
      </w:tr>
      <w:tr w14:paraId="52F66DFF" w14:textId="77777777">
        <w:tblPrEx>
          <w:tblW w:w="0" w:type="auto"/>
          <w:tblLook w:val="04A0"/>
        </w:tblPrEx>
        <w:trPr>
          <w:trHeight w:val="269"/>
        </w:trPr>
        <w:tc>
          <w:tcPr>
            <w:tcW w:w="2592" w:type="dxa"/>
            <w:vMerge/>
            <w:tcMar>
              <w:top w:w="100" w:type="dxa"/>
              <w:left w:w="100" w:type="dxa"/>
              <w:bottom w:w="100" w:type="dxa"/>
              <w:right w:w="100" w:type="dxa"/>
            </w:tcMar>
          </w:tcPr>
          <w:p w:rsidR="006E0C3E" w14:paraId="1B27C399" w14:textId="77777777"/>
        </w:tc>
        <w:tc>
          <w:tcPr>
            <w:tcW w:w="3888" w:type="dxa"/>
            <w:vMerge w:val="restart"/>
            <w:tcMar>
              <w:top w:w="100" w:type="dxa"/>
              <w:left w:w="100" w:type="dxa"/>
              <w:bottom w:w="100" w:type="dxa"/>
              <w:right w:w="100" w:type="dxa"/>
            </w:tcMar>
          </w:tcPr>
          <w:p w:rsidR="006E0C3E" w14:paraId="5F8778CE" w14:textId="77777777"/>
        </w:tc>
        <w:tc>
          <w:tcPr>
            <w:tcW w:w="3888" w:type="dxa"/>
            <w:vMerge w:val="restart"/>
            <w:tcMar>
              <w:top w:w="100" w:type="dxa"/>
              <w:left w:w="100" w:type="dxa"/>
              <w:bottom w:w="100" w:type="dxa"/>
              <w:right w:w="100" w:type="dxa"/>
            </w:tcMar>
          </w:tcPr>
          <w:p w:rsidR="006E0C3E" w14:paraId="6B3267D3" w14:textId="77777777">
            <w:r>
              <w:rPr>
                <w:sz w:val="20"/>
              </w:rPr>
              <w:t>277</w:t>
            </w:r>
          </w:p>
        </w:tc>
        <w:tc>
          <w:tcPr>
            <w:tcW w:w="2592" w:type="dxa"/>
            <w:vMerge w:val="restart"/>
            <w:tcMar>
              <w:top w:w="100" w:type="dxa"/>
              <w:left w:w="100" w:type="dxa"/>
              <w:bottom w:w="100" w:type="dxa"/>
              <w:right w:w="100" w:type="dxa"/>
            </w:tcMar>
          </w:tcPr>
          <w:p w:rsidR="006E0C3E" w14:paraId="07C60690" w14:textId="77777777"/>
        </w:tc>
      </w:tr>
      <w:tr w14:paraId="19C82ABF" w14:textId="77777777">
        <w:tblPrEx>
          <w:tblW w:w="0" w:type="auto"/>
          <w:tblLook w:val="04A0"/>
        </w:tblPrEx>
        <w:trPr>
          <w:trHeight w:val="269"/>
        </w:trPr>
        <w:tc>
          <w:tcPr>
            <w:tcW w:w="2592" w:type="dxa"/>
            <w:vMerge/>
            <w:tcMar>
              <w:top w:w="100" w:type="dxa"/>
              <w:left w:w="100" w:type="dxa"/>
              <w:bottom w:w="100" w:type="dxa"/>
              <w:right w:w="100" w:type="dxa"/>
            </w:tcMar>
          </w:tcPr>
          <w:p w:rsidR="006E0C3E" w14:paraId="52E6A581" w14:textId="77777777"/>
        </w:tc>
        <w:tc>
          <w:tcPr>
            <w:tcW w:w="3888" w:type="dxa"/>
            <w:vMerge w:val="restart"/>
            <w:tcMar>
              <w:top w:w="100" w:type="dxa"/>
              <w:left w:w="100" w:type="dxa"/>
              <w:bottom w:w="100" w:type="dxa"/>
              <w:right w:w="100" w:type="dxa"/>
            </w:tcMar>
          </w:tcPr>
          <w:p w:rsidR="006E0C3E" w14:paraId="756825D8" w14:textId="77777777"/>
        </w:tc>
        <w:tc>
          <w:tcPr>
            <w:tcW w:w="3888" w:type="dxa"/>
            <w:vMerge w:val="restart"/>
            <w:tcMar>
              <w:top w:w="100" w:type="dxa"/>
              <w:left w:w="100" w:type="dxa"/>
              <w:bottom w:w="100" w:type="dxa"/>
              <w:right w:w="100" w:type="dxa"/>
            </w:tcMar>
          </w:tcPr>
          <w:p w:rsidR="006E0C3E" w14:paraId="3780C375" w14:textId="77777777">
            <w:r>
              <w:rPr>
                <w:sz w:val="20"/>
              </w:rPr>
              <w:t>666</w:t>
            </w:r>
          </w:p>
        </w:tc>
        <w:tc>
          <w:tcPr>
            <w:tcW w:w="2592" w:type="dxa"/>
            <w:vMerge w:val="restart"/>
            <w:tcMar>
              <w:top w:w="100" w:type="dxa"/>
              <w:left w:w="100" w:type="dxa"/>
              <w:bottom w:w="100" w:type="dxa"/>
              <w:right w:w="100" w:type="dxa"/>
            </w:tcMar>
          </w:tcPr>
          <w:p w:rsidR="006E0C3E" w14:paraId="61D7403C" w14:textId="77777777"/>
        </w:tc>
      </w:tr>
      <w:tr w14:paraId="3E9F0FEC" w14:textId="77777777">
        <w:tblPrEx>
          <w:tblW w:w="0" w:type="auto"/>
          <w:tblLook w:val="04A0"/>
        </w:tblPrEx>
        <w:trPr>
          <w:trHeight w:val="269"/>
        </w:trPr>
        <w:tc>
          <w:tcPr>
            <w:tcW w:w="2592" w:type="dxa"/>
            <w:vMerge/>
            <w:tcMar>
              <w:top w:w="100" w:type="dxa"/>
              <w:left w:w="100" w:type="dxa"/>
              <w:bottom w:w="100" w:type="dxa"/>
              <w:right w:w="100" w:type="dxa"/>
            </w:tcMar>
          </w:tcPr>
          <w:p w:rsidR="006E0C3E" w14:paraId="2F1C98E9" w14:textId="77777777"/>
        </w:tc>
        <w:tc>
          <w:tcPr>
            <w:tcW w:w="3888" w:type="dxa"/>
            <w:vMerge w:val="restart"/>
            <w:tcMar>
              <w:top w:w="100" w:type="dxa"/>
              <w:left w:w="100" w:type="dxa"/>
              <w:bottom w:w="100" w:type="dxa"/>
              <w:right w:w="100" w:type="dxa"/>
            </w:tcMar>
          </w:tcPr>
          <w:p w:rsidR="006E0C3E" w14:paraId="7722ECF8" w14:textId="77777777"/>
        </w:tc>
        <w:tc>
          <w:tcPr>
            <w:tcW w:w="3888" w:type="dxa"/>
            <w:vMerge w:val="restart"/>
            <w:tcMar>
              <w:top w:w="100" w:type="dxa"/>
              <w:left w:w="100" w:type="dxa"/>
              <w:bottom w:w="100" w:type="dxa"/>
              <w:right w:w="100" w:type="dxa"/>
            </w:tcMar>
          </w:tcPr>
          <w:p w:rsidR="006E0C3E" w14:paraId="11E9ED7E" w14:textId="77777777">
            <w:r>
              <w:rPr>
                <w:sz w:val="20"/>
              </w:rPr>
              <w:t>674</w:t>
            </w:r>
          </w:p>
        </w:tc>
        <w:tc>
          <w:tcPr>
            <w:tcW w:w="2592" w:type="dxa"/>
            <w:vMerge w:val="restart"/>
            <w:tcMar>
              <w:top w:w="100" w:type="dxa"/>
              <w:left w:w="100" w:type="dxa"/>
              <w:bottom w:w="100" w:type="dxa"/>
              <w:right w:w="100" w:type="dxa"/>
            </w:tcMar>
          </w:tcPr>
          <w:p w:rsidR="006E0C3E" w14:paraId="5648B6F1" w14:textId="77777777"/>
        </w:tc>
      </w:tr>
      <w:tr w14:paraId="7329FE48" w14:textId="77777777">
        <w:tblPrEx>
          <w:tblW w:w="0" w:type="auto"/>
          <w:tblLook w:val="04A0"/>
        </w:tblPrEx>
        <w:trPr>
          <w:trHeight w:val="269"/>
        </w:trPr>
        <w:tc>
          <w:tcPr>
            <w:tcW w:w="2592" w:type="dxa"/>
            <w:vMerge/>
            <w:tcMar>
              <w:top w:w="100" w:type="dxa"/>
              <w:left w:w="100" w:type="dxa"/>
              <w:bottom w:w="100" w:type="dxa"/>
              <w:right w:w="100" w:type="dxa"/>
            </w:tcMar>
          </w:tcPr>
          <w:p w:rsidR="006E0C3E" w14:paraId="77329870" w14:textId="77777777"/>
        </w:tc>
        <w:tc>
          <w:tcPr>
            <w:tcW w:w="3888" w:type="dxa"/>
            <w:vMerge w:val="restart"/>
            <w:tcMar>
              <w:top w:w="100" w:type="dxa"/>
              <w:left w:w="100" w:type="dxa"/>
              <w:bottom w:w="100" w:type="dxa"/>
              <w:right w:w="100" w:type="dxa"/>
            </w:tcMar>
          </w:tcPr>
          <w:p w:rsidR="006E0C3E" w14:paraId="6B0EFA5E" w14:textId="77777777"/>
        </w:tc>
        <w:tc>
          <w:tcPr>
            <w:tcW w:w="3888" w:type="dxa"/>
            <w:vMerge w:val="restart"/>
            <w:tcMar>
              <w:top w:w="100" w:type="dxa"/>
              <w:left w:w="100" w:type="dxa"/>
              <w:bottom w:w="100" w:type="dxa"/>
              <w:right w:w="100" w:type="dxa"/>
            </w:tcMar>
          </w:tcPr>
          <w:p w:rsidR="006E0C3E" w14:paraId="38A7E7C1" w14:textId="77777777">
            <w:r>
              <w:rPr>
                <w:sz w:val="20"/>
              </w:rPr>
              <w:t>248</w:t>
            </w:r>
          </w:p>
        </w:tc>
        <w:tc>
          <w:tcPr>
            <w:tcW w:w="2592" w:type="dxa"/>
            <w:vMerge w:val="restart"/>
            <w:tcMar>
              <w:top w:w="100" w:type="dxa"/>
              <w:left w:w="100" w:type="dxa"/>
              <w:bottom w:w="100" w:type="dxa"/>
              <w:right w:w="100" w:type="dxa"/>
            </w:tcMar>
          </w:tcPr>
          <w:p w:rsidR="006E0C3E" w14:paraId="1C72977B" w14:textId="77777777"/>
        </w:tc>
      </w:tr>
      <w:tr w14:paraId="0D4DABC4" w14:textId="77777777">
        <w:tblPrEx>
          <w:tblW w:w="0" w:type="auto"/>
          <w:tblLook w:val="04A0"/>
        </w:tblPrEx>
        <w:trPr>
          <w:trHeight w:val="269"/>
        </w:trPr>
        <w:tc>
          <w:tcPr>
            <w:tcW w:w="2592" w:type="dxa"/>
            <w:vMerge/>
            <w:tcMar>
              <w:top w:w="100" w:type="dxa"/>
              <w:left w:w="100" w:type="dxa"/>
              <w:bottom w:w="100" w:type="dxa"/>
              <w:right w:w="100" w:type="dxa"/>
            </w:tcMar>
          </w:tcPr>
          <w:p w:rsidR="006E0C3E" w14:paraId="2D0CFDA1" w14:textId="77777777"/>
        </w:tc>
        <w:tc>
          <w:tcPr>
            <w:tcW w:w="3888" w:type="dxa"/>
            <w:vMerge w:val="restart"/>
            <w:tcMar>
              <w:top w:w="100" w:type="dxa"/>
              <w:left w:w="100" w:type="dxa"/>
              <w:bottom w:w="100" w:type="dxa"/>
              <w:right w:w="100" w:type="dxa"/>
            </w:tcMar>
          </w:tcPr>
          <w:p w:rsidR="006E0C3E" w14:paraId="666ACB80" w14:textId="77777777"/>
        </w:tc>
        <w:tc>
          <w:tcPr>
            <w:tcW w:w="3888" w:type="dxa"/>
            <w:vMerge w:val="restart"/>
            <w:tcMar>
              <w:top w:w="100" w:type="dxa"/>
              <w:left w:w="100" w:type="dxa"/>
              <w:bottom w:w="100" w:type="dxa"/>
              <w:right w:w="100" w:type="dxa"/>
            </w:tcMar>
          </w:tcPr>
          <w:p w:rsidR="006E0C3E" w14:paraId="2A0DC851" w14:textId="77777777">
            <w:r>
              <w:rPr>
                <w:sz w:val="20"/>
              </w:rPr>
              <w:t>675</w:t>
            </w:r>
          </w:p>
        </w:tc>
        <w:tc>
          <w:tcPr>
            <w:tcW w:w="2592" w:type="dxa"/>
            <w:vMerge w:val="restart"/>
            <w:tcMar>
              <w:top w:w="100" w:type="dxa"/>
              <w:left w:w="100" w:type="dxa"/>
              <w:bottom w:w="100" w:type="dxa"/>
              <w:right w:w="100" w:type="dxa"/>
            </w:tcMar>
          </w:tcPr>
          <w:p w:rsidR="006E0C3E" w14:paraId="6DCA8498" w14:textId="77777777"/>
        </w:tc>
      </w:tr>
      <w:tr w14:paraId="61AFAB0F" w14:textId="77777777">
        <w:tblPrEx>
          <w:tblW w:w="0" w:type="auto"/>
          <w:tblLook w:val="04A0"/>
        </w:tblPrEx>
        <w:trPr>
          <w:trHeight w:val="269"/>
        </w:trPr>
        <w:tc>
          <w:tcPr>
            <w:tcW w:w="2592" w:type="dxa"/>
            <w:vMerge/>
            <w:tcMar>
              <w:top w:w="100" w:type="dxa"/>
              <w:left w:w="100" w:type="dxa"/>
              <w:bottom w:w="100" w:type="dxa"/>
              <w:right w:w="100" w:type="dxa"/>
            </w:tcMar>
          </w:tcPr>
          <w:p w:rsidR="006E0C3E" w14:paraId="77C32B15" w14:textId="77777777"/>
        </w:tc>
        <w:tc>
          <w:tcPr>
            <w:tcW w:w="3888" w:type="dxa"/>
            <w:vMerge w:val="restart"/>
            <w:tcMar>
              <w:top w:w="100" w:type="dxa"/>
              <w:left w:w="100" w:type="dxa"/>
              <w:bottom w:w="100" w:type="dxa"/>
              <w:right w:w="100" w:type="dxa"/>
            </w:tcMar>
          </w:tcPr>
          <w:p w:rsidR="006E0C3E" w14:paraId="1558BD44" w14:textId="77777777"/>
        </w:tc>
        <w:tc>
          <w:tcPr>
            <w:tcW w:w="3888" w:type="dxa"/>
            <w:vMerge w:val="restart"/>
            <w:tcMar>
              <w:top w:w="100" w:type="dxa"/>
              <w:left w:w="100" w:type="dxa"/>
              <w:bottom w:w="100" w:type="dxa"/>
              <w:right w:w="100" w:type="dxa"/>
            </w:tcMar>
          </w:tcPr>
          <w:p w:rsidR="006E0C3E" w14:paraId="08619E44" w14:textId="77777777">
            <w:r>
              <w:rPr>
                <w:sz w:val="20"/>
              </w:rPr>
              <w:t>190</w:t>
            </w:r>
          </w:p>
        </w:tc>
        <w:tc>
          <w:tcPr>
            <w:tcW w:w="2592" w:type="dxa"/>
            <w:vMerge w:val="restart"/>
            <w:tcMar>
              <w:top w:w="100" w:type="dxa"/>
              <w:left w:w="100" w:type="dxa"/>
              <w:bottom w:w="100" w:type="dxa"/>
              <w:right w:w="100" w:type="dxa"/>
            </w:tcMar>
          </w:tcPr>
          <w:p w:rsidR="006E0C3E" w14:paraId="240151E6" w14:textId="77777777"/>
        </w:tc>
      </w:tr>
      <w:tr w14:paraId="7377F6A5" w14:textId="77777777">
        <w:tblPrEx>
          <w:tblW w:w="0" w:type="auto"/>
          <w:tblLook w:val="04A0"/>
        </w:tblPrEx>
        <w:trPr>
          <w:trHeight w:val="269"/>
        </w:trPr>
        <w:tc>
          <w:tcPr>
            <w:tcW w:w="2592" w:type="dxa"/>
            <w:vMerge/>
            <w:tcMar>
              <w:top w:w="100" w:type="dxa"/>
              <w:left w:w="100" w:type="dxa"/>
              <w:bottom w:w="100" w:type="dxa"/>
              <w:right w:w="100" w:type="dxa"/>
            </w:tcMar>
          </w:tcPr>
          <w:p w:rsidR="006E0C3E" w14:paraId="2B425BBB" w14:textId="77777777"/>
        </w:tc>
        <w:tc>
          <w:tcPr>
            <w:tcW w:w="3888" w:type="dxa"/>
            <w:vMerge w:val="restart"/>
            <w:tcMar>
              <w:top w:w="100" w:type="dxa"/>
              <w:left w:w="100" w:type="dxa"/>
              <w:bottom w:w="100" w:type="dxa"/>
              <w:right w:w="100" w:type="dxa"/>
            </w:tcMar>
          </w:tcPr>
          <w:p w:rsidR="006E0C3E" w14:paraId="2BC5E363" w14:textId="77777777"/>
        </w:tc>
        <w:tc>
          <w:tcPr>
            <w:tcW w:w="3888" w:type="dxa"/>
            <w:vMerge w:val="restart"/>
            <w:tcMar>
              <w:top w:w="100" w:type="dxa"/>
              <w:left w:w="100" w:type="dxa"/>
              <w:bottom w:w="100" w:type="dxa"/>
              <w:right w:w="100" w:type="dxa"/>
            </w:tcMar>
          </w:tcPr>
          <w:p w:rsidR="006E0C3E" w14:paraId="61B10742" w14:textId="77777777">
            <w:r>
              <w:rPr>
                <w:sz w:val="20"/>
              </w:rPr>
              <w:t>556</w:t>
            </w:r>
          </w:p>
        </w:tc>
        <w:tc>
          <w:tcPr>
            <w:tcW w:w="2592" w:type="dxa"/>
            <w:vMerge w:val="restart"/>
            <w:tcMar>
              <w:top w:w="100" w:type="dxa"/>
              <w:left w:w="100" w:type="dxa"/>
              <w:bottom w:w="100" w:type="dxa"/>
              <w:right w:w="100" w:type="dxa"/>
            </w:tcMar>
          </w:tcPr>
          <w:p w:rsidR="006E0C3E" w14:paraId="5F7054F4" w14:textId="77777777"/>
        </w:tc>
      </w:tr>
      <w:tr w14:paraId="7FF6DDE1" w14:textId="77777777">
        <w:tblPrEx>
          <w:tblW w:w="0" w:type="auto"/>
          <w:tblLook w:val="04A0"/>
        </w:tblPrEx>
        <w:trPr>
          <w:trHeight w:val="269"/>
        </w:trPr>
        <w:tc>
          <w:tcPr>
            <w:tcW w:w="2592" w:type="dxa"/>
            <w:vMerge/>
            <w:tcMar>
              <w:top w:w="100" w:type="dxa"/>
              <w:left w:w="100" w:type="dxa"/>
              <w:bottom w:w="100" w:type="dxa"/>
              <w:right w:w="100" w:type="dxa"/>
            </w:tcMar>
          </w:tcPr>
          <w:p w:rsidR="006E0C3E" w14:paraId="5C3E0842" w14:textId="77777777"/>
        </w:tc>
        <w:tc>
          <w:tcPr>
            <w:tcW w:w="3888" w:type="dxa"/>
            <w:vMerge w:val="restart"/>
            <w:tcMar>
              <w:top w:w="100" w:type="dxa"/>
              <w:left w:w="100" w:type="dxa"/>
              <w:bottom w:w="100" w:type="dxa"/>
              <w:right w:w="100" w:type="dxa"/>
            </w:tcMar>
          </w:tcPr>
          <w:p w:rsidR="006E0C3E" w14:paraId="52CFB09B" w14:textId="77777777"/>
        </w:tc>
        <w:tc>
          <w:tcPr>
            <w:tcW w:w="3888" w:type="dxa"/>
            <w:vMerge w:val="restart"/>
            <w:tcMar>
              <w:top w:w="100" w:type="dxa"/>
              <w:left w:w="100" w:type="dxa"/>
              <w:bottom w:w="100" w:type="dxa"/>
              <w:right w:w="100" w:type="dxa"/>
            </w:tcMar>
          </w:tcPr>
          <w:p w:rsidR="006E0C3E" w14:paraId="04B701FB" w14:textId="77777777">
            <w:r>
              <w:rPr>
                <w:sz w:val="20"/>
              </w:rPr>
              <w:t>147</w:t>
            </w:r>
          </w:p>
        </w:tc>
        <w:tc>
          <w:tcPr>
            <w:tcW w:w="2592" w:type="dxa"/>
            <w:vMerge w:val="restart"/>
            <w:tcMar>
              <w:top w:w="100" w:type="dxa"/>
              <w:left w:w="100" w:type="dxa"/>
              <w:bottom w:w="100" w:type="dxa"/>
              <w:right w:w="100" w:type="dxa"/>
            </w:tcMar>
          </w:tcPr>
          <w:p w:rsidR="006E0C3E" w14:paraId="7BD39B39" w14:textId="77777777"/>
        </w:tc>
      </w:tr>
      <w:tr w14:paraId="62C0F7F4" w14:textId="77777777">
        <w:tblPrEx>
          <w:tblW w:w="0" w:type="auto"/>
          <w:tblLook w:val="04A0"/>
        </w:tblPrEx>
        <w:trPr>
          <w:trHeight w:val="269"/>
        </w:trPr>
        <w:tc>
          <w:tcPr>
            <w:tcW w:w="2592" w:type="dxa"/>
            <w:vMerge/>
            <w:tcMar>
              <w:top w:w="100" w:type="dxa"/>
              <w:left w:w="100" w:type="dxa"/>
              <w:bottom w:w="100" w:type="dxa"/>
              <w:right w:w="100" w:type="dxa"/>
            </w:tcMar>
          </w:tcPr>
          <w:p w:rsidR="006E0C3E" w14:paraId="3CAAEA76" w14:textId="77777777"/>
        </w:tc>
        <w:tc>
          <w:tcPr>
            <w:tcW w:w="3888" w:type="dxa"/>
            <w:vMerge w:val="restart"/>
            <w:tcMar>
              <w:top w:w="100" w:type="dxa"/>
              <w:left w:w="100" w:type="dxa"/>
              <w:bottom w:w="100" w:type="dxa"/>
              <w:right w:w="100" w:type="dxa"/>
            </w:tcMar>
          </w:tcPr>
          <w:p w:rsidR="006E0C3E" w14:paraId="03F19619" w14:textId="77777777"/>
        </w:tc>
        <w:tc>
          <w:tcPr>
            <w:tcW w:w="3888" w:type="dxa"/>
            <w:vMerge w:val="restart"/>
            <w:tcMar>
              <w:top w:w="100" w:type="dxa"/>
              <w:left w:w="100" w:type="dxa"/>
              <w:bottom w:w="100" w:type="dxa"/>
              <w:right w:w="100" w:type="dxa"/>
            </w:tcMar>
          </w:tcPr>
          <w:p w:rsidR="006E0C3E" w14:paraId="6617FFC4" w14:textId="77777777">
            <w:r>
              <w:rPr>
                <w:sz w:val="20"/>
              </w:rPr>
              <w:t>397</w:t>
            </w:r>
          </w:p>
        </w:tc>
        <w:tc>
          <w:tcPr>
            <w:tcW w:w="2592" w:type="dxa"/>
            <w:vMerge w:val="restart"/>
            <w:tcMar>
              <w:top w:w="100" w:type="dxa"/>
              <w:left w:w="100" w:type="dxa"/>
              <w:bottom w:w="100" w:type="dxa"/>
              <w:right w:w="100" w:type="dxa"/>
            </w:tcMar>
          </w:tcPr>
          <w:p w:rsidR="006E0C3E" w14:paraId="41BBF55E" w14:textId="77777777"/>
        </w:tc>
      </w:tr>
      <w:tr w14:paraId="51112987" w14:textId="77777777">
        <w:tblPrEx>
          <w:tblW w:w="0" w:type="auto"/>
          <w:tblLook w:val="04A0"/>
        </w:tblPrEx>
        <w:trPr>
          <w:trHeight w:val="269"/>
        </w:trPr>
        <w:tc>
          <w:tcPr>
            <w:tcW w:w="2592" w:type="dxa"/>
            <w:vMerge/>
            <w:tcMar>
              <w:top w:w="100" w:type="dxa"/>
              <w:left w:w="100" w:type="dxa"/>
              <w:bottom w:w="100" w:type="dxa"/>
              <w:right w:w="100" w:type="dxa"/>
            </w:tcMar>
          </w:tcPr>
          <w:p w:rsidR="006E0C3E" w14:paraId="1FF53F8F" w14:textId="77777777"/>
        </w:tc>
        <w:tc>
          <w:tcPr>
            <w:tcW w:w="3888" w:type="dxa"/>
            <w:vMerge w:val="restart"/>
            <w:tcMar>
              <w:top w:w="100" w:type="dxa"/>
              <w:left w:w="100" w:type="dxa"/>
              <w:bottom w:w="100" w:type="dxa"/>
              <w:right w:w="100" w:type="dxa"/>
            </w:tcMar>
          </w:tcPr>
          <w:p w:rsidR="006E0C3E" w14:paraId="1E94045A" w14:textId="77777777"/>
        </w:tc>
        <w:tc>
          <w:tcPr>
            <w:tcW w:w="3888" w:type="dxa"/>
            <w:vMerge w:val="restart"/>
            <w:tcMar>
              <w:top w:w="100" w:type="dxa"/>
              <w:left w:w="100" w:type="dxa"/>
              <w:bottom w:w="100" w:type="dxa"/>
              <w:right w:w="100" w:type="dxa"/>
            </w:tcMar>
          </w:tcPr>
          <w:p w:rsidR="006E0C3E" w14:paraId="2F77BB66" w14:textId="77777777">
            <w:r>
              <w:rPr>
                <w:sz w:val="20"/>
              </w:rPr>
              <w:t>561</w:t>
            </w:r>
          </w:p>
        </w:tc>
        <w:tc>
          <w:tcPr>
            <w:tcW w:w="2592" w:type="dxa"/>
            <w:vMerge w:val="restart"/>
            <w:tcMar>
              <w:top w:w="100" w:type="dxa"/>
              <w:left w:w="100" w:type="dxa"/>
              <w:bottom w:w="100" w:type="dxa"/>
              <w:right w:w="100" w:type="dxa"/>
            </w:tcMar>
          </w:tcPr>
          <w:p w:rsidR="006E0C3E" w14:paraId="1F5D1591" w14:textId="77777777"/>
        </w:tc>
      </w:tr>
      <w:tr w14:paraId="31659F2E" w14:textId="77777777">
        <w:tblPrEx>
          <w:tblW w:w="0" w:type="auto"/>
          <w:tblLook w:val="04A0"/>
        </w:tblPrEx>
        <w:trPr>
          <w:trHeight w:val="269"/>
        </w:trPr>
        <w:tc>
          <w:tcPr>
            <w:tcW w:w="2592" w:type="dxa"/>
            <w:vMerge/>
            <w:tcMar>
              <w:top w:w="100" w:type="dxa"/>
              <w:left w:w="100" w:type="dxa"/>
              <w:bottom w:w="100" w:type="dxa"/>
              <w:right w:w="100" w:type="dxa"/>
            </w:tcMar>
          </w:tcPr>
          <w:p w:rsidR="006E0C3E" w14:paraId="1A72EF52" w14:textId="77777777"/>
        </w:tc>
        <w:tc>
          <w:tcPr>
            <w:tcW w:w="3888" w:type="dxa"/>
            <w:vMerge w:val="restart"/>
            <w:tcMar>
              <w:top w:w="100" w:type="dxa"/>
              <w:left w:w="100" w:type="dxa"/>
              <w:bottom w:w="100" w:type="dxa"/>
              <w:right w:w="100" w:type="dxa"/>
            </w:tcMar>
          </w:tcPr>
          <w:p w:rsidR="006E0C3E" w14:paraId="4653D702" w14:textId="77777777"/>
        </w:tc>
        <w:tc>
          <w:tcPr>
            <w:tcW w:w="3888" w:type="dxa"/>
            <w:vMerge w:val="restart"/>
            <w:tcMar>
              <w:top w:w="100" w:type="dxa"/>
              <w:left w:w="100" w:type="dxa"/>
              <w:bottom w:w="100" w:type="dxa"/>
              <w:right w:w="100" w:type="dxa"/>
            </w:tcMar>
          </w:tcPr>
          <w:p w:rsidR="006E0C3E" w14:paraId="196C46BD" w14:textId="77777777">
            <w:r>
              <w:rPr>
                <w:sz w:val="20"/>
              </w:rPr>
              <w:t>98</w:t>
            </w:r>
          </w:p>
        </w:tc>
        <w:tc>
          <w:tcPr>
            <w:tcW w:w="2592" w:type="dxa"/>
            <w:vMerge w:val="restart"/>
            <w:tcMar>
              <w:top w:w="100" w:type="dxa"/>
              <w:left w:w="100" w:type="dxa"/>
              <w:bottom w:w="100" w:type="dxa"/>
              <w:right w:w="100" w:type="dxa"/>
            </w:tcMar>
          </w:tcPr>
          <w:p w:rsidR="006E0C3E" w14:paraId="69E2806C" w14:textId="77777777"/>
        </w:tc>
      </w:tr>
      <w:tr w14:paraId="14C6E8FF" w14:textId="77777777">
        <w:tblPrEx>
          <w:tblW w:w="0" w:type="auto"/>
          <w:tblLook w:val="04A0"/>
        </w:tblPrEx>
        <w:trPr>
          <w:trHeight w:val="269"/>
        </w:trPr>
        <w:tc>
          <w:tcPr>
            <w:tcW w:w="2592" w:type="dxa"/>
            <w:vMerge/>
            <w:tcMar>
              <w:top w:w="100" w:type="dxa"/>
              <w:left w:w="100" w:type="dxa"/>
              <w:bottom w:w="100" w:type="dxa"/>
              <w:right w:w="100" w:type="dxa"/>
            </w:tcMar>
          </w:tcPr>
          <w:p w:rsidR="006E0C3E" w14:paraId="2298696D" w14:textId="77777777"/>
        </w:tc>
        <w:tc>
          <w:tcPr>
            <w:tcW w:w="3888" w:type="dxa"/>
            <w:vMerge w:val="restart"/>
            <w:tcMar>
              <w:top w:w="100" w:type="dxa"/>
              <w:left w:w="100" w:type="dxa"/>
              <w:bottom w:w="100" w:type="dxa"/>
              <w:right w:w="100" w:type="dxa"/>
            </w:tcMar>
          </w:tcPr>
          <w:p w:rsidR="006E0C3E" w14:paraId="4C113989" w14:textId="77777777"/>
        </w:tc>
        <w:tc>
          <w:tcPr>
            <w:tcW w:w="3888" w:type="dxa"/>
            <w:vMerge w:val="restart"/>
            <w:tcMar>
              <w:top w:w="100" w:type="dxa"/>
              <w:left w:w="100" w:type="dxa"/>
              <w:bottom w:w="100" w:type="dxa"/>
              <w:right w:w="100" w:type="dxa"/>
            </w:tcMar>
          </w:tcPr>
          <w:p w:rsidR="006E0C3E" w14:paraId="4BD92CC9" w14:textId="77777777">
            <w:r>
              <w:rPr>
                <w:sz w:val="20"/>
              </w:rPr>
              <w:t>629</w:t>
            </w:r>
          </w:p>
        </w:tc>
        <w:tc>
          <w:tcPr>
            <w:tcW w:w="2592" w:type="dxa"/>
            <w:vMerge w:val="restart"/>
            <w:tcMar>
              <w:top w:w="100" w:type="dxa"/>
              <w:left w:w="100" w:type="dxa"/>
              <w:bottom w:w="100" w:type="dxa"/>
              <w:right w:w="100" w:type="dxa"/>
            </w:tcMar>
          </w:tcPr>
          <w:p w:rsidR="006E0C3E" w14:paraId="65980A10" w14:textId="77777777"/>
        </w:tc>
      </w:tr>
      <w:tr w14:paraId="24D91D71" w14:textId="77777777">
        <w:tblPrEx>
          <w:tblW w:w="0" w:type="auto"/>
          <w:tblLook w:val="04A0"/>
        </w:tblPrEx>
        <w:trPr>
          <w:trHeight w:val="269"/>
        </w:trPr>
        <w:tc>
          <w:tcPr>
            <w:tcW w:w="2592" w:type="dxa"/>
            <w:vMerge/>
            <w:tcMar>
              <w:top w:w="100" w:type="dxa"/>
              <w:left w:w="100" w:type="dxa"/>
              <w:bottom w:w="100" w:type="dxa"/>
              <w:right w:w="100" w:type="dxa"/>
            </w:tcMar>
          </w:tcPr>
          <w:p w:rsidR="006E0C3E" w14:paraId="2DE548AB" w14:textId="77777777"/>
        </w:tc>
        <w:tc>
          <w:tcPr>
            <w:tcW w:w="3888" w:type="dxa"/>
            <w:vMerge w:val="restart"/>
            <w:tcMar>
              <w:top w:w="100" w:type="dxa"/>
              <w:left w:w="100" w:type="dxa"/>
              <w:bottom w:w="100" w:type="dxa"/>
              <w:right w:w="100" w:type="dxa"/>
            </w:tcMar>
          </w:tcPr>
          <w:p w:rsidR="006E0C3E" w14:paraId="50218D47" w14:textId="77777777"/>
        </w:tc>
        <w:tc>
          <w:tcPr>
            <w:tcW w:w="3888" w:type="dxa"/>
            <w:vMerge w:val="restart"/>
            <w:tcMar>
              <w:top w:w="100" w:type="dxa"/>
              <w:left w:w="100" w:type="dxa"/>
              <w:bottom w:w="100" w:type="dxa"/>
              <w:right w:w="100" w:type="dxa"/>
            </w:tcMar>
          </w:tcPr>
          <w:p w:rsidR="006E0C3E" w14:paraId="3235CFBC" w14:textId="77777777">
            <w:r>
              <w:rPr>
                <w:sz w:val="20"/>
              </w:rPr>
              <w:t>460</w:t>
            </w:r>
          </w:p>
        </w:tc>
        <w:tc>
          <w:tcPr>
            <w:tcW w:w="2592" w:type="dxa"/>
            <w:vMerge w:val="restart"/>
            <w:tcMar>
              <w:top w:w="100" w:type="dxa"/>
              <w:left w:w="100" w:type="dxa"/>
              <w:bottom w:w="100" w:type="dxa"/>
              <w:right w:w="100" w:type="dxa"/>
            </w:tcMar>
          </w:tcPr>
          <w:p w:rsidR="006E0C3E" w14:paraId="556F2B33" w14:textId="77777777"/>
        </w:tc>
      </w:tr>
      <w:tr w14:paraId="08376FF0" w14:textId="77777777">
        <w:tblPrEx>
          <w:tblW w:w="0" w:type="auto"/>
          <w:tblLook w:val="04A0"/>
        </w:tblPrEx>
        <w:trPr>
          <w:trHeight w:val="269"/>
        </w:trPr>
        <w:tc>
          <w:tcPr>
            <w:tcW w:w="2592" w:type="dxa"/>
            <w:vMerge/>
            <w:tcMar>
              <w:top w:w="100" w:type="dxa"/>
              <w:left w:w="100" w:type="dxa"/>
              <w:bottom w:w="100" w:type="dxa"/>
              <w:right w:w="100" w:type="dxa"/>
            </w:tcMar>
          </w:tcPr>
          <w:p w:rsidR="006E0C3E" w14:paraId="384B50B1" w14:textId="77777777"/>
        </w:tc>
        <w:tc>
          <w:tcPr>
            <w:tcW w:w="3888" w:type="dxa"/>
            <w:vMerge w:val="restart"/>
            <w:tcMar>
              <w:top w:w="100" w:type="dxa"/>
              <w:left w:w="100" w:type="dxa"/>
              <w:bottom w:w="100" w:type="dxa"/>
              <w:right w:w="100" w:type="dxa"/>
            </w:tcMar>
          </w:tcPr>
          <w:p w:rsidR="006E0C3E" w14:paraId="3C636B92" w14:textId="77777777"/>
        </w:tc>
        <w:tc>
          <w:tcPr>
            <w:tcW w:w="3888" w:type="dxa"/>
            <w:vMerge w:val="restart"/>
            <w:tcMar>
              <w:top w:w="100" w:type="dxa"/>
              <w:left w:w="100" w:type="dxa"/>
              <w:bottom w:w="100" w:type="dxa"/>
              <w:right w:w="100" w:type="dxa"/>
            </w:tcMar>
          </w:tcPr>
          <w:p w:rsidR="006E0C3E" w14:paraId="4D228EA3" w14:textId="77777777">
            <w:r>
              <w:rPr>
                <w:sz w:val="20"/>
              </w:rPr>
              <w:t>618</w:t>
            </w:r>
          </w:p>
        </w:tc>
        <w:tc>
          <w:tcPr>
            <w:tcW w:w="2592" w:type="dxa"/>
            <w:vMerge w:val="restart"/>
            <w:tcMar>
              <w:top w:w="100" w:type="dxa"/>
              <w:left w:w="100" w:type="dxa"/>
              <w:bottom w:w="100" w:type="dxa"/>
              <w:right w:w="100" w:type="dxa"/>
            </w:tcMar>
          </w:tcPr>
          <w:p w:rsidR="006E0C3E" w14:paraId="41C6F1CF" w14:textId="77777777"/>
        </w:tc>
      </w:tr>
      <w:tr w14:paraId="5993E979" w14:textId="77777777">
        <w:tblPrEx>
          <w:tblW w:w="0" w:type="auto"/>
          <w:tblLook w:val="04A0"/>
        </w:tblPrEx>
        <w:trPr>
          <w:trHeight w:val="269"/>
        </w:trPr>
        <w:tc>
          <w:tcPr>
            <w:tcW w:w="2592" w:type="dxa"/>
            <w:vMerge/>
            <w:tcMar>
              <w:top w:w="100" w:type="dxa"/>
              <w:left w:w="100" w:type="dxa"/>
              <w:bottom w:w="100" w:type="dxa"/>
              <w:right w:w="100" w:type="dxa"/>
            </w:tcMar>
          </w:tcPr>
          <w:p w:rsidR="006E0C3E" w14:paraId="51CE0694" w14:textId="77777777"/>
        </w:tc>
        <w:tc>
          <w:tcPr>
            <w:tcW w:w="3888" w:type="dxa"/>
            <w:vMerge w:val="restart"/>
            <w:tcMar>
              <w:top w:w="100" w:type="dxa"/>
              <w:left w:w="100" w:type="dxa"/>
              <w:bottom w:w="100" w:type="dxa"/>
              <w:right w:w="100" w:type="dxa"/>
            </w:tcMar>
          </w:tcPr>
          <w:p w:rsidR="006E0C3E" w14:paraId="67DF450A" w14:textId="77777777"/>
        </w:tc>
        <w:tc>
          <w:tcPr>
            <w:tcW w:w="3888" w:type="dxa"/>
            <w:vMerge w:val="restart"/>
            <w:tcMar>
              <w:top w:w="100" w:type="dxa"/>
              <w:left w:w="100" w:type="dxa"/>
              <w:bottom w:w="100" w:type="dxa"/>
              <w:right w:w="100" w:type="dxa"/>
            </w:tcMar>
          </w:tcPr>
          <w:p w:rsidR="006E0C3E" w14:paraId="7B687256" w14:textId="77777777">
            <w:r>
              <w:rPr>
                <w:sz w:val="20"/>
              </w:rPr>
              <w:t>461</w:t>
            </w:r>
          </w:p>
        </w:tc>
        <w:tc>
          <w:tcPr>
            <w:tcW w:w="2592" w:type="dxa"/>
            <w:vMerge w:val="restart"/>
            <w:tcMar>
              <w:top w:w="100" w:type="dxa"/>
              <w:left w:w="100" w:type="dxa"/>
              <w:bottom w:w="100" w:type="dxa"/>
              <w:right w:w="100" w:type="dxa"/>
            </w:tcMar>
          </w:tcPr>
          <w:p w:rsidR="006E0C3E" w14:paraId="70F7480C" w14:textId="77777777"/>
        </w:tc>
      </w:tr>
      <w:tr w14:paraId="68542767" w14:textId="77777777">
        <w:tblPrEx>
          <w:tblW w:w="0" w:type="auto"/>
          <w:tblLook w:val="04A0"/>
        </w:tblPrEx>
        <w:trPr>
          <w:trHeight w:val="269"/>
        </w:trPr>
        <w:tc>
          <w:tcPr>
            <w:tcW w:w="2592" w:type="dxa"/>
            <w:vMerge/>
            <w:tcMar>
              <w:top w:w="100" w:type="dxa"/>
              <w:left w:w="100" w:type="dxa"/>
              <w:bottom w:w="100" w:type="dxa"/>
              <w:right w:w="100" w:type="dxa"/>
            </w:tcMar>
          </w:tcPr>
          <w:p w:rsidR="006E0C3E" w14:paraId="1A709D34" w14:textId="77777777"/>
        </w:tc>
        <w:tc>
          <w:tcPr>
            <w:tcW w:w="3888" w:type="dxa"/>
            <w:vMerge w:val="restart"/>
            <w:tcMar>
              <w:top w:w="100" w:type="dxa"/>
              <w:left w:w="100" w:type="dxa"/>
              <w:bottom w:w="100" w:type="dxa"/>
              <w:right w:w="100" w:type="dxa"/>
            </w:tcMar>
          </w:tcPr>
          <w:p w:rsidR="006E0C3E" w14:paraId="6D4B89FD" w14:textId="77777777"/>
        </w:tc>
        <w:tc>
          <w:tcPr>
            <w:tcW w:w="3888" w:type="dxa"/>
            <w:vMerge w:val="restart"/>
            <w:tcMar>
              <w:top w:w="100" w:type="dxa"/>
              <w:left w:w="100" w:type="dxa"/>
              <w:bottom w:w="100" w:type="dxa"/>
              <w:right w:w="100" w:type="dxa"/>
            </w:tcMar>
          </w:tcPr>
          <w:p w:rsidR="006E0C3E" w14:paraId="05F98E4C" w14:textId="77777777">
            <w:r>
              <w:rPr>
                <w:sz w:val="20"/>
              </w:rPr>
              <w:t>170</w:t>
            </w:r>
          </w:p>
        </w:tc>
        <w:tc>
          <w:tcPr>
            <w:tcW w:w="2592" w:type="dxa"/>
            <w:vMerge w:val="restart"/>
            <w:tcMar>
              <w:top w:w="100" w:type="dxa"/>
              <w:left w:w="100" w:type="dxa"/>
              <w:bottom w:w="100" w:type="dxa"/>
              <w:right w:w="100" w:type="dxa"/>
            </w:tcMar>
          </w:tcPr>
          <w:p w:rsidR="006E0C3E" w14:paraId="51D4B5ED" w14:textId="77777777"/>
        </w:tc>
      </w:tr>
      <w:tr w14:paraId="02C53568" w14:textId="77777777">
        <w:tblPrEx>
          <w:tblW w:w="0" w:type="auto"/>
          <w:tblLook w:val="04A0"/>
        </w:tblPrEx>
        <w:trPr>
          <w:trHeight w:val="269"/>
        </w:trPr>
        <w:tc>
          <w:tcPr>
            <w:tcW w:w="2592" w:type="dxa"/>
            <w:vMerge/>
            <w:tcMar>
              <w:top w:w="100" w:type="dxa"/>
              <w:left w:w="100" w:type="dxa"/>
              <w:bottom w:w="100" w:type="dxa"/>
              <w:right w:w="100" w:type="dxa"/>
            </w:tcMar>
          </w:tcPr>
          <w:p w:rsidR="006E0C3E" w14:paraId="7F78803E" w14:textId="77777777"/>
        </w:tc>
        <w:tc>
          <w:tcPr>
            <w:tcW w:w="3888" w:type="dxa"/>
            <w:vMerge w:val="restart"/>
            <w:tcMar>
              <w:top w:w="100" w:type="dxa"/>
              <w:left w:w="100" w:type="dxa"/>
              <w:bottom w:w="100" w:type="dxa"/>
              <w:right w:w="100" w:type="dxa"/>
            </w:tcMar>
          </w:tcPr>
          <w:p w:rsidR="006E0C3E" w14:paraId="4CDCC4F5" w14:textId="77777777">
            <w:r>
              <w:rPr>
                <w:sz w:val="20"/>
              </w:rPr>
              <w:t>ABROAD</w:t>
            </w:r>
          </w:p>
        </w:tc>
        <w:tc>
          <w:tcPr>
            <w:tcW w:w="3888" w:type="dxa"/>
            <w:vMerge w:val="restart"/>
            <w:tcMar>
              <w:top w:w="100" w:type="dxa"/>
              <w:left w:w="100" w:type="dxa"/>
              <w:bottom w:w="100" w:type="dxa"/>
              <w:right w:w="100" w:type="dxa"/>
            </w:tcMar>
          </w:tcPr>
          <w:p w:rsidR="006E0C3E" w14:paraId="4C7CBD5A" w14:textId="77777777">
            <w:r>
              <w:rPr>
                <w:sz w:val="20"/>
              </w:rPr>
              <w:t>555</w:t>
            </w:r>
          </w:p>
        </w:tc>
        <w:tc>
          <w:tcPr>
            <w:tcW w:w="2592" w:type="dxa"/>
            <w:vMerge w:val="restart"/>
            <w:tcMar>
              <w:top w:w="100" w:type="dxa"/>
              <w:left w:w="100" w:type="dxa"/>
              <w:bottom w:w="100" w:type="dxa"/>
              <w:right w:w="100" w:type="dxa"/>
            </w:tcMar>
          </w:tcPr>
          <w:p w:rsidR="006E0C3E" w14:paraId="6878F112" w14:textId="77777777"/>
        </w:tc>
      </w:tr>
      <w:tr w14:paraId="113F4B1F" w14:textId="77777777">
        <w:tblPrEx>
          <w:tblW w:w="0" w:type="auto"/>
          <w:tblLook w:val="04A0"/>
        </w:tblPrEx>
        <w:trPr>
          <w:trHeight w:val="269"/>
        </w:trPr>
        <w:tc>
          <w:tcPr>
            <w:tcW w:w="2592" w:type="dxa"/>
            <w:vMerge/>
            <w:tcMar>
              <w:top w:w="100" w:type="dxa"/>
              <w:left w:w="100" w:type="dxa"/>
              <w:bottom w:w="100" w:type="dxa"/>
              <w:right w:w="100" w:type="dxa"/>
            </w:tcMar>
          </w:tcPr>
          <w:p w:rsidR="006E0C3E" w14:paraId="629E7F8A" w14:textId="77777777"/>
        </w:tc>
        <w:tc>
          <w:tcPr>
            <w:tcW w:w="3888" w:type="dxa"/>
            <w:vMerge w:val="restart"/>
            <w:tcMar>
              <w:top w:w="100" w:type="dxa"/>
              <w:left w:w="100" w:type="dxa"/>
              <w:bottom w:w="100" w:type="dxa"/>
              <w:right w:w="100" w:type="dxa"/>
            </w:tcMar>
          </w:tcPr>
          <w:p w:rsidR="006E0C3E" w14:paraId="758FCA24" w14:textId="77777777">
            <w:r>
              <w:rPr>
                <w:sz w:val="20"/>
              </w:rPr>
              <w:t>Don't Know</w:t>
            </w:r>
          </w:p>
        </w:tc>
        <w:tc>
          <w:tcPr>
            <w:tcW w:w="3888" w:type="dxa"/>
            <w:vMerge w:val="restart"/>
            <w:tcMar>
              <w:top w:w="100" w:type="dxa"/>
              <w:left w:w="100" w:type="dxa"/>
              <w:bottom w:w="100" w:type="dxa"/>
              <w:right w:w="100" w:type="dxa"/>
            </w:tcMar>
          </w:tcPr>
          <w:p w:rsidR="006E0C3E" w14:paraId="284AC556" w14:textId="77777777">
            <w:r>
              <w:rPr>
                <w:sz w:val="20"/>
              </w:rPr>
              <w:t>-2</w:t>
            </w:r>
          </w:p>
        </w:tc>
        <w:tc>
          <w:tcPr>
            <w:tcW w:w="2592" w:type="dxa"/>
            <w:vMerge w:val="restart"/>
            <w:tcMar>
              <w:top w:w="100" w:type="dxa"/>
              <w:left w:w="100" w:type="dxa"/>
              <w:bottom w:w="100" w:type="dxa"/>
              <w:right w:w="100" w:type="dxa"/>
            </w:tcMar>
          </w:tcPr>
          <w:p w:rsidR="006E0C3E" w14:paraId="57812A44" w14:textId="77777777"/>
        </w:tc>
      </w:tr>
      <w:tr w14:paraId="430EEE77" w14:textId="77777777">
        <w:tblPrEx>
          <w:tblW w:w="0" w:type="auto"/>
          <w:tblLook w:val="04A0"/>
        </w:tblPrEx>
        <w:trPr>
          <w:trHeight w:val="269"/>
        </w:trPr>
        <w:tc>
          <w:tcPr>
            <w:tcW w:w="2592" w:type="dxa"/>
            <w:vMerge/>
            <w:tcMar>
              <w:top w:w="100" w:type="dxa"/>
              <w:left w:w="100" w:type="dxa"/>
              <w:bottom w:w="100" w:type="dxa"/>
              <w:right w:w="100" w:type="dxa"/>
            </w:tcMar>
          </w:tcPr>
          <w:p w:rsidR="006E0C3E" w14:paraId="4431A4A0" w14:textId="77777777"/>
        </w:tc>
        <w:tc>
          <w:tcPr>
            <w:tcW w:w="3888" w:type="dxa"/>
            <w:tcMar>
              <w:top w:w="100" w:type="dxa"/>
              <w:left w:w="100" w:type="dxa"/>
              <w:bottom w:w="100" w:type="dxa"/>
              <w:right w:w="100" w:type="dxa"/>
            </w:tcMar>
          </w:tcPr>
          <w:p w:rsidR="006E0C3E" w14:paraId="3F856917" w14:textId="77777777">
            <w:r>
              <w:rPr>
                <w:sz w:val="20"/>
              </w:rPr>
              <w:t>Refuse</w:t>
            </w:r>
          </w:p>
        </w:tc>
        <w:tc>
          <w:tcPr>
            <w:tcW w:w="3888" w:type="dxa"/>
            <w:tcMar>
              <w:top w:w="100" w:type="dxa"/>
              <w:left w:w="100" w:type="dxa"/>
              <w:bottom w:w="100" w:type="dxa"/>
              <w:right w:w="100" w:type="dxa"/>
            </w:tcMar>
          </w:tcPr>
          <w:p w:rsidR="006E0C3E" w14:paraId="7C1D5E76" w14:textId="77777777">
            <w:r>
              <w:rPr>
                <w:sz w:val="20"/>
              </w:rPr>
              <w:t>-3</w:t>
            </w:r>
          </w:p>
        </w:tc>
        <w:tc>
          <w:tcPr>
            <w:tcW w:w="2592" w:type="dxa"/>
            <w:tcMar>
              <w:top w:w="100" w:type="dxa"/>
              <w:left w:w="100" w:type="dxa"/>
              <w:bottom w:w="100" w:type="dxa"/>
              <w:right w:w="100" w:type="dxa"/>
            </w:tcMar>
          </w:tcPr>
          <w:p w:rsidR="006E0C3E" w14:paraId="0DBDBD2C" w14:textId="77777777"/>
        </w:tc>
      </w:tr>
    </w:tbl>
    <w:p w:rsidR="006E0C3E" w14:paraId="2EDF2EE3" w14:textId="77777777"/>
    <w:tbl>
      <w:tblPr>
        <w:tblStyle w:val="TableGrid"/>
        <w:tblW w:w="0" w:type="auto"/>
        <w:tblLook w:val="04A0"/>
      </w:tblPr>
      <w:tblGrid>
        <w:gridCol w:w="2592"/>
        <w:gridCol w:w="5180"/>
        <w:gridCol w:w="5178"/>
      </w:tblGrid>
      <w:tr w14:paraId="51DD21AF"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6E0C3E" w14:paraId="43168445" w14:textId="77777777">
            <w:r>
              <w:rPr>
                <w:b/>
                <w:sz w:val="30"/>
              </w:rPr>
              <w:t>BLOCK: BLKNATIVITY / BLOCK: BLKNATIVITY-TBLNATIVE-BLKPERSON_ROSTER / SCREEN: SC_MNTVT / QUESTION: MNTVT_CPS (STANDARD)</w:t>
            </w:r>
          </w:p>
        </w:tc>
      </w:tr>
      <w:tr w14:paraId="71BABB69"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B620F84" w14:textId="77777777">
            <w:r>
              <w:rPr>
                <w:b/>
                <w:sz w:val="24"/>
              </w:rPr>
              <w:t>ATTRIBUTE NAME</w:t>
            </w:r>
          </w:p>
        </w:tc>
        <w:tc>
          <w:tcPr>
            <w:tcW w:w="10368" w:type="dxa"/>
            <w:gridSpan w:val="2"/>
            <w:vMerge w:val="restart"/>
            <w:tcMar>
              <w:top w:w="100" w:type="dxa"/>
              <w:left w:w="100" w:type="dxa"/>
              <w:bottom w:w="100" w:type="dxa"/>
              <w:right w:w="100" w:type="dxa"/>
            </w:tcMar>
          </w:tcPr>
          <w:p w:rsidR="006E0C3E" w14:paraId="6BFA05BB" w14:textId="77777777">
            <w:r>
              <w:rPr>
                <w:b/>
                <w:sz w:val="24"/>
              </w:rPr>
              <w:t>VALUE</w:t>
            </w:r>
          </w:p>
        </w:tc>
      </w:tr>
      <w:tr w14:paraId="26BD2606"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3B49B50" w14:textId="77777777">
            <w:r>
              <w:rPr>
                <w:sz w:val="20"/>
              </w:rPr>
              <w:t>CAPI QUESTION WORDING</w:t>
            </w:r>
          </w:p>
        </w:tc>
        <w:tc>
          <w:tcPr>
            <w:tcW w:w="10368" w:type="dxa"/>
            <w:gridSpan w:val="2"/>
            <w:vMerge w:val="restart"/>
            <w:tcMar>
              <w:top w:w="100" w:type="dxa"/>
              <w:left w:w="100" w:type="dxa"/>
              <w:bottom w:w="100" w:type="dxa"/>
              <w:right w:w="100" w:type="dxa"/>
            </w:tcMar>
          </w:tcPr>
          <w:p w:rsidR="006E0C3E" w14:paraId="62B722C1" w14:textId="77777777">
            <w:r>
              <w:rPr>
                <w:sz w:val="20"/>
              </w:rPr>
              <w:t>^MNTVT_PREV_FILL&lt;br /&gt; &lt;br /&gt; In what country was ^HISHER mother born?</w:t>
            </w:r>
          </w:p>
        </w:tc>
      </w:tr>
      <w:tr w14:paraId="49FAB5CA"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41687AD6" w14:textId="77777777">
            <w:r>
              <w:rPr>
                <w:b/>
                <w:sz w:val="24"/>
              </w:rPr>
              <w:t>FILL</w:t>
            </w:r>
          </w:p>
        </w:tc>
        <w:tc>
          <w:tcPr>
            <w:tcW w:w="5184" w:type="dxa"/>
            <w:vMerge w:val="restart"/>
            <w:tcMar>
              <w:top w:w="100" w:type="dxa"/>
              <w:left w:w="100" w:type="dxa"/>
              <w:bottom w:w="100" w:type="dxa"/>
              <w:right w:w="100" w:type="dxa"/>
            </w:tcMar>
          </w:tcPr>
          <w:p w:rsidR="006E0C3E" w14:paraId="603D4898" w14:textId="77777777">
            <w:r>
              <w:rPr>
                <w:b/>
                <w:sz w:val="24"/>
              </w:rPr>
              <w:t>CONDITION</w:t>
            </w:r>
          </w:p>
        </w:tc>
        <w:tc>
          <w:tcPr>
            <w:tcW w:w="5184" w:type="dxa"/>
            <w:vMerge w:val="restart"/>
            <w:tcMar>
              <w:top w:w="100" w:type="dxa"/>
              <w:left w:w="100" w:type="dxa"/>
              <w:bottom w:w="100" w:type="dxa"/>
              <w:right w:w="100" w:type="dxa"/>
            </w:tcMar>
          </w:tcPr>
          <w:p w:rsidR="006E0C3E" w14:paraId="2A16DBCB" w14:textId="77777777">
            <w:r>
              <w:rPr>
                <w:b/>
                <w:sz w:val="24"/>
              </w:rPr>
              <w:t>VALUE</w:t>
            </w:r>
          </w:p>
        </w:tc>
      </w:tr>
      <w:tr w14:paraId="3B2A7281"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321CE551" w14:textId="77777777">
            <w:r>
              <w:rPr>
                <w:b/>
                <w:sz w:val="24"/>
              </w:rPr>
              <w:t>HISHER</w:t>
            </w:r>
          </w:p>
        </w:tc>
        <w:tc>
          <w:tcPr>
            <w:tcW w:w="5184" w:type="dxa"/>
            <w:vMerge w:val="restart"/>
            <w:tcMar>
              <w:top w:w="100" w:type="dxa"/>
              <w:left w:w="100" w:type="dxa"/>
              <w:bottom w:w="100" w:type="dxa"/>
              <w:right w:w="100" w:type="dxa"/>
            </w:tcMar>
          </w:tcPr>
          <w:p w:rsidR="006E0C3E" w14:paraId="19963396" w14:textId="77777777">
            <w:r>
              <w:rPr>
                <w:sz w:val="20"/>
              </w:rPr>
              <w:t>PULINENO==HURESPLI</w:t>
            </w:r>
          </w:p>
        </w:tc>
        <w:tc>
          <w:tcPr>
            <w:tcW w:w="5184" w:type="dxa"/>
            <w:vMerge w:val="restart"/>
            <w:tcMar>
              <w:top w:w="100" w:type="dxa"/>
              <w:left w:w="100" w:type="dxa"/>
              <w:bottom w:w="100" w:type="dxa"/>
              <w:right w:w="100" w:type="dxa"/>
            </w:tcMar>
          </w:tcPr>
          <w:p w:rsidR="006E0C3E" w14:paraId="3245CF32" w14:textId="77777777">
            <w:r>
              <w:rPr>
                <w:sz w:val="20"/>
              </w:rPr>
              <w:t>your</w:t>
            </w:r>
          </w:p>
        </w:tc>
      </w:tr>
      <w:tr w14:paraId="0D2A17DB" w14:textId="77777777">
        <w:tblPrEx>
          <w:tblW w:w="0" w:type="auto"/>
          <w:tblLook w:val="04A0"/>
        </w:tblPrEx>
        <w:trPr>
          <w:trHeight w:val="269"/>
        </w:trPr>
        <w:tc>
          <w:tcPr>
            <w:tcW w:w="2592" w:type="dxa"/>
            <w:vMerge/>
            <w:tcMar>
              <w:top w:w="100" w:type="dxa"/>
              <w:left w:w="100" w:type="dxa"/>
              <w:bottom w:w="100" w:type="dxa"/>
              <w:right w:w="100" w:type="dxa"/>
            </w:tcMar>
          </w:tcPr>
          <w:p w:rsidR="006E0C3E" w14:paraId="66778153" w14:textId="77777777"/>
        </w:tc>
        <w:tc>
          <w:tcPr>
            <w:tcW w:w="5184" w:type="dxa"/>
            <w:vMerge w:val="restart"/>
            <w:tcMar>
              <w:top w:w="100" w:type="dxa"/>
              <w:left w:w="100" w:type="dxa"/>
              <w:bottom w:w="100" w:type="dxa"/>
              <w:right w:w="100" w:type="dxa"/>
            </w:tcMar>
          </w:tcPr>
          <w:p w:rsidR="006E0C3E" w14:paraId="11A92B6A" w14:textId="77777777">
            <w:r>
              <w:rPr>
                <w:sz w:val="20"/>
              </w:rPr>
              <w:t>PUSEX=="2"</w:t>
            </w:r>
          </w:p>
        </w:tc>
        <w:tc>
          <w:tcPr>
            <w:tcW w:w="5184" w:type="dxa"/>
            <w:vMerge w:val="restart"/>
            <w:tcMar>
              <w:top w:w="100" w:type="dxa"/>
              <w:left w:w="100" w:type="dxa"/>
              <w:bottom w:w="100" w:type="dxa"/>
              <w:right w:w="100" w:type="dxa"/>
            </w:tcMar>
          </w:tcPr>
          <w:p w:rsidR="006E0C3E" w14:paraId="21F34851" w14:textId="77777777">
            <w:r>
              <w:rPr>
                <w:sz w:val="20"/>
              </w:rPr>
              <w:t>her</w:t>
            </w:r>
          </w:p>
        </w:tc>
      </w:tr>
      <w:tr w14:paraId="5CC48029" w14:textId="77777777">
        <w:tblPrEx>
          <w:tblW w:w="0" w:type="auto"/>
          <w:tblLook w:val="04A0"/>
        </w:tblPrEx>
        <w:trPr>
          <w:trHeight w:val="269"/>
        </w:trPr>
        <w:tc>
          <w:tcPr>
            <w:tcW w:w="2592" w:type="dxa"/>
            <w:vMerge/>
            <w:tcMar>
              <w:top w:w="100" w:type="dxa"/>
              <w:left w:w="100" w:type="dxa"/>
              <w:bottom w:w="100" w:type="dxa"/>
              <w:right w:w="100" w:type="dxa"/>
            </w:tcMar>
          </w:tcPr>
          <w:p w:rsidR="006E0C3E" w14:paraId="22E1EA87" w14:textId="77777777"/>
        </w:tc>
        <w:tc>
          <w:tcPr>
            <w:tcW w:w="5184" w:type="dxa"/>
            <w:vMerge w:val="restart"/>
            <w:tcMar>
              <w:top w:w="100" w:type="dxa"/>
              <w:left w:w="100" w:type="dxa"/>
              <w:bottom w:w="100" w:type="dxa"/>
              <w:right w:w="100" w:type="dxa"/>
            </w:tcMar>
          </w:tcPr>
          <w:p w:rsidR="006E0C3E" w14:paraId="4FEEF8D6" w14:textId="77777777">
            <w:r>
              <w:rPr>
                <w:sz w:val="20"/>
              </w:rPr>
              <w:t>PULINENO!=HURESPLI AND PUSEX!="2"</w:t>
            </w:r>
          </w:p>
        </w:tc>
        <w:tc>
          <w:tcPr>
            <w:tcW w:w="5184" w:type="dxa"/>
            <w:vMerge w:val="restart"/>
            <w:tcMar>
              <w:top w:w="100" w:type="dxa"/>
              <w:left w:w="100" w:type="dxa"/>
              <w:bottom w:w="100" w:type="dxa"/>
              <w:right w:w="100" w:type="dxa"/>
            </w:tcMar>
          </w:tcPr>
          <w:p w:rsidR="006E0C3E" w14:paraId="1DCD01A3" w14:textId="77777777">
            <w:r>
              <w:rPr>
                <w:sz w:val="20"/>
              </w:rPr>
              <w:t>his</w:t>
            </w:r>
          </w:p>
        </w:tc>
      </w:tr>
      <w:tr w14:paraId="6CB2A61E" w14:textId="77777777">
        <w:tblPrEx>
          <w:tblW w:w="0" w:type="auto"/>
          <w:tblLook w:val="04A0"/>
        </w:tblPrEx>
        <w:trPr>
          <w:trHeight w:val="269"/>
        </w:trPr>
        <w:tc>
          <w:tcPr>
            <w:tcW w:w="2592" w:type="dxa"/>
            <w:tcMar>
              <w:top w:w="100" w:type="dxa"/>
              <w:left w:w="100" w:type="dxa"/>
              <w:bottom w:w="100" w:type="dxa"/>
              <w:right w:w="100" w:type="dxa"/>
            </w:tcMar>
          </w:tcPr>
          <w:p w:rsidR="006E0C3E" w14:paraId="79759CB4" w14:textId="77777777">
            <w:r>
              <w:rPr>
                <w:b/>
                <w:sz w:val="24"/>
              </w:rPr>
              <w:t>MNTVT_PREV_FILL</w:t>
            </w:r>
          </w:p>
        </w:tc>
        <w:tc>
          <w:tcPr>
            <w:tcW w:w="5184" w:type="dxa"/>
            <w:tcMar>
              <w:top w:w="100" w:type="dxa"/>
              <w:left w:w="100" w:type="dxa"/>
              <w:bottom w:w="100" w:type="dxa"/>
              <w:right w:w="100" w:type="dxa"/>
            </w:tcMar>
          </w:tcPr>
          <w:p w:rsidR="006E0C3E" w14:paraId="3009903D" w14:textId="77777777">
            <w:r>
              <w:rPr>
                <w:sz w:val="20"/>
              </w:rPr>
              <w:t>HUMISCK &gt;=2  AND isNotBlank(OLD_PUMNTVTY)</w:t>
            </w:r>
          </w:p>
        </w:tc>
        <w:tc>
          <w:tcPr>
            <w:tcW w:w="5184" w:type="dxa"/>
            <w:tcMar>
              <w:top w:w="100" w:type="dxa"/>
              <w:left w:w="100" w:type="dxa"/>
              <w:bottom w:w="100" w:type="dxa"/>
              <w:right w:w="100" w:type="dxa"/>
            </w:tcMar>
          </w:tcPr>
          <w:p w:rsidR="006E0C3E" w14:paraId="79EF4EE5" w14:textId="77777777">
            <w:r>
              <w:rPr>
                <w:sz w:val="20"/>
              </w:rPr>
              <w:t>Please confirm or update the following information.</w:t>
            </w:r>
          </w:p>
        </w:tc>
      </w:tr>
    </w:tbl>
    <w:p w:rsidR="006E0C3E" w14:paraId="1C9BC1B7" w14:textId="77777777"/>
    <w:tbl>
      <w:tblPr>
        <w:tblStyle w:val="TableGrid"/>
        <w:tblW w:w="0" w:type="auto"/>
        <w:tblLook w:val="04A0"/>
      </w:tblPr>
      <w:tblGrid>
        <w:gridCol w:w="2591"/>
        <w:gridCol w:w="3885"/>
        <w:gridCol w:w="3884"/>
        <w:gridCol w:w="2590"/>
      </w:tblGrid>
      <w:tr w14:paraId="612EC8C7"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6E0C3E" w14:paraId="1E6343DA" w14:textId="77777777">
            <w:r>
              <w:rPr>
                <w:b/>
                <w:sz w:val="30"/>
              </w:rPr>
              <w:t xml:space="preserve">BLOCK: BLKNATIVITY / BLOCK: </w:t>
            </w:r>
            <w:r>
              <w:rPr>
                <w:b/>
                <w:sz w:val="30"/>
              </w:rPr>
              <w:t>BLKNATIVITY-TBLNATIVE-BLKPERSON_ROSTER / SCREEN: SC_MNTVT / QUESTION: MNTVT_CPS / RESPONSE: RMNTVTY_CPS (STANDARD, DROPDOWN)</w:t>
            </w:r>
          </w:p>
        </w:tc>
      </w:tr>
      <w:tr w14:paraId="4FCD0BAA"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5AD9582D" w14:textId="77777777">
            <w:r>
              <w:rPr>
                <w:b/>
                <w:sz w:val="24"/>
              </w:rPr>
              <w:t>ATTRIBUTE NAME</w:t>
            </w:r>
          </w:p>
        </w:tc>
        <w:tc>
          <w:tcPr>
            <w:tcW w:w="10368" w:type="dxa"/>
            <w:gridSpan w:val="3"/>
            <w:vMerge w:val="restart"/>
            <w:tcMar>
              <w:top w:w="100" w:type="dxa"/>
              <w:left w:w="100" w:type="dxa"/>
              <w:bottom w:w="100" w:type="dxa"/>
              <w:right w:w="100" w:type="dxa"/>
            </w:tcMar>
          </w:tcPr>
          <w:p w:rsidR="006E0C3E" w14:paraId="5F18A70A" w14:textId="77777777">
            <w:r>
              <w:rPr>
                <w:b/>
                <w:sz w:val="24"/>
              </w:rPr>
              <w:t>VALUE</w:t>
            </w:r>
          </w:p>
        </w:tc>
      </w:tr>
      <w:tr w14:paraId="2905ED6E"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08455B38" w14:textId="77777777">
            <w:r>
              <w:rPr>
                <w:sz w:val="20"/>
              </w:rPr>
              <w:t>RESPONSE VARIABLE</w:t>
            </w:r>
          </w:p>
        </w:tc>
        <w:tc>
          <w:tcPr>
            <w:tcW w:w="10368" w:type="dxa"/>
            <w:gridSpan w:val="3"/>
            <w:vMerge w:val="restart"/>
            <w:tcMar>
              <w:top w:w="100" w:type="dxa"/>
              <w:left w:w="100" w:type="dxa"/>
              <w:bottom w:w="100" w:type="dxa"/>
              <w:right w:w="100" w:type="dxa"/>
            </w:tcMar>
          </w:tcPr>
          <w:p w:rsidR="006E0C3E" w14:paraId="67C91A61" w14:textId="77777777">
            <w:r>
              <w:rPr>
                <w:sz w:val="20"/>
              </w:rPr>
              <w:t>PUMNTVTY</w:t>
            </w:r>
          </w:p>
        </w:tc>
      </w:tr>
      <w:tr w14:paraId="711FD6E3"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637267E8" w14:textId="77777777">
            <w:r>
              <w:rPr>
                <w:sz w:val="20"/>
              </w:rPr>
              <w:t>ANSWER LIST</w:t>
            </w:r>
          </w:p>
        </w:tc>
        <w:tc>
          <w:tcPr>
            <w:tcW w:w="10368" w:type="dxa"/>
            <w:gridSpan w:val="3"/>
            <w:vMerge w:val="restart"/>
            <w:tcMar>
              <w:top w:w="100" w:type="dxa"/>
              <w:left w:w="100" w:type="dxa"/>
              <w:bottom w:w="100" w:type="dxa"/>
              <w:right w:w="100" w:type="dxa"/>
            </w:tcMar>
          </w:tcPr>
          <w:p w:rsidR="006E0C3E" w14:paraId="37090C0B" w14:textId="77777777">
            <w:r>
              <w:rPr>
                <w:sz w:val="20"/>
              </w:rPr>
              <w:t>TNTVT</w:t>
            </w:r>
          </w:p>
        </w:tc>
      </w:tr>
      <w:tr w14:paraId="4F410979"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6D83BAF2" w14:textId="77777777">
            <w:r>
              <w:rPr>
                <w:sz w:val="20"/>
              </w:rPr>
              <w:t>POSITIONING</w:t>
            </w:r>
          </w:p>
        </w:tc>
        <w:tc>
          <w:tcPr>
            <w:tcW w:w="10368" w:type="dxa"/>
            <w:gridSpan w:val="3"/>
            <w:vMerge w:val="restart"/>
            <w:tcMar>
              <w:top w:w="100" w:type="dxa"/>
              <w:left w:w="100" w:type="dxa"/>
              <w:bottom w:w="100" w:type="dxa"/>
              <w:right w:w="100" w:type="dxa"/>
            </w:tcMar>
          </w:tcPr>
          <w:p w:rsidR="006E0C3E" w14:paraId="71A7D91C" w14:textId="77777777">
            <w:r>
              <w:rPr>
                <w:sz w:val="20"/>
              </w:rPr>
              <w:t>Vertical</w:t>
            </w:r>
          </w:p>
        </w:tc>
      </w:tr>
      <w:tr w14:paraId="0EF4900C"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0D153C01" w14:textId="77777777">
            <w:r>
              <w:rPr>
                <w:sz w:val="20"/>
              </w:rPr>
              <w:t>RESPONSE FIELD LABEL</w:t>
            </w:r>
          </w:p>
        </w:tc>
        <w:tc>
          <w:tcPr>
            <w:tcW w:w="10368" w:type="dxa"/>
            <w:gridSpan w:val="3"/>
            <w:vMerge w:val="restart"/>
            <w:tcMar>
              <w:top w:w="100" w:type="dxa"/>
              <w:left w:w="100" w:type="dxa"/>
              <w:bottom w:w="100" w:type="dxa"/>
              <w:right w:w="100" w:type="dxa"/>
            </w:tcMar>
          </w:tcPr>
          <w:p w:rsidR="006E0C3E" w14:paraId="02ABAC10" w14:textId="77777777">
            <w:r>
              <w:rPr>
                <w:sz w:val="20"/>
              </w:rPr>
              <w:t>Country</w:t>
            </w:r>
          </w:p>
        </w:tc>
      </w:tr>
      <w:tr w14:paraId="56288026"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5746D29C" w14:textId="77777777">
            <w:r>
              <w:rPr>
                <w:sz w:val="20"/>
              </w:rPr>
              <w:t>RESPONSE FIELD LABEL POSITION</w:t>
            </w:r>
          </w:p>
        </w:tc>
        <w:tc>
          <w:tcPr>
            <w:tcW w:w="10368" w:type="dxa"/>
            <w:gridSpan w:val="3"/>
            <w:vMerge w:val="restart"/>
            <w:tcMar>
              <w:top w:w="100" w:type="dxa"/>
              <w:left w:w="100" w:type="dxa"/>
              <w:bottom w:w="100" w:type="dxa"/>
              <w:right w:w="100" w:type="dxa"/>
            </w:tcMar>
          </w:tcPr>
          <w:p w:rsidR="006E0C3E" w14:paraId="530A88A2" w14:textId="77777777">
            <w:r>
              <w:rPr>
                <w:sz w:val="20"/>
              </w:rPr>
              <w:t>Above</w:t>
            </w:r>
          </w:p>
        </w:tc>
      </w:tr>
      <w:tr w14:paraId="6F4F1B6C"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6AC90EB7" w14:textId="77777777">
            <w:r>
              <w:rPr>
                <w:b/>
                <w:sz w:val="24"/>
              </w:rPr>
              <w:t>ANSWER LIST OPTIONS</w:t>
            </w:r>
          </w:p>
        </w:tc>
        <w:tc>
          <w:tcPr>
            <w:tcW w:w="3888" w:type="dxa"/>
            <w:vMerge w:val="restart"/>
            <w:tcMar>
              <w:top w:w="100" w:type="dxa"/>
              <w:left w:w="100" w:type="dxa"/>
              <w:bottom w:w="100" w:type="dxa"/>
              <w:right w:w="100" w:type="dxa"/>
            </w:tcMar>
          </w:tcPr>
          <w:p w:rsidR="006E0C3E" w14:paraId="3E466550" w14:textId="77777777">
            <w:r>
              <w:rPr>
                <w:b/>
                <w:sz w:val="24"/>
              </w:rPr>
              <w:t>DISPLAY NAME</w:t>
            </w:r>
          </w:p>
        </w:tc>
        <w:tc>
          <w:tcPr>
            <w:tcW w:w="3888" w:type="dxa"/>
            <w:vMerge w:val="restart"/>
            <w:tcMar>
              <w:top w:w="100" w:type="dxa"/>
              <w:left w:w="100" w:type="dxa"/>
              <w:bottom w:w="100" w:type="dxa"/>
              <w:right w:w="100" w:type="dxa"/>
            </w:tcMar>
          </w:tcPr>
          <w:p w:rsidR="006E0C3E" w14:paraId="2DA97805" w14:textId="77777777">
            <w:r>
              <w:rPr>
                <w:b/>
                <w:sz w:val="24"/>
              </w:rPr>
              <w:t>STORED VALUE</w:t>
            </w:r>
          </w:p>
        </w:tc>
        <w:tc>
          <w:tcPr>
            <w:tcW w:w="2592" w:type="dxa"/>
            <w:vMerge w:val="restart"/>
            <w:tcMar>
              <w:top w:w="100" w:type="dxa"/>
              <w:left w:w="100" w:type="dxa"/>
              <w:bottom w:w="100" w:type="dxa"/>
              <w:right w:w="100" w:type="dxa"/>
            </w:tcMar>
          </w:tcPr>
          <w:p w:rsidR="006E0C3E" w14:paraId="596E1601" w14:textId="77777777">
            <w:r>
              <w:rPr>
                <w:b/>
                <w:sz w:val="24"/>
              </w:rPr>
              <w:t>VARIABLE</w:t>
            </w:r>
          </w:p>
        </w:tc>
      </w:tr>
      <w:tr w14:paraId="334D68A9" w14:textId="77777777">
        <w:tblPrEx>
          <w:tblW w:w="0" w:type="auto"/>
          <w:tblLook w:val="04A0"/>
        </w:tblPrEx>
        <w:trPr>
          <w:trHeight w:val="269"/>
        </w:trPr>
        <w:tc>
          <w:tcPr>
            <w:tcW w:w="2592" w:type="dxa"/>
            <w:vMerge/>
            <w:tcMar>
              <w:top w:w="100" w:type="dxa"/>
              <w:left w:w="100" w:type="dxa"/>
              <w:bottom w:w="100" w:type="dxa"/>
              <w:right w:w="100" w:type="dxa"/>
            </w:tcMar>
          </w:tcPr>
          <w:p w:rsidR="006E0C3E" w14:paraId="48DBF020" w14:textId="77777777"/>
        </w:tc>
        <w:tc>
          <w:tcPr>
            <w:tcW w:w="3888" w:type="dxa"/>
            <w:vMerge w:val="restart"/>
            <w:tcMar>
              <w:top w:w="100" w:type="dxa"/>
              <w:left w:w="100" w:type="dxa"/>
              <w:bottom w:w="100" w:type="dxa"/>
              <w:right w:w="100" w:type="dxa"/>
            </w:tcMar>
          </w:tcPr>
          <w:p w:rsidR="006E0C3E" w14:paraId="3897D910" w14:textId="77777777"/>
        </w:tc>
        <w:tc>
          <w:tcPr>
            <w:tcW w:w="3888" w:type="dxa"/>
            <w:vMerge w:val="restart"/>
            <w:tcMar>
              <w:top w:w="100" w:type="dxa"/>
              <w:left w:w="100" w:type="dxa"/>
              <w:bottom w:w="100" w:type="dxa"/>
              <w:right w:w="100" w:type="dxa"/>
            </w:tcMar>
          </w:tcPr>
          <w:p w:rsidR="006E0C3E" w14:paraId="346F01B2" w14:textId="77777777">
            <w:r>
              <w:rPr>
                <w:sz w:val="20"/>
              </w:rPr>
              <w:t>57</w:t>
            </w:r>
          </w:p>
        </w:tc>
        <w:tc>
          <w:tcPr>
            <w:tcW w:w="2592" w:type="dxa"/>
            <w:vMerge w:val="restart"/>
            <w:tcMar>
              <w:top w:w="100" w:type="dxa"/>
              <w:left w:w="100" w:type="dxa"/>
              <w:bottom w:w="100" w:type="dxa"/>
              <w:right w:w="100" w:type="dxa"/>
            </w:tcMar>
          </w:tcPr>
          <w:p w:rsidR="006E0C3E" w14:paraId="21A0DD10" w14:textId="77777777"/>
        </w:tc>
      </w:tr>
      <w:tr w14:paraId="526E828F" w14:textId="77777777">
        <w:tblPrEx>
          <w:tblW w:w="0" w:type="auto"/>
          <w:tblLook w:val="04A0"/>
        </w:tblPrEx>
        <w:trPr>
          <w:trHeight w:val="269"/>
        </w:trPr>
        <w:tc>
          <w:tcPr>
            <w:tcW w:w="2592" w:type="dxa"/>
            <w:vMerge/>
            <w:tcMar>
              <w:top w:w="100" w:type="dxa"/>
              <w:left w:w="100" w:type="dxa"/>
              <w:bottom w:w="100" w:type="dxa"/>
              <w:right w:w="100" w:type="dxa"/>
            </w:tcMar>
          </w:tcPr>
          <w:p w:rsidR="006E0C3E" w14:paraId="3BB4D790" w14:textId="77777777"/>
        </w:tc>
        <w:tc>
          <w:tcPr>
            <w:tcW w:w="3888" w:type="dxa"/>
            <w:vMerge w:val="restart"/>
            <w:tcMar>
              <w:top w:w="100" w:type="dxa"/>
              <w:left w:w="100" w:type="dxa"/>
              <w:bottom w:w="100" w:type="dxa"/>
              <w:right w:w="100" w:type="dxa"/>
            </w:tcMar>
          </w:tcPr>
          <w:p w:rsidR="006E0C3E" w14:paraId="23BE83AF" w14:textId="77777777"/>
        </w:tc>
        <w:tc>
          <w:tcPr>
            <w:tcW w:w="3888" w:type="dxa"/>
            <w:vMerge w:val="restart"/>
            <w:tcMar>
              <w:top w:w="100" w:type="dxa"/>
              <w:left w:w="100" w:type="dxa"/>
              <w:bottom w:w="100" w:type="dxa"/>
              <w:right w:w="100" w:type="dxa"/>
            </w:tcMar>
          </w:tcPr>
          <w:p w:rsidR="006E0C3E" w14:paraId="5ECE9847" w14:textId="77777777">
            <w:r>
              <w:rPr>
                <w:sz w:val="20"/>
              </w:rPr>
              <w:t>615</w:t>
            </w:r>
          </w:p>
        </w:tc>
        <w:tc>
          <w:tcPr>
            <w:tcW w:w="2592" w:type="dxa"/>
            <w:vMerge w:val="restart"/>
            <w:tcMar>
              <w:top w:w="100" w:type="dxa"/>
              <w:left w:w="100" w:type="dxa"/>
              <w:bottom w:w="100" w:type="dxa"/>
              <w:right w:w="100" w:type="dxa"/>
            </w:tcMar>
          </w:tcPr>
          <w:p w:rsidR="006E0C3E" w14:paraId="36B4D57A" w14:textId="77777777"/>
        </w:tc>
      </w:tr>
      <w:tr w14:paraId="0FEFD09B" w14:textId="77777777">
        <w:tblPrEx>
          <w:tblW w:w="0" w:type="auto"/>
          <w:tblLook w:val="04A0"/>
        </w:tblPrEx>
        <w:trPr>
          <w:trHeight w:val="269"/>
        </w:trPr>
        <w:tc>
          <w:tcPr>
            <w:tcW w:w="2592" w:type="dxa"/>
            <w:vMerge/>
            <w:tcMar>
              <w:top w:w="100" w:type="dxa"/>
              <w:left w:w="100" w:type="dxa"/>
              <w:bottom w:w="100" w:type="dxa"/>
              <w:right w:w="100" w:type="dxa"/>
            </w:tcMar>
          </w:tcPr>
          <w:p w:rsidR="006E0C3E" w14:paraId="74938E99" w14:textId="77777777"/>
        </w:tc>
        <w:tc>
          <w:tcPr>
            <w:tcW w:w="3888" w:type="dxa"/>
            <w:vMerge w:val="restart"/>
            <w:tcMar>
              <w:top w:w="100" w:type="dxa"/>
              <w:left w:w="100" w:type="dxa"/>
              <w:bottom w:w="100" w:type="dxa"/>
              <w:right w:w="100" w:type="dxa"/>
            </w:tcMar>
          </w:tcPr>
          <w:p w:rsidR="006E0C3E" w14:paraId="5BD27DF0" w14:textId="77777777"/>
        </w:tc>
        <w:tc>
          <w:tcPr>
            <w:tcW w:w="3888" w:type="dxa"/>
            <w:vMerge w:val="restart"/>
            <w:tcMar>
              <w:top w:w="100" w:type="dxa"/>
              <w:left w:w="100" w:type="dxa"/>
              <w:bottom w:w="100" w:type="dxa"/>
              <w:right w:w="100" w:type="dxa"/>
            </w:tcMar>
          </w:tcPr>
          <w:p w:rsidR="006E0C3E" w14:paraId="353651DB" w14:textId="77777777">
            <w:r>
              <w:rPr>
                <w:sz w:val="20"/>
              </w:rPr>
              <w:t>671</w:t>
            </w:r>
          </w:p>
        </w:tc>
        <w:tc>
          <w:tcPr>
            <w:tcW w:w="2592" w:type="dxa"/>
            <w:vMerge w:val="restart"/>
            <w:tcMar>
              <w:top w:w="100" w:type="dxa"/>
              <w:left w:w="100" w:type="dxa"/>
              <w:bottom w:w="100" w:type="dxa"/>
              <w:right w:w="100" w:type="dxa"/>
            </w:tcMar>
          </w:tcPr>
          <w:p w:rsidR="006E0C3E" w14:paraId="7FEF0716" w14:textId="77777777"/>
        </w:tc>
      </w:tr>
      <w:tr w14:paraId="367191AE" w14:textId="77777777">
        <w:tblPrEx>
          <w:tblW w:w="0" w:type="auto"/>
          <w:tblLook w:val="04A0"/>
        </w:tblPrEx>
        <w:trPr>
          <w:trHeight w:val="269"/>
        </w:trPr>
        <w:tc>
          <w:tcPr>
            <w:tcW w:w="2592" w:type="dxa"/>
            <w:vMerge/>
            <w:tcMar>
              <w:top w:w="100" w:type="dxa"/>
              <w:left w:w="100" w:type="dxa"/>
              <w:bottom w:w="100" w:type="dxa"/>
              <w:right w:w="100" w:type="dxa"/>
            </w:tcMar>
          </w:tcPr>
          <w:p w:rsidR="006E0C3E" w14:paraId="7E22764A" w14:textId="77777777"/>
        </w:tc>
        <w:tc>
          <w:tcPr>
            <w:tcW w:w="3888" w:type="dxa"/>
            <w:vMerge w:val="restart"/>
            <w:tcMar>
              <w:top w:w="100" w:type="dxa"/>
              <w:left w:w="100" w:type="dxa"/>
              <w:bottom w:w="100" w:type="dxa"/>
              <w:right w:w="100" w:type="dxa"/>
            </w:tcMar>
          </w:tcPr>
          <w:p w:rsidR="006E0C3E" w14:paraId="0B20E6A1" w14:textId="77777777">
            <w:r>
              <w:rPr>
                <w:sz w:val="20"/>
              </w:rPr>
              <w:t>AFGHANISTAN</w:t>
            </w:r>
          </w:p>
        </w:tc>
        <w:tc>
          <w:tcPr>
            <w:tcW w:w="3888" w:type="dxa"/>
            <w:vMerge w:val="restart"/>
            <w:tcMar>
              <w:top w:w="100" w:type="dxa"/>
              <w:left w:w="100" w:type="dxa"/>
              <w:bottom w:w="100" w:type="dxa"/>
              <w:right w:w="100" w:type="dxa"/>
            </w:tcMar>
          </w:tcPr>
          <w:p w:rsidR="006E0C3E" w14:paraId="083C57C7" w14:textId="77777777">
            <w:r>
              <w:rPr>
                <w:sz w:val="20"/>
              </w:rPr>
              <w:t>200</w:t>
            </w:r>
          </w:p>
        </w:tc>
        <w:tc>
          <w:tcPr>
            <w:tcW w:w="2592" w:type="dxa"/>
            <w:vMerge w:val="restart"/>
            <w:tcMar>
              <w:top w:w="100" w:type="dxa"/>
              <w:left w:w="100" w:type="dxa"/>
              <w:bottom w:w="100" w:type="dxa"/>
              <w:right w:w="100" w:type="dxa"/>
            </w:tcMar>
          </w:tcPr>
          <w:p w:rsidR="006E0C3E" w14:paraId="0E0023FE" w14:textId="77777777"/>
        </w:tc>
      </w:tr>
      <w:tr w14:paraId="534BA921" w14:textId="77777777">
        <w:tblPrEx>
          <w:tblW w:w="0" w:type="auto"/>
          <w:tblLook w:val="04A0"/>
        </w:tblPrEx>
        <w:trPr>
          <w:trHeight w:val="269"/>
        </w:trPr>
        <w:tc>
          <w:tcPr>
            <w:tcW w:w="2592" w:type="dxa"/>
            <w:vMerge/>
            <w:tcMar>
              <w:top w:w="100" w:type="dxa"/>
              <w:left w:w="100" w:type="dxa"/>
              <w:bottom w:w="100" w:type="dxa"/>
              <w:right w:w="100" w:type="dxa"/>
            </w:tcMar>
          </w:tcPr>
          <w:p w:rsidR="006E0C3E" w14:paraId="3DEE81D9" w14:textId="77777777"/>
        </w:tc>
        <w:tc>
          <w:tcPr>
            <w:tcW w:w="3888" w:type="dxa"/>
            <w:vMerge w:val="restart"/>
            <w:tcMar>
              <w:top w:w="100" w:type="dxa"/>
              <w:left w:w="100" w:type="dxa"/>
              <w:bottom w:w="100" w:type="dxa"/>
              <w:right w:w="100" w:type="dxa"/>
            </w:tcMar>
          </w:tcPr>
          <w:p w:rsidR="006E0C3E" w14:paraId="01F8402C" w14:textId="77777777">
            <w:r>
              <w:rPr>
                <w:sz w:val="20"/>
              </w:rPr>
              <w:t>AFRICA</w:t>
            </w:r>
          </w:p>
        </w:tc>
        <w:tc>
          <w:tcPr>
            <w:tcW w:w="3888" w:type="dxa"/>
            <w:vMerge w:val="restart"/>
            <w:tcMar>
              <w:top w:w="100" w:type="dxa"/>
              <w:left w:w="100" w:type="dxa"/>
              <w:bottom w:w="100" w:type="dxa"/>
              <w:right w:w="100" w:type="dxa"/>
            </w:tcMar>
          </w:tcPr>
          <w:p w:rsidR="006E0C3E" w14:paraId="2BC27F66" w14:textId="77777777">
            <w:r>
              <w:rPr>
                <w:sz w:val="20"/>
              </w:rPr>
              <w:t>462</w:t>
            </w:r>
          </w:p>
        </w:tc>
        <w:tc>
          <w:tcPr>
            <w:tcW w:w="2592" w:type="dxa"/>
            <w:vMerge w:val="restart"/>
            <w:tcMar>
              <w:top w:w="100" w:type="dxa"/>
              <w:left w:w="100" w:type="dxa"/>
              <w:bottom w:w="100" w:type="dxa"/>
              <w:right w:w="100" w:type="dxa"/>
            </w:tcMar>
          </w:tcPr>
          <w:p w:rsidR="006E0C3E" w14:paraId="5F9E345C" w14:textId="77777777"/>
        </w:tc>
      </w:tr>
      <w:tr w14:paraId="38B583D2" w14:textId="77777777">
        <w:tblPrEx>
          <w:tblW w:w="0" w:type="auto"/>
          <w:tblLook w:val="04A0"/>
        </w:tblPrEx>
        <w:trPr>
          <w:trHeight w:val="269"/>
        </w:trPr>
        <w:tc>
          <w:tcPr>
            <w:tcW w:w="2592" w:type="dxa"/>
            <w:vMerge/>
            <w:tcMar>
              <w:top w:w="100" w:type="dxa"/>
              <w:left w:w="100" w:type="dxa"/>
              <w:bottom w:w="100" w:type="dxa"/>
              <w:right w:w="100" w:type="dxa"/>
            </w:tcMar>
          </w:tcPr>
          <w:p w:rsidR="006E0C3E" w14:paraId="18A42C8F" w14:textId="77777777"/>
        </w:tc>
        <w:tc>
          <w:tcPr>
            <w:tcW w:w="3888" w:type="dxa"/>
            <w:vMerge w:val="restart"/>
            <w:tcMar>
              <w:top w:w="100" w:type="dxa"/>
              <w:left w:w="100" w:type="dxa"/>
              <w:bottom w:w="100" w:type="dxa"/>
              <w:right w:w="100" w:type="dxa"/>
            </w:tcMar>
          </w:tcPr>
          <w:p w:rsidR="006E0C3E" w14:paraId="6D4E2E0E" w14:textId="77777777"/>
        </w:tc>
        <w:tc>
          <w:tcPr>
            <w:tcW w:w="3888" w:type="dxa"/>
            <w:vMerge w:val="restart"/>
            <w:tcMar>
              <w:top w:w="100" w:type="dxa"/>
              <w:left w:w="100" w:type="dxa"/>
              <w:bottom w:w="100" w:type="dxa"/>
              <w:right w:w="100" w:type="dxa"/>
            </w:tcMar>
          </w:tcPr>
          <w:p w:rsidR="006E0C3E" w14:paraId="6B49D38F" w14:textId="77777777">
            <w:r>
              <w:rPr>
                <w:sz w:val="20"/>
              </w:rPr>
              <w:t>100</w:t>
            </w:r>
          </w:p>
        </w:tc>
        <w:tc>
          <w:tcPr>
            <w:tcW w:w="2592" w:type="dxa"/>
            <w:vMerge w:val="restart"/>
            <w:tcMar>
              <w:top w:w="100" w:type="dxa"/>
              <w:left w:w="100" w:type="dxa"/>
              <w:bottom w:w="100" w:type="dxa"/>
              <w:right w:w="100" w:type="dxa"/>
            </w:tcMar>
          </w:tcPr>
          <w:p w:rsidR="006E0C3E" w14:paraId="0A45F430" w14:textId="77777777"/>
        </w:tc>
      </w:tr>
      <w:tr w14:paraId="6BD9C7FF" w14:textId="77777777">
        <w:tblPrEx>
          <w:tblW w:w="0" w:type="auto"/>
          <w:tblLook w:val="04A0"/>
        </w:tblPrEx>
        <w:trPr>
          <w:trHeight w:val="269"/>
        </w:trPr>
        <w:tc>
          <w:tcPr>
            <w:tcW w:w="2592" w:type="dxa"/>
            <w:vMerge/>
            <w:tcMar>
              <w:top w:w="100" w:type="dxa"/>
              <w:left w:w="100" w:type="dxa"/>
              <w:bottom w:w="100" w:type="dxa"/>
              <w:right w:w="100" w:type="dxa"/>
            </w:tcMar>
          </w:tcPr>
          <w:p w:rsidR="006E0C3E" w14:paraId="268ED37A" w14:textId="77777777"/>
        </w:tc>
        <w:tc>
          <w:tcPr>
            <w:tcW w:w="3888" w:type="dxa"/>
            <w:vMerge w:val="restart"/>
            <w:tcMar>
              <w:top w:w="100" w:type="dxa"/>
              <w:left w:w="100" w:type="dxa"/>
              <w:bottom w:w="100" w:type="dxa"/>
              <w:right w:w="100" w:type="dxa"/>
            </w:tcMar>
          </w:tcPr>
          <w:p w:rsidR="006E0C3E" w14:paraId="5053AE09" w14:textId="77777777"/>
        </w:tc>
        <w:tc>
          <w:tcPr>
            <w:tcW w:w="3888" w:type="dxa"/>
            <w:vMerge w:val="restart"/>
            <w:tcMar>
              <w:top w:w="100" w:type="dxa"/>
              <w:left w:w="100" w:type="dxa"/>
              <w:bottom w:w="100" w:type="dxa"/>
              <w:right w:w="100" w:type="dxa"/>
            </w:tcMar>
          </w:tcPr>
          <w:p w:rsidR="006E0C3E" w14:paraId="35486A62" w14:textId="77777777">
            <w:r>
              <w:rPr>
                <w:sz w:val="20"/>
              </w:rPr>
              <w:t>382</w:t>
            </w:r>
          </w:p>
        </w:tc>
        <w:tc>
          <w:tcPr>
            <w:tcW w:w="2592" w:type="dxa"/>
            <w:vMerge w:val="restart"/>
            <w:tcMar>
              <w:top w:w="100" w:type="dxa"/>
              <w:left w:w="100" w:type="dxa"/>
              <w:bottom w:w="100" w:type="dxa"/>
              <w:right w:w="100" w:type="dxa"/>
            </w:tcMar>
          </w:tcPr>
          <w:p w:rsidR="006E0C3E" w14:paraId="362606A5" w14:textId="77777777"/>
        </w:tc>
      </w:tr>
      <w:tr w14:paraId="1AA73C9A" w14:textId="77777777">
        <w:tblPrEx>
          <w:tblW w:w="0" w:type="auto"/>
          <w:tblLook w:val="04A0"/>
        </w:tblPrEx>
        <w:trPr>
          <w:trHeight w:val="269"/>
        </w:trPr>
        <w:tc>
          <w:tcPr>
            <w:tcW w:w="2592" w:type="dxa"/>
            <w:vMerge/>
            <w:tcMar>
              <w:top w:w="100" w:type="dxa"/>
              <w:left w:w="100" w:type="dxa"/>
              <w:bottom w:w="100" w:type="dxa"/>
              <w:right w:w="100" w:type="dxa"/>
            </w:tcMar>
          </w:tcPr>
          <w:p w:rsidR="006E0C3E" w14:paraId="1CDA7C99" w14:textId="77777777"/>
        </w:tc>
        <w:tc>
          <w:tcPr>
            <w:tcW w:w="3888" w:type="dxa"/>
            <w:vMerge w:val="restart"/>
            <w:tcMar>
              <w:top w:w="100" w:type="dxa"/>
              <w:left w:w="100" w:type="dxa"/>
              <w:bottom w:w="100" w:type="dxa"/>
              <w:right w:w="100" w:type="dxa"/>
            </w:tcMar>
          </w:tcPr>
          <w:p w:rsidR="006E0C3E" w14:paraId="04EAAFE9" w14:textId="77777777"/>
        </w:tc>
        <w:tc>
          <w:tcPr>
            <w:tcW w:w="3888" w:type="dxa"/>
            <w:vMerge w:val="restart"/>
            <w:tcMar>
              <w:top w:w="100" w:type="dxa"/>
              <w:left w:w="100" w:type="dxa"/>
              <w:bottom w:w="100" w:type="dxa"/>
              <w:right w:w="100" w:type="dxa"/>
            </w:tcMar>
          </w:tcPr>
          <w:p w:rsidR="006E0C3E" w14:paraId="3A6B2535" w14:textId="77777777">
            <w:r>
              <w:rPr>
                <w:sz w:val="20"/>
              </w:rPr>
              <w:t>543</w:t>
            </w:r>
          </w:p>
        </w:tc>
        <w:tc>
          <w:tcPr>
            <w:tcW w:w="2592" w:type="dxa"/>
            <w:vMerge w:val="restart"/>
            <w:tcMar>
              <w:top w:w="100" w:type="dxa"/>
              <w:left w:w="100" w:type="dxa"/>
              <w:bottom w:w="100" w:type="dxa"/>
              <w:right w:w="100" w:type="dxa"/>
            </w:tcMar>
          </w:tcPr>
          <w:p w:rsidR="006E0C3E" w14:paraId="3B7F387F" w14:textId="77777777"/>
        </w:tc>
      </w:tr>
      <w:tr w14:paraId="20AA3F20" w14:textId="77777777">
        <w:tblPrEx>
          <w:tblW w:w="0" w:type="auto"/>
          <w:tblLook w:val="04A0"/>
        </w:tblPrEx>
        <w:trPr>
          <w:trHeight w:val="269"/>
        </w:trPr>
        <w:tc>
          <w:tcPr>
            <w:tcW w:w="2592" w:type="dxa"/>
            <w:vMerge/>
            <w:tcMar>
              <w:top w:w="100" w:type="dxa"/>
              <w:left w:w="100" w:type="dxa"/>
              <w:bottom w:w="100" w:type="dxa"/>
              <w:right w:w="100" w:type="dxa"/>
            </w:tcMar>
          </w:tcPr>
          <w:p w:rsidR="006E0C3E" w14:paraId="1CCC98F8" w14:textId="77777777"/>
        </w:tc>
        <w:tc>
          <w:tcPr>
            <w:tcW w:w="3888" w:type="dxa"/>
            <w:vMerge w:val="restart"/>
            <w:tcMar>
              <w:top w:w="100" w:type="dxa"/>
              <w:left w:w="100" w:type="dxa"/>
              <w:bottom w:w="100" w:type="dxa"/>
              <w:right w:w="100" w:type="dxa"/>
            </w:tcMar>
          </w:tcPr>
          <w:p w:rsidR="006E0C3E" w14:paraId="70151E55" w14:textId="77777777"/>
        </w:tc>
        <w:tc>
          <w:tcPr>
            <w:tcW w:w="3888" w:type="dxa"/>
            <w:vMerge w:val="restart"/>
            <w:tcMar>
              <w:top w:w="100" w:type="dxa"/>
              <w:left w:w="100" w:type="dxa"/>
              <w:bottom w:w="100" w:type="dxa"/>
              <w:right w:w="100" w:type="dxa"/>
            </w:tcMar>
          </w:tcPr>
          <w:p w:rsidR="006E0C3E" w14:paraId="7539A494" w14:textId="77777777">
            <w:r>
              <w:rPr>
                <w:sz w:val="20"/>
              </w:rPr>
              <w:t>542</w:t>
            </w:r>
          </w:p>
        </w:tc>
        <w:tc>
          <w:tcPr>
            <w:tcW w:w="2592" w:type="dxa"/>
            <w:vMerge w:val="restart"/>
            <w:tcMar>
              <w:top w:w="100" w:type="dxa"/>
              <w:left w:w="100" w:type="dxa"/>
              <w:bottom w:w="100" w:type="dxa"/>
              <w:right w:w="100" w:type="dxa"/>
            </w:tcMar>
          </w:tcPr>
          <w:p w:rsidR="006E0C3E" w14:paraId="3F6BABCA" w14:textId="77777777"/>
        </w:tc>
      </w:tr>
      <w:tr w14:paraId="49328EA7" w14:textId="77777777">
        <w:tblPrEx>
          <w:tblW w:w="0" w:type="auto"/>
          <w:tblLook w:val="04A0"/>
        </w:tblPrEx>
        <w:trPr>
          <w:trHeight w:val="269"/>
        </w:trPr>
        <w:tc>
          <w:tcPr>
            <w:tcW w:w="2592" w:type="dxa"/>
            <w:vMerge/>
            <w:tcMar>
              <w:top w:w="100" w:type="dxa"/>
              <w:left w:w="100" w:type="dxa"/>
              <w:bottom w:w="100" w:type="dxa"/>
              <w:right w:w="100" w:type="dxa"/>
            </w:tcMar>
          </w:tcPr>
          <w:p w:rsidR="006E0C3E" w14:paraId="3E4460D4" w14:textId="77777777"/>
        </w:tc>
        <w:tc>
          <w:tcPr>
            <w:tcW w:w="3888" w:type="dxa"/>
            <w:vMerge w:val="restart"/>
            <w:tcMar>
              <w:top w:w="100" w:type="dxa"/>
              <w:left w:w="100" w:type="dxa"/>
              <w:bottom w:w="100" w:type="dxa"/>
              <w:right w:w="100" w:type="dxa"/>
            </w:tcMar>
          </w:tcPr>
          <w:p w:rsidR="006E0C3E" w14:paraId="60437350" w14:textId="77777777"/>
        </w:tc>
        <w:tc>
          <w:tcPr>
            <w:tcW w:w="3888" w:type="dxa"/>
            <w:vMerge w:val="restart"/>
            <w:tcMar>
              <w:top w:w="100" w:type="dxa"/>
              <w:left w:w="100" w:type="dxa"/>
              <w:bottom w:w="100" w:type="dxa"/>
              <w:right w:w="100" w:type="dxa"/>
            </w:tcMar>
          </w:tcPr>
          <w:p w:rsidR="006E0C3E" w14:paraId="16ABBD26" w14:textId="77777777">
            <w:r>
              <w:rPr>
                <w:sz w:val="20"/>
              </w:rPr>
              <w:t>176</w:t>
            </w:r>
          </w:p>
        </w:tc>
        <w:tc>
          <w:tcPr>
            <w:tcW w:w="2592" w:type="dxa"/>
            <w:vMerge w:val="restart"/>
            <w:tcMar>
              <w:top w:w="100" w:type="dxa"/>
              <w:left w:w="100" w:type="dxa"/>
              <w:bottom w:w="100" w:type="dxa"/>
              <w:right w:w="100" w:type="dxa"/>
            </w:tcMar>
          </w:tcPr>
          <w:p w:rsidR="006E0C3E" w14:paraId="558422A9" w14:textId="77777777"/>
        </w:tc>
      </w:tr>
      <w:tr w14:paraId="62C7174A" w14:textId="77777777">
        <w:tblPrEx>
          <w:tblW w:w="0" w:type="auto"/>
          <w:tblLook w:val="04A0"/>
        </w:tblPrEx>
        <w:trPr>
          <w:trHeight w:val="269"/>
        </w:trPr>
        <w:tc>
          <w:tcPr>
            <w:tcW w:w="2592" w:type="dxa"/>
            <w:vMerge/>
            <w:tcMar>
              <w:top w:w="100" w:type="dxa"/>
              <w:left w:w="100" w:type="dxa"/>
              <w:bottom w:w="100" w:type="dxa"/>
              <w:right w:w="100" w:type="dxa"/>
            </w:tcMar>
          </w:tcPr>
          <w:p w:rsidR="006E0C3E" w14:paraId="33976DAB" w14:textId="77777777"/>
        </w:tc>
        <w:tc>
          <w:tcPr>
            <w:tcW w:w="3888" w:type="dxa"/>
            <w:vMerge w:val="restart"/>
            <w:tcMar>
              <w:top w:w="100" w:type="dxa"/>
              <w:left w:w="100" w:type="dxa"/>
              <w:bottom w:w="100" w:type="dxa"/>
              <w:right w:w="100" w:type="dxa"/>
            </w:tcMar>
          </w:tcPr>
          <w:p w:rsidR="006E0C3E" w14:paraId="5356FA28" w14:textId="77777777"/>
        </w:tc>
        <w:tc>
          <w:tcPr>
            <w:tcW w:w="3888" w:type="dxa"/>
            <w:vMerge w:val="restart"/>
            <w:tcMar>
              <w:top w:w="100" w:type="dxa"/>
              <w:left w:w="100" w:type="dxa"/>
              <w:bottom w:w="100" w:type="dxa"/>
              <w:right w:w="100" w:type="dxa"/>
            </w:tcMar>
          </w:tcPr>
          <w:p w:rsidR="006E0C3E" w14:paraId="4AC7C3D8" w14:textId="77777777">
            <w:r>
              <w:rPr>
                <w:sz w:val="20"/>
              </w:rPr>
              <w:t>60</w:t>
            </w:r>
          </w:p>
        </w:tc>
        <w:tc>
          <w:tcPr>
            <w:tcW w:w="2592" w:type="dxa"/>
            <w:vMerge w:val="restart"/>
            <w:tcMar>
              <w:top w:w="100" w:type="dxa"/>
              <w:left w:w="100" w:type="dxa"/>
              <w:bottom w:w="100" w:type="dxa"/>
              <w:right w:w="100" w:type="dxa"/>
            </w:tcMar>
          </w:tcPr>
          <w:p w:rsidR="006E0C3E" w14:paraId="6CB12436" w14:textId="77777777"/>
        </w:tc>
      </w:tr>
      <w:tr w14:paraId="37D6F96C" w14:textId="77777777">
        <w:tblPrEx>
          <w:tblW w:w="0" w:type="auto"/>
          <w:tblLook w:val="04A0"/>
        </w:tblPrEx>
        <w:trPr>
          <w:trHeight w:val="269"/>
        </w:trPr>
        <w:tc>
          <w:tcPr>
            <w:tcW w:w="2592" w:type="dxa"/>
            <w:vMerge/>
            <w:tcMar>
              <w:top w:w="100" w:type="dxa"/>
              <w:left w:w="100" w:type="dxa"/>
              <w:bottom w:w="100" w:type="dxa"/>
              <w:right w:w="100" w:type="dxa"/>
            </w:tcMar>
          </w:tcPr>
          <w:p w:rsidR="006E0C3E" w14:paraId="0AD54C7A" w14:textId="77777777"/>
        </w:tc>
        <w:tc>
          <w:tcPr>
            <w:tcW w:w="3888" w:type="dxa"/>
            <w:vMerge w:val="restart"/>
            <w:tcMar>
              <w:top w:w="100" w:type="dxa"/>
              <w:left w:w="100" w:type="dxa"/>
              <w:bottom w:w="100" w:type="dxa"/>
              <w:right w:w="100" w:type="dxa"/>
            </w:tcMar>
          </w:tcPr>
          <w:p w:rsidR="006E0C3E" w14:paraId="33E38896" w14:textId="77777777"/>
        </w:tc>
        <w:tc>
          <w:tcPr>
            <w:tcW w:w="3888" w:type="dxa"/>
            <w:vMerge w:val="restart"/>
            <w:tcMar>
              <w:top w:w="100" w:type="dxa"/>
              <w:left w:w="100" w:type="dxa"/>
              <w:bottom w:w="100" w:type="dxa"/>
              <w:right w:w="100" w:type="dxa"/>
            </w:tcMar>
          </w:tcPr>
          <w:p w:rsidR="006E0C3E" w14:paraId="3AFBB909" w14:textId="77777777">
            <w:r>
              <w:rPr>
                <w:sz w:val="20"/>
              </w:rPr>
              <w:t>61</w:t>
            </w:r>
          </w:p>
        </w:tc>
        <w:tc>
          <w:tcPr>
            <w:tcW w:w="2592" w:type="dxa"/>
            <w:vMerge w:val="restart"/>
            <w:tcMar>
              <w:top w:w="100" w:type="dxa"/>
              <w:left w:w="100" w:type="dxa"/>
              <w:bottom w:w="100" w:type="dxa"/>
              <w:right w:w="100" w:type="dxa"/>
            </w:tcMar>
          </w:tcPr>
          <w:p w:rsidR="006E0C3E" w14:paraId="65F6603D" w14:textId="77777777"/>
        </w:tc>
      </w:tr>
      <w:tr w14:paraId="408322D6" w14:textId="77777777">
        <w:tblPrEx>
          <w:tblW w:w="0" w:type="auto"/>
          <w:tblLook w:val="04A0"/>
        </w:tblPrEx>
        <w:trPr>
          <w:trHeight w:val="269"/>
        </w:trPr>
        <w:tc>
          <w:tcPr>
            <w:tcW w:w="2592" w:type="dxa"/>
            <w:vMerge/>
            <w:tcMar>
              <w:top w:w="100" w:type="dxa"/>
              <w:left w:w="100" w:type="dxa"/>
              <w:bottom w:w="100" w:type="dxa"/>
              <w:right w:w="100" w:type="dxa"/>
            </w:tcMar>
          </w:tcPr>
          <w:p w:rsidR="006E0C3E" w14:paraId="4D2B8857" w14:textId="77777777"/>
        </w:tc>
        <w:tc>
          <w:tcPr>
            <w:tcW w:w="3888" w:type="dxa"/>
            <w:vMerge w:val="restart"/>
            <w:tcMar>
              <w:top w:w="100" w:type="dxa"/>
              <w:left w:w="100" w:type="dxa"/>
              <w:bottom w:w="100" w:type="dxa"/>
              <w:right w:w="100" w:type="dxa"/>
            </w:tcMar>
          </w:tcPr>
          <w:p w:rsidR="006E0C3E" w14:paraId="1A1A3EDC" w14:textId="77777777"/>
        </w:tc>
        <w:tc>
          <w:tcPr>
            <w:tcW w:w="3888" w:type="dxa"/>
            <w:vMerge w:val="restart"/>
            <w:tcMar>
              <w:top w:w="100" w:type="dxa"/>
              <w:left w:w="100" w:type="dxa"/>
              <w:bottom w:w="100" w:type="dxa"/>
              <w:right w:w="100" w:type="dxa"/>
            </w:tcMar>
          </w:tcPr>
          <w:p w:rsidR="006E0C3E" w14:paraId="7BEA3BCF" w14:textId="77777777">
            <w:r>
              <w:rPr>
                <w:sz w:val="20"/>
              </w:rPr>
              <w:t>566</w:t>
            </w:r>
          </w:p>
        </w:tc>
        <w:tc>
          <w:tcPr>
            <w:tcW w:w="2592" w:type="dxa"/>
            <w:vMerge w:val="restart"/>
            <w:tcMar>
              <w:top w:w="100" w:type="dxa"/>
              <w:left w:w="100" w:type="dxa"/>
              <w:bottom w:w="100" w:type="dxa"/>
              <w:right w:w="100" w:type="dxa"/>
            </w:tcMar>
          </w:tcPr>
          <w:p w:rsidR="006E0C3E" w14:paraId="640575C0" w14:textId="77777777"/>
        </w:tc>
      </w:tr>
      <w:tr w14:paraId="5FC33428" w14:textId="77777777">
        <w:tblPrEx>
          <w:tblW w:w="0" w:type="auto"/>
          <w:tblLook w:val="04A0"/>
        </w:tblPrEx>
        <w:trPr>
          <w:trHeight w:val="269"/>
        </w:trPr>
        <w:tc>
          <w:tcPr>
            <w:tcW w:w="2592" w:type="dxa"/>
            <w:vMerge/>
            <w:tcMar>
              <w:top w:w="100" w:type="dxa"/>
              <w:left w:w="100" w:type="dxa"/>
              <w:bottom w:w="100" w:type="dxa"/>
              <w:right w:w="100" w:type="dxa"/>
            </w:tcMar>
          </w:tcPr>
          <w:p w:rsidR="006E0C3E" w14:paraId="01DC4EA7" w14:textId="77777777"/>
        </w:tc>
        <w:tc>
          <w:tcPr>
            <w:tcW w:w="3888" w:type="dxa"/>
            <w:vMerge w:val="restart"/>
            <w:tcMar>
              <w:top w:w="100" w:type="dxa"/>
              <w:left w:w="100" w:type="dxa"/>
              <w:bottom w:w="100" w:type="dxa"/>
              <w:right w:w="100" w:type="dxa"/>
            </w:tcMar>
          </w:tcPr>
          <w:p w:rsidR="006E0C3E" w14:paraId="7BC20726" w14:textId="77777777"/>
        </w:tc>
        <w:tc>
          <w:tcPr>
            <w:tcW w:w="3888" w:type="dxa"/>
            <w:vMerge w:val="restart"/>
            <w:tcMar>
              <w:top w:w="100" w:type="dxa"/>
              <w:left w:w="100" w:type="dxa"/>
              <w:bottom w:w="100" w:type="dxa"/>
              <w:right w:w="100" w:type="dxa"/>
            </w:tcMar>
          </w:tcPr>
          <w:p w:rsidR="006E0C3E" w14:paraId="5D993CA2" w14:textId="77777777">
            <w:r>
              <w:rPr>
                <w:sz w:val="20"/>
              </w:rPr>
              <w:t>101</w:t>
            </w:r>
          </w:p>
        </w:tc>
        <w:tc>
          <w:tcPr>
            <w:tcW w:w="2592" w:type="dxa"/>
            <w:vMerge w:val="restart"/>
            <w:tcMar>
              <w:top w:w="100" w:type="dxa"/>
              <w:left w:w="100" w:type="dxa"/>
              <w:bottom w:w="100" w:type="dxa"/>
              <w:right w:w="100" w:type="dxa"/>
            </w:tcMar>
          </w:tcPr>
          <w:p w:rsidR="006E0C3E" w14:paraId="5AB7FF1F" w14:textId="77777777"/>
        </w:tc>
      </w:tr>
      <w:tr w14:paraId="41FE9B87" w14:textId="77777777">
        <w:tblPrEx>
          <w:tblW w:w="0" w:type="auto"/>
          <w:tblLook w:val="04A0"/>
        </w:tblPrEx>
        <w:trPr>
          <w:trHeight w:val="269"/>
        </w:trPr>
        <w:tc>
          <w:tcPr>
            <w:tcW w:w="2592" w:type="dxa"/>
            <w:vMerge/>
            <w:tcMar>
              <w:top w:w="100" w:type="dxa"/>
              <w:left w:w="100" w:type="dxa"/>
              <w:bottom w:w="100" w:type="dxa"/>
              <w:right w:w="100" w:type="dxa"/>
            </w:tcMar>
          </w:tcPr>
          <w:p w:rsidR="006E0C3E" w14:paraId="5EB4D1F3" w14:textId="77777777"/>
        </w:tc>
        <w:tc>
          <w:tcPr>
            <w:tcW w:w="3888" w:type="dxa"/>
            <w:vMerge w:val="restart"/>
            <w:tcMar>
              <w:top w:w="100" w:type="dxa"/>
              <w:left w:w="100" w:type="dxa"/>
              <w:bottom w:w="100" w:type="dxa"/>
              <w:right w:w="100" w:type="dxa"/>
            </w:tcMar>
          </w:tcPr>
          <w:p w:rsidR="006E0C3E" w14:paraId="59E734F0" w14:textId="77777777"/>
        </w:tc>
        <w:tc>
          <w:tcPr>
            <w:tcW w:w="3888" w:type="dxa"/>
            <w:vMerge w:val="restart"/>
            <w:tcMar>
              <w:top w:w="100" w:type="dxa"/>
              <w:left w:w="100" w:type="dxa"/>
              <w:bottom w:w="100" w:type="dxa"/>
              <w:right w:w="100" w:type="dxa"/>
            </w:tcMar>
          </w:tcPr>
          <w:p w:rsidR="006E0C3E" w14:paraId="15E6B6FA" w14:textId="77777777">
            <w:r>
              <w:rPr>
                <w:sz w:val="20"/>
              </w:rPr>
              <w:t>112</w:t>
            </w:r>
          </w:p>
        </w:tc>
        <w:tc>
          <w:tcPr>
            <w:tcW w:w="2592" w:type="dxa"/>
            <w:vMerge w:val="restart"/>
            <w:tcMar>
              <w:top w:w="100" w:type="dxa"/>
              <w:left w:w="100" w:type="dxa"/>
              <w:bottom w:w="100" w:type="dxa"/>
              <w:right w:w="100" w:type="dxa"/>
            </w:tcMar>
          </w:tcPr>
          <w:p w:rsidR="006E0C3E" w14:paraId="4F065BDA" w14:textId="77777777"/>
        </w:tc>
      </w:tr>
      <w:tr w14:paraId="19D1BFFC" w14:textId="77777777">
        <w:tblPrEx>
          <w:tblW w:w="0" w:type="auto"/>
          <w:tblLook w:val="04A0"/>
        </w:tblPrEx>
        <w:trPr>
          <w:trHeight w:val="269"/>
        </w:trPr>
        <w:tc>
          <w:tcPr>
            <w:tcW w:w="2592" w:type="dxa"/>
            <w:vMerge/>
            <w:tcMar>
              <w:top w:w="100" w:type="dxa"/>
              <w:left w:w="100" w:type="dxa"/>
              <w:bottom w:w="100" w:type="dxa"/>
              <w:right w:w="100" w:type="dxa"/>
            </w:tcMar>
          </w:tcPr>
          <w:p w:rsidR="006E0C3E" w14:paraId="5FA16202" w14:textId="77777777"/>
        </w:tc>
        <w:tc>
          <w:tcPr>
            <w:tcW w:w="3888" w:type="dxa"/>
            <w:vMerge w:val="restart"/>
            <w:tcMar>
              <w:top w:w="100" w:type="dxa"/>
              <w:left w:w="100" w:type="dxa"/>
              <w:bottom w:w="100" w:type="dxa"/>
              <w:right w:w="100" w:type="dxa"/>
            </w:tcMar>
          </w:tcPr>
          <w:p w:rsidR="006E0C3E" w14:paraId="4D39CA02" w14:textId="77777777"/>
        </w:tc>
        <w:tc>
          <w:tcPr>
            <w:tcW w:w="3888" w:type="dxa"/>
            <w:vMerge w:val="restart"/>
            <w:tcMar>
              <w:top w:w="100" w:type="dxa"/>
              <w:left w:w="100" w:type="dxa"/>
              <w:bottom w:w="100" w:type="dxa"/>
              <w:right w:w="100" w:type="dxa"/>
            </w:tcMar>
          </w:tcPr>
          <w:p w:rsidR="006E0C3E" w14:paraId="3D077C0E" w14:textId="77777777">
            <w:r>
              <w:rPr>
                <w:sz w:val="20"/>
              </w:rPr>
              <w:t>544</w:t>
            </w:r>
          </w:p>
        </w:tc>
        <w:tc>
          <w:tcPr>
            <w:tcW w:w="2592" w:type="dxa"/>
            <w:vMerge w:val="restart"/>
            <w:tcMar>
              <w:top w:w="100" w:type="dxa"/>
              <w:left w:w="100" w:type="dxa"/>
              <w:bottom w:w="100" w:type="dxa"/>
              <w:right w:w="100" w:type="dxa"/>
            </w:tcMar>
          </w:tcPr>
          <w:p w:rsidR="006E0C3E" w14:paraId="632EE9F1" w14:textId="77777777"/>
        </w:tc>
      </w:tr>
      <w:tr w14:paraId="38F95225" w14:textId="77777777">
        <w:tblPrEx>
          <w:tblW w:w="0" w:type="auto"/>
          <w:tblLook w:val="04A0"/>
        </w:tblPrEx>
        <w:trPr>
          <w:trHeight w:val="269"/>
        </w:trPr>
        <w:tc>
          <w:tcPr>
            <w:tcW w:w="2592" w:type="dxa"/>
            <w:vMerge/>
            <w:tcMar>
              <w:top w:w="100" w:type="dxa"/>
              <w:left w:w="100" w:type="dxa"/>
              <w:bottom w:w="100" w:type="dxa"/>
              <w:right w:w="100" w:type="dxa"/>
            </w:tcMar>
          </w:tcPr>
          <w:p w:rsidR="006E0C3E" w14:paraId="1EBEDC93" w14:textId="77777777"/>
        </w:tc>
        <w:tc>
          <w:tcPr>
            <w:tcW w:w="3888" w:type="dxa"/>
            <w:vMerge w:val="restart"/>
            <w:tcMar>
              <w:top w:w="100" w:type="dxa"/>
              <w:left w:w="100" w:type="dxa"/>
              <w:bottom w:w="100" w:type="dxa"/>
              <w:right w:w="100" w:type="dxa"/>
            </w:tcMar>
          </w:tcPr>
          <w:p w:rsidR="006E0C3E" w14:paraId="1B20A575" w14:textId="77777777"/>
        </w:tc>
        <w:tc>
          <w:tcPr>
            <w:tcW w:w="3888" w:type="dxa"/>
            <w:vMerge w:val="restart"/>
            <w:tcMar>
              <w:top w:w="100" w:type="dxa"/>
              <w:left w:w="100" w:type="dxa"/>
              <w:bottom w:w="100" w:type="dxa"/>
              <w:right w:w="100" w:type="dxa"/>
            </w:tcMar>
          </w:tcPr>
          <w:p w:rsidR="006E0C3E" w14:paraId="4E7839DE" w14:textId="77777777">
            <w:r>
              <w:rPr>
                <w:sz w:val="20"/>
              </w:rPr>
              <w:t>320</w:t>
            </w:r>
          </w:p>
        </w:tc>
        <w:tc>
          <w:tcPr>
            <w:tcW w:w="2592" w:type="dxa"/>
            <w:vMerge w:val="restart"/>
            <w:tcMar>
              <w:top w:w="100" w:type="dxa"/>
              <w:left w:w="100" w:type="dxa"/>
              <w:bottom w:w="100" w:type="dxa"/>
              <w:right w:w="100" w:type="dxa"/>
            </w:tcMar>
          </w:tcPr>
          <w:p w:rsidR="006E0C3E" w14:paraId="7550D49C" w14:textId="77777777"/>
        </w:tc>
      </w:tr>
      <w:tr w14:paraId="05565924" w14:textId="77777777">
        <w:tblPrEx>
          <w:tblW w:w="0" w:type="auto"/>
          <w:tblLook w:val="04A0"/>
        </w:tblPrEx>
        <w:trPr>
          <w:trHeight w:val="269"/>
        </w:trPr>
        <w:tc>
          <w:tcPr>
            <w:tcW w:w="2592" w:type="dxa"/>
            <w:vMerge/>
            <w:tcMar>
              <w:top w:w="100" w:type="dxa"/>
              <w:left w:w="100" w:type="dxa"/>
              <w:bottom w:w="100" w:type="dxa"/>
              <w:right w:w="100" w:type="dxa"/>
            </w:tcMar>
          </w:tcPr>
          <w:p w:rsidR="006E0C3E" w14:paraId="4FD11774" w14:textId="77777777"/>
        </w:tc>
        <w:tc>
          <w:tcPr>
            <w:tcW w:w="3888" w:type="dxa"/>
            <w:vMerge w:val="restart"/>
            <w:tcMar>
              <w:top w:w="100" w:type="dxa"/>
              <w:left w:w="100" w:type="dxa"/>
              <w:bottom w:w="100" w:type="dxa"/>
              <w:right w:w="100" w:type="dxa"/>
            </w:tcMar>
          </w:tcPr>
          <w:p w:rsidR="006E0C3E" w14:paraId="237D97F5" w14:textId="77777777"/>
        </w:tc>
        <w:tc>
          <w:tcPr>
            <w:tcW w:w="3888" w:type="dxa"/>
            <w:vMerge w:val="restart"/>
            <w:tcMar>
              <w:top w:w="100" w:type="dxa"/>
              <w:left w:w="100" w:type="dxa"/>
              <w:bottom w:w="100" w:type="dxa"/>
              <w:right w:w="100" w:type="dxa"/>
            </w:tcMar>
          </w:tcPr>
          <w:p w:rsidR="006E0C3E" w14:paraId="243B4B2D" w14:textId="77777777">
            <w:r>
              <w:rPr>
                <w:sz w:val="20"/>
              </w:rPr>
              <w:t>319</w:t>
            </w:r>
          </w:p>
        </w:tc>
        <w:tc>
          <w:tcPr>
            <w:tcW w:w="2592" w:type="dxa"/>
            <w:vMerge w:val="restart"/>
            <w:tcMar>
              <w:top w:w="100" w:type="dxa"/>
              <w:left w:w="100" w:type="dxa"/>
              <w:bottom w:w="100" w:type="dxa"/>
              <w:right w:w="100" w:type="dxa"/>
            </w:tcMar>
          </w:tcPr>
          <w:p w:rsidR="006E0C3E" w14:paraId="11BFC788" w14:textId="77777777"/>
        </w:tc>
      </w:tr>
      <w:tr w14:paraId="566AEB64" w14:textId="77777777">
        <w:tblPrEx>
          <w:tblW w:w="0" w:type="auto"/>
          <w:tblLook w:val="04A0"/>
        </w:tblPrEx>
        <w:trPr>
          <w:trHeight w:val="269"/>
        </w:trPr>
        <w:tc>
          <w:tcPr>
            <w:tcW w:w="2592" w:type="dxa"/>
            <w:vMerge/>
            <w:tcMar>
              <w:top w:w="100" w:type="dxa"/>
              <w:left w:w="100" w:type="dxa"/>
              <w:bottom w:w="100" w:type="dxa"/>
              <w:right w:w="100" w:type="dxa"/>
            </w:tcMar>
          </w:tcPr>
          <w:p w:rsidR="006E0C3E" w14:paraId="5CA67E69" w14:textId="77777777"/>
        </w:tc>
        <w:tc>
          <w:tcPr>
            <w:tcW w:w="3888" w:type="dxa"/>
            <w:vMerge w:val="restart"/>
            <w:tcMar>
              <w:top w:w="100" w:type="dxa"/>
              <w:left w:w="100" w:type="dxa"/>
              <w:bottom w:w="100" w:type="dxa"/>
              <w:right w:w="100" w:type="dxa"/>
            </w:tcMar>
          </w:tcPr>
          <w:p w:rsidR="006E0C3E" w14:paraId="7A4C7528" w14:textId="77777777"/>
        </w:tc>
        <w:tc>
          <w:tcPr>
            <w:tcW w:w="3888" w:type="dxa"/>
            <w:vMerge w:val="restart"/>
            <w:tcMar>
              <w:top w:w="100" w:type="dxa"/>
              <w:left w:w="100" w:type="dxa"/>
              <w:bottom w:w="100" w:type="dxa"/>
              <w:right w:w="100" w:type="dxa"/>
            </w:tcMar>
          </w:tcPr>
          <w:p w:rsidR="006E0C3E" w14:paraId="623778C3" w14:textId="77777777">
            <w:r>
              <w:rPr>
                <w:sz w:val="20"/>
              </w:rPr>
              <w:t>97</w:t>
            </w:r>
          </w:p>
        </w:tc>
        <w:tc>
          <w:tcPr>
            <w:tcW w:w="2592" w:type="dxa"/>
            <w:vMerge w:val="restart"/>
            <w:tcMar>
              <w:top w:w="100" w:type="dxa"/>
              <w:left w:w="100" w:type="dxa"/>
              <w:bottom w:w="100" w:type="dxa"/>
              <w:right w:w="100" w:type="dxa"/>
            </w:tcMar>
          </w:tcPr>
          <w:p w:rsidR="006E0C3E" w14:paraId="0520CD26" w14:textId="77777777"/>
        </w:tc>
      </w:tr>
      <w:tr w14:paraId="34605A4A" w14:textId="77777777">
        <w:tblPrEx>
          <w:tblW w:w="0" w:type="auto"/>
          <w:tblLook w:val="04A0"/>
        </w:tblPrEx>
        <w:trPr>
          <w:trHeight w:val="269"/>
        </w:trPr>
        <w:tc>
          <w:tcPr>
            <w:tcW w:w="2592" w:type="dxa"/>
            <w:vMerge/>
            <w:tcMar>
              <w:top w:w="100" w:type="dxa"/>
              <w:left w:w="100" w:type="dxa"/>
              <w:bottom w:w="100" w:type="dxa"/>
              <w:right w:w="100" w:type="dxa"/>
            </w:tcMar>
          </w:tcPr>
          <w:p w:rsidR="006E0C3E" w14:paraId="5ED54B32" w14:textId="77777777"/>
        </w:tc>
        <w:tc>
          <w:tcPr>
            <w:tcW w:w="3888" w:type="dxa"/>
            <w:vMerge w:val="restart"/>
            <w:tcMar>
              <w:top w:w="100" w:type="dxa"/>
              <w:left w:w="100" w:type="dxa"/>
              <w:bottom w:w="100" w:type="dxa"/>
              <w:right w:w="100" w:type="dxa"/>
            </w:tcMar>
          </w:tcPr>
          <w:p w:rsidR="006E0C3E" w14:paraId="37B29E46" w14:textId="77777777"/>
        </w:tc>
        <w:tc>
          <w:tcPr>
            <w:tcW w:w="3888" w:type="dxa"/>
            <w:vMerge w:val="restart"/>
            <w:tcMar>
              <w:top w:w="100" w:type="dxa"/>
              <w:left w:w="100" w:type="dxa"/>
              <w:bottom w:w="100" w:type="dxa"/>
              <w:right w:w="100" w:type="dxa"/>
            </w:tcMar>
          </w:tcPr>
          <w:p w:rsidR="006E0C3E" w14:paraId="5A6EA67D" w14:textId="77777777">
            <w:r>
              <w:rPr>
                <w:sz w:val="20"/>
              </w:rPr>
              <w:t>686</w:t>
            </w:r>
          </w:p>
        </w:tc>
        <w:tc>
          <w:tcPr>
            <w:tcW w:w="2592" w:type="dxa"/>
            <w:vMerge w:val="restart"/>
            <w:tcMar>
              <w:top w:w="100" w:type="dxa"/>
              <w:left w:w="100" w:type="dxa"/>
              <w:bottom w:w="100" w:type="dxa"/>
              <w:right w:w="100" w:type="dxa"/>
            </w:tcMar>
          </w:tcPr>
          <w:p w:rsidR="006E0C3E" w14:paraId="61F5F90D" w14:textId="77777777"/>
        </w:tc>
      </w:tr>
      <w:tr w14:paraId="6C971055" w14:textId="77777777">
        <w:tblPrEx>
          <w:tblW w:w="0" w:type="auto"/>
          <w:tblLook w:val="04A0"/>
        </w:tblPrEx>
        <w:trPr>
          <w:trHeight w:val="269"/>
        </w:trPr>
        <w:tc>
          <w:tcPr>
            <w:tcW w:w="2592" w:type="dxa"/>
            <w:vMerge/>
            <w:tcMar>
              <w:top w:w="100" w:type="dxa"/>
              <w:left w:w="100" w:type="dxa"/>
              <w:bottom w:w="100" w:type="dxa"/>
              <w:right w:w="100" w:type="dxa"/>
            </w:tcMar>
          </w:tcPr>
          <w:p w:rsidR="006E0C3E" w14:paraId="6F74984E" w14:textId="77777777"/>
        </w:tc>
        <w:tc>
          <w:tcPr>
            <w:tcW w:w="3888" w:type="dxa"/>
            <w:vMerge w:val="restart"/>
            <w:tcMar>
              <w:top w:w="100" w:type="dxa"/>
              <w:left w:w="100" w:type="dxa"/>
              <w:bottom w:w="100" w:type="dxa"/>
              <w:right w:w="100" w:type="dxa"/>
            </w:tcMar>
          </w:tcPr>
          <w:p w:rsidR="006E0C3E" w14:paraId="6703D6DA" w14:textId="77777777"/>
        </w:tc>
        <w:tc>
          <w:tcPr>
            <w:tcW w:w="3888" w:type="dxa"/>
            <w:vMerge w:val="restart"/>
            <w:tcMar>
              <w:top w:w="100" w:type="dxa"/>
              <w:left w:w="100" w:type="dxa"/>
              <w:bottom w:w="100" w:type="dxa"/>
              <w:right w:w="100" w:type="dxa"/>
            </w:tcMar>
          </w:tcPr>
          <w:p w:rsidR="006E0C3E" w14:paraId="19566667" w14:textId="77777777">
            <w:r>
              <w:rPr>
                <w:sz w:val="20"/>
              </w:rPr>
              <w:t>694</w:t>
            </w:r>
          </w:p>
        </w:tc>
        <w:tc>
          <w:tcPr>
            <w:tcW w:w="2592" w:type="dxa"/>
            <w:vMerge w:val="restart"/>
            <w:tcMar>
              <w:top w:w="100" w:type="dxa"/>
              <w:left w:w="100" w:type="dxa"/>
              <w:bottom w:w="100" w:type="dxa"/>
              <w:right w:w="100" w:type="dxa"/>
            </w:tcMar>
          </w:tcPr>
          <w:p w:rsidR="006E0C3E" w14:paraId="22A344E7" w14:textId="77777777"/>
        </w:tc>
      </w:tr>
      <w:tr w14:paraId="5563919C" w14:textId="77777777">
        <w:tblPrEx>
          <w:tblW w:w="0" w:type="auto"/>
          <w:tblLook w:val="04A0"/>
        </w:tblPrEx>
        <w:trPr>
          <w:trHeight w:val="269"/>
        </w:trPr>
        <w:tc>
          <w:tcPr>
            <w:tcW w:w="2592" w:type="dxa"/>
            <w:vMerge/>
            <w:tcMar>
              <w:top w:w="100" w:type="dxa"/>
              <w:left w:w="100" w:type="dxa"/>
              <w:bottom w:w="100" w:type="dxa"/>
              <w:right w:w="100" w:type="dxa"/>
            </w:tcMar>
          </w:tcPr>
          <w:p w:rsidR="006E0C3E" w14:paraId="7A5A727A" w14:textId="77777777"/>
        </w:tc>
        <w:tc>
          <w:tcPr>
            <w:tcW w:w="3888" w:type="dxa"/>
            <w:vMerge w:val="restart"/>
            <w:tcMar>
              <w:top w:w="100" w:type="dxa"/>
              <w:left w:w="100" w:type="dxa"/>
              <w:bottom w:w="100" w:type="dxa"/>
              <w:right w:w="100" w:type="dxa"/>
            </w:tcMar>
          </w:tcPr>
          <w:p w:rsidR="006E0C3E" w14:paraId="7AE6BE35" w14:textId="77777777"/>
        </w:tc>
        <w:tc>
          <w:tcPr>
            <w:tcW w:w="3888" w:type="dxa"/>
            <w:vMerge w:val="restart"/>
            <w:tcMar>
              <w:top w:w="100" w:type="dxa"/>
              <w:left w:w="100" w:type="dxa"/>
              <w:bottom w:w="100" w:type="dxa"/>
              <w:right w:w="100" w:type="dxa"/>
            </w:tcMar>
          </w:tcPr>
          <w:p w:rsidR="006E0C3E" w14:paraId="011BFC41" w14:textId="77777777">
            <w:r>
              <w:rPr>
                <w:sz w:val="20"/>
              </w:rPr>
              <w:t>321</w:t>
            </w:r>
          </w:p>
        </w:tc>
        <w:tc>
          <w:tcPr>
            <w:tcW w:w="2592" w:type="dxa"/>
            <w:vMerge w:val="restart"/>
            <w:tcMar>
              <w:top w:w="100" w:type="dxa"/>
              <w:left w:w="100" w:type="dxa"/>
              <w:bottom w:w="100" w:type="dxa"/>
              <w:right w:w="100" w:type="dxa"/>
            </w:tcMar>
          </w:tcPr>
          <w:p w:rsidR="006E0C3E" w14:paraId="29A90CFA" w14:textId="77777777"/>
        </w:tc>
      </w:tr>
      <w:tr w14:paraId="042FDB7C" w14:textId="77777777">
        <w:tblPrEx>
          <w:tblW w:w="0" w:type="auto"/>
          <w:tblLook w:val="04A0"/>
        </w:tblPrEx>
        <w:trPr>
          <w:trHeight w:val="269"/>
        </w:trPr>
        <w:tc>
          <w:tcPr>
            <w:tcW w:w="2592" w:type="dxa"/>
            <w:vMerge/>
            <w:tcMar>
              <w:top w:w="100" w:type="dxa"/>
              <w:left w:w="100" w:type="dxa"/>
              <w:bottom w:w="100" w:type="dxa"/>
              <w:right w:w="100" w:type="dxa"/>
            </w:tcMar>
          </w:tcPr>
          <w:p w:rsidR="006E0C3E" w14:paraId="67D5FB41" w14:textId="77777777"/>
        </w:tc>
        <w:tc>
          <w:tcPr>
            <w:tcW w:w="3888" w:type="dxa"/>
            <w:vMerge w:val="restart"/>
            <w:tcMar>
              <w:top w:w="100" w:type="dxa"/>
              <w:left w:w="100" w:type="dxa"/>
              <w:bottom w:w="100" w:type="dxa"/>
              <w:right w:w="100" w:type="dxa"/>
            </w:tcMar>
          </w:tcPr>
          <w:p w:rsidR="006E0C3E" w14:paraId="1714CC39" w14:textId="77777777"/>
        </w:tc>
        <w:tc>
          <w:tcPr>
            <w:tcW w:w="3888" w:type="dxa"/>
            <w:vMerge w:val="restart"/>
            <w:tcMar>
              <w:top w:w="100" w:type="dxa"/>
              <w:left w:w="100" w:type="dxa"/>
              <w:bottom w:w="100" w:type="dxa"/>
              <w:right w:w="100" w:type="dxa"/>
            </w:tcMar>
          </w:tcPr>
          <w:p w:rsidR="006E0C3E" w14:paraId="13EB77DB" w14:textId="77777777">
            <w:r>
              <w:rPr>
                <w:sz w:val="20"/>
              </w:rPr>
              <w:t>318</w:t>
            </w:r>
          </w:p>
        </w:tc>
        <w:tc>
          <w:tcPr>
            <w:tcW w:w="2592" w:type="dxa"/>
            <w:vMerge w:val="restart"/>
            <w:tcMar>
              <w:top w:w="100" w:type="dxa"/>
              <w:left w:w="100" w:type="dxa"/>
              <w:bottom w:w="100" w:type="dxa"/>
              <w:right w:w="100" w:type="dxa"/>
            </w:tcMar>
          </w:tcPr>
          <w:p w:rsidR="006E0C3E" w14:paraId="4B61DB88" w14:textId="77777777"/>
        </w:tc>
      </w:tr>
      <w:tr w14:paraId="57D291CF" w14:textId="77777777">
        <w:tblPrEx>
          <w:tblW w:w="0" w:type="auto"/>
          <w:tblLook w:val="04A0"/>
        </w:tblPrEx>
        <w:trPr>
          <w:trHeight w:val="269"/>
        </w:trPr>
        <w:tc>
          <w:tcPr>
            <w:tcW w:w="2592" w:type="dxa"/>
            <w:vMerge/>
            <w:tcMar>
              <w:top w:w="100" w:type="dxa"/>
              <w:left w:w="100" w:type="dxa"/>
              <w:bottom w:w="100" w:type="dxa"/>
              <w:right w:w="100" w:type="dxa"/>
            </w:tcMar>
          </w:tcPr>
          <w:p w:rsidR="006E0C3E" w14:paraId="3B03C6D0" w14:textId="77777777"/>
        </w:tc>
        <w:tc>
          <w:tcPr>
            <w:tcW w:w="3888" w:type="dxa"/>
            <w:vMerge w:val="restart"/>
            <w:tcMar>
              <w:top w:w="100" w:type="dxa"/>
              <w:left w:w="100" w:type="dxa"/>
              <w:bottom w:w="100" w:type="dxa"/>
              <w:right w:w="100" w:type="dxa"/>
            </w:tcMar>
          </w:tcPr>
          <w:p w:rsidR="006E0C3E" w14:paraId="1AEEFE32" w14:textId="77777777"/>
        </w:tc>
        <w:tc>
          <w:tcPr>
            <w:tcW w:w="3888" w:type="dxa"/>
            <w:vMerge w:val="restart"/>
            <w:tcMar>
              <w:top w:w="100" w:type="dxa"/>
              <w:left w:w="100" w:type="dxa"/>
              <w:bottom w:w="100" w:type="dxa"/>
              <w:right w:w="100" w:type="dxa"/>
            </w:tcMar>
          </w:tcPr>
          <w:p w:rsidR="006E0C3E" w14:paraId="5D9A7577" w14:textId="77777777">
            <w:r>
              <w:rPr>
                <w:sz w:val="20"/>
              </w:rPr>
              <w:t>654</w:t>
            </w:r>
          </w:p>
        </w:tc>
        <w:tc>
          <w:tcPr>
            <w:tcW w:w="2592" w:type="dxa"/>
            <w:vMerge w:val="restart"/>
            <w:tcMar>
              <w:top w:w="100" w:type="dxa"/>
              <w:left w:w="100" w:type="dxa"/>
              <w:bottom w:w="100" w:type="dxa"/>
              <w:right w:w="100" w:type="dxa"/>
            </w:tcMar>
          </w:tcPr>
          <w:p w:rsidR="006E0C3E" w14:paraId="09994401" w14:textId="77777777"/>
        </w:tc>
      </w:tr>
      <w:tr w14:paraId="47C10317" w14:textId="77777777">
        <w:tblPrEx>
          <w:tblW w:w="0" w:type="auto"/>
          <w:tblLook w:val="04A0"/>
        </w:tblPrEx>
        <w:trPr>
          <w:trHeight w:val="269"/>
        </w:trPr>
        <w:tc>
          <w:tcPr>
            <w:tcW w:w="2592" w:type="dxa"/>
            <w:vMerge/>
            <w:tcMar>
              <w:top w:w="100" w:type="dxa"/>
              <w:left w:w="100" w:type="dxa"/>
              <w:bottom w:w="100" w:type="dxa"/>
              <w:right w:w="100" w:type="dxa"/>
            </w:tcMar>
          </w:tcPr>
          <w:p w:rsidR="006E0C3E" w14:paraId="44309BEC" w14:textId="77777777"/>
        </w:tc>
        <w:tc>
          <w:tcPr>
            <w:tcW w:w="3888" w:type="dxa"/>
            <w:vMerge w:val="restart"/>
            <w:tcMar>
              <w:top w:w="100" w:type="dxa"/>
              <w:left w:w="100" w:type="dxa"/>
              <w:bottom w:w="100" w:type="dxa"/>
              <w:right w:w="100" w:type="dxa"/>
            </w:tcMar>
          </w:tcPr>
          <w:p w:rsidR="006E0C3E" w14:paraId="17DA91E4" w14:textId="77777777"/>
        </w:tc>
        <w:tc>
          <w:tcPr>
            <w:tcW w:w="3888" w:type="dxa"/>
            <w:vMerge w:val="restart"/>
            <w:tcMar>
              <w:top w:w="100" w:type="dxa"/>
              <w:left w:w="100" w:type="dxa"/>
              <w:bottom w:w="100" w:type="dxa"/>
              <w:right w:w="100" w:type="dxa"/>
            </w:tcMar>
          </w:tcPr>
          <w:p w:rsidR="006E0C3E" w14:paraId="371B938C" w14:textId="77777777">
            <w:r>
              <w:rPr>
                <w:sz w:val="20"/>
              </w:rPr>
              <w:t>283</w:t>
            </w:r>
          </w:p>
        </w:tc>
        <w:tc>
          <w:tcPr>
            <w:tcW w:w="2592" w:type="dxa"/>
            <w:vMerge w:val="restart"/>
            <w:tcMar>
              <w:top w:w="100" w:type="dxa"/>
              <w:left w:w="100" w:type="dxa"/>
              <w:bottom w:w="100" w:type="dxa"/>
              <w:right w:w="100" w:type="dxa"/>
            </w:tcMar>
          </w:tcPr>
          <w:p w:rsidR="006E0C3E" w14:paraId="37F832C8" w14:textId="77777777"/>
        </w:tc>
      </w:tr>
      <w:tr w14:paraId="44EBFA58" w14:textId="77777777">
        <w:tblPrEx>
          <w:tblW w:w="0" w:type="auto"/>
          <w:tblLook w:val="04A0"/>
        </w:tblPrEx>
        <w:trPr>
          <w:trHeight w:val="269"/>
        </w:trPr>
        <w:tc>
          <w:tcPr>
            <w:tcW w:w="2592" w:type="dxa"/>
            <w:vMerge/>
            <w:tcMar>
              <w:top w:w="100" w:type="dxa"/>
              <w:left w:w="100" w:type="dxa"/>
              <w:bottom w:w="100" w:type="dxa"/>
              <w:right w:w="100" w:type="dxa"/>
            </w:tcMar>
          </w:tcPr>
          <w:p w:rsidR="006E0C3E" w14:paraId="52A05A6D" w14:textId="77777777"/>
        </w:tc>
        <w:tc>
          <w:tcPr>
            <w:tcW w:w="3888" w:type="dxa"/>
            <w:vMerge w:val="restart"/>
            <w:tcMar>
              <w:top w:w="100" w:type="dxa"/>
              <w:left w:w="100" w:type="dxa"/>
              <w:bottom w:w="100" w:type="dxa"/>
              <w:right w:w="100" w:type="dxa"/>
            </w:tcMar>
          </w:tcPr>
          <w:p w:rsidR="006E0C3E" w14:paraId="6CB9F5F7" w14:textId="77777777"/>
        </w:tc>
        <w:tc>
          <w:tcPr>
            <w:tcW w:w="3888" w:type="dxa"/>
            <w:vMerge w:val="restart"/>
            <w:tcMar>
              <w:top w:w="100" w:type="dxa"/>
              <w:left w:w="100" w:type="dxa"/>
              <w:bottom w:w="100" w:type="dxa"/>
              <w:right w:w="100" w:type="dxa"/>
            </w:tcMar>
          </w:tcPr>
          <w:p w:rsidR="006E0C3E" w14:paraId="351DF3ED" w14:textId="77777777">
            <w:r>
              <w:rPr>
                <w:sz w:val="20"/>
              </w:rPr>
              <w:t>194</w:t>
            </w:r>
          </w:p>
        </w:tc>
        <w:tc>
          <w:tcPr>
            <w:tcW w:w="2592" w:type="dxa"/>
            <w:vMerge w:val="restart"/>
            <w:tcMar>
              <w:top w:w="100" w:type="dxa"/>
              <w:left w:w="100" w:type="dxa"/>
              <w:bottom w:w="100" w:type="dxa"/>
              <w:right w:w="100" w:type="dxa"/>
            </w:tcMar>
          </w:tcPr>
          <w:p w:rsidR="006E0C3E" w14:paraId="592393DA" w14:textId="77777777"/>
        </w:tc>
      </w:tr>
      <w:tr w14:paraId="2886009E" w14:textId="77777777">
        <w:tblPrEx>
          <w:tblW w:w="0" w:type="auto"/>
          <w:tblLook w:val="04A0"/>
        </w:tblPrEx>
        <w:trPr>
          <w:trHeight w:val="269"/>
        </w:trPr>
        <w:tc>
          <w:tcPr>
            <w:tcW w:w="2592" w:type="dxa"/>
            <w:vMerge/>
            <w:tcMar>
              <w:top w:w="100" w:type="dxa"/>
              <w:left w:w="100" w:type="dxa"/>
              <w:bottom w:w="100" w:type="dxa"/>
              <w:right w:w="100" w:type="dxa"/>
            </w:tcMar>
          </w:tcPr>
          <w:p w:rsidR="006E0C3E" w14:paraId="2BEFEE3E" w14:textId="77777777"/>
        </w:tc>
        <w:tc>
          <w:tcPr>
            <w:tcW w:w="3888" w:type="dxa"/>
            <w:vMerge w:val="restart"/>
            <w:tcMar>
              <w:top w:w="100" w:type="dxa"/>
              <w:left w:w="100" w:type="dxa"/>
              <w:bottom w:w="100" w:type="dxa"/>
              <w:right w:w="100" w:type="dxa"/>
            </w:tcMar>
          </w:tcPr>
          <w:p w:rsidR="006E0C3E" w14:paraId="2E93860F" w14:textId="77777777"/>
        </w:tc>
        <w:tc>
          <w:tcPr>
            <w:tcW w:w="3888" w:type="dxa"/>
            <w:vMerge w:val="restart"/>
            <w:tcMar>
              <w:top w:w="100" w:type="dxa"/>
              <w:left w:w="100" w:type="dxa"/>
              <w:bottom w:w="100" w:type="dxa"/>
              <w:right w:w="100" w:type="dxa"/>
            </w:tcMar>
          </w:tcPr>
          <w:p w:rsidR="006E0C3E" w14:paraId="6C8AB680" w14:textId="77777777">
            <w:r>
              <w:rPr>
                <w:sz w:val="20"/>
              </w:rPr>
              <w:t>360</w:t>
            </w:r>
          </w:p>
        </w:tc>
        <w:tc>
          <w:tcPr>
            <w:tcW w:w="2592" w:type="dxa"/>
            <w:vMerge w:val="restart"/>
            <w:tcMar>
              <w:top w:w="100" w:type="dxa"/>
              <w:left w:w="100" w:type="dxa"/>
              <w:bottom w:w="100" w:type="dxa"/>
              <w:right w:w="100" w:type="dxa"/>
            </w:tcMar>
          </w:tcPr>
          <w:p w:rsidR="006E0C3E" w14:paraId="20885087" w14:textId="77777777"/>
        </w:tc>
      </w:tr>
      <w:tr w14:paraId="76E79383" w14:textId="77777777">
        <w:tblPrEx>
          <w:tblW w:w="0" w:type="auto"/>
          <w:tblLook w:val="04A0"/>
        </w:tblPrEx>
        <w:trPr>
          <w:trHeight w:val="269"/>
        </w:trPr>
        <w:tc>
          <w:tcPr>
            <w:tcW w:w="2592" w:type="dxa"/>
            <w:vMerge/>
            <w:tcMar>
              <w:top w:w="100" w:type="dxa"/>
              <w:left w:w="100" w:type="dxa"/>
              <w:bottom w:w="100" w:type="dxa"/>
              <w:right w:w="100" w:type="dxa"/>
            </w:tcMar>
          </w:tcPr>
          <w:p w:rsidR="006E0C3E" w14:paraId="37D2825E" w14:textId="77777777"/>
        </w:tc>
        <w:tc>
          <w:tcPr>
            <w:tcW w:w="3888" w:type="dxa"/>
            <w:vMerge w:val="restart"/>
            <w:tcMar>
              <w:top w:w="100" w:type="dxa"/>
              <w:left w:w="100" w:type="dxa"/>
              <w:bottom w:w="100" w:type="dxa"/>
              <w:right w:w="100" w:type="dxa"/>
            </w:tcMar>
          </w:tcPr>
          <w:p w:rsidR="006E0C3E" w14:paraId="21E0293E" w14:textId="77777777"/>
        </w:tc>
        <w:tc>
          <w:tcPr>
            <w:tcW w:w="3888" w:type="dxa"/>
            <w:vMerge w:val="restart"/>
            <w:tcMar>
              <w:top w:w="100" w:type="dxa"/>
              <w:left w:w="100" w:type="dxa"/>
              <w:bottom w:w="100" w:type="dxa"/>
              <w:right w:w="100" w:type="dxa"/>
            </w:tcMar>
          </w:tcPr>
          <w:p w:rsidR="006E0C3E" w14:paraId="2F9AE1E0" w14:textId="77777777">
            <w:r>
              <w:rPr>
                <w:sz w:val="20"/>
              </w:rPr>
              <w:t>158</w:t>
            </w:r>
          </w:p>
        </w:tc>
        <w:tc>
          <w:tcPr>
            <w:tcW w:w="2592" w:type="dxa"/>
            <w:vMerge w:val="restart"/>
            <w:tcMar>
              <w:top w:w="100" w:type="dxa"/>
              <w:left w:w="100" w:type="dxa"/>
              <w:bottom w:w="100" w:type="dxa"/>
              <w:right w:w="100" w:type="dxa"/>
            </w:tcMar>
          </w:tcPr>
          <w:p w:rsidR="006E0C3E" w14:paraId="63D82A9C" w14:textId="77777777"/>
        </w:tc>
      </w:tr>
      <w:tr w14:paraId="2B12FAC3" w14:textId="77777777">
        <w:tblPrEx>
          <w:tblW w:w="0" w:type="auto"/>
          <w:tblLook w:val="04A0"/>
        </w:tblPrEx>
        <w:trPr>
          <w:trHeight w:val="269"/>
        </w:trPr>
        <w:tc>
          <w:tcPr>
            <w:tcW w:w="2592" w:type="dxa"/>
            <w:vMerge/>
            <w:tcMar>
              <w:top w:w="100" w:type="dxa"/>
              <w:left w:w="100" w:type="dxa"/>
              <w:bottom w:w="100" w:type="dxa"/>
              <w:right w:w="100" w:type="dxa"/>
            </w:tcMar>
          </w:tcPr>
          <w:p w:rsidR="006E0C3E" w14:paraId="2D12F78F" w14:textId="77777777"/>
        </w:tc>
        <w:tc>
          <w:tcPr>
            <w:tcW w:w="3888" w:type="dxa"/>
            <w:vMerge w:val="restart"/>
            <w:tcMar>
              <w:top w:w="100" w:type="dxa"/>
              <w:left w:w="100" w:type="dxa"/>
              <w:bottom w:w="100" w:type="dxa"/>
              <w:right w:w="100" w:type="dxa"/>
            </w:tcMar>
          </w:tcPr>
          <w:p w:rsidR="006E0C3E" w14:paraId="4BB0033D" w14:textId="77777777"/>
        </w:tc>
        <w:tc>
          <w:tcPr>
            <w:tcW w:w="3888" w:type="dxa"/>
            <w:vMerge w:val="restart"/>
            <w:tcMar>
              <w:top w:w="100" w:type="dxa"/>
              <w:left w:w="100" w:type="dxa"/>
              <w:bottom w:w="100" w:type="dxa"/>
              <w:right w:w="100" w:type="dxa"/>
            </w:tcMar>
          </w:tcPr>
          <w:p w:rsidR="006E0C3E" w14:paraId="3A791048" w14:textId="77777777">
            <w:r>
              <w:rPr>
                <w:sz w:val="20"/>
              </w:rPr>
              <w:t>322</w:t>
            </w:r>
          </w:p>
        </w:tc>
        <w:tc>
          <w:tcPr>
            <w:tcW w:w="2592" w:type="dxa"/>
            <w:vMerge w:val="restart"/>
            <w:tcMar>
              <w:top w:w="100" w:type="dxa"/>
              <w:left w:w="100" w:type="dxa"/>
              <w:bottom w:w="100" w:type="dxa"/>
              <w:right w:w="100" w:type="dxa"/>
            </w:tcMar>
          </w:tcPr>
          <w:p w:rsidR="006E0C3E" w14:paraId="51725AD2" w14:textId="77777777"/>
        </w:tc>
      </w:tr>
      <w:tr w14:paraId="0A7E5841" w14:textId="77777777">
        <w:tblPrEx>
          <w:tblW w:w="0" w:type="auto"/>
          <w:tblLook w:val="04A0"/>
        </w:tblPrEx>
        <w:trPr>
          <w:trHeight w:val="269"/>
        </w:trPr>
        <w:tc>
          <w:tcPr>
            <w:tcW w:w="2592" w:type="dxa"/>
            <w:vMerge/>
            <w:tcMar>
              <w:top w:w="100" w:type="dxa"/>
              <w:left w:w="100" w:type="dxa"/>
              <w:bottom w:w="100" w:type="dxa"/>
              <w:right w:w="100" w:type="dxa"/>
            </w:tcMar>
          </w:tcPr>
          <w:p w:rsidR="006E0C3E" w14:paraId="122AE7D4" w14:textId="77777777"/>
        </w:tc>
        <w:tc>
          <w:tcPr>
            <w:tcW w:w="3888" w:type="dxa"/>
            <w:vMerge w:val="restart"/>
            <w:tcMar>
              <w:top w:w="100" w:type="dxa"/>
              <w:left w:w="100" w:type="dxa"/>
              <w:bottom w:w="100" w:type="dxa"/>
              <w:right w:w="100" w:type="dxa"/>
            </w:tcMar>
          </w:tcPr>
          <w:p w:rsidR="006E0C3E" w14:paraId="130C7374" w14:textId="77777777"/>
        </w:tc>
        <w:tc>
          <w:tcPr>
            <w:tcW w:w="3888" w:type="dxa"/>
            <w:vMerge w:val="restart"/>
            <w:tcMar>
              <w:top w:w="100" w:type="dxa"/>
              <w:left w:w="100" w:type="dxa"/>
              <w:bottom w:w="100" w:type="dxa"/>
              <w:right w:w="100" w:type="dxa"/>
            </w:tcMar>
          </w:tcPr>
          <w:p w:rsidR="006E0C3E" w14:paraId="5FB5EEE6" w14:textId="77777777">
            <w:r>
              <w:rPr>
                <w:sz w:val="20"/>
              </w:rPr>
              <w:t>192</w:t>
            </w:r>
          </w:p>
        </w:tc>
        <w:tc>
          <w:tcPr>
            <w:tcW w:w="2592" w:type="dxa"/>
            <w:vMerge w:val="restart"/>
            <w:tcMar>
              <w:top w:w="100" w:type="dxa"/>
              <w:left w:w="100" w:type="dxa"/>
              <w:bottom w:w="100" w:type="dxa"/>
              <w:right w:w="100" w:type="dxa"/>
            </w:tcMar>
          </w:tcPr>
          <w:p w:rsidR="006E0C3E" w14:paraId="619ACB83" w14:textId="77777777"/>
        </w:tc>
      </w:tr>
      <w:tr w14:paraId="7AE69958" w14:textId="77777777">
        <w:tblPrEx>
          <w:tblW w:w="0" w:type="auto"/>
          <w:tblLook w:val="04A0"/>
        </w:tblPrEx>
        <w:trPr>
          <w:trHeight w:val="269"/>
        </w:trPr>
        <w:tc>
          <w:tcPr>
            <w:tcW w:w="2592" w:type="dxa"/>
            <w:vMerge/>
            <w:tcMar>
              <w:top w:w="100" w:type="dxa"/>
              <w:left w:w="100" w:type="dxa"/>
              <w:bottom w:w="100" w:type="dxa"/>
              <w:right w:w="100" w:type="dxa"/>
            </w:tcMar>
          </w:tcPr>
          <w:p w:rsidR="006E0C3E" w14:paraId="2C0C6C2A" w14:textId="77777777"/>
        </w:tc>
        <w:tc>
          <w:tcPr>
            <w:tcW w:w="3888" w:type="dxa"/>
            <w:vMerge w:val="restart"/>
            <w:tcMar>
              <w:top w:w="100" w:type="dxa"/>
              <w:left w:w="100" w:type="dxa"/>
              <w:bottom w:w="100" w:type="dxa"/>
              <w:right w:w="100" w:type="dxa"/>
            </w:tcMar>
          </w:tcPr>
          <w:p w:rsidR="006E0C3E" w14:paraId="739E43B9" w14:textId="77777777"/>
        </w:tc>
        <w:tc>
          <w:tcPr>
            <w:tcW w:w="3888" w:type="dxa"/>
            <w:vMerge w:val="restart"/>
            <w:tcMar>
              <w:top w:w="100" w:type="dxa"/>
              <w:left w:w="100" w:type="dxa"/>
              <w:bottom w:w="100" w:type="dxa"/>
              <w:right w:w="100" w:type="dxa"/>
            </w:tcMar>
          </w:tcPr>
          <w:p w:rsidR="006E0C3E" w14:paraId="19990074" w14:textId="77777777">
            <w:r>
              <w:rPr>
                <w:sz w:val="20"/>
              </w:rPr>
              <w:t>59</w:t>
            </w:r>
          </w:p>
        </w:tc>
        <w:tc>
          <w:tcPr>
            <w:tcW w:w="2592" w:type="dxa"/>
            <w:vMerge w:val="restart"/>
            <w:tcMar>
              <w:top w:w="100" w:type="dxa"/>
              <w:left w:w="100" w:type="dxa"/>
              <w:bottom w:w="100" w:type="dxa"/>
              <w:right w:w="100" w:type="dxa"/>
            </w:tcMar>
          </w:tcPr>
          <w:p w:rsidR="006E0C3E" w14:paraId="1DB31984" w14:textId="77777777"/>
        </w:tc>
      </w:tr>
      <w:tr w14:paraId="28C046CD" w14:textId="77777777">
        <w:tblPrEx>
          <w:tblW w:w="0" w:type="auto"/>
          <w:tblLook w:val="04A0"/>
        </w:tblPrEx>
        <w:trPr>
          <w:trHeight w:val="269"/>
        </w:trPr>
        <w:tc>
          <w:tcPr>
            <w:tcW w:w="2592" w:type="dxa"/>
            <w:vMerge/>
            <w:tcMar>
              <w:top w:w="100" w:type="dxa"/>
              <w:left w:w="100" w:type="dxa"/>
              <w:bottom w:w="100" w:type="dxa"/>
              <w:right w:w="100" w:type="dxa"/>
            </w:tcMar>
          </w:tcPr>
          <w:p w:rsidR="006E0C3E" w14:paraId="7B95AE3D" w14:textId="77777777"/>
        </w:tc>
        <w:tc>
          <w:tcPr>
            <w:tcW w:w="3888" w:type="dxa"/>
            <w:vMerge w:val="restart"/>
            <w:tcMar>
              <w:top w:w="100" w:type="dxa"/>
              <w:left w:w="100" w:type="dxa"/>
              <w:bottom w:w="100" w:type="dxa"/>
              <w:right w:w="100" w:type="dxa"/>
            </w:tcMar>
          </w:tcPr>
          <w:p w:rsidR="006E0C3E" w14:paraId="384A624E" w14:textId="77777777"/>
        </w:tc>
        <w:tc>
          <w:tcPr>
            <w:tcW w:w="3888" w:type="dxa"/>
            <w:vMerge w:val="restart"/>
            <w:tcMar>
              <w:top w:w="100" w:type="dxa"/>
              <w:left w:w="100" w:type="dxa"/>
              <w:bottom w:w="100" w:type="dxa"/>
              <w:right w:w="100" w:type="dxa"/>
            </w:tcMar>
          </w:tcPr>
          <w:p w:rsidR="006E0C3E" w14:paraId="18AA25D3" w14:textId="77777777">
            <w:r>
              <w:rPr>
                <w:sz w:val="20"/>
              </w:rPr>
              <w:t>612</w:t>
            </w:r>
          </w:p>
        </w:tc>
        <w:tc>
          <w:tcPr>
            <w:tcW w:w="2592" w:type="dxa"/>
            <w:vMerge w:val="restart"/>
            <w:tcMar>
              <w:top w:w="100" w:type="dxa"/>
              <w:left w:w="100" w:type="dxa"/>
              <w:bottom w:w="100" w:type="dxa"/>
              <w:right w:w="100" w:type="dxa"/>
            </w:tcMar>
          </w:tcPr>
          <w:p w:rsidR="006E0C3E" w14:paraId="5279E12C" w14:textId="77777777"/>
        </w:tc>
      </w:tr>
      <w:tr w14:paraId="0E2E4E4D" w14:textId="77777777">
        <w:tblPrEx>
          <w:tblW w:w="0" w:type="auto"/>
          <w:tblLook w:val="04A0"/>
        </w:tblPrEx>
        <w:trPr>
          <w:trHeight w:val="269"/>
        </w:trPr>
        <w:tc>
          <w:tcPr>
            <w:tcW w:w="2592" w:type="dxa"/>
            <w:vMerge/>
            <w:tcMar>
              <w:top w:w="100" w:type="dxa"/>
              <w:left w:w="100" w:type="dxa"/>
              <w:bottom w:w="100" w:type="dxa"/>
              <w:right w:w="100" w:type="dxa"/>
            </w:tcMar>
          </w:tcPr>
          <w:p w:rsidR="006E0C3E" w14:paraId="7368FCF0" w14:textId="77777777"/>
        </w:tc>
        <w:tc>
          <w:tcPr>
            <w:tcW w:w="3888" w:type="dxa"/>
            <w:vMerge w:val="restart"/>
            <w:tcMar>
              <w:top w:w="100" w:type="dxa"/>
              <w:left w:w="100" w:type="dxa"/>
              <w:bottom w:w="100" w:type="dxa"/>
              <w:right w:w="100" w:type="dxa"/>
            </w:tcMar>
          </w:tcPr>
          <w:p w:rsidR="006E0C3E" w14:paraId="1DBC748E" w14:textId="77777777"/>
        </w:tc>
        <w:tc>
          <w:tcPr>
            <w:tcW w:w="3888" w:type="dxa"/>
            <w:vMerge w:val="restart"/>
            <w:tcMar>
              <w:top w:w="100" w:type="dxa"/>
              <w:left w:w="100" w:type="dxa"/>
              <w:bottom w:w="100" w:type="dxa"/>
              <w:right w:w="100" w:type="dxa"/>
            </w:tcMar>
          </w:tcPr>
          <w:p w:rsidR="006E0C3E" w14:paraId="61D03EAE" w14:textId="77777777">
            <w:r>
              <w:rPr>
                <w:sz w:val="20"/>
              </w:rPr>
              <w:t>249</w:t>
            </w:r>
          </w:p>
        </w:tc>
        <w:tc>
          <w:tcPr>
            <w:tcW w:w="2592" w:type="dxa"/>
            <w:vMerge w:val="restart"/>
            <w:tcMar>
              <w:top w:w="100" w:type="dxa"/>
              <w:left w:w="100" w:type="dxa"/>
              <w:bottom w:w="100" w:type="dxa"/>
              <w:right w:w="100" w:type="dxa"/>
            </w:tcMar>
          </w:tcPr>
          <w:p w:rsidR="006E0C3E" w14:paraId="0D0183EA" w14:textId="77777777"/>
        </w:tc>
      </w:tr>
      <w:tr w14:paraId="6D6FB744" w14:textId="77777777">
        <w:tblPrEx>
          <w:tblW w:w="0" w:type="auto"/>
          <w:tblLook w:val="04A0"/>
        </w:tblPrEx>
        <w:trPr>
          <w:trHeight w:val="269"/>
        </w:trPr>
        <w:tc>
          <w:tcPr>
            <w:tcW w:w="2592" w:type="dxa"/>
            <w:vMerge/>
            <w:tcMar>
              <w:top w:w="100" w:type="dxa"/>
              <w:left w:w="100" w:type="dxa"/>
              <w:bottom w:w="100" w:type="dxa"/>
              <w:right w:w="100" w:type="dxa"/>
            </w:tcMar>
          </w:tcPr>
          <w:p w:rsidR="006E0C3E" w14:paraId="217E8C7B" w14:textId="77777777"/>
        </w:tc>
        <w:tc>
          <w:tcPr>
            <w:tcW w:w="3888" w:type="dxa"/>
            <w:vMerge w:val="restart"/>
            <w:tcMar>
              <w:top w:w="100" w:type="dxa"/>
              <w:left w:w="100" w:type="dxa"/>
              <w:bottom w:w="100" w:type="dxa"/>
              <w:right w:w="100" w:type="dxa"/>
            </w:tcMar>
          </w:tcPr>
          <w:p w:rsidR="006E0C3E" w14:paraId="0EE0207B" w14:textId="77777777"/>
        </w:tc>
        <w:tc>
          <w:tcPr>
            <w:tcW w:w="3888" w:type="dxa"/>
            <w:vMerge w:val="restart"/>
            <w:tcMar>
              <w:top w:w="100" w:type="dxa"/>
              <w:left w:w="100" w:type="dxa"/>
              <w:bottom w:w="100" w:type="dxa"/>
              <w:right w:w="100" w:type="dxa"/>
            </w:tcMar>
          </w:tcPr>
          <w:p w:rsidR="006E0C3E" w14:paraId="474AC156" w14:textId="77777777">
            <w:r>
              <w:rPr>
                <w:sz w:val="20"/>
              </w:rPr>
              <w:t>62</w:t>
            </w:r>
          </w:p>
        </w:tc>
        <w:tc>
          <w:tcPr>
            <w:tcW w:w="2592" w:type="dxa"/>
            <w:vMerge w:val="restart"/>
            <w:tcMar>
              <w:top w:w="100" w:type="dxa"/>
              <w:left w:w="100" w:type="dxa"/>
              <w:bottom w:w="100" w:type="dxa"/>
              <w:right w:w="100" w:type="dxa"/>
            </w:tcMar>
          </w:tcPr>
          <w:p w:rsidR="006E0C3E" w14:paraId="19E7D1FE" w14:textId="77777777"/>
        </w:tc>
      </w:tr>
      <w:tr w14:paraId="22630DB6" w14:textId="77777777">
        <w:tblPrEx>
          <w:tblW w:w="0" w:type="auto"/>
          <w:tblLook w:val="04A0"/>
        </w:tblPrEx>
        <w:trPr>
          <w:trHeight w:val="269"/>
        </w:trPr>
        <w:tc>
          <w:tcPr>
            <w:tcW w:w="2592" w:type="dxa"/>
            <w:vMerge/>
            <w:tcMar>
              <w:top w:w="100" w:type="dxa"/>
              <w:left w:w="100" w:type="dxa"/>
              <w:bottom w:w="100" w:type="dxa"/>
              <w:right w:w="100" w:type="dxa"/>
            </w:tcMar>
          </w:tcPr>
          <w:p w:rsidR="006E0C3E" w14:paraId="71D69C2B" w14:textId="77777777"/>
        </w:tc>
        <w:tc>
          <w:tcPr>
            <w:tcW w:w="3888" w:type="dxa"/>
            <w:vMerge w:val="restart"/>
            <w:tcMar>
              <w:top w:w="100" w:type="dxa"/>
              <w:left w:w="100" w:type="dxa"/>
              <w:bottom w:w="100" w:type="dxa"/>
              <w:right w:w="100" w:type="dxa"/>
            </w:tcMar>
          </w:tcPr>
          <w:p w:rsidR="006E0C3E" w14:paraId="51321030" w14:textId="77777777"/>
        </w:tc>
        <w:tc>
          <w:tcPr>
            <w:tcW w:w="3888" w:type="dxa"/>
            <w:vMerge w:val="restart"/>
            <w:tcMar>
              <w:top w:w="100" w:type="dxa"/>
              <w:left w:w="100" w:type="dxa"/>
              <w:bottom w:w="100" w:type="dxa"/>
              <w:right w:w="100" w:type="dxa"/>
            </w:tcMar>
          </w:tcPr>
          <w:p w:rsidR="006E0C3E" w14:paraId="08A3D0F1" w14:textId="77777777">
            <w:r>
              <w:rPr>
                <w:sz w:val="20"/>
              </w:rPr>
              <w:t>256</w:t>
            </w:r>
          </w:p>
        </w:tc>
        <w:tc>
          <w:tcPr>
            <w:tcW w:w="2592" w:type="dxa"/>
            <w:vMerge w:val="restart"/>
            <w:tcMar>
              <w:top w:w="100" w:type="dxa"/>
              <w:left w:w="100" w:type="dxa"/>
              <w:bottom w:w="100" w:type="dxa"/>
              <w:right w:w="100" w:type="dxa"/>
            </w:tcMar>
          </w:tcPr>
          <w:p w:rsidR="006E0C3E" w14:paraId="0F935651" w14:textId="77777777"/>
        </w:tc>
      </w:tr>
      <w:tr w14:paraId="2C18DBD8" w14:textId="77777777">
        <w:tblPrEx>
          <w:tblW w:w="0" w:type="auto"/>
          <w:tblLook w:val="04A0"/>
        </w:tblPrEx>
        <w:trPr>
          <w:trHeight w:val="269"/>
        </w:trPr>
        <w:tc>
          <w:tcPr>
            <w:tcW w:w="2592" w:type="dxa"/>
            <w:vMerge/>
            <w:tcMar>
              <w:top w:w="100" w:type="dxa"/>
              <w:left w:w="100" w:type="dxa"/>
              <w:bottom w:w="100" w:type="dxa"/>
              <w:right w:w="100" w:type="dxa"/>
            </w:tcMar>
          </w:tcPr>
          <w:p w:rsidR="006E0C3E" w14:paraId="4D11C001" w14:textId="77777777"/>
        </w:tc>
        <w:tc>
          <w:tcPr>
            <w:tcW w:w="3888" w:type="dxa"/>
            <w:vMerge w:val="restart"/>
            <w:tcMar>
              <w:top w:w="100" w:type="dxa"/>
              <w:left w:w="100" w:type="dxa"/>
              <w:bottom w:w="100" w:type="dxa"/>
              <w:right w:w="100" w:type="dxa"/>
            </w:tcMar>
          </w:tcPr>
          <w:p w:rsidR="006E0C3E" w14:paraId="3CFFCBBE" w14:textId="77777777">
            <w:r>
              <w:rPr>
                <w:sz w:val="20"/>
              </w:rPr>
              <w:t>AT SEA</w:t>
            </w:r>
          </w:p>
        </w:tc>
        <w:tc>
          <w:tcPr>
            <w:tcW w:w="3888" w:type="dxa"/>
            <w:vMerge w:val="restart"/>
            <w:tcMar>
              <w:top w:w="100" w:type="dxa"/>
              <w:left w:w="100" w:type="dxa"/>
              <w:bottom w:w="100" w:type="dxa"/>
              <w:right w:w="100" w:type="dxa"/>
            </w:tcMar>
          </w:tcPr>
          <w:p w:rsidR="006E0C3E" w14:paraId="3C3808A6" w14:textId="77777777">
            <w:r>
              <w:rPr>
                <w:sz w:val="20"/>
              </w:rPr>
              <w:t>554</w:t>
            </w:r>
          </w:p>
        </w:tc>
        <w:tc>
          <w:tcPr>
            <w:tcW w:w="2592" w:type="dxa"/>
            <w:vMerge w:val="restart"/>
            <w:tcMar>
              <w:top w:w="100" w:type="dxa"/>
              <w:left w:w="100" w:type="dxa"/>
              <w:bottom w:w="100" w:type="dxa"/>
              <w:right w:w="100" w:type="dxa"/>
            </w:tcMar>
          </w:tcPr>
          <w:p w:rsidR="006E0C3E" w14:paraId="4CB08CDD" w14:textId="77777777"/>
        </w:tc>
      </w:tr>
      <w:tr w14:paraId="5B04C1FE" w14:textId="77777777">
        <w:tblPrEx>
          <w:tblW w:w="0" w:type="auto"/>
          <w:tblLook w:val="04A0"/>
        </w:tblPrEx>
        <w:trPr>
          <w:trHeight w:val="269"/>
        </w:trPr>
        <w:tc>
          <w:tcPr>
            <w:tcW w:w="2592" w:type="dxa"/>
            <w:vMerge/>
            <w:tcMar>
              <w:top w:w="100" w:type="dxa"/>
              <w:left w:w="100" w:type="dxa"/>
              <w:bottom w:w="100" w:type="dxa"/>
              <w:right w:w="100" w:type="dxa"/>
            </w:tcMar>
          </w:tcPr>
          <w:p w:rsidR="006E0C3E" w14:paraId="50B6B3FA" w14:textId="77777777"/>
        </w:tc>
        <w:tc>
          <w:tcPr>
            <w:tcW w:w="3888" w:type="dxa"/>
            <w:vMerge w:val="restart"/>
            <w:tcMar>
              <w:top w:w="100" w:type="dxa"/>
              <w:left w:w="100" w:type="dxa"/>
              <w:bottom w:w="100" w:type="dxa"/>
              <w:right w:w="100" w:type="dxa"/>
            </w:tcMar>
          </w:tcPr>
          <w:p w:rsidR="006E0C3E" w14:paraId="0C2354BE" w14:textId="77777777"/>
        </w:tc>
        <w:tc>
          <w:tcPr>
            <w:tcW w:w="3888" w:type="dxa"/>
            <w:vMerge w:val="restart"/>
            <w:tcMar>
              <w:top w:w="100" w:type="dxa"/>
              <w:left w:w="100" w:type="dxa"/>
              <w:bottom w:w="100" w:type="dxa"/>
              <w:right w:w="100" w:type="dxa"/>
            </w:tcMar>
          </w:tcPr>
          <w:p w:rsidR="006E0C3E" w14:paraId="4276A51C" w14:textId="77777777">
            <w:r>
              <w:rPr>
                <w:sz w:val="20"/>
              </w:rPr>
              <w:t>501</w:t>
            </w:r>
          </w:p>
        </w:tc>
        <w:tc>
          <w:tcPr>
            <w:tcW w:w="2592" w:type="dxa"/>
            <w:vMerge w:val="restart"/>
            <w:tcMar>
              <w:top w:w="100" w:type="dxa"/>
              <w:left w:w="100" w:type="dxa"/>
              <w:bottom w:w="100" w:type="dxa"/>
              <w:right w:w="100" w:type="dxa"/>
            </w:tcMar>
          </w:tcPr>
          <w:p w:rsidR="006E0C3E" w14:paraId="5CA903D4" w14:textId="77777777"/>
        </w:tc>
      </w:tr>
      <w:tr w14:paraId="1CD57B99" w14:textId="77777777">
        <w:tblPrEx>
          <w:tblW w:w="0" w:type="auto"/>
          <w:tblLook w:val="04A0"/>
        </w:tblPrEx>
        <w:trPr>
          <w:trHeight w:val="269"/>
        </w:trPr>
        <w:tc>
          <w:tcPr>
            <w:tcW w:w="2592" w:type="dxa"/>
            <w:vMerge/>
            <w:tcMar>
              <w:top w:w="100" w:type="dxa"/>
              <w:left w:w="100" w:type="dxa"/>
              <w:bottom w:w="100" w:type="dxa"/>
              <w:right w:w="100" w:type="dxa"/>
            </w:tcMar>
          </w:tcPr>
          <w:p w:rsidR="006E0C3E" w14:paraId="60930F47" w14:textId="77777777"/>
        </w:tc>
        <w:tc>
          <w:tcPr>
            <w:tcW w:w="3888" w:type="dxa"/>
            <w:vMerge w:val="restart"/>
            <w:tcMar>
              <w:top w:w="100" w:type="dxa"/>
              <w:left w:w="100" w:type="dxa"/>
              <w:bottom w:w="100" w:type="dxa"/>
              <w:right w:w="100" w:type="dxa"/>
            </w:tcMar>
          </w:tcPr>
          <w:p w:rsidR="006E0C3E" w14:paraId="04BE071D" w14:textId="77777777"/>
        </w:tc>
        <w:tc>
          <w:tcPr>
            <w:tcW w:w="3888" w:type="dxa"/>
            <w:vMerge w:val="restart"/>
            <w:tcMar>
              <w:top w:w="100" w:type="dxa"/>
              <w:left w:w="100" w:type="dxa"/>
              <w:bottom w:w="100" w:type="dxa"/>
              <w:right w:w="100" w:type="dxa"/>
            </w:tcMar>
          </w:tcPr>
          <w:p w:rsidR="006E0C3E" w14:paraId="0923A1BB" w14:textId="77777777">
            <w:r>
              <w:rPr>
                <w:sz w:val="20"/>
              </w:rPr>
              <w:t>102</w:t>
            </w:r>
          </w:p>
        </w:tc>
        <w:tc>
          <w:tcPr>
            <w:tcW w:w="2592" w:type="dxa"/>
            <w:vMerge w:val="restart"/>
            <w:tcMar>
              <w:top w:w="100" w:type="dxa"/>
              <w:left w:w="100" w:type="dxa"/>
              <w:bottom w:w="100" w:type="dxa"/>
              <w:right w:w="100" w:type="dxa"/>
            </w:tcMar>
          </w:tcPr>
          <w:p w:rsidR="006E0C3E" w14:paraId="37002D45" w14:textId="77777777"/>
        </w:tc>
      </w:tr>
      <w:tr w14:paraId="7FB715A7" w14:textId="77777777">
        <w:tblPrEx>
          <w:tblW w:w="0" w:type="auto"/>
          <w:tblLook w:val="04A0"/>
        </w:tblPrEx>
        <w:trPr>
          <w:trHeight w:val="269"/>
        </w:trPr>
        <w:tc>
          <w:tcPr>
            <w:tcW w:w="2592" w:type="dxa"/>
            <w:vMerge/>
            <w:tcMar>
              <w:top w:w="100" w:type="dxa"/>
              <w:left w:w="100" w:type="dxa"/>
              <w:bottom w:w="100" w:type="dxa"/>
              <w:right w:w="100" w:type="dxa"/>
            </w:tcMar>
          </w:tcPr>
          <w:p w:rsidR="006E0C3E" w14:paraId="44F353A8" w14:textId="77777777"/>
        </w:tc>
        <w:tc>
          <w:tcPr>
            <w:tcW w:w="3888" w:type="dxa"/>
            <w:vMerge w:val="restart"/>
            <w:tcMar>
              <w:top w:w="100" w:type="dxa"/>
              <w:left w:w="100" w:type="dxa"/>
              <w:bottom w:w="100" w:type="dxa"/>
              <w:right w:w="100" w:type="dxa"/>
            </w:tcMar>
          </w:tcPr>
          <w:p w:rsidR="006E0C3E" w14:paraId="45DD1AEA" w14:textId="77777777"/>
        </w:tc>
        <w:tc>
          <w:tcPr>
            <w:tcW w:w="3888" w:type="dxa"/>
            <w:vMerge w:val="restart"/>
            <w:tcMar>
              <w:top w:w="100" w:type="dxa"/>
              <w:left w:w="100" w:type="dxa"/>
              <w:bottom w:w="100" w:type="dxa"/>
              <w:right w:w="100" w:type="dxa"/>
            </w:tcMar>
          </w:tcPr>
          <w:p w:rsidR="006E0C3E" w14:paraId="4E5E5667" w14:textId="77777777">
            <w:r>
              <w:rPr>
                <w:sz w:val="20"/>
              </w:rPr>
              <w:t>63</w:t>
            </w:r>
          </w:p>
        </w:tc>
        <w:tc>
          <w:tcPr>
            <w:tcW w:w="2592" w:type="dxa"/>
            <w:vMerge w:val="restart"/>
            <w:tcMar>
              <w:top w:w="100" w:type="dxa"/>
              <w:left w:w="100" w:type="dxa"/>
              <w:bottom w:w="100" w:type="dxa"/>
              <w:right w:w="100" w:type="dxa"/>
            </w:tcMar>
          </w:tcPr>
          <w:p w:rsidR="006E0C3E" w14:paraId="14258DA1" w14:textId="77777777"/>
        </w:tc>
      </w:tr>
      <w:tr w14:paraId="63294B39" w14:textId="77777777">
        <w:tblPrEx>
          <w:tblW w:w="0" w:type="auto"/>
          <w:tblLook w:val="04A0"/>
        </w:tblPrEx>
        <w:trPr>
          <w:trHeight w:val="269"/>
        </w:trPr>
        <w:tc>
          <w:tcPr>
            <w:tcW w:w="2592" w:type="dxa"/>
            <w:vMerge/>
            <w:tcMar>
              <w:top w:w="100" w:type="dxa"/>
              <w:left w:w="100" w:type="dxa"/>
              <w:bottom w:w="100" w:type="dxa"/>
              <w:right w:w="100" w:type="dxa"/>
            </w:tcMar>
          </w:tcPr>
          <w:p w:rsidR="006E0C3E" w14:paraId="2DC6A267" w14:textId="77777777"/>
        </w:tc>
        <w:tc>
          <w:tcPr>
            <w:tcW w:w="3888" w:type="dxa"/>
            <w:vMerge w:val="restart"/>
            <w:tcMar>
              <w:top w:w="100" w:type="dxa"/>
              <w:left w:w="100" w:type="dxa"/>
              <w:bottom w:w="100" w:type="dxa"/>
              <w:right w:w="100" w:type="dxa"/>
            </w:tcMar>
          </w:tcPr>
          <w:p w:rsidR="006E0C3E" w14:paraId="38511146" w14:textId="77777777"/>
        </w:tc>
        <w:tc>
          <w:tcPr>
            <w:tcW w:w="3888" w:type="dxa"/>
            <w:vMerge w:val="restart"/>
            <w:tcMar>
              <w:top w:w="100" w:type="dxa"/>
              <w:left w:w="100" w:type="dxa"/>
              <w:bottom w:w="100" w:type="dxa"/>
              <w:right w:w="100" w:type="dxa"/>
            </w:tcMar>
          </w:tcPr>
          <w:p w:rsidR="006E0C3E" w14:paraId="19108BB0" w14:textId="77777777">
            <w:r>
              <w:rPr>
                <w:sz w:val="20"/>
              </w:rPr>
              <w:t>159</w:t>
            </w:r>
          </w:p>
        </w:tc>
        <w:tc>
          <w:tcPr>
            <w:tcW w:w="2592" w:type="dxa"/>
            <w:vMerge w:val="restart"/>
            <w:tcMar>
              <w:top w:w="100" w:type="dxa"/>
              <w:left w:w="100" w:type="dxa"/>
              <w:bottom w:w="100" w:type="dxa"/>
              <w:right w:w="100" w:type="dxa"/>
            </w:tcMar>
          </w:tcPr>
          <w:p w:rsidR="006E0C3E" w14:paraId="2ACBAFF0" w14:textId="77777777"/>
        </w:tc>
      </w:tr>
      <w:tr w14:paraId="37AF1153" w14:textId="77777777">
        <w:tblPrEx>
          <w:tblW w:w="0" w:type="auto"/>
          <w:tblLook w:val="04A0"/>
        </w:tblPrEx>
        <w:trPr>
          <w:trHeight w:val="269"/>
        </w:trPr>
        <w:tc>
          <w:tcPr>
            <w:tcW w:w="2592" w:type="dxa"/>
            <w:vMerge/>
            <w:tcMar>
              <w:top w:w="100" w:type="dxa"/>
              <w:left w:w="100" w:type="dxa"/>
              <w:bottom w:w="100" w:type="dxa"/>
              <w:right w:w="100" w:type="dxa"/>
            </w:tcMar>
          </w:tcPr>
          <w:p w:rsidR="006E0C3E" w14:paraId="4237BD06" w14:textId="77777777"/>
        </w:tc>
        <w:tc>
          <w:tcPr>
            <w:tcW w:w="3888" w:type="dxa"/>
            <w:vMerge w:val="restart"/>
            <w:tcMar>
              <w:top w:w="100" w:type="dxa"/>
              <w:left w:w="100" w:type="dxa"/>
              <w:bottom w:w="100" w:type="dxa"/>
              <w:right w:w="100" w:type="dxa"/>
            </w:tcMar>
          </w:tcPr>
          <w:p w:rsidR="006E0C3E" w14:paraId="6F5B578F" w14:textId="77777777"/>
        </w:tc>
        <w:tc>
          <w:tcPr>
            <w:tcW w:w="3888" w:type="dxa"/>
            <w:vMerge w:val="restart"/>
            <w:tcMar>
              <w:top w:w="100" w:type="dxa"/>
              <w:left w:w="100" w:type="dxa"/>
              <w:bottom w:w="100" w:type="dxa"/>
              <w:right w:w="100" w:type="dxa"/>
            </w:tcMar>
          </w:tcPr>
          <w:p w:rsidR="006E0C3E" w14:paraId="1E3AF4A0" w14:textId="77777777">
            <w:r>
              <w:rPr>
                <w:sz w:val="20"/>
              </w:rPr>
              <w:t>130</w:t>
            </w:r>
          </w:p>
        </w:tc>
        <w:tc>
          <w:tcPr>
            <w:tcW w:w="2592" w:type="dxa"/>
            <w:vMerge w:val="restart"/>
            <w:tcMar>
              <w:top w:w="100" w:type="dxa"/>
              <w:left w:w="100" w:type="dxa"/>
              <w:bottom w:w="100" w:type="dxa"/>
              <w:right w:w="100" w:type="dxa"/>
            </w:tcMar>
          </w:tcPr>
          <w:p w:rsidR="006E0C3E" w14:paraId="56C75259" w14:textId="77777777"/>
        </w:tc>
      </w:tr>
      <w:tr w14:paraId="0368A1D5" w14:textId="77777777">
        <w:tblPrEx>
          <w:tblW w:w="0" w:type="auto"/>
          <w:tblLook w:val="04A0"/>
        </w:tblPrEx>
        <w:trPr>
          <w:trHeight w:val="269"/>
        </w:trPr>
        <w:tc>
          <w:tcPr>
            <w:tcW w:w="2592" w:type="dxa"/>
            <w:vMerge/>
            <w:tcMar>
              <w:top w:w="100" w:type="dxa"/>
              <w:left w:w="100" w:type="dxa"/>
              <w:bottom w:w="100" w:type="dxa"/>
              <w:right w:w="100" w:type="dxa"/>
            </w:tcMar>
          </w:tcPr>
          <w:p w:rsidR="006E0C3E" w14:paraId="523873B2" w14:textId="77777777"/>
        </w:tc>
        <w:tc>
          <w:tcPr>
            <w:tcW w:w="3888" w:type="dxa"/>
            <w:vMerge w:val="restart"/>
            <w:tcMar>
              <w:top w:w="100" w:type="dxa"/>
              <w:left w:w="100" w:type="dxa"/>
              <w:bottom w:w="100" w:type="dxa"/>
              <w:right w:w="100" w:type="dxa"/>
            </w:tcMar>
          </w:tcPr>
          <w:p w:rsidR="006E0C3E" w14:paraId="5ABB45A2" w14:textId="77777777"/>
        </w:tc>
        <w:tc>
          <w:tcPr>
            <w:tcW w:w="3888" w:type="dxa"/>
            <w:vMerge w:val="restart"/>
            <w:tcMar>
              <w:top w:w="100" w:type="dxa"/>
              <w:left w:w="100" w:type="dxa"/>
              <w:bottom w:w="100" w:type="dxa"/>
              <w:right w:w="100" w:type="dxa"/>
            </w:tcMar>
          </w:tcPr>
          <w:p w:rsidR="006E0C3E" w14:paraId="5D6B4D1D" w14:textId="77777777">
            <w:r>
              <w:rPr>
                <w:sz w:val="20"/>
              </w:rPr>
              <w:t>323</w:t>
            </w:r>
          </w:p>
        </w:tc>
        <w:tc>
          <w:tcPr>
            <w:tcW w:w="2592" w:type="dxa"/>
            <w:vMerge w:val="restart"/>
            <w:tcMar>
              <w:top w:w="100" w:type="dxa"/>
              <w:left w:w="100" w:type="dxa"/>
              <w:bottom w:w="100" w:type="dxa"/>
              <w:right w:w="100" w:type="dxa"/>
            </w:tcMar>
          </w:tcPr>
          <w:p w:rsidR="006E0C3E" w14:paraId="787A35A3" w14:textId="77777777"/>
        </w:tc>
      </w:tr>
      <w:tr w14:paraId="209AF127" w14:textId="77777777">
        <w:tblPrEx>
          <w:tblW w:w="0" w:type="auto"/>
          <w:tblLook w:val="04A0"/>
        </w:tblPrEx>
        <w:trPr>
          <w:trHeight w:val="269"/>
        </w:trPr>
        <w:tc>
          <w:tcPr>
            <w:tcW w:w="2592" w:type="dxa"/>
            <w:vMerge/>
            <w:tcMar>
              <w:top w:w="100" w:type="dxa"/>
              <w:left w:w="100" w:type="dxa"/>
              <w:bottom w:w="100" w:type="dxa"/>
              <w:right w:w="100" w:type="dxa"/>
            </w:tcMar>
          </w:tcPr>
          <w:p w:rsidR="006E0C3E" w14:paraId="60152658" w14:textId="77777777"/>
        </w:tc>
        <w:tc>
          <w:tcPr>
            <w:tcW w:w="3888" w:type="dxa"/>
            <w:vMerge w:val="restart"/>
            <w:tcMar>
              <w:top w:w="100" w:type="dxa"/>
              <w:left w:w="100" w:type="dxa"/>
              <w:bottom w:w="100" w:type="dxa"/>
              <w:right w:w="100" w:type="dxa"/>
            </w:tcMar>
          </w:tcPr>
          <w:p w:rsidR="006E0C3E" w14:paraId="266CE020" w14:textId="77777777"/>
        </w:tc>
        <w:tc>
          <w:tcPr>
            <w:tcW w:w="3888" w:type="dxa"/>
            <w:vMerge w:val="restart"/>
            <w:tcMar>
              <w:top w:w="100" w:type="dxa"/>
              <w:left w:w="100" w:type="dxa"/>
              <w:bottom w:w="100" w:type="dxa"/>
              <w:right w:w="100" w:type="dxa"/>
            </w:tcMar>
          </w:tcPr>
          <w:p w:rsidR="006E0C3E" w14:paraId="39DF0384" w14:textId="77777777">
            <w:r>
              <w:rPr>
                <w:sz w:val="20"/>
              </w:rPr>
              <w:t>65</w:t>
            </w:r>
          </w:p>
        </w:tc>
        <w:tc>
          <w:tcPr>
            <w:tcW w:w="2592" w:type="dxa"/>
            <w:vMerge w:val="restart"/>
            <w:tcMar>
              <w:top w:w="100" w:type="dxa"/>
              <w:left w:w="100" w:type="dxa"/>
              <w:bottom w:w="100" w:type="dxa"/>
              <w:right w:w="100" w:type="dxa"/>
            </w:tcMar>
          </w:tcPr>
          <w:p w:rsidR="006E0C3E" w14:paraId="3B96BB44" w14:textId="77777777"/>
        </w:tc>
      </w:tr>
      <w:tr w14:paraId="051A3E87" w14:textId="77777777">
        <w:tblPrEx>
          <w:tblW w:w="0" w:type="auto"/>
          <w:tblLook w:val="04A0"/>
        </w:tblPrEx>
        <w:trPr>
          <w:trHeight w:val="269"/>
        </w:trPr>
        <w:tc>
          <w:tcPr>
            <w:tcW w:w="2592" w:type="dxa"/>
            <w:vMerge/>
            <w:tcMar>
              <w:top w:w="100" w:type="dxa"/>
              <w:left w:w="100" w:type="dxa"/>
              <w:bottom w:w="100" w:type="dxa"/>
              <w:right w:w="100" w:type="dxa"/>
            </w:tcMar>
          </w:tcPr>
          <w:p w:rsidR="006E0C3E" w14:paraId="732229A6" w14:textId="77777777"/>
        </w:tc>
        <w:tc>
          <w:tcPr>
            <w:tcW w:w="3888" w:type="dxa"/>
            <w:vMerge w:val="restart"/>
            <w:tcMar>
              <w:top w:w="100" w:type="dxa"/>
              <w:left w:w="100" w:type="dxa"/>
              <w:bottom w:w="100" w:type="dxa"/>
              <w:right w:w="100" w:type="dxa"/>
            </w:tcMar>
          </w:tcPr>
          <w:p w:rsidR="006E0C3E" w14:paraId="00A4C643" w14:textId="77777777"/>
        </w:tc>
        <w:tc>
          <w:tcPr>
            <w:tcW w:w="3888" w:type="dxa"/>
            <w:vMerge w:val="restart"/>
            <w:tcMar>
              <w:top w:w="100" w:type="dxa"/>
              <w:left w:w="100" w:type="dxa"/>
              <w:bottom w:w="100" w:type="dxa"/>
              <w:right w:w="100" w:type="dxa"/>
            </w:tcMar>
          </w:tcPr>
          <w:p w:rsidR="006E0C3E" w14:paraId="4C569CAE" w14:textId="77777777">
            <w:r>
              <w:rPr>
                <w:sz w:val="20"/>
              </w:rPr>
              <w:t>201</w:t>
            </w:r>
          </w:p>
        </w:tc>
        <w:tc>
          <w:tcPr>
            <w:tcW w:w="2592" w:type="dxa"/>
            <w:vMerge w:val="restart"/>
            <w:tcMar>
              <w:top w:w="100" w:type="dxa"/>
              <w:left w:w="100" w:type="dxa"/>
              <w:bottom w:w="100" w:type="dxa"/>
              <w:right w:w="100" w:type="dxa"/>
            </w:tcMar>
          </w:tcPr>
          <w:p w:rsidR="006E0C3E" w14:paraId="31C59CB9" w14:textId="77777777"/>
        </w:tc>
      </w:tr>
      <w:tr w14:paraId="48542EA4" w14:textId="77777777">
        <w:tblPrEx>
          <w:tblW w:w="0" w:type="auto"/>
          <w:tblLook w:val="04A0"/>
        </w:tblPrEx>
        <w:trPr>
          <w:trHeight w:val="269"/>
        </w:trPr>
        <w:tc>
          <w:tcPr>
            <w:tcW w:w="2592" w:type="dxa"/>
            <w:vMerge/>
            <w:tcMar>
              <w:top w:w="100" w:type="dxa"/>
              <w:left w:w="100" w:type="dxa"/>
              <w:bottom w:w="100" w:type="dxa"/>
              <w:right w:w="100" w:type="dxa"/>
            </w:tcMar>
          </w:tcPr>
          <w:p w:rsidR="006E0C3E" w14:paraId="5ADD61EF" w14:textId="77777777"/>
        </w:tc>
        <w:tc>
          <w:tcPr>
            <w:tcW w:w="3888" w:type="dxa"/>
            <w:vMerge w:val="restart"/>
            <w:tcMar>
              <w:top w:w="100" w:type="dxa"/>
              <w:left w:w="100" w:type="dxa"/>
              <w:bottom w:w="100" w:type="dxa"/>
              <w:right w:w="100" w:type="dxa"/>
            </w:tcMar>
          </w:tcPr>
          <w:p w:rsidR="006E0C3E" w14:paraId="7A03040F" w14:textId="77777777"/>
        </w:tc>
        <w:tc>
          <w:tcPr>
            <w:tcW w:w="3888" w:type="dxa"/>
            <w:vMerge w:val="restart"/>
            <w:tcMar>
              <w:top w:w="100" w:type="dxa"/>
              <w:left w:w="100" w:type="dxa"/>
              <w:bottom w:w="100" w:type="dxa"/>
              <w:right w:w="100" w:type="dxa"/>
            </w:tcMar>
          </w:tcPr>
          <w:p w:rsidR="006E0C3E" w14:paraId="60BFA56A" w14:textId="77777777">
            <w:r>
              <w:rPr>
                <w:sz w:val="20"/>
              </w:rPr>
              <w:t>399</w:t>
            </w:r>
          </w:p>
        </w:tc>
        <w:tc>
          <w:tcPr>
            <w:tcW w:w="2592" w:type="dxa"/>
            <w:vMerge w:val="restart"/>
            <w:tcMar>
              <w:top w:w="100" w:type="dxa"/>
              <w:left w:w="100" w:type="dxa"/>
              <w:bottom w:w="100" w:type="dxa"/>
              <w:right w:w="100" w:type="dxa"/>
            </w:tcMar>
          </w:tcPr>
          <w:p w:rsidR="006E0C3E" w14:paraId="3339B7FD" w14:textId="77777777"/>
        </w:tc>
      </w:tr>
      <w:tr w14:paraId="4A0CDBDF" w14:textId="77777777">
        <w:tblPrEx>
          <w:tblW w:w="0" w:type="auto"/>
          <w:tblLook w:val="04A0"/>
        </w:tblPrEx>
        <w:trPr>
          <w:trHeight w:val="269"/>
        </w:trPr>
        <w:tc>
          <w:tcPr>
            <w:tcW w:w="2592" w:type="dxa"/>
            <w:vMerge/>
            <w:tcMar>
              <w:top w:w="100" w:type="dxa"/>
              <w:left w:w="100" w:type="dxa"/>
              <w:bottom w:w="100" w:type="dxa"/>
              <w:right w:w="100" w:type="dxa"/>
            </w:tcMar>
          </w:tcPr>
          <w:p w:rsidR="006E0C3E" w14:paraId="608E193A" w14:textId="77777777"/>
        </w:tc>
        <w:tc>
          <w:tcPr>
            <w:tcW w:w="3888" w:type="dxa"/>
            <w:vMerge w:val="restart"/>
            <w:tcMar>
              <w:top w:w="100" w:type="dxa"/>
              <w:left w:w="100" w:type="dxa"/>
              <w:bottom w:w="100" w:type="dxa"/>
              <w:right w:w="100" w:type="dxa"/>
            </w:tcMar>
          </w:tcPr>
          <w:p w:rsidR="006E0C3E" w14:paraId="466AA322" w14:textId="77777777"/>
        </w:tc>
        <w:tc>
          <w:tcPr>
            <w:tcW w:w="3888" w:type="dxa"/>
            <w:vMerge w:val="restart"/>
            <w:tcMar>
              <w:top w:w="100" w:type="dxa"/>
              <w:left w:w="100" w:type="dxa"/>
              <w:bottom w:w="100" w:type="dxa"/>
              <w:right w:w="100" w:type="dxa"/>
            </w:tcMar>
          </w:tcPr>
          <w:p w:rsidR="006E0C3E" w14:paraId="040119C2" w14:textId="77777777">
            <w:r>
              <w:rPr>
                <w:sz w:val="20"/>
              </w:rPr>
              <w:t>400</w:t>
            </w:r>
          </w:p>
        </w:tc>
        <w:tc>
          <w:tcPr>
            <w:tcW w:w="2592" w:type="dxa"/>
            <w:vMerge w:val="restart"/>
            <w:tcMar>
              <w:top w:w="100" w:type="dxa"/>
              <w:left w:w="100" w:type="dxa"/>
              <w:bottom w:w="100" w:type="dxa"/>
              <w:right w:w="100" w:type="dxa"/>
            </w:tcMar>
          </w:tcPr>
          <w:p w:rsidR="006E0C3E" w14:paraId="3945E91D" w14:textId="77777777"/>
        </w:tc>
      </w:tr>
      <w:tr w14:paraId="14A18745" w14:textId="77777777">
        <w:tblPrEx>
          <w:tblW w:w="0" w:type="auto"/>
          <w:tblLook w:val="04A0"/>
        </w:tblPrEx>
        <w:trPr>
          <w:trHeight w:val="269"/>
        </w:trPr>
        <w:tc>
          <w:tcPr>
            <w:tcW w:w="2592" w:type="dxa"/>
            <w:vMerge/>
            <w:tcMar>
              <w:top w:w="100" w:type="dxa"/>
              <w:left w:w="100" w:type="dxa"/>
              <w:bottom w:w="100" w:type="dxa"/>
              <w:right w:w="100" w:type="dxa"/>
            </w:tcMar>
          </w:tcPr>
          <w:p w:rsidR="006E0C3E" w14:paraId="6A5BC7C9" w14:textId="77777777"/>
        </w:tc>
        <w:tc>
          <w:tcPr>
            <w:tcW w:w="3888" w:type="dxa"/>
            <w:vMerge w:val="restart"/>
            <w:tcMar>
              <w:top w:w="100" w:type="dxa"/>
              <w:left w:w="100" w:type="dxa"/>
              <w:bottom w:w="100" w:type="dxa"/>
              <w:right w:w="100" w:type="dxa"/>
            </w:tcMar>
          </w:tcPr>
          <w:p w:rsidR="006E0C3E" w14:paraId="5E0C58B0" w14:textId="77777777"/>
        </w:tc>
        <w:tc>
          <w:tcPr>
            <w:tcW w:w="3888" w:type="dxa"/>
            <w:vMerge w:val="restart"/>
            <w:tcMar>
              <w:top w:w="100" w:type="dxa"/>
              <w:left w:w="100" w:type="dxa"/>
              <w:bottom w:w="100" w:type="dxa"/>
              <w:right w:w="100" w:type="dxa"/>
            </w:tcMar>
          </w:tcPr>
          <w:p w:rsidR="006E0C3E" w14:paraId="1AB33CA5" w14:textId="77777777">
            <w:r>
              <w:rPr>
                <w:sz w:val="20"/>
              </w:rPr>
              <w:t>81</w:t>
            </w:r>
          </w:p>
        </w:tc>
        <w:tc>
          <w:tcPr>
            <w:tcW w:w="2592" w:type="dxa"/>
            <w:vMerge w:val="restart"/>
            <w:tcMar>
              <w:top w:w="100" w:type="dxa"/>
              <w:left w:w="100" w:type="dxa"/>
              <w:bottom w:w="100" w:type="dxa"/>
              <w:right w:w="100" w:type="dxa"/>
            </w:tcMar>
          </w:tcPr>
          <w:p w:rsidR="006E0C3E" w14:paraId="692A3E36" w14:textId="77777777"/>
        </w:tc>
      </w:tr>
      <w:tr w14:paraId="1D609D95" w14:textId="77777777">
        <w:tblPrEx>
          <w:tblW w:w="0" w:type="auto"/>
          <w:tblLook w:val="04A0"/>
        </w:tblPrEx>
        <w:trPr>
          <w:trHeight w:val="269"/>
        </w:trPr>
        <w:tc>
          <w:tcPr>
            <w:tcW w:w="2592" w:type="dxa"/>
            <w:vMerge/>
            <w:tcMar>
              <w:top w:w="100" w:type="dxa"/>
              <w:left w:w="100" w:type="dxa"/>
              <w:bottom w:w="100" w:type="dxa"/>
              <w:right w:w="100" w:type="dxa"/>
            </w:tcMar>
          </w:tcPr>
          <w:p w:rsidR="006E0C3E" w14:paraId="13CF19E4" w14:textId="77777777"/>
        </w:tc>
        <w:tc>
          <w:tcPr>
            <w:tcW w:w="3888" w:type="dxa"/>
            <w:vMerge w:val="restart"/>
            <w:tcMar>
              <w:top w:w="100" w:type="dxa"/>
              <w:left w:w="100" w:type="dxa"/>
              <w:bottom w:w="100" w:type="dxa"/>
              <w:right w:w="100" w:type="dxa"/>
            </w:tcMar>
          </w:tcPr>
          <w:p w:rsidR="006E0C3E" w14:paraId="0B20FFAC" w14:textId="77777777"/>
        </w:tc>
        <w:tc>
          <w:tcPr>
            <w:tcW w:w="3888" w:type="dxa"/>
            <w:vMerge w:val="restart"/>
            <w:tcMar>
              <w:top w:w="100" w:type="dxa"/>
              <w:left w:w="100" w:type="dxa"/>
              <w:bottom w:w="100" w:type="dxa"/>
              <w:right w:w="100" w:type="dxa"/>
            </w:tcMar>
          </w:tcPr>
          <w:p w:rsidR="006E0C3E" w14:paraId="0BFD13AC" w14:textId="77777777">
            <w:r>
              <w:rPr>
                <w:sz w:val="20"/>
              </w:rPr>
              <w:t>567</w:t>
            </w:r>
          </w:p>
        </w:tc>
        <w:tc>
          <w:tcPr>
            <w:tcW w:w="2592" w:type="dxa"/>
            <w:vMerge w:val="restart"/>
            <w:tcMar>
              <w:top w:w="100" w:type="dxa"/>
              <w:left w:w="100" w:type="dxa"/>
              <w:bottom w:w="100" w:type="dxa"/>
              <w:right w:w="100" w:type="dxa"/>
            </w:tcMar>
          </w:tcPr>
          <w:p w:rsidR="006E0C3E" w14:paraId="06E86B14" w14:textId="77777777"/>
        </w:tc>
      </w:tr>
      <w:tr w14:paraId="770BB531" w14:textId="77777777">
        <w:tblPrEx>
          <w:tblW w:w="0" w:type="auto"/>
          <w:tblLook w:val="04A0"/>
        </w:tblPrEx>
        <w:trPr>
          <w:trHeight w:val="269"/>
        </w:trPr>
        <w:tc>
          <w:tcPr>
            <w:tcW w:w="2592" w:type="dxa"/>
            <w:vMerge/>
            <w:tcMar>
              <w:top w:w="100" w:type="dxa"/>
              <w:left w:w="100" w:type="dxa"/>
              <w:bottom w:w="100" w:type="dxa"/>
              <w:right w:w="100" w:type="dxa"/>
            </w:tcMar>
          </w:tcPr>
          <w:p w:rsidR="006E0C3E" w14:paraId="1E8A2344" w14:textId="77777777"/>
        </w:tc>
        <w:tc>
          <w:tcPr>
            <w:tcW w:w="3888" w:type="dxa"/>
            <w:vMerge w:val="restart"/>
            <w:tcMar>
              <w:top w:w="100" w:type="dxa"/>
              <w:left w:w="100" w:type="dxa"/>
              <w:bottom w:w="100" w:type="dxa"/>
              <w:right w:w="100" w:type="dxa"/>
            </w:tcMar>
          </w:tcPr>
          <w:p w:rsidR="006E0C3E" w14:paraId="34779BC8" w14:textId="77777777"/>
        </w:tc>
        <w:tc>
          <w:tcPr>
            <w:tcW w:w="3888" w:type="dxa"/>
            <w:vMerge w:val="restart"/>
            <w:tcMar>
              <w:top w:w="100" w:type="dxa"/>
              <w:left w:w="100" w:type="dxa"/>
              <w:bottom w:w="100" w:type="dxa"/>
              <w:right w:w="100" w:type="dxa"/>
            </w:tcMar>
          </w:tcPr>
          <w:p w:rsidR="006E0C3E" w14:paraId="6BA00459" w14:textId="77777777">
            <w:r>
              <w:rPr>
                <w:sz w:val="20"/>
              </w:rPr>
              <w:t>202</w:t>
            </w:r>
          </w:p>
        </w:tc>
        <w:tc>
          <w:tcPr>
            <w:tcW w:w="2592" w:type="dxa"/>
            <w:vMerge w:val="restart"/>
            <w:tcMar>
              <w:top w:w="100" w:type="dxa"/>
              <w:left w:w="100" w:type="dxa"/>
              <w:bottom w:w="100" w:type="dxa"/>
              <w:right w:w="100" w:type="dxa"/>
            </w:tcMar>
          </w:tcPr>
          <w:p w:rsidR="006E0C3E" w14:paraId="74D3A91D" w14:textId="77777777"/>
        </w:tc>
      </w:tr>
      <w:tr w14:paraId="726AC536" w14:textId="77777777">
        <w:tblPrEx>
          <w:tblW w:w="0" w:type="auto"/>
          <w:tblLook w:val="04A0"/>
        </w:tblPrEx>
        <w:trPr>
          <w:trHeight w:val="269"/>
        </w:trPr>
        <w:tc>
          <w:tcPr>
            <w:tcW w:w="2592" w:type="dxa"/>
            <w:vMerge/>
            <w:tcMar>
              <w:top w:w="100" w:type="dxa"/>
              <w:left w:w="100" w:type="dxa"/>
              <w:bottom w:w="100" w:type="dxa"/>
              <w:right w:w="100" w:type="dxa"/>
            </w:tcMar>
          </w:tcPr>
          <w:p w:rsidR="006E0C3E" w14:paraId="17331C27" w14:textId="77777777"/>
        </w:tc>
        <w:tc>
          <w:tcPr>
            <w:tcW w:w="3888" w:type="dxa"/>
            <w:vMerge w:val="restart"/>
            <w:tcMar>
              <w:top w:w="100" w:type="dxa"/>
              <w:left w:w="100" w:type="dxa"/>
              <w:bottom w:w="100" w:type="dxa"/>
              <w:right w:w="100" w:type="dxa"/>
            </w:tcMar>
          </w:tcPr>
          <w:p w:rsidR="006E0C3E" w14:paraId="1ECBC7AE" w14:textId="77777777"/>
        </w:tc>
        <w:tc>
          <w:tcPr>
            <w:tcW w:w="3888" w:type="dxa"/>
            <w:vMerge w:val="restart"/>
            <w:tcMar>
              <w:top w:w="100" w:type="dxa"/>
              <w:left w:w="100" w:type="dxa"/>
              <w:bottom w:w="100" w:type="dxa"/>
              <w:right w:w="100" w:type="dxa"/>
            </w:tcMar>
          </w:tcPr>
          <w:p w:rsidR="006E0C3E" w14:paraId="0AB82AF1" w14:textId="77777777">
            <w:r>
              <w:rPr>
                <w:sz w:val="20"/>
              </w:rPr>
              <w:t>324</w:t>
            </w:r>
          </w:p>
        </w:tc>
        <w:tc>
          <w:tcPr>
            <w:tcW w:w="2592" w:type="dxa"/>
            <w:vMerge w:val="restart"/>
            <w:tcMar>
              <w:top w:w="100" w:type="dxa"/>
              <w:left w:w="100" w:type="dxa"/>
              <w:bottom w:w="100" w:type="dxa"/>
              <w:right w:w="100" w:type="dxa"/>
            </w:tcMar>
          </w:tcPr>
          <w:p w:rsidR="006E0C3E" w14:paraId="56541307" w14:textId="77777777"/>
        </w:tc>
      </w:tr>
      <w:tr w14:paraId="636DE434" w14:textId="77777777">
        <w:tblPrEx>
          <w:tblW w:w="0" w:type="auto"/>
          <w:tblLook w:val="04A0"/>
        </w:tblPrEx>
        <w:trPr>
          <w:trHeight w:val="269"/>
        </w:trPr>
        <w:tc>
          <w:tcPr>
            <w:tcW w:w="2592" w:type="dxa"/>
            <w:vMerge/>
            <w:tcMar>
              <w:top w:w="100" w:type="dxa"/>
              <w:left w:w="100" w:type="dxa"/>
              <w:bottom w:w="100" w:type="dxa"/>
              <w:right w:w="100" w:type="dxa"/>
            </w:tcMar>
          </w:tcPr>
          <w:p w:rsidR="006E0C3E" w14:paraId="051CA860" w14:textId="77777777"/>
        </w:tc>
        <w:tc>
          <w:tcPr>
            <w:tcW w:w="3888" w:type="dxa"/>
            <w:vMerge w:val="restart"/>
            <w:tcMar>
              <w:top w:w="100" w:type="dxa"/>
              <w:left w:w="100" w:type="dxa"/>
              <w:bottom w:w="100" w:type="dxa"/>
              <w:right w:w="100" w:type="dxa"/>
            </w:tcMar>
          </w:tcPr>
          <w:p w:rsidR="006E0C3E" w14:paraId="377412D0" w14:textId="77777777"/>
        </w:tc>
        <w:tc>
          <w:tcPr>
            <w:tcW w:w="3888" w:type="dxa"/>
            <w:vMerge w:val="restart"/>
            <w:tcMar>
              <w:top w:w="100" w:type="dxa"/>
              <w:left w:w="100" w:type="dxa"/>
              <w:bottom w:w="100" w:type="dxa"/>
              <w:right w:w="100" w:type="dxa"/>
            </w:tcMar>
          </w:tcPr>
          <w:p w:rsidR="006E0C3E" w14:paraId="7B028848" w14:textId="77777777">
            <w:r>
              <w:rPr>
                <w:sz w:val="20"/>
              </w:rPr>
              <w:t>180</w:t>
            </w:r>
          </w:p>
        </w:tc>
        <w:tc>
          <w:tcPr>
            <w:tcW w:w="2592" w:type="dxa"/>
            <w:vMerge w:val="restart"/>
            <w:tcMar>
              <w:top w:w="100" w:type="dxa"/>
              <w:left w:w="100" w:type="dxa"/>
              <w:bottom w:w="100" w:type="dxa"/>
              <w:right w:w="100" w:type="dxa"/>
            </w:tcMar>
          </w:tcPr>
          <w:p w:rsidR="006E0C3E" w14:paraId="2B332061" w14:textId="77777777"/>
        </w:tc>
      </w:tr>
      <w:tr w14:paraId="5B7BD111" w14:textId="77777777">
        <w:tblPrEx>
          <w:tblW w:w="0" w:type="auto"/>
          <w:tblLook w:val="04A0"/>
        </w:tblPrEx>
        <w:trPr>
          <w:trHeight w:val="269"/>
        </w:trPr>
        <w:tc>
          <w:tcPr>
            <w:tcW w:w="2592" w:type="dxa"/>
            <w:vMerge/>
            <w:tcMar>
              <w:top w:w="100" w:type="dxa"/>
              <w:left w:w="100" w:type="dxa"/>
              <w:bottom w:w="100" w:type="dxa"/>
              <w:right w:w="100" w:type="dxa"/>
            </w:tcMar>
          </w:tcPr>
          <w:p w:rsidR="006E0C3E" w14:paraId="09D89D39" w14:textId="77777777"/>
        </w:tc>
        <w:tc>
          <w:tcPr>
            <w:tcW w:w="3888" w:type="dxa"/>
            <w:vMerge w:val="restart"/>
            <w:tcMar>
              <w:top w:w="100" w:type="dxa"/>
              <w:left w:w="100" w:type="dxa"/>
              <w:bottom w:w="100" w:type="dxa"/>
              <w:right w:w="100" w:type="dxa"/>
            </w:tcMar>
          </w:tcPr>
          <w:p w:rsidR="006E0C3E" w14:paraId="5614509F" w14:textId="77777777"/>
        </w:tc>
        <w:tc>
          <w:tcPr>
            <w:tcW w:w="3888" w:type="dxa"/>
            <w:vMerge w:val="restart"/>
            <w:tcMar>
              <w:top w:w="100" w:type="dxa"/>
              <w:left w:w="100" w:type="dxa"/>
              <w:bottom w:w="100" w:type="dxa"/>
              <w:right w:w="100" w:type="dxa"/>
            </w:tcMar>
          </w:tcPr>
          <w:p w:rsidR="006E0C3E" w14:paraId="6465D773" w14:textId="77777777">
            <w:r>
              <w:rPr>
                <w:sz w:val="20"/>
              </w:rPr>
              <w:t>114</w:t>
            </w:r>
          </w:p>
        </w:tc>
        <w:tc>
          <w:tcPr>
            <w:tcW w:w="2592" w:type="dxa"/>
            <w:vMerge w:val="restart"/>
            <w:tcMar>
              <w:top w:w="100" w:type="dxa"/>
              <w:left w:w="100" w:type="dxa"/>
              <w:bottom w:w="100" w:type="dxa"/>
              <w:right w:w="100" w:type="dxa"/>
            </w:tcMar>
          </w:tcPr>
          <w:p w:rsidR="006E0C3E" w14:paraId="32074200" w14:textId="77777777"/>
        </w:tc>
      </w:tr>
      <w:tr w14:paraId="1AEB4B83" w14:textId="77777777">
        <w:tblPrEx>
          <w:tblW w:w="0" w:type="auto"/>
          <w:tblLook w:val="04A0"/>
        </w:tblPrEx>
        <w:trPr>
          <w:trHeight w:val="269"/>
        </w:trPr>
        <w:tc>
          <w:tcPr>
            <w:tcW w:w="2592" w:type="dxa"/>
            <w:vMerge/>
            <w:tcMar>
              <w:top w:w="100" w:type="dxa"/>
              <w:left w:w="100" w:type="dxa"/>
              <w:bottom w:w="100" w:type="dxa"/>
              <w:right w:w="100" w:type="dxa"/>
            </w:tcMar>
          </w:tcPr>
          <w:p w:rsidR="006E0C3E" w14:paraId="38105590" w14:textId="77777777"/>
        </w:tc>
        <w:tc>
          <w:tcPr>
            <w:tcW w:w="3888" w:type="dxa"/>
            <w:vMerge w:val="restart"/>
            <w:tcMar>
              <w:top w:w="100" w:type="dxa"/>
              <w:left w:w="100" w:type="dxa"/>
              <w:bottom w:w="100" w:type="dxa"/>
              <w:right w:w="100" w:type="dxa"/>
            </w:tcMar>
          </w:tcPr>
          <w:p w:rsidR="006E0C3E" w14:paraId="65AF4DBA" w14:textId="77777777"/>
        </w:tc>
        <w:tc>
          <w:tcPr>
            <w:tcW w:w="3888" w:type="dxa"/>
            <w:vMerge w:val="restart"/>
            <w:tcMar>
              <w:top w:w="100" w:type="dxa"/>
              <w:left w:w="100" w:type="dxa"/>
              <w:bottom w:w="100" w:type="dxa"/>
              <w:right w:w="100" w:type="dxa"/>
            </w:tcMar>
          </w:tcPr>
          <w:p w:rsidR="006E0C3E" w14:paraId="1145BF4D" w14:textId="77777777">
            <w:r>
              <w:rPr>
                <w:sz w:val="20"/>
              </w:rPr>
              <w:t>160</w:t>
            </w:r>
          </w:p>
        </w:tc>
        <w:tc>
          <w:tcPr>
            <w:tcW w:w="2592" w:type="dxa"/>
            <w:vMerge w:val="restart"/>
            <w:tcMar>
              <w:top w:w="100" w:type="dxa"/>
              <w:left w:w="100" w:type="dxa"/>
              <w:bottom w:w="100" w:type="dxa"/>
              <w:right w:w="100" w:type="dxa"/>
            </w:tcMar>
          </w:tcPr>
          <w:p w:rsidR="006E0C3E" w14:paraId="3BC8A193" w14:textId="77777777"/>
        </w:tc>
      </w:tr>
      <w:tr w14:paraId="3ABE65CB" w14:textId="77777777">
        <w:tblPrEx>
          <w:tblW w:w="0" w:type="auto"/>
          <w:tblLook w:val="04A0"/>
        </w:tblPrEx>
        <w:trPr>
          <w:trHeight w:val="269"/>
        </w:trPr>
        <w:tc>
          <w:tcPr>
            <w:tcW w:w="2592" w:type="dxa"/>
            <w:vMerge/>
            <w:tcMar>
              <w:top w:w="100" w:type="dxa"/>
              <w:left w:w="100" w:type="dxa"/>
              <w:bottom w:w="100" w:type="dxa"/>
              <w:right w:w="100" w:type="dxa"/>
            </w:tcMar>
          </w:tcPr>
          <w:p w:rsidR="006E0C3E" w14:paraId="4FBCA287" w14:textId="77777777"/>
        </w:tc>
        <w:tc>
          <w:tcPr>
            <w:tcW w:w="3888" w:type="dxa"/>
            <w:vMerge w:val="restart"/>
            <w:tcMar>
              <w:top w:w="100" w:type="dxa"/>
              <w:left w:w="100" w:type="dxa"/>
              <w:bottom w:w="100" w:type="dxa"/>
              <w:right w:w="100" w:type="dxa"/>
            </w:tcMar>
          </w:tcPr>
          <w:p w:rsidR="006E0C3E" w14:paraId="12B3E8E4" w14:textId="77777777"/>
        </w:tc>
        <w:tc>
          <w:tcPr>
            <w:tcW w:w="3888" w:type="dxa"/>
            <w:vMerge w:val="restart"/>
            <w:tcMar>
              <w:top w:w="100" w:type="dxa"/>
              <w:left w:w="100" w:type="dxa"/>
              <w:bottom w:w="100" w:type="dxa"/>
              <w:right w:w="100" w:type="dxa"/>
            </w:tcMar>
          </w:tcPr>
          <w:p w:rsidR="006E0C3E" w14:paraId="1AFA301F" w14:textId="77777777">
            <w:r>
              <w:rPr>
                <w:sz w:val="20"/>
              </w:rPr>
              <w:t>181</w:t>
            </w:r>
          </w:p>
        </w:tc>
        <w:tc>
          <w:tcPr>
            <w:tcW w:w="2592" w:type="dxa"/>
            <w:vMerge w:val="restart"/>
            <w:tcMar>
              <w:top w:w="100" w:type="dxa"/>
              <w:left w:w="100" w:type="dxa"/>
              <w:bottom w:w="100" w:type="dxa"/>
              <w:right w:w="100" w:type="dxa"/>
            </w:tcMar>
          </w:tcPr>
          <w:p w:rsidR="006E0C3E" w14:paraId="0B14DF12" w14:textId="77777777"/>
        </w:tc>
      </w:tr>
      <w:tr w14:paraId="504FC0AD" w14:textId="77777777">
        <w:tblPrEx>
          <w:tblW w:w="0" w:type="auto"/>
          <w:tblLook w:val="04A0"/>
        </w:tblPrEx>
        <w:trPr>
          <w:trHeight w:val="269"/>
        </w:trPr>
        <w:tc>
          <w:tcPr>
            <w:tcW w:w="2592" w:type="dxa"/>
            <w:vMerge/>
            <w:tcMar>
              <w:top w:w="100" w:type="dxa"/>
              <w:left w:w="100" w:type="dxa"/>
              <w:bottom w:w="100" w:type="dxa"/>
              <w:right w:w="100" w:type="dxa"/>
            </w:tcMar>
          </w:tcPr>
          <w:p w:rsidR="006E0C3E" w14:paraId="3553F5B0" w14:textId="77777777"/>
        </w:tc>
        <w:tc>
          <w:tcPr>
            <w:tcW w:w="3888" w:type="dxa"/>
            <w:vMerge w:val="restart"/>
            <w:tcMar>
              <w:top w:w="100" w:type="dxa"/>
              <w:left w:w="100" w:type="dxa"/>
              <w:bottom w:w="100" w:type="dxa"/>
              <w:right w:w="100" w:type="dxa"/>
            </w:tcMar>
          </w:tcPr>
          <w:p w:rsidR="006E0C3E" w14:paraId="71052BB7" w14:textId="77777777"/>
        </w:tc>
        <w:tc>
          <w:tcPr>
            <w:tcW w:w="3888" w:type="dxa"/>
            <w:vMerge w:val="restart"/>
            <w:tcMar>
              <w:top w:w="100" w:type="dxa"/>
              <w:left w:w="100" w:type="dxa"/>
              <w:bottom w:w="100" w:type="dxa"/>
              <w:right w:w="100" w:type="dxa"/>
            </w:tcMar>
          </w:tcPr>
          <w:p w:rsidR="006E0C3E" w14:paraId="6E6AEFF5" w14:textId="77777777">
            <w:r>
              <w:rPr>
                <w:sz w:val="20"/>
              </w:rPr>
              <w:t>626</w:t>
            </w:r>
          </w:p>
        </w:tc>
        <w:tc>
          <w:tcPr>
            <w:tcW w:w="2592" w:type="dxa"/>
            <w:vMerge w:val="restart"/>
            <w:tcMar>
              <w:top w:w="100" w:type="dxa"/>
              <w:left w:w="100" w:type="dxa"/>
              <w:bottom w:w="100" w:type="dxa"/>
              <w:right w:w="100" w:type="dxa"/>
            </w:tcMar>
          </w:tcPr>
          <w:p w:rsidR="006E0C3E" w14:paraId="17847A2D" w14:textId="77777777"/>
        </w:tc>
      </w:tr>
      <w:tr w14:paraId="16A6395A" w14:textId="77777777">
        <w:tblPrEx>
          <w:tblW w:w="0" w:type="auto"/>
          <w:tblLook w:val="04A0"/>
        </w:tblPrEx>
        <w:trPr>
          <w:trHeight w:val="269"/>
        </w:trPr>
        <w:tc>
          <w:tcPr>
            <w:tcW w:w="2592" w:type="dxa"/>
            <w:vMerge/>
            <w:tcMar>
              <w:top w:w="100" w:type="dxa"/>
              <w:left w:w="100" w:type="dxa"/>
              <w:bottom w:w="100" w:type="dxa"/>
              <w:right w:w="100" w:type="dxa"/>
            </w:tcMar>
          </w:tcPr>
          <w:p w:rsidR="006E0C3E" w14:paraId="1E9F8CC2" w14:textId="77777777"/>
        </w:tc>
        <w:tc>
          <w:tcPr>
            <w:tcW w:w="3888" w:type="dxa"/>
            <w:vMerge w:val="restart"/>
            <w:tcMar>
              <w:top w:w="100" w:type="dxa"/>
              <w:left w:w="100" w:type="dxa"/>
              <w:bottom w:w="100" w:type="dxa"/>
              <w:right w:w="100" w:type="dxa"/>
            </w:tcMar>
          </w:tcPr>
          <w:p w:rsidR="006E0C3E" w14:paraId="69E7B522" w14:textId="77777777"/>
        </w:tc>
        <w:tc>
          <w:tcPr>
            <w:tcW w:w="3888" w:type="dxa"/>
            <w:vMerge w:val="restart"/>
            <w:tcMar>
              <w:top w:w="100" w:type="dxa"/>
              <w:left w:w="100" w:type="dxa"/>
              <w:bottom w:w="100" w:type="dxa"/>
              <w:right w:w="100" w:type="dxa"/>
            </w:tcMar>
          </w:tcPr>
          <w:p w:rsidR="006E0C3E" w14:paraId="791CBE34" w14:textId="77777777">
            <w:r>
              <w:rPr>
                <w:sz w:val="20"/>
              </w:rPr>
              <w:t>103</w:t>
            </w:r>
          </w:p>
        </w:tc>
        <w:tc>
          <w:tcPr>
            <w:tcW w:w="2592" w:type="dxa"/>
            <w:vMerge w:val="restart"/>
            <w:tcMar>
              <w:top w:w="100" w:type="dxa"/>
              <w:left w:w="100" w:type="dxa"/>
              <w:bottom w:w="100" w:type="dxa"/>
              <w:right w:w="100" w:type="dxa"/>
            </w:tcMar>
          </w:tcPr>
          <w:p w:rsidR="006E0C3E" w14:paraId="5EB9BD76" w14:textId="77777777"/>
        </w:tc>
      </w:tr>
      <w:tr w14:paraId="7BF00652" w14:textId="77777777">
        <w:tblPrEx>
          <w:tblW w:w="0" w:type="auto"/>
          <w:tblLook w:val="04A0"/>
        </w:tblPrEx>
        <w:trPr>
          <w:trHeight w:val="269"/>
        </w:trPr>
        <w:tc>
          <w:tcPr>
            <w:tcW w:w="2592" w:type="dxa"/>
            <w:vMerge/>
            <w:tcMar>
              <w:top w:w="100" w:type="dxa"/>
              <w:left w:w="100" w:type="dxa"/>
              <w:bottom w:w="100" w:type="dxa"/>
              <w:right w:w="100" w:type="dxa"/>
            </w:tcMar>
          </w:tcPr>
          <w:p w:rsidR="006E0C3E" w14:paraId="01F2F13D" w14:textId="77777777"/>
        </w:tc>
        <w:tc>
          <w:tcPr>
            <w:tcW w:w="3888" w:type="dxa"/>
            <w:vMerge w:val="restart"/>
            <w:tcMar>
              <w:top w:w="100" w:type="dxa"/>
              <w:left w:w="100" w:type="dxa"/>
              <w:bottom w:w="100" w:type="dxa"/>
              <w:right w:w="100" w:type="dxa"/>
            </w:tcMar>
          </w:tcPr>
          <w:p w:rsidR="006E0C3E" w14:paraId="601D65D5" w14:textId="77777777"/>
        </w:tc>
        <w:tc>
          <w:tcPr>
            <w:tcW w:w="3888" w:type="dxa"/>
            <w:vMerge w:val="restart"/>
            <w:tcMar>
              <w:top w:w="100" w:type="dxa"/>
              <w:left w:w="100" w:type="dxa"/>
              <w:bottom w:w="100" w:type="dxa"/>
              <w:right w:w="100" w:type="dxa"/>
            </w:tcMar>
          </w:tcPr>
          <w:p w:rsidR="006E0C3E" w14:paraId="62D890D1" w14:textId="77777777">
            <w:r>
              <w:rPr>
                <w:sz w:val="20"/>
              </w:rPr>
              <w:t>310</w:t>
            </w:r>
          </w:p>
        </w:tc>
        <w:tc>
          <w:tcPr>
            <w:tcW w:w="2592" w:type="dxa"/>
            <w:vMerge w:val="restart"/>
            <w:tcMar>
              <w:top w:w="100" w:type="dxa"/>
              <w:left w:w="100" w:type="dxa"/>
              <w:bottom w:w="100" w:type="dxa"/>
              <w:right w:w="100" w:type="dxa"/>
            </w:tcMar>
          </w:tcPr>
          <w:p w:rsidR="006E0C3E" w14:paraId="29389D1C" w14:textId="77777777"/>
        </w:tc>
      </w:tr>
      <w:tr w14:paraId="0D650387" w14:textId="77777777">
        <w:tblPrEx>
          <w:tblW w:w="0" w:type="auto"/>
          <w:tblLook w:val="04A0"/>
        </w:tblPrEx>
        <w:trPr>
          <w:trHeight w:val="269"/>
        </w:trPr>
        <w:tc>
          <w:tcPr>
            <w:tcW w:w="2592" w:type="dxa"/>
            <w:vMerge/>
            <w:tcMar>
              <w:top w:w="100" w:type="dxa"/>
              <w:left w:w="100" w:type="dxa"/>
              <w:bottom w:w="100" w:type="dxa"/>
              <w:right w:w="100" w:type="dxa"/>
            </w:tcMar>
          </w:tcPr>
          <w:p w:rsidR="006E0C3E" w14:paraId="422F7F1C" w14:textId="77777777"/>
        </w:tc>
        <w:tc>
          <w:tcPr>
            <w:tcW w:w="3888" w:type="dxa"/>
            <w:vMerge w:val="restart"/>
            <w:tcMar>
              <w:top w:w="100" w:type="dxa"/>
              <w:left w:w="100" w:type="dxa"/>
              <w:bottom w:w="100" w:type="dxa"/>
              <w:right w:w="100" w:type="dxa"/>
            </w:tcMar>
          </w:tcPr>
          <w:p w:rsidR="006E0C3E" w14:paraId="332C30CF" w14:textId="77777777"/>
        </w:tc>
        <w:tc>
          <w:tcPr>
            <w:tcW w:w="3888" w:type="dxa"/>
            <w:vMerge w:val="restart"/>
            <w:tcMar>
              <w:top w:w="100" w:type="dxa"/>
              <w:left w:w="100" w:type="dxa"/>
              <w:bottom w:w="100" w:type="dxa"/>
              <w:right w:w="100" w:type="dxa"/>
            </w:tcMar>
          </w:tcPr>
          <w:p w:rsidR="006E0C3E" w14:paraId="415954A8" w14:textId="77777777">
            <w:r>
              <w:rPr>
                <w:sz w:val="20"/>
              </w:rPr>
              <w:t>402</w:t>
            </w:r>
          </w:p>
        </w:tc>
        <w:tc>
          <w:tcPr>
            <w:tcW w:w="2592" w:type="dxa"/>
            <w:vMerge w:val="restart"/>
            <w:tcMar>
              <w:top w:w="100" w:type="dxa"/>
              <w:left w:w="100" w:type="dxa"/>
              <w:bottom w:w="100" w:type="dxa"/>
              <w:right w:w="100" w:type="dxa"/>
            </w:tcMar>
          </w:tcPr>
          <w:p w:rsidR="006E0C3E" w14:paraId="1B119A9C" w14:textId="77777777"/>
        </w:tc>
      </w:tr>
      <w:tr w14:paraId="3ECC3C64" w14:textId="77777777">
        <w:tblPrEx>
          <w:tblW w:w="0" w:type="auto"/>
          <w:tblLook w:val="04A0"/>
        </w:tblPrEx>
        <w:trPr>
          <w:trHeight w:val="269"/>
        </w:trPr>
        <w:tc>
          <w:tcPr>
            <w:tcW w:w="2592" w:type="dxa"/>
            <w:vMerge/>
            <w:tcMar>
              <w:top w:w="100" w:type="dxa"/>
              <w:left w:w="100" w:type="dxa"/>
              <w:bottom w:w="100" w:type="dxa"/>
              <w:right w:w="100" w:type="dxa"/>
            </w:tcMar>
          </w:tcPr>
          <w:p w:rsidR="006E0C3E" w14:paraId="77451600" w14:textId="77777777"/>
        </w:tc>
        <w:tc>
          <w:tcPr>
            <w:tcW w:w="3888" w:type="dxa"/>
            <w:vMerge w:val="restart"/>
            <w:tcMar>
              <w:top w:w="100" w:type="dxa"/>
              <w:left w:w="100" w:type="dxa"/>
              <w:bottom w:w="100" w:type="dxa"/>
              <w:right w:w="100" w:type="dxa"/>
            </w:tcMar>
          </w:tcPr>
          <w:p w:rsidR="006E0C3E" w14:paraId="3069F48A" w14:textId="77777777"/>
        </w:tc>
        <w:tc>
          <w:tcPr>
            <w:tcW w:w="3888" w:type="dxa"/>
            <w:vMerge w:val="restart"/>
            <w:tcMar>
              <w:top w:w="100" w:type="dxa"/>
              <w:left w:w="100" w:type="dxa"/>
              <w:bottom w:w="100" w:type="dxa"/>
              <w:right w:w="100" w:type="dxa"/>
            </w:tcMar>
          </w:tcPr>
          <w:p w:rsidR="006E0C3E" w14:paraId="6BD71365" w14:textId="77777777">
            <w:r>
              <w:rPr>
                <w:sz w:val="20"/>
              </w:rPr>
              <w:t>178</w:t>
            </w:r>
          </w:p>
        </w:tc>
        <w:tc>
          <w:tcPr>
            <w:tcW w:w="2592" w:type="dxa"/>
            <w:vMerge w:val="restart"/>
            <w:tcMar>
              <w:top w:w="100" w:type="dxa"/>
              <w:left w:w="100" w:type="dxa"/>
              <w:bottom w:w="100" w:type="dxa"/>
              <w:right w:w="100" w:type="dxa"/>
            </w:tcMar>
          </w:tcPr>
          <w:p w:rsidR="006E0C3E" w14:paraId="350FEB8C" w14:textId="77777777"/>
        </w:tc>
      </w:tr>
      <w:tr w14:paraId="5B5F96DE" w14:textId="77777777">
        <w:tblPrEx>
          <w:tblW w:w="0" w:type="auto"/>
          <w:tblLook w:val="04A0"/>
        </w:tblPrEx>
        <w:trPr>
          <w:trHeight w:val="269"/>
        </w:trPr>
        <w:tc>
          <w:tcPr>
            <w:tcW w:w="2592" w:type="dxa"/>
            <w:vMerge/>
            <w:tcMar>
              <w:top w:w="100" w:type="dxa"/>
              <w:left w:w="100" w:type="dxa"/>
              <w:bottom w:w="100" w:type="dxa"/>
              <w:right w:w="100" w:type="dxa"/>
            </w:tcMar>
          </w:tcPr>
          <w:p w:rsidR="006E0C3E" w14:paraId="3C359CB3" w14:textId="77777777"/>
        </w:tc>
        <w:tc>
          <w:tcPr>
            <w:tcW w:w="3888" w:type="dxa"/>
            <w:vMerge w:val="restart"/>
            <w:tcMar>
              <w:top w:w="100" w:type="dxa"/>
              <w:left w:w="100" w:type="dxa"/>
              <w:bottom w:w="100" w:type="dxa"/>
              <w:right w:w="100" w:type="dxa"/>
            </w:tcMar>
          </w:tcPr>
          <w:p w:rsidR="006E0C3E" w14:paraId="6FC946BB" w14:textId="77777777"/>
        </w:tc>
        <w:tc>
          <w:tcPr>
            <w:tcW w:w="3888" w:type="dxa"/>
            <w:vMerge w:val="restart"/>
            <w:tcMar>
              <w:top w:w="100" w:type="dxa"/>
              <w:left w:w="100" w:type="dxa"/>
              <w:bottom w:w="100" w:type="dxa"/>
              <w:right w:w="100" w:type="dxa"/>
            </w:tcMar>
          </w:tcPr>
          <w:p w:rsidR="006E0C3E" w14:paraId="17AB6D9F" w14:textId="77777777">
            <w:r>
              <w:rPr>
                <w:sz w:val="20"/>
              </w:rPr>
              <w:t>300</w:t>
            </w:r>
          </w:p>
        </w:tc>
        <w:tc>
          <w:tcPr>
            <w:tcW w:w="2592" w:type="dxa"/>
            <w:vMerge w:val="restart"/>
            <w:tcMar>
              <w:top w:w="100" w:type="dxa"/>
              <w:left w:w="100" w:type="dxa"/>
              <w:bottom w:w="100" w:type="dxa"/>
              <w:right w:w="100" w:type="dxa"/>
            </w:tcMar>
          </w:tcPr>
          <w:p w:rsidR="006E0C3E" w14:paraId="26991FA4" w14:textId="77777777"/>
        </w:tc>
      </w:tr>
      <w:tr w14:paraId="5E03BCF7" w14:textId="77777777">
        <w:tblPrEx>
          <w:tblW w:w="0" w:type="auto"/>
          <w:tblLook w:val="04A0"/>
        </w:tblPrEx>
        <w:trPr>
          <w:trHeight w:val="269"/>
        </w:trPr>
        <w:tc>
          <w:tcPr>
            <w:tcW w:w="2592" w:type="dxa"/>
            <w:vMerge/>
            <w:tcMar>
              <w:top w:w="100" w:type="dxa"/>
              <w:left w:w="100" w:type="dxa"/>
              <w:bottom w:w="100" w:type="dxa"/>
              <w:right w:w="100" w:type="dxa"/>
            </w:tcMar>
          </w:tcPr>
          <w:p w:rsidR="006E0C3E" w14:paraId="7D2B96A4" w14:textId="77777777"/>
        </w:tc>
        <w:tc>
          <w:tcPr>
            <w:tcW w:w="3888" w:type="dxa"/>
            <w:vMerge w:val="restart"/>
            <w:tcMar>
              <w:top w:w="100" w:type="dxa"/>
              <w:left w:w="100" w:type="dxa"/>
              <w:bottom w:w="100" w:type="dxa"/>
              <w:right w:w="100" w:type="dxa"/>
            </w:tcMar>
          </w:tcPr>
          <w:p w:rsidR="006E0C3E" w14:paraId="0C3F032C" w14:textId="77777777"/>
        </w:tc>
        <w:tc>
          <w:tcPr>
            <w:tcW w:w="3888" w:type="dxa"/>
            <w:vMerge w:val="restart"/>
            <w:tcMar>
              <w:top w:w="100" w:type="dxa"/>
              <w:left w:w="100" w:type="dxa"/>
              <w:bottom w:w="100" w:type="dxa"/>
              <w:right w:w="100" w:type="dxa"/>
            </w:tcMar>
          </w:tcPr>
          <w:p w:rsidR="006E0C3E" w14:paraId="6869708B" w14:textId="77777777">
            <w:r>
              <w:rPr>
                <w:sz w:val="20"/>
              </w:rPr>
              <w:t>563</w:t>
            </w:r>
          </w:p>
        </w:tc>
        <w:tc>
          <w:tcPr>
            <w:tcW w:w="2592" w:type="dxa"/>
            <w:vMerge w:val="restart"/>
            <w:tcMar>
              <w:top w:w="100" w:type="dxa"/>
              <w:left w:w="100" w:type="dxa"/>
              <w:bottom w:w="100" w:type="dxa"/>
              <w:right w:w="100" w:type="dxa"/>
            </w:tcMar>
          </w:tcPr>
          <w:p w:rsidR="006E0C3E" w14:paraId="300F823A" w14:textId="77777777"/>
        </w:tc>
      </w:tr>
      <w:tr w14:paraId="307AA8B5" w14:textId="77777777">
        <w:tblPrEx>
          <w:tblW w:w="0" w:type="auto"/>
          <w:tblLook w:val="04A0"/>
        </w:tblPrEx>
        <w:trPr>
          <w:trHeight w:val="269"/>
        </w:trPr>
        <w:tc>
          <w:tcPr>
            <w:tcW w:w="2592" w:type="dxa"/>
            <w:vMerge/>
            <w:tcMar>
              <w:top w:w="100" w:type="dxa"/>
              <w:left w:w="100" w:type="dxa"/>
              <w:bottom w:w="100" w:type="dxa"/>
              <w:right w:w="100" w:type="dxa"/>
            </w:tcMar>
          </w:tcPr>
          <w:p w:rsidR="006E0C3E" w14:paraId="50753E06" w14:textId="77777777"/>
        </w:tc>
        <w:tc>
          <w:tcPr>
            <w:tcW w:w="3888" w:type="dxa"/>
            <w:vMerge w:val="restart"/>
            <w:tcMar>
              <w:top w:w="100" w:type="dxa"/>
              <w:left w:w="100" w:type="dxa"/>
              <w:bottom w:w="100" w:type="dxa"/>
              <w:right w:w="100" w:type="dxa"/>
            </w:tcMar>
          </w:tcPr>
          <w:p w:rsidR="006E0C3E" w14:paraId="3CD95468" w14:textId="77777777"/>
        </w:tc>
        <w:tc>
          <w:tcPr>
            <w:tcW w:w="3888" w:type="dxa"/>
            <w:vMerge w:val="restart"/>
            <w:tcMar>
              <w:top w:w="100" w:type="dxa"/>
              <w:left w:w="100" w:type="dxa"/>
              <w:bottom w:w="100" w:type="dxa"/>
              <w:right w:w="100" w:type="dxa"/>
            </w:tcMar>
          </w:tcPr>
          <w:p w:rsidR="006E0C3E" w14:paraId="7887E6A8" w14:textId="77777777">
            <w:r>
              <w:rPr>
                <w:sz w:val="20"/>
              </w:rPr>
              <w:t>203</w:t>
            </w:r>
          </w:p>
        </w:tc>
        <w:tc>
          <w:tcPr>
            <w:tcW w:w="2592" w:type="dxa"/>
            <w:vMerge w:val="restart"/>
            <w:tcMar>
              <w:top w:w="100" w:type="dxa"/>
              <w:left w:w="100" w:type="dxa"/>
              <w:bottom w:w="100" w:type="dxa"/>
              <w:right w:w="100" w:type="dxa"/>
            </w:tcMar>
          </w:tcPr>
          <w:p w:rsidR="006E0C3E" w14:paraId="10A8A2CF" w14:textId="77777777"/>
        </w:tc>
      </w:tr>
      <w:tr w14:paraId="74DA0B8C" w14:textId="77777777">
        <w:tblPrEx>
          <w:tblW w:w="0" w:type="auto"/>
          <w:tblLook w:val="04A0"/>
        </w:tblPrEx>
        <w:trPr>
          <w:trHeight w:val="269"/>
        </w:trPr>
        <w:tc>
          <w:tcPr>
            <w:tcW w:w="2592" w:type="dxa"/>
            <w:vMerge/>
            <w:tcMar>
              <w:top w:w="100" w:type="dxa"/>
              <w:left w:w="100" w:type="dxa"/>
              <w:bottom w:w="100" w:type="dxa"/>
              <w:right w:w="100" w:type="dxa"/>
            </w:tcMar>
          </w:tcPr>
          <w:p w:rsidR="006E0C3E" w14:paraId="6CA6E27F" w14:textId="77777777"/>
        </w:tc>
        <w:tc>
          <w:tcPr>
            <w:tcW w:w="3888" w:type="dxa"/>
            <w:vMerge w:val="restart"/>
            <w:tcMar>
              <w:top w:w="100" w:type="dxa"/>
              <w:left w:w="100" w:type="dxa"/>
              <w:bottom w:w="100" w:type="dxa"/>
              <w:right w:w="100" w:type="dxa"/>
            </w:tcMar>
          </w:tcPr>
          <w:p w:rsidR="006E0C3E" w14:paraId="594C0B8F" w14:textId="77777777"/>
        </w:tc>
        <w:tc>
          <w:tcPr>
            <w:tcW w:w="3888" w:type="dxa"/>
            <w:vMerge w:val="restart"/>
            <w:tcMar>
              <w:top w:w="100" w:type="dxa"/>
              <w:left w:w="100" w:type="dxa"/>
              <w:bottom w:w="100" w:type="dxa"/>
              <w:right w:w="100" w:type="dxa"/>
            </w:tcMar>
          </w:tcPr>
          <w:p w:rsidR="006E0C3E" w14:paraId="55645CAB" w14:textId="77777777">
            <w:r>
              <w:rPr>
                <w:sz w:val="20"/>
              </w:rPr>
              <w:t>191</w:t>
            </w:r>
          </w:p>
        </w:tc>
        <w:tc>
          <w:tcPr>
            <w:tcW w:w="2592" w:type="dxa"/>
            <w:vMerge w:val="restart"/>
            <w:tcMar>
              <w:top w:w="100" w:type="dxa"/>
              <w:left w:w="100" w:type="dxa"/>
              <w:bottom w:w="100" w:type="dxa"/>
              <w:right w:w="100" w:type="dxa"/>
            </w:tcMar>
          </w:tcPr>
          <w:p w:rsidR="006E0C3E" w14:paraId="0643DF4C" w14:textId="77777777"/>
        </w:tc>
      </w:tr>
      <w:tr w14:paraId="182CD949" w14:textId="77777777">
        <w:tblPrEx>
          <w:tblW w:w="0" w:type="auto"/>
          <w:tblLook w:val="04A0"/>
        </w:tblPrEx>
        <w:trPr>
          <w:trHeight w:val="269"/>
        </w:trPr>
        <w:tc>
          <w:tcPr>
            <w:tcW w:w="2592" w:type="dxa"/>
            <w:vMerge/>
            <w:tcMar>
              <w:top w:w="100" w:type="dxa"/>
              <w:left w:w="100" w:type="dxa"/>
              <w:bottom w:w="100" w:type="dxa"/>
              <w:right w:w="100" w:type="dxa"/>
            </w:tcMar>
          </w:tcPr>
          <w:p w:rsidR="006E0C3E" w14:paraId="6BF9E8C0" w14:textId="77777777"/>
        </w:tc>
        <w:tc>
          <w:tcPr>
            <w:tcW w:w="3888" w:type="dxa"/>
            <w:vMerge w:val="restart"/>
            <w:tcMar>
              <w:top w:w="100" w:type="dxa"/>
              <w:left w:w="100" w:type="dxa"/>
              <w:bottom w:w="100" w:type="dxa"/>
              <w:right w:w="100" w:type="dxa"/>
            </w:tcMar>
          </w:tcPr>
          <w:p w:rsidR="006E0C3E" w14:paraId="6D63075B" w14:textId="77777777"/>
        </w:tc>
        <w:tc>
          <w:tcPr>
            <w:tcW w:w="3888" w:type="dxa"/>
            <w:vMerge w:val="restart"/>
            <w:tcMar>
              <w:top w:w="100" w:type="dxa"/>
              <w:left w:w="100" w:type="dxa"/>
              <w:bottom w:w="100" w:type="dxa"/>
              <w:right w:w="100" w:type="dxa"/>
            </w:tcMar>
          </w:tcPr>
          <w:p w:rsidR="006E0C3E" w14:paraId="0B1E26C6" w14:textId="77777777">
            <w:r>
              <w:rPr>
                <w:sz w:val="20"/>
              </w:rPr>
              <w:t>361</w:t>
            </w:r>
          </w:p>
        </w:tc>
        <w:tc>
          <w:tcPr>
            <w:tcW w:w="2592" w:type="dxa"/>
            <w:vMerge w:val="restart"/>
            <w:tcMar>
              <w:top w:w="100" w:type="dxa"/>
              <w:left w:w="100" w:type="dxa"/>
              <w:bottom w:w="100" w:type="dxa"/>
              <w:right w:w="100" w:type="dxa"/>
            </w:tcMar>
          </w:tcPr>
          <w:p w:rsidR="006E0C3E" w14:paraId="1EC21F06" w14:textId="77777777"/>
        </w:tc>
      </w:tr>
      <w:tr w14:paraId="1928B99F" w14:textId="77777777">
        <w:tblPrEx>
          <w:tblW w:w="0" w:type="auto"/>
          <w:tblLook w:val="04A0"/>
        </w:tblPrEx>
        <w:trPr>
          <w:trHeight w:val="269"/>
        </w:trPr>
        <w:tc>
          <w:tcPr>
            <w:tcW w:w="2592" w:type="dxa"/>
            <w:vMerge/>
            <w:tcMar>
              <w:top w:w="100" w:type="dxa"/>
              <w:left w:w="100" w:type="dxa"/>
              <w:bottom w:w="100" w:type="dxa"/>
              <w:right w:w="100" w:type="dxa"/>
            </w:tcMar>
          </w:tcPr>
          <w:p w:rsidR="006E0C3E" w14:paraId="0B989087" w14:textId="77777777"/>
        </w:tc>
        <w:tc>
          <w:tcPr>
            <w:tcW w:w="3888" w:type="dxa"/>
            <w:vMerge w:val="restart"/>
            <w:tcMar>
              <w:top w:w="100" w:type="dxa"/>
              <w:left w:w="100" w:type="dxa"/>
              <w:bottom w:w="100" w:type="dxa"/>
              <w:right w:w="100" w:type="dxa"/>
            </w:tcMar>
          </w:tcPr>
          <w:p w:rsidR="006E0C3E" w14:paraId="76ED37B2" w14:textId="77777777"/>
        </w:tc>
        <w:tc>
          <w:tcPr>
            <w:tcW w:w="3888" w:type="dxa"/>
            <w:vMerge w:val="restart"/>
            <w:tcMar>
              <w:top w:w="100" w:type="dxa"/>
              <w:left w:w="100" w:type="dxa"/>
              <w:bottom w:w="100" w:type="dxa"/>
              <w:right w:w="100" w:type="dxa"/>
            </w:tcMar>
          </w:tcPr>
          <w:p w:rsidR="006E0C3E" w14:paraId="057EB1C3" w14:textId="77777777">
            <w:r>
              <w:rPr>
                <w:sz w:val="20"/>
              </w:rPr>
              <w:t>483</w:t>
            </w:r>
          </w:p>
        </w:tc>
        <w:tc>
          <w:tcPr>
            <w:tcW w:w="2592" w:type="dxa"/>
            <w:vMerge w:val="restart"/>
            <w:tcMar>
              <w:top w:w="100" w:type="dxa"/>
              <w:left w:w="100" w:type="dxa"/>
              <w:bottom w:w="100" w:type="dxa"/>
              <w:right w:w="100" w:type="dxa"/>
            </w:tcMar>
          </w:tcPr>
          <w:p w:rsidR="006E0C3E" w14:paraId="68763052" w14:textId="77777777"/>
        </w:tc>
      </w:tr>
      <w:tr w14:paraId="0F4B5EA0" w14:textId="77777777">
        <w:tblPrEx>
          <w:tblW w:w="0" w:type="auto"/>
          <w:tblLook w:val="04A0"/>
        </w:tblPrEx>
        <w:trPr>
          <w:trHeight w:val="269"/>
        </w:trPr>
        <w:tc>
          <w:tcPr>
            <w:tcW w:w="2592" w:type="dxa"/>
            <w:vMerge/>
            <w:tcMar>
              <w:top w:w="100" w:type="dxa"/>
              <w:left w:w="100" w:type="dxa"/>
              <w:bottom w:w="100" w:type="dxa"/>
              <w:right w:w="100" w:type="dxa"/>
            </w:tcMar>
          </w:tcPr>
          <w:p w:rsidR="006E0C3E" w14:paraId="4A65B797" w14:textId="77777777"/>
        </w:tc>
        <w:tc>
          <w:tcPr>
            <w:tcW w:w="3888" w:type="dxa"/>
            <w:vMerge w:val="restart"/>
            <w:tcMar>
              <w:top w:w="100" w:type="dxa"/>
              <w:left w:w="100" w:type="dxa"/>
              <w:bottom w:w="100" w:type="dxa"/>
              <w:right w:w="100" w:type="dxa"/>
            </w:tcMar>
          </w:tcPr>
          <w:p w:rsidR="006E0C3E" w14:paraId="3B4109DA" w14:textId="77777777"/>
        </w:tc>
        <w:tc>
          <w:tcPr>
            <w:tcW w:w="3888" w:type="dxa"/>
            <w:vMerge w:val="restart"/>
            <w:tcMar>
              <w:top w:w="100" w:type="dxa"/>
              <w:left w:w="100" w:type="dxa"/>
              <w:bottom w:w="100" w:type="dxa"/>
              <w:right w:w="100" w:type="dxa"/>
            </w:tcMar>
          </w:tcPr>
          <w:p w:rsidR="006E0C3E" w14:paraId="4923BC8C" w14:textId="77777777">
            <w:r>
              <w:rPr>
                <w:sz w:val="20"/>
              </w:rPr>
              <w:t>267</w:t>
            </w:r>
          </w:p>
        </w:tc>
        <w:tc>
          <w:tcPr>
            <w:tcW w:w="2592" w:type="dxa"/>
            <w:vMerge w:val="restart"/>
            <w:tcMar>
              <w:top w:w="100" w:type="dxa"/>
              <w:left w:w="100" w:type="dxa"/>
              <w:bottom w:w="100" w:type="dxa"/>
              <w:right w:w="100" w:type="dxa"/>
            </w:tcMar>
          </w:tcPr>
          <w:p w:rsidR="006E0C3E" w14:paraId="7B052437" w14:textId="77777777"/>
        </w:tc>
      </w:tr>
      <w:tr w14:paraId="1A53C882" w14:textId="77777777">
        <w:tblPrEx>
          <w:tblW w:w="0" w:type="auto"/>
          <w:tblLook w:val="04A0"/>
        </w:tblPrEx>
        <w:trPr>
          <w:trHeight w:val="269"/>
        </w:trPr>
        <w:tc>
          <w:tcPr>
            <w:tcW w:w="2592" w:type="dxa"/>
            <w:vMerge/>
            <w:tcMar>
              <w:top w:w="100" w:type="dxa"/>
              <w:left w:w="100" w:type="dxa"/>
              <w:bottom w:w="100" w:type="dxa"/>
              <w:right w:w="100" w:type="dxa"/>
            </w:tcMar>
          </w:tcPr>
          <w:p w:rsidR="006E0C3E" w14:paraId="5979D15A" w14:textId="77777777"/>
        </w:tc>
        <w:tc>
          <w:tcPr>
            <w:tcW w:w="3888" w:type="dxa"/>
            <w:vMerge w:val="restart"/>
            <w:tcMar>
              <w:top w:w="100" w:type="dxa"/>
              <w:left w:w="100" w:type="dxa"/>
              <w:bottom w:w="100" w:type="dxa"/>
              <w:right w:w="100" w:type="dxa"/>
            </w:tcMar>
          </w:tcPr>
          <w:p w:rsidR="006E0C3E" w14:paraId="31615080" w14:textId="77777777"/>
        </w:tc>
        <w:tc>
          <w:tcPr>
            <w:tcW w:w="3888" w:type="dxa"/>
            <w:vMerge w:val="restart"/>
            <w:tcMar>
              <w:top w:w="100" w:type="dxa"/>
              <w:left w:w="100" w:type="dxa"/>
              <w:bottom w:w="100" w:type="dxa"/>
              <w:right w:w="100" w:type="dxa"/>
            </w:tcMar>
          </w:tcPr>
          <w:p w:rsidR="006E0C3E" w14:paraId="7D59FA11" w14:textId="77777777">
            <w:r>
              <w:rPr>
                <w:sz w:val="20"/>
              </w:rPr>
              <w:t>195</w:t>
            </w:r>
          </w:p>
        </w:tc>
        <w:tc>
          <w:tcPr>
            <w:tcW w:w="2592" w:type="dxa"/>
            <w:vMerge w:val="restart"/>
            <w:tcMar>
              <w:top w:w="100" w:type="dxa"/>
              <w:left w:w="100" w:type="dxa"/>
              <w:bottom w:w="100" w:type="dxa"/>
              <w:right w:w="100" w:type="dxa"/>
            </w:tcMar>
          </w:tcPr>
          <w:p w:rsidR="006E0C3E" w14:paraId="7FDB4785" w14:textId="77777777"/>
        </w:tc>
      </w:tr>
      <w:tr w14:paraId="2D0A5DAA" w14:textId="77777777">
        <w:tblPrEx>
          <w:tblW w:w="0" w:type="auto"/>
          <w:tblLook w:val="04A0"/>
        </w:tblPrEx>
        <w:trPr>
          <w:trHeight w:val="269"/>
        </w:trPr>
        <w:tc>
          <w:tcPr>
            <w:tcW w:w="2592" w:type="dxa"/>
            <w:vMerge/>
            <w:tcMar>
              <w:top w:w="100" w:type="dxa"/>
              <w:left w:w="100" w:type="dxa"/>
              <w:bottom w:w="100" w:type="dxa"/>
              <w:right w:w="100" w:type="dxa"/>
            </w:tcMar>
          </w:tcPr>
          <w:p w:rsidR="006E0C3E" w14:paraId="1B3FDB33" w14:textId="77777777"/>
        </w:tc>
        <w:tc>
          <w:tcPr>
            <w:tcW w:w="3888" w:type="dxa"/>
            <w:vMerge w:val="restart"/>
            <w:tcMar>
              <w:top w:w="100" w:type="dxa"/>
              <w:left w:w="100" w:type="dxa"/>
              <w:bottom w:w="100" w:type="dxa"/>
              <w:right w:w="100" w:type="dxa"/>
            </w:tcMar>
          </w:tcPr>
          <w:p w:rsidR="006E0C3E" w14:paraId="7BC9014D" w14:textId="77777777"/>
        </w:tc>
        <w:tc>
          <w:tcPr>
            <w:tcW w:w="3888" w:type="dxa"/>
            <w:vMerge w:val="restart"/>
            <w:tcMar>
              <w:top w:w="100" w:type="dxa"/>
              <w:left w:w="100" w:type="dxa"/>
              <w:bottom w:w="100" w:type="dxa"/>
              <w:right w:w="100" w:type="dxa"/>
            </w:tcMar>
          </w:tcPr>
          <w:p w:rsidR="006E0C3E" w14:paraId="6943D5A4" w14:textId="77777777">
            <w:r>
              <w:rPr>
                <w:sz w:val="20"/>
              </w:rPr>
              <w:t>150</w:t>
            </w:r>
          </w:p>
        </w:tc>
        <w:tc>
          <w:tcPr>
            <w:tcW w:w="2592" w:type="dxa"/>
            <w:vMerge w:val="restart"/>
            <w:tcMar>
              <w:top w:w="100" w:type="dxa"/>
              <w:left w:w="100" w:type="dxa"/>
              <w:bottom w:w="100" w:type="dxa"/>
              <w:right w:w="100" w:type="dxa"/>
            </w:tcMar>
          </w:tcPr>
          <w:p w:rsidR="006E0C3E" w14:paraId="6A67D95B" w14:textId="77777777"/>
        </w:tc>
      </w:tr>
      <w:tr w14:paraId="1E8BD392" w14:textId="77777777">
        <w:tblPrEx>
          <w:tblW w:w="0" w:type="auto"/>
          <w:tblLook w:val="04A0"/>
        </w:tblPrEx>
        <w:trPr>
          <w:trHeight w:val="269"/>
        </w:trPr>
        <w:tc>
          <w:tcPr>
            <w:tcW w:w="2592" w:type="dxa"/>
            <w:vMerge/>
            <w:tcMar>
              <w:top w:w="100" w:type="dxa"/>
              <w:left w:w="100" w:type="dxa"/>
              <w:bottom w:w="100" w:type="dxa"/>
              <w:right w:w="100" w:type="dxa"/>
            </w:tcMar>
          </w:tcPr>
          <w:p w:rsidR="006E0C3E" w14:paraId="01B801ED" w14:textId="77777777"/>
        </w:tc>
        <w:tc>
          <w:tcPr>
            <w:tcW w:w="3888" w:type="dxa"/>
            <w:vMerge w:val="restart"/>
            <w:tcMar>
              <w:top w:w="100" w:type="dxa"/>
              <w:left w:w="100" w:type="dxa"/>
              <w:bottom w:w="100" w:type="dxa"/>
              <w:right w:w="100" w:type="dxa"/>
            </w:tcMar>
          </w:tcPr>
          <w:p w:rsidR="006E0C3E" w14:paraId="0B2E994C" w14:textId="77777777"/>
        </w:tc>
        <w:tc>
          <w:tcPr>
            <w:tcW w:w="3888" w:type="dxa"/>
            <w:vMerge w:val="restart"/>
            <w:tcMar>
              <w:top w:w="100" w:type="dxa"/>
              <w:left w:w="100" w:type="dxa"/>
              <w:bottom w:w="100" w:type="dxa"/>
              <w:right w:w="100" w:type="dxa"/>
            </w:tcMar>
          </w:tcPr>
          <w:p w:rsidR="006E0C3E" w14:paraId="15BBB4EF" w14:textId="77777777">
            <w:r>
              <w:rPr>
                <w:sz w:val="20"/>
              </w:rPr>
              <w:t>403</w:t>
            </w:r>
          </w:p>
        </w:tc>
        <w:tc>
          <w:tcPr>
            <w:tcW w:w="2592" w:type="dxa"/>
            <w:vMerge w:val="restart"/>
            <w:tcMar>
              <w:top w:w="100" w:type="dxa"/>
              <w:left w:w="100" w:type="dxa"/>
              <w:bottom w:w="100" w:type="dxa"/>
              <w:right w:w="100" w:type="dxa"/>
            </w:tcMar>
          </w:tcPr>
          <w:p w:rsidR="006E0C3E" w14:paraId="5D18E165" w14:textId="77777777"/>
        </w:tc>
      </w:tr>
      <w:tr w14:paraId="1BCD3F7A" w14:textId="77777777">
        <w:tblPrEx>
          <w:tblW w:w="0" w:type="auto"/>
          <w:tblLook w:val="04A0"/>
        </w:tblPrEx>
        <w:trPr>
          <w:trHeight w:val="269"/>
        </w:trPr>
        <w:tc>
          <w:tcPr>
            <w:tcW w:w="2592" w:type="dxa"/>
            <w:vMerge/>
            <w:tcMar>
              <w:top w:w="100" w:type="dxa"/>
              <w:left w:w="100" w:type="dxa"/>
              <w:bottom w:w="100" w:type="dxa"/>
              <w:right w:w="100" w:type="dxa"/>
            </w:tcMar>
          </w:tcPr>
          <w:p w:rsidR="006E0C3E" w14:paraId="75404B2C" w14:textId="77777777"/>
        </w:tc>
        <w:tc>
          <w:tcPr>
            <w:tcW w:w="3888" w:type="dxa"/>
            <w:vMerge w:val="restart"/>
            <w:tcMar>
              <w:top w:w="100" w:type="dxa"/>
              <w:left w:w="100" w:type="dxa"/>
              <w:bottom w:w="100" w:type="dxa"/>
              <w:right w:w="100" w:type="dxa"/>
            </w:tcMar>
          </w:tcPr>
          <w:p w:rsidR="006E0C3E" w14:paraId="3E90CD99" w14:textId="77777777"/>
        </w:tc>
        <w:tc>
          <w:tcPr>
            <w:tcW w:w="3888" w:type="dxa"/>
            <w:vMerge w:val="restart"/>
            <w:tcMar>
              <w:top w:w="100" w:type="dxa"/>
              <w:left w:w="100" w:type="dxa"/>
              <w:bottom w:w="100" w:type="dxa"/>
              <w:right w:w="100" w:type="dxa"/>
            </w:tcMar>
          </w:tcPr>
          <w:p w:rsidR="006E0C3E" w14:paraId="542C2EBD" w14:textId="77777777">
            <w:r>
              <w:rPr>
                <w:sz w:val="20"/>
              </w:rPr>
              <w:t>384</w:t>
            </w:r>
          </w:p>
        </w:tc>
        <w:tc>
          <w:tcPr>
            <w:tcW w:w="2592" w:type="dxa"/>
            <w:vMerge w:val="restart"/>
            <w:tcMar>
              <w:top w:w="100" w:type="dxa"/>
              <w:left w:w="100" w:type="dxa"/>
              <w:bottom w:w="100" w:type="dxa"/>
              <w:right w:w="100" w:type="dxa"/>
            </w:tcMar>
          </w:tcPr>
          <w:p w:rsidR="006E0C3E" w14:paraId="3E09DF6D" w14:textId="77777777"/>
        </w:tc>
      </w:tr>
      <w:tr w14:paraId="39052028" w14:textId="77777777">
        <w:tblPrEx>
          <w:tblW w:w="0" w:type="auto"/>
          <w:tblLook w:val="04A0"/>
        </w:tblPrEx>
        <w:trPr>
          <w:trHeight w:val="269"/>
        </w:trPr>
        <w:tc>
          <w:tcPr>
            <w:tcW w:w="2592" w:type="dxa"/>
            <w:vMerge/>
            <w:tcMar>
              <w:top w:w="100" w:type="dxa"/>
              <w:left w:w="100" w:type="dxa"/>
              <w:bottom w:w="100" w:type="dxa"/>
              <w:right w:w="100" w:type="dxa"/>
            </w:tcMar>
          </w:tcPr>
          <w:p w:rsidR="006E0C3E" w14:paraId="2C08EDDC" w14:textId="77777777"/>
        </w:tc>
        <w:tc>
          <w:tcPr>
            <w:tcW w:w="3888" w:type="dxa"/>
            <w:vMerge w:val="restart"/>
            <w:tcMar>
              <w:top w:w="100" w:type="dxa"/>
              <w:left w:w="100" w:type="dxa"/>
              <w:bottom w:w="100" w:type="dxa"/>
              <w:right w:w="100" w:type="dxa"/>
            </w:tcMar>
          </w:tcPr>
          <w:p w:rsidR="006E0C3E" w14:paraId="6D99CFC9" w14:textId="77777777"/>
        </w:tc>
        <w:tc>
          <w:tcPr>
            <w:tcW w:w="3888" w:type="dxa"/>
            <w:vMerge w:val="restart"/>
            <w:tcMar>
              <w:top w:w="100" w:type="dxa"/>
              <w:left w:w="100" w:type="dxa"/>
              <w:bottom w:w="100" w:type="dxa"/>
              <w:right w:w="100" w:type="dxa"/>
            </w:tcMar>
          </w:tcPr>
          <w:p w:rsidR="006E0C3E" w14:paraId="40C53B12" w14:textId="77777777">
            <w:r>
              <w:rPr>
                <w:sz w:val="20"/>
              </w:rPr>
              <w:t>362</w:t>
            </w:r>
          </w:p>
        </w:tc>
        <w:tc>
          <w:tcPr>
            <w:tcW w:w="2592" w:type="dxa"/>
            <w:vMerge w:val="restart"/>
            <w:tcMar>
              <w:top w:w="100" w:type="dxa"/>
              <w:left w:w="100" w:type="dxa"/>
              <w:bottom w:w="100" w:type="dxa"/>
              <w:right w:w="100" w:type="dxa"/>
            </w:tcMar>
          </w:tcPr>
          <w:p w:rsidR="006E0C3E" w14:paraId="6977EE7D" w14:textId="77777777"/>
        </w:tc>
      </w:tr>
      <w:tr w14:paraId="283D4A27" w14:textId="77777777">
        <w:tblPrEx>
          <w:tblW w:w="0" w:type="auto"/>
          <w:tblLook w:val="04A0"/>
        </w:tblPrEx>
        <w:trPr>
          <w:trHeight w:val="269"/>
        </w:trPr>
        <w:tc>
          <w:tcPr>
            <w:tcW w:w="2592" w:type="dxa"/>
            <w:vMerge/>
            <w:tcMar>
              <w:top w:w="100" w:type="dxa"/>
              <w:left w:w="100" w:type="dxa"/>
              <w:bottom w:w="100" w:type="dxa"/>
              <w:right w:w="100" w:type="dxa"/>
            </w:tcMar>
          </w:tcPr>
          <w:p w:rsidR="006E0C3E" w14:paraId="14AF63D8" w14:textId="77777777"/>
        </w:tc>
        <w:tc>
          <w:tcPr>
            <w:tcW w:w="3888" w:type="dxa"/>
            <w:vMerge w:val="restart"/>
            <w:tcMar>
              <w:top w:w="100" w:type="dxa"/>
              <w:left w:w="100" w:type="dxa"/>
              <w:bottom w:w="100" w:type="dxa"/>
              <w:right w:w="100" w:type="dxa"/>
            </w:tcMar>
          </w:tcPr>
          <w:p w:rsidR="006E0C3E" w14:paraId="2796099F" w14:textId="77777777"/>
        </w:tc>
        <w:tc>
          <w:tcPr>
            <w:tcW w:w="3888" w:type="dxa"/>
            <w:vMerge w:val="restart"/>
            <w:tcMar>
              <w:top w:w="100" w:type="dxa"/>
              <w:left w:w="100" w:type="dxa"/>
              <w:bottom w:w="100" w:type="dxa"/>
              <w:right w:w="100" w:type="dxa"/>
            </w:tcMar>
          </w:tcPr>
          <w:p w:rsidR="006E0C3E" w14:paraId="41FBDC6C" w14:textId="77777777">
            <w:r>
              <w:rPr>
                <w:sz w:val="20"/>
              </w:rPr>
              <w:t>558</w:t>
            </w:r>
          </w:p>
        </w:tc>
        <w:tc>
          <w:tcPr>
            <w:tcW w:w="2592" w:type="dxa"/>
            <w:vMerge w:val="restart"/>
            <w:tcMar>
              <w:top w:w="100" w:type="dxa"/>
              <w:left w:w="100" w:type="dxa"/>
              <w:bottom w:w="100" w:type="dxa"/>
              <w:right w:w="100" w:type="dxa"/>
            </w:tcMar>
          </w:tcPr>
          <w:p w:rsidR="006E0C3E" w14:paraId="7643F5E5" w14:textId="77777777"/>
        </w:tc>
      </w:tr>
      <w:tr w14:paraId="36F9802C" w14:textId="77777777">
        <w:tblPrEx>
          <w:tblW w:w="0" w:type="auto"/>
          <w:tblLook w:val="04A0"/>
        </w:tblPrEx>
        <w:trPr>
          <w:trHeight w:val="269"/>
        </w:trPr>
        <w:tc>
          <w:tcPr>
            <w:tcW w:w="2592" w:type="dxa"/>
            <w:vMerge/>
            <w:tcMar>
              <w:top w:w="100" w:type="dxa"/>
              <w:left w:w="100" w:type="dxa"/>
              <w:bottom w:w="100" w:type="dxa"/>
              <w:right w:w="100" w:type="dxa"/>
            </w:tcMar>
          </w:tcPr>
          <w:p w:rsidR="006E0C3E" w14:paraId="52528CAA" w14:textId="77777777"/>
        </w:tc>
        <w:tc>
          <w:tcPr>
            <w:tcW w:w="3888" w:type="dxa"/>
            <w:vMerge w:val="restart"/>
            <w:tcMar>
              <w:top w:w="100" w:type="dxa"/>
              <w:left w:w="100" w:type="dxa"/>
              <w:bottom w:w="100" w:type="dxa"/>
              <w:right w:w="100" w:type="dxa"/>
            </w:tcMar>
          </w:tcPr>
          <w:p w:rsidR="006E0C3E" w14:paraId="43EB2F13" w14:textId="77777777"/>
        </w:tc>
        <w:tc>
          <w:tcPr>
            <w:tcW w:w="3888" w:type="dxa"/>
            <w:vMerge w:val="restart"/>
            <w:tcMar>
              <w:top w:w="100" w:type="dxa"/>
              <w:left w:w="100" w:type="dxa"/>
              <w:bottom w:w="100" w:type="dxa"/>
              <w:right w:w="100" w:type="dxa"/>
            </w:tcMar>
          </w:tcPr>
          <w:p w:rsidR="006E0C3E" w14:paraId="3079B329" w14:textId="77777777">
            <w:r>
              <w:rPr>
                <w:sz w:val="20"/>
              </w:rPr>
              <w:t>184</w:t>
            </w:r>
          </w:p>
        </w:tc>
        <w:tc>
          <w:tcPr>
            <w:tcW w:w="2592" w:type="dxa"/>
            <w:vMerge w:val="restart"/>
            <w:tcMar>
              <w:top w:w="100" w:type="dxa"/>
              <w:left w:w="100" w:type="dxa"/>
              <w:bottom w:w="100" w:type="dxa"/>
              <w:right w:w="100" w:type="dxa"/>
            </w:tcMar>
          </w:tcPr>
          <w:p w:rsidR="006E0C3E" w14:paraId="47DAFBC5" w14:textId="77777777"/>
        </w:tc>
      </w:tr>
      <w:tr w14:paraId="7DC3830F" w14:textId="77777777">
        <w:tblPrEx>
          <w:tblW w:w="0" w:type="auto"/>
          <w:tblLook w:val="04A0"/>
        </w:tblPrEx>
        <w:trPr>
          <w:trHeight w:val="269"/>
        </w:trPr>
        <w:tc>
          <w:tcPr>
            <w:tcW w:w="2592" w:type="dxa"/>
            <w:vMerge/>
            <w:tcMar>
              <w:top w:w="100" w:type="dxa"/>
              <w:left w:w="100" w:type="dxa"/>
              <w:bottom w:w="100" w:type="dxa"/>
              <w:right w:w="100" w:type="dxa"/>
            </w:tcMar>
          </w:tcPr>
          <w:p w:rsidR="006E0C3E" w14:paraId="1CB6D607" w14:textId="77777777"/>
        </w:tc>
        <w:tc>
          <w:tcPr>
            <w:tcW w:w="3888" w:type="dxa"/>
            <w:vMerge w:val="restart"/>
            <w:tcMar>
              <w:top w:w="100" w:type="dxa"/>
              <w:left w:w="100" w:type="dxa"/>
              <w:bottom w:w="100" w:type="dxa"/>
              <w:right w:w="100" w:type="dxa"/>
            </w:tcMar>
          </w:tcPr>
          <w:p w:rsidR="006E0C3E" w14:paraId="2D3D8D4E" w14:textId="77777777"/>
        </w:tc>
        <w:tc>
          <w:tcPr>
            <w:tcW w:w="3888" w:type="dxa"/>
            <w:vMerge w:val="restart"/>
            <w:tcMar>
              <w:top w:w="100" w:type="dxa"/>
              <w:left w:w="100" w:type="dxa"/>
              <w:bottom w:w="100" w:type="dxa"/>
              <w:right w:w="100" w:type="dxa"/>
            </w:tcMar>
          </w:tcPr>
          <w:p w:rsidR="006E0C3E" w14:paraId="2D62BD1B" w14:textId="77777777">
            <w:r>
              <w:rPr>
                <w:sz w:val="20"/>
              </w:rPr>
              <w:t>171</w:t>
            </w:r>
          </w:p>
        </w:tc>
        <w:tc>
          <w:tcPr>
            <w:tcW w:w="2592" w:type="dxa"/>
            <w:vMerge w:val="restart"/>
            <w:tcMar>
              <w:top w:w="100" w:type="dxa"/>
              <w:left w:w="100" w:type="dxa"/>
              <w:bottom w:w="100" w:type="dxa"/>
              <w:right w:w="100" w:type="dxa"/>
            </w:tcMar>
          </w:tcPr>
          <w:p w:rsidR="006E0C3E" w14:paraId="3FFD917F" w14:textId="77777777"/>
        </w:tc>
      </w:tr>
      <w:tr w14:paraId="1C1BAC88" w14:textId="77777777">
        <w:tblPrEx>
          <w:tblW w:w="0" w:type="auto"/>
          <w:tblLook w:val="04A0"/>
        </w:tblPrEx>
        <w:trPr>
          <w:trHeight w:val="269"/>
        </w:trPr>
        <w:tc>
          <w:tcPr>
            <w:tcW w:w="2592" w:type="dxa"/>
            <w:vMerge/>
            <w:tcMar>
              <w:top w:w="100" w:type="dxa"/>
              <w:left w:w="100" w:type="dxa"/>
              <w:bottom w:w="100" w:type="dxa"/>
              <w:right w:w="100" w:type="dxa"/>
            </w:tcMar>
          </w:tcPr>
          <w:p w:rsidR="006E0C3E" w14:paraId="5087D30E" w14:textId="77777777"/>
        </w:tc>
        <w:tc>
          <w:tcPr>
            <w:tcW w:w="3888" w:type="dxa"/>
            <w:vMerge w:val="restart"/>
            <w:tcMar>
              <w:top w:w="100" w:type="dxa"/>
              <w:left w:w="100" w:type="dxa"/>
              <w:bottom w:w="100" w:type="dxa"/>
              <w:right w:w="100" w:type="dxa"/>
            </w:tcMar>
          </w:tcPr>
          <w:p w:rsidR="006E0C3E" w14:paraId="05B89CA0" w14:textId="77777777"/>
        </w:tc>
        <w:tc>
          <w:tcPr>
            <w:tcW w:w="3888" w:type="dxa"/>
            <w:vMerge w:val="restart"/>
            <w:tcMar>
              <w:top w:w="100" w:type="dxa"/>
              <w:left w:w="100" w:type="dxa"/>
              <w:bottom w:w="100" w:type="dxa"/>
              <w:right w:w="100" w:type="dxa"/>
            </w:tcMar>
          </w:tcPr>
          <w:p w:rsidR="006E0C3E" w14:paraId="165D661E" w14:textId="77777777">
            <w:r>
              <w:rPr>
                <w:sz w:val="20"/>
              </w:rPr>
              <w:t>383</w:t>
            </w:r>
          </w:p>
        </w:tc>
        <w:tc>
          <w:tcPr>
            <w:tcW w:w="2592" w:type="dxa"/>
            <w:vMerge w:val="restart"/>
            <w:tcMar>
              <w:top w:w="100" w:type="dxa"/>
              <w:left w:w="100" w:type="dxa"/>
              <w:bottom w:w="100" w:type="dxa"/>
              <w:right w:w="100" w:type="dxa"/>
            </w:tcMar>
          </w:tcPr>
          <w:p w:rsidR="006E0C3E" w14:paraId="18234506" w14:textId="77777777"/>
        </w:tc>
      </w:tr>
      <w:tr w14:paraId="4905AEFA" w14:textId="77777777">
        <w:tblPrEx>
          <w:tblW w:w="0" w:type="auto"/>
          <w:tblLook w:val="04A0"/>
        </w:tblPrEx>
        <w:trPr>
          <w:trHeight w:val="269"/>
        </w:trPr>
        <w:tc>
          <w:tcPr>
            <w:tcW w:w="2592" w:type="dxa"/>
            <w:vMerge/>
            <w:tcMar>
              <w:top w:w="100" w:type="dxa"/>
              <w:left w:w="100" w:type="dxa"/>
              <w:bottom w:w="100" w:type="dxa"/>
              <w:right w:w="100" w:type="dxa"/>
            </w:tcMar>
          </w:tcPr>
          <w:p w:rsidR="006E0C3E" w14:paraId="6CB69D78" w14:textId="77777777"/>
        </w:tc>
        <w:tc>
          <w:tcPr>
            <w:tcW w:w="3888" w:type="dxa"/>
            <w:vMerge w:val="restart"/>
            <w:tcMar>
              <w:top w:w="100" w:type="dxa"/>
              <w:left w:w="100" w:type="dxa"/>
              <w:bottom w:w="100" w:type="dxa"/>
              <w:right w:w="100" w:type="dxa"/>
            </w:tcMar>
          </w:tcPr>
          <w:p w:rsidR="006E0C3E" w14:paraId="34C3EA0C" w14:textId="77777777"/>
        </w:tc>
        <w:tc>
          <w:tcPr>
            <w:tcW w:w="3888" w:type="dxa"/>
            <w:vMerge w:val="restart"/>
            <w:tcMar>
              <w:top w:w="100" w:type="dxa"/>
              <w:left w:w="100" w:type="dxa"/>
              <w:bottom w:w="100" w:type="dxa"/>
              <w:right w:w="100" w:type="dxa"/>
            </w:tcMar>
          </w:tcPr>
          <w:p w:rsidR="006E0C3E" w14:paraId="5AF6A619" w14:textId="77777777">
            <w:r>
              <w:rPr>
                <w:sz w:val="20"/>
              </w:rPr>
              <w:t>577</w:t>
            </w:r>
          </w:p>
        </w:tc>
        <w:tc>
          <w:tcPr>
            <w:tcW w:w="2592" w:type="dxa"/>
            <w:vMerge w:val="restart"/>
            <w:tcMar>
              <w:top w:w="100" w:type="dxa"/>
              <w:left w:w="100" w:type="dxa"/>
              <w:bottom w:w="100" w:type="dxa"/>
              <w:right w:w="100" w:type="dxa"/>
            </w:tcMar>
          </w:tcPr>
          <w:p w:rsidR="006E0C3E" w14:paraId="434F01D2" w14:textId="77777777"/>
        </w:tc>
      </w:tr>
      <w:tr w14:paraId="6B2336A2" w14:textId="77777777">
        <w:tblPrEx>
          <w:tblW w:w="0" w:type="auto"/>
          <w:tblLook w:val="04A0"/>
        </w:tblPrEx>
        <w:trPr>
          <w:trHeight w:val="269"/>
        </w:trPr>
        <w:tc>
          <w:tcPr>
            <w:tcW w:w="2592" w:type="dxa"/>
            <w:vMerge/>
            <w:tcMar>
              <w:top w:w="100" w:type="dxa"/>
              <w:left w:w="100" w:type="dxa"/>
              <w:bottom w:w="100" w:type="dxa"/>
              <w:right w:w="100" w:type="dxa"/>
            </w:tcMar>
          </w:tcPr>
          <w:p w:rsidR="006E0C3E" w14:paraId="7A1696EA" w14:textId="77777777"/>
        </w:tc>
        <w:tc>
          <w:tcPr>
            <w:tcW w:w="3888" w:type="dxa"/>
            <w:vMerge w:val="restart"/>
            <w:tcMar>
              <w:top w:w="100" w:type="dxa"/>
              <w:left w:w="100" w:type="dxa"/>
              <w:bottom w:w="100" w:type="dxa"/>
              <w:right w:w="100" w:type="dxa"/>
            </w:tcMar>
          </w:tcPr>
          <w:p w:rsidR="006E0C3E" w14:paraId="4FA89701" w14:textId="77777777"/>
        </w:tc>
        <w:tc>
          <w:tcPr>
            <w:tcW w:w="3888" w:type="dxa"/>
            <w:vMerge w:val="restart"/>
            <w:tcMar>
              <w:top w:w="100" w:type="dxa"/>
              <w:left w:w="100" w:type="dxa"/>
              <w:bottom w:w="100" w:type="dxa"/>
              <w:right w:w="100" w:type="dxa"/>
            </w:tcMar>
          </w:tcPr>
          <w:p w:rsidR="006E0C3E" w14:paraId="11B5CEEB" w14:textId="77777777">
            <w:r>
              <w:rPr>
                <w:sz w:val="20"/>
              </w:rPr>
              <w:t>529</w:t>
            </w:r>
          </w:p>
        </w:tc>
        <w:tc>
          <w:tcPr>
            <w:tcW w:w="2592" w:type="dxa"/>
            <w:vMerge w:val="restart"/>
            <w:tcMar>
              <w:top w:w="100" w:type="dxa"/>
              <w:left w:w="100" w:type="dxa"/>
              <w:bottom w:w="100" w:type="dxa"/>
              <w:right w:w="100" w:type="dxa"/>
            </w:tcMar>
          </w:tcPr>
          <w:p w:rsidR="006E0C3E" w14:paraId="06CFC0C7" w14:textId="77777777"/>
        </w:tc>
      </w:tr>
      <w:tr w14:paraId="44756D48" w14:textId="77777777">
        <w:tblPrEx>
          <w:tblW w:w="0" w:type="auto"/>
          <w:tblLook w:val="04A0"/>
        </w:tblPrEx>
        <w:trPr>
          <w:trHeight w:val="269"/>
        </w:trPr>
        <w:tc>
          <w:tcPr>
            <w:tcW w:w="2592" w:type="dxa"/>
            <w:vMerge/>
            <w:tcMar>
              <w:top w:w="100" w:type="dxa"/>
              <w:left w:w="100" w:type="dxa"/>
              <w:bottom w:w="100" w:type="dxa"/>
              <w:right w:w="100" w:type="dxa"/>
            </w:tcMar>
          </w:tcPr>
          <w:p w:rsidR="006E0C3E" w14:paraId="40F3C25D" w14:textId="77777777"/>
        </w:tc>
        <w:tc>
          <w:tcPr>
            <w:tcW w:w="3888" w:type="dxa"/>
            <w:vMerge w:val="restart"/>
            <w:tcMar>
              <w:top w:w="100" w:type="dxa"/>
              <w:left w:w="100" w:type="dxa"/>
              <w:bottom w:w="100" w:type="dxa"/>
              <w:right w:w="100" w:type="dxa"/>
            </w:tcMar>
          </w:tcPr>
          <w:p w:rsidR="006E0C3E" w14:paraId="627437A2" w14:textId="77777777"/>
        </w:tc>
        <w:tc>
          <w:tcPr>
            <w:tcW w:w="3888" w:type="dxa"/>
            <w:vMerge w:val="restart"/>
            <w:tcMar>
              <w:top w:w="100" w:type="dxa"/>
              <w:left w:w="100" w:type="dxa"/>
              <w:bottom w:w="100" w:type="dxa"/>
              <w:right w:w="100" w:type="dxa"/>
            </w:tcMar>
          </w:tcPr>
          <w:p w:rsidR="006E0C3E" w14:paraId="1F87377E" w14:textId="77777777">
            <w:r>
              <w:rPr>
                <w:sz w:val="20"/>
              </w:rPr>
              <w:t>530</w:t>
            </w:r>
          </w:p>
        </w:tc>
        <w:tc>
          <w:tcPr>
            <w:tcW w:w="2592" w:type="dxa"/>
            <w:vMerge w:val="restart"/>
            <w:tcMar>
              <w:top w:w="100" w:type="dxa"/>
              <w:left w:w="100" w:type="dxa"/>
              <w:bottom w:w="100" w:type="dxa"/>
              <w:right w:w="100" w:type="dxa"/>
            </w:tcMar>
          </w:tcPr>
          <w:p w:rsidR="006E0C3E" w14:paraId="216896FF" w14:textId="77777777"/>
        </w:tc>
      </w:tr>
      <w:tr w14:paraId="1AC8AC66" w14:textId="77777777">
        <w:tblPrEx>
          <w:tblW w:w="0" w:type="auto"/>
          <w:tblLook w:val="04A0"/>
        </w:tblPrEx>
        <w:trPr>
          <w:trHeight w:val="269"/>
        </w:trPr>
        <w:tc>
          <w:tcPr>
            <w:tcW w:w="2592" w:type="dxa"/>
            <w:vMerge/>
            <w:tcMar>
              <w:top w:w="100" w:type="dxa"/>
              <w:left w:w="100" w:type="dxa"/>
              <w:bottom w:w="100" w:type="dxa"/>
              <w:right w:w="100" w:type="dxa"/>
            </w:tcMar>
          </w:tcPr>
          <w:p w:rsidR="006E0C3E" w14:paraId="67EE4948" w14:textId="77777777"/>
        </w:tc>
        <w:tc>
          <w:tcPr>
            <w:tcW w:w="3888" w:type="dxa"/>
            <w:vMerge w:val="restart"/>
            <w:tcMar>
              <w:top w:w="100" w:type="dxa"/>
              <w:left w:w="100" w:type="dxa"/>
              <w:bottom w:w="100" w:type="dxa"/>
              <w:right w:w="100" w:type="dxa"/>
            </w:tcMar>
          </w:tcPr>
          <w:p w:rsidR="006E0C3E" w14:paraId="3B7E3F1A" w14:textId="77777777"/>
        </w:tc>
        <w:tc>
          <w:tcPr>
            <w:tcW w:w="3888" w:type="dxa"/>
            <w:vMerge w:val="restart"/>
            <w:tcMar>
              <w:top w:w="100" w:type="dxa"/>
              <w:left w:w="100" w:type="dxa"/>
              <w:bottom w:w="100" w:type="dxa"/>
              <w:right w:w="100" w:type="dxa"/>
            </w:tcMar>
          </w:tcPr>
          <w:p w:rsidR="006E0C3E" w14:paraId="75478A28" w14:textId="77777777">
            <w:r>
              <w:rPr>
                <w:sz w:val="20"/>
              </w:rPr>
              <w:t>82</w:t>
            </w:r>
          </w:p>
        </w:tc>
        <w:tc>
          <w:tcPr>
            <w:tcW w:w="2592" w:type="dxa"/>
            <w:vMerge w:val="restart"/>
            <w:tcMar>
              <w:top w:w="100" w:type="dxa"/>
              <w:left w:w="100" w:type="dxa"/>
              <w:bottom w:w="100" w:type="dxa"/>
              <w:right w:w="100" w:type="dxa"/>
            </w:tcMar>
          </w:tcPr>
          <w:p w:rsidR="006E0C3E" w14:paraId="548C05D5" w14:textId="77777777"/>
        </w:tc>
      </w:tr>
      <w:tr w14:paraId="7FAD8327" w14:textId="77777777">
        <w:tblPrEx>
          <w:tblW w:w="0" w:type="auto"/>
          <w:tblLook w:val="04A0"/>
        </w:tblPrEx>
        <w:trPr>
          <w:trHeight w:val="269"/>
        </w:trPr>
        <w:tc>
          <w:tcPr>
            <w:tcW w:w="2592" w:type="dxa"/>
            <w:vMerge/>
            <w:tcMar>
              <w:top w:w="100" w:type="dxa"/>
              <w:left w:w="100" w:type="dxa"/>
              <w:bottom w:w="100" w:type="dxa"/>
              <w:right w:w="100" w:type="dxa"/>
            </w:tcMar>
          </w:tcPr>
          <w:p w:rsidR="006E0C3E" w14:paraId="1F8A8DBD" w14:textId="77777777"/>
        </w:tc>
        <w:tc>
          <w:tcPr>
            <w:tcW w:w="3888" w:type="dxa"/>
            <w:vMerge w:val="restart"/>
            <w:tcMar>
              <w:top w:w="100" w:type="dxa"/>
              <w:left w:w="100" w:type="dxa"/>
              <w:bottom w:w="100" w:type="dxa"/>
              <w:right w:w="100" w:type="dxa"/>
            </w:tcMar>
          </w:tcPr>
          <w:p w:rsidR="006E0C3E" w14:paraId="216C467B" w14:textId="77777777"/>
        </w:tc>
        <w:tc>
          <w:tcPr>
            <w:tcW w:w="3888" w:type="dxa"/>
            <w:vMerge w:val="restart"/>
            <w:tcMar>
              <w:top w:w="100" w:type="dxa"/>
              <w:left w:w="100" w:type="dxa"/>
              <w:bottom w:w="100" w:type="dxa"/>
              <w:right w:w="100" w:type="dxa"/>
            </w:tcMar>
          </w:tcPr>
          <w:p w:rsidR="006E0C3E" w14:paraId="51D8A6B6" w14:textId="77777777">
            <w:r>
              <w:rPr>
                <w:sz w:val="20"/>
              </w:rPr>
              <w:t>253</w:t>
            </w:r>
          </w:p>
        </w:tc>
        <w:tc>
          <w:tcPr>
            <w:tcW w:w="2592" w:type="dxa"/>
            <w:vMerge w:val="restart"/>
            <w:tcMar>
              <w:top w:w="100" w:type="dxa"/>
              <w:left w:w="100" w:type="dxa"/>
              <w:bottom w:w="100" w:type="dxa"/>
              <w:right w:w="100" w:type="dxa"/>
            </w:tcMar>
          </w:tcPr>
          <w:p w:rsidR="006E0C3E" w14:paraId="7F807FA3" w14:textId="77777777"/>
        </w:tc>
      </w:tr>
      <w:tr w14:paraId="5CACF890" w14:textId="77777777">
        <w:tblPrEx>
          <w:tblW w:w="0" w:type="auto"/>
          <w:tblLook w:val="04A0"/>
        </w:tblPrEx>
        <w:trPr>
          <w:trHeight w:val="269"/>
        </w:trPr>
        <w:tc>
          <w:tcPr>
            <w:tcW w:w="2592" w:type="dxa"/>
            <w:vMerge/>
            <w:tcMar>
              <w:top w:w="100" w:type="dxa"/>
              <w:left w:w="100" w:type="dxa"/>
              <w:bottom w:w="100" w:type="dxa"/>
              <w:right w:w="100" w:type="dxa"/>
            </w:tcMar>
          </w:tcPr>
          <w:p w:rsidR="006E0C3E" w14:paraId="3E8D6195" w14:textId="77777777"/>
        </w:tc>
        <w:tc>
          <w:tcPr>
            <w:tcW w:w="3888" w:type="dxa"/>
            <w:vMerge w:val="restart"/>
            <w:tcMar>
              <w:top w:w="100" w:type="dxa"/>
              <w:left w:w="100" w:type="dxa"/>
              <w:bottom w:w="100" w:type="dxa"/>
              <w:right w:w="100" w:type="dxa"/>
            </w:tcMar>
          </w:tcPr>
          <w:p w:rsidR="006E0C3E" w14:paraId="50E5790E" w14:textId="77777777"/>
        </w:tc>
        <w:tc>
          <w:tcPr>
            <w:tcW w:w="3888" w:type="dxa"/>
            <w:vMerge w:val="restart"/>
            <w:tcMar>
              <w:top w:w="100" w:type="dxa"/>
              <w:left w:w="100" w:type="dxa"/>
              <w:bottom w:w="100" w:type="dxa"/>
              <w:right w:w="100" w:type="dxa"/>
            </w:tcMar>
          </w:tcPr>
          <w:p w:rsidR="006E0C3E" w14:paraId="0E61E575" w14:textId="77777777">
            <w:r>
              <w:rPr>
                <w:sz w:val="20"/>
              </w:rPr>
              <w:t>404</w:t>
            </w:r>
          </w:p>
        </w:tc>
        <w:tc>
          <w:tcPr>
            <w:tcW w:w="2592" w:type="dxa"/>
            <w:vMerge w:val="restart"/>
            <w:tcMar>
              <w:top w:w="100" w:type="dxa"/>
              <w:left w:w="100" w:type="dxa"/>
              <w:bottom w:w="100" w:type="dxa"/>
              <w:right w:w="100" w:type="dxa"/>
            </w:tcMar>
          </w:tcPr>
          <w:p w:rsidR="006E0C3E" w14:paraId="5CAC6509" w14:textId="77777777"/>
        </w:tc>
      </w:tr>
      <w:tr w14:paraId="5991E02A" w14:textId="77777777">
        <w:tblPrEx>
          <w:tblW w:w="0" w:type="auto"/>
          <w:tblLook w:val="04A0"/>
        </w:tblPrEx>
        <w:trPr>
          <w:trHeight w:val="269"/>
        </w:trPr>
        <w:tc>
          <w:tcPr>
            <w:tcW w:w="2592" w:type="dxa"/>
            <w:vMerge/>
            <w:tcMar>
              <w:top w:w="100" w:type="dxa"/>
              <w:left w:w="100" w:type="dxa"/>
              <w:bottom w:w="100" w:type="dxa"/>
              <w:right w:w="100" w:type="dxa"/>
            </w:tcMar>
          </w:tcPr>
          <w:p w:rsidR="006E0C3E" w14:paraId="72C89489" w14:textId="77777777"/>
        </w:tc>
        <w:tc>
          <w:tcPr>
            <w:tcW w:w="3888" w:type="dxa"/>
            <w:vMerge w:val="restart"/>
            <w:tcMar>
              <w:top w:w="100" w:type="dxa"/>
              <w:left w:w="100" w:type="dxa"/>
              <w:bottom w:w="100" w:type="dxa"/>
              <w:right w:w="100" w:type="dxa"/>
            </w:tcMar>
          </w:tcPr>
          <w:p w:rsidR="006E0C3E" w14:paraId="13F73F03" w14:textId="77777777"/>
        </w:tc>
        <w:tc>
          <w:tcPr>
            <w:tcW w:w="3888" w:type="dxa"/>
            <w:vMerge w:val="restart"/>
            <w:tcMar>
              <w:top w:w="100" w:type="dxa"/>
              <w:left w:w="100" w:type="dxa"/>
              <w:bottom w:w="100" w:type="dxa"/>
              <w:right w:w="100" w:type="dxa"/>
            </w:tcMar>
          </w:tcPr>
          <w:p w:rsidR="006E0C3E" w14:paraId="0F3917A8" w14:textId="77777777">
            <w:r>
              <w:rPr>
                <w:sz w:val="20"/>
              </w:rPr>
              <w:t>172</w:t>
            </w:r>
          </w:p>
        </w:tc>
        <w:tc>
          <w:tcPr>
            <w:tcW w:w="2592" w:type="dxa"/>
            <w:vMerge w:val="restart"/>
            <w:tcMar>
              <w:top w:w="100" w:type="dxa"/>
              <w:left w:w="100" w:type="dxa"/>
              <w:bottom w:w="100" w:type="dxa"/>
              <w:right w:w="100" w:type="dxa"/>
            </w:tcMar>
          </w:tcPr>
          <w:p w:rsidR="006E0C3E" w14:paraId="1C4D3909" w14:textId="77777777"/>
        </w:tc>
      </w:tr>
      <w:tr w14:paraId="549A7296" w14:textId="77777777">
        <w:tblPrEx>
          <w:tblW w:w="0" w:type="auto"/>
          <w:tblLook w:val="04A0"/>
        </w:tblPrEx>
        <w:trPr>
          <w:trHeight w:val="269"/>
        </w:trPr>
        <w:tc>
          <w:tcPr>
            <w:tcW w:w="2592" w:type="dxa"/>
            <w:vMerge/>
            <w:tcMar>
              <w:top w:w="100" w:type="dxa"/>
              <w:left w:w="100" w:type="dxa"/>
              <w:bottom w:w="100" w:type="dxa"/>
              <w:right w:w="100" w:type="dxa"/>
            </w:tcMar>
          </w:tcPr>
          <w:p w:rsidR="006E0C3E" w14:paraId="4C51998D" w14:textId="77777777"/>
        </w:tc>
        <w:tc>
          <w:tcPr>
            <w:tcW w:w="3888" w:type="dxa"/>
            <w:vMerge w:val="restart"/>
            <w:tcMar>
              <w:top w:w="100" w:type="dxa"/>
              <w:left w:w="100" w:type="dxa"/>
              <w:bottom w:w="100" w:type="dxa"/>
              <w:right w:w="100" w:type="dxa"/>
            </w:tcMar>
          </w:tcPr>
          <w:p w:rsidR="006E0C3E" w14:paraId="717C9E72" w14:textId="77777777"/>
        </w:tc>
        <w:tc>
          <w:tcPr>
            <w:tcW w:w="3888" w:type="dxa"/>
            <w:vMerge w:val="restart"/>
            <w:tcMar>
              <w:top w:w="100" w:type="dxa"/>
              <w:left w:w="100" w:type="dxa"/>
              <w:bottom w:w="100" w:type="dxa"/>
              <w:right w:w="100" w:type="dxa"/>
            </w:tcMar>
          </w:tcPr>
          <w:p w:rsidR="006E0C3E" w14:paraId="54D76EA7" w14:textId="77777777">
            <w:r>
              <w:rPr>
                <w:sz w:val="20"/>
              </w:rPr>
              <w:t>463</w:t>
            </w:r>
          </w:p>
        </w:tc>
        <w:tc>
          <w:tcPr>
            <w:tcW w:w="2592" w:type="dxa"/>
            <w:vMerge w:val="restart"/>
            <w:tcMar>
              <w:top w:w="100" w:type="dxa"/>
              <w:left w:w="100" w:type="dxa"/>
              <w:bottom w:w="100" w:type="dxa"/>
              <w:right w:w="100" w:type="dxa"/>
            </w:tcMar>
          </w:tcPr>
          <w:p w:rsidR="006E0C3E" w14:paraId="67BCE497" w14:textId="77777777"/>
        </w:tc>
      </w:tr>
      <w:tr w14:paraId="2854B821" w14:textId="77777777">
        <w:tblPrEx>
          <w:tblW w:w="0" w:type="auto"/>
          <w:tblLook w:val="04A0"/>
        </w:tblPrEx>
        <w:trPr>
          <w:trHeight w:val="269"/>
        </w:trPr>
        <w:tc>
          <w:tcPr>
            <w:tcW w:w="2592" w:type="dxa"/>
            <w:vMerge/>
            <w:tcMar>
              <w:top w:w="100" w:type="dxa"/>
              <w:left w:w="100" w:type="dxa"/>
              <w:bottom w:w="100" w:type="dxa"/>
              <w:right w:w="100" w:type="dxa"/>
            </w:tcMar>
          </w:tcPr>
          <w:p w:rsidR="006E0C3E" w14:paraId="442AB664" w14:textId="77777777"/>
        </w:tc>
        <w:tc>
          <w:tcPr>
            <w:tcW w:w="3888" w:type="dxa"/>
            <w:vMerge w:val="restart"/>
            <w:tcMar>
              <w:top w:w="100" w:type="dxa"/>
              <w:left w:w="100" w:type="dxa"/>
              <w:bottom w:w="100" w:type="dxa"/>
              <w:right w:w="100" w:type="dxa"/>
            </w:tcMar>
          </w:tcPr>
          <w:p w:rsidR="006E0C3E" w14:paraId="35A3E243" w14:textId="77777777"/>
        </w:tc>
        <w:tc>
          <w:tcPr>
            <w:tcW w:w="3888" w:type="dxa"/>
            <w:vMerge w:val="restart"/>
            <w:tcMar>
              <w:top w:w="100" w:type="dxa"/>
              <w:left w:w="100" w:type="dxa"/>
              <w:bottom w:w="100" w:type="dxa"/>
              <w:right w:w="100" w:type="dxa"/>
            </w:tcMar>
          </w:tcPr>
          <w:p w:rsidR="006E0C3E" w14:paraId="6B2BE633" w14:textId="77777777">
            <w:r>
              <w:rPr>
                <w:sz w:val="20"/>
              </w:rPr>
              <w:t>325</w:t>
            </w:r>
          </w:p>
        </w:tc>
        <w:tc>
          <w:tcPr>
            <w:tcW w:w="2592" w:type="dxa"/>
            <w:vMerge w:val="restart"/>
            <w:tcMar>
              <w:top w:w="100" w:type="dxa"/>
              <w:left w:w="100" w:type="dxa"/>
              <w:bottom w:w="100" w:type="dxa"/>
              <w:right w:w="100" w:type="dxa"/>
            </w:tcMar>
          </w:tcPr>
          <w:p w:rsidR="006E0C3E" w14:paraId="0E2B25C5" w14:textId="77777777"/>
        </w:tc>
      </w:tr>
      <w:tr w14:paraId="6A309799" w14:textId="77777777">
        <w:tblPrEx>
          <w:tblW w:w="0" w:type="auto"/>
          <w:tblLook w:val="04A0"/>
        </w:tblPrEx>
        <w:trPr>
          <w:trHeight w:val="269"/>
        </w:trPr>
        <w:tc>
          <w:tcPr>
            <w:tcW w:w="2592" w:type="dxa"/>
            <w:vMerge/>
            <w:tcMar>
              <w:top w:w="100" w:type="dxa"/>
              <w:left w:w="100" w:type="dxa"/>
              <w:bottom w:w="100" w:type="dxa"/>
              <w:right w:w="100" w:type="dxa"/>
            </w:tcMar>
          </w:tcPr>
          <w:p w:rsidR="006E0C3E" w14:paraId="5528A15B" w14:textId="77777777"/>
        </w:tc>
        <w:tc>
          <w:tcPr>
            <w:tcW w:w="3888" w:type="dxa"/>
            <w:vMerge w:val="restart"/>
            <w:tcMar>
              <w:top w:w="100" w:type="dxa"/>
              <w:left w:w="100" w:type="dxa"/>
              <w:bottom w:w="100" w:type="dxa"/>
              <w:right w:w="100" w:type="dxa"/>
            </w:tcMar>
          </w:tcPr>
          <w:p w:rsidR="006E0C3E" w14:paraId="12C2F1F5" w14:textId="77777777"/>
        </w:tc>
        <w:tc>
          <w:tcPr>
            <w:tcW w:w="3888" w:type="dxa"/>
            <w:vMerge w:val="restart"/>
            <w:tcMar>
              <w:top w:w="100" w:type="dxa"/>
              <w:left w:w="100" w:type="dxa"/>
              <w:bottom w:w="100" w:type="dxa"/>
              <w:right w:w="100" w:type="dxa"/>
            </w:tcMar>
          </w:tcPr>
          <w:p w:rsidR="006E0C3E" w14:paraId="5BC90BEF" w14:textId="77777777">
            <w:r>
              <w:rPr>
                <w:sz w:val="20"/>
              </w:rPr>
              <w:t>659</w:t>
            </w:r>
          </w:p>
        </w:tc>
        <w:tc>
          <w:tcPr>
            <w:tcW w:w="2592" w:type="dxa"/>
            <w:vMerge w:val="restart"/>
            <w:tcMar>
              <w:top w:w="100" w:type="dxa"/>
              <w:left w:w="100" w:type="dxa"/>
              <w:bottom w:w="100" w:type="dxa"/>
              <w:right w:w="100" w:type="dxa"/>
            </w:tcMar>
          </w:tcPr>
          <w:p w:rsidR="006E0C3E" w14:paraId="4ADBB80D" w14:textId="77777777"/>
        </w:tc>
      </w:tr>
      <w:tr w14:paraId="6202D780" w14:textId="77777777">
        <w:tblPrEx>
          <w:tblW w:w="0" w:type="auto"/>
          <w:tblLook w:val="04A0"/>
        </w:tblPrEx>
        <w:trPr>
          <w:trHeight w:val="269"/>
        </w:trPr>
        <w:tc>
          <w:tcPr>
            <w:tcW w:w="2592" w:type="dxa"/>
            <w:vMerge/>
            <w:tcMar>
              <w:top w:w="100" w:type="dxa"/>
              <w:left w:w="100" w:type="dxa"/>
              <w:bottom w:w="100" w:type="dxa"/>
              <w:right w:w="100" w:type="dxa"/>
            </w:tcMar>
          </w:tcPr>
          <w:p w:rsidR="006E0C3E" w14:paraId="6534B05B" w14:textId="77777777"/>
        </w:tc>
        <w:tc>
          <w:tcPr>
            <w:tcW w:w="3888" w:type="dxa"/>
            <w:vMerge w:val="restart"/>
            <w:tcMar>
              <w:top w:w="100" w:type="dxa"/>
              <w:left w:w="100" w:type="dxa"/>
              <w:bottom w:w="100" w:type="dxa"/>
              <w:right w:w="100" w:type="dxa"/>
            </w:tcMar>
          </w:tcPr>
          <w:p w:rsidR="006E0C3E" w14:paraId="315E82DA" w14:textId="77777777"/>
        </w:tc>
        <w:tc>
          <w:tcPr>
            <w:tcW w:w="3888" w:type="dxa"/>
            <w:vMerge w:val="restart"/>
            <w:tcMar>
              <w:top w:w="100" w:type="dxa"/>
              <w:left w:w="100" w:type="dxa"/>
              <w:bottom w:w="100" w:type="dxa"/>
              <w:right w:w="100" w:type="dxa"/>
            </w:tcMar>
          </w:tcPr>
          <w:p w:rsidR="006E0C3E" w14:paraId="11CEBF56" w14:textId="77777777">
            <w:r>
              <w:rPr>
                <w:sz w:val="20"/>
              </w:rPr>
              <w:t>661</w:t>
            </w:r>
          </w:p>
        </w:tc>
        <w:tc>
          <w:tcPr>
            <w:tcW w:w="2592" w:type="dxa"/>
            <w:vMerge w:val="restart"/>
            <w:tcMar>
              <w:top w:w="100" w:type="dxa"/>
              <w:left w:w="100" w:type="dxa"/>
              <w:bottom w:w="100" w:type="dxa"/>
              <w:right w:w="100" w:type="dxa"/>
            </w:tcMar>
          </w:tcPr>
          <w:p w:rsidR="006E0C3E" w14:paraId="438F0D6D" w14:textId="77777777"/>
        </w:tc>
      </w:tr>
      <w:tr w14:paraId="3E9853E9" w14:textId="77777777">
        <w:tblPrEx>
          <w:tblW w:w="0" w:type="auto"/>
          <w:tblLook w:val="04A0"/>
        </w:tblPrEx>
        <w:trPr>
          <w:trHeight w:val="269"/>
        </w:trPr>
        <w:tc>
          <w:tcPr>
            <w:tcW w:w="2592" w:type="dxa"/>
            <w:vMerge/>
            <w:tcMar>
              <w:top w:w="100" w:type="dxa"/>
              <w:left w:w="100" w:type="dxa"/>
              <w:bottom w:w="100" w:type="dxa"/>
              <w:right w:w="100" w:type="dxa"/>
            </w:tcMar>
          </w:tcPr>
          <w:p w:rsidR="006E0C3E" w14:paraId="22123F97" w14:textId="77777777"/>
        </w:tc>
        <w:tc>
          <w:tcPr>
            <w:tcW w:w="3888" w:type="dxa"/>
            <w:vMerge w:val="restart"/>
            <w:tcMar>
              <w:top w:w="100" w:type="dxa"/>
              <w:left w:w="100" w:type="dxa"/>
              <w:bottom w:w="100" w:type="dxa"/>
              <w:right w:w="100" w:type="dxa"/>
            </w:tcMar>
          </w:tcPr>
          <w:p w:rsidR="006E0C3E" w14:paraId="311E4186" w14:textId="77777777"/>
        </w:tc>
        <w:tc>
          <w:tcPr>
            <w:tcW w:w="3888" w:type="dxa"/>
            <w:vMerge w:val="restart"/>
            <w:tcMar>
              <w:top w:w="100" w:type="dxa"/>
              <w:left w:w="100" w:type="dxa"/>
              <w:bottom w:w="100" w:type="dxa"/>
              <w:right w:w="100" w:type="dxa"/>
            </w:tcMar>
          </w:tcPr>
          <w:p w:rsidR="006E0C3E" w14:paraId="70C477F6" w14:textId="77777777">
            <w:r>
              <w:rPr>
                <w:sz w:val="20"/>
              </w:rPr>
              <w:t>204</w:t>
            </w:r>
          </w:p>
        </w:tc>
        <w:tc>
          <w:tcPr>
            <w:tcW w:w="2592" w:type="dxa"/>
            <w:vMerge w:val="restart"/>
            <w:tcMar>
              <w:top w:w="100" w:type="dxa"/>
              <w:left w:w="100" w:type="dxa"/>
              <w:bottom w:w="100" w:type="dxa"/>
              <w:right w:w="100" w:type="dxa"/>
            </w:tcMar>
          </w:tcPr>
          <w:p w:rsidR="006E0C3E" w14:paraId="3C3B00BE" w14:textId="77777777"/>
        </w:tc>
      </w:tr>
      <w:tr w14:paraId="004F0A30" w14:textId="77777777">
        <w:tblPrEx>
          <w:tblW w:w="0" w:type="auto"/>
          <w:tblLook w:val="04A0"/>
        </w:tblPrEx>
        <w:trPr>
          <w:trHeight w:val="269"/>
        </w:trPr>
        <w:tc>
          <w:tcPr>
            <w:tcW w:w="2592" w:type="dxa"/>
            <w:vMerge/>
            <w:tcMar>
              <w:top w:w="100" w:type="dxa"/>
              <w:left w:w="100" w:type="dxa"/>
              <w:bottom w:w="100" w:type="dxa"/>
              <w:right w:w="100" w:type="dxa"/>
            </w:tcMar>
          </w:tcPr>
          <w:p w:rsidR="006E0C3E" w14:paraId="74D7F825" w14:textId="77777777"/>
        </w:tc>
        <w:tc>
          <w:tcPr>
            <w:tcW w:w="3888" w:type="dxa"/>
            <w:vMerge w:val="restart"/>
            <w:tcMar>
              <w:top w:w="100" w:type="dxa"/>
              <w:left w:w="100" w:type="dxa"/>
              <w:bottom w:w="100" w:type="dxa"/>
              <w:right w:w="100" w:type="dxa"/>
            </w:tcMar>
          </w:tcPr>
          <w:p w:rsidR="006E0C3E" w14:paraId="1C578FDD" w14:textId="77777777"/>
        </w:tc>
        <w:tc>
          <w:tcPr>
            <w:tcW w:w="3888" w:type="dxa"/>
            <w:vMerge w:val="restart"/>
            <w:tcMar>
              <w:top w:w="100" w:type="dxa"/>
              <w:left w:w="100" w:type="dxa"/>
              <w:bottom w:w="100" w:type="dxa"/>
              <w:right w:w="100" w:type="dxa"/>
            </w:tcMar>
          </w:tcPr>
          <w:p w:rsidR="006E0C3E" w14:paraId="6636E4D4" w14:textId="77777777">
            <w:r>
              <w:rPr>
                <w:sz w:val="20"/>
              </w:rPr>
              <w:t>104</w:t>
            </w:r>
          </w:p>
        </w:tc>
        <w:tc>
          <w:tcPr>
            <w:tcW w:w="2592" w:type="dxa"/>
            <w:vMerge w:val="restart"/>
            <w:tcMar>
              <w:top w:w="100" w:type="dxa"/>
              <w:left w:w="100" w:type="dxa"/>
              <w:bottom w:w="100" w:type="dxa"/>
              <w:right w:w="100" w:type="dxa"/>
            </w:tcMar>
          </w:tcPr>
          <w:p w:rsidR="006E0C3E" w14:paraId="62F58729" w14:textId="77777777"/>
        </w:tc>
      </w:tr>
      <w:tr w14:paraId="60F44E42" w14:textId="77777777">
        <w:tblPrEx>
          <w:tblW w:w="0" w:type="auto"/>
          <w:tblLook w:val="04A0"/>
        </w:tblPrEx>
        <w:trPr>
          <w:trHeight w:val="269"/>
        </w:trPr>
        <w:tc>
          <w:tcPr>
            <w:tcW w:w="2592" w:type="dxa"/>
            <w:vMerge/>
            <w:tcMar>
              <w:top w:w="100" w:type="dxa"/>
              <w:left w:w="100" w:type="dxa"/>
              <w:bottom w:w="100" w:type="dxa"/>
              <w:right w:w="100" w:type="dxa"/>
            </w:tcMar>
          </w:tcPr>
          <w:p w:rsidR="006E0C3E" w14:paraId="73468231" w14:textId="77777777"/>
        </w:tc>
        <w:tc>
          <w:tcPr>
            <w:tcW w:w="3888" w:type="dxa"/>
            <w:vMerge w:val="restart"/>
            <w:tcMar>
              <w:top w:w="100" w:type="dxa"/>
              <w:left w:w="100" w:type="dxa"/>
              <w:bottom w:w="100" w:type="dxa"/>
              <w:right w:w="100" w:type="dxa"/>
            </w:tcMar>
          </w:tcPr>
          <w:p w:rsidR="006E0C3E" w14:paraId="72FD78D3" w14:textId="77777777"/>
        </w:tc>
        <w:tc>
          <w:tcPr>
            <w:tcW w:w="3888" w:type="dxa"/>
            <w:vMerge w:val="restart"/>
            <w:tcMar>
              <w:top w:w="100" w:type="dxa"/>
              <w:left w:w="100" w:type="dxa"/>
              <w:bottom w:w="100" w:type="dxa"/>
              <w:right w:w="100" w:type="dxa"/>
            </w:tcMar>
          </w:tcPr>
          <w:p w:rsidR="006E0C3E" w14:paraId="01113BF4" w14:textId="77777777">
            <w:r>
              <w:rPr>
                <w:sz w:val="20"/>
              </w:rPr>
              <w:t>405</w:t>
            </w:r>
          </w:p>
        </w:tc>
        <w:tc>
          <w:tcPr>
            <w:tcW w:w="2592" w:type="dxa"/>
            <w:vMerge w:val="restart"/>
            <w:tcMar>
              <w:top w:w="100" w:type="dxa"/>
              <w:left w:w="100" w:type="dxa"/>
              <w:bottom w:w="100" w:type="dxa"/>
              <w:right w:w="100" w:type="dxa"/>
            </w:tcMar>
          </w:tcPr>
          <w:p w:rsidR="006E0C3E" w14:paraId="0D35B884" w14:textId="77777777"/>
        </w:tc>
      </w:tr>
      <w:tr w14:paraId="671D3C89" w14:textId="77777777">
        <w:tblPrEx>
          <w:tblW w:w="0" w:type="auto"/>
          <w:tblLook w:val="04A0"/>
        </w:tblPrEx>
        <w:trPr>
          <w:trHeight w:val="269"/>
        </w:trPr>
        <w:tc>
          <w:tcPr>
            <w:tcW w:w="2592" w:type="dxa"/>
            <w:vMerge/>
            <w:tcMar>
              <w:top w:w="100" w:type="dxa"/>
              <w:left w:w="100" w:type="dxa"/>
              <w:bottom w:w="100" w:type="dxa"/>
              <w:right w:w="100" w:type="dxa"/>
            </w:tcMar>
          </w:tcPr>
          <w:p w:rsidR="006E0C3E" w14:paraId="176B2910" w14:textId="77777777"/>
        </w:tc>
        <w:tc>
          <w:tcPr>
            <w:tcW w:w="3888" w:type="dxa"/>
            <w:vMerge w:val="restart"/>
            <w:tcMar>
              <w:top w:w="100" w:type="dxa"/>
              <w:left w:w="100" w:type="dxa"/>
              <w:bottom w:w="100" w:type="dxa"/>
              <w:right w:w="100" w:type="dxa"/>
            </w:tcMar>
          </w:tcPr>
          <w:p w:rsidR="006E0C3E" w14:paraId="0512F5FA" w14:textId="77777777"/>
        </w:tc>
        <w:tc>
          <w:tcPr>
            <w:tcW w:w="3888" w:type="dxa"/>
            <w:vMerge w:val="restart"/>
            <w:tcMar>
              <w:top w:w="100" w:type="dxa"/>
              <w:left w:w="100" w:type="dxa"/>
              <w:bottom w:w="100" w:type="dxa"/>
              <w:right w:w="100" w:type="dxa"/>
            </w:tcMar>
          </w:tcPr>
          <w:p w:rsidR="006E0C3E" w14:paraId="43731CE9" w14:textId="77777777">
            <w:r>
              <w:rPr>
                <w:sz w:val="20"/>
              </w:rPr>
              <w:t>565</w:t>
            </w:r>
          </w:p>
        </w:tc>
        <w:tc>
          <w:tcPr>
            <w:tcW w:w="2592" w:type="dxa"/>
            <w:vMerge w:val="restart"/>
            <w:tcMar>
              <w:top w:w="100" w:type="dxa"/>
              <w:left w:w="100" w:type="dxa"/>
              <w:bottom w:w="100" w:type="dxa"/>
              <w:right w:w="100" w:type="dxa"/>
            </w:tcMar>
          </w:tcPr>
          <w:p w:rsidR="006E0C3E" w14:paraId="3228ED1D" w14:textId="77777777"/>
        </w:tc>
      </w:tr>
      <w:tr w14:paraId="72FD7D67" w14:textId="77777777">
        <w:tblPrEx>
          <w:tblW w:w="0" w:type="auto"/>
          <w:tblLook w:val="04A0"/>
        </w:tblPrEx>
        <w:trPr>
          <w:trHeight w:val="269"/>
        </w:trPr>
        <w:tc>
          <w:tcPr>
            <w:tcW w:w="2592" w:type="dxa"/>
            <w:vMerge/>
            <w:tcMar>
              <w:top w:w="100" w:type="dxa"/>
              <w:left w:w="100" w:type="dxa"/>
              <w:bottom w:w="100" w:type="dxa"/>
              <w:right w:w="100" w:type="dxa"/>
            </w:tcMar>
          </w:tcPr>
          <w:p w:rsidR="006E0C3E" w14:paraId="67A84D27" w14:textId="77777777"/>
        </w:tc>
        <w:tc>
          <w:tcPr>
            <w:tcW w:w="3888" w:type="dxa"/>
            <w:vMerge w:val="restart"/>
            <w:tcMar>
              <w:top w:w="100" w:type="dxa"/>
              <w:left w:w="100" w:type="dxa"/>
              <w:bottom w:w="100" w:type="dxa"/>
              <w:right w:w="100" w:type="dxa"/>
            </w:tcMar>
          </w:tcPr>
          <w:p w:rsidR="006E0C3E" w14:paraId="3EA4B4E6" w14:textId="77777777"/>
        </w:tc>
        <w:tc>
          <w:tcPr>
            <w:tcW w:w="3888" w:type="dxa"/>
            <w:vMerge w:val="restart"/>
            <w:tcMar>
              <w:top w:w="100" w:type="dxa"/>
              <w:left w:w="100" w:type="dxa"/>
              <w:bottom w:w="100" w:type="dxa"/>
              <w:right w:w="100" w:type="dxa"/>
            </w:tcMar>
          </w:tcPr>
          <w:p w:rsidR="006E0C3E" w14:paraId="4FBCAC54" w14:textId="77777777">
            <w:r>
              <w:rPr>
                <w:sz w:val="20"/>
              </w:rPr>
              <w:t>406</w:t>
            </w:r>
          </w:p>
        </w:tc>
        <w:tc>
          <w:tcPr>
            <w:tcW w:w="2592" w:type="dxa"/>
            <w:vMerge w:val="restart"/>
            <w:tcMar>
              <w:top w:w="100" w:type="dxa"/>
              <w:left w:w="100" w:type="dxa"/>
              <w:bottom w:w="100" w:type="dxa"/>
              <w:right w:w="100" w:type="dxa"/>
            </w:tcMar>
          </w:tcPr>
          <w:p w:rsidR="006E0C3E" w14:paraId="142BE504" w14:textId="77777777"/>
        </w:tc>
      </w:tr>
      <w:tr w14:paraId="0C3B4680" w14:textId="77777777">
        <w:tblPrEx>
          <w:tblW w:w="0" w:type="auto"/>
          <w:tblLook w:val="04A0"/>
        </w:tblPrEx>
        <w:trPr>
          <w:trHeight w:val="269"/>
        </w:trPr>
        <w:tc>
          <w:tcPr>
            <w:tcW w:w="2592" w:type="dxa"/>
            <w:vMerge/>
            <w:tcMar>
              <w:top w:w="100" w:type="dxa"/>
              <w:left w:w="100" w:type="dxa"/>
              <w:bottom w:w="100" w:type="dxa"/>
              <w:right w:w="100" w:type="dxa"/>
            </w:tcMar>
          </w:tcPr>
          <w:p w:rsidR="006E0C3E" w14:paraId="01C0C60B" w14:textId="77777777"/>
        </w:tc>
        <w:tc>
          <w:tcPr>
            <w:tcW w:w="3888" w:type="dxa"/>
            <w:vMerge w:val="restart"/>
            <w:tcMar>
              <w:top w:w="100" w:type="dxa"/>
              <w:left w:w="100" w:type="dxa"/>
              <w:bottom w:w="100" w:type="dxa"/>
              <w:right w:w="100" w:type="dxa"/>
            </w:tcMar>
          </w:tcPr>
          <w:p w:rsidR="006E0C3E" w14:paraId="5B7A3D94" w14:textId="77777777"/>
        </w:tc>
        <w:tc>
          <w:tcPr>
            <w:tcW w:w="3888" w:type="dxa"/>
            <w:vMerge w:val="restart"/>
            <w:tcMar>
              <w:top w:w="100" w:type="dxa"/>
              <w:left w:w="100" w:type="dxa"/>
              <w:bottom w:w="100" w:type="dxa"/>
              <w:right w:w="100" w:type="dxa"/>
            </w:tcMar>
          </w:tcPr>
          <w:p w:rsidR="006E0C3E" w14:paraId="7B994FB3" w14:textId="77777777">
            <w:r>
              <w:rPr>
                <w:sz w:val="20"/>
              </w:rPr>
              <w:t>663</w:t>
            </w:r>
          </w:p>
        </w:tc>
        <w:tc>
          <w:tcPr>
            <w:tcW w:w="2592" w:type="dxa"/>
            <w:vMerge w:val="restart"/>
            <w:tcMar>
              <w:top w:w="100" w:type="dxa"/>
              <w:left w:w="100" w:type="dxa"/>
              <w:bottom w:w="100" w:type="dxa"/>
              <w:right w:w="100" w:type="dxa"/>
            </w:tcMar>
          </w:tcPr>
          <w:p w:rsidR="006E0C3E" w14:paraId="43937D50" w14:textId="77777777"/>
        </w:tc>
      </w:tr>
      <w:tr w14:paraId="2C4CC1B4" w14:textId="77777777">
        <w:tblPrEx>
          <w:tblW w:w="0" w:type="auto"/>
          <w:tblLook w:val="04A0"/>
        </w:tblPrEx>
        <w:trPr>
          <w:trHeight w:val="269"/>
        </w:trPr>
        <w:tc>
          <w:tcPr>
            <w:tcW w:w="2592" w:type="dxa"/>
            <w:vMerge/>
            <w:tcMar>
              <w:top w:w="100" w:type="dxa"/>
              <w:left w:w="100" w:type="dxa"/>
              <w:bottom w:w="100" w:type="dxa"/>
              <w:right w:w="100" w:type="dxa"/>
            </w:tcMar>
          </w:tcPr>
          <w:p w:rsidR="006E0C3E" w14:paraId="590C4735" w14:textId="77777777"/>
        </w:tc>
        <w:tc>
          <w:tcPr>
            <w:tcW w:w="3888" w:type="dxa"/>
            <w:vMerge w:val="restart"/>
            <w:tcMar>
              <w:top w:w="100" w:type="dxa"/>
              <w:left w:w="100" w:type="dxa"/>
              <w:bottom w:w="100" w:type="dxa"/>
              <w:right w:w="100" w:type="dxa"/>
            </w:tcMar>
          </w:tcPr>
          <w:p w:rsidR="006E0C3E" w14:paraId="4714AAA0" w14:textId="77777777"/>
        </w:tc>
        <w:tc>
          <w:tcPr>
            <w:tcW w:w="3888" w:type="dxa"/>
            <w:vMerge w:val="restart"/>
            <w:tcMar>
              <w:top w:w="100" w:type="dxa"/>
              <w:left w:w="100" w:type="dxa"/>
              <w:bottom w:w="100" w:type="dxa"/>
              <w:right w:w="100" w:type="dxa"/>
            </w:tcMar>
          </w:tcPr>
          <w:p w:rsidR="006E0C3E" w14:paraId="7EE284F4" w14:textId="77777777">
            <w:r>
              <w:rPr>
                <w:sz w:val="20"/>
              </w:rPr>
              <w:t>198</w:t>
            </w:r>
          </w:p>
        </w:tc>
        <w:tc>
          <w:tcPr>
            <w:tcW w:w="2592" w:type="dxa"/>
            <w:vMerge w:val="restart"/>
            <w:tcMar>
              <w:top w:w="100" w:type="dxa"/>
              <w:left w:w="100" w:type="dxa"/>
              <w:bottom w:w="100" w:type="dxa"/>
              <w:right w:w="100" w:type="dxa"/>
            </w:tcMar>
          </w:tcPr>
          <w:p w:rsidR="006E0C3E" w14:paraId="531373C2" w14:textId="77777777"/>
        </w:tc>
      </w:tr>
      <w:tr w14:paraId="72CDA107" w14:textId="77777777">
        <w:tblPrEx>
          <w:tblW w:w="0" w:type="auto"/>
          <w:tblLook w:val="04A0"/>
        </w:tblPrEx>
        <w:trPr>
          <w:trHeight w:val="269"/>
        </w:trPr>
        <w:tc>
          <w:tcPr>
            <w:tcW w:w="2592" w:type="dxa"/>
            <w:vMerge/>
            <w:tcMar>
              <w:top w:w="100" w:type="dxa"/>
              <w:left w:w="100" w:type="dxa"/>
              <w:bottom w:w="100" w:type="dxa"/>
              <w:right w:w="100" w:type="dxa"/>
            </w:tcMar>
          </w:tcPr>
          <w:p w:rsidR="006E0C3E" w14:paraId="17AFE345" w14:textId="77777777"/>
        </w:tc>
        <w:tc>
          <w:tcPr>
            <w:tcW w:w="3888" w:type="dxa"/>
            <w:vMerge w:val="restart"/>
            <w:tcMar>
              <w:top w:w="100" w:type="dxa"/>
              <w:left w:w="100" w:type="dxa"/>
              <w:bottom w:w="100" w:type="dxa"/>
              <w:right w:w="100" w:type="dxa"/>
            </w:tcMar>
          </w:tcPr>
          <w:p w:rsidR="006E0C3E" w14:paraId="51AE8F7A" w14:textId="77777777"/>
        </w:tc>
        <w:tc>
          <w:tcPr>
            <w:tcW w:w="3888" w:type="dxa"/>
            <w:vMerge w:val="restart"/>
            <w:tcMar>
              <w:top w:w="100" w:type="dxa"/>
              <w:left w:w="100" w:type="dxa"/>
              <w:bottom w:w="100" w:type="dxa"/>
              <w:right w:w="100" w:type="dxa"/>
            </w:tcMar>
          </w:tcPr>
          <w:p w:rsidR="006E0C3E" w14:paraId="30C32B1D" w14:textId="77777777">
            <w:r>
              <w:rPr>
                <w:sz w:val="20"/>
              </w:rPr>
              <w:t>75</w:t>
            </w:r>
          </w:p>
        </w:tc>
        <w:tc>
          <w:tcPr>
            <w:tcW w:w="2592" w:type="dxa"/>
            <w:vMerge w:val="restart"/>
            <w:tcMar>
              <w:top w:w="100" w:type="dxa"/>
              <w:left w:w="100" w:type="dxa"/>
              <w:bottom w:w="100" w:type="dxa"/>
              <w:right w:w="100" w:type="dxa"/>
            </w:tcMar>
          </w:tcPr>
          <w:p w:rsidR="006E0C3E" w14:paraId="4A59D1AC" w14:textId="77777777"/>
        </w:tc>
      </w:tr>
      <w:tr w14:paraId="1F35CB85" w14:textId="77777777">
        <w:tblPrEx>
          <w:tblW w:w="0" w:type="auto"/>
          <w:tblLook w:val="04A0"/>
        </w:tblPrEx>
        <w:trPr>
          <w:trHeight w:val="269"/>
        </w:trPr>
        <w:tc>
          <w:tcPr>
            <w:tcW w:w="2592" w:type="dxa"/>
            <w:vMerge/>
            <w:tcMar>
              <w:top w:w="100" w:type="dxa"/>
              <w:left w:w="100" w:type="dxa"/>
              <w:bottom w:w="100" w:type="dxa"/>
              <w:right w:w="100" w:type="dxa"/>
            </w:tcMar>
          </w:tcPr>
          <w:p w:rsidR="006E0C3E" w14:paraId="55A778CF" w14:textId="77777777"/>
        </w:tc>
        <w:tc>
          <w:tcPr>
            <w:tcW w:w="3888" w:type="dxa"/>
            <w:vMerge w:val="restart"/>
            <w:tcMar>
              <w:top w:w="100" w:type="dxa"/>
              <w:left w:w="100" w:type="dxa"/>
              <w:bottom w:w="100" w:type="dxa"/>
              <w:right w:w="100" w:type="dxa"/>
            </w:tcMar>
          </w:tcPr>
          <w:p w:rsidR="006E0C3E" w14:paraId="14D2935D" w14:textId="77777777"/>
        </w:tc>
        <w:tc>
          <w:tcPr>
            <w:tcW w:w="3888" w:type="dxa"/>
            <w:vMerge w:val="restart"/>
            <w:tcMar>
              <w:top w:w="100" w:type="dxa"/>
              <w:left w:w="100" w:type="dxa"/>
              <w:bottom w:w="100" w:type="dxa"/>
              <w:right w:w="100" w:type="dxa"/>
            </w:tcMar>
          </w:tcPr>
          <w:p w:rsidR="006E0C3E" w14:paraId="6D6C1B6B" w14:textId="77777777">
            <w:r>
              <w:rPr>
                <w:sz w:val="20"/>
              </w:rPr>
              <w:t>503</w:t>
            </w:r>
          </w:p>
        </w:tc>
        <w:tc>
          <w:tcPr>
            <w:tcW w:w="2592" w:type="dxa"/>
            <w:vMerge w:val="restart"/>
            <w:tcMar>
              <w:top w:w="100" w:type="dxa"/>
              <w:left w:w="100" w:type="dxa"/>
              <w:bottom w:w="100" w:type="dxa"/>
              <w:right w:w="100" w:type="dxa"/>
            </w:tcMar>
          </w:tcPr>
          <w:p w:rsidR="006E0C3E" w14:paraId="6764C065" w14:textId="77777777"/>
        </w:tc>
      </w:tr>
      <w:tr w14:paraId="632CEDF5" w14:textId="77777777">
        <w:tblPrEx>
          <w:tblW w:w="0" w:type="auto"/>
          <w:tblLook w:val="04A0"/>
        </w:tblPrEx>
        <w:trPr>
          <w:trHeight w:val="269"/>
        </w:trPr>
        <w:tc>
          <w:tcPr>
            <w:tcW w:w="2592" w:type="dxa"/>
            <w:vMerge/>
            <w:tcMar>
              <w:top w:w="100" w:type="dxa"/>
              <w:left w:w="100" w:type="dxa"/>
              <w:bottom w:w="100" w:type="dxa"/>
              <w:right w:w="100" w:type="dxa"/>
            </w:tcMar>
          </w:tcPr>
          <w:p w:rsidR="006E0C3E" w14:paraId="6DCD6536" w14:textId="77777777"/>
        </w:tc>
        <w:tc>
          <w:tcPr>
            <w:tcW w:w="3888" w:type="dxa"/>
            <w:vMerge w:val="restart"/>
            <w:tcMar>
              <w:top w:w="100" w:type="dxa"/>
              <w:left w:w="100" w:type="dxa"/>
              <w:bottom w:w="100" w:type="dxa"/>
              <w:right w:w="100" w:type="dxa"/>
            </w:tcMar>
          </w:tcPr>
          <w:p w:rsidR="006E0C3E" w14:paraId="7BB0B5C9" w14:textId="77777777"/>
        </w:tc>
        <w:tc>
          <w:tcPr>
            <w:tcW w:w="3888" w:type="dxa"/>
            <w:vMerge w:val="restart"/>
            <w:tcMar>
              <w:top w:w="100" w:type="dxa"/>
              <w:left w:w="100" w:type="dxa"/>
              <w:bottom w:w="100" w:type="dxa"/>
              <w:right w:w="100" w:type="dxa"/>
            </w:tcMar>
          </w:tcPr>
          <w:p w:rsidR="006E0C3E" w14:paraId="453AD2E2" w14:textId="77777777">
            <w:r>
              <w:rPr>
                <w:sz w:val="20"/>
              </w:rPr>
              <w:t>627</w:t>
            </w:r>
          </w:p>
        </w:tc>
        <w:tc>
          <w:tcPr>
            <w:tcW w:w="2592" w:type="dxa"/>
            <w:vMerge w:val="restart"/>
            <w:tcMar>
              <w:top w:w="100" w:type="dxa"/>
              <w:left w:w="100" w:type="dxa"/>
              <w:bottom w:w="100" w:type="dxa"/>
              <w:right w:w="100" w:type="dxa"/>
            </w:tcMar>
          </w:tcPr>
          <w:p w:rsidR="006E0C3E" w14:paraId="7CB91378" w14:textId="77777777"/>
        </w:tc>
      </w:tr>
      <w:tr w14:paraId="3AA4ACED" w14:textId="77777777">
        <w:tblPrEx>
          <w:tblW w:w="0" w:type="auto"/>
          <w:tblLook w:val="04A0"/>
        </w:tblPrEx>
        <w:trPr>
          <w:trHeight w:val="269"/>
        </w:trPr>
        <w:tc>
          <w:tcPr>
            <w:tcW w:w="2592" w:type="dxa"/>
            <w:vMerge/>
            <w:tcMar>
              <w:top w:w="100" w:type="dxa"/>
              <w:left w:w="100" w:type="dxa"/>
              <w:bottom w:w="100" w:type="dxa"/>
              <w:right w:w="100" w:type="dxa"/>
            </w:tcMar>
          </w:tcPr>
          <w:p w:rsidR="006E0C3E" w14:paraId="4DB1CA83" w14:textId="77777777"/>
        </w:tc>
        <w:tc>
          <w:tcPr>
            <w:tcW w:w="3888" w:type="dxa"/>
            <w:vMerge w:val="restart"/>
            <w:tcMar>
              <w:top w:w="100" w:type="dxa"/>
              <w:left w:w="100" w:type="dxa"/>
              <w:bottom w:w="100" w:type="dxa"/>
              <w:right w:w="100" w:type="dxa"/>
            </w:tcMar>
          </w:tcPr>
          <w:p w:rsidR="006E0C3E" w14:paraId="38B2DCC1" w14:textId="77777777"/>
        </w:tc>
        <w:tc>
          <w:tcPr>
            <w:tcW w:w="3888" w:type="dxa"/>
            <w:vMerge w:val="restart"/>
            <w:tcMar>
              <w:top w:w="100" w:type="dxa"/>
              <w:left w:w="100" w:type="dxa"/>
              <w:bottom w:w="100" w:type="dxa"/>
              <w:right w:w="100" w:type="dxa"/>
            </w:tcMar>
          </w:tcPr>
          <w:p w:rsidR="006E0C3E" w14:paraId="40CBB7CC" w14:textId="77777777">
            <w:r>
              <w:rPr>
                <w:sz w:val="20"/>
              </w:rPr>
              <w:t>630</w:t>
            </w:r>
          </w:p>
        </w:tc>
        <w:tc>
          <w:tcPr>
            <w:tcW w:w="2592" w:type="dxa"/>
            <w:vMerge w:val="restart"/>
            <w:tcMar>
              <w:top w:w="100" w:type="dxa"/>
              <w:left w:w="100" w:type="dxa"/>
              <w:bottom w:w="100" w:type="dxa"/>
              <w:right w:w="100" w:type="dxa"/>
            </w:tcMar>
          </w:tcPr>
          <w:p w:rsidR="006E0C3E" w14:paraId="6256E539" w14:textId="77777777"/>
        </w:tc>
      </w:tr>
      <w:tr w14:paraId="7356C26C" w14:textId="77777777">
        <w:tblPrEx>
          <w:tblW w:w="0" w:type="auto"/>
          <w:tblLook w:val="04A0"/>
        </w:tblPrEx>
        <w:trPr>
          <w:trHeight w:val="269"/>
        </w:trPr>
        <w:tc>
          <w:tcPr>
            <w:tcW w:w="2592" w:type="dxa"/>
            <w:vMerge/>
            <w:tcMar>
              <w:top w:w="100" w:type="dxa"/>
              <w:left w:w="100" w:type="dxa"/>
              <w:bottom w:w="100" w:type="dxa"/>
              <w:right w:w="100" w:type="dxa"/>
            </w:tcMar>
          </w:tcPr>
          <w:p w:rsidR="006E0C3E" w14:paraId="5A8AC52E" w14:textId="77777777"/>
        </w:tc>
        <w:tc>
          <w:tcPr>
            <w:tcW w:w="3888" w:type="dxa"/>
            <w:vMerge w:val="restart"/>
            <w:tcMar>
              <w:top w:w="100" w:type="dxa"/>
              <w:left w:w="100" w:type="dxa"/>
              <w:bottom w:w="100" w:type="dxa"/>
              <w:right w:w="100" w:type="dxa"/>
            </w:tcMar>
          </w:tcPr>
          <w:p w:rsidR="006E0C3E" w14:paraId="18BB61AF" w14:textId="77777777"/>
        </w:tc>
        <w:tc>
          <w:tcPr>
            <w:tcW w:w="3888" w:type="dxa"/>
            <w:vMerge w:val="restart"/>
            <w:tcMar>
              <w:top w:w="100" w:type="dxa"/>
              <w:left w:w="100" w:type="dxa"/>
              <w:bottom w:w="100" w:type="dxa"/>
              <w:right w:w="100" w:type="dxa"/>
            </w:tcMar>
          </w:tcPr>
          <w:p w:rsidR="006E0C3E" w14:paraId="679F4698" w14:textId="77777777">
            <w:r>
              <w:rPr>
                <w:sz w:val="20"/>
              </w:rPr>
              <w:t>206</w:t>
            </w:r>
          </w:p>
        </w:tc>
        <w:tc>
          <w:tcPr>
            <w:tcW w:w="2592" w:type="dxa"/>
            <w:vMerge w:val="restart"/>
            <w:tcMar>
              <w:top w:w="100" w:type="dxa"/>
              <w:left w:w="100" w:type="dxa"/>
              <w:bottom w:w="100" w:type="dxa"/>
              <w:right w:w="100" w:type="dxa"/>
            </w:tcMar>
          </w:tcPr>
          <w:p w:rsidR="006E0C3E" w14:paraId="6464351F" w14:textId="77777777"/>
        </w:tc>
      </w:tr>
      <w:tr w14:paraId="4D194F60" w14:textId="77777777">
        <w:tblPrEx>
          <w:tblW w:w="0" w:type="auto"/>
          <w:tblLook w:val="04A0"/>
        </w:tblPrEx>
        <w:trPr>
          <w:trHeight w:val="269"/>
        </w:trPr>
        <w:tc>
          <w:tcPr>
            <w:tcW w:w="2592" w:type="dxa"/>
            <w:vMerge/>
            <w:tcMar>
              <w:top w:w="100" w:type="dxa"/>
              <w:left w:w="100" w:type="dxa"/>
              <w:bottom w:w="100" w:type="dxa"/>
              <w:right w:w="100" w:type="dxa"/>
            </w:tcMar>
          </w:tcPr>
          <w:p w:rsidR="006E0C3E" w14:paraId="626D931B" w14:textId="77777777"/>
        </w:tc>
        <w:tc>
          <w:tcPr>
            <w:tcW w:w="3888" w:type="dxa"/>
            <w:vMerge w:val="restart"/>
            <w:tcMar>
              <w:top w:w="100" w:type="dxa"/>
              <w:left w:w="100" w:type="dxa"/>
              <w:bottom w:w="100" w:type="dxa"/>
              <w:right w:w="100" w:type="dxa"/>
            </w:tcMar>
          </w:tcPr>
          <w:p w:rsidR="006E0C3E" w14:paraId="20B165FA" w14:textId="77777777"/>
        </w:tc>
        <w:tc>
          <w:tcPr>
            <w:tcW w:w="3888" w:type="dxa"/>
            <w:vMerge w:val="restart"/>
            <w:tcMar>
              <w:top w:w="100" w:type="dxa"/>
              <w:left w:w="100" w:type="dxa"/>
              <w:bottom w:w="100" w:type="dxa"/>
              <w:right w:w="100" w:type="dxa"/>
            </w:tcMar>
          </w:tcPr>
          <w:p w:rsidR="006E0C3E" w14:paraId="50A1E244" w14:textId="77777777">
            <w:r>
              <w:rPr>
                <w:sz w:val="20"/>
              </w:rPr>
              <w:t>407</w:t>
            </w:r>
          </w:p>
        </w:tc>
        <w:tc>
          <w:tcPr>
            <w:tcW w:w="2592" w:type="dxa"/>
            <w:vMerge w:val="restart"/>
            <w:tcMar>
              <w:top w:w="100" w:type="dxa"/>
              <w:left w:w="100" w:type="dxa"/>
              <w:bottom w:w="100" w:type="dxa"/>
              <w:right w:w="100" w:type="dxa"/>
            </w:tcMar>
          </w:tcPr>
          <w:p w:rsidR="006E0C3E" w14:paraId="6D721840" w14:textId="77777777"/>
        </w:tc>
      </w:tr>
      <w:tr w14:paraId="0DD71F3B" w14:textId="77777777">
        <w:tblPrEx>
          <w:tblW w:w="0" w:type="auto"/>
          <w:tblLook w:val="04A0"/>
        </w:tblPrEx>
        <w:trPr>
          <w:trHeight w:val="269"/>
        </w:trPr>
        <w:tc>
          <w:tcPr>
            <w:tcW w:w="2592" w:type="dxa"/>
            <w:vMerge/>
            <w:tcMar>
              <w:top w:w="100" w:type="dxa"/>
              <w:left w:w="100" w:type="dxa"/>
              <w:bottom w:w="100" w:type="dxa"/>
              <w:right w:w="100" w:type="dxa"/>
            </w:tcMar>
          </w:tcPr>
          <w:p w:rsidR="006E0C3E" w14:paraId="5F070717" w14:textId="77777777"/>
        </w:tc>
        <w:tc>
          <w:tcPr>
            <w:tcW w:w="3888" w:type="dxa"/>
            <w:vMerge w:val="restart"/>
            <w:tcMar>
              <w:top w:w="100" w:type="dxa"/>
              <w:left w:w="100" w:type="dxa"/>
              <w:bottom w:w="100" w:type="dxa"/>
              <w:right w:w="100" w:type="dxa"/>
            </w:tcMar>
          </w:tcPr>
          <w:p w:rsidR="006E0C3E" w14:paraId="2BA7E8CE" w14:textId="77777777"/>
        </w:tc>
        <w:tc>
          <w:tcPr>
            <w:tcW w:w="3888" w:type="dxa"/>
            <w:vMerge w:val="restart"/>
            <w:tcMar>
              <w:top w:w="100" w:type="dxa"/>
              <w:left w:w="100" w:type="dxa"/>
              <w:bottom w:w="100" w:type="dxa"/>
              <w:right w:w="100" w:type="dxa"/>
            </w:tcMar>
          </w:tcPr>
          <w:p w:rsidR="006E0C3E" w14:paraId="639AEC71" w14:textId="77777777">
            <w:r>
              <w:rPr>
                <w:sz w:val="20"/>
              </w:rPr>
              <w:t>633</w:t>
            </w:r>
          </w:p>
        </w:tc>
        <w:tc>
          <w:tcPr>
            <w:tcW w:w="2592" w:type="dxa"/>
            <w:vMerge w:val="restart"/>
            <w:tcMar>
              <w:top w:w="100" w:type="dxa"/>
              <w:left w:w="100" w:type="dxa"/>
              <w:bottom w:w="100" w:type="dxa"/>
              <w:right w:w="100" w:type="dxa"/>
            </w:tcMar>
          </w:tcPr>
          <w:p w:rsidR="006E0C3E" w14:paraId="496DA170" w14:textId="77777777"/>
        </w:tc>
      </w:tr>
      <w:tr w14:paraId="3BD43D6F" w14:textId="77777777">
        <w:tblPrEx>
          <w:tblW w:w="0" w:type="auto"/>
          <w:tblLook w:val="04A0"/>
        </w:tblPrEx>
        <w:trPr>
          <w:trHeight w:val="269"/>
        </w:trPr>
        <w:tc>
          <w:tcPr>
            <w:tcW w:w="2592" w:type="dxa"/>
            <w:vMerge/>
            <w:tcMar>
              <w:top w:w="100" w:type="dxa"/>
              <w:left w:w="100" w:type="dxa"/>
              <w:bottom w:w="100" w:type="dxa"/>
              <w:right w:w="100" w:type="dxa"/>
            </w:tcMar>
          </w:tcPr>
          <w:p w:rsidR="006E0C3E" w14:paraId="10D5D03C" w14:textId="77777777"/>
        </w:tc>
        <w:tc>
          <w:tcPr>
            <w:tcW w:w="3888" w:type="dxa"/>
            <w:vMerge w:val="restart"/>
            <w:tcMar>
              <w:top w:w="100" w:type="dxa"/>
              <w:left w:w="100" w:type="dxa"/>
              <w:bottom w:w="100" w:type="dxa"/>
              <w:right w:w="100" w:type="dxa"/>
            </w:tcMar>
          </w:tcPr>
          <w:p w:rsidR="006E0C3E" w14:paraId="75A2514E" w14:textId="77777777"/>
        </w:tc>
        <w:tc>
          <w:tcPr>
            <w:tcW w:w="3888" w:type="dxa"/>
            <w:vMerge w:val="restart"/>
            <w:tcMar>
              <w:top w:w="100" w:type="dxa"/>
              <w:left w:w="100" w:type="dxa"/>
              <w:bottom w:w="100" w:type="dxa"/>
              <w:right w:w="100" w:type="dxa"/>
            </w:tcMar>
          </w:tcPr>
          <w:p w:rsidR="006E0C3E" w14:paraId="6F16106C" w14:textId="77777777">
            <w:r>
              <w:rPr>
                <w:sz w:val="20"/>
              </w:rPr>
              <w:t>301</w:t>
            </w:r>
          </w:p>
        </w:tc>
        <w:tc>
          <w:tcPr>
            <w:tcW w:w="2592" w:type="dxa"/>
            <w:vMerge w:val="restart"/>
            <w:tcMar>
              <w:top w:w="100" w:type="dxa"/>
              <w:left w:w="100" w:type="dxa"/>
              <w:bottom w:w="100" w:type="dxa"/>
              <w:right w:w="100" w:type="dxa"/>
            </w:tcMar>
          </w:tcPr>
          <w:p w:rsidR="006E0C3E" w14:paraId="3C80FF70" w14:textId="77777777"/>
        </w:tc>
      </w:tr>
      <w:tr w14:paraId="218D3D17" w14:textId="77777777">
        <w:tblPrEx>
          <w:tblW w:w="0" w:type="auto"/>
          <w:tblLook w:val="04A0"/>
        </w:tblPrEx>
        <w:trPr>
          <w:trHeight w:val="269"/>
        </w:trPr>
        <w:tc>
          <w:tcPr>
            <w:tcW w:w="2592" w:type="dxa"/>
            <w:vMerge/>
            <w:tcMar>
              <w:top w:w="100" w:type="dxa"/>
              <w:left w:w="100" w:type="dxa"/>
              <w:bottom w:w="100" w:type="dxa"/>
              <w:right w:w="100" w:type="dxa"/>
            </w:tcMar>
          </w:tcPr>
          <w:p w:rsidR="006E0C3E" w14:paraId="5845ABAE" w14:textId="77777777"/>
        </w:tc>
        <w:tc>
          <w:tcPr>
            <w:tcW w:w="3888" w:type="dxa"/>
            <w:vMerge w:val="restart"/>
            <w:tcMar>
              <w:top w:w="100" w:type="dxa"/>
              <w:left w:w="100" w:type="dxa"/>
              <w:bottom w:w="100" w:type="dxa"/>
              <w:right w:w="100" w:type="dxa"/>
            </w:tcMar>
          </w:tcPr>
          <w:p w:rsidR="006E0C3E" w14:paraId="03D822AF" w14:textId="77777777"/>
        </w:tc>
        <w:tc>
          <w:tcPr>
            <w:tcW w:w="3888" w:type="dxa"/>
            <w:vMerge w:val="restart"/>
            <w:tcMar>
              <w:top w:w="100" w:type="dxa"/>
              <w:left w:w="100" w:type="dxa"/>
              <w:bottom w:w="100" w:type="dxa"/>
              <w:right w:w="100" w:type="dxa"/>
            </w:tcMar>
          </w:tcPr>
          <w:p w:rsidR="006E0C3E" w14:paraId="15B73957" w14:textId="77777777">
            <w:r>
              <w:rPr>
                <w:sz w:val="20"/>
              </w:rPr>
              <w:t>568</w:t>
            </w:r>
          </w:p>
        </w:tc>
        <w:tc>
          <w:tcPr>
            <w:tcW w:w="2592" w:type="dxa"/>
            <w:vMerge w:val="restart"/>
            <w:tcMar>
              <w:top w:w="100" w:type="dxa"/>
              <w:left w:w="100" w:type="dxa"/>
              <w:bottom w:w="100" w:type="dxa"/>
              <w:right w:w="100" w:type="dxa"/>
            </w:tcMar>
          </w:tcPr>
          <w:p w:rsidR="006E0C3E" w14:paraId="311F8710" w14:textId="77777777"/>
        </w:tc>
      </w:tr>
      <w:tr w14:paraId="2434476B" w14:textId="77777777">
        <w:tblPrEx>
          <w:tblW w:w="0" w:type="auto"/>
          <w:tblLook w:val="04A0"/>
        </w:tblPrEx>
        <w:trPr>
          <w:trHeight w:val="269"/>
        </w:trPr>
        <w:tc>
          <w:tcPr>
            <w:tcW w:w="2592" w:type="dxa"/>
            <w:vMerge/>
            <w:tcMar>
              <w:top w:w="100" w:type="dxa"/>
              <w:left w:w="100" w:type="dxa"/>
              <w:bottom w:w="100" w:type="dxa"/>
              <w:right w:w="100" w:type="dxa"/>
            </w:tcMar>
          </w:tcPr>
          <w:p w:rsidR="006E0C3E" w14:paraId="426D71BF" w14:textId="77777777"/>
        </w:tc>
        <w:tc>
          <w:tcPr>
            <w:tcW w:w="3888" w:type="dxa"/>
            <w:vMerge w:val="restart"/>
            <w:tcMar>
              <w:top w:w="100" w:type="dxa"/>
              <w:left w:w="100" w:type="dxa"/>
              <w:bottom w:w="100" w:type="dxa"/>
              <w:right w:w="100" w:type="dxa"/>
            </w:tcMar>
          </w:tcPr>
          <w:p w:rsidR="006E0C3E" w14:paraId="7BB196C8" w14:textId="77777777"/>
        </w:tc>
        <w:tc>
          <w:tcPr>
            <w:tcW w:w="3888" w:type="dxa"/>
            <w:vMerge w:val="restart"/>
            <w:tcMar>
              <w:top w:w="100" w:type="dxa"/>
              <w:left w:w="100" w:type="dxa"/>
              <w:bottom w:w="100" w:type="dxa"/>
              <w:right w:w="100" w:type="dxa"/>
            </w:tcMar>
          </w:tcPr>
          <w:p w:rsidR="006E0C3E" w14:paraId="66F27429" w14:textId="77777777">
            <w:r>
              <w:rPr>
                <w:sz w:val="20"/>
              </w:rPr>
              <w:t>291</w:t>
            </w:r>
          </w:p>
        </w:tc>
        <w:tc>
          <w:tcPr>
            <w:tcW w:w="2592" w:type="dxa"/>
            <w:vMerge w:val="restart"/>
            <w:tcMar>
              <w:top w:w="100" w:type="dxa"/>
              <w:left w:w="100" w:type="dxa"/>
              <w:bottom w:w="100" w:type="dxa"/>
              <w:right w:w="100" w:type="dxa"/>
            </w:tcMar>
          </w:tcPr>
          <w:p w:rsidR="006E0C3E" w14:paraId="7E5F2C52" w14:textId="77777777"/>
        </w:tc>
      </w:tr>
      <w:tr w14:paraId="42A3EF1D" w14:textId="77777777">
        <w:tblPrEx>
          <w:tblW w:w="0" w:type="auto"/>
          <w:tblLook w:val="04A0"/>
        </w:tblPrEx>
        <w:trPr>
          <w:trHeight w:val="269"/>
        </w:trPr>
        <w:tc>
          <w:tcPr>
            <w:tcW w:w="2592" w:type="dxa"/>
            <w:vMerge/>
            <w:tcMar>
              <w:top w:w="100" w:type="dxa"/>
              <w:left w:w="100" w:type="dxa"/>
              <w:bottom w:w="100" w:type="dxa"/>
              <w:right w:w="100" w:type="dxa"/>
            </w:tcMar>
          </w:tcPr>
          <w:p w:rsidR="006E0C3E" w14:paraId="04A490A4" w14:textId="77777777"/>
        </w:tc>
        <w:tc>
          <w:tcPr>
            <w:tcW w:w="3888" w:type="dxa"/>
            <w:vMerge w:val="restart"/>
            <w:tcMar>
              <w:top w:w="100" w:type="dxa"/>
              <w:left w:w="100" w:type="dxa"/>
              <w:bottom w:w="100" w:type="dxa"/>
              <w:right w:w="100" w:type="dxa"/>
            </w:tcMar>
          </w:tcPr>
          <w:p w:rsidR="006E0C3E" w14:paraId="384DA2F8" w14:textId="77777777"/>
        </w:tc>
        <w:tc>
          <w:tcPr>
            <w:tcW w:w="3888" w:type="dxa"/>
            <w:vMerge w:val="restart"/>
            <w:tcMar>
              <w:top w:w="100" w:type="dxa"/>
              <w:left w:w="100" w:type="dxa"/>
              <w:bottom w:w="100" w:type="dxa"/>
              <w:right w:w="100" w:type="dxa"/>
            </w:tcMar>
          </w:tcPr>
          <w:p w:rsidR="006E0C3E" w14:paraId="1571D133" w14:textId="77777777">
            <w:r>
              <w:rPr>
                <w:sz w:val="20"/>
              </w:rPr>
              <w:t>656</w:t>
            </w:r>
          </w:p>
        </w:tc>
        <w:tc>
          <w:tcPr>
            <w:tcW w:w="2592" w:type="dxa"/>
            <w:vMerge w:val="restart"/>
            <w:tcMar>
              <w:top w:w="100" w:type="dxa"/>
              <w:left w:w="100" w:type="dxa"/>
              <w:bottom w:w="100" w:type="dxa"/>
              <w:right w:w="100" w:type="dxa"/>
            </w:tcMar>
          </w:tcPr>
          <w:p w:rsidR="006E0C3E" w14:paraId="4A73417B" w14:textId="77777777"/>
        </w:tc>
      </w:tr>
      <w:tr w14:paraId="25DB4E16" w14:textId="77777777">
        <w:tblPrEx>
          <w:tblW w:w="0" w:type="auto"/>
          <w:tblLook w:val="04A0"/>
        </w:tblPrEx>
        <w:trPr>
          <w:trHeight w:val="269"/>
        </w:trPr>
        <w:tc>
          <w:tcPr>
            <w:tcW w:w="2592" w:type="dxa"/>
            <w:vMerge/>
            <w:tcMar>
              <w:top w:w="100" w:type="dxa"/>
              <w:left w:w="100" w:type="dxa"/>
              <w:bottom w:w="100" w:type="dxa"/>
              <w:right w:w="100" w:type="dxa"/>
            </w:tcMar>
          </w:tcPr>
          <w:p w:rsidR="006E0C3E" w14:paraId="261906CD" w14:textId="77777777"/>
        </w:tc>
        <w:tc>
          <w:tcPr>
            <w:tcW w:w="3888" w:type="dxa"/>
            <w:vMerge w:val="restart"/>
            <w:tcMar>
              <w:top w:w="100" w:type="dxa"/>
              <w:left w:w="100" w:type="dxa"/>
              <w:bottom w:w="100" w:type="dxa"/>
              <w:right w:w="100" w:type="dxa"/>
            </w:tcMar>
          </w:tcPr>
          <w:p w:rsidR="006E0C3E" w14:paraId="2926A317" w14:textId="77777777"/>
        </w:tc>
        <w:tc>
          <w:tcPr>
            <w:tcW w:w="3888" w:type="dxa"/>
            <w:vMerge w:val="restart"/>
            <w:tcMar>
              <w:top w:w="100" w:type="dxa"/>
              <w:left w:w="100" w:type="dxa"/>
              <w:bottom w:w="100" w:type="dxa"/>
              <w:right w:w="100" w:type="dxa"/>
            </w:tcMar>
          </w:tcPr>
          <w:p w:rsidR="006E0C3E" w14:paraId="4A4B812C" w14:textId="77777777">
            <w:r>
              <w:rPr>
                <w:sz w:val="20"/>
              </w:rPr>
              <w:t>657</w:t>
            </w:r>
          </w:p>
        </w:tc>
        <w:tc>
          <w:tcPr>
            <w:tcW w:w="2592" w:type="dxa"/>
            <w:vMerge w:val="restart"/>
            <w:tcMar>
              <w:top w:w="100" w:type="dxa"/>
              <w:left w:w="100" w:type="dxa"/>
              <w:bottom w:w="100" w:type="dxa"/>
              <w:right w:w="100" w:type="dxa"/>
            </w:tcMar>
          </w:tcPr>
          <w:p w:rsidR="006E0C3E" w14:paraId="4DA74A54" w14:textId="77777777"/>
        </w:tc>
      </w:tr>
      <w:tr w14:paraId="6FF72195" w14:textId="77777777">
        <w:tblPrEx>
          <w:tblW w:w="0" w:type="auto"/>
          <w:tblLook w:val="04A0"/>
        </w:tblPrEx>
        <w:trPr>
          <w:trHeight w:val="269"/>
        </w:trPr>
        <w:tc>
          <w:tcPr>
            <w:tcW w:w="2592" w:type="dxa"/>
            <w:vMerge/>
            <w:tcMar>
              <w:top w:w="100" w:type="dxa"/>
              <w:left w:w="100" w:type="dxa"/>
              <w:bottom w:w="100" w:type="dxa"/>
              <w:right w:w="100" w:type="dxa"/>
            </w:tcMar>
          </w:tcPr>
          <w:p w:rsidR="006E0C3E" w14:paraId="694F661A" w14:textId="77777777"/>
        </w:tc>
        <w:tc>
          <w:tcPr>
            <w:tcW w:w="3888" w:type="dxa"/>
            <w:vMerge w:val="restart"/>
            <w:tcMar>
              <w:top w:w="100" w:type="dxa"/>
              <w:left w:w="100" w:type="dxa"/>
              <w:bottom w:w="100" w:type="dxa"/>
              <w:right w:w="100" w:type="dxa"/>
            </w:tcMar>
          </w:tcPr>
          <w:p w:rsidR="006E0C3E" w14:paraId="260CD18F" w14:textId="77777777"/>
        </w:tc>
        <w:tc>
          <w:tcPr>
            <w:tcW w:w="3888" w:type="dxa"/>
            <w:vMerge w:val="restart"/>
            <w:tcMar>
              <w:top w:w="100" w:type="dxa"/>
              <w:left w:w="100" w:type="dxa"/>
              <w:bottom w:w="100" w:type="dxa"/>
              <w:right w:w="100" w:type="dxa"/>
            </w:tcMar>
          </w:tcPr>
          <w:p w:rsidR="006E0C3E" w14:paraId="54D013D2" w14:textId="77777777">
            <w:r>
              <w:rPr>
                <w:sz w:val="20"/>
              </w:rPr>
              <w:t>408</w:t>
            </w:r>
          </w:p>
        </w:tc>
        <w:tc>
          <w:tcPr>
            <w:tcW w:w="2592" w:type="dxa"/>
            <w:vMerge w:val="restart"/>
            <w:tcMar>
              <w:top w:w="100" w:type="dxa"/>
              <w:left w:w="100" w:type="dxa"/>
              <w:bottom w:w="100" w:type="dxa"/>
              <w:right w:w="100" w:type="dxa"/>
            </w:tcMar>
          </w:tcPr>
          <w:p w:rsidR="006E0C3E" w14:paraId="4D9533F5" w14:textId="77777777"/>
        </w:tc>
      </w:tr>
      <w:tr w14:paraId="39A40BB4" w14:textId="77777777">
        <w:tblPrEx>
          <w:tblW w:w="0" w:type="auto"/>
          <w:tblLook w:val="04A0"/>
        </w:tblPrEx>
        <w:trPr>
          <w:trHeight w:val="269"/>
        </w:trPr>
        <w:tc>
          <w:tcPr>
            <w:tcW w:w="2592" w:type="dxa"/>
            <w:vMerge/>
            <w:tcMar>
              <w:top w:w="100" w:type="dxa"/>
              <w:left w:w="100" w:type="dxa"/>
              <w:bottom w:w="100" w:type="dxa"/>
              <w:right w:w="100" w:type="dxa"/>
            </w:tcMar>
          </w:tcPr>
          <w:p w:rsidR="006E0C3E" w14:paraId="76D03A53" w14:textId="77777777"/>
        </w:tc>
        <w:tc>
          <w:tcPr>
            <w:tcW w:w="3888" w:type="dxa"/>
            <w:vMerge w:val="restart"/>
            <w:tcMar>
              <w:top w:w="100" w:type="dxa"/>
              <w:left w:w="100" w:type="dxa"/>
              <w:bottom w:w="100" w:type="dxa"/>
              <w:right w:w="100" w:type="dxa"/>
            </w:tcMar>
          </w:tcPr>
          <w:p w:rsidR="006E0C3E" w14:paraId="2D5A8341" w14:textId="77777777"/>
        </w:tc>
        <w:tc>
          <w:tcPr>
            <w:tcW w:w="3888" w:type="dxa"/>
            <w:vMerge w:val="restart"/>
            <w:tcMar>
              <w:top w:w="100" w:type="dxa"/>
              <w:left w:w="100" w:type="dxa"/>
              <w:bottom w:w="100" w:type="dxa"/>
              <w:right w:w="100" w:type="dxa"/>
            </w:tcMar>
          </w:tcPr>
          <w:p w:rsidR="006E0C3E" w14:paraId="046A2D42" w14:textId="77777777">
            <w:r>
              <w:rPr>
                <w:sz w:val="20"/>
              </w:rPr>
              <w:t>667</w:t>
            </w:r>
          </w:p>
        </w:tc>
        <w:tc>
          <w:tcPr>
            <w:tcW w:w="2592" w:type="dxa"/>
            <w:vMerge w:val="restart"/>
            <w:tcMar>
              <w:top w:w="100" w:type="dxa"/>
              <w:left w:w="100" w:type="dxa"/>
              <w:bottom w:w="100" w:type="dxa"/>
              <w:right w:w="100" w:type="dxa"/>
            </w:tcMar>
          </w:tcPr>
          <w:p w:rsidR="006E0C3E" w14:paraId="7856EBE1" w14:textId="77777777"/>
        </w:tc>
      </w:tr>
      <w:tr w14:paraId="1EA4B165" w14:textId="77777777">
        <w:tblPrEx>
          <w:tblW w:w="0" w:type="auto"/>
          <w:tblLook w:val="04A0"/>
        </w:tblPrEx>
        <w:trPr>
          <w:trHeight w:val="269"/>
        </w:trPr>
        <w:tc>
          <w:tcPr>
            <w:tcW w:w="2592" w:type="dxa"/>
            <w:vMerge/>
            <w:tcMar>
              <w:top w:w="100" w:type="dxa"/>
              <w:left w:w="100" w:type="dxa"/>
              <w:bottom w:w="100" w:type="dxa"/>
              <w:right w:w="100" w:type="dxa"/>
            </w:tcMar>
          </w:tcPr>
          <w:p w:rsidR="006E0C3E" w14:paraId="6561C0B2" w14:textId="77777777"/>
        </w:tc>
        <w:tc>
          <w:tcPr>
            <w:tcW w:w="3888" w:type="dxa"/>
            <w:vMerge w:val="restart"/>
            <w:tcMar>
              <w:top w:w="100" w:type="dxa"/>
              <w:left w:w="100" w:type="dxa"/>
              <w:bottom w:w="100" w:type="dxa"/>
              <w:right w:w="100" w:type="dxa"/>
            </w:tcMar>
          </w:tcPr>
          <w:p w:rsidR="006E0C3E" w14:paraId="722A515D" w14:textId="77777777"/>
        </w:tc>
        <w:tc>
          <w:tcPr>
            <w:tcW w:w="3888" w:type="dxa"/>
            <w:vMerge w:val="restart"/>
            <w:tcMar>
              <w:top w:w="100" w:type="dxa"/>
              <w:left w:w="100" w:type="dxa"/>
              <w:bottom w:w="100" w:type="dxa"/>
              <w:right w:w="100" w:type="dxa"/>
            </w:tcMar>
          </w:tcPr>
          <w:p w:rsidR="006E0C3E" w14:paraId="5C8061C8" w14:textId="77777777">
            <w:r>
              <w:rPr>
                <w:sz w:val="20"/>
              </w:rPr>
              <w:t>326</w:t>
            </w:r>
          </w:p>
        </w:tc>
        <w:tc>
          <w:tcPr>
            <w:tcW w:w="2592" w:type="dxa"/>
            <w:vMerge w:val="restart"/>
            <w:tcMar>
              <w:top w:w="100" w:type="dxa"/>
              <w:left w:w="100" w:type="dxa"/>
              <w:bottom w:w="100" w:type="dxa"/>
              <w:right w:w="100" w:type="dxa"/>
            </w:tcMar>
          </w:tcPr>
          <w:p w:rsidR="006E0C3E" w14:paraId="44341F61" w14:textId="77777777"/>
        </w:tc>
      </w:tr>
      <w:tr w14:paraId="4FA9DC64" w14:textId="77777777">
        <w:tblPrEx>
          <w:tblW w:w="0" w:type="auto"/>
          <w:tblLook w:val="04A0"/>
        </w:tblPrEx>
        <w:trPr>
          <w:trHeight w:val="269"/>
        </w:trPr>
        <w:tc>
          <w:tcPr>
            <w:tcW w:w="2592" w:type="dxa"/>
            <w:vMerge/>
            <w:tcMar>
              <w:top w:w="100" w:type="dxa"/>
              <w:left w:w="100" w:type="dxa"/>
              <w:bottom w:w="100" w:type="dxa"/>
              <w:right w:w="100" w:type="dxa"/>
            </w:tcMar>
          </w:tcPr>
          <w:p w:rsidR="006E0C3E" w14:paraId="2F362B69" w14:textId="77777777"/>
        </w:tc>
        <w:tc>
          <w:tcPr>
            <w:tcW w:w="3888" w:type="dxa"/>
            <w:vMerge w:val="restart"/>
            <w:tcMar>
              <w:top w:w="100" w:type="dxa"/>
              <w:left w:w="100" w:type="dxa"/>
              <w:bottom w:w="100" w:type="dxa"/>
              <w:right w:w="100" w:type="dxa"/>
            </w:tcMar>
          </w:tcPr>
          <w:p w:rsidR="006E0C3E" w14:paraId="4C2C2C11" w14:textId="77777777">
            <w:r>
              <w:rPr>
                <w:sz w:val="20"/>
              </w:rPr>
              <w:t>CENTRAL AFRICA</w:t>
            </w:r>
          </w:p>
        </w:tc>
        <w:tc>
          <w:tcPr>
            <w:tcW w:w="3888" w:type="dxa"/>
            <w:vMerge w:val="restart"/>
            <w:tcMar>
              <w:top w:w="100" w:type="dxa"/>
              <w:left w:w="100" w:type="dxa"/>
              <w:bottom w:w="100" w:type="dxa"/>
              <w:right w:w="100" w:type="dxa"/>
            </w:tcMar>
          </w:tcPr>
          <w:p w:rsidR="006E0C3E" w14:paraId="55A3689C" w14:textId="77777777">
            <w:r>
              <w:rPr>
                <w:sz w:val="20"/>
              </w:rPr>
              <w:t>635</w:t>
            </w:r>
          </w:p>
        </w:tc>
        <w:tc>
          <w:tcPr>
            <w:tcW w:w="2592" w:type="dxa"/>
            <w:vMerge w:val="restart"/>
            <w:tcMar>
              <w:top w:w="100" w:type="dxa"/>
              <w:left w:w="100" w:type="dxa"/>
              <w:bottom w:w="100" w:type="dxa"/>
              <w:right w:w="100" w:type="dxa"/>
            </w:tcMar>
          </w:tcPr>
          <w:p w:rsidR="006E0C3E" w14:paraId="78F0F9BE" w14:textId="77777777"/>
        </w:tc>
      </w:tr>
      <w:tr w14:paraId="459ABC56" w14:textId="77777777">
        <w:tblPrEx>
          <w:tblW w:w="0" w:type="auto"/>
          <w:tblLook w:val="04A0"/>
        </w:tblPrEx>
        <w:trPr>
          <w:trHeight w:val="269"/>
        </w:trPr>
        <w:tc>
          <w:tcPr>
            <w:tcW w:w="2592" w:type="dxa"/>
            <w:vMerge/>
            <w:tcMar>
              <w:top w:w="100" w:type="dxa"/>
              <w:left w:w="100" w:type="dxa"/>
              <w:bottom w:w="100" w:type="dxa"/>
              <w:right w:w="100" w:type="dxa"/>
            </w:tcMar>
          </w:tcPr>
          <w:p w:rsidR="006E0C3E" w14:paraId="4278D799" w14:textId="77777777"/>
        </w:tc>
        <w:tc>
          <w:tcPr>
            <w:tcW w:w="3888" w:type="dxa"/>
            <w:vMerge w:val="restart"/>
            <w:tcMar>
              <w:top w:w="100" w:type="dxa"/>
              <w:left w:w="100" w:type="dxa"/>
              <w:bottom w:w="100" w:type="dxa"/>
              <w:right w:w="100" w:type="dxa"/>
            </w:tcMar>
          </w:tcPr>
          <w:p w:rsidR="006E0C3E" w14:paraId="30F3D84F" w14:textId="77777777"/>
        </w:tc>
        <w:tc>
          <w:tcPr>
            <w:tcW w:w="3888" w:type="dxa"/>
            <w:vMerge w:val="restart"/>
            <w:tcMar>
              <w:top w:w="100" w:type="dxa"/>
              <w:left w:w="100" w:type="dxa"/>
              <w:bottom w:w="100" w:type="dxa"/>
              <w:right w:w="100" w:type="dxa"/>
            </w:tcMar>
          </w:tcPr>
          <w:p w:rsidR="006E0C3E" w14:paraId="15BE0C5E" w14:textId="77777777">
            <w:r>
              <w:rPr>
                <w:sz w:val="20"/>
              </w:rPr>
              <w:t>409</w:t>
            </w:r>
          </w:p>
        </w:tc>
        <w:tc>
          <w:tcPr>
            <w:tcW w:w="2592" w:type="dxa"/>
            <w:vMerge w:val="restart"/>
            <w:tcMar>
              <w:top w:w="100" w:type="dxa"/>
              <w:left w:w="100" w:type="dxa"/>
              <w:bottom w:w="100" w:type="dxa"/>
              <w:right w:w="100" w:type="dxa"/>
            </w:tcMar>
          </w:tcPr>
          <w:p w:rsidR="006E0C3E" w14:paraId="36ED386F" w14:textId="77777777"/>
        </w:tc>
      </w:tr>
      <w:tr w14:paraId="710BDB61" w14:textId="77777777">
        <w:tblPrEx>
          <w:tblW w:w="0" w:type="auto"/>
          <w:tblLook w:val="04A0"/>
        </w:tblPrEx>
        <w:trPr>
          <w:trHeight w:val="269"/>
        </w:trPr>
        <w:tc>
          <w:tcPr>
            <w:tcW w:w="2592" w:type="dxa"/>
            <w:vMerge/>
            <w:tcMar>
              <w:top w:w="100" w:type="dxa"/>
              <w:left w:w="100" w:type="dxa"/>
              <w:bottom w:w="100" w:type="dxa"/>
              <w:right w:w="100" w:type="dxa"/>
            </w:tcMar>
          </w:tcPr>
          <w:p w:rsidR="006E0C3E" w14:paraId="5C380A0E" w14:textId="77777777"/>
        </w:tc>
        <w:tc>
          <w:tcPr>
            <w:tcW w:w="3888" w:type="dxa"/>
            <w:vMerge w:val="restart"/>
            <w:tcMar>
              <w:top w:w="100" w:type="dxa"/>
              <w:left w:w="100" w:type="dxa"/>
              <w:bottom w:w="100" w:type="dxa"/>
              <w:right w:w="100" w:type="dxa"/>
            </w:tcMar>
          </w:tcPr>
          <w:p w:rsidR="006E0C3E" w14:paraId="6CE69A9E" w14:textId="77777777"/>
        </w:tc>
        <w:tc>
          <w:tcPr>
            <w:tcW w:w="3888" w:type="dxa"/>
            <w:vMerge w:val="restart"/>
            <w:tcMar>
              <w:top w:w="100" w:type="dxa"/>
              <w:left w:w="100" w:type="dxa"/>
              <w:bottom w:w="100" w:type="dxa"/>
              <w:right w:w="100" w:type="dxa"/>
            </w:tcMar>
          </w:tcPr>
          <w:p w:rsidR="006E0C3E" w14:paraId="65C68FF0" w14:textId="77777777">
            <w:r>
              <w:rPr>
                <w:sz w:val="20"/>
              </w:rPr>
              <w:t>317</w:t>
            </w:r>
          </w:p>
        </w:tc>
        <w:tc>
          <w:tcPr>
            <w:tcW w:w="2592" w:type="dxa"/>
            <w:vMerge w:val="restart"/>
            <w:tcMar>
              <w:top w:w="100" w:type="dxa"/>
              <w:left w:w="100" w:type="dxa"/>
              <w:bottom w:w="100" w:type="dxa"/>
              <w:right w:w="100" w:type="dxa"/>
            </w:tcMar>
          </w:tcPr>
          <w:p w:rsidR="006E0C3E" w14:paraId="0D8CE3CD" w14:textId="77777777"/>
        </w:tc>
      </w:tr>
      <w:tr w14:paraId="156EB876" w14:textId="77777777">
        <w:tblPrEx>
          <w:tblW w:w="0" w:type="auto"/>
          <w:tblLook w:val="04A0"/>
        </w:tblPrEx>
        <w:trPr>
          <w:trHeight w:val="269"/>
        </w:trPr>
        <w:tc>
          <w:tcPr>
            <w:tcW w:w="2592" w:type="dxa"/>
            <w:vMerge/>
            <w:tcMar>
              <w:top w:w="100" w:type="dxa"/>
              <w:left w:w="100" w:type="dxa"/>
              <w:bottom w:w="100" w:type="dxa"/>
              <w:right w:w="100" w:type="dxa"/>
            </w:tcMar>
          </w:tcPr>
          <w:p w:rsidR="006E0C3E" w14:paraId="6EEC0302" w14:textId="77777777"/>
        </w:tc>
        <w:tc>
          <w:tcPr>
            <w:tcW w:w="3888" w:type="dxa"/>
            <w:vMerge w:val="restart"/>
            <w:tcMar>
              <w:top w:w="100" w:type="dxa"/>
              <w:left w:w="100" w:type="dxa"/>
              <w:bottom w:w="100" w:type="dxa"/>
              <w:right w:w="100" w:type="dxa"/>
            </w:tcMar>
          </w:tcPr>
          <w:p w:rsidR="006E0C3E" w14:paraId="6F3C5DC8" w14:textId="77777777"/>
        </w:tc>
        <w:tc>
          <w:tcPr>
            <w:tcW w:w="3888" w:type="dxa"/>
            <w:vMerge w:val="restart"/>
            <w:tcMar>
              <w:top w:w="100" w:type="dxa"/>
              <w:left w:w="100" w:type="dxa"/>
              <w:bottom w:w="100" w:type="dxa"/>
              <w:right w:w="100" w:type="dxa"/>
            </w:tcMar>
          </w:tcPr>
          <w:p w:rsidR="006E0C3E" w14:paraId="79E6BDCF" w14:textId="77777777">
            <w:r>
              <w:rPr>
                <w:sz w:val="20"/>
              </w:rPr>
              <w:t>590</w:t>
            </w:r>
          </w:p>
        </w:tc>
        <w:tc>
          <w:tcPr>
            <w:tcW w:w="2592" w:type="dxa"/>
            <w:vMerge w:val="restart"/>
            <w:tcMar>
              <w:top w:w="100" w:type="dxa"/>
              <w:left w:w="100" w:type="dxa"/>
              <w:bottom w:w="100" w:type="dxa"/>
              <w:right w:w="100" w:type="dxa"/>
            </w:tcMar>
          </w:tcPr>
          <w:p w:rsidR="006E0C3E" w14:paraId="240CADA7" w14:textId="77777777"/>
        </w:tc>
      </w:tr>
      <w:tr w14:paraId="27DD81AB" w14:textId="77777777">
        <w:tblPrEx>
          <w:tblW w:w="0" w:type="auto"/>
          <w:tblLook w:val="04A0"/>
        </w:tblPrEx>
        <w:trPr>
          <w:trHeight w:val="269"/>
        </w:trPr>
        <w:tc>
          <w:tcPr>
            <w:tcW w:w="2592" w:type="dxa"/>
            <w:vMerge/>
            <w:tcMar>
              <w:top w:w="100" w:type="dxa"/>
              <w:left w:w="100" w:type="dxa"/>
              <w:bottom w:w="100" w:type="dxa"/>
              <w:right w:w="100" w:type="dxa"/>
            </w:tcMar>
          </w:tcPr>
          <w:p w:rsidR="006E0C3E" w14:paraId="53A743B5" w14:textId="77777777"/>
        </w:tc>
        <w:tc>
          <w:tcPr>
            <w:tcW w:w="3888" w:type="dxa"/>
            <w:vMerge w:val="restart"/>
            <w:tcMar>
              <w:top w:w="100" w:type="dxa"/>
              <w:left w:w="100" w:type="dxa"/>
              <w:bottom w:w="100" w:type="dxa"/>
              <w:right w:w="100" w:type="dxa"/>
            </w:tcMar>
          </w:tcPr>
          <w:p w:rsidR="006E0C3E" w14:paraId="52DD6379" w14:textId="77777777"/>
        </w:tc>
        <w:tc>
          <w:tcPr>
            <w:tcW w:w="3888" w:type="dxa"/>
            <w:vMerge w:val="restart"/>
            <w:tcMar>
              <w:top w:w="100" w:type="dxa"/>
              <w:left w:w="100" w:type="dxa"/>
              <w:bottom w:w="100" w:type="dxa"/>
              <w:right w:w="100" w:type="dxa"/>
            </w:tcMar>
          </w:tcPr>
          <w:p w:rsidR="006E0C3E" w14:paraId="123E084E" w14:textId="77777777">
            <w:r>
              <w:rPr>
                <w:sz w:val="20"/>
              </w:rPr>
              <w:t>410</w:t>
            </w:r>
          </w:p>
        </w:tc>
        <w:tc>
          <w:tcPr>
            <w:tcW w:w="2592" w:type="dxa"/>
            <w:vMerge w:val="restart"/>
            <w:tcMar>
              <w:top w:w="100" w:type="dxa"/>
              <w:left w:w="100" w:type="dxa"/>
              <w:bottom w:w="100" w:type="dxa"/>
              <w:right w:w="100" w:type="dxa"/>
            </w:tcMar>
          </w:tcPr>
          <w:p w:rsidR="006E0C3E" w14:paraId="70D148A9" w14:textId="77777777"/>
        </w:tc>
      </w:tr>
      <w:tr w14:paraId="0C11BCDB" w14:textId="77777777">
        <w:tblPrEx>
          <w:tblW w:w="0" w:type="auto"/>
          <w:tblLook w:val="04A0"/>
        </w:tblPrEx>
        <w:trPr>
          <w:trHeight w:val="269"/>
        </w:trPr>
        <w:tc>
          <w:tcPr>
            <w:tcW w:w="2592" w:type="dxa"/>
            <w:vMerge/>
            <w:tcMar>
              <w:top w:w="100" w:type="dxa"/>
              <w:left w:w="100" w:type="dxa"/>
              <w:bottom w:w="100" w:type="dxa"/>
              <w:right w:w="100" w:type="dxa"/>
            </w:tcMar>
          </w:tcPr>
          <w:p w:rsidR="006E0C3E" w14:paraId="77C443C7" w14:textId="77777777"/>
        </w:tc>
        <w:tc>
          <w:tcPr>
            <w:tcW w:w="3888" w:type="dxa"/>
            <w:vMerge w:val="restart"/>
            <w:tcMar>
              <w:top w:w="100" w:type="dxa"/>
              <w:left w:w="100" w:type="dxa"/>
              <w:bottom w:w="100" w:type="dxa"/>
              <w:right w:w="100" w:type="dxa"/>
            </w:tcMar>
          </w:tcPr>
          <w:p w:rsidR="006E0C3E" w14:paraId="3F690E26" w14:textId="77777777"/>
        </w:tc>
        <w:tc>
          <w:tcPr>
            <w:tcW w:w="3888" w:type="dxa"/>
            <w:vMerge w:val="restart"/>
            <w:tcMar>
              <w:top w:w="100" w:type="dxa"/>
              <w:left w:w="100" w:type="dxa"/>
              <w:bottom w:w="100" w:type="dxa"/>
              <w:right w:w="100" w:type="dxa"/>
            </w:tcMar>
          </w:tcPr>
          <w:p w:rsidR="006E0C3E" w14:paraId="3C508E2A" w14:textId="77777777">
            <w:r>
              <w:rPr>
                <w:sz w:val="20"/>
              </w:rPr>
              <w:t>173</w:t>
            </w:r>
          </w:p>
        </w:tc>
        <w:tc>
          <w:tcPr>
            <w:tcW w:w="2592" w:type="dxa"/>
            <w:vMerge w:val="restart"/>
            <w:tcMar>
              <w:top w:w="100" w:type="dxa"/>
              <w:left w:w="100" w:type="dxa"/>
              <w:bottom w:w="100" w:type="dxa"/>
              <w:right w:w="100" w:type="dxa"/>
            </w:tcMar>
          </w:tcPr>
          <w:p w:rsidR="006E0C3E" w14:paraId="796AAA3C" w14:textId="77777777"/>
        </w:tc>
      </w:tr>
      <w:tr w14:paraId="38A4924E" w14:textId="77777777">
        <w:tblPrEx>
          <w:tblW w:w="0" w:type="auto"/>
          <w:tblLook w:val="04A0"/>
        </w:tblPrEx>
        <w:trPr>
          <w:trHeight w:val="269"/>
        </w:trPr>
        <w:tc>
          <w:tcPr>
            <w:tcW w:w="2592" w:type="dxa"/>
            <w:vMerge/>
            <w:tcMar>
              <w:top w:w="100" w:type="dxa"/>
              <w:left w:w="100" w:type="dxa"/>
              <w:bottom w:w="100" w:type="dxa"/>
              <w:right w:w="100" w:type="dxa"/>
            </w:tcMar>
          </w:tcPr>
          <w:p w:rsidR="006E0C3E" w14:paraId="1F86D72E" w14:textId="77777777"/>
        </w:tc>
        <w:tc>
          <w:tcPr>
            <w:tcW w:w="3888" w:type="dxa"/>
            <w:vMerge w:val="restart"/>
            <w:tcMar>
              <w:top w:w="100" w:type="dxa"/>
              <w:left w:w="100" w:type="dxa"/>
              <w:bottom w:w="100" w:type="dxa"/>
              <w:right w:w="100" w:type="dxa"/>
            </w:tcMar>
          </w:tcPr>
          <w:p w:rsidR="006E0C3E" w14:paraId="12F9CD57" w14:textId="77777777"/>
        </w:tc>
        <w:tc>
          <w:tcPr>
            <w:tcW w:w="3888" w:type="dxa"/>
            <w:vMerge w:val="restart"/>
            <w:tcMar>
              <w:top w:w="100" w:type="dxa"/>
              <w:left w:w="100" w:type="dxa"/>
              <w:bottom w:w="100" w:type="dxa"/>
              <w:right w:w="100" w:type="dxa"/>
            </w:tcMar>
          </w:tcPr>
          <w:p w:rsidR="006E0C3E" w14:paraId="14473CFA" w14:textId="77777777">
            <w:r>
              <w:rPr>
                <w:sz w:val="20"/>
              </w:rPr>
              <w:t>401</w:t>
            </w:r>
          </w:p>
        </w:tc>
        <w:tc>
          <w:tcPr>
            <w:tcW w:w="2592" w:type="dxa"/>
            <w:vMerge w:val="restart"/>
            <w:tcMar>
              <w:top w:w="100" w:type="dxa"/>
              <w:left w:w="100" w:type="dxa"/>
              <w:bottom w:w="100" w:type="dxa"/>
              <w:right w:w="100" w:type="dxa"/>
            </w:tcMar>
          </w:tcPr>
          <w:p w:rsidR="006E0C3E" w14:paraId="0BFB0968" w14:textId="77777777"/>
        </w:tc>
      </w:tr>
      <w:tr w14:paraId="5E9FFCCB" w14:textId="77777777">
        <w:tblPrEx>
          <w:tblW w:w="0" w:type="auto"/>
          <w:tblLook w:val="04A0"/>
        </w:tblPrEx>
        <w:trPr>
          <w:trHeight w:val="269"/>
        </w:trPr>
        <w:tc>
          <w:tcPr>
            <w:tcW w:w="2592" w:type="dxa"/>
            <w:vMerge/>
            <w:tcMar>
              <w:top w:w="100" w:type="dxa"/>
              <w:left w:w="100" w:type="dxa"/>
              <w:bottom w:w="100" w:type="dxa"/>
              <w:right w:w="100" w:type="dxa"/>
            </w:tcMar>
          </w:tcPr>
          <w:p w:rsidR="006E0C3E" w14:paraId="1C8D84AB" w14:textId="77777777"/>
        </w:tc>
        <w:tc>
          <w:tcPr>
            <w:tcW w:w="3888" w:type="dxa"/>
            <w:vMerge w:val="restart"/>
            <w:tcMar>
              <w:top w:w="100" w:type="dxa"/>
              <w:left w:w="100" w:type="dxa"/>
              <w:bottom w:w="100" w:type="dxa"/>
              <w:right w:w="100" w:type="dxa"/>
            </w:tcMar>
          </w:tcPr>
          <w:p w:rsidR="006E0C3E" w14:paraId="7C274EC9" w14:textId="77777777"/>
        </w:tc>
        <w:tc>
          <w:tcPr>
            <w:tcW w:w="3888" w:type="dxa"/>
            <w:vMerge w:val="restart"/>
            <w:tcMar>
              <w:top w:w="100" w:type="dxa"/>
              <w:left w:w="100" w:type="dxa"/>
              <w:bottom w:w="100" w:type="dxa"/>
              <w:right w:w="100" w:type="dxa"/>
            </w:tcMar>
          </w:tcPr>
          <w:p w:rsidR="006E0C3E" w14:paraId="0B067DD8" w14:textId="77777777">
            <w:r>
              <w:rPr>
                <w:sz w:val="20"/>
              </w:rPr>
              <w:t>468</w:t>
            </w:r>
          </w:p>
        </w:tc>
        <w:tc>
          <w:tcPr>
            <w:tcW w:w="2592" w:type="dxa"/>
            <w:vMerge w:val="restart"/>
            <w:tcMar>
              <w:top w:w="100" w:type="dxa"/>
              <w:left w:w="100" w:type="dxa"/>
              <w:bottom w:w="100" w:type="dxa"/>
              <w:right w:w="100" w:type="dxa"/>
            </w:tcMar>
          </w:tcPr>
          <w:p w:rsidR="006E0C3E" w14:paraId="13166EA9" w14:textId="77777777"/>
        </w:tc>
      </w:tr>
      <w:tr w14:paraId="2B58908D" w14:textId="77777777">
        <w:tblPrEx>
          <w:tblW w:w="0" w:type="auto"/>
          <w:tblLook w:val="04A0"/>
        </w:tblPrEx>
        <w:trPr>
          <w:trHeight w:val="269"/>
        </w:trPr>
        <w:tc>
          <w:tcPr>
            <w:tcW w:w="2592" w:type="dxa"/>
            <w:vMerge/>
            <w:tcMar>
              <w:top w:w="100" w:type="dxa"/>
              <w:left w:w="100" w:type="dxa"/>
              <w:bottom w:w="100" w:type="dxa"/>
              <w:right w:w="100" w:type="dxa"/>
            </w:tcMar>
          </w:tcPr>
          <w:p w:rsidR="006E0C3E" w14:paraId="3AB1E8D0" w14:textId="77777777"/>
        </w:tc>
        <w:tc>
          <w:tcPr>
            <w:tcW w:w="3888" w:type="dxa"/>
            <w:vMerge w:val="restart"/>
            <w:tcMar>
              <w:top w:w="100" w:type="dxa"/>
              <w:left w:w="100" w:type="dxa"/>
              <w:bottom w:w="100" w:type="dxa"/>
              <w:right w:w="100" w:type="dxa"/>
            </w:tcMar>
          </w:tcPr>
          <w:p w:rsidR="006E0C3E" w14:paraId="563D5112" w14:textId="77777777"/>
        </w:tc>
        <w:tc>
          <w:tcPr>
            <w:tcW w:w="3888" w:type="dxa"/>
            <w:vMerge w:val="restart"/>
            <w:tcMar>
              <w:top w:w="100" w:type="dxa"/>
              <w:left w:w="100" w:type="dxa"/>
              <w:bottom w:w="100" w:type="dxa"/>
              <w:right w:w="100" w:type="dxa"/>
            </w:tcMar>
          </w:tcPr>
          <w:p w:rsidR="006E0C3E" w14:paraId="095C13C2" w14:textId="77777777">
            <w:r>
              <w:rPr>
                <w:sz w:val="20"/>
              </w:rPr>
              <w:t>363</w:t>
            </w:r>
          </w:p>
        </w:tc>
        <w:tc>
          <w:tcPr>
            <w:tcW w:w="2592" w:type="dxa"/>
            <w:vMerge w:val="restart"/>
            <w:tcMar>
              <w:top w:w="100" w:type="dxa"/>
              <w:left w:w="100" w:type="dxa"/>
              <w:bottom w:w="100" w:type="dxa"/>
              <w:right w:w="100" w:type="dxa"/>
            </w:tcMar>
          </w:tcPr>
          <w:p w:rsidR="006E0C3E" w14:paraId="2C6EA264" w14:textId="77777777"/>
        </w:tc>
      </w:tr>
      <w:tr w14:paraId="5DC4C02F" w14:textId="77777777">
        <w:tblPrEx>
          <w:tblW w:w="0" w:type="auto"/>
          <w:tblLook w:val="04A0"/>
        </w:tblPrEx>
        <w:trPr>
          <w:trHeight w:val="269"/>
        </w:trPr>
        <w:tc>
          <w:tcPr>
            <w:tcW w:w="2592" w:type="dxa"/>
            <w:vMerge/>
            <w:tcMar>
              <w:top w:w="100" w:type="dxa"/>
              <w:left w:w="100" w:type="dxa"/>
              <w:bottom w:w="100" w:type="dxa"/>
              <w:right w:w="100" w:type="dxa"/>
            </w:tcMar>
          </w:tcPr>
          <w:p w:rsidR="006E0C3E" w14:paraId="7FAE29DD" w14:textId="77777777"/>
        </w:tc>
        <w:tc>
          <w:tcPr>
            <w:tcW w:w="3888" w:type="dxa"/>
            <w:vMerge w:val="restart"/>
            <w:tcMar>
              <w:top w:w="100" w:type="dxa"/>
              <w:left w:w="100" w:type="dxa"/>
              <w:bottom w:w="100" w:type="dxa"/>
              <w:right w:w="100" w:type="dxa"/>
            </w:tcMar>
          </w:tcPr>
          <w:p w:rsidR="006E0C3E" w14:paraId="57890FC6" w14:textId="77777777"/>
        </w:tc>
        <w:tc>
          <w:tcPr>
            <w:tcW w:w="3888" w:type="dxa"/>
            <w:vMerge w:val="restart"/>
            <w:tcMar>
              <w:top w:w="100" w:type="dxa"/>
              <w:left w:w="100" w:type="dxa"/>
              <w:bottom w:w="100" w:type="dxa"/>
              <w:right w:w="100" w:type="dxa"/>
            </w:tcMar>
          </w:tcPr>
          <w:p w:rsidR="006E0C3E" w14:paraId="402F0EF3" w14:textId="77777777">
            <w:r>
              <w:rPr>
                <w:sz w:val="20"/>
              </w:rPr>
              <w:t>207</w:t>
            </w:r>
          </w:p>
        </w:tc>
        <w:tc>
          <w:tcPr>
            <w:tcW w:w="2592" w:type="dxa"/>
            <w:vMerge w:val="restart"/>
            <w:tcMar>
              <w:top w:w="100" w:type="dxa"/>
              <w:left w:w="100" w:type="dxa"/>
              <w:bottom w:w="100" w:type="dxa"/>
              <w:right w:w="100" w:type="dxa"/>
            </w:tcMar>
          </w:tcPr>
          <w:p w:rsidR="006E0C3E" w14:paraId="685D48F5" w14:textId="77777777"/>
        </w:tc>
      </w:tr>
      <w:tr w14:paraId="562F51CE" w14:textId="77777777">
        <w:tblPrEx>
          <w:tblW w:w="0" w:type="auto"/>
          <w:tblLook w:val="04A0"/>
        </w:tblPrEx>
        <w:trPr>
          <w:trHeight w:val="269"/>
        </w:trPr>
        <w:tc>
          <w:tcPr>
            <w:tcW w:w="2592" w:type="dxa"/>
            <w:vMerge/>
            <w:tcMar>
              <w:top w:w="100" w:type="dxa"/>
              <w:left w:w="100" w:type="dxa"/>
              <w:bottom w:w="100" w:type="dxa"/>
              <w:right w:w="100" w:type="dxa"/>
            </w:tcMar>
          </w:tcPr>
          <w:p w:rsidR="006E0C3E" w14:paraId="600DBB77" w14:textId="77777777"/>
        </w:tc>
        <w:tc>
          <w:tcPr>
            <w:tcW w:w="3888" w:type="dxa"/>
            <w:vMerge w:val="restart"/>
            <w:tcMar>
              <w:top w:w="100" w:type="dxa"/>
              <w:left w:w="100" w:type="dxa"/>
              <w:bottom w:w="100" w:type="dxa"/>
              <w:right w:w="100" w:type="dxa"/>
            </w:tcMar>
          </w:tcPr>
          <w:p w:rsidR="006E0C3E" w14:paraId="09DDAFC2" w14:textId="77777777"/>
        </w:tc>
        <w:tc>
          <w:tcPr>
            <w:tcW w:w="3888" w:type="dxa"/>
            <w:vMerge w:val="restart"/>
            <w:tcMar>
              <w:top w:w="100" w:type="dxa"/>
              <w:left w:w="100" w:type="dxa"/>
              <w:bottom w:w="100" w:type="dxa"/>
              <w:right w:w="100" w:type="dxa"/>
            </w:tcMar>
          </w:tcPr>
          <w:p w:rsidR="006E0C3E" w14:paraId="18AC4BB1" w14:textId="77777777">
            <w:r>
              <w:rPr>
                <w:sz w:val="20"/>
              </w:rPr>
              <w:t>254</w:t>
            </w:r>
          </w:p>
        </w:tc>
        <w:tc>
          <w:tcPr>
            <w:tcW w:w="2592" w:type="dxa"/>
            <w:vMerge w:val="restart"/>
            <w:tcMar>
              <w:top w:w="100" w:type="dxa"/>
              <w:left w:w="100" w:type="dxa"/>
              <w:bottom w:w="100" w:type="dxa"/>
              <w:right w:w="100" w:type="dxa"/>
            </w:tcMar>
          </w:tcPr>
          <w:p w:rsidR="006E0C3E" w14:paraId="24E09135" w14:textId="77777777"/>
        </w:tc>
      </w:tr>
      <w:tr w14:paraId="143D1834" w14:textId="77777777">
        <w:tblPrEx>
          <w:tblW w:w="0" w:type="auto"/>
          <w:tblLook w:val="04A0"/>
        </w:tblPrEx>
        <w:trPr>
          <w:trHeight w:val="269"/>
        </w:trPr>
        <w:tc>
          <w:tcPr>
            <w:tcW w:w="2592" w:type="dxa"/>
            <w:vMerge/>
            <w:tcMar>
              <w:top w:w="100" w:type="dxa"/>
              <w:left w:w="100" w:type="dxa"/>
              <w:bottom w:w="100" w:type="dxa"/>
              <w:right w:w="100" w:type="dxa"/>
            </w:tcMar>
          </w:tcPr>
          <w:p w:rsidR="006E0C3E" w14:paraId="70622479" w14:textId="77777777"/>
        </w:tc>
        <w:tc>
          <w:tcPr>
            <w:tcW w:w="3888" w:type="dxa"/>
            <w:vMerge w:val="restart"/>
            <w:tcMar>
              <w:top w:w="100" w:type="dxa"/>
              <w:left w:w="100" w:type="dxa"/>
              <w:bottom w:w="100" w:type="dxa"/>
              <w:right w:w="100" w:type="dxa"/>
            </w:tcMar>
          </w:tcPr>
          <w:p w:rsidR="006E0C3E" w14:paraId="001E3198" w14:textId="77777777"/>
        </w:tc>
        <w:tc>
          <w:tcPr>
            <w:tcW w:w="3888" w:type="dxa"/>
            <w:vMerge w:val="restart"/>
            <w:tcMar>
              <w:top w:w="100" w:type="dxa"/>
              <w:left w:w="100" w:type="dxa"/>
              <w:bottom w:w="100" w:type="dxa"/>
              <w:right w:w="100" w:type="dxa"/>
            </w:tcMar>
          </w:tcPr>
          <w:p w:rsidR="006E0C3E" w14:paraId="21613C9B" w14:textId="77777777">
            <w:r>
              <w:rPr>
                <w:sz w:val="20"/>
              </w:rPr>
              <w:t>658</w:t>
            </w:r>
          </w:p>
        </w:tc>
        <w:tc>
          <w:tcPr>
            <w:tcW w:w="2592" w:type="dxa"/>
            <w:vMerge w:val="restart"/>
            <w:tcMar>
              <w:top w:w="100" w:type="dxa"/>
              <w:left w:w="100" w:type="dxa"/>
              <w:bottom w:w="100" w:type="dxa"/>
              <w:right w:w="100" w:type="dxa"/>
            </w:tcMar>
          </w:tcPr>
          <w:p w:rsidR="006E0C3E" w14:paraId="2A5EDC7B" w14:textId="77777777"/>
        </w:tc>
      </w:tr>
      <w:tr w14:paraId="5EAD326C" w14:textId="77777777">
        <w:tblPrEx>
          <w:tblW w:w="0" w:type="auto"/>
          <w:tblLook w:val="04A0"/>
        </w:tblPrEx>
        <w:trPr>
          <w:trHeight w:val="269"/>
        </w:trPr>
        <w:tc>
          <w:tcPr>
            <w:tcW w:w="2592" w:type="dxa"/>
            <w:vMerge/>
            <w:tcMar>
              <w:top w:w="100" w:type="dxa"/>
              <w:left w:w="100" w:type="dxa"/>
              <w:bottom w:w="100" w:type="dxa"/>
              <w:right w:w="100" w:type="dxa"/>
            </w:tcMar>
          </w:tcPr>
          <w:p w:rsidR="006E0C3E" w14:paraId="06D63B3E" w14:textId="77777777"/>
        </w:tc>
        <w:tc>
          <w:tcPr>
            <w:tcW w:w="3888" w:type="dxa"/>
            <w:vMerge w:val="restart"/>
            <w:tcMar>
              <w:top w:w="100" w:type="dxa"/>
              <w:left w:w="100" w:type="dxa"/>
              <w:bottom w:w="100" w:type="dxa"/>
              <w:right w:w="100" w:type="dxa"/>
            </w:tcMar>
          </w:tcPr>
          <w:p w:rsidR="006E0C3E" w14:paraId="63AB5D6A" w14:textId="77777777"/>
        </w:tc>
        <w:tc>
          <w:tcPr>
            <w:tcW w:w="3888" w:type="dxa"/>
            <w:vMerge w:val="restart"/>
            <w:tcMar>
              <w:top w:w="100" w:type="dxa"/>
              <w:left w:w="100" w:type="dxa"/>
              <w:bottom w:w="100" w:type="dxa"/>
              <w:right w:w="100" w:type="dxa"/>
            </w:tcMar>
          </w:tcPr>
          <w:p w:rsidR="006E0C3E" w14:paraId="402B8592" w14:textId="77777777">
            <w:r>
              <w:rPr>
                <w:sz w:val="20"/>
              </w:rPr>
              <w:t>502</w:t>
            </w:r>
          </w:p>
        </w:tc>
        <w:tc>
          <w:tcPr>
            <w:tcW w:w="2592" w:type="dxa"/>
            <w:vMerge w:val="restart"/>
            <w:tcMar>
              <w:top w:w="100" w:type="dxa"/>
              <w:left w:w="100" w:type="dxa"/>
              <w:bottom w:w="100" w:type="dxa"/>
              <w:right w:w="100" w:type="dxa"/>
            </w:tcMar>
          </w:tcPr>
          <w:p w:rsidR="006E0C3E" w14:paraId="60B0189D" w14:textId="77777777"/>
        </w:tc>
      </w:tr>
      <w:tr w14:paraId="5A579B7A" w14:textId="77777777">
        <w:tblPrEx>
          <w:tblW w:w="0" w:type="auto"/>
          <w:tblLook w:val="04A0"/>
        </w:tblPrEx>
        <w:trPr>
          <w:trHeight w:val="269"/>
        </w:trPr>
        <w:tc>
          <w:tcPr>
            <w:tcW w:w="2592" w:type="dxa"/>
            <w:vMerge/>
            <w:tcMar>
              <w:top w:w="100" w:type="dxa"/>
              <w:left w:w="100" w:type="dxa"/>
              <w:bottom w:w="100" w:type="dxa"/>
              <w:right w:w="100" w:type="dxa"/>
            </w:tcMar>
          </w:tcPr>
          <w:p w:rsidR="006E0C3E" w14:paraId="35744EF3" w14:textId="77777777"/>
        </w:tc>
        <w:tc>
          <w:tcPr>
            <w:tcW w:w="3888" w:type="dxa"/>
            <w:vMerge w:val="restart"/>
            <w:tcMar>
              <w:top w:w="100" w:type="dxa"/>
              <w:left w:w="100" w:type="dxa"/>
              <w:bottom w:w="100" w:type="dxa"/>
              <w:right w:w="100" w:type="dxa"/>
            </w:tcMar>
          </w:tcPr>
          <w:p w:rsidR="006E0C3E" w14:paraId="4A058177" w14:textId="77777777"/>
        </w:tc>
        <w:tc>
          <w:tcPr>
            <w:tcW w:w="3888" w:type="dxa"/>
            <w:vMerge w:val="restart"/>
            <w:tcMar>
              <w:top w:w="100" w:type="dxa"/>
              <w:left w:w="100" w:type="dxa"/>
              <w:bottom w:w="100" w:type="dxa"/>
              <w:right w:w="100" w:type="dxa"/>
            </w:tcMar>
          </w:tcPr>
          <w:p w:rsidR="006E0C3E" w14:paraId="50448D1E" w14:textId="77777777">
            <w:r>
              <w:rPr>
                <w:sz w:val="20"/>
              </w:rPr>
              <w:t>470</w:t>
            </w:r>
          </w:p>
        </w:tc>
        <w:tc>
          <w:tcPr>
            <w:tcW w:w="2592" w:type="dxa"/>
            <w:vMerge w:val="restart"/>
            <w:tcMar>
              <w:top w:w="100" w:type="dxa"/>
              <w:left w:w="100" w:type="dxa"/>
              <w:bottom w:w="100" w:type="dxa"/>
              <w:right w:w="100" w:type="dxa"/>
            </w:tcMar>
          </w:tcPr>
          <w:p w:rsidR="006E0C3E" w14:paraId="70E69E66" w14:textId="77777777"/>
        </w:tc>
      </w:tr>
      <w:tr w14:paraId="7FD258F4" w14:textId="77777777">
        <w:tblPrEx>
          <w:tblW w:w="0" w:type="auto"/>
          <w:tblLook w:val="04A0"/>
        </w:tblPrEx>
        <w:trPr>
          <w:trHeight w:val="269"/>
        </w:trPr>
        <w:tc>
          <w:tcPr>
            <w:tcW w:w="2592" w:type="dxa"/>
            <w:vMerge/>
            <w:tcMar>
              <w:top w:w="100" w:type="dxa"/>
              <w:left w:w="100" w:type="dxa"/>
              <w:bottom w:w="100" w:type="dxa"/>
              <w:right w:w="100" w:type="dxa"/>
            </w:tcMar>
          </w:tcPr>
          <w:p w:rsidR="006E0C3E" w14:paraId="6DF46ADD" w14:textId="77777777"/>
        </w:tc>
        <w:tc>
          <w:tcPr>
            <w:tcW w:w="3888" w:type="dxa"/>
            <w:vMerge w:val="restart"/>
            <w:tcMar>
              <w:top w:w="100" w:type="dxa"/>
              <w:left w:w="100" w:type="dxa"/>
              <w:bottom w:w="100" w:type="dxa"/>
              <w:right w:w="100" w:type="dxa"/>
            </w:tcMar>
          </w:tcPr>
          <w:p w:rsidR="006E0C3E" w14:paraId="54B48E6E" w14:textId="77777777"/>
        </w:tc>
        <w:tc>
          <w:tcPr>
            <w:tcW w:w="3888" w:type="dxa"/>
            <w:vMerge w:val="restart"/>
            <w:tcMar>
              <w:top w:w="100" w:type="dxa"/>
              <w:left w:w="100" w:type="dxa"/>
              <w:bottom w:w="100" w:type="dxa"/>
              <w:right w:w="100" w:type="dxa"/>
            </w:tcMar>
          </w:tcPr>
          <w:p w:rsidR="006E0C3E" w14:paraId="2DC8EC67" w14:textId="77777777">
            <w:r>
              <w:rPr>
                <w:sz w:val="20"/>
              </w:rPr>
              <w:t>474</w:t>
            </w:r>
          </w:p>
        </w:tc>
        <w:tc>
          <w:tcPr>
            <w:tcW w:w="2592" w:type="dxa"/>
            <w:vMerge w:val="restart"/>
            <w:tcMar>
              <w:top w:w="100" w:type="dxa"/>
              <w:left w:w="100" w:type="dxa"/>
              <w:bottom w:w="100" w:type="dxa"/>
              <w:right w:w="100" w:type="dxa"/>
            </w:tcMar>
          </w:tcPr>
          <w:p w:rsidR="006E0C3E" w14:paraId="1021E81D" w14:textId="77777777"/>
        </w:tc>
      </w:tr>
      <w:tr w14:paraId="302D2F9C" w14:textId="77777777">
        <w:tblPrEx>
          <w:tblW w:w="0" w:type="auto"/>
          <w:tblLook w:val="04A0"/>
        </w:tblPrEx>
        <w:trPr>
          <w:trHeight w:val="269"/>
        </w:trPr>
        <w:tc>
          <w:tcPr>
            <w:tcW w:w="2592" w:type="dxa"/>
            <w:vMerge/>
            <w:tcMar>
              <w:top w:w="100" w:type="dxa"/>
              <w:left w:w="100" w:type="dxa"/>
              <w:bottom w:w="100" w:type="dxa"/>
              <w:right w:w="100" w:type="dxa"/>
            </w:tcMar>
          </w:tcPr>
          <w:p w:rsidR="006E0C3E" w14:paraId="43AB803A" w14:textId="77777777"/>
        </w:tc>
        <w:tc>
          <w:tcPr>
            <w:tcW w:w="3888" w:type="dxa"/>
            <w:vMerge w:val="restart"/>
            <w:tcMar>
              <w:top w:w="100" w:type="dxa"/>
              <w:left w:w="100" w:type="dxa"/>
              <w:bottom w:w="100" w:type="dxa"/>
              <w:right w:w="100" w:type="dxa"/>
            </w:tcMar>
          </w:tcPr>
          <w:p w:rsidR="006E0C3E" w14:paraId="25630704" w14:textId="77777777"/>
        </w:tc>
        <w:tc>
          <w:tcPr>
            <w:tcW w:w="3888" w:type="dxa"/>
            <w:vMerge w:val="restart"/>
            <w:tcMar>
              <w:top w:w="100" w:type="dxa"/>
              <w:left w:w="100" w:type="dxa"/>
              <w:bottom w:w="100" w:type="dxa"/>
              <w:right w:w="100" w:type="dxa"/>
            </w:tcMar>
          </w:tcPr>
          <w:p w:rsidR="006E0C3E" w14:paraId="6310E50A" w14:textId="77777777">
            <w:r>
              <w:rPr>
                <w:sz w:val="20"/>
              </w:rPr>
              <w:t>364</w:t>
            </w:r>
          </w:p>
        </w:tc>
        <w:tc>
          <w:tcPr>
            <w:tcW w:w="2592" w:type="dxa"/>
            <w:vMerge w:val="restart"/>
            <w:tcMar>
              <w:top w:w="100" w:type="dxa"/>
              <w:left w:w="100" w:type="dxa"/>
              <w:bottom w:w="100" w:type="dxa"/>
              <w:right w:w="100" w:type="dxa"/>
            </w:tcMar>
          </w:tcPr>
          <w:p w:rsidR="006E0C3E" w14:paraId="1A2FA081" w14:textId="77777777"/>
        </w:tc>
      </w:tr>
      <w:tr w14:paraId="11AB8B7A" w14:textId="77777777">
        <w:tblPrEx>
          <w:tblW w:w="0" w:type="auto"/>
          <w:tblLook w:val="04A0"/>
        </w:tblPrEx>
        <w:trPr>
          <w:trHeight w:val="269"/>
        </w:trPr>
        <w:tc>
          <w:tcPr>
            <w:tcW w:w="2592" w:type="dxa"/>
            <w:vMerge/>
            <w:tcMar>
              <w:top w:w="100" w:type="dxa"/>
              <w:left w:w="100" w:type="dxa"/>
              <w:bottom w:w="100" w:type="dxa"/>
              <w:right w:w="100" w:type="dxa"/>
            </w:tcMar>
          </w:tcPr>
          <w:p w:rsidR="006E0C3E" w14:paraId="508836BB" w14:textId="77777777"/>
        </w:tc>
        <w:tc>
          <w:tcPr>
            <w:tcW w:w="3888" w:type="dxa"/>
            <w:vMerge w:val="restart"/>
            <w:tcMar>
              <w:top w:w="100" w:type="dxa"/>
              <w:left w:w="100" w:type="dxa"/>
              <w:bottom w:w="100" w:type="dxa"/>
              <w:right w:w="100" w:type="dxa"/>
            </w:tcMar>
          </w:tcPr>
          <w:p w:rsidR="006E0C3E" w14:paraId="14A89394" w14:textId="77777777"/>
        </w:tc>
        <w:tc>
          <w:tcPr>
            <w:tcW w:w="3888" w:type="dxa"/>
            <w:vMerge w:val="restart"/>
            <w:tcMar>
              <w:top w:w="100" w:type="dxa"/>
              <w:left w:w="100" w:type="dxa"/>
              <w:bottom w:w="100" w:type="dxa"/>
              <w:right w:w="100" w:type="dxa"/>
            </w:tcMar>
          </w:tcPr>
          <w:p w:rsidR="006E0C3E" w14:paraId="223260F8" w14:textId="77777777">
            <w:r>
              <w:rPr>
                <w:sz w:val="20"/>
              </w:rPr>
              <w:t>411</w:t>
            </w:r>
          </w:p>
        </w:tc>
        <w:tc>
          <w:tcPr>
            <w:tcW w:w="2592" w:type="dxa"/>
            <w:vMerge w:val="restart"/>
            <w:tcMar>
              <w:top w:w="100" w:type="dxa"/>
              <w:left w:w="100" w:type="dxa"/>
              <w:bottom w:w="100" w:type="dxa"/>
              <w:right w:w="100" w:type="dxa"/>
            </w:tcMar>
          </w:tcPr>
          <w:p w:rsidR="006E0C3E" w14:paraId="01BED986" w14:textId="77777777"/>
        </w:tc>
      </w:tr>
      <w:tr w14:paraId="7014535D" w14:textId="77777777">
        <w:tblPrEx>
          <w:tblW w:w="0" w:type="auto"/>
          <w:tblLook w:val="04A0"/>
        </w:tblPrEx>
        <w:trPr>
          <w:trHeight w:val="269"/>
        </w:trPr>
        <w:tc>
          <w:tcPr>
            <w:tcW w:w="2592" w:type="dxa"/>
            <w:vMerge/>
            <w:tcMar>
              <w:top w:w="100" w:type="dxa"/>
              <w:left w:w="100" w:type="dxa"/>
              <w:bottom w:w="100" w:type="dxa"/>
              <w:right w:w="100" w:type="dxa"/>
            </w:tcMar>
          </w:tcPr>
          <w:p w:rsidR="006E0C3E" w14:paraId="7D1277B9" w14:textId="77777777"/>
        </w:tc>
        <w:tc>
          <w:tcPr>
            <w:tcW w:w="3888" w:type="dxa"/>
            <w:vMerge w:val="restart"/>
            <w:tcMar>
              <w:top w:w="100" w:type="dxa"/>
              <w:left w:w="100" w:type="dxa"/>
              <w:bottom w:w="100" w:type="dxa"/>
              <w:right w:w="100" w:type="dxa"/>
            </w:tcMar>
          </w:tcPr>
          <w:p w:rsidR="006E0C3E" w14:paraId="4887F216" w14:textId="77777777"/>
        </w:tc>
        <w:tc>
          <w:tcPr>
            <w:tcW w:w="3888" w:type="dxa"/>
            <w:vMerge w:val="restart"/>
            <w:tcMar>
              <w:top w:w="100" w:type="dxa"/>
              <w:left w:w="100" w:type="dxa"/>
              <w:bottom w:w="100" w:type="dxa"/>
              <w:right w:w="100" w:type="dxa"/>
            </w:tcMar>
          </w:tcPr>
          <w:p w:rsidR="006E0C3E" w14:paraId="225F15D4" w14:textId="77777777">
            <w:r>
              <w:rPr>
                <w:sz w:val="20"/>
              </w:rPr>
              <w:t>559</w:t>
            </w:r>
          </w:p>
        </w:tc>
        <w:tc>
          <w:tcPr>
            <w:tcW w:w="2592" w:type="dxa"/>
            <w:vMerge w:val="restart"/>
            <w:tcMar>
              <w:top w:w="100" w:type="dxa"/>
              <w:left w:w="100" w:type="dxa"/>
              <w:bottom w:w="100" w:type="dxa"/>
              <w:right w:w="100" w:type="dxa"/>
            </w:tcMar>
          </w:tcPr>
          <w:p w:rsidR="006E0C3E" w14:paraId="34D525B5" w14:textId="77777777"/>
        </w:tc>
      </w:tr>
      <w:tr w14:paraId="7E053ECC" w14:textId="77777777">
        <w:tblPrEx>
          <w:tblW w:w="0" w:type="auto"/>
          <w:tblLook w:val="04A0"/>
        </w:tblPrEx>
        <w:trPr>
          <w:trHeight w:val="269"/>
        </w:trPr>
        <w:tc>
          <w:tcPr>
            <w:tcW w:w="2592" w:type="dxa"/>
            <w:vMerge/>
            <w:tcMar>
              <w:top w:w="100" w:type="dxa"/>
              <w:left w:w="100" w:type="dxa"/>
              <w:bottom w:w="100" w:type="dxa"/>
              <w:right w:w="100" w:type="dxa"/>
            </w:tcMar>
          </w:tcPr>
          <w:p w:rsidR="006E0C3E" w14:paraId="56CF02FB" w14:textId="77777777"/>
        </w:tc>
        <w:tc>
          <w:tcPr>
            <w:tcW w:w="3888" w:type="dxa"/>
            <w:vMerge w:val="restart"/>
            <w:tcMar>
              <w:top w:w="100" w:type="dxa"/>
              <w:left w:w="100" w:type="dxa"/>
              <w:bottom w:w="100" w:type="dxa"/>
              <w:right w:w="100" w:type="dxa"/>
            </w:tcMar>
          </w:tcPr>
          <w:p w:rsidR="006E0C3E" w14:paraId="5EB23C1C" w14:textId="77777777"/>
        </w:tc>
        <w:tc>
          <w:tcPr>
            <w:tcW w:w="3888" w:type="dxa"/>
            <w:vMerge w:val="restart"/>
            <w:tcMar>
              <w:top w:w="100" w:type="dxa"/>
              <w:left w:w="100" w:type="dxa"/>
              <w:bottom w:w="100" w:type="dxa"/>
              <w:right w:w="100" w:type="dxa"/>
            </w:tcMar>
          </w:tcPr>
          <w:p w:rsidR="006E0C3E" w14:paraId="76B8F1B5" w14:textId="77777777">
            <w:r>
              <w:rPr>
                <w:sz w:val="20"/>
              </w:rPr>
              <w:t>505</w:t>
            </w:r>
          </w:p>
        </w:tc>
        <w:tc>
          <w:tcPr>
            <w:tcW w:w="2592" w:type="dxa"/>
            <w:vMerge w:val="restart"/>
            <w:tcMar>
              <w:top w:w="100" w:type="dxa"/>
              <w:left w:w="100" w:type="dxa"/>
              <w:bottom w:w="100" w:type="dxa"/>
              <w:right w:w="100" w:type="dxa"/>
            </w:tcMar>
          </w:tcPr>
          <w:p w:rsidR="006E0C3E" w14:paraId="301DB067" w14:textId="77777777"/>
        </w:tc>
      </w:tr>
      <w:tr w14:paraId="78A9C62E" w14:textId="77777777">
        <w:tblPrEx>
          <w:tblW w:w="0" w:type="auto"/>
          <w:tblLook w:val="04A0"/>
        </w:tblPrEx>
        <w:trPr>
          <w:trHeight w:val="269"/>
        </w:trPr>
        <w:tc>
          <w:tcPr>
            <w:tcW w:w="2592" w:type="dxa"/>
            <w:vMerge/>
            <w:tcMar>
              <w:top w:w="100" w:type="dxa"/>
              <w:left w:w="100" w:type="dxa"/>
              <w:bottom w:w="100" w:type="dxa"/>
              <w:right w:w="100" w:type="dxa"/>
            </w:tcMar>
          </w:tcPr>
          <w:p w:rsidR="006E0C3E" w14:paraId="2A472114" w14:textId="77777777"/>
        </w:tc>
        <w:tc>
          <w:tcPr>
            <w:tcW w:w="3888" w:type="dxa"/>
            <w:vMerge w:val="restart"/>
            <w:tcMar>
              <w:top w:w="100" w:type="dxa"/>
              <w:left w:w="100" w:type="dxa"/>
              <w:bottom w:w="100" w:type="dxa"/>
              <w:right w:w="100" w:type="dxa"/>
            </w:tcMar>
          </w:tcPr>
          <w:p w:rsidR="006E0C3E" w14:paraId="05CCD79B" w14:textId="77777777"/>
        </w:tc>
        <w:tc>
          <w:tcPr>
            <w:tcW w:w="3888" w:type="dxa"/>
            <w:vMerge w:val="restart"/>
            <w:tcMar>
              <w:top w:w="100" w:type="dxa"/>
              <w:left w:w="100" w:type="dxa"/>
              <w:bottom w:w="100" w:type="dxa"/>
              <w:right w:w="100" w:type="dxa"/>
            </w:tcMar>
          </w:tcPr>
          <w:p w:rsidR="006E0C3E" w14:paraId="1E7818E5" w14:textId="77777777">
            <w:r>
              <w:rPr>
                <w:sz w:val="20"/>
              </w:rPr>
              <w:t>506</w:t>
            </w:r>
          </w:p>
        </w:tc>
        <w:tc>
          <w:tcPr>
            <w:tcW w:w="2592" w:type="dxa"/>
            <w:vMerge w:val="restart"/>
            <w:tcMar>
              <w:top w:w="100" w:type="dxa"/>
              <w:left w:w="100" w:type="dxa"/>
              <w:bottom w:w="100" w:type="dxa"/>
              <w:right w:w="100" w:type="dxa"/>
            </w:tcMar>
          </w:tcPr>
          <w:p w:rsidR="006E0C3E" w14:paraId="005FDCE4" w14:textId="77777777"/>
        </w:tc>
      </w:tr>
      <w:tr w14:paraId="00B19E80" w14:textId="77777777">
        <w:tblPrEx>
          <w:tblW w:w="0" w:type="auto"/>
          <w:tblLook w:val="04A0"/>
        </w:tblPrEx>
        <w:trPr>
          <w:trHeight w:val="269"/>
        </w:trPr>
        <w:tc>
          <w:tcPr>
            <w:tcW w:w="2592" w:type="dxa"/>
            <w:vMerge/>
            <w:tcMar>
              <w:top w:w="100" w:type="dxa"/>
              <w:left w:w="100" w:type="dxa"/>
              <w:bottom w:w="100" w:type="dxa"/>
              <w:right w:w="100" w:type="dxa"/>
            </w:tcMar>
          </w:tcPr>
          <w:p w:rsidR="006E0C3E" w14:paraId="2424CB20" w14:textId="77777777"/>
        </w:tc>
        <w:tc>
          <w:tcPr>
            <w:tcW w:w="3888" w:type="dxa"/>
            <w:vMerge w:val="restart"/>
            <w:tcMar>
              <w:top w:w="100" w:type="dxa"/>
              <w:left w:w="100" w:type="dxa"/>
              <w:bottom w:w="100" w:type="dxa"/>
              <w:right w:w="100" w:type="dxa"/>
            </w:tcMar>
          </w:tcPr>
          <w:p w:rsidR="006E0C3E" w14:paraId="32914898" w14:textId="77777777"/>
        </w:tc>
        <w:tc>
          <w:tcPr>
            <w:tcW w:w="3888" w:type="dxa"/>
            <w:vMerge w:val="restart"/>
            <w:tcMar>
              <w:top w:w="100" w:type="dxa"/>
              <w:left w:w="100" w:type="dxa"/>
              <w:bottom w:w="100" w:type="dxa"/>
              <w:right w:w="100" w:type="dxa"/>
            </w:tcMar>
          </w:tcPr>
          <w:p w:rsidR="006E0C3E" w14:paraId="0A9AAB04" w14:textId="77777777">
            <w:r>
              <w:rPr>
                <w:sz w:val="20"/>
              </w:rPr>
              <w:t>297</w:t>
            </w:r>
          </w:p>
        </w:tc>
        <w:tc>
          <w:tcPr>
            <w:tcW w:w="2592" w:type="dxa"/>
            <w:vMerge w:val="restart"/>
            <w:tcMar>
              <w:top w:w="100" w:type="dxa"/>
              <w:left w:w="100" w:type="dxa"/>
              <w:bottom w:w="100" w:type="dxa"/>
              <w:right w:w="100" w:type="dxa"/>
            </w:tcMar>
          </w:tcPr>
          <w:p w:rsidR="006E0C3E" w14:paraId="6A9F69FA" w14:textId="77777777"/>
        </w:tc>
      </w:tr>
      <w:tr w14:paraId="3FB5B7BE" w14:textId="77777777">
        <w:tblPrEx>
          <w:tblW w:w="0" w:type="auto"/>
          <w:tblLook w:val="04A0"/>
        </w:tblPrEx>
        <w:trPr>
          <w:trHeight w:val="269"/>
        </w:trPr>
        <w:tc>
          <w:tcPr>
            <w:tcW w:w="2592" w:type="dxa"/>
            <w:vMerge/>
            <w:tcMar>
              <w:top w:w="100" w:type="dxa"/>
              <w:left w:w="100" w:type="dxa"/>
              <w:bottom w:w="100" w:type="dxa"/>
              <w:right w:w="100" w:type="dxa"/>
            </w:tcMar>
          </w:tcPr>
          <w:p w:rsidR="006E0C3E" w14:paraId="391A3F96" w14:textId="77777777"/>
        </w:tc>
        <w:tc>
          <w:tcPr>
            <w:tcW w:w="3888" w:type="dxa"/>
            <w:vMerge w:val="restart"/>
            <w:tcMar>
              <w:top w:w="100" w:type="dxa"/>
              <w:left w:w="100" w:type="dxa"/>
              <w:bottom w:w="100" w:type="dxa"/>
              <w:right w:w="100" w:type="dxa"/>
            </w:tcMar>
          </w:tcPr>
          <w:p w:rsidR="006E0C3E" w14:paraId="3F0621FA" w14:textId="77777777"/>
        </w:tc>
        <w:tc>
          <w:tcPr>
            <w:tcW w:w="3888" w:type="dxa"/>
            <w:vMerge w:val="restart"/>
            <w:tcMar>
              <w:top w:w="100" w:type="dxa"/>
              <w:left w:w="100" w:type="dxa"/>
              <w:bottom w:w="100" w:type="dxa"/>
              <w:right w:w="100" w:type="dxa"/>
            </w:tcMar>
          </w:tcPr>
          <w:p w:rsidR="006E0C3E" w14:paraId="695259DF" w14:textId="77777777">
            <w:r>
              <w:rPr>
                <w:sz w:val="20"/>
              </w:rPr>
              <w:t>111</w:t>
            </w:r>
          </w:p>
        </w:tc>
        <w:tc>
          <w:tcPr>
            <w:tcW w:w="2592" w:type="dxa"/>
            <w:vMerge w:val="restart"/>
            <w:tcMar>
              <w:top w:w="100" w:type="dxa"/>
              <w:left w:w="100" w:type="dxa"/>
              <w:bottom w:w="100" w:type="dxa"/>
              <w:right w:w="100" w:type="dxa"/>
            </w:tcMar>
          </w:tcPr>
          <w:p w:rsidR="006E0C3E" w14:paraId="174EA8FD" w14:textId="77777777"/>
        </w:tc>
      </w:tr>
      <w:tr w14:paraId="1422CDBD" w14:textId="77777777">
        <w:tblPrEx>
          <w:tblW w:w="0" w:type="auto"/>
          <w:tblLook w:val="04A0"/>
        </w:tblPrEx>
        <w:trPr>
          <w:trHeight w:val="269"/>
        </w:trPr>
        <w:tc>
          <w:tcPr>
            <w:tcW w:w="2592" w:type="dxa"/>
            <w:vMerge/>
            <w:tcMar>
              <w:top w:w="100" w:type="dxa"/>
              <w:left w:w="100" w:type="dxa"/>
              <w:bottom w:w="100" w:type="dxa"/>
              <w:right w:w="100" w:type="dxa"/>
            </w:tcMar>
          </w:tcPr>
          <w:p w:rsidR="006E0C3E" w14:paraId="3956D8F4" w14:textId="77777777"/>
        </w:tc>
        <w:tc>
          <w:tcPr>
            <w:tcW w:w="3888" w:type="dxa"/>
            <w:vMerge w:val="restart"/>
            <w:tcMar>
              <w:top w:w="100" w:type="dxa"/>
              <w:left w:w="100" w:type="dxa"/>
              <w:bottom w:w="100" w:type="dxa"/>
              <w:right w:w="100" w:type="dxa"/>
            </w:tcMar>
          </w:tcPr>
          <w:p w:rsidR="006E0C3E" w14:paraId="53CDD5D1" w14:textId="77777777"/>
        </w:tc>
        <w:tc>
          <w:tcPr>
            <w:tcW w:w="3888" w:type="dxa"/>
            <w:vMerge w:val="restart"/>
            <w:tcMar>
              <w:top w:w="100" w:type="dxa"/>
              <w:left w:w="100" w:type="dxa"/>
              <w:bottom w:w="100" w:type="dxa"/>
              <w:right w:w="100" w:type="dxa"/>
            </w:tcMar>
          </w:tcPr>
          <w:p w:rsidR="006E0C3E" w14:paraId="1A909037" w14:textId="77777777">
            <w:r>
              <w:rPr>
                <w:sz w:val="20"/>
              </w:rPr>
              <w:t>311</w:t>
            </w:r>
          </w:p>
        </w:tc>
        <w:tc>
          <w:tcPr>
            <w:tcW w:w="2592" w:type="dxa"/>
            <w:vMerge w:val="restart"/>
            <w:tcMar>
              <w:top w:w="100" w:type="dxa"/>
              <w:left w:w="100" w:type="dxa"/>
              <w:bottom w:w="100" w:type="dxa"/>
              <w:right w:w="100" w:type="dxa"/>
            </w:tcMar>
          </w:tcPr>
          <w:p w:rsidR="006E0C3E" w14:paraId="36F946ED" w14:textId="77777777"/>
        </w:tc>
      </w:tr>
      <w:tr w14:paraId="660D47F2" w14:textId="77777777">
        <w:tblPrEx>
          <w:tblW w:w="0" w:type="auto"/>
          <w:tblLook w:val="04A0"/>
        </w:tblPrEx>
        <w:trPr>
          <w:trHeight w:val="269"/>
        </w:trPr>
        <w:tc>
          <w:tcPr>
            <w:tcW w:w="2592" w:type="dxa"/>
            <w:vMerge/>
            <w:tcMar>
              <w:top w:w="100" w:type="dxa"/>
              <w:left w:w="100" w:type="dxa"/>
              <w:bottom w:w="100" w:type="dxa"/>
              <w:right w:w="100" w:type="dxa"/>
            </w:tcMar>
          </w:tcPr>
          <w:p w:rsidR="006E0C3E" w14:paraId="163B84C2" w14:textId="77777777"/>
        </w:tc>
        <w:tc>
          <w:tcPr>
            <w:tcW w:w="3888" w:type="dxa"/>
            <w:vMerge w:val="restart"/>
            <w:tcMar>
              <w:top w:w="100" w:type="dxa"/>
              <w:left w:w="100" w:type="dxa"/>
              <w:bottom w:w="100" w:type="dxa"/>
              <w:right w:w="100" w:type="dxa"/>
            </w:tcMar>
          </w:tcPr>
          <w:p w:rsidR="006E0C3E" w14:paraId="0460C9B1" w14:textId="77777777"/>
        </w:tc>
        <w:tc>
          <w:tcPr>
            <w:tcW w:w="3888" w:type="dxa"/>
            <w:vMerge w:val="restart"/>
            <w:tcMar>
              <w:top w:w="100" w:type="dxa"/>
              <w:left w:w="100" w:type="dxa"/>
              <w:bottom w:w="100" w:type="dxa"/>
              <w:right w:w="100" w:type="dxa"/>
            </w:tcMar>
          </w:tcPr>
          <w:p w:rsidR="006E0C3E" w14:paraId="10263C28" w14:textId="77777777">
            <w:r>
              <w:rPr>
                <w:sz w:val="20"/>
              </w:rPr>
              <w:t>574</w:t>
            </w:r>
          </w:p>
        </w:tc>
        <w:tc>
          <w:tcPr>
            <w:tcW w:w="2592" w:type="dxa"/>
            <w:vMerge w:val="restart"/>
            <w:tcMar>
              <w:top w:w="100" w:type="dxa"/>
              <w:left w:w="100" w:type="dxa"/>
              <w:bottom w:w="100" w:type="dxa"/>
              <w:right w:w="100" w:type="dxa"/>
            </w:tcMar>
          </w:tcPr>
          <w:p w:rsidR="006E0C3E" w14:paraId="25DE8E7E" w14:textId="77777777"/>
        </w:tc>
      </w:tr>
      <w:tr w14:paraId="79CE186B" w14:textId="77777777">
        <w:tblPrEx>
          <w:tblW w:w="0" w:type="auto"/>
          <w:tblLook w:val="04A0"/>
        </w:tblPrEx>
        <w:trPr>
          <w:trHeight w:val="269"/>
        </w:trPr>
        <w:tc>
          <w:tcPr>
            <w:tcW w:w="2592" w:type="dxa"/>
            <w:vMerge/>
            <w:tcMar>
              <w:top w:w="100" w:type="dxa"/>
              <w:left w:w="100" w:type="dxa"/>
              <w:bottom w:w="100" w:type="dxa"/>
              <w:right w:w="100" w:type="dxa"/>
            </w:tcMar>
          </w:tcPr>
          <w:p w:rsidR="006E0C3E" w14:paraId="268DF664" w14:textId="77777777"/>
        </w:tc>
        <w:tc>
          <w:tcPr>
            <w:tcW w:w="3888" w:type="dxa"/>
            <w:vMerge w:val="restart"/>
            <w:tcMar>
              <w:top w:w="100" w:type="dxa"/>
              <w:left w:w="100" w:type="dxa"/>
              <w:bottom w:w="100" w:type="dxa"/>
              <w:right w:w="100" w:type="dxa"/>
            </w:tcMar>
          </w:tcPr>
          <w:p w:rsidR="006E0C3E" w14:paraId="2F322E40" w14:textId="77777777"/>
        </w:tc>
        <w:tc>
          <w:tcPr>
            <w:tcW w:w="3888" w:type="dxa"/>
            <w:vMerge w:val="restart"/>
            <w:tcMar>
              <w:top w:w="100" w:type="dxa"/>
              <w:left w:w="100" w:type="dxa"/>
              <w:bottom w:w="100" w:type="dxa"/>
              <w:right w:w="100" w:type="dxa"/>
            </w:tcMar>
          </w:tcPr>
          <w:p w:rsidR="006E0C3E" w14:paraId="33251183" w14:textId="77777777">
            <w:r>
              <w:rPr>
                <w:sz w:val="20"/>
              </w:rPr>
              <w:t>278</w:t>
            </w:r>
          </w:p>
        </w:tc>
        <w:tc>
          <w:tcPr>
            <w:tcW w:w="2592" w:type="dxa"/>
            <w:vMerge w:val="restart"/>
            <w:tcMar>
              <w:top w:w="100" w:type="dxa"/>
              <w:left w:w="100" w:type="dxa"/>
              <w:bottom w:w="100" w:type="dxa"/>
              <w:right w:w="100" w:type="dxa"/>
            </w:tcMar>
          </w:tcPr>
          <w:p w:rsidR="006E0C3E" w14:paraId="301D9446" w14:textId="77777777"/>
        </w:tc>
      </w:tr>
      <w:tr w14:paraId="3A333B47" w14:textId="77777777">
        <w:tblPrEx>
          <w:tblW w:w="0" w:type="auto"/>
          <w:tblLook w:val="04A0"/>
        </w:tblPrEx>
        <w:trPr>
          <w:trHeight w:val="269"/>
        </w:trPr>
        <w:tc>
          <w:tcPr>
            <w:tcW w:w="2592" w:type="dxa"/>
            <w:vMerge/>
            <w:tcMar>
              <w:top w:w="100" w:type="dxa"/>
              <w:left w:w="100" w:type="dxa"/>
              <w:bottom w:w="100" w:type="dxa"/>
              <w:right w:w="100" w:type="dxa"/>
            </w:tcMar>
          </w:tcPr>
          <w:p w:rsidR="006E0C3E" w14:paraId="728BBCA6" w14:textId="77777777"/>
        </w:tc>
        <w:tc>
          <w:tcPr>
            <w:tcW w:w="3888" w:type="dxa"/>
            <w:vMerge w:val="restart"/>
            <w:tcMar>
              <w:top w:w="100" w:type="dxa"/>
              <w:left w:w="100" w:type="dxa"/>
              <w:bottom w:w="100" w:type="dxa"/>
              <w:right w:w="100" w:type="dxa"/>
            </w:tcMar>
          </w:tcPr>
          <w:p w:rsidR="006E0C3E" w14:paraId="75D12F34" w14:textId="77777777"/>
        </w:tc>
        <w:tc>
          <w:tcPr>
            <w:tcW w:w="3888" w:type="dxa"/>
            <w:vMerge w:val="restart"/>
            <w:tcMar>
              <w:top w:w="100" w:type="dxa"/>
              <w:left w:w="100" w:type="dxa"/>
              <w:bottom w:w="100" w:type="dxa"/>
              <w:right w:w="100" w:type="dxa"/>
            </w:tcMar>
          </w:tcPr>
          <w:p w:rsidR="006E0C3E" w14:paraId="750CC451" w14:textId="77777777">
            <w:r>
              <w:rPr>
                <w:sz w:val="20"/>
              </w:rPr>
              <w:t>613</w:t>
            </w:r>
          </w:p>
        </w:tc>
        <w:tc>
          <w:tcPr>
            <w:tcW w:w="2592" w:type="dxa"/>
            <w:vMerge w:val="restart"/>
            <w:tcMar>
              <w:top w:w="100" w:type="dxa"/>
              <w:left w:w="100" w:type="dxa"/>
              <w:bottom w:w="100" w:type="dxa"/>
              <w:right w:w="100" w:type="dxa"/>
            </w:tcMar>
          </w:tcPr>
          <w:p w:rsidR="006E0C3E" w14:paraId="05D43CF5" w14:textId="77777777"/>
        </w:tc>
      </w:tr>
      <w:tr w14:paraId="36F272F7" w14:textId="77777777">
        <w:tblPrEx>
          <w:tblW w:w="0" w:type="auto"/>
          <w:tblLook w:val="04A0"/>
        </w:tblPrEx>
        <w:trPr>
          <w:trHeight w:val="269"/>
        </w:trPr>
        <w:tc>
          <w:tcPr>
            <w:tcW w:w="2592" w:type="dxa"/>
            <w:vMerge/>
            <w:tcMar>
              <w:top w:w="100" w:type="dxa"/>
              <w:left w:w="100" w:type="dxa"/>
              <w:bottom w:w="100" w:type="dxa"/>
              <w:right w:w="100" w:type="dxa"/>
            </w:tcMar>
          </w:tcPr>
          <w:p w:rsidR="006E0C3E" w14:paraId="5A75D614" w14:textId="77777777"/>
        </w:tc>
        <w:tc>
          <w:tcPr>
            <w:tcW w:w="3888" w:type="dxa"/>
            <w:vMerge w:val="restart"/>
            <w:tcMar>
              <w:top w:w="100" w:type="dxa"/>
              <w:left w:w="100" w:type="dxa"/>
              <w:bottom w:w="100" w:type="dxa"/>
              <w:right w:w="100" w:type="dxa"/>
            </w:tcMar>
          </w:tcPr>
          <w:p w:rsidR="006E0C3E" w14:paraId="75A29B73" w14:textId="77777777"/>
        </w:tc>
        <w:tc>
          <w:tcPr>
            <w:tcW w:w="3888" w:type="dxa"/>
            <w:vMerge w:val="restart"/>
            <w:tcMar>
              <w:top w:w="100" w:type="dxa"/>
              <w:left w:w="100" w:type="dxa"/>
              <w:bottom w:w="100" w:type="dxa"/>
              <w:right w:w="100" w:type="dxa"/>
            </w:tcMar>
          </w:tcPr>
          <w:p w:rsidR="006E0C3E" w14:paraId="7A3270FA" w14:textId="77777777">
            <w:r>
              <w:rPr>
                <w:sz w:val="20"/>
              </w:rPr>
              <w:t>569</w:t>
            </w:r>
          </w:p>
        </w:tc>
        <w:tc>
          <w:tcPr>
            <w:tcW w:w="2592" w:type="dxa"/>
            <w:vMerge w:val="restart"/>
            <w:tcMar>
              <w:top w:w="100" w:type="dxa"/>
              <w:left w:w="100" w:type="dxa"/>
              <w:bottom w:w="100" w:type="dxa"/>
              <w:right w:w="100" w:type="dxa"/>
            </w:tcMar>
          </w:tcPr>
          <w:p w:rsidR="006E0C3E" w14:paraId="7C251DBA" w14:textId="77777777"/>
        </w:tc>
      </w:tr>
      <w:tr w14:paraId="3A40BEF4" w14:textId="77777777">
        <w:tblPrEx>
          <w:tblW w:w="0" w:type="auto"/>
          <w:tblLook w:val="04A0"/>
        </w:tblPrEx>
        <w:trPr>
          <w:trHeight w:val="269"/>
        </w:trPr>
        <w:tc>
          <w:tcPr>
            <w:tcW w:w="2592" w:type="dxa"/>
            <w:vMerge/>
            <w:tcMar>
              <w:top w:w="100" w:type="dxa"/>
              <w:left w:w="100" w:type="dxa"/>
              <w:bottom w:w="100" w:type="dxa"/>
              <w:right w:w="100" w:type="dxa"/>
            </w:tcMar>
          </w:tcPr>
          <w:p w:rsidR="006E0C3E" w14:paraId="0E313417" w14:textId="77777777"/>
        </w:tc>
        <w:tc>
          <w:tcPr>
            <w:tcW w:w="3888" w:type="dxa"/>
            <w:vMerge w:val="restart"/>
            <w:tcMar>
              <w:top w:w="100" w:type="dxa"/>
              <w:left w:w="100" w:type="dxa"/>
              <w:bottom w:w="100" w:type="dxa"/>
              <w:right w:w="100" w:type="dxa"/>
            </w:tcMar>
          </w:tcPr>
          <w:p w:rsidR="006E0C3E" w14:paraId="10A81F57" w14:textId="77777777"/>
        </w:tc>
        <w:tc>
          <w:tcPr>
            <w:tcW w:w="3888" w:type="dxa"/>
            <w:vMerge w:val="restart"/>
            <w:tcMar>
              <w:top w:w="100" w:type="dxa"/>
              <w:left w:w="100" w:type="dxa"/>
              <w:bottom w:w="100" w:type="dxa"/>
              <w:right w:w="100" w:type="dxa"/>
            </w:tcMar>
          </w:tcPr>
          <w:p w:rsidR="006E0C3E" w14:paraId="1CC6FCF0" w14:textId="77777777">
            <w:r>
              <w:rPr>
                <w:sz w:val="20"/>
              </w:rPr>
              <w:t>151</w:t>
            </w:r>
          </w:p>
        </w:tc>
        <w:tc>
          <w:tcPr>
            <w:tcW w:w="2592" w:type="dxa"/>
            <w:vMerge w:val="restart"/>
            <w:tcMar>
              <w:top w:w="100" w:type="dxa"/>
              <w:left w:w="100" w:type="dxa"/>
              <w:bottom w:w="100" w:type="dxa"/>
              <w:right w:w="100" w:type="dxa"/>
            </w:tcMar>
          </w:tcPr>
          <w:p w:rsidR="006E0C3E" w14:paraId="18E23CBC" w14:textId="77777777"/>
        </w:tc>
      </w:tr>
      <w:tr w14:paraId="36374B5C" w14:textId="77777777">
        <w:tblPrEx>
          <w:tblW w:w="0" w:type="auto"/>
          <w:tblLook w:val="04A0"/>
        </w:tblPrEx>
        <w:trPr>
          <w:trHeight w:val="269"/>
        </w:trPr>
        <w:tc>
          <w:tcPr>
            <w:tcW w:w="2592" w:type="dxa"/>
            <w:vMerge/>
            <w:tcMar>
              <w:top w:w="100" w:type="dxa"/>
              <w:left w:w="100" w:type="dxa"/>
              <w:bottom w:w="100" w:type="dxa"/>
              <w:right w:w="100" w:type="dxa"/>
            </w:tcMar>
          </w:tcPr>
          <w:p w:rsidR="006E0C3E" w14:paraId="60EA7B7E" w14:textId="77777777"/>
        </w:tc>
        <w:tc>
          <w:tcPr>
            <w:tcW w:w="3888" w:type="dxa"/>
            <w:vMerge w:val="restart"/>
            <w:tcMar>
              <w:top w:w="100" w:type="dxa"/>
              <w:left w:w="100" w:type="dxa"/>
              <w:bottom w:w="100" w:type="dxa"/>
              <w:right w:w="100" w:type="dxa"/>
            </w:tcMar>
          </w:tcPr>
          <w:p w:rsidR="006E0C3E" w14:paraId="1E907D59" w14:textId="77777777"/>
        </w:tc>
        <w:tc>
          <w:tcPr>
            <w:tcW w:w="3888" w:type="dxa"/>
            <w:vMerge w:val="restart"/>
            <w:tcMar>
              <w:top w:w="100" w:type="dxa"/>
              <w:left w:w="100" w:type="dxa"/>
              <w:bottom w:w="100" w:type="dxa"/>
              <w:right w:w="100" w:type="dxa"/>
            </w:tcMar>
          </w:tcPr>
          <w:p w:rsidR="006E0C3E" w14:paraId="28257A61" w14:textId="77777777">
            <w:r>
              <w:rPr>
                <w:sz w:val="20"/>
              </w:rPr>
              <w:t>327</w:t>
            </w:r>
          </w:p>
        </w:tc>
        <w:tc>
          <w:tcPr>
            <w:tcW w:w="2592" w:type="dxa"/>
            <w:vMerge w:val="restart"/>
            <w:tcMar>
              <w:top w:w="100" w:type="dxa"/>
              <w:left w:w="100" w:type="dxa"/>
              <w:bottom w:w="100" w:type="dxa"/>
              <w:right w:w="100" w:type="dxa"/>
            </w:tcMar>
          </w:tcPr>
          <w:p w:rsidR="006E0C3E" w14:paraId="40D493CF" w14:textId="77777777"/>
        </w:tc>
      </w:tr>
      <w:tr w14:paraId="62922AEA" w14:textId="77777777">
        <w:tblPrEx>
          <w:tblW w:w="0" w:type="auto"/>
          <w:tblLook w:val="04A0"/>
        </w:tblPrEx>
        <w:trPr>
          <w:trHeight w:val="269"/>
        </w:trPr>
        <w:tc>
          <w:tcPr>
            <w:tcW w:w="2592" w:type="dxa"/>
            <w:vMerge/>
            <w:tcMar>
              <w:top w:w="100" w:type="dxa"/>
              <w:left w:w="100" w:type="dxa"/>
              <w:bottom w:w="100" w:type="dxa"/>
              <w:right w:w="100" w:type="dxa"/>
            </w:tcMar>
          </w:tcPr>
          <w:p w:rsidR="006E0C3E" w14:paraId="0252D620" w14:textId="77777777"/>
        </w:tc>
        <w:tc>
          <w:tcPr>
            <w:tcW w:w="3888" w:type="dxa"/>
            <w:vMerge w:val="restart"/>
            <w:tcMar>
              <w:top w:w="100" w:type="dxa"/>
              <w:left w:w="100" w:type="dxa"/>
              <w:bottom w:w="100" w:type="dxa"/>
              <w:right w:w="100" w:type="dxa"/>
            </w:tcMar>
          </w:tcPr>
          <w:p w:rsidR="006E0C3E" w14:paraId="3EED4AF6" w14:textId="77777777"/>
        </w:tc>
        <w:tc>
          <w:tcPr>
            <w:tcW w:w="3888" w:type="dxa"/>
            <w:vMerge w:val="restart"/>
            <w:tcMar>
              <w:top w:w="100" w:type="dxa"/>
              <w:left w:w="100" w:type="dxa"/>
              <w:bottom w:w="100" w:type="dxa"/>
              <w:right w:w="100" w:type="dxa"/>
            </w:tcMar>
          </w:tcPr>
          <w:p w:rsidR="006E0C3E" w14:paraId="3061A832" w14:textId="77777777">
            <w:r>
              <w:rPr>
                <w:sz w:val="20"/>
              </w:rPr>
              <w:t>484</w:t>
            </w:r>
          </w:p>
        </w:tc>
        <w:tc>
          <w:tcPr>
            <w:tcW w:w="2592" w:type="dxa"/>
            <w:vMerge w:val="restart"/>
            <w:tcMar>
              <w:top w:w="100" w:type="dxa"/>
              <w:left w:w="100" w:type="dxa"/>
              <w:bottom w:w="100" w:type="dxa"/>
              <w:right w:w="100" w:type="dxa"/>
            </w:tcMar>
          </w:tcPr>
          <w:p w:rsidR="006E0C3E" w14:paraId="2D7E5511" w14:textId="77777777"/>
        </w:tc>
      </w:tr>
      <w:tr w14:paraId="45DAA1CB" w14:textId="77777777">
        <w:tblPrEx>
          <w:tblW w:w="0" w:type="auto"/>
          <w:tblLook w:val="04A0"/>
        </w:tblPrEx>
        <w:trPr>
          <w:trHeight w:val="269"/>
        </w:trPr>
        <w:tc>
          <w:tcPr>
            <w:tcW w:w="2592" w:type="dxa"/>
            <w:vMerge/>
            <w:tcMar>
              <w:top w:w="100" w:type="dxa"/>
              <w:left w:w="100" w:type="dxa"/>
              <w:bottom w:w="100" w:type="dxa"/>
              <w:right w:w="100" w:type="dxa"/>
            </w:tcMar>
          </w:tcPr>
          <w:p w:rsidR="006E0C3E" w14:paraId="1C8546A0" w14:textId="77777777"/>
        </w:tc>
        <w:tc>
          <w:tcPr>
            <w:tcW w:w="3888" w:type="dxa"/>
            <w:vMerge w:val="restart"/>
            <w:tcMar>
              <w:top w:w="100" w:type="dxa"/>
              <w:left w:w="100" w:type="dxa"/>
              <w:bottom w:w="100" w:type="dxa"/>
              <w:right w:w="100" w:type="dxa"/>
            </w:tcMar>
          </w:tcPr>
          <w:p w:rsidR="006E0C3E" w14:paraId="3FF32604" w14:textId="77777777"/>
        </w:tc>
        <w:tc>
          <w:tcPr>
            <w:tcW w:w="3888" w:type="dxa"/>
            <w:vMerge w:val="restart"/>
            <w:tcMar>
              <w:top w:w="100" w:type="dxa"/>
              <w:left w:w="100" w:type="dxa"/>
              <w:bottom w:w="100" w:type="dxa"/>
              <w:right w:w="100" w:type="dxa"/>
            </w:tcMar>
          </w:tcPr>
          <w:p w:rsidR="006E0C3E" w14:paraId="6E0642A3" w14:textId="77777777">
            <w:r>
              <w:rPr>
                <w:sz w:val="20"/>
              </w:rPr>
              <w:t>208</w:t>
            </w:r>
          </w:p>
        </w:tc>
        <w:tc>
          <w:tcPr>
            <w:tcW w:w="2592" w:type="dxa"/>
            <w:vMerge w:val="restart"/>
            <w:tcMar>
              <w:top w:w="100" w:type="dxa"/>
              <w:left w:w="100" w:type="dxa"/>
              <w:bottom w:w="100" w:type="dxa"/>
              <w:right w:w="100" w:type="dxa"/>
            </w:tcMar>
          </w:tcPr>
          <w:p w:rsidR="006E0C3E" w14:paraId="01376998" w14:textId="77777777"/>
        </w:tc>
      </w:tr>
      <w:tr w14:paraId="135C98FB" w14:textId="77777777">
        <w:tblPrEx>
          <w:tblW w:w="0" w:type="auto"/>
          <w:tblLook w:val="04A0"/>
        </w:tblPrEx>
        <w:trPr>
          <w:trHeight w:val="269"/>
        </w:trPr>
        <w:tc>
          <w:tcPr>
            <w:tcW w:w="2592" w:type="dxa"/>
            <w:vMerge/>
            <w:tcMar>
              <w:top w:w="100" w:type="dxa"/>
              <w:left w:w="100" w:type="dxa"/>
              <w:bottom w:w="100" w:type="dxa"/>
              <w:right w:w="100" w:type="dxa"/>
            </w:tcMar>
          </w:tcPr>
          <w:p w:rsidR="006E0C3E" w14:paraId="6F7DBDB7" w14:textId="77777777"/>
        </w:tc>
        <w:tc>
          <w:tcPr>
            <w:tcW w:w="3888" w:type="dxa"/>
            <w:vMerge w:val="restart"/>
            <w:tcMar>
              <w:top w:w="100" w:type="dxa"/>
              <w:left w:w="100" w:type="dxa"/>
              <w:bottom w:w="100" w:type="dxa"/>
              <w:right w:w="100" w:type="dxa"/>
            </w:tcMar>
          </w:tcPr>
          <w:p w:rsidR="006E0C3E" w14:paraId="45E3FA09" w14:textId="77777777"/>
        </w:tc>
        <w:tc>
          <w:tcPr>
            <w:tcW w:w="3888" w:type="dxa"/>
            <w:vMerge w:val="restart"/>
            <w:tcMar>
              <w:top w:w="100" w:type="dxa"/>
              <w:left w:w="100" w:type="dxa"/>
              <w:bottom w:w="100" w:type="dxa"/>
              <w:right w:w="100" w:type="dxa"/>
            </w:tcMar>
          </w:tcPr>
          <w:p w:rsidR="006E0C3E" w14:paraId="55FBFC1E" w14:textId="77777777">
            <w:r>
              <w:rPr>
                <w:sz w:val="20"/>
              </w:rPr>
              <w:t>148</w:t>
            </w:r>
          </w:p>
        </w:tc>
        <w:tc>
          <w:tcPr>
            <w:tcW w:w="2592" w:type="dxa"/>
            <w:vMerge w:val="restart"/>
            <w:tcMar>
              <w:top w:w="100" w:type="dxa"/>
              <w:left w:w="100" w:type="dxa"/>
              <w:bottom w:w="100" w:type="dxa"/>
              <w:right w:w="100" w:type="dxa"/>
            </w:tcMar>
          </w:tcPr>
          <w:p w:rsidR="006E0C3E" w14:paraId="3F03E45D" w14:textId="77777777"/>
        </w:tc>
      </w:tr>
      <w:tr w14:paraId="07DCEDAD" w14:textId="77777777">
        <w:tblPrEx>
          <w:tblW w:w="0" w:type="auto"/>
          <w:tblLook w:val="04A0"/>
        </w:tblPrEx>
        <w:trPr>
          <w:trHeight w:val="269"/>
        </w:trPr>
        <w:tc>
          <w:tcPr>
            <w:tcW w:w="2592" w:type="dxa"/>
            <w:vMerge/>
            <w:tcMar>
              <w:top w:w="100" w:type="dxa"/>
              <w:left w:w="100" w:type="dxa"/>
              <w:bottom w:w="100" w:type="dxa"/>
              <w:right w:w="100" w:type="dxa"/>
            </w:tcMar>
          </w:tcPr>
          <w:p w:rsidR="006E0C3E" w14:paraId="62659CD0" w14:textId="77777777"/>
        </w:tc>
        <w:tc>
          <w:tcPr>
            <w:tcW w:w="3888" w:type="dxa"/>
            <w:vMerge w:val="restart"/>
            <w:tcMar>
              <w:top w:w="100" w:type="dxa"/>
              <w:left w:w="100" w:type="dxa"/>
              <w:bottom w:w="100" w:type="dxa"/>
              <w:right w:w="100" w:type="dxa"/>
            </w:tcMar>
          </w:tcPr>
          <w:p w:rsidR="006E0C3E" w14:paraId="6F3DCA46" w14:textId="77777777"/>
        </w:tc>
        <w:tc>
          <w:tcPr>
            <w:tcW w:w="3888" w:type="dxa"/>
            <w:vMerge w:val="restart"/>
            <w:tcMar>
              <w:top w:w="100" w:type="dxa"/>
              <w:left w:w="100" w:type="dxa"/>
              <w:bottom w:w="100" w:type="dxa"/>
              <w:right w:w="100" w:type="dxa"/>
            </w:tcMar>
          </w:tcPr>
          <w:p w:rsidR="006E0C3E" w14:paraId="3085E328" w14:textId="77777777">
            <w:r>
              <w:rPr>
                <w:sz w:val="20"/>
              </w:rPr>
              <w:t>105</w:t>
            </w:r>
          </w:p>
        </w:tc>
        <w:tc>
          <w:tcPr>
            <w:tcW w:w="2592" w:type="dxa"/>
            <w:vMerge w:val="restart"/>
            <w:tcMar>
              <w:top w:w="100" w:type="dxa"/>
              <w:left w:w="100" w:type="dxa"/>
              <w:bottom w:w="100" w:type="dxa"/>
              <w:right w:w="100" w:type="dxa"/>
            </w:tcMar>
          </w:tcPr>
          <w:p w:rsidR="006E0C3E" w14:paraId="1B683599" w14:textId="77777777"/>
        </w:tc>
      </w:tr>
      <w:tr w14:paraId="25F8C364" w14:textId="77777777">
        <w:tblPrEx>
          <w:tblW w:w="0" w:type="auto"/>
          <w:tblLook w:val="04A0"/>
        </w:tblPrEx>
        <w:trPr>
          <w:trHeight w:val="269"/>
        </w:trPr>
        <w:tc>
          <w:tcPr>
            <w:tcW w:w="2592" w:type="dxa"/>
            <w:vMerge/>
            <w:tcMar>
              <w:top w:w="100" w:type="dxa"/>
              <w:left w:w="100" w:type="dxa"/>
              <w:bottom w:w="100" w:type="dxa"/>
              <w:right w:w="100" w:type="dxa"/>
            </w:tcMar>
          </w:tcPr>
          <w:p w:rsidR="006E0C3E" w14:paraId="4196B713" w14:textId="77777777"/>
        </w:tc>
        <w:tc>
          <w:tcPr>
            <w:tcW w:w="3888" w:type="dxa"/>
            <w:vMerge w:val="restart"/>
            <w:tcMar>
              <w:top w:w="100" w:type="dxa"/>
              <w:left w:w="100" w:type="dxa"/>
              <w:bottom w:w="100" w:type="dxa"/>
              <w:right w:w="100" w:type="dxa"/>
            </w:tcMar>
          </w:tcPr>
          <w:p w:rsidR="006E0C3E" w14:paraId="4DFA3AB4" w14:textId="77777777"/>
        </w:tc>
        <w:tc>
          <w:tcPr>
            <w:tcW w:w="3888" w:type="dxa"/>
            <w:vMerge w:val="restart"/>
            <w:tcMar>
              <w:top w:w="100" w:type="dxa"/>
              <w:left w:w="100" w:type="dxa"/>
              <w:bottom w:w="100" w:type="dxa"/>
              <w:right w:w="100" w:type="dxa"/>
            </w:tcMar>
          </w:tcPr>
          <w:p w:rsidR="006E0C3E" w14:paraId="13AAED53" w14:textId="77777777">
            <w:r>
              <w:rPr>
                <w:sz w:val="20"/>
              </w:rPr>
              <w:t>344</w:t>
            </w:r>
          </w:p>
        </w:tc>
        <w:tc>
          <w:tcPr>
            <w:tcW w:w="2592" w:type="dxa"/>
            <w:vMerge w:val="restart"/>
            <w:tcMar>
              <w:top w:w="100" w:type="dxa"/>
              <w:left w:w="100" w:type="dxa"/>
              <w:bottom w:w="100" w:type="dxa"/>
              <w:right w:w="100" w:type="dxa"/>
            </w:tcMar>
          </w:tcPr>
          <w:p w:rsidR="006E0C3E" w14:paraId="1F5F4C24" w14:textId="77777777"/>
        </w:tc>
      </w:tr>
      <w:tr w14:paraId="6ECF23F0" w14:textId="77777777">
        <w:tblPrEx>
          <w:tblW w:w="0" w:type="auto"/>
          <w:tblLook w:val="04A0"/>
        </w:tblPrEx>
        <w:trPr>
          <w:trHeight w:val="269"/>
        </w:trPr>
        <w:tc>
          <w:tcPr>
            <w:tcW w:w="2592" w:type="dxa"/>
            <w:vMerge/>
            <w:tcMar>
              <w:top w:w="100" w:type="dxa"/>
              <w:left w:w="100" w:type="dxa"/>
              <w:bottom w:w="100" w:type="dxa"/>
              <w:right w:w="100" w:type="dxa"/>
            </w:tcMar>
          </w:tcPr>
          <w:p w:rsidR="006E0C3E" w14:paraId="536CA3A7" w14:textId="77777777"/>
        </w:tc>
        <w:tc>
          <w:tcPr>
            <w:tcW w:w="3888" w:type="dxa"/>
            <w:vMerge w:val="restart"/>
            <w:tcMar>
              <w:top w:w="100" w:type="dxa"/>
              <w:left w:w="100" w:type="dxa"/>
              <w:bottom w:w="100" w:type="dxa"/>
              <w:right w:w="100" w:type="dxa"/>
            </w:tcMar>
          </w:tcPr>
          <w:p w:rsidR="006E0C3E" w14:paraId="09CF0CB9" w14:textId="77777777"/>
        </w:tc>
        <w:tc>
          <w:tcPr>
            <w:tcW w:w="3888" w:type="dxa"/>
            <w:vMerge w:val="restart"/>
            <w:tcMar>
              <w:top w:w="100" w:type="dxa"/>
              <w:left w:w="100" w:type="dxa"/>
              <w:bottom w:w="100" w:type="dxa"/>
              <w:right w:w="100" w:type="dxa"/>
            </w:tcMar>
          </w:tcPr>
          <w:p w:rsidR="006E0C3E" w14:paraId="6727BA85" w14:textId="77777777">
            <w:r>
              <w:rPr>
                <w:sz w:val="20"/>
              </w:rPr>
              <w:t>345</w:t>
            </w:r>
          </w:p>
        </w:tc>
        <w:tc>
          <w:tcPr>
            <w:tcW w:w="2592" w:type="dxa"/>
            <w:vMerge w:val="restart"/>
            <w:tcMar>
              <w:top w:w="100" w:type="dxa"/>
              <w:left w:w="100" w:type="dxa"/>
              <w:bottom w:w="100" w:type="dxa"/>
              <w:right w:w="100" w:type="dxa"/>
            </w:tcMar>
          </w:tcPr>
          <w:p w:rsidR="006E0C3E" w14:paraId="7A2B6BAF" w14:textId="77777777"/>
        </w:tc>
      </w:tr>
      <w:tr w14:paraId="0E5B4A93" w14:textId="77777777">
        <w:tblPrEx>
          <w:tblW w:w="0" w:type="auto"/>
          <w:tblLook w:val="04A0"/>
        </w:tblPrEx>
        <w:trPr>
          <w:trHeight w:val="269"/>
        </w:trPr>
        <w:tc>
          <w:tcPr>
            <w:tcW w:w="2592" w:type="dxa"/>
            <w:vMerge/>
            <w:tcMar>
              <w:top w:w="100" w:type="dxa"/>
              <w:left w:w="100" w:type="dxa"/>
              <w:bottom w:w="100" w:type="dxa"/>
              <w:right w:w="100" w:type="dxa"/>
            </w:tcMar>
          </w:tcPr>
          <w:p w:rsidR="006E0C3E" w14:paraId="1BA2A8B3" w14:textId="77777777"/>
        </w:tc>
        <w:tc>
          <w:tcPr>
            <w:tcW w:w="3888" w:type="dxa"/>
            <w:vMerge w:val="restart"/>
            <w:tcMar>
              <w:top w:w="100" w:type="dxa"/>
              <w:left w:w="100" w:type="dxa"/>
              <w:bottom w:w="100" w:type="dxa"/>
              <w:right w:w="100" w:type="dxa"/>
            </w:tcMar>
          </w:tcPr>
          <w:p w:rsidR="006E0C3E" w14:paraId="4A2E8DE7" w14:textId="77777777"/>
        </w:tc>
        <w:tc>
          <w:tcPr>
            <w:tcW w:w="3888" w:type="dxa"/>
            <w:vMerge w:val="restart"/>
            <w:tcMar>
              <w:top w:w="100" w:type="dxa"/>
              <w:left w:w="100" w:type="dxa"/>
              <w:bottom w:w="100" w:type="dxa"/>
              <w:right w:w="100" w:type="dxa"/>
            </w:tcMar>
          </w:tcPr>
          <w:p w:rsidR="006E0C3E" w14:paraId="7706BD91" w14:textId="77777777">
            <w:r>
              <w:rPr>
                <w:sz w:val="20"/>
              </w:rPr>
              <w:t>602</w:t>
            </w:r>
          </w:p>
        </w:tc>
        <w:tc>
          <w:tcPr>
            <w:tcW w:w="2592" w:type="dxa"/>
            <w:vMerge w:val="restart"/>
            <w:tcMar>
              <w:top w:w="100" w:type="dxa"/>
              <w:left w:w="100" w:type="dxa"/>
              <w:bottom w:w="100" w:type="dxa"/>
              <w:right w:w="100" w:type="dxa"/>
            </w:tcMar>
          </w:tcPr>
          <w:p w:rsidR="006E0C3E" w14:paraId="58A35E08" w14:textId="77777777"/>
        </w:tc>
      </w:tr>
      <w:tr w14:paraId="0CE76715" w14:textId="77777777">
        <w:tblPrEx>
          <w:tblW w:w="0" w:type="auto"/>
          <w:tblLook w:val="04A0"/>
        </w:tblPrEx>
        <w:trPr>
          <w:trHeight w:val="269"/>
        </w:trPr>
        <w:tc>
          <w:tcPr>
            <w:tcW w:w="2592" w:type="dxa"/>
            <w:vMerge/>
            <w:tcMar>
              <w:top w:w="100" w:type="dxa"/>
              <w:left w:w="100" w:type="dxa"/>
              <w:bottom w:w="100" w:type="dxa"/>
              <w:right w:w="100" w:type="dxa"/>
            </w:tcMar>
          </w:tcPr>
          <w:p w:rsidR="006E0C3E" w14:paraId="5F48B1EE" w14:textId="77777777"/>
        </w:tc>
        <w:tc>
          <w:tcPr>
            <w:tcW w:w="3888" w:type="dxa"/>
            <w:vMerge w:val="restart"/>
            <w:tcMar>
              <w:top w:w="100" w:type="dxa"/>
              <w:left w:w="100" w:type="dxa"/>
              <w:bottom w:w="100" w:type="dxa"/>
              <w:right w:w="100" w:type="dxa"/>
            </w:tcMar>
          </w:tcPr>
          <w:p w:rsidR="006E0C3E" w14:paraId="02DEF113" w14:textId="77777777"/>
        </w:tc>
        <w:tc>
          <w:tcPr>
            <w:tcW w:w="3888" w:type="dxa"/>
            <w:vMerge w:val="restart"/>
            <w:tcMar>
              <w:top w:w="100" w:type="dxa"/>
              <w:left w:w="100" w:type="dxa"/>
              <w:bottom w:w="100" w:type="dxa"/>
              <w:right w:w="100" w:type="dxa"/>
            </w:tcMar>
          </w:tcPr>
          <w:p w:rsidR="006E0C3E" w14:paraId="3DD311D0" w14:textId="77777777">
            <w:r>
              <w:rPr>
                <w:sz w:val="20"/>
              </w:rPr>
              <w:t>576</w:t>
            </w:r>
          </w:p>
        </w:tc>
        <w:tc>
          <w:tcPr>
            <w:tcW w:w="2592" w:type="dxa"/>
            <w:vMerge w:val="restart"/>
            <w:tcMar>
              <w:top w:w="100" w:type="dxa"/>
              <w:left w:w="100" w:type="dxa"/>
              <w:bottom w:w="100" w:type="dxa"/>
              <w:right w:w="100" w:type="dxa"/>
            </w:tcMar>
          </w:tcPr>
          <w:p w:rsidR="006E0C3E" w14:paraId="655F1CF9" w14:textId="77777777"/>
        </w:tc>
      </w:tr>
      <w:tr w14:paraId="00093469" w14:textId="77777777">
        <w:tblPrEx>
          <w:tblW w:w="0" w:type="auto"/>
          <w:tblLook w:val="04A0"/>
        </w:tblPrEx>
        <w:trPr>
          <w:trHeight w:val="269"/>
        </w:trPr>
        <w:tc>
          <w:tcPr>
            <w:tcW w:w="2592" w:type="dxa"/>
            <w:vMerge/>
            <w:tcMar>
              <w:top w:w="100" w:type="dxa"/>
              <w:left w:w="100" w:type="dxa"/>
              <w:bottom w:w="100" w:type="dxa"/>
              <w:right w:w="100" w:type="dxa"/>
            </w:tcMar>
          </w:tcPr>
          <w:p w:rsidR="006E0C3E" w14:paraId="246A5650" w14:textId="77777777"/>
        </w:tc>
        <w:tc>
          <w:tcPr>
            <w:tcW w:w="3888" w:type="dxa"/>
            <w:vMerge w:val="restart"/>
            <w:tcMar>
              <w:top w:w="100" w:type="dxa"/>
              <w:left w:w="100" w:type="dxa"/>
              <w:bottom w:w="100" w:type="dxa"/>
              <w:right w:w="100" w:type="dxa"/>
            </w:tcMar>
          </w:tcPr>
          <w:p w:rsidR="006E0C3E" w14:paraId="1E7E120E" w14:textId="77777777"/>
        </w:tc>
        <w:tc>
          <w:tcPr>
            <w:tcW w:w="3888" w:type="dxa"/>
            <w:vMerge w:val="restart"/>
            <w:tcMar>
              <w:top w:w="100" w:type="dxa"/>
              <w:left w:w="100" w:type="dxa"/>
              <w:bottom w:w="100" w:type="dxa"/>
              <w:right w:w="100" w:type="dxa"/>
            </w:tcMar>
          </w:tcPr>
          <w:p w:rsidR="006E0C3E" w14:paraId="65877881" w14:textId="77777777">
            <w:r>
              <w:rPr>
                <w:sz w:val="20"/>
              </w:rPr>
              <w:t>257</w:t>
            </w:r>
          </w:p>
        </w:tc>
        <w:tc>
          <w:tcPr>
            <w:tcW w:w="2592" w:type="dxa"/>
            <w:vMerge w:val="restart"/>
            <w:tcMar>
              <w:top w:w="100" w:type="dxa"/>
              <w:left w:w="100" w:type="dxa"/>
              <w:bottom w:w="100" w:type="dxa"/>
              <w:right w:w="100" w:type="dxa"/>
            </w:tcMar>
          </w:tcPr>
          <w:p w:rsidR="006E0C3E" w14:paraId="1926C967" w14:textId="77777777"/>
        </w:tc>
      </w:tr>
      <w:tr w14:paraId="5F19D144" w14:textId="77777777">
        <w:tblPrEx>
          <w:tblW w:w="0" w:type="auto"/>
          <w:tblLook w:val="04A0"/>
        </w:tblPrEx>
        <w:trPr>
          <w:trHeight w:val="269"/>
        </w:trPr>
        <w:tc>
          <w:tcPr>
            <w:tcW w:w="2592" w:type="dxa"/>
            <w:vMerge/>
            <w:tcMar>
              <w:top w:w="100" w:type="dxa"/>
              <w:left w:w="100" w:type="dxa"/>
              <w:bottom w:w="100" w:type="dxa"/>
              <w:right w:w="100" w:type="dxa"/>
            </w:tcMar>
          </w:tcPr>
          <w:p w:rsidR="006E0C3E" w14:paraId="7C2C5843" w14:textId="77777777"/>
        </w:tc>
        <w:tc>
          <w:tcPr>
            <w:tcW w:w="3888" w:type="dxa"/>
            <w:vMerge w:val="restart"/>
            <w:tcMar>
              <w:top w:w="100" w:type="dxa"/>
              <w:left w:w="100" w:type="dxa"/>
              <w:bottom w:w="100" w:type="dxa"/>
              <w:right w:w="100" w:type="dxa"/>
            </w:tcMar>
          </w:tcPr>
          <w:p w:rsidR="006E0C3E" w14:paraId="4C43046B" w14:textId="77777777"/>
        </w:tc>
        <w:tc>
          <w:tcPr>
            <w:tcW w:w="3888" w:type="dxa"/>
            <w:vMerge w:val="restart"/>
            <w:tcMar>
              <w:top w:w="100" w:type="dxa"/>
              <w:left w:w="100" w:type="dxa"/>
              <w:bottom w:w="100" w:type="dxa"/>
              <w:right w:w="100" w:type="dxa"/>
            </w:tcMar>
          </w:tcPr>
          <w:p w:rsidR="006E0C3E" w14:paraId="420D4AB9" w14:textId="77777777">
            <w:r>
              <w:rPr>
                <w:sz w:val="20"/>
              </w:rPr>
              <w:t>292</w:t>
            </w:r>
          </w:p>
        </w:tc>
        <w:tc>
          <w:tcPr>
            <w:tcW w:w="2592" w:type="dxa"/>
            <w:vMerge w:val="restart"/>
            <w:tcMar>
              <w:top w:w="100" w:type="dxa"/>
              <w:left w:w="100" w:type="dxa"/>
              <w:bottom w:w="100" w:type="dxa"/>
              <w:right w:w="100" w:type="dxa"/>
            </w:tcMar>
          </w:tcPr>
          <w:p w:rsidR="006E0C3E" w14:paraId="12F86A7C" w14:textId="77777777"/>
        </w:tc>
      </w:tr>
      <w:tr w14:paraId="6844CA87" w14:textId="77777777">
        <w:tblPrEx>
          <w:tblW w:w="0" w:type="auto"/>
          <w:tblLook w:val="04A0"/>
        </w:tblPrEx>
        <w:trPr>
          <w:trHeight w:val="269"/>
        </w:trPr>
        <w:tc>
          <w:tcPr>
            <w:tcW w:w="2592" w:type="dxa"/>
            <w:vMerge/>
            <w:tcMar>
              <w:top w:w="100" w:type="dxa"/>
              <w:left w:w="100" w:type="dxa"/>
              <w:bottom w:w="100" w:type="dxa"/>
              <w:right w:w="100" w:type="dxa"/>
            </w:tcMar>
          </w:tcPr>
          <w:p w:rsidR="006E0C3E" w14:paraId="7C7DFCB5" w14:textId="77777777"/>
        </w:tc>
        <w:tc>
          <w:tcPr>
            <w:tcW w:w="3888" w:type="dxa"/>
            <w:vMerge w:val="restart"/>
            <w:tcMar>
              <w:top w:w="100" w:type="dxa"/>
              <w:left w:w="100" w:type="dxa"/>
              <w:bottom w:w="100" w:type="dxa"/>
              <w:right w:w="100" w:type="dxa"/>
            </w:tcMar>
          </w:tcPr>
          <w:p w:rsidR="006E0C3E" w14:paraId="0854B840" w14:textId="77777777"/>
        </w:tc>
        <w:tc>
          <w:tcPr>
            <w:tcW w:w="3888" w:type="dxa"/>
            <w:vMerge w:val="restart"/>
            <w:tcMar>
              <w:top w:w="100" w:type="dxa"/>
              <w:left w:w="100" w:type="dxa"/>
              <w:bottom w:w="100" w:type="dxa"/>
              <w:right w:w="100" w:type="dxa"/>
            </w:tcMar>
          </w:tcPr>
          <w:p w:rsidR="006E0C3E" w14:paraId="352D128B" w14:textId="77777777">
            <w:r>
              <w:rPr>
                <w:sz w:val="20"/>
              </w:rPr>
              <w:t>459</w:t>
            </w:r>
          </w:p>
        </w:tc>
        <w:tc>
          <w:tcPr>
            <w:tcW w:w="2592" w:type="dxa"/>
            <w:vMerge w:val="restart"/>
            <w:tcMar>
              <w:top w:w="100" w:type="dxa"/>
              <w:left w:w="100" w:type="dxa"/>
              <w:bottom w:w="100" w:type="dxa"/>
              <w:right w:w="100" w:type="dxa"/>
            </w:tcMar>
          </w:tcPr>
          <w:p w:rsidR="006E0C3E" w14:paraId="1D2D272E" w14:textId="77777777"/>
        </w:tc>
      </w:tr>
      <w:tr w14:paraId="76218558" w14:textId="77777777">
        <w:tblPrEx>
          <w:tblW w:w="0" w:type="auto"/>
          <w:tblLook w:val="04A0"/>
        </w:tblPrEx>
        <w:trPr>
          <w:trHeight w:val="269"/>
        </w:trPr>
        <w:tc>
          <w:tcPr>
            <w:tcW w:w="2592" w:type="dxa"/>
            <w:vMerge/>
            <w:tcMar>
              <w:top w:w="100" w:type="dxa"/>
              <w:left w:w="100" w:type="dxa"/>
              <w:bottom w:w="100" w:type="dxa"/>
              <w:right w:w="100" w:type="dxa"/>
            </w:tcMar>
          </w:tcPr>
          <w:p w:rsidR="006E0C3E" w14:paraId="321A8D70" w14:textId="77777777"/>
        </w:tc>
        <w:tc>
          <w:tcPr>
            <w:tcW w:w="3888" w:type="dxa"/>
            <w:vMerge w:val="restart"/>
            <w:tcMar>
              <w:top w:w="100" w:type="dxa"/>
              <w:left w:w="100" w:type="dxa"/>
              <w:bottom w:w="100" w:type="dxa"/>
              <w:right w:w="100" w:type="dxa"/>
            </w:tcMar>
          </w:tcPr>
          <w:p w:rsidR="006E0C3E" w14:paraId="3FB0C6D9" w14:textId="77777777"/>
        </w:tc>
        <w:tc>
          <w:tcPr>
            <w:tcW w:w="3888" w:type="dxa"/>
            <w:vMerge w:val="restart"/>
            <w:tcMar>
              <w:top w:w="100" w:type="dxa"/>
              <w:left w:w="100" w:type="dxa"/>
              <w:bottom w:w="100" w:type="dxa"/>
              <w:right w:w="100" w:type="dxa"/>
            </w:tcMar>
          </w:tcPr>
          <w:p w:rsidR="006E0C3E" w14:paraId="7BC93F68" w14:textId="77777777">
            <w:r>
              <w:rPr>
                <w:sz w:val="20"/>
              </w:rPr>
              <w:t>106</w:t>
            </w:r>
          </w:p>
        </w:tc>
        <w:tc>
          <w:tcPr>
            <w:tcW w:w="2592" w:type="dxa"/>
            <w:vMerge w:val="restart"/>
            <w:tcMar>
              <w:top w:w="100" w:type="dxa"/>
              <w:left w:w="100" w:type="dxa"/>
              <w:bottom w:w="100" w:type="dxa"/>
              <w:right w:w="100" w:type="dxa"/>
            </w:tcMar>
          </w:tcPr>
          <w:p w:rsidR="006E0C3E" w14:paraId="72926B0B" w14:textId="77777777"/>
        </w:tc>
      </w:tr>
      <w:tr w14:paraId="5CDFD07E" w14:textId="77777777">
        <w:tblPrEx>
          <w:tblW w:w="0" w:type="auto"/>
          <w:tblLook w:val="04A0"/>
        </w:tblPrEx>
        <w:trPr>
          <w:trHeight w:val="269"/>
        </w:trPr>
        <w:tc>
          <w:tcPr>
            <w:tcW w:w="2592" w:type="dxa"/>
            <w:vMerge/>
            <w:tcMar>
              <w:top w:w="100" w:type="dxa"/>
              <w:left w:w="100" w:type="dxa"/>
              <w:bottom w:w="100" w:type="dxa"/>
              <w:right w:w="100" w:type="dxa"/>
            </w:tcMar>
          </w:tcPr>
          <w:p w:rsidR="006E0C3E" w14:paraId="7F058703" w14:textId="77777777"/>
        </w:tc>
        <w:tc>
          <w:tcPr>
            <w:tcW w:w="3888" w:type="dxa"/>
            <w:vMerge w:val="restart"/>
            <w:tcMar>
              <w:top w:w="100" w:type="dxa"/>
              <w:left w:w="100" w:type="dxa"/>
              <w:bottom w:w="100" w:type="dxa"/>
              <w:right w:w="100" w:type="dxa"/>
            </w:tcMar>
          </w:tcPr>
          <w:p w:rsidR="006E0C3E" w14:paraId="12197CA6" w14:textId="77777777"/>
        </w:tc>
        <w:tc>
          <w:tcPr>
            <w:tcW w:w="3888" w:type="dxa"/>
            <w:vMerge w:val="restart"/>
            <w:tcMar>
              <w:top w:w="100" w:type="dxa"/>
              <w:left w:w="100" w:type="dxa"/>
              <w:bottom w:w="100" w:type="dxa"/>
              <w:right w:w="100" w:type="dxa"/>
            </w:tcMar>
          </w:tcPr>
          <w:p w:rsidR="006E0C3E" w14:paraId="76CF97D6" w14:textId="77777777">
            <w:r>
              <w:rPr>
                <w:sz w:val="20"/>
              </w:rPr>
              <w:t>476</w:t>
            </w:r>
          </w:p>
        </w:tc>
        <w:tc>
          <w:tcPr>
            <w:tcW w:w="2592" w:type="dxa"/>
            <w:vMerge w:val="restart"/>
            <w:tcMar>
              <w:top w:w="100" w:type="dxa"/>
              <w:left w:w="100" w:type="dxa"/>
              <w:bottom w:w="100" w:type="dxa"/>
              <w:right w:w="100" w:type="dxa"/>
            </w:tcMar>
          </w:tcPr>
          <w:p w:rsidR="006E0C3E" w14:paraId="1500DB0A" w14:textId="77777777"/>
        </w:tc>
      </w:tr>
      <w:tr w14:paraId="02C966F8" w14:textId="77777777">
        <w:tblPrEx>
          <w:tblW w:w="0" w:type="auto"/>
          <w:tblLook w:val="04A0"/>
        </w:tblPrEx>
        <w:trPr>
          <w:trHeight w:val="269"/>
        </w:trPr>
        <w:tc>
          <w:tcPr>
            <w:tcW w:w="2592" w:type="dxa"/>
            <w:vMerge/>
            <w:tcMar>
              <w:top w:w="100" w:type="dxa"/>
              <w:left w:w="100" w:type="dxa"/>
              <w:bottom w:w="100" w:type="dxa"/>
              <w:right w:w="100" w:type="dxa"/>
            </w:tcMar>
          </w:tcPr>
          <w:p w:rsidR="006E0C3E" w14:paraId="114E6504" w14:textId="77777777"/>
        </w:tc>
        <w:tc>
          <w:tcPr>
            <w:tcW w:w="3888" w:type="dxa"/>
            <w:vMerge w:val="restart"/>
            <w:tcMar>
              <w:top w:w="100" w:type="dxa"/>
              <w:left w:w="100" w:type="dxa"/>
              <w:bottom w:w="100" w:type="dxa"/>
              <w:right w:w="100" w:type="dxa"/>
            </w:tcMar>
          </w:tcPr>
          <w:p w:rsidR="006E0C3E" w14:paraId="07860BDF" w14:textId="77777777"/>
        </w:tc>
        <w:tc>
          <w:tcPr>
            <w:tcW w:w="3888" w:type="dxa"/>
            <w:vMerge w:val="restart"/>
            <w:tcMar>
              <w:top w:w="100" w:type="dxa"/>
              <w:left w:w="100" w:type="dxa"/>
              <w:bottom w:w="100" w:type="dxa"/>
              <w:right w:w="100" w:type="dxa"/>
            </w:tcMar>
          </w:tcPr>
          <w:p w:rsidR="006E0C3E" w14:paraId="3C820D14" w14:textId="77777777">
            <w:r>
              <w:rPr>
                <w:sz w:val="20"/>
              </w:rPr>
              <w:t>413</w:t>
            </w:r>
          </w:p>
        </w:tc>
        <w:tc>
          <w:tcPr>
            <w:tcW w:w="2592" w:type="dxa"/>
            <w:vMerge w:val="restart"/>
            <w:tcMar>
              <w:top w:w="100" w:type="dxa"/>
              <w:left w:w="100" w:type="dxa"/>
              <w:bottom w:w="100" w:type="dxa"/>
              <w:right w:w="100" w:type="dxa"/>
            </w:tcMar>
          </w:tcPr>
          <w:p w:rsidR="006E0C3E" w14:paraId="643C9267" w14:textId="77777777"/>
        </w:tc>
      </w:tr>
      <w:tr w14:paraId="357458BF" w14:textId="77777777">
        <w:tblPrEx>
          <w:tblW w:w="0" w:type="auto"/>
          <w:tblLook w:val="04A0"/>
        </w:tblPrEx>
        <w:trPr>
          <w:trHeight w:val="269"/>
        </w:trPr>
        <w:tc>
          <w:tcPr>
            <w:tcW w:w="2592" w:type="dxa"/>
            <w:vMerge/>
            <w:tcMar>
              <w:top w:w="100" w:type="dxa"/>
              <w:left w:w="100" w:type="dxa"/>
              <w:bottom w:w="100" w:type="dxa"/>
              <w:right w:w="100" w:type="dxa"/>
            </w:tcMar>
          </w:tcPr>
          <w:p w:rsidR="006E0C3E" w14:paraId="037FDAA4" w14:textId="77777777"/>
        </w:tc>
        <w:tc>
          <w:tcPr>
            <w:tcW w:w="3888" w:type="dxa"/>
            <w:vMerge w:val="restart"/>
            <w:tcMar>
              <w:top w:w="100" w:type="dxa"/>
              <w:left w:w="100" w:type="dxa"/>
              <w:bottom w:w="100" w:type="dxa"/>
              <w:right w:w="100" w:type="dxa"/>
            </w:tcMar>
          </w:tcPr>
          <w:p w:rsidR="006E0C3E" w14:paraId="5AF36EF1" w14:textId="77777777"/>
        </w:tc>
        <w:tc>
          <w:tcPr>
            <w:tcW w:w="3888" w:type="dxa"/>
            <w:vMerge w:val="restart"/>
            <w:tcMar>
              <w:top w:w="100" w:type="dxa"/>
              <w:left w:w="100" w:type="dxa"/>
              <w:bottom w:w="100" w:type="dxa"/>
              <w:right w:w="100" w:type="dxa"/>
            </w:tcMar>
          </w:tcPr>
          <w:p w:rsidR="006E0C3E" w14:paraId="47F3E836" w14:textId="77777777">
            <w:r>
              <w:rPr>
                <w:sz w:val="20"/>
              </w:rPr>
              <w:t>473</w:t>
            </w:r>
          </w:p>
        </w:tc>
        <w:tc>
          <w:tcPr>
            <w:tcW w:w="2592" w:type="dxa"/>
            <w:vMerge w:val="restart"/>
            <w:tcMar>
              <w:top w:w="100" w:type="dxa"/>
              <w:left w:w="100" w:type="dxa"/>
              <w:bottom w:w="100" w:type="dxa"/>
              <w:right w:w="100" w:type="dxa"/>
            </w:tcMar>
          </w:tcPr>
          <w:p w:rsidR="006E0C3E" w14:paraId="732033E9" w14:textId="77777777"/>
        </w:tc>
      </w:tr>
      <w:tr w14:paraId="1A71293F" w14:textId="77777777">
        <w:tblPrEx>
          <w:tblW w:w="0" w:type="auto"/>
          <w:tblLook w:val="04A0"/>
        </w:tblPrEx>
        <w:trPr>
          <w:trHeight w:val="269"/>
        </w:trPr>
        <w:tc>
          <w:tcPr>
            <w:tcW w:w="2592" w:type="dxa"/>
            <w:vMerge/>
            <w:tcMar>
              <w:top w:w="100" w:type="dxa"/>
              <w:left w:w="100" w:type="dxa"/>
              <w:bottom w:w="100" w:type="dxa"/>
              <w:right w:w="100" w:type="dxa"/>
            </w:tcMar>
          </w:tcPr>
          <w:p w:rsidR="006E0C3E" w14:paraId="4B7D6ED4" w14:textId="77777777"/>
        </w:tc>
        <w:tc>
          <w:tcPr>
            <w:tcW w:w="3888" w:type="dxa"/>
            <w:vMerge w:val="restart"/>
            <w:tcMar>
              <w:top w:w="100" w:type="dxa"/>
              <w:left w:w="100" w:type="dxa"/>
              <w:bottom w:w="100" w:type="dxa"/>
              <w:right w:w="100" w:type="dxa"/>
            </w:tcMar>
          </w:tcPr>
          <w:p w:rsidR="006E0C3E" w14:paraId="261193E2" w14:textId="77777777"/>
        </w:tc>
        <w:tc>
          <w:tcPr>
            <w:tcW w:w="3888" w:type="dxa"/>
            <w:vMerge w:val="restart"/>
            <w:tcMar>
              <w:top w:w="100" w:type="dxa"/>
              <w:left w:w="100" w:type="dxa"/>
              <w:bottom w:w="100" w:type="dxa"/>
              <w:right w:w="100" w:type="dxa"/>
            </w:tcMar>
          </w:tcPr>
          <w:p w:rsidR="006E0C3E" w14:paraId="0B6308EA" w14:textId="77777777">
            <w:r>
              <w:rPr>
                <w:sz w:val="20"/>
              </w:rPr>
              <w:t>328</w:t>
            </w:r>
          </w:p>
        </w:tc>
        <w:tc>
          <w:tcPr>
            <w:tcW w:w="2592" w:type="dxa"/>
            <w:vMerge w:val="restart"/>
            <w:tcMar>
              <w:top w:w="100" w:type="dxa"/>
              <w:left w:w="100" w:type="dxa"/>
              <w:bottom w:w="100" w:type="dxa"/>
              <w:right w:w="100" w:type="dxa"/>
            </w:tcMar>
          </w:tcPr>
          <w:p w:rsidR="006E0C3E" w14:paraId="7159BB3E" w14:textId="77777777"/>
        </w:tc>
      </w:tr>
      <w:tr w14:paraId="4730CE73" w14:textId="77777777">
        <w:tblPrEx>
          <w:tblW w:w="0" w:type="auto"/>
          <w:tblLook w:val="04A0"/>
        </w:tblPrEx>
        <w:trPr>
          <w:trHeight w:val="269"/>
        </w:trPr>
        <w:tc>
          <w:tcPr>
            <w:tcW w:w="2592" w:type="dxa"/>
            <w:vMerge/>
            <w:tcMar>
              <w:top w:w="100" w:type="dxa"/>
              <w:left w:w="100" w:type="dxa"/>
              <w:bottom w:w="100" w:type="dxa"/>
              <w:right w:w="100" w:type="dxa"/>
            </w:tcMar>
          </w:tcPr>
          <w:p w:rsidR="006E0C3E" w14:paraId="024802C6" w14:textId="77777777"/>
        </w:tc>
        <w:tc>
          <w:tcPr>
            <w:tcW w:w="3888" w:type="dxa"/>
            <w:vMerge w:val="restart"/>
            <w:tcMar>
              <w:top w:w="100" w:type="dxa"/>
              <w:left w:w="100" w:type="dxa"/>
              <w:bottom w:w="100" w:type="dxa"/>
              <w:right w:w="100" w:type="dxa"/>
            </w:tcMar>
          </w:tcPr>
          <w:p w:rsidR="006E0C3E" w14:paraId="1F9F11D7" w14:textId="77777777"/>
        </w:tc>
        <w:tc>
          <w:tcPr>
            <w:tcW w:w="3888" w:type="dxa"/>
            <w:vMerge w:val="restart"/>
            <w:tcMar>
              <w:top w:w="100" w:type="dxa"/>
              <w:left w:w="100" w:type="dxa"/>
              <w:bottom w:w="100" w:type="dxa"/>
              <w:right w:w="100" w:type="dxa"/>
            </w:tcMar>
          </w:tcPr>
          <w:p w:rsidR="006E0C3E" w14:paraId="347C2985" w14:textId="77777777">
            <w:r>
              <w:rPr>
                <w:sz w:val="20"/>
              </w:rPr>
              <w:t>471</w:t>
            </w:r>
          </w:p>
        </w:tc>
        <w:tc>
          <w:tcPr>
            <w:tcW w:w="2592" w:type="dxa"/>
            <w:vMerge w:val="restart"/>
            <w:tcMar>
              <w:top w:w="100" w:type="dxa"/>
              <w:left w:w="100" w:type="dxa"/>
              <w:bottom w:w="100" w:type="dxa"/>
              <w:right w:w="100" w:type="dxa"/>
            </w:tcMar>
          </w:tcPr>
          <w:p w:rsidR="006E0C3E" w14:paraId="1A519794" w14:textId="77777777"/>
        </w:tc>
      </w:tr>
      <w:tr w14:paraId="78ED44D1" w14:textId="77777777">
        <w:tblPrEx>
          <w:tblW w:w="0" w:type="auto"/>
          <w:tblLook w:val="04A0"/>
        </w:tblPrEx>
        <w:trPr>
          <w:trHeight w:val="269"/>
        </w:trPr>
        <w:tc>
          <w:tcPr>
            <w:tcW w:w="2592" w:type="dxa"/>
            <w:vMerge/>
            <w:tcMar>
              <w:top w:w="100" w:type="dxa"/>
              <w:left w:w="100" w:type="dxa"/>
              <w:bottom w:w="100" w:type="dxa"/>
              <w:right w:w="100" w:type="dxa"/>
            </w:tcMar>
          </w:tcPr>
          <w:p w:rsidR="006E0C3E" w14:paraId="366CE8C5" w14:textId="77777777"/>
        </w:tc>
        <w:tc>
          <w:tcPr>
            <w:tcW w:w="3888" w:type="dxa"/>
            <w:vMerge w:val="restart"/>
            <w:tcMar>
              <w:top w:w="100" w:type="dxa"/>
              <w:left w:w="100" w:type="dxa"/>
              <w:bottom w:w="100" w:type="dxa"/>
              <w:right w:w="100" w:type="dxa"/>
            </w:tcMar>
          </w:tcPr>
          <w:p w:rsidR="006E0C3E" w14:paraId="0B2AA2FD" w14:textId="77777777"/>
        </w:tc>
        <w:tc>
          <w:tcPr>
            <w:tcW w:w="3888" w:type="dxa"/>
            <w:vMerge w:val="restart"/>
            <w:tcMar>
              <w:top w:w="100" w:type="dxa"/>
              <w:left w:w="100" w:type="dxa"/>
              <w:bottom w:w="100" w:type="dxa"/>
              <w:right w:w="100" w:type="dxa"/>
            </w:tcMar>
          </w:tcPr>
          <w:p w:rsidR="006E0C3E" w14:paraId="7DBB7A14" w14:textId="77777777">
            <w:r>
              <w:rPr>
                <w:sz w:val="20"/>
              </w:rPr>
              <w:t>472</w:t>
            </w:r>
          </w:p>
        </w:tc>
        <w:tc>
          <w:tcPr>
            <w:tcW w:w="2592" w:type="dxa"/>
            <w:vMerge w:val="restart"/>
            <w:tcMar>
              <w:top w:w="100" w:type="dxa"/>
              <w:left w:w="100" w:type="dxa"/>
              <w:bottom w:w="100" w:type="dxa"/>
              <w:right w:w="100" w:type="dxa"/>
            </w:tcMar>
          </w:tcPr>
          <w:p w:rsidR="006E0C3E" w14:paraId="1C475DFC" w14:textId="77777777"/>
        </w:tc>
      </w:tr>
      <w:tr w14:paraId="3641FD0E" w14:textId="77777777">
        <w:tblPrEx>
          <w:tblW w:w="0" w:type="auto"/>
          <w:tblLook w:val="04A0"/>
        </w:tblPrEx>
        <w:trPr>
          <w:trHeight w:val="269"/>
        </w:trPr>
        <w:tc>
          <w:tcPr>
            <w:tcW w:w="2592" w:type="dxa"/>
            <w:vMerge/>
            <w:tcMar>
              <w:top w:w="100" w:type="dxa"/>
              <w:left w:w="100" w:type="dxa"/>
              <w:bottom w:w="100" w:type="dxa"/>
              <w:right w:w="100" w:type="dxa"/>
            </w:tcMar>
          </w:tcPr>
          <w:p w:rsidR="006E0C3E" w14:paraId="4175EF93" w14:textId="77777777"/>
        </w:tc>
        <w:tc>
          <w:tcPr>
            <w:tcW w:w="3888" w:type="dxa"/>
            <w:vMerge w:val="restart"/>
            <w:tcMar>
              <w:top w:w="100" w:type="dxa"/>
              <w:left w:w="100" w:type="dxa"/>
              <w:bottom w:w="100" w:type="dxa"/>
              <w:right w:w="100" w:type="dxa"/>
            </w:tcMar>
          </w:tcPr>
          <w:p w:rsidR="006E0C3E" w14:paraId="6474B8BC" w14:textId="77777777"/>
        </w:tc>
        <w:tc>
          <w:tcPr>
            <w:tcW w:w="3888" w:type="dxa"/>
            <w:vMerge w:val="restart"/>
            <w:tcMar>
              <w:top w:w="100" w:type="dxa"/>
              <w:left w:w="100" w:type="dxa"/>
              <w:bottom w:w="100" w:type="dxa"/>
              <w:right w:w="100" w:type="dxa"/>
            </w:tcMar>
          </w:tcPr>
          <w:p w:rsidR="006E0C3E" w14:paraId="6CDFF86F" w14:textId="77777777">
            <w:r>
              <w:rPr>
                <w:sz w:val="20"/>
              </w:rPr>
              <w:t>329</w:t>
            </w:r>
          </w:p>
        </w:tc>
        <w:tc>
          <w:tcPr>
            <w:tcW w:w="2592" w:type="dxa"/>
            <w:vMerge w:val="restart"/>
            <w:tcMar>
              <w:top w:w="100" w:type="dxa"/>
              <w:left w:w="100" w:type="dxa"/>
              <w:bottom w:w="100" w:type="dxa"/>
              <w:right w:w="100" w:type="dxa"/>
            </w:tcMar>
          </w:tcPr>
          <w:p w:rsidR="006E0C3E" w14:paraId="674AA8FE" w14:textId="77777777"/>
        </w:tc>
      </w:tr>
      <w:tr w14:paraId="3D3E8E31" w14:textId="77777777">
        <w:tblPrEx>
          <w:tblW w:w="0" w:type="auto"/>
          <w:tblLook w:val="04A0"/>
        </w:tblPrEx>
        <w:trPr>
          <w:trHeight w:val="269"/>
        </w:trPr>
        <w:tc>
          <w:tcPr>
            <w:tcW w:w="2592" w:type="dxa"/>
            <w:vMerge/>
            <w:tcMar>
              <w:top w:w="100" w:type="dxa"/>
              <w:left w:w="100" w:type="dxa"/>
              <w:bottom w:w="100" w:type="dxa"/>
              <w:right w:w="100" w:type="dxa"/>
            </w:tcMar>
          </w:tcPr>
          <w:p w:rsidR="006E0C3E" w14:paraId="1C95C154" w14:textId="77777777"/>
        </w:tc>
        <w:tc>
          <w:tcPr>
            <w:tcW w:w="3888" w:type="dxa"/>
            <w:vMerge w:val="restart"/>
            <w:tcMar>
              <w:top w:w="100" w:type="dxa"/>
              <w:left w:w="100" w:type="dxa"/>
              <w:bottom w:w="100" w:type="dxa"/>
              <w:right w:w="100" w:type="dxa"/>
            </w:tcMar>
          </w:tcPr>
          <w:p w:rsidR="006E0C3E" w14:paraId="382672AE" w14:textId="77777777"/>
        </w:tc>
        <w:tc>
          <w:tcPr>
            <w:tcW w:w="3888" w:type="dxa"/>
            <w:vMerge w:val="restart"/>
            <w:tcMar>
              <w:top w:w="100" w:type="dxa"/>
              <w:left w:w="100" w:type="dxa"/>
              <w:bottom w:w="100" w:type="dxa"/>
              <w:right w:w="100" w:type="dxa"/>
            </w:tcMar>
          </w:tcPr>
          <w:p w:rsidR="006E0C3E" w14:paraId="360A5BC5" w14:textId="77777777">
            <w:r>
              <w:rPr>
                <w:sz w:val="20"/>
              </w:rPr>
              <w:t>617</w:t>
            </w:r>
          </w:p>
        </w:tc>
        <w:tc>
          <w:tcPr>
            <w:tcW w:w="2592" w:type="dxa"/>
            <w:vMerge w:val="restart"/>
            <w:tcMar>
              <w:top w:w="100" w:type="dxa"/>
              <w:left w:w="100" w:type="dxa"/>
              <w:bottom w:w="100" w:type="dxa"/>
              <w:right w:w="100" w:type="dxa"/>
            </w:tcMar>
          </w:tcPr>
          <w:p w:rsidR="006E0C3E" w14:paraId="466F773F" w14:textId="77777777"/>
        </w:tc>
      </w:tr>
      <w:tr w14:paraId="0E01E2A2" w14:textId="77777777">
        <w:tblPrEx>
          <w:tblW w:w="0" w:type="auto"/>
          <w:tblLook w:val="04A0"/>
        </w:tblPrEx>
        <w:trPr>
          <w:trHeight w:val="269"/>
        </w:trPr>
        <w:tc>
          <w:tcPr>
            <w:tcW w:w="2592" w:type="dxa"/>
            <w:vMerge/>
            <w:tcMar>
              <w:top w:w="100" w:type="dxa"/>
              <w:left w:w="100" w:type="dxa"/>
              <w:bottom w:w="100" w:type="dxa"/>
              <w:right w:w="100" w:type="dxa"/>
            </w:tcMar>
          </w:tcPr>
          <w:p w:rsidR="006E0C3E" w14:paraId="23E1D3A1" w14:textId="77777777"/>
        </w:tc>
        <w:tc>
          <w:tcPr>
            <w:tcW w:w="3888" w:type="dxa"/>
            <w:vMerge w:val="restart"/>
            <w:tcMar>
              <w:top w:w="100" w:type="dxa"/>
              <w:left w:w="100" w:type="dxa"/>
              <w:bottom w:w="100" w:type="dxa"/>
              <w:right w:w="100" w:type="dxa"/>
            </w:tcMar>
          </w:tcPr>
          <w:p w:rsidR="006E0C3E" w14:paraId="29809B8F" w14:textId="77777777"/>
        </w:tc>
        <w:tc>
          <w:tcPr>
            <w:tcW w:w="3888" w:type="dxa"/>
            <w:vMerge w:val="restart"/>
            <w:tcMar>
              <w:top w:w="100" w:type="dxa"/>
              <w:left w:w="100" w:type="dxa"/>
              <w:bottom w:w="100" w:type="dxa"/>
              <w:right w:w="100" w:type="dxa"/>
            </w:tcMar>
          </w:tcPr>
          <w:p w:rsidR="006E0C3E" w14:paraId="45DC8F25" w14:textId="77777777">
            <w:r>
              <w:rPr>
                <w:sz w:val="20"/>
              </w:rPr>
              <w:t>279</w:t>
            </w:r>
          </w:p>
        </w:tc>
        <w:tc>
          <w:tcPr>
            <w:tcW w:w="2592" w:type="dxa"/>
            <w:vMerge w:val="restart"/>
            <w:tcMar>
              <w:top w:w="100" w:type="dxa"/>
              <w:left w:w="100" w:type="dxa"/>
              <w:bottom w:w="100" w:type="dxa"/>
              <w:right w:w="100" w:type="dxa"/>
            </w:tcMar>
          </w:tcPr>
          <w:p w:rsidR="006E0C3E" w14:paraId="396C623F" w14:textId="77777777"/>
        </w:tc>
      </w:tr>
      <w:tr w14:paraId="6C9B45A7" w14:textId="77777777">
        <w:tblPrEx>
          <w:tblW w:w="0" w:type="auto"/>
          <w:tblLook w:val="04A0"/>
        </w:tblPrEx>
        <w:trPr>
          <w:trHeight w:val="269"/>
        </w:trPr>
        <w:tc>
          <w:tcPr>
            <w:tcW w:w="2592" w:type="dxa"/>
            <w:vMerge/>
            <w:tcMar>
              <w:top w:w="100" w:type="dxa"/>
              <w:left w:w="100" w:type="dxa"/>
              <w:bottom w:w="100" w:type="dxa"/>
              <w:right w:w="100" w:type="dxa"/>
            </w:tcMar>
          </w:tcPr>
          <w:p w:rsidR="006E0C3E" w14:paraId="796008DC" w14:textId="77777777"/>
        </w:tc>
        <w:tc>
          <w:tcPr>
            <w:tcW w:w="3888" w:type="dxa"/>
            <w:vMerge w:val="restart"/>
            <w:tcMar>
              <w:top w:w="100" w:type="dxa"/>
              <w:left w:w="100" w:type="dxa"/>
              <w:bottom w:w="100" w:type="dxa"/>
              <w:right w:w="100" w:type="dxa"/>
            </w:tcMar>
          </w:tcPr>
          <w:p w:rsidR="006E0C3E" w14:paraId="7440DFF9" w14:textId="77777777"/>
        </w:tc>
        <w:tc>
          <w:tcPr>
            <w:tcW w:w="3888" w:type="dxa"/>
            <w:vMerge w:val="restart"/>
            <w:tcMar>
              <w:top w:w="100" w:type="dxa"/>
              <w:left w:w="100" w:type="dxa"/>
              <w:bottom w:w="100" w:type="dxa"/>
              <w:right w:w="100" w:type="dxa"/>
            </w:tcMar>
          </w:tcPr>
          <w:p w:rsidR="006E0C3E" w14:paraId="77DD3DA1" w14:textId="77777777">
            <w:r>
              <w:rPr>
                <w:sz w:val="20"/>
              </w:rPr>
              <w:t>477</w:t>
            </w:r>
          </w:p>
        </w:tc>
        <w:tc>
          <w:tcPr>
            <w:tcW w:w="2592" w:type="dxa"/>
            <w:vMerge w:val="restart"/>
            <w:tcMar>
              <w:top w:w="100" w:type="dxa"/>
              <w:left w:w="100" w:type="dxa"/>
              <w:bottom w:w="100" w:type="dxa"/>
              <w:right w:w="100" w:type="dxa"/>
            </w:tcMar>
          </w:tcPr>
          <w:p w:rsidR="006E0C3E" w14:paraId="7D923229" w14:textId="77777777"/>
        </w:tc>
      </w:tr>
      <w:tr w14:paraId="7AD0C495" w14:textId="77777777">
        <w:tblPrEx>
          <w:tblW w:w="0" w:type="auto"/>
          <w:tblLook w:val="04A0"/>
        </w:tblPrEx>
        <w:trPr>
          <w:trHeight w:val="269"/>
        </w:trPr>
        <w:tc>
          <w:tcPr>
            <w:tcW w:w="2592" w:type="dxa"/>
            <w:vMerge/>
            <w:tcMar>
              <w:top w:w="100" w:type="dxa"/>
              <w:left w:w="100" w:type="dxa"/>
              <w:bottom w:w="100" w:type="dxa"/>
              <w:right w:w="100" w:type="dxa"/>
            </w:tcMar>
          </w:tcPr>
          <w:p w:rsidR="006E0C3E" w14:paraId="1BCC1420" w14:textId="77777777"/>
        </w:tc>
        <w:tc>
          <w:tcPr>
            <w:tcW w:w="3888" w:type="dxa"/>
            <w:vMerge w:val="restart"/>
            <w:tcMar>
              <w:top w:w="100" w:type="dxa"/>
              <w:left w:w="100" w:type="dxa"/>
              <w:bottom w:w="100" w:type="dxa"/>
              <w:right w:w="100" w:type="dxa"/>
            </w:tcMar>
          </w:tcPr>
          <w:p w:rsidR="006E0C3E" w14:paraId="7F2CDE39" w14:textId="77777777"/>
        </w:tc>
        <w:tc>
          <w:tcPr>
            <w:tcW w:w="3888" w:type="dxa"/>
            <w:vMerge w:val="restart"/>
            <w:tcMar>
              <w:top w:w="100" w:type="dxa"/>
              <w:left w:w="100" w:type="dxa"/>
              <w:bottom w:w="100" w:type="dxa"/>
              <w:right w:w="100" w:type="dxa"/>
            </w:tcMar>
          </w:tcPr>
          <w:p w:rsidR="006E0C3E" w14:paraId="77561F4C" w14:textId="77777777">
            <w:r>
              <w:rPr>
                <w:sz w:val="20"/>
              </w:rPr>
              <w:t>268</w:t>
            </w:r>
          </w:p>
        </w:tc>
        <w:tc>
          <w:tcPr>
            <w:tcW w:w="2592" w:type="dxa"/>
            <w:vMerge w:val="restart"/>
            <w:tcMar>
              <w:top w:w="100" w:type="dxa"/>
              <w:left w:w="100" w:type="dxa"/>
              <w:bottom w:w="100" w:type="dxa"/>
              <w:right w:w="100" w:type="dxa"/>
            </w:tcMar>
          </w:tcPr>
          <w:p w:rsidR="006E0C3E" w14:paraId="3DFBAAB5" w14:textId="77777777"/>
        </w:tc>
      </w:tr>
      <w:tr w14:paraId="6A3AFDA4" w14:textId="77777777">
        <w:tblPrEx>
          <w:tblW w:w="0" w:type="auto"/>
          <w:tblLook w:val="04A0"/>
        </w:tblPrEx>
        <w:trPr>
          <w:trHeight w:val="269"/>
        </w:trPr>
        <w:tc>
          <w:tcPr>
            <w:tcW w:w="2592" w:type="dxa"/>
            <w:vMerge/>
            <w:tcMar>
              <w:top w:w="100" w:type="dxa"/>
              <w:left w:w="100" w:type="dxa"/>
              <w:bottom w:w="100" w:type="dxa"/>
              <w:right w:w="100" w:type="dxa"/>
            </w:tcMar>
          </w:tcPr>
          <w:p w:rsidR="006E0C3E" w14:paraId="3612785F" w14:textId="77777777"/>
        </w:tc>
        <w:tc>
          <w:tcPr>
            <w:tcW w:w="3888" w:type="dxa"/>
            <w:vMerge w:val="restart"/>
            <w:tcMar>
              <w:top w:w="100" w:type="dxa"/>
              <w:left w:w="100" w:type="dxa"/>
              <w:bottom w:w="100" w:type="dxa"/>
              <w:right w:w="100" w:type="dxa"/>
            </w:tcMar>
          </w:tcPr>
          <w:p w:rsidR="006E0C3E" w14:paraId="7DA0B23E" w14:textId="77777777"/>
        </w:tc>
        <w:tc>
          <w:tcPr>
            <w:tcW w:w="3888" w:type="dxa"/>
            <w:vMerge w:val="restart"/>
            <w:tcMar>
              <w:top w:w="100" w:type="dxa"/>
              <w:left w:w="100" w:type="dxa"/>
              <w:bottom w:w="100" w:type="dxa"/>
              <w:right w:w="100" w:type="dxa"/>
            </w:tcMar>
          </w:tcPr>
          <w:p w:rsidR="006E0C3E" w14:paraId="18E2FDA5" w14:textId="77777777">
            <w:r>
              <w:rPr>
                <w:sz w:val="20"/>
              </w:rPr>
              <w:t>535</w:t>
            </w:r>
          </w:p>
        </w:tc>
        <w:tc>
          <w:tcPr>
            <w:tcW w:w="2592" w:type="dxa"/>
            <w:vMerge w:val="restart"/>
            <w:tcMar>
              <w:top w:w="100" w:type="dxa"/>
              <w:left w:w="100" w:type="dxa"/>
              <w:bottom w:w="100" w:type="dxa"/>
              <w:right w:w="100" w:type="dxa"/>
            </w:tcMar>
          </w:tcPr>
          <w:p w:rsidR="006E0C3E" w14:paraId="57296600" w14:textId="77777777"/>
        </w:tc>
      </w:tr>
      <w:tr w14:paraId="6F8688D2" w14:textId="77777777">
        <w:tblPrEx>
          <w:tblW w:w="0" w:type="auto"/>
          <w:tblLook w:val="04A0"/>
        </w:tblPrEx>
        <w:trPr>
          <w:trHeight w:val="269"/>
        </w:trPr>
        <w:tc>
          <w:tcPr>
            <w:tcW w:w="2592" w:type="dxa"/>
            <w:vMerge/>
            <w:tcMar>
              <w:top w:w="100" w:type="dxa"/>
              <w:left w:w="100" w:type="dxa"/>
              <w:bottom w:w="100" w:type="dxa"/>
              <w:right w:w="100" w:type="dxa"/>
            </w:tcMar>
          </w:tcPr>
          <w:p w:rsidR="006E0C3E" w14:paraId="74216F24" w14:textId="77777777"/>
        </w:tc>
        <w:tc>
          <w:tcPr>
            <w:tcW w:w="3888" w:type="dxa"/>
            <w:vMerge w:val="restart"/>
            <w:tcMar>
              <w:top w:w="100" w:type="dxa"/>
              <w:left w:w="100" w:type="dxa"/>
              <w:bottom w:w="100" w:type="dxa"/>
              <w:right w:w="100" w:type="dxa"/>
            </w:tcMar>
          </w:tcPr>
          <w:p w:rsidR="006E0C3E" w14:paraId="41B1ADDE" w14:textId="77777777"/>
        </w:tc>
        <w:tc>
          <w:tcPr>
            <w:tcW w:w="3888" w:type="dxa"/>
            <w:vMerge w:val="restart"/>
            <w:tcMar>
              <w:top w:w="100" w:type="dxa"/>
              <w:left w:w="100" w:type="dxa"/>
              <w:bottom w:w="100" w:type="dxa"/>
              <w:right w:w="100" w:type="dxa"/>
            </w:tcMar>
          </w:tcPr>
          <w:p w:rsidR="006E0C3E" w14:paraId="5867E5CE" w14:textId="77777777">
            <w:r>
              <w:rPr>
                <w:sz w:val="20"/>
              </w:rPr>
              <w:t>269</w:t>
            </w:r>
          </w:p>
        </w:tc>
        <w:tc>
          <w:tcPr>
            <w:tcW w:w="2592" w:type="dxa"/>
            <w:vMerge w:val="restart"/>
            <w:tcMar>
              <w:top w:w="100" w:type="dxa"/>
              <w:left w:w="100" w:type="dxa"/>
              <w:bottom w:w="100" w:type="dxa"/>
              <w:right w:w="100" w:type="dxa"/>
            </w:tcMar>
          </w:tcPr>
          <w:p w:rsidR="006E0C3E" w14:paraId="24E7E69B" w14:textId="77777777"/>
        </w:tc>
      </w:tr>
      <w:tr w14:paraId="40E9638D" w14:textId="77777777">
        <w:tblPrEx>
          <w:tblW w:w="0" w:type="auto"/>
          <w:tblLook w:val="04A0"/>
        </w:tblPrEx>
        <w:trPr>
          <w:trHeight w:val="269"/>
        </w:trPr>
        <w:tc>
          <w:tcPr>
            <w:tcW w:w="2592" w:type="dxa"/>
            <w:vMerge/>
            <w:tcMar>
              <w:top w:w="100" w:type="dxa"/>
              <w:left w:w="100" w:type="dxa"/>
              <w:bottom w:w="100" w:type="dxa"/>
              <w:right w:w="100" w:type="dxa"/>
            </w:tcMar>
          </w:tcPr>
          <w:p w:rsidR="006E0C3E" w14:paraId="173BC931" w14:textId="77777777"/>
        </w:tc>
        <w:tc>
          <w:tcPr>
            <w:tcW w:w="3888" w:type="dxa"/>
            <w:vMerge w:val="restart"/>
            <w:tcMar>
              <w:top w:w="100" w:type="dxa"/>
              <w:left w:w="100" w:type="dxa"/>
              <w:bottom w:w="100" w:type="dxa"/>
              <w:right w:w="100" w:type="dxa"/>
            </w:tcMar>
          </w:tcPr>
          <w:p w:rsidR="006E0C3E" w14:paraId="6BA21BAA" w14:textId="77777777"/>
        </w:tc>
        <w:tc>
          <w:tcPr>
            <w:tcW w:w="3888" w:type="dxa"/>
            <w:vMerge w:val="restart"/>
            <w:tcMar>
              <w:top w:w="100" w:type="dxa"/>
              <w:left w:w="100" w:type="dxa"/>
              <w:bottom w:w="100" w:type="dxa"/>
              <w:right w:w="100" w:type="dxa"/>
            </w:tcMar>
          </w:tcPr>
          <w:p w:rsidR="006E0C3E" w14:paraId="450C31CF" w14:textId="77777777">
            <w:r>
              <w:rPr>
                <w:sz w:val="20"/>
              </w:rPr>
              <w:t>270</w:t>
            </w:r>
          </w:p>
        </w:tc>
        <w:tc>
          <w:tcPr>
            <w:tcW w:w="2592" w:type="dxa"/>
            <w:vMerge w:val="restart"/>
            <w:tcMar>
              <w:top w:w="100" w:type="dxa"/>
              <w:left w:w="100" w:type="dxa"/>
              <w:bottom w:w="100" w:type="dxa"/>
              <w:right w:w="100" w:type="dxa"/>
            </w:tcMar>
          </w:tcPr>
          <w:p w:rsidR="006E0C3E" w14:paraId="7FDF9F26" w14:textId="77777777"/>
        </w:tc>
      </w:tr>
      <w:tr w14:paraId="18F58965" w14:textId="77777777">
        <w:tblPrEx>
          <w:tblW w:w="0" w:type="auto"/>
          <w:tblLook w:val="04A0"/>
        </w:tblPrEx>
        <w:trPr>
          <w:trHeight w:val="269"/>
        </w:trPr>
        <w:tc>
          <w:tcPr>
            <w:tcW w:w="2592" w:type="dxa"/>
            <w:vMerge/>
            <w:tcMar>
              <w:top w:w="100" w:type="dxa"/>
              <w:left w:w="100" w:type="dxa"/>
              <w:bottom w:w="100" w:type="dxa"/>
              <w:right w:w="100" w:type="dxa"/>
            </w:tcMar>
          </w:tcPr>
          <w:p w:rsidR="006E0C3E" w14:paraId="549CDDAE" w14:textId="77777777"/>
        </w:tc>
        <w:tc>
          <w:tcPr>
            <w:tcW w:w="3888" w:type="dxa"/>
            <w:vMerge w:val="restart"/>
            <w:tcMar>
              <w:top w:w="100" w:type="dxa"/>
              <w:left w:w="100" w:type="dxa"/>
              <w:bottom w:w="100" w:type="dxa"/>
              <w:right w:w="100" w:type="dxa"/>
            </w:tcMar>
          </w:tcPr>
          <w:p w:rsidR="006E0C3E" w14:paraId="20F144AA" w14:textId="77777777"/>
        </w:tc>
        <w:tc>
          <w:tcPr>
            <w:tcW w:w="3888" w:type="dxa"/>
            <w:vMerge w:val="restart"/>
            <w:tcMar>
              <w:top w:w="100" w:type="dxa"/>
              <w:left w:w="100" w:type="dxa"/>
              <w:bottom w:w="100" w:type="dxa"/>
              <w:right w:w="100" w:type="dxa"/>
            </w:tcMar>
          </w:tcPr>
          <w:p w:rsidR="006E0C3E" w14:paraId="62E3E92D" w14:textId="77777777">
            <w:r>
              <w:rPr>
                <w:sz w:val="20"/>
              </w:rPr>
              <w:t>185</w:t>
            </w:r>
          </w:p>
        </w:tc>
        <w:tc>
          <w:tcPr>
            <w:tcW w:w="2592" w:type="dxa"/>
            <w:vMerge w:val="restart"/>
            <w:tcMar>
              <w:top w:w="100" w:type="dxa"/>
              <w:left w:w="100" w:type="dxa"/>
              <w:bottom w:w="100" w:type="dxa"/>
              <w:right w:w="100" w:type="dxa"/>
            </w:tcMar>
          </w:tcPr>
          <w:p w:rsidR="006E0C3E" w14:paraId="5C753EC2" w14:textId="77777777"/>
        </w:tc>
      </w:tr>
      <w:tr w14:paraId="17A0C52E" w14:textId="77777777">
        <w:tblPrEx>
          <w:tblW w:w="0" w:type="auto"/>
          <w:tblLook w:val="04A0"/>
        </w:tblPrEx>
        <w:trPr>
          <w:trHeight w:val="269"/>
        </w:trPr>
        <w:tc>
          <w:tcPr>
            <w:tcW w:w="2592" w:type="dxa"/>
            <w:vMerge/>
            <w:tcMar>
              <w:top w:w="100" w:type="dxa"/>
              <w:left w:w="100" w:type="dxa"/>
              <w:bottom w:w="100" w:type="dxa"/>
              <w:right w:w="100" w:type="dxa"/>
            </w:tcMar>
          </w:tcPr>
          <w:p w:rsidR="006E0C3E" w14:paraId="1EA4B745" w14:textId="77777777"/>
        </w:tc>
        <w:tc>
          <w:tcPr>
            <w:tcW w:w="3888" w:type="dxa"/>
            <w:vMerge w:val="restart"/>
            <w:tcMar>
              <w:top w:w="100" w:type="dxa"/>
              <w:left w:w="100" w:type="dxa"/>
              <w:bottom w:w="100" w:type="dxa"/>
              <w:right w:w="100" w:type="dxa"/>
            </w:tcMar>
          </w:tcPr>
          <w:p w:rsidR="006E0C3E" w14:paraId="301781CC" w14:textId="77777777"/>
        </w:tc>
        <w:tc>
          <w:tcPr>
            <w:tcW w:w="3888" w:type="dxa"/>
            <w:vMerge w:val="restart"/>
            <w:tcMar>
              <w:top w:w="100" w:type="dxa"/>
              <w:left w:w="100" w:type="dxa"/>
              <w:bottom w:w="100" w:type="dxa"/>
              <w:right w:w="100" w:type="dxa"/>
            </w:tcMar>
          </w:tcPr>
          <w:p w:rsidR="006E0C3E" w14:paraId="10DB3DA3" w14:textId="77777777">
            <w:r>
              <w:rPr>
                <w:sz w:val="20"/>
              </w:rPr>
              <w:t>196</w:t>
            </w:r>
          </w:p>
        </w:tc>
        <w:tc>
          <w:tcPr>
            <w:tcW w:w="2592" w:type="dxa"/>
            <w:vMerge w:val="restart"/>
            <w:tcMar>
              <w:top w:w="100" w:type="dxa"/>
              <w:left w:w="100" w:type="dxa"/>
              <w:bottom w:w="100" w:type="dxa"/>
              <w:right w:w="100" w:type="dxa"/>
            </w:tcMar>
          </w:tcPr>
          <w:p w:rsidR="006E0C3E" w14:paraId="45D8577A" w14:textId="77777777"/>
        </w:tc>
      </w:tr>
      <w:tr w14:paraId="05B126F4" w14:textId="77777777">
        <w:tblPrEx>
          <w:tblW w:w="0" w:type="auto"/>
          <w:tblLook w:val="04A0"/>
        </w:tblPrEx>
        <w:trPr>
          <w:trHeight w:val="269"/>
        </w:trPr>
        <w:tc>
          <w:tcPr>
            <w:tcW w:w="2592" w:type="dxa"/>
            <w:vMerge/>
            <w:tcMar>
              <w:top w:w="100" w:type="dxa"/>
              <w:left w:w="100" w:type="dxa"/>
              <w:bottom w:w="100" w:type="dxa"/>
              <w:right w:w="100" w:type="dxa"/>
            </w:tcMar>
          </w:tcPr>
          <w:p w:rsidR="006E0C3E" w14:paraId="0DB931BB" w14:textId="77777777"/>
        </w:tc>
        <w:tc>
          <w:tcPr>
            <w:tcW w:w="3888" w:type="dxa"/>
            <w:vMerge w:val="restart"/>
            <w:tcMar>
              <w:top w:w="100" w:type="dxa"/>
              <w:left w:w="100" w:type="dxa"/>
              <w:bottom w:w="100" w:type="dxa"/>
              <w:right w:w="100" w:type="dxa"/>
            </w:tcMar>
          </w:tcPr>
          <w:p w:rsidR="006E0C3E" w14:paraId="14B5995F" w14:textId="77777777"/>
        </w:tc>
        <w:tc>
          <w:tcPr>
            <w:tcW w:w="3888" w:type="dxa"/>
            <w:vMerge w:val="restart"/>
            <w:tcMar>
              <w:top w:w="100" w:type="dxa"/>
              <w:left w:w="100" w:type="dxa"/>
              <w:bottom w:w="100" w:type="dxa"/>
              <w:right w:w="100" w:type="dxa"/>
            </w:tcMar>
          </w:tcPr>
          <w:p w:rsidR="006E0C3E" w14:paraId="15C97B1A" w14:textId="77777777">
            <w:r>
              <w:rPr>
                <w:sz w:val="20"/>
              </w:rPr>
              <w:t>578</w:t>
            </w:r>
          </w:p>
        </w:tc>
        <w:tc>
          <w:tcPr>
            <w:tcW w:w="2592" w:type="dxa"/>
            <w:vMerge w:val="restart"/>
            <w:tcMar>
              <w:top w:w="100" w:type="dxa"/>
              <w:left w:w="100" w:type="dxa"/>
              <w:bottom w:w="100" w:type="dxa"/>
              <w:right w:w="100" w:type="dxa"/>
            </w:tcMar>
          </w:tcPr>
          <w:p w:rsidR="006E0C3E" w14:paraId="6D8440A7" w14:textId="77777777"/>
        </w:tc>
      </w:tr>
      <w:tr w14:paraId="298DD6AE" w14:textId="77777777">
        <w:tblPrEx>
          <w:tblW w:w="0" w:type="auto"/>
          <w:tblLook w:val="04A0"/>
        </w:tblPrEx>
        <w:trPr>
          <w:trHeight w:val="269"/>
        </w:trPr>
        <w:tc>
          <w:tcPr>
            <w:tcW w:w="2592" w:type="dxa"/>
            <w:vMerge/>
            <w:tcMar>
              <w:top w:w="100" w:type="dxa"/>
              <w:left w:w="100" w:type="dxa"/>
              <w:bottom w:w="100" w:type="dxa"/>
              <w:right w:w="100" w:type="dxa"/>
            </w:tcMar>
          </w:tcPr>
          <w:p w:rsidR="006E0C3E" w14:paraId="783021D9" w14:textId="77777777"/>
        </w:tc>
        <w:tc>
          <w:tcPr>
            <w:tcW w:w="3888" w:type="dxa"/>
            <w:vMerge w:val="restart"/>
            <w:tcMar>
              <w:top w:w="100" w:type="dxa"/>
              <w:left w:w="100" w:type="dxa"/>
              <w:bottom w:w="100" w:type="dxa"/>
              <w:right w:w="100" w:type="dxa"/>
            </w:tcMar>
          </w:tcPr>
          <w:p w:rsidR="006E0C3E" w14:paraId="698F7F69" w14:textId="77777777"/>
        </w:tc>
        <w:tc>
          <w:tcPr>
            <w:tcW w:w="3888" w:type="dxa"/>
            <w:vMerge w:val="restart"/>
            <w:tcMar>
              <w:top w:w="100" w:type="dxa"/>
              <w:left w:w="100" w:type="dxa"/>
              <w:bottom w:w="100" w:type="dxa"/>
              <w:right w:w="100" w:type="dxa"/>
            </w:tcMar>
          </w:tcPr>
          <w:p w:rsidR="006E0C3E" w14:paraId="4117C978" w14:textId="77777777">
            <w:r>
              <w:rPr>
                <w:sz w:val="20"/>
              </w:rPr>
              <w:t>250</w:t>
            </w:r>
          </w:p>
        </w:tc>
        <w:tc>
          <w:tcPr>
            <w:tcW w:w="2592" w:type="dxa"/>
            <w:vMerge w:val="restart"/>
            <w:tcMar>
              <w:top w:w="100" w:type="dxa"/>
              <w:left w:w="100" w:type="dxa"/>
              <w:bottom w:w="100" w:type="dxa"/>
              <w:right w:w="100" w:type="dxa"/>
            </w:tcMar>
          </w:tcPr>
          <w:p w:rsidR="006E0C3E" w14:paraId="4898D0C4" w14:textId="77777777"/>
        </w:tc>
      </w:tr>
      <w:tr w14:paraId="5E70B93C" w14:textId="77777777">
        <w:tblPrEx>
          <w:tblW w:w="0" w:type="auto"/>
          <w:tblLook w:val="04A0"/>
        </w:tblPrEx>
        <w:trPr>
          <w:trHeight w:val="269"/>
        </w:trPr>
        <w:tc>
          <w:tcPr>
            <w:tcW w:w="2592" w:type="dxa"/>
            <w:vMerge/>
            <w:tcMar>
              <w:top w:w="100" w:type="dxa"/>
              <w:left w:w="100" w:type="dxa"/>
              <w:bottom w:w="100" w:type="dxa"/>
              <w:right w:w="100" w:type="dxa"/>
            </w:tcMar>
          </w:tcPr>
          <w:p w:rsidR="006E0C3E" w14:paraId="4171A522" w14:textId="77777777"/>
        </w:tc>
        <w:tc>
          <w:tcPr>
            <w:tcW w:w="3888" w:type="dxa"/>
            <w:vMerge w:val="restart"/>
            <w:tcMar>
              <w:top w:w="100" w:type="dxa"/>
              <w:left w:w="100" w:type="dxa"/>
              <w:bottom w:w="100" w:type="dxa"/>
              <w:right w:w="100" w:type="dxa"/>
            </w:tcMar>
          </w:tcPr>
          <w:p w:rsidR="006E0C3E" w14:paraId="3FD8CD9D" w14:textId="77777777"/>
        </w:tc>
        <w:tc>
          <w:tcPr>
            <w:tcW w:w="3888" w:type="dxa"/>
            <w:vMerge w:val="restart"/>
            <w:tcMar>
              <w:top w:w="100" w:type="dxa"/>
              <w:left w:w="100" w:type="dxa"/>
              <w:bottom w:w="100" w:type="dxa"/>
              <w:right w:w="100" w:type="dxa"/>
            </w:tcMar>
          </w:tcPr>
          <w:p w:rsidR="006E0C3E" w14:paraId="7B54C5B7" w14:textId="77777777">
            <w:r>
              <w:rPr>
                <w:sz w:val="20"/>
              </w:rPr>
              <w:t>85</w:t>
            </w:r>
          </w:p>
        </w:tc>
        <w:tc>
          <w:tcPr>
            <w:tcW w:w="2592" w:type="dxa"/>
            <w:vMerge w:val="restart"/>
            <w:tcMar>
              <w:top w:w="100" w:type="dxa"/>
              <w:left w:w="100" w:type="dxa"/>
              <w:bottom w:w="100" w:type="dxa"/>
              <w:right w:w="100" w:type="dxa"/>
            </w:tcMar>
          </w:tcPr>
          <w:p w:rsidR="006E0C3E" w14:paraId="7E31FAD5" w14:textId="77777777"/>
        </w:tc>
      </w:tr>
      <w:tr w14:paraId="66B092BD" w14:textId="77777777">
        <w:tblPrEx>
          <w:tblW w:w="0" w:type="auto"/>
          <w:tblLook w:val="04A0"/>
        </w:tblPrEx>
        <w:trPr>
          <w:trHeight w:val="269"/>
        </w:trPr>
        <w:tc>
          <w:tcPr>
            <w:tcW w:w="2592" w:type="dxa"/>
            <w:vMerge/>
            <w:tcMar>
              <w:top w:w="100" w:type="dxa"/>
              <w:left w:w="100" w:type="dxa"/>
              <w:bottom w:w="100" w:type="dxa"/>
              <w:right w:w="100" w:type="dxa"/>
            </w:tcMar>
          </w:tcPr>
          <w:p w:rsidR="006E0C3E" w14:paraId="257F1661" w14:textId="77777777"/>
        </w:tc>
        <w:tc>
          <w:tcPr>
            <w:tcW w:w="3888" w:type="dxa"/>
            <w:vMerge w:val="restart"/>
            <w:tcMar>
              <w:top w:w="100" w:type="dxa"/>
              <w:left w:w="100" w:type="dxa"/>
              <w:bottom w:w="100" w:type="dxa"/>
              <w:right w:w="100" w:type="dxa"/>
            </w:tcMar>
          </w:tcPr>
          <w:p w:rsidR="006E0C3E" w14:paraId="178A4A14" w14:textId="77777777">
            <w:r>
              <w:rPr>
                <w:sz w:val="20"/>
              </w:rPr>
              <w:t>EASTERN AFRICA</w:t>
            </w:r>
          </w:p>
        </w:tc>
        <w:tc>
          <w:tcPr>
            <w:tcW w:w="3888" w:type="dxa"/>
            <w:vMerge w:val="restart"/>
            <w:tcMar>
              <w:top w:w="100" w:type="dxa"/>
              <w:left w:w="100" w:type="dxa"/>
              <w:bottom w:w="100" w:type="dxa"/>
              <w:right w:w="100" w:type="dxa"/>
            </w:tcMar>
          </w:tcPr>
          <w:p w:rsidR="006E0C3E" w14:paraId="2F4895A4" w14:textId="77777777">
            <w:r>
              <w:rPr>
                <w:sz w:val="20"/>
              </w:rPr>
              <w:t>636</w:t>
            </w:r>
          </w:p>
        </w:tc>
        <w:tc>
          <w:tcPr>
            <w:tcW w:w="2592" w:type="dxa"/>
            <w:vMerge w:val="restart"/>
            <w:tcMar>
              <w:top w:w="100" w:type="dxa"/>
              <w:left w:w="100" w:type="dxa"/>
              <w:bottom w:w="100" w:type="dxa"/>
              <w:right w:w="100" w:type="dxa"/>
            </w:tcMar>
          </w:tcPr>
          <w:p w:rsidR="006E0C3E" w14:paraId="0EA18D26" w14:textId="77777777"/>
        </w:tc>
      </w:tr>
      <w:tr w14:paraId="72871E11" w14:textId="77777777">
        <w:tblPrEx>
          <w:tblW w:w="0" w:type="auto"/>
          <w:tblLook w:val="04A0"/>
        </w:tblPrEx>
        <w:trPr>
          <w:trHeight w:val="269"/>
        </w:trPr>
        <w:tc>
          <w:tcPr>
            <w:tcW w:w="2592" w:type="dxa"/>
            <w:vMerge/>
            <w:tcMar>
              <w:top w:w="100" w:type="dxa"/>
              <w:left w:w="100" w:type="dxa"/>
              <w:bottom w:w="100" w:type="dxa"/>
              <w:right w:w="100" w:type="dxa"/>
            </w:tcMar>
          </w:tcPr>
          <w:p w:rsidR="006E0C3E" w14:paraId="1EFA55BF" w14:textId="77777777"/>
        </w:tc>
        <w:tc>
          <w:tcPr>
            <w:tcW w:w="3888" w:type="dxa"/>
            <w:vMerge w:val="restart"/>
            <w:tcMar>
              <w:top w:w="100" w:type="dxa"/>
              <w:left w:w="100" w:type="dxa"/>
              <w:bottom w:w="100" w:type="dxa"/>
              <w:right w:w="100" w:type="dxa"/>
            </w:tcMar>
          </w:tcPr>
          <w:p w:rsidR="006E0C3E" w14:paraId="04B8483F" w14:textId="77777777"/>
        </w:tc>
        <w:tc>
          <w:tcPr>
            <w:tcW w:w="3888" w:type="dxa"/>
            <w:vMerge w:val="restart"/>
            <w:tcMar>
              <w:top w:w="100" w:type="dxa"/>
              <w:left w:w="100" w:type="dxa"/>
              <w:bottom w:w="100" w:type="dxa"/>
              <w:right w:w="100" w:type="dxa"/>
            </w:tcMar>
          </w:tcPr>
          <w:p w:rsidR="006E0C3E" w14:paraId="2CB853C8" w14:textId="77777777">
            <w:r>
              <w:rPr>
                <w:sz w:val="20"/>
              </w:rPr>
              <w:t>365</w:t>
            </w:r>
          </w:p>
        </w:tc>
        <w:tc>
          <w:tcPr>
            <w:tcW w:w="2592" w:type="dxa"/>
            <w:vMerge w:val="restart"/>
            <w:tcMar>
              <w:top w:w="100" w:type="dxa"/>
              <w:left w:w="100" w:type="dxa"/>
              <w:bottom w:w="100" w:type="dxa"/>
              <w:right w:w="100" w:type="dxa"/>
            </w:tcMar>
          </w:tcPr>
          <w:p w:rsidR="006E0C3E" w14:paraId="3672F0A8" w14:textId="77777777"/>
        </w:tc>
      </w:tr>
      <w:tr w14:paraId="027B53A1" w14:textId="77777777">
        <w:tblPrEx>
          <w:tblW w:w="0" w:type="auto"/>
          <w:tblLook w:val="04A0"/>
        </w:tblPrEx>
        <w:trPr>
          <w:trHeight w:val="269"/>
        </w:trPr>
        <w:tc>
          <w:tcPr>
            <w:tcW w:w="2592" w:type="dxa"/>
            <w:vMerge/>
            <w:tcMar>
              <w:top w:w="100" w:type="dxa"/>
              <w:left w:w="100" w:type="dxa"/>
              <w:bottom w:w="100" w:type="dxa"/>
              <w:right w:w="100" w:type="dxa"/>
            </w:tcMar>
          </w:tcPr>
          <w:p w:rsidR="006E0C3E" w14:paraId="4499657E" w14:textId="77777777"/>
        </w:tc>
        <w:tc>
          <w:tcPr>
            <w:tcW w:w="3888" w:type="dxa"/>
            <w:vMerge w:val="restart"/>
            <w:tcMar>
              <w:top w:w="100" w:type="dxa"/>
              <w:left w:w="100" w:type="dxa"/>
              <w:bottom w:w="100" w:type="dxa"/>
              <w:right w:w="100" w:type="dxa"/>
            </w:tcMar>
          </w:tcPr>
          <w:p w:rsidR="006E0C3E" w14:paraId="4BD75B3B" w14:textId="77777777"/>
        </w:tc>
        <w:tc>
          <w:tcPr>
            <w:tcW w:w="3888" w:type="dxa"/>
            <w:vMerge w:val="restart"/>
            <w:tcMar>
              <w:top w:w="100" w:type="dxa"/>
              <w:left w:w="100" w:type="dxa"/>
              <w:bottom w:w="100" w:type="dxa"/>
              <w:right w:w="100" w:type="dxa"/>
            </w:tcMar>
          </w:tcPr>
          <w:p w:rsidR="006E0C3E" w14:paraId="1FD3B2B6" w14:textId="77777777">
            <w:r>
              <w:rPr>
                <w:sz w:val="20"/>
              </w:rPr>
              <w:t>414</w:t>
            </w:r>
          </w:p>
        </w:tc>
        <w:tc>
          <w:tcPr>
            <w:tcW w:w="2592" w:type="dxa"/>
            <w:vMerge w:val="restart"/>
            <w:tcMar>
              <w:top w:w="100" w:type="dxa"/>
              <w:left w:w="100" w:type="dxa"/>
              <w:bottom w:w="100" w:type="dxa"/>
              <w:right w:w="100" w:type="dxa"/>
            </w:tcMar>
          </w:tcPr>
          <w:p w:rsidR="006E0C3E" w14:paraId="177BC683" w14:textId="77777777"/>
        </w:tc>
      </w:tr>
      <w:tr w14:paraId="54004680" w14:textId="77777777">
        <w:tblPrEx>
          <w:tblW w:w="0" w:type="auto"/>
          <w:tblLook w:val="04A0"/>
        </w:tblPrEx>
        <w:trPr>
          <w:trHeight w:val="269"/>
        </w:trPr>
        <w:tc>
          <w:tcPr>
            <w:tcW w:w="2592" w:type="dxa"/>
            <w:vMerge/>
            <w:tcMar>
              <w:top w:w="100" w:type="dxa"/>
              <w:left w:w="100" w:type="dxa"/>
              <w:bottom w:w="100" w:type="dxa"/>
              <w:right w:w="100" w:type="dxa"/>
            </w:tcMar>
          </w:tcPr>
          <w:p w:rsidR="006E0C3E" w14:paraId="5043F844" w14:textId="77777777"/>
        </w:tc>
        <w:tc>
          <w:tcPr>
            <w:tcW w:w="3888" w:type="dxa"/>
            <w:vMerge w:val="restart"/>
            <w:tcMar>
              <w:top w:w="100" w:type="dxa"/>
              <w:left w:w="100" w:type="dxa"/>
              <w:bottom w:w="100" w:type="dxa"/>
              <w:right w:w="100" w:type="dxa"/>
            </w:tcMar>
          </w:tcPr>
          <w:p w:rsidR="006E0C3E" w14:paraId="5A982C0F" w14:textId="77777777"/>
        </w:tc>
        <w:tc>
          <w:tcPr>
            <w:tcW w:w="3888" w:type="dxa"/>
            <w:vMerge w:val="restart"/>
            <w:tcMar>
              <w:top w:w="100" w:type="dxa"/>
              <w:left w:w="100" w:type="dxa"/>
              <w:bottom w:w="100" w:type="dxa"/>
              <w:right w:w="100" w:type="dxa"/>
            </w:tcMar>
          </w:tcPr>
          <w:p w:rsidR="006E0C3E" w14:paraId="1ADF26C0" w14:textId="77777777">
            <w:r>
              <w:rPr>
                <w:sz w:val="20"/>
              </w:rPr>
              <w:t>280</w:t>
            </w:r>
          </w:p>
        </w:tc>
        <w:tc>
          <w:tcPr>
            <w:tcW w:w="2592" w:type="dxa"/>
            <w:vMerge w:val="restart"/>
            <w:tcMar>
              <w:top w:w="100" w:type="dxa"/>
              <w:left w:w="100" w:type="dxa"/>
              <w:bottom w:w="100" w:type="dxa"/>
              <w:right w:w="100" w:type="dxa"/>
            </w:tcMar>
          </w:tcPr>
          <w:p w:rsidR="006E0C3E" w14:paraId="7DDE4B6B" w14:textId="77777777"/>
        </w:tc>
      </w:tr>
      <w:tr w14:paraId="4354D44C" w14:textId="77777777">
        <w:tblPrEx>
          <w:tblW w:w="0" w:type="auto"/>
          <w:tblLook w:val="04A0"/>
        </w:tblPrEx>
        <w:trPr>
          <w:trHeight w:val="269"/>
        </w:trPr>
        <w:tc>
          <w:tcPr>
            <w:tcW w:w="2592" w:type="dxa"/>
            <w:vMerge/>
            <w:tcMar>
              <w:top w:w="100" w:type="dxa"/>
              <w:left w:w="100" w:type="dxa"/>
              <w:bottom w:w="100" w:type="dxa"/>
              <w:right w:w="100" w:type="dxa"/>
            </w:tcMar>
          </w:tcPr>
          <w:p w:rsidR="006E0C3E" w14:paraId="299D7571" w14:textId="77777777"/>
        </w:tc>
        <w:tc>
          <w:tcPr>
            <w:tcW w:w="3888" w:type="dxa"/>
            <w:vMerge w:val="restart"/>
            <w:tcMar>
              <w:top w:w="100" w:type="dxa"/>
              <w:left w:w="100" w:type="dxa"/>
              <w:bottom w:w="100" w:type="dxa"/>
              <w:right w:w="100" w:type="dxa"/>
            </w:tcMar>
          </w:tcPr>
          <w:p w:rsidR="006E0C3E" w14:paraId="18AF3AD5" w14:textId="77777777"/>
        </w:tc>
        <w:tc>
          <w:tcPr>
            <w:tcW w:w="3888" w:type="dxa"/>
            <w:vMerge w:val="restart"/>
            <w:tcMar>
              <w:top w:w="100" w:type="dxa"/>
              <w:left w:w="100" w:type="dxa"/>
              <w:bottom w:w="100" w:type="dxa"/>
              <w:right w:w="100" w:type="dxa"/>
            </w:tcMar>
          </w:tcPr>
          <w:p w:rsidR="006E0C3E" w14:paraId="1570BB7F" w14:textId="77777777">
            <w:r>
              <w:rPr>
                <w:sz w:val="20"/>
              </w:rPr>
              <w:t>312</w:t>
            </w:r>
          </w:p>
        </w:tc>
        <w:tc>
          <w:tcPr>
            <w:tcW w:w="2592" w:type="dxa"/>
            <w:vMerge w:val="restart"/>
            <w:tcMar>
              <w:top w:w="100" w:type="dxa"/>
              <w:left w:w="100" w:type="dxa"/>
              <w:bottom w:w="100" w:type="dxa"/>
              <w:right w:w="100" w:type="dxa"/>
            </w:tcMar>
          </w:tcPr>
          <w:p w:rsidR="006E0C3E" w14:paraId="20D5C0DE" w14:textId="77777777"/>
        </w:tc>
      </w:tr>
      <w:tr w14:paraId="05F42F88" w14:textId="77777777">
        <w:tblPrEx>
          <w:tblW w:w="0" w:type="auto"/>
          <w:tblLook w:val="04A0"/>
        </w:tblPrEx>
        <w:trPr>
          <w:trHeight w:val="269"/>
        </w:trPr>
        <w:tc>
          <w:tcPr>
            <w:tcW w:w="2592" w:type="dxa"/>
            <w:vMerge/>
            <w:tcMar>
              <w:top w:w="100" w:type="dxa"/>
              <w:left w:w="100" w:type="dxa"/>
              <w:bottom w:w="100" w:type="dxa"/>
              <w:right w:w="100" w:type="dxa"/>
            </w:tcMar>
          </w:tcPr>
          <w:p w:rsidR="006E0C3E" w14:paraId="286144AC" w14:textId="77777777"/>
        </w:tc>
        <w:tc>
          <w:tcPr>
            <w:tcW w:w="3888" w:type="dxa"/>
            <w:vMerge w:val="restart"/>
            <w:tcMar>
              <w:top w:w="100" w:type="dxa"/>
              <w:left w:w="100" w:type="dxa"/>
              <w:bottom w:w="100" w:type="dxa"/>
              <w:right w:w="100" w:type="dxa"/>
            </w:tcMar>
          </w:tcPr>
          <w:p w:rsidR="006E0C3E" w14:paraId="369444E4" w14:textId="77777777"/>
        </w:tc>
        <w:tc>
          <w:tcPr>
            <w:tcW w:w="3888" w:type="dxa"/>
            <w:vMerge w:val="restart"/>
            <w:tcMar>
              <w:top w:w="100" w:type="dxa"/>
              <w:left w:w="100" w:type="dxa"/>
              <w:bottom w:w="100" w:type="dxa"/>
              <w:right w:w="100" w:type="dxa"/>
            </w:tcMar>
          </w:tcPr>
          <w:p w:rsidR="006E0C3E" w14:paraId="7123A076" w14:textId="77777777">
            <w:r>
              <w:rPr>
                <w:sz w:val="20"/>
              </w:rPr>
              <w:t>139</w:t>
            </w:r>
          </w:p>
        </w:tc>
        <w:tc>
          <w:tcPr>
            <w:tcW w:w="2592" w:type="dxa"/>
            <w:vMerge w:val="restart"/>
            <w:tcMar>
              <w:top w:w="100" w:type="dxa"/>
              <w:left w:w="100" w:type="dxa"/>
              <w:bottom w:w="100" w:type="dxa"/>
              <w:right w:w="100" w:type="dxa"/>
            </w:tcMar>
          </w:tcPr>
          <w:p w:rsidR="006E0C3E" w14:paraId="7ECFD390" w14:textId="77777777"/>
        </w:tc>
      </w:tr>
      <w:tr w14:paraId="7A9B048B" w14:textId="77777777">
        <w:tblPrEx>
          <w:tblW w:w="0" w:type="auto"/>
          <w:tblLook w:val="04A0"/>
        </w:tblPrEx>
        <w:trPr>
          <w:trHeight w:val="269"/>
        </w:trPr>
        <w:tc>
          <w:tcPr>
            <w:tcW w:w="2592" w:type="dxa"/>
            <w:vMerge/>
            <w:tcMar>
              <w:top w:w="100" w:type="dxa"/>
              <w:left w:w="100" w:type="dxa"/>
              <w:bottom w:w="100" w:type="dxa"/>
              <w:right w:w="100" w:type="dxa"/>
            </w:tcMar>
          </w:tcPr>
          <w:p w:rsidR="006E0C3E" w14:paraId="03D01D65" w14:textId="77777777"/>
        </w:tc>
        <w:tc>
          <w:tcPr>
            <w:tcW w:w="3888" w:type="dxa"/>
            <w:vMerge w:val="restart"/>
            <w:tcMar>
              <w:top w:w="100" w:type="dxa"/>
              <w:left w:w="100" w:type="dxa"/>
              <w:bottom w:w="100" w:type="dxa"/>
              <w:right w:w="100" w:type="dxa"/>
            </w:tcMar>
          </w:tcPr>
          <w:p w:rsidR="006E0C3E" w14:paraId="62046CE1" w14:textId="77777777"/>
        </w:tc>
        <w:tc>
          <w:tcPr>
            <w:tcW w:w="3888" w:type="dxa"/>
            <w:vMerge w:val="restart"/>
            <w:tcMar>
              <w:top w:w="100" w:type="dxa"/>
              <w:left w:w="100" w:type="dxa"/>
              <w:bottom w:w="100" w:type="dxa"/>
              <w:right w:w="100" w:type="dxa"/>
            </w:tcMar>
          </w:tcPr>
          <w:p w:rsidR="006E0C3E" w14:paraId="5ED1CEA0" w14:textId="77777777">
            <w:r>
              <w:rPr>
                <w:sz w:val="20"/>
              </w:rPr>
              <w:t>415</w:t>
            </w:r>
          </w:p>
        </w:tc>
        <w:tc>
          <w:tcPr>
            <w:tcW w:w="2592" w:type="dxa"/>
            <w:vMerge w:val="restart"/>
            <w:tcMar>
              <w:top w:w="100" w:type="dxa"/>
              <w:left w:w="100" w:type="dxa"/>
              <w:bottom w:w="100" w:type="dxa"/>
              <w:right w:w="100" w:type="dxa"/>
            </w:tcMar>
          </w:tcPr>
          <w:p w:rsidR="006E0C3E" w14:paraId="31F0B6A1" w14:textId="77777777"/>
        </w:tc>
      </w:tr>
      <w:tr w14:paraId="7F0ACBF2" w14:textId="77777777">
        <w:tblPrEx>
          <w:tblW w:w="0" w:type="auto"/>
          <w:tblLook w:val="04A0"/>
        </w:tblPrEx>
        <w:trPr>
          <w:trHeight w:val="269"/>
        </w:trPr>
        <w:tc>
          <w:tcPr>
            <w:tcW w:w="2592" w:type="dxa"/>
            <w:vMerge/>
            <w:tcMar>
              <w:top w:w="100" w:type="dxa"/>
              <w:left w:w="100" w:type="dxa"/>
              <w:bottom w:w="100" w:type="dxa"/>
              <w:right w:w="100" w:type="dxa"/>
            </w:tcMar>
          </w:tcPr>
          <w:p w:rsidR="006E0C3E" w14:paraId="280A4255" w14:textId="77777777"/>
        </w:tc>
        <w:tc>
          <w:tcPr>
            <w:tcW w:w="3888" w:type="dxa"/>
            <w:vMerge w:val="restart"/>
            <w:tcMar>
              <w:top w:w="100" w:type="dxa"/>
              <w:left w:w="100" w:type="dxa"/>
              <w:bottom w:w="100" w:type="dxa"/>
              <w:right w:w="100" w:type="dxa"/>
            </w:tcMar>
          </w:tcPr>
          <w:p w:rsidR="006E0C3E" w14:paraId="2C9F77D8" w14:textId="77777777"/>
        </w:tc>
        <w:tc>
          <w:tcPr>
            <w:tcW w:w="3888" w:type="dxa"/>
            <w:vMerge w:val="restart"/>
            <w:tcMar>
              <w:top w:w="100" w:type="dxa"/>
              <w:left w:w="100" w:type="dxa"/>
              <w:bottom w:w="100" w:type="dxa"/>
              <w:right w:w="100" w:type="dxa"/>
            </w:tcMar>
          </w:tcPr>
          <w:p w:rsidR="006E0C3E" w14:paraId="7CC55F73" w14:textId="77777777">
            <w:r>
              <w:rPr>
                <w:sz w:val="20"/>
              </w:rPr>
              <w:t>417</w:t>
            </w:r>
          </w:p>
        </w:tc>
        <w:tc>
          <w:tcPr>
            <w:tcW w:w="2592" w:type="dxa"/>
            <w:vMerge w:val="restart"/>
            <w:tcMar>
              <w:top w:w="100" w:type="dxa"/>
              <w:left w:w="100" w:type="dxa"/>
              <w:bottom w:w="100" w:type="dxa"/>
              <w:right w:w="100" w:type="dxa"/>
            </w:tcMar>
          </w:tcPr>
          <w:p w:rsidR="006E0C3E" w14:paraId="3AEBB1A5" w14:textId="77777777"/>
        </w:tc>
      </w:tr>
      <w:tr w14:paraId="686A05E9" w14:textId="77777777">
        <w:tblPrEx>
          <w:tblW w:w="0" w:type="auto"/>
          <w:tblLook w:val="04A0"/>
        </w:tblPrEx>
        <w:trPr>
          <w:trHeight w:val="269"/>
        </w:trPr>
        <w:tc>
          <w:tcPr>
            <w:tcW w:w="2592" w:type="dxa"/>
            <w:vMerge/>
            <w:tcMar>
              <w:top w:w="100" w:type="dxa"/>
              <w:left w:w="100" w:type="dxa"/>
              <w:bottom w:w="100" w:type="dxa"/>
              <w:right w:w="100" w:type="dxa"/>
            </w:tcMar>
          </w:tcPr>
          <w:p w:rsidR="006E0C3E" w14:paraId="5C3F0E47" w14:textId="77777777"/>
        </w:tc>
        <w:tc>
          <w:tcPr>
            <w:tcW w:w="3888" w:type="dxa"/>
            <w:vMerge w:val="restart"/>
            <w:tcMar>
              <w:top w:w="100" w:type="dxa"/>
              <w:left w:w="100" w:type="dxa"/>
              <w:bottom w:w="100" w:type="dxa"/>
              <w:right w:w="100" w:type="dxa"/>
            </w:tcMar>
          </w:tcPr>
          <w:p w:rsidR="006E0C3E" w14:paraId="7A13B44C" w14:textId="77777777"/>
        </w:tc>
        <w:tc>
          <w:tcPr>
            <w:tcW w:w="3888" w:type="dxa"/>
            <w:vMerge w:val="restart"/>
            <w:tcMar>
              <w:top w:w="100" w:type="dxa"/>
              <w:left w:w="100" w:type="dxa"/>
              <w:bottom w:w="100" w:type="dxa"/>
              <w:right w:w="100" w:type="dxa"/>
            </w:tcMar>
          </w:tcPr>
          <w:p w:rsidR="006E0C3E" w14:paraId="60F8C723" w14:textId="77777777">
            <w:r>
              <w:rPr>
                <w:sz w:val="20"/>
              </w:rPr>
              <w:t>293</w:t>
            </w:r>
          </w:p>
        </w:tc>
        <w:tc>
          <w:tcPr>
            <w:tcW w:w="2592" w:type="dxa"/>
            <w:vMerge w:val="restart"/>
            <w:tcMar>
              <w:top w:w="100" w:type="dxa"/>
              <w:left w:w="100" w:type="dxa"/>
              <w:bottom w:w="100" w:type="dxa"/>
              <w:right w:w="100" w:type="dxa"/>
            </w:tcMar>
          </w:tcPr>
          <w:p w:rsidR="006E0C3E" w14:paraId="42FC698C" w14:textId="77777777"/>
        </w:tc>
      </w:tr>
      <w:tr w14:paraId="1E9E2D9F" w14:textId="77777777">
        <w:tblPrEx>
          <w:tblW w:w="0" w:type="auto"/>
          <w:tblLook w:val="04A0"/>
        </w:tblPrEx>
        <w:trPr>
          <w:trHeight w:val="269"/>
        </w:trPr>
        <w:tc>
          <w:tcPr>
            <w:tcW w:w="2592" w:type="dxa"/>
            <w:vMerge/>
            <w:tcMar>
              <w:top w:w="100" w:type="dxa"/>
              <w:left w:w="100" w:type="dxa"/>
              <w:bottom w:w="100" w:type="dxa"/>
              <w:right w:w="100" w:type="dxa"/>
            </w:tcMar>
          </w:tcPr>
          <w:p w:rsidR="006E0C3E" w14:paraId="4671A49E" w14:textId="77777777"/>
        </w:tc>
        <w:tc>
          <w:tcPr>
            <w:tcW w:w="3888" w:type="dxa"/>
            <w:vMerge w:val="restart"/>
            <w:tcMar>
              <w:top w:w="100" w:type="dxa"/>
              <w:left w:w="100" w:type="dxa"/>
              <w:bottom w:w="100" w:type="dxa"/>
              <w:right w:w="100" w:type="dxa"/>
            </w:tcMar>
          </w:tcPr>
          <w:p w:rsidR="006E0C3E" w14:paraId="10C52D99" w14:textId="77777777"/>
        </w:tc>
        <w:tc>
          <w:tcPr>
            <w:tcW w:w="3888" w:type="dxa"/>
            <w:vMerge w:val="restart"/>
            <w:tcMar>
              <w:top w:w="100" w:type="dxa"/>
              <w:left w:w="100" w:type="dxa"/>
              <w:bottom w:w="100" w:type="dxa"/>
              <w:right w:w="100" w:type="dxa"/>
            </w:tcMar>
          </w:tcPr>
          <w:p w:rsidR="006E0C3E" w14:paraId="77730525" w14:textId="77777777">
            <w:r>
              <w:rPr>
                <w:sz w:val="20"/>
              </w:rPr>
              <w:t>155</w:t>
            </w:r>
          </w:p>
        </w:tc>
        <w:tc>
          <w:tcPr>
            <w:tcW w:w="2592" w:type="dxa"/>
            <w:vMerge w:val="restart"/>
            <w:tcMar>
              <w:top w:w="100" w:type="dxa"/>
              <w:left w:w="100" w:type="dxa"/>
              <w:bottom w:w="100" w:type="dxa"/>
              <w:right w:w="100" w:type="dxa"/>
            </w:tcMar>
          </w:tcPr>
          <w:p w:rsidR="006E0C3E" w14:paraId="12994FFC" w14:textId="77777777"/>
        </w:tc>
      </w:tr>
      <w:tr w14:paraId="05E5D013" w14:textId="77777777">
        <w:tblPrEx>
          <w:tblW w:w="0" w:type="auto"/>
          <w:tblLook w:val="04A0"/>
        </w:tblPrEx>
        <w:trPr>
          <w:trHeight w:val="269"/>
        </w:trPr>
        <w:tc>
          <w:tcPr>
            <w:tcW w:w="2592" w:type="dxa"/>
            <w:vMerge/>
            <w:tcMar>
              <w:top w:w="100" w:type="dxa"/>
              <w:left w:w="100" w:type="dxa"/>
              <w:bottom w:w="100" w:type="dxa"/>
              <w:right w:w="100" w:type="dxa"/>
            </w:tcMar>
          </w:tcPr>
          <w:p w:rsidR="006E0C3E" w14:paraId="3548F3A5" w14:textId="77777777"/>
        </w:tc>
        <w:tc>
          <w:tcPr>
            <w:tcW w:w="3888" w:type="dxa"/>
            <w:vMerge w:val="restart"/>
            <w:tcMar>
              <w:top w:w="100" w:type="dxa"/>
              <w:left w:w="100" w:type="dxa"/>
              <w:bottom w:w="100" w:type="dxa"/>
              <w:right w:w="100" w:type="dxa"/>
            </w:tcMar>
          </w:tcPr>
          <w:p w:rsidR="006E0C3E" w14:paraId="4AB7D456" w14:textId="77777777"/>
        </w:tc>
        <w:tc>
          <w:tcPr>
            <w:tcW w:w="3888" w:type="dxa"/>
            <w:vMerge w:val="restart"/>
            <w:tcMar>
              <w:top w:w="100" w:type="dxa"/>
              <w:left w:w="100" w:type="dxa"/>
              <w:bottom w:w="100" w:type="dxa"/>
              <w:right w:w="100" w:type="dxa"/>
            </w:tcMar>
          </w:tcPr>
          <w:p w:rsidR="006E0C3E" w14:paraId="0959C774" w14:textId="77777777">
            <w:r>
              <w:rPr>
                <w:sz w:val="20"/>
              </w:rPr>
              <w:t>416</w:t>
            </w:r>
          </w:p>
        </w:tc>
        <w:tc>
          <w:tcPr>
            <w:tcW w:w="2592" w:type="dxa"/>
            <w:vMerge w:val="restart"/>
            <w:tcMar>
              <w:top w:w="100" w:type="dxa"/>
              <w:left w:w="100" w:type="dxa"/>
              <w:bottom w:w="100" w:type="dxa"/>
              <w:right w:w="100" w:type="dxa"/>
            </w:tcMar>
          </w:tcPr>
          <w:p w:rsidR="006E0C3E" w14:paraId="5445694F" w14:textId="77777777"/>
        </w:tc>
      </w:tr>
      <w:tr w14:paraId="2496E998" w14:textId="77777777">
        <w:tblPrEx>
          <w:tblW w:w="0" w:type="auto"/>
          <w:tblLook w:val="04A0"/>
        </w:tblPrEx>
        <w:trPr>
          <w:trHeight w:val="269"/>
        </w:trPr>
        <w:tc>
          <w:tcPr>
            <w:tcW w:w="2592" w:type="dxa"/>
            <w:vMerge/>
            <w:tcMar>
              <w:top w:w="100" w:type="dxa"/>
              <w:left w:w="100" w:type="dxa"/>
              <w:bottom w:w="100" w:type="dxa"/>
              <w:right w:w="100" w:type="dxa"/>
            </w:tcMar>
          </w:tcPr>
          <w:p w:rsidR="006E0C3E" w14:paraId="5C6C0A3E" w14:textId="77777777"/>
        </w:tc>
        <w:tc>
          <w:tcPr>
            <w:tcW w:w="3888" w:type="dxa"/>
            <w:vMerge w:val="restart"/>
            <w:tcMar>
              <w:top w:w="100" w:type="dxa"/>
              <w:left w:w="100" w:type="dxa"/>
              <w:bottom w:w="100" w:type="dxa"/>
              <w:right w:w="100" w:type="dxa"/>
            </w:tcMar>
          </w:tcPr>
          <w:p w:rsidR="006E0C3E" w14:paraId="37D1E635" w14:textId="77777777"/>
        </w:tc>
        <w:tc>
          <w:tcPr>
            <w:tcW w:w="3888" w:type="dxa"/>
            <w:vMerge w:val="restart"/>
            <w:tcMar>
              <w:top w:w="100" w:type="dxa"/>
              <w:left w:w="100" w:type="dxa"/>
              <w:bottom w:w="100" w:type="dxa"/>
              <w:right w:w="100" w:type="dxa"/>
            </w:tcMar>
          </w:tcPr>
          <w:p w:rsidR="006E0C3E" w14:paraId="0A79587F" w14:textId="77777777">
            <w:r>
              <w:rPr>
                <w:sz w:val="20"/>
              </w:rPr>
              <w:t>418</w:t>
            </w:r>
          </w:p>
        </w:tc>
        <w:tc>
          <w:tcPr>
            <w:tcW w:w="2592" w:type="dxa"/>
            <w:vMerge w:val="restart"/>
            <w:tcMar>
              <w:top w:w="100" w:type="dxa"/>
              <w:left w:w="100" w:type="dxa"/>
              <w:bottom w:w="100" w:type="dxa"/>
              <w:right w:w="100" w:type="dxa"/>
            </w:tcMar>
          </w:tcPr>
          <w:p w:rsidR="006E0C3E" w14:paraId="6C44C06C" w14:textId="77777777"/>
        </w:tc>
      </w:tr>
      <w:tr w14:paraId="3A865482" w14:textId="77777777">
        <w:tblPrEx>
          <w:tblW w:w="0" w:type="auto"/>
          <w:tblLook w:val="04A0"/>
        </w:tblPrEx>
        <w:trPr>
          <w:trHeight w:val="269"/>
        </w:trPr>
        <w:tc>
          <w:tcPr>
            <w:tcW w:w="2592" w:type="dxa"/>
            <w:vMerge/>
            <w:tcMar>
              <w:top w:w="100" w:type="dxa"/>
              <w:left w:w="100" w:type="dxa"/>
              <w:bottom w:w="100" w:type="dxa"/>
              <w:right w:w="100" w:type="dxa"/>
            </w:tcMar>
          </w:tcPr>
          <w:p w:rsidR="006E0C3E" w14:paraId="4C8C3785" w14:textId="77777777"/>
        </w:tc>
        <w:tc>
          <w:tcPr>
            <w:tcW w:w="3888" w:type="dxa"/>
            <w:vMerge w:val="restart"/>
            <w:tcMar>
              <w:top w:w="100" w:type="dxa"/>
              <w:left w:w="100" w:type="dxa"/>
              <w:bottom w:w="100" w:type="dxa"/>
              <w:right w:w="100" w:type="dxa"/>
            </w:tcMar>
          </w:tcPr>
          <w:p w:rsidR="006E0C3E" w14:paraId="3A3AD836" w14:textId="77777777"/>
        </w:tc>
        <w:tc>
          <w:tcPr>
            <w:tcW w:w="3888" w:type="dxa"/>
            <w:vMerge w:val="restart"/>
            <w:tcMar>
              <w:top w:w="100" w:type="dxa"/>
              <w:left w:w="100" w:type="dxa"/>
              <w:bottom w:w="100" w:type="dxa"/>
              <w:right w:w="100" w:type="dxa"/>
            </w:tcMar>
          </w:tcPr>
          <w:p w:rsidR="006E0C3E" w14:paraId="7E8562DC" w14:textId="77777777">
            <w:r>
              <w:rPr>
                <w:sz w:val="20"/>
              </w:rPr>
              <w:t>166</w:t>
            </w:r>
          </w:p>
        </w:tc>
        <w:tc>
          <w:tcPr>
            <w:tcW w:w="2592" w:type="dxa"/>
            <w:vMerge w:val="restart"/>
            <w:tcMar>
              <w:top w:w="100" w:type="dxa"/>
              <w:left w:w="100" w:type="dxa"/>
              <w:bottom w:w="100" w:type="dxa"/>
              <w:right w:w="100" w:type="dxa"/>
            </w:tcMar>
          </w:tcPr>
          <w:p w:rsidR="006E0C3E" w14:paraId="5E2E8A8E" w14:textId="77777777"/>
        </w:tc>
      </w:tr>
      <w:tr w14:paraId="215603A9" w14:textId="77777777">
        <w:tblPrEx>
          <w:tblW w:w="0" w:type="auto"/>
          <w:tblLook w:val="04A0"/>
        </w:tblPrEx>
        <w:trPr>
          <w:trHeight w:val="269"/>
        </w:trPr>
        <w:tc>
          <w:tcPr>
            <w:tcW w:w="2592" w:type="dxa"/>
            <w:vMerge/>
            <w:tcMar>
              <w:top w:w="100" w:type="dxa"/>
              <w:left w:w="100" w:type="dxa"/>
              <w:bottom w:w="100" w:type="dxa"/>
              <w:right w:w="100" w:type="dxa"/>
            </w:tcMar>
          </w:tcPr>
          <w:p w:rsidR="006E0C3E" w14:paraId="4E64E0C8" w14:textId="77777777"/>
        </w:tc>
        <w:tc>
          <w:tcPr>
            <w:tcW w:w="3888" w:type="dxa"/>
            <w:vMerge w:val="restart"/>
            <w:tcMar>
              <w:top w:w="100" w:type="dxa"/>
              <w:left w:w="100" w:type="dxa"/>
              <w:bottom w:w="100" w:type="dxa"/>
              <w:right w:w="100" w:type="dxa"/>
            </w:tcMar>
          </w:tcPr>
          <w:p w:rsidR="006E0C3E" w14:paraId="0F104588" w14:textId="77777777"/>
        </w:tc>
        <w:tc>
          <w:tcPr>
            <w:tcW w:w="3888" w:type="dxa"/>
            <w:vMerge w:val="restart"/>
            <w:tcMar>
              <w:top w:w="100" w:type="dxa"/>
              <w:left w:w="100" w:type="dxa"/>
              <w:bottom w:w="100" w:type="dxa"/>
              <w:right w:w="100" w:type="dxa"/>
            </w:tcMar>
          </w:tcPr>
          <w:p w:rsidR="006E0C3E" w14:paraId="7E4822F5" w14:textId="77777777">
            <w:r>
              <w:rPr>
                <w:sz w:val="20"/>
              </w:rPr>
              <w:t>366</w:t>
            </w:r>
          </w:p>
        </w:tc>
        <w:tc>
          <w:tcPr>
            <w:tcW w:w="2592" w:type="dxa"/>
            <w:vMerge w:val="restart"/>
            <w:tcMar>
              <w:top w:w="100" w:type="dxa"/>
              <w:left w:w="100" w:type="dxa"/>
              <w:bottom w:w="100" w:type="dxa"/>
              <w:right w:w="100" w:type="dxa"/>
            </w:tcMar>
          </w:tcPr>
          <w:p w:rsidR="006E0C3E" w14:paraId="307205D2" w14:textId="77777777"/>
        </w:tc>
      </w:tr>
      <w:tr w14:paraId="63D55BBD" w14:textId="77777777">
        <w:tblPrEx>
          <w:tblW w:w="0" w:type="auto"/>
          <w:tblLook w:val="04A0"/>
        </w:tblPrEx>
        <w:trPr>
          <w:trHeight w:val="269"/>
        </w:trPr>
        <w:tc>
          <w:tcPr>
            <w:tcW w:w="2592" w:type="dxa"/>
            <w:vMerge/>
            <w:tcMar>
              <w:top w:w="100" w:type="dxa"/>
              <w:left w:w="100" w:type="dxa"/>
              <w:bottom w:w="100" w:type="dxa"/>
              <w:right w:w="100" w:type="dxa"/>
            </w:tcMar>
          </w:tcPr>
          <w:p w:rsidR="006E0C3E" w14:paraId="7BD730F9" w14:textId="77777777"/>
        </w:tc>
        <w:tc>
          <w:tcPr>
            <w:tcW w:w="3888" w:type="dxa"/>
            <w:vMerge w:val="restart"/>
            <w:tcMar>
              <w:top w:w="100" w:type="dxa"/>
              <w:left w:w="100" w:type="dxa"/>
              <w:bottom w:w="100" w:type="dxa"/>
              <w:right w:w="100" w:type="dxa"/>
            </w:tcMar>
          </w:tcPr>
          <w:p w:rsidR="006E0C3E" w14:paraId="097EC4B6" w14:textId="77777777"/>
        </w:tc>
        <w:tc>
          <w:tcPr>
            <w:tcW w:w="3888" w:type="dxa"/>
            <w:vMerge w:val="restart"/>
            <w:tcMar>
              <w:top w:w="100" w:type="dxa"/>
              <w:left w:w="100" w:type="dxa"/>
              <w:bottom w:w="100" w:type="dxa"/>
              <w:right w:w="100" w:type="dxa"/>
            </w:tcMar>
          </w:tcPr>
          <w:p w:rsidR="006E0C3E" w14:paraId="5F4D1E28" w14:textId="77777777">
            <w:r>
              <w:rPr>
                <w:sz w:val="20"/>
              </w:rPr>
              <w:t>107</w:t>
            </w:r>
          </w:p>
        </w:tc>
        <w:tc>
          <w:tcPr>
            <w:tcW w:w="2592" w:type="dxa"/>
            <w:vMerge w:val="restart"/>
            <w:tcMar>
              <w:top w:w="100" w:type="dxa"/>
              <w:left w:w="100" w:type="dxa"/>
              <w:bottom w:w="100" w:type="dxa"/>
              <w:right w:w="100" w:type="dxa"/>
            </w:tcMar>
          </w:tcPr>
          <w:p w:rsidR="006E0C3E" w14:paraId="2C8ACC89" w14:textId="77777777"/>
        </w:tc>
      </w:tr>
      <w:tr w14:paraId="39B9ACB7" w14:textId="77777777">
        <w:tblPrEx>
          <w:tblW w:w="0" w:type="auto"/>
          <w:tblLook w:val="04A0"/>
        </w:tblPrEx>
        <w:trPr>
          <w:trHeight w:val="269"/>
        </w:trPr>
        <w:tc>
          <w:tcPr>
            <w:tcW w:w="2592" w:type="dxa"/>
            <w:vMerge/>
            <w:tcMar>
              <w:top w:w="100" w:type="dxa"/>
              <w:left w:w="100" w:type="dxa"/>
              <w:bottom w:w="100" w:type="dxa"/>
              <w:right w:w="100" w:type="dxa"/>
            </w:tcMar>
          </w:tcPr>
          <w:p w:rsidR="006E0C3E" w14:paraId="0B2D55CD" w14:textId="77777777"/>
        </w:tc>
        <w:tc>
          <w:tcPr>
            <w:tcW w:w="3888" w:type="dxa"/>
            <w:vMerge w:val="restart"/>
            <w:tcMar>
              <w:top w:w="100" w:type="dxa"/>
              <w:left w:w="100" w:type="dxa"/>
              <w:bottom w:w="100" w:type="dxa"/>
              <w:right w:w="100" w:type="dxa"/>
            </w:tcMar>
          </w:tcPr>
          <w:p w:rsidR="006E0C3E" w14:paraId="654161C7" w14:textId="77777777"/>
        </w:tc>
        <w:tc>
          <w:tcPr>
            <w:tcW w:w="3888" w:type="dxa"/>
            <w:vMerge w:val="restart"/>
            <w:tcMar>
              <w:top w:w="100" w:type="dxa"/>
              <w:left w:w="100" w:type="dxa"/>
              <w:bottom w:w="100" w:type="dxa"/>
              <w:right w:w="100" w:type="dxa"/>
            </w:tcMar>
          </w:tcPr>
          <w:p w:rsidR="006E0C3E" w14:paraId="1850F400" w14:textId="77777777">
            <w:r>
              <w:rPr>
                <w:sz w:val="20"/>
              </w:rPr>
              <w:t>479</w:t>
            </w:r>
          </w:p>
        </w:tc>
        <w:tc>
          <w:tcPr>
            <w:tcW w:w="2592" w:type="dxa"/>
            <w:vMerge w:val="restart"/>
            <w:tcMar>
              <w:top w:w="100" w:type="dxa"/>
              <w:left w:w="100" w:type="dxa"/>
              <w:bottom w:w="100" w:type="dxa"/>
              <w:right w:w="100" w:type="dxa"/>
            </w:tcMar>
          </w:tcPr>
          <w:p w:rsidR="006E0C3E" w14:paraId="74AD5C45" w14:textId="77777777"/>
        </w:tc>
      </w:tr>
      <w:tr w14:paraId="64A76BC8" w14:textId="77777777">
        <w:tblPrEx>
          <w:tblW w:w="0" w:type="auto"/>
          <w:tblLook w:val="04A0"/>
        </w:tblPrEx>
        <w:trPr>
          <w:trHeight w:val="269"/>
        </w:trPr>
        <w:tc>
          <w:tcPr>
            <w:tcW w:w="2592" w:type="dxa"/>
            <w:vMerge/>
            <w:tcMar>
              <w:top w:w="100" w:type="dxa"/>
              <w:left w:w="100" w:type="dxa"/>
              <w:bottom w:w="100" w:type="dxa"/>
              <w:right w:w="100" w:type="dxa"/>
            </w:tcMar>
          </w:tcPr>
          <w:p w:rsidR="006E0C3E" w14:paraId="2323C6D1" w14:textId="77777777"/>
        </w:tc>
        <w:tc>
          <w:tcPr>
            <w:tcW w:w="3888" w:type="dxa"/>
            <w:vMerge w:val="restart"/>
            <w:tcMar>
              <w:top w:w="100" w:type="dxa"/>
              <w:left w:w="100" w:type="dxa"/>
              <w:bottom w:w="100" w:type="dxa"/>
              <w:right w:w="100" w:type="dxa"/>
            </w:tcMar>
          </w:tcPr>
          <w:p w:rsidR="006E0C3E" w14:paraId="2E8F0DB4" w14:textId="77777777"/>
        </w:tc>
        <w:tc>
          <w:tcPr>
            <w:tcW w:w="3888" w:type="dxa"/>
            <w:vMerge w:val="restart"/>
            <w:tcMar>
              <w:top w:w="100" w:type="dxa"/>
              <w:left w:w="100" w:type="dxa"/>
              <w:bottom w:w="100" w:type="dxa"/>
              <w:right w:w="100" w:type="dxa"/>
            </w:tcMar>
          </w:tcPr>
          <w:p w:rsidR="006E0C3E" w14:paraId="410D7AB2" w14:textId="77777777">
            <w:r>
              <w:rPr>
                <w:sz w:val="20"/>
              </w:rPr>
              <w:t>586</w:t>
            </w:r>
          </w:p>
        </w:tc>
        <w:tc>
          <w:tcPr>
            <w:tcW w:w="2592" w:type="dxa"/>
            <w:vMerge w:val="restart"/>
            <w:tcMar>
              <w:top w:w="100" w:type="dxa"/>
              <w:left w:w="100" w:type="dxa"/>
              <w:bottom w:w="100" w:type="dxa"/>
              <w:right w:w="100" w:type="dxa"/>
            </w:tcMar>
          </w:tcPr>
          <w:p w:rsidR="006E0C3E" w14:paraId="3D28E35E" w14:textId="77777777"/>
        </w:tc>
      </w:tr>
      <w:tr w14:paraId="527ED33D" w14:textId="77777777">
        <w:tblPrEx>
          <w:tblW w:w="0" w:type="auto"/>
          <w:tblLook w:val="04A0"/>
        </w:tblPrEx>
        <w:trPr>
          <w:trHeight w:val="269"/>
        </w:trPr>
        <w:tc>
          <w:tcPr>
            <w:tcW w:w="2592" w:type="dxa"/>
            <w:vMerge/>
            <w:tcMar>
              <w:top w:w="100" w:type="dxa"/>
              <w:left w:w="100" w:type="dxa"/>
              <w:bottom w:w="100" w:type="dxa"/>
              <w:right w:w="100" w:type="dxa"/>
            </w:tcMar>
          </w:tcPr>
          <w:p w:rsidR="006E0C3E" w14:paraId="05DEC14F" w14:textId="77777777"/>
        </w:tc>
        <w:tc>
          <w:tcPr>
            <w:tcW w:w="3888" w:type="dxa"/>
            <w:vMerge w:val="restart"/>
            <w:tcMar>
              <w:top w:w="100" w:type="dxa"/>
              <w:left w:w="100" w:type="dxa"/>
              <w:bottom w:w="100" w:type="dxa"/>
              <w:right w:w="100" w:type="dxa"/>
            </w:tcMar>
          </w:tcPr>
          <w:p w:rsidR="006E0C3E" w14:paraId="4DAAAB85" w14:textId="77777777"/>
        </w:tc>
        <w:tc>
          <w:tcPr>
            <w:tcW w:w="3888" w:type="dxa"/>
            <w:vMerge w:val="restart"/>
            <w:tcMar>
              <w:top w:w="100" w:type="dxa"/>
              <w:left w:w="100" w:type="dxa"/>
              <w:bottom w:w="100" w:type="dxa"/>
              <w:right w:w="100" w:type="dxa"/>
            </w:tcMar>
          </w:tcPr>
          <w:p w:rsidR="006E0C3E" w14:paraId="2782F385" w14:textId="77777777">
            <w:r>
              <w:rPr>
                <w:sz w:val="20"/>
              </w:rPr>
              <w:t>662</w:t>
            </w:r>
          </w:p>
        </w:tc>
        <w:tc>
          <w:tcPr>
            <w:tcW w:w="2592" w:type="dxa"/>
            <w:vMerge w:val="restart"/>
            <w:tcMar>
              <w:top w:w="100" w:type="dxa"/>
              <w:left w:w="100" w:type="dxa"/>
              <w:bottom w:w="100" w:type="dxa"/>
              <w:right w:w="100" w:type="dxa"/>
            </w:tcMar>
          </w:tcPr>
          <w:p w:rsidR="006E0C3E" w14:paraId="65C505DD" w14:textId="77777777"/>
        </w:tc>
      </w:tr>
      <w:tr w14:paraId="5A1CF000" w14:textId="77777777">
        <w:tblPrEx>
          <w:tblW w:w="0" w:type="auto"/>
          <w:tblLook w:val="04A0"/>
        </w:tblPrEx>
        <w:trPr>
          <w:trHeight w:val="269"/>
        </w:trPr>
        <w:tc>
          <w:tcPr>
            <w:tcW w:w="2592" w:type="dxa"/>
            <w:vMerge/>
            <w:tcMar>
              <w:top w:w="100" w:type="dxa"/>
              <w:left w:w="100" w:type="dxa"/>
              <w:bottom w:w="100" w:type="dxa"/>
              <w:right w:w="100" w:type="dxa"/>
            </w:tcMar>
          </w:tcPr>
          <w:p w:rsidR="006E0C3E" w14:paraId="667AB0D6" w14:textId="77777777"/>
        </w:tc>
        <w:tc>
          <w:tcPr>
            <w:tcW w:w="3888" w:type="dxa"/>
            <w:vMerge w:val="restart"/>
            <w:tcMar>
              <w:top w:w="100" w:type="dxa"/>
              <w:left w:w="100" w:type="dxa"/>
              <w:bottom w:w="100" w:type="dxa"/>
              <w:right w:w="100" w:type="dxa"/>
            </w:tcMar>
          </w:tcPr>
          <w:p w:rsidR="006E0C3E" w14:paraId="0BDEEE3E" w14:textId="77777777"/>
        </w:tc>
        <w:tc>
          <w:tcPr>
            <w:tcW w:w="3888" w:type="dxa"/>
            <w:vMerge w:val="restart"/>
            <w:tcMar>
              <w:top w:w="100" w:type="dxa"/>
              <w:left w:w="100" w:type="dxa"/>
              <w:bottom w:w="100" w:type="dxa"/>
              <w:right w:w="100" w:type="dxa"/>
            </w:tcMar>
          </w:tcPr>
          <w:p w:rsidR="006E0C3E" w14:paraId="0266749A" w14:textId="77777777">
            <w:r>
              <w:rPr>
                <w:sz w:val="20"/>
              </w:rPr>
              <w:t>508</w:t>
            </w:r>
          </w:p>
        </w:tc>
        <w:tc>
          <w:tcPr>
            <w:tcW w:w="2592" w:type="dxa"/>
            <w:vMerge w:val="restart"/>
            <w:tcMar>
              <w:top w:w="100" w:type="dxa"/>
              <w:left w:w="100" w:type="dxa"/>
              <w:bottom w:w="100" w:type="dxa"/>
              <w:right w:w="100" w:type="dxa"/>
            </w:tcMar>
          </w:tcPr>
          <w:p w:rsidR="006E0C3E" w14:paraId="2F93F4A3" w14:textId="77777777"/>
        </w:tc>
      </w:tr>
      <w:tr w14:paraId="75835F12" w14:textId="77777777">
        <w:tblPrEx>
          <w:tblW w:w="0" w:type="auto"/>
          <w:tblLook w:val="04A0"/>
        </w:tblPrEx>
        <w:trPr>
          <w:trHeight w:val="269"/>
        </w:trPr>
        <w:tc>
          <w:tcPr>
            <w:tcW w:w="2592" w:type="dxa"/>
            <w:vMerge/>
            <w:tcMar>
              <w:top w:w="100" w:type="dxa"/>
              <w:left w:w="100" w:type="dxa"/>
              <w:bottom w:w="100" w:type="dxa"/>
              <w:right w:w="100" w:type="dxa"/>
            </w:tcMar>
          </w:tcPr>
          <w:p w:rsidR="006E0C3E" w14:paraId="2330183A" w14:textId="77777777"/>
        </w:tc>
        <w:tc>
          <w:tcPr>
            <w:tcW w:w="3888" w:type="dxa"/>
            <w:vMerge w:val="restart"/>
            <w:tcMar>
              <w:top w:w="100" w:type="dxa"/>
              <w:left w:w="100" w:type="dxa"/>
              <w:bottom w:w="100" w:type="dxa"/>
              <w:right w:w="100" w:type="dxa"/>
            </w:tcMar>
          </w:tcPr>
          <w:p w:rsidR="006E0C3E" w14:paraId="071E35F3" w14:textId="77777777"/>
        </w:tc>
        <w:tc>
          <w:tcPr>
            <w:tcW w:w="3888" w:type="dxa"/>
            <w:vMerge w:val="restart"/>
            <w:tcMar>
              <w:top w:w="100" w:type="dxa"/>
              <w:left w:w="100" w:type="dxa"/>
              <w:bottom w:w="100" w:type="dxa"/>
              <w:right w:w="100" w:type="dxa"/>
            </w:tcMar>
          </w:tcPr>
          <w:p w:rsidR="006E0C3E" w14:paraId="2D086CB1" w14:textId="77777777">
            <w:r>
              <w:rPr>
                <w:sz w:val="20"/>
              </w:rPr>
              <w:t>575</w:t>
            </w:r>
          </w:p>
        </w:tc>
        <w:tc>
          <w:tcPr>
            <w:tcW w:w="2592" w:type="dxa"/>
            <w:vMerge w:val="restart"/>
            <w:tcMar>
              <w:top w:w="100" w:type="dxa"/>
              <w:left w:w="100" w:type="dxa"/>
              <w:bottom w:w="100" w:type="dxa"/>
              <w:right w:w="100" w:type="dxa"/>
            </w:tcMar>
          </w:tcPr>
          <w:p w:rsidR="006E0C3E" w14:paraId="373E8BBB" w14:textId="77777777"/>
        </w:tc>
      </w:tr>
      <w:tr w14:paraId="7A59C656" w14:textId="77777777">
        <w:tblPrEx>
          <w:tblW w:w="0" w:type="auto"/>
          <w:tblLook w:val="04A0"/>
        </w:tblPrEx>
        <w:trPr>
          <w:trHeight w:val="269"/>
        </w:trPr>
        <w:tc>
          <w:tcPr>
            <w:tcW w:w="2592" w:type="dxa"/>
            <w:vMerge/>
            <w:tcMar>
              <w:top w:w="100" w:type="dxa"/>
              <w:left w:w="100" w:type="dxa"/>
              <w:bottom w:w="100" w:type="dxa"/>
              <w:right w:w="100" w:type="dxa"/>
            </w:tcMar>
          </w:tcPr>
          <w:p w:rsidR="006E0C3E" w14:paraId="4BE32315" w14:textId="77777777"/>
        </w:tc>
        <w:tc>
          <w:tcPr>
            <w:tcW w:w="3888" w:type="dxa"/>
            <w:vMerge w:val="restart"/>
            <w:tcMar>
              <w:top w:w="100" w:type="dxa"/>
              <w:left w:w="100" w:type="dxa"/>
              <w:bottom w:w="100" w:type="dxa"/>
              <w:right w:w="100" w:type="dxa"/>
            </w:tcMar>
          </w:tcPr>
          <w:p w:rsidR="006E0C3E" w14:paraId="63C5CC0C" w14:textId="77777777"/>
        </w:tc>
        <w:tc>
          <w:tcPr>
            <w:tcW w:w="3888" w:type="dxa"/>
            <w:vMerge w:val="restart"/>
            <w:tcMar>
              <w:top w:w="100" w:type="dxa"/>
              <w:left w:w="100" w:type="dxa"/>
              <w:bottom w:w="100" w:type="dxa"/>
              <w:right w:w="100" w:type="dxa"/>
            </w:tcMar>
          </w:tcPr>
          <w:p w:rsidR="006E0C3E" w14:paraId="3631C605" w14:textId="77777777">
            <w:r>
              <w:rPr>
                <w:sz w:val="20"/>
              </w:rPr>
              <w:t>108</w:t>
            </w:r>
          </w:p>
        </w:tc>
        <w:tc>
          <w:tcPr>
            <w:tcW w:w="2592" w:type="dxa"/>
            <w:vMerge w:val="restart"/>
            <w:tcMar>
              <w:top w:w="100" w:type="dxa"/>
              <w:left w:w="100" w:type="dxa"/>
              <w:bottom w:w="100" w:type="dxa"/>
              <w:right w:w="100" w:type="dxa"/>
            </w:tcMar>
          </w:tcPr>
          <w:p w:rsidR="006E0C3E" w14:paraId="2E86899B" w14:textId="77777777"/>
        </w:tc>
      </w:tr>
      <w:tr w14:paraId="62DE9BF2" w14:textId="77777777">
        <w:tblPrEx>
          <w:tblW w:w="0" w:type="auto"/>
          <w:tblLook w:val="04A0"/>
        </w:tblPrEx>
        <w:trPr>
          <w:trHeight w:val="269"/>
        </w:trPr>
        <w:tc>
          <w:tcPr>
            <w:tcW w:w="2592" w:type="dxa"/>
            <w:vMerge/>
            <w:tcMar>
              <w:top w:w="100" w:type="dxa"/>
              <w:left w:w="100" w:type="dxa"/>
              <w:bottom w:w="100" w:type="dxa"/>
              <w:right w:w="100" w:type="dxa"/>
            </w:tcMar>
          </w:tcPr>
          <w:p w:rsidR="006E0C3E" w14:paraId="611AD8F0" w14:textId="77777777"/>
        </w:tc>
        <w:tc>
          <w:tcPr>
            <w:tcW w:w="3888" w:type="dxa"/>
            <w:vMerge w:val="restart"/>
            <w:tcMar>
              <w:top w:w="100" w:type="dxa"/>
              <w:left w:w="100" w:type="dxa"/>
              <w:bottom w:w="100" w:type="dxa"/>
              <w:right w:w="100" w:type="dxa"/>
            </w:tcMar>
          </w:tcPr>
          <w:p w:rsidR="006E0C3E" w14:paraId="5E01473A" w14:textId="77777777">
            <w:r>
              <w:rPr>
                <w:sz w:val="20"/>
              </w:rPr>
              <w:t>FOREIGN COUNTRY</w:t>
            </w:r>
          </w:p>
        </w:tc>
        <w:tc>
          <w:tcPr>
            <w:tcW w:w="3888" w:type="dxa"/>
            <w:vMerge w:val="restart"/>
            <w:tcMar>
              <w:top w:w="100" w:type="dxa"/>
              <w:left w:w="100" w:type="dxa"/>
              <w:bottom w:w="100" w:type="dxa"/>
              <w:right w:w="100" w:type="dxa"/>
            </w:tcMar>
          </w:tcPr>
          <w:p w:rsidR="006E0C3E" w14:paraId="72166651" w14:textId="77777777">
            <w:r>
              <w:rPr>
                <w:sz w:val="20"/>
              </w:rPr>
              <w:t>695</w:t>
            </w:r>
          </w:p>
        </w:tc>
        <w:tc>
          <w:tcPr>
            <w:tcW w:w="2592" w:type="dxa"/>
            <w:vMerge w:val="restart"/>
            <w:tcMar>
              <w:top w:w="100" w:type="dxa"/>
              <w:left w:w="100" w:type="dxa"/>
              <w:bottom w:w="100" w:type="dxa"/>
              <w:right w:w="100" w:type="dxa"/>
            </w:tcMar>
          </w:tcPr>
          <w:p w:rsidR="006E0C3E" w14:paraId="606020FE" w14:textId="77777777"/>
        </w:tc>
      </w:tr>
      <w:tr w14:paraId="5E975195" w14:textId="77777777">
        <w:tblPrEx>
          <w:tblW w:w="0" w:type="auto"/>
          <w:tblLook w:val="04A0"/>
        </w:tblPrEx>
        <w:trPr>
          <w:trHeight w:val="269"/>
        </w:trPr>
        <w:tc>
          <w:tcPr>
            <w:tcW w:w="2592" w:type="dxa"/>
            <w:vMerge/>
            <w:tcMar>
              <w:top w:w="100" w:type="dxa"/>
              <w:left w:w="100" w:type="dxa"/>
              <w:bottom w:w="100" w:type="dxa"/>
              <w:right w:w="100" w:type="dxa"/>
            </w:tcMar>
          </w:tcPr>
          <w:p w:rsidR="006E0C3E" w14:paraId="11116D6E" w14:textId="77777777"/>
        </w:tc>
        <w:tc>
          <w:tcPr>
            <w:tcW w:w="3888" w:type="dxa"/>
            <w:vMerge w:val="restart"/>
            <w:tcMar>
              <w:top w:w="100" w:type="dxa"/>
              <w:left w:w="100" w:type="dxa"/>
              <w:bottom w:w="100" w:type="dxa"/>
              <w:right w:w="100" w:type="dxa"/>
            </w:tcMar>
          </w:tcPr>
          <w:p w:rsidR="006E0C3E" w14:paraId="649FD89F" w14:textId="77777777"/>
        </w:tc>
        <w:tc>
          <w:tcPr>
            <w:tcW w:w="3888" w:type="dxa"/>
            <w:vMerge w:val="restart"/>
            <w:tcMar>
              <w:top w:w="100" w:type="dxa"/>
              <w:left w:w="100" w:type="dxa"/>
              <w:bottom w:w="100" w:type="dxa"/>
              <w:right w:w="100" w:type="dxa"/>
            </w:tcMar>
          </w:tcPr>
          <w:p w:rsidR="006E0C3E" w14:paraId="6346266C" w14:textId="77777777">
            <w:r>
              <w:rPr>
                <w:sz w:val="20"/>
              </w:rPr>
              <w:t>601</w:t>
            </w:r>
          </w:p>
        </w:tc>
        <w:tc>
          <w:tcPr>
            <w:tcW w:w="2592" w:type="dxa"/>
            <w:vMerge w:val="restart"/>
            <w:tcMar>
              <w:top w:w="100" w:type="dxa"/>
              <w:left w:w="100" w:type="dxa"/>
              <w:bottom w:w="100" w:type="dxa"/>
              <w:right w:w="100" w:type="dxa"/>
            </w:tcMar>
          </w:tcPr>
          <w:p w:rsidR="006E0C3E" w14:paraId="153CF533" w14:textId="77777777"/>
        </w:tc>
      </w:tr>
      <w:tr w14:paraId="31850AFA" w14:textId="77777777">
        <w:tblPrEx>
          <w:tblW w:w="0" w:type="auto"/>
          <w:tblLook w:val="04A0"/>
        </w:tblPrEx>
        <w:trPr>
          <w:trHeight w:val="269"/>
        </w:trPr>
        <w:tc>
          <w:tcPr>
            <w:tcW w:w="2592" w:type="dxa"/>
            <w:vMerge/>
            <w:tcMar>
              <w:top w:w="100" w:type="dxa"/>
              <w:left w:w="100" w:type="dxa"/>
              <w:bottom w:w="100" w:type="dxa"/>
              <w:right w:w="100" w:type="dxa"/>
            </w:tcMar>
          </w:tcPr>
          <w:p w:rsidR="006E0C3E" w14:paraId="6E21B9D6" w14:textId="77777777"/>
        </w:tc>
        <w:tc>
          <w:tcPr>
            <w:tcW w:w="3888" w:type="dxa"/>
            <w:vMerge w:val="restart"/>
            <w:tcMar>
              <w:top w:w="100" w:type="dxa"/>
              <w:left w:w="100" w:type="dxa"/>
              <w:bottom w:w="100" w:type="dxa"/>
              <w:right w:w="100" w:type="dxa"/>
            </w:tcMar>
          </w:tcPr>
          <w:p w:rsidR="006E0C3E" w14:paraId="1EE3387C" w14:textId="77777777"/>
        </w:tc>
        <w:tc>
          <w:tcPr>
            <w:tcW w:w="3888" w:type="dxa"/>
            <w:vMerge w:val="restart"/>
            <w:tcMar>
              <w:top w:w="100" w:type="dxa"/>
              <w:left w:w="100" w:type="dxa"/>
              <w:bottom w:w="100" w:type="dxa"/>
              <w:right w:w="100" w:type="dxa"/>
            </w:tcMar>
          </w:tcPr>
          <w:p w:rsidR="006E0C3E" w14:paraId="0DFABCB3" w14:textId="77777777">
            <w:r>
              <w:rPr>
                <w:sz w:val="20"/>
              </w:rPr>
              <w:t>109</w:t>
            </w:r>
          </w:p>
        </w:tc>
        <w:tc>
          <w:tcPr>
            <w:tcW w:w="2592" w:type="dxa"/>
            <w:vMerge w:val="restart"/>
            <w:tcMar>
              <w:top w:w="100" w:type="dxa"/>
              <w:left w:w="100" w:type="dxa"/>
              <w:bottom w:w="100" w:type="dxa"/>
              <w:right w:w="100" w:type="dxa"/>
            </w:tcMar>
          </w:tcPr>
          <w:p w:rsidR="006E0C3E" w14:paraId="6725D5B9" w14:textId="77777777"/>
        </w:tc>
      </w:tr>
      <w:tr w14:paraId="4F0EB8F3" w14:textId="77777777">
        <w:tblPrEx>
          <w:tblW w:w="0" w:type="auto"/>
          <w:tblLook w:val="04A0"/>
        </w:tblPrEx>
        <w:trPr>
          <w:trHeight w:val="269"/>
        </w:trPr>
        <w:tc>
          <w:tcPr>
            <w:tcW w:w="2592" w:type="dxa"/>
            <w:vMerge/>
            <w:tcMar>
              <w:top w:w="100" w:type="dxa"/>
              <w:left w:w="100" w:type="dxa"/>
              <w:bottom w:w="100" w:type="dxa"/>
              <w:right w:w="100" w:type="dxa"/>
            </w:tcMar>
          </w:tcPr>
          <w:p w:rsidR="006E0C3E" w14:paraId="5802DA75" w14:textId="77777777"/>
        </w:tc>
        <w:tc>
          <w:tcPr>
            <w:tcW w:w="3888" w:type="dxa"/>
            <w:vMerge w:val="restart"/>
            <w:tcMar>
              <w:top w:w="100" w:type="dxa"/>
              <w:left w:w="100" w:type="dxa"/>
              <w:bottom w:w="100" w:type="dxa"/>
              <w:right w:w="100" w:type="dxa"/>
            </w:tcMar>
          </w:tcPr>
          <w:p w:rsidR="006E0C3E" w14:paraId="008398D8" w14:textId="77777777"/>
        </w:tc>
        <w:tc>
          <w:tcPr>
            <w:tcW w:w="3888" w:type="dxa"/>
            <w:vMerge w:val="restart"/>
            <w:tcMar>
              <w:top w:w="100" w:type="dxa"/>
              <w:left w:w="100" w:type="dxa"/>
              <w:bottom w:w="100" w:type="dxa"/>
              <w:right w:w="100" w:type="dxa"/>
            </w:tcMar>
          </w:tcPr>
          <w:p w:rsidR="006E0C3E" w14:paraId="538B3DE1" w14:textId="77777777">
            <w:r>
              <w:rPr>
                <w:sz w:val="20"/>
              </w:rPr>
              <w:t>177</w:t>
            </w:r>
          </w:p>
        </w:tc>
        <w:tc>
          <w:tcPr>
            <w:tcW w:w="2592" w:type="dxa"/>
            <w:vMerge w:val="restart"/>
            <w:tcMar>
              <w:top w:w="100" w:type="dxa"/>
              <w:left w:w="100" w:type="dxa"/>
              <w:bottom w:w="100" w:type="dxa"/>
              <w:right w:w="100" w:type="dxa"/>
            </w:tcMar>
          </w:tcPr>
          <w:p w:rsidR="006E0C3E" w14:paraId="1FD1CF69" w14:textId="77777777"/>
        </w:tc>
      </w:tr>
      <w:tr w14:paraId="7EE344A4" w14:textId="77777777">
        <w:tblPrEx>
          <w:tblW w:w="0" w:type="auto"/>
          <w:tblLook w:val="04A0"/>
        </w:tblPrEx>
        <w:trPr>
          <w:trHeight w:val="269"/>
        </w:trPr>
        <w:tc>
          <w:tcPr>
            <w:tcW w:w="2592" w:type="dxa"/>
            <w:vMerge/>
            <w:tcMar>
              <w:top w:w="100" w:type="dxa"/>
              <w:left w:w="100" w:type="dxa"/>
              <w:bottom w:w="100" w:type="dxa"/>
              <w:right w:w="100" w:type="dxa"/>
            </w:tcMar>
          </w:tcPr>
          <w:p w:rsidR="006E0C3E" w14:paraId="02DA18E6" w14:textId="77777777"/>
        </w:tc>
        <w:tc>
          <w:tcPr>
            <w:tcW w:w="3888" w:type="dxa"/>
            <w:vMerge w:val="restart"/>
            <w:tcMar>
              <w:top w:w="100" w:type="dxa"/>
              <w:left w:w="100" w:type="dxa"/>
              <w:bottom w:w="100" w:type="dxa"/>
              <w:right w:w="100" w:type="dxa"/>
            </w:tcMar>
          </w:tcPr>
          <w:p w:rsidR="006E0C3E" w14:paraId="03F9E223" w14:textId="77777777"/>
        </w:tc>
        <w:tc>
          <w:tcPr>
            <w:tcW w:w="3888" w:type="dxa"/>
            <w:vMerge w:val="restart"/>
            <w:tcMar>
              <w:top w:w="100" w:type="dxa"/>
              <w:left w:w="100" w:type="dxa"/>
              <w:bottom w:w="100" w:type="dxa"/>
              <w:right w:w="100" w:type="dxa"/>
            </w:tcMar>
          </w:tcPr>
          <w:p w:rsidR="006E0C3E" w14:paraId="2464FD22" w14:textId="77777777">
            <w:r>
              <w:rPr>
                <w:sz w:val="20"/>
              </w:rPr>
              <w:t>367</w:t>
            </w:r>
          </w:p>
        </w:tc>
        <w:tc>
          <w:tcPr>
            <w:tcW w:w="2592" w:type="dxa"/>
            <w:vMerge w:val="restart"/>
            <w:tcMar>
              <w:top w:w="100" w:type="dxa"/>
              <w:left w:w="100" w:type="dxa"/>
              <w:bottom w:w="100" w:type="dxa"/>
              <w:right w:w="100" w:type="dxa"/>
            </w:tcMar>
          </w:tcPr>
          <w:p w:rsidR="006E0C3E" w14:paraId="514FD676" w14:textId="77777777"/>
        </w:tc>
      </w:tr>
      <w:tr w14:paraId="65B124D9" w14:textId="77777777">
        <w:tblPrEx>
          <w:tblW w:w="0" w:type="auto"/>
          <w:tblLook w:val="04A0"/>
        </w:tblPrEx>
        <w:trPr>
          <w:trHeight w:val="269"/>
        </w:trPr>
        <w:tc>
          <w:tcPr>
            <w:tcW w:w="2592" w:type="dxa"/>
            <w:vMerge/>
            <w:tcMar>
              <w:top w:w="100" w:type="dxa"/>
              <w:left w:w="100" w:type="dxa"/>
              <w:bottom w:w="100" w:type="dxa"/>
              <w:right w:w="100" w:type="dxa"/>
            </w:tcMar>
          </w:tcPr>
          <w:p w:rsidR="006E0C3E" w14:paraId="6FCD52F1" w14:textId="77777777"/>
        </w:tc>
        <w:tc>
          <w:tcPr>
            <w:tcW w:w="3888" w:type="dxa"/>
            <w:vMerge w:val="restart"/>
            <w:tcMar>
              <w:top w:w="100" w:type="dxa"/>
              <w:left w:w="100" w:type="dxa"/>
              <w:bottom w:w="100" w:type="dxa"/>
              <w:right w:w="100" w:type="dxa"/>
            </w:tcMar>
          </w:tcPr>
          <w:p w:rsidR="006E0C3E" w14:paraId="32F3E20F" w14:textId="77777777"/>
        </w:tc>
        <w:tc>
          <w:tcPr>
            <w:tcW w:w="3888" w:type="dxa"/>
            <w:vMerge w:val="restart"/>
            <w:tcMar>
              <w:top w:w="100" w:type="dxa"/>
              <w:left w:w="100" w:type="dxa"/>
              <w:bottom w:w="100" w:type="dxa"/>
              <w:right w:w="100" w:type="dxa"/>
            </w:tcMar>
          </w:tcPr>
          <w:p w:rsidR="006E0C3E" w14:paraId="513432B0" w14:textId="77777777">
            <w:r>
              <w:rPr>
                <w:sz w:val="20"/>
              </w:rPr>
              <w:t>589</w:t>
            </w:r>
          </w:p>
        </w:tc>
        <w:tc>
          <w:tcPr>
            <w:tcW w:w="2592" w:type="dxa"/>
            <w:vMerge w:val="restart"/>
            <w:tcMar>
              <w:top w:w="100" w:type="dxa"/>
              <w:left w:w="100" w:type="dxa"/>
              <w:bottom w:w="100" w:type="dxa"/>
              <w:right w:w="100" w:type="dxa"/>
            </w:tcMar>
          </w:tcPr>
          <w:p w:rsidR="006E0C3E" w14:paraId="5A897097" w14:textId="77777777"/>
        </w:tc>
      </w:tr>
      <w:tr w14:paraId="458ED117" w14:textId="77777777">
        <w:tblPrEx>
          <w:tblW w:w="0" w:type="auto"/>
          <w:tblLook w:val="04A0"/>
        </w:tblPrEx>
        <w:trPr>
          <w:trHeight w:val="269"/>
        </w:trPr>
        <w:tc>
          <w:tcPr>
            <w:tcW w:w="2592" w:type="dxa"/>
            <w:vMerge/>
            <w:tcMar>
              <w:top w:w="100" w:type="dxa"/>
              <w:left w:w="100" w:type="dxa"/>
              <w:bottom w:w="100" w:type="dxa"/>
              <w:right w:w="100" w:type="dxa"/>
            </w:tcMar>
          </w:tcPr>
          <w:p w:rsidR="006E0C3E" w14:paraId="57DF8A6C" w14:textId="77777777"/>
        </w:tc>
        <w:tc>
          <w:tcPr>
            <w:tcW w:w="3888" w:type="dxa"/>
            <w:vMerge w:val="restart"/>
            <w:tcMar>
              <w:top w:w="100" w:type="dxa"/>
              <w:left w:w="100" w:type="dxa"/>
              <w:bottom w:w="100" w:type="dxa"/>
              <w:right w:w="100" w:type="dxa"/>
            </w:tcMar>
          </w:tcPr>
          <w:p w:rsidR="006E0C3E" w14:paraId="35CE3929" w14:textId="77777777"/>
        </w:tc>
        <w:tc>
          <w:tcPr>
            <w:tcW w:w="3888" w:type="dxa"/>
            <w:vMerge w:val="restart"/>
            <w:tcMar>
              <w:top w:w="100" w:type="dxa"/>
              <w:left w:w="100" w:type="dxa"/>
              <w:bottom w:w="100" w:type="dxa"/>
              <w:right w:w="100" w:type="dxa"/>
            </w:tcMar>
          </w:tcPr>
          <w:p w:rsidR="006E0C3E" w14:paraId="4373B143" w14:textId="77777777">
            <w:r>
              <w:rPr>
                <w:sz w:val="20"/>
              </w:rPr>
              <w:t>509</w:t>
            </w:r>
          </w:p>
        </w:tc>
        <w:tc>
          <w:tcPr>
            <w:tcW w:w="2592" w:type="dxa"/>
            <w:vMerge w:val="restart"/>
            <w:tcMar>
              <w:top w:w="100" w:type="dxa"/>
              <w:left w:w="100" w:type="dxa"/>
              <w:bottom w:w="100" w:type="dxa"/>
              <w:right w:w="100" w:type="dxa"/>
            </w:tcMar>
          </w:tcPr>
          <w:p w:rsidR="006E0C3E" w14:paraId="4864293C" w14:textId="77777777"/>
        </w:tc>
      </w:tr>
      <w:tr w14:paraId="63DFA55D" w14:textId="77777777">
        <w:tblPrEx>
          <w:tblW w:w="0" w:type="auto"/>
          <w:tblLook w:val="04A0"/>
        </w:tblPrEx>
        <w:trPr>
          <w:trHeight w:val="269"/>
        </w:trPr>
        <w:tc>
          <w:tcPr>
            <w:tcW w:w="2592" w:type="dxa"/>
            <w:vMerge/>
            <w:tcMar>
              <w:top w:w="100" w:type="dxa"/>
              <w:left w:w="100" w:type="dxa"/>
              <w:bottom w:w="100" w:type="dxa"/>
              <w:right w:w="100" w:type="dxa"/>
            </w:tcMar>
          </w:tcPr>
          <w:p w:rsidR="006E0C3E" w14:paraId="12F84795" w14:textId="77777777"/>
        </w:tc>
        <w:tc>
          <w:tcPr>
            <w:tcW w:w="3888" w:type="dxa"/>
            <w:vMerge w:val="restart"/>
            <w:tcMar>
              <w:top w:w="100" w:type="dxa"/>
              <w:left w:w="100" w:type="dxa"/>
              <w:bottom w:w="100" w:type="dxa"/>
              <w:right w:w="100" w:type="dxa"/>
            </w:tcMar>
          </w:tcPr>
          <w:p w:rsidR="006E0C3E" w14:paraId="59DEEC01" w14:textId="77777777"/>
        </w:tc>
        <w:tc>
          <w:tcPr>
            <w:tcW w:w="3888" w:type="dxa"/>
            <w:vMerge w:val="restart"/>
            <w:tcMar>
              <w:top w:w="100" w:type="dxa"/>
              <w:left w:w="100" w:type="dxa"/>
              <w:bottom w:w="100" w:type="dxa"/>
              <w:right w:w="100" w:type="dxa"/>
            </w:tcMar>
          </w:tcPr>
          <w:p w:rsidR="006E0C3E" w14:paraId="5810CA23" w14:textId="77777777">
            <w:r>
              <w:rPr>
                <w:sz w:val="20"/>
              </w:rPr>
              <w:t>687</w:t>
            </w:r>
          </w:p>
        </w:tc>
        <w:tc>
          <w:tcPr>
            <w:tcW w:w="2592" w:type="dxa"/>
            <w:vMerge w:val="restart"/>
            <w:tcMar>
              <w:top w:w="100" w:type="dxa"/>
              <w:left w:w="100" w:type="dxa"/>
              <w:bottom w:w="100" w:type="dxa"/>
              <w:right w:w="100" w:type="dxa"/>
            </w:tcMar>
          </w:tcPr>
          <w:p w:rsidR="006E0C3E" w14:paraId="17279083" w14:textId="77777777"/>
        </w:tc>
      </w:tr>
      <w:tr w14:paraId="34C74D5F" w14:textId="77777777">
        <w:tblPrEx>
          <w:tblW w:w="0" w:type="auto"/>
          <w:tblLook w:val="04A0"/>
        </w:tblPrEx>
        <w:trPr>
          <w:trHeight w:val="269"/>
        </w:trPr>
        <w:tc>
          <w:tcPr>
            <w:tcW w:w="2592" w:type="dxa"/>
            <w:vMerge/>
            <w:tcMar>
              <w:top w:w="100" w:type="dxa"/>
              <w:left w:w="100" w:type="dxa"/>
              <w:bottom w:w="100" w:type="dxa"/>
              <w:right w:w="100" w:type="dxa"/>
            </w:tcMar>
          </w:tcPr>
          <w:p w:rsidR="006E0C3E" w14:paraId="15D7CE55" w14:textId="77777777"/>
        </w:tc>
        <w:tc>
          <w:tcPr>
            <w:tcW w:w="3888" w:type="dxa"/>
            <w:vMerge w:val="restart"/>
            <w:tcMar>
              <w:top w:w="100" w:type="dxa"/>
              <w:left w:w="100" w:type="dxa"/>
              <w:bottom w:w="100" w:type="dxa"/>
              <w:right w:w="100" w:type="dxa"/>
            </w:tcMar>
          </w:tcPr>
          <w:p w:rsidR="006E0C3E" w14:paraId="13135BCA" w14:textId="77777777"/>
        </w:tc>
        <w:tc>
          <w:tcPr>
            <w:tcW w:w="3888" w:type="dxa"/>
            <w:vMerge w:val="restart"/>
            <w:tcMar>
              <w:top w:w="100" w:type="dxa"/>
              <w:left w:w="100" w:type="dxa"/>
              <w:bottom w:w="100" w:type="dxa"/>
              <w:right w:w="100" w:type="dxa"/>
            </w:tcMar>
          </w:tcPr>
          <w:p w:rsidR="006E0C3E" w14:paraId="68B4FDBE" w14:textId="77777777">
            <w:r>
              <w:rPr>
                <w:sz w:val="20"/>
              </w:rPr>
              <w:t>419</w:t>
            </w:r>
          </w:p>
        </w:tc>
        <w:tc>
          <w:tcPr>
            <w:tcW w:w="2592" w:type="dxa"/>
            <w:vMerge w:val="restart"/>
            <w:tcMar>
              <w:top w:w="100" w:type="dxa"/>
              <w:left w:w="100" w:type="dxa"/>
              <w:bottom w:w="100" w:type="dxa"/>
              <w:right w:w="100" w:type="dxa"/>
            </w:tcMar>
          </w:tcPr>
          <w:p w:rsidR="006E0C3E" w14:paraId="0277460F" w14:textId="77777777"/>
        </w:tc>
      </w:tr>
      <w:tr w14:paraId="577C73D3" w14:textId="77777777">
        <w:tblPrEx>
          <w:tblW w:w="0" w:type="auto"/>
          <w:tblLook w:val="04A0"/>
        </w:tblPrEx>
        <w:trPr>
          <w:trHeight w:val="269"/>
        </w:trPr>
        <w:tc>
          <w:tcPr>
            <w:tcW w:w="2592" w:type="dxa"/>
            <w:vMerge/>
            <w:tcMar>
              <w:top w:w="100" w:type="dxa"/>
              <w:left w:w="100" w:type="dxa"/>
              <w:bottom w:w="100" w:type="dxa"/>
              <w:right w:w="100" w:type="dxa"/>
            </w:tcMar>
          </w:tcPr>
          <w:p w:rsidR="006E0C3E" w14:paraId="5CEFF786" w14:textId="77777777"/>
        </w:tc>
        <w:tc>
          <w:tcPr>
            <w:tcW w:w="3888" w:type="dxa"/>
            <w:vMerge w:val="restart"/>
            <w:tcMar>
              <w:top w:w="100" w:type="dxa"/>
              <w:left w:w="100" w:type="dxa"/>
              <w:bottom w:w="100" w:type="dxa"/>
              <w:right w:w="100" w:type="dxa"/>
            </w:tcMar>
          </w:tcPr>
          <w:p w:rsidR="006E0C3E" w14:paraId="7CF7C17E" w14:textId="77777777"/>
        </w:tc>
        <w:tc>
          <w:tcPr>
            <w:tcW w:w="3888" w:type="dxa"/>
            <w:vMerge w:val="restart"/>
            <w:tcMar>
              <w:top w:w="100" w:type="dxa"/>
              <w:left w:w="100" w:type="dxa"/>
              <w:bottom w:w="100" w:type="dxa"/>
              <w:right w:w="100" w:type="dxa"/>
            </w:tcMar>
          </w:tcPr>
          <w:p w:rsidR="006E0C3E" w14:paraId="47C6FB9B" w14:textId="77777777">
            <w:r>
              <w:rPr>
                <w:sz w:val="20"/>
              </w:rPr>
              <w:t>381</w:t>
            </w:r>
          </w:p>
        </w:tc>
        <w:tc>
          <w:tcPr>
            <w:tcW w:w="2592" w:type="dxa"/>
            <w:vMerge w:val="restart"/>
            <w:tcMar>
              <w:top w:w="100" w:type="dxa"/>
              <w:left w:w="100" w:type="dxa"/>
              <w:bottom w:w="100" w:type="dxa"/>
              <w:right w:w="100" w:type="dxa"/>
            </w:tcMar>
          </w:tcPr>
          <w:p w:rsidR="006E0C3E" w14:paraId="37AF3476" w14:textId="77777777"/>
        </w:tc>
      </w:tr>
      <w:tr w14:paraId="715D388D" w14:textId="77777777">
        <w:tblPrEx>
          <w:tblW w:w="0" w:type="auto"/>
          <w:tblLook w:val="04A0"/>
        </w:tblPrEx>
        <w:trPr>
          <w:trHeight w:val="269"/>
        </w:trPr>
        <w:tc>
          <w:tcPr>
            <w:tcW w:w="2592" w:type="dxa"/>
            <w:vMerge/>
            <w:tcMar>
              <w:top w:w="100" w:type="dxa"/>
              <w:left w:w="100" w:type="dxa"/>
              <w:bottom w:w="100" w:type="dxa"/>
              <w:right w:w="100" w:type="dxa"/>
            </w:tcMar>
          </w:tcPr>
          <w:p w:rsidR="006E0C3E" w14:paraId="5C744123" w14:textId="77777777"/>
        </w:tc>
        <w:tc>
          <w:tcPr>
            <w:tcW w:w="3888" w:type="dxa"/>
            <w:vMerge w:val="restart"/>
            <w:tcMar>
              <w:top w:w="100" w:type="dxa"/>
              <w:left w:w="100" w:type="dxa"/>
              <w:bottom w:w="100" w:type="dxa"/>
              <w:right w:w="100" w:type="dxa"/>
            </w:tcMar>
          </w:tcPr>
          <w:p w:rsidR="006E0C3E" w14:paraId="72F3D399" w14:textId="77777777"/>
        </w:tc>
        <w:tc>
          <w:tcPr>
            <w:tcW w:w="3888" w:type="dxa"/>
            <w:vMerge w:val="restart"/>
            <w:tcMar>
              <w:top w:w="100" w:type="dxa"/>
              <w:left w:w="100" w:type="dxa"/>
              <w:bottom w:w="100" w:type="dxa"/>
              <w:right w:w="100" w:type="dxa"/>
            </w:tcMar>
          </w:tcPr>
          <w:p w:rsidR="006E0C3E" w14:paraId="0F098667" w14:textId="77777777">
            <w:r>
              <w:rPr>
                <w:sz w:val="20"/>
              </w:rPr>
              <w:t>281</w:t>
            </w:r>
          </w:p>
        </w:tc>
        <w:tc>
          <w:tcPr>
            <w:tcW w:w="2592" w:type="dxa"/>
            <w:vMerge w:val="restart"/>
            <w:tcMar>
              <w:top w:w="100" w:type="dxa"/>
              <w:left w:w="100" w:type="dxa"/>
              <w:bottom w:w="100" w:type="dxa"/>
              <w:right w:w="100" w:type="dxa"/>
            </w:tcMar>
          </w:tcPr>
          <w:p w:rsidR="006E0C3E" w14:paraId="7B75CD98" w14:textId="77777777"/>
        </w:tc>
      </w:tr>
      <w:tr w14:paraId="600476C0" w14:textId="77777777">
        <w:tblPrEx>
          <w:tblW w:w="0" w:type="auto"/>
          <w:tblLook w:val="04A0"/>
        </w:tblPrEx>
        <w:trPr>
          <w:trHeight w:val="269"/>
        </w:trPr>
        <w:tc>
          <w:tcPr>
            <w:tcW w:w="2592" w:type="dxa"/>
            <w:vMerge/>
            <w:tcMar>
              <w:top w:w="100" w:type="dxa"/>
              <w:left w:w="100" w:type="dxa"/>
              <w:bottom w:w="100" w:type="dxa"/>
              <w:right w:w="100" w:type="dxa"/>
            </w:tcMar>
          </w:tcPr>
          <w:p w:rsidR="006E0C3E" w14:paraId="204F6EA3" w14:textId="77777777"/>
        </w:tc>
        <w:tc>
          <w:tcPr>
            <w:tcW w:w="3888" w:type="dxa"/>
            <w:vMerge w:val="restart"/>
            <w:tcMar>
              <w:top w:w="100" w:type="dxa"/>
              <w:left w:w="100" w:type="dxa"/>
              <w:bottom w:w="100" w:type="dxa"/>
              <w:right w:w="100" w:type="dxa"/>
            </w:tcMar>
          </w:tcPr>
          <w:p w:rsidR="006E0C3E" w14:paraId="22542EF8" w14:textId="77777777"/>
        </w:tc>
        <w:tc>
          <w:tcPr>
            <w:tcW w:w="3888" w:type="dxa"/>
            <w:vMerge w:val="restart"/>
            <w:tcMar>
              <w:top w:w="100" w:type="dxa"/>
              <w:left w:w="100" w:type="dxa"/>
              <w:bottom w:w="100" w:type="dxa"/>
              <w:right w:w="100" w:type="dxa"/>
            </w:tcMar>
          </w:tcPr>
          <w:p w:rsidR="006E0C3E" w14:paraId="129AAC13" w14:textId="77777777">
            <w:r>
              <w:rPr>
                <w:sz w:val="20"/>
              </w:rPr>
              <w:t>420</w:t>
            </w:r>
          </w:p>
        </w:tc>
        <w:tc>
          <w:tcPr>
            <w:tcW w:w="2592" w:type="dxa"/>
            <w:vMerge w:val="restart"/>
            <w:tcMar>
              <w:top w:w="100" w:type="dxa"/>
              <w:left w:w="100" w:type="dxa"/>
              <w:bottom w:w="100" w:type="dxa"/>
              <w:right w:w="100" w:type="dxa"/>
            </w:tcMar>
          </w:tcPr>
          <w:p w:rsidR="006E0C3E" w14:paraId="52C80F6C" w14:textId="77777777"/>
        </w:tc>
      </w:tr>
      <w:tr w14:paraId="202E383D" w14:textId="77777777">
        <w:tblPrEx>
          <w:tblW w:w="0" w:type="auto"/>
          <w:tblLook w:val="04A0"/>
        </w:tblPrEx>
        <w:trPr>
          <w:trHeight w:val="269"/>
        </w:trPr>
        <w:tc>
          <w:tcPr>
            <w:tcW w:w="2592" w:type="dxa"/>
            <w:vMerge/>
            <w:tcMar>
              <w:top w:w="100" w:type="dxa"/>
              <w:left w:w="100" w:type="dxa"/>
              <w:bottom w:w="100" w:type="dxa"/>
              <w:right w:w="100" w:type="dxa"/>
            </w:tcMar>
          </w:tcPr>
          <w:p w:rsidR="006E0C3E" w14:paraId="264C9FC2" w14:textId="77777777"/>
        </w:tc>
        <w:tc>
          <w:tcPr>
            <w:tcW w:w="3888" w:type="dxa"/>
            <w:vMerge w:val="restart"/>
            <w:tcMar>
              <w:top w:w="100" w:type="dxa"/>
              <w:left w:w="100" w:type="dxa"/>
              <w:bottom w:w="100" w:type="dxa"/>
              <w:right w:w="100" w:type="dxa"/>
            </w:tcMar>
          </w:tcPr>
          <w:p w:rsidR="006E0C3E" w14:paraId="6499A08E" w14:textId="77777777"/>
        </w:tc>
        <w:tc>
          <w:tcPr>
            <w:tcW w:w="3888" w:type="dxa"/>
            <w:vMerge w:val="restart"/>
            <w:tcMar>
              <w:top w:w="100" w:type="dxa"/>
              <w:left w:w="100" w:type="dxa"/>
              <w:bottom w:w="100" w:type="dxa"/>
              <w:right w:w="100" w:type="dxa"/>
            </w:tcMar>
          </w:tcPr>
          <w:p w:rsidR="006E0C3E" w14:paraId="74B14192" w14:textId="77777777">
            <w:r>
              <w:rPr>
                <w:sz w:val="20"/>
              </w:rPr>
              <w:t>379</w:t>
            </w:r>
          </w:p>
        </w:tc>
        <w:tc>
          <w:tcPr>
            <w:tcW w:w="2592" w:type="dxa"/>
            <w:vMerge w:val="restart"/>
            <w:tcMar>
              <w:top w:w="100" w:type="dxa"/>
              <w:left w:w="100" w:type="dxa"/>
              <w:bottom w:w="100" w:type="dxa"/>
              <w:right w:w="100" w:type="dxa"/>
            </w:tcMar>
          </w:tcPr>
          <w:p w:rsidR="006E0C3E" w14:paraId="4F2D8403" w14:textId="77777777"/>
        </w:tc>
      </w:tr>
      <w:tr w14:paraId="614A8831" w14:textId="77777777">
        <w:tblPrEx>
          <w:tblW w:w="0" w:type="auto"/>
          <w:tblLook w:val="04A0"/>
        </w:tblPrEx>
        <w:trPr>
          <w:trHeight w:val="269"/>
        </w:trPr>
        <w:tc>
          <w:tcPr>
            <w:tcW w:w="2592" w:type="dxa"/>
            <w:vMerge/>
            <w:tcMar>
              <w:top w:w="100" w:type="dxa"/>
              <w:left w:w="100" w:type="dxa"/>
              <w:bottom w:w="100" w:type="dxa"/>
              <w:right w:w="100" w:type="dxa"/>
            </w:tcMar>
          </w:tcPr>
          <w:p w:rsidR="006E0C3E" w14:paraId="28304B23" w14:textId="77777777"/>
        </w:tc>
        <w:tc>
          <w:tcPr>
            <w:tcW w:w="3888" w:type="dxa"/>
            <w:vMerge w:val="restart"/>
            <w:tcMar>
              <w:top w:w="100" w:type="dxa"/>
              <w:left w:w="100" w:type="dxa"/>
              <w:bottom w:w="100" w:type="dxa"/>
              <w:right w:w="100" w:type="dxa"/>
            </w:tcMar>
          </w:tcPr>
          <w:p w:rsidR="006E0C3E" w14:paraId="5FBF426C" w14:textId="77777777"/>
        </w:tc>
        <w:tc>
          <w:tcPr>
            <w:tcW w:w="3888" w:type="dxa"/>
            <w:vMerge w:val="restart"/>
            <w:tcMar>
              <w:top w:w="100" w:type="dxa"/>
              <w:left w:w="100" w:type="dxa"/>
              <w:bottom w:w="100" w:type="dxa"/>
              <w:right w:w="100" w:type="dxa"/>
            </w:tcMar>
          </w:tcPr>
          <w:p w:rsidR="006E0C3E" w14:paraId="476418BA" w14:textId="77777777">
            <w:r>
              <w:rPr>
                <w:sz w:val="20"/>
              </w:rPr>
              <w:t>161</w:t>
            </w:r>
          </w:p>
        </w:tc>
        <w:tc>
          <w:tcPr>
            <w:tcW w:w="2592" w:type="dxa"/>
            <w:vMerge w:val="restart"/>
            <w:tcMar>
              <w:top w:w="100" w:type="dxa"/>
              <w:left w:w="100" w:type="dxa"/>
              <w:bottom w:w="100" w:type="dxa"/>
              <w:right w:w="100" w:type="dxa"/>
            </w:tcMar>
          </w:tcPr>
          <w:p w:rsidR="006E0C3E" w14:paraId="66157C32" w14:textId="77777777"/>
        </w:tc>
      </w:tr>
      <w:tr w14:paraId="634981BD" w14:textId="77777777">
        <w:tblPrEx>
          <w:tblW w:w="0" w:type="auto"/>
          <w:tblLook w:val="04A0"/>
        </w:tblPrEx>
        <w:trPr>
          <w:trHeight w:val="269"/>
        </w:trPr>
        <w:tc>
          <w:tcPr>
            <w:tcW w:w="2592" w:type="dxa"/>
            <w:vMerge/>
            <w:tcMar>
              <w:top w:w="100" w:type="dxa"/>
              <w:left w:w="100" w:type="dxa"/>
              <w:bottom w:w="100" w:type="dxa"/>
              <w:right w:w="100" w:type="dxa"/>
            </w:tcMar>
          </w:tcPr>
          <w:p w:rsidR="006E0C3E" w14:paraId="0357AD93" w14:textId="77777777"/>
        </w:tc>
        <w:tc>
          <w:tcPr>
            <w:tcW w:w="3888" w:type="dxa"/>
            <w:vMerge w:val="restart"/>
            <w:tcMar>
              <w:top w:w="100" w:type="dxa"/>
              <w:left w:w="100" w:type="dxa"/>
              <w:bottom w:w="100" w:type="dxa"/>
              <w:right w:w="100" w:type="dxa"/>
            </w:tcMar>
          </w:tcPr>
          <w:p w:rsidR="006E0C3E" w14:paraId="55AA97D9" w14:textId="77777777"/>
        </w:tc>
        <w:tc>
          <w:tcPr>
            <w:tcW w:w="3888" w:type="dxa"/>
            <w:vMerge w:val="restart"/>
            <w:tcMar>
              <w:top w:w="100" w:type="dxa"/>
              <w:left w:w="100" w:type="dxa"/>
              <w:bottom w:w="100" w:type="dxa"/>
              <w:right w:w="100" w:type="dxa"/>
            </w:tcMar>
          </w:tcPr>
          <w:p w:rsidR="006E0C3E" w14:paraId="0C90498F" w14:textId="77777777">
            <w:r>
              <w:rPr>
                <w:sz w:val="20"/>
              </w:rPr>
              <w:t>110</w:t>
            </w:r>
          </w:p>
        </w:tc>
        <w:tc>
          <w:tcPr>
            <w:tcW w:w="2592" w:type="dxa"/>
            <w:vMerge w:val="restart"/>
            <w:tcMar>
              <w:top w:w="100" w:type="dxa"/>
              <w:left w:w="100" w:type="dxa"/>
              <w:bottom w:w="100" w:type="dxa"/>
              <w:right w:w="100" w:type="dxa"/>
            </w:tcMar>
          </w:tcPr>
          <w:p w:rsidR="006E0C3E" w14:paraId="1662B1BE" w14:textId="77777777"/>
        </w:tc>
      </w:tr>
      <w:tr w14:paraId="6E8C3036" w14:textId="77777777">
        <w:tblPrEx>
          <w:tblW w:w="0" w:type="auto"/>
          <w:tblLook w:val="04A0"/>
        </w:tblPrEx>
        <w:trPr>
          <w:trHeight w:val="269"/>
        </w:trPr>
        <w:tc>
          <w:tcPr>
            <w:tcW w:w="2592" w:type="dxa"/>
            <w:vMerge/>
            <w:tcMar>
              <w:top w:w="100" w:type="dxa"/>
              <w:left w:w="100" w:type="dxa"/>
              <w:bottom w:w="100" w:type="dxa"/>
              <w:right w:w="100" w:type="dxa"/>
            </w:tcMar>
          </w:tcPr>
          <w:p w:rsidR="006E0C3E" w14:paraId="160326F3" w14:textId="77777777"/>
        </w:tc>
        <w:tc>
          <w:tcPr>
            <w:tcW w:w="3888" w:type="dxa"/>
            <w:vMerge w:val="restart"/>
            <w:tcMar>
              <w:top w:w="100" w:type="dxa"/>
              <w:left w:w="100" w:type="dxa"/>
              <w:bottom w:w="100" w:type="dxa"/>
              <w:right w:w="100" w:type="dxa"/>
            </w:tcMar>
          </w:tcPr>
          <w:p w:rsidR="006E0C3E" w14:paraId="11F9F25A" w14:textId="77777777"/>
        </w:tc>
        <w:tc>
          <w:tcPr>
            <w:tcW w:w="3888" w:type="dxa"/>
            <w:vMerge w:val="restart"/>
            <w:tcMar>
              <w:top w:w="100" w:type="dxa"/>
              <w:left w:w="100" w:type="dxa"/>
              <w:bottom w:w="100" w:type="dxa"/>
              <w:right w:w="100" w:type="dxa"/>
            </w:tcMar>
          </w:tcPr>
          <w:p w:rsidR="006E0C3E" w14:paraId="3CD31168" w14:textId="77777777">
            <w:r>
              <w:rPr>
                <w:sz w:val="20"/>
              </w:rPr>
              <w:t>421</w:t>
            </w:r>
          </w:p>
        </w:tc>
        <w:tc>
          <w:tcPr>
            <w:tcW w:w="2592" w:type="dxa"/>
            <w:vMerge w:val="restart"/>
            <w:tcMar>
              <w:top w:w="100" w:type="dxa"/>
              <w:left w:w="100" w:type="dxa"/>
              <w:bottom w:w="100" w:type="dxa"/>
              <w:right w:w="100" w:type="dxa"/>
            </w:tcMar>
          </w:tcPr>
          <w:p w:rsidR="006E0C3E" w14:paraId="084F8ACB" w14:textId="77777777"/>
        </w:tc>
      </w:tr>
      <w:tr w14:paraId="53772F37" w14:textId="77777777">
        <w:tblPrEx>
          <w:tblW w:w="0" w:type="auto"/>
          <w:tblLook w:val="04A0"/>
        </w:tblPrEx>
        <w:trPr>
          <w:trHeight w:val="269"/>
        </w:trPr>
        <w:tc>
          <w:tcPr>
            <w:tcW w:w="2592" w:type="dxa"/>
            <w:vMerge/>
            <w:tcMar>
              <w:top w:w="100" w:type="dxa"/>
              <w:left w:w="100" w:type="dxa"/>
              <w:bottom w:w="100" w:type="dxa"/>
              <w:right w:w="100" w:type="dxa"/>
            </w:tcMar>
          </w:tcPr>
          <w:p w:rsidR="006E0C3E" w14:paraId="132276BD" w14:textId="77777777"/>
        </w:tc>
        <w:tc>
          <w:tcPr>
            <w:tcW w:w="3888" w:type="dxa"/>
            <w:vMerge w:val="restart"/>
            <w:tcMar>
              <w:top w:w="100" w:type="dxa"/>
              <w:left w:w="100" w:type="dxa"/>
              <w:bottom w:w="100" w:type="dxa"/>
              <w:right w:w="100" w:type="dxa"/>
            </w:tcMar>
          </w:tcPr>
          <w:p w:rsidR="006E0C3E" w14:paraId="2C31F286" w14:textId="77777777"/>
        </w:tc>
        <w:tc>
          <w:tcPr>
            <w:tcW w:w="3888" w:type="dxa"/>
            <w:vMerge w:val="restart"/>
            <w:tcMar>
              <w:top w:w="100" w:type="dxa"/>
              <w:left w:w="100" w:type="dxa"/>
              <w:bottom w:w="100" w:type="dxa"/>
              <w:right w:w="100" w:type="dxa"/>
            </w:tcMar>
          </w:tcPr>
          <w:p w:rsidR="006E0C3E" w14:paraId="1331CB8F" w14:textId="77777777">
            <w:r>
              <w:rPr>
                <w:sz w:val="20"/>
              </w:rPr>
              <w:t>346</w:t>
            </w:r>
          </w:p>
        </w:tc>
        <w:tc>
          <w:tcPr>
            <w:tcW w:w="2592" w:type="dxa"/>
            <w:vMerge w:val="restart"/>
            <w:tcMar>
              <w:top w:w="100" w:type="dxa"/>
              <w:left w:w="100" w:type="dxa"/>
              <w:bottom w:w="100" w:type="dxa"/>
              <w:right w:w="100" w:type="dxa"/>
            </w:tcMar>
          </w:tcPr>
          <w:p w:rsidR="006E0C3E" w14:paraId="785AEE5C" w14:textId="77777777"/>
        </w:tc>
      </w:tr>
      <w:tr w14:paraId="24C01F9F" w14:textId="77777777">
        <w:tblPrEx>
          <w:tblW w:w="0" w:type="auto"/>
          <w:tblLook w:val="04A0"/>
        </w:tblPrEx>
        <w:trPr>
          <w:trHeight w:val="269"/>
        </w:trPr>
        <w:tc>
          <w:tcPr>
            <w:tcW w:w="2592" w:type="dxa"/>
            <w:vMerge/>
            <w:tcMar>
              <w:top w:w="100" w:type="dxa"/>
              <w:left w:w="100" w:type="dxa"/>
              <w:bottom w:w="100" w:type="dxa"/>
              <w:right w:w="100" w:type="dxa"/>
            </w:tcMar>
          </w:tcPr>
          <w:p w:rsidR="006E0C3E" w14:paraId="1E5B2B1F" w14:textId="77777777"/>
        </w:tc>
        <w:tc>
          <w:tcPr>
            <w:tcW w:w="3888" w:type="dxa"/>
            <w:vMerge w:val="restart"/>
            <w:tcMar>
              <w:top w:w="100" w:type="dxa"/>
              <w:left w:w="100" w:type="dxa"/>
              <w:bottom w:w="100" w:type="dxa"/>
              <w:right w:w="100" w:type="dxa"/>
            </w:tcMar>
          </w:tcPr>
          <w:p w:rsidR="006E0C3E" w14:paraId="2A920B72" w14:textId="77777777"/>
        </w:tc>
        <w:tc>
          <w:tcPr>
            <w:tcW w:w="3888" w:type="dxa"/>
            <w:vMerge w:val="restart"/>
            <w:tcMar>
              <w:top w:w="100" w:type="dxa"/>
              <w:left w:w="100" w:type="dxa"/>
              <w:bottom w:w="100" w:type="dxa"/>
              <w:right w:w="100" w:type="dxa"/>
            </w:tcMar>
          </w:tcPr>
          <w:p w:rsidR="006E0C3E" w14:paraId="3FCDDD52" w14:textId="77777777">
            <w:r>
              <w:rPr>
                <w:sz w:val="20"/>
              </w:rPr>
              <w:t>115</w:t>
            </w:r>
          </w:p>
        </w:tc>
        <w:tc>
          <w:tcPr>
            <w:tcW w:w="2592" w:type="dxa"/>
            <w:vMerge w:val="restart"/>
            <w:tcMar>
              <w:top w:w="100" w:type="dxa"/>
              <w:left w:w="100" w:type="dxa"/>
              <w:bottom w:w="100" w:type="dxa"/>
              <w:right w:w="100" w:type="dxa"/>
            </w:tcMar>
          </w:tcPr>
          <w:p w:rsidR="006E0C3E" w14:paraId="57B06283" w14:textId="77777777"/>
        </w:tc>
      </w:tr>
      <w:tr w14:paraId="564A8902" w14:textId="77777777">
        <w:tblPrEx>
          <w:tblW w:w="0" w:type="auto"/>
          <w:tblLook w:val="04A0"/>
        </w:tblPrEx>
        <w:trPr>
          <w:trHeight w:val="269"/>
        </w:trPr>
        <w:tc>
          <w:tcPr>
            <w:tcW w:w="2592" w:type="dxa"/>
            <w:vMerge/>
            <w:tcMar>
              <w:top w:w="100" w:type="dxa"/>
              <w:left w:w="100" w:type="dxa"/>
              <w:bottom w:w="100" w:type="dxa"/>
              <w:right w:w="100" w:type="dxa"/>
            </w:tcMar>
          </w:tcPr>
          <w:p w:rsidR="006E0C3E" w14:paraId="7989DD0B" w14:textId="77777777"/>
        </w:tc>
        <w:tc>
          <w:tcPr>
            <w:tcW w:w="3888" w:type="dxa"/>
            <w:vMerge w:val="restart"/>
            <w:tcMar>
              <w:top w:w="100" w:type="dxa"/>
              <w:left w:w="100" w:type="dxa"/>
              <w:bottom w:w="100" w:type="dxa"/>
              <w:right w:w="100" w:type="dxa"/>
            </w:tcMar>
          </w:tcPr>
          <w:p w:rsidR="006E0C3E" w14:paraId="38F1D75F" w14:textId="77777777"/>
        </w:tc>
        <w:tc>
          <w:tcPr>
            <w:tcW w:w="3888" w:type="dxa"/>
            <w:vMerge w:val="restart"/>
            <w:tcMar>
              <w:top w:w="100" w:type="dxa"/>
              <w:left w:w="100" w:type="dxa"/>
              <w:bottom w:w="100" w:type="dxa"/>
              <w:right w:w="100" w:type="dxa"/>
            </w:tcMar>
          </w:tcPr>
          <w:p w:rsidR="006E0C3E" w14:paraId="30E03267" w14:textId="77777777">
            <w:r>
              <w:rPr>
                <w:sz w:val="20"/>
              </w:rPr>
              <w:t>422</w:t>
            </w:r>
          </w:p>
        </w:tc>
        <w:tc>
          <w:tcPr>
            <w:tcW w:w="2592" w:type="dxa"/>
            <w:vMerge w:val="restart"/>
            <w:tcMar>
              <w:top w:w="100" w:type="dxa"/>
              <w:left w:w="100" w:type="dxa"/>
              <w:bottom w:w="100" w:type="dxa"/>
              <w:right w:w="100" w:type="dxa"/>
            </w:tcMar>
          </w:tcPr>
          <w:p w:rsidR="006E0C3E" w14:paraId="23FA598F" w14:textId="77777777"/>
        </w:tc>
      </w:tr>
      <w:tr w14:paraId="3D6A74B6" w14:textId="77777777">
        <w:tblPrEx>
          <w:tblW w:w="0" w:type="auto"/>
          <w:tblLook w:val="04A0"/>
        </w:tblPrEx>
        <w:trPr>
          <w:trHeight w:val="269"/>
        </w:trPr>
        <w:tc>
          <w:tcPr>
            <w:tcW w:w="2592" w:type="dxa"/>
            <w:vMerge/>
            <w:tcMar>
              <w:top w:w="100" w:type="dxa"/>
              <w:left w:w="100" w:type="dxa"/>
              <w:bottom w:w="100" w:type="dxa"/>
              <w:right w:w="100" w:type="dxa"/>
            </w:tcMar>
          </w:tcPr>
          <w:p w:rsidR="006E0C3E" w14:paraId="0476E533" w14:textId="77777777"/>
        </w:tc>
        <w:tc>
          <w:tcPr>
            <w:tcW w:w="3888" w:type="dxa"/>
            <w:vMerge w:val="restart"/>
            <w:tcMar>
              <w:top w:w="100" w:type="dxa"/>
              <w:left w:w="100" w:type="dxa"/>
              <w:bottom w:w="100" w:type="dxa"/>
              <w:right w:w="100" w:type="dxa"/>
            </w:tcMar>
          </w:tcPr>
          <w:p w:rsidR="006E0C3E" w14:paraId="60439657" w14:textId="77777777"/>
        </w:tc>
        <w:tc>
          <w:tcPr>
            <w:tcW w:w="3888" w:type="dxa"/>
            <w:vMerge w:val="restart"/>
            <w:tcMar>
              <w:top w:w="100" w:type="dxa"/>
              <w:left w:w="100" w:type="dxa"/>
              <w:bottom w:w="100" w:type="dxa"/>
              <w:right w:w="100" w:type="dxa"/>
            </w:tcMar>
          </w:tcPr>
          <w:p w:rsidR="006E0C3E" w14:paraId="1BEB6605" w14:textId="77777777">
            <w:r>
              <w:rPr>
                <w:sz w:val="20"/>
              </w:rPr>
              <w:t>258</w:t>
            </w:r>
          </w:p>
        </w:tc>
        <w:tc>
          <w:tcPr>
            <w:tcW w:w="2592" w:type="dxa"/>
            <w:vMerge w:val="restart"/>
            <w:tcMar>
              <w:top w:w="100" w:type="dxa"/>
              <w:left w:w="100" w:type="dxa"/>
              <w:bottom w:w="100" w:type="dxa"/>
              <w:right w:w="100" w:type="dxa"/>
            </w:tcMar>
          </w:tcPr>
          <w:p w:rsidR="006E0C3E" w14:paraId="30B57C33" w14:textId="77777777"/>
        </w:tc>
      </w:tr>
      <w:tr w14:paraId="250D8E38" w14:textId="77777777">
        <w:tblPrEx>
          <w:tblW w:w="0" w:type="auto"/>
          <w:tblLook w:val="04A0"/>
        </w:tblPrEx>
        <w:trPr>
          <w:trHeight w:val="269"/>
        </w:trPr>
        <w:tc>
          <w:tcPr>
            <w:tcW w:w="2592" w:type="dxa"/>
            <w:vMerge/>
            <w:tcMar>
              <w:top w:w="100" w:type="dxa"/>
              <w:left w:w="100" w:type="dxa"/>
              <w:bottom w:w="100" w:type="dxa"/>
              <w:right w:w="100" w:type="dxa"/>
            </w:tcMar>
          </w:tcPr>
          <w:p w:rsidR="006E0C3E" w14:paraId="380C4F32" w14:textId="77777777"/>
        </w:tc>
        <w:tc>
          <w:tcPr>
            <w:tcW w:w="3888" w:type="dxa"/>
            <w:vMerge w:val="restart"/>
            <w:tcMar>
              <w:top w:w="100" w:type="dxa"/>
              <w:left w:w="100" w:type="dxa"/>
              <w:bottom w:w="100" w:type="dxa"/>
              <w:right w:w="100" w:type="dxa"/>
            </w:tcMar>
          </w:tcPr>
          <w:p w:rsidR="006E0C3E" w14:paraId="4B470C47" w14:textId="77777777"/>
        </w:tc>
        <w:tc>
          <w:tcPr>
            <w:tcW w:w="3888" w:type="dxa"/>
            <w:vMerge w:val="restart"/>
            <w:tcMar>
              <w:top w:w="100" w:type="dxa"/>
              <w:left w:w="100" w:type="dxa"/>
              <w:bottom w:w="100" w:type="dxa"/>
              <w:right w:w="100" w:type="dxa"/>
            </w:tcMar>
          </w:tcPr>
          <w:p w:rsidR="006E0C3E" w14:paraId="7FAED4D5" w14:textId="77777777">
            <w:r>
              <w:rPr>
                <w:sz w:val="20"/>
              </w:rPr>
              <w:t>74</w:t>
            </w:r>
          </w:p>
        </w:tc>
        <w:tc>
          <w:tcPr>
            <w:tcW w:w="2592" w:type="dxa"/>
            <w:vMerge w:val="restart"/>
            <w:tcMar>
              <w:top w:w="100" w:type="dxa"/>
              <w:left w:w="100" w:type="dxa"/>
              <w:bottom w:w="100" w:type="dxa"/>
              <w:right w:w="100" w:type="dxa"/>
            </w:tcMar>
          </w:tcPr>
          <w:p w:rsidR="006E0C3E" w14:paraId="7127F5CC" w14:textId="77777777"/>
        </w:tc>
      </w:tr>
      <w:tr w14:paraId="5EF327CC" w14:textId="77777777">
        <w:tblPrEx>
          <w:tblW w:w="0" w:type="auto"/>
          <w:tblLook w:val="04A0"/>
        </w:tblPrEx>
        <w:trPr>
          <w:trHeight w:val="269"/>
        </w:trPr>
        <w:tc>
          <w:tcPr>
            <w:tcW w:w="2592" w:type="dxa"/>
            <w:vMerge/>
            <w:tcMar>
              <w:top w:w="100" w:type="dxa"/>
              <w:left w:w="100" w:type="dxa"/>
              <w:bottom w:w="100" w:type="dxa"/>
              <w:right w:w="100" w:type="dxa"/>
            </w:tcMar>
          </w:tcPr>
          <w:p w:rsidR="006E0C3E" w14:paraId="1415BE9B" w14:textId="77777777"/>
        </w:tc>
        <w:tc>
          <w:tcPr>
            <w:tcW w:w="3888" w:type="dxa"/>
            <w:vMerge w:val="restart"/>
            <w:tcMar>
              <w:top w:w="100" w:type="dxa"/>
              <w:left w:w="100" w:type="dxa"/>
              <w:bottom w:w="100" w:type="dxa"/>
              <w:right w:w="100" w:type="dxa"/>
            </w:tcMar>
          </w:tcPr>
          <w:p w:rsidR="006E0C3E" w14:paraId="213E05FE" w14:textId="77777777"/>
        </w:tc>
        <w:tc>
          <w:tcPr>
            <w:tcW w:w="3888" w:type="dxa"/>
            <w:vMerge w:val="restart"/>
            <w:tcMar>
              <w:top w:w="100" w:type="dxa"/>
              <w:left w:w="100" w:type="dxa"/>
              <w:bottom w:w="100" w:type="dxa"/>
              <w:right w:w="100" w:type="dxa"/>
            </w:tcMar>
          </w:tcPr>
          <w:p w:rsidR="006E0C3E" w14:paraId="6378B843" w14:textId="77777777">
            <w:r>
              <w:rPr>
                <w:sz w:val="20"/>
              </w:rPr>
              <w:t>467</w:t>
            </w:r>
          </w:p>
        </w:tc>
        <w:tc>
          <w:tcPr>
            <w:tcW w:w="2592" w:type="dxa"/>
            <w:vMerge w:val="restart"/>
            <w:tcMar>
              <w:top w:w="100" w:type="dxa"/>
              <w:left w:w="100" w:type="dxa"/>
              <w:bottom w:w="100" w:type="dxa"/>
              <w:right w:w="100" w:type="dxa"/>
            </w:tcMar>
          </w:tcPr>
          <w:p w:rsidR="006E0C3E" w14:paraId="2941DE20" w14:textId="77777777"/>
        </w:tc>
      </w:tr>
      <w:tr w14:paraId="53C1CEB5" w14:textId="77777777">
        <w:tblPrEx>
          <w:tblW w:w="0" w:type="auto"/>
          <w:tblLook w:val="04A0"/>
        </w:tblPrEx>
        <w:trPr>
          <w:trHeight w:val="269"/>
        </w:trPr>
        <w:tc>
          <w:tcPr>
            <w:tcW w:w="2592" w:type="dxa"/>
            <w:vMerge/>
            <w:tcMar>
              <w:top w:w="100" w:type="dxa"/>
              <w:left w:w="100" w:type="dxa"/>
              <w:bottom w:w="100" w:type="dxa"/>
              <w:right w:w="100" w:type="dxa"/>
            </w:tcMar>
          </w:tcPr>
          <w:p w:rsidR="006E0C3E" w14:paraId="314AA376" w14:textId="77777777"/>
        </w:tc>
        <w:tc>
          <w:tcPr>
            <w:tcW w:w="3888" w:type="dxa"/>
            <w:vMerge w:val="restart"/>
            <w:tcMar>
              <w:top w:w="100" w:type="dxa"/>
              <w:left w:w="100" w:type="dxa"/>
              <w:bottom w:w="100" w:type="dxa"/>
              <w:right w:w="100" w:type="dxa"/>
            </w:tcMar>
          </w:tcPr>
          <w:p w:rsidR="006E0C3E" w14:paraId="176DC45B" w14:textId="77777777"/>
        </w:tc>
        <w:tc>
          <w:tcPr>
            <w:tcW w:w="3888" w:type="dxa"/>
            <w:vMerge w:val="restart"/>
            <w:tcMar>
              <w:top w:w="100" w:type="dxa"/>
              <w:left w:w="100" w:type="dxa"/>
              <w:bottom w:w="100" w:type="dxa"/>
              <w:right w:w="100" w:type="dxa"/>
            </w:tcMar>
          </w:tcPr>
          <w:p w:rsidR="006E0C3E" w14:paraId="69128C68" w14:textId="77777777">
            <w:r>
              <w:rPr>
                <w:sz w:val="20"/>
              </w:rPr>
              <w:t>504</w:t>
            </w:r>
          </w:p>
        </w:tc>
        <w:tc>
          <w:tcPr>
            <w:tcW w:w="2592" w:type="dxa"/>
            <w:vMerge w:val="restart"/>
            <w:tcMar>
              <w:top w:w="100" w:type="dxa"/>
              <w:left w:w="100" w:type="dxa"/>
              <w:bottom w:w="100" w:type="dxa"/>
              <w:right w:w="100" w:type="dxa"/>
            </w:tcMar>
          </w:tcPr>
          <w:p w:rsidR="006E0C3E" w14:paraId="07A15836" w14:textId="77777777"/>
        </w:tc>
      </w:tr>
      <w:tr w14:paraId="3B409498" w14:textId="77777777">
        <w:tblPrEx>
          <w:tblW w:w="0" w:type="auto"/>
          <w:tblLook w:val="04A0"/>
        </w:tblPrEx>
        <w:trPr>
          <w:trHeight w:val="269"/>
        </w:trPr>
        <w:tc>
          <w:tcPr>
            <w:tcW w:w="2592" w:type="dxa"/>
            <w:vMerge/>
            <w:tcMar>
              <w:top w:w="100" w:type="dxa"/>
              <w:left w:w="100" w:type="dxa"/>
              <w:bottom w:w="100" w:type="dxa"/>
              <w:right w:w="100" w:type="dxa"/>
            </w:tcMar>
          </w:tcPr>
          <w:p w:rsidR="006E0C3E" w14:paraId="4D23CD58" w14:textId="77777777"/>
        </w:tc>
        <w:tc>
          <w:tcPr>
            <w:tcW w:w="3888" w:type="dxa"/>
            <w:vMerge w:val="restart"/>
            <w:tcMar>
              <w:top w:w="100" w:type="dxa"/>
              <w:left w:w="100" w:type="dxa"/>
              <w:bottom w:w="100" w:type="dxa"/>
              <w:right w:w="100" w:type="dxa"/>
            </w:tcMar>
          </w:tcPr>
          <w:p w:rsidR="006E0C3E" w14:paraId="71898FC5" w14:textId="77777777"/>
        </w:tc>
        <w:tc>
          <w:tcPr>
            <w:tcW w:w="3888" w:type="dxa"/>
            <w:vMerge w:val="restart"/>
            <w:tcMar>
              <w:top w:w="100" w:type="dxa"/>
              <w:left w:w="100" w:type="dxa"/>
              <w:bottom w:w="100" w:type="dxa"/>
              <w:right w:w="100" w:type="dxa"/>
            </w:tcMar>
          </w:tcPr>
          <w:p w:rsidR="006E0C3E" w14:paraId="455D5A7F" w14:textId="77777777">
            <w:r>
              <w:rPr>
                <w:sz w:val="20"/>
              </w:rPr>
              <w:t>174</w:t>
            </w:r>
          </w:p>
        </w:tc>
        <w:tc>
          <w:tcPr>
            <w:tcW w:w="2592" w:type="dxa"/>
            <w:vMerge w:val="restart"/>
            <w:tcMar>
              <w:top w:w="100" w:type="dxa"/>
              <w:left w:w="100" w:type="dxa"/>
              <w:bottom w:w="100" w:type="dxa"/>
              <w:right w:w="100" w:type="dxa"/>
            </w:tcMar>
          </w:tcPr>
          <w:p w:rsidR="006E0C3E" w14:paraId="2965A390" w14:textId="77777777"/>
        </w:tc>
      </w:tr>
      <w:tr w14:paraId="58B7BBC9" w14:textId="77777777">
        <w:tblPrEx>
          <w:tblW w:w="0" w:type="auto"/>
          <w:tblLook w:val="04A0"/>
        </w:tblPrEx>
        <w:trPr>
          <w:trHeight w:val="269"/>
        </w:trPr>
        <w:tc>
          <w:tcPr>
            <w:tcW w:w="2592" w:type="dxa"/>
            <w:vMerge/>
            <w:tcMar>
              <w:top w:w="100" w:type="dxa"/>
              <w:left w:w="100" w:type="dxa"/>
              <w:bottom w:w="100" w:type="dxa"/>
              <w:right w:w="100" w:type="dxa"/>
            </w:tcMar>
          </w:tcPr>
          <w:p w:rsidR="006E0C3E" w14:paraId="3791576C" w14:textId="77777777"/>
        </w:tc>
        <w:tc>
          <w:tcPr>
            <w:tcW w:w="3888" w:type="dxa"/>
            <w:vMerge w:val="restart"/>
            <w:tcMar>
              <w:top w:w="100" w:type="dxa"/>
              <w:left w:w="100" w:type="dxa"/>
              <w:bottom w:w="100" w:type="dxa"/>
              <w:right w:w="100" w:type="dxa"/>
            </w:tcMar>
          </w:tcPr>
          <w:p w:rsidR="006E0C3E" w14:paraId="5DD399A8" w14:textId="77777777"/>
        </w:tc>
        <w:tc>
          <w:tcPr>
            <w:tcW w:w="3888" w:type="dxa"/>
            <w:vMerge w:val="restart"/>
            <w:tcMar>
              <w:top w:w="100" w:type="dxa"/>
              <w:left w:w="100" w:type="dxa"/>
              <w:bottom w:w="100" w:type="dxa"/>
              <w:right w:w="100" w:type="dxa"/>
            </w:tcMar>
          </w:tcPr>
          <w:p w:rsidR="006E0C3E" w14:paraId="19BAB08E" w14:textId="77777777">
            <w:r>
              <w:rPr>
                <w:sz w:val="20"/>
              </w:rPr>
              <w:t>557</w:t>
            </w:r>
          </w:p>
        </w:tc>
        <w:tc>
          <w:tcPr>
            <w:tcW w:w="2592" w:type="dxa"/>
            <w:vMerge w:val="restart"/>
            <w:tcMar>
              <w:top w:w="100" w:type="dxa"/>
              <w:left w:w="100" w:type="dxa"/>
              <w:bottom w:w="100" w:type="dxa"/>
              <w:right w:w="100" w:type="dxa"/>
            </w:tcMar>
          </w:tcPr>
          <w:p w:rsidR="006E0C3E" w14:paraId="2A13E7FE" w14:textId="77777777"/>
        </w:tc>
      </w:tr>
      <w:tr w14:paraId="1FBF367A" w14:textId="77777777">
        <w:tblPrEx>
          <w:tblW w:w="0" w:type="auto"/>
          <w:tblLook w:val="04A0"/>
        </w:tblPrEx>
        <w:trPr>
          <w:trHeight w:val="269"/>
        </w:trPr>
        <w:tc>
          <w:tcPr>
            <w:tcW w:w="2592" w:type="dxa"/>
            <w:vMerge/>
            <w:tcMar>
              <w:top w:w="100" w:type="dxa"/>
              <w:left w:w="100" w:type="dxa"/>
              <w:bottom w:w="100" w:type="dxa"/>
              <w:right w:w="100" w:type="dxa"/>
            </w:tcMar>
          </w:tcPr>
          <w:p w:rsidR="006E0C3E" w14:paraId="1BABF6EC" w14:textId="77777777"/>
        </w:tc>
        <w:tc>
          <w:tcPr>
            <w:tcW w:w="3888" w:type="dxa"/>
            <w:vMerge w:val="restart"/>
            <w:tcMar>
              <w:top w:w="100" w:type="dxa"/>
              <w:left w:w="100" w:type="dxa"/>
              <w:bottom w:w="100" w:type="dxa"/>
              <w:right w:w="100" w:type="dxa"/>
            </w:tcMar>
          </w:tcPr>
          <w:p w:rsidR="006E0C3E" w14:paraId="2F2C7A9A" w14:textId="77777777"/>
        </w:tc>
        <w:tc>
          <w:tcPr>
            <w:tcW w:w="3888" w:type="dxa"/>
            <w:vMerge w:val="restart"/>
            <w:tcMar>
              <w:top w:w="100" w:type="dxa"/>
              <w:left w:w="100" w:type="dxa"/>
              <w:bottom w:w="100" w:type="dxa"/>
              <w:right w:w="100" w:type="dxa"/>
            </w:tcMar>
          </w:tcPr>
          <w:p w:rsidR="006E0C3E" w14:paraId="586828A1" w14:textId="77777777">
            <w:r>
              <w:rPr>
                <w:sz w:val="20"/>
              </w:rPr>
              <w:t>116</w:t>
            </w:r>
          </w:p>
        </w:tc>
        <w:tc>
          <w:tcPr>
            <w:tcW w:w="2592" w:type="dxa"/>
            <w:vMerge w:val="restart"/>
            <w:tcMar>
              <w:top w:w="100" w:type="dxa"/>
              <w:left w:w="100" w:type="dxa"/>
              <w:bottom w:w="100" w:type="dxa"/>
              <w:right w:w="100" w:type="dxa"/>
            </w:tcMar>
          </w:tcPr>
          <w:p w:rsidR="006E0C3E" w14:paraId="2EEB9BA8" w14:textId="77777777"/>
        </w:tc>
      </w:tr>
      <w:tr w14:paraId="41C39687" w14:textId="77777777">
        <w:tblPrEx>
          <w:tblW w:w="0" w:type="auto"/>
          <w:tblLook w:val="04A0"/>
        </w:tblPrEx>
        <w:trPr>
          <w:trHeight w:val="269"/>
        </w:trPr>
        <w:tc>
          <w:tcPr>
            <w:tcW w:w="2592" w:type="dxa"/>
            <w:vMerge/>
            <w:tcMar>
              <w:top w:w="100" w:type="dxa"/>
              <w:left w:w="100" w:type="dxa"/>
              <w:bottom w:w="100" w:type="dxa"/>
              <w:right w:w="100" w:type="dxa"/>
            </w:tcMar>
          </w:tcPr>
          <w:p w:rsidR="006E0C3E" w14:paraId="0599B3E0" w14:textId="77777777"/>
        </w:tc>
        <w:tc>
          <w:tcPr>
            <w:tcW w:w="3888" w:type="dxa"/>
            <w:vMerge w:val="restart"/>
            <w:tcMar>
              <w:top w:w="100" w:type="dxa"/>
              <w:left w:w="100" w:type="dxa"/>
              <w:bottom w:w="100" w:type="dxa"/>
              <w:right w:w="100" w:type="dxa"/>
            </w:tcMar>
          </w:tcPr>
          <w:p w:rsidR="006E0C3E" w14:paraId="74964BC6" w14:textId="77777777"/>
        </w:tc>
        <w:tc>
          <w:tcPr>
            <w:tcW w:w="3888" w:type="dxa"/>
            <w:vMerge w:val="restart"/>
            <w:tcMar>
              <w:top w:w="100" w:type="dxa"/>
              <w:left w:w="100" w:type="dxa"/>
              <w:bottom w:w="100" w:type="dxa"/>
              <w:right w:w="100" w:type="dxa"/>
            </w:tcMar>
          </w:tcPr>
          <w:p w:rsidR="006E0C3E" w14:paraId="44E5DBFF" w14:textId="77777777">
            <w:r>
              <w:rPr>
                <w:sz w:val="20"/>
              </w:rPr>
              <w:t>302</w:t>
            </w:r>
          </w:p>
        </w:tc>
        <w:tc>
          <w:tcPr>
            <w:tcW w:w="2592" w:type="dxa"/>
            <w:vMerge w:val="restart"/>
            <w:tcMar>
              <w:top w:w="100" w:type="dxa"/>
              <w:left w:w="100" w:type="dxa"/>
              <w:bottom w:w="100" w:type="dxa"/>
              <w:right w:w="100" w:type="dxa"/>
            </w:tcMar>
          </w:tcPr>
          <w:p w:rsidR="006E0C3E" w14:paraId="4135A339" w14:textId="77777777"/>
        </w:tc>
      </w:tr>
      <w:tr w14:paraId="381242E2" w14:textId="77777777">
        <w:tblPrEx>
          <w:tblW w:w="0" w:type="auto"/>
          <w:tblLook w:val="04A0"/>
        </w:tblPrEx>
        <w:trPr>
          <w:trHeight w:val="269"/>
        </w:trPr>
        <w:tc>
          <w:tcPr>
            <w:tcW w:w="2592" w:type="dxa"/>
            <w:vMerge/>
            <w:tcMar>
              <w:top w:w="100" w:type="dxa"/>
              <w:left w:w="100" w:type="dxa"/>
              <w:bottom w:w="100" w:type="dxa"/>
              <w:right w:w="100" w:type="dxa"/>
            </w:tcMar>
          </w:tcPr>
          <w:p w:rsidR="006E0C3E" w14:paraId="07728433" w14:textId="77777777"/>
        </w:tc>
        <w:tc>
          <w:tcPr>
            <w:tcW w:w="3888" w:type="dxa"/>
            <w:vMerge w:val="restart"/>
            <w:tcMar>
              <w:top w:w="100" w:type="dxa"/>
              <w:left w:w="100" w:type="dxa"/>
              <w:bottom w:w="100" w:type="dxa"/>
              <w:right w:w="100" w:type="dxa"/>
            </w:tcMar>
          </w:tcPr>
          <w:p w:rsidR="006E0C3E" w14:paraId="4F46531F" w14:textId="77777777"/>
        </w:tc>
        <w:tc>
          <w:tcPr>
            <w:tcW w:w="3888" w:type="dxa"/>
            <w:vMerge w:val="restart"/>
            <w:tcMar>
              <w:top w:w="100" w:type="dxa"/>
              <w:left w:w="100" w:type="dxa"/>
              <w:bottom w:w="100" w:type="dxa"/>
              <w:right w:w="100" w:type="dxa"/>
            </w:tcMar>
          </w:tcPr>
          <w:p w:rsidR="006E0C3E" w14:paraId="57EFA7BF" w14:textId="77777777">
            <w:r>
              <w:rPr>
                <w:sz w:val="20"/>
              </w:rPr>
              <w:t>330</w:t>
            </w:r>
          </w:p>
        </w:tc>
        <w:tc>
          <w:tcPr>
            <w:tcW w:w="2592" w:type="dxa"/>
            <w:vMerge w:val="restart"/>
            <w:tcMar>
              <w:top w:w="100" w:type="dxa"/>
              <w:left w:w="100" w:type="dxa"/>
              <w:bottom w:w="100" w:type="dxa"/>
              <w:right w:w="100" w:type="dxa"/>
            </w:tcMar>
          </w:tcPr>
          <w:p w:rsidR="006E0C3E" w14:paraId="20034246" w14:textId="77777777"/>
        </w:tc>
      </w:tr>
      <w:tr w14:paraId="2F33AFEC" w14:textId="77777777">
        <w:tblPrEx>
          <w:tblW w:w="0" w:type="auto"/>
          <w:tblLook w:val="04A0"/>
        </w:tblPrEx>
        <w:trPr>
          <w:trHeight w:val="269"/>
        </w:trPr>
        <w:tc>
          <w:tcPr>
            <w:tcW w:w="2592" w:type="dxa"/>
            <w:vMerge/>
            <w:tcMar>
              <w:top w:w="100" w:type="dxa"/>
              <w:left w:w="100" w:type="dxa"/>
              <w:bottom w:w="100" w:type="dxa"/>
              <w:right w:w="100" w:type="dxa"/>
            </w:tcMar>
          </w:tcPr>
          <w:p w:rsidR="006E0C3E" w14:paraId="2F9CAE92" w14:textId="77777777"/>
        </w:tc>
        <w:tc>
          <w:tcPr>
            <w:tcW w:w="3888" w:type="dxa"/>
            <w:vMerge w:val="restart"/>
            <w:tcMar>
              <w:top w:w="100" w:type="dxa"/>
              <w:left w:w="100" w:type="dxa"/>
              <w:bottom w:w="100" w:type="dxa"/>
              <w:right w:w="100" w:type="dxa"/>
            </w:tcMar>
          </w:tcPr>
          <w:p w:rsidR="006E0C3E" w14:paraId="28E1E20B" w14:textId="77777777"/>
        </w:tc>
        <w:tc>
          <w:tcPr>
            <w:tcW w:w="3888" w:type="dxa"/>
            <w:vMerge w:val="restart"/>
            <w:tcMar>
              <w:top w:w="100" w:type="dxa"/>
              <w:left w:w="100" w:type="dxa"/>
              <w:bottom w:w="100" w:type="dxa"/>
              <w:right w:w="100" w:type="dxa"/>
            </w:tcMar>
          </w:tcPr>
          <w:p w:rsidR="006E0C3E" w14:paraId="7CA99303" w14:textId="77777777">
            <w:r>
              <w:rPr>
                <w:sz w:val="20"/>
              </w:rPr>
              <w:t>496</w:t>
            </w:r>
          </w:p>
        </w:tc>
        <w:tc>
          <w:tcPr>
            <w:tcW w:w="2592" w:type="dxa"/>
            <w:vMerge w:val="restart"/>
            <w:tcMar>
              <w:top w:w="100" w:type="dxa"/>
              <w:left w:w="100" w:type="dxa"/>
              <w:bottom w:w="100" w:type="dxa"/>
              <w:right w:w="100" w:type="dxa"/>
            </w:tcMar>
          </w:tcPr>
          <w:p w:rsidR="006E0C3E" w14:paraId="1079E430" w14:textId="77777777"/>
        </w:tc>
      </w:tr>
      <w:tr w14:paraId="236FEAB4" w14:textId="77777777">
        <w:tblPrEx>
          <w:tblW w:w="0" w:type="auto"/>
          <w:tblLook w:val="04A0"/>
        </w:tblPrEx>
        <w:trPr>
          <w:trHeight w:val="269"/>
        </w:trPr>
        <w:tc>
          <w:tcPr>
            <w:tcW w:w="2592" w:type="dxa"/>
            <w:vMerge/>
            <w:tcMar>
              <w:top w:w="100" w:type="dxa"/>
              <w:left w:w="100" w:type="dxa"/>
              <w:bottom w:w="100" w:type="dxa"/>
              <w:right w:w="100" w:type="dxa"/>
            </w:tcMar>
          </w:tcPr>
          <w:p w:rsidR="006E0C3E" w14:paraId="6CF0CA32" w14:textId="77777777"/>
        </w:tc>
        <w:tc>
          <w:tcPr>
            <w:tcW w:w="3888" w:type="dxa"/>
            <w:vMerge w:val="restart"/>
            <w:tcMar>
              <w:top w:w="100" w:type="dxa"/>
              <w:left w:w="100" w:type="dxa"/>
              <w:bottom w:w="100" w:type="dxa"/>
              <w:right w:w="100" w:type="dxa"/>
            </w:tcMar>
          </w:tcPr>
          <w:p w:rsidR="006E0C3E" w14:paraId="6C89DBB8" w14:textId="77777777"/>
        </w:tc>
        <w:tc>
          <w:tcPr>
            <w:tcW w:w="3888" w:type="dxa"/>
            <w:vMerge w:val="restart"/>
            <w:tcMar>
              <w:top w:w="100" w:type="dxa"/>
              <w:left w:w="100" w:type="dxa"/>
              <w:bottom w:w="100" w:type="dxa"/>
              <w:right w:w="100" w:type="dxa"/>
            </w:tcMar>
          </w:tcPr>
          <w:p w:rsidR="006E0C3E" w14:paraId="7FBF0FE9" w14:textId="77777777">
            <w:r>
              <w:rPr>
                <w:sz w:val="20"/>
              </w:rPr>
              <w:t>480</w:t>
            </w:r>
          </w:p>
        </w:tc>
        <w:tc>
          <w:tcPr>
            <w:tcW w:w="2592" w:type="dxa"/>
            <w:vMerge w:val="restart"/>
            <w:tcMar>
              <w:top w:w="100" w:type="dxa"/>
              <w:left w:w="100" w:type="dxa"/>
              <w:bottom w:w="100" w:type="dxa"/>
              <w:right w:w="100" w:type="dxa"/>
            </w:tcMar>
          </w:tcPr>
          <w:p w:rsidR="006E0C3E" w14:paraId="5FD25767" w14:textId="77777777"/>
        </w:tc>
      </w:tr>
      <w:tr w14:paraId="10C93810" w14:textId="77777777">
        <w:tblPrEx>
          <w:tblW w:w="0" w:type="auto"/>
          <w:tblLook w:val="04A0"/>
        </w:tblPrEx>
        <w:trPr>
          <w:trHeight w:val="269"/>
        </w:trPr>
        <w:tc>
          <w:tcPr>
            <w:tcW w:w="2592" w:type="dxa"/>
            <w:vMerge/>
            <w:tcMar>
              <w:top w:w="100" w:type="dxa"/>
              <w:left w:w="100" w:type="dxa"/>
              <w:bottom w:w="100" w:type="dxa"/>
              <w:right w:w="100" w:type="dxa"/>
            </w:tcMar>
          </w:tcPr>
          <w:p w:rsidR="006E0C3E" w14:paraId="178BBE87" w14:textId="77777777"/>
        </w:tc>
        <w:tc>
          <w:tcPr>
            <w:tcW w:w="3888" w:type="dxa"/>
            <w:vMerge w:val="restart"/>
            <w:tcMar>
              <w:top w:w="100" w:type="dxa"/>
              <w:left w:w="100" w:type="dxa"/>
              <w:bottom w:w="100" w:type="dxa"/>
              <w:right w:w="100" w:type="dxa"/>
            </w:tcMar>
          </w:tcPr>
          <w:p w:rsidR="006E0C3E" w14:paraId="6719114A" w14:textId="77777777"/>
        </w:tc>
        <w:tc>
          <w:tcPr>
            <w:tcW w:w="3888" w:type="dxa"/>
            <w:vMerge w:val="restart"/>
            <w:tcMar>
              <w:top w:w="100" w:type="dxa"/>
              <w:left w:w="100" w:type="dxa"/>
              <w:bottom w:w="100" w:type="dxa"/>
              <w:right w:w="100" w:type="dxa"/>
            </w:tcMar>
          </w:tcPr>
          <w:p w:rsidR="006E0C3E" w14:paraId="47B93254" w14:textId="77777777">
            <w:r>
              <w:rPr>
                <w:sz w:val="20"/>
              </w:rPr>
              <w:t>331</w:t>
            </w:r>
          </w:p>
        </w:tc>
        <w:tc>
          <w:tcPr>
            <w:tcW w:w="2592" w:type="dxa"/>
            <w:vMerge w:val="restart"/>
            <w:tcMar>
              <w:top w:w="100" w:type="dxa"/>
              <w:left w:w="100" w:type="dxa"/>
              <w:bottom w:w="100" w:type="dxa"/>
              <w:right w:w="100" w:type="dxa"/>
            </w:tcMar>
          </w:tcPr>
          <w:p w:rsidR="006E0C3E" w14:paraId="26CC9051" w14:textId="77777777"/>
        </w:tc>
      </w:tr>
      <w:tr w14:paraId="7BA2766F" w14:textId="77777777">
        <w:tblPrEx>
          <w:tblW w:w="0" w:type="auto"/>
          <w:tblLook w:val="04A0"/>
        </w:tblPrEx>
        <w:trPr>
          <w:trHeight w:val="269"/>
        </w:trPr>
        <w:tc>
          <w:tcPr>
            <w:tcW w:w="2592" w:type="dxa"/>
            <w:vMerge/>
            <w:tcMar>
              <w:top w:w="100" w:type="dxa"/>
              <w:left w:w="100" w:type="dxa"/>
              <w:bottom w:w="100" w:type="dxa"/>
              <w:right w:w="100" w:type="dxa"/>
            </w:tcMar>
          </w:tcPr>
          <w:p w:rsidR="006E0C3E" w14:paraId="12787FFA" w14:textId="77777777"/>
        </w:tc>
        <w:tc>
          <w:tcPr>
            <w:tcW w:w="3888" w:type="dxa"/>
            <w:vMerge w:val="restart"/>
            <w:tcMar>
              <w:top w:w="100" w:type="dxa"/>
              <w:left w:w="100" w:type="dxa"/>
              <w:bottom w:w="100" w:type="dxa"/>
              <w:right w:w="100" w:type="dxa"/>
            </w:tcMar>
          </w:tcPr>
          <w:p w:rsidR="006E0C3E" w14:paraId="33D25C35" w14:textId="77777777"/>
        </w:tc>
        <w:tc>
          <w:tcPr>
            <w:tcW w:w="3888" w:type="dxa"/>
            <w:vMerge w:val="restart"/>
            <w:tcMar>
              <w:top w:w="100" w:type="dxa"/>
              <w:left w:w="100" w:type="dxa"/>
              <w:bottom w:w="100" w:type="dxa"/>
              <w:right w:w="100" w:type="dxa"/>
            </w:tcMar>
          </w:tcPr>
          <w:p w:rsidR="006E0C3E" w14:paraId="2828348C" w14:textId="77777777">
            <w:r>
              <w:rPr>
                <w:sz w:val="20"/>
              </w:rPr>
              <w:t>66</w:t>
            </w:r>
          </w:p>
        </w:tc>
        <w:tc>
          <w:tcPr>
            <w:tcW w:w="2592" w:type="dxa"/>
            <w:vMerge w:val="restart"/>
            <w:tcMar>
              <w:top w:w="100" w:type="dxa"/>
              <w:left w:w="100" w:type="dxa"/>
              <w:bottom w:w="100" w:type="dxa"/>
              <w:right w:w="100" w:type="dxa"/>
            </w:tcMar>
          </w:tcPr>
          <w:p w:rsidR="006E0C3E" w14:paraId="2974A9CA" w14:textId="77777777"/>
        </w:tc>
      </w:tr>
      <w:tr w14:paraId="00C0C379" w14:textId="77777777">
        <w:tblPrEx>
          <w:tblW w:w="0" w:type="auto"/>
          <w:tblLook w:val="04A0"/>
        </w:tblPrEx>
        <w:trPr>
          <w:trHeight w:val="269"/>
        </w:trPr>
        <w:tc>
          <w:tcPr>
            <w:tcW w:w="2592" w:type="dxa"/>
            <w:vMerge/>
            <w:tcMar>
              <w:top w:w="100" w:type="dxa"/>
              <w:left w:w="100" w:type="dxa"/>
              <w:bottom w:w="100" w:type="dxa"/>
              <w:right w:w="100" w:type="dxa"/>
            </w:tcMar>
          </w:tcPr>
          <w:p w:rsidR="006E0C3E" w14:paraId="22A6682D" w14:textId="77777777"/>
        </w:tc>
        <w:tc>
          <w:tcPr>
            <w:tcW w:w="3888" w:type="dxa"/>
            <w:vMerge w:val="restart"/>
            <w:tcMar>
              <w:top w:w="100" w:type="dxa"/>
              <w:left w:w="100" w:type="dxa"/>
              <w:bottom w:w="100" w:type="dxa"/>
              <w:right w:w="100" w:type="dxa"/>
            </w:tcMar>
          </w:tcPr>
          <w:p w:rsidR="006E0C3E" w14:paraId="64F756E5" w14:textId="77777777"/>
        </w:tc>
        <w:tc>
          <w:tcPr>
            <w:tcW w:w="3888" w:type="dxa"/>
            <w:vMerge w:val="restart"/>
            <w:tcMar>
              <w:top w:w="100" w:type="dxa"/>
              <w:left w:w="100" w:type="dxa"/>
              <w:bottom w:w="100" w:type="dxa"/>
              <w:right w:w="100" w:type="dxa"/>
            </w:tcMar>
          </w:tcPr>
          <w:p w:rsidR="006E0C3E" w14:paraId="7FCD7324" w14:textId="77777777">
            <w:r>
              <w:rPr>
                <w:sz w:val="20"/>
              </w:rPr>
              <w:t>481</w:t>
            </w:r>
          </w:p>
        </w:tc>
        <w:tc>
          <w:tcPr>
            <w:tcW w:w="2592" w:type="dxa"/>
            <w:vMerge w:val="restart"/>
            <w:tcMar>
              <w:top w:w="100" w:type="dxa"/>
              <w:left w:w="100" w:type="dxa"/>
              <w:bottom w:w="100" w:type="dxa"/>
              <w:right w:w="100" w:type="dxa"/>
            </w:tcMar>
          </w:tcPr>
          <w:p w:rsidR="006E0C3E" w14:paraId="07C7381F" w14:textId="77777777"/>
        </w:tc>
      </w:tr>
      <w:tr w14:paraId="2782B383" w14:textId="77777777">
        <w:tblPrEx>
          <w:tblW w:w="0" w:type="auto"/>
          <w:tblLook w:val="04A0"/>
        </w:tblPrEx>
        <w:trPr>
          <w:trHeight w:val="269"/>
        </w:trPr>
        <w:tc>
          <w:tcPr>
            <w:tcW w:w="2592" w:type="dxa"/>
            <w:vMerge/>
            <w:tcMar>
              <w:top w:w="100" w:type="dxa"/>
              <w:left w:w="100" w:type="dxa"/>
              <w:bottom w:w="100" w:type="dxa"/>
              <w:right w:w="100" w:type="dxa"/>
            </w:tcMar>
          </w:tcPr>
          <w:p w:rsidR="006E0C3E" w14:paraId="7E17B3FF" w14:textId="77777777"/>
        </w:tc>
        <w:tc>
          <w:tcPr>
            <w:tcW w:w="3888" w:type="dxa"/>
            <w:vMerge w:val="restart"/>
            <w:tcMar>
              <w:top w:w="100" w:type="dxa"/>
              <w:left w:w="100" w:type="dxa"/>
              <w:bottom w:w="100" w:type="dxa"/>
              <w:right w:w="100" w:type="dxa"/>
            </w:tcMar>
          </w:tcPr>
          <w:p w:rsidR="006E0C3E" w14:paraId="6E6142EF" w14:textId="77777777"/>
        </w:tc>
        <w:tc>
          <w:tcPr>
            <w:tcW w:w="3888" w:type="dxa"/>
            <w:vMerge w:val="restart"/>
            <w:tcMar>
              <w:top w:w="100" w:type="dxa"/>
              <w:left w:w="100" w:type="dxa"/>
              <w:bottom w:w="100" w:type="dxa"/>
              <w:right w:w="100" w:type="dxa"/>
            </w:tcMar>
          </w:tcPr>
          <w:p w:rsidR="006E0C3E" w14:paraId="2451B599" w14:textId="77777777">
            <w:r>
              <w:rPr>
                <w:sz w:val="20"/>
              </w:rPr>
              <w:t>313</w:t>
            </w:r>
          </w:p>
        </w:tc>
        <w:tc>
          <w:tcPr>
            <w:tcW w:w="2592" w:type="dxa"/>
            <w:vMerge w:val="restart"/>
            <w:tcMar>
              <w:top w:w="100" w:type="dxa"/>
              <w:left w:w="100" w:type="dxa"/>
              <w:bottom w:w="100" w:type="dxa"/>
              <w:right w:w="100" w:type="dxa"/>
            </w:tcMar>
          </w:tcPr>
          <w:p w:rsidR="006E0C3E" w14:paraId="6DB08246" w14:textId="77777777"/>
        </w:tc>
      </w:tr>
      <w:tr w14:paraId="545E8E20" w14:textId="77777777">
        <w:tblPrEx>
          <w:tblW w:w="0" w:type="auto"/>
          <w:tblLook w:val="04A0"/>
        </w:tblPrEx>
        <w:trPr>
          <w:trHeight w:val="269"/>
        </w:trPr>
        <w:tc>
          <w:tcPr>
            <w:tcW w:w="2592" w:type="dxa"/>
            <w:vMerge/>
            <w:tcMar>
              <w:top w:w="100" w:type="dxa"/>
              <w:left w:w="100" w:type="dxa"/>
              <w:bottom w:w="100" w:type="dxa"/>
              <w:right w:w="100" w:type="dxa"/>
            </w:tcMar>
          </w:tcPr>
          <w:p w:rsidR="006E0C3E" w14:paraId="5C2D7AA3" w14:textId="77777777"/>
        </w:tc>
        <w:tc>
          <w:tcPr>
            <w:tcW w:w="3888" w:type="dxa"/>
            <w:vMerge w:val="restart"/>
            <w:tcMar>
              <w:top w:w="100" w:type="dxa"/>
              <w:left w:w="100" w:type="dxa"/>
              <w:bottom w:w="100" w:type="dxa"/>
              <w:right w:w="100" w:type="dxa"/>
            </w:tcMar>
          </w:tcPr>
          <w:p w:rsidR="006E0C3E" w14:paraId="57C69515" w14:textId="77777777"/>
        </w:tc>
        <w:tc>
          <w:tcPr>
            <w:tcW w:w="3888" w:type="dxa"/>
            <w:vMerge w:val="restart"/>
            <w:tcMar>
              <w:top w:w="100" w:type="dxa"/>
              <w:left w:w="100" w:type="dxa"/>
              <w:bottom w:w="100" w:type="dxa"/>
              <w:right w:w="100" w:type="dxa"/>
            </w:tcMar>
          </w:tcPr>
          <w:p w:rsidR="006E0C3E" w14:paraId="7852269C" w14:textId="77777777">
            <w:r>
              <w:rPr>
                <w:sz w:val="20"/>
              </w:rPr>
              <w:t>143</w:t>
            </w:r>
          </w:p>
        </w:tc>
        <w:tc>
          <w:tcPr>
            <w:tcW w:w="2592" w:type="dxa"/>
            <w:vMerge w:val="restart"/>
            <w:tcMar>
              <w:top w:w="100" w:type="dxa"/>
              <w:left w:w="100" w:type="dxa"/>
              <w:bottom w:w="100" w:type="dxa"/>
              <w:right w:w="100" w:type="dxa"/>
            </w:tcMar>
          </w:tcPr>
          <w:p w:rsidR="006E0C3E" w14:paraId="02A022AA" w14:textId="77777777"/>
        </w:tc>
      </w:tr>
      <w:tr w14:paraId="043B7133" w14:textId="77777777">
        <w:tblPrEx>
          <w:tblW w:w="0" w:type="auto"/>
          <w:tblLook w:val="04A0"/>
        </w:tblPrEx>
        <w:trPr>
          <w:trHeight w:val="269"/>
        </w:trPr>
        <w:tc>
          <w:tcPr>
            <w:tcW w:w="2592" w:type="dxa"/>
            <w:vMerge/>
            <w:tcMar>
              <w:top w:w="100" w:type="dxa"/>
              <w:left w:w="100" w:type="dxa"/>
              <w:bottom w:w="100" w:type="dxa"/>
              <w:right w:w="100" w:type="dxa"/>
            </w:tcMar>
          </w:tcPr>
          <w:p w:rsidR="006E0C3E" w14:paraId="4A7F4E93" w14:textId="77777777"/>
        </w:tc>
        <w:tc>
          <w:tcPr>
            <w:tcW w:w="3888" w:type="dxa"/>
            <w:vMerge w:val="restart"/>
            <w:tcMar>
              <w:top w:w="100" w:type="dxa"/>
              <w:left w:w="100" w:type="dxa"/>
              <w:bottom w:w="100" w:type="dxa"/>
              <w:right w:w="100" w:type="dxa"/>
            </w:tcMar>
          </w:tcPr>
          <w:p w:rsidR="006E0C3E" w14:paraId="10F62BEE" w14:textId="77777777"/>
        </w:tc>
        <w:tc>
          <w:tcPr>
            <w:tcW w:w="3888" w:type="dxa"/>
            <w:vMerge w:val="restart"/>
            <w:tcMar>
              <w:top w:w="100" w:type="dxa"/>
              <w:left w:w="100" w:type="dxa"/>
              <w:bottom w:w="100" w:type="dxa"/>
              <w:right w:w="100" w:type="dxa"/>
            </w:tcMar>
          </w:tcPr>
          <w:p w:rsidR="006E0C3E" w14:paraId="4F000AB9" w14:textId="77777777">
            <w:r>
              <w:rPr>
                <w:sz w:val="20"/>
              </w:rPr>
              <w:t>482</w:t>
            </w:r>
          </w:p>
        </w:tc>
        <w:tc>
          <w:tcPr>
            <w:tcW w:w="2592" w:type="dxa"/>
            <w:vMerge w:val="restart"/>
            <w:tcMar>
              <w:top w:w="100" w:type="dxa"/>
              <w:left w:w="100" w:type="dxa"/>
              <w:bottom w:w="100" w:type="dxa"/>
              <w:right w:w="100" w:type="dxa"/>
            </w:tcMar>
          </w:tcPr>
          <w:p w:rsidR="006E0C3E" w14:paraId="4FA83D10" w14:textId="77777777"/>
        </w:tc>
      </w:tr>
      <w:tr w14:paraId="1D8B90B5" w14:textId="77777777">
        <w:tblPrEx>
          <w:tblW w:w="0" w:type="auto"/>
          <w:tblLook w:val="04A0"/>
        </w:tblPrEx>
        <w:trPr>
          <w:trHeight w:val="269"/>
        </w:trPr>
        <w:tc>
          <w:tcPr>
            <w:tcW w:w="2592" w:type="dxa"/>
            <w:vMerge/>
            <w:tcMar>
              <w:top w:w="100" w:type="dxa"/>
              <w:left w:w="100" w:type="dxa"/>
              <w:bottom w:w="100" w:type="dxa"/>
              <w:right w:w="100" w:type="dxa"/>
            </w:tcMar>
          </w:tcPr>
          <w:p w:rsidR="006E0C3E" w14:paraId="77725198" w14:textId="77777777"/>
        </w:tc>
        <w:tc>
          <w:tcPr>
            <w:tcW w:w="3888" w:type="dxa"/>
            <w:vMerge w:val="restart"/>
            <w:tcMar>
              <w:top w:w="100" w:type="dxa"/>
              <w:left w:w="100" w:type="dxa"/>
              <w:bottom w:w="100" w:type="dxa"/>
              <w:right w:w="100" w:type="dxa"/>
            </w:tcMar>
          </w:tcPr>
          <w:p w:rsidR="006E0C3E" w14:paraId="77B12A87" w14:textId="77777777"/>
        </w:tc>
        <w:tc>
          <w:tcPr>
            <w:tcW w:w="3888" w:type="dxa"/>
            <w:vMerge w:val="restart"/>
            <w:tcMar>
              <w:top w:w="100" w:type="dxa"/>
              <w:left w:w="100" w:type="dxa"/>
              <w:bottom w:w="100" w:type="dxa"/>
              <w:right w:w="100" w:type="dxa"/>
            </w:tcMar>
          </w:tcPr>
          <w:p w:rsidR="006E0C3E" w14:paraId="62B9760D" w14:textId="77777777">
            <w:r>
              <w:rPr>
                <w:sz w:val="20"/>
              </w:rPr>
              <w:t>531</w:t>
            </w:r>
          </w:p>
        </w:tc>
        <w:tc>
          <w:tcPr>
            <w:tcW w:w="2592" w:type="dxa"/>
            <w:vMerge w:val="restart"/>
            <w:tcMar>
              <w:top w:w="100" w:type="dxa"/>
              <w:left w:w="100" w:type="dxa"/>
              <w:bottom w:w="100" w:type="dxa"/>
              <w:right w:w="100" w:type="dxa"/>
            </w:tcMar>
          </w:tcPr>
          <w:p w:rsidR="006E0C3E" w14:paraId="7FF2B80C" w14:textId="77777777"/>
        </w:tc>
      </w:tr>
      <w:tr w14:paraId="49C37AD9" w14:textId="77777777">
        <w:tblPrEx>
          <w:tblW w:w="0" w:type="auto"/>
          <w:tblLook w:val="04A0"/>
        </w:tblPrEx>
        <w:trPr>
          <w:trHeight w:val="269"/>
        </w:trPr>
        <w:tc>
          <w:tcPr>
            <w:tcW w:w="2592" w:type="dxa"/>
            <w:vMerge/>
            <w:tcMar>
              <w:top w:w="100" w:type="dxa"/>
              <w:left w:w="100" w:type="dxa"/>
              <w:bottom w:w="100" w:type="dxa"/>
              <w:right w:w="100" w:type="dxa"/>
            </w:tcMar>
          </w:tcPr>
          <w:p w:rsidR="006E0C3E" w14:paraId="0E3B3C69" w14:textId="77777777"/>
        </w:tc>
        <w:tc>
          <w:tcPr>
            <w:tcW w:w="3888" w:type="dxa"/>
            <w:vMerge w:val="restart"/>
            <w:tcMar>
              <w:top w:w="100" w:type="dxa"/>
              <w:left w:w="100" w:type="dxa"/>
              <w:bottom w:w="100" w:type="dxa"/>
              <w:right w:w="100" w:type="dxa"/>
            </w:tcMar>
          </w:tcPr>
          <w:p w:rsidR="006E0C3E" w14:paraId="118934A8" w14:textId="77777777"/>
        </w:tc>
        <w:tc>
          <w:tcPr>
            <w:tcW w:w="3888" w:type="dxa"/>
            <w:vMerge w:val="restart"/>
            <w:tcMar>
              <w:top w:w="100" w:type="dxa"/>
              <w:left w:w="100" w:type="dxa"/>
              <w:bottom w:w="100" w:type="dxa"/>
              <w:right w:w="100" w:type="dxa"/>
            </w:tcMar>
          </w:tcPr>
          <w:p w:rsidR="006E0C3E" w14:paraId="57B5C076" w14:textId="77777777">
            <w:r>
              <w:rPr>
                <w:sz w:val="20"/>
              </w:rPr>
              <w:t>423</w:t>
            </w:r>
          </w:p>
        </w:tc>
        <w:tc>
          <w:tcPr>
            <w:tcW w:w="2592" w:type="dxa"/>
            <w:vMerge w:val="restart"/>
            <w:tcMar>
              <w:top w:w="100" w:type="dxa"/>
              <w:left w:w="100" w:type="dxa"/>
              <w:bottom w:w="100" w:type="dxa"/>
              <w:right w:w="100" w:type="dxa"/>
            </w:tcMar>
          </w:tcPr>
          <w:p w:rsidR="006E0C3E" w14:paraId="72A547E1" w14:textId="77777777"/>
        </w:tc>
      </w:tr>
      <w:tr w14:paraId="445F7B3E" w14:textId="77777777">
        <w:tblPrEx>
          <w:tblW w:w="0" w:type="auto"/>
          <w:tblLook w:val="04A0"/>
        </w:tblPrEx>
        <w:trPr>
          <w:trHeight w:val="269"/>
        </w:trPr>
        <w:tc>
          <w:tcPr>
            <w:tcW w:w="2592" w:type="dxa"/>
            <w:vMerge/>
            <w:tcMar>
              <w:top w:w="100" w:type="dxa"/>
              <w:left w:w="100" w:type="dxa"/>
              <w:bottom w:w="100" w:type="dxa"/>
              <w:right w:w="100" w:type="dxa"/>
            </w:tcMar>
          </w:tcPr>
          <w:p w:rsidR="006E0C3E" w14:paraId="6B4CB743" w14:textId="77777777"/>
        </w:tc>
        <w:tc>
          <w:tcPr>
            <w:tcW w:w="3888" w:type="dxa"/>
            <w:vMerge w:val="restart"/>
            <w:tcMar>
              <w:top w:w="100" w:type="dxa"/>
              <w:left w:w="100" w:type="dxa"/>
              <w:bottom w:w="100" w:type="dxa"/>
              <w:right w:w="100" w:type="dxa"/>
            </w:tcMar>
          </w:tcPr>
          <w:p w:rsidR="006E0C3E" w14:paraId="791F7CC6" w14:textId="77777777"/>
        </w:tc>
        <w:tc>
          <w:tcPr>
            <w:tcW w:w="3888" w:type="dxa"/>
            <w:vMerge w:val="restart"/>
            <w:tcMar>
              <w:top w:w="100" w:type="dxa"/>
              <w:left w:w="100" w:type="dxa"/>
              <w:bottom w:w="100" w:type="dxa"/>
              <w:right w:w="100" w:type="dxa"/>
            </w:tcMar>
          </w:tcPr>
          <w:p w:rsidR="006E0C3E" w14:paraId="4802A673" w14:textId="77777777">
            <w:r>
              <w:rPr>
                <w:sz w:val="20"/>
              </w:rPr>
              <w:t>424</w:t>
            </w:r>
          </w:p>
        </w:tc>
        <w:tc>
          <w:tcPr>
            <w:tcW w:w="2592" w:type="dxa"/>
            <w:vMerge w:val="restart"/>
            <w:tcMar>
              <w:top w:w="100" w:type="dxa"/>
              <w:left w:w="100" w:type="dxa"/>
              <w:bottom w:w="100" w:type="dxa"/>
              <w:right w:w="100" w:type="dxa"/>
            </w:tcMar>
          </w:tcPr>
          <w:p w:rsidR="006E0C3E" w14:paraId="28B8609F" w14:textId="77777777"/>
        </w:tc>
      </w:tr>
      <w:tr w14:paraId="649D1C7F" w14:textId="77777777">
        <w:tblPrEx>
          <w:tblW w:w="0" w:type="auto"/>
          <w:tblLook w:val="04A0"/>
        </w:tblPrEx>
        <w:trPr>
          <w:trHeight w:val="269"/>
        </w:trPr>
        <w:tc>
          <w:tcPr>
            <w:tcW w:w="2592" w:type="dxa"/>
            <w:vMerge/>
            <w:tcMar>
              <w:top w:w="100" w:type="dxa"/>
              <w:left w:w="100" w:type="dxa"/>
              <w:bottom w:w="100" w:type="dxa"/>
              <w:right w:w="100" w:type="dxa"/>
            </w:tcMar>
          </w:tcPr>
          <w:p w:rsidR="006E0C3E" w14:paraId="1E07DE4E" w14:textId="77777777"/>
        </w:tc>
        <w:tc>
          <w:tcPr>
            <w:tcW w:w="3888" w:type="dxa"/>
            <w:vMerge w:val="restart"/>
            <w:tcMar>
              <w:top w:w="100" w:type="dxa"/>
              <w:left w:w="100" w:type="dxa"/>
              <w:bottom w:w="100" w:type="dxa"/>
              <w:right w:w="100" w:type="dxa"/>
            </w:tcMar>
          </w:tcPr>
          <w:p w:rsidR="006E0C3E" w14:paraId="2EE81594" w14:textId="77777777"/>
        </w:tc>
        <w:tc>
          <w:tcPr>
            <w:tcW w:w="3888" w:type="dxa"/>
            <w:vMerge w:val="restart"/>
            <w:tcMar>
              <w:top w:w="100" w:type="dxa"/>
              <w:left w:w="100" w:type="dxa"/>
              <w:bottom w:w="100" w:type="dxa"/>
              <w:right w:w="100" w:type="dxa"/>
            </w:tcMar>
          </w:tcPr>
          <w:p w:rsidR="006E0C3E" w14:paraId="18908DEF" w14:textId="77777777">
            <w:r>
              <w:rPr>
                <w:sz w:val="20"/>
              </w:rPr>
              <w:t>368</w:t>
            </w:r>
          </w:p>
        </w:tc>
        <w:tc>
          <w:tcPr>
            <w:tcW w:w="2592" w:type="dxa"/>
            <w:vMerge w:val="restart"/>
            <w:tcMar>
              <w:top w:w="100" w:type="dxa"/>
              <w:left w:w="100" w:type="dxa"/>
              <w:bottom w:w="100" w:type="dxa"/>
              <w:right w:w="100" w:type="dxa"/>
            </w:tcMar>
          </w:tcPr>
          <w:p w:rsidR="006E0C3E" w14:paraId="7CA1C204" w14:textId="77777777"/>
        </w:tc>
      </w:tr>
      <w:tr w14:paraId="472A35DD" w14:textId="77777777">
        <w:tblPrEx>
          <w:tblW w:w="0" w:type="auto"/>
          <w:tblLook w:val="04A0"/>
        </w:tblPrEx>
        <w:trPr>
          <w:trHeight w:val="269"/>
        </w:trPr>
        <w:tc>
          <w:tcPr>
            <w:tcW w:w="2592" w:type="dxa"/>
            <w:vMerge/>
            <w:tcMar>
              <w:top w:w="100" w:type="dxa"/>
              <w:left w:w="100" w:type="dxa"/>
              <w:bottom w:w="100" w:type="dxa"/>
              <w:right w:w="100" w:type="dxa"/>
            </w:tcMar>
          </w:tcPr>
          <w:p w:rsidR="006E0C3E" w14:paraId="7A5B1684" w14:textId="77777777"/>
        </w:tc>
        <w:tc>
          <w:tcPr>
            <w:tcW w:w="3888" w:type="dxa"/>
            <w:vMerge w:val="restart"/>
            <w:tcMar>
              <w:top w:w="100" w:type="dxa"/>
              <w:left w:w="100" w:type="dxa"/>
              <w:bottom w:w="100" w:type="dxa"/>
              <w:right w:w="100" w:type="dxa"/>
            </w:tcMar>
          </w:tcPr>
          <w:p w:rsidR="006E0C3E" w14:paraId="137BB2C1" w14:textId="77777777"/>
        </w:tc>
        <w:tc>
          <w:tcPr>
            <w:tcW w:w="3888" w:type="dxa"/>
            <w:vMerge w:val="restart"/>
            <w:tcMar>
              <w:top w:w="100" w:type="dxa"/>
              <w:left w:w="100" w:type="dxa"/>
              <w:bottom w:w="100" w:type="dxa"/>
              <w:right w:w="100" w:type="dxa"/>
            </w:tcMar>
          </w:tcPr>
          <w:p w:rsidR="006E0C3E" w14:paraId="0B853FB4" w14:textId="77777777">
            <w:r>
              <w:rPr>
                <w:sz w:val="20"/>
              </w:rPr>
              <w:t>347</w:t>
            </w:r>
          </w:p>
        </w:tc>
        <w:tc>
          <w:tcPr>
            <w:tcW w:w="2592" w:type="dxa"/>
            <w:vMerge w:val="restart"/>
            <w:tcMar>
              <w:top w:w="100" w:type="dxa"/>
              <w:left w:w="100" w:type="dxa"/>
              <w:bottom w:w="100" w:type="dxa"/>
              <w:right w:w="100" w:type="dxa"/>
            </w:tcMar>
          </w:tcPr>
          <w:p w:rsidR="006E0C3E" w14:paraId="11E9889A" w14:textId="77777777"/>
        </w:tc>
      </w:tr>
      <w:tr w14:paraId="33FFA605" w14:textId="77777777">
        <w:tblPrEx>
          <w:tblW w:w="0" w:type="auto"/>
          <w:tblLook w:val="04A0"/>
        </w:tblPrEx>
        <w:trPr>
          <w:trHeight w:val="269"/>
        </w:trPr>
        <w:tc>
          <w:tcPr>
            <w:tcW w:w="2592" w:type="dxa"/>
            <w:vMerge/>
            <w:tcMar>
              <w:top w:w="100" w:type="dxa"/>
              <w:left w:w="100" w:type="dxa"/>
              <w:bottom w:w="100" w:type="dxa"/>
              <w:right w:w="100" w:type="dxa"/>
            </w:tcMar>
          </w:tcPr>
          <w:p w:rsidR="006E0C3E" w14:paraId="396148C9" w14:textId="77777777"/>
        </w:tc>
        <w:tc>
          <w:tcPr>
            <w:tcW w:w="3888" w:type="dxa"/>
            <w:vMerge w:val="restart"/>
            <w:tcMar>
              <w:top w:w="100" w:type="dxa"/>
              <w:left w:w="100" w:type="dxa"/>
              <w:bottom w:w="100" w:type="dxa"/>
              <w:right w:w="100" w:type="dxa"/>
            </w:tcMar>
          </w:tcPr>
          <w:p w:rsidR="006E0C3E" w14:paraId="64321744" w14:textId="77777777"/>
        </w:tc>
        <w:tc>
          <w:tcPr>
            <w:tcW w:w="3888" w:type="dxa"/>
            <w:vMerge w:val="restart"/>
            <w:tcMar>
              <w:top w:w="100" w:type="dxa"/>
              <w:left w:w="100" w:type="dxa"/>
              <w:bottom w:w="100" w:type="dxa"/>
              <w:right w:w="100" w:type="dxa"/>
            </w:tcMar>
          </w:tcPr>
          <w:p w:rsidR="006E0C3E" w14:paraId="70B37A25" w14:textId="77777777">
            <w:r>
              <w:rPr>
                <w:sz w:val="20"/>
              </w:rPr>
              <w:t>348</w:t>
            </w:r>
          </w:p>
        </w:tc>
        <w:tc>
          <w:tcPr>
            <w:tcW w:w="2592" w:type="dxa"/>
            <w:vMerge w:val="restart"/>
            <w:tcMar>
              <w:top w:w="100" w:type="dxa"/>
              <w:left w:w="100" w:type="dxa"/>
              <w:bottom w:w="100" w:type="dxa"/>
              <w:right w:w="100" w:type="dxa"/>
            </w:tcMar>
          </w:tcPr>
          <w:p w:rsidR="006E0C3E" w14:paraId="3061D39B" w14:textId="77777777"/>
        </w:tc>
      </w:tr>
      <w:tr w14:paraId="5600D575" w14:textId="77777777">
        <w:tblPrEx>
          <w:tblW w:w="0" w:type="auto"/>
          <w:tblLook w:val="04A0"/>
        </w:tblPrEx>
        <w:trPr>
          <w:trHeight w:val="269"/>
        </w:trPr>
        <w:tc>
          <w:tcPr>
            <w:tcW w:w="2592" w:type="dxa"/>
            <w:vMerge/>
            <w:tcMar>
              <w:top w:w="100" w:type="dxa"/>
              <w:left w:w="100" w:type="dxa"/>
              <w:bottom w:w="100" w:type="dxa"/>
              <w:right w:w="100" w:type="dxa"/>
            </w:tcMar>
          </w:tcPr>
          <w:p w:rsidR="006E0C3E" w14:paraId="7190D6F2" w14:textId="77777777"/>
        </w:tc>
        <w:tc>
          <w:tcPr>
            <w:tcW w:w="3888" w:type="dxa"/>
            <w:vMerge w:val="restart"/>
            <w:tcMar>
              <w:top w:w="100" w:type="dxa"/>
              <w:left w:w="100" w:type="dxa"/>
              <w:bottom w:w="100" w:type="dxa"/>
              <w:right w:w="100" w:type="dxa"/>
            </w:tcMar>
          </w:tcPr>
          <w:p w:rsidR="006E0C3E" w14:paraId="5C92E68B" w14:textId="77777777"/>
        </w:tc>
        <w:tc>
          <w:tcPr>
            <w:tcW w:w="3888" w:type="dxa"/>
            <w:vMerge w:val="restart"/>
            <w:tcMar>
              <w:top w:w="100" w:type="dxa"/>
              <w:left w:w="100" w:type="dxa"/>
              <w:bottom w:w="100" w:type="dxa"/>
              <w:right w:w="100" w:type="dxa"/>
            </w:tcMar>
          </w:tcPr>
          <w:p w:rsidR="006E0C3E" w14:paraId="0AA33A3E" w14:textId="77777777">
            <w:r>
              <w:rPr>
                <w:sz w:val="20"/>
              </w:rPr>
              <w:t>332</w:t>
            </w:r>
          </w:p>
        </w:tc>
        <w:tc>
          <w:tcPr>
            <w:tcW w:w="2592" w:type="dxa"/>
            <w:vMerge w:val="restart"/>
            <w:tcMar>
              <w:top w:w="100" w:type="dxa"/>
              <w:left w:w="100" w:type="dxa"/>
              <w:bottom w:w="100" w:type="dxa"/>
              <w:right w:w="100" w:type="dxa"/>
            </w:tcMar>
          </w:tcPr>
          <w:p w:rsidR="006E0C3E" w14:paraId="32FE0489" w14:textId="77777777"/>
        </w:tc>
      </w:tr>
      <w:tr w14:paraId="42822A81" w14:textId="77777777">
        <w:tblPrEx>
          <w:tblW w:w="0" w:type="auto"/>
          <w:tblLook w:val="04A0"/>
        </w:tblPrEx>
        <w:trPr>
          <w:trHeight w:val="269"/>
        </w:trPr>
        <w:tc>
          <w:tcPr>
            <w:tcW w:w="2592" w:type="dxa"/>
            <w:vMerge/>
            <w:tcMar>
              <w:top w:w="100" w:type="dxa"/>
              <w:left w:w="100" w:type="dxa"/>
              <w:bottom w:w="100" w:type="dxa"/>
              <w:right w:w="100" w:type="dxa"/>
            </w:tcMar>
          </w:tcPr>
          <w:p w:rsidR="006E0C3E" w14:paraId="7909D399" w14:textId="77777777"/>
        </w:tc>
        <w:tc>
          <w:tcPr>
            <w:tcW w:w="3888" w:type="dxa"/>
            <w:vMerge w:val="restart"/>
            <w:tcMar>
              <w:top w:w="100" w:type="dxa"/>
              <w:left w:w="100" w:type="dxa"/>
              <w:bottom w:w="100" w:type="dxa"/>
              <w:right w:w="100" w:type="dxa"/>
            </w:tcMar>
          </w:tcPr>
          <w:p w:rsidR="006E0C3E" w14:paraId="09079C95" w14:textId="77777777"/>
        </w:tc>
        <w:tc>
          <w:tcPr>
            <w:tcW w:w="3888" w:type="dxa"/>
            <w:vMerge w:val="restart"/>
            <w:tcMar>
              <w:top w:w="100" w:type="dxa"/>
              <w:left w:w="100" w:type="dxa"/>
              <w:bottom w:w="100" w:type="dxa"/>
              <w:right w:w="100" w:type="dxa"/>
            </w:tcMar>
          </w:tcPr>
          <w:p w:rsidR="006E0C3E" w14:paraId="040EA752" w14:textId="77777777">
            <w:r>
              <w:rPr>
                <w:sz w:val="20"/>
              </w:rPr>
              <w:t>186</w:t>
            </w:r>
          </w:p>
        </w:tc>
        <w:tc>
          <w:tcPr>
            <w:tcW w:w="2592" w:type="dxa"/>
            <w:vMerge w:val="restart"/>
            <w:tcMar>
              <w:top w:w="100" w:type="dxa"/>
              <w:left w:w="100" w:type="dxa"/>
              <w:bottom w:w="100" w:type="dxa"/>
              <w:right w:w="100" w:type="dxa"/>
            </w:tcMar>
          </w:tcPr>
          <w:p w:rsidR="006E0C3E" w14:paraId="4135A831" w14:textId="77777777"/>
        </w:tc>
      </w:tr>
      <w:tr w14:paraId="4306F6CF" w14:textId="77777777">
        <w:tblPrEx>
          <w:tblW w:w="0" w:type="auto"/>
          <w:tblLook w:val="04A0"/>
        </w:tblPrEx>
        <w:trPr>
          <w:trHeight w:val="269"/>
        </w:trPr>
        <w:tc>
          <w:tcPr>
            <w:tcW w:w="2592" w:type="dxa"/>
            <w:vMerge/>
            <w:tcMar>
              <w:top w:w="100" w:type="dxa"/>
              <w:left w:w="100" w:type="dxa"/>
              <w:bottom w:w="100" w:type="dxa"/>
              <w:right w:w="100" w:type="dxa"/>
            </w:tcMar>
          </w:tcPr>
          <w:p w:rsidR="006E0C3E" w14:paraId="16A57460" w14:textId="77777777"/>
        </w:tc>
        <w:tc>
          <w:tcPr>
            <w:tcW w:w="3888" w:type="dxa"/>
            <w:vMerge w:val="restart"/>
            <w:tcMar>
              <w:top w:w="100" w:type="dxa"/>
              <w:left w:w="100" w:type="dxa"/>
              <w:bottom w:w="100" w:type="dxa"/>
              <w:right w:w="100" w:type="dxa"/>
            </w:tcMar>
          </w:tcPr>
          <w:p w:rsidR="006E0C3E" w14:paraId="646E54B9" w14:textId="77777777"/>
        </w:tc>
        <w:tc>
          <w:tcPr>
            <w:tcW w:w="3888" w:type="dxa"/>
            <w:vMerge w:val="restart"/>
            <w:tcMar>
              <w:top w:w="100" w:type="dxa"/>
              <w:left w:w="100" w:type="dxa"/>
              <w:bottom w:w="100" w:type="dxa"/>
              <w:right w:w="100" w:type="dxa"/>
            </w:tcMar>
          </w:tcPr>
          <w:p w:rsidR="006E0C3E" w14:paraId="77B532D7" w14:textId="77777777">
            <w:r>
              <w:rPr>
                <w:sz w:val="20"/>
              </w:rPr>
              <w:t>349</w:t>
            </w:r>
          </w:p>
        </w:tc>
        <w:tc>
          <w:tcPr>
            <w:tcW w:w="2592" w:type="dxa"/>
            <w:vMerge w:val="restart"/>
            <w:tcMar>
              <w:top w:w="100" w:type="dxa"/>
              <w:left w:w="100" w:type="dxa"/>
              <w:bottom w:w="100" w:type="dxa"/>
              <w:right w:w="100" w:type="dxa"/>
            </w:tcMar>
          </w:tcPr>
          <w:p w:rsidR="006E0C3E" w14:paraId="7D6C690C" w14:textId="77777777"/>
        </w:tc>
      </w:tr>
      <w:tr w14:paraId="16A67A24" w14:textId="77777777">
        <w:tblPrEx>
          <w:tblW w:w="0" w:type="auto"/>
          <w:tblLook w:val="04A0"/>
        </w:tblPrEx>
        <w:trPr>
          <w:trHeight w:val="269"/>
        </w:trPr>
        <w:tc>
          <w:tcPr>
            <w:tcW w:w="2592" w:type="dxa"/>
            <w:vMerge/>
            <w:tcMar>
              <w:top w:w="100" w:type="dxa"/>
              <w:left w:w="100" w:type="dxa"/>
              <w:bottom w:w="100" w:type="dxa"/>
              <w:right w:w="100" w:type="dxa"/>
            </w:tcMar>
          </w:tcPr>
          <w:p w:rsidR="006E0C3E" w14:paraId="7D372A01" w14:textId="77777777"/>
        </w:tc>
        <w:tc>
          <w:tcPr>
            <w:tcW w:w="3888" w:type="dxa"/>
            <w:vMerge w:val="restart"/>
            <w:tcMar>
              <w:top w:w="100" w:type="dxa"/>
              <w:left w:w="100" w:type="dxa"/>
              <w:bottom w:w="100" w:type="dxa"/>
              <w:right w:w="100" w:type="dxa"/>
            </w:tcMar>
          </w:tcPr>
          <w:p w:rsidR="006E0C3E" w14:paraId="48535B27" w14:textId="77777777"/>
        </w:tc>
        <w:tc>
          <w:tcPr>
            <w:tcW w:w="3888" w:type="dxa"/>
            <w:vMerge w:val="restart"/>
            <w:tcMar>
              <w:top w:w="100" w:type="dxa"/>
              <w:left w:w="100" w:type="dxa"/>
              <w:bottom w:w="100" w:type="dxa"/>
              <w:right w:w="100" w:type="dxa"/>
            </w:tcMar>
          </w:tcPr>
          <w:p w:rsidR="006E0C3E" w14:paraId="40DCCB7F" w14:textId="77777777">
            <w:r>
              <w:rPr>
                <w:sz w:val="20"/>
              </w:rPr>
              <w:t>187</w:t>
            </w:r>
          </w:p>
        </w:tc>
        <w:tc>
          <w:tcPr>
            <w:tcW w:w="2592" w:type="dxa"/>
            <w:vMerge w:val="restart"/>
            <w:tcMar>
              <w:top w:w="100" w:type="dxa"/>
              <w:left w:w="100" w:type="dxa"/>
              <w:bottom w:w="100" w:type="dxa"/>
              <w:right w:w="100" w:type="dxa"/>
            </w:tcMar>
          </w:tcPr>
          <w:p w:rsidR="006E0C3E" w14:paraId="7177A94A" w14:textId="77777777"/>
        </w:tc>
      </w:tr>
      <w:tr w14:paraId="31CF092D" w14:textId="77777777">
        <w:tblPrEx>
          <w:tblW w:w="0" w:type="auto"/>
          <w:tblLook w:val="04A0"/>
        </w:tblPrEx>
        <w:trPr>
          <w:trHeight w:val="269"/>
        </w:trPr>
        <w:tc>
          <w:tcPr>
            <w:tcW w:w="2592" w:type="dxa"/>
            <w:vMerge/>
            <w:tcMar>
              <w:top w:w="100" w:type="dxa"/>
              <w:left w:w="100" w:type="dxa"/>
              <w:bottom w:w="100" w:type="dxa"/>
              <w:right w:w="100" w:type="dxa"/>
            </w:tcMar>
          </w:tcPr>
          <w:p w:rsidR="006E0C3E" w14:paraId="0BA86D1B" w14:textId="77777777"/>
        </w:tc>
        <w:tc>
          <w:tcPr>
            <w:tcW w:w="3888" w:type="dxa"/>
            <w:vMerge w:val="restart"/>
            <w:tcMar>
              <w:top w:w="100" w:type="dxa"/>
              <w:left w:w="100" w:type="dxa"/>
              <w:bottom w:w="100" w:type="dxa"/>
              <w:right w:w="100" w:type="dxa"/>
            </w:tcMar>
          </w:tcPr>
          <w:p w:rsidR="006E0C3E" w14:paraId="576E56DC" w14:textId="77777777"/>
        </w:tc>
        <w:tc>
          <w:tcPr>
            <w:tcW w:w="3888" w:type="dxa"/>
            <w:vMerge w:val="restart"/>
            <w:tcMar>
              <w:top w:w="100" w:type="dxa"/>
              <w:left w:w="100" w:type="dxa"/>
              <w:bottom w:w="100" w:type="dxa"/>
              <w:right w:w="100" w:type="dxa"/>
            </w:tcMar>
          </w:tcPr>
          <w:p w:rsidR="006E0C3E" w14:paraId="3F071CA6" w14:textId="77777777">
            <w:r>
              <w:rPr>
                <w:sz w:val="20"/>
              </w:rPr>
              <w:t>469</w:t>
            </w:r>
          </w:p>
        </w:tc>
        <w:tc>
          <w:tcPr>
            <w:tcW w:w="2592" w:type="dxa"/>
            <w:vMerge w:val="restart"/>
            <w:tcMar>
              <w:top w:w="100" w:type="dxa"/>
              <w:left w:w="100" w:type="dxa"/>
              <w:bottom w:w="100" w:type="dxa"/>
              <w:right w:w="100" w:type="dxa"/>
            </w:tcMar>
          </w:tcPr>
          <w:p w:rsidR="006E0C3E" w14:paraId="0EE2E745" w14:textId="77777777"/>
        </w:tc>
      </w:tr>
      <w:tr w14:paraId="2CB05512" w14:textId="77777777">
        <w:tblPrEx>
          <w:tblW w:w="0" w:type="auto"/>
          <w:tblLook w:val="04A0"/>
        </w:tblPrEx>
        <w:trPr>
          <w:trHeight w:val="269"/>
        </w:trPr>
        <w:tc>
          <w:tcPr>
            <w:tcW w:w="2592" w:type="dxa"/>
            <w:vMerge/>
            <w:tcMar>
              <w:top w:w="100" w:type="dxa"/>
              <w:left w:w="100" w:type="dxa"/>
              <w:bottom w:w="100" w:type="dxa"/>
              <w:right w:w="100" w:type="dxa"/>
            </w:tcMar>
          </w:tcPr>
          <w:p w:rsidR="006E0C3E" w14:paraId="6E9FC548" w14:textId="77777777"/>
        </w:tc>
        <w:tc>
          <w:tcPr>
            <w:tcW w:w="3888" w:type="dxa"/>
            <w:vMerge w:val="restart"/>
            <w:tcMar>
              <w:top w:w="100" w:type="dxa"/>
              <w:left w:w="100" w:type="dxa"/>
              <w:bottom w:w="100" w:type="dxa"/>
              <w:right w:w="100" w:type="dxa"/>
            </w:tcMar>
          </w:tcPr>
          <w:p w:rsidR="006E0C3E" w14:paraId="0260555E" w14:textId="77777777"/>
        </w:tc>
        <w:tc>
          <w:tcPr>
            <w:tcW w:w="3888" w:type="dxa"/>
            <w:vMerge w:val="restart"/>
            <w:tcMar>
              <w:top w:w="100" w:type="dxa"/>
              <w:left w:w="100" w:type="dxa"/>
              <w:bottom w:w="100" w:type="dxa"/>
              <w:right w:w="100" w:type="dxa"/>
            </w:tcMar>
          </w:tcPr>
          <w:p w:rsidR="006E0C3E" w14:paraId="44B7B484" w14:textId="77777777">
            <w:r>
              <w:rPr>
                <w:sz w:val="20"/>
              </w:rPr>
              <w:t>507</w:t>
            </w:r>
          </w:p>
        </w:tc>
        <w:tc>
          <w:tcPr>
            <w:tcW w:w="2592" w:type="dxa"/>
            <w:vMerge w:val="restart"/>
            <w:tcMar>
              <w:top w:w="100" w:type="dxa"/>
              <w:left w:w="100" w:type="dxa"/>
              <w:bottom w:w="100" w:type="dxa"/>
              <w:right w:w="100" w:type="dxa"/>
            </w:tcMar>
          </w:tcPr>
          <w:p w:rsidR="006E0C3E" w14:paraId="5694FCBA" w14:textId="77777777"/>
        </w:tc>
      </w:tr>
      <w:tr w14:paraId="2162D288" w14:textId="77777777">
        <w:tblPrEx>
          <w:tblW w:w="0" w:type="auto"/>
          <w:tblLook w:val="04A0"/>
        </w:tblPrEx>
        <w:trPr>
          <w:trHeight w:val="269"/>
        </w:trPr>
        <w:tc>
          <w:tcPr>
            <w:tcW w:w="2592" w:type="dxa"/>
            <w:vMerge/>
            <w:tcMar>
              <w:top w:w="100" w:type="dxa"/>
              <w:left w:w="100" w:type="dxa"/>
              <w:bottom w:w="100" w:type="dxa"/>
              <w:right w:w="100" w:type="dxa"/>
            </w:tcMar>
          </w:tcPr>
          <w:p w:rsidR="006E0C3E" w14:paraId="03BC63CB" w14:textId="77777777"/>
        </w:tc>
        <w:tc>
          <w:tcPr>
            <w:tcW w:w="3888" w:type="dxa"/>
            <w:vMerge w:val="restart"/>
            <w:tcMar>
              <w:top w:w="100" w:type="dxa"/>
              <w:left w:w="100" w:type="dxa"/>
              <w:bottom w:w="100" w:type="dxa"/>
              <w:right w:w="100" w:type="dxa"/>
            </w:tcMar>
          </w:tcPr>
          <w:p w:rsidR="006E0C3E" w14:paraId="6D4D0476" w14:textId="77777777"/>
        </w:tc>
        <w:tc>
          <w:tcPr>
            <w:tcW w:w="3888" w:type="dxa"/>
            <w:vMerge w:val="restart"/>
            <w:tcMar>
              <w:top w:w="100" w:type="dxa"/>
              <w:left w:w="100" w:type="dxa"/>
              <w:bottom w:w="100" w:type="dxa"/>
              <w:right w:w="100" w:type="dxa"/>
            </w:tcMar>
          </w:tcPr>
          <w:p w:rsidR="006E0C3E" w14:paraId="3EB11908" w14:textId="77777777">
            <w:r>
              <w:rPr>
                <w:sz w:val="20"/>
              </w:rPr>
              <w:t>197</w:t>
            </w:r>
          </w:p>
        </w:tc>
        <w:tc>
          <w:tcPr>
            <w:tcW w:w="2592" w:type="dxa"/>
            <w:vMerge w:val="restart"/>
            <w:tcMar>
              <w:top w:w="100" w:type="dxa"/>
              <w:left w:w="100" w:type="dxa"/>
              <w:bottom w:w="100" w:type="dxa"/>
              <w:right w:w="100" w:type="dxa"/>
            </w:tcMar>
          </w:tcPr>
          <w:p w:rsidR="006E0C3E" w14:paraId="2B1A0C9E" w14:textId="77777777"/>
        </w:tc>
      </w:tr>
      <w:tr w14:paraId="442AD857" w14:textId="77777777">
        <w:tblPrEx>
          <w:tblW w:w="0" w:type="auto"/>
          <w:tblLook w:val="04A0"/>
        </w:tblPrEx>
        <w:trPr>
          <w:trHeight w:val="269"/>
        </w:trPr>
        <w:tc>
          <w:tcPr>
            <w:tcW w:w="2592" w:type="dxa"/>
            <w:vMerge/>
            <w:tcMar>
              <w:top w:w="100" w:type="dxa"/>
              <w:left w:w="100" w:type="dxa"/>
              <w:bottom w:w="100" w:type="dxa"/>
              <w:right w:w="100" w:type="dxa"/>
            </w:tcMar>
          </w:tcPr>
          <w:p w:rsidR="006E0C3E" w14:paraId="673369AB" w14:textId="77777777"/>
        </w:tc>
        <w:tc>
          <w:tcPr>
            <w:tcW w:w="3888" w:type="dxa"/>
            <w:vMerge w:val="restart"/>
            <w:tcMar>
              <w:top w:w="100" w:type="dxa"/>
              <w:left w:w="100" w:type="dxa"/>
              <w:bottom w:w="100" w:type="dxa"/>
              <w:right w:w="100" w:type="dxa"/>
            </w:tcMar>
          </w:tcPr>
          <w:p w:rsidR="006E0C3E" w14:paraId="3A69C327" w14:textId="77777777"/>
        </w:tc>
        <w:tc>
          <w:tcPr>
            <w:tcW w:w="3888" w:type="dxa"/>
            <w:vMerge w:val="restart"/>
            <w:tcMar>
              <w:top w:w="100" w:type="dxa"/>
              <w:left w:w="100" w:type="dxa"/>
              <w:bottom w:w="100" w:type="dxa"/>
              <w:right w:w="100" w:type="dxa"/>
            </w:tcMar>
          </w:tcPr>
          <w:p w:rsidR="006E0C3E" w14:paraId="06707694" w14:textId="77777777">
            <w:r>
              <w:rPr>
                <w:sz w:val="20"/>
              </w:rPr>
              <w:t>188</w:t>
            </w:r>
          </w:p>
        </w:tc>
        <w:tc>
          <w:tcPr>
            <w:tcW w:w="2592" w:type="dxa"/>
            <w:vMerge w:val="restart"/>
            <w:tcMar>
              <w:top w:w="100" w:type="dxa"/>
              <w:left w:w="100" w:type="dxa"/>
              <w:bottom w:w="100" w:type="dxa"/>
              <w:right w:w="100" w:type="dxa"/>
            </w:tcMar>
          </w:tcPr>
          <w:p w:rsidR="006E0C3E" w14:paraId="2381C337" w14:textId="77777777"/>
        </w:tc>
      </w:tr>
      <w:tr w14:paraId="4D62DD7C" w14:textId="77777777">
        <w:tblPrEx>
          <w:tblW w:w="0" w:type="auto"/>
          <w:tblLook w:val="04A0"/>
        </w:tblPrEx>
        <w:trPr>
          <w:trHeight w:val="269"/>
        </w:trPr>
        <w:tc>
          <w:tcPr>
            <w:tcW w:w="2592" w:type="dxa"/>
            <w:vMerge/>
            <w:tcMar>
              <w:top w:w="100" w:type="dxa"/>
              <w:left w:w="100" w:type="dxa"/>
              <w:bottom w:w="100" w:type="dxa"/>
              <w:right w:w="100" w:type="dxa"/>
            </w:tcMar>
          </w:tcPr>
          <w:p w:rsidR="006E0C3E" w14:paraId="3ABA66C2" w14:textId="77777777"/>
        </w:tc>
        <w:tc>
          <w:tcPr>
            <w:tcW w:w="3888" w:type="dxa"/>
            <w:vMerge w:val="restart"/>
            <w:tcMar>
              <w:top w:w="100" w:type="dxa"/>
              <w:left w:w="100" w:type="dxa"/>
              <w:bottom w:w="100" w:type="dxa"/>
              <w:right w:w="100" w:type="dxa"/>
            </w:tcMar>
          </w:tcPr>
          <w:p w:rsidR="006E0C3E" w14:paraId="1C05028F" w14:textId="77777777"/>
        </w:tc>
        <w:tc>
          <w:tcPr>
            <w:tcW w:w="3888" w:type="dxa"/>
            <w:vMerge w:val="restart"/>
            <w:tcMar>
              <w:top w:w="100" w:type="dxa"/>
              <w:left w:w="100" w:type="dxa"/>
              <w:bottom w:w="100" w:type="dxa"/>
              <w:right w:w="100" w:type="dxa"/>
            </w:tcMar>
          </w:tcPr>
          <w:p w:rsidR="006E0C3E" w14:paraId="073FF8E0" w14:textId="77777777">
            <w:r>
              <w:rPr>
                <w:sz w:val="20"/>
              </w:rPr>
              <w:t>485</w:t>
            </w:r>
          </w:p>
        </w:tc>
        <w:tc>
          <w:tcPr>
            <w:tcW w:w="2592" w:type="dxa"/>
            <w:vMerge w:val="restart"/>
            <w:tcMar>
              <w:top w:w="100" w:type="dxa"/>
              <w:left w:w="100" w:type="dxa"/>
              <w:bottom w:w="100" w:type="dxa"/>
              <w:right w:w="100" w:type="dxa"/>
            </w:tcMar>
          </w:tcPr>
          <w:p w:rsidR="006E0C3E" w14:paraId="3C3B6372" w14:textId="77777777"/>
        </w:tc>
      </w:tr>
      <w:tr w14:paraId="0D744748" w14:textId="77777777">
        <w:tblPrEx>
          <w:tblW w:w="0" w:type="auto"/>
          <w:tblLook w:val="04A0"/>
        </w:tblPrEx>
        <w:trPr>
          <w:trHeight w:val="269"/>
        </w:trPr>
        <w:tc>
          <w:tcPr>
            <w:tcW w:w="2592" w:type="dxa"/>
            <w:vMerge/>
            <w:tcMar>
              <w:top w:w="100" w:type="dxa"/>
              <w:left w:w="100" w:type="dxa"/>
              <w:bottom w:w="100" w:type="dxa"/>
              <w:right w:w="100" w:type="dxa"/>
            </w:tcMar>
          </w:tcPr>
          <w:p w:rsidR="006E0C3E" w14:paraId="64D7CC6A" w14:textId="77777777"/>
        </w:tc>
        <w:tc>
          <w:tcPr>
            <w:tcW w:w="3888" w:type="dxa"/>
            <w:vMerge w:val="restart"/>
            <w:tcMar>
              <w:top w:w="100" w:type="dxa"/>
              <w:left w:w="100" w:type="dxa"/>
              <w:bottom w:w="100" w:type="dxa"/>
              <w:right w:w="100" w:type="dxa"/>
            </w:tcMar>
          </w:tcPr>
          <w:p w:rsidR="006E0C3E" w14:paraId="45C9EDB4" w14:textId="77777777"/>
        </w:tc>
        <w:tc>
          <w:tcPr>
            <w:tcW w:w="3888" w:type="dxa"/>
            <w:vMerge w:val="restart"/>
            <w:tcMar>
              <w:top w:w="100" w:type="dxa"/>
              <w:left w:w="100" w:type="dxa"/>
              <w:bottom w:w="100" w:type="dxa"/>
              <w:right w:w="100" w:type="dxa"/>
            </w:tcMar>
          </w:tcPr>
          <w:p w:rsidR="006E0C3E" w14:paraId="6EB0DB25" w14:textId="77777777">
            <w:r>
              <w:rPr>
                <w:sz w:val="20"/>
              </w:rPr>
              <w:t>692</w:t>
            </w:r>
          </w:p>
        </w:tc>
        <w:tc>
          <w:tcPr>
            <w:tcW w:w="2592" w:type="dxa"/>
            <w:vMerge w:val="restart"/>
            <w:tcMar>
              <w:top w:w="100" w:type="dxa"/>
              <w:left w:w="100" w:type="dxa"/>
              <w:bottom w:w="100" w:type="dxa"/>
              <w:right w:w="100" w:type="dxa"/>
            </w:tcMar>
          </w:tcPr>
          <w:p w:rsidR="006E0C3E" w14:paraId="11D40298" w14:textId="77777777"/>
        </w:tc>
      </w:tr>
      <w:tr w14:paraId="4EB04697" w14:textId="77777777">
        <w:tblPrEx>
          <w:tblW w:w="0" w:type="auto"/>
          <w:tblLook w:val="04A0"/>
        </w:tblPrEx>
        <w:trPr>
          <w:trHeight w:val="269"/>
        </w:trPr>
        <w:tc>
          <w:tcPr>
            <w:tcW w:w="2592" w:type="dxa"/>
            <w:vMerge/>
            <w:tcMar>
              <w:top w:w="100" w:type="dxa"/>
              <w:left w:w="100" w:type="dxa"/>
              <w:bottom w:w="100" w:type="dxa"/>
              <w:right w:w="100" w:type="dxa"/>
            </w:tcMar>
          </w:tcPr>
          <w:p w:rsidR="006E0C3E" w14:paraId="40DF4243" w14:textId="77777777"/>
        </w:tc>
        <w:tc>
          <w:tcPr>
            <w:tcW w:w="3888" w:type="dxa"/>
            <w:vMerge w:val="restart"/>
            <w:tcMar>
              <w:top w:w="100" w:type="dxa"/>
              <w:left w:w="100" w:type="dxa"/>
              <w:bottom w:w="100" w:type="dxa"/>
              <w:right w:w="100" w:type="dxa"/>
            </w:tcMar>
          </w:tcPr>
          <w:p w:rsidR="006E0C3E" w14:paraId="4FFDEB84" w14:textId="77777777"/>
        </w:tc>
        <w:tc>
          <w:tcPr>
            <w:tcW w:w="3888" w:type="dxa"/>
            <w:vMerge w:val="restart"/>
            <w:tcMar>
              <w:top w:w="100" w:type="dxa"/>
              <w:left w:w="100" w:type="dxa"/>
              <w:bottom w:w="100" w:type="dxa"/>
              <w:right w:w="100" w:type="dxa"/>
            </w:tcMar>
          </w:tcPr>
          <w:p w:rsidR="006E0C3E" w14:paraId="5B41055D" w14:textId="77777777">
            <w:r>
              <w:rPr>
                <w:sz w:val="20"/>
              </w:rPr>
              <w:t>307</w:t>
            </w:r>
          </w:p>
        </w:tc>
        <w:tc>
          <w:tcPr>
            <w:tcW w:w="2592" w:type="dxa"/>
            <w:vMerge w:val="restart"/>
            <w:tcMar>
              <w:top w:w="100" w:type="dxa"/>
              <w:left w:w="100" w:type="dxa"/>
              <w:bottom w:w="100" w:type="dxa"/>
              <w:right w:w="100" w:type="dxa"/>
            </w:tcMar>
          </w:tcPr>
          <w:p w:rsidR="006E0C3E" w14:paraId="68779587" w14:textId="77777777"/>
        </w:tc>
      </w:tr>
      <w:tr w14:paraId="30C0175E" w14:textId="77777777">
        <w:tblPrEx>
          <w:tblW w:w="0" w:type="auto"/>
          <w:tblLook w:val="04A0"/>
        </w:tblPrEx>
        <w:trPr>
          <w:trHeight w:val="269"/>
        </w:trPr>
        <w:tc>
          <w:tcPr>
            <w:tcW w:w="2592" w:type="dxa"/>
            <w:vMerge/>
            <w:tcMar>
              <w:top w:w="100" w:type="dxa"/>
              <w:left w:w="100" w:type="dxa"/>
              <w:bottom w:w="100" w:type="dxa"/>
              <w:right w:w="100" w:type="dxa"/>
            </w:tcMar>
          </w:tcPr>
          <w:p w:rsidR="006E0C3E" w14:paraId="5B90F3EF" w14:textId="77777777"/>
        </w:tc>
        <w:tc>
          <w:tcPr>
            <w:tcW w:w="3888" w:type="dxa"/>
            <w:vMerge w:val="restart"/>
            <w:tcMar>
              <w:top w:w="100" w:type="dxa"/>
              <w:left w:w="100" w:type="dxa"/>
              <w:bottom w:w="100" w:type="dxa"/>
              <w:right w:w="100" w:type="dxa"/>
            </w:tcMar>
          </w:tcPr>
          <w:p w:rsidR="006E0C3E" w14:paraId="62EAF2EF" w14:textId="77777777"/>
        </w:tc>
        <w:tc>
          <w:tcPr>
            <w:tcW w:w="3888" w:type="dxa"/>
            <w:vMerge w:val="restart"/>
            <w:tcMar>
              <w:top w:w="100" w:type="dxa"/>
              <w:left w:w="100" w:type="dxa"/>
              <w:bottom w:w="100" w:type="dxa"/>
              <w:right w:w="100" w:type="dxa"/>
            </w:tcMar>
          </w:tcPr>
          <w:p w:rsidR="006E0C3E" w14:paraId="6A76B63B" w14:textId="77777777">
            <w:r>
              <w:rPr>
                <w:sz w:val="20"/>
              </w:rPr>
              <w:t>314</w:t>
            </w:r>
          </w:p>
        </w:tc>
        <w:tc>
          <w:tcPr>
            <w:tcW w:w="2592" w:type="dxa"/>
            <w:vMerge w:val="restart"/>
            <w:tcMar>
              <w:top w:w="100" w:type="dxa"/>
              <w:left w:w="100" w:type="dxa"/>
              <w:bottom w:w="100" w:type="dxa"/>
              <w:right w:w="100" w:type="dxa"/>
            </w:tcMar>
          </w:tcPr>
          <w:p w:rsidR="006E0C3E" w14:paraId="6739D57D" w14:textId="77777777"/>
        </w:tc>
      </w:tr>
      <w:tr w14:paraId="17F972FB" w14:textId="77777777">
        <w:tblPrEx>
          <w:tblW w:w="0" w:type="auto"/>
          <w:tblLook w:val="04A0"/>
        </w:tblPrEx>
        <w:trPr>
          <w:trHeight w:val="269"/>
        </w:trPr>
        <w:tc>
          <w:tcPr>
            <w:tcW w:w="2592" w:type="dxa"/>
            <w:vMerge/>
            <w:tcMar>
              <w:top w:w="100" w:type="dxa"/>
              <w:left w:w="100" w:type="dxa"/>
              <w:bottom w:w="100" w:type="dxa"/>
              <w:right w:w="100" w:type="dxa"/>
            </w:tcMar>
          </w:tcPr>
          <w:p w:rsidR="006E0C3E" w14:paraId="544D4DC2" w14:textId="77777777"/>
        </w:tc>
        <w:tc>
          <w:tcPr>
            <w:tcW w:w="3888" w:type="dxa"/>
            <w:vMerge w:val="restart"/>
            <w:tcMar>
              <w:top w:w="100" w:type="dxa"/>
              <w:left w:w="100" w:type="dxa"/>
              <w:bottom w:w="100" w:type="dxa"/>
              <w:right w:w="100" w:type="dxa"/>
            </w:tcMar>
          </w:tcPr>
          <w:p w:rsidR="006E0C3E" w14:paraId="34ACF8CC" w14:textId="77777777"/>
        </w:tc>
        <w:tc>
          <w:tcPr>
            <w:tcW w:w="3888" w:type="dxa"/>
            <w:vMerge w:val="restart"/>
            <w:tcMar>
              <w:top w:w="100" w:type="dxa"/>
              <w:left w:w="100" w:type="dxa"/>
              <w:bottom w:w="100" w:type="dxa"/>
              <w:right w:w="100" w:type="dxa"/>
            </w:tcMar>
          </w:tcPr>
          <w:p w:rsidR="006E0C3E" w14:paraId="6AD18478" w14:textId="77777777">
            <w:r>
              <w:rPr>
                <w:sz w:val="20"/>
              </w:rPr>
              <w:t>209</w:t>
            </w:r>
          </w:p>
        </w:tc>
        <w:tc>
          <w:tcPr>
            <w:tcW w:w="2592" w:type="dxa"/>
            <w:vMerge w:val="restart"/>
            <w:tcMar>
              <w:top w:w="100" w:type="dxa"/>
              <w:left w:w="100" w:type="dxa"/>
              <w:bottom w:w="100" w:type="dxa"/>
              <w:right w:w="100" w:type="dxa"/>
            </w:tcMar>
          </w:tcPr>
          <w:p w:rsidR="006E0C3E" w14:paraId="02D3F20C" w14:textId="77777777"/>
        </w:tc>
      </w:tr>
      <w:tr w14:paraId="73B308D4" w14:textId="77777777">
        <w:tblPrEx>
          <w:tblW w:w="0" w:type="auto"/>
          <w:tblLook w:val="04A0"/>
        </w:tblPrEx>
        <w:trPr>
          <w:trHeight w:val="269"/>
        </w:trPr>
        <w:tc>
          <w:tcPr>
            <w:tcW w:w="2592" w:type="dxa"/>
            <w:vMerge/>
            <w:tcMar>
              <w:top w:w="100" w:type="dxa"/>
              <w:left w:w="100" w:type="dxa"/>
              <w:bottom w:w="100" w:type="dxa"/>
              <w:right w:w="100" w:type="dxa"/>
            </w:tcMar>
          </w:tcPr>
          <w:p w:rsidR="006E0C3E" w14:paraId="57BCB8A3" w14:textId="77777777"/>
        </w:tc>
        <w:tc>
          <w:tcPr>
            <w:tcW w:w="3888" w:type="dxa"/>
            <w:vMerge w:val="restart"/>
            <w:tcMar>
              <w:top w:w="100" w:type="dxa"/>
              <w:left w:w="100" w:type="dxa"/>
              <w:bottom w:w="100" w:type="dxa"/>
              <w:right w:w="100" w:type="dxa"/>
            </w:tcMar>
          </w:tcPr>
          <w:p w:rsidR="006E0C3E" w14:paraId="7E04318F" w14:textId="77777777"/>
        </w:tc>
        <w:tc>
          <w:tcPr>
            <w:tcW w:w="3888" w:type="dxa"/>
            <w:vMerge w:val="restart"/>
            <w:tcMar>
              <w:top w:w="100" w:type="dxa"/>
              <w:left w:w="100" w:type="dxa"/>
              <w:bottom w:w="100" w:type="dxa"/>
              <w:right w:w="100" w:type="dxa"/>
            </w:tcMar>
          </w:tcPr>
          <w:p w:rsidR="006E0C3E" w14:paraId="01EE2DD2" w14:textId="77777777">
            <w:r>
              <w:rPr>
                <w:sz w:val="20"/>
              </w:rPr>
              <w:t>84</w:t>
            </w:r>
          </w:p>
        </w:tc>
        <w:tc>
          <w:tcPr>
            <w:tcW w:w="2592" w:type="dxa"/>
            <w:vMerge w:val="restart"/>
            <w:tcMar>
              <w:top w:w="100" w:type="dxa"/>
              <w:left w:w="100" w:type="dxa"/>
              <w:bottom w:w="100" w:type="dxa"/>
              <w:right w:w="100" w:type="dxa"/>
            </w:tcMar>
          </w:tcPr>
          <w:p w:rsidR="006E0C3E" w14:paraId="29606FF0" w14:textId="77777777"/>
        </w:tc>
      </w:tr>
      <w:tr w14:paraId="1CE57B23" w14:textId="77777777">
        <w:tblPrEx>
          <w:tblW w:w="0" w:type="auto"/>
          <w:tblLook w:val="04A0"/>
        </w:tblPrEx>
        <w:trPr>
          <w:trHeight w:val="269"/>
        </w:trPr>
        <w:tc>
          <w:tcPr>
            <w:tcW w:w="2592" w:type="dxa"/>
            <w:vMerge/>
            <w:tcMar>
              <w:top w:w="100" w:type="dxa"/>
              <w:left w:w="100" w:type="dxa"/>
              <w:bottom w:w="100" w:type="dxa"/>
              <w:right w:w="100" w:type="dxa"/>
            </w:tcMar>
          </w:tcPr>
          <w:p w:rsidR="006E0C3E" w14:paraId="3666982A" w14:textId="77777777"/>
        </w:tc>
        <w:tc>
          <w:tcPr>
            <w:tcW w:w="3888" w:type="dxa"/>
            <w:vMerge w:val="restart"/>
            <w:tcMar>
              <w:top w:w="100" w:type="dxa"/>
              <w:left w:w="100" w:type="dxa"/>
              <w:bottom w:w="100" w:type="dxa"/>
              <w:right w:w="100" w:type="dxa"/>
            </w:tcMar>
          </w:tcPr>
          <w:p w:rsidR="006E0C3E" w14:paraId="18E85382" w14:textId="77777777"/>
        </w:tc>
        <w:tc>
          <w:tcPr>
            <w:tcW w:w="3888" w:type="dxa"/>
            <w:vMerge w:val="restart"/>
            <w:tcMar>
              <w:top w:w="100" w:type="dxa"/>
              <w:left w:w="100" w:type="dxa"/>
              <w:bottom w:w="100" w:type="dxa"/>
              <w:right w:w="100" w:type="dxa"/>
            </w:tcMar>
          </w:tcPr>
          <w:p w:rsidR="006E0C3E" w14:paraId="23D86A4F" w14:textId="77777777">
            <w:r>
              <w:rPr>
                <w:sz w:val="20"/>
              </w:rPr>
              <w:t>117</w:t>
            </w:r>
          </w:p>
        </w:tc>
        <w:tc>
          <w:tcPr>
            <w:tcW w:w="2592" w:type="dxa"/>
            <w:vMerge w:val="restart"/>
            <w:tcMar>
              <w:top w:w="100" w:type="dxa"/>
              <w:left w:w="100" w:type="dxa"/>
              <w:bottom w:w="100" w:type="dxa"/>
              <w:right w:w="100" w:type="dxa"/>
            </w:tcMar>
          </w:tcPr>
          <w:p w:rsidR="006E0C3E" w14:paraId="40732880" w14:textId="77777777"/>
        </w:tc>
      </w:tr>
      <w:tr w14:paraId="5CFB62E5" w14:textId="77777777">
        <w:tblPrEx>
          <w:tblW w:w="0" w:type="auto"/>
          <w:tblLook w:val="04A0"/>
        </w:tblPrEx>
        <w:trPr>
          <w:trHeight w:val="269"/>
        </w:trPr>
        <w:tc>
          <w:tcPr>
            <w:tcW w:w="2592" w:type="dxa"/>
            <w:vMerge/>
            <w:tcMar>
              <w:top w:w="100" w:type="dxa"/>
              <w:left w:w="100" w:type="dxa"/>
              <w:bottom w:w="100" w:type="dxa"/>
              <w:right w:w="100" w:type="dxa"/>
            </w:tcMar>
          </w:tcPr>
          <w:p w:rsidR="006E0C3E" w14:paraId="2AB1AFE1" w14:textId="77777777"/>
        </w:tc>
        <w:tc>
          <w:tcPr>
            <w:tcW w:w="3888" w:type="dxa"/>
            <w:vMerge w:val="restart"/>
            <w:tcMar>
              <w:top w:w="100" w:type="dxa"/>
              <w:left w:w="100" w:type="dxa"/>
              <w:bottom w:w="100" w:type="dxa"/>
              <w:right w:w="100" w:type="dxa"/>
            </w:tcMar>
          </w:tcPr>
          <w:p w:rsidR="006E0C3E" w14:paraId="7DB50D1F" w14:textId="77777777"/>
        </w:tc>
        <w:tc>
          <w:tcPr>
            <w:tcW w:w="3888" w:type="dxa"/>
            <w:vMerge w:val="restart"/>
            <w:tcMar>
              <w:top w:w="100" w:type="dxa"/>
              <w:left w:w="100" w:type="dxa"/>
              <w:bottom w:w="100" w:type="dxa"/>
              <w:right w:w="100" w:type="dxa"/>
            </w:tcMar>
          </w:tcPr>
          <w:p w:rsidR="006E0C3E" w14:paraId="25C55BEB" w14:textId="77777777">
            <w:r>
              <w:rPr>
                <w:sz w:val="20"/>
              </w:rPr>
              <w:t>259</w:t>
            </w:r>
          </w:p>
        </w:tc>
        <w:tc>
          <w:tcPr>
            <w:tcW w:w="2592" w:type="dxa"/>
            <w:vMerge w:val="restart"/>
            <w:tcMar>
              <w:top w:w="100" w:type="dxa"/>
              <w:left w:w="100" w:type="dxa"/>
              <w:bottom w:w="100" w:type="dxa"/>
              <w:right w:w="100" w:type="dxa"/>
            </w:tcMar>
          </w:tcPr>
          <w:p w:rsidR="006E0C3E" w14:paraId="1F641160" w14:textId="77777777"/>
        </w:tc>
      </w:tr>
      <w:tr w14:paraId="28C76EF0" w14:textId="77777777">
        <w:tblPrEx>
          <w:tblW w:w="0" w:type="auto"/>
          <w:tblLook w:val="04A0"/>
        </w:tblPrEx>
        <w:trPr>
          <w:trHeight w:val="269"/>
        </w:trPr>
        <w:tc>
          <w:tcPr>
            <w:tcW w:w="2592" w:type="dxa"/>
            <w:vMerge/>
            <w:tcMar>
              <w:top w:w="100" w:type="dxa"/>
              <w:left w:w="100" w:type="dxa"/>
              <w:bottom w:w="100" w:type="dxa"/>
              <w:right w:w="100" w:type="dxa"/>
            </w:tcMar>
          </w:tcPr>
          <w:p w:rsidR="006E0C3E" w14:paraId="330DCEEC" w14:textId="77777777"/>
        </w:tc>
        <w:tc>
          <w:tcPr>
            <w:tcW w:w="3888" w:type="dxa"/>
            <w:vMerge w:val="restart"/>
            <w:tcMar>
              <w:top w:w="100" w:type="dxa"/>
              <w:left w:w="100" w:type="dxa"/>
              <w:bottom w:w="100" w:type="dxa"/>
              <w:right w:w="100" w:type="dxa"/>
            </w:tcMar>
          </w:tcPr>
          <w:p w:rsidR="006E0C3E" w14:paraId="33C80482" w14:textId="77777777"/>
        </w:tc>
        <w:tc>
          <w:tcPr>
            <w:tcW w:w="3888" w:type="dxa"/>
            <w:vMerge w:val="restart"/>
            <w:tcMar>
              <w:top w:w="100" w:type="dxa"/>
              <w:left w:w="100" w:type="dxa"/>
              <w:bottom w:w="100" w:type="dxa"/>
              <w:right w:w="100" w:type="dxa"/>
            </w:tcMar>
          </w:tcPr>
          <w:p w:rsidR="006E0C3E" w14:paraId="1B61C1BA" w14:textId="77777777">
            <w:r>
              <w:rPr>
                <w:sz w:val="20"/>
              </w:rPr>
              <w:t>118</w:t>
            </w:r>
          </w:p>
        </w:tc>
        <w:tc>
          <w:tcPr>
            <w:tcW w:w="2592" w:type="dxa"/>
            <w:vMerge w:val="restart"/>
            <w:tcMar>
              <w:top w:w="100" w:type="dxa"/>
              <w:left w:w="100" w:type="dxa"/>
              <w:bottom w:w="100" w:type="dxa"/>
              <w:right w:w="100" w:type="dxa"/>
            </w:tcMar>
          </w:tcPr>
          <w:p w:rsidR="006E0C3E" w14:paraId="1051AF86" w14:textId="77777777"/>
        </w:tc>
      </w:tr>
      <w:tr w14:paraId="4B81B856" w14:textId="77777777">
        <w:tblPrEx>
          <w:tblW w:w="0" w:type="auto"/>
          <w:tblLook w:val="04A0"/>
        </w:tblPrEx>
        <w:trPr>
          <w:trHeight w:val="269"/>
        </w:trPr>
        <w:tc>
          <w:tcPr>
            <w:tcW w:w="2592" w:type="dxa"/>
            <w:vMerge/>
            <w:tcMar>
              <w:top w:w="100" w:type="dxa"/>
              <w:left w:w="100" w:type="dxa"/>
              <w:bottom w:w="100" w:type="dxa"/>
              <w:right w:w="100" w:type="dxa"/>
            </w:tcMar>
          </w:tcPr>
          <w:p w:rsidR="006E0C3E" w14:paraId="05F7BD11" w14:textId="77777777"/>
        </w:tc>
        <w:tc>
          <w:tcPr>
            <w:tcW w:w="3888" w:type="dxa"/>
            <w:vMerge w:val="restart"/>
            <w:tcMar>
              <w:top w:w="100" w:type="dxa"/>
              <w:left w:w="100" w:type="dxa"/>
              <w:bottom w:w="100" w:type="dxa"/>
              <w:right w:w="100" w:type="dxa"/>
            </w:tcMar>
          </w:tcPr>
          <w:p w:rsidR="006E0C3E" w14:paraId="0C1CDA6B" w14:textId="77777777"/>
        </w:tc>
        <w:tc>
          <w:tcPr>
            <w:tcW w:w="3888" w:type="dxa"/>
            <w:vMerge w:val="restart"/>
            <w:tcMar>
              <w:top w:w="100" w:type="dxa"/>
              <w:left w:w="100" w:type="dxa"/>
              <w:bottom w:w="100" w:type="dxa"/>
              <w:right w:w="100" w:type="dxa"/>
            </w:tcMar>
          </w:tcPr>
          <w:p w:rsidR="006E0C3E" w14:paraId="49F3F8E9" w14:textId="77777777">
            <w:r>
              <w:rPr>
                <w:sz w:val="20"/>
              </w:rPr>
              <w:t>210</w:t>
            </w:r>
          </w:p>
        </w:tc>
        <w:tc>
          <w:tcPr>
            <w:tcW w:w="2592" w:type="dxa"/>
            <w:vMerge w:val="restart"/>
            <w:tcMar>
              <w:top w:w="100" w:type="dxa"/>
              <w:left w:w="100" w:type="dxa"/>
              <w:bottom w:w="100" w:type="dxa"/>
              <w:right w:w="100" w:type="dxa"/>
            </w:tcMar>
          </w:tcPr>
          <w:p w:rsidR="006E0C3E" w14:paraId="2FA0EBC5" w14:textId="77777777"/>
        </w:tc>
      </w:tr>
      <w:tr w14:paraId="76A27003" w14:textId="77777777">
        <w:tblPrEx>
          <w:tblW w:w="0" w:type="auto"/>
          <w:tblLook w:val="04A0"/>
        </w:tblPrEx>
        <w:trPr>
          <w:trHeight w:val="269"/>
        </w:trPr>
        <w:tc>
          <w:tcPr>
            <w:tcW w:w="2592" w:type="dxa"/>
            <w:vMerge/>
            <w:tcMar>
              <w:top w:w="100" w:type="dxa"/>
              <w:left w:w="100" w:type="dxa"/>
              <w:bottom w:w="100" w:type="dxa"/>
              <w:right w:w="100" w:type="dxa"/>
            </w:tcMar>
          </w:tcPr>
          <w:p w:rsidR="006E0C3E" w14:paraId="4A8997EE" w14:textId="77777777"/>
        </w:tc>
        <w:tc>
          <w:tcPr>
            <w:tcW w:w="3888" w:type="dxa"/>
            <w:vMerge w:val="restart"/>
            <w:tcMar>
              <w:top w:w="100" w:type="dxa"/>
              <w:left w:w="100" w:type="dxa"/>
              <w:bottom w:w="100" w:type="dxa"/>
              <w:right w:w="100" w:type="dxa"/>
            </w:tcMar>
          </w:tcPr>
          <w:p w:rsidR="006E0C3E" w14:paraId="1B965364" w14:textId="77777777"/>
        </w:tc>
        <w:tc>
          <w:tcPr>
            <w:tcW w:w="3888" w:type="dxa"/>
            <w:vMerge w:val="restart"/>
            <w:tcMar>
              <w:top w:w="100" w:type="dxa"/>
              <w:left w:w="100" w:type="dxa"/>
              <w:bottom w:w="100" w:type="dxa"/>
              <w:right w:w="100" w:type="dxa"/>
            </w:tcMar>
          </w:tcPr>
          <w:p w:rsidR="006E0C3E" w14:paraId="7109D334" w14:textId="77777777">
            <w:r>
              <w:rPr>
                <w:sz w:val="20"/>
              </w:rPr>
              <w:t>211</w:t>
            </w:r>
          </w:p>
        </w:tc>
        <w:tc>
          <w:tcPr>
            <w:tcW w:w="2592" w:type="dxa"/>
            <w:vMerge w:val="restart"/>
            <w:tcMar>
              <w:top w:w="100" w:type="dxa"/>
              <w:left w:w="100" w:type="dxa"/>
              <w:bottom w:w="100" w:type="dxa"/>
              <w:right w:w="100" w:type="dxa"/>
            </w:tcMar>
          </w:tcPr>
          <w:p w:rsidR="006E0C3E" w14:paraId="20F874B8" w14:textId="77777777"/>
        </w:tc>
      </w:tr>
      <w:tr w14:paraId="127D184B" w14:textId="77777777">
        <w:tblPrEx>
          <w:tblW w:w="0" w:type="auto"/>
          <w:tblLook w:val="04A0"/>
        </w:tblPrEx>
        <w:trPr>
          <w:trHeight w:val="269"/>
        </w:trPr>
        <w:tc>
          <w:tcPr>
            <w:tcW w:w="2592" w:type="dxa"/>
            <w:vMerge/>
            <w:tcMar>
              <w:top w:w="100" w:type="dxa"/>
              <w:left w:w="100" w:type="dxa"/>
              <w:bottom w:w="100" w:type="dxa"/>
              <w:right w:w="100" w:type="dxa"/>
            </w:tcMar>
          </w:tcPr>
          <w:p w:rsidR="006E0C3E" w14:paraId="50B013A2" w14:textId="77777777"/>
        </w:tc>
        <w:tc>
          <w:tcPr>
            <w:tcW w:w="3888" w:type="dxa"/>
            <w:vMerge w:val="restart"/>
            <w:tcMar>
              <w:top w:w="100" w:type="dxa"/>
              <w:left w:w="100" w:type="dxa"/>
              <w:bottom w:w="100" w:type="dxa"/>
              <w:right w:w="100" w:type="dxa"/>
            </w:tcMar>
          </w:tcPr>
          <w:p w:rsidR="006E0C3E" w14:paraId="0DEE011A" w14:textId="77777777"/>
        </w:tc>
        <w:tc>
          <w:tcPr>
            <w:tcW w:w="3888" w:type="dxa"/>
            <w:vMerge w:val="restart"/>
            <w:tcMar>
              <w:top w:w="100" w:type="dxa"/>
              <w:left w:w="100" w:type="dxa"/>
              <w:bottom w:w="100" w:type="dxa"/>
              <w:right w:w="100" w:type="dxa"/>
            </w:tcMar>
          </w:tcPr>
          <w:p w:rsidR="006E0C3E" w14:paraId="7EACEE5A" w14:textId="77777777">
            <w:r>
              <w:rPr>
                <w:sz w:val="20"/>
              </w:rPr>
              <w:t>693</w:t>
            </w:r>
          </w:p>
        </w:tc>
        <w:tc>
          <w:tcPr>
            <w:tcW w:w="2592" w:type="dxa"/>
            <w:vMerge w:val="restart"/>
            <w:tcMar>
              <w:top w:w="100" w:type="dxa"/>
              <w:left w:w="100" w:type="dxa"/>
              <w:bottom w:w="100" w:type="dxa"/>
              <w:right w:w="100" w:type="dxa"/>
            </w:tcMar>
          </w:tcPr>
          <w:p w:rsidR="006E0C3E" w14:paraId="4B40DD78" w14:textId="77777777"/>
        </w:tc>
      </w:tr>
      <w:tr w14:paraId="0B3B3771" w14:textId="77777777">
        <w:tblPrEx>
          <w:tblW w:w="0" w:type="auto"/>
          <w:tblLook w:val="04A0"/>
        </w:tblPrEx>
        <w:trPr>
          <w:trHeight w:val="269"/>
        </w:trPr>
        <w:tc>
          <w:tcPr>
            <w:tcW w:w="2592" w:type="dxa"/>
            <w:vMerge/>
            <w:tcMar>
              <w:top w:w="100" w:type="dxa"/>
              <w:left w:w="100" w:type="dxa"/>
              <w:bottom w:w="100" w:type="dxa"/>
              <w:right w:w="100" w:type="dxa"/>
            </w:tcMar>
          </w:tcPr>
          <w:p w:rsidR="006E0C3E" w14:paraId="6419A499" w14:textId="77777777"/>
        </w:tc>
        <w:tc>
          <w:tcPr>
            <w:tcW w:w="3888" w:type="dxa"/>
            <w:vMerge w:val="restart"/>
            <w:tcMar>
              <w:top w:w="100" w:type="dxa"/>
              <w:left w:w="100" w:type="dxa"/>
              <w:bottom w:w="100" w:type="dxa"/>
              <w:right w:w="100" w:type="dxa"/>
            </w:tcMar>
          </w:tcPr>
          <w:p w:rsidR="006E0C3E" w14:paraId="46CC79FE" w14:textId="77777777"/>
        </w:tc>
        <w:tc>
          <w:tcPr>
            <w:tcW w:w="3888" w:type="dxa"/>
            <w:vMerge w:val="restart"/>
            <w:tcMar>
              <w:top w:w="100" w:type="dxa"/>
              <w:left w:w="100" w:type="dxa"/>
              <w:bottom w:w="100" w:type="dxa"/>
              <w:right w:w="100" w:type="dxa"/>
            </w:tcMar>
          </w:tcPr>
          <w:p w:rsidR="006E0C3E" w14:paraId="2D70DB25" w14:textId="77777777">
            <w:r>
              <w:rPr>
                <w:sz w:val="20"/>
              </w:rPr>
              <w:t>212</w:t>
            </w:r>
          </w:p>
        </w:tc>
        <w:tc>
          <w:tcPr>
            <w:tcW w:w="2592" w:type="dxa"/>
            <w:vMerge w:val="restart"/>
            <w:tcMar>
              <w:top w:w="100" w:type="dxa"/>
              <w:left w:w="100" w:type="dxa"/>
              <w:bottom w:w="100" w:type="dxa"/>
              <w:right w:w="100" w:type="dxa"/>
            </w:tcMar>
          </w:tcPr>
          <w:p w:rsidR="006E0C3E" w14:paraId="5D93D40F" w14:textId="77777777"/>
        </w:tc>
      </w:tr>
      <w:tr w14:paraId="6EDD5482" w14:textId="77777777">
        <w:tblPrEx>
          <w:tblW w:w="0" w:type="auto"/>
          <w:tblLook w:val="04A0"/>
        </w:tblPrEx>
        <w:trPr>
          <w:trHeight w:val="269"/>
        </w:trPr>
        <w:tc>
          <w:tcPr>
            <w:tcW w:w="2592" w:type="dxa"/>
            <w:vMerge/>
            <w:tcMar>
              <w:top w:w="100" w:type="dxa"/>
              <w:left w:w="100" w:type="dxa"/>
              <w:bottom w:w="100" w:type="dxa"/>
              <w:right w:w="100" w:type="dxa"/>
            </w:tcMar>
          </w:tcPr>
          <w:p w:rsidR="006E0C3E" w14:paraId="79CAA46B" w14:textId="77777777"/>
        </w:tc>
        <w:tc>
          <w:tcPr>
            <w:tcW w:w="3888" w:type="dxa"/>
            <w:vMerge w:val="restart"/>
            <w:tcMar>
              <w:top w:w="100" w:type="dxa"/>
              <w:left w:w="100" w:type="dxa"/>
              <w:bottom w:w="100" w:type="dxa"/>
              <w:right w:w="100" w:type="dxa"/>
            </w:tcMar>
          </w:tcPr>
          <w:p w:rsidR="006E0C3E" w14:paraId="6E1289D0" w14:textId="77777777"/>
        </w:tc>
        <w:tc>
          <w:tcPr>
            <w:tcW w:w="3888" w:type="dxa"/>
            <w:vMerge w:val="restart"/>
            <w:tcMar>
              <w:top w:w="100" w:type="dxa"/>
              <w:left w:w="100" w:type="dxa"/>
              <w:bottom w:w="100" w:type="dxa"/>
              <w:right w:w="100" w:type="dxa"/>
            </w:tcMar>
          </w:tcPr>
          <w:p w:rsidR="006E0C3E" w14:paraId="583DF4F6" w14:textId="77777777">
            <w:r>
              <w:rPr>
                <w:sz w:val="20"/>
              </w:rPr>
              <w:t>213</w:t>
            </w:r>
          </w:p>
        </w:tc>
        <w:tc>
          <w:tcPr>
            <w:tcW w:w="2592" w:type="dxa"/>
            <w:vMerge w:val="restart"/>
            <w:tcMar>
              <w:top w:w="100" w:type="dxa"/>
              <w:left w:w="100" w:type="dxa"/>
              <w:bottom w:w="100" w:type="dxa"/>
              <w:right w:w="100" w:type="dxa"/>
            </w:tcMar>
          </w:tcPr>
          <w:p w:rsidR="006E0C3E" w14:paraId="5BEB59B5" w14:textId="77777777"/>
        </w:tc>
      </w:tr>
      <w:tr w14:paraId="64204D88" w14:textId="77777777">
        <w:tblPrEx>
          <w:tblW w:w="0" w:type="auto"/>
          <w:tblLook w:val="04A0"/>
        </w:tblPrEx>
        <w:trPr>
          <w:trHeight w:val="269"/>
        </w:trPr>
        <w:tc>
          <w:tcPr>
            <w:tcW w:w="2592" w:type="dxa"/>
            <w:vMerge/>
            <w:tcMar>
              <w:top w:w="100" w:type="dxa"/>
              <w:left w:w="100" w:type="dxa"/>
              <w:bottom w:w="100" w:type="dxa"/>
              <w:right w:w="100" w:type="dxa"/>
            </w:tcMar>
          </w:tcPr>
          <w:p w:rsidR="006E0C3E" w14:paraId="3C0004AD" w14:textId="77777777"/>
        </w:tc>
        <w:tc>
          <w:tcPr>
            <w:tcW w:w="3888" w:type="dxa"/>
            <w:vMerge w:val="restart"/>
            <w:tcMar>
              <w:top w:w="100" w:type="dxa"/>
              <w:left w:w="100" w:type="dxa"/>
              <w:bottom w:w="100" w:type="dxa"/>
              <w:right w:w="100" w:type="dxa"/>
            </w:tcMar>
          </w:tcPr>
          <w:p w:rsidR="006E0C3E" w14:paraId="67C027A7" w14:textId="77777777"/>
        </w:tc>
        <w:tc>
          <w:tcPr>
            <w:tcW w:w="3888" w:type="dxa"/>
            <w:vMerge w:val="restart"/>
            <w:tcMar>
              <w:top w:w="100" w:type="dxa"/>
              <w:left w:w="100" w:type="dxa"/>
              <w:bottom w:w="100" w:type="dxa"/>
              <w:right w:w="100" w:type="dxa"/>
            </w:tcMar>
          </w:tcPr>
          <w:p w:rsidR="006E0C3E" w14:paraId="51BE2475" w14:textId="77777777">
            <w:r>
              <w:rPr>
                <w:sz w:val="20"/>
              </w:rPr>
              <w:t>119</w:t>
            </w:r>
          </w:p>
        </w:tc>
        <w:tc>
          <w:tcPr>
            <w:tcW w:w="2592" w:type="dxa"/>
            <w:vMerge w:val="restart"/>
            <w:tcMar>
              <w:top w:w="100" w:type="dxa"/>
              <w:left w:w="100" w:type="dxa"/>
              <w:bottom w:w="100" w:type="dxa"/>
              <w:right w:w="100" w:type="dxa"/>
            </w:tcMar>
          </w:tcPr>
          <w:p w:rsidR="006E0C3E" w14:paraId="068980D6" w14:textId="77777777"/>
        </w:tc>
      </w:tr>
      <w:tr w14:paraId="6A782C76" w14:textId="77777777">
        <w:tblPrEx>
          <w:tblW w:w="0" w:type="auto"/>
          <w:tblLook w:val="04A0"/>
        </w:tblPrEx>
        <w:trPr>
          <w:trHeight w:val="269"/>
        </w:trPr>
        <w:tc>
          <w:tcPr>
            <w:tcW w:w="2592" w:type="dxa"/>
            <w:vMerge/>
            <w:tcMar>
              <w:top w:w="100" w:type="dxa"/>
              <w:left w:w="100" w:type="dxa"/>
              <w:bottom w:w="100" w:type="dxa"/>
              <w:right w:w="100" w:type="dxa"/>
            </w:tcMar>
          </w:tcPr>
          <w:p w:rsidR="006E0C3E" w14:paraId="464B58A9" w14:textId="77777777"/>
        </w:tc>
        <w:tc>
          <w:tcPr>
            <w:tcW w:w="3888" w:type="dxa"/>
            <w:vMerge w:val="restart"/>
            <w:tcMar>
              <w:top w:w="100" w:type="dxa"/>
              <w:left w:w="100" w:type="dxa"/>
              <w:bottom w:w="100" w:type="dxa"/>
              <w:right w:w="100" w:type="dxa"/>
            </w:tcMar>
          </w:tcPr>
          <w:p w:rsidR="006E0C3E" w14:paraId="539527B5" w14:textId="77777777"/>
        </w:tc>
        <w:tc>
          <w:tcPr>
            <w:tcW w:w="3888" w:type="dxa"/>
            <w:vMerge w:val="restart"/>
            <w:tcMar>
              <w:top w:w="100" w:type="dxa"/>
              <w:left w:w="100" w:type="dxa"/>
              <w:bottom w:w="100" w:type="dxa"/>
              <w:right w:w="100" w:type="dxa"/>
            </w:tcMar>
          </w:tcPr>
          <w:p w:rsidR="006E0C3E" w14:paraId="1C211C34" w14:textId="77777777">
            <w:r>
              <w:rPr>
                <w:sz w:val="20"/>
              </w:rPr>
              <w:t>272</w:t>
            </w:r>
          </w:p>
        </w:tc>
        <w:tc>
          <w:tcPr>
            <w:tcW w:w="2592" w:type="dxa"/>
            <w:vMerge w:val="restart"/>
            <w:tcMar>
              <w:top w:w="100" w:type="dxa"/>
              <w:left w:w="100" w:type="dxa"/>
              <w:bottom w:w="100" w:type="dxa"/>
              <w:right w:w="100" w:type="dxa"/>
            </w:tcMar>
          </w:tcPr>
          <w:p w:rsidR="006E0C3E" w14:paraId="3D43BB60" w14:textId="77777777"/>
        </w:tc>
      </w:tr>
      <w:tr w14:paraId="30176E7D" w14:textId="77777777">
        <w:tblPrEx>
          <w:tblW w:w="0" w:type="auto"/>
          <w:tblLook w:val="04A0"/>
        </w:tblPrEx>
        <w:trPr>
          <w:trHeight w:val="269"/>
        </w:trPr>
        <w:tc>
          <w:tcPr>
            <w:tcW w:w="2592" w:type="dxa"/>
            <w:vMerge/>
            <w:tcMar>
              <w:top w:w="100" w:type="dxa"/>
              <w:left w:w="100" w:type="dxa"/>
              <w:bottom w:w="100" w:type="dxa"/>
              <w:right w:w="100" w:type="dxa"/>
            </w:tcMar>
          </w:tcPr>
          <w:p w:rsidR="006E0C3E" w14:paraId="1F4E9BDD" w14:textId="77777777"/>
        </w:tc>
        <w:tc>
          <w:tcPr>
            <w:tcW w:w="3888" w:type="dxa"/>
            <w:vMerge w:val="restart"/>
            <w:tcMar>
              <w:top w:w="100" w:type="dxa"/>
              <w:left w:w="100" w:type="dxa"/>
              <w:bottom w:w="100" w:type="dxa"/>
              <w:right w:w="100" w:type="dxa"/>
            </w:tcMar>
          </w:tcPr>
          <w:p w:rsidR="006E0C3E" w14:paraId="25BE1D77" w14:textId="77777777"/>
        </w:tc>
        <w:tc>
          <w:tcPr>
            <w:tcW w:w="3888" w:type="dxa"/>
            <w:vMerge w:val="restart"/>
            <w:tcMar>
              <w:top w:w="100" w:type="dxa"/>
              <w:left w:w="100" w:type="dxa"/>
              <w:bottom w:w="100" w:type="dxa"/>
              <w:right w:w="100" w:type="dxa"/>
            </w:tcMar>
          </w:tcPr>
          <w:p w:rsidR="006E0C3E" w14:paraId="097D3035" w14:textId="77777777">
            <w:r>
              <w:rPr>
                <w:sz w:val="20"/>
              </w:rPr>
              <w:t>284</w:t>
            </w:r>
          </w:p>
        </w:tc>
        <w:tc>
          <w:tcPr>
            <w:tcW w:w="2592" w:type="dxa"/>
            <w:vMerge w:val="restart"/>
            <w:tcMar>
              <w:top w:w="100" w:type="dxa"/>
              <w:left w:w="100" w:type="dxa"/>
              <w:bottom w:w="100" w:type="dxa"/>
              <w:right w:w="100" w:type="dxa"/>
            </w:tcMar>
          </w:tcPr>
          <w:p w:rsidR="006E0C3E" w14:paraId="22AF09CB" w14:textId="77777777"/>
        </w:tc>
      </w:tr>
      <w:tr w14:paraId="671567F4" w14:textId="77777777">
        <w:tblPrEx>
          <w:tblW w:w="0" w:type="auto"/>
          <w:tblLook w:val="04A0"/>
        </w:tblPrEx>
        <w:trPr>
          <w:trHeight w:val="269"/>
        </w:trPr>
        <w:tc>
          <w:tcPr>
            <w:tcW w:w="2592" w:type="dxa"/>
            <w:vMerge/>
            <w:tcMar>
              <w:top w:w="100" w:type="dxa"/>
              <w:left w:w="100" w:type="dxa"/>
              <w:bottom w:w="100" w:type="dxa"/>
              <w:right w:w="100" w:type="dxa"/>
            </w:tcMar>
          </w:tcPr>
          <w:p w:rsidR="006E0C3E" w14:paraId="0DF67EAA" w14:textId="77777777"/>
        </w:tc>
        <w:tc>
          <w:tcPr>
            <w:tcW w:w="3888" w:type="dxa"/>
            <w:vMerge w:val="restart"/>
            <w:tcMar>
              <w:top w:w="100" w:type="dxa"/>
              <w:left w:w="100" w:type="dxa"/>
              <w:bottom w:w="100" w:type="dxa"/>
              <w:right w:w="100" w:type="dxa"/>
            </w:tcMar>
          </w:tcPr>
          <w:p w:rsidR="006E0C3E" w14:paraId="4465FDA6" w14:textId="77777777"/>
        </w:tc>
        <w:tc>
          <w:tcPr>
            <w:tcW w:w="3888" w:type="dxa"/>
            <w:vMerge w:val="restart"/>
            <w:tcMar>
              <w:top w:w="100" w:type="dxa"/>
              <w:left w:w="100" w:type="dxa"/>
              <w:bottom w:w="100" w:type="dxa"/>
              <w:right w:w="100" w:type="dxa"/>
            </w:tcMar>
          </w:tcPr>
          <w:p w:rsidR="006E0C3E" w14:paraId="17C0A47F" w14:textId="77777777">
            <w:r>
              <w:rPr>
                <w:sz w:val="20"/>
              </w:rPr>
              <w:t>145</w:t>
            </w:r>
          </w:p>
        </w:tc>
        <w:tc>
          <w:tcPr>
            <w:tcW w:w="2592" w:type="dxa"/>
            <w:vMerge w:val="restart"/>
            <w:tcMar>
              <w:top w:w="100" w:type="dxa"/>
              <w:left w:w="100" w:type="dxa"/>
              <w:bottom w:w="100" w:type="dxa"/>
              <w:right w:w="100" w:type="dxa"/>
            </w:tcMar>
          </w:tcPr>
          <w:p w:rsidR="006E0C3E" w14:paraId="547351C9" w14:textId="77777777"/>
        </w:tc>
      </w:tr>
      <w:tr w14:paraId="05B02310" w14:textId="77777777">
        <w:tblPrEx>
          <w:tblW w:w="0" w:type="auto"/>
          <w:tblLook w:val="04A0"/>
        </w:tblPrEx>
        <w:trPr>
          <w:trHeight w:val="269"/>
        </w:trPr>
        <w:tc>
          <w:tcPr>
            <w:tcW w:w="2592" w:type="dxa"/>
            <w:vMerge/>
            <w:tcMar>
              <w:top w:w="100" w:type="dxa"/>
              <w:left w:w="100" w:type="dxa"/>
              <w:bottom w:w="100" w:type="dxa"/>
              <w:right w:w="100" w:type="dxa"/>
            </w:tcMar>
          </w:tcPr>
          <w:p w:rsidR="006E0C3E" w14:paraId="3B41F6F9" w14:textId="77777777"/>
        </w:tc>
        <w:tc>
          <w:tcPr>
            <w:tcW w:w="3888" w:type="dxa"/>
            <w:vMerge w:val="restart"/>
            <w:tcMar>
              <w:top w:w="100" w:type="dxa"/>
              <w:left w:w="100" w:type="dxa"/>
              <w:bottom w:w="100" w:type="dxa"/>
              <w:right w:w="100" w:type="dxa"/>
            </w:tcMar>
          </w:tcPr>
          <w:p w:rsidR="006E0C3E" w14:paraId="6CAC878B" w14:textId="77777777"/>
        </w:tc>
        <w:tc>
          <w:tcPr>
            <w:tcW w:w="3888" w:type="dxa"/>
            <w:vMerge w:val="restart"/>
            <w:tcMar>
              <w:top w:w="100" w:type="dxa"/>
              <w:left w:w="100" w:type="dxa"/>
              <w:bottom w:w="100" w:type="dxa"/>
              <w:right w:w="100" w:type="dxa"/>
            </w:tcMar>
          </w:tcPr>
          <w:p w:rsidR="006E0C3E" w14:paraId="31D8DE93" w14:textId="77777777">
            <w:r>
              <w:rPr>
                <w:sz w:val="20"/>
              </w:rPr>
              <w:t>214</w:t>
            </w:r>
          </w:p>
        </w:tc>
        <w:tc>
          <w:tcPr>
            <w:tcW w:w="2592" w:type="dxa"/>
            <w:vMerge w:val="restart"/>
            <w:tcMar>
              <w:top w:w="100" w:type="dxa"/>
              <w:left w:w="100" w:type="dxa"/>
              <w:bottom w:w="100" w:type="dxa"/>
              <w:right w:w="100" w:type="dxa"/>
            </w:tcMar>
          </w:tcPr>
          <w:p w:rsidR="006E0C3E" w14:paraId="67DF89A3" w14:textId="77777777"/>
        </w:tc>
      </w:tr>
      <w:tr w14:paraId="7C57A23D" w14:textId="77777777">
        <w:tblPrEx>
          <w:tblW w:w="0" w:type="auto"/>
          <w:tblLook w:val="04A0"/>
        </w:tblPrEx>
        <w:trPr>
          <w:trHeight w:val="269"/>
        </w:trPr>
        <w:tc>
          <w:tcPr>
            <w:tcW w:w="2592" w:type="dxa"/>
            <w:vMerge/>
            <w:tcMar>
              <w:top w:w="100" w:type="dxa"/>
              <w:left w:w="100" w:type="dxa"/>
              <w:bottom w:w="100" w:type="dxa"/>
              <w:right w:w="100" w:type="dxa"/>
            </w:tcMar>
          </w:tcPr>
          <w:p w:rsidR="006E0C3E" w14:paraId="513DBF0E" w14:textId="77777777"/>
        </w:tc>
        <w:tc>
          <w:tcPr>
            <w:tcW w:w="3888" w:type="dxa"/>
            <w:vMerge w:val="restart"/>
            <w:tcMar>
              <w:top w:w="100" w:type="dxa"/>
              <w:left w:w="100" w:type="dxa"/>
              <w:bottom w:w="100" w:type="dxa"/>
              <w:right w:w="100" w:type="dxa"/>
            </w:tcMar>
          </w:tcPr>
          <w:p w:rsidR="006E0C3E" w14:paraId="48D7564D" w14:textId="77777777"/>
        </w:tc>
        <w:tc>
          <w:tcPr>
            <w:tcW w:w="3888" w:type="dxa"/>
            <w:vMerge w:val="restart"/>
            <w:tcMar>
              <w:top w:w="100" w:type="dxa"/>
              <w:left w:w="100" w:type="dxa"/>
              <w:bottom w:w="100" w:type="dxa"/>
              <w:right w:w="100" w:type="dxa"/>
            </w:tcMar>
          </w:tcPr>
          <w:p w:rsidR="006E0C3E" w14:paraId="08169620" w14:textId="77777777">
            <w:r>
              <w:rPr>
                <w:sz w:val="20"/>
              </w:rPr>
              <w:t>120</w:t>
            </w:r>
          </w:p>
        </w:tc>
        <w:tc>
          <w:tcPr>
            <w:tcW w:w="2592" w:type="dxa"/>
            <w:vMerge w:val="restart"/>
            <w:tcMar>
              <w:top w:w="100" w:type="dxa"/>
              <w:left w:w="100" w:type="dxa"/>
              <w:bottom w:w="100" w:type="dxa"/>
              <w:right w:w="100" w:type="dxa"/>
            </w:tcMar>
          </w:tcPr>
          <w:p w:rsidR="006E0C3E" w14:paraId="658A0E68" w14:textId="77777777"/>
        </w:tc>
      </w:tr>
      <w:tr w14:paraId="7A330334" w14:textId="77777777">
        <w:tblPrEx>
          <w:tblW w:w="0" w:type="auto"/>
          <w:tblLook w:val="04A0"/>
        </w:tblPrEx>
        <w:trPr>
          <w:trHeight w:val="269"/>
        </w:trPr>
        <w:tc>
          <w:tcPr>
            <w:tcW w:w="2592" w:type="dxa"/>
            <w:vMerge/>
            <w:tcMar>
              <w:top w:w="100" w:type="dxa"/>
              <w:left w:w="100" w:type="dxa"/>
              <w:bottom w:w="100" w:type="dxa"/>
              <w:right w:w="100" w:type="dxa"/>
            </w:tcMar>
          </w:tcPr>
          <w:p w:rsidR="006E0C3E" w14:paraId="48F80508" w14:textId="77777777"/>
        </w:tc>
        <w:tc>
          <w:tcPr>
            <w:tcW w:w="3888" w:type="dxa"/>
            <w:vMerge w:val="restart"/>
            <w:tcMar>
              <w:top w:w="100" w:type="dxa"/>
              <w:left w:w="100" w:type="dxa"/>
              <w:bottom w:w="100" w:type="dxa"/>
              <w:right w:w="100" w:type="dxa"/>
            </w:tcMar>
          </w:tcPr>
          <w:p w:rsidR="006E0C3E" w14:paraId="6DE5DBF2" w14:textId="77777777"/>
        </w:tc>
        <w:tc>
          <w:tcPr>
            <w:tcW w:w="3888" w:type="dxa"/>
            <w:vMerge w:val="restart"/>
            <w:tcMar>
              <w:top w:w="100" w:type="dxa"/>
              <w:left w:w="100" w:type="dxa"/>
              <w:bottom w:w="100" w:type="dxa"/>
              <w:right w:w="100" w:type="dxa"/>
            </w:tcMar>
          </w:tcPr>
          <w:p w:rsidR="006E0C3E" w14:paraId="2633BD2A" w14:textId="77777777">
            <w:r>
              <w:rPr>
                <w:sz w:val="20"/>
              </w:rPr>
              <w:t>425</w:t>
            </w:r>
          </w:p>
        </w:tc>
        <w:tc>
          <w:tcPr>
            <w:tcW w:w="2592" w:type="dxa"/>
            <w:vMerge w:val="restart"/>
            <w:tcMar>
              <w:top w:w="100" w:type="dxa"/>
              <w:left w:w="100" w:type="dxa"/>
              <w:bottom w:w="100" w:type="dxa"/>
              <w:right w:w="100" w:type="dxa"/>
            </w:tcMar>
          </w:tcPr>
          <w:p w:rsidR="006E0C3E" w14:paraId="29ECBD9D" w14:textId="77777777"/>
        </w:tc>
      </w:tr>
      <w:tr w14:paraId="67DBA6E8" w14:textId="77777777">
        <w:tblPrEx>
          <w:tblW w:w="0" w:type="auto"/>
          <w:tblLook w:val="04A0"/>
        </w:tblPrEx>
        <w:trPr>
          <w:trHeight w:val="269"/>
        </w:trPr>
        <w:tc>
          <w:tcPr>
            <w:tcW w:w="2592" w:type="dxa"/>
            <w:vMerge/>
            <w:tcMar>
              <w:top w:w="100" w:type="dxa"/>
              <w:left w:w="100" w:type="dxa"/>
              <w:bottom w:w="100" w:type="dxa"/>
              <w:right w:w="100" w:type="dxa"/>
            </w:tcMar>
          </w:tcPr>
          <w:p w:rsidR="006E0C3E" w14:paraId="120ED38F" w14:textId="77777777"/>
        </w:tc>
        <w:tc>
          <w:tcPr>
            <w:tcW w:w="3888" w:type="dxa"/>
            <w:vMerge w:val="restart"/>
            <w:tcMar>
              <w:top w:w="100" w:type="dxa"/>
              <w:left w:w="100" w:type="dxa"/>
              <w:bottom w:w="100" w:type="dxa"/>
              <w:right w:w="100" w:type="dxa"/>
            </w:tcMar>
          </w:tcPr>
          <w:p w:rsidR="006E0C3E" w14:paraId="5DD6DD8E" w14:textId="77777777"/>
        </w:tc>
        <w:tc>
          <w:tcPr>
            <w:tcW w:w="3888" w:type="dxa"/>
            <w:vMerge w:val="restart"/>
            <w:tcMar>
              <w:top w:w="100" w:type="dxa"/>
              <w:left w:w="100" w:type="dxa"/>
              <w:bottom w:w="100" w:type="dxa"/>
              <w:right w:w="100" w:type="dxa"/>
            </w:tcMar>
          </w:tcPr>
          <w:p w:rsidR="006E0C3E" w14:paraId="16FE6ACD" w14:textId="77777777">
            <w:r>
              <w:rPr>
                <w:sz w:val="20"/>
              </w:rPr>
              <w:t>412</w:t>
            </w:r>
          </w:p>
        </w:tc>
        <w:tc>
          <w:tcPr>
            <w:tcW w:w="2592" w:type="dxa"/>
            <w:vMerge w:val="restart"/>
            <w:tcMar>
              <w:top w:w="100" w:type="dxa"/>
              <w:left w:w="100" w:type="dxa"/>
              <w:bottom w:w="100" w:type="dxa"/>
              <w:right w:w="100" w:type="dxa"/>
            </w:tcMar>
          </w:tcPr>
          <w:p w:rsidR="006E0C3E" w14:paraId="395408A0" w14:textId="77777777"/>
        </w:tc>
      </w:tr>
      <w:tr w14:paraId="6274EBF6" w14:textId="77777777">
        <w:tblPrEx>
          <w:tblW w:w="0" w:type="auto"/>
          <w:tblLook w:val="04A0"/>
        </w:tblPrEx>
        <w:trPr>
          <w:trHeight w:val="269"/>
        </w:trPr>
        <w:tc>
          <w:tcPr>
            <w:tcW w:w="2592" w:type="dxa"/>
            <w:vMerge/>
            <w:tcMar>
              <w:top w:w="100" w:type="dxa"/>
              <w:left w:w="100" w:type="dxa"/>
              <w:bottom w:w="100" w:type="dxa"/>
              <w:right w:w="100" w:type="dxa"/>
            </w:tcMar>
          </w:tcPr>
          <w:p w:rsidR="006E0C3E" w14:paraId="709F08BE" w14:textId="77777777"/>
        </w:tc>
        <w:tc>
          <w:tcPr>
            <w:tcW w:w="3888" w:type="dxa"/>
            <w:vMerge w:val="restart"/>
            <w:tcMar>
              <w:top w:w="100" w:type="dxa"/>
              <w:left w:w="100" w:type="dxa"/>
              <w:bottom w:w="100" w:type="dxa"/>
              <w:right w:w="100" w:type="dxa"/>
            </w:tcMar>
          </w:tcPr>
          <w:p w:rsidR="006E0C3E" w14:paraId="201F4189" w14:textId="77777777"/>
        </w:tc>
        <w:tc>
          <w:tcPr>
            <w:tcW w:w="3888" w:type="dxa"/>
            <w:vMerge w:val="restart"/>
            <w:tcMar>
              <w:top w:w="100" w:type="dxa"/>
              <w:left w:w="100" w:type="dxa"/>
              <w:bottom w:w="100" w:type="dxa"/>
              <w:right w:w="100" w:type="dxa"/>
            </w:tcMar>
          </w:tcPr>
          <w:p w:rsidR="006E0C3E" w14:paraId="6A21D672" w14:textId="77777777">
            <w:r>
              <w:rPr>
                <w:sz w:val="20"/>
              </w:rPr>
              <w:t>333</w:t>
            </w:r>
          </w:p>
        </w:tc>
        <w:tc>
          <w:tcPr>
            <w:tcW w:w="2592" w:type="dxa"/>
            <w:vMerge w:val="restart"/>
            <w:tcMar>
              <w:top w:w="100" w:type="dxa"/>
              <w:left w:w="100" w:type="dxa"/>
              <w:bottom w:w="100" w:type="dxa"/>
              <w:right w:w="100" w:type="dxa"/>
            </w:tcMar>
          </w:tcPr>
          <w:p w:rsidR="006E0C3E" w14:paraId="2F2CBDAA" w14:textId="77777777"/>
        </w:tc>
      </w:tr>
      <w:tr w14:paraId="2D7A256C" w14:textId="77777777">
        <w:tblPrEx>
          <w:tblW w:w="0" w:type="auto"/>
          <w:tblLook w:val="04A0"/>
        </w:tblPrEx>
        <w:trPr>
          <w:trHeight w:val="269"/>
        </w:trPr>
        <w:tc>
          <w:tcPr>
            <w:tcW w:w="2592" w:type="dxa"/>
            <w:vMerge/>
            <w:tcMar>
              <w:top w:w="100" w:type="dxa"/>
              <w:left w:w="100" w:type="dxa"/>
              <w:bottom w:w="100" w:type="dxa"/>
              <w:right w:w="100" w:type="dxa"/>
            </w:tcMar>
          </w:tcPr>
          <w:p w:rsidR="006E0C3E" w14:paraId="3A8D27F7" w14:textId="77777777"/>
        </w:tc>
        <w:tc>
          <w:tcPr>
            <w:tcW w:w="3888" w:type="dxa"/>
            <w:vMerge w:val="restart"/>
            <w:tcMar>
              <w:top w:w="100" w:type="dxa"/>
              <w:left w:w="100" w:type="dxa"/>
              <w:bottom w:w="100" w:type="dxa"/>
              <w:right w:w="100" w:type="dxa"/>
            </w:tcMar>
          </w:tcPr>
          <w:p w:rsidR="006E0C3E" w14:paraId="54430246" w14:textId="77777777"/>
        </w:tc>
        <w:tc>
          <w:tcPr>
            <w:tcW w:w="3888" w:type="dxa"/>
            <w:vMerge w:val="restart"/>
            <w:tcMar>
              <w:top w:w="100" w:type="dxa"/>
              <w:left w:w="100" w:type="dxa"/>
              <w:bottom w:w="100" w:type="dxa"/>
              <w:right w:w="100" w:type="dxa"/>
            </w:tcMar>
          </w:tcPr>
          <w:p w:rsidR="006E0C3E" w14:paraId="29BB2593" w14:textId="77777777">
            <w:r>
              <w:rPr>
                <w:sz w:val="20"/>
              </w:rPr>
              <w:t>121</w:t>
            </w:r>
          </w:p>
        </w:tc>
        <w:tc>
          <w:tcPr>
            <w:tcW w:w="2592" w:type="dxa"/>
            <w:vMerge w:val="restart"/>
            <w:tcMar>
              <w:top w:w="100" w:type="dxa"/>
              <w:left w:w="100" w:type="dxa"/>
              <w:bottom w:w="100" w:type="dxa"/>
              <w:right w:w="100" w:type="dxa"/>
            </w:tcMar>
          </w:tcPr>
          <w:p w:rsidR="006E0C3E" w14:paraId="0B9D52B2" w14:textId="77777777"/>
        </w:tc>
      </w:tr>
      <w:tr w14:paraId="25B4F13B" w14:textId="77777777">
        <w:tblPrEx>
          <w:tblW w:w="0" w:type="auto"/>
          <w:tblLook w:val="04A0"/>
        </w:tblPrEx>
        <w:trPr>
          <w:trHeight w:val="269"/>
        </w:trPr>
        <w:tc>
          <w:tcPr>
            <w:tcW w:w="2592" w:type="dxa"/>
            <w:vMerge/>
            <w:tcMar>
              <w:top w:w="100" w:type="dxa"/>
              <w:left w:w="100" w:type="dxa"/>
              <w:bottom w:w="100" w:type="dxa"/>
              <w:right w:w="100" w:type="dxa"/>
            </w:tcMar>
          </w:tcPr>
          <w:p w:rsidR="006E0C3E" w14:paraId="41FA60E6" w14:textId="77777777"/>
        </w:tc>
        <w:tc>
          <w:tcPr>
            <w:tcW w:w="3888" w:type="dxa"/>
            <w:vMerge w:val="restart"/>
            <w:tcMar>
              <w:top w:w="100" w:type="dxa"/>
              <w:left w:w="100" w:type="dxa"/>
              <w:bottom w:w="100" w:type="dxa"/>
              <w:right w:w="100" w:type="dxa"/>
            </w:tcMar>
          </w:tcPr>
          <w:p w:rsidR="006E0C3E" w14:paraId="3D642807" w14:textId="77777777"/>
        </w:tc>
        <w:tc>
          <w:tcPr>
            <w:tcW w:w="3888" w:type="dxa"/>
            <w:vMerge w:val="restart"/>
            <w:tcMar>
              <w:top w:w="100" w:type="dxa"/>
              <w:left w:w="100" w:type="dxa"/>
              <w:bottom w:w="100" w:type="dxa"/>
              <w:right w:w="100" w:type="dxa"/>
            </w:tcMar>
          </w:tcPr>
          <w:p w:rsidR="006E0C3E" w14:paraId="46607187" w14:textId="77777777">
            <w:r>
              <w:rPr>
                <w:sz w:val="20"/>
              </w:rPr>
              <w:t>215</w:t>
            </w:r>
          </w:p>
        </w:tc>
        <w:tc>
          <w:tcPr>
            <w:tcW w:w="2592" w:type="dxa"/>
            <w:vMerge w:val="restart"/>
            <w:tcMar>
              <w:top w:w="100" w:type="dxa"/>
              <w:left w:w="100" w:type="dxa"/>
              <w:bottom w:w="100" w:type="dxa"/>
              <w:right w:w="100" w:type="dxa"/>
            </w:tcMar>
          </w:tcPr>
          <w:p w:rsidR="006E0C3E" w14:paraId="7CF031D7" w14:textId="77777777"/>
        </w:tc>
      </w:tr>
      <w:tr w14:paraId="1C1CAF96" w14:textId="77777777">
        <w:tblPrEx>
          <w:tblW w:w="0" w:type="auto"/>
          <w:tblLook w:val="04A0"/>
        </w:tblPrEx>
        <w:trPr>
          <w:trHeight w:val="269"/>
        </w:trPr>
        <w:tc>
          <w:tcPr>
            <w:tcW w:w="2592" w:type="dxa"/>
            <w:vMerge/>
            <w:tcMar>
              <w:top w:w="100" w:type="dxa"/>
              <w:left w:w="100" w:type="dxa"/>
              <w:bottom w:w="100" w:type="dxa"/>
              <w:right w:w="100" w:type="dxa"/>
            </w:tcMar>
          </w:tcPr>
          <w:p w:rsidR="006E0C3E" w14:paraId="29971C1B" w14:textId="77777777"/>
        </w:tc>
        <w:tc>
          <w:tcPr>
            <w:tcW w:w="3888" w:type="dxa"/>
            <w:vMerge w:val="restart"/>
            <w:tcMar>
              <w:top w:w="100" w:type="dxa"/>
              <w:left w:w="100" w:type="dxa"/>
              <w:bottom w:w="100" w:type="dxa"/>
              <w:right w:w="100" w:type="dxa"/>
            </w:tcMar>
          </w:tcPr>
          <w:p w:rsidR="006E0C3E" w14:paraId="251E1013" w14:textId="77777777"/>
        </w:tc>
        <w:tc>
          <w:tcPr>
            <w:tcW w:w="3888" w:type="dxa"/>
            <w:vMerge w:val="restart"/>
            <w:tcMar>
              <w:top w:w="100" w:type="dxa"/>
              <w:left w:w="100" w:type="dxa"/>
              <w:bottom w:w="100" w:type="dxa"/>
              <w:right w:w="100" w:type="dxa"/>
            </w:tcMar>
          </w:tcPr>
          <w:p w:rsidR="006E0C3E" w14:paraId="0D5B81B2" w14:textId="77777777">
            <w:r>
              <w:rPr>
                <w:sz w:val="20"/>
              </w:rPr>
              <w:t>86</w:t>
            </w:r>
          </w:p>
        </w:tc>
        <w:tc>
          <w:tcPr>
            <w:tcW w:w="2592" w:type="dxa"/>
            <w:vMerge w:val="restart"/>
            <w:tcMar>
              <w:top w:w="100" w:type="dxa"/>
              <w:left w:w="100" w:type="dxa"/>
              <w:bottom w:w="100" w:type="dxa"/>
              <w:right w:w="100" w:type="dxa"/>
            </w:tcMar>
          </w:tcPr>
          <w:p w:rsidR="006E0C3E" w14:paraId="0A8B4682" w14:textId="77777777"/>
        </w:tc>
      </w:tr>
      <w:tr w14:paraId="61EF1411" w14:textId="77777777">
        <w:tblPrEx>
          <w:tblW w:w="0" w:type="auto"/>
          <w:tblLook w:val="04A0"/>
        </w:tblPrEx>
        <w:trPr>
          <w:trHeight w:val="269"/>
        </w:trPr>
        <w:tc>
          <w:tcPr>
            <w:tcW w:w="2592" w:type="dxa"/>
            <w:vMerge/>
            <w:tcMar>
              <w:top w:w="100" w:type="dxa"/>
              <w:left w:w="100" w:type="dxa"/>
              <w:bottom w:w="100" w:type="dxa"/>
              <w:right w:w="100" w:type="dxa"/>
            </w:tcMar>
          </w:tcPr>
          <w:p w:rsidR="006E0C3E" w14:paraId="1388D67A" w14:textId="77777777"/>
        </w:tc>
        <w:tc>
          <w:tcPr>
            <w:tcW w:w="3888" w:type="dxa"/>
            <w:vMerge w:val="restart"/>
            <w:tcMar>
              <w:top w:w="100" w:type="dxa"/>
              <w:left w:w="100" w:type="dxa"/>
              <w:bottom w:w="100" w:type="dxa"/>
              <w:right w:w="100" w:type="dxa"/>
            </w:tcMar>
          </w:tcPr>
          <w:p w:rsidR="006E0C3E" w14:paraId="0398B6A7" w14:textId="77777777"/>
        </w:tc>
        <w:tc>
          <w:tcPr>
            <w:tcW w:w="3888" w:type="dxa"/>
            <w:vMerge w:val="restart"/>
            <w:tcMar>
              <w:top w:w="100" w:type="dxa"/>
              <w:left w:w="100" w:type="dxa"/>
              <w:bottom w:w="100" w:type="dxa"/>
              <w:right w:w="100" w:type="dxa"/>
            </w:tcMar>
          </w:tcPr>
          <w:p w:rsidR="006E0C3E" w14:paraId="14A3DE37" w14:textId="77777777">
            <w:r>
              <w:rPr>
                <w:sz w:val="20"/>
              </w:rPr>
              <w:t>273</w:t>
            </w:r>
          </w:p>
        </w:tc>
        <w:tc>
          <w:tcPr>
            <w:tcW w:w="2592" w:type="dxa"/>
            <w:vMerge w:val="restart"/>
            <w:tcMar>
              <w:top w:w="100" w:type="dxa"/>
              <w:left w:w="100" w:type="dxa"/>
              <w:bottom w:w="100" w:type="dxa"/>
              <w:right w:w="100" w:type="dxa"/>
            </w:tcMar>
          </w:tcPr>
          <w:p w:rsidR="006E0C3E" w14:paraId="6D90AAA3" w14:textId="77777777"/>
        </w:tc>
      </w:tr>
      <w:tr w14:paraId="67CBB8F3" w14:textId="77777777">
        <w:tblPrEx>
          <w:tblW w:w="0" w:type="auto"/>
          <w:tblLook w:val="04A0"/>
        </w:tblPrEx>
        <w:trPr>
          <w:trHeight w:val="269"/>
        </w:trPr>
        <w:tc>
          <w:tcPr>
            <w:tcW w:w="2592" w:type="dxa"/>
            <w:vMerge/>
            <w:tcMar>
              <w:top w:w="100" w:type="dxa"/>
              <w:left w:w="100" w:type="dxa"/>
              <w:bottom w:w="100" w:type="dxa"/>
              <w:right w:w="100" w:type="dxa"/>
            </w:tcMar>
          </w:tcPr>
          <w:p w:rsidR="006E0C3E" w14:paraId="2BE1BCE6" w14:textId="77777777"/>
        </w:tc>
        <w:tc>
          <w:tcPr>
            <w:tcW w:w="3888" w:type="dxa"/>
            <w:vMerge w:val="restart"/>
            <w:tcMar>
              <w:top w:w="100" w:type="dxa"/>
              <w:left w:w="100" w:type="dxa"/>
              <w:bottom w:w="100" w:type="dxa"/>
              <w:right w:w="100" w:type="dxa"/>
            </w:tcMar>
          </w:tcPr>
          <w:p w:rsidR="006E0C3E" w14:paraId="0E188C8A" w14:textId="77777777"/>
        </w:tc>
        <w:tc>
          <w:tcPr>
            <w:tcW w:w="3888" w:type="dxa"/>
            <w:vMerge w:val="restart"/>
            <w:tcMar>
              <w:top w:w="100" w:type="dxa"/>
              <w:left w:w="100" w:type="dxa"/>
              <w:bottom w:w="100" w:type="dxa"/>
              <w:right w:w="100" w:type="dxa"/>
            </w:tcMar>
          </w:tcPr>
          <w:p w:rsidR="006E0C3E" w14:paraId="5ED43A76" w14:textId="77777777">
            <w:r>
              <w:rPr>
                <w:sz w:val="20"/>
              </w:rPr>
              <w:t>144</w:t>
            </w:r>
          </w:p>
        </w:tc>
        <w:tc>
          <w:tcPr>
            <w:tcW w:w="2592" w:type="dxa"/>
            <w:vMerge w:val="restart"/>
            <w:tcMar>
              <w:top w:w="100" w:type="dxa"/>
              <w:left w:w="100" w:type="dxa"/>
              <w:bottom w:w="100" w:type="dxa"/>
              <w:right w:w="100" w:type="dxa"/>
            </w:tcMar>
          </w:tcPr>
          <w:p w:rsidR="006E0C3E" w14:paraId="0ED3A0C7" w14:textId="77777777"/>
        </w:tc>
      </w:tr>
      <w:tr w14:paraId="19CA006F" w14:textId="77777777">
        <w:tblPrEx>
          <w:tblW w:w="0" w:type="auto"/>
          <w:tblLook w:val="04A0"/>
        </w:tblPrEx>
        <w:trPr>
          <w:trHeight w:val="269"/>
        </w:trPr>
        <w:tc>
          <w:tcPr>
            <w:tcW w:w="2592" w:type="dxa"/>
            <w:vMerge/>
            <w:tcMar>
              <w:top w:w="100" w:type="dxa"/>
              <w:left w:w="100" w:type="dxa"/>
              <w:bottom w:w="100" w:type="dxa"/>
              <w:right w:w="100" w:type="dxa"/>
            </w:tcMar>
          </w:tcPr>
          <w:p w:rsidR="006E0C3E" w14:paraId="0D832722" w14:textId="77777777"/>
        </w:tc>
        <w:tc>
          <w:tcPr>
            <w:tcW w:w="3888" w:type="dxa"/>
            <w:vMerge w:val="restart"/>
            <w:tcMar>
              <w:top w:w="100" w:type="dxa"/>
              <w:left w:w="100" w:type="dxa"/>
              <w:bottom w:w="100" w:type="dxa"/>
              <w:right w:w="100" w:type="dxa"/>
            </w:tcMar>
          </w:tcPr>
          <w:p w:rsidR="006E0C3E" w14:paraId="7B81098E" w14:textId="77777777"/>
        </w:tc>
        <w:tc>
          <w:tcPr>
            <w:tcW w:w="3888" w:type="dxa"/>
            <w:vMerge w:val="restart"/>
            <w:tcMar>
              <w:top w:w="100" w:type="dxa"/>
              <w:left w:w="100" w:type="dxa"/>
              <w:bottom w:w="100" w:type="dxa"/>
              <w:right w:w="100" w:type="dxa"/>
            </w:tcMar>
          </w:tcPr>
          <w:p w:rsidR="006E0C3E" w14:paraId="2058945C" w14:textId="77777777">
            <w:r>
              <w:rPr>
                <w:sz w:val="20"/>
              </w:rPr>
              <w:t>562</w:t>
            </w:r>
          </w:p>
        </w:tc>
        <w:tc>
          <w:tcPr>
            <w:tcW w:w="2592" w:type="dxa"/>
            <w:vMerge w:val="restart"/>
            <w:tcMar>
              <w:top w:w="100" w:type="dxa"/>
              <w:left w:w="100" w:type="dxa"/>
              <w:bottom w:w="100" w:type="dxa"/>
              <w:right w:w="100" w:type="dxa"/>
            </w:tcMar>
          </w:tcPr>
          <w:p w:rsidR="006E0C3E" w14:paraId="014045FF" w14:textId="77777777"/>
        </w:tc>
      </w:tr>
      <w:tr w14:paraId="223A9548" w14:textId="77777777">
        <w:tblPrEx>
          <w:tblW w:w="0" w:type="auto"/>
          <w:tblLook w:val="04A0"/>
        </w:tblPrEx>
        <w:trPr>
          <w:trHeight w:val="269"/>
        </w:trPr>
        <w:tc>
          <w:tcPr>
            <w:tcW w:w="2592" w:type="dxa"/>
            <w:vMerge/>
            <w:tcMar>
              <w:top w:w="100" w:type="dxa"/>
              <w:left w:w="100" w:type="dxa"/>
              <w:bottom w:w="100" w:type="dxa"/>
              <w:right w:w="100" w:type="dxa"/>
            </w:tcMar>
          </w:tcPr>
          <w:p w:rsidR="006E0C3E" w14:paraId="757F7006" w14:textId="77777777"/>
        </w:tc>
        <w:tc>
          <w:tcPr>
            <w:tcW w:w="3888" w:type="dxa"/>
            <w:vMerge w:val="restart"/>
            <w:tcMar>
              <w:top w:w="100" w:type="dxa"/>
              <w:left w:w="100" w:type="dxa"/>
              <w:bottom w:w="100" w:type="dxa"/>
              <w:right w:w="100" w:type="dxa"/>
            </w:tcMar>
          </w:tcPr>
          <w:p w:rsidR="006E0C3E" w14:paraId="34F98962" w14:textId="77777777"/>
        </w:tc>
        <w:tc>
          <w:tcPr>
            <w:tcW w:w="3888" w:type="dxa"/>
            <w:vMerge w:val="restart"/>
            <w:tcMar>
              <w:top w:w="100" w:type="dxa"/>
              <w:left w:w="100" w:type="dxa"/>
              <w:bottom w:w="100" w:type="dxa"/>
              <w:right w:w="100" w:type="dxa"/>
            </w:tcMar>
          </w:tcPr>
          <w:p w:rsidR="006E0C3E" w14:paraId="641845BF" w14:textId="77777777">
            <w:r>
              <w:rPr>
                <w:sz w:val="20"/>
              </w:rPr>
              <w:t>67</w:t>
            </w:r>
          </w:p>
        </w:tc>
        <w:tc>
          <w:tcPr>
            <w:tcW w:w="2592" w:type="dxa"/>
            <w:vMerge w:val="restart"/>
            <w:tcMar>
              <w:top w:w="100" w:type="dxa"/>
              <w:left w:w="100" w:type="dxa"/>
              <w:bottom w:w="100" w:type="dxa"/>
              <w:right w:w="100" w:type="dxa"/>
            </w:tcMar>
          </w:tcPr>
          <w:p w:rsidR="006E0C3E" w14:paraId="1238A5BA" w14:textId="77777777"/>
        </w:tc>
      </w:tr>
      <w:tr w14:paraId="5E892098" w14:textId="77777777">
        <w:tblPrEx>
          <w:tblW w:w="0" w:type="auto"/>
          <w:tblLook w:val="04A0"/>
        </w:tblPrEx>
        <w:trPr>
          <w:trHeight w:val="269"/>
        </w:trPr>
        <w:tc>
          <w:tcPr>
            <w:tcW w:w="2592" w:type="dxa"/>
            <w:vMerge/>
            <w:tcMar>
              <w:top w:w="100" w:type="dxa"/>
              <w:left w:w="100" w:type="dxa"/>
              <w:bottom w:w="100" w:type="dxa"/>
              <w:right w:w="100" w:type="dxa"/>
            </w:tcMar>
          </w:tcPr>
          <w:p w:rsidR="006E0C3E" w14:paraId="3C7DB449" w14:textId="77777777"/>
        </w:tc>
        <w:tc>
          <w:tcPr>
            <w:tcW w:w="3888" w:type="dxa"/>
            <w:vMerge w:val="restart"/>
            <w:tcMar>
              <w:top w:w="100" w:type="dxa"/>
              <w:left w:w="100" w:type="dxa"/>
              <w:bottom w:w="100" w:type="dxa"/>
              <w:right w:w="100" w:type="dxa"/>
            </w:tcMar>
          </w:tcPr>
          <w:p w:rsidR="006E0C3E" w14:paraId="3D7A3926" w14:textId="77777777"/>
        </w:tc>
        <w:tc>
          <w:tcPr>
            <w:tcW w:w="3888" w:type="dxa"/>
            <w:vMerge w:val="restart"/>
            <w:tcMar>
              <w:top w:w="100" w:type="dxa"/>
              <w:left w:w="100" w:type="dxa"/>
              <w:bottom w:w="100" w:type="dxa"/>
              <w:right w:w="100" w:type="dxa"/>
            </w:tcMar>
          </w:tcPr>
          <w:p w:rsidR="006E0C3E" w14:paraId="14EF3E79" w14:textId="77777777">
            <w:r>
              <w:rPr>
                <w:sz w:val="20"/>
              </w:rPr>
              <w:t>216</w:t>
            </w:r>
          </w:p>
        </w:tc>
        <w:tc>
          <w:tcPr>
            <w:tcW w:w="2592" w:type="dxa"/>
            <w:vMerge w:val="restart"/>
            <w:tcMar>
              <w:top w:w="100" w:type="dxa"/>
              <w:left w:w="100" w:type="dxa"/>
              <w:bottom w:w="100" w:type="dxa"/>
              <w:right w:w="100" w:type="dxa"/>
            </w:tcMar>
          </w:tcPr>
          <w:p w:rsidR="006E0C3E" w14:paraId="393C6F5D" w14:textId="77777777"/>
        </w:tc>
      </w:tr>
      <w:tr w14:paraId="253CCF2C" w14:textId="77777777">
        <w:tblPrEx>
          <w:tblW w:w="0" w:type="auto"/>
          <w:tblLook w:val="04A0"/>
        </w:tblPrEx>
        <w:trPr>
          <w:trHeight w:val="269"/>
        </w:trPr>
        <w:tc>
          <w:tcPr>
            <w:tcW w:w="2592" w:type="dxa"/>
            <w:vMerge/>
            <w:tcMar>
              <w:top w:w="100" w:type="dxa"/>
              <w:left w:w="100" w:type="dxa"/>
              <w:bottom w:w="100" w:type="dxa"/>
              <w:right w:w="100" w:type="dxa"/>
            </w:tcMar>
          </w:tcPr>
          <w:p w:rsidR="006E0C3E" w14:paraId="4DB450F1" w14:textId="77777777"/>
        </w:tc>
        <w:tc>
          <w:tcPr>
            <w:tcW w:w="3888" w:type="dxa"/>
            <w:vMerge w:val="restart"/>
            <w:tcMar>
              <w:top w:w="100" w:type="dxa"/>
              <w:left w:w="100" w:type="dxa"/>
              <w:bottom w:w="100" w:type="dxa"/>
              <w:right w:w="100" w:type="dxa"/>
            </w:tcMar>
          </w:tcPr>
          <w:p w:rsidR="006E0C3E" w14:paraId="199212B5" w14:textId="77777777"/>
        </w:tc>
        <w:tc>
          <w:tcPr>
            <w:tcW w:w="3888" w:type="dxa"/>
            <w:vMerge w:val="restart"/>
            <w:tcMar>
              <w:top w:w="100" w:type="dxa"/>
              <w:left w:w="100" w:type="dxa"/>
              <w:bottom w:w="100" w:type="dxa"/>
              <w:right w:w="100" w:type="dxa"/>
            </w:tcMar>
          </w:tcPr>
          <w:p w:rsidR="006E0C3E" w14:paraId="13E4657A" w14:textId="77777777">
            <w:r>
              <w:rPr>
                <w:sz w:val="20"/>
              </w:rPr>
              <w:t>426</w:t>
            </w:r>
          </w:p>
        </w:tc>
        <w:tc>
          <w:tcPr>
            <w:tcW w:w="2592" w:type="dxa"/>
            <w:vMerge w:val="restart"/>
            <w:tcMar>
              <w:top w:w="100" w:type="dxa"/>
              <w:left w:w="100" w:type="dxa"/>
              <w:bottom w:w="100" w:type="dxa"/>
              <w:right w:w="100" w:type="dxa"/>
            </w:tcMar>
          </w:tcPr>
          <w:p w:rsidR="006E0C3E" w14:paraId="3C15A3E1" w14:textId="77777777"/>
        </w:tc>
      </w:tr>
      <w:tr w14:paraId="45AD55DD" w14:textId="77777777">
        <w:tblPrEx>
          <w:tblW w:w="0" w:type="auto"/>
          <w:tblLook w:val="04A0"/>
        </w:tblPrEx>
        <w:trPr>
          <w:trHeight w:val="269"/>
        </w:trPr>
        <w:tc>
          <w:tcPr>
            <w:tcW w:w="2592" w:type="dxa"/>
            <w:vMerge/>
            <w:tcMar>
              <w:top w:w="100" w:type="dxa"/>
              <w:left w:w="100" w:type="dxa"/>
              <w:bottom w:w="100" w:type="dxa"/>
              <w:right w:w="100" w:type="dxa"/>
            </w:tcMar>
          </w:tcPr>
          <w:p w:rsidR="006E0C3E" w14:paraId="28E49C0F" w14:textId="77777777"/>
        </w:tc>
        <w:tc>
          <w:tcPr>
            <w:tcW w:w="3888" w:type="dxa"/>
            <w:vMerge w:val="restart"/>
            <w:tcMar>
              <w:top w:w="100" w:type="dxa"/>
              <w:left w:w="100" w:type="dxa"/>
              <w:bottom w:w="100" w:type="dxa"/>
              <w:right w:w="100" w:type="dxa"/>
            </w:tcMar>
          </w:tcPr>
          <w:p w:rsidR="006E0C3E" w14:paraId="6543B374" w14:textId="77777777"/>
        </w:tc>
        <w:tc>
          <w:tcPr>
            <w:tcW w:w="3888" w:type="dxa"/>
            <w:vMerge w:val="restart"/>
            <w:tcMar>
              <w:top w:w="100" w:type="dxa"/>
              <w:left w:w="100" w:type="dxa"/>
              <w:bottom w:w="100" w:type="dxa"/>
              <w:right w:w="100" w:type="dxa"/>
            </w:tcMar>
          </w:tcPr>
          <w:p w:rsidR="006E0C3E" w14:paraId="71485855" w14:textId="77777777">
            <w:r>
              <w:rPr>
                <w:sz w:val="20"/>
              </w:rPr>
              <w:t>189</w:t>
            </w:r>
          </w:p>
        </w:tc>
        <w:tc>
          <w:tcPr>
            <w:tcW w:w="2592" w:type="dxa"/>
            <w:vMerge w:val="restart"/>
            <w:tcMar>
              <w:top w:w="100" w:type="dxa"/>
              <w:left w:w="100" w:type="dxa"/>
              <w:bottom w:w="100" w:type="dxa"/>
              <w:right w:w="100" w:type="dxa"/>
            </w:tcMar>
          </w:tcPr>
          <w:p w:rsidR="006E0C3E" w14:paraId="7F71A3FE" w14:textId="77777777"/>
        </w:tc>
      </w:tr>
      <w:tr w14:paraId="0183BE5C" w14:textId="77777777">
        <w:tblPrEx>
          <w:tblW w:w="0" w:type="auto"/>
          <w:tblLook w:val="04A0"/>
        </w:tblPrEx>
        <w:trPr>
          <w:trHeight w:val="269"/>
        </w:trPr>
        <w:tc>
          <w:tcPr>
            <w:tcW w:w="2592" w:type="dxa"/>
            <w:vMerge/>
            <w:tcMar>
              <w:top w:w="100" w:type="dxa"/>
              <w:left w:w="100" w:type="dxa"/>
              <w:bottom w:w="100" w:type="dxa"/>
              <w:right w:w="100" w:type="dxa"/>
            </w:tcMar>
          </w:tcPr>
          <w:p w:rsidR="006E0C3E" w14:paraId="25C3CC3D" w14:textId="77777777"/>
        </w:tc>
        <w:tc>
          <w:tcPr>
            <w:tcW w:w="3888" w:type="dxa"/>
            <w:vMerge w:val="restart"/>
            <w:tcMar>
              <w:top w:w="100" w:type="dxa"/>
              <w:left w:w="100" w:type="dxa"/>
              <w:bottom w:w="100" w:type="dxa"/>
              <w:right w:w="100" w:type="dxa"/>
            </w:tcMar>
          </w:tcPr>
          <w:p w:rsidR="006E0C3E" w14:paraId="637F088A" w14:textId="77777777"/>
        </w:tc>
        <w:tc>
          <w:tcPr>
            <w:tcW w:w="3888" w:type="dxa"/>
            <w:vMerge w:val="restart"/>
            <w:tcMar>
              <w:top w:w="100" w:type="dxa"/>
              <w:left w:w="100" w:type="dxa"/>
              <w:bottom w:w="100" w:type="dxa"/>
              <w:right w:w="100" w:type="dxa"/>
            </w:tcMar>
          </w:tcPr>
          <w:p w:rsidR="006E0C3E" w14:paraId="1B7781CF" w14:textId="77777777">
            <w:r>
              <w:rPr>
                <w:sz w:val="20"/>
              </w:rPr>
              <w:t>581</w:t>
            </w:r>
          </w:p>
        </w:tc>
        <w:tc>
          <w:tcPr>
            <w:tcW w:w="2592" w:type="dxa"/>
            <w:vMerge w:val="restart"/>
            <w:tcMar>
              <w:top w:w="100" w:type="dxa"/>
              <w:left w:w="100" w:type="dxa"/>
              <w:bottom w:w="100" w:type="dxa"/>
              <w:right w:w="100" w:type="dxa"/>
            </w:tcMar>
          </w:tcPr>
          <w:p w:rsidR="006E0C3E" w14:paraId="52BB9659" w14:textId="77777777"/>
        </w:tc>
      </w:tr>
      <w:tr w14:paraId="047240CE" w14:textId="77777777">
        <w:tblPrEx>
          <w:tblW w:w="0" w:type="auto"/>
          <w:tblLook w:val="04A0"/>
        </w:tblPrEx>
        <w:trPr>
          <w:trHeight w:val="269"/>
        </w:trPr>
        <w:tc>
          <w:tcPr>
            <w:tcW w:w="2592" w:type="dxa"/>
            <w:vMerge/>
            <w:tcMar>
              <w:top w:w="100" w:type="dxa"/>
              <w:left w:w="100" w:type="dxa"/>
              <w:bottom w:w="100" w:type="dxa"/>
              <w:right w:w="100" w:type="dxa"/>
            </w:tcMar>
          </w:tcPr>
          <w:p w:rsidR="006E0C3E" w14:paraId="362A83B9" w14:textId="77777777"/>
        </w:tc>
        <w:tc>
          <w:tcPr>
            <w:tcW w:w="3888" w:type="dxa"/>
            <w:vMerge w:val="restart"/>
            <w:tcMar>
              <w:top w:w="100" w:type="dxa"/>
              <w:left w:w="100" w:type="dxa"/>
              <w:bottom w:w="100" w:type="dxa"/>
              <w:right w:w="100" w:type="dxa"/>
            </w:tcMar>
          </w:tcPr>
          <w:p w:rsidR="006E0C3E" w14:paraId="180C21CF" w14:textId="77777777"/>
        </w:tc>
        <w:tc>
          <w:tcPr>
            <w:tcW w:w="3888" w:type="dxa"/>
            <w:vMerge w:val="restart"/>
            <w:tcMar>
              <w:top w:w="100" w:type="dxa"/>
              <w:left w:w="100" w:type="dxa"/>
              <w:bottom w:w="100" w:type="dxa"/>
              <w:right w:w="100" w:type="dxa"/>
            </w:tcMar>
          </w:tcPr>
          <w:p w:rsidR="006E0C3E" w14:paraId="2479B9B9" w14:textId="77777777">
            <w:r>
              <w:rPr>
                <w:sz w:val="20"/>
              </w:rPr>
              <w:t>398</w:t>
            </w:r>
          </w:p>
        </w:tc>
        <w:tc>
          <w:tcPr>
            <w:tcW w:w="2592" w:type="dxa"/>
            <w:vMerge w:val="restart"/>
            <w:tcMar>
              <w:top w:w="100" w:type="dxa"/>
              <w:left w:w="100" w:type="dxa"/>
              <w:bottom w:w="100" w:type="dxa"/>
              <w:right w:w="100" w:type="dxa"/>
            </w:tcMar>
          </w:tcPr>
          <w:p w:rsidR="006E0C3E" w14:paraId="6CD6B889" w14:textId="77777777"/>
        </w:tc>
      </w:tr>
      <w:tr w14:paraId="4E6BC8D0" w14:textId="77777777">
        <w:tblPrEx>
          <w:tblW w:w="0" w:type="auto"/>
          <w:tblLook w:val="04A0"/>
        </w:tblPrEx>
        <w:trPr>
          <w:trHeight w:val="269"/>
        </w:trPr>
        <w:tc>
          <w:tcPr>
            <w:tcW w:w="2592" w:type="dxa"/>
            <w:vMerge/>
            <w:tcMar>
              <w:top w:w="100" w:type="dxa"/>
              <w:left w:w="100" w:type="dxa"/>
              <w:bottom w:w="100" w:type="dxa"/>
              <w:right w:w="100" w:type="dxa"/>
            </w:tcMar>
          </w:tcPr>
          <w:p w:rsidR="006E0C3E" w14:paraId="2E2CDB01" w14:textId="77777777"/>
        </w:tc>
        <w:tc>
          <w:tcPr>
            <w:tcW w:w="3888" w:type="dxa"/>
            <w:vMerge w:val="restart"/>
            <w:tcMar>
              <w:top w:w="100" w:type="dxa"/>
              <w:left w:w="100" w:type="dxa"/>
              <w:bottom w:w="100" w:type="dxa"/>
              <w:right w:w="100" w:type="dxa"/>
            </w:tcMar>
          </w:tcPr>
          <w:p w:rsidR="006E0C3E" w14:paraId="09DA89BC" w14:textId="77777777"/>
        </w:tc>
        <w:tc>
          <w:tcPr>
            <w:tcW w:w="3888" w:type="dxa"/>
            <w:vMerge w:val="restart"/>
            <w:tcMar>
              <w:top w:w="100" w:type="dxa"/>
              <w:left w:w="100" w:type="dxa"/>
              <w:bottom w:w="100" w:type="dxa"/>
              <w:right w:w="100" w:type="dxa"/>
            </w:tcMar>
          </w:tcPr>
          <w:p w:rsidR="006E0C3E" w14:paraId="1FE2B901" w14:textId="77777777">
            <w:r>
              <w:rPr>
                <w:sz w:val="20"/>
              </w:rPr>
              <w:t>261</w:t>
            </w:r>
          </w:p>
        </w:tc>
        <w:tc>
          <w:tcPr>
            <w:tcW w:w="2592" w:type="dxa"/>
            <w:vMerge w:val="restart"/>
            <w:tcMar>
              <w:top w:w="100" w:type="dxa"/>
              <w:left w:w="100" w:type="dxa"/>
              <w:bottom w:w="100" w:type="dxa"/>
              <w:right w:w="100" w:type="dxa"/>
            </w:tcMar>
          </w:tcPr>
          <w:p w:rsidR="006E0C3E" w14:paraId="57E02EAF" w14:textId="77777777"/>
        </w:tc>
      </w:tr>
      <w:tr w14:paraId="2BE92CF6" w14:textId="77777777">
        <w:tblPrEx>
          <w:tblW w:w="0" w:type="auto"/>
          <w:tblLook w:val="04A0"/>
        </w:tblPrEx>
        <w:trPr>
          <w:trHeight w:val="269"/>
        </w:trPr>
        <w:tc>
          <w:tcPr>
            <w:tcW w:w="2592" w:type="dxa"/>
            <w:vMerge/>
            <w:tcMar>
              <w:top w:w="100" w:type="dxa"/>
              <w:left w:w="100" w:type="dxa"/>
              <w:bottom w:w="100" w:type="dxa"/>
              <w:right w:w="100" w:type="dxa"/>
            </w:tcMar>
          </w:tcPr>
          <w:p w:rsidR="006E0C3E" w14:paraId="1803BA38" w14:textId="77777777"/>
        </w:tc>
        <w:tc>
          <w:tcPr>
            <w:tcW w:w="3888" w:type="dxa"/>
            <w:vMerge w:val="restart"/>
            <w:tcMar>
              <w:top w:w="100" w:type="dxa"/>
              <w:left w:w="100" w:type="dxa"/>
              <w:bottom w:w="100" w:type="dxa"/>
              <w:right w:w="100" w:type="dxa"/>
            </w:tcMar>
          </w:tcPr>
          <w:p w:rsidR="006E0C3E" w14:paraId="620BA3F9" w14:textId="77777777"/>
        </w:tc>
        <w:tc>
          <w:tcPr>
            <w:tcW w:w="3888" w:type="dxa"/>
            <w:vMerge w:val="restart"/>
            <w:tcMar>
              <w:top w:w="100" w:type="dxa"/>
              <w:left w:w="100" w:type="dxa"/>
              <w:bottom w:w="100" w:type="dxa"/>
              <w:right w:w="100" w:type="dxa"/>
            </w:tcMar>
          </w:tcPr>
          <w:p w:rsidR="006E0C3E" w14:paraId="739E790C" w14:textId="77777777">
            <w:r>
              <w:rPr>
                <w:sz w:val="20"/>
              </w:rPr>
              <w:t>218</w:t>
            </w:r>
          </w:p>
        </w:tc>
        <w:tc>
          <w:tcPr>
            <w:tcW w:w="2592" w:type="dxa"/>
            <w:vMerge w:val="restart"/>
            <w:tcMar>
              <w:top w:w="100" w:type="dxa"/>
              <w:left w:w="100" w:type="dxa"/>
              <w:bottom w:w="100" w:type="dxa"/>
              <w:right w:w="100" w:type="dxa"/>
            </w:tcMar>
          </w:tcPr>
          <w:p w:rsidR="006E0C3E" w14:paraId="2196A949" w14:textId="77777777"/>
        </w:tc>
      </w:tr>
      <w:tr w14:paraId="42C4002C" w14:textId="77777777">
        <w:tblPrEx>
          <w:tblW w:w="0" w:type="auto"/>
          <w:tblLook w:val="04A0"/>
        </w:tblPrEx>
        <w:trPr>
          <w:trHeight w:val="269"/>
        </w:trPr>
        <w:tc>
          <w:tcPr>
            <w:tcW w:w="2592" w:type="dxa"/>
            <w:vMerge/>
            <w:tcMar>
              <w:top w:w="100" w:type="dxa"/>
              <w:left w:w="100" w:type="dxa"/>
              <w:bottom w:w="100" w:type="dxa"/>
              <w:right w:w="100" w:type="dxa"/>
            </w:tcMar>
          </w:tcPr>
          <w:p w:rsidR="006E0C3E" w14:paraId="2B6EB23C" w14:textId="77777777"/>
        </w:tc>
        <w:tc>
          <w:tcPr>
            <w:tcW w:w="3888" w:type="dxa"/>
            <w:vMerge w:val="restart"/>
            <w:tcMar>
              <w:top w:w="100" w:type="dxa"/>
              <w:left w:w="100" w:type="dxa"/>
              <w:bottom w:w="100" w:type="dxa"/>
              <w:right w:w="100" w:type="dxa"/>
            </w:tcMar>
          </w:tcPr>
          <w:p w:rsidR="006E0C3E" w14:paraId="50B86B9B" w14:textId="77777777"/>
        </w:tc>
        <w:tc>
          <w:tcPr>
            <w:tcW w:w="3888" w:type="dxa"/>
            <w:vMerge w:val="restart"/>
            <w:tcMar>
              <w:top w:w="100" w:type="dxa"/>
              <w:left w:w="100" w:type="dxa"/>
              <w:bottom w:w="100" w:type="dxa"/>
              <w:right w:w="100" w:type="dxa"/>
            </w:tcMar>
          </w:tcPr>
          <w:p w:rsidR="006E0C3E" w14:paraId="4E0501E8" w14:textId="77777777">
            <w:r>
              <w:rPr>
                <w:sz w:val="20"/>
              </w:rPr>
              <w:t>427</w:t>
            </w:r>
          </w:p>
        </w:tc>
        <w:tc>
          <w:tcPr>
            <w:tcW w:w="2592" w:type="dxa"/>
            <w:vMerge w:val="restart"/>
            <w:tcMar>
              <w:top w:w="100" w:type="dxa"/>
              <w:left w:w="100" w:type="dxa"/>
              <w:bottom w:w="100" w:type="dxa"/>
              <w:right w:w="100" w:type="dxa"/>
            </w:tcMar>
          </w:tcPr>
          <w:p w:rsidR="006E0C3E" w14:paraId="31271100" w14:textId="77777777"/>
        </w:tc>
      </w:tr>
      <w:tr w14:paraId="3373CB3F" w14:textId="77777777">
        <w:tblPrEx>
          <w:tblW w:w="0" w:type="auto"/>
          <w:tblLook w:val="04A0"/>
        </w:tblPrEx>
        <w:trPr>
          <w:trHeight w:val="269"/>
        </w:trPr>
        <w:tc>
          <w:tcPr>
            <w:tcW w:w="2592" w:type="dxa"/>
            <w:vMerge/>
            <w:tcMar>
              <w:top w:w="100" w:type="dxa"/>
              <w:left w:w="100" w:type="dxa"/>
              <w:bottom w:w="100" w:type="dxa"/>
              <w:right w:w="100" w:type="dxa"/>
            </w:tcMar>
          </w:tcPr>
          <w:p w:rsidR="006E0C3E" w14:paraId="74476349" w14:textId="77777777"/>
        </w:tc>
        <w:tc>
          <w:tcPr>
            <w:tcW w:w="3888" w:type="dxa"/>
            <w:vMerge w:val="restart"/>
            <w:tcMar>
              <w:top w:w="100" w:type="dxa"/>
              <w:left w:w="100" w:type="dxa"/>
              <w:bottom w:w="100" w:type="dxa"/>
              <w:right w:w="100" w:type="dxa"/>
            </w:tcMar>
          </w:tcPr>
          <w:p w:rsidR="006E0C3E" w14:paraId="71B8D669" w14:textId="77777777"/>
        </w:tc>
        <w:tc>
          <w:tcPr>
            <w:tcW w:w="3888" w:type="dxa"/>
            <w:vMerge w:val="restart"/>
            <w:tcMar>
              <w:top w:w="100" w:type="dxa"/>
              <w:left w:w="100" w:type="dxa"/>
              <w:bottom w:w="100" w:type="dxa"/>
              <w:right w:w="100" w:type="dxa"/>
            </w:tcMar>
          </w:tcPr>
          <w:p w:rsidR="006E0C3E" w14:paraId="5B0673C0" w14:textId="77777777">
            <w:r>
              <w:rPr>
                <w:sz w:val="20"/>
              </w:rPr>
              <w:t>350</w:t>
            </w:r>
          </w:p>
        </w:tc>
        <w:tc>
          <w:tcPr>
            <w:tcW w:w="2592" w:type="dxa"/>
            <w:vMerge w:val="restart"/>
            <w:tcMar>
              <w:top w:w="100" w:type="dxa"/>
              <w:left w:w="100" w:type="dxa"/>
              <w:bottom w:w="100" w:type="dxa"/>
              <w:right w:w="100" w:type="dxa"/>
            </w:tcMar>
          </w:tcPr>
          <w:p w:rsidR="006E0C3E" w14:paraId="21938576" w14:textId="77777777"/>
        </w:tc>
      </w:tr>
      <w:tr w14:paraId="6C6AFCA0" w14:textId="77777777">
        <w:tblPrEx>
          <w:tblW w:w="0" w:type="auto"/>
          <w:tblLook w:val="04A0"/>
        </w:tblPrEx>
        <w:trPr>
          <w:trHeight w:val="269"/>
        </w:trPr>
        <w:tc>
          <w:tcPr>
            <w:tcW w:w="2592" w:type="dxa"/>
            <w:vMerge/>
            <w:tcMar>
              <w:top w:w="100" w:type="dxa"/>
              <w:left w:w="100" w:type="dxa"/>
              <w:bottom w:w="100" w:type="dxa"/>
              <w:right w:w="100" w:type="dxa"/>
            </w:tcMar>
          </w:tcPr>
          <w:p w:rsidR="006E0C3E" w14:paraId="7C48FF62" w14:textId="77777777"/>
        </w:tc>
        <w:tc>
          <w:tcPr>
            <w:tcW w:w="3888" w:type="dxa"/>
            <w:vMerge w:val="restart"/>
            <w:tcMar>
              <w:top w:w="100" w:type="dxa"/>
              <w:left w:w="100" w:type="dxa"/>
              <w:bottom w:w="100" w:type="dxa"/>
              <w:right w:w="100" w:type="dxa"/>
            </w:tcMar>
          </w:tcPr>
          <w:p w:rsidR="006E0C3E" w14:paraId="177A4818" w14:textId="77777777"/>
        </w:tc>
        <w:tc>
          <w:tcPr>
            <w:tcW w:w="3888" w:type="dxa"/>
            <w:vMerge w:val="restart"/>
            <w:tcMar>
              <w:top w:w="100" w:type="dxa"/>
              <w:left w:w="100" w:type="dxa"/>
              <w:bottom w:w="100" w:type="dxa"/>
              <w:right w:w="100" w:type="dxa"/>
            </w:tcMar>
          </w:tcPr>
          <w:p w:rsidR="006E0C3E" w14:paraId="492C6D00" w14:textId="77777777">
            <w:r>
              <w:rPr>
                <w:sz w:val="20"/>
              </w:rPr>
              <w:t>89</w:t>
            </w:r>
          </w:p>
        </w:tc>
        <w:tc>
          <w:tcPr>
            <w:tcW w:w="2592" w:type="dxa"/>
            <w:vMerge w:val="restart"/>
            <w:tcMar>
              <w:top w:w="100" w:type="dxa"/>
              <w:left w:w="100" w:type="dxa"/>
              <w:bottom w:w="100" w:type="dxa"/>
              <w:right w:w="100" w:type="dxa"/>
            </w:tcMar>
          </w:tcPr>
          <w:p w:rsidR="006E0C3E" w14:paraId="485E8040" w14:textId="77777777"/>
        </w:tc>
      </w:tr>
      <w:tr w14:paraId="07904AE5" w14:textId="77777777">
        <w:tblPrEx>
          <w:tblW w:w="0" w:type="auto"/>
          <w:tblLook w:val="04A0"/>
        </w:tblPrEx>
        <w:trPr>
          <w:trHeight w:val="269"/>
        </w:trPr>
        <w:tc>
          <w:tcPr>
            <w:tcW w:w="2592" w:type="dxa"/>
            <w:vMerge/>
            <w:tcMar>
              <w:top w:w="100" w:type="dxa"/>
              <w:left w:w="100" w:type="dxa"/>
              <w:bottom w:w="100" w:type="dxa"/>
              <w:right w:w="100" w:type="dxa"/>
            </w:tcMar>
          </w:tcPr>
          <w:p w:rsidR="006E0C3E" w14:paraId="5F6A7D1C" w14:textId="77777777"/>
        </w:tc>
        <w:tc>
          <w:tcPr>
            <w:tcW w:w="3888" w:type="dxa"/>
            <w:vMerge w:val="restart"/>
            <w:tcMar>
              <w:top w:w="100" w:type="dxa"/>
              <w:left w:w="100" w:type="dxa"/>
              <w:bottom w:w="100" w:type="dxa"/>
              <w:right w:w="100" w:type="dxa"/>
            </w:tcMar>
          </w:tcPr>
          <w:p w:rsidR="006E0C3E" w14:paraId="134E8619" w14:textId="77777777"/>
        </w:tc>
        <w:tc>
          <w:tcPr>
            <w:tcW w:w="3888" w:type="dxa"/>
            <w:vMerge w:val="restart"/>
            <w:tcMar>
              <w:top w:w="100" w:type="dxa"/>
              <w:left w:w="100" w:type="dxa"/>
              <w:bottom w:w="100" w:type="dxa"/>
              <w:right w:w="100" w:type="dxa"/>
            </w:tcMar>
          </w:tcPr>
          <w:p w:rsidR="006E0C3E" w14:paraId="467B2846" w14:textId="77777777">
            <w:r>
              <w:rPr>
                <w:sz w:val="20"/>
              </w:rPr>
              <w:t>628</w:t>
            </w:r>
          </w:p>
        </w:tc>
        <w:tc>
          <w:tcPr>
            <w:tcW w:w="2592" w:type="dxa"/>
            <w:vMerge w:val="restart"/>
            <w:tcMar>
              <w:top w:w="100" w:type="dxa"/>
              <w:left w:w="100" w:type="dxa"/>
              <w:bottom w:w="100" w:type="dxa"/>
              <w:right w:w="100" w:type="dxa"/>
            </w:tcMar>
          </w:tcPr>
          <w:p w:rsidR="006E0C3E" w14:paraId="7DC4F24C" w14:textId="77777777"/>
        </w:tc>
      </w:tr>
      <w:tr w14:paraId="02E48D38" w14:textId="77777777">
        <w:tblPrEx>
          <w:tblW w:w="0" w:type="auto"/>
          <w:tblLook w:val="04A0"/>
        </w:tblPrEx>
        <w:trPr>
          <w:trHeight w:val="269"/>
        </w:trPr>
        <w:tc>
          <w:tcPr>
            <w:tcW w:w="2592" w:type="dxa"/>
            <w:vMerge/>
            <w:tcMar>
              <w:top w:w="100" w:type="dxa"/>
              <w:left w:w="100" w:type="dxa"/>
              <w:bottom w:w="100" w:type="dxa"/>
              <w:right w:w="100" w:type="dxa"/>
            </w:tcMar>
          </w:tcPr>
          <w:p w:rsidR="006E0C3E" w14:paraId="4595DB47" w14:textId="77777777"/>
        </w:tc>
        <w:tc>
          <w:tcPr>
            <w:tcW w:w="3888" w:type="dxa"/>
            <w:vMerge w:val="restart"/>
            <w:tcMar>
              <w:top w:w="100" w:type="dxa"/>
              <w:left w:w="100" w:type="dxa"/>
              <w:bottom w:w="100" w:type="dxa"/>
              <w:right w:w="100" w:type="dxa"/>
            </w:tcMar>
          </w:tcPr>
          <w:p w:rsidR="006E0C3E" w14:paraId="210A1374" w14:textId="77777777"/>
        </w:tc>
        <w:tc>
          <w:tcPr>
            <w:tcW w:w="3888" w:type="dxa"/>
            <w:vMerge w:val="restart"/>
            <w:tcMar>
              <w:top w:w="100" w:type="dxa"/>
              <w:left w:w="100" w:type="dxa"/>
              <w:bottom w:w="100" w:type="dxa"/>
              <w:right w:w="100" w:type="dxa"/>
            </w:tcMar>
          </w:tcPr>
          <w:p w:rsidR="006E0C3E" w14:paraId="1A9908C2" w14:textId="77777777">
            <w:r>
              <w:rPr>
                <w:sz w:val="20"/>
              </w:rPr>
              <w:t>510</w:t>
            </w:r>
          </w:p>
        </w:tc>
        <w:tc>
          <w:tcPr>
            <w:tcW w:w="2592" w:type="dxa"/>
            <w:vMerge w:val="restart"/>
            <w:tcMar>
              <w:top w:w="100" w:type="dxa"/>
              <w:left w:w="100" w:type="dxa"/>
              <w:bottom w:w="100" w:type="dxa"/>
              <w:right w:w="100" w:type="dxa"/>
            </w:tcMar>
          </w:tcPr>
          <w:p w:rsidR="006E0C3E" w14:paraId="7BF1B61E" w14:textId="77777777"/>
        </w:tc>
      </w:tr>
      <w:tr w14:paraId="206EE9B7" w14:textId="77777777">
        <w:tblPrEx>
          <w:tblW w:w="0" w:type="auto"/>
          <w:tblLook w:val="04A0"/>
        </w:tblPrEx>
        <w:trPr>
          <w:trHeight w:val="269"/>
        </w:trPr>
        <w:tc>
          <w:tcPr>
            <w:tcW w:w="2592" w:type="dxa"/>
            <w:vMerge/>
            <w:tcMar>
              <w:top w:w="100" w:type="dxa"/>
              <w:left w:w="100" w:type="dxa"/>
              <w:bottom w:w="100" w:type="dxa"/>
              <w:right w:w="100" w:type="dxa"/>
            </w:tcMar>
          </w:tcPr>
          <w:p w:rsidR="006E0C3E" w14:paraId="150A5B9D" w14:textId="77777777"/>
        </w:tc>
        <w:tc>
          <w:tcPr>
            <w:tcW w:w="3888" w:type="dxa"/>
            <w:vMerge w:val="restart"/>
            <w:tcMar>
              <w:top w:w="100" w:type="dxa"/>
              <w:left w:w="100" w:type="dxa"/>
              <w:bottom w:w="100" w:type="dxa"/>
              <w:right w:w="100" w:type="dxa"/>
            </w:tcMar>
          </w:tcPr>
          <w:p w:rsidR="006E0C3E" w14:paraId="49694757" w14:textId="77777777"/>
        </w:tc>
        <w:tc>
          <w:tcPr>
            <w:tcW w:w="3888" w:type="dxa"/>
            <w:vMerge w:val="restart"/>
            <w:tcMar>
              <w:top w:w="100" w:type="dxa"/>
              <w:left w:w="100" w:type="dxa"/>
              <w:bottom w:w="100" w:type="dxa"/>
              <w:right w:w="100" w:type="dxa"/>
            </w:tcMar>
          </w:tcPr>
          <w:p w:rsidR="006E0C3E" w14:paraId="66E2B303" w14:textId="77777777">
            <w:r>
              <w:rPr>
                <w:sz w:val="20"/>
              </w:rPr>
              <w:t>217</w:t>
            </w:r>
          </w:p>
        </w:tc>
        <w:tc>
          <w:tcPr>
            <w:tcW w:w="2592" w:type="dxa"/>
            <w:vMerge w:val="restart"/>
            <w:tcMar>
              <w:top w:w="100" w:type="dxa"/>
              <w:left w:w="100" w:type="dxa"/>
              <w:bottom w:w="100" w:type="dxa"/>
              <w:right w:w="100" w:type="dxa"/>
            </w:tcMar>
          </w:tcPr>
          <w:p w:rsidR="006E0C3E" w14:paraId="21FA7533" w14:textId="77777777"/>
        </w:tc>
      </w:tr>
      <w:tr w14:paraId="1C19DF12" w14:textId="77777777">
        <w:tblPrEx>
          <w:tblW w:w="0" w:type="auto"/>
          <w:tblLook w:val="04A0"/>
        </w:tblPrEx>
        <w:trPr>
          <w:trHeight w:val="269"/>
        </w:trPr>
        <w:tc>
          <w:tcPr>
            <w:tcW w:w="2592" w:type="dxa"/>
            <w:vMerge/>
            <w:tcMar>
              <w:top w:w="100" w:type="dxa"/>
              <w:left w:w="100" w:type="dxa"/>
              <w:bottom w:w="100" w:type="dxa"/>
              <w:right w:w="100" w:type="dxa"/>
            </w:tcMar>
          </w:tcPr>
          <w:p w:rsidR="006E0C3E" w14:paraId="5A08D032" w14:textId="77777777"/>
        </w:tc>
        <w:tc>
          <w:tcPr>
            <w:tcW w:w="3888" w:type="dxa"/>
            <w:vMerge w:val="restart"/>
            <w:tcMar>
              <w:top w:w="100" w:type="dxa"/>
              <w:left w:w="100" w:type="dxa"/>
              <w:bottom w:w="100" w:type="dxa"/>
              <w:right w:w="100" w:type="dxa"/>
            </w:tcMar>
          </w:tcPr>
          <w:p w:rsidR="006E0C3E" w14:paraId="1F27E947" w14:textId="77777777"/>
        </w:tc>
        <w:tc>
          <w:tcPr>
            <w:tcW w:w="3888" w:type="dxa"/>
            <w:vMerge w:val="restart"/>
            <w:tcMar>
              <w:top w:w="100" w:type="dxa"/>
              <w:left w:w="100" w:type="dxa"/>
              <w:bottom w:w="100" w:type="dxa"/>
              <w:right w:w="100" w:type="dxa"/>
            </w:tcMar>
          </w:tcPr>
          <w:p w:rsidR="006E0C3E" w14:paraId="592D1DD6" w14:textId="77777777">
            <w:r>
              <w:rPr>
                <w:sz w:val="20"/>
              </w:rPr>
              <w:t>653</w:t>
            </w:r>
          </w:p>
        </w:tc>
        <w:tc>
          <w:tcPr>
            <w:tcW w:w="2592" w:type="dxa"/>
            <w:vMerge w:val="restart"/>
            <w:tcMar>
              <w:top w:w="100" w:type="dxa"/>
              <w:left w:w="100" w:type="dxa"/>
              <w:bottom w:w="100" w:type="dxa"/>
              <w:right w:w="100" w:type="dxa"/>
            </w:tcMar>
          </w:tcPr>
          <w:p w:rsidR="006E0C3E" w14:paraId="32DE7ACD" w14:textId="77777777"/>
        </w:tc>
      </w:tr>
      <w:tr w14:paraId="1768C79E" w14:textId="77777777">
        <w:tblPrEx>
          <w:tblW w:w="0" w:type="auto"/>
          <w:tblLook w:val="04A0"/>
        </w:tblPrEx>
        <w:trPr>
          <w:trHeight w:val="269"/>
        </w:trPr>
        <w:tc>
          <w:tcPr>
            <w:tcW w:w="2592" w:type="dxa"/>
            <w:vMerge/>
            <w:tcMar>
              <w:top w:w="100" w:type="dxa"/>
              <w:left w:w="100" w:type="dxa"/>
              <w:bottom w:w="100" w:type="dxa"/>
              <w:right w:w="100" w:type="dxa"/>
            </w:tcMar>
          </w:tcPr>
          <w:p w:rsidR="006E0C3E" w14:paraId="278F6BCA" w14:textId="77777777"/>
        </w:tc>
        <w:tc>
          <w:tcPr>
            <w:tcW w:w="3888" w:type="dxa"/>
            <w:vMerge w:val="restart"/>
            <w:tcMar>
              <w:top w:w="100" w:type="dxa"/>
              <w:left w:w="100" w:type="dxa"/>
              <w:bottom w:w="100" w:type="dxa"/>
              <w:right w:w="100" w:type="dxa"/>
            </w:tcMar>
          </w:tcPr>
          <w:p w:rsidR="006E0C3E" w14:paraId="4426EB57" w14:textId="77777777"/>
        </w:tc>
        <w:tc>
          <w:tcPr>
            <w:tcW w:w="3888" w:type="dxa"/>
            <w:vMerge w:val="restart"/>
            <w:tcMar>
              <w:top w:w="100" w:type="dxa"/>
              <w:left w:w="100" w:type="dxa"/>
              <w:bottom w:w="100" w:type="dxa"/>
              <w:right w:w="100" w:type="dxa"/>
            </w:tcMar>
          </w:tcPr>
          <w:p w:rsidR="006E0C3E" w14:paraId="241F42F9" w14:textId="77777777">
            <w:r>
              <w:rPr>
                <w:sz w:val="20"/>
              </w:rPr>
              <w:t>167</w:t>
            </w:r>
          </w:p>
        </w:tc>
        <w:tc>
          <w:tcPr>
            <w:tcW w:w="2592" w:type="dxa"/>
            <w:vMerge w:val="restart"/>
            <w:tcMar>
              <w:top w:w="100" w:type="dxa"/>
              <w:left w:w="100" w:type="dxa"/>
              <w:bottom w:w="100" w:type="dxa"/>
              <w:right w:w="100" w:type="dxa"/>
            </w:tcMar>
          </w:tcPr>
          <w:p w:rsidR="006E0C3E" w14:paraId="5E59002E" w14:textId="77777777"/>
        </w:tc>
      </w:tr>
      <w:tr w14:paraId="7E6F8937" w14:textId="77777777">
        <w:tblPrEx>
          <w:tblW w:w="0" w:type="auto"/>
          <w:tblLook w:val="04A0"/>
        </w:tblPrEx>
        <w:trPr>
          <w:trHeight w:val="269"/>
        </w:trPr>
        <w:tc>
          <w:tcPr>
            <w:tcW w:w="2592" w:type="dxa"/>
            <w:vMerge/>
            <w:tcMar>
              <w:top w:w="100" w:type="dxa"/>
              <w:left w:w="100" w:type="dxa"/>
              <w:bottom w:w="100" w:type="dxa"/>
              <w:right w:w="100" w:type="dxa"/>
            </w:tcMar>
          </w:tcPr>
          <w:p w:rsidR="006E0C3E" w14:paraId="29BEC93F" w14:textId="77777777"/>
        </w:tc>
        <w:tc>
          <w:tcPr>
            <w:tcW w:w="3888" w:type="dxa"/>
            <w:vMerge w:val="restart"/>
            <w:tcMar>
              <w:top w:w="100" w:type="dxa"/>
              <w:left w:w="100" w:type="dxa"/>
              <w:bottom w:w="100" w:type="dxa"/>
              <w:right w:w="100" w:type="dxa"/>
            </w:tcMar>
          </w:tcPr>
          <w:p w:rsidR="006E0C3E" w14:paraId="173B4F5B" w14:textId="77777777"/>
        </w:tc>
        <w:tc>
          <w:tcPr>
            <w:tcW w:w="3888" w:type="dxa"/>
            <w:vMerge w:val="restart"/>
            <w:tcMar>
              <w:top w:w="100" w:type="dxa"/>
              <w:left w:w="100" w:type="dxa"/>
              <w:bottom w:w="100" w:type="dxa"/>
              <w:right w:w="100" w:type="dxa"/>
            </w:tcMar>
          </w:tcPr>
          <w:p w:rsidR="006E0C3E" w14:paraId="596004E3" w14:textId="77777777">
            <w:r>
              <w:rPr>
                <w:sz w:val="20"/>
              </w:rPr>
              <w:t>222</w:t>
            </w:r>
          </w:p>
        </w:tc>
        <w:tc>
          <w:tcPr>
            <w:tcW w:w="2592" w:type="dxa"/>
            <w:vMerge w:val="restart"/>
            <w:tcMar>
              <w:top w:w="100" w:type="dxa"/>
              <w:left w:w="100" w:type="dxa"/>
              <w:bottom w:w="100" w:type="dxa"/>
              <w:right w:w="100" w:type="dxa"/>
            </w:tcMar>
          </w:tcPr>
          <w:p w:rsidR="006E0C3E" w14:paraId="53A86675" w14:textId="77777777"/>
        </w:tc>
      </w:tr>
      <w:tr w14:paraId="6014BB8F" w14:textId="77777777">
        <w:tblPrEx>
          <w:tblW w:w="0" w:type="auto"/>
          <w:tblLook w:val="04A0"/>
        </w:tblPrEx>
        <w:trPr>
          <w:trHeight w:val="269"/>
        </w:trPr>
        <w:tc>
          <w:tcPr>
            <w:tcW w:w="2592" w:type="dxa"/>
            <w:vMerge/>
            <w:tcMar>
              <w:top w:w="100" w:type="dxa"/>
              <w:left w:w="100" w:type="dxa"/>
              <w:bottom w:w="100" w:type="dxa"/>
              <w:right w:w="100" w:type="dxa"/>
            </w:tcMar>
          </w:tcPr>
          <w:p w:rsidR="006E0C3E" w14:paraId="17F006B5" w14:textId="77777777"/>
        </w:tc>
        <w:tc>
          <w:tcPr>
            <w:tcW w:w="3888" w:type="dxa"/>
            <w:vMerge w:val="restart"/>
            <w:tcMar>
              <w:top w:w="100" w:type="dxa"/>
              <w:left w:w="100" w:type="dxa"/>
              <w:bottom w:w="100" w:type="dxa"/>
              <w:right w:w="100" w:type="dxa"/>
            </w:tcMar>
          </w:tcPr>
          <w:p w:rsidR="006E0C3E" w14:paraId="6E3E0DD1" w14:textId="77777777"/>
        </w:tc>
        <w:tc>
          <w:tcPr>
            <w:tcW w:w="3888" w:type="dxa"/>
            <w:vMerge w:val="restart"/>
            <w:tcMar>
              <w:top w:w="100" w:type="dxa"/>
              <w:left w:w="100" w:type="dxa"/>
              <w:bottom w:w="100" w:type="dxa"/>
              <w:right w:w="100" w:type="dxa"/>
            </w:tcMar>
          </w:tcPr>
          <w:p w:rsidR="006E0C3E" w14:paraId="5DA4F061" w14:textId="77777777">
            <w:r>
              <w:rPr>
                <w:sz w:val="20"/>
              </w:rPr>
              <w:t>660</w:t>
            </w:r>
          </w:p>
        </w:tc>
        <w:tc>
          <w:tcPr>
            <w:tcW w:w="2592" w:type="dxa"/>
            <w:vMerge w:val="restart"/>
            <w:tcMar>
              <w:top w:w="100" w:type="dxa"/>
              <w:left w:w="100" w:type="dxa"/>
              <w:bottom w:w="100" w:type="dxa"/>
              <w:right w:w="100" w:type="dxa"/>
            </w:tcMar>
          </w:tcPr>
          <w:p w:rsidR="006E0C3E" w14:paraId="1BA690FB" w14:textId="77777777"/>
        </w:tc>
      </w:tr>
      <w:tr w14:paraId="19B6A0E0" w14:textId="77777777">
        <w:tblPrEx>
          <w:tblW w:w="0" w:type="auto"/>
          <w:tblLook w:val="04A0"/>
        </w:tblPrEx>
        <w:trPr>
          <w:trHeight w:val="269"/>
        </w:trPr>
        <w:tc>
          <w:tcPr>
            <w:tcW w:w="2592" w:type="dxa"/>
            <w:vMerge/>
            <w:tcMar>
              <w:top w:w="100" w:type="dxa"/>
              <w:left w:w="100" w:type="dxa"/>
              <w:bottom w:w="100" w:type="dxa"/>
              <w:right w:w="100" w:type="dxa"/>
            </w:tcMar>
          </w:tcPr>
          <w:p w:rsidR="006E0C3E" w14:paraId="166C36A4" w14:textId="77777777"/>
        </w:tc>
        <w:tc>
          <w:tcPr>
            <w:tcW w:w="3888" w:type="dxa"/>
            <w:vMerge w:val="restart"/>
            <w:tcMar>
              <w:top w:w="100" w:type="dxa"/>
              <w:left w:w="100" w:type="dxa"/>
              <w:bottom w:w="100" w:type="dxa"/>
              <w:right w:w="100" w:type="dxa"/>
            </w:tcMar>
          </w:tcPr>
          <w:p w:rsidR="006E0C3E" w14:paraId="5078F550" w14:textId="77777777"/>
        </w:tc>
        <w:tc>
          <w:tcPr>
            <w:tcW w:w="3888" w:type="dxa"/>
            <w:vMerge w:val="restart"/>
            <w:tcMar>
              <w:top w:w="100" w:type="dxa"/>
              <w:left w:w="100" w:type="dxa"/>
              <w:bottom w:w="100" w:type="dxa"/>
              <w:right w:w="100" w:type="dxa"/>
            </w:tcMar>
          </w:tcPr>
          <w:p w:rsidR="006E0C3E" w14:paraId="4B67DFB2" w14:textId="77777777">
            <w:r>
              <w:rPr>
                <w:sz w:val="20"/>
              </w:rPr>
              <w:t>88</w:t>
            </w:r>
          </w:p>
        </w:tc>
        <w:tc>
          <w:tcPr>
            <w:tcW w:w="2592" w:type="dxa"/>
            <w:vMerge w:val="restart"/>
            <w:tcMar>
              <w:top w:w="100" w:type="dxa"/>
              <w:left w:w="100" w:type="dxa"/>
              <w:bottom w:w="100" w:type="dxa"/>
              <w:right w:w="100" w:type="dxa"/>
            </w:tcMar>
          </w:tcPr>
          <w:p w:rsidR="006E0C3E" w14:paraId="6AFD7D23" w14:textId="77777777"/>
        </w:tc>
      </w:tr>
      <w:tr w14:paraId="0C9443BB" w14:textId="77777777">
        <w:tblPrEx>
          <w:tblW w:w="0" w:type="auto"/>
          <w:tblLook w:val="04A0"/>
        </w:tblPrEx>
        <w:trPr>
          <w:trHeight w:val="269"/>
        </w:trPr>
        <w:tc>
          <w:tcPr>
            <w:tcW w:w="2592" w:type="dxa"/>
            <w:vMerge/>
            <w:tcMar>
              <w:top w:w="100" w:type="dxa"/>
              <w:left w:w="100" w:type="dxa"/>
              <w:bottom w:w="100" w:type="dxa"/>
              <w:right w:w="100" w:type="dxa"/>
            </w:tcMar>
          </w:tcPr>
          <w:p w:rsidR="006E0C3E" w14:paraId="0E468047" w14:textId="77777777"/>
        </w:tc>
        <w:tc>
          <w:tcPr>
            <w:tcW w:w="3888" w:type="dxa"/>
            <w:vMerge w:val="restart"/>
            <w:tcMar>
              <w:top w:w="100" w:type="dxa"/>
              <w:left w:w="100" w:type="dxa"/>
              <w:bottom w:w="100" w:type="dxa"/>
              <w:right w:w="100" w:type="dxa"/>
            </w:tcMar>
          </w:tcPr>
          <w:p w:rsidR="006E0C3E" w14:paraId="41B3E189" w14:textId="77777777"/>
        </w:tc>
        <w:tc>
          <w:tcPr>
            <w:tcW w:w="3888" w:type="dxa"/>
            <w:vMerge w:val="restart"/>
            <w:tcMar>
              <w:top w:w="100" w:type="dxa"/>
              <w:left w:w="100" w:type="dxa"/>
              <w:bottom w:w="100" w:type="dxa"/>
              <w:right w:w="100" w:type="dxa"/>
            </w:tcMar>
          </w:tcPr>
          <w:p w:rsidR="006E0C3E" w14:paraId="2CE01206" w14:textId="77777777">
            <w:r>
              <w:rPr>
                <w:sz w:val="20"/>
              </w:rPr>
              <w:t>219</w:t>
            </w:r>
          </w:p>
        </w:tc>
        <w:tc>
          <w:tcPr>
            <w:tcW w:w="2592" w:type="dxa"/>
            <w:vMerge w:val="restart"/>
            <w:tcMar>
              <w:top w:w="100" w:type="dxa"/>
              <w:left w:w="100" w:type="dxa"/>
              <w:bottom w:w="100" w:type="dxa"/>
              <w:right w:w="100" w:type="dxa"/>
            </w:tcMar>
          </w:tcPr>
          <w:p w:rsidR="006E0C3E" w14:paraId="2B202E12" w14:textId="77777777"/>
        </w:tc>
      </w:tr>
      <w:tr w14:paraId="397B591F" w14:textId="77777777">
        <w:tblPrEx>
          <w:tblW w:w="0" w:type="auto"/>
          <w:tblLook w:val="04A0"/>
        </w:tblPrEx>
        <w:trPr>
          <w:trHeight w:val="269"/>
        </w:trPr>
        <w:tc>
          <w:tcPr>
            <w:tcW w:w="2592" w:type="dxa"/>
            <w:vMerge/>
            <w:tcMar>
              <w:top w:w="100" w:type="dxa"/>
              <w:left w:w="100" w:type="dxa"/>
              <w:bottom w:w="100" w:type="dxa"/>
              <w:right w:w="100" w:type="dxa"/>
            </w:tcMar>
          </w:tcPr>
          <w:p w:rsidR="006E0C3E" w14:paraId="2EF71295" w14:textId="77777777"/>
        </w:tc>
        <w:tc>
          <w:tcPr>
            <w:tcW w:w="3888" w:type="dxa"/>
            <w:vMerge w:val="restart"/>
            <w:tcMar>
              <w:top w:w="100" w:type="dxa"/>
              <w:left w:w="100" w:type="dxa"/>
              <w:bottom w:w="100" w:type="dxa"/>
              <w:right w:w="100" w:type="dxa"/>
            </w:tcMar>
          </w:tcPr>
          <w:p w:rsidR="006E0C3E" w14:paraId="5790BA11" w14:textId="77777777"/>
        </w:tc>
        <w:tc>
          <w:tcPr>
            <w:tcW w:w="3888" w:type="dxa"/>
            <w:vMerge w:val="restart"/>
            <w:tcMar>
              <w:top w:w="100" w:type="dxa"/>
              <w:left w:w="100" w:type="dxa"/>
              <w:bottom w:w="100" w:type="dxa"/>
              <w:right w:w="100" w:type="dxa"/>
            </w:tcMar>
          </w:tcPr>
          <w:p w:rsidR="006E0C3E" w14:paraId="663EF324" w14:textId="77777777">
            <w:r>
              <w:rPr>
                <w:sz w:val="20"/>
              </w:rPr>
              <w:t>385</w:t>
            </w:r>
          </w:p>
        </w:tc>
        <w:tc>
          <w:tcPr>
            <w:tcW w:w="2592" w:type="dxa"/>
            <w:vMerge w:val="restart"/>
            <w:tcMar>
              <w:top w:w="100" w:type="dxa"/>
              <w:left w:w="100" w:type="dxa"/>
              <w:bottom w:w="100" w:type="dxa"/>
              <w:right w:w="100" w:type="dxa"/>
            </w:tcMar>
          </w:tcPr>
          <w:p w:rsidR="006E0C3E" w14:paraId="1802AB89" w14:textId="77777777"/>
        </w:tc>
      </w:tr>
      <w:tr w14:paraId="42A8D9BB" w14:textId="77777777">
        <w:tblPrEx>
          <w:tblW w:w="0" w:type="auto"/>
          <w:tblLook w:val="04A0"/>
        </w:tblPrEx>
        <w:trPr>
          <w:trHeight w:val="269"/>
        </w:trPr>
        <w:tc>
          <w:tcPr>
            <w:tcW w:w="2592" w:type="dxa"/>
            <w:vMerge/>
            <w:tcMar>
              <w:top w:w="100" w:type="dxa"/>
              <w:left w:w="100" w:type="dxa"/>
              <w:bottom w:w="100" w:type="dxa"/>
              <w:right w:w="100" w:type="dxa"/>
            </w:tcMar>
          </w:tcPr>
          <w:p w:rsidR="006E0C3E" w14:paraId="4C16D67F" w14:textId="77777777"/>
        </w:tc>
        <w:tc>
          <w:tcPr>
            <w:tcW w:w="3888" w:type="dxa"/>
            <w:vMerge w:val="restart"/>
            <w:tcMar>
              <w:top w:w="100" w:type="dxa"/>
              <w:left w:w="100" w:type="dxa"/>
              <w:bottom w:w="100" w:type="dxa"/>
              <w:right w:w="100" w:type="dxa"/>
            </w:tcMar>
          </w:tcPr>
          <w:p w:rsidR="006E0C3E" w14:paraId="232FB6FB" w14:textId="77777777"/>
        </w:tc>
        <w:tc>
          <w:tcPr>
            <w:tcW w:w="3888" w:type="dxa"/>
            <w:vMerge w:val="restart"/>
            <w:tcMar>
              <w:top w:w="100" w:type="dxa"/>
              <w:left w:w="100" w:type="dxa"/>
              <w:bottom w:w="100" w:type="dxa"/>
              <w:right w:w="100" w:type="dxa"/>
            </w:tcMar>
          </w:tcPr>
          <w:p w:rsidR="006E0C3E" w14:paraId="788B83C9" w14:textId="77777777">
            <w:r>
              <w:rPr>
                <w:sz w:val="20"/>
              </w:rPr>
              <w:t>287</w:t>
            </w:r>
          </w:p>
        </w:tc>
        <w:tc>
          <w:tcPr>
            <w:tcW w:w="2592" w:type="dxa"/>
            <w:vMerge w:val="restart"/>
            <w:tcMar>
              <w:top w:w="100" w:type="dxa"/>
              <w:left w:w="100" w:type="dxa"/>
              <w:bottom w:w="100" w:type="dxa"/>
              <w:right w:w="100" w:type="dxa"/>
            </w:tcMar>
          </w:tcPr>
          <w:p w:rsidR="006E0C3E" w14:paraId="1B4BB699" w14:textId="77777777"/>
        </w:tc>
      </w:tr>
      <w:tr w14:paraId="594AE495" w14:textId="77777777">
        <w:tblPrEx>
          <w:tblW w:w="0" w:type="auto"/>
          <w:tblLook w:val="04A0"/>
        </w:tblPrEx>
        <w:trPr>
          <w:trHeight w:val="269"/>
        </w:trPr>
        <w:tc>
          <w:tcPr>
            <w:tcW w:w="2592" w:type="dxa"/>
            <w:vMerge/>
            <w:tcMar>
              <w:top w:w="100" w:type="dxa"/>
              <w:left w:w="100" w:type="dxa"/>
              <w:bottom w:w="100" w:type="dxa"/>
              <w:right w:w="100" w:type="dxa"/>
            </w:tcMar>
          </w:tcPr>
          <w:p w:rsidR="006E0C3E" w14:paraId="62B5C614" w14:textId="77777777"/>
        </w:tc>
        <w:tc>
          <w:tcPr>
            <w:tcW w:w="3888" w:type="dxa"/>
            <w:vMerge w:val="restart"/>
            <w:tcMar>
              <w:top w:w="100" w:type="dxa"/>
              <w:left w:w="100" w:type="dxa"/>
              <w:bottom w:w="100" w:type="dxa"/>
              <w:right w:w="100" w:type="dxa"/>
            </w:tcMar>
          </w:tcPr>
          <w:p w:rsidR="006E0C3E" w14:paraId="727CE3B9" w14:textId="77777777"/>
        </w:tc>
        <w:tc>
          <w:tcPr>
            <w:tcW w:w="3888" w:type="dxa"/>
            <w:vMerge w:val="restart"/>
            <w:tcMar>
              <w:top w:w="100" w:type="dxa"/>
              <w:left w:w="100" w:type="dxa"/>
              <w:bottom w:w="100" w:type="dxa"/>
              <w:right w:w="100" w:type="dxa"/>
            </w:tcMar>
          </w:tcPr>
          <w:p w:rsidR="006E0C3E" w14:paraId="3C393714" w14:textId="77777777">
            <w:r>
              <w:rPr>
                <w:sz w:val="20"/>
              </w:rPr>
              <w:t>223</w:t>
            </w:r>
          </w:p>
        </w:tc>
        <w:tc>
          <w:tcPr>
            <w:tcW w:w="2592" w:type="dxa"/>
            <w:vMerge w:val="restart"/>
            <w:tcMar>
              <w:top w:w="100" w:type="dxa"/>
              <w:left w:w="100" w:type="dxa"/>
              <w:bottom w:w="100" w:type="dxa"/>
              <w:right w:w="100" w:type="dxa"/>
            </w:tcMar>
          </w:tcPr>
          <w:p w:rsidR="006E0C3E" w14:paraId="7A02D24E" w14:textId="77777777"/>
        </w:tc>
      </w:tr>
      <w:tr w14:paraId="1BC659EA" w14:textId="77777777">
        <w:tblPrEx>
          <w:tblW w:w="0" w:type="auto"/>
          <w:tblLook w:val="04A0"/>
        </w:tblPrEx>
        <w:trPr>
          <w:trHeight w:val="269"/>
        </w:trPr>
        <w:tc>
          <w:tcPr>
            <w:tcW w:w="2592" w:type="dxa"/>
            <w:vMerge/>
            <w:tcMar>
              <w:top w:w="100" w:type="dxa"/>
              <w:left w:w="100" w:type="dxa"/>
              <w:bottom w:w="100" w:type="dxa"/>
              <w:right w:w="100" w:type="dxa"/>
            </w:tcMar>
          </w:tcPr>
          <w:p w:rsidR="006E0C3E" w14:paraId="293017D9" w14:textId="77777777"/>
        </w:tc>
        <w:tc>
          <w:tcPr>
            <w:tcW w:w="3888" w:type="dxa"/>
            <w:vMerge w:val="restart"/>
            <w:tcMar>
              <w:top w:w="100" w:type="dxa"/>
              <w:left w:w="100" w:type="dxa"/>
              <w:bottom w:w="100" w:type="dxa"/>
              <w:right w:w="100" w:type="dxa"/>
            </w:tcMar>
          </w:tcPr>
          <w:p w:rsidR="006E0C3E" w14:paraId="350FB301" w14:textId="77777777"/>
        </w:tc>
        <w:tc>
          <w:tcPr>
            <w:tcW w:w="3888" w:type="dxa"/>
            <w:vMerge w:val="restart"/>
            <w:tcMar>
              <w:top w:w="100" w:type="dxa"/>
              <w:left w:w="100" w:type="dxa"/>
              <w:bottom w:w="100" w:type="dxa"/>
              <w:right w:w="100" w:type="dxa"/>
            </w:tcMar>
          </w:tcPr>
          <w:p w:rsidR="006E0C3E" w14:paraId="3652F8AB" w14:textId="77777777">
            <w:r>
              <w:rPr>
                <w:sz w:val="20"/>
              </w:rPr>
              <w:t>593</w:t>
            </w:r>
          </w:p>
        </w:tc>
        <w:tc>
          <w:tcPr>
            <w:tcW w:w="2592" w:type="dxa"/>
            <w:vMerge w:val="restart"/>
            <w:tcMar>
              <w:top w:w="100" w:type="dxa"/>
              <w:left w:w="100" w:type="dxa"/>
              <w:bottom w:w="100" w:type="dxa"/>
              <w:right w:w="100" w:type="dxa"/>
            </w:tcMar>
          </w:tcPr>
          <w:p w:rsidR="006E0C3E" w14:paraId="281A80A7" w14:textId="77777777"/>
        </w:tc>
      </w:tr>
      <w:tr w14:paraId="7A17C596" w14:textId="77777777">
        <w:tblPrEx>
          <w:tblW w:w="0" w:type="auto"/>
          <w:tblLook w:val="04A0"/>
        </w:tblPrEx>
        <w:trPr>
          <w:trHeight w:val="269"/>
        </w:trPr>
        <w:tc>
          <w:tcPr>
            <w:tcW w:w="2592" w:type="dxa"/>
            <w:vMerge/>
            <w:tcMar>
              <w:top w:w="100" w:type="dxa"/>
              <w:left w:w="100" w:type="dxa"/>
              <w:bottom w:w="100" w:type="dxa"/>
              <w:right w:w="100" w:type="dxa"/>
            </w:tcMar>
          </w:tcPr>
          <w:p w:rsidR="006E0C3E" w14:paraId="23743848" w14:textId="77777777"/>
        </w:tc>
        <w:tc>
          <w:tcPr>
            <w:tcW w:w="3888" w:type="dxa"/>
            <w:vMerge w:val="restart"/>
            <w:tcMar>
              <w:top w:w="100" w:type="dxa"/>
              <w:left w:w="100" w:type="dxa"/>
              <w:bottom w:w="100" w:type="dxa"/>
              <w:right w:w="100" w:type="dxa"/>
            </w:tcMar>
          </w:tcPr>
          <w:p w:rsidR="006E0C3E" w14:paraId="3C9FE691" w14:textId="77777777"/>
        </w:tc>
        <w:tc>
          <w:tcPr>
            <w:tcW w:w="3888" w:type="dxa"/>
            <w:vMerge w:val="restart"/>
            <w:tcMar>
              <w:top w:w="100" w:type="dxa"/>
              <w:left w:w="100" w:type="dxa"/>
              <w:bottom w:w="100" w:type="dxa"/>
              <w:right w:w="100" w:type="dxa"/>
            </w:tcMar>
          </w:tcPr>
          <w:p w:rsidR="006E0C3E" w14:paraId="5D5D1C4B" w14:textId="77777777">
            <w:r>
              <w:rPr>
                <w:sz w:val="20"/>
              </w:rPr>
              <w:t>668</w:t>
            </w:r>
          </w:p>
        </w:tc>
        <w:tc>
          <w:tcPr>
            <w:tcW w:w="2592" w:type="dxa"/>
            <w:vMerge w:val="restart"/>
            <w:tcMar>
              <w:top w:w="100" w:type="dxa"/>
              <w:left w:w="100" w:type="dxa"/>
              <w:bottom w:w="100" w:type="dxa"/>
              <w:right w:w="100" w:type="dxa"/>
            </w:tcMar>
          </w:tcPr>
          <w:p w:rsidR="006E0C3E" w14:paraId="58135E5C" w14:textId="77777777"/>
        </w:tc>
      </w:tr>
      <w:tr w14:paraId="41B867B6" w14:textId="77777777">
        <w:tblPrEx>
          <w:tblW w:w="0" w:type="auto"/>
          <w:tblLook w:val="04A0"/>
        </w:tblPrEx>
        <w:trPr>
          <w:trHeight w:val="269"/>
        </w:trPr>
        <w:tc>
          <w:tcPr>
            <w:tcW w:w="2592" w:type="dxa"/>
            <w:vMerge/>
            <w:tcMar>
              <w:top w:w="100" w:type="dxa"/>
              <w:left w:w="100" w:type="dxa"/>
              <w:bottom w:w="100" w:type="dxa"/>
              <w:right w:w="100" w:type="dxa"/>
            </w:tcMar>
          </w:tcPr>
          <w:p w:rsidR="006E0C3E" w14:paraId="7D040758" w14:textId="77777777"/>
        </w:tc>
        <w:tc>
          <w:tcPr>
            <w:tcW w:w="3888" w:type="dxa"/>
            <w:vMerge w:val="restart"/>
            <w:tcMar>
              <w:top w:w="100" w:type="dxa"/>
              <w:left w:w="100" w:type="dxa"/>
              <w:bottom w:w="100" w:type="dxa"/>
              <w:right w:w="100" w:type="dxa"/>
            </w:tcMar>
          </w:tcPr>
          <w:p w:rsidR="006E0C3E" w14:paraId="1E9AC4EA" w14:textId="77777777"/>
        </w:tc>
        <w:tc>
          <w:tcPr>
            <w:tcW w:w="3888" w:type="dxa"/>
            <w:vMerge w:val="restart"/>
            <w:tcMar>
              <w:top w:w="100" w:type="dxa"/>
              <w:left w:w="100" w:type="dxa"/>
              <w:bottom w:w="100" w:type="dxa"/>
              <w:right w:w="100" w:type="dxa"/>
            </w:tcMar>
          </w:tcPr>
          <w:p w:rsidR="006E0C3E" w14:paraId="328107EC" w14:textId="77777777">
            <w:r>
              <w:rPr>
                <w:sz w:val="20"/>
              </w:rPr>
              <w:t>156</w:t>
            </w:r>
          </w:p>
        </w:tc>
        <w:tc>
          <w:tcPr>
            <w:tcW w:w="2592" w:type="dxa"/>
            <w:vMerge w:val="restart"/>
            <w:tcMar>
              <w:top w:w="100" w:type="dxa"/>
              <w:left w:w="100" w:type="dxa"/>
              <w:bottom w:w="100" w:type="dxa"/>
              <w:right w:w="100" w:type="dxa"/>
            </w:tcMar>
          </w:tcPr>
          <w:p w:rsidR="006E0C3E" w14:paraId="1B19A415" w14:textId="77777777"/>
        </w:tc>
      </w:tr>
      <w:tr w14:paraId="4BD010BD" w14:textId="77777777">
        <w:tblPrEx>
          <w:tblW w:w="0" w:type="auto"/>
          <w:tblLook w:val="04A0"/>
        </w:tblPrEx>
        <w:trPr>
          <w:trHeight w:val="269"/>
        </w:trPr>
        <w:tc>
          <w:tcPr>
            <w:tcW w:w="2592" w:type="dxa"/>
            <w:vMerge/>
            <w:tcMar>
              <w:top w:w="100" w:type="dxa"/>
              <w:left w:w="100" w:type="dxa"/>
              <w:bottom w:w="100" w:type="dxa"/>
              <w:right w:w="100" w:type="dxa"/>
            </w:tcMar>
          </w:tcPr>
          <w:p w:rsidR="006E0C3E" w14:paraId="5A6F7FCA" w14:textId="77777777"/>
        </w:tc>
        <w:tc>
          <w:tcPr>
            <w:tcW w:w="3888" w:type="dxa"/>
            <w:vMerge w:val="restart"/>
            <w:tcMar>
              <w:top w:w="100" w:type="dxa"/>
              <w:left w:w="100" w:type="dxa"/>
              <w:bottom w:w="100" w:type="dxa"/>
              <w:right w:w="100" w:type="dxa"/>
            </w:tcMar>
          </w:tcPr>
          <w:p w:rsidR="006E0C3E" w14:paraId="02865DF3" w14:textId="77777777"/>
        </w:tc>
        <w:tc>
          <w:tcPr>
            <w:tcW w:w="3888" w:type="dxa"/>
            <w:vMerge w:val="restart"/>
            <w:tcMar>
              <w:top w:w="100" w:type="dxa"/>
              <w:left w:w="100" w:type="dxa"/>
              <w:bottom w:w="100" w:type="dxa"/>
              <w:right w:w="100" w:type="dxa"/>
            </w:tcMar>
          </w:tcPr>
          <w:p w:rsidR="006E0C3E" w14:paraId="77CEE686" w14:textId="77777777">
            <w:r>
              <w:rPr>
                <w:sz w:val="20"/>
              </w:rPr>
              <w:t>224</w:t>
            </w:r>
          </w:p>
        </w:tc>
        <w:tc>
          <w:tcPr>
            <w:tcW w:w="2592" w:type="dxa"/>
            <w:vMerge w:val="restart"/>
            <w:tcMar>
              <w:top w:w="100" w:type="dxa"/>
              <w:left w:w="100" w:type="dxa"/>
              <w:bottom w:w="100" w:type="dxa"/>
              <w:right w:w="100" w:type="dxa"/>
            </w:tcMar>
          </w:tcPr>
          <w:p w:rsidR="006E0C3E" w14:paraId="576EAC2D" w14:textId="77777777"/>
        </w:tc>
      </w:tr>
      <w:tr w14:paraId="4211DFBF" w14:textId="77777777">
        <w:tblPrEx>
          <w:tblW w:w="0" w:type="auto"/>
          <w:tblLook w:val="04A0"/>
        </w:tblPrEx>
        <w:trPr>
          <w:trHeight w:val="269"/>
        </w:trPr>
        <w:tc>
          <w:tcPr>
            <w:tcW w:w="2592" w:type="dxa"/>
            <w:vMerge/>
            <w:tcMar>
              <w:top w:w="100" w:type="dxa"/>
              <w:left w:w="100" w:type="dxa"/>
              <w:bottom w:w="100" w:type="dxa"/>
              <w:right w:w="100" w:type="dxa"/>
            </w:tcMar>
          </w:tcPr>
          <w:p w:rsidR="006E0C3E" w14:paraId="081F0D10" w14:textId="77777777"/>
        </w:tc>
        <w:tc>
          <w:tcPr>
            <w:tcW w:w="3888" w:type="dxa"/>
            <w:vMerge w:val="restart"/>
            <w:tcMar>
              <w:top w:w="100" w:type="dxa"/>
              <w:left w:w="100" w:type="dxa"/>
              <w:bottom w:w="100" w:type="dxa"/>
              <w:right w:w="100" w:type="dxa"/>
            </w:tcMar>
          </w:tcPr>
          <w:p w:rsidR="006E0C3E" w14:paraId="2A44CF98" w14:textId="77777777"/>
        </w:tc>
        <w:tc>
          <w:tcPr>
            <w:tcW w:w="3888" w:type="dxa"/>
            <w:vMerge w:val="restart"/>
            <w:tcMar>
              <w:top w:w="100" w:type="dxa"/>
              <w:left w:w="100" w:type="dxa"/>
              <w:bottom w:w="100" w:type="dxa"/>
              <w:right w:w="100" w:type="dxa"/>
            </w:tcMar>
          </w:tcPr>
          <w:p w:rsidR="006E0C3E" w14:paraId="2CDCB736" w14:textId="77777777">
            <w:r>
              <w:rPr>
                <w:sz w:val="20"/>
              </w:rPr>
              <w:t>669</w:t>
            </w:r>
          </w:p>
        </w:tc>
        <w:tc>
          <w:tcPr>
            <w:tcW w:w="2592" w:type="dxa"/>
            <w:vMerge w:val="restart"/>
            <w:tcMar>
              <w:top w:w="100" w:type="dxa"/>
              <w:left w:w="100" w:type="dxa"/>
              <w:bottom w:w="100" w:type="dxa"/>
              <w:right w:w="100" w:type="dxa"/>
            </w:tcMar>
          </w:tcPr>
          <w:p w:rsidR="006E0C3E" w14:paraId="2A6D66EA" w14:textId="77777777"/>
        </w:tc>
      </w:tr>
      <w:tr w14:paraId="396B243E" w14:textId="77777777">
        <w:tblPrEx>
          <w:tblW w:w="0" w:type="auto"/>
          <w:tblLook w:val="04A0"/>
        </w:tblPrEx>
        <w:trPr>
          <w:trHeight w:val="269"/>
        </w:trPr>
        <w:tc>
          <w:tcPr>
            <w:tcW w:w="2592" w:type="dxa"/>
            <w:vMerge/>
            <w:tcMar>
              <w:top w:w="100" w:type="dxa"/>
              <w:left w:w="100" w:type="dxa"/>
              <w:bottom w:w="100" w:type="dxa"/>
              <w:right w:w="100" w:type="dxa"/>
            </w:tcMar>
          </w:tcPr>
          <w:p w:rsidR="006E0C3E" w14:paraId="42C179D4" w14:textId="77777777"/>
        </w:tc>
        <w:tc>
          <w:tcPr>
            <w:tcW w:w="3888" w:type="dxa"/>
            <w:vMerge w:val="restart"/>
            <w:tcMar>
              <w:top w:w="100" w:type="dxa"/>
              <w:left w:w="100" w:type="dxa"/>
              <w:bottom w:w="100" w:type="dxa"/>
              <w:right w:w="100" w:type="dxa"/>
            </w:tcMar>
          </w:tcPr>
          <w:p w:rsidR="006E0C3E" w14:paraId="136B92E2" w14:textId="77777777"/>
        </w:tc>
        <w:tc>
          <w:tcPr>
            <w:tcW w:w="3888" w:type="dxa"/>
            <w:vMerge w:val="restart"/>
            <w:tcMar>
              <w:top w:w="100" w:type="dxa"/>
              <w:left w:w="100" w:type="dxa"/>
              <w:bottom w:w="100" w:type="dxa"/>
              <w:right w:w="100" w:type="dxa"/>
            </w:tcMar>
          </w:tcPr>
          <w:p w:rsidR="006E0C3E" w14:paraId="20EEABEA" w14:textId="77777777">
            <w:r>
              <w:rPr>
                <w:sz w:val="20"/>
              </w:rPr>
              <w:t>428</w:t>
            </w:r>
          </w:p>
        </w:tc>
        <w:tc>
          <w:tcPr>
            <w:tcW w:w="2592" w:type="dxa"/>
            <w:vMerge w:val="restart"/>
            <w:tcMar>
              <w:top w:w="100" w:type="dxa"/>
              <w:left w:w="100" w:type="dxa"/>
              <w:bottom w:w="100" w:type="dxa"/>
              <w:right w:w="100" w:type="dxa"/>
            </w:tcMar>
          </w:tcPr>
          <w:p w:rsidR="006E0C3E" w14:paraId="7F45F23E" w14:textId="77777777"/>
        </w:tc>
      </w:tr>
      <w:tr w14:paraId="1F7FB527" w14:textId="77777777">
        <w:tblPrEx>
          <w:tblW w:w="0" w:type="auto"/>
          <w:tblLook w:val="04A0"/>
        </w:tblPrEx>
        <w:trPr>
          <w:trHeight w:val="269"/>
        </w:trPr>
        <w:tc>
          <w:tcPr>
            <w:tcW w:w="2592" w:type="dxa"/>
            <w:vMerge/>
            <w:tcMar>
              <w:top w:w="100" w:type="dxa"/>
              <w:left w:w="100" w:type="dxa"/>
              <w:bottom w:w="100" w:type="dxa"/>
              <w:right w:w="100" w:type="dxa"/>
            </w:tcMar>
          </w:tcPr>
          <w:p w:rsidR="006E0C3E" w14:paraId="5E5A31C4" w14:textId="77777777"/>
        </w:tc>
        <w:tc>
          <w:tcPr>
            <w:tcW w:w="3888" w:type="dxa"/>
            <w:vMerge w:val="restart"/>
            <w:tcMar>
              <w:top w:w="100" w:type="dxa"/>
              <w:left w:w="100" w:type="dxa"/>
              <w:bottom w:w="100" w:type="dxa"/>
              <w:right w:w="100" w:type="dxa"/>
            </w:tcMar>
          </w:tcPr>
          <w:p w:rsidR="006E0C3E" w14:paraId="453424D6" w14:textId="77777777"/>
        </w:tc>
        <w:tc>
          <w:tcPr>
            <w:tcW w:w="3888" w:type="dxa"/>
            <w:vMerge w:val="restart"/>
            <w:tcMar>
              <w:top w:w="100" w:type="dxa"/>
              <w:left w:w="100" w:type="dxa"/>
              <w:bottom w:w="100" w:type="dxa"/>
              <w:right w:w="100" w:type="dxa"/>
            </w:tcMar>
          </w:tcPr>
          <w:p w:rsidR="006E0C3E" w14:paraId="7C761083" w14:textId="77777777">
            <w:r>
              <w:rPr>
                <w:sz w:val="20"/>
              </w:rPr>
              <w:t>429</w:t>
            </w:r>
          </w:p>
        </w:tc>
        <w:tc>
          <w:tcPr>
            <w:tcW w:w="2592" w:type="dxa"/>
            <w:vMerge w:val="restart"/>
            <w:tcMar>
              <w:top w:w="100" w:type="dxa"/>
              <w:left w:w="100" w:type="dxa"/>
              <w:bottom w:w="100" w:type="dxa"/>
              <w:right w:w="100" w:type="dxa"/>
            </w:tcMar>
          </w:tcPr>
          <w:p w:rsidR="006E0C3E" w14:paraId="58646B92" w14:textId="77777777"/>
        </w:tc>
      </w:tr>
      <w:tr w14:paraId="668B9476" w14:textId="77777777">
        <w:tblPrEx>
          <w:tblW w:w="0" w:type="auto"/>
          <w:tblLook w:val="04A0"/>
        </w:tblPrEx>
        <w:trPr>
          <w:trHeight w:val="269"/>
        </w:trPr>
        <w:tc>
          <w:tcPr>
            <w:tcW w:w="2592" w:type="dxa"/>
            <w:vMerge/>
            <w:tcMar>
              <w:top w:w="100" w:type="dxa"/>
              <w:left w:w="100" w:type="dxa"/>
              <w:bottom w:w="100" w:type="dxa"/>
              <w:right w:w="100" w:type="dxa"/>
            </w:tcMar>
          </w:tcPr>
          <w:p w:rsidR="006E0C3E" w14:paraId="01556F57" w14:textId="77777777"/>
        </w:tc>
        <w:tc>
          <w:tcPr>
            <w:tcW w:w="3888" w:type="dxa"/>
            <w:vMerge w:val="restart"/>
            <w:tcMar>
              <w:top w:w="100" w:type="dxa"/>
              <w:left w:w="100" w:type="dxa"/>
              <w:bottom w:w="100" w:type="dxa"/>
              <w:right w:w="100" w:type="dxa"/>
            </w:tcMar>
          </w:tcPr>
          <w:p w:rsidR="006E0C3E" w14:paraId="459D0BBC" w14:textId="77777777"/>
        </w:tc>
        <w:tc>
          <w:tcPr>
            <w:tcW w:w="3888" w:type="dxa"/>
            <w:vMerge w:val="restart"/>
            <w:tcMar>
              <w:top w:w="100" w:type="dxa"/>
              <w:left w:w="100" w:type="dxa"/>
              <w:bottom w:w="100" w:type="dxa"/>
              <w:right w:w="100" w:type="dxa"/>
            </w:tcMar>
          </w:tcPr>
          <w:p w:rsidR="006E0C3E" w14:paraId="34D80ECE" w14:textId="77777777">
            <w:r>
              <w:rPr>
                <w:sz w:val="20"/>
              </w:rPr>
              <w:t>430</w:t>
            </w:r>
          </w:p>
        </w:tc>
        <w:tc>
          <w:tcPr>
            <w:tcW w:w="2592" w:type="dxa"/>
            <w:vMerge w:val="restart"/>
            <w:tcMar>
              <w:top w:w="100" w:type="dxa"/>
              <w:left w:w="100" w:type="dxa"/>
              <w:bottom w:w="100" w:type="dxa"/>
              <w:right w:w="100" w:type="dxa"/>
            </w:tcMar>
          </w:tcPr>
          <w:p w:rsidR="006E0C3E" w14:paraId="5FBCBC2B" w14:textId="77777777"/>
        </w:tc>
      </w:tr>
      <w:tr w14:paraId="680B60FD" w14:textId="77777777">
        <w:tblPrEx>
          <w:tblW w:w="0" w:type="auto"/>
          <w:tblLook w:val="04A0"/>
        </w:tblPrEx>
        <w:trPr>
          <w:trHeight w:val="269"/>
        </w:trPr>
        <w:tc>
          <w:tcPr>
            <w:tcW w:w="2592" w:type="dxa"/>
            <w:vMerge/>
            <w:tcMar>
              <w:top w:w="100" w:type="dxa"/>
              <w:left w:w="100" w:type="dxa"/>
              <w:bottom w:w="100" w:type="dxa"/>
              <w:right w:w="100" w:type="dxa"/>
            </w:tcMar>
          </w:tcPr>
          <w:p w:rsidR="006E0C3E" w14:paraId="13CB60B7" w14:textId="77777777"/>
        </w:tc>
        <w:tc>
          <w:tcPr>
            <w:tcW w:w="3888" w:type="dxa"/>
            <w:vMerge w:val="restart"/>
            <w:tcMar>
              <w:top w:w="100" w:type="dxa"/>
              <w:left w:w="100" w:type="dxa"/>
              <w:bottom w:w="100" w:type="dxa"/>
              <w:right w:w="100" w:type="dxa"/>
            </w:tcMar>
          </w:tcPr>
          <w:p w:rsidR="006E0C3E" w14:paraId="7C4A0AE4" w14:textId="77777777"/>
        </w:tc>
        <w:tc>
          <w:tcPr>
            <w:tcW w:w="3888" w:type="dxa"/>
            <w:vMerge w:val="restart"/>
            <w:tcMar>
              <w:top w:w="100" w:type="dxa"/>
              <w:left w:w="100" w:type="dxa"/>
              <w:bottom w:w="100" w:type="dxa"/>
              <w:right w:w="100" w:type="dxa"/>
            </w:tcMar>
          </w:tcPr>
          <w:p w:rsidR="006E0C3E" w14:paraId="3F90D8CB" w14:textId="77777777">
            <w:r>
              <w:rPr>
                <w:sz w:val="20"/>
              </w:rPr>
              <w:t>122</w:t>
            </w:r>
          </w:p>
        </w:tc>
        <w:tc>
          <w:tcPr>
            <w:tcW w:w="2592" w:type="dxa"/>
            <w:vMerge w:val="restart"/>
            <w:tcMar>
              <w:top w:w="100" w:type="dxa"/>
              <w:left w:w="100" w:type="dxa"/>
              <w:bottom w:w="100" w:type="dxa"/>
              <w:right w:w="100" w:type="dxa"/>
            </w:tcMar>
          </w:tcPr>
          <w:p w:rsidR="006E0C3E" w14:paraId="32D9C946" w14:textId="77777777"/>
        </w:tc>
      </w:tr>
      <w:tr w14:paraId="14B383FE" w14:textId="77777777">
        <w:tblPrEx>
          <w:tblW w:w="0" w:type="auto"/>
          <w:tblLook w:val="04A0"/>
        </w:tblPrEx>
        <w:trPr>
          <w:trHeight w:val="269"/>
        </w:trPr>
        <w:tc>
          <w:tcPr>
            <w:tcW w:w="2592" w:type="dxa"/>
            <w:vMerge/>
            <w:tcMar>
              <w:top w:w="100" w:type="dxa"/>
              <w:left w:w="100" w:type="dxa"/>
              <w:bottom w:w="100" w:type="dxa"/>
              <w:right w:w="100" w:type="dxa"/>
            </w:tcMar>
          </w:tcPr>
          <w:p w:rsidR="006E0C3E" w14:paraId="1794AC98" w14:textId="77777777"/>
        </w:tc>
        <w:tc>
          <w:tcPr>
            <w:tcW w:w="3888" w:type="dxa"/>
            <w:vMerge w:val="restart"/>
            <w:tcMar>
              <w:top w:w="100" w:type="dxa"/>
              <w:left w:w="100" w:type="dxa"/>
              <w:bottom w:w="100" w:type="dxa"/>
              <w:right w:w="100" w:type="dxa"/>
            </w:tcMar>
          </w:tcPr>
          <w:p w:rsidR="006E0C3E" w14:paraId="3DADFF29" w14:textId="77777777"/>
        </w:tc>
        <w:tc>
          <w:tcPr>
            <w:tcW w:w="3888" w:type="dxa"/>
            <w:vMerge w:val="restart"/>
            <w:tcMar>
              <w:top w:w="100" w:type="dxa"/>
              <w:left w:w="100" w:type="dxa"/>
              <w:bottom w:w="100" w:type="dxa"/>
              <w:right w:w="100" w:type="dxa"/>
            </w:tcMar>
          </w:tcPr>
          <w:p w:rsidR="006E0C3E" w14:paraId="5722ADB9" w14:textId="77777777">
            <w:r>
              <w:rPr>
                <w:sz w:val="20"/>
              </w:rPr>
              <w:t>157</w:t>
            </w:r>
          </w:p>
        </w:tc>
        <w:tc>
          <w:tcPr>
            <w:tcW w:w="2592" w:type="dxa"/>
            <w:vMerge w:val="restart"/>
            <w:tcMar>
              <w:top w:w="100" w:type="dxa"/>
              <w:left w:w="100" w:type="dxa"/>
              <w:bottom w:w="100" w:type="dxa"/>
              <w:right w:w="100" w:type="dxa"/>
            </w:tcMar>
          </w:tcPr>
          <w:p w:rsidR="006E0C3E" w14:paraId="686F6646" w14:textId="77777777"/>
        </w:tc>
      </w:tr>
      <w:tr w14:paraId="137C8987" w14:textId="77777777">
        <w:tblPrEx>
          <w:tblW w:w="0" w:type="auto"/>
          <w:tblLook w:val="04A0"/>
        </w:tblPrEx>
        <w:trPr>
          <w:trHeight w:val="269"/>
        </w:trPr>
        <w:tc>
          <w:tcPr>
            <w:tcW w:w="2592" w:type="dxa"/>
            <w:vMerge/>
            <w:tcMar>
              <w:top w:w="100" w:type="dxa"/>
              <w:left w:w="100" w:type="dxa"/>
              <w:bottom w:w="100" w:type="dxa"/>
              <w:right w:w="100" w:type="dxa"/>
            </w:tcMar>
          </w:tcPr>
          <w:p w:rsidR="006E0C3E" w14:paraId="45DB64B7" w14:textId="77777777"/>
        </w:tc>
        <w:tc>
          <w:tcPr>
            <w:tcW w:w="3888" w:type="dxa"/>
            <w:vMerge w:val="restart"/>
            <w:tcMar>
              <w:top w:w="100" w:type="dxa"/>
              <w:left w:w="100" w:type="dxa"/>
              <w:bottom w:w="100" w:type="dxa"/>
              <w:right w:w="100" w:type="dxa"/>
            </w:tcMar>
          </w:tcPr>
          <w:p w:rsidR="006E0C3E" w14:paraId="0CB3983A" w14:textId="77777777"/>
        </w:tc>
        <w:tc>
          <w:tcPr>
            <w:tcW w:w="3888" w:type="dxa"/>
            <w:vMerge w:val="restart"/>
            <w:tcMar>
              <w:top w:w="100" w:type="dxa"/>
              <w:left w:w="100" w:type="dxa"/>
              <w:bottom w:w="100" w:type="dxa"/>
              <w:right w:w="100" w:type="dxa"/>
            </w:tcMar>
          </w:tcPr>
          <w:p w:rsidR="006E0C3E" w14:paraId="60E39115" w14:textId="77777777">
            <w:r>
              <w:rPr>
                <w:sz w:val="20"/>
              </w:rPr>
              <w:t>296</w:t>
            </w:r>
          </w:p>
        </w:tc>
        <w:tc>
          <w:tcPr>
            <w:tcW w:w="2592" w:type="dxa"/>
            <w:vMerge w:val="restart"/>
            <w:tcMar>
              <w:top w:w="100" w:type="dxa"/>
              <w:left w:w="100" w:type="dxa"/>
              <w:bottom w:w="100" w:type="dxa"/>
              <w:right w:w="100" w:type="dxa"/>
            </w:tcMar>
          </w:tcPr>
          <w:p w:rsidR="006E0C3E" w14:paraId="1541AC52" w14:textId="77777777"/>
        </w:tc>
      </w:tr>
      <w:tr w14:paraId="5F8CDFA7" w14:textId="77777777">
        <w:tblPrEx>
          <w:tblW w:w="0" w:type="auto"/>
          <w:tblLook w:val="04A0"/>
        </w:tblPrEx>
        <w:trPr>
          <w:trHeight w:val="269"/>
        </w:trPr>
        <w:tc>
          <w:tcPr>
            <w:tcW w:w="2592" w:type="dxa"/>
            <w:vMerge/>
            <w:tcMar>
              <w:top w:w="100" w:type="dxa"/>
              <w:left w:w="100" w:type="dxa"/>
              <w:bottom w:w="100" w:type="dxa"/>
              <w:right w:w="100" w:type="dxa"/>
            </w:tcMar>
          </w:tcPr>
          <w:p w:rsidR="006E0C3E" w14:paraId="2BB4BB50" w14:textId="77777777"/>
        </w:tc>
        <w:tc>
          <w:tcPr>
            <w:tcW w:w="3888" w:type="dxa"/>
            <w:vMerge w:val="restart"/>
            <w:tcMar>
              <w:top w:w="100" w:type="dxa"/>
              <w:left w:w="100" w:type="dxa"/>
              <w:bottom w:w="100" w:type="dxa"/>
              <w:right w:w="100" w:type="dxa"/>
            </w:tcMar>
          </w:tcPr>
          <w:p w:rsidR="006E0C3E" w14:paraId="4F82B98A" w14:textId="77777777"/>
        </w:tc>
        <w:tc>
          <w:tcPr>
            <w:tcW w:w="3888" w:type="dxa"/>
            <w:vMerge w:val="restart"/>
            <w:tcMar>
              <w:top w:w="100" w:type="dxa"/>
              <w:left w:w="100" w:type="dxa"/>
              <w:bottom w:w="100" w:type="dxa"/>
              <w:right w:w="100" w:type="dxa"/>
            </w:tcMar>
          </w:tcPr>
          <w:p w:rsidR="006E0C3E" w14:paraId="6514B5ED" w14:textId="77777777">
            <w:r>
              <w:rPr>
                <w:sz w:val="20"/>
              </w:rPr>
              <w:t>182</w:t>
            </w:r>
          </w:p>
        </w:tc>
        <w:tc>
          <w:tcPr>
            <w:tcW w:w="2592" w:type="dxa"/>
            <w:vMerge w:val="restart"/>
            <w:tcMar>
              <w:top w:w="100" w:type="dxa"/>
              <w:left w:w="100" w:type="dxa"/>
              <w:bottom w:w="100" w:type="dxa"/>
              <w:right w:w="100" w:type="dxa"/>
            </w:tcMar>
          </w:tcPr>
          <w:p w:rsidR="006E0C3E" w14:paraId="66943A49" w14:textId="77777777"/>
        </w:tc>
      </w:tr>
      <w:tr w14:paraId="58B31D10" w14:textId="77777777">
        <w:tblPrEx>
          <w:tblW w:w="0" w:type="auto"/>
          <w:tblLook w:val="04A0"/>
        </w:tblPrEx>
        <w:trPr>
          <w:trHeight w:val="269"/>
        </w:trPr>
        <w:tc>
          <w:tcPr>
            <w:tcW w:w="2592" w:type="dxa"/>
            <w:vMerge/>
            <w:tcMar>
              <w:top w:w="100" w:type="dxa"/>
              <w:left w:w="100" w:type="dxa"/>
              <w:bottom w:w="100" w:type="dxa"/>
              <w:right w:w="100" w:type="dxa"/>
            </w:tcMar>
          </w:tcPr>
          <w:p w:rsidR="006E0C3E" w14:paraId="3A6D0167" w14:textId="77777777"/>
        </w:tc>
        <w:tc>
          <w:tcPr>
            <w:tcW w:w="3888" w:type="dxa"/>
            <w:vMerge w:val="restart"/>
            <w:tcMar>
              <w:top w:w="100" w:type="dxa"/>
              <w:left w:w="100" w:type="dxa"/>
              <w:bottom w:w="100" w:type="dxa"/>
              <w:right w:w="100" w:type="dxa"/>
            </w:tcMar>
          </w:tcPr>
          <w:p w:rsidR="006E0C3E" w14:paraId="02DBB04D" w14:textId="77777777"/>
        </w:tc>
        <w:tc>
          <w:tcPr>
            <w:tcW w:w="3888" w:type="dxa"/>
            <w:vMerge w:val="restart"/>
            <w:tcMar>
              <w:top w:w="100" w:type="dxa"/>
              <w:left w:w="100" w:type="dxa"/>
              <w:bottom w:w="100" w:type="dxa"/>
              <w:right w:w="100" w:type="dxa"/>
            </w:tcMar>
          </w:tcPr>
          <w:p w:rsidR="006E0C3E" w14:paraId="41073252" w14:textId="77777777">
            <w:r>
              <w:rPr>
                <w:sz w:val="20"/>
              </w:rPr>
              <w:t>351</w:t>
            </w:r>
          </w:p>
        </w:tc>
        <w:tc>
          <w:tcPr>
            <w:tcW w:w="2592" w:type="dxa"/>
            <w:vMerge w:val="restart"/>
            <w:tcMar>
              <w:top w:w="100" w:type="dxa"/>
              <w:left w:w="100" w:type="dxa"/>
              <w:bottom w:w="100" w:type="dxa"/>
              <w:right w:w="100" w:type="dxa"/>
            </w:tcMar>
          </w:tcPr>
          <w:p w:rsidR="006E0C3E" w14:paraId="4C223E0C" w14:textId="77777777"/>
        </w:tc>
      </w:tr>
      <w:tr w14:paraId="6CAA891E" w14:textId="77777777">
        <w:tblPrEx>
          <w:tblW w:w="0" w:type="auto"/>
          <w:tblLook w:val="04A0"/>
        </w:tblPrEx>
        <w:trPr>
          <w:trHeight w:val="269"/>
        </w:trPr>
        <w:tc>
          <w:tcPr>
            <w:tcW w:w="2592" w:type="dxa"/>
            <w:vMerge/>
            <w:tcMar>
              <w:top w:w="100" w:type="dxa"/>
              <w:left w:w="100" w:type="dxa"/>
              <w:bottom w:w="100" w:type="dxa"/>
              <w:right w:w="100" w:type="dxa"/>
            </w:tcMar>
          </w:tcPr>
          <w:p w:rsidR="006E0C3E" w14:paraId="6A6ECC52" w14:textId="77777777"/>
        </w:tc>
        <w:tc>
          <w:tcPr>
            <w:tcW w:w="3888" w:type="dxa"/>
            <w:vMerge w:val="restart"/>
            <w:tcMar>
              <w:top w:w="100" w:type="dxa"/>
              <w:left w:w="100" w:type="dxa"/>
              <w:bottom w:w="100" w:type="dxa"/>
              <w:right w:w="100" w:type="dxa"/>
            </w:tcMar>
          </w:tcPr>
          <w:p w:rsidR="006E0C3E" w14:paraId="37A15A01" w14:textId="77777777"/>
        </w:tc>
        <w:tc>
          <w:tcPr>
            <w:tcW w:w="3888" w:type="dxa"/>
            <w:vMerge w:val="restart"/>
            <w:tcMar>
              <w:top w:w="100" w:type="dxa"/>
              <w:left w:w="100" w:type="dxa"/>
              <w:bottom w:w="100" w:type="dxa"/>
              <w:right w:w="100" w:type="dxa"/>
            </w:tcMar>
          </w:tcPr>
          <w:p w:rsidR="006E0C3E" w14:paraId="4406A7A3" w14:textId="77777777">
            <w:r>
              <w:rPr>
                <w:sz w:val="20"/>
              </w:rPr>
              <w:t>113</w:t>
            </w:r>
          </w:p>
        </w:tc>
        <w:tc>
          <w:tcPr>
            <w:tcW w:w="2592" w:type="dxa"/>
            <w:vMerge w:val="restart"/>
            <w:tcMar>
              <w:top w:w="100" w:type="dxa"/>
              <w:left w:w="100" w:type="dxa"/>
              <w:bottom w:w="100" w:type="dxa"/>
              <w:right w:w="100" w:type="dxa"/>
            </w:tcMar>
          </w:tcPr>
          <w:p w:rsidR="006E0C3E" w14:paraId="4E59F8CC" w14:textId="77777777"/>
        </w:tc>
      </w:tr>
      <w:tr w14:paraId="192AA976" w14:textId="77777777">
        <w:tblPrEx>
          <w:tblW w:w="0" w:type="auto"/>
          <w:tblLook w:val="04A0"/>
        </w:tblPrEx>
        <w:trPr>
          <w:trHeight w:val="269"/>
        </w:trPr>
        <w:tc>
          <w:tcPr>
            <w:tcW w:w="2592" w:type="dxa"/>
            <w:vMerge/>
            <w:tcMar>
              <w:top w:w="100" w:type="dxa"/>
              <w:left w:w="100" w:type="dxa"/>
              <w:bottom w:w="100" w:type="dxa"/>
              <w:right w:w="100" w:type="dxa"/>
            </w:tcMar>
          </w:tcPr>
          <w:p w:rsidR="006E0C3E" w14:paraId="655B2A06" w14:textId="77777777"/>
        </w:tc>
        <w:tc>
          <w:tcPr>
            <w:tcW w:w="3888" w:type="dxa"/>
            <w:vMerge w:val="restart"/>
            <w:tcMar>
              <w:top w:w="100" w:type="dxa"/>
              <w:left w:w="100" w:type="dxa"/>
              <w:bottom w:w="100" w:type="dxa"/>
              <w:right w:w="100" w:type="dxa"/>
            </w:tcMar>
          </w:tcPr>
          <w:p w:rsidR="006E0C3E" w14:paraId="75681832" w14:textId="77777777"/>
        </w:tc>
        <w:tc>
          <w:tcPr>
            <w:tcW w:w="3888" w:type="dxa"/>
            <w:vMerge w:val="restart"/>
            <w:tcMar>
              <w:top w:w="100" w:type="dxa"/>
              <w:left w:w="100" w:type="dxa"/>
              <w:bottom w:w="100" w:type="dxa"/>
              <w:right w:w="100" w:type="dxa"/>
            </w:tcMar>
          </w:tcPr>
          <w:p w:rsidR="006E0C3E" w14:paraId="35752535" w14:textId="77777777">
            <w:r>
              <w:rPr>
                <w:sz w:val="20"/>
              </w:rPr>
              <w:t>251</w:t>
            </w:r>
          </w:p>
        </w:tc>
        <w:tc>
          <w:tcPr>
            <w:tcW w:w="2592" w:type="dxa"/>
            <w:vMerge w:val="restart"/>
            <w:tcMar>
              <w:top w:w="100" w:type="dxa"/>
              <w:left w:w="100" w:type="dxa"/>
              <w:bottom w:w="100" w:type="dxa"/>
              <w:right w:w="100" w:type="dxa"/>
            </w:tcMar>
          </w:tcPr>
          <w:p w:rsidR="006E0C3E" w14:paraId="6A214395" w14:textId="77777777"/>
        </w:tc>
      </w:tr>
      <w:tr w14:paraId="76787608" w14:textId="77777777">
        <w:tblPrEx>
          <w:tblW w:w="0" w:type="auto"/>
          <w:tblLook w:val="04A0"/>
        </w:tblPrEx>
        <w:trPr>
          <w:trHeight w:val="269"/>
        </w:trPr>
        <w:tc>
          <w:tcPr>
            <w:tcW w:w="2592" w:type="dxa"/>
            <w:vMerge/>
            <w:tcMar>
              <w:top w:w="100" w:type="dxa"/>
              <w:left w:w="100" w:type="dxa"/>
              <w:bottom w:w="100" w:type="dxa"/>
              <w:right w:w="100" w:type="dxa"/>
            </w:tcMar>
          </w:tcPr>
          <w:p w:rsidR="006E0C3E" w14:paraId="14B3D0C9" w14:textId="77777777"/>
        </w:tc>
        <w:tc>
          <w:tcPr>
            <w:tcW w:w="3888" w:type="dxa"/>
            <w:vMerge w:val="restart"/>
            <w:tcMar>
              <w:top w:w="100" w:type="dxa"/>
              <w:left w:w="100" w:type="dxa"/>
              <w:bottom w:w="100" w:type="dxa"/>
              <w:right w:w="100" w:type="dxa"/>
            </w:tcMar>
          </w:tcPr>
          <w:p w:rsidR="006E0C3E" w14:paraId="515D7C58" w14:textId="77777777"/>
        </w:tc>
        <w:tc>
          <w:tcPr>
            <w:tcW w:w="3888" w:type="dxa"/>
            <w:vMerge w:val="restart"/>
            <w:tcMar>
              <w:top w:w="100" w:type="dxa"/>
              <w:left w:w="100" w:type="dxa"/>
              <w:bottom w:w="100" w:type="dxa"/>
              <w:right w:w="100" w:type="dxa"/>
            </w:tcMar>
          </w:tcPr>
          <w:p w:rsidR="006E0C3E" w14:paraId="0A782732" w14:textId="77777777">
            <w:r>
              <w:rPr>
                <w:sz w:val="20"/>
              </w:rPr>
              <w:t>123</w:t>
            </w:r>
          </w:p>
        </w:tc>
        <w:tc>
          <w:tcPr>
            <w:tcW w:w="2592" w:type="dxa"/>
            <w:vMerge w:val="restart"/>
            <w:tcMar>
              <w:top w:w="100" w:type="dxa"/>
              <w:left w:w="100" w:type="dxa"/>
              <w:bottom w:w="100" w:type="dxa"/>
              <w:right w:w="100" w:type="dxa"/>
            </w:tcMar>
          </w:tcPr>
          <w:p w:rsidR="006E0C3E" w14:paraId="3E8459DE" w14:textId="77777777"/>
        </w:tc>
      </w:tr>
      <w:tr w14:paraId="59398E8C" w14:textId="77777777">
        <w:tblPrEx>
          <w:tblW w:w="0" w:type="auto"/>
          <w:tblLook w:val="04A0"/>
        </w:tblPrEx>
        <w:trPr>
          <w:trHeight w:val="269"/>
        </w:trPr>
        <w:tc>
          <w:tcPr>
            <w:tcW w:w="2592" w:type="dxa"/>
            <w:vMerge/>
            <w:tcMar>
              <w:top w:w="100" w:type="dxa"/>
              <w:left w:w="100" w:type="dxa"/>
              <w:bottom w:w="100" w:type="dxa"/>
              <w:right w:w="100" w:type="dxa"/>
            </w:tcMar>
          </w:tcPr>
          <w:p w:rsidR="006E0C3E" w14:paraId="06550FB0" w14:textId="77777777"/>
        </w:tc>
        <w:tc>
          <w:tcPr>
            <w:tcW w:w="3888" w:type="dxa"/>
            <w:vMerge w:val="restart"/>
            <w:tcMar>
              <w:top w:w="100" w:type="dxa"/>
              <w:left w:w="100" w:type="dxa"/>
              <w:bottom w:w="100" w:type="dxa"/>
              <w:right w:w="100" w:type="dxa"/>
            </w:tcMar>
          </w:tcPr>
          <w:p w:rsidR="006E0C3E" w14:paraId="0847934E" w14:textId="77777777"/>
        </w:tc>
        <w:tc>
          <w:tcPr>
            <w:tcW w:w="3888" w:type="dxa"/>
            <w:vMerge w:val="restart"/>
            <w:tcMar>
              <w:top w:w="100" w:type="dxa"/>
              <w:left w:w="100" w:type="dxa"/>
              <w:bottom w:w="100" w:type="dxa"/>
              <w:right w:w="100" w:type="dxa"/>
            </w:tcMar>
          </w:tcPr>
          <w:p w:rsidR="006E0C3E" w14:paraId="3CEACBF0" w14:textId="77777777">
            <w:r>
              <w:rPr>
                <w:sz w:val="20"/>
              </w:rPr>
              <w:t>298</w:t>
            </w:r>
          </w:p>
        </w:tc>
        <w:tc>
          <w:tcPr>
            <w:tcW w:w="2592" w:type="dxa"/>
            <w:vMerge w:val="restart"/>
            <w:tcMar>
              <w:top w:w="100" w:type="dxa"/>
              <w:left w:w="100" w:type="dxa"/>
              <w:bottom w:w="100" w:type="dxa"/>
              <w:right w:w="100" w:type="dxa"/>
            </w:tcMar>
          </w:tcPr>
          <w:p w:rsidR="006E0C3E" w14:paraId="169E7D4C" w14:textId="77777777"/>
        </w:tc>
      </w:tr>
      <w:tr w14:paraId="6BB7022F" w14:textId="77777777">
        <w:tblPrEx>
          <w:tblW w:w="0" w:type="auto"/>
          <w:tblLook w:val="04A0"/>
        </w:tblPrEx>
        <w:trPr>
          <w:trHeight w:val="269"/>
        </w:trPr>
        <w:tc>
          <w:tcPr>
            <w:tcW w:w="2592" w:type="dxa"/>
            <w:vMerge/>
            <w:tcMar>
              <w:top w:w="100" w:type="dxa"/>
              <w:left w:w="100" w:type="dxa"/>
              <w:bottom w:w="100" w:type="dxa"/>
              <w:right w:w="100" w:type="dxa"/>
            </w:tcMar>
          </w:tcPr>
          <w:p w:rsidR="006E0C3E" w14:paraId="101E64B5" w14:textId="77777777"/>
        </w:tc>
        <w:tc>
          <w:tcPr>
            <w:tcW w:w="3888" w:type="dxa"/>
            <w:vMerge w:val="restart"/>
            <w:tcMar>
              <w:top w:w="100" w:type="dxa"/>
              <w:left w:w="100" w:type="dxa"/>
              <w:bottom w:w="100" w:type="dxa"/>
              <w:right w:w="100" w:type="dxa"/>
            </w:tcMar>
          </w:tcPr>
          <w:p w:rsidR="006E0C3E" w14:paraId="790A310B" w14:textId="77777777"/>
        </w:tc>
        <w:tc>
          <w:tcPr>
            <w:tcW w:w="3888" w:type="dxa"/>
            <w:vMerge w:val="restart"/>
            <w:tcMar>
              <w:top w:w="100" w:type="dxa"/>
              <w:left w:w="100" w:type="dxa"/>
              <w:bottom w:w="100" w:type="dxa"/>
              <w:right w:w="100" w:type="dxa"/>
            </w:tcMar>
          </w:tcPr>
          <w:p w:rsidR="006E0C3E" w14:paraId="1708632B" w14:textId="77777777">
            <w:r>
              <w:rPr>
                <w:sz w:val="20"/>
              </w:rPr>
              <w:t>225</w:t>
            </w:r>
          </w:p>
        </w:tc>
        <w:tc>
          <w:tcPr>
            <w:tcW w:w="2592" w:type="dxa"/>
            <w:vMerge w:val="restart"/>
            <w:tcMar>
              <w:top w:w="100" w:type="dxa"/>
              <w:left w:w="100" w:type="dxa"/>
              <w:bottom w:w="100" w:type="dxa"/>
              <w:right w:w="100" w:type="dxa"/>
            </w:tcMar>
          </w:tcPr>
          <w:p w:rsidR="006E0C3E" w14:paraId="37D118F3" w14:textId="77777777"/>
        </w:tc>
      </w:tr>
      <w:tr w14:paraId="5CF4E067" w14:textId="77777777">
        <w:tblPrEx>
          <w:tblW w:w="0" w:type="auto"/>
          <w:tblLook w:val="04A0"/>
        </w:tblPrEx>
        <w:trPr>
          <w:trHeight w:val="269"/>
        </w:trPr>
        <w:tc>
          <w:tcPr>
            <w:tcW w:w="2592" w:type="dxa"/>
            <w:vMerge/>
            <w:tcMar>
              <w:top w:w="100" w:type="dxa"/>
              <w:left w:w="100" w:type="dxa"/>
              <w:bottom w:w="100" w:type="dxa"/>
              <w:right w:w="100" w:type="dxa"/>
            </w:tcMar>
          </w:tcPr>
          <w:p w:rsidR="006E0C3E" w14:paraId="66DBB218" w14:textId="77777777"/>
        </w:tc>
        <w:tc>
          <w:tcPr>
            <w:tcW w:w="3888" w:type="dxa"/>
            <w:vMerge w:val="restart"/>
            <w:tcMar>
              <w:top w:w="100" w:type="dxa"/>
              <w:left w:w="100" w:type="dxa"/>
              <w:bottom w:w="100" w:type="dxa"/>
              <w:right w:w="100" w:type="dxa"/>
            </w:tcMar>
          </w:tcPr>
          <w:p w:rsidR="006E0C3E" w14:paraId="154C27A6" w14:textId="77777777"/>
        </w:tc>
        <w:tc>
          <w:tcPr>
            <w:tcW w:w="3888" w:type="dxa"/>
            <w:vMerge w:val="restart"/>
            <w:tcMar>
              <w:top w:w="100" w:type="dxa"/>
              <w:left w:w="100" w:type="dxa"/>
              <w:bottom w:w="100" w:type="dxa"/>
              <w:right w:w="100" w:type="dxa"/>
            </w:tcMar>
          </w:tcPr>
          <w:p w:rsidR="006E0C3E" w14:paraId="2599D87C" w14:textId="77777777">
            <w:r>
              <w:rPr>
                <w:sz w:val="20"/>
              </w:rPr>
              <w:t>152</w:t>
            </w:r>
          </w:p>
        </w:tc>
        <w:tc>
          <w:tcPr>
            <w:tcW w:w="2592" w:type="dxa"/>
            <w:vMerge w:val="restart"/>
            <w:tcMar>
              <w:top w:w="100" w:type="dxa"/>
              <w:left w:w="100" w:type="dxa"/>
              <w:bottom w:w="100" w:type="dxa"/>
              <w:right w:w="100" w:type="dxa"/>
            </w:tcMar>
          </w:tcPr>
          <w:p w:rsidR="006E0C3E" w14:paraId="1A12C3F9" w14:textId="77777777"/>
        </w:tc>
      </w:tr>
      <w:tr w14:paraId="5F6D3C6F" w14:textId="77777777">
        <w:tblPrEx>
          <w:tblW w:w="0" w:type="auto"/>
          <w:tblLook w:val="04A0"/>
        </w:tblPrEx>
        <w:trPr>
          <w:trHeight w:val="269"/>
        </w:trPr>
        <w:tc>
          <w:tcPr>
            <w:tcW w:w="2592" w:type="dxa"/>
            <w:vMerge/>
            <w:tcMar>
              <w:top w:w="100" w:type="dxa"/>
              <w:left w:w="100" w:type="dxa"/>
              <w:bottom w:w="100" w:type="dxa"/>
              <w:right w:w="100" w:type="dxa"/>
            </w:tcMar>
          </w:tcPr>
          <w:p w:rsidR="006E0C3E" w14:paraId="3951AB0E" w14:textId="77777777"/>
        </w:tc>
        <w:tc>
          <w:tcPr>
            <w:tcW w:w="3888" w:type="dxa"/>
            <w:vMerge w:val="restart"/>
            <w:tcMar>
              <w:top w:w="100" w:type="dxa"/>
              <w:left w:w="100" w:type="dxa"/>
              <w:bottom w:w="100" w:type="dxa"/>
              <w:right w:w="100" w:type="dxa"/>
            </w:tcMar>
          </w:tcPr>
          <w:p w:rsidR="006E0C3E" w14:paraId="0D1C178C" w14:textId="77777777"/>
        </w:tc>
        <w:tc>
          <w:tcPr>
            <w:tcW w:w="3888" w:type="dxa"/>
            <w:vMerge w:val="restart"/>
            <w:tcMar>
              <w:top w:w="100" w:type="dxa"/>
              <w:left w:w="100" w:type="dxa"/>
              <w:bottom w:w="100" w:type="dxa"/>
              <w:right w:w="100" w:type="dxa"/>
            </w:tcMar>
          </w:tcPr>
          <w:p w:rsidR="006E0C3E" w14:paraId="09C01913" w14:textId="77777777">
            <w:r>
              <w:rPr>
                <w:sz w:val="20"/>
              </w:rPr>
              <w:t>431</w:t>
            </w:r>
          </w:p>
        </w:tc>
        <w:tc>
          <w:tcPr>
            <w:tcW w:w="2592" w:type="dxa"/>
            <w:vMerge w:val="restart"/>
            <w:tcMar>
              <w:top w:w="100" w:type="dxa"/>
              <w:left w:w="100" w:type="dxa"/>
              <w:bottom w:w="100" w:type="dxa"/>
              <w:right w:w="100" w:type="dxa"/>
            </w:tcMar>
          </w:tcPr>
          <w:p w:rsidR="006E0C3E" w14:paraId="298E9EC2" w14:textId="77777777"/>
        </w:tc>
      </w:tr>
      <w:tr w14:paraId="5BB4BF34" w14:textId="77777777">
        <w:tblPrEx>
          <w:tblW w:w="0" w:type="auto"/>
          <w:tblLook w:val="04A0"/>
        </w:tblPrEx>
        <w:trPr>
          <w:trHeight w:val="269"/>
        </w:trPr>
        <w:tc>
          <w:tcPr>
            <w:tcW w:w="2592" w:type="dxa"/>
            <w:vMerge/>
            <w:tcMar>
              <w:top w:w="100" w:type="dxa"/>
              <w:left w:w="100" w:type="dxa"/>
              <w:bottom w:w="100" w:type="dxa"/>
              <w:right w:w="100" w:type="dxa"/>
            </w:tcMar>
          </w:tcPr>
          <w:p w:rsidR="006E0C3E" w14:paraId="7CB464DB" w14:textId="77777777"/>
        </w:tc>
        <w:tc>
          <w:tcPr>
            <w:tcW w:w="3888" w:type="dxa"/>
            <w:vMerge w:val="restart"/>
            <w:tcMar>
              <w:top w:w="100" w:type="dxa"/>
              <w:left w:w="100" w:type="dxa"/>
              <w:bottom w:w="100" w:type="dxa"/>
              <w:right w:w="100" w:type="dxa"/>
            </w:tcMar>
          </w:tcPr>
          <w:p w:rsidR="006E0C3E" w14:paraId="2F8E3366" w14:textId="77777777"/>
        </w:tc>
        <w:tc>
          <w:tcPr>
            <w:tcW w:w="3888" w:type="dxa"/>
            <w:vMerge w:val="restart"/>
            <w:tcMar>
              <w:top w:w="100" w:type="dxa"/>
              <w:left w:w="100" w:type="dxa"/>
              <w:bottom w:w="100" w:type="dxa"/>
              <w:right w:w="100" w:type="dxa"/>
            </w:tcMar>
          </w:tcPr>
          <w:p w:rsidR="006E0C3E" w14:paraId="7D56A40C" w14:textId="77777777">
            <w:r>
              <w:rPr>
                <w:sz w:val="20"/>
              </w:rPr>
              <w:t>131</w:t>
            </w:r>
          </w:p>
        </w:tc>
        <w:tc>
          <w:tcPr>
            <w:tcW w:w="2592" w:type="dxa"/>
            <w:vMerge w:val="restart"/>
            <w:tcMar>
              <w:top w:w="100" w:type="dxa"/>
              <w:left w:w="100" w:type="dxa"/>
              <w:bottom w:w="100" w:type="dxa"/>
              <w:right w:w="100" w:type="dxa"/>
            </w:tcMar>
          </w:tcPr>
          <w:p w:rsidR="006E0C3E" w14:paraId="7FE051F2" w14:textId="77777777"/>
        </w:tc>
      </w:tr>
      <w:tr w14:paraId="27D6CF6E" w14:textId="77777777">
        <w:tblPrEx>
          <w:tblW w:w="0" w:type="auto"/>
          <w:tblLook w:val="04A0"/>
        </w:tblPrEx>
        <w:trPr>
          <w:trHeight w:val="269"/>
        </w:trPr>
        <w:tc>
          <w:tcPr>
            <w:tcW w:w="2592" w:type="dxa"/>
            <w:vMerge/>
            <w:tcMar>
              <w:top w:w="100" w:type="dxa"/>
              <w:left w:w="100" w:type="dxa"/>
              <w:bottom w:w="100" w:type="dxa"/>
              <w:right w:w="100" w:type="dxa"/>
            </w:tcMar>
          </w:tcPr>
          <w:p w:rsidR="006E0C3E" w14:paraId="40180555" w14:textId="77777777"/>
        </w:tc>
        <w:tc>
          <w:tcPr>
            <w:tcW w:w="3888" w:type="dxa"/>
            <w:vMerge w:val="restart"/>
            <w:tcMar>
              <w:top w:w="100" w:type="dxa"/>
              <w:left w:w="100" w:type="dxa"/>
              <w:bottom w:w="100" w:type="dxa"/>
              <w:right w:w="100" w:type="dxa"/>
            </w:tcMar>
          </w:tcPr>
          <w:p w:rsidR="006E0C3E" w14:paraId="749166BE" w14:textId="77777777"/>
        </w:tc>
        <w:tc>
          <w:tcPr>
            <w:tcW w:w="3888" w:type="dxa"/>
            <w:vMerge w:val="restart"/>
            <w:tcMar>
              <w:top w:w="100" w:type="dxa"/>
              <w:left w:w="100" w:type="dxa"/>
              <w:bottom w:w="100" w:type="dxa"/>
              <w:right w:w="100" w:type="dxa"/>
            </w:tcMar>
          </w:tcPr>
          <w:p w:rsidR="006E0C3E" w14:paraId="091F7133" w14:textId="77777777">
            <w:r>
              <w:rPr>
                <w:sz w:val="20"/>
              </w:rPr>
              <w:t>90</w:t>
            </w:r>
          </w:p>
        </w:tc>
        <w:tc>
          <w:tcPr>
            <w:tcW w:w="2592" w:type="dxa"/>
            <w:vMerge w:val="restart"/>
            <w:tcMar>
              <w:top w:w="100" w:type="dxa"/>
              <w:left w:w="100" w:type="dxa"/>
              <w:bottom w:w="100" w:type="dxa"/>
              <w:right w:w="100" w:type="dxa"/>
            </w:tcMar>
          </w:tcPr>
          <w:p w:rsidR="006E0C3E" w14:paraId="164673D7" w14:textId="77777777"/>
        </w:tc>
      </w:tr>
      <w:tr w14:paraId="5EE227DB" w14:textId="77777777">
        <w:tblPrEx>
          <w:tblW w:w="0" w:type="auto"/>
          <w:tblLook w:val="04A0"/>
        </w:tblPrEx>
        <w:trPr>
          <w:trHeight w:val="269"/>
        </w:trPr>
        <w:tc>
          <w:tcPr>
            <w:tcW w:w="2592" w:type="dxa"/>
            <w:vMerge/>
            <w:tcMar>
              <w:top w:w="100" w:type="dxa"/>
              <w:left w:w="100" w:type="dxa"/>
              <w:bottom w:w="100" w:type="dxa"/>
              <w:right w:w="100" w:type="dxa"/>
            </w:tcMar>
          </w:tcPr>
          <w:p w:rsidR="006E0C3E" w14:paraId="76E07E02" w14:textId="77777777"/>
        </w:tc>
        <w:tc>
          <w:tcPr>
            <w:tcW w:w="3888" w:type="dxa"/>
            <w:vMerge w:val="restart"/>
            <w:tcMar>
              <w:top w:w="100" w:type="dxa"/>
              <w:left w:w="100" w:type="dxa"/>
              <w:bottom w:w="100" w:type="dxa"/>
              <w:right w:w="100" w:type="dxa"/>
            </w:tcMar>
          </w:tcPr>
          <w:p w:rsidR="006E0C3E" w14:paraId="1D4F04C5" w14:textId="77777777"/>
        </w:tc>
        <w:tc>
          <w:tcPr>
            <w:tcW w:w="3888" w:type="dxa"/>
            <w:vMerge w:val="restart"/>
            <w:tcMar>
              <w:top w:w="100" w:type="dxa"/>
              <w:left w:w="100" w:type="dxa"/>
              <w:bottom w:w="100" w:type="dxa"/>
              <w:right w:w="100" w:type="dxa"/>
            </w:tcMar>
          </w:tcPr>
          <w:p w:rsidR="006E0C3E" w14:paraId="7B76BEB9" w14:textId="77777777">
            <w:r>
              <w:rPr>
                <w:sz w:val="20"/>
              </w:rPr>
              <w:t>294</w:t>
            </w:r>
          </w:p>
        </w:tc>
        <w:tc>
          <w:tcPr>
            <w:tcW w:w="2592" w:type="dxa"/>
            <w:vMerge w:val="restart"/>
            <w:tcMar>
              <w:top w:w="100" w:type="dxa"/>
              <w:left w:w="100" w:type="dxa"/>
              <w:bottom w:w="100" w:type="dxa"/>
              <w:right w:w="100" w:type="dxa"/>
            </w:tcMar>
          </w:tcPr>
          <w:p w:rsidR="006E0C3E" w14:paraId="157FB226" w14:textId="77777777"/>
        </w:tc>
      </w:tr>
      <w:tr w14:paraId="25D2B40D" w14:textId="77777777">
        <w:tblPrEx>
          <w:tblW w:w="0" w:type="auto"/>
          <w:tblLook w:val="04A0"/>
        </w:tblPrEx>
        <w:trPr>
          <w:trHeight w:val="269"/>
        </w:trPr>
        <w:tc>
          <w:tcPr>
            <w:tcW w:w="2592" w:type="dxa"/>
            <w:vMerge/>
            <w:tcMar>
              <w:top w:w="100" w:type="dxa"/>
              <w:left w:w="100" w:type="dxa"/>
              <w:bottom w:w="100" w:type="dxa"/>
              <w:right w:w="100" w:type="dxa"/>
            </w:tcMar>
          </w:tcPr>
          <w:p w:rsidR="006E0C3E" w14:paraId="251FE469" w14:textId="77777777"/>
        </w:tc>
        <w:tc>
          <w:tcPr>
            <w:tcW w:w="3888" w:type="dxa"/>
            <w:vMerge w:val="restart"/>
            <w:tcMar>
              <w:top w:w="100" w:type="dxa"/>
              <w:left w:w="100" w:type="dxa"/>
              <w:bottom w:w="100" w:type="dxa"/>
              <w:right w:w="100" w:type="dxa"/>
            </w:tcMar>
          </w:tcPr>
          <w:p w:rsidR="006E0C3E" w14:paraId="538A608B" w14:textId="77777777"/>
        </w:tc>
        <w:tc>
          <w:tcPr>
            <w:tcW w:w="3888" w:type="dxa"/>
            <w:vMerge w:val="restart"/>
            <w:tcMar>
              <w:top w:w="100" w:type="dxa"/>
              <w:left w:w="100" w:type="dxa"/>
              <w:bottom w:w="100" w:type="dxa"/>
              <w:right w:w="100" w:type="dxa"/>
            </w:tcMar>
          </w:tcPr>
          <w:p w:rsidR="006E0C3E" w14:paraId="7EA68A83" w14:textId="77777777">
            <w:r>
              <w:rPr>
                <w:sz w:val="20"/>
              </w:rPr>
              <w:t>584</w:t>
            </w:r>
          </w:p>
        </w:tc>
        <w:tc>
          <w:tcPr>
            <w:tcW w:w="2592" w:type="dxa"/>
            <w:vMerge w:val="restart"/>
            <w:tcMar>
              <w:top w:w="100" w:type="dxa"/>
              <w:left w:w="100" w:type="dxa"/>
              <w:bottom w:w="100" w:type="dxa"/>
              <w:right w:w="100" w:type="dxa"/>
            </w:tcMar>
          </w:tcPr>
          <w:p w:rsidR="006E0C3E" w14:paraId="561CB182" w14:textId="77777777"/>
        </w:tc>
      </w:tr>
      <w:tr w14:paraId="68CD3449" w14:textId="77777777">
        <w:tblPrEx>
          <w:tblW w:w="0" w:type="auto"/>
          <w:tblLook w:val="04A0"/>
        </w:tblPrEx>
        <w:trPr>
          <w:trHeight w:val="269"/>
        </w:trPr>
        <w:tc>
          <w:tcPr>
            <w:tcW w:w="2592" w:type="dxa"/>
            <w:vMerge/>
            <w:tcMar>
              <w:top w:w="100" w:type="dxa"/>
              <w:left w:w="100" w:type="dxa"/>
              <w:bottom w:w="100" w:type="dxa"/>
              <w:right w:w="100" w:type="dxa"/>
            </w:tcMar>
          </w:tcPr>
          <w:p w:rsidR="006E0C3E" w14:paraId="1F5218D0" w14:textId="77777777"/>
        </w:tc>
        <w:tc>
          <w:tcPr>
            <w:tcW w:w="3888" w:type="dxa"/>
            <w:vMerge w:val="restart"/>
            <w:tcMar>
              <w:top w:w="100" w:type="dxa"/>
              <w:left w:w="100" w:type="dxa"/>
              <w:bottom w:w="100" w:type="dxa"/>
              <w:right w:w="100" w:type="dxa"/>
            </w:tcMar>
          </w:tcPr>
          <w:p w:rsidR="006E0C3E" w14:paraId="2B8E9EFB" w14:textId="77777777"/>
        </w:tc>
        <w:tc>
          <w:tcPr>
            <w:tcW w:w="3888" w:type="dxa"/>
            <w:vMerge w:val="restart"/>
            <w:tcMar>
              <w:top w:w="100" w:type="dxa"/>
              <w:left w:w="100" w:type="dxa"/>
              <w:bottom w:w="100" w:type="dxa"/>
              <w:right w:w="100" w:type="dxa"/>
            </w:tcMar>
          </w:tcPr>
          <w:p w:rsidR="006E0C3E" w14:paraId="1975DE99" w14:textId="77777777">
            <w:r>
              <w:rPr>
                <w:sz w:val="20"/>
              </w:rPr>
              <w:t>432</w:t>
            </w:r>
          </w:p>
        </w:tc>
        <w:tc>
          <w:tcPr>
            <w:tcW w:w="2592" w:type="dxa"/>
            <w:vMerge w:val="restart"/>
            <w:tcMar>
              <w:top w:w="100" w:type="dxa"/>
              <w:left w:w="100" w:type="dxa"/>
              <w:bottom w:w="100" w:type="dxa"/>
              <w:right w:w="100" w:type="dxa"/>
            </w:tcMar>
          </w:tcPr>
          <w:p w:rsidR="006E0C3E" w14:paraId="59E95E22" w14:textId="77777777"/>
        </w:tc>
      </w:tr>
      <w:tr w14:paraId="71195848" w14:textId="77777777">
        <w:tblPrEx>
          <w:tblW w:w="0" w:type="auto"/>
          <w:tblLook w:val="04A0"/>
        </w:tblPrEx>
        <w:trPr>
          <w:trHeight w:val="269"/>
        </w:trPr>
        <w:tc>
          <w:tcPr>
            <w:tcW w:w="2592" w:type="dxa"/>
            <w:vMerge/>
            <w:tcMar>
              <w:top w:w="100" w:type="dxa"/>
              <w:left w:w="100" w:type="dxa"/>
              <w:bottom w:w="100" w:type="dxa"/>
              <w:right w:w="100" w:type="dxa"/>
            </w:tcMar>
          </w:tcPr>
          <w:p w:rsidR="006E0C3E" w14:paraId="235BD0FA" w14:textId="77777777"/>
        </w:tc>
        <w:tc>
          <w:tcPr>
            <w:tcW w:w="3888" w:type="dxa"/>
            <w:vMerge w:val="restart"/>
            <w:tcMar>
              <w:top w:w="100" w:type="dxa"/>
              <w:left w:w="100" w:type="dxa"/>
              <w:bottom w:w="100" w:type="dxa"/>
              <w:right w:w="100" w:type="dxa"/>
            </w:tcMar>
          </w:tcPr>
          <w:p w:rsidR="006E0C3E" w14:paraId="146CD559" w14:textId="77777777"/>
        </w:tc>
        <w:tc>
          <w:tcPr>
            <w:tcW w:w="3888" w:type="dxa"/>
            <w:vMerge w:val="restart"/>
            <w:tcMar>
              <w:top w:w="100" w:type="dxa"/>
              <w:left w:w="100" w:type="dxa"/>
              <w:bottom w:w="100" w:type="dxa"/>
              <w:right w:w="100" w:type="dxa"/>
            </w:tcMar>
          </w:tcPr>
          <w:p w:rsidR="006E0C3E" w14:paraId="2E417899" w14:textId="77777777">
            <w:r>
              <w:rPr>
                <w:sz w:val="20"/>
              </w:rPr>
              <w:t>226</w:t>
            </w:r>
          </w:p>
        </w:tc>
        <w:tc>
          <w:tcPr>
            <w:tcW w:w="2592" w:type="dxa"/>
            <w:vMerge w:val="restart"/>
            <w:tcMar>
              <w:top w:w="100" w:type="dxa"/>
              <w:left w:w="100" w:type="dxa"/>
              <w:bottom w:w="100" w:type="dxa"/>
              <w:right w:w="100" w:type="dxa"/>
            </w:tcMar>
          </w:tcPr>
          <w:p w:rsidR="006E0C3E" w14:paraId="20BC4114" w14:textId="77777777"/>
        </w:tc>
      </w:tr>
      <w:tr w14:paraId="454E8547" w14:textId="77777777">
        <w:tblPrEx>
          <w:tblW w:w="0" w:type="auto"/>
          <w:tblLook w:val="04A0"/>
        </w:tblPrEx>
        <w:trPr>
          <w:trHeight w:val="269"/>
        </w:trPr>
        <w:tc>
          <w:tcPr>
            <w:tcW w:w="2592" w:type="dxa"/>
            <w:vMerge/>
            <w:tcMar>
              <w:top w:w="100" w:type="dxa"/>
              <w:left w:w="100" w:type="dxa"/>
              <w:bottom w:w="100" w:type="dxa"/>
              <w:right w:w="100" w:type="dxa"/>
            </w:tcMar>
          </w:tcPr>
          <w:p w:rsidR="006E0C3E" w14:paraId="745CAEF3" w14:textId="77777777"/>
        </w:tc>
        <w:tc>
          <w:tcPr>
            <w:tcW w:w="3888" w:type="dxa"/>
            <w:vMerge w:val="restart"/>
            <w:tcMar>
              <w:top w:w="100" w:type="dxa"/>
              <w:left w:w="100" w:type="dxa"/>
              <w:bottom w:w="100" w:type="dxa"/>
              <w:right w:w="100" w:type="dxa"/>
            </w:tcMar>
          </w:tcPr>
          <w:p w:rsidR="006E0C3E" w14:paraId="22B09697" w14:textId="77777777"/>
        </w:tc>
        <w:tc>
          <w:tcPr>
            <w:tcW w:w="3888" w:type="dxa"/>
            <w:vMerge w:val="restart"/>
            <w:tcMar>
              <w:top w:w="100" w:type="dxa"/>
              <w:left w:w="100" w:type="dxa"/>
              <w:bottom w:w="100" w:type="dxa"/>
              <w:right w:w="100" w:type="dxa"/>
            </w:tcMar>
          </w:tcPr>
          <w:p w:rsidR="006E0C3E" w14:paraId="6B8DF180" w14:textId="77777777">
            <w:r>
              <w:rPr>
                <w:sz w:val="20"/>
              </w:rPr>
              <w:t>227</w:t>
            </w:r>
          </w:p>
        </w:tc>
        <w:tc>
          <w:tcPr>
            <w:tcW w:w="2592" w:type="dxa"/>
            <w:vMerge w:val="restart"/>
            <w:tcMar>
              <w:top w:w="100" w:type="dxa"/>
              <w:left w:w="100" w:type="dxa"/>
              <w:bottom w:w="100" w:type="dxa"/>
              <w:right w:w="100" w:type="dxa"/>
            </w:tcMar>
          </w:tcPr>
          <w:p w:rsidR="006E0C3E" w14:paraId="3F76A2C0" w14:textId="77777777"/>
        </w:tc>
      </w:tr>
      <w:tr w14:paraId="30869918" w14:textId="77777777">
        <w:tblPrEx>
          <w:tblW w:w="0" w:type="auto"/>
          <w:tblLook w:val="04A0"/>
        </w:tblPrEx>
        <w:trPr>
          <w:trHeight w:val="269"/>
        </w:trPr>
        <w:tc>
          <w:tcPr>
            <w:tcW w:w="2592" w:type="dxa"/>
            <w:vMerge/>
            <w:tcMar>
              <w:top w:w="100" w:type="dxa"/>
              <w:left w:w="100" w:type="dxa"/>
              <w:bottom w:w="100" w:type="dxa"/>
              <w:right w:w="100" w:type="dxa"/>
            </w:tcMar>
          </w:tcPr>
          <w:p w:rsidR="006E0C3E" w14:paraId="705BD35A" w14:textId="77777777"/>
        </w:tc>
        <w:tc>
          <w:tcPr>
            <w:tcW w:w="3888" w:type="dxa"/>
            <w:vMerge w:val="restart"/>
            <w:tcMar>
              <w:top w:w="100" w:type="dxa"/>
              <w:left w:w="100" w:type="dxa"/>
              <w:bottom w:w="100" w:type="dxa"/>
              <w:right w:w="100" w:type="dxa"/>
            </w:tcMar>
          </w:tcPr>
          <w:p w:rsidR="006E0C3E" w14:paraId="0DC80661" w14:textId="77777777"/>
        </w:tc>
        <w:tc>
          <w:tcPr>
            <w:tcW w:w="3888" w:type="dxa"/>
            <w:vMerge w:val="restart"/>
            <w:tcMar>
              <w:top w:w="100" w:type="dxa"/>
              <w:left w:w="100" w:type="dxa"/>
              <w:bottom w:w="100" w:type="dxa"/>
              <w:right w:w="100" w:type="dxa"/>
            </w:tcMar>
          </w:tcPr>
          <w:p w:rsidR="006E0C3E" w14:paraId="4DA97341" w14:textId="77777777">
            <w:r>
              <w:rPr>
                <w:sz w:val="20"/>
              </w:rPr>
              <w:t>433</w:t>
            </w:r>
          </w:p>
        </w:tc>
        <w:tc>
          <w:tcPr>
            <w:tcW w:w="2592" w:type="dxa"/>
            <w:vMerge w:val="restart"/>
            <w:tcMar>
              <w:top w:w="100" w:type="dxa"/>
              <w:left w:w="100" w:type="dxa"/>
              <w:bottom w:w="100" w:type="dxa"/>
              <w:right w:w="100" w:type="dxa"/>
            </w:tcMar>
          </w:tcPr>
          <w:p w:rsidR="006E0C3E" w14:paraId="78B77168" w14:textId="77777777"/>
        </w:tc>
      </w:tr>
      <w:tr w14:paraId="1EE31FE5" w14:textId="77777777">
        <w:tblPrEx>
          <w:tblW w:w="0" w:type="auto"/>
          <w:tblLook w:val="04A0"/>
        </w:tblPrEx>
        <w:trPr>
          <w:trHeight w:val="269"/>
        </w:trPr>
        <w:tc>
          <w:tcPr>
            <w:tcW w:w="2592" w:type="dxa"/>
            <w:vMerge/>
            <w:tcMar>
              <w:top w:w="100" w:type="dxa"/>
              <w:left w:w="100" w:type="dxa"/>
              <w:bottom w:w="100" w:type="dxa"/>
              <w:right w:w="100" w:type="dxa"/>
            </w:tcMar>
          </w:tcPr>
          <w:p w:rsidR="006E0C3E" w14:paraId="36AC005E" w14:textId="77777777"/>
        </w:tc>
        <w:tc>
          <w:tcPr>
            <w:tcW w:w="3888" w:type="dxa"/>
            <w:vMerge w:val="restart"/>
            <w:tcMar>
              <w:top w:w="100" w:type="dxa"/>
              <w:left w:w="100" w:type="dxa"/>
              <w:bottom w:w="100" w:type="dxa"/>
              <w:right w:w="100" w:type="dxa"/>
            </w:tcMar>
          </w:tcPr>
          <w:p w:rsidR="006E0C3E" w14:paraId="7F96D708" w14:textId="77777777"/>
        </w:tc>
        <w:tc>
          <w:tcPr>
            <w:tcW w:w="3888" w:type="dxa"/>
            <w:vMerge w:val="restart"/>
            <w:tcMar>
              <w:top w:w="100" w:type="dxa"/>
              <w:left w:w="100" w:type="dxa"/>
              <w:bottom w:w="100" w:type="dxa"/>
              <w:right w:w="100" w:type="dxa"/>
            </w:tcMar>
          </w:tcPr>
          <w:p w:rsidR="006E0C3E" w14:paraId="58C459A5" w14:textId="77777777">
            <w:r>
              <w:rPr>
                <w:sz w:val="20"/>
              </w:rPr>
              <w:t>295</w:t>
            </w:r>
          </w:p>
        </w:tc>
        <w:tc>
          <w:tcPr>
            <w:tcW w:w="2592" w:type="dxa"/>
            <w:vMerge w:val="restart"/>
            <w:tcMar>
              <w:top w:w="100" w:type="dxa"/>
              <w:left w:w="100" w:type="dxa"/>
              <w:bottom w:w="100" w:type="dxa"/>
              <w:right w:w="100" w:type="dxa"/>
            </w:tcMar>
          </w:tcPr>
          <w:p w:rsidR="006E0C3E" w14:paraId="7FB00600" w14:textId="77777777"/>
        </w:tc>
      </w:tr>
      <w:tr w14:paraId="62A80003" w14:textId="77777777">
        <w:tblPrEx>
          <w:tblW w:w="0" w:type="auto"/>
          <w:tblLook w:val="04A0"/>
        </w:tblPrEx>
        <w:trPr>
          <w:trHeight w:val="269"/>
        </w:trPr>
        <w:tc>
          <w:tcPr>
            <w:tcW w:w="2592" w:type="dxa"/>
            <w:vMerge/>
            <w:tcMar>
              <w:top w:w="100" w:type="dxa"/>
              <w:left w:w="100" w:type="dxa"/>
              <w:bottom w:w="100" w:type="dxa"/>
              <w:right w:w="100" w:type="dxa"/>
            </w:tcMar>
          </w:tcPr>
          <w:p w:rsidR="006E0C3E" w14:paraId="0A4B4B44" w14:textId="77777777"/>
        </w:tc>
        <w:tc>
          <w:tcPr>
            <w:tcW w:w="3888" w:type="dxa"/>
            <w:vMerge w:val="restart"/>
            <w:tcMar>
              <w:top w:w="100" w:type="dxa"/>
              <w:left w:w="100" w:type="dxa"/>
              <w:bottom w:w="100" w:type="dxa"/>
              <w:right w:w="100" w:type="dxa"/>
            </w:tcMar>
          </w:tcPr>
          <w:p w:rsidR="006E0C3E" w14:paraId="05933697" w14:textId="77777777"/>
        </w:tc>
        <w:tc>
          <w:tcPr>
            <w:tcW w:w="3888" w:type="dxa"/>
            <w:vMerge w:val="restart"/>
            <w:tcMar>
              <w:top w:w="100" w:type="dxa"/>
              <w:left w:w="100" w:type="dxa"/>
              <w:bottom w:w="100" w:type="dxa"/>
              <w:right w:w="100" w:type="dxa"/>
            </w:tcMar>
          </w:tcPr>
          <w:p w:rsidR="006E0C3E" w14:paraId="7BA1EBE2" w14:textId="77777777">
            <w:r>
              <w:rPr>
                <w:sz w:val="20"/>
              </w:rPr>
              <w:t>124</w:t>
            </w:r>
          </w:p>
        </w:tc>
        <w:tc>
          <w:tcPr>
            <w:tcW w:w="2592" w:type="dxa"/>
            <w:vMerge w:val="restart"/>
            <w:tcMar>
              <w:top w:w="100" w:type="dxa"/>
              <w:left w:w="100" w:type="dxa"/>
              <w:bottom w:w="100" w:type="dxa"/>
              <w:right w:w="100" w:type="dxa"/>
            </w:tcMar>
          </w:tcPr>
          <w:p w:rsidR="006E0C3E" w14:paraId="0DE343AD" w14:textId="77777777"/>
        </w:tc>
      </w:tr>
      <w:tr w14:paraId="083D31FF" w14:textId="77777777">
        <w:tblPrEx>
          <w:tblW w:w="0" w:type="auto"/>
          <w:tblLook w:val="04A0"/>
        </w:tblPrEx>
        <w:trPr>
          <w:trHeight w:val="269"/>
        </w:trPr>
        <w:tc>
          <w:tcPr>
            <w:tcW w:w="2592" w:type="dxa"/>
            <w:vMerge/>
            <w:tcMar>
              <w:top w:w="100" w:type="dxa"/>
              <w:left w:w="100" w:type="dxa"/>
              <w:bottom w:w="100" w:type="dxa"/>
              <w:right w:w="100" w:type="dxa"/>
            </w:tcMar>
          </w:tcPr>
          <w:p w:rsidR="006E0C3E" w14:paraId="62156DD2" w14:textId="77777777"/>
        </w:tc>
        <w:tc>
          <w:tcPr>
            <w:tcW w:w="3888" w:type="dxa"/>
            <w:vMerge w:val="restart"/>
            <w:tcMar>
              <w:top w:w="100" w:type="dxa"/>
              <w:left w:w="100" w:type="dxa"/>
              <w:bottom w:w="100" w:type="dxa"/>
              <w:right w:w="100" w:type="dxa"/>
            </w:tcMar>
          </w:tcPr>
          <w:p w:rsidR="006E0C3E" w14:paraId="6B22FF5B" w14:textId="77777777"/>
        </w:tc>
        <w:tc>
          <w:tcPr>
            <w:tcW w:w="3888" w:type="dxa"/>
            <w:vMerge w:val="restart"/>
            <w:tcMar>
              <w:top w:w="100" w:type="dxa"/>
              <w:left w:w="100" w:type="dxa"/>
              <w:bottom w:w="100" w:type="dxa"/>
              <w:right w:w="100" w:type="dxa"/>
            </w:tcMar>
          </w:tcPr>
          <w:p w:rsidR="006E0C3E" w14:paraId="38AB3FBE" w14:textId="77777777">
            <w:r>
              <w:rPr>
                <w:sz w:val="20"/>
              </w:rPr>
              <w:t>271</w:t>
            </w:r>
          </w:p>
        </w:tc>
        <w:tc>
          <w:tcPr>
            <w:tcW w:w="2592" w:type="dxa"/>
            <w:vMerge w:val="restart"/>
            <w:tcMar>
              <w:top w:w="100" w:type="dxa"/>
              <w:left w:w="100" w:type="dxa"/>
              <w:bottom w:w="100" w:type="dxa"/>
              <w:right w:w="100" w:type="dxa"/>
            </w:tcMar>
          </w:tcPr>
          <w:p w:rsidR="006E0C3E" w14:paraId="1CB93544" w14:textId="77777777"/>
        </w:tc>
      </w:tr>
      <w:tr w14:paraId="34D7D998" w14:textId="77777777">
        <w:tblPrEx>
          <w:tblW w:w="0" w:type="auto"/>
          <w:tblLook w:val="04A0"/>
        </w:tblPrEx>
        <w:trPr>
          <w:trHeight w:val="269"/>
        </w:trPr>
        <w:tc>
          <w:tcPr>
            <w:tcW w:w="2592" w:type="dxa"/>
            <w:vMerge/>
            <w:tcMar>
              <w:top w:w="100" w:type="dxa"/>
              <w:left w:w="100" w:type="dxa"/>
              <w:bottom w:w="100" w:type="dxa"/>
              <w:right w:w="100" w:type="dxa"/>
            </w:tcMar>
          </w:tcPr>
          <w:p w:rsidR="006E0C3E" w14:paraId="2EB3B145" w14:textId="77777777"/>
        </w:tc>
        <w:tc>
          <w:tcPr>
            <w:tcW w:w="3888" w:type="dxa"/>
            <w:vMerge w:val="restart"/>
            <w:tcMar>
              <w:top w:w="100" w:type="dxa"/>
              <w:left w:w="100" w:type="dxa"/>
              <w:bottom w:w="100" w:type="dxa"/>
              <w:right w:w="100" w:type="dxa"/>
            </w:tcMar>
          </w:tcPr>
          <w:p w:rsidR="006E0C3E" w14:paraId="3EA46F4B" w14:textId="77777777"/>
        </w:tc>
        <w:tc>
          <w:tcPr>
            <w:tcW w:w="3888" w:type="dxa"/>
            <w:vMerge w:val="restart"/>
            <w:tcMar>
              <w:top w:w="100" w:type="dxa"/>
              <w:left w:w="100" w:type="dxa"/>
              <w:bottom w:w="100" w:type="dxa"/>
              <w:right w:w="100" w:type="dxa"/>
            </w:tcMar>
          </w:tcPr>
          <w:p w:rsidR="006E0C3E" w14:paraId="454E782C" w14:textId="77777777">
            <w:r>
              <w:rPr>
                <w:sz w:val="20"/>
              </w:rPr>
              <w:t>592</w:t>
            </w:r>
          </w:p>
        </w:tc>
        <w:tc>
          <w:tcPr>
            <w:tcW w:w="2592" w:type="dxa"/>
            <w:vMerge w:val="restart"/>
            <w:tcMar>
              <w:top w:w="100" w:type="dxa"/>
              <w:left w:w="100" w:type="dxa"/>
              <w:bottom w:w="100" w:type="dxa"/>
              <w:right w:w="100" w:type="dxa"/>
            </w:tcMar>
          </w:tcPr>
          <w:p w:rsidR="006E0C3E" w14:paraId="6E650759" w14:textId="77777777"/>
        </w:tc>
      </w:tr>
      <w:tr w14:paraId="73425FFE" w14:textId="77777777">
        <w:tblPrEx>
          <w:tblW w:w="0" w:type="auto"/>
          <w:tblLook w:val="04A0"/>
        </w:tblPrEx>
        <w:trPr>
          <w:trHeight w:val="269"/>
        </w:trPr>
        <w:tc>
          <w:tcPr>
            <w:tcW w:w="2592" w:type="dxa"/>
            <w:vMerge/>
            <w:tcMar>
              <w:top w:w="100" w:type="dxa"/>
              <w:left w:w="100" w:type="dxa"/>
              <w:bottom w:w="100" w:type="dxa"/>
              <w:right w:w="100" w:type="dxa"/>
            </w:tcMar>
          </w:tcPr>
          <w:p w:rsidR="006E0C3E" w14:paraId="57C36439" w14:textId="77777777"/>
        </w:tc>
        <w:tc>
          <w:tcPr>
            <w:tcW w:w="3888" w:type="dxa"/>
            <w:vMerge w:val="restart"/>
            <w:tcMar>
              <w:top w:w="100" w:type="dxa"/>
              <w:left w:w="100" w:type="dxa"/>
              <w:bottom w:w="100" w:type="dxa"/>
              <w:right w:w="100" w:type="dxa"/>
            </w:tcMar>
          </w:tcPr>
          <w:p w:rsidR="006E0C3E" w14:paraId="7DE8CDE6" w14:textId="77777777"/>
        </w:tc>
        <w:tc>
          <w:tcPr>
            <w:tcW w:w="3888" w:type="dxa"/>
            <w:vMerge w:val="restart"/>
            <w:tcMar>
              <w:top w:w="100" w:type="dxa"/>
              <w:left w:w="100" w:type="dxa"/>
              <w:bottom w:w="100" w:type="dxa"/>
              <w:right w:w="100" w:type="dxa"/>
            </w:tcMar>
          </w:tcPr>
          <w:p w:rsidR="006E0C3E" w14:paraId="672FDFAC" w14:textId="77777777">
            <w:r>
              <w:rPr>
                <w:sz w:val="20"/>
              </w:rPr>
              <w:t>572</w:t>
            </w:r>
          </w:p>
        </w:tc>
        <w:tc>
          <w:tcPr>
            <w:tcW w:w="2592" w:type="dxa"/>
            <w:vMerge w:val="restart"/>
            <w:tcMar>
              <w:top w:w="100" w:type="dxa"/>
              <w:left w:w="100" w:type="dxa"/>
              <w:bottom w:w="100" w:type="dxa"/>
              <w:right w:w="100" w:type="dxa"/>
            </w:tcMar>
          </w:tcPr>
          <w:p w:rsidR="006E0C3E" w14:paraId="32A4B1B6" w14:textId="77777777"/>
        </w:tc>
      </w:tr>
      <w:tr w14:paraId="3395D936" w14:textId="77777777">
        <w:tblPrEx>
          <w:tblW w:w="0" w:type="auto"/>
          <w:tblLook w:val="04A0"/>
        </w:tblPrEx>
        <w:trPr>
          <w:trHeight w:val="269"/>
        </w:trPr>
        <w:tc>
          <w:tcPr>
            <w:tcW w:w="2592" w:type="dxa"/>
            <w:vMerge/>
            <w:tcMar>
              <w:top w:w="100" w:type="dxa"/>
              <w:left w:w="100" w:type="dxa"/>
              <w:bottom w:w="100" w:type="dxa"/>
              <w:right w:w="100" w:type="dxa"/>
            </w:tcMar>
          </w:tcPr>
          <w:p w:rsidR="006E0C3E" w14:paraId="54697B0C" w14:textId="77777777"/>
        </w:tc>
        <w:tc>
          <w:tcPr>
            <w:tcW w:w="3888" w:type="dxa"/>
            <w:vMerge w:val="restart"/>
            <w:tcMar>
              <w:top w:w="100" w:type="dxa"/>
              <w:left w:w="100" w:type="dxa"/>
              <w:bottom w:w="100" w:type="dxa"/>
              <w:right w:w="100" w:type="dxa"/>
            </w:tcMar>
          </w:tcPr>
          <w:p w:rsidR="006E0C3E" w14:paraId="6DA26B3A" w14:textId="77777777"/>
        </w:tc>
        <w:tc>
          <w:tcPr>
            <w:tcW w:w="3888" w:type="dxa"/>
            <w:vMerge w:val="restart"/>
            <w:tcMar>
              <w:top w:w="100" w:type="dxa"/>
              <w:left w:w="100" w:type="dxa"/>
              <w:bottom w:w="100" w:type="dxa"/>
              <w:right w:w="100" w:type="dxa"/>
            </w:tcMar>
          </w:tcPr>
          <w:p w:rsidR="006E0C3E" w14:paraId="0AF8712E" w14:textId="77777777">
            <w:r>
              <w:rPr>
                <w:sz w:val="20"/>
              </w:rPr>
              <w:t>386</w:t>
            </w:r>
          </w:p>
        </w:tc>
        <w:tc>
          <w:tcPr>
            <w:tcW w:w="2592" w:type="dxa"/>
            <w:vMerge w:val="restart"/>
            <w:tcMar>
              <w:top w:w="100" w:type="dxa"/>
              <w:left w:w="100" w:type="dxa"/>
              <w:bottom w:w="100" w:type="dxa"/>
              <w:right w:w="100" w:type="dxa"/>
            </w:tcMar>
          </w:tcPr>
          <w:p w:rsidR="006E0C3E" w14:paraId="781AB4C5" w14:textId="77777777"/>
        </w:tc>
      </w:tr>
      <w:tr w14:paraId="2CB1F8CD" w14:textId="77777777">
        <w:tblPrEx>
          <w:tblW w:w="0" w:type="auto"/>
          <w:tblLook w:val="04A0"/>
        </w:tblPrEx>
        <w:trPr>
          <w:trHeight w:val="269"/>
        </w:trPr>
        <w:tc>
          <w:tcPr>
            <w:tcW w:w="2592" w:type="dxa"/>
            <w:vMerge/>
            <w:tcMar>
              <w:top w:w="100" w:type="dxa"/>
              <w:left w:w="100" w:type="dxa"/>
              <w:bottom w:w="100" w:type="dxa"/>
              <w:right w:w="100" w:type="dxa"/>
            </w:tcMar>
          </w:tcPr>
          <w:p w:rsidR="006E0C3E" w14:paraId="16BAB8F9" w14:textId="77777777"/>
        </w:tc>
        <w:tc>
          <w:tcPr>
            <w:tcW w:w="3888" w:type="dxa"/>
            <w:vMerge w:val="restart"/>
            <w:tcMar>
              <w:top w:w="100" w:type="dxa"/>
              <w:left w:w="100" w:type="dxa"/>
              <w:bottom w:w="100" w:type="dxa"/>
              <w:right w:w="100" w:type="dxa"/>
            </w:tcMar>
          </w:tcPr>
          <w:p w:rsidR="006E0C3E" w14:paraId="1456DF75" w14:textId="77777777"/>
        </w:tc>
        <w:tc>
          <w:tcPr>
            <w:tcW w:w="3888" w:type="dxa"/>
            <w:vMerge w:val="restart"/>
            <w:tcMar>
              <w:top w:w="100" w:type="dxa"/>
              <w:left w:w="100" w:type="dxa"/>
              <w:bottom w:w="100" w:type="dxa"/>
              <w:right w:w="100" w:type="dxa"/>
            </w:tcMar>
          </w:tcPr>
          <w:p w:rsidR="006E0C3E" w14:paraId="63C74B6A" w14:textId="77777777">
            <w:r>
              <w:rPr>
                <w:sz w:val="20"/>
              </w:rPr>
              <w:t>64</w:t>
            </w:r>
          </w:p>
        </w:tc>
        <w:tc>
          <w:tcPr>
            <w:tcW w:w="2592" w:type="dxa"/>
            <w:vMerge w:val="restart"/>
            <w:tcMar>
              <w:top w:w="100" w:type="dxa"/>
              <w:left w:w="100" w:type="dxa"/>
              <w:bottom w:w="100" w:type="dxa"/>
              <w:right w:w="100" w:type="dxa"/>
            </w:tcMar>
          </w:tcPr>
          <w:p w:rsidR="006E0C3E" w14:paraId="6FA51F62" w14:textId="77777777"/>
        </w:tc>
      </w:tr>
      <w:tr w14:paraId="6905A58B" w14:textId="77777777">
        <w:tblPrEx>
          <w:tblW w:w="0" w:type="auto"/>
          <w:tblLook w:val="04A0"/>
        </w:tblPrEx>
        <w:trPr>
          <w:trHeight w:val="269"/>
        </w:trPr>
        <w:tc>
          <w:tcPr>
            <w:tcW w:w="2592" w:type="dxa"/>
            <w:vMerge/>
            <w:tcMar>
              <w:top w:w="100" w:type="dxa"/>
              <w:left w:w="100" w:type="dxa"/>
              <w:bottom w:w="100" w:type="dxa"/>
              <w:right w:w="100" w:type="dxa"/>
            </w:tcMar>
          </w:tcPr>
          <w:p w:rsidR="006E0C3E" w14:paraId="42A2903D" w14:textId="77777777"/>
        </w:tc>
        <w:tc>
          <w:tcPr>
            <w:tcW w:w="3888" w:type="dxa"/>
            <w:vMerge w:val="restart"/>
            <w:tcMar>
              <w:top w:w="100" w:type="dxa"/>
              <w:left w:w="100" w:type="dxa"/>
              <w:bottom w:w="100" w:type="dxa"/>
              <w:right w:w="100" w:type="dxa"/>
            </w:tcMar>
          </w:tcPr>
          <w:p w:rsidR="006E0C3E" w14:paraId="71843DBD" w14:textId="77777777"/>
        </w:tc>
        <w:tc>
          <w:tcPr>
            <w:tcW w:w="3888" w:type="dxa"/>
            <w:vMerge w:val="restart"/>
            <w:tcMar>
              <w:top w:w="100" w:type="dxa"/>
              <w:left w:w="100" w:type="dxa"/>
              <w:bottom w:w="100" w:type="dxa"/>
              <w:right w:w="100" w:type="dxa"/>
            </w:tcMar>
          </w:tcPr>
          <w:p w:rsidR="006E0C3E" w14:paraId="794163BB" w14:textId="77777777">
            <w:r>
              <w:rPr>
                <w:sz w:val="20"/>
              </w:rPr>
              <w:t>511</w:t>
            </w:r>
          </w:p>
        </w:tc>
        <w:tc>
          <w:tcPr>
            <w:tcW w:w="2592" w:type="dxa"/>
            <w:vMerge w:val="restart"/>
            <w:tcMar>
              <w:top w:w="100" w:type="dxa"/>
              <w:left w:w="100" w:type="dxa"/>
              <w:bottom w:w="100" w:type="dxa"/>
              <w:right w:w="100" w:type="dxa"/>
            </w:tcMar>
          </w:tcPr>
          <w:p w:rsidR="006E0C3E" w14:paraId="5C9C08AC" w14:textId="77777777"/>
        </w:tc>
      </w:tr>
      <w:tr w14:paraId="2ECC0B6F" w14:textId="77777777">
        <w:tblPrEx>
          <w:tblW w:w="0" w:type="auto"/>
          <w:tblLook w:val="04A0"/>
        </w:tblPrEx>
        <w:trPr>
          <w:trHeight w:val="269"/>
        </w:trPr>
        <w:tc>
          <w:tcPr>
            <w:tcW w:w="2592" w:type="dxa"/>
            <w:vMerge/>
            <w:tcMar>
              <w:top w:w="100" w:type="dxa"/>
              <w:left w:w="100" w:type="dxa"/>
              <w:bottom w:w="100" w:type="dxa"/>
              <w:right w:w="100" w:type="dxa"/>
            </w:tcMar>
          </w:tcPr>
          <w:p w:rsidR="006E0C3E" w14:paraId="18ACB764" w14:textId="77777777"/>
        </w:tc>
        <w:tc>
          <w:tcPr>
            <w:tcW w:w="3888" w:type="dxa"/>
            <w:vMerge w:val="restart"/>
            <w:tcMar>
              <w:top w:w="100" w:type="dxa"/>
              <w:left w:w="100" w:type="dxa"/>
              <w:bottom w:w="100" w:type="dxa"/>
              <w:right w:w="100" w:type="dxa"/>
            </w:tcMar>
          </w:tcPr>
          <w:p w:rsidR="006E0C3E" w14:paraId="35042E67" w14:textId="77777777"/>
        </w:tc>
        <w:tc>
          <w:tcPr>
            <w:tcW w:w="3888" w:type="dxa"/>
            <w:vMerge w:val="restart"/>
            <w:tcMar>
              <w:top w:w="100" w:type="dxa"/>
              <w:left w:w="100" w:type="dxa"/>
              <w:bottom w:w="100" w:type="dxa"/>
              <w:right w:w="100" w:type="dxa"/>
            </w:tcMar>
          </w:tcPr>
          <w:p w:rsidR="006E0C3E" w14:paraId="7C74EC4C" w14:textId="77777777">
            <w:r>
              <w:rPr>
                <w:sz w:val="20"/>
              </w:rPr>
              <w:t>334</w:t>
            </w:r>
          </w:p>
        </w:tc>
        <w:tc>
          <w:tcPr>
            <w:tcW w:w="2592" w:type="dxa"/>
            <w:vMerge w:val="restart"/>
            <w:tcMar>
              <w:top w:w="100" w:type="dxa"/>
              <w:left w:w="100" w:type="dxa"/>
              <w:bottom w:w="100" w:type="dxa"/>
              <w:right w:w="100" w:type="dxa"/>
            </w:tcMar>
          </w:tcPr>
          <w:p w:rsidR="006E0C3E" w14:paraId="2C9A195F" w14:textId="77777777"/>
        </w:tc>
      </w:tr>
      <w:tr w14:paraId="7736D92E" w14:textId="77777777">
        <w:tblPrEx>
          <w:tblW w:w="0" w:type="auto"/>
          <w:tblLook w:val="04A0"/>
        </w:tblPrEx>
        <w:trPr>
          <w:trHeight w:val="269"/>
        </w:trPr>
        <w:tc>
          <w:tcPr>
            <w:tcW w:w="2592" w:type="dxa"/>
            <w:vMerge/>
            <w:tcMar>
              <w:top w:w="100" w:type="dxa"/>
              <w:left w:w="100" w:type="dxa"/>
              <w:bottom w:w="100" w:type="dxa"/>
              <w:right w:w="100" w:type="dxa"/>
            </w:tcMar>
          </w:tcPr>
          <w:p w:rsidR="006E0C3E" w14:paraId="64DF6475" w14:textId="77777777"/>
        </w:tc>
        <w:tc>
          <w:tcPr>
            <w:tcW w:w="3888" w:type="dxa"/>
            <w:vMerge w:val="restart"/>
            <w:tcMar>
              <w:top w:w="100" w:type="dxa"/>
              <w:left w:w="100" w:type="dxa"/>
              <w:bottom w:w="100" w:type="dxa"/>
              <w:right w:w="100" w:type="dxa"/>
            </w:tcMar>
          </w:tcPr>
          <w:p w:rsidR="006E0C3E" w14:paraId="691DD31D" w14:textId="77777777"/>
        </w:tc>
        <w:tc>
          <w:tcPr>
            <w:tcW w:w="3888" w:type="dxa"/>
            <w:vMerge w:val="restart"/>
            <w:tcMar>
              <w:top w:w="100" w:type="dxa"/>
              <w:left w:w="100" w:type="dxa"/>
              <w:bottom w:w="100" w:type="dxa"/>
              <w:right w:w="100" w:type="dxa"/>
            </w:tcMar>
          </w:tcPr>
          <w:p w:rsidR="006E0C3E" w14:paraId="3838EDFB" w14:textId="77777777">
            <w:r>
              <w:rPr>
                <w:sz w:val="20"/>
              </w:rPr>
              <w:t>434</w:t>
            </w:r>
          </w:p>
        </w:tc>
        <w:tc>
          <w:tcPr>
            <w:tcW w:w="2592" w:type="dxa"/>
            <w:vMerge w:val="restart"/>
            <w:tcMar>
              <w:top w:w="100" w:type="dxa"/>
              <w:left w:w="100" w:type="dxa"/>
              <w:bottom w:w="100" w:type="dxa"/>
              <w:right w:w="100" w:type="dxa"/>
            </w:tcMar>
          </w:tcPr>
          <w:p w:rsidR="006E0C3E" w14:paraId="7B0E85FB" w14:textId="77777777"/>
        </w:tc>
      </w:tr>
      <w:tr w14:paraId="36D1B457" w14:textId="77777777">
        <w:tblPrEx>
          <w:tblW w:w="0" w:type="auto"/>
          <w:tblLook w:val="04A0"/>
        </w:tblPrEx>
        <w:trPr>
          <w:trHeight w:val="269"/>
        </w:trPr>
        <w:tc>
          <w:tcPr>
            <w:tcW w:w="2592" w:type="dxa"/>
            <w:vMerge/>
            <w:tcMar>
              <w:top w:w="100" w:type="dxa"/>
              <w:left w:w="100" w:type="dxa"/>
              <w:bottom w:w="100" w:type="dxa"/>
              <w:right w:w="100" w:type="dxa"/>
            </w:tcMar>
          </w:tcPr>
          <w:p w:rsidR="006E0C3E" w14:paraId="0E36A23D" w14:textId="77777777"/>
        </w:tc>
        <w:tc>
          <w:tcPr>
            <w:tcW w:w="3888" w:type="dxa"/>
            <w:vMerge w:val="restart"/>
            <w:tcMar>
              <w:top w:w="100" w:type="dxa"/>
              <w:left w:w="100" w:type="dxa"/>
              <w:bottom w:w="100" w:type="dxa"/>
              <w:right w:w="100" w:type="dxa"/>
            </w:tcMar>
          </w:tcPr>
          <w:p w:rsidR="006E0C3E" w14:paraId="60FAC09F" w14:textId="77777777"/>
        </w:tc>
        <w:tc>
          <w:tcPr>
            <w:tcW w:w="3888" w:type="dxa"/>
            <w:vMerge w:val="restart"/>
            <w:tcMar>
              <w:top w:w="100" w:type="dxa"/>
              <w:left w:w="100" w:type="dxa"/>
              <w:bottom w:w="100" w:type="dxa"/>
              <w:right w:w="100" w:type="dxa"/>
            </w:tcMar>
          </w:tcPr>
          <w:p w:rsidR="006E0C3E" w14:paraId="0EBC7206" w14:textId="77777777">
            <w:r>
              <w:rPr>
                <w:sz w:val="20"/>
              </w:rPr>
              <w:t>445</w:t>
            </w:r>
          </w:p>
        </w:tc>
        <w:tc>
          <w:tcPr>
            <w:tcW w:w="2592" w:type="dxa"/>
            <w:vMerge w:val="restart"/>
            <w:tcMar>
              <w:top w:w="100" w:type="dxa"/>
              <w:left w:w="100" w:type="dxa"/>
              <w:bottom w:w="100" w:type="dxa"/>
              <w:right w:w="100" w:type="dxa"/>
            </w:tcMar>
          </w:tcPr>
          <w:p w:rsidR="006E0C3E" w14:paraId="6E6F16FC" w14:textId="77777777"/>
        </w:tc>
      </w:tr>
      <w:tr w14:paraId="78D76B5F" w14:textId="77777777">
        <w:tblPrEx>
          <w:tblW w:w="0" w:type="auto"/>
          <w:tblLook w:val="04A0"/>
        </w:tblPrEx>
        <w:trPr>
          <w:trHeight w:val="269"/>
        </w:trPr>
        <w:tc>
          <w:tcPr>
            <w:tcW w:w="2592" w:type="dxa"/>
            <w:vMerge/>
            <w:tcMar>
              <w:top w:w="100" w:type="dxa"/>
              <w:left w:w="100" w:type="dxa"/>
              <w:bottom w:w="100" w:type="dxa"/>
              <w:right w:w="100" w:type="dxa"/>
            </w:tcMar>
          </w:tcPr>
          <w:p w:rsidR="006E0C3E" w14:paraId="26002B93" w14:textId="77777777"/>
        </w:tc>
        <w:tc>
          <w:tcPr>
            <w:tcW w:w="3888" w:type="dxa"/>
            <w:vMerge w:val="restart"/>
            <w:tcMar>
              <w:top w:w="100" w:type="dxa"/>
              <w:left w:w="100" w:type="dxa"/>
              <w:bottom w:w="100" w:type="dxa"/>
              <w:right w:w="100" w:type="dxa"/>
            </w:tcMar>
          </w:tcPr>
          <w:p w:rsidR="006E0C3E" w14:paraId="6F946231" w14:textId="77777777"/>
        </w:tc>
        <w:tc>
          <w:tcPr>
            <w:tcW w:w="3888" w:type="dxa"/>
            <w:vMerge w:val="restart"/>
            <w:tcMar>
              <w:top w:w="100" w:type="dxa"/>
              <w:left w:w="100" w:type="dxa"/>
              <w:bottom w:w="100" w:type="dxa"/>
              <w:right w:w="100" w:type="dxa"/>
            </w:tcMar>
          </w:tcPr>
          <w:p w:rsidR="006E0C3E" w14:paraId="2A87F00E" w14:textId="77777777">
            <w:r>
              <w:rPr>
                <w:sz w:val="20"/>
              </w:rPr>
              <w:t>435</w:t>
            </w:r>
          </w:p>
        </w:tc>
        <w:tc>
          <w:tcPr>
            <w:tcW w:w="2592" w:type="dxa"/>
            <w:vMerge w:val="restart"/>
            <w:tcMar>
              <w:top w:w="100" w:type="dxa"/>
              <w:left w:w="100" w:type="dxa"/>
              <w:bottom w:w="100" w:type="dxa"/>
              <w:right w:w="100" w:type="dxa"/>
            </w:tcMar>
          </w:tcPr>
          <w:p w:rsidR="006E0C3E" w14:paraId="3C112579" w14:textId="77777777"/>
        </w:tc>
      </w:tr>
      <w:tr w14:paraId="415540E3" w14:textId="77777777">
        <w:tblPrEx>
          <w:tblW w:w="0" w:type="auto"/>
          <w:tblLook w:val="04A0"/>
        </w:tblPrEx>
        <w:trPr>
          <w:trHeight w:val="269"/>
        </w:trPr>
        <w:tc>
          <w:tcPr>
            <w:tcW w:w="2592" w:type="dxa"/>
            <w:vMerge/>
            <w:tcMar>
              <w:top w:w="100" w:type="dxa"/>
              <w:left w:w="100" w:type="dxa"/>
              <w:bottom w:w="100" w:type="dxa"/>
              <w:right w:w="100" w:type="dxa"/>
            </w:tcMar>
          </w:tcPr>
          <w:p w:rsidR="006E0C3E" w14:paraId="7B3F023C" w14:textId="77777777"/>
        </w:tc>
        <w:tc>
          <w:tcPr>
            <w:tcW w:w="3888" w:type="dxa"/>
            <w:vMerge w:val="restart"/>
            <w:tcMar>
              <w:top w:w="100" w:type="dxa"/>
              <w:left w:w="100" w:type="dxa"/>
              <w:bottom w:w="100" w:type="dxa"/>
              <w:right w:w="100" w:type="dxa"/>
            </w:tcMar>
          </w:tcPr>
          <w:p w:rsidR="006E0C3E" w14:paraId="3B45B933" w14:textId="77777777"/>
        </w:tc>
        <w:tc>
          <w:tcPr>
            <w:tcW w:w="3888" w:type="dxa"/>
            <w:vMerge w:val="restart"/>
            <w:tcMar>
              <w:top w:w="100" w:type="dxa"/>
              <w:left w:w="100" w:type="dxa"/>
              <w:bottom w:w="100" w:type="dxa"/>
              <w:right w:w="100" w:type="dxa"/>
            </w:tcMar>
          </w:tcPr>
          <w:p w:rsidR="006E0C3E" w14:paraId="7CDEA7AD" w14:textId="77777777">
            <w:r>
              <w:rPr>
                <w:sz w:val="20"/>
              </w:rPr>
              <w:t>688</w:t>
            </w:r>
          </w:p>
        </w:tc>
        <w:tc>
          <w:tcPr>
            <w:tcW w:w="2592" w:type="dxa"/>
            <w:vMerge w:val="restart"/>
            <w:tcMar>
              <w:top w:w="100" w:type="dxa"/>
              <w:left w:w="100" w:type="dxa"/>
              <w:bottom w:w="100" w:type="dxa"/>
              <w:right w:w="100" w:type="dxa"/>
            </w:tcMar>
          </w:tcPr>
          <w:p w:rsidR="006E0C3E" w14:paraId="04D38300" w14:textId="77777777"/>
        </w:tc>
      </w:tr>
      <w:tr w14:paraId="501475D1" w14:textId="77777777">
        <w:tblPrEx>
          <w:tblW w:w="0" w:type="auto"/>
          <w:tblLook w:val="04A0"/>
        </w:tblPrEx>
        <w:trPr>
          <w:trHeight w:val="269"/>
        </w:trPr>
        <w:tc>
          <w:tcPr>
            <w:tcW w:w="2592" w:type="dxa"/>
            <w:vMerge/>
            <w:tcMar>
              <w:top w:w="100" w:type="dxa"/>
              <w:left w:w="100" w:type="dxa"/>
              <w:bottom w:w="100" w:type="dxa"/>
              <w:right w:w="100" w:type="dxa"/>
            </w:tcMar>
          </w:tcPr>
          <w:p w:rsidR="006E0C3E" w14:paraId="7EA70C8B" w14:textId="77777777"/>
        </w:tc>
        <w:tc>
          <w:tcPr>
            <w:tcW w:w="3888" w:type="dxa"/>
            <w:vMerge w:val="restart"/>
            <w:tcMar>
              <w:top w:w="100" w:type="dxa"/>
              <w:left w:w="100" w:type="dxa"/>
              <w:bottom w:w="100" w:type="dxa"/>
              <w:right w:w="100" w:type="dxa"/>
            </w:tcMar>
          </w:tcPr>
          <w:p w:rsidR="006E0C3E" w14:paraId="699926A8" w14:textId="77777777"/>
        </w:tc>
        <w:tc>
          <w:tcPr>
            <w:tcW w:w="3888" w:type="dxa"/>
            <w:vMerge w:val="restart"/>
            <w:tcMar>
              <w:top w:w="100" w:type="dxa"/>
              <w:left w:w="100" w:type="dxa"/>
              <w:bottom w:w="100" w:type="dxa"/>
              <w:right w:w="100" w:type="dxa"/>
            </w:tcMar>
          </w:tcPr>
          <w:p w:rsidR="006E0C3E" w14:paraId="336CE61B" w14:textId="77777777">
            <w:r>
              <w:rPr>
                <w:sz w:val="20"/>
              </w:rPr>
              <w:t>303</w:t>
            </w:r>
          </w:p>
        </w:tc>
        <w:tc>
          <w:tcPr>
            <w:tcW w:w="2592" w:type="dxa"/>
            <w:vMerge w:val="restart"/>
            <w:tcMar>
              <w:top w:w="100" w:type="dxa"/>
              <w:left w:w="100" w:type="dxa"/>
              <w:bottom w:w="100" w:type="dxa"/>
              <w:right w:w="100" w:type="dxa"/>
            </w:tcMar>
          </w:tcPr>
          <w:p w:rsidR="006E0C3E" w14:paraId="73C462F0" w14:textId="77777777"/>
        </w:tc>
      </w:tr>
      <w:tr w14:paraId="44C4A862" w14:textId="77777777">
        <w:tblPrEx>
          <w:tblW w:w="0" w:type="auto"/>
          <w:tblLook w:val="04A0"/>
        </w:tblPrEx>
        <w:trPr>
          <w:trHeight w:val="269"/>
        </w:trPr>
        <w:tc>
          <w:tcPr>
            <w:tcW w:w="2592" w:type="dxa"/>
            <w:vMerge/>
            <w:tcMar>
              <w:top w:w="100" w:type="dxa"/>
              <w:left w:w="100" w:type="dxa"/>
              <w:bottom w:w="100" w:type="dxa"/>
              <w:right w:w="100" w:type="dxa"/>
            </w:tcMar>
          </w:tcPr>
          <w:p w:rsidR="006E0C3E" w14:paraId="3BF8AAAB" w14:textId="77777777"/>
        </w:tc>
        <w:tc>
          <w:tcPr>
            <w:tcW w:w="3888" w:type="dxa"/>
            <w:vMerge w:val="restart"/>
            <w:tcMar>
              <w:top w:w="100" w:type="dxa"/>
              <w:left w:w="100" w:type="dxa"/>
              <w:bottom w:w="100" w:type="dxa"/>
              <w:right w:w="100" w:type="dxa"/>
            </w:tcMar>
          </w:tcPr>
          <w:p w:rsidR="006E0C3E" w14:paraId="4DB8307F" w14:textId="77777777"/>
        </w:tc>
        <w:tc>
          <w:tcPr>
            <w:tcW w:w="3888" w:type="dxa"/>
            <w:vMerge w:val="restart"/>
            <w:tcMar>
              <w:top w:w="100" w:type="dxa"/>
              <w:left w:w="100" w:type="dxa"/>
              <w:bottom w:w="100" w:type="dxa"/>
              <w:right w:w="100" w:type="dxa"/>
            </w:tcMar>
          </w:tcPr>
          <w:p w:rsidR="006E0C3E" w14:paraId="2E2951D4" w14:textId="77777777">
            <w:r>
              <w:rPr>
                <w:sz w:val="20"/>
              </w:rPr>
              <w:t>488</w:t>
            </w:r>
          </w:p>
        </w:tc>
        <w:tc>
          <w:tcPr>
            <w:tcW w:w="2592" w:type="dxa"/>
            <w:vMerge w:val="restart"/>
            <w:tcMar>
              <w:top w:w="100" w:type="dxa"/>
              <w:left w:w="100" w:type="dxa"/>
              <w:bottom w:w="100" w:type="dxa"/>
              <w:right w:w="100" w:type="dxa"/>
            </w:tcMar>
          </w:tcPr>
          <w:p w:rsidR="006E0C3E" w14:paraId="0234F5C1" w14:textId="77777777"/>
        </w:tc>
      </w:tr>
      <w:tr w14:paraId="4904E151" w14:textId="77777777">
        <w:tblPrEx>
          <w:tblW w:w="0" w:type="auto"/>
          <w:tblLook w:val="04A0"/>
        </w:tblPrEx>
        <w:trPr>
          <w:trHeight w:val="269"/>
        </w:trPr>
        <w:tc>
          <w:tcPr>
            <w:tcW w:w="2592" w:type="dxa"/>
            <w:vMerge/>
            <w:tcMar>
              <w:top w:w="100" w:type="dxa"/>
              <w:left w:w="100" w:type="dxa"/>
              <w:bottom w:w="100" w:type="dxa"/>
              <w:right w:w="100" w:type="dxa"/>
            </w:tcMar>
          </w:tcPr>
          <w:p w:rsidR="006E0C3E" w14:paraId="477C8514" w14:textId="77777777"/>
        </w:tc>
        <w:tc>
          <w:tcPr>
            <w:tcW w:w="3888" w:type="dxa"/>
            <w:vMerge w:val="restart"/>
            <w:tcMar>
              <w:top w:w="100" w:type="dxa"/>
              <w:left w:w="100" w:type="dxa"/>
              <w:bottom w:w="100" w:type="dxa"/>
              <w:right w:w="100" w:type="dxa"/>
            </w:tcMar>
          </w:tcPr>
          <w:p w:rsidR="006E0C3E" w14:paraId="0F0A3A11" w14:textId="77777777"/>
        </w:tc>
        <w:tc>
          <w:tcPr>
            <w:tcW w:w="3888" w:type="dxa"/>
            <w:vMerge w:val="restart"/>
            <w:tcMar>
              <w:top w:w="100" w:type="dxa"/>
              <w:left w:w="100" w:type="dxa"/>
              <w:bottom w:w="100" w:type="dxa"/>
              <w:right w:w="100" w:type="dxa"/>
            </w:tcMar>
          </w:tcPr>
          <w:p w:rsidR="006E0C3E" w14:paraId="166263F0" w14:textId="77777777">
            <w:r>
              <w:rPr>
                <w:sz w:val="20"/>
              </w:rPr>
              <w:t>512</w:t>
            </w:r>
          </w:p>
        </w:tc>
        <w:tc>
          <w:tcPr>
            <w:tcW w:w="2592" w:type="dxa"/>
            <w:vMerge w:val="restart"/>
            <w:tcMar>
              <w:top w:w="100" w:type="dxa"/>
              <w:left w:w="100" w:type="dxa"/>
              <w:bottom w:w="100" w:type="dxa"/>
              <w:right w:w="100" w:type="dxa"/>
            </w:tcMar>
          </w:tcPr>
          <w:p w:rsidR="006E0C3E" w14:paraId="57A0A5C8" w14:textId="77777777"/>
        </w:tc>
      </w:tr>
      <w:tr w14:paraId="24A9FA16" w14:textId="77777777">
        <w:tblPrEx>
          <w:tblW w:w="0" w:type="auto"/>
          <w:tblLook w:val="04A0"/>
        </w:tblPrEx>
        <w:trPr>
          <w:trHeight w:val="269"/>
        </w:trPr>
        <w:tc>
          <w:tcPr>
            <w:tcW w:w="2592" w:type="dxa"/>
            <w:vMerge/>
            <w:tcMar>
              <w:top w:w="100" w:type="dxa"/>
              <w:left w:w="100" w:type="dxa"/>
              <w:bottom w:w="100" w:type="dxa"/>
              <w:right w:w="100" w:type="dxa"/>
            </w:tcMar>
          </w:tcPr>
          <w:p w:rsidR="006E0C3E" w14:paraId="5B44BD56" w14:textId="77777777"/>
        </w:tc>
        <w:tc>
          <w:tcPr>
            <w:tcW w:w="3888" w:type="dxa"/>
            <w:vMerge w:val="restart"/>
            <w:tcMar>
              <w:top w:w="100" w:type="dxa"/>
              <w:left w:w="100" w:type="dxa"/>
              <w:bottom w:w="100" w:type="dxa"/>
              <w:right w:w="100" w:type="dxa"/>
            </w:tcMar>
          </w:tcPr>
          <w:p w:rsidR="006E0C3E" w14:paraId="77206F12" w14:textId="77777777"/>
        </w:tc>
        <w:tc>
          <w:tcPr>
            <w:tcW w:w="3888" w:type="dxa"/>
            <w:vMerge w:val="restart"/>
            <w:tcMar>
              <w:top w:w="100" w:type="dxa"/>
              <w:left w:w="100" w:type="dxa"/>
              <w:bottom w:w="100" w:type="dxa"/>
              <w:right w:w="100" w:type="dxa"/>
            </w:tcMar>
          </w:tcPr>
          <w:p w:rsidR="006E0C3E" w14:paraId="3251F5C8" w14:textId="77777777">
            <w:r>
              <w:rPr>
                <w:sz w:val="20"/>
              </w:rPr>
              <w:t>375</w:t>
            </w:r>
          </w:p>
        </w:tc>
        <w:tc>
          <w:tcPr>
            <w:tcW w:w="2592" w:type="dxa"/>
            <w:vMerge w:val="restart"/>
            <w:tcMar>
              <w:top w:w="100" w:type="dxa"/>
              <w:left w:w="100" w:type="dxa"/>
              <w:bottom w:w="100" w:type="dxa"/>
              <w:right w:w="100" w:type="dxa"/>
            </w:tcMar>
          </w:tcPr>
          <w:p w:rsidR="006E0C3E" w14:paraId="0D4ED765" w14:textId="77777777"/>
        </w:tc>
      </w:tr>
      <w:tr w14:paraId="198EE7AF" w14:textId="77777777">
        <w:tblPrEx>
          <w:tblW w:w="0" w:type="auto"/>
          <w:tblLook w:val="04A0"/>
        </w:tblPrEx>
        <w:trPr>
          <w:trHeight w:val="269"/>
        </w:trPr>
        <w:tc>
          <w:tcPr>
            <w:tcW w:w="2592" w:type="dxa"/>
            <w:vMerge/>
            <w:tcMar>
              <w:top w:w="100" w:type="dxa"/>
              <w:left w:w="100" w:type="dxa"/>
              <w:bottom w:w="100" w:type="dxa"/>
              <w:right w:w="100" w:type="dxa"/>
            </w:tcMar>
          </w:tcPr>
          <w:p w:rsidR="006E0C3E" w14:paraId="27EBE0E8" w14:textId="77777777"/>
        </w:tc>
        <w:tc>
          <w:tcPr>
            <w:tcW w:w="3888" w:type="dxa"/>
            <w:vMerge w:val="restart"/>
            <w:tcMar>
              <w:top w:w="100" w:type="dxa"/>
              <w:left w:w="100" w:type="dxa"/>
              <w:bottom w:w="100" w:type="dxa"/>
              <w:right w:w="100" w:type="dxa"/>
            </w:tcMar>
          </w:tcPr>
          <w:p w:rsidR="006E0C3E" w14:paraId="1F1FDFA0" w14:textId="77777777"/>
        </w:tc>
        <w:tc>
          <w:tcPr>
            <w:tcW w:w="3888" w:type="dxa"/>
            <w:vMerge w:val="restart"/>
            <w:tcMar>
              <w:top w:w="100" w:type="dxa"/>
              <w:left w:w="100" w:type="dxa"/>
              <w:bottom w:w="100" w:type="dxa"/>
              <w:right w:w="100" w:type="dxa"/>
            </w:tcMar>
          </w:tcPr>
          <w:p w:rsidR="006E0C3E" w14:paraId="24D2D192" w14:textId="77777777">
            <w:r>
              <w:rPr>
                <w:sz w:val="20"/>
              </w:rPr>
              <w:t>71</w:t>
            </w:r>
          </w:p>
        </w:tc>
        <w:tc>
          <w:tcPr>
            <w:tcW w:w="2592" w:type="dxa"/>
            <w:vMerge w:val="restart"/>
            <w:tcMar>
              <w:top w:w="100" w:type="dxa"/>
              <w:left w:w="100" w:type="dxa"/>
              <w:bottom w:w="100" w:type="dxa"/>
              <w:right w:w="100" w:type="dxa"/>
            </w:tcMar>
          </w:tcPr>
          <w:p w:rsidR="006E0C3E" w14:paraId="46BE9CB7" w14:textId="77777777"/>
        </w:tc>
      </w:tr>
      <w:tr w14:paraId="5DA96634" w14:textId="77777777">
        <w:tblPrEx>
          <w:tblW w:w="0" w:type="auto"/>
          <w:tblLook w:val="04A0"/>
        </w:tblPrEx>
        <w:trPr>
          <w:trHeight w:val="269"/>
        </w:trPr>
        <w:tc>
          <w:tcPr>
            <w:tcW w:w="2592" w:type="dxa"/>
            <w:vMerge/>
            <w:tcMar>
              <w:top w:w="100" w:type="dxa"/>
              <w:left w:w="100" w:type="dxa"/>
              <w:bottom w:w="100" w:type="dxa"/>
              <w:right w:w="100" w:type="dxa"/>
            </w:tcMar>
          </w:tcPr>
          <w:p w:rsidR="006E0C3E" w14:paraId="1A5AD7D4" w14:textId="77777777"/>
        </w:tc>
        <w:tc>
          <w:tcPr>
            <w:tcW w:w="3888" w:type="dxa"/>
            <w:vMerge w:val="restart"/>
            <w:tcMar>
              <w:top w:w="100" w:type="dxa"/>
              <w:left w:w="100" w:type="dxa"/>
              <w:bottom w:w="100" w:type="dxa"/>
              <w:right w:w="100" w:type="dxa"/>
            </w:tcMar>
          </w:tcPr>
          <w:p w:rsidR="006E0C3E" w14:paraId="2A169CC9" w14:textId="77777777"/>
        </w:tc>
        <w:tc>
          <w:tcPr>
            <w:tcW w:w="3888" w:type="dxa"/>
            <w:vMerge w:val="restart"/>
            <w:tcMar>
              <w:top w:w="100" w:type="dxa"/>
              <w:left w:w="100" w:type="dxa"/>
              <w:bottom w:w="100" w:type="dxa"/>
              <w:right w:w="100" w:type="dxa"/>
            </w:tcMar>
          </w:tcPr>
          <w:p w:rsidR="006E0C3E" w14:paraId="40898A69" w14:textId="77777777">
            <w:r>
              <w:rPr>
                <w:sz w:val="20"/>
              </w:rPr>
              <w:t>564</w:t>
            </w:r>
          </w:p>
        </w:tc>
        <w:tc>
          <w:tcPr>
            <w:tcW w:w="2592" w:type="dxa"/>
            <w:vMerge w:val="restart"/>
            <w:tcMar>
              <w:top w:w="100" w:type="dxa"/>
              <w:left w:w="100" w:type="dxa"/>
              <w:bottom w:w="100" w:type="dxa"/>
              <w:right w:w="100" w:type="dxa"/>
            </w:tcMar>
          </w:tcPr>
          <w:p w:rsidR="006E0C3E" w14:paraId="778FAB3E" w14:textId="77777777"/>
        </w:tc>
      </w:tr>
      <w:tr w14:paraId="487D2599" w14:textId="77777777">
        <w:tblPrEx>
          <w:tblW w:w="0" w:type="auto"/>
          <w:tblLook w:val="04A0"/>
        </w:tblPrEx>
        <w:trPr>
          <w:trHeight w:val="269"/>
        </w:trPr>
        <w:tc>
          <w:tcPr>
            <w:tcW w:w="2592" w:type="dxa"/>
            <w:vMerge/>
            <w:tcMar>
              <w:top w:w="100" w:type="dxa"/>
              <w:left w:w="100" w:type="dxa"/>
              <w:bottom w:w="100" w:type="dxa"/>
              <w:right w:w="100" w:type="dxa"/>
            </w:tcMar>
          </w:tcPr>
          <w:p w:rsidR="006E0C3E" w14:paraId="46C2BC52" w14:textId="77777777"/>
        </w:tc>
        <w:tc>
          <w:tcPr>
            <w:tcW w:w="3888" w:type="dxa"/>
            <w:vMerge w:val="restart"/>
            <w:tcMar>
              <w:top w:w="100" w:type="dxa"/>
              <w:left w:w="100" w:type="dxa"/>
              <w:bottom w:w="100" w:type="dxa"/>
              <w:right w:w="100" w:type="dxa"/>
            </w:tcMar>
          </w:tcPr>
          <w:p w:rsidR="006E0C3E" w14:paraId="37BF710D" w14:textId="77777777"/>
        </w:tc>
        <w:tc>
          <w:tcPr>
            <w:tcW w:w="3888" w:type="dxa"/>
            <w:vMerge w:val="restart"/>
            <w:tcMar>
              <w:top w:w="100" w:type="dxa"/>
              <w:left w:w="100" w:type="dxa"/>
              <w:bottom w:w="100" w:type="dxa"/>
              <w:right w:w="100" w:type="dxa"/>
            </w:tcMar>
          </w:tcPr>
          <w:p w:rsidR="006E0C3E" w14:paraId="4660E2B4" w14:textId="77777777">
            <w:r>
              <w:rPr>
                <w:sz w:val="20"/>
              </w:rPr>
              <w:t>162</w:t>
            </w:r>
          </w:p>
        </w:tc>
        <w:tc>
          <w:tcPr>
            <w:tcW w:w="2592" w:type="dxa"/>
            <w:vMerge w:val="restart"/>
            <w:tcMar>
              <w:top w:w="100" w:type="dxa"/>
              <w:left w:w="100" w:type="dxa"/>
              <w:bottom w:w="100" w:type="dxa"/>
              <w:right w:w="100" w:type="dxa"/>
            </w:tcMar>
          </w:tcPr>
          <w:p w:rsidR="006E0C3E" w14:paraId="0DE5EB36" w14:textId="77777777"/>
        </w:tc>
      </w:tr>
      <w:tr w14:paraId="207DDED7" w14:textId="77777777">
        <w:tblPrEx>
          <w:tblW w:w="0" w:type="auto"/>
          <w:tblLook w:val="04A0"/>
        </w:tblPrEx>
        <w:trPr>
          <w:trHeight w:val="269"/>
        </w:trPr>
        <w:tc>
          <w:tcPr>
            <w:tcW w:w="2592" w:type="dxa"/>
            <w:vMerge/>
            <w:tcMar>
              <w:top w:w="100" w:type="dxa"/>
              <w:left w:w="100" w:type="dxa"/>
              <w:bottom w:w="100" w:type="dxa"/>
              <w:right w:w="100" w:type="dxa"/>
            </w:tcMar>
          </w:tcPr>
          <w:p w:rsidR="006E0C3E" w14:paraId="04183427" w14:textId="77777777"/>
        </w:tc>
        <w:tc>
          <w:tcPr>
            <w:tcW w:w="3888" w:type="dxa"/>
            <w:vMerge w:val="restart"/>
            <w:tcMar>
              <w:top w:w="100" w:type="dxa"/>
              <w:left w:w="100" w:type="dxa"/>
              <w:bottom w:w="100" w:type="dxa"/>
              <w:right w:w="100" w:type="dxa"/>
            </w:tcMar>
          </w:tcPr>
          <w:p w:rsidR="006E0C3E" w14:paraId="2F958047" w14:textId="77777777"/>
        </w:tc>
        <w:tc>
          <w:tcPr>
            <w:tcW w:w="3888" w:type="dxa"/>
            <w:vMerge w:val="restart"/>
            <w:tcMar>
              <w:top w:w="100" w:type="dxa"/>
              <w:left w:w="100" w:type="dxa"/>
              <w:bottom w:w="100" w:type="dxa"/>
              <w:right w:w="100" w:type="dxa"/>
            </w:tcMar>
          </w:tcPr>
          <w:p w:rsidR="006E0C3E" w14:paraId="156701E8" w14:textId="77777777">
            <w:r>
              <w:rPr>
                <w:sz w:val="20"/>
              </w:rPr>
              <w:t>125</w:t>
            </w:r>
          </w:p>
        </w:tc>
        <w:tc>
          <w:tcPr>
            <w:tcW w:w="2592" w:type="dxa"/>
            <w:vMerge w:val="restart"/>
            <w:tcMar>
              <w:top w:w="100" w:type="dxa"/>
              <w:left w:w="100" w:type="dxa"/>
              <w:bottom w:w="100" w:type="dxa"/>
              <w:right w:w="100" w:type="dxa"/>
            </w:tcMar>
          </w:tcPr>
          <w:p w:rsidR="006E0C3E" w14:paraId="2BC0DA27" w14:textId="77777777"/>
        </w:tc>
      </w:tr>
      <w:tr w14:paraId="5D257A76" w14:textId="77777777">
        <w:tblPrEx>
          <w:tblW w:w="0" w:type="auto"/>
          <w:tblLook w:val="04A0"/>
        </w:tblPrEx>
        <w:trPr>
          <w:trHeight w:val="269"/>
        </w:trPr>
        <w:tc>
          <w:tcPr>
            <w:tcW w:w="2592" w:type="dxa"/>
            <w:vMerge/>
            <w:tcMar>
              <w:top w:w="100" w:type="dxa"/>
              <w:left w:w="100" w:type="dxa"/>
              <w:bottom w:w="100" w:type="dxa"/>
              <w:right w:w="100" w:type="dxa"/>
            </w:tcMar>
          </w:tcPr>
          <w:p w:rsidR="006E0C3E" w14:paraId="17DA9B53" w14:textId="77777777"/>
        </w:tc>
        <w:tc>
          <w:tcPr>
            <w:tcW w:w="3888" w:type="dxa"/>
            <w:vMerge w:val="restart"/>
            <w:tcMar>
              <w:top w:w="100" w:type="dxa"/>
              <w:left w:w="100" w:type="dxa"/>
              <w:bottom w:w="100" w:type="dxa"/>
              <w:right w:w="100" w:type="dxa"/>
            </w:tcMar>
          </w:tcPr>
          <w:p w:rsidR="006E0C3E" w14:paraId="388581FD" w14:textId="77777777"/>
        </w:tc>
        <w:tc>
          <w:tcPr>
            <w:tcW w:w="3888" w:type="dxa"/>
            <w:vMerge w:val="restart"/>
            <w:tcMar>
              <w:top w:w="100" w:type="dxa"/>
              <w:left w:w="100" w:type="dxa"/>
              <w:bottom w:w="100" w:type="dxa"/>
              <w:right w:w="100" w:type="dxa"/>
            </w:tcMar>
          </w:tcPr>
          <w:p w:rsidR="006E0C3E" w14:paraId="74D8A1A5" w14:textId="77777777">
            <w:r>
              <w:rPr>
                <w:sz w:val="20"/>
              </w:rPr>
              <w:t>539</w:t>
            </w:r>
          </w:p>
        </w:tc>
        <w:tc>
          <w:tcPr>
            <w:tcW w:w="2592" w:type="dxa"/>
            <w:vMerge w:val="restart"/>
            <w:tcMar>
              <w:top w:w="100" w:type="dxa"/>
              <w:left w:w="100" w:type="dxa"/>
              <w:bottom w:w="100" w:type="dxa"/>
              <w:right w:w="100" w:type="dxa"/>
            </w:tcMar>
          </w:tcPr>
          <w:p w:rsidR="006E0C3E" w14:paraId="35BE35DF" w14:textId="77777777"/>
        </w:tc>
      </w:tr>
      <w:tr w14:paraId="024BB659" w14:textId="77777777">
        <w:tblPrEx>
          <w:tblW w:w="0" w:type="auto"/>
          <w:tblLook w:val="04A0"/>
        </w:tblPrEx>
        <w:trPr>
          <w:trHeight w:val="269"/>
        </w:trPr>
        <w:tc>
          <w:tcPr>
            <w:tcW w:w="2592" w:type="dxa"/>
            <w:vMerge/>
            <w:tcMar>
              <w:top w:w="100" w:type="dxa"/>
              <w:left w:w="100" w:type="dxa"/>
              <w:bottom w:w="100" w:type="dxa"/>
              <w:right w:w="100" w:type="dxa"/>
            </w:tcMar>
          </w:tcPr>
          <w:p w:rsidR="006E0C3E" w14:paraId="01D7E187" w14:textId="77777777"/>
        </w:tc>
        <w:tc>
          <w:tcPr>
            <w:tcW w:w="3888" w:type="dxa"/>
            <w:vMerge w:val="restart"/>
            <w:tcMar>
              <w:top w:w="100" w:type="dxa"/>
              <w:left w:w="100" w:type="dxa"/>
              <w:bottom w:w="100" w:type="dxa"/>
              <w:right w:w="100" w:type="dxa"/>
            </w:tcMar>
          </w:tcPr>
          <w:p w:rsidR="006E0C3E" w14:paraId="51F3B7A8" w14:textId="77777777"/>
        </w:tc>
        <w:tc>
          <w:tcPr>
            <w:tcW w:w="3888" w:type="dxa"/>
            <w:vMerge w:val="restart"/>
            <w:tcMar>
              <w:top w:w="100" w:type="dxa"/>
              <w:left w:w="100" w:type="dxa"/>
              <w:bottom w:w="100" w:type="dxa"/>
              <w:right w:w="100" w:type="dxa"/>
            </w:tcMar>
          </w:tcPr>
          <w:p w:rsidR="006E0C3E" w14:paraId="0DD98A0B" w14:textId="77777777">
            <w:r>
              <w:rPr>
                <w:sz w:val="20"/>
              </w:rPr>
              <w:t>228</w:t>
            </w:r>
          </w:p>
        </w:tc>
        <w:tc>
          <w:tcPr>
            <w:tcW w:w="2592" w:type="dxa"/>
            <w:vMerge w:val="restart"/>
            <w:tcMar>
              <w:top w:w="100" w:type="dxa"/>
              <w:left w:w="100" w:type="dxa"/>
              <w:bottom w:w="100" w:type="dxa"/>
              <w:right w:w="100" w:type="dxa"/>
            </w:tcMar>
          </w:tcPr>
          <w:p w:rsidR="006E0C3E" w14:paraId="6D918296" w14:textId="77777777"/>
        </w:tc>
      </w:tr>
      <w:tr w14:paraId="16FC898A" w14:textId="77777777">
        <w:tblPrEx>
          <w:tblW w:w="0" w:type="auto"/>
          <w:tblLook w:val="04A0"/>
        </w:tblPrEx>
        <w:trPr>
          <w:trHeight w:val="269"/>
        </w:trPr>
        <w:tc>
          <w:tcPr>
            <w:tcW w:w="2592" w:type="dxa"/>
            <w:vMerge/>
            <w:tcMar>
              <w:top w:w="100" w:type="dxa"/>
              <w:left w:w="100" w:type="dxa"/>
              <w:bottom w:w="100" w:type="dxa"/>
              <w:right w:w="100" w:type="dxa"/>
            </w:tcMar>
          </w:tcPr>
          <w:p w:rsidR="006E0C3E" w14:paraId="2D9F1F91" w14:textId="77777777"/>
        </w:tc>
        <w:tc>
          <w:tcPr>
            <w:tcW w:w="3888" w:type="dxa"/>
            <w:vMerge w:val="restart"/>
            <w:tcMar>
              <w:top w:w="100" w:type="dxa"/>
              <w:left w:w="100" w:type="dxa"/>
              <w:bottom w:w="100" w:type="dxa"/>
              <w:right w:w="100" w:type="dxa"/>
            </w:tcMar>
          </w:tcPr>
          <w:p w:rsidR="006E0C3E" w14:paraId="4C8AD019" w14:textId="77777777"/>
        </w:tc>
        <w:tc>
          <w:tcPr>
            <w:tcW w:w="3888" w:type="dxa"/>
            <w:vMerge w:val="restart"/>
            <w:tcMar>
              <w:top w:w="100" w:type="dxa"/>
              <w:left w:w="100" w:type="dxa"/>
              <w:bottom w:w="100" w:type="dxa"/>
              <w:right w:w="100" w:type="dxa"/>
            </w:tcMar>
          </w:tcPr>
          <w:p w:rsidR="006E0C3E" w14:paraId="045E386F" w14:textId="77777777">
            <w:r>
              <w:rPr>
                <w:sz w:val="20"/>
              </w:rPr>
              <w:t>587</w:t>
            </w:r>
          </w:p>
        </w:tc>
        <w:tc>
          <w:tcPr>
            <w:tcW w:w="2592" w:type="dxa"/>
            <w:vMerge w:val="restart"/>
            <w:tcMar>
              <w:top w:w="100" w:type="dxa"/>
              <w:left w:w="100" w:type="dxa"/>
              <w:bottom w:w="100" w:type="dxa"/>
              <w:right w:w="100" w:type="dxa"/>
            </w:tcMar>
          </w:tcPr>
          <w:p w:rsidR="006E0C3E" w14:paraId="2DA7BCA3" w14:textId="77777777"/>
        </w:tc>
      </w:tr>
      <w:tr w14:paraId="148403A2" w14:textId="77777777">
        <w:tblPrEx>
          <w:tblW w:w="0" w:type="auto"/>
          <w:tblLook w:val="04A0"/>
        </w:tblPrEx>
        <w:trPr>
          <w:trHeight w:val="269"/>
        </w:trPr>
        <w:tc>
          <w:tcPr>
            <w:tcW w:w="2592" w:type="dxa"/>
            <w:vMerge/>
            <w:tcMar>
              <w:top w:w="100" w:type="dxa"/>
              <w:left w:w="100" w:type="dxa"/>
              <w:bottom w:w="100" w:type="dxa"/>
              <w:right w:w="100" w:type="dxa"/>
            </w:tcMar>
          </w:tcPr>
          <w:p w:rsidR="006E0C3E" w14:paraId="7135422E" w14:textId="77777777"/>
        </w:tc>
        <w:tc>
          <w:tcPr>
            <w:tcW w:w="3888" w:type="dxa"/>
            <w:vMerge w:val="restart"/>
            <w:tcMar>
              <w:top w:w="100" w:type="dxa"/>
              <w:left w:w="100" w:type="dxa"/>
              <w:bottom w:w="100" w:type="dxa"/>
              <w:right w:w="100" w:type="dxa"/>
            </w:tcMar>
          </w:tcPr>
          <w:p w:rsidR="006E0C3E" w14:paraId="2338D0C1" w14:textId="77777777"/>
        </w:tc>
        <w:tc>
          <w:tcPr>
            <w:tcW w:w="3888" w:type="dxa"/>
            <w:vMerge w:val="restart"/>
            <w:tcMar>
              <w:top w:w="100" w:type="dxa"/>
              <w:left w:w="100" w:type="dxa"/>
              <w:bottom w:w="100" w:type="dxa"/>
              <w:right w:w="100" w:type="dxa"/>
            </w:tcMar>
          </w:tcPr>
          <w:p w:rsidR="006E0C3E" w14:paraId="55AD4145" w14:textId="77777777">
            <w:r>
              <w:rPr>
                <w:sz w:val="20"/>
              </w:rPr>
              <w:t>335</w:t>
            </w:r>
          </w:p>
        </w:tc>
        <w:tc>
          <w:tcPr>
            <w:tcW w:w="2592" w:type="dxa"/>
            <w:vMerge w:val="restart"/>
            <w:tcMar>
              <w:top w:w="100" w:type="dxa"/>
              <w:left w:w="100" w:type="dxa"/>
              <w:bottom w:w="100" w:type="dxa"/>
              <w:right w:w="100" w:type="dxa"/>
            </w:tcMar>
          </w:tcPr>
          <w:p w:rsidR="006E0C3E" w14:paraId="72ADE701" w14:textId="77777777"/>
        </w:tc>
      </w:tr>
      <w:tr w14:paraId="0668EF05" w14:textId="77777777">
        <w:tblPrEx>
          <w:tblW w:w="0" w:type="auto"/>
          <w:tblLook w:val="04A0"/>
        </w:tblPrEx>
        <w:trPr>
          <w:trHeight w:val="269"/>
        </w:trPr>
        <w:tc>
          <w:tcPr>
            <w:tcW w:w="2592" w:type="dxa"/>
            <w:vMerge/>
            <w:tcMar>
              <w:top w:w="100" w:type="dxa"/>
              <w:left w:w="100" w:type="dxa"/>
              <w:bottom w:w="100" w:type="dxa"/>
              <w:right w:w="100" w:type="dxa"/>
            </w:tcMar>
          </w:tcPr>
          <w:p w:rsidR="006E0C3E" w14:paraId="278C117B" w14:textId="77777777"/>
        </w:tc>
        <w:tc>
          <w:tcPr>
            <w:tcW w:w="3888" w:type="dxa"/>
            <w:vMerge w:val="restart"/>
            <w:tcMar>
              <w:top w:w="100" w:type="dxa"/>
              <w:left w:w="100" w:type="dxa"/>
              <w:bottom w:w="100" w:type="dxa"/>
              <w:right w:w="100" w:type="dxa"/>
            </w:tcMar>
          </w:tcPr>
          <w:p w:rsidR="006E0C3E" w14:paraId="438754EE" w14:textId="77777777"/>
        </w:tc>
        <w:tc>
          <w:tcPr>
            <w:tcW w:w="3888" w:type="dxa"/>
            <w:vMerge w:val="restart"/>
            <w:tcMar>
              <w:top w:w="100" w:type="dxa"/>
              <w:left w:w="100" w:type="dxa"/>
              <w:bottom w:w="100" w:type="dxa"/>
              <w:right w:w="100" w:type="dxa"/>
            </w:tcMar>
          </w:tcPr>
          <w:p w:rsidR="006E0C3E" w14:paraId="39D1FF9C" w14:textId="77777777">
            <w:r>
              <w:rPr>
                <w:sz w:val="20"/>
              </w:rPr>
              <w:t>494</w:t>
            </w:r>
          </w:p>
        </w:tc>
        <w:tc>
          <w:tcPr>
            <w:tcW w:w="2592" w:type="dxa"/>
            <w:vMerge w:val="restart"/>
            <w:tcMar>
              <w:top w:w="100" w:type="dxa"/>
              <w:left w:w="100" w:type="dxa"/>
              <w:bottom w:w="100" w:type="dxa"/>
              <w:right w:w="100" w:type="dxa"/>
            </w:tcMar>
          </w:tcPr>
          <w:p w:rsidR="006E0C3E" w14:paraId="4847D2A5" w14:textId="77777777"/>
        </w:tc>
      </w:tr>
      <w:tr w14:paraId="6492BBF0" w14:textId="77777777">
        <w:tblPrEx>
          <w:tblW w:w="0" w:type="auto"/>
          <w:tblLook w:val="04A0"/>
        </w:tblPrEx>
        <w:trPr>
          <w:trHeight w:val="269"/>
        </w:trPr>
        <w:tc>
          <w:tcPr>
            <w:tcW w:w="2592" w:type="dxa"/>
            <w:vMerge/>
            <w:tcMar>
              <w:top w:w="100" w:type="dxa"/>
              <w:left w:w="100" w:type="dxa"/>
              <w:bottom w:w="100" w:type="dxa"/>
              <w:right w:w="100" w:type="dxa"/>
            </w:tcMar>
          </w:tcPr>
          <w:p w:rsidR="006E0C3E" w14:paraId="02A63596" w14:textId="77777777"/>
        </w:tc>
        <w:tc>
          <w:tcPr>
            <w:tcW w:w="3888" w:type="dxa"/>
            <w:vMerge w:val="restart"/>
            <w:tcMar>
              <w:top w:w="100" w:type="dxa"/>
              <w:left w:w="100" w:type="dxa"/>
              <w:bottom w:w="100" w:type="dxa"/>
              <w:right w:w="100" w:type="dxa"/>
            </w:tcMar>
          </w:tcPr>
          <w:p w:rsidR="006E0C3E" w14:paraId="3D6279C2" w14:textId="77777777"/>
        </w:tc>
        <w:tc>
          <w:tcPr>
            <w:tcW w:w="3888" w:type="dxa"/>
            <w:vMerge w:val="restart"/>
            <w:tcMar>
              <w:top w:w="100" w:type="dxa"/>
              <w:left w:w="100" w:type="dxa"/>
              <w:bottom w:w="100" w:type="dxa"/>
              <w:right w:w="100" w:type="dxa"/>
            </w:tcMar>
          </w:tcPr>
          <w:p w:rsidR="006E0C3E" w14:paraId="05E5DF26" w14:textId="77777777">
            <w:r>
              <w:rPr>
                <w:sz w:val="20"/>
              </w:rPr>
              <w:t>436</w:t>
            </w:r>
          </w:p>
        </w:tc>
        <w:tc>
          <w:tcPr>
            <w:tcW w:w="2592" w:type="dxa"/>
            <w:vMerge w:val="restart"/>
            <w:tcMar>
              <w:top w:w="100" w:type="dxa"/>
              <w:left w:w="100" w:type="dxa"/>
              <w:bottom w:w="100" w:type="dxa"/>
              <w:right w:w="100" w:type="dxa"/>
            </w:tcMar>
          </w:tcPr>
          <w:p w:rsidR="006E0C3E" w14:paraId="5EAE6CD9" w14:textId="77777777"/>
        </w:tc>
      </w:tr>
      <w:tr w14:paraId="6F35EA96" w14:textId="77777777">
        <w:tblPrEx>
          <w:tblW w:w="0" w:type="auto"/>
          <w:tblLook w:val="04A0"/>
        </w:tblPrEx>
        <w:trPr>
          <w:trHeight w:val="269"/>
        </w:trPr>
        <w:tc>
          <w:tcPr>
            <w:tcW w:w="2592" w:type="dxa"/>
            <w:vMerge/>
            <w:tcMar>
              <w:top w:w="100" w:type="dxa"/>
              <w:left w:w="100" w:type="dxa"/>
              <w:bottom w:w="100" w:type="dxa"/>
              <w:right w:w="100" w:type="dxa"/>
            </w:tcMar>
          </w:tcPr>
          <w:p w:rsidR="006E0C3E" w14:paraId="6C40D0BC" w14:textId="77777777"/>
        </w:tc>
        <w:tc>
          <w:tcPr>
            <w:tcW w:w="3888" w:type="dxa"/>
            <w:vMerge w:val="restart"/>
            <w:tcMar>
              <w:top w:w="100" w:type="dxa"/>
              <w:left w:w="100" w:type="dxa"/>
              <w:bottom w:w="100" w:type="dxa"/>
              <w:right w:w="100" w:type="dxa"/>
            </w:tcMar>
          </w:tcPr>
          <w:p w:rsidR="006E0C3E" w14:paraId="0D94A161" w14:textId="77777777"/>
        </w:tc>
        <w:tc>
          <w:tcPr>
            <w:tcW w:w="3888" w:type="dxa"/>
            <w:vMerge w:val="restart"/>
            <w:tcMar>
              <w:top w:w="100" w:type="dxa"/>
              <w:left w:w="100" w:type="dxa"/>
              <w:bottom w:w="100" w:type="dxa"/>
              <w:right w:w="100" w:type="dxa"/>
            </w:tcMar>
          </w:tcPr>
          <w:p w:rsidR="006E0C3E" w14:paraId="19FFBB11" w14:textId="77777777">
            <w:r>
              <w:rPr>
                <w:sz w:val="20"/>
              </w:rPr>
              <w:t>437</w:t>
            </w:r>
          </w:p>
        </w:tc>
        <w:tc>
          <w:tcPr>
            <w:tcW w:w="2592" w:type="dxa"/>
            <w:vMerge w:val="restart"/>
            <w:tcMar>
              <w:top w:w="100" w:type="dxa"/>
              <w:left w:w="100" w:type="dxa"/>
              <w:bottom w:w="100" w:type="dxa"/>
              <w:right w:w="100" w:type="dxa"/>
            </w:tcMar>
          </w:tcPr>
          <w:p w:rsidR="006E0C3E" w14:paraId="02B830D4" w14:textId="77777777"/>
        </w:tc>
      </w:tr>
      <w:tr w14:paraId="5319E1A7" w14:textId="77777777">
        <w:tblPrEx>
          <w:tblW w:w="0" w:type="auto"/>
          <w:tblLook w:val="04A0"/>
        </w:tblPrEx>
        <w:trPr>
          <w:trHeight w:val="269"/>
        </w:trPr>
        <w:tc>
          <w:tcPr>
            <w:tcW w:w="2592" w:type="dxa"/>
            <w:vMerge/>
            <w:tcMar>
              <w:top w:w="100" w:type="dxa"/>
              <w:left w:w="100" w:type="dxa"/>
              <w:bottom w:w="100" w:type="dxa"/>
              <w:right w:w="100" w:type="dxa"/>
            </w:tcMar>
          </w:tcPr>
          <w:p w:rsidR="006E0C3E" w14:paraId="027577D5" w14:textId="77777777"/>
        </w:tc>
        <w:tc>
          <w:tcPr>
            <w:tcW w:w="3888" w:type="dxa"/>
            <w:vMerge w:val="restart"/>
            <w:tcMar>
              <w:top w:w="100" w:type="dxa"/>
              <w:left w:w="100" w:type="dxa"/>
              <w:bottom w:w="100" w:type="dxa"/>
              <w:right w:w="100" w:type="dxa"/>
            </w:tcMar>
          </w:tcPr>
          <w:p w:rsidR="006E0C3E" w14:paraId="6F82C9D1" w14:textId="77777777"/>
        </w:tc>
        <w:tc>
          <w:tcPr>
            <w:tcW w:w="3888" w:type="dxa"/>
            <w:vMerge w:val="restart"/>
            <w:tcMar>
              <w:top w:w="100" w:type="dxa"/>
              <w:left w:w="100" w:type="dxa"/>
              <w:bottom w:w="100" w:type="dxa"/>
              <w:right w:w="100" w:type="dxa"/>
            </w:tcMar>
          </w:tcPr>
          <w:p w:rsidR="006E0C3E" w14:paraId="078553EA" w14:textId="77777777">
            <w:r>
              <w:rPr>
                <w:sz w:val="20"/>
              </w:rPr>
              <w:t>352</w:t>
            </w:r>
          </w:p>
        </w:tc>
        <w:tc>
          <w:tcPr>
            <w:tcW w:w="2592" w:type="dxa"/>
            <w:vMerge w:val="restart"/>
            <w:tcMar>
              <w:top w:w="100" w:type="dxa"/>
              <w:left w:w="100" w:type="dxa"/>
              <w:bottom w:w="100" w:type="dxa"/>
              <w:right w:w="100" w:type="dxa"/>
            </w:tcMar>
          </w:tcPr>
          <w:p w:rsidR="006E0C3E" w14:paraId="20F0DB4D" w14:textId="77777777"/>
        </w:tc>
      </w:tr>
      <w:tr w14:paraId="7098A5FD" w14:textId="77777777">
        <w:tblPrEx>
          <w:tblW w:w="0" w:type="auto"/>
          <w:tblLook w:val="04A0"/>
        </w:tblPrEx>
        <w:trPr>
          <w:trHeight w:val="269"/>
        </w:trPr>
        <w:tc>
          <w:tcPr>
            <w:tcW w:w="2592" w:type="dxa"/>
            <w:vMerge/>
            <w:tcMar>
              <w:top w:w="100" w:type="dxa"/>
              <w:left w:w="100" w:type="dxa"/>
              <w:bottom w:w="100" w:type="dxa"/>
              <w:right w:w="100" w:type="dxa"/>
            </w:tcMar>
          </w:tcPr>
          <w:p w:rsidR="006E0C3E" w14:paraId="22F2A4DA" w14:textId="77777777"/>
        </w:tc>
        <w:tc>
          <w:tcPr>
            <w:tcW w:w="3888" w:type="dxa"/>
            <w:vMerge w:val="restart"/>
            <w:tcMar>
              <w:top w:w="100" w:type="dxa"/>
              <w:left w:w="100" w:type="dxa"/>
              <w:bottom w:w="100" w:type="dxa"/>
              <w:right w:w="100" w:type="dxa"/>
            </w:tcMar>
          </w:tcPr>
          <w:p w:rsidR="006E0C3E" w14:paraId="51AB0939" w14:textId="77777777"/>
        </w:tc>
        <w:tc>
          <w:tcPr>
            <w:tcW w:w="3888" w:type="dxa"/>
            <w:vMerge w:val="restart"/>
            <w:tcMar>
              <w:top w:w="100" w:type="dxa"/>
              <w:left w:w="100" w:type="dxa"/>
              <w:bottom w:w="100" w:type="dxa"/>
              <w:right w:w="100" w:type="dxa"/>
            </w:tcMar>
          </w:tcPr>
          <w:p w:rsidR="006E0C3E" w14:paraId="298DBB3B" w14:textId="77777777">
            <w:r>
              <w:rPr>
                <w:sz w:val="20"/>
              </w:rPr>
              <w:t>205</w:t>
            </w:r>
          </w:p>
        </w:tc>
        <w:tc>
          <w:tcPr>
            <w:tcW w:w="2592" w:type="dxa"/>
            <w:vMerge w:val="restart"/>
            <w:tcMar>
              <w:top w:w="100" w:type="dxa"/>
              <w:left w:w="100" w:type="dxa"/>
              <w:bottom w:w="100" w:type="dxa"/>
              <w:right w:w="100" w:type="dxa"/>
            </w:tcMar>
          </w:tcPr>
          <w:p w:rsidR="006E0C3E" w14:paraId="3D549303" w14:textId="77777777"/>
        </w:tc>
      </w:tr>
      <w:tr w14:paraId="5E54B3BE" w14:textId="77777777">
        <w:tblPrEx>
          <w:tblW w:w="0" w:type="auto"/>
          <w:tblLook w:val="04A0"/>
        </w:tblPrEx>
        <w:trPr>
          <w:trHeight w:val="269"/>
        </w:trPr>
        <w:tc>
          <w:tcPr>
            <w:tcW w:w="2592" w:type="dxa"/>
            <w:vMerge/>
            <w:tcMar>
              <w:top w:w="100" w:type="dxa"/>
              <w:left w:w="100" w:type="dxa"/>
              <w:bottom w:w="100" w:type="dxa"/>
              <w:right w:w="100" w:type="dxa"/>
            </w:tcMar>
          </w:tcPr>
          <w:p w:rsidR="006E0C3E" w14:paraId="2B24DB30" w14:textId="77777777"/>
        </w:tc>
        <w:tc>
          <w:tcPr>
            <w:tcW w:w="3888" w:type="dxa"/>
            <w:vMerge w:val="restart"/>
            <w:tcMar>
              <w:top w:w="100" w:type="dxa"/>
              <w:left w:w="100" w:type="dxa"/>
              <w:bottom w:w="100" w:type="dxa"/>
              <w:right w:w="100" w:type="dxa"/>
            </w:tcMar>
          </w:tcPr>
          <w:p w:rsidR="006E0C3E" w14:paraId="3FF99914" w14:textId="77777777"/>
        </w:tc>
        <w:tc>
          <w:tcPr>
            <w:tcW w:w="3888" w:type="dxa"/>
            <w:vMerge w:val="restart"/>
            <w:tcMar>
              <w:top w:w="100" w:type="dxa"/>
              <w:left w:w="100" w:type="dxa"/>
              <w:bottom w:w="100" w:type="dxa"/>
              <w:right w:w="100" w:type="dxa"/>
            </w:tcMar>
          </w:tcPr>
          <w:p w:rsidR="006E0C3E" w14:paraId="65726988" w14:textId="77777777">
            <w:r>
              <w:rPr>
                <w:sz w:val="20"/>
              </w:rPr>
              <w:t>183</w:t>
            </w:r>
          </w:p>
        </w:tc>
        <w:tc>
          <w:tcPr>
            <w:tcW w:w="2592" w:type="dxa"/>
            <w:vMerge w:val="restart"/>
            <w:tcMar>
              <w:top w:w="100" w:type="dxa"/>
              <w:left w:w="100" w:type="dxa"/>
              <w:bottom w:w="100" w:type="dxa"/>
              <w:right w:w="100" w:type="dxa"/>
            </w:tcMar>
          </w:tcPr>
          <w:p w:rsidR="006E0C3E" w14:paraId="71477B5E" w14:textId="77777777"/>
        </w:tc>
      </w:tr>
      <w:tr w14:paraId="569E2A17" w14:textId="77777777">
        <w:tblPrEx>
          <w:tblW w:w="0" w:type="auto"/>
          <w:tblLook w:val="04A0"/>
        </w:tblPrEx>
        <w:trPr>
          <w:trHeight w:val="269"/>
        </w:trPr>
        <w:tc>
          <w:tcPr>
            <w:tcW w:w="2592" w:type="dxa"/>
            <w:vMerge/>
            <w:tcMar>
              <w:top w:w="100" w:type="dxa"/>
              <w:left w:w="100" w:type="dxa"/>
              <w:bottom w:w="100" w:type="dxa"/>
              <w:right w:w="100" w:type="dxa"/>
            </w:tcMar>
          </w:tcPr>
          <w:p w:rsidR="006E0C3E" w14:paraId="72805DC2" w14:textId="77777777"/>
        </w:tc>
        <w:tc>
          <w:tcPr>
            <w:tcW w:w="3888" w:type="dxa"/>
            <w:vMerge w:val="restart"/>
            <w:tcMar>
              <w:top w:w="100" w:type="dxa"/>
              <w:left w:w="100" w:type="dxa"/>
              <w:bottom w:w="100" w:type="dxa"/>
              <w:right w:w="100" w:type="dxa"/>
            </w:tcMar>
          </w:tcPr>
          <w:p w:rsidR="006E0C3E" w14:paraId="4199BE3B" w14:textId="77777777"/>
        </w:tc>
        <w:tc>
          <w:tcPr>
            <w:tcW w:w="3888" w:type="dxa"/>
            <w:vMerge w:val="restart"/>
            <w:tcMar>
              <w:top w:w="100" w:type="dxa"/>
              <w:left w:w="100" w:type="dxa"/>
              <w:bottom w:w="100" w:type="dxa"/>
              <w:right w:w="100" w:type="dxa"/>
            </w:tcMar>
          </w:tcPr>
          <w:p w:rsidR="006E0C3E" w14:paraId="4223C6DC" w14:textId="77777777">
            <w:r>
              <w:rPr>
                <w:sz w:val="20"/>
              </w:rPr>
              <w:t>353</w:t>
            </w:r>
          </w:p>
        </w:tc>
        <w:tc>
          <w:tcPr>
            <w:tcW w:w="2592" w:type="dxa"/>
            <w:vMerge w:val="restart"/>
            <w:tcMar>
              <w:top w:w="100" w:type="dxa"/>
              <w:left w:w="100" w:type="dxa"/>
              <w:bottom w:w="100" w:type="dxa"/>
              <w:right w:w="100" w:type="dxa"/>
            </w:tcMar>
          </w:tcPr>
          <w:p w:rsidR="006E0C3E" w14:paraId="7190AF33" w14:textId="77777777"/>
        </w:tc>
      </w:tr>
      <w:tr w14:paraId="28CD0778" w14:textId="77777777">
        <w:tblPrEx>
          <w:tblW w:w="0" w:type="auto"/>
          <w:tblLook w:val="04A0"/>
        </w:tblPrEx>
        <w:trPr>
          <w:trHeight w:val="269"/>
        </w:trPr>
        <w:tc>
          <w:tcPr>
            <w:tcW w:w="2592" w:type="dxa"/>
            <w:vMerge/>
            <w:tcMar>
              <w:top w:w="100" w:type="dxa"/>
              <w:left w:w="100" w:type="dxa"/>
              <w:bottom w:w="100" w:type="dxa"/>
              <w:right w:w="100" w:type="dxa"/>
            </w:tcMar>
          </w:tcPr>
          <w:p w:rsidR="006E0C3E" w14:paraId="0CC1AA39" w14:textId="77777777"/>
        </w:tc>
        <w:tc>
          <w:tcPr>
            <w:tcW w:w="3888" w:type="dxa"/>
            <w:vMerge w:val="restart"/>
            <w:tcMar>
              <w:top w:w="100" w:type="dxa"/>
              <w:left w:w="100" w:type="dxa"/>
              <w:bottom w:w="100" w:type="dxa"/>
              <w:right w:w="100" w:type="dxa"/>
            </w:tcMar>
          </w:tcPr>
          <w:p w:rsidR="006E0C3E" w14:paraId="7CABF577" w14:textId="77777777"/>
        </w:tc>
        <w:tc>
          <w:tcPr>
            <w:tcW w:w="3888" w:type="dxa"/>
            <w:vMerge w:val="restart"/>
            <w:tcMar>
              <w:top w:w="100" w:type="dxa"/>
              <w:left w:w="100" w:type="dxa"/>
              <w:bottom w:w="100" w:type="dxa"/>
              <w:right w:w="100" w:type="dxa"/>
            </w:tcMar>
          </w:tcPr>
          <w:p w:rsidR="006E0C3E" w14:paraId="6BF4CF3D" w14:textId="77777777">
            <w:r>
              <w:rPr>
                <w:sz w:val="20"/>
              </w:rPr>
              <w:t>438</w:t>
            </w:r>
          </w:p>
        </w:tc>
        <w:tc>
          <w:tcPr>
            <w:tcW w:w="2592" w:type="dxa"/>
            <w:vMerge w:val="restart"/>
            <w:tcMar>
              <w:top w:w="100" w:type="dxa"/>
              <w:left w:w="100" w:type="dxa"/>
              <w:bottom w:w="100" w:type="dxa"/>
              <w:right w:w="100" w:type="dxa"/>
            </w:tcMar>
          </w:tcPr>
          <w:p w:rsidR="006E0C3E" w14:paraId="29BF3E7D" w14:textId="77777777"/>
        </w:tc>
      </w:tr>
      <w:tr w14:paraId="5F4C3007" w14:textId="77777777">
        <w:tblPrEx>
          <w:tblW w:w="0" w:type="auto"/>
          <w:tblLook w:val="04A0"/>
        </w:tblPrEx>
        <w:trPr>
          <w:trHeight w:val="269"/>
        </w:trPr>
        <w:tc>
          <w:tcPr>
            <w:tcW w:w="2592" w:type="dxa"/>
            <w:vMerge/>
            <w:tcMar>
              <w:top w:w="100" w:type="dxa"/>
              <w:left w:w="100" w:type="dxa"/>
              <w:bottom w:w="100" w:type="dxa"/>
              <w:right w:w="100" w:type="dxa"/>
            </w:tcMar>
          </w:tcPr>
          <w:p w:rsidR="006E0C3E" w14:paraId="5CA45A10" w14:textId="77777777"/>
        </w:tc>
        <w:tc>
          <w:tcPr>
            <w:tcW w:w="3888" w:type="dxa"/>
            <w:vMerge w:val="restart"/>
            <w:tcMar>
              <w:top w:w="100" w:type="dxa"/>
              <w:left w:w="100" w:type="dxa"/>
              <w:bottom w:w="100" w:type="dxa"/>
              <w:right w:w="100" w:type="dxa"/>
            </w:tcMar>
          </w:tcPr>
          <w:p w:rsidR="006E0C3E" w14:paraId="281FFEFE" w14:textId="77777777"/>
        </w:tc>
        <w:tc>
          <w:tcPr>
            <w:tcW w:w="3888" w:type="dxa"/>
            <w:vMerge w:val="restart"/>
            <w:tcMar>
              <w:top w:w="100" w:type="dxa"/>
              <w:left w:w="100" w:type="dxa"/>
              <w:bottom w:w="100" w:type="dxa"/>
              <w:right w:w="100" w:type="dxa"/>
            </w:tcMar>
          </w:tcPr>
          <w:p w:rsidR="006E0C3E" w14:paraId="6E860E51" w14:textId="77777777">
            <w:r>
              <w:rPr>
                <w:sz w:val="20"/>
              </w:rPr>
              <w:t>513</w:t>
            </w:r>
          </w:p>
        </w:tc>
        <w:tc>
          <w:tcPr>
            <w:tcW w:w="2592" w:type="dxa"/>
            <w:vMerge w:val="restart"/>
            <w:tcMar>
              <w:top w:w="100" w:type="dxa"/>
              <w:left w:w="100" w:type="dxa"/>
              <w:bottom w:w="100" w:type="dxa"/>
              <w:right w:w="100" w:type="dxa"/>
            </w:tcMar>
          </w:tcPr>
          <w:p w:rsidR="006E0C3E" w14:paraId="27E03489" w14:textId="77777777"/>
        </w:tc>
      </w:tr>
      <w:tr w14:paraId="1313B160" w14:textId="77777777">
        <w:tblPrEx>
          <w:tblW w:w="0" w:type="auto"/>
          <w:tblLook w:val="04A0"/>
        </w:tblPrEx>
        <w:trPr>
          <w:trHeight w:val="269"/>
        </w:trPr>
        <w:tc>
          <w:tcPr>
            <w:tcW w:w="2592" w:type="dxa"/>
            <w:vMerge/>
            <w:tcMar>
              <w:top w:w="100" w:type="dxa"/>
              <w:left w:w="100" w:type="dxa"/>
              <w:bottom w:w="100" w:type="dxa"/>
              <w:right w:w="100" w:type="dxa"/>
            </w:tcMar>
          </w:tcPr>
          <w:p w:rsidR="006E0C3E" w14:paraId="08DB6898" w14:textId="77777777"/>
        </w:tc>
        <w:tc>
          <w:tcPr>
            <w:tcW w:w="3888" w:type="dxa"/>
            <w:vMerge w:val="restart"/>
            <w:tcMar>
              <w:top w:w="100" w:type="dxa"/>
              <w:left w:w="100" w:type="dxa"/>
              <w:bottom w:w="100" w:type="dxa"/>
              <w:right w:w="100" w:type="dxa"/>
            </w:tcMar>
          </w:tcPr>
          <w:p w:rsidR="006E0C3E" w14:paraId="64483FD8" w14:textId="77777777"/>
        </w:tc>
        <w:tc>
          <w:tcPr>
            <w:tcW w:w="3888" w:type="dxa"/>
            <w:vMerge w:val="restart"/>
            <w:tcMar>
              <w:top w:w="100" w:type="dxa"/>
              <w:left w:w="100" w:type="dxa"/>
              <w:bottom w:w="100" w:type="dxa"/>
              <w:right w:w="100" w:type="dxa"/>
            </w:tcMar>
          </w:tcPr>
          <w:p w:rsidR="006E0C3E" w14:paraId="42C63D40" w14:textId="77777777">
            <w:r>
              <w:rPr>
                <w:sz w:val="20"/>
              </w:rPr>
              <w:t>76</w:t>
            </w:r>
          </w:p>
        </w:tc>
        <w:tc>
          <w:tcPr>
            <w:tcW w:w="2592" w:type="dxa"/>
            <w:vMerge w:val="restart"/>
            <w:tcMar>
              <w:top w:w="100" w:type="dxa"/>
              <w:left w:w="100" w:type="dxa"/>
              <w:bottom w:w="100" w:type="dxa"/>
              <w:right w:w="100" w:type="dxa"/>
            </w:tcMar>
          </w:tcPr>
          <w:p w:rsidR="006E0C3E" w14:paraId="4A289CC9" w14:textId="77777777"/>
        </w:tc>
      </w:tr>
      <w:tr w14:paraId="17DACA0E" w14:textId="77777777">
        <w:tblPrEx>
          <w:tblW w:w="0" w:type="auto"/>
          <w:tblLook w:val="04A0"/>
        </w:tblPrEx>
        <w:trPr>
          <w:trHeight w:val="269"/>
        </w:trPr>
        <w:tc>
          <w:tcPr>
            <w:tcW w:w="2592" w:type="dxa"/>
            <w:vMerge/>
            <w:tcMar>
              <w:top w:w="100" w:type="dxa"/>
              <w:left w:w="100" w:type="dxa"/>
              <w:bottom w:w="100" w:type="dxa"/>
              <w:right w:w="100" w:type="dxa"/>
            </w:tcMar>
          </w:tcPr>
          <w:p w:rsidR="006E0C3E" w14:paraId="758867FE" w14:textId="77777777"/>
        </w:tc>
        <w:tc>
          <w:tcPr>
            <w:tcW w:w="3888" w:type="dxa"/>
            <w:vMerge w:val="restart"/>
            <w:tcMar>
              <w:top w:w="100" w:type="dxa"/>
              <w:left w:w="100" w:type="dxa"/>
              <w:bottom w:w="100" w:type="dxa"/>
              <w:right w:w="100" w:type="dxa"/>
            </w:tcMar>
          </w:tcPr>
          <w:p w:rsidR="006E0C3E" w14:paraId="0D0A7D5A" w14:textId="77777777"/>
        </w:tc>
        <w:tc>
          <w:tcPr>
            <w:tcW w:w="3888" w:type="dxa"/>
            <w:vMerge w:val="restart"/>
            <w:tcMar>
              <w:top w:w="100" w:type="dxa"/>
              <w:left w:w="100" w:type="dxa"/>
              <w:bottom w:w="100" w:type="dxa"/>
              <w:right w:w="100" w:type="dxa"/>
            </w:tcMar>
          </w:tcPr>
          <w:p w:rsidR="006E0C3E" w14:paraId="6677A5C2" w14:textId="77777777">
            <w:r>
              <w:rPr>
                <w:sz w:val="20"/>
              </w:rPr>
              <w:t>495</w:t>
            </w:r>
          </w:p>
        </w:tc>
        <w:tc>
          <w:tcPr>
            <w:tcW w:w="2592" w:type="dxa"/>
            <w:vMerge w:val="restart"/>
            <w:tcMar>
              <w:top w:w="100" w:type="dxa"/>
              <w:left w:w="100" w:type="dxa"/>
              <w:bottom w:w="100" w:type="dxa"/>
              <w:right w:w="100" w:type="dxa"/>
            </w:tcMar>
          </w:tcPr>
          <w:p w:rsidR="006E0C3E" w14:paraId="171EE8EF" w14:textId="77777777"/>
        </w:tc>
      </w:tr>
      <w:tr w14:paraId="0E4DCD1A" w14:textId="77777777">
        <w:tblPrEx>
          <w:tblW w:w="0" w:type="auto"/>
          <w:tblLook w:val="04A0"/>
        </w:tblPrEx>
        <w:trPr>
          <w:trHeight w:val="269"/>
        </w:trPr>
        <w:tc>
          <w:tcPr>
            <w:tcW w:w="2592" w:type="dxa"/>
            <w:vMerge/>
            <w:tcMar>
              <w:top w:w="100" w:type="dxa"/>
              <w:left w:w="100" w:type="dxa"/>
              <w:bottom w:w="100" w:type="dxa"/>
              <w:right w:w="100" w:type="dxa"/>
            </w:tcMar>
          </w:tcPr>
          <w:p w:rsidR="006E0C3E" w14:paraId="3F863B86" w14:textId="77777777"/>
        </w:tc>
        <w:tc>
          <w:tcPr>
            <w:tcW w:w="3888" w:type="dxa"/>
            <w:vMerge w:val="restart"/>
            <w:tcMar>
              <w:top w:w="100" w:type="dxa"/>
              <w:left w:w="100" w:type="dxa"/>
              <w:bottom w:w="100" w:type="dxa"/>
              <w:right w:w="100" w:type="dxa"/>
            </w:tcMar>
          </w:tcPr>
          <w:p w:rsidR="006E0C3E" w14:paraId="1BA6659D" w14:textId="77777777"/>
        </w:tc>
        <w:tc>
          <w:tcPr>
            <w:tcW w:w="3888" w:type="dxa"/>
            <w:vMerge w:val="restart"/>
            <w:tcMar>
              <w:top w:w="100" w:type="dxa"/>
              <w:left w:w="100" w:type="dxa"/>
              <w:bottom w:w="100" w:type="dxa"/>
              <w:right w:w="100" w:type="dxa"/>
            </w:tcMar>
          </w:tcPr>
          <w:p w:rsidR="006E0C3E" w14:paraId="5994FB05" w14:textId="77777777">
            <w:r>
              <w:rPr>
                <w:sz w:val="20"/>
              </w:rPr>
              <w:t>229</w:t>
            </w:r>
          </w:p>
        </w:tc>
        <w:tc>
          <w:tcPr>
            <w:tcW w:w="2592" w:type="dxa"/>
            <w:vMerge w:val="restart"/>
            <w:tcMar>
              <w:top w:w="100" w:type="dxa"/>
              <w:left w:w="100" w:type="dxa"/>
              <w:bottom w:w="100" w:type="dxa"/>
              <w:right w:w="100" w:type="dxa"/>
            </w:tcMar>
          </w:tcPr>
          <w:p w:rsidR="006E0C3E" w14:paraId="436ED77E" w14:textId="77777777"/>
        </w:tc>
      </w:tr>
      <w:tr w14:paraId="1601BF3D" w14:textId="77777777">
        <w:tblPrEx>
          <w:tblW w:w="0" w:type="auto"/>
          <w:tblLook w:val="04A0"/>
        </w:tblPrEx>
        <w:trPr>
          <w:trHeight w:val="269"/>
        </w:trPr>
        <w:tc>
          <w:tcPr>
            <w:tcW w:w="2592" w:type="dxa"/>
            <w:vMerge/>
            <w:tcMar>
              <w:top w:w="100" w:type="dxa"/>
              <w:left w:w="100" w:type="dxa"/>
              <w:bottom w:w="100" w:type="dxa"/>
              <w:right w:w="100" w:type="dxa"/>
            </w:tcMar>
          </w:tcPr>
          <w:p w:rsidR="006E0C3E" w14:paraId="59C20721" w14:textId="77777777"/>
        </w:tc>
        <w:tc>
          <w:tcPr>
            <w:tcW w:w="3888" w:type="dxa"/>
            <w:vMerge w:val="restart"/>
            <w:tcMar>
              <w:top w:w="100" w:type="dxa"/>
              <w:left w:w="100" w:type="dxa"/>
              <w:bottom w:w="100" w:type="dxa"/>
              <w:right w:w="100" w:type="dxa"/>
            </w:tcMar>
          </w:tcPr>
          <w:p w:rsidR="006E0C3E" w14:paraId="03986F08" w14:textId="77777777"/>
        </w:tc>
        <w:tc>
          <w:tcPr>
            <w:tcW w:w="3888" w:type="dxa"/>
            <w:vMerge w:val="restart"/>
            <w:tcMar>
              <w:top w:w="100" w:type="dxa"/>
              <w:left w:w="100" w:type="dxa"/>
              <w:bottom w:w="100" w:type="dxa"/>
              <w:right w:w="100" w:type="dxa"/>
            </w:tcMar>
          </w:tcPr>
          <w:p w:rsidR="006E0C3E" w14:paraId="09E84AEB" w14:textId="77777777">
            <w:r>
              <w:rPr>
                <w:sz w:val="20"/>
              </w:rPr>
              <w:t>126</w:t>
            </w:r>
          </w:p>
        </w:tc>
        <w:tc>
          <w:tcPr>
            <w:tcW w:w="2592" w:type="dxa"/>
            <w:vMerge w:val="restart"/>
            <w:tcMar>
              <w:top w:w="100" w:type="dxa"/>
              <w:left w:w="100" w:type="dxa"/>
              <w:bottom w:w="100" w:type="dxa"/>
              <w:right w:w="100" w:type="dxa"/>
            </w:tcMar>
          </w:tcPr>
          <w:p w:rsidR="006E0C3E" w14:paraId="2F8ED803" w14:textId="77777777"/>
        </w:tc>
      </w:tr>
      <w:tr w14:paraId="53063073" w14:textId="77777777">
        <w:tblPrEx>
          <w:tblW w:w="0" w:type="auto"/>
          <w:tblLook w:val="04A0"/>
        </w:tblPrEx>
        <w:trPr>
          <w:trHeight w:val="269"/>
        </w:trPr>
        <w:tc>
          <w:tcPr>
            <w:tcW w:w="2592" w:type="dxa"/>
            <w:vMerge/>
            <w:tcMar>
              <w:top w:w="100" w:type="dxa"/>
              <w:left w:w="100" w:type="dxa"/>
              <w:bottom w:w="100" w:type="dxa"/>
              <w:right w:w="100" w:type="dxa"/>
            </w:tcMar>
          </w:tcPr>
          <w:p w:rsidR="006E0C3E" w14:paraId="5C1239F6" w14:textId="77777777"/>
        </w:tc>
        <w:tc>
          <w:tcPr>
            <w:tcW w:w="3888" w:type="dxa"/>
            <w:vMerge w:val="restart"/>
            <w:tcMar>
              <w:top w:w="100" w:type="dxa"/>
              <w:left w:w="100" w:type="dxa"/>
              <w:bottom w:w="100" w:type="dxa"/>
              <w:right w:w="100" w:type="dxa"/>
            </w:tcMar>
          </w:tcPr>
          <w:p w:rsidR="006E0C3E" w14:paraId="4246720D" w14:textId="77777777"/>
        </w:tc>
        <w:tc>
          <w:tcPr>
            <w:tcW w:w="3888" w:type="dxa"/>
            <w:vMerge w:val="restart"/>
            <w:tcMar>
              <w:top w:w="100" w:type="dxa"/>
              <w:left w:w="100" w:type="dxa"/>
              <w:bottom w:w="100" w:type="dxa"/>
              <w:right w:w="100" w:type="dxa"/>
            </w:tcMar>
          </w:tcPr>
          <w:p w:rsidR="006E0C3E" w14:paraId="239234D7" w14:textId="77777777">
            <w:r>
              <w:rPr>
                <w:sz w:val="20"/>
              </w:rPr>
              <w:t>336</w:t>
            </w:r>
          </w:p>
        </w:tc>
        <w:tc>
          <w:tcPr>
            <w:tcW w:w="2592" w:type="dxa"/>
            <w:vMerge w:val="restart"/>
            <w:tcMar>
              <w:top w:w="100" w:type="dxa"/>
              <w:left w:w="100" w:type="dxa"/>
              <w:bottom w:w="100" w:type="dxa"/>
              <w:right w:w="100" w:type="dxa"/>
            </w:tcMar>
          </w:tcPr>
          <w:p w:rsidR="006E0C3E" w14:paraId="3B01E6F6" w14:textId="77777777"/>
        </w:tc>
      </w:tr>
      <w:tr w14:paraId="7D5C9C5F" w14:textId="77777777">
        <w:tblPrEx>
          <w:tblW w:w="0" w:type="auto"/>
          <w:tblLook w:val="04A0"/>
        </w:tblPrEx>
        <w:trPr>
          <w:trHeight w:val="269"/>
        </w:trPr>
        <w:tc>
          <w:tcPr>
            <w:tcW w:w="2592" w:type="dxa"/>
            <w:vMerge/>
            <w:tcMar>
              <w:top w:w="100" w:type="dxa"/>
              <w:left w:w="100" w:type="dxa"/>
              <w:bottom w:w="100" w:type="dxa"/>
              <w:right w:w="100" w:type="dxa"/>
            </w:tcMar>
          </w:tcPr>
          <w:p w:rsidR="006E0C3E" w14:paraId="2F7D97C0" w14:textId="77777777"/>
        </w:tc>
        <w:tc>
          <w:tcPr>
            <w:tcW w:w="3888" w:type="dxa"/>
            <w:vMerge w:val="restart"/>
            <w:tcMar>
              <w:top w:w="100" w:type="dxa"/>
              <w:left w:w="100" w:type="dxa"/>
              <w:bottom w:w="100" w:type="dxa"/>
              <w:right w:w="100" w:type="dxa"/>
            </w:tcMar>
          </w:tcPr>
          <w:p w:rsidR="006E0C3E" w14:paraId="003370C7" w14:textId="77777777"/>
        </w:tc>
        <w:tc>
          <w:tcPr>
            <w:tcW w:w="3888" w:type="dxa"/>
            <w:vMerge w:val="restart"/>
            <w:tcMar>
              <w:top w:w="100" w:type="dxa"/>
              <w:left w:w="100" w:type="dxa"/>
              <w:bottom w:w="100" w:type="dxa"/>
              <w:right w:w="100" w:type="dxa"/>
            </w:tcMar>
          </w:tcPr>
          <w:p w:rsidR="006E0C3E" w14:paraId="507A3578" w14:textId="77777777">
            <w:r>
              <w:rPr>
                <w:sz w:val="20"/>
              </w:rPr>
              <w:t>274</w:t>
            </w:r>
          </w:p>
        </w:tc>
        <w:tc>
          <w:tcPr>
            <w:tcW w:w="2592" w:type="dxa"/>
            <w:vMerge w:val="restart"/>
            <w:tcMar>
              <w:top w:w="100" w:type="dxa"/>
              <w:left w:w="100" w:type="dxa"/>
              <w:bottom w:w="100" w:type="dxa"/>
              <w:right w:w="100" w:type="dxa"/>
            </w:tcMar>
          </w:tcPr>
          <w:p w:rsidR="006E0C3E" w14:paraId="7B6218C1" w14:textId="77777777"/>
        </w:tc>
      </w:tr>
      <w:tr w14:paraId="446F038F" w14:textId="77777777">
        <w:tblPrEx>
          <w:tblW w:w="0" w:type="auto"/>
          <w:tblLook w:val="04A0"/>
        </w:tblPrEx>
        <w:trPr>
          <w:trHeight w:val="269"/>
        </w:trPr>
        <w:tc>
          <w:tcPr>
            <w:tcW w:w="2592" w:type="dxa"/>
            <w:vMerge/>
            <w:tcMar>
              <w:top w:w="100" w:type="dxa"/>
              <w:left w:w="100" w:type="dxa"/>
              <w:bottom w:w="100" w:type="dxa"/>
              <w:right w:w="100" w:type="dxa"/>
            </w:tcMar>
          </w:tcPr>
          <w:p w:rsidR="006E0C3E" w14:paraId="64E7D6E1" w14:textId="77777777"/>
        </w:tc>
        <w:tc>
          <w:tcPr>
            <w:tcW w:w="3888" w:type="dxa"/>
            <w:vMerge w:val="restart"/>
            <w:tcMar>
              <w:top w:w="100" w:type="dxa"/>
              <w:left w:w="100" w:type="dxa"/>
              <w:bottom w:w="100" w:type="dxa"/>
              <w:right w:w="100" w:type="dxa"/>
            </w:tcMar>
          </w:tcPr>
          <w:p w:rsidR="006E0C3E" w14:paraId="2D2B6502" w14:textId="77777777"/>
        </w:tc>
        <w:tc>
          <w:tcPr>
            <w:tcW w:w="3888" w:type="dxa"/>
            <w:vMerge w:val="restart"/>
            <w:tcMar>
              <w:top w:w="100" w:type="dxa"/>
              <w:left w:w="100" w:type="dxa"/>
              <w:bottom w:w="100" w:type="dxa"/>
              <w:right w:w="100" w:type="dxa"/>
            </w:tcMar>
          </w:tcPr>
          <w:p w:rsidR="006E0C3E" w14:paraId="74CECD73" w14:textId="77777777">
            <w:r>
              <w:rPr>
                <w:sz w:val="20"/>
              </w:rPr>
              <w:t>490</w:t>
            </w:r>
          </w:p>
        </w:tc>
        <w:tc>
          <w:tcPr>
            <w:tcW w:w="2592" w:type="dxa"/>
            <w:vMerge w:val="restart"/>
            <w:tcMar>
              <w:top w:w="100" w:type="dxa"/>
              <w:left w:w="100" w:type="dxa"/>
              <w:bottom w:w="100" w:type="dxa"/>
              <w:right w:w="100" w:type="dxa"/>
            </w:tcMar>
          </w:tcPr>
          <w:p w:rsidR="006E0C3E" w14:paraId="3CAC98CF" w14:textId="77777777"/>
        </w:tc>
      </w:tr>
      <w:tr w14:paraId="6658F759" w14:textId="77777777">
        <w:tblPrEx>
          <w:tblW w:w="0" w:type="auto"/>
          <w:tblLook w:val="04A0"/>
        </w:tblPrEx>
        <w:trPr>
          <w:trHeight w:val="269"/>
        </w:trPr>
        <w:tc>
          <w:tcPr>
            <w:tcW w:w="2592" w:type="dxa"/>
            <w:vMerge/>
            <w:tcMar>
              <w:top w:w="100" w:type="dxa"/>
              <w:left w:w="100" w:type="dxa"/>
              <w:bottom w:w="100" w:type="dxa"/>
              <w:right w:w="100" w:type="dxa"/>
            </w:tcMar>
          </w:tcPr>
          <w:p w:rsidR="006E0C3E" w14:paraId="71E84DED" w14:textId="77777777"/>
        </w:tc>
        <w:tc>
          <w:tcPr>
            <w:tcW w:w="3888" w:type="dxa"/>
            <w:vMerge w:val="restart"/>
            <w:tcMar>
              <w:top w:w="100" w:type="dxa"/>
              <w:left w:w="100" w:type="dxa"/>
              <w:bottom w:w="100" w:type="dxa"/>
              <w:right w:w="100" w:type="dxa"/>
            </w:tcMar>
          </w:tcPr>
          <w:p w:rsidR="006E0C3E" w14:paraId="78027A26" w14:textId="77777777"/>
        </w:tc>
        <w:tc>
          <w:tcPr>
            <w:tcW w:w="3888" w:type="dxa"/>
            <w:vMerge w:val="restart"/>
            <w:tcMar>
              <w:top w:w="100" w:type="dxa"/>
              <w:left w:w="100" w:type="dxa"/>
              <w:bottom w:w="100" w:type="dxa"/>
              <w:right w:w="100" w:type="dxa"/>
            </w:tcMar>
          </w:tcPr>
          <w:p w:rsidR="006E0C3E" w14:paraId="12150A27" w14:textId="77777777">
            <w:r>
              <w:rPr>
                <w:sz w:val="20"/>
              </w:rPr>
              <w:t>387</w:t>
            </w:r>
          </w:p>
        </w:tc>
        <w:tc>
          <w:tcPr>
            <w:tcW w:w="2592" w:type="dxa"/>
            <w:vMerge w:val="restart"/>
            <w:tcMar>
              <w:top w:w="100" w:type="dxa"/>
              <w:left w:w="100" w:type="dxa"/>
              <w:bottom w:w="100" w:type="dxa"/>
              <w:right w:w="100" w:type="dxa"/>
            </w:tcMar>
          </w:tcPr>
          <w:p w:rsidR="006E0C3E" w14:paraId="4C3347DE" w14:textId="77777777"/>
        </w:tc>
      </w:tr>
      <w:tr w14:paraId="078D175B" w14:textId="77777777">
        <w:tblPrEx>
          <w:tblW w:w="0" w:type="auto"/>
          <w:tblLook w:val="04A0"/>
        </w:tblPrEx>
        <w:trPr>
          <w:trHeight w:val="269"/>
        </w:trPr>
        <w:tc>
          <w:tcPr>
            <w:tcW w:w="2592" w:type="dxa"/>
            <w:vMerge/>
            <w:tcMar>
              <w:top w:w="100" w:type="dxa"/>
              <w:left w:w="100" w:type="dxa"/>
              <w:bottom w:w="100" w:type="dxa"/>
              <w:right w:w="100" w:type="dxa"/>
            </w:tcMar>
          </w:tcPr>
          <w:p w:rsidR="006E0C3E" w14:paraId="7E15FA27" w14:textId="77777777"/>
        </w:tc>
        <w:tc>
          <w:tcPr>
            <w:tcW w:w="3888" w:type="dxa"/>
            <w:vMerge w:val="restart"/>
            <w:tcMar>
              <w:top w:w="100" w:type="dxa"/>
              <w:left w:w="100" w:type="dxa"/>
              <w:bottom w:w="100" w:type="dxa"/>
              <w:right w:w="100" w:type="dxa"/>
            </w:tcMar>
          </w:tcPr>
          <w:p w:rsidR="006E0C3E" w14:paraId="2C2AAECB" w14:textId="77777777"/>
        </w:tc>
        <w:tc>
          <w:tcPr>
            <w:tcW w:w="3888" w:type="dxa"/>
            <w:vMerge w:val="restart"/>
            <w:tcMar>
              <w:top w:w="100" w:type="dxa"/>
              <w:left w:w="100" w:type="dxa"/>
              <w:bottom w:w="100" w:type="dxa"/>
              <w:right w:w="100" w:type="dxa"/>
            </w:tcMar>
          </w:tcPr>
          <w:p w:rsidR="006E0C3E" w14:paraId="7C8068B3" w14:textId="77777777">
            <w:r>
              <w:rPr>
                <w:sz w:val="20"/>
              </w:rPr>
              <w:t>514</w:t>
            </w:r>
          </w:p>
        </w:tc>
        <w:tc>
          <w:tcPr>
            <w:tcW w:w="2592" w:type="dxa"/>
            <w:vMerge w:val="restart"/>
            <w:tcMar>
              <w:top w:w="100" w:type="dxa"/>
              <w:left w:w="100" w:type="dxa"/>
              <w:bottom w:w="100" w:type="dxa"/>
              <w:right w:w="100" w:type="dxa"/>
            </w:tcMar>
          </w:tcPr>
          <w:p w:rsidR="006E0C3E" w14:paraId="653D9BC1" w14:textId="77777777"/>
        </w:tc>
      </w:tr>
      <w:tr w14:paraId="34FBE7E7" w14:textId="77777777">
        <w:tblPrEx>
          <w:tblW w:w="0" w:type="auto"/>
          <w:tblLook w:val="04A0"/>
        </w:tblPrEx>
        <w:trPr>
          <w:trHeight w:val="269"/>
        </w:trPr>
        <w:tc>
          <w:tcPr>
            <w:tcW w:w="2592" w:type="dxa"/>
            <w:vMerge/>
            <w:tcMar>
              <w:top w:w="100" w:type="dxa"/>
              <w:left w:w="100" w:type="dxa"/>
              <w:bottom w:w="100" w:type="dxa"/>
              <w:right w:w="100" w:type="dxa"/>
            </w:tcMar>
          </w:tcPr>
          <w:p w:rsidR="006E0C3E" w14:paraId="4AC5A22C" w14:textId="77777777"/>
        </w:tc>
        <w:tc>
          <w:tcPr>
            <w:tcW w:w="3888" w:type="dxa"/>
            <w:vMerge w:val="restart"/>
            <w:tcMar>
              <w:top w:w="100" w:type="dxa"/>
              <w:left w:w="100" w:type="dxa"/>
              <w:bottom w:w="100" w:type="dxa"/>
              <w:right w:w="100" w:type="dxa"/>
            </w:tcMar>
          </w:tcPr>
          <w:p w:rsidR="006E0C3E" w14:paraId="1AEB60F5" w14:textId="77777777"/>
        </w:tc>
        <w:tc>
          <w:tcPr>
            <w:tcW w:w="3888" w:type="dxa"/>
            <w:vMerge w:val="restart"/>
            <w:tcMar>
              <w:top w:w="100" w:type="dxa"/>
              <w:left w:w="100" w:type="dxa"/>
              <w:bottom w:w="100" w:type="dxa"/>
              <w:right w:w="100" w:type="dxa"/>
            </w:tcMar>
          </w:tcPr>
          <w:p w:rsidR="006E0C3E" w14:paraId="52F34ADA" w14:textId="77777777">
            <w:r>
              <w:rPr>
                <w:sz w:val="20"/>
              </w:rPr>
              <w:t>673</w:t>
            </w:r>
          </w:p>
        </w:tc>
        <w:tc>
          <w:tcPr>
            <w:tcW w:w="2592" w:type="dxa"/>
            <w:vMerge w:val="restart"/>
            <w:tcMar>
              <w:top w:w="100" w:type="dxa"/>
              <w:left w:w="100" w:type="dxa"/>
              <w:bottom w:w="100" w:type="dxa"/>
              <w:right w:w="100" w:type="dxa"/>
            </w:tcMar>
          </w:tcPr>
          <w:p w:rsidR="006E0C3E" w14:paraId="5A8B81B5" w14:textId="77777777"/>
        </w:tc>
      </w:tr>
      <w:tr w14:paraId="23B27EFC" w14:textId="77777777">
        <w:tblPrEx>
          <w:tblW w:w="0" w:type="auto"/>
          <w:tblLook w:val="04A0"/>
        </w:tblPrEx>
        <w:trPr>
          <w:trHeight w:val="269"/>
        </w:trPr>
        <w:tc>
          <w:tcPr>
            <w:tcW w:w="2592" w:type="dxa"/>
            <w:vMerge/>
            <w:tcMar>
              <w:top w:w="100" w:type="dxa"/>
              <w:left w:w="100" w:type="dxa"/>
              <w:bottom w:w="100" w:type="dxa"/>
              <w:right w:w="100" w:type="dxa"/>
            </w:tcMar>
          </w:tcPr>
          <w:p w:rsidR="006E0C3E" w14:paraId="3EFC5904" w14:textId="77777777"/>
        </w:tc>
        <w:tc>
          <w:tcPr>
            <w:tcW w:w="3888" w:type="dxa"/>
            <w:vMerge w:val="restart"/>
            <w:tcMar>
              <w:top w:w="100" w:type="dxa"/>
              <w:left w:w="100" w:type="dxa"/>
              <w:bottom w:w="100" w:type="dxa"/>
              <w:right w:w="100" w:type="dxa"/>
            </w:tcMar>
          </w:tcPr>
          <w:p w:rsidR="006E0C3E" w14:paraId="71EFCEF5" w14:textId="77777777"/>
        </w:tc>
        <w:tc>
          <w:tcPr>
            <w:tcW w:w="3888" w:type="dxa"/>
            <w:vMerge w:val="restart"/>
            <w:tcMar>
              <w:top w:w="100" w:type="dxa"/>
              <w:left w:w="100" w:type="dxa"/>
              <w:bottom w:w="100" w:type="dxa"/>
              <w:right w:w="100" w:type="dxa"/>
            </w:tcMar>
          </w:tcPr>
          <w:p w:rsidR="006E0C3E" w14:paraId="17E38B69" w14:textId="77777777">
            <w:r>
              <w:rPr>
                <w:sz w:val="20"/>
              </w:rPr>
              <w:t>681</w:t>
            </w:r>
          </w:p>
        </w:tc>
        <w:tc>
          <w:tcPr>
            <w:tcW w:w="2592" w:type="dxa"/>
            <w:vMerge w:val="restart"/>
            <w:tcMar>
              <w:top w:w="100" w:type="dxa"/>
              <w:left w:w="100" w:type="dxa"/>
              <w:bottom w:w="100" w:type="dxa"/>
              <w:right w:w="100" w:type="dxa"/>
            </w:tcMar>
          </w:tcPr>
          <w:p w:rsidR="006E0C3E" w14:paraId="0F67FF1C" w14:textId="77777777"/>
        </w:tc>
      </w:tr>
      <w:tr w14:paraId="114AA7C2" w14:textId="77777777">
        <w:tblPrEx>
          <w:tblW w:w="0" w:type="auto"/>
          <w:tblLook w:val="04A0"/>
        </w:tblPrEx>
        <w:trPr>
          <w:trHeight w:val="269"/>
        </w:trPr>
        <w:tc>
          <w:tcPr>
            <w:tcW w:w="2592" w:type="dxa"/>
            <w:vMerge/>
            <w:tcMar>
              <w:top w:w="100" w:type="dxa"/>
              <w:left w:w="100" w:type="dxa"/>
              <w:bottom w:w="100" w:type="dxa"/>
              <w:right w:w="100" w:type="dxa"/>
            </w:tcMar>
          </w:tcPr>
          <w:p w:rsidR="006E0C3E" w14:paraId="11BE4AAA" w14:textId="77777777"/>
        </w:tc>
        <w:tc>
          <w:tcPr>
            <w:tcW w:w="3888" w:type="dxa"/>
            <w:vMerge w:val="restart"/>
            <w:tcMar>
              <w:top w:w="100" w:type="dxa"/>
              <w:left w:w="100" w:type="dxa"/>
              <w:bottom w:w="100" w:type="dxa"/>
              <w:right w:w="100" w:type="dxa"/>
            </w:tcMar>
          </w:tcPr>
          <w:p w:rsidR="006E0C3E" w14:paraId="4C430950" w14:textId="77777777"/>
        </w:tc>
        <w:tc>
          <w:tcPr>
            <w:tcW w:w="3888" w:type="dxa"/>
            <w:vMerge w:val="restart"/>
            <w:tcMar>
              <w:top w:w="100" w:type="dxa"/>
              <w:left w:w="100" w:type="dxa"/>
              <w:bottom w:w="100" w:type="dxa"/>
              <w:right w:w="100" w:type="dxa"/>
            </w:tcMar>
          </w:tcPr>
          <w:p w:rsidR="006E0C3E" w14:paraId="42C92CB0" w14:textId="77777777">
            <w:r>
              <w:rPr>
                <w:sz w:val="20"/>
              </w:rPr>
              <w:t>641</w:t>
            </w:r>
          </w:p>
        </w:tc>
        <w:tc>
          <w:tcPr>
            <w:tcW w:w="2592" w:type="dxa"/>
            <w:vMerge w:val="restart"/>
            <w:tcMar>
              <w:top w:w="100" w:type="dxa"/>
              <w:left w:w="100" w:type="dxa"/>
              <w:bottom w:w="100" w:type="dxa"/>
              <w:right w:w="100" w:type="dxa"/>
            </w:tcMar>
          </w:tcPr>
          <w:p w:rsidR="006E0C3E" w14:paraId="3AC4219F" w14:textId="77777777"/>
        </w:tc>
      </w:tr>
      <w:tr w14:paraId="728C58E4" w14:textId="77777777">
        <w:tblPrEx>
          <w:tblW w:w="0" w:type="auto"/>
          <w:tblLook w:val="04A0"/>
        </w:tblPrEx>
        <w:trPr>
          <w:trHeight w:val="269"/>
        </w:trPr>
        <w:tc>
          <w:tcPr>
            <w:tcW w:w="2592" w:type="dxa"/>
            <w:vMerge/>
            <w:tcMar>
              <w:top w:w="100" w:type="dxa"/>
              <w:left w:w="100" w:type="dxa"/>
              <w:bottom w:w="100" w:type="dxa"/>
              <w:right w:w="100" w:type="dxa"/>
            </w:tcMar>
          </w:tcPr>
          <w:p w:rsidR="006E0C3E" w14:paraId="78126C87" w14:textId="77777777"/>
        </w:tc>
        <w:tc>
          <w:tcPr>
            <w:tcW w:w="3888" w:type="dxa"/>
            <w:vMerge w:val="restart"/>
            <w:tcMar>
              <w:top w:w="100" w:type="dxa"/>
              <w:left w:w="100" w:type="dxa"/>
              <w:bottom w:w="100" w:type="dxa"/>
              <w:right w:w="100" w:type="dxa"/>
            </w:tcMar>
          </w:tcPr>
          <w:p w:rsidR="006E0C3E" w14:paraId="75DA79F1" w14:textId="77777777"/>
        </w:tc>
        <w:tc>
          <w:tcPr>
            <w:tcW w:w="3888" w:type="dxa"/>
            <w:vMerge w:val="restart"/>
            <w:tcMar>
              <w:top w:w="100" w:type="dxa"/>
              <w:left w:w="100" w:type="dxa"/>
              <w:bottom w:w="100" w:type="dxa"/>
              <w:right w:w="100" w:type="dxa"/>
            </w:tcMar>
          </w:tcPr>
          <w:p w:rsidR="006E0C3E" w14:paraId="5984F8FA" w14:textId="77777777">
            <w:r>
              <w:rPr>
                <w:sz w:val="20"/>
              </w:rPr>
              <w:t>515</w:t>
            </w:r>
          </w:p>
        </w:tc>
        <w:tc>
          <w:tcPr>
            <w:tcW w:w="2592" w:type="dxa"/>
            <w:vMerge w:val="restart"/>
            <w:tcMar>
              <w:top w:w="100" w:type="dxa"/>
              <w:left w:w="100" w:type="dxa"/>
              <w:bottom w:w="100" w:type="dxa"/>
              <w:right w:w="100" w:type="dxa"/>
            </w:tcMar>
          </w:tcPr>
          <w:p w:rsidR="006E0C3E" w14:paraId="5D507459" w14:textId="77777777"/>
        </w:tc>
      </w:tr>
      <w:tr w14:paraId="2D74F920" w14:textId="77777777">
        <w:tblPrEx>
          <w:tblW w:w="0" w:type="auto"/>
          <w:tblLook w:val="04A0"/>
        </w:tblPrEx>
        <w:trPr>
          <w:trHeight w:val="269"/>
        </w:trPr>
        <w:tc>
          <w:tcPr>
            <w:tcW w:w="2592" w:type="dxa"/>
            <w:vMerge/>
            <w:tcMar>
              <w:top w:w="100" w:type="dxa"/>
              <w:left w:w="100" w:type="dxa"/>
              <w:bottom w:w="100" w:type="dxa"/>
              <w:right w:w="100" w:type="dxa"/>
            </w:tcMar>
          </w:tcPr>
          <w:p w:rsidR="006E0C3E" w14:paraId="0D3B0583" w14:textId="77777777"/>
        </w:tc>
        <w:tc>
          <w:tcPr>
            <w:tcW w:w="3888" w:type="dxa"/>
            <w:vMerge w:val="restart"/>
            <w:tcMar>
              <w:top w:w="100" w:type="dxa"/>
              <w:left w:w="100" w:type="dxa"/>
              <w:bottom w:w="100" w:type="dxa"/>
              <w:right w:w="100" w:type="dxa"/>
            </w:tcMar>
          </w:tcPr>
          <w:p w:rsidR="006E0C3E" w14:paraId="2C4F2E9C" w14:textId="77777777"/>
        </w:tc>
        <w:tc>
          <w:tcPr>
            <w:tcW w:w="3888" w:type="dxa"/>
            <w:vMerge w:val="restart"/>
            <w:tcMar>
              <w:top w:w="100" w:type="dxa"/>
              <w:left w:w="100" w:type="dxa"/>
              <w:bottom w:w="100" w:type="dxa"/>
              <w:right w:w="100" w:type="dxa"/>
            </w:tcMar>
          </w:tcPr>
          <w:p w:rsidR="006E0C3E" w14:paraId="74BBDD1A" w14:textId="77777777">
            <w:r>
              <w:rPr>
                <w:sz w:val="20"/>
              </w:rPr>
              <w:t>388</w:t>
            </w:r>
          </w:p>
        </w:tc>
        <w:tc>
          <w:tcPr>
            <w:tcW w:w="2592" w:type="dxa"/>
            <w:vMerge w:val="restart"/>
            <w:tcMar>
              <w:top w:w="100" w:type="dxa"/>
              <w:left w:w="100" w:type="dxa"/>
              <w:bottom w:w="100" w:type="dxa"/>
              <w:right w:w="100" w:type="dxa"/>
            </w:tcMar>
          </w:tcPr>
          <w:p w:rsidR="006E0C3E" w14:paraId="661E24C1" w14:textId="77777777"/>
        </w:tc>
      </w:tr>
      <w:tr w14:paraId="6EE40EDD" w14:textId="77777777">
        <w:tblPrEx>
          <w:tblW w:w="0" w:type="auto"/>
          <w:tblLook w:val="04A0"/>
        </w:tblPrEx>
        <w:trPr>
          <w:trHeight w:val="269"/>
        </w:trPr>
        <w:tc>
          <w:tcPr>
            <w:tcW w:w="2592" w:type="dxa"/>
            <w:vMerge/>
            <w:tcMar>
              <w:top w:w="100" w:type="dxa"/>
              <w:left w:w="100" w:type="dxa"/>
              <w:bottom w:w="100" w:type="dxa"/>
              <w:right w:w="100" w:type="dxa"/>
            </w:tcMar>
          </w:tcPr>
          <w:p w:rsidR="006E0C3E" w14:paraId="7B860182" w14:textId="77777777"/>
        </w:tc>
        <w:tc>
          <w:tcPr>
            <w:tcW w:w="3888" w:type="dxa"/>
            <w:vMerge w:val="restart"/>
            <w:tcMar>
              <w:top w:w="100" w:type="dxa"/>
              <w:left w:w="100" w:type="dxa"/>
              <w:bottom w:w="100" w:type="dxa"/>
              <w:right w:w="100" w:type="dxa"/>
            </w:tcMar>
          </w:tcPr>
          <w:p w:rsidR="006E0C3E" w14:paraId="5EF4E3F7" w14:textId="77777777"/>
        </w:tc>
        <w:tc>
          <w:tcPr>
            <w:tcW w:w="3888" w:type="dxa"/>
            <w:vMerge w:val="restart"/>
            <w:tcMar>
              <w:top w:w="100" w:type="dxa"/>
              <w:left w:w="100" w:type="dxa"/>
              <w:bottom w:w="100" w:type="dxa"/>
              <w:right w:w="100" w:type="dxa"/>
            </w:tcMar>
          </w:tcPr>
          <w:p w:rsidR="006E0C3E" w14:paraId="73DA71CA" w14:textId="77777777">
            <w:r>
              <w:rPr>
                <w:sz w:val="20"/>
              </w:rPr>
              <w:t>354</w:t>
            </w:r>
          </w:p>
        </w:tc>
        <w:tc>
          <w:tcPr>
            <w:tcW w:w="2592" w:type="dxa"/>
            <w:vMerge w:val="restart"/>
            <w:tcMar>
              <w:top w:w="100" w:type="dxa"/>
              <w:left w:w="100" w:type="dxa"/>
              <w:bottom w:w="100" w:type="dxa"/>
              <w:right w:w="100" w:type="dxa"/>
            </w:tcMar>
          </w:tcPr>
          <w:p w:rsidR="006E0C3E" w14:paraId="1E4C4447" w14:textId="77777777"/>
        </w:tc>
      </w:tr>
      <w:tr w14:paraId="466C3BCC" w14:textId="77777777">
        <w:tblPrEx>
          <w:tblW w:w="0" w:type="auto"/>
          <w:tblLook w:val="04A0"/>
        </w:tblPrEx>
        <w:trPr>
          <w:trHeight w:val="269"/>
        </w:trPr>
        <w:tc>
          <w:tcPr>
            <w:tcW w:w="2592" w:type="dxa"/>
            <w:vMerge/>
            <w:tcMar>
              <w:top w:w="100" w:type="dxa"/>
              <w:left w:w="100" w:type="dxa"/>
              <w:bottom w:w="100" w:type="dxa"/>
              <w:right w:w="100" w:type="dxa"/>
            </w:tcMar>
          </w:tcPr>
          <w:p w:rsidR="006E0C3E" w14:paraId="3E1B2188" w14:textId="77777777"/>
        </w:tc>
        <w:tc>
          <w:tcPr>
            <w:tcW w:w="3888" w:type="dxa"/>
            <w:vMerge w:val="restart"/>
            <w:tcMar>
              <w:top w:w="100" w:type="dxa"/>
              <w:left w:w="100" w:type="dxa"/>
              <w:bottom w:w="100" w:type="dxa"/>
              <w:right w:w="100" w:type="dxa"/>
            </w:tcMar>
          </w:tcPr>
          <w:p w:rsidR="006E0C3E" w14:paraId="31E231F4" w14:textId="77777777"/>
        </w:tc>
        <w:tc>
          <w:tcPr>
            <w:tcW w:w="3888" w:type="dxa"/>
            <w:vMerge w:val="restart"/>
            <w:tcMar>
              <w:top w:w="100" w:type="dxa"/>
              <w:left w:w="100" w:type="dxa"/>
              <w:bottom w:w="100" w:type="dxa"/>
              <w:right w:w="100" w:type="dxa"/>
            </w:tcMar>
          </w:tcPr>
          <w:p w:rsidR="006E0C3E" w14:paraId="4DA3256C" w14:textId="77777777">
            <w:r>
              <w:rPr>
                <w:sz w:val="20"/>
              </w:rPr>
              <w:t>315</w:t>
            </w:r>
          </w:p>
        </w:tc>
        <w:tc>
          <w:tcPr>
            <w:tcW w:w="2592" w:type="dxa"/>
            <w:vMerge w:val="restart"/>
            <w:tcMar>
              <w:top w:w="100" w:type="dxa"/>
              <w:left w:w="100" w:type="dxa"/>
              <w:bottom w:w="100" w:type="dxa"/>
              <w:right w:w="100" w:type="dxa"/>
            </w:tcMar>
          </w:tcPr>
          <w:p w:rsidR="006E0C3E" w14:paraId="06DF7A87" w14:textId="77777777"/>
        </w:tc>
      </w:tr>
      <w:tr w14:paraId="5D30E507" w14:textId="77777777">
        <w:tblPrEx>
          <w:tblW w:w="0" w:type="auto"/>
          <w:tblLook w:val="04A0"/>
        </w:tblPrEx>
        <w:trPr>
          <w:trHeight w:val="269"/>
        </w:trPr>
        <w:tc>
          <w:tcPr>
            <w:tcW w:w="2592" w:type="dxa"/>
            <w:vMerge/>
            <w:tcMar>
              <w:top w:w="100" w:type="dxa"/>
              <w:left w:w="100" w:type="dxa"/>
              <w:bottom w:w="100" w:type="dxa"/>
              <w:right w:w="100" w:type="dxa"/>
            </w:tcMar>
          </w:tcPr>
          <w:p w:rsidR="006E0C3E" w14:paraId="413EE823" w14:textId="77777777"/>
        </w:tc>
        <w:tc>
          <w:tcPr>
            <w:tcW w:w="3888" w:type="dxa"/>
            <w:vMerge w:val="restart"/>
            <w:tcMar>
              <w:top w:w="100" w:type="dxa"/>
              <w:left w:w="100" w:type="dxa"/>
              <w:bottom w:w="100" w:type="dxa"/>
              <w:right w:w="100" w:type="dxa"/>
            </w:tcMar>
          </w:tcPr>
          <w:p w:rsidR="006E0C3E" w14:paraId="255C5731" w14:textId="77777777"/>
        </w:tc>
        <w:tc>
          <w:tcPr>
            <w:tcW w:w="3888" w:type="dxa"/>
            <w:vMerge w:val="restart"/>
            <w:tcMar>
              <w:top w:w="100" w:type="dxa"/>
              <w:left w:w="100" w:type="dxa"/>
              <w:bottom w:w="100" w:type="dxa"/>
              <w:right w:w="100" w:type="dxa"/>
            </w:tcMar>
          </w:tcPr>
          <w:p w:rsidR="006E0C3E" w14:paraId="6289A96C" w14:textId="77777777">
            <w:r>
              <w:rPr>
                <w:sz w:val="20"/>
              </w:rPr>
              <w:t>439</w:t>
            </w:r>
          </w:p>
        </w:tc>
        <w:tc>
          <w:tcPr>
            <w:tcW w:w="2592" w:type="dxa"/>
            <w:vMerge w:val="restart"/>
            <w:tcMar>
              <w:top w:w="100" w:type="dxa"/>
              <w:left w:w="100" w:type="dxa"/>
              <w:bottom w:w="100" w:type="dxa"/>
              <w:right w:w="100" w:type="dxa"/>
            </w:tcMar>
          </w:tcPr>
          <w:p w:rsidR="006E0C3E" w14:paraId="56357E08" w14:textId="77777777"/>
        </w:tc>
      </w:tr>
      <w:tr w14:paraId="3C9D1900" w14:textId="77777777">
        <w:tblPrEx>
          <w:tblW w:w="0" w:type="auto"/>
          <w:tblLook w:val="04A0"/>
        </w:tblPrEx>
        <w:trPr>
          <w:trHeight w:val="269"/>
        </w:trPr>
        <w:tc>
          <w:tcPr>
            <w:tcW w:w="2592" w:type="dxa"/>
            <w:vMerge/>
            <w:tcMar>
              <w:top w:w="100" w:type="dxa"/>
              <w:left w:w="100" w:type="dxa"/>
              <w:bottom w:w="100" w:type="dxa"/>
              <w:right w:w="100" w:type="dxa"/>
            </w:tcMar>
          </w:tcPr>
          <w:p w:rsidR="006E0C3E" w14:paraId="37CF1B81" w14:textId="77777777"/>
        </w:tc>
        <w:tc>
          <w:tcPr>
            <w:tcW w:w="3888" w:type="dxa"/>
            <w:vMerge w:val="restart"/>
            <w:tcMar>
              <w:top w:w="100" w:type="dxa"/>
              <w:left w:w="100" w:type="dxa"/>
              <w:bottom w:w="100" w:type="dxa"/>
              <w:right w:w="100" w:type="dxa"/>
            </w:tcMar>
          </w:tcPr>
          <w:p w:rsidR="006E0C3E" w14:paraId="1F5EF52A" w14:textId="77777777"/>
        </w:tc>
        <w:tc>
          <w:tcPr>
            <w:tcW w:w="3888" w:type="dxa"/>
            <w:vMerge w:val="restart"/>
            <w:tcMar>
              <w:top w:w="100" w:type="dxa"/>
              <w:left w:w="100" w:type="dxa"/>
              <w:bottom w:w="100" w:type="dxa"/>
              <w:right w:w="100" w:type="dxa"/>
            </w:tcMar>
          </w:tcPr>
          <w:p w:rsidR="006E0C3E" w14:paraId="18F002CF" w14:textId="77777777">
            <w:r>
              <w:rPr>
                <w:sz w:val="20"/>
              </w:rPr>
              <w:t>440</w:t>
            </w:r>
          </w:p>
        </w:tc>
        <w:tc>
          <w:tcPr>
            <w:tcW w:w="2592" w:type="dxa"/>
            <w:vMerge w:val="restart"/>
            <w:tcMar>
              <w:top w:w="100" w:type="dxa"/>
              <w:left w:w="100" w:type="dxa"/>
              <w:bottom w:w="100" w:type="dxa"/>
              <w:right w:w="100" w:type="dxa"/>
            </w:tcMar>
          </w:tcPr>
          <w:p w:rsidR="006E0C3E" w14:paraId="4AA87BAB" w14:textId="77777777"/>
        </w:tc>
      </w:tr>
      <w:tr w14:paraId="750DDDAC" w14:textId="77777777">
        <w:tblPrEx>
          <w:tblW w:w="0" w:type="auto"/>
          <w:tblLook w:val="04A0"/>
        </w:tblPrEx>
        <w:trPr>
          <w:trHeight w:val="269"/>
        </w:trPr>
        <w:tc>
          <w:tcPr>
            <w:tcW w:w="2592" w:type="dxa"/>
            <w:vMerge/>
            <w:tcMar>
              <w:top w:w="100" w:type="dxa"/>
              <w:left w:w="100" w:type="dxa"/>
              <w:bottom w:w="100" w:type="dxa"/>
              <w:right w:w="100" w:type="dxa"/>
            </w:tcMar>
          </w:tcPr>
          <w:p w:rsidR="006E0C3E" w14:paraId="71D4F295" w14:textId="77777777"/>
        </w:tc>
        <w:tc>
          <w:tcPr>
            <w:tcW w:w="3888" w:type="dxa"/>
            <w:vMerge w:val="restart"/>
            <w:tcMar>
              <w:top w:w="100" w:type="dxa"/>
              <w:left w:w="100" w:type="dxa"/>
              <w:bottom w:w="100" w:type="dxa"/>
              <w:right w:w="100" w:type="dxa"/>
            </w:tcMar>
          </w:tcPr>
          <w:p w:rsidR="006E0C3E" w14:paraId="116B3950" w14:textId="77777777"/>
        </w:tc>
        <w:tc>
          <w:tcPr>
            <w:tcW w:w="3888" w:type="dxa"/>
            <w:vMerge w:val="restart"/>
            <w:tcMar>
              <w:top w:w="100" w:type="dxa"/>
              <w:left w:w="100" w:type="dxa"/>
              <w:bottom w:w="100" w:type="dxa"/>
              <w:right w:w="100" w:type="dxa"/>
            </w:tcMar>
          </w:tcPr>
          <w:p w:rsidR="006E0C3E" w14:paraId="59827D37" w14:textId="77777777">
            <w:r>
              <w:rPr>
                <w:sz w:val="20"/>
              </w:rPr>
              <w:t>516</w:t>
            </w:r>
          </w:p>
        </w:tc>
        <w:tc>
          <w:tcPr>
            <w:tcW w:w="2592" w:type="dxa"/>
            <w:vMerge w:val="restart"/>
            <w:tcMar>
              <w:top w:w="100" w:type="dxa"/>
              <w:left w:w="100" w:type="dxa"/>
              <w:bottom w:w="100" w:type="dxa"/>
              <w:right w:w="100" w:type="dxa"/>
            </w:tcMar>
          </w:tcPr>
          <w:p w:rsidR="006E0C3E" w14:paraId="7E0A87EF" w14:textId="77777777"/>
        </w:tc>
      </w:tr>
      <w:tr w14:paraId="7F3EB2FF" w14:textId="77777777">
        <w:tblPrEx>
          <w:tblW w:w="0" w:type="auto"/>
          <w:tblLook w:val="04A0"/>
        </w:tblPrEx>
        <w:trPr>
          <w:trHeight w:val="269"/>
        </w:trPr>
        <w:tc>
          <w:tcPr>
            <w:tcW w:w="2592" w:type="dxa"/>
            <w:vMerge/>
            <w:tcMar>
              <w:top w:w="100" w:type="dxa"/>
              <w:left w:w="100" w:type="dxa"/>
              <w:bottom w:w="100" w:type="dxa"/>
              <w:right w:w="100" w:type="dxa"/>
            </w:tcMar>
          </w:tcPr>
          <w:p w:rsidR="006E0C3E" w14:paraId="2FFE0772" w14:textId="77777777"/>
        </w:tc>
        <w:tc>
          <w:tcPr>
            <w:tcW w:w="3888" w:type="dxa"/>
            <w:vMerge w:val="restart"/>
            <w:tcMar>
              <w:top w:w="100" w:type="dxa"/>
              <w:left w:w="100" w:type="dxa"/>
              <w:bottom w:w="100" w:type="dxa"/>
              <w:right w:w="100" w:type="dxa"/>
            </w:tcMar>
          </w:tcPr>
          <w:p w:rsidR="006E0C3E" w14:paraId="3F7072E9" w14:textId="77777777"/>
        </w:tc>
        <w:tc>
          <w:tcPr>
            <w:tcW w:w="3888" w:type="dxa"/>
            <w:vMerge w:val="restart"/>
            <w:tcMar>
              <w:top w:w="100" w:type="dxa"/>
              <w:left w:w="100" w:type="dxa"/>
              <w:bottom w:w="100" w:type="dxa"/>
              <w:right w:w="100" w:type="dxa"/>
            </w:tcMar>
          </w:tcPr>
          <w:p w:rsidR="006E0C3E" w14:paraId="57F52DF5" w14:textId="77777777">
            <w:r>
              <w:rPr>
                <w:sz w:val="20"/>
              </w:rPr>
              <w:t>517</w:t>
            </w:r>
          </w:p>
        </w:tc>
        <w:tc>
          <w:tcPr>
            <w:tcW w:w="2592" w:type="dxa"/>
            <w:vMerge w:val="restart"/>
            <w:tcMar>
              <w:top w:w="100" w:type="dxa"/>
              <w:left w:w="100" w:type="dxa"/>
              <w:bottom w:w="100" w:type="dxa"/>
              <w:right w:w="100" w:type="dxa"/>
            </w:tcMar>
          </w:tcPr>
          <w:p w:rsidR="006E0C3E" w14:paraId="73F0FD9F" w14:textId="77777777"/>
        </w:tc>
      </w:tr>
      <w:tr w14:paraId="5785860E" w14:textId="77777777">
        <w:tblPrEx>
          <w:tblW w:w="0" w:type="auto"/>
          <w:tblLook w:val="04A0"/>
        </w:tblPrEx>
        <w:trPr>
          <w:trHeight w:val="269"/>
        </w:trPr>
        <w:tc>
          <w:tcPr>
            <w:tcW w:w="2592" w:type="dxa"/>
            <w:vMerge/>
            <w:tcMar>
              <w:top w:w="100" w:type="dxa"/>
              <w:left w:w="100" w:type="dxa"/>
              <w:bottom w:w="100" w:type="dxa"/>
              <w:right w:w="100" w:type="dxa"/>
            </w:tcMar>
          </w:tcPr>
          <w:p w:rsidR="006E0C3E" w14:paraId="2365D2C1" w14:textId="77777777"/>
        </w:tc>
        <w:tc>
          <w:tcPr>
            <w:tcW w:w="3888" w:type="dxa"/>
            <w:vMerge w:val="restart"/>
            <w:tcMar>
              <w:top w:w="100" w:type="dxa"/>
              <w:left w:w="100" w:type="dxa"/>
              <w:bottom w:w="100" w:type="dxa"/>
              <w:right w:w="100" w:type="dxa"/>
            </w:tcMar>
          </w:tcPr>
          <w:p w:rsidR="006E0C3E" w14:paraId="1453022B" w14:textId="77777777">
            <w:r>
              <w:rPr>
                <w:sz w:val="20"/>
              </w:rPr>
              <w:t>NORTH AFRICA</w:t>
            </w:r>
          </w:p>
        </w:tc>
        <w:tc>
          <w:tcPr>
            <w:tcW w:w="3888" w:type="dxa"/>
            <w:vMerge w:val="restart"/>
            <w:tcMar>
              <w:top w:w="100" w:type="dxa"/>
              <w:left w:w="100" w:type="dxa"/>
              <w:bottom w:w="100" w:type="dxa"/>
              <w:right w:w="100" w:type="dxa"/>
            </w:tcMar>
          </w:tcPr>
          <w:p w:rsidR="006E0C3E" w14:paraId="4F86ED1C" w14:textId="77777777">
            <w:r>
              <w:rPr>
                <w:sz w:val="20"/>
              </w:rPr>
              <w:t>637</w:t>
            </w:r>
          </w:p>
        </w:tc>
        <w:tc>
          <w:tcPr>
            <w:tcW w:w="2592" w:type="dxa"/>
            <w:vMerge w:val="restart"/>
            <w:tcMar>
              <w:top w:w="100" w:type="dxa"/>
              <w:left w:w="100" w:type="dxa"/>
              <w:bottom w:w="100" w:type="dxa"/>
              <w:right w:w="100" w:type="dxa"/>
            </w:tcMar>
          </w:tcPr>
          <w:p w:rsidR="006E0C3E" w14:paraId="06431B93" w14:textId="77777777"/>
        </w:tc>
      </w:tr>
      <w:tr w14:paraId="60CF61F2" w14:textId="77777777">
        <w:tblPrEx>
          <w:tblW w:w="0" w:type="auto"/>
          <w:tblLook w:val="04A0"/>
        </w:tblPrEx>
        <w:trPr>
          <w:trHeight w:val="269"/>
        </w:trPr>
        <w:tc>
          <w:tcPr>
            <w:tcW w:w="2592" w:type="dxa"/>
            <w:vMerge/>
            <w:tcMar>
              <w:top w:w="100" w:type="dxa"/>
              <w:left w:w="100" w:type="dxa"/>
              <w:bottom w:w="100" w:type="dxa"/>
              <w:right w:w="100" w:type="dxa"/>
            </w:tcMar>
          </w:tcPr>
          <w:p w:rsidR="006E0C3E" w14:paraId="3874B502" w14:textId="77777777"/>
        </w:tc>
        <w:tc>
          <w:tcPr>
            <w:tcW w:w="3888" w:type="dxa"/>
            <w:vMerge w:val="restart"/>
            <w:tcMar>
              <w:top w:w="100" w:type="dxa"/>
              <w:left w:w="100" w:type="dxa"/>
              <w:bottom w:w="100" w:type="dxa"/>
              <w:right w:w="100" w:type="dxa"/>
            </w:tcMar>
          </w:tcPr>
          <w:p w:rsidR="006E0C3E" w14:paraId="7050D31C" w14:textId="77777777"/>
        </w:tc>
        <w:tc>
          <w:tcPr>
            <w:tcW w:w="3888" w:type="dxa"/>
            <w:vMerge w:val="restart"/>
            <w:tcMar>
              <w:top w:w="100" w:type="dxa"/>
              <w:left w:w="100" w:type="dxa"/>
              <w:bottom w:w="100" w:type="dxa"/>
              <w:right w:w="100" w:type="dxa"/>
            </w:tcMar>
          </w:tcPr>
          <w:p w:rsidR="006E0C3E" w14:paraId="67BFBAA7" w14:textId="77777777">
            <w:r>
              <w:rPr>
                <w:sz w:val="20"/>
              </w:rPr>
              <w:t>305</w:t>
            </w:r>
          </w:p>
        </w:tc>
        <w:tc>
          <w:tcPr>
            <w:tcW w:w="2592" w:type="dxa"/>
            <w:vMerge w:val="restart"/>
            <w:tcMar>
              <w:top w:w="100" w:type="dxa"/>
              <w:left w:w="100" w:type="dxa"/>
              <w:bottom w:w="100" w:type="dxa"/>
              <w:right w:w="100" w:type="dxa"/>
            </w:tcMar>
          </w:tcPr>
          <w:p w:rsidR="006E0C3E" w14:paraId="41687EA5" w14:textId="77777777"/>
        </w:tc>
      </w:tr>
      <w:tr w14:paraId="64BB6FF6" w14:textId="77777777">
        <w:tblPrEx>
          <w:tblW w:w="0" w:type="auto"/>
          <w:tblLook w:val="04A0"/>
        </w:tblPrEx>
        <w:trPr>
          <w:trHeight w:val="269"/>
        </w:trPr>
        <w:tc>
          <w:tcPr>
            <w:tcW w:w="2592" w:type="dxa"/>
            <w:vMerge/>
            <w:tcMar>
              <w:top w:w="100" w:type="dxa"/>
              <w:left w:w="100" w:type="dxa"/>
              <w:bottom w:w="100" w:type="dxa"/>
              <w:right w:w="100" w:type="dxa"/>
            </w:tcMar>
          </w:tcPr>
          <w:p w:rsidR="006E0C3E" w14:paraId="0EED713C" w14:textId="77777777"/>
        </w:tc>
        <w:tc>
          <w:tcPr>
            <w:tcW w:w="3888" w:type="dxa"/>
            <w:vMerge w:val="restart"/>
            <w:tcMar>
              <w:top w:w="100" w:type="dxa"/>
              <w:left w:w="100" w:type="dxa"/>
              <w:bottom w:w="100" w:type="dxa"/>
              <w:right w:w="100" w:type="dxa"/>
            </w:tcMar>
          </w:tcPr>
          <w:p w:rsidR="006E0C3E" w14:paraId="461DC8FD" w14:textId="77777777"/>
        </w:tc>
        <w:tc>
          <w:tcPr>
            <w:tcW w:w="3888" w:type="dxa"/>
            <w:vMerge w:val="restart"/>
            <w:tcMar>
              <w:top w:w="100" w:type="dxa"/>
              <w:left w:w="100" w:type="dxa"/>
              <w:bottom w:w="100" w:type="dxa"/>
              <w:right w:w="100" w:type="dxa"/>
            </w:tcMar>
          </w:tcPr>
          <w:p w:rsidR="006E0C3E" w14:paraId="7FB4629B" w14:textId="77777777">
            <w:r>
              <w:rPr>
                <w:sz w:val="20"/>
              </w:rPr>
              <w:t>221</w:t>
            </w:r>
          </w:p>
        </w:tc>
        <w:tc>
          <w:tcPr>
            <w:tcW w:w="2592" w:type="dxa"/>
            <w:vMerge w:val="restart"/>
            <w:tcMar>
              <w:top w:w="100" w:type="dxa"/>
              <w:left w:w="100" w:type="dxa"/>
              <w:bottom w:w="100" w:type="dxa"/>
              <w:right w:w="100" w:type="dxa"/>
            </w:tcMar>
          </w:tcPr>
          <w:p w:rsidR="006E0C3E" w14:paraId="4637C633" w14:textId="77777777"/>
        </w:tc>
      </w:tr>
      <w:tr w14:paraId="5B84DB89" w14:textId="77777777">
        <w:tblPrEx>
          <w:tblW w:w="0" w:type="auto"/>
          <w:tblLook w:val="04A0"/>
        </w:tblPrEx>
        <w:trPr>
          <w:trHeight w:val="269"/>
        </w:trPr>
        <w:tc>
          <w:tcPr>
            <w:tcW w:w="2592" w:type="dxa"/>
            <w:vMerge/>
            <w:tcMar>
              <w:top w:w="100" w:type="dxa"/>
              <w:left w:w="100" w:type="dxa"/>
              <w:bottom w:w="100" w:type="dxa"/>
              <w:right w:w="100" w:type="dxa"/>
            </w:tcMar>
          </w:tcPr>
          <w:p w:rsidR="006E0C3E" w14:paraId="05C31D9E" w14:textId="77777777"/>
        </w:tc>
        <w:tc>
          <w:tcPr>
            <w:tcW w:w="3888" w:type="dxa"/>
            <w:vMerge w:val="restart"/>
            <w:tcMar>
              <w:top w:w="100" w:type="dxa"/>
              <w:left w:w="100" w:type="dxa"/>
              <w:bottom w:w="100" w:type="dxa"/>
              <w:right w:w="100" w:type="dxa"/>
            </w:tcMar>
          </w:tcPr>
          <w:p w:rsidR="006E0C3E" w14:paraId="2953E36F" w14:textId="77777777"/>
        </w:tc>
        <w:tc>
          <w:tcPr>
            <w:tcW w:w="3888" w:type="dxa"/>
            <w:vMerge w:val="restart"/>
            <w:tcMar>
              <w:top w:w="100" w:type="dxa"/>
              <w:left w:w="100" w:type="dxa"/>
              <w:bottom w:w="100" w:type="dxa"/>
              <w:right w:w="100" w:type="dxa"/>
            </w:tcMar>
          </w:tcPr>
          <w:p w:rsidR="006E0C3E" w14:paraId="1248D32C" w14:textId="77777777">
            <w:r>
              <w:rPr>
                <w:sz w:val="20"/>
              </w:rPr>
              <w:t>355</w:t>
            </w:r>
          </w:p>
        </w:tc>
        <w:tc>
          <w:tcPr>
            <w:tcW w:w="2592" w:type="dxa"/>
            <w:vMerge w:val="restart"/>
            <w:tcMar>
              <w:top w:w="100" w:type="dxa"/>
              <w:left w:w="100" w:type="dxa"/>
              <w:bottom w:w="100" w:type="dxa"/>
              <w:right w:w="100" w:type="dxa"/>
            </w:tcMar>
          </w:tcPr>
          <w:p w:rsidR="006E0C3E" w14:paraId="0ED9FB28" w14:textId="77777777"/>
        </w:tc>
      </w:tr>
      <w:tr w14:paraId="78D0A7AF" w14:textId="77777777">
        <w:tblPrEx>
          <w:tblW w:w="0" w:type="auto"/>
          <w:tblLook w:val="04A0"/>
        </w:tblPrEx>
        <w:trPr>
          <w:trHeight w:val="269"/>
        </w:trPr>
        <w:tc>
          <w:tcPr>
            <w:tcW w:w="2592" w:type="dxa"/>
            <w:vMerge/>
            <w:tcMar>
              <w:top w:w="100" w:type="dxa"/>
              <w:left w:w="100" w:type="dxa"/>
              <w:bottom w:w="100" w:type="dxa"/>
              <w:right w:w="100" w:type="dxa"/>
            </w:tcMar>
          </w:tcPr>
          <w:p w:rsidR="006E0C3E" w14:paraId="12E704D8" w14:textId="77777777"/>
        </w:tc>
        <w:tc>
          <w:tcPr>
            <w:tcW w:w="3888" w:type="dxa"/>
            <w:vMerge w:val="restart"/>
            <w:tcMar>
              <w:top w:w="100" w:type="dxa"/>
              <w:left w:w="100" w:type="dxa"/>
              <w:bottom w:w="100" w:type="dxa"/>
              <w:right w:w="100" w:type="dxa"/>
            </w:tcMar>
          </w:tcPr>
          <w:p w:rsidR="006E0C3E" w14:paraId="43B17F6D" w14:textId="77777777"/>
        </w:tc>
        <w:tc>
          <w:tcPr>
            <w:tcW w:w="3888" w:type="dxa"/>
            <w:vMerge w:val="restart"/>
            <w:tcMar>
              <w:top w:w="100" w:type="dxa"/>
              <w:left w:w="100" w:type="dxa"/>
              <w:bottom w:w="100" w:type="dxa"/>
              <w:right w:w="100" w:type="dxa"/>
            </w:tcMar>
          </w:tcPr>
          <w:p w:rsidR="006E0C3E" w14:paraId="0B7251D7" w14:textId="77777777">
            <w:r>
              <w:rPr>
                <w:sz w:val="20"/>
              </w:rPr>
              <w:t>142</w:t>
            </w:r>
          </w:p>
        </w:tc>
        <w:tc>
          <w:tcPr>
            <w:tcW w:w="2592" w:type="dxa"/>
            <w:vMerge w:val="restart"/>
            <w:tcMar>
              <w:top w:w="100" w:type="dxa"/>
              <w:left w:w="100" w:type="dxa"/>
              <w:bottom w:w="100" w:type="dxa"/>
              <w:right w:w="100" w:type="dxa"/>
            </w:tcMar>
          </w:tcPr>
          <w:p w:rsidR="006E0C3E" w14:paraId="3BBA6565" w14:textId="77777777"/>
        </w:tc>
      </w:tr>
      <w:tr w14:paraId="4F8A8319" w14:textId="77777777">
        <w:tblPrEx>
          <w:tblW w:w="0" w:type="auto"/>
          <w:tblLook w:val="04A0"/>
        </w:tblPrEx>
        <w:trPr>
          <w:trHeight w:val="269"/>
        </w:trPr>
        <w:tc>
          <w:tcPr>
            <w:tcW w:w="2592" w:type="dxa"/>
            <w:vMerge/>
            <w:tcMar>
              <w:top w:w="100" w:type="dxa"/>
              <w:left w:w="100" w:type="dxa"/>
              <w:bottom w:w="100" w:type="dxa"/>
              <w:right w:w="100" w:type="dxa"/>
            </w:tcMar>
          </w:tcPr>
          <w:p w:rsidR="006E0C3E" w14:paraId="77BDD62A" w14:textId="77777777"/>
        </w:tc>
        <w:tc>
          <w:tcPr>
            <w:tcW w:w="3888" w:type="dxa"/>
            <w:vMerge w:val="restart"/>
            <w:tcMar>
              <w:top w:w="100" w:type="dxa"/>
              <w:left w:w="100" w:type="dxa"/>
              <w:bottom w:w="100" w:type="dxa"/>
              <w:right w:w="100" w:type="dxa"/>
            </w:tcMar>
          </w:tcPr>
          <w:p w:rsidR="006E0C3E" w14:paraId="48CDF12F" w14:textId="77777777"/>
        </w:tc>
        <w:tc>
          <w:tcPr>
            <w:tcW w:w="3888" w:type="dxa"/>
            <w:vMerge w:val="restart"/>
            <w:tcMar>
              <w:top w:w="100" w:type="dxa"/>
              <w:left w:w="100" w:type="dxa"/>
              <w:bottom w:w="100" w:type="dxa"/>
              <w:right w:w="100" w:type="dxa"/>
            </w:tcMar>
          </w:tcPr>
          <w:p w:rsidR="006E0C3E" w14:paraId="1FAA6F85" w14:textId="77777777">
            <w:r>
              <w:rPr>
                <w:sz w:val="20"/>
              </w:rPr>
              <w:t>69</w:t>
            </w:r>
          </w:p>
        </w:tc>
        <w:tc>
          <w:tcPr>
            <w:tcW w:w="2592" w:type="dxa"/>
            <w:vMerge w:val="restart"/>
            <w:tcMar>
              <w:top w:w="100" w:type="dxa"/>
              <w:left w:w="100" w:type="dxa"/>
              <w:bottom w:w="100" w:type="dxa"/>
              <w:right w:w="100" w:type="dxa"/>
            </w:tcMar>
          </w:tcPr>
          <w:p w:rsidR="006E0C3E" w14:paraId="6884F3D1" w14:textId="77777777"/>
        </w:tc>
      </w:tr>
      <w:tr w14:paraId="191D1E11" w14:textId="77777777">
        <w:tblPrEx>
          <w:tblW w:w="0" w:type="auto"/>
          <w:tblLook w:val="04A0"/>
        </w:tblPrEx>
        <w:trPr>
          <w:trHeight w:val="269"/>
        </w:trPr>
        <w:tc>
          <w:tcPr>
            <w:tcW w:w="2592" w:type="dxa"/>
            <w:vMerge/>
            <w:tcMar>
              <w:top w:w="100" w:type="dxa"/>
              <w:left w:w="100" w:type="dxa"/>
              <w:bottom w:w="100" w:type="dxa"/>
              <w:right w:w="100" w:type="dxa"/>
            </w:tcMar>
          </w:tcPr>
          <w:p w:rsidR="006E0C3E" w14:paraId="0FD43EAF" w14:textId="77777777"/>
        </w:tc>
        <w:tc>
          <w:tcPr>
            <w:tcW w:w="3888" w:type="dxa"/>
            <w:vMerge w:val="restart"/>
            <w:tcMar>
              <w:top w:w="100" w:type="dxa"/>
              <w:left w:w="100" w:type="dxa"/>
              <w:bottom w:w="100" w:type="dxa"/>
              <w:right w:w="100" w:type="dxa"/>
            </w:tcMar>
          </w:tcPr>
          <w:p w:rsidR="006E0C3E" w14:paraId="5C7588ED" w14:textId="77777777"/>
        </w:tc>
        <w:tc>
          <w:tcPr>
            <w:tcW w:w="3888" w:type="dxa"/>
            <w:vMerge w:val="restart"/>
            <w:tcMar>
              <w:top w:w="100" w:type="dxa"/>
              <w:left w:w="100" w:type="dxa"/>
              <w:bottom w:w="100" w:type="dxa"/>
              <w:right w:w="100" w:type="dxa"/>
            </w:tcMar>
          </w:tcPr>
          <w:p w:rsidR="006E0C3E" w14:paraId="2412E5A2" w14:textId="77777777">
            <w:r>
              <w:rPr>
                <w:sz w:val="20"/>
              </w:rPr>
              <w:t>642</w:t>
            </w:r>
          </w:p>
        </w:tc>
        <w:tc>
          <w:tcPr>
            <w:tcW w:w="2592" w:type="dxa"/>
            <w:vMerge w:val="restart"/>
            <w:tcMar>
              <w:top w:w="100" w:type="dxa"/>
              <w:left w:w="100" w:type="dxa"/>
              <w:bottom w:w="100" w:type="dxa"/>
              <w:right w:w="100" w:type="dxa"/>
            </w:tcMar>
          </w:tcPr>
          <w:p w:rsidR="006E0C3E" w14:paraId="04004329" w14:textId="77777777"/>
        </w:tc>
      </w:tr>
      <w:tr w14:paraId="09763492" w14:textId="77777777">
        <w:tblPrEx>
          <w:tblW w:w="0" w:type="auto"/>
          <w:tblLook w:val="04A0"/>
        </w:tblPrEx>
        <w:trPr>
          <w:trHeight w:val="269"/>
        </w:trPr>
        <w:tc>
          <w:tcPr>
            <w:tcW w:w="2592" w:type="dxa"/>
            <w:vMerge/>
            <w:tcMar>
              <w:top w:w="100" w:type="dxa"/>
              <w:left w:w="100" w:type="dxa"/>
              <w:bottom w:w="100" w:type="dxa"/>
              <w:right w:w="100" w:type="dxa"/>
            </w:tcMar>
          </w:tcPr>
          <w:p w:rsidR="006E0C3E" w14:paraId="0D171F10" w14:textId="77777777"/>
        </w:tc>
        <w:tc>
          <w:tcPr>
            <w:tcW w:w="3888" w:type="dxa"/>
            <w:vMerge w:val="restart"/>
            <w:tcMar>
              <w:top w:w="100" w:type="dxa"/>
              <w:left w:w="100" w:type="dxa"/>
              <w:bottom w:w="100" w:type="dxa"/>
              <w:right w:w="100" w:type="dxa"/>
            </w:tcMar>
          </w:tcPr>
          <w:p w:rsidR="006E0C3E" w14:paraId="4B0F54B8" w14:textId="77777777"/>
        </w:tc>
        <w:tc>
          <w:tcPr>
            <w:tcW w:w="3888" w:type="dxa"/>
            <w:vMerge w:val="restart"/>
            <w:tcMar>
              <w:top w:w="100" w:type="dxa"/>
              <w:left w:w="100" w:type="dxa"/>
              <w:bottom w:w="100" w:type="dxa"/>
              <w:right w:w="100" w:type="dxa"/>
            </w:tcMar>
          </w:tcPr>
          <w:p w:rsidR="006E0C3E" w14:paraId="2632019E" w14:textId="77777777">
            <w:r>
              <w:rPr>
                <w:sz w:val="20"/>
              </w:rPr>
              <w:t>127</w:t>
            </w:r>
          </w:p>
        </w:tc>
        <w:tc>
          <w:tcPr>
            <w:tcW w:w="2592" w:type="dxa"/>
            <w:vMerge w:val="restart"/>
            <w:tcMar>
              <w:top w:w="100" w:type="dxa"/>
              <w:left w:w="100" w:type="dxa"/>
              <w:bottom w:w="100" w:type="dxa"/>
              <w:right w:w="100" w:type="dxa"/>
            </w:tcMar>
          </w:tcPr>
          <w:p w:rsidR="006E0C3E" w14:paraId="6774DE04" w14:textId="77777777"/>
        </w:tc>
      </w:tr>
      <w:tr w14:paraId="07A59563" w14:textId="77777777">
        <w:tblPrEx>
          <w:tblW w:w="0" w:type="auto"/>
          <w:tblLook w:val="04A0"/>
        </w:tblPrEx>
        <w:trPr>
          <w:trHeight w:val="269"/>
        </w:trPr>
        <w:tc>
          <w:tcPr>
            <w:tcW w:w="2592" w:type="dxa"/>
            <w:vMerge/>
            <w:tcMar>
              <w:top w:w="100" w:type="dxa"/>
              <w:left w:w="100" w:type="dxa"/>
              <w:bottom w:w="100" w:type="dxa"/>
              <w:right w:w="100" w:type="dxa"/>
            </w:tcMar>
          </w:tcPr>
          <w:p w:rsidR="006E0C3E" w14:paraId="16CB74D9" w14:textId="77777777"/>
        </w:tc>
        <w:tc>
          <w:tcPr>
            <w:tcW w:w="3888" w:type="dxa"/>
            <w:vMerge w:val="restart"/>
            <w:tcMar>
              <w:top w:w="100" w:type="dxa"/>
              <w:left w:w="100" w:type="dxa"/>
              <w:bottom w:w="100" w:type="dxa"/>
              <w:right w:w="100" w:type="dxa"/>
            </w:tcMar>
          </w:tcPr>
          <w:p w:rsidR="006E0C3E" w14:paraId="164E57F7" w14:textId="77777777"/>
        </w:tc>
        <w:tc>
          <w:tcPr>
            <w:tcW w:w="3888" w:type="dxa"/>
            <w:vMerge w:val="restart"/>
            <w:tcMar>
              <w:top w:w="100" w:type="dxa"/>
              <w:left w:w="100" w:type="dxa"/>
              <w:bottom w:w="100" w:type="dxa"/>
              <w:right w:w="100" w:type="dxa"/>
            </w:tcMar>
          </w:tcPr>
          <w:p w:rsidR="006E0C3E" w14:paraId="56915BDF" w14:textId="77777777">
            <w:r>
              <w:rPr>
                <w:sz w:val="20"/>
              </w:rPr>
              <w:t>389</w:t>
            </w:r>
          </w:p>
        </w:tc>
        <w:tc>
          <w:tcPr>
            <w:tcW w:w="2592" w:type="dxa"/>
            <w:vMerge w:val="restart"/>
            <w:tcMar>
              <w:top w:w="100" w:type="dxa"/>
              <w:left w:w="100" w:type="dxa"/>
              <w:bottom w:w="100" w:type="dxa"/>
              <w:right w:w="100" w:type="dxa"/>
            </w:tcMar>
          </w:tcPr>
          <w:p w:rsidR="006E0C3E" w14:paraId="217E5C3F" w14:textId="77777777"/>
        </w:tc>
      </w:tr>
      <w:tr w14:paraId="36A349B5" w14:textId="77777777">
        <w:tblPrEx>
          <w:tblW w:w="0" w:type="auto"/>
          <w:tblLook w:val="04A0"/>
        </w:tblPrEx>
        <w:trPr>
          <w:trHeight w:val="269"/>
        </w:trPr>
        <w:tc>
          <w:tcPr>
            <w:tcW w:w="2592" w:type="dxa"/>
            <w:vMerge/>
            <w:tcMar>
              <w:top w:w="100" w:type="dxa"/>
              <w:left w:w="100" w:type="dxa"/>
              <w:bottom w:w="100" w:type="dxa"/>
              <w:right w:w="100" w:type="dxa"/>
            </w:tcMar>
          </w:tcPr>
          <w:p w:rsidR="006E0C3E" w14:paraId="7660A8CA" w14:textId="77777777"/>
        </w:tc>
        <w:tc>
          <w:tcPr>
            <w:tcW w:w="3888" w:type="dxa"/>
            <w:vMerge w:val="restart"/>
            <w:tcMar>
              <w:top w:w="100" w:type="dxa"/>
              <w:left w:w="100" w:type="dxa"/>
              <w:bottom w:w="100" w:type="dxa"/>
              <w:right w:w="100" w:type="dxa"/>
            </w:tcMar>
          </w:tcPr>
          <w:p w:rsidR="006E0C3E" w14:paraId="75384591" w14:textId="77777777"/>
        </w:tc>
        <w:tc>
          <w:tcPr>
            <w:tcW w:w="3888" w:type="dxa"/>
            <w:vMerge w:val="restart"/>
            <w:tcMar>
              <w:top w:w="100" w:type="dxa"/>
              <w:left w:w="100" w:type="dxa"/>
              <w:bottom w:w="100" w:type="dxa"/>
              <w:right w:w="100" w:type="dxa"/>
            </w:tcMar>
          </w:tcPr>
          <w:p w:rsidR="006E0C3E" w14:paraId="0AD1B301" w14:textId="77777777">
            <w:r>
              <w:rPr>
                <w:sz w:val="20"/>
              </w:rPr>
              <w:t>498</w:t>
            </w:r>
          </w:p>
        </w:tc>
        <w:tc>
          <w:tcPr>
            <w:tcW w:w="2592" w:type="dxa"/>
            <w:vMerge w:val="restart"/>
            <w:tcMar>
              <w:top w:w="100" w:type="dxa"/>
              <w:left w:w="100" w:type="dxa"/>
              <w:bottom w:w="100" w:type="dxa"/>
              <w:right w:w="100" w:type="dxa"/>
            </w:tcMar>
          </w:tcPr>
          <w:p w:rsidR="006E0C3E" w14:paraId="29CCF36C" w14:textId="77777777"/>
        </w:tc>
      </w:tr>
      <w:tr w14:paraId="1750D38D" w14:textId="77777777">
        <w:tblPrEx>
          <w:tblW w:w="0" w:type="auto"/>
          <w:tblLook w:val="04A0"/>
        </w:tblPrEx>
        <w:trPr>
          <w:trHeight w:val="269"/>
        </w:trPr>
        <w:tc>
          <w:tcPr>
            <w:tcW w:w="2592" w:type="dxa"/>
            <w:vMerge/>
            <w:tcMar>
              <w:top w:w="100" w:type="dxa"/>
              <w:left w:w="100" w:type="dxa"/>
              <w:bottom w:w="100" w:type="dxa"/>
              <w:right w:w="100" w:type="dxa"/>
            </w:tcMar>
          </w:tcPr>
          <w:p w:rsidR="006E0C3E" w14:paraId="314F6591" w14:textId="77777777"/>
        </w:tc>
        <w:tc>
          <w:tcPr>
            <w:tcW w:w="3888" w:type="dxa"/>
            <w:vMerge w:val="restart"/>
            <w:tcMar>
              <w:top w:w="100" w:type="dxa"/>
              <w:left w:w="100" w:type="dxa"/>
              <w:bottom w:w="100" w:type="dxa"/>
              <w:right w:w="100" w:type="dxa"/>
            </w:tcMar>
          </w:tcPr>
          <w:p w:rsidR="006E0C3E" w14:paraId="4DF84A16" w14:textId="77777777"/>
        </w:tc>
        <w:tc>
          <w:tcPr>
            <w:tcW w:w="3888" w:type="dxa"/>
            <w:vMerge w:val="restart"/>
            <w:tcMar>
              <w:top w:w="100" w:type="dxa"/>
              <w:left w:w="100" w:type="dxa"/>
              <w:bottom w:w="100" w:type="dxa"/>
              <w:right w:w="100" w:type="dxa"/>
            </w:tcMar>
          </w:tcPr>
          <w:p w:rsidR="006E0C3E" w14:paraId="493F02BC" w14:textId="77777777">
            <w:r>
              <w:rPr>
                <w:sz w:val="20"/>
              </w:rPr>
              <w:t>390</w:t>
            </w:r>
          </w:p>
        </w:tc>
        <w:tc>
          <w:tcPr>
            <w:tcW w:w="2592" w:type="dxa"/>
            <w:vMerge w:val="restart"/>
            <w:tcMar>
              <w:top w:w="100" w:type="dxa"/>
              <w:left w:w="100" w:type="dxa"/>
              <w:bottom w:w="100" w:type="dxa"/>
              <w:right w:w="100" w:type="dxa"/>
            </w:tcMar>
          </w:tcPr>
          <w:p w:rsidR="006E0C3E" w14:paraId="1158D0D9" w14:textId="77777777"/>
        </w:tc>
      </w:tr>
      <w:tr w14:paraId="66DC9E1B" w14:textId="77777777">
        <w:tblPrEx>
          <w:tblW w:w="0" w:type="auto"/>
          <w:tblLook w:val="04A0"/>
        </w:tblPrEx>
        <w:trPr>
          <w:trHeight w:val="269"/>
        </w:trPr>
        <w:tc>
          <w:tcPr>
            <w:tcW w:w="2592" w:type="dxa"/>
            <w:vMerge/>
            <w:tcMar>
              <w:top w:w="100" w:type="dxa"/>
              <w:left w:w="100" w:type="dxa"/>
              <w:bottom w:w="100" w:type="dxa"/>
              <w:right w:w="100" w:type="dxa"/>
            </w:tcMar>
          </w:tcPr>
          <w:p w:rsidR="006E0C3E" w14:paraId="12D07CFA" w14:textId="77777777"/>
        </w:tc>
        <w:tc>
          <w:tcPr>
            <w:tcW w:w="3888" w:type="dxa"/>
            <w:vMerge w:val="restart"/>
            <w:tcMar>
              <w:top w:w="100" w:type="dxa"/>
              <w:left w:w="100" w:type="dxa"/>
              <w:bottom w:w="100" w:type="dxa"/>
              <w:right w:w="100" w:type="dxa"/>
            </w:tcMar>
          </w:tcPr>
          <w:p w:rsidR="006E0C3E" w14:paraId="63573180" w14:textId="77777777"/>
        </w:tc>
        <w:tc>
          <w:tcPr>
            <w:tcW w:w="3888" w:type="dxa"/>
            <w:vMerge w:val="restart"/>
            <w:tcMar>
              <w:top w:w="100" w:type="dxa"/>
              <w:left w:w="100" w:type="dxa"/>
              <w:bottom w:w="100" w:type="dxa"/>
              <w:right w:w="100" w:type="dxa"/>
            </w:tcMar>
          </w:tcPr>
          <w:p w:rsidR="006E0C3E" w14:paraId="2312DB8F" w14:textId="77777777">
            <w:r>
              <w:rPr>
                <w:sz w:val="20"/>
              </w:rPr>
              <w:t>532</w:t>
            </w:r>
          </w:p>
        </w:tc>
        <w:tc>
          <w:tcPr>
            <w:tcW w:w="2592" w:type="dxa"/>
            <w:vMerge w:val="restart"/>
            <w:tcMar>
              <w:top w:w="100" w:type="dxa"/>
              <w:left w:w="100" w:type="dxa"/>
              <w:bottom w:w="100" w:type="dxa"/>
              <w:right w:w="100" w:type="dxa"/>
            </w:tcMar>
          </w:tcPr>
          <w:p w:rsidR="006E0C3E" w14:paraId="257DD18C" w14:textId="77777777"/>
        </w:tc>
      </w:tr>
      <w:tr w14:paraId="7AE97707" w14:textId="77777777">
        <w:tblPrEx>
          <w:tblW w:w="0" w:type="auto"/>
          <w:tblLook w:val="04A0"/>
        </w:tblPrEx>
        <w:trPr>
          <w:trHeight w:val="269"/>
        </w:trPr>
        <w:tc>
          <w:tcPr>
            <w:tcW w:w="2592" w:type="dxa"/>
            <w:vMerge/>
            <w:tcMar>
              <w:top w:w="100" w:type="dxa"/>
              <w:left w:w="100" w:type="dxa"/>
              <w:bottom w:w="100" w:type="dxa"/>
              <w:right w:w="100" w:type="dxa"/>
            </w:tcMar>
          </w:tcPr>
          <w:p w:rsidR="006E0C3E" w14:paraId="38AA5F21" w14:textId="77777777"/>
        </w:tc>
        <w:tc>
          <w:tcPr>
            <w:tcW w:w="3888" w:type="dxa"/>
            <w:vMerge w:val="restart"/>
            <w:tcMar>
              <w:top w:w="100" w:type="dxa"/>
              <w:left w:w="100" w:type="dxa"/>
              <w:bottom w:w="100" w:type="dxa"/>
              <w:right w:w="100" w:type="dxa"/>
            </w:tcMar>
          </w:tcPr>
          <w:p w:rsidR="006E0C3E" w14:paraId="7B104F59" w14:textId="77777777"/>
        </w:tc>
        <w:tc>
          <w:tcPr>
            <w:tcW w:w="3888" w:type="dxa"/>
            <w:vMerge w:val="restart"/>
            <w:tcMar>
              <w:top w:w="100" w:type="dxa"/>
              <w:left w:w="100" w:type="dxa"/>
              <w:bottom w:w="100" w:type="dxa"/>
              <w:right w:w="100" w:type="dxa"/>
            </w:tcMar>
          </w:tcPr>
          <w:p w:rsidR="006E0C3E" w14:paraId="3BC10BC8" w14:textId="77777777">
            <w:r>
              <w:rPr>
                <w:sz w:val="20"/>
              </w:rPr>
              <w:t>528</w:t>
            </w:r>
          </w:p>
        </w:tc>
        <w:tc>
          <w:tcPr>
            <w:tcW w:w="2592" w:type="dxa"/>
            <w:vMerge w:val="restart"/>
            <w:tcMar>
              <w:top w:w="100" w:type="dxa"/>
              <w:left w:w="100" w:type="dxa"/>
              <w:bottom w:w="100" w:type="dxa"/>
              <w:right w:w="100" w:type="dxa"/>
            </w:tcMar>
          </w:tcPr>
          <w:p w:rsidR="006E0C3E" w14:paraId="77EDDAA2" w14:textId="77777777"/>
        </w:tc>
      </w:tr>
      <w:tr w14:paraId="526E90B2" w14:textId="77777777">
        <w:tblPrEx>
          <w:tblW w:w="0" w:type="auto"/>
          <w:tblLook w:val="04A0"/>
        </w:tblPrEx>
        <w:trPr>
          <w:trHeight w:val="269"/>
        </w:trPr>
        <w:tc>
          <w:tcPr>
            <w:tcW w:w="2592" w:type="dxa"/>
            <w:vMerge/>
            <w:tcMar>
              <w:top w:w="100" w:type="dxa"/>
              <w:left w:w="100" w:type="dxa"/>
              <w:bottom w:w="100" w:type="dxa"/>
              <w:right w:w="100" w:type="dxa"/>
            </w:tcMar>
          </w:tcPr>
          <w:p w:rsidR="006E0C3E" w14:paraId="6988433F" w14:textId="77777777"/>
        </w:tc>
        <w:tc>
          <w:tcPr>
            <w:tcW w:w="3888" w:type="dxa"/>
            <w:vMerge w:val="restart"/>
            <w:tcMar>
              <w:top w:w="100" w:type="dxa"/>
              <w:left w:w="100" w:type="dxa"/>
              <w:bottom w:w="100" w:type="dxa"/>
              <w:right w:w="100" w:type="dxa"/>
            </w:tcMar>
          </w:tcPr>
          <w:p w:rsidR="006E0C3E" w14:paraId="2B88C3E5" w14:textId="77777777"/>
        </w:tc>
        <w:tc>
          <w:tcPr>
            <w:tcW w:w="3888" w:type="dxa"/>
            <w:vMerge w:val="restart"/>
            <w:tcMar>
              <w:top w:w="100" w:type="dxa"/>
              <w:left w:w="100" w:type="dxa"/>
              <w:bottom w:w="100" w:type="dxa"/>
              <w:right w:w="100" w:type="dxa"/>
            </w:tcMar>
          </w:tcPr>
          <w:p w:rsidR="006E0C3E" w14:paraId="38CFF345" w14:textId="77777777">
            <w:r>
              <w:rPr>
                <w:sz w:val="20"/>
              </w:rPr>
              <w:t>282</w:t>
            </w:r>
          </w:p>
        </w:tc>
        <w:tc>
          <w:tcPr>
            <w:tcW w:w="2592" w:type="dxa"/>
            <w:vMerge w:val="restart"/>
            <w:tcMar>
              <w:top w:w="100" w:type="dxa"/>
              <w:left w:w="100" w:type="dxa"/>
              <w:bottom w:w="100" w:type="dxa"/>
              <w:right w:w="100" w:type="dxa"/>
            </w:tcMar>
          </w:tcPr>
          <w:p w:rsidR="006E0C3E" w14:paraId="1CB4780F" w14:textId="77777777"/>
        </w:tc>
      </w:tr>
      <w:tr w14:paraId="191D91FF" w14:textId="77777777">
        <w:tblPrEx>
          <w:tblW w:w="0" w:type="auto"/>
          <w:tblLook w:val="04A0"/>
        </w:tblPrEx>
        <w:trPr>
          <w:trHeight w:val="269"/>
        </w:trPr>
        <w:tc>
          <w:tcPr>
            <w:tcW w:w="2592" w:type="dxa"/>
            <w:vMerge/>
            <w:tcMar>
              <w:top w:w="100" w:type="dxa"/>
              <w:left w:w="100" w:type="dxa"/>
              <w:bottom w:w="100" w:type="dxa"/>
              <w:right w:w="100" w:type="dxa"/>
            </w:tcMar>
          </w:tcPr>
          <w:p w:rsidR="006E0C3E" w14:paraId="76B1CDCF" w14:textId="77777777"/>
        </w:tc>
        <w:tc>
          <w:tcPr>
            <w:tcW w:w="3888" w:type="dxa"/>
            <w:vMerge w:val="restart"/>
            <w:tcMar>
              <w:top w:w="100" w:type="dxa"/>
              <w:left w:w="100" w:type="dxa"/>
              <w:bottom w:w="100" w:type="dxa"/>
              <w:right w:w="100" w:type="dxa"/>
            </w:tcMar>
          </w:tcPr>
          <w:p w:rsidR="006E0C3E" w14:paraId="1E31738A" w14:textId="77777777"/>
        </w:tc>
        <w:tc>
          <w:tcPr>
            <w:tcW w:w="3888" w:type="dxa"/>
            <w:vMerge w:val="restart"/>
            <w:tcMar>
              <w:top w:w="100" w:type="dxa"/>
              <w:left w:w="100" w:type="dxa"/>
              <w:bottom w:w="100" w:type="dxa"/>
              <w:right w:w="100" w:type="dxa"/>
            </w:tcMar>
          </w:tcPr>
          <w:p w:rsidR="006E0C3E" w14:paraId="6A2A39FD" w14:textId="77777777">
            <w:r>
              <w:rPr>
                <w:sz w:val="20"/>
              </w:rPr>
              <w:t>230</w:t>
            </w:r>
          </w:p>
        </w:tc>
        <w:tc>
          <w:tcPr>
            <w:tcW w:w="2592" w:type="dxa"/>
            <w:vMerge w:val="restart"/>
            <w:tcMar>
              <w:top w:w="100" w:type="dxa"/>
              <w:left w:w="100" w:type="dxa"/>
              <w:bottom w:w="100" w:type="dxa"/>
              <w:right w:w="100" w:type="dxa"/>
            </w:tcMar>
          </w:tcPr>
          <w:p w:rsidR="006E0C3E" w14:paraId="70FF9C56" w14:textId="77777777"/>
        </w:tc>
      </w:tr>
      <w:tr w14:paraId="68C333BB" w14:textId="77777777">
        <w:tblPrEx>
          <w:tblW w:w="0" w:type="auto"/>
          <w:tblLook w:val="04A0"/>
        </w:tblPrEx>
        <w:trPr>
          <w:trHeight w:val="269"/>
        </w:trPr>
        <w:tc>
          <w:tcPr>
            <w:tcW w:w="2592" w:type="dxa"/>
            <w:vMerge/>
            <w:tcMar>
              <w:top w:w="100" w:type="dxa"/>
              <w:left w:w="100" w:type="dxa"/>
              <w:bottom w:w="100" w:type="dxa"/>
              <w:right w:w="100" w:type="dxa"/>
            </w:tcMar>
          </w:tcPr>
          <w:p w:rsidR="006E0C3E" w14:paraId="1E7695C4" w14:textId="77777777"/>
        </w:tc>
        <w:tc>
          <w:tcPr>
            <w:tcW w:w="3888" w:type="dxa"/>
            <w:vMerge w:val="restart"/>
            <w:tcMar>
              <w:top w:w="100" w:type="dxa"/>
              <w:left w:w="100" w:type="dxa"/>
              <w:bottom w:w="100" w:type="dxa"/>
              <w:right w:w="100" w:type="dxa"/>
            </w:tcMar>
          </w:tcPr>
          <w:p w:rsidR="006E0C3E" w14:paraId="465C4789" w14:textId="77777777"/>
        </w:tc>
        <w:tc>
          <w:tcPr>
            <w:tcW w:w="3888" w:type="dxa"/>
            <w:vMerge w:val="restart"/>
            <w:tcMar>
              <w:top w:w="100" w:type="dxa"/>
              <w:left w:w="100" w:type="dxa"/>
              <w:bottom w:w="100" w:type="dxa"/>
              <w:right w:w="100" w:type="dxa"/>
            </w:tcMar>
          </w:tcPr>
          <w:p w:rsidR="006E0C3E" w14:paraId="5D31299C" w14:textId="77777777">
            <w:r>
              <w:rPr>
                <w:sz w:val="20"/>
              </w:rPr>
              <w:t>391</w:t>
            </w:r>
          </w:p>
        </w:tc>
        <w:tc>
          <w:tcPr>
            <w:tcW w:w="2592" w:type="dxa"/>
            <w:vMerge w:val="restart"/>
            <w:tcMar>
              <w:top w:w="100" w:type="dxa"/>
              <w:left w:w="100" w:type="dxa"/>
              <w:bottom w:w="100" w:type="dxa"/>
              <w:right w:w="100" w:type="dxa"/>
            </w:tcMar>
          </w:tcPr>
          <w:p w:rsidR="006E0C3E" w14:paraId="42163384" w14:textId="77777777"/>
        </w:tc>
      </w:tr>
      <w:tr w14:paraId="3B4FB505" w14:textId="77777777">
        <w:tblPrEx>
          <w:tblW w:w="0" w:type="auto"/>
          <w:tblLook w:val="04A0"/>
        </w:tblPrEx>
        <w:trPr>
          <w:trHeight w:val="269"/>
        </w:trPr>
        <w:tc>
          <w:tcPr>
            <w:tcW w:w="2592" w:type="dxa"/>
            <w:vMerge/>
            <w:tcMar>
              <w:top w:w="100" w:type="dxa"/>
              <w:left w:w="100" w:type="dxa"/>
              <w:bottom w:w="100" w:type="dxa"/>
              <w:right w:w="100" w:type="dxa"/>
            </w:tcMar>
          </w:tcPr>
          <w:p w:rsidR="006E0C3E" w14:paraId="23A4728A" w14:textId="77777777"/>
        </w:tc>
        <w:tc>
          <w:tcPr>
            <w:tcW w:w="3888" w:type="dxa"/>
            <w:vMerge w:val="restart"/>
            <w:tcMar>
              <w:top w:w="100" w:type="dxa"/>
              <w:left w:w="100" w:type="dxa"/>
              <w:bottom w:w="100" w:type="dxa"/>
              <w:right w:w="100" w:type="dxa"/>
            </w:tcMar>
          </w:tcPr>
          <w:p w:rsidR="006E0C3E" w14:paraId="76CAD74B" w14:textId="77777777">
            <w:r>
              <w:rPr>
                <w:sz w:val="20"/>
              </w:rPr>
              <w:t>OVERSEAS</w:t>
            </w:r>
          </w:p>
        </w:tc>
        <w:tc>
          <w:tcPr>
            <w:tcW w:w="3888" w:type="dxa"/>
            <w:vMerge w:val="restart"/>
            <w:tcMar>
              <w:top w:w="100" w:type="dxa"/>
              <w:left w:w="100" w:type="dxa"/>
              <w:bottom w:w="100" w:type="dxa"/>
              <w:right w:w="100" w:type="dxa"/>
            </w:tcMar>
          </w:tcPr>
          <w:p w:rsidR="006E0C3E" w14:paraId="5EB25D2B" w14:textId="77777777">
            <w:r>
              <w:rPr>
                <w:sz w:val="20"/>
              </w:rPr>
              <w:t>696</w:t>
            </w:r>
          </w:p>
        </w:tc>
        <w:tc>
          <w:tcPr>
            <w:tcW w:w="2592" w:type="dxa"/>
            <w:vMerge w:val="restart"/>
            <w:tcMar>
              <w:top w:w="100" w:type="dxa"/>
              <w:left w:w="100" w:type="dxa"/>
              <w:bottom w:w="100" w:type="dxa"/>
              <w:right w:w="100" w:type="dxa"/>
            </w:tcMar>
          </w:tcPr>
          <w:p w:rsidR="006E0C3E" w14:paraId="7BAD1D73" w14:textId="77777777"/>
        </w:tc>
      </w:tr>
      <w:tr w14:paraId="25307CD3" w14:textId="77777777">
        <w:tblPrEx>
          <w:tblW w:w="0" w:type="auto"/>
          <w:tblLook w:val="04A0"/>
        </w:tblPrEx>
        <w:trPr>
          <w:trHeight w:val="269"/>
        </w:trPr>
        <w:tc>
          <w:tcPr>
            <w:tcW w:w="2592" w:type="dxa"/>
            <w:vMerge/>
            <w:tcMar>
              <w:top w:w="100" w:type="dxa"/>
              <w:left w:w="100" w:type="dxa"/>
              <w:bottom w:w="100" w:type="dxa"/>
              <w:right w:w="100" w:type="dxa"/>
            </w:tcMar>
          </w:tcPr>
          <w:p w:rsidR="006E0C3E" w14:paraId="7BE05E8C" w14:textId="77777777"/>
        </w:tc>
        <w:tc>
          <w:tcPr>
            <w:tcW w:w="3888" w:type="dxa"/>
            <w:vMerge w:val="restart"/>
            <w:tcMar>
              <w:top w:w="100" w:type="dxa"/>
              <w:left w:w="100" w:type="dxa"/>
              <w:bottom w:w="100" w:type="dxa"/>
              <w:right w:w="100" w:type="dxa"/>
            </w:tcMar>
          </w:tcPr>
          <w:p w:rsidR="006E0C3E" w14:paraId="699829FA" w14:textId="77777777"/>
        </w:tc>
        <w:tc>
          <w:tcPr>
            <w:tcW w:w="3888" w:type="dxa"/>
            <w:vMerge w:val="restart"/>
            <w:tcMar>
              <w:top w:w="100" w:type="dxa"/>
              <w:left w:w="100" w:type="dxa"/>
              <w:bottom w:w="100" w:type="dxa"/>
              <w:right w:w="100" w:type="dxa"/>
            </w:tcMar>
          </w:tcPr>
          <w:p w:rsidR="006E0C3E" w14:paraId="0D8F453F" w14:textId="77777777">
            <w:r>
              <w:rPr>
                <w:sz w:val="20"/>
              </w:rPr>
              <w:t>231</w:t>
            </w:r>
          </w:p>
        </w:tc>
        <w:tc>
          <w:tcPr>
            <w:tcW w:w="2592" w:type="dxa"/>
            <w:vMerge w:val="restart"/>
            <w:tcMar>
              <w:top w:w="100" w:type="dxa"/>
              <w:left w:w="100" w:type="dxa"/>
              <w:bottom w:w="100" w:type="dxa"/>
              <w:right w:w="100" w:type="dxa"/>
            </w:tcMar>
          </w:tcPr>
          <w:p w:rsidR="006E0C3E" w14:paraId="4C604B2B" w14:textId="77777777"/>
        </w:tc>
      </w:tr>
      <w:tr w14:paraId="0A7B3B47" w14:textId="77777777">
        <w:tblPrEx>
          <w:tblW w:w="0" w:type="auto"/>
          <w:tblLook w:val="04A0"/>
        </w:tblPrEx>
        <w:trPr>
          <w:trHeight w:val="269"/>
        </w:trPr>
        <w:tc>
          <w:tcPr>
            <w:tcW w:w="2592" w:type="dxa"/>
            <w:vMerge/>
            <w:tcMar>
              <w:top w:w="100" w:type="dxa"/>
              <w:left w:w="100" w:type="dxa"/>
              <w:bottom w:w="100" w:type="dxa"/>
              <w:right w:w="100" w:type="dxa"/>
            </w:tcMar>
          </w:tcPr>
          <w:p w:rsidR="006E0C3E" w14:paraId="50317A13" w14:textId="77777777"/>
        </w:tc>
        <w:tc>
          <w:tcPr>
            <w:tcW w:w="3888" w:type="dxa"/>
            <w:vMerge w:val="restart"/>
            <w:tcMar>
              <w:top w:w="100" w:type="dxa"/>
              <w:left w:w="100" w:type="dxa"/>
              <w:bottom w:w="100" w:type="dxa"/>
              <w:right w:w="100" w:type="dxa"/>
            </w:tcMar>
          </w:tcPr>
          <w:p w:rsidR="006E0C3E" w14:paraId="1525196D" w14:textId="77777777"/>
        </w:tc>
        <w:tc>
          <w:tcPr>
            <w:tcW w:w="3888" w:type="dxa"/>
            <w:vMerge w:val="restart"/>
            <w:tcMar>
              <w:top w:w="100" w:type="dxa"/>
              <w:left w:w="100" w:type="dxa"/>
              <w:bottom w:w="100" w:type="dxa"/>
              <w:right w:w="100" w:type="dxa"/>
            </w:tcMar>
          </w:tcPr>
          <w:p w:rsidR="006E0C3E" w14:paraId="4B4D1B00" w14:textId="77777777">
            <w:r>
              <w:rPr>
                <w:sz w:val="20"/>
              </w:rPr>
              <w:t>518</w:t>
            </w:r>
          </w:p>
        </w:tc>
        <w:tc>
          <w:tcPr>
            <w:tcW w:w="2592" w:type="dxa"/>
            <w:vMerge w:val="restart"/>
            <w:tcMar>
              <w:top w:w="100" w:type="dxa"/>
              <w:left w:w="100" w:type="dxa"/>
              <w:bottom w:w="100" w:type="dxa"/>
              <w:right w:w="100" w:type="dxa"/>
            </w:tcMar>
          </w:tcPr>
          <w:p w:rsidR="006E0C3E" w14:paraId="6811B5E0" w14:textId="77777777"/>
        </w:tc>
      </w:tr>
      <w:tr w14:paraId="6288D01E" w14:textId="77777777">
        <w:tblPrEx>
          <w:tblW w:w="0" w:type="auto"/>
          <w:tblLook w:val="04A0"/>
        </w:tblPrEx>
        <w:trPr>
          <w:trHeight w:val="269"/>
        </w:trPr>
        <w:tc>
          <w:tcPr>
            <w:tcW w:w="2592" w:type="dxa"/>
            <w:vMerge/>
            <w:tcMar>
              <w:top w:w="100" w:type="dxa"/>
              <w:left w:w="100" w:type="dxa"/>
              <w:bottom w:w="100" w:type="dxa"/>
              <w:right w:w="100" w:type="dxa"/>
            </w:tcMar>
          </w:tcPr>
          <w:p w:rsidR="006E0C3E" w14:paraId="349DD1A9" w14:textId="77777777"/>
        </w:tc>
        <w:tc>
          <w:tcPr>
            <w:tcW w:w="3888" w:type="dxa"/>
            <w:vMerge w:val="restart"/>
            <w:tcMar>
              <w:top w:w="100" w:type="dxa"/>
              <w:left w:w="100" w:type="dxa"/>
              <w:bottom w:w="100" w:type="dxa"/>
              <w:right w:w="100" w:type="dxa"/>
            </w:tcMar>
          </w:tcPr>
          <w:p w:rsidR="006E0C3E" w14:paraId="25810315" w14:textId="77777777"/>
        </w:tc>
        <w:tc>
          <w:tcPr>
            <w:tcW w:w="3888" w:type="dxa"/>
            <w:vMerge w:val="restart"/>
            <w:tcMar>
              <w:top w:w="100" w:type="dxa"/>
              <w:left w:w="100" w:type="dxa"/>
              <w:bottom w:w="100" w:type="dxa"/>
              <w:right w:w="100" w:type="dxa"/>
            </w:tcMar>
          </w:tcPr>
          <w:p w:rsidR="006E0C3E" w14:paraId="6160096E" w14:textId="77777777">
            <w:r>
              <w:rPr>
                <w:sz w:val="20"/>
              </w:rPr>
              <w:t>376</w:t>
            </w:r>
          </w:p>
        </w:tc>
        <w:tc>
          <w:tcPr>
            <w:tcW w:w="2592" w:type="dxa"/>
            <w:vMerge w:val="restart"/>
            <w:tcMar>
              <w:top w:w="100" w:type="dxa"/>
              <w:left w:w="100" w:type="dxa"/>
              <w:bottom w:w="100" w:type="dxa"/>
              <w:right w:w="100" w:type="dxa"/>
            </w:tcMar>
          </w:tcPr>
          <w:p w:rsidR="006E0C3E" w14:paraId="3C56A1C5" w14:textId="77777777"/>
        </w:tc>
      </w:tr>
      <w:tr w14:paraId="6D1984A1" w14:textId="77777777">
        <w:tblPrEx>
          <w:tblW w:w="0" w:type="auto"/>
          <w:tblLook w:val="04A0"/>
        </w:tblPrEx>
        <w:trPr>
          <w:trHeight w:val="269"/>
        </w:trPr>
        <w:tc>
          <w:tcPr>
            <w:tcW w:w="2592" w:type="dxa"/>
            <w:vMerge/>
            <w:tcMar>
              <w:top w:w="100" w:type="dxa"/>
              <w:left w:w="100" w:type="dxa"/>
              <w:bottom w:w="100" w:type="dxa"/>
              <w:right w:w="100" w:type="dxa"/>
            </w:tcMar>
          </w:tcPr>
          <w:p w:rsidR="006E0C3E" w14:paraId="35A4E8AA" w14:textId="77777777"/>
        </w:tc>
        <w:tc>
          <w:tcPr>
            <w:tcW w:w="3888" w:type="dxa"/>
            <w:vMerge w:val="restart"/>
            <w:tcMar>
              <w:top w:w="100" w:type="dxa"/>
              <w:left w:w="100" w:type="dxa"/>
              <w:bottom w:w="100" w:type="dxa"/>
              <w:right w:w="100" w:type="dxa"/>
            </w:tcMar>
          </w:tcPr>
          <w:p w:rsidR="006E0C3E" w14:paraId="127E8C77" w14:textId="77777777"/>
        </w:tc>
        <w:tc>
          <w:tcPr>
            <w:tcW w:w="3888" w:type="dxa"/>
            <w:vMerge w:val="restart"/>
            <w:tcMar>
              <w:top w:w="100" w:type="dxa"/>
              <w:left w:w="100" w:type="dxa"/>
              <w:bottom w:w="100" w:type="dxa"/>
              <w:right w:w="100" w:type="dxa"/>
            </w:tcMar>
          </w:tcPr>
          <w:p w:rsidR="006E0C3E" w14:paraId="1BDF6861" w14:textId="77777777">
            <w:r>
              <w:rPr>
                <w:sz w:val="20"/>
              </w:rPr>
              <w:t>95</w:t>
            </w:r>
          </w:p>
        </w:tc>
        <w:tc>
          <w:tcPr>
            <w:tcW w:w="2592" w:type="dxa"/>
            <w:vMerge w:val="restart"/>
            <w:tcMar>
              <w:top w:w="100" w:type="dxa"/>
              <w:left w:w="100" w:type="dxa"/>
              <w:bottom w:w="100" w:type="dxa"/>
              <w:right w:w="100" w:type="dxa"/>
            </w:tcMar>
          </w:tcPr>
          <w:p w:rsidR="006E0C3E" w14:paraId="64B41F16" w14:textId="77777777"/>
        </w:tc>
      </w:tr>
      <w:tr w14:paraId="4C23B4C3" w14:textId="77777777">
        <w:tblPrEx>
          <w:tblW w:w="0" w:type="auto"/>
          <w:tblLook w:val="04A0"/>
        </w:tblPrEx>
        <w:trPr>
          <w:trHeight w:val="269"/>
        </w:trPr>
        <w:tc>
          <w:tcPr>
            <w:tcW w:w="2592" w:type="dxa"/>
            <w:vMerge/>
            <w:tcMar>
              <w:top w:w="100" w:type="dxa"/>
              <w:left w:w="100" w:type="dxa"/>
              <w:bottom w:w="100" w:type="dxa"/>
              <w:right w:w="100" w:type="dxa"/>
            </w:tcMar>
          </w:tcPr>
          <w:p w:rsidR="006E0C3E" w14:paraId="0701F513" w14:textId="77777777"/>
        </w:tc>
        <w:tc>
          <w:tcPr>
            <w:tcW w:w="3888" w:type="dxa"/>
            <w:vMerge w:val="restart"/>
            <w:tcMar>
              <w:top w:w="100" w:type="dxa"/>
              <w:left w:w="100" w:type="dxa"/>
              <w:bottom w:w="100" w:type="dxa"/>
              <w:right w:w="100" w:type="dxa"/>
            </w:tcMar>
          </w:tcPr>
          <w:p w:rsidR="006E0C3E" w14:paraId="7123929F" w14:textId="77777777"/>
        </w:tc>
        <w:tc>
          <w:tcPr>
            <w:tcW w:w="3888" w:type="dxa"/>
            <w:vMerge w:val="restart"/>
            <w:tcMar>
              <w:top w:w="100" w:type="dxa"/>
              <w:left w:w="100" w:type="dxa"/>
              <w:bottom w:w="100" w:type="dxa"/>
              <w:right w:w="100" w:type="dxa"/>
            </w:tcMar>
          </w:tcPr>
          <w:p w:rsidR="006E0C3E" w14:paraId="7CBCCADB" w14:textId="77777777">
            <w:r>
              <w:rPr>
                <w:sz w:val="20"/>
              </w:rPr>
              <w:t>316</w:t>
            </w:r>
          </w:p>
        </w:tc>
        <w:tc>
          <w:tcPr>
            <w:tcW w:w="2592" w:type="dxa"/>
            <w:vMerge w:val="restart"/>
            <w:tcMar>
              <w:top w:w="100" w:type="dxa"/>
              <w:left w:w="100" w:type="dxa"/>
              <w:bottom w:w="100" w:type="dxa"/>
              <w:right w:w="100" w:type="dxa"/>
            </w:tcMar>
          </w:tcPr>
          <w:p w:rsidR="006E0C3E" w14:paraId="71BF1F61" w14:textId="77777777"/>
        </w:tc>
      </w:tr>
      <w:tr w14:paraId="72D7768D" w14:textId="77777777">
        <w:tblPrEx>
          <w:tblW w:w="0" w:type="auto"/>
          <w:tblLook w:val="04A0"/>
        </w:tblPrEx>
        <w:trPr>
          <w:trHeight w:val="269"/>
        </w:trPr>
        <w:tc>
          <w:tcPr>
            <w:tcW w:w="2592" w:type="dxa"/>
            <w:vMerge/>
            <w:tcMar>
              <w:top w:w="100" w:type="dxa"/>
              <w:left w:w="100" w:type="dxa"/>
              <w:bottom w:w="100" w:type="dxa"/>
              <w:right w:w="100" w:type="dxa"/>
            </w:tcMar>
          </w:tcPr>
          <w:p w:rsidR="006E0C3E" w14:paraId="10DA85AB" w14:textId="77777777"/>
        </w:tc>
        <w:tc>
          <w:tcPr>
            <w:tcW w:w="3888" w:type="dxa"/>
            <w:vMerge w:val="restart"/>
            <w:tcMar>
              <w:top w:w="100" w:type="dxa"/>
              <w:left w:w="100" w:type="dxa"/>
              <w:bottom w:w="100" w:type="dxa"/>
              <w:right w:w="100" w:type="dxa"/>
            </w:tcMar>
          </w:tcPr>
          <w:p w:rsidR="006E0C3E" w14:paraId="2A46A905" w14:textId="77777777"/>
        </w:tc>
        <w:tc>
          <w:tcPr>
            <w:tcW w:w="3888" w:type="dxa"/>
            <w:vMerge w:val="restart"/>
            <w:tcMar>
              <w:top w:w="100" w:type="dxa"/>
              <w:left w:w="100" w:type="dxa"/>
              <w:bottom w:w="100" w:type="dxa"/>
              <w:right w:w="100" w:type="dxa"/>
            </w:tcMar>
          </w:tcPr>
          <w:p w:rsidR="006E0C3E" w14:paraId="73CEEB9F" w14:textId="77777777">
            <w:r>
              <w:rPr>
                <w:sz w:val="20"/>
              </w:rPr>
              <w:t>570</w:t>
            </w:r>
          </w:p>
        </w:tc>
        <w:tc>
          <w:tcPr>
            <w:tcW w:w="2592" w:type="dxa"/>
            <w:vMerge w:val="restart"/>
            <w:tcMar>
              <w:top w:w="100" w:type="dxa"/>
              <w:left w:w="100" w:type="dxa"/>
              <w:bottom w:w="100" w:type="dxa"/>
              <w:right w:w="100" w:type="dxa"/>
            </w:tcMar>
          </w:tcPr>
          <w:p w:rsidR="006E0C3E" w14:paraId="6432258D" w14:textId="77777777"/>
        </w:tc>
      </w:tr>
      <w:tr w14:paraId="038BF734" w14:textId="77777777">
        <w:tblPrEx>
          <w:tblW w:w="0" w:type="auto"/>
          <w:tblLook w:val="04A0"/>
        </w:tblPrEx>
        <w:trPr>
          <w:trHeight w:val="269"/>
        </w:trPr>
        <w:tc>
          <w:tcPr>
            <w:tcW w:w="2592" w:type="dxa"/>
            <w:vMerge/>
            <w:tcMar>
              <w:top w:w="100" w:type="dxa"/>
              <w:left w:w="100" w:type="dxa"/>
              <w:bottom w:w="100" w:type="dxa"/>
              <w:right w:w="100" w:type="dxa"/>
            </w:tcMar>
          </w:tcPr>
          <w:p w:rsidR="006E0C3E" w14:paraId="4EEBE161" w14:textId="77777777"/>
        </w:tc>
        <w:tc>
          <w:tcPr>
            <w:tcW w:w="3888" w:type="dxa"/>
            <w:vMerge w:val="restart"/>
            <w:tcMar>
              <w:top w:w="100" w:type="dxa"/>
              <w:left w:w="100" w:type="dxa"/>
              <w:bottom w:w="100" w:type="dxa"/>
              <w:right w:w="100" w:type="dxa"/>
            </w:tcMar>
          </w:tcPr>
          <w:p w:rsidR="006E0C3E" w14:paraId="4A321E47" w14:textId="77777777"/>
        </w:tc>
        <w:tc>
          <w:tcPr>
            <w:tcW w:w="3888" w:type="dxa"/>
            <w:vMerge w:val="restart"/>
            <w:tcMar>
              <w:top w:w="100" w:type="dxa"/>
              <w:left w:w="100" w:type="dxa"/>
              <w:bottom w:w="100" w:type="dxa"/>
              <w:right w:w="100" w:type="dxa"/>
            </w:tcMar>
          </w:tcPr>
          <w:p w:rsidR="006E0C3E" w14:paraId="7FC0740A" w14:textId="77777777">
            <w:r>
              <w:rPr>
                <w:sz w:val="20"/>
              </w:rPr>
              <w:t>519</w:t>
            </w:r>
          </w:p>
        </w:tc>
        <w:tc>
          <w:tcPr>
            <w:tcW w:w="2592" w:type="dxa"/>
            <w:vMerge w:val="restart"/>
            <w:tcMar>
              <w:top w:w="100" w:type="dxa"/>
              <w:left w:w="100" w:type="dxa"/>
              <w:bottom w:w="100" w:type="dxa"/>
              <w:right w:w="100" w:type="dxa"/>
            </w:tcMar>
          </w:tcPr>
          <w:p w:rsidR="006E0C3E" w14:paraId="15309334" w14:textId="77777777"/>
        </w:tc>
      </w:tr>
      <w:tr w14:paraId="754688C2" w14:textId="77777777">
        <w:tblPrEx>
          <w:tblW w:w="0" w:type="auto"/>
          <w:tblLook w:val="04A0"/>
        </w:tblPrEx>
        <w:trPr>
          <w:trHeight w:val="269"/>
        </w:trPr>
        <w:tc>
          <w:tcPr>
            <w:tcW w:w="2592" w:type="dxa"/>
            <w:vMerge/>
            <w:tcMar>
              <w:top w:w="100" w:type="dxa"/>
              <w:left w:w="100" w:type="dxa"/>
              <w:bottom w:w="100" w:type="dxa"/>
              <w:right w:w="100" w:type="dxa"/>
            </w:tcMar>
          </w:tcPr>
          <w:p w:rsidR="006E0C3E" w14:paraId="2B973A0B" w14:textId="77777777"/>
        </w:tc>
        <w:tc>
          <w:tcPr>
            <w:tcW w:w="3888" w:type="dxa"/>
            <w:vMerge w:val="restart"/>
            <w:tcMar>
              <w:top w:w="100" w:type="dxa"/>
              <w:left w:w="100" w:type="dxa"/>
              <w:bottom w:w="100" w:type="dxa"/>
              <w:right w:w="100" w:type="dxa"/>
            </w:tcMar>
          </w:tcPr>
          <w:p w:rsidR="006E0C3E" w14:paraId="639A7BA8" w14:textId="77777777"/>
        </w:tc>
        <w:tc>
          <w:tcPr>
            <w:tcW w:w="3888" w:type="dxa"/>
            <w:vMerge w:val="restart"/>
            <w:tcMar>
              <w:top w:w="100" w:type="dxa"/>
              <w:left w:w="100" w:type="dxa"/>
              <w:bottom w:w="100" w:type="dxa"/>
              <w:right w:w="100" w:type="dxa"/>
            </w:tcMar>
          </w:tcPr>
          <w:p w:rsidR="006E0C3E" w14:paraId="3886B6B2" w14:textId="77777777">
            <w:r>
              <w:rPr>
                <w:sz w:val="20"/>
              </w:rPr>
              <w:t>232</w:t>
            </w:r>
          </w:p>
        </w:tc>
        <w:tc>
          <w:tcPr>
            <w:tcW w:w="2592" w:type="dxa"/>
            <w:vMerge w:val="restart"/>
            <w:tcMar>
              <w:top w:w="100" w:type="dxa"/>
              <w:left w:w="100" w:type="dxa"/>
              <w:bottom w:w="100" w:type="dxa"/>
              <w:right w:w="100" w:type="dxa"/>
            </w:tcMar>
          </w:tcPr>
          <w:p w:rsidR="006E0C3E" w14:paraId="231B9C43" w14:textId="77777777"/>
        </w:tc>
      </w:tr>
      <w:tr w14:paraId="7295A821" w14:textId="77777777">
        <w:tblPrEx>
          <w:tblW w:w="0" w:type="auto"/>
          <w:tblLook w:val="04A0"/>
        </w:tblPrEx>
        <w:trPr>
          <w:trHeight w:val="269"/>
        </w:trPr>
        <w:tc>
          <w:tcPr>
            <w:tcW w:w="2592" w:type="dxa"/>
            <w:vMerge/>
            <w:tcMar>
              <w:top w:w="100" w:type="dxa"/>
              <w:left w:w="100" w:type="dxa"/>
              <w:bottom w:w="100" w:type="dxa"/>
              <w:right w:w="100" w:type="dxa"/>
            </w:tcMar>
          </w:tcPr>
          <w:p w:rsidR="006E0C3E" w14:paraId="2DF97330" w14:textId="77777777"/>
        </w:tc>
        <w:tc>
          <w:tcPr>
            <w:tcW w:w="3888" w:type="dxa"/>
            <w:vMerge w:val="restart"/>
            <w:tcMar>
              <w:top w:w="100" w:type="dxa"/>
              <w:left w:w="100" w:type="dxa"/>
              <w:bottom w:w="100" w:type="dxa"/>
              <w:right w:w="100" w:type="dxa"/>
            </w:tcMar>
          </w:tcPr>
          <w:p w:rsidR="006E0C3E" w14:paraId="55C4C3E4" w14:textId="77777777"/>
        </w:tc>
        <w:tc>
          <w:tcPr>
            <w:tcW w:w="3888" w:type="dxa"/>
            <w:vMerge w:val="restart"/>
            <w:tcMar>
              <w:top w:w="100" w:type="dxa"/>
              <w:left w:w="100" w:type="dxa"/>
              <w:bottom w:w="100" w:type="dxa"/>
              <w:right w:w="100" w:type="dxa"/>
            </w:tcMar>
          </w:tcPr>
          <w:p w:rsidR="006E0C3E" w14:paraId="789BD84B" w14:textId="77777777">
            <w:r>
              <w:rPr>
                <w:sz w:val="20"/>
              </w:rPr>
              <w:t>369</w:t>
            </w:r>
          </w:p>
        </w:tc>
        <w:tc>
          <w:tcPr>
            <w:tcW w:w="2592" w:type="dxa"/>
            <w:vMerge w:val="restart"/>
            <w:tcMar>
              <w:top w:w="100" w:type="dxa"/>
              <w:left w:w="100" w:type="dxa"/>
              <w:bottom w:w="100" w:type="dxa"/>
              <w:right w:w="100" w:type="dxa"/>
            </w:tcMar>
          </w:tcPr>
          <w:p w:rsidR="006E0C3E" w14:paraId="0DC5A69E" w14:textId="77777777"/>
        </w:tc>
      </w:tr>
      <w:tr w14:paraId="14EE3ED8" w14:textId="77777777">
        <w:tblPrEx>
          <w:tblW w:w="0" w:type="auto"/>
          <w:tblLook w:val="04A0"/>
        </w:tblPrEx>
        <w:trPr>
          <w:trHeight w:val="269"/>
        </w:trPr>
        <w:tc>
          <w:tcPr>
            <w:tcW w:w="2592" w:type="dxa"/>
            <w:vMerge/>
            <w:tcMar>
              <w:top w:w="100" w:type="dxa"/>
              <w:left w:w="100" w:type="dxa"/>
              <w:bottom w:w="100" w:type="dxa"/>
              <w:right w:w="100" w:type="dxa"/>
            </w:tcMar>
          </w:tcPr>
          <w:p w:rsidR="006E0C3E" w14:paraId="725FE4AF" w14:textId="77777777"/>
        </w:tc>
        <w:tc>
          <w:tcPr>
            <w:tcW w:w="3888" w:type="dxa"/>
            <w:vMerge w:val="restart"/>
            <w:tcMar>
              <w:top w:w="100" w:type="dxa"/>
              <w:left w:w="100" w:type="dxa"/>
              <w:bottom w:w="100" w:type="dxa"/>
              <w:right w:w="100" w:type="dxa"/>
            </w:tcMar>
          </w:tcPr>
          <w:p w:rsidR="006E0C3E" w14:paraId="63D50096" w14:textId="77777777"/>
        </w:tc>
        <w:tc>
          <w:tcPr>
            <w:tcW w:w="3888" w:type="dxa"/>
            <w:vMerge w:val="restart"/>
            <w:tcMar>
              <w:top w:w="100" w:type="dxa"/>
              <w:left w:w="100" w:type="dxa"/>
              <w:bottom w:w="100" w:type="dxa"/>
              <w:right w:w="100" w:type="dxa"/>
            </w:tcMar>
          </w:tcPr>
          <w:p w:rsidR="006E0C3E" w14:paraId="7D8473CC" w14:textId="77777777">
            <w:r>
              <w:rPr>
                <w:sz w:val="20"/>
              </w:rPr>
              <w:t>199</w:t>
            </w:r>
          </w:p>
        </w:tc>
        <w:tc>
          <w:tcPr>
            <w:tcW w:w="2592" w:type="dxa"/>
            <w:vMerge w:val="restart"/>
            <w:tcMar>
              <w:top w:w="100" w:type="dxa"/>
              <w:left w:w="100" w:type="dxa"/>
              <w:bottom w:w="100" w:type="dxa"/>
              <w:right w:w="100" w:type="dxa"/>
            </w:tcMar>
          </w:tcPr>
          <w:p w:rsidR="006E0C3E" w14:paraId="5D5B5C3C" w14:textId="77777777"/>
        </w:tc>
      </w:tr>
      <w:tr w14:paraId="79D58CF7" w14:textId="77777777">
        <w:tblPrEx>
          <w:tblW w:w="0" w:type="auto"/>
          <w:tblLook w:val="04A0"/>
        </w:tblPrEx>
        <w:trPr>
          <w:trHeight w:val="269"/>
        </w:trPr>
        <w:tc>
          <w:tcPr>
            <w:tcW w:w="2592" w:type="dxa"/>
            <w:vMerge/>
            <w:tcMar>
              <w:top w:w="100" w:type="dxa"/>
              <w:left w:w="100" w:type="dxa"/>
              <w:bottom w:w="100" w:type="dxa"/>
              <w:right w:w="100" w:type="dxa"/>
            </w:tcMar>
          </w:tcPr>
          <w:p w:rsidR="006E0C3E" w14:paraId="12ED9E2B" w14:textId="77777777"/>
        </w:tc>
        <w:tc>
          <w:tcPr>
            <w:tcW w:w="3888" w:type="dxa"/>
            <w:vMerge w:val="restart"/>
            <w:tcMar>
              <w:top w:w="100" w:type="dxa"/>
              <w:left w:w="100" w:type="dxa"/>
              <w:bottom w:w="100" w:type="dxa"/>
              <w:right w:w="100" w:type="dxa"/>
            </w:tcMar>
          </w:tcPr>
          <w:p w:rsidR="006E0C3E" w14:paraId="40D985DA" w14:textId="77777777"/>
        </w:tc>
        <w:tc>
          <w:tcPr>
            <w:tcW w:w="3888" w:type="dxa"/>
            <w:vMerge w:val="restart"/>
            <w:tcMar>
              <w:top w:w="100" w:type="dxa"/>
              <w:left w:w="100" w:type="dxa"/>
              <w:bottom w:w="100" w:type="dxa"/>
              <w:right w:w="100" w:type="dxa"/>
            </w:tcMar>
          </w:tcPr>
          <w:p w:rsidR="006E0C3E" w14:paraId="73F0D8CE" w14:textId="77777777">
            <w:r>
              <w:rPr>
                <w:sz w:val="20"/>
              </w:rPr>
              <w:t>91</w:t>
            </w:r>
          </w:p>
        </w:tc>
        <w:tc>
          <w:tcPr>
            <w:tcW w:w="2592" w:type="dxa"/>
            <w:vMerge w:val="restart"/>
            <w:tcMar>
              <w:top w:w="100" w:type="dxa"/>
              <w:left w:w="100" w:type="dxa"/>
              <w:bottom w:w="100" w:type="dxa"/>
              <w:right w:w="100" w:type="dxa"/>
            </w:tcMar>
          </w:tcPr>
          <w:p w:rsidR="006E0C3E" w14:paraId="79BA4427" w14:textId="77777777"/>
        </w:tc>
      </w:tr>
      <w:tr w14:paraId="4FD5EBC7" w14:textId="77777777">
        <w:tblPrEx>
          <w:tblW w:w="0" w:type="auto"/>
          <w:tblLook w:val="04A0"/>
        </w:tblPrEx>
        <w:trPr>
          <w:trHeight w:val="269"/>
        </w:trPr>
        <w:tc>
          <w:tcPr>
            <w:tcW w:w="2592" w:type="dxa"/>
            <w:vMerge/>
            <w:tcMar>
              <w:top w:w="100" w:type="dxa"/>
              <w:left w:w="100" w:type="dxa"/>
              <w:bottom w:w="100" w:type="dxa"/>
              <w:right w:w="100" w:type="dxa"/>
            </w:tcMar>
          </w:tcPr>
          <w:p w:rsidR="006E0C3E" w14:paraId="108DE93A" w14:textId="77777777"/>
        </w:tc>
        <w:tc>
          <w:tcPr>
            <w:tcW w:w="3888" w:type="dxa"/>
            <w:vMerge w:val="restart"/>
            <w:tcMar>
              <w:top w:w="100" w:type="dxa"/>
              <w:left w:w="100" w:type="dxa"/>
              <w:bottom w:w="100" w:type="dxa"/>
              <w:right w:w="100" w:type="dxa"/>
            </w:tcMar>
          </w:tcPr>
          <w:p w:rsidR="006E0C3E" w14:paraId="2F391589" w14:textId="77777777"/>
        </w:tc>
        <w:tc>
          <w:tcPr>
            <w:tcW w:w="3888" w:type="dxa"/>
            <w:vMerge w:val="restart"/>
            <w:tcMar>
              <w:top w:w="100" w:type="dxa"/>
              <w:left w:w="100" w:type="dxa"/>
              <w:bottom w:w="100" w:type="dxa"/>
              <w:right w:w="100" w:type="dxa"/>
            </w:tcMar>
          </w:tcPr>
          <w:p w:rsidR="006E0C3E" w14:paraId="3BFBFCD7" w14:textId="77777777">
            <w:r>
              <w:rPr>
                <w:sz w:val="20"/>
              </w:rPr>
              <w:t>560</w:t>
            </w:r>
          </w:p>
        </w:tc>
        <w:tc>
          <w:tcPr>
            <w:tcW w:w="2592" w:type="dxa"/>
            <w:vMerge w:val="restart"/>
            <w:tcMar>
              <w:top w:w="100" w:type="dxa"/>
              <w:left w:w="100" w:type="dxa"/>
              <w:bottom w:w="100" w:type="dxa"/>
              <w:right w:w="100" w:type="dxa"/>
            </w:tcMar>
          </w:tcPr>
          <w:p w:rsidR="006E0C3E" w14:paraId="4D1F964D" w14:textId="77777777"/>
        </w:tc>
      </w:tr>
      <w:tr w14:paraId="40B38520" w14:textId="77777777">
        <w:tblPrEx>
          <w:tblW w:w="0" w:type="auto"/>
          <w:tblLook w:val="04A0"/>
        </w:tblPrEx>
        <w:trPr>
          <w:trHeight w:val="269"/>
        </w:trPr>
        <w:tc>
          <w:tcPr>
            <w:tcW w:w="2592" w:type="dxa"/>
            <w:vMerge/>
            <w:tcMar>
              <w:top w:w="100" w:type="dxa"/>
              <w:left w:w="100" w:type="dxa"/>
              <w:bottom w:w="100" w:type="dxa"/>
              <w:right w:w="100" w:type="dxa"/>
            </w:tcMar>
          </w:tcPr>
          <w:p w:rsidR="006E0C3E" w14:paraId="5CC30908" w14:textId="77777777"/>
        </w:tc>
        <w:tc>
          <w:tcPr>
            <w:tcW w:w="3888" w:type="dxa"/>
            <w:vMerge w:val="restart"/>
            <w:tcMar>
              <w:top w:w="100" w:type="dxa"/>
              <w:left w:w="100" w:type="dxa"/>
              <w:bottom w:w="100" w:type="dxa"/>
              <w:right w:w="100" w:type="dxa"/>
            </w:tcMar>
          </w:tcPr>
          <w:p w:rsidR="006E0C3E" w14:paraId="413E6CA5" w14:textId="77777777"/>
        </w:tc>
        <w:tc>
          <w:tcPr>
            <w:tcW w:w="3888" w:type="dxa"/>
            <w:vMerge w:val="restart"/>
            <w:tcMar>
              <w:top w:w="100" w:type="dxa"/>
              <w:left w:w="100" w:type="dxa"/>
              <w:bottom w:w="100" w:type="dxa"/>
              <w:right w:w="100" w:type="dxa"/>
            </w:tcMar>
          </w:tcPr>
          <w:p w:rsidR="006E0C3E" w14:paraId="12DACFA2" w14:textId="77777777">
            <w:r>
              <w:rPr>
                <w:sz w:val="20"/>
              </w:rPr>
              <w:t>652</w:t>
            </w:r>
          </w:p>
        </w:tc>
        <w:tc>
          <w:tcPr>
            <w:tcW w:w="2592" w:type="dxa"/>
            <w:vMerge w:val="restart"/>
            <w:tcMar>
              <w:top w:w="100" w:type="dxa"/>
              <w:left w:w="100" w:type="dxa"/>
              <w:bottom w:w="100" w:type="dxa"/>
              <w:right w:w="100" w:type="dxa"/>
            </w:tcMar>
          </w:tcPr>
          <w:p w:rsidR="006E0C3E" w14:paraId="6F5C3D96" w14:textId="77777777"/>
        </w:tc>
      </w:tr>
      <w:tr w14:paraId="48836E56" w14:textId="77777777">
        <w:tblPrEx>
          <w:tblW w:w="0" w:type="auto"/>
          <w:tblLook w:val="04A0"/>
        </w:tblPrEx>
        <w:trPr>
          <w:trHeight w:val="269"/>
        </w:trPr>
        <w:tc>
          <w:tcPr>
            <w:tcW w:w="2592" w:type="dxa"/>
            <w:vMerge/>
            <w:tcMar>
              <w:top w:w="100" w:type="dxa"/>
              <w:left w:w="100" w:type="dxa"/>
              <w:bottom w:w="100" w:type="dxa"/>
              <w:right w:w="100" w:type="dxa"/>
            </w:tcMar>
          </w:tcPr>
          <w:p w:rsidR="006E0C3E" w14:paraId="4206EA2D" w14:textId="77777777"/>
        </w:tc>
        <w:tc>
          <w:tcPr>
            <w:tcW w:w="3888" w:type="dxa"/>
            <w:vMerge w:val="restart"/>
            <w:tcMar>
              <w:top w:w="100" w:type="dxa"/>
              <w:left w:w="100" w:type="dxa"/>
              <w:bottom w:w="100" w:type="dxa"/>
              <w:right w:w="100" w:type="dxa"/>
            </w:tcMar>
          </w:tcPr>
          <w:p w:rsidR="006E0C3E" w14:paraId="1E529A1D" w14:textId="77777777"/>
        </w:tc>
        <w:tc>
          <w:tcPr>
            <w:tcW w:w="3888" w:type="dxa"/>
            <w:vMerge w:val="restart"/>
            <w:tcMar>
              <w:top w:w="100" w:type="dxa"/>
              <w:left w:w="100" w:type="dxa"/>
              <w:bottom w:w="100" w:type="dxa"/>
              <w:right w:w="100" w:type="dxa"/>
            </w:tcMar>
          </w:tcPr>
          <w:p w:rsidR="006E0C3E" w14:paraId="61EF153D" w14:textId="77777777">
            <w:r>
              <w:rPr>
                <w:sz w:val="20"/>
              </w:rPr>
              <w:t>370</w:t>
            </w:r>
          </w:p>
        </w:tc>
        <w:tc>
          <w:tcPr>
            <w:tcW w:w="2592" w:type="dxa"/>
            <w:vMerge w:val="restart"/>
            <w:tcMar>
              <w:top w:w="100" w:type="dxa"/>
              <w:left w:w="100" w:type="dxa"/>
              <w:bottom w:w="100" w:type="dxa"/>
              <w:right w:w="100" w:type="dxa"/>
            </w:tcMar>
          </w:tcPr>
          <w:p w:rsidR="006E0C3E" w14:paraId="2C0EA2AC" w14:textId="77777777"/>
        </w:tc>
      </w:tr>
      <w:tr w14:paraId="72AFC0B4" w14:textId="77777777">
        <w:tblPrEx>
          <w:tblW w:w="0" w:type="auto"/>
          <w:tblLook w:val="04A0"/>
        </w:tblPrEx>
        <w:trPr>
          <w:trHeight w:val="269"/>
        </w:trPr>
        <w:tc>
          <w:tcPr>
            <w:tcW w:w="2592" w:type="dxa"/>
            <w:vMerge/>
            <w:tcMar>
              <w:top w:w="100" w:type="dxa"/>
              <w:left w:w="100" w:type="dxa"/>
              <w:bottom w:w="100" w:type="dxa"/>
              <w:right w:w="100" w:type="dxa"/>
            </w:tcMar>
          </w:tcPr>
          <w:p w:rsidR="006E0C3E" w14:paraId="752CA883" w14:textId="77777777"/>
        </w:tc>
        <w:tc>
          <w:tcPr>
            <w:tcW w:w="3888" w:type="dxa"/>
            <w:vMerge w:val="restart"/>
            <w:tcMar>
              <w:top w:w="100" w:type="dxa"/>
              <w:left w:w="100" w:type="dxa"/>
              <w:bottom w:w="100" w:type="dxa"/>
              <w:right w:w="100" w:type="dxa"/>
            </w:tcMar>
          </w:tcPr>
          <w:p w:rsidR="006E0C3E" w14:paraId="4D49B089" w14:textId="77777777"/>
        </w:tc>
        <w:tc>
          <w:tcPr>
            <w:tcW w:w="3888" w:type="dxa"/>
            <w:vMerge w:val="restart"/>
            <w:tcMar>
              <w:top w:w="100" w:type="dxa"/>
              <w:left w:w="100" w:type="dxa"/>
              <w:bottom w:w="100" w:type="dxa"/>
              <w:right w:w="100" w:type="dxa"/>
            </w:tcMar>
          </w:tcPr>
          <w:p w:rsidR="006E0C3E" w14:paraId="1F0656DB" w14:textId="77777777">
            <w:r>
              <w:rPr>
                <w:sz w:val="20"/>
              </w:rPr>
              <w:t>356</w:t>
            </w:r>
          </w:p>
        </w:tc>
        <w:tc>
          <w:tcPr>
            <w:tcW w:w="2592" w:type="dxa"/>
            <w:vMerge w:val="restart"/>
            <w:tcMar>
              <w:top w:w="100" w:type="dxa"/>
              <w:left w:w="100" w:type="dxa"/>
              <w:bottom w:w="100" w:type="dxa"/>
              <w:right w:w="100" w:type="dxa"/>
            </w:tcMar>
          </w:tcPr>
          <w:p w:rsidR="006E0C3E" w14:paraId="513ED64A" w14:textId="77777777"/>
        </w:tc>
      </w:tr>
      <w:tr w14:paraId="2F8BABF8" w14:textId="77777777">
        <w:tblPrEx>
          <w:tblW w:w="0" w:type="auto"/>
          <w:tblLook w:val="04A0"/>
        </w:tblPrEx>
        <w:trPr>
          <w:trHeight w:val="269"/>
        </w:trPr>
        <w:tc>
          <w:tcPr>
            <w:tcW w:w="2592" w:type="dxa"/>
            <w:vMerge/>
            <w:tcMar>
              <w:top w:w="100" w:type="dxa"/>
              <w:left w:w="100" w:type="dxa"/>
              <w:bottom w:w="100" w:type="dxa"/>
              <w:right w:w="100" w:type="dxa"/>
            </w:tcMar>
          </w:tcPr>
          <w:p w:rsidR="006E0C3E" w14:paraId="5B80A1D7" w14:textId="77777777"/>
        </w:tc>
        <w:tc>
          <w:tcPr>
            <w:tcW w:w="3888" w:type="dxa"/>
            <w:vMerge w:val="restart"/>
            <w:tcMar>
              <w:top w:w="100" w:type="dxa"/>
              <w:left w:w="100" w:type="dxa"/>
              <w:bottom w:w="100" w:type="dxa"/>
              <w:right w:w="100" w:type="dxa"/>
            </w:tcMar>
          </w:tcPr>
          <w:p w:rsidR="006E0C3E" w14:paraId="70CD9709" w14:textId="77777777"/>
        </w:tc>
        <w:tc>
          <w:tcPr>
            <w:tcW w:w="3888" w:type="dxa"/>
            <w:vMerge w:val="restart"/>
            <w:tcMar>
              <w:top w:w="100" w:type="dxa"/>
              <w:left w:w="100" w:type="dxa"/>
              <w:bottom w:w="100" w:type="dxa"/>
              <w:right w:w="100" w:type="dxa"/>
            </w:tcMar>
          </w:tcPr>
          <w:p w:rsidR="006E0C3E" w14:paraId="1A281D9F" w14:textId="77777777">
            <w:r>
              <w:rPr>
                <w:sz w:val="20"/>
              </w:rPr>
              <w:t>233</w:t>
            </w:r>
          </w:p>
        </w:tc>
        <w:tc>
          <w:tcPr>
            <w:tcW w:w="2592" w:type="dxa"/>
            <w:vMerge w:val="restart"/>
            <w:tcMar>
              <w:top w:w="100" w:type="dxa"/>
              <w:left w:w="100" w:type="dxa"/>
              <w:bottom w:w="100" w:type="dxa"/>
              <w:right w:w="100" w:type="dxa"/>
            </w:tcMar>
          </w:tcPr>
          <w:p w:rsidR="006E0C3E" w14:paraId="10051F3A" w14:textId="77777777"/>
        </w:tc>
      </w:tr>
      <w:tr w14:paraId="0D6D2CF8" w14:textId="77777777">
        <w:tblPrEx>
          <w:tblW w:w="0" w:type="auto"/>
          <w:tblLook w:val="04A0"/>
        </w:tblPrEx>
        <w:trPr>
          <w:trHeight w:val="269"/>
        </w:trPr>
        <w:tc>
          <w:tcPr>
            <w:tcW w:w="2592" w:type="dxa"/>
            <w:vMerge/>
            <w:tcMar>
              <w:top w:w="100" w:type="dxa"/>
              <w:left w:w="100" w:type="dxa"/>
              <w:bottom w:w="100" w:type="dxa"/>
              <w:right w:w="100" w:type="dxa"/>
            </w:tcMar>
          </w:tcPr>
          <w:p w:rsidR="006E0C3E" w14:paraId="1C510FE7" w14:textId="77777777"/>
        </w:tc>
        <w:tc>
          <w:tcPr>
            <w:tcW w:w="3888" w:type="dxa"/>
            <w:vMerge w:val="restart"/>
            <w:tcMar>
              <w:top w:w="100" w:type="dxa"/>
              <w:left w:w="100" w:type="dxa"/>
              <w:bottom w:w="100" w:type="dxa"/>
              <w:right w:w="100" w:type="dxa"/>
            </w:tcMar>
          </w:tcPr>
          <w:p w:rsidR="006E0C3E" w14:paraId="6CDBDD58" w14:textId="77777777"/>
        </w:tc>
        <w:tc>
          <w:tcPr>
            <w:tcW w:w="3888" w:type="dxa"/>
            <w:vMerge w:val="restart"/>
            <w:tcMar>
              <w:top w:w="100" w:type="dxa"/>
              <w:left w:w="100" w:type="dxa"/>
              <w:bottom w:w="100" w:type="dxa"/>
              <w:right w:w="100" w:type="dxa"/>
            </w:tcMar>
          </w:tcPr>
          <w:p w:rsidR="006E0C3E" w14:paraId="49C75D4C" w14:textId="77777777">
            <w:r>
              <w:rPr>
                <w:sz w:val="20"/>
              </w:rPr>
              <w:t>520</w:t>
            </w:r>
          </w:p>
        </w:tc>
        <w:tc>
          <w:tcPr>
            <w:tcW w:w="2592" w:type="dxa"/>
            <w:vMerge w:val="restart"/>
            <w:tcMar>
              <w:top w:w="100" w:type="dxa"/>
              <w:left w:w="100" w:type="dxa"/>
              <w:bottom w:w="100" w:type="dxa"/>
              <w:right w:w="100" w:type="dxa"/>
            </w:tcMar>
          </w:tcPr>
          <w:p w:rsidR="006E0C3E" w14:paraId="00530ED8" w14:textId="77777777"/>
        </w:tc>
      </w:tr>
      <w:tr w14:paraId="73F9D820" w14:textId="77777777">
        <w:tblPrEx>
          <w:tblW w:w="0" w:type="auto"/>
          <w:tblLook w:val="04A0"/>
        </w:tblPrEx>
        <w:trPr>
          <w:trHeight w:val="269"/>
        </w:trPr>
        <w:tc>
          <w:tcPr>
            <w:tcW w:w="2592" w:type="dxa"/>
            <w:vMerge/>
            <w:tcMar>
              <w:top w:w="100" w:type="dxa"/>
              <w:left w:w="100" w:type="dxa"/>
              <w:bottom w:w="100" w:type="dxa"/>
              <w:right w:w="100" w:type="dxa"/>
            </w:tcMar>
          </w:tcPr>
          <w:p w:rsidR="006E0C3E" w14:paraId="3062D7EC" w14:textId="77777777"/>
        </w:tc>
        <w:tc>
          <w:tcPr>
            <w:tcW w:w="3888" w:type="dxa"/>
            <w:vMerge w:val="restart"/>
            <w:tcMar>
              <w:top w:w="100" w:type="dxa"/>
              <w:left w:w="100" w:type="dxa"/>
              <w:bottom w:w="100" w:type="dxa"/>
              <w:right w:w="100" w:type="dxa"/>
            </w:tcMar>
          </w:tcPr>
          <w:p w:rsidR="006E0C3E" w14:paraId="5B0258EC" w14:textId="77777777"/>
        </w:tc>
        <w:tc>
          <w:tcPr>
            <w:tcW w:w="3888" w:type="dxa"/>
            <w:vMerge w:val="restart"/>
            <w:tcMar>
              <w:top w:w="100" w:type="dxa"/>
              <w:left w:w="100" w:type="dxa"/>
              <w:bottom w:w="100" w:type="dxa"/>
              <w:right w:w="100" w:type="dxa"/>
            </w:tcMar>
          </w:tcPr>
          <w:p w:rsidR="006E0C3E" w14:paraId="041A4023" w14:textId="77777777">
            <w:r>
              <w:rPr>
                <w:sz w:val="20"/>
              </w:rPr>
              <w:t>128</w:t>
            </w:r>
          </w:p>
        </w:tc>
        <w:tc>
          <w:tcPr>
            <w:tcW w:w="2592" w:type="dxa"/>
            <w:vMerge w:val="restart"/>
            <w:tcMar>
              <w:top w:w="100" w:type="dxa"/>
              <w:left w:w="100" w:type="dxa"/>
              <w:bottom w:w="100" w:type="dxa"/>
              <w:right w:w="100" w:type="dxa"/>
            </w:tcMar>
          </w:tcPr>
          <w:p w:rsidR="006E0C3E" w14:paraId="7E1B2F7D" w14:textId="77777777"/>
        </w:tc>
      </w:tr>
      <w:tr w14:paraId="765AB868" w14:textId="77777777">
        <w:tblPrEx>
          <w:tblW w:w="0" w:type="auto"/>
          <w:tblLook w:val="04A0"/>
        </w:tblPrEx>
        <w:trPr>
          <w:trHeight w:val="269"/>
        </w:trPr>
        <w:tc>
          <w:tcPr>
            <w:tcW w:w="2592" w:type="dxa"/>
            <w:vMerge/>
            <w:tcMar>
              <w:top w:w="100" w:type="dxa"/>
              <w:left w:w="100" w:type="dxa"/>
              <w:bottom w:w="100" w:type="dxa"/>
              <w:right w:w="100" w:type="dxa"/>
            </w:tcMar>
          </w:tcPr>
          <w:p w:rsidR="006E0C3E" w14:paraId="52E53E6F" w14:textId="77777777"/>
        </w:tc>
        <w:tc>
          <w:tcPr>
            <w:tcW w:w="3888" w:type="dxa"/>
            <w:vMerge w:val="restart"/>
            <w:tcMar>
              <w:top w:w="100" w:type="dxa"/>
              <w:left w:w="100" w:type="dxa"/>
              <w:bottom w:w="100" w:type="dxa"/>
              <w:right w:w="100" w:type="dxa"/>
            </w:tcMar>
          </w:tcPr>
          <w:p w:rsidR="006E0C3E" w14:paraId="3F98F713" w14:textId="77777777"/>
        </w:tc>
        <w:tc>
          <w:tcPr>
            <w:tcW w:w="3888" w:type="dxa"/>
            <w:vMerge w:val="restart"/>
            <w:tcMar>
              <w:top w:w="100" w:type="dxa"/>
              <w:left w:w="100" w:type="dxa"/>
              <w:bottom w:w="100" w:type="dxa"/>
              <w:right w:w="100" w:type="dxa"/>
            </w:tcMar>
          </w:tcPr>
          <w:p w:rsidR="006E0C3E" w14:paraId="6A4B6A11" w14:textId="77777777">
            <w:r>
              <w:rPr>
                <w:sz w:val="20"/>
              </w:rPr>
              <w:t>690</w:t>
            </w:r>
          </w:p>
        </w:tc>
        <w:tc>
          <w:tcPr>
            <w:tcW w:w="2592" w:type="dxa"/>
            <w:vMerge w:val="restart"/>
            <w:tcMar>
              <w:top w:w="100" w:type="dxa"/>
              <w:left w:w="100" w:type="dxa"/>
              <w:bottom w:w="100" w:type="dxa"/>
              <w:right w:w="100" w:type="dxa"/>
            </w:tcMar>
          </w:tcPr>
          <w:p w:rsidR="006E0C3E" w14:paraId="6A310A08" w14:textId="77777777"/>
        </w:tc>
      </w:tr>
      <w:tr w14:paraId="4B4A06F6" w14:textId="77777777">
        <w:tblPrEx>
          <w:tblW w:w="0" w:type="auto"/>
          <w:tblLook w:val="04A0"/>
        </w:tblPrEx>
        <w:trPr>
          <w:trHeight w:val="269"/>
        </w:trPr>
        <w:tc>
          <w:tcPr>
            <w:tcW w:w="2592" w:type="dxa"/>
            <w:vMerge/>
            <w:tcMar>
              <w:top w:w="100" w:type="dxa"/>
              <w:left w:w="100" w:type="dxa"/>
              <w:bottom w:w="100" w:type="dxa"/>
              <w:right w:w="100" w:type="dxa"/>
            </w:tcMar>
          </w:tcPr>
          <w:p w:rsidR="006E0C3E" w14:paraId="11617661" w14:textId="77777777"/>
        </w:tc>
        <w:tc>
          <w:tcPr>
            <w:tcW w:w="3888" w:type="dxa"/>
            <w:vMerge w:val="restart"/>
            <w:tcMar>
              <w:top w:w="100" w:type="dxa"/>
              <w:left w:w="100" w:type="dxa"/>
              <w:bottom w:w="100" w:type="dxa"/>
              <w:right w:w="100" w:type="dxa"/>
            </w:tcMar>
          </w:tcPr>
          <w:p w:rsidR="006E0C3E" w14:paraId="63071FCF" w14:textId="77777777"/>
        </w:tc>
        <w:tc>
          <w:tcPr>
            <w:tcW w:w="3888" w:type="dxa"/>
            <w:vMerge w:val="restart"/>
            <w:tcMar>
              <w:top w:w="100" w:type="dxa"/>
              <w:left w:w="100" w:type="dxa"/>
              <w:bottom w:w="100" w:type="dxa"/>
              <w:right w:w="100" w:type="dxa"/>
            </w:tcMar>
          </w:tcPr>
          <w:p w:rsidR="006E0C3E" w14:paraId="235C275C" w14:textId="77777777">
            <w:r>
              <w:rPr>
                <w:sz w:val="20"/>
              </w:rPr>
              <w:t>664</w:t>
            </w:r>
          </w:p>
        </w:tc>
        <w:tc>
          <w:tcPr>
            <w:tcW w:w="2592" w:type="dxa"/>
            <w:vMerge w:val="restart"/>
            <w:tcMar>
              <w:top w:w="100" w:type="dxa"/>
              <w:left w:w="100" w:type="dxa"/>
              <w:bottom w:w="100" w:type="dxa"/>
              <w:right w:w="100" w:type="dxa"/>
            </w:tcMar>
          </w:tcPr>
          <w:p w:rsidR="006E0C3E" w14:paraId="215EC220" w14:textId="77777777"/>
        </w:tc>
      </w:tr>
      <w:tr w14:paraId="7BE5D78B" w14:textId="77777777">
        <w:tblPrEx>
          <w:tblW w:w="0" w:type="auto"/>
          <w:tblLook w:val="04A0"/>
        </w:tblPrEx>
        <w:trPr>
          <w:trHeight w:val="269"/>
        </w:trPr>
        <w:tc>
          <w:tcPr>
            <w:tcW w:w="2592" w:type="dxa"/>
            <w:vMerge/>
            <w:tcMar>
              <w:top w:w="100" w:type="dxa"/>
              <w:left w:w="100" w:type="dxa"/>
              <w:bottom w:w="100" w:type="dxa"/>
              <w:right w:w="100" w:type="dxa"/>
            </w:tcMar>
          </w:tcPr>
          <w:p w:rsidR="006E0C3E" w14:paraId="71F9F430" w14:textId="77777777"/>
        </w:tc>
        <w:tc>
          <w:tcPr>
            <w:tcW w:w="3888" w:type="dxa"/>
            <w:vMerge w:val="restart"/>
            <w:tcMar>
              <w:top w:w="100" w:type="dxa"/>
              <w:left w:w="100" w:type="dxa"/>
              <w:bottom w:w="100" w:type="dxa"/>
              <w:right w:w="100" w:type="dxa"/>
            </w:tcMar>
          </w:tcPr>
          <w:p w:rsidR="006E0C3E" w14:paraId="1D19DA10" w14:textId="77777777"/>
        </w:tc>
        <w:tc>
          <w:tcPr>
            <w:tcW w:w="3888" w:type="dxa"/>
            <w:vMerge w:val="restart"/>
            <w:tcMar>
              <w:top w:w="100" w:type="dxa"/>
              <w:left w:w="100" w:type="dxa"/>
              <w:bottom w:w="100" w:type="dxa"/>
              <w:right w:w="100" w:type="dxa"/>
            </w:tcMar>
          </w:tcPr>
          <w:p w:rsidR="006E0C3E" w14:paraId="03CF5EC6" w14:textId="77777777">
            <w:r>
              <w:rPr>
                <w:sz w:val="20"/>
              </w:rPr>
              <w:t>129</w:t>
            </w:r>
          </w:p>
        </w:tc>
        <w:tc>
          <w:tcPr>
            <w:tcW w:w="2592" w:type="dxa"/>
            <w:vMerge w:val="restart"/>
            <w:tcMar>
              <w:top w:w="100" w:type="dxa"/>
              <w:left w:w="100" w:type="dxa"/>
              <w:bottom w:w="100" w:type="dxa"/>
              <w:right w:w="100" w:type="dxa"/>
            </w:tcMar>
          </w:tcPr>
          <w:p w:rsidR="006E0C3E" w14:paraId="457385EE" w14:textId="77777777"/>
        </w:tc>
      </w:tr>
      <w:tr w14:paraId="5D18D07B" w14:textId="77777777">
        <w:tblPrEx>
          <w:tblW w:w="0" w:type="auto"/>
          <w:tblLook w:val="04A0"/>
        </w:tblPrEx>
        <w:trPr>
          <w:trHeight w:val="269"/>
        </w:trPr>
        <w:tc>
          <w:tcPr>
            <w:tcW w:w="2592" w:type="dxa"/>
            <w:vMerge/>
            <w:tcMar>
              <w:top w:w="100" w:type="dxa"/>
              <w:left w:w="100" w:type="dxa"/>
              <w:bottom w:w="100" w:type="dxa"/>
              <w:right w:w="100" w:type="dxa"/>
            </w:tcMar>
          </w:tcPr>
          <w:p w:rsidR="006E0C3E" w14:paraId="3B8AF8C4" w14:textId="77777777"/>
        </w:tc>
        <w:tc>
          <w:tcPr>
            <w:tcW w:w="3888" w:type="dxa"/>
            <w:vMerge w:val="restart"/>
            <w:tcMar>
              <w:top w:w="100" w:type="dxa"/>
              <w:left w:w="100" w:type="dxa"/>
              <w:bottom w:w="100" w:type="dxa"/>
              <w:right w:w="100" w:type="dxa"/>
            </w:tcMar>
          </w:tcPr>
          <w:p w:rsidR="006E0C3E" w14:paraId="5D76480D" w14:textId="77777777"/>
        </w:tc>
        <w:tc>
          <w:tcPr>
            <w:tcW w:w="3888" w:type="dxa"/>
            <w:vMerge w:val="restart"/>
            <w:tcMar>
              <w:top w:w="100" w:type="dxa"/>
              <w:left w:w="100" w:type="dxa"/>
              <w:bottom w:w="100" w:type="dxa"/>
              <w:right w:w="100" w:type="dxa"/>
            </w:tcMar>
          </w:tcPr>
          <w:p w:rsidR="006E0C3E" w14:paraId="1DB6F431" w14:textId="77777777">
            <w:r>
              <w:rPr>
                <w:sz w:val="20"/>
              </w:rPr>
              <w:t>262</w:t>
            </w:r>
          </w:p>
        </w:tc>
        <w:tc>
          <w:tcPr>
            <w:tcW w:w="2592" w:type="dxa"/>
            <w:vMerge w:val="restart"/>
            <w:tcMar>
              <w:top w:w="100" w:type="dxa"/>
              <w:left w:w="100" w:type="dxa"/>
              <w:bottom w:w="100" w:type="dxa"/>
              <w:right w:w="100" w:type="dxa"/>
            </w:tcMar>
          </w:tcPr>
          <w:p w:rsidR="006E0C3E" w14:paraId="0EC2AAA2" w14:textId="77777777"/>
        </w:tc>
      </w:tr>
      <w:tr w14:paraId="201C4C9B" w14:textId="77777777">
        <w:tblPrEx>
          <w:tblW w:w="0" w:type="auto"/>
          <w:tblLook w:val="04A0"/>
        </w:tblPrEx>
        <w:trPr>
          <w:trHeight w:val="269"/>
        </w:trPr>
        <w:tc>
          <w:tcPr>
            <w:tcW w:w="2592" w:type="dxa"/>
            <w:vMerge/>
            <w:tcMar>
              <w:top w:w="100" w:type="dxa"/>
              <w:left w:w="100" w:type="dxa"/>
              <w:bottom w:w="100" w:type="dxa"/>
              <w:right w:w="100" w:type="dxa"/>
            </w:tcMar>
          </w:tcPr>
          <w:p w:rsidR="006E0C3E" w14:paraId="1C02F167" w14:textId="77777777"/>
        </w:tc>
        <w:tc>
          <w:tcPr>
            <w:tcW w:w="3888" w:type="dxa"/>
            <w:vMerge w:val="restart"/>
            <w:tcMar>
              <w:top w:w="100" w:type="dxa"/>
              <w:left w:w="100" w:type="dxa"/>
              <w:bottom w:w="100" w:type="dxa"/>
              <w:right w:w="100" w:type="dxa"/>
            </w:tcMar>
          </w:tcPr>
          <w:p w:rsidR="006E0C3E" w14:paraId="37F3B36B" w14:textId="77777777"/>
        </w:tc>
        <w:tc>
          <w:tcPr>
            <w:tcW w:w="3888" w:type="dxa"/>
            <w:vMerge w:val="restart"/>
            <w:tcMar>
              <w:top w:w="100" w:type="dxa"/>
              <w:left w:w="100" w:type="dxa"/>
              <w:bottom w:w="100" w:type="dxa"/>
              <w:right w:w="100" w:type="dxa"/>
            </w:tcMar>
          </w:tcPr>
          <w:p w:rsidR="006E0C3E" w14:paraId="1B36CFCA" w14:textId="77777777">
            <w:r>
              <w:rPr>
                <w:sz w:val="20"/>
              </w:rPr>
              <w:t>392</w:t>
            </w:r>
          </w:p>
        </w:tc>
        <w:tc>
          <w:tcPr>
            <w:tcW w:w="2592" w:type="dxa"/>
            <w:vMerge w:val="restart"/>
            <w:tcMar>
              <w:top w:w="100" w:type="dxa"/>
              <w:left w:w="100" w:type="dxa"/>
              <w:bottom w:w="100" w:type="dxa"/>
              <w:right w:w="100" w:type="dxa"/>
            </w:tcMar>
          </w:tcPr>
          <w:p w:rsidR="006E0C3E" w14:paraId="20CE298A" w14:textId="77777777"/>
        </w:tc>
      </w:tr>
      <w:tr w14:paraId="03A735D6" w14:textId="77777777">
        <w:tblPrEx>
          <w:tblW w:w="0" w:type="auto"/>
          <w:tblLook w:val="04A0"/>
        </w:tblPrEx>
        <w:trPr>
          <w:trHeight w:val="269"/>
        </w:trPr>
        <w:tc>
          <w:tcPr>
            <w:tcW w:w="2592" w:type="dxa"/>
            <w:vMerge/>
            <w:tcMar>
              <w:top w:w="100" w:type="dxa"/>
              <w:left w:w="100" w:type="dxa"/>
              <w:bottom w:w="100" w:type="dxa"/>
              <w:right w:w="100" w:type="dxa"/>
            </w:tcMar>
          </w:tcPr>
          <w:p w:rsidR="006E0C3E" w14:paraId="78B395FF" w14:textId="77777777"/>
        </w:tc>
        <w:tc>
          <w:tcPr>
            <w:tcW w:w="3888" w:type="dxa"/>
            <w:vMerge w:val="restart"/>
            <w:tcMar>
              <w:top w:w="100" w:type="dxa"/>
              <w:left w:w="100" w:type="dxa"/>
              <w:bottom w:w="100" w:type="dxa"/>
              <w:right w:w="100" w:type="dxa"/>
            </w:tcMar>
          </w:tcPr>
          <w:p w:rsidR="006E0C3E" w14:paraId="1C8E409D" w14:textId="77777777"/>
        </w:tc>
        <w:tc>
          <w:tcPr>
            <w:tcW w:w="3888" w:type="dxa"/>
            <w:vMerge w:val="restart"/>
            <w:tcMar>
              <w:top w:w="100" w:type="dxa"/>
              <w:left w:w="100" w:type="dxa"/>
              <w:bottom w:w="100" w:type="dxa"/>
              <w:right w:w="100" w:type="dxa"/>
            </w:tcMar>
          </w:tcPr>
          <w:p w:rsidR="006E0C3E" w14:paraId="18518CF2" w14:textId="77777777">
            <w:r>
              <w:rPr>
                <w:sz w:val="20"/>
              </w:rPr>
              <w:t>599</w:t>
            </w:r>
          </w:p>
        </w:tc>
        <w:tc>
          <w:tcPr>
            <w:tcW w:w="2592" w:type="dxa"/>
            <w:vMerge w:val="restart"/>
            <w:tcMar>
              <w:top w:w="100" w:type="dxa"/>
              <w:left w:w="100" w:type="dxa"/>
              <w:bottom w:w="100" w:type="dxa"/>
              <w:right w:w="100" w:type="dxa"/>
            </w:tcMar>
          </w:tcPr>
          <w:p w:rsidR="006E0C3E" w14:paraId="0B98E573" w14:textId="77777777"/>
        </w:tc>
      </w:tr>
      <w:tr w14:paraId="5AFDD23C" w14:textId="77777777">
        <w:tblPrEx>
          <w:tblW w:w="0" w:type="auto"/>
          <w:tblLook w:val="04A0"/>
        </w:tblPrEx>
        <w:trPr>
          <w:trHeight w:val="269"/>
        </w:trPr>
        <w:tc>
          <w:tcPr>
            <w:tcW w:w="2592" w:type="dxa"/>
            <w:vMerge/>
            <w:tcMar>
              <w:top w:w="100" w:type="dxa"/>
              <w:left w:w="100" w:type="dxa"/>
              <w:bottom w:w="100" w:type="dxa"/>
              <w:right w:w="100" w:type="dxa"/>
            </w:tcMar>
          </w:tcPr>
          <w:p w:rsidR="006E0C3E" w14:paraId="40C90A0A" w14:textId="77777777"/>
        </w:tc>
        <w:tc>
          <w:tcPr>
            <w:tcW w:w="3888" w:type="dxa"/>
            <w:vMerge w:val="restart"/>
            <w:tcMar>
              <w:top w:w="100" w:type="dxa"/>
              <w:left w:w="100" w:type="dxa"/>
              <w:bottom w:w="100" w:type="dxa"/>
              <w:right w:w="100" w:type="dxa"/>
            </w:tcMar>
          </w:tcPr>
          <w:p w:rsidR="006E0C3E" w14:paraId="7B92FD6B" w14:textId="77777777"/>
        </w:tc>
        <w:tc>
          <w:tcPr>
            <w:tcW w:w="3888" w:type="dxa"/>
            <w:vMerge w:val="restart"/>
            <w:tcMar>
              <w:top w:w="100" w:type="dxa"/>
              <w:left w:w="100" w:type="dxa"/>
              <w:bottom w:w="100" w:type="dxa"/>
              <w:right w:w="100" w:type="dxa"/>
            </w:tcMar>
          </w:tcPr>
          <w:p w:rsidR="006E0C3E" w14:paraId="5110DF44" w14:textId="77777777">
            <w:r>
              <w:rPr>
                <w:sz w:val="20"/>
              </w:rPr>
              <w:t>255</w:t>
            </w:r>
          </w:p>
        </w:tc>
        <w:tc>
          <w:tcPr>
            <w:tcW w:w="2592" w:type="dxa"/>
            <w:vMerge w:val="restart"/>
            <w:tcMar>
              <w:top w:w="100" w:type="dxa"/>
              <w:left w:w="100" w:type="dxa"/>
              <w:bottom w:w="100" w:type="dxa"/>
              <w:right w:w="100" w:type="dxa"/>
            </w:tcMar>
          </w:tcPr>
          <w:p w:rsidR="006E0C3E" w14:paraId="0F52150A" w14:textId="77777777"/>
        </w:tc>
      </w:tr>
      <w:tr w14:paraId="37295A44" w14:textId="77777777">
        <w:tblPrEx>
          <w:tblW w:w="0" w:type="auto"/>
          <w:tblLook w:val="04A0"/>
        </w:tblPrEx>
        <w:trPr>
          <w:trHeight w:val="269"/>
        </w:trPr>
        <w:tc>
          <w:tcPr>
            <w:tcW w:w="2592" w:type="dxa"/>
            <w:vMerge/>
            <w:tcMar>
              <w:top w:w="100" w:type="dxa"/>
              <w:left w:w="100" w:type="dxa"/>
              <w:bottom w:w="100" w:type="dxa"/>
              <w:right w:w="100" w:type="dxa"/>
            </w:tcMar>
          </w:tcPr>
          <w:p w:rsidR="006E0C3E" w14:paraId="56772B13" w14:textId="77777777"/>
        </w:tc>
        <w:tc>
          <w:tcPr>
            <w:tcW w:w="3888" w:type="dxa"/>
            <w:vMerge w:val="restart"/>
            <w:tcMar>
              <w:top w:w="100" w:type="dxa"/>
              <w:left w:w="100" w:type="dxa"/>
              <w:bottom w:w="100" w:type="dxa"/>
              <w:right w:w="100" w:type="dxa"/>
            </w:tcMar>
          </w:tcPr>
          <w:p w:rsidR="006E0C3E" w14:paraId="34BC6B98" w14:textId="77777777"/>
        </w:tc>
        <w:tc>
          <w:tcPr>
            <w:tcW w:w="3888" w:type="dxa"/>
            <w:vMerge w:val="restart"/>
            <w:tcMar>
              <w:top w:w="100" w:type="dxa"/>
              <w:left w:w="100" w:type="dxa"/>
              <w:bottom w:w="100" w:type="dxa"/>
              <w:right w:w="100" w:type="dxa"/>
            </w:tcMar>
          </w:tcPr>
          <w:p w:rsidR="006E0C3E" w14:paraId="3B786B14" w14:textId="77777777">
            <w:r>
              <w:rPr>
                <w:sz w:val="20"/>
              </w:rPr>
              <w:t>533</w:t>
            </w:r>
          </w:p>
        </w:tc>
        <w:tc>
          <w:tcPr>
            <w:tcW w:w="2592" w:type="dxa"/>
            <w:vMerge w:val="restart"/>
            <w:tcMar>
              <w:top w:w="100" w:type="dxa"/>
              <w:left w:w="100" w:type="dxa"/>
              <w:bottom w:w="100" w:type="dxa"/>
              <w:right w:w="100" w:type="dxa"/>
            </w:tcMar>
          </w:tcPr>
          <w:p w:rsidR="006E0C3E" w14:paraId="15B0B556" w14:textId="77777777"/>
        </w:tc>
      </w:tr>
      <w:tr w14:paraId="3FB22D2B" w14:textId="77777777">
        <w:tblPrEx>
          <w:tblW w:w="0" w:type="auto"/>
          <w:tblLook w:val="04A0"/>
        </w:tblPrEx>
        <w:trPr>
          <w:trHeight w:val="269"/>
        </w:trPr>
        <w:tc>
          <w:tcPr>
            <w:tcW w:w="2592" w:type="dxa"/>
            <w:vMerge/>
            <w:tcMar>
              <w:top w:w="100" w:type="dxa"/>
              <w:left w:w="100" w:type="dxa"/>
              <w:bottom w:w="100" w:type="dxa"/>
              <w:right w:w="100" w:type="dxa"/>
            </w:tcMar>
          </w:tcPr>
          <w:p w:rsidR="006E0C3E" w14:paraId="4878BB1E" w14:textId="77777777"/>
        </w:tc>
        <w:tc>
          <w:tcPr>
            <w:tcW w:w="3888" w:type="dxa"/>
            <w:vMerge w:val="restart"/>
            <w:tcMar>
              <w:top w:w="100" w:type="dxa"/>
              <w:left w:w="100" w:type="dxa"/>
              <w:bottom w:w="100" w:type="dxa"/>
              <w:right w:w="100" w:type="dxa"/>
            </w:tcMar>
          </w:tcPr>
          <w:p w:rsidR="006E0C3E" w14:paraId="5AAF54A0" w14:textId="77777777"/>
        </w:tc>
        <w:tc>
          <w:tcPr>
            <w:tcW w:w="3888" w:type="dxa"/>
            <w:vMerge w:val="restart"/>
            <w:tcMar>
              <w:top w:w="100" w:type="dxa"/>
              <w:left w:w="100" w:type="dxa"/>
              <w:bottom w:w="100" w:type="dxa"/>
              <w:right w:w="100" w:type="dxa"/>
            </w:tcMar>
          </w:tcPr>
          <w:p w:rsidR="006E0C3E" w14:paraId="134E5917" w14:textId="77777777">
            <w:r>
              <w:rPr>
                <w:sz w:val="20"/>
              </w:rPr>
              <w:t>73</w:t>
            </w:r>
          </w:p>
        </w:tc>
        <w:tc>
          <w:tcPr>
            <w:tcW w:w="2592" w:type="dxa"/>
            <w:vMerge w:val="restart"/>
            <w:tcMar>
              <w:top w:w="100" w:type="dxa"/>
              <w:left w:w="100" w:type="dxa"/>
              <w:bottom w:w="100" w:type="dxa"/>
              <w:right w:w="100" w:type="dxa"/>
            </w:tcMar>
          </w:tcPr>
          <w:p w:rsidR="006E0C3E" w14:paraId="3FBC8E76" w14:textId="77777777"/>
        </w:tc>
      </w:tr>
      <w:tr w14:paraId="0CF09F63" w14:textId="77777777">
        <w:tblPrEx>
          <w:tblW w:w="0" w:type="auto"/>
          <w:tblLook w:val="04A0"/>
        </w:tblPrEx>
        <w:trPr>
          <w:trHeight w:val="269"/>
        </w:trPr>
        <w:tc>
          <w:tcPr>
            <w:tcW w:w="2592" w:type="dxa"/>
            <w:vMerge/>
            <w:tcMar>
              <w:top w:w="100" w:type="dxa"/>
              <w:left w:w="100" w:type="dxa"/>
              <w:bottom w:w="100" w:type="dxa"/>
              <w:right w:w="100" w:type="dxa"/>
            </w:tcMar>
          </w:tcPr>
          <w:p w:rsidR="006E0C3E" w14:paraId="317B9E78" w14:textId="77777777"/>
        </w:tc>
        <w:tc>
          <w:tcPr>
            <w:tcW w:w="3888" w:type="dxa"/>
            <w:vMerge w:val="restart"/>
            <w:tcMar>
              <w:top w:w="100" w:type="dxa"/>
              <w:left w:w="100" w:type="dxa"/>
              <w:bottom w:w="100" w:type="dxa"/>
              <w:right w:w="100" w:type="dxa"/>
            </w:tcMar>
          </w:tcPr>
          <w:p w:rsidR="006E0C3E" w14:paraId="6E7B1EE2" w14:textId="77777777"/>
        </w:tc>
        <w:tc>
          <w:tcPr>
            <w:tcW w:w="3888" w:type="dxa"/>
            <w:vMerge w:val="restart"/>
            <w:tcMar>
              <w:top w:w="100" w:type="dxa"/>
              <w:left w:w="100" w:type="dxa"/>
              <w:bottom w:w="100" w:type="dxa"/>
              <w:right w:w="100" w:type="dxa"/>
            </w:tcMar>
          </w:tcPr>
          <w:p w:rsidR="006E0C3E" w14:paraId="045CB446" w14:textId="77777777">
            <w:r>
              <w:rPr>
                <w:sz w:val="20"/>
              </w:rPr>
              <w:t>308</w:t>
            </w:r>
          </w:p>
        </w:tc>
        <w:tc>
          <w:tcPr>
            <w:tcW w:w="2592" w:type="dxa"/>
            <w:vMerge w:val="restart"/>
            <w:tcMar>
              <w:top w:w="100" w:type="dxa"/>
              <w:left w:w="100" w:type="dxa"/>
              <w:bottom w:w="100" w:type="dxa"/>
              <w:right w:w="100" w:type="dxa"/>
            </w:tcMar>
          </w:tcPr>
          <w:p w:rsidR="006E0C3E" w14:paraId="737C91C1" w14:textId="77777777"/>
        </w:tc>
      </w:tr>
      <w:tr w14:paraId="371D6C49" w14:textId="77777777">
        <w:tblPrEx>
          <w:tblW w:w="0" w:type="auto"/>
          <w:tblLook w:val="04A0"/>
        </w:tblPrEx>
        <w:trPr>
          <w:trHeight w:val="269"/>
        </w:trPr>
        <w:tc>
          <w:tcPr>
            <w:tcW w:w="2592" w:type="dxa"/>
            <w:vMerge/>
            <w:tcMar>
              <w:top w:w="100" w:type="dxa"/>
              <w:left w:w="100" w:type="dxa"/>
              <w:bottom w:w="100" w:type="dxa"/>
              <w:right w:w="100" w:type="dxa"/>
            </w:tcMar>
          </w:tcPr>
          <w:p w:rsidR="006E0C3E" w14:paraId="061F5FA0" w14:textId="77777777"/>
        </w:tc>
        <w:tc>
          <w:tcPr>
            <w:tcW w:w="3888" w:type="dxa"/>
            <w:vMerge w:val="restart"/>
            <w:tcMar>
              <w:top w:w="100" w:type="dxa"/>
              <w:left w:w="100" w:type="dxa"/>
              <w:bottom w:w="100" w:type="dxa"/>
              <w:right w:w="100" w:type="dxa"/>
            </w:tcMar>
          </w:tcPr>
          <w:p w:rsidR="006E0C3E" w14:paraId="7CA43B9D" w14:textId="77777777"/>
        </w:tc>
        <w:tc>
          <w:tcPr>
            <w:tcW w:w="3888" w:type="dxa"/>
            <w:vMerge w:val="restart"/>
            <w:tcMar>
              <w:top w:w="100" w:type="dxa"/>
              <w:left w:w="100" w:type="dxa"/>
              <w:bottom w:w="100" w:type="dxa"/>
              <w:right w:w="100" w:type="dxa"/>
            </w:tcMar>
          </w:tcPr>
          <w:p w:rsidR="006E0C3E" w14:paraId="438FE29B" w14:textId="77777777">
            <w:r>
              <w:rPr>
                <w:sz w:val="20"/>
              </w:rPr>
              <w:t>263</w:t>
            </w:r>
          </w:p>
        </w:tc>
        <w:tc>
          <w:tcPr>
            <w:tcW w:w="2592" w:type="dxa"/>
            <w:vMerge w:val="restart"/>
            <w:tcMar>
              <w:top w:w="100" w:type="dxa"/>
              <w:left w:w="100" w:type="dxa"/>
              <w:bottom w:w="100" w:type="dxa"/>
              <w:right w:w="100" w:type="dxa"/>
            </w:tcMar>
          </w:tcPr>
          <w:p w:rsidR="006E0C3E" w14:paraId="01F535CB" w14:textId="77777777"/>
        </w:tc>
      </w:tr>
      <w:tr w14:paraId="411091DA" w14:textId="77777777">
        <w:tblPrEx>
          <w:tblW w:w="0" w:type="auto"/>
          <w:tblLook w:val="04A0"/>
        </w:tblPrEx>
        <w:trPr>
          <w:trHeight w:val="269"/>
        </w:trPr>
        <w:tc>
          <w:tcPr>
            <w:tcW w:w="2592" w:type="dxa"/>
            <w:vMerge/>
            <w:tcMar>
              <w:top w:w="100" w:type="dxa"/>
              <w:left w:w="100" w:type="dxa"/>
              <w:bottom w:w="100" w:type="dxa"/>
              <w:right w:w="100" w:type="dxa"/>
            </w:tcMar>
          </w:tcPr>
          <w:p w:rsidR="006E0C3E" w14:paraId="7ED0078E" w14:textId="77777777"/>
        </w:tc>
        <w:tc>
          <w:tcPr>
            <w:tcW w:w="3888" w:type="dxa"/>
            <w:vMerge w:val="restart"/>
            <w:tcMar>
              <w:top w:w="100" w:type="dxa"/>
              <w:left w:w="100" w:type="dxa"/>
              <w:bottom w:w="100" w:type="dxa"/>
              <w:right w:w="100" w:type="dxa"/>
            </w:tcMar>
          </w:tcPr>
          <w:p w:rsidR="006E0C3E" w14:paraId="0DBEDE08" w14:textId="77777777"/>
        </w:tc>
        <w:tc>
          <w:tcPr>
            <w:tcW w:w="3888" w:type="dxa"/>
            <w:vMerge w:val="restart"/>
            <w:tcMar>
              <w:top w:w="100" w:type="dxa"/>
              <w:left w:w="100" w:type="dxa"/>
              <w:bottom w:w="100" w:type="dxa"/>
              <w:right w:w="100" w:type="dxa"/>
            </w:tcMar>
          </w:tcPr>
          <w:p w:rsidR="006E0C3E" w14:paraId="6E588DBA" w14:textId="77777777">
            <w:r>
              <w:rPr>
                <w:sz w:val="20"/>
              </w:rPr>
              <w:t>309</w:t>
            </w:r>
          </w:p>
        </w:tc>
        <w:tc>
          <w:tcPr>
            <w:tcW w:w="2592" w:type="dxa"/>
            <w:vMerge w:val="restart"/>
            <w:tcMar>
              <w:top w:w="100" w:type="dxa"/>
              <w:left w:w="100" w:type="dxa"/>
              <w:bottom w:w="100" w:type="dxa"/>
              <w:right w:w="100" w:type="dxa"/>
            </w:tcMar>
          </w:tcPr>
          <w:p w:rsidR="006E0C3E" w14:paraId="56421AF2" w14:textId="77777777"/>
        </w:tc>
      </w:tr>
      <w:tr w14:paraId="64A01822" w14:textId="77777777">
        <w:tblPrEx>
          <w:tblW w:w="0" w:type="auto"/>
          <w:tblLook w:val="04A0"/>
        </w:tblPrEx>
        <w:trPr>
          <w:trHeight w:val="269"/>
        </w:trPr>
        <w:tc>
          <w:tcPr>
            <w:tcW w:w="2592" w:type="dxa"/>
            <w:vMerge/>
            <w:tcMar>
              <w:top w:w="100" w:type="dxa"/>
              <w:left w:w="100" w:type="dxa"/>
              <w:bottom w:w="100" w:type="dxa"/>
              <w:right w:w="100" w:type="dxa"/>
            </w:tcMar>
          </w:tcPr>
          <w:p w:rsidR="006E0C3E" w14:paraId="33B82D2A" w14:textId="77777777"/>
        </w:tc>
        <w:tc>
          <w:tcPr>
            <w:tcW w:w="3888" w:type="dxa"/>
            <w:vMerge w:val="restart"/>
            <w:tcMar>
              <w:top w:w="100" w:type="dxa"/>
              <w:left w:w="100" w:type="dxa"/>
              <w:bottom w:w="100" w:type="dxa"/>
              <w:right w:w="100" w:type="dxa"/>
            </w:tcMar>
          </w:tcPr>
          <w:p w:rsidR="006E0C3E" w14:paraId="3BA97D59" w14:textId="77777777"/>
        </w:tc>
        <w:tc>
          <w:tcPr>
            <w:tcW w:w="3888" w:type="dxa"/>
            <w:vMerge w:val="restart"/>
            <w:tcMar>
              <w:top w:w="100" w:type="dxa"/>
              <w:left w:w="100" w:type="dxa"/>
              <w:bottom w:w="100" w:type="dxa"/>
              <w:right w:w="100" w:type="dxa"/>
            </w:tcMar>
          </w:tcPr>
          <w:p w:rsidR="006E0C3E" w14:paraId="703A980B" w14:textId="77777777">
            <w:r>
              <w:rPr>
                <w:sz w:val="20"/>
              </w:rPr>
              <w:t>234</w:t>
            </w:r>
          </w:p>
        </w:tc>
        <w:tc>
          <w:tcPr>
            <w:tcW w:w="2592" w:type="dxa"/>
            <w:vMerge w:val="restart"/>
            <w:tcMar>
              <w:top w:w="100" w:type="dxa"/>
              <w:left w:w="100" w:type="dxa"/>
              <w:bottom w:w="100" w:type="dxa"/>
              <w:right w:w="100" w:type="dxa"/>
            </w:tcMar>
          </w:tcPr>
          <w:p w:rsidR="006E0C3E" w14:paraId="12E7E099" w14:textId="77777777"/>
        </w:tc>
      </w:tr>
      <w:tr w14:paraId="16C4DCF8" w14:textId="77777777">
        <w:tblPrEx>
          <w:tblW w:w="0" w:type="auto"/>
          <w:tblLook w:val="04A0"/>
        </w:tblPrEx>
        <w:trPr>
          <w:trHeight w:val="269"/>
        </w:trPr>
        <w:tc>
          <w:tcPr>
            <w:tcW w:w="2592" w:type="dxa"/>
            <w:vMerge/>
            <w:tcMar>
              <w:top w:w="100" w:type="dxa"/>
              <w:left w:w="100" w:type="dxa"/>
              <w:bottom w:w="100" w:type="dxa"/>
              <w:right w:w="100" w:type="dxa"/>
            </w:tcMar>
          </w:tcPr>
          <w:p w:rsidR="006E0C3E" w14:paraId="6CCAC649" w14:textId="77777777"/>
        </w:tc>
        <w:tc>
          <w:tcPr>
            <w:tcW w:w="3888" w:type="dxa"/>
            <w:vMerge w:val="restart"/>
            <w:tcMar>
              <w:top w:w="100" w:type="dxa"/>
              <w:left w:w="100" w:type="dxa"/>
              <w:bottom w:w="100" w:type="dxa"/>
              <w:right w:w="100" w:type="dxa"/>
            </w:tcMar>
          </w:tcPr>
          <w:p w:rsidR="006E0C3E" w14:paraId="3A25DAFA" w14:textId="77777777"/>
        </w:tc>
        <w:tc>
          <w:tcPr>
            <w:tcW w:w="3888" w:type="dxa"/>
            <w:vMerge w:val="restart"/>
            <w:tcMar>
              <w:top w:w="100" w:type="dxa"/>
              <w:left w:w="100" w:type="dxa"/>
              <w:bottom w:w="100" w:type="dxa"/>
              <w:right w:w="100" w:type="dxa"/>
            </w:tcMar>
          </w:tcPr>
          <w:p w:rsidR="006E0C3E" w14:paraId="594E776B" w14:textId="77777777">
            <w:r>
              <w:rPr>
                <w:sz w:val="20"/>
              </w:rPr>
              <w:t>357</w:t>
            </w:r>
          </w:p>
        </w:tc>
        <w:tc>
          <w:tcPr>
            <w:tcW w:w="2592" w:type="dxa"/>
            <w:vMerge w:val="restart"/>
            <w:tcMar>
              <w:top w:w="100" w:type="dxa"/>
              <w:left w:w="100" w:type="dxa"/>
              <w:bottom w:w="100" w:type="dxa"/>
              <w:right w:w="100" w:type="dxa"/>
            </w:tcMar>
          </w:tcPr>
          <w:p w:rsidR="006E0C3E" w14:paraId="32483277" w14:textId="77777777"/>
        </w:tc>
      </w:tr>
      <w:tr w14:paraId="5203B9E1" w14:textId="77777777">
        <w:tblPrEx>
          <w:tblW w:w="0" w:type="auto"/>
          <w:tblLook w:val="04A0"/>
        </w:tblPrEx>
        <w:trPr>
          <w:trHeight w:val="269"/>
        </w:trPr>
        <w:tc>
          <w:tcPr>
            <w:tcW w:w="2592" w:type="dxa"/>
            <w:vMerge/>
            <w:tcMar>
              <w:top w:w="100" w:type="dxa"/>
              <w:left w:w="100" w:type="dxa"/>
              <w:bottom w:w="100" w:type="dxa"/>
              <w:right w:w="100" w:type="dxa"/>
            </w:tcMar>
          </w:tcPr>
          <w:p w:rsidR="006E0C3E" w14:paraId="195DD27D" w14:textId="77777777"/>
        </w:tc>
        <w:tc>
          <w:tcPr>
            <w:tcW w:w="3888" w:type="dxa"/>
            <w:vMerge w:val="restart"/>
            <w:tcMar>
              <w:top w:w="100" w:type="dxa"/>
              <w:left w:w="100" w:type="dxa"/>
              <w:bottom w:w="100" w:type="dxa"/>
              <w:right w:w="100" w:type="dxa"/>
            </w:tcMar>
          </w:tcPr>
          <w:p w:rsidR="006E0C3E" w14:paraId="3F60C852" w14:textId="77777777"/>
        </w:tc>
        <w:tc>
          <w:tcPr>
            <w:tcW w:w="3888" w:type="dxa"/>
            <w:vMerge w:val="restart"/>
            <w:tcMar>
              <w:top w:w="100" w:type="dxa"/>
              <w:left w:w="100" w:type="dxa"/>
              <w:bottom w:w="100" w:type="dxa"/>
              <w:right w:w="100" w:type="dxa"/>
            </w:tcMar>
          </w:tcPr>
          <w:p w:rsidR="006E0C3E" w14:paraId="7EF1D37E" w14:textId="77777777">
            <w:r>
              <w:rPr>
                <w:sz w:val="20"/>
              </w:rPr>
              <w:t>393</w:t>
            </w:r>
          </w:p>
        </w:tc>
        <w:tc>
          <w:tcPr>
            <w:tcW w:w="2592" w:type="dxa"/>
            <w:vMerge w:val="restart"/>
            <w:tcMar>
              <w:top w:w="100" w:type="dxa"/>
              <w:left w:w="100" w:type="dxa"/>
              <w:bottom w:w="100" w:type="dxa"/>
              <w:right w:w="100" w:type="dxa"/>
            </w:tcMar>
          </w:tcPr>
          <w:p w:rsidR="006E0C3E" w14:paraId="1E4B8395" w14:textId="77777777"/>
        </w:tc>
      </w:tr>
      <w:tr w14:paraId="7B372A55" w14:textId="77777777">
        <w:tblPrEx>
          <w:tblW w:w="0" w:type="auto"/>
          <w:tblLook w:val="04A0"/>
        </w:tblPrEx>
        <w:trPr>
          <w:trHeight w:val="269"/>
        </w:trPr>
        <w:tc>
          <w:tcPr>
            <w:tcW w:w="2592" w:type="dxa"/>
            <w:vMerge/>
            <w:tcMar>
              <w:top w:w="100" w:type="dxa"/>
              <w:left w:w="100" w:type="dxa"/>
              <w:bottom w:w="100" w:type="dxa"/>
              <w:right w:w="100" w:type="dxa"/>
            </w:tcMar>
          </w:tcPr>
          <w:p w:rsidR="006E0C3E" w14:paraId="73FEC2E7" w14:textId="77777777"/>
        </w:tc>
        <w:tc>
          <w:tcPr>
            <w:tcW w:w="3888" w:type="dxa"/>
            <w:vMerge w:val="restart"/>
            <w:tcMar>
              <w:top w:w="100" w:type="dxa"/>
              <w:left w:w="100" w:type="dxa"/>
              <w:bottom w:w="100" w:type="dxa"/>
              <w:right w:w="100" w:type="dxa"/>
            </w:tcMar>
          </w:tcPr>
          <w:p w:rsidR="006E0C3E" w14:paraId="0F8813C7" w14:textId="77777777"/>
        </w:tc>
        <w:tc>
          <w:tcPr>
            <w:tcW w:w="3888" w:type="dxa"/>
            <w:vMerge w:val="restart"/>
            <w:tcMar>
              <w:top w:w="100" w:type="dxa"/>
              <w:left w:w="100" w:type="dxa"/>
              <w:bottom w:w="100" w:type="dxa"/>
              <w:right w:w="100" w:type="dxa"/>
            </w:tcMar>
          </w:tcPr>
          <w:p w:rsidR="006E0C3E" w14:paraId="726B7682" w14:textId="77777777">
            <w:r>
              <w:rPr>
                <w:sz w:val="20"/>
              </w:rPr>
              <w:t>643</w:t>
            </w:r>
          </w:p>
        </w:tc>
        <w:tc>
          <w:tcPr>
            <w:tcW w:w="2592" w:type="dxa"/>
            <w:vMerge w:val="restart"/>
            <w:tcMar>
              <w:top w:w="100" w:type="dxa"/>
              <w:left w:w="100" w:type="dxa"/>
              <w:bottom w:w="100" w:type="dxa"/>
              <w:right w:w="100" w:type="dxa"/>
            </w:tcMar>
          </w:tcPr>
          <w:p w:rsidR="006E0C3E" w14:paraId="1FAE426E" w14:textId="77777777"/>
        </w:tc>
      </w:tr>
      <w:tr w14:paraId="775F54F9" w14:textId="77777777">
        <w:tblPrEx>
          <w:tblW w:w="0" w:type="auto"/>
          <w:tblLook w:val="04A0"/>
        </w:tblPrEx>
        <w:trPr>
          <w:trHeight w:val="269"/>
        </w:trPr>
        <w:tc>
          <w:tcPr>
            <w:tcW w:w="2592" w:type="dxa"/>
            <w:vMerge/>
            <w:tcMar>
              <w:top w:w="100" w:type="dxa"/>
              <w:left w:w="100" w:type="dxa"/>
              <w:bottom w:w="100" w:type="dxa"/>
              <w:right w:w="100" w:type="dxa"/>
            </w:tcMar>
          </w:tcPr>
          <w:p w:rsidR="006E0C3E" w14:paraId="0E5FFDD0" w14:textId="77777777"/>
        </w:tc>
        <w:tc>
          <w:tcPr>
            <w:tcW w:w="3888" w:type="dxa"/>
            <w:vMerge w:val="restart"/>
            <w:tcMar>
              <w:top w:w="100" w:type="dxa"/>
              <w:left w:w="100" w:type="dxa"/>
              <w:bottom w:w="100" w:type="dxa"/>
              <w:right w:w="100" w:type="dxa"/>
            </w:tcMar>
          </w:tcPr>
          <w:p w:rsidR="006E0C3E" w14:paraId="1398BCA7" w14:textId="77777777"/>
        </w:tc>
        <w:tc>
          <w:tcPr>
            <w:tcW w:w="3888" w:type="dxa"/>
            <w:vMerge w:val="restart"/>
            <w:tcMar>
              <w:top w:w="100" w:type="dxa"/>
              <w:left w:w="100" w:type="dxa"/>
              <w:bottom w:w="100" w:type="dxa"/>
              <w:right w:w="100" w:type="dxa"/>
            </w:tcMar>
          </w:tcPr>
          <w:p w:rsidR="006E0C3E" w14:paraId="658A0CF6" w14:textId="77777777">
            <w:r>
              <w:rPr>
                <w:sz w:val="20"/>
              </w:rPr>
              <w:t>534</w:t>
            </w:r>
          </w:p>
        </w:tc>
        <w:tc>
          <w:tcPr>
            <w:tcW w:w="2592" w:type="dxa"/>
            <w:vMerge w:val="restart"/>
            <w:tcMar>
              <w:top w:w="100" w:type="dxa"/>
              <w:left w:w="100" w:type="dxa"/>
              <w:bottom w:w="100" w:type="dxa"/>
              <w:right w:w="100" w:type="dxa"/>
            </w:tcMar>
          </w:tcPr>
          <w:p w:rsidR="006E0C3E" w14:paraId="7C201F57" w14:textId="77777777"/>
        </w:tc>
      </w:tr>
      <w:tr w14:paraId="7786E1A5" w14:textId="77777777">
        <w:tblPrEx>
          <w:tblW w:w="0" w:type="auto"/>
          <w:tblLook w:val="04A0"/>
        </w:tblPrEx>
        <w:trPr>
          <w:trHeight w:val="269"/>
        </w:trPr>
        <w:tc>
          <w:tcPr>
            <w:tcW w:w="2592" w:type="dxa"/>
            <w:vMerge/>
            <w:tcMar>
              <w:top w:w="100" w:type="dxa"/>
              <w:left w:w="100" w:type="dxa"/>
              <w:bottom w:w="100" w:type="dxa"/>
              <w:right w:w="100" w:type="dxa"/>
            </w:tcMar>
          </w:tcPr>
          <w:p w:rsidR="006E0C3E" w14:paraId="1F4BC4C7" w14:textId="77777777"/>
        </w:tc>
        <w:tc>
          <w:tcPr>
            <w:tcW w:w="3888" w:type="dxa"/>
            <w:vMerge w:val="restart"/>
            <w:tcMar>
              <w:top w:w="100" w:type="dxa"/>
              <w:left w:w="100" w:type="dxa"/>
              <w:bottom w:w="100" w:type="dxa"/>
              <w:right w:w="100" w:type="dxa"/>
            </w:tcMar>
          </w:tcPr>
          <w:p w:rsidR="006E0C3E" w14:paraId="38C8C48F" w14:textId="77777777"/>
        </w:tc>
        <w:tc>
          <w:tcPr>
            <w:tcW w:w="3888" w:type="dxa"/>
            <w:vMerge w:val="restart"/>
            <w:tcMar>
              <w:top w:w="100" w:type="dxa"/>
              <w:left w:w="100" w:type="dxa"/>
              <w:bottom w:w="100" w:type="dxa"/>
              <w:right w:w="100" w:type="dxa"/>
            </w:tcMar>
          </w:tcPr>
          <w:p w:rsidR="006E0C3E" w14:paraId="0929799E" w14:textId="77777777">
            <w:r>
              <w:rPr>
                <w:sz w:val="20"/>
              </w:rPr>
              <w:t>358</w:t>
            </w:r>
          </w:p>
        </w:tc>
        <w:tc>
          <w:tcPr>
            <w:tcW w:w="2592" w:type="dxa"/>
            <w:vMerge w:val="restart"/>
            <w:tcMar>
              <w:top w:w="100" w:type="dxa"/>
              <w:left w:w="100" w:type="dxa"/>
              <w:bottom w:w="100" w:type="dxa"/>
              <w:right w:w="100" w:type="dxa"/>
            </w:tcMar>
          </w:tcPr>
          <w:p w:rsidR="006E0C3E" w14:paraId="172B69CF" w14:textId="77777777"/>
        </w:tc>
      </w:tr>
      <w:tr w14:paraId="29106469" w14:textId="77777777">
        <w:tblPrEx>
          <w:tblW w:w="0" w:type="auto"/>
          <w:tblLook w:val="04A0"/>
        </w:tblPrEx>
        <w:trPr>
          <w:trHeight w:val="269"/>
        </w:trPr>
        <w:tc>
          <w:tcPr>
            <w:tcW w:w="2592" w:type="dxa"/>
            <w:vMerge/>
            <w:tcMar>
              <w:top w:w="100" w:type="dxa"/>
              <w:left w:w="100" w:type="dxa"/>
              <w:bottom w:w="100" w:type="dxa"/>
              <w:right w:w="100" w:type="dxa"/>
            </w:tcMar>
          </w:tcPr>
          <w:p w:rsidR="006E0C3E" w14:paraId="0C8B60AB" w14:textId="77777777"/>
        </w:tc>
        <w:tc>
          <w:tcPr>
            <w:tcW w:w="3888" w:type="dxa"/>
            <w:vMerge w:val="restart"/>
            <w:tcMar>
              <w:top w:w="100" w:type="dxa"/>
              <w:left w:w="100" w:type="dxa"/>
              <w:bottom w:w="100" w:type="dxa"/>
              <w:right w:w="100" w:type="dxa"/>
            </w:tcMar>
          </w:tcPr>
          <w:p w:rsidR="006E0C3E" w14:paraId="5A083EFC" w14:textId="77777777"/>
        </w:tc>
        <w:tc>
          <w:tcPr>
            <w:tcW w:w="3888" w:type="dxa"/>
            <w:vMerge w:val="restart"/>
            <w:tcMar>
              <w:top w:w="100" w:type="dxa"/>
              <w:left w:w="100" w:type="dxa"/>
              <w:bottom w:w="100" w:type="dxa"/>
              <w:right w:w="100" w:type="dxa"/>
            </w:tcMar>
          </w:tcPr>
          <w:p w:rsidR="006E0C3E" w14:paraId="0965329A" w14:textId="77777777">
            <w:r>
              <w:rPr>
                <w:sz w:val="20"/>
              </w:rPr>
              <w:t>359</w:t>
            </w:r>
          </w:p>
        </w:tc>
        <w:tc>
          <w:tcPr>
            <w:tcW w:w="2592" w:type="dxa"/>
            <w:vMerge w:val="restart"/>
            <w:tcMar>
              <w:top w:w="100" w:type="dxa"/>
              <w:left w:w="100" w:type="dxa"/>
              <w:bottom w:w="100" w:type="dxa"/>
              <w:right w:w="100" w:type="dxa"/>
            </w:tcMar>
          </w:tcPr>
          <w:p w:rsidR="006E0C3E" w14:paraId="0A52E463" w14:textId="77777777"/>
        </w:tc>
      </w:tr>
      <w:tr w14:paraId="43A294D9" w14:textId="77777777">
        <w:tblPrEx>
          <w:tblW w:w="0" w:type="auto"/>
          <w:tblLook w:val="04A0"/>
        </w:tblPrEx>
        <w:trPr>
          <w:trHeight w:val="269"/>
        </w:trPr>
        <w:tc>
          <w:tcPr>
            <w:tcW w:w="2592" w:type="dxa"/>
            <w:vMerge/>
            <w:tcMar>
              <w:top w:w="100" w:type="dxa"/>
              <w:left w:w="100" w:type="dxa"/>
              <w:bottom w:w="100" w:type="dxa"/>
              <w:right w:w="100" w:type="dxa"/>
            </w:tcMar>
          </w:tcPr>
          <w:p w:rsidR="006E0C3E" w14:paraId="74E8DDB1" w14:textId="77777777"/>
        </w:tc>
        <w:tc>
          <w:tcPr>
            <w:tcW w:w="3888" w:type="dxa"/>
            <w:vMerge w:val="restart"/>
            <w:tcMar>
              <w:top w:w="100" w:type="dxa"/>
              <w:left w:w="100" w:type="dxa"/>
              <w:bottom w:w="100" w:type="dxa"/>
              <w:right w:w="100" w:type="dxa"/>
            </w:tcMar>
          </w:tcPr>
          <w:p w:rsidR="006E0C3E" w14:paraId="248DCF6E" w14:textId="77777777"/>
        </w:tc>
        <w:tc>
          <w:tcPr>
            <w:tcW w:w="3888" w:type="dxa"/>
            <w:vMerge w:val="restart"/>
            <w:tcMar>
              <w:top w:w="100" w:type="dxa"/>
              <w:left w:w="100" w:type="dxa"/>
              <w:bottom w:w="100" w:type="dxa"/>
              <w:right w:w="100" w:type="dxa"/>
            </w:tcMar>
          </w:tcPr>
          <w:p w:rsidR="006E0C3E" w14:paraId="6F5B79D0" w14:textId="77777777">
            <w:r>
              <w:rPr>
                <w:sz w:val="20"/>
              </w:rPr>
              <w:t>264</w:t>
            </w:r>
          </w:p>
        </w:tc>
        <w:tc>
          <w:tcPr>
            <w:tcW w:w="2592" w:type="dxa"/>
            <w:vMerge w:val="restart"/>
            <w:tcMar>
              <w:top w:w="100" w:type="dxa"/>
              <w:left w:w="100" w:type="dxa"/>
              <w:bottom w:w="100" w:type="dxa"/>
              <w:right w:w="100" w:type="dxa"/>
            </w:tcMar>
          </w:tcPr>
          <w:p w:rsidR="006E0C3E" w14:paraId="235D0C03" w14:textId="77777777"/>
        </w:tc>
      </w:tr>
      <w:tr w14:paraId="63B7166A" w14:textId="77777777">
        <w:tblPrEx>
          <w:tblW w:w="0" w:type="auto"/>
          <w:tblLook w:val="04A0"/>
        </w:tblPrEx>
        <w:trPr>
          <w:trHeight w:val="269"/>
        </w:trPr>
        <w:tc>
          <w:tcPr>
            <w:tcW w:w="2592" w:type="dxa"/>
            <w:vMerge/>
            <w:tcMar>
              <w:top w:w="100" w:type="dxa"/>
              <w:left w:w="100" w:type="dxa"/>
              <w:bottom w:w="100" w:type="dxa"/>
              <w:right w:w="100" w:type="dxa"/>
            </w:tcMar>
          </w:tcPr>
          <w:p w:rsidR="006E0C3E" w14:paraId="4F3526CB" w14:textId="77777777"/>
        </w:tc>
        <w:tc>
          <w:tcPr>
            <w:tcW w:w="3888" w:type="dxa"/>
            <w:vMerge w:val="restart"/>
            <w:tcMar>
              <w:top w:w="100" w:type="dxa"/>
              <w:left w:w="100" w:type="dxa"/>
              <w:bottom w:w="100" w:type="dxa"/>
              <w:right w:w="100" w:type="dxa"/>
            </w:tcMar>
          </w:tcPr>
          <w:p w:rsidR="006E0C3E" w14:paraId="451E0B0B" w14:textId="77777777"/>
        </w:tc>
        <w:tc>
          <w:tcPr>
            <w:tcW w:w="3888" w:type="dxa"/>
            <w:vMerge w:val="restart"/>
            <w:tcMar>
              <w:top w:w="100" w:type="dxa"/>
              <w:left w:w="100" w:type="dxa"/>
              <w:bottom w:w="100" w:type="dxa"/>
              <w:right w:w="100" w:type="dxa"/>
            </w:tcMar>
          </w:tcPr>
          <w:p w:rsidR="006E0C3E" w14:paraId="2C9A81E9" w14:textId="77777777">
            <w:r>
              <w:rPr>
                <w:sz w:val="20"/>
              </w:rPr>
              <w:t>92</w:t>
            </w:r>
          </w:p>
        </w:tc>
        <w:tc>
          <w:tcPr>
            <w:tcW w:w="2592" w:type="dxa"/>
            <w:vMerge w:val="restart"/>
            <w:tcMar>
              <w:top w:w="100" w:type="dxa"/>
              <w:left w:w="100" w:type="dxa"/>
              <w:bottom w:w="100" w:type="dxa"/>
              <w:right w:w="100" w:type="dxa"/>
            </w:tcMar>
          </w:tcPr>
          <w:p w:rsidR="006E0C3E" w14:paraId="3E76841D" w14:textId="77777777"/>
        </w:tc>
      </w:tr>
      <w:tr w14:paraId="69B5C91A" w14:textId="77777777">
        <w:tblPrEx>
          <w:tblW w:w="0" w:type="auto"/>
          <w:tblLook w:val="04A0"/>
        </w:tblPrEx>
        <w:trPr>
          <w:trHeight w:val="269"/>
        </w:trPr>
        <w:tc>
          <w:tcPr>
            <w:tcW w:w="2592" w:type="dxa"/>
            <w:vMerge/>
            <w:tcMar>
              <w:top w:w="100" w:type="dxa"/>
              <w:left w:w="100" w:type="dxa"/>
              <w:bottom w:w="100" w:type="dxa"/>
              <w:right w:w="100" w:type="dxa"/>
            </w:tcMar>
          </w:tcPr>
          <w:p w:rsidR="006E0C3E" w14:paraId="01E3BE19" w14:textId="77777777"/>
        </w:tc>
        <w:tc>
          <w:tcPr>
            <w:tcW w:w="3888" w:type="dxa"/>
            <w:vMerge w:val="restart"/>
            <w:tcMar>
              <w:top w:w="100" w:type="dxa"/>
              <w:left w:w="100" w:type="dxa"/>
              <w:bottom w:w="100" w:type="dxa"/>
              <w:right w:w="100" w:type="dxa"/>
            </w:tcMar>
          </w:tcPr>
          <w:p w:rsidR="006E0C3E" w14:paraId="1900738A" w14:textId="77777777"/>
        </w:tc>
        <w:tc>
          <w:tcPr>
            <w:tcW w:w="3888" w:type="dxa"/>
            <w:vMerge w:val="restart"/>
            <w:tcMar>
              <w:top w:w="100" w:type="dxa"/>
              <w:left w:w="100" w:type="dxa"/>
              <w:bottom w:w="100" w:type="dxa"/>
              <w:right w:w="100" w:type="dxa"/>
            </w:tcMar>
          </w:tcPr>
          <w:p w:rsidR="006E0C3E" w14:paraId="415D404A" w14:textId="77777777">
            <w:r>
              <w:rPr>
                <w:sz w:val="20"/>
              </w:rPr>
              <w:t>603</w:t>
            </w:r>
          </w:p>
        </w:tc>
        <w:tc>
          <w:tcPr>
            <w:tcW w:w="2592" w:type="dxa"/>
            <w:vMerge w:val="restart"/>
            <w:tcMar>
              <w:top w:w="100" w:type="dxa"/>
              <w:left w:w="100" w:type="dxa"/>
              <w:bottom w:w="100" w:type="dxa"/>
              <w:right w:w="100" w:type="dxa"/>
            </w:tcMar>
          </w:tcPr>
          <w:p w:rsidR="006E0C3E" w14:paraId="3178287B" w14:textId="77777777"/>
        </w:tc>
      </w:tr>
      <w:tr w14:paraId="5DE55D1A" w14:textId="77777777">
        <w:tblPrEx>
          <w:tblW w:w="0" w:type="auto"/>
          <w:tblLook w:val="04A0"/>
        </w:tblPrEx>
        <w:trPr>
          <w:trHeight w:val="269"/>
        </w:trPr>
        <w:tc>
          <w:tcPr>
            <w:tcW w:w="2592" w:type="dxa"/>
            <w:vMerge/>
            <w:tcMar>
              <w:top w:w="100" w:type="dxa"/>
              <w:left w:w="100" w:type="dxa"/>
              <w:bottom w:w="100" w:type="dxa"/>
              <w:right w:w="100" w:type="dxa"/>
            </w:tcMar>
          </w:tcPr>
          <w:p w:rsidR="006E0C3E" w14:paraId="7DF0E327" w14:textId="77777777"/>
        </w:tc>
        <w:tc>
          <w:tcPr>
            <w:tcW w:w="3888" w:type="dxa"/>
            <w:vMerge w:val="restart"/>
            <w:tcMar>
              <w:top w:w="100" w:type="dxa"/>
              <w:left w:w="100" w:type="dxa"/>
              <w:bottom w:w="100" w:type="dxa"/>
              <w:right w:w="100" w:type="dxa"/>
            </w:tcMar>
          </w:tcPr>
          <w:p w:rsidR="006E0C3E" w14:paraId="1D4740E9" w14:textId="77777777"/>
        </w:tc>
        <w:tc>
          <w:tcPr>
            <w:tcW w:w="3888" w:type="dxa"/>
            <w:vMerge w:val="restart"/>
            <w:tcMar>
              <w:top w:w="100" w:type="dxa"/>
              <w:left w:w="100" w:type="dxa"/>
              <w:bottom w:w="100" w:type="dxa"/>
              <w:right w:w="100" w:type="dxa"/>
            </w:tcMar>
          </w:tcPr>
          <w:p w:rsidR="006E0C3E" w14:paraId="5191FA4B" w14:textId="77777777">
            <w:r>
              <w:rPr>
                <w:sz w:val="20"/>
              </w:rPr>
              <w:t>252</w:t>
            </w:r>
          </w:p>
        </w:tc>
        <w:tc>
          <w:tcPr>
            <w:tcW w:w="2592" w:type="dxa"/>
            <w:vMerge w:val="restart"/>
            <w:tcMar>
              <w:top w:w="100" w:type="dxa"/>
              <w:left w:w="100" w:type="dxa"/>
              <w:bottom w:w="100" w:type="dxa"/>
              <w:right w:w="100" w:type="dxa"/>
            </w:tcMar>
          </w:tcPr>
          <w:p w:rsidR="006E0C3E" w14:paraId="683BEC4E" w14:textId="77777777"/>
        </w:tc>
      </w:tr>
      <w:tr w14:paraId="53F8F209" w14:textId="77777777">
        <w:tblPrEx>
          <w:tblW w:w="0" w:type="auto"/>
          <w:tblLook w:val="04A0"/>
        </w:tblPrEx>
        <w:trPr>
          <w:trHeight w:val="269"/>
        </w:trPr>
        <w:tc>
          <w:tcPr>
            <w:tcW w:w="2592" w:type="dxa"/>
            <w:vMerge/>
            <w:tcMar>
              <w:top w:w="100" w:type="dxa"/>
              <w:left w:w="100" w:type="dxa"/>
              <w:bottom w:w="100" w:type="dxa"/>
              <w:right w:w="100" w:type="dxa"/>
            </w:tcMar>
          </w:tcPr>
          <w:p w:rsidR="006E0C3E" w14:paraId="43319672" w14:textId="77777777"/>
        </w:tc>
        <w:tc>
          <w:tcPr>
            <w:tcW w:w="3888" w:type="dxa"/>
            <w:vMerge w:val="restart"/>
            <w:tcMar>
              <w:top w:w="100" w:type="dxa"/>
              <w:left w:w="100" w:type="dxa"/>
              <w:bottom w:w="100" w:type="dxa"/>
              <w:right w:w="100" w:type="dxa"/>
            </w:tcMar>
          </w:tcPr>
          <w:p w:rsidR="006E0C3E" w14:paraId="606571BF" w14:textId="77777777"/>
        </w:tc>
        <w:tc>
          <w:tcPr>
            <w:tcW w:w="3888" w:type="dxa"/>
            <w:vMerge w:val="restart"/>
            <w:tcMar>
              <w:top w:w="100" w:type="dxa"/>
              <w:left w:w="100" w:type="dxa"/>
              <w:bottom w:w="100" w:type="dxa"/>
              <w:right w:w="100" w:type="dxa"/>
            </w:tcMar>
          </w:tcPr>
          <w:p w:rsidR="006E0C3E" w14:paraId="2EC9A087" w14:textId="77777777">
            <w:r>
              <w:rPr>
                <w:sz w:val="20"/>
              </w:rPr>
              <w:t>464</w:t>
            </w:r>
          </w:p>
        </w:tc>
        <w:tc>
          <w:tcPr>
            <w:tcW w:w="2592" w:type="dxa"/>
            <w:vMerge w:val="restart"/>
            <w:tcMar>
              <w:top w:w="100" w:type="dxa"/>
              <w:left w:w="100" w:type="dxa"/>
              <w:bottom w:w="100" w:type="dxa"/>
              <w:right w:w="100" w:type="dxa"/>
            </w:tcMar>
          </w:tcPr>
          <w:p w:rsidR="006E0C3E" w14:paraId="0820235A" w14:textId="77777777"/>
        </w:tc>
      </w:tr>
      <w:tr w14:paraId="32622E2D" w14:textId="77777777">
        <w:tblPrEx>
          <w:tblW w:w="0" w:type="auto"/>
          <w:tblLook w:val="04A0"/>
        </w:tblPrEx>
        <w:trPr>
          <w:trHeight w:val="269"/>
        </w:trPr>
        <w:tc>
          <w:tcPr>
            <w:tcW w:w="2592" w:type="dxa"/>
            <w:vMerge/>
            <w:tcMar>
              <w:top w:w="100" w:type="dxa"/>
              <w:left w:w="100" w:type="dxa"/>
              <w:bottom w:w="100" w:type="dxa"/>
              <w:right w:w="100" w:type="dxa"/>
            </w:tcMar>
          </w:tcPr>
          <w:p w:rsidR="006E0C3E" w14:paraId="106A21E8" w14:textId="77777777"/>
        </w:tc>
        <w:tc>
          <w:tcPr>
            <w:tcW w:w="3888" w:type="dxa"/>
            <w:vMerge w:val="restart"/>
            <w:tcMar>
              <w:top w:w="100" w:type="dxa"/>
              <w:left w:w="100" w:type="dxa"/>
              <w:bottom w:w="100" w:type="dxa"/>
              <w:right w:w="100" w:type="dxa"/>
            </w:tcMar>
          </w:tcPr>
          <w:p w:rsidR="006E0C3E" w14:paraId="52A38491" w14:textId="77777777"/>
        </w:tc>
        <w:tc>
          <w:tcPr>
            <w:tcW w:w="3888" w:type="dxa"/>
            <w:vMerge w:val="restart"/>
            <w:tcMar>
              <w:top w:w="100" w:type="dxa"/>
              <w:left w:w="100" w:type="dxa"/>
              <w:bottom w:w="100" w:type="dxa"/>
              <w:right w:w="100" w:type="dxa"/>
            </w:tcMar>
          </w:tcPr>
          <w:p w:rsidR="006E0C3E" w14:paraId="66218CDC" w14:textId="77777777">
            <w:r>
              <w:rPr>
                <w:sz w:val="20"/>
              </w:rPr>
              <w:t>289</w:t>
            </w:r>
          </w:p>
        </w:tc>
        <w:tc>
          <w:tcPr>
            <w:tcW w:w="2592" w:type="dxa"/>
            <w:vMerge w:val="restart"/>
            <w:tcMar>
              <w:top w:w="100" w:type="dxa"/>
              <w:left w:w="100" w:type="dxa"/>
              <w:bottom w:w="100" w:type="dxa"/>
              <w:right w:w="100" w:type="dxa"/>
            </w:tcMar>
          </w:tcPr>
          <w:p w:rsidR="006E0C3E" w14:paraId="3025BA20" w14:textId="77777777"/>
        </w:tc>
      </w:tr>
      <w:tr w14:paraId="69A4B3AA" w14:textId="77777777">
        <w:tblPrEx>
          <w:tblW w:w="0" w:type="auto"/>
          <w:tblLook w:val="04A0"/>
        </w:tblPrEx>
        <w:trPr>
          <w:trHeight w:val="269"/>
        </w:trPr>
        <w:tc>
          <w:tcPr>
            <w:tcW w:w="2592" w:type="dxa"/>
            <w:vMerge/>
            <w:tcMar>
              <w:top w:w="100" w:type="dxa"/>
              <w:left w:w="100" w:type="dxa"/>
              <w:bottom w:w="100" w:type="dxa"/>
              <w:right w:w="100" w:type="dxa"/>
            </w:tcMar>
          </w:tcPr>
          <w:p w:rsidR="006E0C3E" w14:paraId="7B9231EF" w14:textId="77777777"/>
        </w:tc>
        <w:tc>
          <w:tcPr>
            <w:tcW w:w="3888" w:type="dxa"/>
            <w:vMerge w:val="restart"/>
            <w:tcMar>
              <w:top w:w="100" w:type="dxa"/>
              <w:left w:w="100" w:type="dxa"/>
              <w:bottom w:w="100" w:type="dxa"/>
              <w:right w:w="100" w:type="dxa"/>
            </w:tcMar>
          </w:tcPr>
          <w:p w:rsidR="006E0C3E" w14:paraId="3292A9DE" w14:textId="77777777"/>
        </w:tc>
        <w:tc>
          <w:tcPr>
            <w:tcW w:w="3888" w:type="dxa"/>
            <w:vMerge w:val="restart"/>
            <w:tcMar>
              <w:top w:w="100" w:type="dxa"/>
              <w:left w:w="100" w:type="dxa"/>
              <w:bottom w:w="100" w:type="dxa"/>
              <w:right w:w="100" w:type="dxa"/>
            </w:tcMar>
          </w:tcPr>
          <w:p w:rsidR="006E0C3E" w14:paraId="3F8B6FDB" w14:textId="77777777">
            <w:r>
              <w:rPr>
                <w:sz w:val="20"/>
              </w:rPr>
              <w:t>571</w:t>
            </w:r>
          </w:p>
        </w:tc>
        <w:tc>
          <w:tcPr>
            <w:tcW w:w="2592" w:type="dxa"/>
            <w:vMerge w:val="restart"/>
            <w:tcMar>
              <w:top w:w="100" w:type="dxa"/>
              <w:left w:w="100" w:type="dxa"/>
              <w:bottom w:w="100" w:type="dxa"/>
              <w:right w:w="100" w:type="dxa"/>
            </w:tcMar>
          </w:tcPr>
          <w:p w:rsidR="006E0C3E" w14:paraId="634F05F7" w14:textId="77777777"/>
        </w:tc>
      </w:tr>
      <w:tr w14:paraId="7DB0F9B2" w14:textId="77777777">
        <w:tblPrEx>
          <w:tblW w:w="0" w:type="auto"/>
          <w:tblLook w:val="04A0"/>
        </w:tblPrEx>
        <w:trPr>
          <w:trHeight w:val="269"/>
        </w:trPr>
        <w:tc>
          <w:tcPr>
            <w:tcW w:w="2592" w:type="dxa"/>
            <w:vMerge/>
            <w:tcMar>
              <w:top w:w="100" w:type="dxa"/>
              <w:left w:w="100" w:type="dxa"/>
              <w:bottom w:w="100" w:type="dxa"/>
              <w:right w:w="100" w:type="dxa"/>
            </w:tcMar>
          </w:tcPr>
          <w:p w:rsidR="006E0C3E" w14:paraId="6E8D5FEA" w14:textId="77777777"/>
        </w:tc>
        <w:tc>
          <w:tcPr>
            <w:tcW w:w="3888" w:type="dxa"/>
            <w:vMerge w:val="restart"/>
            <w:tcMar>
              <w:top w:w="100" w:type="dxa"/>
              <w:left w:w="100" w:type="dxa"/>
              <w:bottom w:w="100" w:type="dxa"/>
              <w:right w:w="100" w:type="dxa"/>
            </w:tcMar>
          </w:tcPr>
          <w:p w:rsidR="006E0C3E" w14:paraId="40A58812" w14:textId="77777777"/>
        </w:tc>
        <w:tc>
          <w:tcPr>
            <w:tcW w:w="3888" w:type="dxa"/>
            <w:vMerge w:val="restart"/>
            <w:tcMar>
              <w:top w:w="100" w:type="dxa"/>
              <w:left w:w="100" w:type="dxa"/>
              <w:bottom w:w="100" w:type="dxa"/>
              <w:right w:w="100" w:type="dxa"/>
            </w:tcMar>
          </w:tcPr>
          <w:p w:rsidR="006E0C3E" w14:paraId="29620251" w14:textId="77777777">
            <w:r>
              <w:rPr>
                <w:sz w:val="20"/>
              </w:rPr>
              <w:t>573</w:t>
            </w:r>
          </w:p>
        </w:tc>
        <w:tc>
          <w:tcPr>
            <w:tcW w:w="2592" w:type="dxa"/>
            <w:vMerge w:val="restart"/>
            <w:tcMar>
              <w:top w:w="100" w:type="dxa"/>
              <w:left w:w="100" w:type="dxa"/>
              <w:bottom w:w="100" w:type="dxa"/>
              <w:right w:w="100" w:type="dxa"/>
            </w:tcMar>
          </w:tcPr>
          <w:p w:rsidR="006E0C3E" w14:paraId="2FFFA6DB" w14:textId="77777777"/>
        </w:tc>
      </w:tr>
      <w:tr w14:paraId="42E52C48" w14:textId="77777777">
        <w:tblPrEx>
          <w:tblW w:w="0" w:type="auto"/>
          <w:tblLook w:val="04A0"/>
        </w:tblPrEx>
        <w:trPr>
          <w:trHeight w:val="269"/>
        </w:trPr>
        <w:tc>
          <w:tcPr>
            <w:tcW w:w="2592" w:type="dxa"/>
            <w:vMerge/>
            <w:tcMar>
              <w:top w:w="100" w:type="dxa"/>
              <w:left w:w="100" w:type="dxa"/>
              <w:bottom w:w="100" w:type="dxa"/>
              <w:right w:w="100" w:type="dxa"/>
            </w:tcMar>
          </w:tcPr>
          <w:p w:rsidR="006E0C3E" w14:paraId="09680F37" w14:textId="77777777"/>
        </w:tc>
        <w:tc>
          <w:tcPr>
            <w:tcW w:w="3888" w:type="dxa"/>
            <w:vMerge w:val="restart"/>
            <w:tcMar>
              <w:top w:w="100" w:type="dxa"/>
              <w:left w:w="100" w:type="dxa"/>
              <w:bottom w:w="100" w:type="dxa"/>
              <w:right w:w="100" w:type="dxa"/>
            </w:tcMar>
          </w:tcPr>
          <w:p w:rsidR="006E0C3E" w14:paraId="781C53AB" w14:textId="77777777"/>
        </w:tc>
        <w:tc>
          <w:tcPr>
            <w:tcW w:w="3888" w:type="dxa"/>
            <w:vMerge w:val="restart"/>
            <w:tcMar>
              <w:top w:w="100" w:type="dxa"/>
              <w:left w:w="100" w:type="dxa"/>
              <w:bottom w:w="100" w:type="dxa"/>
              <w:right w:w="100" w:type="dxa"/>
            </w:tcMar>
          </w:tcPr>
          <w:p w:rsidR="006E0C3E" w14:paraId="71C2CB24" w14:textId="77777777">
            <w:r>
              <w:rPr>
                <w:sz w:val="20"/>
              </w:rPr>
              <w:t>608</w:t>
            </w:r>
          </w:p>
        </w:tc>
        <w:tc>
          <w:tcPr>
            <w:tcW w:w="2592" w:type="dxa"/>
            <w:vMerge w:val="restart"/>
            <w:tcMar>
              <w:top w:w="100" w:type="dxa"/>
              <w:left w:w="100" w:type="dxa"/>
              <w:bottom w:w="100" w:type="dxa"/>
              <w:right w:w="100" w:type="dxa"/>
            </w:tcMar>
          </w:tcPr>
          <w:p w:rsidR="006E0C3E" w14:paraId="58F82661" w14:textId="77777777"/>
        </w:tc>
      </w:tr>
      <w:tr w14:paraId="5FE2CFDC" w14:textId="77777777">
        <w:tblPrEx>
          <w:tblW w:w="0" w:type="auto"/>
          <w:tblLook w:val="04A0"/>
        </w:tblPrEx>
        <w:trPr>
          <w:trHeight w:val="269"/>
        </w:trPr>
        <w:tc>
          <w:tcPr>
            <w:tcW w:w="2592" w:type="dxa"/>
            <w:vMerge/>
            <w:tcMar>
              <w:top w:w="100" w:type="dxa"/>
              <w:left w:w="100" w:type="dxa"/>
              <w:bottom w:w="100" w:type="dxa"/>
              <w:right w:w="100" w:type="dxa"/>
            </w:tcMar>
          </w:tcPr>
          <w:p w:rsidR="006E0C3E" w14:paraId="6CE0A636" w14:textId="77777777"/>
        </w:tc>
        <w:tc>
          <w:tcPr>
            <w:tcW w:w="3888" w:type="dxa"/>
            <w:vMerge w:val="restart"/>
            <w:tcMar>
              <w:top w:w="100" w:type="dxa"/>
              <w:left w:w="100" w:type="dxa"/>
              <w:bottom w:w="100" w:type="dxa"/>
              <w:right w:w="100" w:type="dxa"/>
            </w:tcMar>
          </w:tcPr>
          <w:p w:rsidR="006E0C3E" w14:paraId="01556094" w14:textId="77777777"/>
        </w:tc>
        <w:tc>
          <w:tcPr>
            <w:tcW w:w="3888" w:type="dxa"/>
            <w:vMerge w:val="restart"/>
            <w:tcMar>
              <w:top w:w="100" w:type="dxa"/>
              <w:left w:w="100" w:type="dxa"/>
              <w:bottom w:w="100" w:type="dxa"/>
              <w:right w:w="100" w:type="dxa"/>
            </w:tcMar>
          </w:tcPr>
          <w:p w:rsidR="006E0C3E" w14:paraId="4366C417" w14:textId="77777777">
            <w:r>
              <w:rPr>
                <w:sz w:val="20"/>
              </w:rPr>
              <w:t>475</w:t>
            </w:r>
          </w:p>
        </w:tc>
        <w:tc>
          <w:tcPr>
            <w:tcW w:w="2592" w:type="dxa"/>
            <w:vMerge w:val="restart"/>
            <w:tcMar>
              <w:top w:w="100" w:type="dxa"/>
              <w:left w:w="100" w:type="dxa"/>
              <w:bottom w:w="100" w:type="dxa"/>
              <w:right w:w="100" w:type="dxa"/>
            </w:tcMar>
          </w:tcPr>
          <w:p w:rsidR="006E0C3E" w14:paraId="587D7448" w14:textId="77777777"/>
        </w:tc>
      </w:tr>
      <w:tr w14:paraId="0D74B121" w14:textId="77777777">
        <w:tblPrEx>
          <w:tblW w:w="0" w:type="auto"/>
          <w:tblLook w:val="04A0"/>
        </w:tblPrEx>
        <w:trPr>
          <w:trHeight w:val="269"/>
        </w:trPr>
        <w:tc>
          <w:tcPr>
            <w:tcW w:w="2592" w:type="dxa"/>
            <w:vMerge/>
            <w:tcMar>
              <w:top w:w="100" w:type="dxa"/>
              <w:left w:w="100" w:type="dxa"/>
              <w:bottom w:w="100" w:type="dxa"/>
              <w:right w:w="100" w:type="dxa"/>
            </w:tcMar>
          </w:tcPr>
          <w:p w:rsidR="006E0C3E" w14:paraId="1B4D25BB" w14:textId="77777777"/>
        </w:tc>
        <w:tc>
          <w:tcPr>
            <w:tcW w:w="3888" w:type="dxa"/>
            <w:vMerge w:val="restart"/>
            <w:tcMar>
              <w:top w:w="100" w:type="dxa"/>
              <w:left w:w="100" w:type="dxa"/>
              <w:bottom w:w="100" w:type="dxa"/>
              <w:right w:w="100" w:type="dxa"/>
            </w:tcMar>
          </w:tcPr>
          <w:p w:rsidR="006E0C3E" w14:paraId="79AD459B" w14:textId="77777777"/>
        </w:tc>
        <w:tc>
          <w:tcPr>
            <w:tcW w:w="3888" w:type="dxa"/>
            <w:vMerge w:val="restart"/>
            <w:tcMar>
              <w:top w:w="100" w:type="dxa"/>
              <w:left w:w="100" w:type="dxa"/>
              <w:bottom w:w="100" w:type="dxa"/>
              <w:right w:w="100" w:type="dxa"/>
            </w:tcMar>
          </w:tcPr>
          <w:p w:rsidR="006E0C3E" w14:paraId="075440E0" w14:textId="77777777">
            <w:r>
              <w:rPr>
                <w:sz w:val="20"/>
              </w:rPr>
              <w:t>441</w:t>
            </w:r>
          </w:p>
        </w:tc>
        <w:tc>
          <w:tcPr>
            <w:tcW w:w="2592" w:type="dxa"/>
            <w:vMerge w:val="restart"/>
            <w:tcMar>
              <w:top w:w="100" w:type="dxa"/>
              <w:left w:w="100" w:type="dxa"/>
              <w:bottom w:w="100" w:type="dxa"/>
              <w:right w:w="100" w:type="dxa"/>
            </w:tcMar>
          </w:tcPr>
          <w:p w:rsidR="006E0C3E" w14:paraId="464984B3" w14:textId="77777777"/>
        </w:tc>
      </w:tr>
      <w:tr w14:paraId="0C0AA13B" w14:textId="77777777">
        <w:tblPrEx>
          <w:tblW w:w="0" w:type="auto"/>
          <w:tblLook w:val="04A0"/>
        </w:tblPrEx>
        <w:trPr>
          <w:trHeight w:val="269"/>
        </w:trPr>
        <w:tc>
          <w:tcPr>
            <w:tcW w:w="2592" w:type="dxa"/>
            <w:vMerge/>
            <w:tcMar>
              <w:top w:w="100" w:type="dxa"/>
              <w:left w:w="100" w:type="dxa"/>
              <w:bottom w:w="100" w:type="dxa"/>
              <w:right w:w="100" w:type="dxa"/>
            </w:tcMar>
          </w:tcPr>
          <w:p w:rsidR="006E0C3E" w14:paraId="50BBFA42" w14:textId="77777777"/>
        </w:tc>
        <w:tc>
          <w:tcPr>
            <w:tcW w:w="3888" w:type="dxa"/>
            <w:vMerge w:val="restart"/>
            <w:tcMar>
              <w:top w:w="100" w:type="dxa"/>
              <w:left w:w="100" w:type="dxa"/>
              <w:bottom w:w="100" w:type="dxa"/>
              <w:right w:w="100" w:type="dxa"/>
            </w:tcMar>
          </w:tcPr>
          <w:p w:rsidR="006E0C3E" w14:paraId="567C8374" w14:textId="77777777"/>
        </w:tc>
        <w:tc>
          <w:tcPr>
            <w:tcW w:w="3888" w:type="dxa"/>
            <w:vMerge w:val="restart"/>
            <w:tcMar>
              <w:top w:w="100" w:type="dxa"/>
              <w:left w:w="100" w:type="dxa"/>
              <w:bottom w:w="100" w:type="dxa"/>
              <w:right w:w="100" w:type="dxa"/>
            </w:tcMar>
          </w:tcPr>
          <w:p w:rsidR="006E0C3E" w14:paraId="01CBCBF1" w14:textId="77777777">
            <w:r>
              <w:rPr>
                <w:sz w:val="20"/>
              </w:rPr>
              <w:t>631</w:t>
            </w:r>
          </w:p>
        </w:tc>
        <w:tc>
          <w:tcPr>
            <w:tcW w:w="2592" w:type="dxa"/>
            <w:vMerge w:val="restart"/>
            <w:tcMar>
              <w:top w:w="100" w:type="dxa"/>
              <w:left w:w="100" w:type="dxa"/>
              <w:bottom w:w="100" w:type="dxa"/>
              <w:right w:w="100" w:type="dxa"/>
            </w:tcMar>
          </w:tcPr>
          <w:p w:rsidR="006E0C3E" w14:paraId="025B8504" w14:textId="77777777"/>
        </w:tc>
      </w:tr>
      <w:tr w14:paraId="312F701D" w14:textId="77777777">
        <w:tblPrEx>
          <w:tblW w:w="0" w:type="auto"/>
          <w:tblLook w:val="04A0"/>
        </w:tblPrEx>
        <w:trPr>
          <w:trHeight w:val="269"/>
        </w:trPr>
        <w:tc>
          <w:tcPr>
            <w:tcW w:w="2592" w:type="dxa"/>
            <w:vMerge/>
            <w:tcMar>
              <w:top w:w="100" w:type="dxa"/>
              <w:left w:w="100" w:type="dxa"/>
              <w:bottom w:w="100" w:type="dxa"/>
              <w:right w:w="100" w:type="dxa"/>
            </w:tcMar>
          </w:tcPr>
          <w:p w:rsidR="006E0C3E" w14:paraId="0ED81672" w14:textId="77777777"/>
        </w:tc>
        <w:tc>
          <w:tcPr>
            <w:tcW w:w="3888" w:type="dxa"/>
            <w:vMerge w:val="restart"/>
            <w:tcMar>
              <w:top w:w="100" w:type="dxa"/>
              <w:left w:w="100" w:type="dxa"/>
              <w:bottom w:w="100" w:type="dxa"/>
              <w:right w:w="100" w:type="dxa"/>
            </w:tcMar>
          </w:tcPr>
          <w:p w:rsidR="006E0C3E" w14:paraId="12E1C03E" w14:textId="77777777"/>
        </w:tc>
        <w:tc>
          <w:tcPr>
            <w:tcW w:w="3888" w:type="dxa"/>
            <w:vMerge w:val="restart"/>
            <w:tcMar>
              <w:top w:w="100" w:type="dxa"/>
              <w:left w:w="100" w:type="dxa"/>
              <w:bottom w:w="100" w:type="dxa"/>
              <w:right w:w="100" w:type="dxa"/>
            </w:tcMar>
          </w:tcPr>
          <w:p w:rsidR="006E0C3E" w14:paraId="7998CDF9" w14:textId="77777777">
            <w:r>
              <w:rPr>
                <w:sz w:val="20"/>
              </w:rPr>
              <w:t>604</w:t>
            </w:r>
          </w:p>
        </w:tc>
        <w:tc>
          <w:tcPr>
            <w:tcW w:w="2592" w:type="dxa"/>
            <w:vMerge w:val="restart"/>
            <w:tcMar>
              <w:top w:w="100" w:type="dxa"/>
              <w:left w:w="100" w:type="dxa"/>
              <w:bottom w:w="100" w:type="dxa"/>
              <w:right w:w="100" w:type="dxa"/>
            </w:tcMar>
          </w:tcPr>
          <w:p w:rsidR="006E0C3E" w14:paraId="7622D417" w14:textId="77777777"/>
        </w:tc>
      </w:tr>
      <w:tr w14:paraId="59D618CE" w14:textId="77777777">
        <w:tblPrEx>
          <w:tblW w:w="0" w:type="auto"/>
          <w:tblLook w:val="04A0"/>
        </w:tblPrEx>
        <w:trPr>
          <w:trHeight w:val="269"/>
        </w:trPr>
        <w:tc>
          <w:tcPr>
            <w:tcW w:w="2592" w:type="dxa"/>
            <w:vMerge/>
            <w:tcMar>
              <w:top w:w="100" w:type="dxa"/>
              <w:left w:w="100" w:type="dxa"/>
              <w:bottom w:w="100" w:type="dxa"/>
              <w:right w:w="100" w:type="dxa"/>
            </w:tcMar>
          </w:tcPr>
          <w:p w:rsidR="006E0C3E" w14:paraId="03ECE8D2" w14:textId="77777777"/>
        </w:tc>
        <w:tc>
          <w:tcPr>
            <w:tcW w:w="3888" w:type="dxa"/>
            <w:vMerge w:val="restart"/>
            <w:tcMar>
              <w:top w:w="100" w:type="dxa"/>
              <w:left w:w="100" w:type="dxa"/>
              <w:bottom w:w="100" w:type="dxa"/>
              <w:right w:w="100" w:type="dxa"/>
            </w:tcMar>
          </w:tcPr>
          <w:p w:rsidR="006E0C3E" w14:paraId="32AC836D" w14:textId="77777777"/>
        </w:tc>
        <w:tc>
          <w:tcPr>
            <w:tcW w:w="3888" w:type="dxa"/>
            <w:vMerge w:val="restart"/>
            <w:tcMar>
              <w:top w:w="100" w:type="dxa"/>
              <w:left w:w="100" w:type="dxa"/>
              <w:bottom w:w="100" w:type="dxa"/>
              <w:right w:w="100" w:type="dxa"/>
            </w:tcMar>
          </w:tcPr>
          <w:p w:rsidR="006E0C3E" w14:paraId="1F3ABCD9" w14:textId="77777777">
            <w:r>
              <w:rPr>
                <w:sz w:val="20"/>
              </w:rPr>
              <w:t>290</w:t>
            </w:r>
          </w:p>
        </w:tc>
        <w:tc>
          <w:tcPr>
            <w:tcW w:w="2592" w:type="dxa"/>
            <w:vMerge w:val="restart"/>
            <w:tcMar>
              <w:top w:w="100" w:type="dxa"/>
              <w:left w:w="100" w:type="dxa"/>
              <w:bottom w:w="100" w:type="dxa"/>
              <w:right w:w="100" w:type="dxa"/>
            </w:tcMar>
          </w:tcPr>
          <w:p w:rsidR="006E0C3E" w14:paraId="2B6B98EA" w14:textId="77777777"/>
        </w:tc>
      </w:tr>
      <w:tr w14:paraId="2D2E4E2E" w14:textId="77777777">
        <w:tblPrEx>
          <w:tblW w:w="0" w:type="auto"/>
          <w:tblLook w:val="04A0"/>
        </w:tblPrEx>
        <w:trPr>
          <w:trHeight w:val="269"/>
        </w:trPr>
        <w:tc>
          <w:tcPr>
            <w:tcW w:w="2592" w:type="dxa"/>
            <w:vMerge/>
            <w:tcMar>
              <w:top w:w="100" w:type="dxa"/>
              <w:left w:w="100" w:type="dxa"/>
              <w:bottom w:w="100" w:type="dxa"/>
              <w:right w:w="100" w:type="dxa"/>
            </w:tcMar>
          </w:tcPr>
          <w:p w:rsidR="006E0C3E" w14:paraId="058281D6" w14:textId="77777777"/>
        </w:tc>
        <w:tc>
          <w:tcPr>
            <w:tcW w:w="3888" w:type="dxa"/>
            <w:vMerge w:val="restart"/>
            <w:tcMar>
              <w:top w:w="100" w:type="dxa"/>
              <w:left w:w="100" w:type="dxa"/>
              <w:bottom w:w="100" w:type="dxa"/>
              <w:right w:w="100" w:type="dxa"/>
            </w:tcMar>
          </w:tcPr>
          <w:p w:rsidR="006E0C3E" w14:paraId="7ABBB0E7" w14:textId="77777777"/>
        </w:tc>
        <w:tc>
          <w:tcPr>
            <w:tcW w:w="3888" w:type="dxa"/>
            <w:vMerge w:val="restart"/>
            <w:tcMar>
              <w:top w:w="100" w:type="dxa"/>
              <w:left w:w="100" w:type="dxa"/>
              <w:bottom w:w="100" w:type="dxa"/>
              <w:right w:w="100" w:type="dxa"/>
            </w:tcMar>
          </w:tcPr>
          <w:p w:rsidR="006E0C3E" w14:paraId="0D7E76AC" w14:textId="77777777">
            <w:r>
              <w:rPr>
                <w:sz w:val="20"/>
              </w:rPr>
              <w:t>132</w:t>
            </w:r>
          </w:p>
        </w:tc>
        <w:tc>
          <w:tcPr>
            <w:tcW w:w="2592" w:type="dxa"/>
            <w:vMerge w:val="restart"/>
            <w:tcMar>
              <w:top w:w="100" w:type="dxa"/>
              <w:left w:w="100" w:type="dxa"/>
              <w:bottom w:w="100" w:type="dxa"/>
              <w:right w:w="100" w:type="dxa"/>
            </w:tcMar>
          </w:tcPr>
          <w:p w:rsidR="006E0C3E" w14:paraId="479B5590" w14:textId="77777777"/>
        </w:tc>
      </w:tr>
      <w:tr w14:paraId="39AC7A54" w14:textId="77777777">
        <w:tblPrEx>
          <w:tblW w:w="0" w:type="auto"/>
          <w:tblLook w:val="04A0"/>
        </w:tblPrEx>
        <w:trPr>
          <w:trHeight w:val="269"/>
        </w:trPr>
        <w:tc>
          <w:tcPr>
            <w:tcW w:w="2592" w:type="dxa"/>
            <w:vMerge/>
            <w:tcMar>
              <w:top w:w="100" w:type="dxa"/>
              <w:left w:w="100" w:type="dxa"/>
              <w:bottom w:w="100" w:type="dxa"/>
              <w:right w:w="100" w:type="dxa"/>
            </w:tcMar>
          </w:tcPr>
          <w:p w:rsidR="006E0C3E" w14:paraId="6479FE85" w14:textId="77777777"/>
        </w:tc>
        <w:tc>
          <w:tcPr>
            <w:tcW w:w="3888" w:type="dxa"/>
            <w:vMerge w:val="restart"/>
            <w:tcMar>
              <w:top w:w="100" w:type="dxa"/>
              <w:left w:w="100" w:type="dxa"/>
              <w:bottom w:w="100" w:type="dxa"/>
              <w:right w:w="100" w:type="dxa"/>
            </w:tcMar>
          </w:tcPr>
          <w:p w:rsidR="006E0C3E" w14:paraId="37261CEB" w14:textId="77777777"/>
        </w:tc>
        <w:tc>
          <w:tcPr>
            <w:tcW w:w="3888" w:type="dxa"/>
            <w:vMerge w:val="restart"/>
            <w:tcMar>
              <w:top w:w="100" w:type="dxa"/>
              <w:left w:w="100" w:type="dxa"/>
              <w:bottom w:w="100" w:type="dxa"/>
              <w:right w:w="100" w:type="dxa"/>
            </w:tcMar>
          </w:tcPr>
          <w:p w:rsidR="006E0C3E" w14:paraId="4C302CBA" w14:textId="77777777">
            <w:r>
              <w:rPr>
                <w:sz w:val="20"/>
              </w:rPr>
              <w:t>676</w:t>
            </w:r>
          </w:p>
        </w:tc>
        <w:tc>
          <w:tcPr>
            <w:tcW w:w="2592" w:type="dxa"/>
            <w:vMerge w:val="restart"/>
            <w:tcMar>
              <w:top w:w="100" w:type="dxa"/>
              <w:left w:w="100" w:type="dxa"/>
              <w:bottom w:w="100" w:type="dxa"/>
              <w:right w:w="100" w:type="dxa"/>
            </w:tcMar>
          </w:tcPr>
          <w:p w:rsidR="006E0C3E" w14:paraId="6F30AEBD" w14:textId="77777777"/>
        </w:tc>
      </w:tr>
      <w:tr w14:paraId="42F1191F" w14:textId="77777777">
        <w:tblPrEx>
          <w:tblW w:w="0" w:type="auto"/>
          <w:tblLook w:val="04A0"/>
        </w:tblPrEx>
        <w:trPr>
          <w:trHeight w:val="269"/>
        </w:trPr>
        <w:tc>
          <w:tcPr>
            <w:tcW w:w="2592" w:type="dxa"/>
            <w:vMerge/>
            <w:tcMar>
              <w:top w:w="100" w:type="dxa"/>
              <w:left w:w="100" w:type="dxa"/>
              <w:bottom w:w="100" w:type="dxa"/>
              <w:right w:w="100" w:type="dxa"/>
            </w:tcMar>
          </w:tcPr>
          <w:p w:rsidR="006E0C3E" w14:paraId="28DDB11F" w14:textId="77777777"/>
        </w:tc>
        <w:tc>
          <w:tcPr>
            <w:tcW w:w="3888" w:type="dxa"/>
            <w:vMerge w:val="restart"/>
            <w:tcMar>
              <w:top w:w="100" w:type="dxa"/>
              <w:left w:w="100" w:type="dxa"/>
              <w:bottom w:w="100" w:type="dxa"/>
              <w:right w:w="100" w:type="dxa"/>
            </w:tcMar>
          </w:tcPr>
          <w:p w:rsidR="006E0C3E" w14:paraId="5BE0CC79" w14:textId="77777777"/>
        </w:tc>
        <w:tc>
          <w:tcPr>
            <w:tcW w:w="3888" w:type="dxa"/>
            <w:vMerge w:val="restart"/>
            <w:tcMar>
              <w:top w:w="100" w:type="dxa"/>
              <w:left w:w="100" w:type="dxa"/>
              <w:bottom w:w="100" w:type="dxa"/>
              <w:right w:w="100" w:type="dxa"/>
            </w:tcMar>
          </w:tcPr>
          <w:p w:rsidR="006E0C3E" w14:paraId="5A113278" w14:textId="77777777">
            <w:r>
              <w:rPr>
                <w:sz w:val="20"/>
              </w:rPr>
              <w:t>306</w:t>
            </w:r>
          </w:p>
        </w:tc>
        <w:tc>
          <w:tcPr>
            <w:tcW w:w="2592" w:type="dxa"/>
            <w:vMerge w:val="restart"/>
            <w:tcMar>
              <w:top w:w="100" w:type="dxa"/>
              <w:left w:w="100" w:type="dxa"/>
              <w:bottom w:w="100" w:type="dxa"/>
              <w:right w:w="100" w:type="dxa"/>
            </w:tcMar>
          </w:tcPr>
          <w:p w:rsidR="006E0C3E" w14:paraId="60CA10BD" w14:textId="77777777"/>
        </w:tc>
      </w:tr>
      <w:tr w14:paraId="777B8DD6" w14:textId="77777777">
        <w:tblPrEx>
          <w:tblW w:w="0" w:type="auto"/>
          <w:tblLook w:val="04A0"/>
        </w:tblPrEx>
        <w:trPr>
          <w:trHeight w:val="269"/>
        </w:trPr>
        <w:tc>
          <w:tcPr>
            <w:tcW w:w="2592" w:type="dxa"/>
            <w:vMerge/>
            <w:tcMar>
              <w:top w:w="100" w:type="dxa"/>
              <w:left w:w="100" w:type="dxa"/>
              <w:bottom w:w="100" w:type="dxa"/>
              <w:right w:w="100" w:type="dxa"/>
            </w:tcMar>
          </w:tcPr>
          <w:p w:rsidR="006E0C3E" w14:paraId="365D9AC5" w14:textId="77777777"/>
        </w:tc>
        <w:tc>
          <w:tcPr>
            <w:tcW w:w="3888" w:type="dxa"/>
            <w:vMerge w:val="restart"/>
            <w:tcMar>
              <w:top w:w="100" w:type="dxa"/>
              <w:left w:w="100" w:type="dxa"/>
              <w:bottom w:w="100" w:type="dxa"/>
              <w:right w:w="100" w:type="dxa"/>
            </w:tcMar>
          </w:tcPr>
          <w:p w:rsidR="006E0C3E" w14:paraId="40074F9C" w14:textId="77777777"/>
        </w:tc>
        <w:tc>
          <w:tcPr>
            <w:tcW w:w="3888" w:type="dxa"/>
            <w:vMerge w:val="restart"/>
            <w:tcMar>
              <w:top w:w="100" w:type="dxa"/>
              <w:left w:w="100" w:type="dxa"/>
              <w:bottom w:w="100" w:type="dxa"/>
              <w:right w:w="100" w:type="dxa"/>
            </w:tcMar>
          </w:tcPr>
          <w:p w:rsidR="006E0C3E" w14:paraId="7385D78E" w14:textId="77777777">
            <w:r>
              <w:rPr>
                <w:sz w:val="20"/>
              </w:rPr>
              <w:t>579</w:t>
            </w:r>
          </w:p>
        </w:tc>
        <w:tc>
          <w:tcPr>
            <w:tcW w:w="2592" w:type="dxa"/>
            <w:vMerge w:val="restart"/>
            <w:tcMar>
              <w:top w:w="100" w:type="dxa"/>
              <w:left w:w="100" w:type="dxa"/>
              <w:bottom w:w="100" w:type="dxa"/>
              <w:right w:w="100" w:type="dxa"/>
            </w:tcMar>
          </w:tcPr>
          <w:p w:rsidR="006E0C3E" w14:paraId="70AB5227" w14:textId="77777777"/>
        </w:tc>
      </w:tr>
      <w:tr w14:paraId="4E1A963C" w14:textId="77777777">
        <w:tblPrEx>
          <w:tblW w:w="0" w:type="auto"/>
          <w:tblLook w:val="04A0"/>
        </w:tblPrEx>
        <w:trPr>
          <w:trHeight w:val="269"/>
        </w:trPr>
        <w:tc>
          <w:tcPr>
            <w:tcW w:w="2592" w:type="dxa"/>
            <w:vMerge/>
            <w:tcMar>
              <w:top w:w="100" w:type="dxa"/>
              <w:left w:w="100" w:type="dxa"/>
              <w:bottom w:w="100" w:type="dxa"/>
              <w:right w:w="100" w:type="dxa"/>
            </w:tcMar>
          </w:tcPr>
          <w:p w:rsidR="006E0C3E" w14:paraId="59FD4BB1" w14:textId="77777777"/>
        </w:tc>
        <w:tc>
          <w:tcPr>
            <w:tcW w:w="3888" w:type="dxa"/>
            <w:vMerge w:val="restart"/>
            <w:tcMar>
              <w:top w:w="100" w:type="dxa"/>
              <w:left w:w="100" w:type="dxa"/>
              <w:bottom w:w="100" w:type="dxa"/>
              <w:right w:w="100" w:type="dxa"/>
            </w:tcMar>
          </w:tcPr>
          <w:p w:rsidR="006E0C3E" w14:paraId="654DB65E" w14:textId="77777777"/>
        </w:tc>
        <w:tc>
          <w:tcPr>
            <w:tcW w:w="3888" w:type="dxa"/>
            <w:vMerge w:val="restart"/>
            <w:tcMar>
              <w:top w:w="100" w:type="dxa"/>
              <w:left w:w="100" w:type="dxa"/>
              <w:bottom w:w="100" w:type="dxa"/>
              <w:right w:w="100" w:type="dxa"/>
            </w:tcMar>
          </w:tcPr>
          <w:p w:rsidR="006E0C3E" w14:paraId="715A11A8" w14:textId="77777777">
            <w:r>
              <w:rPr>
                <w:sz w:val="20"/>
              </w:rPr>
              <w:t>163</w:t>
            </w:r>
          </w:p>
        </w:tc>
        <w:tc>
          <w:tcPr>
            <w:tcW w:w="2592" w:type="dxa"/>
            <w:vMerge w:val="restart"/>
            <w:tcMar>
              <w:top w:w="100" w:type="dxa"/>
              <w:left w:w="100" w:type="dxa"/>
              <w:bottom w:w="100" w:type="dxa"/>
              <w:right w:w="100" w:type="dxa"/>
            </w:tcMar>
          </w:tcPr>
          <w:p w:rsidR="006E0C3E" w14:paraId="27644E3F" w14:textId="77777777"/>
        </w:tc>
      </w:tr>
      <w:tr w14:paraId="08D12C31" w14:textId="77777777">
        <w:tblPrEx>
          <w:tblW w:w="0" w:type="auto"/>
          <w:tblLook w:val="04A0"/>
        </w:tblPrEx>
        <w:trPr>
          <w:trHeight w:val="269"/>
        </w:trPr>
        <w:tc>
          <w:tcPr>
            <w:tcW w:w="2592" w:type="dxa"/>
            <w:vMerge/>
            <w:tcMar>
              <w:top w:w="100" w:type="dxa"/>
              <w:left w:w="100" w:type="dxa"/>
              <w:bottom w:w="100" w:type="dxa"/>
              <w:right w:w="100" w:type="dxa"/>
            </w:tcMar>
          </w:tcPr>
          <w:p w:rsidR="006E0C3E" w14:paraId="6D026358" w14:textId="77777777"/>
        </w:tc>
        <w:tc>
          <w:tcPr>
            <w:tcW w:w="3888" w:type="dxa"/>
            <w:vMerge w:val="restart"/>
            <w:tcMar>
              <w:top w:w="100" w:type="dxa"/>
              <w:left w:w="100" w:type="dxa"/>
              <w:bottom w:w="100" w:type="dxa"/>
              <w:right w:w="100" w:type="dxa"/>
            </w:tcMar>
          </w:tcPr>
          <w:p w:rsidR="006E0C3E" w14:paraId="0FAA2839" w14:textId="77777777"/>
        </w:tc>
        <w:tc>
          <w:tcPr>
            <w:tcW w:w="3888" w:type="dxa"/>
            <w:vMerge w:val="restart"/>
            <w:tcMar>
              <w:top w:w="100" w:type="dxa"/>
              <w:left w:w="100" w:type="dxa"/>
              <w:bottom w:w="100" w:type="dxa"/>
              <w:right w:w="100" w:type="dxa"/>
            </w:tcMar>
          </w:tcPr>
          <w:p w:rsidR="006E0C3E" w14:paraId="0DD5D2ED" w14:textId="77777777">
            <w:r>
              <w:rPr>
                <w:sz w:val="20"/>
              </w:rPr>
              <w:t>583</w:t>
            </w:r>
          </w:p>
        </w:tc>
        <w:tc>
          <w:tcPr>
            <w:tcW w:w="2592" w:type="dxa"/>
            <w:vMerge w:val="restart"/>
            <w:tcMar>
              <w:top w:w="100" w:type="dxa"/>
              <w:left w:w="100" w:type="dxa"/>
              <w:bottom w:w="100" w:type="dxa"/>
              <w:right w:w="100" w:type="dxa"/>
            </w:tcMar>
          </w:tcPr>
          <w:p w:rsidR="006E0C3E" w14:paraId="5F0974C2" w14:textId="77777777"/>
        </w:tc>
      </w:tr>
      <w:tr w14:paraId="6B8AC530" w14:textId="77777777">
        <w:tblPrEx>
          <w:tblW w:w="0" w:type="auto"/>
          <w:tblLook w:val="04A0"/>
        </w:tblPrEx>
        <w:trPr>
          <w:trHeight w:val="269"/>
        </w:trPr>
        <w:tc>
          <w:tcPr>
            <w:tcW w:w="2592" w:type="dxa"/>
            <w:vMerge/>
            <w:tcMar>
              <w:top w:w="100" w:type="dxa"/>
              <w:left w:w="100" w:type="dxa"/>
              <w:bottom w:w="100" w:type="dxa"/>
              <w:right w:w="100" w:type="dxa"/>
            </w:tcMar>
          </w:tcPr>
          <w:p w:rsidR="006E0C3E" w14:paraId="5B9914FD" w14:textId="77777777"/>
        </w:tc>
        <w:tc>
          <w:tcPr>
            <w:tcW w:w="3888" w:type="dxa"/>
            <w:vMerge w:val="restart"/>
            <w:tcMar>
              <w:top w:w="100" w:type="dxa"/>
              <w:left w:w="100" w:type="dxa"/>
              <w:bottom w:w="100" w:type="dxa"/>
              <w:right w:w="100" w:type="dxa"/>
            </w:tcMar>
          </w:tcPr>
          <w:p w:rsidR="006E0C3E" w14:paraId="1AC708CD" w14:textId="77777777"/>
        </w:tc>
        <w:tc>
          <w:tcPr>
            <w:tcW w:w="3888" w:type="dxa"/>
            <w:vMerge w:val="restart"/>
            <w:tcMar>
              <w:top w:w="100" w:type="dxa"/>
              <w:left w:w="100" w:type="dxa"/>
              <w:bottom w:w="100" w:type="dxa"/>
              <w:right w:w="100" w:type="dxa"/>
            </w:tcMar>
          </w:tcPr>
          <w:p w:rsidR="006E0C3E" w14:paraId="60A9609C" w14:textId="77777777">
            <w:r>
              <w:rPr>
                <w:sz w:val="20"/>
              </w:rPr>
              <w:t>442</w:t>
            </w:r>
          </w:p>
        </w:tc>
        <w:tc>
          <w:tcPr>
            <w:tcW w:w="2592" w:type="dxa"/>
            <w:vMerge w:val="restart"/>
            <w:tcMar>
              <w:top w:w="100" w:type="dxa"/>
              <w:left w:w="100" w:type="dxa"/>
              <w:bottom w:w="100" w:type="dxa"/>
              <w:right w:w="100" w:type="dxa"/>
            </w:tcMar>
          </w:tcPr>
          <w:p w:rsidR="006E0C3E" w14:paraId="5CEC2D17" w14:textId="77777777"/>
        </w:tc>
      </w:tr>
      <w:tr w14:paraId="7DE1858B" w14:textId="77777777">
        <w:tblPrEx>
          <w:tblW w:w="0" w:type="auto"/>
          <w:tblLook w:val="04A0"/>
        </w:tblPrEx>
        <w:trPr>
          <w:trHeight w:val="269"/>
        </w:trPr>
        <w:tc>
          <w:tcPr>
            <w:tcW w:w="2592" w:type="dxa"/>
            <w:vMerge/>
            <w:tcMar>
              <w:top w:w="100" w:type="dxa"/>
              <w:left w:w="100" w:type="dxa"/>
              <w:bottom w:w="100" w:type="dxa"/>
              <w:right w:w="100" w:type="dxa"/>
            </w:tcMar>
          </w:tcPr>
          <w:p w:rsidR="006E0C3E" w14:paraId="45BBA99D" w14:textId="77777777"/>
        </w:tc>
        <w:tc>
          <w:tcPr>
            <w:tcW w:w="3888" w:type="dxa"/>
            <w:vMerge w:val="restart"/>
            <w:tcMar>
              <w:top w:w="100" w:type="dxa"/>
              <w:left w:w="100" w:type="dxa"/>
              <w:bottom w:w="100" w:type="dxa"/>
              <w:right w:w="100" w:type="dxa"/>
            </w:tcMar>
          </w:tcPr>
          <w:p w:rsidR="006E0C3E" w14:paraId="4B66CA85" w14:textId="77777777"/>
        </w:tc>
        <w:tc>
          <w:tcPr>
            <w:tcW w:w="3888" w:type="dxa"/>
            <w:vMerge w:val="restart"/>
            <w:tcMar>
              <w:top w:w="100" w:type="dxa"/>
              <w:left w:w="100" w:type="dxa"/>
              <w:bottom w:w="100" w:type="dxa"/>
              <w:right w:w="100" w:type="dxa"/>
            </w:tcMar>
          </w:tcPr>
          <w:p w:rsidR="006E0C3E" w14:paraId="41742C07" w14:textId="77777777">
            <w:r>
              <w:rPr>
                <w:sz w:val="20"/>
              </w:rPr>
              <w:t>634</w:t>
            </w:r>
          </w:p>
        </w:tc>
        <w:tc>
          <w:tcPr>
            <w:tcW w:w="2592" w:type="dxa"/>
            <w:vMerge w:val="restart"/>
            <w:tcMar>
              <w:top w:w="100" w:type="dxa"/>
              <w:left w:w="100" w:type="dxa"/>
              <w:bottom w:w="100" w:type="dxa"/>
              <w:right w:w="100" w:type="dxa"/>
            </w:tcMar>
          </w:tcPr>
          <w:p w:rsidR="006E0C3E" w14:paraId="20C9EEF9" w14:textId="77777777"/>
        </w:tc>
      </w:tr>
      <w:tr w14:paraId="654E2DF7" w14:textId="77777777">
        <w:tblPrEx>
          <w:tblW w:w="0" w:type="auto"/>
          <w:tblLook w:val="04A0"/>
        </w:tblPrEx>
        <w:trPr>
          <w:trHeight w:val="269"/>
        </w:trPr>
        <w:tc>
          <w:tcPr>
            <w:tcW w:w="2592" w:type="dxa"/>
            <w:vMerge/>
            <w:tcMar>
              <w:top w:w="100" w:type="dxa"/>
              <w:left w:w="100" w:type="dxa"/>
              <w:bottom w:w="100" w:type="dxa"/>
              <w:right w:w="100" w:type="dxa"/>
            </w:tcMar>
          </w:tcPr>
          <w:p w:rsidR="006E0C3E" w14:paraId="4FCD2373" w14:textId="77777777"/>
        </w:tc>
        <w:tc>
          <w:tcPr>
            <w:tcW w:w="3888" w:type="dxa"/>
            <w:vMerge w:val="restart"/>
            <w:tcMar>
              <w:top w:w="100" w:type="dxa"/>
              <w:left w:w="100" w:type="dxa"/>
              <w:bottom w:w="100" w:type="dxa"/>
              <w:right w:w="100" w:type="dxa"/>
            </w:tcMar>
          </w:tcPr>
          <w:p w:rsidR="006E0C3E" w14:paraId="0BD5D9A8" w14:textId="77777777"/>
        </w:tc>
        <w:tc>
          <w:tcPr>
            <w:tcW w:w="3888" w:type="dxa"/>
            <w:vMerge w:val="restart"/>
            <w:tcMar>
              <w:top w:w="100" w:type="dxa"/>
              <w:left w:w="100" w:type="dxa"/>
              <w:bottom w:w="100" w:type="dxa"/>
              <w:right w:w="100" w:type="dxa"/>
            </w:tcMar>
          </w:tcPr>
          <w:p w:rsidR="006E0C3E" w14:paraId="260BC492" w14:textId="77777777">
            <w:r>
              <w:rPr>
                <w:sz w:val="20"/>
              </w:rPr>
              <w:t>70</w:t>
            </w:r>
          </w:p>
        </w:tc>
        <w:tc>
          <w:tcPr>
            <w:tcW w:w="2592" w:type="dxa"/>
            <w:vMerge w:val="restart"/>
            <w:tcMar>
              <w:top w:w="100" w:type="dxa"/>
              <w:left w:w="100" w:type="dxa"/>
              <w:bottom w:w="100" w:type="dxa"/>
              <w:right w:w="100" w:type="dxa"/>
            </w:tcMar>
          </w:tcPr>
          <w:p w:rsidR="006E0C3E" w14:paraId="2C80D3E8" w14:textId="77777777"/>
        </w:tc>
      </w:tr>
      <w:tr w14:paraId="1BAA6CEA" w14:textId="77777777">
        <w:tblPrEx>
          <w:tblW w:w="0" w:type="auto"/>
          <w:tblLook w:val="04A0"/>
        </w:tblPrEx>
        <w:trPr>
          <w:trHeight w:val="269"/>
        </w:trPr>
        <w:tc>
          <w:tcPr>
            <w:tcW w:w="2592" w:type="dxa"/>
            <w:vMerge/>
            <w:tcMar>
              <w:top w:w="100" w:type="dxa"/>
              <w:left w:w="100" w:type="dxa"/>
              <w:bottom w:w="100" w:type="dxa"/>
              <w:right w:w="100" w:type="dxa"/>
            </w:tcMar>
          </w:tcPr>
          <w:p w:rsidR="006E0C3E" w14:paraId="03464FE6" w14:textId="77777777"/>
        </w:tc>
        <w:tc>
          <w:tcPr>
            <w:tcW w:w="3888" w:type="dxa"/>
            <w:vMerge w:val="restart"/>
            <w:tcMar>
              <w:top w:w="100" w:type="dxa"/>
              <w:left w:w="100" w:type="dxa"/>
              <w:bottom w:w="100" w:type="dxa"/>
              <w:right w:w="100" w:type="dxa"/>
            </w:tcMar>
          </w:tcPr>
          <w:p w:rsidR="006E0C3E" w14:paraId="3B73E500" w14:textId="77777777"/>
        </w:tc>
        <w:tc>
          <w:tcPr>
            <w:tcW w:w="3888" w:type="dxa"/>
            <w:vMerge w:val="restart"/>
            <w:tcMar>
              <w:top w:w="100" w:type="dxa"/>
              <w:left w:w="100" w:type="dxa"/>
              <w:bottom w:w="100" w:type="dxa"/>
              <w:right w:w="100" w:type="dxa"/>
            </w:tcMar>
          </w:tcPr>
          <w:p w:rsidR="006E0C3E" w14:paraId="6824FE8D" w14:textId="77777777">
            <w:r>
              <w:rPr>
                <w:sz w:val="20"/>
              </w:rPr>
              <w:t>168</w:t>
            </w:r>
          </w:p>
        </w:tc>
        <w:tc>
          <w:tcPr>
            <w:tcW w:w="2592" w:type="dxa"/>
            <w:vMerge w:val="restart"/>
            <w:tcMar>
              <w:top w:w="100" w:type="dxa"/>
              <w:left w:w="100" w:type="dxa"/>
              <w:bottom w:w="100" w:type="dxa"/>
              <w:right w:w="100" w:type="dxa"/>
            </w:tcMar>
          </w:tcPr>
          <w:p w:rsidR="006E0C3E" w14:paraId="6E4657FD" w14:textId="77777777"/>
        </w:tc>
      </w:tr>
      <w:tr w14:paraId="0E36E5DC" w14:textId="77777777">
        <w:tblPrEx>
          <w:tblW w:w="0" w:type="auto"/>
          <w:tblLook w:val="04A0"/>
        </w:tblPrEx>
        <w:trPr>
          <w:trHeight w:val="269"/>
        </w:trPr>
        <w:tc>
          <w:tcPr>
            <w:tcW w:w="2592" w:type="dxa"/>
            <w:vMerge/>
            <w:tcMar>
              <w:top w:w="100" w:type="dxa"/>
              <w:left w:w="100" w:type="dxa"/>
              <w:bottom w:w="100" w:type="dxa"/>
              <w:right w:w="100" w:type="dxa"/>
            </w:tcMar>
          </w:tcPr>
          <w:p w:rsidR="006E0C3E" w14:paraId="742104FA" w14:textId="77777777"/>
        </w:tc>
        <w:tc>
          <w:tcPr>
            <w:tcW w:w="3888" w:type="dxa"/>
            <w:vMerge w:val="restart"/>
            <w:tcMar>
              <w:top w:w="100" w:type="dxa"/>
              <w:left w:w="100" w:type="dxa"/>
              <w:bottom w:w="100" w:type="dxa"/>
              <w:right w:w="100" w:type="dxa"/>
            </w:tcMar>
          </w:tcPr>
          <w:p w:rsidR="006E0C3E" w14:paraId="31C8DEF6" w14:textId="77777777"/>
        </w:tc>
        <w:tc>
          <w:tcPr>
            <w:tcW w:w="3888" w:type="dxa"/>
            <w:vMerge w:val="restart"/>
            <w:tcMar>
              <w:top w:w="100" w:type="dxa"/>
              <w:left w:w="100" w:type="dxa"/>
              <w:bottom w:w="100" w:type="dxa"/>
              <w:right w:w="100" w:type="dxa"/>
            </w:tcMar>
          </w:tcPr>
          <w:p w:rsidR="006E0C3E" w14:paraId="021E4BD4" w14:textId="77777777">
            <w:r>
              <w:rPr>
                <w:sz w:val="20"/>
              </w:rPr>
              <w:t>527</w:t>
            </w:r>
          </w:p>
        </w:tc>
        <w:tc>
          <w:tcPr>
            <w:tcW w:w="2592" w:type="dxa"/>
            <w:vMerge w:val="restart"/>
            <w:tcMar>
              <w:top w:w="100" w:type="dxa"/>
              <w:left w:w="100" w:type="dxa"/>
              <w:bottom w:w="100" w:type="dxa"/>
              <w:right w:w="100" w:type="dxa"/>
            </w:tcMar>
          </w:tcPr>
          <w:p w:rsidR="006E0C3E" w14:paraId="5F4FA9EE" w14:textId="77777777"/>
        </w:tc>
      </w:tr>
      <w:tr w14:paraId="45EB91A8" w14:textId="77777777">
        <w:tblPrEx>
          <w:tblW w:w="0" w:type="auto"/>
          <w:tblLook w:val="04A0"/>
        </w:tblPrEx>
        <w:trPr>
          <w:trHeight w:val="269"/>
        </w:trPr>
        <w:tc>
          <w:tcPr>
            <w:tcW w:w="2592" w:type="dxa"/>
            <w:vMerge/>
            <w:tcMar>
              <w:top w:w="100" w:type="dxa"/>
              <w:left w:w="100" w:type="dxa"/>
              <w:bottom w:w="100" w:type="dxa"/>
              <w:right w:w="100" w:type="dxa"/>
            </w:tcMar>
          </w:tcPr>
          <w:p w:rsidR="006E0C3E" w14:paraId="6B1CDD98" w14:textId="77777777"/>
        </w:tc>
        <w:tc>
          <w:tcPr>
            <w:tcW w:w="3888" w:type="dxa"/>
            <w:vMerge w:val="restart"/>
            <w:tcMar>
              <w:top w:w="100" w:type="dxa"/>
              <w:left w:w="100" w:type="dxa"/>
              <w:bottom w:w="100" w:type="dxa"/>
              <w:right w:w="100" w:type="dxa"/>
            </w:tcMar>
          </w:tcPr>
          <w:p w:rsidR="006E0C3E" w14:paraId="4D6E04A8" w14:textId="77777777"/>
        </w:tc>
        <w:tc>
          <w:tcPr>
            <w:tcW w:w="3888" w:type="dxa"/>
            <w:vMerge w:val="restart"/>
            <w:tcMar>
              <w:top w:w="100" w:type="dxa"/>
              <w:left w:w="100" w:type="dxa"/>
              <w:bottom w:w="100" w:type="dxa"/>
              <w:right w:w="100" w:type="dxa"/>
            </w:tcMar>
          </w:tcPr>
          <w:p w:rsidR="006E0C3E" w14:paraId="10B5855D" w14:textId="77777777">
            <w:r>
              <w:rPr>
                <w:sz w:val="20"/>
              </w:rPr>
              <w:t>679</w:t>
            </w:r>
          </w:p>
        </w:tc>
        <w:tc>
          <w:tcPr>
            <w:tcW w:w="2592" w:type="dxa"/>
            <w:vMerge w:val="restart"/>
            <w:tcMar>
              <w:top w:w="100" w:type="dxa"/>
              <w:left w:w="100" w:type="dxa"/>
              <w:bottom w:w="100" w:type="dxa"/>
              <w:right w:w="100" w:type="dxa"/>
            </w:tcMar>
          </w:tcPr>
          <w:p w:rsidR="006E0C3E" w14:paraId="1EC9FC95" w14:textId="77777777"/>
        </w:tc>
      </w:tr>
      <w:tr w14:paraId="5B170DD3" w14:textId="77777777">
        <w:tblPrEx>
          <w:tblW w:w="0" w:type="auto"/>
          <w:tblLook w:val="04A0"/>
        </w:tblPrEx>
        <w:trPr>
          <w:trHeight w:val="269"/>
        </w:trPr>
        <w:tc>
          <w:tcPr>
            <w:tcW w:w="2592" w:type="dxa"/>
            <w:vMerge/>
            <w:tcMar>
              <w:top w:w="100" w:type="dxa"/>
              <w:left w:w="100" w:type="dxa"/>
              <w:bottom w:w="100" w:type="dxa"/>
              <w:right w:w="100" w:type="dxa"/>
            </w:tcMar>
          </w:tcPr>
          <w:p w:rsidR="006E0C3E" w14:paraId="793FB657" w14:textId="77777777"/>
        </w:tc>
        <w:tc>
          <w:tcPr>
            <w:tcW w:w="3888" w:type="dxa"/>
            <w:vMerge w:val="restart"/>
            <w:tcMar>
              <w:top w:w="100" w:type="dxa"/>
              <w:left w:w="100" w:type="dxa"/>
              <w:bottom w:w="100" w:type="dxa"/>
              <w:right w:w="100" w:type="dxa"/>
            </w:tcMar>
          </w:tcPr>
          <w:p w:rsidR="006E0C3E" w14:paraId="1C431F6B" w14:textId="77777777"/>
        </w:tc>
        <w:tc>
          <w:tcPr>
            <w:tcW w:w="3888" w:type="dxa"/>
            <w:vMerge w:val="restart"/>
            <w:tcMar>
              <w:top w:w="100" w:type="dxa"/>
              <w:left w:w="100" w:type="dxa"/>
              <w:bottom w:w="100" w:type="dxa"/>
              <w:right w:w="100" w:type="dxa"/>
            </w:tcMar>
          </w:tcPr>
          <w:p w:rsidR="006E0C3E" w14:paraId="5619106E" w14:textId="77777777">
            <w:r>
              <w:rPr>
                <w:sz w:val="20"/>
              </w:rPr>
              <w:t>537</w:t>
            </w:r>
          </w:p>
        </w:tc>
        <w:tc>
          <w:tcPr>
            <w:tcW w:w="2592" w:type="dxa"/>
            <w:vMerge w:val="restart"/>
            <w:tcMar>
              <w:top w:w="100" w:type="dxa"/>
              <w:left w:w="100" w:type="dxa"/>
              <w:bottom w:w="100" w:type="dxa"/>
              <w:right w:w="100" w:type="dxa"/>
            </w:tcMar>
          </w:tcPr>
          <w:p w:rsidR="006E0C3E" w14:paraId="1A982D85" w14:textId="77777777"/>
        </w:tc>
      </w:tr>
      <w:tr w14:paraId="683F992C" w14:textId="77777777">
        <w:tblPrEx>
          <w:tblW w:w="0" w:type="auto"/>
          <w:tblLook w:val="04A0"/>
        </w:tblPrEx>
        <w:trPr>
          <w:trHeight w:val="269"/>
        </w:trPr>
        <w:tc>
          <w:tcPr>
            <w:tcW w:w="2592" w:type="dxa"/>
            <w:vMerge/>
            <w:tcMar>
              <w:top w:w="100" w:type="dxa"/>
              <w:left w:w="100" w:type="dxa"/>
              <w:bottom w:w="100" w:type="dxa"/>
              <w:right w:w="100" w:type="dxa"/>
            </w:tcMar>
          </w:tcPr>
          <w:p w:rsidR="006E0C3E" w14:paraId="1E7A2E92" w14:textId="77777777"/>
        </w:tc>
        <w:tc>
          <w:tcPr>
            <w:tcW w:w="3888" w:type="dxa"/>
            <w:vMerge w:val="restart"/>
            <w:tcMar>
              <w:top w:w="100" w:type="dxa"/>
              <w:left w:w="100" w:type="dxa"/>
              <w:bottom w:w="100" w:type="dxa"/>
              <w:right w:w="100" w:type="dxa"/>
            </w:tcMar>
          </w:tcPr>
          <w:p w:rsidR="006E0C3E" w14:paraId="5059657D" w14:textId="77777777"/>
        </w:tc>
        <w:tc>
          <w:tcPr>
            <w:tcW w:w="3888" w:type="dxa"/>
            <w:vMerge w:val="restart"/>
            <w:tcMar>
              <w:top w:w="100" w:type="dxa"/>
              <w:left w:w="100" w:type="dxa"/>
              <w:bottom w:w="100" w:type="dxa"/>
              <w:right w:w="100" w:type="dxa"/>
            </w:tcMar>
          </w:tcPr>
          <w:p w:rsidR="006E0C3E" w14:paraId="10974D12" w14:textId="77777777">
            <w:r>
              <w:rPr>
                <w:sz w:val="20"/>
              </w:rPr>
              <w:t>133</w:t>
            </w:r>
          </w:p>
        </w:tc>
        <w:tc>
          <w:tcPr>
            <w:tcW w:w="2592" w:type="dxa"/>
            <w:vMerge w:val="restart"/>
            <w:tcMar>
              <w:top w:w="100" w:type="dxa"/>
              <w:left w:w="100" w:type="dxa"/>
              <w:bottom w:w="100" w:type="dxa"/>
              <w:right w:w="100" w:type="dxa"/>
            </w:tcMar>
          </w:tcPr>
          <w:p w:rsidR="006E0C3E" w14:paraId="17746B28" w14:textId="77777777"/>
        </w:tc>
      </w:tr>
      <w:tr w14:paraId="5025FC70" w14:textId="77777777">
        <w:tblPrEx>
          <w:tblW w:w="0" w:type="auto"/>
          <w:tblLook w:val="04A0"/>
        </w:tblPrEx>
        <w:trPr>
          <w:trHeight w:val="269"/>
        </w:trPr>
        <w:tc>
          <w:tcPr>
            <w:tcW w:w="2592" w:type="dxa"/>
            <w:vMerge/>
            <w:tcMar>
              <w:top w:w="100" w:type="dxa"/>
              <w:left w:w="100" w:type="dxa"/>
              <w:bottom w:w="100" w:type="dxa"/>
              <w:right w:w="100" w:type="dxa"/>
            </w:tcMar>
          </w:tcPr>
          <w:p w:rsidR="006E0C3E" w14:paraId="6AE41D4D" w14:textId="77777777"/>
        </w:tc>
        <w:tc>
          <w:tcPr>
            <w:tcW w:w="3888" w:type="dxa"/>
            <w:vMerge w:val="restart"/>
            <w:tcMar>
              <w:top w:w="100" w:type="dxa"/>
              <w:left w:w="100" w:type="dxa"/>
              <w:bottom w:w="100" w:type="dxa"/>
              <w:right w:w="100" w:type="dxa"/>
            </w:tcMar>
          </w:tcPr>
          <w:p w:rsidR="006E0C3E" w14:paraId="4C44F787" w14:textId="77777777"/>
        </w:tc>
        <w:tc>
          <w:tcPr>
            <w:tcW w:w="3888" w:type="dxa"/>
            <w:vMerge w:val="restart"/>
            <w:tcMar>
              <w:top w:w="100" w:type="dxa"/>
              <w:left w:w="100" w:type="dxa"/>
              <w:bottom w:w="100" w:type="dxa"/>
              <w:right w:w="100" w:type="dxa"/>
            </w:tcMar>
          </w:tcPr>
          <w:p w:rsidR="006E0C3E" w14:paraId="0CD8C6E5" w14:textId="77777777">
            <w:r>
              <w:rPr>
                <w:sz w:val="20"/>
              </w:rPr>
              <w:t>169</w:t>
            </w:r>
          </w:p>
        </w:tc>
        <w:tc>
          <w:tcPr>
            <w:tcW w:w="2592" w:type="dxa"/>
            <w:vMerge w:val="restart"/>
            <w:tcMar>
              <w:top w:w="100" w:type="dxa"/>
              <w:left w:w="100" w:type="dxa"/>
              <w:bottom w:w="100" w:type="dxa"/>
              <w:right w:w="100" w:type="dxa"/>
            </w:tcMar>
          </w:tcPr>
          <w:p w:rsidR="006E0C3E" w14:paraId="7352F24A" w14:textId="77777777"/>
        </w:tc>
      </w:tr>
      <w:tr w14:paraId="4A27C18B" w14:textId="77777777">
        <w:tblPrEx>
          <w:tblW w:w="0" w:type="auto"/>
          <w:tblLook w:val="04A0"/>
        </w:tblPrEx>
        <w:trPr>
          <w:trHeight w:val="269"/>
        </w:trPr>
        <w:tc>
          <w:tcPr>
            <w:tcW w:w="2592" w:type="dxa"/>
            <w:vMerge/>
            <w:tcMar>
              <w:top w:w="100" w:type="dxa"/>
              <w:left w:w="100" w:type="dxa"/>
              <w:bottom w:w="100" w:type="dxa"/>
              <w:right w:w="100" w:type="dxa"/>
            </w:tcMar>
          </w:tcPr>
          <w:p w:rsidR="006E0C3E" w14:paraId="5C5242C1" w14:textId="77777777"/>
        </w:tc>
        <w:tc>
          <w:tcPr>
            <w:tcW w:w="3888" w:type="dxa"/>
            <w:vMerge w:val="restart"/>
            <w:tcMar>
              <w:top w:w="100" w:type="dxa"/>
              <w:left w:w="100" w:type="dxa"/>
              <w:bottom w:w="100" w:type="dxa"/>
              <w:right w:w="100" w:type="dxa"/>
            </w:tcMar>
          </w:tcPr>
          <w:p w:rsidR="006E0C3E" w14:paraId="5AD7DFCC" w14:textId="77777777"/>
        </w:tc>
        <w:tc>
          <w:tcPr>
            <w:tcW w:w="3888" w:type="dxa"/>
            <w:vMerge w:val="restart"/>
            <w:tcMar>
              <w:top w:w="100" w:type="dxa"/>
              <w:left w:w="100" w:type="dxa"/>
              <w:bottom w:w="100" w:type="dxa"/>
              <w:right w:w="100" w:type="dxa"/>
            </w:tcMar>
          </w:tcPr>
          <w:p w:rsidR="006E0C3E" w14:paraId="26B16E5A" w14:textId="77777777">
            <w:r>
              <w:rPr>
                <w:sz w:val="20"/>
              </w:rPr>
              <w:t>68</w:t>
            </w:r>
          </w:p>
        </w:tc>
        <w:tc>
          <w:tcPr>
            <w:tcW w:w="2592" w:type="dxa"/>
            <w:vMerge w:val="restart"/>
            <w:tcMar>
              <w:top w:w="100" w:type="dxa"/>
              <w:left w:w="100" w:type="dxa"/>
              <w:bottom w:w="100" w:type="dxa"/>
              <w:right w:w="100" w:type="dxa"/>
            </w:tcMar>
          </w:tcPr>
          <w:p w:rsidR="006E0C3E" w14:paraId="7FE332FB" w14:textId="77777777"/>
        </w:tc>
      </w:tr>
      <w:tr w14:paraId="5A5EB453" w14:textId="77777777">
        <w:tblPrEx>
          <w:tblW w:w="0" w:type="auto"/>
          <w:tblLook w:val="04A0"/>
        </w:tblPrEx>
        <w:trPr>
          <w:trHeight w:val="269"/>
        </w:trPr>
        <w:tc>
          <w:tcPr>
            <w:tcW w:w="2592" w:type="dxa"/>
            <w:vMerge/>
            <w:tcMar>
              <w:top w:w="100" w:type="dxa"/>
              <w:left w:w="100" w:type="dxa"/>
              <w:bottom w:w="100" w:type="dxa"/>
              <w:right w:w="100" w:type="dxa"/>
            </w:tcMar>
          </w:tcPr>
          <w:p w:rsidR="006E0C3E" w14:paraId="7238BCCC" w14:textId="77777777"/>
        </w:tc>
        <w:tc>
          <w:tcPr>
            <w:tcW w:w="3888" w:type="dxa"/>
            <w:vMerge w:val="restart"/>
            <w:tcMar>
              <w:top w:w="100" w:type="dxa"/>
              <w:left w:w="100" w:type="dxa"/>
              <w:bottom w:w="100" w:type="dxa"/>
              <w:right w:w="100" w:type="dxa"/>
            </w:tcMar>
          </w:tcPr>
          <w:p w:rsidR="006E0C3E" w14:paraId="05AFCD02" w14:textId="77777777"/>
        </w:tc>
        <w:tc>
          <w:tcPr>
            <w:tcW w:w="3888" w:type="dxa"/>
            <w:vMerge w:val="restart"/>
            <w:tcMar>
              <w:top w:w="100" w:type="dxa"/>
              <w:left w:w="100" w:type="dxa"/>
              <w:bottom w:w="100" w:type="dxa"/>
              <w:right w:w="100" w:type="dxa"/>
            </w:tcMar>
          </w:tcPr>
          <w:p w:rsidR="006E0C3E" w14:paraId="4458729C" w14:textId="77777777">
            <w:r>
              <w:rPr>
                <w:sz w:val="20"/>
              </w:rPr>
              <w:t>600</w:t>
            </w:r>
          </w:p>
        </w:tc>
        <w:tc>
          <w:tcPr>
            <w:tcW w:w="2592" w:type="dxa"/>
            <w:vMerge w:val="restart"/>
            <w:tcMar>
              <w:top w:w="100" w:type="dxa"/>
              <w:left w:w="100" w:type="dxa"/>
              <w:bottom w:w="100" w:type="dxa"/>
              <w:right w:w="100" w:type="dxa"/>
            </w:tcMar>
          </w:tcPr>
          <w:p w:rsidR="006E0C3E" w14:paraId="10319CF2" w14:textId="77777777"/>
        </w:tc>
      </w:tr>
      <w:tr w14:paraId="517C2354" w14:textId="77777777">
        <w:tblPrEx>
          <w:tblW w:w="0" w:type="auto"/>
          <w:tblLook w:val="04A0"/>
        </w:tblPrEx>
        <w:trPr>
          <w:trHeight w:val="269"/>
        </w:trPr>
        <w:tc>
          <w:tcPr>
            <w:tcW w:w="2592" w:type="dxa"/>
            <w:vMerge/>
            <w:tcMar>
              <w:top w:w="100" w:type="dxa"/>
              <w:left w:w="100" w:type="dxa"/>
              <w:bottom w:w="100" w:type="dxa"/>
              <w:right w:w="100" w:type="dxa"/>
            </w:tcMar>
          </w:tcPr>
          <w:p w:rsidR="006E0C3E" w14:paraId="7E38A7C5" w14:textId="77777777"/>
        </w:tc>
        <w:tc>
          <w:tcPr>
            <w:tcW w:w="3888" w:type="dxa"/>
            <w:vMerge w:val="restart"/>
            <w:tcMar>
              <w:top w:w="100" w:type="dxa"/>
              <w:left w:w="100" w:type="dxa"/>
              <w:bottom w:w="100" w:type="dxa"/>
              <w:right w:w="100" w:type="dxa"/>
            </w:tcMar>
          </w:tcPr>
          <w:p w:rsidR="006E0C3E" w14:paraId="5E8925AE" w14:textId="77777777"/>
        </w:tc>
        <w:tc>
          <w:tcPr>
            <w:tcW w:w="3888" w:type="dxa"/>
            <w:vMerge w:val="restart"/>
            <w:tcMar>
              <w:top w:w="100" w:type="dxa"/>
              <w:left w:w="100" w:type="dxa"/>
              <w:bottom w:w="100" w:type="dxa"/>
              <w:right w:w="100" w:type="dxa"/>
            </w:tcMar>
          </w:tcPr>
          <w:p w:rsidR="006E0C3E" w14:paraId="4E775A74" w14:textId="77777777">
            <w:r>
              <w:rPr>
                <w:sz w:val="20"/>
              </w:rPr>
              <w:t>443</w:t>
            </w:r>
          </w:p>
        </w:tc>
        <w:tc>
          <w:tcPr>
            <w:tcW w:w="2592" w:type="dxa"/>
            <w:vMerge w:val="restart"/>
            <w:tcMar>
              <w:top w:w="100" w:type="dxa"/>
              <w:left w:w="100" w:type="dxa"/>
              <w:bottom w:w="100" w:type="dxa"/>
              <w:right w:w="100" w:type="dxa"/>
            </w:tcMar>
          </w:tcPr>
          <w:p w:rsidR="006E0C3E" w14:paraId="53D5F09A" w14:textId="77777777"/>
        </w:tc>
      </w:tr>
      <w:tr w14:paraId="28563AE8" w14:textId="77777777">
        <w:tblPrEx>
          <w:tblW w:w="0" w:type="auto"/>
          <w:tblLook w:val="04A0"/>
        </w:tblPrEx>
        <w:trPr>
          <w:trHeight w:val="269"/>
        </w:trPr>
        <w:tc>
          <w:tcPr>
            <w:tcW w:w="2592" w:type="dxa"/>
            <w:vMerge/>
            <w:tcMar>
              <w:top w:w="100" w:type="dxa"/>
              <w:left w:w="100" w:type="dxa"/>
              <w:bottom w:w="100" w:type="dxa"/>
              <w:right w:w="100" w:type="dxa"/>
            </w:tcMar>
          </w:tcPr>
          <w:p w:rsidR="006E0C3E" w14:paraId="22643020" w14:textId="77777777"/>
        </w:tc>
        <w:tc>
          <w:tcPr>
            <w:tcW w:w="3888" w:type="dxa"/>
            <w:vMerge w:val="restart"/>
            <w:tcMar>
              <w:top w:w="100" w:type="dxa"/>
              <w:left w:w="100" w:type="dxa"/>
              <w:bottom w:w="100" w:type="dxa"/>
              <w:right w:w="100" w:type="dxa"/>
            </w:tcMar>
          </w:tcPr>
          <w:p w:rsidR="006E0C3E" w14:paraId="7896F099" w14:textId="77777777"/>
        </w:tc>
        <w:tc>
          <w:tcPr>
            <w:tcW w:w="3888" w:type="dxa"/>
            <w:vMerge w:val="restart"/>
            <w:tcMar>
              <w:top w:w="100" w:type="dxa"/>
              <w:left w:w="100" w:type="dxa"/>
              <w:bottom w:w="100" w:type="dxa"/>
              <w:right w:w="100" w:type="dxa"/>
            </w:tcMar>
          </w:tcPr>
          <w:p w:rsidR="006E0C3E" w14:paraId="51990788" w14:textId="77777777">
            <w:r>
              <w:rPr>
                <w:sz w:val="20"/>
              </w:rPr>
              <w:t>288</w:t>
            </w:r>
          </w:p>
        </w:tc>
        <w:tc>
          <w:tcPr>
            <w:tcW w:w="2592" w:type="dxa"/>
            <w:vMerge w:val="restart"/>
            <w:tcMar>
              <w:top w:w="100" w:type="dxa"/>
              <w:left w:w="100" w:type="dxa"/>
              <w:bottom w:w="100" w:type="dxa"/>
              <w:right w:w="100" w:type="dxa"/>
            </w:tcMar>
          </w:tcPr>
          <w:p w:rsidR="006E0C3E" w14:paraId="76C2C03F" w14:textId="77777777"/>
        </w:tc>
      </w:tr>
      <w:tr w14:paraId="4F6C36C7" w14:textId="77777777">
        <w:tblPrEx>
          <w:tblW w:w="0" w:type="auto"/>
          <w:tblLook w:val="04A0"/>
        </w:tblPrEx>
        <w:trPr>
          <w:trHeight w:val="269"/>
        </w:trPr>
        <w:tc>
          <w:tcPr>
            <w:tcW w:w="2592" w:type="dxa"/>
            <w:vMerge/>
            <w:tcMar>
              <w:top w:w="100" w:type="dxa"/>
              <w:left w:w="100" w:type="dxa"/>
              <w:bottom w:w="100" w:type="dxa"/>
              <w:right w:w="100" w:type="dxa"/>
            </w:tcMar>
          </w:tcPr>
          <w:p w:rsidR="006E0C3E" w14:paraId="0F1EA03D" w14:textId="77777777"/>
        </w:tc>
        <w:tc>
          <w:tcPr>
            <w:tcW w:w="3888" w:type="dxa"/>
            <w:vMerge w:val="restart"/>
            <w:tcMar>
              <w:top w:w="100" w:type="dxa"/>
              <w:left w:w="100" w:type="dxa"/>
              <w:bottom w:w="100" w:type="dxa"/>
              <w:right w:w="100" w:type="dxa"/>
            </w:tcMar>
          </w:tcPr>
          <w:p w:rsidR="006E0C3E" w14:paraId="24F6025A" w14:textId="77777777"/>
        </w:tc>
        <w:tc>
          <w:tcPr>
            <w:tcW w:w="3888" w:type="dxa"/>
            <w:vMerge w:val="restart"/>
            <w:tcMar>
              <w:top w:w="100" w:type="dxa"/>
              <w:left w:w="100" w:type="dxa"/>
              <w:bottom w:w="100" w:type="dxa"/>
              <w:right w:w="100" w:type="dxa"/>
            </w:tcMar>
          </w:tcPr>
          <w:p w:rsidR="006E0C3E" w14:paraId="0CC50766" w14:textId="77777777">
            <w:r>
              <w:rPr>
                <w:sz w:val="20"/>
              </w:rPr>
              <w:t>394</w:t>
            </w:r>
          </w:p>
        </w:tc>
        <w:tc>
          <w:tcPr>
            <w:tcW w:w="2592" w:type="dxa"/>
            <w:vMerge w:val="restart"/>
            <w:tcMar>
              <w:top w:w="100" w:type="dxa"/>
              <w:left w:w="100" w:type="dxa"/>
              <w:bottom w:w="100" w:type="dxa"/>
              <w:right w:w="100" w:type="dxa"/>
            </w:tcMar>
          </w:tcPr>
          <w:p w:rsidR="006E0C3E" w14:paraId="7DB97937" w14:textId="77777777"/>
        </w:tc>
      </w:tr>
      <w:tr w14:paraId="2CDD3E65" w14:textId="77777777">
        <w:tblPrEx>
          <w:tblW w:w="0" w:type="auto"/>
          <w:tblLook w:val="04A0"/>
        </w:tblPrEx>
        <w:trPr>
          <w:trHeight w:val="269"/>
        </w:trPr>
        <w:tc>
          <w:tcPr>
            <w:tcW w:w="2592" w:type="dxa"/>
            <w:vMerge/>
            <w:tcMar>
              <w:top w:w="100" w:type="dxa"/>
              <w:left w:w="100" w:type="dxa"/>
              <w:bottom w:w="100" w:type="dxa"/>
              <w:right w:w="100" w:type="dxa"/>
            </w:tcMar>
          </w:tcPr>
          <w:p w:rsidR="006E0C3E" w14:paraId="057E5D9E" w14:textId="77777777"/>
        </w:tc>
        <w:tc>
          <w:tcPr>
            <w:tcW w:w="3888" w:type="dxa"/>
            <w:vMerge w:val="restart"/>
            <w:tcMar>
              <w:top w:w="100" w:type="dxa"/>
              <w:left w:w="100" w:type="dxa"/>
              <w:bottom w:w="100" w:type="dxa"/>
              <w:right w:w="100" w:type="dxa"/>
            </w:tcMar>
          </w:tcPr>
          <w:p w:rsidR="006E0C3E" w14:paraId="5BDA2A66" w14:textId="77777777"/>
        </w:tc>
        <w:tc>
          <w:tcPr>
            <w:tcW w:w="3888" w:type="dxa"/>
            <w:vMerge w:val="restart"/>
            <w:tcMar>
              <w:top w:w="100" w:type="dxa"/>
              <w:left w:w="100" w:type="dxa"/>
              <w:bottom w:w="100" w:type="dxa"/>
              <w:right w:w="100" w:type="dxa"/>
            </w:tcMar>
          </w:tcPr>
          <w:p w:rsidR="006E0C3E" w14:paraId="5B996724" w14:textId="77777777">
            <w:r>
              <w:rPr>
                <w:sz w:val="20"/>
              </w:rPr>
              <w:t>235</w:t>
            </w:r>
          </w:p>
        </w:tc>
        <w:tc>
          <w:tcPr>
            <w:tcW w:w="2592" w:type="dxa"/>
            <w:vMerge w:val="restart"/>
            <w:tcMar>
              <w:top w:w="100" w:type="dxa"/>
              <w:left w:w="100" w:type="dxa"/>
              <w:bottom w:w="100" w:type="dxa"/>
              <w:right w:w="100" w:type="dxa"/>
            </w:tcMar>
          </w:tcPr>
          <w:p w:rsidR="006E0C3E" w14:paraId="2716B2FC" w14:textId="77777777"/>
        </w:tc>
      </w:tr>
      <w:tr w14:paraId="1EFE62E3" w14:textId="77777777">
        <w:tblPrEx>
          <w:tblW w:w="0" w:type="auto"/>
          <w:tblLook w:val="04A0"/>
        </w:tblPrEx>
        <w:trPr>
          <w:trHeight w:val="269"/>
        </w:trPr>
        <w:tc>
          <w:tcPr>
            <w:tcW w:w="2592" w:type="dxa"/>
            <w:vMerge/>
            <w:tcMar>
              <w:top w:w="100" w:type="dxa"/>
              <w:left w:w="100" w:type="dxa"/>
              <w:bottom w:w="100" w:type="dxa"/>
              <w:right w:w="100" w:type="dxa"/>
            </w:tcMar>
          </w:tcPr>
          <w:p w:rsidR="006E0C3E" w14:paraId="3EAF8228" w14:textId="77777777"/>
        </w:tc>
        <w:tc>
          <w:tcPr>
            <w:tcW w:w="3888" w:type="dxa"/>
            <w:vMerge w:val="restart"/>
            <w:tcMar>
              <w:top w:w="100" w:type="dxa"/>
              <w:left w:w="100" w:type="dxa"/>
              <w:bottom w:w="100" w:type="dxa"/>
              <w:right w:w="100" w:type="dxa"/>
            </w:tcMar>
          </w:tcPr>
          <w:p w:rsidR="006E0C3E" w14:paraId="6E210DB9" w14:textId="77777777"/>
        </w:tc>
        <w:tc>
          <w:tcPr>
            <w:tcW w:w="3888" w:type="dxa"/>
            <w:vMerge w:val="restart"/>
            <w:tcMar>
              <w:top w:w="100" w:type="dxa"/>
              <w:left w:w="100" w:type="dxa"/>
              <w:bottom w:w="100" w:type="dxa"/>
              <w:right w:w="100" w:type="dxa"/>
            </w:tcMar>
          </w:tcPr>
          <w:p w:rsidR="006E0C3E" w14:paraId="05186035" w14:textId="77777777">
            <w:r>
              <w:rPr>
                <w:sz w:val="20"/>
              </w:rPr>
              <w:t>260</w:t>
            </w:r>
          </w:p>
        </w:tc>
        <w:tc>
          <w:tcPr>
            <w:tcW w:w="2592" w:type="dxa"/>
            <w:vMerge w:val="restart"/>
            <w:tcMar>
              <w:top w:w="100" w:type="dxa"/>
              <w:left w:w="100" w:type="dxa"/>
              <w:bottom w:w="100" w:type="dxa"/>
              <w:right w:w="100" w:type="dxa"/>
            </w:tcMar>
          </w:tcPr>
          <w:p w:rsidR="006E0C3E" w14:paraId="132F773F" w14:textId="77777777"/>
        </w:tc>
      </w:tr>
      <w:tr w14:paraId="15DED2B5" w14:textId="77777777">
        <w:tblPrEx>
          <w:tblW w:w="0" w:type="auto"/>
          <w:tblLook w:val="04A0"/>
        </w:tblPrEx>
        <w:trPr>
          <w:trHeight w:val="269"/>
        </w:trPr>
        <w:tc>
          <w:tcPr>
            <w:tcW w:w="2592" w:type="dxa"/>
            <w:vMerge/>
            <w:tcMar>
              <w:top w:w="100" w:type="dxa"/>
              <w:left w:w="100" w:type="dxa"/>
              <w:bottom w:w="100" w:type="dxa"/>
              <w:right w:w="100" w:type="dxa"/>
            </w:tcMar>
          </w:tcPr>
          <w:p w:rsidR="006E0C3E" w14:paraId="20245E62" w14:textId="77777777"/>
        </w:tc>
        <w:tc>
          <w:tcPr>
            <w:tcW w:w="3888" w:type="dxa"/>
            <w:vMerge w:val="restart"/>
            <w:tcMar>
              <w:top w:w="100" w:type="dxa"/>
              <w:left w:w="100" w:type="dxa"/>
              <w:bottom w:w="100" w:type="dxa"/>
              <w:right w:w="100" w:type="dxa"/>
            </w:tcMar>
          </w:tcPr>
          <w:p w:rsidR="006E0C3E" w14:paraId="2E4586C2" w14:textId="77777777"/>
        </w:tc>
        <w:tc>
          <w:tcPr>
            <w:tcW w:w="3888" w:type="dxa"/>
            <w:vMerge w:val="restart"/>
            <w:tcMar>
              <w:top w:w="100" w:type="dxa"/>
              <w:left w:w="100" w:type="dxa"/>
              <w:bottom w:w="100" w:type="dxa"/>
              <w:right w:w="100" w:type="dxa"/>
            </w:tcMar>
          </w:tcPr>
          <w:p w:rsidR="006E0C3E" w14:paraId="3C4F79F2" w14:textId="77777777">
            <w:r>
              <w:rPr>
                <w:sz w:val="20"/>
              </w:rPr>
              <w:t>140</w:t>
            </w:r>
          </w:p>
        </w:tc>
        <w:tc>
          <w:tcPr>
            <w:tcW w:w="2592" w:type="dxa"/>
            <w:vMerge w:val="restart"/>
            <w:tcMar>
              <w:top w:w="100" w:type="dxa"/>
              <w:left w:w="100" w:type="dxa"/>
              <w:bottom w:w="100" w:type="dxa"/>
              <w:right w:w="100" w:type="dxa"/>
            </w:tcMar>
          </w:tcPr>
          <w:p w:rsidR="006E0C3E" w14:paraId="50061EF7" w14:textId="77777777"/>
        </w:tc>
      </w:tr>
      <w:tr w14:paraId="54230658" w14:textId="77777777">
        <w:tblPrEx>
          <w:tblW w:w="0" w:type="auto"/>
          <w:tblLook w:val="04A0"/>
        </w:tblPrEx>
        <w:trPr>
          <w:trHeight w:val="269"/>
        </w:trPr>
        <w:tc>
          <w:tcPr>
            <w:tcW w:w="2592" w:type="dxa"/>
            <w:vMerge/>
            <w:tcMar>
              <w:top w:w="100" w:type="dxa"/>
              <w:left w:w="100" w:type="dxa"/>
              <w:bottom w:w="100" w:type="dxa"/>
              <w:right w:w="100" w:type="dxa"/>
            </w:tcMar>
          </w:tcPr>
          <w:p w:rsidR="006E0C3E" w14:paraId="20462F97" w14:textId="77777777"/>
        </w:tc>
        <w:tc>
          <w:tcPr>
            <w:tcW w:w="3888" w:type="dxa"/>
            <w:vMerge w:val="restart"/>
            <w:tcMar>
              <w:top w:w="100" w:type="dxa"/>
              <w:left w:w="100" w:type="dxa"/>
              <w:bottom w:w="100" w:type="dxa"/>
              <w:right w:w="100" w:type="dxa"/>
            </w:tcMar>
          </w:tcPr>
          <w:p w:rsidR="006E0C3E" w14:paraId="3F9C726C" w14:textId="77777777"/>
        </w:tc>
        <w:tc>
          <w:tcPr>
            <w:tcW w:w="3888" w:type="dxa"/>
            <w:vMerge w:val="restart"/>
            <w:tcMar>
              <w:top w:w="100" w:type="dxa"/>
              <w:left w:w="100" w:type="dxa"/>
              <w:bottom w:w="100" w:type="dxa"/>
              <w:right w:w="100" w:type="dxa"/>
            </w:tcMar>
          </w:tcPr>
          <w:p w:rsidR="006E0C3E" w14:paraId="6FDE6668" w14:textId="77777777">
            <w:r>
              <w:rPr>
                <w:sz w:val="20"/>
              </w:rPr>
              <w:t>444</w:t>
            </w:r>
          </w:p>
        </w:tc>
        <w:tc>
          <w:tcPr>
            <w:tcW w:w="2592" w:type="dxa"/>
            <w:vMerge w:val="restart"/>
            <w:tcMar>
              <w:top w:w="100" w:type="dxa"/>
              <w:left w:w="100" w:type="dxa"/>
              <w:bottom w:w="100" w:type="dxa"/>
              <w:right w:w="100" w:type="dxa"/>
            </w:tcMar>
          </w:tcPr>
          <w:p w:rsidR="006E0C3E" w14:paraId="420BA76E" w14:textId="77777777"/>
        </w:tc>
      </w:tr>
      <w:tr w14:paraId="7C3F95DD" w14:textId="77777777">
        <w:tblPrEx>
          <w:tblW w:w="0" w:type="auto"/>
          <w:tblLook w:val="04A0"/>
        </w:tblPrEx>
        <w:trPr>
          <w:trHeight w:val="269"/>
        </w:trPr>
        <w:tc>
          <w:tcPr>
            <w:tcW w:w="2592" w:type="dxa"/>
            <w:vMerge/>
            <w:tcMar>
              <w:top w:w="100" w:type="dxa"/>
              <w:left w:w="100" w:type="dxa"/>
              <w:bottom w:w="100" w:type="dxa"/>
              <w:right w:w="100" w:type="dxa"/>
            </w:tcMar>
          </w:tcPr>
          <w:p w:rsidR="006E0C3E" w14:paraId="5EB74093" w14:textId="77777777"/>
        </w:tc>
        <w:tc>
          <w:tcPr>
            <w:tcW w:w="3888" w:type="dxa"/>
            <w:vMerge w:val="restart"/>
            <w:tcMar>
              <w:top w:w="100" w:type="dxa"/>
              <w:left w:w="100" w:type="dxa"/>
              <w:bottom w:w="100" w:type="dxa"/>
              <w:right w:w="100" w:type="dxa"/>
            </w:tcMar>
          </w:tcPr>
          <w:p w:rsidR="006E0C3E" w14:paraId="373522BE" w14:textId="77777777"/>
        </w:tc>
        <w:tc>
          <w:tcPr>
            <w:tcW w:w="3888" w:type="dxa"/>
            <w:vMerge w:val="restart"/>
            <w:tcMar>
              <w:top w:w="100" w:type="dxa"/>
              <w:left w:w="100" w:type="dxa"/>
              <w:bottom w:w="100" w:type="dxa"/>
              <w:right w:w="100" w:type="dxa"/>
            </w:tcMar>
          </w:tcPr>
          <w:p w:rsidR="006E0C3E" w14:paraId="0C82969D" w14:textId="77777777">
            <w:r>
              <w:rPr>
                <w:sz w:val="20"/>
              </w:rPr>
              <w:t>286</w:t>
            </w:r>
          </w:p>
        </w:tc>
        <w:tc>
          <w:tcPr>
            <w:tcW w:w="2592" w:type="dxa"/>
            <w:vMerge w:val="restart"/>
            <w:tcMar>
              <w:top w:w="100" w:type="dxa"/>
              <w:left w:w="100" w:type="dxa"/>
              <w:bottom w:w="100" w:type="dxa"/>
              <w:right w:w="100" w:type="dxa"/>
            </w:tcMar>
          </w:tcPr>
          <w:p w:rsidR="006E0C3E" w14:paraId="08D8B25F" w14:textId="77777777"/>
        </w:tc>
      </w:tr>
      <w:tr w14:paraId="75A30050" w14:textId="77777777">
        <w:tblPrEx>
          <w:tblW w:w="0" w:type="auto"/>
          <w:tblLook w:val="04A0"/>
        </w:tblPrEx>
        <w:trPr>
          <w:trHeight w:val="269"/>
        </w:trPr>
        <w:tc>
          <w:tcPr>
            <w:tcW w:w="2592" w:type="dxa"/>
            <w:vMerge/>
            <w:tcMar>
              <w:top w:w="100" w:type="dxa"/>
              <w:left w:w="100" w:type="dxa"/>
              <w:bottom w:w="100" w:type="dxa"/>
              <w:right w:w="100" w:type="dxa"/>
            </w:tcMar>
          </w:tcPr>
          <w:p w:rsidR="006E0C3E" w14:paraId="2E6537B2" w14:textId="77777777"/>
        </w:tc>
        <w:tc>
          <w:tcPr>
            <w:tcW w:w="3888" w:type="dxa"/>
            <w:vMerge w:val="restart"/>
            <w:tcMar>
              <w:top w:w="100" w:type="dxa"/>
              <w:left w:w="100" w:type="dxa"/>
              <w:bottom w:w="100" w:type="dxa"/>
              <w:right w:w="100" w:type="dxa"/>
            </w:tcMar>
          </w:tcPr>
          <w:p w:rsidR="006E0C3E" w14:paraId="7C167D9A" w14:textId="77777777"/>
        </w:tc>
        <w:tc>
          <w:tcPr>
            <w:tcW w:w="3888" w:type="dxa"/>
            <w:vMerge w:val="restart"/>
            <w:tcMar>
              <w:top w:w="100" w:type="dxa"/>
              <w:left w:w="100" w:type="dxa"/>
              <w:bottom w:w="100" w:type="dxa"/>
              <w:right w:w="100" w:type="dxa"/>
            </w:tcMar>
          </w:tcPr>
          <w:p w:rsidR="006E0C3E" w14:paraId="05DD8A44" w14:textId="77777777">
            <w:r>
              <w:rPr>
                <w:sz w:val="20"/>
              </w:rPr>
              <w:t>154</w:t>
            </w:r>
          </w:p>
        </w:tc>
        <w:tc>
          <w:tcPr>
            <w:tcW w:w="2592" w:type="dxa"/>
            <w:vMerge w:val="restart"/>
            <w:tcMar>
              <w:top w:w="100" w:type="dxa"/>
              <w:left w:w="100" w:type="dxa"/>
              <w:bottom w:w="100" w:type="dxa"/>
              <w:right w:w="100" w:type="dxa"/>
            </w:tcMar>
          </w:tcPr>
          <w:p w:rsidR="006E0C3E" w14:paraId="1F0DF5FF" w14:textId="77777777"/>
        </w:tc>
      </w:tr>
      <w:tr w14:paraId="20E73194" w14:textId="77777777">
        <w:tblPrEx>
          <w:tblW w:w="0" w:type="auto"/>
          <w:tblLook w:val="04A0"/>
        </w:tblPrEx>
        <w:trPr>
          <w:trHeight w:val="269"/>
        </w:trPr>
        <w:tc>
          <w:tcPr>
            <w:tcW w:w="2592" w:type="dxa"/>
            <w:vMerge/>
            <w:tcMar>
              <w:top w:w="100" w:type="dxa"/>
              <w:left w:w="100" w:type="dxa"/>
              <w:bottom w:w="100" w:type="dxa"/>
              <w:right w:w="100" w:type="dxa"/>
            </w:tcMar>
          </w:tcPr>
          <w:p w:rsidR="006E0C3E" w14:paraId="0950049D" w14:textId="77777777"/>
        </w:tc>
        <w:tc>
          <w:tcPr>
            <w:tcW w:w="3888" w:type="dxa"/>
            <w:vMerge w:val="restart"/>
            <w:tcMar>
              <w:top w:w="100" w:type="dxa"/>
              <w:left w:w="100" w:type="dxa"/>
              <w:bottom w:w="100" w:type="dxa"/>
              <w:right w:w="100" w:type="dxa"/>
            </w:tcMar>
          </w:tcPr>
          <w:p w:rsidR="006E0C3E" w14:paraId="5DCD9EC6" w14:textId="77777777"/>
        </w:tc>
        <w:tc>
          <w:tcPr>
            <w:tcW w:w="3888" w:type="dxa"/>
            <w:vMerge w:val="restart"/>
            <w:tcMar>
              <w:top w:w="100" w:type="dxa"/>
              <w:left w:w="100" w:type="dxa"/>
              <w:bottom w:w="100" w:type="dxa"/>
              <w:right w:w="100" w:type="dxa"/>
            </w:tcMar>
          </w:tcPr>
          <w:p w:rsidR="006E0C3E" w14:paraId="3451046C" w14:textId="77777777">
            <w:r>
              <w:rPr>
                <w:sz w:val="20"/>
              </w:rPr>
              <w:t>446</w:t>
            </w:r>
          </w:p>
        </w:tc>
        <w:tc>
          <w:tcPr>
            <w:tcW w:w="2592" w:type="dxa"/>
            <w:vMerge w:val="restart"/>
            <w:tcMar>
              <w:top w:w="100" w:type="dxa"/>
              <w:left w:w="100" w:type="dxa"/>
              <w:bottom w:w="100" w:type="dxa"/>
              <w:right w:w="100" w:type="dxa"/>
            </w:tcMar>
          </w:tcPr>
          <w:p w:rsidR="006E0C3E" w14:paraId="23236BB1" w14:textId="77777777"/>
        </w:tc>
      </w:tr>
      <w:tr w14:paraId="03FA8B45" w14:textId="77777777">
        <w:tblPrEx>
          <w:tblW w:w="0" w:type="auto"/>
          <w:tblLook w:val="04A0"/>
        </w:tblPrEx>
        <w:trPr>
          <w:trHeight w:val="269"/>
        </w:trPr>
        <w:tc>
          <w:tcPr>
            <w:tcW w:w="2592" w:type="dxa"/>
            <w:vMerge/>
            <w:tcMar>
              <w:top w:w="100" w:type="dxa"/>
              <w:left w:w="100" w:type="dxa"/>
              <w:bottom w:w="100" w:type="dxa"/>
              <w:right w:w="100" w:type="dxa"/>
            </w:tcMar>
          </w:tcPr>
          <w:p w:rsidR="006E0C3E" w14:paraId="6065D128" w14:textId="77777777"/>
        </w:tc>
        <w:tc>
          <w:tcPr>
            <w:tcW w:w="3888" w:type="dxa"/>
            <w:vMerge w:val="restart"/>
            <w:tcMar>
              <w:top w:w="100" w:type="dxa"/>
              <w:left w:w="100" w:type="dxa"/>
              <w:bottom w:w="100" w:type="dxa"/>
              <w:right w:w="100" w:type="dxa"/>
            </w:tcMar>
          </w:tcPr>
          <w:p w:rsidR="006E0C3E" w14:paraId="3D15D5EE" w14:textId="77777777"/>
        </w:tc>
        <w:tc>
          <w:tcPr>
            <w:tcW w:w="3888" w:type="dxa"/>
            <w:vMerge w:val="restart"/>
            <w:tcMar>
              <w:top w:w="100" w:type="dxa"/>
              <w:left w:w="100" w:type="dxa"/>
              <w:bottom w:w="100" w:type="dxa"/>
              <w:right w:w="100" w:type="dxa"/>
            </w:tcMar>
          </w:tcPr>
          <w:p w:rsidR="006E0C3E" w14:paraId="09BCE29B" w14:textId="77777777">
            <w:r>
              <w:rPr>
                <w:sz w:val="20"/>
              </w:rPr>
              <w:t>93</w:t>
            </w:r>
          </w:p>
        </w:tc>
        <w:tc>
          <w:tcPr>
            <w:tcW w:w="2592" w:type="dxa"/>
            <w:vMerge w:val="restart"/>
            <w:tcMar>
              <w:top w:w="100" w:type="dxa"/>
              <w:left w:w="100" w:type="dxa"/>
              <w:bottom w:w="100" w:type="dxa"/>
              <w:right w:w="100" w:type="dxa"/>
            </w:tcMar>
          </w:tcPr>
          <w:p w:rsidR="006E0C3E" w14:paraId="2E4E114D" w14:textId="77777777"/>
        </w:tc>
      </w:tr>
      <w:tr w14:paraId="5E7D6E7D" w14:textId="77777777">
        <w:tblPrEx>
          <w:tblW w:w="0" w:type="auto"/>
          <w:tblLook w:val="04A0"/>
        </w:tblPrEx>
        <w:trPr>
          <w:trHeight w:val="269"/>
        </w:trPr>
        <w:tc>
          <w:tcPr>
            <w:tcW w:w="2592" w:type="dxa"/>
            <w:vMerge/>
            <w:tcMar>
              <w:top w:w="100" w:type="dxa"/>
              <w:left w:w="100" w:type="dxa"/>
              <w:bottom w:w="100" w:type="dxa"/>
              <w:right w:w="100" w:type="dxa"/>
            </w:tcMar>
          </w:tcPr>
          <w:p w:rsidR="006E0C3E" w14:paraId="3DBD96CE" w14:textId="77777777"/>
        </w:tc>
        <w:tc>
          <w:tcPr>
            <w:tcW w:w="3888" w:type="dxa"/>
            <w:vMerge w:val="restart"/>
            <w:tcMar>
              <w:top w:w="100" w:type="dxa"/>
              <w:left w:w="100" w:type="dxa"/>
              <w:bottom w:w="100" w:type="dxa"/>
              <w:right w:w="100" w:type="dxa"/>
            </w:tcMar>
          </w:tcPr>
          <w:p w:rsidR="006E0C3E" w14:paraId="2D4F3447" w14:textId="77777777"/>
        </w:tc>
        <w:tc>
          <w:tcPr>
            <w:tcW w:w="3888" w:type="dxa"/>
            <w:vMerge w:val="restart"/>
            <w:tcMar>
              <w:top w:w="100" w:type="dxa"/>
              <w:left w:w="100" w:type="dxa"/>
              <w:bottom w:w="100" w:type="dxa"/>
              <w:right w:w="100" w:type="dxa"/>
            </w:tcMar>
          </w:tcPr>
          <w:p w:rsidR="006E0C3E" w14:paraId="529560A8" w14:textId="77777777">
            <w:r>
              <w:rPr>
                <w:sz w:val="20"/>
              </w:rPr>
              <w:t>621</w:t>
            </w:r>
          </w:p>
        </w:tc>
        <w:tc>
          <w:tcPr>
            <w:tcW w:w="2592" w:type="dxa"/>
            <w:vMerge w:val="restart"/>
            <w:tcMar>
              <w:top w:w="100" w:type="dxa"/>
              <w:left w:w="100" w:type="dxa"/>
              <w:bottom w:w="100" w:type="dxa"/>
              <w:right w:w="100" w:type="dxa"/>
            </w:tcMar>
          </w:tcPr>
          <w:p w:rsidR="006E0C3E" w14:paraId="47A9F734" w14:textId="77777777"/>
        </w:tc>
      </w:tr>
      <w:tr w14:paraId="2C8665B2" w14:textId="77777777">
        <w:tblPrEx>
          <w:tblW w:w="0" w:type="auto"/>
          <w:tblLook w:val="04A0"/>
        </w:tblPrEx>
        <w:trPr>
          <w:trHeight w:val="269"/>
        </w:trPr>
        <w:tc>
          <w:tcPr>
            <w:tcW w:w="2592" w:type="dxa"/>
            <w:vMerge/>
            <w:tcMar>
              <w:top w:w="100" w:type="dxa"/>
              <w:left w:w="100" w:type="dxa"/>
              <w:bottom w:w="100" w:type="dxa"/>
              <w:right w:w="100" w:type="dxa"/>
            </w:tcMar>
          </w:tcPr>
          <w:p w:rsidR="006E0C3E" w14:paraId="0D04A122" w14:textId="77777777"/>
        </w:tc>
        <w:tc>
          <w:tcPr>
            <w:tcW w:w="3888" w:type="dxa"/>
            <w:vMerge w:val="restart"/>
            <w:tcMar>
              <w:top w:w="100" w:type="dxa"/>
              <w:left w:w="100" w:type="dxa"/>
              <w:bottom w:w="100" w:type="dxa"/>
              <w:right w:w="100" w:type="dxa"/>
            </w:tcMar>
          </w:tcPr>
          <w:p w:rsidR="006E0C3E" w14:paraId="05A6422A" w14:textId="77777777"/>
        </w:tc>
        <w:tc>
          <w:tcPr>
            <w:tcW w:w="3888" w:type="dxa"/>
            <w:vMerge w:val="restart"/>
            <w:tcMar>
              <w:top w:w="100" w:type="dxa"/>
              <w:left w:w="100" w:type="dxa"/>
              <w:bottom w:w="100" w:type="dxa"/>
              <w:right w:w="100" w:type="dxa"/>
            </w:tcMar>
          </w:tcPr>
          <w:p w:rsidR="006E0C3E" w14:paraId="5644EA32" w14:textId="77777777">
            <w:r>
              <w:rPr>
                <w:sz w:val="20"/>
              </w:rPr>
              <w:t>585</w:t>
            </w:r>
          </w:p>
        </w:tc>
        <w:tc>
          <w:tcPr>
            <w:tcW w:w="2592" w:type="dxa"/>
            <w:vMerge w:val="restart"/>
            <w:tcMar>
              <w:top w:w="100" w:type="dxa"/>
              <w:left w:w="100" w:type="dxa"/>
              <w:bottom w:w="100" w:type="dxa"/>
              <w:right w:w="100" w:type="dxa"/>
            </w:tcMar>
          </w:tcPr>
          <w:p w:rsidR="006E0C3E" w14:paraId="2CD96F0F" w14:textId="77777777"/>
        </w:tc>
      </w:tr>
      <w:tr w14:paraId="4E798DBF" w14:textId="77777777">
        <w:tblPrEx>
          <w:tblW w:w="0" w:type="auto"/>
          <w:tblLook w:val="04A0"/>
        </w:tblPrEx>
        <w:trPr>
          <w:trHeight w:val="269"/>
        </w:trPr>
        <w:tc>
          <w:tcPr>
            <w:tcW w:w="2592" w:type="dxa"/>
            <w:vMerge/>
            <w:tcMar>
              <w:top w:w="100" w:type="dxa"/>
              <w:left w:w="100" w:type="dxa"/>
              <w:bottom w:w="100" w:type="dxa"/>
              <w:right w:w="100" w:type="dxa"/>
            </w:tcMar>
          </w:tcPr>
          <w:p w:rsidR="006E0C3E" w14:paraId="3AF82FF0" w14:textId="77777777"/>
        </w:tc>
        <w:tc>
          <w:tcPr>
            <w:tcW w:w="3888" w:type="dxa"/>
            <w:vMerge w:val="restart"/>
            <w:tcMar>
              <w:top w:w="100" w:type="dxa"/>
              <w:left w:w="100" w:type="dxa"/>
              <w:bottom w:w="100" w:type="dxa"/>
              <w:right w:w="100" w:type="dxa"/>
            </w:tcMar>
          </w:tcPr>
          <w:p w:rsidR="006E0C3E" w14:paraId="5E53CE98" w14:textId="77777777"/>
        </w:tc>
        <w:tc>
          <w:tcPr>
            <w:tcW w:w="3888" w:type="dxa"/>
            <w:vMerge w:val="restart"/>
            <w:tcMar>
              <w:top w:w="100" w:type="dxa"/>
              <w:left w:w="100" w:type="dxa"/>
              <w:bottom w:w="100" w:type="dxa"/>
              <w:right w:w="100" w:type="dxa"/>
            </w:tcMar>
          </w:tcPr>
          <w:p w:rsidR="006E0C3E" w14:paraId="50299734" w14:textId="77777777">
            <w:r>
              <w:rPr>
                <w:sz w:val="20"/>
              </w:rPr>
              <w:t>466</w:t>
            </w:r>
          </w:p>
        </w:tc>
        <w:tc>
          <w:tcPr>
            <w:tcW w:w="2592" w:type="dxa"/>
            <w:vMerge w:val="restart"/>
            <w:tcMar>
              <w:top w:w="100" w:type="dxa"/>
              <w:left w:w="100" w:type="dxa"/>
              <w:bottom w:w="100" w:type="dxa"/>
              <w:right w:w="100" w:type="dxa"/>
            </w:tcMar>
          </w:tcPr>
          <w:p w:rsidR="006E0C3E" w14:paraId="669A74A3" w14:textId="77777777"/>
        </w:tc>
      </w:tr>
      <w:tr w14:paraId="70D95AA5" w14:textId="77777777">
        <w:tblPrEx>
          <w:tblW w:w="0" w:type="auto"/>
          <w:tblLook w:val="04A0"/>
        </w:tblPrEx>
        <w:trPr>
          <w:trHeight w:val="269"/>
        </w:trPr>
        <w:tc>
          <w:tcPr>
            <w:tcW w:w="2592" w:type="dxa"/>
            <w:vMerge/>
            <w:tcMar>
              <w:top w:w="100" w:type="dxa"/>
              <w:left w:w="100" w:type="dxa"/>
              <w:bottom w:w="100" w:type="dxa"/>
              <w:right w:w="100" w:type="dxa"/>
            </w:tcMar>
          </w:tcPr>
          <w:p w:rsidR="006E0C3E" w14:paraId="283FADE2" w14:textId="77777777"/>
        </w:tc>
        <w:tc>
          <w:tcPr>
            <w:tcW w:w="3888" w:type="dxa"/>
            <w:vMerge w:val="restart"/>
            <w:tcMar>
              <w:top w:w="100" w:type="dxa"/>
              <w:left w:w="100" w:type="dxa"/>
              <w:bottom w:w="100" w:type="dxa"/>
              <w:right w:w="100" w:type="dxa"/>
            </w:tcMar>
          </w:tcPr>
          <w:p w:rsidR="006E0C3E" w14:paraId="2DFE743F" w14:textId="77777777"/>
        </w:tc>
        <w:tc>
          <w:tcPr>
            <w:tcW w:w="3888" w:type="dxa"/>
            <w:vMerge w:val="restart"/>
            <w:tcMar>
              <w:top w:w="100" w:type="dxa"/>
              <w:left w:w="100" w:type="dxa"/>
              <w:bottom w:w="100" w:type="dxa"/>
              <w:right w:w="100" w:type="dxa"/>
            </w:tcMar>
          </w:tcPr>
          <w:p w:rsidR="006E0C3E" w14:paraId="15BE50C2" w14:textId="77777777">
            <w:r>
              <w:rPr>
                <w:sz w:val="20"/>
              </w:rPr>
              <w:t>447</w:t>
            </w:r>
          </w:p>
        </w:tc>
        <w:tc>
          <w:tcPr>
            <w:tcW w:w="2592" w:type="dxa"/>
            <w:vMerge w:val="restart"/>
            <w:tcMar>
              <w:top w:w="100" w:type="dxa"/>
              <w:left w:w="100" w:type="dxa"/>
              <w:bottom w:w="100" w:type="dxa"/>
              <w:right w:w="100" w:type="dxa"/>
            </w:tcMar>
          </w:tcPr>
          <w:p w:rsidR="006E0C3E" w14:paraId="412CDAF9" w14:textId="77777777"/>
        </w:tc>
      </w:tr>
      <w:tr w14:paraId="453C776C" w14:textId="77777777">
        <w:tblPrEx>
          <w:tblW w:w="0" w:type="auto"/>
          <w:tblLook w:val="04A0"/>
        </w:tblPrEx>
        <w:trPr>
          <w:trHeight w:val="269"/>
        </w:trPr>
        <w:tc>
          <w:tcPr>
            <w:tcW w:w="2592" w:type="dxa"/>
            <w:vMerge/>
            <w:tcMar>
              <w:top w:w="100" w:type="dxa"/>
              <w:left w:w="100" w:type="dxa"/>
              <w:bottom w:w="100" w:type="dxa"/>
              <w:right w:w="100" w:type="dxa"/>
            </w:tcMar>
          </w:tcPr>
          <w:p w:rsidR="006E0C3E" w14:paraId="5D776420" w14:textId="77777777"/>
        </w:tc>
        <w:tc>
          <w:tcPr>
            <w:tcW w:w="3888" w:type="dxa"/>
            <w:vMerge w:val="restart"/>
            <w:tcMar>
              <w:top w:w="100" w:type="dxa"/>
              <w:left w:w="100" w:type="dxa"/>
              <w:bottom w:w="100" w:type="dxa"/>
              <w:right w:w="100" w:type="dxa"/>
            </w:tcMar>
          </w:tcPr>
          <w:p w:rsidR="006E0C3E" w14:paraId="484906F3" w14:textId="77777777"/>
        </w:tc>
        <w:tc>
          <w:tcPr>
            <w:tcW w:w="3888" w:type="dxa"/>
            <w:vMerge w:val="restart"/>
            <w:tcMar>
              <w:top w:w="100" w:type="dxa"/>
              <w:left w:w="100" w:type="dxa"/>
              <w:bottom w:w="100" w:type="dxa"/>
              <w:right w:w="100" w:type="dxa"/>
            </w:tcMar>
          </w:tcPr>
          <w:p w:rsidR="006E0C3E" w14:paraId="349C84A0" w14:textId="77777777">
            <w:r>
              <w:rPr>
                <w:sz w:val="20"/>
              </w:rPr>
              <w:t>265</w:t>
            </w:r>
          </w:p>
        </w:tc>
        <w:tc>
          <w:tcPr>
            <w:tcW w:w="2592" w:type="dxa"/>
            <w:vMerge w:val="restart"/>
            <w:tcMar>
              <w:top w:w="100" w:type="dxa"/>
              <w:left w:w="100" w:type="dxa"/>
              <w:bottom w:w="100" w:type="dxa"/>
              <w:right w:w="100" w:type="dxa"/>
            </w:tcMar>
          </w:tcPr>
          <w:p w:rsidR="006E0C3E" w14:paraId="7398BAA0" w14:textId="77777777"/>
        </w:tc>
      </w:tr>
      <w:tr w14:paraId="3B1CA3E0" w14:textId="77777777">
        <w:tblPrEx>
          <w:tblW w:w="0" w:type="auto"/>
          <w:tblLook w:val="04A0"/>
        </w:tblPrEx>
        <w:trPr>
          <w:trHeight w:val="269"/>
        </w:trPr>
        <w:tc>
          <w:tcPr>
            <w:tcW w:w="2592" w:type="dxa"/>
            <w:vMerge/>
            <w:tcMar>
              <w:top w:w="100" w:type="dxa"/>
              <w:left w:w="100" w:type="dxa"/>
              <w:bottom w:w="100" w:type="dxa"/>
              <w:right w:w="100" w:type="dxa"/>
            </w:tcMar>
          </w:tcPr>
          <w:p w:rsidR="006E0C3E" w14:paraId="3BBE4845" w14:textId="77777777"/>
        </w:tc>
        <w:tc>
          <w:tcPr>
            <w:tcW w:w="3888" w:type="dxa"/>
            <w:vMerge w:val="restart"/>
            <w:tcMar>
              <w:top w:w="100" w:type="dxa"/>
              <w:left w:w="100" w:type="dxa"/>
              <w:bottom w:w="100" w:type="dxa"/>
              <w:right w:w="100" w:type="dxa"/>
            </w:tcMar>
          </w:tcPr>
          <w:p w:rsidR="006E0C3E" w14:paraId="0DE75756" w14:textId="77777777"/>
        </w:tc>
        <w:tc>
          <w:tcPr>
            <w:tcW w:w="3888" w:type="dxa"/>
            <w:vMerge w:val="restart"/>
            <w:tcMar>
              <w:top w:w="100" w:type="dxa"/>
              <w:left w:w="100" w:type="dxa"/>
              <w:bottom w:w="100" w:type="dxa"/>
              <w:right w:w="100" w:type="dxa"/>
            </w:tcMar>
          </w:tcPr>
          <w:p w:rsidR="006E0C3E" w14:paraId="7F0E30AA" w14:textId="77777777">
            <w:r>
              <w:rPr>
                <w:sz w:val="20"/>
              </w:rPr>
              <w:t>538</w:t>
            </w:r>
          </w:p>
        </w:tc>
        <w:tc>
          <w:tcPr>
            <w:tcW w:w="2592" w:type="dxa"/>
            <w:vMerge w:val="restart"/>
            <w:tcMar>
              <w:top w:w="100" w:type="dxa"/>
              <w:left w:w="100" w:type="dxa"/>
              <w:bottom w:w="100" w:type="dxa"/>
              <w:right w:w="100" w:type="dxa"/>
            </w:tcMar>
          </w:tcPr>
          <w:p w:rsidR="006E0C3E" w14:paraId="5E6DF353" w14:textId="77777777"/>
        </w:tc>
      </w:tr>
      <w:tr w14:paraId="609694A6" w14:textId="77777777">
        <w:tblPrEx>
          <w:tblW w:w="0" w:type="auto"/>
          <w:tblLook w:val="04A0"/>
        </w:tblPrEx>
        <w:trPr>
          <w:trHeight w:val="269"/>
        </w:trPr>
        <w:tc>
          <w:tcPr>
            <w:tcW w:w="2592" w:type="dxa"/>
            <w:vMerge/>
            <w:tcMar>
              <w:top w:w="100" w:type="dxa"/>
              <w:left w:w="100" w:type="dxa"/>
              <w:bottom w:w="100" w:type="dxa"/>
              <w:right w:w="100" w:type="dxa"/>
            </w:tcMar>
          </w:tcPr>
          <w:p w:rsidR="006E0C3E" w14:paraId="54C7915B" w14:textId="77777777"/>
        </w:tc>
        <w:tc>
          <w:tcPr>
            <w:tcW w:w="3888" w:type="dxa"/>
            <w:vMerge w:val="restart"/>
            <w:tcMar>
              <w:top w:w="100" w:type="dxa"/>
              <w:left w:w="100" w:type="dxa"/>
              <w:bottom w:w="100" w:type="dxa"/>
              <w:right w:w="100" w:type="dxa"/>
            </w:tcMar>
          </w:tcPr>
          <w:p w:rsidR="006E0C3E" w14:paraId="072026C1" w14:textId="77777777"/>
        </w:tc>
        <w:tc>
          <w:tcPr>
            <w:tcW w:w="3888" w:type="dxa"/>
            <w:vMerge w:val="restart"/>
            <w:tcMar>
              <w:top w:w="100" w:type="dxa"/>
              <w:left w:w="100" w:type="dxa"/>
              <w:bottom w:w="100" w:type="dxa"/>
              <w:right w:w="100" w:type="dxa"/>
            </w:tcMar>
          </w:tcPr>
          <w:p w:rsidR="006E0C3E" w14:paraId="777B73A8" w14:textId="77777777">
            <w:r>
              <w:rPr>
                <w:sz w:val="20"/>
              </w:rPr>
              <w:t>236</w:t>
            </w:r>
          </w:p>
        </w:tc>
        <w:tc>
          <w:tcPr>
            <w:tcW w:w="2592" w:type="dxa"/>
            <w:vMerge w:val="restart"/>
            <w:tcMar>
              <w:top w:w="100" w:type="dxa"/>
              <w:left w:w="100" w:type="dxa"/>
              <w:bottom w:w="100" w:type="dxa"/>
              <w:right w:w="100" w:type="dxa"/>
            </w:tcMar>
          </w:tcPr>
          <w:p w:rsidR="006E0C3E" w14:paraId="5610E10D" w14:textId="77777777"/>
        </w:tc>
      </w:tr>
      <w:tr w14:paraId="40BDD479" w14:textId="77777777">
        <w:tblPrEx>
          <w:tblW w:w="0" w:type="auto"/>
          <w:tblLook w:val="04A0"/>
        </w:tblPrEx>
        <w:trPr>
          <w:trHeight w:val="269"/>
        </w:trPr>
        <w:tc>
          <w:tcPr>
            <w:tcW w:w="2592" w:type="dxa"/>
            <w:vMerge/>
            <w:tcMar>
              <w:top w:w="100" w:type="dxa"/>
              <w:left w:w="100" w:type="dxa"/>
              <w:bottom w:w="100" w:type="dxa"/>
              <w:right w:w="100" w:type="dxa"/>
            </w:tcMar>
          </w:tcPr>
          <w:p w:rsidR="006E0C3E" w14:paraId="0BD197D9" w14:textId="77777777"/>
        </w:tc>
        <w:tc>
          <w:tcPr>
            <w:tcW w:w="3888" w:type="dxa"/>
            <w:vMerge w:val="restart"/>
            <w:tcMar>
              <w:top w:w="100" w:type="dxa"/>
              <w:left w:w="100" w:type="dxa"/>
              <w:bottom w:w="100" w:type="dxa"/>
              <w:right w:w="100" w:type="dxa"/>
            </w:tcMar>
          </w:tcPr>
          <w:p w:rsidR="006E0C3E" w14:paraId="02BB16C2" w14:textId="77777777"/>
        </w:tc>
        <w:tc>
          <w:tcPr>
            <w:tcW w:w="3888" w:type="dxa"/>
            <w:vMerge w:val="restart"/>
            <w:tcMar>
              <w:top w:w="100" w:type="dxa"/>
              <w:left w:w="100" w:type="dxa"/>
              <w:bottom w:w="100" w:type="dxa"/>
              <w:right w:w="100" w:type="dxa"/>
            </w:tcMar>
          </w:tcPr>
          <w:p w:rsidR="006E0C3E" w14:paraId="5E64C96C" w14:textId="77777777">
            <w:r>
              <w:rPr>
                <w:sz w:val="20"/>
              </w:rPr>
              <w:t>588</w:t>
            </w:r>
          </w:p>
        </w:tc>
        <w:tc>
          <w:tcPr>
            <w:tcW w:w="2592" w:type="dxa"/>
            <w:vMerge w:val="restart"/>
            <w:tcMar>
              <w:top w:w="100" w:type="dxa"/>
              <w:left w:w="100" w:type="dxa"/>
              <w:bottom w:w="100" w:type="dxa"/>
              <w:right w:w="100" w:type="dxa"/>
            </w:tcMar>
          </w:tcPr>
          <w:p w:rsidR="006E0C3E" w14:paraId="5B900FDF" w14:textId="77777777"/>
        </w:tc>
      </w:tr>
      <w:tr w14:paraId="78C71828" w14:textId="77777777">
        <w:tblPrEx>
          <w:tblW w:w="0" w:type="auto"/>
          <w:tblLook w:val="04A0"/>
        </w:tblPrEx>
        <w:trPr>
          <w:trHeight w:val="269"/>
        </w:trPr>
        <w:tc>
          <w:tcPr>
            <w:tcW w:w="2592" w:type="dxa"/>
            <w:vMerge/>
            <w:tcMar>
              <w:top w:w="100" w:type="dxa"/>
              <w:left w:w="100" w:type="dxa"/>
              <w:bottom w:w="100" w:type="dxa"/>
              <w:right w:w="100" w:type="dxa"/>
            </w:tcMar>
          </w:tcPr>
          <w:p w:rsidR="006E0C3E" w14:paraId="4D8D0677" w14:textId="77777777"/>
        </w:tc>
        <w:tc>
          <w:tcPr>
            <w:tcW w:w="3888" w:type="dxa"/>
            <w:vMerge w:val="restart"/>
            <w:tcMar>
              <w:top w:w="100" w:type="dxa"/>
              <w:left w:w="100" w:type="dxa"/>
              <w:bottom w:w="100" w:type="dxa"/>
              <w:right w:w="100" w:type="dxa"/>
            </w:tcMar>
          </w:tcPr>
          <w:p w:rsidR="006E0C3E" w14:paraId="363DDB46" w14:textId="77777777"/>
        </w:tc>
        <w:tc>
          <w:tcPr>
            <w:tcW w:w="3888" w:type="dxa"/>
            <w:vMerge w:val="restart"/>
            <w:tcMar>
              <w:top w:w="100" w:type="dxa"/>
              <w:left w:w="100" w:type="dxa"/>
              <w:bottom w:w="100" w:type="dxa"/>
              <w:right w:w="100" w:type="dxa"/>
            </w:tcMar>
          </w:tcPr>
          <w:p w:rsidR="006E0C3E" w14:paraId="7E11D050" w14:textId="77777777">
            <w:r>
              <w:rPr>
                <w:sz w:val="20"/>
              </w:rPr>
              <w:t>193</w:t>
            </w:r>
          </w:p>
        </w:tc>
        <w:tc>
          <w:tcPr>
            <w:tcW w:w="2592" w:type="dxa"/>
            <w:vMerge w:val="restart"/>
            <w:tcMar>
              <w:top w:w="100" w:type="dxa"/>
              <w:left w:w="100" w:type="dxa"/>
              <w:bottom w:w="100" w:type="dxa"/>
              <w:right w:w="100" w:type="dxa"/>
            </w:tcMar>
          </w:tcPr>
          <w:p w:rsidR="006E0C3E" w14:paraId="0C717CA2" w14:textId="77777777"/>
        </w:tc>
      </w:tr>
      <w:tr w14:paraId="4672743F" w14:textId="77777777">
        <w:tblPrEx>
          <w:tblW w:w="0" w:type="auto"/>
          <w:tblLook w:val="04A0"/>
        </w:tblPrEx>
        <w:trPr>
          <w:trHeight w:val="269"/>
        </w:trPr>
        <w:tc>
          <w:tcPr>
            <w:tcW w:w="2592" w:type="dxa"/>
            <w:vMerge/>
            <w:tcMar>
              <w:top w:w="100" w:type="dxa"/>
              <w:left w:w="100" w:type="dxa"/>
              <w:bottom w:w="100" w:type="dxa"/>
              <w:right w:w="100" w:type="dxa"/>
            </w:tcMar>
          </w:tcPr>
          <w:p w:rsidR="006E0C3E" w14:paraId="08F6B769" w14:textId="77777777"/>
        </w:tc>
        <w:tc>
          <w:tcPr>
            <w:tcW w:w="3888" w:type="dxa"/>
            <w:vMerge w:val="restart"/>
            <w:tcMar>
              <w:top w:w="100" w:type="dxa"/>
              <w:left w:w="100" w:type="dxa"/>
              <w:bottom w:w="100" w:type="dxa"/>
              <w:right w:w="100" w:type="dxa"/>
            </w:tcMar>
          </w:tcPr>
          <w:p w:rsidR="006E0C3E" w14:paraId="7BE6FACD" w14:textId="77777777"/>
        </w:tc>
        <w:tc>
          <w:tcPr>
            <w:tcW w:w="3888" w:type="dxa"/>
            <w:vMerge w:val="restart"/>
            <w:tcMar>
              <w:top w:w="100" w:type="dxa"/>
              <w:left w:w="100" w:type="dxa"/>
              <w:bottom w:w="100" w:type="dxa"/>
              <w:right w:w="100" w:type="dxa"/>
            </w:tcMar>
          </w:tcPr>
          <w:p w:rsidR="006E0C3E" w14:paraId="67308B7F" w14:textId="77777777">
            <w:r>
              <w:rPr>
                <w:sz w:val="20"/>
              </w:rPr>
              <w:t>149</w:t>
            </w:r>
          </w:p>
        </w:tc>
        <w:tc>
          <w:tcPr>
            <w:tcW w:w="2592" w:type="dxa"/>
            <w:vMerge w:val="restart"/>
            <w:tcMar>
              <w:top w:w="100" w:type="dxa"/>
              <w:left w:w="100" w:type="dxa"/>
              <w:bottom w:w="100" w:type="dxa"/>
              <w:right w:w="100" w:type="dxa"/>
            </w:tcMar>
          </w:tcPr>
          <w:p w:rsidR="006E0C3E" w14:paraId="4C647F3F" w14:textId="77777777"/>
        </w:tc>
      </w:tr>
      <w:tr w14:paraId="070CDF10" w14:textId="77777777">
        <w:tblPrEx>
          <w:tblW w:w="0" w:type="auto"/>
          <w:tblLook w:val="04A0"/>
        </w:tblPrEx>
        <w:trPr>
          <w:trHeight w:val="269"/>
        </w:trPr>
        <w:tc>
          <w:tcPr>
            <w:tcW w:w="2592" w:type="dxa"/>
            <w:vMerge/>
            <w:tcMar>
              <w:top w:w="100" w:type="dxa"/>
              <w:left w:w="100" w:type="dxa"/>
              <w:bottom w:w="100" w:type="dxa"/>
              <w:right w:w="100" w:type="dxa"/>
            </w:tcMar>
          </w:tcPr>
          <w:p w:rsidR="006E0C3E" w14:paraId="2FE25EFE" w14:textId="77777777"/>
        </w:tc>
        <w:tc>
          <w:tcPr>
            <w:tcW w:w="3888" w:type="dxa"/>
            <w:vMerge w:val="restart"/>
            <w:tcMar>
              <w:top w:w="100" w:type="dxa"/>
              <w:left w:w="100" w:type="dxa"/>
              <w:bottom w:w="100" w:type="dxa"/>
              <w:right w:w="100" w:type="dxa"/>
            </w:tcMar>
          </w:tcPr>
          <w:p w:rsidR="006E0C3E" w14:paraId="1A630267" w14:textId="77777777"/>
        </w:tc>
        <w:tc>
          <w:tcPr>
            <w:tcW w:w="3888" w:type="dxa"/>
            <w:vMerge w:val="restart"/>
            <w:tcMar>
              <w:top w:w="100" w:type="dxa"/>
              <w:left w:w="100" w:type="dxa"/>
              <w:bottom w:w="100" w:type="dxa"/>
              <w:right w:w="100" w:type="dxa"/>
            </w:tcMar>
          </w:tcPr>
          <w:p w:rsidR="006E0C3E" w14:paraId="635FF1DF" w14:textId="77777777">
            <w:r>
              <w:rPr>
                <w:sz w:val="20"/>
              </w:rPr>
              <w:t>153</w:t>
            </w:r>
          </w:p>
        </w:tc>
        <w:tc>
          <w:tcPr>
            <w:tcW w:w="2592" w:type="dxa"/>
            <w:vMerge w:val="restart"/>
            <w:tcMar>
              <w:top w:w="100" w:type="dxa"/>
              <w:left w:w="100" w:type="dxa"/>
              <w:bottom w:w="100" w:type="dxa"/>
              <w:right w:w="100" w:type="dxa"/>
            </w:tcMar>
          </w:tcPr>
          <w:p w:rsidR="006E0C3E" w14:paraId="72CEEAA6" w14:textId="77777777"/>
        </w:tc>
      </w:tr>
      <w:tr w14:paraId="553DF107" w14:textId="77777777">
        <w:tblPrEx>
          <w:tblW w:w="0" w:type="auto"/>
          <w:tblLook w:val="04A0"/>
        </w:tblPrEx>
        <w:trPr>
          <w:trHeight w:val="269"/>
        </w:trPr>
        <w:tc>
          <w:tcPr>
            <w:tcW w:w="2592" w:type="dxa"/>
            <w:vMerge/>
            <w:tcMar>
              <w:top w:w="100" w:type="dxa"/>
              <w:left w:w="100" w:type="dxa"/>
              <w:bottom w:w="100" w:type="dxa"/>
              <w:right w:w="100" w:type="dxa"/>
            </w:tcMar>
          </w:tcPr>
          <w:p w:rsidR="006E0C3E" w14:paraId="13D62CED" w14:textId="77777777"/>
        </w:tc>
        <w:tc>
          <w:tcPr>
            <w:tcW w:w="3888" w:type="dxa"/>
            <w:vMerge w:val="restart"/>
            <w:tcMar>
              <w:top w:w="100" w:type="dxa"/>
              <w:left w:w="100" w:type="dxa"/>
              <w:bottom w:w="100" w:type="dxa"/>
              <w:right w:w="100" w:type="dxa"/>
            </w:tcMar>
          </w:tcPr>
          <w:p w:rsidR="006E0C3E" w14:paraId="1A8637D9" w14:textId="77777777"/>
        </w:tc>
        <w:tc>
          <w:tcPr>
            <w:tcW w:w="3888" w:type="dxa"/>
            <w:vMerge w:val="restart"/>
            <w:tcMar>
              <w:top w:w="100" w:type="dxa"/>
              <w:left w:w="100" w:type="dxa"/>
              <w:bottom w:w="100" w:type="dxa"/>
              <w:right w:w="100" w:type="dxa"/>
            </w:tcMar>
          </w:tcPr>
          <w:p w:rsidR="006E0C3E" w14:paraId="2A1938B4" w14:textId="77777777">
            <w:r>
              <w:rPr>
                <w:sz w:val="20"/>
              </w:rPr>
              <w:t>521</w:t>
            </w:r>
          </w:p>
        </w:tc>
        <w:tc>
          <w:tcPr>
            <w:tcW w:w="2592" w:type="dxa"/>
            <w:vMerge w:val="restart"/>
            <w:tcMar>
              <w:top w:w="100" w:type="dxa"/>
              <w:left w:w="100" w:type="dxa"/>
              <w:bottom w:w="100" w:type="dxa"/>
              <w:right w:w="100" w:type="dxa"/>
            </w:tcMar>
          </w:tcPr>
          <w:p w:rsidR="006E0C3E" w14:paraId="24A12610" w14:textId="77777777"/>
        </w:tc>
      </w:tr>
      <w:tr w14:paraId="7FC52616" w14:textId="77777777">
        <w:tblPrEx>
          <w:tblW w:w="0" w:type="auto"/>
          <w:tblLook w:val="04A0"/>
        </w:tblPrEx>
        <w:trPr>
          <w:trHeight w:val="269"/>
        </w:trPr>
        <w:tc>
          <w:tcPr>
            <w:tcW w:w="2592" w:type="dxa"/>
            <w:vMerge/>
            <w:tcMar>
              <w:top w:w="100" w:type="dxa"/>
              <w:left w:w="100" w:type="dxa"/>
              <w:bottom w:w="100" w:type="dxa"/>
              <w:right w:w="100" w:type="dxa"/>
            </w:tcMar>
          </w:tcPr>
          <w:p w:rsidR="006E0C3E" w14:paraId="445482BE" w14:textId="77777777"/>
        </w:tc>
        <w:tc>
          <w:tcPr>
            <w:tcW w:w="3888" w:type="dxa"/>
            <w:vMerge w:val="restart"/>
            <w:tcMar>
              <w:top w:w="100" w:type="dxa"/>
              <w:left w:w="100" w:type="dxa"/>
              <w:bottom w:w="100" w:type="dxa"/>
              <w:right w:w="100" w:type="dxa"/>
            </w:tcMar>
          </w:tcPr>
          <w:p w:rsidR="006E0C3E" w14:paraId="79288DC2" w14:textId="77777777"/>
        </w:tc>
        <w:tc>
          <w:tcPr>
            <w:tcW w:w="3888" w:type="dxa"/>
            <w:vMerge w:val="restart"/>
            <w:tcMar>
              <w:top w:w="100" w:type="dxa"/>
              <w:left w:w="100" w:type="dxa"/>
              <w:bottom w:w="100" w:type="dxa"/>
              <w:right w:w="100" w:type="dxa"/>
            </w:tcMar>
          </w:tcPr>
          <w:p w:rsidR="006E0C3E" w14:paraId="23D34A68" w14:textId="77777777">
            <w:r>
              <w:rPr>
                <w:sz w:val="20"/>
              </w:rPr>
              <w:t>448</w:t>
            </w:r>
          </w:p>
        </w:tc>
        <w:tc>
          <w:tcPr>
            <w:tcW w:w="2592" w:type="dxa"/>
            <w:vMerge w:val="restart"/>
            <w:tcMar>
              <w:top w:w="100" w:type="dxa"/>
              <w:left w:w="100" w:type="dxa"/>
              <w:bottom w:w="100" w:type="dxa"/>
              <w:right w:w="100" w:type="dxa"/>
            </w:tcMar>
          </w:tcPr>
          <w:p w:rsidR="006E0C3E" w14:paraId="7BDA463A" w14:textId="77777777"/>
        </w:tc>
      </w:tr>
      <w:tr w14:paraId="3E4D1850" w14:textId="77777777">
        <w:tblPrEx>
          <w:tblW w:w="0" w:type="auto"/>
          <w:tblLook w:val="04A0"/>
        </w:tblPrEx>
        <w:trPr>
          <w:trHeight w:val="269"/>
        </w:trPr>
        <w:tc>
          <w:tcPr>
            <w:tcW w:w="2592" w:type="dxa"/>
            <w:vMerge/>
            <w:tcMar>
              <w:top w:w="100" w:type="dxa"/>
              <w:left w:w="100" w:type="dxa"/>
              <w:bottom w:w="100" w:type="dxa"/>
              <w:right w:w="100" w:type="dxa"/>
            </w:tcMar>
          </w:tcPr>
          <w:p w:rsidR="006E0C3E" w14:paraId="4953267C" w14:textId="77777777"/>
        </w:tc>
        <w:tc>
          <w:tcPr>
            <w:tcW w:w="3888" w:type="dxa"/>
            <w:vMerge w:val="restart"/>
            <w:tcMar>
              <w:top w:w="100" w:type="dxa"/>
              <w:left w:w="100" w:type="dxa"/>
              <w:bottom w:w="100" w:type="dxa"/>
              <w:right w:w="100" w:type="dxa"/>
            </w:tcMar>
          </w:tcPr>
          <w:p w:rsidR="006E0C3E" w14:paraId="15F82CB4" w14:textId="77777777"/>
        </w:tc>
        <w:tc>
          <w:tcPr>
            <w:tcW w:w="3888" w:type="dxa"/>
            <w:vMerge w:val="restart"/>
            <w:tcMar>
              <w:top w:w="100" w:type="dxa"/>
              <w:left w:w="100" w:type="dxa"/>
              <w:bottom w:w="100" w:type="dxa"/>
              <w:right w:w="100" w:type="dxa"/>
            </w:tcMar>
          </w:tcPr>
          <w:p w:rsidR="006E0C3E" w14:paraId="6CD7BE12" w14:textId="77777777">
            <w:r>
              <w:rPr>
                <w:sz w:val="20"/>
              </w:rPr>
              <w:t>540</w:t>
            </w:r>
          </w:p>
        </w:tc>
        <w:tc>
          <w:tcPr>
            <w:tcW w:w="2592" w:type="dxa"/>
            <w:vMerge w:val="restart"/>
            <w:tcMar>
              <w:top w:w="100" w:type="dxa"/>
              <w:left w:w="100" w:type="dxa"/>
              <w:bottom w:w="100" w:type="dxa"/>
              <w:right w:w="100" w:type="dxa"/>
            </w:tcMar>
          </w:tcPr>
          <w:p w:rsidR="006E0C3E" w14:paraId="2BA399B9" w14:textId="77777777"/>
        </w:tc>
      </w:tr>
      <w:tr w14:paraId="1477F5C4" w14:textId="77777777">
        <w:tblPrEx>
          <w:tblW w:w="0" w:type="auto"/>
          <w:tblLook w:val="04A0"/>
        </w:tblPrEx>
        <w:trPr>
          <w:trHeight w:val="269"/>
        </w:trPr>
        <w:tc>
          <w:tcPr>
            <w:tcW w:w="2592" w:type="dxa"/>
            <w:vMerge/>
            <w:tcMar>
              <w:top w:w="100" w:type="dxa"/>
              <w:left w:w="100" w:type="dxa"/>
              <w:bottom w:w="100" w:type="dxa"/>
              <w:right w:w="100" w:type="dxa"/>
            </w:tcMar>
          </w:tcPr>
          <w:p w:rsidR="006E0C3E" w14:paraId="2EAA8131" w14:textId="77777777"/>
        </w:tc>
        <w:tc>
          <w:tcPr>
            <w:tcW w:w="3888" w:type="dxa"/>
            <w:vMerge w:val="restart"/>
            <w:tcMar>
              <w:top w:w="100" w:type="dxa"/>
              <w:left w:w="100" w:type="dxa"/>
              <w:bottom w:w="100" w:type="dxa"/>
              <w:right w:w="100" w:type="dxa"/>
            </w:tcMar>
          </w:tcPr>
          <w:p w:rsidR="006E0C3E" w14:paraId="5E2AFD41" w14:textId="77777777"/>
        </w:tc>
        <w:tc>
          <w:tcPr>
            <w:tcW w:w="3888" w:type="dxa"/>
            <w:vMerge w:val="restart"/>
            <w:tcMar>
              <w:top w:w="100" w:type="dxa"/>
              <w:left w:w="100" w:type="dxa"/>
              <w:bottom w:w="100" w:type="dxa"/>
              <w:right w:w="100" w:type="dxa"/>
            </w:tcMar>
          </w:tcPr>
          <w:p w:rsidR="006E0C3E" w14:paraId="32429941" w14:textId="77777777">
            <w:r>
              <w:rPr>
                <w:sz w:val="20"/>
              </w:rPr>
              <w:t>449</w:t>
            </w:r>
          </w:p>
        </w:tc>
        <w:tc>
          <w:tcPr>
            <w:tcW w:w="2592" w:type="dxa"/>
            <w:vMerge w:val="restart"/>
            <w:tcMar>
              <w:top w:w="100" w:type="dxa"/>
              <w:left w:w="100" w:type="dxa"/>
              <w:bottom w:w="100" w:type="dxa"/>
              <w:right w:w="100" w:type="dxa"/>
            </w:tcMar>
          </w:tcPr>
          <w:p w:rsidR="006E0C3E" w14:paraId="3FFE2902" w14:textId="77777777"/>
        </w:tc>
      </w:tr>
      <w:tr w14:paraId="5A4D1878" w14:textId="77777777">
        <w:tblPrEx>
          <w:tblW w:w="0" w:type="auto"/>
          <w:tblLook w:val="04A0"/>
        </w:tblPrEx>
        <w:trPr>
          <w:trHeight w:val="269"/>
        </w:trPr>
        <w:tc>
          <w:tcPr>
            <w:tcW w:w="2592" w:type="dxa"/>
            <w:vMerge/>
            <w:tcMar>
              <w:top w:w="100" w:type="dxa"/>
              <w:left w:w="100" w:type="dxa"/>
              <w:bottom w:w="100" w:type="dxa"/>
              <w:right w:w="100" w:type="dxa"/>
            </w:tcMar>
          </w:tcPr>
          <w:p w:rsidR="006E0C3E" w14:paraId="591C10FB" w14:textId="77777777"/>
        </w:tc>
        <w:tc>
          <w:tcPr>
            <w:tcW w:w="3888" w:type="dxa"/>
            <w:vMerge w:val="restart"/>
            <w:tcMar>
              <w:top w:w="100" w:type="dxa"/>
              <w:left w:w="100" w:type="dxa"/>
              <w:bottom w:w="100" w:type="dxa"/>
              <w:right w:w="100" w:type="dxa"/>
            </w:tcMar>
          </w:tcPr>
          <w:p w:rsidR="006E0C3E" w14:paraId="24C4508A" w14:textId="77777777"/>
        </w:tc>
        <w:tc>
          <w:tcPr>
            <w:tcW w:w="3888" w:type="dxa"/>
            <w:vMerge w:val="restart"/>
            <w:tcMar>
              <w:top w:w="100" w:type="dxa"/>
              <w:left w:w="100" w:type="dxa"/>
              <w:bottom w:w="100" w:type="dxa"/>
              <w:right w:w="100" w:type="dxa"/>
            </w:tcMar>
          </w:tcPr>
          <w:p w:rsidR="006E0C3E" w14:paraId="1A52926E" w14:textId="77777777">
            <w:r>
              <w:rPr>
                <w:sz w:val="20"/>
              </w:rPr>
              <w:t>374</w:t>
            </w:r>
          </w:p>
        </w:tc>
        <w:tc>
          <w:tcPr>
            <w:tcW w:w="2592" w:type="dxa"/>
            <w:vMerge w:val="restart"/>
            <w:tcMar>
              <w:top w:w="100" w:type="dxa"/>
              <w:left w:w="100" w:type="dxa"/>
              <w:bottom w:w="100" w:type="dxa"/>
              <w:right w:w="100" w:type="dxa"/>
            </w:tcMar>
          </w:tcPr>
          <w:p w:rsidR="006E0C3E" w14:paraId="6CC846B2" w14:textId="77777777"/>
        </w:tc>
      </w:tr>
      <w:tr w14:paraId="313556E4" w14:textId="77777777">
        <w:tblPrEx>
          <w:tblW w:w="0" w:type="auto"/>
          <w:tblLook w:val="04A0"/>
        </w:tblPrEx>
        <w:trPr>
          <w:trHeight w:val="269"/>
        </w:trPr>
        <w:tc>
          <w:tcPr>
            <w:tcW w:w="2592" w:type="dxa"/>
            <w:vMerge/>
            <w:tcMar>
              <w:top w:w="100" w:type="dxa"/>
              <w:left w:w="100" w:type="dxa"/>
              <w:bottom w:w="100" w:type="dxa"/>
              <w:right w:w="100" w:type="dxa"/>
            </w:tcMar>
          </w:tcPr>
          <w:p w:rsidR="006E0C3E" w14:paraId="5AB08C88" w14:textId="77777777"/>
        </w:tc>
        <w:tc>
          <w:tcPr>
            <w:tcW w:w="3888" w:type="dxa"/>
            <w:vMerge w:val="restart"/>
            <w:tcMar>
              <w:top w:w="100" w:type="dxa"/>
              <w:left w:w="100" w:type="dxa"/>
              <w:bottom w:w="100" w:type="dxa"/>
              <w:right w:w="100" w:type="dxa"/>
            </w:tcMar>
          </w:tcPr>
          <w:p w:rsidR="006E0C3E" w14:paraId="420C2E8C" w14:textId="77777777"/>
        </w:tc>
        <w:tc>
          <w:tcPr>
            <w:tcW w:w="3888" w:type="dxa"/>
            <w:vMerge w:val="restart"/>
            <w:tcMar>
              <w:top w:w="100" w:type="dxa"/>
              <w:left w:w="100" w:type="dxa"/>
              <w:bottom w:w="100" w:type="dxa"/>
              <w:right w:w="100" w:type="dxa"/>
            </w:tcMar>
          </w:tcPr>
          <w:p w:rsidR="006E0C3E" w14:paraId="68629556" w14:textId="77777777">
            <w:r>
              <w:rPr>
                <w:sz w:val="20"/>
              </w:rPr>
              <w:t>644</w:t>
            </w:r>
          </w:p>
        </w:tc>
        <w:tc>
          <w:tcPr>
            <w:tcW w:w="2592" w:type="dxa"/>
            <w:vMerge w:val="restart"/>
            <w:tcMar>
              <w:top w:w="100" w:type="dxa"/>
              <w:left w:w="100" w:type="dxa"/>
              <w:bottom w:w="100" w:type="dxa"/>
              <w:right w:w="100" w:type="dxa"/>
            </w:tcMar>
          </w:tcPr>
          <w:p w:rsidR="006E0C3E" w14:paraId="2907F456" w14:textId="77777777"/>
        </w:tc>
      </w:tr>
      <w:tr w14:paraId="7A04B62B" w14:textId="77777777">
        <w:tblPrEx>
          <w:tblW w:w="0" w:type="auto"/>
          <w:tblLook w:val="04A0"/>
        </w:tblPrEx>
        <w:trPr>
          <w:trHeight w:val="269"/>
        </w:trPr>
        <w:tc>
          <w:tcPr>
            <w:tcW w:w="2592" w:type="dxa"/>
            <w:vMerge/>
            <w:tcMar>
              <w:top w:w="100" w:type="dxa"/>
              <w:left w:w="100" w:type="dxa"/>
              <w:bottom w:w="100" w:type="dxa"/>
              <w:right w:w="100" w:type="dxa"/>
            </w:tcMar>
          </w:tcPr>
          <w:p w:rsidR="006E0C3E" w14:paraId="665345E3" w14:textId="77777777"/>
        </w:tc>
        <w:tc>
          <w:tcPr>
            <w:tcW w:w="3888" w:type="dxa"/>
            <w:vMerge w:val="restart"/>
            <w:tcMar>
              <w:top w:w="100" w:type="dxa"/>
              <w:left w:w="100" w:type="dxa"/>
              <w:bottom w:w="100" w:type="dxa"/>
              <w:right w:w="100" w:type="dxa"/>
            </w:tcMar>
          </w:tcPr>
          <w:p w:rsidR="006E0C3E" w14:paraId="23AD063C" w14:textId="77777777"/>
        </w:tc>
        <w:tc>
          <w:tcPr>
            <w:tcW w:w="3888" w:type="dxa"/>
            <w:vMerge w:val="restart"/>
            <w:tcMar>
              <w:top w:w="100" w:type="dxa"/>
              <w:left w:w="100" w:type="dxa"/>
              <w:bottom w:w="100" w:type="dxa"/>
              <w:right w:w="100" w:type="dxa"/>
            </w:tcMar>
          </w:tcPr>
          <w:p w:rsidR="006E0C3E" w14:paraId="3FD4ED6F" w14:textId="77777777">
            <w:r>
              <w:rPr>
                <w:sz w:val="20"/>
              </w:rPr>
              <w:t>220</w:t>
            </w:r>
          </w:p>
        </w:tc>
        <w:tc>
          <w:tcPr>
            <w:tcW w:w="2592" w:type="dxa"/>
            <w:vMerge w:val="restart"/>
            <w:tcMar>
              <w:top w:w="100" w:type="dxa"/>
              <w:left w:w="100" w:type="dxa"/>
              <w:bottom w:w="100" w:type="dxa"/>
              <w:right w:w="100" w:type="dxa"/>
            </w:tcMar>
          </w:tcPr>
          <w:p w:rsidR="006E0C3E" w14:paraId="66A599A8" w14:textId="77777777"/>
        </w:tc>
      </w:tr>
      <w:tr w14:paraId="0E2C12D2" w14:textId="77777777">
        <w:tblPrEx>
          <w:tblW w:w="0" w:type="auto"/>
          <w:tblLook w:val="04A0"/>
        </w:tblPrEx>
        <w:trPr>
          <w:trHeight w:val="269"/>
        </w:trPr>
        <w:tc>
          <w:tcPr>
            <w:tcW w:w="2592" w:type="dxa"/>
            <w:vMerge/>
            <w:tcMar>
              <w:top w:w="100" w:type="dxa"/>
              <w:left w:w="100" w:type="dxa"/>
              <w:bottom w:w="100" w:type="dxa"/>
              <w:right w:w="100" w:type="dxa"/>
            </w:tcMar>
          </w:tcPr>
          <w:p w:rsidR="006E0C3E" w14:paraId="21CD7E4B" w14:textId="77777777"/>
        </w:tc>
        <w:tc>
          <w:tcPr>
            <w:tcW w:w="3888" w:type="dxa"/>
            <w:vMerge w:val="restart"/>
            <w:tcMar>
              <w:top w:w="100" w:type="dxa"/>
              <w:left w:w="100" w:type="dxa"/>
              <w:bottom w:w="100" w:type="dxa"/>
              <w:right w:w="100" w:type="dxa"/>
            </w:tcMar>
          </w:tcPr>
          <w:p w:rsidR="006E0C3E" w14:paraId="6372C1A9" w14:textId="77777777"/>
        </w:tc>
        <w:tc>
          <w:tcPr>
            <w:tcW w:w="3888" w:type="dxa"/>
            <w:vMerge w:val="restart"/>
            <w:tcMar>
              <w:top w:w="100" w:type="dxa"/>
              <w:left w:w="100" w:type="dxa"/>
              <w:bottom w:w="100" w:type="dxa"/>
              <w:right w:w="100" w:type="dxa"/>
            </w:tcMar>
          </w:tcPr>
          <w:p w:rsidR="006E0C3E" w14:paraId="447C55FF" w14:textId="77777777">
            <w:r>
              <w:rPr>
                <w:sz w:val="20"/>
              </w:rPr>
              <w:t>640</w:t>
            </w:r>
          </w:p>
        </w:tc>
        <w:tc>
          <w:tcPr>
            <w:tcW w:w="2592" w:type="dxa"/>
            <w:vMerge w:val="restart"/>
            <w:tcMar>
              <w:top w:w="100" w:type="dxa"/>
              <w:left w:w="100" w:type="dxa"/>
              <w:bottom w:w="100" w:type="dxa"/>
              <w:right w:w="100" w:type="dxa"/>
            </w:tcMar>
          </w:tcPr>
          <w:p w:rsidR="006E0C3E" w14:paraId="70FBFD29" w14:textId="77777777"/>
        </w:tc>
      </w:tr>
      <w:tr w14:paraId="22E983FF" w14:textId="77777777">
        <w:tblPrEx>
          <w:tblW w:w="0" w:type="auto"/>
          <w:tblLook w:val="04A0"/>
        </w:tblPrEx>
        <w:trPr>
          <w:trHeight w:val="269"/>
        </w:trPr>
        <w:tc>
          <w:tcPr>
            <w:tcW w:w="2592" w:type="dxa"/>
            <w:vMerge/>
            <w:tcMar>
              <w:top w:w="100" w:type="dxa"/>
              <w:left w:w="100" w:type="dxa"/>
              <w:bottom w:w="100" w:type="dxa"/>
              <w:right w:w="100" w:type="dxa"/>
            </w:tcMar>
          </w:tcPr>
          <w:p w:rsidR="006E0C3E" w14:paraId="4BDABEC1" w14:textId="77777777"/>
        </w:tc>
        <w:tc>
          <w:tcPr>
            <w:tcW w:w="3888" w:type="dxa"/>
            <w:vMerge w:val="restart"/>
            <w:tcMar>
              <w:top w:w="100" w:type="dxa"/>
              <w:left w:w="100" w:type="dxa"/>
              <w:bottom w:w="100" w:type="dxa"/>
              <w:right w:w="100" w:type="dxa"/>
            </w:tcMar>
          </w:tcPr>
          <w:p w:rsidR="006E0C3E" w14:paraId="21D4E25C" w14:textId="77777777"/>
        </w:tc>
        <w:tc>
          <w:tcPr>
            <w:tcW w:w="3888" w:type="dxa"/>
            <w:vMerge w:val="restart"/>
            <w:tcMar>
              <w:top w:w="100" w:type="dxa"/>
              <w:left w:w="100" w:type="dxa"/>
              <w:bottom w:w="100" w:type="dxa"/>
              <w:right w:w="100" w:type="dxa"/>
            </w:tcMar>
          </w:tcPr>
          <w:p w:rsidR="006E0C3E" w14:paraId="7EFC9AA4" w14:textId="77777777">
            <w:r>
              <w:rPr>
                <w:sz w:val="20"/>
              </w:rPr>
              <w:t>179</w:t>
            </w:r>
          </w:p>
        </w:tc>
        <w:tc>
          <w:tcPr>
            <w:tcW w:w="2592" w:type="dxa"/>
            <w:vMerge w:val="restart"/>
            <w:tcMar>
              <w:top w:w="100" w:type="dxa"/>
              <w:left w:w="100" w:type="dxa"/>
              <w:bottom w:w="100" w:type="dxa"/>
              <w:right w:w="100" w:type="dxa"/>
            </w:tcMar>
          </w:tcPr>
          <w:p w:rsidR="006E0C3E" w14:paraId="3BC580C3" w14:textId="77777777"/>
        </w:tc>
      </w:tr>
      <w:tr w14:paraId="178FB852" w14:textId="77777777">
        <w:tblPrEx>
          <w:tblW w:w="0" w:type="auto"/>
          <w:tblLook w:val="04A0"/>
        </w:tblPrEx>
        <w:trPr>
          <w:trHeight w:val="269"/>
        </w:trPr>
        <w:tc>
          <w:tcPr>
            <w:tcW w:w="2592" w:type="dxa"/>
            <w:vMerge/>
            <w:tcMar>
              <w:top w:w="100" w:type="dxa"/>
              <w:left w:w="100" w:type="dxa"/>
              <w:bottom w:w="100" w:type="dxa"/>
              <w:right w:w="100" w:type="dxa"/>
            </w:tcMar>
          </w:tcPr>
          <w:p w:rsidR="006E0C3E" w14:paraId="7379883A" w14:textId="77777777"/>
        </w:tc>
        <w:tc>
          <w:tcPr>
            <w:tcW w:w="3888" w:type="dxa"/>
            <w:vMerge w:val="restart"/>
            <w:tcMar>
              <w:top w:w="100" w:type="dxa"/>
              <w:left w:w="100" w:type="dxa"/>
              <w:bottom w:w="100" w:type="dxa"/>
              <w:right w:w="100" w:type="dxa"/>
            </w:tcMar>
          </w:tcPr>
          <w:p w:rsidR="006E0C3E" w14:paraId="186C1AEC" w14:textId="77777777"/>
        </w:tc>
        <w:tc>
          <w:tcPr>
            <w:tcW w:w="3888" w:type="dxa"/>
            <w:vMerge w:val="restart"/>
            <w:tcMar>
              <w:top w:w="100" w:type="dxa"/>
              <w:left w:w="100" w:type="dxa"/>
              <w:bottom w:w="100" w:type="dxa"/>
              <w:right w:w="100" w:type="dxa"/>
            </w:tcMar>
          </w:tcPr>
          <w:p w:rsidR="006E0C3E" w14:paraId="0651A156" w14:textId="77777777">
            <w:r>
              <w:rPr>
                <w:sz w:val="20"/>
              </w:rPr>
              <w:t>672</w:t>
            </w:r>
          </w:p>
        </w:tc>
        <w:tc>
          <w:tcPr>
            <w:tcW w:w="2592" w:type="dxa"/>
            <w:vMerge w:val="restart"/>
            <w:tcMar>
              <w:top w:w="100" w:type="dxa"/>
              <w:left w:w="100" w:type="dxa"/>
              <w:bottom w:w="100" w:type="dxa"/>
              <w:right w:w="100" w:type="dxa"/>
            </w:tcMar>
          </w:tcPr>
          <w:p w:rsidR="006E0C3E" w14:paraId="04A70C4E" w14:textId="77777777"/>
        </w:tc>
      </w:tr>
      <w:tr w14:paraId="14018FD1" w14:textId="77777777">
        <w:tblPrEx>
          <w:tblW w:w="0" w:type="auto"/>
          <w:tblLook w:val="04A0"/>
        </w:tblPrEx>
        <w:trPr>
          <w:trHeight w:val="269"/>
        </w:trPr>
        <w:tc>
          <w:tcPr>
            <w:tcW w:w="2592" w:type="dxa"/>
            <w:vMerge/>
            <w:tcMar>
              <w:top w:w="100" w:type="dxa"/>
              <w:left w:w="100" w:type="dxa"/>
              <w:bottom w:w="100" w:type="dxa"/>
              <w:right w:w="100" w:type="dxa"/>
            </w:tcMar>
          </w:tcPr>
          <w:p w:rsidR="006E0C3E" w14:paraId="7F9EED2A" w14:textId="77777777"/>
        </w:tc>
        <w:tc>
          <w:tcPr>
            <w:tcW w:w="3888" w:type="dxa"/>
            <w:vMerge w:val="restart"/>
            <w:tcMar>
              <w:top w:w="100" w:type="dxa"/>
              <w:left w:w="100" w:type="dxa"/>
              <w:bottom w:w="100" w:type="dxa"/>
              <w:right w:w="100" w:type="dxa"/>
            </w:tcMar>
          </w:tcPr>
          <w:p w:rsidR="006E0C3E" w14:paraId="0EFD5A20" w14:textId="77777777"/>
        </w:tc>
        <w:tc>
          <w:tcPr>
            <w:tcW w:w="3888" w:type="dxa"/>
            <w:vMerge w:val="restart"/>
            <w:tcMar>
              <w:top w:w="100" w:type="dxa"/>
              <w:left w:w="100" w:type="dxa"/>
              <w:bottom w:w="100" w:type="dxa"/>
              <w:right w:w="100" w:type="dxa"/>
            </w:tcMar>
          </w:tcPr>
          <w:p w:rsidR="006E0C3E" w14:paraId="28772676" w14:textId="77777777">
            <w:r>
              <w:rPr>
                <w:sz w:val="20"/>
              </w:rPr>
              <w:t>377</w:t>
            </w:r>
          </w:p>
        </w:tc>
        <w:tc>
          <w:tcPr>
            <w:tcW w:w="2592" w:type="dxa"/>
            <w:vMerge w:val="restart"/>
            <w:tcMar>
              <w:top w:w="100" w:type="dxa"/>
              <w:left w:w="100" w:type="dxa"/>
              <w:bottom w:w="100" w:type="dxa"/>
              <w:right w:w="100" w:type="dxa"/>
            </w:tcMar>
          </w:tcPr>
          <w:p w:rsidR="006E0C3E" w14:paraId="7E0B567A" w14:textId="77777777"/>
        </w:tc>
      </w:tr>
      <w:tr w14:paraId="0ECD26D5" w14:textId="77777777">
        <w:tblPrEx>
          <w:tblW w:w="0" w:type="auto"/>
          <w:tblLook w:val="04A0"/>
        </w:tblPrEx>
        <w:trPr>
          <w:trHeight w:val="269"/>
        </w:trPr>
        <w:tc>
          <w:tcPr>
            <w:tcW w:w="2592" w:type="dxa"/>
            <w:vMerge/>
            <w:tcMar>
              <w:top w:w="100" w:type="dxa"/>
              <w:left w:w="100" w:type="dxa"/>
              <w:bottom w:w="100" w:type="dxa"/>
              <w:right w:w="100" w:type="dxa"/>
            </w:tcMar>
          </w:tcPr>
          <w:p w:rsidR="006E0C3E" w14:paraId="1AF70465" w14:textId="77777777"/>
        </w:tc>
        <w:tc>
          <w:tcPr>
            <w:tcW w:w="3888" w:type="dxa"/>
            <w:vMerge w:val="restart"/>
            <w:tcMar>
              <w:top w:w="100" w:type="dxa"/>
              <w:left w:w="100" w:type="dxa"/>
              <w:bottom w:w="100" w:type="dxa"/>
              <w:right w:w="100" w:type="dxa"/>
            </w:tcMar>
          </w:tcPr>
          <w:p w:rsidR="006E0C3E" w14:paraId="11704467" w14:textId="77777777">
            <w:r>
              <w:rPr>
                <w:sz w:val="20"/>
              </w:rPr>
              <w:t>SOUTHERN AFRICA</w:t>
            </w:r>
          </w:p>
        </w:tc>
        <w:tc>
          <w:tcPr>
            <w:tcW w:w="3888" w:type="dxa"/>
            <w:vMerge w:val="restart"/>
            <w:tcMar>
              <w:top w:w="100" w:type="dxa"/>
              <w:left w:w="100" w:type="dxa"/>
              <w:bottom w:w="100" w:type="dxa"/>
              <w:right w:w="100" w:type="dxa"/>
            </w:tcMar>
          </w:tcPr>
          <w:p w:rsidR="006E0C3E" w14:paraId="1AFCCF41" w14:textId="77777777">
            <w:r>
              <w:rPr>
                <w:sz w:val="20"/>
              </w:rPr>
              <w:t>638</w:t>
            </w:r>
          </w:p>
        </w:tc>
        <w:tc>
          <w:tcPr>
            <w:tcW w:w="2592" w:type="dxa"/>
            <w:vMerge w:val="restart"/>
            <w:tcMar>
              <w:top w:w="100" w:type="dxa"/>
              <w:left w:w="100" w:type="dxa"/>
              <w:bottom w:w="100" w:type="dxa"/>
              <w:right w:w="100" w:type="dxa"/>
            </w:tcMar>
          </w:tcPr>
          <w:p w:rsidR="006E0C3E" w14:paraId="6FA7AE0D" w14:textId="77777777"/>
        </w:tc>
      </w:tr>
      <w:tr w14:paraId="316D3E30" w14:textId="77777777">
        <w:tblPrEx>
          <w:tblW w:w="0" w:type="auto"/>
          <w:tblLook w:val="04A0"/>
        </w:tblPrEx>
        <w:trPr>
          <w:trHeight w:val="269"/>
        </w:trPr>
        <w:tc>
          <w:tcPr>
            <w:tcW w:w="2592" w:type="dxa"/>
            <w:vMerge/>
            <w:tcMar>
              <w:top w:w="100" w:type="dxa"/>
              <w:left w:w="100" w:type="dxa"/>
              <w:bottom w:w="100" w:type="dxa"/>
              <w:right w:w="100" w:type="dxa"/>
            </w:tcMar>
          </w:tcPr>
          <w:p w:rsidR="006E0C3E" w14:paraId="6F576177" w14:textId="77777777"/>
        </w:tc>
        <w:tc>
          <w:tcPr>
            <w:tcW w:w="3888" w:type="dxa"/>
            <w:vMerge w:val="restart"/>
            <w:tcMar>
              <w:top w:w="100" w:type="dxa"/>
              <w:left w:w="100" w:type="dxa"/>
              <w:bottom w:w="100" w:type="dxa"/>
              <w:right w:w="100" w:type="dxa"/>
            </w:tcMar>
          </w:tcPr>
          <w:p w:rsidR="006E0C3E" w14:paraId="0642F2E4" w14:textId="77777777"/>
        </w:tc>
        <w:tc>
          <w:tcPr>
            <w:tcW w:w="3888" w:type="dxa"/>
            <w:vMerge w:val="restart"/>
            <w:tcMar>
              <w:top w:w="100" w:type="dxa"/>
              <w:left w:w="100" w:type="dxa"/>
              <w:bottom w:w="100" w:type="dxa"/>
              <w:right w:w="100" w:type="dxa"/>
            </w:tcMar>
          </w:tcPr>
          <w:p w:rsidR="006E0C3E" w14:paraId="516CD497" w14:textId="77777777">
            <w:r>
              <w:rPr>
                <w:sz w:val="20"/>
              </w:rPr>
              <w:t>632</w:t>
            </w:r>
          </w:p>
        </w:tc>
        <w:tc>
          <w:tcPr>
            <w:tcW w:w="2592" w:type="dxa"/>
            <w:vMerge w:val="restart"/>
            <w:tcMar>
              <w:top w:w="100" w:type="dxa"/>
              <w:left w:w="100" w:type="dxa"/>
              <w:bottom w:w="100" w:type="dxa"/>
              <w:right w:w="100" w:type="dxa"/>
            </w:tcMar>
          </w:tcPr>
          <w:p w:rsidR="006E0C3E" w14:paraId="572494CC" w14:textId="77777777"/>
        </w:tc>
      </w:tr>
      <w:tr w14:paraId="54B77544" w14:textId="77777777">
        <w:tblPrEx>
          <w:tblW w:w="0" w:type="auto"/>
          <w:tblLook w:val="04A0"/>
        </w:tblPrEx>
        <w:trPr>
          <w:trHeight w:val="269"/>
        </w:trPr>
        <w:tc>
          <w:tcPr>
            <w:tcW w:w="2592" w:type="dxa"/>
            <w:vMerge/>
            <w:tcMar>
              <w:top w:w="100" w:type="dxa"/>
              <w:left w:w="100" w:type="dxa"/>
              <w:bottom w:w="100" w:type="dxa"/>
              <w:right w:w="100" w:type="dxa"/>
            </w:tcMar>
          </w:tcPr>
          <w:p w:rsidR="006E0C3E" w14:paraId="46F77661" w14:textId="77777777"/>
        </w:tc>
        <w:tc>
          <w:tcPr>
            <w:tcW w:w="3888" w:type="dxa"/>
            <w:vMerge w:val="restart"/>
            <w:tcMar>
              <w:top w:w="100" w:type="dxa"/>
              <w:left w:w="100" w:type="dxa"/>
              <w:bottom w:w="100" w:type="dxa"/>
              <w:right w:w="100" w:type="dxa"/>
            </w:tcMar>
          </w:tcPr>
          <w:p w:rsidR="006E0C3E" w14:paraId="1E8530E5" w14:textId="77777777"/>
        </w:tc>
        <w:tc>
          <w:tcPr>
            <w:tcW w:w="3888" w:type="dxa"/>
            <w:vMerge w:val="restart"/>
            <w:tcMar>
              <w:top w:w="100" w:type="dxa"/>
              <w:left w:w="100" w:type="dxa"/>
              <w:bottom w:w="100" w:type="dxa"/>
              <w:right w:w="100" w:type="dxa"/>
            </w:tcMar>
          </w:tcPr>
          <w:p w:rsidR="006E0C3E" w14:paraId="76B189DE" w14:textId="77777777">
            <w:r>
              <w:rPr>
                <w:sz w:val="20"/>
              </w:rPr>
              <w:t>624</w:t>
            </w:r>
          </w:p>
        </w:tc>
        <w:tc>
          <w:tcPr>
            <w:tcW w:w="2592" w:type="dxa"/>
            <w:vMerge w:val="restart"/>
            <w:tcMar>
              <w:top w:w="100" w:type="dxa"/>
              <w:left w:w="100" w:type="dxa"/>
              <w:bottom w:w="100" w:type="dxa"/>
              <w:right w:w="100" w:type="dxa"/>
            </w:tcMar>
          </w:tcPr>
          <w:p w:rsidR="006E0C3E" w14:paraId="14031132" w14:textId="77777777"/>
        </w:tc>
      </w:tr>
      <w:tr w14:paraId="54B9F094" w14:textId="77777777">
        <w:tblPrEx>
          <w:tblW w:w="0" w:type="auto"/>
          <w:tblLook w:val="04A0"/>
        </w:tblPrEx>
        <w:trPr>
          <w:trHeight w:val="269"/>
        </w:trPr>
        <w:tc>
          <w:tcPr>
            <w:tcW w:w="2592" w:type="dxa"/>
            <w:vMerge/>
            <w:tcMar>
              <w:top w:w="100" w:type="dxa"/>
              <w:left w:w="100" w:type="dxa"/>
              <w:bottom w:w="100" w:type="dxa"/>
              <w:right w:w="100" w:type="dxa"/>
            </w:tcMar>
          </w:tcPr>
          <w:p w:rsidR="006E0C3E" w14:paraId="1D1AA432" w14:textId="77777777"/>
        </w:tc>
        <w:tc>
          <w:tcPr>
            <w:tcW w:w="3888" w:type="dxa"/>
            <w:vMerge w:val="restart"/>
            <w:tcMar>
              <w:top w:w="100" w:type="dxa"/>
              <w:left w:w="100" w:type="dxa"/>
              <w:bottom w:w="100" w:type="dxa"/>
              <w:right w:w="100" w:type="dxa"/>
            </w:tcMar>
          </w:tcPr>
          <w:p w:rsidR="006E0C3E" w14:paraId="2219DA9F" w14:textId="77777777"/>
        </w:tc>
        <w:tc>
          <w:tcPr>
            <w:tcW w:w="3888" w:type="dxa"/>
            <w:vMerge w:val="restart"/>
            <w:tcMar>
              <w:top w:w="100" w:type="dxa"/>
              <w:left w:w="100" w:type="dxa"/>
              <w:bottom w:w="100" w:type="dxa"/>
              <w:right w:w="100" w:type="dxa"/>
            </w:tcMar>
          </w:tcPr>
          <w:p w:rsidR="006E0C3E" w14:paraId="54E4D20A" w14:textId="77777777">
            <w:r>
              <w:rPr>
                <w:sz w:val="20"/>
              </w:rPr>
              <w:t>134</w:t>
            </w:r>
          </w:p>
        </w:tc>
        <w:tc>
          <w:tcPr>
            <w:tcW w:w="2592" w:type="dxa"/>
            <w:vMerge w:val="restart"/>
            <w:tcMar>
              <w:top w:w="100" w:type="dxa"/>
              <w:left w:w="100" w:type="dxa"/>
              <w:bottom w:w="100" w:type="dxa"/>
              <w:right w:w="100" w:type="dxa"/>
            </w:tcMar>
          </w:tcPr>
          <w:p w:rsidR="006E0C3E" w14:paraId="695AA006" w14:textId="77777777"/>
        </w:tc>
      </w:tr>
      <w:tr w14:paraId="332E9BE4" w14:textId="77777777">
        <w:tblPrEx>
          <w:tblW w:w="0" w:type="auto"/>
          <w:tblLook w:val="04A0"/>
        </w:tblPrEx>
        <w:trPr>
          <w:trHeight w:val="269"/>
        </w:trPr>
        <w:tc>
          <w:tcPr>
            <w:tcW w:w="2592" w:type="dxa"/>
            <w:vMerge/>
            <w:tcMar>
              <w:top w:w="100" w:type="dxa"/>
              <w:left w:w="100" w:type="dxa"/>
              <w:bottom w:w="100" w:type="dxa"/>
              <w:right w:w="100" w:type="dxa"/>
            </w:tcMar>
          </w:tcPr>
          <w:p w:rsidR="006E0C3E" w14:paraId="7C4F34E7" w14:textId="77777777"/>
        </w:tc>
        <w:tc>
          <w:tcPr>
            <w:tcW w:w="3888" w:type="dxa"/>
            <w:vMerge w:val="restart"/>
            <w:tcMar>
              <w:top w:w="100" w:type="dxa"/>
              <w:left w:w="100" w:type="dxa"/>
              <w:bottom w:w="100" w:type="dxa"/>
              <w:right w:w="100" w:type="dxa"/>
            </w:tcMar>
          </w:tcPr>
          <w:p w:rsidR="006E0C3E" w14:paraId="05AD8BA4" w14:textId="77777777"/>
        </w:tc>
        <w:tc>
          <w:tcPr>
            <w:tcW w:w="3888" w:type="dxa"/>
            <w:vMerge w:val="restart"/>
            <w:tcMar>
              <w:top w:w="100" w:type="dxa"/>
              <w:left w:w="100" w:type="dxa"/>
              <w:bottom w:w="100" w:type="dxa"/>
              <w:right w:w="100" w:type="dxa"/>
            </w:tcMar>
          </w:tcPr>
          <w:p w:rsidR="006E0C3E" w14:paraId="6DD2C0A8" w14:textId="77777777">
            <w:r>
              <w:rPr>
                <w:sz w:val="20"/>
              </w:rPr>
              <w:t>237</w:t>
            </w:r>
          </w:p>
        </w:tc>
        <w:tc>
          <w:tcPr>
            <w:tcW w:w="2592" w:type="dxa"/>
            <w:vMerge w:val="restart"/>
            <w:tcMar>
              <w:top w:w="100" w:type="dxa"/>
              <w:left w:w="100" w:type="dxa"/>
              <w:bottom w:w="100" w:type="dxa"/>
              <w:right w:w="100" w:type="dxa"/>
            </w:tcMar>
          </w:tcPr>
          <w:p w:rsidR="006E0C3E" w14:paraId="4935E212" w14:textId="77777777"/>
        </w:tc>
      </w:tr>
      <w:tr w14:paraId="20BCA1E8" w14:textId="77777777">
        <w:tblPrEx>
          <w:tblW w:w="0" w:type="auto"/>
          <w:tblLook w:val="04A0"/>
        </w:tblPrEx>
        <w:trPr>
          <w:trHeight w:val="269"/>
        </w:trPr>
        <w:tc>
          <w:tcPr>
            <w:tcW w:w="2592" w:type="dxa"/>
            <w:vMerge/>
            <w:tcMar>
              <w:top w:w="100" w:type="dxa"/>
              <w:left w:w="100" w:type="dxa"/>
              <w:bottom w:w="100" w:type="dxa"/>
              <w:right w:w="100" w:type="dxa"/>
            </w:tcMar>
          </w:tcPr>
          <w:p w:rsidR="006E0C3E" w14:paraId="1E1F3B05" w14:textId="77777777"/>
        </w:tc>
        <w:tc>
          <w:tcPr>
            <w:tcW w:w="3888" w:type="dxa"/>
            <w:vMerge w:val="restart"/>
            <w:tcMar>
              <w:top w:w="100" w:type="dxa"/>
              <w:left w:w="100" w:type="dxa"/>
              <w:bottom w:w="100" w:type="dxa"/>
              <w:right w:w="100" w:type="dxa"/>
            </w:tcMar>
          </w:tcPr>
          <w:p w:rsidR="006E0C3E" w14:paraId="2F27E358" w14:textId="77777777"/>
        </w:tc>
        <w:tc>
          <w:tcPr>
            <w:tcW w:w="3888" w:type="dxa"/>
            <w:vMerge w:val="restart"/>
            <w:tcMar>
              <w:top w:w="100" w:type="dxa"/>
              <w:left w:w="100" w:type="dxa"/>
              <w:bottom w:w="100" w:type="dxa"/>
              <w:right w:w="100" w:type="dxa"/>
            </w:tcMar>
          </w:tcPr>
          <w:p w:rsidR="006E0C3E" w14:paraId="2849671C" w14:textId="77777777">
            <w:r>
              <w:rPr>
                <w:sz w:val="20"/>
              </w:rPr>
              <w:t>238</w:t>
            </w:r>
          </w:p>
        </w:tc>
        <w:tc>
          <w:tcPr>
            <w:tcW w:w="2592" w:type="dxa"/>
            <w:vMerge w:val="restart"/>
            <w:tcMar>
              <w:top w:w="100" w:type="dxa"/>
              <w:left w:w="100" w:type="dxa"/>
              <w:bottom w:w="100" w:type="dxa"/>
              <w:right w:w="100" w:type="dxa"/>
            </w:tcMar>
          </w:tcPr>
          <w:p w:rsidR="006E0C3E" w14:paraId="2305633B" w14:textId="77777777"/>
        </w:tc>
      </w:tr>
      <w:tr w14:paraId="5336EEC3" w14:textId="77777777">
        <w:tblPrEx>
          <w:tblW w:w="0" w:type="auto"/>
          <w:tblLook w:val="04A0"/>
        </w:tblPrEx>
        <w:trPr>
          <w:trHeight w:val="269"/>
        </w:trPr>
        <w:tc>
          <w:tcPr>
            <w:tcW w:w="2592" w:type="dxa"/>
            <w:vMerge/>
            <w:tcMar>
              <w:top w:w="100" w:type="dxa"/>
              <w:left w:w="100" w:type="dxa"/>
              <w:bottom w:w="100" w:type="dxa"/>
              <w:right w:w="100" w:type="dxa"/>
            </w:tcMar>
          </w:tcPr>
          <w:p w:rsidR="006E0C3E" w14:paraId="7F9C0217" w14:textId="77777777"/>
        </w:tc>
        <w:tc>
          <w:tcPr>
            <w:tcW w:w="3888" w:type="dxa"/>
            <w:vMerge w:val="restart"/>
            <w:tcMar>
              <w:top w:w="100" w:type="dxa"/>
              <w:left w:w="100" w:type="dxa"/>
              <w:bottom w:w="100" w:type="dxa"/>
              <w:right w:w="100" w:type="dxa"/>
            </w:tcMar>
          </w:tcPr>
          <w:p w:rsidR="006E0C3E" w14:paraId="1F093121" w14:textId="77777777"/>
        </w:tc>
        <w:tc>
          <w:tcPr>
            <w:tcW w:w="3888" w:type="dxa"/>
            <w:vMerge w:val="restart"/>
            <w:tcMar>
              <w:top w:w="100" w:type="dxa"/>
              <w:left w:w="100" w:type="dxa"/>
              <w:bottom w:w="100" w:type="dxa"/>
              <w:right w:w="100" w:type="dxa"/>
            </w:tcMar>
          </w:tcPr>
          <w:p w:rsidR="006E0C3E" w14:paraId="3EAE93BC" w14:textId="77777777">
            <w:r>
              <w:rPr>
                <w:sz w:val="20"/>
              </w:rPr>
              <w:t>337</w:t>
            </w:r>
          </w:p>
        </w:tc>
        <w:tc>
          <w:tcPr>
            <w:tcW w:w="2592" w:type="dxa"/>
            <w:vMerge w:val="restart"/>
            <w:tcMar>
              <w:top w:w="100" w:type="dxa"/>
              <w:left w:w="100" w:type="dxa"/>
              <w:bottom w:w="100" w:type="dxa"/>
              <w:right w:w="100" w:type="dxa"/>
            </w:tcMar>
          </w:tcPr>
          <w:p w:rsidR="006E0C3E" w14:paraId="4A66577B" w14:textId="77777777"/>
        </w:tc>
      </w:tr>
      <w:tr w14:paraId="3B889DEB" w14:textId="77777777">
        <w:tblPrEx>
          <w:tblW w:w="0" w:type="auto"/>
          <w:tblLook w:val="04A0"/>
        </w:tblPrEx>
        <w:trPr>
          <w:trHeight w:val="269"/>
        </w:trPr>
        <w:tc>
          <w:tcPr>
            <w:tcW w:w="2592" w:type="dxa"/>
            <w:vMerge/>
            <w:tcMar>
              <w:top w:w="100" w:type="dxa"/>
              <w:left w:w="100" w:type="dxa"/>
              <w:bottom w:w="100" w:type="dxa"/>
              <w:right w:w="100" w:type="dxa"/>
            </w:tcMar>
          </w:tcPr>
          <w:p w:rsidR="006E0C3E" w14:paraId="7D7289F3" w14:textId="77777777"/>
        </w:tc>
        <w:tc>
          <w:tcPr>
            <w:tcW w:w="3888" w:type="dxa"/>
            <w:vMerge w:val="restart"/>
            <w:tcMar>
              <w:top w:w="100" w:type="dxa"/>
              <w:left w:w="100" w:type="dxa"/>
              <w:bottom w:w="100" w:type="dxa"/>
              <w:right w:w="100" w:type="dxa"/>
            </w:tcMar>
          </w:tcPr>
          <w:p w:rsidR="006E0C3E" w14:paraId="2E232AB0" w14:textId="77777777"/>
        </w:tc>
        <w:tc>
          <w:tcPr>
            <w:tcW w:w="3888" w:type="dxa"/>
            <w:vMerge w:val="restart"/>
            <w:tcMar>
              <w:top w:w="100" w:type="dxa"/>
              <w:left w:w="100" w:type="dxa"/>
              <w:bottom w:w="100" w:type="dxa"/>
              <w:right w:w="100" w:type="dxa"/>
            </w:tcMar>
          </w:tcPr>
          <w:p w:rsidR="006E0C3E" w14:paraId="16295BB6" w14:textId="77777777">
            <w:r>
              <w:rPr>
                <w:sz w:val="20"/>
              </w:rPr>
              <w:t>489</w:t>
            </w:r>
          </w:p>
        </w:tc>
        <w:tc>
          <w:tcPr>
            <w:tcW w:w="2592" w:type="dxa"/>
            <w:vMerge w:val="restart"/>
            <w:tcMar>
              <w:top w:w="100" w:type="dxa"/>
              <w:left w:w="100" w:type="dxa"/>
              <w:bottom w:w="100" w:type="dxa"/>
              <w:right w:w="100" w:type="dxa"/>
            </w:tcMar>
          </w:tcPr>
          <w:p w:rsidR="006E0C3E" w14:paraId="4BB00A51" w14:textId="77777777"/>
        </w:tc>
      </w:tr>
      <w:tr w14:paraId="40471AF0" w14:textId="77777777">
        <w:tblPrEx>
          <w:tblW w:w="0" w:type="auto"/>
          <w:tblLook w:val="04A0"/>
        </w:tblPrEx>
        <w:trPr>
          <w:trHeight w:val="269"/>
        </w:trPr>
        <w:tc>
          <w:tcPr>
            <w:tcW w:w="2592" w:type="dxa"/>
            <w:vMerge/>
            <w:tcMar>
              <w:top w:w="100" w:type="dxa"/>
              <w:left w:w="100" w:type="dxa"/>
              <w:bottom w:w="100" w:type="dxa"/>
              <w:right w:w="100" w:type="dxa"/>
            </w:tcMar>
          </w:tcPr>
          <w:p w:rsidR="006E0C3E" w14:paraId="031F07B5" w14:textId="77777777"/>
        </w:tc>
        <w:tc>
          <w:tcPr>
            <w:tcW w:w="3888" w:type="dxa"/>
            <w:vMerge w:val="restart"/>
            <w:tcMar>
              <w:top w:w="100" w:type="dxa"/>
              <w:left w:w="100" w:type="dxa"/>
              <w:bottom w:w="100" w:type="dxa"/>
              <w:right w:w="100" w:type="dxa"/>
            </w:tcMar>
          </w:tcPr>
          <w:p w:rsidR="006E0C3E" w14:paraId="58775B3B" w14:textId="77777777"/>
        </w:tc>
        <w:tc>
          <w:tcPr>
            <w:tcW w:w="3888" w:type="dxa"/>
            <w:vMerge w:val="restart"/>
            <w:tcMar>
              <w:top w:w="100" w:type="dxa"/>
              <w:left w:w="100" w:type="dxa"/>
              <w:bottom w:w="100" w:type="dxa"/>
              <w:right w:w="100" w:type="dxa"/>
            </w:tcMar>
          </w:tcPr>
          <w:p w:rsidR="006E0C3E" w14:paraId="75F3D447" w14:textId="77777777">
            <w:r>
              <w:rPr>
                <w:sz w:val="20"/>
              </w:rPr>
              <w:t>491</w:t>
            </w:r>
          </w:p>
        </w:tc>
        <w:tc>
          <w:tcPr>
            <w:tcW w:w="2592" w:type="dxa"/>
            <w:vMerge w:val="restart"/>
            <w:tcMar>
              <w:top w:w="100" w:type="dxa"/>
              <w:left w:w="100" w:type="dxa"/>
              <w:bottom w:w="100" w:type="dxa"/>
              <w:right w:w="100" w:type="dxa"/>
            </w:tcMar>
          </w:tcPr>
          <w:p w:rsidR="006E0C3E" w14:paraId="2623A394" w14:textId="77777777"/>
        </w:tc>
      </w:tr>
      <w:tr w14:paraId="7EF2CF7A" w14:textId="77777777">
        <w:tblPrEx>
          <w:tblW w:w="0" w:type="auto"/>
          <w:tblLook w:val="04A0"/>
        </w:tblPrEx>
        <w:trPr>
          <w:trHeight w:val="269"/>
        </w:trPr>
        <w:tc>
          <w:tcPr>
            <w:tcW w:w="2592" w:type="dxa"/>
            <w:vMerge/>
            <w:tcMar>
              <w:top w:w="100" w:type="dxa"/>
              <w:left w:w="100" w:type="dxa"/>
              <w:bottom w:w="100" w:type="dxa"/>
              <w:right w:w="100" w:type="dxa"/>
            </w:tcMar>
          </w:tcPr>
          <w:p w:rsidR="006E0C3E" w14:paraId="02E14F8B" w14:textId="77777777"/>
        </w:tc>
        <w:tc>
          <w:tcPr>
            <w:tcW w:w="3888" w:type="dxa"/>
            <w:vMerge w:val="restart"/>
            <w:tcMar>
              <w:top w:w="100" w:type="dxa"/>
              <w:left w:w="100" w:type="dxa"/>
              <w:bottom w:w="100" w:type="dxa"/>
              <w:right w:w="100" w:type="dxa"/>
            </w:tcMar>
          </w:tcPr>
          <w:p w:rsidR="006E0C3E" w14:paraId="18B53F9F" w14:textId="77777777"/>
        </w:tc>
        <w:tc>
          <w:tcPr>
            <w:tcW w:w="3888" w:type="dxa"/>
            <w:vMerge w:val="restart"/>
            <w:tcMar>
              <w:top w:w="100" w:type="dxa"/>
              <w:left w:w="100" w:type="dxa"/>
              <w:bottom w:w="100" w:type="dxa"/>
              <w:right w:w="100" w:type="dxa"/>
            </w:tcMar>
          </w:tcPr>
          <w:p w:rsidR="006E0C3E" w14:paraId="7C566C1C" w14:textId="77777777">
            <w:r>
              <w:rPr>
                <w:sz w:val="20"/>
              </w:rPr>
              <w:t>492</w:t>
            </w:r>
          </w:p>
        </w:tc>
        <w:tc>
          <w:tcPr>
            <w:tcW w:w="2592" w:type="dxa"/>
            <w:vMerge w:val="restart"/>
            <w:tcMar>
              <w:top w:w="100" w:type="dxa"/>
              <w:left w:w="100" w:type="dxa"/>
              <w:bottom w:w="100" w:type="dxa"/>
              <w:right w:w="100" w:type="dxa"/>
            </w:tcMar>
          </w:tcPr>
          <w:p w:rsidR="006E0C3E" w14:paraId="1A7E6B9B" w14:textId="77777777"/>
        </w:tc>
      </w:tr>
      <w:tr w14:paraId="2124EFDE" w14:textId="77777777">
        <w:tblPrEx>
          <w:tblW w:w="0" w:type="auto"/>
          <w:tblLook w:val="04A0"/>
        </w:tblPrEx>
        <w:trPr>
          <w:trHeight w:val="269"/>
        </w:trPr>
        <w:tc>
          <w:tcPr>
            <w:tcW w:w="2592" w:type="dxa"/>
            <w:vMerge/>
            <w:tcMar>
              <w:top w:w="100" w:type="dxa"/>
              <w:left w:w="100" w:type="dxa"/>
              <w:bottom w:w="100" w:type="dxa"/>
              <w:right w:w="100" w:type="dxa"/>
            </w:tcMar>
          </w:tcPr>
          <w:p w:rsidR="006E0C3E" w14:paraId="440E8809" w14:textId="77777777"/>
        </w:tc>
        <w:tc>
          <w:tcPr>
            <w:tcW w:w="3888" w:type="dxa"/>
            <w:vMerge w:val="restart"/>
            <w:tcMar>
              <w:top w:w="100" w:type="dxa"/>
              <w:left w:w="100" w:type="dxa"/>
              <w:bottom w:w="100" w:type="dxa"/>
              <w:right w:w="100" w:type="dxa"/>
            </w:tcMar>
          </w:tcPr>
          <w:p w:rsidR="006E0C3E" w14:paraId="7C859FE7" w14:textId="77777777"/>
        </w:tc>
        <w:tc>
          <w:tcPr>
            <w:tcW w:w="3888" w:type="dxa"/>
            <w:vMerge w:val="restart"/>
            <w:tcMar>
              <w:top w:w="100" w:type="dxa"/>
              <w:left w:w="100" w:type="dxa"/>
              <w:bottom w:w="100" w:type="dxa"/>
              <w:right w:w="100" w:type="dxa"/>
            </w:tcMar>
          </w:tcPr>
          <w:p w:rsidR="006E0C3E" w14:paraId="2D544A91" w14:textId="77777777">
            <w:r>
              <w:rPr>
                <w:sz w:val="20"/>
              </w:rPr>
              <w:t>77</w:t>
            </w:r>
          </w:p>
        </w:tc>
        <w:tc>
          <w:tcPr>
            <w:tcW w:w="2592" w:type="dxa"/>
            <w:vMerge w:val="restart"/>
            <w:tcMar>
              <w:top w:w="100" w:type="dxa"/>
              <w:left w:w="100" w:type="dxa"/>
              <w:bottom w:w="100" w:type="dxa"/>
              <w:right w:w="100" w:type="dxa"/>
            </w:tcMar>
          </w:tcPr>
          <w:p w:rsidR="006E0C3E" w14:paraId="15BD7B03" w14:textId="77777777"/>
        </w:tc>
      </w:tr>
      <w:tr w14:paraId="5712C446" w14:textId="77777777">
        <w:tblPrEx>
          <w:tblW w:w="0" w:type="auto"/>
          <w:tblLook w:val="04A0"/>
        </w:tblPrEx>
        <w:trPr>
          <w:trHeight w:val="269"/>
        </w:trPr>
        <w:tc>
          <w:tcPr>
            <w:tcW w:w="2592" w:type="dxa"/>
            <w:vMerge/>
            <w:tcMar>
              <w:top w:w="100" w:type="dxa"/>
              <w:left w:w="100" w:type="dxa"/>
              <w:bottom w:w="100" w:type="dxa"/>
              <w:right w:w="100" w:type="dxa"/>
            </w:tcMar>
          </w:tcPr>
          <w:p w:rsidR="006E0C3E" w14:paraId="2112DFF5" w14:textId="77777777"/>
        </w:tc>
        <w:tc>
          <w:tcPr>
            <w:tcW w:w="3888" w:type="dxa"/>
            <w:vMerge w:val="restart"/>
            <w:tcMar>
              <w:top w:w="100" w:type="dxa"/>
              <w:left w:w="100" w:type="dxa"/>
              <w:bottom w:w="100" w:type="dxa"/>
              <w:right w:w="100" w:type="dxa"/>
            </w:tcMar>
          </w:tcPr>
          <w:p w:rsidR="006E0C3E" w14:paraId="6C267858" w14:textId="77777777"/>
        </w:tc>
        <w:tc>
          <w:tcPr>
            <w:tcW w:w="3888" w:type="dxa"/>
            <w:vMerge w:val="restart"/>
            <w:tcMar>
              <w:top w:w="100" w:type="dxa"/>
              <w:left w:w="100" w:type="dxa"/>
              <w:bottom w:w="100" w:type="dxa"/>
              <w:right w:w="100" w:type="dxa"/>
            </w:tcMar>
          </w:tcPr>
          <w:p w:rsidR="006E0C3E" w14:paraId="1AE3A69B" w14:textId="77777777">
            <w:r>
              <w:rPr>
                <w:sz w:val="20"/>
              </w:rPr>
              <w:t>486</w:t>
            </w:r>
          </w:p>
        </w:tc>
        <w:tc>
          <w:tcPr>
            <w:tcW w:w="2592" w:type="dxa"/>
            <w:vMerge w:val="restart"/>
            <w:tcMar>
              <w:top w:w="100" w:type="dxa"/>
              <w:left w:w="100" w:type="dxa"/>
              <w:bottom w:w="100" w:type="dxa"/>
              <w:right w:w="100" w:type="dxa"/>
            </w:tcMar>
          </w:tcPr>
          <w:p w:rsidR="006E0C3E" w14:paraId="2A7B4BAC" w14:textId="77777777"/>
        </w:tc>
      </w:tr>
      <w:tr w14:paraId="1B0B4F9F" w14:textId="77777777">
        <w:tblPrEx>
          <w:tblW w:w="0" w:type="auto"/>
          <w:tblLook w:val="04A0"/>
        </w:tblPrEx>
        <w:trPr>
          <w:trHeight w:val="269"/>
        </w:trPr>
        <w:tc>
          <w:tcPr>
            <w:tcW w:w="2592" w:type="dxa"/>
            <w:vMerge/>
            <w:tcMar>
              <w:top w:w="100" w:type="dxa"/>
              <w:left w:w="100" w:type="dxa"/>
              <w:bottom w:w="100" w:type="dxa"/>
              <w:right w:w="100" w:type="dxa"/>
            </w:tcMar>
          </w:tcPr>
          <w:p w:rsidR="006E0C3E" w14:paraId="06009384" w14:textId="77777777"/>
        </w:tc>
        <w:tc>
          <w:tcPr>
            <w:tcW w:w="3888" w:type="dxa"/>
            <w:vMerge w:val="restart"/>
            <w:tcMar>
              <w:top w:w="100" w:type="dxa"/>
              <w:left w:w="100" w:type="dxa"/>
              <w:bottom w:w="100" w:type="dxa"/>
              <w:right w:w="100" w:type="dxa"/>
            </w:tcMar>
          </w:tcPr>
          <w:p w:rsidR="006E0C3E" w14:paraId="5F27D983" w14:textId="77777777"/>
        </w:tc>
        <w:tc>
          <w:tcPr>
            <w:tcW w:w="3888" w:type="dxa"/>
            <w:vMerge w:val="restart"/>
            <w:tcMar>
              <w:top w:w="100" w:type="dxa"/>
              <w:left w:w="100" w:type="dxa"/>
              <w:bottom w:w="100" w:type="dxa"/>
              <w:right w:w="100" w:type="dxa"/>
            </w:tcMar>
          </w:tcPr>
          <w:p w:rsidR="006E0C3E" w14:paraId="16D05707" w14:textId="77777777">
            <w:r>
              <w:rPr>
                <w:sz w:val="20"/>
              </w:rPr>
              <w:t>450</w:t>
            </w:r>
          </w:p>
        </w:tc>
        <w:tc>
          <w:tcPr>
            <w:tcW w:w="2592" w:type="dxa"/>
            <w:vMerge w:val="restart"/>
            <w:tcMar>
              <w:top w:w="100" w:type="dxa"/>
              <w:left w:w="100" w:type="dxa"/>
              <w:bottom w:w="100" w:type="dxa"/>
              <w:right w:w="100" w:type="dxa"/>
            </w:tcMar>
          </w:tcPr>
          <w:p w:rsidR="006E0C3E" w14:paraId="51A75240" w14:textId="77777777"/>
        </w:tc>
      </w:tr>
      <w:tr w14:paraId="2441E97B" w14:textId="77777777">
        <w:tblPrEx>
          <w:tblW w:w="0" w:type="auto"/>
          <w:tblLook w:val="04A0"/>
        </w:tblPrEx>
        <w:trPr>
          <w:trHeight w:val="269"/>
        </w:trPr>
        <w:tc>
          <w:tcPr>
            <w:tcW w:w="2592" w:type="dxa"/>
            <w:vMerge/>
            <w:tcMar>
              <w:top w:w="100" w:type="dxa"/>
              <w:left w:w="100" w:type="dxa"/>
              <w:bottom w:w="100" w:type="dxa"/>
              <w:right w:w="100" w:type="dxa"/>
            </w:tcMar>
          </w:tcPr>
          <w:p w:rsidR="006E0C3E" w14:paraId="1BFA4F98" w14:textId="77777777"/>
        </w:tc>
        <w:tc>
          <w:tcPr>
            <w:tcW w:w="3888" w:type="dxa"/>
            <w:vMerge w:val="restart"/>
            <w:tcMar>
              <w:top w:w="100" w:type="dxa"/>
              <w:left w:w="100" w:type="dxa"/>
              <w:bottom w:w="100" w:type="dxa"/>
              <w:right w:w="100" w:type="dxa"/>
            </w:tcMar>
          </w:tcPr>
          <w:p w:rsidR="006E0C3E" w14:paraId="6CCC42F9" w14:textId="77777777"/>
        </w:tc>
        <w:tc>
          <w:tcPr>
            <w:tcW w:w="3888" w:type="dxa"/>
            <w:vMerge w:val="restart"/>
            <w:tcMar>
              <w:top w:w="100" w:type="dxa"/>
              <w:left w:w="100" w:type="dxa"/>
              <w:bottom w:w="100" w:type="dxa"/>
              <w:right w:w="100" w:type="dxa"/>
            </w:tcMar>
          </w:tcPr>
          <w:p w:rsidR="006E0C3E" w14:paraId="7332329B" w14:textId="77777777">
            <w:r>
              <w:rPr>
                <w:sz w:val="20"/>
              </w:rPr>
              <w:t>677</w:t>
            </w:r>
          </w:p>
        </w:tc>
        <w:tc>
          <w:tcPr>
            <w:tcW w:w="2592" w:type="dxa"/>
            <w:vMerge w:val="restart"/>
            <w:tcMar>
              <w:top w:w="100" w:type="dxa"/>
              <w:left w:w="100" w:type="dxa"/>
              <w:bottom w:w="100" w:type="dxa"/>
              <w:right w:w="100" w:type="dxa"/>
            </w:tcMar>
          </w:tcPr>
          <w:p w:rsidR="006E0C3E" w14:paraId="67CC50BA" w14:textId="77777777"/>
        </w:tc>
      </w:tr>
      <w:tr w14:paraId="5782632B" w14:textId="77777777">
        <w:tblPrEx>
          <w:tblW w:w="0" w:type="auto"/>
          <w:tblLook w:val="04A0"/>
        </w:tblPrEx>
        <w:trPr>
          <w:trHeight w:val="269"/>
        </w:trPr>
        <w:tc>
          <w:tcPr>
            <w:tcW w:w="2592" w:type="dxa"/>
            <w:vMerge/>
            <w:tcMar>
              <w:top w:w="100" w:type="dxa"/>
              <w:left w:w="100" w:type="dxa"/>
              <w:bottom w:w="100" w:type="dxa"/>
              <w:right w:w="100" w:type="dxa"/>
            </w:tcMar>
          </w:tcPr>
          <w:p w:rsidR="006E0C3E" w14:paraId="0FA6DB78" w14:textId="77777777"/>
        </w:tc>
        <w:tc>
          <w:tcPr>
            <w:tcW w:w="3888" w:type="dxa"/>
            <w:vMerge w:val="restart"/>
            <w:tcMar>
              <w:top w:w="100" w:type="dxa"/>
              <w:left w:w="100" w:type="dxa"/>
              <w:bottom w:w="100" w:type="dxa"/>
              <w:right w:w="100" w:type="dxa"/>
            </w:tcMar>
          </w:tcPr>
          <w:p w:rsidR="006E0C3E" w14:paraId="0F3E3E86" w14:textId="77777777"/>
        </w:tc>
        <w:tc>
          <w:tcPr>
            <w:tcW w:w="3888" w:type="dxa"/>
            <w:vMerge w:val="restart"/>
            <w:tcMar>
              <w:top w:w="100" w:type="dxa"/>
              <w:left w:w="100" w:type="dxa"/>
              <w:bottom w:w="100" w:type="dxa"/>
              <w:right w:w="100" w:type="dxa"/>
            </w:tcMar>
          </w:tcPr>
          <w:p w:rsidR="006E0C3E" w14:paraId="61F1496F" w14:textId="77777777">
            <w:r>
              <w:rPr>
                <w:sz w:val="20"/>
              </w:rPr>
              <w:t>493</w:t>
            </w:r>
          </w:p>
        </w:tc>
        <w:tc>
          <w:tcPr>
            <w:tcW w:w="2592" w:type="dxa"/>
            <w:vMerge w:val="restart"/>
            <w:tcMar>
              <w:top w:w="100" w:type="dxa"/>
              <w:left w:w="100" w:type="dxa"/>
              <w:bottom w:w="100" w:type="dxa"/>
              <w:right w:w="100" w:type="dxa"/>
            </w:tcMar>
          </w:tcPr>
          <w:p w:rsidR="006E0C3E" w14:paraId="009B0E5B" w14:textId="77777777"/>
        </w:tc>
      </w:tr>
      <w:tr w14:paraId="559A4F8E" w14:textId="77777777">
        <w:tblPrEx>
          <w:tblW w:w="0" w:type="auto"/>
          <w:tblLook w:val="04A0"/>
        </w:tblPrEx>
        <w:trPr>
          <w:trHeight w:val="269"/>
        </w:trPr>
        <w:tc>
          <w:tcPr>
            <w:tcW w:w="2592" w:type="dxa"/>
            <w:vMerge/>
            <w:tcMar>
              <w:top w:w="100" w:type="dxa"/>
              <w:left w:w="100" w:type="dxa"/>
              <w:bottom w:w="100" w:type="dxa"/>
              <w:right w:w="100" w:type="dxa"/>
            </w:tcMar>
          </w:tcPr>
          <w:p w:rsidR="006E0C3E" w14:paraId="4023459C" w14:textId="77777777"/>
        </w:tc>
        <w:tc>
          <w:tcPr>
            <w:tcW w:w="3888" w:type="dxa"/>
            <w:vMerge w:val="restart"/>
            <w:tcMar>
              <w:top w:w="100" w:type="dxa"/>
              <w:left w:w="100" w:type="dxa"/>
              <w:bottom w:w="100" w:type="dxa"/>
              <w:right w:w="100" w:type="dxa"/>
            </w:tcMar>
          </w:tcPr>
          <w:p w:rsidR="006E0C3E" w14:paraId="24324093" w14:textId="77777777"/>
        </w:tc>
        <w:tc>
          <w:tcPr>
            <w:tcW w:w="3888" w:type="dxa"/>
            <w:vMerge w:val="restart"/>
            <w:tcMar>
              <w:top w:w="100" w:type="dxa"/>
              <w:left w:w="100" w:type="dxa"/>
              <w:bottom w:w="100" w:type="dxa"/>
              <w:right w:w="100" w:type="dxa"/>
            </w:tcMar>
          </w:tcPr>
          <w:p w:rsidR="006E0C3E" w14:paraId="36E40525" w14:textId="77777777">
            <w:r>
              <w:rPr>
                <w:sz w:val="20"/>
              </w:rPr>
              <w:t>338</w:t>
            </w:r>
          </w:p>
        </w:tc>
        <w:tc>
          <w:tcPr>
            <w:tcW w:w="2592" w:type="dxa"/>
            <w:vMerge w:val="restart"/>
            <w:tcMar>
              <w:top w:w="100" w:type="dxa"/>
              <w:left w:w="100" w:type="dxa"/>
              <w:bottom w:w="100" w:type="dxa"/>
              <w:right w:w="100" w:type="dxa"/>
            </w:tcMar>
          </w:tcPr>
          <w:p w:rsidR="006E0C3E" w14:paraId="64A629B1" w14:textId="77777777"/>
        </w:tc>
      </w:tr>
      <w:tr w14:paraId="59F2BB7A" w14:textId="77777777">
        <w:tblPrEx>
          <w:tblW w:w="0" w:type="auto"/>
          <w:tblLook w:val="04A0"/>
        </w:tblPrEx>
        <w:trPr>
          <w:trHeight w:val="269"/>
        </w:trPr>
        <w:tc>
          <w:tcPr>
            <w:tcW w:w="2592" w:type="dxa"/>
            <w:vMerge/>
            <w:tcMar>
              <w:top w:w="100" w:type="dxa"/>
              <w:left w:w="100" w:type="dxa"/>
              <w:bottom w:w="100" w:type="dxa"/>
              <w:right w:w="100" w:type="dxa"/>
            </w:tcMar>
          </w:tcPr>
          <w:p w:rsidR="006E0C3E" w14:paraId="1BEAD5C7" w14:textId="77777777"/>
        </w:tc>
        <w:tc>
          <w:tcPr>
            <w:tcW w:w="3888" w:type="dxa"/>
            <w:vMerge w:val="restart"/>
            <w:tcMar>
              <w:top w:w="100" w:type="dxa"/>
              <w:left w:w="100" w:type="dxa"/>
              <w:bottom w:w="100" w:type="dxa"/>
              <w:right w:w="100" w:type="dxa"/>
            </w:tcMar>
          </w:tcPr>
          <w:p w:rsidR="006E0C3E" w14:paraId="1B17E8F2" w14:textId="77777777"/>
        </w:tc>
        <w:tc>
          <w:tcPr>
            <w:tcW w:w="3888" w:type="dxa"/>
            <w:vMerge w:val="restart"/>
            <w:tcMar>
              <w:top w:w="100" w:type="dxa"/>
              <w:left w:w="100" w:type="dxa"/>
              <w:bottom w:w="100" w:type="dxa"/>
              <w:right w:w="100" w:type="dxa"/>
            </w:tcMar>
          </w:tcPr>
          <w:p w:rsidR="006E0C3E" w14:paraId="7F50417C" w14:textId="77777777">
            <w:r>
              <w:rPr>
                <w:sz w:val="20"/>
              </w:rPr>
              <w:t>339</w:t>
            </w:r>
          </w:p>
        </w:tc>
        <w:tc>
          <w:tcPr>
            <w:tcW w:w="2592" w:type="dxa"/>
            <w:vMerge w:val="restart"/>
            <w:tcMar>
              <w:top w:w="100" w:type="dxa"/>
              <w:left w:w="100" w:type="dxa"/>
              <w:bottom w:w="100" w:type="dxa"/>
              <w:right w:w="100" w:type="dxa"/>
            </w:tcMar>
          </w:tcPr>
          <w:p w:rsidR="006E0C3E" w14:paraId="44ED2D61" w14:textId="77777777"/>
        </w:tc>
      </w:tr>
      <w:tr w14:paraId="0B98AC46" w14:textId="77777777">
        <w:tblPrEx>
          <w:tblW w:w="0" w:type="auto"/>
          <w:tblLook w:val="04A0"/>
        </w:tblPrEx>
        <w:trPr>
          <w:trHeight w:val="269"/>
        </w:trPr>
        <w:tc>
          <w:tcPr>
            <w:tcW w:w="2592" w:type="dxa"/>
            <w:vMerge/>
            <w:tcMar>
              <w:top w:w="100" w:type="dxa"/>
              <w:left w:w="100" w:type="dxa"/>
              <w:bottom w:w="100" w:type="dxa"/>
              <w:right w:w="100" w:type="dxa"/>
            </w:tcMar>
          </w:tcPr>
          <w:p w:rsidR="006E0C3E" w14:paraId="500F1DF9" w14:textId="77777777"/>
        </w:tc>
        <w:tc>
          <w:tcPr>
            <w:tcW w:w="3888" w:type="dxa"/>
            <w:vMerge w:val="restart"/>
            <w:tcMar>
              <w:top w:w="100" w:type="dxa"/>
              <w:left w:w="100" w:type="dxa"/>
              <w:bottom w:w="100" w:type="dxa"/>
              <w:right w:w="100" w:type="dxa"/>
            </w:tcMar>
          </w:tcPr>
          <w:p w:rsidR="006E0C3E" w14:paraId="6EFDAD73" w14:textId="77777777"/>
        </w:tc>
        <w:tc>
          <w:tcPr>
            <w:tcW w:w="3888" w:type="dxa"/>
            <w:vMerge w:val="restart"/>
            <w:tcMar>
              <w:top w:w="100" w:type="dxa"/>
              <w:left w:w="100" w:type="dxa"/>
              <w:bottom w:w="100" w:type="dxa"/>
              <w:right w:w="100" w:type="dxa"/>
            </w:tcMar>
          </w:tcPr>
          <w:p w:rsidR="006E0C3E" w14:paraId="14F4065F" w14:textId="77777777">
            <w:r>
              <w:rPr>
                <w:sz w:val="20"/>
              </w:rPr>
              <w:t>487</w:t>
            </w:r>
          </w:p>
        </w:tc>
        <w:tc>
          <w:tcPr>
            <w:tcW w:w="2592" w:type="dxa"/>
            <w:vMerge w:val="restart"/>
            <w:tcMar>
              <w:top w:w="100" w:type="dxa"/>
              <w:left w:w="100" w:type="dxa"/>
              <w:bottom w:w="100" w:type="dxa"/>
              <w:right w:w="100" w:type="dxa"/>
            </w:tcMar>
          </w:tcPr>
          <w:p w:rsidR="006E0C3E" w14:paraId="70A52C12" w14:textId="77777777"/>
        </w:tc>
      </w:tr>
      <w:tr w14:paraId="51CD2582" w14:textId="77777777">
        <w:tblPrEx>
          <w:tblW w:w="0" w:type="auto"/>
          <w:tblLook w:val="04A0"/>
        </w:tblPrEx>
        <w:trPr>
          <w:trHeight w:val="269"/>
        </w:trPr>
        <w:tc>
          <w:tcPr>
            <w:tcW w:w="2592" w:type="dxa"/>
            <w:vMerge/>
            <w:tcMar>
              <w:top w:w="100" w:type="dxa"/>
              <w:left w:w="100" w:type="dxa"/>
              <w:bottom w:w="100" w:type="dxa"/>
              <w:right w:w="100" w:type="dxa"/>
            </w:tcMar>
          </w:tcPr>
          <w:p w:rsidR="006E0C3E" w14:paraId="7B15A51C" w14:textId="77777777"/>
        </w:tc>
        <w:tc>
          <w:tcPr>
            <w:tcW w:w="3888" w:type="dxa"/>
            <w:vMerge w:val="restart"/>
            <w:tcMar>
              <w:top w:w="100" w:type="dxa"/>
              <w:left w:w="100" w:type="dxa"/>
              <w:bottom w:w="100" w:type="dxa"/>
              <w:right w:w="100" w:type="dxa"/>
            </w:tcMar>
          </w:tcPr>
          <w:p w:rsidR="006E0C3E" w14:paraId="086C1F68" w14:textId="77777777"/>
        </w:tc>
        <w:tc>
          <w:tcPr>
            <w:tcW w:w="3888" w:type="dxa"/>
            <w:vMerge w:val="restart"/>
            <w:tcMar>
              <w:top w:w="100" w:type="dxa"/>
              <w:left w:w="100" w:type="dxa"/>
              <w:bottom w:w="100" w:type="dxa"/>
              <w:right w:w="100" w:type="dxa"/>
            </w:tcMar>
          </w:tcPr>
          <w:p w:rsidR="006E0C3E" w14:paraId="36FD928D" w14:textId="77777777">
            <w:r>
              <w:rPr>
                <w:sz w:val="20"/>
              </w:rPr>
              <w:t>478</w:t>
            </w:r>
          </w:p>
        </w:tc>
        <w:tc>
          <w:tcPr>
            <w:tcW w:w="2592" w:type="dxa"/>
            <w:vMerge w:val="restart"/>
            <w:tcMar>
              <w:top w:w="100" w:type="dxa"/>
              <w:left w:w="100" w:type="dxa"/>
              <w:bottom w:w="100" w:type="dxa"/>
              <w:right w:w="100" w:type="dxa"/>
            </w:tcMar>
          </w:tcPr>
          <w:p w:rsidR="006E0C3E" w14:paraId="38EC06C9" w14:textId="77777777"/>
        </w:tc>
      </w:tr>
      <w:tr w14:paraId="6F29CA5C" w14:textId="77777777">
        <w:tblPrEx>
          <w:tblW w:w="0" w:type="auto"/>
          <w:tblLook w:val="04A0"/>
        </w:tblPrEx>
        <w:trPr>
          <w:trHeight w:val="269"/>
        </w:trPr>
        <w:tc>
          <w:tcPr>
            <w:tcW w:w="2592" w:type="dxa"/>
            <w:vMerge/>
            <w:tcMar>
              <w:top w:w="100" w:type="dxa"/>
              <w:left w:w="100" w:type="dxa"/>
              <w:bottom w:w="100" w:type="dxa"/>
              <w:right w:w="100" w:type="dxa"/>
            </w:tcMar>
          </w:tcPr>
          <w:p w:rsidR="006E0C3E" w14:paraId="4624D9EC" w14:textId="77777777"/>
        </w:tc>
        <w:tc>
          <w:tcPr>
            <w:tcW w:w="3888" w:type="dxa"/>
            <w:vMerge w:val="restart"/>
            <w:tcMar>
              <w:top w:w="100" w:type="dxa"/>
              <w:left w:w="100" w:type="dxa"/>
              <w:bottom w:w="100" w:type="dxa"/>
              <w:right w:w="100" w:type="dxa"/>
            </w:tcMar>
          </w:tcPr>
          <w:p w:rsidR="006E0C3E" w14:paraId="0EC90994" w14:textId="77777777"/>
        </w:tc>
        <w:tc>
          <w:tcPr>
            <w:tcW w:w="3888" w:type="dxa"/>
            <w:vMerge w:val="restart"/>
            <w:tcMar>
              <w:top w:w="100" w:type="dxa"/>
              <w:left w:w="100" w:type="dxa"/>
              <w:bottom w:w="100" w:type="dxa"/>
              <w:right w:w="100" w:type="dxa"/>
            </w:tcMar>
          </w:tcPr>
          <w:p w:rsidR="006E0C3E" w14:paraId="51813A3F" w14:textId="77777777">
            <w:r>
              <w:rPr>
                <w:sz w:val="20"/>
              </w:rPr>
              <w:t>304</w:t>
            </w:r>
          </w:p>
        </w:tc>
        <w:tc>
          <w:tcPr>
            <w:tcW w:w="2592" w:type="dxa"/>
            <w:vMerge w:val="restart"/>
            <w:tcMar>
              <w:top w:w="100" w:type="dxa"/>
              <w:left w:w="100" w:type="dxa"/>
              <w:bottom w:w="100" w:type="dxa"/>
              <w:right w:w="100" w:type="dxa"/>
            </w:tcMar>
          </w:tcPr>
          <w:p w:rsidR="006E0C3E" w14:paraId="65A467AA" w14:textId="77777777"/>
        </w:tc>
      </w:tr>
      <w:tr w14:paraId="3DFB1D2A" w14:textId="77777777">
        <w:tblPrEx>
          <w:tblW w:w="0" w:type="auto"/>
          <w:tblLook w:val="04A0"/>
        </w:tblPrEx>
        <w:trPr>
          <w:trHeight w:val="269"/>
        </w:trPr>
        <w:tc>
          <w:tcPr>
            <w:tcW w:w="2592" w:type="dxa"/>
            <w:vMerge/>
            <w:tcMar>
              <w:top w:w="100" w:type="dxa"/>
              <w:left w:w="100" w:type="dxa"/>
              <w:bottom w:w="100" w:type="dxa"/>
              <w:right w:w="100" w:type="dxa"/>
            </w:tcMar>
          </w:tcPr>
          <w:p w:rsidR="006E0C3E" w14:paraId="314510F3" w14:textId="77777777"/>
        </w:tc>
        <w:tc>
          <w:tcPr>
            <w:tcW w:w="3888" w:type="dxa"/>
            <w:vMerge w:val="restart"/>
            <w:tcMar>
              <w:top w:w="100" w:type="dxa"/>
              <w:left w:w="100" w:type="dxa"/>
              <w:bottom w:w="100" w:type="dxa"/>
              <w:right w:w="100" w:type="dxa"/>
            </w:tcMar>
          </w:tcPr>
          <w:p w:rsidR="006E0C3E" w14:paraId="41A818E9" w14:textId="77777777"/>
        </w:tc>
        <w:tc>
          <w:tcPr>
            <w:tcW w:w="3888" w:type="dxa"/>
            <w:vMerge w:val="restart"/>
            <w:tcMar>
              <w:top w:w="100" w:type="dxa"/>
              <w:left w:w="100" w:type="dxa"/>
              <w:bottom w:w="100" w:type="dxa"/>
              <w:right w:w="100" w:type="dxa"/>
            </w:tcMar>
          </w:tcPr>
          <w:p w:rsidR="006E0C3E" w14:paraId="68D08C4B" w14:textId="77777777">
            <w:r>
              <w:rPr>
                <w:sz w:val="20"/>
              </w:rPr>
              <w:t>87</w:t>
            </w:r>
          </w:p>
        </w:tc>
        <w:tc>
          <w:tcPr>
            <w:tcW w:w="2592" w:type="dxa"/>
            <w:vMerge w:val="restart"/>
            <w:tcMar>
              <w:top w:w="100" w:type="dxa"/>
              <w:left w:w="100" w:type="dxa"/>
              <w:bottom w:w="100" w:type="dxa"/>
              <w:right w:w="100" w:type="dxa"/>
            </w:tcMar>
          </w:tcPr>
          <w:p w:rsidR="006E0C3E" w14:paraId="23A2F76F" w14:textId="77777777"/>
        </w:tc>
      </w:tr>
      <w:tr w14:paraId="41630E39" w14:textId="77777777">
        <w:tblPrEx>
          <w:tblW w:w="0" w:type="auto"/>
          <w:tblLook w:val="04A0"/>
        </w:tblPrEx>
        <w:trPr>
          <w:trHeight w:val="269"/>
        </w:trPr>
        <w:tc>
          <w:tcPr>
            <w:tcW w:w="2592" w:type="dxa"/>
            <w:vMerge/>
            <w:tcMar>
              <w:top w:w="100" w:type="dxa"/>
              <w:left w:w="100" w:type="dxa"/>
              <w:bottom w:w="100" w:type="dxa"/>
              <w:right w:w="100" w:type="dxa"/>
            </w:tcMar>
          </w:tcPr>
          <w:p w:rsidR="006E0C3E" w14:paraId="659AA4CE" w14:textId="77777777"/>
        </w:tc>
        <w:tc>
          <w:tcPr>
            <w:tcW w:w="3888" w:type="dxa"/>
            <w:vMerge w:val="restart"/>
            <w:tcMar>
              <w:top w:w="100" w:type="dxa"/>
              <w:left w:w="100" w:type="dxa"/>
              <w:bottom w:w="100" w:type="dxa"/>
              <w:right w:w="100" w:type="dxa"/>
            </w:tcMar>
          </w:tcPr>
          <w:p w:rsidR="006E0C3E" w14:paraId="78B156CA" w14:textId="77777777"/>
        </w:tc>
        <w:tc>
          <w:tcPr>
            <w:tcW w:w="3888" w:type="dxa"/>
            <w:vMerge w:val="restart"/>
            <w:tcMar>
              <w:top w:w="100" w:type="dxa"/>
              <w:left w:w="100" w:type="dxa"/>
              <w:bottom w:w="100" w:type="dxa"/>
              <w:right w:w="100" w:type="dxa"/>
            </w:tcMar>
          </w:tcPr>
          <w:p w:rsidR="006E0C3E" w14:paraId="465B690F" w14:textId="77777777">
            <w:r>
              <w:rPr>
                <w:sz w:val="20"/>
              </w:rPr>
              <w:t>497</w:t>
            </w:r>
          </w:p>
        </w:tc>
        <w:tc>
          <w:tcPr>
            <w:tcW w:w="2592" w:type="dxa"/>
            <w:vMerge w:val="restart"/>
            <w:tcMar>
              <w:top w:w="100" w:type="dxa"/>
              <w:left w:w="100" w:type="dxa"/>
              <w:bottom w:w="100" w:type="dxa"/>
              <w:right w:w="100" w:type="dxa"/>
            </w:tcMar>
          </w:tcPr>
          <w:p w:rsidR="006E0C3E" w14:paraId="3BDA5105" w14:textId="77777777"/>
        </w:tc>
      </w:tr>
      <w:tr w14:paraId="5D74E416" w14:textId="77777777">
        <w:tblPrEx>
          <w:tblW w:w="0" w:type="auto"/>
          <w:tblLook w:val="04A0"/>
        </w:tblPrEx>
        <w:trPr>
          <w:trHeight w:val="269"/>
        </w:trPr>
        <w:tc>
          <w:tcPr>
            <w:tcW w:w="2592" w:type="dxa"/>
            <w:vMerge/>
            <w:tcMar>
              <w:top w:w="100" w:type="dxa"/>
              <w:left w:w="100" w:type="dxa"/>
              <w:bottom w:w="100" w:type="dxa"/>
              <w:right w:w="100" w:type="dxa"/>
            </w:tcMar>
          </w:tcPr>
          <w:p w:rsidR="006E0C3E" w14:paraId="10257FA5" w14:textId="77777777"/>
        </w:tc>
        <w:tc>
          <w:tcPr>
            <w:tcW w:w="3888" w:type="dxa"/>
            <w:vMerge w:val="restart"/>
            <w:tcMar>
              <w:top w:w="100" w:type="dxa"/>
              <w:left w:w="100" w:type="dxa"/>
              <w:bottom w:w="100" w:type="dxa"/>
              <w:right w:w="100" w:type="dxa"/>
            </w:tcMar>
          </w:tcPr>
          <w:p w:rsidR="006E0C3E" w14:paraId="099E95BE" w14:textId="77777777"/>
        </w:tc>
        <w:tc>
          <w:tcPr>
            <w:tcW w:w="3888" w:type="dxa"/>
            <w:vMerge w:val="restart"/>
            <w:tcMar>
              <w:top w:w="100" w:type="dxa"/>
              <w:left w:w="100" w:type="dxa"/>
              <w:bottom w:w="100" w:type="dxa"/>
              <w:right w:w="100" w:type="dxa"/>
            </w:tcMar>
          </w:tcPr>
          <w:p w:rsidR="006E0C3E" w14:paraId="23E3415D" w14:textId="77777777">
            <w:r>
              <w:rPr>
                <w:sz w:val="20"/>
              </w:rPr>
              <w:t>340</w:t>
            </w:r>
          </w:p>
        </w:tc>
        <w:tc>
          <w:tcPr>
            <w:tcW w:w="2592" w:type="dxa"/>
            <w:vMerge w:val="restart"/>
            <w:tcMar>
              <w:top w:w="100" w:type="dxa"/>
              <w:left w:w="100" w:type="dxa"/>
              <w:bottom w:w="100" w:type="dxa"/>
              <w:right w:w="100" w:type="dxa"/>
            </w:tcMar>
          </w:tcPr>
          <w:p w:rsidR="006E0C3E" w14:paraId="604F4E1F" w14:textId="77777777"/>
        </w:tc>
      </w:tr>
      <w:tr w14:paraId="30949B5D" w14:textId="77777777">
        <w:tblPrEx>
          <w:tblW w:w="0" w:type="auto"/>
          <w:tblLook w:val="04A0"/>
        </w:tblPrEx>
        <w:trPr>
          <w:trHeight w:val="269"/>
        </w:trPr>
        <w:tc>
          <w:tcPr>
            <w:tcW w:w="2592" w:type="dxa"/>
            <w:vMerge/>
            <w:tcMar>
              <w:top w:w="100" w:type="dxa"/>
              <w:left w:w="100" w:type="dxa"/>
              <w:bottom w:w="100" w:type="dxa"/>
              <w:right w:w="100" w:type="dxa"/>
            </w:tcMar>
          </w:tcPr>
          <w:p w:rsidR="006E0C3E" w14:paraId="685EFE40" w14:textId="77777777"/>
        </w:tc>
        <w:tc>
          <w:tcPr>
            <w:tcW w:w="3888" w:type="dxa"/>
            <w:vMerge w:val="restart"/>
            <w:tcMar>
              <w:top w:w="100" w:type="dxa"/>
              <w:left w:w="100" w:type="dxa"/>
              <w:bottom w:w="100" w:type="dxa"/>
              <w:right w:w="100" w:type="dxa"/>
            </w:tcMar>
          </w:tcPr>
          <w:p w:rsidR="006E0C3E" w14:paraId="1F4CCA6C" w14:textId="77777777"/>
        </w:tc>
        <w:tc>
          <w:tcPr>
            <w:tcW w:w="3888" w:type="dxa"/>
            <w:vMerge w:val="restart"/>
            <w:tcMar>
              <w:top w:w="100" w:type="dxa"/>
              <w:left w:w="100" w:type="dxa"/>
              <w:bottom w:w="100" w:type="dxa"/>
              <w:right w:w="100" w:type="dxa"/>
            </w:tcMar>
          </w:tcPr>
          <w:p w:rsidR="006E0C3E" w14:paraId="5FFE5DA9" w14:textId="77777777">
            <w:r>
              <w:rPr>
                <w:sz w:val="20"/>
              </w:rPr>
              <w:t>451</w:t>
            </w:r>
          </w:p>
        </w:tc>
        <w:tc>
          <w:tcPr>
            <w:tcW w:w="2592" w:type="dxa"/>
            <w:vMerge w:val="restart"/>
            <w:tcMar>
              <w:top w:w="100" w:type="dxa"/>
              <w:left w:w="100" w:type="dxa"/>
              <w:bottom w:w="100" w:type="dxa"/>
              <w:right w:w="100" w:type="dxa"/>
            </w:tcMar>
          </w:tcPr>
          <w:p w:rsidR="006E0C3E" w14:paraId="3C5C00B9" w14:textId="77777777"/>
        </w:tc>
      </w:tr>
      <w:tr w14:paraId="5566C999" w14:textId="77777777">
        <w:tblPrEx>
          <w:tblW w:w="0" w:type="auto"/>
          <w:tblLook w:val="04A0"/>
        </w:tblPrEx>
        <w:trPr>
          <w:trHeight w:val="269"/>
        </w:trPr>
        <w:tc>
          <w:tcPr>
            <w:tcW w:w="2592" w:type="dxa"/>
            <w:vMerge/>
            <w:tcMar>
              <w:top w:w="100" w:type="dxa"/>
              <w:left w:w="100" w:type="dxa"/>
              <w:bottom w:w="100" w:type="dxa"/>
              <w:right w:w="100" w:type="dxa"/>
            </w:tcMar>
          </w:tcPr>
          <w:p w:rsidR="006E0C3E" w14:paraId="501916AD" w14:textId="77777777"/>
        </w:tc>
        <w:tc>
          <w:tcPr>
            <w:tcW w:w="3888" w:type="dxa"/>
            <w:vMerge w:val="restart"/>
            <w:tcMar>
              <w:top w:w="100" w:type="dxa"/>
              <w:left w:w="100" w:type="dxa"/>
              <w:bottom w:w="100" w:type="dxa"/>
              <w:right w:w="100" w:type="dxa"/>
            </w:tcMar>
          </w:tcPr>
          <w:p w:rsidR="006E0C3E" w14:paraId="6D87C728" w14:textId="77777777"/>
        </w:tc>
        <w:tc>
          <w:tcPr>
            <w:tcW w:w="3888" w:type="dxa"/>
            <w:vMerge w:val="restart"/>
            <w:tcMar>
              <w:top w:w="100" w:type="dxa"/>
              <w:left w:w="100" w:type="dxa"/>
              <w:bottom w:w="100" w:type="dxa"/>
              <w:right w:w="100" w:type="dxa"/>
            </w:tcMar>
          </w:tcPr>
          <w:p w:rsidR="006E0C3E" w14:paraId="0CF04158" w14:textId="77777777">
            <w:r>
              <w:rPr>
                <w:sz w:val="20"/>
              </w:rPr>
              <w:t>275</w:t>
            </w:r>
          </w:p>
        </w:tc>
        <w:tc>
          <w:tcPr>
            <w:tcW w:w="2592" w:type="dxa"/>
            <w:vMerge w:val="restart"/>
            <w:tcMar>
              <w:top w:w="100" w:type="dxa"/>
              <w:left w:w="100" w:type="dxa"/>
              <w:bottom w:w="100" w:type="dxa"/>
              <w:right w:w="100" w:type="dxa"/>
            </w:tcMar>
          </w:tcPr>
          <w:p w:rsidR="006E0C3E" w14:paraId="78079186" w14:textId="77777777"/>
        </w:tc>
      </w:tr>
      <w:tr w14:paraId="3BE20555" w14:textId="77777777">
        <w:tblPrEx>
          <w:tblW w:w="0" w:type="auto"/>
          <w:tblLook w:val="04A0"/>
        </w:tblPrEx>
        <w:trPr>
          <w:trHeight w:val="269"/>
        </w:trPr>
        <w:tc>
          <w:tcPr>
            <w:tcW w:w="2592" w:type="dxa"/>
            <w:vMerge/>
            <w:tcMar>
              <w:top w:w="100" w:type="dxa"/>
              <w:left w:w="100" w:type="dxa"/>
              <w:bottom w:w="100" w:type="dxa"/>
              <w:right w:w="100" w:type="dxa"/>
            </w:tcMar>
          </w:tcPr>
          <w:p w:rsidR="006E0C3E" w14:paraId="6350DF9A" w14:textId="77777777"/>
        </w:tc>
        <w:tc>
          <w:tcPr>
            <w:tcW w:w="3888" w:type="dxa"/>
            <w:vMerge w:val="restart"/>
            <w:tcMar>
              <w:top w:w="100" w:type="dxa"/>
              <w:left w:w="100" w:type="dxa"/>
              <w:bottom w:w="100" w:type="dxa"/>
              <w:right w:w="100" w:type="dxa"/>
            </w:tcMar>
          </w:tcPr>
          <w:p w:rsidR="006E0C3E" w14:paraId="309EFBCD" w14:textId="77777777"/>
        </w:tc>
        <w:tc>
          <w:tcPr>
            <w:tcW w:w="3888" w:type="dxa"/>
            <w:vMerge w:val="restart"/>
            <w:tcMar>
              <w:top w:w="100" w:type="dxa"/>
              <w:left w:w="100" w:type="dxa"/>
              <w:bottom w:w="100" w:type="dxa"/>
              <w:right w:w="100" w:type="dxa"/>
            </w:tcMar>
          </w:tcPr>
          <w:p w:rsidR="006E0C3E" w14:paraId="5E2EADAE" w14:textId="77777777">
            <w:r>
              <w:rPr>
                <w:sz w:val="20"/>
              </w:rPr>
              <w:t>536</w:t>
            </w:r>
          </w:p>
        </w:tc>
        <w:tc>
          <w:tcPr>
            <w:tcW w:w="2592" w:type="dxa"/>
            <w:vMerge w:val="restart"/>
            <w:tcMar>
              <w:top w:w="100" w:type="dxa"/>
              <w:left w:w="100" w:type="dxa"/>
              <w:bottom w:w="100" w:type="dxa"/>
              <w:right w:w="100" w:type="dxa"/>
            </w:tcMar>
          </w:tcPr>
          <w:p w:rsidR="006E0C3E" w14:paraId="3FC9CD9E" w14:textId="77777777"/>
        </w:tc>
      </w:tr>
      <w:tr w14:paraId="2762BF1E" w14:textId="77777777">
        <w:tblPrEx>
          <w:tblW w:w="0" w:type="auto"/>
          <w:tblLook w:val="04A0"/>
        </w:tblPrEx>
        <w:trPr>
          <w:trHeight w:val="269"/>
        </w:trPr>
        <w:tc>
          <w:tcPr>
            <w:tcW w:w="2592" w:type="dxa"/>
            <w:vMerge/>
            <w:tcMar>
              <w:top w:w="100" w:type="dxa"/>
              <w:left w:w="100" w:type="dxa"/>
              <w:bottom w:w="100" w:type="dxa"/>
              <w:right w:w="100" w:type="dxa"/>
            </w:tcMar>
          </w:tcPr>
          <w:p w:rsidR="006E0C3E" w14:paraId="68F36D09" w14:textId="77777777"/>
        </w:tc>
        <w:tc>
          <w:tcPr>
            <w:tcW w:w="3888" w:type="dxa"/>
            <w:vMerge w:val="restart"/>
            <w:tcMar>
              <w:top w:w="100" w:type="dxa"/>
              <w:left w:w="100" w:type="dxa"/>
              <w:bottom w:w="100" w:type="dxa"/>
              <w:right w:w="100" w:type="dxa"/>
            </w:tcMar>
          </w:tcPr>
          <w:p w:rsidR="006E0C3E" w14:paraId="5DAAE655" w14:textId="77777777"/>
        </w:tc>
        <w:tc>
          <w:tcPr>
            <w:tcW w:w="3888" w:type="dxa"/>
            <w:vMerge w:val="restart"/>
            <w:tcMar>
              <w:top w:w="100" w:type="dxa"/>
              <w:left w:w="100" w:type="dxa"/>
              <w:bottom w:w="100" w:type="dxa"/>
              <w:right w:w="100" w:type="dxa"/>
            </w:tcMar>
          </w:tcPr>
          <w:p w:rsidR="006E0C3E" w14:paraId="00533295" w14:textId="77777777">
            <w:r>
              <w:rPr>
                <w:sz w:val="20"/>
              </w:rPr>
              <w:t>371</w:t>
            </w:r>
          </w:p>
        </w:tc>
        <w:tc>
          <w:tcPr>
            <w:tcW w:w="2592" w:type="dxa"/>
            <w:vMerge w:val="restart"/>
            <w:tcMar>
              <w:top w:w="100" w:type="dxa"/>
              <w:left w:w="100" w:type="dxa"/>
              <w:bottom w:w="100" w:type="dxa"/>
              <w:right w:w="100" w:type="dxa"/>
            </w:tcMar>
          </w:tcPr>
          <w:p w:rsidR="006E0C3E" w14:paraId="12C84098" w14:textId="77777777"/>
        </w:tc>
      </w:tr>
      <w:tr w14:paraId="73375454" w14:textId="77777777">
        <w:tblPrEx>
          <w:tblW w:w="0" w:type="auto"/>
          <w:tblLook w:val="04A0"/>
        </w:tblPrEx>
        <w:trPr>
          <w:trHeight w:val="269"/>
        </w:trPr>
        <w:tc>
          <w:tcPr>
            <w:tcW w:w="2592" w:type="dxa"/>
            <w:vMerge/>
            <w:tcMar>
              <w:top w:w="100" w:type="dxa"/>
              <w:left w:w="100" w:type="dxa"/>
              <w:bottom w:w="100" w:type="dxa"/>
              <w:right w:w="100" w:type="dxa"/>
            </w:tcMar>
          </w:tcPr>
          <w:p w:rsidR="006E0C3E" w14:paraId="124AB714" w14:textId="77777777"/>
        </w:tc>
        <w:tc>
          <w:tcPr>
            <w:tcW w:w="3888" w:type="dxa"/>
            <w:vMerge w:val="restart"/>
            <w:tcMar>
              <w:top w:w="100" w:type="dxa"/>
              <w:left w:w="100" w:type="dxa"/>
              <w:bottom w:w="100" w:type="dxa"/>
              <w:right w:w="100" w:type="dxa"/>
            </w:tcMar>
          </w:tcPr>
          <w:p w:rsidR="006E0C3E" w14:paraId="575E2366" w14:textId="77777777"/>
        </w:tc>
        <w:tc>
          <w:tcPr>
            <w:tcW w:w="3888" w:type="dxa"/>
            <w:vMerge w:val="restart"/>
            <w:tcMar>
              <w:top w:w="100" w:type="dxa"/>
              <w:left w:w="100" w:type="dxa"/>
              <w:bottom w:w="100" w:type="dxa"/>
              <w:right w:w="100" w:type="dxa"/>
            </w:tcMar>
          </w:tcPr>
          <w:p w:rsidR="006E0C3E" w14:paraId="5180F58B" w14:textId="77777777">
            <w:r>
              <w:rPr>
                <w:sz w:val="20"/>
              </w:rPr>
              <w:t>135</w:t>
            </w:r>
          </w:p>
        </w:tc>
        <w:tc>
          <w:tcPr>
            <w:tcW w:w="2592" w:type="dxa"/>
            <w:vMerge w:val="restart"/>
            <w:tcMar>
              <w:top w:w="100" w:type="dxa"/>
              <w:left w:w="100" w:type="dxa"/>
              <w:bottom w:w="100" w:type="dxa"/>
              <w:right w:w="100" w:type="dxa"/>
            </w:tcMar>
          </w:tcPr>
          <w:p w:rsidR="006E0C3E" w14:paraId="5B58A824" w14:textId="77777777"/>
        </w:tc>
      </w:tr>
      <w:tr w14:paraId="21244905" w14:textId="77777777">
        <w:tblPrEx>
          <w:tblW w:w="0" w:type="auto"/>
          <w:tblLook w:val="04A0"/>
        </w:tblPrEx>
        <w:trPr>
          <w:trHeight w:val="269"/>
        </w:trPr>
        <w:tc>
          <w:tcPr>
            <w:tcW w:w="2592" w:type="dxa"/>
            <w:vMerge/>
            <w:tcMar>
              <w:top w:w="100" w:type="dxa"/>
              <w:left w:w="100" w:type="dxa"/>
              <w:bottom w:w="100" w:type="dxa"/>
              <w:right w:w="100" w:type="dxa"/>
            </w:tcMar>
          </w:tcPr>
          <w:p w:rsidR="006E0C3E" w14:paraId="2CAAFFE5" w14:textId="77777777"/>
        </w:tc>
        <w:tc>
          <w:tcPr>
            <w:tcW w:w="3888" w:type="dxa"/>
            <w:vMerge w:val="restart"/>
            <w:tcMar>
              <w:top w:w="100" w:type="dxa"/>
              <w:left w:w="100" w:type="dxa"/>
              <w:bottom w:w="100" w:type="dxa"/>
              <w:right w:w="100" w:type="dxa"/>
            </w:tcMar>
          </w:tcPr>
          <w:p w:rsidR="006E0C3E" w14:paraId="3727C4E4" w14:textId="77777777"/>
        </w:tc>
        <w:tc>
          <w:tcPr>
            <w:tcW w:w="3888" w:type="dxa"/>
            <w:vMerge w:val="restart"/>
            <w:tcMar>
              <w:top w:w="100" w:type="dxa"/>
              <w:left w:w="100" w:type="dxa"/>
              <w:bottom w:w="100" w:type="dxa"/>
              <w:right w:w="100" w:type="dxa"/>
            </w:tcMar>
          </w:tcPr>
          <w:p w:rsidR="006E0C3E" w14:paraId="0BB92A5C" w14:textId="77777777">
            <w:r>
              <w:rPr>
                <w:sz w:val="20"/>
              </w:rPr>
              <w:t>452</w:t>
            </w:r>
          </w:p>
        </w:tc>
        <w:tc>
          <w:tcPr>
            <w:tcW w:w="2592" w:type="dxa"/>
            <w:vMerge w:val="restart"/>
            <w:tcMar>
              <w:top w:w="100" w:type="dxa"/>
              <w:left w:w="100" w:type="dxa"/>
              <w:bottom w:w="100" w:type="dxa"/>
              <w:right w:w="100" w:type="dxa"/>
            </w:tcMar>
          </w:tcPr>
          <w:p w:rsidR="006E0C3E" w14:paraId="599AC27E" w14:textId="77777777"/>
        </w:tc>
      </w:tr>
      <w:tr w14:paraId="306C941F" w14:textId="77777777">
        <w:tblPrEx>
          <w:tblW w:w="0" w:type="auto"/>
          <w:tblLook w:val="04A0"/>
        </w:tblPrEx>
        <w:trPr>
          <w:trHeight w:val="269"/>
        </w:trPr>
        <w:tc>
          <w:tcPr>
            <w:tcW w:w="2592" w:type="dxa"/>
            <w:vMerge/>
            <w:tcMar>
              <w:top w:w="100" w:type="dxa"/>
              <w:left w:w="100" w:type="dxa"/>
              <w:bottom w:w="100" w:type="dxa"/>
              <w:right w:w="100" w:type="dxa"/>
            </w:tcMar>
          </w:tcPr>
          <w:p w:rsidR="006E0C3E" w14:paraId="08121837" w14:textId="77777777"/>
        </w:tc>
        <w:tc>
          <w:tcPr>
            <w:tcW w:w="3888" w:type="dxa"/>
            <w:vMerge w:val="restart"/>
            <w:tcMar>
              <w:top w:w="100" w:type="dxa"/>
              <w:left w:w="100" w:type="dxa"/>
              <w:bottom w:w="100" w:type="dxa"/>
              <w:right w:w="100" w:type="dxa"/>
            </w:tcMar>
          </w:tcPr>
          <w:p w:rsidR="006E0C3E" w14:paraId="3937AFD3" w14:textId="77777777"/>
        </w:tc>
        <w:tc>
          <w:tcPr>
            <w:tcW w:w="3888" w:type="dxa"/>
            <w:vMerge w:val="restart"/>
            <w:tcMar>
              <w:top w:w="100" w:type="dxa"/>
              <w:left w:w="100" w:type="dxa"/>
              <w:bottom w:w="100" w:type="dxa"/>
              <w:right w:w="100" w:type="dxa"/>
            </w:tcMar>
          </w:tcPr>
          <w:p w:rsidR="006E0C3E" w14:paraId="2861142F" w14:textId="77777777">
            <w:r>
              <w:rPr>
                <w:sz w:val="20"/>
              </w:rPr>
              <w:t>136</w:t>
            </w:r>
          </w:p>
        </w:tc>
        <w:tc>
          <w:tcPr>
            <w:tcW w:w="2592" w:type="dxa"/>
            <w:vMerge w:val="restart"/>
            <w:tcMar>
              <w:top w:w="100" w:type="dxa"/>
              <w:left w:w="100" w:type="dxa"/>
              <w:bottom w:w="100" w:type="dxa"/>
              <w:right w:w="100" w:type="dxa"/>
            </w:tcMar>
          </w:tcPr>
          <w:p w:rsidR="006E0C3E" w14:paraId="2F502372" w14:textId="77777777"/>
        </w:tc>
      </w:tr>
      <w:tr w14:paraId="0C8C5BD3" w14:textId="77777777">
        <w:tblPrEx>
          <w:tblW w:w="0" w:type="auto"/>
          <w:tblLook w:val="04A0"/>
        </w:tblPrEx>
        <w:trPr>
          <w:trHeight w:val="269"/>
        </w:trPr>
        <w:tc>
          <w:tcPr>
            <w:tcW w:w="2592" w:type="dxa"/>
            <w:vMerge/>
            <w:tcMar>
              <w:top w:w="100" w:type="dxa"/>
              <w:left w:w="100" w:type="dxa"/>
              <w:bottom w:w="100" w:type="dxa"/>
              <w:right w:w="100" w:type="dxa"/>
            </w:tcMar>
          </w:tcPr>
          <w:p w:rsidR="006E0C3E" w14:paraId="507B3C95" w14:textId="77777777"/>
        </w:tc>
        <w:tc>
          <w:tcPr>
            <w:tcW w:w="3888" w:type="dxa"/>
            <w:vMerge w:val="restart"/>
            <w:tcMar>
              <w:top w:w="100" w:type="dxa"/>
              <w:left w:w="100" w:type="dxa"/>
              <w:bottom w:w="100" w:type="dxa"/>
              <w:right w:w="100" w:type="dxa"/>
            </w:tcMar>
          </w:tcPr>
          <w:p w:rsidR="006E0C3E" w14:paraId="22CFF95F" w14:textId="77777777"/>
        </w:tc>
        <w:tc>
          <w:tcPr>
            <w:tcW w:w="3888" w:type="dxa"/>
            <w:vMerge w:val="restart"/>
            <w:tcMar>
              <w:top w:w="100" w:type="dxa"/>
              <w:left w:w="100" w:type="dxa"/>
              <w:bottom w:w="100" w:type="dxa"/>
              <w:right w:w="100" w:type="dxa"/>
            </w:tcMar>
          </w:tcPr>
          <w:p w:rsidR="006E0C3E" w14:paraId="1F9E71CD" w14:textId="77777777">
            <w:r>
              <w:rPr>
                <w:sz w:val="20"/>
              </w:rPr>
              <w:t>137</w:t>
            </w:r>
          </w:p>
        </w:tc>
        <w:tc>
          <w:tcPr>
            <w:tcW w:w="2592" w:type="dxa"/>
            <w:vMerge w:val="restart"/>
            <w:tcMar>
              <w:top w:w="100" w:type="dxa"/>
              <w:left w:w="100" w:type="dxa"/>
              <w:bottom w:w="100" w:type="dxa"/>
              <w:right w:w="100" w:type="dxa"/>
            </w:tcMar>
          </w:tcPr>
          <w:p w:rsidR="006E0C3E" w14:paraId="1C809978" w14:textId="77777777"/>
        </w:tc>
      </w:tr>
      <w:tr w14:paraId="56A0BEA9" w14:textId="77777777">
        <w:tblPrEx>
          <w:tblW w:w="0" w:type="auto"/>
          <w:tblLook w:val="04A0"/>
        </w:tblPrEx>
        <w:trPr>
          <w:trHeight w:val="269"/>
        </w:trPr>
        <w:tc>
          <w:tcPr>
            <w:tcW w:w="2592" w:type="dxa"/>
            <w:vMerge/>
            <w:tcMar>
              <w:top w:w="100" w:type="dxa"/>
              <w:left w:w="100" w:type="dxa"/>
              <w:bottom w:w="100" w:type="dxa"/>
              <w:right w:w="100" w:type="dxa"/>
            </w:tcMar>
          </w:tcPr>
          <w:p w:rsidR="006E0C3E" w14:paraId="7FAB6F36" w14:textId="77777777"/>
        </w:tc>
        <w:tc>
          <w:tcPr>
            <w:tcW w:w="3888" w:type="dxa"/>
            <w:vMerge w:val="restart"/>
            <w:tcMar>
              <w:top w:w="100" w:type="dxa"/>
              <w:left w:w="100" w:type="dxa"/>
              <w:bottom w:w="100" w:type="dxa"/>
              <w:right w:w="100" w:type="dxa"/>
            </w:tcMar>
          </w:tcPr>
          <w:p w:rsidR="006E0C3E" w14:paraId="6ED66858" w14:textId="77777777"/>
        </w:tc>
        <w:tc>
          <w:tcPr>
            <w:tcW w:w="3888" w:type="dxa"/>
            <w:vMerge w:val="restart"/>
            <w:tcMar>
              <w:top w:w="100" w:type="dxa"/>
              <w:left w:w="100" w:type="dxa"/>
              <w:bottom w:w="100" w:type="dxa"/>
              <w:right w:w="100" w:type="dxa"/>
            </w:tcMar>
          </w:tcPr>
          <w:p w:rsidR="006E0C3E" w14:paraId="326DF061" w14:textId="77777777">
            <w:r>
              <w:rPr>
                <w:sz w:val="20"/>
              </w:rPr>
              <w:t>239</w:t>
            </w:r>
          </w:p>
        </w:tc>
        <w:tc>
          <w:tcPr>
            <w:tcW w:w="2592" w:type="dxa"/>
            <w:vMerge w:val="restart"/>
            <w:tcMar>
              <w:top w:w="100" w:type="dxa"/>
              <w:left w:w="100" w:type="dxa"/>
              <w:bottom w:w="100" w:type="dxa"/>
              <w:right w:w="100" w:type="dxa"/>
            </w:tcMar>
          </w:tcPr>
          <w:p w:rsidR="006E0C3E" w14:paraId="3EAB8F2E" w14:textId="77777777"/>
        </w:tc>
      </w:tr>
      <w:tr w14:paraId="0B419D2C" w14:textId="77777777">
        <w:tblPrEx>
          <w:tblW w:w="0" w:type="auto"/>
          <w:tblLook w:val="04A0"/>
        </w:tblPrEx>
        <w:trPr>
          <w:trHeight w:val="269"/>
        </w:trPr>
        <w:tc>
          <w:tcPr>
            <w:tcW w:w="2592" w:type="dxa"/>
            <w:vMerge/>
            <w:tcMar>
              <w:top w:w="100" w:type="dxa"/>
              <w:left w:w="100" w:type="dxa"/>
              <w:bottom w:w="100" w:type="dxa"/>
              <w:right w:w="100" w:type="dxa"/>
            </w:tcMar>
          </w:tcPr>
          <w:p w:rsidR="006E0C3E" w14:paraId="6FBF4943" w14:textId="77777777"/>
        </w:tc>
        <w:tc>
          <w:tcPr>
            <w:tcW w:w="3888" w:type="dxa"/>
            <w:vMerge w:val="restart"/>
            <w:tcMar>
              <w:top w:w="100" w:type="dxa"/>
              <w:left w:w="100" w:type="dxa"/>
              <w:bottom w:w="100" w:type="dxa"/>
              <w:right w:w="100" w:type="dxa"/>
            </w:tcMar>
          </w:tcPr>
          <w:p w:rsidR="006E0C3E" w14:paraId="186A7073" w14:textId="77777777"/>
        </w:tc>
        <w:tc>
          <w:tcPr>
            <w:tcW w:w="3888" w:type="dxa"/>
            <w:vMerge w:val="restart"/>
            <w:tcMar>
              <w:top w:w="100" w:type="dxa"/>
              <w:left w:w="100" w:type="dxa"/>
              <w:bottom w:w="100" w:type="dxa"/>
              <w:right w:w="100" w:type="dxa"/>
            </w:tcMar>
          </w:tcPr>
          <w:p w:rsidR="006E0C3E" w14:paraId="4668AED7" w14:textId="77777777">
            <w:r>
              <w:rPr>
                <w:sz w:val="20"/>
              </w:rPr>
              <w:t>598</w:t>
            </w:r>
          </w:p>
        </w:tc>
        <w:tc>
          <w:tcPr>
            <w:tcW w:w="2592" w:type="dxa"/>
            <w:vMerge w:val="restart"/>
            <w:tcMar>
              <w:top w:w="100" w:type="dxa"/>
              <w:left w:w="100" w:type="dxa"/>
              <w:bottom w:w="100" w:type="dxa"/>
              <w:right w:w="100" w:type="dxa"/>
            </w:tcMar>
          </w:tcPr>
          <w:p w:rsidR="006E0C3E" w14:paraId="39083763" w14:textId="77777777"/>
        </w:tc>
      </w:tr>
      <w:tr w14:paraId="5E2D36C8" w14:textId="77777777">
        <w:tblPrEx>
          <w:tblW w:w="0" w:type="auto"/>
          <w:tblLook w:val="04A0"/>
        </w:tblPrEx>
        <w:trPr>
          <w:trHeight w:val="269"/>
        </w:trPr>
        <w:tc>
          <w:tcPr>
            <w:tcW w:w="2592" w:type="dxa"/>
            <w:vMerge/>
            <w:tcMar>
              <w:top w:w="100" w:type="dxa"/>
              <w:left w:w="100" w:type="dxa"/>
              <w:bottom w:w="100" w:type="dxa"/>
              <w:right w:w="100" w:type="dxa"/>
            </w:tcMar>
          </w:tcPr>
          <w:p w:rsidR="006E0C3E" w14:paraId="6F374A0B" w14:textId="77777777"/>
        </w:tc>
        <w:tc>
          <w:tcPr>
            <w:tcW w:w="3888" w:type="dxa"/>
            <w:vMerge w:val="restart"/>
            <w:tcMar>
              <w:top w:w="100" w:type="dxa"/>
              <w:left w:w="100" w:type="dxa"/>
              <w:bottom w:w="100" w:type="dxa"/>
              <w:right w:w="100" w:type="dxa"/>
            </w:tcMar>
          </w:tcPr>
          <w:p w:rsidR="006E0C3E" w14:paraId="37207684" w14:textId="77777777"/>
        </w:tc>
        <w:tc>
          <w:tcPr>
            <w:tcW w:w="3888" w:type="dxa"/>
            <w:vMerge w:val="restart"/>
            <w:tcMar>
              <w:top w:w="100" w:type="dxa"/>
              <w:left w:w="100" w:type="dxa"/>
              <w:bottom w:w="100" w:type="dxa"/>
              <w:right w:w="100" w:type="dxa"/>
            </w:tcMar>
          </w:tcPr>
          <w:p w:rsidR="006E0C3E" w14:paraId="736F7CCB" w14:textId="77777777">
            <w:r>
              <w:rPr>
                <w:sz w:val="20"/>
              </w:rPr>
              <w:t>541</w:t>
            </w:r>
          </w:p>
        </w:tc>
        <w:tc>
          <w:tcPr>
            <w:tcW w:w="2592" w:type="dxa"/>
            <w:vMerge w:val="restart"/>
            <w:tcMar>
              <w:top w:w="100" w:type="dxa"/>
              <w:left w:w="100" w:type="dxa"/>
              <w:bottom w:w="100" w:type="dxa"/>
              <w:right w:w="100" w:type="dxa"/>
            </w:tcMar>
          </w:tcPr>
          <w:p w:rsidR="006E0C3E" w14:paraId="17136598" w14:textId="77777777"/>
        </w:tc>
      </w:tr>
      <w:tr w14:paraId="795ECEF2" w14:textId="77777777">
        <w:tblPrEx>
          <w:tblW w:w="0" w:type="auto"/>
          <w:tblLook w:val="04A0"/>
        </w:tblPrEx>
        <w:trPr>
          <w:trHeight w:val="269"/>
        </w:trPr>
        <w:tc>
          <w:tcPr>
            <w:tcW w:w="2592" w:type="dxa"/>
            <w:vMerge/>
            <w:tcMar>
              <w:top w:w="100" w:type="dxa"/>
              <w:left w:w="100" w:type="dxa"/>
              <w:bottom w:w="100" w:type="dxa"/>
              <w:right w:w="100" w:type="dxa"/>
            </w:tcMar>
          </w:tcPr>
          <w:p w:rsidR="006E0C3E" w14:paraId="079B8A33" w14:textId="77777777"/>
        </w:tc>
        <w:tc>
          <w:tcPr>
            <w:tcW w:w="3888" w:type="dxa"/>
            <w:vMerge w:val="restart"/>
            <w:tcMar>
              <w:top w:w="100" w:type="dxa"/>
              <w:left w:w="100" w:type="dxa"/>
              <w:bottom w:w="100" w:type="dxa"/>
              <w:right w:w="100" w:type="dxa"/>
            </w:tcMar>
          </w:tcPr>
          <w:p w:rsidR="006E0C3E" w14:paraId="75117D72" w14:textId="77777777"/>
        </w:tc>
        <w:tc>
          <w:tcPr>
            <w:tcW w:w="3888" w:type="dxa"/>
            <w:vMerge w:val="restart"/>
            <w:tcMar>
              <w:top w:w="100" w:type="dxa"/>
              <w:left w:w="100" w:type="dxa"/>
              <w:bottom w:w="100" w:type="dxa"/>
              <w:right w:w="100" w:type="dxa"/>
            </w:tcMar>
          </w:tcPr>
          <w:p w:rsidR="006E0C3E" w14:paraId="3B068416" w14:textId="77777777">
            <w:r>
              <w:rPr>
                <w:sz w:val="20"/>
              </w:rPr>
              <w:t>606</w:t>
            </w:r>
          </w:p>
        </w:tc>
        <w:tc>
          <w:tcPr>
            <w:tcW w:w="2592" w:type="dxa"/>
            <w:vMerge w:val="restart"/>
            <w:tcMar>
              <w:top w:w="100" w:type="dxa"/>
              <w:left w:w="100" w:type="dxa"/>
              <w:bottom w:w="100" w:type="dxa"/>
              <w:right w:w="100" w:type="dxa"/>
            </w:tcMar>
          </w:tcPr>
          <w:p w:rsidR="006E0C3E" w14:paraId="04061BA2" w14:textId="77777777"/>
        </w:tc>
      </w:tr>
      <w:tr w14:paraId="3A4FF1F5" w14:textId="77777777">
        <w:tblPrEx>
          <w:tblW w:w="0" w:type="auto"/>
          <w:tblLook w:val="04A0"/>
        </w:tblPrEx>
        <w:trPr>
          <w:trHeight w:val="269"/>
        </w:trPr>
        <w:tc>
          <w:tcPr>
            <w:tcW w:w="2592" w:type="dxa"/>
            <w:vMerge/>
            <w:tcMar>
              <w:top w:w="100" w:type="dxa"/>
              <w:left w:w="100" w:type="dxa"/>
              <w:bottom w:w="100" w:type="dxa"/>
              <w:right w:w="100" w:type="dxa"/>
            </w:tcMar>
          </w:tcPr>
          <w:p w:rsidR="006E0C3E" w14:paraId="4536037D" w14:textId="77777777"/>
        </w:tc>
        <w:tc>
          <w:tcPr>
            <w:tcW w:w="3888" w:type="dxa"/>
            <w:vMerge w:val="restart"/>
            <w:tcMar>
              <w:top w:w="100" w:type="dxa"/>
              <w:left w:w="100" w:type="dxa"/>
              <w:bottom w:w="100" w:type="dxa"/>
              <w:right w:w="100" w:type="dxa"/>
            </w:tcMar>
          </w:tcPr>
          <w:p w:rsidR="006E0C3E" w14:paraId="4430A9B4" w14:textId="77777777"/>
        </w:tc>
        <w:tc>
          <w:tcPr>
            <w:tcW w:w="3888" w:type="dxa"/>
            <w:vMerge w:val="restart"/>
            <w:tcMar>
              <w:top w:w="100" w:type="dxa"/>
              <w:left w:w="100" w:type="dxa"/>
              <w:bottom w:w="100" w:type="dxa"/>
              <w:right w:w="100" w:type="dxa"/>
            </w:tcMar>
          </w:tcPr>
          <w:p w:rsidR="006E0C3E" w14:paraId="19EB2952" w14:textId="77777777">
            <w:r>
              <w:rPr>
                <w:sz w:val="20"/>
              </w:rPr>
              <w:t>655</w:t>
            </w:r>
          </w:p>
        </w:tc>
        <w:tc>
          <w:tcPr>
            <w:tcW w:w="2592" w:type="dxa"/>
            <w:vMerge w:val="restart"/>
            <w:tcMar>
              <w:top w:w="100" w:type="dxa"/>
              <w:left w:w="100" w:type="dxa"/>
              <w:bottom w:w="100" w:type="dxa"/>
              <w:right w:w="100" w:type="dxa"/>
            </w:tcMar>
          </w:tcPr>
          <w:p w:rsidR="006E0C3E" w14:paraId="6D9CFAD7" w14:textId="77777777"/>
        </w:tc>
      </w:tr>
      <w:tr w14:paraId="552B2228" w14:textId="77777777">
        <w:tblPrEx>
          <w:tblW w:w="0" w:type="auto"/>
          <w:tblLook w:val="04A0"/>
        </w:tblPrEx>
        <w:trPr>
          <w:trHeight w:val="269"/>
        </w:trPr>
        <w:tc>
          <w:tcPr>
            <w:tcW w:w="2592" w:type="dxa"/>
            <w:vMerge/>
            <w:tcMar>
              <w:top w:w="100" w:type="dxa"/>
              <w:left w:w="100" w:type="dxa"/>
              <w:bottom w:w="100" w:type="dxa"/>
              <w:right w:w="100" w:type="dxa"/>
            </w:tcMar>
          </w:tcPr>
          <w:p w:rsidR="006E0C3E" w14:paraId="2802148E" w14:textId="77777777"/>
        </w:tc>
        <w:tc>
          <w:tcPr>
            <w:tcW w:w="3888" w:type="dxa"/>
            <w:vMerge w:val="restart"/>
            <w:tcMar>
              <w:top w:w="100" w:type="dxa"/>
              <w:left w:w="100" w:type="dxa"/>
              <w:bottom w:w="100" w:type="dxa"/>
              <w:right w:w="100" w:type="dxa"/>
            </w:tcMar>
          </w:tcPr>
          <w:p w:rsidR="006E0C3E" w14:paraId="72DB492D" w14:textId="77777777"/>
        </w:tc>
        <w:tc>
          <w:tcPr>
            <w:tcW w:w="3888" w:type="dxa"/>
            <w:vMerge w:val="restart"/>
            <w:tcMar>
              <w:top w:w="100" w:type="dxa"/>
              <w:left w:w="100" w:type="dxa"/>
              <w:bottom w:w="100" w:type="dxa"/>
              <w:right w:w="100" w:type="dxa"/>
            </w:tcMar>
          </w:tcPr>
          <w:p w:rsidR="006E0C3E" w14:paraId="61932906" w14:textId="77777777">
            <w:r>
              <w:rPr>
                <w:sz w:val="20"/>
              </w:rPr>
              <w:t>240</w:t>
            </w:r>
          </w:p>
        </w:tc>
        <w:tc>
          <w:tcPr>
            <w:tcW w:w="2592" w:type="dxa"/>
            <w:vMerge w:val="restart"/>
            <w:tcMar>
              <w:top w:w="100" w:type="dxa"/>
              <w:left w:w="100" w:type="dxa"/>
              <w:bottom w:w="100" w:type="dxa"/>
              <w:right w:w="100" w:type="dxa"/>
            </w:tcMar>
          </w:tcPr>
          <w:p w:rsidR="006E0C3E" w14:paraId="6599B7C0" w14:textId="77777777"/>
        </w:tc>
      </w:tr>
      <w:tr w14:paraId="3451B048" w14:textId="77777777">
        <w:tblPrEx>
          <w:tblW w:w="0" w:type="auto"/>
          <w:tblLook w:val="04A0"/>
        </w:tblPrEx>
        <w:trPr>
          <w:trHeight w:val="269"/>
        </w:trPr>
        <w:tc>
          <w:tcPr>
            <w:tcW w:w="2592" w:type="dxa"/>
            <w:vMerge/>
            <w:tcMar>
              <w:top w:w="100" w:type="dxa"/>
              <w:left w:w="100" w:type="dxa"/>
              <w:bottom w:w="100" w:type="dxa"/>
              <w:right w:w="100" w:type="dxa"/>
            </w:tcMar>
          </w:tcPr>
          <w:p w:rsidR="006E0C3E" w14:paraId="72CA3776" w14:textId="77777777"/>
        </w:tc>
        <w:tc>
          <w:tcPr>
            <w:tcW w:w="3888" w:type="dxa"/>
            <w:vMerge w:val="restart"/>
            <w:tcMar>
              <w:top w:w="100" w:type="dxa"/>
              <w:left w:w="100" w:type="dxa"/>
              <w:bottom w:w="100" w:type="dxa"/>
              <w:right w:w="100" w:type="dxa"/>
            </w:tcMar>
          </w:tcPr>
          <w:p w:rsidR="006E0C3E" w14:paraId="52BEAF63" w14:textId="77777777"/>
        </w:tc>
        <w:tc>
          <w:tcPr>
            <w:tcW w:w="3888" w:type="dxa"/>
            <w:vMerge w:val="restart"/>
            <w:tcMar>
              <w:top w:w="100" w:type="dxa"/>
              <w:left w:w="100" w:type="dxa"/>
              <w:bottom w:w="100" w:type="dxa"/>
              <w:right w:w="100" w:type="dxa"/>
            </w:tcMar>
          </w:tcPr>
          <w:p w:rsidR="006E0C3E" w14:paraId="785B5D2D" w14:textId="77777777">
            <w:r>
              <w:rPr>
                <w:sz w:val="20"/>
              </w:rPr>
              <w:t>605</w:t>
            </w:r>
          </w:p>
        </w:tc>
        <w:tc>
          <w:tcPr>
            <w:tcW w:w="2592" w:type="dxa"/>
            <w:vMerge w:val="restart"/>
            <w:tcMar>
              <w:top w:w="100" w:type="dxa"/>
              <w:left w:w="100" w:type="dxa"/>
              <w:bottom w:w="100" w:type="dxa"/>
              <w:right w:w="100" w:type="dxa"/>
            </w:tcMar>
          </w:tcPr>
          <w:p w:rsidR="006E0C3E" w14:paraId="64127CFC" w14:textId="77777777"/>
        </w:tc>
      </w:tr>
      <w:tr w14:paraId="0E64850E" w14:textId="77777777">
        <w:tblPrEx>
          <w:tblW w:w="0" w:type="auto"/>
          <w:tblLook w:val="04A0"/>
        </w:tblPrEx>
        <w:trPr>
          <w:trHeight w:val="269"/>
        </w:trPr>
        <w:tc>
          <w:tcPr>
            <w:tcW w:w="2592" w:type="dxa"/>
            <w:vMerge/>
            <w:tcMar>
              <w:top w:w="100" w:type="dxa"/>
              <w:left w:w="100" w:type="dxa"/>
              <w:bottom w:w="100" w:type="dxa"/>
              <w:right w:w="100" w:type="dxa"/>
            </w:tcMar>
          </w:tcPr>
          <w:p w:rsidR="006E0C3E" w14:paraId="3CE480BD" w14:textId="77777777"/>
        </w:tc>
        <w:tc>
          <w:tcPr>
            <w:tcW w:w="3888" w:type="dxa"/>
            <w:vMerge w:val="restart"/>
            <w:tcMar>
              <w:top w:w="100" w:type="dxa"/>
              <w:left w:w="100" w:type="dxa"/>
              <w:bottom w:w="100" w:type="dxa"/>
              <w:right w:w="100" w:type="dxa"/>
            </w:tcMar>
          </w:tcPr>
          <w:p w:rsidR="006E0C3E" w14:paraId="252BB08C" w14:textId="77777777"/>
        </w:tc>
        <w:tc>
          <w:tcPr>
            <w:tcW w:w="3888" w:type="dxa"/>
            <w:vMerge w:val="restart"/>
            <w:tcMar>
              <w:top w:w="100" w:type="dxa"/>
              <w:left w:w="100" w:type="dxa"/>
              <w:bottom w:w="100" w:type="dxa"/>
              <w:right w:w="100" w:type="dxa"/>
            </w:tcMar>
          </w:tcPr>
          <w:p w:rsidR="006E0C3E" w14:paraId="1820B531" w14:textId="77777777">
            <w:r>
              <w:rPr>
                <w:sz w:val="20"/>
              </w:rPr>
              <w:t>241</w:t>
            </w:r>
          </w:p>
        </w:tc>
        <w:tc>
          <w:tcPr>
            <w:tcW w:w="2592" w:type="dxa"/>
            <w:vMerge w:val="restart"/>
            <w:tcMar>
              <w:top w:w="100" w:type="dxa"/>
              <w:left w:w="100" w:type="dxa"/>
              <w:bottom w:w="100" w:type="dxa"/>
              <w:right w:w="100" w:type="dxa"/>
            </w:tcMar>
          </w:tcPr>
          <w:p w:rsidR="006E0C3E" w14:paraId="39D3D378" w14:textId="77777777"/>
        </w:tc>
      </w:tr>
      <w:tr w14:paraId="4426BA02" w14:textId="77777777">
        <w:tblPrEx>
          <w:tblW w:w="0" w:type="auto"/>
          <w:tblLook w:val="04A0"/>
        </w:tblPrEx>
        <w:trPr>
          <w:trHeight w:val="269"/>
        </w:trPr>
        <w:tc>
          <w:tcPr>
            <w:tcW w:w="2592" w:type="dxa"/>
            <w:vMerge/>
            <w:tcMar>
              <w:top w:w="100" w:type="dxa"/>
              <w:left w:w="100" w:type="dxa"/>
              <w:bottom w:w="100" w:type="dxa"/>
              <w:right w:w="100" w:type="dxa"/>
            </w:tcMar>
          </w:tcPr>
          <w:p w:rsidR="006E0C3E" w14:paraId="41511120" w14:textId="77777777"/>
        </w:tc>
        <w:tc>
          <w:tcPr>
            <w:tcW w:w="3888" w:type="dxa"/>
            <w:vMerge w:val="restart"/>
            <w:tcMar>
              <w:top w:w="100" w:type="dxa"/>
              <w:left w:w="100" w:type="dxa"/>
              <w:bottom w:w="100" w:type="dxa"/>
              <w:right w:w="100" w:type="dxa"/>
            </w:tcMar>
          </w:tcPr>
          <w:p w:rsidR="006E0C3E" w14:paraId="5E0AC473" w14:textId="77777777"/>
        </w:tc>
        <w:tc>
          <w:tcPr>
            <w:tcW w:w="3888" w:type="dxa"/>
            <w:vMerge w:val="restart"/>
            <w:tcMar>
              <w:top w:w="100" w:type="dxa"/>
              <w:left w:w="100" w:type="dxa"/>
              <w:bottom w:w="100" w:type="dxa"/>
              <w:right w:w="100" w:type="dxa"/>
            </w:tcMar>
          </w:tcPr>
          <w:p w:rsidR="006E0C3E" w14:paraId="5E1F6916" w14:textId="77777777">
            <w:r>
              <w:rPr>
                <w:sz w:val="20"/>
              </w:rPr>
              <w:t>545</w:t>
            </w:r>
          </w:p>
        </w:tc>
        <w:tc>
          <w:tcPr>
            <w:tcW w:w="2592" w:type="dxa"/>
            <w:vMerge w:val="restart"/>
            <w:tcMar>
              <w:top w:w="100" w:type="dxa"/>
              <w:left w:w="100" w:type="dxa"/>
              <w:bottom w:w="100" w:type="dxa"/>
              <w:right w:w="100" w:type="dxa"/>
            </w:tcMar>
          </w:tcPr>
          <w:p w:rsidR="006E0C3E" w14:paraId="760F4DC0" w14:textId="77777777"/>
        </w:tc>
      </w:tr>
      <w:tr w14:paraId="03918471" w14:textId="77777777">
        <w:tblPrEx>
          <w:tblW w:w="0" w:type="auto"/>
          <w:tblLook w:val="04A0"/>
        </w:tblPrEx>
        <w:trPr>
          <w:trHeight w:val="269"/>
        </w:trPr>
        <w:tc>
          <w:tcPr>
            <w:tcW w:w="2592" w:type="dxa"/>
            <w:vMerge/>
            <w:tcMar>
              <w:top w:w="100" w:type="dxa"/>
              <w:left w:w="100" w:type="dxa"/>
              <w:bottom w:w="100" w:type="dxa"/>
              <w:right w:w="100" w:type="dxa"/>
            </w:tcMar>
          </w:tcPr>
          <w:p w:rsidR="006E0C3E" w14:paraId="1CBAB0ED" w14:textId="77777777"/>
        </w:tc>
        <w:tc>
          <w:tcPr>
            <w:tcW w:w="3888" w:type="dxa"/>
            <w:vMerge w:val="restart"/>
            <w:tcMar>
              <w:top w:w="100" w:type="dxa"/>
              <w:left w:w="100" w:type="dxa"/>
              <w:bottom w:w="100" w:type="dxa"/>
              <w:right w:w="100" w:type="dxa"/>
            </w:tcMar>
          </w:tcPr>
          <w:p w:rsidR="006E0C3E" w14:paraId="4122318A" w14:textId="77777777"/>
        </w:tc>
        <w:tc>
          <w:tcPr>
            <w:tcW w:w="3888" w:type="dxa"/>
            <w:vMerge w:val="restart"/>
            <w:tcMar>
              <w:top w:w="100" w:type="dxa"/>
              <w:left w:w="100" w:type="dxa"/>
              <w:bottom w:w="100" w:type="dxa"/>
              <w:right w:w="100" w:type="dxa"/>
            </w:tcMar>
          </w:tcPr>
          <w:p w:rsidR="006E0C3E" w14:paraId="57D352DF" w14:textId="77777777">
            <w:r>
              <w:rPr>
                <w:sz w:val="20"/>
              </w:rPr>
              <w:t>616</w:t>
            </w:r>
          </w:p>
        </w:tc>
        <w:tc>
          <w:tcPr>
            <w:tcW w:w="2592" w:type="dxa"/>
            <w:vMerge w:val="restart"/>
            <w:tcMar>
              <w:top w:w="100" w:type="dxa"/>
              <w:left w:w="100" w:type="dxa"/>
              <w:bottom w:w="100" w:type="dxa"/>
              <w:right w:w="100" w:type="dxa"/>
            </w:tcMar>
          </w:tcPr>
          <w:p w:rsidR="006E0C3E" w14:paraId="611F29C0" w14:textId="77777777"/>
        </w:tc>
      </w:tr>
      <w:tr w14:paraId="6F014F3E" w14:textId="77777777">
        <w:tblPrEx>
          <w:tblW w:w="0" w:type="auto"/>
          <w:tblLook w:val="04A0"/>
        </w:tblPrEx>
        <w:trPr>
          <w:trHeight w:val="269"/>
        </w:trPr>
        <w:tc>
          <w:tcPr>
            <w:tcW w:w="2592" w:type="dxa"/>
            <w:vMerge/>
            <w:tcMar>
              <w:top w:w="100" w:type="dxa"/>
              <w:left w:w="100" w:type="dxa"/>
              <w:bottom w:w="100" w:type="dxa"/>
              <w:right w:w="100" w:type="dxa"/>
            </w:tcMar>
          </w:tcPr>
          <w:p w:rsidR="006E0C3E" w14:paraId="0092A6CA" w14:textId="77777777"/>
        </w:tc>
        <w:tc>
          <w:tcPr>
            <w:tcW w:w="3888" w:type="dxa"/>
            <w:vMerge w:val="restart"/>
            <w:tcMar>
              <w:top w:w="100" w:type="dxa"/>
              <w:left w:w="100" w:type="dxa"/>
              <w:bottom w:w="100" w:type="dxa"/>
              <w:right w:w="100" w:type="dxa"/>
            </w:tcMar>
          </w:tcPr>
          <w:p w:rsidR="006E0C3E" w14:paraId="15154EA7" w14:textId="77777777"/>
        </w:tc>
        <w:tc>
          <w:tcPr>
            <w:tcW w:w="3888" w:type="dxa"/>
            <w:vMerge w:val="restart"/>
            <w:tcMar>
              <w:top w:w="100" w:type="dxa"/>
              <w:left w:w="100" w:type="dxa"/>
              <w:bottom w:w="100" w:type="dxa"/>
              <w:right w:w="100" w:type="dxa"/>
            </w:tcMar>
          </w:tcPr>
          <w:p w:rsidR="006E0C3E" w14:paraId="6D772A24" w14:textId="77777777">
            <w:r>
              <w:rPr>
                <w:sz w:val="20"/>
              </w:rPr>
              <w:t>591</w:t>
            </w:r>
          </w:p>
        </w:tc>
        <w:tc>
          <w:tcPr>
            <w:tcW w:w="2592" w:type="dxa"/>
            <w:vMerge w:val="restart"/>
            <w:tcMar>
              <w:top w:w="100" w:type="dxa"/>
              <w:left w:w="100" w:type="dxa"/>
              <w:bottom w:w="100" w:type="dxa"/>
              <w:right w:w="100" w:type="dxa"/>
            </w:tcMar>
          </w:tcPr>
          <w:p w:rsidR="006E0C3E" w14:paraId="0F98ABBE" w14:textId="77777777"/>
        </w:tc>
      </w:tr>
      <w:tr w14:paraId="09F9EBD5" w14:textId="77777777">
        <w:tblPrEx>
          <w:tblW w:w="0" w:type="auto"/>
          <w:tblLook w:val="04A0"/>
        </w:tblPrEx>
        <w:trPr>
          <w:trHeight w:val="269"/>
        </w:trPr>
        <w:tc>
          <w:tcPr>
            <w:tcW w:w="2592" w:type="dxa"/>
            <w:vMerge/>
            <w:tcMar>
              <w:top w:w="100" w:type="dxa"/>
              <w:left w:w="100" w:type="dxa"/>
              <w:bottom w:w="100" w:type="dxa"/>
              <w:right w:w="100" w:type="dxa"/>
            </w:tcMar>
          </w:tcPr>
          <w:p w:rsidR="006E0C3E" w14:paraId="2049F8B5" w14:textId="77777777"/>
        </w:tc>
        <w:tc>
          <w:tcPr>
            <w:tcW w:w="3888" w:type="dxa"/>
            <w:vMerge w:val="restart"/>
            <w:tcMar>
              <w:top w:w="100" w:type="dxa"/>
              <w:left w:w="100" w:type="dxa"/>
              <w:bottom w:w="100" w:type="dxa"/>
              <w:right w:w="100" w:type="dxa"/>
            </w:tcMar>
          </w:tcPr>
          <w:p w:rsidR="006E0C3E" w14:paraId="50D702E8" w14:textId="77777777"/>
        </w:tc>
        <w:tc>
          <w:tcPr>
            <w:tcW w:w="3888" w:type="dxa"/>
            <w:vMerge w:val="restart"/>
            <w:tcMar>
              <w:top w:w="100" w:type="dxa"/>
              <w:left w:w="100" w:type="dxa"/>
              <w:bottom w:w="100" w:type="dxa"/>
              <w:right w:w="100" w:type="dxa"/>
            </w:tcMar>
          </w:tcPr>
          <w:p w:rsidR="006E0C3E" w14:paraId="63975F3D" w14:textId="77777777">
            <w:r>
              <w:rPr>
                <w:sz w:val="20"/>
              </w:rPr>
              <w:t>453</w:t>
            </w:r>
          </w:p>
        </w:tc>
        <w:tc>
          <w:tcPr>
            <w:tcW w:w="2592" w:type="dxa"/>
            <w:vMerge w:val="restart"/>
            <w:tcMar>
              <w:top w:w="100" w:type="dxa"/>
              <w:left w:w="100" w:type="dxa"/>
              <w:bottom w:w="100" w:type="dxa"/>
              <w:right w:w="100" w:type="dxa"/>
            </w:tcMar>
          </w:tcPr>
          <w:p w:rsidR="006E0C3E" w14:paraId="412D82A6" w14:textId="77777777"/>
        </w:tc>
      </w:tr>
      <w:tr w14:paraId="1ADD24A5" w14:textId="77777777">
        <w:tblPrEx>
          <w:tblW w:w="0" w:type="auto"/>
          <w:tblLook w:val="04A0"/>
        </w:tblPrEx>
        <w:trPr>
          <w:trHeight w:val="269"/>
        </w:trPr>
        <w:tc>
          <w:tcPr>
            <w:tcW w:w="2592" w:type="dxa"/>
            <w:vMerge/>
            <w:tcMar>
              <w:top w:w="100" w:type="dxa"/>
              <w:left w:w="100" w:type="dxa"/>
              <w:bottom w:w="100" w:type="dxa"/>
              <w:right w:w="100" w:type="dxa"/>
            </w:tcMar>
          </w:tcPr>
          <w:p w:rsidR="006E0C3E" w14:paraId="53D8EF78" w14:textId="77777777"/>
        </w:tc>
        <w:tc>
          <w:tcPr>
            <w:tcW w:w="3888" w:type="dxa"/>
            <w:vMerge w:val="restart"/>
            <w:tcMar>
              <w:top w:w="100" w:type="dxa"/>
              <w:left w:w="100" w:type="dxa"/>
              <w:bottom w:w="100" w:type="dxa"/>
              <w:right w:w="100" w:type="dxa"/>
            </w:tcMar>
          </w:tcPr>
          <w:p w:rsidR="006E0C3E" w14:paraId="4467A510" w14:textId="77777777"/>
        </w:tc>
        <w:tc>
          <w:tcPr>
            <w:tcW w:w="3888" w:type="dxa"/>
            <w:vMerge w:val="restart"/>
            <w:tcMar>
              <w:top w:w="100" w:type="dxa"/>
              <w:left w:w="100" w:type="dxa"/>
              <w:bottom w:w="100" w:type="dxa"/>
              <w:right w:w="100" w:type="dxa"/>
            </w:tcMar>
          </w:tcPr>
          <w:p w:rsidR="006E0C3E" w14:paraId="573421D1" w14:textId="77777777">
            <w:r>
              <w:rPr>
                <w:sz w:val="20"/>
              </w:rPr>
              <w:t>645</w:t>
            </w:r>
          </w:p>
        </w:tc>
        <w:tc>
          <w:tcPr>
            <w:tcW w:w="2592" w:type="dxa"/>
            <w:vMerge w:val="restart"/>
            <w:tcMar>
              <w:top w:w="100" w:type="dxa"/>
              <w:left w:w="100" w:type="dxa"/>
              <w:bottom w:w="100" w:type="dxa"/>
              <w:right w:w="100" w:type="dxa"/>
            </w:tcMar>
          </w:tcPr>
          <w:p w:rsidR="006E0C3E" w14:paraId="060221F3" w14:textId="77777777"/>
        </w:tc>
      </w:tr>
      <w:tr w14:paraId="209BF555" w14:textId="77777777">
        <w:tblPrEx>
          <w:tblW w:w="0" w:type="auto"/>
          <w:tblLook w:val="04A0"/>
        </w:tblPrEx>
        <w:trPr>
          <w:trHeight w:val="269"/>
        </w:trPr>
        <w:tc>
          <w:tcPr>
            <w:tcW w:w="2592" w:type="dxa"/>
            <w:vMerge/>
            <w:tcMar>
              <w:top w:w="100" w:type="dxa"/>
              <w:left w:w="100" w:type="dxa"/>
              <w:bottom w:w="100" w:type="dxa"/>
              <w:right w:w="100" w:type="dxa"/>
            </w:tcMar>
          </w:tcPr>
          <w:p w:rsidR="006E0C3E" w14:paraId="30D39EB7" w14:textId="77777777"/>
        </w:tc>
        <w:tc>
          <w:tcPr>
            <w:tcW w:w="3888" w:type="dxa"/>
            <w:vMerge w:val="restart"/>
            <w:tcMar>
              <w:top w:w="100" w:type="dxa"/>
              <w:left w:w="100" w:type="dxa"/>
              <w:bottom w:w="100" w:type="dxa"/>
              <w:right w:w="100" w:type="dxa"/>
            </w:tcMar>
          </w:tcPr>
          <w:p w:rsidR="006E0C3E" w14:paraId="417CA4FA" w14:textId="77777777"/>
        </w:tc>
        <w:tc>
          <w:tcPr>
            <w:tcW w:w="3888" w:type="dxa"/>
            <w:vMerge w:val="restart"/>
            <w:tcMar>
              <w:top w:w="100" w:type="dxa"/>
              <w:left w:w="100" w:type="dxa"/>
              <w:bottom w:w="100" w:type="dxa"/>
              <w:right w:w="100" w:type="dxa"/>
            </w:tcMar>
          </w:tcPr>
          <w:p w:rsidR="006E0C3E" w14:paraId="65D1E422" w14:textId="77777777">
            <w:r>
              <w:rPr>
                <w:sz w:val="20"/>
              </w:rPr>
              <w:t>242</w:t>
            </w:r>
          </w:p>
        </w:tc>
        <w:tc>
          <w:tcPr>
            <w:tcW w:w="2592" w:type="dxa"/>
            <w:vMerge w:val="restart"/>
            <w:tcMar>
              <w:top w:w="100" w:type="dxa"/>
              <w:left w:w="100" w:type="dxa"/>
              <w:bottom w:w="100" w:type="dxa"/>
              <w:right w:w="100" w:type="dxa"/>
            </w:tcMar>
          </w:tcPr>
          <w:p w:rsidR="006E0C3E" w14:paraId="4029D9F9" w14:textId="77777777"/>
        </w:tc>
      </w:tr>
      <w:tr w14:paraId="51CA5BCE" w14:textId="77777777">
        <w:tblPrEx>
          <w:tblW w:w="0" w:type="auto"/>
          <w:tblLook w:val="04A0"/>
        </w:tblPrEx>
        <w:trPr>
          <w:trHeight w:val="269"/>
        </w:trPr>
        <w:tc>
          <w:tcPr>
            <w:tcW w:w="2592" w:type="dxa"/>
            <w:vMerge/>
            <w:tcMar>
              <w:top w:w="100" w:type="dxa"/>
              <w:left w:w="100" w:type="dxa"/>
              <w:bottom w:w="100" w:type="dxa"/>
              <w:right w:w="100" w:type="dxa"/>
            </w:tcMar>
          </w:tcPr>
          <w:p w:rsidR="006E0C3E" w14:paraId="1A1F897C" w14:textId="77777777"/>
        </w:tc>
        <w:tc>
          <w:tcPr>
            <w:tcW w:w="3888" w:type="dxa"/>
            <w:vMerge w:val="restart"/>
            <w:tcMar>
              <w:top w:w="100" w:type="dxa"/>
              <w:left w:w="100" w:type="dxa"/>
              <w:bottom w:w="100" w:type="dxa"/>
              <w:right w:w="100" w:type="dxa"/>
            </w:tcMar>
          </w:tcPr>
          <w:p w:rsidR="006E0C3E" w14:paraId="46EA1816" w14:textId="77777777"/>
        </w:tc>
        <w:tc>
          <w:tcPr>
            <w:tcW w:w="3888" w:type="dxa"/>
            <w:vMerge w:val="restart"/>
            <w:tcMar>
              <w:top w:w="100" w:type="dxa"/>
              <w:left w:w="100" w:type="dxa"/>
              <w:bottom w:w="100" w:type="dxa"/>
              <w:right w:w="100" w:type="dxa"/>
            </w:tcMar>
          </w:tcPr>
          <w:p w:rsidR="006E0C3E" w14:paraId="1DAAED1E" w14:textId="77777777">
            <w:r>
              <w:rPr>
                <w:sz w:val="20"/>
              </w:rPr>
              <w:t>648</w:t>
            </w:r>
          </w:p>
        </w:tc>
        <w:tc>
          <w:tcPr>
            <w:tcW w:w="2592" w:type="dxa"/>
            <w:vMerge w:val="restart"/>
            <w:tcMar>
              <w:top w:w="100" w:type="dxa"/>
              <w:left w:w="100" w:type="dxa"/>
              <w:bottom w:w="100" w:type="dxa"/>
              <w:right w:w="100" w:type="dxa"/>
            </w:tcMar>
          </w:tcPr>
          <w:p w:rsidR="006E0C3E" w14:paraId="41576BAB" w14:textId="77777777"/>
        </w:tc>
      </w:tr>
      <w:tr w14:paraId="5B6CA6EE" w14:textId="77777777">
        <w:tblPrEx>
          <w:tblW w:w="0" w:type="auto"/>
          <w:tblLook w:val="04A0"/>
        </w:tblPrEx>
        <w:trPr>
          <w:trHeight w:val="269"/>
        </w:trPr>
        <w:tc>
          <w:tcPr>
            <w:tcW w:w="2592" w:type="dxa"/>
            <w:vMerge/>
            <w:tcMar>
              <w:top w:w="100" w:type="dxa"/>
              <w:left w:w="100" w:type="dxa"/>
              <w:bottom w:w="100" w:type="dxa"/>
              <w:right w:w="100" w:type="dxa"/>
            </w:tcMar>
          </w:tcPr>
          <w:p w:rsidR="006E0C3E" w14:paraId="5B30E220" w14:textId="77777777"/>
        </w:tc>
        <w:tc>
          <w:tcPr>
            <w:tcW w:w="3888" w:type="dxa"/>
            <w:vMerge w:val="restart"/>
            <w:tcMar>
              <w:top w:w="100" w:type="dxa"/>
              <w:left w:w="100" w:type="dxa"/>
              <w:bottom w:w="100" w:type="dxa"/>
              <w:right w:w="100" w:type="dxa"/>
            </w:tcMar>
          </w:tcPr>
          <w:p w:rsidR="006E0C3E" w14:paraId="7D5FBBDD" w14:textId="77777777"/>
        </w:tc>
        <w:tc>
          <w:tcPr>
            <w:tcW w:w="3888" w:type="dxa"/>
            <w:vMerge w:val="restart"/>
            <w:tcMar>
              <w:top w:w="100" w:type="dxa"/>
              <w:left w:w="100" w:type="dxa"/>
              <w:bottom w:w="100" w:type="dxa"/>
              <w:right w:w="100" w:type="dxa"/>
            </w:tcMar>
          </w:tcPr>
          <w:p w:rsidR="006E0C3E" w14:paraId="5CB7101C" w14:textId="77777777">
            <w:r>
              <w:rPr>
                <w:sz w:val="20"/>
              </w:rPr>
              <w:t>499</w:t>
            </w:r>
          </w:p>
        </w:tc>
        <w:tc>
          <w:tcPr>
            <w:tcW w:w="2592" w:type="dxa"/>
            <w:vMerge w:val="restart"/>
            <w:tcMar>
              <w:top w:w="100" w:type="dxa"/>
              <w:left w:w="100" w:type="dxa"/>
              <w:bottom w:w="100" w:type="dxa"/>
              <w:right w:w="100" w:type="dxa"/>
            </w:tcMar>
          </w:tcPr>
          <w:p w:rsidR="006E0C3E" w14:paraId="75F1E1B4" w14:textId="77777777"/>
        </w:tc>
      </w:tr>
      <w:tr w14:paraId="58BA82CC" w14:textId="77777777">
        <w:tblPrEx>
          <w:tblW w:w="0" w:type="auto"/>
          <w:tblLook w:val="04A0"/>
        </w:tblPrEx>
        <w:trPr>
          <w:trHeight w:val="269"/>
        </w:trPr>
        <w:tc>
          <w:tcPr>
            <w:tcW w:w="2592" w:type="dxa"/>
            <w:vMerge/>
            <w:tcMar>
              <w:top w:w="100" w:type="dxa"/>
              <w:left w:w="100" w:type="dxa"/>
              <w:bottom w:w="100" w:type="dxa"/>
              <w:right w:w="100" w:type="dxa"/>
            </w:tcMar>
          </w:tcPr>
          <w:p w:rsidR="006E0C3E" w14:paraId="724CF211" w14:textId="77777777"/>
        </w:tc>
        <w:tc>
          <w:tcPr>
            <w:tcW w:w="3888" w:type="dxa"/>
            <w:vMerge w:val="restart"/>
            <w:tcMar>
              <w:top w:w="100" w:type="dxa"/>
              <w:left w:w="100" w:type="dxa"/>
              <w:bottom w:w="100" w:type="dxa"/>
              <w:right w:w="100" w:type="dxa"/>
            </w:tcMar>
          </w:tcPr>
          <w:p w:rsidR="006E0C3E" w14:paraId="0CEF6ED0" w14:textId="77777777"/>
        </w:tc>
        <w:tc>
          <w:tcPr>
            <w:tcW w:w="3888" w:type="dxa"/>
            <w:vMerge w:val="restart"/>
            <w:tcMar>
              <w:top w:w="100" w:type="dxa"/>
              <w:left w:w="100" w:type="dxa"/>
              <w:bottom w:w="100" w:type="dxa"/>
              <w:right w:w="100" w:type="dxa"/>
            </w:tcMar>
          </w:tcPr>
          <w:p w:rsidR="006E0C3E" w14:paraId="587AE61F" w14:textId="77777777">
            <w:r>
              <w:rPr>
                <w:sz w:val="20"/>
              </w:rPr>
              <w:t>94</w:t>
            </w:r>
          </w:p>
        </w:tc>
        <w:tc>
          <w:tcPr>
            <w:tcW w:w="2592" w:type="dxa"/>
            <w:vMerge w:val="restart"/>
            <w:tcMar>
              <w:top w:w="100" w:type="dxa"/>
              <w:left w:w="100" w:type="dxa"/>
              <w:bottom w:w="100" w:type="dxa"/>
              <w:right w:w="100" w:type="dxa"/>
            </w:tcMar>
          </w:tcPr>
          <w:p w:rsidR="006E0C3E" w14:paraId="7DDB14D1" w14:textId="77777777"/>
        </w:tc>
      </w:tr>
      <w:tr w14:paraId="03589711" w14:textId="77777777">
        <w:tblPrEx>
          <w:tblW w:w="0" w:type="auto"/>
          <w:tblLook w:val="04A0"/>
        </w:tblPrEx>
        <w:trPr>
          <w:trHeight w:val="269"/>
        </w:trPr>
        <w:tc>
          <w:tcPr>
            <w:tcW w:w="2592" w:type="dxa"/>
            <w:vMerge/>
            <w:tcMar>
              <w:top w:w="100" w:type="dxa"/>
              <w:left w:w="100" w:type="dxa"/>
              <w:bottom w:w="100" w:type="dxa"/>
              <w:right w:w="100" w:type="dxa"/>
            </w:tcMar>
          </w:tcPr>
          <w:p w:rsidR="006E0C3E" w14:paraId="0638A31B" w14:textId="77777777"/>
        </w:tc>
        <w:tc>
          <w:tcPr>
            <w:tcW w:w="3888" w:type="dxa"/>
            <w:vMerge w:val="restart"/>
            <w:tcMar>
              <w:top w:w="100" w:type="dxa"/>
              <w:left w:w="100" w:type="dxa"/>
              <w:bottom w:w="100" w:type="dxa"/>
              <w:right w:w="100" w:type="dxa"/>
            </w:tcMar>
          </w:tcPr>
          <w:p w:rsidR="006E0C3E" w14:paraId="45D5F1DD" w14:textId="77777777"/>
        </w:tc>
        <w:tc>
          <w:tcPr>
            <w:tcW w:w="3888" w:type="dxa"/>
            <w:vMerge w:val="restart"/>
            <w:tcMar>
              <w:top w:w="100" w:type="dxa"/>
              <w:left w:w="100" w:type="dxa"/>
              <w:bottom w:w="100" w:type="dxa"/>
              <w:right w:w="100" w:type="dxa"/>
            </w:tcMar>
          </w:tcPr>
          <w:p w:rsidR="006E0C3E" w14:paraId="3BAC87D2" w14:textId="77777777">
            <w:r>
              <w:rPr>
                <w:sz w:val="20"/>
              </w:rPr>
              <w:t>546</w:t>
            </w:r>
          </w:p>
        </w:tc>
        <w:tc>
          <w:tcPr>
            <w:tcW w:w="2592" w:type="dxa"/>
            <w:vMerge w:val="restart"/>
            <w:tcMar>
              <w:top w:w="100" w:type="dxa"/>
              <w:left w:w="100" w:type="dxa"/>
              <w:bottom w:w="100" w:type="dxa"/>
              <w:right w:w="100" w:type="dxa"/>
            </w:tcMar>
          </w:tcPr>
          <w:p w:rsidR="006E0C3E" w14:paraId="64E369A4" w14:textId="77777777"/>
        </w:tc>
      </w:tr>
      <w:tr w14:paraId="28A6B428" w14:textId="77777777">
        <w:tblPrEx>
          <w:tblW w:w="0" w:type="auto"/>
          <w:tblLook w:val="04A0"/>
        </w:tblPrEx>
        <w:trPr>
          <w:trHeight w:val="269"/>
        </w:trPr>
        <w:tc>
          <w:tcPr>
            <w:tcW w:w="2592" w:type="dxa"/>
            <w:vMerge/>
            <w:tcMar>
              <w:top w:w="100" w:type="dxa"/>
              <w:left w:w="100" w:type="dxa"/>
              <w:bottom w:w="100" w:type="dxa"/>
              <w:right w:w="100" w:type="dxa"/>
            </w:tcMar>
          </w:tcPr>
          <w:p w:rsidR="006E0C3E" w14:paraId="78A81C86" w14:textId="77777777"/>
        </w:tc>
        <w:tc>
          <w:tcPr>
            <w:tcW w:w="3888" w:type="dxa"/>
            <w:vMerge w:val="restart"/>
            <w:tcMar>
              <w:top w:w="100" w:type="dxa"/>
              <w:left w:w="100" w:type="dxa"/>
              <w:bottom w:w="100" w:type="dxa"/>
              <w:right w:w="100" w:type="dxa"/>
            </w:tcMar>
          </w:tcPr>
          <w:p w:rsidR="006E0C3E" w14:paraId="645B271B" w14:textId="77777777"/>
        </w:tc>
        <w:tc>
          <w:tcPr>
            <w:tcW w:w="3888" w:type="dxa"/>
            <w:vMerge w:val="restart"/>
            <w:tcMar>
              <w:top w:w="100" w:type="dxa"/>
              <w:left w:w="100" w:type="dxa"/>
              <w:bottom w:w="100" w:type="dxa"/>
              <w:right w:w="100" w:type="dxa"/>
            </w:tcMar>
          </w:tcPr>
          <w:p w:rsidR="006E0C3E" w14:paraId="17F81C57" w14:textId="77777777">
            <w:r>
              <w:rPr>
                <w:sz w:val="20"/>
              </w:rPr>
              <w:t>380</w:t>
            </w:r>
          </w:p>
        </w:tc>
        <w:tc>
          <w:tcPr>
            <w:tcW w:w="2592" w:type="dxa"/>
            <w:vMerge w:val="restart"/>
            <w:tcMar>
              <w:top w:w="100" w:type="dxa"/>
              <w:left w:w="100" w:type="dxa"/>
              <w:bottom w:w="100" w:type="dxa"/>
              <w:right w:w="100" w:type="dxa"/>
            </w:tcMar>
          </w:tcPr>
          <w:p w:rsidR="006E0C3E" w14:paraId="2463EDCE" w14:textId="77777777"/>
        </w:tc>
      </w:tr>
      <w:tr w14:paraId="04FA3C09" w14:textId="77777777">
        <w:tblPrEx>
          <w:tblW w:w="0" w:type="auto"/>
          <w:tblLook w:val="04A0"/>
        </w:tblPrEx>
        <w:trPr>
          <w:trHeight w:val="269"/>
        </w:trPr>
        <w:tc>
          <w:tcPr>
            <w:tcW w:w="2592" w:type="dxa"/>
            <w:vMerge/>
            <w:tcMar>
              <w:top w:w="100" w:type="dxa"/>
              <w:left w:w="100" w:type="dxa"/>
              <w:bottom w:w="100" w:type="dxa"/>
              <w:right w:w="100" w:type="dxa"/>
            </w:tcMar>
          </w:tcPr>
          <w:p w:rsidR="006E0C3E" w14:paraId="1E5A1E7A" w14:textId="77777777"/>
        </w:tc>
        <w:tc>
          <w:tcPr>
            <w:tcW w:w="3888" w:type="dxa"/>
            <w:vMerge w:val="restart"/>
            <w:tcMar>
              <w:top w:w="100" w:type="dxa"/>
              <w:left w:w="100" w:type="dxa"/>
              <w:bottom w:w="100" w:type="dxa"/>
              <w:right w:w="100" w:type="dxa"/>
            </w:tcMar>
          </w:tcPr>
          <w:p w:rsidR="006E0C3E" w14:paraId="024FEDCA" w14:textId="77777777"/>
        </w:tc>
        <w:tc>
          <w:tcPr>
            <w:tcW w:w="3888" w:type="dxa"/>
            <w:vMerge w:val="restart"/>
            <w:tcMar>
              <w:top w:w="100" w:type="dxa"/>
              <w:left w:w="100" w:type="dxa"/>
              <w:bottom w:w="100" w:type="dxa"/>
              <w:right w:w="100" w:type="dxa"/>
            </w:tcMar>
          </w:tcPr>
          <w:p w:rsidR="006E0C3E" w14:paraId="4F620C17" w14:textId="77777777">
            <w:r>
              <w:rPr>
                <w:sz w:val="20"/>
              </w:rPr>
              <w:t>72</w:t>
            </w:r>
          </w:p>
        </w:tc>
        <w:tc>
          <w:tcPr>
            <w:tcW w:w="2592" w:type="dxa"/>
            <w:vMerge w:val="restart"/>
            <w:tcMar>
              <w:top w:w="100" w:type="dxa"/>
              <w:left w:w="100" w:type="dxa"/>
              <w:bottom w:w="100" w:type="dxa"/>
              <w:right w:w="100" w:type="dxa"/>
            </w:tcMar>
          </w:tcPr>
          <w:p w:rsidR="006E0C3E" w14:paraId="7F76A08D" w14:textId="77777777"/>
        </w:tc>
      </w:tr>
      <w:tr w14:paraId="100D78F8" w14:textId="77777777">
        <w:tblPrEx>
          <w:tblW w:w="0" w:type="auto"/>
          <w:tblLook w:val="04A0"/>
        </w:tblPrEx>
        <w:trPr>
          <w:trHeight w:val="269"/>
        </w:trPr>
        <w:tc>
          <w:tcPr>
            <w:tcW w:w="2592" w:type="dxa"/>
            <w:vMerge/>
            <w:tcMar>
              <w:top w:w="100" w:type="dxa"/>
              <w:left w:w="100" w:type="dxa"/>
              <w:bottom w:w="100" w:type="dxa"/>
              <w:right w:w="100" w:type="dxa"/>
            </w:tcMar>
          </w:tcPr>
          <w:p w:rsidR="006E0C3E" w14:paraId="0EDDCDA9" w14:textId="77777777"/>
        </w:tc>
        <w:tc>
          <w:tcPr>
            <w:tcW w:w="3888" w:type="dxa"/>
            <w:vMerge w:val="restart"/>
            <w:tcMar>
              <w:top w:w="100" w:type="dxa"/>
              <w:left w:w="100" w:type="dxa"/>
              <w:bottom w:w="100" w:type="dxa"/>
              <w:right w:w="100" w:type="dxa"/>
            </w:tcMar>
          </w:tcPr>
          <w:p w:rsidR="006E0C3E" w14:paraId="6E277C32" w14:textId="77777777"/>
        </w:tc>
        <w:tc>
          <w:tcPr>
            <w:tcW w:w="3888" w:type="dxa"/>
            <w:vMerge w:val="restart"/>
            <w:tcMar>
              <w:top w:w="100" w:type="dxa"/>
              <w:left w:w="100" w:type="dxa"/>
              <w:bottom w:w="100" w:type="dxa"/>
              <w:right w:w="100" w:type="dxa"/>
            </w:tcMar>
          </w:tcPr>
          <w:p w:rsidR="006E0C3E" w14:paraId="7BD48604" w14:textId="77777777">
            <w:r>
              <w:rPr>
                <w:sz w:val="20"/>
              </w:rPr>
              <w:t>547</w:t>
            </w:r>
          </w:p>
        </w:tc>
        <w:tc>
          <w:tcPr>
            <w:tcW w:w="2592" w:type="dxa"/>
            <w:vMerge w:val="restart"/>
            <w:tcMar>
              <w:top w:w="100" w:type="dxa"/>
              <w:left w:w="100" w:type="dxa"/>
              <w:bottom w:w="100" w:type="dxa"/>
              <w:right w:w="100" w:type="dxa"/>
            </w:tcMar>
          </w:tcPr>
          <w:p w:rsidR="006E0C3E" w14:paraId="23265166" w14:textId="77777777"/>
        </w:tc>
      </w:tr>
      <w:tr w14:paraId="0649A867" w14:textId="77777777">
        <w:tblPrEx>
          <w:tblW w:w="0" w:type="auto"/>
          <w:tblLook w:val="04A0"/>
        </w:tblPrEx>
        <w:trPr>
          <w:trHeight w:val="269"/>
        </w:trPr>
        <w:tc>
          <w:tcPr>
            <w:tcW w:w="2592" w:type="dxa"/>
            <w:vMerge/>
            <w:tcMar>
              <w:top w:w="100" w:type="dxa"/>
              <w:left w:w="100" w:type="dxa"/>
              <w:bottom w:w="100" w:type="dxa"/>
              <w:right w:w="100" w:type="dxa"/>
            </w:tcMar>
          </w:tcPr>
          <w:p w:rsidR="006E0C3E" w14:paraId="6FE67D6F" w14:textId="77777777"/>
        </w:tc>
        <w:tc>
          <w:tcPr>
            <w:tcW w:w="3888" w:type="dxa"/>
            <w:vMerge w:val="restart"/>
            <w:tcMar>
              <w:top w:w="100" w:type="dxa"/>
              <w:left w:w="100" w:type="dxa"/>
              <w:bottom w:w="100" w:type="dxa"/>
              <w:right w:w="100" w:type="dxa"/>
            </w:tcMar>
          </w:tcPr>
          <w:p w:rsidR="006E0C3E" w14:paraId="78670621" w14:textId="77777777"/>
        </w:tc>
        <w:tc>
          <w:tcPr>
            <w:tcW w:w="3888" w:type="dxa"/>
            <w:vMerge w:val="restart"/>
            <w:tcMar>
              <w:top w:w="100" w:type="dxa"/>
              <w:left w:w="100" w:type="dxa"/>
              <w:bottom w:w="100" w:type="dxa"/>
              <w:right w:w="100" w:type="dxa"/>
            </w:tcMar>
          </w:tcPr>
          <w:p w:rsidR="006E0C3E" w14:paraId="2363151A" w14:textId="77777777">
            <w:r>
              <w:rPr>
                <w:sz w:val="20"/>
              </w:rPr>
              <w:t>500</w:t>
            </w:r>
          </w:p>
        </w:tc>
        <w:tc>
          <w:tcPr>
            <w:tcW w:w="2592" w:type="dxa"/>
            <w:vMerge w:val="restart"/>
            <w:tcMar>
              <w:top w:w="100" w:type="dxa"/>
              <w:left w:w="100" w:type="dxa"/>
              <w:bottom w:w="100" w:type="dxa"/>
              <w:right w:w="100" w:type="dxa"/>
            </w:tcMar>
          </w:tcPr>
          <w:p w:rsidR="006E0C3E" w14:paraId="2B2D5CB0" w14:textId="77777777"/>
        </w:tc>
      </w:tr>
      <w:tr w14:paraId="5F85B7F5" w14:textId="77777777">
        <w:tblPrEx>
          <w:tblW w:w="0" w:type="auto"/>
          <w:tblLook w:val="04A0"/>
        </w:tblPrEx>
        <w:trPr>
          <w:trHeight w:val="269"/>
        </w:trPr>
        <w:tc>
          <w:tcPr>
            <w:tcW w:w="2592" w:type="dxa"/>
            <w:vMerge/>
            <w:tcMar>
              <w:top w:w="100" w:type="dxa"/>
              <w:left w:w="100" w:type="dxa"/>
              <w:bottom w:w="100" w:type="dxa"/>
              <w:right w:w="100" w:type="dxa"/>
            </w:tcMar>
          </w:tcPr>
          <w:p w:rsidR="006E0C3E" w14:paraId="52CE3070" w14:textId="77777777"/>
        </w:tc>
        <w:tc>
          <w:tcPr>
            <w:tcW w:w="3888" w:type="dxa"/>
            <w:vMerge w:val="restart"/>
            <w:tcMar>
              <w:top w:w="100" w:type="dxa"/>
              <w:left w:w="100" w:type="dxa"/>
              <w:bottom w:w="100" w:type="dxa"/>
              <w:right w:w="100" w:type="dxa"/>
            </w:tcMar>
          </w:tcPr>
          <w:p w:rsidR="006E0C3E" w14:paraId="4B251B4B" w14:textId="77777777"/>
        </w:tc>
        <w:tc>
          <w:tcPr>
            <w:tcW w:w="3888" w:type="dxa"/>
            <w:vMerge w:val="restart"/>
            <w:tcMar>
              <w:top w:w="100" w:type="dxa"/>
              <w:left w:w="100" w:type="dxa"/>
              <w:bottom w:w="100" w:type="dxa"/>
              <w:right w:w="100" w:type="dxa"/>
            </w:tcMar>
          </w:tcPr>
          <w:p w:rsidR="006E0C3E" w14:paraId="6994E795" w14:textId="77777777">
            <w:r>
              <w:rPr>
                <w:sz w:val="20"/>
              </w:rPr>
              <w:t>454</w:t>
            </w:r>
          </w:p>
        </w:tc>
        <w:tc>
          <w:tcPr>
            <w:tcW w:w="2592" w:type="dxa"/>
            <w:vMerge w:val="restart"/>
            <w:tcMar>
              <w:top w:w="100" w:type="dxa"/>
              <w:left w:w="100" w:type="dxa"/>
              <w:bottom w:w="100" w:type="dxa"/>
              <w:right w:w="100" w:type="dxa"/>
            </w:tcMar>
          </w:tcPr>
          <w:p w:rsidR="006E0C3E" w14:paraId="10852915" w14:textId="77777777"/>
        </w:tc>
      </w:tr>
      <w:tr w14:paraId="646159AC" w14:textId="77777777">
        <w:tblPrEx>
          <w:tblW w:w="0" w:type="auto"/>
          <w:tblLook w:val="04A0"/>
        </w:tblPrEx>
        <w:trPr>
          <w:trHeight w:val="269"/>
        </w:trPr>
        <w:tc>
          <w:tcPr>
            <w:tcW w:w="2592" w:type="dxa"/>
            <w:vMerge/>
            <w:tcMar>
              <w:top w:w="100" w:type="dxa"/>
              <w:left w:w="100" w:type="dxa"/>
              <w:bottom w:w="100" w:type="dxa"/>
              <w:right w:w="100" w:type="dxa"/>
            </w:tcMar>
          </w:tcPr>
          <w:p w:rsidR="006E0C3E" w14:paraId="27EF2E16" w14:textId="77777777"/>
        </w:tc>
        <w:tc>
          <w:tcPr>
            <w:tcW w:w="3888" w:type="dxa"/>
            <w:vMerge w:val="restart"/>
            <w:tcMar>
              <w:top w:w="100" w:type="dxa"/>
              <w:left w:w="100" w:type="dxa"/>
              <w:bottom w:w="100" w:type="dxa"/>
              <w:right w:w="100" w:type="dxa"/>
            </w:tcMar>
          </w:tcPr>
          <w:p w:rsidR="006E0C3E" w14:paraId="1DC7D40B" w14:textId="77777777"/>
        </w:tc>
        <w:tc>
          <w:tcPr>
            <w:tcW w:w="3888" w:type="dxa"/>
            <w:vMerge w:val="restart"/>
            <w:tcMar>
              <w:top w:w="100" w:type="dxa"/>
              <w:left w:w="100" w:type="dxa"/>
              <w:bottom w:w="100" w:type="dxa"/>
              <w:right w:w="100" w:type="dxa"/>
            </w:tcMar>
          </w:tcPr>
          <w:p w:rsidR="006E0C3E" w14:paraId="161E5981" w14:textId="77777777">
            <w:r>
              <w:rPr>
                <w:sz w:val="20"/>
              </w:rPr>
              <w:t>620</w:t>
            </w:r>
          </w:p>
        </w:tc>
        <w:tc>
          <w:tcPr>
            <w:tcW w:w="2592" w:type="dxa"/>
            <w:vMerge w:val="restart"/>
            <w:tcMar>
              <w:top w:w="100" w:type="dxa"/>
              <w:left w:w="100" w:type="dxa"/>
              <w:bottom w:w="100" w:type="dxa"/>
              <w:right w:w="100" w:type="dxa"/>
            </w:tcMar>
          </w:tcPr>
          <w:p w:rsidR="006E0C3E" w14:paraId="255C637C" w14:textId="77777777"/>
        </w:tc>
      </w:tr>
      <w:tr w14:paraId="1C876269" w14:textId="77777777">
        <w:tblPrEx>
          <w:tblW w:w="0" w:type="auto"/>
          <w:tblLook w:val="04A0"/>
        </w:tblPrEx>
        <w:trPr>
          <w:trHeight w:val="269"/>
        </w:trPr>
        <w:tc>
          <w:tcPr>
            <w:tcW w:w="2592" w:type="dxa"/>
            <w:vMerge/>
            <w:tcMar>
              <w:top w:w="100" w:type="dxa"/>
              <w:left w:w="100" w:type="dxa"/>
              <w:bottom w:w="100" w:type="dxa"/>
              <w:right w:w="100" w:type="dxa"/>
            </w:tcMar>
          </w:tcPr>
          <w:p w:rsidR="006E0C3E" w14:paraId="05B9FC38" w14:textId="77777777"/>
        </w:tc>
        <w:tc>
          <w:tcPr>
            <w:tcW w:w="3888" w:type="dxa"/>
            <w:vMerge w:val="restart"/>
            <w:tcMar>
              <w:top w:w="100" w:type="dxa"/>
              <w:left w:w="100" w:type="dxa"/>
              <w:bottom w:w="100" w:type="dxa"/>
              <w:right w:w="100" w:type="dxa"/>
            </w:tcMar>
          </w:tcPr>
          <w:p w:rsidR="006E0C3E" w14:paraId="4B0DB6ED" w14:textId="77777777"/>
        </w:tc>
        <w:tc>
          <w:tcPr>
            <w:tcW w:w="3888" w:type="dxa"/>
            <w:vMerge w:val="restart"/>
            <w:tcMar>
              <w:top w:w="100" w:type="dxa"/>
              <w:left w:w="100" w:type="dxa"/>
              <w:bottom w:w="100" w:type="dxa"/>
              <w:right w:w="100" w:type="dxa"/>
            </w:tcMar>
          </w:tcPr>
          <w:p w:rsidR="006E0C3E" w14:paraId="682F7FFB" w14:textId="77777777">
            <w:r>
              <w:rPr>
                <w:sz w:val="20"/>
              </w:rPr>
              <w:t>522</w:t>
            </w:r>
          </w:p>
        </w:tc>
        <w:tc>
          <w:tcPr>
            <w:tcW w:w="2592" w:type="dxa"/>
            <w:vMerge w:val="restart"/>
            <w:tcMar>
              <w:top w:w="100" w:type="dxa"/>
              <w:left w:w="100" w:type="dxa"/>
              <w:bottom w:w="100" w:type="dxa"/>
              <w:right w:w="100" w:type="dxa"/>
            </w:tcMar>
          </w:tcPr>
          <w:p w:rsidR="006E0C3E" w14:paraId="014DB0E1" w14:textId="77777777"/>
        </w:tc>
      </w:tr>
      <w:tr w14:paraId="04A4F912" w14:textId="77777777">
        <w:tblPrEx>
          <w:tblW w:w="0" w:type="auto"/>
          <w:tblLook w:val="04A0"/>
        </w:tblPrEx>
        <w:trPr>
          <w:trHeight w:val="269"/>
        </w:trPr>
        <w:tc>
          <w:tcPr>
            <w:tcW w:w="2592" w:type="dxa"/>
            <w:vMerge/>
            <w:tcMar>
              <w:top w:w="100" w:type="dxa"/>
              <w:left w:w="100" w:type="dxa"/>
              <w:bottom w:w="100" w:type="dxa"/>
              <w:right w:w="100" w:type="dxa"/>
            </w:tcMar>
          </w:tcPr>
          <w:p w:rsidR="006E0C3E" w14:paraId="10D7123E" w14:textId="77777777"/>
        </w:tc>
        <w:tc>
          <w:tcPr>
            <w:tcW w:w="3888" w:type="dxa"/>
            <w:vMerge w:val="restart"/>
            <w:tcMar>
              <w:top w:w="100" w:type="dxa"/>
              <w:left w:w="100" w:type="dxa"/>
              <w:bottom w:w="100" w:type="dxa"/>
              <w:right w:w="100" w:type="dxa"/>
            </w:tcMar>
          </w:tcPr>
          <w:p w:rsidR="006E0C3E" w14:paraId="25E38711" w14:textId="77777777"/>
        </w:tc>
        <w:tc>
          <w:tcPr>
            <w:tcW w:w="3888" w:type="dxa"/>
            <w:vMerge w:val="restart"/>
            <w:tcMar>
              <w:top w:w="100" w:type="dxa"/>
              <w:left w:w="100" w:type="dxa"/>
              <w:bottom w:w="100" w:type="dxa"/>
              <w:right w:w="100" w:type="dxa"/>
            </w:tcMar>
          </w:tcPr>
          <w:p w:rsidR="006E0C3E" w14:paraId="24C14B4A" w14:textId="77777777">
            <w:r>
              <w:rPr>
                <w:sz w:val="20"/>
              </w:rPr>
              <w:t>523</w:t>
            </w:r>
          </w:p>
        </w:tc>
        <w:tc>
          <w:tcPr>
            <w:tcW w:w="2592" w:type="dxa"/>
            <w:vMerge w:val="restart"/>
            <w:tcMar>
              <w:top w:w="100" w:type="dxa"/>
              <w:left w:w="100" w:type="dxa"/>
              <w:bottom w:w="100" w:type="dxa"/>
              <w:right w:w="100" w:type="dxa"/>
            </w:tcMar>
          </w:tcPr>
          <w:p w:rsidR="006E0C3E" w14:paraId="2672293E" w14:textId="77777777"/>
        </w:tc>
      </w:tr>
      <w:tr w14:paraId="1D36DF02" w14:textId="77777777">
        <w:tblPrEx>
          <w:tblW w:w="0" w:type="auto"/>
          <w:tblLook w:val="04A0"/>
        </w:tblPrEx>
        <w:trPr>
          <w:trHeight w:val="269"/>
        </w:trPr>
        <w:tc>
          <w:tcPr>
            <w:tcW w:w="2592" w:type="dxa"/>
            <w:vMerge/>
            <w:tcMar>
              <w:top w:w="100" w:type="dxa"/>
              <w:left w:w="100" w:type="dxa"/>
              <w:bottom w:w="100" w:type="dxa"/>
              <w:right w:w="100" w:type="dxa"/>
            </w:tcMar>
          </w:tcPr>
          <w:p w:rsidR="006E0C3E" w14:paraId="47F3D296" w14:textId="77777777"/>
        </w:tc>
        <w:tc>
          <w:tcPr>
            <w:tcW w:w="3888" w:type="dxa"/>
            <w:vMerge w:val="restart"/>
            <w:tcMar>
              <w:top w:w="100" w:type="dxa"/>
              <w:left w:w="100" w:type="dxa"/>
              <w:bottom w:w="100" w:type="dxa"/>
              <w:right w:w="100" w:type="dxa"/>
            </w:tcMar>
          </w:tcPr>
          <w:p w:rsidR="006E0C3E" w14:paraId="6FE298AC" w14:textId="77777777"/>
        </w:tc>
        <w:tc>
          <w:tcPr>
            <w:tcW w:w="3888" w:type="dxa"/>
            <w:vMerge w:val="restart"/>
            <w:tcMar>
              <w:top w:w="100" w:type="dxa"/>
              <w:left w:w="100" w:type="dxa"/>
              <w:bottom w:w="100" w:type="dxa"/>
              <w:right w:w="100" w:type="dxa"/>
            </w:tcMar>
          </w:tcPr>
          <w:p w:rsidR="006E0C3E" w14:paraId="6307EE47" w14:textId="77777777">
            <w:r>
              <w:rPr>
                <w:sz w:val="20"/>
              </w:rPr>
              <w:t>99</w:t>
            </w:r>
          </w:p>
        </w:tc>
        <w:tc>
          <w:tcPr>
            <w:tcW w:w="2592" w:type="dxa"/>
            <w:vMerge w:val="restart"/>
            <w:tcMar>
              <w:top w:w="100" w:type="dxa"/>
              <w:left w:w="100" w:type="dxa"/>
              <w:bottom w:w="100" w:type="dxa"/>
              <w:right w:w="100" w:type="dxa"/>
            </w:tcMar>
          </w:tcPr>
          <w:p w:rsidR="006E0C3E" w14:paraId="424CF3EF" w14:textId="77777777"/>
        </w:tc>
      </w:tr>
      <w:tr w14:paraId="42C773AF" w14:textId="77777777">
        <w:tblPrEx>
          <w:tblW w:w="0" w:type="auto"/>
          <w:tblLook w:val="04A0"/>
        </w:tblPrEx>
        <w:trPr>
          <w:trHeight w:val="269"/>
        </w:trPr>
        <w:tc>
          <w:tcPr>
            <w:tcW w:w="2592" w:type="dxa"/>
            <w:vMerge/>
            <w:tcMar>
              <w:top w:w="100" w:type="dxa"/>
              <w:left w:w="100" w:type="dxa"/>
              <w:bottom w:w="100" w:type="dxa"/>
              <w:right w:w="100" w:type="dxa"/>
            </w:tcMar>
          </w:tcPr>
          <w:p w:rsidR="006E0C3E" w14:paraId="5D1618A1" w14:textId="77777777"/>
        </w:tc>
        <w:tc>
          <w:tcPr>
            <w:tcW w:w="3888" w:type="dxa"/>
            <w:vMerge w:val="restart"/>
            <w:tcMar>
              <w:top w:w="100" w:type="dxa"/>
              <w:left w:w="100" w:type="dxa"/>
              <w:bottom w:w="100" w:type="dxa"/>
              <w:right w:w="100" w:type="dxa"/>
            </w:tcMar>
          </w:tcPr>
          <w:p w:rsidR="006E0C3E" w14:paraId="33BBCE94" w14:textId="77777777"/>
        </w:tc>
        <w:tc>
          <w:tcPr>
            <w:tcW w:w="3888" w:type="dxa"/>
            <w:vMerge w:val="restart"/>
            <w:tcMar>
              <w:top w:w="100" w:type="dxa"/>
              <w:left w:w="100" w:type="dxa"/>
              <w:bottom w:w="100" w:type="dxa"/>
              <w:right w:w="100" w:type="dxa"/>
            </w:tcMar>
          </w:tcPr>
          <w:p w:rsidR="006E0C3E" w14:paraId="46F0C16E" w14:textId="77777777">
            <w:r>
              <w:rPr>
                <w:sz w:val="20"/>
              </w:rPr>
              <w:t>465</w:t>
            </w:r>
          </w:p>
        </w:tc>
        <w:tc>
          <w:tcPr>
            <w:tcW w:w="2592" w:type="dxa"/>
            <w:vMerge w:val="restart"/>
            <w:tcMar>
              <w:top w:w="100" w:type="dxa"/>
              <w:left w:w="100" w:type="dxa"/>
              <w:bottom w:w="100" w:type="dxa"/>
              <w:right w:w="100" w:type="dxa"/>
            </w:tcMar>
          </w:tcPr>
          <w:p w:rsidR="006E0C3E" w14:paraId="1D39859C" w14:textId="77777777"/>
        </w:tc>
      </w:tr>
      <w:tr w14:paraId="4FD59EED" w14:textId="77777777">
        <w:tblPrEx>
          <w:tblW w:w="0" w:type="auto"/>
          <w:tblLook w:val="04A0"/>
        </w:tblPrEx>
        <w:trPr>
          <w:trHeight w:val="269"/>
        </w:trPr>
        <w:tc>
          <w:tcPr>
            <w:tcW w:w="2592" w:type="dxa"/>
            <w:vMerge/>
            <w:tcMar>
              <w:top w:w="100" w:type="dxa"/>
              <w:left w:w="100" w:type="dxa"/>
              <w:bottom w:w="100" w:type="dxa"/>
              <w:right w:w="100" w:type="dxa"/>
            </w:tcMar>
          </w:tcPr>
          <w:p w:rsidR="006E0C3E" w14:paraId="78ADDB62" w14:textId="77777777"/>
        </w:tc>
        <w:tc>
          <w:tcPr>
            <w:tcW w:w="3888" w:type="dxa"/>
            <w:vMerge w:val="restart"/>
            <w:tcMar>
              <w:top w:w="100" w:type="dxa"/>
              <w:left w:w="100" w:type="dxa"/>
              <w:bottom w:w="100" w:type="dxa"/>
              <w:right w:w="100" w:type="dxa"/>
            </w:tcMar>
          </w:tcPr>
          <w:p w:rsidR="006E0C3E" w14:paraId="40C64480" w14:textId="77777777"/>
        </w:tc>
        <w:tc>
          <w:tcPr>
            <w:tcW w:w="3888" w:type="dxa"/>
            <w:vMerge w:val="restart"/>
            <w:tcMar>
              <w:top w:w="100" w:type="dxa"/>
              <w:left w:w="100" w:type="dxa"/>
              <w:bottom w:w="100" w:type="dxa"/>
              <w:right w:w="100" w:type="dxa"/>
            </w:tcMar>
          </w:tcPr>
          <w:p w:rsidR="006E0C3E" w14:paraId="113EACC2" w14:textId="77777777">
            <w:r>
              <w:rPr>
                <w:sz w:val="20"/>
              </w:rPr>
              <w:t>610</w:t>
            </w:r>
          </w:p>
        </w:tc>
        <w:tc>
          <w:tcPr>
            <w:tcW w:w="2592" w:type="dxa"/>
            <w:vMerge w:val="restart"/>
            <w:tcMar>
              <w:top w:w="100" w:type="dxa"/>
              <w:left w:w="100" w:type="dxa"/>
              <w:bottom w:w="100" w:type="dxa"/>
              <w:right w:w="100" w:type="dxa"/>
            </w:tcMar>
          </w:tcPr>
          <w:p w:rsidR="006E0C3E" w14:paraId="2C76422E" w14:textId="77777777"/>
        </w:tc>
      </w:tr>
      <w:tr w14:paraId="3DFDB947" w14:textId="77777777">
        <w:tblPrEx>
          <w:tblW w:w="0" w:type="auto"/>
          <w:tblLook w:val="04A0"/>
        </w:tblPrEx>
        <w:trPr>
          <w:trHeight w:val="269"/>
        </w:trPr>
        <w:tc>
          <w:tcPr>
            <w:tcW w:w="2592" w:type="dxa"/>
            <w:vMerge/>
            <w:tcMar>
              <w:top w:w="100" w:type="dxa"/>
              <w:left w:w="100" w:type="dxa"/>
              <w:bottom w:w="100" w:type="dxa"/>
              <w:right w:w="100" w:type="dxa"/>
            </w:tcMar>
          </w:tcPr>
          <w:p w:rsidR="006E0C3E" w14:paraId="513EB720" w14:textId="77777777"/>
        </w:tc>
        <w:tc>
          <w:tcPr>
            <w:tcW w:w="3888" w:type="dxa"/>
            <w:vMerge w:val="restart"/>
            <w:tcMar>
              <w:top w:w="100" w:type="dxa"/>
              <w:left w:w="100" w:type="dxa"/>
              <w:bottom w:w="100" w:type="dxa"/>
              <w:right w:w="100" w:type="dxa"/>
            </w:tcMar>
          </w:tcPr>
          <w:p w:rsidR="006E0C3E" w14:paraId="6E0415F9" w14:textId="77777777"/>
        </w:tc>
        <w:tc>
          <w:tcPr>
            <w:tcW w:w="3888" w:type="dxa"/>
            <w:vMerge w:val="restart"/>
            <w:tcMar>
              <w:top w:w="100" w:type="dxa"/>
              <w:left w:w="100" w:type="dxa"/>
              <w:bottom w:w="100" w:type="dxa"/>
              <w:right w:w="100" w:type="dxa"/>
            </w:tcMar>
          </w:tcPr>
          <w:p w:rsidR="006E0C3E" w14:paraId="2DCBD902" w14:textId="77777777">
            <w:r>
              <w:rPr>
                <w:sz w:val="20"/>
              </w:rPr>
              <w:t>580</w:t>
            </w:r>
          </w:p>
        </w:tc>
        <w:tc>
          <w:tcPr>
            <w:tcW w:w="2592" w:type="dxa"/>
            <w:vMerge w:val="restart"/>
            <w:tcMar>
              <w:top w:w="100" w:type="dxa"/>
              <w:left w:w="100" w:type="dxa"/>
              <w:bottom w:w="100" w:type="dxa"/>
              <w:right w:w="100" w:type="dxa"/>
            </w:tcMar>
          </w:tcPr>
          <w:p w:rsidR="006E0C3E" w14:paraId="0050FCC5" w14:textId="77777777"/>
        </w:tc>
      </w:tr>
      <w:tr w14:paraId="690172AD" w14:textId="77777777">
        <w:tblPrEx>
          <w:tblW w:w="0" w:type="auto"/>
          <w:tblLook w:val="04A0"/>
        </w:tblPrEx>
        <w:trPr>
          <w:trHeight w:val="269"/>
        </w:trPr>
        <w:tc>
          <w:tcPr>
            <w:tcW w:w="2592" w:type="dxa"/>
            <w:vMerge/>
            <w:tcMar>
              <w:top w:w="100" w:type="dxa"/>
              <w:left w:w="100" w:type="dxa"/>
              <w:bottom w:w="100" w:type="dxa"/>
              <w:right w:w="100" w:type="dxa"/>
            </w:tcMar>
          </w:tcPr>
          <w:p w:rsidR="006E0C3E" w14:paraId="49B9BCF9" w14:textId="77777777"/>
        </w:tc>
        <w:tc>
          <w:tcPr>
            <w:tcW w:w="3888" w:type="dxa"/>
            <w:vMerge w:val="restart"/>
            <w:tcMar>
              <w:top w:w="100" w:type="dxa"/>
              <w:left w:w="100" w:type="dxa"/>
              <w:bottom w:w="100" w:type="dxa"/>
              <w:right w:w="100" w:type="dxa"/>
            </w:tcMar>
          </w:tcPr>
          <w:p w:rsidR="006E0C3E" w14:paraId="75937F0F" w14:textId="77777777"/>
        </w:tc>
        <w:tc>
          <w:tcPr>
            <w:tcW w:w="3888" w:type="dxa"/>
            <w:vMerge w:val="restart"/>
            <w:tcMar>
              <w:top w:w="100" w:type="dxa"/>
              <w:left w:w="100" w:type="dxa"/>
              <w:bottom w:w="100" w:type="dxa"/>
              <w:right w:w="100" w:type="dxa"/>
            </w:tcMar>
          </w:tcPr>
          <w:p w:rsidR="006E0C3E" w14:paraId="367E6427" w14:textId="77777777">
            <w:r>
              <w:rPr>
                <w:sz w:val="20"/>
              </w:rPr>
              <w:t>299</w:t>
            </w:r>
          </w:p>
        </w:tc>
        <w:tc>
          <w:tcPr>
            <w:tcW w:w="2592" w:type="dxa"/>
            <w:vMerge w:val="restart"/>
            <w:tcMar>
              <w:top w:w="100" w:type="dxa"/>
              <w:left w:w="100" w:type="dxa"/>
              <w:bottom w:w="100" w:type="dxa"/>
              <w:right w:w="100" w:type="dxa"/>
            </w:tcMar>
          </w:tcPr>
          <w:p w:rsidR="006E0C3E" w14:paraId="29D4EFD4" w14:textId="77777777"/>
        </w:tc>
      </w:tr>
      <w:tr w14:paraId="3D8E10B9" w14:textId="77777777">
        <w:tblPrEx>
          <w:tblW w:w="0" w:type="auto"/>
          <w:tblLook w:val="04A0"/>
        </w:tblPrEx>
        <w:trPr>
          <w:trHeight w:val="269"/>
        </w:trPr>
        <w:tc>
          <w:tcPr>
            <w:tcW w:w="2592" w:type="dxa"/>
            <w:vMerge/>
            <w:tcMar>
              <w:top w:w="100" w:type="dxa"/>
              <w:left w:w="100" w:type="dxa"/>
              <w:bottom w:w="100" w:type="dxa"/>
              <w:right w:w="100" w:type="dxa"/>
            </w:tcMar>
          </w:tcPr>
          <w:p w:rsidR="006E0C3E" w14:paraId="77994ECE" w14:textId="77777777"/>
        </w:tc>
        <w:tc>
          <w:tcPr>
            <w:tcW w:w="3888" w:type="dxa"/>
            <w:vMerge w:val="restart"/>
            <w:tcMar>
              <w:top w:w="100" w:type="dxa"/>
              <w:left w:w="100" w:type="dxa"/>
              <w:bottom w:w="100" w:type="dxa"/>
              <w:right w:w="100" w:type="dxa"/>
            </w:tcMar>
          </w:tcPr>
          <w:p w:rsidR="006E0C3E" w14:paraId="4F712D9F" w14:textId="77777777"/>
        </w:tc>
        <w:tc>
          <w:tcPr>
            <w:tcW w:w="3888" w:type="dxa"/>
            <w:vMerge w:val="restart"/>
            <w:tcMar>
              <w:top w:w="100" w:type="dxa"/>
              <w:left w:w="100" w:type="dxa"/>
              <w:bottom w:w="100" w:type="dxa"/>
              <w:right w:w="100" w:type="dxa"/>
            </w:tcMar>
          </w:tcPr>
          <w:p w:rsidR="006E0C3E" w14:paraId="43EFFF1C" w14:textId="77777777">
            <w:r>
              <w:rPr>
                <w:sz w:val="20"/>
              </w:rPr>
              <w:t>607</w:t>
            </w:r>
          </w:p>
        </w:tc>
        <w:tc>
          <w:tcPr>
            <w:tcW w:w="2592" w:type="dxa"/>
            <w:vMerge w:val="restart"/>
            <w:tcMar>
              <w:top w:w="100" w:type="dxa"/>
              <w:left w:w="100" w:type="dxa"/>
              <w:bottom w:w="100" w:type="dxa"/>
              <w:right w:w="100" w:type="dxa"/>
            </w:tcMar>
          </w:tcPr>
          <w:p w:rsidR="006E0C3E" w14:paraId="691AA08C" w14:textId="77777777"/>
        </w:tc>
      </w:tr>
      <w:tr w14:paraId="238AB1BB" w14:textId="77777777">
        <w:tblPrEx>
          <w:tblW w:w="0" w:type="auto"/>
          <w:tblLook w:val="04A0"/>
        </w:tblPrEx>
        <w:trPr>
          <w:trHeight w:val="269"/>
        </w:trPr>
        <w:tc>
          <w:tcPr>
            <w:tcW w:w="2592" w:type="dxa"/>
            <w:vMerge/>
            <w:tcMar>
              <w:top w:w="100" w:type="dxa"/>
              <w:left w:w="100" w:type="dxa"/>
              <w:bottom w:w="100" w:type="dxa"/>
              <w:right w:w="100" w:type="dxa"/>
            </w:tcMar>
          </w:tcPr>
          <w:p w:rsidR="006E0C3E" w14:paraId="0E245856" w14:textId="77777777"/>
        </w:tc>
        <w:tc>
          <w:tcPr>
            <w:tcW w:w="3888" w:type="dxa"/>
            <w:vMerge w:val="restart"/>
            <w:tcMar>
              <w:top w:w="100" w:type="dxa"/>
              <w:left w:w="100" w:type="dxa"/>
              <w:bottom w:w="100" w:type="dxa"/>
              <w:right w:w="100" w:type="dxa"/>
            </w:tcMar>
          </w:tcPr>
          <w:p w:rsidR="006E0C3E" w14:paraId="235D8787" w14:textId="77777777"/>
        </w:tc>
        <w:tc>
          <w:tcPr>
            <w:tcW w:w="3888" w:type="dxa"/>
            <w:vMerge w:val="restart"/>
            <w:tcMar>
              <w:top w:w="100" w:type="dxa"/>
              <w:left w:w="100" w:type="dxa"/>
              <w:bottom w:w="100" w:type="dxa"/>
              <w:right w:w="100" w:type="dxa"/>
            </w:tcMar>
          </w:tcPr>
          <w:p w:rsidR="006E0C3E" w14:paraId="562506EE" w14:textId="77777777">
            <w:r>
              <w:rPr>
                <w:sz w:val="20"/>
              </w:rPr>
              <w:t>341</w:t>
            </w:r>
          </w:p>
        </w:tc>
        <w:tc>
          <w:tcPr>
            <w:tcW w:w="2592" w:type="dxa"/>
            <w:vMerge w:val="restart"/>
            <w:tcMar>
              <w:top w:w="100" w:type="dxa"/>
              <w:left w:w="100" w:type="dxa"/>
              <w:bottom w:w="100" w:type="dxa"/>
              <w:right w:w="100" w:type="dxa"/>
            </w:tcMar>
          </w:tcPr>
          <w:p w:rsidR="006E0C3E" w14:paraId="6587BDD6" w14:textId="77777777"/>
        </w:tc>
      </w:tr>
      <w:tr w14:paraId="5F6E998D" w14:textId="77777777">
        <w:tblPrEx>
          <w:tblW w:w="0" w:type="auto"/>
          <w:tblLook w:val="04A0"/>
        </w:tblPrEx>
        <w:trPr>
          <w:trHeight w:val="269"/>
        </w:trPr>
        <w:tc>
          <w:tcPr>
            <w:tcW w:w="2592" w:type="dxa"/>
            <w:vMerge/>
            <w:tcMar>
              <w:top w:w="100" w:type="dxa"/>
              <w:left w:w="100" w:type="dxa"/>
              <w:bottom w:w="100" w:type="dxa"/>
              <w:right w:w="100" w:type="dxa"/>
            </w:tcMar>
          </w:tcPr>
          <w:p w:rsidR="006E0C3E" w14:paraId="1AD1177F" w14:textId="77777777"/>
        </w:tc>
        <w:tc>
          <w:tcPr>
            <w:tcW w:w="3888" w:type="dxa"/>
            <w:vMerge w:val="restart"/>
            <w:tcMar>
              <w:top w:w="100" w:type="dxa"/>
              <w:left w:w="100" w:type="dxa"/>
              <w:bottom w:w="100" w:type="dxa"/>
              <w:right w:w="100" w:type="dxa"/>
            </w:tcMar>
          </w:tcPr>
          <w:p w:rsidR="006E0C3E" w14:paraId="627F1E54" w14:textId="77777777"/>
        </w:tc>
        <w:tc>
          <w:tcPr>
            <w:tcW w:w="3888" w:type="dxa"/>
            <w:vMerge w:val="restart"/>
            <w:tcMar>
              <w:top w:w="100" w:type="dxa"/>
              <w:left w:w="100" w:type="dxa"/>
              <w:bottom w:w="100" w:type="dxa"/>
              <w:right w:w="100" w:type="dxa"/>
            </w:tcMar>
          </w:tcPr>
          <w:p w:rsidR="006E0C3E" w14:paraId="41BB6963" w14:textId="77777777">
            <w:r>
              <w:rPr>
                <w:sz w:val="20"/>
              </w:rPr>
              <w:t>582</w:t>
            </w:r>
          </w:p>
        </w:tc>
        <w:tc>
          <w:tcPr>
            <w:tcW w:w="2592" w:type="dxa"/>
            <w:vMerge w:val="restart"/>
            <w:tcMar>
              <w:top w:w="100" w:type="dxa"/>
              <w:left w:w="100" w:type="dxa"/>
              <w:bottom w:w="100" w:type="dxa"/>
              <w:right w:w="100" w:type="dxa"/>
            </w:tcMar>
          </w:tcPr>
          <w:p w:rsidR="006E0C3E" w14:paraId="4DC6D1E2" w14:textId="77777777"/>
        </w:tc>
      </w:tr>
      <w:tr w14:paraId="4801EA6A" w14:textId="77777777">
        <w:tblPrEx>
          <w:tblW w:w="0" w:type="auto"/>
          <w:tblLook w:val="04A0"/>
        </w:tblPrEx>
        <w:trPr>
          <w:trHeight w:val="269"/>
        </w:trPr>
        <w:tc>
          <w:tcPr>
            <w:tcW w:w="2592" w:type="dxa"/>
            <w:vMerge/>
            <w:tcMar>
              <w:top w:w="100" w:type="dxa"/>
              <w:left w:w="100" w:type="dxa"/>
              <w:bottom w:w="100" w:type="dxa"/>
              <w:right w:w="100" w:type="dxa"/>
            </w:tcMar>
          </w:tcPr>
          <w:p w:rsidR="006E0C3E" w14:paraId="310596E2" w14:textId="77777777"/>
        </w:tc>
        <w:tc>
          <w:tcPr>
            <w:tcW w:w="3888" w:type="dxa"/>
            <w:vMerge w:val="restart"/>
            <w:tcMar>
              <w:top w:w="100" w:type="dxa"/>
              <w:left w:w="100" w:type="dxa"/>
              <w:bottom w:w="100" w:type="dxa"/>
              <w:right w:w="100" w:type="dxa"/>
            </w:tcMar>
          </w:tcPr>
          <w:p w:rsidR="006E0C3E" w14:paraId="3E7A1BB7" w14:textId="77777777"/>
        </w:tc>
        <w:tc>
          <w:tcPr>
            <w:tcW w:w="3888" w:type="dxa"/>
            <w:vMerge w:val="restart"/>
            <w:tcMar>
              <w:top w:w="100" w:type="dxa"/>
              <w:left w:w="100" w:type="dxa"/>
              <w:bottom w:w="100" w:type="dxa"/>
              <w:right w:w="100" w:type="dxa"/>
            </w:tcMar>
          </w:tcPr>
          <w:p w:rsidR="006E0C3E" w14:paraId="6D861D7C" w14:textId="77777777">
            <w:r>
              <w:rPr>
                <w:sz w:val="20"/>
              </w:rPr>
              <w:t>455</w:t>
            </w:r>
          </w:p>
        </w:tc>
        <w:tc>
          <w:tcPr>
            <w:tcW w:w="2592" w:type="dxa"/>
            <w:vMerge w:val="restart"/>
            <w:tcMar>
              <w:top w:w="100" w:type="dxa"/>
              <w:left w:w="100" w:type="dxa"/>
              <w:bottom w:w="100" w:type="dxa"/>
              <w:right w:w="100" w:type="dxa"/>
            </w:tcMar>
          </w:tcPr>
          <w:p w:rsidR="006E0C3E" w14:paraId="4D260E5D" w14:textId="77777777"/>
        </w:tc>
      </w:tr>
      <w:tr w14:paraId="3F971EA8" w14:textId="77777777">
        <w:tblPrEx>
          <w:tblW w:w="0" w:type="auto"/>
          <w:tblLook w:val="04A0"/>
        </w:tblPrEx>
        <w:trPr>
          <w:trHeight w:val="269"/>
        </w:trPr>
        <w:tc>
          <w:tcPr>
            <w:tcW w:w="2592" w:type="dxa"/>
            <w:vMerge/>
            <w:tcMar>
              <w:top w:w="100" w:type="dxa"/>
              <w:left w:w="100" w:type="dxa"/>
              <w:bottom w:w="100" w:type="dxa"/>
              <w:right w:w="100" w:type="dxa"/>
            </w:tcMar>
          </w:tcPr>
          <w:p w:rsidR="006E0C3E" w14:paraId="0C8ABC2D" w14:textId="77777777"/>
        </w:tc>
        <w:tc>
          <w:tcPr>
            <w:tcW w:w="3888" w:type="dxa"/>
            <w:vMerge w:val="restart"/>
            <w:tcMar>
              <w:top w:w="100" w:type="dxa"/>
              <w:left w:w="100" w:type="dxa"/>
              <w:bottom w:w="100" w:type="dxa"/>
              <w:right w:w="100" w:type="dxa"/>
            </w:tcMar>
          </w:tcPr>
          <w:p w:rsidR="006E0C3E" w14:paraId="4161D1C1" w14:textId="77777777"/>
        </w:tc>
        <w:tc>
          <w:tcPr>
            <w:tcW w:w="3888" w:type="dxa"/>
            <w:vMerge w:val="restart"/>
            <w:tcMar>
              <w:top w:w="100" w:type="dxa"/>
              <w:left w:w="100" w:type="dxa"/>
              <w:bottom w:w="100" w:type="dxa"/>
              <w:right w:w="100" w:type="dxa"/>
            </w:tcMar>
          </w:tcPr>
          <w:p w:rsidR="006E0C3E" w14:paraId="60B8B6EC" w14:textId="77777777">
            <w:r>
              <w:rPr>
                <w:sz w:val="20"/>
              </w:rPr>
              <w:t>665</w:t>
            </w:r>
          </w:p>
        </w:tc>
        <w:tc>
          <w:tcPr>
            <w:tcW w:w="2592" w:type="dxa"/>
            <w:vMerge w:val="restart"/>
            <w:tcMar>
              <w:top w:w="100" w:type="dxa"/>
              <w:left w:w="100" w:type="dxa"/>
              <w:bottom w:w="100" w:type="dxa"/>
              <w:right w:w="100" w:type="dxa"/>
            </w:tcMar>
          </w:tcPr>
          <w:p w:rsidR="006E0C3E" w14:paraId="294E6576" w14:textId="77777777"/>
        </w:tc>
      </w:tr>
      <w:tr w14:paraId="6091D437" w14:textId="77777777">
        <w:tblPrEx>
          <w:tblW w:w="0" w:type="auto"/>
          <w:tblLook w:val="04A0"/>
        </w:tblPrEx>
        <w:trPr>
          <w:trHeight w:val="269"/>
        </w:trPr>
        <w:tc>
          <w:tcPr>
            <w:tcW w:w="2592" w:type="dxa"/>
            <w:vMerge/>
            <w:tcMar>
              <w:top w:w="100" w:type="dxa"/>
              <w:left w:w="100" w:type="dxa"/>
              <w:bottom w:w="100" w:type="dxa"/>
              <w:right w:w="100" w:type="dxa"/>
            </w:tcMar>
          </w:tcPr>
          <w:p w:rsidR="006E0C3E" w14:paraId="237FF51D" w14:textId="77777777"/>
        </w:tc>
        <w:tc>
          <w:tcPr>
            <w:tcW w:w="3888" w:type="dxa"/>
            <w:vMerge w:val="restart"/>
            <w:tcMar>
              <w:top w:w="100" w:type="dxa"/>
              <w:left w:w="100" w:type="dxa"/>
              <w:bottom w:w="100" w:type="dxa"/>
              <w:right w:w="100" w:type="dxa"/>
            </w:tcMar>
          </w:tcPr>
          <w:p w:rsidR="006E0C3E" w14:paraId="7EEB2A74" w14:textId="77777777"/>
        </w:tc>
        <w:tc>
          <w:tcPr>
            <w:tcW w:w="3888" w:type="dxa"/>
            <w:vMerge w:val="restart"/>
            <w:tcMar>
              <w:top w:w="100" w:type="dxa"/>
              <w:left w:w="100" w:type="dxa"/>
              <w:bottom w:w="100" w:type="dxa"/>
              <w:right w:w="100" w:type="dxa"/>
            </w:tcMar>
          </w:tcPr>
          <w:p w:rsidR="006E0C3E" w14:paraId="1EC8AAF0" w14:textId="77777777">
            <w:r>
              <w:rPr>
                <w:sz w:val="20"/>
              </w:rPr>
              <w:t>622</w:t>
            </w:r>
          </w:p>
        </w:tc>
        <w:tc>
          <w:tcPr>
            <w:tcW w:w="2592" w:type="dxa"/>
            <w:vMerge w:val="restart"/>
            <w:tcMar>
              <w:top w:w="100" w:type="dxa"/>
              <w:left w:w="100" w:type="dxa"/>
              <w:bottom w:w="100" w:type="dxa"/>
              <w:right w:w="100" w:type="dxa"/>
            </w:tcMar>
          </w:tcPr>
          <w:p w:rsidR="006E0C3E" w14:paraId="13528A57" w14:textId="77777777"/>
        </w:tc>
      </w:tr>
      <w:tr w14:paraId="57950203" w14:textId="77777777">
        <w:tblPrEx>
          <w:tblW w:w="0" w:type="auto"/>
          <w:tblLook w:val="04A0"/>
        </w:tblPrEx>
        <w:trPr>
          <w:trHeight w:val="269"/>
        </w:trPr>
        <w:tc>
          <w:tcPr>
            <w:tcW w:w="2592" w:type="dxa"/>
            <w:vMerge/>
            <w:tcMar>
              <w:top w:w="100" w:type="dxa"/>
              <w:left w:w="100" w:type="dxa"/>
              <w:bottom w:w="100" w:type="dxa"/>
              <w:right w:w="100" w:type="dxa"/>
            </w:tcMar>
          </w:tcPr>
          <w:p w:rsidR="006E0C3E" w14:paraId="55872D0D" w14:textId="77777777"/>
        </w:tc>
        <w:tc>
          <w:tcPr>
            <w:tcW w:w="3888" w:type="dxa"/>
            <w:vMerge w:val="restart"/>
            <w:tcMar>
              <w:top w:w="100" w:type="dxa"/>
              <w:left w:w="100" w:type="dxa"/>
              <w:bottom w:w="100" w:type="dxa"/>
              <w:right w:w="100" w:type="dxa"/>
            </w:tcMar>
          </w:tcPr>
          <w:p w:rsidR="006E0C3E" w14:paraId="3DD83B37" w14:textId="77777777"/>
        </w:tc>
        <w:tc>
          <w:tcPr>
            <w:tcW w:w="3888" w:type="dxa"/>
            <w:vMerge w:val="restart"/>
            <w:tcMar>
              <w:top w:w="100" w:type="dxa"/>
              <w:left w:w="100" w:type="dxa"/>
              <w:bottom w:w="100" w:type="dxa"/>
              <w:right w:w="100" w:type="dxa"/>
            </w:tcMar>
          </w:tcPr>
          <w:p w:rsidR="006E0C3E" w14:paraId="2B64919C" w14:textId="77777777">
            <w:r>
              <w:rPr>
                <w:sz w:val="20"/>
              </w:rPr>
              <w:t>456</w:t>
            </w:r>
          </w:p>
        </w:tc>
        <w:tc>
          <w:tcPr>
            <w:tcW w:w="2592" w:type="dxa"/>
            <w:vMerge w:val="restart"/>
            <w:tcMar>
              <w:top w:w="100" w:type="dxa"/>
              <w:left w:w="100" w:type="dxa"/>
              <w:bottom w:w="100" w:type="dxa"/>
              <w:right w:w="100" w:type="dxa"/>
            </w:tcMar>
          </w:tcPr>
          <w:p w:rsidR="006E0C3E" w14:paraId="4C32E556" w14:textId="77777777"/>
        </w:tc>
      </w:tr>
      <w:tr w14:paraId="329B4F8F" w14:textId="77777777">
        <w:tblPrEx>
          <w:tblW w:w="0" w:type="auto"/>
          <w:tblLook w:val="04A0"/>
        </w:tblPrEx>
        <w:trPr>
          <w:trHeight w:val="269"/>
        </w:trPr>
        <w:tc>
          <w:tcPr>
            <w:tcW w:w="2592" w:type="dxa"/>
            <w:vMerge/>
            <w:tcMar>
              <w:top w:w="100" w:type="dxa"/>
              <w:left w:w="100" w:type="dxa"/>
              <w:bottom w:w="100" w:type="dxa"/>
              <w:right w:w="100" w:type="dxa"/>
            </w:tcMar>
          </w:tcPr>
          <w:p w:rsidR="006E0C3E" w14:paraId="0A7B0AE7" w14:textId="77777777"/>
        </w:tc>
        <w:tc>
          <w:tcPr>
            <w:tcW w:w="3888" w:type="dxa"/>
            <w:vMerge w:val="restart"/>
            <w:tcMar>
              <w:top w:w="100" w:type="dxa"/>
              <w:left w:w="100" w:type="dxa"/>
              <w:bottom w:w="100" w:type="dxa"/>
              <w:right w:w="100" w:type="dxa"/>
            </w:tcMar>
          </w:tcPr>
          <w:p w:rsidR="006E0C3E" w14:paraId="2D5E0348" w14:textId="77777777"/>
        </w:tc>
        <w:tc>
          <w:tcPr>
            <w:tcW w:w="3888" w:type="dxa"/>
            <w:vMerge w:val="restart"/>
            <w:tcMar>
              <w:top w:w="100" w:type="dxa"/>
              <w:left w:w="100" w:type="dxa"/>
              <w:bottom w:w="100" w:type="dxa"/>
              <w:right w:w="100" w:type="dxa"/>
            </w:tcMar>
          </w:tcPr>
          <w:p w:rsidR="006E0C3E" w14:paraId="0AB09FF3" w14:textId="77777777">
            <w:r>
              <w:rPr>
                <w:sz w:val="20"/>
              </w:rPr>
              <w:t>243</w:t>
            </w:r>
          </w:p>
        </w:tc>
        <w:tc>
          <w:tcPr>
            <w:tcW w:w="2592" w:type="dxa"/>
            <w:vMerge w:val="restart"/>
            <w:tcMar>
              <w:top w:w="100" w:type="dxa"/>
              <w:left w:w="100" w:type="dxa"/>
              <w:bottom w:w="100" w:type="dxa"/>
              <w:right w:w="100" w:type="dxa"/>
            </w:tcMar>
          </w:tcPr>
          <w:p w:rsidR="006E0C3E" w14:paraId="34F4E8FF" w14:textId="77777777"/>
        </w:tc>
      </w:tr>
      <w:tr w14:paraId="41895C15" w14:textId="77777777">
        <w:tblPrEx>
          <w:tblW w:w="0" w:type="auto"/>
          <w:tblLook w:val="04A0"/>
        </w:tblPrEx>
        <w:trPr>
          <w:trHeight w:val="269"/>
        </w:trPr>
        <w:tc>
          <w:tcPr>
            <w:tcW w:w="2592" w:type="dxa"/>
            <w:vMerge/>
            <w:tcMar>
              <w:top w:w="100" w:type="dxa"/>
              <w:left w:w="100" w:type="dxa"/>
              <w:bottom w:w="100" w:type="dxa"/>
              <w:right w:w="100" w:type="dxa"/>
            </w:tcMar>
          </w:tcPr>
          <w:p w:rsidR="006E0C3E" w14:paraId="0B480163" w14:textId="77777777"/>
        </w:tc>
        <w:tc>
          <w:tcPr>
            <w:tcW w:w="3888" w:type="dxa"/>
            <w:vMerge w:val="restart"/>
            <w:tcMar>
              <w:top w:w="100" w:type="dxa"/>
              <w:left w:w="100" w:type="dxa"/>
              <w:bottom w:w="100" w:type="dxa"/>
              <w:right w:w="100" w:type="dxa"/>
            </w:tcMar>
          </w:tcPr>
          <w:p w:rsidR="006E0C3E" w14:paraId="6469DDAC" w14:textId="77777777"/>
        </w:tc>
        <w:tc>
          <w:tcPr>
            <w:tcW w:w="3888" w:type="dxa"/>
            <w:vMerge w:val="restart"/>
            <w:tcMar>
              <w:top w:w="100" w:type="dxa"/>
              <w:left w:w="100" w:type="dxa"/>
              <w:bottom w:w="100" w:type="dxa"/>
              <w:right w:w="100" w:type="dxa"/>
            </w:tcMar>
          </w:tcPr>
          <w:p w:rsidR="006E0C3E" w14:paraId="4C69FDDA" w14:textId="77777777">
            <w:r>
              <w:rPr>
                <w:sz w:val="20"/>
              </w:rPr>
              <w:t>244</w:t>
            </w:r>
          </w:p>
        </w:tc>
        <w:tc>
          <w:tcPr>
            <w:tcW w:w="2592" w:type="dxa"/>
            <w:vMerge w:val="restart"/>
            <w:tcMar>
              <w:top w:w="100" w:type="dxa"/>
              <w:left w:w="100" w:type="dxa"/>
              <w:bottom w:w="100" w:type="dxa"/>
              <w:right w:w="100" w:type="dxa"/>
            </w:tcMar>
          </w:tcPr>
          <w:p w:rsidR="006E0C3E" w14:paraId="193C8364" w14:textId="77777777"/>
        </w:tc>
      </w:tr>
      <w:tr w14:paraId="18E80326" w14:textId="77777777">
        <w:tblPrEx>
          <w:tblW w:w="0" w:type="auto"/>
          <w:tblLook w:val="04A0"/>
        </w:tblPrEx>
        <w:trPr>
          <w:trHeight w:val="269"/>
        </w:trPr>
        <w:tc>
          <w:tcPr>
            <w:tcW w:w="2592" w:type="dxa"/>
            <w:vMerge/>
            <w:tcMar>
              <w:top w:w="100" w:type="dxa"/>
              <w:left w:w="100" w:type="dxa"/>
              <w:bottom w:w="100" w:type="dxa"/>
              <w:right w:w="100" w:type="dxa"/>
            </w:tcMar>
          </w:tcPr>
          <w:p w:rsidR="006E0C3E" w14:paraId="4D9E79C7" w14:textId="77777777"/>
        </w:tc>
        <w:tc>
          <w:tcPr>
            <w:tcW w:w="3888" w:type="dxa"/>
            <w:vMerge w:val="restart"/>
            <w:tcMar>
              <w:top w:w="100" w:type="dxa"/>
              <w:left w:w="100" w:type="dxa"/>
              <w:bottom w:w="100" w:type="dxa"/>
              <w:right w:w="100" w:type="dxa"/>
            </w:tcMar>
          </w:tcPr>
          <w:p w:rsidR="006E0C3E" w14:paraId="53B2B390" w14:textId="77777777"/>
        </w:tc>
        <w:tc>
          <w:tcPr>
            <w:tcW w:w="3888" w:type="dxa"/>
            <w:vMerge w:val="restart"/>
            <w:tcMar>
              <w:top w:w="100" w:type="dxa"/>
              <w:left w:w="100" w:type="dxa"/>
              <w:bottom w:w="100" w:type="dxa"/>
              <w:right w:w="100" w:type="dxa"/>
            </w:tcMar>
          </w:tcPr>
          <w:p w:rsidR="006E0C3E" w14:paraId="099F8736" w14:textId="77777777">
            <w:r>
              <w:rPr>
                <w:sz w:val="20"/>
              </w:rPr>
              <w:t>342</w:t>
            </w:r>
          </w:p>
        </w:tc>
        <w:tc>
          <w:tcPr>
            <w:tcW w:w="2592" w:type="dxa"/>
            <w:vMerge w:val="restart"/>
            <w:tcMar>
              <w:top w:w="100" w:type="dxa"/>
              <w:left w:w="100" w:type="dxa"/>
              <w:bottom w:w="100" w:type="dxa"/>
              <w:right w:w="100" w:type="dxa"/>
            </w:tcMar>
          </w:tcPr>
          <w:p w:rsidR="006E0C3E" w14:paraId="4812EBAC" w14:textId="77777777"/>
        </w:tc>
      </w:tr>
      <w:tr w14:paraId="556D9D12" w14:textId="77777777">
        <w:tblPrEx>
          <w:tblW w:w="0" w:type="auto"/>
          <w:tblLook w:val="04A0"/>
        </w:tblPrEx>
        <w:trPr>
          <w:trHeight w:val="269"/>
        </w:trPr>
        <w:tc>
          <w:tcPr>
            <w:tcW w:w="2592" w:type="dxa"/>
            <w:vMerge/>
            <w:tcMar>
              <w:top w:w="100" w:type="dxa"/>
              <w:left w:w="100" w:type="dxa"/>
              <w:bottom w:w="100" w:type="dxa"/>
              <w:right w:w="100" w:type="dxa"/>
            </w:tcMar>
          </w:tcPr>
          <w:p w:rsidR="006E0C3E" w14:paraId="17CD7E3B" w14:textId="77777777"/>
        </w:tc>
        <w:tc>
          <w:tcPr>
            <w:tcW w:w="3888" w:type="dxa"/>
            <w:vMerge w:val="restart"/>
            <w:tcMar>
              <w:top w:w="100" w:type="dxa"/>
              <w:left w:w="100" w:type="dxa"/>
              <w:bottom w:w="100" w:type="dxa"/>
              <w:right w:w="100" w:type="dxa"/>
            </w:tcMar>
          </w:tcPr>
          <w:p w:rsidR="006E0C3E" w14:paraId="41706477" w14:textId="77777777"/>
        </w:tc>
        <w:tc>
          <w:tcPr>
            <w:tcW w:w="3888" w:type="dxa"/>
            <w:vMerge w:val="restart"/>
            <w:tcMar>
              <w:top w:w="100" w:type="dxa"/>
              <w:left w:w="100" w:type="dxa"/>
              <w:bottom w:w="100" w:type="dxa"/>
              <w:right w:w="100" w:type="dxa"/>
            </w:tcMar>
          </w:tcPr>
          <w:p w:rsidR="006E0C3E" w14:paraId="0FCB0A91" w14:textId="77777777">
            <w:r>
              <w:rPr>
                <w:sz w:val="20"/>
              </w:rPr>
              <w:t>609</w:t>
            </w:r>
          </w:p>
        </w:tc>
        <w:tc>
          <w:tcPr>
            <w:tcW w:w="2592" w:type="dxa"/>
            <w:vMerge w:val="restart"/>
            <w:tcMar>
              <w:top w:w="100" w:type="dxa"/>
              <w:left w:w="100" w:type="dxa"/>
              <w:bottom w:w="100" w:type="dxa"/>
              <w:right w:w="100" w:type="dxa"/>
            </w:tcMar>
          </w:tcPr>
          <w:p w:rsidR="006E0C3E" w14:paraId="7B610E46" w14:textId="77777777"/>
        </w:tc>
      </w:tr>
      <w:tr w14:paraId="0F4A5FB7" w14:textId="77777777">
        <w:tblPrEx>
          <w:tblW w:w="0" w:type="auto"/>
          <w:tblLook w:val="04A0"/>
        </w:tblPrEx>
        <w:trPr>
          <w:trHeight w:val="269"/>
        </w:trPr>
        <w:tc>
          <w:tcPr>
            <w:tcW w:w="2592" w:type="dxa"/>
            <w:vMerge/>
            <w:tcMar>
              <w:top w:w="100" w:type="dxa"/>
              <w:left w:w="100" w:type="dxa"/>
              <w:bottom w:w="100" w:type="dxa"/>
              <w:right w:w="100" w:type="dxa"/>
            </w:tcMar>
          </w:tcPr>
          <w:p w:rsidR="006E0C3E" w14:paraId="692FAF4D" w14:textId="77777777"/>
        </w:tc>
        <w:tc>
          <w:tcPr>
            <w:tcW w:w="3888" w:type="dxa"/>
            <w:vMerge w:val="restart"/>
            <w:tcMar>
              <w:top w:w="100" w:type="dxa"/>
              <w:left w:w="100" w:type="dxa"/>
              <w:bottom w:w="100" w:type="dxa"/>
              <w:right w:w="100" w:type="dxa"/>
            </w:tcMar>
          </w:tcPr>
          <w:p w:rsidR="006E0C3E" w14:paraId="65650F29" w14:textId="77777777"/>
        </w:tc>
        <w:tc>
          <w:tcPr>
            <w:tcW w:w="3888" w:type="dxa"/>
            <w:vMerge w:val="restart"/>
            <w:tcMar>
              <w:top w:w="100" w:type="dxa"/>
              <w:left w:w="100" w:type="dxa"/>
              <w:bottom w:w="100" w:type="dxa"/>
              <w:right w:w="100" w:type="dxa"/>
            </w:tcMar>
          </w:tcPr>
          <w:p w:rsidR="006E0C3E" w14:paraId="71039133" w14:textId="77777777">
            <w:r>
              <w:rPr>
                <w:sz w:val="20"/>
              </w:rPr>
              <w:t>524</w:t>
            </w:r>
          </w:p>
        </w:tc>
        <w:tc>
          <w:tcPr>
            <w:tcW w:w="2592" w:type="dxa"/>
            <w:vMerge w:val="restart"/>
            <w:tcMar>
              <w:top w:w="100" w:type="dxa"/>
              <w:left w:w="100" w:type="dxa"/>
              <w:bottom w:w="100" w:type="dxa"/>
              <w:right w:w="100" w:type="dxa"/>
            </w:tcMar>
          </w:tcPr>
          <w:p w:rsidR="006E0C3E" w14:paraId="30E654A7" w14:textId="77777777"/>
        </w:tc>
      </w:tr>
      <w:tr w14:paraId="5FD5BF58" w14:textId="77777777">
        <w:tblPrEx>
          <w:tblW w:w="0" w:type="auto"/>
          <w:tblLook w:val="04A0"/>
        </w:tblPrEx>
        <w:trPr>
          <w:trHeight w:val="269"/>
        </w:trPr>
        <w:tc>
          <w:tcPr>
            <w:tcW w:w="2592" w:type="dxa"/>
            <w:vMerge/>
            <w:tcMar>
              <w:top w:w="100" w:type="dxa"/>
              <w:left w:w="100" w:type="dxa"/>
              <w:bottom w:w="100" w:type="dxa"/>
              <w:right w:w="100" w:type="dxa"/>
            </w:tcMar>
          </w:tcPr>
          <w:p w:rsidR="006E0C3E" w14:paraId="3346A92D" w14:textId="77777777"/>
        </w:tc>
        <w:tc>
          <w:tcPr>
            <w:tcW w:w="3888" w:type="dxa"/>
            <w:vMerge w:val="restart"/>
            <w:tcMar>
              <w:top w:w="100" w:type="dxa"/>
              <w:left w:w="100" w:type="dxa"/>
              <w:bottom w:w="100" w:type="dxa"/>
              <w:right w:w="100" w:type="dxa"/>
            </w:tcMar>
          </w:tcPr>
          <w:p w:rsidR="006E0C3E" w14:paraId="38D4F7F1" w14:textId="77777777"/>
        </w:tc>
        <w:tc>
          <w:tcPr>
            <w:tcW w:w="3888" w:type="dxa"/>
            <w:vMerge w:val="restart"/>
            <w:tcMar>
              <w:top w:w="100" w:type="dxa"/>
              <w:left w:w="100" w:type="dxa"/>
              <w:bottom w:w="100" w:type="dxa"/>
              <w:right w:w="100" w:type="dxa"/>
            </w:tcMar>
          </w:tcPr>
          <w:p w:rsidR="006E0C3E" w14:paraId="5D38B529" w14:textId="77777777">
            <w:r>
              <w:rPr>
                <w:sz w:val="20"/>
              </w:rPr>
              <w:t>649</w:t>
            </w:r>
          </w:p>
        </w:tc>
        <w:tc>
          <w:tcPr>
            <w:tcW w:w="2592" w:type="dxa"/>
            <w:vMerge w:val="restart"/>
            <w:tcMar>
              <w:top w:w="100" w:type="dxa"/>
              <w:left w:w="100" w:type="dxa"/>
              <w:bottom w:w="100" w:type="dxa"/>
              <w:right w:w="100" w:type="dxa"/>
            </w:tcMar>
          </w:tcPr>
          <w:p w:rsidR="006E0C3E" w14:paraId="638AD337" w14:textId="77777777"/>
        </w:tc>
      </w:tr>
      <w:tr w14:paraId="0DE7A9C4" w14:textId="77777777">
        <w:tblPrEx>
          <w:tblW w:w="0" w:type="auto"/>
          <w:tblLook w:val="04A0"/>
        </w:tblPrEx>
        <w:trPr>
          <w:trHeight w:val="269"/>
        </w:trPr>
        <w:tc>
          <w:tcPr>
            <w:tcW w:w="2592" w:type="dxa"/>
            <w:vMerge/>
            <w:tcMar>
              <w:top w:w="100" w:type="dxa"/>
              <w:left w:w="100" w:type="dxa"/>
              <w:bottom w:w="100" w:type="dxa"/>
              <w:right w:w="100" w:type="dxa"/>
            </w:tcMar>
          </w:tcPr>
          <w:p w:rsidR="006E0C3E" w14:paraId="261A6F0F" w14:textId="77777777"/>
        </w:tc>
        <w:tc>
          <w:tcPr>
            <w:tcW w:w="3888" w:type="dxa"/>
            <w:vMerge w:val="restart"/>
            <w:tcMar>
              <w:top w:w="100" w:type="dxa"/>
              <w:left w:w="100" w:type="dxa"/>
              <w:bottom w:w="100" w:type="dxa"/>
              <w:right w:w="100" w:type="dxa"/>
            </w:tcMar>
          </w:tcPr>
          <w:p w:rsidR="006E0C3E" w14:paraId="5F234EFD" w14:textId="77777777"/>
        </w:tc>
        <w:tc>
          <w:tcPr>
            <w:tcW w:w="3888" w:type="dxa"/>
            <w:vMerge w:val="restart"/>
            <w:tcMar>
              <w:top w:w="100" w:type="dxa"/>
              <w:left w:w="100" w:type="dxa"/>
              <w:bottom w:w="100" w:type="dxa"/>
              <w:right w:w="100" w:type="dxa"/>
            </w:tcMar>
          </w:tcPr>
          <w:p w:rsidR="006E0C3E" w14:paraId="689A371E" w14:textId="77777777">
            <w:r>
              <w:rPr>
                <w:sz w:val="20"/>
              </w:rPr>
              <w:t>457</w:t>
            </w:r>
          </w:p>
        </w:tc>
        <w:tc>
          <w:tcPr>
            <w:tcW w:w="2592" w:type="dxa"/>
            <w:vMerge w:val="restart"/>
            <w:tcMar>
              <w:top w:w="100" w:type="dxa"/>
              <w:left w:w="100" w:type="dxa"/>
              <w:bottom w:w="100" w:type="dxa"/>
              <w:right w:w="100" w:type="dxa"/>
            </w:tcMar>
          </w:tcPr>
          <w:p w:rsidR="006E0C3E" w14:paraId="7F4179B9" w14:textId="77777777"/>
        </w:tc>
      </w:tr>
      <w:tr w14:paraId="13282B62" w14:textId="77777777">
        <w:tblPrEx>
          <w:tblW w:w="0" w:type="auto"/>
          <w:tblLook w:val="04A0"/>
        </w:tblPrEx>
        <w:trPr>
          <w:trHeight w:val="269"/>
        </w:trPr>
        <w:tc>
          <w:tcPr>
            <w:tcW w:w="2592" w:type="dxa"/>
            <w:vMerge/>
            <w:tcMar>
              <w:top w:w="100" w:type="dxa"/>
              <w:left w:w="100" w:type="dxa"/>
              <w:bottom w:w="100" w:type="dxa"/>
              <w:right w:w="100" w:type="dxa"/>
            </w:tcMar>
          </w:tcPr>
          <w:p w:rsidR="006E0C3E" w14:paraId="0B688BEA" w14:textId="77777777"/>
        </w:tc>
        <w:tc>
          <w:tcPr>
            <w:tcW w:w="3888" w:type="dxa"/>
            <w:vMerge w:val="restart"/>
            <w:tcMar>
              <w:top w:w="100" w:type="dxa"/>
              <w:left w:w="100" w:type="dxa"/>
              <w:bottom w:w="100" w:type="dxa"/>
              <w:right w:w="100" w:type="dxa"/>
            </w:tcMar>
          </w:tcPr>
          <w:p w:rsidR="006E0C3E" w14:paraId="44CC3CF7" w14:textId="77777777"/>
        </w:tc>
        <w:tc>
          <w:tcPr>
            <w:tcW w:w="3888" w:type="dxa"/>
            <w:vMerge w:val="restart"/>
            <w:tcMar>
              <w:top w:w="100" w:type="dxa"/>
              <w:left w:w="100" w:type="dxa"/>
              <w:bottom w:w="100" w:type="dxa"/>
              <w:right w:w="100" w:type="dxa"/>
            </w:tcMar>
          </w:tcPr>
          <w:p w:rsidR="006E0C3E" w14:paraId="6A4BA8F8" w14:textId="77777777">
            <w:r>
              <w:rPr>
                <w:sz w:val="20"/>
              </w:rPr>
              <w:t>175</w:t>
            </w:r>
          </w:p>
        </w:tc>
        <w:tc>
          <w:tcPr>
            <w:tcW w:w="2592" w:type="dxa"/>
            <w:vMerge w:val="restart"/>
            <w:tcMar>
              <w:top w:w="100" w:type="dxa"/>
              <w:left w:w="100" w:type="dxa"/>
              <w:bottom w:w="100" w:type="dxa"/>
              <w:right w:w="100" w:type="dxa"/>
            </w:tcMar>
          </w:tcPr>
          <w:p w:rsidR="006E0C3E" w14:paraId="739E18BE" w14:textId="77777777"/>
        </w:tc>
      </w:tr>
      <w:tr w14:paraId="449C945E" w14:textId="77777777">
        <w:tblPrEx>
          <w:tblW w:w="0" w:type="auto"/>
          <w:tblLook w:val="04A0"/>
        </w:tblPrEx>
        <w:trPr>
          <w:trHeight w:val="269"/>
        </w:trPr>
        <w:tc>
          <w:tcPr>
            <w:tcW w:w="2592" w:type="dxa"/>
            <w:vMerge/>
            <w:tcMar>
              <w:top w:w="100" w:type="dxa"/>
              <w:left w:w="100" w:type="dxa"/>
              <w:bottom w:w="100" w:type="dxa"/>
              <w:right w:w="100" w:type="dxa"/>
            </w:tcMar>
          </w:tcPr>
          <w:p w:rsidR="006E0C3E" w14:paraId="071519E9" w14:textId="77777777"/>
        </w:tc>
        <w:tc>
          <w:tcPr>
            <w:tcW w:w="3888" w:type="dxa"/>
            <w:vMerge w:val="restart"/>
            <w:tcMar>
              <w:top w:w="100" w:type="dxa"/>
              <w:left w:w="100" w:type="dxa"/>
              <w:bottom w:w="100" w:type="dxa"/>
              <w:right w:w="100" w:type="dxa"/>
            </w:tcMar>
          </w:tcPr>
          <w:p w:rsidR="006E0C3E" w14:paraId="4F8FA1D0" w14:textId="77777777"/>
        </w:tc>
        <w:tc>
          <w:tcPr>
            <w:tcW w:w="3888" w:type="dxa"/>
            <w:vMerge w:val="restart"/>
            <w:tcMar>
              <w:top w:w="100" w:type="dxa"/>
              <w:left w:w="100" w:type="dxa"/>
              <w:bottom w:w="100" w:type="dxa"/>
              <w:right w:w="100" w:type="dxa"/>
            </w:tcMar>
          </w:tcPr>
          <w:p w:rsidR="006E0C3E" w14:paraId="543F7BCF" w14:textId="77777777">
            <w:r>
              <w:rPr>
                <w:sz w:val="20"/>
              </w:rPr>
              <w:t>164</w:t>
            </w:r>
          </w:p>
        </w:tc>
        <w:tc>
          <w:tcPr>
            <w:tcW w:w="2592" w:type="dxa"/>
            <w:vMerge w:val="restart"/>
            <w:tcMar>
              <w:top w:w="100" w:type="dxa"/>
              <w:left w:w="100" w:type="dxa"/>
              <w:bottom w:w="100" w:type="dxa"/>
              <w:right w:w="100" w:type="dxa"/>
            </w:tcMar>
          </w:tcPr>
          <w:p w:rsidR="006E0C3E" w14:paraId="227D8679" w14:textId="77777777"/>
        </w:tc>
      </w:tr>
      <w:tr w14:paraId="4180379F" w14:textId="77777777">
        <w:tblPrEx>
          <w:tblW w:w="0" w:type="auto"/>
          <w:tblLook w:val="04A0"/>
        </w:tblPrEx>
        <w:trPr>
          <w:trHeight w:val="269"/>
        </w:trPr>
        <w:tc>
          <w:tcPr>
            <w:tcW w:w="2592" w:type="dxa"/>
            <w:vMerge/>
            <w:tcMar>
              <w:top w:w="100" w:type="dxa"/>
              <w:left w:w="100" w:type="dxa"/>
              <w:bottom w:w="100" w:type="dxa"/>
              <w:right w:w="100" w:type="dxa"/>
            </w:tcMar>
          </w:tcPr>
          <w:p w:rsidR="006E0C3E" w14:paraId="45F4ADC5" w14:textId="77777777"/>
        </w:tc>
        <w:tc>
          <w:tcPr>
            <w:tcW w:w="3888" w:type="dxa"/>
            <w:vMerge w:val="restart"/>
            <w:tcMar>
              <w:top w:w="100" w:type="dxa"/>
              <w:left w:w="100" w:type="dxa"/>
              <w:bottom w:w="100" w:type="dxa"/>
              <w:right w:w="100" w:type="dxa"/>
            </w:tcMar>
          </w:tcPr>
          <w:p w:rsidR="006E0C3E" w14:paraId="56BB2D51" w14:textId="77777777"/>
        </w:tc>
        <w:tc>
          <w:tcPr>
            <w:tcW w:w="3888" w:type="dxa"/>
            <w:vMerge w:val="restart"/>
            <w:tcMar>
              <w:top w:w="100" w:type="dxa"/>
              <w:left w:w="100" w:type="dxa"/>
              <w:bottom w:w="100" w:type="dxa"/>
              <w:right w:w="100" w:type="dxa"/>
            </w:tcMar>
          </w:tcPr>
          <w:p w:rsidR="006E0C3E" w14:paraId="65C65297" w14:textId="77777777">
            <w:r>
              <w:rPr>
                <w:sz w:val="20"/>
              </w:rPr>
              <w:t>614</w:t>
            </w:r>
          </w:p>
        </w:tc>
        <w:tc>
          <w:tcPr>
            <w:tcW w:w="2592" w:type="dxa"/>
            <w:vMerge w:val="restart"/>
            <w:tcMar>
              <w:top w:w="100" w:type="dxa"/>
              <w:left w:w="100" w:type="dxa"/>
              <w:bottom w:w="100" w:type="dxa"/>
              <w:right w:w="100" w:type="dxa"/>
            </w:tcMar>
          </w:tcPr>
          <w:p w:rsidR="006E0C3E" w14:paraId="045B66B7" w14:textId="77777777"/>
        </w:tc>
      </w:tr>
      <w:tr w14:paraId="6C60F788" w14:textId="77777777">
        <w:tblPrEx>
          <w:tblW w:w="0" w:type="auto"/>
          <w:tblLook w:val="04A0"/>
        </w:tblPrEx>
        <w:trPr>
          <w:trHeight w:val="269"/>
        </w:trPr>
        <w:tc>
          <w:tcPr>
            <w:tcW w:w="2592" w:type="dxa"/>
            <w:vMerge/>
            <w:tcMar>
              <w:top w:w="100" w:type="dxa"/>
              <w:left w:w="100" w:type="dxa"/>
              <w:bottom w:w="100" w:type="dxa"/>
              <w:right w:w="100" w:type="dxa"/>
            </w:tcMar>
          </w:tcPr>
          <w:p w:rsidR="006E0C3E" w14:paraId="6EE2B0FD" w14:textId="77777777"/>
        </w:tc>
        <w:tc>
          <w:tcPr>
            <w:tcW w:w="3888" w:type="dxa"/>
            <w:vMerge w:val="restart"/>
            <w:tcMar>
              <w:top w:w="100" w:type="dxa"/>
              <w:left w:w="100" w:type="dxa"/>
              <w:bottom w:w="100" w:type="dxa"/>
              <w:right w:w="100" w:type="dxa"/>
            </w:tcMar>
          </w:tcPr>
          <w:p w:rsidR="006E0C3E" w14:paraId="09ACDF23" w14:textId="77777777"/>
        </w:tc>
        <w:tc>
          <w:tcPr>
            <w:tcW w:w="3888" w:type="dxa"/>
            <w:vMerge w:val="restart"/>
            <w:tcMar>
              <w:top w:w="100" w:type="dxa"/>
              <w:left w:w="100" w:type="dxa"/>
              <w:bottom w:w="100" w:type="dxa"/>
              <w:right w:w="100" w:type="dxa"/>
            </w:tcMar>
          </w:tcPr>
          <w:p w:rsidR="006E0C3E" w14:paraId="47F8F3B1" w14:textId="77777777">
            <w:r>
              <w:rPr>
                <w:sz w:val="20"/>
              </w:rPr>
              <w:t>678</w:t>
            </w:r>
          </w:p>
        </w:tc>
        <w:tc>
          <w:tcPr>
            <w:tcW w:w="2592" w:type="dxa"/>
            <w:vMerge w:val="restart"/>
            <w:tcMar>
              <w:top w:w="100" w:type="dxa"/>
              <w:left w:w="100" w:type="dxa"/>
              <w:bottom w:w="100" w:type="dxa"/>
              <w:right w:w="100" w:type="dxa"/>
            </w:tcMar>
          </w:tcPr>
          <w:p w:rsidR="006E0C3E" w14:paraId="34A9AD0F" w14:textId="77777777"/>
        </w:tc>
      </w:tr>
      <w:tr w14:paraId="294CE6F7" w14:textId="77777777">
        <w:tblPrEx>
          <w:tblW w:w="0" w:type="auto"/>
          <w:tblLook w:val="04A0"/>
        </w:tblPrEx>
        <w:trPr>
          <w:trHeight w:val="269"/>
        </w:trPr>
        <w:tc>
          <w:tcPr>
            <w:tcW w:w="2592" w:type="dxa"/>
            <w:vMerge/>
            <w:tcMar>
              <w:top w:w="100" w:type="dxa"/>
              <w:left w:w="100" w:type="dxa"/>
              <w:bottom w:w="100" w:type="dxa"/>
              <w:right w:w="100" w:type="dxa"/>
            </w:tcMar>
          </w:tcPr>
          <w:p w:rsidR="006E0C3E" w14:paraId="5F050980" w14:textId="77777777"/>
        </w:tc>
        <w:tc>
          <w:tcPr>
            <w:tcW w:w="3888" w:type="dxa"/>
            <w:vMerge w:val="restart"/>
            <w:tcMar>
              <w:top w:w="100" w:type="dxa"/>
              <w:left w:w="100" w:type="dxa"/>
              <w:bottom w:w="100" w:type="dxa"/>
              <w:right w:w="100" w:type="dxa"/>
            </w:tcMar>
          </w:tcPr>
          <w:p w:rsidR="006E0C3E" w14:paraId="5F4A5F52" w14:textId="77777777"/>
        </w:tc>
        <w:tc>
          <w:tcPr>
            <w:tcW w:w="3888" w:type="dxa"/>
            <w:vMerge w:val="restart"/>
            <w:tcMar>
              <w:top w:w="100" w:type="dxa"/>
              <w:left w:w="100" w:type="dxa"/>
              <w:bottom w:w="100" w:type="dxa"/>
              <w:right w:w="100" w:type="dxa"/>
            </w:tcMar>
          </w:tcPr>
          <w:p w:rsidR="006E0C3E" w14:paraId="4337B53D" w14:textId="77777777">
            <w:r>
              <w:rPr>
                <w:sz w:val="20"/>
              </w:rPr>
              <w:t>611</w:t>
            </w:r>
          </w:p>
        </w:tc>
        <w:tc>
          <w:tcPr>
            <w:tcW w:w="2592" w:type="dxa"/>
            <w:vMerge w:val="restart"/>
            <w:tcMar>
              <w:top w:w="100" w:type="dxa"/>
              <w:left w:w="100" w:type="dxa"/>
              <w:bottom w:w="100" w:type="dxa"/>
              <w:right w:w="100" w:type="dxa"/>
            </w:tcMar>
          </w:tcPr>
          <w:p w:rsidR="006E0C3E" w14:paraId="4B30C6F1" w14:textId="77777777"/>
        </w:tc>
      </w:tr>
      <w:tr w14:paraId="505D3F9E" w14:textId="77777777">
        <w:tblPrEx>
          <w:tblW w:w="0" w:type="auto"/>
          <w:tblLook w:val="04A0"/>
        </w:tblPrEx>
        <w:trPr>
          <w:trHeight w:val="269"/>
        </w:trPr>
        <w:tc>
          <w:tcPr>
            <w:tcW w:w="2592" w:type="dxa"/>
            <w:vMerge/>
            <w:tcMar>
              <w:top w:w="100" w:type="dxa"/>
              <w:left w:w="100" w:type="dxa"/>
              <w:bottom w:w="100" w:type="dxa"/>
              <w:right w:w="100" w:type="dxa"/>
            </w:tcMar>
          </w:tcPr>
          <w:p w:rsidR="006E0C3E" w14:paraId="06455C4A" w14:textId="77777777"/>
        </w:tc>
        <w:tc>
          <w:tcPr>
            <w:tcW w:w="3888" w:type="dxa"/>
            <w:vMerge w:val="restart"/>
            <w:tcMar>
              <w:top w:w="100" w:type="dxa"/>
              <w:left w:w="100" w:type="dxa"/>
              <w:bottom w:w="100" w:type="dxa"/>
              <w:right w:w="100" w:type="dxa"/>
            </w:tcMar>
          </w:tcPr>
          <w:p w:rsidR="006E0C3E" w14:paraId="2DF22C18" w14:textId="77777777"/>
        </w:tc>
        <w:tc>
          <w:tcPr>
            <w:tcW w:w="3888" w:type="dxa"/>
            <w:vMerge w:val="restart"/>
            <w:tcMar>
              <w:top w:w="100" w:type="dxa"/>
              <w:left w:w="100" w:type="dxa"/>
              <w:bottom w:w="100" w:type="dxa"/>
              <w:right w:w="100" w:type="dxa"/>
            </w:tcMar>
          </w:tcPr>
          <w:p w:rsidR="006E0C3E" w14:paraId="3E926AD0" w14:textId="77777777">
            <w:r>
              <w:rPr>
                <w:sz w:val="20"/>
              </w:rPr>
              <w:t>625</w:t>
            </w:r>
          </w:p>
        </w:tc>
        <w:tc>
          <w:tcPr>
            <w:tcW w:w="2592" w:type="dxa"/>
            <w:vMerge w:val="restart"/>
            <w:tcMar>
              <w:top w:w="100" w:type="dxa"/>
              <w:left w:w="100" w:type="dxa"/>
              <w:bottom w:w="100" w:type="dxa"/>
              <w:right w:w="100" w:type="dxa"/>
            </w:tcMar>
          </w:tcPr>
          <w:p w:rsidR="006E0C3E" w14:paraId="12187C17" w14:textId="77777777"/>
        </w:tc>
      </w:tr>
      <w:tr w14:paraId="318199FB" w14:textId="77777777">
        <w:tblPrEx>
          <w:tblW w:w="0" w:type="auto"/>
          <w:tblLook w:val="04A0"/>
        </w:tblPrEx>
        <w:trPr>
          <w:trHeight w:val="269"/>
        </w:trPr>
        <w:tc>
          <w:tcPr>
            <w:tcW w:w="2592" w:type="dxa"/>
            <w:vMerge/>
            <w:tcMar>
              <w:top w:w="100" w:type="dxa"/>
              <w:left w:w="100" w:type="dxa"/>
              <w:bottom w:w="100" w:type="dxa"/>
              <w:right w:w="100" w:type="dxa"/>
            </w:tcMar>
          </w:tcPr>
          <w:p w:rsidR="006E0C3E" w14:paraId="245E7242" w14:textId="77777777"/>
        </w:tc>
        <w:tc>
          <w:tcPr>
            <w:tcW w:w="3888" w:type="dxa"/>
            <w:vMerge w:val="restart"/>
            <w:tcMar>
              <w:top w:w="100" w:type="dxa"/>
              <w:left w:w="100" w:type="dxa"/>
              <w:bottom w:w="100" w:type="dxa"/>
              <w:right w:w="100" w:type="dxa"/>
            </w:tcMar>
          </w:tcPr>
          <w:p w:rsidR="006E0C3E" w14:paraId="565209FE" w14:textId="77777777"/>
        </w:tc>
        <w:tc>
          <w:tcPr>
            <w:tcW w:w="3888" w:type="dxa"/>
            <w:vMerge w:val="restart"/>
            <w:tcMar>
              <w:top w:w="100" w:type="dxa"/>
              <w:left w:w="100" w:type="dxa"/>
              <w:bottom w:w="100" w:type="dxa"/>
              <w:right w:w="100" w:type="dxa"/>
            </w:tcMar>
          </w:tcPr>
          <w:p w:rsidR="006E0C3E" w14:paraId="24564212" w14:textId="77777777">
            <w:r>
              <w:rPr>
                <w:sz w:val="20"/>
              </w:rPr>
              <w:t>245</w:t>
            </w:r>
          </w:p>
        </w:tc>
        <w:tc>
          <w:tcPr>
            <w:tcW w:w="2592" w:type="dxa"/>
            <w:vMerge w:val="restart"/>
            <w:tcMar>
              <w:top w:w="100" w:type="dxa"/>
              <w:left w:w="100" w:type="dxa"/>
              <w:bottom w:w="100" w:type="dxa"/>
              <w:right w:w="100" w:type="dxa"/>
            </w:tcMar>
          </w:tcPr>
          <w:p w:rsidR="006E0C3E" w14:paraId="1C317C7D" w14:textId="77777777"/>
        </w:tc>
      </w:tr>
      <w:tr w14:paraId="4F89E354" w14:textId="77777777">
        <w:tblPrEx>
          <w:tblW w:w="0" w:type="auto"/>
          <w:tblLook w:val="04A0"/>
        </w:tblPrEx>
        <w:trPr>
          <w:trHeight w:val="269"/>
        </w:trPr>
        <w:tc>
          <w:tcPr>
            <w:tcW w:w="2592" w:type="dxa"/>
            <w:vMerge/>
            <w:tcMar>
              <w:top w:w="100" w:type="dxa"/>
              <w:left w:w="100" w:type="dxa"/>
              <w:bottom w:w="100" w:type="dxa"/>
              <w:right w:w="100" w:type="dxa"/>
            </w:tcMar>
          </w:tcPr>
          <w:p w:rsidR="006E0C3E" w14:paraId="53FD1277" w14:textId="77777777"/>
        </w:tc>
        <w:tc>
          <w:tcPr>
            <w:tcW w:w="3888" w:type="dxa"/>
            <w:vMerge w:val="restart"/>
            <w:tcMar>
              <w:top w:w="100" w:type="dxa"/>
              <w:left w:w="100" w:type="dxa"/>
              <w:bottom w:w="100" w:type="dxa"/>
              <w:right w:w="100" w:type="dxa"/>
            </w:tcMar>
          </w:tcPr>
          <w:p w:rsidR="006E0C3E" w14:paraId="2EBA48BB" w14:textId="77777777"/>
        </w:tc>
        <w:tc>
          <w:tcPr>
            <w:tcW w:w="3888" w:type="dxa"/>
            <w:vMerge w:val="restart"/>
            <w:tcMar>
              <w:top w:w="100" w:type="dxa"/>
              <w:left w:w="100" w:type="dxa"/>
              <w:bottom w:w="100" w:type="dxa"/>
              <w:right w:w="100" w:type="dxa"/>
            </w:tcMar>
          </w:tcPr>
          <w:p w:rsidR="006E0C3E" w14:paraId="3B84FE2F" w14:textId="77777777">
            <w:r>
              <w:rPr>
                <w:sz w:val="20"/>
              </w:rPr>
              <w:t>138</w:t>
            </w:r>
          </w:p>
        </w:tc>
        <w:tc>
          <w:tcPr>
            <w:tcW w:w="2592" w:type="dxa"/>
            <w:vMerge w:val="restart"/>
            <w:tcMar>
              <w:top w:w="100" w:type="dxa"/>
              <w:left w:w="100" w:type="dxa"/>
              <w:bottom w:w="100" w:type="dxa"/>
              <w:right w:w="100" w:type="dxa"/>
            </w:tcMar>
          </w:tcPr>
          <w:p w:rsidR="006E0C3E" w14:paraId="78181927" w14:textId="77777777"/>
        </w:tc>
      </w:tr>
      <w:tr w14:paraId="610A4C02" w14:textId="77777777">
        <w:tblPrEx>
          <w:tblW w:w="0" w:type="auto"/>
          <w:tblLook w:val="04A0"/>
        </w:tblPrEx>
        <w:trPr>
          <w:trHeight w:val="269"/>
        </w:trPr>
        <w:tc>
          <w:tcPr>
            <w:tcW w:w="2592" w:type="dxa"/>
            <w:vMerge/>
            <w:tcMar>
              <w:top w:w="100" w:type="dxa"/>
              <w:left w:w="100" w:type="dxa"/>
              <w:bottom w:w="100" w:type="dxa"/>
              <w:right w:w="100" w:type="dxa"/>
            </w:tcMar>
          </w:tcPr>
          <w:p w:rsidR="006E0C3E" w14:paraId="77E2F896" w14:textId="77777777"/>
        </w:tc>
        <w:tc>
          <w:tcPr>
            <w:tcW w:w="3888" w:type="dxa"/>
            <w:vMerge w:val="restart"/>
            <w:tcMar>
              <w:top w:w="100" w:type="dxa"/>
              <w:left w:w="100" w:type="dxa"/>
              <w:bottom w:w="100" w:type="dxa"/>
              <w:right w:w="100" w:type="dxa"/>
            </w:tcMar>
          </w:tcPr>
          <w:p w:rsidR="006E0C3E" w14:paraId="596781FC" w14:textId="77777777"/>
        </w:tc>
        <w:tc>
          <w:tcPr>
            <w:tcW w:w="3888" w:type="dxa"/>
            <w:vMerge w:val="restart"/>
            <w:tcMar>
              <w:top w:w="100" w:type="dxa"/>
              <w:left w:w="100" w:type="dxa"/>
              <w:bottom w:w="100" w:type="dxa"/>
              <w:right w:w="100" w:type="dxa"/>
            </w:tcMar>
          </w:tcPr>
          <w:p w:rsidR="006E0C3E" w14:paraId="72F2852C" w14:textId="77777777">
            <w:r>
              <w:rPr>
                <w:sz w:val="20"/>
              </w:rPr>
              <w:t>549</w:t>
            </w:r>
          </w:p>
        </w:tc>
        <w:tc>
          <w:tcPr>
            <w:tcW w:w="2592" w:type="dxa"/>
            <w:vMerge w:val="restart"/>
            <w:tcMar>
              <w:top w:w="100" w:type="dxa"/>
              <w:left w:w="100" w:type="dxa"/>
              <w:bottom w:w="100" w:type="dxa"/>
              <w:right w:w="100" w:type="dxa"/>
            </w:tcMar>
          </w:tcPr>
          <w:p w:rsidR="006E0C3E" w14:paraId="5CEBE703" w14:textId="77777777"/>
        </w:tc>
      </w:tr>
      <w:tr w14:paraId="71B68F57" w14:textId="77777777">
        <w:tblPrEx>
          <w:tblW w:w="0" w:type="auto"/>
          <w:tblLook w:val="04A0"/>
        </w:tblPrEx>
        <w:trPr>
          <w:trHeight w:val="269"/>
        </w:trPr>
        <w:tc>
          <w:tcPr>
            <w:tcW w:w="2592" w:type="dxa"/>
            <w:vMerge/>
            <w:tcMar>
              <w:top w:w="100" w:type="dxa"/>
              <w:left w:w="100" w:type="dxa"/>
              <w:bottom w:w="100" w:type="dxa"/>
              <w:right w:w="100" w:type="dxa"/>
            </w:tcMar>
          </w:tcPr>
          <w:p w:rsidR="006E0C3E" w14:paraId="6312D479" w14:textId="77777777"/>
        </w:tc>
        <w:tc>
          <w:tcPr>
            <w:tcW w:w="3888" w:type="dxa"/>
            <w:vMerge w:val="restart"/>
            <w:tcMar>
              <w:top w:w="100" w:type="dxa"/>
              <w:left w:w="100" w:type="dxa"/>
              <w:bottom w:w="100" w:type="dxa"/>
              <w:right w:w="100" w:type="dxa"/>
            </w:tcMar>
          </w:tcPr>
          <w:p w:rsidR="006E0C3E" w14:paraId="646E0770" w14:textId="77777777"/>
        </w:tc>
        <w:tc>
          <w:tcPr>
            <w:tcW w:w="3888" w:type="dxa"/>
            <w:vMerge w:val="restart"/>
            <w:tcMar>
              <w:top w:w="100" w:type="dxa"/>
              <w:left w:w="100" w:type="dxa"/>
              <w:bottom w:w="100" w:type="dxa"/>
              <w:right w:w="100" w:type="dxa"/>
            </w:tcMar>
          </w:tcPr>
          <w:p w:rsidR="006E0C3E" w14:paraId="6C203996" w14:textId="77777777">
            <w:r>
              <w:rPr>
                <w:sz w:val="20"/>
              </w:rPr>
              <w:t>372</w:t>
            </w:r>
          </w:p>
        </w:tc>
        <w:tc>
          <w:tcPr>
            <w:tcW w:w="2592" w:type="dxa"/>
            <w:vMerge w:val="restart"/>
            <w:tcMar>
              <w:top w:w="100" w:type="dxa"/>
              <w:left w:w="100" w:type="dxa"/>
              <w:bottom w:w="100" w:type="dxa"/>
              <w:right w:w="100" w:type="dxa"/>
            </w:tcMar>
          </w:tcPr>
          <w:p w:rsidR="006E0C3E" w14:paraId="2B4E30E5" w14:textId="77777777"/>
        </w:tc>
      </w:tr>
      <w:tr w14:paraId="0CFB366A" w14:textId="77777777">
        <w:tblPrEx>
          <w:tblW w:w="0" w:type="auto"/>
          <w:tblLook w:val="04A0"/>
        </w:tblPrEx>
        <w:trPr>
          <w:trHeight w:val="269"/>
        </w:trPr>
        <w:tc>
          <w:tcPr>
            <w:tcW w:w="2592" w:type="dxa"/>
            <w:vMerge/>
            <w:tcMar>
              <w:top w:w="100" w:type="dxa"/>
              <w:left w:w="100" w:type="dxa"/>
              <w:bottom w:w="100" w:type="dxa"/>
              <w:right w:w="100" w:type="dxa"/>
            </w:tcMar>
          </w:tcPr>
          <w:p w:rsidR="006E0C3E" w14:paraId="03A5E7C2" w14:textId="77777777"/>
        </w:tc>
        <w:tc>
          <w:tcPr>
            <w:tcW w:w="3888" w:type="dxa"/>
            <w:vMerge w:val="restart"/>
            <w:tcMar>
              <w:top w:w="100" w:type="dxa"/>
              <w:left w:w="100" w:type="dxa"/>
              <w:bottom w:w="100" w:type="dxa"/>
              <w:right w:w="100" w:type="dxa"/>
            </w:tcMar>
          </w:tcPr>
          <w:p w:rsidR="006E0C3E" w14:paraId="0EB8A75D" w14:textId="77777777"/>
        </w:tc>
        <w:tc>
          <w:tcPr>
            <w:tcW w:w="3888" w:type="dxa"/>
            <w:vMerge w:val="restart"/>
            <w:tcMar>
              <w:top w:w="100" w:type="dxa"/>
              <w:left w:w="100" w:type="dxa"/>
              <w:bottom w:w="100" w:type="dxa"/>
              <w:right w:w="100" w:type="dxa"/>
            </w:tcMar>
          </w:tcPr>
          <w:p w:rsidR="006E0C3E" w14:paraId="5CF962DD" w14:textId="77777777">
            <w:r>
              <w:rPr>
                <w:sz w:val="20"/>
              </w:rPr>
              <w:t>58</w:t>
            </w:r>
          </w:p>
        </w:tc>
        <w:tc>
          <w:tcPr>
            <w:tcW w:w="2592" w:type="dxa"/>
            <w:vMerge w:val="restart"/>
            <w:tcMar>
              <w:top w:w="100" w:type="dxa"/>
              <w:left w:w="100" w:type="dxa"/>
              <w:bottom w:w="100" w:type="dxa"/>
              <w:right w:w="100" w:type="dxa"/>
            </w:tcMar>
          </w:tcPr>
          <w:p w:rsidR="006E0C3E" w14:paraId="6652AE72" w14:textId="77777777"/>
        </w:tc>
      </w:tr>
      <w:tr w14:paraId="67E107C1" w14:textId="77777777">
        <w:tblPrEx>
          <w:tblW w:w="0" w:type="auto"/>
          <w:tblLook w:val="04A0"/>
        </w:tblPrEx>
        <w:trPr>
          <w:trHeight w:val="269"/>
        </w:trPr>
        <w:tc>
          <w:tcPr>
            <w:tcW w:w="2592" w:type="dxa"/>
            <w:vMerge/>
            <w:tcMar>
              <w:top w:w="100" w:type="dxa"/>
              <w:left w:w="100" w:type="dxa"/>
              <w:bottom w:w="100" w:type="dxa"/>
              <w:right w:w="100" w:type="dxa"/>
            </w:tcMar>
          </w:tcPr>
          <w:p w:rsidR="006E0C3E" w14:paraId="1C6342AC" w14:textId="77777777"/>
        </w:tc>
        <w:tc>
          <w:tcPr>
            <w:tcW w:w="3888" w:type="dxa"/>
            <w:vMerge w:val="restart"/>
            <w:tcMar>
              <w:top w:w="100" w:type="dxa"/>
              <w:left w:w="100" w:type="dxa"/>
              <w:bottom w:w="100" w:type="dxa"/>
              <w:right w:w="100" w:type="dxa"/>
            </w:tcMar>
          </w:tcPr>
          <w:p w:rsidR="006E0C3E" w14:paraId="270182DF" w14:textId="77777777"/>
        </w:tc>
        <w:tc>
          <w:tcPr>
            <w:tcW w:w="3888" w:type="dxa"/>
            <w:vMerge w:val="restart"/>
            <w:tcMar>
              <w:top w:w="100" w:type="dxa"/>
              <w:left w:w="100" w:type="dxa"/>
              <w:bottom w:w="100" w:type="dxa"/>
              <w:right w:w="100" w:type="dxa"/>
            </w:tcMar>
          </w:tcPr>
          <w:p w:rsidR="006E0C3E" w14:paraId="00067C4F" w14:textId="77777777">
            <w:r>
              <w:rPr>
                <w:sz w:val="20"/>
              </w:rPr>
              <w:t>96</w:t>
            </w:r>
          </w:p>
        </w:tc>
        <w:tc>
          <w:tcPr>
            <w:tcW w:w="2592" w:type="dxa"/>
            <w:vMerge w:val="restart"/>
            <w:tcMar>
              <w:top w:w="100" w:type="dxa"/>
              <w:left w:w="100" w:type="dxa"/>
              <w:bottom w:w="100" w:type="dxa"/>
              <w:right w:w="100" w:type="dxa"/>
            </w:tcMar>
          </w:tcPr>
          <w:p w:rsidR="006E0C3E" w14:paraId="13DB8744" w14:textId="77777777"/>
        </w:tc>
      </w:tr>
      <w:tr w14:paraId="11B722DB" w14:textId="77777777">
        <w:tblPrEx>
          <w:tblW w:w="0" w:type="auto"/>
          <w:tblLook w:val="04A0"/>
        </w:tblPrEx>
        <w:trPr>
          <w:trHeight w:val="269"/>
        </w:trPr>
        <w:tc>
          <w:tcPr>
            <w:tcW w:w="2592" w:type="dxa"/>
            <w:vMerge/>
            <w:tcMar>
              <w:top w:w="100" w:type="dxa"/>
              <w:left w:w="100" w:type="dxa"/>
              <w:bottom w:w="100" w:type="dxa"/>
              <w:right w:w="100" w:type="dxa"/>
            </w:tcMar>
          </w:tcPr>
          <w:p w:rsidR="006E0C3E" w14:paraId="3EF36C9F" w14:textId="77777777"/>
        </w:tc>
        <w:tc>
          <w:tcPr>
            <w:tcW w:w="3888" w:type="dxa"/>
            <w:vMerge w:val="restart"/>
            <w:tcMar>
              <w:top w:w="100" w:type="dxa"/>
              <w:left w:w="100" w:type="dxa"/>
              <w:bottom w:w="100" w:type="dxa"/>
              <w:right w:w="100" w:type="dxa"/>
            </w:tcMar>
          </w:tcPr>
          <w:p w:rsidR="006E0C3E" w14:paraId="1B9ADA8B" w14:textId="77777777"/>
        </w:tc>
        <w:tc>
          <w:tcPr>
            <w:tcW w:w="3888" w:type="dxa"/>
            <w:vMerge w:val="restart"/>
            <w:tcMar>
              <w:top w:w="100" w:type="dxa"/>
              <w:left w:w="100" w:type="dxa"/>
              <w:bottom w:w="100" w:type="dxa"/>
              <w:right w:w="100" w:type="dxa"/>
            </w:tcMar>
          </w:tcPr>
          <w:p w:rsidR="006E0C3E" w14:paraId="1EBEC49D" w14:textId="77777777">
            <w:r>
              <w:rPr>
                <w:sz w:val="20"/>
              </w:rPr>
              <w:t>78</w:t>
            </w:r>
          </w:p>
        </w:tc>
        <w:tc>
          <w:tcPr>
            <w:tcW w:w="2592" w:type="dxa"/>
            <w:vMerge w:val="restart"/>
            <w:tcMar>
              <w:top w:w="100" w:type="dxa"/>
              <w:left w:w="100" w:type="dxa"/>
              <w:bottom w:w="100" w:type="dxa"/>
              <w:right w:w="100" w:type="dxa"/>
            </w:tcMar>
          </w:tcPr>
          <w:p w:rsidR="006E0C3E" w14:paraId="178984C4" w14:textId="77777777"/>
        </w:tc>
      </w:tr>
      <w:tr w14:paraId="3B2B30EA" w14:textId="77777777">
        <w:tblPrEx>
          <w:tblW w:w="0" w:type="auto"/>
          <w:tblLook w:val="04A0"/>
        </w:tblPrEx>
        <w:trPr>
          <w:trHeight w:val="269"/>
        </w:trPr>
        <w:tc>
          <w:tcPr>
            <w:tcW w:w="2592" w:type="dxa"/>
            <w:vMerge/>
            <w:tcMar>
              <w:top w:w="100" w:type="dxa"/>
              <w:left w:w="100" w:type="dxa"/>
              <w:bottom w:w="100" w:type="dxa"/>
              <w:right w:w="100" w:type="dxa"/>
            </w:tcMar>
          </w:tcPr>
          <w:p w:rsidR="006E0C3E" w14:paraId="39C0E242" w14:textId="77777777"/>
        </w:tc>
        <w:tc>
          <w:tcPr>
            <w:tcW w:w="3888" w:type="dxa"/>
            <w:vMerge w:val="restart"/>
            <w:tcMar>
              <w:top w:w="100" w:type="dxa"/>
              <w:left w:w="100" w:type="dxa"/>
              <w:bottom w:w="100" w:type="dxa"/>
              <w:right w:w="100" w:type="dxa"/>
            </w:tcMar>
          </w:tcPr>
          <w:p w:rsidR="006E0C3E" w14:paraId="37B4C862" w14:textId="77777777"/>
        </w:tc>
        <w:tc>
          <w:tcPr>
            <w:tcW w:w="3888" w:type="dxa"/>
            <w:vMerge w:val="restart"/>
            <w:tcMar>
              <w:top w:w="100" w:type="dxa"/>
              <w:left w:w="100" w:type="dxa"/>
              <w:bottom w:w="100" w:type="dxa"/>
              <w:right w:w="100" w:type="dxa"/>
            </w:tcMar>
          </w:tcPr>
          <w:p w:rsidR="006E0C3E" w14:paraId="2D78193D" w14:textId="77777777">
            <w:r>
              <w:rPr>
                <w:sz w:val="20"/>
              </w:rPr>
              <w:t>165</w:t>
            </w:r>
          </w:p>
        </w:tc>
        <w:tc>
          <w:tcPr>
            <w:tcW w:w="2592" w:type="dxa"/>
            <w:vMerge w:val="restart"/>
            <w:tcMar>
              <w:top w:w="100" w:type="dxa"/>
              <w:left w:w="100" w:type="dxa"/>
              <w:bottom w:w="100" w:type="dxa"/>
              <w:right w:w="100" w:type="dxa"/>
            </w:tcMar>
          </w:tcPr>
          <w:p w:rsidR="006E0C3E" w14:paraId="736D177E" w14:textId="77777777"/>
        </w:tc>
      </w:tr>
      <w:tr w14:paraId="597B138C" w14:textId="77777777">
        <w:tblPrEx>
          <w:tblW w:w="0" w:type="auto"/>
          <w:tblLook w:val="04A0"/>
        </w:tblPrEx>
        <w:trPr>
          <w:trHeight w:val="269"/>
        </w:trPr>
        <w:tc>
          <w:tcPr>
            <w:tcW w:w="2592" w:type="dxa"/>
            <w:vMerge/>
            <w:tcMar>
              <w:top w:w="100" w:type="dxa"/>
              <w:left w:w="100" w:type="dxa"/>
              <w:bottom w:w="100" w:type="dxa"/>
              <w:right w:w="100" w:type="dxa"/>
            </w:tcMar>
          </w:tcPr>
          <w:p w:rsidR="006E0C3E" w14:paraId="03004978" w14:textId="77777777"/>
        </w:tc>
        <w:tc>
          <w:tcPr>
            <w:tcW w:w="3888" w:type="dxa"/>
            <w:vMerge w:val="restart"/>
            <w:tcMar>
              <w:top w:w="100" w:type="dxa"/>
              <w:left w:w="100" w:type="dxa"/>
              <w:bottom w:w="100" w:type="dxa"/>
              <w:right w:w="100" w:type="dxa"/>
            </w:tcMar>
          </w:tcPr>
          <w:p w:rsidR="006E0C3E" w14:paraId="3D0F2682" w14:textId="77777777"/>
        </w:tc>
        <w:tc>
          <w:tcPr>
            <w:tcW w:w="3888" w:type="dxa"/>
            <w:vMerge w:val="restart"/>
            <w:tcMar>
              <w:top w:w="100" w:type="dxa"/>
              <w:left w:w="100" w:type="dxa"/>
              <w:bottom w:w="100" w:type="dxa"/>
              <w:right w:w="100" w:type="dxa"/>
            </w:tcMar>
          </w:tcPr>
          <w:p w:rsidR="006E0C3E" w14:paraId="09451FA0" w14:textId="77777777">
            <w:r>
              <w:rPr>
                <w:sz w:val="20"/>
              </w:rPr>
              <w:t>83</w:t>
            </w:r>
          </w:p>
        </w:tc>
        <w:tc>
          <w:tcPr>
            <w:tcW w:w="2592" w:type="dxa"/>
            <w:vMerge w:val="restart"/>
            <w:tcMar>
              <w:top w:w="100" w:type="dxa"/>
              <w:left w:w="100" w:type="dxa"/>
              <w:bottom w:w="100" w:type="dxa"/>
              <w:right w:w="100" w:type="dxa"/>
            </w:tcMar>
          </w:tcPr>
          <w:p w:rsidR="006E0C3E" w14:paraId="3BDAF1CD" w14:textId="77777777"/>
        </w:tc>
      </w:tr>
      <w:tr w14:paraId="50FFA9C1" w14:textId="77777777">
        <w:tblPrEx>
          <w:tblW w:w="0" w:type="auto"/>
          <w:tblLook w:val="04A0"/>
        </w:tblPrEx>
        <w:trPr>
          <w:trHeight w:val="269"/>
        </w:trPr>
        <w:tc>
          <w:tcPr>
            <w:tcW w:w="2592" w:type="dxa"/>
            <w:vMerge/>
            <w:tcMar>
              <w:top w:w="100" w:type="dxa"/>
              <w:left w:w="100" w:type="dxa"/>
              <w:bottom w:w="100" w:type="dxa"/>
              <w:right w:w="100" w:type="dxa"/>
            </w:tcMar>
          </w:tcPr>
          <w:p w:rsidR="006E0C3E" w14:paraId="61A9C609" w14:textId="77777777"/>
        </w:tc>
        <w:tc>
          <w:tcPr>
            <w:tcW w:w="3888" w:type="dxa"/>
            <w:vMerge w:val="restart"/>
            <w:tcMar>
              <w:top w:w="100" w:type="dxa"/>
              <w:left w:w="100" w:type="dxa"/>
              <w:bottom w:w="100" w:type="dxa"/>
              <w:right w:w="100" w:type="dxa"/>
            </w:tcMar>
          </w:tcPr>
          <w:p w:rsidR="006E0C3E" w14:paraId="491F41DA" w14:textId="77777777"/>
        </w:tc>
        <w:tc>
          <w:tcPr>
            <w:tcW w:w="3888" w:type="dxa"/>
            <w:vMerge w:val="restart"/>
            <w:tcMar>
              <w:top w:w="100" w:type="dxa"/>
              <w:left w:w="100" w:type="dxa"/>
              <w:bottom w:w="100" w:type="dxa"/>
              <w:right w:w="100" w:type="dxa"/>
            </w:tcMar>
          </w:tcPr>
          <w:p w:rsidR="006E0C3E" w14:paraId="4F2E2854" w14:textId="77777777">
            <w:r>
              <w:rPr>
                <w:sz w:val="20"/>
              </w:rPr>
              <w:t>246</w:t>
            </w:r>
          </w:p>
        </w:tc>
        <w:tc>
          <w:tcPr>
            <w:tcW w:w="2592" w:type="dxa"/>
            <w:vMerge w:val="restart"/>
            <w:tcMar>
              <w:top w:w="100" w:type="dxa"/>
              <w:left w:w="100" w:type="dxa"/>
              <w:bottom w:w="100" w:type="dxa"/>
              <w:right w:w="100" w:type="dxa"/>
            </w:tcMar>
          </w:tcPr>
          <w:p w:rsidR="006E0C3E" w14:paraId="38CDFA14" w14:textId="77777777"/>
        </w:tc>
      </w:tr>
      <w:tr w14:paraId="1A24E694" w14:textId="77777777">
        <w:tblPrEx>
          <w:tblW w:w="0" w:type="auto"/>
          <w:tblLook w:val="04A0"/>
        </w:tblPrEx>
        <w:trPr>
          <w:trHeight w:val="269"/>
        </w:trPr>
        <w:tc>
          <w:tcPr>
            <w:tcW w:w="2592" w:type="dxa"/>
            <w:vMerge/>
            <w:tcMar>
              <w:top w:w="100" w:type="dxa"/>
              <w:left w:w="100" w:type="dxa"/>
              <w:bottom w:w="100" w:type="dxa"/>
              <w:right w:w="100" w:type="dxa"/>
            </w:tcMar>
          </w:tcPr>
          <w:p w:rsidR="006E0C3E" w14:paraId="7B203ECE" w14:textId="77777777"/>
        </w:tc>
        <w:tc>
          <w:tcPr>
            <w:tcW w:w="3888" w:type="dxa"/>
            <w:vMerge w:val="restart"/>
            <w:tcMar>
              <w:top w:w="100" w:type="dxa"/>
              <w:left w:w="100" w:type="dxa"/>
              <w:bottom w:w="100" w:type="dxa"/>
              <w:right w:w="100" w:type="dxa"/>
            </w:tcMar>
          </w:tcPr>
          <w:p w:rsidR="006E0C3E" w14:paraId="1F16620B" w14:textId="77777777"/>
        </w:tc>
        <w:tc>
          <w:tcPr>
            <w:tcW w:w="3888" w:type="dxa"/>
            <w:vMerge w:val="restart"/>
            <w:tcMar>
              <w:top w:w="100" w:type="dxa"/>
              <w:left w:w="100" w:type="dxa"/>
              <w:bottom w:w="100" w:type="dxa"/>
              <w:right w:w="100" w:type="dxa"/>
            </w:tcMar>
          </w:tcPr>
          <w:p w:rsidR="006E0C3E" w14:paraId="38BC078E" w14:textId="77777777">
            <w:r>
              <w:rPr>
                <w:sz w:val="20"/>
              </w:rPr>
              <w:t>395</w:t>
            </w:r>
          </w:p>
        </w:tc>
        <w:tc>
          <w:tcPr>
            <w:tcW w:w="2592" w:type="dxa"/>
            <w:vMerge w:val="restart"/>
            <w:tcMar>
              <w:top w:w="100" w:type="dxa"/>
              <w:left w:w="100" w:type="dxa"/>
              <w:bottom w:w="100" w:type="dxa"/>
              <w:right w:w="100" w:type="dxa"/>
            </w:tcMar>
          </w:tcPr>
          <w:p w:rsidR="006E0C3E" w14:paraId="207A97F9" w14:textId="77777777"/>
        </w:tc>
      </w:tr>
      <w:tr w14:paraId="336684B9" w14:textId="77777777">
        <w:tblPrEx>
          <w:tblW w:w="0" w:type="auto"/>
          <w:tblLook w:val="04A0"/>
        </w:tblPrEx>
        <w:trPr>
          <w:trHeight w:val="269"/>
        </w:trPr>
        <w:tc>
          <w:tcPr>
            <w:tcW w:w="2592" w:type="dxa"/>
            <w:vMerge/>
            <w:tcMar>
              <w:top w:w="100" w:type="dxa"/>
              <w:left w:w="100" w:type="dxa"/>
              <w:bottom w:w="100" w:type="dxa"/>
              <w:right w:w="100" w:type="dxa"/>
            </w:tcMar>
          </w:tcPr>
          <w:p w:rsidR="006E0C3E" w14:paraId="14AE7B4F" w14:textId="77777777"/>
        </w:tc>
        <w:tc>
          <w:tcPr>
            <w:tcW w:w="3888" w:type="dxa"/>
            <w:vMerge w:val="restart"/>
            <w:tcMar>
              <w:top w:w="100" w:type="dxa"/>
              <w:left w:w="100" w:type="dxa"/>
              <w:bottom w:w="100" w:type="dxa"/>
              <w:right w:w="100" w:type="dxa"/>
            </w:tcMar>
          </w:tcPr>
          <w:p w:rsidR="006E0C3E" w14:paraId="04BD3A61" w14:textId="77777777"/>
        </w:tc>
        <w:tc>
          <w:tcPr>
            <w:tcW w:w="3888" w:type="dxa"/>
            <w:vMerge w:val="restart"/>
            <w:tcMar>
              <w:top w:w="100" w:type="dxa"/>
              <w:left w:w="100" w:type="dxa"/>
              <w:bottom w:w="100" w:type="dxa"/>
              <w:right w:w="100" w:type="dxa"/>
            </w:tcMar>
          </w:tcPr>
          <w:p w:rsidR="006E0C3E" w14:paraId="6A7542F3" w14:textId="77777777">
            <w:r>
              <w:rPr>
                <w:sz w:val="20"/>
              </w:rPr>
              <w:t>525</w:t>
            </w:r>
          </w:p>
        </w:tc>
        <w:tc>
          <w:tcPr>
            <w:tcW w:w="2592" w:type="dxa"/>
            <w:vMerge w:val="restart"/>
            <w:tcMar>
              <w:top w:w="100" w:type="dxa"/>
              <w:left w:w="100" w:type="dxa"/>
              <w:bottom w:w="100" w:type="dxa"/>
              <w:right w:w="100" w:type="dxa"/>
            </w:tcMar>
          </w:tcPr>
          <w:p w:rsidR="006E0C3E" w14:paraId="2F964875" w14:textId="77777777"/>
        </w:tc>
      </w:tr>
      <w:tr w14:paraId="4749E246" w14:textId="77777777">
        <w:tblPrEx>
          <w:tblW w:w="0" w:type="auto"/>
          <w:tblLook w:val="04A0"/>
        </w:tblPrEx>
        <w:trPr>
          <w:trHeight w:val="269"/>
        </w:trPr>
        <w:tc>
          <w:tcPr>
            <w:tcW w:w="2592" w:type="dxa"/>
            <w:vMerge/>
            <w:tcMar>
              <w:top w:w="100" w:type="dxa"/>
              <w:left w:w="100" w:type="dxa"/>
              <w:bottom w:w="100" w:type="dxa"/>
              <w:right w:w="100" w:type="dxa"/>
            </w:tcMar>
          </w:tcPr>
          <w:p w:rsidR="006E0C3E" w14:paraId="7EFE8D56" w14:textId="77777777"/>
        </w:tc>
        <w:tc>
          <w:tcPr>
            <w:tcW w:w="3888" w:type="dxa"/>
            <w:vMerge w:val="restart"/>
            <w:tcMar>
              <w:top w:w="100" w:type="dxa"/>
              <w:left w:w="100" w:type="dxa"/>
              <w:bottom w:w="100" w:type="dxa"/>
              <w:right w:w="100" w:type="dxa"/>
            </w:tcMar>
          </w:tcPr>
          <w:p w:rsidR="006E0C3E" w14:paraId="06811E2C" w14:textId="77777777"/>
        </w:tc>
        <w:tc>
          <w:tcPr>
            <w:tcW w:w="3888" w:type="dxa"/>
            <w:vMerge w:val="restart"/>
            <w:tcMar>
              <w:top w:w="100" w:type="dxa"/>
              <w:left w:w="100" w:type="dxa"/>
              <w:bottom w:w="100" w:type="dxa"/>
              <w:right w:w="100" w:type="dxa"/>
            </w:tcMar>
          </w:tcPr>
          <w:p w:rsidR="006E0C3E" w14:paraId="226F3043" w14:textId="77777777">
            <w:r>
              <w:rPr>
                <w:sz w:val="20"/>
              </w:rPr>
              <w:t>146</w:t>
            </w:r>
          </w:p>
        </w:tc>
        <w:tc>
          <w:tcPr>
            <w:tcW w:w="2592" w:type="dxa"/>
            <w:vMerge w:val="restart"/>
            <w:tcMar>
              <w:top w:w="100" w:type="dxa"/>
              <w:left w:w="100" w:type="dxa"/>
              <w:bottom w:w="100" w:type="dxa"/>
              <w:right w:w="100" w:type="dxa"/>
            </w:tcMar>
          </w:tcPr>
          <w:p w:rsidR="006E0C3E" w14:paraId="1E9B4F9C" w14:textId="77777777"/>
        </w:tc>
      </w:tr>
      <w:tr w14:paraId="5B9E415B" w14:textId="77777777">
        <w:tblPrEx>
          <w:tblW w:w="0" w:type="auto"/>
          <w:tblLook w:val="04A0"/>
        </w:tblPrEx>
        <w:trPr>
          <w:trHeight w:val="269"/>
        </w:trPr>
        <w:tc>
          <w:tcPr>
            <w:tcW w:w="2592" w:type="dxa"/>
            <w:vMerge/>
            <w:tcMar>
              <w:top w:w="100" w:type="dxa"/>
              <w:left w:w="100" w:type="dxa"/>
              <w:bottom w:w="100" w:type="dxa"/>
              <w:right w:w="100" w:type="dxa"/>
            </w:tcMar>
          </w:tcPr>
          <w:p w:rsidR="006E0C3E" w14:paraId="787A5FA8" w14:textId="77777777"/>
        </w:tc>
        <w:tc>
          <w:tcPr>
            <w:tcW w:w="3888" w:type="dxa"/>
            <w:vMerge w:val="restart"/>
            <w:tcMar>
              <w:top w:w="100" w:type="dxa"/>
              <w:left w:w="100" w:type="dxa"/>
              <w:bottom w:w="100" w:type="dxa"/>
              <w:right w:w="100" w:type="dxa"/>
            </w:tcMar>
          </w:tcPr>
          <w:p w:rsidR="006E0C3E" w14:paraId="09B4B422" w14:textId="77777777"/>
        </w:tc>
        <w:tc>
          <w:tcPr>
            <w:tcW w:w="3888" w:type="dxa"/>
            <w:vMerge w:val="restart"/>
            <w:tcMar>
              <w:top w:w="100" w:type="dxa"/>
              <w:left w:w="100" w:type="dxa"/>
              <w:bottom w:w="100" w:type="dxa"/>
              <w:right w:w="100" w:type="dxa"/>
            </w:tcMar>
          </w:tcPr>
          <w:p w:rsidR="006E0C3E" w14:paraId="746F38D1" w14:textId="77777777">
            <w:r>
              <w:rPr>
                <w:sz w:val="20"/>
              </w:rPr>
              <w:t>373</w:t>
            </w:r>
          </w:p>
        </w:tc>
        <w:tc>
          <w:tcPr>
            <w:tcW w:w="2592" w:type="dxa"/>
            <w:vMerge w:val="restart"/>
            <w:tcMar>
              <w:top w:w="100" w:type="dxa"/>
              <w:left w:w="100" w:type="dxa"/>
              <w:bottom w:w="100" w:type="dxa"/>
              <w:right w:w="100" w:type="dxa"/>
            </w:tcMar>
          </w:tcPr>
          <w:p w:rsidR="006E0C3E" w14:paraId="69E39A2B" w14:textId="77777777"/>
        </w:tc>
      </w:tr>
      <w:tr w14:paraId="54F71A61" w14:textId="77777777">
        <w:tblPrEx>
          <w:tblW w:w="0" w:type="auto"/>
          <w:tblLook w:val="04A0"/>
        </w:tblPrEx>
        <w:trPr>
          <w:trHeight w:val="269"/>
        </w:trPr>
        <w:tc>
          <w:tcPr>
            <w:tcW w:w="2592" w:type="dxa"/>
            <w:vMerge/>
            <w:tcMar>
              <w:top w:w="100" w:type="dxa"/>
              <w:left w:w="100" w:type="dxa"/>
              <w:bottom w:w="100" w:type="dxa"/>
              <w:right w:w="100" w:type="dxa"/>
            </w:tcMar>
          </w:tcPr>
          <w:p w:rsidR="006E0C3E" w14:paraId="613E22D0" w14:textId="77777777"/>
        </w:tc>
        <w:tc>
          <w:tcPr>
            <w:tcW w:w="3888" w:type="dxa"/>
            <w:vMerge w:val="restart"/>
            <w:tcMar>
              <w:top w:w="100" w:type="dxa"/>
              <w:left w:w="100" w:type="dxa"/>
              <w:bottom w:w="100" w:type="dxa"/>
              <w:right w:w="100" w:type="dxa"/>
            </w:tcMar>
          </w:tcPr>
          <w:p w:rsidR="006E0C3E" w14:paraId="27CA6ED7" w14:textId="77777777"/>
        </w:tc>
        <w:tc>
          <w:tcPr>
            <w:tcW w:w="3888" w:type="dxa"/>
            <w:vMerge w:val="restart"/>
            <w:tcMar>
              <w:top w:w="100" w:type="dxa"/>
              <w:left w:w="100" w:type="dxa"/>
              <w:bottom w:w="100" w:type="dxa"/>
              <w:right w:w="100" w:type="dxa"/>
            </w:tcMar>
          </w:tcPr>
          <w:p w:rsidR="006E0C3E" w14:paraId="1C0AE974" w14:textId="77777777">
            <w:r>
              <w:rPr>
                <w:sz w:val="20"/>
              </w:rPr>
              <w:t>548</w:t>
            </w:r>
          </w:p>
        </w:tc>
        <w:tc>
          <w:tcPr>
            <w:tcW w:w="2592" w:type="dxa"/>
            <w:vMerge w:val="restart"/>
            <w:tcMar>
              <w:top w:w="100" w:type="dxa"/>
              <w:left w:w="100" w:type="dxa"/>
              <w:bottom w:w="100" w:type="dxa"/>
              <w:right w:w="100" w:type="dxa"/>
            </w:tcMar>
          </w:tcPr>
          <w:p w:rsidR="006E0C3E" w14:paraId="69AAB538" w14:textId="77777777"/>
        </w:tc>
      </w:tr>
      <w:tr w14:paraId="735F968D" w14:textId="77777777">
        <w:tblPrEx>
          <w:tblW w:w="0" w:type="auto"/>
          <w:tblLook w:val="04A0"/>
        </w:tblPrEx>
        <w:trPr>
          <w:trHeight w:val="269"/>
        </w:trPr>
        <w:tc>
          <w:tcPr>
            <w:tcW w:w="2592" w:type="dxa"/>
            <w:vMerge/>
            <w:tcMar>
              <w:top w:w="100" w:type="dxa"/>
              <w:left w:w="100" w:type="dxa"/>
              <w:bottom w:w="100" w:type="dxa"/>
              <w:right w:w="100" w:type="dxa"/>
            </w:tcMar>
          </w:tcPr>
          <w:p w:rsidR="006E0C3E" w14:paraId="26BBF0CD" w14:textId="77777777"/>
        </w:tc>
        <w:tc>
          <w:tcPr>
            <w:tcW w:w="3888" w:type="dxa"/>
            <w:vMerge w:val="restart"/>
            <w:tcMar>
              <w:top w:w="100" w:type="dxa"/>
              <w:left w:w="100" w:type="dxa"/>
              <w:bottom w:w="100" w:type="dxa"/>
              <w:right w:w="100" w:type="dxa"/>
            </w:tcMar>
          </w:tcPr>
          <w:p w:rsidR="006E0C3E" w14:paraId="1311C217" w14:textId="77777777"/>
        </w:tc>
        <w:tc>
          <w:tcPr>
            <w:tcW w:w="3888" w:type="dxa"/>
            <w:vMerge w:val="restart"/>
            <w:tcMar>
              <w:top w:w="100" w:type="dxa"/>
              <w:left w:w="100" w:type="dxa"/>
              <w:bottom w:w="100" w:type="dxa"/>
              <w:right w:w="100" w:type="dxa"/>
            </w:tcMar>
          </w:tcPr>
          <w:p w:rsidR="006E0C3E" w14:paraId="2B4FA920" w14:textId="77777777">
            <w:r>
              <w:rPr>
                <w:sz w:val="20"/>
              </w:rPr>
              <w:t>646</w:t>
            </w:r>
          </w:p>
        </w:tc>
        <w:tc>
          <w:tcPr>
            <w:tcW w:w="2592" w:type="dxa"/>
            <w:vMerge w:val="restart"/>
            <w:tcMar>
              <w:top w:w="100" w:type="dxa"/>
              <w:left w:w="100" w:type="dxa"/>
              <w:bottom w:w="100" w:type="dxa"/>
              <w:right w:w="100" w:type="dxa"/>
            </w:tcMar>
          </w:tcPr>
          <w:p w:rsidR="006E0C3E" w14:paraId="2A17F004" w14:textId="77777777"/>
        </w:tc>
      </w:tr>
      <w:tr w14:paraId="5CE2C758" w14:textId="77777777">
        <w:tblPrEx>
          <w:tblW w:w="0" w:type="auto"/>
          <w:tblLook w:val="04A0"/>
        </w:tblPrEx>
        <w:trPr>
          <w:trHeight w:val="269"/>
        </w:trPr>
        <w:tc>
          <w:tcPr>
            <w:tcW w:w="2592" w:type="dxa"/>
            <w:vMerge/>
            <w:tcMar>
              <w:top w:w="100" w:type="dxa"/>
              <w:left w:w="100" w:type="dxa"/>
              <w:bottom w:w="100" w:type="dxa"/>
              <w:right w:w="100" w:type="dxa"/>
            </w:tcMar>
          </w:tcPr>
          <w:p w:rsidR="006E0C3E" w14:paraId="351F9BE8" w14:textId="77777777"/>
        </w:tc>
        <w:tc>
          <w:tcPr>
            <w:tcW w:w="3888" w:type="dxa"/>
            <w:vMerge w:val="restart"/>
            <w:tcMar>
              <w:top w:w="100" w:type="dxa"/>
              <w:left w:w="100" w:type="dxa"/>
              <w:bottom w:w="100" w:type="dxa"/>
              <w:right w:w="100" w:type="dxa"/>
            </w:tcMar>
          </w:tcPr>
          <w:p w:rsidR="006E0C3E" w14:paraId="18ACD05A" w14:textId="77777777"/>
        </w:tc>
        <w:tc>
          <w:tcPr>
            <w:tcW w:w="3888" w:type="dxa"/>
            <w:vMerge w:val="restart"/>
            <w:tcMar>
              <w:top w:w="100" w:type="dxa"/>
              <w:left w:w="100" w:type="dxa"/>
              <w:bottom w:w="100" w:type="dxa"/>
              <w:right w:w="100" w:type="dxa"/>
            </w:tcMar>
          </w:tcPr>
          <w:p w:rsidR="006E0C3E" w14:paraId="38C1C198" w14:textId="77777777">
            <w:r>
              <w:rPr>
                <w:sz w:val="20"/>
              </w:rPr>
              <w:t>247</w:t>
            </w:r>
          </w:p>
        </w:tc>
        <w:tc>
          <w:tcPr>
            <w:tcW w:w="2592" w:type="dxa"/>
            <w:vMerge w:val="restart"/>
            <w:tcMar>
              <w:top w:w="100" w:type="dxa"/>
              <w:left w:w="100" w:type="dxa"/>
              <w:bottom w:w="100" w:type="dxa"/>
              <w:right w:w="100" w:type="dxa"/>
            </w:tcMar>
          </w:tcPr>
          <w:p w:rsidR="006E0C3E" w14:paraId="7C2CC732" w14:textId="77777777"/>
        </w:tc>
      </w:tr>
      <w:tr w14:paraId="03BED2DB" w14:textId="77777777">
        <w:tblPrEx>
          <w:tblW w:w="0" w:type="auto"/>
          <w:tblLook w:val="04A0"/>
        </w:tblPrEx>
        <w:trPr>
          <w:trHeight w:val="269"/>
        </w:trPr>
        <w:tc>
          <w:tcPr>
            <w:tcW w:w="2592" w:type="dxa"/>
            <w:vMerge/>
            <w:tcMar>
              <w:top w:w="100" w:type="dxa"/>
              <w:left w:w="100" w:type="dxa"/>
              <w:bottom w:w="100" w:type="dxa"/>
              <w:right w:w="100" w:type="dxa"/>
            </w:tcMar>
          </w:tcPr>
          <w:p w:rsidR="006E0C3E" w14:paraId="03065051" w14:textId="77777777"/>
        </w:tc>
        <w:tc>
          <w:tcPr>
            <w:tcW w:w="3888" w:type="dxa"/>
            <w:vMerge w:val="restart"/>
            <w:tcMar>
              <w:top w:w="100" w:type="dxa"/>
              <w:left w:w="100" w:type="dxa"/>
              <w:bottom w:w="100" w:type="dxa"/>
              <w:right w:w="100" w:type="dxa"/>
            </w:tcMar>
          </w:tcPr>
          <w:p w:rsidR="006E0C3E" w14:paraId="2443E2A2" w14:textId="77777777"/>
        </w:tc>
        <w:tc>
          <w:tcPr>
            <w:tcW w:w="3888" w:type="dxa"/>
            <w:vMerge w:val="restart"/>
            <w:tcMar>
              <w:top w:w="100" w:type="dxa"/>
              <w:left w:w="100" w:type="dxa"/>
              <w:bottom w:w="100" w:type="dxa"/>
              <w:right w:w="100" w:type="dxa"/>
            </w:tcMar>
          </w:tcPr>
          <w:p w:rsidR="006E0C3E" w14:paraId="5B5A24F6" w14:textId="77777777">
            <w:r>
              <w:rPr>
                <w:sz w:val="20"/>
              </w:rPr>
              <w:t>650</w:t>
            </w:r>
          </w:p>
        </w:tc>
        <w:tc>
          <w:tcPr>
            <w:tcW w:w="2592" w:type="dxa"/>
            <w:vMerge w:val="restart"/>
            <w:tcMar>
              <w:top w:w="100" w:type="dxa"/>
              <w:left w:w="100" w:type="dxa"/>
              <w:bottom w:w="100" w:type="dxa"/>
              <w:right w:w="100" w:type="dxa"/>
            </w:tcMar>
          </w:tcPr>
          <w:p w:rsidR="006E0C3E" w14:paraId="2C48E67B" w14:textId="77777777"/>
        </w:tc>
      </w:tr>
      <w:tr w14:paraId="741428CA" w14:textId="77777777">
        <w:tblPrEx>
          <w:tblW w:w="0" w:type="auto"/>
          <w:tblLook w:val="04A0"/>
        </w:tblPrEx>
        <w:trPr>
          <w:trHeight w:val="269"/>
        </w:trPr>
        <w:tc>
          <w:tcPr>
            <w:tcW w:w="2592" w:type="dxa"/>
            <w:vMerge/>
            <w:tcMar>
              <w:top w:w="100" w:type="dxa"/>
              <w:left w:w="100" w:type="dxa"/>
              <w:bottom w:w="100" w:type="dxa"/>
              <w:right w:w="100" w:type="dxa"/>
            </w:tcMar>
          </w:tcPr>
          <w:p w:rsidR="006E0C3E" w14:paraId="4AABCAB0" w14:textId="77777777"/>
        </w:tc>
        <w:tc>
          <w:tcPr>
            <w:tcW w:w="3888" w:type="dxa"/>
            <w:vMerge w:val="restart"/>
            <w:tcMar>
              <w:top w:w="100" w:type="dxa"/>
              <w:left w:w="100" w:type="dxa"/>
              <w:bottom w:w="100" w:type="dxa"/>
              <w:right w:w="100" w:type="dxa"/>
            </w:tcMar>
          </w:tcPr>
          <w:p w:rsidR="006E0C3E" w14:paraId="3B8BA571" w14:textId="77777777"/>
        </w:tc>
        <w:tc>
          <w:tcPr>
            <w:tcW w:w="3888" w:type="dxa"/>
            <w:vMerge w:val="restart"/>
            <w:tcMar>
              <w:top w:w="100" w:type="dxa"/>
              <w:left w:w="100" w:type="dxa"/>
              <w:bottom w:w="100" w:type="dxa"/>
              <w:right w:w="100" w:type="dxa"/>
            </w:tcMar>
          </w:tcPr>
          <w:p w:rsidR="006E0C3E" w14:paraId="7756C247" w14:textId="77777777">
            <w:r>
              <w:rPr>
                <w:sz w:val="20"/>
              </w:rPr>
              <w:t>623</w:t>
            </w:r>
          </w:p>
        </w:tc>
        <w:tc>
          <w:tcPr>
            <w:tcW w:w="2592" w:type="dxa"/>
            <w:vMerge w:val="restart"/>
            <w:tcMar>
              <w:top w:w="100" w:type="dxa"/>
              <w:left w:w="100" w:type="dxa"/>
              <w:bottom w:w="100" w:type="dxa"/>
              <w:right w:w="100" w:type="dxa"/>
            </w:tcMar>
          </w:tcPr>
          <w:p w:rsidR="006E0C3E" w14:paraId="56682304" w14:textId="77777777"/>
        </w:tc>
      </w:tr>
      <w:tr w14:paraId="4BAB96CA" w14:textId="77777777">
        <w:tblPrEx>
          <w:tblW w:w="0" w:type="auto"/>
          <w:tblLook w:val="04A0"/>
        </w:tblPrEx>
        <w:trPr>
          <w:trHeight w:val="269"/>
        </w:trPr>
        <w:tc>
          <w:tcPr>
            <w:tcW w:w="2592" w:type="dxa"/>
            <w:vMerge/>
            <w:tcMar>
              <w:top w:w="100" w:type="dxa"/>
              <w:left w:w="100" w:type="dxa"/>
              <w:bottom w:w="100" w:type="dxa"/>
              <w:right w:w="100" w:type="dxa"/>
            </w:tcMar>
          </w:tcPr>
          <w:p w:rsidR="006E0C3E" w14:paraId="446DD381" w14:textId="77777777"/>
        </w:tc>
        <w:tc>
          <w:tcPr>
            <w:tcW w:w="3888" w:type="dxa"/>
            <w:vMerge w:val="restart"/>
            <w:tcMar>
              <w:top w:w="100" w:type="dxa"/>
              <w:left w:w="100" w:type="dxa"/>
              <w:bottom w:w="100" w:type="dxa"/>
              <w:right w:w="100" w:type="dxa"/>
            </w:tcMar>
          </w:tcPr>
          <w:p w:rsidR="006E0C3E" w14:paraId="4457DB19" w14:textId="77777777"/>
        </w:tc>
        <w:tc>
          <w:tcPr>
            <w:tcW w:w="3888" w:type="dxa"/>
            <w:vMerge w:val="restart"/>
            <w:tcMar>
              <w:top w:w="100" w:type="dxa"/>
              <w:left w:w="100" w:type="dxa"/>
              <w:bottom w:w="100" w:type="dxa"/>
              <w:right w:w="100" w:type="dxa"/>
            </w:tcMar>
          </w:tcPr>
          <w:p w:rsidR="006E0C3E" w14:paraId="797D22BF" w14:textId="77777777">
            <w:r>
              <w:rPr>
                <w:sz w:val="20"/>
              </w:rPr>
              <w:t>651</w:t>
            </w:r>
          </w:p>
        </w:tc>
        <w:tc>
          <w:tcPr>
            <w:tcW w:w="2592" w:type="dxa"/>
            <w:vMerge w:val="restart"/>
            <w:tcMar>
              <w:top w:w="100" w:type="dxa"/>
              <w:left w:w="100" w:type="dxa"/>
              <w:bottom w:w="100" w:type="dxa"/>
              <w:right w:w="100" w:type="dxa"/>
            </w:tcMar>
          </w:tcPr>
          <w:p w:rsidR="006E0C3E" w14:paraId="50AB0354" w14:textId="77777777"/>
        </w:tc>
      </w:tr>
      <w:tr w14:paraId="3FB2EEFA" w14:textId="77777777">
        <w:tblPrEx>
          <w:tblW w:w="0" w:type="auto"/>
          <w:tblLook w:val="04A0"/>
        </w:tblPrEx>
        <w:trPr>
          <w:trHeight w:val="269"/>
        </w:trPr>
        <w:tc>
          <w:tcPr>
            <w:tcW w:w="2592" w:type="dxa"/>
            <w:vMerge/>
            <w:tcMar>
              <w:top w:w="100" w:type="dxa"/>
              <w:left w:w="100" w:type="dxa"/>
              <w:bottom w:w="100" w:type="dxa"/>
              <w:right w:w="100" w:type="dxa"/>
            </w:tcMar>
          </w:tcPr>
          <w:p w:rsidR="006E0C3E" w14:paraId="10C4A518" w14:textId="77777777"/>
        </w:tc>
        <w:tc>
          <w:tcPr>
            <w:tcW w:w="3888" w:type="dxa"/>
            <w:vMerge w:val="restart"/>
            <w:tcMar>
              <w:top w:w="100" w:type="dxa"/>
              <w:left w:w="100" w:type="dxa"/>
              <w:bottom w:w="100" w:type="dxa"/>
              <w:right w:w="100" w:type="dxa"/>
            </w:tcMar>
          </w:tcPr>
          <w:p w:rsidR="006E0C3E" w14:paraId="62FE37CC" w14:textId="77777777"/>
        </w:tc>
        <w:tc>
          <w:tcPr>
            <w:tcW w:w="3888" w:type="dxa"/>
            <w:vMerge w:val="restart"/>
            <w:tcMar>
              <w:top w:w="100" w:type="dxa"/>
              <w:left w:w="100" w:type="dxa"/>
              <w:bottom w:w="100" w:type="dxa"/>
              <w:right w:w="100" w:type="dxa"/>
            </w:tcMar>
          </w:tcPr>
          <w:p w:rsidR="006E0C3E" w14:paraId="4DAF8226" w14:textId="77777777">
            <w:r>
              <w:rPr>
                <w:sz w:val="20"/>
              </w:rPr>
              <w:t>79</w:t>
            </w:r>
          </w:p>
        </w:tc>
        <w:tc>
          <w:tcPr>
            <w:tcW w:w="2592" w:type="dxa"/>
            <w:vMerge w:val="restart"/>
            <w:tcMar>
              <w:top w:w="100" w:type="dxa"/>
              <w:left w:w="100" w:type="dxa"/>
              <w:bottom w:w="100" w:type="dxa"/>
              <w:right w:w="100" w:type="dxa"/>
            </w:tcMar>
          </w:tcPr>
          <w:p w:rsidR="006E0C3E" w14:paraId="6120BB01" w14:textId="77777777"/>
        </w:tc>
      </w:tr>
      <w:tr w14:paraId="2DD2CF6D" w14:textId="77777777">
        <w:tblPrEx>
          <w:tblW w:w="0" w:type="auto"/>
          <w:tblLook w:val="04A0"/>
        </w:tblPrEx>
        <w:trPr>
          <w:trHeight w:val="269"/>
        </w:trPr>
        <w:tc>
          <w:tcPr>
            <w:tcW w:w="2592" w:type="dxa"/>
            <w:vMerge/>
            <w:tcMar>
              <w:top w:w="100" w:type="dxa"/>
              <w:left w:w="100" w:type="dxa"/>
              <w:bottom w:w="100" w:type="dxa"/>
              <w:right w:w="100" w:type="dxa"/>
            </w:tcMar>
          </w:tcPr>
          <w:p w:rsidR="006E0C3E" w14:paraId="4E86CFF3" w14:textId="77777777"/>
        </w:tc>
        <w:tc>
          <w:tcPr>
            <w:tcW w:w="3888" w:type="dxa"/>
            <w:vMerge w:val="restart"/>
            <w:tcMar>
              <w:top w:w="100" w:type="dxa"/>
              <w:left w:w="100" w:type="dxa"/>
              <w:bottom w:w="100" w:type="dxa"/>
              <w:right w:w="100" w:type="dxa"/>
            </w:tcMar>
          </w:tcPr>
          <w:p w:rsidR="006E0C3E" w14:paraId="24E48308" w14:textId="77777777"/>
        </w:tc>
        <w:tc>
          <w:tcPr>
            <w:tcW w:w="3888" w:type="dxa"/>
            <w:vMerge w:val="restart"/>
            <w:tcMar>
              <w:top w:w="100" w:type="dxa"/>
              <w:left w:w="100" w:type="dxa"/>
              <w:bottom w:w="100" w:type="dxa"/>
              <w:right w:w="100" w:type="dxa"/>
            </w:tcMar>
          </w:tcPr>
          <w:p w:rsidR="006E0C3E" w14:paraId="6D839701" w14:textId="77777777">
            <w:r>
              <w:rPr>
                <w:sz w:val="20"/>
              </w:rPr>
              <w:t>141</w:t>
            </w:r>
          </w:p>
        </w:tc>
        <w:tc>
          <w:tcPr>
            <w:tcW w:w="2592" w:type="dxa"/>
            <w:vMerge w:val="restart"/>
            <w:tcMar>
              <w:top w:w="100" w:type="dxa"/>
              <w:left w:w="100" w:type="dxa"/>
              <w:bottom w:w="100" w:type="dxa"/>
              <w:right w:w="100" w:type="dxa"/>
            </w:tcMar>
          </w:tcPr>
          <w:p w:rsidR="006E0C3E" w14:paraId="6C44FE0B" w14:textId="77777777"/>
        </w:tc>
      </w:tr>
      <w:tr w14:paraId="19FC8F85" w14:textId="77777777">
        <w:tblPrEx>
          <w:tblW w:w="0" w:type="auto"/>
          <w:tblLook w:val="04A0"/>
        </w:tblPrEx>
        <w:trPr>
          <w:trHeight w:val="269"/>
        </w:trPr>
        <w:tc>
          <w:tcPr>
            <w:tcW w:w="2592" w:type="dxa"/>
            <w:vMerge/>
            <w:tcMar>
              <w:top w:w="100" w:type="dxa"/>
              <w:left w:w="100" w:type="dxa"/>
              <w:bottom w:w="100" w:type="dxa"/>
              <w:right w:w="100" w:type="dxa"/>
            </w:tcMar>
          </w:tcPr>
          <w:p w:rsidR="006E0C3E" w14:paraId="0B6C63F0" w14:textId="77777777"/>
        </w:tc>
        <w:tc>
          <w:tcPr>
            <w:tcW w:w="3888" w:type="dxa"/>
            <w:vMerge w:val="restart"/>
            <w:tcMar>
              <w:top w:w="100" w:type="dxa"/>
              <w:left w:w="100" w:type="dxa"/>
              <w:bottom w:w="100" w:type="dxa"/>
              <w:right w:w="100" w:type="dxa"/>
            </w:tcMar>
          </w:tcPr>
          <w:p w:rsidR="006E0C3E" w14:paraId="5842B1C6" w14:textId="77777777"/>
        </w:tc>
        <w:tc>
          <w:tcPr>
            <w:tcW w:w="3888" w:type="dxa"/>
            <w:vMerge w:val="restart"/>
            <w:tcMar>
              <w:top w:w="100" w:type="dxa"/>
              <w:left w:w="100" w:type="dxa"/>
              <w:bottom w:w="100" w:type="dxa"/>
              <w:right w:w="100" w:type="dxa"/>
            </w:tcMar>
          </w:tcPr>
          <w:p w:rsidR="006E0C3E" w14:paraId="11AACCA1" w14:textId="77777777">
            <w:r>
              <w:rPr>
                <w:sz w:val="20"/>
              </w:rPr>
              <w:t>526</w:t>
            </w:r>
          </w:p>
        </w:tc>
        <w:tc>
          <w:tcPr>
            <w:tcW w:w="2592" w:type="dxa"/>
            <w:vMerge w:val="restart"/>
            <w:tcMar>
              <w:top w:w="100" w:type="dxa"/>
              <w:left w:w="100" w:type="dxa"/>
              <w:bottom w:w="100" w:type="dxa"/>
              <w:right w:w="100" w:type="dxa"/>
            </w:tcMar>
          </w:tcPr>
          <w:p w:rsidR="006E0C3E" w14:paraId="6078EBD7" w14:textId="77777777"/>
        </w:tc>
      </w:tr>
      <w:tr w14:paraId="6878DEDF" w14:textId="77777777">
        <w:tblPrEx>
          <w:tblW w:w="0" w:type="auto"/>
          <w:tblLook w:val="04A0"/>
        </w:tblPrEx>
        <w:trPr>
          <w:trHeight w:val="269"/>
        </w:trPr>
        <w:tc>
          <w:tcPr>
            <w:tcW w:w="2592" w:type="dxa"/>
            <w:vMerge/>
            <w:tcMar>
              <w:top w:w="100" w:type="dxa"/>
              <w:left w:w="100" w:type="dxa"/>
              <w:bottom w:w="100" w:type="dxa"/>
              <w:right w:w="100" w:type="dxa"/>
            </w:tcMar>
          </w:tcPr>
          <w:p w:rsidR="006E0C3E" w14:paraId="091A90D3" w14:textId="77777777"/>
        </w:tc>
        <w:tc>
          <w:tcPr>
            <w:tcW w:w="3888" w:type="dxa"/>
            <w:vMerge w:val="restart"/>
            <w:tcMar>
              <w:top w:w="100" w:type="dxa"/>
              <w:left w:w="100" w:type="dxa"/>
              <w:bottom w:w="100" w:type="dxa"/>
              <w:right w:w="100" w:type="dxa"/>
            </w:tcMar>
          </w:tcPr>
          <w:p w:rsidR="006E0C3E" w14:paraId="5B32A845" w14:textId="77777777">
            <w:r>
              <w:rPr>
                <w:sz w:val="20"/>
              </w:rPr>
              <w:t>WEST AFRICA</w:t>
            </w:r>
          </w:p>
        </w:tc>
        <w:tc>
          <w:tcPr>
            <w:tcW w:w="3888" w:type="dxa"/>
            <w:vMerge w:val="restart"/>
            <w:tcMar>
              <w:top w:w="100" w:type="dxa"/>
              <w:left w:w="100" w:type="dxa"/>
              <w:bottom w:w="100" w:type="dxa"/>
              <w:right w:w="100" w:type="dxa"/>
            </w:tcMar>
          </w:tcPr>
          <w:p w:rsidR="006E0C3E" w14:paraId="416E530E" w14:textId="77777777">
            <w:r>
              <w:rPr>
                <w:sz w:val="20"/>
              </w:rPr>
              <w:t>639</w:t>
            </w:r>
          </w:p>
        </w:tc>
        <w:tc>
          <w:tcPr>
            <w:tcW w:w="2592" w:type="dxa"/>
            <w:vMerge w:val="restart"/>
            <w:tcMar>
              <w:top w:w="100" w:type="dxa"/>
              <w:left w:w="100" w:type="dxa"/>
              <w:bottom w:w="100" w:type="dxa"/>
              <w:right w:w="100" w:type="dxa"/>
            </w:tcMar>
          </w:tcPr>
          <w:p w:rsidR="006E0C3E" w14:paraId="407520D2" w14:textId="77777777"/>
        </w:tc>
      </w:tr>
      <w:tr w14:paraId="2DF45710" w14:textId="77777777">
        <w:tblPrEx>
          <w:tblW w:w="0" w:type="auto"/>
          <w:tblLook w:val="04A0"/>
        </w:tblPrEx>
        <w:trPr>
          <w:trHeight w:val="269"/>
        </w:trPr>
        <w:tc>
          <w:tcPr>
            <w:tcW w:w="2592" w:type="dxa"/>
            <w:vMerge/>
            <w:tcMar>
              <w:top w:w="100" w:type="dxa"/>
              <w:left w:w="100" w:type="dxa"/>
              <w:bottom w:w="100" w:type="dxa"/>
              <w:right w:w="100" w:type="dxa"/>
            </w:tcMar>
          </w:tcPr>
          <w:p w:rsidR="006E0C3E" w14:paraId="000AEEE7" w14:textId="77777777"/>
        </w:tc>
        <w:tc>
          <w:tcPr>
            <w:tcW w:w="3888" w:type="dxa"/>
            <w:vMerge w:val="restart"/>
            <w:tcMar>
              <w:top w:w="100" w:type="dxa"/>
              <w:left w:w="100" w:type="dxa"/>
              <w:bottom w:w="100" w:type="dxa"/>
              <w:right w:w="100" w:type="dxa"/>
            </w:tcMar>
          </w:tcPr>
          <w:p w:rsidR="006E0C3E" w14:paraId="3E7BB7E2" w14:textId="77777777"/>
        </w:tc>
        <w:tc>
          <w:tcPr>
            <w:tcW w:w="3888" w:type="dxa"/>
            <w:vMerge w:val="restart"/>
            <w:tcMar>
              <w:top w:w="100" w:type="dxa"/>
              <w:left w:w="100" w:type="dxa"/>
              <w:bottom w:w="100" w:type="dxa"/>
              <w:right w:w="100" w:type="dxa"/>
            </w:tcMar>
          </w:tcPr>
          <w:p w:rsidR="006E0C3E" w14:paraId="2B4A3A23" w14:textId="77777777">
            <w:r>
              <w:rPr>
                <w:sz w:val="20"/>
              </w:rPr>
              <w:t>378</w:t>
            </w:r>
          </w:p>
        </w:tc>
        <w:tc>
          <w:tcPr>
            <w:tcW w:w="2592" w:type="dxa"/>
            <w:vMerge w:val="restart"/>
            <w:tcMar>
              <w:top w:w="100" w:type="dxa"/>
              <w:left w:w="100" w:type="dxa"/>
              <w:bottom w:w="100" w:type="dxa"/>
              <w:right w:w="100" w:type="dxa"/>
            </w:tcMar>
          </w:tcPr>
          <w:p w:rsidR="006E0C3E" w14:paraId="59A51A71" w14:textId="77777777"/>
        </w:tc>
      </w:tr>
      <w:tr w14:paraId="04E02EE9" w14:textId="77777777">
        <w:tblPrEx>
          <w:tblW w:w="0" w:type="auto"/>
          <w:tblLook w:val="04A0"/>
        </w:tblPrEx>
        <w:trPr>
          <w:trHeight w:val="269"/>
        </w:trPr>
        <w:tc>
          <w:tcPr>
            <w:tcW w:w="2592" w:type="dxa"/>
            <w:vMerge/>
            <w:tcMar>
              <w:top w:w="100" w:type="dxa"/>
              <w:left w:w="100" w:type="dxa"/>
              <w:bottom w:w="100" w:type="dxa"/>
              <w:right w:w="100" w:type="dxa"/>
            </w:tcMar>
          </w:tcPr>
          <w:p w:rsidR="006E0C3E" w14:paraId="11BCDDE0" w14:textId="77777777"/>
        </w:tc>
        <w:tc>
          <w:tcPr>
            <w:tcW w:w="3888" w:type="dxa"/>
            <w:vMerge w:val="restart"/>
            <w:tcMar>
              <w:top w:w="100" w:type="dxa"/>
              <w:left w:w="100" w:type="dxa"/>
              <w:bottom w:w="100" w:type="dxa"/>
              <w:right w:w="100" w:type="dxa"/>
            </w:tcMar>
          </w:tcPr>
          <w:p w:rsidR="006E0C3E" w14:paraId="1598A4C8" w14:textId="77777777"/>
        </w:tc>
        <w:tc>
          <w:tcPr>
            <w:tcW w:w="3888" w:type="dxa"/>
            <w:vMerge w:val="restart"/>
            <w:tcMar>
              <w:top w:w="100" w:type="dxa"/>
              <w:left w:w="100" w:type="dxa"/>
              <w:bottom w:w="100" w:type="dxa"/>
              <w:right w:w="100" w:type="dxa"/>
            </w:tcMar>
          </w:tcPr>
          <w:p w:rsidR="006E0C3E" w14:paraId="1BF64E4C" w14:textId="77777777">
            <w:r>
              <w:rPr>
                <w:sz w:val="20"/>
              </w:rPr>
              <w:t>266</w:t>
            </w:r>
          </w:p>
        </w:tc>
        <w:tc>
          <w:tcPr>
            <w:tcW w:w="2592" w:type="dxa"/>
            <w:vMerge w:val="restart"/>
            <w:tcMar>
              <w:top w:w="100" w:type="dxa"/>
              <w:left w:w="100" w:type="dxa"/>
              <w:bottom w:w="100" w:type="dxa"/>
              <w:right w:w="100" w:type="dxa"/>
            </w:tcMar>
          </w:tcPr>
          <w:p w:rsidR="006E0C3E" w14:paraId="53267194" w14:textId="77777777"/>
        </w:tc>
      </w:tr>
      <w:tr w14:paraId="108098AA" w14:textId="77777777">
        <w:tblPrEx>
          <w:tblW w:w="0" w:type="auto"/>
          <w:tblLook w:val="04A0"/>
        </w:tblPrEx>
        <w:trPr>
          <w:trHeight w:val="269"/>
        </w:trPr>
        <w:tc>
          <w:tcPr>
            <w:tcW w:w="2592" w:type="dxa"/>
            <w:vMerge/>
            <w:tcMar>
              <w:top w:w="100" w:type="dxa"/>
              <w:left w:w="100" w:type="dxa"/>
              <w:bottom w:w="100" w:type="dxa"/>
              <w:right w:w="100" w:type="dxa"/>
            </w:tcMar>
          </w:tcPr>
          <w:p w:rsidR="006E0C3E" w14:paraId="27744297" w14:textId="77777777"/>
        </w:tc>
        <w:tc>
          <w:tcPr>
            <w:tcW w:w="3888" w:type="dxa"/>
            <w:vMerge w:val="restart"/>
            <w:tcMar>
              <w:top w:w="100" w:type="dxa"/>
              <w:left w:w="100" w:type="dxa"/>
              <w:bottom w:w="100" w:type="dxa"/>
              <w:right w:w="100" w:type="dxa"/>
            </w:tcMar>
          </w:tcPr>
          <w:p w:rsidR="006E0C3E" w14:paraId="322B5932" w14:textId="77777777"/>
        </w:tc>
        <w:tc>
          <w:tcPr>
            <w:tcW w:w="3888" w:type="dxa"/>
            <w:vMerge w:val="restart"/>
            <w:tcMar>
              <w:top w:w="100" w:type="dxa"/>
              <w:left w:w="100" w:type="dxa"/>
              <w:bottom w:w="100" w:type="dxa"/>
              <w:right w:w="100" w:type="dxa"/>
            </w:tcMar>
          </w:tcPr>
          <w:p w:rsidR="006E0C3E" w14:paraId="4409B1CC" w14:textId="77777777">
            <w:r>
              <w:rPr>
                <w:sz w:val="20"/>
              </w:rPr>
              <w:t>343</w:t>
            </w:r>
          </w:p>
        </w:tc>
        <w:tc>
          <w:tcPr>
            <w:tcW w:w="2592" w:type="dxa"/>
            <w:vMerge w:val="restart"/>
            <w:tcMar>
              <w:top w:w="100" w:type="dxa"/>
              <w:left w:w="100" w:type="dxa"/>
              <w:bottom w:w="100" w:type="dxa"/>
              <w:right w:w="100" w:type="dxa"/>
            </w:tcMar>
          </w:tcPr>
          <w:p w:rsidR="006E0C3E" w14:paraId="42F6C8C2" w14:textId="77777777"/>
        </w:tc>
      </w:tr>
      <w:tr w14:paraId="588FA84F" w14:textId="77777777">
        <w:tblPrEx>
          <w:tblW w:w="0" w:type="auto"/>
          <w:tblLook w:val="04A0"/>
        </w:tblPrEx>
        <w:trPr>
          <w:trHeight w:val="269"/>
        </w:trPr>
        <w:tc>
          <w:tcPr>
            <w:tcW w:w="2592" w:type="dxa"/>
            <w:vMerge/>
            <w:tcMar>
              <w:top w:w="100" w:type="dxa"/>
              <w:left w:w="100" w:type="dxa"/>
              <w:bottom w:w="100" w:type="dxa"/>
              <w:right w:w="100" w:type="dxa"/>
            </w:tcMar>
          </w:tcPr>
          <w:p w:rsidR="006E0C3E" w14:paraId="306D7199" w14:textId="77777777"/>
        </w:tc>
        <w:tc>
          <w:tcPr>
            <w:tcW w:w="3888" w:type="dxa"/>
            <w:vMerge w:val="restart"/>
            <w:tcMar>
              <w:top w:w="100" w:type="dxa"/>
              <w:left w:w="100" w:type="dxa"/>
              <w:bottom w:w="100" w:type="dxa"/>
              <w:right w:w="100" w:type="dxa"/>
            </w:tcMar>
          </w:tcPr>
          <w:p w:rsidR="006E0C3E" w14:paraId="71ABCB21" w14:textId="77777777"/>
        </w:tc>
        <w:tc>
          <w:tcPr>
            <w:tcW w:w="3888" w:type="dxa"/>
            <w:vMerge w:val="restart"/>
            <w:tcMar>
              <w:top w:w="100" w:type="dxa"/>
              <w:left w:w="100" w:type="dxa"/>
              <w:bottom w:w="100" w:type="dxa"/>
              <w:right w:w="100" w:type="dxa"/>
            </w:tcMar>
          </w:tcPr>
          <w:p w:rsidR="006E0C3E" w14:paraId="669C94F1" w14:textId="77777777">
            <w:r>
              <w:rPr>
                <w:sz w:val="20"/>
              </w:rPr>
              <w:t>285</w:t>
            </w:r>
          </w:p>
        </w:tc>
        <w:tc>
          <w:tcPr>
            <w:tcW w:w="2592" w:type="dxa"/>
            <w:vMerge w:val="restart"/>
            <w:tcMar>
              <w:top w:w="100" w:type="dxa"/>
              <w:left w:w="100" w:type="dxa"/>
              <w:bottom w:w="100" w:type="dxa"/>
              <w:right w:w="100" w:type="dxa"/>
            </w:tcMar>
          </w:tcPr>
          <w:p w:rsidR="006E0C3E" w14:paraId="200AC761" w14:textId="77777777"/>
        </w:tc>
      </w:tr>
      <w:tr w14:paraId="7D0CADB9" w14:textId="77777777">
        <w:tblPrEx>
          <w:tblW w:w="0" w:type="auto"/>
          <w:tblLook w:val="04A0"/>
        </w:tblPrEx>
        <w:trPr>
          <w:trHeight w:val="269"/>
        </w:trPr>
        <w:tc>
          <w:tcPr>
            <w:tcW w:w="2592" w:type="dxa"/>
            <w:vMerge/>
            <w:tcMar>
              <w:top w:w="100" w:type="dxa"/>
              <w:left w:w="100" w:type="dxa"/>
              <w:bottom w:w="100" w:type="dxa"/>
              <w:right w:w="100" w:type="dxa"/>
            </w:tcMar>
          </w:tcPr>
          <w:p w:rsidR="006E0C3E" w14:paraId="1A38B0E6" w14:textId="77777777"/>
        </w:tc>
        <w:tc>
          <w:tcPr>
            <w:tcW w:w="3888" w:type="dxa"/>
            <w:vMerge w:val="restart"/>
            <w:tcMar>
              <w:top w:w="100" w:type="dxa"/>
              <w:left w:w="100" w:type="dxa"/>
              <w:bottom w:w="100" w:type="dxa"/>
              <w:right w:w="100" w:type="dxa"/>
            </w:tcMar>
          </w:tcPr>
          <w:p w:rsidR="006E0C3E" w14:paraId="0BE72500" w14:textId="77777777"/>
        </w:tc>
        <w:tc>
          <w:tcPr>
            <w:tcW w:w="3888" w:type="dxa"/>
            <w:vMerge w:val="restart"/>
            <w:tcMar>
              <w:top w:w="100" w:type="dxa"/>
              <w:left w:w="100" w:type="dxa"/>
              <w:bottom w:w="100" w:type="dxa"/>
              <w:right w:w="100" w:type="dxa"/>
            </w:tcMar>
          </w:tcPr>
          <w:p w:rsidR="006E0C3E" w14:paraId="3D832261" w14:textId="77777777">
            <w:r>
              <w:rPr>
                <w:sz w:val="20"/>
              </w:rPr>
              <w:t>276</w:t>
            </w:r>
          </w:p>
        </w:tc>
        <w:tc>
          <w:tcPr>
            <w:tcW w:w="2592" w:type="dxa"/>
            <w:vMerge w:val="restart"/>
            <w:tcMar>
              <w:top w:w="100" w:type="dxa"/>
              <w:left w:w="100" w:type="dxa"/>
              <w:bottom w:w="100" w:type="dxa"/>
              <w:right w:w="100" w:type="dxa"/>
            </w:tcMar>
          </w:tcPr>
          <w:p w:rsidR="006E0C3E" w14:paraId="6ACAB19C" w14:textId="77777777"/>
        </w:tc>
      </w:tr>
      <w:tr w14:paraId="792A0F23" w14:textId="77777777">
        <w:tblPrEx>
          <w:tblW w:w="0" w:type="auto"/>
          <w:tblLook w:val="04A0"/>
        </w:tblPrEx>
        <w:trPr>
          <w:trHeight w:val="269"/>
        </w:trPr>
        <w:tc>
          <w:tcPr>
            <w:tcW w:w="2592" w:type="dxa"/>
            <w:vMerge/>
            <w:tcMar>
              <w:top w:w="100" w:type="dxa"/>
              <w:left w:w="100" w:type="dxa"/>
              <w:bottom w:w="100" w:type="dxa"/>
              <w:right w:w="100" w:type="dxa"/>
            </w:tcMar>
          </w:tcPr>
          <w:p w:rsidR="006E0C3E" w14:paraId="6A717C61" w14:textId="77777777"/>
        </w:tc>
        <w:tc>
          <w:tcPr>
            <w:tcW w:w="3888" w:type="dxa"/>
            <w:vMerge w:val="restart"/>
            <w:tcMar>
              <w:top w:w="100" w:type="dxa"/>
              <w:left w:w="100" w:type="dxa"/>
              <w:bottom w:w="100" w:type="dxa"/>
              <w:right w:w="100" w:type="dxa"/>
            </w:tcMar>
          </w:tcPr>
          <w:p w:rsidR="006E0C3E" w14:paraId="1EBD7DEA" w14:textId="77777777"/>
        </w:tc>
        <w:tc>
          <w:tcPr>
            <w:tcW w:w="3888" w:type="dxa"/>
            <w:vMerge w:val="restart"/>
            <w:tcMar>
              <w:top w:w="100" w:type="dxa"/>
              <w:left w:w="100" w:type="dxa"/>
              <w:bottom w:w="100" w:type="dxa"/>
              <w:right w:w="100" w:type="dxa"/>
            </w:tcMar>
          </w:tcPr>
          <w:p w:rsidR="006E0C3E" w14:paraId="66944A54" w14:textId="77777777">
            <w:r>
              <w:rPr>
                <w:sz w:val="20"/>
              </w:rPr>
              <w:t>647</w:t>
            </w:r>
          </w:p>
        </w:tc>
        <w:tc>
          <w:tcPr>
            <w:tcW w:w="2592" w:type="dxa"/>
            <w:vMerge w:val="restart"/>
            <w:tcMar>
              <w:top w:w="100" w:type="dxa"/>
              <w:left w:w="100" w:type="dxa"/>
              <w:bottom w:w="100" w:type="dxa"/>
              <w:right w:w="100" w:type="dxa"/>
            </w:tcMar>
          </w:tcPr>
          <w:p w:rsidR="006E0C3E" w14:paraId="61F46DED" w14:textId="77777777"/>
        </w:tc>
      </w:tr>
      <w:tr w14:paraId="7E00A32D" w14:textId="77777777">
        <w:tblPrEx>
          <w:tblW w:w="0" w:type="auto"/>
          <w:tblLook w:val="04A0"/>
        </w:tblPrEx>
        <w:trPr>
          <w:trHeight w:val="269"/>
        </w:trPr>
        <w:tc>
          <w:tcPr>
            <w:tcW w:w="2592" w:type="dxa"/>
            <w:vMerge/>
            <w:tcMar>
              <w:top w:w="100" w:type="dxa"/>
              <w:left w:w="100" w:type="dxa"/>
              <w:bottom w:w="100" w:type="dxa"/>
              <w:right w:w="100" w:type="dxa"/>
            </w:tcMar>
          </w:tcPr>
          <w:p w:rsidR="006E0C3E" w14:paraId="5D939D16" w14:textId="77777777"/>
        </w:tc>
        <w:tc>
          <w:tcPr>
            <w:tcW w:w="3888" w:type="dxa"/>
            <w:vMerge w:val="restart"/>
            <w:tcMar>
              <w:top w:w="100" w:type="dxa"/>
              <w:left w:w="100" w:type="dxa"/>
              <w:bottom w:w="100" w:type="dxa"/>
              <w:right w:w="100" w:type="dxa"/>
            </w:tcMar>
          </w:tcPr>
          <w:p w:rsidR="006E0C3E" w14:paraId="02FE3A13" w14:textId="77777777"/>
        </w:tc>
        <w:tc>
          <w:tcPr>
            <w:tcW w:w="3888" w:type="dxa"/>
            <w:vMerge w:val="restart"/>
            <w:tcMar>
              <w:top w:w="100" w:type="dxa"/>
              <w:left w:w="100" w:type="dxa"/>
              <w:bottom w:w="100" w:type="dxa"/>
              <w:right w:w="100" w:type="dxa"/>
            </w:tcMar>
          </w:tcPr>
          <w:p w:rsidR="006E0C3E" w14:paraId="6E069FA6" w14:textId="77777777">
            <w:r>
              <w:rPr>
                <w:sz w:val="20"/>
              </w:rPr>
              <w:t>458</w:t>
            </w:r>
          </w:p>
        </w:tc>
        <w:tc>
          <w:tcPr>
            <w:tcW w:w="2592" w:type="dxa"/>
            <w:vMerge w:val="restart"/>
            <w:tcMar>
              <w:top w:w="100" w:type="dxa"/>
              <w:left w:w="100" w:type="dxa"/>
              <w:bottom w:w="100" w:type="dxa"/>
              <w:right w:w="100" w:type="dxa"/>
            </w:tcMar>
          </w:tcPr>
          <w:p w:rsidR="006E0C3E" w14:paraId="0F279EB8" w14:textId="77777777"/>
        </w:tc>
      </w:tr>
      <w:tr w14:paraId="61CE3C39" w14:textId="77777777">
        <w:tblPrEx>
          <w:tblW w:w="0" w:type="auto"/>
          <w:tblLook w:val="04A0"/>
        </w:tblPrEx>
        <w:trPr>
          <w:trHeight w:val="269"/>
        </w:trPr>
        <w:tc>
          <w:tcPr>
            <w:tcW w:w="2592" w:type="dxa"/>
            <w:vMerge/>
            <w:tcMar>
              <w:top w:w="100" w:type="dxa"/>
              <w:left w:w="100" w:type="dxa"/>
              <w:bottom w:w="100" w:type="dxa"/>
              <w:right w:w="100" w:type="dxa"/>
            </w:tcMar>
          </w:tcPr>
          <w:p w:rsidR="006E0C3E" w14:paraId="7980E73C" w14:textId="77777777"/>
        </w:tc>
        <w:tc>
          <w:tcPr>
            <w:tcW w:w="3888" w:type="dxa"/>
            <w:vMerge w:val="restart"/>
            <w:tcMar>
              <w:top w:w="100" w:type="dxa"/>
              <w:left w:w="100" w:type="dxa"/>
              <w:bottom w:w="100" w:type="dxa"/>
              <w:right w:w="100" w:type="dxa"/>
            </w:tcMar>
          </w:tcPr>
          <w:p w:rsidR="006E0C3E" w14:paraId="6133EC98" w14:textId="77777777"/>
        </w:tc>
        <w:tc>
          <w:tcPr>
            <w:tcW w:w="3888" w:type="dxa"/>
            <w:vMerge w:val="restart"/>
            <w:tcMar>
              <w:top w:w="100" w:type="dxa"/>
              <w:left w:w="100" w:type="dxa"/>
              <w:bottom w:w="100" w:type="dxa"/>
              <w:right w:w="100" w:type="dxa"/>
            </w:tcMar>
          </w:tcPr>
          <w:p w:rsidR="006E0C3E" w14:paraId="2008708B" w14:textId="77777777">
            <w:r>
              <w:rPr>
                <w:sz w:val="20"/>
              </w:rPr>
              <w:t>685</w:t>
            </w:r>
          </w:p>
        </w:tc>
        <w:tc>
          <w:tcPr>
            <w:tcW w:w="2592" w:type="dxa"/>
            <w:vMerge w:val="restart"/>
            <w:tcMar>
              <w:top w:w="100" w:type="dxa"/>
              <w:left w:w="100" w:type="dxa"/>
              <w:bottom w:w="100" w:type="dxa"/>
              <w:right w:w="100" w:type="dxa"/>
            </w:tcMar>
          </w:tcPr>
          <w:p w:rsidR="006E0C3E" w14:paraId="7ED2387E" w14:textId="77777777"/>
        </w:tc>
      </w:tr>
      <w:tr w14:paraId="4066C7E2" w14:textId="77777777">
        <w:tblPrEx>
          <w:tblW w:w="0" w:type="auto"/>
          <w:tblLook w:val="04A0"/>
        </w:tblPrEx>
        <w:trPr>
          <w:trHeight w:val="269"/>
        </w:trPr>
        <w:tc>
          <w:tcPr>
            <w:tcW w:w="2592" w:type="dxa"/>
            <w:vMerge/>
            <w:tcMar>
              <w:top w:w="100" w:type="dxa"/>
              <w:left w:w="100" w:type="dxa"/>
              <w:bottom w:w="100" w:type="dxa"/>
              <w:right w:w="100" w:type="dxa"/>
            </w:tcMar>
          </w:tcPr>
          <w:p w:rsidR="006E0C3E" w14:paraId="3FE939B0" w14:textId="77777777"/>
        </w:tc>
        <w:tc>
          <w:tcPr>
            <w:tcW w:w="3888" w:type="dxa"/>
            <w:vMerge w:val="restart"/>
            <w:tcMar>
              <w:top w:w="100" w:type="dxa"/>
              <w:left w:w="100" w:type="dxa"/>
              <w:bottom w:w="100" w:type="dxa"/>
              <w:right w:w="100" w:type="dxa"/>
            </w:tcMar>
          </w:tcPr>
          <w:p w:rsidR="006E0C3E" w14:paraId="7156ECC0" w14:textId="77777777"/>
        </w:tc>
        <w:tc>
          <w:tcPr>
            <w:tcW w:w="3888" w:type="dxa"/>
            <w:vMerge w:val="restart"/>
            <w:tcMar>
              <w:top w:w="100" w:type="dxa"/>
              <w:left w:w="100" w:type="dxa"/>
              <w:bottom w:w="100" w:type="dxa"/>
              <w:right w:w="100" w:type="dxa"/>
            </w:tcMar>
          </w:tcPr>
          <w:p w:rsidR="006E0C3E" w14:paraId="2EC57D75" w14:textId="77777777">
            <w:r>
              <w:rPr>
                <w:sz w:val="20"/>
              </w:rPr>
              <w:t>80</w:t>
            </w:r>
          </w:p>
        </w:tc>
        <w:tc>
          <w:tcPr>
            <w:tcW w:w="2592" w:type="dxa"/>
            <w:vMerge w:val="restart"/>
            <w:tcMar>
              <w:top w:w="100" w:type="dxa"/>
              <w:left w:w="100" w:type="dxa"/>
              <w:bottom w:w="100" w:type="dxa"/>
              <w:right w:w="100" w:type="dxa"/>
            </w:tcMar>
          </w:tcPr>
          <w:p w:rsidR="006E0C3E" w14:paraId="696AC725" w14:textId="77777777"/>
        </w:tc>
      </w:tr>
      <w:tr w14:paraId="14A65B31" w14:textId="77777777">
        <w:tblPrEx>
          <w:tblW w:w="0" w:type="auto"/>
          <w:tblLook w:val="04A0"/>
        </w:tblPrEx>
        <w:trPr>
          <w:trHeight w:val="269"/>
        </w:trPr>
        <w:tc>
          <w:tcPr>
            <w:tcW w:w="2592" w:type="dxa"/>
            <w:vMerge/>
            <w:tcMar>
              <w:top w:w="100" w:type="dxa"/>
              <w:left w:w="100" w:type="dxa"/>
              <w:bottom w:w="100" w:type="dxa"/>
              <w:right w:w="100" w:type="dxa"/>
            </w:tcMar>
          </w:tcPr>
          <w:p w:rsidR="006E0C3E" w14:paraId="420F0317" w14:textId="77777777"/>
        </w:tc>
        <w:tc>
          <w:tcPr>
            <w:tcW w:w="3888" w:type="dxa"/>
            <w:vMerge w:val="restart"/>
            <w:tcMar>
              <w:top w:w="100" w:type="dxa"/>
              <w:left w:w="100" w:type="dxa"/>
              <w:bottom w:w="100" w:type="dxa"/>
              <w:right w:w="100" w:type="dxa"/>
            </w:tcMar>
          </w:tcPr>
          <w:p w:rsidR="006E0C3E" w14:paraId="54F668F7" w14:textId="77777777"/>
        </w:tc>
        <w:tc>
          <w:tcPr>
            <w:tcW w:w="3888" w:type="dxa"/>
            <w:vMerge w:val="restart"/>
            <w:tcMar>
              <w:top w:w="100" w:type="dxa"/>
              <w:left w:w="100" w:type="dxa"/>
              <w:bottom w:w="100" w:type="dxa"/>
              <w:right w:w="100" w:type="dxa"/>
            </w:tcMar>
          </w:tcPr>
          <w:p w:rsidR="006E0C3E" w14:paraId="0C259CE2" w14:textId="77777777">
            <w:r>
              <w:rPr>
                <w:sz w:val="20"/>
              </w:rPr>
              <w:t>670</w:t>
            </w:r>
          </w:p>
        </w:tc>
        <w:tc>
          <w:tcPr>
            <w:tcW w:w="2592" w:type="dxa"/>
            <w:vMerge w:val="restart"/>
            <w:tcMar>
              <w:top w:w="100" w:type="dxa"/>
              <w:left w:w="100" w:type="dxa"/>
              <w:bottom w:w="100" w:type="dxa"/>
              <w:right w:w="100" w:type="dxa"/>
            </w:tcMar>
          </w:tcPr>
          <w:p w:rsidR="006E0C3E" w14:paraId="1A0032B7" w14:textId="77777777"/>
        </w:tc>
      </w:tr>
      <w:tr w14:paraId="1F04754E" w14:textId="77777777">
        <w:tblPrEx>
          <w:tblW w:w="0" w:type="auto"/>
          <w:tblLook w:val="04A0"/>
        </w:tblPrEx>
        <w:trPr>
          <w:trHeight w:val="269"/>
        </w:trPr>
        <w:tc>
          <w:tcPr>
            <w:tcW w:w="2592" w:type="dxa"/>
            <w:vMerge/>
            <w:tcMar>
              <w:top w:w="100" w:type="dxa"/>
              <w:left w:w="100" w:type="dxa"/>
              <w:bottom w:w="100" w:type="dxa"/>
              <w:right w:w="100" w:type="dxa"/>
            </w:tcMar>
          </w:tcPr>
          <w:p w:rsidR="006E0C3E" w14:paraId="4D052FEE" w14:textId="77777777"/>
        </w:tc>
        <w:tc>
          <w:tcPr>
            <w:tcW w:w="3888" w:type="dxa"/>
            <w:vMerge w:val="restart"/>
            <w:tcMar>
              <w:top w:w="100" w:type="dxa"/>
              <w:left w:w="100" w:type="dxa"/>
              <w:bottom w:w="100" w:type="dxa"/>
              <w:right w:w="100" w:type="dxa"/>
            </w:tcMar>
          </w:tcPr>
          <w:p w:rsidR="006E0C3E" w14:paraId="5B0CA217" w14:textId="77777777"/>
        </w:tc>
        <w:tc>
          <w:tcPr>
            <w:tcW w:w="3888" w:type="dxa"/>
            <w:vMerge w:val="restart"/>
            <w:tcMar>
              <w:top w:w="100" w:type="dxa"/>
              <w:left w:w="100" w:type="dxa"/>
              <w:bottom w:w="100" w:type="dxa"/>
              <w:right w:w="100" w:type="dxa"/>
            </w:tcMar>
          </w:tcPr>
          <w:p w:rsidR="006E0C3E" w14:paraId="0EB32406" w14:textId="77777777">
            <w:r>
              <w:rPr>
                <w:sz w:val="20"/>
              </w:rPr>
              <w:t>396</w:t>
            </w:r>
          </w:p>
        </w:tc>
        <w:tc>
          <w:tcPr>
            <w:tcW w:w="2592" w:type="dxa"/>
            <w:vMerge w:val="restart"/>
            <w:tcMar>
              <w:top w:w="100" w:type="dxa"/>
              <w:left w:w="100" w:type="dxa"/>
              <w:bottom w:w="100" w:type="dxa"/>
              <w:right w:w="100" w:type="dxa"/>
            </w:tcMar>
          </w:tcPr>
          <w:p w:rsidR="006E0C3E" w14:paraId="0979C197" w14:textId="77777777"/>
        </w:tc>
      </w:tr>
      <w:tr w14:paraId="71A526BC" w14:textId="77777777">
        <w:tblPrEx>
          <w:tblW w:w="0" w:type="auto"/>
          <w:tblLook w:val="04A0"/>
        </w:tblPrEx>
        <w:trPr>
          <w:trHeight w:val="269"/>
        </w:trPr>
        <w:tc>
          <w:tcPr>
            <w:tcW w:w="2592" w:type="dxa"/>
            <w:vMerge/>
            <w:tcMar>
              <w:top w:w="100" w:type="dxa"/>
              <w:left w:w="100" w:type="dxa"/>
              <w:bottom w:w="100" w:type="dxa"/>
              <w:right w:w="100" w:type="dxa"/>
            </w:tcMar>
          </w:tcPr>
          <w:p w:rsidR="006E0C3E" w14:paraId="0914F4B3" w14:textId="77777777"/>
        </w:tc>
        <w:tc>
          <w:tcPr>
            <w:tcW w:w="3888" w:type="dxa"/>
            <w:vMerge w:val="restart"/>
            <w:tcMar>
              <w:top w:w="100" w:type="dxa"/>
              <w:left w:w="100" w:type="dxa"/>
              <w:bottom w:w="100" w:type="dxa"/>
              <w:right w:w="100" w:type="dxa"/>
            </w:tcMar>
          </w:tcPr>
          <w:p w:rsidR="006E0C3E" w14:paraId="03FC35D2" w14:textId="77777777"/>
        </w:tc>
        <w:tc>
          <w:tcPr>
            <w:tcW w:w="3888" w:type="dxa"/>
            <w:vMerge w:val="restart"/>
            <w:tcMar>
              <w:top w:w="100" w:type="dxa"/>
              <w:left w:w="100" w:type="dxa"/>
              <w:bottom w:w="100" w:type="dxa"/>
              <w:right w:w="100" w:type="dxa"/>
            </w:tcMar>
          </w:tcPr>
          <w:p w:rsidR="006E0C3E" w14:paraId="7DA97501" w14:textId="77777777">
            <w:r>
              <w:rPr>
                <w:sz w:val="20"/>
              </w:rPr>
              <w:t>277</w:t>
            </w:r>
          </w:p>
        </w:tc>
        <w:tc>
          <w:tcPr>
            <w:tcW w:w="2592" w:type="dxa"/>
            <w:vMerge w:val="restart"/>
            <w:tcMar>
              <w:top w:w="100" w:type="dxa"/>
              <w:left w:w="100" w:type="dxa"/>
              <w:bottom w:w="100" w:type="dxa"/>
              <w:right w:w="100" w:type="dxa"/>
            </w:tcMar>
          </w:tcPr>
          <w:p w:rsidR="006E0C3E" w14:paraId="68FA9EA6" w14:textId="77777777"/>
        </w:tc>
      </w:tr>
      <w:tr w14:paraId="7EBB8381" w14:textId="77777777">
        <w:tblPrEx>
          <w:tblW w:w="0" w:type="auto"/>
          <w:tblLook w:val="04A0"/>
        </w:tblPrEx>
        <w:trPr>
          <w:trHeight w:val="269"/>
        </w:trPr>
        <w:tc>
          <w:tcPr>
            <w:tcW w:w="2592" w:type="dxa"/>
            <w:vMerge/>
            <w:tcMar>
              <w:top w:w="100" w:type="dxa"/>
              <w:left w:w="100" w:type="dxa"/>
              <w:bottom w:w="100" w:type="dxa"/>
              <w:right w:w="100" w:type="dxa"/>
            </w:tcMar>
          </w:tcPr>
          <w:p w:rsidR="006E0C3E" w14:paraId="67CBF1BB" w14:textId="77777777"/>
        </w:tc>
        <w:tc>
          <w:tcPr>
            <w:tcW w:w="3888" w:type="dxa"/>
            <w:vMerge w:val="restart"/>
            <w:tcMar>
              <w:top w:w="100" w:type="dxa"/>
              <w:left w:w="100" w:type="dxa"/>
              <w:bottom w:w="100" w:type="dxa"/>
              <w:right w:w="100" w:type="dxa"/>
            </w:tcMar>
          </w:tcPr>
          <w:p w:rsidR="006E0C3E" w14:paraId="16058175" w14:textId="77777777"/>
        </w:tc>
        <w:tc>
          <w:tcPr>
            <w:tcW w:w="3888" w:type="dxa"/>
            <w:vMerge w:val="restart"/>
            <w:tcMar>
              <w:top w:w="100" w:type="dxa"/>
              <w:left w:w="100" w:type="dxa"/>
              <w:bottom w:w="100" w:type="dxa"/>
              <w:right w:w="100" w:type="dxa"/>
            </w:tcMar>
          </w:tcPr>
          <w:p w:rsidR="006E0C3E" w14:paraId="6C4415E8" w14:textId="77777777">
            <w:r>
              <w:rPr>
                <w:sz w:val="20"/>
              </w:rPr>
              <w:t>666</w:t>
            </w:r>
          </w:p>
        </w:tc>
        <w:tc>
          <w:tcPr>
            <w:tcW w:w="2592" w:type="dxa"/>
            <w:vMerge w:val="restart"/>
            <w:tcMar>
              <w:top w:w="100" w:type="dxa"/>
              <w:left w:w="100" w:type="dxa"/>
              <w:bottom w:w="100" w:type="dxa"/>
              <w:right w:w="100" w:type="dxa"/>
            </w:tcMar>
          </w:tcPr>
          <w:p w:rsidR="006E0C3E" w14:paraId="0B094C29" w14:textId="77777777"/>
        </w:tc>
      </w:tr>
      <w:tr w14:paraId="20E889D2" w14:textId="77777777">
        <w:tblPrEx>
          <w:tblW w:w="0" w:type="auto"/>
          <w:tblLook w:val="04A0"/>
        </w:tblPrEx>
        <w:trPr>
          <w:trHeight w:val="269"/>
        </w:trPr>
        <w:tc>
          <w:tcPr>
            <w:tcW w:w="2592" w:type="dxa"/>
            <w:vMerge/>
            <w:tcMar>
              <w:top w:w="100" w:type="dxa"/>
              <w:left w:w="100" w:type="dxa"/>
              <w:bottom w:w="100" w:type="dxa"/>
              <w:right w:w="100" w:type="dxa"/>
            </w:tcMar>
          </w:tcPr>
          <w:p w:rsidR="006E0C3E" w14:paraId="7AB0D80E" w14:textId="77777777"/>
        </w:tc>
        <w:tc>
          <w:tcPr>
            <w:tcW w:w="3888" w:type="dxa"/>
            <w:vMerge w:val="restart"/>
            <w:tcMar>
              <w:top w:w="100" w:type="dxa"/>
              <w:left w:w="100" w:type="dxa"/>
              <w:bottom w:w="100" w:type="dxa"/>
              <w:right w:w="100" w:type="dxa"/>
            </w:tcMar>
          </w:tcPr>
          <w:p w:rsidR="006E0C3E" w14:paraId="6D5D9C60" w14:textId="77777777"/>
        </w:tc>
        <w:tc>
          <w:tcPr>
            <w:tcW w:w="3888" w:type="dxa"/>
            <w:vMerge w:val="restart"/>
            <w:tcMar>
              <w:top w:w="100" w:type="dxa"/>
              <w:left w:w="100" w:type="dxa"/>
              <w:bottom w:w="100" w:type="dxa"/>
              <w:right w:w="100" w:type="dxa"/>
            </w:tcMar>
          </w:tcPr>
          <w:p w:rsidR="006E0C3E" w14:paraId="3B45027D" w14:textId="77777777">
            <w:r>
              <w:rPr>
                <w:sz w:val="20"/>
              </w:rPr>
              <w:t>674</w:t>
            </w:r>
          </w:p>
        </w:tc>
        <w:tc>
          <w:tcPr>
            <w:tcW w:w="2592" w:type="dxa"/>
            <w:vMerge w:val="restart"/>
            <w:tcMar>
              <w:top w:w="100" w:type="dxa"/>
              <w:left w:w="100" w:type="dxa"/>
              <w:bottom w:w="100" w:type="dxa"/>
              <w:right w:w="100" w:type="dxa"/>
            </w:tcMar>
          </w:tcPr>
          <w:p w:rsidR="006E0C3E" w14:paraId="617D59BD" w14:textId="77777777"/>
        </w:tc>
      </w:tr>
      <w:tr w14:paraId="7D0CDB1E" w14:textId="77777777">
        <w:tblPrEx>
          <w:tblW w:w="0" w:type="auto"/>
          <w:tblLook w:val="04A0"/>
        </w:tblPrEx>
        <w:trPr>
          <w:trHeight w:val="269"/>
        </w:trPr>
        <w:tc>
          <w:tcPr>
            <w:tcW w:w="2592" w:type="dxa"/>
            <w:vMerge/>
            <w:tcMar>
              <w:top w:w="100" w:type="dxa"/>
              <w:left w:w="100" w:type="dxa"/>
              <w:bottom w:w="100" w:type="dxa"/>
              <w:right w:w="100" w:type="dxa"/>
            </w:tcMar>
          </w:tcPr>
          <w:p w:rsidR="006E0C3E" w14:paraId="13FBEED2" w14:textId="77777777"/>
        </w:tc>
        <w:tc>
          <w:tcPr>
            <w:tcW w:w="3888" w:type="dxa"/>
            <w:vMerge w:val="restart"/>
            <w:tcMar>
              <w:top w:w="100" w:type="dxa"/>
              <w:left w:w="100" w:type="dxa"/>
              <w:bottom w:w="100" w:type="dxa"/>
              <w:right w:w="100" w:type="dxa"/>
            </w:tcMar>
          </w:tcPr>
          <w:p w:rsidR="006E0C3E" w14:paraId="4305A43D" w14:textId="77777777"/>
        </w:tc>
        <w:tc>
          <w:tcPr>
            <w:tcW w:w="3888" w:type="dxa"/>
            <w:vMerge w:val="restart"/>
            <w:tcMar>
              <w:top w:w="100" w:type="dxa"/>
              <w:left w:w="100" w:type="dxa"/>
              <w:bottom w:w="100" w:type="dxa"/>
              <w:right w:w="100" w:type="dxa"/>
            </w:tcMar>
          </w:tcPr>
          <w:p w:rsidR="006E0C3E" w14:paraId="4A7A899B" w14:textId="77777777">
            <w:r>
              <w:rPr>
                <w:sz w:val="20"/>
              </w:rPr>
              <w:t>248</w:t>
            </w:r>
          </w:p>
        </w:tc>
        <w:tc>
          <w:tcPr>
            <w:tcW w:w="2592" w:type="dxa"/>
            <w:vMerge w:val="restart"/>
            <w:tcMar>
              <w:top w:w="100" w:type="dxa"/>
              <w:left w:w="100" w:type="dxa"/>
              <w:bottom w:w="100" w:type="dxa"/>
              <w:right w:w="100" w:type="dxa"/>
            </w:tcMar>
          </w:tcPr>
          <w:p w:rsidR="006E0C3E" w14:paraId="59FDEA28" w14:textId="77777777"/>
        </w:tc>
      </w:tr>
      <w:tr w14:paraId="6076E9E8" w14:textId="77777777">
        <w:tblPrEx>
          <w:tblW w:w="0" w:type="auto"/>
          <w:tblLook w:val="04A0"/>
        </w:tblPrEx>
        <w:trPr>
          <w:trHeight w:val="269"/>
        </w:trPr>
        <w:tc>
          <w:tcPr>
            <w:tcW w:w="2592" w:type="dxa"/>
            <w:vMerge/>
            <w:tcMar>
              <w:top w:w="100" w:type="dxa"/>
              <w:left w:w="100" w:type="dxa"/>
              <w:bottom w:w="100" w:type="dxa"/>
              <w:right w:w="100" w:type="dxa"/>
            </w:tcMar>
          </w:tcPr>
          <w:p w:rsidR="006E0C3E" w14:paraId="713EFEE3" w14:textId="77777777"/>
        </w:tc>
        <w:tc>
          <w:tcPr>
            <w:tcW w:w="3888" w:type="dxa"/>
            <w:vMerge w:val="restart"/>
            <w:tcMar>
              <w:top w:w="100" w:type="dxa"/>
              <w:left w:w="100" w:type="dxa"/>
              <w:bottom w:w="100" w:type="dxa"/>
              <w:right w:w="100" w:type="dxa"/>
            </w:tcMar>
          </w:tcPr>
          <w:p w:rsidR="006E0C3E" w14:paraId="18C5475F" w14:textId="77777777"/>
        </w:tc>
        <w:tc>
          <w:tcPr>
            <w:tcW w:w="3888" w:type="dxa"/>
            <w:vMerge w:val="restart"/>
            <w:tcMar>
              <w:top w:w="100" w:type="dxa"/>
              <w:left w:w="100" w:type="dxa"/>
              <w:bottom w:w="100" w:type="dxa"/>
              <w:right w:w="100" w:type="dxa"/>
            </w:tcMar>
          </w:tcPr>
          <w:p w:rsidR="006E0C3E" w14:paraId="634FD98E" w14:textId="77777777">
            <w:r>
              <w:rPr>
                <w:sz w:val="20"/>
              </w:rPr>
              <w:t>675</w:t>
            </w:r>
          </w:p>
        </w:tc>
        <w:tc>
          <w:tcPr>
            <w:tcW w:w="2592" w:type="dxa"/>
            <w:vMerge w:val="restart"/>
            <w:tcMar>
              <w:top w:w="100" w:type="dxa"/>
              <w:left w:w="100" w:type="dxa"/>
              <w:bottom w:w="100" w:type="dxa"/>
              <w:right w:w="100" w:type="dxa"/>
            </w:tcMar>
          </w:tcPr>
          <w:p w:rsidR="006E0C3E" w14:paraId="095A18D2" w14:textId="77777777"/>
        </w:tc>
      </w:tr>
      <w:tr w14:paraId="3EAFEF87" w14:textId="77777777">
        <w:tblPrEx>
          <w:tblW w:w="0" w:type="auto"/>
          <w:tblLook w:val="04A0"/>
        </w:tblPrEx>
        <w:trPr>
          <w:trHeight w:val="269"/>
        </w:trPr>
        <w:tc>
          <w:tcPr>
            <w:tcW w:w="2592" w:type="dxa"/>
            <w:vMerge/>
            <w:tcMar>
              <w:top w:w="100" w:type="dxa"/>
              <w:left w:w="100" w:type="dxa"/>
              <w:bottom w:w="100" w:type="dxa"/>
              <w:right w:w="100" w:type="dxa"/>
            </w:tcMar>
          </w:tcPr>
          <w:p w:rsidR="006E0C3E" w14:paraId="4CF85D45" w14:textId="77777777"/>
        </w:tc>
        <w:tc>
          <w:tcPr>
            <w:tcW w:w="3888" w:type="dxa"/>
            <w:vMerge w:val="restart"/>
            <w:tcMar>
              <w:top w:w="100" w:type="dxa"/>
              <w:left w:w="100" w:type="dxa"/>
              <w:bottom w:w="100" w:type="dxa"/>
              <w:right w:w="100" w:type="dxa"/>
            </w:tcMar>
          </w:tcPr>
          <w:p w:rsidR="006E0C3E" w14:paraId="6F1F00CC" w14:textId="77777777"/>
        </w:tc>
        <w:tc>
          <w:tcPr>
            <w:tcW w:w="3888" w:type="dxa"/>
            <w:vMerge w:val="restart"/>
            <w:tcMar>
              <w:top w:w="100" w:type="dxa"/>
              <w:left w:w="100" w:type="dxa"/>
              <w:bottom w:w="100" w:type="dxa"/>
              <w:right w:w="100" w:type="dxa"/>
            </w:tcMar>
          </w:tcPr>
          <w:p w:rsidR="006E0C3E" w14:paraId="136E7F0F" w14:textId="77777777">
            <w:r>
              <w:rPr>
                <w:sz w:val="20"/>
              </w:rPr>
              <w:t>190</w:t>
            </w:r>
          </w:p>
        </w:tc>
        <w:tc>
          <w:tcPr>
            <w:tcW w:w="2592" w:type="dxa"/>
            <w:vMerge w:val="restart"/>
            <w:tcMar>
              <w:top w:w="100" w:type="dxa"/>
              <w:left w:w="100" w:type="dxa"/>
              <w:bottom w:w="100" w:type="dxa"/>
              <w:right w:w="100" w:type="dxa"/>
            </w:tcMar>
          </w:tcPr>
          <w:p w:rsidR="006E0C3E" w14:paraId="110D1A20" w14:textId="77777777"/>
        </w:tc>
      </w:tr>
      <w:tr w14:paraId="2495C50B" w14:textId="77777777">
        <w:tblPrEx>
          <w:tblW w:w="0" w:type="auto"/>
          <w:tblLook w:val="04A0"/>
        </w:tblPrEx>
        <w:trPr>
          <w:trHeight w:val="269"/>
        </w:trPr>
        <w:tc>
          <w:tcPr>
            <w:tcW w:w="2592" w:type="dxa"/>
            <w:vMerge/>
            <w:tcMar>
              <w:top w:w="100" w:type="dxa"/>
              <w:left w:w="100" w:type="dxa"/>
              <w:bottom w:w="100" w:type="dxa"/>
              <w:right w:w="100" w:type="dxa"/>
            </w:tcMar>
          </w:tcPr>
          <w:p w:rsidR="006E0C3E" w14:paraId="7E84E6D4" w14:textId="77777777"/>
        </w:tc>
        <w:tc>
          <w:tcPr>
            <w:tcW w:w="3888" w:type="dxa"/>
            <w:vMerge w:val="restart"/>
            <w:tcMar>
              <w:top w:w="100" w:type="dxa"/>
              <w:left w:w="100" w:type="dxa"/>
              <w:bottom w:w="100" w:type="dxa"/>
              <w:right w:w="100" w:type="dxa"/>
            </w:tcMar>
          </w:tcPr>
          <w:p w:rsidR="006E0C3E" w14:paraId="4B985C95" w14:textId="77777777"/>
        </w:tc>
        <w:tc>
          <w:tcPr>
            <w:tcW w:w="3888" w:type="dxa"/>
            <w:vMerge w:val="restart"/>
            <w:tcMar>
              <w:top w:w="100" w:type="dxa"/>
              <w:left w:w="100" w:type="dxa"/>
              <w:bottom w:w="100" w:type="dxa"/>
              <w:right w:w="100" w:type="dxa"/>
            </w:tcMar>
          </w:tcPr>
          <w:p w:rsidR="006E0C3E" w14:paraId="2F24ACDA" w14:textId="77777777">
            <w:r>
              <w:rPr>
                <w:sz w:val="20"/>
              </w:rPr>
              <w:t>556</w:t>
            </w:r>
          </w:p>
        </w:tc>
        <w:tc>
          <w:tcPr>
            <w:tcW w:w="2592" w:type="dxa"/>
            <w:vMerge w:val="restart"/>
            <w:tcMar>
              <w:top w:w="100" w:type="dxa"/>
              <w:left w:w="100" w:type="dxa"/>
              <w:bottom w:w="100" w:type="dxa"/>
              <w:right w:w="100" w:type="dxa"/>
            </w:tcMar>
          </w:tcPr>
          <w:p w:rsidR="006E0C3E" w14:paraId="2D07F02D" w14:textId="77777777"/>
        </w:tc>
      </w:tr>
      <w:tr w14:paraId="1AE28F60" w14:textId="77777777">
        <w:tblPrEx>
          <w:tblW w:w="0" w:type="auto"/>
          <w:tblLook w:val="04A0"/>
        </w:tblPrEx>
        <w:trPr>
          <w:trHeight w:val="269"/>
        </w:trPr>
        <w:tc>
          <w:tcPr>
            <w:tcW w:w="2592" w:type="dxa"/>
            <w:vMerge/>
            <w:tcMar>
              <w:top w:w="100" w:type="dxa"/>
              <w:left w:w="100" w:type="dxa"/>
              <w:bottom w:w="100" w:type="dxa"/>
              <w:right w:w="100" w:type="dxa"/>
            </w:tcMar>
          </w:tcPr>
          <w:p w:rsidR="006E0C3E" w14:paraId="20B4F08B" w14:textId="77777777"/>
        </w:tc>
        <w:tc>
          <w:tcPr>
            <w:tcW w:w="3888" w:type="dxa"/>
            <w:vMerge w:val="restart"/>
            <w:tcMar>
              <w:top w:w="100" w:type="dxa"/>
              <w:left w:w="100" w:type="dxa"/>
              <w:bottom w:w="100" w:type="dxa"/>
              <w:right w:w="100" w:type="dxa"/>
            </w:tcMar>
          </w:tcPr>
          <w:p w:rsidR="006E0C3E" w14:paraId="587CCB27" w14:textId="77777777"/>
        </w:tc>
        <w:tc>
          <w:tcPr>
            <w:tcW w:w="3888" w:type="dxa"/>
            <w:vMerge w:val="restart"/>
            <w:tcMar>
              <w:top w:w="100" w:type="dxa"/>
              <w:left w:w="100" w:type="dxa"/>
              <w:bottom w:w="100" w:type="dxa"/>
              <w:right w:w="100" w:type="dxa"/>
            </w:tcMar>
          </w:tcPr>
          <w:p w:rsidR="006E0C3E" w14:paraId="468A7C05" w14:textId="77777777">
            <w:r>
              <w:rPr>
                <w:sz w:val="20"/>
              </w:rPr>
              <w:t>147</w:t>
            </w:r>
          </w:p>
        </w:tc>
        <w:tc>
          <w:tcPr>
            <w:tcW w:w="2592" w:type="dxa"/>
            <w:vMerge w:val="restart"/>
            <w:tcMar>
              <w:top w:w="100" w:type="dxa"/>
              <w:left w:w="100" w:type="dxa"/>
              <w:bottom w:w="100" w:type="dxa"/>
              <w:right w:w="100" w:type="dxa"/>
            </w:tcMar>
          </w:tcPr>
          <w:p w:rsidR="006E0C3E" w14:paraId="49C4B863" w14:textId="77777777"/>
        </w:tc>
      </w:tr>
      <w:tr w14:paraId="4AE49860" w14:textId="77777777">
        <w:tblPrEx>
          <w:tblW w:w="0" w:type="auto"/>
          <w:tblLook w:val="04A0"/>
        </w:tblPrEx>
        <w:trPr>
          <w:trHeight w:val="269"/>
        </w:trPr>
        <w:tc>
          <w:tcPr>
            <w:tcW w:w="2592" w:type="dxa"/>
            <w:vMerge/>
            <w:tcMar>
              <w:top w:w="100" w:type="dxa"/>
              <w:left w:w="100" w:type="dxa"/>
              <w:bottom w:w="100" w:type="dxa"/>
              <w:right w:w="100" w:type="dxa"/>
            </w:tcMar>
          </w:tcPr>
          <w:p w:rsidR="006E0C3E" w14:paraId="00A30E73" w14:textId="77777777"/>
        </w:tc>
        <w:tc>
          <w:tcPr>
            <w:tcW w:w="3888" w:type="dxa"/>
            <w:vMerge w:val="restart"/>
            <w:tcMar>
              <w:top w:w="100" w:type="dxa"/>
              <w:left w:w="100" w:type="dxa"/>
              <w:bottom w:w="100" w:type="dxa"/>
              <w:right w:w="100" w:type="dxa"/>
            </w:tcMar>
          </w:tcPr>
          <w:p w:rsidR="006E0C3E" w14:paraId="0A6E0A94" w14:textId="77777777"/>
        </w:tc>
        <w:tc>
          <w:tcPr>
            <w:tcW w:w="3888" w:type="dxa"/>
            <w:vMerge w:val="restart"/>
            <w:tcMar>
              <w:top w:w="100" w:type="dxa"/>
              <w:left w:w="100" w:type="dxa"/>
              <w:bottom w:w="100" w:type="dxa"/>
              <w:right w:w="100" w:type="dxa"/>
            </w:tcMar>
          </w:tcPr>
          <w:p w:rsidR="006E0C3E" w14:paraId="3A98771B" w14:textId="77777777">
            <w:r>
              <w:rPr>
                <w:sz w:val="20"/>
              </w:rPr>
              <w:t>397</w:t>
            </w:r>
          </w:p>
        </w:tc>
        <w:tc>
          <w:tcPr>
            <w:tcW w:w="2592" w:type="dxa"/>
            <w:vMerge w:val="restart"/>
            <w:tcMar>
              <w:top w:w="100" w:type="dxa"/>
              <w:left w:w="100" w:type="dxa"/>
              <w:bottom w:w="100" w:type="dxa"/>
              <w:right w:w="100" w:type="dxa"/>
            </w:tcMar>
          </w:tcPr>
          <w:p w:rsidR="006E0C3E" w14:paraId="061E13A7" w14:textId="77777777"/>
        </w:tc>
      </w:tr>
      <w:tr w14:paraId="6EC89C26" w14:textId="77777777">
        <w:tblPrEx>
          <w:tblW w:w="0" w:type="auto"/>
          <w:tblLook w:val="04A0"/>
        </w:tblPrEx>
        <w:trPr>
          <w:trHeight w:val="269"/>
        </w:trPr>
        <w:tc>
          <w:tcPr>
            <w:tcW w:w="2592" w:type="dxa"/>
            <w:vMerge/>
            <w:tcMar>
              <w:top w:w="100" w:type="dxa"/>
              <w:left w:w="100" w:type="dxa"/>
              <w:bottom w:w="100" w:type="dxa"/>
              <w:right w:w="100" w:type="dxa"/>
            </w:tcMar>
          </w:tcPr>
          <w:p w:rsidR="006E0C3E" w14:paraId="3EB6893F" w14:textId="77777777"/>
        </w:tc>
        <w:tc>
          <w:tcPr>
            <w:tcW w:w="3888" w:type="dxa"/>
            <w:vMerge w:val="restart"/>
            <w:tcMar>
              <w:top w:w="100" w:type="dxa"/>
              <w:left w:w="100" w:type="dxa"/>
              <w:bottom w:w="100" w:type="dxa"/>
              <w:right w:w="100" w:type="dxa"/>
            </w:tcMar>
          </w:tcPr>
          <w:p w:rsidR="006E0C3E" w14:paraId="7BBBFEB7" w14:textId="77777777"/>
        </w:tc>
        <w:tc>
          <w:tcPr>
            <w:tcW w:w="3888" w:type="dxa"/>
            <w:vMerge w:val="restart"/>
            <w:tcMar>
              <w:top w:w="100" w:type="dxa"/>
              <w:left w:w="100" w:type="dxa"/>
              <w:bottom w:w="100" w:type="dxa"/>
              <w:right w:w="100" w:type="dxa"/>
            </w:tcMar>
          </w:tcPr>
          <w:p w:rsidR="006E0C3E" w14:paraId="7627A199" w14:textId="77777777">
            <w:r>
              <w:rPr>
                <w:sz w:val="20"/>
              </w:rPr>
              <w:t>561</w:t>
            </w:r>
          </w:p>
        </w:tc>
        <w:tc>
          <w:tcPr>
            <w:tcW w:w="2592" w:type="dxa"/>
            <w:vMerge w:val="restart"/>
            <w:tcMar>
              <w:top w:w="100" w:type="dxa"/>
              <w:left w:w="100" w:type="dxa"/>
              <w:bottom w:w="100" w:type="dxa"/>
              <w:right w:w="100" w:type="dxa"/>
            </w:tcMar>
          </w:tcPr>
          <w:p w:rsidR="006E0C3E" w14:paraId="696F52CE" w14:textId="77777777"/>
        </w:tc>
      </w:tr>
      <w:tr w14:paraId="19F377C3" w14:textId="77777777">
        <w:tblPrEx>
          <w:tblW w:w="0" w:type="auto"/>
          <w:tblLook w:val="04A0"/>
        </w:tblPrEx>
        <w:trPr>
          <w:trHeight w:val="269"/>
        </w:trPr>
        <w:tc>
          <w:tcPr>
            <w:tcW w:w="2592" w:type="dxa"/>
            <w:vMerge/>
            <w:tcMar>
              <w:top w:w="100" w:type="dxa"/>
              <w:left w:w="100" w:type="dxa"/>
              <w:bottom w:w="100" w:type="dxa"/>
              <w:right w:w="100" w:type="dxa"/>
            </w:tcMar>
          </w:tcPr>
          <w:p w:rsidR="006E0C3E" w14:paraId="211B4C8D" w14:textId="77777777"/>
        </w:tc>
        <w:tc>
          <w:tcPr>
            <w:tcW w:w="3888" w:type="dxa"/>
            <w:vMerge w:val="restart"/>
            <w:tcMar>
              <w:top w:w="100" w:type="dxa"/>
              <w:left w:w="100" w:type="dxa"/>
              <w:bottom w:w="100" w:type="dxa"/>
              <w:right w:w="100" w:type="dxa"/>
            </w:tcMar>
          </w:tcPr>
          <w:p w:rsidR="006E0C3E" w14:paraId="2F5482AF" w14:textId="77777777"/>
        </w:tc>
        <w:tc>
          <w:tcPr>
            <w:tcW w:w="3888" w:type="dxa"/>
            <w:vMerge w:val="restart"/>
            <w:tcMar>
              <w:top w:w="100" w:type="dxa"/>
              <w:left w:w="100" w:type="dxa"/>
              <w:bottom w:w="100" w:type="dxa"/>
              <w:right w:w="100" w:type="dxa"/>
            </w:tcMar>
          </w:tcPr>
          <w:p w:rsidR="006E0C3E" w14:paraId="582635A9" w14:textId="77777777">
            <w:r>
              <w:rPr>
                <w:sz w:val="20"/>
              </w:rPr>
              <w:t>98</w:t>
            </w:r>
          </w:p>
        </w:tc>
        <w:tc>
          <w:tcPr>
            <w:tcW w:w="2592" w:type="dxa"/>
            <w:vMerge w:val="restart"/>
            <w:tcMar>
              <w:top w:w="100" w:type="dxa"/>
              <w:left w:w="100" w:type="dxa"/>
              <w:bottom w:w="100" w:type="dxa"/>
              <w:right w:w="100" w:type="dxa"/>
            </w:tcMar>
          </w:tcPr>
          <w:p w:rsidR="006E0C3E" w14:paraId="4CE5762D" w14:textId="77777777"/>
        </w:tc>
      </w:tr>
      <w:tr w14:paraId="238F1C7B" w14:textId="77777777">
        <w:tblPrEx>
          <w:tblW w:w="0" w:type="auto"/>
          <w:tblLook w:val="04A0"/>
        </w:tblPrEx>
        <w:trPr>
          <w:trHeight w:val="269"/>
        </w:trPr>
        <w:tc>
          <w:tcPr>
            <w:tcW w:w="2592" w:type="dxa"/>
            <w:vMerge/>
            <w:tcMar>
              <w:top w:w="100" w:type="dxa"/>
              <w:left w:w="100" w:type="dxa"/>
              <w:bottom w:w="100" w:type="dxa"/>
              <w:right w:w="100" w:type="dxa"/>
            </w:tcMar>
          </w:tcPr>
          <w:p w:rsidR="006E0C3E" w14:paraId="2C463E65" w14:textId="77777777"/>
        </w:tc>
        <w:tc>
          <w:tcPr>
            <w:tcW w:w="3888" w:type="dxa"/>
            <w:vMerge w:val="restart"/>
            <w:tcMar>
              <w:top w:w="100" w:type="dxa"/>
              <w:left w:w="100" w:type="dxa"/>
              <w:bottom w:w="100" w:type="dxa"/>
              <w:right w:w="100" w:type="dxa"/>
            </w:tcMar>
          </w:tcPr>
          <w:p w:rsidR="006E0C3E" w14:paraId="1DD47845" w14:textId="77777777"/>
        </w:tc>
        <w:tc>
          <w:tcPr>
            <w:tcW w:w="3888" w:type="dxa"/>
            <w:vMerge w:val="restart"/>
            <w:tcMar>
              <w:top w:w="100" w:type="dxa"/>
              <w:left w:w="100" w:type="dxa"/>
              <w:bottom w:w="100" w:type="dxa"/>
              <w:right w:w="100" w:type="dxa"/>
            </w:tcMar>
          </w:tcPr>
          <w:p w:rsidR="006E0C3E" w14:paraId="7B169ECB" w14:textId="77777777">
            <w:r>
              <w:rPr>
                <w:sz w:val="20"/>
              </w:rPr>
              <w:t>629</w:t>
            </w:r>
          </w:p>
        </w:tc>
        <w:tc>
          <w:tcPr>
            <w:tcW w:w="2592" w:type="dxa"/>
            <w:vMerge w:val="restart"/>
            <w:tcMar>
              <w:top w:w="100" w:type="dxa"/>
              <w:left w:w="100" w:type="dxa"/>
              <w:bottom w:w="100" w:type="dxa"/>
              <w:right w:w="100" w:type="dxa"/>
            </w:tcMar>
          </w:tcPr>
          <w:p w:rsidR="006E0C3E" w14:paraId="2DD6C6A3" w14:textId="77777777"/>
        </w:tc>
      </w:tr>
      <w:tr w14:paraId="4E64A1A7" w14:textId="77777777">
        <w:tblPrEx>
          <w:tblW w:w="0" w:type="auto"/>
          <w:tblLook w:val="04A0"/>
        </w:tblPrEx>
        <w:trPr>
          <w:trHeight w:val="269"/>
        </w:trPr>
        <w:tc>
          <w:tcPr>
            <w:tcW w:w="2592" w:type="dxa"/>
            <w:vMerge/>
            <w:tcMar>
              <w:top w:w="100" w:type="dxa"/>
              <w:left w:w="100" w:type="dxa"/>
              <w:bottom w:w="100" w:type="dxa"/>
              <w:right w:w="100" w:type="dxa"/>
            </w:tcMar>
          </w:tcPr>
          <w:p w:rsidR="006E0C3E" w14:paraId="4444562D" w14:textId="77777777"/>
        </w:tc>
        <w:tc>
          <w:tcPr>
            <w:tcW w:w="3888" w:type="dxa"/>
            <w:vMerge w:val="restart"/>
            <w:tcMar>
              <w:top w:w="100" w:type="dxa"/>
              <w:left w:w="100" w:type="dxa"/>
              <w:bottom w:w="100" w:type="dxa"/>
              <w:right w:w="100" w:type="dxa"/>
            </w:tcMar>
          </w:tcPr>
          <w:p w:rsidR="006E0C3E" w14:paraId="0CAADEBB" w14:textId="77777777"/>
        </w:tc>
        <w:tc>
          <w:tcPr>
            <w:tcW w:w="3888" w:type="dxa"/>
            <w:vMerge w:val="restart"/>
            <w:tcMar>
              <w:top w:w="100" w:type="dxa"/>
              <w:left w:w="100" w:type="dxa"/>
              <w:bottom w:w="100" w:type="dxa"/>
              <w:right w:w="100" w:type="dxa"/>
            </w:tcMar>
          </w:tcPr>
          <w:p w:rsidR="006E0C3E" w14:paraId="122F725F" w14:textId="77777777">
            <w:r>
              <w:rPr>
                <w:sz w:val="20"/>
              </w:rPr>
              <w:t>460</w:t>
            </w:r>
          </w:p>
        </w:tc>
        <w:tc>
          <w:tcPr>
            <w:tcW w:w="2592" w:type="dxa"/>
            <w:vMerge w:val="restart"/>
            <w:tcMar>
              <w:top w:w="100" w:type="dxa"/>
              <w:left w:w="100" w:type="dxa"/>
              <w:bottom w:w="100" w:type="dxa"/>
              <w:right w:w="100" w:type="dxa"/>
            </w:tcMar>
          </w:tcPr>
          <w:p w:rsidR="006E0C3E" w14:paraId="41435019" w14:textId="77777777"/>
        </w:tc>
      </w:tr>
      <w:tr w14:paraId="2A424D91" w14:textId="77777777">
        <w:tblPrEx>
          <w:tblW w:w="0" w:type="auto"/>
          <w:tblLook w:val="04A0"/>
        </w:tblPrEx>
        <w:trPr>
          <w:trHeight w:val="269"/>
        </w:trPr>
        <w:tc>
          <w:tcPr>
            <w:tcW w:w="2592" w:type="dxa"/>
            <w:vMerge/>
            <w:tcMar>
              <w:top w:w="100" w:type="dxa"/>
              <w:left w:w="100" w:type="dxa"/>
              <w:bottom w:w="100" w:type="dxa"/>
              <w:right w:w="100" w:type="dxa"/>
            </w:tcMar>
          </w:tcPr>
          <w:p w:rsidR="006E0C3E" w14:paraId="059A63F4" w14:textId="77777777"/>
        </w:tc>
        <w:tc>
          <w:tcPr>
            <w:tcW w:w="3888" w:type="dxa"/>
            <w:vMerge w:val="restart"/>
            <w:tcMar>
              <w:top w:w="100" w:type="dxa"/>
              <w:left w:w="100" w:type="dxa"/>
              <w:bottom w:w="100" w:type="dxa"/>
              <w:right w:w="100" w:type="dxa"/>
            </w:tcMar>
          </w:tcPr>
          <w:p w:rsidR="006E0C3E" w14:paraId="0EF94AC8" w14:textId="77777777"/>
        </w:tc>
        <w:tc>
          <w:tcPr>
            <w:tcW w:w="3888" w:type="dxa"/>
            <w:vMerge w:val="restart"/>
            <w:tcMar>
              <w:top w:w="100" w:type="dxa"/>
              <w:left w:w="100" w:type="dxa"/>
              <w:bottom w:w="100" w:type="dxa"/>
              <w:right w:w="100" w:type="dxa"/>
            </w:tcMar>
          </w:tcPr>
          <w:p w:rsidR="006E0C3E" w14:paraId="0CB6848B" w14:textId="77777777">
            <w:r>
              <w:rPr>
                <w:sz w:val="20"/>
              </w:rPr>
              <w:t>618</w:t>
            </w:r>
          </w:p>
        </w:tc>
        <w:tc>
          <w:tcPr>
            <w:tcW w:w="2592" w:type="dxa"/>
            <w:vMerge w:val="restart"/>
            <w:tcMar>
              <w:top w:w="100" w:type="dxa"/>
              <w:left w:w="100" w:type="dxa"/>
              <w:bottom w:w="100" w:type="dxa"/>
              <w:right w:w="100" w:type="dxa"/>
            </w:tcMar>
          </w:tcPr>
          <w:p w:rsidR="006E0C3E" w14:paraId="51079094" w14:textId="77777777"/>
        </w:tc>
      </w:tr>
      <w:tr w14:paraId="35EFDE0A" w14:textId="77777777">
        <w:tblPrEx>
          <w:tblW w:w="0" w:type="auto"/>
          <w:tblLook w:val="04A0"/>
        </w:tblPrEx>
        <w:trPr>
          <w:trHeight w:val="269"/>
        </w:trPr>
        <w:tc>
          <w:tcPr>
            <w:tcW w:w="2592" w:type="dxa"/>
            <w:vMerge/>
            <w:tcMar>
              <w:top w:w="100" w:type="dxa"/>
              <w:left w:w="100" w:type="dxa"/>
              <w:bottom w:w="100" w:type="dxa"/>
              <w:right w:w="100" w:type="dxa"/>
            </w:tcMar>
          </w:tcPr>
          <w:p w:rsidR="006E0C3E" w14:paraId="4CA6784F" w14:textId="77777777"/>
        </w:tc>
        <w:tc>
          <w:tcPr>
            <w:tcW w:w="3888" w:type="dxa"/>
            <w:vMerge w:val="restart"/>
            <w:tcMar>
              <w:top w:w="100" w:type="dxa"/>
              <w:left w:w="100" w:type="dxa"/>
              <w:bottom w:w="100" w:type="dxa"/>
              <w:right w:w="100" w:type="dxa"/>
            </w:tcMar>
          </w:tcPr>
          <w:p w:rsidR="006E0C3E" w14:paraId="2962573A" w14:textId="77777777"/>
        </w:tc>
        <w:tc>
          <w:tcPr>
            <w:tcW w:w="3888" w:type="dxa"/>
            <w:vMerge w:val="restart"/>
            <w:tcMar>
              <w:top w:w="100" w:type="dxa"/>
              <w:left w:w="100" w:type="dxa"/>
              <w:bottom w:w="100" w:type="dxa"/>
              <w:right w:w="100" w:type="dxa"/>
            </w:tcMar>
          </w:tcPr>
          <w:p w:rsidR="006E0C3E" w14:paraId="3CB90E75" w14:textId="77777777">
            <w:r>
              <w:rPr>
                <w:sz w:val="20"/>
              </w:rPr>
              <w:t>461</w:t>
            </w:r>
          </w:p>
        </w:tc>
        <w:tc>
          <w:tcPr>
            <w:tcW w:w="2592" w:type="dxa"/>
            <w:vMerge w:val="restart"/>
            <w:tcMar>
              <w:top w:w="100" w:type="dxa"/>
              <w:left w:w="100" w:type="dxa"/>
              <w:bottom w:w="100" w:type="dxa"/>
              <w:right w:w="100" w:type="dxa"/>
            </w:tcMar>
          </w:tcPr>
          <w:p w:rsidR="006E0C3E" w14:paraId="226C75CC" w14:textId="77777777"/>
        </w:tc>
      </w:tr>
      <w:tr w14:paraId="7728C396" w14:textId="77777777">
        <w:tblPrEx>
          <w:tblW w:w="0" w:type="auto"/>
          <w:tblLook w:val="04A0"/>
        </w:tblPrEx>
        <w:trPr>
          <w:trHeight w:val="269"/>
        </w:trPr>
        <w:tc>
          <w:tcPr>
            <w:tcW w:w="2592" w:type="dxa"/>
            <w:vMerge/>
            <w:tcMar>
              <w:top w:w="100" w:type="dxa"/>
              <w:left w:w="100" w:type="dxa"/>
              <w:bottom w:w="100" w:type="dxa"/>
              <w:right w:w="100" w:type="dxa"/>
            </w:tcMar>
          </w:tcPr>
          <w:p w:rsidR="006E0C3E" w14:paraId="4E25F1AF" w14:textId="77777777"/>
        </w:tc>
        <w:tc>
          <w:tcPr>
            <w:tcW w:w="3888" w:type="dxa"/>
            <w:vMerge w:val="restart"/>
            <w:tcMar>
              <w:top w:w="100" w:type="dxa"/>
              <w:left w:w="100" w:type="dxa"/>
              <w:bottom w:w="100" w:type="dxa"/>
              <w:right w:w="100" w:type="dxa"/>
            </w:tcMar>
          </w:tcPr>
          <w:p w:rsidR="006E0C3E" w14:paraId="20B5AE6D" w14:textId="77777777"/>
        </w:tc>
        <w:tc>
          <w:tcPr>
            <w:tcW w:w="3888" w:type="dxa"/>
            <w:vMerge w:val="restart"/>
            <w:tcMar>
              <w:top w:w="100" w:type="dxa"/>
              <w:left w:w="100" w:type="dxa"/>
              <w:bottom w:w="100" w:type="dxa"/>
              <w:right w:w="100" w:type="dxa"/>
            </w:tcMar>
          </w:tcPr>
          <w:p w:rsidR="006E0C3E" w14:paraId="74F15BFE" w14:textId="77777777">
            <w:r>
              <w:rPr>
                <w:sz w:val="20"/>
              </w:rPr>
              <w:t>170</w:t>
            </w:r>
          </w:p>
        </w:tc>
        <w:tc>
          <w:tcPr>
            <w:tcW w:w="2592" w:type="dxa"/>
            <w:vMerge w:val="restart"/>
            <w:tcMar>
              <w:top w:w="100" w:type="dxa"/>
              <w:left w:w="100" w:type="dxa"/>
              <w:bottom w:w="100" w:type="dxa"/>
              <w:right w:w="100" w:type="dxa"/>
            </w:tcMar>
          </w:tcPr>
          <w:p w:rsidR="006E0C3E" w14:paraId="6A631BA7" w14:textId="77777777"/>
        </w:tc>
      </w:tr>
      <w:tr w14:paraId="1B32FD95" w14:textId="77777777">
        <w:tblPrEx>
          <w:tblW w:w="0" w:type="auto"/>
          <w:tblLook w:val="04A0"/>
        </w:tblPrEx>
        <w:trPr>
          <w:trHeight w:val="269"/>
        </w:trPr>
        <w:tc>
          <w:tcPr>
            <w:tcW w:w="2592" w:type="dxa"/>
            <w:vMerge/>
            <w:tcMar>
              <w:top w:w="100" w:type="dxa"/>
              <w:left w:w="100" w:type="dxa"/>
              <w:bottom w:w="100" w:type="dxa"/>
              <w:right w:w="100" w:type="dxa"/>
            </w:tcMar>
          </w:tcPr>
          <w:p w:rsidR="006E0C3E" w14:paraId="71E43D3D" w14:textId="77777777"/>
        </w:tc>
        <w:tc>
          <w:tcPr>
            <w:tcW w:w="3888" w:type="dxa"/>
            <w:vMerge w:val="restart"/>
            <w:tcMar>
              <w:top w:w="100" w:type="dxa"/>
              <w:left w:w="100" w:type="dxa"/>
              <w:bottom w:w="100" w:type="dxa"/>
              <w:right w:w="100" w:type="dxa"/>
            </w:tcMar>
          </w:tcPr>
          <w:p w:rsidR="006E0C3E" w14:paraId="5C0E2ECA" w14:textId="77777777">
            <w:r>
              <w:rPr>
                <w:sz w:val="20"/>
              </w:rPr>
              <w:t>ABROAD</w:t>
            </w:r>
          </w:p>
        </w:tc>
        <w:tc>
          <w:tcPr>
            <w:tcW w:w="3888" w:type="dxa"/>
            <w:vMerge w:val="restart"/>
            <w:tcMar>
              <w:top w:w="100" w:type="dxa"/>
              <w:left w:w="100" w:type="dxa"/>
              <w:bottom w:w="100" w:type="dxa"/>
              <w:right w:w="100" w:type="dxa"/>
            </w:tcMar>
          </w:tcPr>
          <w:p w:rsidR="006E0C3E" w14:paraId="2725EF4C" w14:textId="77777777">
            <w:r>
              <w:rPr>
                <w:sz w:val="20"/>
              </w:rPr>
              <w:t>555</w:t>
            </w:r>
          </w:p>
        </w:tc>
        <w:tc>
          <w:tcPr>
            <w:tcW w:w="2592" w:type="dxa"/>
            <w:vMerge w:val="restart"/>
            <w:tcMar>
              <w:top w:w="100" w:type="dxa"/>
              <w:left w:w="100" w:type="dxa"/>
              <w:bottom w:w="100" w:type="dxa"/>
              <w:right w:w="100" w:type="dxa"/>
            </w:tcMar>
          </w:tcPr>
          <w:p w:rsidR="006E0C3E" w14:paraId="755A105F" w14:textId="77777777"/>
        </w:tc>
      </w:tr>
      <w:tr w14:paraId="0A4A0A91" w14:textId="77777777">
        <w:tblPrEx>
          <w:tblW w:w="0" w:type="auto"/>
          <w:tblLook w:val="04A0"/>
        </w:tblPrEx>
        <w:trPr>
          <w:trHeight w:val="269"/>
        </w:trPr>
        <w:tc>
          <w:tcPr>
            <w:tcW w:w="2592" w:type="dxa"/>
            <w:vMerge/>
            <w:tcMar>
              <w:top w:w="100" w:type="dxa"/>
              <w:left w:w="100" w:type="dxa"/>
              <w:bottom w:w="100" w:type="dxa"/>
              <w:right w:w="100" w:type="dxa"/>
            </w:tcMar>
          </w:tcPr>
          <w:p w:rsidR="006E0C3E" w14:paraId="0E36F45B" w14:textId="77777777"/>
        </w:tc>
        <w:tc>
          <w:tcPr>
            <w:tcW w:w="3888" w:type="dxa"/>
            <w:vMerge w:val="restart"/>
            <w:tcMar>
              <w:top w:w="100" w:type="dxa"/>
              <w:left w:w="100" w:type="dxa"/>
              <w:bottom w:w="100" w:type="dxa"/>
              <w:right w:w="100" w:type="dxa"/>
            </w:tcMar>
          </w:tcPr>
          <w:p w:rsidR="006E0C3E" w14:paraId="6D48F583" w14:textId="77777777">
            <w:r>
              <w:rPr>
                <w:sz w:val="20"/>
              </w:rPr>
              <w:t>Don't Know</w:t>
            </w:r>
          </w:p>
        </w:tc>
        <w:tc>
          <w:tcPr>
            <w:tcW w:w="3888" w:type="dxa"/>
            <w:vMerge w:val="restart"/>
            <w:tcMar>
              <w:top w:w="100" w:type="dxa"/>
              <w:left w:w="100" w:type="dxa"/>
              <w:bottom w:w="100" w:type="dxa"/>
              <w:right w:w="100" w:type="dxa"/>
            </w:tcMar>
          </w:tcPr>
          <w:p w:rsidR="006E0C3E" w14:paraId="22FF941C" w14:textId="77777777">
            <w:r>
              <w:rPr>
                <w:sz w:val="20"/>
              </w:rPr>
              <w:t>-2</w:t>
            </w:r>
          </w:p>
        </w:tc>
        <w:tc>
          <w:tcPr>
            <w:tcW w:w="2592" w:type="dxa"/>
            <w:vMerge w:val="restart"/>
            <w:tcMar>
              <w:top w:w="100" w:type="dxa"/>
              <w:left w:w="100" w:type="dxa"/>
              <w:bottom w:w="100" w:type="dxa"/>
              <w:right w:w="100" w:type="dxa"/>
            </w:tcMar>
          </w:tcPr>
          <w:p w:rsidR="006E0C3E" w14:paraId="41E1B0D7" w14:textId="77777777"/>
        </w:tc>
      </w:tr>
      <w:tr w14:paraId="07B9884A" w14:textId="77777777">
        <w:tblPrEx>
          <w:tblW w:w="0" w:type="auto"/>
          <w:tblLook w:val="04A0"/>
        </w:tblPrEx>
        <w:trPr>
          <w:trHeight w:val="269"/>
        </w:trPr>
        <w:tc>
          <w:tcPr>
            <w:tcW w:w="2592" w:type="dxa"/>
            <w:vMerge/>
            <w:tcMar>
              <w:top w:w="100" w:type="dxa"/>
              <w:left w:w="100" w:type="dxa"/>
              <w:bottom w:w="100" w:type="dxa"/>
              <w:right w:w="100" w:type="dxa"/>
            </w:tcMar>
          </w:tcPr>
          <w:p w:rsidR="006E0C3E" w14:paraId="558403B6" w14:textId="77777777"/>
        </w:tc>
        <w:tc>
          <w:tcPr>
            <w:tcW w:w="3888" w:type="dxa"/>
            <w:tcMar>
              <w:top w:w="100" w:type="dxa"/>
              <w:left w:w="100" w:type="dxa"/>
              <w:bottom w:w="100" w:type="dxa"/>
              <w:right w:w="100" w:type="dxa"/>
            </w:tcMar>
          </w:tcPr>
          <w:p w:rsidR="006E0C3E" w14:paraId="448F4F4F" w14:textId="77777777">
            <w:r>
              <w:rPr>
                <w:sz w:val="20"/>
              </w:rPr>
              <w:t>Refuse</w:t>
            </w:r>
          </w:p>
        </w:tc>
        <w:tc>
          <w:tcPr>
            <w:tcW w:w="3888" w:type="dxa"/>
            <w:tcMar>
              <w:top w:w="100" w:type="dxa"/>
              <w:left w:w="100" w:type="dxa"/>
              <w:bottom w:w="100" w:type="dxa"/>
              <w:right w:w="100" w:type="dxa"/>
            </w:tcMar>
          </w:tcPr>
          <w:p w:rsidR="006E0C3E" w14:paraId="48E25CA5" w14:textId="77777777">
            <w:r>
              <w:rPr>
                <w:sz w:val="20"/>
              </w:rPr>
              <w:t>-3</w:t>
            </w:r>
          </w:p>
        </w:tc>
        <w:tc>
          <w:tcPr>
            <w:tcW w:w="2592" w:type="dxa"/>
            <w:tcMar>
              <w:top w:w="100" w:type="dxa"/>
              <w:left w:w="100" w:type="dxa"/>
              <w:bottom w:w="100" w:type="dxa"/>
              <w:right w:w="100" w:type="dxa"/>
            </w:tcMar>
          </w:tcPr>
          <w:p w:rsidR="006E0C3E" w14:paraId="2F0902B4" w14:textId="77777777"/>
        </w:tc>
      </w:tr>
    </w:tbl>
    <w:p w:rsidR="006E0C3E" w14:paraId="73AE2AA3" w14:textId="77777777"/>
    <w:tbl>
      <w:tblPr>
        <w:tblStyle w:val="TableGrid"/>
        <w:tblW w:w="0" w:type="auto"/>
        <w:tblLook w:val="04A0"/>
      </w:tblPr>
      <w:tblGrid>
        <w:gridCol w:w="2591"/>
        <w:gridCol w:w="5180"/>
        <w:gridCol w:w="5179"/>
      </w:tblGrid>
      <w:tr w14:paraId="45176872"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6E0C3E" w14:paraId="7BA6B269" w14:textId="77777777">
            <w:r>
              <w:rPr>
                <w:b/>
                <w:sz w:val="30"/>
              </w:rPr>
              <w:t>BLOCK: BLKNATIVITY / BLOCK: BLKNATIVITY-TBLNATIVE-BLKPERSON_ROSTER / SCREEN: SC_FNTVT / QUESTION: FNTVT_CPS (STANDARD)</w:t>
            </w:r>
          </w:p>
        </w:tc>
      </w:tr>
      <w:tr w14:paraId="4991F2E8"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E0EB276" w14:textId="77777777">
            <w:r>
              <w:rPr>
                <w:b/>
                <w:sz w:val="24"/>
              </w:rPr>
              <w:t>ATTRIBUTE NAME</w:t>
            </w:r>
          </w:p>
        </w:tc>
        <w:tc>
          <w:tcPr>
            <w:tcW w:w="10368" w:type="dxa"/>
            <w:gridSpan w:val="2"/>
            <w:vMerge w:val="restart"/>
            <w:tcMar>
              <w:top w:w="100" w:type="dxa"/>
              <w:left w:w="100" w:type="dxa"/>
              <w:bottom w:w="100" w:type="dxa"/>
              <w:right w:w="100" w:type="dxa"/>
            </w:tcMar>
          </w:tcPr>
          <w:p w:rsidR="006E0C3E" w14:paraId="04E11291" w14:textId="77777777">
            <w:r>
              <w:rPr>
                <w:b/>
                <w:sz w:val="24"/>
              </w:rPr>
              <w:t>VALUE</w:t>
            </w:r>
          </w:p>
        </w:tc>
      </w:tr>
      <w:tr w14:paraId="452C9E3E"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F208AE4" w14:textId="77777777">
            <w:r>
              <w:rPr>
                <w:sz w:val="20"/>
              </w:rPr>
              <w:t>CAPI QUESTION WORDING</w:t>
            </w:r>
          </w:p>
        </w:tc>
        <w:tc>
          <w:tcPr>
            <w:tcW w:w="10368" w:type="dxa"/>
            <w:gridSpan w:val="2"/>
            <w:vMerge w:val="restart"/>
            <w:tcMar>
              <w:top w:w="100" w:type="dxa"/>
              <w:left w:w="100" w:type="dxa"/>
              <w:bottom w:w="100" w:type="dxa"/>
              <w:right w:w="100" w:type="dxa"/>
            </w:tcMar>
          </w:tcPr>
          <w:p w:rsidR="006E0C3E" w14:paraId="1E7D3A27" w14:textId="77777777">
            <w:r>
              <w:rPr>
                <w:sz w:val="20"/>
              </w:rPr>
              <w:t>^FNTVT_PREV_FILL&lt;br /&gt; &lt;br /&gt; In what country was ^HISHER father born?</w:t>
            </w:r>
          </w:p>
        </w:tc>
      </w:tr>
      <w:tr w14:paraId="4155205B"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5BBF9394" w14:textId="77777777">
            <w:r>
              <w:rPr>
                <w:b/>
                <w:sz w:val="24"/>
              </w:rPr>
              <w:t>FILL</w:t>
            </w:r>
          </w:p>
        </w:tc>
        <w:tc>
          <w:tcPr>
            <w:tcW w:w="5184" w:type="dxa"/>
            <w:vMerge w:val="restart"/>
            <w:tcMar>
              <w:top w:w="100" w:type="dxa"/>
              <w:left w:w="100" w:type="dxa"/>
              <w:bottom w:w="100" w:type="dxa"/>
              <w:right w:w="100" w:type="dxa"/>
            </w:tcMar>
          </w:tcPr>
          <w:p w:rsidR="006E0C3E" w14:paraId="5F8D738C" w14:textId="77777777">
            <w:r>
              <w:rPr>
                <w:b/>
                <w:sz w:val="24"/>
              </w:rPr>
              <w:t>CONDITION</w:t>
            </w:r>
          </w:p>
        </w:tc>
        <w:tc>
          <w:tcPr>
            <w:tcW w:w="5184" w:type="dxa"/>
            <w:vMerge w:val="restart"/>
            <w:tcMar>
              <w:top w:w="100" w:type="dxa"/>
              <w:left w:w="100" w:type="dxa"/>
              <w:bottom w:w="100" w:type="dxa"/>
              <w:right w:w="100" w:type="dxa"/>
            </w:tcMar>
          </w:tcPr>
          <w:p w:rsidR="006E0C3E" w14:paraId="5096B972" w14:textId="77777777">
            <w:r>
              <w:rPr>
                <w:b/>
                <w:sz w:val="24"/>
              </w:rPr>
              <w:t>VALUE</w:t>
            </w:r>
          </w:p>
        </w:tc>
      </w:tr>
      <w:tr w14:paraId="20642F73"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9C72A02" w14:textId="77777777">
            <w:r>
              <w:rPr>
                <w:b/>
                <w:sz w:val="24"/>
              </w:rPr>
              <w:t>FNTVT_PREV_FILL</w:t>
            </w:r>
          </w:p>
        </w:tc>
        <w:tc>
          <w:tcPr>
            <w:tcW w:w="5184" w:type="dxa"/>
            <w:vMerge w:val="restart"/>
            <w:tcMar>
              <w:top w:w="100" w:type="dxa"/>
              <w:left w:w="100" w:type="dxa"/>
              <w:bottom w:w="100" w:type="dxa"/>
              <w:right w:w="100" w:type="dxa"/>
            </w:tcMar>
          </w:tcPr>
          <w:p w:rsidR="006E0C3E" w14:paraId="68A37E98" w14:textId="77777777">
            <w:r>
              <w:rPr>
                <w:sz w:val="20"/>
              </w:rPr>
              <w:t>~HUMISCK&gt;=2 and isNotBlank (OLD_PUFNTVTY)</w:t>
            </w:r>
          </w:p>
        </w:tc>
        <w:tc>
          <w:tcPr>
            <w:tcW w:w="5184" w:type="dxa"/>
            <w:vMerge w:val="restart"/>
            <w:tcMar>
              <w:top w:w="100" w:type="dxa"/>
              <w:left w:w="100" w:type="dxa"/>
              <w:bottom w:w="100" w:type="dxa"/>
              <w:right w:w="100" w:type="dxa"/>
            </w:tcMar>
          </w:tcPr>
          <w:p w:rsidR="006E0C3E" w14:paraId="633C6E66" w14:textId="77777777">
            <w:r>
              <w:rPr>
                <w:sz w:val="20"/>
              </w:rPr>
              <w:t>Please confirm or update the following information.</w:t>
            </w:r>
          </w:p>
        </w:tc>
      </w:tr>
      <w:tr w14:paraId="2A4DFEB9"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3E7D13F0" w14:textId="77777777">
            <w:r>
              <w:rPr>
                <w:b/>
                <w:sz w:val="24"/>
              </w:rPr>
              <w:t>HISHER</w:t>
            </w:r>
          </w:p>
        </w:tc>
        <w:tc>
          <w:tcPr>
            <w:tcW w:w="5184" w:type="dxa"/>
            <w:vMerge w:val="restart"/>
            <w:tcMar>
              <w:top w:w="100" w:type="dxa"/>
              <w:left w:w="100" w:type="dxa"/>
              <w:bottom w:w="100" w:type="dxa"/>
              <w:right w:w="100" w:type="dxa"/>
            </w:tcMar>
          </w:tcPr>
          <w:p w:rsidR="006E0C3E" w14:paraId="5F72AAC3" w14:textId="77777777">
            <w:r>
              <w:rPr>
                <w:sz w:val="20"/>
              </w:rPr>
              <w:t>PULINENO==HURESPLI</w:t>
            </w:r>
          </w:p>
        </w:tc>
        <w:tc>
          <w:tcPr>
            <w:tcW w:w="5184" w:type="dxa"/>
            <w:vMerge w:val="restart"/>
            <w:tcMar>
              <w:top w:w="100" w:type="dxa"/>
              <w:left w:w="100" w:type="dxa"/>
              <w:bottom w:w="100" w:type="dxa"/>
              <w:right w:w="100" w:type="dxa"/>
            </w:tcMar>
          </w:tcPr>
          <w:p w:rsidR="006E0C3E" w14:paraId="4D0DED1B" w14:textId="77777777">
            <w:r>
              <w:rPr>
                <w:sz w:val="20"/>
              </w:rPr>
              <w:t>your</w:t>
            </w:r>
          </w:p>
        </w:tc>
      </w:tr>
      <w:tr w14:paraId="49D6D597" w14:textId="77777777">
        <w:tblPrEx>
          <w:tblW w:w="0" w:type="auto"/>
          <w:tblLook w:val="04A0"/>
        </w:tblPrEx>
        <w:trPr>
          <w:trHeight w:val="269"/>
        </w:trPr>
        <w:tc>
          <w:tcPr>
            <w:tcW w:w="2592" w:type="dxa"/>
            <w:vMerge/>
            <w:tcMar>
              <w:top w:w="100" w:type="dxa"/>
              <w:left w:w="100" w:type="dxa"/>
              <w:bottom w:w="100" w:type="dxa"/>
              <w:right w:w="100" w:type="dxa"/>
            </w:tcMar>
          </w:tcPr>
          <w:p w:rsidR="006E0C3E" w14:paraId="0D31D7DA" w14:textId="77777777"/>
        </w:tc>
        <w:tc>
          <w:tcPr>
            <w:tcW w:w="5184" w:type="dxa"/>
            <w:vMerge w:val="restart"/>
            <w:tcMar>
              <w:top w:w="100" w:type="dxa"/>
              <w:left w:w="100" w:type="dxa"/>
              <w:bottom w:w="100" w:type="dxa"/>
              <w:right w:w="100" w:type="dxa"/>
            </w:tcMar>
          </w:tcPr>
          <w:p w:rsidR="006E0C3E" w14:paraId="4C32751A" w14:textId="77777777">
            <w:r>
              <w:rPr>
                <w:sz w:val="20"/>
              </w:rPr>
              <w:t>PUSEX=="2"</w:t>
            </w:r>
          </w:p>
        </w:tc>
        <w:tc>
          <w:tcPr>
            <w:tcW w:w="5184" w:type="dxa"/>
            <w:vMerge w:val="restart"/>
            <w:tcMar>
              <w:top w:w="100" w:type="dxa"/>
              <w:left w:w="100" w:type="dxa"/>
              <w:bottom w:w="100" w:type="dxa"/>
              <w:right w:w="100" w:type="dxa"/>
            </w:tcMar>
          </w:tcPr>
          <w:p w:rsidR="006E0C3E" w14:paraId="46C3350C" w14:textId="77777777">
            <w:r>
              <w:rPr>
                <w:sz w:val="20"/>
              </w:rPr>
              <w:t>her</w:t>
            </w:r>
          </w:p>
        </w:tc>
      </w:tr>
      <w:tr w14:paraId="1206E0A0" w14:textId="77777777">
        <w:tblPrEx>
          <w:tblW w:w="0" w:type="auto"/>
          <w:tblLook w:val="04A0"/>
        </w:tblPrEx>
        <w:trPr>
          <w:trHeight w:val="269"/>
        </w:trPr>
        <w:tc>
          <w:tcPr>
            <w:tcW w:w="2592" w:type="dxa"/>
            <w:vMerge/>
            <w:tcMar>
              <w:top w:w="100" w:type="dxa"/>
              <w:left w:w="100" w:type="dxa"/>
              <w:bottom w:w="100" w:type="dxa"/>
              <w:right w:w="100" w:type="dxa"/>
            </w:tcMar>
          </w:tcPr>
          <w:p w:rsidR="006E0C3E" w14:paraId="51CCDF97" w14:textId="77777777"/>
        </w:tc>
        <w:tc>
          <w:tcPr>
            <w:tcW w:w="5184" w:type="dxa"/>
            <w:tcMar>
              <w:top w:w="100" w:type="dxa"/>
              <w:left w:w="100" w:type="dxa"/>
              <w:bottom w:w="100" w:type="dxa"/>
              <w:right w:w="100" w:type="dxa"/>
            </w:tcMar>
          </w:tcPr>
          <w:p w:rsidR="006E0C3E" w14:paraId="3BAA869D" w14:textId="77777777">
            <w:r>
              <w:rPr>
                <w:sz w:val="20"/>
              </w:rPr>
              <w:t>PULINENO!=HURESPLI AND PUSEX!="2"</w:t>
            </w:r>
          </w:p>
        </w:tc>
        <w:tc>
          <w:tcPr>
            <w:tcW w:w="5184" w:type="dxa"/>
            <w:tcMar>
              <w:top w:w="100" w:type="dxa"/>
              <w:left w:w="100" w:type="dxa"/>
              <w:bottom w:w="100" w:type="dxa"/>
              <w:right w:w="100" w:type="dxa"/>
            </w:tcMar>
          </w:tcPr>
          <w:p w:rsidR="006E0C3E" w14:paraId="17FAF7F3" w14:textId="77777777">
            <w:r>
              <w:rPr>
                <w:sz w:val="20"/>
              </w:rPr>
              <w:t>his</w:t>
            </w:r>
          </w:p>
        </w:tc>
      </w:tr>
    </w:tbl>
    <w:p w:rsidR="006E0C3E" w14:paraId="2CE40835" w14:textId="77777777"/>
    <w:tbl>
      <w:tblPr>
        <w:tblStyle w:val="TableGrid"/>
        <w:tblW w:w="0" w:type="auto"/>
        <w:tblLook w:val="04A0"/>
      </w:tblPr>
      <w:tblGrid>
        <w:gridCol w:w="2591"/>
        <w:gridCol w:w="3885"/>
        <w:gridCol w:w="3884"/>
        <w:gridCol w:w="2590"/>
      </w:tblGrid>
      <w:tr w14:paraId="170624AA"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6E0C3E" w14:paraId="431BA7EE" w14:textId="77777777">
            <w:r>
              <w:rPr>
                <w:b/>
                <w:sz w:val="30"/>
              </w:rPr>
              <w:t>BLOCK: BLKNATIVITY / BLOCK: BLKNATIVITY-TBLNATIVE-BLKPERSON_ROSTER / SCREEN: SC_FNTVT / QUESTION: FNTVT_CPS / RESPONSE: RFNTVTY_CPS (STANDARD, DROPDOWN)</w:t>
            </w:r>
          </w:p>
        </w:tc>
      </w:tr>
      <w:tr w14:paraId="6262D34F"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61B94102" w14:textId="77777777">
            <w:r>
              <w:rPr>
                <w:b/>
                <w:sz w:val="24"/>
              </w:rPr>
              <w:t>ATTRIBUTE NAME</w:t>
            </w:r>
          </w:p>
        </w:tc>
        <w:tc>
          <w:tcPr>
            <w:tcW w:w="10368" w:type="dxa"/>
            <w:gridSpan w:val="3"/>
            <w:vMerge w:val="restart"/>
            <w:tcMar>
              <w:top w:w="100" w:type="dxa"/>
              <w:left w:w="100" w:type="dxa"/>
              <w:bottom w:w="100" w:type="dxa"/>
              <w:right w:w="100" w:type="dxa"/>
            </w:tcMar>
          </w:tcPr>
          <w:p w:rsidR="006E0C3E" w14:paraId="1AFFCCDC" w14:textId="77777777">
            <w:r>
              <w:rPr>
                <w:b/>
                <w:sz w:val="24"/>
              </w:rPr>
              <w:t>VALUE</w:t>
            </w:r>
          </w:p>
        </w:tc>
      </w:tr>
      <w:tr w14:paraId="1B5AA0D6"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0451712B" w14:textId="77777777">
            <w:r>
              <w:rPr>
                <w:sz w:val="20"/>
              </w:rPr>
              <w:t>RESPONSE VARIABLE</w:t>
            </w:r>
          </w:p>
        </w:tc>
        <w:tc>
          <w:tcPr>
            <w:tcW w:w="10368" w:type="dxa"/>
            <w:gridSpan w:val="3"/>
            <w:vMerge w:val="restart"/>
            <w:tcMar>
              <w:top w:w="100" w:type="dxa"/>
              <w:left w:w="100" w:type="dxa"/>
              <w:bottom w:w="100" w:type="dxa"/>
              <w:right w:w="100" w:type="dxa"/>
            </w:tcMar>
          </w:tcPr>
          <w:p w:rsidR="006E0C3E" w14:paraId="436F2E93" w14:textId="77777777">
            <w:r>
              <w:rPr>
                <w:sz w:val="20"/>
              </w:rPr>
              <w:t>PUFNTVTY</w:t>
            </w:r>
          </w:p>
        </w:tc>
      </w:tr>
      <w:tr w14:paraId="5B5CB9D7"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ED8E6A3" w14:textId="77777777">
            <w:r>
              <w:rPr>
                <w:sz w:val="20"/>
              </w:rPr>
              <w:t>ANSWER LIST</w:t>
            </w:r>
          </w:p>
        </w:tc>
        <w:tc>
          <w:tcPr>
            <w:tcW w:w="10368" w:type="dxa"/>
            <w:gridSpan w:val="3"/>
            <w:vMerge w:val="restart"/>
            <w:tcMar>
              <w:top w:w="100" w:type="dxa"/>
              <w:left w:w="100" w:type="dxa"/>
              <w:bottom w:w="100" w:type="dxa"/>
              <w:right w:w="100" w:type="dxa"/>
            </w:tcMar>
          </w:tcPr>
          <w:p w:rsidR="006E0C3E" w14:paraId="6215048F" w14:textId="77777777">
            <w:r>
              <w:rPr>
                <w:sz w:val="20"/>
              </w:rPr>
              <w:t>TNTVT</w:t>
            </w:r>
          </w:p>
        </w:tc>
      </w:tr>
      <w:tr w14:paraId="7B709145"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0F52496C" w14:textId="77777777">
            <w:r>
              <w:rPr>
                <w:sz w:val="20"/>
              </w:rPr>
              <w:t>POSITIONING</w:t>
            </w:r>
          </w:p>
        </w:tc>
        <w:tc>
          <w:tcPr>
            <w:tcW w:w="10368" w:type="dxa"/>
            <w:gridSpan w:val="3"/>
            <w:vMerge w:val="restart"/>
            <w:tcMar>
              <w:top w:w="100" w:type="dxa"/>
              <w:left w:w="100" w:type="dxa"/>
              <w:bottom w:w="100" w:type="dxa"/>
              <w:right w:w="100" w:type="dxa"/>
            </w:tcMar>
          </w:tcPr>
          <w:p w:rsidR="006E0C3E" w14:paraId="62D75F51" w14:textId="77777777">
            <w:r>
              <w:rPr>
                <w:sz w:val="20"/>
              </w:rPr>
              <w:t>Vertical</w:t>
            </w:r>
          </w:p>
        </w:tc>
      </w:tr>
      <w:tr w14:paraId="784EDAD3"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8820505" w14:textId="77777777">
            <w:r>
              <w:rPr>
                <w:sz w:val="20"/>
              </w:rPr>
              <w:t>RESPONSE FIELD LABEL</w:t>
            </w:r>
          </w:p>
        </w:tc>
        <w:tc>
          <w:tcPr>
            <w:tcW w:w="10368" w:type="dxa"/>
            <w:gridSpan w:val="3"/>
            <w:vMerge w:val="restart"/>
            <w:tcMar>
              <w:top w:w="100" w:type="dxa"/>
              <w:left w:w="100" w:type="dxa"/>
              <w:bottom w:w="100" w:type="dxa"/>
              <w:right w:w="100" w:type="dxa"/>
            </w:tcMar>
          </w:tcPr>
          <w:p w:rsidR="006E0C3E" w14:paraId="1F075B86" w14:textId="77777777">
            <w:r>
              <w:rPr>
                <w:sz w:val="20"/>
              </w:rPr>
              <w:t>Country</w:t>
            </w:r>
          </w:p>
        </w:tc>
      </w:tr>
      <w:tr w14:paraId="1F64E931"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042DC4DF" w14:textId="77777777">
            <w:r>
              <w:rPr>
                <w:sz w:val="20"/>
              </w:rPr>
              <w:t>RESPONSE FIELD LABEL POSITION</w:t>
            </w:r>
          </w:p>
        </w:tc>
        <w:tc>
          <w:tcPr>
            <w:tcW w:w="10368" w:type="dxa"/>
            <w:gridSpan w:val="3"/>
            <w:vMerge w:val="restart"/>
            <w:tcMar>
              <w:top w:w="100" w:type="dxa"/>
              <w:left w:w="100" w:type="dxa"/>
              <w:bottom w:w="100" w:type="dxa"/>
              <w:right w:w="100" w:type="dxa"/>
            </w:tcMar>
          </w:tcPr>
          <w:p w:rsidR="006E0C3E" w14:paraId="6AE647FF" w14:textId="77777777">
            <w:r>
              <w:rPr>
                <w:sz w:val="20"/>
              </w:rPr>
              <w:t>Above</w:t>
            </w:r>
          </w:p>
        </w:tc>
      </w:tr>
      <w:tr w14:paraId="50BD1359"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D52B179" w14:textId="77777777">
            <w:r>
              <w:rPr>
                <w:b/>
                <w:sz w:val="24"/>
              </w:rPr>
              <w:t>ANSWER LIST OPTIONS</w:t>
            </w:r>
          </w:p>
        </w:tc>
        <w:tc>
          <w:tcPr>
            <w:tcW w:w="3888" w:type="dxa"/>
            <w:vMerge w:val="restart"/>
            <w:tcMar>
              <w:top w:w="100" w:type="dxa"/>
              <w:left w:w="100" w:type="dxa"/>
              <w:bottom w:w="100" w:type="dxa"/>
              <w:right w:w="100" w:type="dxa"/>
            </w:tcMar>
          </w:tcPr>
          <w:p w:rsidR="006E0C3E" w14:paraId="686F6365" w14:textId="77777777">
            <w:r>
              <w:rPr>
                <w:b/>
                <w:sz w:val="24"/>
              </w:rPr>
              <w:t>DISPLAY NAME</w:t>
            </w:r>
          </w:p>
        </w:tc>
        <w:tc>
          <w:tcPr>
            <w:tcW w:w="3888" w:type="dxa"/>
            <w:vMerge w:val="restart"/>
            <w:tcMar>
              <w:top w:w="100" w:type="dxa"/>
              <w:left w:w="100" w:type="dxa"/>
              <w:bottom w:w="100" w:type="dxa"/>
              <w:right w:w="100" w:type="dxa"/>
            </w:tcMar>
          </w:tcPr>
          <w:p w:rsidR="006E0C3E" w14:paraId="1444FE06" w14:textId="77777777">
            <w:r>
              <w:rPr>
                <w:b/>
                <w:sz w:val="24"/>
              </w:rPr>
              <w:t>STORED VALUE</w:t>
            </w:r>
          </w:p>
        </w:tc>
        <w:tc>
          <w:tcPr>
            <w:tcW w:w="2592" w:type="dxa"/>
            <w:vMerge w:val="restart"/>
            <w:tcMar>
              <w:top w:w="100" w:type="dxa"/>
              <w:left w:w="100" w:type="dxa"/>
              <w:bottom w:w="100" w:type="dxa"/>
              <w:right w:w="100" w:type="dxa"/>
            </w:tcMar>
          </w:tcPr>
          <w:p w:rsidR="006E0C3E" w14:paraId="35D1E7F9" w14:textId="77777777">
            <w:r>
              <w:rPr>
                <w:b/>
                <w:sz w:val="24"/>
              </w:rPr>
              <w:t>VARIABLE</w:t>
            </w:r>
          </w:p>
        </w:tc>
      </w:tr>
      <w:tr w14:paraId="650C5CE1" w14:textId="77777777">
        <w:tblPrEx>
          <w:tblW w:w="0" w:type="auto"/>
          <w:tblLook w:val="04A0"/>
        </w:tblPrEx>
        <w:trPr>
          <w:trHeight w:val="269"/>
        </w:trPr>
        <w:tc>
          <w:tcPr>
            <w:tcW w:w="2592" w:type="dxa"/>
            <w:vMerge/>
            <w:tcMar>
              <w:top w:w="100" w:type="dxa"/>
              <w:left w:w="100" w:type="dxa"/>
              <w:bottom w:w="100" w:type="dxa"/>
              <w:right w:w="100" w:type="dxa"/>
            </w:tcMar>
          </w:tcPr>
          <w:p w:rsidR="006E0C3E" w14:paraId="009C19A6" w14:textId="77777777"/>
        </w:tc>
        <w:tc>
          <w:tcPr>
            <w:tcW w:w="3888" w:type="dxa"/>
            <w:vMerge w:val="restart"/>
            <w:tcMar>
              <w:top w:w="100" w:type="dxa"/>
              <w:left w:w="100" w:type="dxa"/>
              <w:bottom w:w="100" w:type="dxa"/>
              <w:right w:w="100" w:type="dxa"/>
            </w:tcMar>
          </w:tcPr>
          <w:p w:rsidR="006E0C3E" w14:paraId="7F90A063" w14:textId="77777777"/>
        </w:tc>
        <w:tc>
          <w:tcPr>
            <w:tcW w:w="3888" w:type="dxa"/>
            <w:vMerge w:val="restart"/>
            <w:tcMar>
              <w:top w:w="100" w:type="dxa"/>
              <w:left w:w="100" w:type="dxa"/>
              <w:bottom w:w="100" w:type="dxa"/>
              <w:right w:w="100" w:type="dxa"/>
            </w:tcMar>
          </w:tcPr>
          <w:p w:rsidR="006E0C3E" w14:paraId="6A65E0D0" w14:textId="77777777">
            <w:r>
              <w:rPr>
                <w:sz w:val="20"/>
              </w:rPr>
              <w:t>57</w:t>
            </w:r>
          </w:p>
        </w:tc>
        <w:tc>
          <w:tcPr>
            <w:tcW w:w="2592" w:type="dxa"/>
            <w:vMerge w:val="restart"/>
            <w:tcMar>
              <w:top w:w="100" w:type="dxa"/>
              <w:left w:w="100" w:type="dxa"/>
              <w:bottom w:w="100" w:type="dxa"/>
              <w:right w:w="100" w:type="dxa"/>
            </w:tcMar>
          </w:tcPr>
          <w:p w:rsidR="006E0C3E" w14:paraId="616E71B0" w14:textId="77777777"/>
        </w:tc>
      </w:tr>
      <w:tr w14:paraId="7DCCC418" w14:textId="77777777">
        <w:tblPrEx>
          <w:tblW w:w="0" w:type="auto"/>
          <w:tblLook w:val="04A0"/>
        </w:tblPrEx>
        <w:trPr>
          <w:trHeight w:val="269"/>
        </w:trPr>
        <w:tc>
          <w:tcPr>
            <w:tcW w:w="2592" w:type="dxa"/>
            <w:vMerge/>
            <w:tcMar>
              <w:top w:w="100" w:type="dxa"/>
              <w:left w:w="100" w:type="dxa"/>
              <w:bottom w:w="100" w:type="dxa"/>
              <w:right w:w="100" w:type="dxa"/>
            </w:tcMar>
          </w:tcPr>
          <w:p w:rsidR="006E0C3E" w14:paraId="26540BD1" w14:textId="77777777"/>
        </w:tc>
        <w:tc>
          <w:tcPr>
            <w:tcW w:w="3888" w:type="dxa"/>
            <w:vMerge w:val="restart"/>
            <w:tcMar>
              <w:top w:w="100" w:type="dxa"/>
              <w:left w:w="100" w:type="dxa"/>
              <w:bottom w:w="100" w:type="dxa"/>
              <w:right w:w="100" w:type="dxa"/>
            </w:tcMar>
          </w:tcPr>
          <w:p w:rsidR="006E0C3E" w14:paraId="01560FDF" w14:textId="77777777"/>
        </w:tc>
        <w:tc>
          <w:tcPr>
            <w:tcW w:w="3888" w:type="dxa"/>
            <w:vMerge w:val="restart"/>
            <w:tcMar>
              <w:top w:w="100" w:type="dxa"/>
              <w:left w:w="100" w:type="dxa"/>
              <w:bottom w:w="100" w:type="dxa"/>
              <w:right w:w="100" w:type="dxa"/>
            </w:tcMar>
          </w:tcPr>
          <w:p w:rsidR="006E0C3E" w14:paraId="5DAB814D" w14:textId="77777777">
            <w:r>
              <w:rPr>
                <w:sz w:val="20"/>
              </w:rPr>
              <w:t>615</w:t>
            </w:r>
          </w:p>
        </w:tc>
        <w:tc>
          <w:tcPr>
            <w:tcW w:w="2592" w:type="dxa"/>
            <w:vMerge w:val="restart"/>
            <w:tcMar>
              <w:top w:w="100" w:type="dxa"/>
              <w:left w:w="100" w:type="dxa"/>
              <w:bottom w:w="100" w:type="dxa"/>
              <w:right w:w="100" w:type="dxa"/>
            </w:tcMar>
          </w:tcPr>
          <w:p w:rsidR="006E0C3E" w14:paraId="178C5605" w14:textId="77777777"/>
        </w:tc>
      </w:tr>
      <w:tr w14:paraId="31991529" w14:textId="77777777">
        <w:tblPrEx>
          <w:tblW w:w="0" w:type="auto"/>
          <w:tblLook w:val="04A0"/>
        </w:tblPrEx>
        <w:trPr>
          <w:trHeight w:val="269"/>
        </w:trPr>
        <w:tc>
          <w:tcPr>
            <w:tcW w:w="2592" w:type="dxa"/>
            <w:vMerge/>
            <w:tcMar>
              <w:top w:w="100" w:type="dxa"/>
              <w:left w:w="100" w:type="dxa"/>
              <w:bottom w:w="100" w:type="dxa"/>
              <w:right w:w="100" w:type="dxa"/>
            </w:tcMar>
          </w:tcPr>
          <w:p w:rsidR="006E0C3E" w14:paraId="338BDB75" w14:textId="77777777"/>
        </w:tc>
        <w:tc>
          <w:tcPr>
            <w:tcW w:w="3888" w:type="dxa"/>
            <w:vMerge w:val="restart"/>
            <w:tcMar>
              <w:top w:w="100" w:type="dxa"/>
              <w:left w:w="100" w:type="dxa"/>
              <w:bottom w:w="100" w:type="dxa"/>
              <w:right w:w="100" w:type="dxa"/>
            </w:tcMar>
          </w:tcPr>
          <w:p w:rsidR="006E0C3E" w14:paraId="176EF265" w14:textId="77777777"/>
        </w:tc>
        <w:tc>
          <w:tcPr>
            <w:tcW w:w="3888" w:type="dxa"/>
            <w:vMerge w:val="restart"/>
            <w:tcMar>
              <w:top w:w="100" w:type="dxa"/>
              <w:left w:w="100" w:type="dxa"/>
              <w:bottom w:w="100" w:type="dxa"/>
              <w:right w:w="100" w:type="dxa"/>
            </w:tcMar>
          </w:tcPr>
          <w:p w:rsidR="006E0C3E" w14:paraId="1655CCD5" w14:textId="77777777">
            <w:r>
              <w:rPr>
                <w:sz w:val="20"/>
              </w:rPr>
              <w:t>671</w:t>
            </w:r>
          </w:p>
        </w:tc>
        <w:tc>
          <w:tcPr>
            <w:tcW w:w="2592" w:type="dxa"/>
            <w:vMerge w:val="restart"/>
            <w:tcMar>
              <w:top w:w="100" w:type="dxa"/>
              <w:left w:w="100" w:type="dxa"/>
              <w:bottom w:w="100" w:type="dxa"/>
              <w:right w:w="100" w:type="dxa"/>
            </w:tcMar>
          </w:tcPr>
          <w:p w:rsidR="006E0C3E" w14:paraId="749FCD6F" w14:textId="77777777"/>
        </w:tc>
      </w:tr>
      <w:tr w14:paraId="38610CAD" w14:textId="77777777">
        <w:tblPrEx>
          <w:tblW w:w="0" w:type="auto"/>
          <w:tblLook w:val="04A0"/>
        </w:tblPrEx>
        <w:trPr>
          <w:trHeight w:val="269"/>
        </w:trPr>
        <w:tc>
          <w:tcPr>
            <w:tcW w:w="2592" w:type="dxa"/>
            <w:vMerge/>
            <w:tcMar>
              <w:top w:w="100" w:type="dxa"/>
              <w:left w:w="100" w:type="dxa"/>
              <w:bottom w:w="100" w:type="dxa"/>
              <w:right w:w="100" w:type="dxa"/>
            </w:tcMar>
          </w:tcPr>
          <w:p w:rsidR="006E0C3E" w14:paraId="58CD86DB" w14:textId="77777777"/>
        </w:tc>
        <w:tc>
          <w:tcPr>
            <w:tcW w:w="3888" w:type="dxa"/>
            <w:vMerge w:val="restart"/>
            <w:tcMar>
              <w:top w:w="100" w:type="dxa"/>
              <w:left w:w="100" w:type="dxa"/>
              <w:bottom w:w="100" w:type="dxa"/>
              <w:right w:w="100" w:type="dxa"/>
            </w:tcMar>
          </w:tcPr>
          <w:p w:rsidR="006E0C3E" w14:paraId="5FBB6BE7" w14:textId="77777777">
            <w:r>
              <w:rPr>
                <w:sz w:val="20"/>
              </w:rPr>
              <w:t>AFGHANISTAN</w:t>
            </w:r>
          </w:p>
        </w:tc>
        <w:tc>
          <w:tcPr>
            <w:tcW w:w="3888" w:type="dxa"/>
            <w:vMerge w:val="restart"/>
            <w:tcMar>
              <w:top w:w="100" w:type="dxa"/>
              <w:left w:w="100" w:type="dxa"/>
              <w:bottom w:w="100" w:type="dxa"/>
              <w:right w:w="100" w:type="dxa"/>
            </w:tcMar>
          </w:tcPr>
          <w:p w:rsidR="006E0C3E" w14:paraId="34276FC9" w14:textId="77777777">
            <w:r>
              <w:rPr>
                <w:sz w:val="20"/>
              </w:rPr>
              <w:t>200</w:t>
            </w:r>
          </w:p>
        </w:tc>
        <w:tc>
          <w:tcPr>
            <w:tcW w:w="2592" w:type="dxa"/>
            <w:vMerge w:val="restart"/>
            <w:tcMar>
              <w:top w:w="100" w:type="dxa"/>
              <w:left w:w="100" w:type="dxa"/>
              <w:bottom w:w="100" w:type="dxa"/>
              <w:right w:w="100" w:type="dxa"/>
            </w:tcMar>
          </w:tcPr>
          <w:p w:rsidR="006E0C3E" w14:paraId="67F836F4" w14:textId="77777777"/>
        </w:tc>
      </w:tr>
      <w:tr w14:paraId="14AA2F88" w14:textId="77777777">
        <w:tblPrEx>
          <w:tblW w:w="0" w:type="auto"/>
          <w:tblLook w:val="04A0"/>
        </w:tblPrEx>
        <w:trPr>
          <w:trHeight w:val="269"/>
        </w:trPr>
        <w:tc>
          <w:tcPr>
            <w:tcW w:w="2592" w:type="dxa"/>
            <w:vMerge/>
            <w:tcMar>
              <w:top w:w="100" w:type="dxa"/>
              <w:left w:w="100" w:type="dxa"/>
              <w:bottom w:w="100" w:type="dxa"/>
              <w:right w:w="100" w:type="dxa"/>
            </w:tcMar>
          </w:tcPr>
          <w:p w:rsidR="006E0C3E" w14:paraId="7E30211C" w14:textId="77777777"/>
        </w:tc>
        <w:tc>
          <w:tcPr>
            <w:tcW w:w="3888" w:type="dxa"/>
            <w:vMerge w:val="restart"/>
            <w:tcMar>
              <w:top w:w="100" w:type="dxa"/>
              <w:left w:w="100" w:type="dxa"/>
              <w:bottom w:w="100" w:type="dxa"/>
              <w:right w:w="100" w:type="dxa"/>
            </w:tcMar>
          </w:tcPr>
          <w:p w:rsidR="006E0C3E" w14:paraId="17732E54" w14:textId="77777777">
            <w:r>
              <w:rPr>
                <w:sz w:val="20"/>
              </w:rPr>
              <w:t>AFRICA</w:t>
            </w:r>
          </w:p>
        </w:tc>
        <w:tc>
          <w:tcPr>
            <w:tcW w:w="3888" w:type="dxa"/>
            <w:vMerge w:val="restart"/>
            <w:tcMar>
              <w:top w:w="100" w:type="dxa"/>
              <w:left w:w="100" w:type="dxa"/>
              <w:bottom w:w="100" w:type="dxa"/>
              <w:right w:w="100" w:type="dxa"/>
            </w:tcMar>
          </w:tcPr>
          <w:p w:rsidR="006E0C3E" w14:paraId="38C5096F" w14:textId="77777777">
            <w:r>
              <w:rPr>
                <w:sz w:val="20"/>
              </w:rPr>
              <w:t>462</w:t>
            </w:r>
          </w:p>
        </w:tc>
        <w:tc>
          <w:tcPr>
            <w:tcW w:w="2592" w:type="dxa"/>
            <w:vMerge w:val="restart"/>
            <w:tcMar>
              <w:top w:w="100" w:type="dxa"/>
              <w:left w:w="100" w:type="dxa"/>
              <w:bottom w:w="100" w:type="dxa"/>
              <w:right w:w="100" w:type="dxa"/>
            </w:tcMar>
          </w:tcPr>
          <w:p w:rsidR="006E0C3E" w14:paraId="7A07B4A6" w14:textId="77777777"/>
        </w:tc>
      </w:tr>
      <w:tr w14:paraId="727082EB" w14:textId="77777777">
        <w:tblPrEx>
          <w:tblW w:w="0" w:type="auto"/>
          <w:tblLook w:val="04A0"/>
        </w:tblPrEx>
        <w:trPr>
          <w:trHeight w:val="269"/>
        </w:trPr>
        <w:tc>
          <w:tcPr>
            <w:tcW w:w="2592" w:type="dxa"/>
            <w:vMerge/>
            <w:tcMar>
              <w:top w:w="100" w:type="dxa"/>
              <w:left w:w="100" w:type="dxa"/>
              <w:bottom w:w="100" w:type="dxa"/>
              <w:right w:w="100" w:type="dxa"/>
            </w:tcMar>
          </w:tcPr>
          <w:p w:rsidR="006E0C3E" w14:paraId="5FEE252F" w14:textId="77777777"/>
        </w:tc>
        <w:tc>
          <w:tcPr>
            <w:tcW w:w="3888" w:type="dxa"/>
            <w:vMerge w:val="restart"/>
            <w:tcMar>
              <w:top w:w="100" w:type="dxa"/>
              <w:left w:w="100" w:type="dxa"/>
              <w:bottom w:w="100" w:type="dxa"/>
              <w:right w:w="100" w:type="dxa"/>
            </w:tcMar>
          </w:tcPr>
          <w:p w:rsidR="006E0C3E" w14:paraId="4E155F6E" w14:textId="77777777"/>
        </w:tc>
        <w:tc>
          <w:tcPr>
            <w:tcW w:w="3888" w:type="dxa"/>
            <w:vMerge w:val="restart"/>
            <w:tcMar>
              <w:top w:w="100" w:type="dxa"/>
              <w:left w:w="100" w:type="dxa"/>
              <w:bottom w:w="100" w:type="dxa"/>
              <w:right w:w="100" w:type="dxa"/>
            </w:tcMar>
          </w:tcPr>
          <w:p w:rsidR="006E0C3E" w14:paraId="24FAD342" w14:textId="77777777">
            <w:r>
              <w:rPr>
                <w:sz w:val="20"/>
              </w:rPr>
              <w:t>100</w:t>
            </w:r>
          </w:p>
        </w:tc>
        <w:tc>
          <w:tcPr>
            <w:tcW w:w="2592" w:type="dxa"/>
            <w:vMerge w:val="restart"/>
            <w:tcMar>
              <w:top w:w="100" w:type="dxa"/>
              <w:left w:w="100" w:type="dxa"/>
              <w:bottom w:w="100" w:type="dxa"/>
              <w:right w:w="100" w:type="dxa"/>
            </w:tcMar>
          </w:tcPr>
          <w:p w:rsidR="006E0C3E" w14:paraId="45874BB7" w14:textId="77777777"/>
        </w:tc>
      </w:tr>
      <w:tr w14:paraId="5AFBDD51" w14:textId="77777777">
        <w:tblPrEx>
          <w:tblW w:w="0" w:type="auto"/>
          <w:tblLook w:val="04A0"/>
        </w:tblPrEx>
        <w:trPr>
          <w:trHeight w:val="269"/>
        </w:trPr>
        <w:tc>
          <w:tcPr>
            <w:tcW w:w="2592" w:type="dxa"/>
            <w:vMerge/>
            <w:tcMar>
              <w:top w:w="100" w:type="dxa"/>
              <w:left w:w="100" w:type="dxa"/>
              <w:bottom w:w="100" w:type="dxa"/>
              <w:right w:w="100" w:type="dxa"/>
            </w:tcMar>
          </w:tcPr>
          <w:p w:rsidR="006E0C3E" w14:paraId="615B7099" w14:textId="77777777"/>
        </w:tc>
        <w:tc>
          <w:tcPr>
            <w:tcW w:w="3888" w:type="dxa"/>
            <w:vMerge w:val="restart"/>
            <w:tcMar>
              <w:top w:w="100" w:type="dxa"/>
              <w:left w:w="100" w:type="dxa"/>
              <w:bottom w:w="100" w:type="dxa"/>
              <w:right w:w="100" w:type="dxa"/>
            </w:tcMar>
          </w:tcPr>
          <w:p w:rsidR="006E0C3E" w14:paraId="0BFB87E9" w14:textId="77777777"/>
        </w:tc>
        <w:tc>
          <w:tcPr>
            <w:tcW w:w="3888" w:type="dxa"/>
            <w:vMerge w:val="restart"/>
            <w:tcMar>
              <w:top w:w="100" w:type="dxa"/>
              <w:left w:w="100" w:type="dxa"/>
              <w:bottom w:w="100" w:type="dxa"/>
              <w:right w:w="100" w:type="dxa"/>
            </w:tcMar>
          </w:tcPr>
          <w:p w:rsidR="006E0C3E" w14:paraId="4B999F74" w14:textId="77777777">
            <w:r>
              <w:rPr>
                <w:sz w:val="20"/>
              </w:rPr>
              <w:t>382</w:t>
            </w:r>
          </w:p>
        </w:tc>
        <w:tc>
          <w:tcPr>
            <w:tcW w:w="2592" w:type="dxa"/>
            <w:vMerge w:val="restart"/>
            <w:tcMar>
              <w:top w:w="100" w:type="dxa"/>
              <w:left w:w="100" w:type="dxa"/>
              <w:bottom w:w="100" w:type="dxa"/>
              <w:right w:w="100" w:type="dxa"/>
            </w:tcMar>
          </w:tcPr>
          <w:p w:rsidR="006E0C3E" w14:paraId="5F870C9D" w14:textId="77777777"/>
        </w:tc>
      </w:tr>
      <w:tr w14:paraId="2C585ABE" w14:textId="77777777">
        <w:tblPrEx>
          <w:tblW w:w="0" w:type="auto"/>
          <w:tblLook w:val="04A0"/>
        </w:tblPrEx>
        <w:trPr>
          <w:trHeight w:val="269"/>
        </w:trPr>
        <w:tc>
          <w:tcPr>
            <w:tcW w:w="2592" w:type="dxa"/>
            <w:vMerge/>
            <w:tcMar>
              <w:top w:w="100" w:type="dxa"/>
              <w:left w:w="100" w:type="dxa"/>
              <w:bottom w:w="100" w:type="dxa"/>
              <w:right w:w="100" w:type="dxa"/>
            </w:tcMar>
          </w:tcPr>
          <w:p w:rsidR="006E0C3E" w14:paraId="0B66570D" w14:textId="77777777"/>
        </w:tc>
        <w:tc>
          <w:tcPr>
            <w:tcW w:w="3888" w:type="dxa"/>
            <w:vMerge w:val="restart"/>
            <w:tcMar>
              <w:top w:w="100" w:type="dxa"/>
              <w:left w:w="100" w:type="dxa"/>
              <w:bottom w:w="100" w:type="dxa"/>
              <w:right w:w="100" w:type="dxa"/>
            </w:tcMar>
          </w:tcPr>
          <w:p w:rsidR="006E0C3E" w14:paraId="70265367" w14:textId="77777777"/>
        </w:tc>
        <w:tc>
          <w:tcPr>
            <w:tcW w:w="3888" w:type="dxa"/>
            <w:vMerge w:val="restart"/>
            <w:tcMar>
              <w:top w:w="100" w:type="dxa"/>
              <w:left w:w="100" w:type="dxa"/>
              <w:bottom w:w="100" w:type="dxa"/>
              <w:right w:w="100" w:type="dxa"/>
            </w:tcMar>
          </w:tcPr>
          <w:p w:rsidR="006E0C3E" w14:paraId="095A93C7" w14:textId="77777777">
            <w:r>
              <w:rPr>
                <w:sz w:val="20"/>
              </w:rPr>
              <w:t>543</w:t>
            </w:r>
          </w:p>
        </w:tc>
        <w:tc>
          <w:tcPr>
            <w:tcW w:w="2592" w:type="dxa"/>
            <w:vMerge w:val="restart"/>
            <w:tcMar>
              <w:top w:w="100" w:type="dxa"/>
              <w:left w:w="100" w:type="dxa"/>
              <w:bottom w:w="100" w:type="dxa"/>
              <w:right w:w="100" w:type="dxa"/>
            </w:tcMar>
          </w:tcPr>
          <w:p w:rsidR="006E0C3E" w14:paraId="72E3E86C" w14:textId="77777777"/>
        </w:tc>
      </w:tr>
      <w:tr w14:paraId="301AAE87" w14:textId="77777777">
        <w:tblPrEx>
          <w:tblW w:w="0" w:type="auto"/>
          <w:tblLook w:val="04A0"/>
        </w:tblPrEx>
        <w:trPr>
          <w:trHeight w:val="269"/>
        </w:trPr>
        <w:tc>
          <w:tcPr>
            <w:tcW w:w="2592" w:type="dxa"/>
            <w:vMerge/>
            <w:tcMar>
              <w:top w:w="100" w:type="dxa"/>
              <w:left w:w="100" w:type="dxa"/>
              <w:bottom w:w="100" w:type="dxa"/>
              <w:right w:w="100" w:type="dxa"/>
            </w:tcMar>
          </w:tcPr>
          <w:p w:rsidR="006E0C3E" w14:paraId="549DE6E4" w14:textId="77777777"/>
        </w:tc>
        <w:tc>
          <w:tcPr>
            <w:tcW w:w="3888" w:type="dxa"/>
            <w:vMerge w:val="restart"/>
            <w:tcMar>
              <w:top w:w="100" w:type="dxa"/>
              <w:left w:w="100" w:type="dxa"/>
              <w:bottom w:w="100" w:type="dxa"/>
              <w:right w:w="100" w:type="dxa"/>
            </w:tcMar>
          </w:tcPr>
          <w:p w:rsidR="006E0C3E" w14:paraId="48AF97B0" w14:textId="77777777"/>
        </w:tc>
        <w:tc>
          <w:tcPr>
            <w:tcW w:w="3888" w:type="dxa"/>
            <w:vMerge w:val="restart"/>
            <w:tcMar>
              <w:top w:w="100" w:type="dxa"/>
              <w:left w:w="100" w:type="dxa"/>
              <w:bottom w:w="100" w:type="dxa"/>
              <w:right w:w="100" w:type="dxa"/>
            </w:tcMar>
          </w:tcPr>
          <w:p w:rsidR="006E0C3E" w14:paraId="135B1322" w14:textId="77777777">
            <w:r>
              <w:rPr>
                <w:sz w:val="20"/>
              </w:rPr>
              <w:t>542</w:t>
            </w:r>
          </w:p>
        </w:tc>
        <w:tc>
          <w:tcPr>
            <w:tcW w:w="2592" w:type="dxa"/>
            <w:vMerge w:val="restart"/>
            <w:tcMar>
              <w:top w:w="100" w:type="dxa"/>
              <w:left w:w="100" w:type="dxa"/>
              <w:bottom w:w="100" w:type="dxa"/>
              <w:right w:w="100" w:type="dxa"/>
            </w:tcMar>
          </w:tcPr>
          <w:p w:rsidR="006E0C3E" w14:paraId="27F9AAD0" w14:textId="77777777"/>
        </w:tc>
      </w:tr>
      <w:tr w14:paraId="5AF96E6C" w14:textId="77777777">
        <w:tblPrEx>
          <w:tblW w:w="0" w:type="auto"/>
          <w:tblLook w:val="04A0"/>
        </w:tblPrEx>
        <w:trPr>
          <w:trHeight w:val="269"/>
        </w:trPr>
        <w:tc>
          <w:tcPr>
            <w:tcW w:w="2592" w:type="dxa"/>
            <w:vMerge/>
            <w:tcMar>
              <w:top w:w="100" w:type="dxa"/>
              <w:left w:w="100" w:type="dxa"/>
              <w:bottom w:w="100" w:type="dxa"/>
              <w:right w:w="100" w:type="dxa"/>
            </w:tcMar>
          </w:tcPr>
          <w:p w:rsidR="006E0C3E" w14:paraId="0AA63708" w14:textId="77777777"/>
        </w:tc>
        <w:tc>
          <w:tcPr>
            <w:tcW w:w="3888" w:type="dxa"/>
            <w:vMerge w:val="restart"/>
            <w:tcMar>
              <w:top w:w="100" w:type="dxa"/>
              <w:left w:w="100" w:type="dxa"/>
              <w:bottom w:w="100" w:type="dxa"/>
              <w:right w:w="100" w:type="dxa"/>
            </w:tcMar>
          </w:tcPr>
          <w:p w:rsidR="006E0C3E" w14:paraId="2599D40C" w14:textId="77777777"/>
        </w:tc>
        <w:tc>
          <w:tcPr>
            <w:tcW w:w="3888" w:type="dxa"/>
            <w:vMerge w:val="restart"/>
            <w:tcMar>
              <w:top w:w="100" w:type="dxa"/>
              <w:left w:w="100" w:type="dxa"/>
              <w:bottom w:w="100" w:type="dxa"/>
              <w:right w:w="100" w:type="dxa"/>
            </w:tcMar>
          </w:tcPr>
          <w:p w:rsidR="006E0C3E" w14:paraId="1968954C" w14:textId="77777777">
            <w:r>
              <w:rPr>
                <w:sz w:val="20"/>
              </w:rPr>
              <w:t>176</w:t>
            </w:r>
          </w:p>
        </w:tc>
        <w:tc>
          <w:tcPr>
            <w:tcW w:w="2592" w:type="dxa"/>
            <w:vMerge w:val="restart"/>
            <w:tcMar>
              <w:top w:w="100" w:type="dxa"/>
              <w:left w:w="100" w:type="dxa"/>
              <w:bottom w:w="100" w:type="dxa"/>
              <w:right w:w="100" w:type="dxa"/>
            </w:tcMar>
          </w:tcPr>
          <w:p w:rsidR="006E0C3E" w14:paraId="5C343C48" w14:textId="77777777"/>
        </w:tc>
      </w:tr>
      <w:tr w14:paraId="32766B32" w14:textId="77777777">
        <w:tblPrEx>
          <w:tblW w:w="0" w:type="auto"/>
          <w:tblLook w:val="04A0"/>
        </w:tblPrEx>
        <w:trPr>
          <w:trHeight w:val="269"/>
        </w:trPr>
        <w:tc>
          <w:tcPr>
            <w:tcW w:w="2592" w:type="dxa"/>
            <w:vMerge/>
            <w:tcMar>
              <w:top w:w="100" w:type="dxa"/>
              <w:left w:w="100" w:type="dxa"/>
              <w:bottom w:w="100" w:type="dxa"/>
              <w:right w:w="100" w:type="dxa"/>
            </w:tcMar>
          </w:tcPr>
          <w:p w:rsidR="006E0C3E" w14:paraId="2E0DFE07" w14:textId="77777777"/>
        </w:tc>
        <w:tc>
          <w:tcPr>
            <w:tcW w:w="3888" w:type="dxa"/>
            <w:vMerge w:val="restart"/>
            <w:tcMar>
              <w:top w:w="100" w:type="dxa"/>
              <w:left w:w="100" w:type="dxa"/>
              <w:bottom w:w="100" w:type="dxa"/>
              <w:right w:w="100" w:type="dxa"/>
            </w:tcMar>
          </w:tcPr>
          <w:p w:rsidR="006E0C3E" w14:paraId="69D70F62" w14:textId="77777777"/>
        </w:tc>
        <w:tc>
          <w:tcPr>
            <w:tcW w:w="3888" w:type="dxa"/>
            <w:vMerge w:val="restart"/>
            <w:tcMar>
              <w:top w:w="100" w:type="dxa"/>
              <w:left w:w="100" w:type="dxa"/>
              <w:bottom w:w="100" w:type="dxa"/>
              <w:right w:w="100" w:type="dxa"/>
            </w:tcMar>
          </w:tcPr>
          <w:p w:rsidR="006E0C3E" w14:paraId="7A760F52" w14:textId="77777777">
            <w:r>
              <w:rPr>
                <w:sz w:val="20"/>
              </w:rPr>
              <w:t>60</w:t>
            </w:r>
          </w:p>
        </w:tc>
        <w:tc>
          <w:tcPr>
            <w:tcW w:w="2592" w:type="dxa"/>
            <w:vMerge w:val="restart"/>
            <w:tcMar>
              <w:top w:w="100" w:type="dxa"/>
              <w:left w:w="100" w:type="dxa"/>
              <w:bottom w:w="100" w:type="dxa"/>
              <w:right w:w="100" w:type="dxa"/>
            </w:tcMar>
          </w:tcPr>
          <w:p w:rsidR="006E0C3E" w14:paraId="1E36AC23" w14:textId="77777777"/>
        </w:tc>
      </w:tr>
      <w:tr w14:paraId="143F8030" w14:textId="77777777">
        <w:tblPrEx>
          <w:tblW w:w="0" w:type="auto"/>
          <w:tblLook w:val="04A0"/>
        </w:tblPrEx>
        <w:trPr>
          <w:trHeight w:val="269"/>
        </w:trPr>
        <w:tc>
          <w:tcPr>
            <w:tcW w:w="2592" w:type="dxa"/>
            <w:vMerge/>
            <w:tcMar>
              <w:top w:w="100" w:type="dxa"/>
              <w:left w:w="100" w:type="dxa"/>
              <w:bottom w:w="100" w:type="dxa"/>
              <w:right w:w="100" w:type="dxa"/>
            </w:tcMar>
          </w:tcPr>
          <w:p w:rsidR="006E0C3E" w14:paraId="03FB24A6" w14:textId="77777777"/>
        </w:tc>
        <w:tc>
          <w:tcPr>
            <w:tcW w:w="3888" w:type="dxa"/>
            <w:vMerge w:val="restart"/>
            <w:tcMar>
              <w:top w:w="100" w:type="dxa"/>
              <w:left w:w="100" w:type="dxa"/>
              <w:bottom w:w="100" w:type="dxa"/>
              <w:right w:w="100" w:type="dxa"/>
            </w:tcMar>
          </w:tcPr>
          <w:p w:rsidR="006E0C3E" w14:paraId="54B9B2B8" w14:textId="77777777"/>
        </w:tc>
        <w:tc>
          <w:tcPr>
            <w:tcW w:w="3888" w:type="dxa"/>
            <w:vMerge w:val="restart"/>
            <w:tcMar>
              <w:top w:w="100" w:type="dxa"/>
              <w:left w:w="100" w:type="dxa"/>
              <w:bottom w:w="100" w:type="dxa"/>
              <w:right w:w="100" w:type="dxa"/>
            </w:tcMar>
          </w:tcPr>
          <w:p w:rsidR="006E0C3E" w14:paraId="730A2272" w14:textId="77777777">
            <w:r>
              <w:rPr>
                <w:sz w:val="20"/>
              </w:rPr>
              <w:t>61</w:t>
            </w:r>
          </w:p>
        </w:tc>
        <w:tc>
          <w:tcPr>
            <w:tcW w:w="2592" w:type="dxa"/>
            <w:vMerge w:val="restart"/>
            <w:tcMar>
              <w:top w:w="100" w:type="dxa"/>
              <w:left w:w="100" w:type="dxa"/>
              <w:bottom w:w="100" w:type="dxa"/>
              <w:right w:w="100" w:type="dxa"/>
            </w:tcMar>
          </w:tcPr>
          <w:p w:rsidR="006E0C3E" w14:paraId="66D854F1" w14:textId="77777777"/>
        </w:tc>
      </w:tr>
      <w:tr w14:paraId="16475A99" w14:textId="77777777">
        <w:tblPrEx>
          <w:tblW w:w="0" w:type="auto"/>
          <w:tblLook w:val="04A0"/>
        </w:tblPrEx>
        <w:trPr>
          <w:trHeight w:val="269"/>
        </w:trPr>
        <w:tc>
          <w:tcPr>
            <w:tcW w:w="2592" w:type="dxa"/>
            <w:vMerge/>
            <w:tcMar>
              <w:top w:w="100" w:type="dxa"/>
              <w:left w:w="100" w:type="dxa"/>
              <w:bottom w:w="100" w:type="dxa"/>
              <w:right w:w="100" w:type="dxa"/>
            </w:tcMar>
          </w:tcPr>
          <w:p w:rsidR="006E0C3E" w14:paraId="632574B9" w14:textId="77777777"/>
        </w:tc>
        <w:tc>
          <w:tcPr>
            <w:tcW w:w="3888" w:type="dxa"/>
            <w:vMerge w:val="restart"/>
            <w:tcMar>
              <w:top w:w="100" w:type="dxa"/>
              <w:left w:w="100" w:type="dxa"/>
              <w:bottom w:w="100" w:type="dxa"/>
              <w:right w:w="100" w:type="dxa"/>
            </w:tcMar>
          </w:tcPr>
          <w:p w:rsidR="006E0C3E" w14:paraId="2EFBBB65" w14:textId="77777777"/>
        </w:tc>
        <w:tc>
          <w:tcPr>
            <w:tcW w:w="3888" w:type="dxa"/>
            <w:vMerge w:val="restart"/>
            <w:tcMar>
              <w:top w:w="100" w:type="dxa"/>
              <w:left w:w="100" w:type="dxa"/>
              <w:bottom w:w="100" w:type="dxa"/>
              <w:right w:w="100" w:type="dxa"/>
            </w:tcMar>
          </w:tcPr>
          <w:p w:rsidR="006E0C3E" w14:paraId="0A50D189" w14:textId="77777777">
            <w:r>
              <w:rPr>
                <w:sz w:val="20"/>
              </w:rPr>
              <w:t>566</w:t>
            </w:r>
          </w:p>
        </w:tc>
        <w:tc>
          <w:tcPr>
            <w:tcW w:w="2592" w:type="dxa"/>
            <w:vMerge w:val="restart"/>
            <w:tcMar>
              <w:top w:w="100" w:type="dxa"/>
              <w:left w:w="100" w:type="dxa"/>
              <w:bottom w:w="100" w:type="dxa"/>
              <w:right w:w="100" w:type="dxa"/>
            </w:tcMar>
          </w:tcPr>
          <w:p w:rsidR="006E0C3E" w14:paraId="59831EF4" w14:textId="77777777"/>
        </w:tc>
      </w:tr>
      <w:tr w14:paraId="7903133E" w14:textId="77777777">
        <w:tblPrEx>
          <w:tblW w:w="0" w:type="auto"/>
          <w:tblLook w:val="04A0"/>
        </w:tblPrEx>
        <w:trPr>
          <w:trHeight w:val="269"/>
        </w:trPr>
        <w:tc>
          <w:tcPr>
            <w:tcW w:w="2592" w:type="dxa"/>
            <w:vMerge/>
            <w:tcMar>
              <w:top w:w="100" w:type="dxa"/>
              <w:left w:w="100" w:type="dxa"/>
              <w:bottom w:w="100" w:type="dxa"/>
              <w:right w:w="100" w:type="dxa"/>
            </w:tcMar>
          </w:tcPr>
          <w:p w:rsidR="006E0C3E" w14:paraId="4A6B5EE5" w14:textId="77777777"/>
        </w:tc>
        <w:tc>
          <w:tcPr>
            <w:tcW w:w="3888" w:type="dxa"/>
            <w:vMerge w:val="restart"/>
            <w:tcMar>
              <w:top w:w="100" w:type="dxa"/>
              <w:left w:w="100" w:type="dxa"/>
              <w:bottom w:w="100" w:type="dxa"/>
              <w:right w:w="100" w:type="dxa"/>
            </w:tcMar>
          </w:tcPr>
          <w:p w:rsidR="006E0C3E" w14:paraId="142463B1" w14:textId="77777777"/>
        </w:tc>
        <w:tc>
          <w:tcPr>
            <w:tcW w:w="3888" w:type="dxa"/>
            <w:vMerge w:val="restart"/>
            <w:tcMar>
              <w:top w:w="100" w:type="dxa"/>
              <w:left w:w="100" w:type="dxa"/>
              <w:bottom w:w="100" w:type="dxa"/>
              <w:right w:w="100" w:type="dxa"/>
            </w:tcMar>
          </w:tcPr>
          <w:p w:rsidR="006E0C3E" w14:paraId="53113160" w14:textId="77777777">
            <w:r>
              <w:rPr>
                <w:sz w:val="20"/>
              </w:rPr>
              <w:t>101</w:t>
            </w:r>
          </w:p>
        </w:tc>
        <w:tc>
          <w:tcPr>
            <w:tcW w:w="2592" w:type="dxa"/>
            <w:vMerge w:val="restart"/>
            <w:tcMar>
              <w:top w:w="100" w:type="dxa"/>
              <w:left w:w="100" w:type="dxa"/>
              <w:bottom w:w="100" w:type="dxa"/>
              <w:right w:w="100" w:type="dxa"/>
            </w:tcMar>
          </w:tcPr>
          <w:p w:rsidR="006E0C3E" w14:paraId="55A012EE" w14:textId="77777777"/>
        </w:tc>
      </w:tr>
      <w:tr w14:paraId="1363FE1E" w14:textId="77777777">
        <w:tblPrEx>
          <w:tblW w:w="0" w:type="auto"/>
          <w:tblLook w:val="04A0"/>
        </w:tblPrEx>
        <w:trPr>
          <w:trHeight w:val="269"/>
        </w:trPr>
        <w:tc>
          <w:tcPr>
            <w:tcW w:w="2592" w:type="dxa"/>
            <w:vMerge/>
            <w:tcMar>
              <w:top w:w="100" w:type="dxa"/>
              <w:left w:w="100" w:type="dxa"/>
              <w:bottom w:w="100" w:type="dxa"/>
              <w:right w:w="100" w:type="dxa"/>
            </w:tcMar>
          </w:tcPr>
          <w:p w:rsidR="006E0C3E" w14:paraId="0606291D" w14:textId="77777777"/>
        </w:tc>
        <w:tc>
          <w:tcPr>
            <w:tcW w:w="3888" w:type="dxa"/>
            <w:vMerge w:val="restart"/>
            <w:tcMar>
              <w:top w:w="100" w:type="dxa"/>
              <w:left w:w="100" w:type="dxa"/>
              <w:bottom w:w="100" w:type="dxa"/>
              <w:right w:w="100" w:type="dxa"/>
            </w:tcMar>
          </w:tcPr>
          <w:p w:rsidR="006E0C3E" w14:paraId="3563ED1E" w14:textId="77777777"/>
        </w:tc>
        <w:tc>
          <w:tcPr>
            <w:tcW w:w="3888" w:type="dxa"/>
            <w:vMerge w:val="restart"/>
            <w:tcMar>
              <w:top w:w="100" w:type="dxa"/>
              <w:left w:w="100" w:type="dxa"/>
              <w:bottom w:w="100" w:type="dxa"/>
              <w:right w:w="100" w:type="dxa"/>
            </w:tcMar>
          </w:tcPr>
          <w:p w:rsidR="006E0C3E" w14:paraId="558C587C" w14:textId="77777777">
            <w:r>
              <w:rPr>
                <w:sz w:val="20"/>
              </w:rPr>
              <w:t>112</w:t>
            </w:r>
          </w:p>
        </w:tc>
        <w:tc>
          <w:tcPr>
            <w:tcW w:w="2592" w:type="dxa"/>
            <w:vMerge w:val="restart"/>
            <w:tcMar>
              <w:top w:w="100" w:type="dxa"/>
              <w:left w:w="100" w:type="dxa"/>
              <w:bottom w:w="100" w:type="dxa"/>
              <w:right w:w="100" w:type="dxa"/>
            </w:tcMar>
          </w:tcPr>
          <w:p w:rsidR="006E0C3E" w14:paraId="042B7CEB" w14:textId="77777777"/>
        </w:tc>
      </w:tr>
      <w:tr w14:paraId="65F9059A" w14:textId="77777777">
        <w:tblPrEx>
          <w:tblW w:w="0" w:type="auto"/>
          <w:tblLook w:val="04A0"/>
        </w:tblPrEx>
        <w:trPr>
          <w:trHeight w:val="269"/>
        </w:trPr>
        <w:tc>
          <w:tcPr>
            <w:tcW w:w="2592" w:type="dxa"/>
            <w:vMerge/>
            <w:tcMar>
              <w:top w:w="100" w:type="dxa"/>
              <w:left w:w="100" w:type="dxa"/>
              <w:bottom w:w="100" w:type="dxa"/>
              <w:right w:w="100" w:type="dxa"/>
            </w:tcMar>
          </w:tcPr>
          <w:p w:rsidR="006E0C3E" w14:paraId="7E1887F5" w14:textId="77777777"/>
        </w:tc>
        <w:tc>
          <w:tcPr>
            <w:tcW w:w="3888" w:type="dxa"/>
            <w:vMerge w:val="restart"/>
            <w:tcMar>
              <w:top w:w="100" w:type="dxa"/>
              <w:left w:w="100" w:type="dxa"/>
              <w:bottom w:w="100" w:type="dxa"/>
              <w:right w:w="100" w:type="dxa"/>
            </w:tcMar>
          </w:tcPr>
          <w:p w:rsidR="006E0C3E" w14:paraId="0E24B1A7" w14:textId="77777777"/>
        </w:tc>
        <w:tc>
          <w:tcPr>
            <w:tcW w:w="3888" w:type="dxa"/>
            <w:vMerge w:val="restart"/>
            <w:tcMar>
              <w:top w:w="100" w:type="dxa"/>
              <w:left w:w="100" w:type="dxa"/>
              <w:bottom w:w="100" w:type="dxa"/>
              <w:right w:w="100" w:type="dxa"/>
            </w:tcMar>
          </w:tcPr>
          <w:p w:rsidR="006E0C3E" w14:paraId="30BFF9A8" w14:textId="77777777">
            <w:r>
              <w:rPr>
                <w:sz w:val="20"/>
              </w:rPr>
              <w:t>544</w:t>
            </w:r>
          </w:p>
        </w:tc>
        <w:tc>
          <w:tcPr>
            <w:tcW w:w="2592" w:type="dxa"/>
            <w:vMerge w:val="restart"/>
            <w:tcMar>
              <w:top w:w="100" w:type="dxa"/>
              <w:left w:w="100" w:type="dxa"/>
              <w:bottom w:w="100" w:type="dxa"/>
              <w:right w:w="100" w:type="dxa"/>
            </w:tcMar>
          </w:tcPr>
          <w:p w:rsidR="006E0C3E" w14:paraId="4FD97F64" w14:textId="77777777"/>
        </w:tc>
      </w:tr>
      <w:tr w14:paraId="54655806" w14:textId="77777777">
        <w:tblPrEx>
          <w:tblW w:w="0" w:type="auto"/>
          <w:tblLook w:val="04A0"/>
        </w:tblPrEx>
        <w:trPr>
          <w:trHeight w:val="269"/>
        </w:trPr>
        <w:tc>
          <w:tcPr>
            <w:tcW w:w="2592" w:type="dxa"/>
            <w:vMerge/>
            <w:tcMar>
              <w:top w:w="100" w:type="dxa"/>
              <w:left w:w="100" w:type="dxa"/>
              <w:bottom w:w="100" w:type="dxa"/>
              <w:right w:w="100" w:type="dxa"/>
            </w:tcMar>
          </w:tcPr>
          <w:p w:rsidR="006E0C3E" w14:paraId="1D58E2D4" w14:textId="77777777"/>
        </w:tc>
        <w:tc>
          <w:tcPr>
            <w:tcW w:w="3888" w:type="dxa"/>
            <w:vMerge w:val="restart"/>
            <w:tcMar>
              <w:top w:w="100" w:type="dxa"/>
              <w:left w:w="100" w:type="dxa"/>
              <w:bottom w:w="100" w:type="dxa"/>
              <w:right w:w="100" w:type="dxa"/>
            </w:tcMar>
          </w:tcPr>
          <w:p w:rsidR="006E0C3E" w14:paraId="7602987C" w14:textId="77777777"/>
        </w:tc>
        <w:tc>
          <w:tcPr>
            <w:tcW w:w="3888" w:type="dxa"/>
            <w:vMerge w:val="restart"/>
            <w:tcMar>
              <w:top w:w="100" w:type="dxa"/>
              <w:left w:w="100" w:type="dxa"/>
              <w:bottom w:w="100" w:type="dxa"/>
              <w:right w:w="100" w:type="dxa"/>
            </w:tcMar>
          </w:tcPr>
          <w:p w:rsidR="006E0C3E" w14:paraId="5CA0B319" w14:textId="77777777">
            <w:r>
              <w:rPr>
                <w:sz w:val="20"/>
              </w:rPr>
              <w:t>320</w:t>
            </w:r>
          </w:p>
        </w:tc>
        <w:tc>
          <w:tcPr>
            <w:tcW w:w="2592" w:type="dxa"/>
            <w:vMerge w:val="restart"/>
            <w:tcMar>
              <w:top w:w="100" w:type="dxa"/>
              <w:left w:w="100" w:type="dxa"/>
              <w:bottom w:w="100" w:type="dxa"/>
              <w:right w:w="100" w:type="dxa"/>
            </w:tcMar>
          </w:tcPr>
          <w:p w:rsidR="006E0C3E" w14:paraId="1C03AF35" w14:textId="77777777"/>
        </w:tc>
      </w:tr>
      <w:tr w14:paraId="144285CE" w14:textId="77777777">
        <w:tblPrEx>
          <w:tblW w:w="0" w:type="auto"/>
          <w:tblLook w:val="04A0"/>
        </w:tblPrEx>
        <w:trPr>
          <w:trHeight w:val="269"/>
        </w:trPr>
        <w:tc>
          <w:tcPr>
            <w:tcW w:w="2592" w:type="dxa"/>
            <w:vMerge/>
            <w:tcMar>
              <w:top w:w="100" w:type="dxa"/>
              <w:left w:w="100" w:type="dxa"/>
              <w:bottom w:w="100" w:type="dxa"/>
              <w:right w:w="100" w:type="dxa"/>
            </w:tcMar>
          </w:tcPr>
          <w:p w:rsidR="006E0C3E" w14:paraId="4EEEBADE" w14:textId="77777777"/>
        </w:tc>
        <w:tc>
          <w:tcPr>
            <w:tcW w:w="3888" w:type="dxa"/>
            <w:vMerge w:val="restart"/>
            <w:tcMar>
              <w:top w:w="100" w:type="dxa"/>
              <w:left w:w="100" w:type="dxa"/>
              <w:bottom w:w="100" w:type="dxa"/>
              <w:right w:w="100" w:type="dxa"/>
            </w:tcMar>
          </w:tcPr>
          <w:p w:rsidR="006E0C3E" w14:paraId="3783A493" w14:textId="77777777"/>
        </w:tc>
        <w:tc>
          <w:tcPr>
            <w:tcW w:w="3888" w:type="dxa"/>
            <w:vMerge w:val="restart"/>
            <w:tcMar>
              <w:top w:w="100" w:type="dxa"/>
              <w:left w:w="100" w:type="dxa"/>
              <w:bottom w:w="100" w:type="dxa"/>
              <w:right w:w="100" w:type="dxa"/>
            </w:tcMar>
          </w:tcPr>
          <w:p w:rsidR="006E0C3E" w14:paraId="504D71A5" w14:textId="77777777">
            <w:r>
              <w:rPr>
                <w:sz w:val="20"/>
              </w:rPr>
              <w:t>319</w:t>
            </w:r>
          </w:p>
        </w:tc>
        <w:tc>
          <w:tcPr>
            <w:tcW w:w="2592" w:type="dxa"/>
            <w:vMerge w:val="restart"/>
            <w:tcMar>
              <w:top w:w="100" w:type="dxa"/>
              <w:left w:w="100" w:type="dxa"/>
              <w:bottom w:w="100" w:type="dxa"/>
              <w:right w:w="100" w:type="dxa"/>
            </w:tcMar>
          </w:tcPr>
          <w:p w:rsidR="006E0C3E" w14:paraId="460DA367" w14:textId="77777777"/>
        </w:tc>
      </w:tr>
      <w:tr w14:paraId="51888142" w14:textId="77777777">
        <w:tblPrEx>
          <w:tblW w:w="0" w:type="auto"/>
          <w:tblLook w:val="04A0"/>
        </w:tblPrEx>
        <w:trPr>
          <w:trHeight w:val="269"/>
        </w:trPr>
        <w:tc>
          <w:tcPr>
            <w:tcW w:w="2592" w:type="dxa"/>
            <w:vMerge/>
            <w:tcMar>
              <w:top w:w="100" w:type="dxa"/>
              <w:left w:w="100" w:type="dxa"/>
              <w:bottom w:w="100" w:type="dxa"/>
              <w:right w:w="100" w:type="dxa"/>
            </w:tcMar>
          </w:tcPr>
          <w:p w:rsidR="006E0C3E" w14:paraId="5713EC14" w14:textId="77777777"/>
        </w:tc>
        <w:tc>
          <w:tcPr>
            <w:tcW w:w="3888" w:type="dxa"/>
            <w:vMerge w:val="restart"/>
            <w:tcMar>
              <w:top w:w="100" w:type="dxa"/>
              <w:left w:w="100" w:type="dxa"/>
              <w:bottom w:w="100" w:type="dxa"/>
              <w:right w:w="100" w:type="dxa"/>
            </w:tcMar>
          </w:tcPr>
          <w:p w:rsidR="006E0C3E" w14:paraId="3254969B" w14:textId="77777777"/>
        </w:tc>
        <w:tc>
          <w:tcPr>
            <w:tcW w:w="3888" w:type="dxa"/>
            <w:vMerge w:val="restart"/>
            <w:tcMar>
              <w:top w:w="100" w:type="dxa"/>
              <w:left w:w="100" w:type="dxa"/>
              <w:bottom w:w="100" w:type="dxa"/>
              <w:right w:w="100" w:type="dxa"/>
            </w:tcMar>
          </w:tcPr>
          <w:p w:rsidR="006E0C3E" w14:paraId="72227BE4" w14:textId="77777777">
            <w:r>
              <w:rPr>
                <w:sz w:val="20"/>
              </w:rPr>
              <w:t>97</w:t>
            </w:r>
          </w:p>
        </w:tc>
        <w:tc>
          <w:tcPr>
            <w:tcW w:w="2592" w:type="dxa"/>
            <w:vMerge w:val="restart"/>
            <w:tcMar>
              <w:top w:w="100" w:type="dxa"/>
              <w:left w:w="100" w:type="dxa"/>
              <w:bottom w:w="100" w:type="dxa"/>
              <w:right w:w="100" w:type="dxa"/>
            </w:tcMar>
          </w:tcPr>
          <w:p w:rsidR="006E0C3E" w14:paraId="2FF7D3E3" w14:textId="77777777"/>
        </w:tc>
      </w:tr>
      <w:tr w14:paraId="2C5CF34F" w14:textId="77777777">
        <w:tblPrEx>
          <w:tblW w:w="0" w:type="auto"/>
          <w:tblLook w:val="04A0"/>
        </w:tblPrEx>
        <w:trPr>
          <w:trHeight w:val="269"/>
        </w:trPr>
        <w:tc>
          <w:tcPr>
            <w:tcW w:w="2592" w:type="dxa"/>
            <w:vMerge/>
            <w:tcMar>
              <w:top w:w="100" w:type="dxa"/>
              <w:left w:w="100" w:type="dxa"/>
              <w:bottom w:w="100" w:type="dxa"/>
              <w:right w:w="100" w:type="dxa"/>
            </w:tcMar>
          </w:tcPr>
          <w:p w:rsidR="006E0C3E" w14:paraId="7CD399FD" w14:textId="77777777"/>
        </w:tc>
        <w:tc>
          <w:tcPr>
            <w:tcW w:w="3888" w:type="dxa"/>
            <w:vMerge w:val="restart"/>
            <w:tcMar>
              <w:top w:w="100" w:type="dxa"/>
              <w:left w:w="100" w:type="dxa"/>
              <w:bottom w:w="100" w:type="dxa"/>
              <w:right w:w="100" w:type="dxa"/>
            </w:tcMar>
          </w:tcPr>
          <w:p w:rsidR="006E0C3E" w14:paraId="5CC77705" w14:textId="77777777"/>
        </w:tc>
        <w:tc>
          <w:tcPr>
            <w:tcW w:w="3888" w:type="dxa"/>
            <w:vMerge w:val="restart"/>
            <w:tcMar>
              <w:top w:w="100" w:type="dxa"/>
              <w:left w:w="100" w:type="dxa"/>
              <w:bottom w:w="100" w:type="dxa"/>
              <w:right w:w="100" w:type="dxa"/>
            </w:tcMar>
          </w:tcPr>
          <w:p w:rsidR="006E0C3E" w14:paraId="6B2DDB3F" w14:textId="77777777">
            <w:r>
              <w:rPr>
                <w:sz w:val="20"/>
              </w:rPr>
              <w:t>686</w:t>
            </w:r>
          </w:p>
        </w:tc>
        <w:tc>
          <w:tcPr>
            <w:tcW w:w="2592" w:type="dxa"/>
            <w:vMerge w:val="restart"/>
            <w:tcMar>
              <w:top w:w="100" w:type="dxa"/>
              <w:left w:w="100" w:type="dxa"/>
              <w:bottom w:w="100" w:type="dxa"/>
              <w:right w:w="100" w:type="dxa"/>
            </w:tcMar>
          </w:tcPr>
          <w:p w:rsidR="006E0C3E" w14:paraId="5940F752" w14:textId="77777777"/>
        </w:tc>
      </w:tr>
      <w:tr w14:paraId="63826E3B" w14:textId="77777777">
        <w:tblPrEx>
          <w:tblW w:w="0" w:type="auto"/>
          <w:tblLook w:val="04A0"/>
        </w:tblPrEx>
        <w:trPr>
          <w:trHeight w:val="269"/>
        </w:trPr>
        <w:tc>
          <w:tcPr>
            <w:tcW w:w="2592" w:type="dxa"/>
            <w:vMerge/>
            <w:tcMar>
              <w:top w:w="100" w:type="dxa"/>
              <w:left w:w="100" w:type="dxa"/>
              <w:bottom w:w="100" w:type="dxa"/>
              <w:right w:w="100" w:type="dxa"/>
            </w:tcMar>
          </w:tcPr>
          <w:p w:rsidR="006E0C3E" w14:paraId="04EEF478" w14:textId="77777777"/>
        </w:tc>
        <w:tc>
          <w:tcPr>
            <w:tcW w:w="3888" w:type="dxa"/>
            <w:vMerge w:val="restart"/>
            <w:tcMar>
              <w:top w:w="100" w:type="dxa"/>
              <w:left w:w="100" w:type="dxa"/>
              <w:bottom w:w="100" w:type="dxa"/>
              <w:right w:w="100" w:type="dxa"/>
            </w:tcMar>
          </w:tcPr>
          <w:p w:rsidR="006E0C3E" w14:paraId="5E25601B" w14:textId="77777777"/>
        </w:tc>
        <w:tc>
          <w:tcPr>
            <w:tcW w:w="3888" w:type="dxa"/>
            <w:vMerge w:val="restart"/>
            <w:tcMar>
              <w:top w:w="100" w:type="dxa"/>
              <w:left w:w="100" w:type="dxa"/>
              <w:bottom w:w="100" w:type="dxa"/>
              <w:right w:w="100" w:type="dxa"/>
            </w:tcMar>
          </w:tcPr>
          <w:p w:rsidR="006E0C3E" w14:paraId="5AE4D4B5" w14:textId="77777777">
            <w:r>
              <w:rPr>
                <w:sz w:val="20"/>
              </w:rPr>
              <w:t>694</w:t>
            </w:r>
          </w:p>
        </w:tc>
        <w:tc>
          <w:tcPr>
            <w:tcW w:w="2592" w:type="dxa"/>
            <w:vMerge w:val="restart"/>
            <w:tcMar>
              <w:top w:w="100" w:type="dxa"/>
              <w:left w:w="100" w:type="dxa"/>
              <w:bottom w:w="100" w:type="dxa"/>
              <w:right w:w="100" w:type="dxa"/>
            </w:tcMar>
          </w:tcPr>
          <w:p w:rsidR="006E0C3E" w14:paraId="17C108FC" w14:textId="77777777"/>
        </w:tc>
      </w:tr>
      <w:tr w14:paraId="40016391" w14:textId="77777777">
        <w:tblPrEx>
          <w:tblW w:w="0" w:type="auto"/>
          <w:tblLook w:val="04A0"/>
        </w:tblPrEx>
        <w:trPr>
          <w:trHeight w:val="269"/>
        </w:trPr>
        <w:tc>
          <w:tcPr>
            <w:tcW w:w="2592" w:type="dxa"/>
            <w:vMerge/>
            <w:tcMar>
              <w:top w:w="100" w:type="dxa"/>
              <w:left w:w="100" w:type="dxa"/>
              <w:bottom w:w="100" w:type="dxa"/>
              <w:right w:w="100" w:type="dxa"/>
            </w:tcMar>
          </w:tcPr>
          <w:p w:rsidR="006E0C3E" w14:paraId="1DCBC09A" w14:textId="77777777"/>
        </w:tc>
        <w:tc>
          <w:tcPr>
            <w:tcW w:w="3888" w:type="dxa"/>
            <w:vMerge w:val="restart"/>
            <w:tcMar>
              <w:top w:w="100" w:type="dxa"/>
              <w:left w:w="100" w:type="dxa"/>
              <w:bottom w:w="100" w:type="dxa"/>
              <w:right w:w="100" w:type="dxa"/>
            </w:tcMar>
          </w:tcPr>
          <w:p w:rsidR="006E0C3E" w14:paraId="2CA88E64" w14:textId="77777777"/>
        </w:tc>
        <w:tc>
          <w:tcPr>
            <w:tcW w:w="3888" w:type="dxa"/>
            <w:vMerge w:val="restart"/>
            <w:tcMar>
              <w:top w:w="100" w:type="dxa"/>
              <w:left w:w="100" w:type="dxa"/>
              <w:bottom w:w="100" w:type="dxa"/>
              <w:right w:w="100" w:type="dxa"/>
            </w:tcMar>
          </w:tcPr>
          <w:p w:rsidR="006E0C3E" w14:paraId="596B5FE1" w14:textId="77777777">
            <w:r>
              <w:rPr>
                <w:sz w:val="20"/>
              </w:rPr>
              <w:t>321</w:t>
            </w:r>
          </w:p>
        </w:tc>
        <w:tc>
          <w:tcPr>
            <w:tcW w:w="2592" w:type="dxa"/>
            <w:vMerge w:val="restart"/>
            <w:tcMar>
              <w:top w:w="100" w:type="dxa"/>
              <w:left w:w="100" w:type="dxa"/>
              <w:bottom w:w="100" w:type="dxa"/>
              <w:right w:w="100" w:type="dxa"/>
            </w:tcMar>
          </w:tcPr>
          <w:p w:rsidR="006E0C3E" w14:paraId="074A1482" w14:textId="77777777"/>
        </w:tc>
      </w:tr>
      <w:tr w14:paraId="38968A8C" w14:textId="77777777">
        <w:tblPrEx>
          <w:tblW w:w="0" w:type="auto"/>
          <w:tblLook w:val="04A0"/>
        </w:tblPrEx>
        <w:trPr>
          <w:trHeight w:val="269"/>
        </w:trPr>
        <w:tc>
          <w:tcPr>
            <w:tcW w:w="2592" w:type="dxa"/>
            <w:vMerge/>
            <w:tcMar>
              <w:top w:w="100" w:type="dxa"/>
              <w:left w:w="100" w:type="dxa"/>
              <w:bottom w:w="100" w:type="dxa"/>
              <w:right w:w="100" w:type="dxa"/>
            </w:tcMar>
          </w:tcPr>
          <w:p w:rsidR="006E0C3E" w14:paraId="10558F31" w14:textId="77777777"/>
        </w:tc>
        <w:tc>
          <w:tcPr>
            <w:tcW w:w="3888" w:type="dxa"/>
            <w:vMerge w:val="restart"/>
            <w:tcMar>
              <w:top w:w="100" w:type="dxa"/>
              <w:left w:w="100" w:type="dxa"/>
              <w:bottom w:w="100" w:type="dxa"/>
              <w:right w:w="100" w:type="dxa"/>
            </w:tcMar>
          </w:tcPr>
          <w:p w:rsidR="006E0C3E" w14:paraId="3D62F24A" w14:textId="77777777"/>
        </w:tc>
        <w:tc>
          <w:tcPr>
            <w:tcW w:w="3888" w:type="dxa"/>
            <w:vMerge w:val="restart"/>
            <w:tcMar>
              <w:top w:w="100" w:type="dxa"/>
              <w:left w:w="100" w:type="dxa"/>
              <w:bottom w:w="100" w:type="dxa"/>
              <w:right w:w="100" w:type="dxa"/>
            </w:tcMar>
          </w:tcPr>
          <w:p w:rsidR="006E0C3E" w14:paraId="17F5D029" w14:textId="77777777">
            <w:r>
              <w:rPr>
                <w:sz w:val="20"/>
              </w:rPr>
              <w:t>318</w:t>
            </w:r>
          </w:p>
        </w:tc>
        <w:tc>
          <w:tcPr>
            <w:tcW w:w="2592" w:type="dxa"/>
            <w:vMerge w:val="restart"/>
            <w:tcMar>
              <w:top w:w="100" w:type="dxa"/>
              <w:left w:w="100" w:type="dxa"/>
              <w:bottom w:w="100" w:type="dxa"/>
              <w:right w:w="100" w:type="dxa"/>
            </w:tcMar>
          </w:tcPr>
          <w:p w:rsidR="006E0C3E" w14:paraId="4C3F6F1D" w14:textId="77777777"/>
        </w:tc>
      </w:tr>
      <w:tr w14:paraId="58EA386C" w14:textId="77777777">
        <w:tblPrEx>
          <w:tblW w:w="0" w:type="auto"/>
          <w:tblLook w:val="04A0"/>
        </w:tblPrEx>
        <w:trPr>
          <w:trHeight w:val="269"/>
        </w:trPr>
        <w:tc>
          <w:tcPr>
            <w:tcW w:w="2592" w:type="dxa"/>
            <w:vMerge/>
            <w:tcMar>
              <w:top w:w="100" w:type="dxa"/>
              <w:left w:w="100" w:type="dxa"/>
              <w:bottom w:w="100" w:type="dxa"/>
              <w:right w:w="100" w:type="dxa"/>
            </w:tcMar>
          </w:tcPr>
          <w:p w:rsidR="006E0C3E" w14:paraId="024DDCA1" w14:textId="77777777"/>
        </w:tc>
        <w:tc>
          <w:tcPr>
            <w:tcW w:w="3888" w:type="dxa"/>
            <w:vMerge w:val="restart"/>
            <w:tcMar>
              <w:top w:w="100" w:type="dxa"/>
              <w:left w:w="100" w:type="dxa"/>
              <w:bottom w:w="100" w:type="dxa"/>
              <w:right w:w="100" w:type="dxa"/>
            </w:tcMar>
          </w:tcPr>
          <w:p w:rsidR="006E0C3E" w14:paraId="0015AFB5" w14:textId="77777777"/>
        </w:tc>
        <w:tc>
          <w:tcPr>
            <w:tcW w:w="3888" w:type="dxa"/>
            <w:vMerge w:val="restart"/>
            <w:tcMar>
              <w:top w:w="100" w:type="dxa"/>
              <w:left w:w="100" w:type="dxa"/>
              <w:bottom w:w="100" w:type="dxa"/>
              <w:right w:w="100" w:type="dxa"/>
            </w:tcMar>
          </w:tcPr>
          <w:p w:rsidR="006E0C3E" w14:paraId="5B027478" w14:textId="77777777">
            <w:r>
              <w:rPr>
                <w:sz w:val="20"/>
              </w:rPr>
              <w:t>654</w:t>
            </w:r>
          </w:p>
        </w:tc>
        <w:tc>
          <w:tcPr>
            <w:tcW w:w="2592" w:type="dxa"/>
            <w:vMerge w:val="restart"/>
            <w:tcMar>
              <w:top w:w="100" w:type="dxa"/>
              <w:left w:w="100" w:type="dxa"/>
              <w:bottom w:w="100" w:type="dxa"/>
              <w:right w:w="100" w:type="dxa"/>
            </w:tcMar>
          </w:tcPr>
          <w:p w:rsidR="006E0C3E" w14:paraId="083AF589" w14:textId="77777777"/>
        </w:tc>
      </w:tr>
      <w:tr w14:paraId="37E6AB1A" w14:textId="77777777">
        <w:tblPrEx>
          <w:tblW w:w="0" w:type="auto"/>
          <w:tblLook w:val="04A0"/>
        </w:tblPrEx>
        <w:trPr>
          <w:trHeight w:val="269"/>
        </w:trPr>
        <w:tc>
          <w:tcPr>
            <w:tcW w:w="2592" w:type="dxa"/>
            <w:vMerge/>
            <w:tcMar>
              <w:top w:w="100" w:type="dxa"/>
              <w:left w:w="100" w:type="dxa"/>
              <w:bottom w:w="100" w:type="dxa"/>
              <w:right w:w="100" w:type="dxa"/>
            </w:tcMar>
          </w:tcPr>
          <w:p w:rsidR="006E0C3E" w14:paraId="2C837528" w14:textId="77777777"/>
        </w:tc>
        <w:tc>
          <w:tcPr>
            <w:tcW w:w="3888" w:type="dxa"/>
            <w:vMerge w:val="restart"/>
            <w:tcMar>
              <w:top w:w="100" w:type="dxa"/>
              <w:left w:w="100" w:type="dxa"/>
              <w:bottom w:w="100" w:type="dxa"/>
              <w:right w:w="100" w:type="dxa"/>
            </w:tcMar>
          </w:tcPr>
          <w:p w:rsidR="006E0C3E" w14:paraId="4A3244EA" w14:textId="77777777"/>
        </w:tc>
        <w:tc>
          <w:tcPr>
            <w:tcW w:w="3888" w:type="dxa"/>
            <w:vMerge w:val="restart"/>
            <w:tcMar>
              <w:top w:w="100" w:type="dxa"/>
              <w:left w:w="100" w:type="dxa"/>
              <w:bottom w:w="100" w:type="dxa"/>
              <w:right w:w="100" w:type="dxa"/>
            </w:tcMar>
          </w:tcPr>
          <w:p w:rsidR="006E0C3E" w14:paraId="058AA67E" w14:textId="77777777">
            <w:r>
              <w:rPr>
                <w:sz w:val="20"/>
              </w:rPr>
              <w:t>283</w:t>
            </w:r>
          </w:p>
        </w:tc>
        <w:tc>
          <w:tcPr>
            <w:tcW w:w="2592" w:type="dxa"/>
            <w:vMerge w:val="restart"/>
            <w:tcMar>
              <w:top w:w="100" w:type="dxa"/>
              <w:left w:w="100" w:type="dxa"/>
              <w:bottom w:w="100" w:type="dxa"/>
              <w:right w:w="100" w:type="dxa"/>
            </w:tcMar>
          </w:tcPr>
          <w:p w:rsidR="006E0C3E" w14:paraId="3321EF50" w14:textId="77777777"/>
        </w:tc>
      </w:tr>
      <w:tr w14:paraId="2B13125D" w14:textId="77777777">
        <w:tblPrEx>
          <w:tblW w:w="0" w:type="auto"/>
          <w:tblLook w:val="04A0"/>
        </w:tblPrEx>
        <w:trPr>
          <w:trHeight w:val="269"/>
        </w:trPr>
        <w:tc>
          <w:tcPr>
            <w:tcW w:w="2592" w:type="dxa"/>
            <w:vMerge/>
            <w:tcMar>
              <w:top w:w="100" w:type="dxa"/>
              <w:left w:w="100" w:type="dxa"/>
              <w:bottom w:w="100" w:type="dxa"/>
              <w:right w:w="100" w:type="dxa"/>
            </w:tcMar>
          </w:tcPr>
          <w:p w:rsidR="006E0C3E" w14:paraId="273ED286" w14:textId="77777777"/>
        </w:tc>
        <w:tc>
          <w:tcPr>
            <w:tcW w:w="3888" w:type="dxa"/>
            <w:vMerge w:val="restart"/>
            <w:tcMar>
              <w:top w:w="100" w:type="dxa"/>
              <w:left w:w="100" w:type="dxa"/>
              <w:bottom w:w="100" w:type="dxa"/>
              <w:right w:w="100" w:type="dxa"/>
            </w:tcMar>
          </w:tcPr>
          <w:p w:rsidR="006E0C3E" w14:paraId="301F1C7F" w14:textId="77777777"/>
        </w:tc>
        <w:tc>
          <w:tcPr>
            <w:tcW w:w="3888" w:type="dxa"/>
            <w:vMerge w:val="restart"/>
            <w:tcMar>
              <w:top w:w="100" w:type="dxa"/>
              <w:left w:w="100" w:type="dxa"/>
              <w:bottom w:w="100" w:type="dxa"/>
              <w:right w:w="100" w:type="dxa"/>
            </w:tcMar>
          </w:tcPr>
          <w:p w:rsidR="006E0C3E" w14:paraId="3495085B" w14:textId="77777777">
            <w:r>
              <w:rPr>
                <w:sz w:val="20"/>
              </w:rPr>
              <w:t>194</w:t>
            </w:r>
          </w:p>
        </w:tc>
        <w:tc>
          <w:tcPr>
            <w:tcW w:w="2592" w:type="dxa"/>
            <w:vMerge w:val="restart"/>
            <w:tcMar>
              <w:top w:w="100" w:type="dxa"/>
              <w:left w:w="100" w:type="dxa"/>
              <w:bottom w:w="100" w:type="dxa"/>
              <w:right w:w="100" w:type="dxa"/>
            </w:tcMar>
          </w:tcPr>
          <w:p w:rsidR="006E0C3E" w14:paraId="546E6B31" w14:textId="77777777"/>
        </w:tc>
      </w:tr>
      <w:tr w14:paraId="32E2CFAF" w14:textId="77777777">
        <w:tblPrEx>
          <w:tblW w:w="0" w:type="auto"/>
          <w:tblLook w:val="04A0"/>
        </w:tblPrEx>
        <w:trPr>
          <w:trHeight w:val="269"/>
        </w:trPr>
        <w:tc>
          <w:tcPr>
            <w:tcW w:w="2592" w:type="dxa"/>
            <w:vMerge/>
            <w:tcMar>
              <w:top w:w="100" w:type="dxa"/>
              <w:left w:w="100" w:type="dxa"/>
              <w:bottom w:w="100" w:type="dxa"/>
              <w:right w:w="100" w:type="dxa"/>
            </w:tcMar>
          </w:tcPr>
          <w:p w:rsidR="006E0C3E" w14:paraId="15B45247" w14:textId="77777777"/>
        </w:tc>
        <w:tc>
          <w:tcPr>
            <w:tcW w:w="3888" w:type="dxa"/>
            <w:vMerge w:val="restart"/>
            <w:tcMar>
              <w:top w:w="100" w:type="dxa"/>
              <w:left w:w="100" w:type="dxa"/>
              <w:bottom w:w="100" w:type="dxa"/>
              <w:right w:w="100" w:type="dxa"/>
            </w:tcMar>
          </w:tcPr>
          <w:p w:rsidR="006E0C3E" w14:paraId="41C53520" w14:textId="77777777"/>
        </w:tc>
        <w:tc>
          <w:tcPr>
            <w:tcW w:w="3888" w:type="dxa"/>
            <w:vMerge w:val="restart"/>
            <w:tcMar>
              <w:top w:w="100" w:type="dxa"/>
              <w:left w:w="100" w:type="dxa"/>
              <w:bottom w:w="100" w:type="dxa"/>
              <w:right w:w="100" w:type="dxa"/>
            </w:tcMar>
          </w:tcPr>
          <w:p w:rsidR="006E0C3E" w14:paraId="4593E378" w14:textId="77777777">
            <w:r>
              <w:rPr>
                <w:sz w:val="20"/>
              </w:rPr>
              <w:t>360</w:t>
            </w:r>
          </w:p>
        </w:tc>
        <w:tc>
          <w:tcPr>
            <w:tcW w:w="2592" w:type="dxa"/>
            <w:vMerge w:val="restart"/>
            <w:tcMar>
              <w:top w:w="100" w:type="dxa"/>
              <w:left w:w="100" w:type="dxa"/>
              <w:bottom w:w="100" w:type="dxa"/>
              <w:right w:w="100" w:type="dxa"/>
            </w:tcMar>
          </w:tcPr>
          <w:p w:rsidR="006E0C3E" w14:paraId="558A3A13" w14:textId="77777777"/>
        </w:tc>
      </w:tr>
      <w:tr w14:paraId="433DC952" w14:textId="77777777">
        <w:tblPrEx>
          <w:tblW w:w="0" w:type="auto"/>
          <w:tblLook w:val="04A0"/>
        </w:tblPrEx>
        <w:trPr>
          <w:trHeight w:val="269"/>
        </w:trPr>
        <w:tc>
          <w:tcPr>
            <w:tcW w:w="2592" w:type="dxa"/>
            <w:vMerge/>
            <w:tcMar>
              <w:top w:w="100" w:type="dxa"/>
              <w:left w:w="100" w:type="dxa"/>
              <w:bottom w:w="100" w:type="dxa"/>
              <w:right w:w="100" w:type="dxa"/>
            </w:tcMar>
          </w:tcPr>
          <w:p w:rsidR="006E0C3E" w14:paraId="42462BD0" w14:textId="77777777"/>
        </w:tc>
        <w:tc>
          <w:tcPr>
            <w:tcW w:w="3888" w:type="dxa"/>
            <w:vMerge w:val="restart"/>
            <w:tcMar>
              <w:top w:w="100" w:type="dxa"/>
              <w:left w:w="100" w:type="dxa"/>
              <w:bottom w:w="100" w:type="dxa"/>
              <w:right w:w="100" w:type="dxa"/>
            </w:tcMar>
          </w:tcPr>
          <w:p w:rsidR="006E0C3E" w14:paraId="190BB018" w14:textId="77777777"/>
        </w:tc>
        <w:tc>
          <w:tcPr>
            <w:tcW w:w="3888" w:type="dxa"/>
            <w:vMerge w:val="restart"/>
            <w:tcMar>
              <w:top w:w="100" w:type="dxa"/>
              <w:left w:w="100" w:type="dxa"/>
              <w:bottom w:w="100" w:type="dxa"/>
              <w:right w:w="100" w:type="dxa"/>
            </w:tcMar>
          </w:tcPr>
          <w:p w:rsidR="006E0C3E" w14:paraId="706F40EA" w14:textId="77777777">
            <w:r>
              <w:rPr>
                <w:sz w:val="20"/>
              </w:rPr>
              <w:t>158</w:t>
            </w:r>
          </w:p>
        </w:tc>
        <w:tc>
          <w:tcPr>
            <w:tcW w:w="2592" w:type="dxa"/>
            <w:vMerge w:val="restart"/>
            <w:tcMar>
              <w:top w:w="100" w:type="dxa"/>
              <w:left w:w="100" w:type="dxa"/>
              <w:bottom w:w="100" w:type="dxa"/>
              <w:right w:w="100" w:type="dxa"/>
            </w:tcMar>
          </w:tcPr>
          <w:p w:rsidR="006E0C3E" w14:paraId="771A33AF" w14:textId="77777777"/>
        </w:tc>
      </w:tr>
      <w:tr w14:paraId="498633F1" w14:textId="77777777">
        <w:tblPrEx>
          <w:tblW w:w="0" w:type="auto"/>
          <w:tblLook w:val="04A0"/>
        </w:tblPrEx>
        <w:trPr>
          <w:trHeight w:val="269"/>
        </w:trPr>
        <w:tc>
          <w:tcPr>
            <w:tcW w:w="2592" w:type="dxa"/>
            <w:vMerge/>
            <w:tcMar>
              <w:top w:w="100" w:type="dxa"/>
              <w:left w:w="100" w:type="dxa"/>
              <w:bottom w:w="100" w:type="dxa"/>
              <w:right w:w="100" w:type="dxa"/>
            </w:tcMar>
          </w:tcPr>
          <w:p w:rsidR="006E0C3E" w14:paraId="3461154C" w14:textId="77777777"/>
        </w:tc>
        <w:tc>
          <w:tcPr>
            <w:tcW w:w="3888" w:type="dxa"/>
            <w:vMerge w:val="restart"/>
            <w:tcMar>
              <w:top w:w="100" w:type="dxa"/>
              <w:left w:w="100" w:type="dxa"/>
              <w:bottom w:w="100" w:type="dxa"/>
              <w:right w:w="100" w:type="dxa"/>
            </w:tcMar>
          </w:tcPr>
          <w:p w:rsidR="006E0C3E" w14:paraId="0B7ADB88" w14:textId="77777777"/>
        </w:tc>
        <w:tc>
          <w:tcPr>
            <w:tcW w:w="3888" w:type="dxa"/>
            <w:vMerge w:val="restart"/>
            <w:tcMar>
              <w:top w:w="100" w:type="dxa"/>
              <w:left w:w="100" w:type="dxa"/>
              <w:bottom w:w="100" w:type="dxa"/>
              <w:right w:w="100" w:type="dxa"/>
            </w:tcMar>
          </w:tcPr>
          <w:p w:rsidR="006E0C3E" w14:paraId="0344987F" w14:textId="77777777">
            <w:r>
              <w:rPr>
                <w:sz w:val="20"/>
              </w:rPr>
              <w:t>322</w:t>
            </w:r>
          </w:p>
        </w:tc>
        <w:tc>
          <w:tcPr>
            <w:tcW w:w="2592" w:type="dxa"/>
            <w:vMerge w:val="restart"/>
            <w:tcMar>
              <w:top w:w="100" w:type="dxa"/>
              <w:left w:w="100" w:type="dxa"/>
              <w:bottom w:w="100" w:type="dxa"/>
              <w:right w:w="100" w:type="dxa"/>
            </w:tcMar>
          </w:tcPr>
          <w:p w:rsidR="006E0C3E" w14:paraId="799AFA6E" w14:textId="77777777"/>
        </w:tc>
      </w:tr>
      <w:tr w14:paraId="51B7F6EA" w14:textId="77777777">
        <w:tblPrEx>
          <w:tblW w:w="0" w:type="auto"/>
          <w:tblLook w:val="04A0"/>
        </w:tblPrEx>
        <w:trPr>
          <w:trHeight w:val="269"/>
        </w:trPr>
        <w:tc>
          <w:tcPr>
            <w:tcW w:w="2592" w:type="dxa"/>
            <w:vMerge/>
            <w:tcMar>
              <w:top w:w="100" w:type="dxa"/>
              <w:left w:w="100" w:type="dxa"/>
              <w:bottom w:w="100" w:type="dxa"/>
              <w:right w:w="100" w:type="dxa"/>
            </w:tcMar>
          </w:tcPr>
          <w:p w:rsidR="006E0C3E" w14:paraId="3C837732" w14:textId="77777777"/>
        </w:tc>
        <w:tc>
          <w:tcPr>
            <w:tcW w:w="3888" w:type="dxa"/>
            <w:vMerge w:val="restart"/>
            <w:tcMar>
              <w:top w:w="100" w:type="dxa"/>
              <w:left w:w="100" w:type="dxa"/>
              <w:bottom w:w="100" w:type="dxa"/>
              <w:right w:w="100" w:type="dxa"/>
            </w:tcMar>
          </w:tcPr>
          <w:p w:rsidR="006E0C3E" w14:paraId="1A80A06B" w14:textId="77777777"/>
        </w:tc>
        <w:tc>
          <w:tcPr>
            <w:tcW w:w="3888" w:type="dxa"/>
            <w:vMerge w:val="restart"/>
            <w:tcMar>
              <w:top w:w="100" w:type="dxa"/>
              <w:left w:w="100" w:type="dxa"/>
              <w:bottom w:w="100" w:type="dxa"/>
              <w:right w:w="100" w:type="dxa"/>
            </w:tcMar>
          </w:tcPr>
          <w:p w:rsidR="006E0C3E" w14:paraId="5396E7E3" w14:textId="77777777">
            <w:r>
              <w:rPr>
                <w:sz w:val="20"/>
              </w:rPr>
              <w:t>192</w:t>
            </w:r>
          </w:p>
        </w:tc>
        <w:tc>
          <w:tcPr>
            <w:tcW w:w="2592" w:type="dxa"/>
            <w:vMerge w:val="restart"/>
            <w:tcMar>
              <w:top w:w="100" w:type="dxa"/>
              <w:left w:w="100" w:type="dxa"/>
              <w:bottom w:w="100" w:type="dxa"/>
              <w:right w:w="100" w:type="dxa"/>
            </w:tcMar>
          </w:tcPr>
          <w:p w:rsidR="006E0C3E" w14:paraId="5F4AC016" w14:textId="77777777"/>
        </w:tc>
      </w:tr>
      <w:tr w14:paraId="583DBDF0" w14:textId="77777777">
        <w:tblPrEx>
          <w:tblW w:w="0" w:type="auto"/>
          <w:tblLook w:val="04A0"/>
        </w:tblPrEx>
        <w:trPr>
          <w:trHeight w:val="269"/>
        </w:trPr>
        <w:tc>
          <w:tcPr>
            <w:tcW w:w="2592" w:type="dxa"/>
            <w:vMerge/>
            <w:tcMar>
              <w:top w:w="100" w:type="dxa"/>
              <w:left w:w="100" w:type="dxa"/>
              <w:bottom w:w="100" w:type="dxa"/>
              <w:right w:w="100" w:type="dxa"/>
            </w:tcMar>
          </w:tcPr>
          <w:p w:rsidR="006E0C3E" w14:paraId="19885091" w14:textId="77777777"/>
        </w:tc>
        <w:tc>
          <w:tcPr>
            <w:tcW w:w="3888" w:type="dxa"/>
            <w:vMerge w:val="restart"/>
            <w:tcMar>
              <w:top w:w="100" w:type="dxa"/>
              <w:left w:w="100" w:type="dxa"/>
              <w:bottom w:w="100" w:type="dxa"/>
              <w:right w:w="100" w:type="dxa"/>
            </w:tcMar>
          </w:tcPr>
          <w:p w:rsidR="006E0C3E" w14:paraId="1D879130" w14:textId="77777777"/>
        </w:tc>
        <w:tc>
          <w:tcPr>
            <w:tcW w:w="3888" w:type="dxa"/>
            <w:vMerge w:val="restart"/>
            <w:tcMar>
              <w:top w:w="100" w:type="dxa"/>
              <w:left w:w="100" w:type="dxa"/>
              <w:bottom w:w="100" w:type="dxa"/>
              <w:right w:w="100" w:type="dxa"/>
            </w:tcMar>
          </w:tcPr>
          <w:p w:rsidR="006E0C3E" w14:paraId="74D98EFD" w14:textId="77777777">
            <w:r>
              <w:rPr>
                <w:sz w:val="20"/>
              </w:rPr>
              <w:t>59</w:t>
            </w:r>
          </w:p>
        </w:tc>
        <w:tc>
          <w:tcPr>
            <w:tcW w:w="2592" w:type="dxa"/>
            <w:vMerge w:val="restart"/>
            <w:tcMar>
              <w:top w:w="100" w:type="dxa"/>
              <w:left w:w="100" w:type="dxa"/>
              <w:bottom w:w="100" w:type="dxa"/>
              <w:right w:w="100" w:type="dxa"/>
            </w:tcMar>
          </w:tcPr>
          <w:p w:rsidR="006E0C3E" w14:paraId="594F74B9" w14:textId="77777777"/>
        </w:tc>
      </w:tr>
      <w:tr w14:paraId="5BD34681" w14:textId="77777777">
        <w:tblPrEx>
          <w:tblW w:w="0" w:type="auto"/>
          <w:tblLook w:val="04A0"/>
        </w:tblPrEx>
        <w:trPr>
          <w:trHeight w:val="269"/>
        </w:trPr>
        <w:tc>
          <w:tcPr>
            <w:tcW w:w="2592" w:type="dxa"/>
            <w:vMerge/>
            <w:tcMar>
              <w:top w:w="100" w:type="dxa"/>
              <w:left w:w="100" w:type="dxa"/>
              <w:bottom w:w="100" w:type="dxa"/>
              <w:right w:w="100" w:type="dxa"/>
            </w:tcMar>
          </w:tcPr>
          <w:p w:rsidR="006E0C3E" w14:paraId="53AC8D22" w14:textId="77777777"/>
        </w:tc>
        <w:tc>
          <w:tcPr>
            <w:tcW w:w="3888" w:type="dxa"/>
            <w:vMerge w:val="restart"/>
            <w:tcMar>
              <w:top w:w="100" w:type="dxa"/>
              <w:left w:w="100" w:type="dxa"/>
              <w:bottom w:w="100" w:type="dxa"/>
              <w:right w:w="100" w:type="dxa"/>
            </w:tcMar>
          </w:tcPr>
          <w:p w:rsidR="006E0C3E" w14:paraId="1DAF2F3D" w14:textId="77777777"/>
        </w:tc>
        <w:tc>
          <w:tcPr>
            <w:tcW w:w="3888" w:type="dxa"/>
            <w:vMerge w:val="restart"/>
            <w:tcMar>
              <w:top w:w="100" w:type="dxa"/>
              <w:left w:w="100" w:type="dxa"/>
              <w:bottom w:w="100" w:type="dxa"/>
              <w:right w:w="100" w:type="dxa"/>
            </w:tcMar>
          </w:tcPr>
          <w:p w:rsidR="006E0C3E" w14:paraId="64B4017D" w14:textId="77777777">
            <w:r>
              <w:rPr>
                <w:sz w:val="20"/>
              </w:rPr>
              <w:t>612</w:t>
            </w:r>
          </w:p>
        </w:tc>
        <w:tc>
          <w:tcPr>
            <w:tcW w:w="2592" w:type="dxa"/>
            <w:vMerge w:val="restart"/>
            <w:tcMar>
              <w:top w:w="100" w:type="dxa"/>
              <w:left w:w="100" w:type="dxa"/>
              <w:bottom w:w="100" w:type="dxa"/>
              <w:right w:w="100" w:type="dxa"/>
            </w:tcMar>
          </w:tcPr>
          <w:p w:rsidR="006E0C3E" w14:paraId="68A9F971" w14:textId="77777777"/>
        </w:tc>
      </w:tr>
      <w:tr w14:paraId="7C47BF52" w14:textId="77777777">
        <w:tblPrEx>
          <w:tblW w:w="0" w:type="auto"/>
          <w:tblLook w:val="04A0"/>
        </w:tblPrEx>
        <w:trPr>
          <w:trHeight w:val="269"/>
        </w:trPr>
        <w:tc>
          <w:tcPr>
            <w:tcW w:w="2592" w:type="dxa"/>
            <w:vMerge/>
            <w:tcMar>
              <w:top w:w="100" w:type="dxa"/>
              <w:left w:w="100" w:type="dxa"/>
              <w:bottom w:w="100" w:type="dxa"/>
              <w:right w:w="100" w:type="dxa"/>
            </w:tcMar>
          </w:tcPr>
          <w:p w:rsidR="006E0C3E" w14:paraId="5344B6A0" w14:textId="77777777"/>
        </w:tc>
        <w:tc>
          <w:tcPr>
            <w:tcW w:w="3888" w:type="dxa"/>
            <w:vMerge w:val="restart"/>
            <w:tcMar>
              <w:top w:w="100" w:type="dxa"/>
              <w:left w:w="100" w:type="dxa"/>
              <w:bottom w:w="100" w:type="dxa"/>
              <w:right w:w="100" w:type="dxa"/>
            </w:tcMar>
          </w:tcPr>
          <w:p w:rsidR="006E0C3E" w14:paraId="0E1F0A52" w14:textId="77777777"/>
        </w:tc>
        <w:tc>
          <w:tcPr>
            <w:tcW w:w="3888" w:type="dxa"/>
            <w:vMerge w:val="restart"/>
            <w:tcMar>
              <w:top w:w="100" w:type="dxa"/>
              <w:left w:w="100" w:type="dxa"/>
              <w:bottom w:w="100" w:type="dxa"/>
              <w:right w:w="100" w:type="dxa"/>
            </w:tcMar>
          </w:tcPr>
          <w:p w:rsidR="006E0C3E" w14:paraId="57DB985F" w14:textId="77777777">
            <w:r>
              <w:rPr>
                <w:sz w:val="20"/>
              </w:rPr>
              <w:t>249</w:t>
            </w:r>
          </w:p>
        </w:tc>
        <w:tc>
          <w:tcPr>
            <w:tcW w:w="2592" w:type="dxa"/>
            <w:vMerge w:val="restart"/>
            <w:tcMar>
              <w:top w:w="100" w:type="dxa"/>
              <w:left w:w="100" w:type="dxa"/>
              <w:bottom w:w="100" w:type="dxa"/>
              <w:right w:w="100" w:type="dxa"/>
            </w:tcMar>
          </w:tcPr>
          <w:p w:rsidR="006E0C3E" w14:paraId="1E715146" w14:textId="77777777"/>
        </w:tc>
      </w:tr>
      <w:tr w14:paraId="61781522" w14:textId="77777777">
        <w:tblPrEx>
          <w:tblW w:w="0" w:type="auto"/>
          <w:tblLook w:val="04A0"/>
        </w:tblPrEx>
        <w:trPr>
          <w:trHeight w:val="269"/>
        </w:trPr>
        <w:tc>
          <w:tcPr>
            <w:tcW w:w="2592" w:type="dxa"/>
            <w:vMerge/>
            <w:tcMar>
              <w:top w:w="100" w:type="dxa"/>
              <w:left w:w="100" w:type="dxa"/>
              <w:bottom w:w="100" w:type="dxa"/>
              <w:right w:w="100" w:type="dxa"/>
            </w:tcMar>
          </w:tcPr>
          <w:p w:rsidR="006E0C3E" w14:paraId="6783A546" w14:textId="77777777"/>
        </w:tc>
        <w:tc>
          <w:tcPr>
            <w:tcW w:w="3888" w:type="dxa"/>
            <w:vMerge w:val="restart"/>
            <w:tcMar>
              <w:top w:w="100" w:type="dxa"/>
              <w:left w:w="100" w:type="dxa"/>
              <w:bottom w:w="100" w:type="dxa"/>
              <w:right w:w="100" w:type="dxa"/>
            </w:tcMar>
          </w:tcPr>
          <w:p w:rsidR="006E0C3E" w14:paraId="40684B44" w14:textId="77777777"/>
        </w:tc>
        <w:tc>
          <w:tcPr>
            <w:tcW w:w="3888" w:type="dxa"/>
            <w:vMerge w:val="restart"/>
            <w:tcMar>
              <w:top w:w="100" w:type="dxa"/>
              <w:left w:w="100" w:type="dxa"/>
              <w:bottom w:w="100" w:type="dxa"/>
              <w:right w:w="100" w:type="dxa"/>
            </w:tcMar>
          </w:tcPr>
          <w:p w:rsidR="006E0C3E" w14:paraId="7C1C4B90" w14:textId="77777777">
            <w:r>
              <w:rPr>
                <w:sz w:val="20"/>
              </w:rPr>
              <w:t>62</w:t>
            </w:r>
          </w:p>
        </w:tc>
        <w:tc>
          <w:tcPr>
            <w:tcW w:w="2592" w:type="dxa"/>
            <w:vMerge w:val="restart"/>
            <w:tcMar>
              <w:top w:w="100" w:type="dxa"/>
              <w:left w:w="100" w:type="dxa"/>
              <w:bottom w:w="100" w:type="dxa"/>
              <w:right w:w="100" w:type="dxa"/>
            </w:tcMar>
          </w:tcPr>
          <w:p w:rsidR="006E0C3E" w14:paraId="648BC7AD" w14:textId="77777777"/>
        </w:tc>
      </w:tr>
      <w:tr w14:paraId="7E875A74" w14:textId="77777777">
        <w:tblPrEx>
          <w:tblW w:w="0" w:type="auto"/>
          <w:tblLook w:val="04A0"/>
        </w:tblPrEx>
        <w:trPr>
          <w:trHeight w:val="269"/>
        </w:trPr>
        <w:tc>
          <w:tcPr>
            <w:tcW w:w="2592" w:type="dxa"/>
            <w:vMerge/>
            <w:tcMar>
              <w:top w:w="100" w:type="dxa"/>
              <w:left w:w="100" w:type="dxa"/>
              <w:bottom w:w="100" w:type="dxa"/>
              <w:right w:w="100" w:type="dxa"/>
            </w:tcMar>
          </w:tcPr>
          <w:p w:rsidR="006E0C3E" w14:paraId="56CF98A9" w14:textId="77777777"/>
        </w:tc>
        <w:tc>
          <w:tcPr>
            <w:tcW w:w="3888" w:type="dxa"/>
            <w:vMerge w:val="restart"/>
            <w:tcMar>
              <w:top w:w="100" w:type="dxa"/>
              <w:left w:w="100" w:type="dxa"/>
              <w:bottom w:w="100" w:type="dxa"/>
              <w:right w:w="100" w:type="dxa"/>
            </w:tcMar>
          </w:tcPr>
          <w:p w:rsidR="006E0C3E" w14:paraId="75206707" w14:textId="77777777"/>
        </w:tc>
        <w:tc>
          <w:tcPr>
            <w:tcW w:w="3888" w:type="dxa"/>
            <w:vMerge w:val="restart"/>
            <w:tcMar>
              <w:top w:w="100" w:type="dxa"/>
              <w:left w:w="100" w:type="dxa"/>
              <w:bottom w:w="100" w:type="dxa"/>
              <w:right w:w="100" w:type="dxa"/>
            </w:tcMar>
          </w:tcPr>
          <w:p w:rsidR="006E0C3E" w14:paraId="771D7D5D" w14:textId="77777777">
            <w:r>
              <w:rPr>
                <w:sz w:val="20"/>
              </w:rPr>
              <w:t>256</w:t>
            </w:r>
          </w:p>
        </w:tc>
        <w:tc>
          <w:tcPr>
            <w:tcW w:w="2592" w:type="dxa"/>
            <w:vMerge w:val="restart"/>
            <w:tcMar>
              <w:top w:w="100" w:type="dxa"/>
              <w:left w:w="100" w:type="dxa"/>
              <w:bottom w:w="100" w:type="dxa"/>
              <w:right w:w="100" w:type="dxa"/>
            </w:tcMar>
          </w:tcPr>
          <w:p w:rsidR="006E0C3E" w14:paraId="415F4282" w14:textId="77777777"/>
        </w:tc>
      </w:tr>
      <w:tr w14:paraId="708EFE00" w14:textId="77777777">
        <w:tblPrEx>
          <w:tblW w:w="0" w:type="auto"/>
          <w:tblLook w:val="04A0"/>
        </w:tblPrEx>
        <w:trPr>
          <w:trHeight w:val="269"/>
        </w:trPr>
        <w:tc>
          <w:tcPr>
            <w:tcW w:w="2592" w:type="dxa"/>
            <w:vMerge/>
            <w:tcMar>
              <w:top w:w="100" w:type="dxa"/>
              <w:left w:w="100" w:type="dxa"/>
              <w:bottom w:w="100" w:type="dxa"/>
              <w:right w:w="100" w:type="dxa"/>
            </w:tcMar>
          </w:tcPr>
          <w:p w:rsidR="006E0C3E" w14:paraId="29A5FD31" w14:textId="77777777"/>
        </w:tc>
        <w:tc>
          <w:tcPr>
            <w:tcW w:w="3888" w:type="dxa"/>
            <w:vMerge w:val="restart"/>
            <w:tcMar>
              <w:top w:w="100" w:type="dxa"/>
              <w:left w:w="100" w:type="dxa"/>
              <w:bottom w:w="100" w:type="dxa"/>
              <w:right w:w="100" w:type="dxa"/>
            </w:tcMar>
          </w:tcPr>
          <w:p w:rsidR="006E0C3E" w14:paraId="5FEF0DC0" w14:textId="77777777">
            <w:r>
              <w:rPr>
                <w:sz w:val="20"/>
              </w:rPr>
              <w:t>AT SEA</w:t>
            </w:r>
          </w:p>
        </w:tc>
        <w:tc>
          <w:tcPr>
            <w:tcW w:w="3888" w:type="dxa"/>
            <w:vMerge w:val="restart"/>
            <w:tcMar>
              <w:top w:w="100" w:type="dxa"/>
              <w:left w:w="100" w:type="dxa"/>
              <w:bottom w:w="100" w:type="dxa"/>
              <w:right w:w="100" w:type="dxa"/>
            </w:tcMar>
          </w:tcPr>
          <w:p w:rsidR="006E0C3E" w14:paraId="70EF6D7E" w14:textId="77777777">
            <w:r>
              <w:rPr>
                <w:sz w:val="20"/>
              </w:rPr>
              <w:t>554</w:t>
            </w:r>
          </w:p>
        </w:tc>
        <w:tc>
          <w:tcPr>
            <w:tcW w:w="2592" w:type="dxa"/>
            <w:vMerge w:val="restart"/>
            <w:tcMar>
              <w:top w:w="100" w:type="dxa"/>
              <w:left w:w="100" w:type="dxa"/>
              <w:bottom w:w="100" w:type="dxa"/>
              <w:right w:w="100" w:type="dxa"/>
            </w:tcMar>
          </w:tcPr>
          <w:p w:rsidR="006E0C3E" w14:paraId="2C486672" w14:textId="77777777"/>
        </w:tc>
      </w:tr>
      <w:tr w14:paraId="0AE4C340" w14:textId="77777777">
        <w:tblPrEx>
          <w:tblW w:w="0" w:type="auto"/>
          <w:tblLook w:val="04A0"/>
        </w:tblPrEx>
        <w:trPr>
          <w:trHeight w:val="269"/>
        </w:trPr>
        <w:tc>
          <w:tcPr>
            <w:tcW w:w="2592" w:type="dxa"/>
            <w:vMerge/>
            <w:tcMar>
              <w:top w:w="100" w:type="dxa"/>
              <w:left w:w="100" w:type="dxa"/>
              <w:bottom w:w="100" w:type="dxa"/>
              <w:right w:w="100" w:type="dxa"/>
            </w:tcMar>
          </w:tcPr>
          <w:p w:rsidR="006E0C3E" w14:paraId="38B336FE" w14:textId="77777777"/>
        </w:tc>
        <w:tc>
          <w:tcPr>
            <w:tcW w:w="3888" w:type="dxa"/>
            <w:vMerge w:val="restart"/>
            <w:tcMar>
              <w:top w:w="100" w:type="dxa"/>
              <w:left w:w="100" w:type="dxa"/>
              <w:bottom w:w="100" w:type="dxa"/>
              <w:right w:w="100" w:type="dxa"/>
            </w:tcMar>
          </w:tcPr>
          <w:p w:rsidR="006E0C3E" w14:paraId="4E5184D1" w14:textId="77777777"/>
        </w:tc>
        <w:tc>
          <w:tcPr>
            <w:tcW w:w="3888" w:type="dxa"/>
            <w:vMerge w:val="restart"/>
            <w:tcMar>
              <w:top w:w="100" w:type="dxa"/>
              <w:left w:w="100" w:type="dxa"/>
              <w:bottom w:w="100" w:type="dxa"/>
              <w:right w:w="100" w:type="dxa"/>
            </w:tcMar>
          </w:tcPr>
          <w:p w:rsidR="006E0C3E" w14:paraId="286117E6" w14:textId="77777777">
            <w:r>
              <w:rPr>
                <w:sz w:val="20"/>
              </w:rPr>
              <w:t>501</w:t>
            </w:r>
          </w:p>
        </w:tc>
        <w:tc>
          <w:tcPr>
            <w:tcW w:w="2592" w:type="dxa"/>
            <w:vMerge w:val="restart"/>
            <w:tcMar>
              <w:top w:w="100" w:type="dxa"/>
              <w:left w:w="100" w:type="dxa"/>
              <w:bottom w:w="100" w:type="dxa"/>
              <w:right w:w="100" w:type="dxa"/>
            </w:tcMar>
          </w:tcPr>
          <w:p w:rsidR="006E0C3E" w14:paraId="2FDEA175" w14:textId="77777777"/>
        </w:tc>
      </w:tr>
      <w:tr w14:paraId="1F47578F" w14:textId="77777777">
        <w:tblPrEx>
          <w:tblW w:w="0" w:type="auto"/>
          <w:tblLook w:val="04A0"/>
        </w:tblPrEx>
        <w:trPr>
          <w:trHeight w:val="269"/>
        </w:trPr>
        <w:tc>
          <w:tcPr>
            <w:tcW w:w="2592" w:type="dxa"/>
            <w:vMerge/>
            <w:tcMar>
              <w:top w:w="100" w:type="dxa"/>
              <w:left w:w="100" w:type="dxa"/>
              <w:bottom w:w="100" w:type="dxa"/>
              <w:right w:w="100" w:type="dxa"/>
            </w:tcMar>
          </w:tcPr>
          <w:p w:rsidR="006E0C3E" w14:paraId="05231524" w14:textId="77777777"/>
        </w:tc>
        <w:tc>
          <w:tcPr>
            <w:tcW w:w="3888" w:type="dxa"/>
            <w:vMerge w:val="restart"/>
            <w:tcMar>
              <w:top w:w="100" w:type="dxa"/>
              <w:left w:w="100" w:type="dxa"/>
              <w:bottom w:w="100" w:type="dxa"/>
              <w:right w:w="100" w:type="dxa"/>
            </w:tcMar>
          </w:tcPr>
          <w:p w:rsidR="006E0C3E" w14:paraId="2DEEC3F8" w14:textId="77777777"/>
        </w:tc>
        <w:tc>
          <w:tcPr>
            <w:tcW w:w="3888" w:type="dxa"/>
            <w:vMerge w:val="restart"/>
            <w:tcMar>
              <w:top w:w="100" w:type="dxa"/>
              <w:left w:w="100" w:type="dxa"/>
              <w:bottom w:w="100" w:type="dxa"/>
              <w:right w:w="100" w:type="dxa"/>
            </w:tcMar>
          </w:tcPr>
          <w:p w:rsidR="006E0C3E" w14:paraId="3BE0DC48" w14:textId="77777777">
            <w:r>
              <w:rPr>
                <w:sz w:val="20"/>
              </w:rPr>
              <w:t>102</w:t>
            </w:r>
          </w:p>
        </w:tc>
        <w:tc>
          <w:tcPr>
            <w:tcW w:w="2592" w:type="dxa"/>
            <w:vMerge w:val="restart"/>
            <w:tcMar>
              <w:top w:w="100" w:type="dxa"/>
              <w:left w:w="100" w:type="dxa"/>
              <w:bottom w:w="100" w:type="dxa"/>
              <w:right w:w="100" w:type="dxa"/>
            </w:tcMar>
          </w:tcPr>
          <w:p w:rsidR="006E0C3E" w14:paraId="3C6F922B" w14:textId="77777777"/>
        </w:tc>
      </w:tr>
      <w:tr w14:paraId="2C8C0CA2" w14:textId="77777777">
        <w:tblPrEx>
          <w:tblW w:w="0" w:type="auto"/>
          <w:tblLook w:val="04A0"/>
        </w:tblPrEx>
        <w:trPr>
          <w:trHeight w:val="269"/>
        </w:trPr>
        <w:tc>
          <w:tcPr>
            <w:tcW w:w="2592" w:type="dxa"/>
            <w:vMerge/>
            <w:tcMar>
              <w:top w:w="100" w:type="dxa"/>
              <w:left w:w="100" w:type="dxa"/>
              <w:bottom w:w="100" w:type="dxa"/>
              <w:right w:w="100" w:type="dxa"/>
            </w:tcMar>
          </w:tcPr>
          <w:p w:rsidR="006E0C3E" w14:paraId="0EF6DDEC" w14:textId="77777777"/>
        </w:tc>
        <w:tc>
          <w:tcPr>
            <w:tcW w:w="3888" w:type="dxa"/>
            <w:vMerge w:val="restart"/>
            <w:tcMar>
              <w:top w:w="100" w:type="dxa"/>
              <w:left w:w="100" w:type="dxa"/>
              <w:bottom w:w="100" w:type="dxa"/>
              <w:right w:w="100" w:type="dxa"/>
            </w:tcMar>
          </w:tcPr>
          <w:p w:rsidR="006E0C3E" w14:paraId="2FAC5976" w14:textId="77777777"/>
        </w:tc>
        <w:tc>
          <w:tcPr>
            <w:tcW w:w="3888" w:type="dxa"/>
            <w:vMerge w:val="restart"/>
            <w:tcMar>
              <w:top w:w="100" w:type="dxa"/>
              <w:left w:w="100" w:type="dxa"/>
              <w:bottom w:w="100" w:type="dxa"/>
              <w:right w:w="100" w:type="dxa"/>
            </w:tcMar>
          </w:tcPr>
          <w:p w:rsidR="006E0C3E" w14:paraId="01F0DC96" w14:textId="77777777">
            <w:r>
              <w:rPr>
                <w:sz w:val="20"/>
              </w:rPr>
              <w:t>63</w:t>
            </w:r>
          </w:p>
        </w:tc>
        <w:tc>
          <w:tcPr>
            <w:tcW w:w="2592" w:type="dxa"/>
            <w:vMerge w:val="restart"/>
            <w:tcMar>
              <w:top w:w="100" w:type="dxa"/>
              <w:left w:w="100" w:type="dxa"/>
              <w:bottom w:w="100" w:type="dxa"/>
              <w:right w:w="100" w:type="dxa"/>
            </w:tcMar>
          </w:tcPr>
          <w:p w:rsidR="006E0C3E" w14:paraId="104B1C5E" w14:textId="77777777"/>
        </w:tc>
      </w:tr>
      <w:tr w14:paraId="3B945CB0" w14:textId="77777777">
        <w:tblPrEx>
          <w:tblW w:w="0" w:type="auto"/>
          <w:tblLook w:val="04A0"/>
        </w:tblPrEx>
        <w:trPr>
          <w:trHeight w:val="269"/>
        </w:trPr>
        <w:tc>
          <w:tcPr>
            <w:tcW w:w="2592" w:type="dxa"/>
            <w:vMerge/>
            <w:tcMar>
              <w:top w:w="100" w:type="dxa"/>
              <w:left w:w="100" w:type="dxa"/>
              <w:bottom w:w="100" w:type="dxa"/>
              <w:right w:w="100" w:type="dxa"/>
            </w:tcMar>
          </w:tcPr>
          <w:p w:rsidR="006E0C3E" w14:paraId="13CD5C1A" w14:textId="77777777"/>
        </w:tc>
        <w:tc>
          <w:tcPr>
            <w:tcW w:w="3888" w:type="dxa"/>
            <w:vMerge w:val="restart"/>
            <w:tcMar>
              <w:top w:w="100" w:type="dxa"/>
              <w:left w:w="100" w:type="dxa"/>
              <w:bottom w:w="100" w:type="dxa"/>
              <w:right w:w="100" w:type="dxa"/>
            </w:tcMar>
          </w:tcPr>
          <w:p w:rsidR="006E0C3E" w14:paraId="4852FC3B" w14:textId="77777777"/>
        </w:tc>
        <w:tc>
          <w:tcPr>
            <w:tcW w:w="3888" w:type="dxa"/>
            <w:vMerge w:val="restart"/>
            <w:tcMar>
              <w:top w:w="100" w:type="dxa"/>
              <w:left w:w="100" w:type="dxa"/>
              <w:bottom w:w="100" w:type="dxa"/>
              <w:right w:w="100" w:type="dxa"/>
            </w:tcMar>
          </w:tcPr>
          <w:p w:rsidR="006E0C3E" w14:paraId="32A33269" w14:textId="77777777">
            <w:r>
              <w:rPr>
                <w:sz w:val="20"/>
              </w:rPr>
              <w:t>159</w:t>
            </w:r>
          </w:p>
        </w:tc>
        <w:tc>
          <w:tcPr>
            <w:tcW w:w="2592" w:type="dxa"/>
            <w:vMerge w:val="restart"/>
            <w:tcMar>
              <w:top w:w="100" w:type="dxa"/>
              <w:left w:w="100" w:type="dxa"/>
              <w:bottom w:w="100" w:type="dxa"/>
              <w:right w:w="100" w:type="dxa"/>
            </w:tcMar>
          </w:tcPr>
          <w:p w:rsidR="006E0C3E" w14:paraId="39D1AADB" w14:textId="77777777"/>
        </w:tc>
      </w:tr>
      <w:tr w14:paraId="365BDC4D" w14:textId="77777777">
        <w:tblPrEx>
          <w:tblW w:w="0" w:type="auto"/>
          <w:tblLook w:val="04A0"/>
        </w:tblPrEx>
        <w:trPr>
          <w:trHeight w:val="269"/>
        </w:trPr>
        <w:tc>
          <w:tcPr>
            <w:tcW w:w="2592" w:type="dxa"/>
            <w:vMerge/>
            <w:tcMar>
              <w:top w:w="100" w:type="dxa"/>
              <w:left w:w="100" w:type="dxa"/>
              <w:bottom w:w="100" w:type="dxa"/>
              <w:right w:w="100" w:type="dxa"/>
            </w:tcMar>
          </w:tcPr>
          <w:p w:rsidR="006E0C3E" w14:paraId="45B4B091" w14:textId="77777777"/>
        </w:tc>
        <w:tc>
          <w:tcPr>
            <w:tcW w:w="3888" w:type="dxa"/>
            <w:vMerge w:val="restart"/>
            <w:tcMar>
              <w:top w:w="100" w:type="dxa"/>
              <w:left w:w="100" w:type="dxa"/>
              <w:bottom w:w="100" w:type="dxa"/>
              <w:right w:w="100" w:type="dxa"/>
            </w:tcMar>
          </w:tcPr>
          <w:p w:rsidR="006E0C3E" w14:paraId="3FE68258" w14:textId="77777777"/>
        </w:tc>
        <w:tc>
          <w:tcPr>
            <w:tcW w:w="3888" w:type="dxa"/>
            <w:vMerge w:val="restart"/>
            <w:tcMar>
              <w:top w:w="100" w:type="dxa"/>
              <w:left w:w="100" w:type="dxa"/>
              <w:bottom w:w="100" w:type="dxa"/>
              <w:right w:w="100" w:type="dxa"/>
            </w:tcMar>
          </w:tcPr>
          <w:p w:rsidR="006E0C3E" w14:paraId="09233161" w14:textId="77777777">
            <w:r>
              <w:rPr>
                <w:sz w:val="20"/>
              </w:rPr>
              <w:t>130</w:t>
            </w:r>
          </w:p>
        </w:tc>
        <w:tc>
          <w:tcPr>
            <w:tcW w:w="2592" w:type="dxa"/>
            <w:vMerge w:val="restart"/>
            <w:tcMar>
              <w:top w:w="100" w:type="dxa"/>
              <w:left w:w="100" w:type="dxa"/>
              <w:bottom w:w="100" w:type="dxa"/>
              <w:right w:w="100" w:type="dxa"/>
            </w:tcMar>
          </w:tcPr>
          <w:p w:rsidR="006E0C3E" w14:paraId="262A0DB0" w14:textId="77777777"/>
        </w:tc>
      </w:tr>
      <w:tr w14:paraId="5777DD31" w14:textId="77777777">
        <w:tblPrEx>
          <w:tblW w:w="0" w:type="auto"/>
          <w:tblLook w:val="04A0"/>
        </w:tblPrEx>
        <w:trPr>
          <w:trHeight w:val="269"/>
        </w:trPr>
        <w:tc>
          <w:tcPr>
            <w:tcW w:w="2592" w:type="dxa"/>
            <w:vMerge/>
            <w:tcMar>
              <w:top w:w="100" w:type="dxa"/>
              <w:left w:w="100" w:type="dxa"/>
              <w:bottom w:w="100" w:type="dxa"/>
              <w:right w:w="100" w:type="dxa"/>
            </w:tcMar>
          </w:tcPr>
          <w:p w:rsidR="006E0C3E" w14:paraId="7D1F34C2" w14:textId="77777777"/>
        </w:tc>
        <w:tc>
          <w:tcPr>
            <w:tcW w:w="3888" w:type="dxa"/>
            <w:vMerge w:val="restart"/>
            <w:tcMar>
              <w:top w:w="100" w:type="dxa"/>
              <w:left w:w="100" w:type="dxa"/>
              <w:bottom w:w="100" w:type="dxa"/>
              <w:right w:w="100" w:type="dxa"/>
            </w:tcMar>
          </w:tcPr>
          <w:p w:rsidR="006E0C3E" w14:paraId="3137FEEC" w14:textId="77777777"/>
        </w:tc>
        <w:tc>
          <w:tcPr>
            <w:tcW w:w="3888" w:type="dxa"/>
            <w:vMerge w:val="restart"/>
            <w:tcMar>
              <w:top w:w="100" w:type="dxa"/>
              <w:left w:w="100" w:type="dxa"/>
              <w:bottom w:w="100" w:type="dxa"/>
              <w:right w:w="100" w:type="dxa"/>
            </w:tcMar>
          </w:tcPr>
          <w:p w:rsidR="006E0C3E" w14:paraId="4C3B74BB" w14:textId="77777777">
            <w:r>
              <w:rPr>
                <w:sz w:val="20"/>
              </w:rPr>
              <w:t>323</w:t>
            </w:r>
          </w:p>
        </w:tc>
        <w:tc>
          <w:tcPr>
            <w:tcW w:w="2592" w:type="dxa"/>
            <w:vMerge w:val="restart"/>
            <w:tcMar>
              <w:top w:w="100" w:type="dxa"/>
              <w:left w:w="100" w:type="dxa"/>
              <w:bottom w:w="100" w:type="dxa"/>
              <w:right w:w="100" w:type="dxa"/>
            </w:tcMar>
          </w:tcPr>
          <w:p w:rsidR="006E0C3E" w14:paraId="1FFA1156" w14:textId="77777777"/>
        </w:tc>
      </w:tr>
      <w:tr w14:paraId="31D8398B" w14:textId="77777777">
        <w:tblPrEx>
          <w:tblW w:w="0" w:type="auto"/>
          <w:tblLook w:val="04A0"/>
        </w:tblPrEx>
        <w:trPr>
          <w:trHeight w:val="269"/>
        </w:trPr>
        <w:tc>
          <w:tcPr>
            <w:tcW w:w="2592" w:type="dxa"/>
            <w:vMerge/>
            <w:tcMar>
              <w:top w:w="100" w:type="dxa"/>
              <w:left w:w="100" w:type="dxa"/>
              <w:bottom w:w="100" w:type="dxa"/>
              <w:right w:w="100" w:type="dxa"/>
            </w:tcMar>
          </w:tcPr>
          <w:p w:rsidR="006E0C3E" w14:paraId="2C6D8F8C" w14:textId="77777777"/>
        </w:tc>
        <w:tc>
          <w:tcPr>
            <w:tcW w:w="3888" w:type="dxa"/>
            <w:vMerge w:val="restart"/>
            <w:tcMar>
              <w:top w:w="100" w:type="dxa"/>
              <w:left w:w="100" w:type="dxa"/>
              <w:bottom w:w="100" w:type="dxa"/>
              <w:right w:w="100" w:type="dxa"/>
            </w:tcMar>
          </w:tcPr>
          <w:p w:rsidR="006E0C3E" w14:paraId="0228B32C" w14:textId="77777777"/>
        </w:tc>
        <w:tc>
          <w:tcPr>
            <w:tcW w:w="3888" w:type="dxa"/>
            <w:vMerge w:val="restart"/>
            <w:tcMar>
              <w:top w:w="100" w:type="dxa"/>
              <w:left w:w="100" w:type="dxa"/>
              <w:bottom w:w="100" w:type="dxa"/>
              <w:right w:w="100" w:type="dxa"/>
            </w:tcMar>
          </w:tcPr>
          <w:p w:rsidR="006E0C3E" w14:paraId="6E6E5322" w14:textId="77777777">
            <w:r>
              <w:rPr>
                <w:sz w:val="20"/>
              </w:rPr>
              <w:t>65</w:t>
            </w:r>
          </w:p>
        </w:tc>
        <w:tc>
          <w:tcPr>
            <w:tcW w:w="2592" w:type="dxa"/>
            <w:vMerge w:val="restart"/>
            <w:tcMar>
              <w:top w:w="100" w:type="dxa"/>
              <w:left w:w="100" w:type="dxa"/>
              <w:bottom w:w="100" w:type="dxa"/>
              <w:right w:w="100" w:type="dxa"/>
            </w:tcMar>
          </w:tcPr>
          <w:p w:rsidR="006E0C3E" w14:paraId="19782961" w14:textId="77777777"/>
        </w:tc>
      </w:tr>
      <w:tr w14:paraId="0B9EABAD" w14:textId="77777777">
        <w:tblPrEx>
          <w:tblW w:w="0" w:type="auto"/>
          <w:tblLook w:val="04A0"/>
        </w:tblPrEx>
        <w:trPr>
          <w:trHeight w:val="269"/>
        </w:trPr>
        <w:tc>
          <w:tcPr>
            <w:tcW w:w="2592" w:type="dxa"/>
            <w:vMerge/>
            <w:tcMar>
              <w:top w:w="100" w:type="dxa"/>
              <w:left w:w="100" w:type="dxa"/>
              <w:bottom w:w="100" w:type="dxa"/>
              <w:right w:w="100" w:type="dxa"/>
            </w:tcMar>
          </w:tcPr>
          <w:p w:rsidR="006E0C3E" w14:paraId="4F245207" w14:textId="77777777"/>
        </w:tc>
        <w:tc>
          <w:tcPr>
            <w:tcW w:w="3888" w:type="dxa"/>
            <w:vMerge w:val="restart"/>
            <w:tcMar>
              <w:top w:w="100" w:type="dxa"/>
              <w:left w:w="100" w:type="dxa"/>
              <w:bottom w:w="100" w:type="dxa"/>
              <w:right w:w="100" w:type="dxa"/>
            </w:tcMar>
          </w:tcPr>
          <w:p w:rsidR="006E0C3E" w14:paraId="3F6BA9CA" w14:textId="77777777"/>
        </w:tc>
        <w:tc>
          <w:tcPr>
            <w:tcW w:w="3888" w:type="dxa"/>
            <w:vMerge w:val="restart"/>
            <w:tcMar>
              <w:top w:w="100" w:type="dxa"/>
              <w:left w:w="100" w:type="dxa"/>
              <w:bottom w:w="100" w:type="dxa"/>
              <w:right w:w="100" w:type="dxa"/>
            </w:tcMar>
          </w:tcPr>
          <w:p w:rsidR="006E0C3E" w14:paraId="205D7CA8" w14:textId="77777777">
            <w:r>
              <w:rPr>
                <w:sz w:val="20"/>
              </w:rPr>
              <w:t>201</w:t>
            </w:r>
          </w:p>
        </w:tc>
        <w:tc>
          <w:tcPr>
            <w:tcW w:w="2592" w:type="dxa"/>
            <w:vMerge w:val="restart"/>
            <w:tcMar>
              <w:top w:w="100" w:type="dxa"/>
              <w:left w:w="100" w:type="dxa"/>
              <w:bottom w:w="100" w:type="dxa"/>
              <w:right w:w="100" w:type="dxa"/>
            </w:tcMar>
          </w:tcPr>
          <w:p w:rsidR="006E0C3E" w14:paraId="3D83FD71" w14:textId="77777777"/>
        </w:tc>
      </w:tr>
      <w:tr w14:paraId="7DBA63D8" w14:textId="77777777">
        <w:tblPrEx>
          <w:tblW w:w="0" w:type="auto"/>
          <w:tblLook w:val="04A0"/>
        </w:tblPrEx>
        <w:trPr>
          <w:trHeight w:val="269"/>
        </w:trPr>
        <w:tc>
          <w:tcPr>
            <w:tcW w:w="2592" w:type="dxa"/>
            <w:vMerge/>
            <w:tcMar>
              <w:top w:w="100" w:type="dxa"/>
              <w:left w:w="100" w:type="dxa"/>
              <w:bottom w:w="100" w:type="dxa"/>
              <w:right w:w="100" w:type="dxa"/>
            </w:tcMar>
          </w:tcPr>
          <w:p w:rsidR="006E0C3E" w14:paraId="612CB43B" w14:textId="77777777"/>
        </w:tc>
        <w:tc>
          <w:tcPr>
            <w:tcW w:w="3888" w:type="dxa"/>
            <w:vMerge w:val="restart"/>
            <w:tcMar>
              <w:top w:w="100" w:type="dxa"/>
              <w:left w:w="100" w:type="dxa"/>
              <w:bottom w:w="100" w:type="dxa"/>
              <w:right w:w="100" w:type="dxa"/>
            </w:tcMar>
          </w:tcPr>
          <w:p w:rsidR="006E0C3E" w14:paraId="0B0B37F8" w14:textId="77777777"/>
        </w:tc>
        <w:tc>
          <w:tcPr>
            <w:tcW w:w="3888" w:type="dxa"/>
            <w:vMerge w:val="restart"/>
            <w:tcMar>
              <w:top w:w="100" w:type="dxa"/>
              <w:left w:w="100" w:type="dxa"/>
              <w:bottom w:w="100" w:type="dxa"/>
              <w:right w:w="100" w:type="dxa"/>
            </w:tcMar>
          </w:tcPr>
          <w:p w:rsidR="006E0C3E" w14:paraId="486ED439" w14:textId="77777777">
            <w:r>
              <w:rPr>
                <w:sz w:val="20"/>
              </w:rPr>
              <w:t>399</w:t>
            </w:r>
          </w:p>
        </w:tc>
        <w:tc>
          <w:tcPr>
            <w:tcW w:w="2592" w:type="dxa"/>
            <w:vMerge w:val="restart"/>
            <w:tcMar>
              <w:top w:w="100" w:type="dxa"/>
              <w:left w:w="100" w:type="dxa"/>
              <w:bottom w:w="100" w:type="dxa"/>
              <w:right w:w="100" w:type="dxa"/>
            </w:tcMar>
          </w:tcPr>
          <w:p w:rsidR="006E0C3E" w14:paraId="5ED07236" w14:textId="77777777"/>
        </w:tc>
      </w:tr>
      <w:tr w14:paraId="1E2EDC24" w14:textId="77777777">
        <w:tblPrEx>
          <w:tblW w:w="0" w:type="auto"/>
          <w:tblLook w:val="04A0"/>
        </w:tblPrEx>
        <w:trPr>
          <w:trHeight w:val="269"/>
        </w:trPr>
        <w:tc>
          <w:tcPr>
            <w:tcW w:w="2592" w:type="dxa"/>
            <w:vMerge/>
            <w:tcMar>
              <w:top w:w="100" w:type="dxa"/>
              <w:left w:w="100" w:type="dxa"/>
              <w:bottom w:w="100" w:type="dxa"/>
              <w:right w:w="100" w:type="dxa"/>
            </w:tcMar>
          </w:tcPr>
          <w:p w:rsidR="006E0C3E" w14:paraId="72955AB0" w14:textId="77777777"/>
        </w:tc>
        <w:tc>
          <w:tcPr>
            <w:tcW w:w="3888" w:type="dxa"/>
            <w:vMerge w:val="restart"/>
            <w:tcMar>
              <w:top w:w="100" w:type="dxa"/>
              <w:left w:w="100" w:type="dxa"/>
              <w:bottom w:w="100" w:type="dxa"/>
              <w:right w:w="100" w:type="dxa"/>
            </w:tcMar>
          </w:tcPr>
          <w:p w:rsidR="006E0C3E" w14:paraId="66C510A4" w14:textId="77777777"/>
        </w:tc>
        <w:tc>
          <w:tcPr>
            <w:tcW w:w="3888" w:type="dxa"/>
            <w:vMerge w:val="restart"/>
            <w:tcMar>
              <w:top w:w="100" w:type="dxa"/>
              <w:left w:w="100" w:type="dxa"/>
              <w:bottom w:w="100" w:type="dxa"/>
              <w:right w:w="100" w:type="dxa"/>
            </w:tcMar>
          </w:tcPr>
          <w:p w:rsidR="006E0C3E" w14:paraId="311C436A" w14:textId="77777777">
            <w:r>
              <w:rPr>
                <w:sz w:val="20"/>
              </w:rPr>
              <w:t>400</w:t>
            </w:r>
          </w:p>
        </w:tc>
        <w:tc>
          <w:tcPr>
            <w:tcW w:w="2592" w:type="dxa"/>
            <w:vMerge w:val="restart"/>
            <w:tcMar>
              <w:top w:w="100" w:type="dxa"/>
              <w:left w:w="100" w:type="dxa"/>
              <w:bottom w:w="100" w:type="dxa"/>
              <w:right w:w="100" w:type="dxa"/>
            </w:tcMar>
          </w:tcPr>
          <w:p w:rsidR="006E0C3E" w14:paraId="2452F933" w14:textId="77777777"/>
        </w:tc>
      </w:tr>
      <w:tr w14:paraId="659B4608" w14:textId="77777777">
        <w:tblPrEx>
          <w:tblW w:w="0" w:type="auto"/>
          <w:tblLook w:val="04A0"/>
        </w:tblPrEx>
        <w:trPr>
          <w:trHeight w:val="269"/>
        </w:trPr>
        <w:tc>
          <w:tcPr>
            <w:tcW w:w="2592" w:type="dxa"/>
            <w:vMerge/>
            <w:tcMar>
              <w:top w:w="100" w:type="dxa"/>
              <w:left w:w="100" w:type="dxa"/>
              <w:bottom w:w="100" w:type="dxa"/>
              <w:right w:w="100" w:type="dxa"/>
            </w:tcMar>
          </w:tcPr>
          <w:p w:rsidR="006E0C3E" w14:paraId="06C016EA" w14:textId="77777777"/>
        </w:tc>
        <w:tc>
          <w:tcPr>
            <w:tcW w:w="3888" w:type="dxa"/>
            <w:vMerge w:val="restart"/>
            <w:tcMar>
              <w:top w:w="100" w:type="dxa"/>
              <w:left w:w="100" w:type="dxa"/>
              <w:bottom w:w="100" w:type="dxa"/>
              <w:right w:w="100" w:type="dxa"/>
            </w:tcMar>
          </w:tcPr>
          <w:p w:rsidR="006E0C3E" w14:paraId="123BCD93" w14:textId="77777777"/>
        </w:tc>
        <w:tc>
          <w:tcPr>
            <w:tcW w:w="3888" w:type="dxa"/>
            <w:vMerge w:val="restart"/>
            <w:tcMar>
              <w:top w:w="100" w:type="dxa"/>
              <w:left w:w="100" w:type="dxa"/>
              <w:bottom w:w="100" w:type="dxa"/>
              <w:right w:w="100" w:type="dxa"/>
            </w:tcMar>
          </w:tcPr>
          <w:p w:rsidR="006E0C3E" w14:paraId="1B4A4D95" w14:textId="77777777">
            <w:r>
              <w:rPr>
                <w:sz w:val="20"/>
              </w:rPr>
              <w:t>81</w:t>
            </w:r>
          </w:p>
        </w:tc>
        <w:tc>
          <w:tcPr>
            <w:tcW w:w="2592" w:type="dxa"/>
            <w:vMerge w:val="restart"/>
            <w:tcMar>
              <w:top w:w="100" w:type="dxa"/>
              <w:left w:w="100" w:type="dxa"/>
              <w:bottom w:w="100" w:type="dxa"/>
              <w:right w:w="100" w:type="dxa"/>
            </w:tcMar>
          </w:tcPr>
          <w:p w:rsidR="006E0C3E" w14:paraId="0C8F040E" w14:textId="77777777"/>
        </w:tc>
      </w:tr>
      <w:tr w14:paraId="08898E7E" w14:textId="77777777">
        <w:tblPrEx>
          <w:tblW w:w="0" w:type="auto"/>
          <w:tblLook w:val="04A0"/>
        </w:tblPrEx>
        <w:trPr>
          <w:trHeight w:val="269"/>
        </w:trPr>
        <w:tc>
          <w:tcPr>
            <w:tcW w:w="2592" w:type="dxa"/>
            <w:vMerge/>
            <w:tcMar>
              <w:top w:w="100" w:type="dxa"/>
              <w:left w:w="100" w:type="dxa"/>
              <w:bottom w:w="100" w:type="dxa"/>
              <w:right w:w="100" w:type="dxa"/>
            </w:tcMar>
          </w:tcPr>
          <w:p w:rsidR="006E0C3E" w14:paraId="10DA7C8C" w14:textId="77777777"/>
        </w:tc>
        <w:tc>
          <w:tcPr>
            <w:tcW w:w="3888" w:type="dxa"/>
            <w:vMerge w:val="restart"/>
            <w:tcMar>
              <w:top w:w="100" w:type="dxa"/>
              <w:left w:w="100" w:type="dxa"/>
              <w:bottom w:w="100" w:type="dxa"/>
              <w:right w:w="100" w:type="dxa"/>
            </w:tcMar>
          </w:tcPr>
          <w:p w:rsidR="006E0C3E" w14:paraId="28E8BFF5" w14:textId="77777777"/>
        </w:tc>
        <w:tc>
          <w:tcPr>
            <w:tcW w:w="3888" w:type="dxa"/>
            <w:vMerge w:val="restart"/>
            <w:tcMar>
              <w:top w:w="100" w:type="dxa"/>
              <w:left w:w="100" w:type="dxa"/>
              <w:bottom w:w="100" w:type="dxa"/>
              <w:right w:w="100" w:type="dxa"/>
            </w:tcMar>
          </w:tcPr>
          <w:p w:rsidR="006E0C3E" w14:paraId="0418DD38" w14:textId="77777777">
            <w:r>
              <w:rPr>
                <w:sz w:val="20"/>
              </w:rPr>
              <w:t>567</w:t>
            </w:r>
          </w:p>
        </w:tc>
        <w:tc>
          <w:tcPr>
            <w:tcW w:w="2592" w:type="dxa"/>
            <w:vMerge w:val="restart"/>
            <w:tcMar>
              <w:top w:w="100" w:type="dxa"/>
              <w:left w:w="100" w:type="dxa"/>
              <w:bottom w:w="100" w:type="dxa"/>
              <w:right w:w="100" w:type="dxa"/>
            </w:tcMar>
          </w:tcPr>
          <w:p w:rsidR="006E0C3E" w14:paraId="48EB5E32" w14:textId="77777777"/>
        </w:tc>
      </w:tr>
      <w:tr w14:paraId="5ABDD759" w14:textId="77777777">
        <w:tblPrEx>
          <w:tblW w:w="0" w:type="auto"/>
          <w:tblLook w:val="04A0"/>
        </w:tblPrEx>
        <w:trPr>
          <w:trHeight w:val="269"/>
        </w:trPr>
        <w:tc>
          <w:tcPr>
            <w:tcW w:w="2592" w:type="dxa"/>
            <w:vMerge/>
            <w:tcMar>
              <w:top w:w="100" w:type="dxa"/>
              <w:left w:w="100" w:type="dxa"/>
              <w:bottom w:w="100" w:type="dxa"/>
              <w:right w:w="100" w:type="dxa"/>
            </w:tcMar>
          </w:tcPr>
          <w:p w:rsidR="006E0C3E" w14:paraId="202C2196" w14:textId="77777777"/>
        </w:tc>
        <w:tc>
          <w:tcPr>
            <w:tcW w:w="3888" w:type="dxa"/>
            <w:vMerge w:val="restart"/>
            <w:tcMar>
              <w:top w:w="100" w:type="dxa"/>
              <w:left w:w="100" w:type="dxa"/>
              <w:bottom w:w="100" w:type="dxa"/>
              <w:right w:w="100" w:type="dxa"/>
            </w:tcMar>
          </w:tcPr>
          <w:p w:rsidR="006E0C3E" w14:paraId="5811389B" w14:textId="77777777"/>
        </w:tc>
        <w:tc>
          <w:tcPr>
            <w:tcW w:w="3888" w:type="dxa"/>
            <w:vMerge w:val="restart"/>
            <w:tcMar>
              <w:top w:w="100" w:type="dxa"/>
              <w:left w:w="100" w:type="dxa"/>
              <w:bottom w:w="100" w:type="dxa"/>
              <w:right w:w="100" w:type="dxa"/>
            </w:tcMar>
          </w:tcPr>
          <w:p w:rsidR="006E0C3E" w14:paraId="27B5663B" w14:textId="77777777">
            <w:r>
              <w:rPr>
                <w:sz w:val="20"/>
              </w:rPr>
              <w:t>202</w:t>
            </w:r>
          </w:p>
        </w:tc>
        <w:tc>
          <w:tcPr>
            <w:tcW w:w="2592" w:type="dxa"/>
            <w:vMerge w:val="restart"/>
            <w:tcMar>
              <w:top w:w="100" w:type="dxa"/>
              <w:left w:w="100" w:type="dxa"/>
              <w:bottom w:w="100" w:type="dxa"/>
              <w:right w:w="100" w:type="dxa"/>
            </w:tcMar>
          </w:tcPr>
          <w:p w:rsidR="006E0C3E" w14:paraId="751FA9B1" w14:textId="77777777"/>
        </w:tc>
      </w:tr>
      <w:tr w14:paraId="249D1856" w14:textId="77777777">
        <w:tblPrEx>
          <w:tblW w:w="0" w:type="auto"/>
          <w:tblLook w:val="04A0"/>
        </w:tblPrEx>
        <w:trPr>
          <w:trHeight w:val="269"/>
        </w:trPr>
        <w:tc>
          <w:tcPr>
            <w:tcW w:w="2592" w:type="dxa"/>
            <w:vMerge/>
            <w:tcMar>
              <w:top w:w="100" w:type="dxa"/>
              <w:left w:w="100" w:type="dxa"/>
              <w:bottom w:w="100" w:type="dxa"/>
              <w:right w:w="100" w:type="dxa"/>
            </w:tcMar>
          </w:tcPr>
          <w:p w:rsidR="006E0C3E" w14:paraId="3FFB4879" w14:textId="77777777"/>
        </w:tc>
        <w:tc>
          <w:tcPr>
            <w:tcW w:w="3888" w:type="dxa"/>
            <w:vMerge w:val="restart"/>
            <w:tcMar>
              <w:top w:w="100" w:type="dxa"/>
              <w:left w:w="100" w:type="dxa"/>
              <w:bottom w:w="100" w:type="dxa"/>
              <w:right w:w="100" w:type="dxa"/>
            </w:tcMar>
          </w:tcPr>
          <w:p w:rsidR="006E0C3E" w14:paraId="26182D50" w14:textId="77777777"/>
        </w:tc>
        <w:tc>
          <w:tcPr>
            <w:tcW w:w="3888" w:type="dxa"/>
            <w:vMerge w:val="restart"/>
            <w:tcMar>
              <w:top w:w="100" w:type="dxa"/>
              <w:left w:w="100" w:type="dxa"/>
              <w:bottom w:w="100" w:type="dxa"/>
              <w:right w:w="100" w:type="dxa"/>
            </w:tcMar>
          </w:tcPr>
          <w:p w:rsidR="006E0C3E" w14:paraId="088F2A5C" w14:textId="77777777">
            <w:r>
              <w:rPr>
                <w:sz w:val="20"/>
              </w:rPr>
              <w:t>324</w:t>
            </w:r>
          </w:p>
        </w:tc>
        <w:tc>
          <w:tcPr>
            <w:tcW w:w="2592" w:type="dxa"/>
            <w:vMerge w:val="restart"/>
            <w:tcMar>
              <w:top w:w="100" w:type="dxa"/>
              <w:left w:w="100" w:type="dxa"/>
              <w:bottom w:w="100" w:type="dxa"/>
              <w:right w:w="100" w:type="dxa"/>
            </w:tcMar>
          </w:tcPr>
          <w:p w:rsidR="006E0C3E" w14:paraId="7758CC28" w14:textId="77777777"/>
        </w:tc>
      </w:tr>
      <w:tr w14:paraId="04103F6B" w14:textId="77777777">
        <w:tblPrEx>
          <w:tblW w:w="0" w:type="auto"/>
          <w:tblLook w:val="04A0"/>
        </w:tblPrEx>
        <w:trPr>
          <w:trHeight w:val="269"/>
        </w:trPr>
        <w:tc>
          <w:tcPr>
            <w:tcW w:w="2592" w:type="dxa"/>
            <w:vMerge/>
            <w:tcMar>
              <w:top w:w="100" w:type="dxa"/>
              <w:left w:w="100" w:type="dxa"/>
              <w:bottom w:w="100" w:type="dxa"/>
              <w:right w:w="100" w:type="dxa"/>
            </w:tcMar>
          </w:tcPr>
          <w:p w:rsidR="006E0C3E" w14:paraId="39BB742F" w14:textId="77777777"/>
        </w:tc>
        <w:tc>
          <w:tcPr>
            <w:tcW w:w="3888" w:type="dxa"/>
            <w:vMerge w:val="restart"/>
            <w:tcMar>
              <w:top w:w="100" w:type="dxa"/>
              <w:left w:w="100" w:type="dxa"/>
              <w:bottom w:w="100" w:type="dxa"/>
              <w:right w:w="100" w:type="dxa"/>
            </w:tcMar>
          </w:tcPr>
          <w:p w:rsidR="006E0C3E" w14:paraId="6764F9DA" w14:textId="77777777"/>
        </w:tc>
        <w:tc>
          <w:tcPr>
            <w:tcW w:w="3888" w:type="dxa"/>
            <w:vMerge w:val="restart"/>
            <w:tcMar>
              <w:top w:w="100" w:type="dxa"/>
              <w:left w:w="100" w:type="dxa"/>
              <w:bottom w:w="100" w:type="dxa"/>
              <w:right w:w="100" w:type="dxa"/>
            </w:tcMar>
          </w:tcPr>
          <w:p w:rsidR="006E0C3E" w14:paraId="27D204AD" w14:textId="77777777">
            <w:r>
              <w:rPr>
                <w:sz w:val="20"/>
              </w:rPr>
              <w:t>180</w:t>
            </w:r>
          </w:p>
        </w:tc>
        <w:tc>
          <w:tcPr>
            <w:tcW w:w="2592" w:type="dxa"/>
            <w:vMerge w:val="restart"/>
            <w:tcMar>
              <w:top w:w="100" w:type="dxa"/>
              <w:left w:w="100" w:type="dxa"/>
              <w:bottom w:w="100" w:type="dxa"/>
              <w:right w:w="100" w:type="dxa"/>
            </w:tcMar>
          </w:tcPr>
          <w:p w:rsidR="006E0C3E" w14:paraId="3F0A2A94" w14:textId="77777777"/>
        </w:tc>
      </w:tr>
      <w:tr w14:paraId="70CACC1D" w14:textId="77777777">
        <w:tblPrEx>
          <w:tblW w:w="0" w:type="auto"/>
          <w:tblLook w:val="04A0"/>
        </w:tblPrEx>
        <w:trPr>
          <w:trHeight w:val="269"/>
        </w:trPr>
        <w:tc>
          <w:tcPr>
            <w:tcW w:w="2592" w:type="dxa"/>
            <w:vMerge/>
            <w:tcMar>
              <w:top w:w="100" w:type="dxa"/>
              <w:left w:w="100" w:type="dxa"/>
              <w:bottom w:w="100" w:type="dxa"/>
              <w:right w:w="100" w:type="dxa"/>
            </w:tcMar>
          </w:tcPr>
          <w:p w:rsidR="006E0C3E" w14:paraId="7E5DA291" w14:textId="77777777"/>
        </w:tc>
        <w:tc>
          <w:tcPr>
            <w:tcW w:w="3888" w:type="dxa"/>
            <w:vMerge w:val="restart"/>
            <w:tcMar>
              <w:top w:w="100" w:type="dxa"/>
              <w:left w:w="100" w:type="dxa"/>
              <w:bottom w:w="100" w:type="dxa"/>
              <w:right w:w="100" w:type="dxa"/>
            </w:tcMar>
          </w:tcPr>
          <w:p w:rsidR="006E0C3E" w14:paraId="69328571" w14:textId="77777777"/>
        </w:tc>
        <w:tc>
          <w:tcPr>
            <w:tcW w:w="3888" w:type="dxa"/>
            <w:vMerge w:val="restart"/>
            <w:tcMar>
              <w:top w:w="100" w:type="dxa"/>
              <w:left w:w="100" w:type="dxa"/>
              <w:bottom w:w="100" w:type="dxa"/>
              <w:right w:w="100" w:type="dxa"/>
            </w:tcMar>
          </w:tcPr>
          <w:p w:rsidR="006E0C3E" w14:paraId="52362820" w14:textId="77777777">
            <w:r>
              <w:rPr>
                <w:sz w:val="20"/>
              </w:rPr>
              <w:t>114</w:t>
            </w:r>
          </w:p>
        </w:tc>
        <w:tc>
          <w:tcPr>
            <w:tcW w:w="2592" w:type="dxa"/>
            <w:vMerge w:val="restart"/>
            <w:tcMar>
              <w:top w:w="100" w:type="dxa"/>
              <w:left w:w="100" w:type="dxa"/>
              <w:bottom w:w="100" w:type="dxa"/>
              <w:right w:w="100" w:type="dxa"/>
            </w:tcMar>
          </w:tcPr>
          <w:p w:rsidR="006E0C3E" w14:paraId="02AE38EF" w14:textId="77777777"/>
        </w:tc>
      </w:tr>
      <w:tr w14:paraId="6DD07F06" w14:textId="77777777">
        <w:tblPrEx>
          <w:tblW w:w="0" w:type="auto"/>
          <w:tblLook w:val="04A0"/>
        </w:tblPrEx>
        <w:trPr>
          <w:trHeight w:val="269"/>
        </w:trPr>
        <w:tc>
          <w:tcPr>
            <w:tcW w:w="2592" w:type="dxa"/>
            <w:vMerge/>
            <w:tcMar>
              <w:top w:w="100" w:type="dxa"/>
              <w:left w:w="100" w:type="dxa"/>
              <w:bottom w:w="100" w:type="dxa"/>
              <w:right w:w="100" w:type="dxa"/>
            </w:tcMar>
          </w:tcPr>
          <w:p w:rsidR="006E0C3E" w14:paraId="2F056395" w14:textId="77777777"/>
        </w:tc>
        <w:tc>
          <w:tcPr>
            <w:tcW w:w="3888" w:type="dxa"/>
            <w:vMerge w:val="restart"/>
            <w:tcMar>
              <w:top w:w="100" w:type="dxa"/>
              <w:left w:w="100" w:type="dxa"/>
              <w:bottom w:w="100" w:type="dxa"/>
              <w:right w:w="100" w:type="dxa"/>
            </w:tcMar>
          </w:tcPr>
          <w:p w:rsidR="006E0C3E" w14:paraId="7CCA1D06" w14:textId="77777777"/>
        </w:tc>
        <w:tc>
          <w:tcPr>
            <w:tcW w:w="3888" w:type="dxa"/>
            <w:vMerge w:val="restart"/>
            <w:tcMar>
              <w:top w:w="100" w:type="dxa"/>
              <w:left w:w="100" w:type="dxa"/>
              <w:bottom w:w="100" w:type="dxa"/>
              <w:right w:w="100" w:type="dxa"/>
            </w:tcMar>
          </w:tcPr>
          <w:p w:rsidR="006E0C3E" w14:paraId="70C85D79" w14:textId="77777777">
            <w:r>
              <w:rPr>
                <w:sz w:val="20"/>
              </w:rPr>
              <w:t>160</w:t>
            </w:r>
          </w:p>
        </w:tc>
        <w:tc>
          <w:tcPr>
            <w:tcW w:w="2592" w:type="dxa"/>
            <w:vMerge w:val="restart"/>
            <w:tcMar>
              <w:top w:w="100" w:type="dxa"/>
              <w:left w:w="100" w:type="dxa"/>
              <w:bottom w:w="100" w:type="dxa"/>
              <w:right w:w="100" w:type="dxa"/>
            </w:tcMar>
          </w:tcPr>
          <w:p w:rsidR="006E0C3E" w14:paraId="51B6D32E" w14:textId="77777777"/>
        </w:tc>
      </w:tr>
      <w:tr w14:paraId="01636B2E" w14:textId="77777777">
        <w:tblPrEx>
          <w:tblW w:w="0" w:type="auto"/>
          <w:tblLook w:val="04A0"/>
        </w:tblPrEx>
        <w:trPr>
          <w:trHeight w:val="269"/>
        </w:trPr>
        <w:tc>
          <w:tcPr>
            <w:tcW w:w="2592" w:type="dxa"/>
            <w:vMerge/>
            <w:tcMar>
              <w:top w:w="100" w:type="dxa"/>
              <w:left w:w="100" w:type="dxa"/>
              <w:bottom w:w="100" w:type="dxa"/>
              <w:right w:w="100" w:type="dxa"/>
            </w:tcMar>
          </w:tcPr>
          <w:p w:rsidR="006E0C3E" w14:paraId="72A5F7EC" w14:textId="77777777"/>
        </w:tc>
        <w:tc>
          <w:tcPr>
            <w:tcW w:w="3888" w:type="dxa"/>
            <w:vMerge w:val="restart"/>
            <w:tcMar>
              <w:top w:w="100" w:type="dxa"/>
              <w:left w:w="100" w:type="dxa"/>
              <w:bottom w:w="100" w:type="dxa"/>
              <w:right w:w="100" w:type="dxa"/>
            </w:tcMar>
          </w:tcPr>
          <w:p w:rsidR="006E0C3E" w14:paraId="6425048E" w14:textId="77777777"/>
        </w:tc>
        <w:tc>
          <w:tcPr>
            <w:tcW w:w="3888" w:type="dxa"/>
            <w:vMerge w:val="restart"/>
            <w:tcMar>
              <w:top w:w="100" w:type="dxa"/>
              <w:left w:w="100" w:type="dxa"/>
              <w:bottom w:w="100" w:type="dxa"/>
              <w:right w:w="100" w:type="dxa"/>
            </w:tcMar>
          </w:tcPr>
          <w:p w:rsidR="006E0C3E" w14:paraId="7B2CA41C" w14:textId="77777777">
            <w:r>
              <w:rPr>
                <w:sz w:val="20"/>
              </w:rPr>
              <w:t>181</w:t>
            </w:r>
          </w:p>
        </w:tc>
        <w:tc>
          <w:tcPr>
            <w:tcW w:w="2592" w:type="dxa"/>
            <w:vMerge w:val="restart"/>
            <w:tcMar>
              <w:top w:w="100" w:type="dxa"/>
              <w:left w:w="100" w:type="dxa"/>
              <w:bottom w:w="100" w:type="dxa"/>
              <w:right w:w="100" w:type="dxa"/>
            </w:tcMar>
          </w:tcPr>
          <w:p w:rsidR="006E0C3E" w14:paraId="7AA0AEEB" w14:textId="77777777"/>
        </w:tc>
      </w:tr>
      <w:tr w14:paraId="59B81DBA" w14:textId="77777777">
        <w:tblPrEx>
          <w:tblW w:w="0" w:type="auto"/>
          <w:tblLook w:val="04A0"/>
        </w:tblPrEx>
        <w:trPr>
          <w:trHeight w:val="269"/>
        </w:trPr>
        <w:tc>
          <w:tcPr>
            <w:tcW w:w="2592" w:type="dxa"/>
            <w:vMerge/>
            <w:tcMar>
              <w:top w:w="100" w:type="dxa"/>
              <w:left w:w="100" w:type="dxa"/>
              <w:bottom w:w="100" w:type="dxa"/>
              <w:right w:w="100" w:type="dxa"/>
            </w:tcMar>
          </w:tcPr>
          <w:p w:rsidR="006E0C3E" w14:paraId="5E137649" w14:textId="77777777"/>
        </w:tc>
        <w:tc>
          <w:tcPr>
            <w:tcW w:w="3888" w:type="dxa"/>
            <w:vMerge w:val="restart"/>
            <w:tcMar>
              <w:top w:w="100" w:type="dxa"/>
              <w:left w:w="100" w:type="dxa"/>
              <w:bottom w:w="100" w:type="dxa"/>
              <w:right w:w="100" w:type="dxa"/>
            </w:tcMar>
          </w:tcPr>
          <w:p w:rsidR="006E0C3E" w14:paraId="2BADBFAA" w14:textId="77777777"/>
        </w:tc>
        <w:tc>
          <w:tcPr>
            <w:tcW w:w="3888" w:type="dxa"/>
            <w:vMerge w:val="restart"/>
            <w:tcMar>
              <w:top w:w="100" w:type="dxa"/>
              <w:left w:w="100" w:type="dxa"/>
              <w:bottom w:w="100" w:type="dxa"/>
              <w:right w:w="100" w:type="dxa"/>
            </w:tcMar>
          </w:tcPr>
          <w:p w:rsidR="006E0C3E" w14:paraId="439EA656" w14:textId="77777777">
            <w:r>
              <w:rPr>
                <w:sz w:val="20"/>
              </w:rPr>
              <w:t>626</w:t>
            </w:r>
          </w:p>
        </w:tc>
        <w:tc>
          <w:tcPr>
            <w:tcW w:w="2592" w:type="dxa"/>
            <w:vMerge w:val="restart"/>
            <w:tcMar>
              <w:top w:w="100" w:type="dxa"/>
              <w:left w:w="100" w:type="dxa"/>
              <w:bottom w:w="100" w:type="dxa"/>
              <w:right w:w="100" w:type="dxa"/>
            </w:tcMar>
          </w:tcPr>
          <w:p w:rsidR="006E0C3E" w14:paraId="38601952" w14:textId="77777777"/>
        </w:tc>
      </w:tr>
      <w:tr w14:paraId="0D84CAA6" w14:textId="77777777">
        <w:tblPrEx>
          <w:tblW w:w="0" w:type="auto"/>
          <w:tblLook w:val="04A0"/>
        </w:tblPrEx>
        <w:trPr>
          <w:trHeight w:val="269"/>
        </w:trPr>
        <w:tc>
          <w:tcPr>
            <w:tcW w:w="2592" w:type="dxa"/>
            <w:vMerge/>
            <w:tcMar>
              <w:top w:w="100" w:type="dxa"/>
              <w:left w:w="100" w:type="dxa"/>
              <w:bottom w:w="100" w:type="dxa"/>
              <w:right w:w="100" w:type="dxa"/>
            </w:tcMar>
          </w:tcPr>
          <w:p w:rsidR="006E0C3E" w14:paraId="07595898" w14:textId="77777777"/>
        </w:tc>
        <w:tc>
          <w:tcPr>
            <w:tcW w:w="3888" w:type="dxa"/>
            <w:vMerge w:val="restart"/>
            <w:tcMar>
              <w:top w:w="100" w:type="dxa"/>
              <w:left w:w="100" w:type="dxa"/>
              <w:bottom w:w="100" w:type="dxa"/>
              <w:right w:w="100" w:type="dxa"/>
            </w:tcMar>
          </w:tcPr>
          <w:p w:rsidR="006E0C3E" w14:paraId="09A8618A" w14:textId="77777777"/>
        </w:tc>
        <w:tc>
          <w:tcPr>
            <w:tcW w:w="3888" w:type="dxa"/>
            <w:vMerge w:val="restart"/>
            <w:tcMar>
              <w:top w:w="100" w:type="dxa"/>
              <w:left w:w="100" w:type="dxa"/>
              <w:bottom w:w="100" w:type="dxa"/>
              <w:right w:w="100" w:type="dxa"/>
            </w:tcMar>
          </w:tcPr>
          <w:p w:rsidR="006E0C3E" w14:paraId="1BB2A5F4" w14:textId="77777777">
            <w:r>
              <w:rPr>
                <w:sz w:val="20"/>
              </w:rPr>
              <w:t>103</w:t>
            </w:r>
          </w:p>
        </w:tc>
        <w:tc>
          <w:tcPr>
            <w:tcW w:w="2592" w:type="dxa"/>
            <w:vMerge w:val="restart"/>
            <w:tcMar>
              <w:top w:w="100" w:type="dxa"/>
              <w:left w:w="100" w:type="dxa"/>
              <w:bottom w:w="100" w:type="dxa"/>
              <w:right w:w="100" w:type="dxa"/>
            </w:tcMar>
          </w:tcPr>
          <w:p w:rsidR="006E0C3E" w14:paraId="2F954BAC" w14:textId="77777777"/>
        </w:tc>
      </w:tr>
      <w:tr w14:paraId="448986AB" w14:textId="77777777">
        <w:tblPrEx>
          <w:tblW w:w="0" w:type="auto"/>
          <w:tblLook w:val="04A0"/>
        </w:tblPrEx>
        <w:trPr>
          <w:trHeight w:val="269"/>
        </w:trPr>
        <w:tc>
          <w:tcPr>
            <w:tcW w:w="2592" w:type="dxa"/>
            <w:vMerge/>
            <w:tcMar>
              <w:top w:w="100" w:type="dxa"/>
              <w:left w:w="100" w:type="dxa"/>
              <w:bottom w:w="100" w:type="dxa"/>
              <w:right w:w="100" w:type="dxa"/>
            </w:tcMar>
          </w:tcPr>
          <w:p w:rsidR="006E0C3E" w14:paraId="3A5EE885" w14:textId="77777777"/>
        </w:tc>
        <w:tc>
          <w:tcPr>
            <w:tcW w:w="3888" w:type="dxa"/>
            <w:vMerge w:val="restart"/>
            <w:tcMar>
              <w:top w:w="100" w:type="dxa"/>
              <w:left w:w="100" w:type="dxa"/>
              <w:bottom w:w="100" w:type="dxa"/>
              <w:right w:w="100" w:type="dxa"/>
            </w:tcMar>
          </w:tcPr>
          <w:p w:rsidR="006E0C3E" w14:paraId="660B0237" w14:textId="77777777"/>
        </w:tc>
        <w:tc>
          <w:tcPr>
            <w:tcW w:w="3888" w:type="dxa"/>
            <w:vMerge w:val="restart"/>
            <w:tcMar>
              <w:top w:w="100" w:type="dxa"/>
              <w:left w:w="100" w:type="dxa"/>
              <w:bottom w:w="100" w:type="dxa"/>
              <w:right w:w="100" w:type="dxa"/>
            </w:tcMar>
          </w:tcPr>
          <w:p w:rsidR="006E0C3E" w14:paraId="4F60F842" w14:textId="77777777">
            <w:r>
              <w:rPr>
                <w:sz w:val="20"/>
              </w:rPr>
              <w:t>310</w:t>
            </w:r>
          </w:p>
        </w:tc>
        <w:tc>
          <w:tcPr>
            <w:tcW w:w="2592" w:type="dxa"/>
            <w:vMerge w:val="restart"/>
            <w:tcMar>
              <w:top w:w="100" w:type="dxa"/>
              <w:left w:w="100" w:type="dxa"/>
              <w:bottom w:w="100" w:type="dxa"/>
              <w:right w:w="100" w:type="dxa"/>
            </w:tcMar>
          </w:tcPr>
          <w:p w:rsidR="006E0C3E" w14:paraId="5620D49E" w14:textId="77777777"/>
        </w:tc>
      </w:tr>
      <w:tr w14:paraId="330D9722" w14:textId="77777777">
        <w:tblPrEx>
          <w:tblW w:w="0" w:type="auto"/>
          <w:tblLook w:val="04A0"/>
        </w:tblPrEx>
        <w:trPr>
          <w:trHeight w:val="269"/>
        </w:trPr>
        <w:tc>
          <w:tcPr>
            <w:tcW w:w="2592" w:type="dxa"/>
            <w:vMerge/>
            <w:tcMar>
              <w:top w:w="100" w:type="dxa"/>
              <w:left w:w="100" w:type="dxa"/>
              <w:bottom w:w="100" w:type="dxa"/>
              <w:right w:w="100" w:type="dxa"/>
            </w:tcMar>
          </w:tcPr>
          <w:p w:rsidR="006E0C3E" w14:paraId="6B001CB8" w14:textId="77777777"/>
        </w:tc>
        <w:tc>
          <w:tcPr>
            <w:tcW w:w="3888" w:type="dxa"/>
            <w:vMerge w:val="restart"/>
            <w:tcMar>
              <w:top w:w="100" w:type="dxa"/>
              <w:left w:w="100" w:type="dxa"/>
              <w:bottom w:w="100" w:type="dxa"/>
              <w:right w:w="100" w:type="dxa"/>
            </w:tcMar>
          </w:tcPr>
          <w:p w:rsidR="006E0C3E" w14:paraId="7E5AAD6F" w14:textId="77777777"/>
        </w:tc>
        <w:tc>
          <w:tcPr>
            <w:tcW w:w="3888" w:type="dxa"/>
            <w:vMerge w:val="restart"/>
            <w:tcMar>
              <w:top w:w="100" w:type="dxa"/>
              <w:left w:w="100" w:type="dxa"/>
              <w:bottom w:w="100" w:type="dxa"/>
              <w:right w:w="100" w:type="dxa"/>
            </w:tcMar>
          </w:tcPr>
          <w:p w:rsidR="006E0C3E" w14:paraId="77BC7F6B" w14:textId="77777777">
            <w:r>
              <w:rPr>
                <w:sz w:val="20"/>
              </w:rPr>
              <w:t>402</w:t>
            </w:r>
          </w:p>
        </w:tc>
        <w:tc>
          <w:tcPr>
            <w:tcW w:w="2592" w:type="dxa"/>
            <w:vMerge w:val="restart"/>
            <w:tcMar>
              <w:top w:w="100" w:type="dxa"/>
              <w:left w:w="100" w:type="dxa"/>
              <w:bottom w:w="100" w:type="dxa"/>
              <w:right w:w="100" w:type="dxa"/>
            </w:tcMar>
          </w:tcPr>
          <w:p w:rsidR="006E0C3E" w14:paraId="15713511" w14:textId="77777777"/>
        </w:tc>
      </w:tr>
      <w:tr w14:paraId="3BAF1B8B" w14:textId="77777777">
        <w:tblPrEx>
          <w:tblW w:w="0" w:type="auto"/>
          <w:tblLook w:val="04A0"/>
        </w:tblPrEx>
        <w:trPr>
          <w:trHeight w:val="269"/>
        </w:trPr>
        <w:tc>
          <w:tcPr>
            <w:tcW w:w="2592" w:type="dxa"/>
            <w:vMerge/>
            <w:tcMar>
              <w:top w:w="100" w:type="dxa"/>
              <w:left w:w="100" w:type="dxa"/>
              <w:bottom w:w="100" w:type="dxa"/>
              <w:right w:w="100" w:type="dxa"/>
            </w:tcMar>
          </w:tcPr>
          <w:p w:rsidR="006E0C3E" w14:paraId="2B6BB18B" w14:textId="77777777"/>
        </w:tc>
        <w:tc>
          <w:tcPr>
            <w:tcW w:w="3888" w:type="dxa"/>
            <w:vMerge w:val="restart"/>
            <w:tcMar>
              <w:top w:w="100" w:type="dxa"/>
              <w:left w:w="100" w:type="dxa"/>
              <w:bottom w:w="100" w:type="dxa"/>
              <w:right w:w="100" w:type="dxa"/>
            </w:tcMar>
          </w:tcPr>
          <w:p w:rsidR="006E0C3E" w14:paraId="5D86F231" w14:textId="77777777"/>
        </w:tc>
        <w:tc>
          <w:tcPr>
            <w:tcW w:w="3888" w:type="dxa"/>
            <w:vMerge w:val="restart"/>
            <w:tcMar>
              <w:top w:w="100" w:type="dxa"/>
              <w:left w:w="100" w:type="dxa"/>
              <w:bottom w:w="100" w:type="dxa"/>
              <w:right w:w="100" w:type="dxa"/>
            </w:tcMar>
          </w:tcPr>
          <w:p w:rsidR="006E0C3E" w14:paraId="1D0633B2" w14:textId="77777777">
            <w:r>
              <w:rPr>
                <w:sz w:val="20"/>
              </w:rPr>
              <w:t>178</w:t>
            </w:r>
          </w:p>
        </w:tc>
        <w:tc>
          <w:tcPr>
            <w:tcW w:w="2592" w:type="dxa"/>
            <w:vMerge w:val="restart"/>
            <w:tcMar>
              <w:top w:w="100" w:type="dxa"/>
              <w:left w:w="100" w:type="dxa"/>
              <w:bottom w:w="100" w:type="dxa"/>
              <w:right w:w="100" w:type="dxa"/>
            </w:tcMar>
          </w:tcPr>
          <w:p w:rsidR="006E0C3E" w14:paraId="11F9EABD" w14:textId="77777777"/>
        </w:tc>
      </w:tr>
      <w:tr w14:paraId="529FE253" w14:textId="77777777">
        <w:tblPrEx>
          <w:tblW w:w="0" w:type="auto"/>
          <w:tblLook w:val="04A0"/>
        </w:tblPrEx>
        <w:trPr>
          <w:trHeight w:val="269"/>
        </w:trPr>
        <w:tc>
          <w:tcPr>
            <w:tcW w:w="2592" w:type="dxa"/>
            <w:vMerge/>
            <w:tcMar>
              <w:top w:w="100" w:type="dxa"/>
              <w:left w:w="100" w:type="dxa"/>
              <w:bottom w:w="100" w:type="dxa"/>
              <w:right w:w="100" w:type="dxa"/>
            </w:tcMar>
          </w:tcPr>
          <w:p w:rsidR="006E0C3E" w14:paraId="47C076E4" w14:textId="77777777"/>
        </w:tc>
        <w:tc>
          <w:tcPr>
            <w:tcW w:w="3888" w:type="dxa"/>
            <w:vMerge w:val="restart"/>
            <w:tcMar>
              <w:top w:w="100" w:type="dxa"/>
              <w:left w:w="100" w:type="dxa"/>
              <w:bottom w:w="100" w:type="dxa"/>
              <w:right w:w="100" w:type="dxa"/>
            </w:tcMar>
          </w:tcPr>
          <w:p w:rsidR="006E0C3E" w14:paraId="3D9DE909" w14:textId="77777777"/>
        </w:tc>
        <w:tc>
          <w:tcPr>
            <w:tcW w:w="3888" w:type="dxa"/>
            <w:vMerge w:val="restart"/>
            <w:tcMar>
              <w:top w:w="100" w:type="dxa"/>
              <w:left w:w="100" w:type="dxa"/>
              <w:bottom w:w="100" w:type="dxa"/>
              <w:right w:w="100" w:type="dxa"/>
            </w:tcMar>
          </w:tcPr>
          <w:p w:rsidR="006E0C3E" w14:paraId="6E01E0CC" w14:textId="77777777">
            <w:r>
              <w:rPr>
                <w:sz w:val="20"/>
              </w:rPr>
              <w:t>300</w:t>
            </w:r>
          </w:p>
        </w:tc>
        <w:tc>
          <w:tcPr>
            <w:tcW w:w="2592" w:type="dxa"/>
            <w:vMerge w:val="restart"/>
            <w:tcMar>
              <w:top w:w="100" w:type="dxa"/>
              <w:left w:w="100" w:type="dxa"/>
              <w:bottom w:w="100" w:type="dxa"/>
              <w:right w:w="100" w:type="dxa"/>
            </w:tcMar>
          </w:tcPr>
          <w:p w:rsidR="006E0C3E" w14:paraId="5919ECD7" w14:textId="77777777"/>
        </w:tc>
      </w:tr>
      <w:tr w14:paraId="0FAE6C99" w14:textId="77777777">
        <w:tblPrEx>
          <w:tblW w:w="0" w:type="auto"/>
          <w:tblLook w:val="04A0"/>
        </w:tblPrEx>
        <w:trPr>
          <w:trHeight w:val="269"/>
        </w:trPr>
        <w:tc>
          <w:tcPr>
            <w:tcW w:w="2592" w:type="dxa"/>
            <w:vMerge/>
            <w:tcMar>
              <w:top w:w="100" w:type="dxa"/>
              <w:left w:w="100" w:type="dxa"/>
              <w:bottom w:w="100" w:type="dxa"/>
              <w:right w:w="100" w:type="dxa"/>
            </w:tcMar>
          </w:tcPr>
          <w:p w:rsidR="006E0C3E" w14:paraId="5ABA6B68" w14:textId="77777777"/>
        </w:tc>
        <w:tc>
          <w:tcPr>
            <w:tcW w:w="3888" w:type="dxa"/>
            <w:vMerge w:val="restart"/>
            <w:tcMar>
              <w:top w:w="100" w:type="dxa"/>
              <w:left w:w="100" w:type="dxa"/>
              <w:bottom w:w="100" w:type="dxa"/>
              <w:right w:w="100" w:type="dxa"/>
            </w:tcMar>
          </w:tcPr>
          <w:p w:rsidR="006E0C3E" w14:paraId="3CB76C24" w14:textId="77777777"/>
        </w:tc>
        <w:tc>
          <w:tcPr>
            <w:tcW w:w="3888" w:type="dxa"/>
            <w:vMerge w:val="restart"/>
            <w:tcMar>
              <w:top w:w="100" w:type="dxa"/>
              <w:left w:w="100" w:type="dxa"/>
              <w:bottom w:w="100" w:type="dxa"/>
              <w:right w:w="100" w:type="dxa"/>
            </w:tcMar>
          </w:tcPr>
          <w:p w:rsidR="006E0C3E" w14:paraId="63BC887A" w14:textId="77777777">
            <w:r>
              <w:rPr>
                <w:sz w:val="20"/>
              </w:rPr>
              <w:t>563</w:t>
            </w:r>
          </w:p>
        </w:tc>
        <w:tc>
          <w:tcPr>
            <w:tcW w:w="2592" w:type="dxa"/>
            <w:vMerge w:val="restart"/>
            <w:tcMar>
              <w:top w:w="100" w:type="dxa"/>
              <w:left w:w="100" w:type="dxa"/>
              <w:bottom w:w="100" w:type="dxa"/>
              <w:right w:w="100" w:type="dxa"/>
            </w:tcMar>
          </w:tcPr>
          <w:p w:rsidR="006E0C3E" w14:paraId="52CCA3A2" w14:textId="77777777"/>
        </w:tc>
      </w:tr>
      <w:tr w14:paraId="5CECEAA2" w14:textId="77777777">
        <w:tblPrEx>
          <w:tblW w:w="0" w:type="auto"/>
          <w:tblLook w:val="04A0"/>
        </w:tblPrEx>
        <w:trPr>
          <w:trHeight w:val="269"/>
        </w:trPr>
        <w:tc>
          <w:tcPr>
            <w:tcW w:w="2592" w:type="dxa"/>
            <w:vMerge/>
            <w:tcMar>
              <w:top w:w="100" w:type="dxa"/>
              <w:left w:w="100" w:type="dxa"/>
              <w:bottom w:w="100" w:type="dxa"/>
              <w:right w:w="100" w:type="dxa"/>
            </w:tcMar>
          </w:tcPr>
          <w:p w:rsidR="006E0C3E" w14:paraId="3188EEE4" w14:textId="77777777"/>
        </w:tc>
        <w:tc>
          <w:tcPr>
            <w:tcW w:w="3888" w:type="dxa"/>
            <w:vMerge w:val="restart"/>
            <w:tcMar>
              <w:top w:w="100" w:type="dxa"/>
              <w:left w:w="100" w:type="dxa"/>
              <w:bottom w:w="100" w:type="dxa"/>
              <w:right w:w="100" w:type="dxa"/>
            </w:tcMar>
          </w:tcPr>
          <w:p w:rsidR="006E0C3E" w14:paraId="6D417B57" w14:textId="77777777"/>
        </w:tc>
        <w:tc>
          <w:tcPr>
            <w:tcW w:w="3888" w:type="dxa"/>
            <w:vMerge w:val="restart"/>
            <w:tcMar>
              <w:top w:w="100" w:type="dxa"/>
              <w:left w:w="100" w:type="dxa"/>
              <w:bottom w:w="100" w:type="dxa"/>
              <w:right w:w="100" w:type="dxa"/>
            </w:tcMar>
          </w:tcPr>
          <w:p w:rsidR="006E0C3E" w14:paraId="0425A2A2" w14:textId="77777777">
            <w:r>
              <w:rPr>
                <w:sz w:val="20"/>
              </w:rPr>
              <w:t>203</w:t>
            </w:r>
          </w:p>
        </w:tc>
        <w:tc>
          <w:tcPr>
            <w:tcW w:w="2592" w:type="dxa"/>
            <w:vMerge w:val="restart"/>
            <w:tcMar>
              <w:top w:w="100" w:type="dxa"/>
              <w:left w:w="100" w:type="dxa"/>
              <w:bottom w:w="100" w:type="dxa"/>
              <w:right w:w="100" w:type="dxa"/>
            </w:tcMar>
          </w:tcPr>
          <w:p w:rsidR="006E0C3E" w14:paraId="32DCD53A" w14:textId="77777777"/>
        </w:tc>
      </w:tr>
      <w:tr w14:paraId="1487E62D" w14:textId="77777777">
        <w:tblPrEx>
          <w:tblW w:w="0" w:type="auto"/>
          <w:tblLook w:val="04A0"/>
        </w:tblPrEx>
        <w:trPr>
          <w:trHeight w:val="269"/>
        </w:trPr>
        <w:tc>
          <w:tcPr>
            <w:tcW w:w="2592" w:type="dxa"/>
            <w:vMerge/>
            <w:tcMar>
              <w:top w:w="100" w:type="dxa"/>
              <w:left w:w="100" w:type="dxa"/>
              <w:bottom w:w="100" w:type="dxa"/>
              <w:right w:w="100" w:type="dxa"/>
            </w:tcMar>
          </w:tcPr>
          <w:p w:rsidR="006E0C3E" w14:paraId="07F23D85" w14:textId="77777777"/>
        </w:tc>
        <w:tc>
          <w:tcPr>
            <w:tcW w:w="3888" w:type="dxa"/>
            <w:vMerge w:val="restart"/>
            <w:tcMar>
              <w:top w:w="100" w:type="dxa"/>
              <w:left w:w="100" w:type="dxa"/>
              <w:bottom w:w="100" w:type="dxa"/>
              <w:right w:w="100" w:type="dxa"/>
            </w:tcMar>
          </w:tcPr>
          <w:p w:rsidR="006E0C3E" w14:paraId="732EC3AC" w14:textId="77777777"/>
        </w:tc>
        <w:tc>
          <w:tcPr>
            <w:tcW w:w="3888" w:type="dxa"/>
            <w:vMerge w:val="restart"/>
            <w:tcMar>
              <w:top w:w="100" w:type="dxa"/>
              <w:left w:w="100" w:type="dxa"/>
              <w:bottom w:w="100" w:type="dxa"/>
              <w:right w:w="100" w:type="dxa"/>
            </w:tcMar>
          </w:tcPr>
          <w:p w:rsidR="006E0C3E" w14:paraId="64158BB4" w14:textId="77777777">
            <w:r>
              <w:rPr>
                <w:sz w:val="20"/>
              </w:rPr>
              <w:t>191</w:t>
            </w:r>
          </w:p>
        </w:tc>
        <w:tc>
          <w:tcPr>
            <w:tcW w:w="2592" w:type="dxa"/>
            <w:vMerge w:val="restart"/>
            <w:tcMar>
              <w:top w:w="100" w:type="dxa"/>
              <w:left w:w="100" w:type="dxa"/>
              <w:bottom w:w="100" w:type="dxa"/>
              <w:right w:w="100" w:type="dxa"/>
            </w:tcMar>
          </w:tcPr>
          <w:p w:rsidR="006E0C3E" w14:paraId="299D59B9" w14:textId="77777777"/>
        </w:tc>
      </w:tr>
      <w:tr w14:paraId="5FC20F74" w14:textId="77777777">
        <w:tblPrEx>
          <w:tblW w:w="0" w:type="auto"/>
          <w:tblLook w:val="04A0"/>
        </w:tblPrEx>
        <w:trPr>
          <w:trHeight w:val="269"/>
        </w:trPr>
        <w:tc>
          <w:tcPr>
            <w:tcW w:w="2592" w:type="dxa"/>
            <w:vMerge/>
            <w:tcMar>
              <w:top w:w="100" w:type="dxa"/>
              <w:left w:w="100" w:type="dxa"/>
              <w:bottom w:w="100" w:type="dxa"/>
              <w:right w:w="100" w:type="dxa"/>
            </w:tcMar>
          </w:tcPr>
          <w:p w:rsidR="006E0C3E" w14:paraId="3C960944" w14:textId="77777777"/>
        </w:tc>
        <w:tc>
          <w:tcPr>
            <w:tcW w:w="3888" w:type="dxa"/>
            <w:vMerge w:val="restart"/>
            <w:tcMar>
              <w:top w:w="100" w:type="dxa"/>
              <w:left w:w="100" w:type="dxa"/>
              <w:bottom w:w="100" w:type="dxa"/>
              <w:right w:w="100" w:type="dxa"/>
            </w:tcMar>
          </w:tcPr>
          <w:p w:rsidR="006E0C3E" w14:paraId="62EE4307" w14:textId="77777777"/>
        </w:tc>
        <w:tc>
          <w:tcPr>
            <w:tcW w:w="3888" w:type="dxa"/>
            <w:vMerge w:val="restart"/>
            <w:tcMar>
              <w:top w:w="100" w:type="dxa"/>
              <w:left w:w="100" w:type="dxa"/>
              <w:bottom w:w="100" w:type="dxa"/>
              <w:right w:w="100" w:type="dxa"/>
            </w:tcMar>
          </w:tcPr>
          <w:p w:rsidR="006E0C3E" w14:paraId="698E4EC3" w14:textId="77777777">
            <w:r>
              <w:rPr>
                <w:sz w:val="20"/>
              </w:rPr>
              <w:t>361</w:t>
            </w:r>
          </w:p>
        </w:tc>
        <w:tc>
          <w:tcPr>
            <w:tcW w:w="2592" w:type="dxa"/>
            <w:vMerge w:val="restart"/>
            <w:tcMar>
              <w:top w:w="100" w:type="dxa"/>
              <w:left w:w="100" w:type="dxa"/>
              <w:bottom w:w="100" w:type="dxa"/>
              <w:right w:w="100" w:type="dxa"/>
            </w:tcMar>
          </w:tcPr>
          <w:p w:rsidR="006E0C3E" w14:paraId="13708C46" w14:textId="77777777"/>
        </w:tc>
      </w:tr>
      <w:tr w14:paraId="50C12A9B" w14:textId="77777777">
        <w:tblPrEx>
          <w:tblW w:w="0" w:type="auto"/>
          <w:tblLook w:val="04A0"/>
        </w:tblPrEx>
        <w:trPr>
          <w:trHeight w:val="269"/>
        </w:trPr>
        <w:tc>
          <w:tcPr>
            <w:tcW w:w="2592" w:type="dxa"/>
            <w:vMerge/>
            <w:tcMar>
              <w:top w:w="100" w:type="dxa"/>
              <w:left w:w="100" w:type="dxa"/>
              <w:bottom w:w="100" w:type="dxa"/>
              <w:right w:w="100" w:type="dxa"/>
            </w:tcMar>
          </w:tcPr>
          <w:p w:rsidR="006E0C3E" w14:paraId="32D7AD8F" w14:textId="77777777"/>
        </w:tc>
        <w:tc>
          <w:tcPr>
            <w:tcW w:w="3888" w:type="dxa"/>
            <w:vMerge w:val="restart"/>
            <w:tcMar>
              <w:top w:w="100" w:type="dxa"/>
              <w:left w:w="100" w:type="dxa"/>
              <w:bottom w:w="100" w:type="dxa"/>
              <w:right w:w="100" w:type="dxa"/>
            </w:tcMar>
          </w:tcPr>
          <w:p w:rsidR="006E0C3E" w14:paraId="172A0751" w14:textId="77777777"/>
        </w:tc>
        <w:tc>
          <w:tcPr>
            <w:tcW w:w="3888" w:type="dxa"/>
            <w:vMerge w:val="restart"/>
            <w:tcMar>
              <w:top w:w="100" w:type="dxa"/>
              <w:left w:w="100" w:type="dxa"/>
              <w:bottom w:w="100" w:type="dxa"/>
              <w:right w:w="100" w:type="dxa"/>
            </w:tcMar>
          </w:tcPr>
          <w:p w:rsidR="006E0C3E" w14:paraId="42676307" w14:textId="77777777">
            <w:r>
              <w:rPr>
                <w:sz w:val="20"/>
              </w:rPr>
              <w:t>483</w:t>
            </w:r>
          </w:p>
        </w:tc>
        <w:tc>
          <w:tcPr>
            <w:tcW w:w="2592" w:type="dxa"/>
            <w:vMerge w:val="restart"/>
            <w:tcMar>
              <w:top w:w="100" w:type="dxa"/>
              <w:left w:w="100" w:type="dxa"/>
              <w:bottom w:w="100" w:type="dxa"/>
              <w:right w:w="100" w:type="dxa"/>
            </w:tcMar>
          </w:tcPr>
          <w:p w:rsidR="006E0C3E" w14:paraId="134ECAA7" w14:textId="77777777"/>
        </w:tc>
      </w:tr>
      <w:tr w14:paraId="0C0CA035" w14:textId="77777777">
        <w:tblPrEx>
          <w:tblW w:w="0" w:type="auto"/>
          <w:tblLook w:val="04A0"/>
        </w:tblPrEx>
        <w:trPr>
          <w:trHeight w:val="269"/>
        </w:trPr>
        <w:tc>
          <w:tcPr>
            <w:tcW w:w="2592" w:type="dxa"/>
            <w:vMerge/>
            <w:tcMar>
              <w:top w:w="100" w:type="dxa"/>
              <w:left w:w="100" w:type="dxa"/>
              <w:bottom w:w="100" w:type="dxa"/>
              <w:right w:w="100" w:type="dxa"/>
            </w:tcMar>
          </w:tcPr>
          <w:p w:rsidR="006E0C3E" w14:paraId="1D8C5028" w14:textId="77777777"/>
        </w:tc>
        <w:tc>
          <w:tcPr>
            <w:tcW w:w="3888" w:type="dxa"/>
            <w:vMerge w:val="restart"/>
            <w:tcMar>
              <w:top w:w="100" w:type="dxa"/>
              <w:left w:w="100" w:type="dxa"/>
              <w:bottom w:w="100" w:type="dxa"/>
              <w:right w:w="100" w:type="dxa"/>
            </w:tcMar>
          </w:tcPr>
          <w:p w:rsidR="006E0C3E" w14:paraId="2AEBCBD3" w14:textId="77777777"/>
        </w:tc>
        <w:tc>
          <w:tcPr>
            <w:tcW w:w="3888" w:type="dxa"/>
            <w:vMerge w:val="restart"/>
            <w:tcMar>
              <w:top w:w="100" w:type="dxa"/>
              <w:left w:w="100" w:type="dxa"/>
              <w:bottom w:w="100" w:type="dxa"/>
              <w:right w:w="100" w:type="dxa"/>
            </w:tcMar>
          </w:tcPr>
          <w:p w:rsidR="006E0C3E" w14:paraId="32F72775" w14:textId="77777777">
            <w:r>
              <w:rPr>
                <w:sz w:val="20"/>
              </w:rPr>
              <w:t>267</w:t>
            </w:r>
          </w:p>
        </w:tc>
        <w:tc>
          <w:tcPr>
            <w:tcW w:w="2592" w:type="dxa"/>
            <w:vMerge w:val="restart"/>
            <w:tcMar>
              <w:top w:w="100" w:type="dxa"/>
              <w:left w:w="100" w:type="dxa"/>
              <w:bottom w:w="100" w:type="dxa"/>
              <w:right w:w="100" w:type="dxa"/>
            </w:tcMar>
          </w:tcPr>
          <w:p w:rsidR="006E0C3E" w14:paraId="4EB18A1F" w14:textId="77777777"/>
        </w:tc>
      </w:tr>
      <w:tr w14:paraId="003D0F34" w14:textId="77777777">
        <w:tblPrEx>
          <w:tblW w:w="0" w:type="auto"/>
          <w:tblLook w:val="04A0"/>
        </w:tblPrEx>
        <w:trPr>
          <w:trHeight w:val="269"/>
        </w:trPr>
        <w:tc>
          <w:tcPr>
            <w:tcW w:w="2592" w:type="dxa"/>
            <w:vMerge/>
            <w:tcMar>
              <w:top w:w="100" w:type="dxa"/>
              <w:left w:w="100" w:type="dxa"/>
              <w:bottom w:w="100" w:type="dxa"/>
              <w:right w:w="100" w:type="dxa"/>
            </w:tcMar>
          </w:tcPr>
          <w:p w:rsidR="006E0C3E" w14:paraId="5B6AB5AB" w14:textId="77777777"/>
        </w:tc>
        <w:tc>
          <w:tcPr>
            <w:tcW w:w="3888" w:type="dxa"/>
            <w:vMerge w:val="restart"/>
            <w:tcMar>
              <w:top w:w="100" w:type="dxa"/>
              <w:left w:w="100" w:type="dxa"/>
              <w:bottom w:w="100" w:type="dxa"/>
              <w:right w:w="100" w:type="dxa"/>
            </w:tcMar>
          </w:tcPr>
          <w:p w:rsidR="006E0C3E" w14:paraId="27C8459A" w14:textId="77777777"/>
        </w:tc>
        <w:tc>
          <w:tcPr>
            <w:tcW w:w="3888" w:type="dxa"/>
            <w:vMerge w:val="restart"/>
            <w:tcMar>
              <w:top w:w="100" w:type="dxa"/>
              <w:left w:w="100" w:type="dxa"/>
              <w:bottom w:w="100" w:type="dxa"/>
              <w:right w:w="100" w:type="dxa"/>
            </w:tcMar>
          </w:tcPr>
          <w:p w:rsidR="006E0C3E" w14:paraId="4922EEAD" w14:textId="77777777">
            <w:r>
              <w:rPr>
                <w:sz w:val="20"/>
              </w:rPr>
              <w:t>195</w:t>
            </w:r>
          </w:p>
        </w:tc>
        <w:tc>
          <w:tcPr>
            <w:tcW w:w="2592" w:type="dxa"/>
            <w:vMerge w:val="restart"/>
            <w:tcMar>
              <w:top w:w="100" w:type="dxa"/>
              <w:left w:w="100" w:type="dxa"/>
              <w:bottom w:w="100" w:type="dxa"/>
              <w:right w:w="100" w:type="dxa"/>
            </w:tcMar>
          </w:tcPr>
          <w:p w:rsidR="006E0C3E" w14:paraId="5C2B327F" w14:textId="77777777"/>
        </w:tc>
      </w:tr>
      <w:tr w14:paraId="66972B4E" w14:textId="77777777">
        <w:tblPrEx>
          <w:tblW w:w="0" w:type="auto"/>
          <w:tblLook w:val="04A0"/>
        </w:tblPrEx>
        <w:trPr>
          <w:trHeight w:val="269"/>
        </w:trPr>
        <w:tc>
          <w:tcPr>
            <w:tcW w:w="2592" w:type="dxa"/>
            <w:vMerge/>
            <w:tcMar>
              <w:top w:w="100" w:type="dxa"/>
              <w:left w:w="100" w:type="dxa"/>
              <w:bottom w:w="100" w:type="dxa"/>
              <w:right w:w="100" w:type="dxa"/>
            </w:tcMar>
          </w:tcPr>
          <w:p w:rsidR="006E0C3E" w14:paraId="417CE1EE" w14:textId="77777777"/>
        </w:tc>
        <w:tc>
          <w:tcPr>
            <w:tcW w:w="3888" w:type="dxa"/>
            <w:vMerge w:val="restart"/>
            <w:tcMar>
              <w:top w:w="100" w:type="dxa"/>
              <w:left w:w="100" w:type="dxa"/>
              <w:bottom w:w="100" w:type="dxa"/>
              <w:right w:w="100" w:type="dxa"/>
            </w:tcMar>
          </w:tcPr>
          <w:p w:rsidR="006E0C3E" w14:paraId="6EF44F76" w14:textId="77777777"/>
        </w:tc>
        <w:tc>
          <w:tcPr>
            <w:tcW w:w="3888" w:type="dxa"/>
            <w:vMerge w:val="restart"/>
            <w:tcMar>
              <w:top w:w="100" w:type="dxa"/>
              <w:left w:w="100" w:type="dxa"/>
              <w:bottom w:w="100" w:type="dxa"/>
              <w:right w:w="100" w:type="dxa"/>
            </w:tcMar>
          </w:tcPr>
          <w:p w:rsidR="006E0C3E" w14:paraId="2D994E97" w14:textId="77777777">
            <w:r>
              <w:rPr>
                <w:sz w:val="20"/>
              </w:rPr>
              <w:t>150</w:t>
            </w:r>
          </w:p>
        </w:tc>
        <w:tc>
          <w:tcPr>
            <w:tcW w:w="2592" w:type="dxa"/>
            <w:vMerge w:val="restart"/>
            <w:tcMar>
              <w:top w:w="100" w:type="dxa"/>
              <w:left w:w="100" w:type="dxa"/>
              <w:bottom w:w="100" w:type="dxa"/>
              <w:right w:w="100" w:type="dxa"/>
            </w:tcMar>
          </w:tcPr>
          <w:p w:rsidR="006E0C3E" w14:paraId="6D68BFE8" w14:textId="77777777"/>
        </w:tc>
      </w:tr>
      <w:tr w14:paraId="243395C5" w14:textId="77777777">
        <w:tblPrEx>
          <w:tblW w:w="0" w:type="auto"/>
          <w:tblLook w:val="04A0"/>
        </w:tblPrEx>
        <w:trPr>
          <w:trHeight w:val="269"/>
        </w:trPr>
        <w:tc>
          <w:tcPr>
            <w:tcW w:w="2592" w:type="dxa"/>
            <w:vMerge/>
            <w:tcMar>
              <w:top w:w="100" w:type="dxa"/>
              <w:left w:w="100" w:type="dxa"/>
              <w:bottom w:w="100" w:type="dxa"/>
              <w:right w:w="100" w:type="dxa"/>
            </w:tcMar>
          </w:tcPr>
          <w:p w:rsidR="006E0C3E" w14:paraId="50652B46" w14:textId="77777777"/>
        </w:tc>
        <w:tc>
          <w:tcPr>
            <w:tcW w:w="3888" w:type="dxa"/>
            <w:vMerge w:val="restart"/>
            <w:tcMar>
              <w:top w:w="100" w:type="dxa"/>
              <w:left w:w="100" w:type="dxa"/>
              <w:bottom w:w="100" w:type="dxa"/>
              <w:right w:w="100" w:type="dxa"/>
            </w:tcMar>
          </w:tcPr>
          <w:p w:rsidR="006E0C3E" w14:paraId="5439F166" w14:textId="77777777"/>
        </w:tc>
        <w:tc>
          <w:tcPr>
            <w:tcW w:w="3888" w:type="dxa"/>
            <w:vMerge w:val="restart"/>
            <w:tcMar>
              <w:top w:w="100" w:type="dxa"/>
              <w:left w:w="100" w:type="dxa"/>
              <w:bottom w:w="100" w:type="dxa"/>
              <w:right w:w="100" w:type="dxa"/>
            </w:tcMar>
          </w:tcPr>
          <w:p w:rsidR="006E0C3E" w14:paraId="4DEEAF25" w14:textId="77777777">
            <w:r>
              <w:rPr>
                <w:sz w:val="20"/>
              </w:rPr>
              <w:t>403</w:t>
            </w:r>
          </w:p>
        </w:tc>
        <w:tc>
          <w:tcPr>
            <w:tcW w:w="2592" w:type="dxa"/>
            <w:vMerge w:val="restart"/>
            <w:tcMar>
              <w:top w:w="100" w:type="dxa"/>
              <w:left w:w="100" w:type="dxa"/>
              <w:bottom w:w="100" w:type="dxa"/>
              <w:right w:w="100" w:type="dxa"/>
            </w:tcMar>
          </w:tcPr>
          <w:p w:rsidR="006E0C3E" w14:paraId="58C1F728" w14:textId="77777777"/>
        </w:tc>
      </w:tr>
      <w:tr w14:paraId="17AF84F6" w14:textId="77777777">
        <w:tblPrEx>
          <w:tblW w:w="0" w:type="auto"/>
          <w:tblLook w:val="04A0"/>
        </w:tblPrEx>
        <w:trPr>
          <w:trHeight w:val="269"/>
        </w:trPr>
        <w:tc>
          <w:tcPr>
            <w:tcW w:w="2592" w:type="dxa"/>
            <w:vMerge/>
            <w:tcMar>
              <w:top w:w="100" w:type="dxa"/>
              <w:left w:w="100" w:type="dxa"/>
              <w:bottom w:w="100" w:type="dxa"/>
              <w:right w:w="100" w:type="dxa"/>
            </w:tcMar>
          </w:tcPr>
          <w:p w:rsidR="006E0C3E" w14:paraId="6A05710B" w14:textId="77777777"/>
        </w:tc>
        <w:tc>
          <w:tcPr>
            <w:tcW w:w="3888" w:type="dxa"/>
            <w:vMerge w:val="restart"/>
            <w:tcMar>
              <w:top w:w="100" w:type="dxa"/>
              <w:left w:w="100" w:type="dxa"/>
              <w:bottom w:w="100" w:type="dxa"/>
              <w:right w:w="100" w:type="dxa"/>
            </w:tcMar>
          </w:tcPr>
          <w:p w:rsidR="006E0C3E" w14:paraId="6DCEA1F6" w14:textId="77777777"/>
        </w:tc>
        <w:tc>
          <w:tcPr>
            <w:tcW w:w="3888" w:type="dxa"/>
            <w:vMerge w:val="restart"/>
            <w:tcMar>
              <w:top w:w="100" w:type="dxa"/>
              <w:left w:w="100" w:type="dxa"/>
              <w:bottom w:w="100" w:type="dxa"/>
              <w:right w:w="100" w:type="dxa"/>
            </w:tcMar>
          </w:tcPr>
          <w:p w:rsidR="006E0C3E" w14:paraId="2B285AF2" w14:textId="77777777">
            <w:r>
              <w:rPr>
                <w:sz w:val="20"/>
              </w:rPr>
              <w:t>384</w:t>
            </w:r>
          </w:p>
        </w:tc>
        <w:tc>
          <w:tcPr>
            <w:tcW w:w="2592" w:type="dxa"/>
            <w:vMerge w:val="restart"/>
            <w:tcMar>
              <w:top w:w="100" w:type="dxa"/>
              <w:left w:w="100" w:type="dxa"/>
              <w:bottom w:w="100" w:type="dxa"/>
              <w:right w:w="100" w:type="dxa"/>
            </w:tcMar>
          </w:tcPr>
          <w:p w:rsidR="006E0C3E" w14:paraId="4635C410" w14:textId="77777777"/>
        </w:tc>
      </w:tr>
      <w:tr w14:paraId="7A810A25" w14:textId="77777777">
        <w:tblPrEx>
          <w:tblW w:w="0" w:type="auto"/>
          <w:tblLook w:val="04A0"/>
        </w:tblPrEx>
        <w:trPr>
          <w:trHeight w:val="269"/>
        </w:trPr>
        <w:tc>
          <w:tcPr>
            <w:tcW w:w="2592" w:type="dxa"/>
            <w:vMerge/>
            <w:tcMar>
              <w:top w:w="100" w:type="dxa"/>
              <w:left w:w="100" w:type="dxa"/>
              <w:bottom w:w="100" w:type="dxa"/>
              <w:right w:w="100" w:type="dxa"/>
            </w:tcMar>
          </w:tcPr>
          <w:p w:rsidR="006E0C3E" w14:paraId="438CA177" w14:textId="77777777"/>
        </w:tc>
        <w:tc>
          <w:tcPr>
            <w:tcW w:w="3888" w:type="dxa"/>
            <w:vMerge w:val="restart"/>
            <w:tcMar>
              <w:top w:w="100" w:type="dxa"/>
              <w:left w:w="100" w:type="dxa"/>
              <w:bottom w:w="100" w:type="dxa"/>
              <w:right w:w="100" w:type="dxa"/>
            </w:tcMar>
          </w:tcPr>
          <w:p w:rsidR="006E0C3E" w14:paraId="051B32BE" w14:textId="77777777"/>
        </w:tc>
        <w:tc>
          <w:tcPr>
            <w:tcW w:w="3888" w:type="dxa"/>
            <w:vMerge w:val="restart"/>
            <w:tcMar>
              <w:top w:w="100" w:type="dxa"/>
              <w:left w:w="100" w:type="dxa"/>
              <w:bottom w:w="100" w:type="dxa"/>
              <w:right w:w="100" w:type="dxa"/>
            </w:tcMar>
          </w:tcPr>
          <w:p w:rsidR="006E0C3E" w14:paraId="7F7654B3" w14:textId="77777777">
            <w:r>
              <w:rPr>
                <w:sz w:val="20"/>
              </w:rPr>
              <w:t>362</w:t>
            </w:r>
          </w:p>
        </w:tc>
        <w:tc>
          <w:tcPr>
            <w:tcW w:w="2592" w:type="dxa"/>
            <w:vMerge w:val="restart"/>
            <w:tcMar>
              <w:top w:w="100" w:type="dxa"/>
              <w:left w:w="100" w:type="dxa"/>
              <w:bottom w:w="100" w:type="dxa"/>
              <w:right w:w="100" w:type="dxa"/>
            </w:tcMar>
          </w:tcPr>
          <w:p w:rsidR="006E0C3E" w14:paraId="799C4146" w14:textId="77777777"/>
        </w:tc>
      </w:tr>
      <w:tr w14:paraId="24983D23" w14:textId="77777777">
        <w:tblPrEx>
          <w:tblW w:w="0" w:type="auto"/>
          <w:tblLook w:val="04A0"/>
        </w:tblPrEx>
        <w:trPr>
          <w:trHeight w:val="269"/>
        </w:trPr>
        <w:tc>
          <w:tcPr>
            <w:tcW w:w="2592" w:type="dxa"/>
            <w:vMerge/>
            <w:tcMar>
              <w:top w:w="100" w:type="dxa"/>
              <w:left w:w="100" w:type="dxa"/>
              <w:bottom w:w="100" w:type="dxa"/>
              <w:right w:w="100" w:type="dxa"/>
            </w:tcMar>
          </w:tcPr>
          <w:p w:rsidR="006E0C3E" w14:paraId="436F270D" w14:textId="77777777"/>
        </w:tc>
        <w:tc>
          <w:tcPr>
            <w:tcW w:w="3888" w:type="dxa"/>
            <w:vMerge w:val="restart"/>
            <w:tcMar>
              <w:top w:w="100" w:type="dxa"/>
              <w:left w:w="100" w:type="dxa"/>
              <w:bottom w:w="100" w:type="dxa"/>
              <w:right w:w="100" w:type="dxa"/>
            </w:tcMar>
          </w:tcPr>
          <w:p w:rsidR="006E0C3E" w14:paraId="1A39F012" w14:textId="77777777"/>
        </w:tc>
        <w:tc>
          <w:tcPr>
            <w:tcW w:w="3888" w:type="dxa"/>
            <w:vMerge w:val="restart"/>
            <w:tcMar>
              <w:top w:w="100" w:type="dxa"/>
              <w:left w:w="100" w:type="dxa"/>
              <w:bottom w:w="100" w:type="dxa"/>
              <w:right w:w="100" w:type="dxa"/>
            </w:tcMar>
          </w:tcPr>
          <w:p w:rsidR="006E0C3E" w14:paraId="3BBBADEB" w14:textId="77777777">
            <w:r>
              <w:rPr>
                <w:sz w:val="20"/>
              </w:rPr>
              <w:t>558</w:t>
            </w:r>
          </w:p>
        </w:tc>
        <w:tc>
          <w:tcPr>
            <w:tcW w:w="2592" w:type="dxa"/>
            <w:vMerge w:val="restart"/>
            <w:tcMar>
              <w:top w:w="100" w:type="dxa"/>
              <w:left w:w="100" w:type="dxa"/>
              <w:bottom w:w="100" w:type="dxa"/>
              <w:right w:w="100" w:type="dxa"/>
            </w:tcMar>
          </w:tcPr>
          <w:p w:rsidR="006E0C3E" w14:paraId="2A0BDFDF" w14:textId="77777777"/>
        </w:tc>
      </w:tr>
      <w:tr w14:paraId="2EB405FD" w14:textId="77777777">
        <w:tblPrEx>
          <w:tblW w:w="0" w:type="auto"/>
          <w:tblLook w:val="04A0"/>
        </w:tblPrEx>
        <w:trPr>
          <w:trHeight w:val="269"/>
        </w:trPr>
        <w:tc>
          <w:tcPr>
            <w:tcW w:w="2592" w:type="dxa"/>
            <w:vMerge/>
            <w:tcMar>
              <w:top w:w="100" w:type="dxa"/>
              <w:left w:w="100" w:type="dxa"/>
              <w:bottom w:w="100" w:type="dxa"/>
              <w:right w:w="100" w:type="dxa"/>
            </w:tcMar>
          </w:tcPr>
          <w:p w:rsidR="006E0C3E" w14:paraId="7F6E3A5B" w14:textId="77777777"/>
        </w:tc>
        <w:tc>
          <w:tcPr>
            <w:tcW w:w="3888" w:type="dxa"/>
            <w:vMerge w:val="restart"/>
            <w:tcMar>
              <w:top w:w="100" w:type="dxa"/>
              <w:left w:w="100" w:type="dxa"/>
              <w:bottom w:w="100" w:type="dxa"/>
              <w:right w:w="100" w:type="dxa"/>
            </w:tcMar>
          </w:tcPr>
          <w:p w:rsidR="006E0C3E" w14:paraId="42C1C2AC" w14:textId="77777777"/>
        </w:tc>
        <w:tc>
          <w:tcPr>
            <w:tcW w:w="3888" w:type="dxa"/>
            <w:vMerge w:val="restart"/>
            <w:tcMar>
              <w:top w:w="100" w:type="dxa"/>
              <w:left w:w="100" w:type="dxa"/>
              <w:bottom w:w="100" w:type="dxa"/>
              <w:right w:w="100" w:type="dxa"/>
            </w:tcMar>
          </w:tcPr>
          <w:p w:rsidR="006E0C3E" w14:paraId="1E562604" w14:textId="77777777">
            <w:r>
              <w:rPr>
                <w:sz w:val="20"/>
              </w:rPr>
              <w:t>184</w:t>
            </w:r>
          </w:p>
        </w:tc>
        <w:tc>
          <w:tcPr>
            <w:tcW w:w="2592" w:type="dxa"/>
            <w:vMerge w:val="restart"/>
            <w:tcMar>
              <w:top w:w="100" w:type="dxa"/>
              <w:left w:w="100" w:type="dxa"/>
              <w:bottom w:w="100" w:type="dxa"/>
              <w:right w:w="100" w:type="dxa"/>
            </w:tcMar>
          </w:tcPr>
          <w:p w:rsidR="006E0C3E" w14:paraId="69FD1FA6" w14:textId="77777777"/>
        </w:tc>
      </w:tr>
      <w:tr w14:paraId="1B2D5339" w14:textId="77777777">
        <w:tblPrEx>
          <w:tblW w:w="0" w:type="auto"/>
          <w:tblLook w:val="04A0"/>
        </w:tblPrEx>
        <w:trPr>
          <w:trHeight w:val="269"/>
        </w:trPr>
        <w:tc>
          <w:tcPr>
            <w:tcW w:w="2592" w:type="dxa"/>
            <w:vMerge/>
            <w:tcMar>
              <w:top w:w="100" w:type="dxa"/>
              <w:left w:w="100" w:type="dxa"/>
              <w:bottom w:w="100" w:type="dxa"/>
              <w:right w:w="100" w:type="dxa"/>
            </w:tcMar>
          </w:tcPr>
          <w:p w:rsidR="006E0C3E" w14:paraId="4B5676DA" w14:textId="77777777"/>
        </w:tc>
        <w:tc>
          <w:tcPr>
            <w:tcW w:w="3888" w:type="dxa"/>
            <w:vMerge w:val="restart"/>
            <w:tcMar>
              <w:top w:w="100" w:type="dxa"/>
              <w:left w:w="100" w:type="dxa"/>
              <w:bottom w:w="100" w:type="dxa"/>
              <w:right w:w="100" w:type="dxa"/>
            </w:tcMar>
          </w:tcPr>
          <w:p w:rsidR="006E0C3E" w14:paraId="4F1A6F06" w14:textId="77777777"/>
        </w:tc>
        <w:tc>
          <w:tcPr>
            <w:tcW w:w="3888" w:type="dxa"/>
            <w:vMerge w:val="restart"/>
            <w:tcMar>
              <w:top w:w="100" w:type="dxa"/>
              <w:left w:w="100" w:type="dxa"/>
              <w:bottom w:w="100" w:type="dxa"/>
              <w:right w:w="100" w:type="dxa"/>
            </w:tcMar>
          </w:tcPr>
          <w:p w:rsidR="006E0C3E" w14:paraId="44220D40" w14:textId="77777777">
            <w:r>
              <w:rPr>
                <w:sz w:val="20"/>
              </w:rPr>
              <w:t>171</w:t>
            </w:r>
          </w:p>
        </w:tc>
        <w:tc>
          <w:tcPr>
            <w:tcW w:w="2592" w:type="dxa"/>
            <w:vMerge w:val="restart"/>
            <w:tcMar>
              <w:top w:w="100" w:type="dxa"/>
              <w:left w:w="100" w:type="dxa"/>
              <w:bottom w:w="100" w:type="dxa"/>
              <w:right w:w="100" w:type="dxa"/>
            </w:tcMar>
          </w:tcPr>
          <w:p w:rsidR="006E0C3E" w14:paraId="69632272" w14:textId="77777777"/>
        </w:tc>
      </w:tr>
      <w:tr w14:paraId="306344BD" w14:textId="77777777">
        <w:tblPrEx>
          <w:tblW w:w="0" w:type="auto"/>
          <w:tblLook w:val="04A0"/>
        </w:tblPrEx>
        <w:trPr>
          <w:trHeight w:val="269"/>
        </w:trPr>
        <w:tc>
          <w:tcPr>
            <w:tcW w:w="2592" w:type="dxa"/>
            <w:vMerge/>
            <w:tcMar>
              <w:top w:w="100" w:type="dxa"/>
              <w:left w:w="100" w:type="dxa"/>
              <w:bottom w:w="100" w:type="dxa"/>
              <w:right w:w="100" w:type="dxa"/>
            </w:tcMar>
          </w:tcPr>
          <w:p w:rsidR="006E0C3E" w14:paraId="34DE6316" w14:textId="77777777"/>
        </w:tc>
        <w:tc>
          <w:tcPr>
            <w:tcW w:w="3888" w:type="dxa"/>
            <w:vMerge w:val="restart"/>
            <w:tcMar>
              <w:top w:w="100" w:type="dxa"/>
              <w:left w:w="100" w:type="dxa"/>
              <w:bottom w:w="100" w:type="dxa"/>
              <w:right w:w="100" w:type="dxa"/>
            </w:tcMar>
          </w:tcPr>
          <w:p w:rsidR="006E0C3E" w14:paraId="528C115E" w14:textId="77777777"/>
        </w:tc>
        <w:tc>
          <w:tcPr>
            <w:tcW w:w="3888" w:type="dxa"/>
            <w:vMerge w:val="restart"/>
            <w:tcMar>
              <w:top w:w="100" w:type="dxa"/>
              <w:left w:w="100" w:type="dxa"/>
              <w:bottom w:w="100" w:type="dxa"/>
              <w:right w:w="100" w:type="dxa"/>
            </w:tcMar>
          </w:tcPr>
          <w:p w:rsidR="006E0C3E" w14:paraId="62831CD6" w14:textId="77777777">
            <w:r>
              <w:rPr>
                <w:sz w:val="20"/>
              </w:rPr>
              <w:t>383</w:t>
            </w:r>
          </w:p>
        </w:tc>
        <w:tc>
          <w:tcPr>
            <w:tcW w:w="2592" w:type="dxa"/>
            <w:vMerge w:val="restart"/>
            <w:tcMar>
              <w:top w:w="100" w:type="dxa"/>
              <w:left w:w="100" w:type="dxa"/>
              <w:bottom w:w="100" w:type="dxa"/>
              <w:right w:w="100" w:type="dxa"/>
            </w:tcMar>
          </w:tcPr>
          <w:p w:rsidR="006E0C3E" w14:paraId="5AF627D7" w14:textId="77777777"/>
        </w:tc>
      </w:tr>
      <w:tr w14:paraId="404AB134" w14:textId="77777777">
        <w:tblPrEx>
          <w:tblW w:w="0" w:type="auto"/>
          <w:tblLook w:val="04A0"/>
        </w:tblPrEx>
        <w:trPr>
          <w:trHeight w:val="269"/>
        </w:trPr>
        <w:tc>
          <w:tcPr>
            <w:tcW w:w="2592" w:type="dxa"/>
            <w:vMerge/>
            <w:tcMar>
              <w:top w:w="100" w:type="dxa"/>
              <w:left w:w="100" w:type="dxa"/>
              <w:bottom w:w="100" w:type="dxa"/>
              <w:right w:w="100" w:type="dxa"/>
            </w:tcMar>
          </w:tcPr>
          <w:p w:rsidR="006E0C3E" w14:paraId="6B50D422" w14:textId="77777777"/>
        </w:tc>
        <w:tc>
          <w:tcPr>
            <w:tcW w:w="3888" w:type="dxa"/>
            <w:vMerge w:val="restart"/>
            <w:tcMar>
              <w:top w:w="100" w:type="dxa"/>
              <w:left w:w="100" w:type="dxa"/>
              <w:bottom w:w="100" w:type="dxa"/>
              <w:right w:w="100" w:type="dxa"/>
            </w:tcMar>
          </w:tcPr>
          <w:p w:rsidR="006E0C3E" w14:paraId="16E71583" w14:textId="77777777"/>
        </w:tc>
        <w:tc>
          <w:tcPr>
            <w:tcW w:w="3888" w:type="dxa"/>
            <w:vMerge w:val="restart"/>
            <w:tcMar>
              <w:top w:w="100" w:type="dxa"/>
              <w:left w:w="100" w:type="dxa"/>
              <w:bottom w:w="100" w:type="dxa"/>
              <w:right w:w="100" w:type="dxa"/>
            </w:tcMar>
          </w:tcPr>
          <w:p w:rsidR="006E0C3E" w14:paraId="3A31117D" w14:textId="77777777">
            <w:r>
              <w:rPr>
                <w:sz w:val="20"/>
              </w:rPr>
              <w:t>577</w:t>
            </w:r>
          </w:p>
        </w:tc>
        <w:tc>
          <w:tcPr>
            <w:tcW w:w="2592" w:type="dxa"/>
            <w:vMerge w:val="restart"/>
            <w:tcMar>
              <w:top w:w="100" w:type="dxa"/>
              <w:left w:w="100" w:type="dxa"/>
              <w:bottom w:w="100" w:type="dxa"/>
              <w:right w:w="100" w:type="dxa"/>
            </w:tcMar>
          </w:tcPr>
          <w:p w:rsidR="006E0C3E" w14:paraId="0778CC85" w14:textId="77777777"/>
        </w:tc>
      </w:tr>
      <w:tr w14:paraId="4DCCD5A8" w14:textId="77777777">
        <w:tblPrEx>
          <w:tblW w:w="0" w:type="auto"/>
          <w:tblLook w:val="04A0"/>
        </w:tblPrEx>
        <w:trPr>
          <w:trHeight w:val="269"/>
        </w:trPr>
        <w:tc>
          <w:tcPr>
            <w:tcW w:w="2592" w:type="dxa"/>
            <w:vMerge/>
            <w:tcMar>
              <w:top w:w="100" w:type="dxa"/>
              <w:left w:w="100" w:type="dxa"/>
              <w:bottom w:w="100" w:type="dxa"/>
              <w:right w:w="100" w:type="dxa"/>
            </w:tcMar>
          </w:tcPr>
          <w:p w:rsidR="006E0C3E" w14:paraId="0C7CFC26" w14:textId="77777777"/>
        </w:tc>
        <w:tc>
          <w:tcPr>
            <w:tcW w:w="3888" w:type="dxa"/>
            <w:vMerge w:val="restart"/>
            <w:tcMar>
              <w:top w:w="100" w:type="dxa"/>
              <w:left w:w="100" w:type="dxa"/>
              <w:bottom w:w="100" w:type="dxa"/>
              <w:right w:w="100" w:type="dxa"/>
            </w:tcMar>
          </w:tcPr>
          <w:p w:rsidR="006E0C3E" w14:paraId="31E1F2A1" w14:textId="77777777"/>
        </w:tc>
        <w:tc>
          <w:tcPr>
            <w:tcW w:w="3888" w:type="dxa"/>
            <w:vMerge w:val="restart"/>
            <w:tcMar>
              <w:top w:w="100" w:type="dxa"/>
              <w:left w:w="100" w:type="dxa"/>
              <w:bottom w:w="100" w:type="dxa"/>
              <w:right w:w="100" w:type="dxa"/>
            </w:tcMar>
          </w:tcPr>
          <w:p w:rsidR="006E0C3E" w14:paraId="4425E680" w14:textId="77777777">
            <w:r>
              <w:rPr>
                <w:sz w:val="20"/>
              </w:rPr>
              <w:t>529</w:t>
            </w:r>
          </w:p>
        </w:tc>
        <w:tc>
          <w:tcPr>
            <w:tcW w:w="2592" w:type="dxa"/>
            <w:vMerge w:val="restart"/>
            <w:tcMar>
              <w:top w:w="100" w:type="dxa"/>
              <w:left w:w="100" w:type="dxa"/>
              <w:bottom w:w="100" w:type="dxa"/>
              <w:right w:w="100" w:type="dxa"/>
            </w:tcMar>
          </w:tcPr>
          <w:p w:rsidR="006E0C3E" w14:paraId="7D08986F" w14:textId="77777777"/>
        </w:tc>
      </w:tr>
      <w:tr w14:paraId="4E8A19CE" w14:textId="77777777">
        <w:tblPrEx>
          <w:tblW w:w="0" w:type="auto"/>
          <w:tblLook w:val="04A0"/>
        </w:tblPrEx>
        <w:trPr>
          <w:trHeight w:val="269"/>
        </w:trPr>
        <w:tc>
          <w:tcPr>
            <w:tcW w:w="2592" w:type="dxa"/>
            <w:vMerge/>
            <w:tcMar>
              <w:top w:w="100" w:type="dxa"/>
              <w:left w:w="100" w:type="dxa"/>
              <w:bottom w:w="100" w:type="dxa"/>
              <w:right w:w="100" w:type="dxa"/>
            </w:tcMar>
          </w:tcPr>
          <w:p w:rsidR="006E0C3E" w14:paraId="462D6745" w14:textId="77777777"/>
        </w:tc>
        <w:tc>
          <w:tcPr>
            <w:tcW w:w="3888" w:type="dxa"/>
            <w:vMerge w:val="restart"/>
            <w:tcMar>
              <w:top w:w="100" w:type="dxa"/>
              <w:left w:w="100" w:type="dxa"/>
              <w:bottom w:w="100" w:type="dxa"/>
              <w:right w:w="100" w:type="dxa"/>
            </w:tcMar>
          </w:tcPr>
          <w:p w:rsidR="006E0C3E" w14:paraId="56DFA8B8" w14:textId="77777777"/>
        </w:tc>
        <w:tc>
          <w:tcPr>
            <w:tcW w:w="3888" w:type="dxa"/>
            <w:vMerge w:val="restart"/>
            <w:tcMar>
              <w:top w:w="100" w:type="dxa"/>
              <w:left w:w="100" w:type="dxa"/>
              <w:bottom w:w="100" w:type="dxa"/>
              <w:right w:w="100" w:type="dxa"/>
            </w:tcMar>
          </w:tcPr>
          <w:p w:rsidR="006E0C3E" w14:paraId="5D586ED6" w14:textId="77777777">
            <w:r>
              <w:rPr>
                <w:sz w:val="20"/>
              </w:rPr>
              <w:t>530</w:t>
            </w:r>
          </w:p>
        </w:tc>
        <w:tc>
          <w:tcPr>
            <w:tcW w:w="2592" w:type="dxa"/>
            <w:vMerge w:val="restart"/>
            <w:tcMar>
              <w:top w:w="100" w:type="dxa"/>
              <w:left w:w="100" w:type="dxa"/>
              <w:bottom w:w="100" w:type="dxa"/>
              <w:right w:w="100" w:type="dxa"/>
            </w:tcMar>
          </w:tcPr>
          <w:p w:rsidR="006E0C3E" w14:paraId="24A0F956" w14:textId="77777777"/>
        </w:tc>
      </w:tr>
      <w:tr w14:paraId="4DED10D5" w14:textId="77777777">
        <w:tblPrEx>
          <w:tblW w:w="0" w:type="auto"/>
          <w:tblLook w:val="04A0"/>
        </w:tblPrEx>
        <w:trPr>
          <w:trHeight w:val="269"/>
        </w:trPr>
        <w:tc>
          <w:tcPr>
            <w:tcW w:w="2592" w:type="dxa"/>
            <w:vMerge/>
            <w:tcMar>
              <w:top w:w="100" w:type="dxa"/>
              <w:left w:w="100" w:type="dxa"/>
              <w:bottom w:w="100" w:type="dxa"/>
              <w:right w:w="100" w:type="dxa"/>
            </w:tcMar>
          </w:tcPr>
          <w:p w:rsidR="006E0C3E" w14:paraId="230CCB34" w14:textId="77777777"/>
        </w:tc>
        <w:tc>
          <w:tcPr>
            <w:tcW w:w="3888" w:type="dxa"/>
            <w:vMerge w:val="restart"/>
            <w:tcMar>
              <w:top w:w="100" w:type="dxa"/>
              <w:left w:w="100" w:type="dxa"/>
              <w:bottom w:w="100" w:type="dxa"/>
              <w:right w:w="100" w:type="dxa"/>
            </w:tcMar>
          </w:tcPr>
          <w:p w:rsidR="006E0C3E" w14:paraId="3CDC5BCA" w14:textId="77777777"/>
        </w:tc>
        <w:tc>
          <w:tcPr>
            <w:tcW w:w="3888" w:type="dxa"/>
            <w:vMerge w:val="restart"/>
            <w:tcMar>
              <w:top w:w="100" w:type="dxa"/>
              <w:left w:w="100" w:type="dxa"/>
              <w:bottom w:w="100" w:type="dxa"/>
              <w:right w:w="100" w:type="dxa"/>
            </w:tcMar>
          </w:tcPr>
          <w:p w:rsidR="006E0C3E" w14:paraId="6CBA1C50" w14:textId="77777777">
            <w:r>
              <w:rPr>
                <w:sz w:val="20"/>
              </w:rPr>
              <w:t>82</w:t>
            </w:r>
          </w:p>
        </w:tc>
        <w:tc>
          <w:tcPr>
            <w:tcW w:w="2592" w:type="dxa"/>
            <w:vMerge w:val="restart"/>
            <w:tcMar>
              <w:top w:w="100" w:type="dxa"/>
              <w:left w:w="100" w:type="dxa"/>
              <w:bottom w:w="100" w:type="dxa"/>
              <w:right w:w="100" w:type="dxa"/>
            </w:tcMar>
          </w:tcPr>
          <w:p w:rsidR="006E0C3E" w14:paraId="3ADD114A" w14:textId="77777777"/>
        </w:tc>
      </w:tr>
      <w:tr w14:paraId="2BBD615E" w14:textId="77777777">
        <w:tblPrEx>
          <w:tblW w:w="0" w:type="auto"/>
          <w:tblLook w:val="04A0"/>
        </w:tblPrEx>
        <w:trPr>
          <w:trHeight w:val="269"/>
        </w:trPr>
        <w:tc>
          <w:tcPr>
            <w:tcW w:w="2592" w:type="dxa"/>
            <w:vMerge/>
            <w:tcMar>
              <w:top w:w="100" w:type="dxa"/>
              <w:left w:w="100" w:type="dxa"/>
              <w:bottom w:w="100" w:type="dxa"/>
              <w:right w:w="100" w:type="dxa"/>
            </w:tcMar>
          </w:tcPr>
          <w:p w:rsidR="006E0C3E" w14:paraId="1AABAA20" w14:textId="77777777"/>
        </w:tc>
        <w:tc>
          <w:tcPr>
            <w:tcW w:w="3888" w:type="dxa"/>
            <w:vMerge w:val="restart"/>
            <w:tcMar>
              <w:top w:w="100" w:type="dxa"/>
              <w:left w:w="100" w:type="dxa"/>
              <w:bottom w:w="100" w:type="dxa"/>
              <w:right w:w="100" w:type="dxa"/>
            </w:tcMar>
          </w:tcPr>
          <w:p w:rsidR="006E0C3E" w14:paraId="46AA52EF" w14:textId="77777777"/>
        </w:tc>
        <w:tc>
          <w:tcPr>
            <w:tcW w:w="3888" w:type="dxa"/>
            <w:vMerge w:val="restart"/>
            <w:tcMar>
              <w:top w:w="100" w:type="dxa"/>
              <w:left w:w="100" w:type="dxa"/>
              <w:bottom w:w="100" w:type="dxa"/>
              <w:right w:w="100" w:type="dxa"/>
            </w:tcMar>
          </w:tcPr>
          <w:p w:rsidR="006E0C3E" w14:paraId="0F3C7557" w14:textId="77777777">
            <w:r>
              <w:rPr>
                <w:sz w:val="20"/>
              </w:rPr>
              <w:t>253</w:t>
            </w:r>
          </w:p>
        </w:tc>
        <w:tc>
          <w:tcPr>
            <w:tcW w:w="2592" w:type="dxa"/>
            <w:vMerge w:val="restart"/>
            <w:tcMar>
              <w:top w:w="100" w:type="dxa"/>
              <w:left w:w="100" w:type="dxa"/>
              <w:bottom w:w="100" w:type="dxa"/>
              <w:right w:w="100" w:type="dxa"/>
            </w:tcMar>
          </w:tcPr>
          <w:p w:rsidR="006E0C3E" w14:paraId="1D6E4E45" w14:textId="77777777"/>
        </w:tc>
      </w:tr>
      <w:tr w14:paraId="74762987" w14:textId="77777777">
        <w:tblPrEx>
          <w:tblW w:w="0" w:type="auto"/>
          <w:tblLook w:val="04A0"/>
        </w:tblPrEx>
        <w:trPr>
          <w:trHeight w:val="269"/>
        </w:trPr>
        <w:tc>
          <w:tcPr>
            <w:tcW w:w="2592" w:type="dxa"/>
            <w:vMerge/>
            <w:tcMar>
              <w:top w:w="100" w:type="dxa"/>
              <w:left w:w="100" w:type="dxa"/>
              <w:bottom w:w="100" w:type="dxa"/>
              <w:right w:w="100" w:type="dxa"/>
            </w:tcMar>
          </w:tcPr>
          <w:p w:rsidR="006E0C3E" w14:paraId="1B4D24BF" w14:textId="77777777"/>
        </w:tc>
        <w:tc>
          <w:tcPr>
            <w:tcW w:w="3888" w:type="dxa"/>
            <w:vMerge w:val="restart"/>
            <w:tcMar>
              <w:top w:w="100" w:type="dxa"/>
              <w:left w:w="100" w:type="dxa"/>
              <w:bottom w:w="100" w:type="dxa"/>
              <w:right w:w="100" w:type="dxa"/>
            </w:tcMar>
          </w:tcPr>
          <w:p w:rsidR="006E0C3E" w14:paraId="798785CE" w14:textId="77777777"/>
        </w:tc>
        <w:tc>
          <w:tcPr>
            <w:tcW w:w="3888" w:type="dxa"/>
            <w:vMerge w:val="restart"/>
            <w:tcMar>
              <w:top w:w="100" w:type="dxa"/>
              <w:left w:w="100" w:type="dxa"/>
              <w:bottom w:w="100" w:type="dxa"/>
              <w:right w:w="100" w:type="dxa"/>
            </w:tcMar>
          </w:tcPr>
          <w:p w:rsidR="006E0C3E" w14:paraId="5F25288B" w14:textId="77777777">
            <w:r>
              <w:rPr>
                <w:sz w:val="20"/>
              </w:rPr>
              <w:t>404</w:t>
            </w:r>
          </w:p>
        </w:tc>
        <w:tc>
          <w:tcPr>
            <w:tcW w:w="2592" w:type="dxa"/>
            <w:vMerge w:val="restart"/>
            <w:tcMar>
              <w:top w:w="100" w:type="dxa"/>
              <w:left w:w="100" w:type="dxa"/>
              <w:bottom w:w="100" w:type="dxa"/>
              <w:right w:w="100" w:type="dxa"/>
            </w:tcMar>
          </w:tcPr>
          <w:p w:rsidR="006E0C3E" w14:paraId="2F914E50" w14:textId="77777777"/>
        </w:tc>
      </w:tr>
      <w:tr w14:paraId="5B58222A" w14:textId="77777777">
        <w:tblPrEx>
          <w:tblW w:w="0" w:type="auto"/>
          <w:tblLook w:val="04A0"/>
        </w:tblPrEx>
        <w:trPr>
          <w:trHeight w:val="269"/>
        </w:trPr>
        <w:tc>
          <w:tcPr>
            <w:tcW w:w="2592" w:type="dxa"/>
            <w:vMerge/>
            <w:tcMar>
              <w:top w:w="100" w:type="dxa"/>
              <w:left w:w="100" w:type="dxa"/>
              <w:bottom w:w="100" w:type="dxa"/>
              <w:right w:w="100" w:type="dxa"/>
            </w:tcMar>
          </w:tcPr>
          <w:p w:rsidR="006E0C3E" w14:paraId="74241168" w14:textId="77777777"/>
        </w:tc>
        <w:tc>
          <w:tcPr>
            <w:tcW w:w="3888" w:type="dxa"/>
            <w:vMerge w:val="restart"/>
            <w:tcMar>
              <w:top w:w="100" w:type="dxa"/>
              <w:left w:w="100" w:type="dxa"/>
              <w:bottom w:w="100" w:type="dxa"/>
              <w:right w:w="100" w:type="dxa"/>
            </w:tcMar>
          </w:tcPr>
          <w:p w:rsidR="006E0C3E" w14:paraId="26BCBC3E" w14:textId="77777777"/>
        </w:tc>
        <w:tc>
          <w:tcPr>
            <w:tcW w:w="3888" w:type="dxa"/>
            <w:vMerge w:val="restart"/>
            <w:tcMar>
              <w:top w:w="100" w:type="dxa"/>
              <w:left w:w="100" w:type="dxa"/>
              <w:bottom w:w="100" w:type="dxa"/>
              <w:right w:w="100" w:type="dxa"/>
            </w:tcMar>
          </w:tcPr>
          <w:p w:rsidR="006E0C3E" w14:paraId="318E5AEF" w14:textId="77777777">
            <w:r>
              <w:rPr>
                <w:sz w:val="20"/>
              </w:rPr>
              <w:t>172</w:t>
            </w:r>
          </w:p>
        </w:tc>
        <w:tc>
          <w:tcPr>
            <w:tcW w:w="2592" w:type="dxa"/>
            <w:vMerge w:val="restart"/>
            <w:tcMar>
              <w:top w:w="100" w:type="dxa"/>
              <w:left w:w="100" w:type="dxa"/>
              <w:bottom w:w="100" w:type="dxa"/>
              <w:right w:w="100" w:type="dxa"/>
            </w:tcMar>
          </w:tcPr>
          <w:p w:rsidR="006E0C3E" w14:paraId="3D435672" w14:textId="77777777"/>
        </w:tc>
      </w:tr>
      <w:tr w14:paraId="1748E81B" w14:textId="77777777">
        <w:tblPrEx>
          <w:tblW w:w="0" w:type="auto"/>
          <w:tblLook w:val="04A0"/>
        </w:tblPrEx>
        <w:trPr>
          <w:trHeight w:val="269"/>
        </w:trPr>
        <w:tc>
          <w:tcPr>
            <w:tcW w:w="2592" w:type="dxa"/>
            <w:vMerge/>
            <w:tcMar>
              <w:top w:w="100" w:type="dxa"/>
              <w:left w:w="100" w:type="dxa"/>
              <w:bottom w:w="100" w:type="dxa"/>
              <w:right w:w="100" w:type="dxa"/>
            </w:tcMar>
          </w:tcPr>
          <w:p w:rsidR="006E0C3E" w14:paraId="5F237B6C" w14:textId="77777777"/>
        </w:tc>
        <w:tc>
          <w:tcPr>
            <w:tcW w:w="3888" w:type="dxa"/>
            <w:vMerge w:val="restart"/>
            <w:tcMar>
              <w:top w:w="100" w:type="dxa"/>
              <w:left w:w="100" w:type="dxa"/>
              <w:bottom w:w="100" w:type="dxa"/>
              <w:right w:w="100" w:type="dxa"/>
            </w:tcMar>
          </w:tcPr>
          <w:p w:rsidR="006E0C3E" w14:paraId="6F42DA17" w14:textId="77777777"/>
        </w:tc>
        <w:tc>
          <w:tcPr>
            <w:tcW w:w="3888" w:type="dxa"/>
            <w:vMerge w:val="restart"/>
            <w:tcMar>
              <w:top w:w="100" w:type="dxa"/>
              <w:left w:w="100" w:type="dxa"/>
              <w:bottom w:w="100" w:type="dxa"/>
              <w:right w:w="100" w:type="dxa"/>
            </w:tcMar>
          </w:tcPr>
          <w:p w:rsidR="006E0C3E" w14:paraId="72B587DC" w14:textId="77777777">
            <w:r>
              <w:rPr>
                <w:sz w:val="20"/>
              </w:rPr>
              <w:t>463</w:t>
            </w:r>
          </w:p>
        </w:tc>
        <w:tc>
          <w:tcPr>
            <w:tcW w:w="2592" w:type="dxa"/>
            <w:vMerge w:val="restart"/>
            <w:tcMar>
              <w:top w:w="100" w:type="dxa"/>
              <w:left w:w="100" w:type="dxa"/>
              <w:bottom w:w="100" w:type="dxa"/>
              <w:right w:w="100" w:type="dxa"/>
            </w:tcMar>
          </w:tcPr>
          <w:p w:rsidR="006E0C3E" w14:paraId="3929E527" w14:textId="77777777"/>
        </w:tc>
      </w:tr>
      <w:tr w14:paraId="7B115B7E" w14:textId="77777777">
        <w:tblPrEx>
          <w:tblW w:w="0" w:type="auto"/>
          <w:tblLook w:val="04A0"/>
        </w:tblPrEx>
        <w:trPr>
          <w:trHeight w:val="269"/>
        </w:trPr>
        <w:tc>
          <w:tcPr>
            <w:tcW w:w="2592" w:type="dxa"/>
            <w:vMerge/>
            <w:tcMar>
              <w:top w:w="100" w:type="dxa"/>
              <w:left w:w="100" w:type="dxa"/>
              <w:bottom w:w="100" w:type="dxa"/>
              <w:right w:w="100" w:type="dxa"/>
            </w:tcMar>
          </w:tcPr>
          <w:p w:rsidR="006E0C3E" w14:paraId="62FD0C9A" w14:textId="77777777"/>
        </w:tc>
        <w:tc>
          <w:tcPr>
            <w:tcW w:w="3888" w:type="dxa"/>
            <w:vMerge w:val="restart"/>
            <w:tcMar>
              <w:top w:w="100" w:type="dxa"/>
              <w:left w:w="100" w:type="dxa"/>
              <w:bottom w:w="100" w:type="dxa"/>
              <w:right w:w="100" w:type="dxa"/>
            </w:tcMar>
          </w:tcPr>
          <w:p w:rsidR="006E0C3E" w14:paraId="20D96403" w14:textId="77777777"/>
        </w:tc>
        <w:tc>
          <w:tcPr>
            <w:tcW w:w="3888" w:type="dxa"/>
            <w:vMerge w:val="restart"/>
            <w:tcMar>
              <w:top w:w="100" w:type="dxa"/>
              <w:left w:w="100" w:type="dxa"/>
              <w:bottom w:w="100" w:type="dxa"/>
              <w:right w:w="100" w:type="dxa"/>
            </w:tcMar>
          </w:tcPr>
          <w:p w:rsidR="006E0C3E" w14:paraId="4EDE886D" w14:textId="77777777">
            <w:r>
              <w:rPr>
                <w:sz w:val="20"/>
              </w:rPr>
              <w:t>325</w:t>
            </w:r>
          </w:p>
        </w:tc>
        <w:tc>
          <w:tcPr>
            <w:tcW w:w="2592" w:type="dxa"/>
            <w:vMerge w:val="restart"/>
            <w:tcMar>
              <w:top w:w="100" w:type="dxa"/>
              <w:left w:w="100" w:type="dxa"/>
              <w:bottom w:w="100" w:type="dxa"/>
              <w:right w:w="100" w:type="dxa"/>
            </w:tcMar>
          </w:tcPr>
          <w:p w:rsidR="006E0C3E" w14:paraId="4A24A66C" w14:textId="77777777"/>
        </w:tc>
      </w:tr>
      <w:tr w14:paraId="3D234147" w14:textId="77777777">
        <w:tblPrEx>
          <w:tblW w:w="0" w:type="auto"/>
          <w:tblLook w:val="04A0"/>
        </w:tblPrEx>
        <w:trPr>
          <w:trHeight w:val="269"/>
        </w:trPr>
        <w:tc>
          <w:tcPr>
            <w:tcW w:w="2592" w:type="dxa"/>
            <w:vMerge/>
            <w:tcMar>
              <w:top w:w="100" w:type="dxa"/>
              <w:left w:w="100" w:type="dxa"/>
              <w:bottom w:w="100" w:type="dxa"/>
              <w:right w:w="100" w:type="dxa"/>
            </w:tcMar>
          </w:tcPr>
          <w:p w:rsidR="006E0C3E" w14:paraId="63EFDDF1" w14:textId="77777777"/>
        </w:tc>
        <w:tc>
          <w:tcPr>
            <w:tcW w:w="3888" w:type="dxa"/>
            <w:vMerge w:val="restart"/>
            <w:tcMar>
              <w:top w:w="100" w:type="dxa"/>
              <w:left w:w="100" w:type="dxa"/>
              <w:bottom w:w="100" w:type="dxa"/>
              <w:right w:w="100" w:type="dxa"/>
            </w:tcMar>
          </w:tcPr>
          <w:p w:rsidR="006E0C3E" w14:paraId="0422596B" w14:textId="77777777"/>
        </w:tc>
        <w:tc>
          <w:tcPr>
            <w:tcW w:w="3888" w:type="dxa"/>
            <w:vMerge w:val="restart"/>
            <w:tcMar>
              <w:top w:w="100" w:type="dxa"/>
              <w:left w:w="100" w:type="dxa"/>
              <w:bottom w:w="100" w:type="dxa"/>
              <w:right w:w="100" w:type="dxa"/>
            </w:tcMar>
          </w:tcPr>
          <w:p w:rsidR="006E0C3E" w14:paraId="34CD22CE" w14:textId="77777777">
            <w:r>
              <w:rPr>
                <w:sz w:val="20"/>
              </w:rPr>
              <w:t>659</w:t>
            </w:r>
          </w:p>
        </w:tc>
        <w:tc>
          <w:tcPr>
            <w:tcW w:w="2592" w:type="dxa"/>
            <w:vMerge w:val="restart"/>
            <w:tcMar>
              <w:top w:w="100" w:type="dxa"/>
              <w:left w:w="100" w:type="dxa"/>
              <w:bottom w:w="100" w:type="dxa"/>
              <w:right w:w="100" w:type="dxa"/>
            </w:tcMar>
          </w:tcPr>
          <w:p w:rsidR="006E0C3E" w14:paraId="3CBD16DF" w14:textId="77777777"/>
        </w:tc>
      </w:tr>
      <w:tr w14:paraId="35E453A9" w14:textId="77777777">
        <w:tblPrEx>
          <w:tblW w:w="0" w:type="auto"/>
          <w:tblLook w:val="04A0"/>
        </w:tblPrEx>
        <w:trPr>
          <w:trHeight w:val="269"/>
        </w:trPr>
        <w:tc>
          <w:tcPr>
            <w:tcW w:w="2592" w:type="dxa"/>
            <w:vMerge/>
            <w:tcMar>
              <w:top w:w="100" w:type="dxa"/>
              <w:left w:w="100" w:type="dxa"/>
              <w:bottom w:w="100" w:type="dxa"/>
              <w:right w:w="100" w:type="dxa"/>
            </w:tcMar>
          </w:tcPr>
          <w:p w:rsidR="006E0C3E" w14:paraId="0C8C1996" w14:textId="77777777"/>
        </w:tc>
        <w:tc>
          <w:tcPr>
            <w:tcW w:w="3888" w:type="dxa"/>
            <w:vMerge w:val="restart"/>
            <w:tcMar>
              <w:top w:w="100" w:type="dxa"/>
              <w:left w:w="100" w:type="dxa"/>
              <w:bottom w:w="100" w:type="dxa"/>
              <w:right w:w="100" w:type="dxa"/>
            </w:tcMar>
          </w:tcPr>
          <w:p w:rsidR="006E0C3E" w14:paraId="75BE4C55" w14:textId="77777777"/>
        </w:tc>
        <w:tc>
          <w:tcPr>
            <w:tcW w:w="3888" w:type="dxa"/>
            <w:vMerge w:val="restart"/>
            <w:tcMar>
              <w:top w:w="100" w:type="dxa"/>
              <w:left w:w="100" w:type="dxa"/>
              <w:bottom w:w="100" w:type="dxa"/>
              <w:right w:w="100" w:type="dxa"/>
            </w:tcMar>
          </w:tcPr>
          <w:p w:rsidR="006E0C3E" w14:paraId="2083459A" w14:textId="77777777">
            <w:r>
              <w:rPr>
                <w:sz w:val="20"/>
              </w:rPr>
              <w:t>661</w:t>
            </w:r>
          </w:p>
        </w:tc>
        <w:tc>
          <w:tcPr>
            <w:tcW w:w="2592" w:type="dxa"/>
            <w:vMerge w:val="restart"/>
            <w:tcMar>
              <w:top w:w="100" w:type="dxa"/>
              <w:left w:w="100" w:type="dxa"/>
              <w:bottom w:w="100" w:type="dxa"/>
              <w:right w:w="100" w:type="dxa"/>
            </w:tcMar>
          </w:tcPr>
          <w:p w:rsidR="006E0C3E" w14:paraId="6711EE00" w14:textId="77777777"/>
        </w:tc>
      </w:tr>
      <w:tr w14:paraId="33DFF726" w14:textId="77777777">
        <w:tblPrEx>
          <w:tblW w:w="0" w:type="auto"/>
          <w:tblLook w:val="04A0"/>
        </w:tblPrEx>
        <w:trPr>
          <w:trHeight w:val="269"/>
        </w:trPr>
        <w:tc>
          <w:tcPr>
            <w:tcW w:w="2592" w:type="dxa"/>
            <w:vMerge/>
            <w:tcMar>
              <w:top w:w="100" w:type="dxa"/>
              <w:left w:w="100" w:type="dxa"/>
              <w:bottom w:w="100" w:type="dxa"/>
              <w:right w:w="100" w:type="dxa"/>
            </w:tcMar>
          </w:tcPr>
          <w:p w:rsidR="006E0C3E" w14:paraId="136A562F" w14:textId="77777777"/>
        </w:tc>
        <w:tc>
          <w:tcPr>
            <w:tcW w:w="3888" w:type="dxa"/>
            <w:vMerge w:val="restart"/>
            <w:tcMar>
              <w:top w:w="100" w:type="dxa"/>
              <w:left w:w="100" w:type="dxa"/>
              <w:bottom w:w="100" w:type="dxa"/>
              <w:right w:w="100" w:type="dxa"/>
            </w:tcMar>
          </w:tcPr>
          <w:p w:rsidR="006E0C3E" w14:paraId="7179101B" w14:textId="77777777"/>
        </w:tc>
        <w:tc>
          <w:tcPr>
            <w:tcW w:w="3888" w:type="dxa"/>
            <w:vMerge w:val="restart"/>
            <w:tcMar>
              <w:top w:w="100" w:type="dxa"/>
              <w:left w:w="100" w:type="dxa"/>
              <w:bottom w:w="100" w:type="dxa"/>
              <w:right w:w="100" w:type="dxa"/>
            </w:tcMar>
          </w:tcPr>
          <w:p w:rsidR="006E0C3E" w14:paraId="4C6BBD24" w14:textId="77777777">
            <w:r>
              <w:rPr>
                <w:sz w:val="20"/>
              </w:rPr>
              <w:t>204</w:t>
            </w:r>
          </w:p>
        </w:tc>
        <w:tc>
          <w:tcPr>
            <w:tcW w:w="2592" w:type="dxa"/>
            <w:vMerge w:val="restart"/>
            <w:tcMar>
              <w:top w:w="100" w:type="dxa"/>
              <w:left w:w="100" w:type="dxa"/>
              <w:bottom w:w="100" w:type="dxa"/>
              <w:right w:w="100" w:type="dxa"/>
            </w:tcMar>
          </w:tcPr>
          <w:p w:rsidR="006E0C3E" w14:paraId="5C43E61E" w14:textId="77777777"/>
        </w:tc>
      </w:tr>
      <w:tr w14:paraId="12089A7E" w14:textId="77777777">
        <w:tblPrEx>
          <w:tblW w:w="0" w:type="auto"/>
          <w:tblLook w:val="04A0"/>
        </w:tblPrEx>
        <w:trPr>
          <w:trHeight w:val="269"/>
        </w:trPr>
        <w:tc>
          <w:tcPr>
            <w:tcW w:w="2592" w:type="dxa"/>
            <w:vMerge/>
            <w:tcMar>
              <w:top w:w="100" w:type="dxa"/>
              <w:left w:w="100" w:type="dxa"/>
              <w:bottom w:w="100" w:type="dxa"/>
              <w:right w:w="100" w:type="dxa"/>
            </w:tcMar>
          </w:tcPr>
          <w:p w:rsidR="006E0C3E" w14:paraId="32193603" w14:textId="77777777"/>
        </w:tc>
        <w:tc>
          <w:tcPr>
            <w:tcW w:w="3888" w:type="dxa"/>
            <w:vMerge w:val="restart"/>
            <w:tcMar>
              <w:top w:w="100" w:type="dxa"/>
              <w:left w:w="100" w:type="dxa"/>
              <w:bottom w:w="100" w:type="dxa"/>
              <w:right w:w="100" w:type="dxa"/>
            </w:tcMar>
          </w:tcPr>
          <w:p w:rsidR="006E0C3E" w14:paraId="0C39D654" w14:textId="77777777"/>
        </w:tc>
        <w:tc>
          <w:tcPr>
            <w:tcW w:w="3888" w:type="dxa"/>
            <w:vMerge w:val="restart"/>
            <w:tcMar>
              <w:top w:w="100" w:type="dxa"/>
              <w:left w:w="100" w:type="dxa"/>
              <w:bottom w:w="100" w:type="dxa"/>
              <w:right w:w="100" w:type="dxa"/>
            </w:tcMar>
          </w:tcPr>
          <w:p w:rsidR="006E0C3E" w14:paraId="21E001B3" w14:textId="77777777">
            <w:r>
              <w:rPr>
                <w:sz w:val="20"/>
              </w:rPr>
              <w:t>104</w:t>
            </w:r>
          </w:p>
        </w:tc>
        <w:tc>
          <w:tcPr>
            <w:tcW w:w="2592" w:type="dxa"/>
            <w:vMerge w:val="restart"/>
            <w:tcMar>
              <w:top w:w="100" w:type="dxa"/>
              <w:left w:w="100" w:type="dxa"/>
              <w:bottom w:w="100" w:type="dxa"/>
              <w:right w:w="100" w:type="dxa"/>
            </w:tcMar>
          </w:tcPr>
          <w:p w:rsidR="006E0C3E" w14:paraId="29ADF7CF" w14:textId="77777777"/>
        </w:tc>
      </w:tr>
      <w:tr w14:paraId="3DE9E398" w14:textId="77777777">
        <w:tblPrEx>
          <w:tblW w:w="0" w:type="auto"/>
          <w:tblLook w:val="04A0"/>
        </w:tblPrEx>
        <w:trPr>
          <w:trHeight w:val="269"/>
        </w:trPr>
        <w:tc>
          <w:tcPr>
            <w:tcW w:w="2592" w:type="dxa"/>
            <w:vMerge/>
            <w:tcMar>
              <w:top w:w="100" w:type="dxa"/>
              <w:left w:w="100" w:type="dxa"/>
              <w:bottom w:w="100" w:type="dxa"/>
              <w:right w:w="100" w:type="dxa"/>
            </w:tcMar>
          </w:tcPr>
          <w:p w:rsidR="006E0C3E" w14:paraId="6F1B8287" w14:textId="77777777"/>
        </w:tc>
        <w:tc>
          <w:tcPr>
            <w:tcW w:w="3888" w:type="dxa"/>
            <w:vMerge w:val="restart"/>
            <w:tcMar>
              <w:top w:w="100" w:type="dxa"/>
              <w:left w:w="100" w:type="dxa"/>
              <w:bottom w:w="100" w:type="dxa"/>
              <w:right w:w="100" w:type="dxa"/>
            </w:tcMar>
          </w:tcPr>
          <w:p w:rsidR="006E0C3E" w14:paraId="0D6B5C13" w14:textId="77777777"/>
        </w:tc>
        <w:tc>
          <w:tcPr>
            <w:tcW w:w="3888" w:type="dxa"/>
            <w:vMerge w:val="restart"/>
            <w:tcMar>
              <w:top w:w="100" w:type="dxa"/>
              <w:left w:w="100" w:type="dxa"/>
              <w:bottom w:w="100" w:type="dxa"/>
              <w:right w:w="100" w:type="dxa"/>
            </w:tcMar>
          </w:tcPr>
          <w:p w:rsidR="006E0C3E" w14:paraId="6AB7EF16" w14:textId="77777777">
            <w:r>
              <w:rPr>
                <w:sz w:val="20"/>
              </w:rPr>
              <w:t>405</w:t>
            </w:r>
          </w:p>
        </w:tc>
        <w:tc>
          <w:tcPr>
            <w:tcW w:w="2592" w:type="dxa"/>
            <w:vMerge w:val="restart"/>
            <w:tcMar>
              <w:top w:w="100" w:type="dxa"/>
              <w:left w:w="100" w:type="dxa"/>
              <w:bottom w:w="100" w:type="dxa"/>
              <w:right w:w="100" w:type="dxa"/>
            </w:tcMar>
          </w:tcPr>
          <w:p w:rsidR="006E0C3E" w14:paraId="2D5C02F3" w14:textId="77777777"/>
        </w:tc>
      </w:tr>
      <w:tr w14:paraId="3E95B9E6" w14:textId="77777777">
        <w:tblPrEx>
          <w:tblW w:w="0" w:type="auto"/>
          <w:tblLook w:val="04A0"/>
        </w:tblPrEx>
        <w:trPr>
          <w:trHeight w:val="269"/>
        </w:trPr>
        <w:tc>
          <w:tcPr>
            <w:tcW w:w="2592" w:type="dxa"/>
            <w:vMerge/>
            <w:tcMar>
              <w:top w:w="100" w:type="dxa"/>
              <w:left w:w="100" w:type="dxa"/>
              <w:bottom w:w="100" w:type="dxa"/>
              <w:right w:w="100" w:type="dxa"/>
            </w:tcMar>
          </w:tcPr>
          <w:p w:rsidR="006E0C3E" w14:paraId="50CD045A" w14:textId="77777777"/>
        </w:tc>
        <w:tc>
          <w:tcPr>
            <w:tcW w:w="3888" w:type="dxa"/>
            <w:vMerge w:val="restart"/>
            <w:tcMar>
              <w:top w:w="100" w:type="dxa"/>
              <w:left w:w="100" w:type="dxa"/>
              <w:bottom w:w="100" w:type="dxa"/>
              <w:right w:w="100" w:type="dxa"/>
            </w:tcMar>
          </w:tcPr>
          <w:p w:rsidR="006E0C3E" w14:paraId="642CCB22" w14:textId="77777777"/>
        </w:tc>
        <w:tc>
          <w:tcPr>
            <w:tcW w:w="3888" w:type="dxa"/>
            <w:vMerge w:val="restart"/>
            <w:tcMar>
              <w:top w:w="100" w:type="dxa"/>
              <w:left w:w="100" w:type="dxa"/>
              <w:bottom w:w="100" w:type="dxa"/>
              <w:right w:w="100" w:type="dxa"/>
            </w:tcMar>
          </w:tcPr>
          <w:p w:rsidR="006E0C3E" w14:paraId="2579BA69" w14:textId="77777777">
            <w:r>
              <w:rPr>
                <w:sz w:val="20"/>
              </w:rPr>
              <w:t>565</w:t>
            </w:r>
          </w:p>
        </w:tc>
        <w:tc>
          <w:tcPr>
            <w:tcW w:w="2592" w:type="dxa"/>
            <w:vMerge w:val="restart"/>
            <w:tcMar>
              <w:top w:w="100" w:type="dxa"/>
              <w:left w:w="100" w:type="dxa"/>
              <w:bottom w:w="100" w:type="dxa"/>
              <w:right w:w="100" w:type="dxa"/>
            </w:tcMar>
          </w:tcPr>
          <w:p w:rsidR="006E0C3E" w14:paraId="49F10691" w14:textId="77777777"/>
        </w:tc>
      </w:tr>
      <w:tr w14:paraId="7CA1EAF7" w14:textId="77777777">
        <w:tblPrEx>
          <w:tblW w:w="0" w:type="auto"/>
          <w:tblLook w:val="04A0"/>
        </w:tblPrEx>
        <w:trPr>
          <w:trHeight w:val="269"/>
        </w:trPr>
        <w:tc>
          <w:tcPr>
            <w:tcW w:w="2592" w:type="dxa"/>
            <w:vMerge/>
            <w:tcMar>
              <w:top w:w="100" w:type="dxa"/>
              <w:left w:w="100" w:type="dxa"/>
              <w:bottom w:w="100" w:type="dxa"/>
              <w:right w:w="100" w:type="dxa"/>
            </w:tcMar>
          </w:tcPr>
          <w:p w:rsidR="006E0C3E" w14:paraId="11098280" w14:textId="77777777"/>
        </w:tc>
        <w:tc>
          <w:tcPr>
            <w:tcW w:w="3888" w:type="dxa"/>
            <w:vMerge w:val="restart"/>
            <w:tcMar>
              <w:top w:w="100" w:type="dxa"/>
              <w:left w:w="100" w:type="dxa"/>
              <w:bottom w:w="100" w:type="dxa"/>
              <w:right w:w="100" w:type="dxa"/>
            </w:tcMar>
          </w:tcPr>
          <w:p w:rsidR="006E0C3E" w14:paraId="34E02917" w14:textId="77777777"/>
        </w:tc>
        <w:tc>
          <w:tcPr>
            <w:tcW w:w="3888" w:type="dxa"/>
            <w:vMerge w:val="restart"/>
            <w:tcMar>
              <w:top w:w="100" w:type="dxa"/>
              <w:left w:w="100" w:type="dxa"/>
              <w:bottom w:w="100" w:type="dxa"/>
              <w:right w:w="100" w:type="dxa"/>
            </w:tcMar>
          </w:tcPr>
          <w:p w:rsidR="006E0C3E" w14:paraId="169520DD" w14:textId="77777777">
            <w:r>
              <w:rPr>
                <w:sz w:val="20"/>
              </w:rPr>
              <w:t>406</w:t>
            </w:r>
          </w:p>
        </w:tc>
        <w:tc>
          <w:tcPr>
            <w:tcW w:w="2592" w:type="dxa"/>
            <w:vMerge w:val="restart"/>
            <w:tcMar>
              <w:top w:w="100" w:type="dxa"/>
              <w:left w:w="100" w:type="dxa"/>
              <w:bottom w:w="100" w:type="dxa"/>
              <w:right w:w="100" w:type="dxa"/>
            </w:tcMar>
          </w:tcPr>
          <w:p w:rsidR="006E0C3E" w14:paraId="721A7907" w14:textId="77777777"/>
        </w:tc>
      </w:tr>
      <w:tr w14:paraId="77EF8AD7" w14:textId="77777777">
        <w:tblPrEx>
          <w:tblW w:w="0" w:type="auto"/>
          <w:tblLook w:val="04A0"/>
        </w:tblPrEx>
        <w:trPr>
          <w:trHeight w:val="269"/>
        </w:trPr>
        <w:tc>
          <w:tcPr>
            <w:tcW w:w="2592" w:type="dxa"/>
            <w:vMerge/>
            <w:tcMar>
              <w:top w:w="100" w:type="dxa"/>
              <w:left w:w="100" w:type="dxa"/>
              <w:bottom w:w="100" w:type="dxa"/>
              <w:right w:w="100" w:type="dxa"/>
            </w:tcMar>
          </w:tcPr>
          <w:p w:rsidR="006E0C3E" w14:paraId="6ABFF572" w14:textId="77777777"/>
        </w:tc>
        <w:tc>
          <w:tcPr>
            <w:tcW w:w="3888" w:type="dxa"/>
            <w:vMerge w:val="restart"/>
            <w:tcMar>
              <w:top w:w="100" w:type="dxa"/>
              <w:left w:w="100" w:type="dxa"/>
              <w:bottom w:w="100" w:type="dxa"/>
              <w:right w:w="100" w:type="dxa"/>
            </w:tcMar>
          </w:tcPr>
          <w:p w:rsidR="006E0C3E" w14:paraId="61381005" w14:textId="77777777"/>
        </w:tc>
        <w:tc>
          <w:tcPr>
            <w:tcW w:w="3888" w:type="dxa"/>
            <w:vMerge w:val="restart"/>
            <w:tcMar>
              <w:top w:w="100" w:type="dxa"/>
              <w:left w:w="100" w:type="dxa"/>
              <w:bottom w:w="100" w:type="dxa"/>
              <w:right w:w="100" w:type="dxa"/>
            </w:tcMar>
          </w:tcPr>
          <w:p w:rsidR="006E0C3E" w14:paraId="3ECB8874" w14:textId="77777777">
            <w:r>
              <w:rPr>
                <w:sz w:val="20"/>
              </w:rPr>
              <w:t>663</w:t>
            </w:r>
          </w:p>
        </w:tc>
        <w:tc>
          <w:tcPr>
            <w:tcW w:w="2592" w:type="dxa"/>
            <w:vMerge w:val="restart"/>
            <w:tcMar>
              <w:top w:w="100" w:type="dxa"/>
              <w:left w:w="100" w:type="dxa"/>
              <w:bottom w:w="100" w:type="dxa"/>
              <w:right w:w="100" w:type="dxa"/>
            </w:tcMar>
          </w:tcPr>
          <w:p w:rsidR="006E0C3E" w14:paraId="213E8E8D" w14:textId="77777777"/>
        </w:tc>
      </w:tr>
      <w:tr w14:paraId="07B19FCA" w14:textId="77777777">
        <w:tblPrEx>
          <w:tblW w:w="0" w:type="auto"/>
          <w:tblLook w:val="04A0"/>
        </w:tblPrEx>
        <w:trPr>
          <w:trHeight w:val="269"/>
        </w:trPr>
        <w:tc>
          <w:tcPr>
            <w:tcW w:w="2592" w:type="dxa"/>
            <w:vMerge/>
            <w:tcMar>
              <w:top w:w="100" w:type="dxa"/>
              <w:left w:w="100" w:type="dxa"/>
              <w:bottom w:w="100" w:type="dxa"/>
              <w:right w:w="100" w:type="dxa"/>
            </w:tcMar>
          </w:tcPr>
          <w:p w:rsidR="006E0C3E" w14:paraId="3BAE4F38" w14:textId="77777777"/>
        </w:tc>
        <w:tc>
          <w:tcPr>
            <w:tcW w:w="3888" w:type="dxa"/>
            <w:vMerge w:val="restart"/>
            <w:tcMar>
              <w:top w:w="100" w:type="dxa"/>
              <w:left w:w="100" w:type="dxa"/>
              <w:bottom w:w="100" w:type="dxa"/>
              <w:right w:w="100" w:type="dxa"/>
            </w:tcMar>
          </w:tcPr>
          <w:p w:rsidR="006E0C3E" w14:paraId="2921ED97" w14:textId="77777777"/>
        </w:tc>
        <w:tc>
          <w:tcPr>
            <w:tcW w:w="3888" w:type="dxa"/>
            <w:vMerge w:val="restart"/>
            <w:tcMar>
              <w:top w:w="100" w:type="dxa"/>
              <w:left w:w="100" w:type="dxa"/>
              <w:bottom w:w="100" w:type="dxa"/>
              <w:right w:w="100" w:type="dxa"/>
            </w:tcMar>
          </w:tcPr>
          <w:p w:rsidR="006E0C3E" w14:paraId="15A46FF5" w14:textId="77777777">
            <w:r>
              <w:rPr>
                <w:sz w:val="20"/>
              </w:rPr>
              <w:t>198</w:t>
            </w:r>
          </w:p>
        </w:tc>
        <w:tc>
          <w:tcPr>
            <w:tcW w:w="2592" w:type="dxa"/>
            <w:vMerge w:val="restart"/>
            <w:tcMar>
              <w:top w:w="100" w:type="dxa"/>
              <w:left w:w="100" w:type="dxa"/>
              <w:bottom w:w="100" w:type="dxa"/>
              <w:right w:w="100" w:type="dxa"/>
            </w:tcMar>
          </w:tcPr>
          <w:p w:rsidR="006E0C3E" w14:paraId="6067C306" w14:textId="77777777"/>
        </w:tc>
      </w:tr>
      <w:tr w14:paraId="68CF04AF" w14:textId="77777777">
        <w:tblPrEx>
          <w:tblW w:w="0" w:type="auto"/>
          <w:tblLook w:val="04A0"/>
        </w:tblPrEx>
        <w:trPr>
          <w:trHeight w:val="269"/>
        </w:trPr>
        <w:tc>
          <w:tcPr>
            <w:tcW w:w="2592" w:type="dxa"/>
            <w:vMerge/>
            <w:tcMar>
              <w:top w:w="100" w:type="dxa"/>
              <w:left w:w="100" w:type="dxa"/>
              <w:bottom w:w="100" w:type="dxa"/>
              <w:right w:w="100" w:type="dxa"/>
            </w:tcMar>
          </w:tcPr>
          <w:p w:rsidR="006E0C3E" w14:paraId="444BBD5B" w14:textId="77777777"/>
        </w:tc>
        <w:tc>
          <w:tcPr>
            <w:tcW w:w="3888" w:type="dxa"/>
            <w:vMerge w:val="restart"/>
            <w:tcMar>
              <w:top w:w="100" w:type="dxa"/>
              <w:left w:w="100" w:type="dxa"/>
              <w:bottom w:w="100" w:type="dxa"/>
              <w:right w:w="100" w:type="dxa"/>
            </w:tcMar>
          </w:tcPr>
          <w:p w:rsidR="006E0C3E" w14:paraId="28AC3602" w14:textId="77777777"/>
        </w:tc>
        <w:tc>
          <w:tcPr>
            <w:tcW w:w="3888" w:type="dxa"/>
            <w:vMerge w:val="restart"/>
            <w:tcMar>
              <w:top w:w="100" w:type="dxa"/>
              <w:left w:w="100" w:type="dxa"/>
              <w:bottom w:w="100" w:type="dxa"/>
              <w:right w:w="100" w:type="dxa"/>
            </w:tcMar>
          </w:tcPr>
          <w:p w:rsidR="006E0C3E" w14:paraId="71A0BE6B" w14:textId="77777777">
            <w:r>
              <w:rPr>
                <w:sz w:val="20"/>
              </w:rPr>
              <w:t>75</w:t>
            </w:r>
          </w:p>
        </w:tc>
        <w:tc>
          <w:tcPr>
            <w:tcW w:w="2592" w:type="dxa"/>
            <w:vMerge w:val="restart"/>
            <w:tcMar>
              <w:top w:w="100" w:type="dxa"/>
              <w:left w:w="100" w:type="dxa"/>
              <w:bottom w:w="100" w:type="dxa"/>
              <w:right w:w="100" w:type="dxa"/>
            </w:tcMar>
          </w:tcPr>
          <w:p w:rsidR="006E0C3E" w14:paraId="3EB60AF4" w14:textId="77777777"/>
        </w:tc>
      </w:tr>
      <w:tr w14:paraId="3F43A89B" w14:textId="77777777">
        <w:tblPrEx>
          <w:tblW w:w="0" w:type="auto"/>
          <w:tblLook w:val="04A0"/>
        </w:tblPrEx>
        <w:trPr>
          <w:trHeight w:val="269"/>
        </w:trPr>
        <w:tc>
          <w:tcPr>
            <w:tcW w:w="2592" w:type="dxa"/>
            <w:vMerge/>
            <w:tcMar>
              <w:top w:w="100" w:type="dxa"/>
              <w:left w:w="100" w:type="dxa"/>
              <w:bottom w:w="100" w:type="dxa"/>
              <w:right w:w="100" w:type="dxa"/>
            </w:tcMar>
          </w:tcPr>
          <w:p w:rsidR="006E0C3E" w14:paraId="68F3A9CE" w14:textId="77777777"/>
        </w:tc>
        <w:tc>
          <w:tcPr>
            <w:tcW w:w="3888" w:type="dxa"/>
            <w:vMerge w:val="restart"/>
            <w:tcMar>
              <w:top w:w="100" w:type="dxa"/>
              <w:left w:w="100" w:type="dxa"/>
              <w:bottom w:w="100" w:type="dxa"/>
              <w:right w:w="100" w:type="dxa"/>
            </w:tcMar>
          </w:tcPr>
          <w:p w:rsidR="006E0C3E" w14:paraId="66C623D1" w14:textId="77777777"/>
        </w:tc>
        <w:tc>
          <w:tcPr>
            <w:tcW w:w="3888" w:type="dxa"/>
            <w:vMerge w:val="restart"/>
            <w:tcMar>
              <w:top w:w="100" w:type="dxa"/>
              <w:left w:w="100" w:type="dxa"/>
              <w:bottom w:w="100" w:type="dxa"/>
              <w:right w:w="100" w:type="dxa"/>
            </w:tcMar>
          </w:tcPr>
          <w:p w:rsidR="006E0C3E" w14:paraId="5A58FCEA" w14:textId="77777777">
            <w:r>
              <w:rPr>
                <w:sz w:val="20"/>
              </w:rPr>
              <w:t>503</w:t>
            </w:r>
          </w:p>
        </w:tc>
        <w:tc>
          <w:tcPr>
            <w:tcW w:w="2592" w:type="dxa"/>
            <w:vMerge w:val="restart"/>
            <w:tcMar>
              <w:top w:w="100" w:type="dxa"/>
              <w:left w:w="100" w:type="dxa"/>
              <w:bottom w:w="100" w:type="dxa"/>
              <w:right w:w="100" w:type="dxa"/>
            </w:tcMar>
          </w:tcPr>
          <w:p w:rsidR="006E0C3E" w14:paraId="22EB7DBE" w14:textId="77777777"/>
        </w:tc>
      </w:tr>
      <w:tr w14:paraId="4B9401A6" w14:textId="77777777">
        <w:tblPrEx>
          <w:tblW w:w="0" w:type="auto"/>
          <w:tblLook w:val="04A0"/>
        </w:tblPrEx>
        <w:trPr>
          <w:trHeight w:val="269"/>
        </w:trPr>
        <w:tc>
          <w:tcPr>
            <w:tcW w:w="2592" w:type="dxa"/>
            <w:vMerge/>
            <w:tcMar>
              <w:top w:w="100" w:type="dxa"/>
              <w:left w:w="100" w:type="dxa"/>
              <w:bottom w:w="100" w:type="dxa"/>
              <w:right w:w="100" w:type="dxa"/>
            </w:tcMar>
          </w:tcPr>
          <w:p w:rsidR="006E0C3E" w14:paraId="21A82032" w14:textId="77777777"/>
        </w:tc>
        <w:tc>
          <w:tcPr>
            <w:tcW w:w="3888" w:type="dxa"/>
            <w:vMerge w:val="restart"/>
            <w:tcMar>
              <w:top w:w="100" w:type="dxa"/>
              <w:left w:w="100" w:type="dxa"/>
              <w:bottom w:w="100" w:type="dxa"/>
              <w:right w:w="100" w:type="dxa"/>
            </w:tcMar>
          </w:tcPr>
          <w:p w:rsidR="006E0C3E" w14:paraId="49E7E87E" w14:textId="77777777"/>
        </w:tc>
        <w:tc>
          <w:tcPr>
            <w:tcW w:w="3888" w:type="dxa"/>
            <w:vMerge w:val="restart"/>
            <w:tcMar>
              <w:top w:w="100" w:type="dxa"/>
              <w:left w:w="100" w:type="dxa"/>
              <w:bottom w:w="100" w:type="dxa"/>
              <w:right w:w="100" w:type="dxa"/>
            </w:tcMar>
          </w:tcPr>
          <w:p w:rsidR="006E0C3E" w14:paraId="60CF0ACE" w14:textId="77777777">
            <w:r>
              <w:rPr>
                <w:sz w:val="20"/>
              </w:rPr>
              <w:t>627</w:t>
            </w:r>
          </w:p>
        </w:tc>
        <w:tc>
          <w:tcPr>
            <w:tcW w:w="2592" w:type="dxa"/>
            <w:vMerge w:val="restart"/>
            <w:tcMar>
              <w:top w:w="100" w:type="dxa"/>
              <w:left w:w="100" w:type="dxa"/>
              <w:bottom w:w="100" w:type="dxa"/>
              <w:right w:w="100" w:type="dxa"/>
            </w:tcMar>
          </w:tcPr>
          <w:p w:rsidR="006E0C3E" w14:paraId="01DE634C" w14:textId="77777777"/>
        </w:tc>
      </w:tr>
      <w:tr w14:paraId="3AEDF327" w14:textId="77777777">
        <w:tblPrEx>
          <w:tblW w:w="0" w:type="auto"/>
          <w:tblLook w:val="04A0"/>
        </w:tblPrEx>
        <w:trPr>
          <w:trHeight w:val="269"/>
        </w:trPr>
        <w:tc>
          <w:tcPr>
            <w:tcW w:w="2592" w:type="dxa"/>
            <w:vMerge/>
            <w:tcMar>
              <w:top w:w="100" w:type="dxa"/>
              <w:left w:w="100" w:type="dxa"/>
              <w:bottom w:w="100" w:type="dxa"/>
              <w:right w:w="100" w:type="dxa"/>
            </w:tcMar>
          </w:tcPr>
          <w:p w:rsidR="006E0C3E" w14:paraId="08100923" w14:textId="77777777"/>
        </w:tc>
        <w:tc>
          <w:tcPr>
            <w:tcW w:w="3888" w:type="dxa"/>
            <w:vMerge w:val="restart"/>
            <w:tcMar>
              <w:top w:w="100" w:type="dxa"/>
              <w:left w:w="100" w:type="dxa"/>
              <w:bottom w:w="100" w:type="dxa"/>
              <w:right w:w="100" w:type="dxa"/>
            </w:tcMar>
          </w:tcPr>
          <w:p w:rsidR="006E0C3E" w14:paraId="6A3B474C" w14:textId="77777777"/>
        </w:tc>
        <w:tc>
          <w:tcPr>
            <w:tcW w:w="3888" w:type="dxa"/>
            <w:vMerge w:val="restart"/>
            <w:tcMar>
              <w:top w:w="100" w:type="dxa"/>
              <w:left w:w="100" w:type="dxa"/>
              <w:bottom w:w="100" w:type="dxa"/>
              <w:right w:w="100" w:type="dxa"/>
            </w:tcMar>
          </w:tcPr>
          <w:p w:rsidR="006E0C3E" w14:paraId="7F2B28AA" w14:textId="77777777">
            <w:r>
              <w:rPr>
                <w:sz w:val="20"/>
              </w:rPr>
              <w:t>630</w:t>
            </w:r>
          </w:p>
        </w:tc>
        <w:tc>
          <w:tcPr>
            <w:tcW w:w="2592" w:type="dxa"/>
            <w:vMerge w:val="restart"/>
            <w:tcMar>
              <w:top w:w="100" w:type="dxa"/>
              <w:left w:w="100" w:type="dxa"/>
              <w:bottom w:w="100" w:type="dxa"/>
              <w:right w:w="100" w:type="dxa"/>
            </w:tcMar>
          </w:tcPr>
          <w:p w:rsidR="006E0C3E" w14:paraId="35C3FDD7" w14:textId="77777777"/>
        </w:tc>
      </w:tr>
      <w:tr w14:paraId="48E7D0C6" w14:textId="77777777">
        <w:tblPrEx>
          <w:tblW w:w="0" w:type="auto"/>
          <w:tblLook w:val="04A0"/>
        </w:tblPrEx>
        <w:trPr>
          <w:trHeight w:val="269"/>
        </w:trPr>
        <w:tc>
          <w:tcPr>
            <w:tcW w:w="2592" w:type="dxa"/>
            <w:vMerge/>
            <w:tcMar>
              <w:top w:w="100" w:type="dxa"/>
              <w:left w:w="100" w:type="dxa"/>
              <w:bottom w:w="100" w:type="dxa"/>
              <w:right w:w="100" w:type="dxa"/>
            </w:tcMar>
          </w:tcPr>
          <w:p w:rsidR="006E0C3E" w14:paraId="5595F509" w14:textId="77777777"/>
        </w:tc>
        <w:tc>
          <w:tcPr>
            <w:tcW w:w="3888" w:type="dxa"/>
            <w:vMerge w:val="restart"/>
            <w:tcMar>
              <w:top w:w="100" w:type="dxa"/>
              <w:left w:w="100" w:type="dxa"/>
              <w:bottom w:w="100" w:type="dxa"/>
              <w:right w:w="100" w:type="dxa"/>
            </w:tcMar>
          </w:tcPr>
          <w:p w:rsidR="006E0C3E" w14:paraId="74E63A40" w14:textId="77777777"/>
        </w:tc>
        <w:tc>
          <w:tcPr>
            <w:tcW w:w="3888" w:type="dxa"/>
            <w:vMerge w:val="restart"/>
            <w:tcMar>
              <w:top w:w="100" w:type="dxa"/>
              <w:left w:w="100" w:type="dxa"/>
              <w:bottom w:w="100" w:type="dxa"/>
              <w:right w:w="100" w:type="dxa"/>
            </w:tcMar>
          </w:tcPr>
          <w:p w:rsidR="006E0C3E" w14:paraId="3F559D3D" w14:textId="77777777">
            <w:r>
              <w:rPr>
                <w:sz w:val="20"/>
              </w:rPr>
              <w:t>206</w:t>
            </w:r>
          </w:p>
        </w:tc>
        <w:tc>
          <w:tcPr>
            <w:tcW w:w="2592" w:type="dxa"/>
            <w:vMerge w:val="restart"/>
            <w:tcMar>
              <w:top w:w="100" w:type="dxa"/>
              <w:left w:w="100" w:type="dxa"/>
              <w:bottom w:w="100" w:type="dxa"/>
              <w:right w:w="100" w:type="dxa"/>
            </w:tcMar>
          </w:tcPr>
          <w:p w:rsidR="006E0C3E" w14:paraId="527E0DE4" w14:textId="77777777"/>
        </w:tc>
      </w:tr>
      <w:tr w14:paraId="006EACC7" w14:textId="77777777">
        <w:tblPrEx>
          <w:tblW w:w="0" w:type="auto"/>
          <w:tblLook w:val="04A0"/>
        </w:tblPrEx>
        <w:trPr>
          <w:trHeight w:val="269"/>
        </w:trPr>
        <w:tc>
          <w:tcPr>
            <w:tcW w:w="2592" w:type="dxa"/>
            <w:vMerge/>
            <w:tcMar>
              <w:top w:w="100" w:type="dxa"/>
              <w:left w:w="100" w:type="dxa"/>
              <w:bottom w:w="100" w:type="dxa"/>
              <w:right w:w="100" w:type="dxa"/>
            </w:tcMar>
          </w:tcPr>
          <w:p w:rsidR="006E0C3E" w14:paraId="004119D2" w14:textId="77777777"/>
        </w:tc>
        <w:tc>
          <w:tcPr>
            <w:tcW w:w="3888" w:type="dxa"/>
            <w:vMerge w:val="restart"/>
            <w:tcMar>
              <w:top w:w="100" w:type="dxa"/>
              <w:left w:w="100" w:type="dxa"/>
              <w:bottom w:w="100" w:type="dxa"/>
              <w:right w:w="100" w:type="dxa"/>
            </w:tcMar>
          </w:tcPr>
          <w:p w:rsidR="006E0C3E" w14:paraId="5C883141" w14:textId="77777777"/>
        </w:tc>
        <w:tc>
          <w:tcPr>
            <w:tcW w:w="3888" w:type="dxa"/>
            <w:vMerge w:val="restart"/>
            <w:tcMar>
              <w:top w:w="100" w:type="dxa"/>
              <w:left w:w="100" w:type="dxa"/>
              <w:bottom w:w="100" w:type="dxa"/>
              <w:right w:w="100" w:type="dxa"/>
            </w:tcMar>
          </w:tcPr>
          <w:p w:rsidR="006E0C3E" w14:paraId="6FD66BA5" w14:textId="77777777">
            <w:r>
              <w:rPr>
                <w:sz w:val="20"/>
              </w:rPr>
              <w:t>407</w:t>
            </w:r>
          </w:p>
        </w:tc>
        <w:tc>
          <w:tcPr>
            <w:tcW w:w="2592" w:type="dxa"/>
            <w:vMerge w:val="restart"/>
            <w:tcMar>
              <w:top w:w="100" w:type="dxa"/>
              <w:left w:w="100" w:type="dxa"/>
              <w:bottom w:w="100" w:type="dxa"/>
              <w:right w:w="100" w:type="dxa"/>
            </w:tcMar>
          </w:tcPr>
          <w:p w:rsidR="006E0C3E" w14:paraId="0FEC89C9" w14:textId="77777777"/>
        </w:tc>
      </w:tr>
      <w:tr w14:paraId="22FC3144" w14:textId="77777777">
        <w:tblPrEx>
          <w:tblW w:w="0" w:type="auto"/>
          <w:tblLook w:val="04A0"/>
        </w:tblPrEx>
        <w:trPr>
          <w:trHeight w:val="269"/>
        </w:trPr>
        <w:tc>
          <w:tcPr>
            <w:tcW w:w="2592" w:type="dxa"/>
            <w:vMerge/>
            <w:tcMar>
              <w:top w:w="100" w:type="dxa"/>
              <w:left w:w="100" w:type="dxa"/>
              <w:bottom w:w="100" w:type="dxa"/>
              <w:right w:w="100" w:type="dxa"/>
            </w:tcMar>
          </w:tcPr>
          <w:p w:rsidR="006E0C3E" w14:paraId="30E71015" w14:textId="77777777"/>
        </w:tc>
        <w:tc>
          <w:tcPr>
            <w:tcW w:w="3888" w:type="dxa"/>
            <w:vMerge w:val="restart"/>
            <w:tcMar>
              <w:top w:w="100" w:type="dxa"/>
              <w:left w:w="100" w:type="dxa"/>
              <w:bottom w:w="100" w:type="dxa"/>
              <w:right w:w="100" w:type="dxa"/>
            </w:tcMar>
          </w:tcPr>
          <w:p w:rsidR="006E0C3E" w14:paraId="2B60BB8A" w14:textId="77777777"/>
        </w:tc>
        <w:tc>
          <w:tcPr>
            <w:tcW w:w="3888" w:type="dxa"/>
            <w:vMerge w:val="restart"/>
            <w:tcMar>
              <w:top w:w="100" w:type="dxa"/>
              <w:left w:w="100" w:type="dxa"/>
              <w:bottom w:w="100" w:type="dxa"/>
              <w:right w:w="100" w:type="dxa"/>
            </w:tcMar>
          </w:tcPr>
          <w:p w:rsidR="006E0C3E" w14:paraId="39076E2B" w14:textId="77777777">
            <w:r>
              <w:rPr>
                <w:sz w:val="20"/>
              </w:rPr>
              <w:t>633</w:t>
            </w:r>
          </w:p>
        </w:tc>
        <w:tc>
          <w:tcPr>
            <w:tcW w:w="2592" w:type="dxa"/>
            <w:vMerge w:val="restart"/>
            <w:tcMar>
              <w:top w:w="100" w:type="dxa"/>
              <w:left w:w="100" w:type="dxa"/>
              <w:bottom w:w="100" w:type="dxa"/>
              <w:right w:w="100" w:type="dxa"/>
            </w:tcMar>
          </w:tcPr>
          <w:p w:rsidR="006E0C3E" w14:paraId="6D1A3F52" w14:textId="77777777"/>
        </w:tc>
      </w:tr>
      <w:tr w14:paraId="234509D3" w14:textId="77777777">
        <w:tblPrEx>
          <w:tblW w:w="0" w:type="auto"/>
          <w:tblLook w:val="04A0"/>
        </w:tblPrEx>
        <w:trPr>
          <w:trHeight w:val="269"/>
        </w:trPr>
        <w:tc>
          <w:tcPr>
            <w:tcW w:w="2592" w:type="dxa"/>
            <w:vMerge/>
            <w:tcMar>
              <w:top w:w="100" w:type="dxa"/>
              <w:left w:w="100" w:type="dxa"/>
              <w:bottom w:w="100" w:type="dxa"/>
              <w:right w:w="100" w:type="dxa"/>
            </w:tcMar>
          </w:tcPr>
          <w:p w:rsidR="006E0C3E" w14:paraId="3FFAB693" w14:textId="77777777"/>
        </w:tc>
        <w:tc>
          <w:tcPr>
            <w:tcW w:w="3888" w:type="dxa"/>
            <w:vMerge w:val="restart"/>
            <w:tcMar>
              <w:top w:w="100" w:type="dxa"/>
              <w:left w:w="100" w:type="dxa"/>
              <w:bottom w:w="100" w:type="dxa"/>
              <w:right w:w="100" w:type="dxa"/>
            </w:tcMar>
          </w:tcPr>
          <w:p w:rsidR="006E0C3E" w14:paraId="103AFA13" w14:textId="77777777"/>
        </w:tc>
        <w:tc>
          <w:tcPr>
            <w:tcW w:w="3888" w:type="dxa"/>
            <w:vMerge w:val="restart"/>
            <w:tcMar>
              <w:top w:w="100" w:type="dxa"/>
              <w:left w:w="100" w:type="dxa"/>
              <w:bottom w:w="100" w:type="dxa"/>
              <w:right w:w="100" w:type="dxa"/>
            </w:tcMar>
          </w:tcPr>
          <w:p w:rsidR="006E0C3E" w14:paraId="4198681E" w14:textId="77777777">
            <w:r>
              <w:rPr>
                <w:sz w:val="20"/>
              </w:rPr>
              <w:t>301</w:t>
            </w:r>
          </w:p>
        </w:tc>
        <w:tc>
          <w:tcPr>
            <w:tcW w:w="2592" w:type="dxa"/>
            <w:vMerge w:val="restart"/>
            <w:tcMar>
              <w:top w:w="100" w:type="dxa"/>
              <w:left w:w="100" w:type="dxa"/>
              <w:bottom w:w="100" w:type="dxa"/>
              <w:right w:w="100" w:type="dxa"/>
            </w:tcMar>
          </w:tcPr>
          <w:p w:rsidR="006E0C3E" w14:paraId="0EDF301A" w14:textId="77777777"/>
        </w:tc>
      </w:tr>
      <w:tr w14:paraId="1805AA5E" w14:textId="77777777">
        <w:tblPrEx>
          <w:tblW w:w="0" w:type="auto"/>
          <w:tblLook w:val="04A0"/>
        </w:tblPrEx>
        <w:trPr>
          <w:trHeight w:val="269"/>
        </w:trPr>
        <w:tc>
          <w:tcPr>
            <w:tcW w:w="2592" w:type="dxa"/>
            <w:vMerge/>
            <w:tcMar>
              <w:top w:w="100" w:type="dxa"/>
              <w:left w:w="100" w:type="dxa"/>
              <w:bottom w:w="100" w:type="dxa"/>
              <w:right w:w="100" w:type="dxa"/>
            </w:tcMar>
          </w:tcPr>
          <w:p w:rsidR="006E0C3E" w14:paraId="2A9695DB" w14:textId="77777777"/>
        </w:tc>
        <w:tc>
          <w:tcPr>
            <w:tcW w:w="3888" w:type="dxa"/>
            <w:vMerge w:val="restart"/>
            <w:tcMar>
              <w:top w:w="100" w:type="dxa"/>
              <w:left w:w="100" w:type="dxa"/>
              <w:bottom w:w="100" w:type="dxa"/>
              <w:right w:w="100" w:type="dxa"/>
            </w:tcMar>
          </w:tcPr>
          <w:p w:rsidR="006E0C3E" w14:paraId="6DFFC0DB" w14:textId="77777777"/>
        </w:tc>
        <w:tc>
          <w:tcPr>
            <w:tcW w:w="3888" w:type="dxa"/>
            <w:vMerge w:val="restart"/>
            <w:tcMar>
              <w:top w:w="100" w:type="dxa"/>
              <w:left w:w="100" w:type="dxa"/>
              <w:bottom w:w="100" w:type="dxa"/>
              <w:right w:w="100" w:type="dxa"/>
            </w:tcMar>
          </w:tcPr>
          <w:p w:rsidR="006E0C3E" w14:paraId="07968AA5" w14:textId="77777777">
            <w:r>
              <w:rPr>
                <w:sz w:val="20"/>
              </w:rPr>
              <w:t>568</w:t>
            </w:r>
          </w:p>
        </w:tc>
        <w:tc>
          <w:tcPr>
            <w:tcW w:w="2592" w:type="dxa"/>
            <w:vMerge w:val="restart"/>
            <w:tcMar>
              <w:top w:w="100" w:type="dxa"/>
              <w:left w:w="100" w:type="dxa"/>
              <w:bottom w:w="100" w:type="dxa"/>
              <w:right w:w="100" w:type="dxa"/>
            </w:tcMar>
          </w:tcPr>
          <w:p w:rsidR="006E0C3E" w14:paraId="3551A3CC" w14:textId="77777777"/>
        </w:tc>
      </w:tr>
      <w:tr w14:paraId="31F423B5" w14:textId="77777777">
        <w:tblPrEx>
          <w:tblW w:w="0" w:type="auto"/>
          <w:tblLook w:val="04A0"/>
        </w:tblPrEx>
        <w:trPr>
          <w:trHeight w:val="269"/>
        </w:trPr>
        <w:tc>
          <w:tcPr>
            <w:tcW w:w="2592" w:type="dxa"/>
            <w:vMerge/>
            <w:tcMar>
              <w:top w:w="100" w:type="dxa"/>
              <w:left w:w="100" w:type="dxa"/>
              <w:bottom w:w="100" w:type="dxa"/>
              <w:right w:w="100" w:type="dxa"/>
            </w:tcMar>
          </w:tcPr>
          <w:p w:rsidR="006E0C3E" w14:paraId="2C65A926" w14:textId="77777777"/>
        </w:tc>
        <w:tc>
          <w:tcPr>
            <w:tcW w:w="3888" w:type="dxa"/>
            <w:vMerge w:val="restart"/>
            <w:tcMar>
              <w:top w:w="100" w:type="dxa"/>
              <w:left w:w="100" w:type="dxa"/>
              <w:bottom w:w="100" w:type="dxa"/>
              <w:right w:w="100" w:type="dxa"/>
            </w:tcMar>
          </w:tcPr>
          <w:p w:rsidR="006E0C3E" w14:paraId="5316D7D7" w14:textId="77777777"/>
        </w:tc>
        <w:tc>
          <w:tcPr>
            <w:tcW w:w="3888" w:type="dxa"/>
            <w:vMerge w:val="restart"/>
            <w:tcMar>
              <w:top w:w="100" w:type="dxa"/>
              <w:left w:w="100" w:type="dxa"/>
              <w:bottom w:w="100" w:type="dxa"/>
              <w:right w:w="100" w:type="dxa"/>
            </w:tcMar>
          </w:tcPr>
          <w:p w:rsidR="006E0C3E" w14:paraId="2E63466C" w14:textId="77777777">
            <w:r>
              <w:rPr>
                <w:sz w:val="20"/>
              </w:rPr>
              <w:t>291</w:t>
            </w:r>
          </w:p>
        </w:tc>
        <w:tc>
          <w:tcPr>
            <w:tcW w:w="2592" w:type="dxa"/>
            <w:vMerge w:val="restart"/>
            <w:tcMar>
              <w:top w:w="100" w:type="dxa"/>
              <w:left w:w="100" w:type="dxa"/>
              <w:bottom w:w="100" w:type="dxa"/>
              <w:right w:w="100" w:type="dxa"/>
            </w:tcMar>
          </w:tcPr>
          <w:p w:rsidR="006E0C3E" w14:paraId="3191659E" w14:textId="77777777"/>
        </w:tc>
      </w:tr>
      <w:tr w14:paraId="1D0C7EE0" w14:textId="77777777">
        <w:tblPrEx>
          <w:tblW w:w="0" w:type="auto"/>
          <w:tblLook w:val="04A0"/>
        </w:tblPrEx>
        <w:trPr>
          <w:trHeight w:val="269"/>
        </w:trPr>
        <w:tc>
          <w:tcPr>
            <w:tcW w:w="2592" w:type="dxa"/>
            <w:vMerge/>
            <w:tcMar>
              <w:top w:w="100" w:type="dxa"/>
              <w:left w:w="100" w:type="dxa"/>
              <w:bottom w:w="100" w:type="dxa"/>
              <w:right w:w="100" w:type="dxa"/>
            </w:tcMar>
          </w:tcPr>
          <w:p w:rsidR="006E0C3E" w14:paraId="7E0AB144" w14:textId="77777777"/>
        </w:tc>
        <w:tc>
          <w:tcPr>
            <w:tcW w:w="3888" w:type="dxa"/>
            <w:vMerge w:val="restart"/>
            <w:tcMar>
              <w:top w:w="100" w:type="dxa"/>
              <w:left w:w="100" w:type="dxa"/>
              <w:bottom w:w="100" w:type="dxa"/>
              <w:right w:w="100" w:type="dxa"/>
            </w:tcMar>
          </w:tcPr>
          <w:p w:rsidR="006E0C3E" w14:paraId="7B3F67B9" w14:textId="77777777"/>
        </w:tc>
        <w:tc>
          <w:tcPr>
            <w:tcW w:w="3888" w:type="dxa"/>
            <w:vMerge w:val="restart"/>
            <w:tcMar>
              <w:top w:w="100" w:type="dxa"/>
              <w:left w:w="100" w:type="dxa"/>
              <w:bottom w:w="100" w:type="dxa"/>
              <w:right w:w="100" w:type="dxa"/>
            </w:tcMar>
          </w:tcPr>
          <w:p w:rsidR="006E0C3E" w14:paraId="4A7B254F" w14:textId="77777777">
            <w:r>
              <w:rPr>
                <w:sz w:val="20"/>
              </w:rPr>
              <w:t>656</w:t>
            </w:r>
          </w:p>
        </w:tc>
        <w:tc>
          <w:tcPr>
            <w:tcW w:w="2592" w:type="dxa"/>
            <w:vMerge w:val="restart"/>
            <w:tcMar>
              <w:top w:w="100" w:type="dxa"/>
              <w:left w:w="100" w:type="dxa"/>
              <w:bottom w:w="100" w:type="dxa"/>
              <w:right w:w="100" w:type="dxa"/>
            </w:tcMar>
          </w:tcPr>
          <w:p w:rsidR="006E0C3E" w14:paraId="71532056" w14:textId="77777777"/>
        </w:tc>
      </w:tr>
      <w:tr w14:paraId="08D91AFE" w14:textId="77777777">
        <w:tblPrEx>
          <w:tblW w:w="0" w:type="auto"/>
          <w:tblLook w:val="04A0"/>
        </w:tblPrEx>
        <w:trPr>
          <w:trHeight w:val="269"/>
        </w:trPr>
        <w:tc>
          <w:tcPr>
            <w:tcW w:w="2592" w:type="dxa"/>
            <w:vMerge/>
            <w:tcMar>
              <w:top w:w="100" w:type="dxa"/>
              <w:left w:w="100" w:type="dxa"/>
              <w:bottom w:w="100" w:type="dxa"/>
              <w:right w:w="100" w:type="dxa"/>
            </w:tcMar>
          </w:tcPr>
          <w:p w:rsidR="006E0C3E" w14:paraId="036C2621" w14:textId="77777777"/>
        </w:tc>
        <w:tc>
          <w:tcPr>
            <w:tcW w:w="3888" w:type="dxa"/>
            <w:vMerge w:val="restart"/>
            <w:tcMar>
              <w:top w:w="100" w:type="dxa"/>
              <w:left w:w="100" w:type="dxa"/>
              <w:bottom w:w="100" w:type="dxa"/>
              <w:right w:w="100" w:type="dxa"/>
            </w:tcMar>
          </w:tcPr>
          <w:p w:rsidR="006E0C3E" w14:paraId="66FF6FCA" w14:textId="77777777"/>
        </w:tc>
        <w:tc>
          <w:tcPr>
            <w:tcW w:w="3888" w:type="dxa"/>
            <w:vMerge w:val="restart"/>
            <w:tcMar>
              <w:top w:w="100" w:type="dxa"/>
              <w:left w:w="100" w:type="dxa"/>
              <w:bottom w:w="100" w:type="dxa"/>
              <w:right w:w="100" w:type="dxa"/>
            </w:tcMar>
          </w:tcPr>
          <w:p w:rsidR="006E0C3E" w14:paraId="7070943D" w14:textId="77777777">
            <w:r>
              <w:rPr>
                <w:sz w:val="20"/>
              </w:rPr>
              <w:t>657</w:t>
            </w:r>
          </w:p>
        </w:tc>
        <w:tc>
          <w:tcPr>
            <w:tcW w:w="2592" w:type="dxa"/>
            <w:vMerge w:val="restart"/>
            <w:tcMar>
              <w:top w:w="100" w:type="dxa"/>
              <w:left w:w="100" w:type="dxa"/>
              <w:bottom w:w="100" w:type="dxa"/>
              <w:right w:w="100" w:type="dxa"/>
            </w:tcMar>
          </w:tcPr>
          <w:p w:rsidR="006E0C3E" w14:paraId="29F3CBAB" w14:textId="77777777"/>
        </w:tc>
      </w:tr>
      <w:tr w14:paraId="21B5CE2C" w14:textId="77777777">
        <w:tblPrEx>
          <w:tblW w:w="0" w:type="auto"/>
          <w:tblLook w:val="04A0"/>
        </w:tblPrEx>
        <w:trPr>
          <w:trHeight w:val="269"/>
        </w:trPr>
        <w:tc>
          <w:tcPr>
            <w:tcW w:w="2592" w:type="dxa"/>
            <w:vMerge/>
            <w:tcMar>
              <w:top w:w="100" w:type="dxa"/>
              <w:left w:w="100" w:type="dxa"/>
              <w:bottom w:w="100" w:type="dxa"/>
              <w:right w:w="100" w:type="dxa"/>
            </w:tcMar>
          </w:tcPr>
          <w:p w:rsidR="006E0C3E" w14:paraId="0BED3AC6" w14:textId="77777777"/>
        </w:tc>
        <w:tc>
          <w:tcPr>
            <w:tcW w:w="3888" w:type="dxa"/>
            <w:vMerge w:val="restart"/>
            <w:tcMar>
              <w:top w:w="100" w:type="dxa"/>
              <w:left w:w="100" w:type="dxa"/>
              <w:bottom w:w="100" w:type="dxa"/>
              <w:right w:w="100" w:type="dxa"/>
            </w:tcMar>
          </w:tcPr>
          <w:p w:rsidR="006E0C3E" w14:paraId="26F46FC2" w14:textId="77777777"/>
        </w:tc>
        <w:tc>
          <w:tcPr>
            <w:tcW w:w="3888" w:type="dxa"/>
            <w:vMerge w:val="restart"/>
            <w:tcMar>
              <w:top w:w="100" w:type="dxa"/>
              <w:left w:w="100" w:type="dxa"/>
              <w:bottom w:w="100" w:type="dxa"/>
              <w:right w:w="100" w:type="dxa"/>
            </w:tcMar>
          </w:tcPr>
          <w:p w:rsidR="006E0C3E" w14:paraId="0A70374D" w14:textId="77777777">
            <w:r>
              <w:rPr>
                <w:sz w:val="20"/>
              </w:rPr>
              <w:t>408</w:t>
            </w:r>
          </w:p>
        </w:tc>
        <w:tc>
          <w:tcPr>
            <w:tcW w:w="2592" w:type="dxa"/>
            <w:vMerge w:val="restart"/>
            <w:tcMar>
              <w:top w:w="100" w:type="dxa"/>
              <w:left w:w="100" w:type="dxa"/>
              <w:bottom w:w="100" w:type="dxa"/>
              <w:right w:w="100" w:type="dxa"/>
            </w:tcMar>
          </w:tcPr>
          <w:p w:rsidR="006E0C3E" w14:paraId="0E0645F0" w14:textId="77777777"/>
        </w:tc>
      </w:tr>
      <w:tr w14:paraId="1AA21748" w14:textId="77777777">
        <w:tblPrEx>
          <w:tblW w:w="0" w:type="auto"/>
          <w:tblLook w:val="04A0"/>
        </w:tblPrEx>
        <w:trPr>
          <w:trHeight w:val="269"/>
        </w:trPr>
        <w:tc>
          <w:tcPr>
            <w:tcW w:w="2592" w:type="dxa"/>
            <w:vMerge/>
            <w:tcMar>
              <w:top w:w="100" w:type="dxa"/>
              <w:left w:w="100" w:type="dxa"/>
              <w:bottom w:w="100" w:type="dxa"/>
              <w:right w:w="100" w:type="dxa"/>
            </w:tcMar>
          </w:tcPr>
          <w:p w:rsidR="006E0C3E" w14:paraId="56B33A7C" w14:textId="77777777"/>
        </w:tc>
        <w:tc>
          <w:tcPr>
            <w:tcW w:w="3888" w:type="dxa"/>
            <w:vMerge w:val="restart"/>
            <w:tcMar>
              <w:top w:w="100" w:type="dxa"/>
              <w:left w:w="100" w:type="dxa"/>
              <w:bottom w:w="100" w:type="dxa"/>
              <w:right w:w="100" w:type="dxa"/>
            </w:tcMar>
          </w:tcPr>
          <w:p w:rsidR="006E0C3E" w14:paraId="34D79258" w14:textId="77777777"/>
        </w:tc>
        <w:tc>
          <w:tcPr>
            <w:tcW w:w="3888" w:type="dxa"/>
            <w:vMerge w:val="restart"/>
            <w:tcMar>
              <w:top w:w="100" w:type="dxa"/>
              <w:left w:w="100" w:type="dxa"/>
              <w:bottom w:w="100" w:type="dxa"/>
              <w:right w:w="100" w:type="dxa"/>
            </w:tcMar>
          </w:tcPr>
          <w:p w:rsidR="006E0C3E" w14:paraId="4D161801" w14:textId="77777777">
            <w:r>
              <w:rPr>
                <w:sz w:val="20"/>
              </w:rPr>
              <w:t>667</w:t>
            </w:r>
          </w:p>
        </w:tc>
        <w:tc>
          <w:tcPr>
            <w:tcW w:w="2592" w:type="dxa"/>
            <w:vMerge w:val="restart"/>
            <w:tcMar>
              <w:top w:w="100" w:type="dxa"/>
              <w:left w:w="100" w:type="dxa"/>
              <w:bottom w:w="100" w:type="dxa"/>
              <w:right w:w="100" w:type="dxa"/>
            </w:tcMar>
          </w:tcPr>
          <w:p w:rsidR="006E0C3E" w14:paraId="63A3B6A1" w14:textId="77777777"/>
        </w:tc>
      </w:tr>
      <w:tr w14:paraId="76CA8214" w14:textId="77777777">
        <w:tblPrEx>
          <w:tblW w:w="0" w:type="auto"/>
          <w:tblLook w:val="04A0"/>
        </w:tblPrEx>
        <w:trPr>
          <w:trHeight w:val="269"/>
        </w:trPr>
        <w:tc>
          <w:tcPr>
            <w:tcW w:w="2592" w:type="dxa"/>
            <w:vMerge/>
            <w:tcMar>
              <w:top w:w="100" w:type="dxa"/>
              <w:left w:w="100" w:type="dxa"/>
              <w:bottom w:w="100" w:type="dxa"/>
              <w:right w:w="100" w:type="dxa"/>
            </w:tcMar>
          </w:tcPr>
          <w:p w:rsidR="006E0C3E" w14:paraId="5763E1FF" w14:textId="77777777"/>
        </w:tc>
        <w:tc>
          <w:tcPr>
            <w:tcW w:w="3888" w:type="dxa"/>
            <w:vMerge w:val="restart"/>
            <w:tcMar>
              <w:top w:w="100" w:type="dxa"/>
              <w:left w:w="100" w:type="dxa"/>
              <w:bottom w:w="100" w:type="dxa"/>
              <w:right w:w="100" w:type="dxa"/>
            </w:tcMar>
          </w:tcPr>
          <w:p w:rsidR="006E0C3E" w14:paraId="2DE1E05C" w14:textId="77777777"/>
        </w:tc>
        <w:tc>
          <w:tcPr>
            <w:tcW w:w="3888" w:type="dxa"/>
            <w:vMerge w:val="restart"/>
            <w:tcMar>
              <w:top w:w="100" w:type="dxa"/>
              <w:left w:w="100" w:type="dxa"/>
              <w:bottom w:w="100" w:type="dxa"/>
              <w:right w:w="100" w:type="dxa"/>
            </w:tcMar>
          </w:tcPr>
          <w:p w:rsidR="006E0C3E" w14:paraId="4D68F267" w14:textId="77777777">
            <w:r>
              <w:rPr>
                <w:sz w:val="20"/>
              </w:rPr>
              <w:t>326</w:t>
            </w:r>
          </w:p>
        </w:tc>
        <w:tc>
          <w:tcPr>
            <w:tcW w:w="2592" w:type="dxa"/>
            <w:vMerge w:val="restart"/>
            <w:tcMar>
              <w:top w:w="100" w:type="dxa"/>
              <w:left w:w="100" w:type="dxa"/>
              <w:bottom w:w="100" w:type="dxa"/>
              <w:right w:w="100" w:type="dxa"/>
            </w:tcMar>
          </w:tcPr>
          <w:p w:rsidR="006E0C3E" w14:paraId="4E28301C" w14:textId="77777777"/>
        </w:tc>
      </w:tr>
      <w:tr w14:paraId="02947369" w14:textId="77777777">
        <w:tblPrEx>
          <w:tblW w:w="0" w:type="auto"/>
          <w:tblLook w:val="04A0"/>
        </w:tblPrEx>
        <w:trPr>
          <w:trHeight w:val="269"/>
        </w:trPr>
        <w:tc>
          <w:tcPr>
            <w:tcW w:w="2592" w:type="dxa"/>
            <w:vMerge/>
            <w:tcMar>
              <w:top w:w="100" w:type="dxa"/>
              <w:left w:w="100" w:type="dxa"/>
              <w:bottom w:w="100" w:type="dxa"/>
              <w:right w:w="100" w:type="dxa"/>
            </w:tcMar>
          </w:tcPr>
          <w:p w:rsidR="006E0C3E" w14:paraId="51ED2649" w14:textId="77777777"/>
        </w:tc>
        <w:tc>
          <w:tcPr>
            <w:tcW w:w="3888" w:type="dxa"/>
            <w:vMerge w:val="restart"/>
            <w:tcMar>
              <w:top w:w="100" w:type="dxa"/>
              <w:left w:w="100" w:type="dxa"/>
              <w:bottom w:w="100" w:type="dxa"/>
              <w:right w:w="100" w:type="dxa"/>
            </w:tcMar>
          </w:tcPr>
          <w:p w:rsidR="006E0C3E" w14:paraId="11E2A373" w14:textId="77777777">
            <w:r>
              <w:rPr>
                <w:sz w:val="20"/>
              </w:rPr>
              <w:t>CENTRAL AFRICA</w:t>
            </w:r>
          </w:p>
        </w:tc>
        <w:tc>
          <w:tcPr>
            <w:tcW w:w="3888" w:type="dxa"/>
            <w:vMerge w:val="restart"/>
            <w:tcMar>
              <w:top w:w="100" w:type="dxa"/>
              <w:left w:w="100" w:type="dxa"/>
              <w:bottom w:w="100" w:type="dxa"/>
              <w:right w:w="100" w:type="dxa"/>
            </w:tcMar>
          </w:tcPr>
          <w:p w:rsidR="006E0C3E" w14:paraId="3EA53FF4" w14:textId="77777777">
            <w:r>
              <w:rPr>
                <w:sz w:val="20"/>
              </w:rPr>
              <w:t>635</w:t>
            </w:r>
          </w:p>
        </w:tc>
        <w:tc>
          <w:tcPr>
            <w:tcW w:w="2592" w:type="dxa"/>
            <w:vMerge w:val="restart"/>
            <w:tcMar>
              <w:top w:w="100" w:type="dxa"/>
              <w:left w:w="100" w:type="dxa"/>
              <w:bottom w:w="100" w:type="dxa"/>
              <w:right w:w="100" w:type="dxa"/>
            </w:tcMar>
          </w:tcPr>
          <w:p w:rsidR="006E0C3E" w14:paraId="649350ED" w14:textId="77777777"/>
        </w:tc>
      </w:tr>
      <w:tr w14:paraId="4E3C0CCC" w14:textId="77777777">
        <w:tblPrEx>
          <w:tblW w:w="0" w:type="auto"/>
          <w:tblLook w:val="04A0"/>
        </w:tblPrEx>
        <w:trPr>
          <w:trHeight w:val="269"/>
        </w:trPr>
        <w:tc>
          <w:tcPr>
            <w:tcW w:w="2592" w:type="dxa"/>
            <w:vMerge/>
            <w:tcMar>
              <w:top w:w="100" w:type="dxa"/>
              <w:left w:w="100" w:type="dxa"/>
              <w:bottom w:w="100" w:type="dxa"/>
              <w:right w:w="100" w:type="dxa"/>
            </w:tcMar>
          </w:tcPr>
          <w:p w:rsidR="006E0C3E" w14:paraId="141C386C" w14:textId="77777777"/>
        </w:tc>
        <w:tc>
          <w:tcPr>
            <w:tcW w:w="3888" w:type="dxa"/>
            <w:vMerge w:val="restart"/>
            <w:tcMar>
              <w:top w:w="100" w:type="dxa"/>
              <w:left w:w="100" w:type="dxa"/>
              <w:bottom w:w="100" w:type="dxa"/>
              <w:right w:w="100" w:type="dxa"/>
            </w:tcMar>
          </w:tcPr>
          <w:p w:rsidR="006E0C3E" w14:paraId="19AD4056" w14:textId="77777777"/>
        </w:tc>
        <w:tc>
          <w:tcPr>
            <w:tcW w:w="3888" w:type="dxa"/>
            <w:vMerge w:val="restart"/>
            <w:tcMar>
              <w:top w:w="100" w:type="dxa"/>
              <w:left w:w="100" w:type="dxa"/>
              <w:bottom w:w="100" w:type="dxa"/>
              <w:right w:w="100" w:type="dxa"/>
            </w:tcMar>
          </w:tcPr>
          <w:p w:rsidR="006E0C3E" w14:paraId="2689D718" w14:textId="77777777">
            <w:r>
              <w:rPr>
                <w:sz w:val="20"/>
              </w:rPr>
              <w:t>409</w:t>
            </w:r>
          </w:p>
        </w:tc>
        <w:tc>
          <w:tcPr>
            <w:tcW w:w="2592" w:type="dxa"/>
            <w:vMerge w:val="restart"/>
            <w:tcMar>
              <w:top w:w="100" w:type="dxa"/>
              <w:left w:w="100" w:type="dxa"/>
              <w:bottom w:w="100" w:type="dxa"/>
              <w:right w:w="100" w:type="dxa"/>
            </w:tcMar>
          </w:tcPr>
          <w:p w:rsidR="006E0C3E" w14:paraId="110D81DF" w14:textId="77777777"/>
        </w:tc>
      </w:tr>
      <w:tr w14:paraId="57CFF31D" w14:textId="77777777">
        <w:tblPrEx>
          <w:tblW w:w="0" w:type="auto"/>
          <w:tblLook w:val="04A0"/>
        </w:tblPrEx>
        <w:trPr>
          <w:trHeight w:val="269"/>
        </w:trPr>
        <w:tc>
          <w:tcPr>
            <w:tcW w:w="2592" w:type="dxa"/>
            <w:vMerge/>
            <w:tcMar>
              <w:top w:w="100" w:type="dxa"/>
              <w:left w:w="100" w:type="dxa"/>
              <w:bottom w:w="100" w:type="dxa"/>
              <w:right w:w="100" w:type="dxa"/>
            </w:tcMar>
          </w:tcPr>
          <w:p w:rsidR="006E0C3E" w14:paraId="70C3BE34" w14:textId="77777777"/>
        </w:tc>
        <w:tc>
          <w:tcPr>
            <w:tcW w:w="3888" w:type="dxa"/>
            <w:vMerge w:val="restart"/>
            <w:tcMar>
              <w:top w:w="100" w:type="dxa"/>
              <w:left w:w="100" w:type="dxa"/>
              <w:bottom w:w="100" w:type="dxa"/>
              <w:right w:w="100" w:type="dxa"/>
            </w:tcMar>
          </w:tcPr>
          <w:p w:rsidR="006E0C3E" w14:paraId="2064D7C4" w14:textId="77777777"/>
        </w:tc>
        <w:tc>
          <w:tcPr>
            <w:tcW w:w="3888" w:type="dxa"/>
            <w:vMerge w:val="restart"/>
            <w:tcMar>
              <w:top w:w="100" w:type="dxa"/>
              <w:left w:w="100" w:type="dxa"/>
              <w:bottom w:w="100" w:type="dxa"/>
              <w:right w:w="100" w:type="dxa"/>
            </w:tcMar>
          </w:tcPr>
          <w:p w:rsidR="006E0C3E" w14:paraId="57B62BE1" w14:textId="77777777">
            <w:r>
              <w:rPr>
                <w:sz w:val="20"/>
              </w:rPr>
              <w:t>317</w:t>
            </w:r>
          </w:p>
        </w:tc>
        <w:tc>
          <w:tcPr>
            <w:tcW w:w="2592" w:type="dxa"/>
            <w:vMerge w:val="restart"/>
            <w:tcMar>
              <w:top w:w="100" w:type="dxa"/>
              <w:left w:w="100" w:type="dxa"/>
              <w:bottom w:w="100" w:type="dxa"/>
              <w:right w:w="100" w:type="dxa"/>
            </w:tcMar>
          </w:tcPr>
          <w:p w:rsidR="006E0C3E" w14:paraId="02BE40FE" w14:textId="77777777"/>
        </w:tc>
      </w:tr>
      <w:tr w14:paraId="640696C6" w14:textId="77777777">
        <w:tblPrEx>
          <w:tblW w:w="0" w:type="auto"/>
          <w:tblLook w:val="04A0"/>
        </w:tblPrEx>
        <w:trPr>
          <w:trHeight w:val="269"/>
        </w:trPr>
        <w:tc>
          <w:tcPr>
            <w:tcW w:w="2592" w:type="dxa"/>
            <w:vMerge/>
            <w:tcMar>
              <w:top w:w="100" w:type="dxa"/>
              <w:left w:w="100" w:type="dxa"/>
              <w:bottom w:w="100" w:type="dxa"/>
              <w:right w:w="100" w:type="dxa"/>
            </w:tcMar>
          </w:tcPr>
          <w:p w:rsidR="006E0C3E" w14:paraId="5FAE8B22" w14:textId="77777777"/>
        </w:tc>
        <w:tc>
          <w:tcPr>
            <w:tcW w:w="3888" w:type="dxa"/>
            <w:vMerge w:val="restart"/>
            <w:tcMar>
              <w:top w:w="100" w:type="dxa"/>
              <w:left w:w="100" w:type="dxa"/>
              <w:bottom w:w="100" w:type="dxa"/>
              <w:right w:w="100" w:type="dxa"/>
            </w:tcMar>
          </w:tcPr>
          <w:p w:rsidR="006E0C3E" w14:paraId="461C81E6" w14:textId="77777777"/>
        </w:tc>
        <w:tc>
          <w:tcPr>
            <w:tcW w:w="3888" w:type="dxa"/>
            <w:vMerge w:val="restart"/>
            <w:tcMar>
              <w:top w:w="100" w:type="dxa"/>
              <w:left w:w="100" w:type="dxa"/>
              <w:bottom w:w="100" w:type="dxa"/>
              <w:right w:w="100" w:type="dxa"/>
            </w:tcMar>
          </w:tcPr>
          <w:p w:rsidR="006E0C3E" w14:paraId="4EB039A2" w14:textId="77777777">
            <w:r>
              <w:rPr>
                <w:sz w:val="20"/>
              </w:rPr>
              <w:t>590</w:t>
            </w:r>
          </w:p>
        </w:tc>
        <w:tc>
          <w:tcPr>
            <w:tcW w:w="2592" w:type="dxa"/>
            <w:vMerge w:val="restart"/>
            <w:tcMar>
              <w:top w:w="100" w:type="dxa"/>
              <w:left w:w="100" w:type="dxa"/>
              <w:bottom w:w="100" w:type="dxa"/>
              <w:right w:w="100" w:type="dxa"/>
            </w:tcMar>
          </w:tcPr>
          <w:p w:rsidR="006E0C3E" w14:paraId="599FD6F7" w14:textId="77777777"/>
        </w:tc>
      </w:tr>
      <w:tr w14:paraId="75AAE30B" w14:textId="77777777">
        <w:tblPrEx>
          <w:tblW w:w="0" w:type="auto"/>
          <w:tblLook w:val="04A0"/>
        </w:tblPrEx>
        <w:trPr>
          <w:trHeight w:val="269"/>
        </w:trPr>
        <w:tc>
          <w:tcPr>
            <w:tcW w:w="2592" w:type="dxa"/>
            <w:vMerge/>
            <w:tcMar>
              <w:top w:w="100" w:type="dxa"/>
              <w:left w:w="100" w:type="dxa"/>
              <w:bottom w:w="100" w:type="dxa"/>
              <w:right w:w="100" w:type="dxa"/>
            </w:tcMar>
          </w:tcPr>
          <w:p w:rsidR="006E0C3E" w14:paraId="6BD309FC" w14:textId="77777777"/>
        </w:tc>
        <w:tc>
          <w:tcPr>
            <w:tcW w:w="3888" w:type="dxa"/>
            <w:vMerge w:val="restart"/>
            <w:tcMar>
              <w:top w:w="100" w:type="dxa"/>
              <w:left w:w="100" w:type="dxa"/>
              <w:bottom w:w="100" w:type="dxa"/>
              <w:right w:w="100" w:type="dxa"/>
            </w:tcMar>
          </w:tcPr>
          <w:p w:rsidR="006E0C3E" w14:paraId="1A330382" w14:textId="77777777"/>
        </w:tc>
        <w:tc>
          <w:tcPr>
            <w:tcW w:w="3888" w:type="dxa"/>
            <w:vMerge w:val="restart"/>
            <w:tcMar>
              <w:top w:w="100" w:type="dxa"/>
              <w:left w:w="100" w:type="dxa"/>
              <w:bottom w:w="100" w:type="dxa"/>
              <w:right w:w="100" w:type="dxa"/>
            </w:tcMar>
          </w:tcPr>
          <w:p w:rsidR="006E0C3E" w14:paraId="321A488D" w14:textId="77777777">
            <w:r>
              <w:rPr>
                <w:sz w:val="20"/>
              </w:rPr>
              <w:t>410</w:t>
            </w:r>
          </w:p>
        </w:tc>
        <w:tc>
          <w:tcPr>
            <w:tcW w:w="2592" w:type="dxa"/>
            <w:vMerge w:val="restart"/>
            <w:tcMar>
              <w:top w:w="100" w:type="dxa"/>
              <w:left w:w="100" w:type="dxa"/>
              <w:bottom w:w="100" w:type="dxa"/>
              <w:right w:w="100" w:type="dxa"/>
            </w:tcMar>
          </w:tcPr>
          <w:p w:rsidR="006E0C3E" w14:paraId="355E1726" w14:textId="77777777"/>
        </w:tc>
      </w:tr>
      <w:tr w14:paraId="6A86BCA7" w14:textId="77777777">
        <w:tblPrEx>
          <w:tblW w:w="0" w:type="auto"/>
          <w:tblLook w:val="04A0"/>
        </w:tblPrEx>
        <w:trPr>
          <w:trHeight w:val="269"/>
        </w:trPr>
        <w:tc>
          <w:tcPr>
            <w:tcW w:w="2592" w:type="dxa"/>
            <w:vMerge/>
            <w:tcMar>
              <w:top w:w="100" w:type="dxa"/>
              <w:left w:w="100" w:type="dxa"/>
              <w:bottom w:w="100" w:type="dxa"/>
              <w:right w:w="100" w:type="dxa"/>
            </w:tcMar>
          </w:tcPr>
          <w:p w:rsidR="006E0C3E" w14:paraId="37D51FD2" w14:textId="77777777"/>
        </w:tc>
        <w:tc>
          <w:tcPr>
            <w:tcW w:w="3888" w:type="dxa"/>
            <w:vMerge w:val="restart"/>
            <w:tcMar>
              <w:top w:w="100" w:type="dxa"/>
              <w:left w:w="100" w:type="dxa"/>
              <w:bottom w:w="100" w:type="dxa"/>
              <w:right w:w="100" w:type="dxa"/>
            </w:tcMar>
          </w:tcPr>
          <w:p w:rsidR="006E0C3E" w14:paraId="06329AD4" w14:textId="77777777"/>
        </w:tc>
        <w:tc>
          <w:tcPr>
            <w:tcW w:w="3888" w:type="dxa"/>
            <w:vMerge w:val="restart"/>
            <w:tcMar>
              <w:top w:w="100" w:type="dxa"/>
              <w:left w:w="100" w:type="dxa"/>
              <w:bottom w:w="100" w:type="dxa"/>
              <w:right w:w="100" w:type="dxa"/>
            </w:tcMar>
          </w:tcPr>
          <w:p w:rsidR="006E0C3E" w14:paraId="5E6A5AD4" w14:textId="77777777">
            <w:r>
              <w:rPr>
                <w:sz w:val="20"/>
              </w:rPr>
              <w:t>173</w:t>
            </w:r>
          </w:p>
        </w:tc>
        <w:tc>
          <w:tcPr>
            <w:tcW w:w="2592" w:type="dxa"/>
            <w:vMerge w:val="restart"/>
            <w:tcMar>
              <w:top w:w="100" w:type="dxa"/>
              <w:left w:w="100" w:type="dxa"/>
              <w:bottom w:w="100" w:type="dxa"/>
              <w:right w:w="100" w:type="dxa"/>
            </w:tcMar>
          </w:tcPr>
          <w:p w:rsidR="006E0C3E" w14:paraId="312B707A" w14:textId="77777777"/>
        </w:tc>
      </w:tr>
      <w:tr w14:paraId="14BE7EB0" w14:textId="77777777">
        <w:tblPrEx>
          <w:tblW w:w="0" w:type="auto"/>
          <w:tblLook w:val="04A0"/>
        </w:tblPrEx>
        <w:trPr>
          <w:trHeight w:val="269"/>
        </w:trPr>
        <w:tc>
          <w:tcPr>
            <w:tcW w:w="2592" w:type="dxa"/>
            <w:vMerge/>
            <w:tcMar>
              <w:top w:w="100" w:type="dxa"/>
              <w:left w:w="100" w:type="dxa"/>
              <w:bottom w:w="100" w:type="dxa"/>
              <w:right w:w="100" w:type="dxa"/>
            </w:tcMar>
          </w:tcPr>
          <w:p w:rsidR="006E0C3E" w14:paraId="4E0045AF" w14:textId="77777777"/>
        </w:tc>
        <w:tc>
          <w:tcPr>
            <w:tcW w:w="3888" w:type="dxa"/>
            <w:vMerge w:val="restart"/>
            <w:tcMar>
              <w:top w:w="100" w:type="dxa"/>
              <w:left w:w="100" w:type="dxa"/>
              <w:bottom w:w="100" w:type="dxa"/>
              <w:right w:w="100" w:type="dxa"/>
            </w:tcMar>
          </w:tcPr>
          <w:p w:rsidR="006E0C3E" w14:paraId="7B7E1D71" w14:textId="77777777"/>
        </w:tc>
        <w:tc>
          <w:tcPr>
            <w:tcW w:w="3888" w:type="dxa"/>
            <w:vMerge w:val="restart"/>
            <w:tcMar>
              <w:top w:w="100" w:type="dxa"/>
              <w:left w:w="100" w:type="dxa"/>
              <w:bottom w:w="100" w:type="dxa"/>
              <w:right w:w="100" w:type="dxa"/>
            </w:tcMar>
          </w:tcPr>
          <w:p w:rsidR="006E0C3E" w14:paraId="303C7435" w14:textId="77777777">
            <w:r>
              <w:rPr>
                <w:sz w:val="20"/>
              </w:rPr>
              <w:t>401</w:t>
            </w:r>
          </w:p>
        </w:tc>
        <w:tc>
          <w:tcPr>
            <w:tcW w:w="2592" w:type="dxa"/>
            <w:vMerge w:val="restart"/>
            <w:tcMar>
              <w:top w:w="100" w:type="dxa"/>
              <w:left w:w="100" w:type="dxa"/>
              <w:bottom w:w="100" w:type="dxa"/>
              <w:right w:w="100" w:type="dxa"/>
            </w:tcMar>
          </w:tcPr>
          <w:p w:rsidR="006E0C3E" w14:paraId="1A42EE59" w14:textId="77777777"/>
        </w:tc>
      </w:tr>
      <w:tr w14:paraId="03D533FB" w14:textId="77777777">
        <w:tblPrEx>
          <w:tblW w:w="0" w:type="auto"/>
          <w:tblLook w:val="04A0"/>
        </w:tblPrEx>
        <w:trPr>
          <w:trHeight w:val="269"/>
        </w:trPr>
        <w:tc>
          <w:tcPr>
            <w:tcW w:w="2592" w:type="dxa"/>
            <w:vMerge/>
            <w:tcMar>
              <w:top w:w="100" w:type="dxa"/>
              <w:left w:w="100" w:type="dxa"/>
              <w:bottom w:w="100" w:type="dxa"/>
              <w:right w:w="100" w:type="dxa"/>
            </w:tcMar>
          </w:tcPr>
          <w:p w:rsidR="006E0C3E" w14:paraId="6B0EDBCF" w14:textId="77777777"/>
        </w:tc>
        <w:tc>
          <w:tcPr>
            <w:tcW w:w="3888" w:type="dxa"/>
            <w:vMerge w:val="restart"/>
            <w:tcMar>
              <w:top w:w="100" w:type="dxa"/>
              <w:left w:w="100" w:type="dxa"/>
              <w:bottom w:w="100" w:type="dxa"/>
              <w:right w:w="100" w:type="dxa"/>
            </w:tcMar>
          </w:tcPr>
          <w:p w:rsidR="006E0C3E" w14:paraId="3413850B" w14:textId="77777777"/>
        </w:tc>
        <w:tc>
          <w:tcPr>
            <w:tcW w:w="3888" w:type="dxa"/>
            <w:vMerge w:val="restart"/>
            <w:tcMar>
              <w:top w:w="100" w:type="dxa"/>
              <w:left w:w="100" w:type="dxa"/>
              <w:bottom w:w="100" w:type="dxa"/>
              <w:right w:w="100" w:type="dxa"/>
            </w:tcMar>
          </w:tcPr>
          <w:p w:rsidR="006E0C3E" w14:paraId="6BE3BFC0" w14:textId="77777777">
            <w:r>
              <w:rPr>
                <w:sz w:val="20"/>
              </w:rPr>
              <w:t>468</w:t>
            </w:r>
          </w:p>
        </w:tc>
        <w:tc>
          <w:tcPr>
            <w:tcW w:w="2592" w:type="dxa"/>
            <w:vMerge w:val="restart"/>
            <w:tcMar>
              <w:top w:w="100" w:type="dxa"/>
              <w:left w:w="100" w:type="dxa"/>
              <w:bottom w:w="100" w:type="dxa"/>
              <w:right w:w="100" w:type="dxa"/>
            </w:tcMar>
          </w:tcPr>
          <w:p w:rsidR="006E0C3E" w14:paraId="1B4010E7" w14:textId="77777777"/>
        </w:tc>
      </w:tr>
      <w:tr w14:paraId="68E8DC4E" w14:textId="77777777">
        <w:tblPrEx>
          <w:tblW w:w="0" w:type="auto"/>
          <w:tblLook w:val="04A0"/>
        </w:tblPrEx>
        <w:trPr>
          <w:trHeight w:val="269"/>
        </w:trPr>
        <w:tc>
          <w:tcPr>
            <w:tcW w:w="2592" w:type="dxa"/>
            <w:vMerge/>
            <w:tcMar>
              <w:top w:w="100" w:type="dxa"/>
              <w:left w:w="100" w:type="dxa"/>
              <w:bottom w:w="100" w:type="dxa"/>
              <w:right w:w="100" w:type="dxa"/>
            </w:tcMar>
          </w:tcPr>
          <w:p w:rsidR="006E0C3E" w14:paraId="2537D14B" w14:textId="77777777"/>
        </w:tc>
        <w:tc>
          <w:tcPr>
            <w:tcW w:w="3888" w:type="dxa"/>
            <w:vMerge w:val="restart"/>
            <w:tcMar>
              <w:top w:w="100" w:type="dxa"/>
              <w:left w:w="100" w:type="dxa"/>
              <w:bottom w:w="100" w:type="dxa"/>
              <w:right w:w="100" w:type="dxa"/>
            </w:tcMar>
          </w:tcPr>
          <w:p w:rsidR="006E0C3E" w14:paraId="6964EB0F" w14:textId="77777777"/>
        </w:tc>
        <w:tc>
          <w:tcPr>
            <w:tcW w:w="3888" w:type="dxa"/>
            <w:vMerge w:val="restart"/>
            <w:tcMar>
              <w:top w:w="100" w:type="dxa"/>
              <w:left w:w="100" w:type="dxa"/>
              <w:bottom w:w="100" w:type="dxa"/>
              <w:right w:w="100" w:type="dxa"/>
            </w:tcMar>
          </w:tcPr>
          <w:p w:rsidR="006E0C3E" w14:paraId="5F9A7CDB" w14:textId="77777777">
            <w:r>
              <w:rPr>
                <w:sz w:val="20"/>
              </w:rPr>
              <w:t>363</w:t>
            </w:r>
          </w:p>
        </w:tc>
        <w:tc>
          <w:tcPr>
            <w:tcW w:w="2592" w:type="dxa"/>
            <w:vMerge w:val="restart"/>
            <w:tcMar>
              <w:top w:w="100" w:type="dxa"/>
              <w:left w:w="100" w:type="dxa"/>
              <w:bottom w:w="100" w:type="dxa"/>
              <w:right w:w="100" w:type="dxa"/>
            </w:tcMar>
          </w:tcPr>
          <w:p w:rsidR="006E0C3E" w14:paraId="44B4D8AA" w14:textId="77777777"/>
        </w:tc>
      </w:tr>
      <w:tr w14:paraId="3E7715C9" w14:textId="77777777">
        <w:tblPrEx>
          <w:tblW w:w="0" w:type="auto"/>
          <w:tblLook w:val="04A0"/>
        </w:tblPrEx>
        <w:trPr>
          <w:trHeight w:val="269"/>
        </w:trPr>
        <w:tc>
          <w:tcPr>
            <w:tcW w:w="2592" w:type="dxa"/>
            <w:vMerge/>
            <w:tcMar>
              <w:top w:w="100" w:type="dxa"/>
              <w:left w:w="100" w:type="dxa"/>
              <w:bottom w:w="100" w:type="dxa"/>
              <w:right w:w="100" w:type="dxa"/>
            </w:tcMar>
          </w:tcPr>
          <w:p w:rsidR="006E0C3E" w14:paraId="4858816A" w14:textId="77777777"/>
        </w:tc>
        <w:tc>
          <w:tcPr>
            <w:tcW w:w="3888" w:type="dxa"/>
            <w:vMerge w:val="restart"/>
            <w:tcMar>
              <w:top w:w="100" w:type="dxa"/>
              <w:left w:w="100" w:type="dxa"/>
              <w:bottom w:w="100" w:type="dxa"/>
              <w:right w:w="100" w:type="dxa"/>
            </w:tcMar>
          </w:tcPr>
          <w:p w:rsidR="006E0C3E" w14:paraId="06699AA0" w14:textId="77777777"/>
        </w:tc>
        <w:tc>
          <w:tcPr>
            <w:tcW w:w="3888" w:type="dxa"/>
            <w:vMerge w:val="restart"/>
            <w:tcMar>
              <w:top w:w="100" w:type="dxa"/>
              <w:left w:w="100" w:type="dxa"/>
              <w:bottom w:w="100" w:type="dxa"/>
              <w:right w:w="100" w:type="dxa"/>
            </w:tcMar>
          </w:tcPr>
          <w:p w:rsidR="006E0C3E" w14:paraId="1C5D9ACF" w14:textId="77777777">
            <w:r>
              <w:rPr>
                <w:sz w:val="20"/>
              </w:rPr>
              <w:t>207</w:t>
            </w:r>
          </w:p>
        </w:tc>
        <w:tc>
          <w:tcPr>
            <w:tcW w:w="2592" w:type="dxa"/>
            <w:vMerge w:val="restart"/>
            <w:tcMar>
              <w:top w:w="100" w:type="dxa"/>
              <w:left w:w="100" w:type="dxa"/>
              <w:bottom w:w="100" w:type="dxa"/>
              <w:right w:w="100" w:type="dxa"/>
            </w:tcMar>
          </w:tcPr>
          <w:p w:rsidR="006E0C3E" w14:paraId="4E08B0E5" w14:textId="77777777"/>
        </w:tc>
      </w:tr>
      <w:tr w14:paraId="333CD9B9" w14:textId="77777777">
        <w:tblPrEx>
          <w:tblW w:w="0" w:type="auto"/>
          <w:tblLook w:val="04A0"/>
        </w:tblPrEx>
        <w:trPr>
          <w:trHeight w:val="269"/>
        </w:trPr>
        <w:tc>
          <w:tcPr>
            <w:tcW w:w="2592" w:type="dxa"/>
            <w:vMerge/>
            <w:tcMar>
              <w:top w:w="100" w:type="dxa"/>
              <w:left w:w="100" w:type="dxa"/>
              <w:bottom w:w="100" w:type="dxa"/>
              <w:right w:w="100" w:type="dxa"/>
            </w:tcMar>
          </w:tcPr>
          <w:p w:rsidR="006E0C3E" w14:paraId="798B9CA1" w14:textId="77777777"/>
        </w:tc>
        <w:tc>
          <w:tcPr>
            <w:tcW w:w="3888" w:type="dxa"/>
            <w:vMerge w:val="restart"/>
            <w:tcMar>
              <w:top w:w="100" w:type="dxa"/>
              <w:left w:w="100" w:type="dxa"/>
              <w:bottom w:w="100" w:type="dxa"/>
              <w:right w:w="100" w:type="dxa"/>
            </w:tcMar>
          </w:tcPr>
          <w:p w:rsidR="006E0C3E" w14:paraId="7C04B9CE" w14:textId="77777777"/>
        </w:tc>
        <w:tc>
          <w:tcPr>
            <w:tcW w:w="3888" w:type="dxa"/>
            <w:vMerge w:val="restart"/>
            <w:tcMar>
              <w:top w:w="100" w:type="dxa"/>
              <w:left w:w="100" w:type="dxa"/>
              <w:bottom w:w="100" w:type="dxa"/>
              <w:right w:w="100" w:type="dxa"/>
            </w:tcMar>
          </w:tcPr>
          <w:p w:rsidR="006E0C3E" w14:paraId="5C5914A3" w14:textId="77777777">
            <w:r>
              <w:rPr>
                <w:sz w:val="20"/>
              </w:rPr>
              <w:t>254</w:t>
            </w:r>
          </w:p>
        </w:tc>
        <w:tc>
          <w:tcPr>
            <w:tcW w:w="2592" w:type="dxa"/>
            <w:vMerge w:val="restart"/>
            <w:tcMar>
              <w:top w:w="100" w:type="dxa"/>
              <w:left w:w="100" w:type="dxa"/>
              <w:bottom w:w="100" w:type="dxa"/>
              <w:right w:w="100" w:type="dxa"/>
            </w:tcMar>
          </w:tcPr>
          <w:p w:rsidR="006E0C3E" w14:paraId="60799458" w14:textId="77777777"/>
        </w:tc>
      </w:tr>
      <w:tr w14:paraId="5D000FC4" w14:textId="77777777">
        <w:tblPrEx>
          <w:tblW w:w="0" w:type="auto"/>
          <w:tblLook w:val="04A0"/>
        </w:tblPrEx>
        <w:trPr>
          <w:trHeight w:val="269"/>
        </w:trPr>
        <w:tc>
          <w:tcPr>
            <w:tcW w:w="2592" w:type="dxa"/>
            <w:vMerge/>
            <w:tcMar>
              <w:top w:w="100" w:type="dxa"/>
              <w:left w:w="100" w:type="dxa"/>
              <w:bottom w:w="100" w:type="dxa"/>
              <w:right w:w="100" w:type="dxa"/>
            </w:tcMar>
          </w:tcPr>
          <w:p w:rsidR="006E0C3E" w14:paraId="40795B4F" w14:textId="77777777"/>
        </w:tc>
        <w:tc>
          <w:tcPr>
            <w:tcW w:w="3888" w:type="dxa"/>
            <w:vMerge w:val="restart"/>
            <w:tcMar>
              <w:top w:w="100" w:type="dxa"/>
              <w:left w:w="100" w:type="dxa"/>
              <w:bottom w:w="100" w:type="dxa"/>
              <w:right w:w="100" w:type="dxa"/>
            </w:tcMar>
          </w:tcPr>
          <w:p w:rsidR="006E0C3E" w14:paraId="0AB0BC05" w14:textId="77777777"/>
        </w:tc>
        <w:tc>
          <w:tcPr>
            <w:tcW w:w="3888" w:type="dxa"/>
            <w:vMerge w:val="restart"/>
            <w:tcMar>
              <w:top w:w="100" w:type="dxa"/>
              <w:left w:w="100" w:type="dxa"/>
              <w:bottom w:w="100" w:type="dxa"/>
              <w:right w:w="100" w:type="dxa"/>
            </w:tcMar>
          </w:tcPr>
          <w:p w:rsidR="006E0C3E" w14:paraId="3929C8E2" w14:textId="77777777">
            <w:r>
              <w:rPr>
                <w:sz w:val="20"/>
              </w:rPr>
              <w:t>658</w:t>
            </w:r>
          </w:p>
        </w:tc>
        <w:tc>
          <w:tcPr>
            <w:tcW w:w="2592" w:type="dxa"/>
            <w:vMerge w:val="restart"/>
            <w:tcMar>
              <w:top w:w="100" w:type="dxa"/>
              <w:left w:w="100" w:type="dxa"/>
              <w:bottom w:w="100" w:type="dxa"/>
              <w:right w:w="100" w:type="dxa"/>
            </w:tcMar>
          </w:tcPr>
          <w:p w:rsidR="006E0C3E" w14:paraId="130C615E" w14:textId="77777777"/>
        </w:tc>
      </w:tr>
      <w:tr w14:paraId="1CC13976" w14:textId="77777777">
        <w:tblPrEx>
          <w:tblW w:w="0" w:type="auto"/>
          <w:tblLook w:val="04A0"/>
        </w:tblPrEx>
        <w:trPr>
          <w:trHeight w:val="269"/>
        </w:trPr>
        <w:tc>
          <w:tcPr>
            <w:tcW w:w="2592" w:type="dxa"/>
            <w:vMerge/>
            <w:tcMar>
              <w:top w:w="100" w:type="dxa"/>
              <w:left w:w="100" w:type="dxa"/>
              <w:bottom w:w="100" w:type="dxa"/>
              <w:right w:w="100" w:type="dxa"/>
            </w:tcMar>
          </w:tcPr>
          <w:p w:rsidR="006E0C3E" w14:paraId="6669AA04" w14:textId="77777777"/>
        </w:tc>
        <w:tc>
          <w:tcPr>
            <w:tcW w:w="3888" w:type="dxa"/>
            <w:vMerge w:val="restart"/>
            <w:tcMar>
              <w:top w:w="100" w:type="dxa"/>
              <w:left w:w="100" w:type="dxa"/>
              <w:bottom w:w="100" w:type="dxa"/>
              <w:right w:w="100" w:type="dxa"/>
            </w:tcMar>
          </w:tcPr>
          <w:p w:rsidR="006E0C3E" w14:paraId="7EAC5728" w14:textId="77777777"/>
        </w:tc>
        <w:tc>
          <w:tcPr>
            <w:tcW w:w="3888" w:type="dxa"/>
            <w:vMerge w:val="restart"/>
            <w:tcMar>
              <w:top w:w="100" w:type="dxa"/>
              <w:left w:w="100" w:type="dxa"/>
              <w:bottom w:w="100" w:type="dxa"/>
              <w:right w:w="100" w:type="dxa"/>
            </w:tcMar>
          </w:tcPr>
          <w:p w:rsidR="006E0C3E" w14:paraId="34989577" w14:textId="77777777">
            <w:r>
              <w:rPr>
                <w:sz w:val="20"/>
              </w:rPr>
              <w:t>502</w:t>
            </w:r>
          </w:p>
        </w:tc>
        <w:tc>
          <w:tcPr>
            <w:tcW w:w="2592" w:type="dxa"/>
            <w:vMerge w:val="restart"/>
            <w:tcMar>
              <w:top w:w="100" w:type="dxa"/>
              <w:left w:w="100" w:type="dxa"/>
              <w:bottom w:w="100" w:type="dxa"/>
              <w:right w:w="100" w:type="dxa"/>
            </w:tcMar>
          </w:tcPr>
          <w:p w:rsidR="006E0C3E" w14:paraId="5CAABA7D" w14:textId="77777777"/>
        </w:tc>
      </w:tr>
      <w:tr w14:paraId="7B91CD84" w14:textId="77777777">
        <w:tblPrEx>
          <w:tblW w:w="0" w:type="auto"/>
          <w:tblLook w:val="04A0"/>
        </w:tblPrEx>
        <w:trPr>
          <w:trHeight w:val="269"/>
        </w:trPr>
        <w:tc>
          <w:tcPr>
            <w:tcW w:w="2592" w:type="dxa"/>
            <w:vMerge/>
            <w:tcMar>
              <w:top w:w="100" w:type="dxa"/>
              <w:left w:w="100" w:type="dxa"/>
              <w:bottom w:w="100" w:type="dxa"/>
              <w:right w:w="100" w:type="dxa"/>
            </w:tcMar>
          </w:tcPr>
          <w:p w:rsidR="006E0C3E" w14:paraId="3BC6147F" w14:textId="77777777"/>
        </w:tc>
        <w:tc>
          <w:tcPr>
            <w:tcW w:w="3888" w:type="dxa"/>
            <w:vMerge w:val="restart"/>
            <w:tcMar>
              <w:top w:w="100" w:type="dxa"/>
              <w:left w:w="100" w:type="dxa"/>
              <w:bottom w:w="100" w:type="dxa"/>
              <w:right w:w="100" w:type="dxa"/>
            </w:tcMar>
          </w:tcPr>
          <w:p w:rsidR="006E0C3E" w14:paraId="390D218E" w14:textId="77777777"/>
        </w:tc>
        <w:tc>
          <w:tcPr>
            <w:tcW w:w="3888" w:type="dxa"/>
            <w:vMerge w:val="restart"/>
            <w:tcMar>
              <w:top w:w="100" w:type="dxa"/>
              <w:left w:w="100" w:type="dxa"/>
              <w:bottom w:w="100" w:type="dxa"/>
              <w:right w:w="100" w:type="dxa"/>
            </w:tcMar>
          </w:tcPr>
          <w:p w:rsidR="006E0C3E" w14:paraId="47CD211F" w14:textId="77777777">
            <w:r>
              <w:rPr>
                <w:sz w:val="20"/>
              </w:rPr>
              <w:t>470</w:t>
            </w:r>
          </w:p>
        </w:tc>
        <w:tc>
          <w:tcPr>
            <w:tcW w:w="2592" w:type="dxa"/>
            <w:vMerge w:val="restart"/>
            <w:tcMar>
              <w:top w:w="100" w:type="dxa"/>
              <w:left w:w="100" w:type="dxa"/>
              <w:bottom w:w="100" w:type="dxa"/>
              <w:right w:w="100" w:type="dxa"/>
            </w:tcMar>
          </w:tcPr>
          <w:p w:rsidR="006E0C3E" w14:paraId="237C889E" w14:textId="77777777"/>
        </w:tc>
      </w:tr>
      <w:tr w14:paraId="43E16053" w14:textId="77777777">
        <w:tblPrEx>
          <w:tblW w:w="0" w:type="auto"/>
          <w:tblLook w:val="04A0"/>
        </w:tblPrEx>
        <w:trPr>
          <w:trHeight w:val="269"/>
        </w:trPr>
        <w:tc>
          <w:tcPr>
            <w:tcW w:w="2592" w:type="dxa"/>
            <w:vMerge/>
            <w:tcMar>
              <w:top w:w="100" w:type="dxa"/>
              <w:left w:w="100" w:type="dxa"/>
              <w:bottom w:w="100" w:type="dxa"/>
              <w:right w:w="100" w:type="dxa"/>
            </w:tcMar>
          </w:tcPr>
          <w:p w:rsidR="006E0C3E" w14:paraId="23864308" w14:textId="77777777"/>
        </w:tc>
        <w:tc>
          <w:tcPr>
            <w:tcW w:w="3888" w:type="dxa"/>
            <w:vMerge w:val="restart"/>
            <w:tcMar>
              <w:top w:w="100" w:type="dxa"/>
              <w:left w:w="100" w:type="dxa"/>
              <w:bottom w:w="100" w:type="dxa"/>
              <w:right w:w="100" w:type="dxa"/>
            </w:tcMar>
          </w:tcPr>
          <w:p w:rsidR="006E0C3E" w14:paraId="70C649F8" w14:textId="77777777"/>
        </w:tc>
        <w:tc>
          <w:tcPr>
            <w:tcW w:w="3888" w:type="dxa"/>
            <w:vMerge w:val="restart"/>
            <w:tcMar>
              <w:top w:w="100" w:type="dxa"/>
              <w:left w:w="100" w:type="dxa"/>
              <w:bottom w:w="100" w:type="dxa"/>
              <w:right w:w="100" w:type="dxa"/>
            </w:tcMar>
          </w:tcPr>
          <w:p w:rsidR="006E0C3E" w14:paraId="0210948D" w14:textId="77777777">
            <w:r>
              <w:rPr>
                <w:sz w:val="20"/>
              </w:rPr>
              <w:t>474</w:t>
            </w:r>
          </w:p>
        </w:tc>
        <w:tc>
          <w:tcPr>
            <w:tcW w:w="2592" w:type="dxa"/>
            <w:vMerge w:val="restart"/>
            <w:tcMar>
              <w:top w:w="100" w:type="dxa"/>
              <w:left w:w="100" w:type="dxa"/>
              <w:bottom w:w="100" w:type="dxa"/>
              <w:right w:w="100" w:type="dxa"/>
            </w:tcMar>
          </w:tcPr>
          <w:p w:rsidR="006E0C3E" w14:paraId="511F969A" w14:textId="77777777"/>
        </w:tc>
      </w:tr>
      <w:tr w14:paraId="3996BAB0" w14:textId="77777777">
        <w:tblPrEx>
          <w:tblW w:w="0" w:type="auto"/>
          <w:tblLook w:val="04A0"/>
        </w:tblPrEx>
        <w:trPr>
          <w:trHeight w:val="269"/>
        </w:trPr>
        <w:tc>
          <w:tcPr>
            <w:tcW w:w="2592" w:type="dxa"/>
            <w:vMerge/>
            <w:tcMar>
              <w:top w:w="100" w:type="dxa"/>
              <w:left w:w="100" w:type="dxa"/>
              <w:bottom w:w="100" w:type="dxa"/>
              <w:right w:w="100" w:type="dxa"/>
            </w:tcMar>
          </w:tcPr>
          <w:p w:rsidR="006E0C3E" w14:paraId="38391A7B" w14:textId="77777777"/>
        </w:tc>
        <w:tc>
          <w:tcPr>
            <w:tcW w:w="3888" w:type="dxa"/>
            <w:vMerge w:val="restart"/>
            <w:tcMar>
              <w:top w:w="100" w:type="dxa"/>
              <w:left w:w="100" w:type="dxa"/>
              <w:bottom w:w="100" w:type="dxa"/>
              <w:right w:w="100" w:type="dxa"/>
            </w:tcMar>
          </w:tcPr>
          <w:p w:rsidR="006E0C3E" w14:paraId="01B9C1B8" w14:textId="77777777"/>
        </w:tc>
        <w:tc>
          <w:tcPr>
            <w:tcW w:w="3888" w:type="dxa"/>
            <w:vMerge w:val="restart"/>
            <w:tcMar>
              <w:top w:w="100" w:type="dxa"/>
              <w:left w:w="100" w:type="dxa"/>
              <w:bottom w:w="100" w:type="dxa"/>
              <w:right w:w="100" w:type="dxa"/>
            </w:tcMar>
          </w:tcPr>
          <w:p w:rsidR="006E0C3E" w14:paraId="4E496BF0" w14:textId="77777777">
            <w:r>
              <w:rPr>
                <w:sz w:val="20"/>
              </w:rPr>
              <w:t>364</w:t>
            </w:r>
          </w:p>
        </w:tc>
        <w:tc>
          <w:tcPr>
            <w:tcW w:w="2592" w:type="dxa"/>
            <w:vMerge w:val="restart"/>
            <w:tcMar>
              <w:top w:w="100" w:type="dxa"/>
              <w:left w:w="100" w:type="dxa"/>
              <w:bottom w:w="100" w:type="dxa"/>
              <w:right w:w="100" w:type="dxa"/>
            </w:tcMar>
          </w:tcPr>
          <w:p w:rsidR="006E0C3E" w14:paraId="71BEA397" w14:textId="77777777"/>
        </w:tc>
      </w:tr>
      <w:tr w14:paraId="47E962EF" w14:textId="77777777">
        <w:tblPrEx>
          <w:tblW w:w="0" w:type="auto"/>
          <w:tblLook w:val="04A0"/>
        </w:tblPrEx>
        <w:trPr>
          <w:trHeight w:val="269"/>
        </w:trPr>
        <w:tc>
          <w:tcPr>
            <w:tcW w:w="2592" w:type="dxa"/>
            <w:vMerge/>
            <w:tcMar>
              <w:top w:w="100" w:type="dxa"/>
              <w:left w:w="100" w:type="dxa"/>
              <w:bottom w:w="100" w:type="dxa"/>
              <w:right w:w="100" w:type="dxa"/>
            </w:tcMar>
          </w:tcPr>
          <w:p w:rsidR="006E0C3E" w14:paraId="6684BBE4" w14:textId="77777777"/>
        </w:tc>
        <w:tc>
          <w:tcPr>
            <w:tcW w:w="3888" w:type="dxa"/>
            <w:vMerge w:val="restart"/>
            <w:tcMar>
              <w:top w:w="100" w:type="dxa"/>
              <w:left w:w="100" w:type="dxa"/>
              <w:bottom w:w="100" w:type="dxa"/>
              <w:right w:w="100" w:type="dxa"/>
            </w:tcMar>
          </w:tcPr>
          <w:p w:rsidR="006E0C3E" w14:paraId="0D28FE63" w14:textId="77777777"/>
        </w:tc>
        <w:tc>
          <w:tcPr>
            <w:tcW w:w="3888" w:type="dxa"/>
            <w:vMerge w:val="restart"/>
            <w:tcMar>
              <w:top w:w="100" w:type="dxa"/>
              <w:left w:w="100" w:type="dxa"/>
              <w:bottom w:w="100" w:type="dxa"/>
              <w:right w:w="100" w:type="dxa"/>
            </w:tcMar>
          </w:tcPr>
          <w:p w:rsidR="006E0C3E" w14:paraId="78B3C64C" w14:textId="77777777">
            <w:r>
              <w:rPr>
                <w:sz w:val="20"/>
              </w:rPr>
              <w:t>411</w:t>
            </w:r>
          </w:p>
        </w:tc>
        <w:tc>
          <w:tcPr>
            <w:tcW w:w="2592" w:type="dxa"/>
            <w:vMerge w:val="restart"/>
            <w:tcMar>
              <w:top w:w="100" w:type="dxa"/>
              <w:left w:w="100" w:type="dxa"/>
              <w:bottom w:w="100" w:type="dxa"/>
              <w:right w:w="100" w:type="dxa"/>
            </w:tcMar>
          </w:tcPr>
          <w:p w:rsidR="006E0C3E" w14:paraId="23CB4381" w14:textId="77777777"/>
        </w:tc>
      </w:tr>
      <w:tr w14:paraId="49BBA80E" w14:textId="77777777">
        <w:tblPrEx>
          <w:tblW w:w="0" w:type="auto"/>
          <w:tblLook w:val="04A0"/>
        </w:tblPrEx>
        <w:trPr>
          <w:trHeight w:val="269"/>
        </w:trPr>
        <w:tc>
          <w:tcPr>
            <w:tcW w:w="2592" w:type="dxa"/>
            <w:vMerge/>
            <w:tcMar>
              <w:top w:w="100" w:type="dxa"/>
              <w:left w:w="100" w:type="dxa"/>
              <w:bottom w:w="100" w:type="dxa"/>
              <w:right w:w="100" w:type="dxa"/>
            </w:tcMar>
          </w:tcPr>
          <w:p w:rsidR="006E0C3E" w14:paraId="5F855811" w14:textId="77777777"/>
        </w:tc>
        <w:tc>
          <w:tcPr>
            <w:tcW w:w="3888" w:type="dxa"/>
            <w:vMerge w:val="restart"/>
            <w:tcMar>
              <w:top w:w="100" w:type="dxa"/>
              <w:left w:w="100" w:type="dxa"/>
              <w:bottom w:w="100" w:type="dxa"/>
              <w:right w:w="100" w:type="dxa"/>
            </w:tcMar>
          </w:tcPr>
          <w:p w:rsidR="006E0C3E" w14:paraId="19907DF0" w14:textId="77777777"/>
        </w:tc>
        <w:tc>
          <w:tcPr>
            <w:tcW w:w="3888" w:type="dxa"/>
            <w:vMerge w:val="restart"/>
            <w:tcMar>
              <w:top w:w="100" w:type="dxa"/>
              <w:left w:w="100" w:type="dxa"/>
              <w:bottom w:w="100" w:type="dxa"/>
              <w:right w:w="100" w:type="dxa"/>
            </w:tcMar>
          </w:tcPr>
          <w:p w:rsidR="006E0C3E" w14:paraId="573C1A08" w14:textId="77777777">
            <w:r>
              <w:rPr>
                <w:sz w:val="20"/>
              </w:rPr>
              <w:t>559</w:t>
            </w:r>
          </w:p>
        </w:tc>
        <w:tc>
          <w:tcPr>
            <w:tcW w:w="2592" w:type="dxa"/>
            <w:vMerge w:val="restart"/>
            <w:tcMar>
              <w:top w:w="100" w:type="dxa"/>
              <w:left w:w="100" w:type="dxa"/>
              <w:bottom w:w="100" w:type="dxa"/>
              <w:right w:w="100" w:type="dxa"/>
            </w:tcMar>
          </w:tcPr>
          <w:p w:rsidR="006E0C3E" w14:paraId="37BF8770" w14:textId="77777777"/>
        </w:tc>
      </w:tr>
      <w:tr w14:paraId="07268AB0" w14:textId="77777777">
        <w:tblPrEx>
          <w:tblW w:w="0" w:type="auto"/>
          <w:tblLook w:val="04A0"/>
        </w:tblPrEx>
        <w:trPr>
          <w:trHeight w:val="269"/>
        </w:trPr>
        <w:tc>
          <w:tcPr>
            <w:tcW w:w="2592" w:type="dxa"/>
            <w:vMerge/>
            <w:tcMar>
              <w:top w:w="100" w:type="dxa"/>
              <w:left w:w="100" w:type="dxa"/>
              <w:bottom w:w="100" w:type="dxa"/>
              <w:right w:w="100" w:type="dxa"/>
            </w:tcMar>
          </w:tcPr>
          <w:p w:rsidR="006E0C3E" w14:paraId="3F2B0F28" w14:textId="77777777"/>
        </w:tc>
        <w:tc>
          <w:tcPr>
            <w:tcW w:w="3888" w:type="dxa"/>
            <w:vMerge w:val="restart"/>
            <w:tcMar>
              <w:top w:w="100" w:type="dxa"/>
              <w:left w:w="100" w:type="dxa"/>
              <w:bottom w:w="100" w:type="dxa"/>
              <w:right w:w="100" w:type="dxa"/>
            </w:tcMar>
          </w:tcPr>
          <w:p w:rsidR="006E0C3E" w14:paraId="71F144D9" w14:textId="77777777"/>
        </w:tc>
        <w:tc>
          <w:tcPr>
            <w:tcW w:w="3888" w:type="dxa"/>
            <w:vMerge w:val="restart"/>
            <w:tcMar>
              <w:top w:w="100" w:type="dxa"/>
              <w:left w:w="100" w:type="dxa"/>
              <w:bottom w:w="100" w:type="dxa"/>
              <w:right w:w="100" w:type="dxa"/>
            </w:tcMar>
          </w:tcPr>
          <w:p w:rsidR="006E0C3E" w14:paraId="4FEB386F" w14:textId="77777777">
            <w:r>
              <w:rPr>
                <w:sz w:val="20"/>
              </w:rPr>
              <w:t>505</w:t>
            </w:r>
          </w:p>
        </w:tc>
        <w:tc>
          <w:tcPr>
            <w:tcW w:w="2592" w:type="dxa"/>
            <w:vMerge w:val="restart"/>
            <w:tcMar>
              <w:top w:w="100" w:type="dxa"/>
              <w:left w:w="100" w:type="dxa"/>
              <w:bottom w:w="100" w:type="dxa"/>
              <w:right w:w="100" w:type="dxa"/>
            </w:tcMar>
          </w:tcPr>
          <w:p w:rsidR="006E0C3E" w14:paraId="0DE0E10E" w14:textId="77777777"/>
        </w:tc>
      </w:tr>
      <w:tr w14:paraId="16ECFAEB" w14:textId="77777777">
        <w:tblPrEx>
          <w:tblW w:w="0" w:type="auto"/>
          <w:tblLook w:val="04A0"/>
        </w:tblPrEx>
        <w:trPr>
          <w:trHeight w:val="269"/>
        </w:trPr>
        <w:tc>
          <w:tcPr>
            <w:tcW w:w="2592" w:type="dxa"/>
            <w:vMerge/>
            <w:tcMar>
              <w:top w:w="100" w:type="dxa"/>
              <w:left w:w="100" w:type="dxa"/>
              <w:bottom w:w="100" w:type="dxa"/>
              <w:right w:w="100" w:type="dxa"/>
            </w:tcMar>
          </w:tcPr>
          <w:p w:rsidR="006E0C3E" w14:paraId="6CA3490B" w14:textId="77777777"/>
        </w:tc>
        <w:tc>
          <w:tcPr>
            <w:tcW w:w="3888" w:type="dxa"/>
            <w:vMerge w:val="restart"/>
            <w:tcMar>
              <w:top w:w="100" w:type="dxa"/>
              <w:left w:w="100" w:type="dxa"/>
              <w:bottom w:w="100" w:type="dxa"/>
              <w:right w:w="100" w:type="dxa"/>
            </w:tcMar>
          </w:tcPr>
          <w:p w:rsidR="006E0C3E" w14:paraId="4F36134C" w14:textId="77777777"/>
        </w:tc>
        <w:tc>
          <w:tcPr>
            <w:tcW w:w="3888" w:type="dxa"/>
            <w:vMerge w:val="restart"/>
            <w:tcMar>
              <w:top w:w="100" w:type="dxa"/>
              <w:left w:w="100" w:type="dxa"/>
              <w:bottom w:w="100" w:type="dxa"/>
              <w:right w:w="100" w:type="dxa"/>
            </w:tcMar>
          </w:tcPr>
          <w:p w:rsidR="006E0C3E" w14:paraId="688F1E74" w14:textId="77777777">
            <w:r>
              <w:rPr>
                <w:sz w:val="20"/>
              </w:rPr>
              <w:t>506</w:t>
            </w:r>
          </w:p>
        </w:tc>
        <w:tc>
          <w:tcPr>
            <w:tcW w:w="2592" w:type="dxa"/>
            <w:vMerge w:val="restart"/>
            <w:tcMar>
              <w:top w:w="100" w:type="dxa"/>
              <w:left w:w="100" w:type="dxa"/>
              <w:bottom w:w="100" w:type="dxa"/>
              <w:right w:w="100" w:type="dxa"/>
            </w:tcMar>
          </w:tcPr>
          <w:p w:rsidR="006E0C3E" w14:paraId="55902BCB" w14:textId="77777777"/>
        </w:tc>
      </w:tr>
      <w:tr w14:paraId="49879DFE" w14:textId="77777777">
        <w:tblPrEx>
          <w:tblW w:w="0" w:type="auto"/>
          <w:tblLook w:val="04A0"/>
        </w:tblPrEx>
        <w:trPr>
          <w:trHeight w:val="269"/>
        </w:trPr>
        <w:tc>
          <w:tcPr>
            <w:tcW w:w="2592" w:type="dxa"/>
            <w:vMerge/>
            <w:tcMar>
              <w:top w:w="100" w:type="dxa"/>
              <w:left w:w="100" w:type="dxa"/>
              <w:bottom w:w="100" w:type="dxa"/>
              <w:right w:w="100" w:type="dxa"/>
            </w:tcMar>
          </w:tcPr>
          <w:p w:rsidR="006E0C3E" w14:paraId="1C62B9A1" w14:textId="77777777"/>
        </w:tc>
        <w:tc>
          <w:tcPr>
            <w:tcW w:w="3888" w:type="dxa"/>
            <w:vMerge w:val="restart"/>
            <w:tcMar>
              <w:top w:w="100" w:type="dxa"/>
              <w:left w:w="100" w:type="dxa"/>
              <w:bottom w:w="100" w:type="dxa"/>
              <w:right w:w="100" w:type="dxa"/>
            </w:tcMar>
          </w:tcPr>
          <w:p w:rsidR="006E0C3E" w14:paraId="12780811" w14:textId="77777777"/>
        </w:tc>
        <w:tc>
          <w:tcPr>
            <w:tcW w:w="3888" w:type="dxa"/>
            <w:vMerge w:val="restart"/>
            <w:tcMar>
              <w:top w:w="100" w:type="dxa"/>
              <w:left w:w="100" w:type="dxa"/>
              <w:bottom w:w="100" w:type="dxa"/>
              <w:right w:w="100" w:type="dxa"/>
            </w:tcMar>
          </w:tcPr>
          <w:p w:rsidR="006E0C3E" w14:paraId="21DA3EF5" w14:textId="77777777">
            <w:r>
              <w:rPr>
                <w:sz w:val="20"/>
              </w:rPr>
              <w:t>297</w:t>
            </w:r>
          </w:p>
        </w:tc>
        <w:tc>
          <w:tcPr>
            <w:tcW w:w="2592" w:type="dxa"/>
            <w:vMerge w:val="restart"/>
            <w:tcMar>
              <w:top w:w="100" w:type="dxa"/>
              <w:left w:w="100" w:type="dxa"/>
              <w:bottom w:w="100" w:type="dxa"/>
              <w:right w:w="100" w:type="dxa"/>
            </w:tcMar>
          </w:tcPr>
          <w:p w:rsidR="006E0C3E" w14:paraId="4CADFB1E" w14:textId="77777777"/>
        </w:tc>
      </w:tr>
      <w:tr w14:paraId="1229DDFA" w14:textId="77777777">
        <w:tblPrEx>
          <w:tblW w:w="0" w:type="auto"/>
          <w:tblLook w:val="04A0"/>
        </w:tblPrEx>
        <w:trPr>
          <w:trHeight w:val="269"/>
        </w:trPr>
        <w:tc>
          <w:tcPr>
            <w:tcW w:w="2592" w:type="dxa"/>
            <w:vMerge/>
            <w:tcMar>
              <w:top w:w="100" w:type="dxa"/>
              <w:left w:w="100" w:type="dxa"/>
              <w:bottom w:w="100" w:type="dxa"/>
              <w:right w:w="100" w:type="dxa"/>
            </w:tcMar>
          </w:tcPr>
          <w:p w:rsidR="006E0C3E" w14:paraId="72C4E8EB" w14:textId="77777777"/>
        </w:tc>
        <w:tc>
          <w:tcPr>
            <w:tcW w:w="3888" w:type="dxa"/>
            <w:vMerge w:val="restart"/>
            <w:tcMar>
              <w:top w:w="100" w:type="dxa"/>
              <w:left w:w="100" w:type="dxa"/>
              <w:bottom w:w="100" w:type="dxa"/>
              <w:right w:w="100" w:type="dxa"/>
            </w:tcMar>
          </w:tcPr>
          <w:p w:rsidR="006E0C3E" w14:paraId="072882CD" w14:textId="77777777"/>
        </w:tc>
        <w:tc>
          <w:tcPr>
            <w:tcW w:w="3888" w:type="dxa"/>
            <w:vMerge w:val="restart"/>
            <w:tcMar>
              <w:top w:w="100" w:type="dxa"/>
              <w:left w:w="100" w:type="dxa"/>
              <w:bottom w:w="100" w:type="dxa"/>
              <w:right w:w="100" w:type="dxa"/>
            </w:tcMar>
          </w:tcPr>
          <w:p w:rsidR="006E0C3E" w14:paraId="382E96AA" w14:textId="77777777">
            <w:r>
              <w:rPr>
                <w:sz w:val="20"/>
              </w:rPr>
              <w:t>111</w:t>
            </w:r>
          </w:p>
        </w:tc>
        <w:tc>
          <w:tcPr>
            <w:tcW w:w="2592" w:type="dxa"/>
            <w:vMerge w:val="restart"/>
            <w:tcMar>
              <w:top w:w="100" w:type="dxa"/>
              <w:left w:w="100" w:type="dxa"/>
              <w:bottom w:w="100" w:type="dxa"/>
              <w:right w:w="100" w:type="dxa"/>
            </w:tcMar>
          </w:tcPr>
          <w:p w:rsidR="006E0C3E" w14:paraId="6E56C754" w14:textId="77777777"/>
        </w:tc>
      </w:tr>
      <w:tr w14:paraId="759FB243" w14:textId="77777777">
        <w:tblPrEx>
          <w:tblW w:w="0" w:type="auto"/>
          <w:tblLook w:val="04A0"/>
        </w:tblPrEx>
        <w:trPr>
          <w:trHeight w:val="269"/>
        </w:trPr>
        <w:tc>
          <w:tcPr>
            <w:tcW w:w="2592" w:type="dxa"/>
            <w:vMerge/>
            <w:tcMar>
              <w:top w:w="100" w:type="dxa"/>
              <w:left w:w="100" w:type="dxa"/>
              <w:bottom w:w="100" w:type="dxa"/>
              <w:right w:w="100" w:type="dxa"/>
            </w:tcMar>
          </w:tcPr>
          <w:p w:rsidR="006E0C3E" w14:paraId="6B35680E" w14:textId="77777777"/>
        </w:tc>
        <w:tc>
          <w:tcPr>
            <w:tcW w:w="3888" w:type="dxa"/>
            <w:vMerge w:val="restart"/>
            <w:tcMar>
              <w:top w:w="100" w:type="dxa"/>
              <w:left w:w="100" w:type="dxa"/>
              <w:bottom w:w="100" w:type="dxa"/>
              <w:right w:w="100" w:type="dxa"/>
            </w:tcMar>
          </w:tcPr>
          <w:p w:rsidR="006E0C3E" w14:paraId="7AE5CFAD" w14:textId="77777777"/>
        </w:tc>
        <w:tc>
          <w:tcPr>
            <w:tcW w:w="3888" w:type="dxa"/>
            <w:vMerge w:val="restart"/>
            <w:tcMar>
              <w:top w:w="100" w:type="dxa"/>
              <w:left w:w="100" w:type="dxa"/>
              <w:bottom w:w="100" w:type="dxa"/>
              <w:right w:w="100" w:type="dxa"/>
            </w:tcMar>
          </w:tcPr>
          <w:p w:rsidR="006E0C3E" w14:paraId="5D5D23F2" w14:textId="77777777">
            <w:r>
              <w:rPr>
                <w:sz w:val="20"/>
              </w:rPr>
              <w:t>311</w:t>
            </w:r>
          </w:p>
        </w:tc>
        <w:tc>
          <w:tcPr>
            <w:tcW w:w="2592" w:type="dxa"/>
            <w:vMerge w:val="restart"/>
            <w:tcMar>
              <w:top w:w="100" w:type="dxa"/>
              <w:left w:w="100" w:type="dxa"/>
              <w:bottom w:w="100" w:type="dxa"/>
              <w:right w:w="100" w:type="dxa"/>
            </w:tcMar>
          </w:tcPr>
          <w:p w:rsidR="006E0C3E" w14:paraId="5938DDBE" w14:textId="77777777"/>
        </w:tc>
      </w:tr>
      <w:tr w14:paraId="188801D6" w14:textId="77777777">
        <w:tblPrEx>
          <w:tblW w:w="0" w:type="auto"/>
          <w:tblLook w:val="04A0"/>
        </w:tblPrEx>
        <w:trPr>
          <w:trHeight w:val="269"/>
        </w:trPr>
        <w:tc>
          <w:tcPr>
            <w:tcW w:w="2592" w:type="dxa"/>
            <w:vMerge/>
            <w:tcMar>
              <w:top w:w="100" w:type="dxa"/>
              <w:left w:w="100" w:type="dxa"/>
              <w:bottom w:w="100" w:type="dxa"/>
              <w:right w:w="100" w:type="dxa"/>
            </w:tcMar>
          </w:tcPr>
          <w:p w:rsidR="006E0C3E" w14:paraId="0A86B84B" w14:textId="77777777"/>
        </w:tc>
        <w:tc>
          <w:tcPr>
            <w:tcW w:w="3888" w:type="dxa"/>
            <w:vMerge w:val="restart"/>
            <w:tcMar>
              <w:top w:w="100" w:type="dxa"/>
              <w:left w:w="100" w:type="dxa"/>
              <w:bottom w:w="100" w:type="dxa"/>
              <w:right w:w="100" w:type="dxa"/>
            </w:tcMar>
          </w:tcPr>
          <w:p w:rsidR="006E0C3E" w14:paraId="6D58C3C6" w14:textId="77777777"/>
        </w:tc>
        <w:tc>
          <w:tcPr>
            <w:tcW w:w="3888" w:type="dxa"/>
            <w:vMerge w:val="restart"/>
            <w:tcMar>
              <w:top w:w="100" w:type="dxa"/>
              <w:left w:w="100" w:type="dxa"/>
              <w:bottom w:w="100" w:type="dxa"/>
              <w:right w:w="100" w:type="dxa"/>
            </w:tcMar>
          </w:tcPr>
          <w:p w:rsidR="006E0C3E" w14:paraId="015B7B6B" w14:textId="77777777">
            <w:r>
              <w:rPr>
                <w:sz w:val="20"/>
              </w:rPr>
              <w:t>574</w:t>
            </w:r>
          </w:p>
        </w:tc>
        <w:tc>
          <w:tcPr>
            <w:tcW w:w="2592" w:type="dxa"/>
            <w:vMerge w:val="restart"/>
            <w:tcMar>
              <w:top w:w="100" w:type="dxa"/>
              <w:left w:w="100" w:type="dxa"/>
              <w:bottom w:w="100" w:type="dxa"/>
              <w:right w:w="100" w:type="dxa"/>
            </w:tcMar>
          </w:tcPr>
          <w:p w:rsidR="006E0C3E" w14:paraId="2D9A6E58" w14:textId="77777777"/>
        </w:tc>
      </w:tr>
      <w:tr w14:paraId="7D0BFD41" w14:textId="77777777">
        <w:tblPrEx>
          <w:tblW w:w="0" w:type="auto"/>
          <w:tblLook w:val="04A0"/>
        </w:tblPrEx>
        <w:trPr>
          <w:trHeight w:val="269"/>
        </w:trPr>
        <w:tc>
          <w:tcPr>
            <w:tcW w:w="2592" w:type="dxa"/>
            <w:vMerge/>
            <w:tcMar>
              <w:top w:w="100" w:type="dxa"/>
              <w:left w:w="100" w:type="dxa"/>
              <w:bottom w:w="100" w:type="dxa"/>
              <w:right w:w="100" w:type="dxa"/>
            </w:tcMar>
          </w:tcPr>
          <w:p w:rsidR="006E0C3E" w14:paraId="34BB21E2" w14:textId="77777777"/>
        </w:tc>
        <w:tc>
          <w:tcPr>
            <w:tcW w:w="3888" w:type="dxa"/>
            <w:vMerge w:val="restart"/>
            <w:tcMar>
              <w:top w:w="100" w:type="dxa"/>
              <w:left w:w="100" w:type="dxa"/>
              <w:bottom w:w="100" w:type="dxa"/>
              <w:right w:w="100" w:type="dxa"/>
            </w:tcMar>
          </w:tcPr>
          <w:p w:rsidR="006E0C3E" w14:paraId="0A0FA09A" w14:textId="77777777"/>
        </w:tc>
        <w:tc>
          <w:tcPr>
            <w:tcW w:w="3888" w:type="dxa"/>
            <w:vMerge w:val="restart"/>
            <w:tcMar>
              <w:top w:w="100" w:type="dxa"/>
              <w:left w:w="100" w:type="dxa"/>
              <w:bottom w:w="100" w:type="dxa"/>
              <w:right w:w="100" w:type="dxa"/>
            </w:tcMar>
          </w:tcPr>
          <w:p w:rsidR="006E0C3E" w14:paraId="1490E656" w14:textId="77777777">
            <w:r>
              <w:rPr>
                <w:sz w:val="20"/>
              </w:rPr>
              <w:t>278</w:t>
            </w:r>
          </w:p>
        </w:tc>
        <w:tc>
          <w:tcPr>
            <w:tcW w:w="2592" w:type="dxa"/>
            <w:vMerge w:val="restart"/>
            <w:tcMar>
              <w:top w:w="100" w:type="dxa"/>
              <w:left w:w="100" w:type="dxa"/>
              <w:bottom w:w="100" w:type="dxa"/>
              <w:right w:w="100" w:type="dxa"/>
            </w:tcMar>
          </w:tcPr>
          <w:p w:rsidR="006E0C3E" w14:paraId="15E13DC9" w14:textId="77777777"/>
        </w:tc>
      </w:tr>
      <w:tr w14:paraId="04805A0F" w14:textId="77777777">
        <w:tblPrEx>
          <w:tblW w:w="0" w:type="auto"/>
          <w:tblLook w:val="04A0"/>
        </w:tblPrEx>
        <w:trPr>
          <w:trHeight w:val="269"/>
        </w:trPr>
        <w:tc>
          <w:tcPr>
            <w:tcW w:w="2592" w:type="dxa"/>
            <w:vMerge/>
            <w:tcMar>
              <w:top w:w="100" w:type="dxa"/>
              <w:left w:w="100" w:type="dxa"/>
              <w:bottom w:w="100" w:type="dxa"/>
              <w:right w:w="100" w:type="dxa"/>
            </w:tcMar>
          </w:tcPr>
          <w:p w:rsidR="006E0C3E" w14:paraId="4FFF95C5" w14:textId="77777777"/>
        </w:tc>
        <w:tc>
          <w:tcPr>
            <w:tcW w:w="3888" w:type="dxa"/>
            <w:vMerge w:val="restart"/>
            <w:tcMar>
              <w:top w:w="100" w:type="dxa"/>
              <w:left w:w="100" w:type="dxa"/>
              <w:bottom w:w="100" w:type="dxa"/>
              <w:right w:w="100" w:type="dxa"/>
            </w:tcMar>
          </w:tcPr>
          <w:p w:rsidR="006E0C3E" w14:paraId="1B217F0F" w14:textId="77777777"/>
        </w:tc>
        <w:tc>
          <w:tcPr>
            <w:tcW w:w="3888" w:type="dxa"/>
            <w:vMerge w:val="restart"/>
            <w:tcMar>
              <w:top w:w="100" w:type="dxa"/>
              <w:left w:w="100" w:type="dxa"/>
              <w:bottom w:w="100" w:type="dxa"/>
              <w:right w:w="100" w:type="dxa"/>
            </w:tcMar>
          </w:tcPr>
          <w:p w:rsidR="006E0C3E" w14:paraId="6F1429C7" w14:textId="77777777">
            <w:r>
              <w:rPr>
                <w:sz w:val="20"/>
              </w:rPr>
              <w:t>613</w:t>
            </w:r>
          </w:p>
        </w:tc>
        <w:tc>
          <w:tcPr>
            <w:tcW w:w="2592" w:type="dxa"/>
            <w:vMerge w:val="restart"/>
            <w:tcMar>
              <w:top w:w="100" w:type="dxa"/>
              <w:left w:w="100" w:type="dxa"/>
              <w:bottom w:w="100" w:type="dxa"/>
              <w:right w:w="100" w:type="dxa"/>
            </w:tcMar>
          </w:tcPr>
          <w:p w:rsidR="006E0C3E" w14:paraId="7393B47F" w14:textId="77777777"/>
        </w:tc>
      </w:tr>
      <w:tr w14:paraId="171B37BF" w14:textId="77777777">
        <w:tblPrEx>
          <w:tblW w:w="0" w:type="auto"/>
          <w:tblLook w:val="04A0"/>
        </w:tblPrEx>
        <w:trPr>
          <w:trHeight w:val="269"/>
        </w:trPr>
        <w:tc>
          <w:tcPr>
            <w:tcW w:w="2592" w:type="dxa"/>
            <w:vMerge/>
            <w:tcMar>
              <w:top w:w="100" w:type="dxa"/>
              <w:left w:w="100" w:type="dxa"/>
              <w:bottom w:w="100" w:type="dxa"/>
              <w:right w:w="100" w:type="dxa"/>
            </w:tcMar>
          </w:tcPr>
          <w:p w:rsidR="006E0C3E" w14:paraId="4B0BB6E8" w14:textId="77777777"/>
        </w:tc>
        <w:tc>
          <w:tcPr>
            <w:tcW w:w="3888" w:type="dxa"/>
            <w:vMerge w:val="restart"/>
            <w:tcMar>
              <w:top w:w="100" w:type="dxa"/>
              <w:left w:w="100" w:type="dxa"/>
              <w:bottom w:w="100" w:type="dxa"/>
              <w:right w:w="100" w:type="dxa"/>
            </w:tcMar>
          </w:tcPr>
          <w:p w:rsidR="006E0C3E" w14:paraId="1B74CABC" w14:textId="77777777"/>
        </w:tc>
        <w:tc>
          <w:tcPr>
            <w:tcW w:w="3888" w:type="dxa"/>
            <w:vMerge w:val="restart"/>
            <w:tcMar>
              <w:top w:w="100" w:type="dxa"/>
              <w:left w:w="100" w:type="dxa"/>
              <w:bottom w:w="100" w:type="dxa"/>
              <w:right w:w="100" w:type="dxa"/>
            </w:tcMar>
          </w:tcPr>
          <w:p w:rsidR="006E0C3E" w14:paraId="6A9249B6" w14:textId="77777777">
            <w:r>
              <w:rPr>
                <w:sz w:val="20"/>
              </w:rPr>
              <w:t>569</w:t>
            </w:r>
          </w:p>
        </w:tc>
        <w:tc>
          <w:tcPr>
            <w:tcW w:w="2592" w:type="dxa"/>
            <w:vMerge w:val="restart"/>
            <w:tcMar>
              <w:top w:w="100" w:type="dxa"/>
              <w:left w:w="100" w:type="dxa"/>
              <w:bottom w:w="100" w:type="dxa"/>
              <w:right w:w="100" w:type="dxa"/>
            </w:tcMar>
          </w:tcPr>
          <w:p w:rsidR="006E0C3E" w14:paraId="0922CCE6" w14:textId="77777777"/>
        </w:tc>
      </w:tr>
      <w:tr w14:paraId="67B9467F" w14:textId="77777777">
        <w:tblPrEx>
          <w:tblW w:w="0" w:type="auto"/>
          <w:tblLook w:val="04A0"/>
        </w:tblPrEx>
        <w:trPr>
          <w:trHeight w:val="269"/>
        </w:trPr>
        <w:tc>
          <w:tcPr>
            <w:tcW w:w="2592" w:type="dxa"/>
            <w:vMerge/>
            <w:tcMar>
              <w:top w:w="100" w:type="dxa"/>
              <w:left w:w="100" w:type="dxa"/>
              <w:bottom w:w="100" w:type="dxa"/>
              <w:right w:w="100" w:type="dxa"/>
            </w:tcMar>
          </w:tcPr>
          <w:p w:rsidR="006E0C3E" w14:paraId="0A3669F7" w14:textId="77777777"/>
        </w:tc>
        <w:tc>
          <w:tcPr>
            <w:tcW w:w="3888" w:type="dxa"/>
            <w:vMerge w:val="restart"/>
            <w:tcMar>
              <w:top w:w="100" w:type="dxa"/>
              <w:left w:w="100" w:type="dxa"/>
              <w:bottom w:w="100" w:type="dxa"/>
              <w:right w:w="100" w:type="dxa"/>
            </w:tcMar>
          </w:tcPr>
          <w:p w:rsidR="006E0C3E" w14:paraId="648BD875" w14:textId="77777777"/>
        </w:tc>
        <w:tc>
          <w:tcPr>
            <w:tcW w:w="3888" w:type="dxa"/>
            <w:vMerge w:val="restart"/>
            <w:tcMar>
              <w:top w:w="100" w:type="dxa"/>
              <w:left w:w="100" w:type="dxa"/>
              <w:bottom w:w="100" w:type="dxa"/>
              <w:right w:w="100" w:type="dxa"/>
            </w:tcMar>
          </w:tcPr>
          <w:p w:rsidR="006E0C3E" w14:paraId="63FBF564" w14:textId="77777777">
            <w:r>
              <w:rPr>
                <w:sz w:val="20"/>
              </w:rPr>
              <w:t>151</w:t>
            </w:r>
          </w:p>
        </w:tc>
        <w:tc>
          <w:tcPr>
            <w:tcW w:w="2592" w:type="dxa"/>
            <w:vMerge w:val="restart"/>
            <w:tcMar>
              <w:top w:w="100" w:type="dxa"/>
              <w:left w:w="100" w:type="dxa"/>
              <w:bottom w:w="100" w:type="dxa"/>
              <w:right w:w="100" w:type="dxa"/>
            </w:tcMar>
          </w:tcPr>
          <w:p w:rsidR="006E0C3E" w14:paraId="5401E4F4" w14:textId="77777777"/>
        </w:tc>
      </w:tr>
      <w:tr w14:paraId="631517DD" w14:textId="77777777">
        <w:tblPrEx>
          <w:tblW w:w="0" w:type="auto"/>
          <w:tblLook w:val="04A0"/>
        </w:tblPrEx>
        <w:trPr>
          <w:trHeight w:val="269"/>
        </w:trPr>
        <w:tc>
          <w:tcPr>
            <w:tcW w:w="2592" w:type="dxa"/>
            <w:vMerge/>
            <w:tcMar>
              <w:top w:w="100" w:type="dxa"/>
              <w:left w:w="100" w:type="dxa"/>
              <w:bottom w:w="100" w:type="dxa"/>
              <w:right w:w="100" w:type="dxa"/>
            </w:tcMar>
          </w:tcPr>
          <w:p w:rsidR="006E0C3E" w14:paraId="49D25884" w14:textId="77777777"/>
        </w:tc>
        <w:tc>
          <w:tcPr>
            <w:tcW w:w="3888" w:type="dxa"/>
            <w:vMerge w:val="restart"/>
            <w:tcMar>
              <w:top w:w="100" w:type="dxa"/>
              <w:left w:w="100" w:type="dxa"/>
              <w:bottom w:w="100" w:type="dxa"/>
              <w:right w:w="100" w:type="dxa"/>
            </w:tcMar>
          </w:tcPr>
          <w:p w:rsidR="006E0C3E" w14:paraId="259AACC0" w14:textId="77777777"/>
        </w:tc>
        <w:tc>
          <w:tcPr>
            <w:tcW w:w="3888" w:type="dxa"/>
            <w:vMerge w:val="restart"/>
            <w:tcMar>
              <w:top w:w="100" w:type="dxa"/>
              <w:left w:w="100" w:type="dxa"/>
              <w:bottom w:w="100" w:type="dxa"/>
              <w:right w:w="100" w:type="dxa"/>
            </w:tcMar>
          </w:tcPr>
          <w:p w:rsidR="006E0C3E" w14:paraId="39E211B3" w14:textId="77777777">
            <w:r>
              <w:rPr>
                <w:sz w:val="20"/>
              </w:rPr>
              <w:t>327</w:t>
            </w:r>
          </w:p>
        </w:tc>
        <w:tc>
          <w:tcPr>
            <w:tcW w:w="2592" w:type="dxa"/>
            <w:vMerge w:val="restart"/>
            <w:tcMar>
              <w:top w:w="100" w:type="dxa"/>
              <w:left w:w="100" w:type="dxa"/>
              <w:bottom w:w="100" w:type="dxa"/>
              <w:right w:w="100" w:type="dxa"/>
            </w:tcMar>
          </w:tcPr>
          <w:p w:rsidR="006E0C3E" w14:paraId="30CDD299" w14:textId="77777777"/>
        </w:tc>
      </w:tr>
      <w:tr w14:paraId="266ADFF2" w14:textId="77777777">
        <w:tblPrEx>
          <w:tblW w:w="0" w:type="auto"/>
          <w:tblLook w:val="04A0"/>
        </w:tblPrEx>
        <w:trPr>
          <w:trHeight w:val="269"/>
        </w:trPr>
        <w:tc>
          <w:tcPr>
            <w:tcW w:w="2592" w:type="dxa"/>
            <w:vMerge/>
            <w:tcMar>
              <w:top w:w="100" w:type="dxa"/>
              <w:left w:w="100" w:type="dxa"/>
              <w:bottom w:w="100" w:type="dxa"/>
              <w:right w:w="100" w:type="dxa"/>
            </w:tcMar>
          </w:tcPr>
          <w:p w:rsidR="006E0C3E" w14:paraId="3B4162C9" w14:textId="77777777"/>
        </w:tc>
        <w:tc>
          <w:tcPr>
            <w:tcW w:w="3888" w:type="dxa"/>
            <w:vMerge w:val="restart"/>
            <w:tcMar>
              <w:top w:w="100" w:type="dxa"/>
              <w:left w:w="100" w:type="dxa"/>
              <w:bottom w:w="100" w:type="dxa"/>
              <w:right w:w="100" w:type="dxa"/>
            </w:tcMar>
          </w:tcPr>
          <w:p w:rsidR="006E0C3E" w14:paraId="56778944" w14:textId="77777777"/>
        </w:tc>
        <w:tc>
          <w:tcPr>
            <w:tcW w:w="3888" w:type="dxa"/>
            <w:vMerge w:val="restart"/>
            <w:tcMar>
              <w:top w:w="100" w:type="dxa"/>
              <w:left w:w="100" w:type="dxa"/>
              <w:bottom w:w="100" w:type="dxa"/>
              <w:right w:w="100" w:type="dxa"/>
            </w:tcMar>
          </w:tcPr>
          <w:p w:rsidR="006E0C3E" w14:paraId="42D9E426" w14:textId="77777777">
            <w:r>
              <w:rPr>
                <w:sz w:val="20"/>
              </w:rPr>
              <w:t>484</w:t>
            </w:r>
          </w:p>
        </w:tc>
        <w:tc>
          <w:tcPr>
            <w:tcW w:w="2592" w:type="dxa"/>
            <w:vMerge w:val="restart"/>
            <w:tcMar>
              <w:top w:w="100" w:type="dxa"/>
              <w:left w:w="100" w:type="dxa"/>
              <w:bottom w:w="100" w:type="dxa"/>
              <w:right w:w="100" w:type="dxa"/>
            </w:tcMar>
          </w:tcPr>
          <w:p w:rsidR="006E0C3E" w14:paraId="3C12559B" w14:textId="77777777"/>
        </w:tc>
      </w:tr>
      <w:tr w14:paraId="13BDAE72" w14:textId="77777777">
        <w:tblPrEx>
          <w:tblW w:w="0" w:type="auto"/>
          <w:tblLook w:val="04A0"/>
        </w:tblPrEx>
        <w:trPr>
          <w:trHeight w:val="269"/>
        </w:trPr>
        <w:tc>
          <w:tcPr>
            <w:tcW w:w="2592" w:type="dxa"/>
            <w:vMerge/>
            <w:tcMar>
              <w:top w:w="100" w:type="dxa"/>
              <w:left w:w="100" w:type="dxa"/>
              <w:bottom w:w="100" w:type="dxa"/>
              <w:right w:w="100" w:type="dxa"/>
            </w:tcMar>
          </w:tcPr>
          <w:p w:rsidR="006E0C3E" w14:paraId="6D1E0913" w14:textId="77777777"/>
        </w:tc>
        <w:tc>
          <w:tcPr>
            <w:tcW w:w="3888" w:type="dxa"/>
            <w:vMerge w:val="restart"/>
            <w:tcMar>
              <w:top w:w="100" w:type="dxa"/>
              <w:left w:w="100" w:type="dxa"/>
              <w:bottom w:w="100" w:type="dxa"/>
              <w:right w:w="100" w:type="dxa"/>
            </w:tcMar>
          </w:tcPr>
          <w:p w:rsidR="006E0C3E" w14:paraId="344F06A7" w14:textId="77777777"/>
        </w:tc>
        <w:tc>
          <w:tcPr>
            <w:tcW w:w="3888" w:type="dxa"/>
            <w:vMerge w:val="restart"/>
            <w:tcMar>
              <w:top w:w="100" w:type="dxa"/>
              <w:left w:w="100" w:type="dxa"/>
              <w:bottom w:w="100" w:type="dxa"/>
              <w:right w:w="100" w:type="dxa"/>
            </w:tcMar>
          </w:tcPr>
          <w:p w:rsidR="006E0C3E" w14:paraId="56BF0C1C" w14:textId="77777777">
            <w:r>
              <w:rPr>
                <w:sz w:val="20"/>
              </w:rPr>
              <w:t>208</w:t>
            </w:r>
          </w:p>
        </w:tc>
        <w:tc>
          <w:tcPr>
            <w:tcW w:w="2592" w:type="dxa"/>
            <w:vMerge w:val="restart"/>
            <w:tcMar>
              <w:top w:w="100" w:type="dxa"/>
              <w:left w:w="100" w:type="dxa"/>
              <w:bottom w:w="100" w:type="dxa"/>
              <w:right w:w="100" w:type="dxa"/>
            </w:tcMar>
          </w:tcPr>
          <w:p w:rsidR="006E0C3E" w14:paraId="7A406709" w14:textId="77777777"/>
        </w:tc>
      </w:tr>
      <w:tr w14:paraId="24C1B5E7" w14:textId="77777777">
        <w:tblPrEx>
          <w:tblW w:w="0" w:type="auto"/>
          <w:tblLook w:val="04A0"/>
        </w:tblPrEx>
        <w:trPr>
          <w:trHeight w:val="269"/>
        </w:trPr>
        <w:tc>
          <w:tcPr>
            <w:tcW w:w="2592" w:type="dxa"/>
            <w:vMerge/>
            <w:tcMar>
              <w:top w:w="100" w:type="dxa"/>
              <w:left w:w="100" w:type="dxa"/>
              <w:bottom w:w="100" w:type="dxa"/>
              <w:right w:w="100" w:type="dxa"/>
            </w:tcMar>
          </w:tcPr>
          <w:p w:rsidR="006E0C3E" w14:paraId="6EDA0DB9" w14:textId="77777777"/>
        </w:tc>
        <w:tc>
          <w:tcPr>
            <w:tcW w:w="3888" w:type="dxa"/>
            <w:vMerge w:val="restart"/>
            <w:tcMar>
              <w:top w:w="100" w:type="dxa"/>
              <w:left w:w="100" w:type="dxa"/>
              <w:bottom w:w="100" w:type="dxa"/>
              <w:right w:w="100" w:type="dxa"/>
            </w:tcMar>
          </w:tcPr>
          <w:p w:rsidR="006E0C3E" w14:paraId="3E4D68E5" w14:textId="77777777"/>
        </w:tc>
        <w:tc>
          <w:tcPr>
            <w:tcW w:w="3888" w:type="dxa"/>
            <w:vMerge w:val="restart"/>
            <w:tcMar>
              <w:top w:w="100" w:type="dxa"/>
              <w:left w:w="100" w:type="dxa"/>
              <w:bottom w:w="100" w:type="dxa"/>
              <w:right w:w="100" w:type="dxa"/>
            </w:tcMar>
          </w:tcPr>
          <w:p w:rsidR="006E0C3E" w14:paraId="3ABDE83E" w14:textId="77777777">
            <w:r>
              <w:rPr>
                <w:sz w:val="20"/>
              </w:rPr>
              <w:t>148</w:t>
            </w:r>
          </w:p>
        </w:tc>
        <w:tc>
          <w:tcPr>
            <w:tcW w:w="2592" w:type="dxa"/>
            <w:vMerge w:val="restart"/>
            <w:tcMar>
              <w:top w:w="100" w:type="dxa"/>
              <w:left w:w="100" w:type="dxa"/>
              <w:bottom w:w="100" w:type="dxa"/>
              <w:right w:w="100" w:type="dxa"/>
            </w:tcMar>
          </w:tcPr>
          <w:p w:rsidR="006E0C3E" w14:paraId="22835E34" w14:textId="77777777"/>
        </w:tc>
      </w:tr>
      <w:tr w14:paraId="5CB90FE0" w14:textId="77777777">
        <w:tblPrEx>
          <w:tblW w:w="0" w:type="auto"/>
          <w:tblLook w:val="04A0"/>
        </w:tblPrEx>
        <w:trPr>
          <w:trHeight w:val="269"/>
        </w:trPr>
        <w:tc>
          <w:tcPr>
            <w:tcW w:w="2592" w:type="dxa"/>
            <w:vMerge/>
            <w:tcMar>
              <w:top w:w="100" w:type="dxa"/>
              <w:left w:w="100" w:type="dxa"/>
              <w:bottom w:w="100" w:type="dxa"/>
              <w:right w:w="100" w:type="dxa"/>
            </w:tcMar>
          </w:tcPr>
          <w:p w:rsidR="006E0C3E" w14:paraId="366C1D8F" w14:textId="77777777"/>
        </w:tc>
        <w:tc>
          <w:tcPr>
            <w:tcW w:w="3888" w:type="dxa"/>
            <w:vMerge w:val="restart"/>
            <w:tcMar>
              <w:top w:w="100" w:type="dxa"/>
              <w:left w:w="100" w:type="dxa"/>
              <w:bottom w:w="100" w:type="dxa"/>
              <w:right w:w="100" w:type="dxa"/>
            </w:tcMar>
          </w:tcPr>
          <w:p w:rsidR="006E0C3E" w14:paraId="6CB6CB17" w14:textId="77777777"/>
        </w:tc>
        <w:tc>
          <w:tcPr>
            <w:tcW w:w="3888" w:type="dxa"/>
            <w:vMerge w:val="restart"/>
            <w:tcMar>
              <w:top w:w="100" w:type="dxa"/>
              <w:left w:w="100" w:type="dxa"/>
              <w:bottom w:w="100" w:type="dxa"/>
              <w:right w:w="100" w:type="dxa"/>
            </w:tcMar>
          </w:tcPr>
          <w:p w:rsidR="006E0C3E" w14:paraId="3B9A30E2" w14:textId="77777777">
            <w:r>
              <w:rPr>
                <w:sz w:val="20"/>
              </w:rPr>
              <w:t>105</w:t>
            </w:r>
          </w:p>
        </w:tc>
        <w:tc>
          <w:tcPr>
            <w:tcW w:w="2592" w:type="dxa"/>
            <w:vMerge w:val="restart"/>
            <w:tcMar>
              <w:top w:w="100" w:type="dxa"/>
              <w:left w:w="100" w:type="dxa"/>
              <w:bottom w:w="100" w:type="dxa"/>
              <w:right w:w="100" w:type="dxa"/>
            </w:tcMar>
          </w:tcPr>
          <w:p w:rsidR="006E0C3E" w14:paraId="25522DF0" w14:textId="77777777"/>
        </w:tc>
      </w:tr>
      <w:tr w14:paraId="5400AB02" w14:textId="77777777">
        <w:tblPrEx>
          <w:tblW w:w="0" w:type="auto"/>
          <w:tblLook w:val="04A0"/>
        </w:tblPrEx>
        <w:trPr>
          <w:trHeight w:val="269"/>
        </w:trPr>
        <w:tc>
          <w:tcPr>
            <w:tcW w:w="2592" w:type="dxa"/>
            <w:vMerge/>
            <w:tcMar>
              <w:top w:w="100" w:type="dxa"/>
              <w:left w:w="100" w:type="dxa"/>
              <w:bottom w:w="100" w:type="dxa"/>
              <w:right w:w="100" w:type="dxa"/>
            </w:tcMar>
          </w:tcPr>
          <w:p w:rsidR="006E0C3E" w14:paraId="42A2ED5A" w14:textId="77777777"/>
        </w:tc>
        <w:tc>
          <w:tcPr>
            <w:tcW w:w="3888" w:type="dxa"/>
            <w:vMerge w:val="restart"/>
            <w:tcMar>
              <w:top w:w="100" w:type="dxa"/>
              <w:left w:w="100" w:type="dxa"/>
              <w:bottom w:w="100" w:type="dxa"/>
              <w:right w:w="100" w:type="dxa"/>
            </w:tcMar>
          </w:tcPr>
          <w:p w:rsidR="006E0C3E" w14:paraId="7F785B86" w14:textId="77777777"/>
        </w:tc>
        <w:tc>
          <w:tcPr>
            <w:tcW w:w="3888" w:type="dxa"/>
            <w:vMerge w:val="restart"/>
            <w:tcMar>
              <w:top w:w="100" w:type="dxa"/>
              <w:left w:w="100" w:type="dxa"/>
              <w:bottom w:w="100" w:type="dxa"/>
              <w:right w:w="100" w:type="dxa"/>
            </w:tcMar>
          </w:tcPr>
          <w:p w:rsidR="006E0C3E" w14:paraId="475C2EF9" w14:textId="77777777">
            <w:r>
              <w:rPr>
                <w:sz w:val="20"/>
              </w:rPr>
              <w:t>344</w:t>
            </w:r>
          </w:p>
        </w:tc>
        <w:tc>
          <w:tcPr>
            <w:tcW w:w="2592" w:type="dxa"/>
            <w:vMerge w:val="restart"/>
            <w:tcMar>
              <w:top w:w="100" w:type="dxa"/>
              <w:left w:w="100" w:type="dxa"/>
              <w:bottom w:w="100" w:type="dxa"/>
              <w:right w:w="100" w:type="dxa"/>
            </w:tcMar>
          </w:tcPr>
          <w:p w:rsidR="006E0C3E" w14:paraId="3682D3B6" w14:textId="77777777"/>
        </w:tc>
      </w:tr>
      <w:tr w14:paraId="26B695B8" w14:textId="77777777">
        <w:tblPrEx>
          <w:tblW w:w="0" w:type="auto"/>
          <w:tblLook w:val="04A0"/>
        </w:tblPrEx>
        <w:trPr>
          <w:trHeight w:val="269"/>
        </w:trPr>
        <w:tc>
          <w:tcPr>
            <w:tcW w:w="2592" w:type="dxa"/>
            <w:vMerge/>
            <w:tcMar>
              <w:top w:w="100" w:type="dxa"/>
              <w:left w:w="100" w:type="dxa"/>
              <w:bottom w:w="100" w:type="dxa"/>
              <w:right w:w="100" w:type="dxa"/>
            </w:tcMar>
          </w:tcPr>
          <w:p w:rsidR="006E0C3E" w14:paraId="38AD46EA" w14:textId="77777777"/>
        </w:tc>
        <w:tc>
          <w:tcPr>
            <w:tcW w:w="3888" w:type="dxa"/>
            <w:vMerge w:val="restart"/>
            <w:tcMar>
              <w:top w:w="100" w:type="dxa"/>
              <w:left w:w="100" w:type="dxa"/>
              <w:bottom w:w="100" w:type="dxa"/>
              <w:right w:w="100" w:type="dxa"/>
            </w:tcMar>
          </w:tcPr>
          <w:p w:rsidR="006E0C3E" w14:paraId="6A865B04" w14:textId="77777777"/>
        </w:tc>
        <w:tc>
          <w:tcPr>
            <w:tcW w:w="3888" w:type="dxa"/>
            <w:vMerge w:val="restart"/>
            <w:tcMar>
              <w:top w:w="100" w:type="dxa"/>
              <w:left w:w="100" w:type="dxa"/>
              <w:bottom w:w="100" w:type="dxa"/>
              <w:right w:w="100" w:type="dxa"/>
            </w:tcMar>
          </w:tcPr>
          <w:p w:rsidR="006E0C3E" w14:paraId="3F5EAAC1" w14:textId="77777777">
            <w:r>
              <w:rPr>
                <w:sz w:val="20"/>
              </w:rPr>
              <w:t>345</w:t>
            </w:r>
          </w:p>
        </w:tc>
        <w:tc>
          <w:tcPr>
            <w:tcW w:w="2592" w:type="dxa"/>
            <w:vMerge w:val="restart"/>
            <w:tcMar>
              <w:top w:w="100" w:type="dxa"/>
              <w:left w:w="100" w:type="dxa"/>
              <w:bottom w:w="100" w:type="dxa"/>
              <w:right w:w="100" w:type="dxa"/>
            </w:tcMar>
          </w:tcPr>
          <w:p w:rsidR="006E0C3E" w14:paraId="2DC98315" w14:textId="77777777"/>
        </w:tc>
      </w:tr>
      <w:tr w14:paraId="3476C509" w14:textId="77777777">
        <w:tblPrEx>
          <w:tblW w:w="0" w:type="auto"/>
          <w:tblLook w:val="04A0"/>
        </w:tblPrEx>
        <w:trPr>
          <w:trHeight w:val="269"/>
        </w:trPr>
        <w:tc>
          <w:tcPr>
            <w:tcW w:w="2592" w:type="dxa"/>
            <w:vMerge/>
            <w:tcMar>
              <w:top w:w="100" w:type="dxa"/>
              <w:left w:w="100" w:type="dxa"/>
              <w:bottom w:w="100" w:type="dxa"/>
              <w:right w:w="100" w:type="dxa"/>
            </w:tcMar>
          </w:tcPr>
          <w:p w:rsidR="006E0C3E" w14:paraId="459A8C8F" w14:textId="77777777"/>
        </w:tc>
        <w:tc>
          <w:tcPr>
            <w:tcW w:w="3888" w:type="dxa"/>
            <w:vMerge w:val="restart"/>
            <w:tcMar>
              <w:top w:w="100" w:type="dxa"/>
              <w:left w:w="100" w:type="dxa"/>
              <w:bottom w:w="100" w:type="dxa"/>
              <w:right w:w="100" w:type="dxa"/>
            </w:tcMar>
          </w:tcPr>
          <w:p w:rsidR="006E0C3E" w14:paraId="550F262F" w14:textId="77777777"/>
        </w:tc>
        <w:tc>
          <w:tcPr>
            <w:tcW w:w="3888" w:type="dxa"/>
            <w:vMerge w:val="restart"/>
            <w:tcMar>
              <w:top w:w="100" w:type="dxa"/>
              <w:left w:w="100" w:type="dxa"/>
              <w:bottom w:w="100" w:type="dxa"/>
              <w:right w:w="100" w:type="dxa"/>
            </w:tcMar>
          </w:tcPr>
          <w:p w:rsidR="006E0C3E" w14:paraId="4138C9EB" w14:textId="77777777">
            <w:r>
              <w:rPr>
                <w:sz w:val="20"/>
              </w:rPr>
              <w:t>602</w:t>
            </w:r>
          </w:p>
        </w:tc>
        <w:tc>
          <w:tcPr>
            <w:tcW w:w="2592" w:type="dxa"/>
            <w:vMerge w:val="restart"/>
            <w:tcMar>
              <w:top w:w="100" w:type="dxa"/>
              <w:left w:w="100" w:type="dxa"/>
              <w:bottom w:w="100" w:type="dxa"/>
              <w:right w:w="100" w:type="dxa"/>
            </w:tcMar>
          </w:tcPr>
          <w:p w:rsidR="006E0C3E" w14:paraId="3AA704FA" w14:textId="77777777"/>
        </w:tc>
      </w:tr>
      <w:tr w14:paraId="25996FFF" w14:textId="77777777">
        <w:tblPrEx>
          <w:tblW w:w="0" w:type="auto"/>
          <w:tblLook w:val="04A0"/>
        </w:tblPrEx>
        <w:trPr>
          <w:trHeight w:val="269"/>
        </w:trPr>
        <w:tc>
          <w:tcPr>
            <w:tcW w:w="2592" w:type="dxa"/>
            <w:vMerge/>
            <w:tcMar>
              <w:top w:w="100" w:type="dxa"/>
              <w:left w:w="100" w:type="dxa"/>
              <w:bottom w:w="100" w:type="dxa"/>
              <w:right w:w="100" w:type="dxa"/>
            </w:tcMar>
          </w:tcPr>
          <w:p w:rsidR="006E0C3E" w14:paraId="4B71B86B" w14:textId="77777777"/>
        </w:tc>
        <w:tc>
          <w:tcPr>
            <w:tcW w:w="3888" w:type="dxa"/>
            <w:vMerge w:val="restart"/>
            <w:tcMar>
              <w:top w:w="100" w:type="dxa"/>
              <w:left w:w="100" w:type="dxa"/>
              <w:bottom w:w="100" w:type="dxa"/>
              <w:right w:w="100" w:type="dxa"/>
            </w:tcMar>
          </w:tcPr>
          <w:p w:rsidR="006E0C3E" w14:paraId="64BCCC04" w14:textId="77777777"/>
        </w:tc>
        <w:tc>
          <w:tcPr>
            <w:tcW w:w="3888" w:type="dxa"/>
            <w:vMerge w:val="restart"/>
            <w:tcMar>
              <w:top w:w="100" w:type="dxa"/>
              <w:left w:w="100" w:type="dxa"/>
              <w:bottom w:w="100" w:type="dxa"/>
              <w:right w:w="100" w:type="dxa"/>
            </w:tcMar>
          </w:tcPr>
          <w:p w:rsidR="006E0C3E" w14:paraId="39EBABEA" w14:textId="77777777">
            <w:r>
              <w:rPr>
                <w:sz w:val="20"/>
              </w:rPr>
              <w:t>576</w:t>
            </w:r>
          </w:p>
        </w:tc>
        <w:tc>
          <w:tcPr>
            <w:tcW w:w="2592" w:type="dxa"/>
            <w:vMerge w:val="restart"/>
            <w:tcMar>
              <w:top w:w="100" w:type="dxa"/>
              <w:left w:w="100" w:type="dxa"/>
              <w:bottom w:w="100" w:type="dxa"/>
              <w:right w:w="100" w:type="dxa"/>
            </w:tcMar>
          </w:tcPr>
          <w:p w:rsidR="006E0C3E" w14:paraId="212F1085" w14:textId="77777777"/>
        </w:tc>
      </w:tr>
      <w:tr w14:paraId="755F1C41" w14:textId="77777777">
        <w:tblPrEx>
          <w:tblW w:w="0" w:type="auto"/>
          <w:tblLook w:val="04A0"/>
        </w:tblPrEx>
        <w:trPr>
          <w:trHeight w:val="269"/>
        </w:trPr>
        <w:tc>
          <w:tcPr>
            <w:tcW w:w="2592" w:type="dxa"/>
            <w:vMerge/>
            <w:tcMar>
              <w:top w:w="100" w:type="dxa"/>
              <w:left w:w="100" w:type="dxa"/>
              <w:bottom w:w="100" w:type="dxa"/>
              <w:right w:w="100" w:type="dxa"/>
            </w:tcMar>
          </w:tcPr>
          <w:p w:rsidR="006E0C3E" w14:paraId="0A6A4D86" w14:textId="77777777"/>
        </w:tc>
        <w:tc>
          <w:tcPr>
            <w:tcW w:w="3888" w:type="dxa"/>
            <w:vMerge w:val="restart"/>
            <w:tcMar>
              <w:top w:w="100" w:type="dxa"/>
              <w:left w:w="100" w:type="dxa"/>
              <w:bottom w:w="100" w:type="dxa"/>
              <w:right w:w="100" w:type="dxa"/>
            </w:tcMar>
          </w:tcPr>
          <w:p w:rsidR="006E0C3E" w14:paraId="2B2CD6E3" w14:textId="77777777"/>
        </w:tc>
        <w:tc>
          <w:tcPr>
            <w:tcW w:w="3888" w:type="dxa"/>
            <w:vMerge w:val="restart"/>
            <w:tcMar>
              <w:top w:w="100" w:type="dxa"/>
              <w:left w:w="100" w:type="dxa"/>
              <w:bottom w:w="100" w:type="dxa"/>
              <w:right w:w="100" w:type="dxa"/>
            </w:tcMar>
          </w:tcPr>
          <w:p w:rsidR="006E0C3E" w14:paraId="723C87B2" w14:textId="77777777">
            <w:r>
              <w:rPr>
                <w:sz w:val="20"/>
              </w:rPr>
              <w:t>257</w:t>
            </w:r>
          </w:p>
        </w:tc>
        <w:tc>
          <w:tcPr>
            <w:tcW w:w="2592" w:type="dxa"/>
            <w:vMerge w:val="restart"/>
            <w:tcMar>
              <w:top w:w="100" w:type="dxa"/>
              <w:left w:w="100" w:type="dxa"/>
              <w:bottom w:w="100" w:type="dxa"/>
              <w:right w:w="100" w:type="dxa"/>
            </w:tcMar>
          </w:tcPr>
          <w:p w:rsidR="006E0C3E" w14:paraId="172EB193" w14:textId="77777777"/>
        </w:tc>
      </w:tr>
      <w:tr w14:paraId="3F4D3343" w14:textId="77777777">
        <w:tblPrEx>
          <w:tblW w:w="0" w:type="auto"/>
          <w:tblLook w:val="04A0"/>
        </w:tblPrEx>
        <w:trPr>
          <w:trHeight w:val="269"/>
        </w:trPr>
        <w:tc>
          <w:tcPr>
            <w:tcW w:w="2592" w:type="dxa"/>
            <w:vMerge/>
            <w:tcMar>
              <w:top w:w="100" w:type="dxa"/>
              <w:left w:w="100" w:type="dxa"/>
              <w:bottom w:w="100" w:type="dxa"/>
              <w:right w:w="100" w:type="dxa"/>
            </w:tcMar>
          </w:tcPr>
          <w:p w:rsidR="006E0C3E" w14:paraId="5CCBF13B" w14:textId="77777777"/>
        </w:tc>
        <w:tc>
          <w:tcPr>
            <w:tcW w:w="3888" w:type="dxa"/>
            <w:vMerge w:val="restart"/>
            <w:tcMar>
              <w:top w:w="100" w:type="dxa"/>
              <w:left w:w="100" w:type="dxa"/>
              <w:bottom w:w="100" w:type="dxa"/>
              <w:right w:w="100" w:type="dxa"/>
            </w:tcMar>
          </w:tcPr>
          <w:p w:rsidR="006E0C3E" w14:paraId="16F25BF2" w14:textId="77777777"/>
        </w:tc>
        <w:tc>
          <w:tcPr>
            <w:tcW w:w="3888" w:type="dxa"/>
            <w:vMerge w:val="restart"/>
            <w:tcMar>
              <w:top w:w="100" w:type="dxa"/>
              <w:left w:w="100" w:type="dxa"/>
              <w:bottom w:w="100" w:type="dxa"/>
              <w:right w:w="100" w:type="dxa"/>
            </w:tcMar>
          </w:tcPr>
          <w:p w:rsidR="006E0C3E" w14:paraId="6ABE21E3" w14:textId="77777777">
            <w:r>
              <w:rPr>
                <w:sz w:val="20"/>
              </w:rPr>
              <w:t>292</w:t>
            </w:r>
          </w:p>
        </w:tc>
        <w:tc>
          <w:tcPr>
            <w:tcW w:w="2592" w:type="dxa"/>
            <w:vMerge w:val="restart"/>
            <w:tcMar>
              <w:top w:w="100" w:type="dxa"/>
              <w:left w:w="100" w:type="dxa"/>
              <w:bottom w:w="100" w:type="dxa"/>
              <w:right w:w="100" w:type="dxa"/>
            </w:tcMar>
          </w:tcPr>
          <w:p w:rsidR="006E0C3E" w14:paraId="1B26EC8A" w14:textId="77777777"/>
        </w:tc>
      </w:tr>
      <w:tr w14:paraId="10F87664" w14:textId="77777777">
        <w:tblPrEx>
          <w:tblW w:w="0" w:type="auto"/>
          <w:tblLook w:val="04A0"/>
        </w:tblPrEx>
        <w:trPr>
          <w:trHeight w:val="269"/>
        </w:trPr>
        <w:tc>
          <w:tcPr>
            <w:tcW w:w="2592" w:type="dxa"/>
            <w:vMerge/>
            <w:tcMar>
              <w:top w:w="100" w:type="dxa"/>
              <w:left w:w="100" w:type="dxa"/>
              <w:bottom w:w="100" w:type="dxa"/>
              <w:right w:w="100" w:type="dxa"/>
            </w:tcMar>
          </w:tcPr>
          <w:p w:rsidR="006E0C3E" w14:paraId="0FB475F9" w14:textId="77777777"/>
        </w:tc>
        <w:tc>
          <w:tcPr>
            <w:tcW w:w="3888" w:type="dxa"/>
            <w:vMerge w:val="restart"/>
            <w:tcMar>
              <w:top w:w="100" w:type="dxa"/>
              <w:left w:w="100" w:type="dxa"/>
              <w:bottom w:w="100" w:type="dxa"/>
              <w:right w:w="100" w:type="dxa"/>
            </w:tcMar>
          </w:tcPr>
          <w:p w:rsidR="006E0C3E" w14:paraId="191E82C3" w14:textId="77777777"/>
        </w:tc>
        <w:tc>
          <w:tcPr>
            <w:tcW w:w="3888" w:type="dxa"/>
            <w:vMerge w:val="restart"/>
            <w:tcMar>
              <w:top w:w="100" w:type="dxa"/>
              <w:left w:w="100" w:type="dxa"/>
              <w:bottom w:w="100" w:type="dxa"/>
              <w:right w:w="100" w:type="dxa"/>
            </w:tcMar>
          </w:tcPr>
          <w:p w:rsidR="006E0C3E" w14:paraId="428B3A3F" w14:textId="77777777">
            <w:r>
              <w:rPr>
                <w:sz w:val="20"/>
              </w:rPr>
              <w:t>459</w:t>
            </w:r>
          </w:p>
        </w:tc>
        <w:tc>
          <w:tcPr>
            <w:tcW w:w="2592" w:type="dxa"/>
            <w:vMerge w:val="restart"/>
            <w:tcMar>
              <w:top w:w="100" w:type="dxa"/>
              <w:left w:w="100" w:type="dxa"/>
              <w:bottom w:w="100" w:type="dxa"/>
              <w:right w:w="100" w:type="dxa"/>
            </w:tcMar>
          </w:tcPr>
          <w:p w:rsidR="006E0C3E" w14:paraId="724660B2" w14:textId="77777777"/>
        </w:tc>
      </w:tr>
      <w:tr w14:paraId="6697D5F6" w14:textId="77777777">
        <w:tblPrEx>
          <w:tblW w:w="0" w:type="auto"/>
          <w:tblLook w:val="04A0"/>
        </w:tblPrEx>
        <w:trPr>
          <w:trHeight w:val="269"/>
        </w:trPr>
        <w:tc>
          <w:tcPr>
            <w:tcW w:w="2592" w:type="dxa"/>
            <w:vMerge/>
            <w:tcMar>
              <w:top w:w="100" w:type="dxa"/>
              <w:left w:w="100" w:type="dxa"/>
              <w:bottom w:w="100" w:type="dxa"/>
              <w:right w:w="100" w:type="dxa"/>
            </w:tcMar>
          </w:tcPr>
          <w:p w:rsidR="006E0C3E" w14:paraId="26E29932" w14:textId="77777777"/>
        </w:tc>
        <w:tc>
          <w:tcPr>
            <w:tcW w:w="3888" w:type="dxa"/>
            <w:vMerge w:val="restart"/>
            <w:tcMar>
              <w:top w:w="100" w:type="dxa"/>
              <w:left w:w="100" w:type="dxa"/>
              <w:bottom w:w="100" w:type="dxa"/>
              <w:right w:w="100" w:type="dxa"/>
            </w:tcMar>
          </w:tcPr>
          <w:p w:rsidR="006E0C3E" w14:paraId="5E1BD5D9" w14:textId="77777777"/>
        </w:tc>
        <w:tc>
          <w:tcPr>
            <w:tcW w:w="3888" w:type="dxa"/>
            <w:vMerge w:val="restart"/>
            <w:tcMar>
              <w:top w:w="100" w:type="dxa"/>
              <w:left w:w="100" w:type="dxa"/>
              <w:bottom w:w="100" w:type="dxa"/>
              <w:right w:w="100" w:type="dxa"/>
            </w:tcMar>
          </w:tcPr>
          <w:p w:rsidR="006E0C3E" w14:paraId="6CE7D8FF" w14:textId="77777777">
            <w:r>
              <w:rPr>
                <w:sz w:val="20"/>
              </w:rPr>
              <w:t>106</w:t>
            </w:r>
          </w:p>
        </w:tc>
        <w:tc>
          <w:tcPr>
            <w:tcW w:w="2592" w:type="dxa"/>
            <w:vMerge w:val="restart"/>
            <w:tcMar>
              <w:top w:w="100" w:type="dxa"/>
              <w:left w:w="100" w:type="dxa"/>
              <w:bottom w:w="100" w:type="dxa"/>
              <w:right w:w="100" w:type="dxa"/>
            </w:tcMar>
          </w:tcPr>
          <w:p w:rsidR="006E0C3E" w14:paraId="157C8F72" w14:textId="77777777"/>
        </w:tc>
      </w:tr>
      <w:tr w14:paraId="49CB4A86" w14:textId="77777777">
        <w:tblPrEx>
          <w:tblW w:w="0" w:type="auto"/>
          <w:tblLook w:val="04A0"/>
        </w:tblPrEx>
        <w:trPr>
          <w:trHeight w:val="269"/>
        </w:trPr>
        <w:tc>
          <w:tcPr>
            <w:tcW w:w="2592" w:type="dxa"/>
            <w:vMerge/>
            <w:tcMar>
              <w:top w:w="100" w:type="dxa"/>
              <w:left w:w="100" w:type="dxa"/>
              <w:bottom w:w="100" w:type="dxa"/>
              <w:right w:w="100" w:type="dxa"/>
            </w:tcMar>
          </w:tcPr>
          <w:p w:rsidR="006E0C3E" w14:paraId="69F83E7E" w14:textId="77777777"/>
        </w:tc>
        <w:tc>
          <w:tcPr>
            <w:tcW w:w="3888" w:type="dxa"/>
            <w:vMerge w:val="restart"/>
            <w:tcMar>
              <w:top w:w="100" w:type="dxa"/>
              <w:left w:w="100" w:type="dxa"/>
              <w:bottom w:w="100" w:type="dxa"/>
              <w:right w:w="100" w:type="dxa"/>
            </w:tcMar>
          </w:tcPr>
          <w:p w:rsidR="006E0C3E" w14:paraId="738258D6" w14:textId="77777777"/>
        </w:tc>
        <w:tc>
          <w:tcPr>
            <w:tcW w:w="3888" w:type="dxa"/>
            <w:vMerge w:val="restart"/>
            <w:tcMar>
              <w:top w:w="100" w:type="dxa"/>
              <w:left w:w="100" w:type="dxa"/>
              <w:bottom w:w="100" w:type="dxa"/>
              <w:right w:w="100" w:type="dxa"/>
            </w:tcMar>
          </w:tcPr>
          <w:p w:rsidR="006E0C3E" w14:paraId="6A970D9D" w14:textId="77777777">
            <w:r>
              <w:rPr>
                <w:sz w:val="20"/>
              </w:rPr>
              <w:t>476</w:t>
            </w:r>
          </w:p>
        </w:tc>
        <w:tc>
          <w:tcPr>
            <w:tcW w:w="2592" w:type="dxa"/>
            <w:vMerge w:val="restart"/>
            <w:tcMar>
              <w:top w:w="100" w:type="dxa"/>
              <w:left w:w="100" w:type="dxa"/>
              <w:bottom w:w="100" w:type="dxa"/>
              <w:right w:w="100" w:type="dxa"/>
            </w:tcMar>
          </w:tcPr>
          <w:p w:rsidR="006E0C3E" w14:paraId="3FF23440" w14:textId="77777777"/>
        </w:tc>
      </w:tr>
      <w:tr w14:paraId="4D65C57D" w14:textId="77777777">
        <w:tblPrEx>
          <w:tblW w:w="0" w:type="auto"/>
          <w:tblLook w:val="04A0"/>
        </w:tblPrEx>
        <w:trPr>
          <w:trHeight w:val="269"/>
        </w:trPr>
        <w:tc>
          <w:tcPr>
            <w:tcW w:w="2592" w:type="dxa"/>
            <w:vMerge/>
            <w:tcMar>
              <w:top w:w="100" w:type="dxa"/>
              <w:left w:w="100" w:type="dxa"/>
              <w:bottom w:w="100" w:type="dxa"/>
              <w:right w:w="100" w:type="dxa"/>
            </w:tcMar>
          </w:tcPr>
          <w:p w:rsidR="006E0C3E" w14:paraId="16F6D744" w14:textId="77777777"/>
        </w:tc>
        <w:tc>
          <w:tcPr>
            <w:tcW w:w="3888" w:type="dxa"/>
            <w:vMerge w:val="restart"/>
            <w:tcMar>
              <w:top w:w="100" w:type="dxa"/>
              <w:left w:w="100" w:type="dxa"/>
              <w:bottom w:w="100" w:type="dxa"/>
              <w:right w:w="100" w:type="dxa"/>
            </w:tcMar>
          </w:tcPr>
          <w:p w:rsidR="006E0C3E" w14:paraId="16AD045A" w14:textId="77777777"/>
        </w:tc>
        <w:tc>
          <w:tcPr>
            <w:tcW w:w="3888" w:type="dxa"/>
            <w:vMerge w:val="restart"/>
            <w:tcMar>
              <w:top w:w="100" w:type="dxa"/>
              <w:left w:w="100" w:type="dxa"/>
              <w:bottom w:w="100" w:type="dxa"/>
              <w:right w:w="100" w:type="dxa"/>
            </w:tcMar>
          </w:tcPr>
          <w:p w:rsidR="006E0C3E" w14:paraId="068CB077" w14:textId="77777777">
            <w:r>
              <w:rPr>
                <w:sz w:val="20"/>
              </w:rPr>
              <w:t>413</w:t>
            </w:r>
          </w:p>
        </w:tc>
        <w:tc>
          <w:tcPr>
            <w:tcW w:w="2592" w:type="dxa"/>
            <w:vMerge w:val="restart"/>
            <w:tcMar>
              <w:top w:w="100" w:type="dxa"/>
              <w:left w:w="100" w:type="dxa"/>
              <w:bottom w:w="100" w:type="dxa"/>
              <w:right w:w="100" w:type="dxa"/>
            </w:tcMar>
          </w:tcPr>
          <w:p w:rsidR="006E0C3E" w14:paraId="5E5A6872" w14:textId="77777777"/>
        </w:tc>
      </w:tr>
      <w:tr w14:paraId="022E0069" w14:textId="77777777">
        <w:tblPrEx>
          <w:tblW w:w="0" w:type="auto"/>
          <w:tblLook w:val="04A0"/>
        </w:tblPrEx>
        <w:trPr>
          <w:trHeight w:val="269"/>
        </w:trPr>
        <w:tc>
          <w:tcPr>
            <w:tcW w:w="2592" w:type="dxa"/>
            <w:vMerge/>
            <w:tcMar>
              <w:top w:w="100" w:type="dxa"/>
              <w:left w:w="100" w:type="dxa"/>
              <w:bottom w:w="100" w:type="dxa"/>
              <w:right w:w="100" w:type="dxa"/>
            </w:tcMar>
          </w:tcPr>
          <w:p w:rsidR="006E0C3E" w14:paraId="545631B6" w14:textId="77777777"/>
        </w:tc>
        <w:tc>
          <w:tcPr>
            <w:tcW w:w="3888" w:type="dxa"/>
            <w:vMerge w:val="restart"/>
            <w:tcMar>
              <w:top w:w="100" w:type="dxa"/>
              <w:left w:w="100" w:type="dxa"/>
              <w:bottom w:w="100" w:type="dxa"/>
              <w:right w:w="100" w:type="dxa"/>
            </w:tcMar>
          </w:tcPr>
          <w:p w:rsidR="006E0C3E" w14:paraId="09BE0323" w14:textId="77777777"/>
        </w:tc>
        <w:tc>
          <w:tcPr>
            <w:tcW w:w="3888" w:type="dxa"/>
            <w:vMerge w:val="restart"/>
            <w:tcMar>
              <w:top w:w="100" w:type="dxa"/>
              <w:left w:w="100" w:type="dxa"/>
              <w:bottom w:w="100" w:type="dxa"/>
              <w:right w:w="100" w:type="dxa"/>
            </w:tcMar>
          </w:tcPr>
          <w:p w:rsidR="006E0C3E" w14:paraId="598B1E65" w14:textId="77777777">
            <w:r>
              <w:rPr>
                <w:sz w:val="20"/>
              </w:rPr>
              <w:t>473</w:t>
            </w:r>
          </w:p>
        </w:tc>
        <w:tc>
          <w:tcPr>
            <w:tcW w:w="2592" w:type="dxa"/>
            <w:vMerge w:val="restart"/>
            <w:tcMar>
              <w:top w:w="100" w:type="dxa"/>
              <w:left w:w="100" w:type="dxa"/>
              <w:bottom w:w="100" w:type="dxa"/>
              <w:right w:w="100" w:type="dxa"/>
            </w:tcMar>
          </w:tcPr>
          <w:p w:rsidR="006E0C3E" w14:paraId="4919E9E0" w14:textId="77777777"/>
        </w:tc>
      </w:tr>
      <w:tr w14:paraId="44733319" w14:textId="77777777">
        <w:tblPrEx>
          <w:tblW w:w="0" w:type="auto"/>
          <w:tblLook w:val="04A0"/>
        </w:tblPrEx>
        <w:trPr>
          <w:trHeight w:val="269"/>
        </w:trPr>
        <w:tc>
          <w:tcPr>
            <w:tcW w:w="2592" w:type="dxa"/>
            <w:vMerge/>
            <w:tcMar>
              <w:top w:w="100" w:type="dxa"/>
              <w:left w:w="100" w:type="dxa"/>
              <w:bottom w:w="100" w:type="dxa"/>
              <w:right w:w="100" w:type="dxa"/>
            </w:tcMar>
          </w:tcPr>
          <w:p w:rsidR="006E0C3E" w14:paraId="39D25AF1" w14:textId="77777777"/>
        </w:tc>
        <w:tc>
          <w:tcPr>
            <w:tcW w:w="3888" w:type="dxa"/>
            <w:vMerge w:val="restart"/>
            <w:tcMar>
              <w:top w:w="100" w:type="dxa"/>
              <w:left w:w="100" w:type="dxa"/>
              <w:bottom w:w="100" w:type="dxa"/>
              <w:right w:w="100" w:type="dxa"/>
            </w:tcMar>
          </w:tcPr>
          <w:p w:rsidR="006E0C3E" w14:paraId="55F79C21" w14:textId="77777777"/>
        </w:tc>
        <w:tc>
          <w:tcPr>
            <w:tcW w:w="3888" w:type="dxa"/>
            <w:vMerge w:val="restart"/>
            <w:tcMar>
              <w:top w:w="100" w:type="dxa"/>
              <w:left w:w="100" w:type="dxa"/>
              <w:bottom w:w="100" w:type="dxa"/>
              <w:right w:w="100" w:type="dxa"/>
            </w:tcMar>
          </w:tcPr>
          <w:p w:rsidR="006E0C3E" w14:paraId="172D80E5" w14:textId="77777777">
            <w:r>
              <w:rPr>
                <w:sz w:val="20"/>
              </w:rPr>
              <w:t>328</w:t>
            </w:r>
          </w:p>
        </w:tc>
        <w:tc>
          <w:tcPr>
            <w:tcW w:w="2592" w:type="dxa"/>
            <w:vMerge w:val="restart"/>
            <w:tcMar>
              <w:top w:w="100" w:type="dxa"/>
              <w:left w:w="100" w:type="dxa"/>
              <w:bottom w:w="100" w:type="dxa"/>
              <w:right w:w="100" w:type="dxa"/>
            </w:tcMar>
          </w:tcPr>
          <w:p w:rsidR="006E0C3E" w14:paraId="47B6A20A" w14:textId="77777777"/>
        </w:tc>
      </w:tr>
      <w:tr w14:paraId="210E297F" w14:textId="77777777">
        <w:tblPrEx>
          <w:tblW w:w="0" w:type="auto"/>
          <w:tblLook w:val="04A0"/>
        </w:tblPrEx>
        <w:trPr>
          <w:trHeight w:val="269"/>
        </w:trPr>
        <w:tc>
          <w:tcPr>
            <w:tcW w:w="2592" w:type="dxa"/>
            <w:vMerge/>
            <w:tcMar>
              <w:top w:w="100" w:type="dxa"/>
              <w:left w:w="100" w:type="dxa"/>
              <w:bottom w:w="100" w:type="dxa"/>
              <w:right w:w="100" w:type="dxa"/>
            </w:tcMar>
          </w:tcPr>
          <w:p w:rsidR="006E0C3E" w14:paraId="127C1B47" w14:textId="77777777"/>
        </w:tc>
        <w:tc>
          <w:tcPr>
            <w:tcW w:w="3888" w:type="dxa"/>
            <w:vMerge w:val="restart"/>
            <w:tcMar>
              <w:top w:w="100" w:type="dxa"/>
              <w:left w:w="100" w:type="dxa"/>
              <w:bottom w:w="100" w:type="dxa"/>
              <w:right w:w="100" w:type="dxa"/>
            </w:tcMar>
          </w:tcPr>
          <w:p w:rsidR="006E0C3E" w14:paraId="3E2F3A6D" w14:textId="77777777"/>
        </w:tc>
        <w:tc>
          <w:tcPr>
            <w:tcW w:w="3888" w:type="dxa"/>
            <w:vMerge w:val="restart"/>
            <w:tcMar>
              <w:top w:w="100" w:type="dxa"/>
              <w:left w:w="100" w:type="dxa"/>
              <w:bottom w:w="100" w:type="dxa"/>
              <w:right w:w="100" w:type="dxa"/>
            </w:tcMar>
          </w:tcPr>
          <w:p w:rsidR="006E0C3E" w14:paraId="34E133F3" w14:textId="77777777">
            <w:r>
              <w:rPr>
                <w:sz w:val="20"/>
              </w:rPr>
              <w:t>471</w:t>
            </w:r>
          </w:p>
        </w:tc>
        <w:tc>
          <w:tcPr>
            <w:tcW w:w="2592" w:type="dxa"/>
            <w:vMerge w:val="restart"/>
            <w:tcMar>
              <w:top w:w="100" w:type="dxa"/>
              <w:left w:w="100" w:type="dxa"/>
              <w:bottom w:w="100" w:type="dxa"/>
              <w:right w:w="100" w:type="dxa"/>
            </w:tcMar>
          </w:tcPr>
          <w:p w:rsidR="006E0C3E" w14:paraId="3E92CEA3" w14:textId="77777777"/>
        </w:tc>
      </w:tr>
      <w:tr w14:paraId="14968570" w14:textId="77777777">
        <w:tblPrEx>
          <w:tblW w:w="0" w:type="auto"/>
          <w:tblLook w:val="04A0"/>
        </w:tblPrEx>
        <w:trPr>
          <w:trHeight w:val="269"/>
        </w:trPr>
        <w:tc>
          <w:tcPr>
            <w:tcW w:w="2592" w:type="dxa"/>
            <w:vMerge/>
            <w:tcMar>
              <w:top w:w="100" w:type="dxa"/>
              <w:left w:w="100" w:type="dxa"/>
              <w:bottom w:w="100" w:type="dxa"/>
              <w:right w:w="100" w:type="dxa"/>
            </w:tcMar>
          </w:tcPr>
          <w:p w:rsidR="006E0C3E" w14:paraId="375A9E4A" w14:textId="77777777"/>
        </w:tc>
        <w:tc>
          <w:tcPr>
            <w:tcW w:w="3888" w:type="dxa"/>
            <w:vMerge w:val="restart"/>
            <w:tcMar>
              <w:top w:w="100" w:type="dxa"/>
              <w:left w:w="100" w:type="dxa"/>
              <w:bottom w:w="100" w:type="dxa"/>
              <w:right w:w="100" w:type="dxa"/>
            </w:tcMar>
          </w:tcPr>
          <w:p w:rsidR="006E0C3E" w14:paraId="2A775CB8" w14:textId="77777777"/>
        </w:tc>
        <w:tc>
          <w:tcPr>
            <w:tcW w:w="3888" w:type="dxa"/>
            <w:vMerge w:val="restart"/>
            <w:tcMar>
              <w:top w:w="100" w:type="dxa"/>
              <w:left w:w="100" w:type="dxa"/>
              <w:bottom w:w="100" w:type="dxa"/>
              <w:right w:w="100" w:type="dxa"/>
            </w:tcMar>
          </w:tcPr>
          <w:p w:rsidR="006E0C3E" w14:paraId="402CBE88" w14:textId="77777777">
            <w:r>
              <w:rPr>
                <w:sz w:val="20"/>
              </w:rPr>
              <w:t>472</w:t>
            </w:r>
          </w:p>
        </w:tc>
        <w:tc>
          <w:tcPr>
            <w:tcW w:w="2592" w:type="dxa"/>
            <w:vMerge w:val="restart"/>
            <w:tcMar>
              <w:top w:w="100" w:type="dxa"/>
              <w:left w:w="100" w:type="dxa"/>
              <w:bottom w:w="100" w:type="dxa"/>
              <w:right w:w="100" w:type="dxa"/>
            </w:tcMar>
          </w:tcPr>
          <w:p w:rsidR="006E0C3E" w14:paraId="0F965062" w14:textId="77777777"/>
        </w:tc>
      </w:tr>
      <w:tr w14:paraId="5B2A0A61" w14:textId="77777777">
        <w:tblPrEx>
          <w:tblW w:w="0" w:type="auto"/>
          <w:tblLook w:val="04A0"/>
        </w:tblPrEx>
        <w:trPr>
          <w:trHeight w:val="269"/>
        </w:trPr>
        <w:tc>
          <w:tcPr>
            <w:tcW w:w="2592" w:type="dxa"/>
            <w:vMerge/>
            <w:tcMar>
              <w:top w:w="100" w:type="dxa"/>
              <w:left w:w="100" w:type="dxa"/>
              <w:bottom w:w="100" w:type="dxa"/>
              <w:right w:w="100" w:type="dxa"/>
            </w:tcMar>
          </w:tcPr>
          <w:p w:rsidR="006E0C3E" w14:paraId="6D89D840" w14:textId="77777777"/>
        </w:tc>
        <w:tc>
          <w:tcPr>
            <w:tcW w:w="3888" w:type="dxa"/>
            <w:vMerge w:val="restart"/>
            <w:tcMar>
              <w:top w:w="100" w:type="dxa"/>
              <w:left w:w="100" w:type="dxa"/>
              <w:bottom w:w="100" w:type="dxa"/>
              <w:right w:w="100" w:type="dxa"/>
            </w:tcMar>
          </w:tcPr>
          <w:p w:rsidR="006E0C3E" w14:paraId="5C3A02CA" w14:textId="77777777"/>
        </w:tc>
        <w:tc>
          <w:tcPr>
            <w:tcW w:w="3888" w:type="dxa"/>
            <w:vMerge w:val="restart"/>
            <w:tcMar>
              <w:top w:w="100" w:type="dxa"/>
              <w:left w:w="100" w:type="dxa"/>
              <w:bottom w:w="100" w:type="dxa"/>
              <w:right w:w="100" w:type="dxa"/>
            </w:tcMar>
          </w:tcPr>
          <w:p w:rsidR="006E0C3E" w14:paraId="3889DCD2" w14:textId="77777777">
            <w:r>
              <w:rPr>
                <w:sz w:val="20"/>
              </w:rPr>
              <w:t>329</w:t>
            </w:r>
          </w:p>
        </w:tc>
        <w:tc>
          <w:tcPr>
            <w:tcW w:w="2592" w:type="dxa"/>
            <w:vMerge w:val="restart"/>
            <w:tcMar>
              <w:top w:w="100" w:type="dxa"/>
              <w:left w:w="100" w:type="dxa"/>
              <w:bottom w:w="100" w:type="dxa"/>
              <w:right w:w="100" w:type="dxa"/>
            </w:tcMar>
          </w:tcPr>
          <w:p w:rsidR="006E0C3E" w14:paraId="1BE92B2C" w14:textId="77777777"/>
        </w:tc>
      </w:tr>
      <w:tr w14:paraId="45FE6C48" w14:textId="77777777">
        <w:tblPrEx>
          <w:tblW w:w="0" w:type="auto"/>
          <w:tblLook w:val="04A0"/>
        </w:tblPrEx>
        <w:trPr>
          <w:trHeight w:val="269"/>
        </w:trPr>
        <w:tc>
          <w:tcPr>
            <w:tcW w:w="2592" w:type="dxa"/>
            <w:vMerge/>
            <w:tcMar>
              <w:top w:w="100" w:type="dxa"/>
              <w:left w:w="100" w:type="dxa"/>
              <w:bottom w:w="100" w:type="dxa"/>
              <w:right w:w="100" w:type="dxa"/>
            </w:tcMar>
          </w:tcPr>
          <w:p w:rsidR="006E0C3E" w14:paraId="76DD0B71" w14:textId="77777777"/>
        </w:tc>
        <w:tc>
          <w:tcPr>
            <w:tcW w:w="3888" w:type="dxa"/>
            <w:vMerge w:val="restart"/>
            <w:tcMar>
              <w:top w:w="100" w:type="dxa"/>
              <w:left w:w="100" w:type="dxa"/>
              <w:bottom w:w="100" w:type="dxa"/>
              <w:right w:w="100" w:type="dxa"/>
            </w:tcMar>
          </w:tcPr>
          <w:p w:rsidR="006E0C3E" w14:paraId="190CF6F3" w14:textId="77777777"/>
        </w:tc>
        <w:tc>
          <w:tcPr>
            <w:tcW w:w="3888" w:type="dxa"/>
            <w:vMerge w:val="restart"/>
            <w:tcMar>
              <w:top w:w="100" w:type="dxa"/>
              <w:left w:w="100" w:type="dxa"/>
              <w:bottom w:w="100" w:type="dxa"/>
              <w:right w:w="100" w:type="dxa"/>
            </w:tcMar>
          </w:tcPr>
          <w:p w:rsidR="006E0C3E" w14:paraId="216A765C" w14:textId="77777777">
            <w:r>
              <w:rPr>
                <w:sz w:val="20"/>
              </w:rPr>
              <w:t>617</w:t>
            </w:r>
          </w:p>
        </w:tc>
        <w:tc>
          <w:tcPr>
            <w:tcW w:w="2592" w:type="dxa"/>
            <w:vMerge w:val="restart"/>
            <w:tcMar>
              <w:top w:w="100" w:type="dxa"/>
              <w:left w:w="100" w:type="dxa"/>
              <w:bottom w:w="100" w:type="dxa"/>
              <w:right w:w="100" w:type="dxa"/>
            </w:tcMar>
          </w:tcPr>
          <w:p w:rsidR="006E0C3E" w14:paraId="0C4B761A" w14:textId="77777777"/>
        </w:tc>
      </w:tr>
      <w:tr w14:paraId="20F440C7" w14:textId="77777777">
        <w:tblPrEx>
          <w:tblW w:w="0" w:type="auto"/>
          <w:tblLook w:val="04A0"/>
        </w:tblPrEx>
        <w:trPr>
          <w:trHeight w:val="269"/>
        </w:trPr>
        <w:tc>
          <w:tcPr>
            <w:tcW w:w="2592" w:type="dxa"/>
            <w:vMerge/>
            <w:tcMar>
              <w:top w:w="100" w:type="dxa"/>
              <w:left w:w="100" w:type="dxa"/>
              <w:bottom w:w="100" w:type="dxa"/>
              <w:right w:w="100" w:type="dxa"/>
            </w:tcMar>
          </w:tcPr>
          <w:p w:rsidR="006E0C3E" w14:paraId="4C8CDFC5" w14:textId="77777777"/>
        </w:tc>
        <w:tc>
          <w:tcPr>
            <w:tcW w:w="3888" w:type="dxa"/>
            <w:vMerge w:val="restart"/>
            <w:tcMar>
              <w:top w:w="100" w:type="dxa"/>
              <w:left w:w="100" w:type="dxa"/>
              <w:bottom w:w="100" w:type="dxa"/>
              <w:right w:w="100" w:type="dxa"/>
            </w:tcMar>
          </w:tcPr>
          <w:p w:rsidR="006E0C3E" w14:paraId="53716BB2" w14:textId="77777777"/>
        </w:tc>
        <w:tc>
          <w:tcPr>
            <w:tcW w:w="3888" w:type="dxa"/>
            <w:vMerge w:val="restart"/>
            <w:tcMar>
              <w:top w:w="100" w:type="dxa"/>
              <w:left w:w="100" w:type="dxa"/>
              <w:bottom w:w="100" w:type="dxa"/>
              <w:right w:w="100" w:type="dxa"/>
            </w:tcMar>
          </w:tcPr>
          <w:p w:rsidR="006E0C3E" w14:paraId="413D716B" w14:textId="77777777">
            <w:r>
              <w:rPr>
                <w:sz w:val="20"/>
              </w:rPr>
              <w:t>279</w:t>
            </w:r>
          </w:p>
        </w:tc>
        <w:tc>
          <w:tcPr>
            <w:tcW w:w="2592" w:type="dxa"/>
            <w:vMerge w:val="restart"/>
            <w:tcMar>
              <w:top w:w="100" w:type="dxa"/>
              <w:left w:w="100" w:type="dxa"/>
              <w:bottom w:w="100" w:type="dxa"/>
              <w:right w:w="100" w:type="dxa"/>
            </w:tcMar>
          </w:tcPr>
          <w:p w:rsidR="006E0C3E" w14:paraId="6D34E2F8" w14:textId="77777777"/>
        </w:tc>
      </w:tr>
      <w:tr w14:paraId="2E88B6C3" w14:textId="77777777">
        <w:tblPrEx>
          <w:tblW w:w="0" w:type="auto"/>
          <w:tblLook w:val="04A0"/>
        </w:tblPrEx>
        <w:trPr>
          <w:trHeight w:val="269"/>
        </w:trPr>
        <w:tc>
          <w:tcPr>
            <w:tcW w:w="2592" w:type="dxa"/>
            <w:vMerge/>
            <w:tcMar>
              <w:top w:w="100" w:type="dxa"/>
              <w:left w:w="100" w:type="dxa"/>
              <w:bottom w:w="100" w:type="dxa"/>
              <w:right w:w="100" w:type="dxa"/>
            </w:tcMar>
          </w:tcPr>
          <w:p w:rsidR="006E0C3E" w14:paraId="5565CF5C" w14:textId="77777777"/>
        </w:tc>
        <w:tc>
          <w:tcPr>
            <w:tcW w:w="3888" w:type="dxa"/>
            <w:vMerge w:val="restart"/>
            <w:tcMar>
              <w:top w:w="100" w:type="dxa"/>
              <w:left w:w="100" w:type="dxa"/>
              <w:bottom w:w="100" w:type="dxa"/>
              <w:right w:w="100" w:type="dxa"/>
            </w:tcMar>
          </w:tcPr>
          <w:p w:rsidR="006E0C3E" w14:paraId="3DD0D7AF" w14:textId="77777777"/>
        </w:tc>
        <w:tc>
          <w:tcPr>
            <w:tcW w:w="3888" w:type="dxa"/>
            <w:vMerge w:val="restart"/>
            <w:tcMar>
              <w:top w:w="100" w:type="dxa"/>
              <w:left w:w="100" w:type="dxa"/>
              <w:bottom w:w="100" w:type="dxa"/>
              <w:right w:w="100" w:type="dxa"/>
            </w:tcMar>
          </w:tcPr>
          <w:p w:rsidR="006E0C3E" w14:paraId="0FEF378F" w14:textId="77777777">
            <w:r>
              <w:rPr>
                <w:sz w:val="20"/>
              </w:rPr>
              <w:t>477</w:t>
            </w:r>
          </w:p>
        </w:tc>
        <w:tc>
          <w:tcPr>
            <w:tcW w:w="2592" w:type="dxa"/>
            <w:vMerge w:val="restart"/>
            <w:tcMar>
              <w:top w:w="100" w:type="dxa"/>
              <w:left w:w="100" w:type="dxa"/>
              <w:bottom w:w="100" w:type="dxa"/>
              <w:right w:w="100" w:type="dxa"/>
            </w:tcMar>
          </w:tcPr>
          <w:p w:rsidR="006E0C3E" w14:paraId="67331A66" w14:textId="77777777"/>
        </w:tc>
      </w:tr>
      <w:tr w14:paraId="6C5A1AB8" w14:textId="77777777">
        <w:tblPrEx>
          <w:tblW w:w="0" w:type="auto"/>
          <w:tblLook w:val="04A0"/>
        </w:tblPrEx>
        <w:trPr>
          <w:trHeight w:val="269"/>
        </w:trPr>
        <w:tc>
          <w:tcPr>
            <w:tcW w:w="2592" w:type="dxa"/>
            <w:vMerge/>
            <w:tcMar>
              <w:top w:w="100" w:type="dxa"/>
              <w:left w:w="100" w:type="dxa"/>
              <w:bottom w:w="100" w:type="dxa"/>
              <w:right w:w="100" w:type="dxa"/>
            </w:tcMar>
          </w:tcPr>
          <w:p w:rsidR="006E0C3E" w14:paraId="4DD82C68" w14:textId="77777777"/>
        </w:tc>
        <w:tc>
          <w:tcPr>
            <w:tcW w:w="3888" w:type="dxa"/>
            <w:vMerge w:val="restart"/>
            <w:tcMar>
              <w:top w:w="100" w:type="dxa"/>
              <w:left w:w="100" w:type="dxa"/>
              <w:bottom w:w="100" w:type="dxa"/>
              <w:right w:w="100" w:type="dxa"/>
            </w:tcMar>
          </w:tcPr>
          <w:p w:rsidR="006E0C3E" w14:paraId="792C7C40" w14:textId="77777777"/>
        </w:tc>
        <w:tc>
          <w:tcPr>
            <w:tcW w:w="3888" w:type="dxa"/>
            <w:vMerge w:val="restart"/>
            <w:tcMar>
              <w:top w:w="100" w:type="dxa"/>
              <w:left w:w="100" w:type="dxa"/>
              <w:bottom w:w="100" w:type="dxa"/>
              <w:right w:w="100" w:type="dxa"/>
            </w:tcMar>
          </w:tcPr>
          <w:p w:rsidR="006E0C3E" w14:paraId="3AA7A7B9" w14:textId="77777777">
            <w:r>
              <w:rPr>
                <w:sz w:val="20"/>
              </w:rPr>
              <w:t>268</w:t>
            </w:r>
          </w:p>
        </w:tc>
        <w:tc>
          <w:tcPr>
            <w:tcW w:w="2592" w:type="dxa"/>
            <w:vMerge w:val="restart"/>
            <w:tcMar>
              <w:top w:w="100" w:type="dxa"/>
              <w:left w:w="100" w:type="dxa"/>
              <w:bottom w:w="100" w:type="dxa"/>
              <w:right w:w="100" w:type="dxa"/>
            </w:tcMar>
          </w:tcPr>
          <w:p w:rsidR="006E0C3E" w14:paraId="4CDA4371" w14:textId="77777777"/>
        </w:tc>
      </w:tr>
      <w:tr w14:paraId="6CEB32D0" w14:textId="77777777">
        <w:tblPrEx>
          <w:tblW w:w="0" w:type="auto"/>
          <w:tblLook w:val="04A0"/>
        </w:tblPrEx>
        <w:trPr>
          <w:trHeight w:val="269"/>
        </w:trPr>
        <w:tc>
          <w:tcPr>
            <w:tcW w:w="2592" w:type="dxa"/>
            <w:vMerge/>
            <w:tcMar>
              <w:top w:w="100" w:type="dxa"/>
              <w:left w:w="100" w:type="dxa"/>
              <w:bottom w:w="100" w:type="dxa"/>
              <w:right w:w="100" w:type="dxa"/>
            </w:tcMar>
          </w:tcPr>
          <w:p w:rsidR="006E0C3E" w14:paraId="57BFE86C" w14:textId="77777777"/>
        </w:tc>
        <w:tc>
          <w:tcPr>
            <w:tcW w:w="3888" w:type="dxa"/>
            <w:vMerge w:val="restart"/>
            <w:tcMar>
              <w:top w:w="100" w:type="dxa"/>
              <w:left w:w="100" w:type="dxa"/>
              <w:bottom w:w="100" w:type="dxa"/>
              <w:right w:w="100" w:type="dxa"/>
            </w:tcMar>
          </w:tcPr>
          <w:p w:rsidR="006E0C3E" w14:paraId="78446081" w14:textId="77777777"/>
        </w:tc>
        <w:tc>
          <w:tcPr>
            <w:tcW w:w="3888" w:type="dxa"/>
            <w:vMerge w:val="restart"/>
            <w:tcMar>
              <w:top w:w="100" w:type="dxa"/>
              <w:left w:w="100" w:type="dxa"/>
              <w:bottom w:w="100" w:type="dxa"/>
              <w:right w:w="100" w:type="dxa"/>
            </w:tcMar>
          </w:tcPr>
          <w:p w:rsidR="006E0C3E" w14:paraId="72373CEE" w14:textId="77777777">
            <w:r>
              <w:rPr>
                <w:sz w:val="20"/>
              </w:rPr>
              <w:t>535</w:t>
            </w:r>
          </w:p>
        </w:tc>
        <w:tc>
          <w:tcPr>
            <w:tcW w:w="2592" w:type="dxa"/>
            <w:vMerge w:val="restart"/>
            <w:tcMar>
              <w:top w:w="100" w:type="dxa"/>
              <w:left w:w="100" w:type="dxa"/>
              <w:bottom w:w="100" w:type="dxa"/>
              <w:right w:w="100" w:type="dxa"/>
            </w:tcMar>
          </w:tcPr>
          <w:p w:rsidR="006E0C3E" w14:paraId="4C297145" w14:textId="77777777"/>
        </w:tc>
      </w:tr>
      <w:tr w14:paraId="1BCA56C8" w14:textId="77777777">
        <w:tblPrEx>
          <w:tblW w:w="0" w:type="auto"/>
          <w:tblLook w:val="04A0"/>
        </w:tblPrEx>
        <w:trPr>
          <w:trHeight w:val="269"/>
        </w:trPr>
        <w:tc>
          <w:tcPr>
            <w:tcW w:w="2592" w:type="dxa"/>
            <w:vMerge/>
            <w:tcMar>
              <w:top w:w="100" w:type="dxa"/>
              <w:left w:w="100" w:type="dxa"/>
              <w:bottom w:w="100" w:type="dxa"/>
              <w:right w:w="100" w:type="dxa"/>
            </w:tcMar>
          </w:tcPr>
          <w:p w:rsidR="006E0C3E" w14:paraId="16095219" w14:textId="77777777"/>
        </w:tc>
        <w:tc>
          <w:tcPr>
            <w:tcW w:w="3888" w:type="dxa"/>
            <w:vMerge w:val="restart"/>
            <w:tcMar>
              <w:top w:w="100" w:type="dxa"/>
              <w:left w:w="100" w:type="dxa"/>
              <w:bottom w:w="100" w:type="dxa"/>
              <w:right w:w="100" w:type="dxa"/>
            </w:tcMar>
          </w:tcPr>
          <w:p w:rsidR="006E0C3E" w14:paraId="7E9F385C" w14:textId="77777777"/>
        </w:tc>
        <w:tc>
          <w:tcPr>
            <w:tcW w:w="3888" w:type="dxa"/>
            <w:vMerge w:val="restart"/>
            <w:tcMar>
              <w:top w:w="100" w:type="dxa"/>
              <w:left w:w="100" w:type="dxa"/>
              <w:bottom w:w="100" w:type="dxa"/>
              <w:right w:w="100" w:type="dxa"/>
            </w:tcMar>
          </w:tcPr>
          <w:p w:rsidR="006E0C3E" w14:paraId="3D4212DD" w14:textId="77777777">
            <w:r>
              <w:rPr>
                <w:sz w:val="20"/>
              </w:rPr>
              <w:t>269</w:t>
            </w:r>
          </w:p>
        </w:tc>
        <w:tc>
          <w:tcPr>
            <w:tcW w:w="2592" w:type="dxa"/>
            <w:vMerge w:val="restart"/>
            <w:tcMar>
              <w:top w:w="100" w:type="dxa"/>
              <w:left w:w="100" w:type="dxa"/>
              <w:bottom w:w="100" w:type="dxa"/>
              <w:right w:w="100" w:type="dxa"/>
            </w:tcMar>
          </w:tcPr>
          <w:p w:rsidR="006E0C3E" w14:paraId="2ADA826D" w14:textId="77777777"/>
        </w:tc>
      </w:tr>
      <w:tr w14:paraId="6BD6BE23" w14:textId="77777777">
        <w:tblPrEx>
          <w:tblW w:w="0" w:type="auto"/>
          <w:tblLook w:val="04A0"/>
        </w:tblPrEx>
        <w:trPr>
          <w:trHeight w:val="269"/>
        </w:trPr>
        <w:tc>
          <w:tcPr>
            <w:tcW w:w="2592" w:type="dxa"/>
            <w:vMerge/>
            <w:tcMar>
              <w:top w:w="100" w:type="dxa"/>
              <w:left w:w="100" w:type="dxa"/>
              <w:bottom w:w="100" w:type="dxa"/>
              <w:right w:w="100" w:type="dxa"/>
            </w:tcMar>
          </w:tcPr>
          <w:p w:rsidR="006E0C3E" w14:paraId="3C6FFF90" w14:textId="77777777"/>
        </w:tc>
        <w:tc>
          <w:tcPr>
            <w:tcW w:w="3888" w:type="dxa"/>
            <w:vMerge w:val="restart"/>
            <w:tcMar>
              <w:top w:w="100" w:type="dxa"/>
              <w:left w:w="100" w:type="dxa"/>
              <w:bottom w:w="100" w:type="dxa"/>
              <w:right w:w="100" w:type="dxa"/>
            </w:tcMar>
          </w:tcPr>
          <w:p w:rsidR="006E0C3E" w14:paraId="2FAC070A" w14:textId="77777777"/>
        </w:tc>
        <w:tc>
          <w:tcPr>
            <w:tcW w:w="3888" w:type="dxa"/>
            <w:vMerge w:val="restart"/>
            <w:tcMar>
              <w:top w:w="100" w:type="dxa"/>
              <w:left w:w="100" w:type="dxa"/>
              <w:bottom w:w="100" w:type="dxa"/>
              <w:right w:w="100" w:type="dxa"/>
            </w:tcMar>
          </w:tcPr>
          <w:p w:rsidR="006E0C3E" w14:paraId="7596C84C" w14:textId="77777777">
            <w:r>
              <w:rPr>
                <w:sz w:val="20"/>
              </w:rPr>
              <w:t>270</w:t>
            </w:r>
          </w:p>
        </w:tc>
        <w:tc>
          <w:tcPr>
            <w:tcW w:w="2592" w:type="dxa"/>
            <w:vMerge w:val="restart"/>
            <w:tcMar>
              <w:top w:w="100" w:type="dxa"/>
              <w:left w:w="100" w:type="dxa"/>
              <w:bottom w:w="100" w:type="dxa"/>
              <w:right w:w="100" w:type="dxa"/>
            </w:tcMar>
          </w:tcPr>
          <w:p w:rsidR="006E0C3E" w14:paraId="348EF842" w14:textId="77777777"/>
        </w:tc>
      </w:tr>
      <w:tr w14:paraId="05B16D78" w14:textId="77777777">
        <w:tblPrEx>
          <w:tblW w:w="0" w:type="auto"/>
          <w:tblLook w:val="04A0"/>
        </w:tblPrEx>
        <w:trPr>
          <w:trHeight w:val="269"/>
        </w:trPr>
        <w:tc>
          <w:tcPr>
            <w:tcW w:w="2592" w:type="dxa"/>
            <w:vMerge/>
            <w:tcMar>
              <w:top w:w="100" w:type="dxa"/>
              <w:left w:w="100" w:type="dxa"/>
              <w:bottom w:w="100" w:type="dxa"/>
              <w:right w:w="100" w:type="dxa"/>
            </w:tcMar>
          </w:tcPr>
          <w:p w:rsidR="006E0C3E" w14:paraId="28492D77" w14:textId="77777777"/>
        </w:tc>
        <w:tc>
          <w:tcPr>
            <w:tcW w:w="3888" w:type="dxa"/>
            <w:vMerge w:val="restart"/>
            <w:tcMar>
              <w:top w:w="100" w:type="dxa"/>
              <w:left w:w="100" w:type="dxa"/>
              <w:bottom w:w="100" w:type="dxa"/>
              <w:right w:w="100" w:type="dxa"/>
            </w:tcMar>
          </w:tcPr>
          <w:p w:rsidR="006E0C3E" w14:paraId="1A6205AD" w14:textId="77777777"/>
        </w:tc>
        <w:tc>
          <w:tcPr>
            <w:tcW w:w="3888" w:type="dxa"/>
            <w:vMerge w:val="restart"/>
            <w:tcMar>
              <w:top w:w="100" w:type="dxa"/>
              <w:left w:w="100" w:type="dxa"/>
              <w:bottom w:w="100" w:type="dxa"/>
              <w:right w:w="100" w:type="dxa"/>
            </w:tcMar>
          </w:tcPr>
          <w:p w:rsidR="006E0C3E" w14:paraId="3D80705A" w14:textId="77777777">
            <w:r>
              <w:rPr>
                <w:sz w:val="20"/>
              </w:rPr>
              <w:t>185</w:t>
            </w:r>
          </w:p>
        </w:tc>
        <w:tc>
          <w:tcPr>
            <w:tcW w:w="2592" w:type="dxa"/>
            <w:vMerge w:val="restart"/>
            <w:tcMar>
              <w:top w:w="100" w:type="dxa"/>
              <w:left w:w="100" w:type="dxa"/>
              <w:bottom w:w="100" w:type="dxa"/>
              <w:right w:w="100" w:type="dxa"/>
            </w:tcMar>
          </w:tcPr>
          <w:p w:rsidR="006E0C3E" w14:paraId="0362F082" w14:textId="77777777"/>
        </w:tc>
      </w:tr>
      <w:tr w14:paraId="3098C683" w14:textId="77777777">
        <w:tblPrEx>
          <w:tblW w:w="0" w:type="auto"/>
          <w:tblLook w:val="04A0"/>
        </w:tblPrEx>
        <w:trPr>
          <w:trHeight w:val="269"/>
        </w:trPr>
        <w:tc>
          <w:tcPr>
            <w:tcW w:w="2592" w:type="dxa"/>
            <w:vMerge/>
            <w:tcMar>
              <w:top w:w="100" w:type="dxa"/>
              <w:left w:w="100" w:type="dxa"/>
              <w:bottom w:w="100" w:type="dxa"/>
              <w:right w:w="100" w:type="dxa"/>
            </w:tcMar>
          </w:tcPr>
          <w:p w:rsidR="006E0C3E" w14:paraId="02C13797" w14:textId="77777777"/>
        </w:tc>
        <w:tc>
          <w:tcPr>
            <w:tcW w:w="3888" w:type="dxa"/>
            <w:vMerge w:val="restart"/>
            <w:tcMar>
              <w:top w:w="100" w:type="dxa"/>
              <w:left w:w="100" w:type="dxa"/>
              <w:bottom w:w="100" w:type="dxa"/>
              <w:right w:w="100" w:type="dxa"/>
            </w:tcMar>
          </w:tcPr>
          <w:p w:rsidR="006E0C3E" w14:paraId="497E48AA" w14:textId="77777777"/>
        </w:tc>
        <w:tc>
          <w:tcPr>
            <w:tcW w:w="3888" w:type="dxa"/>
            <w:vMerge w:val="restart"/>
            <w:tcMar>
              <w:top w:w="100" w:type="dxa"/>
              <w:left w:w="100" w:type="dxa"/>
              <w:bottom w:w="100" w:type="dxa"/>
              <w:right w:w="100" w:type="dxa"/>
            </w:tcMar>
          </w:tcPr>
          <w:p w:rsidR="006E0C3E" w14:paraId="0CB66D11" w14:textId="77777777">
            <w:r>
              <w:rPr>
                <w:sz w:val="20"/>
              </w:rPr>
              <w:t>196</w:t>
            </w:r>
          </w:p>
        </w:tc>
        <w:tc>
          <w:tcPr>
            <w:tcW w:w="2592" w:type="dxa"/>
            <w:vMerge w:val="restart"/>
            <w:tcMar>
              <w:top w:w="100" w:type="dxa"/>
              <w:left w:w="100" w:type="dxa"/>
              <w:bottom w:w="100" w:type="dxa"/>
              <w:right w:w="100" w:type="dxa"/>
            </w:tcMar>
          </w:tcPr>
          <w:p w:rsidR="006E0C3E" w14:paraId="4D82DE58" w14:textId="77777777"/>
        </w:tc>
      </w:tr>
      <w:tr w14:paraId="3A90CC2A" w14:textId="77777777">
        <w:tblPrEx>
          <w:tblW w:w="0" w:type="auto"/>
          <w:tblLook w:val="04A0"/>
        </w:tblPrEx>
        <w:trPr>
          <w:trHeight w:val="269"/>
        </w:trPr>
        <w:tc>
          <w:tcPr>
            <w:tcW w:w="2592" w:type="dxa"/>
            <w:vMerge/>
            <w:tcMar>
              <w:top w:w="100" w:type="dxa"/>
              <w:left w:w="100" w:type="dxa"/>
              <w:bottom w:w="100" w:type="dxa"/>
              <w:right w:w="100" w:type="dxa"/>
            </w:tcMar>
          </w:tcPr>
          <w:p w:rsidR="006E0C3E" w14:paraId="700462AF" w14:textId="77777777"/>
        </w:tc>
        <w:tc>
          <w:tcPr>
            <w:tcW w:w="3888" w:type="dxa"/>
            <w:vMerge w:val="restart"/>
            <w:tcMar>
              <w:top w:w="100" w:type="dxa"/>
              <w:left w:w="100" w:type="dxa"/>
              <w:bottom w:w="100" w:type="dxa"/>
              <w:right w:w="100" w:type="dxa"/>
            </w:tcMar>
          </w:tcPr>
          <w:p w:rsidR="006E0C3E" w14:paraId="734ABE45" w14:textId="77777777"/>
        </w:tc>
        <w:tc>
          <w:tcPr>
            <w:tcW w:w="3888" w:type="dxa"/>
            <w:vMerge w:val="restart"/>
            <w:tcMar>
              <w:top w:w="100" w:type="dxa"/>
              <w:left w:w="100" w:type="dxa"/>
              <w:bottom w:w="100" w:type="dxa"/>
              <w:right w:w="100" w:type="dxa"/>
            </w:tcMar>
          </w:tcPr>
          <w:p w:rsidR="006E0C3E" w14:paraId="15725016" w14:textId="77777777">
            <w:r>
              <w:rPr>
                <w:sz w:val="20"/>
              </w:rPr>
              <w:t>578</w:t>
            </w:r>
          </w:p>
        </w:tc>
        <w:tc>
          <w:tcPr>
            <w:tcW w:w="2592" w:type="dxa"/>
            <w:vMerge w:val="restart"/>
            <w:tcMar>
              <w:top w:w="100" w:type="dxa"/>
              <w:left w:w="100" w:type="dxa"/>
              <w:bottom w:w="100" w:type="dxa"/>
              <w:right w:w="100" w:type="dxa"/>
            </w:tcMar>
          </w:tcPr>
          <w:p w:rsidR="006E0C3E" w14:paraId="5D770893" w14:textId="77777777"/>
        </w:tc>
      </w:tr>
      <w:tr w14:paraId="76E7FCC0" w14:textId="77777777">
        <w:tblPrEx>
          <w:tblW w:w="0" w:type="auto"/>
          <w:tblLook w:val="04A0"/>
        </w:tblPrEx>
        <w:trPr>
          <w:trHeight w:val="269"/>
        </w:trPr>
        <w:tc>
          <w:tcPr>
            <w:tcW w:w="2592" w:type="dxa"/>
            <w:vMerge/>
            <w:tcMar>
              <w:top w:w="100" w:type="dxa"/>
              <w:left w:w="100" w:type="dxa"/>
              <w:bottom w:w="100" w:type="dxa"/>
              <w:right w:w="100" w:type="dxa"/>
            </w:tcMar>
          </w:tcPr>
          <w:p w:rsidR="006E0C3E" w14:paraId="5FF53C26" w14:textId="77777777"/>
        </w:tc>
        <w:tc>
          <w:tcPr>
            <w:tcW w:w="3888" w:type="dxa"/>
            <w:vMerge w:val="restart"/>
            <w:tcMar>
              <w:top w:w="100" w:type="dxa"/>
              <w:left w:w="100" w:type="dxa"/>
              <w:bottom w:w="100" w:type="dxa"/>
              <w:right w:w="100" w:type="dxa"/>
            </w:tcMar>
          </w:tcPr>
          <w:p w:rsidR="006E0C3E" w14:paraId="5E11764A" w14:textId="77777777"/>
        </w:tc>
        <w:tc>
          <w:tcPr>
            <w:tcW w:w="3888" w:type="dxa"/>
            <w:vMerge w:val="restart"/>
            <w:tcMar>
              <w:top w:w="100" w:type="dxa"/>
              <w:left w:w="100" w:type="dxa"/>
              <w:bottom w:w="100" w:type="dxa"/>
              <w:right w:w="100" w:type="dxa"/>
            </w:tcMar>
          </w:tcPr>
          <w:p w:rsidR="006E0C3E" w14:paraId="5EF3D1B8" w14:textId="77777777">
            <w:r>
              <w:rPr>
                <w:sz w:val="20"/>
              </w:rPr>
              <w:t>250</w:t>
            </w:r>
          </w:p>
        </w:tc>
        <w:tc>
          <w:tcPr>
            <w:tcW w:w="2592" w:type="dxa"/>
            <w:vMerge w:val="restart"/>
            <w:tcMar>
              <w:top w:w="100" w:type="dxa"/>
              <w:left w:w="100" w:type="dxa"/>
              <w:bottom w:w="100" w:type="dxa"/>
              <w:right w:w="100" w:type="dxa"/>
            </w:tcMar>
          </w:tcPr>
          <w:p w:rsidR="006E0C3E" w14:paraId="4AC15BB5" w14:textId="77777777"/>
        </w:tc>
      </w:tr>
      <w:tr w14:paraId="18AE3E82" w14:textId="77777777">
        <w:tblPrEx>
          <w:tblW w:w="0" w:type="auto"/>
          <w:tblLook w:val="04A0"/>
        </w:tblPrEx>
        <w:trPr>
          <w:trHeight w:val="269"/>
        </w:trPr>
        <w:tc>
          <w:tcPr>
            <w:tcW w:w="2592" w:type="dxa"/>
            <w:vMerge/>
            <w:tcMar>
              <w:top w:w="100" w:type="dxa"/>
              <w:left w:w="100" w:type="dxa"/>
              <w:bottom w:w="100" w:type="dxa"/>
              <w:right w:w="100" w:type="dxa"/>
            </w:tcMar>
          </w:tcPr>
          <w:p w:rsidR="006E0C3E" w14:paraId="3CD85553" w14:textId="77777777"/>
        </w:tc>
        <w:tc>
          <w:tcPr>
            <w:tcW w:w="3888" w:type="dxa"/>
            <w:vMerge w:val="restart"/>
            <w:tcMar>
              <w:top w:w="100" w:type="dxa"/>
              <w:left w:w="100" w:type="dxa"/>
              <w:bottom w:w="100" w:type="dxa"/>
              <w:right w:w="100" w:type="dxa"/>
            </w:tcMar>
          </w:tcPr>
          <w:p w:rsidR="006E0C3E" w14:paraId="524E297E" w14:textId="77777777"/>
        </w:tc>
        <w:tc>
          <w:tcPr>
            <w:tcW w:w="3888" w:type="dxa"/>
            <w:vMerge w:val="restart"/>
            <w:tcMar>
              <w:top w:w="100" w:type="dxa"/>
              <w:left w:w="100" w:type="dxa"/>
              <w:bottom w:w="100" w:type="dxa"/>
              <w:right w:w="100" w:type="dxa"/>
            </w:tcMar>
          </w:tcPr>
          <w:p w:rsidR="006E0C3E" w14:paraId="1B9AA689" w14:textId="77777777">
            <w:r>
              <w:rPr>
                <w:sz w:val="20"/>
              </w:rPr>
              <w:t>85</w:t>
            </w:r>
          </w:p>
        </w:tc>
        <w:tc>
          <w:tcPr>
            <w:tcW w:w="2592" w:type="dxa"/>
            <w:vMerge w:val="restart"/>
            <w:tcMar>
              <w:top w:w="100" w:type="dxa"/>
              <w:left w:w="100" w:type="dxa"/>
              <w:bottom w:w="100" w:type="dxa"/>
              <w:right w:w="100" w:type="dxa"/>
            </w:tcMar>
          </w:tcPr>
          <w:p w:rsidR="006E0C3E" w14:paraId="16F38E7E" w14:textId="77777777"/>
        </w:tc>
      </w:tr>
      <w:tr w14:paraId="4F12FDFE" w14:textId="77777777">
        <w:tblPrEx>
          <w:tblW w:w="0" w:type="auto"/>
          <w:tblLook w:val="04A0"/>
        </w:tblPrEx>
        <w:trPr>
          <w:trHeight w:val="269"/>
        </w:trPr>
        <w:tc>
          <w:tcPr>
            <w:tcW w:w="2592" w:type="dxa"/>
            <w:vMerge/>
            <w:tcMar>
              <w:top w:w="100" w:type="dxa"/>
              <w:left w:w="100" w:type="dxa"/>
              <w:bottom w:w="100" w:type="dxa"/>
              <w:right w:w="100" w:type="dxa"/>
            </w:tcMar>
          </w:tcPr>
          <w:p w:rsidR="006E0C3E" w14:paraId="6FA0C6AF" w14:textId="77777777"/>
        </w:tc>
        <w:tc>
          <w:tcPr>
            <w:tcW w:w="3888" w:type="dxa"/>
            <w:vMerge w:val="restart"/>
            <w:tcMar>
              <w:top w:w="100" w:type="dxa"/>
              <w:left w:w="100" w:type="dxa"/>
              <w:bottom w:w="100" w:type="dxa"/>
              <w:right w:w="100" w:type="dxa"/>
            </w:tcMar>
          </w:tcPr>
          <w:p w:rsidR="006E0C3E" w14:paraId="05F31007" w14:textId="77777777">
            <w:r>
              <w:rPr>
                <w:sz w:val="20"/>
              </w:rPr>
              <w:t>EASTERN AFRICA</w:t>
            </w:r>
          </w:p>
        </w:tc>
        <w:tc>
          <w:tcPr>
            <w:tcW w:w="3888" w:type="dxa"/>
            <w:vMerge w:val="restart"/>
            <w:tcMar>
              <w:top w:w="100" w:type="dxa"/>
              <w:left w:w="100" w:type="dxa"/>
              <w:bottom w:w="100" w:type="dxa"/>
              <w:right w:w="100" w:type="dxa"/>
            </w:tcMar>
          </w:tcPr>
          <w:p w:rsidR="006E0C3E" w14:paraId="58BA981C" w14:textId="77777777">
            <w:r>
              <w:rPr>
                <w:sz w:val="20"/>
              </w:rPr>
              <w:t>636</w:t>
            </w:r>
          </w:p>
        </w:tc>
        <w:tc>
          <w:tcPr>
            <w:tcW w:w="2592" w:type="dxa"/>
            <w:vMerge w:val="restart"/>
            <w:tcMar>
              <w:top w:w="100" w:type="dxa"/>
              <w:left w:w="100" w:type="dxa"/>
              <w:bottom w:w="100" w:type="dxa"/>
              <w:right w:w="100" w:type="dxa"/>
            </w:tcMar>
          </w:tcPr>
          <w:p w:rsidR="006E0C3E" w14:paraId="096A5386" w14:textId="77777777"/>
        </w:tc>
      </w:tr>
      <w:tr w14:paraId="2DCC7C83" w14:textId="77777777">
        <w:tblPrEx>
          <w:tblW w:w="0" w:type="auto"/>
          <w:tblLook w:val="04A0"/>
        </w:tblPrEx>
        <w:trPr>
          <w:trHeight w:val="269"/>
        </w:trPr>
        <w:tc>
          <w:tcPr>
            <w:tcW w:w="2592" w:type="dxa"/>
            <w:vMerge/>
            <w:tcMar>
              <w:top w:w="100" w:type="dxa"/>
              <w:left w:w="100" w:type="dxa"/>
              <w:bottom w:w="100" w:type="dxa"/>
              <w:right w:w="100" w:type="dxa"/>
            </w:tcMar>
          </w:tcPr>
          <w:p w:rsidR="006E0C3E" w14:paraId="26A6C999" w14:textId="77777777"/>
        </w:tc>
        <w:tc>
          <w:tcPr>
            <w:tcW w:w="3888" w:type="dxa"/>
            <w:vMerge w:val="restart"/>
            <w:tcMar>
              <w:top w:w="100" w:type="dxa"/>
              <w:left w:w="100" w:type="dxa"/>
              <w:bottom w:w="100" w:type="dxa"/>
              <w:right w:w="100" w:type="dxa"/>
            </w:tcMar>
          </w:tcPr>
          <w:p w:rsidR="006E0C3E" w14:paraId="6790C1A1" w14:textId="77777777"/>
        </w:tc>
        <w:tc>
          <w:tcPr>
            <w:tcW w:w="3888" w:type="dxa"/>
            <w:vMerge w:val="restart"/>
            <w:tcMar>
              <w:top w:w="100" w:type="dxa"/>
              <w:left w:w="100" w:type="dxa"/>
              <w:bottom w:w="100" w:type="dxa"/>
              <w:right w:w="100" w:type="dxa"/>
            </w:tcMar>
          </w:tcPr>
          <w:p w:rsidR="006E0C3E" w14:paraId="37612F88" w14:textId="77777777">
            <w:r>
              <w:rPr>
                <w:sz w:val="20"/>
              </w:rPr>
              <w:t>365</w:t>
            </w:r>
          </w:p>
        </w:tc>
        <w:tc>
          <w:tcPr>
            <w:tcW w:w="2592" w:type="dxa"/>
            <w:vMerge w:val="restart"/>
            <w:tcMar>
              <w:top w:w="100" w:type="dxa"/>
              <w:left w:w="100" w:type="dxa"/>
              <w:bottom w:w="100" w:type="dxa"/>
              <w:right w:w="100" w:type="dxa"/>
            </w:tcMar>
          </w:tcPr>
          <w:p w:rsidR="006E0C3E" w14:paraId="2669396B" w14:textId="77777777"/>
        </w:tc>
      </w:tr>
      <w:tr w14:paraId="2DE13176" w14:textId="77777777">
        <w:tblPrEx>
          <w:tblW w:w="0" w:type="auto"/>
          <w:tblLook w:val="04A0"/>
        </w:tblPrEx>
        <w:trPr>
          <w:trHeight w:val="269"/>
        </w:trPr>
        <w:tc>
          <w:tcPr>
            <w:tcW w:w="2592" w:type="dxa"/>
            <w:vMerge/>
            <w:tcMar>
              <w:top w:w="100" w:type="dxa"/>
              <w:left w:w="100" w:type="dxa"/>
              <w:bottom w:w="100" w:type="dxa"/>
              <w:right w:w="100" w:type="dxa"/>
            </w:tcMar>
          </w:tcPr>
          <w:p w:rsidR="006E0C3E" w14:paraId="18D181BD" w14:textId="77777777"/>
        </w:tc>
        <w:tc>
          <w:tcPr>
            <w:tcW w:w="3888" w:type="dxa"/>
            <w:vMerge w:val="restart"/>
            <w:tcMar>
              <w:top w:w="100" w:type="dxa"/>
              <w:left w:w="100" w:type="dxa"/>
              <w:bottom w:w="100" w:type="dxa"/>
              <w:right w:w="100" w:type="dxa"/>
            </w:tcMar>
          </w:tcPr>
          <w:p w:rsidR="006E0C3E" w14:paraId="386AE276" w14:textId="77777777"/>
        </w:tc>
        <w:tc>
          <w:tcPr>
            <w:tcW w:w="3888" w:type="dxa"/>
            <w:vMerge w:val="restart"/>
            <w:tcMar>
              <w:top w:w="100" w:type="dxa"/>
              <w:left w:w="100" w:type="dxa"/>
              <w:bottom w:w="100" w:type="dxa"/>
              <w:right w:w="100" w:type="dxa"/>
            </w:tcMar>
          </w:tcPr>
          <w:p w:rsidR="006E0C3E" w14:paraId="777EA88C" w14:textId="77777777">
            <w:r>
              <w:rPr>
                <w:sz w:val="20"/>
              </w:rPr>
              <w:t>414</w:t>
            </w:r>
          </w:p>
        </w:tc>
        <w:tc>
          <w:tcPr>
            <w:tcW w:w="2592" w:type="dxa"/>
            <w:vMerge w:val="restart"/>
            <w:tcMar>
              <w:top w:w="100" w:type="dxa"/>
              <w:left w:w="100" w:type="dxa"/>
              <w:bottom w:w="100" w:type="dxa"/>
              <w:right w:w="100" w:type="dxa"/>
            </w:tcMar>
          </w:tcPr>
          <w:p w:rsidR="006E0C3E" w14:paraId="51150156" w14:textId="77777777"/>
        </w:tc>
      </w:tr>
      <w:tr w14:paraId="71D01141" w14:textId="77777777">
        <w:tblPrEx>
          <w:tblW w:w="0" w:type="auto"/>
          <w:tblLook w:val="04A0"/>
        </w:tblPrEx>
        <w:trPr>
          <w:trHeight w:val="269"/>
        </w:trPr>
        <w:tc>
          <w:tcPr>
            <w:tcW w:w="2592" w:type="dxa"/>
            <w:vMerge/>
            <w:tcMar>
              <w:top w:w="100" w:type="dxa"/>
              <w:left w:w="100" w:type="dxa"/>
              <w:bottom w:w="100" w:type="dxa"/>
              <w:right w:w="100" w:type="dxa"/>
            </w:tcMar>
          </w:tcPr>
          <w:p w:rsidR="006E0C3E" w14:paraId="333340F4" w14:textId="77777777"/>
        </w:tc>
        <w:tc>
          <w:tcPr>
            <w:tcW w:w="3888" w:type="dxa"/>
            <w:vMerge w:val="restart"/>
            <w:tcMar>
              <w:top w:w="100" w:type="dxa"/>
              <w:left w:w="100" w:type="dxa"/>
              <w:bottom w:w="100" w:type="dxa"/>
              <w:right w:w="100" w:type="dxa"/>
            </w:tcMar>
          </w:tcPr>
          <w:p w:rsidR="006E0C3E" w14:paraId="504F9640" w14:textId="77777777"/>
        </w:tc>
        <w:tc>
          <w:tcPr>
            <w:tcW w:w="3888" w:type="dxa"/>
            <w:vMerge w:val="restart"/>
            <w:tcMar>
              <w:top w:w="100" w:type="dxa"/>
              <w:left w:w="100" w:type="dxa"/>
              <w:bottom w:w="100" w:type="dxa"/>
              <w:right w:w="100" w:type="dxa"/>
            </w:tcMar>
          </w:tcPr>
          <w:p w:rsidR="006E0C3E" w14:paraId="1843E547" w14:textId="77777777">
            <w:r>
              <w:rPr>
                <w:sz w:val="20"/>
              </w:rPr>
              <w:t>280</w:t>
            </w:r>
          </w:p>
        </w:tc>
        <w:tc>
          <w:tcPr>
            <w:tcW w:w="2592" w:type="dxa"/>
            <w:vMerge w:val="restart"/>
            <w:tcMar>
              <w:top w:w="100" w:type="dxa"/>
              <w:left w:w="100" w:type="dxa"/>
              <w:bottom w:w="100" w:type="dxa"/>
              <w:right w:w="100" w:type="dxa"/>
            </w:tcMar>
          </w:tcPr>
          <w:p w:rsidR="006E0C3E" w14:paraId="7FBF87F7" w14:textId="77777777"/>
        </w:tc>
      </w:tr>
      <w:tr w14:paraId="3059250D" w14:textId="77777777">
        <w:tblPrEx>
          <w:tblW w:w="0" w:type="auto"/>
          <w:tblLook w:val="04A0"/>
        </w:tblPrEx>
        <w:trPr>
          <w:trHeight w:val="269"/>
        </w:trPr>
        <w:tc>
          <w:tcPr>
            <w:tcW w:w="2592" w:type="dxa"/>
            <w:vMerge/>
            <w:tcMar>
              <w:top w:w="100" w:type="dxa"/>
              <w:left w:w="100" w:type="dxa"/>
              <w:bottom w:w="100" w:type="dxa"/>
              <w:right w:w="100" w:type="dxa"/>
            </w:tcMar>
          </w:tcPr>
          <w:p w:rsidR="006E0C3E" w14:paraId="5632D4A3" w14:textId="77777777"/>
        </w:tc>
        <w:tc>
          <w:tcPr>
            <w:tcW w:w="3888" w:type="dxa"/>
            <w:vMerge w:val="restart"/>
            <w:tcMar>
              <w:top w:w="100" w:type="dxa"/>
              <w:left w:w="100" w:type="dxa"/>
              <w:bottom w:w="100" w:type="dxa"/>
              <w:right w:w="100" w:type="dxa"/>
            </w:tcMar>
          </w:tcPr>
          <w:p w:rsidR="006E0C3E" w14:paraId="77144BF3" w14:textId="77777777"/>
        </w:tc>
        <w:tc>
          <w:tcPr>
            <w:tcW w:w="3888" w:type="dxa"/>
            <w:vMerge w:val="restart"/>
            <w:tcMar>
              <w:top w:w="100" w:type="dxa"/>
              <w:left w:w="100" w:type="dxa"/>
              <w:bottom w:w="100" w:type="dxa"/>
              <w:right w:w="100" w:type="dxa"/>
            </w:tcMar>
          </w:tcPr>
          <w:p w:rsidR="006E0C3E" w14:paraId="60B2A834" w14:textId="77777777">
            <w:r>
              <w:rPr>
                <w:sz w:val="20"/>
              </w:rPr>
              <w:t>312</w:t>
            </w:r>
          </w:p>
        </w:tc>
        <w:tc>
          <w:tcPr>
            <w:tcW w:w="2592" w:type="dxa"/>
            <w:vMerge w:val="restart"/>
            <w:tcMar>
              <w:top w:w="100" w:type="dxa"/>
              <w:left w:w="100" w:type="dxa"/>
              <w:bottom w:w="100" w:type="dxa"/>
              <w:right w:w="100" w:type="dxa"/>
            </w:tcMar>
          </w:tcPr>
          <w:p w:rsidR="006E0C3E" w14:paraId="40EBC7B4" w14:textId="77777777"/>
        </w:tc>
      </w:tr>
      <w:tr w14:paraId="5586EDFB" w14:textId="77777777">
        <w:tblPrEx>
          <w:tblW w:w="0" w:type="auto"/>
          <w:tblLook w:val="04A0"/>
        </w:tblPrEx>
        <w:trPr>
          <w:trHeight w:val="269"/>
        </w:trPr>
        <w:tc>
          <w:tcPr>
            <w:tcW w:w="2592" w:type="dxa"/>
            <w:vMerge/>
            <w:tcMar>
              <w:top w:w="100" w:type="dxa"/>
              <w:left w:w="100" w:type="dxa"/>
              <w:bottom w:w="100" w:type="dxa"/>
              <w:right w:w="100" w:type="dxa"/>
            </w:tcMar>
          </w:tcPr>
          <w:p w:rsidR="006E0C3E" w14:paraId="66EF2356" w14:textId="77777777"/>
        </w:tc>
        <w:tc>
          <w:tcPr>
            <w:tcW w:w="3888" w:type="dxa"/>
            <w:vMerge w:val="restart"/>
            <w:tcMar>
              <w:top w:w="100" w:type="dxa"/>
              <w:left w:w="100" w:type="dxa"/>
              <w:bottom w:w="100" w:type="dxa"/>
              <w:right w:w="100" w:type="dxa"/>
            </w:tcMar>
          </w:tcPr>
          <w:p w:rsidR="006E0C3E" w14:paraId="7F2B7C3F" w14:textId="77777777"/>
        </w:tc>
        <w:tc>
          <w:tcPr>
            <w:tcW w:w="3888" w:type="dxa"/>
            <w:vMerge w:val="restart"/>
            <w:tcMar>
              <w:top w:w="100" w:type="dxa"/>
              <w:left w:w="100" w:type="dxa"/>
              <w:bottom w:w="100" w:type="dxa"/>
              <w:right w:w="100" w:type="dxa"/>
            </w:tcMar>
          </w:tcPr>
          <w:p w:rsidR="006E0C3E" w14:paraId="424A6D34" w14:textId="77777777">
            <w:r>
              <w:rPr>
                <w:sz w:val="20"/>
              </w:rPr>
              <w:t>139</w:t>
            </w:r>
          </w:p>
        </w:tc>
        <w:tc>
          <w:tcPr>
            <w:tcW w:w="2592" w:type="dxa"/>
            <w:vMerge w:val="restart"/>
            <w:tcMar>
              <w:top w:w="100" w:type="dxa"/>
              <w:left w:w="100" w:type="dxa"/>
              <w:bottom w:w="100" w:type="dxa"/>
              <w:right w:w="100" w:type="dxa"/>
            </w:tcMar>
          </w:tcPr>
          <w:p w:rsidR="006E0C3E" w14:paraId="3C4C4885" w14:textId="77777777"/>
        </w:tc>
      </w:tr>
      <w:tr w14:paraId="534015C0" w14:textId="77777777">
        <w:tblPrEx>
          <w:tblW w:w="0" w:type="auto"/>
          <w:tblLook w:val="04A0"/>
        </w:tblPrEx>
        <w:trPr>
          <w:trHeight w:val="269"/>
        </w:trPr>
        <w:tc>
          <w:tcPr>
            <w:tcW w:w="2592" w:type="dxa"/>
            <w:vMerge/>
            <w:tcMar>
              <w:top w:w="100" w:type="dxa"/>
              <w:left w:w="100" w:type="dxa"/>
              <w:bottom w:w="100" w:type="dxa"/>
              <w:right w:w="100" w:type="dxa"/>
            </w:tcMar>
          </w:tcPr>
          <w:p w:rsidR="006E0C3E" w14:paraId="3464A3F4" w14:textId="77777777"/>
        </w:tc>
        <w:tc>
          <w:tcPr>
            <w:tcW w:w="3888" w:type="dxa"/>
            <w:vMerge w:val="restart"/>
            <w:tcMar>
              <w:top w:w="100" w:type="dxa"/>
              <w:left w:w="100" w:type="dxa"/>
              <w:bottom w:w="100" w:type="dxa"/>
              <w:right w:w="100" w:type="dxa"/>
            </w:tcMar>
          </w:tcPr>
          <w:p w:rsidR="006E0C3E" w14:paraId="13F2A574" w14:textId="77777777"/>
        </w:tc>
        <w:tc>
          <w:tcPr>
            <w:tcW w:w="3888" w:type="dxa"/>
            <w:vMerge w:val="restart"/>
            <w:tcMar>
              <w:top w:w="100" w:type="dxa"/>
              <w:left w:w="100" w:type="dxa"/>
              <w:bottom w:w="100" w:type="dxa"/>
              <w:right w:w="100" w:type="dxa"/>
            </w:tcMar>
          </w:tcPr>
          <w:p w:rsidR="006E0C3E" w14:paraId="5EC21680" w14:textId="77777777">
            <w:r>
              <w:rPr>
                <w:sz w:val="20"/>
              </w:rPr>
              <w:t>415</w:t>
            </w:r>
          </w:p>
        </w:tc>
        <w:tc>
          <w:tcPr>
            <w:tcW w:w="2592" w:type="dxa"/>
            <w:vMerge w:val="restart"/>
            <w:tcMar>
              <w:top w:w="100" w:type="dxa"/>
              <w:left w:w="100" w:type="dxa"/>
              <w:bottom w:w="100" w:type="dxa"/>
              <w:right w:w="100" w:type="dxa"/>
            </w:tcMar>
          </w:tcPr>
          <w:p w:rsidR="006E0C3E" w14:paraId="56E611A7" w14:textId="77777777"/>
        </w:tc>
      </w:tr>
      <w:tr w14:paraId="45E66DCE" w14:textId="77777777">
        <w:tblPrEx>
          <w:tblW w:w="0" w:type="auto"/>
          <w:tblLook w:val="04A0"/>
        </w:tblPrEx>
        <w:trPr>
          <w:trHeight w:val="269"/>
        </w:trPr>
        <w:tc>
          <w:tcPr>
            <w:tcW w:w="2592" w:type="dxa"/>
            <w:vMerge/>
            <w:tcMar>
              <w:top w:w="100" w:type="dxa"/>
              <w:left w:w="100" w:type="dxa"/>
              <w:bottom w:w="100" w:type="dxa"/>
              <w:right w:w="100" w:type="dxa"/>
            </w:tcMar>
          </w:tcPr>
          <w:p w:rsidR="006E0C3E" w14:paraId="5C8F37AC" w14:textId="77777777"/>
        </w:tc>
        <w:tc>
          <w:tcPr>
            <w:tcW w:w="3888" w:type="dxa"/>
            <w:vMerge w:val="restart"/>
            <w:tcMar>
              <w:top w:w="100" w:type="dxa"/>
              <w:left w:w="100" w:type="dxa"/>
              <w:bottom w:w="100" w:type="dxa"/>
              <w:right w:w="100" w:type="dxa"/>
            </w:tcMar>
          </w:tcPr>
          <w:p w:rsidR="006E0C3E" w14:paraId="7D57A1EA" w14:textId="77777777"/>
        </w:tc>
        <w:tc>
          <w:tcPr>
            <w:tcW w:w="3888" w:type="dxa"/>
            <w:vMerge w:val="restart"/>
            <w:tcMar>
              <w:top w:w="100" w:type="dxa"/>
              <w:left w:w="100" w:type="dxa"/>
              <w:bottom w:w="100" w:type="dxa"/>
              <w:right w:w="100" w:type="dxa"/>
            </w:tcMar>
          </w:tcPr>
          <w:p w:rsidR="006E0C3E" w14:paraId="25EB8572" w14:textId="77777777">
            <w:r>
              <w:rPr>
                <w:sz w:val="20"/>
              </w:rPr>
              <w:t>417</w:t>
            </w:r>
          </w:p>
        </w:tc>
        <w:tc>
          <w:tcPr>
            <w:tcW w:w="2592" w:type="dxa"/>
            <w:vMerge w:val="restart"/>
            <w:tcMar>
              <w:top w:w="100" w:type="dxa"/>
              <w:left w:w="100" w:type="dxa"/>
              <w:bottom w:w="100" w:type="dxa"/>
              <w:right w:w="100" w:type="dxa"/>
            </w:tcMar>
          </w:tcPr>
          <w:p w:rsidR="006E0C3E" w14:paraId="576B2E92" w14:textId="77777777"/>
        </w:tc>
      </w:tr>
      <w:tr w14:paraId="1024FA25" w14:textId="77777777">
        <w:tblPrEx>
          <w:tblW w:w="0" w:type="auto"/>
          <w:tblLook w:val="04A0"/>
        </w:tblPrEx>
        <w:trPr>
          <w:trHeight w:val="269"/>
        </w:trPr>
        <w:tc>
          <w:tcPr>
            <w:tcW w:w="2592" w:type="dxa"/>
            <w:vMerge/>
            <w:tcMar>
              <w:top w:w="100" w:type="dxa"/>
              <w:left w:w="100" w:type="dxa"/>
              <w:bottom w:w="100" w:type="dxa"/>
              <w:right w:w="100" w:type="dxa"/>
            </w:tcMar>
          </w:tcPr>
          <w:p w:rsidR="006E0C3E" w14:paraId="340F5EB7" w14:textId="77777777"/>
        </w:tc>
        <w:tc>
          <w:tcPr>
            <w:tcW w:w="3888" w:type="dxa"/>
            <w:vMerge w:val="restart"/>
            <w:tcMar>
              <w:top w:w="100" w:type="dxa"/>
              <w:left w:w="100" w:type="dxa"/>
              <w:bottom w:w="100" w:type="dxa"/>
              <w:right w:w="100" w:type="dxa"/>
            </w:tcMar>
          </w:tcPr>
          <w:p w:rsidR="006E0C3E" w14:paraId="4CB15504" w14:textId="77777777"/>
        </w:tc>
        <w:tc>
          <w:tcPr>
            <w:tcW w:w="3888" w:type="dxa"/>
            <w:vMerge w:val="restart"/>
            <w:tcMar>
              <w:top w:w="100" w:type="dxa"/>
              <w:left w:w="100" w:type="dxa"/>
              <w:bottom w:w="100" w:type="dxa"/>
              <w:right w:w="100" w:type="dxa"/>
            </w:tcMar>
          </w:tcPr>
          <w:p w:rsidR="006E0C3E" w14:paraId="4A175FAE" w14:textId="77777777">
            <w:r>
              <w:rPr>
                <w:sz w:val="20"/>
              </w:rPr>
              <w:t>293</w:t>
            </w:r>
          </w:p>
        </w:tc>
        <w:tc>
          <w:tcPr>
            <w:tcW w:w="2592" w:type="dxa"/>
            <w:vMerge w:val="restart"/>
            <w:tcMar>
              <w:top w:w="100" w:type="dxa"/>
              <w:left w:w="100" w:type="dxa"/>
              <w:bottom w:w="100" w:type="dxa"/>
              <w:right w:w="100" w:type="dxa"/>
            </w:tcMar>
          </w:tcPr>
          <w:p w:rsidR="006E0C3E" w14:paraId="7DBE7F42" w14:textId="77777777"/>
        </w:tc>
      </w:tr>
      <w:tr w14:paraId="614CC03D" w14:textId="77777777">
        <w:tblPrEx>
          <w:tblW w:w="0" w:type="auto"/>
          <w:tblLook w:val="04A0"/>
        </w:tblPrEx>
        <w:trPr>
          <w:trHeight w:val="269"/>
        </w:trPr>
        <w:tc>
          <w:tcPr>
            <w:tcW w:w="2592" w:type="dxa"/>
            <w:vMerge/>
            <w:tcMar>
              <w:top w:w="100" w:type="dxa"/>
              <w:left w:w="100" w:type="dxa"/>
              <w:bottom w:w="100" w:type="dxa"/>
              <w:right w:w="100" w:type="dxa"/>
            </w:tcMar>
          </w:tcPr>
          <w:p w:rsidR="006E0C3E" w14:paraId="759D17F5" w14:textId="77777777"/>
        </w:tc>
        <w:tc>
          <w:tcPr>
            <w:tcW w:w="3888" w:type="dxa"/>
            <w:vMerge w:val="restart"/>
            <w:tcMar>
              <w:top w:w="100" w:type="dxa"/>
              <w:left w:w="100" w:type="dxa"/>
              <w:bottom w:w="100" w:type="dxa"/>
              <w:right w:w="100" w:type="dxa"/>
            </w:tcMar>
          </w:tcPr>
          <w:p w:rsidR="006E0C3E" w14:paraId="26AD0CE3" w14:textId="77777777"/>
        </w:tc>
        <w:tc>
          <w:tcPr>
            <w:tcW w:w="3888" w:type="dxa"/>
            <w:vMerge w:val="restart"/>
            <w:tcMar>
              <w:top w:w="100" w:type="dxa"/>
              <w:left w:w="100" w:type="dxa"/>
              <w:bottom w:w="100" w:type="dxa"/>
              <w:right w:w="100" w:type="dxa"/>
            </w:tcMar>
          </w:tcPr>
          <w:p w:rsidR="006E0C3E" w14:paraId="57D4361B" w14:textId="77777777">
            <w:r>
              <w:rPr>
                <w:sz w:val="20"/>
              </w:rPr>
              <w:t>155</w:t>
            </w:r>
          </w:p>
        </w:tc>
        <w:tc>
          <w:tcPr>
            <w:tcW w:w="2592" w:type="dxa"/>
            <w:vMerge w:val="restart"/>
            <w:tcMar>
              <w:top w:w="100" w:type="dxa"/>
              <w:left w:w="100" w:type="dxa"/>
              <w:bottom w:w="100" w:type="dxa"/>
              <w:right w:w="100" w:type="dxa"/>
            </w:tcMar>
          </w:tcPr>
          <w:p w:rsidR="006E0C3E" w14:paraId="032C9B41" w14:textId="77777777"/>
        </w:tc>
      </w:tr>
      <w:tr w14:paraId="3A6D625C" w14:textId="77777777">
        <w:tblPrEx>
          <w:tblW w:w="0" w:type="auto"/>
          <w:tblLook w:val="04A0"/>
        </w:tblPrEx>
        <w:trPr>
          <w:trHeight w:val="269"/>
        </w:trPr>
        <w:tc>
          <w:tcPr>
            <w:tcW w:w="2592" w:type="dxa"/>
            <w:vMerge/>
            <w:tcMar>
              <w:top w:w="100" w:type="dxa"/>
              <w:left w:w="100" w:type="dxa"/>
              <w:bottom w:w="100" w:type="dxa"/>
              <w:right w:w="100" w:type="dxa"/>
            </w:tcMar>
          </w:tcPr>
          <w:p w:rsidR="006E0C3E" w14:paraId="5877C3C5" w14:textId="77777777"/>
        </w:tc>
        <w:tc>
          <w:tcPr>
            <w:tcW w:w="3888" w:type="dxa"/>
            <w:vMerge w:val="restart"/>
            <w:tcMar>
              <w:top w:w="100" w:type="dxa"/>
              <w:left w:w="100" w:type="dxa"/>
              <w:bottom w:w="100" w:type="dxa"/>
              <w:right w:w="100" w:type="dxa"/>
            </w:tcMar>
          </w:tcPr>
          <w:p w:rsidR="006E0C3E" w14:paraId="059E44B8" w14:textId="77777777"/>
        </w:tc>
        <w:tc>
          <w:tcPr>
            <w:tcW w:w="3888" w:type="dxa"/>
            <w:vMerge w:val="restart"/>
            <w:tcMar>
              <w:top w:w="100" w:type="dxa"/>
              <w:left w:w="100" w:type="dxa"/>
              <w:bottom w:w="100" w:type="dxa"/>
              <w:right w:w="100" w:type="dxa"/>
            </w:tcMar>
          </w:tcPr>
          <w:p w:rsidR="006E0C3E" w14:paraId="23BF0CC1" w14:textId="77777777">
            <w:r>
              <w:rPr>
                <w:sz w:val="20"/>
              </w:rPr>
              <w:t>416</w:t>
            </w:r>
          </w:p>
        </w:tc>
        <w:tc>
          <w:tcPr>
            <w:tcW w:w="2592" w:type="dxa"/>
            <w:vMerge w:val="restart"/>
            <w:tcMar>
              <w:top w:w="100" w:type="dxa"/>
              <w:left w:w="100" w:type="dxa"/>
              <w:bottom w:w="100" w:type="dxa"/>
              <w:right w:w="100" w:type="dxa"/>
            </w:tcMar>
          </w:tcPr>
          <w:p w:rsidR="006E0C3E" w14:paraId="73590DA5" w14:textId="77777777"/>
        </w:tc>
      </w:tr>
      <w:tr w14:paraId="2A8B0696" w14:textId="77777777">
        <w:tblPrEx>
          <w:tblW w:w="0" w:type="auto"/>
          <w:tblLook w:val="04A0"/>
        </w:tblPrEx>
        <w:trPr>
          <w:trHeight w:val="269"/>
        </w:trPr>
        <w:tc>
          <w:tcPr>
            <w:tcW w:w="2592" w:type="dxa"/>
            <w:vMerge/>
            <w:tcMar>
              <w:top w:w="100" w:type="dxa"/>
              <w:left w:w="100" w:type="dxa"/>
              <w:bottom w:w="100" w:type="dxa"/>
              <w:right w:w="100" w:type="dxa"/>
            </w:tcMar>
          </w:tcPr>
          <w:p w:rsidR="006E0C3E" w14:paraId="11634129" w14:textId="77777777"/>
        </w:tc>
        <w:tc>
          <w:tcPr>
            <w:tcW w:w="3888" w:type="dxa"/>
            <w:vMerge w:val="restart"/>
            <w:tcMar>
              <w:top w:w="100" w:type="dxa"/>
              <w:left w:w="100" w:type="dxa"/>
              <w:bottom w:w="100" w:type="dxa"/>
              <w:right w:w="100" w:type="dxa"/>
            </w:tcMar>
          </w:tcPr>
          <w:p w:rsidR="006E0C3E" w14:paraId="27C77E4A" w14:textId="77777777"/>
        </w:tc>
        <w:tc>
          <w:tcPr>
            <w:tcW w:w="3888" w:type="dxa"/>
            <w:vMerge w:val="restart"/>
            <w:tcMar>
              <w:top w:w="100" w:type="dxa"/>
              <w:left w:w="100" w:type="dxa"/>
              <w:bottom w:w="100" w:type="dxa"/>
              <w:right w:w="100" w:type="dxa"/>
            </w:tcMar>
          </w:tcPr>
          <w:p w:rsidR="006E0C3E" w14:paraId="2B449FCC" w14:textId="77777777">
            <w:r>
              <w:rPr>
                <w:sz w:val="20"/>
              </w:rPr>
              <w:t>418</w:t>
            </w:r>
          </w:p>
        </w:tc>
        <w:tc>
          <w:tcPr>
            <w:tcW w:w="2592" w:type="dxa"/>
            <w:vMerge w:val="restart"/>
            <w:tcMar>
              <w:top w:w="100" w:type="dxa"/>
              <w:left w:w="100" w:type="dxa"/>
              <w:bottom w:w="100" w:type="dxa"/>
              <w:right w:w="100" w:type="dxa"/>
            </w:tcMar>
          </w:tcPr>
          <w:p w:rsidR="006E0C3E" w14:paraId="02B31075" w14:textId="77777777"/>
        </w:tc>
      </w:tr>
      <w:tr w14:paraId="543DBD5C" w14:textId="77777777">
        <w:tblPrEx>
          <w:tblW w:w="0" w:type="auto"/>
          <w:tblLook w:val="04A0"/>
        </w:tblPrEx>
        <w:trPr>
          <w:trHeight w:val="269"/>
        </w:trPr>
        <w:tc>
          <w:tcPr>
            <w:tcW w:w="2592" w:type="dxa"/>
            <w:vMerge/>
            <w:tcMar>
              <w:top w:w="100" w:type="dxa"/>
              <w:left w:w="100" w:type="dxa"/>
              <w:bottom w:w="100" w:type="dxa"/>
              <w:right w:w="100" w:type="dxa"/>
            </w:tcMar>
          </w:tcPr>
          <w:p w:rsidR="006E0C3E" w14:paraId="3288772C" w14:textId="77777777"/>
        </w:tc>
        <w:tc>
          <w:tcPr>
            <w:tcW w:w="3888" w:type="dxa"/>
            <w:vMerge w:val="restart"/>
            <w:tcMar>
              <w:top w:w="100" w:type="dxa"/>
              <w:left w:w="100" w:type="dxa"/>
              <w:bottom w:w="100" w:type="dxa"/>
              <w:right w:w="100" w:type="dxa"/>
            </w:tcMar>
          </w:tcPr>
          <w:p w:rsidR="006E0C3E" w14:paraId="385092D3" w14:textId="77777777"/>
        </w:tc>
        <w:tc>
          <w:tcPr>
            <w:tcW w:w="3888" w:type="dxa"/>
            <w:vMerge w:val="restart"/>
            <w:tcMar>
              <w:top w:w="100" w:type="dxa"/>
              <w:left w:w="100" w:type="dxa"/>
              <w:bottom w:w="100" w:type="dxa"/>
              <w:right w:w="100" w:type="dxa"/>
            </w:tcMar>
          </w:tcPr>
          <w:p w:rsidR="006E0C3E" w14:paraId="061D7934" w14:textId="77777777">
            <w:r>
              <w:rPr>
                <w:sz w:val="20"/>
              </w:rPr>
              <w:t>166</w:t>
            </w:r>
          </w:p>
        </w:tc>
        <w:tc>
          <w:tcPr>
            <w:tcW w:w="2592" w:type="dxa"/>
            <w:vMerge w:val="restart"/>
            <w:tcMar>
              <w:top w:w="100" w:type="dxa"/>
              <w:left w:w="100" w:type="dxa"/>
              <w:bottom w:w="100" w:type="dxa"/>
              <w:right w:w="100" w:type="dxa"/>
            </w:tcMar>
          </w:tcPr>
          <w:p w:rsidR="006E0C3E" w14:paraId="33BF7D7C" w14:textId="77777777"/>
        </w:tc>
      </w:tr>
      <w:tr w14:paraId="07090148" w14:textId="77777777">
        <w:tblPrEx>
          <w:tblW w:w="0" w:type="auto"/>
          <w:tblLook w:val="04A0"/>
        </w:tblPrEx>
        <w:trPr>
          <w:trHeight w:val="269"/>
        </w:trPr>
        <w:tc>
          <w:tcPr>
            <w:tcW w:w="2592" w:type="dxa"/>
            <w:vMerge/>
            <w:tcMar>
              <w:top w:w="100" w:type="dxa"/>
              <w:left w:w="100" w:type="dxa"/>
              <w:bottom w:w="100" w:type="dxa"/>
              <w:right w:w="100" w:type="dxa"/>
            </w:tcMar>
          </w:tcPr>
          <w:p w:rsidR="006E0C3E" w14:paraId="5F965EEB" w14:textId="77777777"/>
        </w:tc>
        <w:tc>
          <w:tcPr>
            <w:tcW w:w="3888" w:type="dxa"/>
            <w:vMerge w:val="restart"/>
            <w:tcMar>
              <w:top w:w="100" w:type="dxa"/>
              <w:left w:w="100" w:type="dxa"/>
              <w:bottom w:w="100" w:type="dxa"/>
              <w:right w:w="100" w:type="dxa"/>
            </w:tcMar>
          </w:tcPr>
          <w:p w:rsidR="006E0C3E" w14:paraId="26C437D0" w14:textId="77777777"/>
        </w:tc>
        <w:tc>
          <w:tcPr>
            <w:tcW w:w="3888" w:type="dxa"/>
            <w:vMerge w:val="restart"/>
            <w:tcMar>
              <w:top w:w="100" w:type="dxa"/>
              <w:left w:w="100" w:type="dxa"/>
              <w:bottom w:w="100" w:type="dxa"/>
              <w:right w:w="100" w:type="dxa"/>
            </w:tcMar>
          </w:tcPr>
          <w:p w:rsidR="006E0C3E" w14:paraId="509DE341" w14:textId="77777777">
            <w:r>
              <w:rPr>
                <w:sz w:val="20"/>
              </w:rPr>
              <w:t>366</w:t>
            </w:r>
          </w:p>
        </w:tc>
        <w:tc>
          <w:tcPr>
            <w:tcW w:w="2592" w:type="dxa"/>
            <w:vMerge w:val="restart"/>
            <w:tcMar>
              <w:top w:w="100" w:type="dxa"/>
              <w:left w:w="100" w:type="dxa"/>
              <w:bottom w:w="100" w:type="dxa"/>
              <w:right w:w="100" w:type="dxa"/>
            </w:tcMar>
          </w:tcPr>
          <w:p w:rsidR="006E0C3E" w14:paraId="54241366" w14:textId="77777777"/>
        </w:tc>
      </w:tr>
      <w:tr w14:paraId="39410FB3" w14:textId="77777777">
        <w:tblPrEx>
          <w:tblW w:w="0" w:type="auto"/>
          <w:tblLook w:val="04A0"/>
        </w:tblPrEx>
        <w:trPr>
          <w:trHeight w:val="269"/>
        </w:trPr>
        <w:tc>
          <w:tcPr>
            <w:tcW w:w="2592" w:type="dxa"/>
            <w:vMerge/>
            <w:tcMar>
              <w:top w:w="100" w:type="dxa"/>
              <w:left w:w="100" w:type="dxa"/>
              <w:bottom w:w="100" w:type="dxa"/>
              <w:right w:w="100" w:type="dxa"/>
            </w:tcMar>
          </w:tcPr>
          <w:p w:rsidR="006E0C3E" w14:paraId="7F82D6BB" w14:textId="77777777"/>
        </w:tc>
        <w:tc>
          <w:tcPr>
            <w:tcW w:w="3888" w:type="dxa"/>
            <w:vMerge w:val="restart"/>
            <w:tcMar>
              <w:top w:w="100" w:type="dxa"/>
              <w:left w:w="100" w:type="dxa"/>
              <w:bottom w:w="100" w:type="dxa"/>
              <w:right w:w="100" w:type="dxa"/>
            </w:tcMar>
          </w:tcPr>
          <w:p w:rsidR="006E0C3E" w14:paraId="5974D13F" w14:textId="77777777"/>
        </w:tc>
        <w:tc>
          <w:tcPr>
            <w:tcW w:w="3888" w:type="dxa"/>
            <w:vMerge w:val="restart"/>
            <w:tcMar>
              <w:top w:w="100" w:type="dxa"/>
              <w:left w:w="100" w:type="dxa"/>
              <w:bottom w:w="100" w:type="dxa"/>
              <w:right w:w="100" w:type="dxa"/>
            </w:tcMar>
          </w:tcPr>
          <w:p w:rsidR="006E0C3E" w14:paraId="718C4DE7" w14:textId="77777777">
            <w:r>
              <w:rPr>
                <w:sz w:val="20"/>
              </w:rPr>
              <w:t>107</w:t>
            </w:r>
          </w:p>
        </w:tc>
        <w:tc>
          <w:tcPr>
            <w:tcW w:w="2592" w:type="dxa"/>
            <w:vMerge w:val="restart"/>
            <w:tcMar>
              <w:top w:w="100" w:type="dxa"/>
              <w:left w:w="100" w:type="dxa"/>
              <w:bottom w:w="100" w:type="dxa"/>
              <w:right w:w="100" w:type="dxa"/>
            </w:tcMar>
          </w:tcPr>
          <w:p w:rsidR="006E0C3E" w14:paraId="2E9585F7" w14:textId="77777777"/>
        </w:tc>
      </w:tr>
      <w:tr w14:paraId="718F9CB6" w14:textId="77777777">
        <w:tblPrEx>
          <w:tblW w:w="0" w:type="auto"/>
          <w:tblLook w:val="04A0"/>
        </w:tblPrEx>
        <w:trPr>
          <w:trHeight w:val="269"/>
        </w:trPr>
        <w:tc>
          <w:tcPr>
            <w:tcW w:w="2592" w:type="dxa"/>
            <w:vMerge/>
            <w:tcMar>
              <w:top w:w="100" w:type="dxa"/>
              <w:left w:w="100" w:type="dxa"/>
              <w:bottom w:w="100" w:type="dxa"/>
              <w:right w:w="100" w:type="dxa"/>
            </w:tcMar>
          </w:tcPr>
          <w:p w:rsidR="006E0C3E" w14:paraId="10041DFF" w14:textId="77777777"/>
        </w:tc>
        <w:tc>
          <w:tcPr>
            <w:tcW w:w="3888" w:type="dxa"/>
            <w:vMerge w:val="restart"/>
            <w:tcMar>
              <w:top w:w="100" w:type="dxa"/>
              <w:left w:w="100" w:type="dxa"/>
              <w:bottom w:w="100" w:type="dxa"/>
              <w:right w:w="100" w:type="dxa"/>
            </w:tcMar>
          </w:tcPr>
          <w:p w:rsidR="006E0C3E" w14:paraId="08FF7C8F" w14:textId="77777777"/>
        </w:tc>
        <w:tc>
          <w:tcPr>
            <w:tcW w:w="3888" w:type="dxa"/>
            <w:vMerge w:val="restart"/>
            <w:tcMar>
              <w:top w:w="100" w:type="dxa"/>
              <w:left w:w="100" w:type="dxa"/>
              <w:bottom w:w="100" w:type="dxa"/>
              <w:right w:w="100" w:type="dxa"/>
            </w:tcMar>
          </w:tcPr>
          <w:p w:rsidR="006E0C3E" w14:paraId="4C5A20E9" w14:textId="77777777">
            <w:r>
              <w:rPr>
                <w:sz w:val="20"/>
              </w:rPr>
              <w:t>479</w:t>
            </w:r>
          </w:p>
        </w:tc>
        <w:tc>
          <w:tcPr>
            <w:tcW w:w="2592" w:type="dxa"/>
            <w:vMerge w:val="restart"/>
            <w:tcMar>
              <w:top w:w="100" w:type="dxa"/>
              <w:left w:w="100" w:type="dxa"/>
              <w:bottom w:w="100" w:type="dxa"/>
              <w:right w:w="100" w:type="dxa"/>
            </w:tcMar>
          </w:tcPr>
          <w:p w:rsidR="006E0C3E" w14:paraId="38AD75DE" w14:textId="77777777"/>
        </w:tc>
      </w:tr>
      <w:tr w14:paraId="28ED0C65" w14:textId="77777777">
        <w:tblPrEx>
          <w:tblW w:w="0" w:type="auto"/>
          <w:tblLook w:val="04A0"/>
        </w:tblPrEx>
        <w:trPr>
          <w:trHeight w:val="269"/>
        </w:trPr>
        <w:tc>
          <w:tcPr>
            <w:tcW w:w="2592" w:type="dxa"/>
            <w:vMerge/>
            <w:tcMar>
              <w:top w:w="100" w:type="dxa"/>
              <w:left w:w="100" w:type="dxa"/>
              <w:bottom w:w="100" w:type="dxa"/>
              <w:right w:w="100" w:type="dxa"/>
            </w:tcMar>
          </w:tcPr>
          <w:p w:rsidR="006E0C3E" w14:paraId="2D7BF4DE" w14:textId="77777777"/>
        </w:tc>
        <w:tc>
          <w:tcPr>
            <w:tcW w:w="3888" w:type="dxa"/>
            <w:vMerge w:val="restart"/>
            <w:tcMar>
              <w:top w:w="100" w:type="dxa"/>
              <w:left w:w="100" w:type="dxa"/>
              <w:bottom w:w="100" w:type="dxa"/>
              <w:right w:w="100" w:type="dxa"/>
            </w:tcMar>
          </w:tcPr>
          <w:p w:rsidR="006E0C3E" w14:paraId="076DC124" w14:textId="77777777"/>
        </w:tc>
        <w:tc>
          <w:tcPr>
            <w:tcW w:w="3888" w:type="dxa"/>
            <w:vMerge w:val="restart"/>
            <w:tcMar>
              <w:top w:w="100" w:type="dxa"/>
              <w:left w:w="100" w:type="dxa"/>
              <w:bottom w:w="100" w:type="dxa"/>
              <w:right w:w="100" w:type="dxa"/>
            </w:tcMar>
          </w:tcPr>
          <w:p w:rsidR="006E0C3E" w14:paraId="1897496A" w14:textId="77777777">
            <w:r>
              <w:rPr>
                <w:sz w:val="20"/>
              </w:rPr>
              <w:t>586</w:t>
            </w:r>
          </w:p>
        </w:tc>
        <w:tc>
          <w:tcPr>
            <w:tcW w:w="2592" w:type="dxa"/>
            <w:vMerge w:val="restart"/>
            <w:tcMar>
              <w:top w:w="100" w:type="dxa"/>
              <w:left w:w="100" w:type="dxa"/>
              <w:bottom w:w="100" w:type="dxa"/>
              <w:right w:w="100" w:type="dxa"/>
            </w:tcMar>
          </w:tcPr>
          <w:p w:rsidR="006E0C3E" w14:paraId="7EE817FC" w14:textId="77777777"/>
        </w:tc>
      </w:tr>
      <w:tr w14:paraId="4D5A136A" w14:textId="77777777">
        <w:tblPrEx>
          <w:tblW w:w="0" w:type="auto"/>
          <w:tblLook w:val="04A0"/>
        </w:tblPrEx>
        <w:trPr>
          <w:trHeight w:val="269"/>
        </w:trPr>
        <w:tc>
          <w:tcPr>
            <w:tcW w:w="2592" w:type="dxa"/>
            <w:vMerge/>
            <w:tcMar>
              <w:top w:w="100" w:type="dxa"/>
              <w:left w:w="100" w:type="dxa"/>
              <w:bottom w:w="100" w:type="dxa"/>
              <w:right w:w="100" w:type="dxa"/>
            </w:tcMar>
          </w:tcPr>
          <w:p w:rsidR="006E0C3E" w14:paraId="29013D42" w14:textId="77777777"/>
        </w:tc>
        <w:tc>
          <w:tcPr>
            <w:tcW w:w="3888" w:type="dxa"/>
            <w:vMerge w:val="restart"/>
            <w:tcMar>
              <w:top w:w="100" w:type="dxa"/>
              <w:left w:w="100" w:type="dxa"/>
              <w:bottom w:w="100" w:type="dxa"/>
              <w:right w:w="100" w:type="dxa"/>
            </w:tcMar>
          </w:tcPr>
          <w:p w:rsidR="006E0C3E" w14:paraId="2F97DA27" w14:textId="77777777"/>
        </w:tc>
        <w:tc>
          <w:tcPr>
            <w:tcW w:w="3888" w:type="dxa"/>
            <w:vMerge w:val="restart"/>
            <w:tcMar>
              <w:top w:w="100" w:type="dxa"/>
              <w:left w:w="100" w:type="dxa"/>
              <w:bottom w:w="100" w:type="dxa"/>
              <w:right w:w="100" w:type="dxa"/>
            </w:tcMar>
          </w:tcPr>
          <w:p w:rsidR="006E0C3E" w14:paraId="6F98E773" w14:textId="77777777">
            <w:r>
              <w:rPr>
                <w:sz w:val="20"/>
              </w:rPr>
              <w:t>662</w:t>
            </w:r>
          </w:p>
        </w:tc>
        <w:tc>
          <w:tcPr>
            <w:tcW w:w="2592" w:type="dxa"/>
            <w:vMerge w:val="restart"/>
            <w:tcMar>
              <w:top w:w="100" w:type="dxa"/>
              <w:left w:w="100" w:type="dxa"/>
              <w:bottom w:w="100" w:type="dxa"/>
              <w:right w:w="100" w:type="dxa"/>
            </w:tcMar>
          </w:tcPr>
          <w:p w:rsidR="006E0C3E" w14:paraId="57F42C73" w14:textId="77777777"/>
        </w:tc>
      </w:tr>
      <w:tr w14:paraId="7FA8921B" w14:textId="77777777">
        <w:tblPrEx>
          <w:tblW w:w="0" w:type="auto"/>
          <w:tblLook w:val="04A0"/>
        </w:tblPrEx>
        <w:trPr>
          <w:trHeight w:val="269"/>
        </w:trPr>
        <w:tc>
          <w:tcPr>
            <w:tcW w:w="2592" w:type="dxa"/>
            <w:vMerge/>
            <w:tcMar>
              <w:top w:w="100" w:type="dxa"/>
              <w:left w:w="100" w:type="dxa"/>
              <w:bottom w:w="100" w:type="dxa"/>
              <w:right w:w="100" w:type="dxa"/>
            </w:tcMar>
          </w:tcPr>
          <w:p w:rsidR="006E0C3E" w14:paraId="13A7A8F8" w14:textId="77777777"/>
        </w:tc>
        <w:tc>
          <w:tcPr>
            <w:tcW w:w="3888" w:type="dxa"/>
            <w:vMerge w:val="restart"/>
            <w:tcMar>
              <w:top w:w="100" w:type="dxa"/>
              <w:left w:w="100" w:type="dxa"/>
              <w:bottom w:w="100" w:type="dxa"/>
              <w:right w:w="100" w:type="dxa"/>
            </w:tcMar>
          </w:tcPr>
          <w:p w:rsidR="006E0C3E" w14:paraId="2209F54E" w14:textId="77777777"/>
        </w:tc>
        <w:tc>
          <w:tcPr>
            <w:tcW w:w="3888" w:type="dxa"/>
            <w:vMerge w:val="restart"/>
            <w:tcMar>
              <w:top w:w="100" w:type="dxa"/>
              <w:left w:w="100" w:type="dxa"/>
              <w:bottom w:w="100" w:type="dxa"/>
              <w:right w:w="100" w:type="dxa"/>
            </w:tcMar>
          </w:tcPr>
          <w:p w:rsidR="006E0C3E" w14:paraId="7314888D" w14:textId="77777777">
            <w:r>
              <w:rPr>
                <w:sz w:val="20"/>
              </w:rPr>
              <w:t>508</w:t>
            </w:r>
          </w:p>
        </w:tc>
        <w:tc>
          <w:tcPr>
            <w:tcW w:w="2592" w:type="dxa"/>
            <w:vMerge w:val="restart"/>
            <w:tcMar>
              <w:top w:w="100" w:type="dxa"/>
              <w:left w:w="100" w:type="dxa"/>
              <w:bottom w:w="100" w:type="dxa"/>
              <w:right w:w="100" w:type="dxa"/>
            </w:tcMar>
          </w:tcPr>
          <w:p w:rsidR="006E0C3E" w14:paraId="75C7738B" w14:textId="77777777"/>
        </w:tc>
      </w:tr>
      <w:tr w14:paraId="7DFA7D69" w14:textId="77777777">
        <w:tblPrEx>
          <w:tblW w:w="0" w:type="auto"/>
          <w:tblLook w:val="04A0"/>
        </w:tblPrEx>
        <w:trPr>
          <w:trHeight w:val="269"/>
        </w:trPr>
        <w:tc>
          <w:tcPr>
            <w:tcW w:w="2592" w:type="dxa"/>
            <w:vMerge/>
            <w:tcMar>
              <w:top w:w="100" w:type="dxa"/>
              <w:left w:w="100" w:type="dxa"/>
              <w:bottom w:w="100" w:type="dxa"/>
              <w:right w:w="100" w:type="dxa"/>
            </w:tcMar>
          </w:tcPr>
          <w:p w:rsidR="006E0C3E" w14:paraId="00FA0455" w14:textId="77777777"/>
        </w:tc>
        <w:tc>
          <w:tcPr>
            <w:tcW w:w="3888" w:type="dxa"/>
            <w:vMerge w:val="restart"/>
            <w:tcMar>
              <w:top w:w="100" w:type="dxa"/>
              <w:left w:w="100" w:type="dxa"/>
              <w:bottom w:w="100" w:type="dxa"/>
              <w:right w:w="100" w:type="dxa"/>
            </w:tcMar>
          </w:tcPr>
          <w:p w:rsidR="006E0C3E" w14:paraId="1284E15C" w14:textId="77777777"/>
        </w:tc>
        <w:tc>
          <w:tcPr>
            <w:tcW w:w="3888" w:type="dxa"/>
            <w:vMerge w:val="restart"/>
            <w:tcMar>
              <w:top w:w="100" w:type="dxa"/>
              <w:left w:w="100" w:type="dxa"/>
              <w:bottom w:w="100" w:type="dxa"/>
              <w:right w:w="100" w:type="dxa"/>
            </w:tcMar>
          </w:tcPr>
          <w:p w:rsidR="006E0C3E" w14:paraId="0EC64DE8" w14:textId="77777777">
            <w:r>
              <w:rPr>
                <w:sz w:val="20"/>
              </w:rPr>
              <w:t>575</w:t>
            </w:r>
          </w:p>
        </w:tc>
        <w:tc>
          <w:tcPr>
            <w:tcW w:w="2592" w:type="dxa"/>
            <w:vMerge w:val="restart"/>
            <w:tcMar>
              <w:top w:w="100" w:type="dxa"/>
              <w:left w:w="100" w:type="dxa"/>
              <w:bottom w:w="100" w:type="dxa"/>
              <w:right w:w="100" w:type="dxa"/>
            </w:tcMar>
          </w:tcPr>
          <w:p w:rsidR="006E0C3E" w14:paraId="68A78732" w14:textId="77777777"/>
        </w:tc>
      </w:tr>
      <w:tr w14:paraId="180B0DC5" w14:textId="77777777">
        <w:tblPrEx>
          <w:tblW w:w="0" w:type="auto"/>
          <w:tblLook w:val="04A0"/>
        </w:tblPrEx>
        <w:trPr>
          <w:trHeight w:val="269"/>
        </w:trPr>
        <w:tc>
          <w:tcPr>
            <w:tcW w:w="2592" w:type="dxa"/>
            <w:vMerge/>
            <w:tcMar>
              <w:top w:w="100" w:type="dxa"/>
              <w:left w:w="100" w:type="dxa"/>
              <w:bottom w:w="100" w:type="dxa"/>
              <w:right w:w="100" w:type="dxa"/>
            </w:tcMar>
          </w:tcPr>
          <w:p w:rsidR="006E0C3E" w14:paraId="0DAA316A" w14:textId="77777777"/>
        </w:tc>
        <w:tc>
          <w:tcPr>
            <w:tcW w:w="3888" w:type="dxa"/>
            <w:vMerge w:val="restart"/>
            <w:tcMar>
              <w:top w:w="100" w:type="dxa"/>
              <w:left w:w="100" w:type="dxa"/>
              <w:bottom w:w="100" w:type="dxa"/>
              <w:right w:w="100" w:type="dxa"/>
            </w:tcMar>
          </w:tcPr>
          <w:p w:rsidR="006E0C3E" w14:paraId="5536642E" w14:textId="77777777"/>
        </w:tc>
        <w:tc>
          <w:tcPr>
            <w:tcW w:w="3888" w:type="dxa"/>
            <w:vMerge w:val="restart"/>
            <w:tcMar>
              <w:top w:w="100" w:type="dxa"/>
              <w:left w:w="100" w:type="dxa"/>
              <w:bottom w:w="100" w:type="dxa"/>
              <w:right w:w="100" w:type="dxa"/>
            </w:tcMar>
          </w:tcPr>
          <w:p w:rsidR="006E0C3E" w14:paraId="22AE2D27" w14:textId="77777777">
            <w:r>
              <w:rPr>
                <w:sz w:val="20"/>
              </w:rPr>
              <w:t>108</w:t>
            </w:r>
          </w:p>
        </w:tc>
        <w:tc>
          <w:tcPr>
            <w:tcW w:w="2592" w:type="dxa"/>
            <w:vMerge w:val="restart"/>
            <w:tcMar>
              <w:top w:w="100" w:type="dxa"/>
              <w:left w:w="100" w:type="dxa"/>
              <w:bottom w:w="100" w:type="dxa"/>
              <w:right w:w="100" w:type="dxa"/>
            </w:tcMar>
          </w:tcPr>
          <w:p w:rsidR="006E0C3E" w14:paraId="0F06EEFD" w14:textId="77777777"/>
        </w:tc>
      </w:tr>
      <w:tr w14:paraId="38BDB554" w14:textId="77777777">
        <w:tblPrEx>
          <w:tblW w:w="0" w:type="auto"/>
          <w:tblLook w:val="04A0"/>
        </w:tblPrEx>
        <w:trPr>
          <w:trHeight w:val="269"/>
        </w:trPr>
        <w:tc>
          <w:tcPr>
            <w:tcW w:w="2592" w:type="dxa"/>
            <w:vMerge/>
            <w:tcMar>
              <w:top w:w="100" w:type="dxa"/>
              <w:left w:w="100" w:type="dxa"/>
              <w:bottom w:w="100" w:type="dxa"/>
              <w:right w:w="100" w:type="dxa"/>
            </w:tcMar>
          </w:tcPr>
          <w:p w:rsidR="006E0C3E" w14:paraId="7B1BF855" w14:textId="77777777"/>
        </w:tc>
        <w:tc>
          <w:tcPr>
            <w:tcW w:w="3888" w:type="dxa"/>
            <w:vMerge w:val="restart"/>
            <w:tcMar>
              <w:top w:w="100" w:type="dxa"/>
              <w:left w:w="100" w:type="dxa"/>
              <w:bottom w:w="100" w:type="dxa"/>
              <w:right w:w="100" w:type="dxa"/>
            </w:tcMar>
          </w:tcPr>
          <w:p w:rsidR="006E0C3E" w14:paraId="7B12D6CD" w14:textId="77777777">
            <w:r>
              <w:rPr>
                <w:sz w:val="20"/>
              </w:rPr>
              <w:t>FOREIGN COUNTRY</w:t>
            </w:r>
          </w:p>
        </w:tc>
        <w:tc>
          <w:tcPr>
            <w:tcW w:w="3888" w:type="dxa"/>
            <w:vMerge w:val="restart"/>
            <w:tcMar>
              <w:top w:w="100" w:type="dxa"/>
              <w:left w:w="100" w:type="dxa"/>
              <w:bottom w:w="100" w:type="dxa"/>
              <w:right w:w="100" w:type="dxa"/>
            </w:tcMar>
          </w:tcPr>
          <w:p w:rsidR="006E0C3E" w14:paraId="1CC7757B" w14:textId="77777777">
            <w:r>
              <w:rPr>
                <w:sz w:val="20"/>
              </w:rPr>
              <w:t>695</w:t>
            </w:r>
          </w:p>
        </w:tc>
        <w:tc>
          <w:tcPr>
            <w:tcW w:w="2592" w:type="dxa"/>
            <w:vMerge w:val="restart"/>
            <w:tcMar>
              <w:top w:w="100" w:type="dxa"/>
              <w:left w:w="100" w:type="dxa"/>
              <w:bottom w:w="100" w:type="dxa"/>
              <w:right w:w="100" w:type="dxa"/>
            </w:tcMar>
          </w:tcPr>
          <w:p w:rsidR="006E0C3E" w14:paraId="2AF29EAA" w14:textId="77777777"/>
        </w:tc>
      </w:tr>
      <w:tr w14:paraId="19863DFC" w14:textId="77777777">
        <w:tblPrEx>
          <w:tblW w:w="0" w:type="auto"/>
          <w:tblLook w:val="04A0"/>
        </w:tblPrEx>
        <w:trPr>
          <w:trHeight w:val="269"/>
        </w:trPr>
        <w:tc>
          <w:tcPr>
            <w:tcW w:w="2592" w:type="dxa"/>
            <w:vMerge/>
            <w:tcMar>
              <w:top w:w="100" w:type="dxa"/>
              <w:left w:w="100" w:type="dxa"/>
              <w:bottom w:w="100" w:type="dxa"/>
              <w:right w:w="100" w:type="dxa"/>
            </w:tcMar>
          </w:tcPr>
          <w:p w:rsidR="006E0C3E" w14:paraId="60E21BA0" w14:textId="77777777"/>
        </w:tc>
        <w:tc>
          <w:tcPr>
            <w:tcW w:w="3888" w:type="dxa"/>
            <w:vMerge w:val="restart"/>
            <w:tcMar>
              <w:top w:w="100" w:type="dxa"/>
              <w:left w:w="100" w:type="dxa"/>
              <w:bottom w:w="100" w:type="dxa"/>
              <w:right w:w="100" w:type="dxa"/>
            </w:tcMar>
          </w:tcPr>
          <w:p w:rsidR="006E0C3E" w14:paraId="5D4AA73C" w14:textId="77777777"/>
        </w:tc>
        <w:tc>
          <w:tcPr>
            <w:tcW w:w="3888" w:type="dxa"/>
            <w:vMerge w:val="restart"/>
            <w:tcMar>
              <w:top w:w="100" w:type="dxa"/>
              <w:left w:w="100" w:type="dxa"/>
              <w:bottom w:w="100" w:type="dxa"/>
              <w:right w:w="100" w:type="dxa"/>
            </w:tcMar>
          </w:tcPr>
          <w:p w:rsidR="006E0C3E" w14:paraId="13FE8809" w14:textId="77777777">
            <w:r>
              <w:rPr>
                <w:sz w:val="20"/>
              </w:rPr>
              <w:t>601</w:t>
            </w:r>
          </w:p>
        </w:tc>
        <w:tc>
          <w:tcPr>
            <w:tcW w:w="2592" w:type="dxa"/>
            <w:vMerge w:val="restart"/>
            <w:tcMar>
              <w:top w:w="100" w:type="dxa"/>
              <w:left w:w="100" w:type="dxa"/>
              <w:bottom w:w="100" w:type="dxa"/>
              <w:right w:w="100" w:type="dxa"/>
            </w:tcMar>
          </w:tcPr>
          <w:p w:rsidR="006E0C3E" w14:paraId="26B56F94" w14:textId="77777777"/>
        </w:tc>
      </w:tr>
      <w:tr w14:paraId="1109D43E" w14:textId="77777777">
        <w:tblPrEx>
          <w:tblW w:w="0" w:type="auto"/>
          <w:tblLook w:val="04A0"/>
        </w:tblPrEx>
        <w:trPr>
          <w:trHeight w:val="269"/>
        </w:trPr>
        <w:tc>
          <w:tcPr>
            <w:tcW w:w="2592" w:type="dxa"/>
            <w:vMerge/>
            <w:tcMar>
              <w:top w:w="100" w:type="dxa"/>
              <w:left w:w="100" w:type="dxa"/>
              <w:bottom w:w="100" w:type="dxa"/>
              <w:right w:w="100" w:type="dxa"/>
            </w:tcMar>
          </w:tcPr>
          <w:p w:rsidR="006E0C3E" w14:paraId="4E04AF62" w14:textId="77777777"/>
        </w:tc>
        <w:tc>
          <w:tcPr>
            <w:tcW w:w="3888" w:type="dxa"/>
            <w:vMerge w:val="restart"/>
            <w:tcMar>
              <w:top w:w="100" w:type="dxa"/>
              <w:left w:w="100" w:type="dxa"/>
              <w:bottom w:w="100" w:type="dxa"/>
              <w:right w:w="100" w:type="dxa"/>
            </w:tcMar>
          </w:tcPr>
          <w:p w:rsidR="006E0C3E" w14:paraId="24C91D57" w14:textId="77777777"/>
        </w:tc>
        <w:tc>
          <w:tcPr>
            <w:tcW w:w="3888" w:type="dxa"/>
            <w:vMerge w:val="restart"/>
            <w:tcMar>
              <w:top w:w="100" w:type="dxa"/>
              <w:left w:w="100" w:type="dxa"/>
              <w:bottom w:w="100" w:type="dxa"/>
              <w:right w:w="100" w:type="dxa"/>
            </w:tcMar>
          </w:tcPr>
          <w:p w:rsidR="006E0C3E" w14:paraId="52776B2B" w14:textId="77777777">
            <w:r>
              <w:rPr>
                <w:sz w:val="20"/>
              </w:rPr>
              <w:t>109</w:t>
            </w:r>
          </w:p>
        </w:tc>
        <w:tc>
          <w:tcPr>
            <w:tcW w:w="2592" w:type="dxa"/>
            <w:vMerge w:val="restart"/>
            <w:tcMar>
              <w:top w:w="100" w:type="dxa"/>
              <w:left w:w="100" w:type="dxa"/>
              <w:bottom w:w="100" w:type="dxa"/>
              <w:right w:w="100" w:type="dxa"/>
            </w:tcMar>
          </w:tcPr>
          <w:p w:rsidR="006E0C3E" w14:paraId="4A574549" w14:textId="77777777"/>
        </w:tc>
      </w:tr>
      <w:tr w14:paraId="7728C510" w14:textId="77777777">
        <w:tblPrEx>
          <w:tblW w:w="0" w:type="auto"/>
          <w:tblLook w:val="04A0"/>
        </w:tblPrEx>
        <w:trPr>
          <w:trHeight w:val="269"/>
        </w:trPr>
        <w:tc>
          <w:tcPr>
            <w:tcW w:w="2592" w:type="dxa"/>
            <w:vMerge/>
            <w:tcMar>
              <w:top w:w="100" w:type="dxa"/>
              <w:left w:w="100" w:type="dxa"/>
              <w:bottom w:w="100" w:type="dxa"/>
              <w:right w:w="100" w:type="dxa"/>
            </w:tcMar>
          </w:tcPr>
          <w:p w:rsidR="006E0C3E" w14:paraId="41201661" w14:textId="77777777"/>
        </w:tc>
        <w:tc>
          <w:tcPr>
            <w:tcW w:w="3888" w:type="dxa"/>
            <w:vMerge w:val="restart"/>
            <w:tcMar>
              <w:top w:w="100" w:type="dxa"/>
              <w:left w:w="100" w:type="dxa"/>
              <w:bottom w:w="100" w:type="dxa"/>
              <w:right w:w="100" w:type="dxa"/>
            </w:tcMar>
          </w:tcPr>
          <w:p w:rsidR="006E0C3E" w14:paraId="07076880" w14:textId="77777777"/>
        </w:tc>
        <w:tc>
          <w:tcPr>
            <w:tcW w:w="3888" w:type="dxa"/>
            <w:vMerge w:val="restart"/>
            <w:tcMar>
              <w:top w:w="100" w:type="dxa"/>
              <w:left w:w="100" w:type="dxa"/>
              <w:bottom w:w="100" w:type="dxa"/>
              <w:right w:w="100" w:type="dxa"/>
            </w:tcMar>
          </w:tcPr>
          <w:p w:rsidR="006E0C3E" w14:paraId="4240A122" w14:textId="77777777">
            <w:r>
              <w:rPr>
                <w:sz w:val="20"/>
              </w:rPr>
              <w:t>177</w:t>
            </w:r>
          </w:p>
        </w:tc>
        <w:tc>
          <w:tcPr>
            <w:tcW w:w="2592" w:type="dxa"/>
            <w:vMerge w:val="restart"/>
            <w:tcMar>
              <w:top w:w="100" w:type="dxa"/>
              <w:left w:w="100" w:type="dxa"/>
              <w:bottom w:w="100" w:type="dxa"/>
              <w:right w:w="100" w:type="dxa"/>
            </w:tcMar>
          </w:tcPr>
          <w:p w:rsidR="006E0C3E" w14:paraId="44727CC1" w14:textId="77777777"/>
        </w:tc>
      </w:tr>
      <w:tr w14:paraId="20579A49" w14:textId="77777777">
        <w:tblPrEx>
          <w:tblW w:w="0" w:type="auto"/>
          <w:tblLook w:val="04A0"/>
        </w:tblPrEx>
        <w:trPr>
          <w:trHeight w:val="269"/>
        </w:trPr>
        <w:tc>
          <w:tcPr>
            <w:tcW w:w="2592" w:type="dxa"/>
            <w:vMerge/>
            <w:tcMar>
              <w:top w:w="100" w:type="dxa"/>
              <w:left w:w="100" w:type="dxa"/>
              <w:bottom w:w="100" w:type="dxa"/>
              <w:right w:w="100" w:type="dxa"/>
            </w:tcMar>
          </w:tcPr>
          <w:p w:rsidR="006E0C3E" w14:paraId="721CE58E" w14:textId="77777777"/>
        </w:tc>
        <w:tc>
          <w:tcPr>
            <w:tcW w:w="3888" w:type="dxa"/>
            <w:vMerge w:val="restart"/>
            <w:tcMar>
              <w:top w:w="100" w:type="dxa"/>
              <w:left w:w="100" w:type="dxa"/>
              <w:bottom w:w="100" w:type="dxa"/>
              <w:right w:w="100" w:type="dxa"/>
            </w:tcMar>
          </w:tcPr>
          <w:p w:rsidR="006E0C3E" w14:paraId="599F6468" w14:textId="77777777"/>
        </w:tc>
        <w:tc>
          <w:tcPr>
            <w:tcW w:w="3888" w:type="dxa"/>
            <w:vMerge w:val="restart"/>
            <w:tcMar>
              <w:top w:w="100" w:type="dxa"/>
              <w:left w:w="100" w:type="dxa"/>
              <w:bottom w:w="100" w:type="dxa"/>
              <w:right w:w="100" w:type="dxa"/>
            </w:tcMar>
          </w:tcPr>
          <w:p w:rsidR="006E0C3E" w14:paraId="52DBD24E" w14:textId="77777777">
            <w:r>
              <w:rPr>
                <w:sz w:val="20"/>
              </w:rPr>
              <w:t>367</w:t>
            </w:r>
          </w:p>
        </w:tc>
        <w:tc>
          <w:tcPr>
            <w:tcW w:w="2592" w:type="dxa"/>
            <w:vMerge w:val="restart"/>
            <w:tcMar>
              <w:top w:w="100" w:type="dxa"/>
              <w:left w:w="100" w:type="dxa"/>
              <w:bottom w:w="100" w:type="dxa"/>
              <w:right w:w="100" w:type="dxa"/>
            </w:tcMar>
          </w:tcPr>
          <w:p w:rsidR="006E0C3E" w14:paraId="561FE316" w14:textId="77777777"/>
        </w:tc>
      </w:tr>
      <w:tr w14:paraId="35DB6F1F" w14:textId="77777777">
        <w:tblPrEx>
          <w:tblW w:w="0" w:type="auto"/>
          <w:tblLook w:val="04A0"/>
        </w:tblPrEx>
        <w:trPr>
          <w:trHeight w:val="269"/>
        </w:trPr>
        <w:tc>
          <w:tcPr>
            <w:tcW w:w="2592" w:type="dxa"/>
            <w:vMerge/>
            <w:tcMar>
              <w:top w:w="100" w:type="dxa"/>
              <w:left w:w="100" w:type="dxa"/>
              <w:bottom w:w="100" w:type="dxa"/>
              <w:right w:w="100" w:type="dxa"/>
            </w:tcMar>
          </w:tcPr>
          <w:p w:rsidR="006E0C3E" w14:paraId="5BC6AD72" w14:textId="77777777"/>
        </w:tc>
        <w:tc>
          <w:tcPr>
            <w:tcW w:w="3888" w:type="dxa"/>
            <w:vMerge w:val="restart"/>
            <w:tcMar>
              <w:top w:w="100" w:type="dxa"/>
              <w:left w:w="100" w:type="dxa"/>
              <w:bottom w:w="100" w:type="dxa"/>
              <w:right w:w="100" w:type="dxa"/>
            </w:tcMar>
          </w:tcPr>
          <w:p w:rsidR="006E0C3E" w14:paraId="6FF8E0D4" w14:textId="77777777"/>
        </w:tc>
        <w:tc>
          <w:tcPr>
            <w:tcW w:w="3888" w:type="dxa"/>
            <w:vMerge w:val="restart"/>
            <w:tcMar>
              <w:top w:w="100" w:type="dxa"/>
              <w:left w:w="100" w:type="dxa"/>
              <w:bottom w:w="100" w:type="dxa"/>
              <w:right w:w="100" w:type="dxa"/>
            </w:tcMar>
          </w:tcPr>
          <w:p w:rsidR="006E0C3E" w14:paraId="39D60CDE" w14:textId="77777777">
            <w:r>
              <w:rPr>
                <w:sz w:val="20"/>
              </w:rPr>
              <w:t>589</w:t>
            </w:r>
          </w:p>
        </w:tc>
        <w:tc>
          <w:tcPr>
            <w:tcW w:w="2592" w:type="dxa"/>
            <w:vMerge w:val="restart"/>
            <w:tcMar>
              <w:top w:w="100" w:type="dxa"/>
              <w:left w:w="100" w:type="dxa"/>
              <w:bottom w:w="100" w:type="dxa"/>
              <w:right w:w="100" w:type="dxa"/>
            </w:tcMar>
          </w:tcPr>
          <w:p w:rsidR="006E0C3E" w14:paraId="63B87132" w14:textId="77777777"/>
        </w:tc>
      </w:tr>
      <w:tr w14:paraId="6D407B4C" w14:textId="77777777">
        <w:tblPrEx>
          <w:tblW w:w="0" w:type="auto"/>
          <w:tblLook w:val="04A0"/>
        </w:tblPrEx>
        <w:trPr>
          <w:trHeight w:val="269"/>
        </w:trPr>
        <w:tc>
          <w:tcPr>
            <w:tcW w:w="2592" w:type="dxa"/>
            <w:vMerge/>
            <w:tcMar>
              <w:top w:w="100" w:type="dxa"/>
              <w:left w:w="100" w:type="dxa"/>
              <w:bottom w:w="100" w:type="dxa"/>
              <w:right w:w="100" w:type="dxa"/>
            </w:tcMar>
          </w:tcPr>
          <w:p w:rsidR="006E0C3E" w14:paraId="3E42B794" w14:textId="77777777"/>
        </w:tc>
        <w:tc>
          <w:tcPr>
            <w:tcW w:w="3888" w:type="dxa"/>
            <w:vMerge w:val="restart"/>
            <w:tcMar>
              <w:top w:w="100" w:type="dxa"/>
              <w:left w:w="100" w:type="dxa"/>
              <w:bottom w:w="100" w:type="dxa"/>
              <w:right w:w="100" w:type="dxa"/>
            </w:tcMar>
          </w:tcPr>
          <w:p w:rsidR="006E0C3E" w14:paraId="20896EE7" w14:textId="77777777"/>
        </w:tc>
        <w:tc>
          <w:tcPr>
            <w:tcW w:w="3888" w:type="dxa"/>
            <w:vMerge w:val="restart"/>
            <w:tcMar>
              <w:top w:w="100" w:type="dxa"/>
              <w:left w:w="100" w:type="dxa"/>
              <w:bottom w:w="100" w:type="dxa"/>
              <w:right w:w="100" w:type="dxa"/>
            </w:tcMar>
          </w:tcPr>
          <w:p w:rsidR="006E0C3E" w14:paraId="537047FE" w14:textId="77777777">
            <w:r>
              <w:rPr>
                <w:sz w:val="20"/>
              </w:rPr>
              <w:t>509</w:t>
            </w:r>
          </w:p>
        </w:tc>
        <w:tc>
          <w:tcPr>
            <w:tcW w:w="2592" w:type="dxa"/>
            <w:vMerge w:val="restart"/>
            <w:tcMar>
              <w:top w:w="100" w:type="dxa"/>
              <w:left w:w="100" w:type="dxa"/>
              <w:bottom w:w="100" w:type="dxa"/>
              <w:right w:w="100" w:type="dxa"/>
            </w:tcMar>
          </w:tcPr>
          <w:p w:rsidR="006E0C3E" w14:paraId="1586BE55" w14:textId="77777777"/>
        </w:tc>
      </w:tr>
      <w:tr w14:paraId="102B9B27" w14:textId="77777777">
        <w:tblPrEx>
          <w:tblW w:w="0" w:type="auto"/>
          <w:tblLook w:val="04A0"/>
        </w:tblPrEx>
        <w:trPr>
          <w:trHeight w:val="269"/>
        </w:trPr>
        <w:tc>
          <w:tcPr>
            <w:tcW w:w="2592" w:type="dxa"/>
            <w:vMerge/>
            <w:tcMar>
              <w:top w:w="100" w:type="dxa"/>
              <w:left w:w="100" w:type="dxa"/>
              <w:bottom w:w="100" w:type="dxa"/>
              <w:right w:w="100" w:type="dxa"/>
            </w:tcMar>
          </w:tcPr>
          <w:p w:rsidR="006E0C3E" w14:paraId="5DC70A32" w14:textId="77777777"/>
        </w:tc>
        <w:tc>
          <w:tcPr>
            <w:tcW w:w="3888" w:type="dxa"/>
            <w:vMerge w:val="restart"/>
            <w:tcMar>
              <w:top w:w="100" w:type="dxa"/>
              <w:left w:w="100" w:type="dxa"/>
              <w:bottom w:w="100" w:type="dxa"/>
              <w:right w:w="100" w:type="dxa"/>
            </w:tcMar>
          </w:tcPr>
          <w:p w:rsidR="006E0C3E" w14:paraId="37DEF61C" w14:textId="77777777"/>
        </w:tc>
        <w:tc>
          <w:tcPr>
            <w:tcW w:w="3888" w:type="dxa"/>
            <w:vMerge w:val="restart"/>
            <w:tcMar>
              <w:top w:w="100" w:type="dxa"/>
              <w:left w:w="100" w:type="dxa"/>
              <w:bottom w:w="100" w:type="dxa"/>
              <w:right w:w="100" w:type="dxa"/>
            </w:tcMar>
          </w:tcPr>
          <w:p w:rsidR="006E0C3E" w14:paraId="7F9450C2" w14:textId="77777777">
            <w:r>
              <w:rPr>
                <w:sz w:val="20"/>
              </w:rPr>
              <w:t>687</w:t>
            </w:r>
          </w:p>
        </w:tc>
        <w:tc>
          <w:tcPr>
            <w:tcW w:w="2592" w:type="dxa"/>
            <w:vMerge w:val="restart"/>
            <w:tcMar>
              <w:top w:w="100" w:type="dxa"/>
              <w:left w:w="100" w:type="dxa"/>
              <w:bottom w:w="100" w:type="dxa"/>
              <w:right w:w="100" w:type="dxa"/>
            </w:tcMar>
          </w:tcPr>
          <w:p w:rsidR="006E0C3E" w14:paraId="77EB1257" w14:textId="77777777"/>
        </w:tc>
      </w:tr>
      <w:tr w14:paraId="19B843FE" w14:textId="77777777">
        <w:tblPrEx>
          <w:tblW w:w="0" w:type="auto"/>
          <w:tblLook w:val="04A0"/>
        </w:tblPrEx>
        <w:trPr>
          <w:trHeight w:val="269"/>
        </w:trPr>
        <w:tc>
          <w:tcPr>
            <w:tcW w:w="2592" w:type="dxa"/>
            <w:vMerge/>
            <w:tcMar>
              <w:top w:w="100" w:type="dxa"/>
              <w:left w:w="100" w:type="dxa"/>
              <w:bottom w:w="100" w:type="dxa"/>
              <w:right w:w="100" w:type="dxa"/>
            </w:tcMar>
          </w:tcPr>
          <w:p w:rsidR="006E0C3E" w14:paraId="73EBF145" w14:textId="77777777"/>
        </w:tc>
        <w:tc>
          <w:tcPr>
            <w:tcW w:w="3888" w:type="dxa"/>
            <w:vMerge w:val="restart"/>
            <w:tcMar>
              <w:top w:w="100" w:type="dxa"/>
              <w:left w:w="100" w:type="dxa"/>
              <w:bottom w:w="100" w:type="dxa"/>
              <w:right w:w="100" w:type="dxa"/>
            </w:tcMar>
          </w:tcPr>
          <w:p w:rsidR="006E0C3E" w14:paraId="3D93D68F" w14:textId="77777777"/>
        </w:tc>
        <w:tc>
          <w:tcPr>
            <w:tcW w:w="3888" w:type="dxa"/>
            <w:vMerge w:val="restart"/>
            <w:tcMar>
              <w:top w:w="100" w:type="dxa"/>
              <w:left w:w="100" w:type="dxa"/>
              <w:bottom w:w="100" w:type="dxa"/>
              <w:right w:w="100" w:type="dxa"/>
            </w:tcMar>
          </w:tcPr>
          <w:p w:rsidR="006E0C3E" w14:paraId="6B9AF467" w14:textId="77777777">
            <w:r>
              <w:rPr>
                <w:sz w:val="20"/>
              </w:rPr>
              <w:t>419</w:t>
            </w:r>
          </w:p>
        </w:tc>
        <w:tc>
          <w:tcPr>
            <w:tcW w:w="2592" w:type="dxa"/>
            <w:vMerge w:val="restart"/>
            <w:tcMar>
              <w:top w:w="100" w:type="dxa"/>
              <w:left w:w="100" w:type="dxa"/>
              <w:bottom w:w="100" w:type="dxa"/>
              <w:right w:w="100" w:type="dxa"/>
            </w:tcMar>
          </w:tcPr>
          <w:p w:rsidR="006E0C3E" w14:paraId="329F060F" w14:textId="77777777"/>
        </w:tc>
      </w:tr>
      <w:tr w14:paraId="4E08CCB4" w14:textId="77777777">
        <w:tblPrEx>
          <w:tblW w:w="0" w:type="auto"/>
          <w:tblLook w:val="04A0"/>
        </w:tblPrEx>
        <w:trPr>
          <w:trHeight w:val="269"/>
        </w:trPr>
        <w:tc>
          <w:tcPr>
            <w:tcW w:w="2592" w:type="dxa"/>
            <w:vMerge/>
            <w:tcMar>
              <w:top w:w="100" w:type="dxa"/>
              <w:left w:w="100" w:type="dxa"/>
              <w:bottom w:w="100" w:type="dxa"/>
              <w:right w:w="100" w:type="dxa"/>
            </w:tcMar>
          </w:tcPr>
          <w:p w:rsidR="006E0C3E" w14:paraId="4D15393F" w14:textId="77777777"/>
        </w:tc>
        <w:tc>
          <w:tcPr>
            <w:tcW w:w="3888" w:type="dxa"/>
            <w:vMerge w:val="restart"/>
            <w:tcMar>
              <w:top w:w="100" w:type="dxa"/>
              <w:left w:w="100" w:type="dxa"/>
              <w:bottom w:w="100" w:type="dxa"/>
              <w:right w:w="100" w:type="dxa"/>
            </w:tcMar>
          </w:tcPr>
          <w:p w:rsidR="006E0C3E" w14:paraId="4241F4C9" w14:textId="77777777"/>
        </w:tc>
        <w:tc>
          <w:tcPr>
            <w:tcW w:w="3888" w:type="dxa"/>
            <w:vMerge w:val="restart"/>
            <w:tcMar>
              <w:top w:w="100" w:type="dxa"/>
              <w:left w:w="100" w:type="dxa"/>
              <w:bottom w:w="100" w:type="dxa"/>
              <w:right w:w="100" w:type="dxa"/>
            </w:tcMar>
          </w:tcPr>
          <w:p w:rsidR="006E0C3E" w14:paraId="7758A71F" w14:textId="77777777">
            <w:r>
              <w:rPr>
                <w:sz w:val="20"/>
              </w:rPr>
              <w:t>381</w:t>
            </w:r>
          </w:p>
        </w:tc>
        <w:tc>
          <w:tcPr>
            <w:tcW w:w="2592" w:type="dxa"/>
            <w:vMerge w:val="restart"/>
            <w:tcMar>
              <w:top w:w="100" w:type="dxa"/>
              <w:left w:w="100" w:type="dxa"/>
              <w:bottom w:w="100" w:type="dxa"/>
              <w:right w:w="100" w:type="dxa"/>
            </w:tcMar>
          </w:tcPr>
          <w:p w:rsidR="006E0C3E" w14:paraId="1F1043E1" w14:textId="77777777"/>
        </w:tc>
      </w:tr>
      <w:tr w14:paraId="1A66BCD4" w14:textId="77777777">
        <w:tblPrEx>
          <w:tblW w:w="0" w:type="auto"/>
          <w:tblLook w:val="04A0"/>
        </w:tblPrEx>
        <w:trPr>
          <w:trHeight w:val="269"/>
        </w:trPr>
        <w:tc>
          <w:tcPr>
            <w:tcW w:w="2592" w:type="dxa"/>
            <w:vMerge/>
            <w:tcMar>
              <w:top w:w="100" w:type="dxa"/>
              <w:left w:w="100" w:type="dxa"/>
              <w:bottom w:w="100" w:type="dxa"/>
              <w:right w:w="100" w:type="dxa"/>
            </w:tcMar>
          </w:tcPr>
          <w:p w:rsidR="006E0C3E" w14:paraId="42A1F78C" w14:textId="77777777"/>
        </w:tc>
        <w:tc>
          <w:tcPr>
            <w:tcW w:w="3888" w:type="dxa"/>
            <w:vMerge w:val="restart"/>
            <w:tcMar>
              <w:top w:w="100" w:type="dxa"/>
              <w:left w:w="100" w:type="dxa"/>
              <w:bottom w:w="100" w:type="dxa"/>
              <w:right w:w="100" w:type="dxa"/>
            </w:tcMar>
          </w:tcPr>
          <w:p w:rsidR="006E0C3E" w14:paraId="5AA28DC0" w14:textId="77777777"/>
        </w:tc>
        <w:tc>
          <w:tcPr>
            <w:tcW w:w="3888" w:type="dxa"/>
            <w:vMerge w:val="restart"/>
            <w:tcMar>
              <w:top w:w="100" w:type="dxa"/>
              <w:left w:w="100" w:type="dxa"/>
              <w:bottom w:w="100" w:type="dxa"/>
              <w:right w:w="100" w:type="dxa"/>
            </w:tcMar>
          </w:tcPr>
          <w:p w:rsidR="006E0C3E" w14:paraId="2924DB10" w14:textId="77777777">
            <w:r>
              <w:rPr>
                <w:sz w:val="20"/>
              </w:rPr>
              <w:t>281</w:t>
            </w:r>
          </w:p>
        </w:tc>
        <w:tc>
          <w:tcPr>
            <w:tcW w:w="2592" w:type="dxa"/>
            <w:vMerge w:val="restart"/>
            <w:tcMar>
              <w:top w:w="100" w:type="dxa"/>
              <w:left w:w="100" w:type="dxa"/>
              <w:bottom w:w="100" w:type="dxa"/>
              <w:right w:w="100" w:type="dxa"/>
            </w:tcMar>
          </w:tcPr>
          <w:p w:rsidR="006E0C3E" w14:paraId="05F4C643" w14:textId="77777777"/>
        </w:tc>
      </w:tr>
      <w:tr w14:paraId="4054B520" w14:textId="77777777">
        <w:tblPrEx>
          <w:tblW w:w="0" w:type="auto"/>
          <w:tblLook w:val="04A0"/>
        </w:tblPrEx>
        <w:trPr>
          <w:trHeight w:val="269"/>
        </w:trPr>
        <w:tc>
          <w:tcPr>
            <w:tcW w:w="2592" w:type="dxa"/>
            <w:vMerge/>
            <w:tcMar>
              <w:top w:w="100" w:type="dxa"/>
              <w:left w:w="100" w:type="dxa"/>
              <w:bottom w:w="100" w:type="dxa"/>
              <w:right w:w="100" w:type="dxa"/>
            </w:tcMar>
          </w:tcPr>
          <w:p w:rsidR="006E0C3E" w14:paraId="7266C53D" w14:textId="77777777"/>
        </w:tc>
        <w:tc>
          <w:tcPr>
            <w:tcW w:w="3888" w:type="dxa"/>
            <w:vMerge w:val="restart"/>
            <w:tcMar>
              <w:top w:w="100" w:type="dxa"/>
              <w:left w:w="100" w:type="dxa"/>
              <w:bottom w:w="100" w:type="dxa"/>
              <w:right w:w="100" w:type="dxa"/>
            </w:tcMar>
          </w:tcPr>
          <w:p w:rsidR="006E0C3E" w14:paraId="6BA9A626" w14:textId="77777777"/>
        </w:tc>
        <w:tc>
          <w:tcPr>
            <w:tcW w:w="3888" w:type="dxa"/>
            <w:vMerge w:val="restart"/>
            <w:tcMar>
              <w:top w:w="100" w:type="dxa"/>
              <w:left w:w="100" w:type="dxa"/>
              <w:bottom w:w="100" w:type="dxa"/>
              <w:right w:w="100" w:type="dxa"/>
            </w:tcMar>
          </w:tcPr>
          <w:p w:rsidR="006E0C3E" w14:paraId="6657FCB5" w14:textId="77777777">
            <w:r>
              <w:rPr>
                <w:sz w:val="20"/>
              </w:rPr>
              <w:t>420</w:t>
            </w:r>
          </w:p>
        </w:tc>
        <w:tc>
          <w:tcPr>
            <w:tcW w:w="2592" w:type="dxa"/>
            <w:vMerge w:val="restart"/>
            <w:tcMar>
              <w:top w:w="100" w:type="dxa"/>
              <w:left w:w="100" w:type="dxa"/>
              <w:bottom w:w="100" w:type="dxa"/>
              <w:right w:w="100" w:type="dxa"/>
            </w:tcMar>
          </w:tcPr>
          <w:p w:rsidR="006E0C3E" w14:paraId="5886A42A" w14:textId="77777777"/>
        </w:tc>
      </w:tr>
      <w:tr w14:paraId="4E8BD31B" w14:textId="77777777">
        <w:tblPrEx>
          <w:tblW w:w="0" w:type="auto"/>
          <w:tblLook w:val="04A0"/>
        </w:tblPrEx>
        <w:trPr>
          <w:trHeight w:val="269"/>
        </w:trPr>
        <w:tc>
          <w:tcPr>
            <w:tcW w:w="2592" w:type="dxa"/>
            <w:vMerge/>
            <w:tcMar>
              <w:top w:w="100" w:type="dxa"/>
              <w:left w:w="100" w:type="dxa"/>
              <w:bottom w:w="100" w:type="dxa"/>
              <w:right w:w="100" w:type="dxa"/>
            </w:tcMar>
          </w:tcPr>
          <w:p w:rsidR="006E0C3E" w14:paraId="0CB56C9D" w14:textId="77777777"/>
        </w:tc>
        <w:tc>
          <w:tcPr>
            <w:tcW w:w="3888" w:type="dxa"/>
            <w:vMerge w:val="restart"/>
            <w:tcMar>
              <w:top w:w="100" w:type="dxa"/>
              <w:left w:w="100" w:type="dxa"/>
              <w:bottom w:w="100" w:type="dxa"/>
              <w:right w:w="100" w:type="dxa"/>
            </w:tcMar>
          </w:tcPr>
          <w:p w:rsidR="006E0C3E" w14:paraId="27146A4D" w14:textId="77777777"/>
        </w:tc>
        <w:tc>
          <w:tcPr>
            <w:tcW w:w="3888" w:type="dxa"/>
            <w:vMerge w:val="restart"/>
            <w:tcMar>
              <w:top w:w="100" w:type="dxa"/>
              <w:left w:w="100" w:type="dxa"/>
              <w:bottom w:w="100" w:type="dxa"/>
              <w:right w:w="100" w:type="dxa"/>
            </w:tcMar>
          </w:tcPr>
          <w:p w:rsidR="006E0C3E" w14:paraId="553EC657" w14:textId="77777777">
            <w:r>
              <w:rPr>
                <w:sz w:val="20"/>
              </w:rPr>
              <w:t>379</w:t>
            </w:r>
          </w:p>
        </w:tc>
        <w:tc>
          <w:tcPr>
            <w:tcW w:w="2592" w:type="dxa"/>
            <w:vMerge w:val="restart"/>
            <w:tcMar>
              <w:top w:w="100" w:type="dxa"/>
              <w:left w:w="100" w:type="dxa"/>
              <w:bottom w:w="100" w:type="dxa"/>
              <w:right w:w="100" w:type="dxa"/>
            </w:tcMar>
          </w:tcPr>
          <w:p w:rsidR="006E0C3E" w14:paraId="644BE48D" w14:textId="77777777"/>
        </w:tc>
      </w:tr>
      <w:tr w14:paraId="534C83C4" w14:textId="77777777">
        <w:tblPrEx>
          <w:tblW w:w="0" w:type="auto"/>
          <w:tblLook w:val="04A0"/>
        </w:tblPrEx>
        <w:trPr>
          <w:trHeight w:val="269"/>
        </w:trPr>
        <w:tc>
          <w:tcPr>
            <w:tcW w:w="2592" w:type="dxa"/>
            <w:vMerge/>
            <w:tcMar>
              <w:top w:w="100" w:type="dxa"/>
              <w:left w:w="100" w:type="dxa"/>
              <w:bottom w:w="100" w:type="dxa"/>
              <w:right w:w="100" w:type="dxa"/>
            </w:tcMar>
          </w:tcPr>
          <w:p w:rsidR="006E0C3E" w14:paraId="652EA380" w14:textId="77777777"/>
        </w:tc>
        <w:tc>
          <w:tcPr>
            <w:tcW w:w="3888" w:type="dxa"/>
            <w:vMerge w:val="restart"/>
            <w:tcMar>
              <w:top w:w="100" w:type="dxa"/>
              <w:left w:w="100" w:type="dxa"/>
              <w:bottom w:w="100" w:type="dxa"/>
              <w:right w:w="100" w:type="dxa"/>
            </w:tcMar>
          </w:tcPr>
          <w:p w:rsidR="006E0C3E" w14:paraId="49434688" w14:textId="77777777"/>
        </w:tc>
        <w:tc>
          <w:tcPr>
            <w:tcW w:w="3888" w:type="dxa"/>
            <w:vMerge w:val="restart"/>
            <w:tcMar>
              <w:top w:w="100" w:type="dxa"/>
              <w:left w:w="100" w:type="dxa"/>
              <w:bottom w:w="100" w:type="dxa"/>
              <w:right w:w="100" w:type="dxa"/>
            </w:tcMar>
          </w:tcPr>
          <w:p w:rsidR="006E0C3E" w14:paraId="34F5B1DD" w14:textId="77777777">
            <w:r>
              <w:rPr>
                <w:sz w:val="20"/>
              </w:rPr>
              <w:t>161</w:t>
            </w:r>
          </w:p>
        </w:tc>
        <w:tc>
          <w:tcPr>
            <w:tcW w:w="2592" w:type="dxa"/>
            <w:vMerge w:val="restart"/>
            <w:tcMar>
              <w:top w:w="100" w:type="dxa"/>
              <w:left w:w="100" w:type="dxa"/>
              <w:bottom w:w="100" w:type="dxa"/>
              <w:right w:w="100" w:type="dxa"/>
            </w:tcMar>
          </w:tcPr>
          <w:p w:rsidR="006E0C3E" w14:paraId="50B538AF" w14:textId="77777777"/>
        </w:tc>
      </w:tr>
      <w:tr w14:paraId="6FDC2EBA" w14:textId="77777777">
        <w:tblPrEx>
          <w:tblW w:w="0" w:type="auto"/>
          <w:tblLook w:val="04A0"/>
        </w:tblPrEx>
        <w:trPr>
          <w:trHeight w:val="269"/>
        </w:trPr>
        <w:tc>
          <w:tcPr>
            <w:tcW w:w="2592" w:type="dxa"/>
            <w:vMerge/>
            <w:tcMar>
              <w:top w:w="100" w:type="dxa"/>
              <w:left w:w="100" w:type="dxa"/>
              <w:bottom w:w="100" w:type="dxa"/>
              <w:right w:w="100" w:type="dxa"/>
            </w:tcMar>
          </w:tcPr>
          <w:p w:rsidR="006E0C3E" w14:paraId="3967C926" w14:textId="77777777"/>
        </w:tc>
        <w:tc>
          <w:tcPr>
            <w:tcW w:w="3888" w:type="dxa"/>
            <w:vMerge w:val="restart"/>
            <w:tcMar>
              <w:top w:w="100" w:type="dxa"/>
              <w:left w:w="100" w:type="dxa"/>
              <w:bottom w:w="100" w:type="dxa"/>
              <w:right w:w="100" w:type="dxa"/>
            </w:tcMar>
          </w:tcPr>
          <w:p w:rsidR="006E0C3E" w14:paraId="5D9C9390" w14:textId="77777777"/>
        </w:tc>
        <w:tc>
          <w:tcPr>
            <w:tcW w:w="3888" w:type="dxa"/>
            <w:vMerge w:val="restart"/>
            <w:tcMar>
              <w:top w:w="100" w:type="dxa"/>
              <w:left w:w="100" w:type="dxa"/>
              <w:bottom w:w="100" w:type="dxa"/>
              <w:right w:w="100" w:type="dxa"/>
            </w:tcMar>
          </w:tcPr>
          <w:p w:rsidR="006E0C3E" w14:paraId="5AD5F691" w14:textId="77777777">
            <w:r>
              <w:rPr>
                <w:sz w:val="20"/>
              </w:rPr>
              <w:t>110</w:t>
            </w:r>
          </w:p>
        </w:tc>
        <w:tc>
          <w:tcPr>
            <w:tcW w:w="2592" w:type="dxa"/>
            <w:vMerge w:val="restart"/>
            <w:tcMar>
              <w:top w:w="100" w:type="dxa"/>
              <w:left w:w="100" w:type="dxa"/>
              <w:bottom w:w="100" w:type="dxa"/>
              <w:right w:w="100" w:type="dxa"/>
            </w:tcMar>
          </w:tcPr>
          <w:p w:rsidR="006E0C3E" w14:paraId="5D611129" w14:textId="77777777"/>
        </w:tc>
      </w:tr>
      <w:tr w14:paraId="56F0009B" w14:textId="77777777">
        <w:tblPrEx>
          <w:tblW w:w="0" w:type="auto"/>
          <w:tblLook w:val="04A0"/>
        </w:tblPrEx>
        <w:trPr>
          <w:trHeight w:val="269"/>
        </w:trPr>
        <w:tc>
          <w:tcPr>
            <w:tcW w:w="2592" w:type="dxa"/>
            <w:vMerge/>
            <w:tcMar>
              <w:top w:w="100" w:type="dxa"/>
              <w:left w:w="100" w:type="dxa"/>
              <w:bottom w:w="100" w:type="dxa"/>
              <w:right w:w="100" w:type="dxa"/>
            </w:tcMar>
          </w:tcPr>
          <w:p w:rsidR="006E0C3E" w14:paraId="6CF997CB" w14:textId="77777777"/>
        </w:tc>
        <w:tc>
          <w:tcPr>
            <w:tcW w:w="3888" w:type="dxa"/>
            <w:vMerge w:val="restart"/>
            <w:tcMar>
              <w:top w:w="100" w:type="dxa"/>
              <w:left w:w="100" w:type="dxa"/>
              <w:bottom w:w="100" w:type="dxa"/>
              <w:right w:w="100" w:type="dxa"/>
            </w:tcMar>
          </w:tcPr>
          <w:p w:rsidR="006E0C3E" w14:paraId="3E413B43" w14:textId="77777777"/>
        </w:tc>
        <w:tc>
          <w:tcPr>
            <w:tcW w:w="3888" w:type="dxa"/>
            <w:vMerge w:val="restart"/>
            <w:tcMar>
              <w:top w:w="100" w:type="dxa"/>
              <w:left w:w="100" w:type="dxa"/>
              <w:bottom w:w="100" w:type="dxa"/>
              <w:right w:w="100" w:type="dxa"/>
            </w:tcMar>
          </w:tcPr>
          <w:p w:rsidR="006E0C3E" w14:paraId="678B3E32" w14:textId="77777777">
            <w:r>
              <w:rPr>
                <w:sz w:val="20"/>
              </w:rPr>
              <w:t>421</w:t>
            </w:r>
          </w:p>
        </w:tc>
        <w:tc>
          <w:tcPr>
            <w:tcW w:w="2592" w:type="dxa"/>
            <w:vMerge w:val="restart"/>
            <w:tcMar>
              <w:top w:w="100" w:type="dxa"/>
              <w:left w:w="100" w:type="dxa"/>
              <w:bottom w:w="100" w:type="dxa"/>
              <w:right w:w="100" w:type="dxa"/>
            </w:tcMar>
          </w:tcPr>
          <w:p w:rsidR="006E0C3E" w14:paraId="63DE0198" w14:textId="77777777"/>
        </w:tc>
      </w:tr>
      <w:tr w14:paraId="32E40FB6" w14:textId="77777777">
        <w:tblPrEx>
          <w:tblW w:w="0" w:type="auto"/>
          <w:tblLook w:val="04A0"/>
        </w:tblPrEx>
        <w:trPr>
          <w:trHeight w:val="269"/>
        </w:trPr>
        <w:tc>
          <w:tcPr>
            <w:tcW w:w="2592" w:type="dxa"/>
            <w:vMerge/>
            <w:tcMar>
              <w:top w:w="100" w:type="dxa"/>
              <w:left w:w="100" w:type="dxa"/>
              <w:bottom w:w="100" w:type="dxa"/>
              <w:right w:w="100" w:type="dxa"/>
            </w:tcMar>
          </w:tcPr>
          <w:p w:rsidR="006E0C3E" w14:paraId="505412B9" w14:textId="77777777"/>
        </w:tc>
        <w:tc>
          <w:tcPr>
            <w:tcW w:w="3888" w:type="dxa"/>
            <w:vMerge w:val="restart"/>
            <w:tcMar>
              <w:top w:w="100" w:type="dxa"/>
              <w:left w:w="100" w:type="dxa"/>
              <w:bottom w:w="100" w:type="dxa"/>
              <w:right w:w="100" w:type="dxa"/>
            </w:tcMar>
          </w:tcPr>
          <w:p w:rsidR="006E0C3E" w14:paraId="445F29EF" w14:textId="77777777"/>
        </w:tc>
        <w:tc>
          <w:tcPr>
            <w:tcW w:w="3888" w:type="dxa"/>
            <w:vMerge w:val="restart"/>
            <w:tcMar>
              <w:top w:w="100" w:type="dxa"/>
              <w:left w:w="100" w:type="dxa"/>
              <w:bottom w:w="100" w:type="dxa"/>
              <w:right w:w="100" w:type="dxa"/>
            </w:tcMar>
          </w:tcPr>
          <w:p w:rsidR="006E0C3E" w14:paraId="11D890CA" w14:textId="77777777">
            <w:r>
              <w:rPr>
                <w:sz w:val="20"/>
              </w:rPr>
              <w:t>346</w:t>
            </w:r>
          </w:p>
        </w:tc>
        <w:tc>
          <w:tcPr>
            <w:tcW w:w="2592" w:type="dxa"/>
            <w:vMerge w:val="restart"/>
            <w:tcMar>
              <w:top w:w="100" w:type="dxa"/>
              <w:left w:w="100" w:type="dxa"/>
              <w:bottom w:w="100" w:type="dxa"/>
              <w:right w:w="100" w:type="dxa"/>
            </w:tcMar>
          </w:tcPr>
          <w:p w:rsidR="006E0C3E" w14:paraId="3C375C7E" w14:textId="77777777"/>
        </w:tc>
      </w:tr>
      <w:tr w14:paraId="768441EC" w14:textId="77777777">
        <w:tblPrEx>
          <w:tblW w:w="0" w:type="auto"/>
          <w:tblLook w:val="04A0"/>
        </w:tblPrEx>
        <w:trPr>
          <w:trHeight w:val="269"/>
        </w:trPr>
        <w:tc>
          <w:tcPr>
            <w:tcW w:w="2592" w:type="dxa"/>
            <w:vMerge/>
            <w:tcMar>
              <w:top w:w="100" w:type="dxa"/>
              <w:left w:w="100" w:type="dxa"/>
              <w:bottom w:w="100" w:type="dxa"/>
              <w:right w:w="100" w:type="dxa"/>
            </w:tcMar>
          </w:tcPr>
          <w:p w:rsidR="006E0C3E" w14:paraId="723B8CF6" w14:textId="77777777"/>
        </w:tc>
        <w:tc>
          <w:tcPr>
            <w:tcW w:w="3888" w:type="dxa"/>
            <w:vMerge w:val="restart"/>
            <w:tcMar>
              <w:top w:w="100" w:type="dxa"/>
              <w:left w:w="100" w:type="dxa"/>
              <w:bottom w:w="100" w:type="dxa"/>
              <w:right w:w="100" w:type="dxa"/>
            </w:tcMar>
          </w:tcPr>
          <w:p w:rsidR="006E0C3E" w14:paraId="719B9D05" w14:textId="77777777"/>
        </w:tc>
        <w:tc>
          <w:tcPr>
            <w:tcW w:w="3888" w:type="dxa"/>
            <w:vMerge w:val="restart"/>
            <w:tcMar>
              <w:top w:w="100" w:type="dxa"/>
              <w:left w:w="100" w:type="dxa"/>
              <w:bottom w:w="100" w:type="dxa"/>
              <w:right w:w="100" w:type="dxa"/>
            </w:tcMar>
          </w:tcPr>
          <w:p w:rsidR="006E0C3E" w14:paraId="79E3B921" w14:textId="77777777">
            <w:r>
              <w:rPr>
                <w:sz w:val="20"/>
              </w:rPr>
              <w:t>115</w:t>
            </w:r>
          </w:p>
        </w:tc>
        <w:tc>
          <w:tcPr>
            <w:tcW w:w="2592" w:type="dxa"/>
            <w:vMerge w:val="restart"/>
            <w:tcMar>
              <w:top w:w="100" w:type="dxa"/>
              <w:left w:w="100" w:type="dxa"/>
              <w:bottom w:w="100" w:type="dxa"/>
              <w:right w:w="100" w:type="dxa"/>
            </w:tcMar>
          </w:tcPr>
          <w:p w:rsidR="006E0C3E" w14:paraId="304231FB" w14:textId="77777777"/>
        </w:tc>
      </w:tr>
      <w:tr w14:paraId="1540A5AA" w14:textId="77777777">
        <w:tblPrEx>
          <w:tblW w:w="0" w:type="auto"/>
          <w:tblLook w:val="04A0"/>
        </w:tblPrEx>
        <w:trPr>
          <w:trHeight w:val="269"/>
        </w:trPr>
        <w:tc>
          <w:tcPr>
            <w:tcW w:w="2592" w:type="dxa"/>
            <w:vMerge/>
            <w:tcMar>
              <w:top w:w="100" w:type="dxa"/>
              <w:left w:w="100" w:type="dxa"/>
              <w:bottom w:w="100" w:type="dxa"/>
              <w:right w:w="100" w:type="dxa"/>
            </w:tcMar>
          </w:tcPr>
          <w:p w:rsidR="006E0C3E" w14:paraId="4AE1EF79" w14:textId="77777777"/>
        </w:tc>
        <w:tc>
          <w:tcPr>
            <w:tcW w:w="3888" w:type="dxa"/>
            <w:vMerge w:val="restart"/>
            <w:tcMar>
              <w:top w:w="100" w:type="dxa"/>
              <w:left w:w="100" w:type="dxa"/>
              <w:bottom w:w="100" w:type="dxa"/>
              <w:right w:w="100" w:type="dxa"/>
            </w:tcMar>
          </w:tcPr>
          <w:p w:rsidR="006E0C3E" w14:paraId="58ACCECB" w14:textId="77777777"/>
        </w:tc>
        <w:tc>
          <w:tcPr>
            <w:tcW w:w="3888" w:type="dxa"/>
            <w:vMerge w:val="restart"/>
            <w:tcMar>
              <w:top w:w="100" w:type="dxa"/>
              <w:left w:w="100" w:type="dxa"/>
              <w:bottom w:w="100" w:type="dxa"/>
              <w:right w:w="100" w:type="dxa"/>
            </w:tcMar>
          </w:tcPr>
          <w:p w:rsidR="006E0C3E" w14:paraId="788639C7" w14:textId="77777777">
            <w:r>
              <w:rPr>
                <w:sz w:val="20"/>
              </w:rPr>
              <w:t>422</w:t>
            </w:r>
          </w:p>
        </w:tc>
        <w:tc>
          <w:tcPr>
            <w:tcW w:w="2592" w:type="dxa"/>
            <w:vMerge w:val="restart"/>
            <w:tcMar>
              <w:top w:w="100" w:type="dxa"/>
              <w:left w:w="100" w:type="dxa"/>
              <w:bottom w:w="100" w:type="dxa"/>
              <w:right w:w="100" w:type="dxa"/>
            </w:tcMar>
          </w:tcPr>
          <w:p w:rsidR="006E0C3E" w14:paraId="5063870C" w14:textId="77777777"/>
        </w:tc>
      </w:tr>
      <w:tr w14:paraId="50CD9F84" w14:textId="77777777">
        <w:tblPrEx>
          <w:tblW w:w="0" w:type="auto"/>
          <w:tblLook w:val="04A0"/>
        </w:tblPrEx>
        <w:trPr>
          <w:trHeight w:val="269"/>
        </w:trPr>
        <w:tc>
          <w:tcPr>
            <w:tcW w:w="2592" w:type="dxa"/>
            <w:vMerge/>
            <w:tcMar>
              <w:top w:w="100" w:type="dxa"/>
              <w:left w:w="100" w:type="dxa"/>
              <w:bottom w:w="100" w:type="dxa"/>
              <w:right w:w="100" w:type="dxa"/>
            </w:tcMar>
          </w:tcPr>
          <w:p w:rsidR="006E0C3E" w14:paraId="6C20171D" w14:textId="77777777"/>
        </w:tc>
        <w:tc>
          <w:tcPr>
            <w:tcW w:w="3888" w:type="dxa"/>
            <w:vMerge w:val="restart"/>
            <w:tcMar>
              <w:top w:w="100" w:type="dxa"/>
              <w:left w:w="100" w:type="dxa"/>
              <w:bottom w:w="100" w:type="dxa"/>
              <w:right w:w="100" w:type="dxa"/>
            </w:tcMar>
          </w:tcPr>
          <w:p w:rsidR="006E0C3E" w14:paraId="2623A1C2" w14:textId="77777777"/>
        </w:tc>
        <w:tc>
          <w:tcPr>
            <w:tcW w:w="3888" w:type="dxa"/>
            <w:vMerge w:val="restart"/>
            <w:tcMar>
              <w:top w:w="100" w:type="dxa"/>
              <w:left w:w="100" w:type="dxa"/>
              <w:bottom w:w="100" w:type="dxa"/>
              <w:right w:w="100" w:type="dxa"/>
            </w:tcMar>
          </w:tcPr>
          <w:p w:rsidR="006E0C3E" w14:paraId="40014A72" w14:textId="77777777">
            <w:r>
              <w:rPr>
                <w:sz w:val="20"/>
              </w:rPr>
              <w:t>258</w:t>
            </w:r>
          </w:p>
        </w:tc>
        <w:tc>
          <w:tcPr>
            <w:tcW w:w="2592" w:type="dxa"/>
            <w:vMerge w:val="restart"/>
            <w:tcMar>
              <w:top w:w="100" w:type="dxa"/>
              <w:left w:w="100" w:type="dxa"/>
              <w:bottom w:w="100" w:type="dxa"/>
              <w:right w:w="100" w:type="dxa"/>
            </w:tcMar>
          </w:tcPr>
          <w:p w:rsidR="006E0C3E" w14:paraId="0C91CF62" w14:textId="77777777"/>
        </w:tc>
      </w:tr>
      <w:tr w14:paraId="4C19ED9F" w14:textId="77777777">
        <w:tblPrEx>
          <w:tblW w:w="0" w:type="auto"/>
          <w:tblLook w:val="04A0"/>
        </w:tblPrEx>
        <w:trPr>
          <w:trHeight w:val="269"/>
        </w:trPr>
        <w:tc>
          <w:tcPr>
            <w:tcW w:w="2592" w:type="dxa"/>
            <w:vMerge/>
            <w:tcMar>
              <w:top w:w="100" w:type="dxa"/>
              <w:left w:w="100" w:type="dxa"/>
              <w:bottom w:w="100" w:type="dxa"/>
              <w:right w:w="100" w:type="dxa"/>
            </w:tcMar>
          </w:tcPr>
          <w:p w:rsidR="006E0C3E" w14:paraId="7B6D7EA4" w14:textId="77777777"/>
        </w:tc>
        <w:tc>
          <w:tcPr>
            <w:tcW w:w="3888" w:type="dxa"/>
            <w:vMerge w:val="restart"/>
            <w:tcMar>
              <w:top w:w="100" w:type="dxa"/>
              <w:left w:w="100" w:type="dxa"/>
              <w:bottom w:w="100" w:type="dxa"/>
              <w:right w:w="100" w:type="dxa"/>
            </w:tcMar>
          </w:tcPr>
          <w:p w:rsidR="006E0C3E" w14:paraId="32A044CD" w14:textId="77777777"/>
        </w:tc>
        <w:tc>
          <w:tcPr>
            <w:tcW w:w="3888" w:type="dxa"/>
            <w:vMerge w:val="restart"/>
            <w:tcMar>
              <w:top w:w="100" w:type="dxa"/>
              <w:left w:w="100" w:type="dxa"/>
              <w:bottom w:w="100" w:type="dxa"/>
              <w:right w:w="100" w:type="dxa"/>
            </w:tcMar>
          </w:tcPr>
          <w:p w:rsidR="006E0C3E" w14:paraId="497C439D" w14:textId="77777777">
            <w:r>
              <w:rPr>
                <w:sz w:val="20"/>
              </w:rPr>
              <w:t>74</w:t>
            </w:r>
          </w:p>
        </w:tc>
        <w:tc>
          <w:tcPr>
            <w:tcW w:w="2592" w:type="dxa"/>
            <w:vMerge w:val="restart"/>
            <w:tcMar>
              <w:top w:w="100" w:type="dxa"/>
              <w:left w:w="100" w:type="dxa"/>
              <w:bottom w:w="100" w:type="dxa"/>
              <w:right w:w="100" w:type="dxa"/>
            </w:tcMar>
          </w:tcPr>
          <w:p w:rsidR="006E0C3E" w14:paraId="3F3AC164" w14:textId="77777777"/>
        </w:tc>
      </w:tr>
      <w:tr w14:paraId="24A050BD" w14:textId="77777777">
        <w:tblPrEx>
          <w:tblW w:w="0" w:type="auto"/>
          <w:tblLook w:val="04A0"/>
        </w:tblPrEx>
        <w:trPr>
          <w:trHeight w:val="269"/>
        </w:trPr>
        <w:tc>
          <w:tcPr>
            <w:tcW w:w="2592" w:type="dxa"/>
            <w:vMerge/>
            <w:tcMar>
              <w:top w:w="100" w:type="dxa"/>
              <w:left w:w="100" w:type="dxa"/>
              <w:bottom w:w="100" w:type="dxa"/>
              <w:right w:w="100" w:type="dxa"/>
            </w:tcMar>
          </w:tcPr>
          <w:p w:rsidR="006E0C3E" w14:paraId="19BDD3DE" w14:textId="77777777"/>
        </w:tc>
        <w:tc>
          <w:tcPr>
            <w:tcW w:w="3888" w:type="dxa"/>
            <w:vMerge w:val="restart"/>
            <w:tcMar>
              <w:top w:w="100" w:type="dxa"/>
              <w:left w:w="100" w:type="dxa"/>
              <w:bottom w:w="100" w:type="dxa"/>
              <w:right w:w="100" w:type="dxa"/>
            </w:tcMar>
          </w:tcPr>
          <w:p w:rsidR="006E0C3E" w14:paraId="22759CBB" w14:textId="77777777"/>
        </w:tc>
        <w:tc>
          <w:tcPr>
            <w:tcW w:w="3888" w:type="dxa"/>
            <w:vMerge w:val="restart"/>
            <w:tcMar>
              <w:top w:w="100" w:type="dxa"/>
              <w:left w:w="100" w:type="dxa"/>
              <w:bottom w:w="100" w:type="dxa"/>
              <w:right w:w="100" w:type="dxa"/>
            </w:tcMar>
          </w:tcPr>
          <w:p w:rsidR="006E0C3E" w14:paraId="150A6470" w14:textId="77777777">
            <w:r>
              <w:rPr>
                <w:sz w:val="20"/>
              </w:rPr>
              <w:t>467</w:t>
            </w:r>
          </w:p>
        </w:tc>
        <w:tc>
          <w:tcPr>
            <w:tcW w:w="2592" w:type="dxa"/>
            <w:vMerge w:val="restart"/>
            <w:tcMar>
              <w:top w:w="100" w:type="dxa"/>
              <w:left w:w="100" w:type="dxa"/>
              <w:bottom w:w="100" w:type="dxa"/>
              <w:right w:w="100" w:type="dxa"/>
            </w:tcMar>
          </w:tcPr>
          <w:p w:rsidR="006E0C3E" w14:paraId="4ABBE07F" w14:textId="77777777"/>
        </w:tc>
      </w:tr>
      <w:tr w14:paraId="7ECA1E04" w14:textId="77777777">
        <w:tblPrEx>
          <w:tblW w:w="0" w:type="auto"/>
          <w:tblLook w:val="04A0"/>
        </w:tblPrEx>
        <w:trPr>
          <w:trHeight w:val="269"/>
        </w:trPr>
        <w:tc>
          <w:tcPr>
            <w:tcW w:w="2592" w:type="dxa"/>
            <w:vMerge/>
            <w:tcMar>
              <w:top w:w="100" w:type="dxa"/>
              <w:left w:w="100" w:type="dxa"/>
              <w:bottom w:w="100" w:type="dxa"/>
              <w:right w:w="100" w:type="dxa"/>
            </w:tcMar>
          </w:tcPr>
          <w:p w:rsidR="006E0C3E" w14:paraId="35462C04" w14:textId="77777777"/>
        </w:tc>
        <w:tc>
          <w:tcPr>
            <w:tcW w:w="3888" w:type="dxa"/>
            <w:vMerge w:val="restart"/>
            <w:tcMar>
              <w:top w:w="100" w:type="dxa"/>
              <w:left w:w="100" w:type="dxa"/>
              <w:bottom w:w="100" w:type="dxa"/>
              <w:right w:w="100" w:type="dxa"/>
            </w:tcMar>
          </w:tcPr>
          <w:p w:rsidR="006E0C3E" w14:paraId="6013689F" w14:textId="77777777"/>
        </w:tc>
        <w:tc>
          <w:tcPr>
            <w:tcW w:w="3888" w:type="dxa"/>
            <w:vMerge w:val="restart"/>
            <w:tcMar>
              <w:top w:w="100" w:type="dxa"/>
              <w:left w:w="100" w:type="dxa"/>
              <w:bottom w:w="100" w:type="dxa"/>
              <w:right w:w="100" w:type="dxa"/>
            </w:tcMar>
          </w:tcPr>
          <w:p w:rsidR="006E0C3E" w14:paraId="63A18D6D" w14:textId="77777777">
            <w:r>
              <w:rPr>
                <w:sz w:val="20"/>
              </w:rPr>
              <w:t>504</w:t>
            </w:r>
          </w:p>
        </w:tc>
        <w:tc>
          <w:tcPr>
            <w:tcW w:w="2592" w:type="dxa"/>
            <w:vMerge w:val="restart"/>
            <w:tcMar>
              <w:top w:w="100" w:type="dxa"/>
              <w:left w:w="100" w:type="dxa"/>
              <w:bottom w:w="100" w:type="dxa"/>
              <w:right w:w="100" w:type="dxa"/>
            </w:tcMar>
          </w:tcPr>
          <w:p w:rsidR="006E0C3E" w14:paraId="47BB7D7E" w14:textId="77777777"/>
        </w:tc>
      </w:tr>
      <w:tr w14:paraId="148AC6FE" w14:textId="77777777">
        <w:tblPrEx>
          <w:tblW w:w="0" w:type="auto"/>
          <w:tblLook w:val="04A0"/>
        </w:tblPrEx>
        <w:trPr>
          <w:trHeight w:val="269"/>
        </w:trPr>
        <w:tc>
          <w:tcPr>
            <w:tcW w:w="2592" w:type="dxa"/>
            <w:vMerge/>
            <w:tcMar>
              <w:top w:w="100" w:type="dxa"/>
              <w:left w:w="100" w:type="dxa"/>
              <w:bottom w:w="100" w:type="dxa"/>
              <w:right w:w="100" w:type="dxa"/>
            </w:tcMar>
          </w:tcPr>
          <w:p w:rsidR="006E0C3E" w14:paraId="2AEE7817" w14:textId="77777777"/>
        </w:tc>
        <w:tc>
          <w:tcPr>
            <w:tcW w:w="3888" w:type="dxa"/>
            <w:vMerge w:val="restart"/>
            <w:tcMar>
              <w:top w:w="100" w:type="dxa"/>
              <w:left w:w="100" w:type="dxa"/>
              <w:bottom w:w="100" w:type="dxa"/>
              <w:right w:w="100" w:type="dxa"/>
            </w:tcMar>
          </w:tcPr>
          <w:p w:rsidR="006E0C3E" w14:paraId="1981CEEB" w14:textId="77777777"/>
        </w:tc>
        <w:tc>
          <w:tcPr>
            <w:tcW w:w="3888" w:type="dxa"/>
            <w:vMerge w:val="restart"/>
            <w:tcMar>
              <w:top w:w="100" w:type="dxa"/>
              <w:left w:w="100" w:type="dxa"/>
              <w:bottom w:w="100" w:type="dxa"/>
              <w:right w:w="100" w:type="dxa"/>
            </w:tcMar>
          </w:tcPr>
          <w:p w:rsidR="006E0C3E" w14:paraId="23EBC891" w14:textId="77777777">
            <w:r>
              <w:rPr>
                <w:sz w:val="20"/>
              </w:rPr>
              <w:t>174</w:t>
            </w:r>
          </w:p>
        </w:tc>
        <w:tc>
          <w:tcPr>
            <w:tcW w:w="2592" w:type="dxa"/>
            <w:vMerge w:val="restart"/>
            <w:tcMar>
              <w:top w:w="100" w:type="dxa"/>
              <w:left w:w="100" w:type="dxa"/>
              <w:bottom w:w="100" w:type="dxa"/>
              <w:right w:w="100" w:type="dxa"/>
            </w:tcMar>
          </w:tcPr>
          <w:p w:rsidR="006E0C3E" w14:paraId="277A292F" w14:textId="77777777"/>
        </w:tc>
      </w:tr>
      <w:tr w14:paraId="6D988949" w14:textId="77777777">
        <w:tblPrEx>
          <w:tblW w:w="0" w:type="auto"/>
          <w:tblLook w:val="04A0"/>
        </w:tblPrEx>
        <w:trPr>
          <w:trHeight w:val="269"/>
        </w:trPr>
        <w:tc>
          <w:tcPr>
            <w:tcW w:w="2592" w:type="dxa"/>
            <w:vMerge/>
            <w:tcMar>
              <w:top w:w="100" w:type="dxa"/>
              <w:left w:w="100" w:type="dxa"/>
              <w:bottom w:w="100" w:type="dxa"/>
              <w:right w:w="100" w:type="dxa"/>
            </w:tcMar>
          </w:tcPr>
          <w:p w:rsidR="006E0C3E" w14:paraId="2B00CCBA" w14:textId="77777777"/>
        </w:tc>
        <w:tc>
          <w:tcPr>
            <w:tcW w:w="3888" w:type="dxa"/>
            <w:vMerge w:val="restart"/>
            <w:tcMar>
              <w:top w:w="100" w:type="dxa"/>
              <w:left w:w="100" w:type="dxa"/>
              <w:bottom w:w="100" w:type="dxa"/>
              <w:right w:w="100" w:type="dxa"/>
            </w:tcMar>
          </w:tcPr>
          <w:p w:rsidR="006E0C3E" w14:paraId="58BAB5DD" w14:textId="77777777"/>
        </w:tc>
        <w:tc>
          <w:tcPr>
            <w:tcW w:w="3888" w:type="dxa"/>
            <w:vMerge w:val="restart"/>
            <w:tcMar>
              <w:top w:w="100" w:type="dxa"/>
              <w:left w:w="100" w:type="dxa"/>
              <w:bottom w:w="100" w:type="dxa"/>
              <w:right w:w="100" w:type="dxa"/>
            </w:tcMar>
          </w:tcPr>
          <w:p w:rsidR="006E0C3E" w14:paraId="0DDFC544" w14:textId="77777777">
            <w:r>
              <w:rPr>
                <w:sz w:val="20"/>
              </w:rPr>
              <w:t>557</w:t>
            </w:r>
          </w:p>
        </w:tc>
        <w:tc>
          <w:tcPr>
            <w:tcW w:w="2592" w:type="dxa"/>
            <w:vMerge w:val="restart"/>
            <w:tcMar>
              <w:top w:w="100" w:type="dxa"/>
              <w:left w:w="100" w:type="dxa"/>
              <w:bottom w:w="100" w:type="dxa"/>
              <w:right w:w="100" w:type="dxa"/>
            </w:tcMar>
          </w:tcPr>
          <w:p w:rsidR="006E0C3E" w14:paraId="5C9F7D58" w14:textId="77777777"/>
        </w:tc>
      </w:tr>
      <w:tr w14:paraId="3DEF4AFB" w14:textId="77777777">
        <w:tblPrEx>
          <w:tblW w:w="0" w:type="auto"/>
          <w:tblLook w:val="04A0"/>
        </w:tblPrEx>
        <w:trPr>
          <w:trHeight w:val="269"/>
        </w:trPr>
        <w:tc>
          <w:tcPr>
            <w:tcW w:w="2592" w:type="dxa"/>
            <w:vMerge/>
            <w:tcMar>
              <w:top w:w="100" w:type="dxa"/>
              <w:left w:w="100" w:type="dxa"/>
              <w:bottom w:w="100" w:type="dxa"/>
              <w:right w:w="100" w:type="dxa"/>
            </w:tcMar>
          </w:tcPr>
          <w:p w:rsidR="006E0C3E" w14:paraId="0FD79A14" w14:textId="77777777"/>
        </w:tc>
        <w:tc>
          <w:tcPr>
            <w:tcW w:w="3888" w:type="dxa"/>
            <w:vMerge w:val="restart"/>
            <w:tcMar>
              <w:top w:w="100" w:type="dxa"/>
              <w:left w:w="100" w:type="dxa"/>
              <w:bottom w:w="100" w:type="dxa"/>
              <w:right w:w="100" w:type="dxa"/>
            </w:tcMar>
          </w:tcPr>
          <w:p w:rsidR="006E0C3E" w14:paraId="5D3E9BC0" w14:textId="77777777"/>
        </w:tc>
        <w:tc>
          <w:tcPr>
            <w:tcW w:w="3888" w:type="dxa"/>
            <w:vMerge w:val="restart"/>
            <w:tcMar>
              <w:top w:w="100" w:type="dxa"/>
              <w:left w:w="100" w:type="dxa"/>
              <w:bottom w:w="100" w:type="dxa"/>
              <w:right w:w="100" w:type="dxa"/>
            </w:tcMar>
          </w:tcPr>
          <w:p w:rsidR="006E0C3E" w14:paraId="45E9EE37" w14:textId="77777777">
            <w:r>
              <w:rPr>
                <w:sz w:val="20"/>
              </w:rPr>
              <w:t>116</w:t>
            </w:r>
          </w:p>
        </w:tc>
        <w:tc>
          <w:tcPr>
            <w:tcW w:w="2592" w:type="dxa"/>
            <w:vMerge w:val="restart"/>
            <w:tcMar>
              <w:top w:w="100" w:type="dxa"/>
              <w:left w:w="100" w:type="dxa"/>
              <w:bottom w:w="100" w:type="dxa"/>
              <w:right w:w="100" w:type="dxa"/>
            </w:tcMar>
          </w:tcPr>
          <w:p w:rsidR="006E0C3E" w14:paraId="3A64892D" w14:textId="77777777"/>
        </w:tc>
      </w:tr>
      <w:tr w14:paraId="49F5D81F" w14:textId="77777777">
        <w:tblPrEx>
          <w:tblW w:w="0" w:type="auto"/>
          <w:tblLook w:val="04A0"/>
        </w:tblPrEx>
        <w:trPr>
          <w:trHeight w:val="269"/>
        </w:trPr>
        <w:tc>
          <w:tcPr>
            <w:tcW w:w="2592" w:type="dxa"/>
            <w:vMerge/>
            <w:tcMar>
              <w:top w:w="100" w:type="dxa"/>
              <w:left w:w="100" w:type="dxa"/>
              <w:bottom w:w="100" w:type="dxa"/>
              <w:right w:w="100" w:type="dxa"/>
            </w:tcMar>
          </w:tcPr>
          <w:p w:rsidR="006E0C3E" w14:paraId="201C4B8A" w14:textId="77777777"/>
        </w:tc>
        <w:tc>
          <w:tcPr>
            <w:tcW w:w="3888" w:type="dxa"/>
            <w:vMerge w:val="restart"/>
            <w:tcMar>
              <w:top w:w="100" w:type="dxa"/>
              <w:left w:w="100" w:type="dxa"/>
              <w:bottom w:w="100" w:type="dxa"/>
              <w:right w:w="100" w:type="dxa"/>
            </w:tcMar>
          </w:tcPr>
          <w:p w:rsidR="006E0C3E" w14:paraId="788AA421" w14:textId="77777777"/>
        </w:tc>
        <w:tc>
          <w:tcPr>
            <w:tcW w:w="3888" w:type="dxa"/>
            <w:vMerge w:val="restart"/>
            <w:tcMar>
              <w:top w:w="100" w:type="dxa"/>
              <w:left w:w="100" w:type="dxa"/>
              <w:bottom w:w="100" w:type="dxa"/>
              <w:right w:w="100" w:type="dxa"/>
            </w:tcMar>
          </w:tcPr>
          <w:p w:rsidR="006E0C3E" w14:paraId="79C76C43" w14:textId="77777777">
            <w:r>
              <w:rPr>
                <w:sz w:val="20"/>
              </w:rPr>
              <w:t>302</w:t>
            </w:r>
          </w:p>
        </w:tc>
        <w:tc>
          <w:tcPr>
            <w:tcW w:w="2592" w:type="dxa"/>
            <w:vMerge w:val="restart"/>
            <w:tcMar>
              <w:top w:w="100" w:type="dxa"/>
              <w:left w:w="100" w:type="dxa"/>
              <w:bottom w:w="100" w:type="dxa"/>
              <w:right w:w="100" w:type="dxa"/>
            </w:tcMar>
          </w:tcPr>
          <w:p w:rsidR="006E0C3E" w14:paraId="7291444B" w14:textId="77777777"/>
        </w:tc>
      </w:tr>
      <w:tr w14:paraId="32237176" w14:textId="77777777">
        <w:tblPrEx>
          <w:tblW w:w="0" w:type="auto"/>
          <w:tblLook w:val="04A0"/>
        </w:tblPrEx>
        <w:trPr>
          <w:trHeight w:val="269"/>
        </w:trPr>
        <w:tc>
          <w:tcPr>
            <w:tcW w:w="2592" w:type="dxa"/>
            <w:vMerge/>
            <w:tcMar>
              <w:top w:w="100" w:type="dxa"/>
              <w:left w:w="100" w:type="dxa"/>
              <w:bottom w:w="100" w:type="dxa"/>
              <w:right w:w="100" w:type="dxa"/>
            </w:tcMar>
          </w:tcPr>
          <w:p w:rsidR="006E0C3E" w14:paraId="7771063C" w14:textId="77777777"/>
        </w:tc>
        <w:tc>
          <w:tcPr>
            <w:tcW w:w="3888" w:type="dxa"/>
            <w:vMerge w:val="restart"/>
            <w:tcMar>
              <w:top w:w="100" w:type="dxa"/>
              <w:left w:w="100" w:type="dxa"/>
              <w:bottom w:w="100" w:type="dxa"/>
              <w:right w:w="100" w:type="dxa"/>
            </w:tcMar>
          </w:tcPr>
          <w:p w:rsidR="006E0C3E" w14:paraId="460917FE" w14:textId="77777777"/>
        </w:tc>
        <w:tc>
          <w:tcPr>
            <w:tcW w:w="3888" w:type="dxa"/>
            <w:vMerge w:val="restart"/>
            <w:tcMar>
              <w:top w:w="100" w:type="dxa"/>
              <w:left w:w="100" w:type="dxa"/>
              <w:bottom w:w="100" w:type="dxa"/>
              <w:right w:w="100" w:type="dxa"/>
            </w:tcMar>
          </w:tcPr>
          <w:p w:rsidR="006E0C3E" w14:paraId="65EA5033" w14:textId="77777777">
            <w:r>
              <w:rPr>
                <w:sz w:val="20"/>
              </w:rPr>
              <w:t>330</w:t>
            </w:r>
          </w:p>
        </w:tc>
        <w:tc>
          <w:tcPr>
            <w:tcW w:w="2592" w:type="dxa"/>
            <w:vMerge w:val="restart"/>
            <w:tcMar>
              <w:top w:w="100" w:type="dxa"/>
              <w:left w:w="100" w:type="dxa"/>
              <w:bottom w:w="100" w:type="dxa"/>
              <w:right w:w="100" w:type="dxa"/>
            </w:tcMar>
          </w:tcPr>
          <w:p w:rsidR="006E0C3E" w14:paraId="6913A811" w14:textId="77777777"/>
        </w:tc>
      </w:tr>
      <w:tr w14:paraId="1A0BC47B" w14:textId="77777777">
        <w:tblPrEx>
          <w:tblW w:w="0" w:type="auto"/>
          <w:tblLook w:val="04A0"/>
        </w:tblPrEx>
        <w:trPr>
          <w:trHeight w:val="269"/>
        </w:trPr>
        <w:tc>
          <w:tcPr>
            <w:tcW w:w="2592" w:type="dxa"/>
            <w:vMerge/>
            <w:tcMar>
              <w:top w:w="100" w:type="dxa"/>
              <w:left w:w="100" w:type="dxa"/>
              <w:bottom w:w="100" w:type="dxa"/>
              <w:right w:w="100" w:type="dxa"/>
            </w:tcMar>
          </w:tcPr>
          <w:p w:rsidR="006E0C3E" w14:paraId="14C49B2E" w14:textId="77777777"/>
        </w:tc>
        <w:tc>
          <w:tcPr>
            <w:tcW w:w="3888" w:type="dxa"/>
            <w:vMerge w:val="restart"/>
            <w:tcMar>
              <w:top w:w="100" w:type="dxa"/>
              <w:left w:w="100" w:type="dxa"/>
              <w:bottom w:w="100" w:type="dxa"/>
              <w:right w:w="100" w:type="dxa"/>
            </w:tcMar>
          </w:tcPr>
          <w:p w:rsidR="006E0C3E" w14:paraId="5581E8FC" w14:textId="77777777"/>
        </w:tc>
        <w:tc>
          <w:tcPr>
            <w:tcW w:w="3888" w:type="dxa"/>
            <w:vMerge w:val="restart"/>
            <w:tcMar>
              <w:top w:w="100" w:type="dxa"/>
              <w:left w:w="100" w:type="dxa"/>
              <w:bottom w:w="100" w:type="dxa"/>
              <w:right w:w="100" w:type="dxa"/>
            </w:tcMar>
          </w:tcPr>
          <w:p w:rsidR="006E0C3E" w14:paraId="73D3EB01" w14:textId="77777777">
            <w:r>
              <w:rPr>
                <w:sz w:val="20"/>
              </w:rPr>
              <w:t>496</w:t>
            </w:r>
          </w:p>
        </w:tc>
        <w:tc>
          <w:tcPr>
            <w:tcW w:w="2592" w:type="dxa"/>
            <w:vMerge w:val="restart"/>
            <w:tcMar>
              <w:top w:w="100" w:type="dxa"/>
              <w:left w:w="100" w:type="dxa"/>
              <w:bottom w:w="100" w:type="dxa"/>
              <w:right w:w="100" w:type="dxa"/>
            </w:tcMar>
          </w:tcPr>
          <w:p w:rsidR="006E0C3E" w14:paraId="23EB6EF0" w14:textId="77777777"/>
        </w:tc>
      </w:tr>
      <w:tr w14:paraId="109F377C" w14:textId="77777777">
        <w:tblPrEx>
          <w:tblW w:w="0" w:type="auto"/>
          <w:tblLook w:val="04A0"/>
        </w:tblPrEx>
        <w:trPr>
          <w:trHeight w:val="269"/>
        </w:trPr>
        <w:tc>
          <w:tcPr>
            <w:tcW w:w="2592" w:type="dxa"/>
            <w:vMerge/>
            <w:tcMar>
              <w:top w:w="100" w:type="dxa"/>
              <w:left w:w="100" w:type="dxa"/>
              <w:bottom w:w="100" w:type="dxa"/>
              <w:right w:w="100" w:type="dxa"/>
            </w:tcMar>
          </w:tcPr>
          <w:p w:rsidR="006E0C3E" w14:paraId="507D6D9C" w14:textId="77777777"/>
        </w:tc>
        <w:tc>
          <w:tcPr>
            <w:tcW w:w="3888" w:type="dxa"/>
            <w:vMerge w:val="restart"/>
            <w:tcMar>
              <w:top w:w="100" w:type="dxa"/>
              <w:left w:w="100" w:type="dxa"/>
              <w:bottom w:w="100" w:type="dxa"/>
              <w:right w:w="100" w:type="dxa"/>
            </w:tcMar>
          </w:tcPr>
          <w:p w:rsidR="006E0C3E" w14:paraId="76E2EC16" w14:textId="77777777"/>
        </w:tc>
        <w:tc>
          <w:tcPr>
            <w:tcW w:w="3888" w:type="dxa"/>
            <w:vMerge w:val="restart"/>
            <w:tcMar>
              <w:top w:w="100" w:type="dxa"/>
              <w:left w:w="100" w:type="dxa"/>
              <w:bottom w:w="100" w:type="dxa"/>
              <w:right w:w="100" w:type="dxa"/>
            </w:tcMar>
          </w:tcPr>
          <w:p w:rsidR="006E0C3E" w14:paraId="7A87EFD7" w14:textId="77777777">
            <w:r>
              <w:rPr>
                <w:sz w:val="20"/>
              </w:rPr>
              <w:t>480</w:t>
            </w:r>
          </w:p>
        </w:tc>
        <w:tc>
          <w:tcPr>
            <w:tcW w:w="2592" w:type="dxa"/>
            <w:vMerge w:val="restart"/>
            <w:tcMar>
              <w:top w:w="100" w:type="dxa"/>
              <w:left w:w="100" w:type="dxa"/>
              <w:bottom w:w="100" w:type="dxa"/>
              <w:right w:w="100" w:type="dxa"/>
            </w:tcMar>
          </w:tcPr>
          <w:p w:rsidR="006E0C3E" w14:paraId="4C090204" w14:textId="77777777"/>
        </w:tc>
      </w:tr>
      <w:tr w14:paraId="704982B6" w14:textId="77777777">
        <w:tblPrEx>
          <w:tblW w:w="0" w:type="auto"/>
          <w:tblLook w:val="04A0"/>
        </w:tblPrEx>
        <w:trPr>
          <w:trHeight w:val="269"/>
        </w:trPr>
        <w:tc>
          <w:tcPr>
            <w:tcW w:w="2592" w:type="dxa"/>
            <w:vMerge/>
            <w:tcMar>
              <w:top w:w="100" w:type="dxa"/>
              <w:left w:w="100" w:type="dxa"/>
              <w:bottom w:w="100" w:type="dxa"/>
              <w:right w:w="100" w:type="dxa"/>
            </w:tcMar>
          </w:tcPr>
          <w:p w:rsidR="006E0C3E" w14:paraId="47205654" w14:textId="77777777"/>
        </w:tc>
        <w:tc>
          <w:tcPr>
            <w:tcW w:w="3888" w:type="dxa"/>
            <w:vMerge w:val="restart"/>
            <w:tcMar>
              <w:top w:w="100" w:type="dxa"/>
              <w:left w:w="100" w:type="dxa"/>
              <w:bottom w:w="100" w:type="dxa"/>
              <w:right w:w="100" w:type="dxa"/>
            </w:tcMar>
          </w:tcPr>
          <w:p w:rsidR="006E0C3E" w14:paraId="3E9CBCE4" w14:textId="77777777"/>
        </w:tc>
        <w:tc>
          <w:tcPr>
            <w:tcW w:w="3888" w:type="dxa"/>
            <w:vMerge w:val="restart"/>
            <w:tcMar>
              <w:top w:w="100" w:type="dxa"/>
              <w:left w:w="100" w:type="dxa"/>
              <w:bottom w:w="100" w:type="dxa"/>
              <w:right w:w="100" w:type="dxa"/>
            </w:tcMar>
          </w:tcPr>
          <w:p w:rsidR="006E0C3E" w14:paraId="1E0751A5" w14:textId="77777777">
            <w:r>
              <w:rPr>
                <w:sz w:val="20"/>
              </w:rPr>
              <w:t>331</w:t>
            </w:r>
          </w:p>
        </w:tc>
        <w:tc>
          <w:tcPr>
            <w:tcW w:w="2592" w:type="dxa"/>
            <w:vMerge w:val="restart"/>
            <w:tcMar>
              <w:top w:w="100" w:type="dxa"/>
              <w:left w:w="100" w:type="dxa"/>
              <w:bottom w:w="100" w:type="dxa"/>
              <w:right w:w="100" w:type="dxa"/>
            </w:tcMar>
          </w:tcPr>
          <w:p w:rsidR="006E0C3E" w14:paraId="19D3E01D" w14:textId="77777777"/>
        </w:tc>
      </w:tr>
      <w:tr w14:paraId="1E06A8B7" w14:textId="77777777">
        <w:tblPrEx>
          <w:tblW w:w="0" w:type="auto"/>
          <w:tblLook w:val="04A0"/>
        </w:tblPrEx>
        <w:trPr>
          <w:trHeight w:val="269"/>
        </w:trPr>
        <w:tc>
          <w:tcPr>
            <w:tcW w:w="2592" w:type="dxa"/>
            <w:vMerge/>
            <w:tcMar>
              <w:top w:w="100" w:type="dxa"/>
              <w:left w:w="100" w:type="dxa"/>
              <w:bottom w:w="100" w:type="dxa"/>
              <w:right w:w="100" w:type="dxa"/>
            </w:tcMar>
          </w:tcPr>
          <w:p w:rsidR="006E0C3E" w14:paraId="4F287993" w14:textId="77777777"/>
        </w:tc>
        <w:tc>
          <w:tcPr>
            <w:tcW w:w="3888" w:type="dxa"/>
            <w:vMerge w:val="restart"/>
            <w:tcMar>
              <w:top w:w="100" w:type="dxa"/>
              <w:left w:w="100" w:type="dxa"/>
              <w:bottom w:w="100" w:type="dxa"/>
              <w:right w:w="100" w:type="dxa"/>
            </w:tcMar>
          </w:tcPr>
          <w:p w:rsidR="006E0C3E" w14:paraId="5ECCE72C" w14:textId="77777777"/>
        </w:tc>
        <w:tc>
          <w:tcPr>
            <w:tcW w:w="3888" w:type="dxa"/>
            <w:vMerge w:val="restart"/>
            <w:tcMar>
              <w:top w:w="100" w:type="dxa"/>
              <w:left w:w="100" w:type="dxa"/>
              <w:bottom w:w="100" w:type="dxa"/>
              <w:right w:w="100" w:type="dxa"/>
            </w:tcMar>
          </w:tcPr>
          <w:p w:rsidR="006E0C3E" w14:paraId="75CD7CF7" w14:textId="77777777">
            <w:r>
              <w:rPr>
                <w:sz w:val="20"/>
              </w:rPr>
              <w:t>66</w:t>
            </w:r>
          </w:p>
        </w:tc>
        <w:tc>
          <w:tcPr>
            <w:tcW w:w="2592" w:type="dxa"/>
            <w:vMerge w:val="restart"/>
            <w:tcMar>
              <w:top w:w="100" w:type="dxa"/>
              <w:left w:w="100" w:type="dxa"/>
              <w:bottom w:w="100" w:type="dxa"/>
              <w:right w:w="100" w:type="dxa"/>
            </w:tcMar>
          </w:tcPr>
          <w:p w:rsidR="006E0C3E" w14:paraId="674004D7" w14:textId="77777777"/>
        </w:tc>
      </w:tr>
      <w:tr w14:paraId="2B50BED9" w14:textId="77777777">
        <w:tblPrEx>
          <w:tblW w:w="0" w:type="auto"/>
          <w:tblLook w:val="04A0"/>
        </w:tblPrEx>
        <w:trPr>
          <w:trHeight w:val="269"/>
        </w:trPr>
        <w:tc>
          <w:tcPr>
            <w:tcW w:w="2592" w:type="dxa"/>
            <w:vMerge/>
            <w:tcMar>
              <w:top w:w="100" w:type="dxa"/>
              <w:left w:w="100" w:type="dxa"/>
              <w:bottom w:w="100" w:type="dxa"/>
              <w:right w:w="100" w:type="dxa"/>
            </w:tcMar>
          </w:tcPr>
          <w:p w:rsidR="006E0C3E" w14:paraId="00832A95" w14:textId="77777777"/>
        </w:tc>
        <w:tc>
          <w:tcPr>
            <w:tcW w:w="3888" w:type="dxa"/>
            <w:vMerge w:val="restart"/>
            <w:tcMar>
              <w:top w:w="100" w:type="dxa"/>
              <w:left w:w="100" w:type="dxa"/>
              <w:bottom w:w="100" w:type="dxa"/>
              <w:right w:w="100" w:type="dxa"/>
            </w:tcMar>
          </w:tcPr>
          <w:p w:rsidR="006E0C3E" w14:paraId="43054F26" w14:textId="77777777"/>
        </w:tc>
        <w:tc>
          <w:tcPr>
            <w:tcW w:w="3888" w:type="dxa"/>
            <w:vMerge w:val="restart"/>
            <w:tcMar>
              <w:top w:w="100" w:type="dxa"/>
              <w:left w:w="100" w:type="dxa"/>
              <w:bottom w:w="100" w:type="dxa"/>
              <w:right w:w="100" w:type="dxa"/>
            </w:tcMar>
          </w:tcPr>
          <w:p w:rsidR="006E0C3E" w14:paraId="3DBA4769" w14:textId="77777777">
            <w:r>
              <w:rPr>
                <w:sz w:val="20"/>
              </w:rPr>
              <w:t>481</w:t>
            </w:r>
          </w:p>
        </w:tc>
        <w:tc>
          <w:tcPr>
            <w:tcW w:w="2592" w:type="dxa"/>
            <w:vMerge w:val="restart"/>
            <w:tcMar>
              <w:top w:w="100" w:type="dxa"/>
              <w:left w:w="100" w:type="dxa"/>
              <w:bottom w:w="100" w:type="dxa"/>
              <w:right w:w="100" w:type="dxa"/>
            </w:tcMar>
          </w:tcPr>
          <w:p w:rsidR="006E0C3E" w14:paraId="2E526DF3" w14:textId="77777777"/>
        </w:tc>
      </w:tr>
      <w:tr w14:paraId="009D1B95" w14:textId="77777777">
        <w:tblPrEx>
          <w:tblW w:w="0" w:type="auto"/>
          <w:tblLook w:val="04A0"/>
        </w:tblPrEx>
        <w:trPr>
          <w:trHeight w:val="269"/>
        </w:trPr>
        <w:tc>
          <w:tcPr>
            <w:tcW w:w="2592" w:type="dxa"/>
            <w:vMerge/>
            <w:tcMar>
              <w:top w:w="100" w:type="dxa"/>
              <w:left w:w="100" w:type="dxa"/>
              <w:bottom w:w="100" w:type="dxa"/>
              <w:right w:w="100" w:type="dxa"/>
            </w:tcMar>
          </w:tcPr>
          <w:p w:rsidR="006E0C3E" w14:paraId="53B64DD1" w14:textId="77777777"/>
        </w:tc>
        <w:tc>
          <w:tcPr>
            <w:tcW w:w="3888" w:type="dxa"/>
            <w:vMerge w:val="restart"/>
            <w:tcMar>
              <w:top w:w="100" w:type="dxa"/>
              <w:left w:w="100" w:type="dxa"/>
              <w:bottom w:w="100" w:type="dxa"/>
              <w:right w:w="100" w:type="dxa"/>
            </w:tcMar>
          </w:tcPr>
          <w:p w:rsidR="006E0C3E" w14:paraId="13D4339B" w14:textId="77777777"/>
        </w:tc>
        <w:tc>
          <w:tcPr>
            <w:tcW w:w="3888" w:type="dxa"/>
            <w:vMerge w:val="restart"/>
            <w:tcMar>
              <w:top w:w="100" w:type="dxa"/>
              <w:left w:w="100" w:type="dxa"/>
              <w:bottom w:w="100" w:type="dxa"/>
              <w:right w:w="100" w:type="dxa"/>
            </w:tcMar>
          </w:tcPr>
          <w:p w:rsidR="006E0C3E" w14:paraId="4ECC6B45" w14:textId="77777777">
            <w:r>
              <w:rPr>
                <w:sz w:val="20"/>
              </w:rPr>
              <w:t>313</w:t>
            </w:r>
          </w:p>
        </w:tc>
        <w:tc>
          <w:tcPr>
            <w:tcW w:w="2592" w:type="dxa"/>
            <w:vMerge w:val="restart"/>
            <w:tcMar>
              <w:top w:w="100" w:type="dxa"/>
              <w:left w:w="100" w:type="dxa"/>
              <w:bottom w:w="100" w:type="dxa"/>
              <w:right w:w="100" w:type="dxa"/>
            </w:tcMar>
          </w:tcPr>
          <w:p w:rsidR="006E0C3E" w14:paraId="133C051E" w14:textId="77777777"/>
        </w:tc>
      </w:tr>
      <w:tr w14:paraId="60B2EDF6" w14:textId="77777777">
        <w:tblPrEx>
          <w:tblW w:w="0" w:type="auto"/>
          <w:tblLook w:val="04A0"/>
        </w:tblPrEx>
        <w:trPr>
          <w:trHeight w:val="269"/>
        </w:trPr>
        <w:tc>
          <w:tcPr>
            <w:tcW w:w="2592" w:type="dxa"/>
            <w:vMerge/>
            <w:tcMar>
              <w:top w:w="100" w:type="dxa"/>
              <w:left w:w="100" w:type="dxa"/>
              <w:bottom w:w="100" w:type="dxa"/>
              <w:right w:w="100" w:type="dxa"/>
            </w:tcMar>
          </w:tcPr>
          <w:p w:rsidR="006E0C3E" w14:paraId="2637C1C7" w14:textId="77777777"/>
        </w:tc>
        <w:tc>
          <w:tcPr>
            <w:tcW w:w="3888" w:type="dxa"/>
            <w:vMerge w:val="restart"/>
            <w:tcMar>
              <w:top w:w="100" w:type="dxa"/>
              <w:left w:w="100" w:type="dxa"/>
              <w:bottom w:w="100" w:type="dxa"/>
              <w:right w:w="100" w:type="dxa"/>
            </w:tcMar>
          </w:tcPr>
          <w:p w:rsidR="006E0C3E" w14:paraId="4411ADEF" w14:textId="77777777"/>
        </w:tc>
        <w:tc>
          <w:tcPr>
            <w:tcW w:w="3888" w:type="dxa"/>
            <w:vMerge w:val="restart"/>
            <w:tcMar>
              <w:top w:w="100" w:type="dxa"/>
              <w:left w:w="100" w:type="dxa"/>
              <w:bottom w:w="100" w:type="dxa"/>
              <w:right w:w="100" w:type="dxa"/>
            </w:tcMar>
          </w:tcPr>
          <w:p w:rsidR="006E0C3E" w14:paraId="754A8978" w14:textId="77777777">
            <w:r>
              <w:rPr>
                <w:sz w:val="20"/>
              </w:rPr>
              <w:t>143</w:t>
            </w:r>
          </w:p>
        </w:tc>
        <w:tc>
          <w:tcPr>
            <w:tcW w:w="2592" w:type="dxa"/>
            <w:vMerge w:val="restart"/>
            <w:tcMar>
              <w:top w:w="100" w:type="dxa"/>
              <w:left w:w="100" w:type="dxa"/>
              <w:bottom w:w="100" w:type="dxa"/>
              <w:right w:w="100" w:type="dxa"/>
            </w:tcMar>
          </w:tcPr>
          <w:p w:rsidR="006E0C3E" w14:paraId="4788A872" w14:textId="77777777"/>
        </w:tc>
      </w:tr>
      <w:tr w14:paraId="4E442FC8" w14:textId="77777777">
        <w:tblPrEx>
          <w:tblW w:w="0" w:type="auto"/>
          <w:tblLook w:val="04A0"/>
        </w:tblPrEx>
        <w:trPr>
          <w:trHeight w:val="269"/>
        </w:trPr>
        <w:tc>
          <w:tcPr>
            <w:tcW w:w="2592" w:type="dxa"/>
            <w:vMerge/>
            <w:tcMar>
              <w:top w:w="100" w:type="dxa"/>
              <w:left w:w="100" w:type="dxa"/>
              <w:bottom w:w="100" w:type="dxa"/>
              <w:right w:w="100" w:type="dxa"/>
            </w:tcMar>
          </w:tcPr>
          <w:p w:rsidR="006E0C3E" w14:paraId="4B5FDA52" w14:textId="77777777"/>
        </w:tc>
        <w:tc>
          <w:tcPr>
            <w:tcW w:w="3888" w:type="dxa"/>
            <w:vMerge w:val="restart"/>
            <w:tcMar>
              <w:top w:w="100" w:type="dxa"/>
              <w:left w:w="100" w:type="dxa"/>
              <w:bottom w:w="100" w:type="dxa"/>
              <w:right w:w="100" w:type="dxa"/>
            </w:tcMar>
          </w:tcPr>
          <w:p w:rsidR="006E0C3E" w14:paraId="37476178" w14:textId="77777777"/>
        </w:tc>
        <w:tc>
          <w:tcPr>
            <w:tcW w:w="3888" w:type="dxa"/>
            <w:vMerge w:val="restart"/>
            <w:tcMar>
              <w:top w:w="100" w:type="dxa"/>
              <w:left w:w="100" w:type="dxa"/>
              <w:bottom w:w="100" w:type="dxa"/>
              <w:right w:w="100" w:type="dxa"/>
            </w:tcMar>
          </w:tcPr>
          <w:p w:rsidR="006E0C3E" w14:paraId="4872FEBA" w14:textId="77777777">
            <w:r>
              <w:rPr>
                <w:sz w:val="20"/>
              </w:rPr>
              <w:t>482</w:t>
            </w:r>
          </w:p>
        </w:tc>
        <w:tc>
          <w:tcPr>
            <w:tcW w:w="2592" w:type="dxa"/>
            <w:vMerge w:val="restart"/>
            <w:tcMar>
              <w:top w:w="100" w:type="dxa"/>
              <w:left w:w="100" w:type="dxa"/>
              <w:bottom w:w="100" w:type="dxa"/>
              <w:right w:w="100" w:type="dxa"/>
            </w:tcMar>
          </w:tcPr>
          <w:p w:rsidR="006E0C3E" w14:paraId="7EA30001" w14:textId="77777777"/>
        </w:tc>
      </w:tr>
      <w:tr w14:paraId="3CB7F979" w14:textId="77777777">
        <w:tblPrEx>
          <w:tblW w:w="0" w:type="auto"/>
          <w:tblLook w:val="04A0"/>
        </w:tblPrEx>
        <w:trPr>
          <w:trHeight w:val="269"/>
        </w:trPr>
        <w:tc>
          <w:tcPr>
            <w:tcW w:w="2592" w:type="dxa"/>
            <w:vMerge/>
            <w:tcMar>
              <w:top w:w="100" w:type="dxa"/>
              <w:left w:w="100" w:type="dxa"/>
              <w:bottom w:w="100" w:type="dxa"/>
              <w:right w:w="100" w:type="dxa"/>
            </w:tcMar>
          </w:tcPr>
          <w:p w:rsidR="006E0C3E" w14:paraId="28E9EA98" w14:textId="77777777"/>
        </w:tc>
        <w:tc>
          <w:tcPr>
            <w:tcW w:w="3888" w:type="dxa"/>
            <w:vMerge w:val="restart"/>
            <w:tcMar>
              <w:top w:w="100" w:type="dxa"/>
              <w:left w:w="100" w:type="dxa"/>
              <w:bottom w:w="100" w:type="dxa"/>
              <w:right w:w="100" w:type="dxa"/>
            </w:tcMar>
          </w:tcPr>
          <w:p w:rsidR="006E0C3E" w14:paraId="30D98204" w14:textId="77777777"/>
        </w:tc>
        <w:tc>
          <w:tcPr>
            <w:tcW w:w="3888" w:type="dxa"/>
            <w:vMerge w:val="restart"/>
            <w:tcMar>
              <w:top w:w="100" w:type="dxa"/>
              <w:left w:w="100" w:type="dxa"/>
              <w:bottom w:w="100" w:type="dxa"/>
              <w:right w:w="100" w:type="dxa"/>
            </w:tcMar>
          </w:tcPr>
          <w:p w:rsidR="006E0C3E" w14:paraId="235DA128" w14:textId="77777777">
            <w:r>
              <w:rPr>
                <w:sz w:val="20"/>
              </w:rPr>
              <w:t>531</w:t>
            </w:r>
          </w:p>
        </w:tc>
        <w:tc>
          <w:tcPr>
            <w:tcW w:w="2592" w:type="dxa"/>
            <w:vMerge w:val="restart"/>
            <w:tcMar>
              <w:top w:w="100" w:type="dxa"/>
              <w:left w:w="100" w:type="dxa"/>
              <w:bottom w:w="100" w:type="dxa"/>
              <w:right w:w="100" w:type="dxa"/>
            </w:tcMar>
          </w:tcPr>
          <w:p w:rsidR="006E0C3E" w14:paraId="59FC3CDE" w14:textId="77777777"/>
        </w:tc>
      </w:tr>
      <w:tr w14:paraId="3FF485E8" w14:textId="77777777">
        <w:tblPrEx>
          <w:tblW w:w="0" w:type="auto"/>
          <w:tblLook w:val="04A0"/>
        </w:tblPrEx>
        <w:trPr>
          <w:trHeight w:val="269"/>
        </w:trPr>
        <w:tc>
          <w:tcPr>
            <w:tcW w:w="2592" w:type="dxa"/>
            <w:vMerge/>
            <w:tcMar>
              <w:top w:w="100" w:type="dxa"/>
              <w:left w:w="100" w:type="dxa"/>
              <w:bottom w:w="100" w:type="dxa"/>
              <w:right w:w="100" w:type="dxa"/>
            </w:tcMar>
          </w:tcPr>
          <w:p w:rsidR="006E0C3E" w14:paraId="78EA7537" w14:textId="77777777"/>
        </w:tc>
        <w:tc>
          <w:tcPr>
            <w:tcW w:w="3888" w:type="dxa"/>
            <w:vMerge w:val="restart"/>
            <w:tcMar>
              <w:top w:w="100" w:type="dxa"/>
              <w:left w:w="100" w:type="dxa"/>
              <w:bottom w:w="100" w:type="dxa"/>
              <w:right w:w="100" w:type="dxa"/>
            </w:tcMar>
          </w:tcPr>
          <w:p w:rsidR="006E0C3E" w14:paraId="559FAC26" w14:textId="77777777"/>
        </w:tc>
        <w:tc>
          <w:tcPr>
            <w:tcW w:w="3888" w:type="dxa"/>
            <w:vMerge w:val="restart"/>
            <w:tcMar>
              <w:top w:w="100" w:type="dxa"/>
              <w:left w:w="100" w:type="dxa"/>
              <w:bottom w:w="100" w:type="dxa"/>
              <w:right w:w="100" w:type="dxa"/>
            </w:tcMar>
          </w:tcPr>
          <w:p w:rsidR="006E0C3E" w14:paraId="699C20AB" w14:textId="77777777">
            <w:r>
              <w:rPr>
                <w:sz w:val="20"/>
              </w:rPr>
              <w:t>423</w:t>
            </w:r>
          </w:p>
        </w:tc>
        <w:tc>
          <w:tcPr>
            <w:tcW w:w="2592" w:type="dxa"/>
            <w:vMerge w:val="restart"/>
            <w:tcMar>
              <w:top w:w="100" w:type="dxa"/>
              <w:left w:w="100" w:type="dxa"/>
              <w:bottom w:w="100" w:type="dxa"/>
              <w:right w:w="100" w:type="dxa"/>
            </w:tcMar>
          </w:tcPr>
          <w:p w:rsidR="006E0C3E" w14:paraId="259E2B6C" w14:textId="77777777"/>
        </w:tc>
      </w:tr>
      <w:tr w14:paraId="580C5542" w14:textId="77777777">
        <w:tblPrEx>
          <w:tblW w:w="0" w:type="auto"/>
          <w:tblLook w:val="04A0"/>
        </w:tblPrEx>
        <w:trPr>
          <w:trHeight w:val="269"/>
        </w:trPr>
        <w:tc>
          <w:tcPr>
            <w:tcW w:w="2592" w:type="dxa"/>
            <w:vMerge/>
            <w:tcMar>
              <w:top w:w="100" w:type="dxa"/>
              <w:left w:w="100" w:type="dxa"/>
              <w:bottom w:w="100" w:type="dxa"/>
              <w:right w:w="100" w:type="dxa"/>
            </w:tcMar>
          </w:tcPr>
          <w:p w:rsidR="006E0C3E" w14:paraId="22C1ED8D" w14:textId="77777777"/>
        </w:tc>
        <w:tc>
          <w:tcPr>
            <w:tcW w:w="3888" w:type="dxa"/>
            <w:vMerge w:val="restart"/>
            <w:tcMar>
              <w:top w:w="100" w:type="dxa"/>
              <w:left w:w="100" w:type="dxa"/>
              <w:bottom w:w="100" w:type="dxa"/>
              <w:right w:w="100" w:type="dxa"/>
            </w:tcMar>
          </w:tcPr>
          <w:p w:rsidR="006E0C3E" w14:paraId="04C2ECA7" w14:textId="77777777"/>
        </w:tc>
        <w:tc>
          <w:tcPr>
            <w:tcW w:w="3888" w:type="dxa"/>
            <w:vMerge w:val="restart"/>
            <w:tcMar>
              <w:top w:w="100" w:type="dxa"/>
              <w:left w:w="100" w:type="dxa"/>
              <w:bottom w:w="100" w:type="dxa"/>
              <w:right w:w="100" w:type="dxa"/>
            </w:tcMar>
          </w:tcPr>
          <w:p w:rsidR="006E0C3E" w14:paraId="44FD7F83" w14:textId="77777777">
            <w:r>
              <w:rPr>
                <w:sz w:val="20"/>
              </w:rPr>
              <w:t>424</w:t>
            </w:r>
          </w:p>
        </w:tc>
        <w:tc>
          <w:tcPr>
            <w:tcW w:w="2592" w:type="dxa"/>
            <w:vMerge w:val="restart"/>
            <w:tcMar>
              <w:top w:w="100" w:type="dxa"/>
              <w:left w:w="100" w:type="dxa"/>
              <w:bottom w:w="100" w:type="dxa"/>
              <w:right w:w="100" w:type="dxa"/>
            </w:tcMar>
          </w:tcPr>
          <w:p w:rsidR="006E0C3E" w14:paraId="4C118AF2" w14:textId="77777777"/>
        </w:tc>
      </w:tr>
      <w:tr w14:paraId="605A98C6" w14:textId="77777777">
        <w:tblPrEx>
          <w:tblW w:w="0" w:type="auto"/>
          <w:tblLook w:val="04A0"/>
        </w:tblPrEx>
        <w:trPr>
          <w:trHeight w:val="269"/>
        </w:trPr>
        <w:tc>
          <w:tcPr>
            <w:tcW w:w="2592" w:type="dxa"/>
            <w:vMerge/>
            <w:tcMar>
              <w:top w:w="100" w:type="dxa"/>
              <w:left w:w="100" w:type="dxa"/>
              <w:bottom w:w="100" w:type="dxa"/>
              <w:right w:w="100" w:type="dxa"/>
            </w:tcMar>
          </w:tcPr>
          <w:p w:rsidR="006E0C3E" w14:paraId="6C2F9BAB" w14:textId="77777777"/>
        </w:tc>
        <w:tc>
          <w:tcPr>
            <w:tcW w:w="3888" w:type="dxa"/>
            <w:vMerge w:val="restart"/>
            <w:tcMar>
              <w:top w:w="100" w:type="dxa"/>
              <w:left w:w="100" w:type="dxa"/>
              <w:bottom w:w="100" w:type="dxa"/>
              <w:right w:w="100" w:type="dxa"/>
            </w:tcMar>
          </w:tcPr>
          <w:p w:rsidR="006E0C3E" w14:paraId="7973CF07" w14:textId="77777777"/>
        </w:tc>
        <w:tc>
          <w:tcPr>
            <w:tcW w:w="3888" w:type="dxa"/>
            <w:vMerge w:val="restart"/>
            <w:tcMar>
              <w:top w:w="100" w:type="dxa"/>
              <w:left w:w="100" w:type="dxa"/>
              <w:bottom w:w="100" w:type="dxa"/>
              <w:right w:w="100" w:type="dxa"/>
            </w:tcMar>
          </w:tcPr>
          <w:p w:rsidR="006E0C3E" w14:paraId="6ADA2C90" w14:textId="77777777">
            <w:r>
              <w:rPr>
                <w:sz w:val="20"/>
              </w:rPr>
              <w:t>368</w:t>
            </w:r>
          </w:p>
        </w:tc>
        <w:tc>
          <w:tcPr>
            <w:tcW w:w="2592" w:type="dxa"/>
            <w:vMerge w:val="restart"/>
            <w:tcMar>
              <w:top w:w="100" w:type="dxa"/>
              <w:left w:w="100" w:type="dxa"/>
              <w:bottom w:w="100" w:type="dxa"/>
              <w:right w:w="100" w:type="dxa"/>
            </w:tcMar>
          </w:tcPr>
          <w:p w:rsidR="006E0C3E" w14:paraId="4EEC753E" w14:textId="77777777"/>
        </w:tc>
      </w:tr>
      <w:tr w14:paraId="21D16FD3" w14:textId="77777777">
        <w:tblPrEx>
          <w:tblW w:w="0" w:type="auto"/>
          <w:tblLook w:val="04A0"/>
        </w:tblPrEx>
        <w:trPr>
          <w:trHeight w:val="269"/>
        </w:trPr>
        <w:tc>
          <w:tcPr>
            <w:tcW w:w="2592" w:type="dxa"/>
            <w:vMerge/>
            <w:tcMar>
              <w:top w:w="100" w:type="dxa"/>
              <w:left w:w="100" w:type="dxa"/>
              <w:bottom w:w="100" w:type="dxa"/>
              <w:right w:w="100" w:type="dxa"/>
            </w:tcMar>
          </w:tcPr>
          <w:p w:rsidR="006E0C3E" w14:paraId="0EA3C830" w14:textId="77777777"/>
        </w:tc>
        <w:tc>
          <w:tcPr>
            <w:tcW w:w="3888" w:type="dxa"/>
            <w:vMerge w:val="restart"/>
            <w:tcMar>
              <w:top w:w="100" w:type="dxa"/>
              <w:left w:w="100" w:type="dxa"/>
              <w:bottom w:w="100" w:type="dxa"/>
              <w:right w:w="100" w:type="dxa"/>
            </w:tcMar>
          </w:tcPr>
          <w:p w:rsidR="006E0C3E" w14:paraId="3C438E43" w14:textId="77777777"/>
        </w:tc>
        <w:tc>
          <w:tcPr>
            <w:tcW w:w="3888" w:type="dxa"/>
            <w:vMerge w:val="restart"/>
            <w:tcMar>
              <w:top w:w="100" w:type="dxa"/>
              <w:left w:w="100" w:type="dxa"/>
              <w:bottom w:w="100" w:type="dxa"/>
              <w:right w:w="100" w:type="dxa"/>
            </w:tcMar>
          </w:tcPr>
          <w:p w:rsidR="006E0C3E" w14:paraId="06B57C5B" w14:textId="77777777">
            <w:r>
              <w:rPr>
                <w:sz w:val="20"/>
              </w:rPr>
              <w:t>347</w:t>
            </w:r>
          </w:p>
        </w:tc>
        <w:tc>
          <w:tcPr>
            <w:tcW w:w="2592" w:type="dxa"/>
            <w:vMerge w:val="restart"/>
            <w:tcMar>
              <w:top w:w="100" w:type="dxa"/>
              <w:left w:w="100" w:type="dxa"/>
              <w:bottom w:w="100" w:type="dxa"/>
              <w:right w:w="100" w:type="dxa"/>
            </w:tcMar>
          </w:tcPr>
          <w:p w:rsidR="006E0C3E" w14:paraId="7B7064A1" w14:textId="77777777"/>
        </w:tc>
      </w:tr>
      <w:tr w14:paraId="471C7E78" w14:textId="77777777">
        <w:tblPrEx>
          <w:tblW w:w="0" w:type="auto"/>
          <w:tblLook w:val="04A0"/>
        </w:tblPrEx>
        <w:trPr>
          <w:trHeight w:val="269"/>
        </w:trPr>
        <w:tc>
          <w:tcPr>
            <w:tcW w:w="2592" w:type="dxa"/>
            <w:vMerge/>
            <w:tcMar>
              <w:top w:w="100" w:type="dxa"/>
              <w:left w:w="100" w:type="dxa"/>
              <w:bottom w:w="100" w:type="dxa"/>
              <w:right w:w="100" w:type="dxa"/>
            </w:tcMar>
          </w:tcPr>
          <w:p w:rsidR="006E0C3E" w14:paraId="7ABBA487" w14:textId="77777777"/>
        </w:tc>
        <w:tc>
          <w:tcPr>
            <w:tcW w:w="3888" w:type="dxa"/>
            <w:vMerge w:val="restart"/>
            <w:tcMar>
              <w:top w:w="100" w:type="dxa"/>
              <w:left w:w="100" w:type="dxa"/>
              <w:bottom w:w="100" w:type="dxa"/>
              <w:right w:w="100" w:type="dxa"/>
            </w:tcMar>
          </w:tcPr>
          <w:p w:rsidR="006E0C3E" w14:paraId="0BA3B5B3" w14:textId="77777777"/>
        </w:tc>
        <w:tc>
          <w:tcPr>
            <w:tcW w:w="3888" w:type="dxa"/>
            <w:vMerge w:val="restart"/>
            <w:tcMar>
              <w:top w:w="100" w:type="dxa"/>
              <w:left w:w="100" w:type="dxa"/>
              <w:bottom w:w="100" w:type="dxa"/>
              <w:right w:w="100" w:type="dxa"/>
            </w:tcMar>
          </w:tcPr>
          <w:p w:rsidR="006E0C3E" w14:paraId="227E41D0" w14:textId="77777777">
            <w:r>
              <w:rPr>
                <w:sz w:val="20"/>
              </w:rPr>
              <w:t>348</w:t>
            </w:r>
          </w:p>
        </w:tc>
        <w:tc>
          <w:tcPr>
            <w:tcW w:w="2592" w:type="dxa"/>
            <w:vMerge w:val="restart"/>
            <w:tcMar>
              <w:top w:w="100" w:type="dxa"/>
              <w:left w:w="100" w:type="dxa"/>
              <w:bottom w:w="100" w:type="dxa"/>
              <w:right w:w="100" w:type="dxa"/>
            </w:tcMar>
          </w:tcPr>
          <w:p w:rsidR="006E0C3E" w14:paraId="60AF7B5D" w14:textId="77777777"/>
        </w:tc>
      </w:tr>
      <w:tr w14:paraId="473583D5" w14:textId="77777777">
        <w:tblPrEx>
          <w:tblW w:w="0" w:type="auto"/>
          <w:tblLook w:val="04A0"/>
        </w:tblPrEx>
        <w:trPr>
          <w:trHeight w:val="269"/>
        </w:trPr>
        <w:tc>
          <w:tcPr>
            <w:tcW w:w="2592" w:type="dxa"/>
            <w:vMerge/>
            <w:tcMar>
              <w:top w:w="100" w:type="dxa"/>
              <w:left w:w="100" w:type="dxa"/>
              <w:bottom w:w="100" w:type="dxa"/>
              <w:right w:w="100" w:type="dxa"/>
            </w:tcMar>
          </w:tcPr>
          <w:p w:rsidR="006E0C3E" w14:paraId="2B2C99B6" w14:textId="77777777"/>
        </w:tc>
        <w:tc>
          <w:tcPr>
            <w:tcW w:w="3888" w:type="dxa"/>
            <w:vMerge w:val="restart"/>
            <w:tcMar>
              <w:top w:w="100" w:type="dxa"/>
              <w:left w:w="100" w:type="dxa"/>
              <w:bottom w:w="100" w:type="dxa"/>
              <w:right w:w="100" w:type="dxa"/>
            </w:tcMar>
          </w:tcPr>
          <w:p w:rsidR="006E0C3E" w14:paraId="6911A5F8" w14:textId="77777777"/>
        </w:tc>
        <w:tc>
          <w:tcPr>
            <w:tcW w:w="3888" w:type="dxa"/>
            <w:vMerge w:val="restart"/>
            <w:tcMar>
              <w:top w:w="100" w:type="dxa"/>
              <w:left w:w="100" w:type="dxa"/>
              <w:bottom w:w="100" w:type="dxa"/>
              <w:right w:w="100" w:type="dxa"/>
            </w:tcMar>
          </w:tcPr>
          <w:p w:rsidR="006E0C3E" w14:paraId="6519068A" w14:textId="77777777">
            <w:r>
              <w:rPr>
                <w:sz w:val="20"/>
              </w:rPr>
              <w:t>332</w:t>
            </w:r>
          </w:p>
        </w:tc>
        <w:tc>
          <w:tcPr>
            <w:tcW w:w="2592" w:type="dxa"/>
            <w:vMerge w:val="restart"/>
            <w:tcMar>
              <w:top w:w="100" w:type="dxa"/>
              <w:left w:w="100" w:type="dxa"/>
              <w:bottom w:w="100" w:type="dxa"/>
              <w:right w:w="100" w:type="dxa"/>
            </w:tcMar>
          </w:tcPr>
          <w:p w:rsidR="006E0C3E" w14:paraId="0C1CC81C" w14:textId="77777777"/>
        </w:tc>
      </w:tr>
      <w:tr w14:paraId="5B0296B8" w14:textId="77777777">
        <w:tblPrEx>
          <w:tblW w:w="0" w:type="auto"/>
          <w:tblLook w:val="04A0"/>
        </w:tblPrEx>
        <w:trPr>
          <w:trHeight w:val="269"/>
        </w:trPr>
        <w:tc>
          <w:tcPr>
            <w:tcW w:w="2592" w:type="dxa"/>
            <w:vMerge/>
            <w:tcMar>
              <w:top w:w="100" w:type="dxa"/>
              <w:left w:w="100" w:type="dxa"/>
              <w:bottom w:w="100" w:type="dxa"/>
              <w:right w:w="100" w:type="dxa"/>
            </w:tcMar>
          </w:tcPr>
          <w:p w:rsidR="006E0C3E" w14:paraId="6B0F5BEA" w14:textId="77777777"/>
        </w:tc>
        <w:tc>
          <w:tcPr>
            <w:tcW w:w="3888" w:type="dxa"/>
            <w:vMerge w:val="restart"/>
            <w:tcMar>
              <w:top w:w="100" w:type="dxa"/>
              <w:left w:w="100" w:type="dxa"/>
              <w:bottom w:w="100" w:type="dxa"/>
              <w:right w:w="100" w:type="dxa"/>
            </w:tcMar>
          </w:tcPr>
          <w:p w:rsidR="006E0C3E" w14:paraId="47462288" w14:textId="77777777"/>
        </w:tc>
        <w:tc>
          <w:tcPr>
            <w:tcW w:w="3888" w:type="dxa"/>
            <w:vMerge w:val="restart"/>
            <w:tcMar>
              <w:top w:w="100" w:type="dxa"/>
              <w:left w:w="100" w:type="dxa"/>
              <w:bottom w:w="100" w:type="dxa"/>
              <w:right w:w="100" w:type="dxa"/>
            </w:tcMar>
          </w:tcPr>
          <w:p w:rsidR="006E0C3E" w14:paraId="68A7A56D" w14:textId="77777777">
            <w:r>
              <w:rPr>
                <w:sz w:val="20"/>
              </w:rPr>
              <w:t>186</w:t>
            </w:r>
          </w:p>
        </w:tc>
        <w:tc>
          <w:tcPr>
            <w:tcW w:w="2592" w:type="dxa"/>
            <w:vMerge w:val="restart"/>
            <w:tcMar>
              <w:top w:w="100" w:type="dxa"/>
              <w:left w:w="100" w:type="dxa"/>
              <w:bottom w:w="100" w:type="dxa"/>
              <w:right w:w="100" w:type="dxa"/>
            </w:tcMar>
          </w:tcPr>
          <w:p w:rsidR="006E0C3E" w14:paraId="028247A1" w14:textId="77777777"/>
        </w:tc>
      </w:tr>
      <w:tr w14:paraId="26FBF237" w14:textId="77777777">
        <w:tblPrEx>
          <w:tblW w:w="0" w:type="auto"/>
          <w:tblLook w:val="04A0"/>
        </w:tblPrEx>
        <w:trPr>
          <w:trHeight w:val="269"/>
        </w:trPr>
        <w:tc>
          <w:tcPr>
            <w:tcW w:w="2592" w:type="dxa"/>
            <w:vMerge/>
            <w:tcMar>
              <w:top w:w="100" w:type="dxa"/>
              <w:left w:w="100" w:type="dxa"/>
              <w:bottom w:w="100" w:type="dxa"/>
              <w:right w:w="100" w:type="dxa"/>
            </w:tcMar>
          </w:tcPr>
          <w:p w:rsidR="006E0C3E" w14:paraId="0D5D09A2" w14:textId="77777777"/>
        </w:tc>
        <w:tc>
          <w:tcPr>
            <w:tcW w:w="3888" w:type="dxa"/>
            <w:vMerge w:val="restart"/>
            <w:tcMar>
              <w:top w:w="100" w:type="dxa"/>
              <w:left w:w="100" w:type="dxa"/>
              <w:bottom w:w="100" w:type="dxa"/>
              <w:right w:w="100" w:type="dxa"/>
            </w:tcMar>
          </w:tcPr>
          <w:p w:rsidR="006E0C3E" w14:paraId="45474ED6" w14:textId="77777777"/>
        </w:tc>
        <w:tc>
          <w:tcPr>
            <w:tcW w:w="3888" w:type="dxa"/>
            <w:vMerge w:val="restart"/>
            <w:tcMar>
              <w:top w:w="100" w:type="dxa"/>
              <w:left w:w="100" w:type="dxa"/>
              <w:bottom w:w="100" w:type="dxa"/>
              <w:right w:w="100" w:type="dxa"/>
            </w:tcMar>
          </w:tcPr>
          <w:p w:rsidR="006E0C3E" w14:paraId="5BA8506A" w14:textId="77777777">
            <w:r>
              <w:rPr>
                <w:sz w:val="20"/>
              </w:rPr>
              <w:t>349</w:t>
            </w:r>
          </w:p>
        </w:tc>
        <w:tc>
          <w:tcPr>
            <w:tcW w:w="2592" w:type="dxa"/>
            <w:vMerge w:val="restart"/>
            <w:tcMar>
              <w:top w:w="100" w:type="dxa"/>
              <w:left w:w="100" w:type="dxa"/>
              <w:bottom w:w="100" w:type="dxa"/>
              <w:right w:w="100" w:type="dxa"/>
            </w:tcMar>
          </w:tcPr>
          <w:p w:rsidR="006E0C3E" w14:paraId="6321E931" w14:textId="77777777"/>
        </w:tc>
      </w:tr>
      <w:tr w14:paraId="009A4868" w14:textId="77777777">
        <w:tblPrEx>
          <w:tblW w:w="0" w:type="auto"/>
          <w:tblLook w:val="04A0"/>
        </w:tblPrEx>
        <w:trPr>
          <w:trHeight w:val="269"/>
        </w:trPr>
        <w:tc>
          <w:tcPr>
            <w:tcW w:w="2592" w:type="dxa"/>
            <w:vMerge/>
            <w:tcMar>
              <w:top w:w="100" w:type="dxa"/>
              <w:left w:w="100" w:type="dxa"/>
              <w:bottom w:w="100" w:type="dxa"/>
              <w:right w:w="100" w:type="dxa"/>
            </w:tcMar>
          </w:tcPr>
          <w:p w:rsidR="006E0C3E" w14:paraId="2A87F3A9" w14:textId="77777777"/>
        </w:tc>
        <w:tc>
          <w:tcPr>
            <w:tcW w:w="3888" w:type="dxa"/>
            <w:vMerge w:val="restart"/>
            <w:tcMar>
              <w:top w:w="100" w:type="dxa"/>
              <w:left w:w="100" w:type="dxa"/>
              <w:bottom w:w="100" w:type="dxa"/>
              <w:right w:w="100" w:type="dxa"/>
            </w:tcMar>
          </w:tcPr>
          <w:p w:rsidR="006E0C3E" w14:paraId="3C9B5F67" w14:textId="77777777"/>
        </w:tc>
        <w:tc>
          <w:tcPr>
            <w:tcW w:w="3888" w:type="dxa"/>
            <w:vMerge w:val="restart"/>
            <w:tcMar>
              <w:top w:w="100" w:type="dxa"/>
              <w:left w:w="100" w:type="dxa"/>
              <w:bottom w:w="100" w:type="dxa"/>
              <w:right w:w="100" w:type="dxa"/>
            </w:tcMar>
          </w:tcPr>
          <w:p w:rsidR="006E0C3E" w14:paraId="2FA7D76C" w14:textId="77777777">
            <w:r>
              <w:rPr>
                <w:sz w:val="20"/>
              </w:rPr>
              <w:t>187</w:t>
            </w:r>
          </w:p>
        </w:tc>
        <w:tc>
          <w:tcPr>
            <w:tcW w:w="2592" w:type="dxa"/>
            <w:vMerge w:val="restart"/>
            <w:tcMar>
              <w:top w:w="100" w:type="dxa"/>
              <w:left w:w="100" w:type="dxa"/>
              <w:bottom w:w="100" w:type="dxa"/>
              <w:right w:w="100" w:type="dxa"/>
            </w:tcMar>
          </w:tcPr>
          <w:p w:rsidR="006E0C3E" w14:paraId="55001E61" w14:textId="77777777"/>
        </w:tc>
      </w:tr>
      <w:tr w14:paraId="55F13BB5" w14:textId="77777777">
        <w:tblPrEx>
          <w:tblW w:w="0" w:type="auto"/>
          <w:tblLook w:val="04A0"/>
        </w:tblPrEx>
        <w:trPr>
          <w:trHeight w:val="269"/>
        </w:trPr>
        <w:tc>
          <w:tcPr>
            <w:tcW w:w="2592" w:type="dxa"/>
            <w:vMerge/>
            <w:tcMar>
              <w:top w:w="100" w:type="dxa"/>
              <w:left w:w="100" w:type="dxa"/>
              <w:bottom w:w="100" w:type="dxa"/>
              <w:right w:w="100" w:type="dxa"/>
            </w:tcMar>
          </w:tcPr>
          <w:p w:rsidR="006E0C3E" w14:paraId="39D8771A" w14:textId="77777777"/>
        </w:tc>
        <w:tc>
          <w:tcPr>
            <w:tcW w:w="3888" w:type="dxa"/>
            <w:vMerge w:val="restart"/>
            <w:tcMar>
              <w:top w:w="100" w:type="dxa"/>
              <w:left w:w="100" w:type="dxa"/>
              <w:bottom w:w="100" w:type="dxa"/>
              <w:right w:w="100" w:type="dxa"/>
            </w:tcMar>
          </w:tcPr>
          <w:p w:rsidR="006E0C3E" w14:paraId="405DF890" w14:textId="77777777"/>
        </w:tc>
        <w:tc>
          <w:tcPr>
            <w:tcW w:w="3888" w:type="dxa"/>
            <w:vMerge w:val="restart"/>
            <w:tcMar>
              <w:top w:w="100" w:type="dxa"/>
              <w:left w:w="100" w:type="dxa"/>
              <w:bottom w:w="100" w:type="dxa"/>
              <w:right w:w="100" w:type="dxa"/>
            </w:tcMar>
          </w:tcPr>
          <w:p w:rsidR="006E0C3E" w14:paraId="701582A1" w14:textId="77777777">
            <w:r>
              <w:rPr>
                <w:sz w:val="20"/>
              </w:rPr>
              <w:t>469</w:t>
            </w:r>
          </w:p>
        </w:tc>
        <w:tc>
          <w:tcPr>
            <w:tcW w:w="2592" w:type="dxa"/>
            <w:vMerge w:val="restart"/>
            <w:tcMar>
              <w:top w:w="100" w:type="dxa"/>
              <w:left w:w="100" w:type="dxa"/>
              <w:bottom w:w="100" w:type="dxa"/>
              <w:right w:w="100" w:type="dxa"/>
            </w:tcMar>
          </w:tcPr>
          <w:p w:rsidR="006E0C3E" w14:paraId="04413DEC" w14:textId="77777777"/>
        </w:tc>
      </w:tr>
      <w:tr w14:paraId="031FD222" w14:textId="77777777">
        <w:tblPrEx>
          <w:tblW w:w="0" w:type="auto"/>
          <w:tblLook w:val="04A0"/>
        </w:tblPrEx>
        <w:trPr>
          <w:trHeight w:val="269"/>
        </w:trPr>
        <w:tc>
          <w:tcPr>
            <w:tcW w:w="2592" w:type="dxa"/>
            <w:vMerge/>
            <w:tcMar>
              <w:top w:w="100" w:type="dxa"/>
              <w:left w:w="100" w:type="dxa"/>
              <w:bottom w:w="100" w:type="dxa"/>
              <w:right w:w="100" w:type="dxa"/>
            </w:tcMar>
          </w:tcPr>
          <w:p w:rsidR="006E0C3E" w14:paraId="228C78B4" w14:textId="77777777"/>
        </w:tc>
        <w:tc>
          <w:tcPr>
            <w:tcW w:w="3888" w:type="dxa"/>
            <w:vMerge w:val="restart"/>
            <w:tcMar>
              <w:top w:w="100" w:type="dxa"/>
              <w:left w:w="100" w:type="dxa"/>
              <w:bottom w:w="100" w:type="dxa"/>
              <w:right w:w="100" w:type="dxa"/>
            </w:tcMar>
          </w:tcPr>
          <w:p w:rsidR="006E0C3E" w14:paraId="01FF6517" w14:textId="77777777"/>
        </w:tc>
        <w:tc>
          <w:tcPr>
            <w:tcW w:w="3888" w:type="dxa"/>
            <w:vMerge w:val="restart"/>
            <w:tcMar>
              <w:top w:w="100" w:type="dxa"/>
              <w:left w:w="100" w:type="dxa"/>
              <w:bottom w:w="100" w:type="dxa"/>
              <w:right w:w="100" w:type="dxa"/>
            </w:tcMar>
          </w:tcPr>
          <w:p w:rsidR="006E0C3E" w14:paraId="3DD5D2B6" w14:textId="77777777">
            <w:r>
              <w:rPr>
                <w:sz w:val="20"/>
              </w:rPr>
              <w:t>507</w:t>
            </w:r>
          </w:p>
        </w:tc>
        <w:tc>
          <w:tcPr>
            <w:tcW w:w="2592" w:type="dxa"/>
            <w:vMerge w:val="restart"/>
            <w:tcMar>
              <w:top w:w="100" w:type="dxa"/>
              <w:left w:w="100" w:type="dxa"/>
              <w:bottom w:w="100" w:type="dxa"/>
              <w:right w:w="100" w:type="dxa"/>
            </w:tcMar>
          </w:tcPr>
          <w:p w:rsidR="006E0C3E" w14:paraId="4F01622A" w14:textId="77777777"/>
        </w:tc>
      </w:tr>
      <w:tr w14:paraId="61FB99D1" w14:textId="77777777">
        <w:tblPrEx>
          <w:tblW w:w="0" w:type="auto"/>
          <w:tblLook w:val="04A0"/>
        </w:tblPrEx>
        <w:trPr>
          <w:trHeight w:val="269"/>
        </w:trPr>
        <w:tc>
          <w:tcPr>
            <w:tcW w:w="2592" w:type="dxa"/>
            <w:vMerge/>
            <w:tcMar>
              <w:top w:w="100" w:type="dxa"/>
              <w:left w:w="100" w:type="dxa"/>
              <w:bottom w:w="100" w:type="dxa"/>
              <w:right w:w="100" w:type="dxa"/>
            </w:tcMar>
          </w:tcPr>
          <w:p w:rsidR="006E0C3E" w14:paraId="76CD12E7" w14:textId="77777777"/>
        </w:tc>
        <w:tc>
          <w:tcPr>
            <w:tcW w:w="3888" w:type="dxa"/>
            <w:vMerge w:val="restart"/>
            <w:tcMar>
              <w:top w:w="100" w:type="dxa"/>
              <w:left w:w="100" w:type="dxa"/>
              <w:bottom w:w="100" w:type="dxa"/>
              <w:right w:w="100" w:type="dxa"/>
            </w:tcMar>
          </w:tcPr>
          <w:p w:rsidR="006E0C3E" w14:paraId="345B1CBC" w14:textId="77777777"/>
        </w:tc>
        <w:tc>
          <w:tcPr>
            <w:tcW w:w="3888" w:type="dxa"/>
            <w:vMerge w:val="restart"/>
            <w:tcMar>
              <w:top w:w="100" w:type="dxa"/>
              <w:left w:w="100" w:type="dxa"/>
              <w:bottom w:w="100" w:type="dxa"/>
              <w:right w:w="100" w:type="dxa"/>
            </w:tcMar>
          </w:tcPr>
          <w:p w:rsidR="006E0C3E" w14:paraId="266A2999" w14:textId="77777777">
            <w:r>
              <w:rPr>
                <w:sz w:val="20"/>
              </w:rPr>
              <w:t>197</w:t>
            </w:r>
          </w:p>
        </w:tc>
        <w:tc>
          <w:tcPr>
            <w:tcW w:w="2592" w:type="dxa"/>
            <w:vMerge w:val="restart"/>
            <w:tcMar>
              <w:top w:w="100" w:type="dxa"/>
              <w:left w:w="100" w:type="dxa"/>
              <w:bottom w:w="100" w:type="dxa"/>
              <w:right w:w="100" w:type="dxa"/>
            </w:tcMar>
          </w:tcPr>
          <w:p w:rsidR="006E0C3E" w14:paraId="51CA8921" w14:textId="77777777"/>
        </w:tc>
      </w:tr>
      <w:tr w14:paraId="05A4160C" w14:textId="77777777">
        <w:tblPrEx>
          <w:tblW w:w="0" w:type="auto"/>
          <w:tblLook w:val="04A0"/>
        </w:tblPrEx>
        <w:trPr>
          <w:trHeight w:val="269"/>
        </w:trPr>
        <w:tc>
          <w:tcPr>
            <w:tcW w:w="2592" w:type="dxa"/>
            <w:vMerge/>
            <w:tcMar>
              <w:top w:w="100" w:type="dxa"/>
              <w:left w:w="100" w:type="dxa"/>
              <w:bottom w:w="100" w:type="dxa"/>
              <w:right w:w="100" w:type="dxa"/>
            </w:tcMar>
          </w:tcPr>
          <w:p w:rsidR="006E0C3E" w14:paraId="0C48D72C" w14:textId="77777777"/>
        </w:tc>
        <w:tc>
          <w:tcPr>
            <w:tcW w:w="3888" w:type="dxa"/>
            <w:vMerge w:val="restart"/>
            <w:tcMar>
              <w:top w:w="100" w:type="dxa"/>
              <w:left w:w="100" w:type="dxa"/>
              <w:bottom w:w="100" w:type="dxa"/>
              <w:right w:w="100" w:type="dxa"/>
            </w:tcMar>
          </w:tcPr>
          <w:p w:rsidR="006E0C3E" w14:paraId="61736A34" w14:textId="77777777"/>
        </w:tc>
        <w:tc>
          <w:tcPr>
            <w:tcW w:w="3888" w:type="dxa"/>
            <w:vMerge w:val="restart"/>
            <w:tcMar>
              <w:top w:w="100" w:type="dxa"/>
              <w:left w:w="100" w:type="dxa"/>
              <w:bottom w:w="100" w:type="dxa"/>
              <w:right w:w="100" w:type="dxa"/>
            </w:tcMar>
          </w:tcPr>
          <w:p w:rsidR="006E0C3E" w14:paraId="23BE4813" w14:textId="77777777">
            <w:r>
              <w:rPr>
                <w:sz w:val="20"/>
              </w:rPr>
              <w:t>188</w:t>
            </w:r>
          </w:p>
        </w:tc>
        <w:tc>
          <w:tcPr>
            <w:tcW w:w="2592" w:type="dxa"/>
            <w:vMerge w:val="restart"/>
            <w:tcMar>
              <w:top w:w="100" w:type="dxa"/>
              <w:left w:w="100" w:type="dxa"/>
              <w:bottom w:w="100" w:type="dxa"/>
              <w:right w:w="100" w:type="dxa"/>
            </w:tcMar>
          </w:tcPr>
          <w:p w:rsidR="006E0C3E" w14:paraId="55DFCC0E" w14:textId="77777777"/>
        </w:tc>
      </w:tr>
      <w:tr w14:paraId="44AF1ED3" w14:textId="77777777">
        <w:tblPrEx>
          <w:tblW w:w="0" w:type="auto"/>
          <w:tblLook w:val="04A0"/>
        </w:tblPrEx>
        <w:trPr>
          <w:trHeight w:val="269"/>
        </w:trPr>
        <w:tc>
          <w:tcPr>
            <w:tcW w:w="2592" w:type="dxa"/>
            <w:vMerge/>
            <w:tcMar>
              <w:top w:w="100" w:type="dxa"/>
              <w:left w:w="100" w:type="dxa"/>
              <w:bottom w:w="100" w:type="dxa"/>
              <w:right w:w="100" w:type="dxa"/>
            </w:tcMar>
          </w:tcPr>
          <w:p w:rsidR="006E0C3E" w14:paraId="02EE7F7D" w14:textId="77777777"/>
        </w:tc>
        <w:tc>
          <w:tcPr>
            <w:tcW w:w="3888" w:type="dxa"/>
            <w:vMerge w:val="restart"/>
            <w:tcMar>
              <w:top w:w="100" w:type="dxa"/>
              <w:left w:w="100" w:type="dxa"/>
              <w:bottom w:w="100" w:type="dxa"/>
              <w:right w:w="100" w:type="dxa"/>
            </w:tcMar>
          </w:tcPr>
          <w:p w:rsidR="006E0C3E" w14:paraId="129D8992" w14:textId="77777777"/>
        </w:tc>
        <w:tc>
          <w:tcPr>
            <w:tcW w:w="3888" w:type="dxa"/>
            <w:vMerge w:val="restart"/>
            <w:tcMar>
              <w:top w:w="100" w:type="dxa"/>
              <w:left w:w="100" w:type="dxa"/>
              <w:bottom w:w="100" w:type="dxa"/>
              <w:right w:w="100" w:type="dxa"/>
            </w:tcMar>
          </w:tcPr>
          <w:p w:rsidR="006E0C3E" w14:paraId="40B3717F" w14:textId="77777777">
            <w:r>
              <w:rPr>
                <w:sz w:val="20"/>
              </w:rPr>
              <w:t>485</w:t>
            </w:r>
          </w:p>
        </w:tc>
        <w:tc>
          <w:tcPr>
            <w:tcW w:w="2592" w:type="dxa"/>
            <w:vMerge w:val="restart"/>
            <w:tcMar>
              <w:top w:w="100" w:type="dxa"/>
              <w:left w:w="100" w:type="dxa"/>
              <w:bottom w:w="100" w:type="dxa"/>
              <w:right w:w="100" w:type="dxa"/>
            </w:tcMar>
          </w:tcPr>
          <w:p w:rsidR="006E0C3E" w14:paraId="3F15DC3E" w14:textId="77777777"/>
        </w:tc>
      </w:tr>
      <w:tr w14:paraId="54C0D80B" w14:textId="77777777">
        <w:tblPrEx>
          <w:tblW w:w="0" w:type="auto"/>
          <w:tblLook w:val="04A0"/>
        </w:tblPrEx>
        <w:trPr>
          <w:trHeight w:val="269"/>
        </w:trPr>
        <w:tc>
          <w:tcPr>
            <w:tcW w:w="2592" w:type="dxa"/>
            <w:vMerge/>
            <w:tcMar>
              <w:top w:w="100" w:type="dxa"/>
              <w:left w:w="100" w:type="dxa"/>
              <w:bottom w:w="100" w:type="dxa"/>
              <w:right w:w="100" w:type="dxa"/>
            </w:tcMar>
          </w:tcPr>
          <w:p w:rsidR="006E0C3E" w14:paraId="0D3E5880" w14:textId="77777777"/>
        </w:tc>
        <w:tc>
          <w:tcPr>
            <w:tcW w:w="3888" w:type="dxa"/>
            <w:vMerge w:val="restart"/>
            <w:tcMar>
              <w:top w:w="100" w:type="dxa"/>
              <w:left w:w="100" w:type="dxa"/>
              <w:bottom w:w="100" w:type="dxa"/>
              <w:right w:w="100" w:type="dxa"/>
            </w:tcMar>
          </w:tcPr>
          <w:p w:rsidR="006E0C3E" w14:paraId="2BD5E3CB" w14:textId="77777777"/>
        </w:tc>
        <w:tc>
          <w:tcPr>
            <w:tcW w:w="3888" w:type="dxa"/>
            <w:vMerge w:val="restart"/>
            <w:tcMar>
              <w:top w:w="100" w:type="dxa"/>
              <w:left w:w="100" w:type="dxa"/>
              <w:bottom w:w="100" w:type="dxa"/>
              <w:right w:w="100" w:type="dxa"/>
            </w:tcMar>
          </w:tcPr>
          <w:p w:rsidR="006E0C3E" w14:paraId="4790AC8D" w14:textId="77777777">
            <w:r>
              <w:rPr>
                <w:sz w:val="20"/>
              </w:rPr>
              <w:t>692</w:t>
            </w:r>
          </w:p>
        </w:tc>
        <w:tc>
          <w:tcPr>
            <w:tcW w:w="2592" w:type="dxa"/>
            <w:vMerge w:val="restart"/>
            <w:tcMar>
              <w:top w:w="100" w:type="dxa"/>
              <w:left w:w="100" w:type="dxa"/>
              <w:bottom w:w="100" w:type="dxa"/>
              <w:right w:w="100" w:type="dxa"/>
            </w:tcMar>
          </w:tcPr>
          <w:p w:rsidR="006E0C3E" w14:paraId="143873D8" w14:textId="77777777"/>
        </w:tc>
      </w:tr>
      <w:tr w14:paraId="74E7622A" w14:textId="77777777">
        <w:tblPrEx>
          <w:tblW w:w="0" w:type="auto"/>
          <w:tblLook w:val="04A0"/>
        </w:tblPrEx>
        <w:trPr>
          <w:trHeight w:val="269"/>
        </w:trPr>
        <w:tc>
          <w:tcPr>
            <w:tcW w:w="2592" w:type="dxa"/>
            <w:vMerge/>
            <w:tcMar>
              <w:top w:w="100" w:type="dxa"/>
              <w:left w:w="100" w:type="dxa"/>
              <w:bottom w:w="100" w:type="dxa"/>
              <w:right w:w="100" w:type="dxa"/>
            </w:tcMar>
          </w:tcPr>
          <w:p w:rsidR="006E0C3E" w14:paraId="052D0F24" w14:textId="77777777"/>
        </w:tc>
        <w:tc>
          <w:tcPr>
            <w:tcW w:w="3888" w:type="dxa"/>
            <w:vMerge w:val="restart"/>
            <w:tcMar>
              <w:top w:w="100" w:type="dxa"/>
              <w:left w:w="100" w:type="dxa"/>
              <w:bottom w:w="100" w:type="dxa"/>
              <w:right w:w="100" w:type="dxa"/>
            </w:tcMar>
          </w:tcPr>
          <w:p w:rsidR="006E0C3E" w14:paraId="2CAA9632" w14:textId="77777777"/>
        </w:tc>
        <w:tc>
          <w:tcPr>
            <w:tcW w:w="3888" w:type="dxa"/>
            <w:vMerge w:val="restart"/>
            <w:tcMar>
              <w:top w:w="100" w:type="dxa"/>
              <w:left w:w="100" w:type="dxa"/>
              <w:bottom w:w="100" w:type="dxa"/>
              <w:right w:w="100" w:type="dxa"/>
            </w:tcMar>
          </w:tcPr>
          <w:p w:rsidR="006E0C3E" w14:paraId="2750C5E5" w14:textId="77777777">
            <w:r>
              <w:rPr>
                <w:sz w:val="20"/>
              </w:rPr>
              <w:t>307</w:t>
            </w:r>
          </w:p>
        </w:tc>
        <w:tc>
          <w:tcPr>
            <w:tcW w:w="2592" w:type="dxa"/>
            <w:vMerge w:val="restart"/>
            <w:tcMar>
              <w:top w:w="100" w:type="dxa"/>
              <w:left w:w="100" w:type="dxa"/>
              <w:bottom w:w="100" w:type="dxa"/>
              <w:right w:w="100" w:type="dxa"/>
            </w:tcMar>
          </w:tcPr>
          <w:p w:rsidR="006E0C3E" w14:paraId="60C4B1D7" w14:textId="77777777"/>
        </w:tc>
      </w:tr>
      <w:tr w14:paraId="16848A1E" w14:textId="77777777">
        <w:tblPrEx>
          <w:tblW w:w="0" w:type="auto"/>
          <w:tblLook w:val="04A0"/>
        </w:tblPrEx>
        <w:trPr>
          <w:trHeight w:val="269"/>
        </w:trPr>
        <w:tc>
          <w:tcPr>
            <w:tcW w:w="2592" w:type="dxa"/>
            <w:vMerge/>
            <w:tcMar>
              <w:top w:w="100" w:type="dxa"/>
              <w:left w:w="100" w:type="dxa"/>
              <w:bottom w:w="100" w:type="dxa"/>
              <w:right w:w="100" w:type="dxa"/>
            </w:tcMar>
          </w:tcPr>
          <w:p w:rsidR="006E0C3E" w14:paraId="6BADD606" w14:textId="77777777"/>
        </w:tc>
        <w:tc>
          <w:tcPr>
            <w:tcW w:w="3888" w:type="dxa"/>
            <w:vMerge w:val="restart"/>
            <w:tcMar>
              <w:top w:w="100" w:type="dxa"/>
              <w:left w:w="100" w:type="dxa"/>
              <w:bottom w:w="100" w:type="dxa"/>
              <w:right w:w="100" w:type="dxa"/>
            </w:tcMar>
          </w:tcPr>
          <w:p w:rsidR="006E0C3E" w14:paraId="06F88C42" w14:textId="77777777"/>
        </w:tc>
        <w:tc>
          <w:tcPr>
            <w:tcW w:w="3888" w:type="dxa"/>
            <w:vMerge w:val="restart"/>
            <w:tcMar>
              <w:top w:w="100" w:type="dxa"/>
              <w:left w:w="100" w:type="dxa"/>
              <w:bottom w:w="100" w:type="dxa"/>
              <w:right w:w="100" w:type="dxa"/>
            </w:tcMar>
          </w:tcPr>
          <w:p w:rsidR="006E0C3E" w14:paraId="08297EFF" w14:textId="77777777">
            <w:r>
              <w:rPr>
                <w:sz w:val="20"/>
              </w:rPr>
              <w:t>314</w:t>
            </w:r>
          </w:p>
        </w:tc>
        <w:tc>
          <w:tcPr>
            <w:tcW w:w="2592" w:type="dxa"/>
            <w:vMerge w:val="restart"/>
            <w:tcMar>
              <w:top w:w="100" w:type="dxa"/>
              <w:left w:w="100" w:type="dxa"/>
              <w:bottom w:w="100" w:type="dxa"/>
              <w:right w:w="100" w:type="dxa"/>
            </w:tcMar>
          </w:tcPr>
          <w:p w:rsidR="006E0C3E" w14:paraId="3AF9A6E6" w14:textId="77777777"/>
        </w:tc>
      </w:tr>
      <w:tr w14:paraId="33AEC1D7" w14:textId="77777777">
        <w:tblPrEx>
          <w:tblW w:w="0" w:type="auto"/>
          <w:tblLook w:val="04A0"/>
        </w:tblPrEx>
        <w:trPr>
          <w:trHeight w:val="269"/>
        </w:trPr>
        <w:tc>
          <w:tcPr>
            <w:tcW w:w="2592" w:type="dxa"/>
            <w:vMerge/>
            <w:tcMar>
              <w:top w:w="100" w:type="dxa"/>
              <w:left w:w="100" w:type="dxa"/>
              <w:bottom w:w="100" w:type="dxa"/>
              <w:right w:w="100" w:type="dxa"/>
            </w:tcMar>
          </w:tcPr>
          <w:p w:rsidR="006E0C3E" w14:paraId="75B35C17" w14:textId="77777777"/>
        </w:tc>
        <w:tc>
          <w:tcPr>
            <w:tcW w:w="3888" w:type="dxa"/>
            <w:vMerge w:val="restart"/>
            <w:tcMar>
              <w:top w:w="100" w:type="dxa"/>
              <w:left w:w="100" w:type="dxa"/>
              <w:bottom w:w="100" w:type="dxa"/>
              <w:right w:w="100" w:type="dxa"/>
            </w:tcMar>
          </w:tcPr>
          <w:p w:rsidR="006E0C3E" w14:paraId="7CE0CB39" w14:textId="77777777"/>
        </w:tc>
        <w:tc>
          <w:tcPr>
            <w:tcW w:w="3888" w:type="dxa"/>
            <w:vMerge w:val="restart"/>
            <w:tcMar>
              <w:top w:w="100" w:type="dxa"/>
              <w:left w:w="100" w:type="dxa"/>
              <w:bottom w:w="100" w:type="dxa"/>
              <w:right w:w="100" w:type="dxa"/>
            </w:tcMar>
          </w:tcPr>
          <w:p w:rsidR="006E0C3E" w14:paraId="56E14710" w14:textId="77777777">
            <w:r>
              <w:rPr>
                <w:sz w:val="20"/>
              </w:rPr>
              <w:t>209</w:t>
            </w:r>
          </w:p>
        </w:tc>
        <w:tc>
          <w:tcPr>
            <w:tcW w:w="2592" w:type="dxa"/>
            <w:vMerge w:val="restart"/>
            <w:tcMar>
              <w:top w:w="100" w:type="dxa"/>
              <w:left w:w="100" w:type="dxa"/>
              <w:bottom w:w="100" w:type="dxa"/>
              <w:right w:w="100" w:type="dxa"/>
            </w:tcMar>
          </w:tcPr>
          <w:p w:rsidR="006E0C3E" w14:paraId="1B70064F" w14:textId="77777777"/>
        </w:tc>
      </w:tr>
      <w:tr w14:paraId="1C7B3999" w14:textId="77777777">
        <w:tblPrEx>
          <w:tblW w:w="0" w:type="auto"/>
          <w:tblLook w:val="04A0"/>
        </w:tblPrEx>
        <w:trPr>
          <w:trHeight w:val="269"/>
        </w:trPr>
        <w:tc>
          <w:tcPr>
            <w:tcW w:w="2592" w:type="dxa"/>
            <w:vMerge/>
            <w:tcMar>
              <w:top w:w="100" w:type="dxa"/>
              <w:left w:w="100" w:type="dxa"/>
              <w:bottom w:w="100" w:type="dxa"/>
              <w:right w:w="100" w:type="dxa"/>
            </w:tcMar>
          </w:tcPr>
          <w:p w:rsidR="006E0C3E" w14:paraId="524F3756" w14:textId="77777777"/>
        </w:tc>
        <w:tc>
          <w:tcPr>
            <w:tcW w:w="3888" w:type="dxa"/>
            <w:vMerge w:val="restart"/>
            <w:tcMar>
              <w:top w:w="100" w:type="dxa"/>
              <w:left w:w="100" w:type="dxa"/>
              <w:bottom w:w="100" w:type="dxa"/>
              <w:right w:w="100" w:type="dxa"/>
            </w:tcMar>
          </w:tcPr>
          <w:p w:rsidR="006E0C3E" w14:paraId="440ABD1A" w14:textId="77777777"/>
        </w:tc>
        <w:tc>
          <w:tcPr>
            <w:tcW w:w="3888" w:type="dxa"/>
            <w:vMerge w:val="restart"/>
            <w:tcMar>
              <w:top w:w="100" w:type="dxa"/>
              <w:left w:w="100" w:type="dxa"/>
              <w:bottom w:w="100" w:type="dxa"/>
              <w:right w:w="100" w:type="dxa"/>
            </w:tcMar>
          </w:tcPr>
          <w:p w:rsidR="006E0C3E" w14:paraId="6B0566A2" w14:textId="77777777">
            <w:r>
              <w:rPr>
                <w:sz w:val="20"/>
              </w:rPr>
              <w:t>84</w:t>
            </w:r>
          </w:p>
        </w:tc>
        <w:tc>
          <w:tcPr>
            <w:tcW w:w="2592" w:type="dxa"/>
            <w:vMerge w:val="restart"/>
            <w:tcMar>
              <w:top w:w="100" w:type="dxa"/>
              <w:left w:w="100" w:type="dxa"/>
              <w:bottom w:w="100" w:type="dxa"/>
              <w:right w:w="100" w:type="dxa"/>
            </w:tcMar>
          </w:tcPr>
          <w:p w:rsidR="006E0C3E" w14:paraId="493F4D09" w14:textId="77777777"/>
        </w:tc>
      </w:tr>
      <w:tr w14:paraId="2EB76616" w14:textId="77777777">
        <w:tblPrEx>
          <w:tblW w:w="0" w:type="auto"/>
          <w:tblLook w:val="04A0"/>
        </w:tblPrEx>
        <w:trPr>
          <w:trHeight w:val="269"/>
        </w:trPr>
        <w:tc>
          <w:tcPr>
            <w:tcW w:w="2592" w:type="dxa"/>
            <w:vMerge/>
            <w:tcMar>
              <w:top w:w="100" w:type="dxa"/>
              <w:left w:w="100" w:type="dxa"/>
              <w:bottom w:w="100" w:type="dxa"/>
              <w:right w:w="100" w:type="dxa"/>
            </w:tcMar>
          </w:tcPr>
          <w:p w:rsidR="006E0C3E" w14:paraId="3E5D6891" w14:textId="77777777"/>
        </w:tc>
        <w:tc>
          <w:tcPr>
            <w:tcW w:w="3888" w:type="dxa"/>
            <w:vMerge w:val="restart"/>
            <w:tcMar>
              <w:top w:w="100" w:type="dxa"/>
              <w:left w:w="100" w:type="dxa"/>
              <w:bottom w:w="100" w:type="dxa"/>
              <w:right w:w="100" w:type="dxa"/>
            </w:tcMar>
          </w:tcPr>
          <w:p w:rsidR="006E0C3E" w14:paraId="20814F2E" w14:textId="77777777"/>
        </w:tc>
        <w:tc>
          <w:tcPr>
            <w:tcW w:w="3888" w:type="dxa"/>
            <w:vMerge w:val="restart"/>
            <w:tcMar>
              <w:top w:w="100" w:type="dxa"/>
              <w:left w:w="100" w:type="dxa"/>
              <w:bottom w:w="100" w:type="dxa"/>
              <w:right w:w="100" w:type="dxa"/>
            </w:tcMar>
          </w:tcPr>
          <w:p w:rsidR="006E0C3E" w14:paraId="1BC75CA6" w14:textId="77777777">
            <w:r>
              <w:rPr>
                <w:sz w:val="20"/>
              </w:rPr>
              <w:t>117</w:t>
            </w:r>
          </w:p>
        </w:tc>
        <w:tc>
          <w:tcPr>
            <w:tcW w:w="2592" w:type="dxa"/>
            <w:vMerge w:val="restart"/>
            <w:tcMar>
              <w:top w:w="100" w:type="dxa"/>
              <w:left w:w="100" w:type="dxa"/>
              <w:bottom w:w="100" w:type="dxa"/>
              <w:right w:w="100" w:type="dxa"/>
            </w:tcMar>
          </w:tcPr>
          <w:p w:rsidR="006E0C3E" w14:paraId="4A3A03FA" w14:textId="77777777"/>
        </w:tc>
      </w:tr>
      <w:tr w14:paraId="3AC18B6D" w14:textId="77777777">
        <w:tblPrEx>
          <w:tblW w:w="0" w:type="auto"/>
          <w:tblLook w:val="04A0"/>
        </w:tblPrEx>
        <w:trPr>
          <w:trHeight w:val="269"/>
        </w:trPr>
        <w:tc>
          <w:tcPr>
            <w:tcW w:w="2592" w:type="dxa"/>
            <w:vMerge/>
            <w:tcMar>
              <w:top w:w="100" w:type="dxa"/>
              <w:left w:w="100" w:type="dxa"/>
              <w:bottom w:w="100" w:type="dxa"/>
              <w:right w:w="100" w:type="dxa"/>
            </w:tcMar>
          </w:tcPr>
          <w:p w:rsidR="006E0C3E" w14:paraId="4CD432C8" w14:textId="77777777"/>
        </w:tc>
        <w:tc>
          <w:tcPr>
            <w:tcW w:w="3888" w:type="dxa"/>
            <w:vMerge w:val="restart"/>
            <w:tcMar>
              <w:top w:w="100" w:type="dxa"/>
              <w:left w:w="100" w:type="dxa"/>
              <w:bottom w:w="100" w:type="dxa"/>
              <w:right w:w="100" w:type="dxa"/>
            </w:tcMar>
          </w:tcPr>
          <w:p w:rsidR="006E0C3E" w14:paraId="03AD05DE" w14:textId="77777777"/>
        </w:tc>
        <w:tc>
          <w:tcPr>
            <w:tcW w:w="3888" w:type="dxa"/>
            <w:vMerge w:val="restart"/>
            <w:tcMar>
              <w:top w:w="100" w:type="dxa"/>
              <w:left w:w="100" w:type="dxa"/>
              <w:bottom w:w="100" w:type="dxa"/>
              <w:right w:w="100" w:type="dxa"/>
            </w:tcMar>
          </w:tcPr>
          <w:p w:rsidR="006E0C3E" w14:paraId="1FC6B5A5" w14:textId="77777777">
            <w:r>
              <w:rPr>
                <w:sz w:val="20"/>
              </w:rPr>
              <w:t>259</w:t>
            </w:r>
          </w:p>
        </w:tc>
        <w:tc>
          <w:tcPr>
            <w:tcW w:w="2592" w:type="dxa"/>
            <w:vMerge w:val="restart"/>
            <w:tcMar>
              <w:top w:w="100" w:type="dxa"/>
              <w:left w:w="100" w:type="dxa"/>
              <w:bottom w:w="100" w:type="dxa"/>
              <w:right w:w="100" w:type="dxa"/>
            </w:tcMar>
          </w:tcPr>
          <w:p w:rsidR="006E0C3E" w14:paraId="253343EC" w14:textId="77777777"/>
        </w:tc>
      </w:tr>
      <w:tr w14:paraId="4163ED06" w14:textId="77777777">
        <w:tblPrEx>
          <w:tblW w:w="0" w:type="auto"/>
          <w:tblLook w:val="04A0"/>
        </w:tblPrEx>
        <w:trPr>
          <w:trHeight w:val="269"/>
        </w:trPr>
        <w:tc>
          <w:tcPr>
            <w:tcW w:w="2592" w:type="dxa"/>
            <w:vMerge/>
            <w:tcMar>
              <w:top w:w="100" w:type="dxa"/>
              <w:left w:w="100" w:type="dxa"/>
              <w:bottom w:w="100" w:type="dxa"/>
              <w:right w:w="100" w:type="dxa"/>
            </w:tcMar>
          </w:tcPr>
          <w:p w:rsidR="006E0C3E" w14:paraId="2E0EB482" w14:textId="77777777"/>
        </w:tc>
        <w:tc>
          <w:tcPr>
            <w:tcW w:w="3888" w:type="dxa"/>
            <w:vMerge w:val="restart"/>
            <w:tcMar>
              <w:top w:w="100" w:type="dxa"/>
              <w:left w:w="100" w:type="dxa"/>
              <w:bottom w:w="100" w:type="dxa"/>
              <w:right w:w="100" w:type="dxa"/>
            </w:tcMar>
          </w:tcPr>
          <w:p w:rsidR="006E0C3E" w14:paraId="052FA5E3" w14:textId="77777777"/>
        </w:tc>
        <w:tc>
          <w:tcPr>
            <w:tcW w:w="3888" w:type="dxa"/>
            <w:vMerge w:val="restart"/>
            <w:tcMar>
              <w:top w:w="100" w:type="dxa"/>
              <w:left w:w="100" w:type="dxa"/>
              <w:bottom w:w="100" w:type="dxa"/>
              <w:right w:w="100" w:type="dxa"/>
            </w:tcMar>
          </w:tcPr>
          <w:p w:rsidR="006E0C3E" w14:paraId="0FFBB3F5" w14:textId="77777777">
            <w:r>
              <w:rPr>
                <w:sz w:val="20"/>
              </w:rPr>
              <w:t>118</w:t>
            </w:r>
          </w:p>
        </w:tc>
        <w:tc>
          <w:tcPr>
            <w:tcW w:w="2592" w:type="dxa"/>
            <w:vMerge w:val="restart"/>
            <w:tcMar>
              <w:top w:w="100" w:type="dxa"/>
              <w:left w:w="100" w:type="dxa"/>
              <w:bottom w:w="100" w:type="dxa"/>
              <w:right w:w="100" w:type="dxa"/>
            </w:tcMar>
          </w:tcPr>
          <w:p w:rsidR="006E0C3E" w14:paraId="46338436" w14:textId="77777777"/>
        </w:tc>
      </w:tr>
      <w:tr w14:paraId="7E37B3DE" w14:textId="77777777">
        <w:tblPrEx>
          <w:tblW w:w="0" w:type="auto"/>
          <w:tblLook w:val="04A0"/>
        </w:tblPrEx>
        <w:trPr>
          <w:trHeight w:val="269"/>
        </w:trPr>
        <w:tc>
          <w:tcPr>
            <w:tcW w:w="2592" w:type="dxa"/>
            <w:vMerge/>
            <w:tcMar>
              <w:top w:w="100" w:type="dxa"/>
              <w:left w:w="100" w:type="dxa"/>
              <w:bottom w:w="100" w:type="dxa"/>
              <w:right w:w="100" w:type="dxa"/>
            </w:tcMar>
          </w:tcPr>
          <w:p w:rsidR="006E0C3E" w14:paraId="3188DE1D" w14:textId="77777777"/>
        </w:tc>
        <w:tc>
          <w:tcPr>
            <w:tcW w:w="3888" w:type="dxa"/>
            <w:vMerge w:val="restart"/>
            <w:tcMar>
              <w:top w:w="100" w:type="dxa"/>
              <w:left w:w="100" w:type="dxa"/>
              <w:bottom w:w="100" w:type="dxa"/>
              <w:right w:w="100" w:type="dxa"/>
            </w:tcMar>
          </w:tcPr>
          <w:p w:rsidR="006E0C3E" w14:paraId="6ABDDDB1" w14:textId="77777777"/>
        </w:tc>
        <w:tc>
          <w:tcPr>
            <w:tcW w:w="3888" w:type="dxa"/>
            <w:vMerge w:val="restart"/>
            <w:tcMar>
              <w:top w:w="100" w:type="dxa"/>
              <w:left w:w="100" w:type="dxa"/>
              <w:bottom w:w="100" w:type="dxa"/>
              <w:right w:w="100" w:type="dxa"/>
            </w:tcMar>
          </w:tcPr>
          <w:p w:rsidR="006E0C3E" w14:paraId="10EEC35E" w14:textId="77777777">
            <w:r>
              <w:rPr>
                <w:sz w:val="20"/>
              </w:rPr>
              <w:t>210</w:t>
            </w:r>
          </w:p>
        </w:tc>
        <w:tc>
          <w:tcPr>
            <w:tcW w:w="2592" w:type="dxa"/>
            <w:vMerge w:val="restart"/>
            <w:tcMar>
              <w:top w:w="100" w:type="dxa"/>
              <w:left w:w="100" w:type="dxa"/>
              <w:bottom w:w="100" w:type="dxa"/>
              <w:right w:w="100" w:type="dxa"/>
            </w:tcMar>
          </w:tcPr>
          <w:p w:rsidR="006E0C3E" w14:paraId="32C9AE7D" w14:textId="77777777"/>
        </w:tc>
      </w:tr>
      <w:tr w14:paraId="5FBD34D9" w14:textId="77777777">
        <w:tblPrEx>
          <w:tblW w:w="0" w:type="auto"/>
          <w:tblLook w:val="04A0"/>
        </w:tblPrEx>
        <w:trPr>
          <w:trHeight w:val="269"/>
        </w:trPr>
        <w:tc>
          <w:tcPr>
            <w:tcW w:w="2592" w:type="dxa"/>
            <w:vMerge/>
            <w:tcMar>
              <w:top w:w="100" w:type="dxa"/>
              <w:left w:w="100" w:type="dxa"/>
              <w:bottom w:w="100" w:type="dxa"/>
              <w:right w:w="100" w:type="dxa"/>
            </w:tcMar>
          </w:tcPr>
          <w:p w:rsidR="006E0C3E" w14:paraId="39FC5046" w14:textId="77777777"/>
        </w:tc>
        <w:tc>
          <w:tcPr>
            <w:tcW w:w="3888" w:type="dxa"/>
            <w:vMerge w:val="restart"/>
            <w:tcMar>
              <w:top w:w="100" w:type="dxa"/>
              <w:left w:w="100" w:type="dxa"/>
              <w:bottom w:w="100" w:type="dxa"/>
              <w:right w:w="100" w:type="dxa"/>
            </w:tcMar>
          </w:tcPr>
          <w:p w:rsidR="006E0C3E" w14:paraId="1FA05464" w14:textId="77777777"/>
        </w:tc>
        <w:tc>
          <w:tcPr>
            <w:tcW w:w="3888" w:type="dxa"/>
            <w:vMerge w:val="restart"/>
            <w:tcMar>
              <w:top w:w="100" w:type="dxa"/>
              <w:left w:w="100" w:type="dxa"/>
              <w:bottom w:w="100" w:type="dxa"/>
              <w:right w:w="100" w:type="dxa"/>
            </w:tcMar>
          </w:tcPr>
          <w:p w:rsidR="006E0C3E" w14:paraId="64D23454" w14:textId="77777777">
            <w:r>
              <w:rPr>
                <w:sz w:val="20"/>
              </w:rPr>
              <w:t>211</w:t>
            </w:r>
          </w:p>
        </w:tc>
        <w:tc>
          <w:tcPr>
            <w:tcW w:w="2592" w:type="dxa"/>
            <w:vMerge w:val="restart"/>
            <w:tcMar>
              <w:top w:w="100" w:type="dxa"/>
              <w:left w:w="100" w:type="dxa"/>
              <w:bottom w:w="100" w:type="dxa"/>
              <w:right w:w="100" w:type="dxa"/>
            </w:tcMar>
          </w:tcPr>
          <w:p w:rsidR="006E0C3E" w14:paraId="6F2E569A" w14:textId="77777777"/>
        </w:tc>
      </w:tr>
      <w:tr w14:paraId="4C258D8C" w14:textId="77777777">
        <w:tblPrEx>
          <w:tblW w:w="0" w:type="auto"/>
          <w:tblLook w:val="04A0"/>
        </w:tblPrEx>
        <w:trPr>
          <w:trHeight w:val="269"/>
        </w:trPr>
        <w:tc>
          <w:tcPr>
            <w:tcW w:w="2592" w:type="dxa"/>
            <w:vMerge/>
            <w:tcMar>
              <w:top w:w="100" w:type="dxa"/>
              <w:left w:w="100" w:type="dxa"/>
              <w:bottom w:w="100" w:type="dxa"/>
              <w:right w:w="100" w:type="dxa"/>
            </w:tcMar>
          </w:tcPr>
          <w:p w:rsidR="006E0C3E" w14:paraId="78A1600A" w14:textId="77777777"/>
        </w:tc>
        <w:tc>
          <w:tcPr>
            <w:tcW w:w="3888" w:type="dxa"/>
            <w:vMerge w:val="restart"/>
            <w:tcMar>
              <w:top w:w="100" w:type="dxa"/>
              <w:left w:w="100" w:type="dxa"/>
              <w:bottom w:w="100" w:type="dxa"/>
              <w:right w:w="100" w:type="dxa"/>
            </w:tcMar>
          </w:tcPr>
          <w:p w:rsidR="006E0C3E" w14:paraId="61EE5F75" w14:textId="77777777"/>
        </w:tc>
        <w:tc>
          <w:tcPr>
            <w:tcW w:w="3888" w:type="dxa"/>
            <w:vMerge w:val="restart"/>
            <w:tcMar>
              <w:top w:w="100" w:type="dxa"/>
              <w:left w:w="100" w:type="dxa"/>
              <w:bottom w:w="100" w:type="dxa"/>
              <w:right w:w="100" w:type="dxa"/>
            </w:tcMar>
          </w:tcPr>
          <w:p w:rsidR="006E0C3E" w14:paraId="10D10737" w14:textId="77777777">
            <w:r>
              <w:rPr>
                <w:sz w:val="20"/>
              </w:rPr>
              <w:t>693</w:t>
            </w:r>
          </w:p>
        </w:tc>
        <w:tc>
          <w:tcPr>
            <w:tcW w:w="2592" w:type="dxa"/>
            <w:vMerge w:val="restart"/>
            <w:tcMar>
              <w:top w:w="100" w:type="dxa"/>
              <w:left w:w="100" w:type="dxa"/>
              <w:bottom w:w="100" w:type="dxa"/>
              <w:right w:w="100" w:type="dxa"/>
            </w:tcMar>
          </w:tcPr>
          <w:p w:rsidR="006E0C3E" w14:paraId="3E0E7830" w14:textId="77777777"/>
        </w:tc>
      </w:tr>
      <w:tr w14:paraId="7D8676DD" w14:textId="77777777">
        <w:tblPrEx>
          <w:tblW w:w="0" w:type="auto"/>
          <w:tblLook w:val="04A0"/>
        </w:tblPrEx>
        <w:trPr>
          <w:trHeight w:val="269"/>
        </w:trPr>
        <w:tc>
          <w:tcPr>
            <w:tcW w:w="2592" w:type="dxa"/>
            <w:vMerge/>
            <w:tcMar>
              <w:top w:w="100" w:type="dxa"/>
              <w:left w:w="100" w:type="dxa"/>
              <w:bottom w:w="100" w:type="dxa"/>
              <w:right w:w="100" w:type="dxa"/>
            </w:tcMar>
          </w:tcPr>
          <w:p w:rsidR="006E0C3E" w14:paraId="57B411F8" w14:textId="77777777"/>
        </w:tc>
        <w:tc>
          <w:tcPr>
            <w:tcW w:w="3888" w:type="dxa"/>
            <w:vMerge w:val="restart"/>
            <w:tcMar>
              <w:top w:w="100" w:type="dxa"/>
              <w:left w:w="100" w:type="dxa"/>
              <w:bottom w:w="100" w:type="dxa"/>
              <w:right w:w="100" w:type="dxa"/>
            </w:tcMar>
          </w:tcPr>
          <w:p w:rsidR="006E0C3E" w14:paraId="32223654" w14:textId="77777777"/>
        </w:tc>
        <w:tc>
          <w:tcPr>
            <w:tcW w:w="3888" w:type="dxa"/>
            <w:vMerge w:val="restart"/>
            <w:tcMar>
              <w:top w:w="100" w:type="dxa"/>
              <w:left w:w="100" w:type="dxa"/>
              <w:bottom w:w="100" w:type="dxa"/>
              <w:right w:w="100" w:type="dxa"/>
            </w:tcMar>
          </w:tcPr>
          <w:p w:rsidR="006E0C3E" w14:paraId="658B092F" w14:textId="77777777">
            <w:r>
              <w:rPr>
                <w:sz w:val="20"/>
              </w:rPr>
              <w:t>212</w:t>
            </w:r>
          </w:p>
        </w:tc>
        <w:tc>
          <w:tcPr>
            <w:tcW w:w="2592" w:type="dxa"/>
            <w:vMerge w:val="restart"/>
            <w:tcMar>
              <w:top w:w="100" w:type="dxa"/>
              <w:left w:w="100" w:type="dxa"/>
              <w:bottom w:w="100" w:type="dxa"/>
              <w:right w:w="100" w:type="dxa"/>
            </w:tcMar>
          </w:tcPr>
          <w:p w:rsidR="006E0C3E" w14:paraId="21EC33A8" w14:textId="77777777"/>
        </w:tc>
      </w:tr>
      <w:tr w14:paraId="20592462" w14:textId="77777777">
        <w:tblPrEx>
          <w:tblW w:w="0" w:type="auto"/>
          <w:tblLook w:val="04A0"/>
        </w:tblPrEx>
        <w:trPr>
          <w:trHeight w:val="269"/>
        </w:trPr>
        <w:tc>
          <w:tcPr>
            <w:tcW w:w="2592" w:type="dxa"/>
            <w:vMerge/>
            <w:tcMar>
              <w:top w:w="100" w:type="dxa"/>
              <w:left w:w="100" w:type="dxa"/>
              <w:bottom w:w="100" w:type="dxa"/>
              <w:right w:w="100" w:type="dxa"/>
            </w:tcMar>
          </w:tcPr>
          <w:p w:rsidR="006E0C3E" w14:paraId="2A8AFD63" w14:textId="77777777"/>
        </w:tc>
        <w:tc>
          <w:tcPr>
            <w:tcW w:w="3888" w:type="dxa"/>
            <w:vMerge w:val="restart"/>
            <w:tcMar>
              <w:top w:w="100" w:type="dxa"/>
              <w:left w:w="100" w:type="dxa"/>
              <w:bottom w:w="100" w:type="dxa"/>
              <w:right w:w="100" w:type="dxa"/>
            </w:tcMar>
          </w:tcPr>
          <w:p w:rsidR="006E0C3E" w14:paraId="3127979B" w14:textId="77777777"/>
        </w:tc>
        <w:tc>
          <w:tcPr>
            <w:tcW w:w="3888" w:type="dxa"/>
            <w:vMerge w:val="restart"/>
            <w:tcMar>
              <w:top w:w="100" w:type="dxa"/>
              <w:left w:w="100" w:type="dxa"/>
              <w:bottom w:w="100" w:type="dxa"/>
              <w:right w:w="100" w:type="dxa"/>
            </w:tcMar>
          </w:tcPr>
          <w:p w:rsidR="006E0C3E" w14:paraId="56EFEA93" w14:textId="77777777">
            <w:r>
              <w:rPr>
                <w:sz w:val="20"/>
              </w:rPr>
              <w:t>213</w:t>
            </w:r>
          </w:p>
        </w:tc>
        <w:tc>
          <w:tcPr>
            <w:tcW w:w="2592" w:type="dxa"/>
            <w:vMerge w:val="restart"/>
            <w:tcMar>
              <w:top w:w="100" w:type="dxa"/>
              <w:left w:w="100" w:type="dxa"/>
              <w:bottom w:w="100" w:type="dxa"/>
              <w:right w:w="100" w:type="dxa"/>
            </w:tcMar>
          </w:tcPr>
          <w:p w:rsidR="006E0C3E" w14:paraId="4D06FE5D" w14:textId="77777777"/>
        </w:tc>
      </w:tr>
      <w:tr w14:paraId="4CAF5137" w14:textId="77777777">
        <w:tblPrEx>
          <w:tblW w:w="0" w:type="auto"/>
          <w:tblLook w:val="04A0"/>
        </w:tblPrEx>
        <w:trPr>
          <w:trHeight w:val="269"/>
        </w:trPr>
        <w:tc>
          <w:tcPr>
            <w:tcW w:w="2592" w:type="dxa"/>
            <w:vMerge/>
            <w:tcMar>
              <w:top w:w="100" w:type="dxa"/>
              <w:left w:w="100" w:type="dxa"/>
              <w:bottom w:w="100" w:type="dxa"/>
              <w:right w:w="100" w:type="dxa"/>
            </w:tcMar>
          </w:tcPr>
          <w:p w:rsidR="006E0C3E" w14:paraId="16D57AFA" w14:textId="77777777"/>
        </w:tc>
        <w:tc>
          <w:tcPr>
            <w:tcW w:w="3888" w:type="dxa"/>
            <w:vMerge w:val="restart"/>
            <w:tcMar>
              <w:top w:w="100" w:type="dxa"/>
              <w:left w:w="100" w:type="dxa"/>
              <w:bottom w:w="100" w:type="dxa"/>
              <w:right w:w="100" w:type="dxa"/>
            </w:tcMar>
          </w:tcPr>
          <w:p w:rsidR="006E0C3E" w14:paraId="16DB8537" w14:textId="77777777"/>
        </w:tc>
        <w:tc>
          <w:tcPr>
            <w:tcW w:w="3888" w:type="dxa"/>
            <w:vMerge w:val="restart"/>
            <w:tcMar>
              <w:top w:w="100" w:type="dxa"/>
              <w:left w:w="100" w:type="dxa"/>
              <w:bottom w:w="100" w:type="dxa"/>
              <w:right w:w="100" w:type="dxa"/>
            </w:tcMar>
          </w:tcPr>
          <w:p w:rsidR="006E0C3E" w14:paraId="7E9251E3" w14:textId="77777777">
            <w:r>
              <w:rPr>
                <w:sz w:val="20"/>
              </w:rPr>
              <w:t>119</w:t>
            </w:r>
          </w:p>
        </w:tc>
        <w:tc>
          <w:tcPr>
            <w:tcW w:w="2592" w:type="dxa"/>
            <w:vMerge w:val="restart"/>
            <w:tcMar>
              <w:top w:w="100" w:type="dxa"/>
              <w:left w:w="100" w:type="dxa"/>
              <w:bottom w:w="100" w:type="dxa"/>
              <w:right w:w="100" w:type="dxa"/>
            </w:tcMar>
          </w:tcPr>
          <w:p w:rsidR="006E0C3E" w14:paraId="4E5C7989" w14:textId="77777777"/>
        </w:tc>
      </w:tr>
      <w:tr w14:paraId="2AD54C0E" w14:textId="77777777">
        <w:tblPrEx>
          <w:tblW w:w="0" w:type="auto"/>
          <w:tblLook w:val="04A0"/>
        </w:tblPrEx>
        <w:trPr>
          <w:trHeight w:val="269"/>
        </w:trPr>
        <w:tc>
          <w:tcPr>
            <w:tcW w:w="2592" w:type="dxa"/>
            <w:vMerge/>
            <w:tcMar>
              <w:top w:w="100" w:type="dxa"/>
              <w:left w:w="100" w:type="dxa"/>
              <w:bottom w:w="100" w:type="dxa"/>
              <w:right w:w="100" w:type="dxa"/>
            </w:tcMar>
          </w:tcPr>
          <w:p w:rsidR="006E0C3E" w14:paraId="7CCB79A7" w14:textId="77777777"/>
        </w:tc>
        <w:tc>
          <w:tcPr>
            <w:tcW w:w="3888" w:type="dxa"/>
            <w:vMerge w:val="restart"/>
            <w:tcMar>
              <w:top w:w="100" w:type="dxa"/>
              <w:left w:w="100" w:type="dxa"/>
              <w:bottom w:w="100" w:type="dxa"/>
              <w:right w:w="100" w:type="dxa"/>
            </w:tcMar>
          </w:tcPr>
          <w:p w:rsidR="006E0C3E" w14:paraId="2506F13C" w14:textId="77777777"/>
        </w:tc>
        <w:tc>
          <w:tcPr>
            <w:tcW w:w="3888" w:type="dxa"/>
            <w:vMerge w:val="restart"/>
            <w:tcMar>
              <w:top w:w="100" w:type="dxa"/>
              <w:left w:w="100" w:type="dxa"/>
              <w:bottom w:w="100" w:type="dxa"/>
              <w:right w:w="100" w:type="dxa"/>
            </w:tcMar>
          </w:tcPr>
          <w:p w:rsidR="006E0C3E" w14:paraId="16613E20" w14:textId="77777777">
            <w:r>
              <w:rPr>
                <w:sz w:val="20"/>
              </w:rPr>
              <w:t>272</w:t>
            </w:r>
          </w:p>
        </w:tc>
        <w:tc>
          <w:tcPr>
            <w:tcW w:w="2592" w:type="dxa"/>
            <w:vMerge w:val="restart"/>
            <w:tcMar>
              <w:top w:w="100" w:type="dxa"/>
              <w:left w:w="100" w:type="dxa"/>
              <w:bottom w:w="100" w:type="dxa"/>
              <w:right w:w="100" w:type="dxa"/>
            </w:tcMar>
          </w:tcPr>
          <w:p w:rsidR="006E0C3E" w14:paraId="2B99155D" w14:textId="77777777"/>
        </w:tc>
      </w:tr>
      <w:tr w14:paraId="7502894D" w14:textId="77777777">
        <w:tblPrEx>
          <w:tblW w:w="0" w:type="auto"/>
          <w:tblLook w:val="04A0"/>
        </w:tblPrEx>
        <w:trPr>
          <w:trHeight w:val="269"/>
        </w:trPr>
        <w:tc>
          <w:tcPr>
            <w:tcW w:w="2592" w:type="dxa"/>
            <w:vMerge/>
            <w:tcMar>
              <w:top w:w="100" w:type="dxa"/>
              <w:left w:w="100" w:type="dxa"/>
              <w:bottom w:w="100" w:type="dxa"/>
              <w:right w:w="100" w:type="dxa"/>
            </w:tcMar>
          </w:tcPr>
          <w:p w:rsidR="006E0C3E" w14:paraId="53D38290" w14:textId="77777777"/>
        </w:tc>
        <w:tc>
          <w:tcPr>
            <w:tcW w:w="3888" w:type="dxa"/>
            <w:vMerge w:val="restart"/>
            <w:tcMar>
              <w:top w:w="100" w:type="dxa"/>
              <w:left w:w="100" w:type="dxa"/>
              <w:bottom w:w="100" w:type="dxa"/>
              <w:right w:w="100" w:type="dxa"/>
            </w:tcMar>
          </w:tcPr>
          <w:p w:rsidR="006E0C3E" w14:paraId="7444A11B" w14:textId="77777777"/>
        </w:tc>
        <w:tc>
          <w:tcPr>
            <w:tcW w:w="3888" w:type="dxa"/>
            <w:vMerge w:val="restart"/>
            <w:tcMar>
              <w:top w:w="100" w:type="dxa"/>
              <w:left w:w="100" w:type="dxa"/>
              <w:bottom w:w="100" w:type="dxa"/>
              <w:right w:w="100" w:type="dxa"/>
            </w:tcMar>
          </w:tcPr>
          <w:p w:rsidR="006E0C3E" w14:paraId="07E57E00" w14:textId="77777777">
            <w:r>
              <w:rPr>
                <w:sz w:val="20"/>
              </w:rPr>
              <w:t>284</w:t>
            </w:r>
          </w:p>
        </w:tc>
        <w:tc>
          <w:tcPr>
            <w:tcW w:w="2592" w:type="dxa"/>
            <w:vMerge w:val="restart"/>
            <w:tcMar>
              <w:top w:w="100" w:type="dxa"/>
              <w:left w:w="100" w:type="dxa"/>
              <w:bottom w:w="100" w:type="dxa"/>
              <w:right w:w="100" w:type="dxa"/>
            </w:tcMar>
          </w:tcPr>
          <w:p w:rsidR="006E0C3E" w14:paraId="0A1F7CC7" w14:textId="77777777"/>
        </w:tc>
      </w:tr>
      <w:tr w14:paraId="291EC60D" w14:textId="77777777">
        <w:tblPrEx>
          <w:tblW w:w="0" w:type="auto"/>
          <w:tblLook w:val="04A0"/>
        </w:tblPrEx>
        <w:trPr>
          <w:trHeight w:val="269"/>
        </w:trPr>
        <w:tc>
          <w:tcPr>
            <w:tcW w:w="2592" w:type="dxa"/>
            <w:vMerge/>
            <w:tcMar>
              <w:top w:w="100" w:type="dxa"/>
              <w:left w:w="100" w:type="dxa"/>
              <w:bottom w:w="100" w:type="dxa"/>
              <w:right w:w="100" w:type="dxa"/>
            </w:tcMar>
          </w:tcPr>
          <w:p w:rsidR="006E0C3E" w14:paraId="7D5A32D9" w14:textId="77777777"/>
        </w:tc>
        <w:tc>
          <w:tcPr>
            <w:tcW w:w="3888" w:type="dxa"/>
            <w:vMerge w:val="restart"/>
            <w:tcMar>
              <w:top w:w="100" w:type="dxa"/>
              <w:left w:w="100" w:type="dxa"/>
              <w:bottom w:w="100" w:type="dxa"/>
              <w:right w:w="100" w:type="dxa"/>
            </w:tcMar>
          </w:tcPr>
          <w:p w:rsidR="006E0C3E" w14:paraId="085DB3FC" w14:textId="77777777"/>
        </w:tc>
        <w:tc>
          <w:tcPr>
            <w:tcW w:w="3888" w:type="dxa"/>
            <w:vMerge w:val="restart"/>
            <w:tcMar>
              <w:top w:w="100" w:type="dxa"/>
              <w:left w:w="100" w:type="dxa"/>
              <w:bottom w:w="100" w:type="dxa"/>
              <w:right w:w="100" w:type="dxa"/>
            </w:tcMar>
          </w:tcPr>
          <w:p w:rsidR="006E0C3E" w14:paraId="0DCE757C" w14:textId="77777777">
            <w:r>
              <w:rPr>
                <w:sz w:val="20"/>
              </w:rPr>
              <w:t>145</w:t>
            </w:r>
          </w:p>
        </w:tc>
        <w:tc>
          <w:tcPr>
            <w:tcW w:w="2592" w:type="dxa"/>
            <w:vMerge w:val="restart"/>
            <w:tcMar>
              <w:top w:w="100" w:type="dxa"/>
              <w:left w:w="100" w:type="dxa"/>
              <w:bottom w:w="100" w:type="dxa"/>
              <w:right w:w="100" w:type="dxa"/>
            </w:tcMar>
          </w:tcPr>
          <w:p w:rsidR="006E0C3E" w14:paraId="447DCC98" w14:textId="77777777"/>
        </w:tc>
      </w:tr>
      <w:tr w14:paraId="40C95CAA" w14:textId="77777777">
        <w:tblPrEx>
          <w:tblW w:w="0" w:type="auto"/>
          <w:tblLook w:val="04A0"/>
        </w:tblPrEx>
        <w:trPr>
          <w:trHeight w:val="269"/>
        </w:trPr>
        <w:tc>
          <w:tcPr>
            <w:tcW w:w="2592" w:type="dxa"/>
            <w:vMerge/>
            <w:tcMar>
              <w:top w:w="100" w:type="dxa"/>
              <w:left w:w="100" w:type="dxa"/>
              <w:bottom w:w="100" w:type="dxa"/>
              <w:right w:w="100" w:type="dxa"/>
            </w:tcMar>
          </w:tcPr>
          <w:p w:rsidR="006E0C3E" w14:paraId="1CA0AA9B" w14:textId="77777777"/>
        </w:tc>
        <w:tc>
          <w:tcPr>
            <w:tcW w:w="3888" w:type="dxa"/>
            <w:vMerge w:val="restart"/>
            <w:tcMar>
              <w:top w:w="100" w:type="dxa"/>
              <w:left w:w="100" w:type="dxa"/>
              <w:bottom w:w="100" w:type="dxa"/>
              <w:right w:w="100" w:type="dxa"/>
            </w:tcMar>
          </w:tcPr>
          <w:p w:rsidR="006E0C3E" w14:paraId="5ABDB388" w14:textId="77777777"/>
        </w:tc>
        <w:tc>
          <w:tcPr>
            <w:tcW w:w="3888" w:type="dxa"/>
            <w:vMerge w:val="restart"/>
            <w:tcMar>
              <w:top w:w="100" w:type="dxa"/>
              <w:left w:w="100" w:type="dxa"/>
              <w:bottom w:w="100" w:type="dxa"/>
              <w:right w:w="100" w:type="dxa"/>
            </w:tcMar>
          </w:tcPr>
          <w:p w:rsidR="006E0C3E" w14:paraId="3A9D3D3A" w14:textId="77777777">
            <w:r>
              <w:rPr>
                <w:sz w:val="20"/>
              </w:rPr>
              <w:t>214</w:t>
            </w:r>
          </w:p>
        </w:tc>
        <w:tc>
          <w:tcPr>
            <w:tcW w:w="2592" w:type="dxa"/>
            <w:vMerge w:val="restart"/>
            <w:tcMar>
              <w:top w:w="100" w:type="dxa"/>
              <w:left w:w="100" w:type="dxa"/>
              <w:bottom w:w="100" w:type="dxa"/>
              <w:right w:w="100" w:type="dxa"/>
            </w:tcMar>
          </w:tcPr>
          <w:p w:rsidR="006E0C3E" w14:paraId="3D42A539" w14:textId="77777777"/>
        </w:tc>
      </w:tr>
      <w:tr w14:paraId="41ADCBBA" w14:textId="77777777">
        <w:tblPrEx>
          <w:tblW w:w="0" w:type="auto"/>
          <w:tblLook w:val="04A0"/>
        </w:tblPrEx>
        <w:trPr>
          <w:trHeight w:val="269"/>
        </w:trPr>
        <w:tc>
          <w:tcPr>
            <w:tcW w:w="2592" w:type="dxa"/>
            <w:vMerge/>
            <w:tcMar>
              <w:top w:w="100" w:type="dxa"/>
              <w:left w:w="100" w:type="dxa"/>
              <w:bottom w:w="100" w:type="dxa"/>
              <w:right w:w="100" w:type="dxa"/>
            </w:tcMar>
          </w:tcPr>
          <w:p w:rsidR="006E0C3E" w14:paraId="07F4C140" w14:textId="77777777"/>
        </w:tc>
        <w:tc>
          <w:tcPr>
            <w:tcW w:w="3888" w:type="dxa"/>
            <w:vMerge w:val="restart"/>
            <w:tcMar>
              <w:top w:w="100" w:type="dxa"/>
              <w:left w:w="100" w:type="dxa"/>
              <w:bottom w:w="100" w:type="dxa"/>
              <w:right w:w="100" w:type="dxa"/>
            </w:tcMar>
          </w:tcPr>
          <w:p w:rsidR="006E0C3E" w14:paraId="53A65F68" w14:textId="77777777"/>
        </w:tc>
        <w:tc>
          <w:tcPr>
            <w:tcW w:w="3888" w:type="dxa"/>
            <w:vMerge w:val="restart"/>
            <w:tcMar>
              <w:top w:w="100" w:type="dxa"/>
              <w:left w:w="100" w:type="dxa"/>
              <w:bottom w:w="100" w:type="dxa"/>
              <w:right w:w="100" w:type="dxa"/>
            </w:tcMar>
          </w:tcPr>
          <w:p w:rsidR="006E0C3E" w14:paraId="30A70A99" w14:textId="77777777">
            <w:r>
              <w:rPr>
                <w:sz w:val="20"/>
              </w:rPr>
              <w:t>120</w:t>
            </w:r>
          </w:p>
        </w:tc>
        <w:tc>
          <w:tcPr>
            <w:tcW w:w="2592" w:type="dxa"/>
            <w:vMerge w:val="restart"/>
            <w:tcMar>
              <w:top w:w="100" w:type="dxa"/>
              <w:left w:w="100" w:type="dxa"/>
              <w:bottom w:w="100" w:type="dxa"/>
              <w:right w:w="100" w:type="dxa"/>
            </w:tcMar>
          </w:tcPr>
          <w:p w:rsidR="006E0C3E" w14:paraId="134E660D" w14:textId="77777777"/>
        </w:tc>
      </w:tr>
      <w:tr w14:paraId="76994CD7" w14:textId="77777777">
        <w:tblPrEx>
          <w:tblW w:w="0" w:type="auto"/>
          <w:tblLook w:val="04A0"/>
        </w:tblPrEx>
        <w:trPr>
          <w:trHeight w:val="269"/>
        </w:trPr>
        <w:tc>
          <w:tcPr>
            <w:tcW w:w="2592" w:type="dxa"/>
            <w:vMerge/>
            <w:tcMar>
              <w:top w:w="100" w:type="dxa"/>
              <w:left w:w="100" w:type="dxa"/>
              <w:bottom w:w="100" w:type="dxa"/>
              <w:right w:w="100" w:type="dxa"/>
            </w:tcMar>
          </w:tcPr>
          <w:p w:rsidR="006E0C3E" w14:paraId="436D7197" w14:textId="77777777"/>
        </w:tc>
        <w:tc>
          <w:tcPr>
            <w:tcW w:w="3888" w:type="dxa"/>
            <w:vMerge w:val="restart"/>
            <w:tcMar>
              <w:top w:w="100" w:type="dxa"/>
              <w:left w:w="100" w:type="dxa"/>
              <w:bottom w:w="100" w:type="dxa"/>
              <w:right w:w="100" w:type="dxa"/>
            </w:tcMar>
          </w:tcPr>
          <w:p w:rsidR="006E0C3E" w14:paraId="58AB9195" w14:textId="77777777"/>
        </w:tc>
        <w:tc>
          <w:tcPr>
            <w:tcW w:w="3888" w:type="dxa"/>
            <w:vMerge w:val="restart"/>
            <w:tcMar>
              <w:top w:w="100" w:type="dxa"/>
              <w:left w:w="100" w:type="dxa"/>
              <w:bottom w:w="100" w:type="dxa"/>
              <w:right w:w="100" w:type="dxa"/>
            </w:tcMar>
          </w:tcPr>
          <w:p w:rsidR="006E0C3E" w14:paraId="48FCF844" w14:textId="77777777">
            <w:r>
              <w:rPr>
                <w:sz w:val="20"/>
              </w:rPr>
              <w:t>425</w:t>
            </w:r>
          </w:p>
        </w:tc>
        <w:tc>
          <w:tcPr>
            <w:tcW w:w="2592" w:type="dxa"/>
            <w:vMerge w:val="restart"/>
            <w:tcMar>
              <w:top w:w="100" w:type="dxa"/>
              <w:left w:w="100" w:type="dxa"/>
              <w:bottom w:w="100" w:type="dxa"/>
              <w:right w:w="100" w:type="dxa"/>
            </w:tcMar>
          </w:tcPr>
          <w:p w:rsidR="006E0C3E" w14:paraId="2BCD1B33" w14:textId="77777777"/>
        </w:tc>
      </w:tr>
      <w:tr w14:paraId="28C482C8" w14:textId="77777777">
        <w:tblPrEx>
          <w:tblW w:w="0" w:type="auto"/>
          <w:tblLook w:val="04A0"/>
        </w:tblPrEx>
        <w:trPr>
          <w:trHeight w:val="269"/>
        </w:trPr>
        <w:tc>
          <w:tcPr>
            <w:tcW w:w="2592" w:type="dxa"/>
            <w:vMerge/>
            <w:tcMar>
              <w:top w:w="100" w:type="dxa"/>
              <w:left w:w="100" w:type="dxa"/>
              <w:bottom w:w="100" w:type="dxa"/>
              <w:right w:w="100" w:type="dxa"/>
            </w:tcMar>
          </w:tcPr>
          <w:p w:rsidR="006E0C3E" w14:paraId="7225C1B9" w14:textId="77777777"/>
        </w:tc>
        <w:tc>
          <w:tcPr>
            <w:tcW w:w="3888" w:type="dxa"/>
            <w:vMerge w:val="restart"/>
            <w:tcMar>
              <w:top w:w="100" w:type="dxa"/>
              <w:left w:w="100" w:type="dxa"/>
              <w:bottom w:w="100" w:type="dxa"/>
              <w:right w:w="100" w:type="dxa"/>
            </w:tcMar>
          </w:tcPr>
          <w:p w:rsidR="006E0C3E" w14:paraId="2D85CC85" w14:textId="77777777"/>
        </w:tc>
        <w:tc>
          <w:tcPr>
            <w:tcW w:w="3888" w:type="dxa"/>
            <w:vMerge w:val="restart"/>
            <w:tcMar>
              <w:top w:w="100" w:type="dxa"/>
              <w:left w:w="100" w:type="dxa"/>
              <w:bottom w:w="100" w:type="dxa"/>
              <w:right w:w="100" w:type="dxa"/>
            </w:tcMar>
          </w:tcPr>
          <w:p w:rsidR="006E0C3E" w14:paraId="0103DCF7" w14:textId="77777777">
            <w:r>
              <w:rPr>
                <w:sz w:val="20"/>
              </w:rPr>
              <w:t>412</w:t>
            </w:r>
          </w:p>
        </w:tc>
        <w:tc>
          <w:tcPr>
            <w:tcW w:w="2592" w:type="dxa"/>
            <w:vMerge w:val="restart"/>
            <w:tcMar>
              <w:top w:w="100" w:type="dxa"/>
              <w:left w:w="100" w:type="dxa"/>
              <w:bottom w:w="100" w:type="dxa"/>
              <w:right w:w="100" w:type="dxa"/>
            </w:tcMar>
          </w:tcPr>
          <w:p w:rsidR="006E0C3E" w14:paraId="0C40B09F" w14:textId="77777777"/>
        </w:tc>
      </w:tr>
      <w:tr w14:paraId="72391746" w14:textId="77777777">
        <w:tblPrEx>
          <w:tblW w:w="0" w:type="auto"/>
          <w:tblLook w:val="04A0"/>
        </w:tblPrEx>
        <w:trPr>
          <w:trHeight w:val="269"/>
        </w:trPr>
        <w:tc>
          <w:tcPr>
            <w:tcW w:w="2592" w:type="dxa"/>
            <w:vMerge/>
            <w:tcMar>
              <w:top w:w="100" w:type="dxa"/>
              <w:left w:w="100" w:type="dxa"/>
              <w:bottom w:w="100" w:type="dxa"/>
              <w:right w:w="100" w:type="dxa"/>
            </w:tcMar>
          </w:tcPr>
          <w:p w:rsidR="006E0C3E" w14:paraId="15D9E86C" w14:textId="77777777"/>
        </w:tc>
        <w:tc>
          <w:tcPr>
            <w:tcW w:w="3888" w:type="dxa"/>
            <w:vMerge w:val="restart"/>
            <w:tcMar>
              <w:top w:w="100" w:type="dxa"/>
              <w:left w:w="100" w:type="dxa"/>
              <w:bottom w:w="100" w:type="dxa"/>
              <w:right w:w="100" w:type="dxa"/>
            </w:tcMar>
          </w:tcPr>
          <w:p w:rsidR="006E0C3E" w14:paraId="63B62414" w14:textId="77777777"/>
        </w:tc>
        <w:tc>
          <w:tcPr>
            <w:tcW w:w="3888" w:type="dxa"/>
            <w:vMerge w:val="restart"/>
            <w:tcMar>
              <w:top w:w="100" w:type="dxa"/>
              <w:left w:w="100" w:type="dxa"/>
              <w:bottom w:w="100" w:type="dxa"/>
              <w:right w:w="100" w:type="dxa"/>
            </w:tcMar>
          </w:tcPr>
          <w:p w:rsidR="006E0C3E" w14:paraId="5D92F53C" w14:textId="77777777">
            <w:r>
              <w:rPr>
                <w:sz w:val="20"/>
              </w:rPr>
              <w:t>333</w:t>
            </w:r>
          </w:p>
        </w:tc>
        <w:tc>
          <w:tcPr>
            <w:tcW w:w="2592" w:type="dxa"/>
            <w:vMerge w:val="restart"/>
            <w:tcMar>
              <w:top w:w="100" w:type="dxa"/>
              <w:left w:w="100" w:type="dxa"/>
              <w:bottom w:w="100" w:type="dxa"/>
              <w:right w:w="100" w:type="dxa"/>
            </w:tcMar>
          </w:tcPr>
          <w:p w:rsidR="006E0C3E" w14:paraId="69D6D869" w14:textId="77777777"/>
        </w:tc>
      </w:tr>
      <w:tr w14:paraId="17DC001C" w14:textId="77777777">
        <w:tblPrEx>
          <w:tblW w:w="0" w:type="auto"/>
          <w:tblLook w:val="04A0"/>
        </w:tblPrEx>
        <w:trPr>
          <w:trHeight w:val="269"/>
        </w:trPr>
        <w:tc>
          <w:tcPr>
            <w:tcW w:w="2592" w:type="dxa"/>
            <w:vMerge/>
            <w:tcMar>
              <w:top w:w="100" w:type="dxa"/>
              <w:left w:w="100" w:type="dxa"/>
              <w:bottom w:w="100" w:type="dxa"/>
              <w:right w:w="100" w:type="dxa"/>
            </w:tcMar>
          </w:tcPr>
          <w:p w:rsidR="006E0C3E" w14:paraId="133EBE2F" w14:textId="77777777"/>
        </w:tc>
        <w:tc>
          <w:tcPr>
            <w:tcW w:w="3888" w:type="dxa"/>
            <w:vMerge w:val="restart"/>
            <w:tcMar>
              <w:top w:w="100" w:type="dxa"/>
              <w:left w:w="100" w:type="dxa"/>
              <w:bottom w:w="100" w:type="dxa"/>
              <w:right w:w="100" w:type="dxa"/>
            </w:tcMar>
          </w:tcPr>
          <w:p w:rsidR="006E0C3E" w14:paraId="6912DE53" w14:textId="77777777"/>
        </w:tc>
        <w:tc>
          <w:tcPr>
            <w:tcW w:w="3888" w:type="dxa"/>
            <w:vMerge w:val="restart"/>
            <w:tcMar>
              <w:top w:w="100" w:type="dxa"/>
              <w:left w:w="100" w:type="dxa"/>
              <w:bottom w:w="100" w:type="dxa"/>
              <w:right w:w="100" w:type="dxa"/>
            </w:tcMar>
          </w:tcPr>
          <w:p w:rsidR="006E0C3E" w14:paraId="13E7FA69" w14:textId="77777777">
            <w:r>
              <w:rPr>
                <w:sz w:val="20"/>
              </w:rPr>
              <w:t>121</w:t>
            </w:r>
          </w:p>
        </w:tc>
        <w:tc>
          <w:tcPr>
            <w:tcW w:w="2592" w:type="dxa"/>
            <w:vMerge w:val="restart"/>
            <w:tcMar>
              <w:top w:w="100" w:type="dxa"/>
              <w:left w:w="100" w:type="dxa"/>
              <w:bottom w:w="100" w:type="dxa"/>
              <w:right w:w="100" w:type="dxa"/>
            </w:tcMar>
          </w:tcPr>
          <w:p w:rsidR="006E0C3E" w14:paraId="457E42F8" w14:textId="77777777"/>
        </w:tc>
      </w:tr>
      <w:tr w14:paraId="5A15F755" w14:textId="77777777">
        <w:tblPrEx>
          <w:tblW w:w="0" w:type="auto"/>
          <w:tblLook w:val="04A0"/>
        </w:tblPrEx>
        <w:trPr>
          <w:trHeight w:val="269"/>
        </w:trPr>
        <w:tc>
          <w:tcPr>
            <w:tcW w:w="2592" w:type="dxa"/>
            <w:vMerge/>
            <w:tcMar>
              <w:top w:w="100" w:type="dxa"/>
              <w:left w:w="100" w:type="dxa"/>
              <w:bottom w:w="100" w:type="dxa"/>
              <w:right w:w="100" w:type="dxa"/>
            </w:tcMar>
          </w:tcPr>
          <w:p w:rsidR="006E0C3E" w14:paraId="6DFCE7BE" w14:textId="77777777"/>
        </w:tc>
        <w:tc>
          <w:tcPr>
            <w:tcW w:w="3888" w:type="dxa"/>
            <w:vMerge w:val="restart"/>
            <w:tcMar>
              <w:top w:w="100" w:type="dxa"/>
              <w:left w:w="100" w:type="dxa"/>
              <w:bottom w:w="100" w:type="dxa"/>
              <w:right w:w="100" w:type="dxa"/>
            </w:tcMar>
          </w:tcPr>
          <w:p w:rsidR="006E0C3E" w14:paraId="1A535F5C" w14:textId="77777777"/>
        </w:tc>
        <w:tc>
          <w:tcPr>
            <w:tcW w:w="3888" w:type="dxa"/>
            <w:vMerge w:val="restart"/>
            <w:tcMar>
              <w:top w:w="100" w:type="dxa"/>
              <w:left w:w="100" w:type="dxa"/>
              <w:bottom w:w="100" w:type="dxa"/>
              <w:right w:w="100" w:type="dxa"/>
            </w:tcMar>
          </w:tcPr>
          <w:p w:rsidR="006E0C3E" w14:paraId="0B7DFF4D" w14:textId="77777777">
            <w:r>
              <w:rPr>
                <w:sz w:val="20"/>
              </w:rPr>
              <w:t>215</w:t>
            </w:r>
          </w:p>
        </w:tc>
        <w:tc>
          <w:tcPr>
            <w:tcW w:w="2592" w:type="dxa"/>
            <w:vMerge w:val="restart"/>
            <w:tcMar>
              <w:top w:w="100" w:type="dxa"/>
              <w:left w:w="100" w:type="dxa"/>
              <w:bottom w:w="100" w:type="dxa"/>
              <w:right w:w="100" w:type="dxa"/>
            </w:tcMar>
          </w:tcPr>
          <w:p w:rsidR="006E0C3E" w14:paraId="7BB7ED42" w14:textId="77777777"/>
        </w:tc>
      </w:tr>
      <w:tr w14:paraId="24647521" w14:textId="77777777">
        <w:tblPrEx>
          <w:tblW w:w="0" w:type="auto"/>
          <w:tblLook w:val="04A0"/>
        </w:tblPrEx>
        <w:trPr>
          <w:trHeight w:val="269"/>
        </w:trPr>
        <w:tc>
          <w:tcPr>
            <w:tcW w:w="2592" w:type="dxa"/>
            <w:vMerge/>
            <w:tcMar>
              <w:top w:w="100" w:type="dxa"/>
              <w:left w:w="100" w:type="dxa"/>
              <w:bottom w:w="100" w:type="dxa"/>
              <w:right w:w="100" w:type="dxa"/>
            </w:tcMar>
          </w:tcPr>
          <w:p w:rsidR="006E0C3E" w14:paraId="17BE698C" w14:textId="77777777"/>
        </w:tc>
        <w:tc>
          <w:tcPr>
            <w:tcW w:w="3888" w:type="dxa"/>
            <w:vMerge w:val="restart"/>
            <w:tcMar>
              <w:top w:w="100" w:type="dxa"/>
              <w:left w:w="100" w:type="dxa"/>
              <w:bottom w:w="100" w:type="dxa"/>
              <w:right w:w="100" w:type="dxa"/>
            </w:tcMar>
          </w:tcPr>
          <w:p w:rsidR="006E0C3E" w14:paraId="7EE3E863" w14:textId="77777777"/>
        </w:tc>
        <w:tc>
          <w:tcPr>
            <w:tcW w:w="3888" w:type="dxa"/>
            <w:vMerge w:val="restart"/>
            <w:tcMar>
              <w:top w:w="100" w:type="dxa"/>
              <w:left w:w="100" w:type="dxa"/>
              <w:bottom w:w="100" w:type="dxa"/>
              <w:right w:w="100" w:type="dxa"/>
            </w:tcMar>
          </w:tcPr>
          <w:p w:rsidR="006E0C3E" w14:paraId="08571794" w14:textId="77777777">
            <w:r>
              <w:rPr>
                <w:sz w:val="20"/>
              </w:rPr>
              <w:t>86</w:t>
            </w:r>
          </w:p>
        </w:tc>
        <w:tc>
          <w:tcPr>
            <w:tcW w:w="2592" w:type="dxa"/>
            <w:vMerge w:val="restart"/>
            <w:tcMar>
              <w:top w:w="100" w:type="dxa"/>
              <w:left w:w="100" w:type="dxa"/>
              <w:bottom w:w="100" w:type="dxa"/>
              <w:right w:w="100" w:type="dxa"/>
            </w:tcMar>
          </w:tcPr>
          <w:p w:rsidR="006E0C3E" w14:paraId="103034C0" w14:textId="77777777"/>
        </w:tc>
      </w:tr>
      <w:tr w14:paraId="11963ADC" w14:textId="77777777">
        <w:tblPrEx>
          <w:tblW w:w="0" w:type="auto"/>
          <w:tblLook w:val="04A0"/>
        </w:tblPrEx>
        <w:trPr>
          <w:trHeight w:val="269"/>
        </w:trPr>
        <w:tc>
          <w:tcPr>
            <w:tcW w:w="2592" w:type="dxa"/>
            <w:vMerge/>
            <w:tcMar>
              <w:top w:w="100" w:type="dxa"/>
              <w:left w:w="100" w:type="dxa"/>
              <w:bottom w:w="100" w:type="dxa"/>
              <w:right w:w="100" w:type="dxa"/>
            </w:tcMar>
          </w:tcPr>
          <w:p w:rsidR="006E0C3E" w14:paraId="3CEE427D" w14:textId="77777777"/>
        </w:tc>
        <w:tc>
          <w:tcPr>
            <w:tcW w:w="3888" w:type="dxa"/>
            <w:vMerge w:val="restart"/>
            <w:tcMar>
              <w:top w:w="100" w:type="dxa"/>
              <w:left w:w="100" w:type="dxa"/>
              <w:bottom w:w="100" w:type="dxa"/>
              <w:right w:w="100" w:type="dxa"/>
            </w:tcMar>
          </w:tcPr>
          <w:p w:rsidR="006E0C3E" w14:paraId="1B798489" w14:textId="77777777"/>
        </w:tc>
        <w:tc>
          <w:tcPr>
            <w:tcW w:w="3888" w:type="dxa"/>
            <w:vMerge w:val="restart"/>
            <w:tcMar>
              <w:top w:w="100" w:type="dxa"/>
              <w:left w:w="100" w:type="dxa"/>
              <w:bottom w:w="100" w:type="dxa"/>
              <w:right w:w="100" w:type="dxa"/>
            </w:tcMar>
          </w:tcPr>
          <w:p w:rsidR="006E0C3E" w14:paraId="1FDE4E6B" w14:textId="77777777">
            <w:r>
              <w:rPr>
                <w:sz w:val="20"/>
              </w:rPr>
              <w:t>273</w:t>
            </w:r>
          </w:p>
        </w:tc>
        <w:tc>
          <w:tcPr>
            <w:tcW w:w="2592" w:type="dxa"/>
            <w:vMerge w:val="restart"/>
            <w:tcMar>
              <w:top w:w="100" w:type="dxa"/>
              <w:left w:w="100" w:type="dxa"/>
              <w:bottom w:w="100" w:type="dxa"/>
              <w:right w:w="100" w:type="dxa"/>
            </w:tcMar>
          </w:tcPr>
          <w:p w:rsidR="006E0C3E" w14:paraId="2E731FC3" w14:textId="77777777"/>
        </w:tc>
      </w:tr>
      <w:tr w14:paraId="37B77E96" w14:textId="77777777">
        <w:tblPrEx>
          <w:tblW w:w="0" w:type="auto"/>
          <w:tblLook w:val="04A0"/>
        </w:tblPrEx>
        <w:trPr>
          <w:trHeight w:val="269"/>
        </w:trPr>
        <w:tc>
          <w:tcPr>
            <w:tcW w:w="2592" w:type="dxa"/>
            <w:vMerge/>
            <w:tcMar>
              <w:top w:w="100" w:type="dxa"/>
              <w:left w:w="100" w:type="dxa"/>
              <w:bottom w:w="100" w:type="dxa"/>
              <w:right w:w="100" w:type="dxa"/>
            </w:tcMar>
          </w:tcPr>
          <w:p w:rsidR="006E0C3E" w14:paraId="4B5CB42E" w14:textId="77777777"/>
        </w:tc>
        <w:tc>
          <w:tcPr>
            <w:tcW w:w="3888" w:type="dxa"/>
            <w:vMerge w:val="restart"/>
            <w:tcMar>
              <w:top w:w="100" w:type="dxa"/>
              <w:left w:w="100" w:type="dxa"/>
              <w:bottom w:w="100" w:type="dxa"/>
              <w:right w:w="100" w:type="dxa"/>
            </w:tcMar>
          </w:tcPr>
          <w:p w:rsidR="006E0C3E" w14:paraId="3E7933A2" w14:textId="77777777"/>
        </w:tc>
        <w:tc>
          <w:tcPr>
            <w:tcW w:w="3888" w:type="dxa"/>
            <w:vMerge w:val="restart"/>
            <w:tcMar>
              <w:top w:w="100" w:type="dxa"/>
              <w:left w:w="100" w:type="dxa"/>
              <w:bottom w:w="100" w:type="dxa"/>
              <w:right w:w="100" w:type="dxa"/>
            </w:tcMar>
          </w:tcPr>
          <w:p w:rsidR="006E0C3E" w14:paraId="4ABEAF68" w14:textId="77777777">
            <w:r>
              <w:rPr>
                <w:sz w:val="20"/>
              </w:rPr>
              <w:t>144</w:t>
            </w:r>
          </w:p>
        </w:tc>
        <w:tc>
          <w:tcPr>
            <w:tcW w:w="2592" w:type="dxa"/>
            <w:vMerge w:val="restart"/>
            <w:tcMar>
              <w:top w:w="100" w:type="dxa"/>
              <w:left w:w="100" w:type="dxa"/>
              <w:bottom w:w="100" w:type="dxa"/>
              <w:right w:w="100" w:type="dxa"/>
            </w:tcMar>
          </w:tcPr>
          <w:p w:rsidR="006E0C3E" w14:paraId="105C15A8" w14:textId="77777777"/>
        </w:tc>
      </w:tr>
      <w:tr w14:paraId="362500E0" w14:textId="77777777">
        <w:tblPrEx>
          <w:tblW w:w="0" w:type="auto"/>
          <w:tblLook w:val="04A0"/>
        </w:tblPrEx>
        <w:trPr>
          <w:trHeight w:val="269"/>
        </w:trPr>
        <w:tc>
          <w:tcPr>
            <w:tcW w:w="2592" w:type="dxa"/>
            <w:vMerge/>
            <w:tcMar>
              <w:top w:w="100" w:type="dxa"/>
              <w:left w:w="100" w:type="dxa"/>
              <w:bottom w:w="100" w:type="dxa"/>
              <w:right w:w="100" w:type="dxa"/>
            </w:tcMar>
          </w:tcPr>
          <w:p w:rsidR="006E0C3E" w14:paraId="15800EF2" w14:textId="77777777"/>
        </w:tc>
        <w:tc>
          <w:tcPr>
            <w:tcW w:w="3888" w:type="dxa"/>
            <w:vMerge w:val="restart"/>
            <w:tcMar>
              <w:top w:w="100" w:type="dxa"/>
              <w:left w:w="100" w:type="dxa"/>
              <w:bottom w:w="100" w:type="dxa"/>
              <w:right w:w="100" w:type="dxa"/>
            </w:tcMar>
          </w:tcPr>
          <w:p w:rsidR="006E0C3E" w14:paraId="6CCA1435" w14:textId="77777777"/>
        </w:tc>
        <w:tc>
          <w:tcPr>
            <w:tcW w:w="3888" w:type="dxa"/>
            <w:vMerge w:val="restart"/>
            <w:tcMar>
              <w:top w:w="100" w:type="dxa"/>
              <w:left w:w="100" w:type="dxa"/>
              <w:bottom w:w="100" w:type="dxa"/>
              <w:right w:w="100" w:type="dxa"/>
            </w:tcMar>
          </w:tcPr>
          <w:p w:rsidR="006E0C3E" w14:paraId="1F761B3C" w14:textId="77777777">
            <w:r>
              <w:rPr>
                <w:sz w:val="20"/>
              </w:rPr>
              <w:t>562</w:t>
            </w:r>
          </w:p>
        </w:tc>
        <w:tc>
          <w:tcPr>
            <w:tcW w:w="2592" w:type="dxa"/>
            <w:vMerge w:val="restart"/>
            <w:tcMar>
              <w:top w:w="100" w:type="dxa"/>
              <w:left w:w="100" w:type="dxa"/>
              <w:bottom w:w="100" w:type="dxa"/>
              <w:right w:w="100" w:type="dxa"/>
            </w:tcMar>
          </w:tcPr>
          <w:p w:rsidR="006E0C3E" w14:paraId="10FF8885" w14:textId="77777777"/>
        </w:tc>
      </w:tr>
      <w:tr w14:paraId="3C480013" w14:textId="77777777">
        <w:tblPrEx>
          <w:tblW w:w="0" w:type="auto"/>
          <w:tblLook w:val="04A0"/>
        </w:tblPrEx>
        <w:trPr>
          <w:trHeight w:val="269"/>
        </w:trPr>
        <w:tc>
          <w:tcPr>
            <w:tcW w:w="2592" w:type="dxa"/>
            <w:vMerge/>
            <w:tcMar>
              <w:top w:w="100" w:type="dxa"/>
              <w:left w:w="100" w:type="dxa"/>
              <w:bottom w:w="100" w:type="dxa"/>
              <w:right w:w="100" w:type="dxa"/>
            </w:tcMar>
          </w:tcPr>
          <w:p w:rsidR="006E0C3E" w14:paraId="449F71CF" w14:textId="77777777"/>
        </w:tc>
        <w:tc>
          <w:tcPr>
            <w:tcW w:w="3888" w:type="dxa"/>
            <w:vMerge w:val="restart"/>
            <w:tcMar>
              <w:top w:w="100" w:type="dxa"/>
              <w:left w:w="100" w:type="dxa"/>
              <w:bottom w:w="100" w:type="dxa"/>
              <w:right w:w="100" w:type="dxa"/>
            </w:tcMar>
          </w:tcPr>
          <w:p w:rsidR="006E0C3E" w14:paraId="33DDE346" w14:textId="77777777"/>
        </w:tc>
        <w:tc>
          <w:tcPr>
            <w:tcW w:w="3888" w:type="dxa"/>
            <w:vMerge w:val="restart"/>
            <w:tcMar>
              <w:top w:w="100" w:type="dxa"/>
              <w:left w:w="100" w:type="dxa"/>
              <w:bottom w:w="100" w:type="dxa"/>
              <w:right w:w="100" w:type="dxa"/>
            </w:tcMar>
          </w:tcPr>
          <w:p w:rsidR="006E0C3E" w14:paraId="6264BC6F" w14:textId="77777777">
            <w:r>
              <w:rPr>
                <w:sz w:val="20"/>
              </w:rPr>
              <w:t>67</w:t>
            </w:r>
          </w:p>
        </w:tc>
        <w:tc>
          <w:tcPr>
            <w:tcW w:w="2592" w:type="dxa"/>
            <w:vMerge w:val="restart"/>
            <w:tcMar>
              <w:top w:w="100" w:type="dxa"/>
              <w:left w:w="100" w:type="dxa"/>
              <w:bottom w:w="100" w:type="dxa"/>
              <w:right w:w="100" w:type="dxa"/>
            </w:tcMar>
          </w:tcPr>
          <w:p w:rsidR="006E0C3E" w14:paraId="4D9DDD84" w14:textId="77777777"/>
        </w:tc>
      </w:tr>
      <w:tr w14:paraId="6EC9A05D" w14:textId="77777777">
        <w:tblPrEx>
          <w:tblW w:w="0" w:type="auto"/>
          <w:tblLook w:val="04A0"/>
        </w:tblPrEx>
        <w:trPr>
          <w:trHeight w:val="269"/>
        </w:trPr>
        <w:tc>
          <w:tcPr>
            <w:tcW w:w="2592" w:type="dxa"/>
            <w:vMerge/>
            <w:tcMar>
              <w:top w:w="100" w:type="dxa"/>
              <w:left w:w="100" w:type="dxa"/>
              <w:bottom w:w="100" w:type="dxa"/>
              <w:right w:w="100" w:type="dxa"/>
            </w:tcMar>
          </w:tcPr>
          <w:p w:rsidR="006E0C3E" w14:paraId="31379AB1" w14:textId="77777777"/>
        </w:tc>
        <w:tc>
          <w:tcPr>
            <w:tcW w:w="3888" w:type="dxa"/>
            <w:vMerge w:val="restart"/>
            <w:tcMar>
              <w:top w:w="100" w:type="dxa"/>
              <w:left w:w="100" w:type="dxa"/>
              <w:bottom w:w="100" w:type="dxa"/>
              <w:right w:w="100" w:type="dxa"/>
            </w:tcMar>
          </w:tcPr>
          <w:p w:rsidR="006E0C3E" w14:paraId="3D363E36" w14:textId="77777777"/>
        </w:tc>
        <w:tc>
          <w:tcPr>
            <w:tcW w:w="3888" w:type="dxa"/>
            <w:vMerge w:val="restart"/>
            <w:tcMar>
              <w:top w:w="100" w:type="dxa"/>
              <w:left w:w="100" w:type="dxa"/>
              <w:bottom w:w="100" w:type="dxa"/>
              <w:right w:w="100" w:type="dxa"/>
            </w:tcMar>
          </w:tcPr>
          <w:p w:rsidR="006E0C3E" w14:paraId="64FD6326" w14:textId="77777777">
            <w:r>
              <w:rPr>
                <w:sz w:val="20"/>
              </w:rPr>
              <w:t>216</w:t>
            </w:r>
          </w:p>
        </w:tc>
        <w:tc>
          <w:tcPr>
            <w:tcW w:w="2592" w:type="dxa"/>
            <w:vMerge w:val="restart"/>
            <w:tcMar>
              <w:top w:w="100" w:type="dxa"/>
              <w:left w:w="100" w:type="dxa"/>
              <w:bottom w:w="100" w:type="dxa"/>
              <w:right w:w="100" w:type="dxa"/>
            </w:tcMar>
          </w:tcPr>
          <w:p w:rsidR="006E0C3E" w14:paraId="67D19839" w14:textId="77777777"/>
        </w:tc>
      </w:tr>
      <w:tr w14:paraId="5FCC570B" w14:textId="77777777">
        <w:tblPrEx>
          <w:tblW w:w="0" w:type="auto"/>
          <w:tblLook w:val="04A0"/>
        </w:tblPrEx>
        <w:trPr>
          <w:trHeight w:val="269"/>
        </w:trPr>
        <w:tc>
          <w:tcPr>
            <w:tcW w:w="2592" w:type="dxa"/>
            <w:vMerge/>
            <w:tcMar>
              <w:top w:w="100" w:type="dxa"/>
              <w:left w:w="100" w:type="dxa"/>
              <w:bottom w:w="100" w:type="dxa"/>
              <w:right w:w="100" w:type="dxa"/>
            </w:tcMar>
          </w:tcPr>
          <w:p w:rsidR="006E0C3E" w14:paraId="481A11EF" w14:textId="77777777"/>
        </w:tc>
        <w:tc>
          <w:tcPr>
            <w:tcW w:w="3888" w:type="dxa"/>
            <w:vMerge w:val="restart"/>
            <w:tcMar>
              <w:top w:w="100" w:type="dxa"/>
              <w:left w:w="100" w:type="dxa"/>
              <w:bottom w:w="100" w:type="dxa"/>
              <w:right w:w="100" w:type="dxa"/>
            </w:tcMar>
          </w:tcPr>
          <w:p w:rsidR="006E0C3E" w14:paraId="2B2EEB4C" w14:textId="77777777"/>
        </w:tc>
        <w:tc>
          <w:tcPr>
            <w:tcW w:w="3888" w:type="dxa"/>
            <w:vMerge w:val="restart"/>
            <w:tcMar>
              <w:top w:w="100" w:type="dxa"/>
              <w:left w:w="100" w:type="dxa"/>
              <w:bottom w:w="100" w:type="dxa"/>
              <w:right w:w="100" w:type="dxa"/>
            </w:tcMar>
          </w:tcPr>
          <w:p w:rsidR="006E0C3E" w14:paraId="4205848C" w14:textId="77777777">
            <w:r>
              <w:rPr>
                <w:sz w:val="20"/>
              </w:rPr>
              <w:t>426</w:t>
            </w:r>
          </w:p>
        </w:tc>
        <w:tc>
          <w:tcPr>
            <w:tcW w:w="2592" w:type="dxa"/>
            <w:vMerge w:val="restart"/>
            <w:tcMar>
              <w:top w:w="100" w:type="dxa"/>
              <w:left w:w="100" w:type="dxa"/>
              <w:bottom w:w="100" w:type="dxa"/>
              <w:right w:w="100" w:type="dxa"/>
            </w:tcMar>
          </w:tcPr>
          <w:p w:rsidR="006E0C3E" w14:paraId="68BAC2B4" w14:textId="77777777"/>
        </w:tc>
      </w:tr>
      <w:tr w14:paraId="1BA50586" w14:textId="77777777">
        <w:tblPrEx>
          <w:tblW w:w="0" w:type="auto"/>
          <w:tblLook w:val="04A0"/>
        </w:tblPrEx>
        <w:trPr>
          <w:trHeight w:val="269"/>
        </w:trPr>
        <w:tc>
          <w:tcPr>
            <w:tcW w:w="2592" w:type="dxa"/>
            <w:vMerge/>
            <w:tcMar>
              <w:top w:w="100" w:type="dxa"/>
              <w:left w:w="100" w:type="dxa"/>
              <w:bottom w:w="100" w:type="dxa"/>
              <w:right w:w="100" w:type="dxa"/>
            </w:tcMar>
          </w:tcPr>
          <w:p w:rsidR="006E0C3E" w14:paraId="3D34312A" w14:textId="77777777"/>
        </w:tc>
        <w:tc>
          <w:tcPr>
            <w:tcW w:w="3888" w:type="dxa"/>
            <w:vMerge w:val="restart"/>
            <w:tcMar>
              <w:top w:w="100" w:type="dxa"/>
              <w:left w:w="100" w:type="dxa"/>
              <w:bottom w:w="100" w:type="dxa"/>
              <w:right w:w="100" w:type="dxa"/>
            </w:tcMar>
          </w:tcPr>
          <w:p w:rsidR="006E0C3E" w14:paraId="164EEEE1" w14:textId="77777777"/>
        </w:tc>
        <w:tc>
          <w:tcPr>
            <w:tcW w:w="3888" w:type="dxa"/>
            <w:vMerge w:val="restart"/>
            <w:tcMar>
              <w:top w:w="100" w:type="dxa"/>
              <w:left w:w="100" w:type="dxa"/>
              <w:bottom w:w="100" w:type="dxa"/>
              <w:right w:w="100" w:type="dxa"/>
            </w:tcMar>
          </w:tcPr>
          <w:p w:rsidR="006E0C3E" w14:paraId="6D2EE050" w14:textId="77777777">
            <w:r>
              <w:rPr>
                <w:sz w:val="20"/>
              </w:rPr>
              <w:t>189</w:t>
            </w:r>
          </w:p>
        </w:tc>
        <w:tc>
          <w:tcPr>
            <w:tcW w:w="2592" w:type="dxa"/>
            <w:vMerge w:val="restart"/>
            <w:tcMar>
              <w:top w:w="100" w:type="dxa"/>
              <w:left w:w="100" w:type="dxa"/>
              <w:bottom w:w="100" w:type="dxa"/>
              <w:right w:w="100" w:type="dxa"/>
            </w:tcMar>
          </w:tcPr>
          <w:p w:rsidR="006E0C3E" w14:paraId="3A604E34" w14:textId="77777777"/>
        </w:tc>
      </w:tr>
      <w:tr w14:paraId="3CD90AA7" w14:textId="77777777">
        <w:tblPrEx>
          <w:tblW w:w="0" w:type="auto"/>
          <w:tblLook w:val="04A0"/>
        </w:tblPrEx>
        <w:trPr>
          <w:trHeight w:val="269"/>
        </w:trPr>
        <w:tc>
          <w:tcPr>
            <w:tcW w:w="2592" w:type="dxa"/>
            <w:vMerge/>
            <w:tcMar>
              <w:top w:w="100" w:type="dxa"/>
              <w:left w:w="100" w:type="dxa"/>
              <w:bottom w:w="100" w:type="dxa"/>
              <w:right w:w="100" w:type="dxa"/>
            </w:tcMar>
          </w:tcPr>
          <w:p w:rsidR="006E0C3E" w14:paraId="24D196FC" w14:textId="77777777"/>
        </w:tc>
        <w:tc>
          <w:tcPr>
            <w:tcW w:w="3888" w:type="dxa"/>
            <w:vMerge w:val="restart"/>
            <w:tcMar>
              <w:top w:w="100" w:type="dxa"/>
              <w:left w:w="100" w:type="dxa"/>
              <w:bottom w:w="100" w:type="dxa"/>
              <w:right w:w="100" w:type="dxa"/>
            </w:tcMar>
          </w:tcPr>
          <w:p w:rsidR="006E0C3E" w14:paraId="179A08F5" w14:textId="77777777"/>
        </w:tc>
        <w:tc>
          <w:tcPr>
            <w:tcW w:w="3888" w:type="dxa"/>
            <w:vMerge w:val="restart"/>
            <w:tcMar>
              <w:top w:w="100" w:type="dxa"/>
              <w:left w:w="100" w:type="dxa"/>
              <w:bottom w:w="100" w:type="dxa"/>
              <w:right w:w="100" w:type="dxa"/>
            </w:tcMar>
          </w:tcPr>
          <w:p w:rsidR="006E0C3E" w14:paraId="0B565674" w14:textId="77777777">
            <w:r>
              <w:rPr>
                <w:sz w:val="20"/>
              </w:rPr>
              <w:t>581</w:t>
            </w:r>
          </w:p>
        </w:tc>
        <w:tc>
          <w:tcPr>
            <w:tcW w:w="2592" w:type="dxa"/>
            <w:vMerge w:val="restart"/>
            <w:tcMar>
              <w:top w:w="100" w:type="dxa"/>
              <w:left w:w="100" w:type="dxa"/>
              <w:bottom w:w="100" w:type="dxa"/>
              <w:right w:w="100" w:type="dxa"/>
            </w:tcMar>
          </w:tcPr>
          <w:p w:rsidR="006E0C3E" w14:paraId="0A3F6381" w14:textId="77777777"/>
        </w:tc>
      </w:tr>
      <w:tr w14:paraId="6637B36B" w14:textId="77777777">
        <w:tblPrEx>
          <w:tblW w:w="0" w:type="auto"/>
          <w:tblLook w:val="04A0"/>
        </w:tblPrEx>
        <w:trPr>
          <w:trHeight w:val="269"/>
        </w:trPr>
        <w:tc>
          <w:tcPr>
            <w:tcW w:w="2592" w:type="dxa"/>
            <w:vMerge/>
            <w:tcMar>
              <w:top w:w="100" w:type="dxa"/>
              <w:left w:w="100" w:type="dxa"/>
              <w:bottom w:w="100" w:type="dxa"/>
              <w:right w:w="100" w:type="dxa"/>
            </w:tcMar>
          </w:tcPr>
          <w:p w:rsidR="006E0C3E" w14:paraId="6D7A8ABF" w14:textId="77777777"/>
        </w:tc>
        <w:tc>
          <w:tcPr>
            <w:tcW w:w="3888" w:type="dxa"/>
            <w:vMerge w:val="restart"/>
            <w:tcMar>
              <w:top w:w="100" w:type="dxa"/>
              <w:left w:w="100" w:type="dxa"/>
              <w:bottom w:w="100" w:type="dxa"/>
              <w:right w:w="100" w:type="dxa"/>
            </w:tcMar>
          </w:tcPr>
          <w:p w:rsidR="006E0C3E" w14:paraId="1129B8AD" w14:textId="77777777"/>
        </w:tc>
        <w:tc>
          <w:tcPr>
            <w:tcW w:w="3888" w:type="dxa"/>
            <w:vMerge w:val="restart"/>
            <w:tcMar>
              <w:top w:w="100" w:type="dxa"/>
              <w:left w:w="100" w:type="dxa"/>
              <w:bottom w:w="100" w:type="dxa"/>
              <w:right w:w="100" w:type="dxa"/>
            </w:tcMar>
          </w:tcPr>
          <w:p w:rsidR="006E0C3E" w14:paraId="089E7EEC" w14:textId="77777777">
            <w:r>
              <w:rPr>
                <w:sz w:val="20"/>
              </w:rPr>
              <w:t>398</w:t>
            </w:r>
          </w:p>
        </w:tc>
        <w:tc>
          <w:tcPr>
            <w:tcW w:w="2592" w:type="dxa"/>
            <w:vMerge w:val="restart"/>
            <w:tcMar>
              <w:top w:w="100" w:type="dxa"/>
              <w:left w:w="100" w:type="dxa"/>
              <w:bottom w:w="100" w:type="dxa"/>
              <w:right w:w="100" w:type="dxa"/>
            </w:tcMar>
          </w:tcPr>
          <w:p w:rsidR="006E0C3E" w14:paraId="4377CE72" w14:textId="77777777"/>
        </w:tc>
      </w:tr>
      <w:tr w14:paraId="3B6792BF" w14:textId="77777777">
        <w:tblPrEx>
          <w:tblW w:w="0" w:type="auto"/>
          <w:tblLook w:val="04A0"/>
        </w:tblPrEx>
        <w:trPr>
          <w:trHeight w:val="269"/>
        </w:trPr>
        <w:tc>
          <w:tcPr>
            <w:tcW w:w="2592" w:type="dxa"/>
            <w:vMerge/>
            <w:tcMar>
              <w:top w:w="100" w:type="dxa"/>
              <w:left w:w="100" w:type="dxa"/>
              <w:bottom w:w="100" w:type="dxa"/>
              <w:right w:w="100" w:type="dxa"/>
            </w:tcMar>
          </w:tcPr>
          <w:p w:rsidR="006E0C3E" w14:paraId="01EAFF12" w14:textId="77777777"/>
        </w:tc>
        <w:tc>
          <w:tcPr>
            <w:tcW w:w="3888" w:type="dxa"/>
            <w:vMerge w:val="restart"/>
            <w:tcMar>
              <w:top w:w="100" w:type="dxa"/>
              <w:left w:w="100" w:type="dxa"/>
              <w:bottom w:w="100" w:type="dxa"/>
              <w:right w:w="100" w:type="dxa"/>
            </w:tcMar>
          </w:tcPr>
          <w:p w:rsidR="006E0C3E" w14:paraId="2F47F7EF" w14:textId="77777777"/>
        </w:tc>
        <w:tc>
          <w:tcPr>
            <w:tcW w:w="3888" w:type="dxa"/>
            <w:vMerge w:val="restart"/>
            <w:tcMar>
              <w:top w:w="100" w:type="dxa"/>
              <w:left w:w="100" w:type="dxa"/>
              <w:bottom w:w="100" w:type="dxa"/>
              <w:right w:w="100" w:type="dxa"/>
            </w:tcMar>
          </w:tcPr>
          <w:p w:rsidR="006E0C3E" w14:paraId="76FF4D9C" w14:textId="77777777">
            <w:r>
              <w:rPr>
                <w:sz w:val="20"/>
              </w:rPr>
              <w:t>261</w:t>
            </w:r>
          </w:p>
        </w:tc>
        <w:tc>
          <w:tcPr>
            <w:tcW w:w="2592" w:type="dxa"/>
            <w:vMerge w:val="restart"/>
            <w:tcMar>
              <w:top w:w="100" w:type="dxa"/>
              <w:left w:w="100" w:type="dxa"/>
              <w:bottom w:w="100" w:type="dxa"/>
              <w:right w:w="100" w:type="dxa"/>
            </w:tcMar>
          </w:tcPr>
          <w:p w:rsidR="006E0C3E" w14:paraId="3B515CF2" w14:textId="77777777"/>
        </w:tc>
      </w:tr>
      <w:tr w14:paraId="777D9573" w14:textId="77777777">
        <w:tblPrEx>
          <w:tblW w:w="0" w:type="auto"/>
          <w:tblLook w:val="04A0"/>
        </w:tblPrEx>
        <w:trPr>
          <w:trHeight w:val="269"/>
        </w:trPr>
        <w:tc>
          <w:tcPr>
            <w:tcW w:w="2592" w:type="dxa"/>
            <w:vMerge/>
            <w:tcMar>
              <w:top w:w="100" w:type="dxa"/>
              <w:left w:w="100" w:type="dxa"/>
              <w:bottom w:w="100" w:type="dxa"/>
              <w:right w:w="100" w:type="dxa"/>
            </w:tcMar>
          </w:tcPr>
          <w:p w:rsidR="006E0C3E" w14:paraId="0F757345" w14:textId="77777777"/>
        </w:tc>
        <w:tc>
          <w:tcPr>
            <w:tcW w:w="3888" w:type="dxa"/>
            <w:vMerge w:val="restart"/>
            <w:tcMar>
              <w:top w:w="100" w:type="dxa"/>
              <w:left w:w="100" w:type="dxa"/>
              <w:bottom w:w="100" w:type="dxa"/>
              <w:right w:w="100" w:type="dxa"/>
            </w:tcMar>
          </w:tcPr>
          <w:p w:rsidR="006E0C3E" w14:paraId="27D3D54A" w14:textId="77777777"/>
        </w:tc>
        <w:tc>
          <w:tcPr>
            <w:tcW w:w="3888" w:type="dxa"/>
            <w:vMerge w:val="restart"/>
            <w:tcMar>
              <w:top w:w="100" w:type="dxa"/>
              <w:left w:w="100" w:type="dxa"/>
              <w:bottom w:w="100" w:type="dxa"/>
              <w:right w:w="100" w:type="dxa"/>
            </w:tcMar>
          </w:tcPr>
          <w:p w:rsidR="006E0C3E" w14:paraId="04AA4CB5" w14:textId="77777777">
            <w:r>
              <w:rPr>
                <w:sz w:val="20"/>
              </w:rPr>
              <w:t>218</w:t>
            </w:r>
          </w:p>
        </w:tc>
        <w:tc>
          <w:tcPr>
            <w:tcW w:w="2592" w:type="dxa"/>
            <w:vMerge w:val="restart"/>
            <w:tcMar>
              <w:top w:w="100" w:type="dxa"/>
              <w:left w:w="100" w:type="dxa"/>
              <w:bottom w:w="100" w:type="dxa"/>
              <w:right w:w="100" w:type="dxa"/>
            </w:tcMar>
          </w:tcPr>
          <w:p w:rsidR="006E0C3E" w14:paraId="144D608C" w14:textId="77777777"/>
        </w:tc>
      </w:tr>
      <w:tr w14:paraId="26D306F0" w14:textId="77777777">
        <w:tblPrEx>
          <w:tblW w:w="0" w:type="auto"/>
          <w:tblLook w:val="04A0"/>
        </w:tblPrEx>
        <w:trPr>
          <w:trHeight w:val="269"/>
        </w:trPr>
        <w:tc>
          <w:tcPr>
            <w:tcW w:w="2592" w:type="dxa"/>
            <w:vMerge/>
            <w:tcMar>
              <w:top w:w="100" w:type="dxa"/>
              <w:left w:w="100" w:type="dxa"/>
              <w:bottom w:w="100" w:type="dxa"/>
              <w:right w:w="100" w:type="dxa"/>
            </w:tcMar>
          </w:tcPr>
          <w:p w:rsidR="006E0C3E" w14:paraId="27DB5EA1" w14:textId="77777777"/>
        </w:tc>
        <w:tc>
          <w:tcPr>
            <w:tcW w:w="3888" w:type="dxa"/>
            <w:vMerge w:val="restart"/>
            <w:tcMar>
              <w:top w:w="100" w:type="dxa"/>
              <w:left w:w="100" w:type="dxa"/>
              <w:bottom w:w="100" w:type="dxa"/>
              <w:right w:w="100" w:type="dxa"/>
            </w:tcMar>
          </w:tcPr>
          <w:p w:rsidR="006E0C3E" w14:paraId="25CA1816" w14:textId="77777777"/>
        </w:tc>
        <w:tc>
          <w:tcPr>
            <w:tcW w:w="3888" w:type="dxa"/>
            <w:vMerge w:val="restart"/>
            <w:tcMar>
              <w:top w:w="100" w:type="dxa"/>
              <w:left w:w="100" w:type="dxa"/>
              <w:bottom w:w="100" w:type="dxa"/>
              <w:right w:w="100" w:type="dxa"/>
            </w:tcMar>
          </w:tcPr>
          <w:p w:rsidR="006E0C3E" w14:paraId="550AD66A" w14:textId="77777777">
            <w:r>
              <w:rPr>
                <w:sz w:val="20"/>
              </w:rPr>
              <w:t>427</w:t>
            </w:r>
          </w:p>
        </w:tc>
        <w:tc>
          <w:tcPr>
            <w:tcW w:w="2592" w:type="dxa"/>
            <w:vMerge w:val="restart"/>
            <w:tcMar>
              <w:top w:w="100" w:type="dxa"/>
              <w:left w:w="100" w:type="dxa"/>
              <w:bottom w:w="100" w:type="dxa"/>
              <w:right w:w="100" w:type="dxa"/>
            </w:tcMar>
          </w:tcPr>
          <w:p w:rsidR="006E0C3E" w14:paraId="1BD072DB" w14:textId="77777777"/>
        </w:tc>
      </w:tr>
      <w:tr w14:paraId="2EBC1B70" w14:textId="77777777">
        <w:tblPrEx>
          <w:tblW w:w="0" w:type="auto"/>
          <w:tblLook w:val="04A0"/>
        </w:tblPrEx>
        <w:trPr>
          <w:trHeight w:val="269"/>
        </w:trPr>
        <w:tc>
          <w:tcPr>
            <w:tcW w:w="2592" w:type="dxa"/>
            <w:vMerge/>
            <w:tcMar>
              <w:top w:w="100" w:type="dxa"/>
              <w:left w:w="100" w:type="dxa"/>
              <w:bottom w:w="100" w:type="dxa"/>
              <w:right w:w="100" w:type="dxa"/>
            </w:tcMar>
          </w:tcPr>
          <w:p w:rsidR="006E0C3E" w14:paraId="08BDF4B1" w14:textId="77777777"/>
        </w:tc>
        <w:tc>
          <w:tcPr>
            <w:tcW w:w="3888" w:type="dxa"/>
            <w:vMerge w:val="restart"/>
            <w:tcMar>
              <w:top w:w="100" w:type="dxa"/>
              <w:left w:w="100" w:type="dxa"/>
              <w:bottom w:w="100" w:type="dxa"/>
              <w:right w:w="100" w:type="dxa"/>
            </w:tcMar>
          </w:tcPr>
          <w:p w:rsidR="006E0C3E" w14:paraId="7A60D30F" w14:textId="77777777"/>
        </w:tc>
        <w:tc>
          <w:tcPr>
            <w:tcW w:w="3888" w:type="dxa"/>
            <w:vMerge w:val="restart"/>
            <w:tcMar>
              <w:top w:w="100" w:type="dxa"/>
              <w:left w:w="100" w:type="dxa"/>
              <w:bottom w:w="100" w:type="dxa"/>
              <w:right w:w="100" w:type="dxa"/>
            </w:tcMar>
          </w:tcPr>
          <w:p w:rsidR="006E0C3E" w14:paraId="6F8DDF75" w14:textId="77777777">
            <w:r>
              <w:rPr>
                <w:sz w:val="20"/>
              </w:rPr>
              <w:t>350</w:t>
            </w:r>
          </w:p>
        </w:tc>
        <w:tc>
          <w:tcPr>
            <w:tcW w:w="2592" w:type="dxa"/>
            <w:vMerge w:val="restart"/>
            <w:tcMar>
              <w:top w:w="100" w:type="dxa"/>
              <w:left w:w="100" w:type="dxa"/>
              <w:bottom w:w="100" w:type="dxa"/>
              <w:right w:w="100" w:type="dxa"/>
            </w:tcMar>
          </w:tcPr>
          <w:p w:rsidR="006E0C3E" w14:paraId="30C272D5" w14:textId="77777777"/>
        </w:tc>
      </w:tr>
      <w:tr w14:paraId="7C9508BB" w14:textId="77777777">
        <w:tblPrEx>
          <w:tblW w:w="0" w:type="auto"/>
          <w:tblLook w:val="04A0"/>
        </w:tblPrEx>
        <w:trPr>
          <w:trHeight w:val="269"/>
        </w:trPr>
        <w:tc>
          <w:tcPr>
            <w:tcW w:w="2592" w:type="dxa"/>
            <w:vMerge/>
            <w:tcMar>
              <w:top w:w="100" w:type="dxa"/>
              <w:left w:w="100" w:type="dxa"/>
              <w:bottom w:w="100" w:type="dxa"/>
              <w:right w:w="100" w:type="dxa"/>
            </w:tcMar>
          </w:tcPr>
          <w:p w:rsidR="006E0C3E" w14:paraId="01756B29" w14:textId="77777777"/>
        </w:tc>
        <w:tc>
          <w:tcPr>
            <w:tcW w:w="3888" w:type="dxa"/>
            <w:vMerge w:val="restart"/>
            <w:tcMar>
              <w:top w:w="100" w:type="dxa"/>
              <w:left w:w="100" w:type="dxa"/>
              <w:bottom w:w="100" w:type="dxa"/>
              <w:right w:w="100" w:type="dxa"/>
            </w:tcMar>
          </w:tcPr>
          <w:p w:rsidR="006E0C3E" w14:paraId="109CC4B6" w14:textId="77777777"/>
        </w:tc>
        <w:tc>
          <w:tcPr>
            <w:tcW w:w="3888" w:type="dxa"/>
            <w:vMerge w:val="restart"/>
            <w:tcMar>
              <w:top w:w="100" w:type="dxa"/>
              <w:left w:w="100" w:type="dxa"/>
              <w:bottom w:w="100" w:type="dxa"/>
              <w:right w:w="100" w:type="dxa"/>
            </w:tcMar>
          </w:tcPr>
          <w:p w:rsidR="006E0C3E" w14:paraId="6933322A" w14:textId="77777777">
            <w:r>
              <w:rPr>
                <w:sz w:val="20"/>
              </w:rPr>
              <w:t>89</w:t>
            </w:r>
          </w:p>
        </w:tc>
        <w:tc>
          <w:tcPr>
            <w:tcW w:w="2592" w:type="dxa"/>
            <w:vMerge w:val="restart"/>
            <w:tcMar>
              <w:top w:w="100" w:type="dxa"/>
              <w:left w:w="100" w:type="dxa"/>
              <w:bottom w:w="100" w:type="dxa"/>
              <w:right w:w="100" w:type="dxa"/>
            </w:tcMar>
          </w:tcPr>
          <w:p w:rsidR="006E0C3E" w14:paraId="6C185580" w14:textId="77777777"/>
        </w:tc>
      </w:tr>
      <w:tr w14:paraId="3CE9C92E" w14:textId="77777777">
        <w:tblPrEx>
          <w:tblW w:w="0" w:type="auto"/>
          <w:tblLook w:val="04A0"/>
        </w:tblPrEx>
        <w:trPr>
          <w:trHeight w:val="269"/>
        </w:trPr>
        <w:tc>
          <w:tcPr>
            <w:tcW w:w="2592" w:type="dxa"/>
            <w:vMerge/>
            <w:tcMar>
              <w:top w:w="100" w:type="dxa"/>
              <w:left w:w="100" w:type="dxa"/>
              <w:bottom w:w="100" w:type="dxa"/>
              <w:right w:w="100" w:type="dxa"/>
            </w:tcMar>
          </w:tcPr>
          <w:p w:rsidR="006E0C3E" w14:paraId="7C7CEA3C" w14:textId="77777777"/>
        </w:tc>
        <w:tc>
          <w:tcPr>
            <w:tcW w:w="3888" w:type="dxa"/>
            <w:vMerge w:val="restart"/>
            <w:tcMar>
              <w:top w:w="100" w:type="dxa"/>
              <w:left w:w="100" w:type="dxa"/>
              <w:bottom w:w="100" w:type="dxa"/>
              <w:right w:w="100" w:type="dxa"/>
            </w:tcMar>
          </w:tcPr>
          <w:p w:rsidR="006E0C3E" w14:paraId="5F330D2F" w14:textId="77777777"/>
        </w:tc>
        <w:tc>
          <w:tcPr>
            <w:tcW w:w="3888" w:type="dxa"/>
            <w:vMerge w:val="restart"/>
            <w:tcMar>
              <w:top w:w="100" w:type="dxa"/>
              <w:left w:w="100" w:type="dxa"/>
              <w:bottom w:w="100" w:type="dxa"/>
              <w:right w:w="100" w:type="dxa"/>
            </w:tcMar>
          </w:tcPr>
          <w:p w:rsidR="006E0C3E" w14:paraId="448DBAFC" w14:textId="77777777">
            <w:r>
              <w:rPr>
                <w:sz w:val="20"/>
              </w:rPr>
              <w:t>628</w:t>
            </w:r>
          </w:p>
        </w:tc>
        <w:tc>
          <w:tcPr>
            <w:tcW w:w="2592" w:type="dxa"/>
            <w:vMerge w:val="restart"/>
            <w:tcMar>
              <w:top w:w="100" w:type="dxa"/>
              <w:left w:w="100" w:type="dxa"/>
              <w:bottom w:w="100" w:type="dxa"/>
              <w:right w:w="100" w:type="dxa"/>
            </w:tcMar>
          </w:tcPr>
          <w:p w:rsidR="006E0C3E" w14:paraId="0C4B3981" w14:textId="77777777"/>
        </w:tc>
      </w:tr>
      <w:tr w14:paraId="4E51D7A8" w14:textId="77777777">
        <w:tblPrEx>
          <w:tblW w:w="0" w:type="auto"/>
          <w:tblLook w:val="04A0"/>
        </w:tblPrEx>
        <w:trPr>
          <w:trHeight w:val="269"/>
        </w:trPr>
        <w:tc>
          <w:tcPr>
            <w:tcW w:w="2592" w:type="dxa"/>
            <w:vMerge/>
            <w:tcMar>
              <w:top w:w="100" w:type="dxa"/>
              <w:left w:w="100" w:type="dxa"/>
              <w:bottom w:w="100" w:type="dxa"/>
              <w:right w:w="100" w:type="dxa"/>
            </w:tcMar>
          </w:tcPr>
          <w:p w:rsidR="006E0C3E" w14:paraId="6FD7AFD7" w14:textId="77777777"/>
        </w:tc>
        <w:tc>
          <w:tcPr>
            <w:tcW w:w="3888" w:type="dxa"/>
            <w:vMerge w:val="restart"/>
            <w:tcMar>
              <w:top w:w="100" w:type="dxa"/>
              <w:left w:w="100" w:type="dxa"/>
              <w:bottom w:w="100" w:type="dxa"/>
              <w:right w:w="100" w:type="dxa"/>
            </w:tcMar>
          </w:tcPr>
          <w:p w:rsidR="006E0C3E" w14:paraId="4081CBE8" w14:textId="77777777"/>
        </w:tc>
        <w:tc>
          <w:tcPr>
            <w:tcW w:w="3888" w:type="dxa"/>
            <w:vMerge w:val="restart"/>
            <w:tcMar>
              <w:top w:w="100" w:type="dxa"/>
              <w:left w:w="100" w:type="dxa"/>
              <w:bottom w:w="100" w:type="dxa"/>
              <w:right w:w="100" w:type="dxa"/>
            </w:tcMar>
          </w:tcPr>
          <w:p w:rsidR="006E0C3E" w14:paraId="4E786669" w14:textId="77777777">
            <w:r>
              <w:rPr>
                <w:sz w:val="20"/>
              </w:rPr>
              <w:t>510</w:t>
            </w:r>
          </w:p>
        </w:tc>
        <w:tc>
          <w:tcPr>
            <w:tcW w:w="2592" w:type="dxa"/>
            <w:vMerge w:val="restart"/>
            <w:tcMar>
              <w:top w:w="100" w:type="dxa"/>
              <w:left w:w="100" w:type="dxa"/>
              <w:bottom w:w="100" w:type="dxa"/>
              <w:right w:w="100" w:type="dxa"/>
            </w:tcMar>
          </w:tcPr>
          <w:p w:rsidR="006E0C3E" w14:paraId="7BFDAFE5" w14:textId="77777777"/>
        </w:tc>
      </w:tr>
      <w:tr w14:paraId="5747DBA7" w14:textId="77777777">
        <w:tblPrEx>
          <w:tblW w:w="0" w:type="auto"/>
          <w:tblLook w:val="04A0"/>
        </w:tblPrEx>
        <w:trPr>
          <w:trHeight w:val="269"/>
        </w:trPr>
        <w:tc>
          <w:tcPr>
            <w:tcW w:w="2592" w:type="dxa"/>
            <w:vMerge/>
            <w:tcMar>
              <w:top w:w="100" w:type="dxa"/>
              <w:left w:w="100" w:type="dxa"/>
              <w:bottom w:w="100" w:type="dxa"/>
              <w:right w:w="100" w:type="dxa"/>
            </w:tcMar>
          </w:tcPr>
          <w:p w:rsidR="006E0C3E" w14:paraId="34CB1E6D" w14:textId="77777777"/>
        </w:tc>
        <w:tc>
          <w:tcPr>
            <w:tcW w:w="3888" w:type="dxa"/>
            <w:vMerge w:val="restart"/>
            <w:tcMar>
              <w:top w:w="100" w:type="dxa"/>
              <w:left w:w="100" w:type="dxa"/>
              <w:bottom w:w="100" w:type="dxa"/>
              <w:right w:w="100" w:type="dxa"/>
            </w:tcMar>
          </w:tcPr>
          <w:p w:rsidR="006E0C3E" w14:paraId="6F5AFFA1" w14:textId="77777777"/>
        </w:tc>
        <w:tc>
          <w:tcPr>
            <w:tcW w:w="3888" w:type="dxa"/>
            <w:vMerge w:val="restart"/>
            <w:tcMar>
              <w:top w:w="100" w:type="dxa"/>
              <w:left w:w="100" w:type="dxa"/>
              <w:bottom w:w="100" w:type="dxa"/>
              <w:right w:w="100" w:type="dxa"/>
            </w:tcMar>
          </w:tcPr>
          <w:p w:rsidR="006E0C3E" w14:paraId="110DC0FF" w14:textId="77777777">
            <w:r>
              <w:rPr>
                <w:sz w:val="20"/>
              </w:rPr>
              <w:t>217</w:t>
            </w:r>
          </w:p>
        </w:tc>
        <w:tc>
          <w:tcPr>
            <w:tcW w:w="2592" w:type="dxa"/>
            <w:vMerge w:val="restart"/>
            <w:tcMar>
              <w:top w:w="100" w:type="dxa"/>
              <w:left w:w="100" w:type="dxa"/>
              <w:bottom w:w="100" w:type="dxa"/>
              <w:right w:w="100" w:type="dxa"/>
            </w:tcMar>
          </w:tcPr>
          <w:p w:rsidR="006E0C3E" w14:paraId="57B1B3B4" w14:textId="77777777"/>
        </w:tc>
      </w:tr>
      <w:tr w14:paraId="1DD548DA" w14:textId="77777777">
        <w:tblPrEx>
          <w:tblW w:w="0" w:type="auto"/>
          <w:tblLook w:val="04A0"/>
        </w:tblPrEx>
        <w:trPr>
          <w:trHeight w:val="269"/>
        </w:trPr>
        <w:tc>
          <w:tcPr>
            <w:tcW w:w="2592" w:type="dxa"/>
            <w:vMerge/>
            <w:tcMar>
              <w:top w:w="100" w:type="dxa"/>
              <w:left w:w="100" w:type="dxa"/>
              <w:bottom w:w="100" w:type="dxa"/>
              <w:right w:w="100" w:type="dxa"/>
            </w:tcMar>
          </w:tcPr>
          <w:p w:rsidR="006E0C3E" w14:paraId="7AC278A5" w14:textId="77777777"/>
        </w:tc>
        <w:tc>
          <w:tcPr>
            <w:tcW w:w="3888" w:type="dxa"/>
            <w:vMerge w:val="restart"/>
            <w:tcMar>
              <w:top w:w="100" w:type="dxa"/>
              <w:left w:w="100" w:type="dxa"/>
              <w:bottom w:w="100" w:type="dxa"/>
              <w:right w:w="100" w:type="dxa"/>
            </w:tcMar>
          </w:tcPr>
          <w:p w:rsidR="006E0C3E" w14:paraId="119B5020" w14:textId="77777777"/>
        </w:tc>
        <w:tc>
          <w:tcPr>
            <w:tcW w:w="3888" w:type="dxa"/>
            <w:vMerge w:val="restart"/>
            <w:tcMar>
              <w:top w:w="100" w:type="dxa"/>
              <w:left w:w="100" w:type="dxa"/>
              <w:bottom w:w="100" w:type="dxa"/>
              <w:right w:w="100" w:type="dxa"/>
            </w:tcMar>
          </w:tcPr>
          <w:p w:rsidR="006E0C3E" w14:paraId="0E5D8A9C" w14:textId="77777777">
            <w:r>
              <w:rPr>
                <w:sz w:val="20"/>
              </w:rPr>
              <w:t>653</w:t>
            </w:r>
          </w:p>
        </w:tc>
        <w:tc>
          <w:tcPr>
            <w:tcW w:w="2592" w:type="dxa"/>
            <w:vMerge w:val="restart"/>
            <w:tcMar>
              <w:top w:w="100" w:type="dxa"/>
              <w:left w:w="100" w:type="dxa"/>
              <w:bottom w:w="100" w:type="dxa"/>
              <w:right w:w="100" w:type="dxa"/>
            </w:tcMar>
          </w:tcPr>
          <w:p w:rsidR="006E0C3E" w14:paraId="359B31E1" w14:textId="77777777"/>
        </w:tc>
      </w:tr>
      <w:tr w14:paraId="06196928" w14:textId="77777777">
        <w:tblPrEx>
          <w:tblW w:w="0" w:type="auto"/>
          <w:tblLook w:val="04A0"/>
        </w:tblPrEx>
        <w:trPr>
          <w:trHeight w:val="269"/>
        </w:trPr>
        <w:tc>
          <w:tcPr>
            <w:tcW w:w="2592" w:type="dxa"/>
            <w:vMerge/>
            <w:tcMar>
              <w:top w:w="100" w:type="dxa"/>
              <w:left w:w="100" w:type="dxa"/>
              <w:bottom w:w="100" w:type="dxa"/>
              <w:right w:w="100" w:type="dxa"/>
            </w:tcMar>
          </w:tcPr>
          <w:p w:rsidR="006E0C3E" w14:paraId="1A588AF2" w14:textId="77777777"/>
        </w:tc>
        <w:tc>
          <w:tcPr>
            <w:tcW w:w="3888" w:type="dxa"/>
            <w:vMerge w:val="restart"/>
            <w:tcMar>
              <w:top w:w="100" w:type="dxa"/>
              <w:left w:w="100" w:type="dxa"/>
              <w:bottom w:w="100" w:type="dxa"/>
              <w:right w:w="100" w:type="dxa"/>
            </w:tcMar>
          </w:tcPr>
          <w:p w:rsidR="006E0C3E" w14:paraId="51D71EC9" w14:textId="77777777"/>
        </w:tc>
        <w:tc>
          <w:tcPr>
            <w:tcW w:w="3888" w:type="dxa"/>
            <w:vMerge w:val="restart"/>
            <w:tcMar>
              <w:top w:w="100" w:type="dxa"/>
              <w:left w:w="100" w:type="dxa"/>
              <w:bottom w:w="100" w:type="dxa"/>
              <w:right w:w="100" w:type="dxa"/>
            </w:tcMar>
          </w:tcPr>
          <w:p w:rsidR="006E0C3E" w14:paraId="44C4D9B0" w14:textId="77777777">
            <w:r>
              <w:rPr>
                <w:sz w:val="20"/>
              </w:rPr>
              <w:t>167</w:t>
            </w:r>
          </w:p>
        </w:tc>
        <w:tc>
          <w:tcPr>
            <w:tcW w:w="2592" w:type="dxa"/>
            <w:vMerge w:val="restart"/>
            <w:tcMar>
              <w:top w:w="100" w:type="dxa"/>
              <w:left w:w="100" w:type="dxa"/>
              <w:bottom w:w="100" w:type="dxa"/>
              <w:right w:w="100" w:type="dxa"/>
            </w:tcMar>
          </w:tcPr>
          <w:p w:rsidR="006E0C3E" w14:paraId="4EE01884" w14:textId="77777777"/>
        </w:tc>
      </w:tr>
      <w:tr w14:paraId="2DA2BDC3" w14:textId="77777777">
        <w:tblPrEx>
          <w:tblW w:w="0" w:type="auto"/>
          <w:tblLook w:val="04A0"/>
        </w:tblPrEx>
        <w:trPr>
          <w:trHeight w:val="269"/>
        </w:trPr>
        <w:tc>
          <w:tcPr>
            <w:tcW w:w="2592" w:type="dxa"/>
            <w:vMerge/>
            <w:tcMar>
              <w:top w:w="100" w:type="dxa"/>
              <w:left w:w="100" w:type="dxa"/>
              <w:bottom w:w="100" w:type="dxa"/>
              <w:right w:w="100" w:type="dxa"/>
            </w:tcMar>
          </w:tcPr>
          <w:p w:rsidR="006E0C3E" w14:paraId="17E3D7E9" w14:textId="77777777"/>
        </w:tc>
        <w:tc>
          <w:tcPr>
            <w:tcW w:w="3888" w:type="dxa"/>
            <w:vMerge w:val="restart"/>
            <w:tcMar>
              <w:top w:w="100" w:type="dxa"/>
              <w:left w:w="100" w:type="dxa"/>
              <w:bottom w:w="100" w:type="dxa"/>
              <w:right w:w="100" w:type="dxa"/>
            </w:tcMar>
          </w:tcPr>
          <w:p w:rsidR="006E0C3E" w14:paraId="1ADEB7D9" w14:textId="77777777"/>
        </w:tc>
        <w:tc>
          <w:tcPr>
            <w:tcW w:w="3888" w:type="dxa"/>
            <w:vMerge w:val="restart"/>
            <w:tcMar>
              <w:top w:w="100" w:type="dxa"/>
              <w:left w:w="100" w:type="dxa"/>
              <w:bottom w:w="100" w:type="dxa"/>
              <w:right w:w="100" w:type="dxa"/>
            </w:tcMar>
          </w:tcPr>
          <w:p w:rsidR="006E0C3E" w14:paraId="6D3FCE21" w14:textId="77777777">
            <w:r>
              <w:rPr>
                <w:sz w:val="20"/>
              </w:rPr>
              <w:t>222</w:t>
            </w:r>
          </w:p>
        </w:tc>
        <w:tc>
          <w:tcPr>
            <w:tcW w:w="2592" w:type="dxa"/>
            <w:vMerge w:val="restart"/>
            <w:tcMar>
              <w:top w:w="100" w:type="dxa"/>
              <w:left w:w="100" w:type="dxa"/>
              <w:bottom w:w="100" w:type="dxa"/>
              <w:right w:w="100" w:type="dxa"/>
            </w:tcMar>
          </w:tcPr>
          <w:p w:rsidR="006E0C3E" w14:paraId="43D3C113" w14:textId="77777777"/>
        </w:tc>
      </w:tr>
      <w:tr w14:paraId="3EEB166F" w14:textId="77777777">
        <w:tblPrEx>
          <w:tblW w:w="0" w:type="auto"/>
          <w:tblLook w:val="04A0"/>
        </w:tblPrEx>
        <w:trPr>
          <w:trHeight w:val="269"/>
        </w:trPr>
        <w:tc>
          <w:tcPr>
            <w:tcW w:w="2592" w:type="dxa"/>
            <w:vMerge/>
            <w:tcMar>
              <w:top w:w="100" w:type="dxa"/>
              <w:left w:w="100" w:type="dxa"/>
              <w:bottom w:w="100" w:type="dxa"/>
              <w:right w:w="100" w:type="dxa"/>
            </w:tcMar>
          </w:tcPr>
          <w:p w:rsidR="006E0C3E" w14:paraId="57569CBB" w14:textId="77777777"/>
        </w:tc>
        <w:tc>
          <w:tcPr>
            <w:tcW w:w="3888" w:type="dxa"/>
            <w:vMerge w:val="restart"/>
            <w:tcMar>
              <w:top w:w="100" w:type="dxa"/>
              <w:left w:w="100" w:type="dxa"/>
              <w:bottom w:w="100" w:type="dxa"/>
              <w:right w:w="100" w:type="dxa"/>
            </w:tcMar>
          </w:tcPr>
          <w:p w:rsidR="006E0C3E" w14:paraId="30C7A94C" w14:textId="77777777"/>
        </w:tc>
        <w:tc>
          <w:tcPr>
            <w:tcW w:w="3888" w:type="dxa"/>
            <w:vMerge w:val="restart"/>
            <w:tcMar>
              <w:top w:w="100" w:type="dxa"/>
              <w:left w:w="100" w:type="dxa"/>
              <w:bottom w:w="100" w:type="dxa"/>
              <w:right w:w="100" w:type="dxa"/>
            </w:tcMar>
          </w:tcPr>
          <w:p w:rsidR="006E0C3E" w14:paraId="76B689A5" w14:textId="77777777">
            <w:r>
              <w:rPr>
                <w:sz w:val="20"/>
              </w:rPr>
              <w:t>660</w:t>
            </w:r>
          </w:p>
        </w:tc>
        <w:tc>
          <w:tcPr>
            <w:tcW w:w="2592" w:type="dxa"/>
            <w:vMerge w:val="restart"/>
            <w:tcMar>
              <w:top w:w="100" w:type="dxa"/>
              <w:left w:w="100" w:type="dxa"/>
              <w:bottom w:w="100" w:type="dxa"/>
              <w:right w:w="100" w:type="dxa"/>
            </w:tcMar>
          </w:tcPr>
          <w:p w:rsidR="006E0C3E" w14:paraId="53CB7241" w14:textId="77777777"/>
        </w:tc>
      </w:tr>
      <w:tr w14:paraId="52AEAB33" w14:textId="77777777">
        <w:tblPrEx>
          <w:tblW w:w="0" w:type="auto"/>
          <w:tblLook w:val="04A0"/>
        </w:tblPrEx>
        <w:trPr>
          <w:trHeight w:val="269"/>
        </w:trPr>
        <w:tc>
          <w:tcPr>
            <w:tcW w:w="2592" w:type="dxa"/>
            <w:vMerge/>
            <w:tcMar>
              <w:top w:w="100" w:type="dxa"/>
              <w:left w:w="100" w:type="dxa"/>
              <w:bottom w:w="100" w:type="dxa"/>
              <w:right w:w="100" w:type="dxa"/>
            </w:tcMar>
          </w:tcPr>
          <w:p w:rsidR="006E0C3E" w14:paraId="5BC86C9A" w14:textId="77777777"/>
        </w:tc>
        <w:tc>
          <w:tcPr>
            <w:tcW w:w="3888" w:type="dxa"/>
            <w:vMerge w:val="restart"/>
            <w:tcMar>
              <w:top w:w="100" w:type="dxa"/>
              <w:left w:w="100" w:type="dxa"/>
              <w:bottom w:w="100" w:type="dxa"/>
              <w:right w:w="100" w:type="dxa"/>
            </w:tcMar>
          </w:tcPr>
          <w:p w:rsidR="006E0C3E" w14:paraId="32FB2657" w14:textId="77777777"/>
        </w:tc>
        <w:tc>
          <w:tcPr>
            <w:tcW w:w="3888" w:type="dxa"/>
            <w:vMerge w:val="restart"/>
            <w:tcMar>
              <w:top w:w="100" w:type="dxa"/>
              <w:left w:w="100" w:type="dxa"/>
              <w:bottom w:w="100" w:type="dxa"/>
              <w:right w:w="100" w:type="dxa"/>
            </w:tcMar>
          </w:tcPr>
          <w:p w:rsidR="006E0C3E" w14:paraId="67FA9BA3" w14:textId="77777777">
            <w:r>
              <w:rPr>
                <w:sz w:val="20"/>
              </w:rPr>
              <w:t>88</w:t>
            </w:r>
          </w:p>
        </w:tc>
        <w:tc>
          <w:tcPr>
            <w:tcW w:w="2592" w:type="dxa"/>
            <w:vMerge w:val="restart"/>
            <w:tcMar>
              <w:top w:w="100" w:type="dxa"/>
              <w:left w:w="100" w:type="dxa"/>
              <w:bottom w:w="100" w:type="dxa"/>
              <w:right w:w="100" w:type="dxa"/>
            </w:tcMar>
          </w:tcPr>
          <w:p w:rsidR="006E0C3E" w14:paraId="1431B9B9" w14:textId="77777777"/>
        </w:tc>
      </w:tr>
      <w:tr w14:paraId="66743914" w14:textId="77777777">
        <w:tblPrEx>
          <w:tblW w:w="0" w:type="auto"/>
          <w:tblLook w:val="04A0"/>
        </w:tblPrEx>
        <w:trPr>
          <w:trHeight w:val="269"/>
        </w:trPr>
        <w:tc>
          <w:tcPr>
            <w:tcW w:w="2592" w:type="dxa"/>
            <w:vMerge/>
            <w:tcMar>
              <w:top w:w="100" w:type="dxa"/>
              <w:left w:w="100" w:type="dxa"/>
              <w:bottom w:w="100" w:type="dxa"/>
              <w:right w:w="100" w:type="dxa"/>
            </w:tcMar>
          </w:tcPr>
          <w:p w:rsidR="006E0C3E" w14:paraId="11EA97D3" w14:textId="77777777"/>
        </w:tc>
        <w:tc>
          <w:tcPr>
            <w:tcW w:w="3888" w:type="dxa"/>
            <w:vMerge w:val="restart"/>
            <w:tcMar>
              <w:top w:w="100" w:type="dxa"/>
              <w:left w:w="100" w:type="dxa"/>
              <w:bottom w:w="100" w:type="dxa"/>
              <w:right w:w="100" w:type="dxa"/>
            </w:tcMar>
          </w:tcPr>
          <w:p w:rsidR="006E0C3E" w14:paraId="6FCF3A63" w14:textId="77777777"/>
        </w:tc>
        <w:tc>
          <w:tcPr>
            <w:tcW w:w="3888" w:type="dxa"/>
            <w:vMerge w:val="restart"/>
            <w:tcMar>
              <w:top w:w="100" w:type="dxa"/>
              <w:left w:w="100" w:type="dxa"/>
              <w:bottom w:w="100" w:type="dxa"/>
              <w:right w:w="100" w:type="dxa"/>
            </w:tcMar>
          </w:tcPr>
          <w:p w:rsidR="006E0C3E" w14:paraId="7BFFE5C4" w14:textId="77777777">
            <w:r>
              <w:rPr>
                <w:sz w:val="20"/>
              </w:rPr>
              <w:t>219</w:t>
            </w:r>
          </w:p>
        </w:tc>
        <w:tc>
          <w:tcPr>
            <w:tcW w:w="2592" w:type="dxa"/>
            <w:vMerge w:val="restart"/>
            <w:tcMar>
              <w:top w:w="100" w:type="dxa"/>
              <w:left w:w="100" w:type="dxa"/>
              <w:bottom w:w="100" w:type="dxa"/>
              <w:right w:w="100" w:type="dxa"/>
            </w:tcMar>
          </w:tcPr>
          <w:p w:rsidR="006E0C3E" w14:paraId="231E8F82" w14:textId="77777777"/>
        </w:tc>
      </w:tr>
      <w:tr w14:paraId="5898E374" w14:textId="77777777">
        <w:tblPrEx>
          <w:tblW w:w="0" w:type="auto"/>
          <w:tblLook w:val="04A0"/>
        </w:tblPrEx>
        <w:trPr>
          <w:trHeight w:val="269"/>
        </w:trPr>
        <w:tc>
          <w:tcPr>
            <w:tcW w:w="2592" w:type="dxa"/>
            <w:vMerge/>
            <w:tcMar>
              <w:top w:w="100" w:type="dxa"/>
              <w:left w:w="100" w:type="dxa"/>
              <w:bottom w:w="100" w:type="dxa"/>
              <w:right w:w="100" w:type="dxa"/>
            </w:tcMar>
          </w:tcPr>
          <w:p w:rsidR="006E0C3E" w14:paraId="13BE9FB7" w14:textId="77777777"/>
        </w:tc>
        <w:tc>
          <w:tcPr>
            <w:tcW w:w="3888" w:type="dxa"/>
            <w:vMerge w:val="restart"/>
            <w:tcMar>
              <w:top w:w="100" w:type="dxa"/>
              <w:left w:w="100" w:type="dxa"/>
              <w:bottom w:w="100" w:type="dxa"/>
              <w:right w:w="100" w:type="dxa"/>
            </w:tcMar>
          </w:tcPr>
          <w:p w:rsidR="006E0C3E" w14:paraId="1301F518" w14:textId="77777777"/>
        </w:tc>
        <w:tc>
          <w:tcPr>
            <w:tcW w:w="3888" w:type="dxa"/>
            <w:vMerge w:val="restart"/>
            <w:tcMar>
              <w:top w:w="100" w:type="dxa"/>
              <w:left w:w="100" w:type="dxa"/>
              <w:bottom w:w="100" w:type="dxa"/>
              <w:right w:w="100" w:type="dxa"/>
            </w:tcMar>
          </w:tcPr>
          <w:p w:rsidR="006E0C3E" w14:paraId="4D244361" w14:textId="77777777">
            <w:r>
              <w:rPr>
                <w:sz w:val="20"/>
              </w:rPr>
              <w:t>385</w:t>
            </w:r>
          </w:p>
        </w:tc>
        <w:tc>
          <w:tcPr>
            <w:tcW w:w="2592" w:type="dxa"/>
            <w:vMerge w:val="restart"/>
            <w:tcMar>
              <w:top w:w="100" w:type="dxa"/>
              <w:left w:w="100" w:type="dxa"/>
              <w:bottom w:w="100" w:type="dxa"/>
              <w:right w:w="100" w:type="dxa"/>
            </w:tcMar>
          </w:tcPr>
          <w:p w:rsidR="006E0C3E" w14:paraId="0339B9C8" w14:textId="77777777"/>
        </w:tc>
      </w:tr>
      <w:tr w14:paraId="76820BB8" w14:textId="77777777">
        <w:tblPrEx>
          <w:tblW w:w="0" w:type="auto"/>
          <w:tblLook w:val="04A0"/>
        </w:tblPrEx>
        <w:trPr>
          <w:trHeight w:val="269"/>
        </w:trPr>
        <w:tc>
          <w:tcPr>
            <w:tcW w:w="2592" w:type="dxa"/>
            <w:vMerge/>
            <w:tcMar>
              <w:top w:w="100" w:type="dxa"/>
              <w:left w:w="100" w:type="dxa"/>
              <w:bottom w:w="100" w:type="dxa"/>
              <w:right w:w="100" w:type="dxa"/>
            </w:tcMar>
          </w:tcPr>
          <w:p w:rsidR="006E0C3E" w14:paraId="7C5AC303" w14:textId="77777777"/>
        </w:tc>
        <w:tc>
          <w:tcPr>
            <w:tcW w:w="3888" w:type="dxa"/>
            <w:vMerge w:val="restart"/>
            <w:tcMar>
              <w:top w:w="100" w:type="dxa"/>
              <w:left w:w="100" w:type="dxa"/>
              <w:bottom w:w="100" w:type="dxa"/>
              <w:right w:w="100" w:type="dxa"/>
            </w:tcMar>
          </w:tcPr>
          <w:p w:rsidR="006E0C3E" w14:paraId="40F8542F" w14:textId="77777777"/>
        </w:tc>
        <w:tc>
          <w:tcPr>
            <w:tcW w:w="3888" w:type="dxa"/>
            <w:vMerge w:val="restart"/>
            <w:tcMar>
              <w:top w:w="100" w:type="dxa"/>
              <w:left w:w="100" w:type="dxa"/>
              <w:bottom w:w="100" w:type="dxa"/>
              <w:right w:w="100" w:type="dxa"/>
            </w:tcMar>
          </w:tcPr>
          <w:p w:rsidR="006E0C3E" w14:paraId="11C25FED" w14:textId="77777777">
            <w:r>
              <w:rPr>
                <w:sz w:val="20"/>
              </w:rPr>
              <w:t>287</w:t>
            </w:r>
          </w:p>
        </w:tc>
        <w:tc>
          <w:tcPr>
            <w:tcW w:w="2592" w:type="dxa"/>
            <w:vMerge w:val="restart"/>
            <w:tcMar>
              <w:top w:w="100" w:type="dxa"/>
              <w:left w:w="100" w:type="dxa"/>
              <w:bottom w:w="100" w:type="dxa"/>
              <w:right w:w="100" w:type="dxa"/>
            </w:tcMar>
          </w:tcPr>
          <w:p w:rsidR="006E0C3E" w14:paraId="68E6BA32" w14:textId="77777777"/>
        </w:tc>
      </w:tr>
      <w:tr w14:paraId="7B3059B7" w14:textId="77777777">
        <w:tblPrEx>
          <w:tblW w:w="0" w:type="auto"/>
          <w:tblLook w:val="04A0"/>
        </w:tblPrEx>
        <w:trPr>
          <w:trHeight w:val="269"/>
        </w:trPr>
        <w:tc>
          <w:tcPr>
            <w:tcW w:w="2592" w:type="dxa"/>
            <w:vMerge/>
            <w:tcMar>
              <w:top w:w="100" w:type="dxa"/>
              <w:left w:w="100" w:type="dxa"/>
              <w:bottom w:w="100" w:type="dxa"/>
              <w:right w:w="100" w:type="dxa"/>
            </w:tcMar>
          </w:tcPr>
          <w:p w:rsidR="006E0C3E" w14:paraId="76087FD6" w14:textId="77777777"/>
        </w:tc>
        <w:tc>
          <w:tcPr>
            <w:tcW w:w="3888" w:type="dxa"/>
            <w:vMerge w:val="restart"/>
            <w:tcMar>
              <w:top w:w="100" w:type="dxa"/>
              <w:left w:w="100" w:type="dxa"/>
              <w:bottom w:w="100" w:type="dxa"/>
              <w:right w:w="100" w:type="dxa"/>
            </w:tcMar>
          </w:tcPr>
          <w:p w:rsidR="006E0C3E" w14:paraId="3F1D2775" w14:textId="77777777"/>
        </w:tc>
        <w:tc>
          <w:tcPr>
            <w:tcW w:w="3888" w:type="dxa"/>
            <w:vMerge w:val="restart"/>
            <w:tcMar>
              <w:top w:w="100" w:type="dxa"/>
              <w:left w:w="100" w:type="dxa"/>
              <w:bottom w:w="100" w:type="dxa"/>
              <w:right w:w="100" w:type="dxa"/>
            </w:tcMar>
          </w:tcPr>
          <w:p w:rsidR="006E0C3E" w14:paraId="5C7F90F0" w14:textId="77777777">
            <w:r>
              <w:rPr>
                <w:sz w:val="20"/>
              </w:rPr>
              <w:t>223</w:t>
            </w:r>
          </w:p>
        </w:tc>
        <w:tc>
          <w:tcPr>
            <w:tcW w:w="2592" w:type="dxa"/>
            <w:vMerge w:val="restart"/>
            <w:tcMar>
              <w:top w:w="100" w:type="dxa"/>
              <w:left w:w="100" w:type="dxa"/>
              <w:bottom w:w="100" w:type="dxa"/>
              <w:right w:w="100" w:type="dxa"/>
            </w:tcMar>
          </w:tcPr>
          <w:p w:rsidR="006E0C3E" w14:paraId="24E8346F" w14:textId="77777777"/>
        </w:tc>
      </w:tr>
      <w:tr w14:paraId="23F559F0" w14:textId="77777777">
        <w:tblPrEx>
          <w:tblW w:w="0" w:type="auto"/>
          <w:tblLook w:val="04A0"/>
        </w:tblPrEx>
        <w:trPr>
          <w:trHeight w:val="269"/>
        </w:trPr>
        <w:tc>
          <w:tcPr>
            <w:tcW w:w="2592" w:type="dxa"/>
            <w:vMerge/>
            <w:tcMar>
              <w:top w:w="100" w:type="dxa"/>
              <w:left w:w="100" w:type="dxa"/>
              <w:bottom w:w="100" w:type="dxa"/>
              <w:right w:w="100" w:type="dxa"/>
            </w:tcMar>
          </w:tcPr>
          <w:p w:rsidR="006E0C3E" w14:paraId="08EEC80E" w14:textId="77777777"/>
        </w:tc>
        <w:tc>
          <w:tcPr>
            <w:tcW w:w="3888" w:type="dxa"/>
            <w:vMerge w:val="restart"/>
            <w:tcMar>
              <w:top w:w="100" w:type="dxa"/>
              <w:left w:w="100" w:type="dxa"/>
              <w:bottom w:w="100" w:type="dxa"/>
              <w:right w:w="100" w:type="dxa"/>
            </w:tcMar>
          </w:tcPr>
          <w:p w:rsidR="006E0C3E" w14:paraId="4B7D7D41" w14:textId="77777777"/>
        </w:tc>
        <w:tc>
          <w:tcPr>
            <w:tcW w:w="3888" w:type="dxa"/>
            <w:vMerge w:val="restart"/>
            <w:tcMar>
              <w:top w:w="100" w:type="dxa"/>
              <w:left w:w="100" w:type="dxa"/>
              <w:bottom w:w="100" w:type="dxa"/>
              <w:right w:w="100" w:type="dxa"/>
            </w:tcMar>
          </w:tcPr>
          <w:p w:rsidR="006E0C3E" w14:paraId="283AFAFC" w14:textId="77777777">
            <w:r>
              <w:rPr>
                <w:sz w:val="20"/>
              </w:rPr>
              <w:t>593</w:t>
            </w:r>
          </w:p>
        </w:tc>
        <w:tc>
          <w:tcPr>
            <w:tcW w:w="2592" w:type="dxa"/>
            <w:vMerge w:val="restart"/>
            <w:tcMar>
              <w:top w:w="100" w:type="dxa"/>
              <w:left w:w="100" w:type="dxa"/>
              <w:bottom w:w="100" w:type="dxa"/>
              <w:right w:w="100" w:type="dxa"/>
            </w:tcMar>
          </w:tcPr>
          <w:p w:rsidR="006E0C3E" w14:paraId="79BB5D40" w14:textId="77777777"/>
        </w:tc>
      </w:tr>
      <w:tr w14:paraId="42759368" w14:textId="77777777">
        <w:tblPrEx>
          <w:tblW w:w="0" w:type="auto"/>
          <w:tblLook w:val="04A0"/>
        </w:tblPrEx>
        <w:trPr>
          <w:trHeight w:val="269"/>
        </w:trPr>
        <w:tc>
          <w:tcPr>
            <w:tcW w:w="2592" w:type="dxa"/>
            <w:vMerge/>
            <w:tcMar>
              <w:top w:w="100" w:type="dxa"/>
              <w:left w:w="100" w:type="dxa"/>
              <w:bottom w:w="100" w:type="dxa"/>
              <w:right w:w="100" w:type="dxa"/>
            </w:tcMar>
          </w:tcPr>
          <w:p w:rsidR="006E0C3E" w14:paraId="1687FF11" w14:textId="77777777"/>
        </w:tc>
        <w:tc>
          <w:tcPr>
            <w:tcW w:w="3888" w:type="dxa"/>
            <w:vMerge w:val="restart"/>
            <w:tcMar>
              <w:top w:w="100" w:type="dxa"/>
              <w:left w:w="100" w:type="dxa"/>
              <w:bottom w:w="100" w:type="dxa"/>
              <w:right w:w="100" w:type="dxa"/>
            </w:tcMar>
          </w:tcPr>
          <w:p w:rsidR="006E0C3E" w14:paraId="7A50EF76" w14:textId="77777777"/>
        </w:tc>
        <w:tc>
          <w:tcPr>
            <w:tcW w:w="3888" w:type="dxa"/>
            <w:vMerge w:val="restart"/>
            <w:tcMar>
              <w:top w:w="100" w:type="dxa"/>
              <w:left w:w="100" w:type="dxa"/>
              <w:bottom w:w="100" w:type="dxa"/>
              <w:right w:w="100" w:type="dxa"/>
            </w:tcMar>
          </w:tcPr>
          <w:p w:rsidR="006E0C3E" w14:paraId="0DFF7C3A" w14:textId="77777777">
            <w:r>
              <w:rPr>
                <w:sz w:val="20"/>
              </w:rPr>
              <w:t>668</w:t>
            </w:r>
          </w:p>
        </w:tc>
        <w:tc>
          <w:tcPr>
            <w:tcW w:w="2592" w:type="dxa"/>
            <w:vMerge w:val="restart"/>
            <w:tcMar>
              <w:top w:w="100" w:type="dxa"/>
              <w:left w:w="100" w:type="dxa"/>
              <w:bottom w:w="100" w:type="dxa"/>
              <w:right w:w="100" w:type="dxa"/>
            </w:tcMar>
          </w:tcPr>
          <w:p w:rsidR="006E0C3E" w14:paraId="1D4D8860" w14:textId="77777777"/>
        </w:tc>
      </w:tr>
      <w:tr w14:paraId="60577708" w14:textId="77777777">
        <w:tblPrEx>
          <w:tblW w:w="0" w:type="auto"/>
          <w:tblLook w:val="04A0"/>
        </w:tblPrEx>
        <w:trPr>
          <w:trHeight w:val="269"/>
        </w:trPr>
        <w:tc>
          <w:tcPr>
            <w:tcW w:w="2592" w:type="dxa"/>
            <w:vMerge/>
            <w:tcMar>
              <w:top w:w="100" w:type="dxa"/>
              <w:left w:w="100" w:type="dxa"/>
              <w:bottom w:w="100" w:type="dxa"/>
              <w:right w:w="100" w:type="dxa"/>
            </w:tcMar>
          </w:tcPr>
          <w:p w:rsidR="006E0C3E" w14:paraId="33A4D007" w14:textId="77777777"/>
        </w:tc>
        <w:tc>
          <w:tcPr>
            <w:tcW w:w="3888" w:type="dxa"/>
            <w:vMerge w:val="restart"/>
            <w:tcMar>
              <w:top w:w="100" w:type="dxa"/>
              <w:left w:w="100" w:type="dxa"/>
              <w:bottom w:w="100" w:type="dxa"/>
              <w:right w:w="100" w:type="dxa"/>
            </w:tcMar>
          </w:tcPr>
          <w:p w:rsidR="006E0C3E" w14:paraId="54CD6ED0" w14:textId="77777777"/>
        </w:tc>
        <w:tc>
          <w:tcPr>
            <w:tcW w:w="3888" w:type="dxa"/>
            <w:vMerge w:val="restart"/>
            <w:tcMar>
              <w:top w:w="100" w:type="dxa"/>
              <w:left w:w="100" w:type="dxa"/>
              <w:bottom w:w="100" w:type="dxa"/>
              <w:right w:w="100" w:type="dxa"/>
            </w:tcMar>
          </w:tcPr>
          <w:p w:rsidR="006E0C3E" w14:paraId="68210C55" w14:textId="77777777">
            <w:r>
              <w:rPr>
                <w:sz w:val="20"/>
              </w:rPr>
              <w:t>156</w:t>
            </w:r>
          </w:p>
        </w:tc>
        <w:tc>
          <w:tcPr>
            <w:tcW w:w="2592" w:type="dxa"/>
            <w:vMerge w:val="restart"/>
            <w:tcMar>
              <w:top w:w="100" w:type="dxa"/>
              <w:left w:w="100" w:type="dxa"/>
              <w:bottom w:w="100" w:type="dxa"/>
              <w:right w:w="100" w:type="dxa"/>
            </w:tcMar>
          </w:tcPr>
          <w:p w:rsidR="006E0C3E" w14:paraId="56E312DC" w14:textId="77777777"/>
        </w:tc>
      </w:tr>
      <w:tr w14:paraId="08903E8E" w14:textId="77777777">
        <w:tblPrEx>
          <w:tblW w:w="0" w:type="auto"/>
          <w:tblLook w:val="04A0"/>
        </w:tblPrEx>
        <w:trPr>
          <w:trHeight w:val="269"/>
        </w:trPr>
        <w:tc>
          <w:tcPr>
            <w:tcW w:w="2592" w:type="dxa"/>
            <w:vMerge/>
            <w:tcMar>
              <w:top w:w="100" w:type="dxa"/>
              <w:left w:w="100" w:type="dxa"/>
              <w:bottom w:w="100" w:type="dxa"/>
              <w:right w:w="100" w:type="dxa"/>
            </w:tcMar>
          </w:tcPr>
          <w:p w:rsidR="006E0C3E" w14:paraId="167E6A71" w14:textId="77777777"/>
        </w:tc>
        <w:tc>
          <w:tcPr>
            <w:tcW w:w="3888" w:type="dxa"/>
            <w:vMerge w:val="restart"/>
            <w:tcMar>
              <w:top w:w="100" w:type="dxa"/>
              <w:left w:w="100" w:type="dxa"/>
              <w:bottom w:w="100" w:type="dxa"/>
              <w:right w:w="100" w:type="dxa"/>
            </w:tcMar>
          </w:tcPr>
          <w:p w:rsidR="006E0C3E" w14:paraId="0AC6202F" w14:textId="77777777"/>
        </w:tc>
        <w:tc>
          <w:tcPr>
            <w:tcW w:w="3888" w:type="dxa"/>
            <w:vMerge w:val="restart"/>
            <w:tcMar>
              <w:top w:w="100" w:type="dxa"/>
              <w:left w:w="100" w:type="dxa"/>
              <w:bottom w:w="100" w:type="dxa"/>
              <w:right w:w="100" w:type="dxa"/>
            </w:tcMar>
          </w:tcPr>
          <w:p w:rsidR="006E0C3E" w14:paraId="6DCD6837" w14:textId="77777777">
            <w:r>
              <w:rPr>
                <w:sz w:val="20"/>
              </w:rPr>
              <w:t>224</w:t>
            </w:r>
          </w:p>
        </w:tc>
        <w:tc>
          <w:tcPr>
            <w:tcW w:w="2592" w:type="dxa"/>
            <w:vMerge w:val="restart"/>
            <w:tcMar>
              <w:top w:w="100" w:type="dxa"/>
              <w:left w:w="100" w:type="dxa"/>
              <w:bottom w:w="100" w:type="dxa"/>
              <w:right w:w="100" w:type="dxa"/>
            </w:tcMar>
          </w:tcPr>
          <w:p w:rsidR="006E0C3E" w14:paraId="7C23E835" w14:textId="77777777"/>
        </w:tc>
      </w:tr>
      <w:tr w14:paraId="39668F33" w14:textId="77777777">
        <w:tblPrEx>
          <w:tblW w:w="0" w:type="auto"/>
          <w:tblLook w:val="04A0"/>
        </w:tblPrEx>
        <w:trPr>
          <w:trHeight w:val="269"/>
        </w:trPr>
        <w:tc>
          <w:tcPr>
            <w:tcW w:w="2592" w:type="dxa"/>
            <w:vMerge/>
            <w:tcMar>
              <w:top w:w="100" w:type="dxa"/>
              <w:left w:w="100" w:type="dxa"/>
              <w:bottom w:w="100" w:type="dxa"/>
              <w:right w:w="100" w:type="dxa"/>
            </w:tcMar>
          </w:tcPr>
          <w:p w:rsidR="006E0C3E" w14:paraId="20BC8675" w14:textId="77777777"/>
        </w:tc>
        <w:tc>
          <w:tcPr>
            <w:tcW w:w="3888" w:type="dxa"/>
            <w:vMerge w:val="restart"/>
            <w:tcMar>
              <w:top w:w="100" w:type="dxa"/>
              <w:left w:w="100" w:type="dxa"/>
              <w:bottom w:w="100" w:type="dxa"/>
              <w:right w:w="100" w:type="dxa"/>
            </w:tcMar>
          </w:tcPr>
          <w:p w:rsidR="006E0C3E" w14:paraId="7B7F0B2B" w14:textId="77777777"/>
        </w:tc>
        <w:tc>
          <w:tcPr>
            <w:tcW w:w="3888" w:type="dxa"/>
            <w:vMerge w:val="restart"/>
            <w:tcMar>
              <w:top w:w="100" w:type="dxa"/>
              <w:left w:w="100" w:type="dxa"/>
              <w:bottom w:w="100" w:type="dxa"/>
              <w:right w:w="100" w:type="dxa"/>
            </w:tcMar>
          </w:tcPr>
          <w:p w:rsidR="006E0C3E" w14:paraId="53DC7A90" w14:textId="77777777">
            <w:r>
              <w:rPr>
                <w:sz w:val="20"/>
              </w:rPr>
              <w:t>669</w:t>
            </w:r>
          </w:p>
        </w:tc>
        <w:tc>
          <w:tcPr>
            <w:tcW w:w="2592" w:type="dxa"/>
            <w:vMerge w:val="restart"/>
            <w:tcMar>
              <w:top w:w="100" w:type="dxa"/>
              <w:left w:w="100" w:type="dxa"/>
              <w:bottom w:w="100" w:type="dxa"/>
              <w:right w:w="100" w:type="dxa"/>
            </w:tcMar>
          </w:tcPr>
          <w:p w:rsidR="006E0C3E" w14:paraId="4C56CF96" w14:textId="77777777"/>
        </w:tc>
      </w:tr>
      <w:tr w14:paraId="0F63FBD2" w14:textId="77777777">
        <w:tblPrEx>
          <w:tblW w:w="0" w:type="auto"/>
          <w:tblLook w:val="04A0"/>
        </w:tblPrEx>
        <w:trPr>
          <w:trHeight w:val="269"/>
        </w:trPr>
        <w:tc>
          <w:tcPr>
            <w:tcW w:w="2592" w:type="dxa"/>
            <w:vMerge/>
            <w:tcMar>
              <w:top w:w="100" w:type="dxa"/>
              <w:left w:w="100" w:type="dxa"/>
              <w:bottom w:w="100" w:type="dxa"/>
              <w:right w:w="100" w:type="dxa"/>
            </w:tcMar>
          </w:tcPr>
          <w:p w:rsidR="006E0C3E" w14:paraId="2E906BF9" w14:textId="77777777"/>
        </w:tc>
        <w:tc>
          <w:tcPr>
            <w:tcW w:w="3888" w:type="dxa"/>
            <w:vMerge w:val="restart"/>
            <w:tcMar>
              <w:top w:w="100" w:type="dxa"/>
              <w:left w:w="100" w:type="dxa"/>
              <w:bottom w:w="100" w:type="dxa"/>
              <w:right w:w="100" w:type="dxa"/>
            </w:tcMar>
          </w:tcPr>
          <w:p w:rsidR="006E0C3E" w14:paraId="758AFE21" w14:textId="77777777"/>
        </w:tc>
        <w:tc>
          <w:tcPr>
            <w:tcW w:w="3888" w:type="dxa"/>
            <w:vMerge w:val="restart"/>
            <w:tcMar>
              <w:top w:w="100" w:type="dxa"/>
              <w:left w:w="100" w:type="dxa"/>
              <w:bottom w:w="100" w:type="dxa"/>
              <w:right w:w="100" w:type="dxa"/>
            </w:tcMar>
          </w:tcPr>
          <w:p w:rsidR="006E0C3E" w14:paraId="70442D8C" w14:textId="77777777">
            <w:r>
              <w:rPr>
                <w:sz w:val="20"/>
              </w:rPr>
              <w:t>428</w:t>
            </w:r>
          </w:p>
        </w:tc>
        <w:tc>
          <w:tcPr>
            <w:tcW w:w="2592" w:type="dxa"/>
            <w:vMerge w:val="restart"/>
            <w:tcMar>
              <w:top w:w="100" w:type="dxa"/>
              <w:left w:w="100" w:type="dxa"/>
              <w:bottom w:w="100" w:type="dxa"/>
              <w:right w:w="100" w:type="dxa"/>
            </w:tcMar>
          </w:tcPr>
          <w:p w:rsidR="006E0C3E" w14:paraId="029453EA" w14:textId="77777777"/>
        </w:tc>
      </w:tr>
      <w:tr w14:paraId="23AD2EA8" w14:textId="77777777">
        <w:tblPrEx>
          <w:tblW w:w="0" w:type="auto"/>
          <w:tblLook w:val="04A0"/>
        </w:tblPrEx>
        <w:trPr>
          <w:trHeight w:val="269"/>
        </w:trPr>
        <w:tc>
          <w:tcPr>
            <w:tcW w:w="2592" w:type="dxa"/>
            <w:vMerge/>
            <w:tcMar>
              <w:top w:w="100" w:type="dxa"/>
              <w:left w:w="100" w:type="dxa"/>
              <w:bottom w:w="100" w:type="dxa"/>
              <w:right w:w="100" w:type="dxa"/>
            </w:tcMar>
          </w:tcPr>
          <w:p w:rsidR="006E0C3E" w14:paraId="09C06988" w14:textId="77777777"/>
        </w:tc>
        <w:tc>
          <w:tcPr>
            <w:tcW w:w="3888" w:type="dxa"/>
            <w:vMerge w:val="restart"/>
            <w:tcMar>
              <w:top w:w="100" w:type="dxa"/>
              <w:left w:w="100" w:type="dxa"/>
              <w:bottom w:w="100" w:type="dxa"/>
              <w:right w:w="100" w:type="dxa"/>
            </w:tcMar>
          </w:tcPr>
          <w:p w:rsidR="006E0C3E" w14:paraId="359D4067" w14:textId="77777777"/>
        </w:tc>
        <w:tc>
          <w:tcPr>
            <w:tcW w:w="3888" w:type="dxa"/>
            <w:vMerge w:val="restart"/>
            <w:tcMar>
              <w:top w:w="100" w:type="dxa"/>
              <w:left w:w="100" w:type="dxa"/>
              <w:bottom w:w="100" w:type="dxa"/>
              <w:right w:w="100" w:type="dxa"/>
            </w:tcMar>
          </w:tcPr>
          <w:p w:rsidR="006E0C3E" w14:paraId="6CBC7985" w14:textId="77777777">
            <w:r>
              <w:rPr>
                <w:sz w:val="20"/>
              </w:rPr>
              <w:t>429</w:t>
            </w:r>
          </w:p>
        </w:tc>
        <w:tc>
          <w:tcPr>
            <w:tcW w:w="2592" w:type="dxa"/>
            <w:vMerge w:val="restart"/>
            <w:tcMar>
              <w:top w:w="100" w:type="dxa"/>
              <w:left w:w="100" w:type="dxa"/>
              <w:bottom w:w="100" w:type="dxa"/>
              <w:right w:w="100" w:type="dxa"/>
            </w:tcMar>
          </w:tcPr>
          <w:p w:rsidR="006E0C3E" w14:paraId="158ED5CF" w14:textId="77777777"/>
        </w:tc>
      </w:tr>
      <w:tr w14:paraId="13E6F3F9" w14:textId="77777777">
        <w:tblPrEx>
          <w:tblW w:w="0" w:type="auto"/>
          <w:tblLook w:val="04A0"/>
        </w:tblPrEx>
        <w:trPr>
          <w:trHeight w:val="269"/>
        </w:trPr>
        <w:tc>
          <w:tcPr>
            <w:tcW w:w="2592" w:type="dxa"/>
            <w:vMerge/>
            <w:tcMar>
              <w:top w:w="100" w:type="dxa"/>
              <w:left w:w="100" w:type="dxa"/>
              <w:bottom w:w="100" w:type="dxa"/>
              <w:right w:w="100" w:type="dxa"/>
            </w:tcMar>
          </w:tcPr>
          <w:p w:rsidR="006E0C3E" w14:paraId="45E3AF4F" w14:textId="77777777"/>
        </w:tc>
        <w:tc>
          <w:tcPr>
            <w:tcW w:w="3888" w:type="dxa"/>
            <w:vMerge w:val="restart"/>
            <w:tcMar>
              <w:top w:w="100" w:type="dxa"/>
              <w:left w:w="100" w:type="dxa"/>
              <w:bottom w:w="100" w:type="dxa"/>
              <w:right w:w="100" w:type="dxa"/>
            </w:tcMar>
          </w:tcPr>
          <w:p w:rsidR="006E0C3E" w14:paraId="4AC94017" w14:textId="77777777"/>
        </w:tc>
        <w:tc>
          <w:tcPr>
            <w:tcW w:w="3888" w:type="dxa"/>
            <w:vMerge w:val="restart"/>
            <w:tcMar>
              <w:top w:w="100" w:type="dxa"/>
              <w:left w:w="100" w:type="dxa"/>
              <w:bottom w:w="100" w:type="dxa"/>
              <w:right w:w="100" w:type="dxa"/>
            </w:tcMar>
          </w:tcPr>
          <w:p w:rsidR="006E0C3E" w14:paraId="25AC9CC1" w14:textId="77777777">
            <w:r>
              <w:rPr>
                <w:sz w:val="20"/>
              </w:rPr>
              <w:t>430</w:t>
            </w:r>
          </w:p>
        </w:tc>
        <w:tc>
          <w:tcPr>
            <w:tcW w:w="2592" w:type="dxa"/>
            <w:vMerge w:val="restart"/>
            <w:tcMar>
              <w:top w:w="100" w:type="dxa"/>
              <w:left w:w="100" w:type="dxa"/>
              <w:bottom w:w="100" w:type="dxa"/>
              <w:right w:w="100" w:type="dxa"/>
            </w:tcMar>
          </w:tcPr>
          <w:p w:rsidR="006E0C3E" w14:paraId="6A066F41" w14:textId="77777777"/>
        </w:tc>
      </w:tr>
      <w:tr w14:paraId="17E363AA" w14:textId="77777777">
        <w:tblPrEx>
          <w:tblW w:w="0" w:type="auto"/>
          <w:tblLook w:val="04A0"/>
        </w:tblPrEx>
        <w:trPr>
          <w:trHeight w:val="269"/>
        </w:trPr>
        <w:tc>
          <w:tcPr>
            <w:tcW w:w="2592" w:type="dxa"/>
            <w:vMerge/>
            <w:tcMar>
              <w:top w:w="100" w:type="dxa"/>
              <w:left w:w="100" w:type="dxa"/>
              <w:bottom w:w="100" w:type="dxa"/>
              <w:right w:w="100" w:type="dxa"/>
            </w:tcMar>
          </w:tcPr>
          <w:p w:rsidR="006E0C3E" w14:paraId="1E2A4564" w14:textId="77777777"/>
        </w:tc>
        <w:tc>
          <w:tcPr>
            <w:tcW w:w="3888" w:type="dxa"/>
            <w:vMerge w:val="restart"/>
            <w:tcMar>
              <w:top w:w="100" w:type="dxa"/>
              <w:left w:w="100" w:type="dxa"/>
              <w:bottom w:w="100" w:type="dxa"/>
              <w:right w:w="100" w:type="dxa"/>
            </w:tcMar>
          </w:tcPr>
          <w:p w:rsidR="006E0C3E" w14:paraId="56B4CE11" w14:textId="77777777"/>
        </w:tc>
        <w:tc>
          <w:tcPr>
            <w:tcW w:w="3888" w:type="dxa"/>
            <w:vMerge w:val="restart"/>
            <w:tcMar>
              <w:top w:w="100" w:type="dxa"/>
              <w:left w:w="100" w:type="dxa"/>
              <w:bottom w:w="100" w:type="dxa"/>
              <w:right w:w="100" w:type="dxa"/>
            </w:tcMar>
          </w:tcPr>
          <w:p w:rsidR="006E0C3E" w14:paraId="7152399D" w14:textId="77777777">
            <w:r>
              <w:rPr>
                <w:sz w:val="20"/>
              </w:rPr>
              <w:t>122</w:t>
            </w:r>
          </w:p>
        </w:tc>
        <w:tc>
          <w:tcPr>
            <w:tcW w:w="2592" w:type="dxa"/>
            <w:vMerge w:val="restart"/>
            <w:tcMar>
              <w:top w:w="100" w:type="dxa"/>
              <w:left w:w="100" w:type="dxa"/>
              <w:bottom w:w="100" w:type="dxa"/>
              <w:right w:w="100" w:type="dxa"/>
            </w:tcMar>
          </w:tcPr>
          <w:p w:rsidR="006E0C3E" w14:paraId="7A793B43" w14:textId="77777777"/>
        </w:tc>
      </w:tr>
      <w:tr w14:paraId="61AC1560" w14:textId="77777777">
        <w:tblPrEx>
          <w:tblW w:w="0" w:type="auto"/>
          <w:tblLook w:val="04A0"/>
        </w:tblPrEx>
        <w:trPr>
          <w:trHeight w:val="269"/>
        </w:trPr>
        <w:tc>
          <w:tcPr>
            <w:tcW w:w="2592" w:type="dxa"/>
            <w:vMerge/>
            <w:tcMar>
              <w:top w:w="100" w:type="dxa"/>
              <w:left w:w="100" w:type="dxa"/>
              <w:bottom w:w="100" w:type="dxa"/>
              <w:right w:w="100" w:type="dxa"/>
            </w:tcMar>
          </w:tcPr>
          <w:p w:rsidR="006E0C3E" w14:paraId="09734102" w14:textId="77777777"/>
        </w:tc>
        <w:tc>
          <w:tcPr>
            <w:tcW w:w="3888" w:type="dxa"/>
            <w:vMerge w:val="restart"/>
            <w:tcMar>
              <w:top w:w="100" w:type="dxa"/>
              <w:left w:w="100" w:type="dxa"/>
              <w:bottom w:w="100" w:type="dxa"/>
              <w:right w:w="100" w:type="dxa"/>
            </w:tcMar>
          </w:tcPr>
          <w:p w:rsidR="006E0C3E" w14:paraId="2591B1CF" w14:textId="77777777"/>
        </w:tc>
        <w:tc>
          <w:tcPr>
            <w:tcW w:w="3888" w:type="dxa"/>
            <w:vMerge w:val="restart"/>
            <w:tcMar>
              <w:top w:w="100" w:type="dxa"/>
              <w:left w:w="100" w:type="dxa"/>
              <w:bottom w:w="100" w:type="dxa"/>
              <w:right w:w="100" w:type="dxa"/>
            </w:tcMar>
          </w:tcPr>
          <w:p w:rsidR="006E0C3E" w14:paraId="615F21FF" w14:textId="77777777">
            <w:r>
              <w:rPr>
                <w:sz w:val="20"/>
              </w:rPr>
              <w:t>157</w:t>
            </w:r>
          </w:p>
        </w:tc>
        <w:tc>
          <w:tcPr>
            <w:tcW w:w="2592" w:type="dxa"/>
            <w:vMerge w:val="restart"/>
            <w:tcMar>
              <w:top w:w="100" w:type="dxa"/>
              <w:left w:w="100" w:type="dxa"/>
              <w:bottom w:w="100" w:type="dxa"/>
              <w:right w:w="100" w:type="dxa"/>
            </w:tcMar>
          </w:tcPr>
          <w:p w:rsidR="006E0C3E" w14:paraId="19A81EA3" w14:textId="77777777"/>
        </w:tc>
      </w:tr>
      <w:tr w14:paraId="0A215C9C" w14:textId="77777777">
        <w:tblPrEx>
          <w:tblW w:w="0" w:type="auto"/>
          <w:tblLook w:val="04A0"/>
        </w:tblPrEx>
        <w:trPr>
          <w:trHeight w:val="269"/>
        </w:trPr>
        <w:tc>
          <w:tcPr>
            <w:tcW w:w="2592" w:type="dxa"/>
            <w:vMerge/>
            <w:tcMar>
              <w:top w:w="100" w:type="dxa"/>
              <w:left w:w="100" w:type="dxa"/>
              <w:bottom w:w="100" w:type="dxa"/>
              <w:right w:w="100" w:type="dxa"/>
            </w:tcMar>
          </w:tcPr>
          <w:p w:rsidR="006E0C3E" w14:paraId="21BCECA0" w14:textId="77777777"/>
        </w:tc>
        <w:tc>
          <w:tcPr>
            <w:tcW w:w="3888" w:type="dxa"/>
            <w:vMerge w:val="restart"/>
            <w:tcMar>
              <w:top w:w="100" w:type="dxa"/>
              <w:left w:w="100" w:type="dxa"/>
              <w:bottom w:w="100" w:type="dxa"/>
              <w:right w:w="100" w:type="dxa"/>
            </w:tcMar>
          </w:tcPr>
          <w:p w:rsidR="006E0C3E" w14:paraId="67CE8D6A" w14:textId="77777777"/>
        </w:tc>
        <w:tc>
          <w:tcPr>
            <w:tcW w:w="3888" w:type="dxa"/>
            <w:vMerge w:val="restart"/>
            <w:tcMar>
              <w:top w:w="100" w:type="dxa"/>
              <w:left w:w="100" w:type="dxa"/>
              <w:bottom w:w="100" w:type="dxa"/>
              <w:right w:w="100" w:type="dxa"/>
            </w:tcMar>
          </w:tcPr>
          <w:p w:rsidR="006E0C3E" w14:paraId="7A140CCC" w14:textId="77777777">
            <w:r>
              <w:rPr>
                <w:sz w:val="20"/>
              </w:rPr>
              <w:t>296</w:t>
            </w:r>
          </w:p>
        </w:tc>
        <w:tc>
          <w:tcPr>
            <w:tcW w:w="2592" w:type="dxa"/>
            <w:vMerge w:val="restart"/>
            <w:tcMar>
              <w:top w:w="100" w:type="dxa"/>
              <w:left w:w="100" w:type="dxa"/>
              <w:bottom w:w="100" w:type="dxa"/>
              <w:right w:w="100" w:type="dxa"/>
            </w:tcMar>
          </w:tcPr>
          <w:p w:rsidR="006E0C3E" w14:paraId="6E3BE086" w14:textId="77777777"/>
        </w:tc>
      </w:tr>
      <w:tr w14:paraId="08FB4BEB" w14:textId="77777777">
        <w:tblPrEx>
          <w:tblW w:w="0" w:type="auto"/>
          <w:tblLook w:val="04A0"/>
        </w:tblPrEx>
        <w:trPr>
          <w:trHeight w:val="269"/>
        </w:trPr>
        <w:tc>
          <w:tcPr>
            <w:tcW w:w="2592" w:type="dxa"/>
            <w:vMerge/>
            <w:tcMar>
              <w:top w:w="100" w:type="dxa"/>
              <w:left w:w="100" w:type="dxa"/>
              <w:bottom w:w="100" w:type="dxa"/>
              <w:right w:w="100" w:type="dxa"/>
            </w:tcMar>
          </w:tcPr>
          <w:p w:rsidR="006E0C3E" w14:paraId="3CEA7DC0" w14:textId="77777777"/>
        </w:tc>
        <w:tc>
          <w:tcPr>
            <w:tcW w:w="3888" w:type="dxa"/>
            <w:vMerge w:val="restart"/>
            <w:tcMar>
              <w:top w:w="100" w:type="dxa"/>
              <w:left w:w="100" w:type="dxa"/>
              <w:bottom w:w="100" w:type="dxa"/>
              <w:right w:w="100" w:type="dxa"/>
            </w:tcMar>
          </w:tcPr>
          <w:p w:rsidR="006E0C3E" w14:paraId="0AE7079E" w14:textId="77777777"/>
        </w:tc>
        <w:tc>
          <w:tcPr>
            <w:tcW w:w="3888" w:type="dxa"/>
            <w:vMerge w:val="restart"/>
            <w:tcMar>
              <w:top w:w="100" w:type="dxa"/>
              <w:left w:w="100" w:type="dxa"/>
              <w:bottom w:w="100" w:type="dxa"/>
              <w:right w:w="100" w:type="dxa"/>
            </w:tcMar>
          </w:tcPr>
          <w:p w:rsidR="006E0C3E" w14:paraId="5C1BFC35" w14:textId="77777777">
            <w:r>
              <w:rPr>
                <w:sz w:val="20"/>
              </w:rPr>
              <w:t>182</w:t>
            </w:r>
          </w:p>
        </w:tc>
        <w:tc>
          <w:tcPr>
            <w:tcW w:w="2592" w:type="dxa"/>
            <w:vMerge w:val="restart"/>
            <w:tcMar>
              <w:top w:w="100" w:type="dxa"/>
              <w:left w:w="100" w:type="dxa"/>
              <w:bottom w:w="100" w:type="dxa"/>
              <w:right w:w="100" w:type="dxa"/>
            </w:tcMar>
          </w:tcPr>
          <w:p w:rsidR="006E0C3E" w14:paraId="38A765DB" w14:textId="77777777"/>
        </w:tc>
      </w:tr>
      <w:tr w14:paraId="415DE818" w14:textId="77777777">
        <w:tblPrEx>
          <w:tblW w:w="0" w:type="auto"/>
          <w:tblLook w:val="04A0"/>
        </w:tblPrEx>
        <w:trPr>
          <w:trHeight w:val="269"/>
        </w:trPr>
        <w:tc>
          <w:tcPr>
            <w:tcW w:w="2592" w:type="dxa"/>
            <w:vMerge/>
            <w:tcMar>
              <w:top w:w="100" w:type="dxa"/>
              <w:left w:w="100" w:type="dxa"/>
              <w:bottom w:w="100" w:type="dxa"/>
              <w:right w:w="100" w:type="dxa"/>
            </w:tcMar>
          </w:tcPr>
          <w:p w:rsidR="006E0C3E" w14:paraId="2B9C232E" w14:textId="77777777"/>
        </w:tc>
        <w:tc>
          <w:tcPr>
            <w:tcW w:w="3888" w:type="dxa"/>
            <w:vMerge w:val="restart"/>
            <w:tcMar>
              <w:top w:w="100" w:type="dxa"/>
              <w:left w:w="100" w:type="dxa"/>
              <w:bottom w:w="100" w:type="dxa"/>
              <w:right w:w="100" w:type="dxa"/>
            </w:tcMar>
          </w:tcPr>
          <w:p w:rsidR="006E0C3E" w14:paraId="1FFE6704" w14:textId="77777777"/>
        </w:tc>
        <w:tc>
          <w:tcPr>
            <w:tcW w:w="3888" w:type="dxa"/>
            <w:vMerge w:val="restart"/>
            <w:tcMar>
              <w:top w:w="100" w:type="dxa"/>
              <w:left w:w="100" w:type="dxa"/>
              <w:bottom w:w="100" w:type="dxa"/>
              <w:right w:w="100" w:type="dxa"/>
            </w:tcMar>
          </w:tcPr>
          <w:p w:rsidR="006E0C3E" w14:paraId="7DC2CCFB" w14:textId="77777777">
            <w:r>
              <w:rPr>
                <w:sz w:val="20"/>
              </w:rPr>
              <w:t>351</w:t>
            </w:r>
          </w:p>
        </w:tc>
        <w:tc>
          <w:tcPr>
            <w:tcW w:w="2592" w:type="dxa"/>
            <w:vMerge w:val="restart"/>
            <w:tcMar>
              <w:top w:w="100" w:type="dxa"/>
              <w:left w:w="100" w:type="dxa"/>
              <w:bottom w:w="100" w:type="dxa"/>
              <w:right w:w="100" w:type="dxa"/>
            </w:tcMar>
          </w:tcPr>
          <w:p w:rsidR="006E0C3E" w14:paraId="353EB2CB" w14:textId="77777777"/>
        </w:tc>
      </w:tr>
      <w:tr w14:paraId="0346C83B" w14:textId="77777777">
        <w:tblPrEx>
          <w:tblW w:w="0" w:type="auto"/>
          <w:tblLook w:val="04A0"/>
        </w:tblPrEx>
        <w:trPr>
          <w:trHeight w:val="269"/>
        </w:trPr>
        <w:tc>
          <w:tcPr>
            <w:tcW w:w="2592" w:type="dxa"/>
            <w:vMerge/>
            <w:tcMar>
              <w:top w:w="100" w:type="dxa"/>
              <w:left w:w="100" w:type="dxa"/>
              <w:bottom w:w="100" w:type="dxa"/>
              <w:right w:w="100" w:type="dxa"/>
            </w:tcMar>
          </w:tcPr>
          <w:p w:rsidR="006E0C3E" w14:paraId="4A9DAC19" w14:textId="77777777"/>
        </w:tc>
        <w:tc>
          <w:tcPr>
            <w:tcW w:w="3888" w:type="dxa"/>
            <w:vMerge w:val="restart"/>
            <w:tcMar>
              <w:top w:w="100" w:type="dxa"/>
              <w:left w:w="100" w:type="dxa"/>
              <w:bottom w:w="100" w:type="dxa"/>
              <w:right w:w="100" w:type="dxa"/>
            </w:tcMar>
          </w:tcPr>
          <w:p w:rsidR="006E0C3E" w14:paraId="1DE00A95" w14:textId="77777777"/>
        </w:tc>
        <w:tc>
          <w:tcPr>
            <w:tcW w:w="3888" w:type="dxa"/>
            <w:vMerge w:val="restart"/>
            <w:tcMar>
              <w:top w:w="100" w:type="dxa"/>
              <w:left w:w="100" w:type="dxa"/>
              <w:bottom w:w="100" w:type="dxa"/>
              <w:right w:w="100" w:type="dxa"/>
            </w:tcMar>
          </w:tcPr>
          <w:p w:rsidR="006E0C3E" w14:paraId="3702C541" w14:textId="77777777">
            <w:r>
              <w:rPr>
                <w:sz w:val="20"/>
              </w:rPr>
              <w:t>113</w:t>
            </w:r>
          </w:p>
        </w:tc>
        <w:tc>
          <w:tcPr>
            <w:tcW w:w="2592" w:type="dxa"/>
            <w:vMerge w:val="restart"/>
            <w:tcMar>
              <w:top w:w="100" w:type="dxa"/>
              <w:left w:w="100" w:type="dxa"/>
              <w:bottom w:w="100" w:type="dxa"/>
              <w:right w:w="100" w:type="dxa"/>
            </w:tcMar>
          </w:tcPr>
          <w:p w:rsidR="006E0C3E" w14:paraId="00562143" w14:textId="77777777"/>
        </w:tc>
      </w:tr>
      <w:tr w14:paraId="429E6582" w14:textId="77777777">
        <w:tblPrEx>
          <w:tblW w:w="0" w:type="auto"/>
          <w:tblLook w:val="04A0"/>
        </w:tblPrEx>
        <w:trPr>
          <w:trHeight w:val="269"/>
        </w:trPr>
        <w:tc>
          <w:tcPr>
            <w:tcW w:w="2592" w:type="dxa"/>
            <w:vMerge/>
            <w:tcMar>
              <w:top w:w="100" w:type="dxa"/>
              <w:left w:w="100" w:type="dxa"/>
              <w:bottom w:w="100" w:type="dxa"/>
              <w:right w:w="100" w:type="dxa"/>
            </w:tcMar>
          </w:tcPr>
          <w:p w:rsidR="006E0C3E" w14:paraId="4D7C3E73" w14:textId="77777777"/>
        </w:tc>
        <w:tc>
          <w:tcPr>
            <w:tcW w:w="3888" w:type="dxa"/>
            <w:vMerge w:val="restart"/>
            <w:tcMar>
              <w:top w:w="100" w:type="dxa"/>
              <w:left w:w="100" w:type="dxa"/>
              <w:bottom w:w="100" w:type="dxa"/>
              <w:right w:w="100" w:type="dxa"/>
            </w:tcMar>
          </w:tcPr>
          <w:p w:rsidR="006E0C3E" w14:paraId="3274A0C7" w14:textId="77777777"/>
        </w:tc>
        <w:tc>
          <w:tcPr>
            <w:tcW w:w="3888" w:type="dxa"/>
            <w:vMerge w:val="restart"/>
            <w:tcMar>
              <w:top w:w="100" w:type="dxa"/>
              <w:left w:w="100" w:type="dxa"/>
              <w:bottom w:w="100" w:type="dxa"/>
              <w:right w:w="100" w:type="dxa"/>
            </w:tcMar>
          </w:tcPr>
          <w:p w:rsidR="006E0C3E" w14:paraId="3F48B222" w14:textId="77777777">
            <w:r>
              <w:rPr>
                <w:sz w:val="20"/>
              </w:rPr>
              <w:t>251</w:t>
            </w:r>
          </w:p>
        </w:tc>
        <w:tc>
          <w:tcPr>
            <w:tcW w:w="2592" w:type="dxa"/>
            <w:vMerge w:val="restart"/>
            <w:tcMar>
              <w:top w:w="100" w:type="dxa"/>
              <w:left w:w="100" w:type="dxa"/>
              <w:bottom w:w="100" w:type="dxa"/>
              <w:right w:w="100" w:type="dxa"/>
            </w:tcMar>
          </w:tcPr>
          <w:p w:rsidR="006E0C3E" w14:paraId="62E692E6" w14:textId="77777777"/>
        </w:tc>
      </w:tr>
      <w:tr w14:paraId="46A805E1" w14:textId="77777777">
        <w:tblPrEx>
          <w:tblW w:w="0" w:type="auto"/>
          <w:tblLook w:val="04A0"/>
        </w:tblPrEx>
        <w:trPr>
          <w:trHeight w:val="269"/>
        </w:trPr>
        <w:tc>
          <w:tcPr>
            <w:tcW w:w="2592" w:type="dxa"/>
            <w:vMerge/>
            <w:tcMar>
              <w:top w:w="100" w:type="dxa"/>
              <w:left w:w="100" w:type="dxa"/>
              <w:bottom w:w="100" w:type="dxa"/>
              <w:right w:w="100" w:type="dxa"/>
            </w:tcMar>
          </w:tcPr>
          <w:p w:rsidR="006E0C3E" w14:paraId="51A911E7" w14:textId="77777777"/>
        </w:tc>
        <w:tc>
          <w:tcPr>
            <w:tcW w:w="3888" w:type="dxa"/>
            <w:vMerge w:val="restart"/>
            <w:tcMar>
              <w:top w:w="100" w:type="dxa"/>
              <w:left w:w="100" w:type="dxa"/>
              <w:bottom w:w="100" w:type="dxa"/>
              <w:right w:w="100" w:type="dxa"/>
            </w:tcMar>
          </w:tcPr>
          <w:p w:rsidR="006E0C3E" w14:paraId="5E20B76A" w14:textId="77777777"/>
        </w:tc>
        <w:tc>
          <w:tcPr>
            <w:tcW w:w="3888" w:type="dxa"/>
            <w:vMerge w:val="restart"/>
            <w:tcMar>
              <w:top w:w="100" w:type="dxa"/>
              <w:left w:w="100" w:type="dxa"/>
              <w:bottom w:w="100" w:type="dxa"/>
              <w:right w:w="100" w:type="dxa"/>
            </w:tcMar>
          </w:tcPr>
          <w:p w:rsidR="006E0C3E" w14:paraId="282937F3" w14:textId="77777777">
            <w:r>
              <w:rPr>
                <w:sz w:val="20"/>
              </w:rPr>
              <w:t>123</w:t>
            </w:r>
          </w:p>
        </w:tc>
        <w:tc>
          <w:tcPr>
            <w:tcW w:w="2592" w:type="dxa"/>
            <w:vMerge w:val="restart"/>
            <w:tcMar>
              <w:top w:w="100" w:type="dxa"/>
              <w:left w:w="100" w:type="dxa"/>
              <w:bottom w:w="100" w:type="dxa"/>
              <w:right w:w="100" w:type="dxa"/>
            </w:tcMar>
          </w:tcPr>
          <w:p w:rsidR="006E0C3E" w14:paraId="505421F8" w14:textId="77777777"/>
        </w:tc>
      </w:tr>
      <w:tr w14:paraId="23639618" w14:textId="77777777">
        <w:tblPrEx>
          <w:tblW w:w="0" w:type="auto"/>
          <w:tblLook w:val="04A0"/>
        </w:tblPrEx>
        <w:trPr>
          <w:trHeight w:val="269"/>
        </w:trPr>
        <w:tc>
          <w:tcPr>
            <w:tcW w:w="2592" w:type="dxa"/>
            <w:vMerge/>
            <w:tcMar>
              <w:top w:w="100" w:type="dxa"/>
              <w:left w:w="100" w:type="dxa"/>
              <w:bottom w:w="100" w:type="dxa"/>
              <w:right w:w="100" w:type="dxa"/>
            </w:tcMar>
          </w:tcPr>
          <w:p w:rsidR="006E0C3E" w14:paraId="36F659F6" w14:textId="77777777"/>
        </w:tc>
        <w:tc>
          <w:tcPr>
            <w:tcW w:w="3888" w:type="dxa"/>
            <w:vMerge w:val="restart"/>
            <w:tcMar>
              <w:top w:w="100" w:type="dxa"/>
              <w:left w:w="100" w:type="dxa"/>
              <w:bottom w:w="100" w:type="dxa"/>
              <w:right w:w="100" w:type="dxa"/>
            </w:tcMar>
          </w:tcPr>
          <w:p w:rsidR="006E0C3E" w14:paraId="23E60850" w14:textId="77777777"/>
        </w:tc>
        <w:tc>
          <w:tcPr>
            <w:tcW w:w="3888" w:type="dxa"/>
            <w:vMerge w:val="restart"/>
            <w:tcMar>
              <w:top w:w="100" w:type="dxa"/>
              <w:left w:w="100" w:type="dxa"/>
              <w:bottom w:w="100" w:type="dxa"/>
              <w:right w:w="100" w:type="dxa"/>
            </w:tcMar>
          </w:tcPr>
          <w:p w:rsidR="006E0C3E" w14:paraId="4AD9A5A6" w14:textId="77777777">
            <w:r>
              <w:rPr>
                <w:sz w:val="20"/>
              </w:rPr>
              <w:t>298</w:t>
            </w:r>
          </w:p>
        </w:tc>
        <w:tc>
          <w:tcPr>
            <w:tcW w:w="2592" w:type="dxa"/>
            <w:vMerge w:val="restart"/>
            <w:tcMar>
              <w:top w:w="100" w:type="dxa"/>
              <w:left w:w="100" w:type="dxa"/>
              <w:bottom w:w="100" w:type="dxa"/>
              <w:right w:w="100" w:type="dxa"/>
            </w:tcMar>
          </w:tcPr>
          <w:p w:rsidR="006E0C3E" w14:paraId="1AB4C12D" w14:textId="77777777"/>
        </w:tc>
      </w:tr>
      <w:tr w14:paraId="52937C45" w14:textId="77777777">
        <w:tblPrEx>
          <w:tblW w:w="0" w:type="auto"/>
          <w:tblLook w:val="04A0"/>
        </w:tblPrEx>
        <w:trPr>
          <w:trHeight w:val="269"/>
        </w:trPr>
        <w:tc>
          <w:tcPr>
            <w:tcW w:w="2592" w:type="dxa"/>
            <w:vMerge/>
            <w:tcMar>
              <w:top w:w="100" w:type="dxa"/>
              <w:left w:w="100" w:type="dxa"/>
              <w:bottom w:w="100" w:type="dxa"/>
              <w:right w:w="100" w:type="dxa"/>
            </w:tcMar>
          </w:tcPr>
          <w:p w:rsidR="006E0C3E" w14:paraId="3E81D9C8" w14:textId="77777777"/>
        </w:tc>
        <w:tc>
          <w:tcPr>
            <w:tcW w:w="3888" w:type="dxa"/>
            <w:vMerge w:val="restart"/>
            <w:tcMar>
              <w:top w:w="100" w:type="dxa"/>
              <w:left w:w="100" w:type="dxa"/>
              <w:bottom w:w="100" w:type="dxa"/>
              <w:right w:w="100" w:type="dxa"/>
            </w:tcMar>
          </w:tcPr>
          <w:p w:rsidR="006E0C3E" w14:paraId="168C96F0" w14:textId="77777777"/>
        </w:tc>
        <w:tc>
          <w:tcPr>
            <w:tcW w:w="3888" w:type="dxa"/>
            <w:vMerge w:val="restart"/>
            <w:tcMar>
              <w:top w:w="100" w:type="dxa"/>
              <w:left w:w="100" w:type="dxa"/>
              <w:bottom w:w="100" w:type="dxa"/>
              <w:right w:w="100" w:type="dxa"/>
            </w:tcMar>
          </w:tcPr>
          <w:p w:rsidR="006E0C3E" w14:paraId="2A874164" w14:textId="77777777">
            <w:r>
              <w:rPr>
                <w:sz w:val="20"/>
              </w:rPr>
              <w:t>225</w:t>
            </w:r>
          </w:p>
        </w:tc>
        <w:tc>
          <w:tcPr>
            <w:tcW w:w="2592" w:type="dxa"/>
            <w:vMerge w:val="restart"/>
            <w:tcMar>
              <w:top w:w="100" w:type="dxa"/>
              <w:left w:w="100" w:type="dxa"/>
              <w:bottom w:w="100" w:type="dxa"/>
              <w:right w:w="100" w:type="dxa"/>
            </w:tcMar>
          </w:tcPr>
          <w:p w:rsidR="006E0C3E" w14:paraId="21E468C1" w14:textId="77777777"/>
        </w:tc>
      </w:tr>
      <w:tr w14:paraId="4C0E4BDE" w14:textId="77777777">
        <w:tblPrEx>
          <w:tblW w:w="0" w:type="auto"/>
          <w:tblLook w:val="04A0"/>
        </w:tblPrEx>
        <w:trPr>
          <w:trHeight w:val="269"/>
        </w:trPr>
        <w:tc>
          <w:tcPr>
            <w:tcW w:w="2592" w:type="dxa"/>
            <w:vMerge/>
            <w:tcMar>
              <w:top w:w="100" w:type="dxa"/>
              <w:left w:w="100" w:type="dxa"/>
              <w:bottom w:w="100" w:type="dxa"/>
              <w:right w:w="100" w:type="dxa"/>
            </w:tcMar>
          </w:tcPr>
          <w:p w:rsidR="006E0C3E" w14:paraId="7F1339D4" w14:textId="77777777"/>
        </w:tc>
        <w:tc>
          <w:tcPr>
            <w:tcW w:w="3888" w:type="dxa"/>
            <w:vMerge w:val="restart"/>
            <w:tcMar>
              <w:top w:w="100" w:type="dxa"/>
              <w:left w:w="100" w:type="dxa"/>
              <w:bottom w:w="100" w:type="dxa"/>
              <w:right w:w="100" w:type="dxa"/>
            </w:tcMar>
          </w:tcPr>
          <w:p w:rsidR="006E0C3E" w14:paraId="1F9E8742" w14:textId="77777777"/>
        </w:tc>
        <w:tc>
          <w:tcPr>
            <w:tcW w:w="3888" w:type="dxa"/>
            <w:vMerge w:val="restart"/>
            <w:tcMar>
              <w:top w:w="100" w:type="dxa"/>
              <w:left w:w="100" w:type="dxa"/>
              <w:bottom w:w="100" w:type="dxa"/>
              <w:right w:w="100" w:type="dxa"/>
            </w:tcMar>
          </w:tcPr>
          <w:p w:rsidR="006E0C3E" w14:paraId="1FB7B197" w14:textId="77777777">
            <w:r>
              <w:rPr>
                <w:sz w:val="20"/>
              </w:rPr>
              <w:t>152</w:t>
            </w:r>
          </w:p>
        </w:tc>
        <w:tc>
          <w:tcPr>
            <w:tcW w:w="2592" w:type="dxa"/>
            <w:vMerge w:val="restart"/>
            <w:tcMar>
              <w:top w:w="100" w:type="dxa"/>
              <w:left w:w="100" w:type="dxa"/>
              <w:bottom w:w="100" w:type="dxa"/>
              <w:right w:w="100" w:type="dxa"/>
            </w:tcMar>
          </w:tcPr>
          <w:p w:rsidR="006E0C3E" w14:paraId="6524B3B0" w14:textId="77777777"/>
        </w:tc>
      </w:tr>
      <w:tr w14:paraId="2780BF64" w14:textId="77777777">
        <w:tblPrEx>
          <w:tblW w:w="0" w:type="auto"/>
          <w:tblLook w:val="04A0"/>
        </w:tblPrEx>
        <w:trPr>
          <w:trHeight w:val="269"/>
        </w:trPr>
        <w:tc>
          <w:tcPr>
            <w:tcW w:w="2592" w:type="dxa"/>
            <w:vMerge/>
            <w:tcMar>
              <w:top w:w="100" w:type="dxa"/>
              <w:left w:w="100" w:type="dxa"/>
              <w:bottom w:w="100" w:type="dxa"/>
              <w:right w:w="100" w:type="dxa"/>
            </w:tcMar>
          </w:tcPr>
          <w:p w:rsidR="006E0C3E" w14:paraId="5B8150D3" w14:textId="77777777"/>
        </w:tc>
        <w:tc>
          <w:tcPr>
            <w:tcW w:w="3888" w:type="dxa"/>
            <w:vMerge w:val="restart"/>
            <w:tcMar>
              <w:top w:w="100" w:type="dxa"/>
              <w:left w:w="100" w:type="dxa"/>
              <w:bottom w:w="100" w:type="dxa"/>
              <w:right w:w="100" w:type="dxa"/>
            </w:tcMar>
          </w:tcPr>
          <w:p w:rsidR="006E0C3E" w14:paraId="0B068BF1" w14:textId="77777777"/>
        </w:tc>
        <w:tc>
          <w:tcPr>
            <w:tcW w:w="3888" w:type="dxa"/>
            <w:vMerge w:val="restart"/>
            <w:tcMar>
              <w:top w:w="100" w:type="dxa"/>
              <w:left w:w="100" w:type="dxa"/>
              <w:bottom w:w="100" w:type="dxa"/>
              <w:right w:w="100" w:type="dxa"/>
            </w:tcMar>
          </w:tcPr>
          <w:p w:rsidR="006E0C3E" w14:paraId="15335580" w14:textId="77777777">
            <w:r>
              <w:rPr>
                <w:sz w:val="20"/>
              </w:rPr>
              <w:t>431</w:t>
            </w:r>
          </w:p>
        </w:tc>
        <w:tc>
          <w:tcPr>
            <w:tcW w:w="2592" w:type="dxa"/>
            <w:vMerge w:val="restart"/>
            <w:tcMar>
              <w:top w:w="100" w:type="dxa"/>
              <w:left w:w="100" w:type="dxa"/>
              <w:bottom w:w="100" w:type="dxa"/>
              <w:right w:w="100" w:type="dxa"/>
            </w:tcMar>
          </w:tcPr>
          <w:p w:rsidR="006E0C3E" w14:paraId="6D63C4C6" w14:textId="77777777"/>
        </w:tc>
      </w:tr>
      <w:tr w14:paraId="0411E51C" w14:textId="77777777">
        <w:tblPrEx>
          <w:tblW w:w="0" w:type="auto"/>
          <w:tblLook w:val="04A0"/>
        </w:tblPrEx>
        <w:trPr>
          <w:trHeight w:val="269"/>
        </w:trPr>
        <w:tc>
          <w:tcPr>
            <w:tcW w:w="2592" w:type="dxa"/>
            <w:vMerge/>
            <w:tcMar>
              <w:top w:w="100" w:type="dxa"/>
              <w:left w:w="100" w:type="dxa"/>
              <w:bottom w:w="100" w:type="dxa"/>
              <w:right w:w="100" w:type="dxa"/>
            </w:tcMar>
          </w:tcPr>
          <w:p w:rsidR="006E0C3E" w14:paraId="113B22B1" w14:textId="77777777"/>
        </w:tc>
        <w:tc>
          <w:tcPr>
            <w:tcW w:w="3888" w:type="dxa"/>
            <w:vMerge w:val="restart"/>
            <w:tcMar>
              <w:top w:w="100" w:type="dxa"/>
              <w:left w:w="100" w:type="dxa"/>
              <w:bottom w:w="100" w:type="dxa"/>
              <w:right w:w="100" w:type="dxa"/>
            </w:tcMar>
          </w:tcPr>
          <w:p w:rsidR="006E0C3E" w14:paraId="24AE9F18" w14:textId="77777777"/>
        </w:tc>
        <w:tc>
          <w:tcPr>
            <w:tcW w:w="3888" w:type="dxa"/>
            <w:vMerge w:val="restart"/>
            <w:tcMar>
              <w:top w:w="100" w:type="dxa"/>
              <w:left w:w="100" w:type="dxa"/>
              <w:bottom w:w="100" w:type="dxa"/>
              <w:right w:w="100" w:type="dxa"/>
            </w:tcMar>
          </w:tcPr>
          <w:p w:rsidR="006E0C3E" w14:paraId="5A1A176F" w14:textId="77777777">
            <w:r>
              <w:rPr>
                <w:sz w:val="20"/>
              </w:rPr>
              <w:t>131</w:t>
            </w:r>
          </w:p>
        </w:tc>
        <w:tc>
          <w:tcPr>
            <w:tcW w:w="2592" w:type="dxa"/>
            <w:vMerge w:val="restart"/>
            <w:tcMar>
              <w:top w:w="100" w:type="dxa"/>
              <w:left w:w="100" w:type="dxa"/>
              <w:bottom w:w="100" w:type="dxa"/>
              <w:right w:w="100" w:type="dxa"/>
            </w:tcMar>
          </w:tcPr>
          <w:p w:rsidR="006E0C3E" w14:paraId="3601F49C" w14:textId="77777777"/>
        </w:tc>
      </w:tr>
      <w:tr w14:paraId="2480280D" w14:textId="77777777">
        <w:tblPrEx>
          <w:tblW w:w="0" w:type="auto"/>
          <w:tblLook w:val="04A0"/>
        </w:tblPrEx>
        <w:trPr>
          <w:trHeight w:val="269"/>
        </w:trPr>
        <w:tc>
          <w:tcPr>
            <w:tcW w:w="2592" w:type="dxa"/>
            <w:vMerge/>
            <w:tcMar>
              <w:top w:w="100" w:type="dxa"/>
              <w:left w:w="100" w:type="dxa"/>
              <w:bottom w:w="100" w:type="dxa"/>
              <w:right w:w="100" w:type="dxa"/>
            </w:tcMar>
          </w:tcPr>
          <w:p w:rsidR="006E0C3E" w14:paraId="3D8F0DE2" w14:textId="77777777"/>
        </w:tc>
        <w:tc>
          <w:tcPr>
            <w:tcW w:w="3888" w:type="dxa"/>
            <w:vMerge w:val="restart"/>
            <w:tcMar>
              <w:top w:w="100" w:type="dxa"/>
              <w:left w:w="100" w:type="dxa"/>
              <w:bottom w:w="100" w:type="dxa"/>
              <w:right w:w="100" w:type="dxa"/>
            </w:tcMar>
          </w:tcPr>
          <w:p w:rsidR="006E0C3E" w14:paraId="34145F1C" w14:textId="77777777"/>
        </w:tc>
        <w:tc>
          <w:tcPr>
            <w:tcW w:w="3888" w:type="dxa"/>
            <w:vMerge w:val="restart"/>
            <w:tcMar>
              <w:top w:w="100" w:type="dxa"/>
              <w:left w:w="100" w:type="dxa"/>
              <w:bottom w:w="100" w:type="dxa"/>
              <w:right w:w="100" w:type="dxa"/>
            </w:tcMar>
          </w:tcPr>
          <w:p w:rsidR="006E0C3E" w14:paraId="0C917E01" w14:textId="77777777">
            <w:r>
              <w:rPr>
                <w:sz w:val="20"/>
              </w:rPr>
              <w:t>90</w:t>
            </w:r>
          </w:p>
        </w:tc>
        <w:tc>
          <w:tcPr>
            <w:tcW w:w="2592" w:type="dxa"/>
            <w:vMerge w:val="restart"/>
            <w:tcMar>
              <w:top w:w="100" w:type="dxa"/>
              <w:left w:w="100" w:type="dxa"/>
              <w:bottom w:w="100" w:type="dxa"/>
              <w:right w:w="100" w:type="dxa"/>
            </w:tcMar>
          </w:tcPr>
          <w:p w:rsidR="006E0C3E" w14:paraId="449BB51E" w14:textId="77777777"/>
        </w:tc>
      </w:tr>
      <w:tr w14:paraId="3A9C801C" w14:textId="77777777">
        <w:tblPrEx>
          <w:tblW w:w="0" w:type="auto"/>
          <w:tblLook w:val="04A0"/>
        </w:tblPrEx>
        <w:trPr>
          <w:trHeight w:val="269"/>
        </w:trPr>
        <w:tc>
          <w:tcPr>
            <w:tcW w:w="2592" w:type="dxa"/>
            <w:vMerge/>
            <w:tcMar>
              <w:top w:w="100" w:type="dxa"/>
              <w:left w:w="100" w:type="dxa"/>
              <w:bottom w:w="100" w:type="dxa"/>
              <w:right w:w="100" w:type="dxa"/>
            </w:tcMar>
          </w:tcPr>
          <w:p w:rsidR="006E0C3E" w14:paraId="638D40A1" w14:textId="77777777"/>
        </w:tc>
        <w:tc>
          <w:tcPr>
            <w:tcW w:w="3888" w:type="dxa"/>
            <w:vMerge w:val="restart"/>
            <w:tcMar>
              <w:top w:w="100" w:type="dxa"/>
              <w:left w:w="100" w:type="dxa"/>
              <w:bottom w:w="100" w:type="dxa"/>
              <w:right w:w="100" w:type="dxa"/>
            </w:tcMar>
          </w:tcPr>
          <w:p w:rsidR="006E0C3E" w14:paraId="3CF54C63" w14:textId="77777777"/>
        </w:tc>
        <w:tc>
          <w:tcPr>
            <w:tcW w:w="3888" w:type="dxa"/>
            <w:vMerge w:val="restart"/>
            <w:tcMar>
              <w:top w:w="100" w:type="dxa"/>
              <w:left w:w="100" w:type="dxa"/>
              <w:bottom w:w="100" w:type="dxa"/>
              <w:right w:w="100" w:type="dxa"/>
            </w:tcMar>
          </w:tcPr>
          <w:p w:rsidR="006E0C3E" w14:paraId="29803B06" w14:textId="77777777">
            <w:r>
              <w:rPr>
                <w:sz w:val="20"/>
              </w:rPr>
              <w:t>294</w:t>
            </w:r>
          </w:p>
        </w:tc>
        <w:tc>
          <w:tcPr>
            <w:tcW w:w="2592" w:type="dxa"/>
            <w:vMerge w:val="restart"/>
            <w:tcMar>
              <w:top w:w="100" w:type="dxa"/>
              <w:left w:w="100" w:type="dxa"/>
              <w:bottom w:w="100" w:type="dxa"/>
              <w:right w:w="100" w:type="dxa"/>
            </w:tcMar>
          </w:tcPr>
          <w:p w:rsidR="006E0C3E" w14:paraId="37650C7A" w14:textId="77777777"/>
        </w:tc>
      </w:tr>
      <w:tr w14:paraId="1023A89B" w14:textId="77777777">
        <w:tblPrEx>
          <w:tblW w:w="0" w:type="auto"/>
          <w:tblLook w:val="04A0"/>
        </w:tblPrEx>
        <w:trPr>
          <w:trHeight w:val="269"/>
        </w:trPr>
        <w:tc>
          <w:tcPr>
            <w:tcW w:w="2592" w:type="dxa"/>
            <w:vMerge/>
            <w:tcMar>
              <w:top w:w="100" w:type="dxa"/>
              <w:left w:w="100" w:type="dxa"/>
              <w:bottom w:w="100" w:type="dxa"/>
              <w:right w:w="100" w:type="dxa"/>
            </w:tcMar>
          </w:tcPr>
          <w:p w:rsidR="006E0C3E" w14:paraId="20EB7935" w14:textId="77777777"/>
        </w:tc>
        <w:tc>
          <w:tcPr>
            <w:tcW w:w="3888" w:type="dxa"/>
            <w:vMerge w:val="restart"/>
            <w:tcMar>
              <w:top w:w="100" w:type="dxa"/>
              <w:left w:w="100" w:type="dxa"/>
              <w:bottom w:w="100" w:type="dxa"/>
              <w:right w:w="100" w:type="dxa"/>
            </w:tcMar>
          </w:tcPr>
          <w:p w:rsidR="006E0C3E" w14:paraId="0495A13A" w14:textId="77777777"/>
        </w:tc>
        <w:tc>
          <w:tcPr>
            <w:tcW w:w="3888" w:type="dxa"/>
            <w:vMerge w:val="restart"/>
            <w:tcMar>
              <w:top w:w="100" w:type="dxa"/>
              <w:left w:w="100" w:type="dxa"/>
              <w:bottom w:w="100" w:type="dxa"/>
              <w:right w:w="100" w:type="dxa"/>
            </w:tcMar>
          </w:tcPr>
          <w:p w:rsidR="006E0C3E" w14:paraId="7B56DFAB" w14:textId="77777777">
            <w:r>
              <w:rPr>
                <w:sz w:val="20"/>
              </w:rPr>
              <w:t>584</w:t>
            </w:r>
          </w:p>
        </w:tc>
        <w:tc>
          <w:tcPr>
            <w:tcW w:w="2592" w:type="dxa"/>
            <w:vMerge w:val="restart"/>
            <w:tcMar>
              <w:top w:w="100" w:type="dxa"/>
              <w:left w:w="100" w:type="dxa"/>
              <w:bottom w:w="100" w:type="dxa"/>
              <w:right w:w="100" w:type="dxa"/>
            </w:tcMar>
          </w:tcPr>
          <w:p w:rsidR="006E0C3E" w14:paraId="4ECFACC4" w14:textId="77777777"/>
        </w:tc>
      </w:tr>
      <w:tr w14:paraId="6D8941B7" w14:textId="77777777">
        <w:tblPrEx>
          <w:tblW w:w="0" w:type="auto"/>
          <w:tblLook w:val="04A0"/>
        </w:tblPrEx>
        <w:trPr>
          <w:trHeight w:val="269"/>
        </w:trPr>
        <w:tc>
          <w:tcPr>
            <w:tcW w:w="2592" w:type="dxa"/>
            <w:vMerge/>
            <w:tcMar>
              <w:top w:w="100" w:type="dxa"/>
              <w:left w:w="100" w:type="dxa"/>
              <w:bottom w:w="100" w:type="dxa"/>
              <w:right w:w="100" w:type="dxa"/>
            </w:tcMar>
          </w:tcPr>
          <w:p w:rsidR="006E0C3E" w14:paraId="43080E23" w14:textId="77777777"/>
        </w:tc>
        <w:tc>
          <w:tcPr>
            <w:tcW w:w="3888" w:type="dxa"/>
            <w:vMerge w:val="restart"/>
            <w:tcMar>
              <w:top w:w="100" w:type="dxa"/>
              <w:left w:w="100" w:type="dxa"/>
              <w:bottom w:w="100" w:type="dxa"/>
              <w:right w:w="100" w:type="dxa"/>
            </w:tcMar>
          </w:tcPr>
          <w:p w:rsidR="006E0C3E" w14:paraId="271327AA" w14:textId="77777777"/>
        </w:tc>
        <w:tc>
          <w:tcPr>
            <w:tcW w:w="3888" w:type="dxa"/>
            <w:vMerge w:val="restart"/>
            <w:tcMar>
              <w:top w:w="100" w:type="dxa"/>
              <w:left w:w="100" w:type="dxa"/>
              <w:bottom w:w="100" w:type="dxa"/>
              <w:right w:w="100" w:type="dxa"/>
            </w:tcMar>
          </w:tcPr>
          <w:p w:rsidR="006E0C3E" w14:paraId="24E55B28" w14:textId="77777777">
            <w:r>
              <w:rPr>
                <w:sz w:val="20"/>
              </w:rPr>
              <w:t>432</w:t>
            </w:r>
          </w:p>
        </w:tc>
        <w:tc>
          <w:tcPr>
            <w:tcW w:w="2592" w:type="dxa"/>
            <w:vMerge w:val="restart"/>
            <w:tcMar>
              <w:top w:w="100" w:type="dxa"/>
              <w:left w:w="100" w:type="dxa"/>
              <w:bottom w:w="100" w:type="dxa"/>
              <w:right w:w="100" w:type="dxa"/>
            </w:tcMar>
          </w:tcPr>
          <w:p w:rsidR="006E0C3E" w14:paraId="0DE6E26E" w14:textId="77777777"/>
        </w:tc>
      </w:tr>
      <w:tr w14:paraId="53AA9688" w14:textId="77777777">
        <w:tblPrEx>
          <w:tblW w:w="0" w:type="auto"/>
          <w:tblLook w:val="04A0"/>
        </w:tblPrEx>
        <w:trPr>
          <w:trHeight w:val="269"/>
        </w:trPr>
        <w:tc>
          <w:tcPr>
            <w:tcW w:w="2592" w:type="dxa"/>
            <w:vMerge/>
            <w:tcMar>
              <w:top w:w="100" w:type="dxa"/>
              <w:left w:w="100" w:type="dxa"/>
              <w:bottom w:w="100" w:type="dxa"/>
              <w:right w:w="100" w:type="dxa"/>
            </w:tcMar>
          </w:tcPr>
          <w:p w:rsidR="006E0C3E" w14:paraId="45AB0CAE" w14:textId="77777777"/>
        </w:tc>
        <w:tc>
          <w:tcPr>
            <w:tcW w:w="3888" w:type="dxa"/>
            <w:vMerge w:val="restart"/>
            <w:tcMar>
              <w:top w:w="100" w:type="dxa"/>
              <w:left w:w="100" w:type="dxa"/>
              <w:bottom w:w="100" w:type="dxa"/>
              <w:right w:w="100" w:type="dxa"/>
            </w:tcMar>
          </w:tcPr>
          <w:p w:rsidR="006E0C3E" w14:paraId="4E124B26" w14:textId="77777777"/>
        </w:tc>
        <w:tc>
          <w:tcPr>
            <w:tcW w:w="3888" w:type="dxa"/>
            <w:vMerge w:val="restart"/>
            <w:tcMar>
              <w:top w:w="100" w:type="dxa"/>
              <w:left w:w="100" w:type="dxa"/>
              <w:bottom w:w="100" w:type="dxa"/>
              <w:right w:w="100" w:type="dxa"/>
            </w:tcMar>
          </w:tcPr>
          <w:p w:rsidR="006E0C3E" w14:paraId="2ED9C5C6" w14:textId="77777777">
            <w:r>
              <w:rPr>
                <w:sz w:val="20"/>
              </w:rPr>
              <w:t>226</w:t>
            </w:r>
          </w:p>
        </w:tc>
        <w:tc>
          <w:tcPr>
            <w:tcW w:w="2592" w:type="dxa"/>
            <w:vMerge w:val="restart"/>
            <w:tcMar>
              <w:top w:w="100" w:type="dxa"/>
              <w:left w:w="100" w:type="dxa"/>
              <w:bottom w:w="100" w:type="dxa"/>
              <w:right w:w="100" w:type="dxa"/>
            </w:tcMar>
          </w:tcPr>
          <w:p w:rsidR="006E0C3E" w14:paraId="73851604" w14:textId="77777777"/>
        </w:tc>
      </w:tr>
      <w:tr w14:paraId="17DEAFE3" w14:textId="77777777">
        <w:tblPrEx>
          <w:tblW w:w="0" w:type="auto"/>
          <w:tblLook w:val="04A0"/>
        </w:tblPrEx>
        <w:trPr>
          <w:trHeight w:val="269"/>
        </w:trPr>
        <w:tc>
          <w:tcPr>
            <w:tcW w:w="2592" w:type="dxa"/>
            <w:vMerge/>
            <w:tcMar>
              <w:top w:w="100" w:type="dxa"/>
              <w:left w:w="100" w:type="dxa"/>
              <w:bottom w:w="100" w:type="dxa"/>
              <w:right w:w="100" w:type="dxa"/>
            </w:tcMar>
          </w:tcPr>
          <w:p w:rsidR="006E0C3E" w14:paraId="525DBBA4" w14:textId="77777777"/>
        </w:tc>
        <w:tc>
          <w:tcPr>
            <w:tcW w:w="3888" w:type="dxa"/>
            <w:vMerge w:val="restart"/>
            <w:tcMar>
              <w:top w:w="100" w:type="dxa"/>
              <w:left w:w="100" w:type="dxa"/>
              <w:bottom w:w="100" w:type="dxa"/>
              <w:right w:w="100" w:type="dxa"/>
            </w:tcMar>
          </w:tcPr>
          <w:p w:rsidR="006E0C3E" w14:paraId="70F4736B" w14:textId="77777777"/>
        </w:tc>
        <w:tc>
          <w:tcPr>
            <w:tcW w:w="3888" w:type="dxa"/>
            <w:vMerge w:val="restart"/>
            <w:tcMar>
              <w:top w:w="100" w:type="dxa"/>
              <w:left w:w="100" w:type="dxa"/>
              <w:bottom w:w="100" w:type="dxa"/>
              <w:right w:w="100" w:type="dxa"/>
            </w:tcMar>
          </w:tcPr>
          <w:p w:rsidR="006E0C3E" w14:paraId="6CFCBED6" w14:textId="77777777">
            <w:r>
              <w:rPr>
                <w:sz w:val="20"/>
              </w:rPr>
              <w:t>227</w:t>
            </w:r>
          </w:p>
        </w:tc>
        <w:tc>
          <w:tcPr>
            <w:tcW w:w="2592" w:type="dxa"/>
            <w:vMerge w:val="restart"/>
            <w:tcMar>
              <w:top w:w="100" w:type="dxa"/>
              <w:left w:w="100" w:type="dxa"/>
              <w:bottom w:w="100" w:type="dxa"/>
              <w:right w:w="100" w:type="dxa"/>
            </w:tcMar>
          </w:tcPr>
          <w:p w:rsidR="006E0C3E" w14:paraId="37321865" w14:textId="77777777"/>
        </w:tc>
      </w:tr>
      <w:tr w14:paraId="36C8C2B6" w14:textId="77777777">
        <w:tblPrEx>
          <w:tblW w:w="0" w:type="auto"/>
          <w:tblLook w:val="04A0"/>
        </w:tblPrEx>
        <w:trPr>
          <w:trHeight w:val="269"/>
        </w:trPr>
        <w:tc>
          <w:tcPr>
            <w:tcW w:w="2592" w:type="dxa"/>
            <w:vMerge/>
            <w:tcMar>
              <w:top w:w="100" w:type="dxa"/>
              <w:left w:w="100" w:type="dxa"/>
              <w:bottom w:w="100" w:type="dxa"/>
              <w:right w:w="100" w:type="dxa"/>
            </w:tcMar>
          </w:tcPr>
          <w:p w:rsidR="006E0C3E" w14:paraId="550E5F18" w14:textId="77777777"/>
        </w:tc>
        <w:tc>
          <w:tcPr>
            <w:tcW w:w="3888" w:type="dxa"/>
            <w:vMerge w:val="restart"/>
            <w:tcMar>
              <w:top w:w="100" w:type="dxa"/>
              <w:left w:w="100" w:type="dxa"/>
              <w:bottom w:w="100" w:type="dxa"/>
              <w:right w:w="100" w:type="dxa"/>
            </w:tcMar>
          </w:tcPr>
          <w:p w:rsidR="006E0C3E" w14:paraId="23630E70" w14:textId="77777777"/>
        </w:tc>
        <w:tc>
          <w:tcPr>
            <w:tcW w:w="3888" w:type="dxa"/>
            <w:vMerge w:val="restart"/>
            <w:tcMar>
              <w:top w:w="100" w:type="dxa"/>
              <w:left w:w="100" w:type="dxa"/>
              <w:bottom w:w="100" w:type="dxa"/>
              <w:right w:w="100" w:type="dxa"/>
            </w:tcMar>
          </w:tcPr>
          <w:p w:rsidR="006E0C3E" w14:paraId="2A2D95B0" w14:textId="77777777">
            <w:r>
              <w:rPr>
                <w:sz w:val="20"/>
              </w:rPr>
              <w:t>433</w:t>
            </w:r>
          </w:p>
        </w:tc>
        <w:tc>
          <w:tcPr>
            <w:tcW w:w="2592" w:type="dxa"/>
            <w:vMerge w:val="restart"/>
            <w:tcMar>
              <w:top w:w="100" w:type="dxa"/>
              <w:left w:w="100" w:type="dxa"/>
              <w:bottom w:w="100" w:type="dxa"/>
              <w:right w:w="100" w:type="dxa"/>
            </w:tcMar>
          </w:tcPr>
          <w:p w:rsidR="006E0C3E" w14:paraId="31D440DA" w14:textId="77777777"/>
        </w:tc>
      </w:tr>
      <w:tr w14:paraId="76A8E03C" w14:textId="77777777">
        <w:tblPrEx>
          <w:tblW w:w="0" w:type="auto"/>
          <w:tblLook w:val="04A0"/>
        </w:tblPrEx>
        <w:trPr>
          <w:trHeight w:val="269"/>
        </w:trPr>
        <w:tc>
          <w:tcPr>
            <w:tcW w:w="2592" w:type="dxa"/>
            <w:vMerge/>
            <w:tcMar>
              <w:top w:w="100" w:type="dxa"/>
              <w:left w:w="100" w:type="dxa"/>
              <w:bottom w:w="100" w:type="dxa"/>
              <w:right w:w="100" w:type="dxa"/>
            </w:tcMar>
          </w:tcPr>
          <w:p w:rsidR="006E0C3E" w14:paraId="4EE29FF3" w14:textId="77777777"/>
        </w:tc>
        <w:tc>
          <w:tcPr>
            <w:tcW w:w="3888" w:type="dxa"/>
            <w:vMerge w:val="restart"/>
            <w:tcMar>
              <w:top w:w="100" w:type="dxa"/>
              <w:left w:w="100" w:type="dxa"/>
              <w:bottom w:w="100" w:type="dxa"/>
              <w:right w:w="100" w:type="dxa"/>
            </w:tcMar>
          </w:tcPr>
          <w:p w:rsidR="006E0C3E" w14:paraId="671F1354" w14:textId="77777777"/>
        </w:tc>
        <w:tc>
          <w:tcPr>
            <w:tcW w:w="3888" w:type="dxa"/>
            <w:vMerge w:val="restart"/>
            <w:tcMar>
              <w:top w:w="100" w:type="dxa"/>
              <w:left w:w="100" w:type="dxa"/>
              <w:bottom w:w="100" w:type="dxa"/>
              <w:right w:w="100" w:type="dxa"/>
            </w:tcMar>
          </w:tcPr>
          <w:p w:rsidR="006E0C3E" w14:paraId="2E35667E" w14:textId="77777777">
            <w:r>
              <w:rPr>
                <w:sz w:val="20"/>
              </w:rPr>
              <w:t>295</w:t>
            </w:r>
          </w:p>
        </w:tc>
        <w:tc>
          <w:tcPr>
            <w:tcW w:w="2592" w:type="dxa"/>
            <w:vMerge w:val="restart"/>
            <w:tcMar>
              <w:top w:w="100" w:type="dxa"/>
              <w:left w:w="100" w:type="dxa"/>
              <w:bottom w:w="100" w:type="dxa"/>
              <w:right w:w="100" w:type="dxa"/>
            </w:tcMar>
          </w:tcPr>
          <w:p w:rsidR="006E0C3E" w14:paraId="51A9B59B" w14:textId="77777777"/>
        </w:tc>
      </w:tr>
      <w:tr w14:paraId="1BBC7FD2" w14:textId="77777777">
        <w:tblPrEx>
          <w:tblW w:w="0" w:type="auto"/>
          <w:tblLook w:val="04A0"/>
        </w:tblPrEx>
        <w:trPr>
          <w:trHeight w:val="269"/>
        </w:trPr>
        <w:tc>
          <w:tcPr>
            <w:tcW w:w="2592" w:type="dxa"/>
            <w:vMerge/>
            <w:tcMar>
              <w:top w:w="100" w:type="dxa"/>
              <w:left w:w="100" w:type="dxa"/>
              <w:bottom w:w="100" w:type="dxa"/>
              <w:right w:w="100" w:type="dxa"/>
            </w:tcMar>
          </w:tcPr>
          <w:p w:rsidR="006E0C3E" w14:paraId="47AF5156" w14:textId="77777777"/>
        </w:tc>
        <w:tc>
          <w:tcPr>
            <w:tcW w:w="3888" w:type="dxa"/>
            <w:vMerge w:val="restart"/>
            <w:tcMar>
              <w:top w:w="100" w:type="dxa"/>
              <w:left w:w="100" w:type="dxa"/>
              <w:bottom w:w="100" w:type="dxa"/>
              <w:right w:w="100" w:type="dxa"/>
            </w:tcMar>
          </w:tcPr>
          <w:p w:rsidR="006E0C3E" w14:paraId="2BD02DAE" w14:textId="77777777"/>
        </w:tc>
        <w:tc>
          <w:tcPr>
            <w:tcW w:w="3888" w:type="dxa"/>
            <w:vMerge w:val="restart"/>
            <w:tcMar>
              <w:top w:w="100" w:type="dxa"/>
              <w:left w:w="100" w:type="dxa"/>
              <w:bottom w:w="100" w:type="dxa"/>
              <w:right w:w="100" w:type="dxa"/>
            </w:tcMar>
          </w:tcPr>
          <w:p w:rsidR="006E0C3E" w14:paraId="6C753317" w14:textId="77777777">
            <w:r>
              <w:rPr>
                <w:sz w:val="20"/>
              </w:rPr>
              <w:t>124</w:t>
            </w:r>
          </w:p>
        </w:tc>
        <w:tc>
          <w:tcPr>
            <w:tcW w:w="2592" w:type="dxa"/>
            <w:vMerge w:val="restart"/>
            <w:tcMar>
              <w:top w:w="100" w:type="dxa"/>
              <w:left w:w="100" w:type="dxa"/>
              <w:bottom w:w="100" w:type="dxa"/>
              <w:right w:w="100" w:type="dxa"/>
            </w:tcMar>
          </w:tcPr>
          <w:p w:rsidR="006E0C3E" w14:paraId="6735F31D" w14:textId="77777777"/>
        </w:tc>
      </w:tr>
      <w:tr w14:paraId="25954CD6" w14:textId="77777777">
        <w:tblPrEx>
          <w:tblW w:w="0" w:type="auto"/>
          <w:tblLook w:val="04A0"/>
        </w:tblPrEx>
        <w:trPr>
          <w:trHeight w:val="269"/>
        </w:trPr>
        <w:tc>
          <w:tcPr>
            <w:tcW w:w="2592" w:type="dxa"/>
            <w:vMerge/>
            <w:tcMar>
              <w:top w:w="100" w:type="dxa"/>
              <w:left w:w="100" w:type="dxa"/>
              <w:bottom w:w="100" w:type="dxa"/>
              <w:right w:w="100" w:type="dxa"/>
            </w:tcMar>
          </w:tcPr>
          <w:p w:rsidR="006E0C3E" w14:paraId="29805E6D" w14:textId="77777777"/>
        </w:tc>
        <w:tc>
          <w:tcPr>
            <w:tcW w:w="3888" w:type="dxa"/>
            <w:vMerge w:val="restart"/>
            <w:tcMar>
              <w:top w:w="100" w:type="dxa"/>
              <w:left w:w="100" w:type="dxa"/>
              <w:bottom w:w="100" w:type="dxa"/>
              <w:right w:w="100" w:type="dxa"/>
            </w:tcMar>
          </w:tcPr>
          <w:p w:rsidR="006E0C3E" w14:paraId="3CB34BD9" w14:textId="77777777"/>
        </w:tc>
        <w:tc>
          <w:tcPr>
            <w:tcW w:w="3888" w:type="dxa"/>
            <w:vMerge w:val="restart"/>
            <w:tcMar>
              <w:top w:w="100" w:type="dxa"/>
              <w:left w:w="100" w:type="dxa"/>
              <w:bottom w:w="100" w:type="dxa"/>
              <w:right w:w="100" w:type="dxa"/>
            </w:tcMar>
          </w:tcPr>
          <w:p w:rsidR="006E0C3E" w14:paraId="45718BEA" w14:textId="77777777">
            <w:r>
              <w:rPr>
                <w:sz w:val="20"/>
              </w:rPr>
              <w:t>271</w:t>
            </w:r>
          </w:p>
        </w:tc>
        <w:tc>
          <w:tcPr>
            <w:tcW w:w="2592" w:type="dxa"/>
            <w:vMerge w:val="restart"/>
            <w:tcMar>
              <w:top w:w="100" w:type="dxa"/>
              <w:left w:w="100" w:type="dxa"/>
              <w:bottom w:w="100" w:type="dxa"/>
              <w:right w:w="100" w:type="dxa"/>
            </w:tcMar>
          </w:tcPr>
          <w:p w:rsidR="006E0C3E" w14:paraId="30115FCF" w14:textId="77777777"/>
        </w:tc>
      </w:tr>
      <w:tr w14:paraId="5CF3ED85" w14:textId="77777777">
        <w:tblPrEx>
          <w:tblW w:w="0" w:type="auto"/>
          <w:tblLook w:val="04A0"/>
        </w:tblPrEx>
        <w:trPr>
          <w:trHeight w:val="269"/>
        </w:trPr>
        <w:tc>
          <w:tcPr>
            <w:tcW w:w="2592" w:type="dxa"/>
            <w:vMerge/>
            <w:tcMar>
              <w:top w:w="100" w:type="dxa"/>
              <w:left w:w="100" w:type="dxa"/>
              <w:bottom w:w="100" w:type="dxa"/>
              <w:right w:w="100" w:type="dxa"/>
            </w:tcMar>
          </w:tcPr>
          <w:p w:rsidR="006E0C3E" w14:paraId="6BB16FE7" w14:textId="77777777"/>
        </w:tc>
        <w:tc>
          <w:tcPr>
            <w:tcW w:w="3888" w:type="dxa"/>
            <w:vMerge w:val="restart"/>
            <w:tcMar>
              <w:top w:w="100" w:type="dxa"/>
              <w:left w:w="100" w:type="dxa"/>
              <w:bottom w:w="100" w:type="dxa"/>
              <w:right w:w="100" w:type="dxa"/>
            </w:tcMar>
          </w:tcPr>
          <w:p w:rsidR="006E0C3E" w14:paraId="111ED9AC" w14:textId="77777777"/>
        </w:tc>
        <w:tc>
          <w:tcPr>
            <w:tcW w:w="3888" w:type="dxa"/>
            <w:vMerge w:val="restart"/>
            <w:tcMar>
              <w:top w:w="100" w:type="dxa"/>
              <w:left w:w="100" w:type="dxa"/>
              <w:bottom w:w="100" w:type="dxa"/>
              <w:right w:w="100" w:type="dxa"/>
            </w:tcMar>
          </w:tcPr>
          <w:p w:rsidR="006E0C3E" w14:paraId="67914C8F" w14:textId="77777777">
            <w:r>
              <w:rPr>
                <w:sz w:val="20"/>
              </w:rPr>
              <w:t>592</w:t>
            </w:r>
          </w:p>
        </w:tc>
        <w:tc>
          <w:tcPr>
            <w:tcW w:w="2592" w:type="dxa"/>
            <w:vMerge w:val="restart"/>
            <w:tcMar>
              <w:top w:w="100" w:type="dxa"/>
              <w:left w:w="100" w:type="dxa"/>
              <w:bottom w:w="100" w:type="dxa"/>
              <w:right w:w="100" w:type="dxa"/>
            </w:tcMar>
          </w:tcPr>
          <w:p w:rsidR="006E0C3E" w14:paraId="4C33092D" w14:textId="77777777"/>
        </w:tc>
      </w:tr>
      <w:tr w14:paraId="2F43F40C" w14:textId="77777777">
        <w:tblPrEx>
          <w:tblW w:w="0" w:type="auto"/>
          <w:tblLook w:val="04A0"/>
        </w:tblPrEx>
        <w:trPr>
          <w:trHeight w:val="269"/>
        </w:trPr>
        <w:tc>
          <w:tcPr>
            <w:tcW w:w="2592" w:type="dxa"/>
            <w:vMerge/>
            <w:tcMar>
              <w:top w:w="100" w:type="dxa"/>
              <w:left w:w="100" w:type="dxa"/>
              <w:bottom w:w="100" w:type="dxa"/>
              <w:right w:w="100" w:type="dxa"/>
            </w:tcMar>
          </w:tcPr>
          <w:p w:rsidR="006E0C3E" w14:paraId="14EBEFEB" w14:textId="77777777"/>
        </w:tc>
        <w:tc>
          <w:tcPr>
            <w:tcW w:w="3888" w:type="dxa"/>
            <w:vMerge w:val="restart"/>
            <w:tcMar>
              <w:top w:w="100" w:type="dxa"/>
              <w:left w:w="100" w:type="dxa"/>
              <w:bottom w:w="100" w:type="dxa"/>
              <w:right w:w="100" w:type="dxa"/>
            </w:tcMar>
          </w:tcPr>
          <w:p w:rsidR="006E0C3E" w14:paraId="3A5FD3BA" w14:textId="77777777"/>
        </w:tc>
        <w:tc>
          <w:tcPr>
            <w:tcW w:w="3888" w:type="dxa"/>
            <w:vMerge w:val="restart"/>
            <w:tcMar>
              <w:top w:w="100" w:type="dxa"/>
              <w:left w:w="100" w:type="dxa"/>
              <w:bottom w:w="100" w:type="dxa"/>
              <w:right w:w="100" w:type="dxa"/>
            </w:tcMar>
          </w:tcPr>
          <w:p w:rsidR="006E0C3E" w14:paraId="094A59BF" w14:textId="77777777">
            <w:r>
              <w:rPr>
                <w:sz w:val="20"/>
              </w:rPr>
              <w:t>572</w:t>
            </w:r>
          </w:p>
        </w:tc>
        <w:tc>
          <w:tcPr>
            <w:tcW w:w="2592" w:type="dxa"/>
            <w:vMerge w:val="restart"/>
            <w:tcMar>
              <w:top w:w="100" w:type="dxa"/>
              <w:left w:w="100" w:type="dxa"/>
              <w:bottom w:w="100" w:type="dxa"/>
              <w:right w:w="100" w:type="dxa"/>
            </w:tcMar>
          </w:tcPr>
          <w:p w:rsidR="006E0C3E" w14:paraId="04619955" w14:textId="77777777"/>
        </w:tc>
      </w:tr>
      <w:tr w14:paraId="7DDA3EBB" w14:textId="77777777">
        <w:tblPrEx>
          <w:tblW w:w="0" w:type="auto"/>
          <w:tblLook w:val="04A0"/>
        </w:tblPrEx>
        <w:trPr>
          <w:trHeight w:val="269"/>
        </w:trPr>
        <w:tc>
          <w:tcPr>
            <w:tcW w:w="2592" w:type="dxa"/>
            <w:vMerge/>
            <w:tcMar>
              <w:top w:w="100" w:type="dxa"/>
              <w:left w:w="100" w:type="dxa"/>
              <w:bottom w:w="100" w:type="dxa"/>
              <w:right w:w="100" w:type="dxa"/>
            </w:tcMar>
          </w:tcPr>
          <w:p w:rsidR="006E0C3E" w14:paraId="5CF6439A" w14:textId="77777777"/>
        </w:tc>
        <w:tc>
          <w:tcPr>
            <w:tcW w:w="3888" w:type="dxa"/>
            <w:vMerge w:val="restart"/>
            <w:tcMar>
              <w:top w:w="100" w:type="dxa"/>
              <w:left w:w="100" w:type="dxa"/>
              <w:bottom w:w="100" w:type="dxa"/>
              <w:right w:w="100" w:type="dxa"/>
            </w:tcMar>
          </w:tcPr>
          <w:p w:rsidR="006E0C3E" w14:paraId="6E8C6394" w14:textId="77777777"/>
        </w:tc>
        <w:tc>
          <w:tcPr>
            <w:tcW w:w="3888" w:type="dxa"/>
            <w:vMerge w:val="restart"/>
            <w:tcMar>
              <w:top w:w="100" w:type="dxa"/>
              <w:left w:w="100" w:type="dxa"/>
              <w:bottom w:w="100" w:type="dxa"/>
              <w:right w:w="100" w:type="dxa"/>
            </w:tcMar>
          </w:tcPr>
          <w:p w:rsidR="006E0C3E" w14:paraId="1AD50F8B" w14:textId="77777777">
            <w:r>
              <w:rPr>
                <w:sz w:val="20"/>
              </w:rPr>
              <w:t>386</w:t>
            </w:r>
          </w:p>
        </w:tc>
        <w:tc>
          <w:tcPr>
            <w:tcW w:w="2592" w:type="dxa"/>
            <w:vMerge w:val="restart"/>
            <w:tcMar>
              <w:top w:w="100" w:type="dxa"/>
              <w:left w:w="100" w:type="dxa"/>
              <w:bottom w:w="100" w:type="dxa"/>
              <w:right w:w="100" w:type="dxa"/>
            </w:tcMar>
          </w:tcPr>
          <w:p w:rsidR="006E0C3E" w14:paraId="7AC1F4D3" w14:textId="77777777"/>
        </w:tc>
      </w:tr>
      <w:tr w14:paraId="2AB29E2D" w14:textId="77777777">
        <w:tblPrEx>
          <w:tblW w:w="0" w:type="auto"/>
          <w:tblLook w:val="04A0"/>
        </w:tblPrEx>
        <w:trPr>
          <w:trHeight w:val="269"/>
        </w:trPr>
        <w:tc>
          <w:tcPr>
            <w:tcW w:w="2592" w:type="dxa"/>
            <w:vMerge/>
            <w:tcMar>
              <w:top w:w="100" w:type="dxa"/>
              <w:left w:w="100" w:type="dxa"/>
              <w:bottom w:w="100" w:type="dxa"/>
              <w:right w:w="100" w:type="dxa"/>
            </w:tcMar>
          </w:tcPr>
          <w:p w:rsidR="006E0C3E" w14:paraId="38A58458" w14:textId="77777777"/>
        </w:tc>
        <w:tc>
          <w:tcPr>
            <w:tcW w:w="3888" w:type="dxa"/>
            <w:vMerge w:val="restart"/>
            <w:tcMar>
              <w:top w:w="100" w:type="dxa"/>
              <w:left w:w="100" w:type="dxa"/>
              <w:bottom w:w="100" w:type="dxa"/>
              <w:right w:w="100" w:type="dxa"/>
            </w:tcMar>
          </w:tcPr>
          <w:p w:rsidR="006E0C3E" w14:paraId="40D2F9E9" w14:textId="77777777"/>
        </w:tc>
        <w:tc>
          <w:tcPr>
            <w:tcW w:w="3888" w:type="dxa"/>
            <w:vMerge w:val="restart"/>
            <w:tcMar>
              <w:top w:w="100" w:type="dxa"/>
              <w:left w:w="100" w:type="dxa"/>
              <w:bottom w:w="100" w:type="dxa"/>
              <w:right w:w="100" w:type="dxa"/>
            </w:tcMar>
          </w:tcPr>
          <w:p w:rsidR="006E0C3E" w14:paraId="78CA4698" w14:textId="77777777">
            <w:r>
              <w:rPr>
                <w:sz w:val="20"/>
              </w:rPr>
              <w:t>64</w:t>
            </w:r>
          </w:p>
        </w:tc>
        <w:tc>
          <w:tcPr>
            <w:tcW w:w="2592" w:type="dxa"/>
            <w:vMerge w:val="restart"/>
            <w:tcMar>
              <w:top w:w="100" w:type="dxa"/>
              <w:left w:w="100" w:type="dxa"/>
              <w:bottom w:w="100" w:type="dxa"/>
              <w:right w:w="100" w:type="dxa"/>
            </w:tcMar>
          </w:tcPr>
          <w:p w:rsidR="006E0C3E" w14:paraId="03032517" w14:textId="77777777"/>
        </w:tc>
      </w:tr>
      <w:tr w14:paraId="50E5CF47" w14:textId="77777777">
        <w:tblPrEx>
          <w:tblW w:w="0" w:type="auto"/>
          <w:tblLook w:val="04A0"/>
        </w:tblPrEx>
        <w:trPr>
          <w:trHeight w:val="269"/>
        </w:trPr>
        <w:tc>
          <w:tcPr>
            <w:tcW w:w="2592" w:type="dxa"/>
            <w:vMerge/>
            <w:tcMar>
              <w:top w:w="100" w:type="dxa"/>
              <w:left w:w="100" w:type="dxa"/>
              <w:bottom w:w="100" w:type="dxa"/>
              <w:right w:w="100" w:type="dxa"/>
            </w:tcMar>
          </w:tcPr>
          <w:p w:rsidR="006E0C3E" w14:paraId="216AEE62" w14:textId="77777777"/>
        </w:tc>
        <w:tc>
          <w:tcPr>
            <w:tcW w:w="3888" w:type="dxa"/>
            <w:vMerge w:val="restart"/>
            <w:tcMar>
              <w:top w:w="100" w:type="dxa"/>
              <w:left w:w="100" w:type="dxa"/>
              <w:bottom w:w="100" w:type="dxa"/>
              <w:right w:w="100" w:type="dxa"/>
            </w:tcMar>
          </w:tcPr>
          <w:p w:rsidR="006E0C3E" w14:paraId="1E47DB67" w14:textId="77777777"/>
        </w:tc>
        <w:tc>
          <w:tcPr>
            <w:tcW w:w="3888" w:type="dxa"/>
            <w:vMerge w:val="restart"/>
            <w:tcMar>
              <w:top w:w="100" w:type="dxa"/>
              <w:left w:w="100" w:type="dxa"/>
              <w:bottom w:w="100" w:type="dxa"/>
              <w:right w:w="100" w:type="dxa"/>
            </w:tcMar>
          </w:tcPr>
          <w:p w:rsidR="006E0C3E" w14:paraId="45B8C1EE" w14:textId="77777777">
            <w:r>
              <w:rPr>
                <w:sz w:val="20"/>
              </w:rPr>
              <w:t>511</w:t>
            </w:r>
          </w:p>
        </w:tc>
        <w:tc>
          <w:tcPr>
            <w:tcW w:w="2592" w:type="dxa"/>
            <w:vMerge w:val="restart"/>
            <w:tcMar>
              <w:top w:w="100" w:type="dxa"/>
              <w:left w:w="100" w:type="dxa"/>
              <w:bottom w:w="100" w:type="dxa"/>
              <w:right w:w="100" w:type="dxa"/>
            </w:tcMar>
          </w:tcPr>
          <w:p w:rsidR="006E0C3E" w14:paraId="5BF49430" w14:textId="77777777"/>
        </w:tc>
      </w:tr>
      <w:tr w14:paraId="6F96FDBC" w14:textId="77777777">
        <w:tblPrEx>
          <w:tblW w:w="0" w:type="auto"/>
          <w:tblLook w:val="04A0"/>
        </w:tblPrEx>
        <w:trPr>
          <w:trHeight w:val="269"/>
        </w:trPr>
        <w:tc>
          <w:tcPr>
            <w:tcW w:w="2592" w:type="dxa"/>
            <w:vMerge/>
            <w:tcMar>
              <w:top w:w="100" w:type="dxa"/>
              <w:left w:w="100" w:type="dxa"/>
              <w:bottom w:w="100" w:type="dxa"/>
              <w:right w:w="100" w:type="dxa"/>
            </w:tcMar>
          </w:tcPr>
          <w:p w:rsidR="006E0C3E" w14:paraId="1B4DA878" w14:textId="77777777"/>
        </w:tc>
        <w:tc>
          <w:tcPr>
            <w:tcW w:w="3888" w:type="dxa"/>
            <w:vMerge w:val="restart"/>
            <w:tcMar>
              <w:top w:w="100" w:type="dxa"/>
              <w:left w:w="100" w:type="dxa"/>
              <w:bottom w:w="100" w:type="dxa"/>
              <w:right w:w="100" w:type="dxa"/>
            </w:tcMar>
          </w:tcPr>
          <w:p w:rsidR="006E0C3E" w14:paraId="0D44B6A0" w14:textId="77777777"/>
        </w:tc>
        <w:tc>
          <w:tcPr>
            <w:tcW w:w="3888" w:type="dxa"/>
            <w:vMerge w:val="restart"/>
            <w:tcMar>
              <w:top w:w="100" w:type="dxa"/>
              <w:left w:w="100" w:type="dxa"/>
              <w:bottom w:w="100" w:type="dxa"/>
              <w:right w:w="100" w:type="dxa"/>
            </w:tcMar>
          </w:tcPr>
          <w:p w:rsidR="006E0C3E" w14:paraId="201EBFFD" w14:textId="77777777">
            <w:r>
              <w:rPr>
                <w:sz w:val="20"/>
              </w:rPr>
              <w:t>334</w:t>
            </w:r>
          </w:p>
        </w:tc>
        <w:tc>
          <w:tcPr>
            <w:tcW w:w="2592" w:type="dxa"/>
            <w:vMerge w:val="restart"/>
            <w:tcMar>
              <w:top w:w="100" w:type="dxa"/>
              <w:left w:w="100" w:type="dxa"/>
              <w:bottom w:w="100" w:type="dxa"/>
              <w:right w:w="100" w:type="dxa"/>
            </w:tcMar>
          </w:tcPr>
          <w:p w:rsidR="006E0C3E" w14:paraId="56B818A9" w14:textId="77777777"/>
        </w:tc>
      </w:tr>
      <w:tr w14:paraId="051A042A" w14:textId="77777777">
        <w:tblPrEx>
          <w:tblW w:w="0" w:type="auto"/>
          <w:tblLook w:val="04A0"/>
        </w:tblPrEx>
        <w:trPr>
          <w:trHeight w:val="269"/>
        </w:trPr>
        <w:tc>
          <w:tcPr>
            <w:tcW w:w="2592" w:type="dxa"/>
            <w:vMerge/>
            <w:tcMar>
              <w:top w:w="100" w:type="dxa"/>
              <w:left w:w="100" w:type="dxa"/>
              <w:bottom w:w="100" w:type="dxa"/>
              <w:right w:w="100" w:type="dxa"/>
            </w:tcMar>
          </w:tcPr>
          <w:p w:rsidR="006E0C3E" w14:paraId="0E90F62F" w14:textId="77777777"/>
        </w:tc>
        <w:tc>
          <w:tcPr>
            <w:tcW w:w="3888" w:type="dxa"/>
            <w:vMerge w:val="restart"/>
            <w:tcMar>
              <w:top w:w="100" w:type="dxa"/>
              <w:left w:w="100" w:type="dxa"/>
              <w:bottom w:w="100" w:type="dxa"/>
              <w:right w:w="100" w:type="dxa"/>
            </w:tcMar>
          </w:tcPr>
          <w:p w:rsidR="006E0C3E" w14:paraId="6A41174D" w14:textId="77777777"/>
        </w:tc>
        <w:tc>
          <w:tcPr>
            <w:tcW w:w="3888" w:type="dxa"/>
            <w:vMerge w:val="restart"/>
            <w:tcMar>
              <w:top w:w="100" w:type="dxa"/>
              <w:left w:w="100" w:type="dxa"/>
              <w:bottom w:w="100" w:type="dxa"/>
              <w:right w:w="100" w:type="dxa"/>
            </w:tcMar>
          </w:tcPr>
          <w:p w:rsidR="006E0C3E" w14:paraId="5E27E7F2" w14:textId="77777777">
            <w:r>
              <w:rPr>
                <w:sz w:val="20"/>
              </w:rPr>
              <w:t>434</w:t>
            </w:r>
          </w:p>
        </w:tc>
        <w:tc>
          <w:tcPr>
            <w:tcW w:w="2592" w:type="dxa"/>
            <w:vMerge w:val="restart"/>
            <w:tcMar>
              <w:top w:w="100" w:type="dxa"/>
              <w:left w:w="100" w:type="dxa"/>
              <w:bottom w:w="100" w:type="dxa"/>
              <w:right w:w="100" w:type="dxa"/>
            </w:tcMar>
          </w:tcPr>
          <w:p w:rsidR="006E0C3E" w14:paraId="3BFA1C3C" w14:textId="77777777"/>
        </w:tc>
      </w:tr>
      <w:tr w14:paraId="07B5BB34" w14:textId="77777777">
        <w:tblPrEx>
          <w:tblW w:w="0" w:type="auto"/>
          <w:tblLook w:val="04A0"/>
        </w:tblPrEx>
        <w:trPr>
          <w:trHeight w:val="269"/>
        </w:trPr>
        <w:tc>
          <w:tcPr>
            <w:tcW w:w="2592" w:type="dxa"/>
            <w:vMerge/>
            <w:tcMar>
              <w:top w:w="100" w:type="dxa"/>
              <w:left w:w="100" w:type="dxa"/>
              <w:bottom w:w="100" w:type="dxa"/>
              <w:right w:w="100" w:type="dxa"/>
            </w:tcMar>
          </w:tcPr>
          <w:p w:rsidR="006E0C3E" w14:paraId="521E74FB" w14:textId="77777777"/>
        </w:tc>
        <w:tc>
          <w:tcPr>
            <w:tcW w:w="3888" w:type="dxa"/>
            <w:vMerge w:val="restart"/>
            <w:tcMar>
              <w:top w:w="100" w:type="dxa"/>
              <w:left w:w="100" w:type="dxa"/>
              <w:bottom w:w="100" w:type="dxa"/>
              <w:right w:w="100" w:type="dxa"/>
            </w:tcMar>
          </w:tcPr>
          <w:p w:rsidR="006E0C3E" w14:paraId="757AA416" w14:textId="77777777"/>
        </w:tc>
        <w:tc>
          <w:tcPr>
            <w:tcW w:w="3888" w:type="dxa"/>
            <w:vMerge w:val="restart"/>
            <w:tcMar>
              <w:top w:w="100" w:type="dxa"/>
              <w:left w:w="100" w:type="dxa"/>
              <w:bottom w:w="100" w:type="dxa"/>
              <w:right w:w="100" w:type="dxa"/>
            </w:tcMar>
          </w:tcPr>
          <w:p w:rsidR="006E0C3E" w14:paraId="7CF5D733" w14:textId="77777777">
            <w:r>
              <w:rPr>
                <w:sz w:val="20"/>
              </w:rPr>
              <w:t>445</w:t>
            </w:r>
          </w:p>
        </w:tc>
        <w:tc>
          <w:tcPr>
            <w:tcW w:w="2592" w:type="dxa"/>
            <w:vMerge w:val="restart"/>
            <w:tcMar>
              <w:top w:w="100" w:type="dxa"/>
              <w:left w:w="100" w:type="dxa"/>
              <w:bottom w:w="100" w:type="dxa"/>
              <w:right w:w="100" w:type="dxa"/>
            </w:tcMar>
          </w:tcPr>
          <w:p w:rsidR="006E0C3E" w14:paraId="7E4DBF6D" w14:textId="77777777"/>
        </w:tc>
      </w:tr>
      <w:tr w14:paraId="300DCB2B" w14:textId="77777777">
        <w:tblPrEx>
          <w:tblW w:w="0" w:type="auto"/>
          <w:tblLook w:val="04A0"/>
        </w:tblPrEx>
        <w:trPr>
          <w:trHeight w:val="269"/>
        </w:trPr>
        <w:tc>
          <w:tcPr>
            <w:tcW w:w="2592" w:type="dxa"/>
            <w:vMerge/>
            <w:tcMar>
              <w:top w:w="100" w:type="dxa"/>
              <w:left w:w="100" w:type="dxa"/>
              <w:bottom w:w="100" w:type="dxa"/>
              <w:right w:w="100" w:type="dxa"/>
            </w:tcMar>
          </w:tcPr>
          <w:p w:rsidR="006E0C3E" w14:paraId="61DB5E14" w14:textId="77777777"/>
        </w:tc>
        <w:tc>
          <w:tcPr>
            <w:tcW w:w="3888" w:type="dxa"/>
            <w:vMerge w:val="restart"/>
            <w:tcMar>
              <w:top w:w="100" w:type="dxa"/>
              <w:left w:w="100" w:type="dxa"/>
              <w:bottom w:w="100" w:type="dxa"/>
              <w:right w:w="100" w:type="dxa"/>
            </w:tcMar>
          </w:tcPr>
          <w:p w:rsidR="006E0C3E" w14:paraId="37B51B34" w14:textId="77777777"/>
        </w:tc>
        <w:tc>
          <w:tcPr>
            <w:tcW w:w="3888" w:type="dxa"/>
            <w:vMerge w:val="restart"/>
            <w:tcMar>
              <w:top w:w="100" w:type="dxa"/>
              <w:left w:w="100" w:type="dxa"/>
              <w:bottom w:w="100" w:type="dxa"/>
              <w:right w:w="100" w:type="dxa"/>
            </w:tcMar>
          </w:tcPr>
          <w:p w:rsidR="006E0C3E" w14:paraId="39E16FFC" w14:textId="77777777">
            <w:r>
              <w:rPr>
                <w:sz w:val="20"/>
              </w:rPr>
              <w:t>435</w:t>
            </w:r>
          </w:p>
        </w:tc>
        <w:tc>
          <w:tcPr>
            <w:tcW w:w="2592" w:type="dxa"/>
            <w:vMerge w:val="restart"/>
            <w:tcMar>
              <w:top w:w="100" w:type="dxa"/>
              <w:left w:w="100" w:type="dxa"/>
              <w:bottom w:w="100" w:type="dxa"/>
              <w:right w:w="100" w:type="dxa"/>
            </w:tcMar>
          </w:tcPr>
          <w:p w:rsidR="006E0C3E" w14:paraId="1891E513" w14:textId="77777777"/>
        </w:tc>
      </w:tr>
      <w:tr w14:paraId="53959A97" w14:textId="77777777">
        <w:tblPrEx>
          <w:tblW w:w="0" w:type="auto"/>
          <w:tblLook w:val="04A0"/>
        </w:tblPrEx>
        <w:trPr>
          <w:trHeight w:val="269"/>
        </w:trPr>
        <w:tc>
          <w:tcPr>
            <w:tcW w:w="2592" w:type="dxa"/>
            <w:vMerge/>
            <w:tcMar>
              <w:top w:w="100" w:type="dxa"/>
              <w:left w:w="100" w:type="dxa"/>
              <w:bottom w:w="100" w:type="dxa"/>
              <w:right w:w="100" w:type="dxa"/>
            </w:tcMar>
          </w:tcPr>
          <w:p w:rsidR="006E0C3E" w14:paraId="1C37EC1E" w14:textId="77777777"/>
        </w:tc>
        <w:tc>
          <w:tcPr>
            <w:tcW w:w="3888" w:type="dxa"/>
            <w:vMerge w:val="restart"/>
            <w:tcMar>
              <w:top w:w="100" w:type="dxa"/>
              <w:left w:w="100" w:type="dxa"/>
              <w:bottom w:w="100" w:type="dxa"/>
              <w:right w:w="100" w:type="dxa"/>
            </w:tcMar>
          </w:tcPr>
          <w:p w:rsidR="006E0C3E" w14:paraId="2869F6EB" w14:textId="77777777"/>
        </w:tc>
        <w:tc>
          <w:tcPr>
            <w:tcW w:w="3888" w:type="dxa"/>
            <w:vMerge w:val="restart"/>
            <w:tcMar>
              <w:top w:w="100" w:type="dxa"/>
              <w:left w:w="100" w:type="dxa"/>
              <w:bottom w:w="100" w:type="dxa"/>
              <w:right w:w="100" w:type="dxa"/>
            </w:tcMar>
          </w:tcPr>
          <w:p w:rsidR="006E0C3E" w14:paraId="04325BCF" w14:textId="77777777">
            <w:r>
              <w:rPr>
                <w:sz w:val="20"/>
              </w:rPr>
              <w:t>688</w:t>
            </w:r>
          </w:p>
        </w:tc>
        <w:tc>
          <w:tcPr>
            <w:tcW w:w="2592" w:type="dxa"/>
            <w:vMerge w:val="restart"/>
            <w:tcMar>
              <w:top w:w="100" w:type="dxa"/>
              <w:left w:w="100" w:type="dxa"/>
              <w:bottom w:w="100" w:type="dxa"/>
              <w:right w:w="100" w:type="dxa"/>
            </w:tcMar>
          </w:tcPr>
          <w:p w:rsidR="006E0C3E" w14:paraId="1AF8BDC9" w14:textId="77777777"/>
        </w:tc>
      </w:tr>
      <w:tr w14:paraId="128903C1" w14:textId="77777777">
        <w:tblPrEx>
          <w:tblW w:w="0" w:type="auto"/>
          <w:tblLook w:val="04A0"/>
        </w:tblPrEx>
        <w:trPr>
          <w:trHeight w:val="269"/>
        </w:trPr>
        <w:tc>
          <w:tcPr>
            <w:tcW w:w="2592" w:type="dxa"/>
            <w:vMerge/>
            <w:tcMar>
              <w:top w:w="100" w:type="dxa"/>
              <w:left w:w="100" w:type="dxa"/>
              <w:bottom w:w="100" w:type="dxa"/>
              <w:right w:w="100" w:type="dxa"/>
            </w:tcMar>
          </w:tcPr>
          <w:p w:rsidR="006E0C3E" w14:paraId="2D587324" w14:textId="77777777"/>
        </w:tc>
        <w:tc>
          <w:tcPr>
            <w:tcW w:w="3888" w:type="dxa"/>
            <w:vMerge w:val="restart"/>
            <w:tcMar>
              <w:top w:w="100" w:type="dxa"/>
              <w:left w:w="100" w:type="dxa"/>
              <w:bottom w:w="100" w:type="dxa"/>
              <w:right w:w="100" w:type="dxa"/>
            </w:tcMar>
          </w:tcPr>
          <w:p w:rsidR="006E0C3E" w14:paraId="3545EF37" w14:textId="77777777"/>
        </w:tc>
        <w:tc>
          <w:tcPr>
            <w:tcW w:w="3888" w:type="dxa"/>
            <w:vMerge w:val="restart"/>
            <w:tcMar>
              <w:top w:w="100" w:type="dxa"/>
              <w:left w:w="100" w:type="dxa"/>
              <w:bottom w:w="100" w:type="dxa"/>
              <w:right w:w="100" w:type="dxa"/>
            </w:tcMar>
          </w:tcPr>
          <w:p w:rsidR="006E0C3E" w14:paraId="56F6E13A" w14:textId="77777777">
            <w:r>
              <w:rPr>
                <w:sz w:val="20"/>
              </w:rPr>
              <w:t>303</w:t>
            </w:r>
          </w:p>
        </w:tc>
        <w:tc>
          <w:tcPr>
            <w:tcW w:w="2592" w:type="dxa"/>
            <w:vMerge w:val="restart"/>
            <w:tcMar>
              <w:top w:w="100" w:type="dxa"/>
              <w:left w:w="100" w:type="dxa"/>
              <w:bottom w:w="100" w:type="dxa"/>
              <w:right w:w="100" w:type="dxa"/>
            </w:tcMar>
          </w:tcPr>
          <w:p w:rsidR="006E0C3E" w14:paraId="582B5C83" w14:textId="77777777"/>
        </w:tc>
      </w:tr>
      <w:tr w14:paraId="31D1C88D" w14:textId="77777777">
        <w:tblPrEx>
          <w:tblW w:w="0" w:type="auto"/>
          <w:tblLook w:val="04A0"/>
        </w:tblPrEx>
        <w:trPr>
          <w:trHeight w:val="269"/>
        </w:trPr>
        <w:tc>
          <w:tcPr>
            <w:tcW w:w="2592" w:type="dxa"/>
            <w:vMerge/>
            <w:tcMar>
              <w:top w:w="100" w:type="dxa"/>
              <w:left w:w="100" w:type="dxa"/>
              <w:bottom w:w="100" w:type="dxa"/>
              <w:right w:w="100" w:type="dxa"/>
            </w:tcMar>
          </w:tcPr>
          <w:p w:rsidR="006E0C3E" w14:paraId="2D61C7C0" w14:textId="77777777"/>
        </w:tc>
        <w:tc>
          <w:tcPr>
            <w:tcW w:w="3888" w:type="dxa"/>
            <w:vMerge w:val="restart"/>
            <w:tcMar>
              <w:top w:w="100" w:type="dxa"/>
              <w:left w:w="100" w:type="dxa"/>
              <w:bottom w:w="100" w:type="dxa"/>
              <w:right w:w="100" w:type="dxa"/>
            </w:tcMar>
          </w:tcPr>
          <w:p w:rsidR="006E0C3E" w14:paraId="1B38D2EA" w14:textId="77777777"/>
        </w:tc>
        <w:tc>
          <w:tcPr>
            <w:tcW w:w="3888" w:type="dxa"/>
            <w:vMerge w:val="restart"/>
            <w:tcMar>
              <w:top w:w="100" w:type="dxa"/>
              <w:left w:w="100" w:type="dxa"/>
              <w:bottom w:w="100" w:type="dxa"/>
              <w:right w:w="100" w:type="dxa"/>
            </w:tcMar>
          </w:tcPr>
          <w:p w:rsidR="006E0C3E" w14:paraId="6E001D64" w14:textId="77777777">
            <w:r>
              <w:rPr>
                <w:sz w:val="20"/>
              </w:rPr>
              <w:t>488</w:t>
            </w:r>
          </w:p>
        </w:tc>
        <w:tc>
          <w:tcPr>
            <w:tcW w:w="2592" w:type="dxa"/>
            <w:vMerge w:val="restart"/>
            <w:tcMar>
              <w:top w:w="100" w:type="dxa"/>
              <w:left w:w="100" w:type="dxa"/>
              <w:bottom w:w="100" w:type="dxa"/>
              <w:right w:w="100" w:type="dxa"/>
            </w:tcMar>
          </w:tcPr>
          <w:p w:rsidR="006E0C3E" w14:paraId="157482FC" w14:textId="77777777"/>
        </w:tc>
      </w:tr>
      <w:tr w14:paraId="1FFF502F" w14:textId="77777777">
        <w:tblPrEx>
          <w:tblW w:w="0" w:type="auto"/>
          <w:tblLook w:val="04A0"/>
        </w:tblPrEx>
        <w:trPr>
          <w:trHeight w:val="269"/>
        </w:trPr>
        <w:tc>
          <w:tcPr>
            <w:tcW w:w="2592" w:type="dxa"/>
            <w:vMerge/>
            <w:tcMar>
              <w:top w:w="100" w:type="dxa"/>
              <w:left w:w="100" w:type="dxa"/>
              <w:bottom w:w="100" w:type="dxa"/>
              <w:right w:w="100" w:type="dxa"/>
            </w:tcMar>
          </w:tcPr>
          <w:p w:rsidR="006E0C3E" w14:paraId="58079C3E" w14:textId="77777777"/>
        </w:tc>
        <w:tc>
          <w:tcPr>
            <w:tcW w:w="3888" w:type="dxa"/>
            <w:vMerge w:val="restart"/>
            <w:tcMar>
              <w:top w:w="100" w:type="dxa"/>
              <w:left w:w="100" w:type="dxa"/>
              <w:bottom w:w="100" w:type="dxa"/>
              <w:right w:w="100" w:type="dxa"/>
            </w:tcMar>
          </w:tcPr>
          <w:p w:rsidR="006E0C3E" w14:paraId="3701DA41" w14:textId="77777777"/>
        </w:tc>
        <w:tc>
          <w:tcPr>
            <w:tcW w:w="3888" w:type="dxa"/>
            <w:vMerge w:val="restart"/>
            <w:tcMar>
              <w:top w:w="100" w:type="dxa"/>
              <w:left w:w="100" w:type="dxa"/>
              <w:bottom w:w="100" w:type="dxa"/>
              <w:right w:w="100" w:type="dxa"/>
            </w:tcMar>
          </w:tcPr>
          <w:p w:rsidR="006E0C3E" w14:paraId="5D1EC062" w14:textId="77777777">
            <w:r>
              <w:rPr>
                <w:sz w:val="20"/>
              </w:rPr>
              <w:t>512</w:t>
            </w:r>
          </w:p>
        </w:tc>
        <w:tc>
          <w:tcPr>
            <w:tcW w:w="2592" w:type="dxa"/>
            <w:vMerge w:val="restart"/>
            <w:tcMar>
              <w:top w:w="100" w:type="dxa"/>
              <w:left w:w="100" w:type="dxa"/>
              <w:bottom w:w="100" w:type="dxa"/>
              <w:right w:w="100" w:type="dxa"/>
            </w:tcMar>
          </w:tcPr>
          <w:p w:rsidR="006E0C3E" w14:paraId="7FC76875" w14:textId="77777777"/>
        </w:tc>
      </w:tr>
      <w:tr w14:paraId="5138C43A" w14:textId="77777777">
        <w:tblPrEx>
          <w:tblW w:w="0" w:type="auto"/>
          <w:tblLook w:val="04A0"/>
        </w:tblPrEx>
        <w:trPr>
          <w:trHeight w:val="269"/>
        </w:trPr>
        <w:tc>
          <w:tcPr>
            <w:tcW w:w="2592" w:type="dxa"/>
            <w:vMerge/>
            <w:tcMar>
              <w:top w:w="100" w:type="dxa"/>
              <w:left w:w="100" w:type="dxa"/>
              <w:bottom w:w="100" w:type="dxa"/>
              <w:right w:w="100" w:type="dxa"/>
            </w:tcMar>
          </w:tcPr>
          <w:p w:rsidR="006E0C3E" w14:paraId="20B3E255" w14:textId="77777777"/>
        </w:tc>
        <w:tc>
          <w:tcPr>
            <w:tcW w:w="3888" w:type="dxa"/>
            <w:vMerge w:val="restart"/>
            <w:tcMar>
              <w:top w:w="100" w:type="dxa"/>
              <w:left w:w="100" w:type="dxa"/>
              <w:bottom w:w="100" w:type="dxa"/>
              <w:right w:w="100" w:type="dxa"/>
            </w:tcMar>
          </w:tcPr>
          <w:p w:rsidR="006E0C3E" w14:paraId="2FFEA6C1" w14:textId="77777777"/>
        </w:tc>
        <w:tc>
          <w:tcPr>
            <w:tcW w:w="3888" w:type="dxa"/>
            <w:vMerge w:val="restart"/>
            <w:tcMar>
              <w:top w:w="100" w:type="dxa"/>
              <w:left w:w="100" w:type="dxa"/>
              <w:bottom w:w="100" w:type="dxa"/>
              <w:right w:w="100" w:type="dxa"/>
            </w:tcMar>
          </w:tcPr>
          <w:p w:rsidR="006E0C3E" w14:paraId="575005B7" w14:textId="77777777">
            <w:r>
              <w:rPr>
                <w:sz w:val="20"/>
              </w:rPr>
              <w:t>375</w:t>
            </w:r>
          </w:p>
        </w:tc>
        <w:tc>
          <w:tcPr>
            <w:tcW w:w="2592" w:type="dxa"/>
            <w:vMerge w:val="restart"/>
            <w:tcMar>
              <w:top w:w="100" w:type="dxa"/>
              <w:left w:w="100" w:type="dxa"/>
              <w:bottom w:w="100" w:type="dxa"/>
              <w:right w:w="100" w:type="dxa"/>
            </w:tcMar>
          </w:tcPr>
          <w:p w:rsidR="006E0C3E" w14:paraId="33F821E3" w14:textId="77777777"/>
        </w:tc>
      </w:tr>
      <w:tr w14:paraId="1207C509" w14:textId="77777777">
        <w:tblPrEx>
          <w:tblW w:w="0" w:type="auto"/>
          <w:tblLook w:val="04A0"/>
        </w:tblPrEx>
        <w:trPr>
          <w:trHeight w:val="269"/>
        </w:trPr>
        <w:tc>
          <w:tcPr>
            <w:tcW w:w="2592" w:type="dxa"/>
            <w:vMerge/>
            <w:tcMar>
              <w:top w:w="100" w:type="dxa"/>
              <w:left w:w="100" w:type="dxa"/>
              <w:bottom w:w="100" w:type="dxa"/>
              <w:right w:w="100" w:type="dxa"/>
            </w:tcMar>
          </w:tcPr>
          <w:p w:rsidR="006E0C3E" w14:paraId="09CCB8D8" w14:textId="77777777"/>
        </w:tc>
        <w:tc>
          <w:tcPr>
            <w:tcW w:w="3888" w:type="dxa"/>
            <w:vMerge w:val="restart"/>
            <w:tcMar>
              <w:top w:w="100" w:type="dxa"/>
              <w:left w:w="100" w:type="dxa"/>
              <w:bottom w:w="100" w:type="dxa"/>
              <w:right w:w="100" w:type="dxa"/>
            </w:tcMar>
          </w:tcPr>
          <w:p w:rsidR="006E0C3E" w14:paraId="0DDBECCC" w14:textId="77777777"/>
        </w:tc>
        <w:tc>
          <w:tcPr>
            <w:tcW w:w="3888" w:type="dxa"/>
            <w:vMerge w:val="restart"/>
            <w:tcMar>
              <w:top w:w="100" w:type="dxa"/>
              <w:left w:w="100" w:type="dxa"/>
              <w:bottom w:w="100" w:type="dxa"/>
              <w:right w:w="100" w:type="dxa"/>
            </w:tcMar>
          </w:tcPr>
          <w:p w:rsidR="006E0C3E" w14:paraId="4917F5AC" w14:textId="77777777">
            <w:r>
              <w:rPr>
                <w:sz w:val="20"/>
              </w:rPr>
              <w:t>71</w:t>
            </w:r>
          </w:p>
        </w:tc>
        <w:tc>
          <w:tcPr>
            <w:tcW w:w="2592" w:type="dxa"/>
            <w:vMerge w:val="restart"/>
            <w:tcMar>
              <w:top w:w="100" w:type="dxa"/>
              <w:left w:w="100" w:type="dxa"/>
              <w:bottom w:w="100" w:type="dxa"/>
              <w:right w:w="100" w:type="dxa"/>
            </w:tcMar>
          </w:tcPr>
          <w:p w:rsidR="006E0C3E" w14:paraId="37389DBA" w14:textId="77777777"/>
        </w:tc>
      </w:tr>
      <w:tr w14:paraId="73A931EF" w14:textId="77777777">
        <w:tblPrEx>
          <w:tblW w:w="0" w:type="auto"/>
          <w:tblLook w:val="04A0"/>
        </w:tblPrEx>
        <w:trPr>
          <w:trHeight w:val="269"/>
        </w:trPr>
        <w:tc>
          <w:tcPr>
            <w:tcW w:w="2592" w:type="dxa"/>
            <w:vMerge/>
            <w:tcMar>
              <w:top w:w="100" w:type="dxa"/>
              <w:left w:w="100" w:type="dxa"/>
              <w:bottom w:w="100" w:type="dxa"/>
              <w:right w:w="100" w:type="dxa"/>
            </w:tcMar>
          </w:tcPr>
          <w:p w:rsidR="006E0C3E" w14:paraId="4F1EA34A" w14:textId="77777777"/>
        </w:tc>
        <w:tc>
          <w:tcPr>
            <w:tcW w:w="3888" w:type="dxa"/>
            <w:vMerge w:val="restart"/>
            <w:tcMar>
              <w:top w:w="100" w:type="dxa"/>
              <w:left w:w="100" w:type="dxa"/>
              <w:bottom w:w="100" w:type="dxa"/>
              <w:right w:w="100" w:type="dxa"/>
            </w:tcMar>
          </w:tcPr>
          <w:p w:rsidR="006E0C3E" w14:paraId="656B307D" w14:textId="77777777"/>
        </w:tc>
        <w:tc>
          <w:tcPr>
            <w:tcW w:w="3888" w:type="dxa"/>
            <w:vMerge w:val="restart"/>
            <w:tcMar>
              <w:top w:w="100" w:type="dxa"/>
              <w:left w:w="100" w:type="dxa"/>
              <w:bottom w:w="100" w:type="dxa"/>
              <w:right w:w="100" w:type="dxa"/>
            </w:tcMar>
          </w:tcPr>
          <w:p w:rsidR="006E0C3E" w14:paraId="5C3006BF" w14:textId="77777777">
            <w:r>
              <w:rPr>
                <w:sz w:val="20"/>
              </w:rPr>
              <w:t>564</w:t>
            </w:r>
          </w:p>
        </w:tc>
        <w:tc>
          <w:tcPr>
            <w:tcW w:w="2592" w:type="dxa"/>
            <w:vMerge w:val="restart"/>
            <w:tcMar>
              <w:top w:w="100" w:type="dxa"/>
              <w:left w:w="100" w:type="dxa"/>
              <w:bottom w:w="100" w:type="dxa"/>
              <w:right w:w="100" w:type="dxa"/>
            </w:tcMar>
          </w:tcPr>
          <w:p w:rsidR="006E0C3E" w14:paraId="397FB756" w14:textId="77777777"/>
        </w:tc>
      </w:tr>
      <w:tr w14:paraId="78B8F51E" w14:textId="77777777">
        <w:tblPrEx>
          <w:tblW w:w="0" w:type="auto"/>
          <w:tblLook w:val="04A0"/>
        </w:tblPrEx>
        <w:trPr>
          <w:trHeight w:val="269"/>
        </w:trPr>
        <w:tc>
          <w:tcPr>
            <w:tcW w:w="2592" w:type="dxa"/>
            <w:vMerge/>
            <w:tcMar>
              <w:top w:w="100" w:type="dxa"/>
              <w:left w:w="100" w:type="dxa"/>
              <w:bottom w:w="100" w:type="dxa"/>
              <w:right w:w="100" w:type="dxa"/>
            </w:tcMar>
          </w:tcPr>
          <w:p w:rsidR="006E0C3E" w14:paraId="3CED99E8" w14:textId="77777777"/>
        </w:tc>
        <w:tc>
          <w:tcPr>
            <w:tcW w:w="3888" w:type="dxa"/>
            <w:vMerge w:val="restart"/>
            <w:tcMar>
              <w:top w:w="100" w:type="dxa"/>
              <w:left w:w="100" w:type="dxa"/>
              <w:bottom w:w="100" w:type="dxa"/>
              <w:right w:w="100" w:type="dxa"/>
            </w:tcMar>
          </w:tcPr>
          <w:p w:rsidR="006E0C3E" w14:paraId="02362B55" w14:textId="77777777"/>
        </w:tc>
        <w:tc>
          <w:tcPr>
            <w:tcW w:w="3888" w:type="dxa"/>
            <w:vMerge w:val="restart"/>
            <w:tcMar>
              <w:top w:w="100" w:type="dxa"/>
              <w:left w:w="100" w:type="dxa"/>
              <w:bottom w:w="100" w:type="dxa"/>
              <w:right w:w="100" w:type="dxa"/>
            </w:tcMar>
          </w:tcPr>
          <w:p w:rsidR="006E0C3E" w14:paraId="73290B61" w14:textId="77777777">
            <w:r>
              <w:rPr>
                <w:sz w:val="20"/>
              </w:rPr>
              <w:t>162</w:t>
            </w:r>
          </w:p>
        </w:tc>
        <w:tc>
          <w:tcPr>
            <w:tcW w:w="2592" w:type="dxa"/>
            <w:vMerge w:val="restart"/>
            <w:tcMar>
              <w:top w:w="100" w:type="dxa"/>
              <w:left w:w="100" w:type="dxa"/>
              <w:bottom w:w="100" w:type="dxa"/>
              <w:right w:w="100" w:type="dxa"/>
            </w:tcMar>
          </w:tcPr>
          <w:p w:rsidR="006E0C3E" w14:paraId="08A68E97" w14:textId="77777777"/>
        </w:tc>
      </w:tr>
      <w:tr w14:paraId="078794A2" w14:textId="77777777">
        <w:tblPrEx>
          <w:tblW w:w="0" w:type="auto"/>
          <w:tblLook w:val="04A0"/>
        </w:tblPrEx>
        <w:trPr>
          <w:trHeight w:val="269"/>
        </w:trPr>
        <w:tc>
          <w:tcPr>
            <w:tcW w:w="2592" w:type="dxa"/>
            <w:vMerge/>
            <w:tcMar>
              <w:top w:w="100" w:type="dxa"/>
              <w:left w:w="100" w:type="dxa"/>
              <w:bottom w:w="100" w:type="dxa"/>
              <w:right w:w="100" w:type="dxa"/>
            </w:tcMar>
          </w:tcPr>
          <w:p w:rsidR="006E0C3E" w14:paraId="6AA07DED" w14:textId="77777777"/>
        </w:tc>
        <w:tc>
          <w:tcPr>
            <w:tcW w:w="3888" w:type="dxa"/>
            <w:vMerge w:val="restart"/>
            <w:tcMar>
              <w:top w:w="100" w:type="dxa"/>
              <w:left w:w="100" w:type="dxa"/>
              <w:bottom w:w="100" w:type="dxa"/>
              <w:right w:w="100" w:type="dxa"/>
            </w:tcMar>
          </w:tcPr>
          <w:p w:rsidR="006E0C3E" w14:paraId="2A0BDB05" w14:textId="77777777"/>
        </w:tc>
        <w:tc>
          <w:tcPr>
            <w:tcW w:w="3888" w:type="dxa"/>
            <w:vMerge w:val="restart"/>
            <w:tcMar>
              <w:top w:w="100" w:type="dxa"/>
              <w:left w:w="100" w:type="dxa"/>
              <w:bottom w:w="100" w:type="dxa"/>
              <w:right w:w="100" w:type="dxa"/>
            </w:tcMar>
          </w:tcPr>
          <w:p w:rsidR="006E0C3E" w14:paraId="23DE1434" w14:textId="77777777">
            <w:r>
              <w:rPr>
                <w:sz w:val="20"/>
              </w:rPr>
              <w:t>125</w:t>
            </w:r>
          </w:p>
        </w:tc>
        <w:tc>
          <w:tcPr>
            <w:tcW w:w="2592" w:type="dxa"/>
            <w:vMerge w:val="restart"/>
            <w:tcMar>
              <w:top w:w="100" w:type="dxa"/>
              <w:left w:w="100" w:type="dxa"/>
              <w:bottom w:w="100" w:type="dxa"/>
              <w:right w:w="100" w:type="dxa"/>
            </w:tcMar>
          </w:tcPr>
          <w:p w:rsidR="006E0C3E" w14:paraId="19B9CA03" w14:textId="77777777"/>
        </w:tc>
      </w:tr>
      <w:tr w14:paraId="668AC6F6" w14:textId="77777777">
        <w:tblPrEx>
          <w:tblW w:w="0" w:type="auto"/>
          <w:tblLook w:val="04A0"/>
        </w:tblPrEx>
        <w:trPr>
          <w:trHeight w:val="269"/>
        </w:trPr>
        <w:tc>
          <w:tcPr>
            <w:tcW w:w="2592" w:type="dxa"/>
            <w:vMerge/>
            <w:tcMar>
              <w:top w:w="100" w:type="dxa"/>
              <w:left w:w="100" w:type="dxa"/>
              <w:bottom w:w="100" w:type="dxa"/>
              <w:right w:w="100" w:type="dxa"/>
            </w:tcMar>
          </w:tcPr>
          <w:p w:rsidR="006E0C3E" w14:paraId="775DBF86" w14:textId="77777777"/>
        </w:tc>
        <w:tc>
          <w:tcPr>
            <w:tcW w:w="3888" w:type="dxa"/>
            <w:vMerge w:val="restart"/>
            <w:tcMar>
              <w:top w:w="100" w:type="dxa"/>
              <w:left w:w="100" w:type="dxa"/>
              <w:bottom w:w="100" w:type="dxa"/>
              <w:right w:w="100" w:type="dxa"/>
            </w:tcMar>
          </w:tcPr>
          <w:p w:rsidR="006E0C3E" w14:paraId="62896C1E" w14:textId="77777777"/>
        </w:tc>
        <w:tc>
          <w:tcPr>
            <w:tcW w:w="3888" w:type="dxa"/>
            <w:vMerge w:val="restart"/>
            <w:tcMar>
              <w:top w:w="100" w:type="dxa"/>
              <w:left w:w="100" w:type="dxa"/>
              <w:bottom w:w="100" w:type="dxa"/>
              <w:right w:w="100" w:type="dxa"/>
            </w:tcMar>
          </w:tcPr>
          <w:p w:rsidR="006E0C3E" w14:paraId="4D059F3A" w14:textId="77777777">
            <w:r>
              <w:rPr>
                <w:sz w:val="20"/>
              </w:rPr>
              <w:t>539</w:t>
            </w:r>
          </w:p>
        </w:tc>
        <w:tc>
          <w:tcPr>
            <w:tcW w:w="2592" w:type="dxa"/>
            <w:vMerge w:val="restart"/>
            <w:tcMar>
              <w:top w:w="100" w:type="dxa"/>
              <w:left w:w="100" w:type="dxa"/>
              <w:bottom w:w="100" w:type="dxa"/>
              <w:right w:w="100" w:type="dxa"/>
            </w:tcMar>
          </w:tcPr>
          <w:p w:rsidR="006E0C3E" w14:paraId="6BBA5639" w14:textId="77777777"/>
        </w:tc>
      </w:tr>
      <w:tr w14:paraId="1AFF1C84" w14:textId="77777777">
        <w:tblPrEx>
          <w:tblW w:w="0" w:type="auto"/>
          <w:tblLook w:val="04A0"/>
        </w:tblPrEx>
        <w:trPr>
          <w:trHeight w:val="269"/>
        </w:trPr>
        <w:tc>
          <w:tcPr>
            <w:tcW w:w="2592" w:type="dxa"/>
            <w:vMerge/>
            <w:tcMar>
              <w:top w:w="100" w:type="dxa"/>
              <w:left w:w="100" w:type="dxa"/>
              <w:bottom w:w="100" w:type="dxa"/>
              <w:right w:w="100" w:type="dxa"/>
            </w:tcMar>
          </w:tcPr>
          <w:p w:rsidR="006E0C3E" w14:paraId="74FFA7C0" w14:textId="77777777"/>
        </w:tc>
        <w:tc>
          <w:tcPr>
            <w:tcW w:w="3888" w:type="dxa"/>
            <w:vMerge w:val="restart"/>
            <w:tcMar>
              <w:top w:w="100" w:type="dxa"/>
              <w:left w:w="100" w:type="dxa"/>
              <w:bottom w:w="100" w:type="dxa"/>
              <w:right w:w="100" w:type="dxa"/>
            </w:tcMar>
          </w:tcPr>
          <w:p w:rsidR="006E0C3E" w14:paraId="0ED36F88" w14:textId="77777777"/>
        </w:tc>
        <w:tc>
          <w:tcPr>
            <w:tcW w:w="3888" w:type="dxa"/>
            <w:vMerge w:val="restart"/>
            <w:tcMar>
              <w:top w:w="100" w:type="dxa"/>
              <w:left w:w="100" w:type="dxa"/>
              <w:bottom w:w="100" w:type="dxa"/>
              <w:right w:w="100" w:type="dxa"/>
            </w:tcMar>
          </w:tcPr>
          <w:p w:rsidR="006E0C3E" w14:paraId="606A74C5" w14:textId="77777777">
            <w:r>
              <w:rPr>
                <w:sz w:val="20"/>
              </w:rPr>
              <w:t>228</w:t>
            </w:r>
          </w:p>
        </w:tc>
        <w:tc>
          <w:tcPr>
            <w:tcW w:w="2592" w:type="dxa"/>
            <w:vMerge w:val="restart"/>
            <w:tcMar>
              <w:top w:w="100" w:type="dxa"/>
              <w:left w:w="100" w:type="dxa"/>
              <w:bottom w:w="100" w:type="dxa"/>
              <w:right w:w="100" w:type="dxa"/>
            </w:tcMar>
          </w:tcPr>
          <w:p w:rsidR="006E0C3E" w14:paraId="6F0E8487" w14:textId="77777777"/>
        </w:tc>
      </w:tr>
      <w:tr w14:paraId="30E27717" w14:textId="77777777">
        <w:tblPrEx>
          <w:tblW w:w="0" w:type="auto"/>
          <w:tblLook w:val="04A0"/>
        </w:tblPrEx>
        <w:trPr>
          <w:trHeight w:val="269"/>
        </w:trPr>
        <w:tc>
          <w:tcPr>
            <w:tcW w:w="2592" w:type="dxa"/>
            <w:vMerge/>
            <w:tcMar>
              <w:top w:w="100" w:type="dxa"/>
              <w:left w:w="100" w:type="dxa"/>
              <w:bottom w:w="100" w:type="dxa"/>
              <w:right w:w="100" w:type="dxa"/>
            </w:tcMar>
          </w:tcPr>
          <w:p w:rsidR="006E0C3E" w14:paraId="47F5B5F7" w14:textId="77777777"/>
        </w:tc>
        <w:tc>
          <w:tcPr>
            <w:tcW w:w="3888" w:type="dxa"/>
            <w:vMerge w:val="restart"/>
            <w:tcMar>
              <w:top w:w="100" w:type="dxa"/>
              <w:left w:w="100" w:type="dxa"/>
              <w:bottom w:w="100" w:type="dxa"/>
              <w:right w:w="100" w:type="dxa"/>
            </w:tcMar>
          </w:tcPr>
          <w:p w:rsidR="006E0C3E" w14:paraId="38529F8B" w14:textId="77777777"/>
        </w:tc>
        <w:tc>
          <w:tcPr>
            <w:tcW w:w="3888" w:type="dxa"/>
            <w:vMerge w:val="restart"/>
            <w:tcMar>
              <w:top w:w="100" w:type="dxa"/>
              <w:left w:w="100" w:type="dxa"/>
              <w:bottom w:w="100" w:type="dxa"/>
              <w:right w:w="100" w:type="dxa"/>
            </w:tcMar>
          </w:tcPr>
          <w:p w:rsidR="006E0C3E" w14:paraId="54BF7707" w14:textId="77777777">
            <w:r>
              <w:rPr>
                <w:sz w:val="20"/>
              </w:rPr>
              <w:t>587</w:t>
            </w:r>
          </w:p>
        </w:tc>
        <w:tc>
          <w:tcPr>
            <w:tcW w:w="2592" w:type="dxa"/>
            <w:vMerge w:val="restart"/>
            <w:tcMar>
              <w:top w:w="100" w:type="dxa"/>
              <w:left w:w="100" w:type="dxa"/>
              <w:bottom w:w="100" w:type="dxa"/>
              <w:right w:w="100" w:type="dxa"/>
            </w:tcMar>
          </w:tcPr>
          <w:p w:rsidR="006E0C3E" w14:paraId="50463816" w14:textId="77777777"/>
        </w:tc>
      </w:tr>
      <w:tr w14:paraId="098BC383" w14:textId="77777777">
        <w:tblPrEx>
          <w:tblW w:w="0" w:type="auto"/>
          <w:tblLook w:val="04A0"/>
        </w:tblPrEx>
        <w:trPr>
          <w:trHeight w:val="269"/>
        </w:trPr>
        <w:tc>
          <w:tcPr>
            <w:tcW w:w="2592" w:type="dxa"/>
            <w:vMerge/>
            <w:tcMar>
              <w:top w:w="100" w:type="dxa"/>
              <w:left w:w="100" w:type="dxa"/>
              <w:bottom w:w="100" w:type="dxa"/>
              <w:right w:w="100" w:type="dxa"/>
            </w:tcMar>
          </w:tcPr>
          <w:p w:rsidR="006E0C3E" w14:paraId="7AFF71B0" w14:textId="77777777"/>
        </w:tc>
        <w:tc>
          <w:tcPr>
            <w:tcW w:w="3888" w:type="dxa"/>
            <w:vMerge w:val="restart"/>
            <w:tcMar>
              <w:top w:w="100" w:type="dxa"/>
              <w:left w:w="100" w:type="dxa"/>
              <w:bottom w:w="100" w:type="dxa"/>
              <w:right w:w="100" w:type="dxa"/>
            </w:tcMar>
          </w:tcPr>
          <w:p w:rsidR="006E0C3E" w14:paraId="34B95FF4" w14:textId="77777777"/>
        </w:tc>
        <w:tc>
          <w:tcPr>
            <w:tcW w:w="3888" w:type="dxa"/>
            <w:vMerge w:val="restart"/>
            <w:tcMar>
              <w:top w:w="100" w:type="dxa"/>
              <w:left w:w="100" w:type="dxa"/>
              <w:bottom w:w="100" w:type="dxa"/>
              <w:right w:w="100" w:type="dxa"/>
            </w:tcMar>
          </w:tcPr>
          <w:p w:rsidR="006E0C3E" w14:paraId="46A2E696" w14:textId="77777777">
            <w:r>
              <w:rPr>
                <w:sz w:val="20"/>
              </w:rPr>
              <w:t>335</w:t>
            </w:r>
          </w:p>
        </w:tc>
        <w:tc>
          <w:tcPr>
            <w:tcW w:w="2592" w:type="dxa"/>
            <w:vMerge w:val="restart"/>
            <w:tcMar>
              <w:top w:w="100" w:type="dxa"/>
              <w:left w:w="100" w:type="dxa"/>
              <w:bottom w:w="100" w:type="dxa"/>
              <w:right w:w="100" w:type="dxa"/>
            </w:tcMar>
          </w:tcPr>
          <w:p w:rsidR="006E0C3E" w14:paraId="7274E540" w14:textId="77777777"/>
        </w:tc>
      </w:tr>
      <w:tr w14:paraId="6A182FE2" w14:textId="77777777">
        <w:tblPrEx>
          <w:tblW w:w="0" w:type="auto"/>
          <w:tblLook w:val="04A0"/>
        </w:tblPrEx>
        <w:trPr>
          <w:trHeight w:val="269"/>
        </w:trPr>
        <w:tc>
          <w:tcPr>
            <w:tcW w:w="2592" w:type="dxa"/>
            <w:vMerge/>
            <w:tcMar>
              <w:top w:w="100" w:type="dxa"/>
              <w:left w:w="100" w:type="dxa"/>
              <w:bottom w:w="100" w:type="dxa"/>
              <w:right w:w="100" w:type="dxa"/>
            </w:tcMar>
          </w:tcPr>
          <w:p w:rsidR="006E0C3E" w14:paraId="51D8246C" w14:textId="77777777"/>
        </w:tc>
        <w:tc>
          <w:tcPr>
            <w:tcW w:w="3888" w:type="dxa"/>
            <w:vMerge w:val="restart"/>
            <w:tcMar>
              <w:top w:w="100" w:type="dxa"/>
              <w:left w:w="100" w:type="dxa"/>
              <w:bottom w:w="100" w:type="dxa"/>
              <w:right w:w="100" w:type="dxa"/>
            </w:tcMar>
          </w:tcPr>
          <w:p w:rsidR="006E0C3E" w14:paraId="6BFA2709" w14:textId="77777777"/>
        </w:tc>
        <w:tc>
          <w:tcPr>
            <w:tcW w:w="3888" w:type="dxa"/>
            <w:vMerge w:val="restart"/>
            <w:tcMar>
              <w:top w:w="100" w:type="dxa"/>
              <w:left w:w="100" w:type="dxa"/>
              <w:bottom w:w="100" w:type="dxa"/>
              <w:right w:w="100" w:type="dxa"/>
            </w:tcMar>
          </w:tcPr>
          <w:p w:rsidR="006E0C3E" w14:paraId="76B8825F" w14:textId="77777777">
            <w:r>
              <w:rPr>
                <w:sz w:val="20"/>
              </w:rPr>
              <w:t>494</w:t>
            </w:r>
          </w:p>
        </w:tc>
        <w:tc>
          <w:tcPr>
            <w:tcW w:w="2592" w:type="dxa"/>
            <w:vMerge w:val="restart"/>
            <w:tcMar>
              <w:top w:w="100" w:type="dxa"/>
              <w:left w:w="100" w:type="dxa"/>
              <w:bottom w:w="100" w:type="dxa"/>
              <w:right w:w="100" w:type="dxa"/>
            </w:tcMar>
          </w:tcPr>
          <w:p w:rsidR="006E0C3E" w14:paraId="1F6E6B54" w14:textId="77777777"/>
        </w:tc>
      </w:tr>
      <w:tr w14:paraId="33387B8C" w14:textId="77777777">
        <w:tblPrEx>
          <w:tblW w:w="0" w:type="auto"/>
          <w:tblLook w:val="04A0"/>
        </w:tblPrEx>
        <w:trPr>
          <w:trHeight w:val="269"/>
        </w:trPr>
        <w:tc>
          <w:tcPr>
            <w:tcW w:w="2592" w:type="dxa"/>
            <w:vMerge/>
            <w:tcMar>
              <w:top w:w="100" w:type="dxa"/>
              <w:left w:w="100" w:type="dxa"/>
              <w:bottom w:w="100" w:type="dxa"/>
              <w:right w:w="100" w:type="dxa"/>
            </w:tcMar>
          </w:tcPr>
          <w:p w:rsidR="006E0C3E" w14:paraId="3CF1DE0C" w14:textId="77777777"/>
        </w:tc>
        <w:tc>
          <w:tcPr>
            <w:tcW w:w="3888" w:type="dxa"/>
            <w:vMerge w:val="restart"/>
            <w:tcMar>
              <w:top w:w="100" w:type="dxa"/>
              <w:left w:w="100" w:type="dxa"/>
              <w:bottom w:w="100" w:type="dxa"/>
              <w:right w:w="100" w:type="dxa"/>
            </w:tcMar>
          </w:tcPr>
          <w:p w:rsidR="006E0C3E" w14:paraId="25E0503F" w14:textId="77777777"/>
        </w:tc>
        <w:tc>
          <w:tcPr>
            <w:tcW w:w="3888" w:type="dxa"/>
            <w:vMerge w:val="restart"/>
            <w:tcMar>
              <w:top w:w="100" w:type="dxa"/>
              <w:left w:w="100" w:type="dxa"/>
              <w:bottom w:w="100" w:type="dxa"/>
              <w:right w:w="100" w:type="dxa"/>
            </w:tcMar>
          </w:tcPr>
          <w:p w:rsidR="006E0C3E" w14:paraId="29734B38" w14:textId="77777777">
            <w:r>
              <w:rPr>
                <w:sz w:val="20"/>
              </w:rPr>
              <w:t>436</w:t>
            </w:r>
          </w:p>
        </w:tc>
        <w:tc>
          <w:tcPr>
            <w:tcW w:w="2592" w:type="dxa"/>
            <w:vMerge w:val="restart"/>
            <w:tcMar>
              <w:top w:w="100" w:type="dxa"/>
              <w:left w:w="100" w:type="dxa"/>
              <w:bottom w:w="100" w:type="dxa"/>
              <w:right w:w="100" w:type="dxa"/>
            </w:tcMar>
          </w:tcPr>
          <w:p w:rsidR="006E0C3E" w14:paraId="47195E03" w14:textId="77777777"/>
        </w:tc>
      </w:tr>
      <w:tr w14:paraId="4EB93195" w14:textId="77777777">
        <w:tblPrEx>
          <w:tblW w:w="0" w:type="auto"/>
          <w:tblLook w:val="04A0"/>
        </w:tblPrEx>
        <w:trPr>
          <w:trHeight w:val="269"/>
        </w:trPr>
        <w:tc>
          <w:tcPr>
            <w:tcW w:w="2592" w:type="dxa"/>
            <w:vMerge/>
            <w:tcMar>
              <w:top w:w="100" w:type="dxa"/>
              <w:left w:w="100" w:type="dxa"/>
              <w:bottom w:w="100" w:type="dxa"/>
              <w:right w:w="100" w:type="dxa"/>
            </w:tcMar>
          </w:tcPr>
          <w:p w:rsidR="006E0C3E" w14:paraId="18E87743" w14:textId="77777777"/>
        </w:tc>
        <w:tc>
          <w:tcPr>
            <w:tcW w:w="3888" w:type="dxa"/>
            <w:vMerge w:val="restart"/>
            <w:tcMar>
              <w:top w:w="100" w:type="dxa"/>
              <w:left w:w="100" w:type="dxa"/>
              <w:bottom w:w="100" w:type="dxa"/>
              <w:right w:w="100" w:type="dxa"/>
            </w:tcMar>
          </w:tcPr>
          <w:p w:rsidR="006E0C3E" w14:paraId="2934112B" w14:textId="77777777"/>
        </w:tc>
        <w:tc>
          <w:tcPr>
            <w:tcW w:w="3888" w:type="dxa"/>
            <w:vMerge w:val="restart"/>
            <w:tcMar>
              <w:top w:w="100" w:type="dxa"/>
              <w:left w:w="100" w:type="dxa"/>
              <w:bottom w:w="100" w:type="dxa"/>
              <w:right w:w="100" w:type="dxa"/>
            </w:tcMar>
          </w:tcPr>
          <w:p w:rsidR="006E0C3E" w14:paraId="4D837191" w14:textId="77777777">
            <w:r>
              <w:rPr>
                <w:sz w:val="20"/>
              </w:rPr>
              <w:t>437</w:t>
            </w:r>
          </w:p>
        </w:tc>
        <w:tc>
          <w:tcPr>
            <w:tcW w:w="2592" w:type="dxa"/>
            <w:vMerge w:val="restart"/>
            <w:tcMar>
              <w:top w:w="100" w:type="dxa"/>
              <w:left w:w="100" w:type="dxa"/>
              <w:bottom w:w="100" w:type="dxa"/>
              <w:right w:w="100" w:type="dxa"/>
            </w:tcMar>
          </w:tcPr>
          <w:p w:rsidR="006E0C3E" w14:paraId="46A8A470" w14:textId="77777777"/>
        </w:tc>
      </w:tr>
      <w:tr w14:paraId="6F43543B" w14:textId="77777777">
        <w:tblPrEx>
          <w:tblW w:w="0" w:type="auto"/>
          <w:tblLook w:val="04A0"/>
        </w:tblPrEx>
        <w:trPr>
          <w:trHeight w:val="269"/>
        </w:trPr>
        <w:tc>
          <w:tcPr>
            <w:tcW w:w="2592" w:type="dxa"/>
            <w:vMerge/>
            <w:tcMar>
              <w:top w:w="100" w:type="dxa"/>
              <w:left w:w="100" w:type="dxa"/>
              <w:bottom w:w="100" w:type="dxa"/>
              <w:right w:w="100" w:type="dxa"/>
            </w:tcMar>
          </w:tcPr>
          <w:p w:rsidR="006E0C3E" w14:paraId="31AFF340" w14:textId="77777777"/>
        </w:tc>
        <w:tc>
          <w:tcPr>
            <w:tcW w:w="3888" w:type="dxa"/>
            <w:vMerge w:val="restart"/>
            <w:tcMar>
              <w:top w:w="100" w:type="dxa"/>
              <w:left w:w="100" w:type="dxa"/>
              <w:bottom w:w="100" w:type="dxa"/>
              <w:right w:w="100" w:type="dxa"/>
            </w:tcMar>
          </w:tcPr>
          <w:p w:rsidR="006E0C3E" w14:paraId="4613BB16" w14:textId="77777777"/>
        </w:tc>
        <w:tc>
          <w:tcPr>
            <w:tcW w:w="3888" w:type="dxa"/>
            <w:vMerge w:val="restart"/>
            <w:tcMar>
              <w:top w:w="100" w:type="dxa"/>
              <w:left w:w="100" w:type="dxa"/>
              <w:bottom w:w="100" w:type="dxa"/>
              <w:right w:w="100" w:type="dxa"/>
            </w:tcMar>
          </w:tcPr>
          <w:p w:rsidR="006E0C3E" w14:paraId="7DFD16DA" w14:textId="77777777">
            <w:r>
              <w:rPr>
                <w:sz w:val="20"/>
              </w:rPr>
              <w:t>352</w:t>
            </w:r>
          </w:p>
        </w:tc>
        <w:tc>
          <w:tcPr>
            <w:tcW w:w="2592" w:type="dxa"/>
            <w:vMerge w:val="restart"/>
            <w:tcMar>
              <w:top w:w="100" w:type="dxa"/>
              <w:left w:w="100" w:type="dxa"/>
              <w:bottom w:w="100" w:type="dxa"/>
              <w:right w:w="100" w:type="dxa"/>
            </w:tcMar>
          </w:tcPr>
          <w:p w:rsidR="006E0C3E" w14:paraId="71629D8E" w14:textId="77777777"/>
        </w:tc>
      </w:tr>
      <w:tr w14:paraId="0D9B4549" w14:textId="77777777">
        <w:tblPrEx>
          <w:tblW w:w="0" w:type="auto"/>
          <w:tblLook w:val="04A0"/>
        </w:tblPrEx>
        <w:trPr>
          <w:trHeight w:val="269"/>
        </w:trPr>
        <w:tc>
          <w:tcPr>
            <w:tcW w:w="2592" w:type="dxa"/>
            <w:vMerge/>
            <w:tcMar>
              <w:top w:w="100" w:type="dxa"/>
              <w:left w:w="100" w:type="dxa"/>
              <w:bottom w:w="100" w:type="dxa"/>
              <w:right w:w="100" w:type="dxa"/>
            </w:tcMar>
          </w:tcPr>
          <w:p w:rsidR="006E0C3E" w14:paraId="0503612F" w14:textId="77777777"/>
        </w:tc>
        <w:tc>
          <w:tcPr>
            <w:tcW w:w="3888" w:type="dxa"/>
            <w:vMerge w:val="restart"/>
            <w:tcMar>
              <w:top w:w="100" w:type="dxa"/>
              <w:left w:w="100" w:type="dxa"/>
              <w:bottom w:w="100" w:type="dxa"/>
              <w:right w:w="100" w:type="dxa"/>
            </w:tcMar>
          </w:tcPr>
          <w:p w:rsidR="006E0C3E" w14:paraId="6DB40464" w14:textId="77777777"/>
        </w:tc>
        <w:tc>
          <w:tcPr>
            <w:tcW w:w="3888" w:type="dxa"/>
            <w:vMerge w:val="restart"/>
            <w:tcMar>
              <w:top w:w="100" w:type="dxa"/>
              <w:left w:w="100" w:type="dxa"/>
              <w:bottom w:w="100" w:type="dxa"/>
              <w:right w:w="100" w:type="dxa"/>
            </w:tcMar>
          </w:tcPr>
          <w:p w:rsidR="006E0C3E" w14:paraId="2E1952A3" w14:textId="77777777">
            <w:r>
              <w:rPr>
                <w:sz w:val="20"/>
              </w:rPr>
              <w:t>205</w:t>
            </w:r>
          </w:p>
        </w:tc>
        <w:tc>
          <w:tcPr>
            <w:tcW w:w="2592" w:type="dxa"/>
            <w:vMerge w:val="restart"/>
            <w:tcMar>
              <w:top w:w="100" w:type="dxa"/>
              <w:left w:w="100" w:type="dxa"/>
              <w:bottom w:w="100" w:type="dxa"/>
              <w:right w:w="100" w:type="dxa"/>
            </w:tcMar>
          </w:tcPr>
          <w:p w:rsidR="006E0C3E" w14:paraId="1C83F6AE" w14:textId="77777777"/>
        </w:tc>
      </w:tr>
      <w:tr w14:paraId="0A51DC3F" w14:textId="77777777">
        <w:tblPrEx>
          <w:tblW w:w="0" w:type="auto"/>
          <w:tblLook w:val="04A0"/>
        </w:tblPrEx>
        <w:trPr>
          <w:trHeight w:val="269"/>
        </w:trPr>
        <w:tc>
          <w:tcPr>
            <w:tcW w:w="2592" w:type="dxa"/>
            <w:vMerge/>
            <w:tcMar>
              <w:top w:w="100" w:type="dxa"/>
              <w:left w:w="100" w:type="dxa"/>
              <w:bottom w:w="100" w:type="dxa"/>
              <w:right w:w="100" w:type="dxa"/>
            </w:tcMar>
          </w:tcPr>
          <w:p w:rsidR="006E0C3E" w14:paraId="18BDAD5B" w14:textId="77777777"/>
        </w:tc>
        <w:tc>
          <w:tcPr>
            <w:tcW w:w="3888" w:type="dxa"/>
            <w:vMerge w:val="restart"/>
            <w:tcMar>
              <w:top w:w="100" w:type="dxa"/>
              <w:left w:w="100" w:type="dxa"/>
              <w:bottom w:w="100" w:type="dxa"/>
              <w:right w:w="100" w:type="dxa"/>
            </w:tcMar>
          </w:tcPr>
          <w:p w:rsidR="006E0C3E" w14:paraId="3FB03980" w14:textId="77777777"/>
        </w:tc>
        <w:tc>
          <w:tcPr>
            <w:tcW w:w="3888" w:type="dxa"/>
            <w:vMerge w:val="restart"/>
            <w:tcMar>
              <w:top w:w="100" w:type="dxa"/>
              <w:left w:w="100" w:type="dxa"/>
              <w:bottom w:w="100" w:type="dxa"/>
              <w:right w:w="100" w:type="dxa"/>
            </w:tcMar>
          </w:tcPr>
          <w:p w:rsidR="006E0C3E" w14:paraId="669ABB3D" w14:textId="77777777">
            <w:r>
              <w:rPr>
                <w:sz w:val="20"/>
              </w:rPr>
              <w:t>183</w:t>
            </w:r>
          </w:p>
        </w:tc>
        <w:tc>
          <w:tcPr>
            <w:tcW w:w="2592" w:type="dxa"/>
            <w:vMerge w:val="restart"/>
            <w:tcMar>
              <w:top w:w="100" w:type="dxa"/>
              <w:left w:w="100" w:type="dxa"/>
              <w:bottom w:w="100" w:type="dxa"/>
              <w:right w:w="100" w:type="dxa"/>
            </w:tcMar>
          </w:tcPr>
          <w:p w:rsidR="006E0C3E" w14:paraId="590E07E6" w14:textId="77777777"/>
        </w:tc>
      </w:tr>
      <w:tr w14:paraId="6B9350C7" w14:textId="77777777">
        <w:tblPrEx>
          <w:tblW w:w="0" w:type="auto"/>
          <w:tblLook w:val="04A0"/>
        </w:tblPrEx>
        <w:trPr>
          <w:trHeight w:val="269"/>
        </w:trPr>
        <w:tc>
          <w:tcPr>
            <w:tcW w:w="2592" w:type="dxa"/>
            <w:vMerge/>
            <w:tcMar>
              <w:top w:w="100" w:type="dxa"/>
              <w:left w:w="100" w:type="dxa"/>
              <w:bottom w:w="100" w:type="dxa"/>
              <w:right w:w="100" w:type="dxa"/>
            </w:tcMar>
          </w:tcPr>
          <w:p w:rsidR="006E0C3E" w14:paraId="017B20A0" w14:textId="77777777"/>
        </w:tc>
        <w:tc>
          <w:tcPr>
            <w:tcW w:w="3888" w:type="dxa"/>
            <w:vMerge w:val="restart"/>
            <w:tcMar>
              <w:top w:w="100" w:type="dxa"/>
              <w:left w:w="100" w:type="dxa"/>
              <w:bottom w:w="100" w:type="dxa"/>
              <w:right w:w="100" w:type="dxa"/>
            </w:tcMar>
          </w:tcPr>
          <w:p w:rsidR="006E0C3E" w14:paraId="6B9F5564" w14:textId="77777777"/>
        </w:tc>
        <w:tc>
          <w:tcPr>
            <w:tcW w:w="3888" w:type="dxa"/>
            <w:vMerge w:val="restart"/>
            <w:tcMar>
              <w:top w:w="100" w:type="dxa"/>
              <w:left w:w="100" w:type="dxa"/>
              <w:bottom w:w="100" w:type="dxa"/>
              <w:right w:w="100" w:type="dxa"/>
            </w:tcMar>
          </w:tcPr>
          <w:p w:rsidR="006E0C3E" w14:paraId="5A9BD12B" w14:textId="77777777">
            <w:r>
              <w:rPr>
                <w:sz w:val="20"/>
              </w:rPr>
              <w:t>353</w:t>
            </w:r>
          </w:p>
        </w:tc>
        <w:tc>
          <w:tcPr>
            <w:tcW w:w="2592" w:type="dxa"/>
            <w:vMerge w:val="restart"/>
            <w:tcMar>
              <w:top w:w="100" w:type="dxa"/>
              <w:left w:w="100" w:type="dxa"/>
              <w:bottom w:w="100" w:type="dxa"/>
              <w:right w:w="100" w:type="dxa"/>
            </w:tcMar>
          </w:tcPr>
          <w:p w:rsidR="006E0C3E" w14:paraId="26B43CF5" w14:textId="77777777"/>
        </w:tc>
      </w:tr>
      <w:tr w14:paraId="1AC3C53E" w14:textId="77777777">
        <w:tblPrEx>
          <w:tblW w:w="0" w:type="auto"/>
          <w:tblLook w:val="04A0"/>
        </w:tblPrEx>
        <w:trPr>
          <w:trHeight w:val="269"/>
        </w:trPr>
        <w:tc>
          <w:tcPr>
            <w:tcW w:w="2592" w:type="dxa"/>
            <w:vMerge/>
            <w:tcMar>
              <w:top w:w="100" w:type="dxa"/>
              <w:left w:w="100" w:type="dxa"/>
              <w:bottom w:w="100" w:type="dxa"/>
              <w:right w:w="100" w:type="dxa"/>
            </w:tcMar>
          </w:tcPr>
          <w:p w:rsidR="006E0C3E" w14:paraId="0D8ED0F7" w14:textId="77777777"/>
        </w:tc>
        <w:tc>
          <w:tcPr>
            <w:tcW w:w="3888" w:type="dxa"/>
            <w:vMerge w:val="restart"/>
            <w:tcMar>
              <w:top w:w="100" w:type="dxa"/>
              <w:left w:w="100" w:type="dxa"/>
              <w:bottom w:w="100" w:type="dxa"/>
              <w:right w:w="100" w:type="dxa"/>
            </w:tcMar>
          </w:tcPr>
          <w:p w:rsidR="006E0C3E" w14:paraId="3AF35225" w14:textId="77777777"/>
        </w:tc>
        <w:tc>
          <w:tcPr>
            <w:tcW w:w="3888" w:type="dxa"/>
            <w:vMerge w:val="restart"/>
            <w:tcMar>
              <w:top w:w="100" w:type="dxa"/>
              <w:left w:w="100" w:type="dxa"/>
              <w:bottom w:w="100" w:type="dxa"/>
              <w:right w:w="100" w:type="dxa"/>
            </w:tcMar>
          </w:tcPr>
          <w:p w:rsidR="006E0C3E" w14:paraId="23A33B0C" w14:textId="77777777">
            <w:r>
              <w:rPr>
                <w:sz w:val="20"/>
              </w:rPr>
              <w:t>438</w:t>
            </w:r>
          </w:p>
        </w:tc>
        <w:tc>
          <w:tcPr>
            <w:tcW w:w="2592" w:type="dxa"/>
            <w:vMerge w:val="restart"/>
            <w:tcMar>
              <w:top w:w="100" w:type="dxa"/>
              <w:left w:w="100" w:type="dxa"/>
              <w:bottom w:w="100" w:type="dxa"/>
              <w:right w:w="100" w:type="dxa"/>
            </w:tcMar>
          </w:tcPr>
          <w:p w:rsidR="006E0C3E" w14:paraId="481CFA86" w14:textId="77777777"/>
        </w:tc>
      </w:tr>
      <w:tr w14:paraId="5687533D" w14:textId="77777777">
        <w:tblPrEx>
          <w:tblW w:w="0" w:type="auto"/>
          <w:tblLook w:val="04A0"/>
        </w:tblPrEx>
        <w:trPr>
          <w:trHeight w:val="269"/>
        </w:trPr>
        <w:tc>
          <w:tcPr>
            <w:tcW w:w="2592" w:type="dxa"/>
            <w:vMerge/>
            <w:tcMar>
              <w:top w:w="100" w:type="dxa"/>
              <w:left w:w="100" w:type="dxa"/>
              <w:bottom w:w="100" w:type="dxa"/>
              <w:right w:w="100" w:type="dxa"/>
            </w:tcMar>
          </w:tcPr>
          <w:p w:rsidR="006E0C3E" w14:paraId="637297D7" w14:textId="77777777"/>
        </w:tc>
        <w:tc>
          <w:tcPr>
            <w:tcW w:w="3888" w:type="dxa"/>
            <w:vMerge w:val="restart"/>
            <w:tcMar>
              <w:top w:w="100" w:type="dxa"/>
              <w:left w:w="100" w:type="dxa"/>
              <w:bottom w:w="100" w:type="dxa"/>
              <w:right w:w="100" w:type="dxa"/>
            </w:tcMar>
          </w:tcPr>
          <w:p w:rsidR="006E0C3E" w14:paraId="3E37F569" w14:textId="77777777"/>
        </w:tc>
        <w:tc>
          <w:tcPr>
            <w:tcW w:w="3888" w:type="dxa"/>
            <w:vMerge w:val="restart"/>
            <w:tcMar>
              <w:top w:w="100" w:type="dxa"/>
              <w:left w:w="100" w:type="dxa"/>
              <w:bottom w:w="100" w:type="dxa"/>
              <w:right w:w="100" w:type="dxa"/>
            </w:tcMar>
          </w:tcPr>
          <w:p w:rsidR="006E0C3E" w14:paraId="03CEA2FA" w14:textId="77777777">
            <w:r>
              <w:rPr>
                <w:sz w:val="20"/>
              </w:rPr>
              <w:t>513</w:t>
            </w:r>
          </w:p>
        </w:tc>
        <w:tc>
          <w:tcPr>
            <w:tcW w:w="2592" w:type="dxa"/>
            <w:vMerge w:val="restart"/>
            <w:tcMar>
              <w:top w:w="100" w:type="dxa"/>
              <w:left w:w="100" w:type="dxa"/>
              <w:bottom w:w="100" w:type="dxa"/>
              <w:right w:w="100" w:type="dxa"/>
            </w:tcMar>
          </w:tcPr>
          <w:p w:rsidR="006E0C3E" w14:paraId="294EFE87" w14:textId="77777777"/>
        </w:tc>
      </w:tr>
      <w:tr w14:paraId="2E4C2798" w14:textId="77777777">
        <w:tblPrEx>
          <w:tblW w:w="0" w:type="auto"/>
          <w:tblLook w:val="04A0"/>
        </w:tblPrEx>
        <w:trPr>
          <w:trHeight w:val="269"/>
        </w:trPr>
        <w:tc>
          <w:tcPr>
            <w:tcW w:w="2592" w:type="dxa"/>
            <w:vMerge/>
            <w:tcMar>
              <w:top w:w="100" w:type="dxa"/>
              <w:left w:w="100" w:type="dxa"/>
              <w:bottom w:w="100" w:type="dxa"/>
              <w:right w:w="100" w:type="dxa"/>
            </w:tcMar>
          </w:tcPr>
          <w:p w:rsidR="006E0C3E" w14:paraId="20912EF8" w14:textId="77777777"/>
        </w:tc>
        <w:tc>
          <w:tcPr>
            <w:tcW w:w="3888" w:type="dxa"/>
            <w:vMerge w:val="restart"/>
            <w:tcMar>
              <w:top w:w="100" w:type="dxa"/>
              <w:left w:w="100" w:type="dxa"/>
              <w:bottom w:w="100" w:type="dxa"/>
              <w:right w:w="100" w:type="dxa"/>
            </w:tcMar>
          </w:tcPr>
          <w:p w:rsidR="006E0C3E" w14:paraId="7CC39178" w14:textId="77777777"/>
        </w:tc>
        <w:tc>
          <w:tcPr>
            <w:tcW w:w="3888" w:type="dxa"/>
            <w:vMerge w:val="restart"/>
            <w:tcMar>
              <w:top w:w="100" w:type="dxa"/>
              <w:left w:w="100" w:type="dxa"/>
              <w:bottom w:w="100" w:type="dxa"/>
              <w:right w:w="100" w:type="dxa"/>
            </w:tcMar>
          </w:tcPr>
          <w:p w:rsidR="006E0C3E" w14:paraId="75B09D54" w14:textId="77777777">
            <w:r>
              <w:rPr>
                <w:sz w:val="20"/>
              </w:rPr>
              <w:t>76</w:t>
            </w:r>
          </w:p>
        </w:tc>
        <w:tc>
          <w:tcPr>
            <w:tcW w:w="2592" w:type="dxa"/>
            <w:vMerge w:val="restart"/>
            <w:tcMar>
              <w:top w:w="100" w:type="dxa"/>
              <w:left w:w="100" w:type="dxa"/>
              <w:bottom w:w="100" w:type="dxa"/>
              <w:right w:w="100" w:type="dxa"/>
            </w:tcMar>
          </w:tcPr>
          <w:p w:rsidR="006E0C3E" w14:paraId="13909FB9" w14:textId="77777777"/>
        </w:tc>
      </w:tr>
      <w:tr w14:paraId="79B6641E" w14:textId="77777777">
        <w:tblPrEx>
          <w:tblW w:w="0" w:type="auto"/>
          <w:tblLook w:val="04A0"/>
        </w:tblPrEx>
        <w:trPr>
          <w:trHeight w:val="269"/>
        </w:trPr>
        <w:tc>
          <w:tcPr>
            <w:tcW w:w="2592" w:type="dxa"/>
            <w:vMerge/>
            <w:tcMar>
              <w:top w:w="100" w:type="dxa"/>
              <w:left w:w="100" w:type="dxa"/>
              <w:bottom w:w="100" w:type="dxa"/>
              <w:right w:w="100" w:type="dxa"/>
            </w:tcMar>
          </w:tcPr>
          <w:p w:rsidR="006E0C3E" w14:paraId="3A97AC37" w14:textId="77777777"/>
        </w:tc>
        <w:tc>
          <w:tcPr>
            <w:tcW w:w="3888" w:type="dxa"/>
            <w:vMerge w:val="restart"/>
            <w:tcMar>
              <w:top w:w="100" w:type="dxa"/>
              <w:left w:w="100" w:type="dxa"/>
              <w:bottom w:w="100" w:type="dxa"/>
              <w:right w:w="100" w:type="dxa"/>
            </w:tcMar>
          </w:tcPr>
          <w:p w:rsidR="006E0C3E" w14:paraId="67B68415" w14:textId="77777777"/>
        </w:tc>
        <w:tc>
          <w:tcPr>
            <w:tcW w:w="3888" w:type="dxa"/>
            <w:vMerge w:val="restart"/>
            <w:tcMar>
              <w:top w:w="100" w:type="dxa"/>
              <w:left w:w="100" w:type="dxa"/>
              <w:bottom w:w="100" w:type="dxa"/>
              <w:right w:w="100" w:type="dxa"/>
            </w:tcMar>
          </w:tcPr>
          <w:p w:rsidR="006E0C3E" w14:paraId="5FF60C1E" w14:textId="77777777">
            <w:r>
              <w:rPr>
                <w:sz w:val="20"/>
              </w:rPr>
              <w:t>495</w:t>
            </w:r>
          </w:p>
        </w:tc>
        <w:tc>
          <w:tcPr>
            <w:tcW w:w="2592" w:type="dxa"/>
            <w:vMerge w:val="restart"/>
            <w:tcMar>
              <w:top w:w="100" w:type="dxa"/>
              <w:left w:w="100" w:type="dxa"/>
              <w:bottom w:w="100" w:type="dxa"/>
              <w:right w:w="100" w:type="dxa"/>
            </w:tcMar>
          </w:tcPr>
          <w:p w:rsidR="006E0C3E" w14:paraId="7D3BC9B7" w14:textId="77777777"/>
        </w:tc>
      </w:tr>
      <w:tr w14:paraId="1AF268E5" w14:textId="77777777">
        <w:tblPrEx>
          <w:tblW w:w="0" w:type="auto"/>
          <w:tblLook w:val="04A0"/>
        </w:tblPrEx>
        <w:trPr>
          <w:trHeight w:val="269"/>
        </w:trPr>
        <w:tc>
          <w:tcPr>
            <w:tcW w:w="2592" w:type="dxa"/>
            <w:vMerge/>
            <w:tcMar>
              <w:top w:w="100" w:type="dxa"/>
              <w:left w:w="100" w:type="dxa"/>
              <w:bottom w:w="100" w:type="dxa"/>
              <w:right w:w="100" w:type="dxa"/>
            </w:tcMar>
          </w:tcPr>
          <w:p w:rsidR="006E0C3E" w14:paraId="652BCFCD" w14:textId="77777777"/>
        </w:tc>
        <w:tc>
          <w:tcPr>
            <w:tcW w:w="3888" w:type="dxa"/>
            <w:vMerge w:val="restart"/>
            <w:tcMar>
              <w:top w:w="100" w:type="dxa"/>
              <w:left w:w="100" w:type="dxa"/>
              <w:bottom w:w="100" w:type="dxa"/>
              <w:right w:w="100" w:type="dxa"/>
            </w:tcMar>
          </w:tcPr>
          <w:p w:rsidR="006E0C3E" w14:paraId="5CCFE3E2" w14:textId="77777777"/>
        </w:tc>
        <w:tc>
          <w:tcPr>
            <w:tcW w:w="3888" w:type="dxa"/>
            <w:vMerge w:val="restart"/>
            <w:tcMar>
              <w:top w:w="100" w:type="dxa"/>
              <w:left w:w="100" w:type="dxa"/>
              <w:bottom w:w="100" w:type="dxa"/>
              <w:right w:w="100" w:type="dxa"/>
            </w:tcMar>
          </w:tcPr>
          <w:p w:rsidR="006E0C3E" w14:paraId="2E662AF9" w14:textId="77777777">
            <w:r>
              <w:rPr>
                <w:sz w:val="20"/>
              </w:rPr>
              <w:t>229</w:t>
            </w:r>
          </w:p>
        </w:tc>
        <w:tc>
          <w:tcPr>
            <w:tcW w:w="2592" w:type="dxa"/>
            <w:vMerge w:val="restart"/>
            <w:tcMar>
              <w:top w:w="100" w:type="dxa"/>
              <w:left w:w="100" w:type="dxa"/>
              <w:bottom w:w="100" w:type="dxa"/>
              <w:right w:w="100" w:type="dxa"/>
            </w:tcMar>
          </w:tcPr>
          <w:p w:rsidR="006E0C3E" w14:paraId="208B4C14" w14:textId="77777777"/>
        </w:tc>
      </w:tr>
      <w:tr w14:paraId="380F9940" w14:textId="77777777">
        <w:tblPrEx>
          <w:tblW w:w="0" w:type="auto"/>
          <w:tblLook w:val="04A0"/>
        </w:tblPrEx>
        <w:trPr>
          <w:trHeight w:val="269"/>
        </w:trPr>
        <w:tc>
          <w:tcPr>
            <w:tcW w:w="2592" w:type="dxa"/>
            <w:vMerge/>
            <w:tcMar>
              <w:top w:w="100" w:type="dxa"/>
              <w:left w:w="100" w:type="dxa"/>
              <w:bottom w:w="100" w:type="dxa"/>
              <w:right w:w="100" w:type="dxa"/>
            </w:tcMar>
          </w:tcPr>
          <w:p w:rsidR="006E0C3E" w14:paraId="60AED38F" w14:textId="77777777"/>
        </w:tc>
        <w:tc>
          <w:tcPr>
            <w:tcW w:w="3888" w:type="dxa"/>
            <w:vMerge w:val="restart"/>
            <w:tcMar>
              <w:top w:w="100" w:type="dxa"/>
              <w:left w:w="100" w:type="dxa"/>
              <w:bottom w:w="100" w:type="dxa"/>
              <w:right w:w="100" w:type="dxa"/>
            </w:tcMar>
          </w:tcPr>
          <w:p w:rsidR="006E0C3E" w14:paraId="2DF701E5" w14:textId="77777777"/>
        </w:tc>
        <w:tc>
          <w:tcPr>
            <w:tcW w:w="3888" w:type="dxa"/>
            <w:vMerge w:val="restart"/>
            <w:tcMar>
              <w:top w:w="100" w:type="dxa"/>
              <w:left w:w="100" w:type="dxa"/>
              <w:bottom w:w="100" w:type="dxa"/>
              <w:right w:w="100" w:type="dxa"/>
            </w:tcMar>
          </w:tcPr>
          <w:p w:rsidR="006E0C3E" w14:paraId="78108C13" w14:textId="77777777">
            <w:r>
              <w:rPr>
                <w:sz w:val="20"/>
              </w:rPr>
              <w:t>126</w:t>
            </w:r>
          </w:p>
        </w:tc>
        <w:tc>
          <w:tcPr>
            <w:tcW w:w="2592" w:type="dxa"/>
            <w:vMerge w:val="restart"/>
            <w:tcMar>
              <w:top w:w="100" w:type="dxa"/>
              <w:left w:w="100" w:type="dxa"/>
              <w:bottom w:w="100" w:type="dxa"/>
              <w:right w:w="100" w:type="dxa"/>
            </w:tcMar>
          </w:tcPr>
          <w:p w:rsidR="006E0C3E" w14:paraId="2DDAA599" w14:textId="77777777"/>
        </w:tc>
      </w:tr>
      <w:tr w14:paraId="6E9447FB" w14:textId="77777777">
        <w:tblPrEx>
          <w:tblW w:w="0" w:type="auto"/>
          <w:tblLook w:val="04A0"/>
        </w:tblPrEx>
        <w:trPr>
          <w:trHeight w:val="269"/>
        </w:trPr>
        <w:tc>
          <w:tcPr>
            <w:tcW w:w="2592" w:type="dxa"/>
            <w:vMerge/>
            <w:tcMar>
              <w:top w:w="100" w:type="dxa"/>
              <w:left w:w="100" w:type="dxa"/>
              <w:bottom w:w="100" w:type="dxa"/>
              <w:right w:w="100" w:type="dxa"/>
            </w:tcMar>
          </w:tcPr>
          <w:p w:rsidR="006E0C3E" w14:paraId="49770EB5" w14:textId="77777777"/>
        </w:tc>
        <w:tc>
          <w:tcPr>
            <w:tcW w:w="3888" w:type="dxa"/>
            <w:vMerge w:val="restart"/>
            <w:tcMar>
              <w:top w:w="100" w:type="dxa"/>
              <w:left w:w="100" w:type="dxa"/>
              <w:bottom w:w="100" w:type="dxa"/>
              <w:right w:w="100" w:type="dxa"/>
            </w:tcMar>
          </w:tcPr>
          <w:p w:rsidR="006E0C3E" w14:paraId="777C0327" w14:textId="77777777"/>
        </w:tc>
        <w:tc>
          <w:tcPr>
            <w:tcW w:w="3888" w:type="dxa"/>
            <w:vMerge w:val="restart"/>
            <w:tcMar>
              <w:top w:w="100" w:type="dxa"/>
              <w:left w:w="100" w:type="dxa"/>
              <w:bottom w:w="100" w:type="dxa"/>
              <w:right w:w="100" w:type="dxa"/>
            </w:tcMar>
          </w:tcPr>
          <w:p w:rsidR="006E0C3E" w14:paraId="6B91E15B" w14:textId="77777777">
            <w:r>
              <w:rPr>
                <w:sz w:val="20"/>
              </w:rPr>
              <w:t>336</w:t>
            </w:r>
          </w:p>
        </w:tc>
        <w:tc>
          <w:tcPr>
            <w:tcW w:w="2592" w:type="dxa"/>
            <w:vMerge w:val="restart"/>
            <w:tcMar>
              <w:top w:w="100" w:type="dxa"/>
              <w:left w:w="100" w:type="dxa"/>
              <w:bottom w:w="100" w:type="dxa"/>
              <w:right w:w="100" w:type="dxa"/>
            </w:tcMar>
          </w:tcPr>
          <w:p w:rsidR="006E0C3E" w14:paraId="567F595E" w14:textId="77777777"/>
        </w:tc>
      </w:tr>
      <w:tr w14:paraId="16D2B3E5" w14:textId="77777777">
        <w:tblPrEx>
          <w:tblW w:w="0" w:type="auto"/>
          <w:tblLook w:val="04A0"/>
        </w:tblPrEx>
        <w:trPr>
          <w:trHeight w:val="269"/>
        </w:trPr>
        <w:tc>
          <w:tcPr>
            <w:tcW w:w="2592" w:type="dxa"/>
            <w:vMerge/>
            <w:tcMar>
              <w:top w:w="100" w:type="dxa"/>
              <w:left w:w="100" w:type="dxa"/>
              <w:bottom w:w="100" w:type="dxa"/>
              <w:right w:w="100" w:type="dxa"/>
            </w:tcMar>
          </w:tcPr>
          <w:p w:rsidR="006E0C3E" w14:paraId="499A6A69" w14:textId="77777777"/>
        </w:tc>
        <w:tc>
          <w:tcPr>
            <w:tcW w:w="3888" w:type="dxa"/>
            <w:vMerge w:val="restart"/>
            <w:tcMar>
              <w:top w:w="100" w:type="dxa"/>
              <w:left w:w="100" w:type="dxa"/>
              <w:bottom w:w="100" w:type="dxa"/>
              <w:right w:w="100" w:type="dxa"/>
            </w:tcMar>
          </w:tcPr>
          <w:p w:rsidR="006E0C3E" w14:paraId="43F10C4B" w14:textId="77777777"/>
        </w:tc>
        <w:tc>
          <w:tcPr>
            <w:tcW w:w="3888" w:type="dxa"/>
            <w:vMerge w:val="restart"/>
            <w:tcMar>
              <w:top w:w="100" w:type="dxa"/>
              <w:left w:w="100" w:type="dxa"/>
              <w:bottom w:w="100" w:type="dxa"/>
              <w:right w:w="100" w:type="dxa"/>
            </w:tcMar>
          </w:tcPr>
          <w:p w:rsidR="006E0C3E" w14:paraId="11718466" w14:textId="77777777">
            <w:r>
              <w:rPr>
                <w:sz w:val="20"/>
              </w:rPr>
              <w:t>274</w:t>
            </w:r>
          </w:p>
        </w:tc>
        <w:tc>
          <w:tcPr>
            <w:tcW w:w="2592" w:type="dxa"/>
            <w:vMerge w:val="restart"/>
            <w:tcMar>
              <w:top w:w="100" w:type="dxa"/>
              <w:left w:w="100" w:type="dxa"/>
              <w:bottom w:w="100" w:type="dxa"/>
              <w:right w:w="100" w:type="dxa"/>
            </w:tcMar>
          </w:tcPr>
          <w:p w:rsidR="006E0C3E" w14:paraId="4AF0E6CA" w14:textId="77777777"/>
        </w:tc>
      </w:tr>
      <w:tr w14:paraId="16EA5165" w14:textId="77777777">
        <w:tblPrEx>
          <w:tblW w:w="0" w:type="auto"/>
          <w:tblLook w:val="04A0"/>
        </w:tblPrEx>
        <w:trPr>
          <w:trHeight w:val="269"/>
        </w:trPr>
        <w:tc>
          <w:tcPr>
            <w:tcW w:w="2592" w:type="dxa"/>
            <w:vMerge/>
            <w:tcMar>
              <w:top w:w="100" w:type="dxa"/>
              <w:left w:w="100" w:type="dxa"/>
              <w:bottom w:w="100" w:type="dxa"/>
              <w:right w:w="100" w:type="dxa"/>
            </w:tcMar>
          </w:tcPr>
          <w:p w:rsidR="006E0C3E" w14:paraId="2C4C09DF" w14:textId="77777777"/>
        </w:tc>
        <w:tc>
          <w:tcPr>
            <w:tcW w:w="3888" w:type="dxa"/>
            <w:vMerge w:val="restart"/>
            <w:tcMar>
              <w:top w:w="100" w:type="dxa"/>
              <w:left w:w="100" w:type="dxa"/>
              <w:bottom w:w="100" w:type="dxa"/>
              <w:right w:w="100" w:type="dxa"/>
            </w:tcMar>
          </w:tcPr>
          <w:p w:rsidR="006E0C3E" w14:paraId="7C2373E5" w14:textId="77777777"/>
        </w:tc>
        <w:tc>
          <w:tcPr>
            <w:tcW w:w="3888" w:type="dxa"/>
            <w:vMerge w:val="restart"/>
            <w:tcMar>
              <w:top w:w="100" w:type="dxa"/>
              <w:left w:w="100" w:type="dxa"/>
              <w:bottom w:w="100" w:type="dxa"/>
              <w:right w:w="100" w:type="dxa"/>
            </w:tcMar>
          </w:tcPr>
          <w:p w:rsidR="006E0C3E" w14:paraId="772207C2" w14:textId="77777777">
            <w:r>
              <w:rPr>
                <w:sz w:val="20"/>
              </w:rPr>
              <w:t>490</w:t>
            </w:r>
          </w:p>
        </w:tc>
        <w:tc>
          <w:tcPr>
            <w:tcW w:w="2592" w:type="dxa"/>
            <w:vMerge w:val="restart"/>
            <w:tcMar>
              <w:top w:w="100" w:type="dxa"/>
              <w:left w:w="100" w:type="dxa"/>
              <w:bottom w:w="100" w:type="dxa"/>
              <w:right w:w="100" w:type="dxa"/>
            </w:tcMar>
          </w:tcPr>
          <w:p w:rsidR="006E0C3E" w14:paraId="6F908925" w14:textId="77777777"/>
        </w:tc>
      </w:tr>
      <w:tr w14:paraId="37473E31" w14:textId="77777777">
        <w:tblPrEx>
          <w:tblW w:w="0" w:type="auto"/>
          <w:tblLook w:val="04A0"/>
        </w:tblPrEx>
        <w:trPr>
          <w:trHeight w:val="269"/>
        </w:trPr>
        <w:tc>
          <w:tcPr>
            <w:tcW w:w="2592" w:type="dxa"/>
            <w:vMerge/>
            <w:tcMar>
              <w:top w:w="100" w:type="dxa"/>
              <w:left w:w="100" w:type="dxa"/>
              <w:bottom w:w="100" w:type="dxa"/>
              <w:right w:w="100" w:type="dxa"/>
            </w:tcMar>
          </w:tcPr>
          <w:p w:rsidR="006E0C3E" w14:paraId="36415A65" w14:textId="77777777"/>
        </w:tc>
        <w:tc>
          <w:tcPr>
            <w:tcW w:w="3888" w:type="dxa"/>
            <w:vMerge w:val="restart"/>
            <w:tcMar>
              <w:top w:w="100" w:type="dxa"/>
              <w:left w:w="100" w:type="dxa"/>
              <w:bottom w:w="100" w:type="dxa"/>
              <w:right w:w="100" w:type="dxa"/>
            </w:tcMar>
          </w:tcPr>
          <w:p w:rsidR="006E0C3E" w14:paraId="0435B235" w14:textId="77777777"/>
        </w:tc>
        <w:tc>
          <w:tcPr>
            <w:tcW w:w="3888" w:type="dxa"/>
            <w:vMerge w:val="restart"/>
            <w:tcMar>
              <w:top w:w="100" w:type="dxa"/>
              <w:left w:w="100" w:type="dxa"/>
              <w:bottom w:w="100" w:type="dxa"/>
              <w:right w:w="100" w:type="dxa"/>
            </w:tcMar>
          </w:tcPr>
          <w:p w:rsidR="006E0C3E" w14:paraId="1B0242BE" w14:textId="77777777">
            <w:r>
              <w:rPr>
                <w:sz w:val="20"/>
              </w:rPr>
              <w:t>387</w:t>
            </w:r>
          </w:p>
        </w:tc>
        <w:tc>
          <w:tcPr>
            <w:tcW w:w="2592" w:type="dxa"/>
            <w:vMerge w:val="restart"/>
            <w:tcMar>
              <w:top w:w="100" w:type="dxa"/>
              <w:left w:w="100" w:type="dxa"/>
              <w:bottom w:w="100" w:type="dxa"/>
              <w:right w:w="100" w:type="dxa"/>
            </w:tcMar>
          </w:tcPr>
          <w:p w:rsidR="006E0C3E" w14:paraId="40C7424C" w14:textId="77777777"/>
        </w:tc>
      </w:tr>
      <w:tr w14:paraId="2E20440D" w14:textId="77777777">
        <w:tblPrEx>
          <w:tblW w:w="0" w:type="auto"/>
          <w:tblLook w:val="04A0"/>
        </w:tblPrEx>
        <w:trPr>
          <w:trHeight w:val="269"/>
        </w:trPr>
        <w:tc>
          <w:tcPr>
            <w:tcW w:w="2592" w:type="dxa"/>
            <w:vMerge/>
            <w:tcMar>
              <w:top w:w="100" w:type="dxa"/>
              <w:left w:w="100" w:type="dxa"/>
              <w:bottom w:w="100" w:type="dxa"/>
              <w:right w:w="100" w:type="dxa"/>
            </w:tcMar>
          </w:tcPr>
          <w:p w:rsidR="006E0C3E" w14:paraId="4329BCCF" w14:textId="77777777"/>
        </w:tc>
        <w:tc>
          <w:tcPr>
            <w:tcW w:w="3888" w:type="dxa"/>
            <w:vMerge w:val="restart"/>
            <w:tcMar>
              <w:top w:w="100" w:type="dxa"/>
              <w:left w:w="100" w:type="dxa"/>
              <w:bottom w:w="100" w:type="dxa"/>
              <w:right w:w="100" w:type="dxa"/>
            </w:tcMar>
          </w:tcPr>
          <w:p w:rsidR="006E0C3E" w14:paraId="333D3754" w14:textId="77777777"/>
        </w:tc>
        <w:tc>
          <w:tcPr>
            <w:tcW w:w="3888" w:type="dxa"/>
            <w:vMerge w:val="restart"/>
            <w:tcMar>
              <w:top w:w="100" w:type="dxa"/>
              <w:left w:w="100" w:type="dxa"/>
              <w:bottom w:w="100" w:type="dxa"/>
              <w:right w:w="100" w:type="dxa"/>
            </w:tcMar>
          </w:tcPr>
          <w:p w:rsidR="006E0C3E" w14:paraId="4E805B18" w14:textId="77777777">
            <w:r>
              <w:rPr>
                <w:sz w:val="20"/>
              </w:rPr>
              <w:t>514</w:t>
            </w:r>
          </w:p>
        </w:tc>
        <w:tc>
          <w:tcPr>
            <w:tcW w:w="2592" w:type="dxa"/>
            <w:vMerge w:val="restart"/>
            <w:tcMar>
              <w:top w:w="100" w:type="dxa"/>
              <w:left w:w="100" w:type="dxa"/>
              <w:bottom w:w="100" w:type="dxa"/>
              <w:right w:w="100" w:type="dxa"/>
            </w:tcMar>
          </w:tcPr>
          <w:p w:rsidR="006E0C3E" w14:paraId="2D338FCC" w14:textId="77777777"/>
        </w:tc>
      </w:tr>
      <w:tr w14:paraId="0BD07C90" w14:textId="77777777">
        <w:tblPrEx>
          <w:tblW w:w="0" w:type="auto"/>
          <w:tblLook w:val="04A0"/>
        </w:tblPrEx>
        <w:trPr>
          <w:trHeight w:val="269"/>
        </w:trPr>
        <w:tc>
          <w:tcPr>
            <w:tcW w:w="2592" w:type="dxa"/>
            <w:vMerge/>
            <w:tcMar>
              <w:top w:w="100" w:type="dxa"/>
              <w:left w:w="100" w:type="dxa"/>
              <w:bottom w:w="100" w:type="dxa"/>
              <w:right w:w="100" w:type="dxa"/>
            </w:tcMar>
          </w:tcPr>
          <w:p w:rsidR="006E0C3E" w14:paraId="26DF7061" w14:textId="77777777"/>
        </w:tc>
        <w:tc>
          <w:tcPr>
            <w:tcW w:w="3888" w:type="dxa"/>
            <w:vMerge w:val="restart"/>
            <w:tcMar>
              <w:top w:w="100" w:type="dxa"/>
              <w:left w:w="100" w:type="dxa"/>
              <w:bottom w:w="100" w:type="dxa"/>
              <w:right w:w="100" w:type="dxa"/>
            </w:tcMar>
          </w:tcPr>
          <w:p w:rsidR="006E0C3E" w14:paraId="64E701EB" w14:textId="77777777"/>
        </w:tc>
        <w:tc>
          <w:tcPr>
            <w:tcW w:w="3888" w:type="dxa"/>
            <w:vMerge w:val="restart"/>
            <w:tcMar>
              <w:top w:w="100" w:type="dxa"/>
              <w:left w:w="100" w:type="dxa"/>
              <w:bottom w:w="100" w:type="dxa"/>
              <w:right w:w="100" w:type="dxa"/>
            </w:tcMar>
          </w:tcPr>
          <w:p w:rsidR="006E0C3E" w14:paraId="0D41758E" w14:textId="77777777">
            <w:r>
              <w:rPr>
                <w:sz w:val="20"/>
              </w:rPr>
              <w:t>673</w:t>
            </w:r>
          </w:p>
        </w:tc>
        <w:tc>
          <w:tcPr>
            <w:tcW w:w="2592" w:type="dxa"/>
            <w:vMerge w:val="restart"/>
            <w:tcMar>
              <w:top w:w="100" w:type="dxa"/>
              <w:left w:w="100" w:type="dxa"/>
              <w:bottom w:w="100" w:type="dxa"/>
              <w:right w:w="100" w:type="dxa"/>
            </w:tcMar>
          </w:tcPr>
          <w:p w:rsidR="006E0C3E" w14:paraId="2347929E" w14:textId="77777777"/>
        </w:tc>
      </w:tr>
      <w:tr w14:paraId="1E51144D" w14:textId="77777777">
        <w:tblPrEx>
          <w:tblW w:w="0" w:type="auto"/>
          <w:tblLook w:val="04A0"/>
        </w:tblPrEx>
        <w:trPr>
          <w:trHeight w:val="269"/>
        </w:trPr>
        <w:tc>
          <w:tcPr>
            <w:tcW w:w="2592" w:type="dxa"/>
            <w:vMerge/>
            <w:tcMar>
              <w:top w:w="100" w:type="dxa"/>
              <w:left w:w="100" w:type="dxa"/>
              <w:bottom w:w="100" w:type="dxa"/>
              <w:right w:w="100" w:type="dxa"/>
            </w:tcMar>
          </w:tcPr>
          <w:p w:rsidR="006E0C3E" w14:paraId="58474686" w14:textId="77777777"/>
        </w:tc>
        <w:tc>
          <w:tcPr>
            <w:tcW w:w="3888" w:type="dxa"/>
            <w:vMerge w:val="restart"/>
            <w:tcMar>
              <w:top w:w="100" w:type="dxa"/>
              <w:left w:w="100" w:type="dxa"/>
              <w:bottom w:w="100" w:type="dxa"/>
              <w:right w:w="100" w:type="dxa"/>
            </w:tcMar>
          </w:tcPr>
          <w:p w:rsidR="006E0C3E" w14:paraId="416974F2" w14:textId="77777777"/>
        </w:tc>
        <w:tc>
          <w:tcPr>
            <w:tcW w:w="3888" w:type="dxa"/>
            <w:vMerge w:val="restart"/>
            <w:tcMar>
              <w:top w:w="100" w:type="dxa"/>
              <w:left w:w="100" w:type="dxa"/>
              <w:bottom w:w="100" w:type="dxa"/>
              <w:right w:w="100" w:type="dxa"/>
            </w:tcMar>
          </w:tcPr>
          <w:p w:rsidR="006E0C3E" w14:paraId="05B841D5" w14:textId="77777777">
            <w:r>
              <w:rPr>
                <w:sz w:val="20"/>
              </w:rPr>
              <w:t>681</w:t>
            </w:r>
          </w:p>
        </w:tc>
        <w:tc>
          <w:tcPr>
            <w:tcW w:w="2592" w:type="dxa"/>
            <w:vMerge w:val="restart"/>
            <w:tcMar>
              <w:top w:w="100" w:type="dxa"/>
              <w:left w:w="100" w:type="dxa"/>
              <w:bottom w:w="100" w:type="dxa"/>
              <w:right w:w="100" w:type="dxa"/>
            </w:tcMar>
          </w:tcPr>
          <w:p w:rsidR="006E0C3E" w14:paraId="08C23AA9" w14:textId="77777777"/>
        </w:tc>
      </w:tr>
      <w:tr w14:paraId="42E7CE50" w14:textId="77777777">
        <w:tblPrEx>
          <w:tblW w:w="0" w:type="auto"/>
          <w:tblLook w:val="04A0"/>
        </w:tblPrEx>
        <w:trPr>
          <w:trHeight w:val="269"/>
        </w:trPr>
        <w:tc>
          <w:tcPr>
            <w:tcW w:w="2592" w:type="dxa"/>
            <w:vMerge/>
            <w:tcMar>
              <w:top w:w="100" w:type="dxa"/>
              <w:left w:w="100" w:type="dxa"/>
              <w:bottom w:w="100" w:type="dxa"/>
              <w:right w:w="100" w:type="dxa"/>
            </w:tcMar>
          </w:tcPr>
          <w:p w:rsidR="006E0C3E" w14:paraId="27849C93" w14:textId="77777777"/>
        </w:tc>
        <w:tc>
          <w:tcPr>
            <w:tcW w:w="3888" w:type="dxa"/>
            <w:vMerge w:val="restart"/>
            <w:tcMar>
              <w:top w:w="100" w:type="dxa"/>
              <w:left w:w="100" w:type="dxa"/>
              <w:bottom w:w="100" w:type="dxa"/>
              <w:right w:w="100" w:type="dxa"/>
            </w:tcMar>
          </w:tcPr>
          <w:p w:rsidR="006E0C3E" w14:paraId="25777BA3" w14:textId="77777777"/>
        </w:tc>
        <w:tc>
          <w:tcPr>
            <w:tcW w:w="3888" w:type="dxa"/>
            <w:vMerge w:val="restart"/>
            <w:tcMar>
              <w:top w:w="100" w:type="dxa"/>
              <w:left w:w="100" w:type="dxa"/>
              <w:bottom w:w="100" w:type="dxa"/>
              <w:right w:w="100" w:type="dxa"/>
            </w:tcMar>
          </w:tcPr>
          <w:p w:rsidR="006E0C3E" w14:paraId="73CED396" w14:textId="77777777">
            <w:r>
              <w:rPr>
                <w:sz w:val="20"/>
              </w:rPr>
              <w:t>641</w:t>
            </w:r>
          </w:p>
        </w:tc>
        <w:tc>
          <w:tcPr>
            <w:tcW w:w="2592" w:type="dxa"/>
            <w:vMerge w:val="restart"/>
            <w:tcMar>
              <w:top w:w="100" w:type="dxa"/>
              <w:left w:w="100" w:type="dxa"/>
              <w:bottom w:w="100" w:type="dxa"/>
              <w:right w:w="100" w:type="dxa"/>
            </w:tcMar>
          </w:tcPr>
          <w:p w:rsidR="006E0C3E" w14:paraId="6098043F" w14:textId="77777777"/>
        </w:tc>
      </w:tr>
      <w:tr w14:paraId="2D7A7BBE" w14:textId="77777777">
        <w:tblPrEx>
          <w:tblW w:w="0" w:type="auto"/>
          <w:tblLook w:val="04A0"/>
        </w:tblPrEx>
        <w:trPr>
          <w:trHeight w:val="269"/>
        </w:trPr>
        <w:tc>
          <w:tcPr>
            <w:tcW w:w="2592" w:type="dxa"/>
            <w:vMerge/>
            <w:tcMar>
              <w:top w:w="100" w:type="dxa"/>
              <w:left w:w="100" w:type="dxa"/>
              <w:bottom w:w="100" w:type="dxa"/>
              <w:right w:w="100" w:type="dxa"/>
            </w:tcMar>
          </w:tcPr>
          <w:p w:rsidR="006E0C3E" w14:paraId="51E29C57" w14:textId="77777777"/>
        </w:tc>
        <w:tc>
          <w:tcPr>
            <w:tcW w:w="3888" w:type="dxa"/>
            <w:vMerge w:val="restart"/>
            <w:tcMar>
              <w:top w:w="100" w:type="dxa"/>
              <w:left w:w="100" w:type="dxa"/>
              <w:bottom w:w="100" w:type="dxa"/>
              <w:right w:w="100" w:type="dxa"/>
            </w:tcMar>
          </w:tcPr>
          <w:p w:rsidR="006E0C3E" w14:paraId="7D94A82B" w14:textId="77777777"/>
        </w:tc>
        <w:tc>
          <w:tcPr>
            <w:tcW w:w="3888" w:type="dxa"/>
            <w:vMerge w:val="restart"/>
            <w:tcMar>
              <w:top w:w="100" w:type="dxa"/>
              <w:left w:w="100" w:type="dxa"/>
              <w:bottom w:w="100" w:type="dxa"/>
              <w:right w:w="100" w:type="dxa"/>
            </w:tcMar>
          </w:tcPr>
          <w:p w:rsidR="006E0C3E" w14:paraId="4B046F68" w14:textId="77777777">
            <w:r>
              <w:rPr>
                <w:sz w:val="20"/>
              </w:rPr>
              <w:t>515</w:t>
            </w:r>
          </w:p>
        </w:tc>
        <w:tc>
          <w:tcPr>
            <w:tcW w:w="2592" w:type="dxa"/>
            <w:vMerge w:val="restart"/>
            <w:tcMar>
              <w:top w:w="100" w:type="dxa"/>
              <w:left w:w="100" w:type="dxa"/>
              <w:bottom w:w="100" w:type="dxa"/>
              <w:right w:w="100" w:type="dxa"/>
            </w:tcMar>
          </w:tcPr>
          <w:p w:rsidR="006E0C3E" w14:paraId="0432D74E" w14:textId="77777777"/>
        </w:tc>
      </w:tr>
      <w:tr w14:paraId="55E64446" w14:textId="77777777">
        <w:tblPrEx>
          <w:tblW w:w="0" w:type="auto"/>
          <w:tblLook w:val="04A0"/>
        </w:tblPrEx>
        <w:trPr>
          <w:trHeight w:val="269"/>
        </w:trPr>
        <w:tc>
          <w:tcPr>
            <w:tcW w:w="2592" w:type="dxa"/>
            <w:vMerge/>
            <w:tcMar>
              <w:top w:w="100" w:type="dxa"/>
              <w:left w:w="100" w:type="dxa"/>
              <w:bottom w:w="100" w:type="dxa"/>
              <w:right w:w="100" w:type="dxa"/>
            </w:tcMar>
          </w:tcPr>
          <w:p w:rsidR="006E0C3E" w14:paraId="4EE9E889" w14:textId="77777777"/>
        </w:tc>
        <w:tc>
          <w:tcPr>
            <w:tcW w:w="3888" w:type="dxa"/>
            <w:vMerge w:val="restart"/>
            <w:tcMar>
              <w:top w:w="100" w:type="dxa"/>
              <w:left w:w="100" w:type="dxa"/>
              <w:bottom w:w="100" w:type="dxa"/>
              <w:right w:w="100" w:type="dxa"/>
            </w:tcMar>
          </w:tcPr>
          <w:p w:rsidR="006E0C3E" w14:paraId="7E8AB8AA" w14:textId="77777777"/>
        </w:tc>
        <w:tc>
          <w:tcPr>
            <w:tcW w:w="3888" w:type="dxa"/>
            <w:vMerge w:val="restart"/>
            <w:tcMar>
              <w:top w:w="100" w:type="dxa"/>
              <w:left w:w="100" w:type="dxa"/>
              <w:bottom w:w="100" w:type="dxa"/>
              <w:right w:w="100" w:type="dxa"/>
            </w:tcMar>
          </w:tcPr>
          <w:p w:rsidR="006E0C3E" w14:paraId="2ADB5D5A" w14:textId="77777777">
            <w:r>
              <w:rPr>
                <w:sz w:val="20"/>
              </w:rPr>
              <w:t>388</w:t>
            </w:r>
          </w:p>
        </w:tc>
        <w:tc>
          <w:tcPr>
            <w:tcW w:w="2592" w:type="dxa"/>
            <w:vMerge w:val="restart"/>
            <w:tcMar>
              <w:top w:w="100" w:type="dxa"/>
              <w:left w:w="100" w:type="dxa"/>
              <w:bottom w:w="100" w:type="dxa"/>
              <w:right w:w="100" w:type="dxa"/>
            </w:tcMar>
          </w:tcPr>
          <w:p w:rsidR="006E0C3E" w14:paraId="3C990875" w14:textId="77777777"/>
        </w:tc>
      </w:tr>
      <w:tr w14:paraId="799C3D0C" w14:textId="77777777">
        <w:tblPrEx>
          <w:tblW w:w="0" w:type="auto"/>
          <w:tblLook w:val="04A0"/>
        </w:tblPrEx>
        <w:trPr>
          <w:trHeight w:val="269"/>
        </w:trPr>
        <w:tc>
          <w:tcPr>
            <w:tcW w:w="2592" w:type="dxa"/>
            <w:vMerge/>
            <w:tcMar>
              <w:top w:w="100" w:type="dxa"/>
              <w:left w:w="100" w:type="dxa"/>
              <w:bottom w:w="100" w:type="dxa"/>
              <w:right w:w="100" w:type="dxa"/>
            </w:tcMar>
          </w:tcPr>
          <w:p w:rsidR="006E0C3E" w14:paraId="7DD60E1D" w14:textId="77777777"/>
        </w:tc>
        <w:tc>
          <w:tcPr>
            <w:tcW w:w="3888" w:type="dxa"/>
            <w:vMerge w:val="restart"/>
            <w:tcMar>
              <w:top w:w="100" w:type="dxa"/>
              <w:left w:w="100" w:type="dxa"/>
              <w:bottom w:w="100" w:type="dxa"/>
              <w:right w:w="100" w:type="dxa"/>
            </w:tcMar>
          </w:tcPr>
          <w:p w:rsidR="006E0C3E" w14:paraId="17E862D4" w14:textId="77777777"/>
        </w:tc>
        <w:tc>
          <w:tcPr>
            <w:tcW w:w="3888" w:type="dxa"/>
            <w:vMerge w:val="restart"/>
            <w:tcMar>
              <w:top w:w="100" w:type="dxa"/>
              <w:left w:w="100" w:type="dxa"/>
              <w:bottom w:w="100" w:type="dxa"/>
              <w:right w:w="100" w:type="dxa"/>
            </w:tcMar>
          </w:tcPr>
          <w:p w:rsidR="006E0C3E" w14:paraId="49240EE5" w14:textId="77777777">
            <w:r>
              <w:rPr>
                <w:sz w:val="20"/>
              </w:rPr>
              <w:t>354</w:t>
            </w:r>
          </w:p>
        </w:tc>
        <w:tc>
          <w:tcPr>
            <w:tcW w:w="2592" w:type="dxa"/>
            <w:vMerge w:val="restart"/>
            <w:tcMar>
              <w:top w:w="100" w:type="dxa"/>
              <w:left w:w="100" w:type="dxa"/>
              <w:bottom w:w="100" w:type="dxa"/>
              <w:right w:w="100" w:type="dxa"/>
            </w:tcMar>
          </w:tcPr>
          <w:p w:rsidR="006E0C3E" w14:paraId="075C43A8" w14:textId="77777777"/>
        </w:tc>
      </w:tr>
      <w:tr w14:paraId="43F37132" w14:textId="77777777">
        <w:tblPrEx>
          <w:tblW w:w="0" w:type="auto"/>
          <w:tblLook w:val="04A0"/>
        </w:tblPrEx>
        <w:trPr>
          <w:trHeight w:val="269"/>
        </w:trPr>
        <w:tc>
          <w:tcPr>
            <w:tcW w:w="2592" w:type="dxa"/>
            <w:vMerge/>
            <w:tcMar>
              <w:top w:w="100" w:type="dxa"/>
              <w:left w:w="100" w:type="dxa"/>
              <w:bottom w:w="100" w:type="dxa"/>
              <w:right w:w="100" w:type="dxa"/>
            </w:tcMar>
          </w:tcPr>
          <w:p w:rsidR="006E0C3E" w14:paraId="79DEFE53" w14:textId="77777777"/>
        </w:tc>
        <w:tc>
          <w:tcPr>
            <w:tcW w:w="3888" w:type="dxa"/>
            <w:vMerge w:val="restart"/>
            <w:tcMar>
              <w:top w:w="100" w:type="dxa"/>
              <w:left w:w="100" w:type="dxa"/>
              <w:bottom w:w="100" w:type="dxa"/>
              <w:right w:w="100" w:type="dxa"/>
            </w:tcMar>
          </w:tcPr>
          <w:p w:rsidR="006E0C3E" w14:paraId="7ACFB7DA" w14:textId="77777777"/>
        </w:tc>
        <w:tc>
          <w:tcPr>
            <w:tcW w:w="3888" w:type="dxa"/>
            <w:vMerge w:val="restart"/>
            <w:tcMar>
              <w:top w:w="100" w:type="dxa"/>
              <w:left w:w="100" w:type="dxa"/>
              <w:bottom w:w="100" w:type="dxa"/>
              <w:right w:w="100" w:type="dxa"/>
            </w:tcMar>
          </w:tcPr>
          <w:p w:rsidR="006E0C3E" w14:paraId="0DCD1039" w14:textId="77777777">
            <w:r>
              <w:rPr>
                <w:sz w:val="20"/>
              </w:rPr>
              <w:t>315</w:t>
            </w:r>
          </w:p>
        </w:tc>
        <w:tc>
          <w:tcPr>
            <w:tcW w:w="2592" w:type="dxa"/>
            <w:vMerge w:val="restart"/>
            <w:tcMar>
              <w:top w:w="100" w:type="dxa"/>
              <w:left w:w="100" w:type="dxa"/>
              <w:bottom w:w="100" w:type="dxa"/>
              <w:right w:w="100" w:type="dxa"/>
            </w:tcMar>
          </w:tcPr>
          <w:p w:rsidR="006E0C3E" w14:paraId="0EF40F16" w14:textId="77777777"/>
        </w:tc>
      </w:tr>
      <w:tr w14:paraId="04929CB1" w14:textId="77777777">
        <w:tblPrEx>
          <w:tblW w:w="0" w:type="auto"/>
          <w:tblLook w:val="04A0"/>
        </w:tblPrEx>
        <w:trPr>
          <w:trHeight w:val="269"/>
        </w:trPr>
        <w:tc>
          <w:tcPr>
            <w:tcW w:w="2592" w:type="dxa"/>
            <w:vMerge/>
            <w:tcMar>
              <w:top w:w="100" w:type="dxa"/>
              <w:left w:w="100" w:type="dxa"/>
              <w:bottom w:w="100" w:type="dxa"/>
              <w:right w:w="100" w:type="dxa"/>
            </w:tcMar>
          </w:tcPr>
          <w:p w:rsidR="006E0C3E" w14:paraId="6D4A5976" w14:textId="77777777"/>
        </w:tc>
        <w:tc>
          <w:tcPr>
            <w:tcW w:w="3888" w:type="dxa"/>
            <w:vMerge w:val="restart"/>
            <w:tcMar>
              <w:top w:w="100" w:type="dxa"/>
              <w:left w:w="100" w:type="dxa"/>
              <w:bottom w:w="100" w:type="dxa"/>
              <w:right w:w="100" w:type="dxa"/>
            </w:tcMar>
          </w:tcPr>
          <w:p w:rsidR="006E0C3E" w14:paraId="5856FCF3" w14:textId="77777777"/>
        </w:tc>
        <w:tc>
          <w:tcPr>
            <w:tcW w:w="3888" w:type="dxa"/>
            <w:vMerge w:val="restart"/>
            <w:tcMar>
              <w:top w:w="100" w:type="dxa"/>
              <w:left w:w="100" w:type="dxa"/>
              <w:bottom w:w="100" w:type="dxa"/>
              <w:right w:w="100" w:type="dxa"/>
            </w:tcMar>
          </w:tcPr>
          <w:p w:rsidR="006E0C3E" w14:paraId="1C32E480" w14:textId="77777777">
            <w:r>
              <w:rPr>
                <w:sz w:val="20"/>
              </w:rPr>
              <w:t>439</w:t>
            </w:r>
          </w:p>
        </w:tc>
        <w:tc>
          <w:tcPr>
            <w:tcW w:w="2592" w:type="dxa"/>
            <w:vMerge w:val="restart"/>
            <w:tcMar>
              <w:top w:w="100" w:type="dxa"/>
              <w:left w:w="100" w:type="dxa"/>
              <w:bottom w:w="100" w:type="dxa"/>
              <w:right w:w="100" w:type="dxa"/>
            </w:tcMar>
          </w:tcPr>
          <w:p w:rsidR="006E0C3E" w14:paraId="6774BD64" w14:textId="77777777"/>
        </w:tc>
      </w:tr>
      <w:tr w14:paraId="75FC3CF3" w14:textId="77777777">
        <w:tblPrEx>
          <w:tblW w:w="0" w:type="auto"/>
          <w:tblLook w:val="04A0"/>
        </w:tblPrEx>
        <w:trPr>
          <w:trHeight w:val="269"/>
        </w:trPr>
        <w:tc>
          <w:tcPr>
            <w:tcW w:w="2592" w:type="dxa"/>
            <w:vMerge/>
            <w:tcMar>
              <w:top w:w="100" w:type="dxa"/>
              <w:left w:w="100" w:type="dxa"/>
              <w:bottom w:w="100" w:type="dxa"/>
              <w:right w:w="100" w:type="dxa"/>
            </w:tcMar>
          </w:tcPr>
          <w:p w:rsidR="006E0C3E" w14:paraId="0791F358" w14:textId="77777777"/>
        </w:tc>
        <w:tc>
          <w:tcPr>
            <w:tcW w:w="3888" w:type="dxa"/>
            <w:vMerge w:val="restart"/>
            <w:tcMar>
              <w:top w:w="100" w:type="dxa"/>
              <w:left w:w="100" w:type="dxa"/>
              <w:bottom w:w="100" w:type="dxa"/>
              <w:right w:w="100" w:type="dxa"/>
            </w:tcMar>
          </w:tcPr>
          <w:p w:rsidR="006E0C3E" w14:paraId="05311D90" w14:textId="77777777"/>
        </w:tc>
        <w:tc>
          <w:tcPr>
            <w:tcW w:w="3888" w:type="dxa"/>
            <w:vMerge w:val="restart"/>
            <w:tcMar>
              <w:top w:w="100" w:type="dxa"/>
              <w:left w:w="100" w:type="dxa"/>
              <w:bottom w:w="100" w:type="dxa"/>
              <w:right w:w="100" w:type="dxa"/>
            </w:tcMar>
          </w:tcPr>
          <w:p w:rsidR="006E0C3E" w14:paraId="4847BF54" w14:textId="77777777">
            <w:r>
              <w:rPr>
                <w:sz w:val="20"/>
              </w:rPr>
              <w:t>440</w:t>
            </w:r>
          </w:p>
        </w:tc>
        <w:tc>
          <w:tcPr>
            <w:tcW w:w="2592" w:type="dxa"/>
            <w:vMerge w:val="restart"/>
            <w:tcMar>
              <w:top w:w="100" w:type="dxa"/>
              <w:left w:w="100" w:type="dxa"/>
              <w:bottom w:w="100" w:type="dxa"/>
              <w:right w:w="100" w:type="dxa"/>
            </w:tcMar>
          </w:tcPr>
          <w:p w:rsidR="006E0C3E" w14:paraId="0383E531" w14:textId="77777777"/>
        </w:tc>
      </w:tr>
      <w:tr w14:paraId="625050D6" w14:textId="77777777">
        <w:tblPrEx>
          <w:tblW w:w="0" w:type="auto"/>
          <w:tblLook w:val="04A0"/>
        </w:tblPrEx>
        <w:trPr>
          <w:trHeight w:val="269"/>
        </w:trPr>
        <w:tc>
          <w:tcPr>
            <w:tcW w:w="2592" w:type="dxa"/>
            <w:vMerge/>
            <w:tcMar>
              <w:top w:w="100" w:type="dxa"/>
              <w:left w:w="100" w:type="dxa"/>
              <w:bottom w:w="100" w:type="dxa"/>
              <w:right w:w="100" w:type="dxa"/>
            </w:tcMar>
          </w:tcPr>
          <w:p w:rsidR="006E0C3E" w14:paraId="68BB204C" w14:textId="77777777"/>
        </w:tc>
        <w:tc>
          <w:tcPr>
            <w:tcW w:w="3888" w:type="dxa"/>
            <w:vMerge w:val="restart"/>
            <w:tcMar>
              <w:top w:w="100" w:type="dxa"/>
              <w:left w:w="100" w:type="dxa"/>
              <w:bottom w:w="100" w:type="dxa"/>
              <w:right w:w="100" w:type="dxa"/>
            </w:tcMar>
          </w:tcPr>
          <w:p w:rsidR="006E0C3E" w14:paraId="6DD304B5" w14:textId="77777777"/>
        </w:tc>
        <w:tc>
          <w:tcPr>
            <w:tcW w:w="3888" w:type="dxa"/>
            <w:vMerge w:val="restart"/>
            <w:tcMar>
              <w:top w:w="100" w:type="dxa"/>
              <w:left w:w="100" w:type="dxa"/>
              <w:bottom w:w="100" w:type="dxa"/>
              <w:right w:w="100" w:type="dxa"/>
            </w:tcMar>
          </w:tcPr>
          <w:p w:rsidR="006E0C3E" w14:paraId="536892AE" w14:textId="77777777">
            <w:r>
              <w:rPr>
                <w:sz w:val="20"/>
              </w:rPr>
              <w:t>516</w:t>
            </w:r>
          </w:p>
        </w:tc>
        <w:tc>
          <w:tcPr>
            <w:tcW w:w="2592" w:type="dxa"/>
            <w:vMerge w:val="restart"/>
            <w:tcMar>
              <w:top w:w="100" w:type="dxa"/>
              <w:left w:w="100" w:type="dxa"/>
              <w:bottom w:w="100" w:type="dxa"/>
              <w:right w:w="100" w:type="dxa"/>
            </w:tcMar>
          </w:tcPr>
          <w:p w:rsidR="006E0C3E" w14:paraId="6DD01206" w14:textId="77777777"/>
        </w:tc>
      </w:tr>
      <w:tr w14:paraId="360D9EDC" w14:textId="77777777">
        <w:tblPrEx>
          <w:tblW w:w="0" w:type="auto"/>
          <w:tblLook w:val="04A0"/>
        </w:tblPrEx>
        <w:trPr>
          <w:trHeight w:val="269"/>
        </w:trPr>
        <w:tc>
          <w:tcPr>
            <w:tcW w:w="2592" w:type="dxa"/>
            <w:vMerge/>
            <w:tcMar>
              <w:top w:w="100" w:type="dxa"/>
              <w:left w:w="100" w:type="dxa"/>
              <w:bottom w:w="100" w:type="dxa"/>
              <w:right w:w="100" w:type="dxa"/>
            </w:tcMar>
          </w:tcPr>
          <w:p w:rsidR="006E0C3E" w14:paraId="3E3A07DF" w14:textId="77777777"/>
        </w:tc>
        <w:tc>
          <w:tcPr>
            <w:tcW w:w="3888" w:type="dxa"/>
            <w:vMerge w:val="restart"/>
            <w:tcMar>
              <w:top w:w="100" w:type="dxa"/>
              <w:left w:w="100" w:type="dxa"/>
              <w:bottom w:w="100" w:type="dxa"/>
              <w:right w:w="100" w:type="dxa"/>
            </w:tcMar>
          </w:tcPr>
          <w:p w:rsidR="006E0C3E" w14:paraId="534CBF97" w14:textId="77777777"/>
        </w:tc>
        <w:tc>
          <w:tcPr>
            <w:tcW w:w="3888" w:type="dxa"/>
            <w:vMerge w:val="restart"/>
            <w:tcMar>
              <w:top w:w="100" w:type="dxa"/>
              <w:left w:w="100" w:type="dxa"/>
              <w:bottom w:w="100" w:type="dxa"/>
              <w:right w:w="100" w:type="dxa"/>
            </w:tcMar>
          </w:tcPr>
          <w:p w:rsidR="006E0C3E" w14:paraId="425EEBEE" w14:textId="77777777">
            <w:r>
              <w:rPr>
                <w:sz w:val="20"/>
              </w:rPr>
              <w:t>517</w:t>
            </w:r>
          </w:p>
        </w:tc>
        <w:tc>
          <w:tcPr>
            <w:tcW w:w="2592" w:type="dxa"/>
            <w:vMerge w:val="restart"/>
            <w:tcMar>
              <w:top w:w="100" w:type="dxa"/>
              <w:left w:w="100" w:type="dxa"/>
              <w:bottom w:w="100" w:type="dxa"/>
              <w:right w:w="100" w:type="dxa"/>
            </w:tcMar>
          </w:tcPr>
          <w:p w:rsidR="006E0C3E" w14:paraId="4E8DEEC3" w14:textId="77777777"/>
        </w:tc>
      </w:tr>
      <w:tr w14:paraId="22C4A266" w14:textId="77777777">
        <w:tblPrEx>
          <w:tblW w:w="0" w:type="auto"/>
          <w:tblLook w:val="04A0"/>
        </w:tblPrEx>
        <w:trPr>
          <w:trHeight w:val="269"/>
        </w:trPr>
        <w:tc>
          <w:tcPr>
            <w:tcW w:w="2592" w:type="dxa"/>
            <w:vMerge/>
            <w:tcMar>
              <w:top w:w="100" w:type="dxa"/>
              <w:left w:w="100" w:type="dxa"/>
              <w:bottom w:w="100" w:type="dxa"/>
              <w:right w:w="100" w:type="dxa"/>
            </w:tcMar>
          </w:tcPr>
          <w:p w:rsidR="006E0C3E" w14:paraId="4394269A" w14:textId="77777777"/>
        </w:tc>
        <w:tc>
          <w:tcPr>
            <w:tcW w:w="3888" w:type="dxa"/>
            <w:vMerge w:val="restart"/>
            <w:tcMar>
              <w:top w:w="100" w:type="dxa"/>
              <w:left w:w="100" w:type="dxa"/>
              <w:bottom w:w="100" w:type="dxa"/>
              <w:right w:w="100" w:type="dxa"/>
            </w:tcMar>
          </w:tcPr>
          <w:p w:rsidR="006E0C3E" w14:paraId="2599C321" w14:textId="77777777">
            <w:r>
              <w:rPr>
                <w:sz w:val="20"/>
              </w:rPr>
              <w:t>NORTH AFRICA</w:t>
            </w:r>
          </w:p>
        </w:tc>
        <w:tc>
          <w:tcPr>
            <w:tcW w:w="3888" w:type="dxa"/>
            <w:vMerge w:val="restart"/>
            <w:tcMar>
              <w:top w:w="100" w:type="dxa"/>
              <w:left w:w="100" w:type="dxa"/>
              <w:bottom w:w="100" w:type="dxa"/>
              <w:right w:w="100" w:type="dxa"/>
            </w:tcMar>
          </w:tcPr>
          <w:p w:rsidR="006E0C3E" w14:paraId="16DF9305" w14:textId="77777777">
            <w:r>
              <w:rPr>
                <w:sz w:val="20"/>
              </w:rPr>
              <w:t>637</w:t>
            </w:r>
          </w:p>
        </w:tc>
        <w:tc>
          <w:tcPr>
            <w:tcW w:w="2592" w:type="dxa"/>
            <w:vMerge w:val="restart"/>
            <w:tcMar>
              <w:top w:w="100" w:type="dxa"/>
              <w:left w:w="100" w:type="dxa"/>
              <w:bottom w:w="100" w:type="dxa"/>
              <w:right w:w="100" w:type="dxa"/>
            </w:tcMar>
          </w:tcPr>
          <w:p w:rsidR="006E0C3E" w14:paraId="1A17EBFA" w14:textId="77777777"/>
        </w:tc>
      </w:tr>
      <w:tr w14:paraId="3D9F4DE5" w14:textId="77777777">
        <w:tblPrEx>
          <w:tblW w:w="0" w:type="auto"/>
          <w:tblLook w:val="04A0"/>
        </w:tblPrEx>
        <w:trPr>
          <w:trHeight w:val="269"/>
        </w:trPr>
        <w:tc>
          <w:tcPr>
            <w:tcW w:w="2592" w:type="dxa"/>
            <w:vMerge/>
            <w:tcMar>
              <w:top w:w="100" w:type="dxa"/>
              <w:left w:w="100" w:type="dxa"/>
              <w:bottom w:w="100" w:type="dxa"/>
              <w:right w:w="100" w:type="dxa"/>
            </w:tcMar>
          </w:tcPr>
          <w:p w:rsidR="006E0C3E" w14:paraId="6C96EEF4" w14:textId="77777777"/>
        </w:tc>
        <w:tc>
          <w:tcPr>
            <w:tcW w:w="3888" w:type="dxa"/>
            <w:vMerge w:val="restart"/>
            <w:tcMar>
              <w:top w:w="100" w:type="dxa"/>
              <w:left w:w="100" w:type="dxa"/>
              <w:bottom w:w="100" w:type="dxa"/>
              <w:right w:w="100" w:type="dxa"/>
            </w:tcMar>
          </w:tcPr>
          <w:p w:rsidR="006E0C3E" w14:paraId="755A06EA" w14:textId="77777777"/>
        </w:tc>
        <w:tc>
          <w:tcPr>
            <w:tcW w:w="3888" w:type="dxa"/>
            <w:vMerge w:val="restart"/>
            <w:tcMar>
              <w:top w:w="100" w:type="dxa"/>
              <w:left w:w="100" w:type="dxa"/>
              <w:bottom w:w="100" w:type="dxa"/>
              <w:right w:w="100" w:type="dxa"/>
            </w:tcMar>
          </w:tcPr>
          <w:p w:rsidR="006E0C3E" w14:paraId="19C83E04" w14:textId="77777777">
            <w:r>
              <w:rPr>
                <w:sz w:val="20"/>
              </w:rPr>
              <w:t>305</w:t>
            </w:r>
          </w:p>
        </w:tc>
        <w:tc>
          <w:tcPr>
            <w:tcW w:w="2592" w:type="dxa"/>
            <w:vMerge w:val="restart"/>
            <w:tcMar>
              <w:top w:w="100" w:type="dxa"/>
              <w:left w:w="100" w:type="dxa"/>
              <w:bottom w:w="100" w:type="dxa"/>
              <w:right w:w="100" w:type="dxa"/>
            </w:tcMar>
          </w:tcPr>
          <w:p w:rsidR="006E0C3E" w14:paraId="31FFCE6F" w14:textId="77777777"/>
        </w:tc>
      </w:tr>
      <w:tr w14:paraId="4DF8F85F" w14:textId="77777777">
        <w:tblPrEx>
          <w:tblW w:w="0" w:type="auto"/>
          <w:tblLook w:val="04A0"/>
        </w:tblPrEx>
        <w:trPr>
          <w:trHeight w:val="269"/>
        </w:trPr>
        <w:tc>
          <w:tcPr>
            <w:tcW w:w="2592" w:type="dxa"/>
            <w:vMerge/>
            <w:tcMar>
              <w:top w:w="100" w:type="dxa"/>
              <w:left w:w="100" w:type="dxa"/>
              <w:bottom w:w="100" w:type="dxa"/>
              <w:right w:w="100" w:type="dxa"/>
            </w:tcMar>
          </w:tcPr>
          <w:p w:rsidR="006E0C3E" w14:paraId="237C0E4E" w14:textId="77777777"/>
        </w:tc>
        <w:tc>
          <w:tcPr>
            <w:tcW w:w="3888" w:type="dxa"/>
            <w:vMerge w:val="restart"/>
            <w:tcMar>
              <w:top w:w="100" w:type="dxa"/>
              <w:left w:w="100" w:type="dxa"/>
              <w:bottom w:w="100" w:type="dxa"/>
              <w:right w:w="100" w:type="dxa"/>
            </w:tcMar>
          </w:tcPr>
          <w:p w:rsidR="006E0C3E" w14:paraId="693D7E15" w14:textId="77777777"/>
        </w:tc>
        <w:tc>
          <w:tcPr>
            <w:tcW w:w="3888" w:type="dxa"/>
            <w:vMerge w:val="restart"/>
            <w:tcMar>
              <w:top w:w="100" w:type="dxa"/>
              <w:left w:w="100" w:type="dxa"/>
              <w:bottom w:w="100" w:type="dxa"/>
              <w:right w:w="100" w:type="dxa"/>
            </w:tcMar>
          </w:tcPr>
          <w:p w:rsidR="006E0C3E" w14:paraId="771ACADC" w14:textId="77777777">
            <w:r>
              <w:rPr>
                <w:sz w:val="20"/>
              </w:rPr>
              <w:t>221</w:t>
            </w:r>
          </w:p>
        </w:tc>
        <w:tc>
          <w:tcPr>
            <w:tcW w:w="2592" w:type="dxa"/>
            <w:vMerge w:val="restart"/>
            <w:tcMar>
              <w:top w:w="100" w:type="dxa"/>
              <w:left w:w="100" w:type="dxa"/>
              <w:bottom w:w="100" w:type="dxa"/>
              <w:right w:w="100" w:type="dxa"/>
            </w:tcMar>
          </w:tcPr>
          <w:p w:rsidR="006E0C3E" w14:paraId="59E554F4" w14:textId="77777777"/>
        </w:tc>
      </w:tr>
      <w:tr w14:paraId="03479088" w14:textId="77777777">
        <w:tblPrEx>
          <w:tblW w:w="0" w:type="auto"/>
          <w:tblLook w:val="04A0"/>
        </w:tblPrEx>
        <w:trPr>
          <w:trHeight w:val="269"/>
        </w:trPr>
        <w:tc>
          <w:tcPr>
            <w:tcW w:w="2592" w:type="dxa"/>
            <w:vMerge/>
            <w:tcMar>
              <w:top w:w="100" w:type="dxa"/>
              <w:left w:w="100" w:type="dxa"/>
              <w:bottom w:w="100" w:type="dxa"/>
              <w:right w:w="100" w:type="dxa"/>
            </w:tcMar>
          </w:tcPr>
          <w:p w:rsidR="006E0C3E" w14:paraId="635D2548" w14:textId="77777777"/>
        </w:tc>
        <w:tc>
          <w:tcPr>
            <w:tcW w:w="3888" w:type="dxa"/>
            <w:vMerge w:val="restart"/>
            <w:tcMar>
              <w:top w:w="100" w:type="dxa"/>
              <w:left w:w="100" w:type="dxa"/>
              <w:bottom w:w="100" w:type="dxa"/>
              <w:right w:w="100" w:type="dxa"/>
            </w:tcMar>
          </w:tcPr>
          <w:p w:rsidR="006E0C3E" w14:paraId="076C3405" w14:textId="77777777"/>
        </w:tc>
        <w:tc>
          <w:tcPr>
            <w:tcW w:w="3888" w:type="dxa"/>
            <w:vMerge w:val="restart"/>
            <w:tcMar>
              <w:top w:w="100" w:type="dxa"/>
              <w:left w:w="100" w:type="dxa"/>
              <w:bottom w:w="100" w:type="dxa"/>
              <w:right w:w="100" w:type="dxa"/>
            </w:tcMar>
          </w:tcPr>
          <w:p w:rsidR="006E0C3E" w14:paraId="5D1456C4" w14:textId="77777777">
            <w:r>
              <w:rPr>
                <w:sz w:val="20"/>
              </w:rPr>
              <w:t>355</w:t>
            </w:r>
          </w:p>
        </w:tc>
        <w:tc>
          <w:tcPr>
            <w:tcW w:w="2592" w:type="dxa"/>
            <w:vMerge w:val="restart"/>
            <w:tcMar>
              <w:top w:w="100" w:type="dxa"/>
              <w:left w:w="100" w:type="dxa"/>
              <w:bottom w:w="100" w:type="dxa"/>
              <w:right w:w="100" w:type="dxa"/>
            </w:tcMar>
          </w:tcPr>
          <w:p w:rsidR="006E0C3E" w14:paraId="70518AD2" w14:textId="77777777"/>
        </w:tc>
      </w:tr>
      <w:tr w14:paraId="1896D629" w14:textId="77777777">
        <w:tblPrEx>
          <w:tblW w:w="0" w:type="auto"/>
          <w:tblLook w:val="04A0"/>
        </w:tblPrEx>
        <w:trPr>
          <w:trHeight w:val="269"/>
        </w:trPr>
        <w:tc>
          <w:tcPr>
            <w:tcW w:w="2592" w:type="dxa"/>
            <w:vMerge/>
            <w:tcMar>
              <w:top w:w="100" w:type="dxa"/>
              <w:left w:w="100" w:type="dxa"/>
              <w:bottom w:w="100" w:type="dxa"/>
              <w:right w:w="100" w:type="dxa"/>
            </w:tcMar>
          </w:tcPr>
          <w:p w:rsidR="006E0C3E" w14:paraId="6B8056CB" w14:textId="77777777"/>
        </w:tc>
        <w:tc>
          <w:tcPr>
            <w:tcW w:w="3888" w:type="dxa"/>
            <w:vMerge w:val="restart"/>
            <w:tcMar>
              <w:top w:w="100" w:type="dxa"/>
              <w:left w:w="100" w:type="dxa"/>
              <w:bottom w:w="100" w:type="dxa"/>
              <w:right w:w="100" w:type="dxa"/>
            </w:tcMar>
          </w:tcPr>
          <w:p w:rsidR="006E0C3E" w14:paraId="358E9C17" w14:textId="77777777"/>
        </w:tc>
        <w:tc>
          <w:tcPr>
            <w:tcW w:w="3888" w:type="dxa"/>
            <w:vMerge w:val="restart"/>
            <w:tcMar>
              <w:top w:w="100" w:type="dxa"/>
              <w:left w:w="100" w:type="dxa"/>
              <w:bottom w:w="100" w:type="dxa"/>
              <w:right w:w="100" w:type="dxa"/>
            </w:tcMar>
          </w:tcPr>
          <w:p w:rsidR="006E0C3E" w14:paraId="3B06EFF4" w14:textId="77777777">
            <w:r>
              <w:rPr>
                <w:sz w:val="20"/>
              </w:rPr>
              <w:t>142</w:t>
            </w:r>
          </w:p>
        </w:tc>
        <w:tc>
          <w:tcPr>
            <w:tcW w:w="2592" w:type="dxa"/>
            <w:vMerge w:val="restart"/>
            <w:tcMar>
              <w:top w:w="100" w:type="dxa"/>
              <w:left w:w="100" w:type="dxa"/>
              <w:bottom w:w="100" w:type="dxa"/>
              <w:right w:w="100" w:type="dxa"/>
            </w:tcMar>
          </w:tcPr>
          <w:p w:rsidR="006E0C3E" w14:paraId="14303611" w14:textId="77777777"/>
        </w:tc>
      </w:tr>
      <w:tr w14:paraId="20A413DC" w14:textId="77777777">
        <w:tblPrEx>
          <w:tblW w:w="0" w:type="auto"/>
          <w:tblLook w:val="04A0"/>
        </w:tblPrEx>
        <w:trPr>
          <w:trHeight w:val="269"/>
        </w:trPr>
        <w:tc>
          <w:tcPr>
            <w:tcW w:w="2592" w:type="dxa"/>
            <w:vMerge/>
            <w:tcMar>
              <w:top w:w="100" w:type="dxa"/>
              <w:left w:w="100" w:type="dxa"/>
              <w:bottom w:w="100" w:type="dxa"/>
              <w:right w:w="100" w:type="dxa"/>
            </w:tcMar>
          </w:tcPr>
          <w:p w:rsidR="006E0C3E" w14:paraId="6DA2AE45" w14:textId="77777777"/>
        </w:tc>
        <w:tc>
          <w:tcPr>
            <w:tcW w:w="3888" w:type="dxa"/>
            <w:vMerge w:val="restart"/>
            <w:tcMar>
              <w:top w:w="100" w:type="dxa"/>
              <w:left w:w="100" w:type="dxa"/>
              <w:bottom w:w="100" w:type="dxa"/>
              <w:right w:w="100" w:type="dxa"/>
            </w:tcMar>
          </w:tcPr>
          <w:p w:rsidR="006E0C3E" w14:paraId="150482EE" w14:textId="77777777"/>
        </w:tc>
        <w:tc>
          <w:tcPr>
            <w:tcW w:w="3888" w:type="dxa"/>
            <w:vMerge w:val="restart"/>
            <w:tcMar>
              <w:top w:w="100" w:type="dxa"/>
              <w:left w:w="100" w:type="dxa"/>
              <w:bottom w:w="100" w:type="dxa"/>
              <w:right w:w="100" w:type="dxa"/>
            </w:tcMar>
          </w:tcPr>
          <w:p w:rsidR="006E0C3E" w14:paraId="691FB3A8" w14:textId="77777777">
            <w:r>
              <w:rPr>
                <w:sz w:val="20"/>
              </w:rPr>
              <w:t>69</w:t>
            </w:r>
          </w:p>
        </w:tc>
        <w:tc>
          <w:tcPr>
            <w:tcW w:w="2592" w:type="dxa"/>
            <w:vMerge w:val="restart"/>
            <w:tcMar>
              <w:top w:w="100" w:type="dxa"/>
              <w:left w:w="100" w:type="dxa"/>
              <w:bottom w:w="100" w:type="dxa"/>
              <w:right w:w="100" w:type="dxa"/>
            </w:tcMar>
          </w:tcPr>
          <w:p w:rsidR="006E0C3E" w14:paraId="003C3403" w14:textId="77777777"/>
        </w:tc>
      </w:tr>
      <w:tr w14:paraId="174EC893" w14:textId="77777777">
        <w:tblPrEx>
          <w:tblW w:w="0" w:type="auto"/>
          <w:tblLook w:val="04A0"/>
        </w:tblPrEx>
        <w:trPr>
          <w:trHeight w:val="269"/>
        </w:trPr>
        <w:tc>
          <w:tcPr>
            <w:tcW w:w="2592" w:type="dxa"/>
            <w:vMerge/>
            <w:tcMar>
              <w:top w:w="100" w:type="dxa"/>
              <w:left w:w="100" w:type="dxa"/>
              <w:bottom w:w="100" w:type="dxa"/>
              <w:right w:w="100" w:type="dxa"/>
            </w:tcMar>
          </w:tcPr>
          <w:p w:rsidR="006E0C3E" w14:paraId="519A9E50" w14:textId="77777777"/>
        </w:tc>
        <w:tc>
          <w:tcPr>
            <w:tcW w:w="3888" w:type="dxa"/>
            <w:vMerge w:val="restart"/>
            <w:tcMar>
              <w:top w:w="100" w:type="dxa"/>
              <w:left w:w="100" w:type="dxa"/>
              <w:bottom w:w="100" w:type="dxa"/>
              <w:right w:w="100" w:type="dxa"/>
            </w:tcMar>
          </w:tcPr>
          <w:p w:rsidR="006E0C3E" w14:paraId="33B83E8D" w14:textId="77777777"/>
        </w:tc>
        <w:tc>
          <w:tcPr>
            <w:tcW w:w="3888" w:type="dxa"/>
            <w:vMerge w:val="restart"/>
            <w:tcMar>
              <w:top w:w="100" w:type="dxa"/>
              <w:left w:w="100" w:type="dxa"/>
              <w:bottom w:w="100" w:type="dxa"/>
              <w:right w:w="100" w:type="dxa"/>
            </w:tcMar>
          </w:tcPr>
          <w:p w:rsidR="006E0C3E" w14:paraId="3E4478BF" w14:textId="77777777">
            <w:r>
              <w:rPr>
                <w:sz w:val="20"/>
              </w:rPr>
              <w:t>642</w:t>
            </w:r>
          </w:p>
        </w:tc>
        <w:tc>
          <w:tcPr>
            <w:tcW w:w="2592" w:type="dxa"/>
            <w:vMerge w:val="restart"/>
            <w:tcMar>
              <w:top w:w="100" w:type="dxa"/>
              <w:left w:w="100" w:type="dxa"/>
              <w:bottom w:w="100" w:type="dxa"/>
              <w:right w:w="100" w:type="dxa"/>
            </w:tcMar>
          </w:tcPr>
          <w:p w:rsidR="006E0C3E" w14:paraId="63D902D6" w14:textId="77777777"/>
        </w:tc>
      </w:tr>
      <w:tr w14:paraId="2596B941" w14:textId="77777777">
        <w:tblPrEx>
          <w:tblW w:w="0" w:type="auto"/>
          <w:tblLook w:val="04A0"/>
        </w:tblPrEx>
        <w:trPr>
          <w:trHeight w:val="269"/>
        </w:trPr>
        <w:tc>
          <w:tcPr>
            <w:tcW w:w="2592" w:type="dxa"/>
            <w:vMerge/>
            <w:tcMar>
              <w:top w:w="100" w:type="dxa"/>
              <w:left w:w="100" w:type="dxa"/>
              <w:bottom w:w="100" w:type="dxa"/>
              <w:right w:w="100" w:type="dxa"/>
            </w:tcMar>
          </w:tcPr>
          <w:p w:rsidR="006E0C3E" w14:paraId="44717A68" w14:textId="77777777"/>
        </w:tc>
        <w:tc>
          <w:tcPr>
            <w:tcW w:w="3888" w:type="dxa"/>
            <w:vMerge w:val="restart"/>
            <w:tcMar>
              <w:top w:w="100" w:type="dxa"/>
              <w:left w:w="100" w:type="dxa"/>
              <w:bottom w:w="100" w:type="dxa"/>
              <w:right w:w="100" w:type="dxa"/>
            </w:tcMar>
          </w:tcPr>
          <w:p w:rsidR="006E0C3E" w14:paraId="5071BACD" w14:textId="77777777"/>
        </w:tc>
        <w:tc>
          <w:tcPr>
            <w:tcW w:w="3888" w:type="dxa"/>
            <w:vMerge w:val="restart"/>
            <w:tcMar>
              <w:top w:w="100" w:type="dxa"/>
              <w:left w:w="100" w:type="dxa"/>
              <w:bottom w:w="100" w:type="dxa"/>
              <w:right w:w="100" w:type="dxa"/>
            </w:tcMar>
          </w:tcPr>
          <w:p w:rsidR="006E0C3E" w14:paraId="36182E34" w14:textId="77777777">
            <w:r>
              <w:rPr>
                <w:sz w:val="20"/>
              </w:rPr>
              <w:t>127</w:t>
            </w:r>
          </w:p>
        </w:tc>
        <w:tc>
          <w:tcPr>
            <w:tcW w:w="2592" w:type="dxa"/>
            <w:vMerge w:val="restart"/>
            <w:tcMar>
              <w:top w:w="100" w:type="dxa"/>
              <w:left w:w="100" w:type="dxa"/>
              <w:bottom w:w="100" w:type="dxa"/>
              <w:right w:w="100" w:type="dxa"/>
            </w:tcMar>
          </w:tcPr>
          <w:p w:rsidR="006E0C3E" w14:paraId="58B151AA" w14:textId="77777777"/>
        </w:tc>
      </w:tr>
      <w:tr w14:paraId="693501E4" w14:textId="77777777">
        <w:tblPrEx>
          <w:tblW w:w="0" w:type="auto"/>
          <w:tblLook w:val="04A0"/>
        </w:tblPrEx>
        <w:trPr>
          <w:trHeight w:val="269"/>
        </w:trPr>
        <w:tc>
          <w:tcPr>
            <w:tcW w:w="2592" w:type="dxa"/>
            <w:vMerge/>
            <w:tcMar>
              <w:top w:w="100" w:type="dxa"/>
              <w:left w:w="100" w:type="dxa"/>
              <w:bottom w:w="100" w:type="dxa"/>
              <w:right w:w="100" w:type="dxa"/>
            </w:tcMar>
          </w:tcPr>
          <w:p w:rsidR="006E0C3E" w14:paraId="224DCBEE" w14:textId="77777777"/>
        </w:tc>
        <w:tc>
          <w:tcPr>
            <w:tcW w:w="3888" w:type="dxa"/>
            <w:vMerge w:val="restart"/>
            <w:tcMar>
              <w:top w:w="100" w:type="dxa"/>
              <w:left w:w="100" w:type="dxa"/>
              <w:bottom w:w="100" w:type="dxa"/>
              <w:right w:w="100" w:type="dxa"/>
            </w:tcMar>
          </w:tcPr>
          <w:p w:rsidR="006E0C3E" w14:paraId="1D9530B8" w14:textId="77777777"/>
        </w:tc>
        <w:tc>
          <w:tcPr>
            <w:tcW w:w="3888" w:type="dxa"/>
            <w:vMerge w:val="restart"/>
            <w:tcMar>
              <w:top w:w="100" w:type="dxa"/>
              <w:left w:w="100" w:type="dxa"/>
              <w:bottom w:w="100" w:type="dxa"/>
              <w:right w:w="100" w:type="dxa"/>
            </w:tcMar>
          </w:tcPr>
          <w:p w:rsidR="006E0C3E" w14:paraId="7F7AD2B7" w14:textId="77777777">
            <w:r>
              <w:rPr>
                <w:sz w:val="20"/>
              </w:rPr>
              <w:t>389</w:t>
            </w:r>
          </w:p>
        </w:tc>
        <w:tc>
          <w:tcPr>
            <w:tcW w:w="2592" w:type="dxa"/>
            <w:vMerge w:val="restart"/>
            <w:tcMar>
              <w:top w:w="100" w:type="dxa"/>
              <w:left w:w="100" w:type="dxa"/>
              <w:bottom w:w="100" w:type="dxa"/>
              <w:right w:w="100" w:type="dxa"/>
            </w:tcMar>
          </w:tcPr>
          <w:p w:rsidR="006E0C3E" w14:paraId="25F2A873" w14:textId="77777777"/>
        </w:tc>
      </w:tr>
      <w:tr w14:paraId="60E574B6" w14:textId="77777777">
        <w:tblPrEx>
          <w:tblW w:w="0" w:type="auto"/>
          <w:tblLook w:val="04A0"/>
        </w:tblPrEx>
        <w:trPr>
          <w:trHeight w:val="269"/>
        </w:trPr>
        <w:tc>
          <w:tcPr>
            <w:tcW w:w="2592" w:type="dxa"/>
            <w:vMerge/>
            <w:tcMar>
              <w:top w:w="100" w:type="dxa"/>
              <w:left w:w="100" w:type="dxa"/>
              <w:bottom w:w="100" w:type="dxa"/>
              <w:right w:w="100" w:type="dxa"/>
            </w:tcMar>
          </w:tcPr>
          <w:p w:rsidR="006E0C3E" w14:paraId="319677EC" w14:textId="77777777"/>
        </w:tc>
        <w:tc>
          <w:tcPr>
            <w:tcW w:w="3888" w:type="dxa"/>
            <w:vMerge w:val="restart"/>
            <w:tcMar>
              <w:top w:w="100" w:type="dxa"/>
              <w:left w:w="100" w:type="dxa"/>
              <w:bottom w:w="100" w:type="dxa"/>
              <w:right w:w="100" w:type="dxa"/>
            </w:tcMar>
          </w:tcPr>
          <w:p w:rsidR="006E0C3E" w14:paraId="74836861" w14:textId="77777777"/>
        </w:tc>
        <w:tc>
          <w:tcPr>
            <w:tcW w:w="3888" w:type="dxa"/>
            <w:vMerge w:val="restart"/>
            <w:tcMar>
              <w:top w:w="100" w:type="dxa"/>
              <w:left w:w="100" w:type="dxa"/>
              <w:bottom w:w="100" w:type="dxa"/>
              <w:right w:w="100" w:type="dxa"/>
            </w:tcMar>
          </w:tcPr>
          <w:p w:rsidR="006E0C3E" w14:paraId="704854A9" w14:textId="77777777">
            <w:r>
              <w:rPr>
                <w:sz w:val="20"/>
              </w:rPr>
              <w:t>498</w:t>
            </w:r>
          </w:p>
        </w:tc>
        <w:tc>
          <w:tcPr>
            <w:tcW w:w="2592" w:type="dxa"/>
            <w:vMerge w:val="restart"/>
            <w:tcMar>
              <w:top w:w="100" w:type="dxa"/>
              <w:left w:w="100" w:type="dxa"/>
              <w:bottom w:w="100" w:type="dxa"/>
              <w:right w:w="100" w:type="dxa"/>
            </w:tcMar>
          </w:tcPr>
          <w:p w:rsidR="006E0C3E" w14:paraId="21E4C850" w14:textId="77777777"/>
        </w:tc>
      </w:tr>
      <w:tr w14:paraId="0CB28996" w14:textId="77777777">
        <w:tblPrEx>
          <w:tblW w:w="0" w:type="auto"/>
          <w:tblLook w:val="04A0"/>
        </w:tblPrEx>
        <w:trPr>
          <w:trHeight w:val="269"/>
        </w:trPr>
        <w:tc>
          <w:tcPr>
            <w:tcW w:w="2592" w:type="dxa"/>
            <w:vMerge/>
            <w:tcMar>
              <w:top w:w="100" w:type="dxa"/>
              <w:left w:w="100" w:type="dxa"/>
              <w:bottom w:w="100" w:type="dxa"/>
              <w:right w:w="100" w:type="dxa"/>
            </w:tcMar>
          </w:tcPr>
          <w:p w:rsidR="006E0C3E" w14:paraId="5DBB472D" w14:textId="77777777"/>
        </w:tc>
        <w:tc>
          <w:tcPr>
            <w:tcW w:w="3888" w:type="dxa"/>
            <w:vMerge w:val="restart"/>
            <w:tcMar>
              <w:top w:w="100" w:type="dxa"/>
              <w:left w:w="100" w:type="dxa"/>
              <w:bottom w:w="100" w:type="dxa"/>
              <w:right w:w="100" w:type="dxa"/>
            </w:tcMar>
          </w:tcPr>
          <w:p w:rsidR="006E0C3E" w14:paraId="74A67A1D" w14:textId="77777777"/>
        </w:tc>
        <w:tc>
          <w:tcPr>
            <w:tcW w:w="3888" w:type="dxa"/>
            <w:vMerge w:val="restart"/>
            <w:tcMar>
              <w:top w:w="100" w:type="dxa"/>
              <w:left w:w="100" w:type="dxa"/>
              <w:bottom w:w="100" w:type="dxa"/>
              <w:right w:w="100" w:type="dxa"/>
            </w:tcMar>
          </w:tcPr>
          <w:p w:rsidR="006E0C3E" w14:paraId="31A79289" w14:textId="77777777">
            <w:r>
              <w:rPr>
                <w:sz w:val="20"/>
              </w:rPr>
              <w:t>390</w:t>
            </w:r>
          </w:p>
        </w:tc>
        <w:tc>
          <w:tcPr>
            <w:tcW w:w="2592" w:type="dxa"/>
            <w:vMerge w:val="restart"/>
            <w:tcMar>
              <w:top w:w="100" w:type="dxa"/>
              <w:left w:w="100" w:type="dxa"/>
              <w:bottom w:w="100" w:type="dxa"/>
              <w:right w:w="100" w:type="dxa"/>
            </w:tcMar>
          </w:tcPr>
          <w:p w:rsidR="006E0C3E" w14:paraId="04AD701C" w14:textId="77777777"/>
        </w:tc>
      </w:tr>
      <w:tr w14:paraId="191A53C0" w14:textId="77777777">
        <w:tblPrEx>
          <w:tblW w:w="0" w:type="auto"/>
          <w:tblLook w:val="04A0"/>
        </w:tblPrEx>
        <w:trPr>
          <w:trHeight w:val="269"/>
        </w:trPr>
        <w:tc>
          <w:tcPr>
            <w:tcW w:w="2592" w:type="dxa"/>
            <w:vMerge/>
            <w:tcMar>
              <w:top w:w="100" w:type="dxa"/>
              <w:left w:w="100" w:type="dxa"/>
              <w:bottom w:w="100" w:type="dxa"/>
              <w:right w:w="100" w:type="dxa"/>
            </w:tcMar>
          </w:tcPr>
          <w:p w:rsidR="006E0C3E" w14:paraId="385507CC" w14:textId="77777777"/>
        </w:tc>
        <w:tc>
          <w:tcPr>
            <w:tcW w:w="3888" w:type="dxa"/>
            <w:vMerge w:val="restart"/>
            <w:tcMar>
              <w:top w:w="100" w:type="dxa"/>
              <w:left w:w="100" w:type="dxa"/>
              <w:bottom w:w="100" w:type="dxa"/>
              <w:right w:w="100" w:type="dxa"/>
            </w:tcMar>
          </w:tcPr>
          <w:p w:rsidR="006E0C3E" w14:paraId="311901D0" w14:textId="77777777"/>
        </w:tc>
        <w:tc>
          <w:tcPr>
            <w:tcW w:w="3888" w:type="dxa"/>
            <w:vMerge w:val="restart"/>
            <w:tcMar>
              <w:top w:w="100" w:type="dxa"/>
              <w:left w:w="100" w:type="dxa"/>
              <w:bottom w:w="100" w:type="dxa"/>
              <w:right w:w="100" w:type="dxa"/>
            </w:tcMar>
          </w:tcPr>
          <w:p w:rsidR="006E0C3E" w14:paraId="27676733" w14:textId="77777777">
            <w:r>
              <w:rPr>
                <w:sz w:val="20"/>
              </w:rPr>
              <w:t>532</w:t>
            </w:r>
          </w:p>
        </w:tc>
        <w:tc>
          <w:tcPr>
            <w:tcW w:w="2592" w:type="dxa"/>
            <w:vMerge w:val="restart"/>
            <w:tcMar>
              <w:top w:w="100" w:type="dxa"/>
              <w:left w:w="100" w:type="dxa"/>
              <w:bottom w:w="100" w:type="dxa"/>
              <w:right w:w="100" w:type="dxa"/>
            </w:tcMar>
          </w:tcPr>
          <w:p w:rsidR="006E0C3E" w14:paraId="44EED2D0" w14:textId="77777777"/>
        </w:tc>
      </w:tr>
      <w:tr w14:paraId="733443EE" w14:textId="77777777">
        <w:tblPrEx>
          <w:tblW w:w="0" w:type="auto"/>
          <w:tblLook w:val="04A0"/>
        </w:tblPrEx>
        <w:trPr>
          <w:trHeight w:val="269"/>
        </w:trPr>
        <w:tc>
          <w:tcPr>
            <w:tcW w:w="2592" w:type="dxa"/>
            <w:vMerge/>
            <w:tcMar>
              <w:top w:w="100" w:type="dxa"/>
              <w:left w:w="100" w:type="dxa"/>
              <w:bottom w:w="100" w:type="dxa"/>
              <w:right w:w="100" w:type="dxa"/>
            </w:tcMar>
          </w:tcPr>
          <w:p w:rsidR="006E0C3E" w14:paraId="220BAC97" w14:textId="77777777"/>
        </w:tc>
        <w:tc>
          <w:tcPr>
            <w:tcW w:w="3888" w:type="dxa"/>
            <w:vMerge w:val="restart"/>
            <w:tcMar>
              <w:top w:w="100" w:type="dxa"/>
              <w:left w:w="100" w:type="dxa"/>
              <w:bottom w:w="100" w:type="dxa"/>
              <w:right w:w="100" w:type="dxa"/>
            </w:tcMar>
          </w:tcPr>
          <w:p w:rsidR="006E0C3E" w14:paraId="34E8ED68" w14:textId="77777777"/>
        </w:tc>
        <w:tc>
          <w:tcPr>
            <w:tcW w:w="3888" w:type="dxa"/>
            <w:vMerge w:val="restart"/>
            <w:tcMar>
              <w:top w:w="100" w:type="dxa"/>
              <w:left w:w="100" w:type="dxa"/>
              <w:bottom w:w="100" w:type="dxa"/>
              <w:right w:w="100" w:type="dxa"/>
            </w:tcMar>
          </w:tcPr>
          <w:p w:rsidR="006E0C3E" w14:paraId="66E86C5F" w14:textId="77777777">
            <w:r>
              <w:rPr>
                <w:sz w:val="20"/>
              </w:rPr>
              <w:t>528</w:t>
            </w:r>
          </w:p>
        </w:tc>
        <w:tc>
          <w:tcPr>
            <w:tcW w:w="2592" w:type="dxa"/>
            <w:vMerge w:val="restart"/>
            <w:tcMar>
              <w:top w:w="100" w:type="dxa"/>
              <w:left w:w="100" w:type="dxa"/>
              <w:bottom w:w="100" w:type="dxa"/>
              <w:right w:w="100" w:type="dxa"/>
            </w:tcMar>
          </w:tcPr>
          <w:p w:rsidR="006E0C3E" w14:paraId="7D925E30" w14:textId="77777777"/>
        </w:tc>
      </w:tr>
      <w:tr w14:paraId="4CE31BA4" w14:textId="77777777">
        <w:tblPrEx>
          <w:tblW w:w="0" w:type="auto"/>
          <w:tblLook w:val="04A0"/>
        </w:tblPrEx>
        <w:trPr>
          <w:trHeight w:val="269"/>
        </w:trPr>
        <w:tc>
          <w:tcPr>
            <w:tcW w:w="2592" w:type="dxa"/>
            <w:vMerge/>
            <w:tcMar>
              <w:top w:w="100" w:type="dxa"/>
              <w:left w:w="100" w:type="dxa"/>
              <w:bottom w:w="100" w:type="dxa"/>
              <w:right w:w="100" w:type="dxa"/>
            </w:tcMar>
          </w:tcPr>
          <w:p w:rsidR="006E0C3E" w14:paraId="371F0243" w14:textId="77777777"/>
        </w:tc>
        <w:tc>
          <w:tcPr>
            <w:tcW w:w="3888" w:type="dxa"/>
            <w:vMerge w:val="restart"/>
            <w:tcMar>
              <w:top w:w="100" w:type="dxa"/>
              <w:left w:w="100" w:type="dxa"/>
              <w:bottom w:w="100" w:type="dxa"/>
              <w:right w:w="100" w:type="dxa"/>
            </w:tcMar>
          </w:tcPr>
          <w:p w:rsidR="006E0C3E" w14:paraId="3BA6A778" w14:textId="77777777"/>
        </w:tc>
        <w:tc>
          <w:tcPr>
            <w:tcW w:w="3888" w:type="dxa"/>
            <w:vMerge w:val="restart"/>
            <w:tcMar>
              <w:top w:w="100" w:type="dxa"/>
              <w:left w:w="100" w:type="dxa"/>
              <w:bottom w:w="100" w:type="dxa"/>
              <w:right w:w="100" w:type="dxa"/>
            </w:tcMar>
          </w:tcPr>
          <w:p w:rsidR="006E0C3E" w14:paraId="03738C5A" w14:textId="77777777">
            <w:r>
              <w:rPr>
                <w:sz w:val="20"/>
              </w:rPr>
              <w:t>282</w:t>
            </w:r>
          </w:p>
        </w:tc>
        <w:tc>
          <w:tcPr>
            <w:tcW w:w="2592" w:type="dxa"/>
            <w:vMerge w:val="restart"/>
            <w:tcMar>
              <w:top w:w="100" w:type="dxa"/>
              <w:left w:w="100" w:type="dxa"/>
              <w:bottom w:w="100" w:type="dxa"/>
              <w:right w:w="100" w:type="dxa"/>
            </w:tcMar>
          </w:tcPr>
          <w:p w:rsidR="006E0C3E" w14:paraId="02DBFF70" w14:textId="77777777"/>
        </w:tc>
      </w:tr>
      <w:tr w14:paraId="58CC8C88" w14:textId="77777777">
        <w:tblPrEx>
          <w:tblW w:w="0" w:type="auto"/>
          <w:tblLook w:val="04A0"/>
        </w:tblPrEx>
        <w:trPr>
          <w:trHeight w:val="269"/>
        </w:trPr>
        <w:tc>
          <w:tcPr>
            <w:tcW w:w="2592" w:type="dxa"/>
            <w:vMerge/>
            <w:tcMar>
              <w:top w:w="100" w:type="dxa"/>
              <w:left w:w="100" w:type="dxa"/>
              <w:bottom w:w="100" w:type="dxa"/>
              <w:right w:w="100" w:type="dxa"/>
            </w:tcMar>
          </w:tcPr>
          <w:p w:rsidR="006E0C3E" w14:paraId="3FA84603" w14:textId="77777777"/>
        </w:tc>
        <w:tc>
          <w:tcPr>
            <w:tcW w:w="3888" w:type="dxa"/>
            <w:vMerge w:val="restart"/>
            <w:tcMar>
              <w:top w:w="100" w:type="dxa"/>
              <w:left w:w="100" w:type="dxa"/>
              <w:bottom w:w="100" w:type="dxa"/>
              <w:right w:w="100" w:type="dxa"/>
            </w:tcMar>
          </w:tcPr>
          <w:p w:rsidR="006E0C3E" w14:paraId="3592ACFE" w14:textId="77777777"/>
        </w:tc>
        <w:tc>
          <w:tcPr>
            <w:tcW w:w="3888" w:type="dxa"/>
            <w:vMerge w:val="restart"/>
            <w:tcMar>
              <w:top w:w="100" w:type="dxa"/>
              <w:left w:w="100" w:type="dxa"/>
              <w:bottom w:w="100" w:type="dxa"/>
              <w:right w:w="100" w:type="dxa"/>
            </w:tcMar>
          </w:tcPr>
          <w:p w:rsidR="006E0C3E" w14:paraId="57036630" w14:textId="77777777">
            <w:r>
              <w:rPr>
                <w:sz w:val="20"/>
              </w:rPr>
              <w:t>230</w:t>
            </w:r>
          </w:p>
        </w:tc>
        <w:tc>
          <w:tcPr>
            <w:tcW w:w="2592" w:type="dxa"/>
            <w:vMerge w:val="restart"/>
            <w:tcMar>
              <w:top w:w="100" w:type="dxa"/>
              <w:left w:w="100" w:type="dxa"/>
              <w:bottom w:w="100" w:type="dxa"/>
              <w:right w:w="100" w:type="dxa"/>
            </w:tcMar>
          </w:tcPr>
          <w:p w:rsidR="006E0C3E" w14:paraId="38741814" w14:textId="77777777"/>
        </w:tc>
      </w:tr>
      <w:tr w14:paraId="084A2DDD" w14:textId="77777777">
        <w:tblPrEx>
          <w:tblW w:w="0" w:type="auto"/>
          <w:tblLook w:val="04A0"/>
        </w:tblPrEx>
        <w:trPr>
          <w:trHeight w:val="269"/>
        </w:trPr>
        <w:tc>
          <w:tcPr>
            <w:tcW w:w="2592" w:type="dxa"/>
            <w:vMerge/>
            <w:tcMar>
              <w:top w:w="100" w:type="dxa"/>
              <w:left w:w="100" w:type="dxa"/>
              <w:bottom w:w="100" w:type="dxa"/>
              <w:right w:w="100" w:type="dxa"/>
            </w:tcMar>
          </w:tcPr>
          <w:p w:rsidR="006E0C3E" w14:paraId="3A38325F" w14:textId="77777777"/>
        </w:tc>
        <w:tc>
          <w:tcPr>
            <w:tcW w:w="3888" w:type="dxa"/>
            <w:vMerge w:val="restart"/>
            <w:tcMar>
              <w:top w:w="100" w:type="dxa"/>
              <w:left w:w="100" w:type="dxa"/>
              <w:bottom w:w="100" w:type="dxa"/>
              <w:right w:w="100" w:type="dxa"/>
            </w:tcMar>
          </w:tcPr>
          <w:p w:rsidR="006E0C3E" w14:paraId="18F12EBF" w14:textId="77777777"/>
        </w:tc>
        <w:tc>
          <w:tcPr>
            <w:tcW w:w="3888" w:type="dxa"/>
            <w:vMerge w:val="restart"/>
            <w:tcMar>
              <w:top w:w="100" w:type="dxa"/>
              <w:left w:w="100" w:type="dxa"/>
              <w:bottom w:w="100" w:type="dxa"/>
              <w:right w:w="100" w:type="dxa"/>
            </w:tcMar>
          </w:tcPr>
          <w:p w:rsidR="006E0C3E" w14:paraId="779B0CC1" w14:textId="77777777">
            <w:r>
              <w:rPr>
                <w:sz w:val="20"/>
              </w:rPr>
              <w:t>391</w:t>
            </w:r>
          </w:p>
        </w:tc>
        <w:tc>
          <w:tcPr>
            <w:tcW w:w="2592" w:type="dxa"/>
            <w:vMerge w:val="restart"/>
            <w:tcMar>
              <w:top w:w="100" w:type="dxa"/>
              <w:left w:w="100" w:type="dxa"/>
              <w:bottom w:w="100" w:type="dxa"/>
              <w:right w:w="100" w:type="dxa"/>
            </w:tcMar>
          </w:tcPr>
          <w:p w:rsidR="006E0C3E" w14:paraId="1245513C" w14:textId="77777777"/>
        </w:tc>
      </w:tr>
      <w:tr w14:paraId="24DFC05A" w14:textId="77777777">
        <w:tblPrEx>
          <w:tblW w:w="0" w:type="auto"/>
          <w:tblLook w:val="04A0"/>
        </w:tblPrEx>
        <w:trPr>
          <w:trHeight w:val="269"/>
        </w:trPr>
        <w:tc>
          <w:tcPr>
            <w:tcW w:w="2592" w:type="dxa"/>
            <w:vMerge/>
            <w:tcMar>
              <w:top w:w="100" w:type="dxa"/>
              <w:left w:w="100" w:type="dxa"/>
              <w:bottom w:w="100" w:type="dxa"/>
              <w:right w:w="100" w:type="dxa"/>
            </w:tcMar>
          </w:tcPr>
          <w:p w:rsidR="006E0C3E" w14:paraId="20CE1A34" w14:textId="77777777"/>
        </w:tc>
        <w:tc>
          <w:tcPr>
            <w:tcW w:w="3888" w:type="dxa"/>
            <w:vMerge w:val="restart"/>
            <w:tcMar>
              <w:top w:w="100" w:type="dxa"/>
              <w:left w:w="100" w:type="dxa"/>
              <w:bottom w:w="100" w:type="dxa"/>
              <w:right w:w="100" w:type="dxa"/>
            </w:tcMar>
          </w:tcPr>
          <w:p w:rsidR="006E0C3E" w14:paraId="1DD00918" w14:textId="77777777">
            <w:r>
              <w:rPr>
                <w:sz w:val="20"/>
              </w:rPr>
              <w:t>OVERSEAS</w:t>
            </w:r>
          </w:p>
        </w:tc>
        <w:tc>
          <w:tcPr>
            <w:tcW w:w="3888" w:type="dxa"/>
            <w:vMerge w:val="restart"/>
            <w:tcMar>
              <w:top w:w="100" w:type="dxa"/>
              <w:left w:w="100" w:type="dxa"/>
              <w:bottom w:w="100" w:type="dxa"/>
              <w:right w:w="100" w:type="dxa"/>
            </w:tcMar>
          </w:tcPr>
          <w:p w:rsidR="006E0C3E" w14:paraId="50F9AD24" w14:textId="77777777">
            <w:r>
              <w:rPr>
                <w:sz w:val="20"/>
              </w:rPr>
              <w:t>696</w:t>
            </w:r>
          </w:p>
        </w:tc>
        <w:tc>
          <w:tcPr>
            <w:tcW w:w="2592" w:type="dxa"/>
            <w:vMerge w:val="restart"/>
            <w:tcMar>
              <w:top w:w="100" w:type="dxa"/>
              <w:left w:w="100" w:type="dxa"/>
              <w:bottom w:w="100" w:type="dxa"/>
              <w:right w:w="100" w:type="dxa"/>
            </w:tcMar>
          </w:tcPr>
          <w:p w:rsidR="006E0C3E" w14:paraId="15742C9A" w14:textId="77777777"/>
        </w:tc>
      </w:tr>
      <w:tr w14:paraId="7B0E78F9" w14:textId="77777777">
        <w:tblPrEx>
          <w:tblW w:w="0" w:type="auto"/>
          <w:tblLook w:val="04A0"/>
        </w:tblPrEx>
        <w:trPr>
          <w:trHeight w:val="269"/>
        </w:trPr>
        <w:tc>
          <w:tcPr>
            <w:tcW w:w="2592" w:type="dxa"/>
            <w:vMerge/>
            <w:tcMar>
              <w:top w:w="100" w:type="dxa"/>
              <w:left w:w="100" w:type="dxa"/>
              <w:bottom w:w="100" w:type="dxa"/>
              <w:right w:w="100" w:type="dxa"/>
            </w:tcMar>
          </w:tcPr>
          <w:p w:rsidR="006E0C3E" w14:paraId="36E2FD36" w14:textId="77777777"/>
        </w:tc>
        <w:tc>
          <w:tcPr>
            <w:tcW w:w="3888" w:type="dxa"/>
            <w:vMerge w:val="restart"/>
            <w:tcMar>
              <w:top w:w="100" w:type="dxa"/>
              <w:left w:w="100" w:type="dxa"/>
              <w:bottom w:w="100" w:type="dxa"/>
              <w:right w:w="100" w:type="dxa"/>
            </w:tcMar>
          </w:tcPr>
          <w:p w:rsidR="006E0C3E" w14:paraId="3D18C327" w14:textId="77777777"/>
        </w:tc>
        <w:tc>
          <w:tcPr>
            <w:tcW w:w="3888" w:type="dxa"/>
            <w:vMerge w:val="restart"/>
            <w:tcMar>
              <w:top w:w="100" w:type="dxa"/>
              <w:left w:w="100" w:type="dxa"/>
              <w:bottom w:w="100" w:type="dxa"/>
              <w:right w:w="100" w:type="dxa"/>
            </w:tcMar>
          </w:tcPr>
          <w:p w:rsidR="006E0C3E" w14:paraId="7A039465" w14:textId="77777777">
            <w:r>
              <w:rPr>
                <w:sz w:val="20"/>
              </w:rPr>
              <w:t>231</w:t>
            </w:r>
          </w:p>
        </w:tc>
        <w:tc>
          <w:tcPr>
            <w:tcW w:w="2592" w:type="dxa"/>
            <w:vMerge w:val="restart"/>
            <w:tcMar>
              <w:top w:w="100" w:type="dxa"/>
              <w:left w:w="100" w:type="dxa"/>
              <w:bottom w:w="100" w:type="dxa"/>
              <w:right w:w="100" w:type="dxa"/>
            </w:tcMar>
          </w:tcPr>
          <w:p w:rsidR="006E0C3E" w14:paraId="7660CFBD" w14:textId="77777777"/>
        </w:tc>
      </w:tr>
      <w:tr w14:paraId="60D0CC4E" w14:textId="77777777">
        <w:tblPrEx>
          <w:tblW w:w="0" w:type="auto"/>
          <w:tblLook w:val="04A0"/>
        </w:tblPrEx>
        <w:trPr>
          <w:trHeight w:val="269"/>
        </w:trPr>
        <w:tc>
          <w:tcPr>
            <w:tcW w:w="2592" w:type="dxa"/>
            <w:vMerge/>
            <w:tcMar>
              <w:top w:w="100" w:type="dxa"/>
              <w:left w:w="100" w:type="dxa"/>
              <w:bottom w:w="100" w:type="dxa"/>
              <w:right w:w="100" w:type="dxa"/>
            </w:tcMar>
          </w:tcPr>
          <w:p w:rsidR="006E0C3E" w14:paraId="7543D746" w14:textId="77777777"/>
        </w:tc>
        <w:tc>
          <w:tcPr>
            <w:tcW w:w="3888" w:type="dxa"/>
            <w:vMerge w:val="restart"/>
            <w:tcMar>
              <w:top w:w="100" w:type="dxa"/>
              <w:left w:w="100" w:type="dxa"/>
              <w:bottom w:w="100" w:type="dxa"/>
              <w:right w:w="100" w:type="dxa"/>
            </w:tcMar>
          </w:tcPr>
          <w:p w:rsidR="006E0C3E" w14:paraId="46A68B25" w14:textId="77777777"/>
        </w:tc>
        <w:tc>
          <w:tcPr>
            <w:tcW w:w="3888" w:type="dxa"/>
            <w:vMerge w:val="restart"/>
            <w:tcMar>
              <w:top w:w="100" w:type="dxa"/>
              <w:left w:w="100" w:type="dxa"/>
              <w:bottom w:w="100" w:type="dxa"/>
              <w:right w:w="100" w:type="dxa"/>
            </w:tcMar>
          </w:tcPr>
          <w:p w:rsidR="006E0C3E" w14:paraId="7E34E7E0" w14:textId="77777777">
            <w:r>
              <w:rPr>
                <w:sz w:val="20"/>
              </w:rPr>
              <w:t>518</w:t>
            </w:r>
          </w:p>
        </w:tc>
        <w:tc>
          <w:tcPr>
            <w:tcW w:w="2592" w:type="dxa"/>
            <w:vMerge w:val="restart"/>
            <w:tcMar>
              <w:top w:w="100" w:type="dxa"/>
              <w:left w:w="100" w:type="dxa"/>
              <w:bottom w:w="100" w:type="dxa"/>
              <w:right w:w="100" w:type="dxa"/>
            </w:tcMar>
          </w:tcPr>
          <w:p w:rsidR="006E0C3E" w14:paraId="4EB0699F" w14:textId="77777777"/>
        </w:tc>
      </w:tr>
      <w:tr w14:paraId="5676116F" w14:textId="77777777">
        <w:tblPrEx>
          <w:tblW w:w="0" w:type="auto"/>
          <w:tblLook w:val="04A0"/>
        </w:tblPrEx>
        <w:trPr>
          <w:trHeight w:val="269"/>
        </w:trPr>
        <w:tc>
          <w:tcPr>
            <w:tcW w:w="2592" w:type="dxa"/>
            <w:vMerge/>
            <w:tcMar>
              <w:top w:w="100" w:type="dxa"/>
              <w:left w:w="100" w:type="dxa"/>
              <w:bottom w:w="100" w:type="dxa"/>
              <w:right w:w="100" w:type="dxa"/>
            </w:tcMar>
          </w:tcPr>
          <w:p w:rsidR="006E0C3E" w14:paraId="453ABA7B" w14:textId="77777777"/>
        </w:tc>
        <w:tc>
          <w:tcPr>
            <w:tcW w:w="3888" w:type="dxa"/>
            <w:vMerge w:val="restart"/>
            <w:tcMar>
              <w:top w:w="100" w:type="dxa"/>
              <w:left w:w="100" w:type="dxa"/>
              <w:bottom w:w="100" w:type="dxa"/>
              <w:right w:w="100" w:type="dxa"/>
            </w:tcMar>
          </w:tcPr>
          <w:p w:rsidR="006E0C3E" w14:paraId="7910DAF8" w14:textId="77777777"/>
        </w:tc>
        <w:tc>
          <w:tcPr>
            <w:tcW w:w="3888" w:type="dxa"/>
            <w:vMerge w:val="restart"/>
            <w:tcMar>
              <w:top w:w="100" w:type="dxa"/>
              <w:left w:w="100" w:type="dxa"/>
              <w:bottom w:w="100" w:type="dxa"/>
              <w:right w:w="100" w:type="dxa"/>
            </w:tcMar>
          </w:tcPr>
          <w:p w:rsidR="006E0C3E" w14:paraId="16AD5794" w14:textId="77777777">
            <w:r>
              <w:rPr>
                <w:sz w:val="20"/>
              </w:rPr>
              <w:t>376</w:t>
            </w:r>
          </w:p>
        </w:tc>
        <w:tc>
          <w:tcPr>
            <w:tcW w:w="2592" w:type="dxa"/>
            <w:vMerge w:val="restart"/>
            <w:tcMar>
              <w:top w:w="100" w:type="dxa"/>
              <w:left w:w="100" w:type="dxa"/>
              <w:bottom w:w="100" w:type="dxa"/>
              <w:right w:w="100" w:type="dxa"/>
            </w:tcMar>
          </w:tcPr>
          <w:p w:rsidR="006E0C3E" w14:paraId="1305896F" w14:textId="77777777"/>
        </w:tc>
      </w:tr>
      <w:tr w14:paraId="0EC8A57D" w14:textId="77777777">
        <w:tblPrEx>
          <w:tblW w:w="0" w:type="auto"/>
          <w:tblLook w:val="04A0"/>
        </w:tblPrEx>
        <w:trPr>
          <w:trHeight w:val="269"/>
        </w:trPr>
        <w:tc>
          <w:tcPr>
            <w:tcW w:w="2592" w:type="dxa"/>
            <w:vMerge/>
            <w:tcMar>
              <w:top w:w="100" w:type="dxa"/>
              <w:left w:w="100" w:type="dxa"/>
              <w:bottom w:w="100" w:type="dxa"/>
              <w:right w:w="100" w:type="dxa"/>
            </w:tcMar>
          </w:tcPr>
          <w:p w:rsidR="006E0C3E" w14:paraId="0A87AC50" w14:textId="77777777"/>
        </w:tc>
        <w:tc>
          <w:tcPr>
            <w:tcW w:w="3888" w:type="dxa"/>
            <w:vMerge w:val="restart"/>
            <w:tcMar>
              <w:top w:w="100" w:type="dxa"/>
              <w:left w:w="100" w:type="dxa"/>
              <w:bottom w:w="100" w:type="dxa"/>
              <w:right w:w="100" w:type="dxa"/>
            </w:tcMar>
          </w:tcPr>
          <w:p w:rsidR="006E0C3E" w14:paraId="11EA3C80" w14:textId="77777777"/>
        </w:tc>
        <w:tc>
          <w:tcPr>
            <w:tcW w:w="3888" w:type="dxa"/>
            <w:vMerge w:val="restart"/>
            <w:tcMar>
              <w:top w:w="100" w:type="dxa"/>
              <w:left w:w="100" w:type="dxa"/>
              <w:bottom w:w="100" w:type="dxa"/>
              <w:right w:w="100" w:type="dxa"/>
            </w:tcMar>
          </w:tcPr>
          <w:p w:rsidR="006E0C3E" w14:paraId="621FC042" w14:textId="77777777">
            <w:r>
              <w:rPr>
                <w:sz w:val="20"/>
              </w:rPr>
              <w:t>95</w:t>
            </w:r>
          </w:p>
        </w:tc>
        <w:tc>
          <w:tcPr>
            <w:tcW w:w="2592" w:type="dxa"/>
            <w:vMerge w:val="restart"/>
            <w:tcMar>
              <w:top w:w="100" w:type="dxa"/>
              <w:left w:w="100" w:type="dxa"/>
              <w:bottom w:w="100" w:type="dxa"/>
              <w:right w:w="100" w:type="dxa"/>
            </w:tcMar>
          </w:tcPr>
          <w:p w:rsidR="006E0C3E" w14:paraId="771F81EF" w14:textId="77777777"/>
        </w:tc>
      </w:tr>
      <w:tr w14:paraId="45CE2164" w14:textId="77777777">
        <w:tblPrEx>
          <w:tblW w:w="0" w:type="auto"/>
          <w:tblLook w:val="04A0"/>
        </w:tblPrEx>
        <w:trPr>
          <w:trHeight w:val="269"/>
        </w:trPr>
        <w:tc>
          <w:tcPr>
            <w:tcW w:w="2592" w:type="dxa"/>
            <w:vMerge/>
            <w:tcMar>
              <w:top w:w="100" w:type="dxa"/>
              <w:left w:w="100" w:type="dxa"/>
              <w:bottom w:w="100" w:type="dxa"/>
              <w:right w:w="100" w:type="dxa"/>
            </w:tcMar>
          </w:tcPr>
          <w:p w:rsidR="006E0C3E" w14:paraId="42816308" w14:textId="77777777"/>
        </w:tc>
        <w:tc>
          <w:tcPr>
            <w:tcW w:w="3888" w:type="dxa"/>
            <w:vMerge w:val="restart"/>
            <w:tcMar>
              <w:top w:w="100" w:type="dxa"/>
              <w:left w:w="100" w:type="dxa"/>
              <w:bottom w:w="100" w:type="dxa"/>
              <w:right w:w="100" w:type="dxa"/>
            </w:tcMar>
          </w:tcPr>
          <w:p w:rsidR="006E0C3E" w14:paraId="78C113B4" w14:textId="77777777"/>
        </w:tc>
        <w:tc>
          <w:tcPr>
            <w:tcW w:w="3888" w:type="dxa"/>
            <w:vMerge w:val="restart"/>
            <w:tcMar>
              <w:top w:w="100" w:type="dxa"/>
              <w:left w:w="100" w:type="dxa"/>
              <w:bottom w:w="100" w:type="dxa"/>
              <w:right w:w="100" w:type="dxa"/>
            </w:tcMar>
          </w:tcPr>
          <w:p w:rsidR="006E0C3E" w14:paraId="221DCC84" w14:textId="77777777">
            <w:r>
              <w:rPr>
                <w:sz w:val="20"/>
              </w:rPr>
              <w:t>316</w:t>
            </w:r>
          </w:p>
        </w:tc>
        <w:tc>
          <w:tcPr>
            <w:tcW w:w="2592" w:type="dxa"/>
            <w:vMerge w:val="restart"/>
            <w:tcMar>
              <w:top w:w="100" w:type="dxa"/>
              <w:left w:w="100" w:type="dxa"/>
              <w:bottom w:w="100" w:type="dxa"/>
              <w:right w:w="100" w:type="dxa"/>
            </w:tcMar>
          </w:tcPr>
          <w:p w:rsidR="006E0C3E" w14:paraId="6C3B9B9F" w14:textId="77777777"/>
        </w:tc>
      </w:tr>
      <w:tr w14:paraId="769FE95F" w14:textId="77777777">
        <w:tblPrEx>
          <w:tblW w:w="0" w:type="auto"/>
          <w:tblLook w:val="04A0"/>
        </w:tblPrEx>
        <w:trPr>
          <w:trHeight w:val="269"/>
        </w:trPr>
        <w:tc>
          <w:tcPr>
            <w:tcW w:w="2592" w:type="dxa"/>
            <w:vMerge/>
            <w:tcMar>
              <w:top w:w="100" w:type="dxa"/>
              <w:left w:w="100" w:type="dxa"/>
              <w:bottom w:w="100" w:type="dxa"/>
              <w:right w:w="100" w:type="dxa"/>
            </w:tcMar>
          </w:tcPr>
          <w:p w:rsidR="006E0C3E" w14:paraId="0FE3D245" w14:textId="77777777"/>
        </w:tc>
        <w:tc>
          <w:tcPr>
            <w:tcW w:w="3888" w:type="dxa"/>
            <w:vMerge w:val="restart"/>
            <w:tcMar>
              <w:top w:w="100" w:type="dxa"/>
              <w:left w:w="100" w:type="dxa"/>
              <w:bottom w:w="100" w:type="dxa"/>
              <w:right w:w="100" w:type="dxa"/>
            </w:tcMar>
          </w:tcPr>
          <w:p w:rsidR="006E0C3E" w14:paraId="32066BD9" w14:textId="77777777"/>
        </w:tc>
        <w:tc>
          <w:tcPr>
            <w:tcW w:w="3888" w:type="dxa"/>
            <w:vMerge w:val="restart"/>
            <w:tcMar>
              <w:top w:w="100" w:type="dxa"/>
              <w:left w:w="100" w:type="dxa"/>
              <w:bottom w:w="100" w:type="dxa"/>
              <w:right w:w="100" w:type="dxa"/>
            </w:tcMar>
          </w:tcPr>
          <w:p w:rsidR="006E0C3E" w14:paraId="3B6421F3" w14:textId="77777777">
            <w:r>
              <w:rPr>
                <w:sz w:val="20"/>
              </w:rPr>
              <w:t>570</w:t>
            </w:r>
          </w:p>
        </w:tc>
        <w:tc>
          <w:tcPr>
            <w:tcW w:w="2592" w:type="dxa"/>
            <w:vMerge w:val="restart"/>
            <w:tcMar>
              <w:top w:w="100" w:type="dxa"/>
              <w:left w:w="100" w:type="dxa"/>
              <w:bottom w:w="100" w:type="dxa"/>
              <w:right w:w="100" w:type="dxa"/>
            </w:tcMar>
          </w:tcPr>
          <w:p w:rsidR="006E0C3E" w14:paraId="0B773103" w14:textId="77777777"/>
        </w:tc>
      </w:tr>
      <w:tr w14:paraId="02686D44" w14:textId="77777777">
        <w:tblPrEx>
          <w:tblW w:w="0" w:type="auto"/>
          <w:tblLook w:val="04A0"/>
        </w:tblPrEx>
        <w:trPr>
          <w:trHeight w:val="269"/>
        </w:trPr>
        <w:tc>
          <w:tcPr>
            <w:tcW w:w="2592" w:type="dxa"/>
            <w:vMerge/>
            <w:tcMar>
              <w:top w:w="100" w:type="dxa"/>
              <w:left w:w="100" w:type="dxa"/>
              <w:bottom w:w="100" w:type="dxa"/>
              <w:right w:w="100" w:type="dxa"/>
            </w:tcMar>
          </w:tcPr>
          <w:p w:rsidR="006E0C3E" w14:paraId="6FC8E4EF" w14:textId="77777777"/>
        </w:tc>
        <w:tc>
          <w:tcPr>
            <w:tcW w:w="3888" w:type="dxa"/>
            <w:vMerge w:val="restart"/>
            <w:tcMar>
              <w:top w:w="100" w:type="dxa"/>
              <w:left w:w="100" w:type="dxa"/>
              <w:bottom w:w="100" w:type="dxa"/>
              <w:right w:w="100" w:type="dxa"/>
            </w:tcMar>
          </w:tcPr>
          <w:p w:rsidR="006E0C3E" w14:paraId="090395BF" w14:textId="77777777"/>
        </w:tc>
        <w:tc>
          <w:tcPr>
            <w:tcW w:w="3888" w:type="dxa"/>
            <w:vMerge w:val="restart"/>
            <w:tcMar>
              <w:top w:w="100" w:type="dxa"/>
              <w:left w:w="100" w:type="dxa"/>
              <w:bottom w:w="100" w:type="dxa"/>
              <w:right w:w="100" w:type="dxa"/>
            </w:tcMar>
          </w:tcPr>
          <w:p w:rsidR="006E0C3E" w14:paraId="699469AC" w14:textId="77777777">
            <w:r>
              <w:rPr>
                <w:sz w:val="20"/>
              </w:rPr>
              <w:t>519</w:t>
            </w:r>
          </w:p>
        </w:tc>
        <w:tc>
          <w:tcPr>
            <w:tcW w:w="2592" w:type="dxa"/>
            <w:vMerge w:val="restart"/>
            <w:tcMar>
              <w:top w:w="100" w:type="dxa"/>
              <w:left w:w="100" w:type="dxa"/>
              <w:bottom w:w="100" w:type="dxa"/>
              <w:right w:w="100" w:type="dxa"/>
            </w:tcMar>
          </w:tcPr>
          <w:p w:rsidR="006E0C3E" w14:paraId="7DA6C88B" w14:textId="77777777"/>
        </w:tc>
      </w:tr>
      <w:tr w14:paraId="796341D5" w14:textId="77777777">
        <w:tblPrEx>
          <w:tblW w:w="0" w:type="auto"/>
          <w:tblLook w:val="04A0"/>
        </w:tblPrEx>
        <w:trPr>
          <w:trHeight w:val="269"/>
        </w:trPr>
        <w:tc>
          <w:tcPr>
            <w:tcW w:w="2592" w:type="dxa"/>
            <w:vMerge/>
            <w:tcMar>
              <w:top w:w="100" w:type="dxa"/>
              <w:left w:w="100" w:type="dxa"/>
              <w:bottom w:w="100" w:type="dxa"/>
              <w:right w:w="100" w:type="dxa"/>
            </w:tcMar>
          </w:tcPr>
          <w:p w:rsidR="006E0C3E" w14:paraId="7B348B69" w14:textId="77777777"/>
        </w:tc>
        <w:tc>
          <w:tcPr>
            <w:tcW w:w="3888" w:type="dxa"/>
            <w:vMerge w:val="restart"/>
            <w:tcMar>
              <w:top w:w="100" w:type="dxa"/>
              <w:left w:w="100" w:type="dxa"/>
              <w:bottom w:w="100" w:type="dxa"/>
              <w:right w:w="100" w:type="dxa"/>
            </w:tcMar>
          </w:tcPr>
          <w:p w:rsidR="006E0C3E" w14:paraId="29D546D1" w14:textId="77777777"/>
        </w:tc>
        <w:tc>
          <w:tcPr>
            <w:tcW w:w="3888" w:type="dxa"/>
            <w:vMerge w:val="restart"/>
            <w:tcMar>
              <w:top w:w="100" w:type="dxa"/>
              <w:left w:w="100" w:type="dxa"/>
              <w:bottom w:w="100" w:type="dxa"/>
              <w:right w:w="100" w:type="dxa"/>
            </w:tcMar>
          </w:tcPr>
          <w:p w:rsidR="006E0C3E" w14:paraId="760A7A4B" w14:textId="77777777">
            <w:r>
              <w:rPr>
                <w:sz w:val="20"/>
              </w:rPr>
              <w:t>232</w:t>
            </w:r>
          </w:p>
        </w:tc>
        <w:tc>
          <w:tcPr>
            <w:tcW w:w="2592" w:type="dxa"/>
            <w:vMerge w:val="restart"/>
            <w:tcMar>
              <w:top w:w="100" w:type="dxa"/>
              <w:left w:w="100" w:type="dxa"/>
              <w:bottom w:w="100" w:type="dxa"/>
              <w:right w:w="100" w:type="dxa"/>
            </w:tcMar>
          </w:tcPr>
          <w:p w:rsidR="006E0C3E" w14:paraId="0B027C32" w14:textId="77777777"/>
        </w:tc>
      </w:tr>
      <w:tr w14:paraId="74362309" w14:textId="77777777">
        <w:tblPrEx>
          <w:tblW w:w="0" w:type="auto"/>
          <w:tblLook w:val="04A0"/>
        </w:tblPrEx>
        <w:trPr>
          <w:trHeight w:val="269"/>
        </w:trPr>
        <w:tc>
          <w:tcPr>
            <w:tcW w:w="2592" w:type="dxa"/>
            <w:vMerge/>
            <w:tcMar>
              <w:top w:w="100" w:type="dxa"/>
              <w:left w:w="100" w:type="dxa"/>
              <w:bottom w:w="100" w:type="dxa"/>
              <w:right w:w="100" w:type="dxa"/>
            </w:tcMar>
          </w:tcPr>
          <w:p w:rsidR="006E0C3E" w14:paraId="6FE18701" w14:textId="77777777"/>
        </w:tc>
        <w:tc>
          <w:tcPr>
            <w:tcW w:w="3888" w:type="dxa"/>
            <w:vMerge w:val="restart"/>
            <w:tcMar>
              <w:top w:w="100" w:type="dxa"/>
              <w:left w:w="100" w:type="dxa"/>
              <w:bottom w:w="100" w:type="dxa"/>
              <w:right w:w="100" w:type="dxa"/>
            </w:tcMar>
          </w:tcPr>
          <w:p w:rsidR="006E0C3E" w14:paraId="3A0530AB" w14:textId="77777777"/>
        </w:tc>
        <w:tc>
          <w:tcPr>
            <w:tcW w:w="3888" w:type="dxa"/>
            <w:vMerge w:val="restart"/>
            <w:tcMar>
              <w:top w:w="100" w:type="dxa"/>
              <w:left w:w="100" w:type="dxa"/>
              <w:bottom w:w="100" w:type="dxa"/>
              <w:right w:w="100" w:type="dxa"/>
            </w:tcMar>
          </w:tcPr>
          <w:p w:rsidR="006E0C3E" w14:paraId="7428DAF9" w14:textId="77777777">
            <w:r>
              <w:rPr>
                <w:sz w:val="20"/>
              </w:rPr>
              <w:t>369</w:t>
            </w:r>
          </w:p>
        </w:tc>
        <w:tc>
          <w:tcPr>
            <w:tcW w:w="2592" w:type="dxa"/>
            <w:vMerge w:val="restart"/>
            <w:tcMar>
              <w:top w:w="100" w:type="dxa"/>
              <w:left w:w="100" w:type="dxa"/>
              <w:bottom w:w="100" w:type="dxa"/>
              <w:right w:w="100" w:type="dxa"/>
            </w:tcMar>
          </w:tcPr>
          <w:p w:rsidR="006E0C3E" w14:paraId="5E656DE7" w14:textId="77777777"/>
        </w:tc>
      </w:tr>
      <w:tr w14:paraId="55A4562F" w14:textId="77777777">
        <w:tblPrEx>
          <w:tblW w:w="0" w:type="auto"/>
          <w:tblLook w:val="04A0"/>
        </w:tblPrEx>
        <w:trPr>
          <w:trHeight w:val="269"/>
        </w:trPr>
        <w:tc>
          <w:tcPr>
            <w:tcW w:w="2592" w:type="dxa"/>
            <w:vMerge/>
            <w:tcMar>
              <w:top w:w="100" w:type="dxa"/>
              <w:left w:w="100" w:type="dxa"/>
              <w:bottom w:w="100" w:type="dxa"/>
              <w:right w:w="100" w:type="dxa"/>
            </w:tcMar>
          </w:tcPr>
          <w:p w:rsidR="006E0C3E" w14:paraId="5BEB1497" w14:textId="77777777"/>
        </w:tc>
        <w:tc>
          <w:tcPr>
            <w:tcW w:w="3888" w:type="dxa"/>
            <w:vMerge w:val="restart"/>
            <w:tcMar>
              <w:top w:w="100" w:type="dxa"/>
              <w:left w:w="100" w:type="dxa"/>
              <w:bottom w:w="100" w:type="dxa"/>
              <w:right w:w="100" w:type="dxa"/>
            </w:tcMar>
          </w:tcPr>
          <w:p w:rsidR="006E0C3E" w14:paraId="6481DCAA" w14:textId="77777777"/>
        </w:tc>
        <w:tc>
          <w:tcPr>
            <w:tcW w:w="3888" w:type="dxa"/>
            <w:vMerge w:val="restart"/>
            <w:tcMar>
              <w:top w:w="100" w:type="dxa"/>
              <w:left w:w="100" w:type="dxa"/>
              <w:bottom w:w="100" w:type="dxa"/>
              <w:right w:w="100" w:type="dxa"/>
            </w:tcMar>
          </w:tcPr>
          <w:p w:rsidR="006E0C3E" w14:paraId="64FB509B" w14:textId="77777777">
            <w:r>
              <w:rPr>
                <w:sz w:val="20"/>
              </w:rPr>
              <w:t>199</w:t>
            </w:r>
          </w:p>
        </w:tc>
        <w:tc>
          <w:tcPr>
            <w:tcW w:w="2592" w:type="dxa"/>
            <w:vMerge w:val="restart"/>
            <w:tcMar>
              <w:top w:w="100" w:type="dxa"/>
              <w:left w:w="100" w:type="dxa"/>
              <w:bottom w:w="100" w:type="dxa"/>
              <w:right w:w="100" w:type="dxa"/>
            </w:tcMar>
          </w:tcPr>
          <w:p w:rsidR="006E0C3E" w14:paraId="185024E6" w14:textId="77777777"/>
        </w:tc>
      </w:tr>
      <w:tr w14:paraId="0792F181" w14:textId="77777777">
        <w:tblPrEx>
          <w:tblW w:w="0" w:type="auto"/>
          <w:tblLook w:val="04A0"/>
        </w:tblPrEx>
        <w:trPr>
          <w:trHeight w:val="269"/>
        </w:trPr>
        <w:tc>
          <w:tcPr>
            <w:tcW w:w="2592" w:type="dxa"/>
            <w:vMerge/>
            <w:tcMar>
              <w:top w:w="100" w:type="dxa"/>
              <w:left w:w="100" w:type="dxa"/>
              <w:bottom w:w="100" w:type="dxa"/>
              <w:right w:w="100" w:type="dxa"/>
            </w:tcMar>
          </w:tcPr>
          <w:p w:rsidR="006E0C3E" w14:paraId="1C8B1F9E" w14:textId="77777777"/>
        </w:tc>
        <w:tc>
          <w:tcPr>
            <w:tcW w:w="3888" w:type="dxa"/>
            <w:vMerge w:val="restart"/>
            <w:tcMar>
              <w:top w:w="100" w:type="dxa"/>
              <w:left w:w="100" w:type="dxa"/>
              <w:bottom w:w="100" w:type="dxa"/>
              <w:right w:w="100" w:type="dxa"/>
            </w:tcMar>
          </w:tcPr>
          <w:p w:rsidR="006E0C3E" w14:paraId="2048C25F" w14:textId="77777777"/>
        </w:tc>
        <w:tc>
          <w:tcPr>
            <w:tcW w:w="3888" w:type="dxa"/>
            <w:vMerge w:val="restart"/>
            <w:tcMar>
              <w:top w:w="100" w:type="dxa"/>
              <w:left w:w="100" w:type="dxa"/>
              <w:bottom w:w="100" w:type="dxa"/>
              <w:right w:w="100" w:type="dxa"/>
            </w:tcMar>
          </w:tcPr>
          <w:p w:rsidR="006E0C3E" w14:paraId="2255856A" w14:textId="77777777">
            <w:r>
              <w:rPr>
                <w:sz w:val="20"/>
              </w:rPr>
              <w:t>91</w:t>
            </w:r>
          </w:p>
        </w:tc>
        <w:tc>
          <w:tcPr>
            <w:tcW w:w="2592" w:type="dxa"/>
            <w:vMerge w:val="restart"/>
            <w:tcMar>
              <w:top w:w="100" w:type="dxa"/>
              <w:left w:w="100" w:type="dxa"/>
              <w:bottom w:w="100" w:type="dxa"/>
              <w:right w:w="100" w:type="dxa"/>
            </w:tcMar>
          </w:tcPr>
          <w:p w:rsidR="006E0C3E" w14:paraId="45EBF140" w14:textId="77777777"/>
        </w:tc>
      </w:tr>
      <w:tr w14:paraId="5A902C04" w14:textId="77777777">
        <w:tblPrEx>
          <w:tblW w:w="0" w:type="auto"/>
          <w:tblLook w:val="04A0"/>
        </w:tblPrEx>
        <w:trPr>
          <w:trHeight w:val="269"/>
        </w:trPr>
        <w:tc>
          <w:tcPr>
            <w:tcW w:w="2592" w:type="dxa"/>
            <w:vMerge/>
            <w:tcMar>
              <w:top w:w="100" w:type="dxa"/>
              <w:left w:w="100" w:type="dxa"/>
              <w:bottom w:w="100" w:type="dxa"/>
              <w:right w:w="100" w:type="dxa"/>
            </w:tcMar>
          </w:tcPr>
          <w:p w:rsidR="006E0C3E" w14:paraId="2B479FC1" w14:textId="77777777"/>
        </w:tc>
        <w:tc>
          <w:tcPr>
            <w:tcW w:w="3888" w:type="dxa"/>
            <w:vMerge w:val="restart"/>
            <w:tcMar>
              <w:top w:w="100" w:type="dxa"/>
              <w:left w:w="100" w:type="dxa"/>
              <w:bottom w:w="100" w:type="dxa"/>
              <w:right w:w="100" w:type="dxa"/>
            </w:tcMar>
          </w:tcPr>
          <w:p w:rsidR="006E0C3E" w14:paraId="75C88A4C" w14:textId="77777777"/>
        </w:tc>
        <w:tc>
          <w:tcPr>
            <w:tcW w:w="3888" w:type="dxa"/>
            <w:vMerge w:val="restart"/>
            <w:tcMar>
              <w:top w:w="100" w:type="dxa"/>
              <w:left w:w="100" w:type="dxa"/>
              <w:bottom w:w="100" w:type="dxa"/>
              <w:right w:w="100" w:type="dxa"/>
            </w:tcMar>
          </w:tcPr>
          <w:p w:rsidR="006E0C3E" w14:paraId="296E87FC" w14:textId="77777777">
            <w:r>
              <w:rPr>
                <w:sz w:val="20"/>
              </w:rPr>
              <w:t>560</w:t>
            </w:r>
          </w:p>
        </w:tc>
        <w:tc>
          <w:tcPr>
            <w:tcW w:w="2592" w:type="dxa"/>
            <w:vMerge w:val="restart"/>
            <w:tcMar>
              <w:top w:w="100" w:type="dxa"/>
              <w:left w:w="100" w:type="dxa"/>
              <w:bottom w:w="100" w:type="dxa"/>
              <w:right w:w="100" w:type="dxa"/>
            </w:tcMar>
          </w:tcPr>
          <w:p w:rsidR="006E0C3E" w14:paraId="1063AA7D" w14:textId="77777777"/>
        </w:tc>
      </w:tr>
      <w:tr w14:paraId="1412EE3E" w14:textId="77777777">
        <w:tblPrEx>
          <w:tblW w:w="0" w:type="auto"/>
          <w:tblLook w:val="04A0"/>
        </w:tblPrEx>
        <w:trPr>
          <w:trHeight w:val="269"/>
        </w:trPr>
        <w:tc>
          <w:tcPr>
            <w:tcW w:w="2592" w:type="dxa"/>
            <w:vMerge/>
            <w:tcMar>
              <w:top w:w="100" w:type="dxa"/>
              <w:left w:w="100" w:type="dxa"/>
              <w:bottom w:w="100" w:type="dxa"/>
              <w:right w:w="100" w:type="dxa"/>
            </w:tcMar>
          </w:tcPr>
          <w:p w:rsidR="006E0C3E" w14:paraId="67F56E8A" w14:textId="77777777"/>
        </w:tc>
        <w:tc>
          <w:tcPr>
            <w:tcW w:w="3888" w:type="dxa"/>
            <w:vMerge w:val="restart"/>
            <w:tcMar>
              <w:top w:w="100" w:type="dxa"/>
              <w:left w:w="100" w:type="dxa"/>
              <w:bottom w:w="100" w:type="dxa"/>
              <w:right w:w="100" w:type="dxa"/>
            </w:tcMar>
          </w:tcPr>
          <w:p w:rsidR="006E0C3E" w14:paraId="4D9EA336" w14:textId="77777777"/>
        </w:tc>
        <w:tc>
          <w:tcPr>
            <w:tcW w:w="3888" w:type="dxa"/>
            <w:vMerge w:val="restart"/>
            <w:tcMar>
              <w:top w:w="100" w:type="dxa"/>
              <w:left w:w="100" w:type="dxa"/>
              <w:bottom w:w="100" w:type="dxa"/>
              <w:right w:w="100" w:type="dxa"/>
            </w:tcMar>
          </w:tcPr>
          <w:p w:rsidR="006E0C3E" w14:paraId="59E82ADA" w14:textId="77777777">
            <w:r>
              <w:rPr>
                <w:sz w:val="20"/>
              </w:rPr>
              <w:t>652</w:t>
            </w:r>
          </w:p>
        </w:tc>
        <w:tc>
          <w:tcPr>
            <w:tcW w:w="2592" w:type="dxa"/>
            <w:vMerge w:val="restart"/>
            <w:tcMar>
              <w:top w:w="100" w:type="dxa"/>
              <w:left w:w="100" w:type="dxa"/>
              <w:bottom w:w="100" w:type="dxa"/>
              <w:right w:w="100" w:type="dxa"/>
            </w:tcMar>
          </w:tcPr>
          <w:p w:rsidR="006E0C3E" w14:paraId="3AC0DE0A" w14:textId="77777777"/>
        </w:tc>
      </w:tr>
      <w:tr w14:paraId="37ED378B" w14:textId="77777777">
        <w:tblPrEx>
          <w:tblW w:w="0" w:type="auto"/>
          <w:tblLook w:val="04A0"/>
        </w:tblPrEx>
        <w:trPr>
          <w:trHeight w:val="269"/>
        </w:trPr>
        <w:tc>
          <w:tcPr>
            <w:tcW w:w="2592" w:type="dxa"/>
            <w:vMerge/>
            <w:tcMar>
              <w:top w:w="100" w:type="dxa"/>
              <w:left w:w="100" w:type="dxa"/>
              <w:bottom w:w="100" w:type="dxa"/>
              <w:right w:w="100" w:type="dxa"/>
            </w:tcMar>
          </w:tcPr>
          <w:p w:rsidR="006E0C3E" w14:paraId="354A7460" w14:textId="77777777"/>
        </w:tc>
        <w:tc>
          <w:tcPr>
            <w:tcW w:w="3888" w:type="dxa"/>
            <w:vMerge w:val="restart"/>
            <w:tcMar>
              <w:top w:w="100" w:type="dxa"/>
              <w:left w:w="100" w:type="dxa"/>
              <w:bottom w:w="100" w:type="dxa"/>
              <w:right w:w="100" w:type="dxa"/>
            </w:tcMar>
          </w:tcPr>
          <w:p w:rsidR="006E0C3E" w14:paraId="045F5507" w14:textId="77777777"/>
        </w:tc>
        <w:tc>
          <w:tcPr>
            <w:tcW w:w="3888" w:type="dxa"/>
            <w:vMerge w:val="restart"/>
            <w:tcMar>
              <w:top w:w="100" w:type="dxa"/>
              <w:left w:w="100" w:type="dxa"/>
              <w:bottom w:w="100" w:type="dxa"/>
              <w:right w:w="100" w:type="dxa"/>
            </w:tcMar>
          </w:tcPr>
          <w:p w:rsidR="006E0C3E" w14:paraId="584DB253" w14:textId="77777777">
            <w:r>
              <w:rPr>
                <w:sz w:val="20"/>
              </w:rPr>
              <w:t>370</w:t>
            </w:r>
          </w:p>
        </w:tc>
        <w:tc>
          <w:tcPr>
            <w:tcW w:w="2592" w:type="dxa"/>
            <w:vMerge w:val="restart"/>
            <w:tcMar>
              <w:top w:w="100" w:type="dxa"/>
              <w:left w:w="100" w:type="dxa"/>
              <w:bottom w:w="100" w:type="dxa"/>
              <w:right w:w="100" w:type="dxa"/>
            </w:tcMar>
          </w:tcPr>
          <w:p w:rsidR="006E0C3E" w14:paraId="37BF109D" w14:textId="77777777"/>
        </w:tc>
      </w:tr>
      <w:tr w14:paraId="17A3F70E" w14:textId="77777777">
        <w:tblPrEx>
          <w:tblW w:w="0" w:type="auto"/>
          <w:tblLook w:val="04A0"/>
        </w:tblPrEx>
        <w:trPr>
          <w:trHeight w:val="269"/>
        </w:trPr>
        <w:tc>
          <w:tcPr>
            <w:tcW w:w="2592" w:type="dxa"/>
            <w:vMerge/>
            <w:tcMar>
              <w:top w:w="100" w:type="dxa"/>
              <w:left w:w="100" w:type="dxa"/>
              <w:bottom w:w="100" w:type="dxa"/>
              <w:right w:w="100" w:type="dxa"/>
            </w:tcMar>
          </w:tcPr>
          <w:p w:rsidR="006E0C3E" w14:paraId="2278A78A" w14:textId="77777777"/>
        </w:tc>
        <w:tc>
          <w:tcPr>
            <w:tcW w:w="3888" w:type="dxa"/>
            <w:vMerge w:val="restart"/>
            <w:tcMar>
              <w:top w:w="100" w:type="dxa"/>
              <w:left w:w="100" w:type="dxa"/>
              <w:bottom w:w="100" w:type="dxa"/>
              <w:right w:w="100" w:type="dxa"/>
            </w:tcMar>
          </w:tcPr>
          <w:p w:rsidR="006E0C3E" w14:paraId="09C01D05" w14:textId="77777777"/>
        </w:tc>
        <w:tc>
          <w:tcPr>
            <w:tcW w:w="3888" w:type="dxa"/>
            <w:vMerge w:val="restart"/>
            <w:tcMar>
              <w:top w:w="100" w:type="dxa"/>
              <w:left w:w="100" w:type="dxa"/>
              <w:bottom w:w="100" w:type="dxa"/>
              <w:right w:w="100" w:type="dxa"/>
            </w:tcMar>
          </w:tcPr>
          <w:p w:rsidR="006E0C3E" w14:paraId="2A261206" w14:textId="77777777">
            <w:r>
              <w:rPr>
                <w:sz w:val="20"/>
              </w:rPr>
              <w:t>356</w:t>
            </w:r>
          </w:p>
        </w:tc>
        <w:tc>
          <w:tcPr>
            <w:tcW w:w="2592" w:type="dxa"/>
            <w:vMerge w:val="restart"/>
            <w:tcMar>
              <w:top w:w="100" w:type="dxa"/>
              <w:left w:w="100" w:type="dxa"/>
              <w:bottom w:w="100" w:type="dxa"/>
              <w:right w:w="100" w:type="dxa"/>
            </w:tcMar>
          </w:tcPr>
          <w:p w:rsidR="006E0C3E" w14:paraId="118E356B" w14:textId="77777777"/>
        </w:tc>
      </w:tr>
      <w:tr w14:paraId="382AE842" w14:textId="77777777">
        <w:tblPrEx>
          <w:tblW w:w="0" w:type="auto"/>
          <w:tblLook w:val="04A0"/>
        </w:tblPrEx>
        <w:trPr>
          <w:trHeight w:val="269"/>
        </w:trPr>
        <w:tc>
          <w:tcPr>
            <w:tcW w:w="2592" w:type="dxa"/>
            <w:vMerge/>
            <w:tcMar>
              <w:top w:w="100" w:type="dxa"/>
              <w:left w:w="100" w:type="dxa"/>
              <w:bottom w:w="100" w:type="dxa"/>
              <w:right w:w="100" w:type="dxa"/>
            </w:tcMar>
          </w:tcPr>
          <w:p w:rsidR="006E0C3E" w14:paraId="08499BDF" w14:textId="77777777"/>
        </w:tc>
        <w:tc>
          <w:tcPr>
            <w:tcW w:w="3888" w:type="dxa"/>
            <w:vMerge w:val="restart"/>
            <w:tcMar>
              <w:top w:w="100" w:type="dxa"/>
              <w:left w:w="100" w:type="dxa"/>
              <w:bottom w:w="100" w:type="dxa"/>
              <w:right w:w="100" w:type="dxa"/>
            </w:tcMar>
          </w:tcPr>
          <w:p w:rsidR="006E0C3E" w14:paraId="0AED6DF1" w14:textId="77777777"/>
        </w:tc>
        <w:tc>
          <w:tcPr>
            <w:tcW w:w="3888" w:type="dxa"/>
            <w:vMerge w:val="restart"/>
            <w:tcMar>
              <w:top w:w="100" w:type="dxa"/>
              <w:left w:w="100" w:type="dxa"/>
              <w:bottom w:w="100" w:type="dxa"/>
              <w:right w:w="100" w:type="dxa"/>
            </w:tcMar>
          </w:tcPr>
          <w:p w:rsidR="006E0C3E" w14:paraId="519F654E" w14:textId="77777777">
            <w:r>
              <w:rPr>
                <w:sz w:val="20"/>
              </w:rPr>
              <w:t>233</w:t>
            </w:r>
          </w:p>
        </w:tc>
        <w:tc>
          <w:tcPr>
            <w:tcW w:w="2592" w:type="dxa"/>
            <w:vMerge w:val="restart"/>
            <w:tcMar>
              <w:top w:w="100" w:type="dxa"/>
              <w:left w:w="100" w:type="dxa"/>
              <w:bottom w:w="100" w:type="dxa"/>
              <w:right w:w="100" w:type="dxa"/>
            </w:tcMar>
          </w:tcPr>
          <w:p w:rsidR="006E0C3E" w14:paraId="6AFE485C" w14:textId="77777777"/>
        </w:tc>
      </w:tr>
      <w:tr w14:paraId="74A2298F" w14:textId="77777777">
        <w:tblPrEx>
          <w:tblW w:w="0" w:type="auto"/>
          <w:tblLook w:val="04A0"/>
        </w:tblPrEx>
        <w:trPr>
          <w:trHeight w:val="269"/>
        </w:trPr>
        <w:tc>
          <w:tcPr>
            <w:tcW w:w="2592" w:type="dxa"/>
            <w:vMerge/>
            <w:tcMar>
              <w:top w:w="100" w:type="dxa"/>
              <w:left w:w="100" w:type="dxa"/>
              <w:bottom w:w="100" w:type="dxa"/>
              <w:right w:w="100" w:type="dxa"/>
            </w:tcMar>
          </w:tcPr>
          <w:p w:rsidR="006E0C3E" w14:paraId="611D091C" w14:textId="77777777"/>
        </w:tc>
        <w:tc>
          <w:tcPr>
            <w:tcW w:w="3888" w:type="dxa"/>
            <w:vMerge w:val="restart"/>
            <w:tcMar>
              <w:top w:w="100" w:type="dxa"/>
              <w:left w:w="100" w:type="dxa"/>
              <w:bottom w:w="100" w:type="dxa"/>
              <w:right w:w="100" w:type="dxa"/>
            </w:tcMar>
          </w:tcPr>
          <w:p w:rsidR="006E0C3E" w14:paraId="31F36EE9" w14:textId="77777777"/>
        </w:tc>
        <w:tc>
          <w:tcPr>
            <w:tcW w:w="3888" w:type="dxa"/>
            <w:vMerge w:val="restart"/>
            <w:tcMar>
              <w:top w:w="100" w:type="dxa"/>
              <w:left w:w="100" w:type="dxa"/>
              <w:bottom w:w="100" w:type="dxa"/>
              <w:right w:w="100" w:type="dxa"/>
            </w:tcMar>
          </w:tcPr>
          <w:p w:rsidR="006E0C3E" w14:paraId="62F29E29" w14:textId="77777777">
            <w:r>
              <w:rPr>
                <w:sz w:val="20"/>
              </w:rPr>
              <w:t>520</w:t>
            </w:r>
          </w:p>
        </w:tc>
        <w:tc>
          <w:tcPr>
            <w:tcW w:w="2592" w:type="dxa"/>
            <w:vMerge w:val="restart"/>
            <w:tcMar>
              <w:top w:w="100" w:type="dxa"/>
              <w:left w:w="100" w:type="dxa"/>
              <w:bottom w:w="100" w:type="dxa"/>
              <w:right w:w="100" w:type="dxa"/>
            </w:tcMar>
          </w:tcPr>
          <w:p w:rsidR="006E0C3E" w14:paraId="10AA699B" w14:textId="77777777"/>
        </w:tc>
      </w:tr>
      <w:tr w14:paraId="2ADEC8CB" w14:textId="77777777">
        <w:tblPrEx>
          <w:tblW w:w="0" w:type="auto"/>
          <w:tblLook w:val="04A0"/>
        </w:tblPrEx>
        <w:trPr>
          <w:trHeight w:val="269"/>
        </w:trPr>
        <w:tc>
          <w:tcPr>
            <w:tcW w:w="2592" w:type="dxa"/>
            <w:vMerge/>
            <w:tcMar>
              <w:top w:w="100" w:type="dxa"/>
              <w:left w:w="100" w:type="dxa"/>
              <w:bottom w:w="100" w:type="dxa"/>
              <w:right w:w="100" w:type="dxa"/>
            </w:tcMar>
          </w:tcPr>
          <w:p w:rsidR="006E0C3E" w14:paraId="0C215361" w14:textId="77777777"/>
        </w:tc>
        <w:tc>
          <w:tcPr>
            <w:tcW w:w="3888" w:type="dxa"/>
            <w:vMerge w:val="restart"/>
            <w:tcMar>
              <w:top w:w="100" w:type="dxa"/>
              <w:left w:w="100" w:type="dxa"/>
              <w:bottom w:w="100" w:type="dxa"/>
              <w:right w:w="100" w:type="dxa"/>
            </w:tcMar>
          </w:tcPr>
          <w:p w:rsidR="006E0C3E" w14:paraId="75887099" w14:textId="77777777"/>
        </w:tc>
        <w:tc>
          <w:tcPr>
            <w:tcW w:w="3888" w:type="dxa"/>
            <w:vMerge w:val="restart"/>
            <w:tcMar>
              <w:top w:w="100" w:type="dxa"/>
              <w:left w:w="100" w:type="dxa"/>
              <w:bottom w:w="100" w:type="dxa"/>
              <w:right w:w="100" w:type="dxa"/>
            </w:tcMar>
          </w:tcPr>
          <w:p w:rsidR="006E0C3E" w14:paraId="0E549EE9" w14:textId="77777777">
            <w:r>
              <w:rPr>
                <w:sz w:val="20"/>
              </w:rPr>
              <w:t>128</w:t>
            </w:r>
          </w:p>
        </w:tc>
        <w:tc>
          <w:tcPr>
            <w:tcW w:w="2592" w:type="dxa"/>
            <w:vMerge w:val="restart"/>
            <w:tcMar>
              <w:top w:w="100" w:type="dxa"/>
              <w:left w:w="100" w:type="dxa"/>
              <w:bottom w:w="100" w:type="dxa"/>
              <w:right w:w="100" w:type="dxa"/>
            </w:tcMar>
          </w:tcPr>
          <w:p w:rsidR="006E0C3E" w14:paraId="5F6117E6" w14:textId="77777777"/>
        </w:tc>
      </w:tr>
      <w:tr w14:paraId="1526C80D" w14:textId="77777777">
        <w:tblPrEx>
          <w:tblW w:w="0" w:type="auto"/>
          <w:tblLook w:val="04A0"/>
        </w:tblPrEx>
        <w:trPr>
          <w:trHeight w:val="269"/>
        </w:trPr>
        <w:tc>
          <w:tcPr>
            <w:tcW w:w="2592" w:type="dxa"/>
            <w:vMerge/>
            <w:tcMar>
              <w:top w:w="100" w:type="dxa"/>
              <w:left w:w="100" w:type="dxa"/>
              <w:bottom w:w="100" w:type="dxa"/>
              <w:right w:w="100" w:type="dxa"/>
            </w:tcMar>
          </w:tcPr>
          <w:p w:rsidR="006E0C3E" w14:paraId="3FC9DF59" w14:textId="77777777"/>
        </w:tc>
        <w:tc>
          <w:tcPr>
            <w:tcW w:w="3888" w:type="dxa"/>
            <w:vMerge w:val="restart"/>
            <w:tcMar>
              <w:top w:w="100" w:type="dxa"/>
              <w:left w:w="100" w:type="dxa"/>
              <w:bottom w:w="100" w:type="dxa"/>
              <w:right w:w="100" w:type="dxa"/>
            </w:tcMar>
          </w:tcPr>
          <w:p w:rsidR="006E0C3E" w14:paraId="3E8A3DBD" w14:textId="77777777"/>
        </w:tc>
        <w:tc>
          <w:tcPr>
            <w:tcW w:w="3888" w:type="dxa"/>
            <w:vMerge w:val="restart"/>
            <w:tcMar>
              <w:top w:w="100" w:type="dxa"/>
              <w:left w:w="100" w:type="dxa"/>
              <w:bottom w:w="100" w:type="dxa"/>
              <w:right w:w="100" w:type="dxa"/>
            </w:tcMar>
          </w:tcPr>
          <w:p w:rsidR="006E0C3E" w14:paraId="586F3E6C" w14:textId="77777777">
            <w:r>
              <w:rPr>
                <w:sz w:val="20"/>
              </w:rPr>
              <w:t>690</w:t>
            </w:r>
          </w:p>
        </w:tc>
        <w:tc>
          <w:tcPr>
            <w:tcW w:w="2592" w:type="dxa"/>
            <w:vMerge w:val="restart"/>
            <w:tcMar>
              <w:top w:w="100" w:type="dxa"/>
              <w:left w:w="100" w:type="dxa"/>
              <w:bottom w:w="100" w:type="dxa"/>
              <w:right w:w="100" w:type="dxa"/>
            </w:tcMar>
          </w:tcPr>
          <w:p w:rsidR="006E0C3E" w14:paraId="3EBA8901" w14:textId="77777777"/>
        </w:tc>
      </w:tr>
      <w:tr w14:paraId="6798A497" w14:textId="77777777">
        <w:tblPrEx>
          <w:tblW w:w="0" w:type="auto"/>
          <w:tblLook w:val="04A0"/>
        </w:tblPrEx>
        <w:trPr>
          <w:trHeight w:val="269"/>
        </w:trPr>
        <w:tc>
          <w:tcPr>
            <w:tcW w:w="2592" w:type="dxa"/>
            <w:vMerge/>
            <w:tcMar>
              <w:top w:w="100" w:type="dxa"/>
              <w:left w:w="100" w:type="dxa"/>
              <w:bottom w:w="100" w:type="dxa"/>
              <w:right w:w="100" w:type="dxa"/>
            </w:tcMar>
          </w:tcPr>
          <w:p w:rsidR="006E0C3E" w14:paraId="0BD568A7" w14:textId="77777777"/>
        </w:tc>
        <w:tc>
          <w:tcPr>
            <w:tcW w:w="3888" w:type="dxa"/>
            <w:vMerge w:val="restart"/>
            <w:tcMar>
              <w:top w:w="100" w:type="dxa"/>
              <w:left w:w="100" w:type="dxa"/>
              <w:bottom w:w="100" w:type="dxa"/>
              <w:right w:w="100" w:type="dxa"/>
            </w:tcMar>
          </w:tcPr>
          <w:p w:rsidR="006E0C3E" w14:paraId="151C7E8D" w14:textId="77777777"/>
        </w:tc>
        <w:tc>
          <w:tcPr>
            <w:tcW w:w="3888" w:type="dxa"/>
            <w:vMerge w:val="restart"/>
            <w:tcMar>
              <w:top w:w="100" w:type="dxa"/>
              <w:left w:w="100" w:type="dxa"/>
              <w:bottom w:w="100" w:type="dxa"/>
              <w:right w:w="100" w:type="dxa"/>
            </w:tcMar>
          </w:tcPr>
          <w:p w:rsidR="006E0C3E" w14:paraId="012F9D53" w14:textId="77777777">
            <w:r>
              <w:rPr>
                <w:sz w:val="20"/>
              </w:rPr>
              <w:t>664</w:t>
            </w:r>
          </w:p>
        </w:tc>
        <w:tc>
          <w:tcPr>
            <w:tcW w:w="2592" w:type="dxa"/>
            <w:vMerge w:val="restart"/>
            <w:tcMar>
              <w:top w:w="100" w:type="dxa"/>
              <w:left w:w="100" w:type="dxa"/>
              <w:bottom w:w="100" w:type="dxa"/>
              <w:right w:w="100" w:type="dxa"/>
            </w:tcMar>
          </w:tcPr>
          <w:p w:rsidR="006E0C3E" w14:paraId="1AB3322D" w14:textId="77777777"/>
        </w:tc>
      </w:tr>
      <w:tr w14:paraId="26510AA4" w14:textId="77777777">
        <w:tblPrEx>
          <w:tblW w:w="0" w:type="auto"/>
          <w:tblLook w:val="04A0"/>
        </w:tblPrEx>
        <w:trPr>
          <w:trHeight w:val="269"/>
        </w:trPr>
        <w:tc>
          <w:tcPr>
            <w:tcW w:w="2592" w:type="dxa"/>
            <w:vMerge/>
            <w:tcMar>
              <w:top w:w="100" w:type="dxa"/>
              <w:left w:w="100" w:type="dxa"/>
              <w:bottom w:w="100" w:type="dxa"/>
              <w:right w:w="100" w:type="dxa"/>
            </w:tcMar>
          </w:tcPr>
          <w:p w:rsidR="006E0C3E" w14:paraId="65EF1BB1" w14:textId="77777777"/>
        </w:tc>
        <w:tc>
          <w:tcPr>
            <w:tcW w:w="3888" w:type="dxa"/>
            <w:vMerge w:val="restart"/>
            <w:tcMar>
              <w:top w:w="100" w:type="dxa"/>
              <w:left w:w="100" w:type="dxa"/>
              <w:bottom w:w="100" w:type="dxa"/>
              <w:right w:w="100" w:type="dxa"/>
            </w:tcMar>
          </w:tcPr>
          <w:p w:rsidR="006E0C3E" w14:paraId="21064DF0" w14:textId="77777777"/>
        </w:tc>
        <w:tc>
          <w:tcPr>
            <w:tcW w:w="3888" w:type="dxa"/>
            <w:vMerge w:val="restart"/>
            <w:tcMar>
              <w:top w:w="100" w:type="dxa"/>
              <w:left w:w="100" w:type="dxa"/>
              <w:bottom w:w="100" w:type="dxa"/>
              <w:right w:w="100" w:type="dxa"/>
            </w:tcMar>
          </w:tcPr>
          <w:p w:rsidR="006E0C3E" w14:paraId="09E8B49A" w14:textId="77777777">
            <w:r>
              <w:rPr>
                <w:sz w:val="20"/>
              </w:rPr>
              <w:t>129</w:t>
            </w:r>
          </w:p>
        </w:tc>
        <w:tc>
          <w:tcPr>
            <w:tcW w:w="2592" w:type="dxa"/>
            <w:vMerge w:val="restart"/>
            <w:tcMar>
              <w:top w:w="100" w:type="dxa"/>
              <w:left w:w="100" w:type="dxa"/>
              <w:bottom w:w="100" w:type="dxa"/>
              <w:right w:w="100" w:type="dxa"/>
            </w:tcMar>
          </w:tcPr>
          <w:p w:rsidR="006E0C3E" w14:paraId="3F652534" w14:textId="77777777"/>
        </w:tc>
      </w:tr>
      <w:tr w14:paraId="475DB8F9" w14:textId="77777777">
        <w:tblPrEx>
          <w:tblW w:w="0" w:type="auto"/>
          <w:tblLook w:val="04A0"/>
        </w:tblPrEx>
        <w:trPr>
          <w:trHeight w:val="269"/>
        </w:trPr>
        <w:tc>
          <w:tcPr>
            <w:tcW w:w="2592" w:type="dxa"/>
            <w:vMerge/>
            <w:tcMar>
              <w:top w:w="100" w:type="dxa"/>
              <w:left w:w="100" w:type="dxa"/>
              <w:bottom w:w="100" w:type="dxa"/>
              <w:right w:w="100" w:type="dxa"/>
            </w:tcMar>
          </w:tcPr>
          <w:p w:rsidR="006E0C3E" w14:paraId="0E120BC0" w14:textId="77777777"/>
        </w:tc>
        <w:tc>
          <w:tcPr>
            <w:tcW w:w="3888" w:type="dxa"/>
            <w:vMerge w:val="restart"/>
            <w:tcMar>
              <w:top w:w="100" w:type="dxa"/>
              <w:left w:w="100" w:type="dxa"/>
              <w:bottom w:w="100" w:type="dxa"/>
              <w:right w:w="100" w:type="dxa"/>
            </w:tcMar>
          </w:tcPr>
          <w:p w:rsidR="006E0C3E" w14:paraId="655973E1" w14:textId="77777777"/>
        </w:tc>
        <w:tc>
          <w:tcPr>
            <w:tcW w:w="3888" w:type="dxa"/>
            <w:vMerge w:val="restart"/>
            <w:tcMar>
              <w:top w:w="100" w:type="dxa"/>
              <w:left w:w="100" w:type="dxa"/>
              <w:bottom w:w="100" w:type="dxa"/>
              <w:right w:w="100" w:type="dxa"/>
            </w:tcMar>
          </w:tcPr>
          <w:p w:rsidR="006E0C3E" w14:paraId="33BF623E" w14:textId="77777777">
            <w:r>
              <w:rPr>
                <w:sz w:val="20"/>
              </w:rPr>
              <w:t>262</w:t>
            </w:r>
          </w:p>
        </w:tc>
        <w:tc>
          <w:tcPr>
            <w:tcW w:w="2592" w:type="dxa"/>
            <w:vMerge w:val="restart"/>
            <w:tcMar>
              <w:top w:w="100" w:type="dxa"/>
              <w:left w:w="100" w:type="dxa"/>
              <w:bottom w:w="100" w:type="dxa"/>
              <w:right w:w="100" w:type="dxa"/>
            </w:tcMar>
          </w:tcPr>
          <w:p w:rsidR="006E0C3E" w14:paraId="5028C6C1" w14:textId="77777777"/>
        </w:tc>
      </w:tr>
      <w:tr w14:paraId="75E1207F" w14:textId="77777777">
        <w:tblPrEx>
          <w:tblW w:w="0" w:type="auto"/>
          <w:tblLook w:val="04A0"/>
        </w:tblPrEx>
        <w:trPr>
          <w:trHeight w:val="269"/>
        </w:trPr>
        <w:tc>
          <w:tcPr>
            <w:tcW w:w="2592" w:type="dxa"/>
            <w:vMerge/>
            <w:tcMar>
              <w:top w:w="100" w:type="dxa"/>
              <w:left w:w="100" w:type="dxa"/>
              <w:bottom w:w="100" w:type="dxa"/>
              <w:right w:w="100" w:type="dxa"/>
            </w:tcMar>
          </w:tcPr>
          <w:p w:rsidR="006E0C3E" w14:paraId="718E00A5" w14:textId="77777777"/>
        </w:tc>
        <w:tc>
          <w:tcPr>
            <w:tcW w:w="3888" w:type="dxa"/>
            <w:vMerge w:val="restart"/>
            <w:tcMar>
              <w:top w:w="100" w:type="dxa"/>
              <w:left w:w="100" w:type="dxa"/>
              <w:bottom w:w="100" w:type="dxa"/>
              <w:right w:w="100" w:type="dxa"/>
            </w:tcMar>
          </w:tcPr>
          <w:p w:rsidR="006E0C3E" w14:paraId="6FBBB220" w14:textId="77777777"/>
        </w:tc>
        <w:tc>
          <w:tcPr>
            <w:tcW w:w="3888" w:type="dxa"/>
            <w:vMerge w:val="restart"/>
            <w:tcMar>
              <w:top w:w="100" w:type="dxa"/>
              <w:left w:w="100" w:type="dxa"/>
              <w:bottom w:w="100" w:type="dxa"/>
              <w:right w:w="100" w:type="dxa"/>
            </w:tcMar>
          </w:tcPr>
          <w:p w:rsidR="006E0C3E" w14:paraId="0EAD5CF4" w14:textId="77777777">
            <w:r>
              <w:rPr>
                <w:sz w:val="20"/>
              </w:rPr>
              <w:t>392</w:t>
            </w:r>
          </w:p>
        </w:tc>
        <w:tc>
          <w:tcPr>
            <w:tcW w:w="2592" w:type="dxa"/>
            <w:vMerge w:val="restart"/>
            <w:tcMar>
              <w:top w:w="100" w:type="dxa"/>
              <w:left w:w="100" w:type="dxa"/>
              <w:bottom w:w="100" w:type="dxa"/>
              <w:right w:w="100" w:type="dxa"/>
            </w:tcMar>
          </w:tcPr>
          <w:p w:rsidR="006E0C3E" w14:paraId="2BD3C2B3" w14:textId="77777777"/>
        </w:tc>
      </w:tr>
      <w:tr w14:paraId="199411B0" w14:textId="77777777">
        <w:tblPrEx>
          <w:tblW w:w="0" w:type="auto"/>
          <w:tblLook w:val="04A0"/>
        </w:tblPrEx>
        <w:trPr>
          <w:trHeight w:val="269"/>
        </w:trPr>
        <w:tc>
          <w:tcPr>
            <w:tcW w:w="2592" w:type="dxa"/>
            <w:vMerge/>
            <w:tcMar>
              <w:top w:w="100" w:type="dxa"/>
              <w:left w:w="100" w:type="dxa"/>
              <w:bottom w:w="100" w:type="dxa"/>
              <w:right w:w="100" w:type="dxa"/>
            </w:tcMar>
          </w:tcPr>
          <w:p w:rsidR="006E0C3E" w14:paraId="58A88F50" w14:textId="77777777"/>
        </w:tc>
        <w:tc>
          <w:tcPr>
            <w:tcW w:w="3888" w:type="dxa"/>
            <w:vMerge w:val="restart"/>
            <w:tcMar>
              <w:top w:w="100" w:type="dxa"/>
              <w:left w:w="100" w:type="dxa"/>
              <w:bottom w:w="100" w:type="dxa"/>
              <w:right w:w="100" w:type="dxa"/>
            </w:tcMar>
          </w:tcPr>
          <w:p w:rsidR="006E0C3E" w14:paraId="558ECE8C" w14:textId="77777777"/>
        </w:tc>
        <w:tc>
          <w:tcPr>
            <w:tcW w:w="3888" w:type="dxa"/>
            <w:vMerge w:val="restart"/>
            <w:tcMar>
              <w:top w:w="100" w:type="dxa"/>
              <w:left w:w="100" w:type="dxa"/>
              <w:bottom w:w="100" w:type="dxa"/>
              <w:right w:w="100" w:type="dxa"/>
            </w:tcMar>
          </w:tcPr>
          <w:p w:rsidR="006E0C3E" w14:paraId="6296AC92" w14:textId="77777777">
            <w:r>
              <w:rPr>
                <w:sz w:val="20"/>
              </w:rPr>
              <w:t>599</w:t>
            </w:r>
          </w:p>
        </w:tc>
        <w:tc>
          <w:tcPr>
            <w:tcW w:w="2592" w:type="dxa"/>
            <w:vMerge w:val="restart"/>
            <w:tcMar>
              <w:top w:w="100" w:type="dxa"/>
              <w:left w:w="100" w:type="dxa"/>
              <w:bottom w:w="100" w:type="dxa"/>
              <w:right w:w="100" w:type="dxa"/>
            </w:tcMar>
          </w:tcPr>
          <w:p w:rsidR="006E0C3E" w14:paraId="49674377" w14:textId="77777777"/>
        </w:tc>
      </w:tr>
      <w:tr w14:paraId="48014E2B" w14:textId="77777777">
        <w:tblPrEx>
          <w:tblW w:w="0" w:type="auto"/>
          <w:tblLook w:val="04A0"/>
        </w:tblPrEx>
        <w:trPr>
          <w:trHeight w:val="269"/>
        </w:trPr>
        <w:tc>
          <w:tcPr>
            <w:tcW w:w="2592" w:type="dxa"/>
            <w:vMerge/>
            <w:tcMar>
              <w:top w:w="100" w:type="dxa"/>
              <w:left w:w="100" w:type="dxa"/>
              <w:bottom w:w="100" w:type="dxa"/>
              <w:right w:w="100" w:type="dxa"/>
            </w:tcMar>
          </w:tcPr>
          <w:p w:rsidR="006E0C3E" w14:paraId="60773E2A" w14:textId="77777777"/>
        </w:tc>
        <w:tc>
          <w:tcPr>
            <w:tcW w:w="3888" w:type="dxa"/>
            <w:vMerge w:val="restart"/>
            <w:tcMar>
              <w:top w:w="100" w:type="dxa"/>
              <w:left w:w="100" w:type="dxa"/>
              <w:bottom w:w="100" w:type="dxa"/>
              <w:right w:w="100" w:type="dxa"/>
            </w:tcMar>
          </w:tcPr>
          <w:p w:rsidR="006E0C3E" w14:paraId="5998B80F" w14:textId="77777777"/>
        </w:tc>
        <w:tc>
          <w:tcPr>
            <w:tcW w:w="3888" w:type="dxa"/>
            <w:vMerge w:val="restart"/>
            <w:tcMar>
              <w:top w:w="100" w:type="dxa"/>
              <w:left w:w="100" w:type="dxa"/>
              <w:bottom w:w="100" w:type="dxa"/>
              <w:right w:w="100" w:type="dxa"/>
            </w:tcMar>
          </w:tcPr>
          <w:p w:rsidR="006E0C3E" w14:paraId="52D9F961" w14:textId="77777777">
            <w:r>
              <w:rPr>
                <w:sz w:val="20"/>
              </w:rPr>
              <w:t>255</w:t>
            </w:r>
          </w:p>
        </w:tc>
        <w:tc>
          <w:tcPr>
            <w:tcW w:w="2592" w:type="dxa"/>
            <w:vMerge w:val="restart"/>
            <w:tcMar>
              <w:top w:w="100" w:type="dxa"/>
              <w:left w:w="100" w:type="dxa"/>
              <w:bottom w:w="100" w:type="dxa"/>
              <w:right w:w="100" w:type="dxa"/>
            </w:tcMar>
          </w:tcPr>
          <w:p w:rsidR="006E0C3E" w14:paraId="0F40E797" w14:textId="77777777"/>
        </w:tc>
      </w:tr>
      <w:tr w14:paraId="7F2D0C01" w14:textId="77777777">
        <w:tblPrEx>
          <w:tblW w:w="0" w:type="auto"/>
          <w:tblLook w:val="04A0"/>
        </w:tblPrEx>
        <w:trPr>
          <w:trHeight w:val="269"/>
        </w:trPr>
        <w:tc>
          <w:tcPr>
            <w:tcW w:w="2592" w:type="dxa"/>
            <w:vMerge/>
            <w:tcMar>
              <w:top w:w="100" w:type="dxa"/>
              <w:left w:w="100" w:type="dxa"/>
              <w:bottom w:w="100" w:type="dxa"/>
              <w:right w:w="100" w:type="dxa"/>
            </w:tcMar>
          </w:tcPr>
          <w:p w:rsidR="006E0C3E" w14:paraId="752097F1" w14:textId="77777777"/>
        </w:tc>
        <w:tc>
          <w:tcPr>
            <w:tcW w:w="3888" w:type="dxa"/>
            <w:vMerge w:val="restart"/>
            <w:tcMar>
              <w:top w:w="100" w:type="dxa"/>
              <w:left w:w="100" w:type="dxa"/>
              <w:bottom w:w="100" w:type="dxa"/>
              <w:right w:w="100" w:type="dxa"/>
            </w:tcMar>
          </w:tcPr>
          <w:p w:rsidR="006E0C3E" w14:paraId="7E71EDF6" w14:textId="77777777"/>
        </w:tc>
        <w:tc>
          <w:tcPr>
            <w:tcW w:w="3888" w:type="dxa"/>
            <w:vMerge w:val="restart"/>
            <w:tcMar>
              <w:top w:w="100" w:type="dxa"/>
              <w:left w:w="100" w:type="dxa"/>
              <w:bottom w:w="100" w:type="dxa"/>
              <w:right w:w="100" w:type="dxa"/>
            </w:tcMar>
          </w:tcPr>
          <w:p w:rsidR="006E0C3E" w14:paraId="73C2E87B" w14:textId="77777777">
            <w:r>
              <w:rPr>
                <w:sz w:val="20"/>
              </w:rPr>
              <w:t>533</w:t>
            </w:r>
          </w:p>
        </w:tc>
        <w:tc>
          <w:tcPr>
            <w:tcW w:w="2592" w:type="dxa"/>
            <w:vMerge w:val="restart"/>
            <w:tcMar>
              <w:top w:w="100" w:type="dxa"/>
              <w:left w:w="100" w:type="dxa"/>
              <w:bottom w:w="100" w:type="dxa"/>
              <w:right w:w="100" w:type="dxa"/>
            </w:tcMar>
          </w:tcPr>
          <w:p w:rsidR="006E0C3E" w14:paraId="175DA91A" w14:textId="77777777"/>
        </w:tc>
      </w:tr>
      <w:tr w14:paraId="46DF6511" w14:textId="77777777">
        <w:tblPrEx>
          <w:tblW w:w="0" w:type="auto"/>
          <w:tblLook w:val="04A0"/>
        </w:tblPrEx>
        <w:trPr>
          <w:trHeight w:val="269"/>
        </w:trPr>
        <w:tc>
          <w:tcPr>
            <w:tcW w:w="2592" w:type="dxa"/>
            <w:vMerge/>
            <w:tcMar>
              <w:top w:w="100" w:type="dxa"/>
              <w:left w:w="100" w:type="dxa"/>
              <w:bottom w:w="100" w:type="dxa"/>
              <w:right w:w="100" w:type="dxa"/>
            </w:tcMar>
          </w:tcPr>
          <w:p w:rsidR="006E0C3E" w14:paraId="7E328017" w14:textId="77777777"/>
        </w:tc>
        <w:tc>
          <w:tcPr>
            <w:tcW w:w="3888" w:type="dxa"/>
            <w:vMerge w:val="restart"/>
            <w:tcMar>
              <w:top w:w="100" w:type="dxa"/>
              <w:left w:w="100" w:type="dxa"/>
              <w:bottom w:w="100" w:type="dxa"/>
              <w:right w:w="100" w:type="dxa"/>
            </w:tcMar>
          </w:tcPr>
          <w:p w:rsidR="006E0C3E" w14:paraId="7268EAC3" w14:textId="77777777"/>
        </w:tc>
        <w:tc>
          <w:tcPr>
            <w:tcW w:w="3888" w:type="dxa"/>
            <w:vMerge w:val="restart"/>
            <w:tcMar>
              <w:top w:w="100" w:type="dxa"/>
              <w:left w:w="100" w:type="dxa"/>
              <w:bottom w:w="100" w:type="dxa"/>
              <w:right w:w="100" w:type="dxa"/>
            </w:tcMar>
          </w:tcPr>
          <w:p w:rsidR="006E0C3E" w14:paraId="3E033725" w14:textId="77777777">
            <w:r>
              <w:rPr>
                <w:sz w:val="20"/>
              </w:rPr>
              <w:t>73</w:t>
            </w:r>
          </w:p>
        </w:tc>
        <w:tc>
          <w:tcPr>
            <w:tcW w:w="2592" w:type="dxa"/>
            <w:vMerge w:val="restart"/>
            <w:tcMar>
              <w:top w:w="100" w:type="dxa"/>
              <w:left w:w="100" w:type="dxa"/>
              <w:bottom w:w="100" w:type="dxa"/>
              <w:right w:w="100" w:type="dxa"/>
            </w:tcMar>
          </w:tcPr>
          <w:p w:rsidR="006E0C3E" w14:paraId="1C676D78" w14:textId="77777777"/>
        </w:tc>
      </w:tr>
      <w:tr w14:paraId="774482C1" w14:textId="77777777">
        <w:tblPrEx>
          <w:tblW w:w="0" w:type="auto"/>
          <w:tblLook w:val="04A0"/>
        </w:tblPrEx>
        <w:trPr>
          <w:trHeight w:val="269"/>
        </w:trPr>
        <w:tc>
          <w:tcPr>
            <w:tcW w:w="2592" w:type="dxa"/>
            <w:vMerge/>
            <w:tcMar>
              <w:top w:w="100" w:type="dxa"/>
              <w:left w:w="100" w:type="dxa"/>
              <w:bottom w:w="100" w:type="dxa"/>
              <w:right w:w="100" w:type="dxa"/>
            </w:tcMar>
          </w:tcPr>
          <w:p w:rsidR="006E0C3E" w14:paraId="03351A2A" w14:textId="77777777"/>
        </w:tc>
        <w:tc>
          <w:tcPr>
            <w:tcW w:w="3888" w:type="dxa"/>
            <w:vMerge w:val="restart"/>
            <w:tcMar>
              <w:top w:w="100" w:type="dxa"/>
              <w:left w:w="100" w:type="dxa"/>
              <w:bottom w:w="100" w:type="dxa"/>
              <w:right w:w="100" w:type="dxa"/>
            </w:tcMar>
          </w:tcPr>
          <w:p w:rsidR="006E0C3E" w14:paraId="273980B2" w14:textId="77777777"/>
        </w:tc>
        <w:tc>
          <w:tcPr>
            <w:tcW w:w="3888" w:type="dxa"/>
            <w:vMerge w:val="restart"/>
            <w:tcMar>
              <w:top w:w="100" w:type="dxa"/>
              <w:left w:w="100" w:type="dxa"/>
              <w:bottom w:w="100" w:type="dxa"/>
              <w:right w:w="100" w:type="dxa"/>
            </w:tcMar>
          </w:tcPr>
          <w:p w:rsidR="006E0C3E" w14:paraId="640AF26C" w14:textId="77777777">
            <w:r>
              <w:rPr>
                <w:sz w:val="20"/>
              </w:rPr>
              <w:t>308</w:t>
            </w:r>
          </w:p>
        </w:tc>
        <w:tc>
          <w:tcPr>
            <w:tcW w:w="2592" w:type="dxa"/>
            <w:vMerge w:val="restart"/>
            <w:tcMar>
              <w:top w:w="100" w:type="dxa"/>
              <w:left w:w="100" w:type="dxa"/>
              <w:bottom w:w="100" w:type="dxa"/>
              <w:right w:w="100" w:type="dxa"/>
            </w:tcMar>
          </w:tcPr>
          <w:p w:rsidR="006E0C3E" w14:paraId="13030E33" w14:textId="77777777"/>
        </w:tc>
      </w:tr>
      <w:tr w14:paraId="681F3D37" w14:textId="77777777">
        <w:tblPrEx>
          <w:tblW w:w="0" w:type="auto"/>
          <w:tblLook w:val="04A0"/>
        </w:tblPrEx>
        <w:trPr>
          <w:trHeight w:val="269"/>
        </w:trPr>
        <w:tc>
          <w:tcPr>
            <w:tcW w:w="2592" w:type="dxa"/>
            <w:vMerge/>
            <w:tcMar>
              <w:top w:w="100" w:type="dxa"/>
              <w:left w:w="100" w:type="dxa"/>
              <w:bottom w:w="100" w:type="dxa"/>
              <w:right w:w="100" w:type="dxa"/>
            </w:tcMar>
          </w:tcPr>
          <w:p w:rsidR="006E0C3E" w14:paraId="1A592A37" w14:textId="77777777"/>
        </w:tc>
        <w:tc>
          <w:tcPr>
            <w:tcW w:w="3888" w:type="dxa"/>
            <w:vMerge w:val="restart"/>
            <w:tcMar>
              <w:top w:w="100" w:type="dxa"/>
              <w:left w:w="100" w:type="dxa"/>
              <w:bottom w:w="100" w:type="dxa"/>
              <w:right w:w="100" w:type="dxa"/>
            </w:tcMar>
          </w:tcPr>
          <w:p w:rsidR="006E0C3E" w14:paraId="69B53C72" w14:textId="77777777"/>
        </w:tc>
        <w:tc>
          <w:tcPr>
            <w:tcW w:w="3888" w:type="dxa"/>
            <w:vMerge w:val="restart"/>
            <w:tcMar>
              <w:top w:w="100" w:type="dxa"/>
              <w:left w:w="100" w:type="dxa"/>
              <w:bottom w:w="100" w:type="dxa"/>
              <w:right w:w="100" w:type="dxa"/>
            </w:tcMar>
          </w:tcPr>
          <w:p w:rsidR="006E0C3E" w14:paraId="68DCD1A8" w14:textId="77777777">
            <w:r>
              <w:rPr>
                <w:sz w:val="20"/>
              </w:rPr>
              <w:t>263</w:t>
            </w:r>
          </w:p>
        </w:tc>
        <w:tc>
          <w:tcPr>
            <w:tcW w:w="2592" w:type="dxa"/>
            <w:vMerge w:val="restart"/>
            <w:tcMar>
              <w:top w:w="100" w:type="dxa"/>
              <w:left w:w="100" w:type="dxa"/>
              <w:bottom w:w="100" w:type="dxa"/>
              <w:right w:w="100" w:type="dxa"/>
            </w:tcMar>
          </w:tcPr>
          <w:p w:rsidR="006E0C3E" w14:paraId="7A63F79D" w14:textId="77777777"/>
        </w:tc>
      </w:tr>
      <w:tr w14:paraId="46A390BF" w14:textId="77777777">
        <w:tblPrEx>
          <w:tblW w:w="0" w:type="auto"/>
          <w:tblLook w:val="04A0"/>
        </w:tblPrEx>
        <w:trPr>
          <w:trHeight w:val="269"/>
        </w:trPr>
        <w:tc>
          <w:tcPr>
            <w:tcW w:w="2592" w:type="dxa"/>
            <w:vMerge/>
            <w:tcMar>
              <w:top w:w="100" w:type="dxa"/>
              <w:left w:w="100" w:type="dxa"/>
              <w:bottom w:w="100" w:type="dxa"/>
              <w:right w:w="100" w:type="dxa"/>
            </w:tcMar>
          </w:tcPr>
          <w:p w:rsidR="006E0C3E" w14:paraId="117C5880" w14:textId="77777777"/>
        </w:tc>
        <w:tc>
          <w:tcPr>
            <w:tcW w:w="3888" w:type="dxa"/>
            <w:vMerge w:val="restart"/>
            <w:tcMar>
              <w:top w:w="100" w:type="dxa"/>
              <w:left w:w="100" w:type="dxa"/>
              <w:bottom w:w="100" w:type="dxa"/>
              <w:right w:w="100" w:type="dxa"/>
            </w:tcMar>
          </w:tcPr>
          <w:p w:rsidR="006E0C3E" w14:paraId="6A5BE117" w14:textId="77777777"/>
        </w:tc>
        <w:tc>
          <w:tcPr>
            <w:tcW w:w="3888" w:type="dxa"/>
            <w:vMerge w:val="restart"/>
            <w:tcMar>
              <w:top w:w="100" w:type="dxa"/>
              <w:left w:w="100" w:type="dxa"/>
              <w:bottom w:w="100" w:type="dxa"/>
              <w:right w:w="100" w:type="dxa"/>
            </w:tcMar>
          </w:tcPr>
          <w:p w:rsidR="006E0C3E" w14:paraId="61D73134" w14:textId="77777777">
            <w:r>
              <w:rPr>
                <w:sz w:val="20"/>
              </w:rPr>
              <w:t>309</w:t>
            </w:r>
          </w:p>
        </w:tc>
        <w:tc>
          <w:tcPr>
            <w:tcW w:w="2592" w:type="dxa"/>
            <w:vMerge w:val="restart"/>
            <w:tcMar>
              <w:top w:w="100" w:type="dxa"/>
              <w:left w:w="100" w:type="dxa"/>
              <w:bottom w:w="100" w:type="dxa"/>
              <w:right w:w="100" w:type="dxa"/>
            </w:tcMar>
          </w:tcPr>
          <w:p w:rsidR="006E0C3E" w14:paraId="17878FC7" w14:textId="77777777"/>
        </w:tc>
      </w:tr>
      <w:tr w14:paraId="6A1D1171" w14:textId="77777777">
        <w:tblPrEx>
          <w:tblW w:w="0" w:type="auto"/>
          <w:tblLook w:val="04A0"/>
        </w:tblPrEx>
        <w:trPr>
          <w:trHeight w:val="269"/>
        </w:trPr>
        <w:tc>
          <w:tcPr>
            <w:tcW w:w="2592" w:type="dxa"/>
            <w:vMerge/>
            <w:tcMar>
              <w:top w:w="100" w:type="dxa"/>
              <w:left w:w="100" w:type="dxa"/>
              <w:bottom w:w="100" w:type="dxa"/>
              <w:right w:w="100" w:type="dxa"/>
            </w:tcMar>
          </w:tcPr>
          <w:p w:rsidR="006E0C3E" w14:paraId="0BF4C5DC" w14:textId="77777777"/>
        </w:tc>
        <w:tc>
          <w:tcPr>
            <w:tcW w:w="3888" w:type="dxa"/>
            <w:vMerge w:val="restart"/>
            <w:tcMar>
              <w:top w:w="100" w:type="dxa"/>
              <w:left w:w="100" w:type="dxa"/>
              <w:bottom w:w="100" w:type="dxa"/>
              <w:right w:w="100" w:type="dxa"/>
            </w:tcMar>
          </w:tcPr>
          <w:p w:rsidR="006E0C3E" w14:paraId="48572D90" w14:textId="77777777"/>
        </w:tc>
        <w:tc>
          <w:tcPr>
            <w:tcW w:w="3888" w:type="dxa"/>
            <w:vMerge w:val="restart"/>
            <w:tcMar>
              <w:top w:w="100" w:type="dxa"/>
              <w:left w:w="100" w:type="dxa"/>
              <w:bottom w:w="100" w:type="dxa"/>
              <w:right w:w="100" w:type="dxa"/>
            </w:tcMar>
          </w:tcPr>
          <w:p w:rsidR="006E0C3E" w14:paraId="537BC055" w14:textId="77777777">
            <w:r>
              <w:rPr>
                <w:sz w:val="20"/>
              </w:rPr>
              <w:t>234</w:t>
            </w:r>
          </w:p>
        </w:tc>
        <w:tc>
          <w:tcPr>
            <w:tcW w:w="2592" w:type="dxa"/>
            <w:vMerge w:val="restart"/>
            <w:tcMar>
              <w:top w:w="100" w:type="dxa"/>
              <w:left w:w="100" w:type="dxa"/>
              <w:bottom w:w="100" w:type="dxa"/>
              <w:right w:w="100" w:type="dxa"/>
            </w:tcMar>
          </w:tcPr>
          <w:p w:rsidR="006E0C3E" w14:paraId="4D8E609C" w14:textId="77777777"/>
        </w:tc>
      </w:tr>
      <w:tr w14:paraId="097A149B" w14:textId="77777777">
        <w:tblPrEx>
          <w:tblW w:w="0" w:type="auto"/>
          <w:tblLook w:val="04A0"/>
        </w:tblPrEx>
        <w:trPr>
          <w:trHeight w:val="269"/>
        </w:trPr>
        <w:tc>
          <w:tcPr>
            <w:tcW w:w="2592" w:type="dxa"/>
            <w:vMerge/>
            <w:tcMar>
              <w:top w:w="100" w:type="dxa"/>
              <w:left w:w="100" w:type="dxa"/>
              <w:bottom w:w="100" w:type="dxa"/>
              <w:right w:w="100" w:type="dxa"/>
            </w:tcMar>
          </w:tcPr>
          <w:p w:rsidR="006E0C3E" w14:paraId="783314E8" w14:textId="77777777"/>
        </w:tc>
        <w:tc>
          <w:tcPr>
            <w:tcW w:w="3888" w:type="dxa"/>
            <w:vMerge w:val="restart"/>
            <w:tcMar>
              <w:top w:w="100" w:type="dxa"/>
              <w:left w:w="100" w:type="dxa"/>
              <w:bottom w:w="100" w:type="dxa"/>
              <w:right w:w="100" w:type="dxa"/>
            </w:tcMar>
          </w:tcPr>
          <w:p w:rsidR="006E0C3E" w14:paraId="5AB607F5" w14:textId="77777777"/>
        </w:tc>
        <w:tc>
          <w:tcPr>
            <w:tcW w:w="3888" w:type="dxa"/>
            <w:vMerge w:val="restart"/>
            <w:tcMar>
              <w:top w:w="100" w:type="dxa"/>
              <w:left w:w="100" w:type="dxa"/>
              <w:bottom w:w="100" w:type="dxa"/>
              <w:right w:w="100" w:type="dxa"/>
            </w:tcMar>
          </w:tcPr>
          <w:p w:rsidR="006E0C3E" w14:paraId="145C2FA1" w14:textId="77777777">
            <w:r>
              <w:rPr>
                <w:sz w:val="20"/>
              </w:rPr>
              <w:t>357</w:t>
            </w:r>
          </w:p>
        </w:tc>
        <w:tc>
          <w:tcPr>
            <w:tcW w:w="2592" w:type="dxa"/>
            <w:vMerge w:val="restart"/>
            <w:tcMar>
              <w:top w:w="100" w:type="dxa"/>
              <w:left w:w="100" w:type="dxa"/>
              <w:bottom w:w="100" w:type="dxa"/>
              <w:right w:w="100" w:type="dxa"/>
            </w:tcMar>
          </w:tcPr>
          <w:p w:rsidR="006E0C3E" w14:paraId="2F9BDD00" w14:textId="77777777"/>
        </w:tc>
      </w:tr>
      <w:tr w14:paraId="5E4071D3" w14:textId="77777777">
        <w:tblPrEx>
          <w:tblW w:w="0" w:type="auto"/>
          <w:tblLook w:val="04A0"/>
        </w:tblPrEx>
        <w:trPr>
          <w:trHeight w:val="269"/>
        </w:trPr>
        <w:tc>
          <w:tcPr>
            <w:tcW w:w="2592" w:type="dxa"/>
            <w:vMerge/>
            <w:tcMar>
              <w:top w:w="100" w:type="dxa"/>
              <w:left w:w="100" w:type="dxa"/>
              <w:bottom w:w="100" w:type="dxa"/>
              <w:right w:w="100" w:type="dxa"/>
            </w:tcMar>
          </w:tcPr>
          <w:p w:rsidR="006E0C3E" w14:paraId="2B753C5A" w14:textId="77777777"/>
        </w:tc>
        <w:tc>
          <w:tcPr>
            <w:tcW w:w="3888" w:type="dxa"/>
            <w:vMerge w:val="restart"/>
            <w:tcMar>
              <w:top w:w="100" w:type="dxa"/>
              <w:left w:w="100" w:type="dxa"/>
              <w:bottom w:w="100" w:type="dxa"/>
              <w:right w:w="100" w:type="dxa"/>
            </w:tcMar>
          </w:tcPr>
          <w:p w:rsidR="006E0C3E" w14:paraId="4B990B75" w14:textId="77777777"/>
        </w:tc>
        <w:tc>
          <w:tcPr>
            <w:tcW w:w="3888" w:type="dxa"/>
            <w:vMerge w:val="restart"/>
            <w:tcMar>
              <w:top w:w="100" w:type="dxa"/>
              <w:left w:w="100" w:type="dxa"/>
              <w:bottom w:w="100" w:type="dxa"/>
              <w:right w:w="100" w:type="dxa"/>
            </w:tcMar>
          </w:tcPr>
          <w:p w:rsidR="006E0C3E" w14:paraId="49595B46" w14:textId="77777777">
            <w:r>
              <w:rPr>
                <w:sz w:val="20"/>
              </w:rPr>
              <w:t>393</w:t>
            </w:r>
          </w:p>
        </w:tc>
        <w:tc>
          <w:tcPr>
            <w:tcW w:w="2592" w:type="dxa"/>
            <w:vMerge w:val="restart"/>
            <w:tcMar>
              <w:top w:w="100" w:type="dxa"/>
              <w:left w:w="100" w:type="dxa"/>
              <w:bottom w:w="100" w:type="dxa"/>
              <w:right w:w="100" w:type="dxa"/>
            </w:tcMar>
          </w:tcPr>
          <w:p w:rsidR="006E0C3E" w14:paraId="040F691F" w14:textId="77777777"/>
        </w:tc>
      </w:tr>
      <w:tr w14:paraId="775C7AB9" w14:textId="77777777">
        <w:tblPrEx>
          <w:tblW w:w="0" w:type="auto"/>
          <w:tblLook w:val="04A0"/>
        </w:tblPrEx>
        <w:trPr>
          <w:trHeight w:val="269"/>
        </w:trPr>
        <w:tc>
          <w:tcPr>
            <w:tcW w:w="2592" w:type="dxa"/>
            <w:vMerge/>
            <w:tcMar>
              <w:top w:w="100" w:type="dxa"/>
              <w:left w:w="100" w:type="dxa"/>
              <w:bottom w:w="100" w:type="dxa"/>
              <w:right w:w="100" w:type="dxa"/>
            </w:tcMar>
          </w:tcPr>
          <w:p w:rsidR="006E0C3E" w14:paraId="695B81E5" w14:textId="77777777"/>
        </w:tc>
        <w:tc>
          <w:tcPr>
            <w:tcW w:w="3888" w:type="dxa"/>
            <w:vMerge w:val="restart"/>
            <w:tcMar>
              <w:top w:w="100" w:type="dxa"/>
              <w:left w:w="100" w:type="dxa"/>
              <w:bottom w:w="100" w:type="dxa"/>
              <w:right w:w="100" w:type="dxa"/>
            </w:tcMar>
          </w:tcPr>
          <w:p w:rsidR="006E0C3E" w14:paraId="76930AA6" w14:textId="77777777"/>
        </w:tc>
        <w:tc>
          <w:tcPr>
            <w:tcW w:w="3888" w:type="dxa"/>
            <w:vMerge w:val="restart"/>
            <w:tcMar>
              <w:top w:w="100" w:type="dxa"/>
              <w:left w:w="100" w:type="dxa"/>
              <w:bottom w:w="100" w:type="dxa"/>
              <w:right w:w="100" w:type="dxa"/>
            </w:tcMar>
          </w:tcPr>
          <w:p w:rsidR="006E0C3E" w14:paraId="020C880E" w14:textId="77777777">
            <w:r>
              <w:rPr>
                <w:sz w:val="20"/>
              </w:rPr>
              <w:t>643</w:t>
            </w:r>
          </w:p>
        </w:tc>
        <w:tc>
          <w:tcPr>
            <w:tcW w:w="2592" w:type="dxa"/>
            <w:vMerge w:val="restart"/>
            <w:tcMar>
              <w:top w:w="100" w:type="dxa"/>
              <w:left w:w="100" w:type="dxa"/>
              <w:bottom w:w="100" w:type="dxa"/>
              <w:right w:w="100" w:type="dxa"/>
            </w:tcMar>
          </w:tcPr>
          <w:p w:rsidR="006E0C3E" w14:paraId="35CC3D67" w14:textId="77777777"/>
        </w:tc>
      </w:tr>
      <w:tr w14:paraId="1B54A339" w14:textId="77777777">
        <w:tblPrEx>
          <w:tblW w:w="0" w:type="auto"/>
          <w:tblLook w:val="04A0"/>
        </w:tblPrEx>
        <w:trPr>
          <w:trHeight w:val="269"/>
        </w:trPr>
        <w:tc>
          <w:tcPr>
            <w:tcW w:w="2592" w:type="dxa"/>
            <w:vMerge/>
            <w:tcMar>
              <w:top w:w="100" w:type="dxa"/>
              <w:left w:w="100" w:type="dxa"/>
              <w:bottom w:w="100" w:type="dxa"/>
              <w:right w:w="100" w:type="dxa"/>
            </w:tcMar>
          </w:tcPr>
          <w:p w:rsidR="006E0C3E" w14:paraId="31DD080A" w14:textId="77777777"/>
        </w:tc>
        <w:tc>
          <w:tcPr>
            <w:tcW w:w="3888" w:type="dxa"/>
            <w:vMerge w:val="restart"/>
            <w:tcMar>
              <w:top w:w="100" w:type="dxa"/>
              <w:left w:w="100" w:type="dxa"/>
              <w:bottom w:w="100" w:type="dxa"/>
              <w:right w:w="100" w:type="dxa"/>
            </w:tcMar>
          </w:tcPr>
          <w:p w:rsidR="006E0C3E" w14:paraId="078A32CA" w14:textId="77777777"/>
        </w:tc>
        <w:tc>
          <w:tcPr>
            <w:tcW w:w="3888" w:type="dxa"/>
            <w:vMerge w:val="restart"/>
            <w:tcMar>
              <w:top w:w="100" w:type="dxa"/>
              <w:left w:w="100" w:type="dxa"/>
              <w:bottom w:w="100" w:type="dxa"/>
              <w:right w:w="100" w:type="dxa"/>
            </w:tcMar>
          </w:tcPr>
          <w:p w:rsidR="006E0C3E" w14:paraId="5BCB29FA" w14:textId="77777777">
            <w:r>
              <w:rPr>
                <w:sz w:val="20"/>
              </w:rPr>
              <w:t>534</w:t>
            </w:r>
          </w:p>
        </w:tc>
        <w:tc>
          <w:tcPr>
            <w:tcW w:w="2592" w:type="dxa"/>
            <w:vMerge w:val="restart"/>
            <w:tcMar>
              <w:top w:w="100" w:type="dxa"/>
              <w:left w:w="100" w:type="dxa"/>
              <w:bottom w:w="100" w:type="dxa"/>
              <w:right w:w="100" w:type="dxa"/>
            </w:tcMar>
          </w:tcPr>
          <w:p w:rsidR="006E0C3E" w14:paraId="1C16374F" w14:textId="77777777"/>
        </w:tc>
      </w:tr>
      <w:tr w14:paraId="162D1927" w14:textId="77777777">
        <w:tblPrEx>
          <w:tblW w:w="0" w:type="auto"/>
          <w:tblLook w:val="04A0"/>
        </w:tblPrEx>
        <w:trPr>
          <w:trHeight w:val="269"/>
        </w:trPr>
        <w:tc>
          <w:tcPr>
            <w:tcW w:w="2592" w:type="dxa"/>
            <w:vMerge/>
            <w:tcMar>
              <w:top w:w="100" w:type="dxa"/>
              <w:left w:w="100" w:type="dxa"/>
              <w:bottom w:w="100" w:type="dxa"/>
              <w:right w:w="100" w:type="dxa"/>
            </w:tcMar>
          </w:tcPr>
          <w:p w:rsidR="006E0C3E" w14:paraId="19068D2A" w14:textId="77777777"/>
        </w:tc>
        <w:tc>
          <w:tcPr>
            <w:tcW w:w="3888" w:type="dxa"/>
            <w:vMerge w:val="restart"/>
            <w:tcMar>
              <w:top w:w="100" w:type="dxa"/>
              <w:left w:w="100" w:type="dxa"/>
              <w:bottom w:w="100" w:type="dxa"/>
              <w:right w:w="100" w:type="dxa"/>
            </w:tcMar>
          </w:tcPr>
          <w:p w:rsidR="006E0C3E" w14:paraId="2B62345D" w14:textId="77777777"/>
        </w:tc>
        <w:tc>
          <w:tcPr>
            <w:tcW w:w="3888" w:type="dxa"/>
            <w:vMerge w:val="restart"/>
            <w:tcMar>
              <w:top w:w="100" w:type="dxa"/>
              <w:left w:w="100" w:type="dxa"/>
              <w:bottom w:w="100" w:type="dxa"/>
              <w:right w:w="100" w:type="dxa"/>
            </w:tcMar>
          </w:tcPr>
          <w:p w:rsidR="006E0C3E" w14:paraId="717F9EC9" w14:textId="77777777">
            <w:r>
              <w:rPr>
                <w:sz w:val="20"/>
              </w:rPr>
              <w:t>358</w:t>
            </w:r>
          </w:p>
        </w:tc>
        <w:tc>
          <w:tcPr>
            <w:tcW w:w="2592" w:type="dxa"/>
            <w:vMerge w:val="restart"/>
            <w:tcMar>
              <w:top w:w="100" w:type="dxa"/>
              <w:left w:w="100" w:type="dxa"/>
              <w:bottom w:w="100" w:type="dxa"/>
              <w:right w:w="100" w:type="dxa"/>
            </w:tcMar>
          </w:tcPr>
          <w:p w:rsidR="006E0C3E" w14:paraId="47FB7E67" w14:textId="77777777"/>
        </w:tc>
      </w:tr>
      <w:tr w14:paraId="71DE0CC1" w14:textId="77777777">
        <w:tblPrEx>
          <w:tblW w:w="0" w:type="auto"/>
          <w:tblLook w:val="04A0"/>
        </w:tblPrEx>
        <w:trPr>
          <w:trHeight w:val="269"/>
        </w:trPr>
        <w:tc>
          <w:tcPr>
            <w:tcW w:w="2592" w:type="dxa"/>
            <w:vMerge/>
            <w:tcMar>
              <w:top w:w="100" w:type="dxa"/>
              <w:left w:w="100" w:type="dxa"/>
              <w:bottom w:w="100" w:type="dxa"/>
              <w:right w:w="100" w:type="dxa"/>
            </w:tcMar>
          </w:tcPr>
          <w:p w:rsidR="006E0C3E" w14:paraId="5B2A9793" w14:textId="77777777"/>
        </w:tc>
        <w:tc>
          <w:tcPr>
            <w:tcW w:w="3888" w:type="dxa"/>
            <w:vMerge w:val="restart"/>
            <w:tcMar>
              <w:top w:w="100" w:type="dxa"/>
              <w:left w:w="100" w:type="dxa"/>
              <w:bottom w:w="100" w:type="dxa"/>
              <w:right w:w="100" w:type="dxa"/>
            </w:tcMar>
          </w:tcPr>
          <w:p w:rsidR="006E0C3E" w14:paraId="0C05DB44" w14:textId="77777777"/>
        </w:tc>
        <w:tc>
          <w:tcPr>
            <w:tcW w:w="3888" w:type="dxa"/>
            <w:vMerge w:val="restart"/>
            <w:tcMar>
              <w:top w:w="100" w:type="dxa"/>
              <w:left w:w="100" w:type="dxa"/>
              <w:bottom w:w="100" w:type="dxa"/>
              <w:right w:w="100" w:type="dxa"/>
            </w:tcMar>
          </w:tcPr>
          <w:p w:rsidR="006E0C3E" w14:paraId="57B972A7" w14:textId="77777777">
            <w:r>
              <w:rPr>
                <w:sz w:val="20"/>
              </w:rPr>
              <w:t>359</w:t>
            </w:r>
          </w:p>
        </w:tc>
        <w:tc>
          <w:tcPr>
            <w:tcW w:w="2592" w:type="dxa"/>
            <w:vMerge w:val="restart"/>
            <w:tcMar>
              <w:top w:w="100" w:type="dxa"/>
              <w:left w:w="100" w:type="dxa"/>
              <w:bottom w:w="100" w:type="dxa"/>
              <w:right w:w="100" w:type="dxa"/>
            </w:tcMar>
          </w:tcPr>
          <w:p w:rsidR="006E0C3E" w14:paraId="00705E4B" w14:textId="77777777"/>
        </w:tc>
      </w:tr>
      <w:tr w14:paraId="1BC1F0E9" w14:textId="77777777">
        <w:tblPrEx>
          <w:tblW w:w="0" w:type="auto"/>
          <w:tblLook w:val="04A0"/>
        </w:tblPrEx>
        <w:trPr>
          <w:trHeight w:val="269"/>
        </w:trPr>
        <w:tc>
          <w:tcPr>
            <w:tcW w:w="2592" w:type="dxa"/>
            <w:vMerge/>
            <w:tcMar>
              <w:top w:w="100" w:type="dxa"/>
              <w:left w:w="100" w:type="dxa"/>
              <w:bottom w:w="100" w:type="dxa"/>
              <w:right w:w="100" w:type="dxa"/>
            </w:tcMar>
          </w:tcPr>
          <w:p w:rsidR="006E0C3E" w14:paraId="6E9C3A14" w14:textId="77777777"/>
        </w:tc>
        <w:tc>
          <w:tcPr>
            <w:tcW w:w="3888" w:type="dxa"/>
            <w:vMerge w:val="restart"/>
            <w:tcMar>
              <w:top w:w="100" w:type="dxa"/>
              <w:left w:w="100" w:type="dxa"/>
              <w:bottom w:w="100" w:type="dxa"/>
              <w:right w:w="100" w:type="dxa"/>
            </w:tcMar>
          </w:tcPr>
          <w:p w:rsidR="006E0C3E" w14:paraId="7A6D0148" w14:textId="77777777"/>
        </w:tc>
        <w:tc>
          <w:tcPr>
            <w:tcW w:w="3888" w:type="dxa"/>
            <w:vMerge w:val="restart"/>
            <w:tcMar>
              <w:top w:w="100" w:type="dxa"/>
              <w:left w:w="100" w:type="dxa"/>
              <w:bottom w:w="100" w:type="dxa"/>
              <w:right w:w="100" w:type="dxa"/>
            </w:tcMar>
          </w:tcPr>
          <w:p w:rsidR="006E0C3E" w14:paraId="42D71646" w14:textId="77777777">
            <w:r>
              <w:rPr>
                <w:sz w:val="20"/>
              </w:rPr>
              <w:t>264</w:t>
            </w:r>
          </w:p>
        </w:tc>
        <w:tc>
          <w:tcPr>
            <w:tcW w:w="2592" w:type="dxa"/>
            <w:vMerge w:val="restart"/>
            <w:tcMar>
              <w:top w:w="100" w:type="dxa"/>
              <w:left w:w="100" w:type="dxa"/>
              <w:bottom w:w="100" w:type="dxa"/>
              <w:right w:w="100" w:type="dxa"/>
            </w:tcMar>
          </w:tcPr>
          <w:p w:rsidR="006E0C3E" w14:paraId="507E63A7" w14:textId="77777777"/>
        </w:tc>
      </w:tr>
      <w:tr w14:paraId="45DA89A4" w14:textId="77777777">
        <w:tblPrEx>
          <w:tblW w:w="0" w:type="auto"/>
          <w:tblLook w:val="04A0"/>
        </w:tblPrEx>
        <w:trPr>
          <w:trHeight w:val="269"/>
        </w:trPr>
        <w:tc>
          <w:tcPr>
            <w:tcW w:w="2592" w:type="dxa"/>
            <w:vMerge/>
            <w:tcMar>
              <w:top w:w="100" w:type="dxa"/>
              <w:left w:w="100" w:type="dxa"/>
              <w:bottom w:w="100" w:type="dxa"/>
              <w:right w:w="100" w:type="dxa"/>
            </w:tcMar>
          </w:tcPr>
          <w:p w:rsidR="006E0C3E" w14:paraId="7A43DC0E" w14:textId="77777777"/>
        </w:tc>
        <w:tc>
          <w:tcPr>
            <w:tcW w:w="3888" w:type="dxa"/>
            <w:vMerge w:val="restart"/>
            <w:tcMar>
              <w:top w:w="100" w:type="dxa"/>
              <w:left w:w="100" w:type="dxa"/>
              <w:bottom w:w="100" w:type="dxa"/>
              <w:right w:w="100" w:type="dxa"/>
            </w:tcMar>
          </w:tcPr>
          <w:p w:rsidR="006E0C3E" w14:paraId="185DF4E2" w14:textId="77777777"/>
        </w:tc>
        <w:tc>
          <w:tcPr>
            <w:tcW w:w="3888" w:type="dxa"/>
            <w:vMerge w:val="restart"/>
            <w:tcMar>
              <w:top w:w="100" w:type="dxa"/>
              <w:left w:w="100" w:type="dxa"/>
              <w:bottom w:w="100" w:type="dxa"/>
              <w:right w:w="100" w:type="dxa"/>
            </w:tcMar>
          </w:tcPr>
          <w:p w:rsidR="006E0C3E" w14:paraId="678835E0" w14:textId="77777777">
            <w:r>
              <w:rPr>
                <w:sz w:val="20"/>
              </w:rPr>
              <w:t>92</w:t>
            </w:r>
          </w:p>
        </w:tc>
        <w:tc>
          <w:tcPr>
            <w:tcW w:w="2592" w:type="dxa"/>
            <w:vMerge w:val="restart"/>
            <w:tcMar>
              <w:top w:w="100" w:type="dxa"/>
              <w:left w:w="100" w:type="dxa"/>
              <w:bottom w:w="100" w:type="dxa"/>
              <w:right w:w="100" w:type="dxa"/>
            </w:tcMar>
          </w:tcPr>
          <w:p w:rsidR="006E0C3E" w14:paraId="6F87BFEB" w14:textId="77777777"/>
        </w:tc>
      </w:tr>
      <w:tr w14:paraId="1187A97B" w14:textId="77777777">
        <w:tblPrEx>
          <w:tblW w:w="0" w:type="auto"/>
          <w:tblLook w:val="04A0"/>
        </w:tblPrEx>
        <w:trPr>
          <w:trHeight w:val="269"/>
        </w:trPr>
        <w:tc>
          <w:tcPr>
            <w:tcW w:w="2592" w:type="dxa"/>
            <w:vMerge/>
            <w:tcMar>
              <w:top w:w="100" w:type="dxa"/>
              <w:left w:w="100" w:type="dxa"/>
              <w:bottom w:w="100" w:type="dxa"/>
              <w:right w:w="100" w:type="dxa"/>
            </w:tcMar>
          </w:tcPr>
          <w:p w:rsidR="006E0C3E" w14:paraId="6BDF2860" w14:textId="77777777"/>
        </w:tc>
        <w:tc>
          <w:tcPr>
            <w:tcW w:w="3888" w:type="dxa"/>
            <w:vMerge w:val="restart"/>
            <w:tcMar>
              <w:top w:w="100" w:type="dxa"/>
              <w:left w:w="100" w:type="dxa"/>
              <w:bottom w:w="100" w:type="dxa"/>
              <w:right w:w="100" w:type="dxa"/>
            </w:tcMar>
          </w:tcPr>
          <w:p w:rsidR="006E0C3E" w14:paraId="6B1CD5DF" w14:textId="77777777"/>
        </w:tc>
        <w:tc>
          <w:tcPr>
            <w:tcW w:w="3888" w:type="dxa"/>
            <w:vMerge w:val="restart"/>
            <w:tcMar>
              <w:top w:w="100" w:type="dxa"/>
              <w:left w:w="100" w:type="dxa"/>
              <w:bottom w:w="100" w:type="dxa"/>
              <w:right w:w="100" w:type="dxa"/>
            </w:tcMar>
          </w:tcPr>
          <w:p w:rsidR="006E0C3E" w14:paraId="4C45B489" w14:textId="77777777">
            <w:r>
              <w:rPr>
                <w:sz w:val="20"/>
              </w:rPr>
              <w:t>603</w:t>
            </w:r>
          </w:p>
        </w:tc>
        <w:tc>
          <w:tcPr>
            <w:tcW w:w="2592" w:type="dxa"/>
            <w:vMerge w:val="restart"/>
            <w:tcMar>
              <w:top w:w="100" w:type="dxa"/>
              <w:left w:w="100" w:type="dxa"/>
              <w:bottom w:w="100" w:type="dxa"/>
              <w:right w:w="100" w:type="dxa"/>
            </w:tcMar>
          </w:tcPr>
          <w:p w:rsidR="006E0C3E" w14:paraId="292BD499" w14:textId="77777777"/>
        </w:tc>
      </w:tr>
      <w:tr w14:paraId="63EA335F" w14:textId="77777777">
        <w:tblPrEx>
          <w:tblW w:w="0" w:type="auto"/>
          <w:tblLook w:val="04A0"/>
        </w:tblPrEx>
        <w:trPr>
          <w:trHeight w:val="269"/>
        </w:trPr>
        <w:tc>
          <w:tcPr>
            <w:tcW w:w="2592" w:type="dxa"/>
            <w:vMerge/>
            <w:tcMar>
              <w:top w:w="100" w:type="dxa"/>
              <w:left w:w="100" w:type="dxa"/>
              <w:bottom w:w="100" w:type="dxa"/>
              <w:right w:w="100" w:type="dxa"/>
            </w:tcMar>
          </w:tcPr>
          <w:p w:rsidR="006E0C3E" w14:paraId="1C7D9A7E" w14:textId="77777777"/>
        </w:tc>
        <w:tc>
          <w:tcPr>
            <w:tcW w:w="3888" w:type="dxa"/>
            <w:vMerge w:val="restart"/>
            <w:tcMar>
              <w:top w:w="100" w:type="dxa"/>
              <w:left w:w="100" w:type="dxa"/>
              <w:bottom w:w="100" w:type="dxa"/>
              <w:right w:w="100" w:type="dxa"/>
            </w:tcMar>
          </w:tcPr>
          <w:p w:rsidR="006E0C3E" w14:paraId="199CA034" w14:textId="77777777"/>
        </w:tc>
        <w:tc>
          <w:tcPr>
            <w:tcW w:w="3888" w:type="dxa"/>
            <w:vMerge w:val="restart"/>
            <w:tcMar>
              <w:top w:w="100" w:type="dxa"/>
              <w:left w:w="100" w:type="dxa"/>
              <w:bottom w:w="100" w:type="dxa"/>
              <w:right w:w="100" w:type="dxa"/>
            </w:tcMar>
          </w:tcPr>
          <w:p w:rsidR="006E0C3E" w14:paraId="28BAA8DC" w14:textId="77777777">
            <w:r>
              <w:rPr>
                <w:sz w:val="20"/>
              </w:rPr>
              <w:t>252</w:t>
            </w:r>
          </w:p>
        </w:tc>
        <w:tc>
          <w:tcPr>
            <w:tcW w:w="2592" w:type="dxa"/>
            <w:vMerge w:val="restart"/>
            <w:tcMar>
              <w:top w:w="100" w:type="dxa"/>
              <w:left w:w="100" w:type="dxa"/>
              <w:bottom w:w="100" w:type="dxa"/>
              <w:right w:w="100" w:type="dxa"/>
            </w:tcMar>
          </w:tcPr>
          <w:p w:rsidR="006E0C3E" w14:paraId="1BECBBB8" w14:textId="77777777"/>
        </w:tc>
      </w:tr>
      <w:tr w14:paraId="11B0BE5B" w14:textId="77777777">
        <w:tblPrEx>
          <w:tblW w:w="0" w:type="auto"/>
          <w:tblLook w:val="04A0"/>
        </w:tblPrEx>
        <w:trPr>
          <w:trHeight w:val="269"/>
        </w:trPr>
        <w:tc>
          <w:tcPr>
            <w:tcW w:w="2592" w:type="dxa"/>
            <w:vMerge/>
            <w:tcMar>
              <w:top w:w="100" w:type="dxa"/>
              <w:left w:w="100" w:type="dxa"/>
              <w:bottom w:w="100" w:type="dxa"/>
              <w:right w:w="100" w:type="dxa"/>
            </w:tcMar>
          </w:tcPr>
          <w:p w:rsidR="006E0C3E" w14:paraId="2AC19FD3" w14:textId="77777777"/>
        </w:tc>
        <w:tc>
          <w:tcPr>
            <w:tcW w:w="3888" w:type="dxa"/>
            <w:vMerge w:val="restart"/>
            <w:tcMar>
              <w:top w:w="100" w:type="dxa"/>
              <w:left w:w="100" w:type="dxa"/>
              <w:bottom w:w="100" w:type="dxa"/>
              <w:right w:w="100" w:type="dxa"/>
            </w:tcMar>
          </w:tcPr>
          <w:p w:rsidR="006E0C3E" w14:paraId="611D3319" w14:textId="77777777"/>
        </w:tc>
        <w:tc>
          <w:tcPr>
            <w:tcW w:w="3888" w:type="dxa"/>
            <w:vMerge w:val="restart"/>
            <w:tcMar>
              <w:top w:w="100" w:type="dxa"/>
              <w:left w:w="100" w:type="dxa"/>
              <w:bottom w:w="100" w:type="dxa"/>
              <w:right w:w="100" w:type="dxa"/>
            </w:tcMar>
          </w:tcPr>
          <w:p w:rsidR="006E0C3E" w14:paraId="383E30EE" w14:textId="77777777">
            <w:r>
              <w:rPr>
                <w:sz w:val="20"/>
              </w:rPr>
              <w:t>464</w:t>
            </w:r>
          </w:p>
        </w:tc>
        <w:tc>
          <w:tcPr>
            <w:tcW w:w="2592" w:type="dxa"/>
            <w:vMerge w:val="restart"/>
            <w:tcMar>
              <w:top w:w="100" w:type="dxa"/>
              <w:left w:w="100" w:type="dxa"/>
              <w:bottom w:w="100" w:type="dxa"/>
              <w:right w:w="100" w:type="dxa"/>
            </w:tcMar>
          </w:tcPr>
          <w:p w:rsidR="006E0C3E" w14:paraId="44E7F50D" w14:textId="77777777"/>
        </w:tc>
      </w:tr>
      <w:tr w14:paraId="73CBD52D" w14:textId="77777777">
        <w:tblPrEx>
          <w:tblW w:w="0" w:type="auto"/>
          <w:tblLook w:val="04A0"/>
        </w:tblPrEx>
        <w:trPr>
          <w:trHeight w:val="269"/>
        </w:trPr>
        <w:tc>
          <w:tcPr>
            <w:tcW w:w="2592" w:type="dxa"/>
            <w:vMerge/>
            <w:tcMar>
              <w:top w:w="100" w:type="dxa"/>
              <w:left w:w="100" w:type="dxa"/>
              <w:bottom w:w="100" w:type="dxa"/>
              <w:right w:w="100" w:type="dxa"/>
            </w:tcMar>
          </w:tcPr>
          <w:p w:rsidR="006E0C3E" w14:paraId="4483593D" w14:textId="77777777"/>
        </w:tc>
        <w:tc>
          <w:tcPr>
            <w:tcW w:w="3888" w:type="dxa"/>
            <w:vMerge w:val="restart"/>
            <w:tcMar>
              <w:top w:w="100" w:type="dxa"/>
              <w:left w:w="100" w:type="dxa"/>
              <w:bottom w:w="100" w:type="dxa"/>
              <w:right w:w="100" w:type="dxa"/>
            </w:tcMar>
          </w:tcPr>
          <w:p w:rsidR="006E0C3E" w14:paraId="7E034B21" w14:textId="77777777"/>
        </w:tc>
        <w:tc>
          <w:tcPr>
            <w:tcW w:w="3888" w:type="dxa"/>
            <w:vMerge w:val="restart"/>
            <w:tcMar>
              <w:top w:w="100" w:type="dxa"/>
              <w:left w:w="100" w:type="dxa"/>
              <w:bottom w:w="100" w:type="dxa"/>
              <w:right w:w="100" w:type="dxa"/>
            </w:tcMar>
          </w:tcPr>
          <w:p w:rsidR="006E0C3E" w14:paraId="5F662640" w14:textId="77777777">
            <w:r>
              <w:rPr>
                <w:sz w:val="20"/>
              </w:rPr>
              <w:t>289</w:t>
            </w:r>
          </w:p>
        </w:tc>
        <w:tc>
          <w:tcPr>
            <w:tcW w:w="2592" w:type="dxa"/>
            <w:vMerge w:val="restart"/>
            <w:tcMar>
              <w:top w:w="100" w:type="dxa"/>
              <w:left w:w="100" w:type="dxa"/>
              <w:bottom w:w="100" w:type="dxa"/>
              <w:right w:w="100" w:type="dxa"/>
            </w:tcMar>
          </w:tcPr>
          <w:p w:rsidR="006E0C3E" w14:paraId="6CD6496D" w14:textId="77777777"/>
        </w:tc>
      </w:tr>
      <w:tr w14:paraId="45B730E6" w14:textId="77777777">
        <w:tblPrEx>
          <w:tblW w:w="0" w:type="auto"/>
          <w:tblLook w:val="04A0"/>
        </w:tblPrEx>
        <w:trPr>
          <w:trHeight w:val="269"/>
        </w:trPr>
        <w:tc>
          <w:tcPr>
            <w:tcW w:w="2592" w:type="dxa"/>
            <w:vMerge/>
            <w:tcMar>
              <w:top w:w="100" w:type="dxa"/>
              <w:left w:w="100" w:type="dxa"/>
              <w:bottom w:w="100" w:type="dxa"/>
              <w:right w:w="100" w:type="dxa"/>
            </w:tcMar>
          </w:tcPr>
          <w:p w:rsidR="006E0C3E" w14:paraId="6DBE25D7" w14:textId="77777777"/>
        </w:tc>
        <w:tc>
          <w:tcPr>
            <w:tcW w:w="3888" w:type="dxa"/>
            <w:vMerge w:val="restart"/>
            <w:tcMar>
              <w:top w:w="100" w:type="dxa"/>
              <w:left w:w="100" w:type="dxa"/>
              <w:bottom w:w="100" w:type="dxa"/>
              <w:right w:w="100" w:type="dxa"/>
            </w:tcMar>
          </w:tcPr>
          <w:p w:rsidR="006E0C3E" w14:paraId="32BEAB1B" w14:textId="77777777"/>
        </w:tc>
        <w:tc>
          <w:tcPr>
            <w:tcW w:w="3888" w:type="dxa"/>
            <w:vMerge w:val="restart"/>
            <w:tcMar>
              <w:top w:w="100" w:type="dxa"/>
              <w:left w:w="100" w:type="dxa"/>
              <w:bottom w:w="100" w:type="dxa"/>
              <w:right w:w="100" w:type="dxa"/>
            </w:tcMar>
          </w:tcPr>
          <w:p w:rsidR="006E0C3E" w14:paraId="57B70A57" w14:textId="77777777">
            <w:r>
              <w:rPr>
                <w:sz w:val="20"/>
              </w:rPr>
              <w:t>571</w:t>
            </w:r>
          </w:p>
        </w:tc>
        <w:tc>
          <w:tcPr>
            <w:tcW w:w="2592" w:type="dxa"/>
            <w:vMerge w:val="restart"/>
            <w:tcMar>
              <w:top w:w="100" w:type="dxa"/>
              <w:left w:w="100" w:type="dxa"/>
              <w:bottom w:w="100" w:type="dxa"/>
              <w:right w:w="100" w:type="dxa"/>
            </w:tcMar>
          </w:tcPr>
          <w:p w:rsidR="006E0C3E" w14:paraId="24149C26" w14:textId="77777777"/>
        </w:tc>
      </w:tr>
      <w:tr w14:paraId="380A1F2E" w14:textId="77777777">
        <w:tblPrEx>
          <w:tblW w:w="0" w:type="auto"/>
          <w:tblLook w:val="04A0"/>
        </w:tblPrEx>
        <w:trPr>
          <w:trHeight w:val="269"/>
        </w:trPr>
        <w:tc>
          <w:tcPr>
            <w:tcW w:w="2592" w:type="dxa"/>
            <w:vMerge/>
            <w:tcMar>
              <w:top w:w="100" w:type="dxa"/>
              <w:left w:w="100" w:type="dxa"/>
              <w:bottom w:w="100" w:type="dxa"/>
              <w:right w:w="100" w:type="dxa"/>
            </w:tcMar>
          </w:tcPr>
          <w:p w:rsidR="006E0C3E" w14:paraId="1FDBD241" w14:textId="77777777"/>
        </w:tc>
        <w:tc>
          <w:tcPr>
            <w:tcW w:w="3888" w:type="dxa"/>
            <w:vMerge w:val="restart"/>
            <w:tcMar>
              <w:top w:w="100" w:type="dxa"/>
              <w:left w:w="100" w:type="dxa"/>
              <w:bottom w:w="100" w:type="dxa"/>
              <w:right w:w="100" w:type="dxa"/>
            </w:tcMar>
          </w:tcPr>
          <w:p w:rsidR="006E0C3E" w14:paraId="4F1DD444" w14:textId="77777777"/>
        </w:tc>
        <w:tc>
          <w:tcPr>
            <w:tcW w:w="3888" w:type="dxa"/>
            <w:vMerge w:val="restart"/>
            <w:tcMar>
              <w:top w:w="100" w:type="dxa"/>
              <w:left w:w="100" w:type="dxa"/>
              <w:bottom w:w="100" w:type="dxa"/>
              <w:right w:w="100" w:type="dxa"/>
            </w:tcMar>
          </w:tcPr>
          <w:p w:rsidR="006E0C3E" w14:paraId="46650793" w14:textId="77777777">
            <w:r>
              <w:rPr>
                <w:sz w:val="20"/>
              </w:rPr>
              <w:t>573</w:t>
            </w:r>
          </w:p>
        </w:tc>
        <w:tc>
          <w:tcPr>
            <w:tcW w:w="2592" w:type="dxa"/>
            <w:vMerge w:val="restart"/>
            <w:tcMar>
              <w:top w:w="100" w:type="dxa"/>
              <w:left w:w="100" w:type="dxa"/>
              <w:bottom w:w="100" w:type="dxa"/>
              <w:right w:w="100" w:type="dxa"/>
            </w:tcMar>
          </w:tcPr>
          <w:p w:rsidR="006E0C3E" w14:paraId="2CE06832" w14:textId="77777777"/>
        </w:tc>
      </w:tr>
      <w:tr w14:paraId="7015259C" w14:textId="77777777">
        <w:tblPrEx>
          <w:tblW w:w="0" w:type="auto"/>
          <w:tblLook w:val="04A0"/>
        </w:tblPrEx>
        <w:trPr>
          <w:trHeight w:val="269"/>
        </w:trPr>
        <w:tc>
          <w:tcPr>
            <w:tcW w:w="2592" w:type="dxa"/>
            <w:vMerge/>
            <w:tcMar>
              <w:top w:w="100" w:type="dxa"/>
              <w:left w:w="100" w:type="dxa"/>
              <w:bottom w:w="100" w:type="dxa"/>
              <w:right w:w="100" w:type="dxa"/>
            </w:tcMar>
          </w:tcPr>
          <w:p w:rsidR="006E0C3E" w14:paraId="775AF974" w14:textId="77777777"/>
        </w:tc>
        <w:tc>
          <w:tcPr>
            <w:tcW w:w="3888" w:type="dxa"/>
            <w:vMerge w:val="restart"/>
            <w:tcMar>
              <w:top w:w="100" w:type="dxa"/>
              <w:left w:w="100" w:type="dxa"/>
              <w:bottom w:w="100" w:type="dxa"/>
              <w:right w:w="100" w:type="dxa"/>
            </w:tcMar>
          </w:tcPr>
          <w:p w:rsidR="006E0C3E" w14:paraId="7820DDDC" w14:textId="77777777"/>
        </w:tc>
        <w:tc>
          <w:tcPr>
            <w:tcW w:w="3888" w:type="dxa"/>
            <w:vMerge w:val="restart"/>
            <w:tcMar>
              <w:top w:w="100" w:type="dxa"/>
              <w:left w:w="100" w:type="dxa"/>
              <w:bottom w:w="100" w:type="dxa"/>
              <w:right w:w="100" w:type="dxa"/>
            </w:tcMar>
          </w:tcPr>
          <w:p w:rsidR="006E0C3E" w14:paraId="1FEC318B" w14:textId="77777777">
            <w:r>
              <w:rPr>
                <w:sz w:val="20"/>
              </w:rPr>
              <w:t>608</w:t>
            </w:r>
          </w:p>
        </w:tc>
        <w:tc>
          <w:tcPr>
            <w:tcW w:w="2592" w:type="dxa"/>
            <w:vMerge w:val="restart"/>
            <w:tcMar>
              <w:top w:w="100" w:type="dxa"/>
              <w:left w:w="100" w:type="dxa"/>
              <w:bottom w:w="100" w:type="dxa"/>
              <w:right w:w="100" w:type="dxa"/>
            </w:tcMar>
          </w:tcPr>
          <w:p w:rsidR="006E0C3E" w14:paraId="43355546" w14:textId="77777777"/>
        </w:tc>
      </w:tr>
      <w:tr w14:paraId="00555F48" w14:textId="77777777">
        <w:tblPrEx>
          <w:tblW w:w="0" w:type="auto"/>
          <w:tblLook w:val="04A0"/>
        </w:tblPrEx>
        <w:trPr>
          <w:trHeight w:val="269"/>
        </w:trPr>
        <w:tc>
          <w:tcPr>
            <w:tcW w:w="2592" w:type="dxa"/>
            <w:vMerge/>
            <w:tcMar>
              <w:top w:w="100" w:type="dxa"/>
              <w:left w:w="100" w:type="dxa"/>
              <w:bottom w:w="100" w:type="dxa"/>
              <w:right w:w="100" w:type="dxa"/>
            </w:tcMar>
          </w:tcPr>
          <w:p w:rsidR="006E0C3E" w14:paraId="7650C0F0" w14:textId="77777777"/>
        </w:tc>
        <w:tc>
          <w:tcPr>
            <w:tcW w:w="3888" w:type="dxa"/>
            <w:vMerge w:val="restart"/>
            <w:tcMar>
              <w:top w:w="100" w:type="dxa"/>
              <w:left w:w="100" w:type="dxa"/>
              <w:bottom w:w="100" w:type="dxa"/>
              <w:right w:w="100" w:type="dxa"/>
            </w:tcMar>
          </w:tcPr>
          <w:p w:rsidR="006E0C3E" w14:paraId="1306AD5A" w14:textId="77777777"/>
        </w:tc>
        <w:tc>
          <w:tcPr>
            <w:tcW w:w="3888" w:type="dxa"/>
            <w:vMerge w:val="restart"/>
            <w:tcMar>
              <w:top w:w="100" w:type="dxa"/>
              <w:left w:w="100" w:type="dxa"/>
              <w:bottom w:w="100" w:type="dxa"/>
              <w:right w:w="100" w:type="dxa"/>
            </w:tcMar>
          </w:tcPr>
          <w:p w:rsidR="006E0C3E" w14:paraId="02351A69" w14:textId="77777777">
            <w:r>
              <w:rPr>
                <w:sz w:val="20"/>
              </w:rPr>
              <w:t>475</w:t>
            </w:r>
          </w:p>
        </w:tc>
        <w:tc>
          <w:tcPr>
            <w:tcW w:w="2592" w:type="dxa"/>
            <w:vMerge w:val="restart"/>
            <w:tcMar>
              <w:top w:w="100" w:type="dxa"/>
              <w:left w:w="100" w:type="dxa"/>
              <w:bottom w:w="100" w:type="dxa"/>
              <w:right w:w="100" w:type="dxa"/>
            </w:tcMar>
          </w:tcPr>
          <w:p w:rsidR="006E0C3E" w14:paraId="4A42D0E9" w14:textId="77777777"/>
        </w:tc>
      </w:tr>
      <w:tr w14:paraId="1FE58F9F" w14:textId="77777777">
        <w:tblPrEx>
          <w:tblW w:w="0" w:type="auto"/>
          <w:tblLook w:val="04A0"/>
        </w:tblPrEx>
        <w:trPr>
          <w:trHeight w:val="269"/>
        </w:trPr>
        <w:tc>
          <w:tcPr>
            <w:tcW w:w="2592" w:type="dxa"/>
            <w:vMerge/>
            <w:tcMar>
              <w:top w:w="100" w:type="dxa"/>
              <w:left w:w="100" w:type="dxa"/>
              <w:bottom w:w="100" w:type="dxa"/>
              <w:right w:w="100" w:type="dxa"/>
            </w:tcMar>
          </w:tcPr>
          <w:p w:rsidR="006E0C3E" w14:paraId="6634EF19" w14:textId="77777777"/>
        </w:tc>
        <w:tc>
          <w:tcPr>
            <w:tcW w:w="3888" w:type="dxa"/>
            <w:vMerge w:val="restart"/>
            <w:tcMar>
              <w:top w:w="100" w:type="dxa"/>
              <w:left w:w="100" w:type="dxa"/>
              <w:bottom w:w="100" w:type="dxa"/>
              <w:right w:w="100" w:type="dxa"/>
            </w:tcMar>
          </w:tcPr>
          <w:p w:rsidR="006E0C3E" w14:paraId="17C576CA" w14:textId="77777777"/>
        </w:tc>
        <w:tc>
          <w:tcPr>
            <w:tcW w:w="3888" w:type="dxa"/>
            <w:vMerge w:val="restart"/>
            <w:tcMar>
              <w:top w:w="100" w:type="dxa"/>
              <w:left w:w="100" w:type="dxa"/>
              <w:bottom w:w="100" w:type="dxa"/>
              <w:right w:w="100" w:type="dxa"/>
            </w:tcMar>
          </w:tcPr>
          <w:p w:rsidR="006E0C3E" w14:paraId="0D6AEA0B" w14:textId="77777777">
            <w:r>
              <w:rPr>
                <w:sz w:val="20"/>
              </w:rPr>
              <w:t>441</w:t>
            </w:r>
          </w:p>
        </w:tc>
        <w:tc>
          <w:tcPr>
            <w:tcW w:w="2592" w:type="dxa"/>
            <w:vMerge w:val="restart"/>
            <w:tcMar>
              <w:top w:w="100" w:type="dxa"/>
              <w:left w:w="100" w:type="dxa"/>
              <w:bottom w:w="100" w:type="dxa"/>
              <w:right w:w="100" w:type="dxa"/>
            </w:tcMar>
          </w:tcPr>
          <w:p w:rsidR="006E0C3E" w14:paraId="59A1667C" w14:textId="77777777"/>
        </w:tc>
      </w:tr>
      <w:tr w14:paraId="25AE9DC5" w14:textId="77777777">
        <w:tblPrEx>
          <w:tblW w:w="0" w:type="auto"/>
          <w:tblLook w:val="04A0"/>
        </w:tblPrEx>
        <w:trPr>
          <w:trHeight w:val="269"/>
        </w:trPr>
        <w:tc>
          <w:tcPr>
            <w:tcW w:w="2592" w:type="dxa"/>
            <w:vMerge/>
            <w:tcMar>
              <w:top w:w="100" w:type="dxa"/>
              <w:left w:w="100" w:type="dxa"/>
              <w:bottom w:w="100" w:type="dxa"/>
              <w:right w:w="100" w:type="dxa"/>
            </w:tcMar>
          </w:tcPr>
          <w:p w:rsidR="006E0C3E" w14:paraId="44C381CE" w14:textId="77777777"/>
        </w:tc>
        <w:tc>
          <w:tcPr>
            <w:tcW w:w="3888" w:type="dxa"/>
            <w:vMerge w:val="restart"/>
            <w:tcMar>
              <w:top w:w="100" w:type="dxa"/>
              <w:left w:w="100" w:type="dxa"/>
              <w:bottom w:w="100" w:type="dxa"/>
              <w:right w:w="100" w:type="dxa"/>
            </w:tcMar>
          </w:tcPr>
          <w:p w:rsidR="006E0C3E" w14:paraId="1B579AC6" w14:textId="77777777"/>
        </w:tc>
        <w:tc>
          <w:tcPr>
            <w:tcW w:w="3888" w:type="dxa"/>
            <w:vMerge w:val="restart"/>
            <w:tcMar>
              <w:top w:w="100" w:type="dxa"/>
              <w:left w:w="100" w:type="dxa"/>
              <w:bottom w:w="100" w:type="dxa"/>
              <w:right w:w="100" w:type="dxa"/>
            </w:tcMar>
          </w:tcPr>
          <w:p w:rsidR="006E0C3E" w14:paraId="0AD956BB" w14:textId="77777777">
            <w:r>
              <w:rPr>
                <w:sz w:val="20"/>
              </w:rPr>
              <w:t>631</w:t>
            </w:r>
          </w:p>
        </w:tc>
        <w:tc>
          <w:tcPr>
            <w:tcW w:w="2592" w:type="dxa"/>
            <w:vMerge w:val="restart"/>
            <w:tcMar>
              <w:top w:w="100" w:type="dxa"/>
              <w:left w:w="100" w:type="dxa"/>
              <w:bottom w:w="100" w:type="dxa"/>
              <w:right w:w="100" w:type="dxa"/>
            </w:tcMar>
          </w:tcPr>
          <w:p w:rsidR="006E0C3E" w14:paraId="4EE0EB45" w14:textId="77777777"/>
        </w:tc>
      </w:tr>
      <w:tr w14:paraId="7B3BE879" w14:textId="77777777">
        <w:tblPrEx>
          <w:tblW w:w="0" w:type="auto"/>
          <w:tblLook w:val="04A0"/>
        </w:tblPrEx>
        <w:trPr>
          <w:trHeight w:val="269"/>
        </w:trPr>
        <w:tc>
          <w:tcPr>
            <w:tcW w:w="2592" w:type="dxa"/>
            <w:vMerge/>
            <w:tcMar>
              <w:top w:w="100" w:type="dxa"/>
              <w:left w:w="100" w:type="dxa"/>
              <w:bottom w:w="100" w:type="dxa"/>
              <w:right w:w="100" w:type="dxa"/>
            </w:tcMar>
          </w:tcPr>
          <w:p w:rsidR="006E0C3E" w14:paraId="36E75107" w14:textId="77777777"/>
        </w:tc>
        <w:tc>
          <w:tcPr>
            <w:tcW w:w="3888" w:type="dxa"/>
            <w:vMerge w:val="restart"/>
            <w:tcMar>
              <w:top w:w="100" w:type="dxa"/>
              <w:left w:w="100" w:type="dxa"/>
              <w:bottom w:w="100" w:type="dxa"/>
              <w:right w:w="100" w:type="dxa"/>
            </w:tcMar>
          </w:tcPr>
          <w:p w:rsidR="006E0C3E" w14:paraId="631C57CD" w14:textId="77777777"/>
        </w:tc>
        <w:tc>
          <w:tcPr>
            <w:tcW w:w="3888" w:type="dxa"/>
            <w:vMerge w:val="restart"/>
            <w:tcMar>
              <w:top w:w="100" w:type="dxa"/>
              <w:left w:w="100" w:type="dxa"/>
              <w:bottom w:w="100" w:type="dxa"/>
              <w:right w:w="100" w:type="dxa"/>
            </w:tcMar>
          </w:tcPr>
          <w:p w:rsidR="006E0C3E" w14:paraId="516140A4" w14:textId="77777777">
            <w:r>
              <w:rPr>
                <w:sz w:val="20"/>
              </w:rPr>
              <w:t>604</w:t>
            </w:r>
          </w:p>
        </w:tc>
        <w:tc>
          <w:tcPr>
            <w:tcW w:w="2592" w:type="dxa"/>
            <w:vMerge w:val="restart"/>
            <w:tcMar>
              <w:top w:w="100" w:type="dxa"/>
              <w:left w:w="100" w:type="dxa"/>
              <w:bottom w:w="100" w:type="dxa"/>
              <w:right w:w="100" w:type="dxa"/>
            </w:tcMar>
          </w:tcPr>
          <w:p w:rsidR="006E0C3E" w14:paraId="1AF9C65F" w14:textId="77777777"/>
        </w:tc>
      </w:tr>
      <w:tr w14:paraId="28497B89" w14:textId="77777777">
        <w:tblPrEx>
          <w:tblW w:w="0" w:type="auto"/>
          <w:tblLook w:val="04A0"/>
        </w:tblPrEx>
        <w:trPr>
          <w:trHeight w:val="269"/>
        </w:trPr>
        <w:tc>
          <w:tcPr>
            <w:tcW w:w="2592" w:type="dxa"/>
            <w:vMerge/>
            <w:tcMar>
              <w:top w:w="100" w:type="dxa"/>
              <w:left w:w="100" w:type="dxa"/>
              <w:bottom w:w="100" w:type="dxa"/>
              <w:right w:w="100" w:type="dxa"/>
            </w:tcMar>
          </w:tcPr>
          <w:p w:rsidR="006E0C3E" w14:paraId="4452727A" w14:textId="77777777"/>
        </w:tc>
        <w:tc>
          <w:tcPr>
            <w:tcW w:w="3888" w:type="dxa"/>
            <w:vMerge w:val="restart"/>
            <w:tcMar>
              <w:top w:w="100" w:type="dxa"/>
              <w:left w:w="100" w:type="dxa"/>
              <w:bottom w:w="100" w:type="dxa"/>
              <w:right w:w="100" w:type="dxa"/>
            </w:tcMar>
          </w:tcPr>
          <w:p w:rsidR="006E0C3E" w14:paraId="29FE8A5D" w14:textId="77777777"/>
        </w:tc>
        <w:tc>
          <w:tcPr>
            <w:tcW w:w="3888" w:type="dxa"/>
            <w:vMerge w:val="restart"/>
            <w:tcMar>
              <w:top w:w="100" w:type="dxa"/>
              <w:left w:w="100" w:type="dxa"/>
              <w:bottom w:w="100" w:type="dxa"/>
              <w:right w:w="100" w:type="dxa"/>
            </w:tcMar>
          </w:tcPr>
          <w:p w:rsidR="006E0C3E" w14:paraId="250ED5AC" w14:textId="77777777">
            <w:r>
              <w:rPr>
                <w:sz w:val="20"/>
              </w:rPr>
              <w:t>290</w:t>
            </w:r>
          </w:p>
        </w:tc>
        <w:tc>
          <w:tcPr>
            <w:tcW w:w="2592" w:type="dxa"/>
            <w:vMerge w:val="restart"/>
            <w:tcMar>
              <w:top w:w="100" w:type="dxa"/>
              <w:left w:w="100" w:type="dxa"/>
              <w:bottom w:w="100" w:type="dxa"/>
              <w:right w:w="100" w:type="dxa"/>
            </w:tcMar>
          </w:tcPr>
          <w:p w:rsidR="006E0C3E" w14:paraId="4527F0B0" w14:textId="77777777"/>
        </w:tc>
      </w:tr>
      <w:tr w14:paraId="05EEF711" w14:textId="77777777">
        <w:tblPrEx>
          <w:tblW w:w="0" w:type="auto"/>
          <w:tblLook w:val="04A0"/>
        </w:tblPrEx>
        <w:trPr>
          <w:trHeight w:val="269"/>
        </w:trPr>
        <w:tc>
          <w:tcPr>
            <w:tcW w:w="2592" w:type="dxa"/>
            <w:vMerge/>
            <w:tcMar>
              <w:top w:w="100" w:type="dxa"/>
              <w:left w:w="100" w:type="dxa"/>
              <w:bottom w:w="100" w:type="dxa"/>
              <w:right w:w="100" w:type="dxa"/>
            </w:tcMar>
          </w:tcPr>
          <w:p w:rsidR="006E0C3E" w14:paraId="26150A51" w14:textId="77777777"/>
        </w:tc>
        <w:tc>
          <w:tcPr>
            <w:tcW w:w="3888" w:type="dxa"/>
            <w:vMerge w:val="restart"/>
            <w:tcMar>
              <w:top w:w="100" w:type="dxa"/>
              <w:left w:w="100" w:type="dxa"/>
              <w:bottom w:w="100" w:type="dxa"/>
              <w:right w:w="100" w:type="dxa"/>
            </w:tcMar>
          </w:tcPr>
          <w:p w:rsidR="006E0C3E" w14:paraId="10398D36" w14:textId="77777777"/>
        </w:tc>
        <w:tc>
          <w:tcPr>
            <w:tcW w:w="3888" w:type="dxa"/>
            <w:vMerge w:val="restart"/>
            <w:tcMar>
              <w:top w:w="100" w:type="dxa"/>
              <w:left w:w="100" w:type="dxa"/>
              <w:bottom w:w="100" w:type="dxa"/>
              <w:right w:w="100" w:type="dxa"/>
            </w:tcMar>
          </w:tcPr>
          <w:p w:rsidR="006E0C3E" w14:paraId="0AEB048C" w14:textId="77777777">
            <w:r>
              <w:rPr>
                <w:sz w:val="20"/>
              </w:rPr>
              <w:t>132</w:t>
            </w:r>
          </w:p>
        </w:tc>
        <w:tc>
          <w:tcPr>
            <w:tcW w:w="2592" w:type="dxa"/>
            <w:vMerge w:val="restart"/>
            <w:tcMar>
              <w:top w:w="100" w:type="dxa"/>
              <w:left w:w="100" w:type="dxa"/>
              <w:bottom w:w="100" w:type="dxa"/>
              <w:right w:w="100" w:type="dxa"/>
            </w:tcMar>
          </w:tcPr>
          <w:p w:rsidR="006E0C3E" w14:paraId="751A1D9D" w14:textId="77777777"/>
        </w:tc>
      </w:tr>
      <w:tr w14:paraId="7279D048" w14:textId="77777777">
        <w:tblPrEx>
          <w:tblW w:w="0" w:type="auto"/>
          <w:tblLook w:val="04A0"/>
        </w:tblPrEx>
        <w:trPr>
          <w:trHeight w:val="269"/>
        </w:trPr>
        <w:tc>
          <w:tcPr>
            <w:tcW w:w="2592" w:type="dxa"/>
            <w:vMerge/>
            <w:tcMar>
              <w:top w:w="100" w:type="dxa"/>
              <w:left w:w="100" w:type="dxa"/>
              <w:bottom w:w="100" w:type="dxa"/>
              <w:right w:w="100" w:type="dxa"/>
            </w:tcMar>
          </w:tcPr>
          <w:p w:rsidR="006E0C3E" w14:paraId="3B88F15C" w14:textId="77777777"/>
        </w:tc>
        <w:tc>
          <w:tcPr>
            <w:tcW w:w="3888" w:type="dxa"/>
            <w:vMerge w:val="restart"/>
            <w:tcMar>
              <w:top w:w="100" w:type="dxa"/>
              <w:left w:w="100" w:type="dxa"/>
              <w:bottom w:w="100" w:type="dxa"/>
              <w:right w:w="100" w:type="dxa"/>
            </w:tcMar>
          </w:tcPr>
          <w:p w:rsidR="006E0C3E" w14:paraId="0FA03A61" w14:textId="77777777"/>
        </w:tc>
        <w:tc>
          <w:tcPr>
            <w:tcW w:w="3888" w:type="dxa"/>
            <w:vMerge w:val="restart"/>
            <w:tcMar>
              <w:top w:w="100" w:type="dxa"/>
              <w:left w:w="100" w:type="dxa"/>
              <w:bottom w:w="100" w:type="dxa"/>
              <w:right w:w="100" w:type="dxa"/>
            </w:tcMar>
          </w:tcPr>
          <w:p w:rsidR="006E0C3E" w14:paraId="10EC5A8E" w14:textId="77777777">
            <w:r>
              <w:rPr>
                <w:sz w:val="20"/>
              </w:rPr>
              <w:t>676</w:t>
            </w:r>
          </w:p>
        </w:tc>
        <w:tc>
          <w:tcPr>
            <w:tcW w:w="2592" w:type="dxa"/>
            <w:vMerge w:val="restart"/>
            <w:tcMar>
              <w:top w:w="100" w:type="dxa"/>
              <w:left w:w="100" w:type="dxa"/>
              <w:bottom w:w="100" w:type="dxa"/>
              <w:right w:w="100" w:type="dxa"/>
            </w:tcMar>
          </w:tcPr>
          <w:p w:rsidR="006E0C3E" w14:paraId="565ABFB8" w14:textId="77777777"/>
        </w:tc>
      </w:tr>
      <w:tr w14:paraId="2E68356B" w14:textId="77777777">
        <w:tblPrEx>
          <w:tblW w:w="0" w:type="auto"/>
          <w:tblLook w:val="04A0"/>
        </w:tblPrEx>
        <w:trPr>
          <w:trHeight w:val="269"/>
        </w:trPr>
        <w:tc>
          <w:tcPr>
            <w:tcW w:w="2592" w:type="dxa"/>
            <w:vMerge/>
            <w:tcMar>
              <w:top w:w="100" w:type="dxa"/>
              <w:left w:w="100" w:type="dxa"/>
              <w:bottom w:w="100" w:type="dxa"/>
              <w:right w:w="100" w:type="dxa"/>
            </w:tcMar>
          </w:tcPr>
          <w:p w:rsidR="006E0C3E" w14:paraId="46383D36" w14:textId="77777777"/>
        </w:tc>
        <w:tc>
          <w:tcPr>
            <w:tcW w:w="3888" w:type="dxa"/>
            <w:vMerge w:val="restart"/>
            <w:tcMar>
              <w:top w:w="100" w:type="dxa"/>
              <w:left w:w="100" w:type="dxa"/>
              <w:bottom w:w="100" w:type="dxa"/>
              <w:right w:w="100" w:type="dxa"/>
            </w:tcMar>
          </w:tcPr>
          <w:p w:rsidR="006E0C3E" w14:paraId="76911F8C" w14:textId="77777777"/>
        </w:tc>
        <w:tc>
          <w:tcPr>
            <w:tcW w:w="3888" w:type="dxa"/>
            <w:vMerge w:val="restart"/>
            <w:tcMar>
              <w:top w:w="100" w:type="dxa"/>
              <w:left w:w="100" w:type="dxa"/>
              <w:bottom w:w="100" w:type="dxa"/>
              <w:right w:w="100" w:type="dxa"/>
            </w:tcMar>
          </w:tcPr>
          <w:p w:rsidR="006E0C3E" w14:paraId="38744362" w14:textId="77777777">
            <w:r>
              <w:rPr>
                <w:sz w:val="20"/>
              </w:rPr>
              <w:t>306</w:t>
            </w:r>
          </w:p>
        </w:tc>
        <w:tc>
          <w:tcPr>
            <w:tcW w:w="2592" w:type="dxa"/>
            <w:vMerge w:val="restart"/>
            <w:tcMar>
              <w:top w:w="100" w:type="dxa"/>
              <w:left w:w="100" w:type="dxa"/>
              <w:bottom w:w="100" w:type="dxa"/>
              <w:right w:w="100" w:type="dxa"/>
            </w:tcMar>
          </w:tcPr>
          <w:p w:rsidR="006E0C3E" w14:paraId="5F49D473" w14:textId="77777777"/>
        </w:tc>
      </w:tr>
      <w:tr w14:paraId="3A22AA91" w14:textId="77777777">
        <w:tblPrEx>
          <w:tblW w:w="0" w:type="auto"/>
          <w:tblLook w:val="04A0"/>
        </w:tblPrEx>
        <w:trPr>
          <w:trHeight w:val="269"/>
        </w:trPr>
        <w:tc>
          <w:tcPr>
            <w:tcW w:w="2592" w:type="dxa"/>
            <w:vMerge/>
            <w:tcMar>
              <w:top w:w="100" w:type="dxa"/>
              <w:left w:w="100" w:type="dxa"/>
              <w:bottom w:w="100" w:type="dxa"/>
              <w:right w:w="100" w:type="dxa"/>
            </w:tcMar>
          </w:tcPr>
          <w:p w:rsidR="006E0C3E" w14:paraId="6ED60416" w14:textId="77777777"/>
        </w:tc>
        <w:tc>
          <w:tcPr>
            <w:tcW w:w="3888" w:type="dxa"/>
            <w:vMerge w:val="restart"/>
            <w:tcMar>
              <w:top w:w="100" w:type="dxa"/>
              <w:left w:w="100" w:type="dxa"/>
              <w:bottom w:w="100" w:type="dxa"/>
              <w:right w:w="100" w:type="dxa"/>
            </w:tcMar>
          </w:tcPr>
          <w:p w:rsidR="006E0C3E" w14:paraId="2367C55E" w14:textId="77777777"/>
        </w:tc>
        <w:tc>
          <w:tcPr>
            <w:tcW w:w="3888" w:type="dxa"/>
            <w:vMerge w:val="restart"/>
            <w:tcMar>
              <w:top w:w="100" w:type="dxa"/>
              <w:left w:w="100" w:type="dxa"/>
              <w:bottom w:w="100" w:type="dxa"/>
              <w:right w:w="100" w:type="dxa"/>
            </w:tcMar>
          </w:tcPr>
          <w:p w:rsidR="006E0C3E" w14:paraId="5F0B66E9" w14:textId="77777777">
            <w:r>
              <w:rPr>
                <w:sz w:val="20"/>
              </w:rPr>
              <w:t>579</w:t>
            </w:r>
          </w:p>
        </w:tc>
        <w:tc>
          <w:tcPr>
            <w:tcW w:w="2592" w:type="dxa"/>
            <w:vMerge w:val="restart"/>
            <w:tcMar>
              <w:top w:w="100" w:type="dxa"/>
              <w:left w:w="100" w:type="dxa"/>
              <w:bottom w:w="100" w:type="dxa"/>
              <w:right w:w="100" w:type="dxa"/>
            </w:tcMar>
          </w:tcPr>
          <w:p w:rsidR="006E0C3E" w14:paraId="5377E896" w14:textId="77777777"/>
        </w:tc>
      </w:tr>
      <w:tr w14:paraId="2CE0C3EC" w14:textId="77777777">
        <w:tblPrEx>
          <w:tblW w:w="0" w:type="auto"/>
          <w:tblLook w:val="04A0"/>
        </w:tblPrEx>
        <w:trPr>
          <w:trHeight w:val="269"/>
        </w:trPr>
        <w:tc>
          <w:tcPr>
            <w:tcW w:w="2592" w:type="dxa"/>
            <w:vMerge/>
            <w:tcMar>
              <w:top w:w="100" w:type="dxa"/>
              <w:left w:w="100" w:type="dxa"/>
              <w:bottom w:w="100" w:type="dxa"/>
              <w:right w:w="100" w:type="dxa"/>
            </w:tcMar>
          </w:tcPr>
          <w:p w:rsidR="006E0C3E" w14:paraId="5EF661FA" w14:textId="77777777"/>
        </w:tc>
        <w:tc>
          <w:tcPr>
            <w:tcW w:w="3888" w:type="dxa"/>
            <w:vMerge w:val="restart"/>
            <w:tcMar>
              <w:top w:w="100" w:type="dxa"/>
              <w:left w:w="100" w:type="dxa"/>
              <w:bottom w:w="100" w:type="dxa"/>
              <w:right w:w="100" w:type="dxa"/>
            </w:tcMar>
          </w:tcPr>
          <w:p w:rsidR="006E0C3E" w14:paraId="2D19A3D7" w14:textId="77777777"/>
        </w:tc>
        <w:tc>
          <w:tcPr>
            <w:tcW w:w="3888" w:type="dxa"/>
            <w:vMerge w:val="restart"/>
            <w:tcMar>
              <w:top w:w="100" w:type="dxa"/>
              <w:left w:w="100" w:type="dxa"/>
              <w:bottom w:w="100" w:type="dxa"/>
              <w:right w:w="100" w:type="dxa"/>
            </w:tcMar>
          </w:tcPr>
          <w:p w:rsidR="006E0C3E" w14:paraId="4BAF37C9" w14:textId="77777777">
            <w:r>
              <w:rPr>
                <w:sz w:val="20"/>
              </w:rPr>
              <w:t>163</w:t>
            </w:r>
          </w:p>
        </w:tc>
        <w:tc>
          <w:tcPr>
            <w:tcW w:w="2592" w:type="dxa"/>
            <w:vMerge w:val="restart"/>
            <w:tcMar>
              <w:top w:w="100" w:type="dxa"/>
              <w:left w:w="100" w:type="dxa"/>
              <w:bottom w:w="100" w:type="dxa"/>
              <w:right w:w="100" w:type="dxa"/>
            </w:tcMar>
          </w:tcPr>
          <w:p w:rsidR="006E0C3E" w14:paraId="1BFBFB34" w14:textId="77777777"/>
        </w:tc>
      </w:tr>
      <w:tr w14:paraId="3CCE27DE" w14:textId="77777777">
        <w:tblPrEx>
          <w:tblW w:w="0" w:type="auto"/>
          <w:tblLook w:val="04A0"/>
        </w:tblPrEx>
        <w:trPr>
          <w:trHeight w:val="269"/>
        </w:trPr>
        <w:tc>
          <w:tcPr>
            <w:tcW w:w="2592" w:type="dxa"/>
            <w:vMerge/>
            <w:tcMar>
              <w:top w:w="100" w:type="dxa"/>
              <w:left w:w="100" w:type="dxa"/>
              <w:bottom w:w="100" w:type="dxa"/>
              <w:right w:w="100" w:type="dxa"/>
            </w:tcMar>
          </w:tcPr>
          <w:p w:rsidR="006E0C3E" w14:paraId="45C8F9E5" w14:textId="77777777"/>
        </w:tc>
        <w:tc>
          <w:tcPr>
            <w:tcW w:w="3888" w:type="dxa"/>
            <w:vMerge w:val="restart"/>
            <w:tcMar>
              <w:top w:w="100" w:type="dxa"/>
              <w:left w:w="100" w:type="dxa"/>
              <w:bottom w:w="100" w:type="dxa"/>
              <w:right w:w="100" w:type="dxa"/>
            </w:tcMar>
          </w:tcPr>
          <w:p w:rsidR="006E0C3E" w14:paraId="4A2792C5" w14:textId="77777777"/>
        </w:tc>
        <w:tc>
          <w:tcPr>
            <w:tcW w:w="3888" w:type="dxa"/>
            <w:vMerge w:val="restart"/>
            <w:tcMar>
              <w:top w:w="100" w:type="dxa"/>
              <w:left w:w="100" w:type="dxa"/>
              <w:bottom w:w="100" w:type="dxa"/>
              <w:right w:w="100" w:type="dxa"/>
            </w:tcMar>
          </w:tcPr>
          <w:p w:rsidR="006E0C3E" w14:paraId="6B365B77" w14:textId="77777777">
            <w:r>
              <w:rPr>
                <w:sz w:val="20"/>
              </w:rPr>
              <w:t>583</w:t>
            </w:r>
          </w:p>
        </w:tc>
        <w:tc>
          <w:tcPr>
            <w:tcW w:w="2592" w:type="dxa"/>
            <w:vMerge w:val="restart"/>
            <w:tcMar>
              <w:top w:w="100" w:type="dxa"/>
              <w:left w:w="100" w:type="dxa"/>
              <w:bottom w:w="100" w:type="dxa"/>
              <w:right w:w="100" w:type="dxa"/>
            </w:tcMar>
          </w:tcPr>
          <w:p w:rsidR="006E0C3E" w14:paraId="1F5FE483" w14:textId="77777777"/>
        </w:tc>
      </w:tr>
      <w:tr w14:paraId="428A473D" w14:textId="77777777">
        <w:tblPrEx>
          <w:tblW w:w="0" w:type="auto"/>
          <w:tblLook w:val="04A0"/>
        </w:tblPrEx>
        <w:trPr>
          <w:trHeight w:val="269"/>
        </w:trPr>
        <w:tc>
          <w:tcPr>
            <w:tcW w:w="2592" w:type="dxa"/>
            <w:vMerge/>
            <w:tcMar>
              <w:top w:w="100" w:type="dxa"/>
              <w:left w:w="100" w:type="dxa"/>
              <w:bottom w:w="100" w:type="dxa"/>
              <w:right w:w="100" w:type="dxa"/>
            </w:tcMar>
          </w:tcPr>
          <w:p w:rsidR="006E0C3E" w14:paraId="4BDC44EB" w14:textId="77777777"/>
        </w:tc>
        <w:tc>
          <w:tcPr>
            <w:tcW w:w="3888" w:type="dxa"/>
            <w:vMerge w:val="restart"/>
            <w:tcMar>
              <w:top w:w="100" w:type="dxa"/>
              <w:left w:w="100" w:type="dxa"/>
              <w:bottom w:w="100" w:type="dxa"/>
              <w:right w:w="100" w:type="dxa"/>
            </w:tcMar>
          </w:tcPr>
          <w:p w:rsidR="006E0C3E" w14:paraId="5C4CB9F8" w14:textId="77777777"/>
        </w:tc>
        <w:tc>
          <w:tcPr>
            <w:tcW w:w="3888" w:type="dxa"/>
            <w:vMerge w:val="restart"/>
            <w:tcMar>
              <w:top w:w="100" w:type="dxa"/>
              <w:left w:w="100" w:type="dxa"/>
              <w:bottom w:w="100" w:type="dxa"/>
              <w:right w:w="100" w:type="dxa"/>
            </w:tcMar>
          </w:tcPr>
          <w:p w:rsidR="006E0C3E" w14:paraId="06874DB1" w14:textId="77777777">
            <w:r>
              <w:rPr>
                <w:sz w:val="20"/>
              </w:rPr>
              <w:t>442</w:t>
            </w:r>
          </w:p>
        </w:tc>
        <w:tc>
          <w:tcPr>
            <w:tcW w:w="2592" w:type="dxa"/>
            <w:vMerge w:val="restart"/>
            <w:tcMar>
              <w:top w:w="100" w:type="dxa"/>
              <w:left w:w="100" w:type="dxa"/>
              <w:bottom w:w="100" w:type="dxa"/>
              <w:right w:w="100" w:type="dxa"/>
            </w:tcMar>
          </w:tcPr>
          <w:p w:rsidR="006E0C3E" w14:paraId="0FBC36AD" w14:textId="77777777"/>
        </w:tc>
      </w:tr>
      <w:tr w14:paraId="140FB5DD" w14:textId="77777777">
        <w:tblPrEx>
          <w:tblW w:w="0" w:type="auto"/>
          <w:tblLook w:val="04A0"/>
        </w:tblPrEx>
        <w:trPr>
          <w:trHeight w:val="269"/>
        </w:trPr>
        <w:tc>
          <w:tcPr>
            <w:tcW w:w="2592" w:type="dxa"/>
            <w:vMerge/>
            <w:tcMar>
              <w:top w:w="100" w:type="dxa"/>
              <w:left w:w="100" w:type="dxa"/>
              <w:bottom w:w="100" w:type="dxa"/>
              <w:right w:w="100" w:type="dxa"/>
            </w:tcMar>
          </w:tcPr>
          <w:p w:rsidR="006E0C3E" w14:paraId="4DDBD86F" w14:textId="77777777"/>
        </w:tc>
        <w:tc>
          <w:tcPr>
            <w:tcW w:w="3888" w:type="dxa"/>
            <w:vMerge w:val="restart"/>
            <w:tcMar>
              <w:top w:w="100" w:type="dxa"/>
              <w:left w:w="100" w:type="dxa"/>
              <w:bottom w:w="100" w:type="dxa"/>
              <w:right w:w="100" w:type="dxa"/>
            </w:tcMar>
          </w:tcPr>
          <w:p w:rsidR="006E0C3E" w14:paraId="060AFC09" w14:textId="77777777"/>
        </w:tc>
        <w:tc>
          <w:tcPr>
            <w:tcW w:w="3888" w:type="dxa"/>
            <w:vMerge w:val="restart"/>
            <w:tcMar>
              <w:top w:w="100" w:type="dxa"/>
              <w:left w:w="100" w:type="dxa"/>
              <w:bottom w:w="100" w:type="dxa"/>
              <w:right w:w="100" w:type="dxa"/>
            </w:tcMar>
          </w:tcPr>
          <w:p w:rsidR="006E0C3E" w14:paraId="6E739359" w14:textId="77777777">
            <w:r>
              <w:rPr>
                <w:sz w:val="20"/>
              </w:rPr>
              <w:t>634</w:t>
            </w:r>
          </w:p>
        </w:tc>
        <w:tc>
          <w:tcPr>
            <w:tcW w:w="2592" w:type="dxa"/>
            <w:vMerge w:val="restart"/>
            <w:tcMar>
              <w:top w:w="100" w:type="dxa"/>
              <w:left w:w="100" w:type="dxa"/>
              <w:bottom w:w="100" w:type="dxa"/>
              <w:right w:w="100" w:type="dxa"/>
            </w:tcMar>
          </w:tcPr>
          <w:p w:rsidR="006E0C3E" w14:paraId="62E8B25E" w14:textId="77777777"/>
        </w:tc>
      </w:tr>
      <w:tr w14:paraId="00728981" w14:textId="77777777">
        <w:tblPrEx>
          <w:tblW w:w="0" w:type="auto"/>
          <w:tblLook w:val="04A0"/>
        </w:tblPrEx>
        <w:trPr>
          <w:trHeight w:val="269"/>
        </w:trPr>
        <w:tc>
          <w:tcPr>
            <w:tcW w:w="2592" w:type="dxa"/>
            <w:vMerge/>
            <w:tcMar>
              <w:top w:w="100" w:type="dxa"/>
              <w:left w:w="100" w:type="dxa"/>
              <w:bottom w:w="100" w:type="dxa"/>
              <w:right w:w="100" w:type="dxa"/>
            </w:tcMar>
          </w:tcPr>
          <w:p w:rsidR="006E0C3E" w14:paraId="39C0A079" w14:textId="77777777"/>
        </w:tc>
        <w:tc>
          <w:tcPr>
            <w:tcW w:w="3888" w:type="dxa"/>
            <w:vMerge w:val="restart"/>
            <w:tcMar>
              <w:top w:w="100" w:type="dxa"/>
              <w:left w:w="100" w:type="dxa"/>
              <w:bottom w:w="100" w:type="dxa"/>
              <w:right w:w="100" w:type="dxa"/>
            </w:tcMar>
          </w:tcPr>
          <w:p w:rsidR="006E0C3E" w14:paraId="2DD91CD9" w14:textId="77777777"/>
        </w:tc>
        <w:tc>
          <w:tcPr>
            <w:tcW w:w="3888" w:type="dxa"/>
            <w:vMerge w:val="restart"/>
            <w:tcMar>
              <w:top w:w="100" w:type="dxa"/>
              <w:left w:w="100" w:type="dxa"/>
              <w:bottom w:w="100" w:type="dxa"/>
              <w:right w:w="100" w:type="dxa"/>
            </w:tcMar>
          </w:tcPr>
          <w:p w:rsidR="006E0C3E" w14:paraId="7D3470F8" w14:textId="77777777">
            <w:r>
              <w:rPr>
                <w:sz w:val="20"/>
              </w:rPr>
              <w:t>70</w:t>
            </w:r>
          </w:p>
        </w:tc>
        <w:tc>
          <w:tcPr>
            <w:tcW w:w="2592" w:type="dxa"/>
            <w:vMerge w:val="restart"/>
            <w:tcMar>
              <w:top w:w="100" w:type="dxa"/>
              <w:left w:w="100" w:type="dxa"/>
              <w:bottom w:w="100" w:type="dxa"/>
              <w:right w:w="100" w:type="dxa"/>
            </w:tcMar>
          </w:tcPr>
          <w:p w:rsidR="006E0C3E" w14:paraId="5FDEC683" w14:textId="77777777"/>
        </w:tc>
      </w:tr>
      <w:tr w14:paraId="56857D11" w14:textId="77777777">
        <w:tblPrEx>
          <w:tblW w:w="0" w:type="auto"/>
          <w:tblLook w:val="04A0"/>
        </w:tblPrEx>
        <w:trPr>
          <w:trHeight w:val="269"/>
        </w:trPr>
        <w:tc>
          <w:tcPr>
            <w:tcW w:w="2592" w:type="dxa"/>
            <w:vMerge/>
            <w:tcMar>
              <w:top w:w="100" w:type="dxa"/>
              <w:left w:w="100" w:type="dxa"/>
              <w:bottom w:w="100" w:type="dxa"/>
              <w:right w:w="100" w:type="dxa"/>
            </w:tcMar>
          </w:tcPr>
          <w:p w:rsidR="006E0C3E" w14:paraId="4511BB48" w14:textId="77777777"/>
        </w:tc>
        <w:tc>
          <w:tcPr>
            <w:tcW w:w="3888" w:type="dxa"/>
            <w:vMerge w:val="restart"/>
            <w:tcMar>
              <w:top w:w="100" w:type="dxa"/>
              <w:left w:w="100" w:type="dxa"/>
              <w:bottom w:w="100" w:type="dxa"/>
              <w:right w:w="100" w:type="dxa"/>
            </w:tcMar>
          </w:tcPr>
          <w:p w:rsidR="006E0C3E" w14:paraId="544A9372" w14:textId="77777777"/>
        </w:tc>
        <w:tc>
          <w:tcPr>
            <w:tcW w:w="3888" w:type="dxa"/>
            <w:vMerge w:val="restart"/>
            <w:tcMar>
              <w:top w:w="100" w:type="dxa"/>
              <w:left w:w="100" w:type="dxa"/>
              <w:bottom w:w="100" w:type="dxa"/>
              <w:right w:w="100" w:type="dxa"/>
            </w:tcMar>
          </w:tcPr>
          <w:p w:rsidR="006E0C3E" w14:paraId="4C075CFF" w14:textId="77777777">
            <w:r>
              <w:rPr>
                <w:sz w:val="20"/>
              </w:rPr>
              <w:t>168</w:t>
            </w:r>
          </w:p>
        </w:tc>
        <w:tc>
          <w:tcPr>
            <w:tcW w:w="2592" w:type="dxa"/>
            <w:vMerge w:val="restart"/>
            <w:tcMar>
              <w:top w:w="100" w:type="dxa"/>
              <w:left w:w="100" w:type="dxa"/>
              <w:bottom w:w="100" w:type="dxa"/>
              <w:right w:w="100" w:type="dxa"/>
            </w:tcMar>
          </w:tcPr>
          <w:p w:rsidR="006E0C3E" w14:paraId="518781A5" w14:textId="77777777"/>
        </w:tc>
      </w:tr>
      <w:tr w14:paraId="472B1AD1" w14:textId="77777777">
        <w:tblPrEx>
          <w:tblW w:w="0" w:type="auto"/>
          <w:tblLook w:val="04A0"/>
        </w:tblPrEx>
        <w:trPr>
          <w:trHeight w:val="269"/>
        </w:trPr>
        <w:tc>
          <w:tcPr>
            <w:tcW w:w="2592" w:type="dxa"/>
            <w:vMerge/>
            <w:tcMar>
              <w:top w:w="100" w:type="dxa"/>
              <w:left w:w="100" w:type="dxa"/>
              <w:bottom w:w="100" w:type="dxa"/>
              <w:right w:w="100" w:type="dxa"/>
            </w:tcMar>
          </w:tcPr>
          <w:p w:rsidR="006E0C3E" w14:paraId="5A1BE51E" w14:textId="77777777"/>
        </w:tc>
        <w:tc>
          <w:tcPr>
            <w:tcW w:w="3888" w:type="dxa"/>
            <w:vMerge w:val="restart"/>
            <w:tcMar>
              <w:top w:w="100" w:type="dxa"/>
              <w:left w:w="100" w:type="dxa"/>
              <w:bottom w:w="100" w:type="dxa"/>
              <w:right w:w="100" w:type="dxa"/>
            </w:tcMar>
          </w:tcPr>
          <w:p w:rsidR="006E0C3E" w14:paraId="7B3197F8" w14:textId="77777777"/>
        </w:tc>
        <w:tc>
          <w:tcPr>
            <w:tcW w:w="3888" w:type="dxa"/>
            <w:vMerge w:val="restart"/>
            <w:tcMar>
              <w:top w:w="100" w:type="dxa"/>
              <w:left w:w="100" w:type="dxa"/>
              <w:bottom w:w="100" w:type="dxa"/>
              <w:right w:w="100" w:type="dxa"/>
            </w:tcMar>
          </w:tcPr>
          <w:p w:rsidR="006E0C3E" w14:paraId="38A010C3" w14:textId="77777777">
            <w:r>
              <w:rPr>
                <w:sz w:val="20"/>
              </w:rPr>
              <w:t>527</w:t>
            </w:r>
          </w:p>
        </w:tc>
        <w:tc>
          <w:tcPr>
            <w:tcW w:w="2592" w:type="dxa"/>
            <w:vMerge w:val="restart"/>
            <w:tcMar>
              <w:top w:w="100" w:type="dxa"/>
              <w:left w:w="100" w:type="dxa"/>
              <w:bottom w:w="100" w:type="dxa"/>
              <w:right w:w="100" w:type="dxa"/>
            </w:tcMar>
          </w:tcPr>
          <w:p w:rsidR="006E0C3E" w14:paraId="6FAFD27E" w14:textId="77777777"/>
        </w:tc>
      </w:tr>
      <w:tr w14:paraId="1C53189E" w14:textId="77777777">
        <w:tblPrEx>
          <w:tblW w:w="0" w:type="auto"/>
          <w:tblLook w:val="04A0"/>
        </w:tblPrEx>
        <w:trPr>
          <w:trHeight w:val="269"/>
        </w:trPr>
        <w:tc>
          <w:tcPr>
            <w:tcW w:w="2592" w:type="dxa"/>
            <w:vMerge/>
            <w:tcMar>
              <w:top w:w="100" w:type="dxa"/>
              <w:left w:w="100" w:type="dxa"/>
              <w:bottom w:w="100" w:type="dxa"/>
              <w:right w:w="100" w:type="dxa"/>
            </w:tcMar>
          </w:tcPr>
          <w:p w:rsidR="006E0C3E" w14:paraId="5BB0A542" w14:textId="77777777"/>
        </w:tc>
        <w:tc>
          <w:tcPr>
            <w:tcW w:w="3888" w:type="dxa"/>
            <w:vMerge w:val="restart"/>
            <w:tcMar>
              <w:top w:w="100" w:type="dxa"/>
              <w:left w:w="100" w:type="dxa"/>
              <w:bottom w:w="100" w:type="dxa"/>
              <w:right w:w="100" w:type="dxa"/>
            </w:tcMar>
          </w:tcPr>
          <w:p w:rsidR="006E0C3E" w14:paraId="22C0ACF2" w14:textId="77777777"/>
        </w:tc>
        <w:tc>
          <w:tcPr>
            <w:tcW w:w="3888" w:type="dxa"/>
            <w:vMerge w:val="restart"/>
            <w:tcMar>
              <w:top w:w="100" w:type="dxa"/>
              <w:left w:w="100" w:type="dxa"/>
              <w:bottom w:w="100" w:type="dxa"/>
              <w:right w:w="100" w:type="dxa"/>
            </w:tcMar>
          </w:tcPr>
          <w:p w:rsidR="006E0C3E" w14:paraId="54B77CD4" w14:textId="77777777">
            <w:r>
              <w:rPr>
                <w:sz w:val="20"/>
              </w:rPr>
              <w:t>679</w:t>
            </w:r>
          </w:p>
        </w:tc>
        <w:tc>
          <w:tcPr>
            <w:tcW w:w="2592" w:type="dxa"/>
            <w:vMerge w:val="restart"/>
            <w:tcMar>
              <w:top w:w="100" w:type="dxa"/>
              <w:left w:w="100" w:type="dxa"/>
              <w:bottom w:w="100" w:type="dxa"/>
              <w:right w:w="100" w:type="dxa"/>
            </w:tcMar>
          </w:tcPr>
          <w:p w:rsidR="006E0C3E" w14:paraId="1E3CC4B5" w14:textId="77777777"/>
        </w:tc>
      </w:tr>
      <w:tr w14:paraId="114F9D00" w14:textId="77777777">
        <w:tblPrEx>
          <w:tblW w:w="0" w:type="auto"/>
          <w:tblLook w:val="04A0"/>
        </w:tblPrEx>
        <w:trPr>
          <w:trHeight w:val="269"/>
        </w:trPr>
        <w:tc>
          <w:tcPr>
            <w:tcW w:w="2592" w:type="dxa"/>
            <w:vMerge/>
            <w:tcMar>
              <w:top w:w="100" w:type="dxa"/>
              <w:left w:w="100" w:type="dxa"/>
              <w:bottom w:w="100" w:type="dxa"/>
              <w:right w:w="100" w:type="dxa"/>
            </w:tcMar>
          </w:tcPr>
          <w:p w:rsidR="006E0C3E" w14:paraId="3AE4161A" w14:textId="77777777"/>
        </w:tc>
        <w:tc>
          <w:tcPr>
            <w:tcW w:w="3888" w:type="dxa"/>
            <w:vMerge w:val="restart"/>
            <w:tcMar>
              <w:top w:w="100" w:type="dxa"/>
              <w:left w:w="100" w:type="dxa"/>
              <w:bottom w:w="100" w:type="dxa"/>
              <w:right w:w="100" w:type="dxa"/>
            </w:tcMar>
          </w:tcPr>
          <w:p w:rsidR="006E0C3E" w14:paraId="5B30BFD5" w14:textId="77777777"/>
        </w:tc>
        <w:tc>
          <w:tcPr>
            <w:tcW w:w="3888" w:type="dxa"/>
            <w:vMerge w:val="restart"/>
            <w:tcMar>
              <w:top w:w="100" w:type="dxa"/>
              <w:left w:w="100" w:type="dxa"/>
              <w:bottom w:w="100" w:type="dxa"/>
              <w:right w:w="100" w:type="dxa"/>
            </w:tcMar>
          </w:tcPr>
          <w:p w:rsidR="006E0C3E" w14:paraId="783C26CB" w14:textId="77777777">
            <w:r>
              <w:rPr>
                <w:sz w:val="20"/>
              </w:rPr>
              <w:t>537</w:t>
            </w:r>
          </w:p>
        </w:tc>
        <w:tc>
          <w:tcPr>
            <w:tcW w:w="2592" w:type="dxa"/>
            <w:vMerge w:val="restart"/>
            <w:tcMar>
              <w:top w:w="100" w:type="dxa"/>
              <w:left w:w="100" w:type="dxa"/>
              <w:bottom w:w="100" w:type="dxa"/>
              <w:right w:w="100" w:type="dxa"/>
            </w:tcMar>
          </w:tcPr>
          <w:p w:rsidR="006E0C3E" w14:paraId="36A92079" w14:textId="77777777"/>
        </w:tc>
      </w:tr>
      <w:tr w14:paraId="11852F5F" w14:textId="77777777">
        <w:tblPrEx>
          <w:tblW w:w="0" w:type="auto"/>
          <w:tblLook w:val="04A0"/>
        </w:tblPrEx>
        <w:trPr>
          <w:trHeight w:val="269"/>
        </w:trPr>
        <w:tc>
          <w:tcPr>
            <w:tcW w:w="2592" w:type="dxa"/>
            <w:vMerge/>
            <w:tcMar>
              <w:top w:w="100" w:type="dxa"/>
              <w:left w:w="100" w:type="dxa"/>
              <w:bottom w:w="100" w:type="dxa"/>
              <w:right w:w="100" w:type="dxa"/>
            </w:tcMar>
          </w:tcPr>
          <w:p w:rsidR="006E0C3E" w14:paraId="3646B0B7" w14:textId="77777777"/>
        </w:tc>
        <w:tc>
          <w:tcPr>
            <w:tcW w:w="3888" w:type="dxa"/>
            <w:vMerge w:val="restart"/>
            <w:tcMar>
              <w:top w:w="100" w:type="dxa"/>
              <w:left w:w="100" w:type="dxa"/>
              <w:bottom w:w="100" w:type="dxa"/>
              <w:right w:w="100" w:type="dxa"/>
            </w:tcMar>
          </w:tcPr>
          <w:p w:rsidR="006E0C3E" w14:paraId="50F61A4C" w14:textId="77777777"/>
        </w:tc>
        <w:tc>
          <w:tcPr>
            <w:tcW w:w="3888" w:type="dxa"/>
            <w:vMerge w:val="restart"/>
            <w:tcMar>
              <w:top w:w="100" w:type="dxa"/>
              <w:left w:w="100" w:type="dxa"/>
              <w:bottom w:w="100" w:type="dxa"/>
              <w:right w:w="100" w:type="dxa"/>
            </w:tcMar>
          </w:tcPr>
          <w:p w:rsidR="006E0C3E" w14:paraId="0C5BA9D5" w14:textId="77777777">
            <w:r>
              <w:rPr>
                <w:sz w:val="20"/>
              </w:rPr>
              <w:t>133</w:t>
            </w:r>
          </w:p>
        </w:tc>
        <w:tc>
          <w:tcPr>
            <w:tcW w:w="2592" w:type="dxa"/>
            <w:vMerge w:val="restart"/>
            <w:tcMar>
              <w:top w:w="100" w:type="dxa"/>
              <w:left w:w="100" w:type="dxa"/>
              <w:bottom w:w="100" w:type="dxa"/>
              <w:right w:w="100" w:type="dxa"/>
            </w:tcMar>
          </w:tcPr>
          <w:p w:rsidR="006E0C3E" w14:paraId="338F0A26" w14:textId="77777777"/>
        </w:tc>
      </w:tr>
      <w:tr w14:paraId="4F82659B" w14:textId="77777777">
        <w:tblPrEx>
          <w:tblW w:w="0" w:type="auto"/>
          <w:tblLook w:val="04A0"/>
        </w:tblPrEx>
        <w:trPr>
          <w:trHeight w:val="269"/>
        </w:trPr>
        <w:tc>
          <w:tcPr>
            <w:tcW w:w="2592" w:type="dxa"/>
            <w:vMerge/>
            <w:tcMar>
              <w:top w:w="100" w:type="dxa"/>
              <w:left w:w="100" w:type="dxa"/>
              <w:bottom w:w="100" w:type="dxa"/>
              <w:right w:w="100" w:type="dxa"/>
            </w:tcMar>
          </w:tcPr>
          <w:p w:rsidR="006E0C3E" w14:paraId="3D7701A4" w14:textId="77777777"/>
        </w:tc>
        <w:tc>
          <w:tcPr>
            <w:tcW w:w="3888" w:type="dxa"/>
            <w:vMerge w:val="restart"/>
            <w:tcMar>
              <w:top w:w="100" w:type="dxa"/>
              <w:left w:w="100" w:type="dxa"/>
              <w:bottom w:w="100" w:type="dxa"/>
              <w:right w:w="100" w:type="dxa"/>
            </w:tcMar>
          </w:tcPr>
          <w:p w:rsidR="006E0C3E" w14:paraId="1986B7EA" w14:textId="77777777"/>
        </w:tc>
        <w:tc>
          <w:tcPr>
            <w:tcW w:w="3888" w:type="dxa"/>
            <w:vMerge w:val="restart"/>
            <w:tcMar>
              <w:top w:w="100" w:type="dxa"/>
              <w:left w:w="100" w:type="dxa"/>
              <w:bottom w:w="100" w:type="dxa"/>
              <w:right w:w="100" w:type="dxa"/>
            </w:tcMar>
          </w:tcPr>
          <w:p w:rsidR="006E0C3E" w14:paraId="604A3C7C" w14:textId="77777777">
            <w:r>
              <w:rPr>
                <w:sz w:val="20"/>
              </w:rPr>
              <w:t>169</w:t>
            </w:r>
          </w:p>
        </w:tc>
        <w:tc>
          <w:tcPr>
            <w:tcW w:w="2592" w:type="dxa"/>
            <w:vMerge w:val="restart"/>
            <w:tcMar>
              <w:top w:w="100" w:type="dxa"/>
              <w:left w:w="100" w:type="dxa"/>
              <w:bottom w:w="100" w:type="dxa"/>
              <w:right w:w="100" w:type="dxa"/>
            </w:tcMar>
          </w:tcPr>
          <w:p w:rsidR="006E0C3E" w14:paraId="1AFF4EE5" w14:textId="77777777"/>
        </w:tc>
      </w:tr>
      <w:tr w14:paraId="092BA1A8" w14:textId="77777777">
        <w:tblPrEx>
          <w:tblW w:w="0" w:type="auto"/>
          <w:tblLook w:val="04A0"/>
        </w:tblPrEx>
        <w:trPr>
          <w:trHeight w:val="269"/>
        </w:trPr>
        <w:tc>
          <w:tcPr>
            <w:tcW w:w="2592" w:type="dxa"/>
            <w:vMerge/>
            <w:tcMar>
              <w:top w:w="100" w:type="dxa"/>
              <w:left w:w="100" w:type="dxa"/>
              <w:bottom w:w="100" w:type="dxa"/>
              <w:right w:w="100" w:type="dxa"/>
            </w:tcMar>
          </w:tcPr>
          <w:p w:rsidR="006E0C3E" w14:paraId="5880D0E9" w14:textId="77777777"/>
        </w:tc>
        <w:tc>
          <w:tcPr>
            <w:tcW w:w="3888" w:type="dxa"/>
            <w:vMerge w:val="restart"/>
            <w:tcMar>
              <w:top w:w="100" w:type="dxa"/>
              <w:left w:w="100" w:type="dxa"/>
              <w:bottom w:w="100" w:type="dxa"/>
              <w:right w:w="100" w:type="dxa"/>
            </w:tcMar>
          </w:tcPr>
          <w:p w:rsidR="006E0C3E" w14:paraId="60DB602C" w14:textId="77777777"/>
        </w:tc>
        <w:tc>
          <w:tcPr>
            <w:tcW w:w="3888" w:type="dxa"/>
            <w:vMerge w:val="restart"/>
            <w:tcMar>
              <w:top w:w="100" w:type="dxa"/>
              <w:left w:w="100" w:type="dxa"/>
              <w:bottom w:w="100" w:type="dxa"/>
              <w:right w:w="100" w:type="dxa"/>
            </w:tcMar>
          </w:tcPr>
          <w:p w:rsidR="006E0C3E" w14:paraId="5B05568B" w14:textId="77777777">
            <w:r>
              <w:rPr>
                <w:sz w:val="20"/>
              </w:rPr>
              <w:t>68</w:t>
            </w:r>
          </w:p>
        </w:tc>
        <w:tc>
          <w:tcPr>
            <w:tcW w:w="2592" w:type="dxa"/>
            <w:vMerge w:val="restart"/>
            <w:tcMar>
              <w:top w:w="100" w:type="dxa"/>
              <w:left w:w="100" w:type="dxa"/>
              <w:bottom w:w="100" w:type="dxa"/>
              <w:right w:w="100" w:type="dxa"/>
            </w:tcMar>
          </w:tcPr>
          <w:p w:rsidR="006E0C3E" w14:paraId="76D5F52C" w14:textId="77777777"/>
        </w:tc>
      </w:tr>
      <w:tr w14:paraId="22FB8EDF" w14:textId="77777777">
        <w:tblPrEx>
          <w:tblW w:w="0" w:type="auto"/>
          <w:tblLook w:val="04A0"/>
        </w:tblPrEx>
        <w:trPr>
          <w:trHeight w:val="269"/>
        </w:trPr>
        <w:tc>
          <w:tcPr>
            <w:tcW w:w="2592" w:type="dxa"/>
            <w:vMerge/>
            <w:tcMar>
              <w:top w:w="100" w:type="dxa"/>
              <w:left w:w="100" w:type="dxa"/>
              <w:bottom w:w="100" w:type="dxa"/>
              <w:right w:w="100" w:type="dxa"/>
            </w:tcMar>
          </w:tcPr>
          <w:p w:rsidR="006E0C3E" w14:paraId="69E5697E" w14:textId="77777777"/>
        </w:tc>
        <w:tc>
          <w:tcPr>
            <w:tcW w:w="3888" w:type="dxa"/>
            <w:vMerge w:val="restart"/>
            <w:tcMar>
              <w:top w:w="100" w:type="dxa"/>
              <w:left w:w="100" w:type="dxa"/>
              <w:bottom w:w="100" w:type="dxa"/>
              <w:right w:w="100" w:type="dxa"/>
            </w:tcMar>
          </w:tcPr>
          <w:p w:rsidR="006E0C3E" w14:paraId="210D0135" w14:textId="77777777"/>
        </w:tc>
        <w:tc>
          <w:tcPr>
            <w:tcW w:w="3888" w:type="dxa"/>
            <w:vMerge w:val="restart"/>
            <w:tcMar>
              <w:top w:w="100" w:type="dxa"/>
              <w:left w:w="100" w:type="dxa"/>
              <w:bottom w:w="100" w:type="dxa"/>
              <w:right w:w="100" w:type="dxa"/>
            </w:tcMar>
          </w:tcPr>
          <w:p w:rsidR="006E0C3E" w14:paraId="0AF42074" w14:textId="77777777">
            <w:r>
              <w:rPr>
                <w:sz w:val="20"/>
              </w:rPr>
              <w:t>600</w:t>
            </w:r>
          </w:p>
        </w:tc>
        <w:tc>
          <w:tcPr>
            <w:tcW w:w="2592" w:type="dxa"/>
            <w:vMerge w:val="restart"/>
            <w:tcMar>
              <w:top w:w="100" w:type="dxa"/>
              <w:left w:w="100" w:type="dxa"/>
              <w:bottom w:w="100" w:type="dxa"/>
              <w:right w:w="100" w:type="dxa"/>
            </w:tcMar>
          </w:tcPr>
          <w:p w:rsidR="006E0C3E" w14:paraId="528DBF95" w14:textId="77777777"/>
        </w:tc>
      </w:tr>
      <w:tr w14:paraId="1417F939" w14:textId="77777777">
        <w:tblPrEx>
          <w:tblW w:w="0" w:type="auto"/>
          <w:tblLook w:val="04A0"/>
        </w:tblPrEx>
        <w:trPr>
          <w:trHeight w:val="269"/>
        </w:trPr>
        <w:tc>
          <w:tcPr>
            <w:tcW w:w="2592" w:type="dxa"/>
            <w:vMerge/>
            <w:tcMar>
              <w:top w:w="100" w:type="dxa"/>
              <w:left w:w="100" w:type="dxa"/>
              <w:bottom w:w="100" w:type="dxa"/>
              <w:right w:w="100" w:type="dxa"/>
            </w:tcMar>
          </w:tcPr>
          <w:p w:rsidR="006E0C3E" w14:paraId="27A4CF63" w14:textId="77777777"/>
        </w:tc>
        <w:tc>
          <w:tcPr>
            <w:tcW w:w="3888" w:type="dxa"/>
            <w:vMerge w:val="restart"/>
            <w:tcMar>
              <w:top w:w="100" w:type="dxa"/>
              <w:left w:w="100" w:type="dxa"/>
              <w:bottom w:w="100" w:type="dxa"/>
              <w:right w:w="100" w:type="dxa"/>
            </w:tcMar>
          </w:tcPr>
          <w:p w:rsidR="006E0C3E" w14:paraId="78B4E2A7" w14:textId="77777777"/>
        </w:tc>
        <w:tc>
          <w:tcPr>
            <w:tcW w:w="3888" w:type="dxa"/>
            <w:vMerge w:val="restart"/>
            <w:tcMar>
              <w:top w:w="100" w:type="dxa"/>
              <w:left w:w="100" w:type="dxa"/>
              <w:bottom w:w="100" w:type="dxa"/>
              <w:right w:w="100" w:type="dxa"/>
            </w:tcMar>
          </w:tcPr>
          <w:p w:rsidR="006E0C3E" w14:paraId="4E680AC4" w14:textId="77777777">
            <w:r>
              <w:rPr>
                <w:sz w:val="20"/>
              </w:rPr>
              <w:t>443</w:t>
            </w:r>
          </w:p>
        </w:tc>
        <w:tc>
          <w:tcPr>
            <w:tcW w:w="2592" w:type="dxa"/>
            <w:vMerge w:val="restart"/>
            <w:tcMar>
              <w:top w:w="100" w:type="dxa"/>
              <w:left w:w="100" w:type="dxa"/>
              <w:bottom w:w="100" w:type="dxa"/>
              <w:right w:w="100" w:type="dxa"/>
            </w:tcMar>
          </w:tcPr>
          <w:p w:rsidR="006E0C3E" w14:paraId="0871E2D7" w14:textId="77777777"/>
        </w:tc>
      </w:tr>
      <w:tr w14:paraId="120F6C89" w14:textId="77777777">
        <w:tblPrEx>
          <w:tblW w:w="0" w:type="auto"/>
          <w:tblLook w:val="04A0"/>
        </w:tblPrEx>
        <w:trPr>
          <w:trHeight w:val="269"/>
        </w:trPr>
        <w:tc>
          <w:tcPr>
            <w:tcW w:w="2592" w:type="dxa"/>
            <w:vMerge/>
            <w:tcMar>
              <w:top w:w="100" w:type="dxa"/>
              <w:left w:w="100" w:type="dxa"/>
              <w:bottom w:w="100" w:type="dxa"/>
              <w:right w:w="100" w:type="dxa"/>
            </w:tcMar>
          </w:tcPr>
          <w:p w:rsidR="006E0C3E" w14:paraId="76C0AC23" w14:textId="77777777"/>
        </w:tc>
        <w:tc>
          <w:tcPr>
            <w:tcW w:w="3888" w:type="dxa"/>
            <w:vMerge w:val="restart"/>
            <w:tcMar>
              <w:top w:w="100" w:type="dxa"/>
              <w:left w:w="100" w:type="dxa"/>
              <w:bottom w:w="100" w:type="dxa"/>
              <w:right w:w="100" w:type="dxa"/>
            </w:tcMar>
          </w:tcPr>
          <w:p w:rsidR="006E0C3E" w14:paraId="5898AFE7" w14:textId="77777777"/>
        </w:tc>
        <w:tc>
          <w:tcPr>
            <w:tcW w:w="3888" w:type="dxa"/>
            <w:vMerge w:val="restart"/>
            <w:tcMar>
              <w:top w:w="100" w:type="dxa"/>
              <w:left w:w="100" w:type="dxa"/>
              <w:bottom w:w="100" w:type="dxa"/>
              <w:right w:w="100" w:type="dxa"/>
            </w:tcMar>
          </w:tcPr>
          <w:p w:rsidR="006E0C3E" w14:paraId="74A10E0D" w14:textId="77777777">
            <w:r>
              <w:rPr>
                <w:sz w:val="20"/>
              </w:rPr>
              <w:t>288</w:t>
            </w:r>
          </w:p>
        </w:tc>
        <w:tc>
          <w:tcPr>
            <w:tcW w:w="2592" w:type="dxa"/>
            <w:vMerge w:val="restart"/>
            <w:tcMar>
              <w:top w:w="100" w:type="dxa"/>
              <w:left w:w="100" w:type="dxa"/>
              <w:bottom w:w="100" w:type="dxa"/>
              <w:right w:w="100" w:type="dxa"/>
            </w:tcMar>
          </w:tcPr>
          <w:p w:rsidR="006E0C3E" w14:paraId="61A50075" w14:textId="77777777"/>
        </w:tc>
      </w:tr>
      <w:tr w14:paraId="763C95A3" w14:textId="77777777">
        <w:tblPrEx>
          <w:tblW w:w="0" w:type="auto"/>
          <w:tblLook w:val="04A0"/>
        </w:tblPrEx>
        <w:trPr>
          <w:trHeight w:val="269"/>
        </w:trPr>
        <w:tc>
          <w:tcPr>
            <w:tcW w:w="2592" w:type="dxa"/>
            <w:vMerge/>
            <w:tcMar>
              <w:top w:w="100" w:type="dxa"/>
              <w:left w:w="100" w:type="dxa"/>
              <w:bottom w:w="100" w:type="dxa"/>
              <w:right w:w="100" w:type="dxa"/>
            </w:tcMar>
          </w:tcPr>
          <w:p w:rsidR="006E0C3E" w14:paraId="74C38A0D" w14:textId="77777777"/>
        </w:tc>
        <w:tc>
          <w:tcPr>
            <w:tcW w:w="3888" w:type="dxa"/>
            <w:vMerge w:val="restart"/>
            <w:tcMar>
              <w:top w:w="100" w:type="dxa"/>
              <w:left w:w="100" w:type="dxa"/>
              <w:bottom w:w="100" w:type="dxa"/>
              <w:right w:w="100" w:type="dxa"/>
            </w:tcMar>
          </w:tcPr>
          <w:p w:rsidR="006E0C3E" w14:paraId="0C93FD1A" w14:textId="77777777"/>
        </w:tc>
        <w:tc>
          <w:tcPr>
            <w:tcW w:w="3888" w:type="dxa"/>
            <w:vMerge w:val="restart"/>
            <w:tcMar>
              <w:top w:w="100" w:type="dxa"/>
              <w:left w:w="100" w:type="dxa"/>
              <w:bottom w:w="100" w:type="dxa"/>
              <w:right w:w="100" w:type="dxa"/>
            </w:tcMar>
          </w:tcPr>
          <w:p w:rsidR="006E0C3E" w14:paraId="246182F9" w14:textId="77777777">
            <w:r>
              <w:rPr>
                <w:sz w:val="20"/>
              </w:rPr>
              <w:t>394</w:t>
            </w:r>
          </w:p>
        </w:tc>
        <w:tc>
          <w:tcPr>
            <w:tcW w:w="2592" w:type="dxa"/>
            <w:vMerge w:val="restart"/>
            <w:tcMar>
              <w:top w:w="100" w:type="dxa"/>
              <w:left w:w="100" w:type="dxa"/>
              <w:bottom w:w="100" w:type="dxa"/>
              <w:right w:w="100" w:type="dxa"/>
            </w:tcMar>
          </w:tcPr>
          <w:p w:rsidR="006E0C3E" w14:paraId="4BEA4A98" w14:textId="77777777"/>
        </w:tc>
      </w:tr>
      <w:tr w14:paraId="507BBF18" w14:textId="77777777">
        <w:tblPrEx>
          <w:tblW w:w="0" w:type="auto"/>
          <w:tblLook w:val="04A0"/>
        </w:tblPrEx>
        <w:trPr>
          <w:trHeight w:val="269"/>
        </w:trPr>
        <w:tc>
          <w:tcPr>
            <w:tcW w:w="2592" w:type="dxa"/>
            <w:vMerge/>
            <w:tcMar>
              <w:top w:w="100" w:type="dxa"/>
              <w:left w:w="100" w:type="dxa"/>
              <w:bottom w:w="100" w:type="dxa"/>
              <w:right w:w="100" w:type="dxa"/>
            </w:tcMar>
          </w:tcPr>
          <w:p w:rsidR="006E0C3E" w14:paraId="0D45880D" w14:textId="77777777"/>
        </w:tc>
        <w:tc>
          <w:tcPr>
            <w:tcW w:w="3888" w:type="dxa"/>
            <w:vMerge w:val="restart"/>
            <w:tcMar>
              <w:top w:w="100" w:type="dxa"/>
              <w:left w:w="100" w:type="dxa"/>
              <w:bottom w:w="100" w:type="dxa"/>
              <w:right w:w="100" w:type="dxa"/>
            </w:tcMar>
          </w:tcPr>
          <w:p w:rsidR="006E0C3E" w14:paraId="3F811BB0" w14:textId="77777777"/>
        </w:tc>
        <w:tc>
          <w:tcPr>
            <w:tcW w:w="3888" w:type="dxa"/>
            <w:vMerge w:val="restart"/>
            <w:tcMar>
              <w:top w:w="100" w:type="dxa"/>
              <w:left w:w="100" w:type="dxa"/>
              <w:bottom w:w="100" w:type="dxa"/>
              <w:right w:w="100" w:type="dxa"/>
            </w:tcMar>
          </w:tcPr>
          <w:p w:rsidR="006E0C3E" w14:paraId="570FF4EB" w14:textId="77777777">
            <w:r>
              <w:rPr>
                <w:sz w:val="20"/>
              </w:rPr>
              <w:t>235</w:t>
            </w:r>
          </w:p>
        </w:tc>
        <w:tc>
          <w:tcPr>
            <w:tcW w:w="2592" w:type="dxa"/>
            <w:vMerge w:val="restart"/>
            <w:tcMar>
              <w:top w:w="100" w:type="dxa"/>
              <w:left w:w="100" w:type="dxa"/>
              <w:bottom w:w="100" w:type="dxa"/>
              <w:right w:w="100" w:type="dxa"/>
            </w:tcMar>
          </w:tcPr>
          <w:p w:rsidR="006E0C3E" w14:paraId="1A33CE3D" w14:textId="77777777"/>
        </w:tc>
      </w:tr>
      <w:tr w14:paraId="003F2DFC" w14:textId="77777777">
        <w:tblPrEx>
          <w:tblW w:w="0" w:type="auto"/>
          <w:tblLook w:val="04A0"/>
        </w:tblPrEx>
        <w:trPr>
          <w:trHeight w:val="269"/>
        </w:trPr>
        <w:tc>
          <w:tcPr>
            <w:tcW w:w="2592" w:type="dxa"/>
            <w:vMerge/>
            <w:tcMar>
              <w:top w:w="100" w:type="dxa"/>
              <w:left w:w="100" w:type="dxa"/>
              <w:bottom w:w="100" w:type="dxa"/>
              <w:right w:w="100" w:type="dxa"/>
            </w:tcMar>
          </w:tcPr>
          <w:p w:rsidR="006E0C3E" w14:paraId="365ED9C1" w14:textId="77777777"/>
        </w:tc>
        <w:tc>
          <w:tcPr>
            <w:tcW w:w="3888" w:type="dxa"/>
            <w:vMerge w:val="restart"/>
            <w:tcMar>
              <w:top w:w="100" w:type="dxa"/>
              <w:left w:w="100" w:type="dxa"/>
              <w:bottom w:w="100" w:type="dxa"/>
              <w:right w:w="100" w:type="dxa"/>
            </w:tcMar>
          </w:tcPr>
          <w:p w:rsidR="006E0C3E" w14:paraId="6FD49960" w14:textId="77777777"/>
        </w:tc>
        <w:tc>
          <w:tcPr>
            <w:tcW w:w="3888" w:type="dxa"/>
            <w:vMerge w:val="restart"/>
            <w:tcMar>
              <w:top w:w="100" w:type="dxa"/>
              <w:left w:w="100" w:type="dxa"/>
              <w:bottom w:w="100" w:type="dxa"/>
              <w:right w:w="100" w:type="dxa"/>
            </w:tcMar>
          </w:tcPr>
          <w:p w:rsidR="006E0C3E" w14:paraId="4A0CF707" w14:textId="77777777">
            <w:r>
              <w:rPr>
                <w:sz w:val="20"/>
              </w:rPr>
              <w:t>260</w:t>
            </w:r>
          </w:p>
        </w:tc>
        <w:tc>
          <w:tcPr>
            <w:tcW w:w="2592" w:type="dxa"/>
            <w:vMerge w:val="restart"/>
            <w:tcMar>
              <w:top w:w="100" w:type="dxa"/>
              <w:left w:w="100" w:type="dxa"/>
              <w:bottom w:w="100" w:type="dxa"/>
              <w:right w:w="100" w:type="dxa"/>
            </w:tcMar>
          </w:tcPr>
          <w:p w:rsidR="006E0C3E" w14:paraId="6E6DAAD2" w14:textId="77777777"/>
        </w:tc>
      </w:tr>
      <w:tr w14:paraId="250686C8" w14:textId="77777777">
        <w:tblPrEx>
          <w:tblW w:w="0" w:type="auto"/>
          <w:tblLook w:val="04A0"/>
        </w:tblPrEx>
        <w:trPr>
          <w:trHeight w:val="269"/>
        </w:trPr>
        <w:tc>
          <w:tcPr>
            <w:tcW w:w="2592" w:type="dxa"/>
            <w:vMerge/>
            <w:tcMar>
              <w:top w:w="100" w:type="dxa"/>
              <w:left w:w="100" w:type="dxa"/>
              <w:bottom w:w="100" w:type="dxa"/>
              <w:right w:w="100" w:type="dxa"/>
            </w:tcMar>
          </w:tcPr>
          <w:p w:rsidR="006E0C3E" w14:paraId="12D3BB0C" w14:textId="77777777"/>
        </w:tc>
        <w:tc>
          <w:tcPr>
            <w:tcW w:w="3888" w:type="dxa"/>
            <w:vMerge w:val="restart"/>
            <w:tcMar>
              <w:top w:w="100" w:type="dxa"/>
              <w:left w:w="100" w:type="dxa"/>
              <w:bottom w:w="100" w:type="dxa"/>
              <w:right w:w="100" w:type="dxa"/>
            </w:tcMar>
          </w:tcPr>
          <w:p w:rsidR="006E0C3E" w14:paraId="5FBB6C10" w14:textId="77777777"/>
        </w:tc>
        <w:tc>
          <w:tcPr>
            <w:tcW w:w="3888" w:type="dxa"/>
            <w:vMerge w:val="restart"/>
            <w:tcMar>
              <w:top w:w="100" w:type="dxa"/>
              <w:left w:w="100" w:type="dxa"/>
              <w:bottom w:w="100" w:type="dxa"/>
              <w:right w:w="100" w:type="dxa"/>
            </w:tcMar>
          </w:tcPr>
          <w:p w:rsidR="006E0C3E" w14:paraId="342D8C91" w14:textId="77777777">
            <w:r>
              <w:rPr>
                <w:sz w:val="20"/>
              </w:rPr>
              <w:t>140</w:t>
            </w:r>
          </w:p>
        </w:tc>
        <w:tc>
          <w:tcPr>
            <w:tcW w:w="2592" w:type="dxa"/>
            <w:vMerge w:val="restart"/>
            <w:tcMar>
              <w:top w:w="100" w:type="dxa"/>
              <w:left w:w="100" w:type="dxa"/>
              <w:bottom w:w="100" w:type="dxa"/>
              <w:right w:w="100" w:type="dxa"/>
            </w:tcMar>
          </w:tcPr>
          <w:p w:rsidR="006E0C3E" w14:paraId="5276722A" w14:textId="77777777"/>
        </w:tc>
      </w:tr>
      <w:tr w14:paraId="2D2BC889" w14:textId="77777777">
        <w:tblPrEx>
          <w:tblW w:w="0" w:type="auto"/>
          <w:tblLook w:val="04A0"/>
        </w:tblPrEx>
        <w:trPr>
          <w:trHeight w:val="269"/>
        </w:trPr>
        <w:tc>
          <w:tcPr>
            <w:tcW w:w="2592" w:type="dxa"/>
            <w:vMerge/>
            <w:tcMar>
              <w:top w:w="100" w:type="dxa"/>
              <w:left w:w="100" w:type="dxa"/>
              <w:bottom w:w="100" w:type="dxa"/>
              <w:right w:w="100" w:type="dxa"/>
            </w:tcMar>
          </w:tcPr>
          <w:p w:rsidR="006E0C3E" w14:paraId="066D721D" w14:textId="77777777"/>
        </w:tc>
        <w:tc>
          <w:tcPr>
            <w:tcW w:w="3888" w:type="dxa"/>
            <w:vMerge w:val="restart"/>
            <w:tcMar>
              <w:top w:w="100" w:type="dxa"/>
              <w:left w:w="100" w:type="dxa"/>
              <w:bottom w:w="100" w:type="dxa"/>
              <w:right w:w="100" w:type="dxa"/>
            </w:tcMar>
          </w:tcPr>
          <w:p w:rsidR="006E0C3E" w14:paraId="2FBF72A4" w14:textId="77777777"/>
        </w:tc>
        <w:tc>
          <w:tcPr>
            <w:tcW w:w="3888" w:type="dxa"/>
            <w:vMerge w:val="restart"/>
            <w:tcMar>
              <w:top w:w="100" w:type="dxa"/>
              <w:left w:w="100" w:type="dxa"/>
              <w:bottom w:w="100" w:type="dxa"/>
              <w:right w:w="100" w:type="dxa"/>
            </w:tcMar>
          </w:tcPr>
          <w:p w:rsidR="006E0C3E" w14:paraId="5E9DC894" w14:textId="77777777">
            <w:r>
              <w:rPr>
                <w:sz w:val="20"/>
              </w:rPr>
              <w:t>444</w:t>
            </w:r>
          </w:p>
        </w:tc>
        <w:tc>
          <w:tcPr>
            <w:tcW w:w="2592" w:type="dxa"/>
            <w:vMerge w:val="restart"/>
            <w:tcMar>
              <w:top w:w="100" w:type="dxa"/>
              <w:left w:w="100" w:type="dxa"/>
              <w:bottom w:w="100" w:type="dxa"/>
              <w:right w:w="100" w:type="dxa"/>
            </w:tcMar>
          </w:tcPr>
          <w:p w:rsidR="006E0C3E" w14:paraId="6624CF26" w14:textId="77777777"/>
        </w:tc>
      </w:tr>
      <w:tr w14:paraId="1CBD1F7C" w14:textId="77777777">
        <w:tblPrEx>
          <w:tblW w:w="0" w:type="auto"/>
          <w:tblLook w:val="04A0"/>
        </w:tblPrEx>
        <w:trPr>
          <w:trHeight w:val="269"/>
        </w:trPr>
        <w:tc>
          <w:tcPr>
            <w:tcW w:w="2592" w:type="dxa"/>
            <w:vMerge/>
            <w:tcMar>
              <w:top w:w="100" w:type="dxa"/>
              <w:left w:w="100" w:type="dxa"/>
              <w:bottom w:w="100" w:type="dxa"/>
              <w:right w:w="100" w:type="dxa"/>
            </w:tcMar>
          </w:tcPr>
          <w:p w:rsidR="006E0C3E" w14:paraId="03B9008C" w14:textId="77777777"/>
        </w:tc>
        <w:tc>
          <w:tcPr>
            <w:tcW w:w="3888" w:type="dxa"/>
            <w:vMerge w:val="restart"/>
            <w:tcMar>
              <w:top w:w="100" w:type="dxa"/>
              <w:left w:w="100" w:type="dxa"/>
              <w:bottom w:w="100" w:type="dxa"/>
              <w:right w:w="100" w:type="dxa"/>
            </w:tcMar>
          </w:tcPr>
          <w:p w:rsidR="006E0C3E" w14:paraId="6B56A6FD" w14:textId="77777777"/>
        </w:tc>
        <w:tc>
          <w:tcPr>
            <w:tcW w:w="3888" w:type="dxa"/>
            <w:vMerge w:val="restart"/>
            <w:tcMar>
              <w:top w:w="100" w:type="dxa"/>
              <w:left w:w="100" w:type="dxa"/>
              <w:bottom w:w="100" w:type="dxa"/>
              <w:right w:w="100" w:type="dxa"/>
            </w:tcMar>
          </w:tcPr>
          <w:p w:rsidR="006E0C3E" w14:paraId="76513796" w14:textId="77777777">
            <w:r>
              <w:rPr>
                <w:sz w:val="20"/>
              </w:rPr>
              <w:t>286</w:t>
            </w:r>
          </w:p>
        </w:tc>
        <w:tc>
          <w:tcPr>
            <w:tcW w:w="2592" w:type="dxa"/>
            <w:vMerge w:val="restart"/>
            <w:tcMar>
              <w:top w:w="100" w:type="dxa"/>
              <w:left w:w="100" w:type="dxa"/>
              <w:bottom w:w="100" w:type="dxa"/>
              <w:right w:w="100" w:type="dxa"/>
            </w:tcMar>
          </w:tcPr>
          <w:p w:rsidR="006E0C3E" w14:paraId="24CE631D" w14:textId="77777777"/>
        </w:tc>
      </w:tr>
      <w:tr w14:paraId="0D63433C" w14:textId="77777777">
        <w:tblPrEx>
          <w:tblW w:w="0" w:type="auto"/>
          <w:tblLook w:val="04A0"/>
        </w:tblPrEx>
        <w:trPr>
          <w:trHeight w:val="269"/>
        </w:trPr>
        <w:tc>
          <w:tcPr>
            <w:tcW w:w="2592" w:type="dxa"/>
            <w:vMerge/>
            <w:tcMar>
              <w:top w:w="100" w:type="dxa"/>
              <w:left w:w="100" w:type="dxa"/>
              <w:bottom w:w="100" w:type="dxa"/>
              <w:right w:w="100" w:type="dxa"/>
            </w:tcMar>
          </w:tcPr>
          <w:p w:rsidR="006E0C3E" w14:paraId="1E6DAA9F" w14:textId="77777777"/>
        </w:tc>
        <w:tc>
          <w:tcPr>
            <w:tcW w:w="3888" w:type="dxa"/>
            <w:vMerge w:val="restart"/>
            <w:tcMar>
              <w:top w:w="100" w:type="dxa"/>
              <w:left w:w="100" w:type="dxa"/>
              <w:bottom w:w="100" w:type="dxa"/>
              <w:right w:w="100" w:type="dxa"/>
            </w:tcMar>
          </w:tcPr>
          <w:p w:rsidR="006E0C3E" w14:paraId="70374FAE" w14:textId="77777777"/>
        </w:tc>
        <w:tc>
          <w:tcPr>
            <w:tcW w:w="3888" w:type="dxa"/>
            <w:vMerge w:val="restart"/>
            <w:tcMar>
              <w:top w:w="100" w:type="dxa"/>
              <w:left w:w="100" w:type="dxa"/>
              <w:bottom w:w="100" w:type="dxa"/>
              <w:right w:w="100" w:type="dxa"/>
            </w:tcMar>
          </w:tcPr>
          <w:p w:rsidR="006E0C3E" w14:paraId="14F8AFB7" w14:textId="77777777">
            <w:r>
              <w:rPr>
                <w:sz w:val="20"/>
              </w:rPr>
              <w:t>154</w:t>
            </w:r>
          </w:p>
        </w:tc>
        <w:tc>
          <w:tcPr>
            <w:tcW w:w="2592" w:type="dxa"/>
            <w:vMerge w:val="restart"/>
            <w:tcMar>
              <w:top w:w="100" w:type="dxa"/>
              <w:left w:w="100" w:type="dxa"/>
              <w:bottom w:w="100" w:type="dxa"/>
              <w:right w:w="100" w:type="dxa"/>
            </w:tcMar>
          </w:tcPr>
          <w:p w:rsidR="006E0C3E" w14:paraId="2379A95E" w14:textId="77777777"/>
        </w:tc>
      </w:tr>
      <w:tr w14:paraId="2F085E46" w14:textId="77777777">
        <w:tblPrEx>
          <w:tblW w:w="0" w:type="auto"/>
          <w:tblLook w:val="04A0"/>
        </w:tblPrEx>
        <w:trPr>
          <w:trHeight w:val="269"/>
        </w:trPr>
        <w:tc>
          <w:tcPr>
            <w:tcW w:w="2592" w:type="dxa"/>
            <w:vMerge/>
            <w:tcMar>
              <w:top w:w="100" w:type="dxa"/>
              <w:left w:w="100" w:type="dxa"/>
              <w:bottom w:w="100" w:type="dxa"/>
              <w:right w:w="100" w:type="dxa"/>
            </w:tcMar>
          </w:tcPr>
          <w:p w:rsidR="006E0C3E" w14:paraId="3416FE3C" w14:textId="77777777"/>
        </w:tc>
        <w:tc>
          <w:tcPr>
            <w:tcW w:w="3888" w:type="dxa"/>
            <w:vMerge w:val="restart"/>
            <w:tcMar>
              <w:top w:w="100" w:type="dxa"/>
              <w:left w:w="100" w:type="dxa"/>
              <w:bottom w:w="100" w:type="dxa"/>
              <w:right w:w="100" w:type="dxa"/>
            </w:tcMar>
          </w:tcPr>
          <w:p w:rsidR="006E0C3E" w14:paraId="7124086E" w14:textId="77777777"/>
        </w:tc>
        <w:tc>
          <w:tcPr>
            <w:tcW w:w="3888" w:type="dxa"/>
            <w:vMerge w:val="restart"/>
            <w:tcMar>
              <w:top w:w="100" w:type="dxa"/>
              <w:left w:w="100" w:type="dxa"/>
              <w:bottom w:w="100" w:type="dxa"/>
              <w:right w:w="100" w:type="dxa"/>
            </w:tcMar>
          </w:tcPr>
          <w:p w:rsidR="006E0C3E" w14:paraId="0E644C7D" w14:textId="77777777">
            <w:r>
              <w:rPr>
                <w:sz w:val="20"/>
              </w:rPr>
              <w:t>446</w:t>
            </w:r>
          </w:p>
        </w:tc>
        <w:tc>
          <w:tcPr>
            <w:tcW w:w="2592" w:type="dxa"/>
            <w:vMerge w:val="restart"/>
            <w:tcMar>
              <w:top w:w="100" w:type="dxa"/>
              <w:left w:w="100" w:type="dxa"/>
              <w:bottom w:w="100" w:type="dxa"/>
              <w:right w:w="100" w:type="dxa"/>
            </w:tcMar>
          </w:tcPr>
          <w:p w:rsidR="006E0C3E" w14:paraId="38D719DF" w14:textId="77777777"/>
        </w:tc>
      </w:tr>
      <w:tr w14:paraId="25D0A74F" w14:textId="77777777">
        <w:tblPrEx>
          <w:tblW w:w="0" w:type="auto"/>
          <w:tblLook w:val="04A0"/>
        </w:tblPrEx>
        <w:trPr>
          <w:trHeight w:val="269"/>
        </w:trPr>
        <w:tc>
          <w:tcPr>
            <w:tcW w:w="2592" w:type="dxa"/>
            <w:vMerge/>
            <w:tcMar>
              <w:top w:w="100" w:type="dxa"/>
              <w:left w:w="100" w:type="dxa"/>
              <w:bottom w:w="100" w:type="dxa"/>
              <w:right w:w="100" w:type="dxa"/>
            </w:tcMar>
          </w:tcPr>
          <w:p w:rsidR="006E0C3E" w14:paraId="6F156A3C" w14:textId="77777777"/>
        </w:tc>
        <w:tc>
          <w:tcPr>
            <w:tcW w:w="3888" w:type="dxa"/>
            <w:vMerge w:val="restart"/>
            <w:tcMar>
              <w:top w:w="100" w:type="dxa"/>
              <w:left w:w="100" w:type="dxa"/>
              <w:bottom w:w="100" w:type="dxa"/>
              <w:right w:w="100" w:type="dxa"/>
            </w:tcMar>
          </w:tcPr>
          <w:p w:rsidR="006E0C3E" w14:paraId="23997297" w14:textId="77777777"/>
        </w:tc>
        <w:tc>
          <w:tcPr>
            <w:tcW w:w="3888" w:type="dxa"/>
            <w:vMerge w:val="restart"/>
            <w:tcMar>
              <w:top w:w="100" w:type="dxa"/>
              <w:left w:w="100" w:type="dxa"/>
              <w:bottom w:w="100" w:type="dxa"/>
              <w:right w:w="100" w:type="dxa"/>
            </w:tcMar>
          </w:tcPr>
          <w:p w:rsidR="006E0C3E" w14:paraId="50CDC8D2" w14:textId="77777777">
            <w:r>
              <w:rPr>
                <w:sz w:val="20"/>
              </w:rPr>
              <w:t>93</w:t>
            </w:r>
          </w:p>
        </w:tc>
        <w:tc>
          <w:tcPr>
            <w:tcW w:w="2592" w:type="dxa"/>
            <w:vMerge w:val="restart"/>
            <w:tcMar>
              <w:top w:w="100" w:type="dxa"/>
              <w:left w:w="100" w:type="dxa"/>
              <w:bottom w:w="100" w:type="dxa"/>
              <w:right w:w="100" w:type="dxa"/>
            </w:tcMar>
          </w:tcPr>
          <w:p w:rsidR="006E0C3E" w14:paraId="019E0273" w14:textId="77777777"/>
        </w:tc>
      </w:tr>
      <w:tr w14:paraId="3E0AA26D" w14:textId="77777777">
        <w:tblPrEx>
          <w:tblW w:w="0" w:type="auto"/>
          <w:tblLook w:val="04A0"/>
        </w:tblPrEx>
        <w:trPr>
          <w:trHeight w:val="269"/>
        </w:trPr>
        <w:tc>
          <w:tcPr>
            <w:tcW w:w="2592" w:type="dxa"/>
            <w:vMerge/>
            <w:tcMar>
              <w:top w:w="100" w:type="dxa"/>
              <w:left w:w="100" w:type="dxa"/>
              <w:bottom w:w="100" w:type="dxa"/>
              <w:right w:w="100" w:type="dxa"/>
            </w:tcMar>
          </w:tcPr>
          <w:p w:rsidR="006E0C3E" w14:paraId="50AF37A6" w14:textId="77777777"/>
        </w:tc>
        <w:tc>
          <w:tcPr>
            <w:tcW w:w="3888" w:type="dxa"/>
            <w:vMerge w:val="restart"/>
            <w:tcMar>
              <w:top w:w="100" w:type="dxa"/>
              <w:left w:w="100" w:type="dxa"/>
              <w:bottom w:w="100" w:type="dxa"/>
              <w:right w:w="100" w:type="dxa"/>
            </w:tcMar>
          </w:tcPr>
          <w:p w:rsidR="006E0C3E" w14:paraId="6CF6B840" w14:textId="77777777"/>
        </w:tc>
        <w:tc>
          <w:tcPr>
            <w:tcW w:w="3888" w:type="dxa"/>
            <w:vMerge w:val="restart"/>
            <w:tcMar>
              <w:top w:w="100" w:type="dxa"/>
              <w:left w:w="100" w:type="dxa"/>
              <w:bottom w:w="100" w:type="dxa"/>
              <w:right w:w="100" w:type="dxa"/>
            </w:tcMar>
          </w:tcPr>
          <w:p w:rsidR="006E0C3E" w14:paraId="500768C8" w14:textId="77777777">
            <w:r>
              <w:rPr>
                <w:sz w:val="20"/>
              </w:rPr>
              <w:t>621</w:t>
            </w:r>
          </w:p>
        </w:tc>
        <w:tc>
          <w:tcPr>
            <w:tcW w:w="2592" w:type="dxa"/>
            <w:vMerge w:val="restart"/>
            <w:tcMar>
              <w:top w:w="100" w:type="dxa"/>
              <w:left w:w="100" w:type="dxa"/>
              <w:bottom w:w="100" w:type="dxa"/>
              <w:right w:w="100" w:type="dxa"/>
            </w:tcMar>
          </w:tcPr>
          <w:p w:rsidR="006E0C3E" w14:paraId="474BB279" w14:textId="77777777"/>
        </w:tc>
      </w:tr>
      <w:tr w14:paraId="61A78013" w14:textId="77777777">
        <w:tblPrEx>
          <w:tblW w:w="0" w:type="auto"/>
          <w:tblLook w:val="04A0"/>
        </w:tblPrEx>
        <w:trPr>
          <w:trHeight w:val="269"/>
        </w:trPr>
        <w:tc>
          <w:tcPr>
            <w:tcW w:w="2592" w:type="dxa"/>
            <w:vMerge/>
            <w:tcMar>
              <w:top w:w="100" w:type="dxa"/>
              <w:left w:w="100" w:type="dxa"/>
              <w:bottom w:w="100" w:type="dxa"/>
              <w:right w:w="100" w:type="dxa"/>
            </w:tcMar>
          </w:tcPr>
          <w:p w:rsidR="006E0C3E" w14:paraId="3905FA9A" w14:textId="77777777"/>
        </w:tc>
        <w:tc>
          <w:tcPr>
            <w:tcW w:w="3888" w:type="dxa"/>
            <w:vMerge w:val="restart"/>
            <w:tcMar>
              <w:top w:w="100" w:type="dxa"/>
              <w:left w:w="100" w:type="dxa"/>
              <w:bottom w:w="100" w:type="dxa"/>
              <w:right w:w="100" w:type="dxa"/>
            </w:tcMar>
          </w:tcPr>
          <w:p w:rsidR="006E0C3E" w14:paraId="356BB8F8" w14:textId="77777777"/>
        </w:tc>
        <w:tc>
          <w:tcPr>
            <w:tcW w:w="3888" w:type="dxa"/>
            <w:vMerge w:val="restart"/>
            <w:tcMar>
              <w:top w:w="100" w:type="dxa"/>
              <w:left w:w="100" w:type="dxa"/>
              <w:bottom w:w="100" w:type="dxa"/>
              <w:right w:w="100" w:type="dxa"/>
            </w:tcMar>
          </w:tcPr>
          <w:p w:rsidR="006E0C3E" w14:paraId="00A3BF77" w14:textId="77777777">
            <w:r>
              <w:rPr>
                <w:sz w:val="20"/>
              </w:rPr>
              <w:t>585</w:t>
            </w:r>
          </w:p>
        </w:tc>
        <w:tc>
          <w:tcPr>
            <w:tcW w:w="2592" w:type="dxa"/>
            <w:vMerge w:val="restart"/>
            <w:tcMar>
              <w:top w:w="100" w:type="dxa"/>
              <w:left w:w="100" w:type="dxa"/>
              <w:bottom w:w="100" w:type="dxa"/>
              <w:right w:w="100" w:type="dxa"/>
            </w:tcMar>
          </w:tcPr>
          <w:p w:rsidR="006E0C3E" w14:paraId="24F4E2A4" w14:textId="77777777"/>
        </w:tc>
      </w:tr>
      <w:tr w14:paraId="5FD3190D" w14:textId="77777777">
        <w:tblPrEx>
          <w:tblW w:w="0" w:type="auto"/>
          <w:tblLook w:val="04A0"/>
        </w:tblPrEx>
        <w:trPr>
          <w:trHeight w:val="269"/>
        </w:trPr>
        <w:tc>
          <w:tcPr>
            <w:tcW w:w="2592" w:type="dxa"/>
            <w:vMerge/>
            <w:tcMar>
              <w:top w:w="100" w:type="dxa"/>
              <w:left w:w="100" w:type="dxa"/>
              <w:bottom w:w="100" w:type="dxa"/>
              <w:right w:w="100" w:type="dxa"/>
            </w:tcMar>
          </w:tcPr>
          <w:p w:rsidR="006E0C3E" w14:paraId="71E93DB7" w14:textId="77777777"/>
        </w:tc>
        <w:tc>
          <w:tcPr>
            <w:tcW w:w="3888" w:type="dxa"/>
            <w:vMerge w:val="restart"/>
            <w:tcMar>
              <w:top w:w="100" w:type="dxa"/>
              <w:left w:w="100" w:type="dxa"/>
              <w:bottom w:w="100" w:type="dxa"/>
              <w:right w:w="100" w:type="dxa"/>
            </w:tcMar>
          </w:tcPr>
          <w:p w:rsidR="006E0C3E" w14:paraId="1BF191B7" w14:textId="77777777"/>
        </w:tc>
        <w:tc>
          <w:tcPr>
            <w:tcW w:w="3888" w:type="dxa"/>
            <w:vMerge w:val="restart"/>
            <w:tcMar>
              <w:top w:w="100" w:type="dxa"/>
              <w:left w:w="100" w:type="dxa"/>
              <w:bottom w:w="100" w:type="dxa"/>
              <w:right w:w="100" w:type="dxa"/>
            </w:tcMar>
          </w:tcPr>
          <w:p w:rsidR="006E0C3E" w14:paraId="1D6FD341" w14:textId="77777777">
            <w:r>
              <w:rPr>
                <w:sz w:val="20"/>
              </w:rPr>
              <w:t>466</w:t>
            </w:r>
          </w:p>
        </w:tc>
        <w:tc>
          <w:tcPr>
            <w:tcW w:w="2592" w:type="dxa"/>
            <w:vMerge w:val="restart"/>
            <w:tcMar>
              <w:top w:w="100" w:type="dxa"/>
              <w:left w:w="100" w:type="dxa"/>
              <w:bottom w:w="100" w:type="dxa"/>
              <w:right w:w="100" w:type="dxa"/>
            </w:tcMar>
          </w:tcPr>
          <w:p w:rsidR="006E0C3E" w14:paraId="660819CF" w14:textId="77777777"/>
        </w:tc>
      </w:tr>
      <w:tr w14:paraId="1D00561F" w14:textId="77777777">
        <w:tblPrEx>
          <w:tblW w:w="0" w:type="auto"/>
          <w:tblLook w:val="04A0"/>
        </w:tblPrEx>
        <w:trPr>
          <w:trHeight w:val="269"/>
        </w:trPr>
        <w:tc>
          <w:tcPr>
            <w:tcW w:w="2592" w:type="dxa"/>
            <w:vMerge/>
            <w:tcMar>
              <w:top w:w="100" w:type="dxa"/>
              <w:left w:w="100" w:type="dxa"/>
              <w:bottom w:w="100" w:type="dxa"/>
              <w:right w:w="100" w:type="dxa"/>
            </w:tcMar>
          </w:tcPr>
          <w:p w:rsidR="006E0C3E" w14:paraId="4074F56B" w14:textId="77777777"/>
        </w:tc>
        <w:tc>
          <w:tcPr>
            <w:tcW w:w="3888" w:type="dxa"/>
            <w:vMerge w:val="restart"/>
            <w:tcMar>
              <w:top w:w="100" w:type="dxa"/>
              <w:left w:w="100" w:type="dxa"/>
              <w:bottom w:w="100" w:type="dxa"/>
              <w:right w:w="100" w:type="dxa"/>
            </w:tcMar>
          </w:tcPr>
          <w:p w:rsidR="006E0C3E" w14:paraId="61F7E0B6" w14:textId="77777777"/>
        </w:tc>
        <w:tc>
          <w:tcPr>
            <w:tcW w:w="3888" w:type="dxa"/>
            <w:vMerge w:val="restart"/>
            <w:tcMar>
              <w:top w:w="100" w:type="dxa"/>
              <w:left w:w="100" w:type="dxa"/>
              <w:bottom w:w="100" w:type="dxa"/>
              <w:right w:w="100" w:type="dxa"/>
            </w:tcMar>
          </w:tcPr>
          <w:p w:rsidR="006E0C3E" w14:paraId="7D7493F5" w14:textId="77777777">
            <w:r>
              <w:rPr>
                <w:sz w:val="20"/>
              </w:rPr>
              <w:t>447</w:t>
            </w:r>
          </w:p>
        </w:tc>
        <w:tc>
          <w:tcPr>
            <w:tcW w:w="2592" w:type="dxa"/>
            <w:vMerge w:val="restart"/>
            <w:tcMar>
              <w:top w:w="100" w:type="dxa"/>
              <w:left w:w="100" w:type="dxa"/>
              <w:bottom w:w="100" w:type="dxa"/>
              <w:right w:w="100" w:type="dxa"/>
            </w:tcMar>
          </w:tcPr>
          <w:p w:rsidR="006E0C3E" w14:paraId="7C5D2924" w14:textId="77777777"/>
        </w:tc>
      </w:tr>
      <w:tr w14:paraId="67DBBC3F" w14:textId="77777777">
        <w:tblPrEx>
          <w:tblW w:w="0" w:type="auto"/>
          <w:tblLook w:val="04A0"/>
        </w:tblPrEx>
        <w:trPr>
          <w:trHeight w:val="269"/>
        </w:trPr>
        <w:tc>
          <w:tcPr>
            <w:tcW w:w="2592" w:type="dxa"/>
            <w:vMerge/>
            <w:tcMar>
              <w:top w:w="100" w:type="dxa"/>
              <w:left w:w="100" w:type="dxa"/>
              <w:bottom w:w="100" w:type="dxa"/>
              <w:right w:w="100" w:type="dxa"/>
            </w:tcMar>
          </w:tcPr>
          <w:p w:rsidR="006E0C3E" w14:paraId="30F4A979" w14:textId="77777777"/>
        </w:tc>
        <w:tc>
          <w:tcPr>
            <w:tcW w:w="3888" w:type="dxa"/>
            <w:vMerge w:val="restart"/>
            <w:tcMar>
              <w:top w:w="100" w:type="dxa"/>
              <w:left w:w="100" w:type="dxa"/>
              <w:bottom w:w="100" w:type="dxa"/>
              <w:right w:w="100" w:type="dxa"/>
            </w:tcMar>
          </w:tcPr>
          <w:p w:rsidR="006E0C3E" w14:paraId="35164200" w14:textId="77777777"/>
        </w:tc>
        <w:tc>
          <w:tcPr>
            <w:tcW w:w="3888" w:type="dxa"/>
            <w:vMerge w:val="restart"/>
            <w:tcMar>
              <w:top w:w="100" w:type="dxa"/>
              <w:left w:w="100" w:type="dxa"/>
              <w:bottom w:w="100" w:type="dxa"/>
              <w:right w:w="100" w:type="dxa"/>
            </w:tcMar>
          </w:tcPr>
          <w:p w:rsidR="006E0C3E" w14:paraId="31EED8EF" w14:textId="77777777">
            <w:r>
              <w:rPr>
                <w:sz w:val="20"/>
              </w:rPr>
              <w:t>265</w:t>
            </w:r>
          </w:p>
        </w:tc>
        <w:tc>
          <w:tcPr>
            <w:tcW w:w="2592" w:type="dxa"/>
            <w:vMerge w:val="restart"/>
            <w:tcMar>
              <w:top w:w="100" w:type="dxa"/>
              <w:left w:w="100" w:type="dxa"/>
              <w:bottom w:w="100" w:type="dxa"/>
              <w:right w:w="100" w:type="dxa"/>
            </w:tcMar>
          </w:tcPr>
          <w:p w:rsidR="006E0C3E" w14:paraId="330527FC" w14:textId="77777777"/>
        </w:tc>
      </w:tr>
      <w:tr w14:paraId="5ED73FB4" w14:textId="77777777">
        <w:tblPrEx>
          <w:tblW w:w="0" w:type="auto"/>
          <w:tblLook w:val="04A0"/>
        </w:tblPrEx>
        <w:trPr>
          <w:trHeight w:val="269"/>
        </w:trPr>
        <w:tc>
          <w:tcPr>
            <w:tcW w:w="2592" w:type="dxa"/>
            <w:vMerge/>
            <w:tcMar>
              <w:top w:w="100" w:type="dxa"/>
              <w:left w:w="100" w:type="dxa"/>
              <w:bottom w:w="100" w:type="dxa"/>
              <w:right w:w="100" w:type="dxa"/>
            </w:tcMar>
          </w:tcPr>
          <w:p w:rsidR="006E0C3E" w14:paraId="73D1A496" w14:textId="77777777"/>
        </w:tc>
        <w:tc>
          <w:tcPr>
            <w:tcW w:w="3888" w:type="dxa"/>
            <w:vMerge w:val="restart"/>
            <w:tcMar>
              <w:top w:w="100" w:type="dxa"/>
              <w:left w:w="100" w:type="dxa"/>
              <w:bottom w:w="100" w:type="dxa"/>
              <w:right w:w="100" w:type="dxa"/>
            </w:tcMar>
          </w:tcPr>
          <w:p w:rsidR="006E0C3E" w14:paraId="4CA3F751" w14:textId="77777777"/>
        </w:tc>
        <w:tc>
          <w:tcPr>
            <w:tcW w:w="3888" w:type="dxa"/>
            <w:vMerge w:val="restart"/>
            <w:tcMar>
              <w:top w:w="100" w:type="dxa"/>
              <w:left w:w="100" w:type="dxa"/>
              <w:bottom w:w="100" w:type="dxa"/>
              <w:right w:w="100" w:type="dxa"/>
            </w:tcMar>
          </w:tcPr>
          <w:p w:rsidR="006E0C3E" w14:paraId="4953BCC3" w14:textId="77777777">
            <w:r>
              <w:rPr>
                <w:sz w:val="20"/>
              </w:rPr>
              <w:t>538</w:t>
            </w:r>
          </w:p>
        </w:tc>
        <w:tc>
          <w:tcPr>
            <w:tcW w:w="2592" w:type="dxa"/>
            <w:vMerge w:val="restart"/>
            <w:tcMar>
              <w:top w:w="100" w:type="dxa"/>
              <w:left w:w="100" w:type="dxa"/>
              <w:bottom w:w="100" w:type="dxa"/>
              <w:right w:w="100" w:type="dxa"/>
            </w:tcMar>
          </w:tcPr>
          <w:p w:rsidR="006E0C3E" w14:paraId="2C7D529E" w14:textId="77777777"/>
        </w:tc>
      </w:tr>
      <w:tr w14:paraId="54CA46AB" w14:textId="77777777">
        <w:tblPrEx>
          <w:tblW w:w="0" w:type="auto"/>
          <w:tblLook w:val="04A0"/>
        </w:tblPrEx>
        <w:trPr>
          <w:trHeight w:val="269"/>
        </w:trPr>
        <w:tc>
          <w:tcPr>
            <w:tcW w:w="2592" w:type="dxa"/>
            <w:vMerge/>
            <w:tcMar>
              <w:top w:w="100" w:type="dxa"/>
              <w:left w:w="100" w:type="dxa"/>
              <w:bottom w:w="100" w:type="dxa"/>
              <w:right w:w="100" w:type="dxa"/>
            </w:tcMar>
          </w:tcPr>
          <w:p w:rsidR="006E0C3E" w14:paraId="02B3C119" w14:textId="77777777"/>
        </w:tc>
        <w:tc>
          <w:tcPr>
            <w:tcW w:w="3888" w:type="dxa"/>
            <w:vMerge w:val="restart"/>
            <w:tcMar>
              <w:top w:w="100" w:type="dxa"/>
              <w:left w:w="100" w:type="dxa"/>
              <w:bottom w:w="100" w:type="dxa"/>
              <w:right w:w="100" w:type="dxa"/>
            </w:tcMar>
          </w:tcPr>
          <w:p w:rsidR="006E0C3E" w14:paraId="4503945A" w14:textId="77777777"/>
        </w:tc>
        <w:tc>
          <w:tcPr>
            <w:tcW w:w="3888" w:type="dxa"/>
            <w:vMerge w:val="restart"/>
            <w:tcMar>
              <w:top w:w="100" w:type="dxa"/>
              <w:left w:w="100" w:type="dxa"/>
              <w:bottom w:w="100" w:type="dxa"/>
              <w:right w:w="100" w:type="dxa"/>
            </w:tcMar>
          </w:tcPr>
          <w:p w:rsidR="006E0C3E" w14:paraId="355F2A59" w14:textId="77777777">
            <w:r>
              <w:rPr>
                <w:sz w:val="20"/>
              </w:rPr>
              <w:t>236</w:t>
            </w:r>
          </w:p>
        </w:tc>
        <w:tc>
          <w:tcPr>
            <w:tcW w:w="2592" w:type="dxa"/>
            <w:vMerge w:val="restart"/>
            <w:tcMar>
              <w:top w:w="100" w:type="dxa"/>
              <w:left w:w="100" w:type="dxa"/>
              <w:bottom w:w="100" w:type="dxa"/>
              <w:right w:w="100" w:type="dxa"/>
            </w:tcMar>
          </w:tcPr>
          <w:p w:rsidR="006E0C3E" w14:paraId="1EE86729" w14:textId="77777777"/>
        </w:tc>
      </w:tr>
      <w:tr w14:paraId="2F8201BB" w14:textId="77777777">
        <w:tblPrEx>
          <w:tblW w:w="0" w:type="auto"/>
          <w:tblLook w:val="04A0"/>
        </w:tblPrEx>
        <w:trPr>
          <w:trHeight w:val="269"/>
        </w:trPr>
        <w:tc>
          <w:tcPr>
            <w:tcW w:w="2592" w:type="dxa"/>
            <w:vMerge/>
            <w:tcMar>
              <w:top w:w="100" w:type="dxa"/>
              <w:left w:w="100" w:type="dxa"/>
              <w:bottom w:w="100" w:type="dxa"/>
              <w:right w:w="100" w:type="dxa"/>
            </w:tcMar>
          </w:tcPr>
          <w:p w:rsidR="006E0C3E" w14:paraId="6F05DF7E" w14:textId="77777777"/>
        </w:tc>
        <w:tc>
          <w:tcPr>
            <w:tcW w:w="3888" w:type="dxa"/>
            <w:vMerge w:val="restart"/>
            <w:tcMar>
              <w:top w:w="100" w:type="dxa"/>
              <w:left w:w="100" w:type="dxa"/>
              <w:bottom w:w="100" w:type="dxa"/>
              <w:right w:w="100" w:type="dxa"/>
            </w:tcMar>
          </w:tcPr>
          <w:p w:rsidR="006E0C3E" w14:paraId="4F5BC8A7" w14:textId="77777777"/>
        </w:tc>
        <w:tc>
          <w:tcPr>
            <w:tcW w:w="3888" w:type="dxa"/>
            <w:vMerge w:val="restart"/>
            <w:tcMar>
              <w:top w:w="100" w:type="dxa"/>
              <w:left w:w="100" w:type="dxa"/>
              <w:bottom w:w="100" w:type="dxa"/>
              <w:right w:w="100" w:type="dxa"/>
            </w:tcMar>
          </w:tcPr>
          <w:p w:rsidR="006E0C3E" w14:paraId="0F2D8D75" w14:textId="77777777">
            <w:r>
              <w:rPr>
                <w:sz w:val="20"/>
              </w:rPr>
              <w:t>588</w:t>
            </w:r>
          </w:p>
        </w:tc>
        <w:tc>
          <w:tcPr>
            <w:tcW w:w="2592" w:type="dxa"/>
            <w:vMerge w:val="restart"/>
            <w:tcMar>
              <w:top w:w="100" w:type="dxa"/>
              <w:left w:w="100" w:type="dxa"/>
              <w:bottom w:w="100" w:type="dxa"/>
              <w:right w:w="100" w:type="dxa"/>
            </w:tcMar>
          </w:tcPr>
          <w:p w:rsidR="006E0C3E" w14:paraId="61986C5C" w14:textId="77777777"/>
        </w:tc>
      </w:tr>
      <w:tr w14:paraId="12D712FF" w14:textId="77777777">
        <w:tblPrEx>
          <w:tblW w:w="0" w:type="auto"/>
          <w:tblLook w:val="04A0"/>
        </w:tblPrEx>
        <w:trPr>
          <w:trHeight w:val="269"/>
        </w:trPr>
        <w:tc>
          <w:tcPr>
            <w:tcW w:w="2592" w:type="dxa"/>
            <w:vMerge/>
            <w:tcMar>
              <w:top w:w="100" w:type="dxa"/>
              <w:left w:w="100" w:type="dxa"/>
              <w:bottom w:w="100" w:type="dxa"/>
              <w:right w:w="100" w:type="dxa"/>
            </w:tcMar>
          </w:tcPr>
          <w:p w:rsidR="006E0C3E" w14:paraId="29892386" w14:textId="77777777"/>
        </w:tc>
        <w:tc>
          <w:tcPr>
            <w:tcW w:w="3888" w:type="dxa"/>
            <w:vMerge w:val="restart"/>
            <w:tcMar>
              <w:top w:w="100" w:type="dxa"/>
              <w:left w:w="100" w:type="dxa"/>
              <w:bottom w:w="100" w:type="dxa"/>
              <w:right w:w="100" w:type="dxa"/>
            </w:tcMar>
          </w:tcPr>
          <w:p w:rsidR="006E0C3E" w14:paraId="0D249530" w14:textId="77777777"/>
        </w:tc>
        <w:tc>
          <w:tcPr>
            <w:tcW w:w="3888" w:type="dxa"/>
            <w:vMerge w:val="restart"/>
            <w:tcMar>
              <w:top w:w="100" w:type="dxa"/>
              <w:left w:w="100" w:type="dxa"/>
              <w:bottom w:w="100" w:type="dxa"/>
              <w:right w:w="100" w:type="dxa"/>
            </w:tcMar>
          </w:tcPr>
          <w:p w:rsidR="006E0C3E" w14:paraId="4F7C0D2E" w14:textId="77777777">
            <w:r>
              <w:rPr>
                <w:sz w:val="20"/>
              </w:rPr>
              <w:t>193</w:t>
            </w:r>
          </w:p>
        </w:tc>
        <w:tc>
          <w:tcPr>
            <w:tcW w:w="2592" w:type="dxa"/>
            <w:vMerge w:val="restart"/>
            <w:tcMar>
              <w:top w:w="100" w:type="dxa"/>
              <w:left w:w="100" w:type="dxa"/>
              <w:bottom w:w="100" w:type="dxa"/>
              <w:right w:w="100" w:type="dxa"/>
            </w:tcMar>
          </w:tcPr>
          <w:p w:rsidR="006E0C3E" w14:paraId="65128722" w14:textId="77777777"/>
        </w:tc>
      </w:tr>
      <w:tr w14:paraId="04E06525" w14:textId="77777777">
        <w:tblPrEx>
          <w:tblW w:w="0" w:type="auto"/>
          <w:tblLook w:val="04A0"/>
        </w:tblPrEx>
        <w:trPr>
          <w:trHeight w:val="269"/>
        </w:trPr>
        <w:tc>
          <w:tcPr>
            <w:tcW w:w="2592" w:type="dxa"/>
            <w:vMerge/>
            <w:tcMar>
              <w:top w:w="100" w:type="dxa"/>
              <w:left w:w="100" w:type="dxa"/>
              <w:bottom w:w="100" w:type="dxa"/>
              <w:right w:w="100" w:type="dxa"/>
            </w:tcMar>
          </w:tcPr>
          <w:p w:rsidR="006E0C3E" w14:paraId="60008CD6" w14:textId="77777777"/>
        </w:tc>
        <w:tc>
          <w:tcPr>
            <w:tcW w:w="3888" w:type="dxa"/>
            <w:vMerge w:val="restart"/>
            <w:tcMar>
              <w:top w:w="100" w:type="dxa"/>
              <w:left w:w="100" w:type="dxa"/>
              <w:bottom w:w="100" w:type="dxa"/>
              <w:right w:w="100" w:type="dxa"/>
            </w:tcMar>
          </w:tcPr>
          <w:p w:rsidR="006E0C3E" w14:paraId="1027E388" w14:textId="77777777"/>
        </w:tc>
        <w:tc>
          <w:tcPr>
            <w:tcW w:w="3888" w:type="dxa"/>
            <w:vMerge w:val="restart"/>
            <w:tcMar>
              <w:top w:w="100" w:type="dxa"/>
              <w:left w:w="100" w:type="dxa"/>
              <w:bottom w:w="100" w:type="dxa"/>
              <w:right w:w="100" w:type="dxa"/>
            </w:tcMar>
          </w:tcPr>
          <w:p w:rsidR="006E0C3E" w14:paraId="6550A08F" w14:textId="77777777">
            <w:r>
              <w:rPr>
                <w:sz w:val="20"/>
              </w:rPr>
              <w:t>149</w:t>
            </w:r>
          </w:p>
        </w:tc>
        <w:tc>
          <w:tcPr>
            <w:tcW w:w="2592" w:type="dxa"/>
            <w:vMerge w:val="restart"/>
            <w:tcMar>
              <w:top w:w="100" w:type="dxa"/>
              <w:left w:w="100" w:type="dxa"/>
              <w:bottom w:w="100" w:type="dxa"/>
              <w:right w:w="100" w:type="dxa"/>
            </w:tcMar>
          </w:tcPr>
          <w:p w:rsidR="006E0C3E" w14:paraId="612C8B14" w14:textId="77777777"/>
        </w:tc>
      </w:tr>
      <w:tr w14:paraId="149CEABA" w14:textId="77777777">
        <w:tblPrEx>
          <w:tblW w:w="0" w:type="auto"/>
          <w:tblLook w:val="04A0"/>
        </w:tblPrEx>
        <w:trPr>
          <w:trHeight w:val="269"/>
        </w:trPr>
        <w:tc>
          <w:tcPr>
            <w:tcW w:w="2592" w:type="dxa"/>
            <w:vMerge/>
            <w:tcMar>
              <w:top w:w="100" w:type="dxa"/>
              <w:left w:w="100" w:type="dxa"/>
              <w:bottom w:w="100" w:type="dxa"/>
              <w:right w:w="100" w:type="dxa"/>
            </w:tcMar>
          </w:tcPr>
          <w:p w:rsidR="006E0C3E" w14:paraId="2F94FEFB" w14:textId="77777777"/>
        </w:tc>
        <w:tc>
          <w:tcPr>
            <w:tcW w:w="3888" w:type="dxa"/>
            <w:vMerge w:val="restart"/>
            <w:tcMar>
              <w:top w:w="100" w:type="dxa"/>
              <w:left w:w="100" w:type="dxa"/>
              <w:bottom w:w="100" w:type="dxa"/>
              <w:right w:w="100" w:type="dxa"/>
            </w:tcMar>
          </w:tcPr>
          <w:p w:rsidR="006E0C3E" w14:paraId="0206A20D" w14:textId="77777777"/>
        </w:tc>
        <w:tc>
          <w:tcPr>
            <w:tcW w:w="3888" w:type="dxa"/>
            <w:vMerge w:val="restart"/>
            <w:tcMar>
              <w:top w:w="100" w:type="dxa"/>
              <w:left w:w="100" w:type="dxa"/>
              <w:bottom w:w="100" w:type="dxa"/>
              <w:right w:w="100" w:type="dxa"/>
            </w:tcMar>
          </w:tcPr>
          <w:p w:rsidR="006E0C3E" w14:paraId="53838F68" w14:textId="77777777">
            <w:r>
              <w:rPr>
                <w:sz w:val="20"/>
              </w:rPr>
              <w:t>153</w:t>
            </w:r>
          </w:p>
        </w:tc>
        <w:tc>
          <w:tcPr>
            <w:tcW w:w="2592" w:type="dxa"/>
            <w:vMerge w:val="restart"/>
            <w:tcMar>
              <w:top w:w="100" w:type="dxa"/>
              <w:left w:w="100" w:type="dxa"/>
              <w:bottom w:w="100" w:type="dxa"/>
              <w:right w:w="100" w:type="dxa"/>
            </w:tcMar>
          </w:tcPr>
          <w:p w:rsidR="006E0C3E" w14:paraId="79217BF2" w14:textId="77777777"/>
        </w:tc>
      </w:tr>
      <w:tr w14:paraId="6B7AA1A0" w14:textId="77777777">
        <w:tblPrEx>
          <w:tblW w:w="0" w:type="auto"/>
          <w:tblLook w:val="04A0"/>
        </w:tblPrEx>
        <w:trPr>
          <w:trHeight w:val="269"/>
        </w:trPr>
        <w:tc>
          <w:tcPr>
            <w:tcW w:w="2592" w:type="dxa"/>
            <w:vMerge/>
            <w:tcMar>
              <w:top w:w="100" w:type="dxa"/>
              <w:left w:w="100" w:type="dxa"/>
              <w:bottom w:w="100" w:type="dxa"/>
              <w:right w:w="100" w:type="dxa"/>
            </w:tcMar>
          </w:tcPr>
          <w:p w:rsidR="006E0C3E" w14:paraId="62E5A621" w14:textId="77777777"/>
        </w:tc>
        <w:tc>
          <w:tcPr>
            <w:tcW w:w="3888" w:type="dxa"/>
            <w:vMerge w:val="restart"/>
            <w:tcMar>
              <w:top w:w="100" w:type="dxa"/>
              <w:left w:w="100" w:type="dxa"/>
              <w:bottom w:w="100" w:type="dxa"/>
              <w:right w:w="100" w:type="dxa"/>
            </w:tcMar>
          </w:tcPr>
          <w:p w:rsidR="006E0C3E" w14:paraId="1F23218C" w14:textId="77777777"/>
        </w:tc>
        <w:tc>
          <w:tcPr>
            <w:tcW w:w="3888" w:type="dxa"/>
            <w:vMerge w:val="restart"/>
            <w:tcMar>
              <w:top w:w="100" w:type="dxa"/>
              <w:left w:w="100" w:type="dxa"/>
              <w:bottom w:w="100" w:type="dxa"/>
              <w:right w:w="100" w:type="dxa"/>
            </w:tcMar>
          </w:tcPr>
          <w:p w:rsidR="006E0C3E" w14:paraId="21CABE5E" w14:textId="77777777">
            <w:r>
              <w:rPr>
                <w:sz w:val="20"/>
              </w:rPr>
              <w:t>521</w:t>
            </w:r>
          </w:p>
        </w:tc>
        <w:tc>
          <w:tcPr>
            <w:tcW w:w="2592" w:type="dxa"/>
            <w:vMerge w:val="restart"/>
            <w:tcMar>
              <w:top w:w="100" w:type="dxa"/>
              <w:left w:w="100" w:type="dxa"/>
              <w:bottom w:w="100" w:type="dxa"/>
              <w:right w:w="100" w:type="dxa"/>
            </w:tcMar>
          </w:tcPr>
          <w:p w:rsidR="006E0C3E" w14:paraId="79F5F310" w14:textId="77777777"/>
        </w:tc>
      </w:tr>
      <w:tr w14:paraId="1EF03F3F" w14:textId="77777777">
        <w:tblPrEx>
          <w:tblW w:w="0" w:type="auto"/>
          <w:tblLook w:val="04A0"/>
        </w:tblPrEx>
        <w:trPr>
          <w:trHeight w:val="269"/>
        </w:trPr>
        <w:tc>
          <w:tcPr>
            <w:tcW w:w="2592" w:type="dxa"/>
            <w:vMerge/>
            <w:tcMar>
              <w:top w:w="100" w:type="dxa"/>
              <w:left w:w="100" w:type="dxa"/>
              <w:bottom w:w="100" w:type="dxa"/>
              <w:right w:w="100" w:type="dxa"/>
            </w:tcMar>
          </w:tcPr>
          <w:p w:rsidR="006E0C3E" w14:paraId="5A9757DB" w14:textId="77777777"/>
        </w:tc>
        <w:tc>
          <w:tcPr>
            <w:tcW w:w="3888" w:type="dxa"/>
            <w:vMerge w:val="restart"/>
            <w:tcMar>
              <w:top w:w="100" w:type="dxa"/>
              <w:left w:w="100" w:type="dxa"/>
              <w:bottom w:w="100" w:type="dxa"/>
              <w:right w:w="100" w:type="dxa"/>
            </w:tcMar>
          </w:tcPr>
          <w:p w:rsidR="006E0C3E" w14:paraId="7B125993" w14:textId="77777777"/>
        </w:tc>
        <w:tc>
          <w:tcPr>
            <w:tcW w:w="3888" w:type="dxa"/>
            <w:vMerge w:val="restart"/>
            <w:tcMar>
              <w:top w:w="100" w:type="dxa"/>
              <w:left w:w="100" w:type="dxa"/>
              <w:bottom w:w="100" w:type="dxa"/>
              <w:right w:w="100" w:type="dxa"/>
            </w:tcMar>
          </w:tcPr>
          <w:p w:rsidR="006E0C3E" w14:paraId="0A03679F" w14:textId="77777777">
            <w:r>
              <w:rPr>
                <w:sz w:val="20"/>
              </w:rPr>
              <w:t>448</w:t>
            </w:r>
          </w:p>
        </w:tc>
        <w:tc>
          <w:tcPr>
            <w:tcW w:w="2592" w:type="dxa"/>
            <w:vMerge w:val="restart"/>
            <w:tcMar>
              <w:top w:w="100" w:type="dxa"/>
              <w:left w:w="100" w:type="dxa"/>
              <w:bottom w:w="100" w:type="dxa"/>
              <w:right w:w="100" w:type="dxa"/>
            </w:tcMar>
          </w:tcPr>
          <w:p w:rsidR="006E0C3E" w14:paraId="3FAB051F" w14:textId="77777777"/>
        </w:tc>
      </w:tr>
      <w:tr w14:paraId="69E6DF6C" w14:textId="77777777">
        <w:tblPrEx>
          <w:tblW w:w="0" w:type="auto"/>
          <w:tblLook w:val="04A0"/>
        </w:tblPrEx>
        <w:trPr>
          <w:trHeight w:val="269"/>
        </w:trPr>
        <w:tc>
          <w:tcPr>
            <w:tcW w:w="2592" w:type="dxa"/>
            <w:vMerge/>
            <w:tcMar>
              <w:top w:w="100" w:type="dxa"/>
              <w:left w:w="100" w:type="dxa"/>
              <w:bottom w:w="100" w:type="dxa"/>
              <w:right w:w="100" w:type="dxa"/>
            </w:tcMar>
          </w:tcPr>
          <w:p w:rsidR="006E0C3E" w14:paraId="01B70438" w14:textId="77777777"/>
        </w:tc>
        <w:tc>
          <w:tcPr>
            <w:tcW w:w="3888" w:type="dxa"/>
            <w:vMerge w:val="restart"/>
            <w:tcMar>
              <w:top w:w="100" w:type="dxa"/>
              <w:left w:w="100" w:type="dxa"/>
              <w:bottom w:w="100" w:type="dxa"/>
              <w:right w:w="100" w:type="dxa"/>
            </w:tcMar>
          </w:tcPr>
          <w:p w:rsidR="006E0C3E" w14:paraId="652991E3" w14:textId="77777777"/>
        </w:tc>
        <w:tc>
          <w:tcPr>
            <w:tcW w:w="3888" w:type="dxa"/>
            <w:vMerge w:val="restart"/>
            <w:tcMar>
              <w:top w:w="100" w:type="dxa"/>
              <w:left w:w="100" w:type="dxa"/>
              <w:bottom w:w="100" w:type="dxa"/>
              <w:right w:w="100" w:type="dxa"/>
            </w:tcMar>
          </w:tcPr>
          <w:p w:rsidR="006E0C3E" w14:paraId="06CE9E7E" w14:textId="77777777">
            <w:r>
              <w:rPr>
                <w:sz w:val="20"/>
              </w:rPr>
              <w:t>540</w:t>
            </w:r>
          </w:p>
        </w:tc>
        <w:tc>
          <w:tcPr>
            <w:tcW w:w="2592" w:type="dxa"/>
            <w:vMerge w:val="restart"/>
            <w:tcMar>
              <w:top w:w="100" w:type="dxa"/>
              <w:left w:w="100" w:type="dxa"/>
              <w:bottom w:w="100" w:type="dxa"/>
              <w:right w:w="100" w:type="dxa"/>
            </w:tcMar>
          </w:tcPr>
          <w:p w:rsidR="006E0C3E" w14:paraId="3FA2F6E7" w14:textId="77777777"/>
        </w:tc>
      </w:tr>
      <w:tr w14:paraId="746E0889" w14:textId="77777777">
        <w:tblPrEx>
          <w:tblW w:w="0" w:type="auto"/>
          <w:tblLook w:val="04A0"/>
        </w:tblPrEx>
        <w:trPr>
          <w:trHeight w:val="269"/>
        </w:trPr>
        <w:tc>
          <w:tcPr>
            <w:tcW w:w="2592" w:type="dxa"/>
            <w:vMerge/>
            <w:tcMar>
              <w:top w:w="100" w:type="dxa"/>
              <w:left w:w="100" w:type="dxa"/>
              <w:bottom w:w="100" w:type="dxa"/>
              <w:right w:w="100" w:type="dxa"/>
            </w:tcMar>
          </w:tcPr>
          <w:p w:rsidR="006E0C3E" w14:paraId="59161477" w14:textId="77777777"/>
        </w:tc>
        <w:tc>
          <w:tcPr>
            <w:tcW w:w="3888" w:type="dxa"/>
            <w:vMerge w:val="restart"/>
            <w:tcMar>
              <w:top w:w="100" w:type="dxa"/>
              <w:left w:w="100" w:type="dxa"/>
              <w:bottom w:w="100" w:type="dxa"/>
              <w:right w:w="100" w:type="dxa"/>
            </w:tcMar>
          </w:tcPr>
          <w:p w:rsidR="006E0C3E" w14:paraId="3F1BF817" w14:textId="77777777"/>
        </w:tc>
        <w:tc>
          <w:tcPr>
            <w:tcW w:w="3888" w:type="dxa"/>
            <w:vMerge w:val="restart"/>
            <w:tcMar>
              <w:top w:w="100" w:type="dxa"/>
              <w:left w:w="100" w:type="dxa"/>
              <w:bottom w:w="100" w:type="dxa"/>
              <w:right w:w="100" w:type="dxa"/>
            </w:tcMar>
          </w:tcPr>
          <w:p w:rsidR="006E0C3E" w14:paraId="2F09628C" w14:textId="77777777">
            <w:r>
              <w:rPr>
                <w:sz w:val="20"/>
              </w:rPr>
              <w:t>449</w:t>
            </w:r>
          </w:p>
        </w:tc>
        <w:tc>
          <w:tcPr>
            <w:tcW w:w="2592" w:type="dxa"/>
            <w:vMerge w:val="restart"/>
            <w:tcMar>
              <w:top w:w="100" w:type="dxa"/>
              <w:left w:w="100" w:type="dxa"/>
              <w:bottom w:w="100" w:type="dxa"/>
              <w:right w:w="100" w:type="dxa"/>
            </w:tcMar>
          </w:tcPr>
          <w:p w:rsidR="006E0C3E" w14:paraId="161666AF" w14:textId="77777777"/>
        </w:tc>
      </w:tr>
      <w:tr w14:paraId="49E0979B" w14:textId="77777777">
        <w:tblPrEx>
          <w:tblW w:w="0" w:type="auto"/>
          <w:tblLook w:val="04A0"/>
        </w:tblPrEx>
        <w:trPr>
          <w:trHeight w:val="269"/>
        </w:trPr>
        <w:tc>
          <w:tcPr>
            <w:tcW w:w="2592" w:type="dxa"/>
            <w:vMerge/>
            <w:tcMar>
              <w:top w:w="100" w:type="dxa"/>
              <w:left w:w="100" w:type="dxa"/>
              <w:bottom w:w="100" w:type="dxa"/>
              <w:right w:w="100" w:type="dxa"/>
            </w:tcMar>
          </w:tcPr>
          <w:p w:rsidR="006E0C3E" w14:paraId="3C4A5C1E" w14:textId="77777777"/>
        </w:tc>
        <w:tc>
          <w:tcPr>
            <w:tcW w:w="3888" w:type="dxa"/>
            <w:vMerge w:val="restart"/>
            <w:tcMar>
              <w:top w:w="100" w:type="dxa"/>
              <w:left w:w="100" w:type="dxa"/>
              <w:bottom w:w="100" w:type="dxa"/>
              <w:right w:w="100" w:type="dxa"/>
            </w:tcMar>
          </w:tcPr>
          <w:p w:rsidR="006E0C3E" w14:paraId="0BBCB78E" w14:textId="77777777"/>
        </w:tc>
        <w:tc>
          <w:tcPr>
            <w:tcW w:w="3888" w:type="dxa"/>
            <w:vMerge w:val="restart"/>
            <w:tcMar>
              <w:top w:w="100" w:type="dxa"/>
              <w:left w:w="100" w:type="dxa"/>
              <w:bottom w:w="100" w:type="dxa"/>
              <w:right w:w="100" w:type="dxa"/>
            </w:tcMar>
          </w:tcPr>
          <w:p w:rsidR="006E0C3E" w14:paraId="61DA6F17" w14:textId="77777777">
            <w:r>
              <w:rPr>
                <w:sz w:val="20"/>
              </w:rPr>
              <w:t>374</w:t>
            </w:r>
          </w:p>
        </w:tc>
        <w:tc>
          <w:tcPr>
            <w:tcW w:w="2592" w:type="dxa"/>
            <w:vMerge w:val="restart"/>
            <w:tcMar>
              <w:top w:w="100" w:type="dxa"/>
              <w:left w:w="100" w:type="dxa"/>
              <w:bottom w:w="100" w:type="dxa"/>
              <w:right w:w="100" w:type="dxa"/>
            </w:tcMar>
          </w:tcPr>
          <w:p w:rsidR="006E0C3E" w14:paraId="13E4C184" w14:textId="77777777"/>
        </w:tc>
      </w:tr>
      <w:tr w14:paraId="1E98FADF" w14:textId="77777777">
        <w:tblPrEx>
          <w:tblW w:w="0" w:type="auto"/>
          <w:tblLook w:val="04A0"/>
        </w:tblPrEx>
        <w:trPr>
          <w:trHeight w:val="269"/>
        </w:trPr>
        <w:tc>
          <w:tcPr>
            <w:tcW w:w="2592" w:type="dxa"/>
            <w:vMerge/>
            <w:tcMar>
              <w:top w:w="100" w:type="dxa"/>
              <w:left w:w="100" w:type="dxa"/>
              <w:bottom w:w="100" w:type="dxa"/>
              <w:right w:w="100" w:type="dxa"/>
            </w:tcMar>
          </w:tcPr>
          <w:p w:rsidR="006E0C3E" w14:paraId="4824E70E" w14:textId="77777777"/>
        </w:tc>
        <w:tc>
          <w:tcPr>
            <w:tcW w:w="3888" w:type="dxa"/>
            <w:vMerge w:val="restart"/>
            <w:tcMar>
              <w:top w:w="100" w:type="dxa"/>
              <w:left w:w="100" w:type="dxa"/>
              <w:bottom w:w="100" w:type="dxa"/>
              <w:right w:w="100" w:type="dxa"/>
            </w:tcMar>
          </w:tcPr>
          <w:p w:rsidR="006E0C3E" w14:paraId="4AC0E472" w14:textId="77777777"/>
        </w:tc>
        <w:tc>
          <w:tcPr>
            <w:tcW w:w="3888" w:type="dxa"/>
            <w:vMerge w:val="restart"/>
            <w:tcMar>
              <w:top w:w="100" w:type="dxa"/>
              <w:left w:w="100" w:type="dxa"/>
              <w:bottom w:w="100" w:type="dxa"/>
              <w:right w:w="100" w:type="dxa"/>
            </w:tcMar>
          </w:tcPr>
          <w:p w:rsidR="006E0C3E" w14:paraId="6508B384" w14:textId="77777777">
            <w:r>
              <w:rPr>
                <w:sz w:val="20"/>
              </w:rPr>
              <w:t>644</w:t>
            </w:r>
          </w:p>
        </w:tc>
        <w:tc>
          <w:tcPr>
            <w:tcW w:w="2592" w:type="dxa"/>
            <w:vMerge w:val="restart"/>
            <w:tcMar>
              <w:top w:w="100" w:type="dxa"/>
              <w:left w:w="100" w:type="dxa"/>
              <w:bottom w:w="100" w:type="dxa"/>
              <w:right w:w="100" w:type="dxa"/>
            </w:tcMar>
          </w:tcPr>
          <w:p w:rsidR="006E0C3E" w14:paraId="19DBC172" w14:textId="77777777"/>
        </w:tc>
      </w:tr>
      <w:tr w14:paraId="3CD3D0C7" w14:textId="77777777">
        <w:tblPrEx>
          <w:tblW w:w="0" w:type="auto"/>
          <w:tblLook w:val="04A0"/>
        </w:tblPrEx>
        <w:trPr>
          <w:trHeight w:val="269"/>
        </w:trPr>
        <w:tc>
          <w:tcPr>
            <w:tcW w:w="2592" w:type="dxa"/>
            <w:vMerge/>
            <w:tcMar>
              <w:top w:w="100" w:type="dxa"/>
              <w:left w:w="100" w:type="dxa"/>
              <w:bottom w:w="100" w:type="dxa"/>
              <w:right w:w="100" w:type="dxa"/>
            </w:tcMar>
          </w:tcPr>
          <w:p w:rsidR="006E0C3E" w14:paraId="6DDD0949" w14:textId="77777777"/>
        </w:tc>
        <w:tc>
          <w:tcPr>
            <w:tcW w:w="3888" w:type="dxa"/>
            <w:vMerge w:val="restart"/>
            <w:tcMar>
              <w:top w:w="100" w:type="dxa"/>
              <w:left w:w="100" w:type="dxa"/>
              <w:bottom w:w="100" w:type="dxa"/>
              <w:right w:w="100" w:type="dxa"/>
            </w:tcMar>
          </w:tcPr>
          <w:p w:rsidR="006E0C3E" w14:paraId="53BA3246" w14:textId="77777777"/>
        </w:tc>
        <w:tc>
          <w:tcPr>
            <w:tcW w:w="3888" w:type="dxa"/>
            <w:vMerge w:val="restart"/>
            <w:tcMar>
              <w:top w:w="100" w:type="dxa"/>
              <w:left w:w="100" w:type="dxa"/>
              <w:bottom w:w="100" w:type="dxa"/>
              <w:right w:w="100" w:type="dxa"/>
            </w:tcMar>
          </w:tcPr>
          <w:p w:rsidR="006E0C3E" w14:paraId="292791E8" w14:textId="77777777">
            <w:r>
              <w:rPr>
                <w:sz w:val="20"/>
              </w:rPr>
              <w:t>220</w:t>
            </w:r>
          </w:p>
        </w:tc>
        <w:tc>
          <w:tcPr>
            <w:tcW w:w="2592" w:type="dxa"/>
            <w:vMerge w:val="restart"/>
            <w:tcMar>
              <w:top w:w="100" w:type="dxa"/>
              <w:left w:w="100" w:type="dxa"/>
              <w:bottom w:w="100" w:type="dxa"/>
              <w:right w:w="100" w:type="dxa"/>
            </w:tcMar>
          </w:tcPr>
          <w:p w:rsidR="006E0C3E" w14:paraId="6E152907" w14:textId="77777777"/>
        </w:tc>
      </w:tr>
      <w:tr w14:paraId="38CADF5D" w14:textId="77777777">
        <w:tblPrEx>
          <w:tblW w:w="0" w:type="auto"/>
          <w:tblLook w:val="04A0"/>
        </w:tblPrEx>
        <w:trPr>
          <w:trHeight w:val="269"/>
        </w:trPr>
        <w:tc>
          <w:tcPr>
            <w:tcW w:w="2592" w:type="dxa"/>
            <w:vMerge/>
            <w:tcMar>
              <w:top w:w="100" w:type="dxa"/>
              <w:left w:w="100" w:type="dxa"/>
              <w:bottom w:w="100" w:type="dxa"/>
              <w:right w:w="100" w:type="dxa"/>
            </w:tcMar>
          </w:tcPr>
          <w:p w:rsidR="006E0C3E" w14:paraId="24FD370A" w14:textId="77777777"/>
        </w:tc>
        <w:tc>
          <w:tcPr>
            <w:tcW w:w="3888" w:type="dxa"/>
            <w:vMerge w:val="restart"/>
            <w:tcMar>
              <w:top w:w="100" w:type="dxa"/>
              <w:left w:w="100" w:type="dxa"/>
              <w:bottom w:w="100" w:type="dxa"/>
              <w:right w:w="100" w:type="dxa"/>
            </w:tcMar>
          </w:tcPr>
          <w:p w:rsidR="006E0C3E" w14:paraId="21353ED2" w14:textId="77777777"/>
        </w:tc>
        <w:tc>
          <w:tcPr>
            <w:tcW w:w="3888" w:type="dxa"/>
            <w:vMerge w:val="restart"/>
            <w:tcMar>
              <w:top w:w="100" w:type="dxa"/>
              <w:left w:w="100" w:type="dxa"/>
              <w:bottom w:w="100" w:type="dxa"/>
              <w:right w:w="100" w:type="dxa"/>
            </w:tcMar>
          </w:tcPr>
          <w:p w:rsidR="006E0C3E" w14:paraId="12B7BD02" w14:textId="77777777">
            <w:r>
              <w:rPr>
                <w:sz w:val="20"/>
              </w:rPr>
              <w:t>640</w:t>
            </w:r>
          </w:p>
        </w:tc>
        <w:tc>
          <w:tcPr>
            <w:tcW w:w="2592" w:type="dxa"/>
            <w:vMerge w:val="restart"/>
            <w:tcMar>
              <w:top w:w="100" w:type="dxa"/>
              <w:left w:w="100" w:type="dxa"/>
              <w:bottom w:w="100" w:type="dxa"/>
              <w:right w:w="100" w:type="dxa"/>
            </w:tcMar>
          </w:tcPr>
          <w:p w:rsidR="006E0C3E" w14:paraId="2DDAAA7A" w14:textId="77777777"/>
        </w:tc>
      </w:tr>
      <w:tr w14:paraId="540C90F3" w14:textId="77777777">
        <w:tblPrEx>
          <w:tblW w:w="0" w:type="auto"/>
          <w:tblLook w:val="04A0"/>
        </w:tblPrEx>
        <w:trPr>
          <w:trHeight w:val="269"/>
        </w:trPr>
        <w:tc>
          <w:tcPr>
            <w:tcW w:w="2592" w:type="dxa"/>
            <w:vMerge/>
            <w:tcMar>
              <w:top w:w="100" w:type="dxa"/>
              <w:left w:w="100" w:type="dxa"/>
              <w:bottom w:w="100" w:type="dxa"/>
              <w:right w:w="100" w:type="dxa"/>
            </w:tcMar>
          </w:tcPr>
          <w:p w:rsidR="006E0C3E" w14:paraId="59E7D2D8" w14:textId="77777777"/>
        </w:tc>
        <w:tc>
          <w:tcPr>
            <w:tcW w:w="3888" w:type="dxa"/>
            <w:vMerge w:val="restart"/>
            <w:tcMar>
              <w:top w:w="100" w:type="dxa"/>
              <w:left w:w="100" w:type="dxa"/>
              <w:bottom w:w="100" w:type="dxa"/>
              <w:right w:w="100" w:type="dxa"/>
            </w:tcMar>
          </w:tcPr>
          <w:p w:rsidR="006E0C3E" w14:paraId="2D907D10" w14:textId="77777777"/>
        </w:tc>
        <w:tc>
          <w:tcPr>
            <w:tcW w:w="3888" w:type="dxa"/>
            <w:vMerge w:val="restart"/>
            <w:tcMar>
              <w:top w:w="100" w:type="dxa"/>
              <w:left w:w="100" w:type="dxa"/>
              <w:bottom w:w="100" w:type="dxa"/>
              <w:right w:w="100" w:type="dxa"/>
            </w:tcMar>
          </w:tcPr>
          <w:p w:rsidR="006E0C3E" w14:paraId="1B1AAB6D" w14:textId="77777777">
            <w:r>
              <w:rPr>
                <w:sz w:val="20"/>
              </w:rPr>
              <w:t>179</w:t>
            </w:r>
          </w:p>
        </w:tc>
        <w:tc>
          <w:tcPr>
            <w:tcW w:w="2592" w:type="dxa"/>
            <w:vMerge w:val="restart"/>
            <w:tcMar>
              <w:top w:w="100" w:type="dxa"/>
              <w:left w:w="100" w:type="dxa"/>
              <w:bottom w:w="100" w:type="dxa"/>
              <w:right w:w="100" w:type="dxa"/>
            </w:tcMar>
          </w:tcPr>
          <w:p w:rsidR="006E0C3E" w14:paraId="692F3B8D" w14:textId="77777777"/>
        </w:tc>
      </w:tr>
      <w:tr w14:paraId="3AA8AF6A" w14:textId="77777777">
        <w:tblPrEx>
          <w:tblW w:w="0" w:type="auto"/>
          <w:tblLook w:val="04A0"/>
        </w:tblPrEx>
        <w:trPr>
          <w:trHeight w:val="269"/>
        </w:trPr>
        <w:tc>
          <w:tcPr>
            <w:tcW w:w="2592" w:type="dxa"/>
            <w:vMerge/>
            <w:tcMar>
              <w:top w:w="100" w:type="dxa"/>
              <w:left w:w="100" w:type="dxa"/>
              <w:bottom w:w="100" w:type="dxa"/>
              <w:right w:w="100" w:type="dxa"/>
            </w:tcMar>
          </w:tcPr>
          <w:p w:rsidR="006E0C3E" w14:paraId="0121965E" w14:textId="77777777"/>
        </w:tc>
        <w:tc>
          <w:tcPr>
            <w:tcW w:w="3888" w:type="dxa"/>
            <w:vMerge w:val="restart"/>
            <w:tcMar>
              <w:top w:w="100" w:type="dxa"/>
              <w:left w:w="100" w:type="dxa"/>
              <w:bottom w:w="100" w:type="dxa"/>
              <w:right w:w="100" w:type="dxa"/>
            </w:tcMar>
          </w:tcPr>
          <w:p w:rsidR="006E0C3E" w14:paraId="009250B2" w14:textId="77777777"/>
        </w:tc>
        <w:tc>
          <w:tcPr>
            <w:tcW w:w="3888" w:type="dxa"/>
            <w:vMerge w:val="restart"/>
            <w:tcMar>
              <w:top w:w="100" w:type="dxa"/>
              <w:left w:w="100" w:type="dxa"/>
              <w:bottom w:w="100" w:type="dxa"/>
              <w:right w:w="100" w:type="dxa"/>
            </w:tcMar>
          </w:tcPr>
          <w:p w:rsidR="006E0C3E" w14:paraId="082E6727" w14:textId="77777777">
            <w:r>
              <w:rPr>
                <w:sz w:val="20"/>
              </w:rPr>
              <w:t>672</w:t>
            </w:r>
          </w:p>
        </w:tc>
        <w:tc>
          <w:tcPr>
            <w:tcW w:w="2592" w:type="dxa"/>
            <w:vMerge w:val="restart"/>
            <w:tcMar>
              <w:top w:w="100" w:type="dxa"/>
              <w:left w:w="100" w:type="dxa"/>
              <w:bottom w:w="100" w:type="dxa"/>
              <w:right w:w="100" w:type="dxa"/>
            </w:tcMar>
          </w:tcPr>
          <w:p w:rsidR="006E0C3E" w14:paraId="773801C4" w14:textId="77777777"/>
        </w:tc>
      </w:tr>
      <w:tr w14:paraId="26B6C19D" w14:textId="77777777">
        <w:tblPrEx>
          <w:tblW w:w="0" w:type="auto"/>
          <w:tblLook w:val="04A0"/>
        </w:tblPrEx>
        <w:trPr>
          <w:trHeight w:val="269"/>
        </w:trPr>
        <w:tc>
          <w:tcPr>
            <w:tcW w:w="2592" w:type="dxa"/>
            <w:vMerge/>
            <w:tcMar>
              <w:top w:w="100" w:type="dxa"/>
              <w:left w:w="100" w:type="dxa"/>
              <w:bottom w:w="100" w:type="dxa"/>
              <w:right w:w="100" w:type="dxa"/>
            </w:tcMar>
          </w:tcPr>
          <w:p w:rsidR="006E0C3E" w14:paraId="745E55F0" w14:textId="77777777"/>
        </w:tc>
        <w:tc>
          <w:tcPr>
            <w:tcW w:w="3888" w:type="dxa"/>
            <w:vMerge w:val="restart"/>
            <w:tcMar>
              <w:top w:w="100" w:type="dxa"/>
              <w:left w:w="100" w:type="dxa"/>
              <w:bottom w:w="100" w:type="dxa"/>
              <w:right w:w="100" w:type="dxa"/>
            </w:tcMar>
          </w:tcPr>
          <w:p w:rsidR="006E0C3E" w14:paraId="6213CF9F" w14:textId="77777777"/>
        </w:tc>
        <w:tc>
          <w:tcPr>
            <w:tcW w:w="3888" w:type="dxa"/>
            <w:vMerge w:val="restart"/>
            <w:tcMar>
              <w:top w:w="100" w:type="dxa"/>
              <w:left w:w="100" w:type="dxa"/>
              <w:bottom w:w="100" w:type="dxa"/>
              <w:right w:w="100" w:type="dxa"/>
            </w:tcMar>
          </w:tcPr>
          <w:p w:rsidR="006E0C3E" w14:paraId="2D10F548" w14:textId="77777777">
            <w:r>
              <w:rPr>
                <w:sz w:val="20"/>
              </w:rPr>
              <w:t>377</w:t>
            </w:r>
          </w:p>
        </w:tc>
        <w:tc>
          <w:tcPr>
            <w:tcW w:w="2592" w:type="dxa"/>
            <w:vMerge w:val="restart"/>
            <w:tcMar>
              <w:top w:w="100" w:type="dxa"/>
              <w:left w:w="100" w:type="dxa"/>
              <w:bottom w:w="100" w:type="dxa"/>
              <w:right w:w="100" w:type="dxa"/>
            </w:tcMar>
          </w:tcPr>
          <w:p w:rsidR="006E0C3E" w14:paraId="7E9EA1EB" w14:textId="77777777"/>
        </w:tc>
      </w:tr>
      <w:tr w14:paraId="2C296630" w14:textId="77777777">
        <w:tblPrEx>
          <w:tblW w:w="0" w:type="auto"/>
          <w:tblLook w:val="04A0"/>
        </w:tblPrEx>
        <w:trPr>
          <w:trHeight w:val="269"/>
        </w:trPr>
        <w:tc>
          <w:tcPr>
            <w:tcW w:w="2592" w:type="dxa"/>
            <w:vMerge/>
            <w:tcMar>
              <w:top w:w="100" w:type="dxa"/>
              <w:left w:w="100" w:type="dxa"/>
              <w:bottom w:w="100" w:type="dxa"/>
              <w:right w:w="100" w:type="dxa"/>
            </w:tcMar>
          </w:tcPr>
          <w:p w:rsidR="006E0C3E" w14:paraId="4C2E66A5" w14:textId="77777777"/>
        </w:tc>
        <w:tc>
          <w:tcPr>
            <w:tcW w:w="3888" w:type="dxa"/>
            <w:vMerge w:val="restart"/>
            <w:tcMar>
              <w:top w:w="100" w:type="dxa"/>
              <w:left w:w="100" w:type="dxa"/>
              <w:bottom w:w="100" w:type="dxa"/>
              <w:right w:w="100" w:type="dxa"/>
            </w:tcMar>
          </w:tcPr>
          <w:p w:rsidR="006E0C3E" w14:paraId="2B24B424" w14:textId="77777777">
            <w:r>
              <w:rPr>
                <w:sz w:val="20"/>
              </w:rPr>
              <w:t>SOUTHERN AFRICA</w:t>
            </w:r>
          </w:p>
        </w:tc>
        <w:tc>
          <w:tcPr>
            <w:tcW w:w="3888" w:type="dxa"/>
            <w:vMerge w:val="restart"/>
            <w:tcMar>
              <w:top w:w="100" w:type="dxa"/>
              <w:left w:w="100" w:type="dxa"/>
              <w:bottom w:w="100" w:type="dxa"/>
              <w:right w:w="100" w:type="dxa"/>
            </w:tcMar>
          </w:tcPr>
          <w:p w:rsidR="006E0C3E" w14:paraId="3A1F87A5" w14:textId="77777777">
            <w:r>
              <w:rPr>
                <w:sz w:val="20"/>
              </w:rPr>
              <w:t>638</w:t>
            </w:r>
          </w:p>
        </w:tc>
        <w:tc>
          <w:tcPr>
            <w:tcW w:w="2592" w:type="dxa"/>
            <w:vMerge w:val="restart"/>
            <w:tcMar>
              <w:top w:w="100" w:type="dxa"/>
              <w:left w:w="100" w:type="dxa"/>
              <w:bottom w:w="100" w:type="dxa"/>
              <w:right w:w="100" w:type="dxa"/>
            </w:tcMar>
          </w:tcPr>
          <w:p w:rsidR="006E0C3E" w14:paraId="66A3921E" w14:textId="77777777"/>
        </w:tc>
      </w:tr>
      <w:tr w14:paraId="40052FAD" w14:textId="77777777">
        <w:tblPrEx>
          <w:tblW w:w="0" w:type="auto"/>
          <w:tblLook w:val="04A0"/>
        </w:tblPrEx>
        <w:trPr>
          <w:trHeight w:val="269"/>
        </w:trPr>
        <w:tc>
          <w:tcPr>
            <w:tcW w:w="2592" w:type="dxa"/>
            <w:vMerge/>
            <w:tcMar>
              <w:top w:w="100" w:type="dxa"/>
              <w:left w:w="100" w:type="dxa"/>
              <w:bottom w:w="100" w:type="dxa"/>
              <w:right w:w="100" w:type="dxa"/>
            </w:tcMar>
          </w:tcPr>
          <w:p w:rsidR="006E0C3E" w14:paraId="4B41F862" w14:textId="77777777"/>
        </w:tc>
        <w:tc>
          <w:tcPr>
            <w:tcW w:w="3888" w:type="dxa"/>
            <w:vMerge w:val="restart"/>
            <w:tcMar>
              <w:top w:w="100" w:type="dxa"/>
              <w:left w:w="100" w:type="dxa"/>
              <w:bottom w:w="100" w:type="dxa"/>
              <w:right w:w="100" w:type="dxa"/>
            </w:tcMar>
          </w:tcPr>
          <w:p w:rsidR="006E0C3E" w14:paraId="3CE2A33D" w14:textId="77777777"/>
        </w:tc>
        <w:tc>
          <w:tcPr>
            <w:tcW w:w="3888" w:type="dxa"/>
            <w:vMerge w:val="restart"/>
            <w:tcMar>
              <w:top w:w="100" w:type="dxa"/>
              <w:left w:w="100" w:type="dxa"/>
              <w:bottom w:w="100" w:type="dxa"/>
              <w:right w:w="100" w:type="dxa"/>
            </w:tcMar>
          </w:tcPr>
          <w:p w:rsidR="006E0C3E" w14:paraId="5D9D3A9E" w14:textId="77777777">
            <w:r>
              <w:rPr>
                <w:sz w:val="20"/>
              </w:rPr>
              <w:t>632</w:t>
            </w:r>
          </w:p>
        </w:tc>
        <w:tc>
          <w:tcPr>
            <w:tcW w:w="2592" w:type="dxa"/>
            <w:vMerge w:val="restart"/>
            <w:tcMar>
              <w:top w:w="100" w:type="dxa"/>
              <w:left w:w="100" w:type="dxa"/>
              <w:bottom w:w="100" w:type="dxa"/>
              <w:right w:w="100" w:type="dxa"/>
            </w:tcMar>
          </w:tcPr>
          <w:p w:rsidR="006E0C3E" w14:paraId="73DEA8F8" w14:textId="77777777"/>
        </w:tc>
      </w:tr>
      <w:tr w14:paraId="08C82FA4" w14:textId="77777777">
        <w:tblPrEx>
          <w:tblW w:w="0" w:type="auto"/>
          <w:tblLook w:val="04A0"/>
        </w:tblPrEx>
        <w:trPr>
          <w:trHeight w:val="269"/>
        </w:trPr>
        <w:tc>
          <w:tcPr>
            <w:tcW w:w="2592" w:type="dxa"/>
            <w:vMerge/>
            <w:tcMar>
              <w:top w:w="100" w:type="dxa"/>
              <w:left w:w="100" w:type="dxa"/>
              <w:bottom w:w="100" w:type="dxa"/>
              <w:right w:w="100" w:type="dxa"/>
            </w:tcMar>
          </w:tcPr>
          <w:p w:rsidR="006E0C3E" w14:paraId="2202C3CF" w14:textId="77777777"/>
        </w:tc>
        <w:tc>
          <w:tcPr>
            <w:tcW w:w="3888" w:type="dxa"/>
            <w:vMerge w:val="restart"/>
            <w:tcMar>
              <w:top w:w="100" w:type="dxa"/>
              <w:left w:w="100" w:type="dxa"/>
              <w:bottom w:w="100" w:type="dxa"/>
              <w:right w:w="100" w:type="dxa"/>
            </w:tcMar>
          </w:tcPr>
          <w:p w:rsidR="006E0C3E" w14:paraId="5F1EAC5F" w14:textId="77777777"/>
        </w:tc>
        <w:tc>
          <w:tcPr>
            <w:tcW w:w="3888" w:type="dxa"/>
            <w:vMerge w:val="restart"/>
            <w:tcMar>
              <w:top w:w="100" w:type="dxa"/>
              <w:left w:w="100" w:type="dxa"/>
              <w:bottom w:w="100" w:type="dxa"/>
              <w:right w:w="100" w:type="dxa"/>
            </w:tcMar>
          </w:tcPr>
          <w:p w:rsidR="006E0C3E" w14:paraId="36C79FFD" w14:textId="77777777">
            <w:r>
              <w:rPr>
                <w:sz w:val="20"/>
              </w:rPr>
              <w:t>624</w:t>
            </w:r>
          </w:p>
        </w:tc>
        <w:tc>
          <w:tcPr>
            <w:tcW w:w="2592" w:type="dxa"/>
            <w:vMerge w:val="restart"/>
            <w:tcMar>
              <w:top w:w="100" w:type="dxa"/>
              <w:left w:w="100" w:type="dxa"/>
              <w:bottom w:w="100" w:type="dxa"/>
              <w:right w:w="100" w:type="dxa"/>
            </w:tcMar>
          </w:tcPr>
          <w:p w:rsidR="006E0C3E" w14:paraId="235180D5" w14:textId="77777777"/>
        </w:tc>
      </w:tr>
      <w:tr w14:paraId="66105D3D" w14:textId="77777777">
        <w:tblPrEx>
          <w:tblW w:w="0" w:type="auto"/>
          <w:tblLook w:val="04A0"/>
        </w:tblPrEx>
        <w:trPr>
          <w:trHeight w:val="269"/>
        </w:trPr>
        <w:tc>
          <w:tcPr>
            <w:tcW w:w="2592" w:type="dxa"/>
            <w:vMerge/>
            <w:tcMar>
              <w:top w:w="100" w:type="dxa"/>
              <w:left w:w="100" w:type="dxa"/>
              <w:bottom w:w="100" w:type="dxa"/>
              <w:right w:w="100" w:type="dxa"/>
            </w:tcMar>
          </w:tcPr>
          <w:p w:rsidR="006E0C3E" w14:paraId="02D86C44" w14:textId="77777777"/>
        </w:tc>
        <w:tc>
          <w:tcPr>
            <w:tcW w:w="3888" w:type="dxa"/>
            <w:vMerge w:val="restart"/>
            <w:tcMar>
              <w:top w:w="100" w:type="dxa"/>
              <w:left w:w="100" w:type="dxa"/>
              <w:bottom w:w="100" w:type="dxa"/>
              <w:right w:w="100" w:type="dxa"/>
            </w:tcMar>
          </w:tcPr>
          <w:p w:rsidR="006E0C3E" w14:paraId="43BE1D55" w14:textId="77777777"/>
        </w:tc>
        <w:tc>
          <w:tcPr>
            <w:tcW w:w="3888" w:type="dxa"/>
            <w:vMerge w:val="restart"/>
            <w:tcMar>
              <w:top w:w="100" w:type="dxa"/>
              <w:left w:w="100" w:type="dxa"/>
              <w:bottom w:w="100" w:type="dxa"/>
              <w:right w:w="100" w:type="dxa"/>
            </w:tcMar>
          </w:tcPr>
          <w:p w:rsidR="006E0C3E" w14:paraId="6F781B4C" w14:textId="77777777">
            <w:r>
              <w:rPr>
                <w:sz w:val="20"/>
              </w:rPr>
              <w:t>134</w:t>
            </w:r>
          </w:p>
        </w:tc>
        <w:tc>
          <w:tcPr>
            <w:tcW w:w="2592" w:type="dxa"/>
            <w:vMerge w:val="restart"/>
            <w:tcMar>
              <w:top w:w="100" w:type="dxa"/>
              <w:left w:w="100" w:type="dxa"/>
              <w:bottom w:w="100" w:type="dxa"/>
              <w:right w:w="100" w:type="dxa"/>
            </w:tcMar>
          </w:tcPr>
          <w:p w:rsidR="006E0C3E" w14:paraId="6DBC2625" w14:textId="77777777"/>
        </w:tc>
      </w:tr>
      <w:tr w14:paraId="494781A3" w14:textId="77777777">
        <w:tblPrEx>
          <w:tblW w:w="0" w:type="auto"/>
          <w:tblLook w:val="04A0"/>
        </w:tblPrEx>
        <w:trPr>
          <w:trHeight w:val="269"/>
        </w:trPr>
        <w:tc>
          <w:tcPr>
            <w:tcW w:w="2592" w:type="dxa"/>
            <w:vMerge/>
            <w:tcMar>
              <w:top w:w="100" w:type="dxa"/>
              <w:left w:w="100" w:type="dxa"/>
              <w:bottom w:w="100" w:type="dxa"/>
              <w:right w:w="100" w:type="dxa"/>
            </w:tcMar>
          </w:tcPr>
          <w:p w:rsidR="006E0C3E" w14:paraId="1CD5DA7C" w14:textId="77777777"/>
        </w:tc>
        <w:tc>
          <w:tcPr>
            <w:tcW w:w="3888" w:type="dxa"/>
            <w:vMerge w:val="restart"/>
            <w:tcMar>
              <w:top w:w="100" w:type="dxa"/>
              <w:left w:w="100" w:type="dxa"/>
              <w:bottom w:w="100" w:type="dxa"/>
              <w:right w:w="100" w:type="dxa"/>
            </w:tcMar>
          </w:tcPr>
          <w:p w:rsidR="006E0C3E" w14:paraId="532B7B0C" w14:textId="77777777"/>
        </w:tc>
        <w:tc>
          <w:tcPr>
            <w:tcW w:w="3888" w:type="dxa"/>
            <w:vMerge w:val="restart"/>
            <w:tcMar>
              <w:top w:w="100" w:type="dxa"/>
              <w:left w:w="100" w:type="dxa"/>
              <w:bottom w:w="100" w:type="dxa"/>
              <w:right w:w="100" w:type="dxa"/>
            </w:tcMar>
          </w:tcPr>
          <w:p w:rsidR="006E0C3E" w14:paraId="461C5772" w14:textId="77777777">
            <w:r>
              <w:rPr>
                <w:sz w:val="20"/>
              </w:rPr>
              <w:t>237</w:t>
            </w:r>
          </w:p>
        </w:tc>
        <w:tc>
          <w:tcPr>
            <w:tcW w:w="2592" w:type="dxa"/>
            <w:vMerge w:val="restart"/>
            <w:tcMar>
              <w:top w:w="100" w:type="dxa"/>
              <w:left w:w="100" w:type="dxa"/>
              <w:bottom w:w="100" w:type="dxa"/>
              <w:right w:w="100" w:type="dxa"/>
            </w:tcMar>
          </w:tcPr>
          <w:p w:rsidR="006E0C3E" w14:paraId="48539352" w14:textId="77777777"/>
        </w:tc>
      </w:tr>
      <w:tr w14:paraId="68E42B5B" w14:textId="77777777">
        <w:tblPrEx>
          <w:tblW w:w="0" w:type="auto"/>
          <w:tblLook w:val="04A0"/>
        </w:tblPrEx>
        <w:trPr>
          <w:trHeight w:val="269"/>
        </w:trPr>
        <w:tc>
          <w:tcPr>
            <w:tcW w:w="2592" w:type="dxa"/>
            <w:vMerge/>
            <w:tcMar>
              <w:top w:w="100" w:type="dxa"/>
              <w:left w:w="100" w:type="dxa"/>
              <w:bottom w:w="100" w:type="dxa"/>
              <w:right w:w="100" w:type="dxa"/>
            </w:tcMar>
          </w:tcPr>
          <w:p w:rsidR="006E0C3E" w14:paraId="574523AE" w14:textId="77777777"/>
        </w:tc>
        <w:tc>
          <w:tcPr>
            <w:tcW w:w="3888" w:type="dxa"/>
            <w:vMerge w:val="restart"/>
            <w:tcMar>
              <w:top w:w="100" w:type="dxa"/>
              <w:left w:w="100" w:type="dxa"/>
              <w:bottom w:w="100" w:type="dxa"/>
              <w:right w:w="100" w:type="dxa"/>
            </w:tcMar>
          </w:tcPr>
          <w:p w:rsidR="006E0C3E" w14:paraId="12769F68" w14:textId="77777777"/>
        </w:tc>
        <w:tc>
          <w:tcPr>
            <w:tcW w:w="3888" w:type="dxa"/>
            <w:vMerge w:val="restart"/>
            <w:tcMar>
              <w:top w:w="100" w:type="dxa"/>
              <w:left w:w="100" w:type="dxa"/>
              <w:bottom w:w="100" w:type="dxa"/>
              <w:right w:w="100" w:type="dxa"/>
            </w:tcMar>
          </w:tcPr>
          <w:p w:rsidR="006E0C3E" w14:paraId="6BCE2069" w14:textId="77777777">
            <w:r>
              <w:rPr>
                <w:sz w:val="20"/>
              </w:rPr>
              <w:t>238</w:t>
            </w:r>
          </w:p>
        </w:tc>
        <w:tc>
          <w:tcPr>
            <w:tcW w:w="2592" w:type="dxa"/>
            <w:vMerge w:val="restart"/>
            <w:tcMar>
              <w:top w:w="100" w:type="dxa"/>
              <w:left w:w="100" w:type="dxa"/>
              <w:bottom w:w="100" w:type="dxa"/>
              <w:right w:w="100" w:type="dxa"/>
            </w:tcMar>
          </w:tcPr>
          <w:p w:rsidR="006E0C3E" w14:paraId="5DBE4EDC" w14:textId="77777777"/>
        </w:tc>
      </w:tr>
      <w:tr w14:paraId="227E840B" w14:textId="77777777">
        <w:tblPrEx>
          <w:tblW w:w="0" w:type="auto"/>
          <w:tblLook w:val="04A0"/>
        </w:tblPrEx>
        <w:trPr>
          <w:trHeight w:val="269"/>
        </w:trPr>
        <w:tc>
          <w:tcPr>
            <w:tcW w:w="2592" w:type="dxa"/>
            <w:vMerge/>
            <w:tcMar>
              <w:top w:w="100" w:type="dxa"/>
              <w:left w:w="100" w:type="dxa"/>
              <w:bottom w:w="100" w:type="dxa"/>
              <w:right w:w="100" w:type="dxa"/>
            </w:tcMar>
          </w:tcPr>
          <w:p w:rsidR="006E0C3E" w14:paraId="14602F4F" w14:textId="77777777"/>
        </w:tc>
        <w:tc>
          <w:tcPr>
            <w:tcW w:w="3888" w:type="dxa"/>
            <w:vMerge w:val="restart"/>
            <w:tcMar>
              <w:top w:w="100" w:type="dxa"/>
              <w:left w:w="100" w:type="dxa"/>
              <w:bottom w:w="100" w:type="dxa"/>
              <w:right w:w="100" w:type="dxa"/>
            </w:tcMar>
          </w:tcPr>
          <w:p w:rsidR="006E0C3E" w14:paraId="490396BB" w14:textId="77777777"/>
        </w:tc>
        <w:tc>
          <w:tcPr>
            <w:tcW w:w="3888" w:type="dxa"/>
            <w:vMerge w:val="restart"/>
            <w:tcMar>
              <w:top w:w="100" w:type="dxa"/>
              <w:left w:w="100" w:type="dxa"/>
              <w:bottom w:w="100" w:type="dxa"/>
              <w:right w:w="100" w:type="dxa"/>
            </w:tcMar>
          </w:tcPr>
          <w:p w:rsidR="006E0C3E" w14:paraId="29BA6425" w14:textId="77777777">
            <w:r>
              <w:rPr>
                <w:sz w:val="20"/>
              </w:rPr>
              <w:t>337</w:t>
            </w:r>
          </w:p>
        </w:tc>
        <w:tc>
          <w:tcPr>
            <w:tcW w:w="2592" w:type="dxa"/>
            <w:vMerge w:val="restart"/>
            <w:tcMar>
              <w:top w:w="100" w:type="dxa"/>
              <w:left w:w="100" w:type="dxa"/>
              <w:bottom w:w="100" w:type="dxa"/>
              <w:right w:w="100" w:type="dxa"/>
            </w:tcMar>
          </w:tcPr>
          <w:p w:rsidR="006E0C3E" w14:paraId="6EA09B9B" w14:textId="77777777"/>
        </w:tc>
      </w:tr>
      <w:tr w14:paraId="5BA011D9" w14:textId="77777777">
        <w:tblPrEx>
          <w:tblW w:w="0" w:type="auto"/>
          <w:tblLook w:val="04A0"/>
        </w:tblPrEx>
        <w:trPr>
          <w:trHeight w:val="269"/>
        </w:trPr>
        <w:tc>
          <w:tcPr>
            <w:tcW w:w="2592" w:type="dxa"/>
            <w:vMerge/>
            <w:tcMar>
              <w:top w:w="100" w:type="dxa"/>
              <w:left w:w="100" w:type="dxa"/>
              <w:bottom w:w="100" w:type="dxa"/>
              <w:right w:w="100" w:type="dxa"/>
            </w:tcMar>
          </w:tcPr>
          <w:p w:rsidR="006E0C3E" w14:paraId="6A9C61DA" w14:textId="77777777"/>
        </w:tc>
        <w:tc>
          <w:tcPr>
            <w:tcW w:w="3888" w:type="dxa"/>
            <w:vMerge w:val="restart"/>
            <w:tcMar>
              <w:top w:w="100" w:type="dxa"/>
              <w:left w:w="100" w:type="dxa"/>
              <w:bottom w:w="100" w:type="dxa"/>
              <w:right w:w="100" w:type="dxa"/>
            </w:tcMar>
          </w:tcPr>
          <w:p w:rsidR="006E0C3E" w14:paraId="0C62C975" w14:textId="77777777"/>
        </w:tc>
        <w:tc>
          <w:tcPr>
            <w:tcW w:w="3888" w:type="dxa"/>
            <w:vMerge w:val="restart"/>
            <w:tcMar>
              <w:top w:w="100" w:type="dxa"/>
              <w:left w:w="100" w:type="dxa"/>
              <w:bottom w:w="100" w:type="dxa"/>
              <w:right w:w="100" w:type="dxa"/>
            </w:tcMar>
          </w:tcPr>
          <w:p w:rsidR="006E0C3E" w14:paraId="44D73823" w14:textId="77777777">
            <w:r>
              <w:rPr>
                <w:sz w:val="20"/>
              </w:rPr>
              <w:t>489</w:t>
            </w:r>
          </w:p>
        </w:tc>
        <w:tc>
          <w:tcPr>
            <w:tcW w:w="2592" w:type="dxa"/>
            <w:vMerge w:val="restart"/>
            <w:tcMar>
              <w:top w:w="100" w:type="dxa"/>
              <w:left w:w="100" w:type="dxa"/>
              <w:bottom w:w="100" w:type="dxa"/>
              <w:right w:w="100" w:type="dxa"/>
            </w:tcMar>
          </w:tcPr>
          <w:p w:rsidR="006E0C3E" w14:paraId="0F917E1F" w14:textId="77777777"/>
        </w:tc>
      </w:tr>
      <w:tr w14:paraId="03EC4213" w14:textId="77777777">
        <w:tblPrEx>
          <w:tblW w:w="0" w:type="auto"/>
          <w:tblLook w:val="04A0"/>
        </w:tblPrEx>
        <w:trPr>
          <w:trHeight w:val="269"/>
        </w:trPr>
        <w:tc>
          <w:tcPr>
            <w:tcW w:w="2592" w:type="dxa"/>
            <w:vMerge/>
            <w:tcMar>
              <w:top w:w="100" w:type="dxa"/>
              <w:left w:w="100" w:type="dxa"/>
              <w:bottom w:w="100" w:type="dxa"/>
              <w:right w:w="100" w:type="dxa"/>
            </w:tcMar>
          </w:tcPr>
          <w:p w:rsidR="006E0C3E" w14:paraId="26D9A094" w14:textId="77777777"/>
        </w:tc>
        <w:tc>
          <w:tcPr>
            <w:tcW w:w="3888" w:type="dxa"/>
            <w:vMerge w:val="restart"/>
            <w:tcMar>
              <w:top w:w="100" w:type="dxa"/>
              <w:left w:w="100" w:type="dxa"/>
              <w:bottom w:w="100" w:type="dxa"/>
              <w:right w:w="100" w:type="dxa"/>
            </w:tcMar>
          </w:tcPr>
          <w:p w:rsidR="006E0C3E" w14:paraId="05F21314" w14:textId="77777777"/>
        </w:tc>
        <w:tc>
          <w:tcPr>
            <w:tcW w:w="3888" w:type="dxa"/>
            <w:vMerge w:val="restart"/>
            <w:tcMar>
              <w:top w:w="100" w:type="dxa"/>
              <w:left w:w="100" w:type="dxa"/>
              <w:bottom w:w="100" w:type="dxa"/>
              <w:right w:w="100" w:type="dxa"/>
            </w:tcMar>
          </w:tcPr>
          <w:p w:rsidR="006E0C3E" w14:paraId="32D29A6B" w14:textId="77777777">
            <w:r>
              <w:rPr>
                <w:sz w:val="20"/>
              </w:rPr>
              <w:t>491</w:t>
            </w:r>
          </w:p>
        </w:tc>
        <w:tc>
          <w:tcPr>
            <w:tcW w:w="2592" w:type="dxa"/>
            <w:vMerge w:val="restart"/>
            <w:tcMar>
              <w:top w:w="100" w:type="dxa"/>
              <w:left w:w="100" w:type="dxa"/>
              <w:bottom w:w="100" w:type="dxa"/>
              <w:right w:w="100" w:type="dxa"/>
            </w:tcMar>
          </w:tcPr>
          <w:p w:rsidR="006E0C3E" w14:paraId="547ABE88" w14:textId="77777777"/>
        </w:tc>
      </w:tr>
      <w:tr w14:paraId="7338602B" w14:textId="77777777">
        <w:tblPrEx>
          <w:tblW w:w="0" w:type="auto"/>
          <w:tblLook w:val="04A0"/>
        </w:tblPrEx>
        <w:trPr>
          <w:trHeight w:val="269"/>
        </w:trPr>
        <w:tc>
          <w:tcPr>
            <w:tcW w:w="2592" w:type="dxa"/>
            <w:vMerge/>
            <w:tcMar>
              <w:top w:w="100" w:type="dxa"/>
              <w:left w:w="100" w:type="dxa"/>
              <w:bottom w:w="100" w:type="dxa"/>
              <w:right w:w="100" w:type="dxa"/>
            </w:tcMar>
          </w:tcPr>
          <w:p w:rsidR="006E0C3E" w14:paraId="19AF7E23" w14:textId="77777777"/>
        </w:tc>
        <w:tc>
          <w:tcPr>
            <w:tcW w:w="3888" w:type="dxa"/>
            <w:vMerge w:val="restart"/>
            <w:tcMar>
              <w:top w:w="100" w:type="dxa"/>
              <w:left w:w="100" w:type="dxa"/>
              <w:bottom w:w="100" w:type="dxa"/>
              <w:right w:w="100" w:type="dxa"/>
            </w:tcMar>
          </w:tcPr>
          <w:p w:rsidR="006E0C3E" w14:paraId="7C86D722" w14:textId="77777777"/>
        </w:tc>
        <w:tc>
          <w:tcPr>
            <w:tcW w:w="3888" w:type="dxa"/>
            <w:vMerge w:val="restart"/>
            <w:tcMar>
              <w:top w:w="100" w:type="dxa"/>
              <w:left w:w="100" w:type="dxa"/>
              <w:bottom w:w="100" w:type="dxa"/>
              <w:right w:w="100" w:type="dxa"/>
            </w:tcMar>
          </w:tcPr>
          <w:p w:rsidR="006E0C3E" w14:paraId="5BF82C0F" w14:textId="77777777">
            <w:r>
              <w:rPr>
                <w:sz w:val="20"/>
              </w:rPr>
              <w:t>492</w:t>
            </w:r>
          </w:p>
        </w:tc>
        <w:tc>
          <w:tcPr>
            <w:tcW w:w="2592" w:type="dxa"/>
            <w:vMerge w:val="restart"/>
            <w:tcMar>
              <w:top w:w="100" w:type="dxa"/>
              <w:left w:w="100" w:type="dxa"/>
              <w:bottom w:w="100" w:type="dxa"/>
              <w:right w:w="100" w:type="dxa"/>
            </w:tcMar>
          </w:tcPr>
          <w:p w:rsidR="006E0C3E" w14:paraId="5ABF2D44" w14:textId="77777777"/>
        </w:tc>
      </w:tr>
      <w:tr w14:paraId="2E76BE1A" w14:textId="77777777">
        <w:tblPrEx>
          <w:tblW w:w="0" w:type="auto"/>
          <w:tblLook w:val="04A0"/>
        </w:tblPrEx>
        <w:trPr>
          <w:trHeight w:val="269"/>
        </w:trPr>
        <w:tc>
          <w:tcPr>
            <w:tcW w:w="2592" w:type="dxa"/>
            <w:vMerge/>
            <w:tcMar>
              <w:top w:w="100" w:type="dxa"/>
              <w:left w:w="100" w:type="dxa"/>
              <w:bottom w:w="100" w:type="dxa"/>
              <w:right w:w="100" w:type="dxa"/>
            </w:tcMar>
          </w:tcPr>
          <w:p w:rsidR="006E0C3E" w14:paraId="54CE42FD" w14:textId="77777777"/>
        </w:tc>
        <w:tc>
          <w:tcPr>
            <w:tcW w:w="3888" w:type="dxa"/>
            <w:vMerge w:val="restart"/>
            <w:tcMar>
              <w:top w:w="100" w:type="dxa"/>
              <w:left w:w="100" w:type="dxa"/>
              <w:bottom w:w="100" w:type="dxa"/>
              <w:right w:w="100" w:type="dxa"/>
            </w:tcMar>
          </w:tcPr>
          <w:p w:rsidR="006E0C3E" w14:paraId="07ECB702" w14:textId="77777777"/>
        </w:tc>
        <w:tc>
          <w:tcPr>
            <w:tcW w:w="3888" w:type="dxa"/>
            <w:vMerge w:val="restart"/>
            <w:tcMar>
              <w:top w:w="100" w:type="dxa"/>
              <w:left w:w="100" w:type="dxa"/>
              <w:bottom w:w="100" w:type="dxa"/>
              <w:right w:w="100" w:type="dxa"/>
            </w:tcMar>
          </w:tcPr>
          <w:p w:rsidR="006E0C3E" w14:paraId="1F358C10" w14:textId="77777777">
            <w:r>
              <w:rPr>
                <w:sz w:val="20"/>
              </w:rPr>
              <w:t>77</w:t>
            </w:r>
          </w:p>
        </w:tc>
        <w:tc>
          <w:tcPr>
            <w:tcW w:w="2592" w:type="dxa"/>
            <w:vMerge w:val="restart"/>
            <w:tcMar>
              <w:top w:w="100" w:type="dxa"/>
              <w:left w:w="100" w:type="dxa"/>
              <w:bottom w:w="100" w:type="dxa"/>
              <w:right w:w="100" w:type="dxa"/>
            </w:tcMar>
          </w:tcPr>
          <w:p w:rsidR="006E0C3E" w14:paraId="644B0E76" w14:textId="77777777"/>
        </w:tc>
      </w:tr>
      <w:tr w14:paraId="511F505E" w14:textId="77777777">
        <w:tblPrEx>
          <w:tblW w:w="0" w:type="auto"/>
          <w:tblLook w:val="04A0"/>
        </w:tblPrEx>
        <w:trPr>
          <w:trHeight w:val="269"/>
        </w:trPr>
        <w:tc>
          <w:tcPr>
            <w:tcW w:w="2592" w:type="dxa"/>
            <w:vMerge/>
            <w:tcMar>
              <w:top w:w="100" w:type="dxa"/>
              <w:left w:w="100" w:type="dxa"/>
              <w:bottom w:w="100" w:type="dxa"/>
              <w:right w:w="100" w:type="dxa"/>
            </w:tcMar>
          </w:tcPr>
          <w:p w:rsidR="006E0C3E" w14:paraId="1C67C13E" w14:textId="77777777"/>
        </w:tc>
        <w:tc>
          <w:tcPr>
            <w:tcW w:w="3888" w:type="dxa"/>
            <w:vMerge w:val="restart"/>
            <w:tcMar>
              <w:top w:w="100" w:type="dxa"/>
              <w:left w:w="100" w:type="dxa"/>
              <w:bottom w:w="100" w:type="dxa"/>
              <w:right w:w="100" w:type="dxa"/>
            </w:tcMar>
          </w:tcPr>
          <w:p w:rsidR="006E0C3E" w14:paraId="536D1A2D" w14:textId="77777777"/>
        </w:tc>
        <w:tc>
          <w:tcPr>
            <w:tcW w:w="3888" w:type="dxa"/>
            <w:vMerge w:val="restart"/>
            <w:tcMar>
              <w:top w:w="100" w:type="dxa"/>
              <w:left w:w="100" w:type="dxa"/>
              <w:bottom w:w="100" w:type="dxa"/>
              <w:right w:w="100" w:type="dxa"/>
            </w:tcMar>
          </w:tcPr>
          <w:p w:rsidR="006E0C3E" w14:paraId="1B920219" w14:textId="77777777">
            <w:r>
              <w:rPr>
                <w:sz w:val="20"/>
              </w:rPr>
              <w:t>486</w:t>
            </w:r>
          </w:p>
        </w:tc>
        <w:tc>
          <w:tcPr>
            <w:tcW w:w="2592" w:type="dxa"/>
            <w:vMerge w:val="restart"/>
            <w:tcMar>
              <w:top w:w="100" w:type="dxa"/>
              <w:left w:w="100" w:type="dxa"/>
              <w:bottom w:w="100" w:type="dxa"/>
              <w:right w:w="100" w:type="dxa"/>
            </w:tcMar>
          </w:tcPr>
          <w:p w:rsidR="006E0C3E" w14:paraId="4B673313" w14:textId="77777777"/>
        </w:tc>
      </w:tr>
      <w:tr w14:paraId="4B789F64" w14:textId="77777777">
        <w:tblPrEx>
          <w:tblW w:w="0" w:type="auto"/>
          <w:tblLook w:val="04A0"/>
        </w:tblPrEx>
        <w:trPr>
          <w:trHeight w:val="269"/>
        </w:trPr>
        <w:tc>
          <w:tcPr>
            <w:tcW w:w="2592" w:type="dxa"/>
            <w:vMerge/>
            <w:tcMar>
              <w:top w:w="100" w:type="dxa"/>
              <w:left w:w="100" w:type="dxa"/>
              <w:bottom w:w="100" w:type="dxa"/>
              <w:right w:w="100" w:type="dxa"/>
            </w:tcMar>
          </w:tcPr>
          <w:p w:rsidR="006E0C3E" w14:paraId="395B18A4" w14:textId="77777777"/>
        </w:tc>
        <w:tc>
          <w:tcPr>
            <w:tcW w:w="3888" w:type="dxa"/>
            <w:vMerge w:val="restart"/>
            <w:tcMar>
              <w:top w:w="100" w:type="dxa"/>
              <w:left w:w="100" w:type="dxa"/>
              <w:bottom w:w="100" w:type="dxa"/>
              <w:right w:w="100" w:type="dxa"/>
            </w:tcMar>
          </w:tcPr>
          <w:p w:rsidR="006E0C3E" w14:paraId="76CD1408" w14:textId="77777777"/>
        </w:tc>
        <w:tc>
          <w:tcPr>
            <w:tcW w:w="3888" w:type="dxa"/>
            <w:vMerge w:val="restart"/>
            <w:tcMar>
              <w:top w:w="100" w:type="dxa"/>
              <w:left w:w="100" w:type="dxa"/>
              <w:bottom w:w="100" w:type="dxa"/>
              <w:right w:w="100" w:type="dxa"/>
            </w:tcMar>
          </w:tcPr>
          <w:p w:rsidR="006E0C3E" w14:paraId="3486698C" w14:textId="77777777">
            <w:r>
              <w:rPr>
                <w:sz w:val="20"/>
              </w:rPr>
              <w:t>450</w:t>
            </w:r>
          </w:p>
        </w:tc>
        <w:tc>
          <w:tcPr>
            <w:tcW w:w="2592" w:type="dxa"/>
            <w:vMerge w:val="restart"/>
            <w:tcMar>
              <w:top w:w="100" w:type="dxa"/>
              <w:left w:w="100" w:type="dxa"/>
              <w:bottom w:w="100" w:type="dxa"/>
              <w:right w:w="100" w:type="dxa"/>
            </w:tcMar>
          </w:tcPr>
          <w:p w:rsidR="006E0C3E" w14:paraId="238BF667" w14:textId="77777777"/>
        </w:tc>
      </w:tr>
      <w:tr w14:paraId="15CDD3EF" w14:textId="77777777">
        <w:tblPrEx>
          <w:tblW w:w="0" w:type="auto"/>
          <w:tblLook w:val="04A0"/>
        </w:tblPrEx>
        <w:trPr>
          <w:trHeight w:val="269"/>
        </w:trPr>
        <w:tc>
          <w:tcPr>
            <w:tcW w:w="2592" w:type="dxa"/>
            <w:vMerge/>
            <w:tcMar>
              <w:top w:w="100" w:type="dxa"/>
              <w:left w:w="100" w:type="dxa"/>
              <w:bottom w:w="100" w:type="dxa"/>
              <w:right w:w="100" w:type="dxa"/>
            </w:tcMar>
          </w:tcPr>
          <w:p w:rsidR="006E0C3E" w14:paraId="6D878E3A" w14:textId="77777777"/>
        </w:tc>
        <w:tc>
          <w:tcPr>
            <w:tcW w:w="3888" w:type="dxa"/>
            <w:vMerge w:val="restart"/>
            <w:tcMar>
              <w:top w:w="100" w:type="dxa"/>
              <w:left w:w="100" w:type="dxa"/>
              <w:bottom w:w="100" w:type="dxa"/>
              <w:right w:w="100" w:type="dxa"/>
            </w:tcMar>
          </w:tcPr>
          <w:p w:rsidR="006E0C3E" w14:paraId="04682B2E" w14:textId="77777777"/>
        </w:tc>
        <w:tc>
          <w:tcPr>
            <w:tcW w:w="3888" w:type="dxa"/>
            <w:vMerge w:val="restart"/>
            <w:tcMar>
              <w:top w:w="100" w:type="dxa"/>
              <w:left w:w="100" w:type="dxa"/>
              <w:bottom w:w="100" w:type="dxa"/>
              <w:right w:w="100" w:type="dxa"/>
            </w:tcMar>
          </w:tcPr>
          <w:p w:rsidR="006E0C3E" w14:paraId="2B4D2A9A" w14:textId="77777777">
            <w:r>
              <w:rPr>
                <w:sz w:val="20"/>
              </w:rPr>
              <w:t>677</w:t>
            </w:r>
          </w:p>
        </w:tc>
        <w:tc>
          <w:tcPr>
            <w:tcW w:w="2592" w:type="dxa"/>
            <w:vMerge w:val="restart"/>
            <w:tcMar>
              <w:top w:w="100" w:type="dxa"/>
              <w:left w:w="100" w:type="dxa"/>
              <w:bottom w:w="100" w:type="dxa"/>
              <w:right w:w="100" w:type="dxa"/>
            </w:tcMar>
          </w:tcPr>
          <w:p w:rsidR="006E0C3E" w14:paraId="4A6813D6" w14:textId="77777777"/>
        </w:tc>
      </w:tr>
      <w:tr w14:paraId="41040943" w14:textId="77777777">
        <w:tblPrEx>
          <w:tblW w:w="0" w:type="auto"/>
          <w:tblLook w:val="04A0"/>
        </w:tblPrEx>
        <w:trPr>
          <w:trHeight w:val="269"/>
        </w:trPr>
        <w:tc>
          <w:tcPr>
            <w:tcW w:w="2592" w:type="dxa"/>
            <w:vMerge/>
            <w:tcMar>
              <w:top w:w="100" w:type="dxa"/>
              <w:left w:w="100" w:type="dxa"/>
              <w:bottom w:w="100" w:type="dxa"/>
              <w:right w:w="100" w:type="dxa"/>
            </w:tcMar>
          </w:tcPr>
          <w:p w:rsidR="006E0C3E" w14:paraId="14482D7A" w14:textId="77777777"/>
        </w:tc>
        <w:tc>
          <w:tcPr>
            <w:tcW w:w="3888" w:type="dxa"/>
            <w:vMerge w:val="restart"/>
            <w:tcMar>
              <w:top w:w="100" w:type="dxa"/>
              <w:left w:w="100" w:type="dxa"/>
              <w:bottom w:w="100" w:type="dxa"/>
              <w:right w:w="100" w:type="dxa"/>
            </w:tcMar>
          </w:tcPr>
          <w:p w:rsidR="006E0C3E" w14:paraId="300556E5" w14:textId="77777777"/>
        </w:tc>
        <w:tc>
          <w:tcPr>
            <w:tcW w:w="3888" w:type="dxa"/>
            <w:vMerge w:val="restart"/>
            <w:tcMar>
              <w:top w:w="100" w:type="dxa"/>
              <w:left w:w="100" w:type="dxa"/>
              <w:bottom w:w="100" w:type="dxa"/>
              <w:right w:w="100" w:type="dxa"/>
            </w:tcMar>
          </w:tcPr>
          <w:p w:rsidR="006E0C3E" w14:paraId="57E36429" w14:textId="77777777">
            <w:r>
              <w:rPr>
                <w:sz w:val="20"/>
              </w:rPr>
              <w:t>493</w:t>
            </w:r>
          </w:p>
        </w:tc>
        <w:tc>
          <w:tcPr>
            <w:tcW w:w="2592" w:type="dxa"/>
            <w:vMerge w:val="restart"/>
            <w:tcMar>
              <w:top w:w="100" w:type="dxa"/>
              <w:left w:w="100" w:type="dxa"/>
              <w:bottom w:w="100" w:type="dxa"/>
              <w:right w:w="100" w:type="dxa"/>
            </w:tcMar>
          </w:tcPr>
          <w:p w:rsidR="006E0C3E" w14:paraId="498651FC" w14:textId="77777777"/>
        </w:tc>
      </w:tr>
      <w:tr w14:paraId="7A065B0F" w14:textId="77777777">
        <w:tblPrEx>
          <w:tblW w:w="0" w:type="auto"/>
          <w:tblLook w:val="04A0"/>
        </w:tblPrEx>
        <w:trPr>
          <w:trHeight w:val="269"/>
        </w:trPr>
        <w:tc>
          <w:tcPr>
            <w:tcW w:w="2592" w:type="dxa"/>
            <w:vMerge/>
            <w:tcMar>
              <w:top w:w="100" w:type="dxa"/>
              <w:left w:w="100" w:type="dxa"/>
              <w:bottom w:w="100" w:type="dxa"/>
              <w:right w:w="100" w:type="dxa"/>
            </w:tcMar>
          </w:tcPr>
          <w:p w:rsidR="006E0C3E" w14:paraId="52E42B93" w14:textId="77777777"/>
        </w:tc>
        <w:tc>
          <w:tcPr>
            <w:tcW w:w="3888" w:type="dxa"/>
            <w:vMerge w:val="restart"/>
            <w:tcMar>
              <w:top w:w="100" w:type="dxa"/>
              <w:left w:w="100" w:type="dxa"/>
              <w:bottom w:w="100" w:type="dxa"/>
              <w:right w:w="100" w:type="dxa"/>
            </w:tcMar>
          </w:tcPr>
          <w:p w:rsidR="006E0C3E" w14:paraId="1668973F" w14:textId="77777777"/>
        </w:tc>
        <w:tc>
          <w:tcPr>
            <w:tcW w:w="3888" w:type="dxa"/>
            <w:vMerge w:val="restart"/>
            <w:tcMar>
              <w:top w:w="100" w:type="dxa"/>
              <w:left w:w="100" w:type="dxa"/>
              <w:bottom w:w="100" w:type="dxa"/>
              <w:right w:w="100" w:type="dxa"/>
            </w:tcMar>
          </w:tcPr>
          <w:p w:rsidR="006E0C3E" w14:paraId="457F147E" w14:textId="77777777">
            <w:r>
              <w:rPr>
                <w:sz w:val="20"/>
              </w:rPr>
              <w:t>338</w:t>
            </w:r>
          </w:p>
        </w:tc>
        <w:tc>
          <w:tcPr>
            <w:tcW w:w="2592" w:type="dxa"/>
            <w:vMerge w:val="restart"/>
            <w:tcMar>
              <w:top w:w="100" w:type="dxa"/>
              <w:left w:w="100" w:type="dxa"/>
              <w:bottom w:w="100" w:type="dxa"/>
              <w:right w:w="100" w:type="dxa"/>
            </w:tcMar>
          </w:tcPr>
          <w:p w:rsidR="006E0C3E" w14:paraId="3741FFFD" w14:textId="77777777"/>
        </w:tc>
      </w:tr>
      <w:tr w14:paraId="0785EFC2" w14:textId="77777777">
        <w:tblPrEx>
          <w:tblW w:w="0" w:type="auto"/>
          <w:tblLook w:val="04A0"/>
        </w:tblPrEx>
        <w:trPr>
          <w:trHeight w:val="269"/>
        </w:trPr>
        <w:tc>
          <w:tcPr>
            <w:tcW w:w="2592" w:type="dxa"/>
            <w:vMerge/>
            <w:tcMar>
              <w:top w:w="100" w:type="dxa"/>
              <w:left w:w="100" w:type="dxa"/>
              <w:bottom w:w="100" w:type="dxa"/>
              <w:right w:w="100" w:type="dxa"/>
            </w:tcMar>
          </w:tcPr>
          <w:p w:rsidR="006E0C3E" w14:paraId="60E03998" w14:textId="77777777"/>
        </w:tc>
        <w:tc>
          <w:tcPr>
            <w:tcW w:w="3888" w:type="dxa"/>
            <w:vMerge w:val="restart"/>
            <w:tcMar>
              <w:top w:w="100" w:type="dxa"/>
              <w:left w:w="100" w:type="dxa"/>
              <w:bottom w:w="100" w:type="dxa"/>
              <w:right w:w="100" w:type="dxa"/>
            </w:tcMar>
          </w:tcPr>
          <w:p w:rsidR="006E0C3E" w14:paraId="150E72D5" w14:textId="77777777"/>
        </w:tc>
        <w:tc>
          <w:tcPr>
            <w:tcW w:w="3888" w:type="dxa"/>
            <w:vMerge w:val="restart"/>
            <w:tcMar>
              <w:top w:w="100" w:type="dxa"/>
              <w:left w:w="100" w:type="dxa"/>
              <w:bottom w:w="100" w:type="dxa"/>
              <w:right w:w="100" w:type="dxa"/>
            </w:tcMar>
          </w:tcPr>
          <w:p w:rsidR="006E0C3E" w14:paraId="66581D75" w14:textId="77777777">
            <w:r>
              <w:rPr>
                <w:sz w:val="20"/>
              </w:rPr>
              <w:t>339</w:t>
            </w:r>
          </w:p>
        </w:tc>
        <w:tc>
          <w:tcPr>
            <w:tcW w:w="2592" w:type="dxa"/>
            <w:vMerge w:val="restart"/>
            <w:tcMar>
              <w:top w:w="100" w:type="dxa"/>
              <w:left w:w="100" w:type="dxa"/>
              <w:bottom w:w="100" w:type="dxa"/>
              <w:right w:w="100" w:type="dxa"/>
            </w:tcMar>
          </w:tcPr>
          <w:p w:rsidR="006E0C3E" w14:paraId="5D6F07AA" w14:textId="77777777"/>
        </w:tc>
      </w:tr>
      <w:tr w14:paraId="0C3B3E3A" w14:textId="77777777">
        <w:tblPrEx>
          <w:tblW w:w="0" w:type="auto"/>
          <w:tblLook w:val="04A0"/>
        </w:tblPrEx>
        <w:trPr>
          <w:trHeight w:val="269"/>
        </w:trPr>
        <w:tc>
          <w:tcPr>
            <w:tcW w:w="2592" w:type="dxa"/>
            <w:vMerge/>
            <w:tcMar>
              <w:top w:w="100" w:type="dxa"/>
              <w:left w:w="100" w:type="dxa"/>
              <w:bottom w:w="100" w:type="dxa"/>
              <w:right w:w="100" w:type="dxa"/>
            </w:tcMar>
          </w:tcPr>
          <w:p w:rsidR="006E0C3E" w14:paraId="384BA7A4" w14:textId="77777777"/>
        </w:tc>
        <w:tc>
          <w:tcPr>
            <w:tcW w:w="3888" w:type="dxa"/>
            <w:vMerge w:val="restart"/>
            <w:tcMar>
              <w:top w:w="100" w:type="dxa"/>
              <w:left w:w="100" w:type="dxa"/>
              <w:bottom w:w="100" w:type="dxa"/>
              <w:right w:w="100" w:type="dxa"/>
            </w:tcMar>
          </w:tcPr>
          <w:p w:rsidR="006E0C3E" w14:paraId="496B00F7" w14:textId="77777777"/>
        </w:tc>
        <w:tc>
          <w:tcPr>
            <w:tcW w:w="3888" w:type="dxa"/>
            <w:vMerge w:val="restart"/>
            <w:tcMar>
              <w:top w:w="100" w:type="dxa"/>
              <w:left w:w="100" w:type="dxa"/>
              <w:bottom w:w="100" w:type="dxa"/>
              <w:right w:w="100" w:type="dxa"/>
            </w:tcMar>
          </w:tcPr>
          <w:p w:rsidR="006E0C3E" w14:paraId="2910DB06" w14:textId="77777777">
            <w:r>
              <w:rPr>
                <w:sz w:val="20"/>
              </w:rPr>
              <w:t>487</w:t>
            </w:r>
          </w:p>
        </w:tc>
        <w:tc>
          <w:tcPr>
            <w:tcW w:w="2592" w:type="dxa"/>
            <w:vMerge w:val="restart"/>
            <w:tcMar>
              <w:top w:w="100" w:type="dxa"/>
              <w:left w:w="100" w:type="dxa"/>
              <w:bottom w:w="100" w:type="dxa"/>
              <w:right w:w="100" w:type="dxa"/>
            </w:tcMar>
          </w:tcPr>
          <w:p w:rsidR="006E0C3E" w14:paraId="06AF401D" w14:textId="77777777"/>
        </w:tc>
      </w:tr>
      <w:tr w14:paraId="1F9D7100" w14:textId="77777777">
        <w:tblPrEx>
          <w:tblW w:w="0" w:type="auto"/>
          <w:tblLook w:val="04A0"/>
        </w:tblPrEx>
        <w:trPr>
          <w:trHeight w:val="269"/>
        </w:trPr>
        <w:tc>
          <w:tcPr>
            <w:tcW w:w="2592" w:type="dxa"/>
            <w:vMerge/>
            <w:tcMar>
              <w:top w:w="100" w:type="dxa"/>
              <w:left w:w="100" w:type="dxa"/>
              <w:bottom w:w="100" w:type="dxa"/>
              <w:right w:w="100" w:type="dxa"/>
            </w:tcMar>
          </w:tcPr>
          <w:p w:rsidR="006E0C3E" w14:paraId="57CEF88E" w14:textId="77777777"/>
        </w:tc>
        <w:tc>
          <w:tcPr>
            <w:tcW w:w="3888" w:type="dxa"/>
            <w:vMerge w:val="restart"/>
            <w:tcMar>
              <w:top w:w="100" w:type="dxa"/>
              <w:left w:w="100" w:type="dxa"/>
              <w:bottom w:w="100" w:type="dxa"/>
              <w:right w:w="100" w:type="dxa"/>
            </w:tcMar>
          </w:tcPr>
          <w:p w:rsidR="006E0C3E" w14:paraId="3A225659" w14:textId="77777777"/>
        </w:tc>
        <w:tc>
          <w:tcPr>
            <w:tcW w:w="3888" w:type="dxa"/>
            <w:vMerge w:val="restart"/>
            <w:tcMar>
              <w:top w:w="100" w:type="dxa"/>
              <w:left w:w="100" w:type="dxa"/>
              <w:bottom w:w="100" w:type="dxa"/>
              <w:right w:w="100" w:type="dxa"/>
            </w:tcMar>
          </w:tcPr>
          <w:p w:rsidR="006E0C3E" w14:paraId="52576A59" w14:textId="77777777">
            <w:r>
              <w:rPr>
                <w:sz w:val="20"/>
              </w:rPr>
              <w:t>478</w:t>
            </w:r>
          </w:p>
        </w:tc>
        <w:tc>
          <w:tcPr>
            <w:tcW w:w="2592" w:type="dxa"/>
            <w:vMerge w:val="restart"/>
            <w:tcMar>
              <w:top w:w="100" w:type="dxa"/>
              <w:left w:w="100" w:type="dxa"/>
              <w:bottom w:w="100" w:type="dxa"/>
              <w:right w:w="100" w:type="dxa"/>
            </w:tcMar>
          </w:tcPr>
          <w:p w:rsidR="006E0C3E" w14:paraId="7E97C640" w14:textId="77777777"/>
        </w:tc>
      </w:tr>
      <w:tr w14:paraId="2DCADA75" w14:textId="77777777">
        <w:tblPrEx>
          <w:tblW w:w="0" w:type="auto"/>
          <w:tblLook w:val="04A0"/>
        </w:tblPrEx>
        <w:trPr>
          <w:trHeight w:val="269"/>
        </w:trPr>
        <w:tc>
          <w:tcPr>
            <w:tcW w:w="2592" w:type="dxa"/>
            <w:vMerge/>
            <w:tcMar>
              <w:top w:w="100" w:type="dxa"/>
              <w:left w:w="100" w:type="dxa"/>
              <w:bottom w:w="100" w:type="dxa"/>
              <w:right w:w="100" w:type="dxa"/>
            </w:tcMar>
          </w:tcPr>
          <w:p w:rsidR="006E0C3E" w14:paraId="7604C844" w14:textId="77777777"/>
        </w:tc>
        <w:tc>
          <w:tcPr>
            <w:tcW w:w="3888" w:type="dxa"/>
            <w:vMerge w:val="restart"/>
            <w:tcMar>
              <w:top w:w="100" w:type="dxa"/>
              <w:left w:w="100" w:type="dxa"/>
              <w:bottom w:w="100" w:type="dxa"/>
              <w:right w:w="100" w:type="dxa"/>
            </w:tcMar>
          </w:tcPr>
          <w:p w:rsidR="006E0C3E" w14:paraId="3083CC8B" w14:textId="77777777"/>
        </w:tc>
        <w:tc>
          <w:tcPr>
            <w:tcW w:w="3888" w:type="dxa"/>
            <w:vMerge w:val="restart"/>
            <w:tcMar>
              <w:top w:w="100" w:type="dxa"/>
              <w:left w:w="100" w:type="dxa"/>
              <w:bottom w:w="100" w:type="dxa"/>
              <w:right w:w="100" w:type="dxa"/>
            </w:tcMar>
          </w:tcPr>
          <w:p w:rsidR="006E0C3E" w14:paraId="4B4AC371" w14:textId="77777777">
            <w:r>
              <w:rPr>
                <w:sz w:val="20"/>
              </w:rPr>
              <w:t>304</w:t>
            </w:r>
          </w:p>
        </w:tc>
        <w:tc>
          <w:tcPr>
            <w:tcW w:w="2592" w:type="dxa"/>
            <w:vMerge w:val="restart"/>
            <w:tcMar>
              <w:top w:w="100" w:type="dxa"/>
              <w:left w:w="100" w:type="dxa"/>
              <w:bottom w:w="100" w:type="dxa"/>
              <w:right w:w="100" w:type="dxa"/>
            </w:tcMar>
          </w:tcPr>
          <w:p w:rsidR="006E0C3E" w14:paraId="0E38A2D1" w14:textId="77777777"/>
        </w:tc>
      </w:tr>
      <w:tr w14:paraId="12E12B8A" w14:textId="77777777">
        <w:tblPrEx>
          <w:tblW w:w="0" w:type="auto"/>
          <w:tblLook w:val="04A0"/>
        </w:tblPrEx>
        <w:trPr>
          <w:trHeight w:val="269"/>
        </w:trPr>
        <w:tc>
          <w:tcPr>
            <w:tcW w:w="2592" w:type="dxa"/>
            <w:vMerge/>
            <w:tcMar>
              <w:top w:w="100" w:type="dxa"/>
              <w:left w:w="100" w:type="dxa"/>
              <w:bottom w:w="100" w:type="dxa"/>
              <w:right w:w="100" w:type="dxa"/>
            </w:tcMar>
          </w:tcPr>
          <w:p w:rsidR="006E0C3E" w14:paraId="5A2B8CA0" w14:textId="77777777"/>
        </w:tc>
        <w:tc>
          <w:tcPr>
            <w:tcW w:w="3888" w:type="dxa"/>
            <w:vMerge w:val="restart"/>
            <w:tcMar>
              <w:top w:w="100" w:type="dxa"/>
              <w:left w:w="100" w:type="dxa"/>
              <w:bottom w:w="100" w:type="dxa"/>
              <w:right w:w="100" w:type="dxa"/>
            </w:tcMar>
          </w:tcPr>
          <w:p w:rsidR="006E0C3E" w14:paraId="53BEB2F6" w14:textId="77777777"/>
        </w:tc>
        <w:tc>
          <w:tcPr>
            <w:tcW w:w="3888" w:type="dxa"/>
            <w:vMerge w:val="restart"/>
            <w:tcMar>
              <w:top w:w="100" w:type="dxa"/>
              <w:left w:w="100" w:type="dxa"/>
              <w:bottom w:w="100" w:type="dxa"/>
              <w:right w:w="100" w:type="dxa"/>
            </w:tcMar>
          </w:tcPr>
          <w:p w:rsidR="006E0C3E" w14:paraId="55E4633A" w14:textId="77777777">
            <w:r>
              <w:rPr>
                <w:sz w:val="20"/>
              </w:rPr>
              <w:t>87</w:t>
            </w:r>
          </w:p>
        </w:tc>
        <w:tc>
          <w:tcPr>
            <w:tcW w:w="2592" w:type="dxa"/>
            <w:vMerge w:val="restart"/>
            <w:tcMar>
              <w:top w:w="100" w:type="dxa"/>
              <w:left w:w="100" w:type="dxa"/>
              <w:bottom w:w="100" w:type="dxa"/>
              <w:right w:w="100" w:type="dxa"/>
            </w:tcMar>
          </w:tcPr>
          <w:p w:rsidR="006E0C3E" w14:paraId="35BF9C6F" w14:textId="77777777"/>
        </w:tc>
      </w:tr>
      <w:tr w14:paraId="61D2BEAD" w14:textId="77777777">
        <w:tblPrEx>
          <w:tblW w:w="0" w:type="auto"/>
          <w:tblLook w:val="04A0"/>
        </w:tblPrEx>
        <w:trPr>
          <w:trHeight w:val="269"/>
        </w:trPr>
        <w:tc>
          <w:tcPr>
            <w:tcW w:w="2592" w:type="dxa"/>
            <w:vMerge/>
            <w:tcMar>
              <w:top w:w="100" w:type="dxa"/>
              <w:left w:w="100" w:type="dxa"/>
              <w:bottom w:w="100" w:type="dxa"/>
              <w:right w:w="100" w:type="dxa"/>
            </w:tcMar>
          </w:tcPr>
          <w:p w:rsidR="006E0C3E" w14:paraId="634FFF1C" w14:textId="77777777"/>
        </w:tc>
        <w:tc>
          <w:tcPr>
            <w:tcW w:w="3888" w:type="dxa"/>
            <w:vMerge w:val="restart"/>
            <w:tcMar>
              <w:top w:w="100" w:type="dxa"/>
              <w:left w:w="100" w:type="dxa"/>
              <w:bottom w:w="100" w:type="dxa"/>
              <w:right w:w="100" w:type="dxa"/>
            </w:tcMar>
          </w:tcPr>
          <w:p w:rsidR="006E0C3E" w14:paraId="0EFAB4EF" w14:textId="77777777"/>
        </w:tc>
        <w:tc>
          <w:tcPr>
            <w:tcW w:w="3888" w:type="dxa"/>
            <w:vMerge w:val="restart"/>
            <w:tcMar>
              <w:top w:w="100" w:type="dxa"/>
              <w:left w:w="100" w:type="dxa"/>
              <w:bottom w:w="100" w:type="dxa"/>
              <w:right w:w="100" w:type="dxa"/>
            </w:tcMar>
          </w:tcPr>
          <w:p w:rsidR="006E0C3E" w14:paraId="42FBED8C" w14:textId="77777777">
            <w:r>
              <w:rPr>
                <w:sz w:val="20"/>
              </w:rPr>
              <w:t>497</w:t>
            </w:r>
          </w:p>
        </w:tc>
        <w:tc>
          <w:tcPr>
            <w:tcW w:w="2592" w:type="dxa"/>
            <w:vMerge w:val="restart"/>
            <w:tcMar>
              <w:top w:w="100" w:type="dxa"/>
              <w:left w:w="100" w:type="dxa"/>
              <w:bottom w:w="100" w:type="dxa"/>
              <w:right w:w="100" w:type="dxa"/>
            </w:tcMar>
          </w:tcPr>
          <w:p w:rsidR="006E0C3E" w14:paraId="55D4DA97" w14:textId="77777777"/>
        </w:tc>
      </w:tr>
      <w:tr w14:paraId="0559B13C" w14:textId="77777777">
        <w:tblPrEx>
          <w:tblW w:w="0" w:type="auto"/>
          <w:tblLook w:val="04A0"/>
        </w:tblPrEx>
        <w:trPr>
          <w:trHeight w:val="269"/>
        </w:trPr>
        <w:tc>
          <w:tcPr>
            <w:tcW w:w="2592" w:type="dxa"/>
            <w:vMerge/>
            <w:tcMar>
              <w:top w:w="100" w:type="dxa"/>
              <w:left w:w="100" w:type="dxa"/>
              <w:bottom w:w="100" w:type="dxa"/>
              <w:right w:w="100" w:type="dxa"/>
            </w:tcMar>
          </w:tcPr>
          <w:p w:rsidR="006E0C3E" w14:paraId="6CE9DB4C" w14:textId="77777777"/>
        </w:tc>
        <w:tc>
          <w:tcPr>
            <w:tcW w:w="3888" w:type="dxa"/>
            <w:vMerge w:val="restart"/>
            <w:tcMar>
              <w:top w:w="100" w:type="dxa"/>
              <w:left w:w="100" w:type="dxa"/>
              <w:bottom w:w="100" w:type="dxa"/>
              <w:right w:w="100" w:type="dxa"/>
            </w:tcMar>
          </w:tcPr>
          <w:p w:rsidR="006E0C3E" w14:paraId="628ED464" w14:textId="77777777"/>
        </w:tc>
        <w:tc>
          <w:tcPr>
            <w:tcW w:w="3888" w:type="dxa"/>
            <w:vMerge w:val="restart"/>
            <w:tcMar>
              <w:top w:w="100" w:type="dxa"/>
              <w:left w:w="100" w:type="dxa"/>
              <w:bottom w:w="100" w:type="dxa"/>
              <w:right w:w="100" w:type="dxa"/>
            </w:tcMar>
          </w:tcPr>
          <w:p w:rsidR="006E0C3E" w14:paraId="1C76DBD1" w14:textId="77777777">
            <w:r>
              <w:rPr>
                <w:sz w:val="20"/>
              </w:rPr>
              <w:t>340</w:t>
            </w:r>
          </w:p>
        </w:tc>
        <w:tc>
          <w:tcPr>
            <w:tcW w:w="2592" w:type="dxa"/>
            <w:vMerge w:val="restart"/>
            <w:tcMar>
              <w:top w:w="100" w:type="dxa"/>
              <w:left w:w="100" w:type="dxa"/>
              <w:bottom w:w="100" w:type="dxa"/>
              <w:right w:w="100" w:type="dxa"/>
            </w:tcMar>
          </w:tcPr>
          <w:p w:rsidR="006E0C3E" w14:paraId="16DBB273" w14:textId="77777777"/>
        </w:tc>
      </w:tr>
      <w:tr w14:paraId="48DC3451" w14:textId="77777777">
        <w:tblPrEx>
          <w:tblW w:w="0" w:type="auto"/>
          <w:tblLook w:val="04A0"/>
        </w:tblPrEx>
        <w:trPr>
          <w:trHeight w:val="269"/>
        </w:trPr>
        <w:tc>
          <w:tcPr>
            <w:tcW w:w="2592" w:type="dxa"/>
            <w:vMerge/>
            <w:tcMar>
              <w:top w:w="100" w:type="dxa"/>
              <w:left w:w="100" w:type="dxa"/>
              <w:bottom w:w="100" w:type="dxa"/>
              <w:right w:w="100" w:type="dxa"/>
            </w:tcMar>
          </w:tcPr>
          <w:p w:rsidR="006E0C3E" w14:paraId="5CF0FAE6" w14:textId="77777777"/>
        </w:tc>
        <w:tc>
          <w:tcPr>
            <w:tcW w:w="3888" w:type="dxa"/>
            <w:vMerge w:val="restart"/>
            <w:tcMar>
              <w:top w:w="100" w:type="dxa"/>
              <w:left w:w="100" w:type="dxa"/>
              <w:bottom w:w="100" w:type="dxa"/>
              <w:right w:w="100" w:type="dxa"/>
            </w:tcMar>
          </w:tcPr>
          <w:p w:rsidR="006E0C3E" w14:paraId="23D63AEC" w14:textId="77777777"/>
        </w:tc>
        <w:tc>
          <w:tcPr>
            <w:tcW w:w="3888" w:type="dxa"/>
            <w:vMerge w:val="restart"/>
            <w:tcMar>
              <w:top w:w="100" w:type="dxa"/>
              <w:left w:w="100" w:type="dxa"/>
              <w:bottom w:w="100" w:type="dxa"/>
              <w:right w:w="100" w:type="dxa"/>
            </w:tcMar>
          </w:tcPr>
          <w:p w:rsidR="006E0C3E" w14:paraId="6C9F42C1" w14:textId="77777777">
            <w:r>
              <w:rPr>
                <w:sz w:val="20"/>
              </w:rPr>
              <w:t>451</w:t>
            </w:r>
          </w:p>
        </w:tc>
        <w:tc>
          <w:tcPr>
            <w:tcW w:w="2592" w:type="dxa"/>
            <w:vMerge w:val="restart"/>
            <w:tcMar>
              <w:top w:w="100" w:type="dxa"/>
              <w:left w:w="100" w:type="dxa"/>
              <w:bottom w:w="100" w:type="dxa"/>
              <w:right w:w="100" w:type="dxa"/>
            </w:tcMar>
          </w:tcPr>
          <w:p w:rsidR="006E0C3E" w14:paraId="34D0C9D8" w14:textId="77777777"/>
        </w:tc>
      </w:tr>
      <w:tr w14:paraId="59095E5F" w14:textId="77777777">
        <w:tblPrEx>
          <w:tblW w:w="0" w:type="auto"/>
          <w:tblLook w:val="04A0"/>
        </w:tblPrEx>
        <w:trPr>
          <w:trHeight w:val="269"/>
        </w:trPr>
        <w:tc>
          <w:tcPr>
            <w:tcW w:w="2592" w:type="dxa"/>
            <w:vMerge/>
            <w:tcMar>
              <w:top w:w="100" w:type="dxa"/>
              <w:left w:w="100" w:type="dxa"/>
              <w:bottom w:w="100" w:type="dxa"/>
              <w:right w:w="100" w:type="dxa"/>
            </w:tcMar>
          </w:tcPr>
          <w:p w:rsidR="006E0C3E" w14:paraId="42CFE0E4" w14:textId="77777777"/>
        </w:tc>
        <w:tc>
          <w:tcPr>
            <w:tcW w:w="3888" w:type="dxa"/>
            <w:vMerge w:val="restart"/>
            <w:tcMar>
              <w:top w:w="100" w:type="dxa"/>
              <w:left w:w="100" w:type="dxa"/>
              <w:bottom w:w="100" w:type="dxa"/>
              <w:right w:w="100" w:type="dxa"/>
            </w:tcMar>
          </w:tcPr>
          <w:p w:rsidR="006E0C3E" w14:paraId="3BF36006" w14:textId="77777777"/>
        </w:tc>
        <w:tc>
          <w:tcPr>
            <w:tcW w:w="3888" w:type="dxa"/>
            <w:vMerge w:val="restart"/>
            <w:tcMar>
              <w:top w:w="100" w:type="dxa"/>
              <w:left w:w="100" w:type="dxa"/>
              <w:bottom w:w="100" w:type="dxa"/>
              <w:right w:w="100" w:type="dxa"/>
            </w:tcMar>
          </w:tcPr>
          <w:p w:rsidR="006E0C3E" w14:paraId="02B78DD1" w14:textId="77777777">
            <w:r>
              <w:rPr>
                <w:sz w:val="20"/>
              </w:rPr>
              <w:t>275</w:t>
            </w:r>
          </w:p>
        </w:tc>
        <w:tc>
          <w:tcPr>
            <w:tcW w:w="2592" w:type="dxa"/>
            <w:vMerge w:val="restart"/>
            <w:tcMar>
              <w:top w:w="100" w:type="dxa"/>
              <w:left w:w="100" w:type="dxa"/>
              <w:bottom w:w="100" w:type="dxa"/>
              <w:right w:w="100" w:type="dxa"/>
            </w:tcMar>
          </w:tcPr>
          <w:p w:rsidR="006E0C3E" w14:paraId="56C830EA" w14:textId="77777777"/>
        </w:tc>
      </w:tr>
      <w:tr w14:paraId="3FE8BA86" w14:textId="77777777">
        <w:tblPrEx>
          <w:tblW w:w="0" w:type="auto"/>
          <w:tblLook w:val="04A0"/>
        </w:tblPrEx>
        <w:trPr>
          <w:trHeight w:val="269"/>
        </w:trPr>
        <w:tc>
          <w:tcPr>
            <w:tcW w:w="2592" w:type="dxa"/>
            <w:vMerge/>
            <w:tcMar>
              <w:top w:w="100" w:type="dxa"/>
              <w:left w:w="100" w:type="dxa"/>
              <w:bottom w:w="100" w:type="dxa"/>
              <w:right w:w="100" w:type="dxa"/>
            </w:tcMar>
          </w:tcPr>
          <w:p w:rsidR="006E0C3E" w14:paraId="5776396D" w14:textId="77777777"/>
        </w:tc>
        <w:tc>
          <w:tcPr>
            <w:tcW w:w="3888" w:type="dxa"/>
            <w:vMerge w:val="restart"/>
            <w:tcMar>
              <w:top w:w="100" w:type="dxa"/>
              <w:left w:w="100" w:type="dxa"/>
              <w:bottom w:w="100" w:type="dxa"/>
              <w:right w:w="100" w:type="dxa"/>
            </w:tcMar>
          </w:tcPr>
          <w:p w:rsidR="006E0C3E" w14:paraId="6D85FF69" w14:textId="77777777"/>
        </w:tc>
        <w:tc>
          <w:tcPr>
            <w:tcW w:w="3888" w:type="dxa"/>
            <w:vMerge w:val="restart"/>
            <w:tcMar>
              <w:top w:w="100" w:type="dxa"/>
              <w:left w:w="100" w:type="dxa"/>
              <w:bottom w:w="100" w:type="dxa"/>
              <w:right w:w="100" w:type="dxa"/>
            </w:tcMar>
          </w:tcPr>
          <w:p w:rsidR="006E0C3E" w14:paraId="48A43FCD" w14:textId="77777777">
            <w:r>
              <w:rPr>
                <w:sz w:val="20"/>
              </w:rPr>
              <w:t>536</w:t>
            </w:r>
          </w:p>
        </w:tc>
        <w:tc>
          <w:tcPr>
            <w:tcW w:w="2592" w:type="dxa"/>
            <w:vMerge w:val="restart"/>
            <w:tcMar>
              <w:top w:w="100" w:type="dxa"/>
              <w:left w:w="100" w:type="dxa"/>
              <w:bottom w:w="100" w:type="dxa"/>
              <w:right w:w="100" w:type="dxa"/>
            </w:tcMar>
          </w:tcPr>
          <w:p w:rsidR="006E0C3E" w14:paraId="60308199" w14:textId="77777777"/>
        </w:tc>
      </w:tr>
      <w:tr w14:paraId="7BBA9663" w14:textId="77777777">
        <w:tblPrEx>
          <w:tblW w:w="0" w:type="auto"/>
          <w:tblLook w:val="04A0"/>
        </w:tblPrEx>
        <w:trPr>
          <w:trHeight w:val="269"/>
        </w:trPr>
        <w:tc>
          <w:tcPr>
            <w:tcW w:w="2592" w:type="dxa"/>
            <w:vMerge/>
            <w:tcMar>
              <w:top w:w="100" w:type="dxa"/>
              <w:left w:w="100" w:type="dxa"/>
              <w:bottom w:w="100" w:type="dxa"/>
              <w:right w:w="100" w:type="dxa"/>
            </w:tcMar>
          </w:tcPr>
          <w:p w:rsidR="006E0C3E" w14:paraId="5E488EC1" w14:textId="77777777"/>
        </w:tc>
        <w:tc>
          <w:tcPr>
            <w:tcW w:w="3888" w:type="dxa"/>
            <w:vMerge w:val="restart"/>
            <w:tcMar>
              <w:top w:w="100" w:type="dxa"/>
              <w:left w:w="100" w:type="dxa"/>
              <w:bottom w:w="100" w:type="dxa"/>
              <w:right w:w="100" w:type="dxa"/>
            </w:tcMar>
          </w:tcPr>
          <w:p w:rsidR="006E0C3E" w14:paraId="2099676B" w14:textId="77777777"/>
        </w:tc>
        <w:tc>
          <w:tcPr>
            <w:tcW w:w="3888" w:type="dxa"/>
            <w:vMerge w:val="restart"/>
            <w:tcMar>
              <w:top w:w="100" w:type="dxa"/>
              <w:left w:w="100" w:type="dxa"/>
              <w:bottom w:w="100" w:type="dxa"/>
              <w:right w:w="100" w:type="dxa"/>
            </w:tcMar>
          </w:tcPr>
          <w:p w:rsidR="006E0C3E" w14:paraId="38213D87" w14:textId="77777777">
            <w:r>
              <w:rPr>
                <w:sz w:val="20"/>
              </w:rPr>
              <w:t>371</w:t>
            </w:r>
          </w:p>
        </w:tc>
        <w:tc>
          <w:tcPr>
            <w:tcW w:w="2592" w:type="dxa"/>
            <w:vMerge w:val="restart"/>
            <w:tcMar>
              <w:top w:w="100" w:type="dxa"/>
              <w:left w:w="100" w:type="dxa"/>
              <w:bottom w:w="100" w:type="dxa"/>
              <w:right w:w="100" w:type="dxa"/>
            </w:tcMar>
          </w:tcPr>
          <w:p w:rsidR="006E0C3E" w14:paraId="6E422CB9" w14:textId="77777777"/>
        </w:tc>
      </w:tr>
      <w:tr w14:paraId="7159F784" w14:textId="77777777">
        <w:tblPrEx>
          <w:tblW w:w="0" w:type="auto"/>
          <w:tblLook w:val="04A0"/>
        </w:tblPrEx>
        <w:trPr>
          <w:trHeight w:val="269"/>
        </w:trPr>
        <w:tc>
          <w:tcPr>
            <w:tcW w:w="2592" w:type="dxa"/>
            <w:vMerge/>
            <w:tcMar>
              <w:top w:w="100" w:type="dxa"/>
              <w:left w:w="100" w:type="dxa"/>
              <w:bottom w:w="100" w:type="dxa"/>
              <w:right w:w="100" w:type="dxa"/>
            </w:tcMar>
          </w:tcPr>
          <w:p w:rsidR="006E0C3E" w14:paraId="4028446F" w14:textId="77777777"/>
        </w:tc>
        <w:tc>
          <w:tcPr>
            <w:tcW w:w="3888" w:type="dxa"/>
            <w:vMerge w:val="restart"/>
            <w:tcMar>
              <w:top w:w="100" w:type="dxa"/>
              <w:left w:w="100" w:type="dxa"/>
              <w:bottom w:w="100" w:type="dxa"/>
              <w:right w:w="100" w:type="dxa"/>
            </w:tcMar>
          </w:tcPr>
          <w:p w:rsidR="006E0C3E" w14:paraId="63D62286" w14:textId="77777777"/>
        </w:tc>
        <w:tc>
          <w:tcPr>
            <w:tcW w:w="3888" w:type="dxa"/>
            <w:vMerge w:val="restart"/>
            <w:tcMar>
              <w:top w:w="100" w:type="dxa"/>
              <w:left w:w="100" w:type="dxa"/>
              <w:bottom w:w="100" w:type="dxa"/>
              <w:right w:w="100" w:type="dxa"/>
            </w:tcMar>
          </w:tcPr>
          <w:p w:rsidR="006E0C3E" w14:paraId="28F76478" w14:textId="77777777">
            <w:r>
              <w:rPr>
                <w:sz w:val="20"/>
              </w:rPr>
              <w:t>135</w:t>
            </w:r>
          </w:p>
        </w:tc>
        <w:tc>
          <w:tcPr>
            <w:tcW w:w="2592" w:type="dxa"/>
            <w:vMerge w:val="restart"/>
            <w:tcMar>
              <w:top w:w="100" w:type="dxa"/>
              <w:left w:w="100" w:type="dxa"/>
              <w:bottom w:w="100" w:type="dxa"/>
              <w:right w:w="100" w:type="dxa"/>
            </w:tcMar>
          </w:tcPr>
          <w:p w:rsidR="006E0C3E" w14:paraId="35D617C0" w14:textId="77777777"/>
        </w:tc>
      </w:tr>
      <w:tr w14:paraId="763D6FE9" w14:textId="77777777">
        <w:tblPrEx>
          <w:tblW w:w="0" w:type="auto"/>
          <w:tblLook w:val="04A0"/>
        </w:tblPrEx>
        <w:trPr>
          <w:trHeight w:val="269"/>
        </w:trPr>
        <w:tc>
          <w:tcPr>
            <w:tcW w:w="2592" w:type="dxa"/>
            <w:vMerge/>
            <w:tcMar>
              <w:top w:w="100" w:type="dxa"/>
              <w:left w:w="100" w:type="dxa"/>
              <w:bottom w:w="100" w:type="dxa"/>
              <w:right w:w="100" w:type="dxa"/>
            </w:tcMar>
          </w:tcPr>
          <w:p w:rsidR="006E0C3E" w14:paraId="237969D5" w14:textId="77777777"/>
        </w:tc>
        <w:tc>
          <w:tcPr>
            <w:tcW w:w="3888" w:type="dxa"/>
            <w:vMerge w:val="restart"/>
            <w:tcMar>
              <w:top w:w="100" w:type="dxa"/>
              <w:left w:w="100" w:type="dxa"/>
              <w:bottom w:w="100" w:type="dxa"/>
              <w:right w:w="100" w:type="dxa"/>
            </w:tcMar>
          </w:tcPr>
          <w:p w:rsidR="006E0C3E" w14:paraId="03DDD2FF" w14:textId="77777777"/>
        </w:tc>
        <w:tc>
          <w:tcPr>
            <w:tcW w:w="3888" w:type="dxa"/>
            <w:vMerge w:val="restart"/>
            <w:tcMar>
              <w:top w:w="100" w:type="dxa"/>
              <w:left w:w="100" w:type="dxa"/>
              <w:bottom w:w="100" w:type="dxa"/>
              <w:right w:w="100" w:type="dxa"/>
            </w:tcMar>
          </w:tcPr>
          <w:p w:rsidR="006E0C3E" w14:paraId="6FF4201B" w14:textId="77777777">
            <w:r>
              <w:rPr>
                <w:sz w:val="20"/>
              </w:rPr>
              <w:t>452</w:t>
            </w:r>
          </w:p>
        </w:tc>
        <w:tc>
          <w:tcPr>
            <w:tcW w:w="2592" w:type="dxa"/>
            <w:vMerge w:val="restart"/>
            <w:tcMar>
              <w:top w:w="100" w:type="dxa"/>
              <w:left w:w="100" w:type="dxa"/>
              <w:bottom w:w="100" w:type="dxa"/>
              <w:right w:w="100" w:type="dxa"/>
            </w:tcMar>
          </w:tcPr>
          <w:p w:rsidR="006E0C3E" w14:paraId="038090BE" w14:textId="77777777"/>
        </w:tc>
      </w:tr>
      <w:tr w14:paraId="1E32EFA1" w14:textId="77777777">
        <w:tblPrEx>
          <w:tblW w:w="0" w:type="auto"/>
          <w:tblLook w:val="04A0"/>
        </w:tblPrEx>
        <w:trPr>
          <w:trHeight w:val="269"/>
        </w:trPr>
        <w:tc>
          <w:tcPr>
            <w:tcW w:w="2592" w:type="dxa"/>
            <w:vMerge/>
            <w:tcMar>
              <w:top w:w="100" w:type="dxa"/>
              <w:left w:w="100" w:type="dxa"/>
              <w:bottom w:w="100" w:type="dxa"/>
              <w:right w:w="100" w:type="dxa"/>
            </w:tcMar>
          </w:tcPr>
          <w:p w:rsidR="006E0C3E" w14:paraId="2DFB21E6" w14:textId="77777777"/>
        </w:tc>
        <w:tc>
          <w:tcPr>
            <w:tcW w:w="3888" w:type="dxa"/>
            <w:vMerge w:val="restart"/>
            <w:tcMar>
              <w:top w:w="100" w:type="dxa"/>
              <w:left w:w="100" w:type="dxa"/>
              <w:bottom w:w="100" w:type="dxa"/>
              <w:right w:w="100" w:type="dxa"/>
            </w:tcMar>
          </w:tcPr>
          <w:p w:rsidR="006E0C3E" w14:paraId="16504FE5" w14:textId="77777777"/>
        </w:tc>
        <w:tc>
          <w:tcPr>
            <w:tcW w:w="3888" w:type="dxa"/>
            <w:vMerge w:val="restart"/>
            <w:tcMar>
              <w:top w:w="100" w:type="dxa"/>
              <w:left w:w="100" w:type="dxa"/>
              <w:bottom w:w="100" w:type="dxa"/>
              <w:right w:w="100" w:type="dxa"/>
            </w:tcMar>
          </w:tcPr>
          <w:p w:rsidR="006E0C3E" w14:paraId="2215C7C7" w14:textId="77777777">
            <w:r>
              <w:rPr>
                <w:sz w:val="20"/>
              </w:rPr>
              <w:t>136</w:t>
            </w:r>
          </w:p>
        </w:tc>
        <w:tc>
          <w:tcPr>
            <w:tcW w:w="2592" w:type="dxa"/>
            <w:vMerge w:val="restart"/>
            <w:tcMar>
              <w:top w:w="100" w:type="dxa"/>
              <w:left w:w="100" w:type="dxa"/>
              <w:bottom w:w="100" w:type="dxa"/>
              <w:right w:w="100" w:type="dxa"/>
            </w:tcMar>
          </w:tcPr>
          <w:p w:rsidR="006E0C3E" w14:paraId="389DF0FD" w14:textId="77777777"/>
        </w:tc>
      </w:tr>
      <w:tr w14:paraId="1C103DE7" w14:textId="77777777">
        <w:tblPrEx>
          <w:tblW w:w="0" w:type="auto"/>
          <w:tblLook w:val="04A0"/>
        </w:tblPrEx>
        <w:trPr>
          <w:trHeight w:val="269"/>
        </w:trPr>
        <w:tc>
          <w:tcPr>
            <w:tcW w:w="2592" w:type="dxa"/>
            <w:vMerge/>
            <w:tcMar>
              <w:top w:w="100" w:type="dxa"/>
              <w:left w:w="100" w:type="dxa"/>
              <w:bottom w:w="100" w:type="dxa"/>
              <w:right w:w="100" w:type="dxa"/>
            </w:tcMar>
          </w:tcPr>
          <w:p w:rsidR="006E0C3E" w14:paraId="231FC589" w14:textId="77777777"/>
        </w:tc>
        <w:tc>
          <w:tcPr>
            <w:tcW w:w="3888" w:type="dxa"/>
            <w:vMerge w:val="restart"/>
            <w:tcMar>
              <w:top w:w="100" w:type="dxa"/>
              <w:left w:w="100" w:type="dxa"/>
              <w:bottom w:w="100" w:type="dxa"/>
              <w:right w:w="100" w:type="dxa"/>
            </w:tcMar>
          </w:tcPr>
          <w:p w:rsidR="006E0C3E" w14:paraId="14E9EEA4" w14:textId="77777777"/>
        </w:tc>
        <w:tc>
          <w:tcPr>
            <w:tcW w:w="3888" w:type="dxa"/>
            <w:vMerge w:val="restart"/>
            <w:tcMar>
              <w:top w:w="100" w:type="dxa"/>
              <w:left w:w="100" w:type="dxa"/>
              <w:bottom w:w="100" w:type="dxa"/>
              <w:right w:w="100" w:type="dxa"/>
            </w:tcMar>
          </w:tcPr>
          <w:p w:rsidR="006E0C3E" w14:paraId="6D74C332" w14:textId="77777777">
            <w:r>
              <w:rPr>
                <w:sz w:val="20"/>
              </w:rPr>
              <w:t>137</w:t>
            </w:r>
          </w:p>
        </w:tc>
        <w:tc>
          <w:tcPr>
            <w:tcW w:w="2592" w:type="dxa"/>
            <w:vMerge w:val="restart"/>
            <w:tcMar>
              <w:top w:w="100" w:type="dxa"/>
              <w:left w:w="100" w:type="dxa"/>
              <w:bottom w:w="100" w:type="dxa"/>
              <w:right w:w="100" w:type="dxa"/>
            </w:tcMar>
          </w:tcPr>
          <w:p w:rsidR="006E0C3E" w14:paraId="33714927" w14:textId="77777777"/>
        </w:tc>
      </w:tr>
      <w:tr w14:paraId="2AE06540" w14:textId="77777777">
        <w:tblPrEx>
          <w:tblW w:w="0" w:type="auto"/>
          <w:tblLook w:val="04A0"/>
        </w:tblPrEx>
        <w:trPr>
          <w:trHeight w:val="269"/>
        </w:trPr>
        <w:tc>
          <w:tcPr>
            <w:tcW w:w="2592" w:type="dxa"/>
            <w:vMerge/>
            <w:tcMar>
              <w:top w:w="100" w:type="dxa"/>
              <w:left w:w="100" w:type="dxa"/>
              <w:bottom w:w="100" w:type="dxa"/>
              <w:right w:w="100" w:type="dxa"/>
            </w:tcMar>
          </w:tcPr>
          <w:p w:rsidR="006E0C3E" w14:paraId="36238D80" w14:textId="77777777"/>
        </w:tc>
        <w:tc>
          <w:tcPr>
            <w:tcW w:w="3888" w:type="dxa"/>
            <w:vMerge w:val="restart"/>
            <w:tcMar>
              <w:top w:w="100" w:type="dxa"/>
              <w:left w:w="100" w:type="dxa"/>
              <w:bottom w:w="100" w:type="dxa"/>
              <w:right w:w="100" w:type="dxa"/>
            </w:tcMar>
          </w:tcPr>
          <w:p w:rsidR="006E0C3E" w14:paraId="0CF84563" w14:textId="77777777"/>
        </w:tc>
        <w:tc>
          <w:tcPr>
            <w:tcW w:w="3888" w:type="dxa"/>
            <w:vMerge w:val="restart"/>
            <w:tcMar>
              <w:top w:w="100" w:type="dxa"/>
              <w:left w:w="100" w:type="dxa"/>
              <w:bottom w:w="100" w:type="dxa"/>
              <w:right w:w="100" w:type="dxa"/>
            </w:tcMar>
          </w:tcPr>
          <w:p w:rsidR="006E0C3E" w14:paraId="2B8AB14C" w14:textId="77777777">
            <w:r>
              <w:rPr>
                <w:sz w:val="20"/>
              </w:rPr>
              <w:t>239</w:t>
            </w:r>
          </w:p>
        </w:tc>
        <w:tc>
          <w:tcPr>
            <w:tcW w:w="2592" w:type="dxa"/>
            <w:vMerge w:val="restart"/>
            <w:tcMar>
              <w:top w:w="100" w:type="dxa"/>
              <w:left w:w="100" w:type="dxa"/>
              <w:bottom w:w="100" w:type="dxa"/>
              <w:right w:w="100" w:type="dxa"/>
            </w:tcMar>
          </w:tcPr>
          <w:p w:rsidR="006E0C3E" w14:paraId="02C06B48" w14:textId="77777777"/>
        </w:tc>
      </w:tr>
      <w:tr w14:paraId="53F2353B" w14:textId="77777777">
        <w:tblPrEx>
          <w:tblW w:w="0" w:type="auto"/>
          <w:tblLook w:val="04A0"/>
        </w:tblPrEx>
        <w:trPr>
          <w:trHeight w:val="269"/>
        </w:trPr>
        <w:tc>
          <w:tcPr>
            <w:tcW w:w="2592" w:type="dxa"/>
            <w:vMerge/>
            <w:tcMar>
              <w:top w:w="100" w:type="dxa"/>
              <w:left w:w="100" w:type="dxa"/>
              <w:bottom w:w="100" w:type="dxa"/>
              <w:right w:w="100" w:type="dxa"/>
            </w:tcMar>
          </w:tcPr>
          <w:p w:rsidR="006E0C3E" w14:paraId="7D9915A6" w14:textId="77777777"/>
        </w:tc>
        <w:tc>
          <w:tcPr>
            <w:tcW w:w="3888" w:type="dxa"/>
            <w:vMerge w:val="restart"/>
            <w:tcMar>
              <w:top w:w="100" w:type="dxa"/>
              <w:left w:w="100" w:type="dxa"/>
              <w:bottom w:w="100" w:type="dxa"/>
              <w:right w:w="100" w:type="dxa"/>
            </w:tcMar>
          </w:tcPr>
          <w:p w:rsidR="006E0C3E" w14:paraId="74E08A7F" w14:textId="77777777"/>
        </w:tc>
        <w:tc>
          <w:tcPr>
            <w:tcW w:w="3888" w:type="dxa"/>
            <w:vMerge w:val="restart"/>
            <w:tcMar>
              <w:top w:w="100" w:type="dxa"/>
              <w:left w:w="100" w:type="dxa"/>
              <w:bottom w:w="100" w:type="dxa"/>
              <w:right w:w="100" w:type="dxa"/>
            </w:tcMar>
          </w:tcPr>
          <w:p w:rsidR="006E0C3E" w14:paraId="652E1A74" w14:textId="77777777">
            <w:r>
              <w:rPr>
                <w:sz w:val="20"/>
              </w:rPr>
              <w:t>598</w:t>
            </w:r>
          </w:p>
        </w:tc>
        <w:tc>
          <w:tcPr>
            <w:tcW w:w="2592" w:type="dxa"/>
            <w:vMerge w:val="restart"/>
            <w:tcMar>
              <w:top w:w="100" w:type="dxa"/>
              <w:left w:w="100" w:type="dxa"/>
              <w:bottom w:w="100" w:type="dxa"/>
              <w:right w:w="100" w:type="dxa"/>
            </w:tcMar>
          </w:tcPr>
          <w:p w:rsidR="006E0C3E" w14:paraId="34B9B8C5" w14:textId="77777777"/>
        </w:tc>
      </w:tr>
      <w:tr w14:paraId="5266EBDE" w14:textId="77777777">
        <w:tblPrEx>
          <w:tblW w:w="0" w:type="auto"/>
          <w:tblLook w:val="04A0"/>
        </w:tblPrEx>
        <w:trPr>
          <w:trHeight w:val="269"/>
        </w:trPr>
        <w:tc>
          <w:tcPr>
            <w:tcW w:w="2592" w:type="dxa"/>
            <w:vMerge/>
            <w:tcMar>
              <w:top w:w="100" w:type="dxa"/>
              <w:left w:w="100" w:type="dxa"/>
              <w:bottom w:w="100" w:type="dxa"/>
              <w:right w:w="100" w:type="dxa"/>
            </w:tcMar>
          </w:tcPr>
          <w:p w:rsidR="006E0C3E" w14:paraId="0DF10635" w14:textId="77777777"/>
        </w:tc>
        <w:tc>
          <w:tcPr>
            <w:tcW w:w="3888" w:type="dxa"/>
            <w:vMerge w:val="restart"/>
            <w:tcMar>
              <w:top w:w="100" w:type="dxa"/>
              <w:left w:w="100" w:type="dxa"/>
              <w:bottom w:w="100" w:type="dxa"/>
              <w:right w:w="100" w:type="dxa"/>
            </w:tcMar>
          </w:tcPr>
          <w:p w:rsidR="006E0C3E" w14:paraId="7287D6B3" w14:textId="77777777"/>
        </w:tc>
        <w:tc>
          <w:tcPr>
            <w:tcW w:w="3888" w:type="dxa"/>
            <w:vMerge w:val="restart"/>
            <w:tcMar>
              <w:top w:w="100" w:type="dxa"/>
              <w:left w:w="100" w:type="dxa"/>
              <w:bottom w:w="100" w:type="dxa"/>
              <w:right w:w="100" w:type="dxa"/>
            </w:tcMar>
          </w:tcPr>
          <w:p w:rsidR="006E0C3E" w14:paraId="60447AC0" w14:textId="77777777">
            <w:r>
              <w:rPr>
                <w:sz w:val="20"/>
              </w:rPr>
              <w:t>541</w:t>
            </w:r>
          </w:p>
        </w:tc>
        <w:tc>
          <w:tcPr>
            <w:tcW w:w="2592" w:type="dxa"/>
            <w:vMerge w:val="restart"/>
            <w:tcMar>
              <w:top w:w="100" w:type="dxa"/>
              <w:left w:w="100" w:type="dxa"/>
              <w:bottom w:w="100" w:type="dxa"/>
              <w:right w:w="100" w:type="dxa"/>
            </w:tcMar>
          </w:tcPr>
          <w:p w:rsidR="006E0C3E" w14:paraId="3E25FCFB" w14:textId="77777777"/>
        </w:tc>
      </w:tr>
      <w:tr w14:paraId="7D976777" w14:textId="77777777">
        <w:tblPrEx>
          <w:tblW w:w="0" w:type="auto"/>
          <w:tblLook w:val="04A0"/>
        </w:tblPrEx>
        <w:trPr>
          <w:trHeight w:val="269"/>
        </w:trPr>
        <w:tc>
          <w:tcPr>
            <w:tcW w:w="2592" w:type="dxa"/>
            <w:vMerge/>
            <w:tcMar>
              <w:top w:w="100" w:type="dxa"/>
              <w:left w:w="100" w:type="dxa"/>
              <w:bottom w:w="100" w:type="dxa"/>
              <w:right w:w="100" w:type="dxa"/>
            </w:tcMar>
          </w:tcPr>
          <w:p w:rsidR="006E0C3E" w14:paraId="517396D0" w14:textId="77777777"/>
        </w:tc>
        <w:tc>
          <w:tcPr>
            <w:tcW w:w="3888" w:type="dxa"/>
            <w:vMerge w:val="restart"/>
            <w:tcMar>
              <w:top w:w="100" w:type="dxa"/>
              <w:left w:w="100" w:type="dxa"/>
              <w:bottom w:w="100" w:type="dxa"/>
              <w:right w:w="100" w:type="dxa"/>
            </w:tcMar>
          </w:tcPr>
          <w:p w:rsidR="006E0C3E" w14:paraId="5A6D8A5E" w14:textId="77777777"/>
        </w:tc>
        <w:tc>
          <w:tcPr>
            <w:tcW w:w="3888" w:type="dxa"/>
            <w:vMerge w:val="restart"/>
            <w:tcMar>
              <w:top w:w="100" w:type="dxa"/>
              <w:left w:w="100" w:type="dxa"/>
              <w:bottom w:w="100" w:type="dxa"/>
              <w:right w:w="100" w:type="dxa"/>
            </w:tcMar>
          </w:tcPr>
          <w:p w:rsidR="006E0C3E" w14:paraId="37622C10" w14:textId="77777777">
            <w:r>
              <w:rPr>
                <w:sz w:val="20"/>
              </w:rPr>
              <w:t>606</w:t>
            </w:r>
          </w:p>
        </w:tc>
        <w:tc>
          <w:tcPr>
            <w:tcW w:w="2592" w:type="dxa"/>
            <w:vMerge w:val="restart"/>
            <w:tcMar>
              <w:top w:w="100" w:type="dxa"/>
              <w:left w:w="100" w:type="dxa"/>
              <w:bottom w:w="100" w:type="dxa"/>
              <w:right w:w="100" w:type="dxa"/>
            </w:tcMar>
          </w:tcPr>
          <w:p w:rsidR="006E0C3E" w14:paraId="4C413B93" w14:textId="77777777"/>
        </w:tc>
      </w:tr>
      <w:tr w14:paraId="3557CB67" w14:textId="77777777">
        <w:tblPrEx>
          <w:tblW w:w="0" w:type="auto"/>
          <w:tblLook w:val="04A0"/>
        </w:tblPrEx>
        <w:trPr>
          <w:trHeight w:val="269"/>
        </w:trPr>
        <w:tc>
          <w:tcPr>
            <w:tcW w:w="2592" w:type="dxa"/>
            <w:vMerge/>
            <w:tcMar>
              <w:top w:w="100" w:type="dxa"/>
              <w:left w:w="100" w:type="dxa"/>
              <w:bottom w:w="100" w:type="dxa"/>
              <w:right w:w="100" w:type="dxa"/>
            </w:tcMar>
          </w:tcPr>
          <w:p w:rsidR="006E0C3E" w14:paraId="3469441B" w14:textId="77777777"/>
        </w:tc>
        <w:tc>
          <w:tcPr>
            <w:tcW w:w="3888" w:type="dxa"/>
            <w:vMerge w:val="restart"/>
            <w:tcMar>
              <w:top w:w="100" w:type="dxa"/>
              <w:left w:w="100" w:type="dxa"/>
              <w:bottom w:w="100" w:type="dxa"/>
              <w:right w:w="100" w:type="dxa"/>
            </w:tcMar>
          </w:tcPr>
          <w:p w:rsidR="006E0C3E" w14:paraId="45668DA9" w14:textId="77777777"/>
        </w:tc>
        <w:tc>
          <w:tcPr>
            <w:tcW w:w="3888" w:type="dxa"/>
            <w:vMerge w:val="restart"/>
            <w:tcMar>
              <w:top w:w="100" w:type="dxa"/>
              <w:left w:w="100" w:type="dxa"/>
              <w:bottom w:w="100" w:type="dxa"/>
              <w:right w:w="100" w:type="dxa"/>
            </w:tcMar>
          </w:tcPr>
          <w:p w:rsidR="006E0C3E" w14:paraId="0A555BAC" w14:textId="77777777">
            <w:r>
              <w:rPr>
                <w:sz w:val="20"/>
              </w:rPr>
              <w:t>655</w:t>
            </w:r>
          </w:p>
        </w:tc>
        <w:tc>
          <w:tcPr>
            <w:tcW w:w="2592" w:type="dxa"/>
            <w:vMerge w:val="restart"/>
            <w:tcMar>
              <w:top w:w="100" w:type="dxa"/>
              <w:left w:w="100" w:type="dxa"/>
              <w:bottom w:w="100" w:type="dxa"/>
              <w:right w:w="100" w:type="dxa"/>
            </w:tcMar>
          </w:tcPr>
          <w:p w:rsidR="006E0C3E" w14:paraId="07AA8FB5" w14:textId="77777777"/>
        </w:tc>
      </w:tr>
      <w:tr w14:paraId="6FDBD62B" w14:textId="77777777">
        <w:tblPrEx>
          <w:tblW w:w="0" w:type="auto"/>
          <w:tblLook w:val="04A0"/>
        </w:tblPrEx>
        <w:trPr>
          <w:trHeight w:val="269"/>
        </w:trPr>
        <w:tc>
          <w:tcPr>
            <w:tcW w:w="2592" w:type="dxa"/>
            <w:vMerge/>
            <w:tcMar>
              <w:top w:w="100" w:type="dxa"/>
              <w:left w:w="100" w:type="dxa"/>
              <w:bottom w:w="100" w:type="dxa"/>
              <w:right w:w="100" w:type="dxa"/>
            </w:tcMar>
          </w:tcPr>
          <w:p w:rsidR="006E0C3E" w14:paraId="0422EE30" w14:textId="77777777"/>
        </w:tc>
        <w:tc>
          <w:tcPr>
            <w:tcW w:w="3888" w:type="dxa"/>
            <w:vMerge w:val="restart"/>
            <w:tcMar>
              <w:top w:w="100" w:type="dxa"/>
              <w:left w:w="100" w:type="dxa"/>
              <w:bottom w:w="100" w:type="dxa"/>
              <w:right w:w="100" w:type="dxa"/>
            </w:tcMar>
          </w:tcPr>
          <w:p w:rsidR="006E0C3E" w14:paraId="4B184AA7" w14:textId="77777777"/>
        </w:tc>
        <w:tc>
          <w:tcPr>
            <w:tcW w:w="3888" w:type="dxa"/>
            <w:vMerge w:val="restart"/>
            <w:tcMar>
              <w:top w:w="100" w:type="dxa"/>
              <w:left w:w="100" w:type="dxa"/>
              <w:bottom w:w="100" w:type="dxa"/>
              <w:right w:w="100" w:type="dxa"/>
            </w:tcMar>
          </w:tcPr>
          <w:p w:rsidR="006E0C3E" w14:paraId="7DF4D0BD" w14:textId="77777777">
            <w:r>
              <w:rPr>
                <w:sz w:val="20"/>
              </w:rPr>
              <w:t>240</w:t>
            </w:r>
          </w:p>
        </w:tc>
        <w:tc>
          <w:tcPr>
            <w:tcW w:w="2592" w:type="dxa"/>
            <w:vMerge w:val="restart"/>
            <w:tcMar>
              <w:top w:w="100" w:type="dxa"/>
              <w:left w:w="100" w:type="dxa"/>
              <w:bottom w:w="100" w:type="dxa"/>
              <w:right w:w="100" w:type="dxa"/>
            </w:tcMar>
          </w:tcPr>
          <w:p w:rsidR="006E0C3E" w14:paraId="33F8EE54" w14:textId="77777777"/>
        </w:tc>
      </w:tr>
      <w:tr w14:paraId="064537DE" w14:textId="77777777">
        <w:tblPrEx>
          <w:tblW w:w="0" w:type="auto"/>
          <w:tblLook w:val="04A0"/>
        </w:tblPrEx>
        <w:trPr>
          <w:trHeight w:val="269"/>
        </w:trPr>
        <w:tc>
          <w:tcPr>
            <w:tcW w:w="2592" w:type="dxa"/>
            <w:vMerge/>
            <w:tcMar>
              <w:top w:w="100" w:type="dxa"/>
              <w:left w:w="100" w:type="dxa"/>
              <w:bottom w:w="100" w:type="dxa"/>
              <w:right w:w="100" w:type="dxa"/>
            </w:tcMar>
          </w:tcPr>
          <w:p w:rsidR="006E0C3E" w14:paraId="5FB41EAA" w14:textId="77777777"/>
        </w:tc>
        <w:tc>
          <w:tcPr>
            <w:tcW w:w="3888" w:type="dxa"/>
            <w:vMerge w:val="restart"/>
            <w:tcMar>
              <w:top w:w="100" w:type="dxa"/>
              <w:left w:w="100" w:type="dxa"/>
              <w:bottom w:w="100" w:type="dxa"/>
              <w:right w:w="100" w:type="dxa"/>
            </w:tcMar>
          </w:tcPr>
          <w:p w:rsidR="006E0C3E" w14:paraId="1C094118" w14:textId="77777777"/>
        </w:tc>
        <w:tc>
          <w:tcPr>
            <w:tcW w:w="3888" w:type="dxa"/>
            <w:vMerge w:val="restart"/>
            <w:tcMar>
              <w:top w:w="100" w:type="dxa"/>
              <w:left w:w="100" w:type="dxa"/>
              <w:bottom w:w="100" w:type="dxa"/>
              <w:right w:w="100" w:type="dxa"/>
            </w:tcMar>
          </w:tcPr>
          <w:p w:rsidR="006E0C3E" w14:paraId="2A12E753" w14:textId="77777777">
            <w:r>
              <w:rPr>
                <w:sz w:val="20"/>
              </w:rPr>
              <w:t>605</w:t>
            </w:r>
          </w:p>
        </w:tc>
        <w:tc>
          <w:tcPr>
            <w:tcW w:w="2592" w:type="dxa"/>
            <w:vMerge w:val="restart"/>
            <w:tcMar>
              <w:top w:w="100" w:type="dxa"/>
              <w:left w:w="100" w:type="dxa"/>
              <w:bottom w:w="100" w:type="dxa"/>
              <w:right w:w="100" w:type="dxa"/>
            </w:tcMar>
          </w:tcPr>
          <w:p w:rsidR="006E0C3E" w14:paraId="32411812" w14:textId="77777777"/>
        </w:tc>
      </w:tr>
      <w:tr w14:paraId="69EBD96D" w14:textId="77777777">
        <w:tblPrEx>
          <w:tblW w:w="0" w:type="auto"/>
          <w:tblLook w:val="04A0"/>
        </w:tblPrEx>
        <w:trPr>
          <w:trHeight w:val="269"/>
        </w:trPr>
        <w:tc>
          <w:tcPr>
            <w:tcW w:w="2592" w:type="dxa"/>
            <w:vMerge/>
            <w:tcMar>
              <w:top w:w="100" w:type="dxa"/>
              <w:left w:w="100" w:type="dxa"/>
              <w:bottom w:w="100" w:type="dxa"/>
              <w:right w:w="100" w:type="dxa"/>
            </w:tcMar>
          </w:tcPr>
          <w:p w:rsidR="006E0C3E" w14:paraId="287D0482" w14:textId="77777777"/>
        </w:tc>
        <w:tc>
          <w:tcPr>
            <w:tcW w:w="3888" w:type="dxa"/>
            <w:vMerge w:val="restart"/>
            <w:tcMar>
              <w:top w:w="100" w:type="dxa"/>
              <w:left w:w="100" w:type="dxa"/>
              <w:bottom w:w="100" w:type="dxa"/>
              <w:right w:w="100" w:type="dxa"/>
            </w:tcMar>
          </w:tcPr>
          <w:p w:rsidR="006E0C3E" w14:paraId="5F22C64B" w14:textId="77777777"/>
        </w:tc>
        <w:tc>
          <w:tcPr>
            <w:tcW w:w="3888" w:type="dxa"/>
            <w:vMerge w:val="restart"/>
            <w:tcMar>
              <w:top w:w="100" w:type="dxa"/>
              <w:left w:w="100" w:type="dxa"/>
              <w:bottom w:w="100" w:type="dxa"/>
              <w:right w:w="100" w:type="dxa"/>
            </w:tcMar>
          </w:tcPr>
          <w:p w:rsidR="006E0C3E" w14:paraId="541E07A2" w14:textId="77777777">
            <w:r>
              <w:rPr>
                <w:sz w:val="20"/>
              </w:rPr>
              <w:t>241</w:t>
            </w:r>
          </w:p>
        </w:tc>
        <w:tc>
          <w:tcPr>
            <w:tcW w:w="2592" w:type="dxa"/>
            <w:vMerge w:val="restart"/>
            <w:tcMar>
              <w:top w:w="100" w:type="dxa"/>
              <w:left w:w="100" w:type="dxa"/>
              <w:bottom w:w="100" w:type="dxa"/>
              <w:right w:w="100" w:type="dxa"/>
            </w:tcMar>
          </w:tcPr>
          <w:p w:rsidR="006E0C3E" w14:paraId="1F17AA45" w14:textId="77777777"/>
        </w:tc>
      </w:tr>
      <w:tr w14:paraId="0D0D59AD" w14:textId="77777777">
        <w:tblPrEx>
          <w:tblW w:w="0" w:type="auto"/>
          <w:tblLook w:val="04A0"/>
        </w:tblPrEx>
        <w:trPr>
          <w:trHeight w:val="269"/>
        </w:trPr>
        <w:tc>
          <w:tcPr>
            <w:tcW w:w="2592" w:type="dxa"/>
            <w:vMerge/>
            <w:tcMar>
              <w:top w:w="100" w:type="dxa"/>
              <w:left w:w="100" w:type="dxa"/>
              <w:bottom w:w="100" w:type="dxa"/>
              <w:right w:w="100" w:type="dxa"/>
            </w:tcMar>
          </w:tcPr>
          <w:p w:rsidR="006E0C3E" w14:paraId="18012BED" w14:textId="77777777"/>
        </w:tc>
        <w:tc>
          <w:tcPr>
            <w:tcW w:w="3888" w:type="dxa"/>
            <w:vMerge w:val="restart"/>
            <w:tcMar>
              <w:top w:w="100" w:type="dxa"/>
              <w:left w:w="100" w:type="dxa"/>
              <w:bottom w:w="100" w:type="dxa"/>
              <w:right w:w="100" w:type="dxa"/>
            </w:tcMar>
          </w:tcPr>
          <w:p w:rsidR="006E0C3E" w14:paraId="7FFEEA33" w14:textId="77777777"/>
        </w:tc>
        <w:tc>
          <w:tcPr>
            <w:tcW w:w="3888" w:type="dxa"/>
            <w:vMerge w:val="restart"/>
            <w:tcMar>
              <w:top w:w="100" w:type="dxa"/>
              <w:left w:w="100" w:type="dxa"/>
              <w:bottom w:w="100" w:type="dxa"/>
              <w:right w:w="100" w:type="dxa"/>
            </w:tcMar>
          </w:tcPr>
          <w:p w:rsidR="006E0C3E" w14:paraId="716BB530" w14:textId="77777777">
            <w:r>
              <w:rPr>
                <w:sz w:val="20"/>
              </w:rPr>
              <w:t>545</w:t>
            </w:r>
          </w:p>
        </w:tc>
        <w:tc>
          <w:tcPr>
            <w:tcW w:w="2592" w:type="dxa"/>
            <w:vMerge w:val="restart"/>
            <w:tcMar>
              <w:top w:w="100" w:type="dxa"/>
              <w:left w:w="100" w:type="dxa"/>
              <w:bottom w:w="100" w:type="dxa"/>
              <w:right w:w="100" w:type="dxa"/>
            </w:tcMar>
          </w:tcPr>
          <w:p w:rsidR="006E0C3E" w14:paraId="4C12ECA5" w14:textId="77777777"/>
        </w:tc>
      </w:tr>
      <w:tr w14:paraId="0FF030D0" w14:textId="77777777">
        <w:tblPrEx>
          <w:tblW w:w="0" w:type="auto"/>
          <w:tblLook w:val="04A0"/>
        </w:tblPrEx>
        <w:trPr>
          <w:trHeight w:val="269"/>
        </w:trPr>
        <w:tc>
          <w:tcPr>
            <w:tcW w:w="2592" w:type="dxa"/>
            <w:vMerge/>
            <w:tcMar>
              <w:top w:w="100" w:type="dxa"/>
              <w:left w:w="100" w:type="dxa"/>
              <w:bottom w:w="100" w:type="dxa"/>
              <w:right w:w="100" w:type="dxa"/>
            </w:tcMar>
          </w:tcPr>
          <w:p w:rsidR="006E0C3E" w14:paraId="5435EC42" w14:textId="77777777"/>
        </w:tc>
        <w:tc>
          <w:tcPr>
            <w:tcW w:w="3888" w:type="dxa"/>
            <w:vMerge w:val="restart"/>
            <w:tcMar>
              <w:top w:w="100" w:type="dxa"/>
              <w:left w:w="100" w:type="dxa"/>
              <w:bottom w:w="100" w:type="dxa"/>
              <w:right w:w="100" w:type="dxa"/>
            </w:tcMar>
          </w:tcPr>
          <w:p w:rsidR="006E0C3E" w14:paraId="33B57279" w14:textId="77777777"/>
        </w:tc>
        <w:tc>
          <w:tcPr>
            <w:tcW w:w="3888" w:type="dxa"/>
            <w:vMerge w:val="restart"/>
            <w:tcMar>
              <w:top w:w="100" w:type="dxa"/>
              <w:left w:w="100" w:type="dxa"/>
              <w:bottom w:w="100" w:type="dxa"/>
              <w:right w:w="100" w:type="dxa"/>
            </w:tcMar>
          </w:tcPr>
          <w:p w:rsidR="006E0C3E" w14:paraId="52F56545" w14:textId="77777777">
            <w:r>
              <w:rPr>
                <w:sz w:val="20"/>
              </w:rPr>
              <w:t>616</w:t>
            </w:r>
          </w:p>
        </w:tc>
        <w:tc>
          <w:tcPr>
            <w:tcW w:w="2592" w:type="dxa"/>
            <w:vMerge w:val="restart"/>
            <w:tcMar>
              <w:top w:w="100" w:type="dxa"/>
              <w:left w:w="100" w:type="dxa"/>
              <w:bottom w:w="100" w:type="dxa"/>
              <w:right w:w="100" w:type="dxa"/>
            </w:tcMar>
          </w:tcPr>
          <w:p w:rsidR="006E0C3E" w14:paraId="2B3AF5B0" w14:textId="77777777"/>
        </w:tc>
      </w:tr>
      <w:tr w14:paraId="670DC0AD" w14:textId="77777777">
        <w:tblPrEx>
          <w:tblW w:w="0" w:type="auto"/>
          <w:tblLook w:val="04A0"/>
        </w:tblPrEx>
        <w:trPr>
          <w:trHeight w:val="269"/>
        </w:trPr>
        <w:tc>
          <w:tcPr>
            <w:tcW w:w="2592" w:type="dxa"/>
            <w:vMerge/>
            <w:tcMar>
              <w:top w:w="100" w:type="dxa"/>
              <w:left w:w="100" w:type="dxa"/>
              <w:bottom w:w="100" w:type="dxa"/>
              <w:right w:w="100" w:type="dxa"/>
            </w:tcMar>
          </w:tcPr>
          <w:p w:rsidR="006E0C3E" w14:paraId="0C8D672B" w14:textId="77777777"/>
        </w:tc>
        <w:tc>
          <w:tcPr>
            <w:tcW w:w="3888" w:type="dxa"/>
            <w:vMerge w:val="restart"/>
            <w:tcMar>
              <w:top w:w="100" w:type="dxa"/>
              <w:left w:w="100" w:type="dxa"/>
              <w:bottom w:w="100" w:type="dxa"/>
              <w:right w:w="100" w:type="dxa"/>
            </w:tcMar>
          </w:tcPr>
          <w:p w:rsidR="006E0C3E" w14:paraId="27BB9AAA" w14:textId="77777777"/>
        </w:tc>
        <w:tc>
          <w:tcPr>
            <w:tcW w:w="3888" w:type="dxa"/>
            <w:vMerge w:val="restart"/>
            <w:tcMar>
              <w:top w:w="100" w:type="dxa"/>
              <w:left w:w="100" w:type="dxa"/>
              <w:bottom w:w="100" w:type="dxa"/>
              <w:right w:w="100" w:type="dxa"/>
            </w:tcMar>
          </w:tcPr>
          <w:p w:rsidR="006E0C3E" w14:paraId="63292E84" w14:textId="77777777">
            <w:r>
              <w:rPr>
                <w:sz w:val="20"/>
              </w:rPr>
              <w:t>591</w:t>
            </w:r>
          </w:p>
        </w:tc>
        <w:tc>
          <w:tcPr>
            <w:tcW w:w="2592" w:type="dxa"/>
            <w:vMerge w:val="restart"/>
            <w:tcMar>
              <w:top w:w="100" w:type="dxa"/>
              <w:left w:w="100" w:type="dxa"/>
              <w:bottom w:w="100" w:type="dxa"/>
              <w:right w:w="100" w:type="dxa"/>
            </w:tcMar>
          </w:tcPr>
          <w:p w:rsidR="006E0C3E" w14:paraId="3DEA7816" w14:textId="77777777"/>
        </w:tc>
      </w:tr>
      <w:tr w14:paraId="37710DA4" w14:textId="77777777">
        <w:tblPrEx>
          <w:tblW w:w="0" w:type="auto"/>
          <w:tblLook w:val="04A0"/>
        </w:tblPrEx>
        <w:trPr>
          <w:trHeight w:val="269"/>
        </w:trPr>
        <w:tc>
          <w:tcPr>
            <w:tcW w:w="2592" w:type="dxa"/>
            <w:vMerge/>
            <w:tcMar>
              <w:top w:w="100" w:type="dxa"/>
              <w:left w:w="100" w:type="dxa"/>
              <w:bottom w:w="100" w:type="dxa"/>
              <w:right w:w="100" w:type="dxa"/>
            </w:tcMar>
          </w:tcPr>
          <w:p w:rsidR="006E0C3E" w14:paraId="15A5A124" w14:textId="77777777"/>
        </w:tc>
        <w:tc>
          <w:tcPr>
            <w:tcW w:w="3888" w:type="dxa"/>
            <w:vMerge w:val="restart"/>
            <w:tcMar>
              <w:top w:w="100" w:type="dxa"/>
              <w:left w:w="100" w:type="dxa"/>
              <w:bottom w:w="100" w:type="dxa"/>
              <w:right w:w="100" w:type="dxa"/>
            </w:tcMar>
          </w:tcPr>
          <w:p w:rsidR="006E0C3E" w14:paraId="0E2391F6" w14:textId="77777777"/>
        </w:tc>
        <w:tc>
          <w:tcPr>
            <w:tcW w:w="3888" w:type="dxa"/>
            <w:vMerge w:val="restart"/>
            <w:tcMar>
              <w:top w:w="100" w:type="dxa"/>
              <w:left w:w="100" w:type="dxa"/>
              <w:bottom w:w="100" w:type="dxa"/>
              <w:right w:w="100" w:type="dxa"/>
            </w:tcMar>
          </w:tcPr>
          <w:p w:rsidR="006E0C3E" w14:paraId="05A34078" w14:textId="77777777">
            <w:r>
              <w:rPr>
                <w:sz w:val="20"/>
              </w:rPr>
              <w:t>453</w:t>
            </w:r>
          </w:p>
        </w:tc>
        <w:tc>
          <w:tcPr>
            <w:tcW w:w="2592" w:type="dxa"/>
            <w:vMerge w:val="restart"/>
            <w:tcMar>
              <w:top w:w="100" w:type="dxa"/>
              <w:left w:w="100" w:type="dxa"/>
              <w:bottom w:w="100" w:type="dxa"/>
              <w:right w:w="100" w:type="dxa"/>
            </w:tcMar>
          </w:tcPr>
          <w:p w:rsidR="006E0C3E" w14:paraId="62ECF49D" w14:textId="77777777"/>
        </w:tc>
      </w:tr>
      <w:tr w14:paraId="778E8C6E" w14:textId="77777777">
        <w:tblPrEx>
          <w:tblW w:w="0" w:type="auto"/>
          <w:tblLook w:val="04A0"/>
        </w:tblPrEx>
        <w:trPr>
          <w:trHeight w:val="269"/>
        </w:trPr>
        <w:tc>
          <w:tcPr>
            <w:tcW w:w="2592" w:type="dxa"/>
            <w:vMerge/>
            <w:tcMar>
              <w:top w:w="100" w:type="dxa"/>
              <w:left w:w="100" w:type="dxa"/>
              <w:bottom w:w="100" w:type="dxa"/>
              <w:right w:w="100" w:type="dxa"/>
            </w:tcMar>
          </w:tcPr>
          <w:p w:rsidR="006E0C3E" w14:paraId="072527EB" w14:textId="77777777"/>
        </w:tc>
        <w:tc>
          <w:tcPr>
            <w:tcW w:w="3888" w:type="dxa"/>
            <w:vMerge w:val="restart"/>
            <w:tcMar>
              <w:top w:w="100" w:type="dxa"/>
              <w:left w:w="100" w:type="dxa"/>
              <w:bottom w:w="100" w:type="dxa"/>
              <w:right w:w="100" w:type="dxa"/>
            </w:tcMar>
          </w:tcPr>
          <w:p w:rsidR="006E0C3E" w14:paraId="377925F5" w14:textId="77777777"/>
        </w:tc>
        <w:tc>
          <w:tcPr>
            <w:tcW w:w="3888" w:type="dxa"/>
            <w:vMerge w:val="restart"/>
            <w:tcMar>
              <w:top w:w="100" w:type="dxa"/>
              <w:left w:w="100" w:type="dxa"/>
              <w:bottom w:w="100" w:type="dxa"/>
              <w:right w:w="100" w:type="dxa"/>
            </w:tcMar>
          </w:tcPr>
          <w:p w:rsidR="006E0C3E" w14:paraId="3DB1FBB3" w14:textId="77777777">
            <w:r>
              <w:rPr>
                <w:sz w:val="20"/>
              </w:rPr>
              <w:t>645</w:t>
            </w:r>
          </w:p>
        </w:tc>
        <w:tc>
          <w:tcPr>
            <w:tcW w:w="2592" w:type="dxa"/>
            <w:vMerge w:val="restart"/>
            <w:tcMar>
              <w:top w:w="100" w:type="dxa"/>
              <w:left w:w="100" w:type="dxa"/>
              <w:bottom w:w="100" w:type="dxa"/>
              <w:right w:w="100" w:type="dxa"/>
            </w:tcMar>
          </w:tcPr>
          <w:p w:rsidR="006E0C3E" w14:paraId="7011D7BE" w14:textId="77777777"/>
        </w:tc>
      </w:tr>
      <w:tr w14:paraId="5B03C000" w14:textId="77777777">
        <w:tblPrEx>
          <w:tblW w:w="0" w:type="auto"/>
          <w:tblLook w:val="04A0"/>
        </w:tblPrEx>
        <w:trPr>
          <w:trHeight w:val="269"/>
        </w:trPr>
        <w:tc>
          <w:tcPr>
            <w:tcW w:w="2592" w:type="dxa"/>
            <w:vMerge/>
            <w:tcMar>
              <w:top w:w="100" w:type="dxa"/>
              <w:left w:w="100" w:type="dxa"/>
              <w:bottom w:w="100" w:type="dxa"/>
              <w:right w:w="100" w:type="dxa"/>
            </w:tcMar>
          </w:tcPr>
          <w:p w:rsidR="006E0C3E" w14:paraId="32AE5445" w14:textId="77777777"/>
        </w:tc>
        <w:tc>
          <w:tcPr>
            <w:tcW w:w="3888" w:type="dxa"/>
            <w:vMerge w:val="restart"/>
            <w:tcMar>
              <w:top w:w="100" w:type="dxa"/>
              <w:left w:w="100" w:type="dxa"/>
              <w:bottom w:w="100" w:type="dxa"/>
              <w:right w:w="100" w:type="dxa"/>
            </w:tcMar>
          </w:tcPr>
          <w:p w:rsidR="006E0C3E" w14:paraId="64E39BBA" w14:textId="77777777"/>
        </w:tc>
        <w:tc>
          <w:tcPr>
            <w:tcW w:w="3888" w:type="dxa"/>
            <w:vMerge w:val="restart"/>
            <w:tcMar>
              <w:top w:w="100" w:type="dxa"/>
              <w:left w:w="100" w:type="dxa"/>
              <w:bottom w:w="100" w:type="dxa"/>
              <w:right w:w="100" w:type="dxa"/>
            </w:tcMar>
          </w:tcPr>
          <w:p w:rsidR="006E0C3E" w14:paraId="0ADA2569" w14:textId="77777777">
            <w:r>
              <w:rPr>
                <w:sz w:val="20"/>
              </w:rPr>
              <w:t>242</w:t>
            </w:r>
          </w:p>
        </w:tc>
        <w:tc>
          <w:tcPr>
            <w:tcW w:w="2592" w:type="dxa"/>
            <w:vMerge w:val="restart"/>
            <w:tcMar>
              <w:top w:w="100" w:type="dxa"/>
              <w:left w:w="100" w:type="dxa"/>
              <w:bottom w:w="100" w:type="dxa"/>
              <w:right w:w="100" w:type="dxa"/>
            </w:tcMar>
          </w:tcPr>
          <w:p w:rsidR="006E0C3E" w14:paraId="6DD9E3C4" w14:textId="77777777"/>
        </w:tc>
      </w:tr>
      <w:tr w14:paraId="049DAE44" w14:textId="77777777">
        <w:tblPrEx>
          <w:tblW w:w="0" w:type="auto"/>
          <w:tblLook w:val="04A0"/>
        </w:tblPrEx>
        <w:trPr>
          <w:trHeight w:val="269"/>
        </w:trPr>
        <w:tc>
          <w:tcPr>
            <w:tcW w:w="2592" w:type="dxa"/>
            <w:vMerge/>
            <w:tcMar>
              <w:top w:w="100" w:type="dxa"/>
              <w:left w:w="100" w:type="dxa"/>
              <w:bottom w:w="100" w:type="dxa"/>
              <w:right w:w="100" w:type="dxa"/>
            </w:tcMar>
          </w:tcPr>
          <w:p w:rsidR="006E0C3E" w14:paraId="39E9AC1F" w14:textId="77777777"/>
        </w:tc>
        <w:tc>
          <w:tcPr>
            <w:tcW w:w="3888" w:type="dxa"/>
            <w:vMerge w:val="restart"/>
            <w:tcMar>
              <w:top w:w="100" w:type="dxa"/>
              <w:left w:w="100" w:type="dxa"/>
              <w:bottom w:w="100" w:type="dxa"/>
              <w:right w:w="100" w:type="dxa"/>
            </w:tcMar>
          </w:tcPr>
          <w:p w:rsidR="006E0C3E" w14:paraId="547CFF39" w14:textId="77777777"/>
        </w:tc>
        <w:tc>
          <w:tcPr>
            <w:tcW w:w="3888" w:type="dxa"/>
            <w:vMerge w:val="restart"/>
            <w:tcMar>
              <w:top w:w="100" w:type="dxa"/>
              <w:left w:w="100" w:type="dxa"/>
              <w:bottom w:w="100" w:type="dxa"/>
              <w:right w:w="100" w:type="dxa"/>
            </w:tcMar>
          </w:tcPr>
          <w:p w:rsidR="006E0C3E" w14:paraId="5A57FF01" w14:textId="77777777">
            <w:r>
              <w:rPr>
                <w:sz w:val="20"/>
              </w:rPr>
              <w:t>648</w:t>
            </w:r>
          </w:p>
        </w:tc>
        <w:tc>
          <w:tcPr>
            <w:tcW w:w="2592" w:type="dxa"/>
            <w:vMerge w:val="restart"/>
            <w:tcMar>
              <w:top w:w="100" w:type="dxa"/>
              <w:left w:w="100" w:type="dxa"/>
              <w:bottom w:w="100" w:type="dxa"/>
              <w:right w:w="100" w:type="dxa"/>
            </w:tcMar>
          </w:tcPr>
          <w:p w:rsidR="006E0C3E" w14:paraId="7CDEA645" w14:textId="77777777"/>
        </w:tc>
      </w:tr>
      <w:tr w14:paraId="3922D607" w14:textId="77777777">
        <w:tblPrEx>
          <w:tblW w:w="0" w:type="auto"/>
          <w:tblLook w:val="04A0"/>
        </w:tblPrEx>
        <w:trPr>
          <w:trHeight w:val="269"/>
        </w:trPr>
        <w:tc>
          <w:tcPr>
            <w:tcW w:w="2592" w:type="dxa"/>
            <w:vMerge/>
            <w:tcMar>
              <w:top w:w="100" w:type="dxa"/>
              <w:left w:w="100" w:type="dxa"/>
              <w:bottom w:w="100" w:type="dxa"/>
              <w:right w:w="100" w:type="dxa"/>
            </w:tcMar>
          </w:tcPr>
          <w:p w:rsidR="006E0C3E" w14:paraId="30330A4C" w14:textId="77777777"/>
        </w:tc>
        <w:tc>
          <w:tcPr>
            <w:tcW w:w="3888" w:type="dxa"/>
            <w:vMerge w:val="restart"/>
            <w:tcMar>
              <w:top w:w="100" w:type="dxa"/>
              <w:left w:w="100" w:type="dxa"/>
              <w:bottom w:w="100" w:type="dxa"/>
              <w:right w:w="100" w:type="dxa"/>
            </w:tcMar>
          </w:tcPr>
          <w:p w:rsidR="006E0C3E" w14:paraId="311EC3CD" w14:textId="77777777"/>
        </w:tc>
        <w:tc>
          <w:tcPr>
            <w:tcW w:w="3888" w:type="dxa"/>
            <w:vMerge w:val="restart"/>
            <w:tcMar>
              <w:top w:w="100" w:type="dxa"/>
              <w:left w:w="100" w:type="dxa"/>
              <w:bottom w:w="100" w:type="dxa"/>
              <w:right w:w="100" w:type="dxa"/>
            </w:tcMar>
          </w:tcPr>
          <w:p w:rsidR="006E0C3E" w14:paraId="044A602D" w14:textId="77777777">
            <w:r>
              <w:rPr>
                <w:sz w:val="20"/>
              </w:rPr>
              <w:t>499</w:t>
            </w:r>
          </w:p>
        </w:tc>
        <w:tc>
          <w:tcPr>
            <w:tcW w:w="2592" w:type="dxa"/>
            <w:vMerge w:val="restart"/>
            <w:tcMar>
              <w:top w:w="100" w:type="dxa"/>
              <w:left w:w="100" w:type="dxa"/>
              <w:bottom w:w="100" w:type="dxa"/>
              <w:right w:w="100" w:type="dxa"/>
            </w:tcMar>
          </w:tcPr>
          <w:p w:rsidR="006E0C3E" w14:paraId="34584383" w14:textId="77777777"/>
        </w:tc>
      </w:tr>
      <w:tr w14:paraId="5D121859" w14:textId="77777777">
        <w:tblPrEx>
          <w:tblW w:w="0" w:type="auto"/>
          <w:tblLook w:val="04A0"/>
        </w:tblPrEx>
        <w:trPr>
          <w:trHeight w:val="269"/>
        </w:trPr>
        <w:tc>
          <w:tcPr>
            <w:tcW w:w="2592" w:type="dxa"/>
            <w:vMerge/>
            <w:tcMar>
              <w:top w:w="100" w:type="dxa"/>
              <w:left w:w="100" w:type="dxa"/>
              <w:bottom w:w="100" w:type="dxa"/>
              <w:right w:w="100" w:type="dxa"/>
            </w:tcMar>
          </w:tcPr>
          <w:p w:rsidR="006E0C3E" w14:paraId="0879916E" w14:textId="77777777"/>
        </w:tc>
        <w:tc>
          <w:tcPr>
            <w:tcW w:w="3888" w:type="dxa"/>
            <w:vMerge w:val="restart"/>
            <w:tcMar>
              <w:top w:w="100" w:type="dxa"/>
              <w:left w:w="100" w:type="dxa"/>
              <w:bottom w:w="100" w:type="dxa"/>
              <w:right w:w="100" w:type="dxa"/>
            </w:tcMar>
          </w:tcPr>
          <w:p w:rsidR="006E0C3E" w14:paraId="3ACCD5FE" w14:textId="77777777"/>
        </w:tc>
        <w:tc>
          <w:tcPr>
            <w:tcW w:w="3888" w:type="dxa"/>
            <w:vMerge w:val="restart"/>
            <w:tcMar>
              <w:top w:w="100" w:type="dxa"/>
              <w:left w:w="100" w:type="dxa"/>
              <w:bottom w:w="100" w:type="dxa"/>
              <w:right w:w="100" w:type="dxa"/>
            </w:tcMar>
          </w:tcPr>
          <w:p w:rsidR="006E0C3E" w14:paraId="5F3A517B" w14:textId="77777777">
            <w:r>
              <w:rPr>
                <w:sz w:val="20"/>
              </w:rPr>
              <w:t>94</w:t>
            </w:r>
          </w:p>
        </w:tc>
        <w:tc>
          <w:tcPr>
            <w:tcW w:w="2592" w:type="dxa"/>
            <w:vMerge w:val="restart"/>
            <w:tcMar>
              <w:top w:w="100" w:type="dxa"/>
              <w:left w:w="100" w:type="dxa"/>
              <w:bottom w:w="100" w:type="dxa"/>
              <w:right w:w="100" w:type="dxa"/>
            </w:tcMar>
          </w:tcPr>
          <w:p w:rsidR="006E0C3E" w14:paraId="5B54BE37" w14:textId="77777777"/>
        </w:tc>
      </w:tr>
      <w:tr w14:paraId="469AB440" w14:textId="77777777">
        <w:tblPrEx>
          <w:tblW w:w="0" w:type="auto"/>
          <w:tblLook w:val="04A0"/>
        </w:tblPrEx>
        <w:trPr>
          <w:trHeight w:val="269"/>
        </w:trPr>
        <w:tc>
          <w:tcPr>
            <w:tcW w:w="2592" w:type="dxa"/>
            <w:vMerge/>
            <w:tcMar>
              <w:top w:w="100" w:type="dxa"/>
              <w:left w:w="100" w:type="dxa"/>
              <w:bottom w:w="100" w:type="dxa"/>
              <w:right w:w="100" w:type="dxa"/>
            </w:tcMar>
          </w:tcPr>
          <w:p w:rsidR="006E0C3E" w14:paraId="1A3CFC68" w14:textId="77777777"/>
        </w:tc>
        <w:tc>
          <w:tcPr>
            <w:tcW w:w="3888" w:type="dxa"/>
            <w:vMerge w:val="restart"/>
            <w:tcMar>
              <w:top w:w="100" w:type="dxa"/>
              <w:left w:w="100" w:type="dxa"/>
              <w:bottom w:w="100" w:type="dxa"/>
              <w:right w:w="100" w:type="dxa"/>
            </w:tcMar>
          </w:tcPr>
          <w:p w:rsidR="006E0C3E" w14:paraId="30ABCEBD" w14:textId="77777777"/>
        </w:tc>
        <w:tc>
          <w:tcPr>
            <w:tcW w:w="3888" w:type="dxa"/>
            <w:vMerge w:val="restart"/>
            <w:tcMar>
              <w:top w:w="100" w:type="dxa"/>
              <w:left w:w="100" w:type="dxa"/>
              <w:bottom w:w="100" w:type="dxa"/>
              <w:right w:w="100" w:type="dxa"/>
            </w:tcMar>
          </w:tcPr>
          <w:p w:rsidR="006E0C3E" w14:paraId="4A2701E6" w14:textId="77777777">
            <w:r>
              <w:rPr>
                <w:sz w:val="20"/>
              </w:rPr>
              <w:t>546</w:t>
            </w:r>
          </w:p>
        </w:tc>
        <w:tc>
          <w:tcPr>
            <w:tcW w:w="2592" w:type="dxa"/>
            <w:vMerge w:val="restart"/>
            <w:tcMar>
              <w:top w:w="100" w:type="dxa"/>
              <w:left w:w="100" w:type="dxa"/>
              <w:bottom w:w="100" w:type="dxa"/>
              <w:right w:w="100" w:type="dxa"/>
            </w:tcMar>
          </w:tcPr>
          <w:p w:rsidR="006E0C3E" w14:paraId="5580BB35" w14:textId="77777777"/>
        </w:tc>
      </w:tr>
      <w:tr w14:paraId="606B7A85" w14:textId="77777777">
        <w:tblPrEx>
          <w:tblW w:w="0" w:type="auto"/>
          <w:tblLook w:val="04A0"/>
        </w:tblPrEx>
        <w:trPr>
          <w:trHeight w:val="269"/>
        </w:trPr>
        <w:tc>
          <w:tcPr>
            <w:tcW w:w="2592" w:type="dxa"/>
            <w:vMerge/>
            <w:tcMar>
              <w:top w:w="100" w:type="dxa"/>
              <w:left w:w="100" w:type="dxa"/>
              <w:bottom w:w="100" w:type="dxa"/>
              <w:right w:w="100" w:type="dxa"/>
            </w:tcMar>
          </w:tcPr>
          <w:p w:rsidR="006E0C3E" w14:paraId="3801C67B" w14:textId="77777777"/>
        </w:tc>
        <w:tc>
          <w:tcPr>
            <w:tcW w:w="3888" w:type="dxa"/>
            <w:vMerge w:val="restart"/>
            <w:tcMar>
              <w:top w:w="100" w:type="dxa"/>
              <w:left w:w="100" w:type="dxa"/>
              <w:bottom w:w="100" w:type="dxa"/>
              <w:right w:w="100" w:type="dxa"/>
            </w:tcMar>
          </w:tcPr>
          <w:p w:rsidR="006E0C3E" w14:paraId="37281E3F" w14:textId="77777777"/>
        </w:tc>
        <w:tc>
          <w:tcPr>
            <w:tcW w:w="3888" w:type="dxa"/>
            <w:vMerge w:val="restart"/>
            <w:tcMar>
              <w:top w:w="100" w:type="dxa"/>
              <w:left w:w="100" w:type="dxa"/>
              <w:bottom w:w="100" w:type="dxa"/>
              <w:right w:w="100" w:type="dxa"/>
            </w:tcMar>
          </w:tcPr>
          <w:p w:rsidR="006E0C3E" w14:paraId="191D2E41" w14:textId="77777777">
            <w:r>
              <w:rPr>
                <w:sz w:val="20"/>
              </w:rPr>
              <w:t>380</w:t>
            </w:r>
          </w:p>
        </w:tc>
        <w:tc>
          <w:tcPr>
            <w:tcW w:w="2592" w:type="dxa"/>
            <w:vMerge w:val="restart"/>
            <w:tcMar>
              <w:top w:w="100" w:type="dxa"/>
              <w:left w:w="100" w:type="dxa"/>
              <w:bottom w:w="100" w:type="dxa"/>
              <w:right w:w="100" w:type="dxa"/>
            </w:tcMar>
          </w:tcPr>
          <w:p w:rsidR="006E0C3E" w14:paraId="0F844583" w14:textId="77777777"/>
        </w:tc>
      </w:tr>
      <w:tr w14:paraId="65594833" w14:textId="77777777">
        <w:tblPrEx>
          <w:tblW w:w="0" w:type="auto"/>
          <w:tblLook w:val="04A0"/>
        </w:tblPrEx>
        <w:trPr>
          <w:trHeight w:val="269"/>
        </w:trPr>
        <w:tc>
          <w:tcPr>
            <w:tcW w:w="2592" w:type="dxa"/>
            <w:vMerge/>
            <w:tcMar>
              <w:top w:w="100" w:type="dxa"/>
              <w:left w:w="100" w:type="dxa"/>
              <w:bottom w:w="100" w:type="dxa"/>
              <w:right w:w="100" w:type="dxa"/>
            </w:tcMar>
          </w:tcPr>
          <w:p w:rsidR="006E0C3E" w14:paraId="1648288B" w14:textId="77777777"/>
        </w:tc>
        <w:tc>
          <w:tcPr>
            <w:tcW w:w="3888" w:type="dxa"/>
            <w:vMerge w:val="restart"/>
            <w:tcMar>
              <w:top w:w="100" w:type="dxa"/>
              <w:left w:w="100" w:type="dxa"/>
              <w:bottom w:w="100" w:type="dxa"/>
              <w:right w:w="100" w:type="dxa"/>
            </w:tcMar>
          </w:tcPr>
          <w:p w:rsidR="006E0C3E" w14:paraId="6948295F" w14:textId="77777777"/>
        </w:tc>
        <w:tc>
          <w:tcPr>
            <w:tcW w:w="3888" w:type="dxa"/>
            <w:vMerge w:val="restart"/>
            <w:tcMar>
              <w:top w:w="100" w:type="dxa"/>
              <w:left w:w="100" w:type="dxa"/>
              <w:bottom w:w="100" w:type="dxa"/>
              <w:right w:w="100" w:type="dxa"/>
            </w:tcMar>
          </w:tcPr>
          <w:p w:rsidR="006E0C3E" w14:paraId="1068094A" w14:textId="77777777">
            <w:r>
              <w:rPr>
                <w:sz w:val="20"/>
              </w:rPr>
              <w:t>72</w:t>
            </w:r>
          </w:p>
        </w:tc>
        <w:tc>
          <w:tcPr>
            <w:tcW w:w="2592" w:type="dxa"/>
            <w:vMerge w:val="restart"/>
            <w:tcMar>
              <w:top w:w="100" w:type="dxa"/>
              <w:left w:w="100" w:type="dxa"/>
              <w:bottom w:w="100" w:type="dxa"/>
              <w:right w:w="100" w:type="dxa"/>
            </w:tcMar>
          </w:tcPr>
          <w:p w:rsidR="006E0C3E" w14:paraId="02392551" w14:textId="77777777"/>
        </w:tc>
      </w:tr>
      <w:tr w14:paraId="5DF063BC" w14:textId="77777777">
        <w:tblPrEx>
          <w:tblW w:w="0" w:type="auto"/>
          <w:tblLook w:val="04A0"/>
        </w:tblPrEx>
        <w:trPr>
          <w:trHeight w:val="269"/>
        </w:trPr>
        <w:tc>
          <w:tcPr>
            <w:tcW w:w="2592" w:type="dxa"/>
            <w:vMerge/>
            <w:tcMar>
              <w:top w:w="100" w:type="dxa"/>
              <w:left w:w="100" w:type="dxa"/>
              <w:bottom w:w="100" w:type="dxa"/>
              <w:right w:w="100" w:type="dxa"/>
            </w:tcMar>
          </w:tcPr>
          <w:p w:rsidR="006E0C3E" w14:paraId="2D33BA14" w14:textId="77777777"/>
        </w:tc>
        <w:tc>
          <w:tcPr>
            <w:tcW w:w="3888" w:type="dxa"/>
            <w:vMerge w:val="restart"/>
            <w:tcMar>
              <w:top w:w="100" w:type="dxa"/>
              <w:left w:w="100" w:type="dxa"/>
              <w:bottom w:w="100" w:type="dxa"/>
              <w:right w:w="100" w:type="dxa"/>
            </w:tcMar>
          </w:tcPr>
          <w:p w:rsidR="006E0C3E" w14:paraId="34764AD0" w14:textId="77777777"/>
        </w:tc>
        <w:tc>
          <w:tcPr>
            <w:tcW w:w="3888" w:type="dxa"/>
            <w:vMerge w:val="restart"/>
            <w:tcMar>
              <w:top w:w="100" w:type="dxa"/>
              <w:left w:w="100" w:type="dxa"/>
              <w:bottom w:w="100" w:type="dxa"/>
              <w:right w:w="100" w:type="dxa"/>
            </w:tcMar>
          </w:tcPr>
          <w:p w:rsidR="006E0C3E" w14:paraId="3920D438" w14:textId="77777777">
            <w:r>
              <w:rPr>
                <w:sz w:val="20"/>
              </w:rPr>
              <w:t>547</w:t>
            </w:r>
          </w:p>
        </w:tc>
        <w:tc>
          <w:tcPr>
            <w:tcW w:w="2592" w:type="dxa"/>
            <w:vMerge w:val="restart"/>
            <w:tcMar>
              <w:top w:w="100" w:type="dxa"/>
              <w:left w:w="100" w:type="dxa"/>
              <w:bottom w:w="100" w:type="dxa"/>
              <w:right w:w="100" w:type="dxa"/>
            </w:tcMar>
          </w:tcPr>
          <w:p w:rsidR="006E0C3E" w14:paraId="3B7A4D33" w14:textId="77777777"/>
        </w:tc>
      </w:tr>
      <w:tr w14:paraId="53DF059D" w14:textId="77777777">
        <w:tblPrEx>
          <w:tblW w:w="0" w:type="auto"/>
          <w:tblLook w:val="04A0"/>
        </w:tblPrEx>
        <w:trPr>
          <w:trHeight w:val="269"/>
        </w:trPr>
        <w:tc>
          <w:tcPr>
            <w:tcW w:w="2592" w:type="dxa"/>
            <w:vMerge/>
            <w:tcMar>
              <w:top w:w="100" w:type="dxa"/>
              <w:left w:w="100" w:type="dxa"/>
              <w:bottom w:w="100" w:type="dxa"/>
              <w:right w:w="100" w:type="dxa"/>
            </w:tcMar>
          </w:tcPr>
          <w:p w:rsidR="006E0C3E" w14:paraId="6A2F04B4" w14:textId="77777777"/>
        </w:tc>
        <w:tc>
          <w:tcPr>
            <w:tcW w:w="3888" w:type="dxa"/>
            <w:vMerge w:val="restart"/>
            <w:tcMar>
              <w:top w:w="100" w:type="dxa"/>
              <w:left w:w="100" w:type="dxa"/>
              <w:bottom w:w="100" w:type="dxa"/>
              <w:right w:w="100" w:type="dxa"/>
            </w:tcMar>
          </w:tcPr>
          <w:p w:rsidR="006E0C3E" w14:paraId="28D44C54" w14:textId="77777777"/>
        </w:tc>
        <w:tc>
          <w:tcPr>
            <w:tcW w:w="3888" w:type="dxa"/>
            <w:vMerge w:val="restart"/>
            <w:tcMar>
              <w:top w:w="100" w:type="dxa"/>
              <w:left w:w="100" w:type="dxa"/>
              <w:bottom w:w="100" w:type="dxa"/>
              <w:right w:w="100" w:type="dxa"/>
            </w:tcMar>
          </w:tcPr>
          <w:p w:rsidR="006E0C3E" w14:paraId="7380EB4F" w14:textId="77777777">
            <w:r>
              <w:rPr>
                <w:sz w:val="20"/>
              </w:rPr>
              <w:t>500</w:t>
            </w:r>
          </w:p>
        </w:tc>
        <w:tc>
          <w:tcPr>
            <w:tcW w:w="2592" w:type="dxa"/>
            <w:vMerge w:val="restart"/>
            <w:tcMar>
              <w:top w:w="100" w:type="dxa"/>
              <w:left w:w="100" w:type="dxa"/>
              <w:bottom w:w="100" w:type="dxa"/>
              <w:right w:w="100" w:type="dxa"/>
            </w:tcMar>
          </w:tcPr>
          <w:p w:rsidR="006E0C3E" w14:paraId="33D029C4" w14:textId="77777777"/>
        </w:tc>
      </w:tr>
      <w:tr w14:paraId="613BA5B0" w14:textId="77777777">
        <w:tblPrEx>
          <w:tblW w:w="0" w:type="auto"/>
          <w:tblLook w:val="04A0"/>
        </w:tblPrEx>
        <w:trPr>
          <w:trHeight w:val="269"/>
        </w:trPr>
        <w:tc>
          <w:tcPr>
            <w:tcW w:w="2592" w:type="dxa"/>
            <w:vMerge/>
            <w:tcMar>
              <w:top w:w="100" w:type="dxa"/>
              <w:left w:w="100" w:type="dxa"/>
              <w:bottom w:w="100" w:type="dxa"/>
              <w:right w:w="100" w:type="dxa"/>
            </w:tcMar>
          </w:tcPr>
          <w:p w:rsidR="006E0C3E" w14:paraId="2DE747D4" w14:textId="77777777"/>
        </w:tc>
        <w:tc>
          <w:tcPr>
            <w:tcW w:w="3888" w:type="dxa"/>
            <w:vMerge w:val="restart"/>
            <w:tcMar>
              <w:top w:w="100" w:type="dxa"/>
              <w:left w:w="100" w:type="dxa"/>
              <w:bottom w:w="100" w:type="dxa"/>
              <w:right w:w="100" w:type="dxa"/>
            </w:tcMar>
          </w:tcPr>
          <w:p w:rsidR="006E0C3E" w14:paraId="1CBB6A28" w14:textId="77777777"/>
        </w:tc>
        <w:tc>
          <w:tcPr>
            <w:tcW w:w="3888" w:type="dxa"/>
            <w:vMerge w:val="restart"/>
            <w:tcMar>
              <w:top w:w="100" w:type="dxa"/>
              <w:left w:w="100" w:type="dxa"/>
              <w:bottom w:w="100" w:type="dxa"/>
              <w:right w:w="100" w:type="dxa"/>
            </w:tcMar>
          </w:tcPr>
          <w:p w:rsidR="006E0C3E" w14:paraId="5CE447B6" w14:textId="77777777">
            <w:r>
              <w:rPr>
                <w:sz w:val="20"/>
              </w:rPr>
              <w:t>454</w:t>
            </w:r>
          </w:p>
        </w:tc>
        <w:tc>
          <w:tcPr>
            <w:tcW w:w="2592" w:type="dxa"/>
            <w:vMerge w:val="restart"/>
            <w:tcMar>
              <w:top w:w="100" w:type="dxa"/>
              <w:left w:w="100" w:type="dxa"/>
              <w:bottom w:w="100" w:type="dxa"/>
              <w:right w:w="100" w:type="dxa"/>
            </w:tcMar>
          </w:tcPr>
          <w:p w:rsidR="006E0C3E" w14:paraId="3CA00063" w14:textId="77777777"/>
        </w:tc>
      </w:tr>
      <w:tr w14:paraId="54CFB658" w14:textId="77777777">
        <w:tblPrEx>
          <w:tblW w:w="0" w:type="auto"/>
          <w:tblLook w:val="04A0"/>
        </w:tblPrEx>
        <w:trPr>
          <w:trHeight w:val="269"/>
        </w:trPr>
        <w:tc>
          <w:tcPr>
            <w:tcW w:w="2592" w:type="dxa"/>
            <w:vMerge/>
            <w:tcMar>
              <w:top w:w="100" w:type="dxa"/>
              <w:left w:w="100" w:type="dxa"/>
              <w:bottom w:w="100" w:type="dxa"/>
              <w:right w:w="100" w:type="dxa"/>
            </w:tcMar>
          </w:tcPr>
          <w:p w:rsidR="006E0C3E" w14:paraId="485034F7" w14:textId="77777777"/>
        </w:tc>
        <w:tc>
          <w:tcPr>
            <w:tcW w:w="3888" w:type="dxa"/>
            <w:vMerge w:val="restart"/>
            <w:tcMar>
              <w:top w:w="100" w:type="dxa"/>
              <w:left w:w="100" w:type="dxa"/>
              <w:bottom w:w="100" w:type="dxa"/>
              <w:right w:w="100" w:type="dxa"/>
            </w:tcMar>
          </w:tcPr>
          <w:p w:rsidR="006E0C3E" w14:paraId="480CD460" w14:textId="77777777"/>
        </w:tc>
        <w:tc>
          <w:tcPr>
            <w:tcW w:w="3888" w:type="dxa"/>
            <w:vMerge w:val="restart"/>
            <w:tcMar>
              <w:top w:w="100" w:type="dxa"/>
              <w:left w:w="100" w:type="dxa"/>
              <w:bottom w:w="100" w:type="dxa"/>
              <w:right w:w="100" w:type="dxa"/>
            </w:tcMar>
          </w:tcPr>
          <w:p w:rsidR="006E0C3E" w14:paraId="2F3C4F40" w14:textId="77777777">
            <w:r>
              <w:rPr>
                <w:sz w:val="20"/>
              </w:rPr>
              <w:t>620</w:t>
            </w:r>
          </w:p>
        </w:tc>
        <w:tc>
          <w:tcPr>
            <w:tcW w:w="2592" w:type="dxa"/>
            <w:vMerge w:val="restart"/>
            <w:tcMar>
              <w:top w:w="100" w:type="dxa"/>
              <w:left w:w="100" w:type="dxa"/>
              <w:bottom w:w="100" w:type="dxa"/>
              <w:right w:w="100" w:type="dxa"/>
            </w:tcMar>
          </w:tcPr>
          <w:p w:rsidR="006E0C3E" w14:paraId="37B92510" w14:textId="77777777"/>
        </w:tc>
      </w:tr>
      <w:tr w14:paraId="5E3B0080" w14:textId="77777777">
        <w:tblPrEx>
          <w:tblW w:w="0" w:type="auto"/>
          <w:tblLook w:val="04A0"/>
        </w:tblPrEx>
        <w:trPr>
          <w:trHeight w:val="269"/>
        </w:trPr>
        <w:tc>
          <w:tcPr>
            <w:tcW w:w="2592" w:type="dxa"/>
            <w:vMerge/>
            <w:tcMar>
              <w:top w:w="100" w:type="dxa"/>
              <w:left w:w="100" w:type="dxa"/>
              <w:bottom w:w="100" w:type="dxa"/>
              <w:right w:w="100" w:type="dxa"/>
            </w:tcMar>
          </w:tcPr>
          <w:p w:rsidR="006E0C3E" w14:paraId="3F933E83" w14:textId="77777777"/>
        </w:tc>
        <w:tc>
          <w:tcPr>
            <w:tcW w:w="3888" w:type="dxa"/>
            <w:vMerge w:val="restart"/>
            <w:tcMar>
              <w:top w:w="100" w:type="dxa"/>
              <w:left w:w="100" w:type="dxa"/>
              <w:bottom w:w="100" w:type="dxa"/>
              <w:right w:w="100" w:type="dxa"/>
            </w:tcMar>
          </w:tcPr>
          <w:p w:rsidR="006E0C3E" w14:paraId="0ED1FAB0" w14:textId="77777777"/>
        </w:tc>
        <w:tc>
          <w:tcPr>
            <w:tcW w:w="3888" w:type="dxa"/>
            <w:vMerge w:val="restart"/>
            <w:tcMar>
              <w:top w:w="100" w:type="dxa"/>
              <w:left w:w="100" w:type="dxa"/>
              <w:bottom w:w="100" w:type="dxa"/>
              <w:right w:w="100" w:type="dxa"/>
            </w:tcMar>
          </w:tcPr>
          <w:p w:rsidR="006E0C3E" w14:paraId="288AF646" w14:textId="77777777">
            <w:r>
              <w:rPr>
                <w:sz w:val="20"/>
              </w:rPr>
              <w:t>522</w:t>
            </w:r>
          </w:p>
        </w:tc>
        <w:tc>
          <w:tcPr>
            <w:tcW w:w="2592" w:type="dxa"/>
            <w:vMerge w:val="restart"/>
            <w:tcMar>
              <w:top w:w="100" w:type="dxa"/>
              <w:left w:w="100" w:type="dxa"/>
              <w:bottom w:w="100" w:type="dxa"/>
              <w:right w:w="100" w:type="dxa"/>
            </w:tcMar>
          </w:tcPr>
          <w:p w:rsidR="006E0C3E" w14:paraId="7616A814" w14:textId="77777777"/>
        </w:tc>
      </w:tr>
      <w:tr w14:paraId="3F295F8A" w14:textId="77777777">
        <w:tblPrEx>
          <w:tblW w:w="0" w:type="auto"/>
          <w:tblLook w:val="04A0"/>
        </w:tblPrEx>
        <w:trPr>
          <w:trHeight w:val="269"/>
        </w:trPr>
        <w:tc>
          <w:tcPr>
            <w:tcW w:w="2592" w:type="dxa"/>
            <w:vMerge/>
            <w:tcMar>
              <w:top w:w="100" w:type="dxa"/>
              <w:left w:w="100" w:type="dxa"/>
              <w:bottom w:w="100" w:type="dxa"/>
              <w:right w:w="100" w:type="dxa"/>
            </w:tcMar>
          </w:tcPr>
          <w:p w:rsidR="006E0C3E" w14:paraId="188F0472" w14:textId="77777777"/>
        </w:tc>
        <w:tc>
          <w:tcPr>
            <w:tcW w:w="3888" w:type="dxa"/>
            <w:vMerge w:val="restart"/>
            <w:tcMar>
              <w:top w:w="100" w:type="dxa"/>
              <w:left w:w="100" w:type="dxa"/>
              <w:bottom w:w="100" w:type="dxa"/>
              <w:right w:w="100" w:type="dxa"/>
            </w:tcMar>
          </w:tcPr>
          <w:p w:rsidR="006E0C3E" w14:paraId="41AA4A01" w14:textId="77777777"/>
        </w:tc>
        <w:tc>
          <w:tcPr>
            <w:tcW w:w="3888" w:type="dxa"/>
            <w:vMerge w:val="restart"/>
            <w:tcMar>
              <w:top w:w="100" w:type="dxa"/>
              <w:left w:w="100" w:type="dxa"/>
              <w:bottom w:w="100" w:type="dxa"/>
              <w:right w:w="100" w:type="dxa"/>
            </w:tcMar>
          </w:tcPr>
          <w:p w:rsidR="006E0C3E" w14:paraId="3CE5D1DE" w14:textId="77777777">
            <w:r>
              <w:rPr>
                <w:sz w:val="20"/>
              </w:rPr>
              <w:t>523</w:t>
            </w:r>
          </w:p>
        </w:tc>
        <w:tc>
          <w:tcPr>
            <w:tcW w:w="2592" w:type="dxa"/>
            <w:vMerge w:val="restart"/>
            <w:tcMar>
              <w:top w:w="100" w:type="dxa"/>
              <w:left w:w="100" w:type="dxa"/>
              <w:bottom w:w="100" w:type="dxa"/>
              <w:right w:w="100" w:type="dxa"/>
            </w:tcMar>
          </w:tcPr>
          <w:p w:rsidR="006E0C3E" w14:paraId="57B112C1" w14:textId="77777777"/>
        </w:tc>
      </w:tr>
      <w:tr w14:paraId="4C40866F" w14:textId="77777777">
        <w:tblPrEx>
          <w:tblW w:w="0" w:type="auto"/>
          <w:tblLook w:val="04A0"/>
        </w:tblPrEx>
        <w:trPr>
          <w:trHeight w:val="269"/>
        </w:trPr>
        <w:tc>
          <w:tcPr>
            <w:tcW w:w="2592" w:type="dxa"/>
            <w:vMerge/>
            <w:tcMar>
              <w:top w:w="100" w:type="dxa"/>
              <w:left w:w="100" w:type="dxa"/>
              <w:bottom w:w="100" w:type="dxa"/>
              <w:right w:w="100" w:type="dxa"/>
            </w:tcMar>
          </w:tcPr>
          <w:p w:rsidR="006E0C3E" w14:paraId="3142FA6A" w14:textId="77777777"/>
        </w:tc>
        <w:tc>
          <w:tcPr>
            <w:tcW w:w="3888" w:type="dxa"/>
            <w:vMerge w:val="restart"/>
            <w:tcMar>
              <w:top w:w="100" w:type="dxa"/>
              <w:left w:w="100" w:type="dxa"/>
              <w:bottom w:w="100" w:type="dxa"/>
              <w:right w:w="100" w:type="dxa"/>
            </w:tcMar>
          </w:tcPr>
          <w:p w:rsidR="006E0C3E" w14:paraId="718D80B5" w14:textId="77777777"/>
        </w:tc>
        <w:tc>
          <w:tcPr>
            <w:tcW w:w="3888" w:type="dxa"/>
            <w:vMerge w:val="restart"/>
            <w:tcMar>
              <w:top w:w="100" w:type="dxa"/>
              <w:left w:w="100" w:type="dxa"/>
              <w:bottom w:w="100" w:type="dxa"/>
              <w:right w:w="100" w:type="dxa"/>
            </w:tcMar>
          </w:tcPr>
          <w:p w:rsidR="006E0C3E" w14:paraId="5C8F958A" w14:textId="77777777">
            <w:r>
              <w:rPr>
                <w:sz w:val="20"/>
              </w:rPr>
              <w:t>99</w:t>
            </w:r>
          </w:p>
        </w:tc>
        <w:tc>
          <w:tcPr>
            <w:tcW w:w="2592" w:type="dxa"/>
            <w:vMerge w:val="restart"/>
            <w:tcMar>
              <w:top w:w="100" w:type="dxa"/>
              <w:left w:w="100" w:type="dxa"/>
              <w:bottom w:w="100" w:type="dxa"/>
              <w:right w:w="100" w:type="dxa"/>
            </w:tcMar>
          </w:tcPr>
          <w:p w:rsidR="006E0C3E" w14:paraId="0B68BDA8" w14:textId="77777777"/>
        </w:tc>
      </w:tr>
      <w:tr w14:paraId="3A120331" w14:textId="77777777">
        <w:tblPrEx>
          <w:tblW w:w="0" w:type="auto"/>
          <w:tblLook w:val="04A0"/>
        </w:tblPrEx>
        <w:trPr>
          <w:trHeight w:val="269"/>
        </w:trPr>
        <w:tc>
          <w:tcPr>
            <w:tcW w:w="2592" w:type="dxa"/>
            <w:vMerge/>
            <w:tcMar>
              <w:top w:w="100" w:type="dxa"/>
              <w:left w:w="100" w:type="dxa"/>
              <w:bottom w:w="100" w:type="dxa"/>
              <w:right w:w="100" w:type="dxa"/>
            </w:tcMar>
          </w:tcPr>
          <w:p w:rsidR="006E0C3E" w14:paraId="62723733" w14:textId="77777777"/>
        </w:tc>
        <w:tc>
          <w:tcPr>
            <w:tcW w:w="3888" w:type="dxa"/>
            <w:vMerge w:val="restart"/>
            <w:tcMar>
              <w:top w:w="100" w:type="dxa"/>
              <w:left w:w="100" w:type="dxa"/>
              <w:bottom w:w="100" w:type="dxa"/>
              <w:right w:w="100" w:type="dxa"/>
            </w:tcMar>
          </w:tcPr>
          <w:p w:rsidR="006E0C3E" w14:paraId="52BC886D" w14:textId="77777777"/>
        </w:tc>
        <w:tc>
          <w:tcPr>
            <w:tcW w:w="3888" w:type="dxa"/>
            <w:vMerge w:val="restart"/>
            <w:tcMar>
              <w:top w:w="100" w:type="dxa"/>
              <w:left w:w="100" w:type="dxa"/>
              <w:bottom w:w="100" w:type="dxa"/>
              <w:right w:w="100" w:type="dxa"/>
            </w:tcMar>
          </w:tcPr>
          <w:p w:rsidR="006E0C3E" w14:paraId="25CAA2D4" w14:textId="77777777">
            <w:r>
              <w:rPr>
                <w:sz w:val="20"/>
              </w:rPr>
              <w:t>465</w:t>
            </w:r>
          </w:p>
        </w:tc>
        <w:tc>
          <w:tcPr>
            <w:tcW w:w="2592" w:type="dxa"/>
            <w:vMerge w:val="restart"/>
            <w:tcMar>
              <w:top w:w="100" w:type="dxa"/>
              <w:left w:w="100" w:type="dxa"/>
              <w:bottom w:w="100" w:type="dxa"/>
              <w:right w:w="100" w:type="dxa"/>
            </w:tcMar>
          </w:tcPr>
          <w:p w:rsidR="006E0C3E" w14:paraId="69D561B3" w14:textId="77777777"/>
        </w:tc>
      </w:tr>
      <w:tr w14:paraId="3198D5FB" w14:textId="77777777">
        <w:tblPrEx>
          <w:tblW w:w="0" w:type="auto"/>
          <w:tblLook w:val="04A0"/>
        </w:tblPrEx>
        <w:trPr>
          <w:trHeight w:val="269"/>
        </w:trPr>
        <w:tc>
          <w:tcPr>
            <w:tcW w:w="2592" w:type="dxa"/>
            <w:vMerge/>
            <w:tcMar>
              <w:top w:w="100" w:type="dxa"/>
              <w:left w:w="100" w:type="dxa"/>
              <w:bottom w:w="100" w:type="dxa"/>
              <w:right w:w="100" w:type="dxa"/>
            </w:tcMar>
          </w:tcPr>
          <w:p w:rsidR="006E0C3E" w14:paraId="60114F9B" w14:textId="77777777"/>
        </w:tc>
        <w:tc>
          <w:tcPr>
            <w:tcW w:w="3888" w:type="dxa"/>
            <w:vMerge w:val="restart"/>
            <w:tcMar>
              <w:top w:w="100" w:type="dxa"/>
              <w:left w:w="100" w:type="dxa"/>
              <w:bottom w:w="100" w:type="dxa"/>
              <w:right w:w="100" w:type="dxa"/>
            </w:tcMar>
          </w:tcPr>
          <w:p w:rsidR="006E0C3E" w14:paraId="1327E13A" w14:textId="77777777"/>
        </w:tc>
        <w:tc>
          <w:tcPr>
            <w:tcW w:w="3888" w:type="dxa"/>
            <w:vMerge w:val="restart"/>
            <w:tcMar>
              <w:top w:w="100" w:type="dxa"/>
              <w:left w:w="100" w:type="dxa"/>
              <w:bottom w:w="100" w:type="dxa"/>
              <w:right w:w="100" w:type="dxa"/>
            </w:tcMar>
          </w:tcPr>
          <w:p w:rsidR="006E0C3E" w14:paraId="7BF82178" w14:textId="77777777">
            <w:r>
              <w:rPr>
                <w:sz w:val="20"/>
              </w:rPr>
              <w:t>610</w:t>
            </w:r>
          </w:p>
        </w:tc>
        <w:tc>
          <w:tcPr>
            <w:tcW w:w="2592" w:type="dxa"/>
            <w:vMerge w:val="restart"/>
            <w:tcMar>
              <w:top w:w="100" w:type="dxa"/>
              <w:left w:w="100" w:type="dxa"/>
              <w:bottom w:w="100" w:type="dxa"/>
              <w:right w:w="100" w:type="dxa"/>
            </w:tcMar>
          </w:tcPr>
          <w:p w:rsidR="006E0C3E" w14:paraId="7928E9A8" w14:textId="77777777"/>
        </w:tc>
      </w:tr>
      <w:tr w14:paraId="4D9C8F3E" w14:textId="77777777">
        <w:tblPrEx>
          <w:tblW w:w="0" w:type="auto"/>
          <w:tblLook w:val="04A0"/>
        </w:tblPrEx>
        <w:trPr>
          <w:trHeight w:val="269"/>
        </w:trPr>
        <w:tc>
          <w:tcPr>
            <w:tcW w:w="2592" w:type="dxa"/>
            <w:vMerge/>
            <w:tcMar>
              <w:top w:w="100" w:type="dxa"/>
              <w:left w:w="100" w:type="dxa"/>
              <w:bottom w:w="100" w:type="dxa"/>
              <w:right w:w="100" w:type="dxa"/>
            </w:tcMar>
          </w:tcPr>
          <w:p w:rsidR="006E0C3E" w14:paraId="4F55D314" w14:textId="77777777"/>
        </w:tc>
        <w:tc>
          <w:tcPr>
            <w:tcW w:w="3888" w:type="dxa"/>
            <w:vMerge w:val="restart"/>
            <w:tcMar>
              <w:top w:w="100" w:type="dxa"/>
              <w:left w:w="100" w:type="dxa"/>
              <w:bottom w:w="100" w:type="dxa"/>
              <w:right w:w="100" w:type="dxa"/>
            </w:tcMar>
          </w:tcPr>
          <w:p w:rsidR="006E0C3E" w14:paraId="2A8F7863" w14:textId="77777777"/>
        </w:tc>
        <w:tc>
          <w:tcPr>
            <w:tcW w:w="3888" w:type="dxa"/>
            <w:vMerge w:val="restart"/>
            <w:tcMar>
              <w:top w:w="100" w:type="dxa"/>
              <w:left w:w="100" w:type="dxa"/>
              <w:bottom w:w="100" w:type="dxa"/>
              <w:right w:w="100" w:type="dxa"/>
            </w:tcMar>
          </w:tcPr>
          <w:p w:rsidR="006E0C3E" w14:paraId="5D0A4ACD" w14:textId="77777777">
            <w:r>
              <w:rPr>
                <w:sz w:val="20"/>
              </w:rPr>
              <w:t>580</w:t>
            </w:r>
          </w:p>
        </w:tc>
        <w:tc>
          <w:tcPr>
            <w:tcW w:w="2592" w:type="dxa"/>
            <w:vMerge w:val="restart"/>
            <w:tcMar>
              <w:top w:w="100" w:type="dxa"/>
              <w:left w:w="100" w:type="dxa"/>
              <w:bottom w:w="100" w:type="dxa"/>
              <w:right w:w="100" w:type="dxa"/>
            </w:tcMar>
          </w:tcPr>
          <w:p w:rsidR="006E0C3E" w14:paraId="6EE47655" w14:textId="77777777"/>
        </w:tc>
      </w:tr>
      <w:tr w14:paraId="4E075F78" w14:textId="77777777">
        <w:tblPrEx>
          <w:tblW w:w="0" w:type="auto"/>
          <w:tblLook w:val="04A0"/>
        </w:tblPrEx>
        <w:trPr>
          <w:trHeight w:val="269"/>
        </w:trPr>
        <w:tc>
          <w:tcPr>
            <w:tcW w:w="2592" w:type="dxa"/>
            <w:vMerge/>
            <w:tcMar>
              <w:top w:w="100" w:type="dxa"/>
              <w:left w:w="100" w:type="dxa"/>
              <w:bottom w:w="100" w:type="dxa"/>
              <w:right w:w="100" w:type="dxa"/>
            </w:tcMar>
          </w:tcPr>
          <w:p w:rsidR="006E0C3E" w14:paraId="0A301AD0" w14:textId="77777777"/>
        </w:tc>
        <w:tc>
          <w:tcPr>
            <w:tcW w:w="3888" w:type="dxa"/>
            <w:vMerge w:val="restart"/>
            <w:tcMar>
              <w:top w:w="100" w:type="dxa"/>
              <w:left w:w="100" w:type="dxa"/>
              <w:bottom w:w="100" w:type="dxa"/>
              <w:right w:w="100" w:type="dxa"/>
            </w:tcMar>
          </w:tcPr>
          <w:p w:rsidR="006E0C3E" w14:paraId="72815681" w14:textId="77777777"/>
        </w:tc>
        <w:tc>
          <w:tcPr>
            <w:tcW w:w="3888" w:type="dxa"/>
            <w:vMerge w:val="restart"/>
            <w:tcMar>
              <w:top w:w="100" w:type="dxa"/>
              <w:left w:w="100" w:type="dxa"/>
              <w:bottom w:w="100" w:type="dxa"/>
              <w:right w:w="100" w:type="dxa"/>
            </w:tcMar>
          </w:tcPr>
          <w:p w:rsidR="006E0C3E" w14:paraId="66E094DD" w14:textId="77777777">
            <w:r>
              <w:rPr>
                <w:sz w:val="20"/>
              </w:rPr>
              <w:t>299</w:t>
            </w:r>
          </w:p>
        </w:tc>
        <w:tc>
          <w:tcPr>
            <w:tcW w:w="2592" w:type="dxa"/>
            <w:vMerge w:val="restart"/>
            <w:tcMar>
              <w:top w:w="100" w:type="dxa"/>
              <w:left w:w="100" w:type="dxa"/>
              <w:bottom w:w="100" w:type="dxa"/>
              <w:right w:w="100" w:type="dxa"/>
            </w:tcMar>
          </w:tcPr>
          <w:p w:rsidR="006E0C3E" w14:paraId="50BBC1D1" w14:textId="77777777"/>
        </w:tc>
      </w:tr>
      <w:tr w14:paraId="5DCB731C" w14:textId="77777777">
        <w:tblPrEx>
          <w:tblW w:w="0" w:type="auto"/>
          <w:tblLook w:val="04A0"/>
        </w:tblPrEx>
        <w:trPr>
          <w:trHeight w:val="269"/>
        </w:trPr>
        <w:tc>
          <w:tcPr>
            <w:tcW w:w="2592" w:type="dxa"/>
            <w:vMerge/>
            <w:tcMar>
              <w:top w:w="100" w:type="dxa"/>
              <w:left w:w="100" w:type="dxa"/>
              <w:bottom w:w="100" w:type="dxa"/>
              <w:right w:w="100" w:type="dxa"/>
            </w:tcMar>
          </w:tcPr>
          <w:p w:rsidR="006E0C3E" w14:paraId="0BE651B1" w14:textId="77777777"/>
        </w:tc>
        <w:tc>
          <w:tcPr>
            <w:tcW w:w="3888" w:type="dxa"/>
            <w:vMerge w:val="restart"/>
            <w:tcMar>
              <w:top w:w="100" w:type="dxa"/>
              <w:left w:w="100" w:type="dxa"/>
              <w:bottom w:w="100" w:type="dxa"/>
              <w:right w:w="100" w:type="dxa"/>
            </w:tcMar>
          </w:tcPr>
          <w:p w:rsidR="006E0C3E" w14:paraId="1DD8B7A3" w14:textId="77777777"/>
        </w:tc>
        <w:tc>
          <w:tcPr>
            <w:tcW w:w="3888" w:type="dxa"/>
            <w:vMerge w:val="restart"/>
            <w:tcMar>
              <w:top w:w="100" w:type="dxa"/>
              <w:left w:w="100" w:type="dxa"/>
              <w:bottom w:w="100" w:type="dxa"/>
              <w:right w:w="100" w:type="dxa"/>
            </w:tcMar>
          </w:tcPr>
          <w:p w:rsidR="006E0C3E" w14:paraId="1E09B4DE" w14:textId="77777777">
            <w:r>
              <w:rPr>
                <w:sz w:val="20"/>
              </w:rPr>
              <w:t>607</w:t>
            </w:r>
          </w:p>
        </w:tc>
        <w:tc>
          <w:tcPr>
            <w:tcW w:w="2592" w:type="dxa"/>
            <w:vMerge w:val="restart"/>
            <w:tcMar>
              <w:top w:w="100" w:type="dxa"/>
              <w:left w:w="100" w:type="dxa"/>
              <w:bottom w:w="100" w:type="dxa"/>
              <w:right w:w="100" w:type="dxa"/>
            </w:tcMar>
          </w:tcPr>
          <w:p w:rsidR="006E0C3E" w14:paraId="756C7B84" w14:textId="77777777"/>
        </w:tc>
      </w:tr>
      <w:tr w14:paraId="04795F9C" w14:textId="77777777">
        <w:tblPrEx>
          <w:tblW w:w="0" w:type="auto"/>
          <w:tblLook w:val="04A0"/>
        </w:tblPrEx>
        <w:trPr>
          <w:trHeight w:val="269"/>
        </w:trPr>
        <w:tc>
          <w:tcPr>
            <w:tcW w:w="2592" w:type="dxa"/>
            <w:vMerge/>
            <w:tcMar>
              <w:top w:w="100" w:type="dxa"/>
              <w:left w:w="100" w:type="dxa"/>
              <w:bottom w:w="100" w:type="dxa"/>
              <w:right w:w="100" w:type="dxa"/>
            </w:tcMar>
          </w:tcPr>
          <w:p w:rsidR="006E0C3E" w14:paraId="610BD243" w14:textId="77777777"/>
        </w:tc>
        <w:tc>
          <w:tcPr>
            <w:tcW w:w="3888" w:type="dxa"/>
            <w:vMerge w:val="restart"/>
            <w:tcMar>
              <w:top w:w="100" w:type="dxa"/>
              <w:left w:w="100" w:type="dxa"/>
              <w:bottom w:w="100" w:type="dxa"/>
              <w:right w:w="100" w:type="dxa"/>
            </w:tcMar>
          </w:tcPr>
          <w:p w:rsidR="006E0C3E" w14:paraId="1D8E2D0F" w14:textId="77777777"/>
        </w:tc>
        <w:tc>
          <w:tcPr>
            <w:tcW w:w="3888" w:type="dxa"/>
            <w:vMerge w:val="restart"/>
            <w:tcMar>
              <w:top w:w="100" w:type="dxa"/>
              <w:left w:w="100" w:type="dxa"/>
              <w:bottom w:w="100" w:type="dxa"/>
              <w:right w:w="100" w:type="dxa"/>
            </w:tcMar>
          </w:tcPr>
          <w:p w:rsidR="006E0C3E" w14:paraId="72634E52" w14:textId="77777777">
            <w:r>
              <w:rPr>
                <w:sz w:val="20"/>
              </w:rPr>
              <w:t>341</w:t>
            </w:r>
          </w:p>
        </w:tc>
        <w:tc>
          <w:tcPr>
            <w:tcW w:w="2592" w:type="dxa"/>
            <w:vMerge w:val="restart"/>
            <w:tcMar>
              <w:top w:w="100" w:type="dxa"/>
              <w:left w:w="100" w:type="dxa"/>
              <w:bottom w:w="100" w:type="dxa"/>
              <w:right w:w="100" w:type="dxa"/>
            </w:tcMar>
          </w:tcPr>
          <w:p w:rsidR="006E0C3E" w14:paraId="66C090A1" w14:textId="77777777"/>
        </w:tc>
      </w:tr>
      <w:tr w14:paraId="3EC5AE33" w14:textId="77777777">
        <w:tblPrEx>
          <w:tblW w:w="0" w:type="auto"/>
          <w:tblLook w:val="04A0"/>
        </w:tblPrEx>
        <w:trPr>
          <w:trHeight w:val="269"/>
        </w:trPr>
        <w:tc>
          <w:tcPr>
            <w:tcW w:w="2592" w:type="dxa"/>
            <w:vMerge/>
            <w:tcMar>
              <w:top w:w="100" w:type="dxa"/>
              <w:left w:w="100" w:type="dxa"/>
              <w:bottom w:w="100" w:type="dxa"/>
              <w:right w:w="100" w:type="dxa"/>
            </w:tcMar>
          </w:tcPr>
          <w:p w:rsidR="006E0C3E" w14:paraId="3F55A576" w14:textId="77777777"/>
        </w:tc>
        <w:tc>
          <w:tcPr>
            <w:tcW w:w="3888" w:type="dxa"/>
            <w:vMerge w:val="restart"/>
            <w:tcMar>
              <w:top w:w="100" w:type="dxa"/>
              <w:left w:w="100" w:type="dxa"/>
              <w:bottom w:w="100" w:type="dxa"/>
              <w:right w:w="100" w:type="dxa"/>
            </w:tcMar>
          </w:tcPr>
          <w:p w:rsidR="006E0C3E" w14:paraId="53B965C6" w14:textId="77777777"/>
        </w:tc>
        <w:tc>
          <w:tcPr>
            <w:tcW w:w="3888" w:type="dxa"/>
            <w:vMerge w:val="restart"/>
            <w:tcMar>
              <w:top w:w="100" w:type="dxa"/>
              <w:left w:w="100" w:type="dxa"/>
              <w:bottom w:w="100" w:type="dxa"/>
              <w:right w:w="100" w:type="dxa"/>
            </w:tcMar>
          </w:tcPr>
          <w:p w:rsidR="006E0C3E" w14:paraId="0A8248D4" w14:textId="77777777">
            <w:r>
              <w:rPr>
                <w:sz w:val="20"/>
              </w:rPr>
              <w:t>582</w:t>
            </w:r>
          </w:p>
        </w:tc>
        <w:tc>
          <w:tcPr>
            <w:tcW w:w="2592" w:type="dxa"/>
            <w:vMerge w:val="restart"/>
            <w:tcMar>
              <w:top w:w="100" w:type="dxa"/>
              <w:left w:w="100" w:type="dxa"/>
              <w:bottom w:w="100" w:type="dxa"/>
              <w:right w:w="100" w:type="dxa"/>
            </w:tcMar>
          </w:tcPr>
          <w:p w:rsidR="006E0C3E" w14:paraId="4330B612" w14:textId="77777777"/>
        </w:tc>
      </w:tr>
      <w:tr w14:paraId="7EC74108" w14:textId="77777777">
        <w:tblPrEx>
          <w:tblW w:w="0" w:type="auto"/>
          <w:tblLook w:val="04A0"/>
        </w:tblPrEx>
        <w:trPr>
          <w:trHeight w:val="269"/>
        </w:trPr>
        <w:tc>
          <w:tcPr>
            <w:tcW w:w="2592" w:type="dxa"/>
            <w:vMerge/>
            <w:tcMar>
              <w:top w:w="100" w:type="dxa"/>
              <w:left w:w="100" w:type="dxa"/>
              <w:bottom w:w="100" w:type="dxa"/>
              <w:right w:w="100" w:type="dxa"/>
            </w:tcMar>
          </w:tcPr>
          <w:p w:rsidR="006E0C3E" w14:paraId="40B8B651" w14:textId="77777777"/>
        </w:tc>
        <w:tc>
          <w:tcPr>
            <w:tcW w:w="3888" w:type="dxa"/>
            <w:vMerge w:val="restart"/>
            <w:tcMar>
              <w:top w:w="100" w:type="dxa"/>
              <w:left w:w="100" w:type="dxa"/>
              <w:bottom w:w="100" w:type="dxa"/>
              <w:right w:w="100" w:type="dxa"/>
            </w:tcMar>
          </w:tcPr>
          <w:p w:rsidR="006E0C3E" w14:paraId="09370876" w14:textId="77777777"/>
        </w:tc>
        <w:tc>
          <w:tcPr>
            <w:tcW w:w="3888" w:type="dxa"/>
            <w:vMerge w:val="restart"/>
            <w:tcMar>
              <w:top w:w="100" w:type="dxa"/>
              <w:left w:w="100" w:type="dxa"/>
              <w:bottom w:w="100" w:type="dxa"/>
              <w:right w:w="100" w:type="dxa"/>
            </w:tcMar>
          </w:tcPr>
          <w:p w:rsidR="006E0C3E" w14:paraId="1F4C51D7" w14:textId="77777777">
            <w:r>
              <w:rPr>
                <w:sz w:val="20"/>
              </w:rPr>
              <w:t>455</w:t>
            </w:r>
          </w:p>
        </w:tc>
        <w:tc>
          <w:tcPr>
            <w:tcW w:w="2592" w:type="dxa"/>
            <w:vMerge w:val="restart"/>
            <w:tcMar>
              <w:top w:w="100" w:type="dxa"/>
              <w:left w:w="100" w:type="dxa"/>
              <w:bottom w:w="100" w:type="dxa"/>
              <w:right w:w="100" w:type="dxa"/>
            </w:tcMar>
          </w:tcPr>
          <w:p w:rsidR="006E0C3E" w14:paraId="4DEC56B5" w14:textId="77777777"/>
        </w:tc>
      </w:tr>
      <w:tr w14:paraId="0C42FAF0" w14:textId="77777777">
        <w:tblPrEx>
          <w:tblW w:w="0" w:type="auto"/>
          <w:tblLook w:val="04A0"/>
        </w:tblPrEx>
        <w:trPr>
          <w:trHeight w:val="269"/>
        </w:trPr>
        <w:tc>
          <w:tcPr>
            <w:tcW w:w="2592" w:type="dxa"/>
            <w:vMerge/>
            <w:tcMar>
              <w:top w:w="100" w:type="dxa"/>
              <w:left w:w="100" w:type="dxa"/>
              <w:bottom w:w="100" w:type="dxa"/>
              <w:right w:w="100" w:type="dxa"/>
            </w:tcMar>
          </w:tcPr>
          <w:p w:rsidR="006E0C3E" w14:paraId="3D16C399" w14:textId="77777777"/>
        </w:tc>
        <w:tc>
          <w:tcPr>
            <w:tcW w:w="3888" w:type="dxa"/>
            <w:vMerge w:val="restart"/>
            <w:tcMar>
              <w:top w:w="100" w:type="dxa"/>
              <w:left w:w="100" w:type="dxa"/>
              <w:bottom w:w="100" w:type="dxa"/>
              <w:right w:w="100" w:type="dxa"/>
            </w:tcMar>
          </w:tcPr>
          <w:p w:rsidR="006E0C3E" w14:paraId="2D5A8971" w14:textId="77777777"/>
        </w:tc>
        <w:tc>
          <w:tcPr>
            <w:tcW w:w="3888" w:type="dxa"/>
            <w:vMerge w:val="restart"/>
            <w:tcMar>
              <w:top w:w="100" w:type="dxa"/>
              <w:left w:w="100" w:type="dxa"/>
              <w:bottom w:w="100" w:type="dxa"/>
              <w:right w:w="100" w:type="dxa"/>
            </w:tcMar>
          </w:tcPr>
          <w:p w:rsidR="006E0C3E" w14:paraId="05578B1F" w14:textId="77777777">
            <w:r>
              <w:rPr>
                <w:sz w:val="20"/>
              </w:rPr>
              <w:t>665</w:t>
            </w:r>
          </w:p>
        </w:tc>
        <w:tc>
          <w:tcPr>
            <w:tcW w:w="2592" w:type="dxa"/>
            <w:vMerge w:val="restart"/>
            <w:tcMar>
              <w:top w:w="100" w:type="dxa"/>
              <w:left w:w="100" w:type="dxa"/>
              <w:bottom w:w="100" w:type="dxa"/>
              <w:right w:w="100" w:type="dxa"/>
            </w:tcMar>
          </w:tcPr>
          <w:p w:rsidR="006E0C3E" w14:paraId="0A80DA4A" w14:textId="77777777"/>
        </w:tc>
      </w:tr>
      <w:tr w14:paraId="6D5BFB3D" w14:textId="77777777">
        <w:tblPrEx>
          <w:tblW w:w="0" w:type="auto"/>
          <w:tblLook w:val="04A0"/>
        </w:tblPrEx>
        <w:trPr>
          <w:trHeight w:val="269"/>
        </w:trPr>
        <w:tc>
          <w:tcPr>
            <w:tcW w:w="2592" w:type="dxa"/>
            <w:vMerge/>
            <w:tcMar>
              <w:top w:w="100" w:type="dxa"/>
              <w:left w:w="100" w:type="dxa"/>
              <w:bottom w:w="100" w:type="dxa"/>
              <w:right w:w="100" w:type="dxa"/>
            </w:tcMar>
          </w:tcPr>
          <w:p w:rsidR="006E0C3E" w14:paraId="00A1898E" w14:textId="77777777"/>
        </w:tc>
        <w:tc>
          <w:tcPr>
            <w:tcW w:w="3888" w:type="dxa"/>
            <w:vMerge w:val="restart"/>
            <w:tcMar>
              <w:top w:w="100" w:type="dxa"/>
              <w:left w:w="100" w:type="dxa"/>
              <w:bottom w:w="100" w:type="dxa"/>
              <w:right w:w="100" w:type="dxa"/>
            </w:tcMar>
          </w:tcPr>
          <w:p w:rsidR="006E0C3E" w14:paraId="5026C12F" w14:textId="77777777"/>
        </w:tc>
        <w:tc>
          <w:tcPr>
            <w:tcW w:w="3888" w:type="dxa"/>
            <w:vMerge w:val="restart"/>
            <w:tcMar>
              <w:top w:w="100" w:type="dxa"/>
              <w:left w:w="100" w:type="dxa"/>
              <w:bottom w:w="100" w:type="dxa"/>
              <w:right w:w="100" w:type="dxa"/>
            </w:tcMar>
          </w:tcPr>
          <w:p w:rsidR="006E0C3E" w14:paraId="79CE158B" w14:textId="77777777">
            <w:r>
              <w:rPr>
                <w:sz w:val="20"/>
              </w:rPr>
              <w:t>622</w:t>
            </w:r>
          </w:p>
        </w:tc>
        <w:tc>
          <w:tcPr>
            <w:tcW w:w="2592" w:type="dxa"/>
            <w:vMerge w:val="restart"/>
            <w:tcMar>
              <w:top w:w="100" w:type="dxa"/>
              <w:left w:w="100" w:type="dxa"/>
              <w:bottom w:w="100" w:type="dxa"/>
              <w:right w:w="100" w:type="dxa"/>
            </w:tcMar>
          </w:tcPr>
          <w:p w:rsidR="006E0C3E" w14:paraId="721D6942" w14:textId="77777777"/>
        </w:tc>
      </w:tr>
      <w:tr w14:paraId="7B793174" w14:textId="77777777">
        <w:tblPrEx>
          <w:tblW w:w="0" w:type="auto"/>
          <w:tblLook w:val="04A0"/>
        </w:tblPrEx>
        <w:trPr>
          <w:trHeight w:val="269"/>
        </w:trPr>
        <w:tc>
          <w:tcPr>
            <w:tcW w:w="2592" w:type="dxa"/>
            <w:vMerge/>
            <w:tcMar>
              <w:top w:w="100" w:type="dxa"/>
              <w:left w:w="100" w:type="dxa"/>
              <w:bottom w:w="100" w:type="dxa"/>
              <w:right w:w="100" w:type="dxa"/>
            </w:tcMar>
          </w:tcPr>
          <w:p w:rsidR="006E0C3E" w14:paraId="7CC25382" w14:textId="77777777"/>
        </w:tc>
        <w:tc>
          <w:tcPr>
            <w:tcW w:w="3888" w:type="dxa"/>
            <w:vMerge w:val="restart"/>
            <w:tcMar>
              <w:top w:w="100" w:type="dxa"/>
              <w:left w:w="100" w:type="dxa"/>
              <w:bottom w:w="100" w:type="dxa"/>
              <w:right w:w="100" w:type="dxa"/>
            </w:tcMar>
          </w:tcPr>
          <w:p w:rsidR="006E0C3E" w14:paraId="460AA846" w14:textId="77777777"/>
        </w:tc>
        <w:tc>
          <w:tcPr>
            <w:tcW w:w="3888" w:type="dxa"/>
            <w:vMerge w:val="restart"/>
            <w:tcMar>
              <w:top w:w="100" w:type="dxa"/>
              <w:left w:w="100" w:type="dxa"/>
              <w:bottom w:w="100" w:type="dxa"/>
              <w:right w:w="100" w:type="dxa"/>
            </w:tcMar>
          </w:tcPr>
          <w:p w:rsidR="006E0C3E" w14:paraId="21E65D9F" w14:textId="77777777">
            <w:r>
              <w:rPr>
                <w:sz w:val="20"/>
              </w:rPr>
              <w:t>456</w:t>
            </w:r>
          </w:p>
        </w:tc>
        <w:tc>
          <w:tcPr>
            <w:tcW w:w="2592" w:type="dxa"/>
            <w:vMerge w:val="restart"/>
            <w:tcMar>
              <w:top w:w="100" w:type="dxa"/>
              <w:left w:w="100" w:type="dxa"/>
              <w:bottom w:w="100" w:type="dxa"/>
              <w:right w:w="100" w:type="dxa"/>
            </w:tcMar>
          </w:tcPr>
          <w:p w:rsidR="006E0C3E" w14:paraId="1DA26E96" w14:textId="77777777"/>
        </w:tc>
      </w:tr>
      <w:tr w14:paraId="6A4556FF" w14:textId="77777777">
        <w:tblPrEx>
          <w:tblW w:w="0" w:type="auto"/>
          <w:tblLook w:val="04A0"/>
        </w:tblPrEx>
        <w:trPr>
          <w:trHeight w:val="269"/>
        </w:trPr>
        <w:tc>
          <w:tcPr>
            <w:tcW w:w="2592" w:type="dxa"/>
            <w:vMerge/>
            <w:tcMar>
              <w:top w:w="100" w:type="dxa"/>
              <w:left w:w="100" w:type="dxa"/>
              <w:bottom w:w="100" w:type="dxa"/>
              <w:right w:w="100" w:type="dxa"/>
            </w:tcMar>
          </w:tcPr>
          <w:p w:rsidR="006E0C3E" w14:paraId="736B1B7C" w14:textId="77777777"/>
        </w:tc>
        <w:tc>
          <w:tcPr>
            <w:tcW w:w="3888" w:type="dxa"/>
            <w:vMerge w:val="restart"/>
            <w:tcMar>
              <w:top w:w="100" w:type="dxa"/>
              <w:left w:w="100" w:type="dxa"/>
              <w:bottom w:w="100" w:type="dxa"/>
              <w:right w:w="100" w:type="dxa"/>
            </w:tcMar>
          </w:tcPr>
          <w:p w:rsidR="006E0C3E" w14:paraId="6F0A570F" w14:textId="77777777"/>
        </w:tc>
        <w:tc>
          <w:tcPr>
            <w:tcW w:w="3888" w:type="dxa"/>
            <w:vMerge w:val="restart"/>
            <w:tcMar>
              <w:top w:w="100" w:type="dxa"/>
              <w:left w:w="100" w:type="dxa"/>
              <w:bottom w:w="100" w:type="dxa"/>
              <w:right w:w="100" w:type="dxa"/>
            </w:tcMar>
          </w:tcPr>
          <w:p w:rsidR="006E0C3E" w14:paraId="7ABAD3C1" w14:textId="77777777">
            <w:r>
              <w:rPr>
                <w:sz w:val="20"/>
              </w:rPr>
              <w:t>243</w:t>
            </w:r>
          </w:p>
        </w:tc>
        <w:tc>
          <w:tcPr>
            <w:tcW w:w="2592" w:type="dxa"/>
            <w:vMerge w:val="restart"/>
            <w:tcMar>
              <w:top w:w="100" w:type="dxa"/>
              <w:left w:w="100" w:type="dxa"/>
              <w:bottom w:w="100" w:type="dxa"/>
              <w:right w:w="100" w:type="dxa"/>
            </w:tcMar>
          </w:tcPr>
          <w:p w:rsidR="006E0C3E" w14:paraId="6C5A964F" w14:textId="77777777"/>
        </w:tc>
      </w:tr>
      <w:tr w14:paraId="796F27D2" w14:textId="77777777">
        <w:tblPrEx>
          <w:tblW w:w="0" w:type="auto"/>
          <w:tblLook w:val="04A0"/>
        </w:tblPrEx>
        <w:trPr>
          <w:trHeight w:val="269"/>
        </w:trPr>
        <w:tc>
          <w:tcPr>
            <w:tcW w:w="2592" w:type="dxa"/>
            <w:vMerge/>
            <w:tcMar>
              <w:top w:w="100" w:type="dxa"/>
              <w:left w:w="100" w:type="dxa"/>
              <w:bottom w:w="100" w:type="dxa"/>
              <w:right w:w="100" w:type="dxa"/>
            </w:tcMar>
          </w:tcPr>
          <w:p w:rsidR="006E0C3E" w14:paraId="0127700C" w14:textId="77777777"/>
        </w:tc>
        <w:tc>
          <w:tcPr>
            <w:tcW w:w="3888" w:type="dxa"/>
            <w:vMerge w:val="restart"/>
            <w:tcMar>
              <w:top w:w="100" w:type="dxa"/>
              <w:left w:w="100" w:type="dxa"/>
              <w:bottom w:w="100" w:type="dxa"/>
              <w:right w:w="100" w:type="dxa"/>
            </w:tcMar>
          </w:tcPr>
          <w:p w:rsidR="006E0C3E" w14:paraId="6102360D" w14:textId="77777777"/>
        </w:tc>
        <w:tc>
          <w:tcPr>
            <w:tcW w:w="3888" w:type="dxa"/>
            <w:vMerge w:val="restart"/>
            <w:tcMar>
              <w:top w:w="100" w:type="dxa"/>
              <w:left w:w="100" w:type="dxa"/>
              <w:bottom w:w="100" w:type="dxa"/>
              <w:right w:w="100" w:type="dxa"/>
            </w:tcMar>
          </w:tcPr>
          <w:p w:rsidR="006E0C3E" w14:paraId="2CE08BAF" w14:textId="77777777">
            <w:r>
              <w:rPr>
                <w:sz w:val="20"/>
              </w:rPr>
              <w:t>244</w:t>
            </w:r>
          </w:p>
        </w:tc>
        <w:tc>
          <w:tcPr>
            <w:tcW w:w="2592" w:type="dxa"/>
            <w:vMerge w:val="restart"/>
            <w:tcMar>
              <w:top w:w="100" w:type="dxa"/>
              <w:left w:w="100" w:type="dxa"/>
              <w:bottom w:w="100" w:type="dxa"/>
              <w:right w:w="100" w:type="dxa"/>
            </w:tcMar>
          </w:tcPr>
          <w:p w:rsidR="006E0C3E" w14:paraId="3D5B7A49" w14:textId="77777777"/>
        </w:tc>
      </w:tr>
      <w:tr w14:paraId="4CFF1310" w14:textId="77777777">
        <w:tblPrEx>
          <w:tblW w:w="0" w:type="auto"/>
          <w:tblLook w:val="04A0"/>
        </w:tblPrEx>
        <w:trPr>
          <w:trHeight w:val="269"/>
        </w:trPr>
        <w:tc>
          <w:tcPr>
            <w:tcW w:w="2592" w:type="dxa"/>
            <w:vMerge/>
            <w:tcMar>
              <w:top w:w="100" w:type="dxa"/>
              <w:left w:w="100" w:type="dxa"/>
              <w:bottom w:w="100" w:type="dxa"/>
              <w:right w:w="100" w:type="dxa"/>
            </w:tcMar>
          </w:tcPr>
          <w:p w:rsidR="006E0C3E" w14:paraId="3857934F" w14:textId="77777777"/>
        </w:tc>
        <w:tc>
          <w:tcPr>
            <w:tcW w:w="3888" w:type="dxa"/>
            <w:vMerge w:val="restart"/>
            <w:tcMar>
              <w:top w:w="100" w:type="dxa"/>
              <w:left w:w="100" w:type="dxa"/>
              <w:bottom w:w="100" w:type="dxa"/>
              <w:right w:w="100" w:type="dxa"/>
            </w:tcMar>
          </w:tcPr>
          <w:p w:rsidR="006E0C3E" w14:paraId="12BB0675" w14:textId="77777777"/>
        </w:tc>
        <w:tc>
          <w:tcPr>
            <w:tcW w:w="3888" w:type="dxa"/>
            <w:vMerge w:val="restart"/>
            <w:tcMar>
              <w:top w:w="100" w:type="dxa"/>
              <w:left w:w="100" w:type="dxa"/>
              <w:bottom w:w="100" w:type="dxa"/>
              <w:right w:w="100" w:type="dxa"/>
            </w:tcMar>
          </w:tcPr>
          <w:p w:rsidR="006E0C3E" w14:paraId="2BF3784B" w14:textId="77777777">
            <w:r>
              <w:rPr>
                <w:sz w:val="20"/>
              </w:rPr>
              <w:t>342</w:t>
            </w:r>
          </w:p>
        </w:tc>
        <w:tc>
          <w:tcPr>
            <w:tcW w:w="2592" w:type="dxa"/>
            <w:vMerge w:val="restart"/>
            <w:tcMar>
              <w:top w:w="100" w:type="dxa"/>
              <w:left w:w="100" w:type="dxa"/>
              <w:bottom w:w="100" w:type="dxa"/>
              <w:right w:w="100" w:type="dxa"/>
            </w:tcMar>
          </w:tcPr>
          <w:p w:rsidR="006E0C3E" w14:paraId="365A9B28" w14:textId="77777777"/>
        </w:tc>
      </w:tr>
      <w:tr w14:paraId="205B2C18" w14:textId="77777777">
        <w:tblPrEx>
          <w:tblW w:w="0" w:type="auto"/>
          <w:tblLook w:val="04A0"/>
        </w:tblPrEx>
        <w:trPr>
          <w:trHeight w:val="269"/>
        </w:trPr>
        <w:tc>
          <w:tcPr>
            <w:tcW w:w="2592" w:type="dxa"/>
            <w:vMerge/>
            <w:tcMar>
              <w:top w:w="100" w:type="dxa"/>
              <w:left w:w="100" w:type="dxa"/>
              <w:bottom w:w="100" w:type="dxa"/>
              <w:right w:w="100" w:type="dxa"/>
            </w:tcMar>
          </w:tcPr>
          <w:p w:rsidR="006E0C3E" w14:paraId="708B3C3A" w14:textId="77777777"/>
        </w:tc>
        <w:tc>
          <w:tcPr>
            <w:tcW w:w="3888" w:type="dxa"/>
            <w:vMerge w:val="restart"/>
            <w:tcMar>
              <w:top w:w="100" w:type="dxa"/>
              <w:left w:w="100" w:type="dxa"/>
              <w:bottom w:w="100" w:type="dxa"/>
              <w:right w:w="100" w:type="dxa"/>
            </w:tcMar>
          </w:tcPr>
          <w:p w:rsidR="006E0C3E" w14:paraId="28928119" w14:textId="77777777"/>
        </w:tc>
        <w:tc>
          <w:tcPr>
            <w:tcW w:w="3888" w:type="dxa"/>
            <w:vMerge w:val="restart"/>
            <w:tcMar>
              <w:top w:w="100" w:type="dxa"/>
              <w:left w:w="100" w:type="dxa"/>
              <w:bottom w:w="100" w:type="dxa"/>
              <w:right w:w="100" w:type="dxa"/>
            </w:tcMar>
          </w:tcPr>
          <w:p w:rsidR="006E0C3E" w14:paraId="176F51A9" w14:textId="77777777">
            <w:r>
              <w:rPr>
                <w:sz w:val="20"/>
              </w:rPr>
              <w:t>609</w:t>
            </w:r>
          </w:p>
        </w:tc>
        <w:tc>
          <w:tcPr>
            <w:tcW w:w="2592" w:type="dxa"/>
            <w:vMerge w:val="restart"/>
            <w:tcMar>
              <w:top w:w="100" w:type="dxa"/>
              <w:left w:w="100" w:type="dxa"/>
              <w:bottom w:w="100" w:type="dxa"/>
              <w:right w:w="100" w:type="dxa"/>
            </w:tcMar>
          </w:tcPr>
          <w:p w:rsidR="006E0C3E" w14:paraId="249C6F00" w14:textId="77777777"/>
        </w:tc>
      </w:tr>
      <w:tr w14:paraId="03D5BEFD" w14:textId="77777777">
        <w:tblPrEx>
          <w:tblW w:w="0" w:type="auto"/>
          <w:tblLook w:val="04A0"/>
        </w:tblPrEx>
        <w:trPr>
          <w:trHeight w:val="269"/>
        </w:trPr>
        <w:tc>
          <w:tcPr>
            <w:tcW w:w="2592" w:type="dxa"/>
            <w:vMerge/>
            <w:tcMar>
              <w:top w:w="100" w:type="dxa"/>
              <w:left w:w="100" w:type="dxa"/>
              <w:bottom w:w="100" w:type="dxa"/>
              <w:right w:w="100" w:type="dxa"/>
            </w:tcMar>
          </w:tcPr>
          <w:p w:rsidR="006E0C3E" w14:paraId="64B74712" w14:textId="77777777"/>
        </w:tc>
        <w:tc>
          <w:tcPr>
            <w:tcW w:w="3888" w:type="dxa"/>
            <w:vMerge w:val="restart"/>
            <w:tcMar>
              <w:top w:w="100" w:type="dxa"/>
              <w:left w:w="100" w:type="dxa"/>
              <w:bottom w:w="100" w:type="dxa"/>
              <w:right w:w="100" w:type="dxa"/>
            </w:tcMar>
          </w:tcPr>
          <w:p w:rsidR="006E0C3E" w14:paraId="662E59C6" w14:textId="77777777"/>
        </w:tc>
        <w:tc>
          <w:tcPr>
            <w:tcW w:w="3888" w:type="dxa"/>
            <w:vMerge w:val="restart"/>
            <w:tcMar>
              <w:top w:w="100" w:type="dxa"/>
              <w:left w:w="100" w:type="dxa"/>
              <w:bottom w:w="100" w:type="dxa"/>
              <w:right w:w="100" w:type="dxa"/>
            </w:tcMar>
          </w:tcPr>
          <w:p w:rsidR="006E0C3E" w14:paraId="1B36F1C6" w14:textId="77777777">
            <w:r>
              <w:rPr>
                <w:sz w:val="20"/>
              </w:rPr>
              <w:t>524</w:t>
            </w:r>
          </w:p>
        </w:tc>
        <w:tc>
          <w:tcPr>
            <w:tcW w:w="2592" w:type="dxa"/>
            <w:vMerge w:val="restart"/>
            <w:tcMar>
              <w:top w:w="100" w:type="dxa"/>
              <w:left w:w="100" w:type="dxa"/>
              <w:bottom w:w="100" w:type="dxa"/>
              <w:right w:w="100" w:type="dxa"/>
            </w:tcMar>
          </w:tcPr>
          <w:p w:rsidR="006E0C3E" w14:paraId="25E6018A" w14:textId="77777777"/>
        </w:tc>
      </w:tr>
      <w:tr w14:paraId="763F49F5" w14:textId="77777777">
        <w:tblPrEx>
          <w:tblW w:w="0" w:type="auto"/>
          <w:tblLook w:val="04A0"/>
        </w:tblPrEx>
        <w:trPr>
          <w:trHeight w:val="269"/>
        </w:trPr>
        <w:tc>
          <w:tcPr>
            <w:tcW w:w="2592" w:type="dxa"/>
            <w:vMerge/>
            <w:tcMar>
              <w:top w:w="100" w:type="dxa"/>
              <w:left w:w="100" w:type="dxa"/>
              <w:bottom w:w="100" w:type="dxa"/>
              <w:right w:w="100" w:type="dxa"/>
            </w:tcMar>
          </w:tcPr>
          <w:p w:rsidR="006E0C3E" w14:paraId="3A0C97B3" w14:textId="77777777"/>
        </w:tc>
        <w:tc>
          <w:tcPr>
            <w:tcW w:w="3888" w:type="dxa"/>
            <w:vMerge w:val="restart"/>
            <w:tcMar>
              <w:top w:w="100" w:type="dxa"/>
              <w:left w:w="100" w:type="dxa"/>
              <w:bottom w:w="100" w:type="dxa"/>
              <w:right w:w="100" w:type="dxa"/>
            </w:tcMar>
          </w:tcPr>
          <w:p w:rsidR="006E0C3E" w14:paraId="102472D1" w14:textId="77777777"/>
        </w:tc>
        <w:tc>
          <w:tcPr>
            <w:tcW w:w="3888" w:type="dxa"/>
            <w:vMerge w:val="restart"/>
            <w:tcMar>
              <w:top w:w="100" w:type="dxa"/>
              <w:left w:w="100" w:type="dxa"/>
              <w:bottom w:w="100" w:type="dxa"/>
              <w:right w:w="100" w:type="dxa"/>
            </w:tcMar>
          </w:tcPr>
          <w:p w:rsidR="006E0C3E" w14:paraId="615565A9" w14:textId="77777777">
            <w:r>
              <w:rPr>
                <w:sz w:val="20"/>
              </w:rPr>
              <w:t>649</w:t>
            </w:r>
          </w:p>
        </w:tc>
        <w:tc>
          <w:tcPr>
            <w:tcW w:w="2592" w:type="dxa"/>
            <w:vMerge w:val="restart"/>
            <w:tcMar>
              <w:top w:w="100" w:type="dxa"/>
              <w:left w:w="100" w:type="dxa"/>
              <w:bottom w:w="100" w:type="dxa"/>
              <w:right w:w="100" w:type="dxa"/>
            </w:tcMar>
          </w:tcPr>
          <w:p w:rsidR="006E0C3E" w14:paraId="2429E4E7" w14:textId="77777777"/>
        </w:tc>
      </w:tr>
      <w:tr w14:paraId="3CBC5426" w14:textId="77777777">
        <w:tblPrEx>
          <w:tblW w:w="0" w:type="auto"/>
          <w:tblLook w:val="04A0"/>
        </w:tblPrEx>
        <w:trPr>
          <w:trHeight w:val="269"/>
        </w:trPr>
        <w:tc>
          <w:tcPr>
            <w:tcW w:w="2592" w:type="dxa"/>
            <w:vMerge/>
            <w:tcMar>
              <w:top w:w="100" w:type="dxa"/>
              <w:left w:w="100" w:type="dxa"/>
              <w:bottom w:w="100" w:type="dxa"/>
              <w:right w:w="100" w:type="dxa"/>
            </w:tcMar>
          </w:tcPr>
          <w:p w:rsidR="006E0C3E" w14:paraId="75052640" w14:textId="77777777"/>
        </w:tc>
        <w:tc>
          <w:tcPr>
            <w:tcW w:w="3888" w:type="dxa"/>
            <w:vMerge w:val="restart"/>
            <w:tcMar>
              <w:top w:w="100" w:type="dxa"/>
              <w:left w:w="100" w:type="dxa"/>
              <w:bottom w:w="100" w:type="dxa"/>
              <w:right w:w="100" w:type="dxa"/>
            </w:tcMar>
          </w:tcPr>
          <w:p w:rsidR="006E0C3E" w14:paraId="619954F7" w14:textId="77777777"/>
        </w:tc>
        <w:tc>
          <w:tcPr>
            <w:tcW w:w="3888" w:type="dxa"/>
            <w:vMerge w:val="restart"/>
            <w:tcMar>
              <w:top w:w="100" w:type="dxa"/>
              <w:left w:w="100" w:type="dxa"/>
              <w:bottom w:w="100" w:type="dxa"/>
              <w:right w:w="100" w:type="dxa"/>
            </w:tcMar>
          </w:tcPr>
          <w:p w:rsidR="006E0C3E" w14:paraId="525D8157" w14:textId="77777777">
            <w:r>
              <w:rPr>
                <w:sz w:val="20"/>
              </w:rPr>
              <w:t>457</w:t>
            </w:r>
          </w:p>
        </w:tc>
        <w:tc>
          <w:tcPr>
            <w:tcW w:w="2592" w:type="dxa"/>
            <w:vMerge w:val="restart"/>
            <w:tcMar>
              <w:top w:w="100" w:type="dxa"/>
              <w:left w:w="100" w:type="dxa"/>
              <w:bottom w:w="100" w:type="dxa"/>
              <w:right w:w="100" w:type="dxa"/>
            </w:tcMar>
          </w:tcPr>
          <w:p w:rsidR="006E0C3E" w14:paraId="6837B8E0" w14:textId="77777777"/>
        </w:tc>
      </w:tr>
      <w:tr w14:paraId="69ABA3DA" w14:textId="77777777">
        <w:tblPrEx>
          <w:tblW w:w="0" w:type="auto"/>
          <w:tblLook w:val="04A0"/>
        </w:tblPrEx>
        <w:trPr>
          <w:trHeight w:val="269"/>
        </w:trPr>
        <w:tc>
          <w:tcPr>
            <w:tcW w:w="2592" w:type="dxa"/>
            <w:vMerge/>
            <w:tcMar>
              <w:top w:w="100" w:type="dxa"/>
              <w:left w:w="100" w:type="dxa"/>
              <w:bottom w:w="100" w:type="dxa"/>
              <w:right w:w="100" w:type="dxa"/>
            </w:tcMar>
          </w:tcPr>
          <w:p w:rsidR="006E0C3E" w14:paraId="1FF5096D" w14:textId="77777777"/>
        </w:tc>
        <w:tc>
          <w:tcPr>
            <w:tcW w:w="3888" w:type="dxa"/>
            <w:vMerge w:val="restart"/>
            <w:tcMar>
              <w:top w:w="100" w:type="dxa"/>
              <w:left w:w="100" w:type="dxa"/>
              <w:bottom w:w="100" w:type="dxa"/>
              <w:right w:w="100" w:type="dxa"/>
            </w:tcMar>
          </w:tcPr>
          <w:p w:rsidR="006E0C3E" w14:paraId="1677695A" w14:textId="77777777"/>
        </w:tc>
        <w:tc>
          <w:tcPr>
            <w:tcW w:w="3888" w:type="dxa"/>
            <w:vMerge w:val="restart"/>
            <w:tcMar>
              <w:top w:w="100" w:type="dxa"/>
              <w:left w:w="100" w:type="dxa"/>
              <w:bottom w:w="100" w:type="dxa"/>
              <w:right w:w="100" w:type="dxa"/>
            </w:tcMar>
          </w:tcPr>
          <w:p w:rsidR="006E0C3E" w14:paraId="7E11517F" w14:textId="77777777">
            <w:r>
              <w:rPr>
                <w:sz w:val="20"/>
              </w:rPr>
              <w:t>175</w:t>
            </w:r>
          </w:p>
        </w:tc>
        <w:tc>
          <w:tcPr>
            <w:tcW w:w="2592" w:type="dxa"/>
            <w:vMerge w:val="restart"/>
            <w:tcMar>
              <w:top w:w="100" w:type="dxa"/>
              <w:left w:w="100" w:type="dxa"/>
              <w:bottom w:w="100" w:type="dxa"/>
              <w:right w:w="100" w:type="dxa"/>
            </w:tcMar>
          </w:tcPr>
          <w:p w:rsidR="006E0C3E" w14:paraId="797070FD" w14:textId="77777777"/>
        </w:tc>
      </w:tr>
      <w:tr w14:paraId="1DABBF36" w14:textId="77777777">
        <w:tblPrEx>
          <w:tblW w:w="0" w:type="auto"/>
          <w:tblLook w:val="04A0"/>
        </w:tblPrEx>
        <w:trPr>
          <w:trHeight w:val="269"/>
        </w:trPr>
        <w:tc>
          <w:tcPr>
            <w:tcW w:w="2592" w:type="dxa"/>
            <w:vMerge/>
            <w:tcMar>
              <w:top w:w="100" w:type="dxa"/>
              <w:left w:w="100" w:type="dxa"/>
              <w:bottom w:w="100" w:type="dxa"/>
              <w:right w:w="100" w:type="dxa"/>
            </w:tcMar>
          </w:tcPr>
          <w:p w:rsidR="006E0C3E" w14:paraId="78B9CB77" w14:textId="77777777"/>
        </w:tc>
        <w:tc>
          <w:tcPr>
            <w:tcW w:w="3888" w:type="dxa"/>
            <w:vMerge w:val="restart"/>
            <w:tcMar>
              <w:top w:w="100" w:type="dxa"/>
              <w:left w:w="100" w:type="dxa"/>
              <w:bottom w:w="100" w:type="dxa"/>
              <w:right w:w="100" w:type="dxa"/>
            </w:tcMar>
          </w:tcPr>
          <w:p w:rsidR="006E0C3E" w14:paraId="0ABF9C4E" w14:textId="77777777"/>
        </w:tc>
        <w:tc>
          <w:tcPr>
            <w:tcW w:w="3888" w:type="dxa"/>
            <w:vMerge w:val="restart"/>
            <w:tcMar>
              <w:top w:w="100" w:type="dxa"/>
              <w:left w:w="100" w:type="dxa"/>
              <w:bottom w:w="100" w:type="dxa"/>
              <w:right w:w="100" w:type="dxa"/>
            </w:tcMar>
          </w:tcPr>
          <w:p w:rsidR="006E0C3E" w14:paraId="73DC0A6A" w14:textId="77777777">
            <w:r>
              <w:rPr>
                <w:sz w:val="20"/>
              </w:rPr>
              <w:t>164</w:t>
            </w:r>
          </w:p>
        </w:tc>
        <w:tc>
          <w:tcPr>
            <w:tcW w:w="2592" w:type="dxa"/>
            <w:vMerge w:val="restart"/>
            <w:tcMar>
              <w:top w:w="100" w:type="dxa"/>
              <w:left w:w="100" w:type="dxa"/>
              <w:bottom w:w="100" w:type="dxa"/>
              <w:right w:w="100" w:type="dxa"/>
            </w:tcMar>
          </w:tcPr>
          <w:p w:rsidR="006E0C3E" w14:paraId="5B88798B" w14:textId="77777777"/>
        </w:tc>
      </w:tr>
      <w:tr w14:paraId="70428CE4" w14:textId="77777777">
        <w:tblPrEx>
          <w:tblW w:w="0" w:type="auto"/>
          <w:tblLook w:val="04A0"/>
        </w:tblPrEx>
        <w:trPr>
          <w:trHeight w:val="269"/>
        </w:trPr>
        <w:tc>
          <w:tcPr>
            <w:tcW w:w="2592" w:type="dxa"/>
            <w:vMerge/>
            <w:tcMar>
              <w:top w:w="100" w:type="dxa"/>
              <w:left w:w="100" w:type="dxa"/>
              <w:bottom w:w="100" w:type="dxa"/>
              <w:right w:w="100" w:type="dxa"/>
            </w:tcMar>
          </w:tcPr>
          <w:p w:rsidR="006E0C3E" w14:paraId="60D33BCE" w14:textId="77777777"/>
        </w:tc>
        <w:tc>
          <w:tcPr>
            <w:tcW w:w="3888" w:type="dxa"/>
            <w:vMerge w:val="restart"/>
            <w:tcMar>
              <w:top w:w="100" w:type="dxa"/>
              <w:left w:w="100" w:type="dxa"/>
              <w:bottom w:w="100" w:type="dxa"/>
              <w:right w:w="100" w:type="dxa"/>
            </w:tcMar>
          </w:tcPr>
          <w:p w:rsidR="006E0C3E" w14:paraId="22AA28BA" w14:textId="77777777"/>
        </w:tc>
        <w:tc>
          <w:tcPr>
            <w:tcW w:w="3888" w:type="dxa"/>
            <w:vMerge w:val="restart"/>
            <w:tcMar>
              <w:top w:w="100" w:type="dxa"/>
              <w:left w:w="100" w:type="dxa"/>
              <w:bottom w:w="100" w:type="dxa"/>
              <w:right w:w="100" w:type="dxa"/>
            </w:tcMar>
          </w:tcPr>
          <w:p w:rsidR="006E0C3E" w14:paraId="74E927B5" w14:textId="77777777">
            <w:r>
              <w:rPr>
                <w:sz w:val="20"/>
              </w:rPr>
              <w:t>614</w:t>
            </w:r>
          </w:p>
        </w:tc>
        <w:tc>
          <w:tcPr>
            <w:tcW w:w="2592" w:type="dxa"/>
            <w:vMerge w:val="restart"/>
            <w:tcMar>
              <w:top w:w="100" w:type="dxa"/>
              <w:left w:w="100" w:type="dxa"/>
              <w:bottom w:w="100" w:type="dxa"/>
              <w:right w:w="100" w:type="dxa"/>
            </w:tcMar>
          </w:tcPr>
          <w:p w:rsidR="006E0C3E" w14:paraId="2FA5372D" w14:textId="77777777"/>
        </w:tc>
      </w:tr>
      <w:tr w14:paraId="2EC024B5" w14:textId="77777777">
        <w:tblPrEx>
          <w:tblW w:w="0" w:type="auto"/>
          <w:tblLook w:val="04A0"/>
        </w:tblPrEx>
        <w:trPr>
          <w:trHeight w:val="269"/>
        </w:trPr>
        <w:tc>
          <w:tcPr>
            <w:tcW w:w="2592" w:type="dxa"/>
            <w:vMerge/>
            <w:tcMar>
              <w:top w:w="100" w:type="dxa"/>
              <w:left w:w="100" w:type="dxa"/>
              <w:bottom w:w="100" w:type="dxa"/>
              <w:right w:w="100" w:type="dxa"/>
            </w:tcMar>
          </w:tcPr>
          <w:p w:rsidR="006E0C3E" w14:paraId="4423F4F9" w14:textId="77777777"/>
        </w:tc>
        <w:tc>
          <w:tcPr>
            <w:tcW w:w="3888" w:type="dxa"/>
            <w:vMerge w:val="restart"/>
            <w:tcMar>
              <w:top w:w="100" w:type="dxa"/>
              <w:left w:w="100" w:type="dxa"/>
              <w:bottom w:w="100" w:type="dxa"/>
              <w:right w:w="100" w:type="dxa"/>
            </w:tcMar>
          </w:tcPr>
          <w:p w:rsidR="006E0C3E" w14:paraId="3279CEE6" w14:textId="77777777"/>
        </w:tc>
        <w:tc>
          <w:tcPr>
            <w:tcW w:w="3888" w:type="dxa"/>
            <w:vMerge w:val="restart"/>
            <w:tcMar>
              <w:top w:w="100" w:type="dxa"/>
              <w:left w:w="100" w:type="dxa"/>
              <w:bottom w:w="100" w:type="dxa"/>
              <w:right w:w="100" w:type="dxa"/>
            </w:tcMar>
          </w:tcPr>
          <w:p w:rsidR="006E0C3E" w14:paraId="06030A40" w14:textId="77777777">
            <w:r>
              <w:rPr>
                <w:sz w:val="20"/>
              </w:rPr>
              <w:t>678</w:t>
            </w:r>
          </w:p>
        </w:tc>
        <w:tc>
          <w:tcPr>
            <w:tcW w:w="2592" w:type="dxa"/>
            <w:vMerge w:val="restart"/>
            <w:tcMar>
              <w:top w:w="100" w:type="dxa"/>
              <w:left w:w="100" w:type="dxa"/>
              <w:bottom w:w="100" w:type="dxa"/>
              <w:right w:w="100" w:type="dxa"/>
            </w:tcMar>
          </w:tcPr>
          <w:p w:rsidR="006E0C3E" w14:paraId="3DACF1AC" w14:textId="77777777"/>
        </w:tc>
      </w:tr>
      <w:tr w14:paraId="2208D09B" w14:textId="77777777">
        <w:tblPrEx>
          <w:tblW w:w="0" w:type="auto"/>
          <w:tblLook w:val="04A0"/>
        </w:tblPrEx>
        <w:trPr>
          <w:trHeight w:val="269"/>
        </w:trPr>
        <w:tc>
          <w:tcPr>
            <w:tcW w:w="2592" w:type="dxa"/>
            <w:vMerge/>
            <w:tcMar>
              <w:top w:w="100" w:type="dxa"/>
              <w:left w:w="100" w:type="dxa"/>
              <w:bottom w:w="100" w:type="dxa"/>
              <w:right w:w="100" w:type="dxa"/>
            </w:tcMar>
          </w:tcPr>
          <w:p w:rsidR="006E0C3E" w14:paraId="1C4D09B3" w14:textId="77777777"/>
        </w:tc>
        <w:tc>
          <w:tcPr>
            <w:tcW w:w="3888" w:type="dxa"/>
            <w:vMerge w:val="restart"/>
            <w:tcMar>
              <w:top w:w="100" w:type="dxa"/>
              <w:left w:w="100" w:type="dxa"/>
              <w:bottom w:w="100" w:type="dxa"/>
              <w:right w:w="100" w:type="dxa"/>
            </w:tcMar>
          </w:tcPr>
          <w:p w:rsidR="006E0C3E" w14:paraId="5279D89D" w14:textId="77777777"/>
        </w:tc>
        <w:tc>
          <w:tcPr>
            <w:tcW w:w="3888" w:type="dxa"/>
            <w:vMerge w:val="restart"/>
            <w:tcMar>
              <w:top w:w="100" w:type="dxa"/>
              <w:left w:w="100" w:type="dxa"/>
              <w:bottom w:w="100" w:type="dxa"/>
              <w:right w:w="100" w:type="dxa"/>
            </w:tcMar>
          </w:tcPr>
          <w:p w:rsidR="006E0C3E" w14:paraId="2777EEE8" w14:textId="77777777">
            <w:r>
              <w:rPr>
                <w:sz w:val="20"/>
              </w:rPr>
              <w:t>611</w:t>
            </w:r>
          </w:p>
        </w:tc>
        <w:tc>
          <w:tcPr>
            <w:tcW w:w="2592" w:type="dxa"/>
            <w:vMerge w:val="restart"/>
            <w:tcMar>
              <w:top w:w="100" w:type="dxa"/>
              <w:left w:w="100" w:type="dxa"/>
              <w:bottom w:w="100" w:type="dxa"/>
              <w:right w:w="100" w:type="dxa"/>
            </w:tcMar>
          </w:tcPr>
          <w:p w:rsidR="006E0C3E" w14:paraId="3F14F507" w14:textId="77777777"/>
        </w:tc>
      </w:tr>
      <w:tr w14:paraId="16B2AF2D" w14:textId="77777777">
        <w:tblPrEx>
          <w:tblW w:w="0" w:type="auto"/>
          <w:tblLook w:val="04A0"/>
        </w:tblPrEx>
        <w:trPr>
          <w:trHeight w:val="269"/>
        </w:trPr>
        <w:tc>
          <w:tcPr>
            <w:tcW w:w="2592" w:type="dxa"/>
            <w:vMerge/>
            <w:tcMar>
              <w:top w:w="100" w:type="dxa"/>
              <w:left w:w="100" w:type="dxa"/>
              <w:bottom w:w="100" w:type="dxa"/>
              <w:right w:w="100" w:type="dxa"/>
            </w:tcMar>
          </w:tcPr>
          <w:p w:rsidR="006E0C3E" w14:paraId="47379397" w14:textId="77777777"/>
        </w:tc>
        <w:tc>
          <w:tcPr>
            <w:tcW w:w="3888" w:type="dxa"/>
            <w:vMerge w:val="restart"/>
            <w:tcMar>
              <w:top w:w="100" w:type="dxa"/>
              <w:left w:w="100" w:type="dxa"/>
              <w:bottom w:w="100" w:type="dxa"/>
              <w:right w:w="100" w:type="dxa"/>
            </w:tcMar>
          </w:tcPr>
          <w:p w:rsidR="006E0C3E" w14:paraId="3A25D40F" w14:textId="77777777"/>
        </w:tc>
        <w:tc>
          <w:tcPr>
            <w:tcW w:w="3888" w:type="dxa"/>
            <w:vMerge w:val="restart"/>
            <w:tcMar>
              <w:top w:w="100" w:type="dxa"/>
              <w:left w:w="100" w:type="dxa"/>
              <w:bottom w:w="100" w:type="dxa"/>
              <w:right w:w="100" w:type="dxa"/>
            </w:tcMar>
          </w:tcPr>
          <w:p w:rsidR="006E0C3E" w14:paraId="584512DF" w14:textId="77777777">
            <w:r>
              <w:rPr>
                <w:sz w:val="20"/>
              </w:rPr>
              <w:t>625</w:t>
            </w:r>
          </w:p>
        </w:tc>
        <w:tc>
          <w:tcPr>
            <w:tcW w:w="2592" w:type="dxa"/>
            <w:vMerge w:val="restart"/>
            <w:tcMar>
              <w:top w:w="100" w:type="dxa"/>
              <w:left w:w="100" w:type="dxa"/>
              <w:bottom w:w="100" w:type="dxa"/>
              <w:right w:w="100" w:type="dxa"/>
            </w:tcMar>
          </w:tcPr>
          <w:p w:rsidR="006E0C3E" w14:paraId="6CF1E387" w14:textId="77777777"/>
        </w:tc>
      </w:tr>
      <w:tr w14:paraId="366434E7" w14:textId="77777777">
        <w:tblPrEx>
          <w:tblW w:w="0" w:type="auto"/>
          <w:tblLook w:val="04A0"/>
        </w:tblPrEx>
        <w:trPr>
          <w:trHeight w:val="269"/>
        </w:trPr>
        <w:tc>
          <w:tcPr>
            <w:tcW w:w="2592" w:type="dxa"/>
            <w:vMerge/>
            <w:tcMar>
              <w:top w:w="100" w:type="dxa"/>
              <w:left w:w="100" w:type="dxa"/>
              <w:bottom w:w="100" w:type="dxa"/>
              <w:right w:w="100" w:type="dxa"/>
            </w:tcMar>
          </w:tcPr>
          <w:p w:rsidR="006E0C3E" w14:paraId="5FF71202" w14:textId="77777777"/>
        </w:tc>
        <w:tc>
          <w:tcPr>
            <w:tcW w:w="3888" w:type="dxa"/>
            <w:vMerge w:val="restart"/>
            <w:tcMar>
              <w:top w:w="100" w:type="dxa"/>
              <w:left w:w="100" w:type="dxa"/>
              <w:bottom w:w="100" w:type="dxa"/>
              <w:right w:w="100" w:type="dxa"/>
            </w:tcMar>
          </w:tcPr>
          <w:p w:rsidR="006E0C3E" w14:paraId="247ACD91" w14:textId="77777777"/>
        </w:tc>
        <w:tc>
          <w:tcPr>
            <w:tcW w:w="3888" w:type="dxa"/>
            <w:vMerge w:val="restart"/>
            <w:tcMar>
              <w:top w:w="100" w:type="dxa"/>
              <w:left w:w="100" w:type="dxa"/>
              <w:bottom w:w="100" w:type="dxa"/>
              <w:right w:w="100" w:type="dxa"/>
            </w:tcMar>
          </w:tcPr>
          <w:p w:rsidR="006E0C3E" w14:paraId="162CEA4D" w14:textId="77777777">
            <w:r>
              <w:rPr>
                <w:sz w:val="20"/>
              </w:rPr>
              <w:t>245</w:t>
            </w:r>
          </w:p>
        </w:tc>
        <w:tc>
          <w:tcPr>
            <w:tcW w:w="2592" w:type="dxa"/>
            <w:vMerge w:val="restart"/>
            <w:tcMar>
              <w:top w:w="100" w:type="dxa"/>
              <w:left w:w="100" w:type="dxa"/>
              <w:bottom w:w="100" w:type="dxa"/>
              <w:right w:w="100" w:type="dxa"/>
            </w:tcMar>
          </w:tcPr>
          <w:p w:rsidR="006E0C3E" w14:paraId="54254F68" w14:textId="77777777"/>
        </w:tc>
      </w:tr>
      <w:tr w14:paraId="2A06A261" w14:textId="77777777">
        <w:tblPrEx>
          <w:tblW w:w="0" w:type="auto"/>
          <w:tblLook w:val="04A0"/>
        </w:tblPrEx>
        <w:trPr>
          <w:trHeight w:val="269"/>
        </w:trPr>
        <w:tc>
          <w:tcPr>
            <w:tcW w:w="2592" w:type="dxa"/>
            <w:vMerge/>
            <w:tcMar>
              <w:top w:w="100" w:type="dxa"/>
              <w:left w:w="100" w:type="dxa"/>
              <w:bottom w:w="100" w:type="dxa"/>
              <w:right w:w="100" w:type="dxa"/>
            </w:tcMar>
          </w:tcPr>
          <w:p w:rsidR="006E0C3E" w14:paraId="3D4E5FE1" w14:textId="77777777"/>
        </w:tc>
        <w:tc>
          <w:tcPr>
            <w:tcW w:w="3888" w:type="dxa"/>
            <w:vMerge w:val="restart"/>
            <w:tcMar>
              <w:top w:w="100" w:type="dxa"/>
              <w:left w:w="100" w:type="dxa"/>
              <w:bottom w:w="100" w:type="dxa"/>
              <w:right w:w="100" w:type="dxa"/>
            </w:tcMar>
          </w:tcPr>
          <w:p w:rsidR="006E0C3E" w14:paraId="02C10C0A" w14:textId="77777777"/>
        </w:tc>
        <w:tc>
          <w:tcPr>
            <w:tcW w:w="3888" w:type="dxa"/>
            <w:vMerge w:val="restart"/>
            <w:tcMar>
              <w:top w:w="100" w:type="dxa"/>
              <w:left w:w="100" w:type="dxa"/>
              <w:bottom w:w="100" w:type="dxa"/>
              <w:right w:w="100" w:type="dxa"/>
            </w:tcMar>
          </w:tcPr>
          <w:p w:rsidR="006E0C3E" w14:paraId="42F7922E" w14:textId="77777777">
            <w:r>
              <w:rPr>
                <w:sz w:val="20"/>
              </w:rPr>
              <w:t>138</w:t>
            </w:r>
          </w:p>
        </w:tc>
        <w:tc>
          <w:tcPr>
            <w:tcW w:w="2592" w:type="dxa"/>
            <w:vMerge w:val="restart"/>
            <w:tcMar>
              <w:top w:w="100" w:type="dxa"/>
              <w:left w:w="100" w:type="dxa"/>
              <w:bottom w:w="100" w:type="dxa"/>
              <w:right w:w="100" w:type="dxa"/>
            </w:tcMar>
          </w:tcPr>
          <w:p w:rsidR="006E0C3E" w14:paraId="2EAFD18C" w14:textId="77777777"/>
        </w:tc>
      </w:tr>
      <w:tr w14:paraId="1F8D7CD4" w14:textId="77777777">
        <w:tblPrEx>
          <w:tblW w:w="0" w:type="auto"/>
          <w:tblLook w:val="04A0"/>
        </w:tblPrEx>
        <w:trPr>
          <w:trHeight w:val="269"/>
        </w:trPr>
        <w:tc>
          <w:tcPr>
            <w:tcW w:w="2592" w:type="dxa"/>
            <w:vMerge/>
            <w:tcMar>
              <w:top w:w="100" w:type="dxa"/>
              <w:left w:w="100" w:type="dxa"/>
              <w:bottom w:w="100" w:type="dxa"/>
              <w:right w:w="100" w:type="dxa"/>
            </w:tcMar>
          </w:tcPr>
          <w:p w:rsidR="006E0C3E" w14:paraId="5B9037C2" w14:textId="77777777"/>
        </w:tc>
        <w:tc>
          <w:tcPr>
            <w:tcW w:w="3888" w:type="dxa"/>
            <w:vMerge w:val="restart"/>
            <w:tcMar>
              <w:top w:w="100" w:type="dxa"/>
              <w:left w:w="100" w:type="dxa"/>
              <w:bottom w:w="100" w:type="dxa"/>
              <w:right w:w="100" w:type="dxa"/>
            </w:tcMar>
          </w:tcPr>
          <w:p w:rsidR="006E0C3E" w14:paraId="46B7E31F" w14:textId="77777777"/>
        </w:tc>
        <w:tc>
          <w:tcPr>
            <w:tcW w:w="3888" w:type="dxa"/>
            <w:vMerge w:val="restart"/>
            <w:tcMar>
              <w:top w:w="100" w:type="dxa"/>
              <w:left w:w="100" w:type="dxa"/>
              <w:bottom w:w="100" w:type="dxa"/>
              <w:right w:w="100" w:type="dxa"/>
            </w:tcMar>
          </w:tcPr>
          <w:p w:rsidR="006E0C3E" w14:paraId="1790E758" w14:textId="77777777">
            <w:r>
              <w:rPr>
                <w:sz w:val="20"/>
              </w:rPr>
              <w:t>549</w:t>
            </w:r>
          </w:p>
        </w:tc>
        <w:tc>
          <w:tcPr>
            <w:tcW w:w="2592" w:type="dxa"/>
            <w:vMerge w:val="restart"/>
            <w:tcMar>
              <w:top w:w="100" w:type="dxa"/>
              <w:left w:w="100" w:type="dxa"/>
              <w:bottom w:w="100" w:type="dxa"/>
              <w:right w:w="100" w:type="dxa"/>
            </w:tcMar>
          </w:tcPr>
          <w:p w:rsidR="006E0C3E" w14:paraId="2D07CE99" w14:textId="77777777"/>
        </w:tc>
      </w:tr>
      <w:tr w14:paraId="78B651AF" w14:textId="77777777">
        <w:tblPrEx>
          <w:tblW w:w="0" w:type="auto"/>
          <w:tblLook w:val="04A0"/>
        </w:tblPrEx>
        <w:trPr>
          <w:trHeight w:val="269"/>
        </w:trPr>
        <w:tc>
          <w:tcPr>
            <w:tcW w:w="2592" w:type="dxa"/>
            <w:vMerge/>
            <w:tcMar>
              <w:top w:w="100" w:type="dxa"/>
              <w:left w:w="100" w:type="dxa"/>
              <w:bottom w:w="100" w:type="dxa"/>
              <w:right w:w="100" w:type="dxa"/>
            </w:tcMar>
          </w:tcPr>
          <w:p w:rsidR="006E0C3E" w14:paraId="11FAA22B" w14:textId="77777777"/>
        </w:tc>
        <w:tc>
          <w:tcPr>
            <w:tcW w:w="3888" w:type="dxa"/>
            <w:vMerge w:val="restart"/>
            <w:tcMar>
              <w:top w:w="100" w:type="dxa"/>
              <w:left w:w="100" w:type="dxa"/>
              <w:bottom w:w="100" w:type="dxa"/>
              <w:right w:w="100" w:type="dxa"/>
            </w:tcMar>
          </w:tcPr>
          <w:p w:rsidR="006E0C3E" w14:paraId="572BF43B" w14:textId="77777777"/>
        </w:tc>
        <w:tc>
          <w:tcPr>
            <w:tcW w:w="3888" w:type="dxa"/>
            <w:vMerge w:val="restart"/>
            <w:tcMar>
              <w:top w:w="100" w:type="dxa"/>
              <w:left w:w="100" w:type="dxa"/>
              <w:bottom w:w="100" w:type="dxa"/>
              <w:right w:w="100" w:type="dxa"/>
            </w:tcMar>
          </w:tcPr>
          <w:p w:rsidR="006E0C3E" w14:paraId="4C456681" w14:textId="77777777">
            <w:r>
              <w:rPr>
                <w:sz w:val="20"/>
              </w:rPr>
              <w:t>372</w:t>
            </w:r>
          </w:p>
        </w:tc>
        <w:tc>
          <w:tcPr>
            <w:tcW w:w="2592" w:type="dxa"/>
            <w:vMerge w:val="restart"/>
            <w:tcMar>
              <w:top w:w="100" w:type="dxa"/>
              <w:left w:w="100" w:type="dxa"/>
              <w:bottom w:w="100" w:type="dxa"/>
              <w:right w:w="100" w:type="dxa"/>
            </w:tcMar>
          </w:tcPr>
          <w:p w:rsidR="006E0C3E" w14:paraId="1D7A525C" w14:textId="77777777"/>
        </w:tc>
      </w:tr>
      <w:tr w14:paraId="509EC2DE" w14:textId="77777777">
        <w:tblPrEx>
          <w:tblW w:w="0" w:type="auto"/>
          <w:tblLook w:val="04A0"/>
        </w:tblPrEx>
        <w:trPr>
          <w:trHeight w:val="269"/>
        </w:trPr>
        <w:tc>
          <w:tcPr>
            <w:tcW w:w="2592" w:type="dxa"/>
            <w:vMerge/>
            <w:tcMar>
              <w:top w:w="100" w:type="dxa"/>
              <w:left w:w="100" w:type="dxa"/>
              <w:bottom w:w="100" w:type="dxa"/>
              <w:right w:w="100" w:type="dxa"/>
            </w:tcMar>
          </w:tcPr>
          <w:p w:rsidR="006E0C3E" w14:paraId="0568A49C" w14:textId="77777777"/>
        </w:tc>
        <w:tc>
          <w:tcPr>
            <w:tcW w:w="3888" w:type="dxa"/>
            <w:vMerge w:val="restart"/>
            <w:tcMar>
              <w:top w:w="100" w:type="dxa"/>
              <w:left w:w="100" w:type="dxa"/>
              <w:bottom w:w="100" w:type="dxa"/>
              <w:right w:w="100" w:type="dxa"/>
            </w:tcMar>
          </w:tcPr>
          <w:p w:rsidR="006E0C3E" w14:paraId="1A7F95DE" w14:textId="77777777"/>
        </w:tc>
        <w:tc>
          <w:tcPr>
            <w:tcW w:w="3888" w:type="dxa"/>
            <w:vMerge w:val="restart"/>
            <w:tcMar>
              <w:top w:w="100" w:type="dxa"/>
              <w:left w:w="100" w:type="dxa"/>
              <w:bottom w:w="100" w:type="dxa"/>
              <w:right w:w="100" w:type="dxa"/>
            </w:tcMar>
          </w:tcPr>
          <w:p w:rsidR="006E0C3E" w14:paraId="2BA52B09" w14:textId="77777777">
            <w:r>
              <w:rPr>
                <w:sz w:val="20"/>
              </w:rPr>
              <w:t>58</w:t>
            </w:r>
          </w:p>
        </w:tc>
        <w:tc>
          <w:tcPr>
            <w:tcW w:w="2592" w:type="dxa"/>
            <w:vMerge w:val="restart"/>
            <w:tcMar>
              <w:top w:w="100" w:type="dxa"/>
              <w:left w:w="100" w:type="dxa"/>
              <w:bottom w:w="100" w:type="dxa"/>
              <w:right w:w="100" w:type="dxa"/>
            </w:tcMar>
          </w:tcPr>
          <w:p w:rsidR="006E0C3E" w14:paraId="7A70B362" w14:textId="77777777"/>
        </w:tc>
      </w:tr>
      <w:tr w14:paraId="016B6170" w14:textId="77777777">
        <w:tblPrEx>
          <w:tblW w:w="0" w:type="auto"/>
          <w:tblLook w:val="04A0"/>
        </w:tblPrEx>
        <w:trPr>
          <w:trHeight w:val="269"/>
        </w:trPr>
        <w:tc>
          <w:tcPr>
            <w:tcW w:w="2592" w:type="dxa"/>
            <w:vMerge/>
            <w:tcMar>
              <w:top w:w="100" w:type="dxa"/>
              <w:left w:w="100" w:type="dxa"/>
              <w:bottom w:w="100" w:type="dxa"/>
              <w:right w:w="100" w:type="dxa"/>
            </w:tcMar>
          </w:tcPr>
          <w:p w:rsidR="006E0C3E" w14:paraId="75A699AF" w14:textId="77777777"/>
        </w:tc>
        <w:tc>
          <w:tcPr>
            <w:tcW w:w="3888" w:type="dxa"/>
            <w:vMerge w:val="restart"/>
            <w:tcMar>
              <w:top w:w="100" w:type="dxa"/>
              <w:left w:w="100" w:type="dxa"/>
              <w:bottom w:w="100" w:type="dxa"/>
              <w:right w:w="100" w:type="dxa"/>
            </w:tcMar>
          </w:tcPr>
          <w:p w:rsidR="006E0C3E" w14:paraId="1362C304" w14:textId="77777777"/>
        </w:tc>
        <w:tc>
          <w:tcPr>
            <w:tcW w:w="3888" w:type="dxa"/>
            <w:vMerge w:val="restart"/>
            <w:tcMar>
              <w:top w:w="100" w:type="dxa"/>
              <w:left w:w="100" w:type="dxa"/>
              <w:bottom w:w="100" w:type="dxa"/>
              <w:right w:w="100" w:type="dxa"/>
            </w:tcMar>
          </w:tcPr>
          <w:p w:rsidR="006E0C3E" w14:paraId="4EE02E6B" w14:textId="77777777">
            <w:r>
              <w:rPr>
                <w:sz w:val="20"/>
              </w:rPr>
              <w:t>96</w:t>
            </w:r>
          </w:p>
        </w:tc>
        <w:tc>
          <w:tcPr>
            <w:tcW w:w="2592" w:type="dxa"/>
            <w:vMerge w:val="restart"/>
            <w:tcMar>
              <w:top w:w="100" w:type="dxa"/>
              <w:left w:w="100" w:type="dxa"/>
              <w:bottom w:w="100" w:type="dxa"/>
              <w:right w:w="100" w:type="dxa"/>
            </w:tcMar>
          </w:tcPr>
          <w:p w:rsidR="006E0C3E" w14:paraId="0961A108" w14:textId="77777777"/>
        </w:tc>
      </w:tr>
      <w:tr w14:paraId="3E34A17E" w14:textId="77777777">
        <w:tblPrEx>
          <w:tblW w:w="0" w:type="auto"/>
          <w:tblLook w:val="04A0"/>
        </w:tblPrEx>
        <w:trPr>
          <w:trHeight w:val="269"/>
        </w:trPr>
        <w:tc>
          <w:tcPr>
            <w:tcW w:w="2592" w:type="dxa"/>
            <w:vMerge/>
            <w:tcMar>
              <w:top w:w="100" w:type="dxa"/>
              <w:left w:w="100" w:type="dxa"/>
              <w:bottom w:w="100" w:type="dxa"/>
              <w:right w:w="100" w:type="dxa"/>
            </w:tcMar>
          </w:tcPr>
          <w:p w:rsidR="006E0C3E" w14:paraId="0F85BBA4" w14:textId="77777777"/>
        </w:tc>
        <w:tc>
          <w:tcPr>
            <w:tcW w:w="3888" w:type="dxa"/>
            <w:vMerge w:val="restart"/>
            <w:tcMar>
              <w:top w:w="100" w:type="dxa"/>
              <w:left w:w="100" w:type="dxa"/>
              <w:bottom w:w="100" w:type="dxa"/>
              <w:right w:w="100" w:type="dxa"/>
            </w:tcMar>
          </w:tcPr>
          <w:p w:rsidR="006E0C3E" w14:paraId="187C2DAA" w14:textId="77777777"/>
        </w:tc>
        <w:tc>
          <w:tcPr>
            <w:tcW w:w="3888" w:type="dxa"/>
            <w:vMerge w:val="restart"/>
            <w:tcMar>
              <w:top w:w="100" w:type="dxa"/>
              <w:left w:w="100" w:type="dxa"/>
              <w:bottom w:w="100" w:type="dxa"/>
              <w:right w:w="100" w:type="dxa"/>
            </w:tcMar>
          </w:tcPr>
          <w:p w:rsidR="006E0C3E" w14:paraId="6EF0A2BE" w14:textId="77777777">
            <w:r>
              <w:rPr>
                <w:sz w:val="20"/>
              </w:rPr>
              <w:t>78</w:t>
            </w:r>
          </w:p>
        </w:tc>
        <w:tc>
          <w:tcPr>
            <w:tcW w:w="2592" w:type="dxa"/>
            <w:vMerge w:val="restart"/>
            <w:tcMar>
              <w:top w:w="100" w:type="dxa"/>
              <w:left w:w="100" w:type="dxa"/>
              <w:bottom w:w="100" w:type="dxa"/>
              <w:right w:w="100" w:type="dxa"/>
            </w:tcMar>
          </w:tcPr>
          <w:p w:rsidR="006E0C3E" w14:paraId="20A03C43" w14:textId="77777777"/>
        </w:tc>
      </w:tr>
      <w:tr w14:paraId="247D9DEE" w14:textId="77777777">
        <w:tblPrEx>
          <w:tblW w:w="0" w:type="auto"/>
          <w:tblLook w:val="04A0"/>
        </w:tblPrEx>
        <w:trPr>
          <w:trHeight w:val="269"/>
        </w:trPr>
        <w:tc>
          <w:tcPr>
            <w:tcW w:w="2592" w:type="dxa"/>
            <w:vMerge/>
            <w:tcMar>
              <w:top w:w="100" w:type="dxa"/>
              <w:left w:w="100" w:type="dxa"/>
              <w:bottom w:w="100" w:type="dxa"/>
              <w:right w:w="100" w:type="dxa"/>
            </w:tcMar>
          </w:tcPr>
          <w:p w:rsidR="006E0C3E" w14:paraId="04243FBC" w14:textId="77777777"/>
        </w:tc>
        <w:tc>
          <w:tcPr>
            <w:tcW w:w="3888" w:type="dxa"/>
            <w:vMerge w:val="restart"/>
            <w:tcMar>
              <w:top w:w="100" w:type="dxa"/>
              <w:left w:w="100" w:type="dxa"/>
              <w:bottom w:w="100" w:type="dxa"/>
              <w:right w:w="100" w:type="dxa"/>
            </w:tcMar>
          </w:tcPr>
          <w:p w:rsidR="006E0C3E" w14:paraId="7DADC46B" w14:textId="77777777"/>
        </w:tc>
        <w:tc>
          <w:tcPr>
            <w:tcW w:w="3888" w:type="dxa"/>
            <w:vMerge w:val="restart"/>
            <w:tcMar>
              <w:top w:w="100" w:type="dxa"/>
              <w:left w:w="100" w:type="dxa"/>
              <w:bottom w:w="100" w:type="dxa"/>
              <w:right w:w="100" w:type="dxa"/>
            </w:tcMar>
          </w:tcPr>
          <w:p w:rsidR="006E0C3E" w14:paraId="0E5534C2" w14:textId="77777777">
            <w:r>
              <w:rPr>
                <w:sz w:val="20"/>
              </w:rPr>
              <w:t>165</w:t>
            </w:r>
          </w:p>
        </w:tc>
        <w:tc>
          <w:tcPr>
            <w:tcW w:w="2592" w:type="dxa"/>
            <w:vMerge w:val="restart"/>
            <w:tcMar>
              <w:top w:w="100" w:type="dxa"/>
              <w:left w:w="100" w:type="dxa"/>
              <w:bottom w:w="100" w:type="dxa"/>
              <w:right w:w="100" w:type="dxa"/>
            </w:tcMar>
          </w:tcPr>
          <w:p w:rsidR="006E0C3E" w14:paraId="75D5C1ED" w14:textId="77777777"/>
        </w:tc>
      </w:tr>
      <w:tr w14:paraId="6E2F3988" w14:textId="77777777">
        <w:tblPrEx>
          <w:tblW w:w="0" w:type="auto"/>
          <w:tblLook w:val="04A0"/>
        </w:tblPrEx>
        <w:trPr>
          <w:trHeight w:val="269"/>
        </w:trPr>
        <w:tc>
          <w:tcPr>
            <w:tcW w:w="2592" w:type="dxa"/>
            <w:vMerge/>
            <w:tcMar>
              <w:top w:w="100" w:type="dxa"/>
              <w:left w:w="100" w:type="dxa"/>
              <w:bottom w:w="100" w:type="dxa"/>
              <w:right w:w="100" w:type="dxa"/>
            </w:tcMar>
          </w:tcPr>
          <w:p w:rsidR="006E0C3E" w14:paraId="02207E9E" w14:textId="77777777"/>
        </w:tc>
        <w:tc>
          <w:tcPr>
            <w:tcW w:w="3888" w:type="dxa"/>
            <w:vMerge w:val="restart"/>
            <w:tcMar>
              <w:top w:w="100" w:type="dxa"/>
              <w:left w:w="100" w:type="dxa"/>
              <w:bottom w:w="100" w:type="dxa"/>
              <w:right w:w="100" w:type="dxa"/>
            </w:tcMar>
          </w:tcPr>
          <w:p w:rsidR="006E0C3E" w14:paraId="33A62DFE" w14:textId="77777777"/>
        </w:tc>
        <w:tc>
          <w:tcPr>
            <w:tcW w:w="3888" w:type="dxa"/>
            <w:vMerge w:val="restart"/>
            <w:tcMar>
              <w:top w:w="100" w:type="dxa"/>
              <w:left w:w="100" w:type="dxa"/>
              <w:bottom w:w="100" w:type="dxa"/>
              <w:right w:w="100" w:type="dxa"/>
            </w:tcMar>
          </w:tcPr>
          <w:p w:rsidR="006E0C3E" w14:paraId="093F44C4" w14:textId="77777777">
            <w:r>
              <w:rPr>
                <w:sz w:val="20"/>
              </w:rPr>
              <w:t>83</w:t>
            </w:r>
          </w:p>
        </w:tc>
        <w:tc>
          <w:tcPr>
            <w:tcW w:w="2592" w:type="dxa"/>
            <w:vMerge w:val="restart"/>
            <w:tcMar>
              <w:top w:w="100" w:type="dxa"/>
              <w:left w:w="100" w:type="dxa"/>
              <w:bottom w:w="100" w:type="dxa"/>
              <w:right w:w="100" w:type="dxa"/>
            </w:tcMar>
          </w:tcPr>
          <w:p w:rsidR="006E0C3E" w14:paraId="5B3DD55D" w14:textId="77777777"/>
        </w:tc>
      </w:tr>
      <w:tr w14:paraId="65DE3DB6" w14:textId="77777777">
        <w:tblPrEx>
          <w:tblW w:w="0" w:type="auto"/>
          <w:tblLook w:val="04A0"/>
        </w:tblPrEx>
        <w:trPr>
          <w:trHeight w:val="269"/>
        </w:trPr>
        <w:tc>
          <w:tcPr>
            <w:tcW w:w="2592" w:type="dxa"/>
            <w:vMerge/>
            <w:tcMar>
              <w:top w:w="100" w:type="dxa"/>
              <w:left w:w="100" w:type="dxa"/>
              <w:bottom w:w="100" w:type="dxa"/>
              <w:right w:w="100" w:type="dxa"/>
            </w:tcMar>
          </w:tcPr>
          <w:p w:rsidR="006E0C3E" w14:paraId="24BF1410" w14:textId="77777777"/>
        </w:tc>
        <w:tc>
          <w:tcPr>
            <w:tcW w:w="3888" w:type="dxa"/>
            <w:vMerge w:val="restart"/>
            <w:tcMar>
              <w:top w:w="100" w:type="dxa"/>
              <w:left w:w="100" w:type="dxa"/>
              <w:bottom w:w="100" w:type="dxa"/>
              <w:right w:w="100" w:type="dxa"/>
            </w:tcMar>
          </w:tcPr>
          <w:p w:rsidR="006E0C3E" w14:paraId="517174D1" w14:textId="77777777"/>
        </w:tc>
        <w:tc>
          <w:tcPr>
            <w:tcW w:w="3888" w:type="dxa"/>
            <w:vMerge w:val="restart"/>
            <w:tcMar>
              <w:top w:w="100" w:type="dxa"/>
              <w:left w:w="100" w:type="dxa"/>
              <w:bottom w:w="100" w:type="dxa"/>
              <w:right w:w="100" w:type="dxa"/>
            </w:tcMar>
          </w:tcPr>
          <w:p w:rsidR="006E0C3E" w14:paraId="089B48F3" w14:textId="77777777">
            <w:r>
              <w:rPr>
                <w:sz w:val="20"/>
              </w:rPr>
              <w:t>246</w:t>
            </w:r>
          </w:p>
        </w:tc>
        <w:tc>
          <w:tcPr>
            <w:tcW w:w="2592" w:type="dxa"/>
            <w:vMerge w:val="restart"/>
            <w:tcMar>
              <w:top w:w="100" w:type="dxa"/>
              <w:left w:w="100" w:type="dxa"/>
              <w:bottom w:w="100" w:type="dxa"/>
              <w:right w:w="100" w:type="dxa"/>
            </w:tcMar>
          </w:tcPr>
          <w:p w:rsidR="006E0C3E" w14:paraId="484A4FA5" w14:textId="77777777"/>
        </w:tc>
      </w:tr>
      <w:tr w14:paraId="13B8BC7C" w14:textId="77777777">
        <w:tblPrEx>
          <w:tblW w:w="0" w:type="auto"/>
          <w:tblLook w:val="04A0"/>
        </w:tblPrEx>
        <w:trPr>
          <w:trHeight w:val="269"/>
        </w:trPr>
        <w:tc>
          <w:tcPr>
            <w:tcW w:w="2592" w:type="dxa"/>
            <w:vMerge/>
            <w:tcMar>
              <w:top w:w="100" w:type="dxa"/>
              <w:left w:w="100" w:type="dxa"/>
              <w:bottom w:w="100" w:type="dxa"/>
              <w:right w:w="100" w:type="dxa"/>
            </w:tcMar>
          </w:tcPr>
          <w:p w:rsidR="006E0C3E" w14:paraId="19F267FB" w14:textId="77777777"/>
        </w:tc>
        <w:tc>
          <w:tcPr>
            <w:tcW w:w="3888" w:type="dxa"/>
            <w:vMerge w:val="restart"/>
            <w:tcMar>
              <w:top w:w="100" w:type="dxa"/>
              <w:left w:w="100" w:type="dxa"/>
              <w:bottom w:w="100" w:type="dxa"/>
              <w:right w:w="100" w:type="dxa"/>
            </w:tcMar>
          </w:tcPr>
          <w:p w:rsidR="006E0C3E" w14:paraId="038BBB24" w14:textId="77777777"/>
        </w:tc>
        <w:tc>
          <w:tcPr>
            <w:tcW w:w="3888" w:type="dxa"/>
            <w:vMerge w:val="restart"/>
            <w:tcMar>
              <w:top w:w="100" w:type="dxa"/>
              <w:left w:w="100" w:type="dxa"/>
              <w:bottom w:w="100" w:type="dxa"/>
              <w:right w:w="100" w:type="dxa"/>
            </w:tcMar>
          </w:tcPr>
          <w:p w:rsidR="006E0C3E" w14:paraId="2296F4F9" w14:textId="77777777">
            <w:r>
              <w:rPr>
                <w:sz w:val="20"/>
              </w:rPr>
              <w:t>395</w:t>
            </w:r>
          </w:p>
        </w:tc>
        <w:tc>
          <w:tcPr>
            <w:tcW w:w="2592" w:type="dxa"/>
            <w:vMerge w:val="restart"/>
            <w:tcMar>
              <w:top w:w="100" w:type="dxa"/>
              <w:left w:w="100" w:type="dxa"/>
              <w:bottom w:w="100" w:type="dxa"/>
              <w:right w:w="100" w:type="dxa"/>
            </w:tcMar>
          </w:tcPr>
          <w:p w:rsidR="006E0C3E" w14:paraId="1440C455" w14:textId="77777777"/>
        </w:tc>
      </w:tr>
      <w:tr w14:paraId="19791921" w14:textId="77777777">
        <w:tblPrEx>
          <w:tblW w:w="0" w:type="auto"/>
          <w:tblLook w:val="04A0"/>
        </w:tblPrEx>
        <w:trPr>
          <w:trHeight w:val="269"/>
        </w:trPr>
        <w:tc>
          <w:tcPr>
            <w:tcW w:w="2592" w:type="dxa"/>
            <w:vMerge/>
            <w:tcMar>
              <w:top w:w="100" w:type="dxa"/>
              <w:left w:w="100" w:type="dxa"/>
              <w:bottom w:w="100" w:type="dxa"/>
              <w:right w:w="100" w:type="dxa"/>
            </w:tcMar>
          </w:tcPr>
          <w:p w:rsidR="006E0C3E" w14:paraId="31239F17" w14:textId="77777777"/>
        </w:tc>
        <w:tc>
          <w:tcPr>
            <w:tcW w:w="3888" w:type="dxa"/>
            <w:vMerge w:val="restart"/>
            <w:tcMar>
              <w:top w:w="100" w:type="dxa"/>
              <w:left w:w="100" w:type="dxa"/>
              <w:bottom w:w="100" w:type="dxa"/>
              <w:right w:w="100" w:type="dxa"/>
            </w:tcMar>
          </w:tcPr>
          <w:p w:rsidR="006E0C3E" w14:paraId="3E9AF81E" w14:textId="77777777"/>
        </w:tc>
        <w:tc>
          <w:tcPr>
            <w:tcW w:w="3888" w:type="dxa"/>
            <w:vMerge w:val="restart"/>
            <w:tcMar>
              <w:top w:w="100" w:type="dxa"/>
              <w:left w:w="100" w:type="dxa"/>
              <w:bottom w:w="100" w:type="dxa"/>
              <w:right w:w="100" w:type="dxa"/>
            </w:tcMar>
          </w:tcPr>
          <w:p w:rsidR="006E0C3E" w14:paraId="5A2D6AAB" w14:textId="77777777">
            <w:r>
              <w:rPr>
                <w:sz w:val="20"/>
              </w:rPr>
              <w:t>525</w:t>
            </w:r>
          </w:p>
        </w:tc>
        <w:tc>
          <w:tcPr>
            <w:tcW w:w="2592" w:type="dxa"/>
            <w:vMerge w:val="restart"/>
            <w:tcMar>
              <w:top w:w="100" w:type="dxa"/>
              <w:left w:w="100" w:type="dxa"/>
              <w:bottom w:w="100" w:type="dxa"/>
              <w:right w:w="100" w:type="dxa"/>
            </w:tcMar>
          </w:tcPr>
          <w:p w:rsidR="006E0C3E" w14:paraId="1B61FECF" w14:textId="77777777"/>
        </w:tc>
      </w:tr>
      <w:tr w14:paraId="28FF0924" w14:textId="77777777">
        <w:tblPrEx>
          <w:tblW w:w="0" w:type="auto"/>
          <w:tblLook w:val="04A0"/>
        </w:tblPrEx>
        <w:trPr>
          <w:trHeight w:val="269"/>
        </w:trPr>
        <w:tc>
          <w:tcPr>
            <w:tcW w:w="2592" w:type="dxa"/>
            <w:vMerge/>
            <w:tcMar>
              <w:top w:w="100" w:type="dxa"/>
              <w:left w:w="100" w:type="dxa"/>
              <w:bottom w:w="100" w:type="dxa"/>
              <w:right w:w="100" w:type="dxa"/>
            </w:tcMar>
          </w:tcPr>
          <w:p w:rsidR="006E0C3E" w14:paraId="55C5B6DE" w14:textId="77777777"/>
        </w:tc>
        <w:tc>
          <w:tcPr>
            <w:tcW w:w="3888" w:type="dxa"/>
            <w:vMerge w:val="restart"/>
            <w:tcMar>
              <w:top w:w="100" w:type="dxa"/>
              <w:left w:w="100" w:type="dxa"/>
              <w:bottom w:w="100" w:type="dxa"/>
              <w:right w:w="100" w:type="dxa"/>
            </w:tcMar>
          </w:tcPr>
          <w:p w:rsidR="006E0C3E" w14:paraId="1D053F1D" w14:textId="77777777"/>
        </w:tc>
        <w:tc>
          <w:tcPr>
            <w:tcW w:w="3888" w:type="dxa"/>
            <w:vMerge w:val="restart"/>
            <w:tcMar>
              <w:top w:w="100" w:type="dxa"/>
              <w:left w:w="100" w:type="dxa"/>
              <w:bottom w:w="100" w:type="dxa"/>
              <w:right w:w="100" w:type="dxa"/>
            </w:tcMar>
          </w:tcPr>
          <w:p w:rsidR="006E0C3E" w14:paraId="6D52F48E" w14:textId="77777777">
            <w:r>
              <w:rPr>
                <w:sz w:val="20"/>
              </w:rPr>
              <w:t>146</w:t>
            </w:r>
          </w:p>
        </w:tc>
        <w:tc>
          <w:tcPr>
            <w:tcW w:w="2592" w:type="dxa"/>
            <w:vMerge w:val="restart"/>
            <w:tcMar>
              <w:top w:w="100" w:type="dxa"/>
              <w:left w:w="100" w:type="dxa"/>
              <w:bottom w:w="100" w:type="dxa"/>
              <w:right w:w="100" w:type="dxa"/>
            </w:tcMar>
          </w:tcPr>
          <w:p w:rsidR="006E0C3E" w14:paraId="227CCE32" w14:textId="77777777"/>
        </w:tc>
      </w:tr>
      <w:tr w14:paraId="1887B1F7" w14:textId="77777777">
        <w:tblPrEx>
          <w:tblW w:w="0" w:type="auto"/>
          <w:tblLook w:val="04A0"/>
        </w:tblPrEx>
        <w:trPr>
          <w:trHeight w:val="269"/>
        </w:trPr>
        <w:tc>
          <w:tcPr>
            <w:tcW w:w="2592" w:type="dxa"/>
            <w:vMerge/>
            <w:tcMar>
              <w:top w:w="100" w:type="dxa"/>
              <w:left w:w="100" w:type="dxa"/>
              <w:bottom w:w="100" w:type="dxa"/>
              <w:right w:w="100" w:type="dxa"/>
            </w:tcMar>
          </w:tcPr>
          <w:p w:rsidR="006E0C3E" w14:paraId="5B0E6DAA" w14:textId="77777777"/>
        </w:tc>
        <w:tc>
          <w:tcPr>
            <w:tcW w:w="3888" w:type="dxa"/>
            <w:vMerge w:val="restart"/>
            <w:tcMar>
              <w:top w:w="100" w:type="dxa"/>
              <w:left w:w="100" w:type="dxa"/>
              <w:bottom w:w="100" w:type="dxa"/>
              <w:right w:w="100" w:type="dxa"/>
            </w:tcMar>
          </w:tcPr>
          <w:p w:rsidR="006E0C3E" w14:paraId="5391E674" w14:textId="77777777"/>
        </w:tc>
        <w:tc>
          <w:tcPr>
            <w:tcW w:w="3888" w:type="dxa"/>
            <w:vMerge w:val="restart"/>
            <w:tcMar>
              <w:top w:w="100" w:type="dxa"/>
              <w:left w:w="100" w:type="dxa"/>
              <w:bottom w:w="100" w:type="dxa"/>
              <w:right w:w="100" w:type="dxa"/>
            </w:tcMar>
          </w:tcPr>
          <w:p w:rsidR="006E0C3E" w14:paraId="1F42C5DC" w14:textId="77777777">
            <w:r>
              <w:rPr>
                <w:sz w:val="20"/>
              </w:rPr>
              <w:t>373</w:t>
            </w:r>
          </w:p>
        </w:tc>
        <w:tc>
          <w:tcPr>
            <w:tcW w:w="2592" w:type="dxa"/>
            <w:vMerge w:val="restart"/>
            <w:tcMar>
              <w:top w:w="100" w:type="dxa"/>
              <w:left w:w="100" w:type="dxa"/>
              <w:bottom w:w="100" w:type="dxa"/>
              <w:right w:w="100" w:type="dxa"/>
            </w:tcMar>
          </w:tcPr>
          <w:p w:rsidR="006E0C3E" w14:paraId="5FAD5AF7" w14:textId="77777777"/>
        </w:tc>
      </w:tr>
      <w:tr w14:paraId="16E10D3A" w14:textId="77777777">
        <w:tblPrEx>
          <w:tblW w:w="0" w:type="auto"/>
          <w:tblLook w:val="04A0"/>
        </w:tblPrEx>
        <w:trPr>
          <w:trHeight w:val="269"/>
        </w:trPr>
        <w:tc>
          <w:tcPr>
            <w:tcW w:w="2592" w:type="dxa"/>
            <w:vMerge/>
            <w:tcMar>
              <w:top w:w="100" w:type="dxa"/>
              <w:left w:w="100" w:type="dxa"/>
              <w:bottom w:w="100" w:type="dxa"/>
              <w:right w:w="100" w:type="dxa"/>
            </w:tcMar>
          </w:tcPr>
          <w:p w:rsidR="006E0C3E" w14:paraId="28C30A5A" w14:textId="77777777"/>
        </w:tc>
        <w:tc>
          <w:tcPr>
            <w:tcW w:w="3888" w:type="dxa"/>
            <w:vMerge w:val="restart"/>
            <w:tcMar>
              <w:top w:w="100" w:type="dxa"/>
              <w:left w:w="100" w:type="dxa"/>
              <w:bottom w:w="100" w:type="dxa"/>
              <w:right w:w="100" w:type="dxa"/>
            </w:tcMar>
          </w:tcPr>
          <w:p w:rsidR="006E0C3E" w14:paraId="5D70EC52" w14:textId="77777777"/>
        </w:tc>
        <w:tc>
          <w:tcPr>
            <w:tcW w:w="3888" w:type="dxa"/>
            <w:vMerge w:val="restart"/>
            <w:tcMar>
              <w:top w:w="100" w:type="dxa"/>
              <w:left w:w="100" w:type="dxa"/>
              <w:bottom w:w="100" w:type="dxa"/>
              <w:right w:w="100" w:type="dxa"/>
            </w:tcMar>
          </w:tcPr>
          <w:p w:rsidR="006E0C3E" w14:paraId="5026E685" w14:textId="77777777">
            <w:r>
              <w:rPr>
                <w:sz w:val="20"/>
              </w:rPr>
              <w:t>548</w:t>
            </w:r>
          </w:p>
        </w:tc>
        <w:tc>
          <w:tcPr>
            <w:tcW w:w="2592" w:type="dxa"/>
            <w:vMerge w:val="restart"/>
            <w:tcMar>
              <w:top w:w="100" w:type="dxa"/>
              <w:left w:w="100" w:type="dxa"/>
              <w:bottom w:w="100" w:type="dxa"/>
              <w:right w:w="100" w:type="dxa"/>
            </w:tcMar>
          </w:tcPr>
          <w:p w:rsidR="006E0C3E" w14:paraId="7F666942" w14:textId="77777777"/>
        </w:tc>
      </w:tr>
      <w:tr w14:paraId="05E910DB" w14:textId="77777777">
        <w:tblPrEx>
          <w:tblW w:w="0" w:type="auto"/>
          <w:tblLook w:val="04A0"/>
        </w:tblPrEx>
        <w:trPr>
          <w:trHeight w:val="269"/>
        </w:trPr>
        <w:tc>
          <w:tcPr>
            <w:tcW w:w="2592" w:type="dxa"/>
            <w:vMerge/>
            <w:tcMar>
              <w:top w:w="100" w:type="dxa"/>
              <w:left w:w="100" w:type="dxa"/>
              <w:bottom w:w="100" w:type="dxa"/>
              <w:right w:w="100" w:type="dxa"/>
            </w:tcMar>
          </w:tcPr>
          <w:p w:rsidR="006E0C3E" w14:paraId="52C53479" w14:textId="77777777"/>
        </w:tc>
        <w:tc>
          <w:tcPr>
            <w:tcW w:w="3888" w:type="dxa"/>
            <w:vMerge w:val="restart"/>
            <w:tcMar>
              <w:top w:w="100" w:type="dxa"/>
              <w:left w:w="100" w:type="dxa"/>
              <w:bottom w:w="100" w:type="dxa"/>
              <w:right w:w="100" w:type="dxa"/>
            </w:tcMar>
          </w:tcPr>
          <w:p w:rsidR="006E0C3E" w14:paraId="727AEDF4" w14:textId="77777777"/>
        </w:tc>
        <w:tc>
          <w:tcPr>
            <w:tcW w:w="3888" w:type="dxa"/>
            <w:vMerge w:val="restart"/>
            <w:tcMar>
              <w:top w:w="100" w:type="dxa"/>
              <w:left w:w="100" w:type="dxa"/>
              <w:bottom w:w="100" w:type="dxa"/>
              <w:right w:w="100" w:type="dxa"/>
            </w:tcMar>
          </w:tcPr>
          <w:p w:rsidR="006E0C3E" w14:paraId="7107AE56" w14:textId="77777777">
            <w:r>
              <w:rPr>
                <w:sz w:val="20"/>
              </w:rPr>
              <w:t>646</w:t>
            </w:r>
          </w:p>
        </w:tc>
        <w:tc>
          <w:tcPr>
            <w:tcW w:w="2592" w:type="dxa"/>
            <w:vMerge w:val="restart"/>
            <w:tcMar>
              <w:top w:w="100" w:type="dxa"/>
              <w:left w:w="100" w:type="dxa"/>
              <w:bottom w:w="100" w:type="dxa"/>
              <w:right w:w="100" w:type="dxa"/>
            </w:tcMar>
          </w:tcPr>
          <w:p w:rsidR="006E0C3E" w14:paraId="4EB80D75" w14:textId="77777777"/>
        </w:tc>
      </w:tr>
      <w:tr w14:paraId="5C224EA5" w14:textId="77777777">
        <w:tblPrEx>
          <w:tblW w:w="0" w:type="auto"/>
          <w:tblLook w:val="04A0"/>
        </w:tblPrEx>
        <w:trPr>
          <w:trHeight w:val="269"/>
        </w:trPr>
        <w:tc>
          <w:tcPr>
            <w:tcW w:w="2592" w:type="dxa"/>
            <w:vMerge/>
            <w:tcMar>
              <w:top w:w="100" w:type="dxa"/>
              <w:left w:w="100" w:type="dxa"/>
              <w:bottom w:w="100" w:type="dxa"/>
              <w:right w:w="100" w:type="dxa"/>
            </w:tcMar>
          </w:tcPr>
          <w:p w:rsidR="006E0C3E" w14:paraId="593862BF" w14:textId="77777777"/>
        </w:tc>
        <w:tc>
          <w:tcPr>
            <w:tcW w:w="3888" w:type="dxa"/>
            <w:vMerge w:val="restart"/>
            <w:tcMar>
              <w:top w:w="100" w:type="dxa"/>
              <w:left w:w="100" w:type="dxa"/>
              <w:bottom w:w="100" w:type="dxa"/>
              <w:right w:w="100" w:type="dxa"/>
            </w:tcMar>
          </w:tcPr>
          <w:p w:rsidR="006E0C3E" w14:paraId="63311446" w14:textId="77777777"/>
        </w:tc>
        <w:tc>
          <w:tcPr>
            <w:tcW w:w="3888" w:type="dxa"/>
            <w:vMerge w:val="restart"/>
            <w:tcMar>
              <w:top w:w="100" w:type="dxa"/>
              <w:left w:w="100" w:type="dxa"/>
              <w:bottom w:w="100" w:type="dxa"/>
              <w:right w:w="100" w:type="dxa"/>
            </w:tcMar>
          </w:tcPr>
          <w:p w:rsidR="006E0C3E" w14:paraId="6CE3A7EE" w14:textId="77777777">
            <w:r>
              <w:rPr>
                <w:sz w:val="20"/>
              </w:rPr>
              <w:t>247</w:t>
            </w:r>
          </w:p>
        </w:tc>
        <w:tc>
          <w:tcPr>
            <w:tcW w:w="2592" w:type="dxa"/>
            <w:vMerge w:val="restart"/>
            <w:tcMar>
              <w:top w:w="100" w:type="dxa"/>
              <w:left w:w="100" w:type="dxa"/>
              <w:bottom w:w="100" w:type="dxa"/>
              <w:right w:w="100" w:type="dxa"/>
            </w:tcMar>
          </w:tcPr>
          <w:p w:rsidR="006E0C3E" w14:paraId="74AE41E1" w14:textId="77777777"/>
        </w:tc>
      </w:tr>
      <w:tr w14:paraId="11695738" w14:textId="77777777">
        <w:tblPrEx>
          <w:tblW w:w="0" w:type="auto"/>
          <w:tblLook w:val="04A0"/>
        </w:tblPrEx>
        <w:trPr>
          <w:trHeight w:val="269"/>
        </w:trPr>
        <w:tc>
          <w:tcPr>
            <w:tcW w:w="2592" w:type="dxa"/>
            <w:vMerge/>
            <w:tcMar>
              <w:top w:w="100" w:type="dxa"/>
              <w:left w:w="100" w:type="dxa"/>
              <w:bottom w:w="100" w:type="dxa"/>
              <w:right w:w="100" w:type="dxa"/>
            </w:tcMar>
          </w:tcPr>
          <w:p w:rsidR="006E0C3E" w14:paraId="2B2FFE2A" w14:textId="77777777"/>
        </w:tc>
        <w:tc>
          <w:tcPr>
            <w:tcW w:w="3888" w:type="dxa"/>
            <w:vMerge w:val="restart"/>
            <w:tcMar>
              <w:top w:w="100" w:type="dxa"/>
              <w:left w:w="100" w:type="dxa"/>
              <w:bottom w:w="100" w:type="dxa"/>
              <w:right w:w="100" w:type="dxa"/>
            </w:tcMar>
          </w:tcPr>
          <w:p w:rsidR="006E0C3E" w14:paraId="6B364C26" w14:textId="77777777"/>
        </w:tc>
        <w:tc>
          <w:tcPr>
            <w:tcW w:w="3888" w:type="dxa"/>
            <w:vMerge w:val="restart"/>
            <w:tcMar>
              <w:top w:w="100" w:type="dxa"/>
              <w:left w:w="100" w:type="dxa"/>
              <w:bottom w:w="100" w:type="dxa"/>
              <w:right w:w="100" w:type="dxa"/>
            </w:tcMar>
          </w:tcPr>
          <w:p w:rsidR="006E0C3E" w14:paraId="1D14452B" w14:textId="77777777">
            <w:r>
              <w:rPr>
                <w:sz w:val="20"/>
              </w:rPr>
              <w:t>650</w:t>
            </w:r>
          </w:p>
        </w:tc>
        <w:tc>
          <w:tcPr>
            <w:tcW w:w="2592" w:type="dxa"/>
            <w:vMerge w:val="restart"/>
            <w:tcMar>
              <w:top w:w="100" w:type="dxa"/>
              <w:left w:w="100" w:type="dxa"/>
              <w:bottom w:w="100" w:type="dxa"/>
              <w:right w:w="100" w:type="dxa"/>
            </w:tcMar>
          </w:tcPr>
          <w:p w:rsidR="006E0C3E" w14:paraId="2DAE43BC" w14:textId="77777777"/>
        </w:tc>
      </w:tr>
      <w:tr w14:paraId="358B1CAB" w14:textId="77777777">
        <w:tblPrEx>
          <w:tblW w:w="0" w:type="auto"/>
          <w:tblLook w:val="04A0"/>
        </w:tblPrEx>
        <w:trPr>
          <w:trHeight w:val="269"/>
        </w:trPr>
        <w:tc>
          <w:tcPr>
            <w:tcW w:w="2592" w:type="dxa"/>
            <w:vMerge/>
            <w:tcMar>
              <w:top w:w="100" w:type="dxa"/>
              <w:left w:w="100" w:type="dxa"/>
              <w:bottom w:w="100" w:type="dxa"/>
              <w:right w:w="100" w:type="dxa"/>
            </w:tcMar>
          </w:tcPr>
          <w:p w:rsidR="006E0C3E" w14:paraId="1143C39B" w14:textId="77777777"/>
        </w:tc>
        <w:tc>
          <w:tcPr>
            <w:tcW w:w="3888" w:type="dxa"/>
            <w:vMerge w:val="restart"/>
            <w:tcMar>
              <w:top w:w="100" w:type="dxa"/>
              <w:left w:w="100" w:type="dxa"/>
              <w:bottom w:w="100" w:type="dxa"/>
              <w:right w:w="100" w:type="dxa"/>
            </w:tcMar>
          </w:tcPr>
          <w:p w:rsidR="006E0C3E" w14:paraId="6FB3D6FD" w14:textId="77777777"/>
        </w:tc>
        <w:tc>
          <w:tcPr>
            <w:tcW w:w="3888" w:type="dxa"/>
            <w:vMerge w:val="restart"/>
            <w:tcMar>
              <w:top w:w="100" w:type="dxa"/>
              <w:left w:w="100" w:type="dxa"/>
              <w:bottom w:w="100" w:type="dxa"/>
              <w:right w:w="100" w:type="dxa"/>
            </w:tcMar>
          </w:tcPr>
          <w:p w:rsidR="006E0C3E" w14:paraId="614BA543" w14:textId="77777777">
            <w:r>
              <w:rPr>
                <w:sz w:val="20"/>
              </w:rPr>
              <w:t>623</w:t>
            </w:r>
          </w:p>
        </w:tc>
        <w:tc>
          <w:tcPr>
            <w:tcW w:w="2592" w:type="dxa"/>
            <w:vMerge w:val="restart"/>
            <w:tcMar>
              <w:top w:w="100" w:type="dxa"/>
              <w:left w:w="100" w:type="dxa"/>
              <w:bottom w:w="100" w:type="dxa"/>
              <w:right w:w="100" w:type="dxa"/>
            </w:tcMar>
          </w:tcPr>
          <w:p w:rsidR="006E0C3E" w14:paraId="2E0FF733" w14:textId="77777777"/>
        </w:tc>
      </w:tr>
      <w:tr w14:paraId="3846FFDD" w14:textId="77777777">
        <w:tblPrEx>
          <w:tblW w:w="0" w:type="auto"/>
          <w:tblLook w:val="04A0"/>
        </w:tblPrEx>
        <w:trPr>
          <w:trHeight w:val="269"/>
        </w:trPr>
        <w:tc>
          <w:tcPr>
            <w:tcW w:w="2592" w:type="dxa"/>
            <w:vMerge/>
            <w:tcMar>
              <w:top w:w="100" w:type="dxa"/>
              <w:left w:w="100" w:type="dxa"/>
              <w:bottom w:w="100" w:type="dxa"/>
              <w:right w:w="100" w:type="dxa"/>
            </w:tcMar>
          </w:tcPr>
          <w:p w:rsidR="006E0C3E" w14:paraId="34D7AE5A" w14:textId="77777777"/>
        </w:tc>
        <w:tc>
          <w:tcPr>
            <w:tcW w:w="3888" w:type="dxa"/>
            <w:vMerge w:val="restart"/>
            <w:tcMar>
              <w:top w:w="100" w:type="dxa"/>
              <w:left w:w="100" w:type="dxa"/>
              <w:bottom w:w="100" w:type="dxa"/>
              <w:right w:w="100" w:type="dxa"/>
            </w:tcMar>
          </w:tcPr>
          <w:p w:rsidR="006E0C3E" w14:paraId="5148918E" w14:textId="77777777"/>
        </w:tc>
        <w:tc>
          <w:tcPr>
            <w:tcW w:w="3888" w:type="dxa"/>
            <w:vMerge w:val="restart"/>
            <w:tcMar>
              <w:top w:w="100" w:type="dxa"/>
              <w:left w:w="100" w:type="dxa"/>
              <w:bottom w:w="100" w:type="dxa"/>
              <w:right w:w="100" w:type="dxa"/>
            </w:tcMar>
          </w:tcPr>
          <w:p w:rsidR="006E0C3E" w14:paraId="6804CCC6" w14:textId="77777777">
            <w:r>
              <w:rPr>
                <w:sz w:val="20"/>
              </w:rPr>
              <w:t>651</w:t>
            </w:r>
          </w:p>
        </w:tc>
        <w:tc>
          <w:tcPr>
            <w:tcW w:w="2592" w:type="dxa"/>
            <w:vMerge w:val="restart"/>
            <w:tcMar>
              <w:top w:w="100" w:type="dxa"/>
              <w:left w:w="100" w:type="dxa"/>
              <w:bottom w:w="100" w:type="dxa"/>
              <w:right w:w="100" w:type="dxa"/>
            </w:tcMar>
          </w:tcPr>
          <w:p w:rsidR="006E0C3E" w14:paraId="1B30C01E" w14:textId="77777777"/>
        </w:tc>
      </w:tr>
      <w:tr w14:paraId="162FE31E" w14:textId="77777777">
        <w:tblPrEx>
          <w:tblW w:w="0" w:type="auto"/>
          <w:tblLook w:val="04A0"/>
        </w:tblPrEx>
        <w:trPr>
          <w:trHeight w:val="269"/>
        </w:trPr>
        <w:tc>
          <w:tcPr>
            <w:tcW w:w="2592" w:type="dxa"/>
            <w:vMerge/>
            <w:tcMar>
              <w:top w:w="100" w:type="dxa"/>
              <w:left w:w="100" w:type="dxa"/>
              <w:bottom w:w="100" w:type="dxa"/>
              <w:right w:w="100" w:type="dxa"/>
            </w:tcMar>
          </w:tcPr>
          <w:p w:rsidR="006E0C3E" w14:paraId="16D28745" w14:textId="77777777"/>
        </w:tc>
        <w:tc>
          <w:tcPr>
            <w:tcW w:w="3888" w:type="dxa"/>
            <w:vMerge w:val="restart"/>
            <w:tcMar>
              <w:top w:w="100" w:type="dxa"/>
              <w:left w:w="100" w:type="dxa"/>
              <w:bottom w:w="100" w:type="dxa"/>
              <w:right w:w="100" w:type="dxa"/>
            </w:tcMar>
          </w:tcPr>
          <w:p w:rsidR="006E0C3E" w14:paraId="259C2E92" w14:textId="77777777"/>
        </w:tc>
        <w:tc>
          <w:tcPr>
            <w:tcW w:w="3888" w:type="dxa"/>
            <w:vMerge w:val="restart"/>
            <w:tcMar>
              <w:top w:w="100" w:type="dxa"/>
              <w:left w:w="100" w:type="dxa"/>
              <w:bottom w:w="100" w:type="dxa"/>
              <w:right w:w="100" w:type="dxa"/>
            </w:tcMar>
          </w:tcPr>
          <w:p w:rsidR="006E0C3E" w14:paraId="73B35BF8" w14:textId="77777777">
            <w:r>
              <w:rPr>
                <w:sz w:val="20"/>
              </w:rPr>
              <w:t>79</w:t>
            </w:r>
          </w:p>
        </w:tc>
        <w:tc>
          <w:tcPr>
            <w:tcW w:w="2592" w:type="dxa"/>
            <w:vMerge w:val="restart"/>
            <w:tcMar>
              <w:top w:w="100" w:type="dxa"/>
              <w:left w:w="100" w:type="dxa"/>
              <w:bottom w:w="100" w:type="dxa"/>
              <w:right w:w="100" w:type="dxa"/>
            </w:tcMar>
          </w:tcPr>
          <w:p w:rsidR="006E0C3E" w14:paraId="42DC3D7E" w14:textId="77777777"/>
        </w:tc>
      </w:tr>
      <w:tr w14:paraId="2B4EAC3A" w14:textId="77777777">
        <w:tblPrEx>
          <w:tblW w:w="0" w:type="auto"/>
          <w:tblLook w:val="04A0"/>
        </w:tblPrEx>
        <w:trPr>
          <w:trHeight w:val="269"/>
        </w:trPr>
        <w:tc>
          <w:tcPr>
            <w:tcW w:w="2592" w:type="dxa"/>
            <w:vMerge/>
            <w:tcMar>
              <w:top w:w="100" w:type="dxa"/>
              <w:left w:w="100" w:type="dxa"/>
              <w:bottom w:w="100" w:type="dxa"/>
              <w:right w:w="100" w:type="dxa"/>
            </w:tcMar>
          </w:tcPr>
          <w:p w:rsidR="006E0C3E" w14:paraId="4628AF4B" w14:textId="77777777"/>
        </w:tc>
        <w:tc>
          <w:tcPr>
            <w:tcW w:w="3888" w:type="dxa"/>
            <w:vMerge w:val="restart"/>
            <w:tcMar>
              <w:top w:w="100" w:type="dxa"/>
              <w:left w:w="100" w:type="dxa"/>
              <w:bottom w:w="100" w:type="dxa"/>
              <w:right w:w="100" w:type="dxa"/>
            </w:tcMar>
          </w:tcPr>
          <w:p w:rsidR="006E0C3E" w14:paraId="21D9AF55" w14:textId="77777777"/>
        </w:tc>
        <w:tc>
          <w:tcPr>
            <w:tcW w:w="3888" w:type="dxa"/>
            <w:vMerge w:val="restart"/>
            <w:tcMar>
              <w:top w:w="100" w:type="dxa"/>
              <w:left w:w="100" w:type="dxa"/>
              <w:bottom w:w="100" w:type="dxa"/>
              <w:right w:w="100" w:type="dxa"/>
            </w:tcMar>
          </w:tcPr>
          <w:p w:rsidR="006E0C3E" w14:paraId="3728169D" w14:textId="77777777">
            <w:r>
              <w:rPr>
                <w:sz w:val="20"/>
              </w:rPr>
              <w:t>141</w:t>
            </w:r>
          </w:p>
        </w:tc>
        <w:tc>
          <w:tcPr>
            <w:tcW w:w="2592" w:type="dxa"/>
            <w:vMerge w:val="restart"/>
            <w:tcMar>
              <w:top w:w="100" w:type="dxa"/>
              <w:left w:w="100" w:type="dxa"/>
              <w:bottom w:w="100" w:type="dxa"/>
              <w:right w:w="100" w:type="dxa"/>
            </w:tcMar>
          </w:tcPr>
          <w:p w:rsidR="006E0C3E" w14:paraId="17F84A7F" w14:textId="77777777"/>
        </w:tc>
      </w:tr>
      <w:tr w14:paraId="547E221B" w14:textId="77777777">
        <w:tblPrEx>
          <w:tblW w:w="0" w:type="auto"/>
          <w:tblLook w:val="04A0"/>
        </w:tblPrEx>
        <w:trPr>
          <w:trHeight w:val="269"/>
        </w:trPr>
        <w:tc>
          <w:tcPr>
            <w:tcW w:w="2592" w:type="dxa"/>
            <w:vMerge/>
            <w:tcMar>
              <w:top w:w="100" w:type="dxa"/>
              <w:left w:w="100" w:type="dxa"/>
              <w:bottom w:w="100" w:type="dxa"/>
              <w:right w:w="100" w:type="dxa"/>
            </w:tcMar>
          </w:tcPr>
          <w:p w:rsidR="006E0C3E" w14:paraId="0431E87E" w14:textId="77777777"/>
        </w:tc>
        <w:tc>
          <w:tcPr>
            <w:tcW w:w="3888" w:type="dxa"/>
            <w:vMerge w:val="restart"/>
            <w:tcMar>
              <w:top w:w="100" w:type="dxa"/>
              <w:left w:w="100" w:type="dxa"/>
              <w:bottom w:w="100" w:type="dxa"/>
              <w:right w:w="100" w:type="dxa"/>
            </w:tcMar>
          </w:tcPr>
          <w:p w:rsidR="006E0C3E" w14:paraId="09B0DED4" w14:textId="77777777"/>
        </w:tc>
        <w:tc>
          <w:tcPr>
            <w:tcW w:w="3888" w:type="dxa"/>
            <w:vMerge w:val="restart"/>
            <w:tcMar>
              <w:top w:w="100" w:type="dxa"/>
              <w:left w:w="100" w:type="dxa"/>
              <w:bottom w:w="100" w:type="dxa"/>
              <w:right w:w="100" w:type="dxa"/>
            </w:tcMar>
          </w:tcPr>
          <w:p w:rsidR="006E0C3E" w14:paraId="61610F34" w14:textId="77777777">
            <w:r>
              <w:rPr>
                <w:sz w:val="20"/>
              </w:rPr>
              <w:t>526</w:t>
            </w:r>
          </w:p>
        </w:tc>
        <w:tc>
          <w:tcPr>
            <w:tcW w:w="2592" w:type="dxa"/>
            <w:vMerge w:val="restart"/>
            <w:tcMar>
              <w:top w:w="100" w:type="dxa"/>
              <w:left w:w="100" w:type="dxa"/>
              <w:bottom w:w="100" w:type="dxa"/>
              <w:right w:w="100" w:type="dxa"/>
            </w:tcMar>
          </w:tcPr>
          <w:p w:rsidR="006E0C3E" w14:paraId="639133D3" w14:textId="77777777"/>
        </w:tc>
      </w:tr>
      <w:tr w14:paraId="6BD2C36D" w14:textId="77777777">
        <w:tblPrEx>
          <w:tblW w:w="0" w:type="auto"/>
          <w:tblLook w:val="04A0"/>
        </w:tblPrEx>
        <w:trPr>
          <w:trHeight w:val="269"/>
        </w:trPr>
        <w:tc>
          <w:tcPr>
            <w:tcW w:w="2592" w:type="dxa"/>
            <w:vMerge/>
            <w:tcMar>
              <w:top w:w="100" w:type="dxa"/>
              <w:left w:w="100" w:type="dxa"/>
              <w:bottom w:w="100" w:type="dxa"/>
              <w:right w:w="100" w:type="dxa"/>
            </w:tcMar>
          </w:tcPr>
          <w:p w:rsidR="006E0C3E" w14:paraId="05EF5AB3" w14:textId="77777777"/>
        </w:tc>
        <w:tc>
          <w:tcPr>
            <w:tcW w:w="3888" w:type="dxa"/>
            <w:vMerge w:val="restart"/>
            <w:tcMar>
              <w:top w:w="100" w:type="dxa"/>
              <w:left w:w="100" w:type="dxa"/>
              <w:bottom w:w="100" w:type="dxa"/>
              <w:right w:w="100" w:type="dxa"/>
            </w:tcMar>
          </w:tcPr>
          <w:p w:rsidR="006E0C3E" w14:paraId="4A77464A" w14:textId="77777777">
            <w:r>
              <w:rPr>
                <w:sz w:val="20"/>
              </w:rPr>
              <w:t>WEST AFRICA</w:t>
            </w:r>
          </w:p>
        </w:tc>
        <w:tc>
          <w:tcPr>
            <w:tcW w:w="3888" w:type="dxa"/>
            <w:vMerge w:val="restart"/>
            <w:tcMar>
              <w:top w:w="100" w:type="dxa"/>
              <w:left w:w="100" w:type="dxa"/>
              <w:bottom w:w="100" w:type="dxa"/>
              <w:right w:w="100" w:type="dxa"/>
            </w:tcMar>
          </w:tcPr>
          <w:p w:rsidR="006E0C3E" w14:paraId="5CD066BD" w14:textId="77777777">
            <w:r>
              <w:rPr>
                <w:sz w:val="20"/>
              </w:rPr>
              <w:t>639</w:t>
            </w:r>
          </w:p>
        </w:tc>
        <w:tc>
          <w:tcPr>
            <w:tcW w:w="2592" w:type="dxa"/>
            <w:vMerge w:val="restart"/>
            <w:tcMar>
              <w:top w:w="100" w:type="dxa"/>
              <w:left w:w="100" w:type="dxa"/>
              <w:bottom w:w="100" w:type="dxa"/>
              <w:right w:w="100" w:type="dxa"/>
            </w:tcMar>
          </w:tcPr>
          <w:p w:rsidR="006E0C3E" w14:paraId="4202430B" w14:textId="77777777"/>
        </w:tc>
      </w:tr>
      <w:tr w14:paraId="249CA0A2" w14:textId="77777777">
        <w:tblPrEx>
          <w:tblW w:w="0" w:type="auto"/>
          <w:tblLook w:val="04A0"/>
        </w:tblPrEx>
        <w:trPr>
          <w:trHeight w:val="269"/>
        </w:trPr>
        <w:tc>
          <w:tcPr>
            <w:tcW w:w="2592" w:type="dxa"/>
            <w:vMerge/>
            <w:tcMar>
              <w:top w:w="100" w:type="dxa"/>
              <w:left w:w="100" w:type="dxa"/>
              <w:bottom w:w="100" w:type="dxa"/>
              <w:right w:w="100" w:type="dxa"/>
            </w:tcMar>
          </w:tcPr>
          <w:p w:rsidR="006E0C3E" w14:paraId="0FA022EA" w14:textId="77777777"/>
        </w:tc>
        <w:tc>
          <w:tcPr>
            <w:tcW w:w="3888" w:type="dxa"/>
            <w:vMerge w:val="restart"/>
            <w:tcMar>
              <w:top w:w="100" w:type="dxa"/>
              <w:left w:w="100" w:type="dxa"/>
              <w:bottom w:w="100" w:type="dxa"/>
              <w:right w:w="100" w:type="dxa"/>
            </w:tcMar>
          </w:tcPr>
          <w:p w:rsidR="006E0C3E" w14:paraId="0D68174B" w14:textId="77777777"/>
        </w:tc>
        <w:tc>
          <w:tcPr>
            <w:tcW w:w="3888" w:type="dxa"/>
            <w:vMerge w:val="restart"/>
            <w:tcMar>
              <w:top w:w="100" w:type="dxa"/>
              <w:left w:w="100" w:type="dxa"/>
              <w:bottom w:w="100" w:type="dxa"/>
              <w:right w:w="100" w:type="dxa"/>
            </w:tcMar>
          </w:tcPr>
          <w:p w:rsidR="006E0C3E" w14:paraId="6D525922" w14:textId="77777777">
            <w:r>
              <w:rPr>
                <w:sz w:val="20"/>
              </w:rPr>
              <w:t>378</w:t>
            </w:r>
          </w:p>
        </w:tc>
        <w:tc>
          <w:tcPr>
            <w:tcW w:w="2592" w:type="dxa"/>
            <w:vMerge w:val="restart"/>
            <w:tcMar>
              <w:top w:w="100" w:type="dxa"/>
              <w:left w:w="100" w:type="dxa"/>
              <w:bottom w:w="100" w:type="dxa"/>
              <w:right w:w="100" w:type="dxa"/>
            </w:tcMar>
          </w:tcPr>
          <w:p w:rsidR="006E0C3E" w14:paraId="0B3252BC" w14:textId="77777777"/>
        </w:tc>
      </w:tr>
      <w:tr w14:paraId="78EAA6B8" w14:textId="77777777">
        <w:tblPrEx>
          <w:tblW w:w="0" w:type="auto"/>
          <w:tblLook w:val="04A0"/>
        </w:tblPrEx>
        <w:trPr>
          <w:trHeight w:val="269"/>
        </w:trPr>
        <w:tc>
          <w:tcPr>
            <w:tcW w:w="2592" w:type="dxa"/>
            <w:vMerge/>
            <w:tcMar>
              <w:top w:w="100" w:type="dxa"/>
              <w:left w:w="100" w:type="dxa"/>
              <w:bottom w:w="100" w:type="dxa"/>
              <w:right w:w="100" w:type="dxa"/>
            </w:tcMar>
          </w:tcPr>
          <w:p w:rsidR="006E0C3E" w14:paraId="27CB3262" w14:textId="77777777"/>
        </w:tc>
        <w:tc>
          <w:tcPr>
            <w:tcW w:w="3888" w:type="dxa"/>
            <w:vMerge w:val="restart"/>
            <w:tcMar>
              <w:top w:w="100" w:type="dxa"/>
              <w:left w:w="100" w:type="dxa"/>
              <w:bottom w:w="100" w:type="dxa"/>
              <w:right w:w="100" w:type="dxa"/>
            </w:tcMar>
          </w:tcPr>
          <w:p w:rsidR="006E0C3E" w14:paraId="395890AD" w14:textId="77777777"/>
        </w:tc>
        <w:tc>
          <w:tcPr>
            <w:tcW w:w="3888" w:type="dxa"/>
            <w:vMerge w:val="restart"/>
            <w:tcMar>
              <w:top w:w="100" w:type="dxa"/>
              <w:left w:w="100" w:type="dxa"/>
              <w:bottom w:w="100" w:type="dxa"/>
              <w:right w:w="100" w:type="dxa"/>
            </w:tcMar>
          </w:tcPr>
          <w:p w:rsidR="006E0C3E" w14:paraId="15B303BC" w14:textId="77777777">
            <w:r>
              <w:rPr>
                <w:sz w:val="20"/>
              </w:rPr>
              <w:t>266</w:t>
            </w:r>
          </w:p>
        </w:tc>
        <w:tc>
          <w:tcPr>
            <w:tcW w:w="2592" w:type="dxa"/>
            <w:vMerge w:val="restart"/>
            <w:tcMar>
              <w:top w:w="100" w:type="dxa"/>
              <w:left w:w="100" w:type="dxa"/>
              <w:bottom w:w="100" w:type="dxa"/>
              <w:right w:w="100" w:type="dxa"/>
            </w:tcMar>
          </w:tcPr>
          <w:p w:rsidR="006E0C3E" w14:paraId="0FA2F055" w14:textId="77777777"/>
        </w:tc>
      </w:tr>
      <w:tr w14:paraId="426FC480" w14:textId="77777777">
        <w:tblPrEx>
          <w:tblW w:w="0" w:type="auto"/>
          <w:tblLook w:val="04A0"/>
        </w:tblPrEx>
        <w:trPr>
          <w:trHeight w:val="269"/>
        </w:trPr>
        <w:tc>
          <w:tcPr>
            <w:tcW w:w="2592" w:type="dxa"/>
            <w:vMerge/>
            <w:tcMar>
              <w:top w:w="100" w:type="dxa"/>
              <w:left w:w="100" w:type="dxa"/>
              <w:bottom w:w="100" w:type="dxa"/>
              <w:right w:w="100" w:type="dxa"/>
            </w:tcMar>
          </w:tcPr>
          <w:p w:rsidR="006E0C3E" w14:paraId="5D0AE9BC" w14:textId="77777777"/>
        </w:tc>
        <w:tc>
          <w:tcPr>
            <w:tcW w:w="3888" w:type="dxa"/>
            <w:vMerge w:val="restart"/>
            <w:tcMar>
              <w:top w:w="100" w:type="dxa"/>
              <w:left w:w="100" w:type="dxa"/>
              <w:bottom w:w="100" w:type="dxa"/>
              <w:right w:w="100" w:type="dxa"/>
            </w:tcMar>
          </w:tcPr>
          <w:p w:rsidR="006E0C3E" w14:paraId="06B5CC1C" w14:textId="77777777"/>
        </w:tc>
        <w:tc>
          <w:tcPr>
            <w:tcW w:w="3888" w:type="dxa"/>
            <w:vMerge w:val="restart"/>
            <w:tcMar>
              <w:top w:w="100" w:type="dxa"/>
              <w:left w:w="100" w:type="dxa"/>
              <w:bottom w:w="100" w:type="dxa"/>
              <w:right w:w="100" w:type="dxa"/>
            </w:tcMar>
          </w:tcPr>
          <w:p w:rsidR="006E0C3E" w14:paraId="0763F67D" w14:textId="77777777">
            <w:r>
              <w:rPr>
                <w:sz w:val="20"/>
              </w:rPr>
              <w:t>343</w:t>
            </w:r>
          </w:p>
        </w:tc>
        <w:tc>
          <w:tcPr>
            <w:tcW w:w="2592" w:type="dxa"/>
            <w:vMerge w:val="restart"/>
            <w:tcMar>
              <w:top w:w="100" w:type="dxa"/>
              <w:left w:w="100" w:type="dxa"/>
              <w:bottom w:w="100" w:type="dxa"/>
              <w:right w:w="100" w:type="dxa"/>
            </w:tcMar>
          </w:tcPr>
          <w:p w:rsidR="006E0C3E" w14:paraId="20F3C240" w14:textId="77777777"/>
        </w:tc>
      </w:tr>
      <w:tr w14:paraId="0A86E47C" w14:textId="77777777">
        <w:tblPrEx>
          <w:tblW w:w="0" w:type="auto"/>
          <w:tblLook w:val="04A0"/>
        </w:tblPrEx>
        <w:trPr>
          <w:trHeight w:val="269"/>
        </w:trPr>
        <w:tc>
          <w:tcPr>
            <w:tcW w:w="2592" w:type="dxa"/>
            <w:vMerge/>
            <w:tcMar>
              <w:top w:w="100" w:type="dxa"/>
              <w:left w:w="100" w:type="dxa"/>
              <w:bottom w:w="100" w:type="dxa"/>
              <w:right w:w="100" w:type="dxa"/>
            </w:tcMar>
          </w:tcPr>
          <w:p w:rsidR="006E0C3E" w14:paraId="54D245A1" w14:textId="77777777"/>
        </w:tc>
        <w:tc>
          <w:tcPr>
            <w:tcW w:w="3888" w:type="dxa"/>
            <w:vMerge w:val="restart"/>
            <w:tcMar>
              <w:top w:w="100" w:type="dxa"/>
              <w:left w:w="100" w:type="dxa"/>
              <w:bottom w:w="100" w:type="dxa"/>
              <w:right w:w="100" w:type="dxa"/>
            </w:tcMar>
          </w:tcPr>
          <w:p w:rsidR="006E0C3E" w14:paraId="21C6173E" w14:textId="77777777"/>
        </w:tc>
        <w:tc>
          <w:tcPr>
            <w:tcW w:w="3888" w:type="dxa"/>
            <w:vMerge w:val="restart"/>
            <w:tcMar>
              <w:top w:w="100" w:type="dxa"/>
              <w:left w:w="100" w:type="dxa"/>
              <w:bottom w:w="100" w:type="dxa"/>
              <w:right w:w="100" w:type="dxa"/>
            </w:tcMar>
          </w:tcPr>
          <w:p w:rsidR="006E0C3E" w14:paraId="477672A0" w14:textId="77777777">
            <w:r>
              <w:rPr>
                <w:sz w:val="20"/>
              </w:rPr>
              <w:t>285</w:t>
            </w:r>
          </w:p>
        </w:tc>
        <w:tc>
          <w:tcPr>
            <w:tcW w:w="2592" w:type="dxa"/>
            <w:vMerge w:val="restart"/>
            <w:tcMar>
              <w:top w:w="100" w:type="dxa"/>
              <w:left w:w="100" w:type="dxa"/>
              <w:bottom w:w="100" w:type="dxa"/>
              <w:right w:w="100" w:type="dxa"/>
            </w:tcMar>
          </w:tcPr>
          <w:p w:rsidR="006E0C3E" w14:paraId="26183A72" w14:textId="77777777"/>
        </w:tc>
      </w:tr>
      <w:tr w14:paraId="7153E7FF" w14:textId="77777777">
        <w:tblPrEx>
          <w:tblW w:w="0" w:type="auto"/>
          <w:tblLook w:val="04A0"/>
        </w:tblPrEx>
        <w:trPr>
          <w:trHeight w:val="269"/>
        </w:trPr>
        <w:tc>
          <w:tcPr>
            <w:tcW w:w="2592" w:type="dxa"/>
            <w:vMerge/>
            <w:tcMar>
              <w:top w:w="100" w:type="dxa"/>
              <w:left w:w="100" w:type="dxa"/>
              <w:bottom w:w="100" w:type="dxa"/>
              <w:right w:w="100" w:type="dxa"/>
            </w:tcMar>
          </w:tcPr>
          <w:p w:rsidR="006E0C3E" w14:paraId="73F81DF2" w14:textId="77777777"/>
        </w:tc>
        <w:tc>
          <w:tcPr>
            <w:tcW w:w="3888" w:type="dxa"/>
            <w:vMerge w:val="restart"/>
            <w:tcMar>
              <w:top w:w="100" w:type="dxa"/>
              <w:left w:w="100" w:type="dxa"/>
              <w:bottom w:w="100" w:type="dxa"/>
              <w:right w:w="100" w:type="dxa"/>
            </w:tcMar>
          </w:tcPr>
          <w:p w:rsidR="006E0C3E" w14:paraId="10A1AFE6" w14:textId="77777777"/>
        </w:tc>
        <w:tc>
          <w:tcPr>
            <w:tcW w:w="3888" w:type="dxa"/>
            <w:vMerge w:val="restart"/>
            <w:tcMar>
              <w:top w:w="100" w:type="dxa"/>
              <w:left w:w="100" w:type="dxa"/>
              <w:bottom w:w="100" w:type="dxa"/>
              <w:right w:w="100" w:type="dxa"/>
            </w:tcMar>
          </w:tcPr>
          <w:p w:rsidR="006E0C3E" w14:paraId="25E5BC16" w14:textId="77777777">
            <w:r>
              <w:rPr>
                <w:sz w:val="20"/>
              </w:rPr>
              <w:t>276</w:t>
            </w:r>
          </w:p>
        </w:tc>
        <w:tc>
          <w:tcPr>
            <w:tcW w:w="2592" w:type="dxa"/>
            <w:vMerge w:val="restart"/>
            <w:tcMar>
              <w:top w:w="100" w:type="dxa"/>
              <w:left w:w="100" w:type="dxa"/>
              <w:bottom w:w="100" w:type="dxa"/>
              <w:right w:w="100" w:type="dxa"/>
            </w:tcMar>
          </w:tcPr>
          <w:p w:rsidR="006E0C3E" w14:paraId="796D4DF0" w14:textId="77777777"/>
        </w:tc>
      </w:tr>
      <w:tr w14:paraId="11C2D3B6" w14:textId="77777777">
        <w:tblPrEx>
          <w:tblW w:w="0" w:type="auto"/>
          <w:tblLook w:val="04A0"/>
        </w:tblPrEx>
        <w:trPr>
          <w:trHeight w:val="269"/>
        </w:trPr>
        <w:tc>
          <w:tcPr>
            <w:tcW w:w="2592" w:type="dxa"/>
            <w:vMerge/>
            <w:tcMar>
              <w:top w:w="100" w:type="dxa"/>
              <w:left w:w="100" w:type="dxa"/>
              <w:bottom w:w="100" w:type="dxa"/>
              <w:right w:w="100" w:type="dxa"/>
            </w:tcMar>
          </w:tcPr>
          <w:p w:rsidR="006E0C3E" w14:paraId="3AF80C8F" w14:textId="77777777"/>
        </w:tc>
        <w:tc>
          <w:tcPr>
            <w:tcW w:w="3888" w:type="dxa"/>
            <w:vMerge w:val="restart"/>
            <w:tcMar>
              <w:top w:w="100" w:type="dxa"/>
              <w:left w:w="100" w:type="dxa"/>
              <w:bottom w:w="100" w:type="dxa"/>
              <w:right w:w="100" w:type="dxa"/>
            </w:tcMar>
          </w:tcPr>
          <w:p w:rsidR="006E0C3E" w14:paraId="5906AB94" w14:textId="77777777"/>
        </w:tc>
        <w:tc>
          <w:tcPr>
            <w:tcW w:w="3888" w:type="dxa"/>
            <w:vMerge w:val="restart"/>
            <w:tcMar>
              <w:top w:w="100" w:type="dxa"/>
              <w:left w:w="100" w:type="dxa"/>
              <w:bottom w:w="100" w:type="dxa"/>
              <w:right w:w="100" w:type="dxa"/>
            </w:tcMar>
          </w:tcPr>
          <w:p w:rsidR="006E0C3E" w14:paraId="6FF1409A" w14:textId="77777777">
            <w:r>
              <w:rPr>
                <w:sz w:val="20"/>
              </w:rPr>
              <w:t>647</w:t>
            </w:r>
          </w:p>
        </w:tc>
        <w:tc>
          <w:tcPr>
            <w:tcW w:w="2592" w:type="dxa"/>
            <w:vMerge w:val="restart"/>
            <w:tcMar>
              <w:top w:w="100" w:type="dxa"/>
              <w:left w:w="100" w:type="dxa"/>
              <w:bottom w:w="100" w:type="dxa"/>
              <w:right w:w="100" w:type="dxa"/>
            </w:tcMar>
          </w:tcPr>
          <w:p w:rsidR="006E0C3E" w14:paraId="15484D1B" w14:textId="77777777"/>
        </w:tc>
      </w:tr>
      <w:tr w14:paraId="090E3E3D" w14:textId="77777777">
        <w:tblPrEx>
          <w:tblW w:w="0" w:type="auto"/>
          <w:tblLook w:val="04A0"/>
        </w:tblPrEx>
        <w:trPr>
          <w:trHeight w:val="269"/>
        </w:trPr>
        <w:tc>
          <w:tcPr>
            <w:tcW w:w="2592" w:type="dxa"/>
            <w:vMerge/>
            <w:tcMar>
              <w:top w:w="100" w:type="dxa"/>
              <w:left w:w="100" w:type="dxa"/>
              <w:bottom w:w="100" w:type="dxa"/>
              <w:right w:w="100" w:type="dxa"/>
            </w:tcMar>
          </w:tcPr>
          <w:p w:rsidR="006E0C3E" w14:paraId="7A40AADB" w14:textId="77777777"/>
        </w:tc>
        <w:tc>
          <w:tcPr>
            <w:tcW w:w="3888" w:type="dxa"/>
            <w:vMerge w:val="restart"/>
            <w:tcMar>
              <w:top w:w="100" w:type="dxa"/>
              <w:left w:w="100" w:type="dxa"/>
              <w:bottom w:w="100" w:type="dxa"/>
              <w:right w:w="100" w:type="dxa"/>
            </w:tcMar>
          </w:tcPr>
          <w:p w:rsidR="006E0C3E" w14:paraId="1DE7872D" w14:textId="77777777"/>
        </w:tc>
        <w:tc>
          <w:tcPr>
            <w:tcW w:w="3888" w:type="dxa"/>
            <w:vMerge w:val="restart"/>
            <w:tcMar>
              <w:top w:w="100" w:type="dxa"/>
              <w:left w:w="100" w:type="dxa"/>
              <w:bottom w:w="100" w:type="dxa"/>
              <w:right w:w="100" w:type="dxa"/>
            </w:tcMar>
          </w:tcPr>
          <w:p w:rsidR="006E0C3E" w14:paraId="56398750" w14:textId="77777777">
            <w:r>
              <w:rPr>
                <w:sz w:val="20"/>
              </w:rPr>
              <w:t>458</w:t>
            </w:r>
          </w:p>
        </w:tc>
        <w:tc>
          <w:tcPr>
            <w:tcW w:w="2592" w:type="dxa"/>
            <w:vMerge w:val="restart"/>
            <w:tcMar>
              <w:top w:w="100" w:type="dxa"/>
              <w:left w:w="100" w:type="dxa"/>
              <w:bottom w:w="100" w:type="dxa"/>
              <w:right w:w="100" w:type="dxa"/>
            </w:tcMar>
          </w:tcPr>
          <w:p w:rsidR="006E0C3E" w14:paraId="7808EA37" w14:textId="77777777"/>
        </w:tc>
      </w:tr>
      <w:tr w14:paraId="7552689D" w14:textId="77777777">
        <w:tblPrEx>
          <w:tblW w:w="0" w:type="auto"/>
          <w:tblLook w:val="04A0"/>
        </w:tblPrEx>
        <w:trPr>
          <w:trHeight w:val="269"/>
        </w:trPr>
        <w:tc>
          <w:tcPr>
            <w:tcW w:w="2592" w:type="dxa"/>
            <w:vMerge/>
            <w:tcMar>
              <w:top w:w="100" w:type="dxa"/>
              <w:left w:w="100" w:type="dxa"/>
              <w:bottom w:w="100" w:type="dxa"/>
              <w:right w:w="100" w:type="dxa"/>
            </w:tcMar>
          </w:tcPr>
          <w:p w:rsidR="006E0C3E" w14:paraId="02766030" w14:textId="77777777"/>
        </w:tc>
        <w:tc>
          <w:tcPr>
            <w:tcW w:w="3888" w:type="dxa"/>
            <w:vMerge w:val="restart"/>
            <w:tcMar>
              <w:top w:w="100" w:type="dxa"/>
              <w:left w:w="100" w:type="dxa"/>
              <w:bottom w:w="100" w:type="dxa"/>
              <w:right w:w="100" w:type="dxa"/>
            </w:tcMar>
          </w:tcPr>
          <w:p w:rsidR="006E0C3E" w14:paraId="1254C37E" w14:textId="77777777"/>
        </w:tc>
        <w:tc>
          <w:tcPr>
            <w:tcW w:w="3888" w:type="dxa"/>
            <w:vMerge w:val="restart"/>
            <w:tcMar>
              <w:top w:w="100" w:type="dxa"/>
              <w:left w:w="100" w:type="dxa"/>
              <w:bottom w:w="100" w:type="dxa"/>
              <w:right w:w="100" w:type="dxa"/>
            </w:tcMar>
          </w:tcPr>
          <w:p w:rsidR="006E0C3E" w14:paraId="58DC7923" w14:textId="77777777">
            <w:r>
              <w:rPr>
                <w:sz w:val="20"/>
              </w:rPr>
              <w:t>685</w:t>
            </w:r>
          </w:p>
        </w:tc>
        <w:tc>
          <w:tcPr>
            <w:tcW w:w="2592" w:type="dxa"/>
            <w:vMerge w:val="restart"/>
            <w:tcMar>
              <w:top w:w="100" w:type="dxa"/>
              <w:left w:w="100" w:type="dxa"/>
              <w:bottom w:w="100" w:type="dxa"/>
              <w:right w:w="100" w:type="dxa"/>
            </w:tcMar>
          </w:tcPr>
          <w:p w:rsidR="006E0C3E" w14:paraId="1D2025AF" w14:textId="77777777"/>
        </w:tc>
      </w:tr>
      <w:tr w14:paraId="036D06E4" w14:textId="77777777">
        <w:tblPrEx>
          <w:tblW w:w="0" w:type="auto"/>
          <w:tblLook w:val="04A0"/>
        </w:tblPrEx>
        <w:trPr>
          <w:trHeight w:val="269"/>
        </w:trPr>
        <w:tc>
          <w:tcPr>
            <w:tcW w:w="2592" w:type="dxa"/>
            <w:vMerge/>
            <w:tcMar>
              <w:top w:w="100" w:type="dxa"/>
              <w:left w:w="100" w:type="dxa"/>
              <w:bottom w:w="100" w:type="dxa"/>
              <w:right w:w="100" w:type="dxa"/>
            </w:tcMar>
          </w:tcPr>
          <w:p w:rsidR="006E0C3E" w14:paraId="75843828" w14:textId="77777777"/>
        </w:tc>
        <w:tc>
          <w:tcPr>
            <w:tcW w:w="3888" w:type="dxa"/>
            <w:vMerge w:val="restart"/>
            <w:tcMar>
              <w:top w:w="100" w:type="dxa"/>
              <w:left w:w="100" w:type="dxa"/>
              <w:bottom w:w="100" w:type="dxa"/>
              <w:right w:w="100" w:type="dxa"/>
            </w:tcMar>
          </w:tcPr>
          <w:p w:rsidR="006E0C3E" w14:paraId="6C6B50BD" w14:textId="77777777"/>
        </w:tc>
        <w:tc>
          <w:tcPr>
            <w:tcW w:w="3888" w:type="dxa"/>
            <w:vMerge w:val="restart"/>
            <w:tcMar>
              <w:top w:w="100" w:type="dxa"/>
              <w:left w:w="100" w:type="dxa"/>
              <w:bottom w:w="100" w:type="dxa"/>
              <w:right w:w="100" w:type="dxa"/>
            </w:tcMar>
          </w:tcPr>
          <w:p w:rsidR="006E0C3E" w14:paraId="6C054663" w14:textId="77777777">
            <w:r>
              <w:rPr>
                <w:sz w:val="20"/>
              </w:rPr>
              <w:t>80</w:t>
            </w:r>
          </w:p>
        </w:tc>
        <w:tc>
          <w:tcPr>
            <w:tcW w:w="2592" w:type="dxa"/>
            <w:vMerge w:val="restart"/>
            <w:tcMar>
              <w:top w:w="100" w:type="dxa"/>
              <w:left w:w="100" w:type="dxa"/>
              <w:bottom w:w="100" w:type="dxa"/>
              <w:right w:w="100" w:type="dxa"/>
            </w:tcMar>
          </w:tcPr>
          <w:p w:rsidR="006E0C3E" w14:paraId="216A3B2E" w14:textId="77777777"/>
        </w:tc>
      </w:tr>
      <w:tr w14:paraId="0B99D0D2" w14:textId="77777777">
        <w:tblPrEx>
          <w:tblW w:w="0" w:type="auto"/>
          <w:tblLook w:val="04A0"/>
        </w:tblPrEx>
        <w:trPr>
          <w:trHeight w:val="269"/>
        </w:trPr>
        <w:tc>
          <w:tcPr>
            <w:tcW w:w="2592" w:type="dxa"/>
            <w:vMerge/>
            <w:tcMar>
              <w:top w:w="100" w:type="dxa"/>
              <w:left w:w="100" w:type="dxa"/>
              <w:bottom w:w="100" w:type="dxa"/>
              <w:right w:w="100" w:type="dxa"/>
            </w:tcMar>
          </w:tcPr>
          <w:p w:rsidR="006E0C3E" w14:paraId="08AE0EA1" w14:textId="77777777"/>
        </w:tc>
        <w:tc>
          <w:tcPr>
            <w:tcW w:w="3888" w:type="dxa"/>
            <w:vMerge w:val="restart"/>
            <w:tcMar>
              <w:top w:w="100" w:type="dxa"/>
              <w:left w:w="100" w:type="dxa"/>
              <w:bottom w:w="100" w:type="dxa"/>
              <w:right w:w="100" w:type="dxa"/>
            </w:tcMar>
          </w:tcPr>
          <w:p w:rsidR="006E0C3E" w14:paraId="1873FA00" w14:textId="77777777"/>
        </w:tc>
        <w:tc>
          <w:tcPr>
            <w:tcW w:w="3888" w:type="dxa"/>
            <w:vMerge w:val="restart"/>
            <w:tcMar>
              <w:top w:w="100" w:type="dxa"/>
              <w:left w:w="100" w:type="dxa"/>
              <w:bottom w:w="100" w:type="dxa"/>
              <w:right w:w="100" w:type="dxa"/>
            </w:tcMar>
          </w:tcPr>
          <w:p w:rsidR="006E0C3E" w14:paraId="344A9EBA" w14:textId="77777777">
            <w:r>
              <w:rPr>
                <w:sz w:val="20"/>
              </w:rPr>
              <w:t>670</w:t>
            </w:r>
          </w:p>
        </w:tc>
        <w:tc>
          <w:tcPr>
            <w:tcW w:w="2592" w:type="dxa"/>
            <w:vMerge w:val="restart"/>
            <w:tcMar>
              <w:top w:w="100" w:type="dxa"/>
              <w:left w:w="100" w:type="dxa"/>
              <w:bottom w:w="100" w:type="dxa"/>
              <w:right w:w="100" w:type="dxa"/>
            </w:tcMar>
          </w:tcPr>
          <w:p w:rsidR="006E0C3E" w14:paraId="2DB81F69" w14:textId="77777777"/>
        </w:tc>
      </w:tr>
      <w:tr w14:paraId="39E06981" w14:textId="77777777">
        <w:tblPrEx>
          <w:tblW w:w="0" w:type="auto"/>
          <w:tblLook w:val="04A0"/>
        </w:tblPrEx>
        <w:trPr>
          <w:trHeight w:val="269"/>
        </w:trPr>
        <w:tc>
          <w:tcPr>
            <w:tcW w:w="2592" w:type="dxa"/>
            <w:vMerge/>
            <w:tcMar>
              <w:top w:w="100" w:type="dxa"/>
              <w:left w:w="100" w:type="dxa"/>
              <w:bottom w:w="100" w:type="dxa"/>
              <w:right w:w="100" w:type="dxa"/>
            </w:tcMar>
          </w:tcPr>
          <w:p w:rsidR="006E0C3E" w14:paraId="26ECBB51" w14:textId="77777777"/>
        </w:tc>
        <w:tc>
          <w:tcPr>
            <w:tcW w:w="3888" w:type="dxa"/>
            <w:vMerge w:val="restart"/>
            <w:tcMar>
              <w:top w:w="100" w:type="dxa"/>
              <w:left w:w="100" w:type="dxa"/>
              <w:bottom w:w="100" w:type="dxa"/>
              <w:right w:w="100" w:type="dxa"/>
            </w:tcMar>
          </w:tcPr>
          <w:p w:rsidR="006E0C3E" w14:paraId="62DAE0A6" w14:textId="77777777"/>
        </w:tc>
        <w:tc>
          <w:tcPr>
            <w:tcW w:w="3888" w:type="dxa"/>
            <w:vMerge w:val="restart"/>
            <w:tcMar>
              <w:top w:w="100" w:type="dxa"/>
              <w:left w:w="100" w:type="dxa"/>
              <w:bottom w:w="100" w:type="dxa"/>
              <w:right w:w="100" w:type="dxa"/>
            </w:tcMar>
          </w:tcPr>
          <w:p w:rsidR="006E0C3E" w14:paraId="01E9326D" w14:textId="77777777">
            <w:r>
              <w:rPr>
                <w:sz w:val="20"/>
              </w:rPr>
              <w:t>396</w:t>
            </w:r>
          </w:p>
        </w:tc>
        <w:tc>
          <w:tcPr>
            <w:tcW w:w="2592" w:type="dxa"/>
            <w:vMerge w:val="restart"/>
            <w:tcMar>
              <w:top w:w="100" w:type="dxa"/>
              <w:left w:w="100" w:type="dxa"/>
              <w:bottom w:w="100" w:type="dxa"/>
              <w:right w:w="100" w:type="dxa"/>
            </w:tcMar>
          </w:tcPr>
          <w:p w:rsidR="006E0C3E" w14:paraId="6A402536" w14:textId="77777777"/>
        </w:tc>
      </w:tr>
      <w:tr w14:paraId="3FE6B297" w14:textId="77777777">
        <w:tblPrEx>
          <w:tblW w:w="0" w:type="auto"/>
          <w:tblLook w:val="04A0"/>
        </w:tblPrEx>
        <w:trPr>
          <w:trHeight w:val="269"/>
        </w:trPr>
        <w:tc>
          <w:tcPr>
            <w:tcW w:w="2592" w:type="dxa"/>
            <w:vMerge/>
            <w:tcMar>
              <w:top w:w="100" w:type="dxa"/>
              <w:left w:w="100" w:type="dxa"/>
              <w:bottom w:w="100" w:type="dxa"/>
              <w:right w:w="100" w:type="dxa"/>
            </w:tcMar>
          </w:tcPr>
          <w:p w:rsidR="006E0C3E" w14:paraId="713C3F05" w14:textId="77777777"/>
        </w:tc>
        <w:tc>
          <w:tcPr>
            <w:tcW w:w="3888" w:type="dxa"/>
            <w:vMerge w:val="restart"/>
            <w:tcMar>
              <w:top w:w="100" w:type="dxa"/>
              <w:left w:w="100" w:type="dxa"/>
              <w:bottom w:w="100" w:type="dxa"/>
              <w:right w:w="100" w:type="dxa"/>
            </w:tcMar>
          </w:tcPr>
          <w:p w:rsidR="006E0C3E" w14:paraId="2F4A95C2" w14:textId="77777777"/>
        </w:tc>
        <w:tc>
          <w:tcPr>
            <w:tcW w:w="3888" w:type="dxa"/>
            <w:vMerge w:val="restart"/>
            <w:tcMar>
              <w:top w:w="100" w:type="dxa"/>
              <w:left w:w="100" w:type="dxa"/>
              <w:bottom w:w="100" w:type="dxa"/>
              <w:right w:w="100" w:type="dxa"/>
            </w:tcMar>
          </w:tcPr>
          <w:p w:rsidR="006E0C3E" w14:paraId="5B5FFF87" w14:textId="77777777">
            <w:r>
              <w:rPr>
                <w:sz w:val="20"/>
              </w:rPr>
              <w:t>277</w:t>
            </w:r>
          </w:p>
        </w:tc>
        <w:tc>
          <w:tcPr>
            <w:tcW w:w="2592" w:type="dxa"/>
            <w:vMerge w:val="restart"/>
            <w:tcMar>
              <w:top w:w="100" w:type="dxa"/>
              <w:left w:w="100" w:type="dxa"/>
              <w:bottom w:w="100" w:type="dxa"/>
              <w:right w:w="100" w:type="dxa"/>
            </w:tcMar>
          </w:tcPr>
          <w:p w:rsidR="006E0C3E" w14:paraId="0CDAC5E6" w14:textId="77777777"/>
        </w:tc>
      </w:tr>
      <w:tr w14:paraId="2B28FA33" w14:textId="77777777">
        <w:tblPrEx>
          <w:tblW w:w="0" w:type="auto"/>
          <w:tblLook w:val="04A0"/>
        </w:tblPrEx>
        <w:trPr>
          <w:trHeight w:val="269"/>
        </w:trPr>
        <w:tc>
          <w:tcPr>
            <w:tcW w:w="2592" w:type="dxa"/>
            <w:vMerge/>
            <w:tcMar>
              <w:top w:w="100" w:type="dxa"/>
              <w:left w:w="100" w:type="dxa"/>
              <w:bottom w:w="100" w:type="dxa"/>
              <w:right w:w="100" w:type="dxa"/>
            </w:tcMar>
          </w:tcPr>
          <w:p w:rsidR="006E0C3E" w14:paraId="105E20E0" w14:textId="77777777"/>
        </w:tc>
        <w:tc>
          <w:tcPr>
            <w:tcW w:w="3888" w:type="dxa"/>
            <w:vMerge w:val="restart"/>
            <w:tcMar>
              <w:top w:w="100" w:type="dxa"/>
              <w:left w:w="100" w:type="dxa"/>
              <w:bottom w:w="100" w:type="dxa"/>
              <w:right w:w="100" w:type="dxa"/>
            </w:tcMar>
          </w:tcPr>
          <w:p w:rsidR="006E0C3E" w14:paraId="061FF8EF" w14:textId="77777777"/>
        </w:tc>
        <w:tc>
          <w:tcPr>
            <w:tcW w:w="3888" w:type="dxa"/>
            <w:vMerge w:val="restart"/>
            <w:tcMar>
              <w:top w:w="100" w:type="dxa"/>
              <w:left w:w="100" w:type="dxa"/>
              <w:bottom w:w="100" w:type="dxa"/>
              <w:right w:w="100" w:type="dxa"/>
            </w:tcMar>
          </w:tcPr>
          <w:p w:rsidR="006E0C3E" w14:paraId="139DAE36" w14:textId="77777777">
            <w:r>
              <w:rPr>
                <w:sz w:val="20"/>
              </w:rPr>
              <w:t>666</w:t>
            </w:r>
          </w:p>
        </w:tc>
        <w:tc>
          <w:tcPr>
            <w:tcW w:w="2592" w:type="dxa"/>
            <w:vMerge w:val="restart"/>
            <w:tcMar>
              <w:top w:w="100" w:type="dxa"/>
              <w:left w:w="100" w:type="dxa"/>
              <w:bottom w:w="100" w:type="dxa"/>
              <w:right w:w="100" w:type="dxa"/>
            </w:tcMar>
          </w:tcPr>
          <w:p w:rsidR="006E0C3E" w14:paraId="233108BD" w14:textId="77777777"/>
        </w:tc>
      </w:tr>
      <w:tr w14:paraId="283C3359" w14:textId="77777777">
        <w:tblPrEx>
          <w:tblW w:w="0" w:type="auto"/>
          <w:tblLook w:val="04A0"/>
        </w:tblPrEx>
        <w:trPr>
          <w:trHeight w:val="269"/>
        </w:trPr>
        <w:tc>
          <w:tcPr>
            <w:tcW w:w="2592" w:type="dxa"/>
            <w:vMerge/>
            <w:tcMar>
              <w:top w:w="100" w:type="dxa"/>
              <w:left w:w="100" w:type="dxa"/>
              <w:bottom w:w="100" w:type="dxa"/>
              <w:right w:w="100" w:type="dxa"/>
            </w:tcMar>
          </w:tcPr>
          <w:p w:rsidR="006E0C3E" w14:paraId="5E135190" w14:textId="77777777"/>
        </w:tc>
        <w:tc>
          <w:tcPr>
            <w:tcW w:w="3888" w:type="dxa"/>
            <w:vMerge w:val="restart"/>
            <w:tcMar>
              <w:top w:w="100" w:type="dxa"/>
              <w:left w:w="100" w:type="dxa"/>
              <w:bottom w:w="100" w:type="dxa"/>
              <w:right w:w="100" w:type="dxa"/>
            </w:tcMar>
          </w:tcPr>
          <w:p w:rsidR="006E0C3E" w14:paraId="262CF5C1" w14:textId="77777777"/>
        </w:tc>
        <w:tc>
          <w:tcPr>
            <w:tcW w:w="3888" w:type="dxa"/>
            <w:vMerge w:val="restart"/>
            <w:tcMar>
              <w:top w:w="100" w:type="dxa"/>
              <w:left w:w="100" w:type="dxa"/>
              <w:bottom w:w="100" w:type="dxa"/>
              <w:right w:w="100" w:type="dxa"/>
            </w:tcMar>
          </w:tcPr>
          <w:p w:rsidR="006E0C3E" w14:paraId="25DCAAEE" w14:textId="77777777">
            <w:r>
              <w:rPr>
                <w:sz w:val="20"/>
              </w:rPr>
              <w:t>674</w:t>
            </w:r>
          </w:p>
        </w:tc>
        <w:tc>
          <w:tcPr>
            <w:tcW w:w="2592" w:type="dxa"/>
            <w:vMerge w:val="restart"/>
            <w:tcMar>
              <w:top w:w="100" w:type="dxa"/>
              <w:left w:w="100" w:type="dxa"/>
              <w:bottom w:w="100" w:type="dxa"/>
              <w:right w:w="100" w:type="dxa"/>
            </w:tcMar>
          </w:tcPr>
          <w:p w:rsidR="006E0C3E" w14:paraId="1D9640AF" w14:textId="77777777"/>
        </w:tc>
      </w:tr>
      <w:tr w14:paraId="7B8B2A41" w14:textId="77777777">
        <w:tblPrEx>
          <w:tblW w:w="0" w:type="auto"/>
          <w:tblLook w:val="04A0"/>
        </w:tblPrEx>
        <w:trPr>
          <w:trHeight w:val="269"/>
        </w:trPr>
        <w:tc>
          <w:tcPr>
            <w:tcW w:w="2592" w:type="dxa"/>
            <w:vMerge/>
            <w:tcMar>
              <w:top w:w="100" w:type="dxa"/>
              <w:left w:w="100" w:type="dxa"/>
              <w:bottom w:w="100" w:type="dxa"/>
              <w:right w:w="100" w:type="dxa"/>
            </w:tcMar>
          </w:tcPr>
          <w:p w:rsidR="006E0C3E" w14:paraId="288A9288" w14:textId="77777777"/>
        </w:tc>
        <w:tc>
          <w:tcPr>
            <w:tcW w:w="3888" w:type="dxa"/>
            <w:vMerge w:val="restart"/>
            <w:tcMar>
              <w:top w:w="100" w:type="dxa"/>
              <w:left w:w="100" w:type="dxa"/>
              <w:bottom w:w="100" w:type="dxa"/>
              <w:right w:w="100" w:type="dxa"/>
            </w:tcMar>
          </w:tcPr>
          <w:p w:rsidR="006E0C3E" w14:paraId="672443E5" w14:textId="77777777"/>
        </w:tc>
        <w:tc>
          <w:tcPr>
            <w:tcW w:w="3888" w:type="dxa"/>
            <w:vMerge w:val="restart"/>
            <w:tcMar>
              <w:top w:w="100" w:type="dxa"/>
              <w:left w:w="100" w:type="dxa"/>
              <w:bottom w:w="100" w:type="dxa"/>
              <w:right w:w="100" w:type="dxa"/>
            </w:tcMar>
          </w:tcPr>
          <w:p w:rsidR="006E0C3E" w14:paraId="754D95E2" w14:textId="77777777">
            <w:r>
              <w:rPr>
                <w:sz w:val="20"/>
              </w:rPr>
              <w:t>248</w:t>
            </w:r>
          </w:p>
        </w:tc>
        <w:tc>
          <w:tcPr>
            <w:tcW w:w="2592" w:type="dxa"/>
            <w:vMerge w:val="restart"/>
            <w:tcMar>
              <w:top w:w="100" w:type="dxa"/>
              <w:left w:w="100" w:type="dxa"/>
              <w:bottom w:w="100" w:type="dxa"/>
              <w:right w:w="100" w:type="dxa"/>
            </w:tcMar>
          </w:tcPr>
          <w:p w:rsidR="006E0C3E" w14:paraId="3C7BFC4F" w14:textId="77777777"/>
        </w:tc>
      </w:tr>
      <w:tr w14:paraId="32A533FF" w14:textId="77777777">
        <w:tblPrEx>
          <w:tblW w:w="0" w:type="auto"/>
          <w:tblLook w:val="04A0"/>
        </w:tblPrEx>
        <w:trPr>
          <w:trHeight w:val="269"/>
        </w:trPr>
        <w:tc>
          <w:tcPr>
            <w:tcW w:w="2592" w:type="dxa"/>
            <w:vMerge/>
            <w:tcMar>
              <w:top w:w="100" w:type="dxa"/>
              <w:left w:w="100" w:type="dxa"/>
              <w:bottom w:w="100" w:type="dxa"/>
              <w:right w:w="100" w:type="dxa"/>
            </w:tcMar>
          </w:tcPr>
          <w:p w:rsidR="006E0C3E" w14:paraId="24E0EB5D" w14:textId="77777777"/>
        </w:tc>
        <w:tc>
          <w:tcPr>
            <w:tcW w:w="3888" w:type="dxa"/>
            <w:vMerge w:val="restart"/>
            <w:tcMar>
              <w:top w:w="100" w:type="dxa"/>
              <w:left w:w="100" w:type="dxa"/>
              <w:bottom w:w="100" w:type="dxa"/>
              <w:right w:w="100" w:type="dxa"/>
            </w:tcMar>
          </w:tcPr>
          <w:p w:rsidR="006E0C3E" w14:paraId="63B20A0D" w14:textId="77777777"/>
        </w:tc>
        <w:tc>
          <w:tcPr>
            <w:tcW w:w="3888" w:type="dxa"/>
            <w:vMerge w:val="restart"/>
            <w:tcMar>
              <w:top w:w="100" w:type="dxa"/>
              <w:left w:w="100" w:type="dxa"/>
              <w:bottom w:w="100" w:type="dxa"/>
              <w:right w:w="100" w:type="dxa"/>
            </w:tcMar>
          </w:tcPr>
          <w:p w:rsidR="006E0C3E" w14:paraId="40388890" w14:textId="77777777">
            <w:r>
              <w:rPr>
                <w:sz w:val="20"/>
              </w:rPr>
              <w:t>675</w:t>
            </w:r>
          </w:p>
        </w:tc>
        <w:tc>
          <w:tcPr>
            <w:tcW w:w="2592" w:type="dxa"/>
            <w:vMerge w:val="restart"/>
            <w:tcMar>
              <w:top w:w="100" w:type="dxa"/>
              <w:left w:w="100" w:type="dxa"/>
              <w:bottom w:w="100" w:type="dxa"/>
              <w:right w:w="100" w:type="dxa"/>
            </w:tcMar>
          </w:tcPr>
          <w:p w:rsidR="006E0C3E" w14:paraId="53DBCF1B" w14:textId="77777777"/>
        </w:tc>
      </w:tr>
      <w:tr w14:paraId="1EEF138A" w14:textId="77777777">
        <w:tblPrEx>
          <w:tblW w:w="0" w:type="auto"/>
          <w:tblLook w:val="04A0"/>
        </w:tblPrEx>
        <w:trPr>
          <w:trHeight w:val="269"/>
        </w:trPr>
        <w:tc>
          <w:tcPr>
            <w:tcW w:w="2592" w:type="dxa"/>
            <w:vMerge/>
            <w:tcMar>
              <w:top w:w="100" w:type="dxa"/>
              <w:left w:w="100" w:type="dxa"/>
              <w:bottom w:w="100" w:type="dxa"/>
              <w:right w:w="100" w:type="dxa"/>
            </w:tcMar>
          </w:tcPr>
          <w:p w:rsidR="006E0C3E" w14:paraId="06C89AC7" w14:textId="77777777"/>
        </w:tc>
        <w:tc>
          <w:tcPr>
            <w:tcW w:w="3888" w:type="dxa"/>
            <w:vMerge w:val="restart"/>
            <w:tcMar>
              <w:top w:w="100" w:type="dxa"/>
              <w:left w:w="100" w:type="dxa"/>
              <w:bottom w:w="100" w:type="dxa"/>
              <w:right w:w="100" w:type="dxa"/>
            </w:tcMar>
          </w:tcPr>
          <w:p w:rsidR="006E0C3E" w14:paraId="58E66F4D" w14:textId="77777777"/>
        </w:tc>
        <w:tc>
          <w:tcPr>
            <w:tcW w:w="3888" w:type="dxa"/>
            <w:vMerge w:val="restart"/>
            <w:tcMar>
              <w:top w:w="100" w:type="dxa"/>
              <w:left w:w="100" w:type="dxa"/>
              <w:bottom w:w="100" w:type="dxa"/>
              <w:right w:w="100" w:type="dxa"/>
            </w:tcMar>
          </w:tcPr>
          <w:p w:rsidR="006E0C3E" w14:paraId="1B48C0DB" w14:textId="77777777">
            <w:r>
              <w:rPr>
                <w:sz w:val="20"/>
              </w:rPr>
              <w:t>190</w:t>
            </w:r>
          </w:p>
        </w:tc>
        <w:tc>
          <w:tcPr>
            <w:tcW w:w="2592" w:type="dxa"/>
            <w:vMerge w:val="restart"/>
            <w:tcMar>
              <w:top w:w="100" w:type="dxa"/>
              <w:left w:w="100" w:type="dxa"/>
              <w:bottom w:w="100" w:type="dxa"/>
              <w:right w:w="100" w:type="dxa"/>
            </w:tcMar>
          </w:tcPr>
          <w:p w:rsidR="006E0C3E" w14:paraId="511B49E7" w14:textId="77777777"/>
        </w:tc>
      </w:tr>
      <w:tr w14:paraId="0985E03E" w14:textId="77777777">
        <w:tblPrEx>
          <w:tblW w:w="0" w:type="auto"/>
          <w:tblLook w:val="04A0"/>
        </w:tblPrEx>
        <w:trPr>
          <w:trHeight w:val="269"/>
        </w:trPr>
        <w:tc>
          <w:tcPr>
            <w:tcW w:w="2592" w:type="dxa"/>
            <w:vMerge/>
            <w:tcMar>
              <w:top w:w="100" w:type="dxa"/>
              <w:left w:w="100" w:type="dxa"/>
              <w:bottom w:w="100" w:type="dxa"/>
              <w:right w:w="100" w:type="dxa"/>
            </w:tcMar>
          </w:tcPr>
          <w:p w:rsidR="006E0C3E" w14:paraId="54CD48D5" w14:textId="77777777"/>
        </w:tc>
        <w:tc>
          <w:tcPr>
            <w:tcW w:w="3888" w:type="dxa"/>
            <w:vMerge w:val="restart"/>
            <w:tcMar>
              <w:top w:w="100" w:type="dxa"/>
              <w:left w:w="100" w:type="dxa"/>
              <w:bottom w:w="100" w:type="dxa"/>
              <w:right w:w="100" w:type="dxa"/>
            </w:tcMar>
          </w:tcPr>
          <w:p w:rsidR="006E0C3E" w14:paraId="626FF9F4" w14:textId="77777777"/>
        </w:tc>
        <w:tc>
          <w:tcPr>
            <w:tcW w:w="3888" w:type="dxa"/>
            <w:vMerge w:val="restart"/>
            <w:tcMar>
              <w:top w:w="100" w:type="dxa"/>
              <w:left w:w="100" w:type="dxa"/>
              <w:bottom w:w="100" w:type="dxa"/>
              <w:right w:w="100" w:type="dxa"/>
            </w:tcMar>
          </w:tcPr>
          <w:p w:rsidR="006E0C3E" w14:paraId="7CD4F907" w14:textId="77777777">
            <w:r>
              <w:rPr>
                <w:sz w:val="20"/>
              </w:rPr>
              <w:t>556</w:t>
            </w:r>
          </w:p>
        </w:tc>
        <w:tc>
          <w:tcPr>
            <w:tcW w:w="2592" w:type="dxa"/>
            <w:vMerge w:val="restart"/>
            <w:tcMar>
              <w:top w:w="100" w:type="dxa"/>
              <w:left w:w="100" w:type="dxa"/>
              <w:bottom w:w="100" w:type="dxa"/>
              <w:right w:w="100" w:type="dxa"/>
            </w:tcMar>
          </w:tcPr>
          <w:p w:rsidR="006E0C3E" w14:paraId="11627742" w14:textId="77777777"/>
        </w:tc>
      </w:tr>
      <w:tr w14:paraId="6B6B7B12" w14:textId="77777777">
        <w:tblPrEx>
          <w:tblW w:w="0" w:type="auto"/>
          <w:tblLook w:val="04A0"/>
        </w:tblPrEx>
        <w:trPr>
          <w:trHeight w:val="269"/>
        </w:trPr>
        <w:tc>
          <w:tcPr>
            <w:tcW w:w="2592" w:type="dxa"/>
            <w:vMerge/>
            <w:tcMar>
              <w:top w:w="100" w:type="dxa"/>
              <w:left w:w="100" w:type="dxa"/>
              <w:bottom w:w="100" w:type="dxa"/>
              <w:right w:w="100" w:type="dxa"/>
            </w:tcMar>
          </w:tcPr>
          <w:p w:rsidR="006E0C3E" w14:paraId="6FF86604" w14:textId="77777777"/>
        </w:tc>
        <w:tc>
          <w:tcPr>
            <w:tcW w:w="3888" w:type="dxa"/>
            <w:vMerge w:val="restart"/>
            <w:tcMar>
              <w:top w:w="100" w:type="dxa"/>
              <w:left w:w="100" w:type="dxa"/>
              <w:bottom w:w="100" w:type="dxa"/>
              <w:right w:w="100" w:type="dxa"/>
            </w:tcMar>
          </w:tcPr>
          <w:p w:rsidR="006E0C3E" w14:paraId="276E89D6" w14:textId="77777777"/>
        </w:tc>
        <w:tc>
          <w:tcPr>
            <w:tcW w:w="3888" w:type="dxa"/>
            <w:vMerge w:val="restart"/>
            <w:tcMar>
              <w:top w:w="100" w:type="dxa"/>
              <w:left w:w="100" w:type="dxa"/>
              <w:bottom w:w="100" w:type="dxa"/>
              <w:right w:w="100" w:type="dxa"/>
            </w:tcMar>
          </w:tcPr>
          <w:p w:rsidR="006E0C3E" w14:paraId="56AA9D40" w14:textId="77777777">
            <w:r>
              <w:rPr>
                <w:sz w:val="20"/>
              </w:rPr>
              <w:t>147</w:t>
            </w:r>
          </w:p>
        </w:tc>
        <w:tc>
          <w:tcPr>
            <w:tcW w:w="2592" w:type="dxa"/>
            <w:vMerge w:val="restart"/>
            <w:tcMar>
              <w:top w:w="100" w:type="dxa"/>
              <w:left w:w="100" w:type="dxa"/>
              <w:bottom w:w="100" w:type="dxa"/>
              <w:right w:w="100" w:type="dxa"/>
            </w:tcMar>
          </w:tcPr>
          <w:p w:rsidR="006E0C3E" w14:paraId="6A5F772A" w14:textId="77777777"/>
        </w:tc>
      </w:tr>
      <w:tr w14:paraId="2ABAFEE0" w14:textId="77777777">
        <w:tblPrEx>
          <w:tblW w:w="0" w:type="auto"/>
          <w:tblLook w:val="04A0"/>
        </w:tblPrEx>
        <w:trPr>
          <w:trHeight w:val="269"/>
        </w:trPr>
        <w:tc>
          <w:tcPr>
            <w:tcW w:w="2592" w:type="dxa"/>
            <w:vMerge/>
            <w:tcMar>
              <w:top w:w="100" w:type="dxa"/>
              <w:left w:w="100" w:type="dxa"/>
              <w:bottom w:w="100" w:type="dxa"/>
              <w:right w:w="100" w:type="dxa"/>
            </w:tcMar>
          </w:tcPr>
          <w:p w:rsidR="006E0C3E" w14:paraId="155D4233" w14:textId="77777777"/>
        </w:tc>
        <w:tc>
          <w:tcPr>
            <w:tcW w:w="3888" w:type="dxa"/>
            <w:vMerge w:val="restart"/>
            <w:tcMar>
              <w:top w:w="100" w:type="dxa"/>
              <w:left w:w="100" w:type="dxa"/>
              <w:bottom w:w="100" w:type="dxa"/>
              <w:right w:w="100" w:type="dxa"/>
            </w:tcMar>
          </w:tcPr>
          <w:p w:rsidR="006E0C3E" w14:paraId="35C15E4B" w14:textId="77777777"/>
        </w:tc>
        <w:tc>
          <w:tcPr>
            <w:tcW w:w="3888" w:type="dxa"/>
            <w:vMerge w:val="restart"/>
            <w:tcMar>
              <w:top w:w="100" w:type="dxa"/>
              <w:left w:w="100" w:type="dxa"/>
              <w:bottom w:w="100" w:type="dxa"/>
              <w:right w:w="100" w:type="dxa"/>
            </w:tcMar>
          </w:tcPr>
          <w:p w:rsidR="006E0C3E" w14:paraId="564B2CD3" w14:textId="77777777">
            <w:r>
              <w:rPr>
                <w:sz w:val="20"/>
              </w:rPr>
              <w:t>397</w:t>
            </w:r>
          </w:p>
        </w:tc>
        <w:tc>
          <w:tcPr>
            <w:tcW w:w="2592" w:type="dxa"/>
            <w:vMerge w:val="restart"/>
            <w:tcMar>
              <w:top w:w="100" w:type="dxa"/>
              <w:left w:w="100" w:type="dxa"/>
              <w:bottom w:w="100" w:type="dxa"/>
              <w:right w:w="100" w:type="dxa"/>
            </w:tcMar>
          </w:tcPr>
          <w:p w:rsidR="006E0C3E" w14:paraId="1D0382BB" w14:textId="77777777"/>
        </w:tc>
      </w:tr>
      <w:tr w14:paraId="16AF45C5" w14:textId="77777777">
        <w:tblPrEx>
          <w:tblW w:w="0" w:type="auto"/>
          <w:tblLook w:val="04A0"/>
        </w:tblPrEx>
        <w:trPr>
          <w:trHeight w:val="269"/>
        </w:trPr>
        <w:tc>
          <w:tcPr>
            <w:tcW w:w="2592" w:type="dxa"/>
            <w:vMerge/>
            <w:tcMar>
              <w:top w:w="100" w:type="dxa"/>
              <w:left w:w="100" w:type="dxa"/>
              <w:bottom w:w="100" w:type="dxa"/>
              <w:right w:w="100" w:type="dxa"/>
            </w:tcMar>
          </w:tcPr>
          <w:p w:rsidR="006E0C3E" w14:paraId="62D0A107" w14:textId="77777777"/>
        </w:tc>
        <w:tc>
          <w:tcPr>
            <w:tcW w:w="3888" w:type="dxa"/>
            <w:vMerge w:val="restart"/>
            <w:tcMar>
              <w:top w:w="100" w:type="dxa"/>
              <w:left w:w="100" w:type="dxa"/>
              <w:bottom w:w="100" w:type="dxa"/>
              <w:right w:w="100" w:type="dxa"/>
            </w:tcMar>
          </w:tcPr>
          <w:p w:rsidR="006E0C3E" w14:paraId="78BE7895" w14:textId="77777777"/>
        </w:tc>
        <w:tc>
          <w:tcPr>
            <w:tcW w:w="3888" w:type="dxa"/>
            <w:vMerge w:val="restart"/>
            <w:tcMar>
              <w:top w:w="100" w:type="dxa"/>
              <w:left w:w="100" w:type="dxa"/>
              <w:bottom w:w="100" w:type="dxa"/>
              <w:right w:w="100" w:type="dxa"/>
            </w:tcMar>
          </w:tcPr>
          <w:p w:rsidR="006E0C3E" w14:paraId="3E24F3AD" w14:textId="77777777">
            <w:r>
              <w:rPr>
                <w:sz w:val="20"/>
              </w:rPr>
              <w:t>561</w:t>
            </w:r>
          </w:p>
        </w:tc>
        <w:tc>
          <w:tcPr>
            <w:tcW w:w="2592" w:type="dxa"/>
            <w:vMerge w:val="restart"/>
            <w:tcMar>
              <w:top w:w="100" w:type="dxa"/>
              <w:left w:w="100" w:type="dxa"/>
              <w:bottom w:w="100" w:type="dxa"/>
              <w:right w:w="100" w:type="dxa"/>
            </w:tcMar>
          </w:tcPr>
          <w:p w:rsidR="006E0C3E" w14:paraId="2AA4FDF4" w14:textId="77777777"/>
        </w:tc>
      </w:tr>
      <w:tr w14:paraId="567D9DF1" w14:textId="77777777">
        <w:tblPrEx>
          <w:tblW w:w="0" w:type="auto"/>
          <w:tblLook w:val="04A0"/>
        </w:tblPrEx>
        <w:trPr>
          <w:trHeight w:val="269"/>
        </w:trPr>
        <w:tc>
          <w:tcPr>
            <w:tcW w:w="2592" w:type="dxa"/>
            <w:vMerge/>
            <w:tcMar>
              <w:top w:w="100" w:type="dxa"/>
              <w:left w:w="100" w:type="dxa"/>
              <w:bottom w:w="100" w:type="dxa"/>
              <w:right w:w="100" w:type="dxa"/>
            </w:tcMar>
          </w:tcPr>
          <w:p w:rsidR="006E0C3E" w14:paraId="5D145F05" w14:textId="77777777"/>
        </w:tc>
        <w:tc>
          <w:tcPr>
            <w:tcW w:w="3888" w:type="dxa"/>
            <w:vMerge w:val="restart"/>
            <w:tcMar>
              <w:top w:w="100" w:type="dxa"/>
              <w:left w:w="100" w:type="dxa"/>
              <w:bottom w:w="100" w:type="dxa"/>
              <w:right w:w="100" w:type="dxa"/>
            </w:tcMar>
          </w:tcPr>
          <w:p w:rsidR="006E0C3E" w14:paraId="718E3574" w14:textId="77777777"/>
        </w:tc>
        <w:tc>
          <w:tcPr>
            <w:tcW w:w="3888" w:type="dxa"/>
            <w:vMerge w:val="restart"/>
            <w:tcMar>
              <w:top w:w="100" w:type="dxa"/>
              <w:left w:w="100" w:type="dxa"/>
              <w:bottom w:w="100" w:type="dxa"/>
              <w:right w:w="100" w:type="dxa"/>
            </w:tcMar>
          </w:tcPr>
          <w:p w:rsidR="006E0C3E" w14:paraId="77A59FE5" w14:textId="77777777">
            <w:r>
              <w:rPr>
                <w:sz w:val="20"/>
              </w:rPr>
              <w:t>98</w:t>
            </w:r>
          </w:p>
        </w:tc>
        <w:tc>
          <w:tcPr>
            <w:tcW w:w="2592" w:type="dxa"/>
            <w:vMerge w:val="restart"/>
            <w:tcMar>
              <w:top w:w="100" w:type="dxa"/>
              <w:left w:w="100" w:type="dxa"/>
              <w:bottom w:w="100" w:type="dxa"/>
              <w:right w:w="100" w:type="dxa"/>
            </w:tcMar>
          </w:tcPr>
          <w:p w:rsidR="006E0C3E" w14:paraId="27F3FEAB" w14:textId="77777777"/>
        </w:tc>
      </w:tr>
      <w:tr w14:paraId="5298AC39" w14:textId="77777777">
        <w:tblPrEx>
          <w:tblW w:w="0" w:type="auto"/>
          <w:tblLook w:val="04A0"/>
        </w:tblPrEx>
        <w:trPr>
          <w:trHeight w:val="269"/>
        </w:trPr>
        <w:tc>
          <w:tcPr>
            <w:tcW w:w="2592" w:type="dxa"/>
            <w:vMerge/>
            <w:tcMar>
              <w:top w:w="100" w:type="dxa"/>
              <w:left w:w="100" w:type="dxa"/>
              <w:bottom w:w="100" w:type="dxa"/>
              <w:right w:w="100" w:type="dxa"/>
            </w:tcMar>
          </w:tcPr>
          <w:p w:rsidR="006E0C3E" w14:paraId="2C210CC1" w14:textId="77777777"/>
        </w:tc>
        <w:tc>
          <w:tcPr>
            <w:tcW w:w="3888" w:type="dxa"/>
            <w:vMerge w:val="restart"/>
            <w:tcMar>
              <w:top w:w="100" w:type="dxa"/>
              <w:left w:w="100" w:type="dxa"/>
              <w:bottom w:w="100" w:type="dxa"/>
              <w:right w:w="100" w:type="dxa"/>
            </w:tcMar>
          </w:tcPr>
          <w:p w:rsidR="006E0C3E" w14:paraId="0AF318AA" w14:textId="77777777"/>
        </w:tc>
        <w:tc>
          <w:tcPr>
            <w:tcW w:w="3888" w:type="dxa"/>
            <w:vMerge w:val="restart"/>
            <w:tcMar>
              <w:top w:w="100" w:type="dxa"/>
              <w:left w:w="100" w:type="dxa"/>
              <w:bottom w:w="100" w:type="dxa"/>
              <w:right w:w="100" w:type="dxa"/>
            </w:tcMar>
          </w:tcPr>
          <w:p w:rsidR="006E0C3E" w14:paraId="2B05EF5A" w14:textId="77777777">
            <w:r>
              <w:rPr>
                <w:sz w:val="20"/>
              </w:rPr>
              <w:t>629</w:t>
            </w:r>
          </w:p>
        </w:tc>
        <w:tc>
          <w:tcPr>
            <w:tcW w:w="2592" w:type="dxa"/>
            <w:vMerge w:val="restart"/>
            <w:tcMar>
              <w:top w:w="100" w:type="dxa"/>
              <w:left w:w="100" w:type="dxa"/>
              <w:bottom w:w="100" w:type="dxa"/>
              <w:right w:w="100" w:type="dxa"/>
            </w:tcMar>
          </w:tcPr>
          <w:p w:rsidR="006E0C3E" w14:paraId="1DBC0F03" w14:textId="77777777"/>
        </w:tc>
      </w:tr>
      <w:tr w14:paraId="026DAFF3" w14:textId="77777777">
        <w:tblPrEx>
          <w:tblW w:w="0" w:type="auto"/>
          <w:tblLook w:val="04A0"/>
        </w:tblPrEx>
        <w:trPr>
          <w:trHeight w:val="269"/>
        </w:trPr>
        <w:tc>
          <w:tcPr>
            <w:tcW w:w="2592" w:type="dxa"/>
            <w:vMerge/>
            <w:tcMar>
              <w:top w:w="100" w:type="dxa"/>
              <w:left w:w="100" w:type="dxa"/>
              <w:bottom w:w="100" w:type="dxa"/>
              <w:right w:w="100" w:type="dxa"/>
            </w:tcMar>
          </w:tcPr>
          <w:p w:rsidR="006E0C3E" w14:paraId="4613E125" w14:textId="77777777"/>
        </w:tc>
        <w:tc>
          <w:tcPr>
            <w:tcW w:w="3888" w:type="dxa"/>
            <w:vMerge w:val="restart"/>
            <w:tcMar>
              <w:top w:w="100" w:type="dxa"/>
              <w:left w:w="100" w:type="dxa"/>
              <w:bottom w:w="100" w:type="dxa"/>
              <w:right w:w="100" w:type="dxa"/>
            </w:tcMar>
          </w:tcPr>
          <w:p w:rsidR="006E0C3E" w14:paraId="03B12B80" w14:textId="77777777"/>
        </w:tc>
        <w:tc>
          <w:tcPr>
            <w:tcW w:w="3888" w:type="dxa"/>
            <w:vMerge w:val="restart"/>
            <w:tcMar>
              <w:top w:w="100" w:type="dxa"/>
              <w:left w:w="100" w:type="dxa"/>
              <w:bottom w:w="100" w:type="dxa"/>
              <w:right w:w="100" w:type="dxa"/>
            </w:tcMar>
          </w:tcPr>
          <w:p w:rsidR="006E0C3E" w14:paraId="3EDE85EC" w14:textId="77777777">
            <w:r>
              <w:rPr>
                <w:sz w:val="20"/>
              </w:rPr>
              <w:t>460</w:t>
            </w:r>
          </w:p>
        </w:tc>
        <w:tc>
          <w:tcPr>
            <w:tcW w:w="2592" w:type="dxa"/>
            <w:vMerge w:val="restart"/>
            <w:tcMar>
              <w:top w:w="100" w:type="dxa"/>
              <w:left w:w="100" w:type="dxa"/>
              <w:bottom w:w="100" w:type="dxa"/>
              <w:right w:w="100" w:type="dxa"/>
            </w:tcMar>
          </w:tcPr>
          <w:p w:rsidR="006E0C3E" w14:paraId="79C47FF4" w14:textId="77777777"/>
        </w:tc>
      </w:tr>
      <w:tr w14:paraId="521A50A4" w14:textId="77777777">
        <w:tblPrEx>
          <w:tblW w:w="0" w:type="auto"/>
          <w:tblLook w:val="04A0"/>
        </w:tblPrEx>
        <w:trPr>
          <w:trHeight w:val="269"/>
        </w:trPr>
        <w:tc>
          <w:tcPr>
            <w:tcW w:w="2592" w:type="dxa"/>
            <w:vMerge/>
            <w:tcMar>
              <w:top w:w="100" w:type="dxa"/>
              <w:left w:w="100" w:type="dxa"/>
              <w:bottom w:w="100" w:type="dxa"/>
              <w:right w:w="100" w:type="dxa"/>
            </w:tcMar>
          </w:tcPr>
          <w:p w:rsidR="006E0C3E" w14:paraId="4503BDF1" w14:textId="77777777"/>
        </w:tc>
        <w:tc>
          <w:tcPr>
            <w:tcW w:w="3888" w:type="dxa"/>
            <w:vMerge w:val="restart"/>
            <w:tcMar>
              <w:top w:w="100" w:type="dxa"/>
              <w:left w:w="100" w:type="dxa"/>
              <w:bottom w:w="100" w:type="dxa"/>
              <w:right w:w="100" w:type="dxa"/>
            </w:tcMar>
          </w:tcPr>
          <w:p w:rsidR="006E0C3E" w14:paraId="3B9A9707" w14:textId="77777777"/>
        </w:tc>
        <w:tc>
          <w:tcPr>
            <w:tcW w:w="3888" w:type="dxa"/>
            <w:vMerge w:val="restart"/>
            <w:tcMar>
              <w:top w:w="100" w:type="dxa"/>
              <w:left w:w="100" w:type="dxa"/>
              <w:bottom w:w="100" w:type="dxa"/>
              <w:right w:w="100" w:type="dxa"/>
            </w:tcMar>
          </w:tcPr>
          <w:p w:rsidR="006E0C3E" w14:paraId="34A0B52B" w14:textId="77777777">
            <w:r>
              <w:rPr>
                <w:sz w:val="20"/>
              </w:rPr>
              <w:t>618</w:t>
            </w:r>
          </w:p>
        </w:tc>
        <w:tc>
          <w:tcPr>
            <w:tcW w:w="2592" w:type="dxa"/>
            <w:vMerge w:val="restart"/>
            <w:tcMar>
              <w:top w:w="100" w:type="dxa"/>
              <w:left w:w="100" w:type="dxa"/>
              <w:bottom w:w="100" w:type="dxa"/>
              <w:right w:w="100" w:type="dxa"/>
            </w:tcMar>
          </w:tcPr>
          <w:p w:rsidR="006E0C3E" w14:paraId="1453135B" w14:textId="77777777"/>
        </w:tc>
      </w:tr>
      <w:tr w14:paraId="5ED22DFA" w14:textId="77777777">
        <w:tblPrEx>
          <w:tblW w:w="0" w:type="auto"/>
          <w:tblLook w:val="04A0"/>
        </w:tblPrEx>
        <w:trPr>
          <w:trHeight w:val="269"/>
        </w:trPr>
        <w:tc>
          <w:tcPr>
            <w:tcW w:w="2592" w:type="dxa"/>
            <w:vMerge/>
            <w:tcMar>
              <w:top w:w="100" w:type="dxa"/>
              <w:left w:w="100" w:type="dxa"/>
              <w:bottom w:w="100" w:type="dxa"/>
              <w:right w:w="100" w:type="dxa"/>
            </w:tcMar>
          </w:tcPr>
          <w:p w:rsidR="006E0C3E" w14:paraId="56948176" w14:textId="77777777"/>
        </w:tc>
        <w:tc>
          <w:tcPr>
            <w:tcW w:w="3888" w:type="dxa"/>
            <w:vMerge w:val="restart"/>
            <w:tcMar>
              <w:top w:w="100" w:type="dxa"/>
              <w:left w:w="100" w:type="dxa"/>
              <w:bottom w:w="100" w:type="dxa"/>
              <w:right w:w="100" w:type="dxa"/>
            </w:tcMar>
          </w:tcPr>
          <w:p w:rsidR="006E0C3E" w14:paraId="1A377C90" w14:textId="77777777"/>
        </w:tc>
        <w:tc>
          <w:tcPr>
            <w:tcW w:w="3888" w:type="dxa"/>
            <w:vMerge w:val="restart"/>
            <w:tcMar>
              <w:top w:w="100" w:type="dxa"/>
              <w:left w:w="100" w:type="dxa"/>
              <w:bottom w:w="100" w:type="dxa"/>
              <w:right w:w="100" w:type="dxa"/>
            </w:tcMar>
          </w:tcPr>
          <w:p w:rsidR="006E0C3E" w14:paraId="5DB25AFB" w14:textId="77777777">
            <w:r>
              <w:rPr>
                <w:sz w:val="20"/>
              </w:rPr>
              <w:t>461</w:t>
            </w:r>
          </w:p>
        </w:tc>
        <w:tc>
          <w:tcPr>
            <w:tcW w:w="2592" w:type="dxa"/>
            <w:vMerge w:val="restart"/>
            <w:tcMar>
              <w:top w:w="100" w:type="dxa"/>
              <w:left w:w="100" w:type="dxa"/>
              <w:bottom w:w="100" w:type="dxa"/>
              <w:right w:w="100" w:type="dxa"/>
            </w:tcMar>
          </w:tcPr>
          <w:p w:rsidR="006E0C3E" w14:paraId="1E5931A4" w14:textId="77777777"/>
        </w:tc>
      </w:tr>
      <w:tr w14:paraId="764D3BAA" w14:textId="77777777">
        <w:tblPrEx>
          <w:tblW w:w="0" w:type="auto"/>
          <w:tblLook w:val="04A0"/>
        </w:tblPrEx>
        <w:trPr>
          <w:trHeight w:val="269"/>
        </w:trPr>
        <w:tc>
          <w:tcPr>
            <w:tcW w:w="2592" w:type="dxa"/>
            <w:vMerge/>
            <w:tcMar>
              <w:top w:w="100" w:type="dxa"/>
              <w:left w:w="100" w:type="dxa"/>
              <w:bottom w:w="100" w:type="dxa"/>
              <w:right w:w="100" w:type="dxa"/>
            </w:tcMar>
          </w:tcPr>
          <w:p w:rsidR="006E0C3E" w14:paraId="403AC203" w14:textId="77777777"/>
        </w:tc>
        <w:tc>
          <w:tcPr>
            <w:tcW w:w="3888" w:type="dxa"/>
            <w:vMerge w:val="restart"/>
            <w:tcMar>
              <w:top w:w="100" w:type="dxa"/>
              <w:left w:w="100" w:type="dxa"/>
              <w:bottom w:w="100" w:type="dxa"/>
              <w:right w:w="100" w:type="dxa"/>
            </w:tcMar>
          </w:tcPr>
          <w:p w:rsidR="006E0C3E" w14:paraId="2931C00A" w14:textId="77777777"/>
        </w:tc>
        <w:tc>
          <w:tcPr>
            <w:tcW w:w="3888" w:type="dxa"/>
            <w:vMerge w:val="restart"/>
            <w:tcMar>
              <w:top w:w="100" w:type="dxa"/>
              <w:left w:w="100" w:type="dxa"/>
              <w:bottom w:w="100" w:type="dxa"/>
              <w:right w:w="100" w:type="dxa"/>
            </w:tcMar>
          </w:tcPr>
          <w:p w:rsidR="006E0C3E" w14:paraId="74A0F607" w14:textId="77777777">
            <w:r>
              <w:rPr>
                <w:sz w:val="20"/>
              </w:rPr>
              <w:t>170</w:t>
            </w:r>
          </w:p>
        </w:tc>
        <w:tc>
          <w:tcPr>
            <w:tcW w:w="2592" w:type="dxa"/>
            <w:vMerge w:val="restart"/>
            <w:tcMar>
              <w:top w:w="100" w:type="dxa"/>
              <w:left w:w="100" w:type="dxa"/>
              <w:bottom w:w="100" w:type="dxa"/>
              <w:right w:w="100" w:type="dxa"/>
            </w:tcMar>
          </w:tcPr>
          <w:p w:rsidR="006E0C3E" w14:paraId="5E0B65CC" w14:textId="77777777"/>
        </w:tc>
      </w:tr>
      <w:tr w14:paraId="57F35DAF" w14:textId="77777777">
        <w:tblPrEx>
          <w:tblW w:w="0" w:type="auto"/>
          <w:tblLook w:val="04A0"/>
        </w:tblPrEx>
        <w:trPr>
          <w:trHeight w:val="269"/>
        </w:trPr>
        <w:tc>
          <w:tcPr>
            <w:tcW w:w="2592" w:type="dxa"/>
            <w:vMerge/>
            <w:tcMar>
              <w:top w:w="100" w:type="dxa"/>
              <w:left w:w="100" w:type="dxa"/>
              <w:bottom w:w="100" w:type="dxa"/>
              <w:right w:w="100" w:type="dxa"/>
            </w:tcMar>
          </w:tcPr>
          <w:p w:rsidR="006E0C3E" w14:paraId="0BF6F2EE" w14:textId="77777777"/>
        </w:tc>
        <w:tc>
          <w:tcPr>
            <w:tcW w:w="3888" w:type="dxa"/>
            <w:vMerge w:val="restart"/>
            <w:tcMar>
              <w:top w:w="100" w:type="dxa"/>
              <w:left w:w="100" w:type="dxa"/>
              <w:bottom w:w="100" w:type="dxa"/>
              <w:right w:w="100" w:type="dxa"/>
            </w:tcMar>
          </w:tcPr>
          <w:p w:rsidR="006E0C3E" w14:paraId="1BD245D7" w14:textId="77777777">
            <w:r>
              <w:rPr>
                <w:sz w:val="20"/>
              </w:rPr>
              <w:t>ABROAD</w:t>
            </w:r>
          </w:p>
        </w:tc>
        <w:tc>
          <w:tcPr>
            <w:tcW w:w="3888" w:type="dxa"/>
            <w:vMerge w:val="restart"/>
            <w:tcMar>
              <w:top w:w="100" w:type="dxa"/>
              <w:left w:w="100" w:type="dxa"/>
              <w:bottom w:w="100" w:type="dxa"/>
              <w:right w:w="100" w:type="dxa"/>
            </w:tcMar>
          </w:tcPr>
          <w:p w:rsidR="006E0C3E" w14:paraId="6CCE177A" w14:textId="77777777">
            <w:r>
              <w:rPr>
                <w:sz w:val="20"/>
              </w:rPr>
              <w:t>555</w:t>
            </w:r>
          </w:p>
        </w:tc>
        <w:tc>
          <w:tcPr>
            <w:tcW w:w="2592" w:type="dxa"/>
            <w:vMerge w:val="restart"/>
            <w:tcMar>
              <w:top w:w="100" w:type="dxa"/>
              <w:left w:w="100" w:type="dxa"/>
              <w:bottom w:w="100" w:type="dxa"/>
              <w:right w:w="100" w:type="dxa"/>
            </w:tcMar>
          </w:tcPr>
          <w:p w:rsidR="006E0C3E" w14:paraId="3967A360" w14:textId="77777777"/>
        </w:tc>
      </w:tr>
      <w:tr w14:paraId="0AA9A2EF" w14:textId="77777777">
        <w:tblPrEx>
          <w:tblW w:w="0" w:type="auto"/>
          <w:tblLook w:val="04A0"/>
        </w:tblPrEx>
        <w:trPr>
          <w:trHeight w:val="269"/>
        </w:trPr>
        <w:tc>
          <w:tcPr>
            <w:tcW w:w="2592" w:type="dxa"/>
            <w:vMerge/>
            <w:tcMar>
              <w:top w:w="100" w:type="dxa"/>
              <w:left w:w="100" w:type="dxa"/>
              <w:bottom w:w="100" w:type="dxa"/>
              <w:right w:w="100" w:type="dxa"/>
            </w:tcMar>
          </w:tcPr>
          <w:p w:rsidR="006E0C3E" w14:paraId="2E5DEB2D" w14:textId="77777777"/>
        </w:tc>
        <w:tc>
          <w:tcPr>
            <w:tcW w:w="3888" w:type="dxa"/>
            <w:vMerge w:val="restart"/>
            <w:tcMar>
              <w:top w:w="100" w:type="dxa"/>
              <w:left w:w="100" w:type="dxa"/>
              <w:bottom w:w="100" w:type="dxa"/>
              <w:right w:w="100" w:type="dxa"/>
            </w:tcMar>
          </w:tcPr>
          <w:p w:rsidR="006E0C3E" w14:paraId="6413E6B3" w14:textId="77777777">
            <w:r>
              <w:rPr>
                <w:sz w:val="20"/>
              </w:rPr>
              <w:t>Don't Know</w:t>
            </w:r>
          </w:p>
        </w:tc>
        <w:tc>
          <w:tcPr>
            <w:tcW w:w="3888" w:type="dxa"/>
            <w:vMerge w:val="restart"/>
            <w:tcMar>
              <w:top w:w="100" w:type="dxa"/>
              <w:left w:w="100" w:type="dxa"/>
              <w:bottom w:w="100" w:type="dxa"/>
              <w:right w:w="100" w:type="dxa"/>
            </w:tcMar>
          </w:tcPr>
          <w:p w:rsidR="006E0C3E" w14:paraId="6A865A8F" w14:textId="77777777">
            <w:r>
              <w:rPr>
                <w:sz w:val="20"/>
              </w:rPr>
              <w:t>-2</w:t>
            </w:r>
          </w:p>
        </w:tc>
        <w:tc>
          <w:tcPr>
            <w:tcW w:w="2592" w:type="dxa"/>
            <w:vMerge w:val="restart"/>
            <w:tcMar>
              <w:top w:w="100" w:type="dxa"/>
              <w:left w:w="100" w:type="dxa"/>
              <w:bottom w:w="100" w:type="dxa"/>
              <w:right w:w="100" w:type="dxa"/>
            </w:tcMar>
          </w:tcPr>
          <w:p w:rsidR="006E0C3E" w14:paraId="3F4D119E" w14:textId="77777777"/>
        </w:tc>
      </w:tr>
      <w:tr w14:paraId="07043E18" w14:textId="77777777">
        <w:tblPrEx>
          <w:tblW w:w="0" w:type="auto"/>
          <w:tblLook w:val="04A0"/>
        </w:tblPrEx>
        <w:trPr>
          <w:trHeight w:val="269"/>
        </w:trPr>
        <w:tc>
          <w:tcPr>
            <w:tcW w:w="2592" w:type="dxa"/>
            <w:vMerge/>
            <w:tcMar>
              <w:top w:w="100" w:type="dxa"/>
              <w:left w:w="100" w:type="dxa"/>
              <w:bottom w:w="100" w:type="dxa"/>
              <w:right w:w="100" w:type="dxa"/>
            </w:tcMar>
          </w:tcPr>
          <w:p w:rsidR="006E0C3E" w14:paraId="28DC57B5" w14:textId="77777777"/>
        </w:tc>
        <w:tc>
          <w:tcPr>
            <w:tcW w:w="3888" w:type="dxa"/>
            <w:tcMar>
              <w:top w:w="100" w:type="dxa"/>
              <w:left w:w="100" w:type="dxa"/>
              <w:bottom w:w="100" w:type="dxa"/>
              <w:right w:w="100" w:type="dxa"/>
            </w:tcMar>
          </w:tcPr>
          <w:p w:rsidR="006E0C3E" w14:paraId="281D8D07" w14:textId="77777777">
            <w:r>
              <w:rPr>
                <w:sz w:val="20"/>
              </w:rPr>
              <w:t>Refuse</w:t>
            </w:r>
          </w:p>
        </w:tc>
        <w:tc>
          <w:tcPr>
            <w:tcW w:w="3888" w:type="dxa"/>
            <w:tcMar>
              <w:top w:w="100" w:type="dxa"/>
              <w:left w:w="100" w:type="dxa"/>
              <w:bottom w:w="100" w:type="dxa"/>
              <w:right w:w="100" w:type="dxa"/>
            </w:tcMar>
          </w:tcPr>
          <w:p w:rsidR="006E0C3E" w14:paraId="10B809F5" w14:textId="77777777">
            <w:r>
              <w:rPr>
                <w:sz w:val="20"/>
              </w:rPr>
              <w:t>-3</w:t>
            </w:r>
          </w:p>
        </w:tc>
        <w:tc>
          <w:tcPr>
            <w:tcW w:w="2592" w:type="dxa"/>
            <w:tcMar>
              <w:top w:w="100" w:type="dxa"/>
              <w:left w:w="100" w:type="dxa"/>
              <w:bottom w:w="100" w:type="dxa"/>
              <w:right w:w="100" w:type="dxa"/>
            </w:tcMar>
          </w:tcPr>
          <w:p w:rsidR="006E0C3E" w14:paraId="7F62A942" w14:textId="77777777"/>
        </w:tc>
      </w:tr>
    </w:tbl>
    <w:p w:rsidR="006E0C3E" w14:paraId="48CECE99" w14:textId="77777777"/>
    <w:tbl>
      <w:tblPr>
        <w:tblStyle w:val="TableGrid"/>
        <w:tblW w:w="0" w:type="auto"/>
        <w:tblLook w:val="04A0"/>
      </w:tblPr>
      <w:tblGrid>
        <w:gridCol w:w="2590"/>
        <w:gridCol w:w="5179"/>
        <w:gridCol w:w="5181"/>
      </w:tblGrid>
      <w:tr w14:paraId="5180A561"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6E0C3E" w14:paraId="40D8A00B" w14:textId="77777777">
            <w:r>
              <w:rPr>
                <w:b/>
                <w:sz w:val="30"/>
              </w:rPr>
              <w:t xml:space="preserve">BLOCK: BLKNATIVITY / </w:t>
            </w:r>
            <w:r>
              <w:rPr>
                <w:b/>
                <w:sz w:val="30"/>
              </w:rPr>
              <w:t>BLOCK: BLKNATIVITY-TBLNATIVE-BLKPERSON_ROSTER / SCREEN: SC_CITIZN / QUESTION: CITIZN_CPS (STANDARD)</w:t>
            </w:r>
          </w:p>
        </w:tc>
      </w:tr>
      <w:tr w14:paraId="2400B9C9"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4F555CD8" w14:textId="77777777">
            <w:r>
              <w:rPr>
                <w:b/>
                <w:sz w:val="24"/>
              </w:rPr>
              <w:t>ATTRIBUTE NAME</w:t>
            </w:r>
          </w:p>
        </w:tc>
        <w:tc>
          <w:tcPr>
            <w:tcW w:w="10368" w:type="dxa"/>
            <w:gridSpan w:val="2"/>
            <w:vMerge w:val="restart"/>
            <w:tcMar>
              <w:top w:w="100" w:type="dxa"/>
              <w:left w:w="100" w:type="dxa"/>
              <w:bottom w:w="100" w:type="dxa"/>
              <w:right w:w="100" w:type="dxa"/>
            </w:tcMar>
          </w:tcPr>
          <w:p w:rsidR="006E0C3E" w14:paraId="18D7A5CF" w14:textId="77777777">
            <w:r>
              <w:rPr>
                <w:b/>
                <w:sz w:val="24"/>
              </w:rPr>
              <w:t>VALUE</w:t>
            </w:r>
          </w:p>
        </w:tc>
      </w:tr>
      <w:tr w14:paraId="496E0F93"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4AE427B7" w14:textId="77777777">
            <w:r>
              <w:rPr>
                <w:sz w:val="20"/>
              </w:rPr>
              <w:t>CAPI QUESTION WORDING</w:t>
            </w:r>
          </w:p>
        </w:tc>
        <w:tc>
          <w:tcPr>
            <w:tcW w:w="10368" w:type="dxa"/>
            <w:gridSpan w:val="2"/>
            <w:vMerge w:val="restart"/>
            <w:tcMar>
              <w:top w:w="100" w:type="dxa"/>
              <w:left w:w="100" w:type="dxa"/>
              <w:bottom w:w="100" w:type="dxa"/>
              <w:right w:w="100" w:type="dxa"/>
            </w:tcMar>
          </w:tcPr>
          <w:p w:rsidR="006E0C3E" w14:paraId="2DD46D33" w14:textId="77777777">
            <w:r>
              <w:rPr>
                <w:sz w:val="20"/>
              </w:rPr>
              <w:t>^C_AREIS ^TNAME a CITIZEN of the United States?</w:t>
            </w:r>
          </w:p>
        </w:tc>
      </w:tr>
      <w:tr w14:paraId="1804B611"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E585046" w14:textId="77777777">
            <w:r>
              <w:rPr>
                <w:b/>
                <w:sz w:val="24"/>
              </w:rPr>
              <w:t>FILL</w:t>
            </w:r>
          </w:p>
        </w:tc>
        <w:tc>
          <w:tcPr>
            <w:tcW w:w="5184" w:type="dxa"/>
            <w:vMerge w:val="restart"/>
            <w:tcMar>
              <w:top w:w="100" w:type="dxa"/>
              <w:left w:w="100" w:type="dxa"/>
              <w:bottom w:w="100" w:type="dxa"/>
              <w:right w:w="100" w:type="dxa"/>
            </w:tcMar>
          </w:tcPr>
          <w:p w:rsidR="006E0C3E" w14:paraId="3D0C470D" w14:textId="77777777">
            <w:r>
              <w:rPr>
                <w:b/>
                <w:sz w:val="24"/>
              </w:rPr>
              <w:t>CONDITION</w:t>
            </w:r>
          </w:p>
        </w:tc>
        <w:tc>
          <w:tcPr>
            <w:tcW w:w="5184" w:type="dxa"/>
            <w:vMerge w:val="restart"/>
            <w:tcMar>
              <w:top w:w="100" w:type="dxa"/>
              <w:left w:w="100" w:type="dxa"/>
              <w:bottom w:w="100" w:type="dxa"/>
              <w:right w:w="100" w:type="dxa"/>
            </w:tcMar>
          </w:tcPr>
          <w:p w:rsidR="006E0C3E" w14:paraId="1B0E8B5A" w14:textId="77777777">
            <w:r>
              <w:rPr>
                <w:b/>
                <w:sz w:val="24"/>
              </w:rPr>
              <w:t>VALUE</w:t>
            </w:r>
          </w:p>
        </w:tc>
      </w:tr>
      <w:tr w14:paraId="1BEF6B92"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07C970C3" w14:textId="77777777">
            <w:r>
              <w:rPr>
                <w:b/>
                <w:sz w:val="24"/>
              </w:rPr>
              <w:t>C_AREIS</w:t>
            </w:r>
          </w:p>
        </w:tc>
        <w:tc>
          <w:tcPr>
            <w:tcW w:w="5184" w:type="dxa"/>
            <w:vMerge w:val="restart"/>
            <w:tcMar>
              <w:top w:w="100" w:type="dxa"/>
              <w:left w:w="100" w:type="dxa"/>
              <w:bottom w:w="100" w:type="dxa"/>
              <w:right w:w="100" w:type="dxa"/>
            </w:tcMar>
          </w:tcPr>
          <w:p w:rsidR="006E0C3E" w14:paraId="55F7A05C" w14:textId="77777777">
            <w:r>
              <w:rPr>
                <w:sz w:val="20"/>
              </w:rPr>
              <w:t>PULINENO==HURESPLI</w:t>
            </w:r>
          </w:p>
        </w:tc>
        <w:tc>
          <w:tcPr>
            <w:tcW w:w="5184" w:type="dxa"/>
            <w:vMerge w:val="restart"/>
            <w:tcMar>
              <w:top w:w="100" w:type="dxa"/>
              <w:left w:w="100" w:type="dxa"/>
              <w:bottom w:w="100" w:type="dxa"/>
              <w:right w:w="100" w:type="dxa"/>
            </w:tcMar>
          </w:tcPr>
          <w:p w:rsidR="006E0C3E" w14:paraId="17CFDA1E" w14:textId="77777777">
            <w:r>
              <w:rPr>
                <w:sz w:val="20"/>
              </w:rPr>
              <w:t>Are</w:t>
            </w:r>
          </w:p>
        </w:tc>
      </w:tr>
      <w:tr w14:paraId="7878A47E" w14:textId="77777777">
        <w:tblPrEx>
          <w:tblW w:w="0" w:type="auto"/>
          <w:tblLook w:val="04A0"/>
        </w:tblPrEx>
        <w:trPr>
          <w:trHeight w:val="269"/>
        </w:trPr>
        <w:tc>
          <w:tcPr>
            <w:tcW w:w="2592" w:type="dxa"/>
            <w:vMerge/>
            <w:tcMar>
              <w:top w:w="100" w:type="dxa"/>
              <w:left w:w="100" w:type="dxa"/>
              <w:bottom w:w="100" w:type="dxa"/>
              <w:right w:w="100" w:type="dxa"/>
            </w:tcMar>
          </w:tcPr>
          <w:p w:rsidR="006E0C3E" w14:paraId="4AFE7C22" w14:textId="77777777"/>
        </w:tc>
        <w:tc>
          <w:tcPr>
            <w:tcW w:w="5184" w:type="dxa"/>
            <w:vMerge w:val="restart"/>
            <w:tcMar>
              <w:top w:w="100" w:type="dxa"/>
              <w:left w:w="100" w:type="dxa"/>
              <w:bottom w:w="100" w:type="dxa"/>
              <w:right w:w="100" w:type="dxa"/>
            </w:tcMar>
          </w:tcPr>
          <w:p w:rsidR="006E0C3E" w14:paraId="1FECF1C1" w14:textId="77777777"/>
        </w:tc>
        <w:tc>
          <w:tcPr>
            <w:tcW w:w="5184" w:type="dxa"/>
            <w:vMerge w:val="restart"/>
            <w:tcMar>
              <w:top w:w="100" w:type="dxa"/>
              <w:left w:w="100" w:type="dxa"/>
              <w:bottom w:w="100" w:type="dxa"/>
              <w:right w:w="100" w:type="dxa"/>
            </w:tcMar>
          </w:tcPr>
          <w:p w:rsidR="006E0C3E" w14:paraId="600344F0" w14:textId="77777777">
            <w:r>
              <w:rPr>
                <w:sz w:val="20"/>
              </w:rPr>
              <w:t>Is</w:t>
            </w:r>
          </w:p>
        </w:tc>
      </w:tr>
      <w:tr w14:paraId="010CE52D"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474B78E6" w14:textId="77777777">
            <w:r>
              <w:rPr>
                <w:b/>
                <w:sz w:val="24"/>
              </w:rPr>
              <w:t>TNAME</w:t>
            </w:r>
          </w:p>
        </w:tc>
        <w:tc>
          <w:tcPr>
            <w:tcW w:w="5184" w:type="dxa"/>
            <w:vMerge w:val="restart"/>
            <w:tcMar>
              <w:top w:w="100" w:type="dxa"/>
              <w:left w:w="100" w:type="dxa"/>
              <w:bottom w:w="100" w:type="dxa"/>
              <w:right w:w="100" w:type="dxa"/>
            </w:tcMar>
          </w:tcPr>
          <w:p w:rsidR="006E0C3E" w14:paraId="3569E499" w14:textId="77777777">
            <w:r>
              <w:rPr>
                <w:sz w:val="20"/>
              </w:rPr>
              <w:t>PULINENO==HURESPLI</w:t>
            </w:r>
          </w:p>
        </w:tc>
        <w:tc>
          <w:tcPr>
            <w:tcW w:w="5184" w:type="dxa"/>
            <w:vMerge w:val="restart"/>
            <w:tcMar>
              <w:top w:w="100" w:type="dxa"/>
              <w:left w:w="100" w:type="dxa"/>
              <w:bottom w:w="100" w:type="dxa"/>
              <w:right w:w="100" w:type="dxa"/>
            </w:tcMar>
          </w:tcPr>
          <w:p w:rsidR="006E0C3E" w14:paraId="3A73A1A4" w14:textId="77777777">
            <w:r>
              <w:rPr>
                <w:sz w:val="20"/>
              </w:rPr>
              <w:t>you</w:t>
            </w:r>
          </w:p>
        </w:tc>
      </w:tr>
      <w:tr w14:paraId="6ACDA56F" w14:textId="77777777">
        <w:tblPrEx>
          <w:tblW w:w="0" w:type="auto"/>
          <w:tblLook w:val="04A0"/>
        </w:tblPrEx>
        <w:trPr>
          <w:trHeight w:val="269"/>
        </w:trPr>
        <w:tc>
          <w:tcPr>
            <w:tcW w:w="2592" w:type="dxa"/>
            <w:vMerge/>
            <w:tcMar>
              <w:top w:w="100" w:type="dxa"/>
              <w:left w:w="100" w:type="dxa"/>
              <w:bottom w:w="100" w:type="dxa"/>
              <w:right w:w="100" w:type="dxa"/>
            </w:tcMar>
          </w:tcPr>
          <w:p w:rsidR="006E0C3E" w14:paraId="66C0A598" w14:textId="77777777"/>
        </w:tc>
        <w:tc>
          <w:tcPr>
            <w:tcW w:w="5184" w:type="dxa"/>
            <w:tcMar>
              <w:top w:w="100" w:type="dxa"/>
              <w:left w:w="100" w:type="dxa"/>
              <w:bottom w:w="100" w:type="dxa"/>
              <w:right w:w="100" w:type="dxa"/>
            </w:tcMar>
          </w:tcPr>
          <w:p w:rsidR="006E0C3E" w14:paraId="079DA58B" w14:textId="77777777"/>
        </w:tc>
        <w:tc>
          <w:tcPr>
            <w:tcW w:w="5184" w:type="dxa"/>
            <w:tcMar>
              <w:top w:w="100" w:type="dxa"/>
              <w:left w:w="100" w:type="dxa"/>
              <w:bottom w:w="100" w:type="dxa"/>
              <w:right w:w="100" w:type="dxa"/>
            </w:tcMar>
          </w:tcPr>
          <w:p w:rsidR="006E0C3E" w14:paraId="45E484F6" w14:textId="77777777">
            <w:r>
              <w:rPr>
                <w:sz w:val="20"/>
              </w:rPr>
              <w:t>{{model.PUFNAME}} {{model.PULNAME}}</w:t>
            </w:r>
          </w:p>
        </w:tc>
      </w:tr>
    </w:tbl>
    <w:p w:rsidR="006E0C3E" w14:paraId="6E508BE2" w14:textId="77777777"/>
    <w:tbl>
      <w:tblPr>
        <w:tblStyle w:val="TableGrid"/>
        <w:tblW w:w="0" w:type="auto"/>
        <w:tblLook w:val="04A0"/>
      </w:tblPr>
      <w:tblGrid>
        <w:gridCol w:w="2590"/>
        <w:gridCol w:w="3885"/>
        <w:gridCol w:w="3885"/>
        <w:gridCol w:w="2590"/>
      </w:tblGrid>
      <w:tr w14:paraId="34B0BBF8"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6E0C3E" w14:paraId="231340FC" w14:textId="77777777">
            <w:r>
              <w:rPr>
                <w:b/>
                <w:sz w:val="30"/>
              </w:rPr>
              <w:t xml:space="preserve">BLOCK: BLKNATIVITY / BLOCK: BLKNATIVITY-TBLNATIVE-BLKPERSON_ROSTER / SCREEN: SC_CITIZN / QUESTION: CITIZN_CPS / RESPONSE: RCITIZN_CPS (STANDARD, </w:t>
            </w:r>
            <w:r>
              <w:rPr>
                <w:b/>
                <w:sz w:val="30"/>
              </w:rPr>
              <w:t>RADIOBUTTON)</w:t>
            </w:r>
          </w:p>
        </w:tc>
      </w:tr>
      <w:tr w14:paraId="683C2C2C"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B27EA50" w14:textId="77777777">
            <w:r>
              <w:rPr>
                <w:b/>
                <w:sz w:val="24"/>
              </w:rPr>
              <w:t>ATTRIBUTE NAME</w:t>
            </w:r>
          </w:p>
        </w:tc>
        <w:tc>
          <w:tcPr>
            <w:tcW w:w="10368" w:type="dxa"/>
            <w:gridSpan w:val="3"/>
            <w:vMerge w:val="restart"/>
            <w:tcMar>
              <w:top w:w="100" w:type="dxa"/>
              <w:left w:w="100" w:type="dxa"/>
              <w:bottom w:w="100" w:type="dxa"/>
              <w:right w:w="100" w:type="dxa"/>
            </w:tcMar>
          </w:tcPr>
          <w:p w:rsidR="006E0C3E" w14:paraId="4554FB5E" w14:textId="77777777">
            <w:r>
              <w:rPr>
                <w:b/>
                <w:sz w:val="24"/>
              </w:rPr>
              <w:t>VALUE</w:t>
            </w:r>
          </w:p>
        </w:tc>
      </w:tr>
      <w:tr w14:paraId="028DA23C"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67778AD2" w14:textId="77777777">
            <w:r>
              <w:rPr>
                <w:sz w:val="20"/>
              </w:rPr>
              <w:t>RESPONSE VARIABLE</w:t>
            </w:r>
          </w:p>
        </w:tc>
        <w:tc>
          <w:tcPr>
            <w:tcW w:w="10368" w:type="dxa"/>
            <w:gridSpan w:val="3"/>
            <w:vMerge w:val="restart"/>
            <w:tcMar>
              <w:top w:w="100" w:type="dxa"/>
              <w:left w:w="100" w:type="dxa"/>
              <w:bottom w:w="100" w:type="dxa"/>
              <w:right w:w="100" w:type="dxa"/>
            </w:tcMar>
          </w:tcPr>
          <w:p w:rsidR="006E0C3E" w14:paraId="70157746" w14:textId="77777777">
            <w:r>
              <w:rPr>
                <w:sz w:val="20"/>
              </w:rPr>
              <w:t>PUCITIZN</w:t>
            </w:r>
          </w:p>
        </w:tc>
      </w:tr>
      <w:tr w14:paraId="0694D125"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0E957732" w14:textId="77777777">
            <w:r>
              <w:rPr>
                <w:sz w:val="20"/>
              </w:rPr>
              <w:t>ANSWER LIST</w:t>
            </w:r>
          </w:p>
        </w:tc>
        <w:tc>
          <w:tcPr>
            <w:tcW w:w="10368" w:type="dxa"/>
            <w:gridSpan w:val="3"/>
            <w:vMerge w:val="restart"/>
            <w:tcMar>
              <w:top w:w="100" w:type="dxa"/>
              <w:left w:w="100" w:type="dxa"/>
              <w:bottom w:w="100" w:type="dxa"/>
              <w:right w:w="100" w:type="dxa"/>
            </w:tcMar>
          </w:tcPr>
          <w:p w:rsidR="006E0C3E" w14:paraId="170A70C4" w14:textId="77777777">
            <w:r>
              <w:rPr>
                <w:sz w:val="20"/>
              </w:rPr>
              <w:t>TYESNOCITIZN</w:t>
            </w:r>
          </w:p>
        </w:tc>
      </w:tr>
      <w:tr w14:paraId="49686909"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62825ED" w14:textId="77777777">
            <w:r>
              <w:rPr>
                <w:b/>
                <w:sz w:val="24"/>
              </w:rPr>
              <w:t>ANSWER LIST OPTIONS</w:t>
            </w:r>
          </w:p>
        </w:tc>
        <w:tc>
          <w:tcPr>
            <w:tcW w:w="3888" w:type="dxa"/>
            <w:vMerge w:val="restart"/>
            <w:tcMar>
              <w:top w:w="100" w:type="dxa"/>
              <w:left w:w="100" w:type="dxa"/>
              <w:bottom w:w="100" w:type="dxa"/>
              <w:right w:w="100" w:type="dxa"/>
            </w:tcMar>
          </w:tcPr>
          <w:p w:rsidR="006E0C3E" w14:paraId="1D43B264" w14:textId="77777777">
            <w:r>
              <w:rPr>
                <w:b/>
                <w:sz w:val="24"/>
              </w:rPr>
              <w:t>DISPLAY NAME</w:t>
            </w:r>
          </w:p>
        </w:tc>
        <w:tc>
          <w:tcPr>
            <w:tcW w:w="3888" w:type="dxa"/>
            <w:vMerge w:val="restart"/>
            <w:tcMar>
              <w:top w:w="100" w:type="dxa"/>
              <w:left w:w="100" w:type="dxa"/>
              <w:bottom w:w="100" w:type="dxa"/>
              <w:right w:w="100" w:type="dxa"/>
            </w:tcMar>
          </w:tcPr>
          <w:p w:rsidR="006E0C3E" w14:paraId="491F7022" w14:textId="77777777">
            <w:r>
              <w:rPr>
                <w:b/>
                <w:sz w:val="24"/>
              </w:rPr>
              <w:t>STORED VALUE</w:t>
            </w:r>
          </w:p>
        </w:tc>
        <w:tc>
          <w:tcPr>
            <w:tcW w:w="2592" w:type="dxa"/>
            <w:vMerge w:val="restart"/>
            <w:tcMar>
              <w:top w:w="100" w:type="dxa"/>
              <w:left w:w="100" w:type="dxa"/>
              <w:bottom w:w="100" w:type="dxa"/>
              <w:right w:w="100" w:type="dxa"/>
            </w:tcMar>
          </w:tcPr>
          <w:p w:rsidR="006E0C3E" w14:paraId="561D9EF8" w14:textId="77777777">
            <w:r>
              <w:rPr>
                <w:b/>
                <w:sz w:val="24"/>
              </w:rPr>
              <w:t>VARIABLE</w:t>
            </w:r>
          </w:p>
        </w:tc>
      </w:tr>
      <w:tr w14:paraId="4B786864" w14:textId="77777777">
        <w:tblPrEx>
          <w:tblW w:w="0" w:type="auto"/>
          <w:tblLook w:val="04A0"/>
        </w:tblPrEx>
        <w:trPr>
          <w:trHeight w:val="269"/>
        </w:trPr>
        <w:tc>
          <w:tcPr>
            <w:tcW w:w="2592" w:type="dxa"/>
            <w:vMerge/>
            <w:tcMar>
              <w:top w:w="100" w:type="dxa"/>
              <w:left w:w="100" w:type="dxa"/>
              <w:bottom w:w="100" w:type="dxa"/>
              <w:right w:w="100" w:type="dxa"/>
            </w:tcMar>
          </w:tcPr>
          <w:p w:rsidR="006E0C3E" w14:paraId="4592490C" w14:textId="77777777"/>
        </w:tc>
        <w:tc>
          <w:tcPr>
            <w:tcW w:w="3888" w:type="dxa"/>
            <w:vMerge w:val="restart"/>
            <w:tcMar>
              <w:top w:w="100" w:type="dxa"/>
              <w:left w:w="100" w:type="dxa"/>
              <w:bottom w:w="100" w:type="dxa"/>
              <w:right w:w="100" w:type="dxa"/>
            </w:tcMar>
          </w:tcPr>
          <w:p w:rsidR="006E0C3E" w14:paraId="180935D7" w14:textId="77777777">
            <w:r>
              <w:rPr>
                <w:sz w:val="20"/>
              </w:rPr>
              <w:t>Yes</w:t>
            </w:r>
          </w:p>
        </w:tc>
        <w:tc>
          <w:tcPr>
            <w:tcW w:w="3888" w:type="dxa"/>
            <w:vMerge w:val="restart"/>
            <w:tcMar>
              <w:top w:w="100" w:type="dxa"/>
              <w:left w:w="100" w:type="dxa"/>
              <w:bottom w:w="100" w:type="dxa"/>
              <w:right w:w="100" w:type="dxa"/>
            </w:tcMar>
          </w:tcPr>
          <w:p w:rsidR="006E0C3E" w14:paraId="346342D6" w14:textId="77777777">
            <w:r>
              <w:rPr>
                <w:sz w:val="20"/>
              </w:rPr>
              <w:t>1</w:t>
            </w:r>
          </w:p>
        </w:tc>
        <w:tc>
          <w:tcPr>
            <w:tcW w:w="2592" w:type="dxa"/>
            <w:vMerge w:val="restart"/>
            <w:tcMar>
              <w:top w:w="100" w:type="dxa"/>
              <w:left w:w="100" w:type="dxa"/>
              <w:bottom w:w="100" w:type="dxa"/>
              <w:right w:w="100" w:type="dxa"/>
            </w:tcMar>
          </w:tcPr>
          <w:p w:rsidR="006E0C3E" w14:paraId="5F07DB64" w14:textId="77777777"/>
        </w:tc>
      </w:tr>
      <w:tr w14:paraId="7D846EC9" w14:textId="77777777">
        <w:tblPrEx>
          <w:tblW w:w="0" w:type="auto"/>
          <w:tblLook w:val="04A0"/>
        </w:tblPrEx>
        <w:trPr>
          <w:trHeight w:val="269"/>
        </w:trPr>
        <w:tc>
          <w:tcPr>
            <w:tcW w:w="2592" w:type="dxa"/>
            <w:vMerge/>
            <w:tcMar>
              <w:top w:w="100" w:type="dxa"/>
              <w:left w:w="100" w:type="dxa"/>
              <w:bottom w:w="100" w:type="dxa"/>
              <w:right w:w="100" w:type="dxa"/>
            </w:tcMar>
          </w:tcPr>
          <w:p w:rsidR="006E0C3E" w14:paraId="65498EBB" w14:textId="77777777"/>
        </w:tc>
        <w:tc>
          <w:tcPr>
            <w:tcW w:w="3888" w:type="dxa"/>
            <w:vMerge w:val="restart"/>
            <w:tcMar>
              <w:top w:w="100" w:type="dxa"/>
              <w:left w:w="100" w:type="dxa"/>
              <w:bottom w:w="100" w:type="dxa"/>
              <w:right w:w="100" w:type="dxa"/>
            </w:tcMar>
          </w:tcPr>
          <w:p w:rsidR="006E0C3E" w14:paraId="51F583EF" w14:textId="77777777">
            <w:r>
              <w:rPr>
                <w:sz w:val="20"/>
              </w:rPr>
              <w:t>No, not a citizen</w:t>
            </w:r>
          </w:p>
        </w:tc>
        <w:tc>
          <w:tcPr>
            <w:tcW w:w="3888" w:type="dxa"/>
            <w:vMerge w:val="restart"/>
            <w:tcMar>
              <w:top w:w="100" w:type="dxa"/>
              <w:left w:w="100" w:type="dxa"/>
              <w:bottom w:w="100" w:type="dxa"/>
              <w:right w:w="100" w:type="dxa"/>
            </w:tcMar>
          </w:tcPr>
          <w:p w:rsidR="006E0C3E" w14:paraId="52D34628" w14:textId="77777777">
            <w:r>
              <w:rPr>
                <w:sz w:val="20"/>
              </w:rPr>
              <w:t>2</w:t>
            </w:r>
          </w:p>
        </w:tc>
        <w:tc>
          <w:tcPr>
            <w:tcW w:w="2592" w:type="dxa"/>
            <w:vMerge w:val="restart"/>
            <w:tcMar>
              <w:top w:w="100" w:type="dxa"/>
              <w:left w:w="100" w:type="dxa"/>
              <w:bottom w:w="100" w:type="dxa"/>
              <w:right w:w="100" w:type="dxa"/>
            </w:tcMar>
          </w:tcPr>
          <w:p w:rsidR="006E0C3E" w14:paraId="0E3760AC" w14:textId="77777777"/>
        </w:tc>
      </w:tr>
      <w:tr w14:paraId="7D348DCF" w14:textId="77777777">
        <w:tblPrEx>
          <w:tblW w:w="0" w:type="auto"/>
          <w:tblLook w:val="04A0"/>
        </w:tblPrEx>
        <w:trPr>
          <w:trHeight w:val="269"/>
        </w:trPr>
        <w:tc>
          <w:tcPr>
            <w:tcW w:w="2592" w:type="dxa"/>
            <w:vMerge/>
            <w:tcMar>
              <w:top w:w="100" w:type="dxa"/>
              <w:left w:w="100" w:type="dxa"/>
              <w:bottom w:w="100" w:type="dxa"/>
              <w:right w:w="100" w:type="dxa"/>
            </w:tcMar>
          </w:tcPr>
          <w:p w:rsidR="006E0C3E" w14:paraId="5C9B2016" w14:textId="77777777"/>
        </w:tc>
        <w:tc>
          <w:tcPr>
            <w:tcW w:w="3888" w:type="dxa"/>
            <w:vMerge w:val="restart"/>
            <w:tcMar>
              <w:top w:w="100" w:type="dxa"/>
              <w:left w:w="100" w:type="dxa"/>
              <w:bottom w:w="100" w:type="dxa"/>
              <w:right w:w="100" w:type="dxa"/>
            </w:tcMar>
          </w:tcPr>
          <w:p w:rsidR="006E0C3E" w14:paraId="462ACAA0" w14:textId="77777777">
            <w:r>
              <w:rPr>
                <w:sz w:val="20"/>
              </w:rPr>
              <w:t>Don't Know</w:t>
            </w:r>
          </w:p>
        </w:tc>
        <w:tc>
          <w:tcPr>
            <w:tcW w:w="3888" w:type="dxa"/>
            <w:vMerge w:val="restart"/>
            <w:tcMar>
              <w:top w:w="100" w:type="dxa"/>
              <w:left w:w="100" w:type="dxa"/>
              <w:bottom w:w="100" w:type="dxa"/>
              <w:right w:w="100" w:type="dxa"/>
            </w:tcMar>
          </w:tcPr>
          <w:p w:rsidR="006E0C3E" w14:paraId="72AC45C5" w14:textId="77777777">
            <w:r>
              <w:rPr>
                <w:sz w:val="20"/>
              </w:rPr>
              <w:t>-2</w:t>
            </w:r>
          </w:p>
        </w:tc>
        <w:tc>
          <w:tcPr>
            <w:tcW w:w="2592" w:type="dxa"/>
            <w:vMerge w:val="restart"/>
            <w:tcMar>
              <w:top w:w="100" w:type="dxa"/>
              <w:left w:w="100" w:type="dxa"/>
              <w:bottom w:w="100" w:type="dxa"/>
              <w:right w:w="100" w:type="dxa"/>
            </w:tcMar>
          </w:tcPr>
          <w:p w:rsidR="006E0C3E" w14:paraId="55FD9B1D" w14:textId="77777777"/>
        </w:tc>
      </w:tr>
      <w:tr w14:paraId="17899D5A" w14:textId="77777777">
        <w:tblPrEx>
          <w:tblW w:w="0" w:type="auto"/>
          <w:tblLook w:val="04A0"/>
        </w:tblPrEx>
        <w:trPr>
          <w:trHeight w:val="269"/>
        </w:trPr>
        <w:tc>
          <w:tcPr>
            <w:tcW w:w="2592" w:type="dxa"/>
            <w:vMerge/>
            <w:tcMar>
              <w:top w:w="100" w:type="dxa"/>
              <w:left w:w="100" w:type="dxa"/>
              <w:bottom w:w="100" w:type="dxa"/>
              <w:right w:w="100" w:type="dxa"/>
            </w:tcMar>
          </w:tcPr>
          <w:p w:rsidR="006E0C3E" w14:paraId="64313C14" w14:textId="77777777"/>
        </w:tc>
        <w:tc>
          <w:tcPr>
            <w:tcW w:w="3888" w:type="dxa"/>
            <w:tcMar>
              <w:top w:w="100" w:type="dxa"/>
              <w:left w:w="100" w:type="dxa"/>
              <w:bottom w:w="100" w:type="dxa"/>
              <w:right w:w="100" w:type="dxa"/>
            </w:tcMar>
          </w:tcPr>
          <w:p w:rsidR="006E0C3E" w14:paraId="4FDAAB19" w14:textId="77777777">
            <w:r>
              <w:rPr>
                <w:sz w:val="20"/>
              </w:rPr>
              <w:t>Refuse</w:t>
            </w:r>
          </w:p>
        </w:tc>
        <w:tc>
          <w:tcPr>
            <w:tcW w:w="3888" w:type="dxa"/>
            <w:tcMar>
              <w:top w:w="100" w:type="dxa"/>
              <w:left w:w="100" w:type="dxa"/>
              <w:bottom w:w="100" w:type="dxa"/>
              <w:right w:w="100" w:type="dxa"/>
            </w:tcMar>
          </w:tcPr>
          <w:p w:rsidR="006E0C3E" w14:paraId="12E2C423" w14:textId="77777777">
            <w:r>
              <w:rPr>
                <w:sz w:val="20"/>
              </w:rPr>
              <w:t>-3</w:t>
            </w:r>
          </w:p>
        </w:tc>
        <w:tc>
          <w:tcPr>
            <w:tcW w:w="2592" w:type="dxa"/>
            <w:tcMar>
              <w:top w:w="100" w:type="dxa"/>
              <w:left w:w="100" w:type="dxa"/>
              <w:bottom w:w="100" w:type="dxa"/>
              <w:right w:w="100" w:type="dxa"/>
            </w:tcMar>
          </w:tcPr>
          <w:p w:rsidR="006E0C3E" w14:paraId="208B3554" w14:textId="77777777"/>
        </w:tc>
      </w:tr>
    </w:tbl>
    <w:p w:rsidR="006E0C3E" w14:paraId="15664443" w14:textId="77777777"/>
    <w:tbl>
      <w:tblPr>
        <w:tblStyle w:val="TableGrid"/>
        <w:tblW w:w="0" w:type="auto"/>
        <w:tblLook w:val="04A0"/>
      </w:tblPr>
      <w:tblGrid>
        <w:gridCol w:w="2590"/>
        <w:gridCol w:w="5179"/>
        <w:gridCol w:w="5181"/>
      </w:tblGrid>
      <w:tr w14:paraId="5FD6243D"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6E0C3E" w14:paraId="0F558B85" w14:textId="77777777">
            <w:r>
              <w:rPr>
                <w:b/>
                <w:sz w:val="30"/>
              </w:rPr>
              <w:t xml:space="preserve">BLOCK: BLKNATIVITY / BLOCK: </w:t>
            </w:r>
            <w:r>
              <w:rPr>
                <w:b/>
                <w:sz w:val="30"/>
              </w:rPr>
              <w:t>BLKNATIVITY-TBLNATIVE-BLKPERSON_ROSTER / SCREEN: SC_CITYPA / QUESTION: CITYPA_CPS (STANDARD)</w:t>
            </w:r>
          </w:p>
        </w:tc>
      </w:tr>
      <w:tr w14:paraId="2201E0E5"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35391778" w14:textId="77777777">
            <w:r>
              <w:rPr>
                <w:b/>
                <w:sz w:val="24"/>
              </w:rPr>
              <w:t>ATTRIBUTE NAME</w:t>
            </w:r>
          </w:p>
        </w:tc>
        <w:tc>
          <w:tcPr>
            <w:tcW w:w="10368" w:type="dxa"/>
            <w:gridSpan w:val="2"/>
            <w:vMerge w:val="restart"/>
            <w:tcMar>
              <w:top w:w="100" w:type="dxa"/>
              <w:left w:w="100" w:type="dxa"/>
              <w:bottom w:w="100" w:type="dxa"/>
              <w:right w:w="100" w:type="dxa"/>
            </w:tcMar>
          </w:tcPr>
          <w:p w:rsidR="006E0C3E" w14:paraId="6A46323B" w14:textId="77777777">
            <w:r>
              <w:rPr>
                <w:b/>
                <w:sz w:val="24"/>
              </w:rPr>
              <w:t>VALUE</w:t>
            </w:r>
          </w:p>
        </w:tc>
      </w:tr>
      <w:tr w14:paraId="6D92B32C"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3D1D7467" w14:textId="77777777">
            <w:r>
              <w:rPr>
                <w:sz w:val="20"/>
              </w:rPr>
              <w:t>CAPI QUESTION WORDING</w:t>
            </w:r>
          </w:p>
        </w:tc>
        <w:tc>
          <w:tcPr>
            <w:tcW w:w="10368" w:type="dxa"/>
            <w:gridSpan w:val="2"/>
            <w:vMerge w:val="restart"/>
            <w:tcMar>
              <w:top w:w="100" w:type="dxa"/>
              <w:left w:w="100" w:type="dxa"/>
              <w:bottom w:w="100" w:type="dxa"/>
              <w:right w:w="100" w:type="dxa"/>
            </w:tcMar>
          </w:tcPr>
          <w:p w:rsidR="006E0C3E" w14:paraId="2E076AA3" w14:textId="77777777">
            <w:r>
              <w:rPr>
                <w:sz w:val="20"/>
              </w:rPr>
              <w:t>^C_WEREWAS ^TNAME born a citizen of the United States?</w:t>
            </w:r>
          </w:p>
        </w:tc>
      </w:tr>
      <w:tr w14:paraId="69E64129"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FF09586" w14:textId="77777777">
            <w:r>
              <w:rPr>
                <w:b/>
                <w:sz w:val="24"/>
              </w:rPr>
              <w:t>FILL</w:t>
            </w:r>
          </w:p>
        </w:tc>
        <w:tc>
          <w:tcPr>
            <w:tcW w:w="5184" w:type="dxa"/>
            <w:vMerge w:val="restart"/>
            <w:tcMar>
              <w:top w:w="100" w:type="dxa"/>
              <w:left w:w="100" w:type="dxa"/>
              <w:bottom w:w="100" w:type="dxa"/>
              <w:right w:w="100" w:type="dxa"/>
            </w:tcMar>
          </w:tcPr>
          <w:p w:rsidR="006E0C3E" w14:paraId="3BA4F6F1" w14:textId="77777777">
            <w:r>
              <w:rPr>
                <w:b/>
                <w:sz w:val="24"/>
              </w:rPr>
              <w:t>CONDITION</w:t>
            </w:r>
          </w:p>
        </w:tc>
        <w:tc>
          <w:tcPr>
            <w:tcW w:w="5184" w:type="dxa"/>
            <w:vMerge w:val="restart"/>
            <w:tcMar>
              <w:top w:w="100" w:type="dxa"/>
              <w:left w:w="100" w:type="dxa"/>
              <w:bottom w:w="100" w:type="dxa"/>
              <w:right w:w="100" w:type="dxa"/>
            </w:tcMar>
          </w:tcPr>
          <w:p w:rsidR="006E0C3E" w14:paraId="42A25D68" w14:textId="77777777">
            <w:r>
              <w:rPr>
                <w:b/>
                <w:sz w:val="24"/>
              </w:rPr>
              <w:t>VALUE</w:t>
            </w:r>
          </w:p>
        </w:tc>
      </w:tr>
      <w:tr w14:paraId="75106992"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415EAEB1" w14:textId="77777777">
            <w:r>
              <w:rPr>
                <w:b/>
                <w:sz w:val="24"/>
              </w:rPr>
              <w:t>C_WEREWAS</w:t>
            </w:r>
          </w:p>
        </w:tc>
        <w:tc>
          <w:tcPr>
            <w:tcW w:w="5184" w:type="dxa"/>
            <w:vMerge w:val="restart"/>
            <w:tcMar>
              <w:top w:w="100" w:type="dxa"/>
              <w:left w:w="100" w:type="dxa"/>
              <w:bottom w:w="100" w:type="dxa"/>
              <w:right w:w="100" w:type="dxa"/>
            </w:tcMar>
          </w:tcPr>
          <w:p w:rsidR="006E0C3E" w14:paraId="68608C3F" w14:textId="77777777">
            <w:r>
              <w:rPr>
                <w:sz w:val="20"/>
              </w:rPr>
              <w:t>PULINENO==HURESPLI</w:t>
            </w:r>
          </w:p>
        </w:tc>
        <w:tc>
          <w:tcPr>
            <w:tcW w:w="5184" w:type="dxa"/>
            <w:vMerge w:val="restart"/>
            <w:tcMar>
              <w:top w:w="100" w:type="dxa"/>
              <w:left w:w="100" w:type="dxa"/>
              <w:bottom w:w="100" w:type="dxa"/>
              <w:right w:w="100" w:type="dxa"/>
            </w:tcMar>
          </w:tcPr>
          <w:p w:rsidR="006E0C3E" w14:paraId="5AF145D2" w14:textId="77777777">
            <w:r>
              <w:rPr>
                <w:sz w:val="20"/>
              </w:rPr>
              <w:t>Were</w:t>
            </w:r>
          </w:p>
        </w:tc>
      </w:tr>
      <w:tr w14:paraId="113FDD87" w14:textId="77777777">
        <w:tblPrEx>
          <w:tblW w:w="0" w:type="auto"/>
          <w:tblLook w:val="04A0"/>
        </w:tblPrEx>
        <w:trPr>
          <w:trHeight w:val="269"/>
        </w:trPr>
        <w:tc>
          <w:tcPr>
            <w:tcW w:w="2592" w:type="dxa"/>
            <w:vMerge/>
            <w:tcMar>
              <w:top w:w="100" w:type="dxa"/>
              <w:left w:w="100" w:type="dxa"/>
              <w:bottom w:w="100" w:type="dxa"/>
              <w:right w:w="100" w:type="dxa"/>
            </w:tcMar>
          </w:tcPr>
          <w:p w:rsidR="006E0C3E" w14:paraId="11AEEF8B" w14:textId="77777777"/>
        </w:tc>
        <w:tc>
          <w:tcPr>
            <w:tcW w:w="5184" w:type="dxa"/>
            <w:vMerge w:val="restart"/>
            <w:tcMar>
              <w:top w:w="100" w:type="dxa"/>
              <w:left w:w="100" w:type="dxa"/>
              <w:bottom w:w="100" w:type="dxa"/>
              <w:right w:w="100" w:type="dxa"/>
            </w:tcMar>
          </w:tcPr>
          <w:p w:rsidR="006E0C3E" w14:paraId="7F285161" w14:textId="77777777"/>
        </w:tc>
        <w:tc>
          <w:tcPr>
            <w:tcW w:w="5184" w:type="dxa"/>
            <w:vMerge w:val="restart"/>
            <w:tcMar>
              <w:top w:w="100" w:type="dxa"/>
              <w:left w:w="100" w:type="dxa"/>
              <w:bottom w:w="100" w:type="dxa"/>
              <w:right w:w="100" w:type="dxa"/>
            </w:tcMar>
          </w:tcPr>
          <w:p w:rsidR="006E0C3E" w14:paraId="48C6E4AF" w14:textId="77777777">
            <w:r>
              <w:rPr>
                <w:sz w:val="20"/>
              </w:rPr>
              <w:t>Was</w:t>
            </w:r>
          </w:p>
        </w:tc>
      </w:tr>
      <w:tr w14:paraId="12ECD588"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5A223040" w14:textId="77777777">
            <w:r>
              <w:rPr>
                <w:b/>
                <w:sz w:val="24"/>
              </w:rPr>
              <w:t>TNAME</w:t>
            </w:r>
          </w:p>
        </w:tc>
        <w:tc>
          <w:tcPr>
            <w:tcW w:w="5184" w:type="dxa"/>
            <w:vMerge w:val="restart"/>
            <w:tcMar>
              <w:top w:w="100" w:type="dxa"/>
              <w:left w:w="100" w:type="dxa"/>
              <w:bottom w:w="100" w:type="dxa"/>
              <w:right w:w="100" w:type="dxa"/>
            </w:tcMar>
          </w:tcPr>
          <w:p w:rsidR="006E0C3E" w14:paraId="6CA1E788" w14:textId="77777777">
            <w:r>
              <w:rPr>
                <w:sz w:val="20"/>
              </w:rPr>
              <w:t>PULINENO==HURESPLI</w:t>
            </w:r>
          </w:p>
        </w:tc>
        <w:tc>
          <w:tcPr>
            <w:tcW w:w="5184" w:type="dxa"/>
            <w:vMerge w:val="restart"/>
            <w:tcMar>
              <w:top w:w="100" w:type="dxa"/>
              <w:left w:w="100" w:type="dxa"/>
              <w:bottom w:w="100" w:type="dxa"/>
              <w:right w:w="100" w:type="dxa"/>
            </w:tcMar>
          </w:tcPr>
          <w:p w:rsidR="006E0C3E" w14:paraId="1A3C35E8" w14:textId="77777777">
            <w:r>
              <w:rPr>
                <w:sz w:val="20"/>
              </w:rPr>
              <w:t>you</w:t>
            </w:r>
          </w:p>
        </w:tc>
      </w:tr>
      <w:tr w14:paraId="6C7040C6" w14:textId="77777777">
        <w:tblPrEx>
          <w:tblW w:w="0" w:type="auto"/>
          <w:tblLook w:val="04A0"/>
        </w:tblPrEx>
        <w:trPr>
          <w:trHeight w:val="269"/>
        </w:trPr>
        <w:tc>
          <w:tcPr>
            <w:tcW w:w="2592" w:type="dxa"/>
            <w:vMerge/>
            <w:tcMar>
              <w:top w:w="100" w:type="dxa"/>
              <w:left w:w="100" w:type="dxa"/>
              <w:bottom w:w="100" w:type="dxa"/>
              <w:right w:w="100" w:type="dxa"/>
            </w:tcMar>
          </w:tcPr>
          <w:p w:rsidR="006E0C3E" w14:paraId="22C88A7D" w14:textId="77777777"/>
        </w:tc>
        <w:tc>
          <w:tcPr>
            <w:tcW w:w="5184" w:type="dxa"/>
            <w:tcMar>
              <w:top w:w="100" w:type="dxa"/>
              <w:left w:w="100" w:type="dxa"/>
              <w:bottom w:w="100" w:type="dxa"/>
              <w:right w:w="100" w:type="dxa"/>
            </w:tcMar>
          </w:tcPr>
          <w:p w:rsidR="006E0C3E" w14:paraId="0275AD36" w14:textId="77777777"/>
        </w:tc>
        <w:tc>
          <w:tcPr>
            <w:tcW w:w="5184" w:type="dxa"/>
            <w:tcMar>
              <w:top w:w="100" w:type="dxa"/>
              <w:left w:w="100" w:type="dxa"/>
              <w:bottom w:w="100" w:type="dxa"/>
              <w:right w:w="100" w:type="dxa"/>
            </w:tcMar>
          </w:tcPr>
          <w:p w:rsidR="006E0C3E" w14:paraId="7782B540" w14:textId="77777777">
            <w:r>
              <w:rPr>
                <w:sz w:val="20"/>
              </w:rPr>
              <w:t>{{model.PUFNAME}} {{model.PULNAME}}</w:t>
            </w:r>
          </w:p>
        </w:tc>
      </w:tr>
    </w:tbl>
    <w:p w:rsidR="006E0C3E" w14:paraId="2971EBAF" w14:textId="77777777"/>
    <w:tbl>
      <w:tblPr>
        <w:tblStyle w:val="TableGrid"/>
        <w:tblW w:w="0" w:type="auto"/>
        <w:tblLook w:val="04A0"/>
      </w:tblPr>
      <w:tblGrid>
        <w:gridCol w:w="2590"/>
        <w:gridCol w:w="3885"/>
        <w:gridCol w:w="3885"/>
        <w:gridCol w:w="2590"/>
      </w:tblGrid>
      <w:tr w14:paraId="3D567219"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6E0C3E" w14:paraId="126B66E1" w14:textId="77777777">
            <w:r>
              <w:rPr>
                <w:b/>
                <w:sz w:val="30"/>
              </w:rPr>
              <w:t xml:space="preserve">BLOCK: BLKNATIVITY / BLOCK: BLKNATIVITY-TBLNATIVE-BLKPERSON_ROSTER / SCREEN: SC_CITYPA / QUESTION: CITYPA_CPS / RESPONSE: RCITYPA_CPS (STANDARD, </w:t>
            </w:r>
            <w:r>
              <w:rPr>
                <w:b/>
                <w:sz w:val="30"/>
              </w:rPr>
              <w:t>RADIOBUTTON)</w:t>
            </w:r>
          </w:p>
        </w:tc>
      </w:tr>
      <w:tr w14:paraId="5A93CE69"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3863F0F0" w14:textId="77777777">
            <w:r>
              <w:rPr>
                <w:b/>
                <w:sz w:val="24"/>
              </w:rPr>
              <w:t>ATTRIBUTE NAME</w:t>
            </w:r>
          </w:p>
        </w:tc>
        <w:tc>
          <w:tcPr>
            <w:tcW w:w="10368" w:type="dxa"/>
            <w:gridSpan w:val="3"/>
            <w:vMerge w:val="restart"/>
            <w:tcMar>
              <w:top w:w="100" w:type="dxa"/>
              <w:left w:w="100" w:type="dxa"/>
              <w:bottom w:w="100" w:type="dxa"/>
              <w:right w:w="100" w:type="dxa"/>
            </w:tcMar>
          </w:tcPr>
          <w:p w:rsidR="006E0C3E" w14:paraId="6D1F0871" w14:textId="77777777">
            <w:r>
              <w:rPr>
                <w:b/>
                <w:sz w:val="24"/>
              </w:rPr>
              <w:t>VALUE</w:t>
            </w:r>
          </w:p>
        </w:tc>
      </w:tr>
      <w:tr w14:paraId="7AE7A9D5"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362799E" w14:textId="77777777">
            <w:r>
              <w:rPr>
                <w:sz w:val="20"/>
              </w:rPr>
              <w:t>RESPONSE VARIABLE</w:t>
            </w:r>
          </w:p>
        </w:tc>
        <w:tc>
          <w:tcPr>
            <w:tcW w:w="10368" w:type="dxa"/>
            <w:gridSpan w:val="3"/>
            <w:vMerge w:val="restart"/>
            <w:tcMar>
              <w:top w:w="100" w:type="dxa"/>
              <w:left w:w="100" w:type="dxa"/>
              <w:bottom w:w="100" w:type="dxa"/>
              <w:right w:w="100" w:type="dxa"/>
            </w:tcMar>
          </w:tcPr>
          <w:p w:rsidR="006E0C3E" w14:paraId="23E09CAF" w14:textId="77777777">
            <w:r>
              <w:rPr>
                <w:sz w:val="20"/>
              </w:rPr>
              <w:t>PUCITYPA</w:t>
            </w:r>
          </w:p>
        </w:tc>
      </w:tr>
      <w:tr w14:paraId="50C84E04"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46B3C6D" w14:textId="77777777">
            <w:r>
              <w:rPr>
                <w:sz w:val="20"/>
              </w:rPr>
              <w:t>ANSWER LIST</w:t>
            </w:r>
          </w:p>
        </w:tc>
        <w:tc>
          <w:tcPr>
            <w:tcW w:w="10368" w:type="dxa"/>
            <w:gridSpan w:val="3"/>
            <w:vMerge w:val="restart"/>
            <w:tcMar>
              <w:top w:w="100" w:type="dxa"/>
              <w:left w:w="100" w:type="dxa"/>
              <w:bottom w:w="100" w:type="dxa"/>
              <w:right w:w="100" w:type="dxa"/>
            </w:tcMar>
          </w:tcPr>
          <w:p w:rsidR="006E0C3E" w14:paraId="40F9F8BD" w14:textId="77777777">
            <w:r>
              <w:rPr>
                <w:sz w:val="20"/>
              </w:rPr>
              <w:t>TYESNO</w:t>
            </w:r>
          </w:p>
        </w:tc>
      </w:tr>
      <w:tr w14:paraId="32CF7092"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F65C3C0" w14:textId="77777777">
            <w:r>
              <w:rPr>
                <w:b/>
                <w:sz w:val="24"/>
              </w:rPr>
              <w:t>ANSWER LIST OPTIONS</w:t>
            </w:r>
          </w:p>
        </w:tc>
        <w:tc>
          <w:tcPr>
            <w:tcW w:w="3888" w:type="dxa"/>
            <w:vMerge w:val="restart"/>
            <w:tcMar>
              <w:top w:w="100" w:type="dxa"/>
              <w:left w:w="100" w:type="dxa"/>
              <w:bottom w:w="100" w:type="dxa"/>
              <w:right w:w="100" w:type="dxa"/>
            </w:tcMar>
          </w:tcPr>
          <w:p w:rsidR="006E0C3E" w14:paraId="6E135D7C" w14:textId="77777777">
            <w:r>
              <w:rPr>
                <w:b/>
                <w:sz w:val="24"/>
              </w:rPr>
              <w:t>DISPLAY NAME</w:t>
            </w:r>
          </w:p>
        </w:tc>
        <w:tc>
          <w:tcPr>
            <w:tcW w:w="3888" w:type="dxa"/>
            <w:vMerge w:val="restart"/>
            <w:tcMar>
              <w:top w:w="100" w:type="dxa"/>
              <w:left w:w="100" w:type="dxa"/>
              <w:bottom w:w="100" w:type="dxa"/>
              <w:right w:w="100" w:type="dxa"/>
            </w:tcMar>
          </w:tcPr>
          <w:p w:rsidR="006E0C3E" w14:paraId="77F65BD9" w14:textId="77777777">
            <w:r>
              <w:rPr>
                <w:b/>
                <w:sz w:val="24"/>
              </w:rPr>
              <w:t>STORED VALUE</w:t>
            </w:r>
          </w:p>
        </w:tc>
        <w:tc>
          <w:tcPr>
            <w:tcW w:w="2592" w:type="dxa"/>
            <w:vMerge w:val="restart"/>
            <w:tcMar>
              <w:top w:w="100" w:type="dxa"/>
              <w:left w:w="100" w:type="dxa"/>
              <w:bottom w:w="100" w:type="dxa"/>
              <w:right w:w="100" w:type="dxa"/>
            </w:tcMar>
          </w:tcPr>
          <w:p w:rsidR="006E0C3E" w14:paraId="412E9323" w14:textId="77777777">
            <w:r>
              <w:rPr>
                <w:b/>
                <w:sz w:val="24"/>
              </w:rPr>
              <w:t>VARIABLE</w:t>
            </w:r>
          </w:p>
        </w:tc>
      </w:tr>
      <w:tr w14:paraId="79C10E2D" w14:textId="77777777">
        <w:tblPrEx>
          <w:tblW w:w="0" w:type="auto"/>
          <w:tblLook w:val="04A0"/>
        </w:tblPrEx>
        <w:trPr>
          <w:trHeight w:val="269"/>
        </w:trPr>
        <w:tc>
          <w:tcPr>
            <w:tcW w:w="2592" w:type="dxa"/>
            <w:vMerge/>
            <w:tcMar>
              <w:top w:w="100" w:type="dxa"/>
              <w:left w:w="100" w:type="dxa"/>
              <w:bottom w:w="100" w:type="dxa"/>
              <w:right w:w="100" w:type="dxa"/>
            </w:tcMar>
          </w:tcPr>
          <w:p w:rsidR="006E0C3E" w14:paraId="5B1E561F" w14:textId="77777777"/>
        </w:tc>
        <w:tc>
          <w:tcPr>
            <w:tcW w:w="3888" w:type="dxa"/>
            <w:vMerge w:val="restart"/>
            <w:tcMar>
              <w:top w:w="100" w:type="dxa"/>
              <w:left w:w="100" w:type="dxa"/>
              <w:bottom w:w="100" w:type="dxa"/>
              <w:right w:w="100" w:type="dxa"/>
            </w:tcMar>
          </w:tcPr>
          <w:p w:rsidR="006E0C3E" w14:paraId="35DACF3C" w14:textId="77777777">
            <w:r>
              <w:rPr>
                <w:sz w:val="20"/>
              </w:rPr>
              <w:t>Yes</w:t>
            </w:r>
          </w:p>
        </w:tc>
        <w:tc>
          <w:tcPr>
            <w:tcW w:w="3888" w:type="dxa"/>
            <w:vMerge w:val="restart"/>
            <w:tcMar>
              <w:top w:w="100" w:type="dxa"/>
              <w:left w:w="100" w:type="dxa"/>
              <w:bottom w:w="100" w:type="dxa"/>
              <w:right w:w="100" w:type="dxa"/>
            </w:tcMar>
          </w:tcPr>
          <w:p w:rsidR="006E0C3E" w14:paraId="264D00D2" w14:textId="77777777">
            <w:r>
              <w:rPr>
                <w:sz w:val="20"/>
              </w:rPr>
              <w:t>1</w:t>
            </w:r>
          </w:p>
        </w:tc>
        <w:tc>
          <w:tcPr>
            <w:tcW w:w="2592" w:type="dxa"/>
            <w:vMerge w:val="restart"/>
            <w:tcMar>
              <w:top w:w="100" w:type="dxa"/>
              <w:left w:w="100" w:type="dxa"/>
              <w:bottom w:w="100" w:type="dxa"/>
              <w:right w:w="100" w:type="dxa"/>
            </w:tcMar>
          </w:tcPr>
          <w:p w:rsidR="006E0C3E" w14:paraId="732551D3" w14:textId="77777777"/>
        </w:tc>
      </w:tr>
      <w:tr w14:paraId="46DC258D" w14:textId="77777777">
        <w:tblPrEx>
          <w:tblW w:w="0" w:type="auto"/>
          <w:tblLook w:val="04A0"/>
        </w:tblPrEx>
        <w:trPr>
          <w:trHeight w:val="269"/>
        </w:trPr>
        <w:tc>
          <w:tcPr>
            <w:tcW w:w="2592" w:type="dxa"/>
            <w:vMerge/>
            <w:tcMar>
              <w:top w:w="100" w:type="dxa"/>
              <w:left w:w="100" w:type="dxa"/>
              <w:bottom w:w="100" w:type="dxa"/>
              <w:right w:w="100" w:type="dxa"/>
            </w:tcMar>
          </w:tcPr>
          <w:p w:rsidR="006E0C3E" w14:paraId="7E49BE5E" w14:textId="77777777"/>
        </w:tc>
        <w:tc>
          <w:tcPr>
            <w:tcW w:w="3888" w:type="dxa"/>
            <w:vMerge w:val="restart"/>
            <w:tcMar>
              <w:top w:w="100" w:type="dxa"/>
              <w:left w:w="100" w:type="dxa"/>
              <w:bottom w:w="100" w:type="dxa"/>
              <w:right w:w="100" w:type="dxa"/>
            </w:tcMar>
          </w:tcPr>
          <w:p w:rsidR="006E0C3E" w14:paraId="6E191D3F" w14:textId="77777777">
            <w:r>
              <w:rPr>
                <w:sz w:val="20"/>
              </w:rPr>
              <w:t>No</w:t>
            </w:r>
          </w:p>
        </w:tc>
        <w:tc>
          <w:tcPr>
            <w:tcW w:w="3888" w:type="dxa"/>
            <w:vMerge w:val="restart"/>
            <w:tcMar>
              <w:top w:w="100" w:type="dxa"/>
              <w:left w:w="100" w:type="dxa"/>
              <w:bottom w:w="100" w:type="dxa"/>
              <w:right w:w="100" w:type="dxa"/>
            </w:tcMar>
          </w:tcPr>
          <w:p w:rsidR="006E0C3E" w14:paraId="5483F8E4" w14:textId="77777777">
            <w:r>
              <w:rPr>
                <w:sz w:val="20"/>
              </w:rPr>
              <w:t>2</w:t>
            </w:r>
          </w:p>
        </w:tc>
        <w:tc>
          <w:tcPr>
            <w:tcW w:w="2592" w:type="dxa"/>
            <w:vMerge w:val="restart"/>
            <w:tcMar>
              <w:top w:w="100" w:type="dxa"/>
              <w:left w:w="100" w:type="dxa"/>
              <w:bottom w:w="100" w:type="dxa"/>
              <w:right w:w="100" w:type="dxa"/>
            </w:tcMar>
          </w:tcPr>
          <w:p w:rsidR="006E0C3E" w14:paraId="65F0182B" w14:textId="77777777"/>
        </w:tc>
      </w:tr>
      <w:tr w14:paraId="078ABBAE" w14:textId="77777777">
        <w:tblPrEx>
          <w:tblW w:w="0" w:type="auto"/>
          <w:tblLook w:val="04A0"/>
        </w:tblPrEx>
        <w:trPr>
          <w:trHeight w:val="269"/>
        </w:trPr>
        <w:tc>
          <w:tcPr>
            <w:tcW w:w="2592" w:type="dxa"/>
            <w:vMerge/>
            <w:tcMar>
              <w:top w:w="100" w:type="dxa"/>
              <w:left w:w="100" w:type="dxa"/>
              <w:bottom w:w="100" w:type="dxa"/>
              <w:right w:w="100" w:type="dxa"/>
            </w:tcMar>
          </w:tcPr>
          <w:p w:rsidR="006E0C3E" w14:paraId="06997CB3" w14:textId="77777777"/>
        </w:tc>
        <w:tc>
          <w:tcPr>
            <w:tcW w:w="3888" w:type="dxa"/>
            <w:vMerge w:val="restart"/>
            <w:tcMar>
              <w:top w:w="100" w:type="dxa"/>
              <w:left w:w="100" w:type="dxa"/>
              <w:bottom w:w="100" w:type="dxa"/>
              <w:right w:w="100" w:type="dxa"/>
            </w:tcMar>
          </w:tcPr>
          <w:p w:rsidR="006E0C3E" w14:paraId="495196C6" w14:textId="77777777">
            <w:r>
              <w:rPr>
                <w:sz w:val="20"/>
              </w:rPr>
              <w:t>Don't Know</w:t>
            </w:r>
          </w:p>
        </w:tc>
        <w:tc>
          <w:tcPr>
            <w:tcW w:w="3888" w:type="dxa"/>
            <w:vMerge w:val="restart"/>
            <w:tcMar>
              <w:top w:w="100" w:type="dxa"/>
              <w:left w:w="100" w:type="dxa"/>
              <w:bottom w:w="100" w:type="dxa"/>
              <w:right w:w="100" w:type="dxa"/>
            </w:tcMar>
          </w:tcPr>
          <w:p w:rsidR="006E0C3E" w14:paraId="5A12092A" w14:textId="77777777">
            <w:r>
              <w:rPr>
                <w:sz w:val="20"/>
              </w:rPr>
              <w:t>-2</w:t>
            </w:r>
          </w:p>
        </w:tc>
        <w:tc>
          <w:tcPr>
            <w:tcW w:w="2592" w:type="dxa"/>
            <w:vMerge w:val="restart"/>
            <w:tcMar>
              <w:top w:w="100" w:type="dxa"/>
              <w:left w:w="100" w:type="dxa"/>
              <w:bottom w:w="100" w:type="dxa"/>
              <w:right w:w="100" w:type="dxa"/>
            </w:tcMar>
          </w:tcPr>
          <w:p w:rsidR="006E0C3E" w14:paraId="00F664EE" w14:textId="77777777"/>
        </w:tc>
      </w:tr>
      <w:tr w14:paraId="3828A024" w14:textId="77777777">
        <w:tblPrEx>
          <w:tblW w:w="0" w:type="auto"/>
          <w:tblLook w:val="04A0"/>
        </w:tblPrEx>
        <w:trPr>
          <w:trHeight w:val="269"/>
        </w:trPr>
        <w:tc>
          <w:tcPr>
            <w:tcW w:w="2592" w:type="dxa"/>
            <w:vMerge/>
            <w:tcMar>
              <w:top w:w="100" w:type="dxa"/>
              <w:left w:w="100" w:type="dxa"/>
              <w:bottom w:w="100" w:type="dxa"/>
              <w:right w:w="100" w:type="dxa"/>
            </w:tcMar>
          </w:tcPr>
          <w:p w:rsidR="006E0C3E" w14:paraId="704EC50C" w14:textId="77777777"/>
        </w:tc>
        <w:tc>
          <w:tcPr>
            <w:tcW w:w="3888" w:type="dxa"/>
            <w:tcMar>
              <w:top w:w="100" w:type="dxa"/>
              <w:left w:w="100" w:type="dxa"/>
              <w:bottom w:w="100" w:type="dxa"/>
              <w:right w:w="100" w:type="dxa"/>
            </w:tcMar>
          </w:tcPr>
          <w:p w:rsidR="006E0C3E" w14:paraId="18EA439A" w14:textId="77777777">
            <w:r>
              <w:rPr>
                <w:sz w:val="20"/>
              </w:rPr>
              <w:t>Refuse</w:t>
            </w:r>
          </w:p>
        </w:tc>
        <w:tc>
          <w:tcPr>
            <w:tcW w:w="3888" w:type="dxa"/>
            <w:tcMar>
              <w:top w:w="100" w:type="dxa"/>
              <w:left w:w="100" w:type="dxa"/>
              <w:bottom w:w="100" w:type="dxa"/>
              <w:right w:w="100" w:type="dxa"/>
            </w:tcMar>
          </w:tcPr>
          <w:p w:rsidR="006E0C3E" w14:paraId="6E302BE8" w14:textId="77777777">
            <w:r>
              <w:rPr>
                <w:sz w:val="20"/>
              </w:rPr>
              <w:t>-3</w:t>
            </w:r>
          </w:p>
        </w:tc>
        <w:tc>
          <w:tcPr>
            <w:tcW w:w="2592" w:type="dxa"/>
            <w:tcMar>
              <w:top w:w="100" w:type="dxa"/>
              <w:left w:w="100" w:type="dxa"/>
              <w:bottom w:w="100" w:type="dxa"/>
              <w:right w:w="100" w:type="dxa"/>
            </w:tcMar>
          </w:tcPr>
          <w:p w:rsidR="006E0C3E" w14:paraId="49114FA1" w14:textId="77777777"/>
        </w:tc>
      </w:tr>
    </w:tbl>
    <w:p w:rsidR="006E0C3E" w14:paraId="099457F4" w14:textId="77777777"/>
    <w:tbl>
      <w:tblPr>
        <w:tblStyle w:val="TableGrid"/>
        <w:tblW w:w="0" w:type="auto"/>
        <w:tblLook w:val="04A0"/>
      </w:tblPr>
      <w:tblGrid>
        <w:gridCol w:w="2590"/>
        <w:gridCol w:w="5179"/>
        <w:gridCol w:w="5181"/>
      </w:tblGrid>
      <w:tr w14:paraId="3E271A8E"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6E0C3E" w14:paraId="1AFEDB13" w14:textId="77777777">
            <w:r>
              <w:rPr>
                <w:b/>
                <w:sz w:val="30"/>
              </w:rPr>
              <w:t xml:space="preserve">BLOCK: BLKNATIVITY / BLOCK: </w:t>
            </w:r>
            <w:r>
              <w:rPr>
                <w:b/>
                <w:sz w:val="30"/>
              </w:rPr>
              <w:t>BLKNATIVITY-TBLNATIVE-BLKPERSON_ROSTER / SCREEN: SC_CITYPB / QUESTION: CITYPB_CPS (STANDARD)</w:t>
            </w:r>
          </w:p>
        </w:tc>
      </w:tr>
      <w:tr w14:paraId="13001A6B"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D328B54" w14:textId="77777777">
            <w:r>
              <w:rPr>
                <w:b/>
                <w:sz w:val="24"/>
              </w:rPr>
              <w:t>ATTRIBUTE NAME</w:t>
            </w:r>
          </w:p>
        </w:tc>
        <w:tc>
          <w:tcPr>
            <w:tcW w:w="10368" w:type="dxa"/>
            <w:gridSpan w:val="2"/>
            <w:vMerge w:val="restart"/>
            <w:tcMar>
              <w:top w:w="100" w:type="dxa"/>
              <w:left w:w="100" w:type="dxa"/>
              <w:bottom w:w="100" w:type="dxa"/>
              <w:right w:w="100" w:type="dxa"/>
            </w:tcMar>
          </w:tcPr>
          <w:p w:rsidR="006E0C3E" w14:paraId="17181C3D" w14:textId="77777777">
            <w:r>
              <w:rPr>
                <w:b/>
                <w:sz w:val="24"/>
              </w:rPr>
              <w:t>VALUE</w:t>
            </w:r>
          </w:p>
        </w:tc>
      </w:tr>
      <w:tr w14:paraId="45FCE36D"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06022E93" w14:textId="77777777">
            <w:r>
              <w:rPr>
                <w:sz w:val="20"/>
              </w:rPr>
              <w:t>CAPI QUESTION WORDING</w:t>
            </w:r>
          </w:p>
        </w:tc>
        <w:tc>
          <w:tcPr>
            <w:tcW w:w="10368" w:type="dxa"/>
            <w:gridSpan w:val="2"/>
            <w:vMerge w:val="restart"/>
            <w:tcMar>
              <w:top w:w="100" w:type="dxa"/>
              <w:left w:w="100" w:type="dxa"/>
              <w:bottom w:w="100" w:type="dxa"/>
              <w:right w:w="100" w:type="dxa"/>
            </w:tcMar>
          </w:tcPr>
          <w:p w:rsidR="006E0C3E" w14:paraId="1CC17D9E" w14:textId="77777777">
            <w:r>
              <w:rPr>
                <w:sz w:val="20"/>
              </w:rPr>
              <w:t>Did ^TNAME become a citizen of the United States through naturalization?</w:t>
            </w:r>
          </w:p>
        </w:tc>
      </w:tr>
      <w:tr w14:paraId="792D1F66"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1AD9BF3" w14:textId="77777777">
            <w:r>
              <w:rPr>
                <w:b/>
                <w:sz w:val="24"/>
              </w:rPr>
              <w:t>FILL</w:t>
            </w:r>
          </w:p>
        </w:tc>
        <w:tc>
          <w:tcPr>
            <w:tcW w:w="5184" w:type="dxa"/>
            <w:vMerge w:val="restart"/>
            <w:tcMar>
              <w:top w:w="100" w:type="dxa"/>
              <w:left w:w="100" w:type="dxa"/>
              <w:bottom w:w="100" w:type="dxa"/>
              <w:right w:w="100" w:type="dxa"/>
            </w:tcMar>
          </w:tcPr>
          <w:p w:rsidR="006E0C3E" w14:paraId="4C447A77" w14:textId="77777777">
            <w:r>
              <w:rPr>
                <w:b/>
                <w:sz w:val="24"/>
              </w:rPr>
              <w:t>CONDITION</w:t>
            </w:r>
          </w:p>
        </w:tc>
        <w:tc>
          <w:tcPr>
            <w:tcW w:w="5184" w:type="dxa"/>
            <w:vMerge w:val="restart"/>
            <w:tcMar>
              <w:top w:w="100" w:type="dxa"/>
              <w:left w:w="100" w:type="dxa"/>
              <w:bottom w:w="100" w:type="dxa"/>
              <w:right w:w="100" w:type="dxa"/>
            </w:tcMar>
          </w:tcPr>
          <w:p w:rsidR="006E0C3E" w14:paraId="7A1B021E" w14:textId="77777777">
            <w:r>
              <w:rPr>
                <w:b/>
                <w:sz w:val="24"/>
              </w:rPr>
              <w:t>VALUE</w:t>
            </w:r>
          </w:p>
        </w:tc>
      </w:tr>
      <w:tr w14:paraId="6D3F3D3F"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531A787A" w14:textId="77777777">
            <w:r>
              <w:rPr>
                <w:b/>
                <w:sz w:val="24"/>
              </w:rPr>
              <w:t>TNAME</w:t>
            </w:r>
          </w:p>
        </w:tc>
        <w:tc>
          <w:tcPr>
            <w:tcW w:w="5184" w:type="dxa"/>
            <w:vMerge w:val="restart"/>
            <w:tcMar>
              <w:top w:w="100" w:type="dxa"/>
              <w:left w:w="100" w:type="dxa"/>
              <w:bottom w:w="100" w:type="dxa"/>
              <w:right w:w="100" w:type="dxa"/>
            </w:tcMar>
          </w:tcPr>
          <w:p w:rsidR="006E0C3E" w14:paraId="398CB3DE" w14:textId="77777777">
            <w:r>
              <w:rPr>
                <w:sz w:val="20"/>
              </w:rPr>
              <w:t>PULINENO==HURESPLI</w:t>
            </w:r>
          </w:p>
        </w:tc>
        <w:tc>
          <w:tcPr>
            <w:tcW w:w="5184" w:type="dxa"/>
            <w:vMerge w:val="restart"/>
            <w:tcMar>
              <w:top w:w="100" w:type="dxa"/>
              <w:left w:w="100" w:type="dxa"/>
              <w:bottom w:w="100" w:type="dxa"/>
              <w:right w:w="100" w:type="dxa"/>
            </w:tcMar>
          </w:tcPr>
          <w:p w:rsidR="006E0C3E" w14:paraId="65DD136E" w14:textId="77777777">
            <w:r>
              <w:rPr>
                <w:sz w:val="20"/>
              </w:rPr>
              <w:t>you</w:t>
            </w:r>
          </w:p>
        </w:tc>
      </w:tr>
      <w:tr w14:paraId="22507947" w14:textId="77777777">
        <w:tblPrEx>
          <w:tblW w:w="0" w:type="auto"/>
          <w:tblLook w:val="04A0"/>
        </w:tblPrEx>
        <w:trPr>
          <w:trHeight w:val="269"/>
        </w:trPr>
        <w:tc>
          <w:tcPr>
            <w:tcW w:w="2592" w:type="dxa"/>
            <w:vMerge/>
            <w:tcMar>
              <w:top w:w="100" w:type="dxa"/>
              <w:left w:w="100" w:type="dxa"/>
              <w:bottom w:w="100" w:type="dxa"/>
              <w:right w:w="100" w:type="dxa"/>
            </w:tcMar>
          </w:tcPr>
          <w:p w:rsidR="006E0C3E" w14:paraId="2E1D955F" w14:textId="77777777"/>
        </w:tc>
        <w:tc>
          <w:tcPr>
            <w:tcW w:w="5184" w:type="dxa"/>
            <w:tcMar>
              <w:top w:w="100" w:type="dxa"/>
              <w:left w:w="100" w:type="dxa"/>
              <w:bottom w:w="100" w:type="dxa"/>
              <w:right w:w="100" w:type="dxa"/>
            </w:tcMar>
          </w:tcPr>
          <w:p w:rsidR="006E0C3E" w14:paraId="3FF81E2D" w14:textId="77777777"/>
        </w:tc>
        <w:tc>
          <w:tcPr>
            <w:tcW w:w="5184" w:type="dxa"/>
            <w:tcMar>
              <w:top w:w="100" w:type="dxa"/>
              <w:left w:w="100" w:type="dxa"/>
              <w:bottom w:w="100" w:type="dxa"/>
              <w:right w:w="100" w:type="dxa"/>
            </w:tcMar>
          </w:tcPr>
          <w:p w:rsidR="006E0C3E" w14:paraId="2CAA74D2" w14:textId="77777777">
            <w:r>
              <w:rPr>
                <w:sz w:val="20"/>
              </w:rPr>
              <w:t>{{model.PUFNAME}} {{model.PULNAME}}</w:t>
            </w:r>
          </w:p>
        </w:tc>
      </w:tr>
    </w:tbl>
    <w:p w:rsidR="006E0C3E" w14:paraId="04495C3B" w14:textId="77777777"/>
    <w:tbl>
      <w:tblPr>
        <w:tblStyle w:val="TableGrid"/>
        <w:tblW w:w="0" w:type="auto"/>
        <w:tblLook w:val="04A0"/>
      </w:tblPr>
      <w:tblGrid>
        <w:gridCol w:w="2590"/>
        <w:gridCol w:w="3885"/>
        <w:gridCol w:w="3885"/>
        <w:gridCol w:w="2590"/>
      </w:tblGrid>
      <w:tr w14:paraId="51C17AC3"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6E0C3E" w14:paraId="0D640932" w14:textId="77777777">
            <w:r>
              <w:rPr>
                <w:b/>
                <w:sz w:val="30"/>
              </w:rPr>
              <w:t>BLOCK: BLKNATIVITY / BLOCK: BLKNATIVITY-TBLNATIVE-BLKPERSON_ROSTER / SCREEN: SC_CITYPB / QUESTION: CITYPB_CPS / RESPONSE: RCITYPB_CPS (STANDARD, RADIOBUTTON)</w:t>
            </w:r>
          </w:p>
        </w:tc>
      </w:tr>
      <w:tr w14:paraId="4235E7F5"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068F5C24" w14:textId="77777777">
            <w:r>
              <w:rPr>
                <w:b/>
                <w:sz w:val="24"/>
              </w:rPr>
              <w:t>ATTRIBUTE NAME</w:t>
            </w:r>
          </w:p>
        </w:tc>
        <w:tc>
          <w:tcPr>
            <w:tcW w:w="10368" w:type="dxa"/>
            <w:gridSpan w:val="3"/>
            <w:vMerge w:val="restart"/>
            <w:tcMar>
              <w:top w:w="100" w:type="dxa"/>
              <w:left w:w="100" w:type="dxa"/>
              <w:bottom w:w="100" w:type="dxa"/>
              <w:right w:w="100" w:type="dxa"/>
            </w:tcMar>
          </w:tcPr>
          <w:p w:rsidR="006E0C3E" w14:paraId="44CE87A0" w14:textId="77777777">
            <w:r>
              <w:rPr>
                <w:b/>
                <w:sz w:val="24"/>
              </w:rPr>
              <w:t>VALUE</w:t>
            </w:r>
          </w:p>
        </w:tc>
      </w:tr>
      <w:tr w14:paraId="1CC626C2"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9106BE3" w14:textId="77777777">
            <w:r>
              <w:rPr>
                <w:sz w:val="20"/>
              </w:rPr>
              <w:t>RESPONSE VARIABLE</w:t>
            </w:r>
          </w:p>
        </w:tc>
        <w:tc>
          <w:tcPr>
            <w:tcW w:w="10368" w:type="dxa"/>
            <w:gridSpan w:val="3"/>
            <w:vMerge w:val="restart"/>
            <w:tcMar>
              <w:top w:w="100" w:type="dxa"/>
              <w:left w:w="100" w:type="dxa"/>
              <w:bottom w:w="100" w:type="dxa"/>
              <w:right w:w="100" w:type="dxa"/>
            </w:tcMar>
          </w:tcPr>
          <w:p w:rsidR="006E0C3E" w14:paraId="76079AAF" w14:textId="77777777">
            <w:r>
              <w:rPr>
                <w:sz w:val="20"/>
              </w:rPr>
              <w:t>PUCITYPB</w:t>
            </w:r>
          </w:p>
        </w:tc>
      </w:tr>
      <w:tr w14:paraId="444B910D"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8C9ABA0" w14:textId="77777777">
            <w:r>
              <w:rPr>
                <w:sz w:val="20"/>
              </w:rPr>
              <w:t>ANSWER LIST</w:t>
            </w:r>
          </w:p>
        </w:tc>
        <w:tc>
          <w:tcPr>
            <w:tcW w:w="10368" w:type="dxa"/>
            <w:gridSpan w:val="3"/>
            <w:vMerge w:val="restart"/>
            <w:tcMar>
              <w:top w:w="100" w:type="dxa"/>
              <w:left w:w="100" w:type="dxa"/>
              <w:bottom w:w="100" w:type="dxa"/>
              <w:right w:w="100" w:type="dxa"/>
            </w:tcMar>
          </w:tcPr>
          <w:p w:rsidR="006E0C3E" w14:paraId="6BCA2071" w14:textId="77777777">
            <w:r>
              <w:rPr>
                <w:sz w:val="20"/>
              </w:rPr>
              <w:t>TYESNO</w:t>
            </w:r>
          </w:p>
        </w:tc>
      </w:tr>
      <w:tr w14:paraId="43E86D4E"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2087F42" w14:textId="77777777">
            <w:r>
              <w:rPr>
                <w:b/>
                <w:sz w:val="24"/>
              </w:rPr>
              <w:t>ANSWER LIST OPTIONS</w:t>
            </w:r>
          </w:p>
        </w:tc>
        <w:tc>
          <w:tcPr>
            <w:tcW w:w="3888" w:type="dxa"/>
            <w:vMerge w:val="restart"/>
            <w:tcMar>
              <w:top w:w="100" w:type="dxa"/>
              <w:left w:w="100" w:type="dxa"/>
              <w:bottom w:w="100" w:type="dxa"/>
              <w:right w:w="100" w:type="dxa"/>
            </w:tcMar>
          </w:tcPr>
          <w:p w:rsidR="006E0C3E" w14:paraId="3B06D128" w14:textId="77777777">
            <w:r>
              <w:rPr>
                <w:b/>
                <w:sz w:val="24"/>
              </w:rPr>
              <w:t>DISPLAY NAME</w:t>
            </w:r>
          </w:p>
        </w:tc>
        <w:tc>
          <w:tcPr>
            <w:tcW w:w="3888" w:type="dxa"/>
            <w:vMerge w:val="restart"/>
            <w:tcMar>
              <w:top w:w="100" w:type="dxa"/>
              <w:left w:w="100" w:type="dxa"/>
              <w:bottom w:w="100" w:type="dxa"/>
              <w:right w:w="100" w:type="dxa"/>
            </w:tcMar>
          </w:tcPr>
          <w:p w:rsidR="006E0C3E" w14:paraId="0F92BEA1" w14:textId="77777777">
            <w:r>
              <w:rPr>
                <w:b/>
                <w:sz w:val="24"/>
              </w:rPr>
              <w:t>STORED VALUE</w:t>
            </w:r>
          </w:p>
        </w:tc>
        <w:tc>
          <w:tcPr>
            <w:tcW w:w="2592" w:type="dxa"/>
            <w:vMerge w:val="restart"/>
            <w:tcMar>
              <w:top w:w="100" w:type="dxa"/>
              <w:left w:w="100" w:type="dxa"/>
              <w:bottom w:w="100" w:type="dxa"/>
              <w:right w:w="100" w:type="dxa"/>
            </w:tcMar>
          </w:tcPr>
          <w:p w:rsidR="006E0C3E" w14:paraId="0BA7EAD4" w14:textId="77777777">
            <w:r>
              <w:rPr>
                <w:b/>
                <w:sz w:val="24"/>
              </w:rPr>
              <w:t>VARIABLE</w:t>
            </w:r>
          </w:p>
        </w:tc>
      </w:tr>
      <w:tr w14:paraId="6EDFE41E" w14:textId="77777777">
        <w:tblPrEx>
          <w:tblW w:w="0" w:type="auto"/>
          <w:tblLook w:val="04A0"/>
        </w:tblPrEx>
        <w:trPr>
          <w:trHeight w:val="269"/>
        </w:trPr>
        <w:tc>
          <w:tcPr>
            <w:tcW w:w="2592" w:type="dxa"/>
            <w:vMerge/>
            <w:tcMar>
              <w:top w:w="100" w:type="dxa"/>
              <w:left w:w="100" w:type="dxa"/>
              <w:bottom w:w="100" w:type="dxa"/>
              <w:right w:w="100" w:type="dxa"/>
            </w:tcMar>
          </w:tcPr>
          <w:p w:rsidR="006E0C3E" w14:paraId="46B61C35" w14:textId="77777777"/>
        </w:tc>
        <w:tc>
          <w:tcPr>
            <w:tcW w:w="3888" w:type="dxa"/>
            <w:vMerge w:val="restart"/>
            <w:tcMar>
              <w:top w:w="100" w:type="dxa"/>
              <w:left w:w="100" w:type="dxa"/>
              <w:bottom w:w="100" w:type="dxa"/>
              <w:right w:w="100" w:type="dxa"/>
            </w:tcMar>
          </w:tcPr>
          <w:p w:rsidR="006E0C3E" w14:paraId="5364F30C" w14:textId="77777777">
            <w:r>
              <w:rPr>
                <w:sz w:val="20"/>
              </w:rPr>
              <w:t>Yes</w:t>
            </w:r>
          </w:p>
        </w:tc>
        <w:tc>
          <w:tcPr>
            <w:tcW w:w="3888" w:type="dxa"/>
            <w:vMerge w:val="restart"/>
            <w:tcMar>
              <w:top w:w="100" w:type="dxa"/>
              <w:left w:w="100" w:type="dxa"/>
              <w:bottom w:w="100" w:type="dxa"/>
              <w:right w:w="100" w:type="dxa"/>
            </w:tcMar>
          </w:tcPr>
          <w:p w:rsidR="006E0C3E" w14:paraId="62CCEC5F" w14:textId="77777777">
            <w:r>
              <w:rPr>
                <w:sz w:val="20"/>
              </w:rPr>
              <w:t>1</w:t>
            </w:r>
          </w:p>
        </w:tc>
        <w:tc>
          <w:tcPr>
            <w:tcW w:w="2592" w:type="dxa"/>
            <w:vMerge w:val="restart"/>
            <w:tcMar>
              <w:top w:w="100" w:type="dxa"/>
              <w:left w:w="100" w:type="dxa"/>
              <w:bottom w:w="100" w:type="dxa"/>
              <w:right w:w="100" w:type="dxa"/>
            </w:tcMar>
          </w:tcPr>
          <w:p w:rsidR="006E0C3E" w14:paraId="6A94F09F" w14:textId="77777777"/>
        </w:tc>
      </w:tr>
      <w:tr w14:paraId="401241A3" w14:textId="77777777">
        <w:tblPrEx>
          <w:tblW w:w="0" w:type="auto"/>
          <w:tblLook w:val="04A0"/>
        </w:tblPrEx>
        <w:trPr>
          <w:trHeight w:val="269"/>
        </w:trPr>
        <w:tc>
          <w:tcPr>
            <w:tcW w:w="2592" w:type="dxa"/>
            <w:vMerge/>
            <w:tcMar>
              <w:top w:w="100" w:type="dxa"/>
              <w:left w:w="100" w:type="dxa"/>
              <w:bottom w:w="100" w:type="dxa"/>
              <w:right w:w="100" w:type="dxa"/>
            </w:tcMar>
          </w:tcPr>
          <w:p w:rsidR="006E0C3E" w14:paraId="1E3F435E" w14:textId="77777777"/>
        </w:tc>
        <w:tc>
          <w:tcPr>
            <w:tcW w:w="3888" w:type="dxa"/>
            <w:vMerge w:val="restart"/>
            <w:tcMar>
              <w:top w:w="100" w:type="dxa"/>
              <w:left w:w="100" w:type="dxa"/>
              <w:bottom w:w="100" w:type="dxa"/>
              <w:right w:w="100" w:type="dxa"/>
            </w:tcMar>
          </w:tcPr>
          <w:p w:rsidR="006E0C3E" w14:paraId="7C083959" w14:textId="77777777">
            <w:r>
              <w:rPr>
                <w:sz w:val="20"/>
              </w:rPr>
              <w:t>No</w:t>
            </w:r>
          </w:p>
        </w:tc>
        <w:tc>
          <w:tcPr>
            <w:tcW w:w="3888" w:type="dxa"/>
            <w:vMerge w:val="restart"/>
            <w:tcMar>
              <w:top w:w="100" w:type="dxa"/>
              <w:left w:w="100" w:type="dxa"/>
              <w:bottom w:w="100" w:type="dxa"/>
              <w:right w:w="100" w:type="dxa"/>
            </w:tcMar>
          </w:tcPr>
          <w:p w:rsidR="006E0C3E" w14:paraId="628D011E" w14:textId="77777777">
            <w:r>
              <w:rPr>
                <w:sz w:val="20"/>
              </w:rPr>
              <w:t>2</w:t>
            </w:r>
          </w:p>
        </w:tc>
        <w:tc>
          <w:tcPr>
            <w:tcW w:w="2592" w:type="dxa"/>
            <w:vMerge w:val="restart"/>
            <w:tcMar>
              <w:top w:w="100" w:type="dxa"/>
              <w:left w:w="100" w:type="dxa"/>
              <w:bottom w:w="100" w:type="dxa"/>
              <w:right w:w="100" w:type="dxa"/>
            </w:tcMar>
          </w:tcPr>
          <w:p w:rsidR="006E0C3E" w14:paraId="5670CA6B" w14:textId="77777777"/>
        </w:tc>
      </w:tr>
      <w:tr w14:paraId="6A0E827B" w14:textId="77777777">
        <w:tblPrEx>
          <w:tblW w:w="0" w:type="auto"/>
          <w:tblLook w:val="04A0"/>
        </w:tblPrEx>
        <w:trPr>
          <w:trHeight w:val="269"/>
        </w:trPr>
        <w:tc>
          <w:tcPr>
            <w:tcW w:w="2592" w:type="dxa"/>
            <w:vMerge/>
            <w:tcMar>
              <w:top w:w="100" w:type="dxa"/>
              <w:left w:w="100" w:type="dxa"/>
              <w:bottom w:w="100" w:type="dxa"/>
              <w:right w:w="100" w:type="dxa"/>
            </w:tcMar>
          </w:tcPr>
          <w:p w:rsidR="006E0C3E" w14:paraId="176CF118" w14:textId="77777777"/>
        </w:tc>
        <w:tc>
          <w:tcPr>
            <w:tcW w:w="3888" w:type="dxa"/>
            <w:vMerge w:val="restart"/>
            <w:tcMar>
              <w:top w:w="100" w:type="dxa"/>
              <w:left w:w="100" w:type="dxa"/>
              <w:bottom w:w="100" w:type="dxa"/>
              <w:right w:w="100" w:type="dxa"/>
            </w:tcMar>
          </w:tcPr>
          <w:p w:rsidR="006E0C3E" w14:paraId="4969E841" w14:textId="77777777">
            <w:r>
              <w:rPr>
                <w:sz w:val="20"/>
              </w:rPr>
              <w:t>Don't Know</w:t>
            </w:r>
          </w:p>
        </w:tc>
        <w:tc>
          <w:tcPr>
            <w:tcW w:w="3888" w:type="dxa"/>
            <w:vMerge w:val="restart"/>
            <w:tcMar>
              <w:top w:w="100" w:type="dxa"/>
              <w:left w:w="100" w:type="dxa"/>
              <w:bottom w:w="100" w:type="dxa"/>
              <w:right w:w="100" w:type="dxa"/>
            </w:tcMar>
          </w:tcPr>
          <w:p w:rsidR="006E0C3E" w14:paraId="7EFFEAD6" w14:textId="77777777">
            <w:r>
              <w:rPr>
                <w:sz w:val="20"/>
              </w:rPr>
              <w:t>-2</w:t>
            </w:r>
          </w:p>
        </w:tc>
        <w:tc>
          <w:tcPr>
            <w:tcW w:w="2592" w:type="dxa"/>
            <w:vMerge w:val="restart"/>
            <w:tcMar>
              <w:top w:w="100" w:type="dxa"/>
              <w:left w:w="100" w:type="dxa"/>
              <w:bottom w:w="100" w:type="dxa"/>
              <w:right w:w="100" w:type="dxa"/>
            </w:tcMar>
          </w:tcPr>
          <w:p w:rsidR="006E0C3E" w14:paraId="3AE12328" w14:textId="77777777"/>
        </w:tc>
      </w:tr>
      <w:tr w14:paraId="2AFD800C" w14:textId="77777777">
        <w:tblPrEx>
          <w:tblW w:w="0" w:type="auto"/>
          <w:tblLook w:val="04A0"/>
        </w:tblPrEx>
        <w:trPr>
          <w:trHeight w:val="269"/>
        </w:trPr>
        <w:tc>
          <w:tcPr>
            <w:tcW w:w="2592" w:type="dxa"/>
            <w:vMerge/>
            <w:tcMar>
              <w:top w:w="100" w:type="dxa"/>
              <w:left w:w="100" w:type="dxa"/>
              <w:bottom w:w="100" w:type="dxa"/>
              <w:right w:w="100" w:type="dxa"/>
            </w:tcMar>
          </w:tcPr>
          <w:p w:rsidR="006E0C3E" w14:paraId="49B0976D" w14:textId="77777777"/>
        </w:tc>
        <w:tc>
          <w:tcPr>
            <w:tcW w:w="3888" w:type="dxa"/>
            <w:tcMar>
              <w:top w:w="100" w:type="dxa"/>
              <w:left w:w="100" w:type="dxa"/>
              <w:bottom w:w="100" w:type="dxa"/>
              <w:right w:w="100" w:type="dxa"/>
            </w:tcMar>
          </w:tcPr>
          <w:p w:rsidR="006E0C3E" w14:paraId="16AE1C46" w14:textId="77777777">
            <w:r>
              <w:rPr>
                <w:sz w:val="20"/>
              </w:rPr>
              <w:t>Refuse</w:t>
            </w:r>
          </w:p>
        </w:tc>
        <w:tc>
          <w:tcPr>
            <w:tcW w:w="3888" w:type="dxa"/>
            <w:tcMar>
              <w:top w:w="100" w:type="dxa"/>
              <w:left w:w="100" w:type="dxa"/>
              <w:bottom w:w="100" w:type="dxa"/>
              <w:right w:w="100" w:type="dxa"/>
            </w:tcMar>
          </w:tcPr>
          <w:p w:rsidR="006E0C3E" w14:paraId="307F5D95" w14:textId="77777777">
            <w:r>
              <w:rPr>
                <w:sz w:val="20"/>
              </w:rPr>
              <w:t>-3</w:t>
            </w:r>
          </w:p>
        </w:tc>
        <w:tc>
          <w:tcPr>
            <w:tcW w:w="2592" w:type="dxa"/>
            <w:tcMar>
              <w:top w:w="100" w:type="dxa"/>
              <w:left w:w="100" w:type="dxa"/>
              <w:bottom w:w="100" w:type="dxa"/>
              <w:right w:w="100" w:type="dxa"/>
            </w:tcMar>
          </w:tcPr>
          <w:p w:rsidR="006E0C3E" w14:paraId="2135E0CB" w14:textId="77777777"/>
        </w:tc>
      </w:tr>
    </w:tbl>
    <w:p w:rsidR="006E0C3E" w14:paraId="5A261DF4" w14:textId="77777777"/>
    <w:tbl>
      <w:tblPr>
        <w:tblStyle w:val="TableGrid"/>
        <w:tblW w:w="0" w:type="auto"/>
        <w:tblLook w:val="04A0"/>
      </w:tblPr>
      <w:tblGrid>
        <w:gridCol w:w="2590"/>
        <w:gridCol w:w="5179"/>
        <w:gridCol w:w="5181"/>
      </w:tblGrid>
      <w:tr w14:paraId="64C7B1F1"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6E0C3E" w14:paraId="0358126E" w14:textId="77777777">
            <w:r>
              <w:rPr>
                <w:b/>
                <w:sz w:val="30"/>
              </w:rPr>
              <w:t xml:space="preserve">BLOCK: BLKNATIVITY / BLOCK: BLKNATIVITY-TBLNATIVE-BLKPERSON_ROSTER / SCREEN: SC_INUSYR / </w:t>
            </w:r>
            <w:r>
              <w:rPr>
                <w:b/>
                <w:sz w:val="30"/>
              </w:rPr>
              <w:t>QUESTION: INUSYR_CPS (STANDARD)</w:t>
            </w:r>
          </w:p>
        </w:tc>
      </w:tr>
      <w:tr w14:paraId="24740683"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5C025C4A" w14:textId="77777777">
            <w:r>
              <w:rPr>
                <w:b/>
                <w:sz w:val="24"/>
              </w:rPr>
              <w:t>ATTRIBUTE NAME</w:t>
            </w:r>
          </w:p>
        </w:tc>
        <w:tc>
          <w:tcPr>
            <w:tcW w:w="10368" w:type="dxa"/>
            <w:gridSpan w:val="2"/>
            <w:vMerge w:val="restart"/>
            <w:tcMar>
              <w:top w:w="100" w:type="dxa"/>
              <w:left w:w="100" w:type="dxa"/>
              <w:bottom w:w="100" w:type="dxa"/>
              <w:right w:w="100" w:type="dxa"/>
            </w:tcMar>
          </w:tcPr>
          <w:p w:rsidR="006E0C3E" w14:paraId="619B78BE" w14:textId="77777777">
            <w:r>
              <w:rPr>
                <w:b/>
                <w:sz w:val="24"/>
              </w:rPr>
              <w:t>VALUE</w:t>
            </w:r>
          </w:p>
        </w:tc>
      </w:tr>
      <w:tr w14:paraId="4D1414BD"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22AA23D" w14:textId="77777777">
            <w:r>
              <w:rPr>
                <w:sz w:val="20"/>
              </w:rPr>
              <w:t>CAPI QUESTION WORDING</w:t>
            </w:r>
          </w:p>
        </w:tc>
        <w:tc>
          <w:tcPr>
            <w:tcW w:w="10368" w:type="dxa"/>
            <w:gridSpan w:val="2"/>
            <w:vMerge w:val="restart"/>
            <w:tcMar>
              <w:top w:w="100" w:type="dxa"/>
              <w:left w:w="100" w:type="dxa"/>
              <w:bottom w:w="100" w:type="dxa"/>
              <w:right w:w="100" w:type="dxa"/>
            </w:tcMar>
          </w:tcPr>
          <w:p w:rsidR="006E0C3E" w14:paraId="089EBF0D" w14:textId="77777777">
            <w:r>
              <w:rPr>
                <w:sz w:val="20"/>
              </w:rPr>
              <w:t>When did ^TNAME come to live in the United States?&lt;br /&gt; * Select year ^YEAR_FILL</w:t>
            </w:r>
          </w:p>
        </w:tc>
      </w:tr>
      <w:tr w14:paraId="2204E529"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66C6749" w14:textId="77777777">
            <w:r>
              <w:rPr>
                <w:b/>
                <w:sz w:val="24"/>
              </w:rPr>
              <w:t>FILL</w:t>
            </w:r>
          </w:p>
        </w:tc>
        <w:tc>
          <w:tcPr>
            <w:tcW w:w="5184" w:type="dxa"/>
            <w:vMerge w:val="restart"/>
            <w:tcMar>
              <w:top w:w="100" w:type="dxa"/>
              <w:left w:w="100" w:type="dxa"/>
              <w:bottom w:w="100" w:type="dxa"/>
              <w:right w:w="100" w:type="dxa"/>
            </w:tcMar>
          </w:tcPr>
          <w:p w:rsidR="006E0C3E" w14:paraId="57C32014" w14:textId="77777777">
            <w:r>
              <w:rPr>
                <w:b/>
                <w:sz w:val="24"/>
              </w:rPr>
              <w:t>CONDITION</w:t>
            </w:r>
          </w:p>
        </w:tc>
        <w:tc>
          <w:tcPr>
            <w:tcW w:w="5184" w:type="dxa"/>
            <w:vMerge w:val="restart"/>
            <w:tcMar>
              <w:top w:w="100" w:type="dxa"/>
              <w:left w:w="100" w:type="dxa"/>
              <w:bottom w:w="100" w:type="dxa"/>
              <w:right w:w="100" w:type="dxa"/>
            </w:tcMar>
          </w:tcPr>
          <w:p w:rsidR="006E0C3E" w14:paraId="73B280D2" w14:textId="77777777">
            <w:r>
              <w:rPr>
                <w:b/>
                <w:sz w:val="24"/>
              </w:rPr>
              <w:t>VALUE</w:t>
            </w:r>
          </w:p>
        </w:tc>
      </w:tr>
      <w:tr w14:paraId="5A5122A4"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30D82CE3" w14:textId="77777777">
            <w:r>
              <w:rPr>
                <w:b/>
                <w:sz w:val="24"/>
              </w:rPr>
              <w:t>TNAME</w:t>
            </w:r>
          </w:p>
        </w:tc>
        <w:tc>
          <w:tcPr>
            <w:tcW w:w="5184" w:type="dxa"/>
            <w:vMerge w:val="restart"/>
            <w:tcMar>
              <w:top w:w="100" w:type="dxa"/>
              <w:left w:w="100" w:type="dxa"/>
              <w:bottom w:w="100" w:type="dxa"/>
              <w:right w:w="100" w:type="dxa"/>
            </w:tcMar>
          </w:tcPr>
          <w:p w:rsidR="006E0C3E" w14:paraId="703ED5E1" w14:textId="77777777">
            <w:r>
              <w:rPr>
                <w:sz w:val="20"/>
              </w:rPr>
              <w:t>PULINENO==HURESPLI</w:t>
            </w:r>
          </w:p>
        </w:tc>
        <w:tc>
          <w:tcPr>
            <w:tcW w:w="5184" w:type="dxa"/>
            <w:vMerge w:val="restart"/>
            <w:tcMar>
              <w:top w:w="100" w:type="dxa"/>
              <w:left w:w="100" w:type="dxa"/>
              <w:bottom w:w="100" w:type="dxa"/>
              <w:right w:w="100" w:type="dxa"/>
            </w:tcMar>
          </w:tcPr>
          <w:p w:rsidR="006E0C3E" w14:paraId="35A01BA4" w14:textId="77777777">
            <w:r>
              <w:rPr>
                <w:sz w:val="20"/>
              </w:rPr>
              <w:t>you</w:t>
            </w:r>
          </w:p>
        </w:tc>
      </w:tr>
      <w:tr w14:paraId="6EB727FD" w14:textId="77777777">
        <w:tblPrEx>
          <w:tblW w:w="0" w:type="auto"/>
          <w:tblLook w:val="04A0"/>
        </w:tblPrEx>
        <w:trPr>
          <w:trHeight w:val="269"/>
        </w:trPr>
        <w:tc>
          <w:tcPr>
            <w:tcW w:w="2592" w:type="dxa"/>
            <w:vMerge/>
            <w:tcMar>
              <w:top w:w="100" w:type="dxa"/>
              <w:left w:w="100" w:type="dxa"/>
              <w:bottom w:w="100" w:type="dxa"/>
              <w:right w:w="100" w:type="dxa"/>
            </w:tcMar>
          </w:tcPr>
          <w:p w:rsidR="006E0C3E" w14:paraId="75AAD307" w14:textId="77777777"/>
        </w:tc>
        <w:tc>
          <w:tcPr>
            <w:tcW w:w="5184" w:type="dxa"/>
            <w:vMerge w:val="restart"/>
            <w:tcMar>
              <w:top w:w="100" w:type="dxa"/>
              <w:left w:w="100" w:type="dxa"/>
              <w:bottom w:w="100" w:type="dxa"/>
              <w:right w:w="100" w:type="dxa"/>
            </w:tcMar>
          </w:tcPr>
          <w:p w:rsidR="006E0C3E" w14:paraId="356EB180" w14:textId="77777777"/>
        </w:tc>
        <w:tc>
          <w:tcPr>
            <w:tcW w:w="5184" w:type="dxa"/>
            <w:vMerge w:val="restart"/>
            <w:tcMar>
              <w:top w:w="100" w:type="dxa"/>
              <w:left w:w="100" w:type="dxa"/>
              <w:bottom w:w="100" w:type="dxa"/>
              <w:right w:w="100" w:type="dxa"/>
            </w:tcMar>
          </w:tcPr>
          <w:p w:rsidR="006E0C3E" w14:paraId="729C3C03" w14:textId="77777777">
            <w:r>
              <w:rPr>
                <w:sz w:val="20"/>
              </w:rPr>
              <w:t>{{model.PUFNAME}} {{model.PULNAME}}</w:t>
            </w:r>
          </w:p>
        </w:tc>
      </w:tr>
      <w:tr w14:paraId="3626EE10"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0385FA24" w14:textId="77777777">
            <w:r>
              <w:rPr>
                <w:b/>
                <w:sz w:val="24"/>
              </w:rPr>
              <w:t>YEAR_FILL</w:t>
            </w:r>
          </w:p>
        </w:tc>
        <w:tc>
          <w:tcPr>
            <w:tcW w:w="5184" w:type="dxa"/>
            <w:vMerge w:val="restart"/>
            <w:tcMar>
              <w:top w:w="100" w:type="dxa"/>
              <w:left w:w="100" w:type="dxa"/>
              <w:bottom w:w="100" w:type="dxa"/>
              <w:right w:w="100" w:type="dxa"/>
            </w:tcMar>
          </w:tcPr>
          <w:p w:rsidR="006E0C3E" w14:paraId="45D9F9D7" w14:textId="77777777">
            <w:r>
              <w:rPr>
                <w:sz w:val="20"/>
              </w:rPr>
              <w:t>isBlank(PUBIRTHY) OR PUBIRTHY == "-2" OR PUBIRTHY == "-3"</w:t>
            </w:r>
          </w:p>
        </w:tc>
        <w:tc>
          <w:tcPr>
            <w:tcW w:w="5184" w:type="dxa"/>
            <w:vMerge w:val="restart"/>
            <w:tcMar>
              <w:top w:w="100" w:type="dxa"/>
              <w:left w:w="100" w:type="dxa"/>
              <w:bottom w:w="100" w:type="dxa"/>
              <w:right w:w="100" w:type="dxa"/>
            </w:tcMar>
          </w:tcPr>
          <w:p w:rsidR="006E0C3E" w14:paraId="565280E0" w14:textId="77777777">
            <w:r>
              <w:rPr>
                <w:sz w:val="20"/>
              </w:rPr>
              <w:t>1900 - {{ execute '{"formatDate":[{"getDate":[]},"yyyy"]}' }}</w:t>
            </w:r>
          </w:p>
        </w:tc>
      </w:tr>
      <w:tr w14:paraId="24FD6FA0" w14:textId="77777777">
        <w:tblPrEx>
          <w:tblW w:w="0" w:type="auto"/>
          <w:tblLook w:val="04A0"/>
        </w:tblPrEx>
        <w:trPr>
          <w:trHeight w:val="269"/>
        </w:trPr>
        <w:tc>
          <w:tcPr>
            <w:tcW w:w="2592" w:type="dxa"/>
            <w:vMerge/>
            <w:tcMar>
              <w:top w:w="100" w:type="dxa"/>
              <w:left w:w="100" w:type="dxa"/>
              <w:bottom w:w="100" w:type="dxa"/>
              <w:right w:w="100" w:type="dxa"/>
            </w:tcMar>
          </w:tcPr>
          <w:p w:rsidR="006E0C3E" w14:paraId="0E87A9BE" w14:textId="77777777"/>
        </w:tc>
        <w:tc>
          <w:tcPr>
            <w:tcW w:w="5184" w:type="dxa"/>
            <w:tcMar>
              <w:top w:w="100" w:type="dxa"/>
              <w:left w:w="100" w:type="dxa"/>
              <w:bottom w:w="100" w:type="dxa"/>
              <w:right w:w="100" w:type="dxa"/>
            </w:tcMar>
          </w:tcPr>
          <w:p w:rsidR="006E0C3E" w14:paraId="05878DE8" w14:textId="77777777"/>
        </w:tc>
        <w:tc>
          <w:tcPr>
            <w:tcW w:w="5184" w:type="dxa"/>
            <w:tcMar>
              <w:top w:w="100" w:type="dxa"/>
              <w:left w:w="100" w:type="dxa"/>
              <w:bottom w:w="100" w:type="dxa"/>
              <w:right w:w="100" w:type="dxa"/>
            </w:tcMar>
          </w:tcPr>
          <w:p w:rsidR="006E0C3E" w14:paraId="3C5BB361" w14:textId="77777777">
            <w:r>
              <w:rPr>
                <w:sz w:val="20"/>
              </w:rPr>
              <w:t>{{model.PUBIRTHY}} - {{ execute '{"formatDate":[{"getDate":[]},"yyyy"]}' }}</w:t>
            </w:r>
          </w:p>
        </w:tc>
      </w:tr>
    </w:tbl>
    <w:p w:rsidR="006E0C3E" w14:paraId="29B0095E" w14:textId="77777777"/>
    <w:tbl>
      <w:tblPr>
        <w:tblStyle w:val="TableGrid"/>
        <w:tblW w:w="0" w:type="auto"/>
        <w:tblLook w:val="04A0"/>
      </w:tblPr>
      <w:tblGrid>
        <w:gridCol w:w="2589"/>
        <w:gridCol w:w="3886"/>
        <w:gridCol w:w="3886"/>
        <w:gridCol w:w="2589"/>
      </w:tblGrid>
      <w:tr w14:paraId="5C8B1CFE"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6E0C3E" w14:paraId="6164367C" w14:textId="77777777">
            <w:r>
              <w:rPr>
                <w:b/>
                <w:sz w:val="30"/>
              </w:rPr>
              <w:t>BLOCK: BLKNATIVITY / BLOCK: BLKNATIVITY-TBLNATIVE-BLKPERSON_ROSTER / SCREEN: SC_INUSYR / QUESTION: INUSYR_CPS / RESPONSE: RINUSYR_CPS (STANDARD, DROPDOWN)</w:t>
            </w:r>
          </w:p>
        </w:tc>
      </w:tr>
      <w:tr w14:paraId="4F262FA1"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5FE43654" w14:textId="77777777">
            <w:r>
              <w:rPr>
                <w:b/>
                <w:sz w:val="24"/>
              </w:rPr>
              <w:t>ATTRIBUTE NAME</w:t>
            </w:r>
          </w:p>
        </w:tc>
        <w:tc>
          <w:tcPr>
            <w:tcW w:w="10368" w:type="dxa"/>
            <w:gridSpan w:val="3"/>
            <w:vMerge w:val="restart"/>
            <w:tcMar>
              <w:top w:w="100" w:type="dxa"/>
              <w:left w:w="100" w:type="dxa"/>
              <w:bottom w:w="100" w:type="dxa"/>
              <w:right w:w="100" w:type="dxa"/>
            </w:tcMar>
          </w:tcPr>
          <w:p w:rsidR="006E0C3E" w14:paraId="51053099" w14:textId="77777777">
            <w:r>
              <w:rPr>
                <w:b/>
                <w:sz w:val="24"/>
              </w:rPr>
              <w:t>VALUE</w:t>
            </w:r>
          </w:p>
        </w:tc>
      </w:tr>
      <w:tr w14:paraId="243C1BA0"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06FE095C" w14:textId="77777777">
            <w:r>
              <w:rPr>
                <w:sz w:val="20"/>
              </w:rPr>
              <w:t>RESPONSE VARIABLE</w:t>
            </w:r>
          </w:p>
        </w:tc>
        <w:tc>
          <w:tcPr>
            <w:tcW w:w="10368" w:type="dxa"/>
            <w:gridSpan w:val="3"/>
            <w:vMerge w:val="restart"/>
            <w:tcMar>
              <w:top w:w="100" w:type="dxa"/>
              <w:left w:w="100" w:type="dxa"/>
              <w:bottom w:w="100" w:type="dxa"/>
              <w:right w:w="100" w:type="dxa"/>
            </w:tcMar>
          </w:tcPr>
          <w:p w:rsidR="006E0C3E" w14:paraId="5AB9C80A" w14:textId="77777777">
            <w:r>
              <w:rPr>
                <w:sz w:val="20"/>
              </w:rPr>
              <w:t>PUINUSYR</w:t>
            </w:r>
          </w:p>
        </w:tc>
      </w:tr>
      <w:tr w14:paraId="4E4421BA"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30FC837F" w14:textId="77777777">
            <w:r>
              <w:rPr>
                <w:sz w:val="20"/>
              </w:rPr>
              <w:t>ANSWER LIST</w:t>
            </w:r>
          </w:p>
        </w:tc>
        <w:tc>
          <w:tcPr>
            <w:tcW w:w="10368" w:type="dxa"/>
            <w:gridSpan w:val="3"/>
            <w:vMerge w:val="restart"/>
            <w:tcMar>
              <w:top w:w="100" w:type="dxa"/>
              <w:left w:w="100" w:type="dxa"/>
              <w:bottom w:w="100" w:type="dxa"/>
              <w:right w:w="100" w:type="dxa"/>
            </w:tcMar>
          </w:tcPr>
          <w:p w:rsidR="006E0C3E" w14:paraId="624D65B8" w14:textId="77777777">
            <w:r>
              <w:rPr>
                <w:sz w:val="20"/>
              </w:rPr>
              <w:t>YEARS CPS</w:t>
            </w:r>
          </w:p>
        </w:tc>
      </w:tr>
      <w:tr w14:paraId="720872F7"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6CECD44" w14:textId="77777777">
            <w:r>
              <w:rPr>
                <w:sz w:val="20"/>
              </w:rPr>
              <w:t>POSITIONING</w:t>
            </w:r>
          </w:p>
        </w:tc>
        <w:tc>
          <w:tcPr>
            <w:tcW w:w="10368" w:type="dxa"/>
            <w:gridSpan w:val="3"/>
            <w:vMerge w:val="restart"/>
            <w:tcMar>
              <w:top w:w="100" w:type="dxa"/>
              <w:left w:w="100" w:type="dxa"/>
              <w:bottom w:w="100" w:type="dxa"/>
              <w:right w:w="100" w:type="dxa"/>
            </w:tcMar>
          </w:tcPr>
          <w:p w:rsidR="006E0C3E" w14:paraId="66A5645F" w14:textId="77777777">
            <w:r>
              <w:rPr>
                <w:sz w:val="20"/>
              </w:rPr>
              <w:t>Vertical</w:t>
            </w:r>
          </w:p>
        </w:tc>
      </w:tr>
      <w:tr w14:paraId="7EE6868B"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492F617F" w14:textId="77777777">
            <w:r>
              <w:rPr>
                <w:sz w:val="20"/>
              </w:rPr>
              <w:t>RESPONSE FIELD LABEL</w:t>
            </w:r>
          </w:p>
        </w:tc>
        <w:tc>
          <w:tcPr>
            <w:tcW w:w="10368" w:type="dxa"/>
            <w:gridSpan w:val="3"/>
            <w:vMerge w:val="restart"/>
            <w:tcMar>
              <w:top w:w="100" w:type="dxa"/>
              <w:left w:w="100" w:type="dxa"/>
              <w:bottom w:w="100" w:type="dxa"/>
              <w:right w:w="100" w:type="dxa"/>
            </w:tcMar>
          </w:tcPr>
          <w:p w:rsidR="006E0C3E" w14:paraId="39BC110A" w14:textId="77777777">
            <w:r>
              <w:rPr>
                <w:sz w:val="20"/>
              </w:rPr>
              <w:t>Year</w:t>
            </w:r>
          </w:p>
        </w:tc>
      </w:tr>
      <w:tr w14:paraId="6EC6941C"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6CC4817F" w14:textId="77777777">
            <w:r>
              <w:rPr>
                <w:sz w:val="20"/>
              </w:rPr>
              <w:t xml:space="preserve">RESPONSE FIELD LABEL </w:t>
            </w:r>
            <w:r>
              <w:rPr>
                <w:sz w:val="20"/>
              </w:rPr>
              <w:t>POSITION</w:t>
            </w:r>
          </w:p>
        </w:tc>
        <w:tc>
          <w:tcPr>
            <w:tcW w:w="10368" w:type="dxa"/>
            <w:gridSpan w:val="3"/>
            <w:vMerge w:val="restart"/>
            <w:tcMar>
              <w:top w:w="100" w:type="dxa"/>
              <w:left w:w="100" w:type="dxa"/>
              <w:bottom w:w="100" w:type="dxa"/>
              <w:right w:w="100" w:type="dxa"/>
            </w:tcMar>
          </w:tcPr>
          <w:p w:rsidR="006E0C3E" w14:paraId="49A8E0D8" w14:textId="77777777">
            <w:r>
              <w:rPr>
                <w:sz w:val="20"/>
              </w:rPr>
              <w:t>Above</w:t>
            </w:r>
          </w:p>
        </w:tc>
      </w:tr>
      <w:tr w14:paraId="0802B788"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532CE79D" w14:textId="77777777">
            <w:r>
              <w:rPr>
                <w:b/>
                <w:sz w:val="24"/>
              </w:rPr>
              <w:t>ANSWER LIST OPTIONS</w:t>
            </w:r>
          </w:p>
        </w:tc>
        <w:tc>
          <w:tcPr>
            <w:tcW w:w="3888" w:type="dxa"/>
            <w:vMerge w:val="restart"/>
            <w:tcMar>
              <w:top w:w="100" w:type="dxa"/>
              <w:left w:w="100" w:type="dxa"/>
              <w:bottom w:w="100" w:type="dxa"/>
              <w:right w:w="100" w:type="dxa"/>
            </w:tcMar>
          </w:tcPr>
          <w:p w:rsidR="006E0C3E" w14:paraId="7CBE4C2C" w14:textId="77777777">
            <w:r>
              <w:rPr>
                <w:b/>
                <w:sz w:val="24"/>
              </w:rPr>
              <w:t>DISPLAY NAME</w:t>
            </w:r>
          </w:p>
        </w:tc>
        <w:tc>
          <w:tcPr>
            <w:tcW w:w="3888" w:type="dxa"/>
            <w:vMerge w:val="restart"/>
            <w:tcMar>
              <w:top w:w="100" w:type="dxa"/>
              <w:left w:w="100" w:type="dxa"/>
              <w:bottom w:w="100" w:type="dxa"/>
              <w:right w:w="100" w:type="dxa"/>
            </w:tcMar>
          </w:tcPr>
          <w:p w:rsidR="006E0C3E" w14:paraId="2B7D2188" w14:textId="77777777">
            <w:r>
              <w:rPr>
                <w:b/>
                <w:sz w:val="24"/>
              </w:rPr>
              <w:t>STORED VALUE</w:t>
            </w:r>
          </w:p>
        </w:tc>
        <w:tc>
          <w:tcPr>
            <w:tcW w:w="2592" w:type="dxa"/>
            <w:vMerge w:val="restart"/>
            <w:tcMar>
              <w:top w:w="100" w:type="dxa"/>
              <w:left w:w="100" w:type="dxa"/>
              <w:bottom w:w="100" w:type="dxa"/>
              <w:right w:w="100" w:type="dxa"/>
            </w:tcMar>
          </w:tcPr>
          <w:p w:rsidR="006E0C3E" w14:paraId="7A7C2775" w14:textId="77777777">
            <w:r>
              <w:rPr>
                <w:b/>
                <w:sz w:val="24"/>
              </w:rPr>
              <w:t>VARIABLE</w:t>
            </w:r>
          </w:p>
        </w:tc>
      </w:tr>
      <w:tr w14:paraId="34091652" w14:textId="77777777">
        <w:tblPrEx>
          <w:tblW w:w="0" w:type="auto"/>
          <w:tblLook w:val="04A0"/>
        </w:tblPrEx>
        <w:trPr>
          <w:trHeight w:val="269"/>
        </w:trPr>
        <w:tc>
          <w:tcPr>
            <w:tcW w:w="2592" w:type="dxa"/>
            <w:vMerge/>
            <w:tcMar>
              <w:top w:w="100" w:type="dxa"/>
              <w:left w:w="100" w:type="dxa"/>
              <w:bottom w:w="100" w:type="dxa"/>
              <w:right w:w="100" w:type="dxa"/>
            </w:tcMar>
          </w:tcPr>
          <w:p w:rsidR="006E0C3E" w14:paraId="6B4791FA" w14:textId="77777777"/>
        </w:tc>
        <w:tc>
          <w:tcPr>
            <w:tcW w:w="3888" w:type="dxa"/>
            <w:vMerge w:val="restart"/>
            <w:tcMar>
              <w:top w:w="100" w:type="dxa"/>
              <w:left w:w="100" w:type="dxa"/>
              <w:bottom w:w="100" w:type="dxa"/>
              <w:right w:w="100" w:type="dxa"/>
            </w:tcMar>
          </w:tcPr>
          <w:p w:rsidR="006E0C3E" w14:paraId="33B81F27" w14:textId="77777777">
            <w:r>
              <w:rPr>
                <w:sz w:val="20"/>
              </w:rPr>
              <w:t>{"getDatePart":[{"getDate":[]},"y"]}</w:t>
            </w:r>
          </w:p>
        </w:tc>
        <w:tc>
          <w:tcPr>
            <w:tcW w:w="3888" w:type="dxa"/>
            <w:vMerge w:val="restart"/>
            <w:tcMar>
              <w:top w:w="100" w:type="dxa"/>
              <w:left w:w="100" w:type="dxa"/>
              <w:bottom w:w="100" w:type="dxa"/>
              <w:right w:w="100" w:type="dxa"/>
            </w:tcMar>
          </w:tcPr>
          <w:p w:rsidR="006E0C3E" w14:paraId="398FF469" w14:textId="77777777">
            <w:r>
              <w:rPr>
                <w:sz w:val="20"/>
              </w:rPr>
              <w:t>{"getDatePart":[{"getDate":[]},"y"]}</w:t>
            </w:r>
          </w:p>
        </w:tc>
        <w:tc>
          <w:tcPr>
            <w:tcW w:w="2592" w:type="dxa"/>
            <w:vMerge w:val="restart"/>
            <w:tcMar>
              <w:top w:w="100" w:type="dxa"/>
              <w:left w:w="100" w:type="dxa"/>
              <w:bottom w:w="100" w:type="dxa"/>
              <w:right w:w="100" w:type="dxa"/>
            </w:tcMar>
          </w:tcPr>
          <w:p w:rsidR="006E0C3E" w14:paraId="62A0206E" w14:textId="77777777"/>
        </w:tc>
      </w:tr>
      <w:tr w14:paraId="79DD7D2F" w14:textId="77777777">
        <w:tblPrEx>
          <w:tblW w:w="0" w:type="auto"/>
          <w:tblLook w:val="04A0"/>
        </w:tblPrEx>
        <w:trPr>
          <w:trHeight w:val="269"/>
        </w:trPr>
        <w:tc>
          <w:tcPr>
            <w:tcW w:w="2592" w:type="dxa"/>
            <w:vMerge/>
            <w:tcMar>
              <w:top w:w="100" w:type="dxa"/>
              <w:left w:w="100" w:type="dxa"/>
              <w:bottom w:w="100" w:type="dxa"/>
              <w:right w:w="100" w:type="dxa"/>
            </w:tcMar>
          </w:tcPr>
          <w:p w:rsidR="006E0C3E" w14:paraId="5BAA1304" w14:textId="77777777"/>
        </w:tc>
        <w:tc>
          <w:tcPr>
            <w:tcW w:w="3888" w:type="dxa"/>
            <w:vMerge w:val="restart"/>
            <w:tcMar>
              <w:top w:w="100" w:type="dxa"/>
              <w:left w:w="100" w:type="dxa"/>
              <w:bottom w:w="100" w:type="dxa"/>
              <w:right w:w="100" w:type="dxa"/>
            </w:tcMar>
          </w:tcPr>
          <w:p w:rsidR="006E0C3E" w14:paraId="26A86861" w14:textId="77777777">
            <w:r>
              <w:rPr>
                <w:sz w:val="20"/>
              </w:rPr>
              <w:t>{"getDatePart":[{"getDate":[-1,"y"]},"y"]}</w:t>
            </w:r>
          </w:p>
        </w:tc>
        <w:tc>
          <w:tcPr>
            <w:tcW w:w="3888" w:type="dxa"/>
            <w:vMerge w:val="restart"/>
            <w:tcMar>
              <w:top w:w="100" w:type="dxa"/>
              <w:left w:w="100" w:type="dxa"/>
              <w:bottom w:w="100" w:type="dxa"/>
              <w:right w:w="100" w:type="dxa"/>
            </w:tcMar>
          </w:tcPr>
          <w:p w:rsidR="006E0C3E" w14:paraId="25B9289B" w14:textId="77777777">
            <w:r>
              <w:rPr>
                <w:sz w:val="20"/>
              </w:rPr>
              <w:t>{"getDatePart":[{"getDate":[-1,"y"]},"y"]}</w:t>
            </w:r>
          </w:p>
        </w:tc>
        <w:tc>
          <w:tcPr>
            <w:tcW w:w="2592" w:type="dxa"/>
            <w:vMerge w:val="restart"/>
            <w:tcMar>
              <w:top w:w="100" w:type="dxa"/>
              <w:left w:w="100" w:type="dxa"/>
              <w:bottom w:w="100" w:type="dxa"/>
              <w:right w:w="100" w:type="dxa"/>
            </w:tcMar>
          </w:tcPr>
          <w:p w:rsidR="006E0C3E" w14:paraId="4B579434" w14:textId="77777777"/>
        </w:tc>
      </w:tr>
      <w:tr w14:paraId="2AB2E7CA" w14:textId="77777777">
        <w:tblPrEx>
          <w:tblW w:w="0" w:type="auto"/>
          <w:tblLook w:val="04A0"/>
        </w:tblPrEx>
        <w:trPr>
          <w:trHeight w:val="269"/>
        </w:trPr>
        <w:tc>
          <w:tcPr>
            <w:tcW w:w="2592" w:type="dxa"/>
            <w:vMerge/>
            <w:tcMar>
              <w:top w:w="100" w:type="dxa"/>
              <w:left w:w="100" w:type="dxa"/>
              <w:bottom w:w="100" w:type="dxa"/>
              <w:right w:w="100" w:type="dxa"/>
            </w:tcMar>
          </w:tcPr>
          <w:p w:rsidR="006E0C3E" w14:paraId="41185C4D" w14:textId="77777777"/>
        </w:tc>
        <w:tc>
          <w:tcPr>
            <w:tcW w:w="3888" w:type="dxa"/>
            <w:vMerge w:val="restart"/>
            <w:tcMar>
              <w:top w:w="100" w:type="dxa"/>
              <w:left w:w="100" w:type="dxa"/>
              <w:bottom w:w="100" w:type="dxa"/>
              <w:right w:w="100" w:type="dxa"/>
            </w:tcMar>
          </w:tcPr>
          <w:p w:rsidR="006E0C3E" w14:paraId="5E99C2EC" w14:textId="77777777">
            <w:r>
              <w:rPr>
                <w:sz w:val="20"/>
              </w:rPr>
              <w:t>{"getDatePart":[{"getDate":[-2,"y"]},"y"]}</w:t>
            </w:r>
          </w:p>
        </w:tc>
        <w:tc>
          <w:tcPr>
            <w:tcW w:w="3888" w:type="dxa"/>
            <w:vMerge w:val="restart"/>
            <w:tcMar>
              <w:top w:w="100" w:type="dxa"/>
              <w:left w:w="100" w:type="dxa"/>
              <w:bottom w:w="100" w:type="dxa"/>
              <w:right w:w="100" w:type="dxa"/>
            </w:tcMar>
          </w:tcPr>
          <w:p w:rsidR="006E0C3E" w14:paraId="4BD7C67A" w14:textId="77777777">
            <w:r>
              <w:rPr>
                <w:sz w:val="20"/>
              </w:rPr>
              <w:t>{"getDatePart":[{"getDate":[-2,"y"]},"y"]}</w:t>
            </w:r>
          </w:p>
        </w:tc>
        <w:tc>
          <w:tcPr>
            <w:tcW w:w="2592" w:type="dxa"/>
            <w:vMerge w:val="restart"/>
            <w:tcMar>
              <w:top w:w="100" w:type="dxa"/>
              <w:left w:w="100" w:type="dxa"/>
              <w:bottom w:w="100" w:type="dxa"/>
              <w:right w:w="100" w:type="dxa"/>
            </w:tcMar>
          </w:tcPr>
          <w:p w:rsidR="006E0C3E" w14:paraId="2FE621FE" w14:textId="77777777"/>
        </w:tc>
      </w:tr>
      <w:tr w14:paraId="45039103" w14:textId="77777777">
        <w:tblPrEx>
          <w:tblW w:w="0" w:type="auto"/>
          <w:tblLook w:val="04A0"/>
        </w:tblPrEx>
        <w:trPr>
          <w:trHeight w:val="269"/>
        </w:trPr>
        <w:tc>
          <w:tcPr>
            <w:tcW w:w="2592" w:type="dxa"/>
            <w:vMerge/>
            <w:tcMar>
              <w:top w:w="100" w:type="dxa"/>
              <w:left w:w="100" w:type="dxa"/>
              <w:bottom w:w="100" w:type="dxa"/>
              <w:right w:w="100" w:type="dxa"/>
            </w:tcMar>
          </w:tcPr>
          <w:p w:rsidR="006E0C3E" w14:paraId="2C72F40B" w14:textId="77777777"/>
        </w:tc>
        <w:tc>
          <w:tcPr>
            <w:tcW w:w="3888" w:type="dxa"/>
            <w:vMerge w:val="restart"/>
            <w:tcMar>
              <w:top w:w="100" w:type="dxa"/>
              <w:left w:w="100" w:type="dxa"/>
              <w:bottom w:w="100" w:type="dxa"/>
              <w:right w:w="100" w:type="dxa"/>
            </w:tcMar>
          </w:tcPr>
          <w:p w:rsidR="006E0C3E" w14:paraId="510924A9" w14:textId="77777777">
            <w:r>
              <w:rPr>
                <w:sz w:val="20"/>
              </w:rPr>
              <w:t>{"getDatePart":[{"getDate":[-3,"y"]},"y"]}</w:t>
            </w:r>
          </w:p>
        </w:tc>
        <w:tc>
          <w:tcPr>
            <w:tcW w:w="3888" w:type="dxa"/>
            <w:vMerge w:val="restart"/>
            <w:tcMar>
              <w:top w:w="100" w:type="dxa"/>
              <w:left w:w="100" w:type="dxa"/>
              <w:bottom w:w="100" w:type="dxa"/>
              <w:right w:w="100" w:type="dxa"/>
            </w:tcMar>
          </w:tcPr>
          <w:p w:rsidR="006E0C3E" w14:paraId="66D038FD" w14:textId="77777777">
            <w:r>
              <w:rPr>
                <w:sz w:val="20"/>
              </w:rPr>
              <w:t>{"getDatePart":[{"getDate":[-3,"y"]},"y"]}</w:t>
            </w:r>
          </w:p>
        </w:tc>
        <w:tc>
          <w:tcPr>
            <w:tcW w:w="2592" w:type="dxa"/>
            <w:vMerge w:val="restart"/>
            <w:tcMar>
              <w:top w:w="100" w:type="dxa"/>
              <w:left w:w="100" w:type="dxa"/>
              <w:bottom w:w="100" w:type="dxa"/>
              <w:right w:w="100" w:type="dxa"/>
            </w:tcMar>
          </w:tcPr>
          <w:p w:rsidR="006E0C3E" w14:paraId="5D273AB1" w14:textId="77777777"/>
        </w:tc>
      </w:tr>
      <w:tr w14:paraId="066ABDDD" w14:textId="77777777">
        <w:tblPrEx>
          <w:tblW w:w="0" w:type="auto"/>
          <w:tblLook w:val="04A0"/>
        </w:tblPrEx>
        <w:trPr>
          <w:trHeight w:val="269"/>
        </w:trPr>
        <w:tc>
          <w:tcPr>
            <w:tcW w:w="2592" w:type="dxa"/>
            <w:vMerge/>
            <w:tcMar>
              <w:top w:w="100" w:type="dxa"/>
              <w:left w:w="100" w:type="dxa"/>
              <w:bottom w:w="100" w:type="dxa"/>
              <w:right w:w="100" w:type="dxa"/>
            </w:tcMar>
          </w:tcPr>
          <w:p w:rsidR="006E0C3E" w14:paraId="34DEEB78" w14:textId="77777777"/>
        </w:tc>
        <w:tc>
          <w:tcPr>
            <w:tcW w:w="3888" w:type="dxa"/>
            <w:vMerge w:val="restart"/>
            <w:tcMar>
              <w:top w:w="100" w:type="dxa"/>
              <w:left w:w="100" w:type="dxa"/>
              <w:bottom w:w="100" w:type="dxa"/>
              <w:right w:w="100" w:type="dxa"/>
            </w:tcMar>
          </w:tcPr>
          <w:p w:rsidR="006E0C3E" w14:paraId="66FC2A17" w14:textId="77777777">
            <w:r>
              <w:rPr>
                <w:sz w:val="20"/>
              </w:rPr>
              <w:t>{"getDatePart":[{"getDate":[-4,"y"]},"y"]}</w:t>
            </w:r>
          </w:p>
        </w:tc>
        <w:tc>
          <w:tcPr>
            <w:tcW w:w="3888" w:type="dxa"/>
            <w:vMerge w:val="restart"/>
            <w:tcMar>
              <w:top w:w="100" w:type="dxa"/>
              <w:left w:w="100" w:type="dxa"/>
              <w:bottom w:w="100" w:type="dxa"/>
              <w:right w:w="100" w:type="dxa"/>
            </w:tcMar>
          </w:tcPr>
          <w:p w:rsidR="006E0C3E" w14:paraId="72E7A9D7" w14:textId="77777777">
            <w:r>
              <w:rPr>
                <w:sz w:val="20"/>
              </w:rPr>
              <w:t>{"getDatePart":[{"getDate":[-4,"y"]},"y"]}</w:t>
            </w:r>
          </w:p>
        </w:tc>
        <w:tc>
          <w:tcPr>
            <w:tcW w:w="2592" w:type="dxa"/>
            <w:vMerge w:val="restart"/>
            <w:tcMar>
              <w:top w:w="100" w:type="dxa"/>
              <w:left w:w="100" w:type="dxa"/>
              <w:bottom w:w="100" w:type="dxa"/>
              <w:right w:w="100" w:type="dxa"/>
            </w:tcMar>
          </w:tcPr>
          <w:p w:rsidR="006E0C3E" w14:paraId="3C6B961D" w14:textId="77777777"/>
        </w:tc>
      </w:tr>
      <w:tr w14:paraId="50CEC90A" w14:textId="77777777">
        <w:tblPrEx>
          <w:tblW w:w="0" w:type="auto"/>
          <w:tblLook w:val="04A0"/>
        </w:tblPrEx>
        <w:trPr>
          <w:trHeight w:val="269"/>
        </w:trPr>
        <w:tc>
          <w:tcPr>
            <w:tcW w:w="2592" w:type="dxa"/>
            <w:vMerge/>
            <w:tcMar>
              <w:top w:w="100" w:type="dxa"/>
              <w:left w:w="100" w:type="dxa"/>
              <w:bottom w:w="100" w:type="dxa"/>
              <w:right w:w="100" w:type="dxa"/>
            </w:tcMar>
          </w:tcPr>
          <w:p w:rsidR="006E0C3E" w14:paraId="48028D45" w14:textId="77777777"/>
        </w:tc>
        <w:tc>
          <w:tcPr>
            <w:tcW w:w="3888" w:type="dxa"/>
            <w:vMerge w:val="restart"/>
            <w:tcMar>
              <w:top w:w="100" w:type="dxa"/>
              <w:left w:w="100" w:type="dxa"/>
              <w:bottom w:w="100" w:type="dxa"/>
              <w:right w:w="100" w:type="dxa"/>
            </w:tcMar>
          </w:tcPr>
          <w:p w:rsidR="006E0C3E" w14:paraId="24F25C92" w14:textId="77777777">
            <w:r>
              <w:rPr>
                <w:sz w:val="20"/>
              </w:rPr>
              <w:t>{"getDatePart":[{"getDate":[-5,"y"]},"y"]}</w:t>
            </w:r>
          </w:p>
        </w:tc>
        <w:tc>
          <w:tcPr>
            <w:tcW w:w="3888" w:type="dxa"/>
            <w:vMerge w:val="restart"/>
            <w:tcMar>
              <w:top w:w="100" w:type="dxa"/>
              <w:left w:w="100" w:type="dxa"/>
              <w:bottom w:w="100" w:type="dxa"/>
              <w:right w:w="100" w:type="dxa"/>
            </w:tcMar>
          </w:tcPr>
          <w:p w:rsidR="006E0C3E" w14:paraId="00D611FA" w14:textId="77777777">
            <w:r>
              <w:rPr>
                <w:sz w:val="20"/>
              </w:rPr>
              <w:t>{"getDatePart":[{"getDate":[-5,"y"]},"y"]}</w:t>
            </w:r>
          </w:p>
        </w:tc>
        <w:tc>
          <w:tcPr>
            <w:tcW w:w="2592" w:type="dxa"/>
            <w:vMerge w:val="restart"/>
            <w:tcMar>
              <w:top w:w="100" w:type="dxa"/>
              <w:left w:w="100" w:type="dxa"/>
              <w:bottom w:w="100" w:type="dxa"/>
              <w:right w:w="100" w:type="dxa"/>
            </w:tcMar>
          </w:tcPr>
          <w:p w:rsidR="006E0C3E" w14:paraId="2F7C5B7E" w14:textId="77777777"/>
        </w:tc>
      </w:tr>
      <w:tr w14:paraId="6802A28F" w14:textId="77777777">
        <w:tblPrEx>
          <w:tblW w:w="0" w:type="auto"/>
          <w:tblLook w:val="04A0"/>
        </w:tblPrEx>
        <w:trPr>
          <w:trHeight w:val="269"/>
        </w:trPr>
        <w:tc>
          <w:tcPr>
            <w:tcW w:w="2592" w:type="dxa"/>
            <w:vMerge/>
            <w:tcMar>
              <w:top w:w="100" w:type="dxa"/>
              <w:left w:w="100" w:type="dxa"/>
              <w:bottom w:w="100" w:type="dxa"/>
              <w:right w:w="100" w:type="dxa"/>
            </w:tcMar>
          </w:tcPr>
          <w:p w:rsidR="006E0C3E" w14:paraId="280368ED" w14:textId="77777777"/>
        </w:tc>
        <w:tc>
          <w:tcPr>
            <w:tcW w:w="3888" w:type="dxa"/>
            <w:vMerge w:val="restart"/>
            <w:tcMar>
              <w:top w:w="100" w:type="dxa"/>
              <w:left w:w="100" w:type="dxa"/>
              <w:bottom w:w="100" w:type="dxa"/>
              <w:right w:w="100" w:type="dxa"/>
            </w:tcMar>
          </w:tcPr>
          <w:p w:rsidR="006E0C3E" w14:paraId="25DD17A1" w14:textId="77777777">
            <w:r>
              <w:rPr>
                <w:sz w:val="20"/>
              </w:rPr>
              <w:t>{"getDatePart":[{"getDate":[-6,"y"]},"y"]}</w:t>
            </w:r>
          </w:p>
        </w:tc>
        <w:tc>
          <w:tcPr>
            <w:tcW w:w="3888" w:type="dxa"/>
            <w:vMerge w:val="restart"/>
            <w:tcMar>
              <w:top w:w="100" w:type="dxa"/>
              <w:left w:w="100" w:type="dxa"/>
              <w:bottom w:w="100" w:type="dxa"/>
              <w:right w:w="100" w:type="dxa"/>
            </w:tcMar>
          </w:tcPr>
          <w:p w:rsidR="006E0C3E" w14:paraId="2DE03290" w14:textId="77777777">
            <w:r>
              <w:rPr>
                <w:sz w:val="20"/>
              </w:rPr>
              <w:t>{"getDatePart":[{"getDate":[-6,"y"]},"y"]}</w:t>
            </w:r>
          </w:p>
        </w:tc>
        <w:tc>
          <w:tcPr>
            <w:tcW w:w="2592" w:type="dxa"/>
            <w:vMerge w:val="restart"/>
            <w:tcMar>
              <w:top w:w="100" w:type="dxa"/>
              <w:left w:w="100" w:type="dxa"/>
              <w:bottom w:w="100" w:type="dxa"/>
              <w:right w:w="100" w:type="dxa"/>
            </w:tcMar>
          </w:tcPr>
          <w:p w:rsidR="006E0C3E" w14:paraId="0D008533" w14:textId="77777777"/>
        </w:tc>
      </w:tr>
      <w:tr w14:paraId="6942ACF9" w14:textId="77777777">
        <w:tblPrEx>
          <w:tblW w:w="0" w:type="auto"/>
          <w:tblLook w:val="04A0"/>
        </w:tblPrEx>
        <w:trPr>
          <w:trHeight w:val="269"/>
        </w:trPr>
        <w:tc>
          <w:tcPr>
            <w:tcW w:w="2592" w:type="dxa"/>
            <w:vMerge/>
            <w:tcMar>
              <w:top w:w="100" w:type="dxa"/>
              <w:left w:w="100" w:type="dxa"/>
              <w:bottom w:w="100" w:type="dxa"/>
              <w:right w:w="100" w:type="dxa"/>
            </w:tcMar>
          </w:tcPr>
          <w:p w:rsidR="006E0C3E" w14:paraId="48232828" w14:textId="77777777"/>
        </w:tc>
        <w:tc>
          <w:tcPr>
            <w:tcW w:w="3888" w:type="dxa"/>
            <w:vMerge w:val="restart"/>
            <w:tcMar>
              <w:top w:w="100" w:type="dxa"/>
              <w:left w:w="100" w:type="dxa"/>
              <w:bottom w:w="100" w:type="dxa"/>
              <w:right w:w="100" w:type="dxa"/>
            </w:tcMar>
          </w:tcPr>
          <w:p w:rsidR="006E0C3E" w14:paraId="07C86911" w14:textId="77777777">
            <w:r>
              <w:rPr>
                <w:sz w:val="20"/>
              </w:rPr>
              <w:t>{"getDatePart":[{"getDate":[-7,"y"]},"y"]}</w:t>
            </w:r>
          </w:p>
        </w:tc>
        <w:tc>
          <w:tcPr>
            <w:tcW w:w="3888" w:type="dxa"/>
            <w:vMerge w:val="restart"/>
            <w:tcMar>
              <w:top w:w="100" w:type="dxa"/>
              <w:left w:w="100" w:type="dxa"/>
              <w:bottom w:w="100" w:type="dxa"/>
              <w:right w:w="100" w:type="dxa"/>
            </w:tcMar>
          </w:tcPr>
          <w:p w:rsidR="006E0C3E" w14:paraId="2E735F2F" w14:textId="77777777">
            <w:r>
              <w:rPr>
                <w:sz w:val="20"/>
              </w:rPr>
              <w:t>{"getDatePart":[{"getDate":[-7,"y"]},"y"]}</w:t>
            </w:r>
          </w:p>
        </w:tc>
        <w:tc>
          <w:tcPr>
            <w:tcW w:w="2592" w:type="dxa"/>
            <w:vMerge w:val="restart"/>
            <w:tcMar>
              <w:top w:w="100" w:type="dxa"/>
              <w:left w:w="100" w:type="dxa"/>
              <w:bottom w:w="100" w:type="dxa"/>
              <w:right w:w="100" w:type="dxa"/>
            </w:tcMar>
          </w:tcPr>
          <w:p w:rsidR="006E0C3E" w14:paraId="1B1755C8" w14:textId="77777777"/>
        </w:tc>
      </w:tr>
      <w:tr w14:paraId="707EA8B7" w14:textId="77777777">
        <w:tblPrEx>
          <w:tblW w:w="0" w:type="auto"/>
          <w:tblLook w:val="04A0"/>
        </w:tblPrEx>
        <w:trPr>
          <w:trHeight w:val="269"/>
        </w:trPr>
        <w:tc>
          <w:tcPr>
            <w:tcW w:w="2592" w:type="dxa"/>
            <w:vMerge/>
            <w:tcMar>
              <w:top w:w="100" w:type="dxa"/>
              <w:left w:w="100" w:type="dxa"/>
              <w:bottom w:w="100" w:type="dxa"/>
              <w:right w:w="100" w:type="dxa"/>
            </w:tcMar>
          </w:tcPr>
          <w:p w:rsidR="006E0C3E" w14:paraId="3DF2CC0F" w14:textId="77777777"/>
        </w:tc>
        <w:tc>
          <w:tcPr>
            <w:tcW w:w="3888" w:type="dxa"/>
            <w:vMerge w:val="restart"/>
            <w:tcMar>
              <w:top w:w="100" w:type="dxa"/>
              <w:left w:w="100" w:type="dxa"/>
              <w:bottom w:w="100" w:type="dxa"/>
              <w:right w:w="100" w:type="dxa"/>
            </w:tcMar>
          </w:tcPr>
          <w:p w:rsidR="006E0C3E" w14:paraId="268B421A" w14:textId="77777777">
            <w:r>
              <w:rPr>
                <w:sz w:val="20"/>
              </w:rPr>
              <w:t>{"getDatePart":[{"getDate":[-8,"y"]},"y"]}</w:t>
            </w:r>
          </w:p>
        </w:tc>
        <w:tc>
          <w:tcPr>
            <w:tcW w:w="3888" w:type="dxa"/>
            <w:vMerge w:val="restart"/>
            <w:tcMar>
              <w:top w:w="100" w:type="dxa"/>
              <w:left w:w="100" w:type="dxa"/>
              <w:bottom w:w="100" w:type="dxa"/>
              <w:right w:w="100" w:type="dxa"/>
            </w:tcMar>
          </w:tcPr>
          <w:p w:rsidR="006E0C3E" w14:paraId="4773B371" w14:textId="77777777">
            <w:r>
              <w:rPr>
                <w:sz w:val="20"/>
              </w:rPr>
              <w:t>{"getDatePart":[{"getDate":[-8,"y"]},"y"]}</w:t>
            </w:r>
          </w:p>
        </w:tc>
        <w:tc>
          <w:tcPr>
            <w:tcW w:w="2592" w:type="dxa"/>
            <w:vMerge w:val="restart"/>
            <w:tcMar>
              <w:top w:w="100" w:type="dxa"/>
              <w:left w:w="100" w:type="dxa"/>
              <w:bottom w:w="100" w:type="dxa"/>
              <w:right w:w="100" w:type="dxa"/>
            </w:tcMar>
          </w:tcPr>
          <w:p w:rsidR="006E0C3E" w14:paraId="3CB7C148" w14:textId="77777777"/>
        </w:tc>
      </w:tr>
      <w:tr w14:paraId="69EDD7CC" w14:textId="77777777">
        <w:tblPrEx>
          <w:tblW w:w="0" w:type="auto"/>
          <w:tblLook w:val="04A0"/>
        </w:tblPrEx>
        <w:trPr>
          <w:trHeight w:val="269"/>
        </w:trPr>
        <w:tc>
          <w:tcPr>
            <w:tcW w:w="2592" w:type="dxa"/>
            <w:vMerge/>
            <w:tcMar>
              <w:top w:w="100" w:type="dxa"/>
              <w:left w:w="100" w:type="dxa"/>
              <w:bottom w:w="100" w:type="dxa"/>
              <w:right w:w="100" w:type="dxa"/>
            </w:tcMar>
          </w:tcPr>
          <w:p w:rsidR="006E0C3E" w14:paraId="461B7236" w14:textId="77777777"/>
        </w:tc>
        <w:tc>
          <w:tcPr>
            <w:tcW w:w="3888" w:type="dxa"/>
            <w:vMerge w:val="restart"/>
            <w:tcMar>
              <w:top w:w="100" w:type="dxa"/>
              <w:left w:w="100" w:type="dxa"/>
              <w:bottom w:w="100" w:type="dxa"/>
              <w:right w:w="100" w:type="dxa"/>
            </w:tcMar>
          </w:tcPr>
          <w:p w:rsidR="006E0C3E" w14:paraId="25F953AA" w14:textId="77777777">
            <w:r>
              <w:rPr>
                <w:sz w:val="20"/>
              </w:rPr>
              <w:t>{"getDatePart":[{"getDate":[-9,"y"]},"y"]}</w:t>
            </w:r>
          </w:p>
        </w:tc>
        <w:tc>
          <w:tcPr>
            <w:tcW w:w="3888" w:type="dxa"/>
            <w:vMerge w:val="restart"/>
            <w:tcMar>
              <w:top w:w="100" w:type="dxa"/>
              <w:left w:w="100" w:type="dxa"/>
              <w:bottom w:w="100" w:type="dxa"/>
              <w:right w:w="100" w:type="dxa"/>
            </w:tcMar>
          </w:tcPr>
          <w:p w:rsidR="006E0C3E" w14:paraId="690B76A0" w14:textId="77777777">
            <w:r>
              <w:rPr>
                <w:sz w:val="20"/>
              </w:rPr>
              <w:t>{"getDatePart":[{"getDate":[-9,"y"]},"y"]}</w:t>
            </w:r>
          </w:p>
        </w:tc>
        <w:tc>
          <w:tcPr>
            <w:tcW w:w="2592" w:type="dxa"/>
            <w:vMerge w:val="restart"/>
            <w:tcMar>
              <w:top w:w="100" w:type="dxa"/>
              <w:left w:w="100" w:type="dxa"/>
              <w:bottom w:w="100" w:type="dxa"/>
              <w:right w:w="100" w:type="dxa"/>
            </w:tcMar>
          </w:tcPr>
          <w:p w:rsidR="006E0C3E" w14:paraId="77D2B81B" w14:textId="77777777"/>
        </w:tc>
      </w:tr>
      <w:tr w14:paraId="45F7A608" w14:textId="77777777">
        <w:tblPrEx>
          <w:tblW w:w="0" w:type="auto"/>
          <w:tblLook w:val="04A0"/>
        </w:tblPrEx>
        <w:trPr>
          <w:trHeight w:val="269"/>
        </w:trPr>
        <w:tc>
          <w:tcPr>
            <w:tcW w:w="2592" w:type="dxa"/>
            <w:vMerge/>
            <w:tcMar>
              <w:top w:w="100" w:type="dxa"/>
              <w:left w:w="100" w:type="dxa"/>
              <w:bottom w:w="100" w:type="dxa"/>
              <w:right w:w="100" w:type="dxa"/>
            </w:tcMar>
          </w:tcPr>
          <w:p w:rsidR="006E0C3E" w14:paraId="647C8DD7" w14:textId="77777777"/>
        </w:tc>
        <w:tc>
          <w:tcPr>
            <w:tcW w:w="3888" w:type="dxa"/>
            <w:vMerge w:val="restart"/>
            <w:tcMar>
              <w:top w:w="100" w:type="dxa"/>
              <w:left w:w="100" w:type="dxa"/>
              <w:bottom w:w="100" w:type="dxa"/>
              <w:right w:w="100" w:type="dxa"/>
            </w:tcMar>
          </w:tcPr>
          <w:p w:rsidR="006E0C3E" w14:paraId="195A5E0E" w14:textId="77777777">
            <w:r>
              <w:rPr>
                <w:sz w:val="20"/>
              </w:rPr>
              <w:t>{"getDatePart":[{"getDate":[-10,"y"]},"y"]}</w:t>
            </w:r>
          </w:p>
        </w:tc>
        <w:tc>
          <w:tcPr>
            <w:tcW w:w="3888" w:type="dxa"/>
            <w:vMerge w:val="restart"/>
            <w:tcMar>
              <w:top w:w="100" w:type="dxa"/>
              <w:left w:w="100" w:type="dxa"/>
              <w:bottom w:w="100" w:type="dxa"/>
              <w:right w:w="100" w:type="dxa"/>
            </w:tcMar>
          </w:tcPr>
          <w:p w:rsidR="006E0C3E" w14:paraId="3AD6F69C" w14:textId="77777777">
            <w:r>
              <w:rPr>
                <w:sz w:val="20"/>
              </w:rPr>
              <w:t>{"getDatePart":[{"getDate":[-10,"y"]},"y"]}</w:t>
            </w:r>
          </w:p>
        </w:tc>
        <w:tc>
          <w:tcPr>
            <w:tcW w:w="2592" w:type="dxa"/>
            <w:vMerge w:val="restart"/>
            <w:tcMar>
              <w:top w:w="100" w:type="dxa"/>
              <w:left w:w="100" w:type="dxa"/>
              <w:bottom w:w="100" w:type="dxa"/>
              <w:right w:w="100" w:type="dxa"/>
            </w:tcMar>
          </w:tcPr>
          <w:p w:rsidR="006E0C3E" w14:paraId="63BF8900" w14:textId="77777777"/>
        </w:tc>
      </w:tr>
      <w:tr w14:paraId="2FBAFD11" w14:textId="77777777">
        <w:tblPrEx>
          <w:tblW w:w="0" w:type="auto"/>
          <w:tblLook w:val="04A0"/>
        </w:tblPrEx>
        <w:trPr>
          <w:trHeight w:val="269"/>
        </w:trPr>
        <w:tc>
          <w:tcPr>
            <w:tcW w:w="2592" w:type="dxa"/>
            <w:vMerge/>
            <w:tcMar>
              <w:top w:w="100" w:type="dxa"/>
              <w:left w:w="100" w:type="dxa"/>
              <w:bottom w:w="100" w:type="dxa"/>
              <w:right w:w="100" w:type="dxa"/>
            </w:tcMar>
          </w:tcPr>
          <w:p w:rsidR="006E0C3E" w14:paraId="48A9635D" w14:textId="77777777"/>
        </w:tc>
        <w:tc>
          <w:tcPr>
            <w:tcW w:w="3888" w:type="dxa"/>
            <w:vMerge w:val="restart"/>
            <w:tcMar>
              <w:top w:w="100" w:type="dxa"/>
              <w:left w:w="100" w:type="dxa"/>
              <w:bottom w:w="100" w:type="dxa"/>
              <w:right w:w="100" w:type="dxa"/>
            </w:tcMar>
          </w:tcPr>
          <w:p w:rsidR="006E0C3E" w14:paraId="2555B430" w14:textId="77777777">
            <w:r>
              <w:rPr>
                <w:sz w:val="20"/>
              </w:rPr>
              <w:t>{"getDatePart":[{"getDate":[-11,"y"]},"y"]}</w:t>
            </w:r>
          </w:p>
        </w:tc>
        <w:tc>
          <w:tcPr>
            <w:tcW w:w="3888" w:type="dxa"/>
            <w:vMerge w:val="restart"/>
            <w:tcMar>
              <w:top w:w="100" w:type="dxa"/>
              <w:left w:w="100" w:type="dxa"/>
              <w:bottom w:w="100" w:type="dxa"/>
              <w:right w:w="100" w:type="dxa"/>
            </w:tcMar>
          </w:tcPr>
          <w:p w:rsidR="006E0C3E" w14:paraId="63EE6143" w14:textId="77777777">
            <w:r>
              <w:rPr>
                <w:sz w:val="20"/>
              </w:rPr>
              <w:t>{"getDatePart":[{"getDate":[-11,"y"]},"y"]}</w:t>
            </w:r>
          </w:p>
        </w:tc>
        <w:tc>
          <w:tcPr>
            <w:tcW w:w="2592" w:type="dxa"/>
            <w:vMerge w:val="restart"/>
            <w:tcMar>
              <w:top w:w="100" w:type="dxa"/>
              <w:left w:w="100" w:type="dxa"/>
              <w:bottom w:w="100" w:type="dxa"/>
              <w:right w:w="100" w:type="dxa"/>
            </w:tcMar>
          </w:tcPr>
          <w:p w:rsidR="006E0C3E" w14:paraId="4B1640A6" w14:textId="77777777"/>
        </w:tc>
      </w:tr>
      <w:tr w14:paraId="4EE2F213" w14:textId="77777777">
        <w:tblPrEx>
          <w:tblW w:w="0" w:type="auto"/>
          <w:tblLook w:val="04A0"/>
        </w:tblPrEx>
        <w:trPr>
          <w:trHeight w:val="269"/>
        </w:trPr>
        <w:tc>
          <w:tcPr>
            <w:tcW w:w="2592" w:type="dxa"/>
            <w:vMerge/>
            <w:tcMar>
              <w:top w:w="100" w:type="dxa"/>
              <w:left w:w="100" w:type="dxa"/>
              <w:bottom w:w="100" w:type="dxa"/>
              <w:right w:w="100" w:type="dxa"/>
            </w:tcMar>
          </w:tcPr>
          <w:p w:rsidR="006E0C3E" w14:paraId="338B4A12" w14:textId="77777777"/>
        </w:tc>
        <w:tc>
          <w:tcPr>
            <w:tcW w:w="3888" w:type="dxa"/>
            <w:vMerge w:val="restart"/>
            <w:tcMar>
              <w:top w:w="100" w:type="dxa"/>
              <w:left w:w="100" w:type="dxa"/>
              <w:bottom w:w="100" w:type="dxa"/>
              <w:right w:w="100" w:type="dxa"/>
            </w:tcMar>
          </w:tcPr>
          <w:p w:rsidR="006E0C3E" w14:paraId="01A566AA" w14:textId="77777777">
            <w:r>
              <w:rPr>
                <w:sz w:val="20"/>
              </w:rPr>
              <w:t>{"getDatePart":[{"getDate":[-12,"y"]},"y"]}</w:t>
            </w:r>
          </w:p>
        </w:tc>
        <w:tc>
          <w:tcPr>
            <w:tcW w:w="3888" w:type="dxa"/>
            <w:vMerge w:val="restart"/>
            <w:tcMar>
              <w:top w:w="100" w:type="dxa"/>
              <w:left w:w="100" w:type="dxa"/>
              <w:bottom w:w="100" w:type="dxa"/>
              <w:right w:w="100" w:type="dxa"/>
            </w:tcMar>
          </w:tcPr>
          <w:p w:rsidR="006E0C3E" w14:paraId="41603E3B" w14:textId="77777777">
            <w:r>
              <w:rPr>
                <w:sz w:val="20"/>
              </w:rPr>
              <w:t>{"getDatePart":[{"getDate":[-12,"y"]},"y"]}</w:t>
            </w:r>
          </w:p>
        </w:tc>
        <w:tc>
          <w:tcPr>
            <w:tcW w:w="2592" w:type="dxa"/>
            <w:vMerge w:val="restart"/>
            <w:tcMar>
              <w:top w:w="100" w:type="dxa"/>
              <w:left w:w="100" w:type="dxa"/>
              <w:bottom w:w="100" w:type="dxa"/>
              <w:right w:w="100" w:type="dxa"/>
            </w:tcMar>
          </w:tcPr>
          <w:p w:rsidR="006E0C3E" w14:paraId="2440394D" w14:textId="77777777"/>
        </w:tc>
      </w:tr>
      <w:tr w14:paraId="22AD8EF0" w14:textId="77777777">
        <w:tblPrEx>
          <w:tblW w:w="0" w:type="auto"/>
          <w:tblLook w:val="04A0"/>
        </w:tblPrEx>
        <w:trPr>
          <w:trHeight w:val="269"/>
        </w:trPr>
        <w:tc>
          <w:tcPr>
            <w:tcW w:w="2592" w:type="dxa"/>
            <w:vMerge/>
            <w:tcMar>
              <w:top w:w="100" w:type="dxa"/>
              <w:left w:w="100" w:type="dxa"/>
              <w:bottom w:w="100" w:type="dxa"/>
              <w:right w:w="100" w:type="dxa"/>
            </w:tcMar>
          </w:tcPr>
          <w:p w:rsidR="006E0C3E" w14:paraId="736D9818" w14:textId="77777777"/>
        </w:tc>
        <w:tc>
          <w:tcPr>
            <w:tcW w:w="3888" w:type="dxa"/>
            <w:vMerge w:val="restart"/>
            <w:tcMar>
              <w:top w:w="100" w:type="dxa"/>
              <w:left w:w="100" w:type="dxa"/>
              <w:bottom w:w="100" w:type="dxa"/>
              <w:right w:w="100" w:type="dxa"/>
            </w:tcMar>
          </w:tcPr>
          <w:p w:rsidR="006E0C3E" w14:paraId="4E70BEB7" w14:textId="77777777">
            <w:r>
              <w:rPr>
                <w:sz w:val="20"/>
              </w:rPr>
              <w:t>{"getDatePart":[{"getDate":[-13,"y"]},"y"]}</w:t>
            </w:r>
          </w:p>
        </w:tc>
        <w:tc>
          <w:tcPr>
            <w:tcW w:w="3888" w:type="dxa"/>
            <w:vMerge w:val="restart"/>
            <w:tcMar>
              <w:top w:w="100" w:type="dxa"/>
              <w:left w:w="100" w:type="dxa"/>
              <w:bottom w:w="100" w:type="dxa"/>
              <w:right w:w="100" w:type="dxa"/>
            </w:tcMar>
          </w:tcPr>
          <w:p w:rsidR="006E0C3E" w14:paraId="56513ED5" w14:textId="77777777">
            <w:r>
              <w:rPr>
                <w:sz w:val="20"/>
              </w:rPr>
              <w:t>{"getDatePart":[{"getDate":[-13,"y"]},"y"]}</w:t>
            </w:r>
          </w:p>
        </w:tc>
        <w:tc>
          <w:tcPr>
            <w:tcW w:w="2592" w:type="dxa"/>
            <w:vMerge w:val="restart"/>
            <w:tcMar>
              <w:top w:w="100" w:type="dxa"/>
              <w:left w:w="100" w:type="dxa"/>
              <w:bottom w:w="100" w:type="dxa"/>
              <w:right w:w="100" w:type="dxa"/>
            </w:tcMar>
          </w:tcPr>
          <w:p w:rsidR="006E0C3E" w14:paraId="05E44EBE" w14:textId="77777777"/>
        </w:tc>
      </w:tr>
      <w:tr w14:paraId="776991DD" w14:textId="77777777">
        <w:tblPrEx>
          <w:tblW w:w="0" w:type="auto"/>
          <w:tblLook w:val="04A0"/>
        </w:tblPrEx>
        <w:trPr>
          <w:trHeight w:val="269"/>
        </w:trPr>
        <w:tc>
          <w:tcPr>
            <w:tcW w:w="2592" w:type="dxa"/>
            <w:vMerge/>
            <w:tcMar>
              <w:top w:w="100" w:type="dxa"/>
              <w:left w:w="100" w:type="dxa"/>
              <w:bottom w:w="100" w:type="dxa"/>
              <w:right w:w="100" w:type="dxa"/>
            </w:tcMar>
          </w:tcPr>
          <w:p w:rsidR="006E0C3E" w14:paraId="775164B3" w14:textId="77777777"/>
        </w:tc>
        <w:tc>
          <w:tcPr>
            <w:tcW w:w="3888" w:type="dxa"/>
            <w:vMerge w:val="restart"/>
            <w:tcMar>
              <w:top w:w="100" w:type="dxa"/>
              <w:left w:w="100" w:type="dxa"/>
              <w:bottom w:w="100" w:type="dxa"/>
              <w:right w:w="100" w:type="dxa"/>
            </w:tcMar>
          </w:tcPr>
          <w:p w:rsidR="006E0C3E" w14:paraId="08912D3A" w14:textId="77777777">
            <w:r>
              <w:rPr>
                <w:sz w:val="20"/>
              </w:rPr>
              <w:t>{"getDatePart":[{"getDate":[-14,"y"]},"y"]}</w:t>
            </w:r>
          </w:p>
        </w:tc>
        <w:tc>
          <w:tcPr>
            <w:tcW w:w="3888" w:type="dxa"/>
            <w:vMerge w:val="restart"/>
            <w:tcMar>
              <w:top w:w="100" w:type="dxa"/>
              <w:left w:w="100" w:type="dxa"/>
              <w:bottom w:w="100" w:type="dxa"/>
              <w:right w:w="100" w:type="dxa"/>
            </w:tcMar>
          </w:tcPr>
          <w:p w:rsidR="006E0C3E" w14:paraId="4480C9D6" w14:textId="77777777">
            <w:r>
              <w:rPr>
                <w:sz w:val="20"/>
              </w:rPr>
              <w:t>{"getDatePart":[{"getDate":[-14,"y"]},"y"]}</w:t>
            </w:r>
          </w:p>
        </w:tc>
        <w:tc>
          <w:tcPr>
            <w:tcW w:w="2592" w:type="dxa"/>
            <w:vMerge w:val="restart"/>
            <w:tcMar>
              <w:top w:w="100" w:type="dxa"/>
              <w:left w:w="100" w:type="dxa"/>
              <w:bottom w:w="100" w:type="dxa"/>
              <w:right w:w="100" w:type="dxa"/>
            </w:tcMar>
          </w:tcPr>
          <w:p w:rsidR="006E0C3E" w14:paraId="1BCBE053" w14:textId="77777777"/>
        </w:tc>
      </w:tr>
      <w:tr w14:paraId="7B08B547" w14:textId="77777777">
        <w:tblPrEx>
          <w:tblW w:w="0" w:type="auto"/>
          <w:tblLook w:val="04A0"/>
        </w:tblPrEx>
        <w:trPr>
          <w:trHeight w:val="269"/>
        </w:trPr>
        <w:tc>
          <w:tcPr>
            <w:tcW w:w="2592" w:type="dxa"/>
            <w:vMerge/>
            <w:tcMar>
              <w:top w:w="100" w:type="dxa"/>
              <w:left w:w="100" w:type="dxa"/>
              <w:bottom w:w="100" w:type="dxa"/>
              <w:right w:w="100" w:type="dxa"/>
            </w:tcMar>
          </w:tcPr>
          <w:p w:rsidR="006E0C3E" w14:paraId="280DB097" w14:textId="77777777"/>
        </w:tc>
        <w:tc>
          <w:tcPr>
            <w:tcW w:w="3888" w:type="dxa"/>
            <w:vMerge w:val="restart"/>
            <w:tcMar>
              <w:top w:w="100" w:type="dxa"/>
              <w:left w:w="100" w:type="dxa"/>
              <w:bottom w:w="100" w:type="dxa"/>
              <w:right w:w="100" w:type="dxa"/>
            </w:tcMar>
          </w:tcPr>
          <w:p w:rsidR="006E0C3E" w14:paraId="303C5A83" w14:textId="77777777">
            <w:r>
              <w:rPr>
                <w:sz w:val="20"/>
              </w:rPr>
              <w:t>{"getDatePart":[{"getDate":[-15,"y"]},"y"]}</w:t>
            </w:r>
          </w:p>
        </w:tc>
        <w:tc>
          <w:tcPr>
            <w:tcW w:w="3888" w:type="dxa"/>
            <w:vMerge w:val="restart"/>
            <w:tcMar>
              <w:top w:w="100" w:type="dxa"/>
              <w:left w:w="100" w:type="dxa"/>
              <w:bottom w:w="100" w:type="dxa"/>
              <w:right w:w="100" w:type="dxa"/>
            </w:tcMar>
          </w:tcPr>
          <w:p w:rsidR="006E0C3E" w14:paraId="16691C46" w14:textId="77777777">
            <w:r>
              <w:rPr>
                <w:sz w:val="20"/>
              </w:rPr>
              <w:t>{"getDatePart":[{"getDate":[-15,"y"]},"y"]}</w:t>
            </w:r>
          </w:p>
        </w:tc>
        <w:tc>
          <w:tcPr>
            <w:tcW w:w="2592" w:type="dxa"/>
            <w:vMerge w:val="restart"/>
            <w:tcMar>
              <w:top w:w="100" w:type="dxa"/>
              <w:left w:w="100" w:type="dxa"/>
              <w:bottom w:w="100" w:type="dxa"/>
              <w:right w:w="100" w:type="dxa"/>
            </w:tcMar>
          </w:tcPr>
          <w:p w:rsidR="006E0C3E" w14:paraId="596E643F" w14:textId="77777777"/>
        </w:tc>
      </w:tr>
      <w:tr w14:paraId="58DC7A3D" w14:textId="77777777">
        <w:tblPrEx>
          <w:tblW w:w="0" w:type="auto"/>
          <w:tblLook w:val="04A0"/>
        </w:tblPrEx>
        <w:trPr>
          <w:trHeight w:val="269"/>
        </w:trPr>
        <w:tc>
          <w:tcPr>
            <w:tcW w:w="2592" w:type="dxa"/>
            <w:vMerge/>
            <w:tcMar>
              <w:top w:w="100" w:type="dxa"/>
              <w:left w:w="100" w:type="dxa"/>
              <w:bottom w:w="100" w:type="dxa"/>
              <w:right w:w="100" w:type="dxa"/>
            </w:tcMar>
          </w:tcPr>
          <w:p w:rsidR="006E0C3E" w14:paraId="181F5051" w14:textId="77777777"/>
        </w:tc>
        <w:tc>
          <w:tcPr>
            <w:tcW w:w="3888" w:type="dxa"/>
            <w:vMerge w:val="restart"/>
            <w:tcMar>
              <w:top w:w="100" w:type="dxa"/>
              <w:left w:w="100" w:type="dxa"/>
              <w:bottom w:w="100" w:type="dxa"/>
              <w:right w:w="100" w:type="dxa"/>
            </w:tcMar>
          </w:tcPr>
          <w:p w:rsidR="006E0C3E" w14:paraId="04590015" w14:textId="77777777">
            <w:r>
              <w:rPr>
                <w:sz w:val="20"/>
              </w:rPr>
              <w:t>{"getDatePart":[{"getDate":[-16,"y"]},"y"]}</w:t>
            </w:r>
          </w:p>
        </w:tc>
        <w:tc>
          <w:tcPr>
            <w:tcW w:w="3888" w:type="dxa"/>
            <w:vMerge w:val="restart"/>
            <w:tcMar>
              <w:top w:w="100" w:type="dxa"/>
              <w:left w:w="100" w:type="dxa"/>
              <w:bottom w:w="100" w:type="dxa"/>
              <w:right w:w="100" w:type="dxa"/>
            </w:tcMar>
          </w:tcPr>
          <w:p w:rsidR="006E0C3E" w14:paraId="6564D222" w14:textId="77777777">
            <w:r>
              <w:rPr>
                <w:sz w:val="20"/>
              </w:rPr>
              <w:t>{"getDatePart":[{"getDate":[-16,"y"]},"y"]}</w:t>
            </w:r>
          </w:p>
        </w:tc>
        <w:tc>
          <w:tcPr>
            <w:tcW w:w="2592" w:type="dxa"/>
            <w:vMerge w:val="restart"/>
            <w:tcMar>
              <w:top w:w="100" w:type="dxa"/>
              <w:left w:w="100" w:type="dxa"/>
              <w:bottom w:w="100" w:type="dxa"/>
              <w:right w:w="100" w:type="dxa"/>
            </w:tcMar>
          </w:tcPr>
          <w:p w:rsidR="006E0C3E" w14:paraId="67DE5E81" w14:textId="77777777"/>
        </w:tc>
      </w:tr>
      <w:tr w14:paraId="66037FC5" w14:textId="77777777">
        <w:tblPrEx>
          <w:tblW w:w="0" w:type="auto"/>
          <w:tblLook w:val="04A0"/>
        </w:tblPrEx>
        <w:trPr>
          <w:trHeight w:val="269"/>
        </w:trPr>
        <w:tc>
          <w:tcPr>
            <w:tcW w:w="2592" w:type="dxa"/>
            <w:vMerge/>
            <w:tcMar>
              <w:top w:w="100" w:type="dxa"/>
              <w:left w:w="100" w:type="dxa"/>
              <w:bottom w:w="100" w:type="dxa"/>
              <w:right w:w="100" w:type="dxa"/>
            </w:tcMar>
          </w:tcPr>
          <w:p w:rsidR="006E0C3E" w14:paraId="1D4A6E46" w14:textId="77777777"/>
        </w:tc>
        <w:tc>
          <w:tcPr>
            <w:tcW w:w="3888" w:type="dxa"/>
            <w:vMerge w:val="restart"/>
            <w:tcMar>
              <w:top w:w="100" w:type="dxa"/>
              <w:left w:w="100" w:type="dxa"/>
              <w:bottom w:w="100" w:type="dxa"/>
              <w:right w:w="100" w:type="dxa"/>
            </w:tcMar>
          </w:tcPr>
          <w:p w:rsidR="006E0C3E" w14:paraId="4B752D6C" w14:textId="77777777">
            <w:r>
              <w:rPr>
                <w:sz w:val="20"/>
              </w:rPr>
              <w:t>{"getDatePart":[{"getDate":[-17,"y"]},"y"]}</w:t>
            </w:r>
          </w:p>
        </w:tc>
        <w:tc>
          <w:tcPr>
            <w:tcW w:w="3888" w:type="dxa"/>
            <w:vMerge w:val="restart"/>
            <w:tcMar>
              <w:top w:w="100" w:type="dxa"/>
              <w:left w:w="100" w:type="dxa"/>
              <w:bottom w:w="100" w:type="dxa"/>
              <w:right w:w="100" w:type="dxa"/>
            </w:tcMar>
          </w:tcPr>
          <w:p w:rsidR="006E0C3E" w14:paraId="695C78B3" w14:textId="77777777">
            <w:r>
              <w:rPr>
                <w:sz w:val="20"/>
              </w:rPr>
              <w:t>{"getDatePart":[{"getDate":[-17,"y"]},"y"]}</w:t>
            </w:r>
          </w:p>
        </w:tc>
        <w:tc>
          <w:tcPr>
            <w:tcW w:w="2592" w:type="dxa"/>
            <w:vMerge w:val="restart"/>
            <w:tcMar>
              <w:top w:w="100" w:type="dxa"/>
              <w:left w:w="100" w:type="dxa"/>
              <w:bottom w:w="100" w:type="dxa"/>
              <w:right w:w="100" w:type="dxa"/>
            </w:tcMar>
          </w:tcPr>
          <w:p w:rsidR="006E0C3E" w14:paraId="1B8F5D85" w14:textId="77777777"/>
        </w:tc>
      </w:tr>
      <w:tr w14:paraId="21C614BE" w14:textId="77777777">
        <w:tblPrEx>
          <w:tblW w:w="0" w:type="auto"/>
          <w:tblLook w:val="04A0"/>
        </w:tblPrEx>
        <w:trPr>
          <w:trHeight w:val="269"/>
        </w:trPr>
        <w:tc>
          <w:tcPr>
            <w:tcW w:w="2592" w:type="dxa"/>
            <w:vMerge/>
            <w:tcMar>
              <w:top w:w="100" w:type="dxa"/>
              <w:left w:w="100" w:type="dxa"/>
              <w:bottom w:w="100" w:type="dxa"/>
              <w:right w:w="100" w:type="dxa"/>
            </w:tcMar>
          </w:tcPr>
          <w:p w:rsidR="006E0C3E" w14:paraId="2F499B35" w14:textId="77777777"/>
        </w:tc>
        <w:tc>
          <w:tcPr>
            <w:tcW w:w="3888" w:type="dxa"/>
            <w:vMerge w:val="restart"/>
            <w:tcMar>
              <w:top w:w="100" w:type="dxa"/>
              <w:left w:w="100" w:type="dxa"/>
              <w:bottom w:w="100" w:type="dxa"/>
              <w:right w:w="100" w:type="dxa"/>
            </w:tcMar>
          </w:tcPr>
          <w:p w:rsidR="006E0C3E" w14:paraId="35D416A6" w14:textId="77777777">
            <w:r>
              <w:rPr>
                <w:sz w:val="20"/>
              </w:rPr>
              <w:t>{"getDatePart":[{"getDate":[-18,"y"]},"y"]}</w:t>
            </w:r>
          </w:p>
        </w:tc>
        <w:tc>
          <w:tcPr>
            <w:tcW w:w="3888" w:type="dxa"/>
            <w:vMerge w:val="restart"/>
            <w:tcMar>
              <w:top w:w="100" w:type="dxa"/>
              <w:left w:w="100" w:type="dxa"/>
              <w:bottom w:w="100" w:type="dxa"/>
              <w:right w:w="100" w:type="dxa"/>
            </w:tcMar>
          </w:tcPr>
          <w:p w:rsidR="006E0C3E" w14:paraId="2475A257" w14:textId="77777777">
            <w:r>
              <w:rPr>
                <w:sz w:val="20"/>
              </w:rPr>
              <w:t>{"getDatePart":[{"getDate":[-18,"y"]},"y"]}</w:t>
            </w:r>
          </w:p>
        </w:tc>
        <w:tc>
          <w:tcPr>
            <w:tcW w:w="2592" w:type="dxa"/>
            <w:vMerge w:val="restart"/>
            <w:tcMar>
              <w:top w:w="100" w:type="dxa"/>
              <w:left w:w="100" w:type="dxa"/>
              <w:bottom w:w="100" w:type="dxa"/>
              <w:right w:w="100" w:type="dxa"/>
            </w:tcMar>
          </w:tcPr>
          <w:p w:rsidR="006E0C3E" w14:paraId="4FE1BABF" w14:textId="77777777"/>
        </w:tc>
      </w:tr>
      <w:tr w14:paraId="581A22D1" w14:textId="77777777">
        <w:tblPrEx>
          <w:tblW w:w="0" w:type="auto"/>
          <w:tblLook w:val="04A0"/>
        </w:tblPrEx>
        <w:trPr>
          <w:trHeight w:val="269"/>
        </w:trPr>
        <w:tc>
          <w:tcPr>
            <w:tcW w:w="2592" w:type="dxa"/>
            <w:vMerge/>
            <w:tcMar>
              <w:top w:w="100" w:type="dxa"/>
              <w:left w:w="100" w:type="dxa"/>
              <w:bottom w:w="100" w:type="dxa"/>
              <w:right w:w="100" w:type="dxa"/>
            </w:tcMar>
          </w:tcPr>
          <w:p w:rsidR="006E0C3E" w14:paraId="47169151" w14:textId="77777777"/>
        </w:tc>
        <w:tc>
          <w:tcPr>
            <w:tcW w:w="3888" w:type="dxa"/>
            <w:vMerge w:val="restart"/>
            <w:tcMar>
              <w:top w:w="100" w:type="dxa"/>
              <w:left w:w="100" w:type="dxa"/>
              <w:bottom w:w="100" w:type="dxa"/>
              <w:right w:w="100" w:type="dxa"/>
            </w:tcMar>
          </w:tcPr>
          <w:p w:rsidR="006E0C3E" w14:paraId="47D1B787" w14:textId="77777777">
            <w:r>
              <w:rPr>
                <w:sz w:val="20"/>
              </w:rPr>
              <w:t>{"getDatePart":[{"getDate":[-19,"y"]},"y"]}</w:t>
            </w:r>
          </w:p>
        </w:tc>
        <w:tc>
          <w:tcPr>
            <w:tcW w:w="3888" w:type="dxa"/>
            <w:vMerge w:val="restart"/>
            <w:tcMar>
              <w:top w:w="100" w:type="dxa"/>
              <w:left w:w="100" w:type="dxa"/>
              <w:bottom w:w="100" w:type="dxa"/>
              <w:right w:w="100" w:type="dxa"/>
            </w:tcMar>
          </w:tcPr>
          <w:p w:rsidR="006E0C3E" w14:paraId="537A8D7C" w14:textId="77777777">
            <w:r>
              <w:rPr>
                <w:sz w:val="20"/>
              </w:rPr>
              <w:t>{"getDatePart":[{"getDate":[-19,"y"]},"y"]}</w:t>
            </w:r>
          </w:p>
        </w:tc>
        <w:tc>
          <w:tcPr>
            <w:tcW w:w="2592" w:type="dxa"/>
            <w:vMerge w:val="restart"/>
            <w:tcMar>
              <w:top w:w="100" w:type="dxa"/>
              <w:left w:w="100" w:type="dxa"/>
              <w:bottom w:w="100" w:type="dxa"/>
              <w:right w:w="100" w:type="dxa"/>
            </w:tcMar>
          </w:tcPr>
          <w:p w:rsidR="006E0C3E" w14:paraId="1F92A6EA" w14:textId="77777777"/>
        </w:tc>
      </w:tr>
      <w:tr w14:paraId="34B5854C" w14:textId="77777777">
        <w:tblPrEx>
          <w:tblW w:w="0" w:type="auto"/>
          <w:tblLook w:val="04A0"/>
        </w:tblPrEx>
        <w:trPr>
          <w:trHeight w:val="269"/>
        </w:trPr>
        <w:tc>
          <w:tcPr>
            <w:tcW w:w="2592" w:type="dxa"/>
            <w:vMerge/>
            <w:tcMar>
              <w:top w:w="100" w:type="dxa"/>
              <w:left w:w="100" w:type="dxa"/>
              <w:bottom w:w="100" w:type="dxa"/>
              <w:right w:w="100" w:type="dxa"/>
            </w:tcMar>
          </w:tcPr>
          <w:p w:rsidR="006E0C3E" w14:paraId="7DB69486" w14:textId="77777777"/>
        </w:tc>
        <w:tc>
          <w:tcPr>
            <w:tcW w:w="3888" w:type="dxa"/>
            <w:vMerge w:val="restart"/>
            <w:tcMar>
              <w:top w:w="100" w:type="dxa"/>
              <w:left w:w="100" w:type="dxa"/>
              <w:bottom w:w="100" w:type="dxa"/>
              <w:right w:w="100" w:type="dxa"/>
            </w:tcMar>
          </w:tcPr>
          <w:p w:rsidR="006E0C3E" w14:paraId="606CC865" w14:textId="77777777">
            <w:r>
              <w:rPr>
                <w:sz w:val="20"/>
              </w:rPr>
              <w:t>{"getDatePart":[{"getDate":[-20,"y"]},"y"]}</w:t>
            </w:r>
          </w:p>
        </w:tc>
        <w:tc>
          <w:tcPr>
            <w:tcW w:w="3888" w:type="dxa"/>
            <w:vMerge w:val="restart"/>
            <w:tcMar>
              <w:top w:w="100" w:type="dxa"/>
              <w:left w:w="100" w:type="dxa"/>
              <w:bottom w:w="100" w:type="dxa"/>
              <w:right w:w="100" w:type="dxa"/>
            </w:tcMar>
          </w:tcPr>
          <w:p w:rsidR="006E0C3E" w14:paraId="4850C44D" w14:textId="77777777">
            <w:r>
              <w:rPr>
                <w:sz w:val="20"/>
              </w:rPr>
              <w:t>{"getDatePart":[{"getDate":[-20,"y"]},"y"]}</w:t>
            </w:r>
          </w:p>
        </w:tc>
        <w:tc>
          <w:tcPr>
            <w:tcW w:w="2592" w:type="dxa"/>
            <w:vMerge w:val="restart"/>
            <w:tcMar>
              <w:top w:w="100" w:type="dxa"/>
              <w:left w:w="100" w:type="dxa"/>
              <w:bottom w:w="100" w:type="dxa"/>
              <w:right w:w="100" w:type="dxa"/>
            </w:tcMar>
          </w:tcPr>
          <w:p w:rsidR="006E0C3E" w14:paraId="5D87903E" w14:textId="77777777"/>
        </w:tc>
      </w:tr>
      <w:tr w14:paraId="094A0BF6" w14:textId="77777777">
        <w:tblPrEx>
          <w:tblW w:w="0" w:type="auto"/>
          <w:tblLook w:val="04A0"/>
        </w:tblPrEx>
        <w:trPr>
          <w:trHeight w:val="269"/>
        </w:trPr>
        <w:tc>
          <w:tcPr>
            <w:tcW w:w="2592" w:type="dxa"/>
            <w:vMerge/>
            <w:tcMar>
              <w:top w:w="100" w:type="dxa"/>
              <w:left w:w="100" w:type="dxa"/>
              <w:bottom w:w="100" w:type="dxa"/>
              <w:right w:w="100" w:type="dxa"/>
            </w:tcMar>
          </w:tcPr>
          <w:p w:rsidR="006E0C3E" w14:paraId="32C7883B" w14:textId="77777777"/>
        </w:tc>
        <w:tc>
          <w:tcPr>
            <w:tcW w:w="3888" w:type="dxa"/>
            <w:vMerge w:val="restart"/>
            <w:tcMar>
              <w:top w:w="100" w:type="dxa"/>
              <w:left w:w="100" w:type="dxa"/>
              <w:bottom w:w="100" w:type="dxa"/>
              <w:right w:w="100" w:type="dxa"/>
            </w:tcMar>
          </w:tcPr>
          <w:p w:rsidR="006E0C3E" w14:paraId="2BC20E2F" w14:textId="77777777">
            <w:r>
              <w:rPr>
                <w:sz w:val="20"/>
              </w:rPr>
              <w:t>{"getDatePart":[{"getDate":[-21,"y"]},"y"]}</w:t>
            </w:r>
          </w:p>
        </w:tc>
        <w:tc>
          <w:tcPr>
            <w:tcW w:w="3888" w:type="dxa"/>
            <w:vMerge w:val="restart"/>
            <w:tcMar>
              <w:top w:w="100" w:type="dxa"/>
              <w:left w:w="100" w:type="dxa"/>
              <w:bottom w:w="100" w:type="dxa"/>
              <w:right w:w="100" w:type="dxa"/>
            </w:tcMar>
          </w:tcPr>
          <w:p w:rsidR="006E0C3E" w14:paraId="4EA6F73E" w14:textId="77777777">
            <w:r>
              <w:rPr>
                <w:sz w:val="20"/>
              </w:rPr>
              <w:t>{"getDatePart":[{"getDate":[-21,"y"]},"y"]}</w:t>
            </w:r>
          </w:p>
        </w:tc>
        <w:tc>
          <w:tcPr>
            <w:tcW w:w="2592" w:type="dxa"/>
            <w:vMerge w:val="restart"/>
            <w:tcMar>
              <w:top w:w="100" w:type="dxa"/>
              <w:left w:w="100" w:type="dxa"/>
              <w:bottom w:w="100" w:type="dxa"/>
              <w:right w:w="100" w:type="dxa"/>
            </w:tcMar>
          </w:tcPr>
          <w:p w:rsidR="006E0C3E" w14:paraId="7667DB03" w14:textId="77777777"/>
        </w:tc>
      </w:tr>
      <w:tr w14:paraId="429DCA27" w14:textId="77777777">
        <w:tblPrEx>
          <w:tblW w:w="0" w:type="auto"/>
          <w:tblLook w:val="04A0"/>
        </w:tblPrEx>
        <w:trPr>
          <w:trHeight w:val="269"/>
        </w:trPr>
        <w:tc>
          <w:tcPr>
            <w:tcW w:w="2592" w:type="dxa"/>
            <w:vMerge/>
            <w:tcMar>
              <w:top w:w="100" w:type="dxa"/>
              <w:left w:w="100" w:type="dxa"/>
              <w:bottom w:w="100" w:type="dxa"/>
              <w:right w:w="100" w:type="dxa"/>
            </w:tcMar>
          </w:tcPr>
          <w:p w:rsidR="006E0C3E" w14:paraId="78B9983B" w14:textId="77777777"/>
        </w:tc>
        <w:tc>
          <w:tcPr>
            <w:tcW w:w="3888" w:type="dxa"/>
            <w:vMerge w:val="restart"/>
            <w:tcMar>
              <w:top w:w="100" w:type="dxa"/>
              <w:left w:w="100" w:type="dxa"/>
              <w:bottom w:w="100" w:type="dxa"/>
              <w:right w:w="100" w:type="dxa"/>
            </w:tcMar>
          </w:tcPr>
          <w:p w:rsidR="006E0C3E" w14:paraId="031214A9" w14:textId="77777777">
            <w:r>
              <w:rPr>
                <w:sz w:val="20"/>
              </w:rPr>
              <w:t>{"getDatePart":[{"getDate":[-22,"y"]},"y"]}</w:t>
            </w:r>
          </w:p>
        </w:tc>
        <w:tc>
          <w:tcPr>
            <w:tcW w:w="3888" w:type="dxa"/>
            <w:vMerge w:val="restart"/>
            <w:tcMar>
              <w:top w:w="100" w:type="dxa"/>
              <w:left w:w="100" w:type="dxa"/>
              <w:bottom w:w="100" w:type="dxa"/>
              <w:right w:w="100" w:type="dxa"/>
            </w:tcMar>
          </w:tcPr>
          <w:p w:rsidR="006E0C3E" w14:paraId="67AF495F" w14:textId="77777777">
            <w:r>
              <w:rPr>
                <w:sz w:val="20"/>
              </w:rPr>
              <w:t>{"getDatePart":[{"getDate":[-22,"y"]},"y"]}</w:t>
            </w:r>
          </w:p>
        </w:tc>
        <w:tc>
          <w:tcPr>
            <w:tcW w:w="2592" w:type="dxa"/>
            <w:vMerge w:val="restart"/>
            <w:tcMar>
              <w:top w:w="100" w:type="dxa"/>
              <w:left w:w="100" w:type="dxa"/>
              <w:bottom w:w="100" w:type="dxa"/>
              <w:right w:w="100" w:type="dxa"/>
            </w:tcMar>
          </w:tcPr>
          <w:p w:rsidR="006E0C3E" w14:paraId="4A9EA146" w14:textId="77777777"/>
        </w:tc>
      </w:tr>
      <w:tr w14:paraId="0F54DC84" w14:textId="77777777">
        <w:tblPrEx>
          <w:tblW w:w="0" w:type="auto"/>
          <w:tblLook w:val="04A0"/>
        </w:tblPrEx>
        <w:trPr>
          <w:trHeight w:val="269"/>
        </w:trPr>
        <w:tc>
          <w:tcPr>
            <w:tcW w:w="2592" w:type="dxa"/>
            <w:vMerge/>
            <w:tcMar>
              <w:top w:w="100" w:type="dxa"/>
              <w:left w:w="100" w:type="dxa"/>
              <w:bottom w:w="100" w:type="dxa"/>
              <w:right w:w="100" w:type="dxa"/>
            </w:tcMar>
          </w:tcPr>
          <w:p w:rsidR="006E0C3E" w14:paraId="3A611E33" w14:textId="77777777"/>
        </w:tc>
        <w:tc>
          <w:tcPr>
            <w:tcW w:w="3888" w:type="dxa"/>
            <w:vMerge w:val="restart"/>
            <w:tcMar>
              <w:top w:w="100" w:type="dxa"/>
              <w:left w:w="100" w:type="dxa"/>
              <w:bottom w:w="100" w:type="dxa"/>
              <w:right w:w="100" w:type="dxa"/>
            </w:tcMar>
          </w:tcPr>
          <w:p w:rsidR="006E0C3E" w14:paraId="3AD050D0" w14:textId="77777777">
            <w:r>
              <w:rPr>
                <w:sz w:val="20"/>
              </w:rPr>
              <w:t>{"getDatePart":[{"getDate":[-23,"y"]},"y"]}</w:t>
            </w:r>
          </w:p>
        </w:tc>
        <w:tc>
          <w:tcPr>
            <w:tcW w:w="3888" w:type="dxa"/>
            <w:vMerge w:val="restart"/>
            <w:tcMar>
              <w:top w:w="100" w:type="dxa"/>
              <w:left w:w="100" w:type="dxa"/>
              <w:bottom w:w="100" w:type="dxa"/>
              <w:right w:w="100" w:type="dxa"/>
            </w:tcMar>
          </w:tcPr>
          <w:p w:rsidR="006E0C3E" w14:paraId="64B8FD93" w14:textId="77777777">
            <w:r>
              <w:rPr>
                <w:sz w:val="20"/>
              </w:rPr>
              <w:t>{"getDatePart":[{"getDate":[-23,"y"]},"y"]}</w:t>
            </w:r>
          </w:p>
        </w:tc>
        <w:tc>
          <w:tcPr>
            <w:tcW w:w="2592" w:type="dxa"/>
            <w:vMerge w:val="restart"/>
            <w:tcMar>
              <w:top w:w="100" w:type="dxa"/>
              <w:left w:w="100" w:type="dxa"/>
              <w:bottom w:w="100" w:type="dxa"/>
              <w:right w:w="100" w:type="dxa"/>
            </w:tcMar>
          </w:tcPr>
          <w:p w:rsidR="006E0C3E" w14:paraId="27E4CB38" w14:textId="77777777"/>
        </w:tc>
      </w:tr>
      <w:tr w14:paraId="2FC0EA4F" w14:textId="77777777">
        <w:tblPrEx>
          <w:tblW w:w="0" w:type="auto"/>
          <w:tblLook w:val="04A0"/>
        </w:tblPrEx>
        <w:trPr>
          <w:trHeight w:val="269"/>
        </w:trPr>
        <w:tc>
          <w:tcPr>
            <w:tcW w:w="2592" w:type="dxa"/>
            <w:vMerge/>
            <w:tcMar>
              <w:top w:w="100" w:type="dxa"/>
              <w:left w:w="100" w:type="dxa"/>
              <w:bottom w:w="100" w:type="dxa"/>
              <w:right w:w="100" w:type="dxa"/>
            </w:tcMar>
          </w:tcPr>
          <w:p w:rsidR="006E0C3E" w14:paraId="459C7E22" w14:textId="77777777"/>
        </w:tc>
        <w:tc>
          <w:tcPr>
            <w:tcW w:w="3888" w:type="dxa"/>
            <w:vMerge w:val="restart"/>
            <w:tcMar>
              <w:top w:w="100" w:type="dxa"/>
              <w:left w:w="100" w:type="dxa"/>
              <w:bottom w:w="100" w:type="dxa"/>
              <w:right w:w="100" w:type="dxa"/>
            </w:tcMar>
          </w:tcPr>
          <w:p w:rsidR="006E0C3E" w14:paraId="1F9FB173" w14:textId="77777777">
            <w:r>
              <w:rPr>
                <w:sz w:val="20"/>
              </w:rPr>
              <w:t>{"getDatePart":[{"getDate":[-24,"y"]},"y"]}</w:t>
            </w:r>
          </w:p>
        </w:tc>
        <w:tc>
          <w:tcPr>
            <w:tcW w:w="3888" w:type="dxa"/>
            <w:vMerge w:val="restart"/>
            <w:tcMar>
              <w:top w:w="100" w:type="dxa"/>
              <w:left w:w="100" w:type="dxa"/>
              <w:bottom w:w="100" w:type="dxa"/>
              <w:right w:w="100" w:type="dxa"/>
            </w:tcMar>
          </w:tcPr>
          <w:p w:rsidR="006E0C3E" w14:paraId="4C674D1D" w14:textId="77777777">
            <w:r>
              <w:rPr>
                <w:sz w:val="20"/>
              </w:rPr>
              <w:t>{"getDatePart":[{"getDate":[-24,"y"]},"y"]}</w:t>
            </w:r>
          </w:p>
        </w:tc>
        <w:tc>
          <w:tcPr>
            <w:tcW w:w="2592" w:type="dxa"/>
            <w:vMerge w:val="restart"/>
            <w:tcMar>
              <w:top w:w="100" w:type="dxa"/>
              <w:left w:w="100" w:type="dxa"/>
              <w:bottom w:w="100" w:type="dxa"/>
              <w:right w:w="100" w:type="dxa"/>
            </w:tcMar>
          </w:tcPr>
          <w:p w:rsidR="006E0C3E" w14:paraId="32061E30" w14:textId="77777777"/>
        </w:tc>
      </w:tr>
      <w:tr w14:paraId="7C47296F" w14:textId="77777777">
        <w:tblPrEx>
          <w:tblW w:w="0" w:type="auto"/>
          <w:tblLook w:val="04A0"/>
        </w:tblPrEx>
        <w:trPr>
          <w:trHeight w:val="269"/>
        </w:trPr>
        <w:tc>
          <w:tcPr>
            <w:tcW w:w="2592" w:type="dxa"/>
            <w:vMerge/>
            <w:tcMar>
              <w:top w:w="100" w:type="dxa"/>
              <w:left w:w="100" w:type="dxa"/>
              <w:bottom w:w="100" w:type="dxa"/>
              <w:right w:w="100" w:type="dxa"/>
            </w:tcMar>
          </w:tcPr>
          <w:p w:rsidR="006E0C3E" w14:paraId="16E9AE7F" w14:textId="77777777"/>
        </w:tc>
        <w:tc>
          <w:tcPr>
            <w:tcW w:w="3888" w:type="dxa"/>
            <w:vMerge w:val="restart"/>
            <w:tcMar>
              <w:top w:w="100" w:type="dxa"/>
              <w:left w:w="100" w:type="dxa"/>
              <w:bottom w:w="100" w:type="dxa"/>
              <w:right w:w="100" w:type="dxa"/>
            </w:tcMar>
          </w:tcPr>
          <w:p w:rsidR="006E0C3E" w14:paraId="1DD7F0CA" w14:textId="77777777">
            <w:r>
              <w:rPr>
                <w:sz w:val="20"/>
              </w:rPr>
              <w:t>{"getDatePart":[{"getDate":[-25,"y"]},"y"]}</w:t>
            </w:r>
          </w:p>
        </w:tc>
        <w:tc>
          <w:tcPr>
            <w:tcW w:w="3888" w:type="dxa"/>
            <w:vMerge w:val="restart"/>
            <w:tcMar>
              <w:top w:w="100" w:type="dxa"/>
              <w:left w:w="100" w:type="dxa"/>
              <w:bottom w:w="100" w:type="dxa"/>
              <w:right w:w="100" w:type="dxa"/>
            </w:tcMar>
          </w:tcPr>
          <w:p w:rsidR="006E0C3E" w14:paraId="003D4722" w14:textId="77777777">
            <w:r>
              <w:rPr>
                <w:sz w:val="20"/>
              </w:rPr>
              <w:t>{"getDatePart":[{"getDate":[-25,"y"]},"y"]}</w:t>
            </w:r>
          </w:p>
        </w:tc>
        <w:tc>
          <w:tcPr>
            <w:tcW w:w="2592" w:type="dxa"/>
            <w:vMerge w:val="restart"/>
            <w:tcMar>
              <w:top w:w="100" w:type="dxa"/>
              <w:left w:w="100" w:type="dxa"/>
              <w:bottom w:w="100" w:type="dxa"/>
              <w:right w:w="100" w:type="dxa"/>
            </w:tcMar>
          </w:tcPr>
          <w:p w:rsidR="006E0C3E" w14:paraId="49DE9D59" w14:textId="77777777"/>
        </w:tc>
      </w:tr>
      <w:tr w14:paraId="55EED73C" w14:textId="77777777">
        <w:tblPrEx>
          <w:tblW w:w="0" w:type="auto"/>
          <w:tblLook w:val="04A0"/>
        </w:tblPrEx>
        <w:trPr>
          <w:trHeight w:val="269"/>
        </w:trPr>
        <w:tc>
          <w:tcPr>
            <w:tcW w:w="2592" w:type="dxa"/>
            <w:vMerge/>
            <w:tcMar>
              <w:top w:w="100" w:type="dxa"/>
              <w:left w:w="100" w:type="dxa"/>
              <w:bottom w:w="100" w:type="dxa"/>
              <w:right w:w="100" w:type="dxa"/>
            </w:tcMar>
          </w:tcPr>
          <w:p w:rsidR="006E0C3E" w14:paraId="510D8833" w14:textId="77777777"/>
        </w:tc>
        <w:tc>
          <w:tcPr>
            <w:tcW w:w="3888" w:type="dxa"/>
            <w:vMerge w:val="restart"/>
            <w:tcMar>
              <w:top w:w="100" w:type="dxa"/>
              <w:left w:w="100" w:type="dxa"/>
              <w:bottom w:w="100" w:type="dxa"/>
              <w:right w:w="100" w:type="dxa"/>
            </w:tcMar>
          </w:tcPr>
          <w:p w:rsidR="006E0C3E" w14:paraId="0F2EF68E" w14:textId="77777777">
            <w:r>
              <w:rPr>
                <w:sz w:val="20"/>
              </w:rPr>
              <w:t>{"getDatePart":[{"getDate":[-26,"y"]},"y"]}</w:t>
            </w:r>
          </w:p>
        </w:tc>
        <w:tc>
          <w:tcPr>
            <w:tcW w:w="3888" w:type="dxa"/>
            <w:vMerge w:val="restart"/>
            <w:tcMar>
              <w:top w:w="100" w:type="dxa"/>
              <w:left w:w="100" w:type="dxa"/>
              <w:bottom w:w="100" w:type="dxa"/>
              <w:right w:w="100" w:type="dxa"/>
            </w:tcMar>
          </w:tcPr>
          <w:p w:rsidR="006E0C3E" w14:paraId="17B559E4" w14:textId="77777777">
            <w:r>
              <w:rPr>
                <w:sz w:val="20"/>
              </w:rPr>
              <w:t>{"getDatePart":[{"getDate":[-26,"y"]},"y"]}</w:t>
            </w:r>
          </w:p>
        </w:tc>
        <w:tc>
          <w:tcPr>
            <w:tcW w:w="2592" w:type="dxa"/>
            <w:vMerge w:val="restart"/>
            <w:tcMar>
              <w:top w:w="100" w:type="dxa"/>
              <w:left w:w="100" w:type="dxa"/>
              <w:bottom w:w="100" w:type="dxa"/>
              <w:right w:w="100" w:type="dxa"/>
            </w:tcMar>
          </w:tcPr>
          <w:p w:rsidR="006E0C3E" w14:paraId="23462B10" w14:textId="77777777"/>
        </w:tc>
      </w:tr>
      <w:tr w14:paraId="13F8D9E0" w14:textId="77777777">
        <w:tblPrEx>
          <w:tblW w:w="0" w:type="auto"/>
          <w:tblLook w:val="04A0"/>
        </w:tblPrEx>
        <w:trPr>
          <w:trHeight w:val="269"/>
        </w:trPr>
        <w:tc>
          <w:tcPr>
            <w:tcW w:w="2592" w:type="dxa"/>
            <w:vMerge/>
            <w:tcMar>
              <w:top w:w="100" w:type="dxa"/>
              <w:left w:w="100" w:type="dxa"/>
              <w:bottom w:w="100" w:type="dxa"/>
              <w:right w:w="100" w:type="dxa"/>
            </w:tcMar>
          </w:tcPr>
          <w:p w:rsidR="006E0C3E" w14:paraId="46C3EB25" w14:textId="77777777"/>
        </w:tc>
        <w:tc>
          <w:tcPr>
            <w:tcW w:w="3888" w:type="dxa"/>
            <w:vMerge w:val="restart"/>
            <w:tcMar>
              <w:top w:w="100" w:type="dxa"/>
              <w:left w:w="100" w:type="dxa"/>
              <w:bottom w:w="100" w:type="dxa"/>
              <w:right w:w="100" w:type="dxa"/>
            </w:tcMar>
          </w:tcPr>
          <w:p w:rsidR="006E0C3E" w14:paraId="6520B5D1" w14:textId="77777777">
            <w:r>
              <w:rPr>
                <w:sz w:val="20"/>
              </w:rPr>
              <w:t>{"getDatePart":[{"getDate":[-27,"y"]},"y"]}</w:t>
            </w:r>
          </w:p>
        </w:tc>
        <w:tc>
          <w:tcPr>
            <w:tcW w:w="3888" w:type="dxa"/>
            <w:vMerge w:val="restart"/>
            <w:tcMar>
              <w:top w:w="100" w:type="dxa"/>
              <w:left w:w="100" w:type="dxa"/>
              <w:bottom w:w="100" w:type="dxa"/>
              <w:right w:w="100" w:type="dxa"/>
            </w:tcMar>
          </w:tcPr>
          <w:p w:rsidR="006E0C3E" w14:paraId="32EC08CA" w14:textId="77777777">
            <w:r>
              <w:rPr>
                <w:sz w:val="20"/>
              </w:rPr>
              <w:t>{"getDatePart":[{"getDate":[-27,"y"]},"y"]}</w:t>
            </w:r>
          </w:p>
        </w:tc>
        <w:tc>
          <w:tcPr>
            <w:tcW w:w="2592" w:type="dxa"/>
            <w:vMerge w:val="restart"/>
            <w:tcMar>
              <w:top w:w="100" w:type="dxa"/>
              <w:left w:w="100" w:type="dxa"/>
              <w:bottom w:w="100" w:type="dxa"/>
              <w:right w:w="100" w:type="dxa"/>
            </w:tcMar>
          </w:tcPr>
          <w:p w:rsidR="006E0C3E" w14:paraId="2419FC82" w14:textId="77777777"/>
        </w:tc>
      </w:tr>
      <w:tr w14:paraId="4441B6BA" w14:textId="77777777">
        <w:tblPrEx>
          <w:tblW w:w="0" w:type="auto"/>
          <w:tblLook w:val="04A0"/>
        </w:tblPrEx>
        <w:trPr>
          <w:trHeight w:val="269"/>
        </w:trPr>
        <w:tc>
          <w:tcPr>
            <w:tcW w:w="2592" w:type="dxa"/>
            <w:vMerge/>
            <w:tcMar>
              <w:top w:w="100" w:type="dxa"/>
              <w:left w:w="100" w:type="dxa"/>
              <w:bottom w:w="100" w:type="dxa"/>
              <w:right w:w="100" w:type="dxa"/>
            </w:tcMar>
          </w:tcPr>
          <w:p w:rsidR="006E0C3E" w14:paraId="4CCB2743" w14:textId="77777777"/>
        </w:tc>
        <w:tc>
          <w:tcPr>
            <w:tcW w:w="3888" w:type="dxa"/>
            <w:vMerge w:val="restart"/>
            <w:tcMar>
              <w:top w:w="100" w:type="dxa"/>
              <w:left w:w="100" w:type="dxa"/>
              <w:bottom w:w="100" w:type="dxa"/>
              <w:right w:w="100" w:type="dxa"/>
            </w:tcMar>
          </w:tcPr>
          <w:p w:rsidR="006E0C3E" w14:paraId="28AE1AB8" w14:textId="77777777">
            <w:r>
              <w:rPr>
                <w:sz w:val="20"/>
              </w:rPr>
              <w:t>{"getDatePart":[{"getDate":[-28,"y"]},"y"]}</w:t>
            </w:r>
          </w:p>
        </w:tc>
        <w:tc>
          <w:tcPr>
            <w:tcW w:w="3888" w:type="dxa"/>
            <w:vMerge w:val="restart"/>
            <w:tcMar>
              <w:top w:w="100" w:type="dxa"/>
              <w:left w:w="100" w:type="dxa"/>
              <w:bottom w:w="100" w:type="dxa"/>
              <w:right w:w="100" w:type="dxa"/>
            </w:tcMar>
          </w:tcPr>
          <w:p w:rsidR="006E0C3E" w14:paraId="3A43D578" w14:textId="77777777">
            <w:r>
              <w:rPr>
                <w:sz w:val="20"/>
              </w:rPr>
              <w:t>{"getDatePart":[{"getDate":[-28,"y"]},"y"]}</w:t>
            </w:r>
          </w:p>
        </w:tc>
        <w:tc>
          <w:tcPr>
            <w:tcW w:w="2592" w:type="dxa"/>
            <w:vMerge w:val="restart"/>
            <w:tcMar>
              <w:top w:w="100" w:type="dxa"/>
              <w:left w:w="100" w:type="dxa"/>
              <w:bottom w:w="100" w:type="dxa"/>
              <w:right w:w="100" w:type="dxa"/>
            </w:tcMar>
          </w:tcPr>
          <w:p w:rsidR="006E0C3E" w14:paraId="57612127" w14:textId="77777777"/>
        </w:tc>
      </w:tr>
      <w:tr w14:paraId="61315D38" w14:textId="77777777">
        <w:tblPrEx>
          <w:tblW w:w="0" w:type="auto"/>
          <w:tblLook w:val="04A0"/>
        </w:tblPrEx>
        <w:trPr>
          <w:trHeight w:val="269"/>
        </w:trPr>
        <w:tc>
          <w:tcPr>
            <w:tcW w:w="2592" w:type="dxa"/>
            <w:vMerge/>
            <w:tcMar>
              <w:top w:w="100" w:type="dxa"/>
              <w:left w:w="100" w:type="dxa"/>
              <w:bottom w:w="100" w:type="dxa"/>
              <w:right w:w="100" w:type="dxa"/>
            </w:tcMar>
          </w:tcPr>
          <w:p w:rsidR="006E0C3E" w14:paraId="280BC414" w14:textId="77777777"/>
        </w:tc>
        <w:tc>
          <w:tcPr>
            <w:tcW w:w="3888" w:type="dxa"/>
            <w:vMerge w:val="restart"/>
            <w:tcMar>
              <w:top w:w="100" w:type="dxa"/>
              <w:left w:w="100" w:type="dxa"/>
              <w:bottom w:w="100" w:type="dxa"/>
              <w:right w:w="100" w:type="dxa"/>
            </w:tcMar>
          </w:tcPr>
          <w:p w:rsidR="006E0C3E" w14:paraId="666E0A2E" w14:textId="77777777">
            <w:r>
              <w:rPr>
                <w:sz w:val="20"/>
              </w:rPr>
              <w:t>{"getDatePart":[{"getDate":[-29,"y"]},"y"]}</w:t>
            </w:r>
          </w:p>
        </w:tc>
        <w:tc>
          <w:tcPr>
            <w:tcW w:w="3888" w:type="dxa"/>
            <w:vMerge w:val="restart"/>
            <w:tcMar>
              <w:top w:w="100" w:type="dxa"/>
              <w:left w:w="100" w:type="dxa"/>
              <w:bottom w:w="100" w:type="dxa"/>
              <w:right w:w="100" w:type="dxa"/>
            </w:tcMar>
          </w:tcPr>
          <w:p w:rsidR="006E0C3E" w14:paraId="26897B87" w14:textId="77777777">
            <w:r>
              <w:rPr>
                <w:sz w:val="20"/>
              </w:rPr>
              <w:t>{"getDatePart":[{"getDate":[-29,"y"]},"y"]}</w:t>
            </w:r>
          </w:p>
        </w:tc>
        <w:tc>
          <w:tcPr>
            <w:tcW w:w="2592" w:type="dxa"/>
            <w:vMerge w:val="restart"/>
            <w:tcMar>
              <w:top w:w="100" w:type="dxa"/>
              <w:left w:w="100" w:type="dxa"/>
              <w:bottom w:w="100" w:type="dxa"/>
              <w:right w:w="100" w:type="dxa"/>
            </w:tcMar>
          </w:tcPr>
          <w:p w:rsidR="006E0C3E" w14:paraId="0354A457" w14:textId="77777777"/>
        </w:tc>
      </w:tr>
      <w:tr w14:paraId="460FF68A" w14:textId="77777777">
        <w:tblPrEx>
          <w:tblW w:w="0" w:type="auto"/>
          <w:tblLook w:val="04A0"/>
        </w:tblPrEx>
        <w:trPr>
          <w:trHeight w:val="269"/>
        </w:trPr>
        <w:tc>
          <w:tcPr>
            <w:tcW w:w="2592" w:type="dxa"/>
            <w:vMerge/>
            <w:tcMar>
              <w:top w:w="100" w:type="dxa"/>
              <w:left w:w="100" w:type="dxa"/>
              <w:bottom w:w="100" w:type="dxa"/>
              <w:right w:w="100" w:type="dxa"/>
            </w:tcMar>
          </w:tcPr>
          <w:p w:rsidR="006E0C3E" w14:paraId="3DD20F5A" w14:textId="77777777"/>
        </w:tc>
        <w:tc>
          <w:tcPr>
            <w:tcW w:w="3888" w:type="dxa"/>
            <w:vMerge w:val="restart"/>
            <w:tcMar>
              <w:top w:w="100" w:type="dxa"/>
              <w:left w:w="100" w:type="dxa"/>
              <w:bottom w:w="100" w:type="dxa"/>
              <w:right w:w="100" w:type="dxa"/>
            </w:tcMar>
          </w:tcPr>
          <w:p w:rsidR="006E0C3E" w14:paraId="3EA3D0A7" w14:textId="77777777">
            <w:r>
              <w:rPr>
                <w:sz w:val="20"/>
              </w:rPr>
              <w:t>{"getDatePart":[{"getDate":[-30,"y"]},"y"]}</w:t>
            </w:r>
          </w:p>
        </w:tc>
        <w:tc>
          <w:tcPr>
            <w:tcW w:w="3888" w:type="dxa"/>
            <w:vMerge w:val="restart"/>
            <w:tcMar>
              <w:top w:w="100" w:type="dxa"/>
              <w:left w:w="100" w:type="dxa"/>
              <w:bottom w:w="100" w:type="dxa"/>
              <w:right w:w="100" w:type="dxa"/>
            </w:tcMar>
          </w:tcPr>
          <w:p w:rsidR="006E0C3E" w14:paraId="2D887228" w14:textId="77777777">
            <w:r>
              <w:rPr>
                <w:sz w:val="20"/>
              </w:rPr>
              <w:t>{"getDatePart":[{"getDate":[-30,"y"]},"y"]}</w:t>
            </w:r>
          </w:p>
        </w:tc>
        <w:tc>
          <w:tcPr>
            <w:tcW w:w="2592" w:type="dxa"/>
            <w:vMerge w:val="restart"/>
            <w:tcMar>
              <w:top w:w="100" w:type="dxa"/>
              <w:left w:w="100" w:type="dxa"/>
              <w:bottom w:w="100" w:type="dxa"/>
              <w:right w:w="100" w:type="dxa"/>
            </w:tcMar>
          </w:tcPr>
          <w:p w:rsidR="006E0C3E" w14:paraId="66903A0D" w14:textId="77777777"/>
        </w:tc>
      </w:tr>
      <w:tr w14:paraId="2578CC45" w14:textId="77777777">
        <w:tblPrEx>
          <w:tblW w:w="0" w:type="auto"/>
          <w:tblLook w:val="04A0"/>
        </w:tblPrEx>
        <w:trPr>
          <w:trHeight w:val="269"/>
        </w:trPr>
        <w:tc>
          <w:tcPr>
            <w:tcW w:w="2592" w:type="dxa"/>
            <w:vMerge/>
            <w:tcMar>
              <w:top w:w="100" w:type="dxa"/>
              <w:left w:w="100" w:type="dxa"/>
              <w:bottom w:w="100" w:type="dxa"/>
              <w:right w:w="100" w:type="dxa"/>
            </w:tcMar>
          </w:tcPr>
          <w:p w:rsidR="006E0C3E" w14:paraId="6D71E299" w14:textId="77777777"/>
        </w:tc>
        <w:tc>
          <w:tcPr>
            <w:tcW w:w="3888" w:type="dxa"/>
            <w:vMerge w:val="restart"/>
            <w:tcMar>
              <w:top w:w="100" w:type="dxa"/>
              <w:left w:w="100" w:type="dxa"/>
              <w:bottom w:w="100" w:type="dxa"/>
              <w:right w:w="100" w:type="dxa"/>
            </w:tcMar>
          </w:tcPr>
          <w:p w:rsidR="006E0C3E" w14:paraId="450EF8F3" w14:textId="77777777">
            <w:r>
              <w:rPr>
                <w:sz w:val="20"/>
              </w:rPr>
              <w:t>{"getDatePart":[{"getDate":[-31,"y"]},"y"]}</w:t>
            </w:r>
          </w:p>
        </w:tc>
        <w:tc>
          <w:tcPr>
            <w:tcW w:w="3888" w:type="dxa"/>
            <w:vMerge w:val="restart"/>
            <w:tcMar>
              <w:top w:w="100" w:type="dxa"/>
              <w:left w:w="100" w:type="dxa"/>
              <w:bottom w:w="100" w:type="dxa"/>
              <w:right w:w="100" w:type="dxa"/>
            </w:tcMar>
          </w:tcPr>
          <w:p w:rsidR="006E0C3E" w14:paraId="6A71555F" w14:textId="77777777">
            <w:r>
              <w:rPr>
                <w:sz w:val="20"/>
              </w:rPr>
              <w:t>{"getDatePart":[{"getDate":[-31,"y"]},"y"]}</w:t>
            </w:r>
          </w:p>
        </w:tc>
        <w:tc>
          <w:tcPr>
            <w:tcW w:w="2592" w:type="dxa"/>
            <w:vMerge w:val="restart"/>
            <w:tcMar>
              <w:top w:w="100" w:type="dxa"/>
              <w:left w:w="100" w:type="dxa"/>
              <w:bottom w:w="100" w:type="dxa"/>
              <w:right w:w="100" w:type="dxa"/>
            </w:tcMar>
          </w:tcPr>
          <w:p w:rsidR="006E0C3E" w14:paraId="18E50836" w14:textId="77777777"/>
        </w:tc>
      </w:tr>
      <w:tr w14:paraId="0A2732DE" w14:textId="77777777">
        <w:tblPrEx>
          <w:tblW w:w="0" w:type="auto"/>
          <w:tblLook w:val="04A0"/>
        </w:tblPrEx>
        <w:trPr>
          <w:trHeight w:val="269"/>
        </w:trPr>
        <w:tc>
          <w:tcPr>
            <w:tcW w:w="2592" w:type="dxa"/>
            <w:vMerge/>
            <w:tcMar>
              <w:top w:w="100" w:type="dxa"/>
              <w:left w:w="100" w:type="dxa"/>
              <w:bottom w:w="100" w:type="dxa"/>
              <w:right w:w="100" w:type="dxa"/>
            </w:tcMar>
          </w:tcPr>
          <w:p w:rsidR="006E0C3E" w14:paraId="264145F0" w14:textId="77777777"/>
        </w:tc>
        <w:tc>
          <w:tcPr>
            <w:tcW w:w="3888" w:type="dxa"/>
            <w:vMerge w:val="restart"/>
            <w:tcMar>
              <w:top w:w="100" w:type="dxa"/>
              <w:left w:w="100" w:type="dxa"/>
              <w:bottom w:w="100" w:type="dxa"/>
              <w:right w:w="100" w:type="dxa"/>
            </w:tcMar>
          </w:tcPr>
          <w:p w:rsidR="006E0C3E" w14:paraId="3124DDFB" w14:textId="77777777">
            <w:r>
              <w:rPr>
                <w:sz w:val="20"/>
              </w:rPr>
              <w:t>{"getDatePart":[{"getDate":[-32,"y"]},"y"]}</w:t>
            </w:r>
          </w:p>
        </w:tc>
        <w:tc>
          <w:tcPr>
            <w:tcW w:w="3888" w:type="dxa"/>
            <w:vMerge w:val="restart"/>
            <w:tcMar>
              <w:top w:w="100" w:type="dxa"/>
              <w:left w:w="100" w:type="dxa"/>
              <w:bottom w:w="100" w:type="dxa"/>
              <w:right w:w="100" w:type="dxa"/>
            </w:tcMar>
          </w:tcPr>
          <w:p w:rsidR="006E0C3E" w14:paraId="6E64BF32" w14:textId="77777777">
            <w:r>
              <w:rPr>
                <w:sz w:val="20"/>
              </w:rPr>
              <w:t>{"getDatePart":[{"getDate":[-32,"y"]},"y"]}</w:t>
            </w:r>
          </w:p>
        </w:tc>
        <w:tc>
          <w:tcPr>
            <w:tcW w:w="2592" w:type="dxa"/>
            <w:vMerge w:val="restart"/>
            <w:tcMar>
              <w:top w:w="100" w:type="dxa"/>
              <w:left w:w="100" w:type="dxa"/>
              <w:bottom w:w="100" w:type="dxa"/>
              <w:right w:w="100" w:type="dxa"/>
            </w:tcMar>
          </w:tcPr>
          <w:p w:rsidR="006E0C3E" w14:paraId="2A07D947" w14:textId="77777777"/>
        </w:tc>
      </w:tr>
      <w:tr w14:paraId="072FB3A8" w14:textId="77777777">
        <w:tblPrEx>
          <w:tblW w:w="0" w:type="auto"/>
          <w:tblLook w:val="04A0"/>
        </w:tblPrEx>
        <w:trPr>
          <w:trHeight w:val="269"/>
        </w:trPr>
        <w:tc>
          <w:tcPr>
            <w:tcW w:w="2592" w:type="dxa"/>
            <w:vMerge/>
            <w:tcMar>
              <w:top w:w="100" w:type="dxa"/>
              <w:left w:w="100" w:type="dxa"/>
              <w:bottom w:w="100" w:type="dxa"/>
              <w:right w:w="100" w:type="dxa"/>
            </w:tcMar>
          </w:tcPr>
          <w:p w:rsidR="006E0C3E" w14:paraId="1CD7195C" w14:textId="77777777"/>
        </w:tc>
        <w:tc>
          <w:tcPr>
            <w:tcW w:w="3888" w:type="dxa"/>
            <w:vMerge w:val="restart"/>
            <w:tcMar>
              <w:top w:w="100" w:type="dxa"/>
              <w:left w:w="100" w:type="dxa"/>
              <w:bottom w:w="100" w:type="dxa"/>
              <w:right w:w="100" w:type="dxa"/>
            </w:tcMar>
          </w:tcPr>
          <w:p w:rsidR="006E0C3E" w14:paraId="02F4A66F" w14:textId="77777777">
            <w:r>
              <w:rPr>
                <w:sz w:val="20"/>
              </w:rPr>
              <w:t>{"getDatePart":[{"getDate":[-33,"y"]},"y"]}</w:t>
            </w:r>
          </w:p>
        </w:tc>
        <w:tc>
          <w:tcPr>
            <w:tcW w:w="3888" w:type="dxa"/>
            <w:vMerge w:val="restart"/>
            <w:tcMar>
              <w:top w:w="100" w:type="dxa"/>
              <w:left w:w="100" w:type="dxa"/>
              <w:bottom w:w="100" w:type="dxa"/>
              <w:right w:w="100" w:type="dxa"/>
            </w:tcMar>
          </w:tcPr>
          <w:p w:rsidR="006E0C3E" w14:paraId="7EA192CA" w14:textId="77777777">
            <w:r>
              <w:rPr>
                <w:sz w:val="20"/>
              </w:rPr>
              <w:t>{"getDatePart":[{"getDate":[-33,"y"]},"y"]}</w:t>
            </w:r>
          </w:p>
        </w:tc>
        <w:tc>
          <w:tcPr>
            <w:tcW w:w="2592" w:type="dxa"/>
            <w:vMerge w:val="restart"/>
            <w:tcMar>
              <w:top w:w="100" w:type="dxa"/>
              <w:left w:w="100" w:type="dxa"/>
              <w:bottom w:w="100" w:type="dxa"/>
              <w:right w:w="100" w:type="dxa"/>
            </w:tcMar>
          </w:tcPr>
          <w:p w:rsidR="006E0C3E" w14:paraId="17893E82" w14:textId="77777777"/>
        </w:tc>
      </w:tr>
      <w:tr w14:paraId="1DFAD292" w14:textId="77777777">
        <w:tblPrEx>
          <w:tblW w:w="0" w:type="auto"/>
          <w:tblLook w:val="04A0"/>
        </w:tblPrEx>
        <w:trPr>
          <w:trHeight w:val="269"/>
        </w:trPr>
        <w:tc>
          <w:tcPr>
            <w:tcW w:w="2592" w:type="dxa"/>
            <w:vMerge/>
            <w:tcMar>
              <w:top w:w="100" w:type="dxa"/>
              <w:left w:w="100" w:type="dxa"/>
              <w:bottom w:w="100" w:type="dxa"/>
              <w:right w:w="100" w:type="dxa"/>
            </w:tcMar>
          </w:tcPr>
          <w:p w:rsidR="006E0C3E" w14:paraId="4C0BF0DF" w14:textId="77777777"/>
        </w:tc>
        <w:tc>
          <w:tcPr>
            <w:tcW w:w="3888" w:type="dxa"/>
            <w:vMerge w:val="restart"/>
            <w:tcMar>
              <w:top w:w="100" w:type="dxa"/>
              <w:left w:w="100" w:type="dxa"/>
              <w:bottom w:w="100" w:type="dxa"/>
              <w:right w:w="100" w:type="dxa"/>
            </w:tcMar>
          </w:tcPr>
          <w:p w:rsidR="006E0C3E" w14:paraId="012487BD" w14:textId="77777777">
            <w:r>
              <w:rPr>
                <w:sz w:val="20"/>
              </w:rPr>
              <w:t>{"getDatePart":[{"getDate":[-34,"y"]},"y"]}</w:t>
            </w:r>
          </w:p>
        </w:tc>
        <w:tc>
          <w:tcPr>
            <w:tcW w:w="3888" w:type="dxa"/>
            <w:vMerge w:val="restart"/>
            <w:tcMar>
              <w:top w:w="100" w:type="dxa"/>
              <w:left w:w="100" w:type="dxa"/>
              <w:bottom w:w="100" w:type="dxa"/>
              <w:right w:w="100" w:type="dxa"/>
            </w:tcMar>
          </w:tcPr>
          <w:p w:rsidR="006E0C3E" w14:paraId="71780046" w14:textId="77777777">
            <w:r>
              <w:rPr>
                <w:sz w:val="20"/>
              </w:rPr>
              <w:t>{"getDatePart":[{"getDate":[-34,"y"]},"y"]}</w:t>
            </w:r>
          </w:p>
        </w:tc>
        <w:tc>
          <w:tcPr>
            <w:tcW w:w="2592" w:type="dxa"/>
            <w:vMerge w:val="restart"/>
            <w:tcMar>
              <w:top w:w="100" w:type="dxa"/>
              <w:left w:w="100" w:type="dxa"/>
              <w:bottom w:w="100" w:type="dxa"/>
              <w:right w:w="100" w:type="dxa"/>
            </w:tcMar>
          </w:tcPr>
          <w:p w:rsidR="006E0C3E" w14:paraId="23AF7A7D" w14:textId="77777777"/>
        </w:tc>
      </w:tr>
      <w:tr w14:paraId="3FB6F4B1" w14:textId="77777777">
        <w:tblPrEx>
          <w:tblW w:w="0" w:type="auto"/>
          <w:tblLook w:val="04A0"/>
        </w:tblPrEx>
        <w:trPr>
          <w:trHeight w:val="269"/>
        </w:trPr>
        <w:tc>
          <w:tcPr>
            <w:tcW w:w="2592" w:type="dxa"/>
            <w:vMerge/>
            <w:tcMar>
              <w:top w:w="100" w:type="dxa"/>
              <w:left w:w="100" w:type="dxa"/>
              <w:bottom w:w="100" w:type="dxa"/>
              <w:right w:w="100" w:type="dxa"/>
            </w:tcMar>
          </w:tcPr>
          <w:p w:rsidR="006E0C3E" w14:paraId="3A6CF79E" w14:textId="77777777"/>
        </w:tc>
        <w:tc>
          <w:tcPr>
            <w:tcW w:w="3888" w:type="dxa"/>
            <w:vMerge w:val="restart"/>
            <w:tcMar>
              <w:top w:w="100" w:type="dxa"/>
              <w:left w:w="100" w:type="dxa"/>
              <w:bottom w:w="100" w:type="dxa"/>
              <w:right w:w="100" w:type="dxa"/>
            </w:tcMar>
          </w:tcPr>
          <w:p w:rsidR="006E0C3E" w14:paraId="0164344E" w14:textId="77777777">
            <w:r>
              <w:rPr>
                <w:sz w:val="20"/>
              </w:rPr>
              <w:t>{"getDatePart":[{"getDate":[-35,"y"]},"y"]}</w:t>
            </w:r>
          </w:p>
        </w:tc>
        <w:tc>
          <w:tcPr>
            <w:tcW w:w="3888" w:type="dxa"/>
            <w:vMerge w:val="restart"/>
            <w:tcMar>
              <w:top w:w="100" w:type="dxa"/>
              <w:left w:w="100" w:type="dxa"/>
              <w:bottom w:w="100" w:type="dxa"/>
              <w:right w:w="100" w:type="dxa"/>
            </w:tcMar>
          </w:tcPr>
          <w:p w:rsidR="006E0C3E" w14:paraId="7C3747E2" w14:textId="77777777">
            <w:r>
              <w:rPr>
                <w:sz w:val="20"/>
              </w:rPr>
              <w:t>{"getDatePart":[{"getDate":[-35,"y"]},"y"]}</w:t>
            </w:r>
          </w:p>
        </w:tc>
        <w:tc>
          <w:tcPr>
            <w:tcW w:w="2592" w:type="dxa"/>
            <w:vMerge w:val="restart"/>
            <w:tcMar>
              <w:top w:w="100" w:type="dxa"/>
              <w:left w:w="100" w:type="dxa"/>
              <w:bottom w:w="100" w:type="dxa"/>
              <w:right w:w="100" w:type="dxa"/>
            </w:tcMar>
          </w:tcPr>
          <w:p w:rsidR="006E0C3E" w14:paraId="6FCDA81B" w14:textId="77777777"/>
        </w:tc>
      </w:tr>
      <w:tr w14:paraId="79402820" w14:textId="77777777">
        <w:tblPrEx>
          <w:tblW w:w="0" w:type="auto"/>
          <w:tblLook w:val="04A0"/>
        </w:tblPrEx>
        <w:trPr>
          <w:trHeight w:val="269"/>
        </w:trPr>
        <w:tc>
          <w:tcPr>
            <w:tcW w:w="2592" w:type="dxa"/>
            <w:vMerge/>
            <w:tcMar>
              <w:top w:w="100" w:type="dxa"/>
              <w:left w:w="100" w:type="dxa"/>
              <w:bottom w:w="100" w:type="dxa"/>
              <w:right w:w="100" w:type="dxa"/>
            </w:tcMar>
          </w:tcPr>
          <w:p w:rsidR="006E0C3E" w14:paraId="68D5FEE5" w14:textId="77777777"/>
        </w:tc>
        <w:tc>
          <w:tcPr>
            <w:tcW w:w="3888" w:type="dxa"/>
            <w:vMerge w:val="restart"/>
            <w:tcMar>
              <w:top w:w="100" w:type="dxa"/>
              <w:left w:w="100" w:type="dxa"/>
              <w:bottom w:w="100" w:type="dxa"/>
              <w:right w:w="100" w:type="dxa"/>
            </w:tcMar>
          </w:tcPr>
          <w:p w:rsidR="006E0C3E" w14:paraId="74A073CD" w14:textId="77777777">
            <w:r>
              <w:rPr>
                <w:sz w:val="20"/>
              </w:rPr>
              <w:t>{"getDatePart":[{"getDate":[-36,"y"]},"y"]}</w:t>
            </w:r>
          </w:p>
        </w:tc>
        <w:tc>
          <w:tcPr>
            <w:tcW w:w="3888" w:type="dxa"/>
            <w:vMerge w:val="restart"/>
            <w:tcMar>
              <w:top w:w="100" w:type="dxa"/>
              <w:left w:w="100" w:type="dxa"/>
              <w:bottom w:w="100" w:type="dxa"/>
              <w:right w:w="100" w:type="dxa"/>
            </w:tcMar>
          </w:tcPr>
          <w:p w:rsidR="006E0C3E" w14:paraId="4A876CCB" w14:textId="77777777">
            <w:r>
              <w:rPr>
                <w:sz w:val="20"/>
              </w:rPr>
              <w:t>{"getDatePart":[{"getDate":[-36,"y"]},"y"]}</w:t>
            </w:r>
          </w:p>
        </w:tc>
        <w:tc>
          <w:tcPr>
            <w:tcW w:w="2592" w:type="dxa"/>
            <w:vMerge w:val="restart"/>
            <w:tcMar>
              <w:top w:w="100" w:type="dxa"/>
              <w:left w:w="100" w:type="dxa"/>
              <w:bottom w:w="100" w:type="dxa"/>
              <w:right w:w="100" w:type="dxa"/>
            </w:tcMar>
          </w:tcPr>
          <w:p w:rsidR="006E0C3E" w14:paraId="4865822F" w14:textId="77777777"/>
        </w:tc>
      </w:tr>
      <w:tr w14:paraId="6DE6E154" w14:textId="77777777">
        <w:tblPrEx>
          <w:tblW w:w="0" w:type="auto"/>
          <w:tblLook w:val="04A0"/>
        </w:tblPrEx>
        <w:trPr>
          <w:trHeight w:val="269"/>
        </w:trPr>
        <w:tc>
          <w:tcPr>
            <w:tcW w:w="2592" w:type="dxa"/>
            <w:vMerge/>
            <w:tcMar>
              <w:top w:w="100" w:type="dxa"/>
              <w:left w:w="100" w:type="dxa"/>
              <w:bottom w:w="100" w:type="dxa"/>
              <w:right w:w="100" w:type="dxa"/>
            </w:tcMar>
          </w:tcPr>
          <w:p w:rsidR="006E0C3E" w14:paraId="2D5058C6" w14:textId="77777777"/>
        </w:tc>
        <w:tc>
          <w:tcPr>
            <w:tcW w:w="3888" w:type="dxa"/>
            <w:vMerge w:val="restart"/>
            <w:tcMar>
              <w:top w:w="100" w:type="dxa"/>
              <w:left w:w="100" w:type="dxa"/>
              <w:bottom w:w="100" w:type="dxa"/>
              <w:right w:w="100" w:type="dxa"/>
            </w:tcMar>
          </w:tcPr>
          <w:p w:rsidR="006E0C3E" w14:paraId="7E6A7539" w14:textId="77777777">
            <w:r>
              <w:rPr>
                <w:sz w:val="20"/>
              </w:rPr>
              <w:t>{"getDatePart":[{"getDate":[-37,"y"]},"y"]}</w:t>
            </w:r>
          </w:p>
        </w:tc>
        <w:tc>
          <w:tcPr>
            <w:tcW w:w="3888" w:type="dxa"/>
            <w:vMerge w:val="restart"/>
            <w:tcMar>
              <w:top w:w="100" w:type="dxa"/>
              <w:left w:w="100" w:type="dxa"/>
              <w:bottom w:w="100" w:type="dxa"/>
              <w:right w:w="100" w:type="dxa"/>
            </w:tcMar>
          </w:tcPr>
          <w:p w:rsidR="006E0C3E" w14:paraId="55200EFB" w14:textId="77777777">
            <w:r>
              <w:rPr>
                <w:sz w:val="20"/>
              </w:rPr>
              <w:t>{"getDatePart":[{"getDate":[-37,"y"]},"y"]}</w:t>
            </w:r>
          </w:p>
        </w:tc>
        <w:tc>
          <w:tcPr>
            <w:tcW w:w="2592" w:type="dxa"/>
            <w:vMerge w:val="restart"/>
            <w:tcMar>
              <w:top w:w="100" w:type="dxa"/>
              <w:left w:w="100" w:type="dxa"/>
              <w:bottom w:w="100" w:type="dxa"/>
              <w:right w:w="100" w:type="dxa"/>
            </w:tcMar>
          </w:tcPr>
          <w:p w:rsidR="006E0C3E" w14:paraId="49EB9604" w14:textId="77777777"/>
        </w:tc>
      </w:tr>
      <w:tr w14:paraId="078D1093" w14:textId="77777777">
        <w:tblPrEx>
          <w:tblW w:w="0" w:type="auto"/>
          <w:tblLook w:val="04A0"/>
        </w:tblPrEx>
        <w:trPr>
          <w:trHeight w:val="269"/>
        </w:trPr>
        <w:tc>
          <w:tcPr>
            <w:tcW w:w="2592" w:type="dxa"/>
            <w:vMerge/>
            <w:tcMar>
              <w:top w:w="100" w:type="dxa"/>
              <w:left w:w="100" w:type="dxa"/>
              <w:bottom w:w="100" w:type="dxa"/>
              <w:right w:w="100" w:type="dxa"/>
            </w:tcMar>
          </w:tcPr>
          <w:p w:rsidR="006E0C3E" w14:paraId="4D5F5777" w14:textId="77777777"/>
        </w:tc>
        <w:tc>
          <w:tcPr>
            <w:tcW w:w="3888" w:type="dxa"/>
            <w:vMerge w:val="restart"/>
            <w:tcMar>
              <w:top w:w="100" w:type="dxa"/>
              <w:left w:w="100" w:type="dxa"/>
              <w:bottom w:w="100" w:type="dxa"/>
              <w:right w:w="100" w:type="dxa"/>
            </w:tcMar>
          </w:tcPr>
          <w:p w:rsidR="006E0C3E" w14:paraId="5DAB451F" w14:textId="77777777">
            <w:r>
              <w:rPr>
                <w:sz w:val="20"/>
              </w:rPr>
              <w:t>{"getDatePart":[{"getDate":[-38,"y"]},"y"]}</w:t>
            </w:r>
          </w:p>
        </w:tc>
        <w:tc>
          <w:tcPr>
            <w:tcW w:w="3888" w:type="dxa"/>
            <w:vMerge w:val="restart"/>
            <w:tcMar>
              <w:top w:w="100" w:type="dxa"/>
              <w:left w:w="100" w:type="dxa"/>
              <w:bottom w:w="100" w:type="dxa"/>
              <w:right w:w="100" w:type="dxa"/>
            </w:tcMar>
          </w:tcPr>
          <w:p w:rsidR="006E0C3E" w14:paraId="0E87AEC0" w14:textId="77777777">
            <w:r>
              <w:rPr>
                <w:sz w:val="20"/>
              </w:rPr>
              <w:t>{"getDatePart":[{"getDate":[-38,"y"]},"y"]}</w:t>
            </w:r>
          </w:p>
        </w:tc>
        <w:tc>
          <w:tcPr>
            <w:tcW w:w="2592" w:type="dxa"/>
            <w:vMerge w:val="restart"/>
            <w:tcMar>
              <w:top w:w="100" w:type="dxa"/>
              <w:left w:w="100" w:type="dxa"/>
              <w:bottom w:w="100" w:type="dxa"/>
              <w:right w:w="100" w:type="dxa"/>
            </w:tcMar>
          </w:tcPr>
          <w:p w:rsidR="006E0C3E" w14:paraId="0647B23A" w14:textId="77777777"/>
        </w:tc>
      </w:tr>
      <w:tr w14:paraId="03924B18" w14:textId="77777777">
        <w:tblPrEx>
          <w:tblW w:w="0" w:type="auto"/>
          <w:tblLook w:val="04A0"/>
        </w:tblPrEx>
        <w:trPr>
          <w:trHeight w:val="269"/>
        </w:trPr>
        <w:tc>
          <w:tcPr>
            <w:tcW w:w="2592" w:type="dxa"/>
            <w:vMerge/>
            <w:tcMar>
              <w:top w:w="100" w:type="dxa"/>
              <w:left w:w="100" w:type="dxa"/>
              <w:bottom w:w="100" w:type="dxa"/>
              <w:right w:w="100" w:type="dxa"/>
            </w:tcMar>
          </w:tcPr>
          <w:p w:rsidR="006E0C3E" w14:paraId="49C17F0A" w14:textId="77777777"/>
        </w:tc>
        <w:tc>
          <w:tcPr>
            <w:tcW w:w="3888" w:type="dxa"/>
            <w:vMerge w:val="restart"/>
            <w:tcMar>
              <w:top w:w="100" w:type="dxa"/>
              <w:left w:w="100" w:type="dxa"/>
              <w:bottom w:w="100" w:type="dxa"/>
              <w:right w:w="100" w:type="dxa"/>
            </w:tcMar>
          </w:tcPr>
          <w:p w:rsidR="006E0C3E" w14:paraId="1F337FD9" w14:textId="77777777">
            <w:r>
              <w:rPr>
                <w:sz w:val="20"/>
              </w:rPr>
              <w:t>{"getDatePart":[{"getDate":[-39,"y"]},"y"]}</w:t>
            </w:r>
          </w:p>
        </w:tc>
        <w:tc>
          <w:tcPr>
            <w:tcW w:w="3888" w:type="dxa"/>
            <w:vMerge w:val="restart"/>
            <w:tcMar>
              <w:top w:w="100" w:type="dxa"/>
              <w:left w:w="100" w:type="dxa"/>
              <w:bottom w:w="100" w:type="dxa"/>
              <w:right w:w="100" w:type="dxa"/>
            </w:tcMar>
          </w:tcPr>
          <w:p w:rsidR="006E0C3E" w14:paraId="15BC59D0" w14:textId="77777777">
            <w:r>
              <w:rPr>
                <w:sz w:val="20"/>
              </w:rPr>
              <w:t>{"getDatePart":[{"getDate":[-39,"y"]},"y"]}</w:t>
            </w:r>
          </w:p>
        </w:tc>
        <w:tc>
          <w:tcPr>
            <w:tcW w:w="2592" w:type="dxa"/>
            <w:vMerge w:val="restart"/>
            <w:tcMar>
              <w:top w:w="100" w:type="dxa"/>
              <w:left w:w="100" w:type="dxa"/>
              <w:bottom w:w="100" w:type="dxa"/>
              <w:right w:w="100" w:type="dxa"/>
            </w:tcMar>
          </w:tcPr>
          <w:p w:rsidR="006E0C3E" w14:paraId="75CE39F4" w14:textId="77777777"/>
        </w:tc>
      </w:tr>
      <w:tr w14:paraId="3A7860CB" w14:textId="77777777">
        <w:tblPrEx>
          <w:tblW w:w="0" w:type="auto"/>
          <w:tblLook w:val="04A0"/>
        </w:tblPrEx>
        <w:trPr>
          <w:trHeight w:val="269"/>
        </w:trPr>
        <w:tc>
          <w:tcPr>
            <w:tcW w:w="2592" w:type="dxa"/>
            <w:vMerge/>
            <w:tcMar>
              <w:top w:w="100" w:type="dxa"/>
              <w:left w:w="100" w:type="dxa"/>
              <w:bottom w:w="100" w:type="dxa"/>
              <w:right w:w="100" w:type="dxa"/>
            </w:tcMar>
          </w:tcPr>
          <w:p w:rsidR="006E0C3E" w14:paraId="1E57782A" w14:textId="77777777"/>
        </w:tc>
        <w:tc>
          <w:tcPr>
            <w:tcW w:w="3888" w:type="dxa"/>
            <w:vMerge w:val="restart"/>
            <w:tcMar>
              <w:top w:w="100" w:type="dxa"/>
              <w:left w:w="100" w:type="dxa"/>
              <w:bottom w:w="100" w:type="dxa"/>
              <w:right w:w="100" w:type="dxa"/>
            </w:tcMar>
          </w:tcPr>
          <w:p w:rsidR="006E0C3E" w14:paraId="1CA9AFB0" w14:textId="77777777">
            <w:r>
              <w:rPr>
                <w:sz w:val="20"/>
              </w:rPr>
              <w:t>{"getDatePart":[{"getDate":[-40,"y"]},"y"]}</w:t>
            </w:r>
          </w:p>
        </w:tc>
        <w:tc>
          <w:tcPr>
            <w:tcW w:w="3888" w:type="dxa"/>
            <w:vMerge w:val="restart"/>
            <w:tcMar>
              <w:top w:w="100" w:type="dxa"/>
              <w:left w:w="100" w:type="dxa"/>
              <w:bottom w:w="100" w:type="dxa"/>
              <w:right w:w="100" w:type="dxa"/>
            </w:tcMar>
          </w:tcPr>
          <w:p w:rsidR="006E0C3E" w14:paraId="34C5B0E7" w14:textId="77777777">
            <w:r>
              <w:rPr>
                <w:sz w:val="20"/>
              </w:rPr>
              <w:t>{"getDatePart":[{"getDate":[-40,"y"]},"y"]}</w:t>
            </w:r>
          </w:p>
        </w:tc>
        <w:tc>
          <w:tcPr>
            <w:tcW w:w="2592" w:type="dxa"/>
            <w:vMerge w:val="restart"/>
            <w:tcMar>
              <w:top w:w="100" w:type="dxa"/>
              <w:left w:w="100" w:type="dxa"/>
              <w:bottom w:w="100" w:type="dxa"/>
              <w:right w:w="100" w:type="dxa"/>
            </w:tcMar>
          </w:tcPr>
          <w:p w:rsidR="006E0C3E" w14:paraId="1F207014" w14:textId="77777777"/>
        </w:tc>
      </w:tr>
      <w:tr w14:paraId="68141B69" w14:textId="77777777">
        <w:tblPrEx>
          <w:tblW w:w="0" w:type="auto"/>
          <w:tblLook w:val="04A0"/>
        </w:tblPrEx>
        <w:trPr>
          <w:trHeight w:val="269"/>
        </w:trPr>
        <w:tc>
          <w:tcPr>
            <w:tcW w:w="2592" w:type="dxa"/>
            <w:vMerge/>
            <w:tcMar>
              <w:top w:w="100" w:type="dxa"/>
              <w:left w:w="100" w:type="dxa"/>
              <w:bottom w:w="100" w:type="dxa"/>
              <w:right w:w="100" w:type="dxa"/>
            </w:tcMar>
          </w:tcPr>
          <w:p w:rsidR="006E0C3E" w14:paraId="3726280F" w14:textId="77777777"/>
        </w:tc>
        <w:tc>
          <w:tcPr>
            <w:tcW w:w="3888" w:type="dxa"/>
            <w:vMerge w:val="restart"/>
            <w:tcMar>
              <w:top w:w="100" w:type="dxa"/>
              <w:left w:w="100" w:type="dxa"/>
              <w:bottom w:w="100" w:type="dxa"/>
              <w:right w:w="100" w:type="dxa"/>
            </w:tcMar>
          </w:tcPr>
          <w:p w:rsidR="006E0C3E" w14:paraId="4DDB98E5" w14:textId="77777777">
            <w:r>
              <w:rPr>
                <w:sz w:val="20"/>
              </w:rPr>
              <w:t>{"getDatePart":[{"getDate":[-41,"y"]},"y"]}</w:t>
            </w:r>
          </w:p>
        </w:tc>
        <w:tc>
          <w:tcPr>
            <w:tcW w:w="3888" w:type="dxa"/>
            <w:vMerge w:val="restart"/>
            <w:tcMar>
              <w:top w:w="100" w:type="dxa"/>
              <w:left w:w="100" w:type="dxa"/>
              <w:bottom w:w="100" w:type="dxa"/>
              <w:right w:w="100" w:type="dxa"/>
            </w:tcMar>
          </w:tcPr>
          <w:p w:rsidR="006E0C3E" w14:paraId="7C857409" w14:textId="77777777">
            <w:r>
              <w:rPr>
                <w:sz w:val="20"/>
              </w:rPr>
              <w:t>{"getDatePart":[{"getDate":[-41,"y"]},"y"]}</w:t>
            </w:r>
          </w:p>
        </w:tc>
        <w:tc>
          <w:tcPr>
            <w:tcW w:w="2592" w:type="dxa"/>
            <w:vMerge w:val="restart"/>
            <w:tcMar>
              <w:top w:w="100" w:type="dxa"/>
              <w:left w:w="100" w:type="dxa"/>
              <w:bottom w:w="100" w:type="dxa"/>
              <w:right w:w="100" w:type="dxa"/>
            </w:tcMar>
          </w:tcPr>
          <w:p w:rsidR="006E0C3E" w14:paraId="26C17E39" w14:textId="77777777"/>
        </w:tc>
      </w:tr>
      <w:tr w14:paraId="5DBD5D83" w14:textId="77777777">
        <w:tblPrEx>
          <w:tblW w:w="0" w:type="auto"/>
          <w:tblLook w:val="04A0"/>
        </w:tblPrEx>
        <w:trPr>
          <w:trHeight w:val="269"/>
        </w:trPr>
        <w:tc>
          <w:tcPr>
            <w:tcW w:w="2592" w:type="dxa"/>
            <w:vMerge/>
            <w:tcMar>
              <w:top w:w="100" w:type="dxa"/>
              <w:left w:w="100" w:type="dxa"/>
              <w:bottom w:w="100" w:type="dxa"/>
              <w:right w:w="100" w:type="dxa"/>
            </w:tcMar>
          </w:tcPr>
          <w:p w:rsidR="006E0C3E" w14:paraId="666C68A7" w14:textId="77777777"/>
        </w:tc>
        <w:tc>
          <w:tcPr>
            <w:tcW w:w="3888" w:type="dxa"/>
            <w:vMerge w:val="restart"/>
            <w:tcMar>
              <w:top w:w="100" w:type="dxa"/>
              <w:left w:w="100" w:type="dxa"/>
              <w:bottom w:w="100" w:type="dxa"/>
              <w:right w:w="100" w:type="dxa"/>
            </w:tcMar>
          </w:tcPr>
          <w:p w:rsidR="006E0C3E" w14:paraId="67F7C2E1" w14:textId="77777777">
            <w:r>
              <w:rPr>
                <w:sz w:val="20"/>
              </w:rPr>
              <w:t>{"getDatePart":[{"getDate":[-42,"y"]},"y"]}</w:t>
            </w:r>
          </w:p>
        </w:tc>
        <w:tc>
          <w:tcPr>
            <w:tcW w:w="3888" w:type="dxa"/>
            <w:vMerge w:val="restart"/>
            <w:tcMar>
              <w:top w:w="100" w:type="dxa"/>
              <w:left w:w="100" w:type="dxa"/>
              <w:bottom w:w="100" w:type="dxa"/>
              <w:right w:w="100" w:type="dxa"/>
            </w:tcMar>
          </w:tcPr>
          <w:p w:rsidR="006E0C3E" w14:paraId="26FC2761" w14:textId="77777777">
            <w:r>
              <w:rPr>
                <w:sz w:val="20"/>
              </w:rPr>
              <w:t>{"getDatePart":[{"getDate":[-42,"y"]},"y"]}</w:t>
            </w:r>
          </w:p>
        </w:tc>
        <w:tc>
          <w:tcPr>
            <w:tcW w:w="2592" w:type="dxa"/>
            <w:vMerge w:val="restart"/>
            <w:tcMar>
              <w:top w:w="100" w:type="dxa"/>
              <w:left w:w="100" w:type="dxa"/>
              <w:bottom w:w="100" w:type="dxa"/>
              <w:right w:w="100" w:type="dxa"/>
            </w:tcMar>
          </w:tcPr>
          <w:p w:rsidR="006E0C3E" w14:paraId="327F6E75" w14:textId="77777777"/>
        </w:tc>
      </w:tr>
      <w:tr w14:paraId="19E76705" w14:textId="77777777">
        <w:tblPrEx>
          <w:tblW w:w="0" w:type="auto"/>
          <w:tblLook w:val="04A0"/>
        </w:tblPrEx>
        <w:trPr>
          <w:trHeight w:val="269"/>
        </w:trPr>
        <w:tc>
          <w:tcPr>
            <w:tcW w:w="2592" w:type="dxa"/>
            <w:vMerge/>
            <w:tcMar>
              <w:top w:w="100" w:type="dxa"/>
              <w:left w:w="100" w:type="dxa"/>
              <w:bottom w:w="100" w:type="dxa"/>
              <w:right w:w="100" w:type="dxa"/>
            </w:tcMar>
          </w:tcPr>
          <w:p w:rsidR="006E0C3E" w14:paraId="44B950B8" w14:textId="77777777"/>
        </w:tc>
        <w:tc>
          <w:tcPr>
            <w:tcW w:w="3888" w:type="dxa"/>
            <w:vMerge w:val="restart"/>
            <w:tcMar>
              <w:top w:w="100" w:type="dxa"/>
              <w:left w:w="100" w:type="dxa"/>
              <w:bottom w:w="100" w:type="dxa"/>
              <w:right w:w="100" w:type="dxa"/>
            </w:tcMar>
          </w:tcPr>
          <w:p w:rsidR="006E0C3E" w14:paraId="145A6C6D" w14:textId="77777777">
            <w:r>
              <w:rPr>
                <w:sz w:val="20"/>
              </w:rPr>
              <w:t>{"getDatePart":[{"getDate":[-43,"y"]},"y"]}</w:t>
            </w:r>
          </w:p>
        </w:tc>
        <w:tc>
          <w:tcPr>
            <w:tcW w:w="3888" w:type="dxa"/>
            <w:vMerge w:val="restart"/>
            <w:tcMar>
              <w:top w:w="100" w:type="dxa"/>
              <w:left w:w="100" w:type="dxa"/>
              <w:bottom w:w="100" w:type="dxa"/>
              <w:right w:w="100" w:type="dxa"/>
            </w:tcMar>
          </w:tcPr>
          <w:p w:rsidR="006E0C3E" w14:paraId="6BFE534F" w14:textId="77777777">
            <w:r>
              <w:rPr>
                <w:sz w:val="20"/>
              </w:rPr>
              <w:t>{"getDatePart":[{"getDate":[-43,"y"]},"y"]}</w:t>
            </w:r>
          </w:p>
        </w:tc>
        <w:tc>
          <w:tcPr>
            <w:tcW w:w="2592" w:type="dxa"/>
            <w:vMerge w:val="restart"/>
            <w:tcMar>
              <w:top w:w="100" w:type="dxa"/>
              <w:left w:w="100" w:type="dxa"/>
              <w:bottom w:w="100" w:type="dxa"/>
              <w:right w:w="100" w:type="dxa"/>
            </w:tcMar>
          </w:tcPr>
          <w:p w:rsidR="006E0C3E" w14:paraId="16CEE301" w14:textId="77777777"/>
        </w:tc>
      </w:tr>
      <w:tr w14:paraId="773F0C5A" w14:textId="77777777">
        <w:tblPrEx>
          <w:tblW w:w="0" w:type="auto"/>
          <w:tblLook w:val="04A0"/>
        </w:tblPrEx>
        <w:trPr>
          <w:trHeight w:val="269"/>
        </w:trPr>
        <w:tc>
          <w:tcPr>
            <w:tcW w:w="2592" w:type="dxa"/>
            <w:vMerge/>
            <w:tcMar>
              <w:top w:w="100" w:type="dxa"/>
              <w:left w:w="100" w:type="dxa"/>
              <w:bottom w:w="100" w:type="dxa"/>
              <w:right w:w="100" w:type="dxa"/>
            </w:tcMar>
          </w:tcPr>
          <w:p w:rsidR="006E0C3E" w14:paraId="5D67F37F" w14:textId="77777777"/>
        </w:tc>
        <w:tc>
          <w:tcPr>
            <w:tcW w:w="3888" w:type="dxa"/>
            <w:vMerge w:val="restart"/>
            <w:tcMar>
              <w:top w:w="100" w:type="dxa"/>
              <w:left w:w="100" w:type="dxa"/>
              <w:bottom w:w="100" w:type="dxa"/>
              <w:right w:w="100" w:type="dxa"/>
            </w:tcMar>
          </w:tcPr>
          <w:p w:rsidR="006E0C3E" w14:paraId="77F53051" w14:textId="77777777">
            <w:r>
              <w:rPr>
                <w:sz w:val="20"/>
              </w:rPr>
              <w:t>{"getDatePart":[{"getDate":[-44,"y"]},"y"]}</w:t>
            </w:r>
          </w:p>
        </w:tc>
        <w:tc>
          <w:tcPr>
            <w:tcW w:w="3888" w:type="dxa"/>
            <w:vMerge w:val="restart"/>
            <w:tcMar>
              <w:top w:w="100" w:type="dxa"/>
              <w:left w:w="100" w:type="dxa"/>
              <w:bottom w:w="100" w:type="dxa"/>
              <w:right w:w="100" w:type="dxa"/>
            </w:tcMar>
          </w:tcPr>
          <w:p w:rsidR="006E0C3E" w14:paraId="144B83D2" w14:textId="77777777">
            <w:r>
              <w:rPr>
                <w:sz w:val="20"/>
              </w:rPr>
              <w:t>{"getDatePart":[{"getDate":[-44,"y"]},"y"]}</w:t>
            </w:r>
          </w:p>
        </w:tc>
        <w:tc>
          <w:tcPr>
            <w:tcW w:w="2592" w:type="dxa"/>
            <w:vMerge w:val="restart"/>
            <w:tcMar>
              <w:top w:w="100" w:type="dxa"/>
              <w:left w:w="100" w:type="dxa"/>
              <w:bottom w:w="100" w:type="dxa"/>
              <w:right w:w="100" w:type="dxa"/>
            </w:tcMar>
          </w:tcPr>
          <w:p w:rsidR="006E0C3E" w14:paraId="300CD473" w14:textId="77777777"/>
        </w:tc>
      </w:tr>
      <w:tr w14:paraId="1592CD8C" w14:textId="77777777">
        <w:tblPrEx>
          <w:tblW w:w="0" w:type="auto"/>
          <w:tblLook w:val="04A0"/>
        </w:tblPrEx>
        <w:trPr>
          <w:trHeight w:val="269"/>
        </w:trPr>
        <w:tc>
          <w:tcPr>
            <w:tcW w:w="2592" w:type="dxa"/>
            <w:vMerge/>
            <w:tcMar>
              <w:top w:w="100" w:type="dxa"/>
              <w:left w:w="100" w:type="dxa"/>
              <w:bottom w:w="100" w:type="dxa"/>
              <w:right w:w="100" w:type="dxa"/>
            </w:tcMar>
          </w:tcPr>
          <w:p w:rsidR="006E0C3E" w14:paraId="48C9CAF6" w14:textId="77777777"/>
        </w:tc>
        <w:tc>
          <w:tcPr>
            <w:tcW w:w="3888" w:type="dxa"/>
            <w:vMerge w:val="restart"/>
            <w:tcMar>
              <w:top w:w="100" w:type="dxa"/>
              <w:left w:w="100" w:type="dxa"/>
              <w:bottom w:w="100" w:type="dxa"/>
              <w:right w:w="100" w:type="dxa"/>
            </w:tcMar>
          </w:tcPr>
          <w:p w:rsidR="006E0C3E" w14:paraId="007C195C" w14:textId="77777777">
            <w:r>
              <w:rPr>
                <w:sz w:val="20"/>
              </w:rPr>
              <w:t>{"getDatePart":[{"getDate":[-45,"y"]},"y"]}</w:t>
            </w:r>
          </w:p>
        </w:tc>
        <w:tc>
          <w:tcPr>
            <w:tcW w:w="3888" w:type="dxa"/>
            <w:vMerge w:val="restart"/>
            <w:tcMar>
              <w:top w:w="100" w:type="dxa"/>
              <w:left w:w="100" w:type="dxa"/>
              <w:bottom w:w="100" w:type="dxa"/>
              <w:right w:w="100" w:type="dxa"/>
            </w:tcMar>
          </w:tcPr>
          <w:p w:rsidR="006E0C3E" w14:paraId="33E597AB" w14:textId="77777777">
            <w:r>
              <w:rPr>
                <w:sz w:val="20"/>
              </w:rPr>
              <w:t>{"getDatePart":[{"getDate":[-45,"y"]},"y"]}</w:t>
            </w:r>
          </w:p>
        </w:tc>
        <w:tc>
          <w:tcPr>
            <w:tcW w:w="2592" w:type="dxa"/>
            <w:vMerge w:val="restart"/>
            <w:tcMar>
              <w:top w:w="100" w:type="dxa"/>
              <w:left w:w="100" w:type="dxa"/>
              <w:bottom w:w="100" w:type="dxa"/>
              <w:right w:w="100" w:type="dxa"/>
            </w:tcMar>
          </w:tcPr>
          <w:p w:rsidR="006E0C3E" w14:paraId="09F84C46" w14:textId="77777777"/>
        </w:tc>
      </w:tr>
      <w:tr w14:paraId="02B00B8D" w14:textId="77777777">
        <w:tblPrEx>
          <w:tblW w:w="0" w:type="auto"/>
          <w:tblLook w:val="04A0"/>
        </w:tblPrEx>
        <w:trPr>
          <w:trHeight w:val="269"/>
        </w:trPr>
        <w:tc>
          <w:tcPr>
            <w:tcW w:w="2592" w:type="dxa"/>
            <w:vMerge/>
            <w:tcMar>
              <w:top w:w="100" w:type="dxa"/>
              <w:left w:w="100" w:type="dxa"/>
              <w:bottom w:w="100" w:type="dxa"/>
              <w:right w:w="100" w:type="dxa"/>
            </w:tcMar>
          </w:tcPr>
          <w:p w:rsidR="006E0C3E" w14:paraId="3BE420DB" w14:textId="77777777"/>
        </w:tc>
        <w:tc>
          <w:tcPr>
            <w:tcW w:w="3888" w:type="dxa"/>
            <w:vMerge w:val="restart"/>
            <w:tcMar>
              <w:top w:w="100" w:type="dxa"/>
              <w:left w:w="100" w:type="dxa"/>
              <w:bottom w:w="100" w:type="dxa"/>
              <w:right w:w="100" w:type="dxa"/>
            </w:tcMar>
          </w:tcPr>
          <w:p w:rsidR="006E0C3E" w14:paraId="39CD3B1A" w14:textId="77777777">
            <w:r>
              <w:rPr>
                <w:sz w:val="20"/>
              </w:rPr>
              <w:t>{"getDatePart":[{"getDate":[-46,"y"]},"y"]}</w:t>
            </w:r>
          </w:p>
        </w:tc>
        <w:tc>
          <w:tcPr>
            <w:tcW w:w="3888" w:type="dxa"/>
            <w:vMerge w:val="restart"/>
            <w:tcMar>
              <w:top w:w="100" w:type="dxa"/>
              <w:left w:w="100" w:type="dxa"/>
              <w:bottom w:w="100" w:type="dxa"/>
              <w:right w:w="100" w:type="dxa"/>
            </w:tcMar>
          </w:tcPr>
          <w:p w:rsidR="006E0C3E" w14:paraId="116125D2" w14:textId="77777777">
            <w:r>
              <w:rPr>
                <w:sz w:val="20"/>
              </w:rPr>
              <w:t>{"getDatePart":[{"getDate":[-46,"y"]},"y"]}</w:t>
            </w:r>
          </w:p>
        </w:tc>
        <w:tc>
          <w:tcPr>
            <w:tcW w:w="2592" w:type="dxa"/>
            <w:vMerge w:val="restart"/>
            <w:tcMar>
              <w:top w:w="100" w:type="dxa"/>
              <w:left w:w="100" w:type="dxa"/>
              <w:bottom w:w="100" w:type="dxa"/>
              <w:right w:w="100" w:type="dxa"/>
            </w:tcMar>
          </w:tcPr>
          <w:p w:rsidR="006E0C3E" w14:paraId="56F4A6CE" w14:textId="77777777"/>
        </w:tc>
      </w:tr>
      <w:tr w14:paraId="36372885" w14:textId="77777777">
        <w:tblPrEx>
          <w:tblW w:w="0" w:type="auto"/>
          <w:tblLook w:val="04A0"/>
        </w:tblPrEx>
        <w:trPr>
          <w:trHeight w:val="269"/>
        </w:trPr>
        <w:tc>
          <w:tcPr>
            <w:tcW w:w="2592" w:type="dxa"/>
            <w:vMerge/>
            <w:tcMar>
              <w:top w:w="100" w:type="dxa"/>
              <w:left w:w="100" w:type="dxa"/>
              <w:bottom w:w="100" w:type="dxa"/>
              <w:right w:w="100" w:type="dxa"/>
            </w:tcMar>
          </w:tcPr>
          <w:p w:rsidR="006E0C3E" w14:paraId="36B7C41D" w14:textId="77777777"/>
        </w:tc>
        <w:tc>
          <w:tcPr>
            <w:tcW w:w="3888" w:type="dxa"/>
            <w:vMerge w:val="restart"/>
            <w:tcMar>
              <w:top w:w="100" w:type="dxa"/>
              <w:left w:w="100" w:type="dxa"/>
              <w:bottom w:w="100" w:type="dxa"/>
              <w:right w:w="100" w:type="dxa"/>
            </w:tcMar>
          </w:tcPr>
          <w:p w:rsidR="006E0C3E" w14:paraId="42EB669A" w14:textId="77777777">
            <w:r>
              <w:rPr>
                <w:sz w:val="20"/>
              </w:rPr>
              <w:t>{"getDatePart":[{"getDate":[-47,"y"]},"y"]}</w:t>
            </w:r>
          </w:p>
        </w:tc>
        <w:tc>
          <w:tcPr>
            <w:tcW w:w="3888" w:type="dxa"/>
            <w:vMerge w:val="restart"/>
            <w:tcMar>
              <w:top w:w="100" w:type="dxa"/>
              <w:left w:w="100" w:type="dxa"/>
              <w:bottom w:w="100" w:type="dxa"/>
              <w:right w:w="100" w:type="dxa"/>
            </w:tcMar>
          </w:tcPr>
          <w:p w:rsidR="006E0C3E" w14:paraId="5BCBF929" w14:textId="77777777">
            <w:r>
              <w:rPr>
                <w:sz w:val="20"/>
              </w:rPr>
              <w:t>{"getDatePart":[{"getDate":[-47,"y"]},"y"]}</w:t>
            </w:r>
          </w:p>
        </w:tc>
        <w:tc>
          <w:tcPr>
            <w:tcW w:w="2592" w:type="dxa"/>
            <w:vMerge w:val="restart"/>
            <w:tcMar>
              <w:top w:w="100" w:type="dxa"/>
              <w:left w:w="100" w:type="dxa"/>
              <w:bottom w:w="100" w:type="dxa"/>
              <w:right w:w="100" w:type="dxa"/>
            </w:tcMar>
          </w:tcPr>
          <w:p w:rsidR="006E0C3E" w14:paraId="3B228438" w14:textId="77777777"/>
        </w:tc>
      </w:tr>
      <w:tr w14:paraId="26BD1788" w14:textId="77777777">
        <w:tblPrEx>
          <w:tblW w:w="0" w:type="auto"/>
          <w:tblLook w:val="04A0"/>
        </w:tblPrEx>
        <w:trPr>
          <w:trHeight w:val="269"/>
        </w:trPr>
        <w:tc>
          <w:tcPr>
            <w:tcW w:w="2592" w:type="dxa"/>
            <w:vMerge/>
            <w:tcMar>
              <w:top w:w="100" w:type="dxa"/>
              <w:left w:w="100" w:type="dxa"/>
              <w:bottom w:w="100" w:type="dxa"/>
              <w:right w:w="100" w:type="dxa"/>
            </w:tcMar>
          </w:tcPr>
          <w:p w:rsidR="006E0C3E" w14:paraId="7D1A376D" w14:textId="77777777"/>
        </w:tc>
        <w:tc>
          <w:tcPr>
            <w:tcW w:w="3888" w:type="dxa"/>
            <w:vMerge w:val="restart"/>
            <w:tcMar>
              <w:top w:w="100" w:type="dxa"/>
              <w:left w:w="100" w:type="dxa"/>
              <w:bottom w:w="100" w:type="dxa"/>
              <w:right w:w="100" w:type="dxa"/>
            </w:tcMar>
          </w:tcPr>
          <w:p w:rsidR="006E0C3E" w14:paraId="71CD4AE1" w14:textId="77777777">
            <w:r>
              <w:rPr>
                <w:sz w:val="20"/>
              </w:rPr>
              <w:t>{"getDatePart":[{"getDate":[-48,"y"]},"y"]}</w:t>
            </w:r>
          </w:p>
        </w:tc>
        <w:tc>
          <w:tcPr>
            <w:tcW w:w="3888" w:type="dxa"/>
            <w:vMerge w:val="restart"/>
            <w:tcMar>
              <w:top w:w="100" w:type="dxa"/>
              <w:left w:w="100" w:type="dxa"/>
              <w:bottom w:w="100" w:type="dxa"/>
              <w:right w:w="100" w:type="dxa"/>
            </w:tcMar>
          </w:tcPr>
          <w:p w:rsidR="006E0C3E" w14:paraId="6BBE845C" w14:textId="77777777">
            <w:r>
              <w:rPr>
                <w:sz w:val="20"/>
              </w:rPr>
              <w:t>{"getDatePart":[{"getDate":[-48,"y"]},"y"]}</w:t>
            </w:r>
          </w:p>
        </w:tc>
        <w:tc>
          <w:tcPr>
            <w:tcW w:w="2592" w:type="dxa"/>
            <w:vMerge w:val="restart"/>
            <w:tcMar>
              <w:top w:w="100" w:type="dxa"/>
              <w:left w:w="100" w:type="dxa"/>
              <w:bottom w:w="100" w:type="dxa"/>
              <w:right w:w="100" w:type="dxa"/>
            </w:tcMar>
          </w:tcPr>
          <w:p w:rsidR="006E0C3E" w14:paraId="06E8A98C" w14:textId="77777777"/>
        </w:tc>
      </w:tr>
      <w:tr w14:paraId="656CA675" w14:textId="77777777">
        <w:tblPrEx>
          <w:tblW w:w="0" w:type="auto"/>
          <w:tblLook w:val="04A0"/>
        </w:tblPrEx>
        <w:trPr>
          <w:trHeight w:val="269"/>
        </w:trPr>
        <w:tc>
          <w:tcPr>
            <w:tcW w:w="2592" w:type="dxa"/>
            <w:vMerge/>
            <w:tcMar>
              <w:top w:w="100" w:type="dxa"/>
              <w:left w:w="100" w:type="dxa"/>
              <w:bottom w:w="100" w:type="dxa"/>
              <w:right w:w="100" w:type="dxa"/>
            </w:tcMar>
          </w:tcPr>
          <w:p w:rsidR="006E0C3E" w14:paraId="3F3C94AC" w14:textId="77777777"/>
        </w:tc>
        <w:tc>
          <w:tcPr>
            <w:tcW w:w="3888" w:type="dxa"/>
            <w:vMerge w:val="restart"/>
            <w:tcMar>
              <w:top w:w="100" w:type="dxa"/>
              <w:left w:w="100" w:type="dxa"/>
              <w:bottom w:w="100" w:type="dxa"/>
              <w:right w:w="100" w:type="dxa"/>
            </w:tcMar>
          </w:tcPr>
          <w:p w:rsidR="006E0C3E" w14:paraId="12206347" w14:textId="77777777">
            <w:r>
              <w:rPr>
                <w:sz w:val="20"/>
              </w:rPr>
              <w:t>{"getDatePart":[{"getDate":[-49,"y"]},"y"]}</w:t>
            </w:r>
          </w:p>
        </w:tc>
        <w:tc>
          <w:tcPr>
            <w:tcW w:w="3888" w:type="dxa"/>
            <w:vMerge w:val="restart"/>
            <w:tcMar>
              <w:top w:w="100" w:type="dxa"/>
              <w:left w:w="100" w:type="dxa"/>
              <w:bottom w:w="100" w:type="dxa"/>
              <w:right w:w="100" w:type="dxa"/>
            </w:tcMar>
          </w:tcPr>
          <w:p w:rsidR="006E0C3E" w14:paraId="7F8D57A2" w14:textId="77777777">
            <w:r>
              <w:rPr>
                <w:sz w:val="20"/>
              </w:rPr>
              <w:t>{"getDatePart":[{"getDate":[-49,"y"]},"y"]}</w:t>
            </w:r>
          </w:p>
        </w:tc>
        <w:tc>
          <w:tcPr>
            <w:tcW w:w="2592" w:type="dxa"/>
            <w:vMerge w:val="restart"/>
            <w:tcMar>
              <w:top w:w="100" w:type="dxa"/>
              <w:left w:w="100" w:type="dxa"/>
              <w:bottom w:w="100" w:type="dxa"/>
              <w:right w:w="100" w:type="dxa"/>
            </w:tcMar>
          </w:tcPr>
          <w:p w:rsidR="006E0C3E" w14:paraId="6C67CE92" w14:textId="77777777"/>
        </w:tc>
      </w:tr>
      <w:tr w14:paraId="10DD6DBC" w14:textId="77777777">
        <w:tblPrEx>
          <w:tblW w:w="0" w:type="auto"/>
          <w:tblLook w:val="04A0"/>
        </w:tblPrEx>
        <w:trPr>
          <w:trHeight w:val="269"/>
        </w:trPr>
        <w:tc>
          <w:tcPr>
            <w:tcW w:w="2592" w:type="dxa"/>
            <w:vMerge/>
            <w:tcMar>
              <w:top w:w="100" w:type="dxa"/>
              <w:left w:w="100" w:type="dxa"/>
              <w:bottom w:w="100" w:type="dxa"/>
              <w:right w:w="100" w:type="dxa"/>
            </w:tcMar>
          </w:tcPr>
          <w:p w:rsidR="006E0C3E" w14:paraId="143AB43E" w14:textId="77777777"/>
        </w:tc>
        <w:tc>
          <w:tcPr>
            <w:tcW w:w="3888" w:type="dxa"/>
            <w:vMerge w:val="restart"/>
            <w:tcMar>
              <w:top w:w="100" w:type="dxa"/>
              <w:left w:w="100" w:type="dxa"/>
              <w:bottom w:w="100" w:type="dxa"/>
              <w:right w:w="100" w:type="dxa"/>
            </w:tcMar>
          </w:tcPr>
          <w:p w:rsidR="006E0C3E" w14:paraId="2B216AEB" w14:textId="77777777">
            <w:r>
              <w:rPr>
                <w:sz w:val="20"/>
              </w:rPr>
              <w:t>{"getDatePart":[{"getDate":[-50,"y"]},"y"]}</w:t>
            </w:r>
          </w:p>
        </w:tc>
        <w:tc>
          <w:tcPr>
            <w:tcW w:w="3888" w:type="dxa"/>
            <w:vMerge w:val="restart"/>
            <w:tcMar>
              <w:top w:w="100" w:type="dxa"/>
              <w:left w:w="100" w:type="dxa"/>
              <w:bottom w:w="100" w:type="dxa"/>
              <w:right w:w="100" w:type="dxa"/>
            </w:tcMar>
          </w:tcPr>
          <w:p w:rsidR="006E0C3E" w14:paraId="3C0F7C48" w14:textId="77777777">
            <w:r>
              <w:rPr>
                <w:sz w:val="20"/>
              </w:rPr>
              <w:t>{"getDatePart":[{"getDate":[-50,"y"]},"y"]}</w:t>
            </w:r>
          </w:p>
        </w:tc>
        <w:tc>
          <w:tcPr>
            <w:tcW w:w="2592" w:type="dxa"/>
            <w:vMerge w:val="restart"/>
            <w:tcMar>
              <w:top w:w="100" w:type="dxa"/>
              <w:left w:w="100" w:type="dxa"/>
              <w:bottom w:w="100" w:type="dxa"/>
              <w:right w:w="100" w:type="dxa"/>
            </w:tcMar>
          </w:tcPr>
          <w:p w:rsidR="006E0C3E" w14:paraId="391FB7DD" w14:textId="77777777"/>
        </w:tc>
      </w:tr>
      <w:tr w14:paraId="1DE8385E" w14:textId="77777777">
        <w:tblPrEx>
          <w:tblW w:w="0" w:type="auto"/>
          <w:tblLook w:val="04A0"/>
        </w:tblPrEx>
        <w:trPr>
          <w:trHeight w:val="269"/>
        </w:trPr>
        <w:tc>
          <w:tcPr>
            <w:tcW w:w="2592" w:type="dxa"/>
            <w:vMerge/>
            <w:tcMar>
              <w:top w:w="100" w:type="dxa"/>
              <w:left w:w="100" w:type="dxa"/>
              <w:bottom w:w="100" w:type="dxa"/>
              <w:right w:w="100" w:type="dxa"/>
            </w:tcMar>
          </w:tcPr>
          <w:p w:rsidR="006E0C3E" w14:paraId="19C76D9C" w14:textId="77777777"/>
        </w:tc>
        <w:tc>
          <w:tcPr>
            <w:tcW w:w="3888" w:type="dxa"/>
            <w:vMerge w:val="restart"/>
            <w:tcMar>
              <w:top w:w="100" w:type="dxa"/>
              <w:left w:w="100" w:type="dxa"/>
              <w:bottom w:w="100" w:type="dxa"/>
              <w:right w:w="100" w:type="dxa"/>
            </w:tcMar>
          </w:tcPr>
          <w:p w:rsidR="006E0C3E" w14:paraId="12C4C8E0" w14:textId="77777777">
            <w:r>
              <w:rPr>
                <w:sz w:val="20"/>
              </w:rPr>
              <w:t>{"getDatePart":[{"getDate":[-51,"y"]},"y"]}</w:t>
            </w:r>
          </w:p>
        </w:tc>
        <w:tc>
          <w:tcPr>
            <w:tcW w:w="3888" w:type="dxa"/>
            <w:vMerge w:val="restart"/>
            <w:tcMar>
              <w:top w:w="100" w:type="dxa"/>
              <w:left w:w="100" w:type="dxa"/>
              <w:bottom w:w="100" w:type="dxa"/>
              <w:right w:w="100" w:type="dxa"/>
            </w:tcMar>
          </w:tcPr>
          <w:p w:rsidR="006E0C3E" w14:paraId="225AECA1" w14:textId="77777777">
            <w:r>
              <w:rPr>
                <w:sz w:val="20"/>
              </w:rPr>
              <w:t>{"getDatePart":[{"getDate":[-51,"y"]},"y"]}</w:t>
            </w:r>
          </w:p>
        </w:tc>
        <w:tc>
          <w:tcPr>
            <w:tcW w:w="2592" w:type="dxa"/>
            <w:vMerge w:val="restart"/>
            <w:tcMar>
              <w:top w:w="100" w:type="dxa"/>
              <w:left w:w="100" w:type="dxa"/>
              <w:bottom w:w="100" w:type="dxa"/>
              <w:right w:w="100" w:type="dxa"/>
            </w:tcMar>
          </w:tcPr>
          <w:p w:rsidR="006E0C3E" w14:paraId="15349942" w14:textId="77777777"/>
        </w:tc>
      </w:tr>
      <w:tr w14:paraId="304DDAAC" w14:textId="77777777">
        <w:tblPrEx>
          <w:tblW w:w="0" w:type="auto"/>
          <w:tblLook w:val="04A0"/>
        </w:tblPrEx>
        <w:trPr>
          <w:trHeight w:val="269"/>
        </w:trPr>
        <w:tc>
          <w:tcPr>
            <w:tcW w:w="2592" w:type="dxa"/>
            <w:vMerge/>
            <w:tcMar>
              <w:top w:w="100" w:type="dxa"/>
              <w:left w:w="100" w:type="dxa"/>
              <w:bottom w:w="100" w:type="dxa"/>
              <w:right w:w="100" w:type="dxa"/>
            </w:tcMar>
          </w:tcPr>
          <w:p w:rsidR="006E0C3E" w14:paraId="70C73B3F" w14:textId="77777777"/>
        </w:tc>
        <w:tc>
          <w:tcPr>
            <w:tcW w:w="3888" w:type="dxa"/>
            <w:vMerge w:val="restart"/>
            <w:tcMar>
              <w:top w:w="100" w:type="dxa"/>
              <w:left w:w="100" w:type="dxa"/>
              <w:bottom w:w="100" w:type="dxa"/>
              <w:right w:w="100" w:type="dxa"/>
            </w:tcMar>
          </w:tcPr>
          <w:p w:rsidR="006E0C3E" w14:paraId="2638DC92" w14:textId="77777777">
            <w:r>
              <w:rPr>
                <w:sz w:val="20"/>
              </w:rPr>
              <w:t>{"getDatePart":[{"getDate":[-52,"y"]},"y"]}</w:t>
            </w:r>
          </w:p>
        </w:tc>
        <w:tc>
          <w:tcPr>
            <w:tcW w:w="3888" w:type="dxa"/>
            <w:vMerge w:val="restart"/>
            <w:tcMar>
              <w:top w:w="100" w:type="dxa"/>
              <w:left w:w="100" w:type="dxa"/>
              <w:bottom w:w="100" w:type="dxa"/>
              <w:right w:w="100" w:type="dxa"/>
            </w:tcMar>
          </w:tcPr>
          <w:p w:rsidR="006E0C3E" w14:paraId="6E728A1A" w14:textId="77777777">
            <w:r>
              <w:rPr>
                <w:sz w:val="20"/>
              </w:rPr>
              <w:t>{"getDatePart":[{"getDate":[-52,"y"]},"y"]}</w:t>
            </w:r>
          </w:p>
        </w:tc>
        <w:tc>
          <w:tcPr>
            <w:tcW w:w="2592" w:type="dxa"/>
            <w:vMerge w:val="restart"/>
            <w:tcMar>
              <w:top w:w="100" w:type="dxa"/>
              <w:left w:w="100" w:type="dxa"/>
              <w:bottom w:w="100" w:type="dxa"/>
              <w:right w:w="100" w:type="dxa"/>
            </w:tcMar>
          </w:tcPr>
          <w:p w:rsidR="006E0C3E" w14:paraId="3B290912" w14:textId="77777777"/>
        </w:tc>
      </w:tr>
      <w:tr w14:paraId="3DA07034" w14:textId="77777777">
        <w:tblPrEx>
          <w:tblW w:w="0" w:type="auto"/>
          <w:tblLook w:val="04A0"/>
        </w:tblPrEx>
        <w:trPr>
          <w:trHeight w:val="269"/>
        </w:trPr>
        <w:tc>
          <w:tcPr>
            <w:tcW w:w="2592" w:type="dxa"/>
            <w:vMerge/>
            <w:tcMar>
              <w:top w:w="100" w:type="dxa"/>
              <w:left w:w="100" w:type="dxa"/>
              <w:bottom w:w="100" w:type="dxa"/>
              <w:right w:w="100" w:type="dxa"/>
            </w:tcMar>
          </w:tcPr>
          <w:p w:rsidR="006E0C3E" w14:paraId="35CAB7E0" w14:textId="77777777"/>
        </w:tc>
        <w:tc>
          <w:tcPr>
            <w:tcW w:w="3888" w:type="dxa"/>
            <w:vMerge w:val="restart"/>
            <w:tcMar>
              <w:top w:w="100" w:type="dxa"/>
              <w:left w:w="100" w:type="dxa"/>
              <w:bottom w:w="100" w:type="dxa"/>
              <w:right w:w="100" w:type="dxa"/>
            </w:tcMar>
          </w:tcPr>
          <w:p w:rsidR="006E0C3E" w14:paraId="3CFCD97A" w14:textId="77777777">
            <w:r>
              <w:rPr>
                <w:sz w:val="20"/>
              </w:rPr>
              <w:t>{"getDatePart":[{"getDate":[-53,"y"]},"y"]}</w:t>
            </w:r>
          </w:p>
        </w:tc>
        <w:tc>
          <w:tcPr>
            <w:tcW w:w="3888" w:type="dxa"/>
            <w:vMerge w:val="restart"/>
            <w:tcMar>
              <w:top w:w="100" w:type="dxa"/>
              <w:left w:w="100" w:type="dxa"/>
              <w:bottom w:w="100" w:type="dxa"/>
              <w:right w:w="100" w:type="dxa"/>
            </w:tcMar>
          </w:tcPr>
          <w:p w:rsidR="006E0C3E" w14:paraId="4B2FF3A3" w14:textId="77777777">
            <w:r>
              <w:rPr>
                <w:sz w:val="20"/>
              </w:rPr>
              <w:t>{"getDatePart":[{"getDate":[-53,"y"]},"y"]}</w:t>
            </w:r>
          </w:p>
        </w:tc>
        <w:tc>
          <w:tcPr>
            <w:tcW w:w="2592" w:type="dxa"/>
            <w:vMerge w:val="restart"/>
            <w:tcMar>
              <w:top w:w="100" w:type="dxa"/>
              <w:left w:w="100" w:type="dxa"/>
              <w:bottom w:w="100" w:type="dxa"/>
              <w:right w:w="100" w:type="dxa"/>
            </w:tcMar>
          </w:tcPr>
          <w:p w:rsidR="006E0C3E" w14:paraId="09A297A6" w14:textId="77777777"/>
        </w:tc>
      </w:tr>
      <w:tr w14:paraId="2FC45B62" w14:textId="77777777">
        <w:tblPrEx>
          <w:tblW w:w="0" w:type="auto"/>
          <w:tblLook w:val="04A0"/>
        </w:tblPrEx>
        <w:trPr>
          <w:trHeight w:val="269"/>
        </w:trPr>
        <w:tc>
          <w:tcPr>
            <w:tcW w:w="2592" w:type="dxa"/>
            <w:vMerge/>
            <w:tcMar>
              <w:top w:w="100" w:type="dxa"/>
              <w:left w:w="100" w:type="dxa"/>
              <w:bottom w:w="100" w:type="dxa"/>
              <w:right w:w="100" w:type="dxa"/>
            </w:tcMar>
          </w:tcPr>
          <w:p w:rsidR="006E0C3E" w14:paraId="4EFD5DDF" w14:textId="77777777"/>
        </w:tc>
        <w:tc>
          <w:tcPr>
            <w:tcW w:w="3888" w:type="dxa"/>
            <w:vMerge w:val="restart"/>
            <w:tcMar>
              <w:top w:w="100" w:type="dxa"/>
              <w:left w:w="100" w:type="dxa"/>
              <w:bottom w:w="100" w:type="dxa"/>
              <w:right w:w="100" w:type="dxa"/>
            </w:tcMar>
          </w:tcPr>
          <w:p w:rsidR="006E0C3E" w14:paraId="69070BD3" w14:textId="77777777">
            <w:r>
              <w:rPr>
                <w:sz w:val="20"/>
              </w:rPr>
              <w:t>{"getDatePart":[{"getDate":[-54,"y"]},"y"]}</w:t>
            </w:r>
          </w:p>
        </w:tc>
        <w:tc>
          <w:tcPr>
            <w:tcW w:w="3888" w:type="dxa"/>
            <w:vMerge w:val="restart"/>
            <w:tcMar>
              <w:top w:w="100" w:type="dxa"/>
              <w:left w:w="100" w:type="dxa"/>
              <w:bottom w:w="100" w:type="dxa"/>
              <w:right w:w="100" w:type="dxa"/>
            </w:tcMar>
          </w:tcPr>
          <w:p w:rsidR="006E0C3E" w14:paraId="4E5D995C" w14:textId="77777777">
            <w:r>
              <w:rPr>
                <w:sz w:val="20"/>
              </w:rPr>
              <w:t>{"getDatePart":[{"getDate":[-54,"y"]},"y"]}</w:t>
            </w:r>
          </w:p>
        </w:tc>
        <w:tc>
          <w:tcPr>
            <w:tcW w:w="2592" w:type="dxa"/>
            <w:vMerge w:val="restart"/>
            <w:tcMar>
              <w:top w:w="100" w:type="dxa"/>
              <w:left w:w="100" w:type="dxa"/>
              <w:bottom w:w="100" w:type="dxa"/>
              <w:right w:w="100" w:type="dxa"/>
            </w:tcMar>
          </w:tcPr>
          <w:p w:rsidR="006E0C3E" w14:paraId="77D133FD" w14:textId="77777777"/>
        </w:tc>
      </w:tr>
      <w:tr w14:paraId="1AC9055B" w14:textId="77777777">
        <w:tblPrEx>
          <w:tblW w:w="0" w:type="auto"/>
          <w:tblLook w:val="04A0"/>
        </w:tblPrEx>
        <w:trPr>
          <w:trHeight w:val="269"/>
        </w:trPr>
        <w:tc>
          <w:tcPr>
            <w:tcW w:w="2592" w:type="dxa"/>
            <w:vMerge/>
            <w:tcMar>
              <w:top w:w="100" w:type="dxa"/>
              <w:left w:w="100" w:type="dxa"/>
              <w:bottom w:w="100" w:type="dxa"/>
              <w:right w:w="100" w:type="dxa"/>
            </w:tcMar>
          </w:tcPr>
          <w:p w:rsidR="006E0C3E" w14:paraId="1AF29CCA" w14:textId="77777777"/>
        </w:tc>
        <w:tc>
          <w:tcPr>
            <w:tcW w:w="3888" w:type="dxa"/>
            <w:vMerge w:val="restart"/>
            <w:tcMar>
              <w:top w:w="100" w:type="dxa"/>
              <w:left w:w="100" w:type="dxa"/>
              <w:bottom w:w="100" w:type="dxa"/>
              <w:right w:w="100" w:type="dxa"/>
            </w:tcMar>
          </w:tcPr>
          <w:p w:rsidR="006E0C3E" w14:paraId="6875B138" w14:textId="77777777">
            <w:r>
              <w:rPr>
                <w:sz w:val="20"/>
              </w:rPr>
              <w:t>{"getDatePart":[{"getDate":[-55,"y"]},"y"]}</w:t>
            </w:r>
          </w:p>
        </w:tc>
        <w:tc>
          <w:tcPr>
            <w:tcW w:w="3888" w:type="dxa"/>
            <w:vMerge w:val="restart"/>
            <w:tcMar>
              <w:top w:w="100" w:type="dxa"/>
              <w:left w:w="100" w:type="dxa"/>
              <w:bottom w:w="100" w:type="dxa"/>
              <w:right w:w="100" w:type="dxa"/>
            </w:tcMar>
          </w:tcPr>
          <w:p w:rsidR="006E0C3E" w14:paraId="061CA842" w14:textId="77777777">
            <w:r>
              <w:rPr>
                <w:sz w:val="20"/>
              </w:rPr>
              <w:t>{"getDatePart":[{"getDate":[-55,"y"]},"y"]}</w:t>
            </w:r>
          </w:p>
        </w:tc>
        <w:tc>
          <w:tcPr>
            <w:tcW w:w="2592" w:type="dxa"/>
            <w:vMerge w:val="restart"/>
            <w:tcMar>
              <w:top w:w="100" w:type="dxa"/>
              <w:left w:w="100" w:type="dxa"/>
              <w:bottom w:w="100" w:type="dxa"/>
              <w:right w:w="100" w:type="dxa"/>
            </w:tcMar>
          </w:tcPr>
          <w:p w:rsidR="006E0C3E" w14:paraId="146FA992" w14:textId="77777777"/>
        </w:tc>
      </w:tr>
      <w:tr w14:paraId="0B7D2F6E" w14:textId="77777777">
        <w:tblPrEx>
          <w:tblW w:w="0" w:type="auto"/>
          <w:tblLook w:val="04A0"/>
        </w:tblPrEx>
        <w:trPr>
          <w:trHeight w:val="269"/>
        </w:trPr>
        <w:tc>
          <w:tcPr>
            <w:tcW w:w="2592" w:type="dxa"/>
            <w:vMerge/>
            <w:tcMar>
              <w:top w:w="100" w:type="dxa"/>
              <w:left w:w="100" w:type="dxa"/>
              <w:bottom w:w="100" w:type="dxa"/>
              <w:right w:w="100" w:type="dxa"/>
            </w:tcMar>
          </w:tcPr>
          <w:p w:rsidR="006E0C3E" w14:paraId="2CDF3A31" w14:textId="77777777"/>
        </w:tc>
        <w:tc>
          <w:tcPr>
            <w:tcW w:w="3888" w:type="dxa"/>
            <w:vMerge w:val="restart"/>
            <w:tcMar>
              <w:top w:w="100" w:type="dxa"/>
              <w:left w:w="100" w:type="dxa"/>
              <w:bottom w:w="100" w:type="dxa"/>
              <w:right w:w="100" w:type="dxa"/>
            </w:tcMar>
          </w:tcPr>
          <w:p w:rsidR="006E0C3E" w14:paraId="0AC8443E" w14:textId="77777777">
            <w:r>
              <w:rPr>
                <w:sz w:val="20"/>
              </w:rPr>
              <w:t>{"getDatePart":[{"getDate":[-56,"y"]},"y"]}</w:t>
            </w:r>
          </w:p>
        </w:tc>
        <w:tc>
          <w:tcPr>
            <w:tcW w:w="3888" w:type="dxa"/>
            <w:vMerge w:val="restart"/>
            <w:tcMar>
              <w:top w:w="100" w:type="dxa"/>
              <w:left w:w="100" w:type="dxa"/>
              <w:bottom w:w="100" w:type="dxa"/>
              <w:right w:w="100" w:type="dxa"/>
            </w:tcMar>
          </w:tcPr>
          <w:p w:rsidR="006E0C3E" w14:paraId="3FEEBB37" w14:textId="77777777">
            <w:r>
              <w:rPr>
                <w:sz w:val="20"/>
              </w:rPr>
              <w:t>{"getDatePart":[{"getDate":[-56,"y"]},"y"]}</w:t>
            </w:r>
          </w:p>
        </w:tc>
        <w:tc>
          <w:tcPr>
            <w:tcW w:w="2592" w:type="dxa"/>
            <w:vMerge w:val="restart"/>
            <w:tcMar>
              <w:top w:w="100" w:type="dxa"/>
              <w:left w:w="100" w:type="dxa"/>
              <w:bottom w:w="100" w:type="dxa"/>
              <w:right w:w="100" w:type="dxa"/>
            </w:tcMar>
          </w:tcPr>
          <w:p w:rsidR="006E0C3E" w14:paraId="44910BC4" w14:textId="77777777"/>
        </w:tc>
      </w:tr>
      <w:tr w14:paraId="51FADCF2" w14:textId="77777777">
        <w:tblPrEx>
          <w:tblW w:w="0" w:type="auto"/>
          <w:tblLook w:val="04A0"/>
        </w:tblPrEx>
        <w:trPr>
          <w:trHeight w:val="269"/>
        </w:trPr>
        <w:tc>
          <w:tcPr>
            <w:tcW w:w="2592" w:type="dxa"/>
            <w:vMerge/>
            <w:tcMar>
              <w:top w:w="100" w:type="dxa"/>
              <w:left w:w="100" w:type="dxa"/>
              <w:bottom w:w="100" w:type="dxa"/>
              <w:right w:w="100" w:type="dxa"/>
            </w:tcMar>
          </w:tcPr>
          <w:p w:rsidR="006E0C3E" w14:paraId="5C913E8A" w14:textId="77777777"/>
        </w:tc>
        <w:tc>
          <w:tcPr>
            <w:tcW w:w="3888" w:type="dxa"/>
            <w:vMerge w:val="restart"/>
            <w:tcMar>
              <w:top w:w="100" w:type="dxa"/>
              <w:left w:w="100" w:type="dxa"/>
              <w:bottom w:w="100" w:type="dxa"/>
              <w:right w:w="100" w:type="dxa"/>
            </w:tcMar>
          </w:tcPr>
          <w:p w:rsidR="006E0C3E" w14:paraId="4B191B15" w14:textId="77777777">
            <w:r>
              <w:rPr>
                <w:sz w:val="20"/>
              </w:rPr>
              <w:t>{"getDatePart":[{"getDate":[-57,"y"]},"y"]}</w:t>
            </w:r>
          </w:p>
        </w:tc>
        <w:tc>
          <w:tcPr>
            <w:tcW w:w="3888" w:type="dxa"/>
            <w:vMerge w:val="restart"/>
            <w:tcMar>
              <w:top w:w="100" w:type="dxa"/>
              <w:left w:w="100" w:type="dxa"/>
              <w:bottom w:w="100" w:type="dxa"/>
              <w:right w:w="100" w:type="dxa"/>
            </w:tcMar>
          </w:tcPr>
          <w:p w:rsidR="006E0C3E" w14:paraId="1D30E480" w14:textId="77777777">
            <w:r>
              <w:rPr>
                <w:sz w:val="20"/>
              </w:rPr>
              <w:t>{"getDatePart":[{"getDate":[-57,"y"]},"y"]}</w:t>
            </w:r>
          </w:p>
        </w:tc>
        <w:tc>
          <w:tcPr>
            <w:tcW w:w="2592" w:type="dxa"/>
            <w:vMerge w:val="restart"/>
            <w:tcMar>
              <w:top w:w="100" w:type="dxa"/>
              <w:left w:w="100" w:type="dxa"/>
              <w:bottom w:w="100" w:type="dxa"/>
              <w:right w:w="100" w:type="dxa"/>
            </w:tcMar>
          </w:tcPr>
          <w:p w:rsidR="006E0C3E" w14:paraId="77BABD3E" w14:textId="77777777"/>
        </w:tc>
      </w:tr>
      <w:tr w14:paraId="7D4C73E1" w14:textId="77777777">
        <w:tblPrEx>
          <w:tblW w:w="0" w:type="auto"/>
          <w:tblLook w:val="04A0"/>
        </w:tblPrEx>
        <w:trPr>
          <w:trHeight w:val="269"/>
        </w:trPr>
        <w:tc>
          <w:tcPr>
            <w:tcW w:w="2592" w:type="dxa"/>
            <w:vMerge/>
            <w:tcMar>
              <w:top w:w="100" w:type="dxa"/>
              <w:left w:w="100" w:type="dxa"/>
              <w:bottom w:w="100" w:type="dxa"/>
              <w:right w:w="100" w:type="dxa"/>
            </w:tcMar>
          </w:tcPr>
          <w:p w:rsidR="006E0C3E" w14:paraId="1FFB1FA2" w14:textId="77777777"/>
        </w:tc>
        <w:tc>
          <w:tcPr>
            <w:tcW w:w="3888" w:type="dxa"/>
            <w:vMerge w:val="restart"/>
            <w:tcMar>
              <w:top w:w="100" w:type="dxa"/>
              <w:left w:w="100" w:type="dxa"/>
              <w:bottom w:w="100" w:type="dxa"/>
              <w:right w:w="100" w:type="dxa"/>
            </w:tcMar>
          </w:tcPr>
          <w:p w:rsidR="006E0C3E" w14:paraId="7FF95D05" w14:textId="77777777">
            <w:r>
              <w:rPr>
                <w:sz w:val="20"/>
              </w:rPr>
              <w:t>{"getDatePart":[{"getDate":[-58,"y"]},"y"]}</w:t>
            </w:r>
          </w:p>
        </w:tc>
        <w:tc>
          <w:tcPr>
            <w:tcW w:w="3888" w:type="dxa"/>
            <w:vMerge w:val="restart"/>
            <w:tcMar>
              <w:top w:w="100" w:type="dxa"/>
              <w:left w:w="100" w:type="dxa"/>
              <w:bottom w:w="100" w:type="dxa"/>
              <w:right w:w="100" w:type="dxa"/>
            </w:tcMar>
          </w:tcPr>
          <w:p w:rsidR="006E0C3E" w14:paraId="1C727A7C" w14:textId="77777777">
            <w:r>
              <w:rPr>
                <w:sz w:val="20"/>
              </w:rPr>
              <w:t>{"getDatePart":[{"getDate":[-58,"y"]},"y"]}</w:t>
            </w:r>
          </w:p>
        </w:tc>
        <w:tc>
          <w:tcPr>
            <w:tcW w:w="2592" w:type="dxa"/>
            <w:vMerge w:val="restart"/>
            <w:tcMar>
              <w:top w:w="100" w:type="dxa"/>
              <w:left w:w="100" w:type="dxa"/>
              <w:bottom w:w="100" w:type="dxa"/>
              <w:right w:w="100" w:type="dxa"/>
            </w:tcMar>
          </w:tcPr>
          <w:p w:rsidR="006E0C3E" w14:paraId="6ED1AFA6" w14:textId="77777777"/>
        </w:tc>
      </w:tr>
      <w:tr w14:paraId="61E464FB" w14:textId="77777777">
        <w:tblPrEx>
          <w:tblW w:w="0" w:type="auto"/>
          <w:tblLook w:val="04A0"/>
        </w:tblPrEx>
        <w:trPr>
          <w:trHeight w:val="269"/>
        </w:trPr>
        <w:tc>
          <w:tcPr>
            <w:tcW w:w="2592" w:type="dxa"/>
            <w:vMerge/>
            <w:tcMar>
              <w:top w:w="100" w:type="dxa"/>
              <w:left w:w="100" w:type="dxa"/>
              <w:bottom w:w="100" w:type="dxa"/>
              <w:right w:w="100" w:type="dxa"/>
            </w:tcMar>
          </w:tcPr>
          <w:p w:rsidR="006E0C3E" w14:paraId="79067340" w14:textId="77777777"/>
        </w:tc>
        <w:tc>
          <w:tcPr>
            <w:tcW w:w="3888" w:type="dxa"/>
            <w:vMerge w:val="restart"/>
            <w:tcMar>
              <w:top w:w="100" w:type="dxa"/>
              <w:left w:w="100" w:type="dxa"/>
              <w:bottom w:w="100" w:type="dxa"/>
              <w:right w:w="100" w:type="dxa"/>
            </w:tcMar>
          </w:tcPr>
          <w:p w:rsidR="006E0C3E" w14:paraId="0780497A" w14:textId="77777777">
            <w:r>
              <w:rPr>
                <w:sz w:val="20"/>
              </w:rPr>
              <w:t>{"getDatePart":[{"getDate":[-59,"y"]},"y"]}</w:t>
            </w:r>
          </w:p>
        </w:tc>
        <w:tc>
          <w:tcPr>
            <w:tcW w:w="3888" w:type="dxa"/>
            <w:vMerge w:val="restart"/>
            <w:tcMar>
              <w:top w:w="100" w:type="dxa"/>
              <w:left w:w="100" w:type="dxa"/>
              <w:bottom w:w="100" w:type="dxa"/>
              <w:right w:w="100" w:type="dxa"/>
            </w:tcMar>
          </w:tcPr>
          <w:p w:rsidR="006E0C3E" w14:paraId="5F8F7E19" w14:textId="77777777">
            <w:r>
              <w:rPr>
                <w:sz w:val="20"/>
              </w:rPr>
              <w:t>{"getDatePart":[{"getDate":[-59,"y"]},"y"]}</w:t>
            </w:r>
          </w:p>
        </w:tc>
        <w:tc>
          <w:tcPr>
            <w:tcW w:w="2592" w:type="dxa"/>
            <w:vMerge w:val="restart"/>
            <w:tcMar>
              <w:top w:w="100" w:type="dxa"/>
              <w:left w:w="100" w:type="dxa"/>
              <w:bottom w:w="100" w:type="dxa"/>
              <w:right w:w="100" w:type="dxa"/>
            </w:tcMar>
          </w:tcPr>
          <w:p w:rsidR="006E0C3E" w14:paraId="1EE56870" w14:textId="77777777"/>
        </w:tc>
      </w:tr>
      <w:tr w14:paraId="7D4060E8" w14:textId="77777777">
        <w:tblPrEx>
          <w:tblW w:w="0" w:type="auto"/>
          <w:tblLook w:val="04A0"/>
        </w:tblPrEx>
        <w:trPr>
          <w:trHeight w:val="269"/>
        </w:trPr>
        <w:tc>
          <w:tcPr>
            <w:tcW w:w="2592" w:type="dxa"/>
            <w:vMerge/>
            <w:tcMar>
              <w:top w:w="100" w:type="dxa"/>
              <w:left w:w="100" w:type="dxa"/>
              <w:bottom w:w="100" w:type="dxa"/>
              <w:right w:w="100" w:type="dxa"/>
            </w:tcMar>
          </w:tcPr>
          <w:p w:rsidR="006E0C3E" w14:paraId="1202D84A" w14:textId="77777777"/>
        </w:tc>
        <w:tc>
          <w:tcPr>
            <w:tcW w:w="3888" w:type="dxa"/>
            <w:vMerge w:val="restart"/>
            <w:tcMar>
              <w:top w:w="100" w:type="dxa"/>
              <w:left w:w="100" w:type="dxa"/>
              <w:bottom w:w="100" w:type="dxa"/>
              <w:right w:w="100" w:type="dxa"/>
            </w:tcMar>
          </w:tcPr>
          <w:p w:rsidR="006E0C3E" w14:paraId="12303FF7" w14:textId="77777777">
            <w:r>
              <w:rPr>
                <w:sz w:val="20"/>
              </w:rPr>
              <w:t>{"getDatePart":[{"getDate":[-60,"y"]},"y"]}</w:t>
            </w:r>
          </w:p>
        </w:tc>
        <w:tc>
          <w:tcPr>
            <w:tcW w:w="3888" w:type="dxa"/>
            <w:vMerge w:val="restart"/>
            <w:tcMar>
              <w:top w:w="100" w:type="dxa"/>
              <w:left w:w="100" w:type="dxa"/>
              <w:bottom w:w="100" w:type="dxa"/>
              <w:right w:w="100" w:type="dxa"/>
            </w:tcMar>
          </w:tcPr>
          <w:p w:rsidR="006E0C3E" w14:paraId="6012993B" w14:textId="77777777">
            <w:r>
              <w:rPr>
                <w:sz w:val="20"/>
              </w:rPr>
              <w:t>{"getDatePart":[{"getDate":[-60,"y"]},"y"]}</w:t>
            </w:r>
          </w:p>
        </w:tc>
        <w:tc>
          <w:tcPr>
            <w:tcW w:w="2592" w:type="dxa"/>
            <w:vMerge w:val="restart"/>
            <w:tcMar>
              <w:top w:w="100" w:type="dxa"/>
              <w:left w:w="100" w:type="dxa"/>
              <w:bottom w:w="100" w:type="dxa"/>
              <w:right w:w="100" w:type="dxa"/>
            </w:tcMar>
          </w:tcPr>
          <w:p w:rsidR="006E0C3E" w14:paraId="448D569B" w14:textId="77777777"/>
        </w:tc>
      </w:tr>
      <w:tr w14:paraId="440DB6F5" w14:textId="77777777">
        <w:tblPrEx>
          <w:tblW w:w="0" w:type="auto"/>
          <w:tblLook w:val="04A0"/>
        </w:tblPrEx>
        <w:trPr>
          <w:trHeight w:val="269"/>
        </w:trPr>
        <w:tc>
          <w:tcPr>
            <w:tcW w:w="2592" w:type="dxa"/>
            <w:vMerge/>
            <w:tcMar>
              <w:top w:w="100" w:type="dxa"/>
              <w:left w:w="100" w:type="dxa"/>
              <w:bottom w:w="100" w:type="dxa"/>
              <w:right w:w="100" w:type="dxa"/>
            </w:tcMar>
          </w:tcPr>
          <w:p w:rsidR="006E0C3E" w14:paraId="29D29400" w14:textId="77777777"/>
        </w:tc>
        <w:tc>
          <w:tcPr>
            <w:tcW w:w="3888" w:type="dxa"/>
            <w:vMerge w:val="restart"/>
            <w:tcMar>
              <w:top w:w="100" w:type="dxa"/>
              <w:left w:w="100" w:type="dxa"/>
              <w:bottom w:w="100" w:type="dxa"/>
              <w:right w:w="100" w:type="dxa"/>
            </w:tcMar>
          </w:tcPr>
          <w:p w:rsidR="006E0C3E" w14:paraId="0E849740" w14:textId="77777777">
            <w:r>
              <w:rPr>
                <w:sz w:val="20"/>
              </w:rPr>
              <w:t>{"getDatePart":[{"getDate":[-61,"y"]},"y"]}</w:t>
            </w:r>
          </w:p>
        </w:tc>
        <w:tc>
          <w:tcPr>
            <w:tcW w:w="3888" w:type="dxa"/>
            <w:vMerge w:val="restart"/>
            <w:tcMar>
              <w:top w:w="100" w:type="dxa"/>
              <w:left w:w="100" w:type="dxa"/>
              <w:bottom w:w="100" w:type="dxa"/>
              <w:right w:w="100" w:type="dxa"/>
            </w:tcMar>
          </w:tcPr>
          <w:p w:rsidR="006E0C3E" w14:paraId="0FAB1E29" w14:textId="77777777">
            <w:r>
              <w:rPr>
                <w:sz w:val="20"/>
              </w:rPr>
              <w:t>{"getDatePart":[{"getDate":[-61,"y"]},"y"]}</w:t>
            </w:r>
          </w:p>
        </w:tc>
        <w:tc>
          <w:tcPr>
            <w:tcW w:w="2592" w:type="dxa"/>
            <w:vMerge w:val="restart"/>
            <w:tcMar>
              <w:top w:w="100" w:type="dxa"/>
              <w:left w:w="100" w:type="dxa"/>
              <w:bottom w:w="100" w:type="dxa"/>
              <w:right w:w="100" w:type="dxa"/>
            </w:tcMar>
          </w:tcPr>
          <w:p w:rsidR="006E0C3E" w14:paraId="32B0CF4E" w14:textId="77777777"/>
        </w:tc>
      </w:tr>
      <w:tr w14:paraId="7D6F726D" w14:textId="77777777">
        <w:tblPrEx>
          <w:tblW w:w="0" w:type="auto"/>
          <w:tblLook w:val="04A0"/>
        </w:tblPrEx>
        <w:trPr>
          <w:trHeight w:val="269"/>
        </w:trPr>
        <w:tc>
          <w:tcPr>
            <w:tcW w:w="2592" w:type="dxa"/>
            <w:vMerge/>
            <w:tcMar>
              <w:top w:w="100" w:type="dxa"/>
              <w:left w:w="100" w:type="dxa"/>
              <w:bottom w:w="100" w:type="dxa"/>
              <w:right w:w="100" w:type="dxa"/>
            </w:tcMar>
          </w:tcPr>
          <w:p w:rsidR="006E0C3E" w14:paraId="5D30A3C1" w14:textId="77777777"/>
        </w:tc>
        <w:tc>
          <w:tcPr>
            <w:tcW w:w="3888" w:type="dxa"/>
            <w:vMerge w:val="restart"/>
            <w:tcMar>
              <w:top w:w="100" w:type="dxa"/>
              <w:left w:w="100" w:type="dxa"/>
              <w:bottom w:w="100" w:type="dxa"/>
              <w:right w:w="100" w:type="dxa"/>
            </w:tcMar>
          </w:tcPr>
          <w:p w:rsidR="006E0C3E" w14:paraId="2E06F948" w14:textId="77777777">
            <w:r>
              <w:rPr>
                <w:sz w:val="20"/>
              </w:rPr>
              <w:t>{"getDatePart":[{"getDate":[-62,"y"]},"y"]}</w:t>
            </w:r>
          </w:p>
        </w:tc>
        <w:tc>
          <w:tcPr>
            <w:tcW w:w="3888" w:type="dxa"/>
            <w:vMerge w:val="restart"/>
            <w:tcMar>
              <w:top w:w="100" w:type="dxa"/>
              <w:left w:w="100" w:type="dxa"/>
              <w:bottom w:w="100" w:type="dxa"/>
              <w:right w:w="100" w:type="dxa"/>
            </w:tcMar>
          </w:tcPr>
          <w:p w:rsidR="006E0C3E" w14:paraId="5C9614A6" w14:textId="77777777">
            <w:r>
              <w:rPr>
                <w:sz w:val="20"/>
              </w:rPr>
              <w:t>{"getDatePart":[{"getDate":[-62,"y"]},"y"]}</w:t>
            </w:r>
          </w:p>
        </w:tc>
        <w:tc>
          <w:tcPr>
            <w:tcW w:w="2592" w:type="dxa"/>
            <w:vMerge w:val="restart"/>
            <w:tcMar>
              <w:top w:w="100" w:type="dxa"/>
              <w:left w:w="100" w:type="dxa"/>
              <w:bottom w:w="100" w:type="dxa"/>
              <w:right w:w="100" w:type="dxa"/>
            </w:tcMar>
          </w:tcPr>
          <w:p w:rsidR="006E0C3E" w14:paraId="04A307D0" w14:textId="77777777"/>
        </w:tc>
      </w:tr>
      <w:tr w14:paraId="1F825E31" w14:textId="77777777">
        <w:tblPrEx>
          <w:tblW w:w="0" w:type="auto"/>
          <w:tblLook w:val="04A0"/>
        </w:tblPrEx>
        <w:trPr>
          <w:trHeight w:val="269"/>
        </w:trPr>
        <w:tc>
          <w:tcPr>
            <w:tcW w:w="2592" w:type="dxa"/>
            <w:vMerge/>
            <w:tcMar>
              <w:top w:w="100" w:type="dxa"/>
              <w:left w:w="100" w:type="dxa"/>
              <w:bottom w:w="100" w:type="dxa"/>
              <w:right w:w="100" w:type="dxa"/>
            </w:tcMar>
          </w:tcPr>
          <w:p w:rsidR="006E0C3E" w14:paraId="3785C4D2" w14:textId="77777777"/>
        </w:tc>
        <w:tc>
          <w:tcPr>
            <w:tcW w:w="3888" w:type="dxa"/>
            <w:vMerge w:val="restart"/>
            <w:tcMar>
              <w:top w:w="100" w:type="dxa"/>
              <w:left w:w="100" w:type="dxa"/>
              <w:bottom w:w="100" w:type="dxa"/>
              <w:right w:w="100" w:type="dxa"/>
            </w:tcMar>
          </w:tcPr>
          <w:p w:rsidR="006E0C3E" w14:paraId="21DC84A2" w14:textId="77777777">
            <w:r>
              <w:rPr>
                <w:sz w:val="20"/>
              </w:rPr>
              <w:t>{"getDatePart":[{"getDate":[-63,"y"]},"y"]}</w:t>
            </w:r>
          </w:p>
        </w:tc>
        <w:tc>
          <w:tcPr>
            <w:tcW w:w="3888" w:type="dxa"/>
            <w:vMerge w:val="restart"/>
            <w:tcMar>
              <w:top w:w="100" w:type="dxa"/>
              <w:left w:w="100" w:type="dxa"/>
              <w:bottom w:w="100" w:type="dxa"/>
              <w:right w:w="100" w:type="dxa"/>
            </w:tcMar>
          </w:tcPr>
          <w:p w:rsidR="006E0C3E" w14:paraId="23D8F440" w14:textId="77777777">
            <w:r>
              <w:rPr>
                <w:sz w:val="20"/>
              </w:rPr>
              <w:t>{"getDatePart":[{"getDate":[-63,"y"]},"y"]}</w:t>
            </w:r>
          </w:p>
        </w:tc>
        <w:tc>
          <w:tcPr>
            <w:tcW w:w="2592" w:type="dxa"/>
            <w:vMerge w:val="restart"/>
            <w:tcMar>
              <w:top w:w="100" w:type="dxa"/>
              <w:left w:w="100" w:type="dxa"/>
              <w:bottom w:w="100" w:type="dxa"/>
              <w:right w:w="100" w:type="dxa"/>
            </w:tcMar>
          </w:tcPr>
          <w:p w:rsidR="006E0C3E" w14:paraId="551EF3F8" w14:textId="77777777"/>
        </w:tc>
      </w:tr>
      <w:tr w14:paraId="041E033A" w14:textId="77777777">
        <w:tblPrEx>
          <w:tblW w:w="0" w:type="auto"/>
          <w:tblLook w:val="04A0"/>
        </w:tblPrEx>
        <w:trPr>
          <w:trHeight w:val="269"/>
        </w:trPr>
        <w:tc>
          <w:tcPr>
            <w:tcW w:w="2592" w:type="dxa"/>
            <w:vMerge/>
            <w:tcMar>
              <w:top w:w="100" w:type="dxa"/>
              <w:left w:w="100" w:type="dxa"/>
              <w:bottom w:w="100" w:type="dxa"/>
              <w:right w:w="100" w:type="dxa"/>
            </w:tcMar>
          </w:tcPr>
          <w:p w:rsidR="006E0C3E" w14:paraId="67644342" w14:textId="77777777"/>
        </w:tc>
        <w:tc>
          <w:tcPr>
            <w:tcW w:w="3888" w:type="dxa"/>
            <w:vMerge w:val="restart"/>
            <w:tcMar>
              <w:top w:w="100" w:type="dxa"/>
              <w:left w:w="100" w:type="dxa"/>
              <w:bottom w:w="100" w:type="dxa"/>
              <w:right w:w="100" w:type="dxa"/>
            </w:tcMar>
          </w:tcPr>
          <w:p w:rsidR="006E0C3E" w14:paraId="0C75236E" w14:textId="77777777">
            <w:r>
              <w:rPr>
                <w:sz w:val="20"/>
              </w:rPr>
              <w:t>{"getDatePart":[{"getDate":[-64,"y"]},"y"]}</w:t>
            </w:r>
          </w:p>
        </w:tc>
        <w:tc>
          <w:tcPr>
            <w:tcW w:w="3888" w:type="dxa"/>
            <w:vMerge w:val="restart"/>
            <w:tcMar>
              <w:top w:w="100" w:type="dxa"/>
              <w:left w:w="100" w:type="dxa"/>
              <w:bottom w:w="100" w:type="dxa"/>
              <w:right w:w="100" w:type="dxa"/>
            </w:tcMar>
          </w:tcPr>
          <w:p w:rsidR="006E0C3E" w14:paraId="04DCEE62" w14:textId="77777777">
            <w:r>
              <w:rPr>
                <w:sz w:val="20"/>
              </w:rPr>
              <w:t>{"getDatePart":[{"getDate":[-64,"y"]},"y"]}</w:t>
            </w:r>
          </w:p>
        </w:tc>
        <w:tc>
          <w:tcPr>
            <w:tcW w:w="2592" w:type="dxa"/>
            <w:vMerge w:val="restart"/>
            <w:tcMar>
              <w:top w:w="100" w:type="dxa"/>
              <w:left w:w="100" w:type="dxa"/>
              <w:bottom w:w="100" w:type="dxa"/>
              <w:right w:w="100" w:type="dxa"/>
            </w:tcMar>
          </w:tcPr>
          <w:p w:rsidR="006E0C3E" w14:paraId="2AB1DAA7" w14:textId="77777777"/>
        </w:tc>
      </w:tr>
      <w:tr w14:paraId="27A93E72" w14:textId="77777777">
        <w:tblPrEx>
          <w:tblW w:w="0" w:type="auto"/>
          <w:tblLook w:val="04A0"/>
        </w:tblPrEx>
        <w:trPr>
          <w:trHeight w:val="269"/>
        </w:trPr>
        <w:tc>
          <w:tcPr>
            <w:tcW w:w="2592" w:type="dxa"/>
            <w:vMerge/>
            <w:tcMar>
              <w:top w:w="100" w:type="dxa"/>
              <w:left w:w="100" w:type="dxa"/>
              <w:bottom w:w="100" w:type="dxa"/>
              <w:right w:w="100" w:type="dxa"/>
            </w:tcMar>
          </w:tcPr>
          <w:p w:rsidR="006E0C3E" w14:paraId="0E6E7149" w14:textId="77777777"/>
        </w:tc>
        <w:tc>
          <w:tcPr>
            <w:tcW w:w="3888" w:type="dxa"/>
            <w:vMerge w:val="restart"/>
            <w:tcMar>
              <w:top w:w="100" w:type="dxa"/>
              <w:left w:w="100" w:type="dxa"/>
              <w:bottom w:w="100" w:type="dxa"/>
              <w:right w:w="100" w:type="dxa"/>
            </w:tcMar>
          </w:tcPr>
          <w:p w:rsidR="006E0C3E" w14:paraId="3DFCAD40" w14:textId="77777777">
            <w:r>
              <w:rPr>
                <w:sz w:val="20"/>
              </w:rPr>
              <w:t>{"getDatePart":[{"getDate":[-65,"y"]},"y"]}</w:t>
            </w:r>
          </w:p>
        </w:tc>
        <w:tc>
          <w:tcPr>
            <w:tcW w:w="3888" w:type="dxa"/>
            <w:vMerge w:val="restart"/>
            <w:tcMar>
              <w:top w:w="100" w:type="dxa"/>
              <w:left w:w="100" w:type="dxa"/>
              <w:bottom w:w="100" w:type="dxa"/>
              <w:right w:w="100" w:type="dxa"/>
            </w:tcMar>
          </w:tcPr>
          <w:p w:rsidR="006E0C3E" w14:paraId="218F3EC7" w14:textId="77777777">
            <w:r>
              <w:rPr>
                <w:sz w:val="20"/>
              </w:rPr>
              <w:t>{"getDatePart":[{"getDate":[-65,"y"]},"y"]}</w:t>
            </w:r>
          </w:p>
        </w:tc>
        <w:tc>
          <w:tcPr>
            <w:tcW w:w="2592" w:type="dxa"/>
            <w:vMerge w:val="restart"/>
            <w:tcMar>
              <w:top w:w="100" w:type="dxa"/>
              <w:left w:w="100" w:type="dxa"/>
              <w:bottom w:w="100" w:type="dxa"/>
              <w:right w:w="100" w:type="dxa"/>
            </w:tcMar>
          </w:tcPr>
          <w:p w:rsidR="006E0C3E" w14:paraId="0F68198F" w14:textId="77777777"/>
        </w:tc>
      </w:tr>
      <w:tr w14:paraId="46CF5AE7" w14:textId="77777777">
        <w:tblPrEx>
          <w:tblW w:w="0" w:type="auto"/>
          <w:tblLook w:val="04A0"/>
        </w:tblPrEx>
        <w:trPr>
          <w:trHeight w:val="269"/>
        </w:trPr>
        <w:tc>
          <w:tcPr>
            <w:tcW w:w="2592" w:type="dxa"/>
            <w:vMerge/>
            <w:tcMar>
              <w:top w:w="100" w:type="dxa"/>
              <w:left w:w="100" w:type="dxa"/>
              <w:bottom w:w="100" w:type="dxa"/>
              <w:right w:w="100" w:type="dxa"/>
            </w:tcMar>
          </w:tcPr>
          <w:p w:rsidR="006E0C3E" w14:paraId="22CD576F" w14:textId="77777777"/>
        </w:tc>
        <w:tc>
          <w:tcPr>
            <w:tcW w:w="3888" w:type="dxa"/>
            <w:vMerge w:val="restart"/>
            <w:tcMar>
              <w:top w:w="100" w:type="dxa"/>
              <w:left w:w="100" w:type="dxa"/>
              <w:bottom w:w="100" w:type="dxa"/>
              <w:right w:w="100" w:type="dxa"/>
            </w:tcMar>
          </w:tcPr>
          <w:p w:rsidR="006E0C3E" w14:paraId="3AA003C2" w14:textId="77777777">
            <w:r>
              <w:rPr>
                <w:sz w:val="20"/>
              </w:rPr>
              <w:t>{"getDatePart":[{"getDate":[-66,"y"]},"y"]}</w:t>
            </w:r>
          </w:p>
        </w:tc>
        <w:tc>
          <w:tcPr>
            <w:tcW w:w="3888" w:type="dxa"/>
            <w:vMerge w:val="restart"/>
            <w:tcMar>
              <w:top w:w="100" w:type="dxa"/>
              <w:left w:w="100" w:type="dxa"/>
              <w:bottom w:w="100" w:type="dxa"/>
              <w:right w:w="100" w:type="dxa"/>
            </w:tcMar>
          </w:tcPr>
          <w:p w:rsidR="006E0C3E" w14:paraId="27BCF96D" w14:textId="77777777">
            <w:r>
              <w:rPr>
                <w:sz w:val="20"/>
              </w:rPr>
              <w:t>{"getDatePart":[{"getDate":[-66,"y"]},"y"]}</w:t>
            </w:r>
          </w:p>
        </w:tc>
        <w:tc>
          <w:tcPr>
            <w:tcW w:w="2592" w:type="dxa"/>
            <w:vMerge w:val="restart"/>
            <w:tcMar>
              <w:top w:w="100" w:type="dxa"/>
              <w:left w:w="100" w:type="dxa"/>
              <w:bottom w:w="100" w:type="dxa"/>
              <w:right w:w="100" w:type="dxa"/>
            </w:tcMar>
          </w:tcPr>
          <w:p w:rsidR="006E0C3E" w14:paraId="17B99D2C" w14:textId="77777777"/>
        </w:tc>
      </w:tr>
      <w:tr w14:paraId="5DE24846" w14:textId="77777777">
        <w:tblPrEx>
          <w:tblW w:w="0" w:type="auto"/>
          <w:tblLook w:val="04A0"/>
        </w:tblPrEx>
        <w:trPr>
          <w:trHeight w:val="269"/>
        </w:trPr>
        <w:tc>
          <w:tcPr>
            <w:tcW w:w="2592" w:type="dxa"/>
            <w:vMerge/>
            <w:tcMar>
              <w:top w:w="100" w:type="dxa"/>
              <w:left w:w="100" w:type="dxa"/>
              <w:bottom w:w="100" w:type="dxa"/>
              <w:right w:w="100" w:type="dxa"/>
            </w:tcMar>
          </w:tcPr>
          <w:p w:rsidR="006E0C3E" w14:paraId="1BDF396B" w14:textId="77777777"/>
        </w:tc>
        <w:tc>
          <w:tcPr>
            <w:tcW w:w="3888" w:type="dxa"/>
            <w:vMerge w:val="restart"/>
            <w:tcMar>
              <w:top w:w="100" w:type="dxa"/>
              <w:left w:w="100" w:type="dxa"/>
              <w:bottom w:w="100" w:type="dxa"/>
              <w:right w:w="100" w:type="dxa"/>
            </w:tcMar>
          </w:tcPr>
          <w:p w:rsidR="006E0C3E" w14:paraId="5DAA8E1E" w14:textId="77777777">
            <w:r>
              <w:rPr>
                <w:sz w:val="20"/>
              </w:rPr>
              <w:t>{"getDatePart":[{"getDate":[-67,"y"]},"y"]}</w:t>
            </w:r>
          </w:p>
        </w:tc>
        <w:tc>
          <w:tcPr>
            <w:tcW w:w="3888" w:type="dxa"/>
            <w:vMerge w:val="restart"/>
            <w:tcMar>
              <w:top w:w="100" w:type="dxa"/>
              <w:left w:w="100" w:type="dxa"/>
              <w:bottom w:w="100" w:type="dxa"/>
              <w:right w:w="100" w:type="dxa"/>
            </w:tcMar>
          </w:tcPr>
          <w:p w:rsidR="006E0C3E" w14:paraId="731B0357" w14:textId="77777777">
            <w:r>
              <w:rPr>
                <w:sz w:val="20"/>
              </w:rPr>
              <w:t>{"getDatePart":[{"getDate":[-67,"y"]},"y"]}</w:t>
            </w:r>
          </w:p>
        </w:tc>
        <w:tc>
          <w:tcPr>
            <w:tcW w:w="2592" w:type="dxa"/>
            <w:vMerge w:val="restart"/>
            <w:tcMar>
              <w:top w:w="100" w:type="dxa"/>
              <w:left w:w="100" w:type="dxa"/>
              <w:bottom w:w="100" w:type="dxa"/>
              <w:right w:w="100" w:type="dxa"/>
            </w:tcMar>
          </w:tcPr>
          <w:p w:rsidR="006E0C3E" w14:paraId="6E5C16C4" w14:textId="77777777"/>
        </w:tc>
      </w:tr>
      <w:tr w14:paraId="2F2FF20A" w14:textId="77777777">
        <w:tblPrEx>
          <w:tblW w:w="0" w:type="auto"/>
          <w:tblLook w:val="04A0"/>
        </w:tblPrEx>
        <w:trPr>
          <w:trHeight w:val="269"/>
        </w:trPr>
        <w:tc>
          <w:tcPr>
            <w:tcW w:w="2592" w:type="dxa"/>
            <w:vMerge/>
            <w:tcMar>
              <w:top w:w="100" w:type="dxa"/>
              <w:left w:w="100" w:type="dxa"/>
              <w:bottom w:w="100" w:type="dxa"/>
              <w:right w:w="100" w:type="dxa"/>
            </w:tcMar>
          </w:tcPr>
          <w:p w:rsidR="006E0C3E" w14:paraId="4CFB94FF" w14:textId="77777777"/>
        </w:tc>
        <w:tc>
          <w:tcPr>
            <w:tcW w:w="3888" w:type="dxa"/>
            <w:vMerge w:val="restart"/>
            <w:tcMar>
              <w:top w:w="100" w:type="dxa"/>
              <w:left w:w="100" w:type="dxa"/>
              <w:bottom w:w="100" w:type="dxa"/>
              <w:right w:w="100" w:type="dxa"/>
            </w:tcMar>
          </w:tcPr>
          <w:p w:rsidR="006E0C3E" w14:paraId="6A8FE63B" w14:textId="77777777">
            <w:r>
              <w:rPr>
                <w:sz w:val="20"/>
              </w:rPr>
              <w:t>{"getDatePart":[{"getDate":[-68,"y"]},"y"]}</w:t>
            </w:r>
          </w:p>
        </w:tc>
        <w:tc>
          <w:tcPr>
            <w:tcW w:w="3888" w:type="dxa"/>
            <w:vMerge w:val="restart"/>
            <w:tcMar>
              <w:top w:w="100" w:type="dxa"/>
              <w:left w:w="100" w:type="dxa"/>
              <w:bottom w:w="100" w:type="dxa"/>
              <w:right w:w="100" w:type="dxa"/>
            </w:tcMar>
          </w:tcPr>
          <w:p w:rsidR="006E0C3E" w14:paraId="2D805F58" w14:textId="77777777">
            <w:r>
              <w:rPr>
                <w:sz w:val="20"/>
              </w:rPr>
              <w:t>{"getDatePart":[{"getDate":[-68,"y"]},"y"]}</w:t>
            </w:r>
          </w:p>
        </w:tc>
        <w:tc>
          <w:tcPr>
            <w:tcW w:w="2592" w:type="dxa"/>
            <w:vMerge w:val="restart"/>
            <w:tcMar>
              <w:top w:w="100" w:type="dxa"/>
              <w:left w:w="100" w:type="dxa"/>
              <w:bottom w:w="100" w:type="dxa"/>
              <w:right w:w="100" w:type="dxa"/>
            </w:tcMar>
          </w:tcPr>
          <w:p w:rsidR="006E0C3E" w14:paraId="30D67AC0" w14:textId="77777777"/>
        </w:tc>
      </w:tr>
      <w:tr w14:paraId="00311351" w14:textId="77777777">
        <w:tblPrEx>
          <w:tblW w:w="0" w:type="auto"/>
          <w:tblLook w:val="04A0"/>
        </w:tblPrEx>
        <w:trPr>
          <w:trHeight w:val="269"/>
        </w:trPr>
        <w:tc>
          <w:tcPr>
            <w:tcW w:w="2592" w:type="dxa"/>
            <w:vMerge/>
            <w:tcMar>
              <w:top w:w="100" w:type="dxa"/>
              <w:left w:w="100" w:type="dxa"/>
              <w:bottom w:w="100" w:type="dxa"/>
              <w:right w:w="100" w:type="dxa"/>
            </w:tcMar>
          </w:tcPr>
          <w:p w:rsidR="006E0C3E" w14:paraId="5D653EC0" w14:textId="77777777"/>
        </w:tc>
        <w:tc>
          <w:tcPr>
            <w:tcW w:w="3888" w:type="dxa"/>
            <w:vMerge w:val="restart"/>
            <w:tcMar>
              <w:top w:w="100" w:type="dxa"/>
              <w:left w:w="100" w:type="dxa"/>
              <w:bottom w:w="100" w:type="dxa"/>
              <w:right w:w="100" w:type="dxa"/>
            </w:tcMar>
          </w:tcPr>
          <w:p w:rsidR="006E0C3E" w14:paraId="102532C8" w14:textId="77777777">
            <w:r>
              <w:rPr>
                <w:sz w:val="20"/>
              </w:rPr>
              <w:t>{"getDatePart":[{"getDate":[-69,"y"]},"y"]}</w:t>
            </w:r>
          </w:p>
        </w:tc>
        <w:tc>
          <w:tcPr>
            <w:tcW w:w="3888" w:type="dxa"/>
            <w:vMerge w:val="restart"/>
            <w:tcMar>
              <w:top w:w="100" w:type="dxa"/>
              <w:left w:w="100" w:type="dxa"/>
              <w:bottom w:w="100" w:type="dxa"/>
              <w:right w:w="100" w:type="dxa"/>
            </w:tcMar>
          </w:tcPr>
          <w:p w:rsidR="006E0C3E" w14:paraId="7E19CCC3" w14:textId="77777777">
            <w:r>
              <w:rPr>
                <w:sz w:val="20"/>
              </w:rPr>
              <w:t>{"getDatePart":[{"getDate":[-69,"y"]},"y"]}</w:t>
            </w:r>
          </w:p>
        </w:tc>
        <w:tc>
          <w:tcPr>
            <w:tcW w:w="2592" w:type="dxa"/>
            <w:vMerge w:val="restart"/>
            <w:tcMar>
              <w:top w:w="100" w:type="dxa"/>
              <w:left w:w="100" w:type="dxa"/>
              <w:bottom w:w="100" w:type="dxa"/>
              <w:right w:w="100" w:type="dxa"/>
            </w:tcMar>
          </w:tcPr>
          <w:p w:rsidR="006E0C3E" w14:paraId="3ED15831" w14:textId="77777777"/>
        </w:tc>
      </w:tr>
      <w:tr w14:paraId="72F7E4C2" w14:textId="77777777">
        <w:tblPrEx>
          <w:tblW w:w="0" w:type="auto"/>
          <w:tblLook w:val="04A0"/>
        </w:tblPrEx>
        <w:trPr>
          <w:trHeight w:val="269"/>
        </w:trPr>
        <w:tc>
          <w:tcPr>
            <w:tcW w:w="2592" w:type="dxa"/>
            <w:vMerge/>
            <w:tcMar>
              <w:top w:w="100" w:type="dxa"/>
              <w:left w:w="100" w:type="dxa"/>
              <w:bottom w:w="100" w:type="dxa"/>
              <w:right w:w="100" w:type="dxa"/>
            </w:tcMar>
          </w:tcPr>
          <w:p w:rsidR="006E0C3E" w14:paraId="75BEB0C9" w14:textId="77777777"/>
        </w:tc>
        <w:tc>
          <w:tcPr>
            <w:tcW w:w="3888" w:type="dxa"/>
            <w:vMerge w:val="restart"/>
            <w:tcMar>
              <w:top w:w="100" w:type="dxa"/>
              <w:left w:w="100" w:type="dxa"/>
              <w:bottom w:w="100" w:type="dxa"/>
              <w:right w:w="100" w:type="dxa"/>
            </w:tcMar>
          </w:tcPr>
          <w:p w:rsidR="006E0C3E" w14:paraId="2F910F3A" w14:textId="77777777">
            <w:r>
              <w:rPr>
                <w:sz w:val="20"/>
              </w:rPr>
              <w:t>{"getDatePart":[{"getDate":[-70,"y"]},"y"]}</w:t>
            </w:r>
          </w:p>
        </w:tc>
        <w:tc>
          <w:tcPr>
            <w:tcW w:w="3888" w:type="dxa"/>
            <w:vMerge w:val="restart"/>
            <w:tcMar>
              <w:top w:w="100" w:type="dxa"/>
              <w:left w:w="100" w:type="dxa"/>
              <w:bottom w:w="100" w:type="dxa"/>
              <w:right w:w="100" w:type="dxa"/>
            </w:tcMar>
          </w:tcPr>
          <w:p w:rsidR="006E0C3E" w14:paraId="6B01DDD6" w14:textId="77777777">
            <w:r>
              <w:rPr>
                <w:sz w:val="20"/>
              </w:rPr>
              <w:t>{"getDatePart":[{"getDate":[-70,"y"]},"y"]}</w:t>
            </w:r>
          </w:p>
        </w:tc>
        <w:tc>
          <w:tcPr>
            <w:tcW w:w="2592" w:type="dxa"/>
            <w:vMerge w:val="restart"/>
            <w:tcMar>
              <w:top w:w="100" w:type="dxa"/>
              <w:left w:w="100" w:type="dxa"/>
              <w:bottom w:w="100" w:type="dxa"/>
              <w:right w:w="100" w:type="dxa"/>
            </w:tcMar>
          </w:tcPr>
          <w:p w:rsidR="006E0C3E" w14:paraId="41A85CAB" w14:textId="77777777"/>
        </w:tc>
      </w:tr>
      <w:tr w14:paraId="1D24F3A7" w14:textId="77777777">
        <w:tblPrEx>
          <w:tblW w:w="0" w:type="auto"/>
          <w:tblLook w:val="04A0"/>
        </w:tblPrEx>
        <w:trPr>
          <w:trHeight w:val="269"/>
        </w:trPr>
        <w:tc>
          <w:tcPr>
            <w:tcW w:w="2592" w:type="dxa"/>
            <w:vMerge/>
            <w:tcMar>
              <w:top w:w="100" w:type="dxa"/>
              <w:left w:w="100" w:type="dxa"/>
              <w:bottom w:w="100" w:type="dxa"/>
              <w:right w:w="100" w:type="dxa"/>
            </w:tcMar>
          </w:tcPr>
          <w:p w:rsidR="006E0C3E" w14:paraId="2B0FE21C" w14:textId="77777777"/>
        </w:tc>
        <w:tc>
          <w:tcPr>
            <w:tcW w:w="3888" w:type="dxa"/>
            <w:vMerge w:val="restart"/>
            <w:tcMar>
              <w:top w:w="100" w:type="dxa"/>
              <w:left w:w="100" w:type="dxa"/>
              <w:bottom w:w="100" w:type="dxa"/>
              <w:right w:w="100" w:type="dxa"/>
            </w:tcMar>
          </w:tcPr>
          <w:p w:rsidR="006E0C3E" w14:paraId="1B621AED" w14:textId="77777777">
            <w:r>
              <w:rPr>
                <w:sz w:val="20"/>
              </w:rPr>
              <w:t>{"getDatePart":[{"getDate":[-71,"y"]},"y"]}</w:t>
            </w:r>
          </w:p>
        </w:tc>
        <w:tc>
          <w:tcPr>
            <w:tcW w:w="3888" w:type="dxa"/>
            <w:vMerge w:val="restart"/>
            <w:tcMar>
              <w:top w:w="100" w:type="dxa"/>
              <w:left w:w="100" w:type="dxa"/>
              <w:bottom w:w="100" w:type="dxa"/>
              <w:right w:w="100" w:type="dxa"/>
            </w:tcMar>
          </w:tcPr>
          <w:p w:rsidR="006E0C3E" w14:paraId="1DAFA5E8" w14:textId="77777777">
            <w:r>
              <w:rPr>
                <w:sz w:val="20"/>
              </w:rPr>
              <w:t>{"getDatePart":[{"getDate":[-71,"y"]},"y"]}</w:t>
            </w:r>
          </w:p>
        </w:tc>
        <w:tc>
          <w:tcPr>
            <w:tcW w:w="2592" w:type="dxa"/>
            <w:vMerge w:val="restart"/>
            <w:tcMar>
              <w:top w:w="100" w:type="dxa"/>
              <w:left w:w="100" w:type="dxa"/>
              <w:bottom w:w="100" w:type="dxa"/>
              <w:right w:w="100" w:type="dxa"/>
            </w:tcMar>
          </w:tcPr>
          <w:p w:rsidR="006E0C3E" w14:paraId="767C6468" w14:textId="77777777"/>
        </w:tc>
      </w:tr>
      <w:tr w14:paraId="752D5A3B" w14:textId="77777777">
        <w:tblPrEx>
          <w:tblW w:w="0" w:type="auto"/>
          <w:tblLook w:val="04A0"/>
        </w:tblPrEx>
        <w:trPr>
          <w:trHeight w:val="269"/>
        </w:trPr>
        <w:tc>
          <w:tcPr>
            <w:tcW w:w="2592" w:type="dxa"/>
            <w:vMerge/>
            <w:tcMar>
              <w:top w:w="100" w:type="dxa"/>
              <w:left w:w="100" w:type="dxa"/>
              <w:bottom w:w="100" w:type="dxa"/>
              <w:right w:w="100" w:type="dxa"/>
            </w:tcMar>
          </w:tcPr>
          <w:p w:rsidR="006E0C3E" w14:paraId="2DA4098A" w14:textId="77777777"/>
        </w:tc>
        <w:tc>
          <w:tcPr>
            <w:tcW w:w="3888" w:type="dxa"/>
            <w:vMerge w:val="restart"/>
            <w:tcMar>
              <w:top w:w="100" w:type="dxa"/>
              <w:left w:w="100" w:type="dxa"/>
              <w:bottom w:w="100" w:type="dxa"/>
              <w:right w:w="100" w:type="dxa"/>
            </w:tcMar>
          </w:tcPr>
          <w:p w:rsidR="006E0C3E" w14:paraId="090EABA2" w14:textId="77777777">
            <w:r>
              <w:rPr>
                <w:sz w:val="20"/>
              </w:rPr>
              <w:t>{"getDatePart":[{"getDate":[-72,"y"]},"y"]}</w:t>
            </w:r>
          </w:p>
        </w:tc>
        <w:tc>
          <w:tcPr>
            <w:tcW w:w="3888" w:type="dxa"/>
            <w:vMerge w:val="restart"/>
            <w:tcMar>
              <w:top w:w="100" w:type="dxa"/>
              <w:left w:w="100" w:type="dxa"/>
              <w:bottom w:w="100" w:type="dxa"/>
              <w:right w:w="100" w:type="dxa"/>
            </w:tcMar>
          </w:tcPr>
          <w:p w:rsidR="006E0C3E" w14:paraId="12DB17AF" w14:textId="77777777">
            <w:r>
              <w:rPr>
                <w:sz w:val="20"/>
              </w:rPr>
              <w:t>{"getDatePart":[{"getDate":[-72,"y"]},"y"]}</w:t>
            </w:r>
          </w:p>
        </w:tc>
        <w:tc>
          <w:tcPr>
            <w:tcW w:w="2592" w:type="dxa"/>
            <w:vMerge w:val="restart"/>
            <w:tcMar>
              <w:top w:w="100" w:type="dxa"/>
              <w:left w:w="100" w:type="dxa"/>
              <w:bottom w:w="100" w:type="dxa"/>
              <w:right w:w="100" w:type="dxa"/>
            </w:tcMar>
          </w:tcPr>
          <w:p w:rsidR="006E0C3E" w14:paraId="7A284008" w14:textId="77777777"/>
        </w:tc>
      </w:tr>
      <w:tr w14:paraId="374E78A3" w14:textId="77777777">
        <w:tblPrEx>
          <w:tblW w:w="0" w:type="auto"/>
          <w:tblLook w:val="04A0"/>
        </w:tblPrEx>
        <w:trPr>
          <w:trHeight w:val="269"/>
        </w:trPr>
        <w:tc>
          <w:tcPr>
            <w:tcW w:w="2592" w:type="dxa"/>
            <w:vMerge/>
            <w:tcMar>
              <w:top w:w="100" w:type="dxa"/>
              <w:left w:w="100" w:type="dxa"/>
              <w:bottom w:w="100" w:type="dxa"/>
              <w:right w:w="100" w:type="dxa"/>
            </w:tcMar>
          </w:tcPr>
          <w:p w:rsidR="006E0C3E" w14:paraId="67EB75DA" w14:textId="77777777"/>
        </w:tc>
        <w:tc>
          <w:tcPr>
            <w:tcW w:w="3888" w:type="dxa"/>
            <w:vMerge w:val="restart"/>
            <w:tcMar>
              <w:top w:w="100" w:type="dxa"/>
              <w:left w:w="100" w:type="dxa"/>
              <w:bottom w:w="100" w:type="dxa"/>
              <w:right w:w="100" w:type="dxa"/>
            </w:tcMar>
          </w:tcPr>
          <w:p w:rsidR="006E0C3E" w14:paraId="4F15261A" w14:textId="77777777">
            <w:r>
              <w:rPr>
                <w:sz w:val="20"/>
              </w:rPr>
              <w:t>{"getDatePart":[{"getDate":[-73,"y"]},"y"]}</w:t>
            </w:r>
          </w:p>
        </w:tc>
        <w:tc>
          <w:tcPr>
            <w:tcW w:w="3888" w:type="dxa"/>
            <w:vMerge w:val="restart"/>
            <w:tcMar>
              <w:top w:w="100" w:type="dxa"/>
              <w:left w:w="100" w:type="dxa"/>
              <w:bottom w:w="100" w:type="dxa"/>
              <w:right w:w="100" w:type="dxa"/>
            </w:tcMar>
          </w:tcPr>
          <w:p w:rsidR="006E0C3E" w14:paraId="7963A196" w14:textId="77777777">
            <w:r>
              <w:rPr>
                <w:sz w:val="20"/>
              </w:rPr>
              <w:t>{"getDatePart":[{"getDate":[-73,"y"]},"y"]}</w:t>
            </w:r>
          </w:p>
        </w:tc>
        <w:tc>
          <w:tcPr>
            <w:tcW w:w="2592" w:type="dxa"/>
            <w:vMerge w:val="restart"/>
            <w:tcMar>
              <w:top w:w="100" w:type="dxa"/>
              <w:left w:w="100" w:type="dxa"/>
              <w:bottom w:w="100" w:type="dxa"/>
              <w:right w:w="100" w:type="dxa"/>
            </w:tcMar>
          </w:tcPr>
          <w:p w:rsidR="006E0C3E" w14:paraId="7E3AF824" w14:textId="77777777"/>
        </w:tc>
      </w:tr>
      <w:tr w14:paraId="21D373D5" w14:textId="77777777">
        <w:tblPrEx>
          <w:tblW w:w="0" w:type="auto"/>
          <w:tblLook w:val="04A0"/>
        </w:tblPrEx>
        <w:trPr>
          <w:trHeight w:val="269"/>
        </w:trPr>
        <w:tc>
          <w:tcPr>
            <w:tcW w:w="2592" w:type="dxa"/>
            <w:vMerge/>
            <w:tcMar>
              <w:top w:w="100" w:type="dxa"/>
              <w:left w:w="100" w:type="dxa"/>
              <w:bottom w:w="100" w:type="dxa"/>
              <w:right w:w="100" w:type="dxa"/>
            </w:tcMar>
          </w:tcPr>
          <w:p w:rsidR="006E0C3E" w14:paraId="5876CCEC" w14:textId="77777777"/>
        </w:tc>
        <w:tc>
          <w:tcPr>
            <w:tcW w:w="3888" w:type="dxa"/>
            <w:vMerge w:val="restart"/>
            <w:tcMar>
              <w:top w:w="100" w:type="dxa"/>
              <w:left w:w="100" w:type="dxa"/>
              <w:bottom w:w="100" w:type="dxa"/>
              <w:right w:w="100" w:type="dxa"/>
            </w:tcMar>
          </w:tcPr>
          <w:p w:rsidR="006E0C3E" w14:paraId="60A04D0E" w14:textId="77777777">
            <w:r>
              <w:rPr>
                <w:sz w:val="20"/>
              </w:rPr>
              <w:t>{"getDatePart":[{"getDate":[-74,"y"]},"y"]}</w:t>
            </w:r>
          </w:p>
        </w:tc>
        <w:tc>
          <w:tcPr>
            <w:tcW w:w="3888" w:type="dxa"/>
            <w:vMerge w:val="restart"/>
            <w:tcMar>
              <w:top w:w="100" w:type="dxa"/>
              <w:left w:w="100" w:type="dxa"/>
              <w:bottom w:w="100" w:type="dxa"/>
              <w:right w:w="100" w:type="dxa"/>
            </w:tcMar>
          </w:tcPr>
          <w:p w:rsidR="006E0C3E" w14:paraId="00B8EB54" w14:textId="77777777">
            <w:r>
              <w:rPr>
                <w:sz w:val="20"/>
              </w:rPr>
              <w:t>{"getDatePart":[{"getDate":[-74,"y"]},"y"]}</w:t>
            </w:r>
          </w:p>
        </w:tc>
        <w:tc>
          <w:tcPr>
            <w:tcW w:w="2592" w:type="dxa"/>
            <w:vMerge w:val="restart"/>
            <w:tcMar>
              <w:top w:w="100" w:type="dxa"/>
              <w:left w:w="100" w:type="dxa"/>
              <w:bottom w:w="100" w:type="dxa"/>
              <w:right w:w="100" w:type="dxa"/>
            </w:tcMar>
          </w:tcPr>
          <w:p w:rsidR="006E0C3E" w14:paraId="5128B5CE" w14:textId="77777777"/>
        </w:tc>
      </w:tr>
      <w:tr w14:paraId="030CFAED" w14:textId="77777777">
        <w:tblPrEx>
          <w:tblW w:w="0" w:type="auto"/>
          <w:tblLook w:val="04A0"/>
        </w:tblPrEx>
        <w:trPr>
          <w:trHeight w:val="269"/>
        </w:trPr>
        <w:tc>
          <w:tcPr>
            <w:tcW w:w="2592" w:type="dxa"/>
            <w:vMerge/>
            <w:tcMar>
              <w:top w:w="100" w:type="dxa"/>
              <w:left w:w="100" w:type="dxa"/>
              <w:bottom w:w="100" w:type="dxa"/>
              <w:right w:w="100" w:type="dxa"/>
            </w:tcMar>
          </w:tcPr>
          <w:p w:rsidR="006E0C3E" w14:paraId="480F8912" w14:textId="77777777"/>
        </w:tc>
        <w:tc>
          <w:tcPr>
            <w:tcW w:w="3888" w:type="dxa"/>
            <w:vMerge w:val="restart"/>
            <w:tcMar>
              <w:top w:w="100" w:type="dxa"/>
              <w:left w:w="100" w:type="dxa"/>
              <w:bottom w:w="100" w:type="dxa"/>
              <w:right w:w="100" w:type="dxa"/>
            </w:tcMar>
          </w:tcPr>
          <w:p w:rsidR="006E0C3E" w14:paraId="170A5773" w14:textId="77777777">
            <w:r>
              <w:rPr>
                <w:sz w:val="20"/>
              </w:rPr>
              <w:t>{"getDatePart":[{"getDate":[-75,"y"]},"y"]}</w:t>
            </w:r>
          </w:p>
        </w:tc>
        <w:tc>
          <w:tcPr>
            <w:tcW w:w="3888" w:type="dxa"/>
            <w:vMerge w:val="restart"/>
            <w:tcMar>
              <w:top w:w="100" w:type="dxa"/>
              <w:left w:w="100" w:type="dxa"/>
              <w:bottom w:w="100" w:type="dxa"/>
              <w:right w:w="100" w:type="dxa"/>
            </w:tcMar>
          </w:tcPr>
          <w:p w:rsidR="006E0C3E" w14:paraId="02C99D70" w14:textId="77777777">
            <w:r>
              <w:rPr>
                <w:sz w:val="20"/>
              </w:rPr>
              <w:t>{"getDatePart":[{"getDate":[-75,"y"]},"y"]}</w:t>
            </w:r>
          </w:p>
        </w:tc>
        <w:tc>
          <w:tcPr>
            <w:tcW w:w="2592" w:type="dxa"/>
            <w:vMerge w:val="restart"/>
            <w:tcMar>
              <w:top w:w="100" w:type="dxa"/>
              <w:left w:w="100" w:type="dxa"/>
              <w:bottom w:w="100" w:type="dxa"/>
              <w:right w:w="100" w:type="dxa"/>
            </w:tcMar>
          </w:tcPr>
          <w:p w:rsidR="006E0C3E" w14:paraId="0BA9902E" w14:textId="77777777"/>
        </w:tc>
      </w:tr>
      <w:tr w14:paraId="3D977515" w14:textId="77777777">
        <w:tblPrEx>
          <w:tblW w:w="0" w:type="auto"/>
          <w:tblLook w:val="04A0"/>
        </w:tblPrEx>
        <w:trPr>
          <w:trHeight w:val="269"/>
        </w:trPr>
        <w:tc>
          <w:tcPr>
            <w:tcW w:w="2592" w:type="dxa"/>
            <w:vMerge/>
            <w:tcMar>
              <w:top w:w="100" w:type="dxa"/>
              <w:left w:w="100" w:type="dxa"/>
              <w:bottom w:w="100" w:type="dxa"/>
              <w:right w:w="100" w:type="dxa"/>
            </w:tcMar>
          </w:tcPr>
          <w:p w:rsidR="006E0C3E" w14:paraId="240301C6" w14:textId="77777777"/>
        </w:tc>
        <w:tc>
          <w:tcPr>
            <w:tcW w:w="3888" w:type="dxa"/>
            <w:vMerge w:val="restart"/>
            <w:tcMar>
              <w:top w:w="100" w:type="dxa"/>
              <w:left w:w="100" w:type="dxa"/>
              <w:bottom w:w="100" w:type="dxa"/>
              <w:right w:w="100" w:type="dxa"/>
            </w:tcMar>
          </w:tcPr>
          <w:p w:rsidR="006E0C3E" w14:paraId="2267CF8B" w14:textId="77777777">
            <w:r>
              <w:rPr>
                <w:sz w:val="20"/>
              </w:rPr>
              <w:t>{"getDatePart":[{"getDate":[-76,"y"]},"y"]}</w:t>
            </w:r>
          </w:p>
        </w:tc>
        <w:tc>
          <w:tcPr>
            <w:tcW w:w="3888" w:type="dxa"/>
            <w:vMerge w:val="restart"/>
            <w:tcMar>
              <w:top w:w="100" w:type="dxa"/>
              <w:left w:w="100" w:type="dxa"/>
              <w:bottom w:w="100" w:type="dxa"/>
              <w:right w:w="100" w:type="dxa"/>
            </w:tcMar>
          </w:tcPr>
          <w:p w:rsidR="006E0C3E" w14:paraId="0391DD71" w14:textId="77777777">
            <w:r>
              <w:rPr>
                <w:sz w:val="20"/>
              </w:rPr>
              <w:t>{"getDatePart":[{"getDate":[-76,"y"]},"y"]}</w:t>
            </w:r>
          </w:p>
        </w:tc>
        <w:tc>
          <w:tcPr>
            <w:tcW w:w="2592" w:type="dxa"/>
            <w:vMerge w:val="restart"/>
            <w:tcMar>
              <w:top w:w="100" w:type="dxa"/>
              <w:left w:w="100" w:type="dxa"/>
              <w:bottom w:w="100" w:type="dxa"/>
              <w:right w:w="100" w:type="dxa"/>
            </w:tcMar>
          </w:tcPr>
          <w:p w:rsidR="006E0C3E" w14:paraId="0DE8F8A4" w14:textId="77777777"/>
        </w:tc>
      </w:tr>
      <w:tr w14:paraId="49887D59" w14:textId="77777777">
        <w:tblPrEx>
          <w:tblW w:w="0" w:type="auto"/>
          <w:tblLook w:val="04A0"/>
        </w:tblPrEx>
        <w:trPr>
          <w:trHeight w:val="269"/>
        </w:trPr>
        <w:tc>
          <w:tcPr>
            <w:tcW w:w="2592" w:type="dxa"/>
            <w:vMerge/>
            <w:tcMar>
              <w:top w:w="100" w:type="dxa"/>
              <w:left w:w="100" w:type="dxa"/>
              <w:bottom w:w="100" w:type="dxa"/>
              <w:right w:w="100" w:type="dxa"/>
            </w:tcMar>
          </w:tcPr>
          <w:p w:rsidR="006E0C3E" w14:paraId="767387BC" w14:textId="77777777"/>
        </w:tc>
        <w:tc>
          <w:tcPr>
            <w:tcW w:w="3888" w:type="dxa"/>
            <w:vMerge w:val="restart"/>
            <w:tcMar>
              <w:top w:w="100" w:type="dxa"/>
              <w:left w:w="100" w:type="dxa"/>
              <w:bottom w:w="100" w:type="dxa"/>
              <w:right w:w="100" w:type="dxa"/>
            </w:tcMar>
          </w:tcPr>
          <w:p w:rsidR="006E0C3E" w14:paraId="492B20B9" w14:textId="77777777">
            <w:r>
              <w:rPr>
                <w:sz w:val="20"/>
              </w:rPr>
              <w:t>{"getDatePart":[{"getDate":[-77,"y"]},"y"]}</w:t>
            </w:r>
          </w:p>
        </w:tc>
        <w:tc>
          <w:tcPr>
            <w:tcW w:w="3888" w:type="dxa"/>
            <w:vMerge w:val="restart"/>
            <w:tcMar>
              <w:top w:w="100" w:type="dxa"/>
              <w:left w:w="100" w:type="dxa"/>
              <w:bottom w:w="100" w:type="dxa"/>
              <w:right w:w="100" w:type="dxa"/>
            </w:tcMar>
          </w:tcPr>
          <w:p w:rsidR="006E0C3E" w14:paraId="16932291" w14:textId="77777777">
            <w:r>
              <w:rPr>
                <w:sz w:val="20"/>
              </w:rPr>
              <w:t>{"getDatePart":[{"getDate":[-77,"y"]},"y"]}</w:t>
            </w:r>
          </w:p>
        </w:tc>
        <w:tc>
          <w:tcPr>
            <w:tcW w:w="2592" w:type="dxa"/>
            <w:vMerge w:val="restart"/>
            <w:tcMar>
              <w:top w:w="100" w:type="dxa"/>
              <w:left w:w="100" w:type="dxa"/>
              <w:bottom w:w="100" w:type="dxa"/>
              <w:right w:w="100" w:type="dxa"/>
            </w:tcMar>
          </w:tcPr>
          <w:p w:rsidR="006E0C3E" w14:paraId="25A1C17C" w14:textId="77777777"/>
        </w:tc>
      </w:tr>
      <w:tr w14:paraId="114B7650" w14:textId="77777777">
        <w:tblPrEx>
          <w:tblW w:w="0" w:type="auto"/>
          <w:tblLook w:val="04A0"/>
        </w:tblPrEx>
        <w:trPr>
          <w:trHeight w:val="269"/>
        </w:trPr>
        <w:tc>
          <w:tcPr>
            <w:tcW w:w="2592" w:type="dxa"/>
            <w:vMerge/>
            <w:tcMar>
              <w:top w:w="100" w:type="dxa"/>
              <w:left w:w="100" w:type="dxa"/>
              <w:bottom w:w="100" w:type="dxa"/>
              <w:right w:w="100" w:type="dxa"/>
            </w:tcMar>
          </w:tcPr>
          <w:p w:rsidR="006E0C3E" w14:paraId="143DAE3B" w14:textId="77777777"/>
        </w:tc>
        <w:tc>
          <w:tcPr>
            <w:tcW w:w="3888" w:type="dxa"/>
            <w:vMerge w:val="restart"/>
            <w:tcMar>
              <w:top w:w="100" w:type="dxa"/>
              <w:left w:w="100" w:type="dxa"/>
              <w:bottom w:w="100" w:type="dxa"/>
              <w:right w:w="100" w:type="dxa"/>
            </w:tcMar>
          </w:tcPr>
          <w:p w:rsidR="006E0C3E" w14:paraId="1D51BA51" w14:textId="77777777">
            <w:r>
              <w:rPr>
                <w:sz w:val="20"/>
              </w:rPr>
              <w:t>{"getDatePart":[{"getDate":[-78,"y"]},"y"]}</w:t>
            </w:r>
          </w:p>
        </w:tc>
        <w:tc>
          <w:tcPr>
            <w:tcW w:w="3888" w:type="dxa"/>
            <w:vMerge w:val="restart"/>
            <w:tcMar>
              <w:top w:w="100" w:type="dxa"/>
              <w:left w:w="100" w:type="dxa"/>
              <w:bottom w:w="100" w:type="dxa"/>
              <w:right w:w="100" w:type="dxa"/>
            </w:tcMar>
          </w:tcPr>
          <w:p w:rsidR="006E0C3E" w14:paraId="636587B2" w14:textId="77777777">
            <w:r>
              <w:rPr>
                <w:sz w:val="20"/>
              </w:rPr>
              <w:t>{"getDatePart":[{"getDate":[-78,"y"]},"y"]}</w:t>
            </w:r>
          </w:p>
        </w:tc>
        <w:tc>
          <w:tcPr>
            <w:tcW w:w="2592" w:type="dxa"/>
            <w:vMerge w:val="restart"/>
            <w:tcMar>
              <w:top w:w="100" w:type="dxa"/>
              <w:left w:w="100" w:type="dxa"/>
              <w:bottom w:w="100" w:type="dxa"/>
              <w:right w:w="100" w:type="dxa"/>
            </w:tcMar>
          </w:tcPr>
          <w:p w:rsidR="006E0C3E" w14:paraId="4913A270" w14:textId="77777777"/>
        </w:tc>
      </w:tr>
      <w:tr w14:paraId="414E909F" w14:textId="77777777">
        <w:tblPrEx>
          <w:tblW w:w="0" w:type="auto"/>
          <w:tblLook w:val="04A0"/>
        </w:tblPrEx>
        <w:trPr>
          <w:trHeight w:val="269"/>
        </w:trPr>
        <w:tc>
          <w:tcPr>
            <w:tcW w:w="2592" w:type="dxa"/>
            <w:vMerge/>
            <w:tcMar>
              <w:top w:w="100" w:type="dxa"/>
              <w:left w:w="100" w:type="dxa"/>
              <w:bottom w:w="100" w:type="dxa"/>
              <w:right w:w="100" w:type="dxa"/>
            </w:tcMar>
          </w:tcPr>
          <w:p w:rsidR="006E0C3E" w14:paraId="17068374" w14:textId="77777777"/>
        </w:tc>
        <w:tc>
          <w:tcPr>
            <w:tcW w:w="3888" w:type="dxa"/>
            <w:vMerge w:val="restart"/>
            <w:tcMar>
              <w:top w:w="100" w:type="dxa"/>
              <w:left w:w="100" w:type="dxa"/>
              <w:bottom w:w="100" w:type="dxa"/>
              <w:right w:w="100" w:type="dxa"/>
            </w:tcMar>
          </w:tcPr>
          <w:p w:rsidR="006E0C3E" w14:paraId="6FEDA8F1" w14:textId="77777777">
            <w:r>
              <w:rPr>
                <w:sz w:val="20"/>
              </w:rPr>
              <w:t>{"getDatePart":[{"getDate":[-79,"y"]},"y"]}</w:t>
            </w:r>
          </w:p>
        </w:tc>
        <w:tc>
          <w:tcPr>
            <w:tcW w:w="3888" w:type="dxa"/>
            <w:vMerge w:val="restart"/>
            <w:tcMar>
              <w:top w:w="100" w:type="dxa"/>
              <w:left w:w="100" w:type="dxa"/>
              <w:bottom w:w="100" w:type="dxa"/>
              <w:right w:w="100" w:type="dxa"/>
            </w:tcMar>
          </w:tcPr>
          <w:p w:rsidR="006E0C3E" w14:paraId="0B772169" w14:textId="77777777">
            <w:r>
              <w:rPr>
                <w:sz w:val="20"/>
              </w:rPr>
              <w:t>{"getDatePart":[{"getDate":[-79,"y"]},"y"]}</w:t>
            </w:r>
          </w:p>
        </w:tc>
        <w:tc>
          <w:tcPr>
            <w:tcW w:w="2592" w:type="dxa"/>
            <w:vMerge w:val="restart"/>
            <w:tcMar>
              <w:top w:w="100" w:type="dxa"/>
              <w:left w:w="100" w:type="dxa"/>
              <w:bottom w:w="100" w:type="dxa"/>
              <w:right w:w="100" w:type="dxa"/>
            </w:tcMar>
          </w:tcPr>
          <w:p w:rsidR="006E0C3E" w14:paraId="7449765C" w14:textId="77777777"/>
        </w:tc>
      </w:tr>
      <w:tr w14:paraId="2EF13BA3" w14:textId="77777777">
        <w:tblPrEx>
          <w:tblW w:w="0" w:type="auto"/>
          <w:tblLook w:val="04A0"/>
        </w:tblPrEx>
        <w:trPr>
          <w:trHeight w:val="269"/>
        </w:trPr>
        <w:tc>
          <w:tcPr>
            <w:tcW w:w="2592" w:type="dxa"/>
            <w:vMerge/>
            <w:tcMar>
              <w:top w:w="100" w:type="dxa"/>
              <w:left w:w="100" w:type="dxa"/>
              <w:bottom w:w="100" w:type="dxa"/>
              <w:right w:w="100" w:type="dxa"/>
            </w:tcMar>
          </w:tcPr>
          <w:p w:rsidR="006E0C3E" w14:paraId="7E0EFE7F" w14:textId="77777777"/>
        </w:tc>
        <w:tc>
          <w:tcPr>
            <w:tcW w:w="3888" w:type="dxa"/>
            <w:vMerge w:val="restart"/>
            <w:tcMar>
              <w:top w:w="100" w:type="dxa"/>
              <w:left w:w="100" w:type="dxa"/>
              <w:bottom w:w="100" w:type="dxa"/>
              <w:right w:w="100" w:type="dxa"/>
            </w:tcMar>
          </w:tcPr>
          <w:p w:rsidR="006E0C3E" w14:paraId="20464D11" w14:textId="77777777">
            <w:r>
              <w:rPr>
                <w:sz w:val="20"/>
              </w:rPr>
              <w:t>{"getDatePart":[{"getDate":[-80,"y"]},"y"]}</w:t>
            </w:r>
          </w:p>
        </w:tc>
        <w:tc>
          <w:tcPr>
            <w:tcW w:w="3888" w:type="dxa"/>
            <w:vMerge w:val="restart"/>
            <w:tcMar>
              <w:top w:w="100" w:type="dxa"/>
              <w:left w:w="100" w:type="dxa"/>
              <w:bottom w:w="100" w:type="dxa"/>
              <w:right w:w="100" w:type="dxa"/>
            </w:tcMar>
          </w:tcPr>
          <w:p w:rsidR="006E0C3E" w14:paraId="440753A0" w14:textId="77777777">
            <w:r>
              <w:rPr>
                <w:sz w:val="20"/>
              </w:rPr>
              <w:t>{"getDatePart":[{"getDate":[-80,"y"]},"y"]}</w:t>
            </w:r>
          </w:p>
        </w:tc>
        <w:tc>
          <w:tcPr>
            <w:tcW w:w="2592" w:type="dxa"/>
            <w:vMerge w:val="restart"/>
            <w:tcMar>
              <w:top w:w="100" w:type="dxa"/>
              <w:left w:w="100" w:type="dxa"/>
              <w:bottom w:w="100" w:type="dxa"/>
              <w:right w:w="100" w:type="dxa"/>
            </w:tcMar>
          </w:tcPr>
          <w:p w:rsidR="006E0C3E" w14:paraId="682001C8" w14:textId="77777777"/>
        </w:tc>
      </w:tr>
      <w:tr w14:paraId="37D7D22F" w14:textId="77777777">
        <w:tblPrEx>
          <w:tblW w:w="0" w:type="auto"/>
          <w:tblLook w:val="04A0"/>
        </w:tblPrEx>
        <w:trPr>
          <w:trHeight w:val="269"/>
        </w:trPr>
        <w:tc>
          <w:tcPr>
            <w:tcW w:w="2592" w:type="dxa"/>
            <w:vMerge/>
            <w:tcMar>
              <w:top w:w="100" w:type="dxa"/>
              <w:left w:w="100" w:type="dxa"/>
              <w:bottom w:w="100" w:type="dxa"/>
              <w:right w:w="100" w:type="dxa"/>
            </w:tcMar>
          </w:tcPr>
          <w:p w:rsidR="006E0C3E" w14:paraId="778997DB" w14:textId="77777777"/>
        </w:tc>
        <w:tc>
          <w:tcPr>
            <w:tcW w:w="3888" w:type="dxa"/>
            <w:vMerge w:val="restart"/>
            <w:tcMar>
              <w:top w:w="100" w:type="dxa"/>
              <w:left w:w="100" w:type="dxa"/>
              <w:bottom w:w="100" w:type="dxa"/>
              <w:right w:w="100" w:type="dxa"/>
            </w:tcMar>
          </w:tcPr>
          <w:p w:rsidR="006E0C3E" w14:paraId="74939CE0" w14:textId="77777777">
            <w:r>
              <w:rPr>
                <w:sz w:val="20"/>
              </w:rPr>
              <w:t>{"getDatePart":[{"getDate":[-81,"y"]},"y"]}</w:t>
            </w:r>
          </w:p>
        </w:tc>
        <w:tc>
          <w:tcPr>
            <w:tcW w:w="3888" w:type="dxa"/>
            <w:vMerge w:val="restart"/>
            <w:tcMar>
              <w:top w:w="100" w:type="dxa"/>
              <w:left w:w="100" w:type="dxa"/>
              <w:bottom w:w="100" w:type="dxa"/>
              <w:right w:w="100" w:type="dxa"/>
            </w:tcMar>
          </w:tcPr>
          <w:p w:rsidR="006E0C3E" w14:paraId="5DF62201" w14:textId="77777777">
            <w:r>
              <w:rPr>
                <w:sz w:val="20"/>
              </w:rPr>
              <w:t>{"getDatePart":[{"getDate":[-81,"y"]},"y"]}</w:t>
            </w:r>
          </w:p>
        </w:tc>
        <w:tc>
          <w:tcPr>
            <w:tcW w:w="2592" w:type="dxa"/>
            <w:vMerge w:val="restart"/>
            <w:tcMar>
              <w:top w:w="100" w:type="dxa"/>
              <w:left w:w="100" w:type="dxa"/>
              <w:bottom w:w="100" w:type="dxa"/>
              <w:right w:w="100" w:type="dxa"/>
            </w:tcMar>
          </w:tcPr>
          <w:p w:rsidR="006E0C3E" w14:paraId="4683581B" w14:textId="77777777"/>
        </w:tc>
      </w:tr>
      <w:tr w14:paraId="1EB01300" w14:textId="77777777">
        <w:tblPrEx>
          <w:tblW w:w="0" w:type="auto"/>
          <w:tblLook w:val="04A0"/>
        </w:tblPrEx>
        <w:trPr>
          <w:trHeight w:val="269"/>
        </w:trPr>
        <w:tc>
          <w:tcPr>
            <w:tcW w:w="2592" w:type="dxa"/>
            <w:vMerge/>
            <w:tcMar>
              <w:top w:w="100" w:type="dxa"/>
              <w:left w:w="100" w:type="dxa"/>
              <w:bottom w:w="100" w:type="dxa"/>
              <w:right w:w="100" w:type="dxa"/>
            </w:tcMar>
          </w:tcPr>
          <w:p w:rsidR="006E0C3E" w14:paraId="6DA72EC3" w14:textId="77777777"/>
        </w:tc>
        <w:tc>
          <w:tcPr>
            <w:tcW w:w="3888" w:type="dxa"/>
            <w:vMerge w:val="restart"/>
            <w:tcMar>
              <w:top w:w="100" w:type="dxa"/>
              <w:left w:w="100" w:type="dxa"/>
              <w:bottom w:w="100" w:type="dxa"/>
              <w:right w:w="100" w:type="dxa"/>
            </w:tcMar>
          </w:tcPr>
          <w:p w:rsidR="006E0C3E" w14:paraId="41B9D8F0" w14:textId="77777777">
            <w:r>
              <w:rPr>
                <w:sz w:val="20"/>
              </w:rPr>
              <w:t>{"getDatePart":[{"getDate":[-82,"y"]},"y"]}</w:t>
            </w:r>
          </w:p>
        </w:tc>
        <w:tc>
          <w:tcPr>
            <w:tcW w:w="3888" w:type="dxa"/>
            <w:vMerge w:val="restart"/>
            <w:tcMar>
              <w:top w:w="100" w:type="dxa"/>
              <w:left w:w="100" w:type="dxa"/>
              <w:bottom w:w="100" w:type="dxa"/>
              <w:right w:w="100" w:type="dxa"/>
            </w:tcMar>
          </w:tcPr>
          <w:p w:rsidR="006E0C3E" w14:paraId="11C450D2" w14:textId="77777777">
            <w:r>
              <w:rPr>
                <w:sz w:val="20"/>
              </w:rPr>
              <w:t>{"getDatePart":[{"getDate":[-82,"y"]},"y"]}</w:t>
            </w:r>
          </w:p>
        </w:tc>
        <w:tc>
          <w:tcPr>
            <w:tcW w:w="2592" w:type="dxa"/>
            <w:vMerge w:val="restart"/>
            <w:tcMar>
              <w:top w:w="100" w:type="dxa"/>
              <w:left w:w="100" w:type="dxa"/>
              <w:bottom w:w="100" w:type="dxa"/>
              <w:right w:w="100" w:type="dxa"/>
            </w:tcMar>
          </w:tcPr>
          <w:p w:rsidR="006E0C3E" w14:paraId="335D55C4" w14:textId="77777777"/>
        </w:tc>
      </w:tr>
      <w:tr w14:paraId="027193FD" w14:textId="77777777">
        <w:tblPrEx>
          <w:tblW w:w="0" w:type="auto"/>
          <w:tblLook w:val="04A0"/>
        </w:tblPrEx>
        <w:trPr>
          <w:trHeight w:val="269"/>
        </w:trPr>
        <w:tc>
          <w:tcPr>
            <w:tcW w:w="2592" w:type="dxa"/>
            <w:vMerge/>
            <w:tcMar>
              <w:top w:w="100" w:type="dxa"/>
              <w:left w:w="100" w:type="dxa"/>
              <w:bottom w:w="100" w:type="dxa"/>
              <w:right w:w="100" w:type="dxa"/>
            </w:tcMar>
          </w:tcPr>
          <w:p w:rsidR="006E0C3E" w14:paraId="63D5B5D3" w14:textId="77777777"/>
        </w:tc>
        <w:tc>
          <w:tcPr>
            <w:tcW w:w="3888" w:type="dxa"/>
            <w:vMerge w:val="restart"/>
            <w:tcMar>
              <w:top w:w="100" w:type="dxa"/>
              <w:left w:w="100" w:type="dxa"/>
              <w:bottom w:w="100" w:type="dxa"/>
              <w:right w:w="100" w:type="dxa"/>
            </w:tcMar>
          </w:tcPr>
          <w:p w:rsidR="006E0C3E" w14:paraId="18AD3CCA" w14:textId="77777777">
            <w:r>
              <w:rPr>
                <w:sz w:val="20"/>
              </w:rPr>
              <w:t>{"getDatePart":[{"getDate":[-83,"y"]},"y"]}</w:t>
            </w:r>
          </w:p>
        </w:tc>
        <w:tc>
          <w:tcPr>
            <w:tcW w:w="3888" w:type="dxa"/>
            <w:vMerge w:val="restart"/>
            <w:tcMar>
              <w:top w:w="100" w:type="dxa"/>
              <w:left w:w="100" w:type="dxa"/>
              <w:bottom w:w="100" w:type="dxa"/>
              <w:right w:w="100" w:type="dxa"/>
            </w:tcMar>
          </w:tcPr>
          <w:p w:rsidR="006E0C3E" w14:paraId="4901E2C1" w14:textId="77777777">
            <w:r>
              <w:rPr>
                <w:sz w:val="20"/>
              </w:rPr>
              <w:t>{"getDatePart":[{"getDate":[-83,"y"]},"y"]}</w:t>
            </w:r>
          </w:p>
        </w:tc>
        <w:tc>
          <w:tcPr>
            <w:tcW w:w="2592" w:type="dxa"/>
            <w:vMerge w:val="restart"/>
            <w:tcMar>
              <w:top w:w="100" w:type="dxa"/>
              <w:left w:w="100" w:type="dxa"/>
              <w:bottom w:w="100" w:type="dxa"/>
              <w:right w:w="100" w:type="dxa"/>
            </w:tcMar>
          </w:tcPr>
          <w:p w:rsidR="006E0C3E" w14:paraId="6864E9FE" w14:textId="77777777"/>
        </w:tc>
      </w:tr>
      <w:tr w14:paraId="48B4B834" w14:textId="77777777">
        <w:tblPrEx>
          <w:tblW w:w="0" w:type="auto"/>
          <w:tblLook w:val="04A0"/>
        </w:tblPrEx>
        <w:trPr>
          <w:trHeight w:val="269"/>
        </w:trPr>
        <w:tc>
          <w:tcPr>
            <w:tcW w:w="2592" w:type="dxa"/>
            <w:vMerge/>
            <w:tcMar>
              <w:top w:w="100" w:type="dxa"/>
              <w:left w:w="100" w:type="dxa"/>
              <w:bottom w:w="100" w:type="dxa"/>
              <w:right w:w="100" w:type="dxa"/>
            </w:tcMar>
          </w:tcPr>
          <w:p w:rsidR="006E0C3E" w14:paraId="5A46F4CD" w14:textId="77777777"/>
        </w:tc>
        <w:tc>
          <w:tcPr>
            <w:tcW w:w="3888" w:type="dxa"/>
            <w:vMerge w:val="restart"/>
            <w:tcMar>
              <w:top w:w="100" w:type="dxa"/>
              <w:left w:w="100" w:type="dxa"/>
              <w:bottom w:w="100" w:type="dxa"/>
              <w:right w:w="100" w:type="dxa"/>
            </w:tcMar>
          </w:tcPr>
          <w:p w:rsidR="006E0C3E" w14:paraId="6F2A3689" w14:textId="77777777">
            <w:r>
              <w:rPr>
                <w:sz w:val="20"/>
              </w:rPr>
              <w:t>{"getDatePart":[{"getDate":[-84,"y"]},"y"]}</w:t>
            </w:r>
          </w:p>
        </w:tc>
        <w:tc>
          <w:tcPr>
            <w:tcW w:w="3888" w:type="dxa"/>
            <w:vMerge w:val="restart"/>
            <w:tcMar>
              <w:top w:w="100" w:type="dxa"/>
              <w:left w:w="100" w:type="dxa"/>
              <w:bottom w:w="100" w:type="dxa"/>
              <w:right w:w="100" w:type="dxa"/>
            </w:tcMar>
          </w:tcPr>
          <w:p w:rsidR="006E0C3E" w14:paraId="417B2359" w14:textId="77777777">
            <w:r>
              <w:rPr>
                <w:sz w:val="20"/>
              </w:rPr>
              <w:t>{"getDatePart":[{"getDate":[-84,"y"]},"y"]}</w:t>
            </w:r>
          </w:p>
        </w:tc>
        <w:tc>
          <w:tcPr>
            <w:tcW w:w="2592" w:type="dxa"/>
            <w:vMerge w:val="restart"/>
            <w:tcMar>
              <w:top w:w="100" w:type="dxa"/>
              <w:left w:w="100" w:type="dxa"/>
              <w:bottom w:w="100" w:type="dxa"/>
              <w:right w:w="100" w:type="dxa"/>
            </w:tcMar>
          </w:tcPr>
          <w:p w:rsidR="006E0C3E" w14:paraId="2C07F7A8" w14:textId="77777777"/>
        </w:tc>
      </w:tr>
      <w:tr w14:paraId="541D7D86" w14:textId="77777777">
        <w:tblPrEx>
          <w:tblW w:w="0" w:type="auto"/>
          <w:tblLook w:val="04A0"/>
        </w:tblPrEx>
        <w:trPr>
          <w:trHeight w:val="269"/>
        </w:trPr>
        <w:tc>
          <w:tcPr>
            <w:tcW w:w="2592" w:type="dxa"/>
            <w:vMerge/>
            <w:tcMar>
              <w:top w:w="100" w:type="dxa"/>
              <w:left w:w="100" w:type="dxa"/>
              <w:bottom w:w="100" w:type="dxa"/>
              <w:right w:w="100" w:type="dxa"/>
            </w:tcMar>
          </w:tcPr>
          <w:p w:rsidR="006E0C3E" w14:paraId="580B8A5E" w14:textId="77777777"/>
        </w:tc>
        <w:tc>
          <w:tcPr>
            <w:tcW w:w="3888" w:type="dxa"/>
            <w:vMerge w:val="restart"/>
            <w:tcMar>
              <w:top w:w="100" w:type="dxa"/>
              <w:left w:w="100" w:type="dxa"/>
              <w:bottom w:w="100" w:type="dxa"/>
              <w:right w:w="100" w:type="dxa"/>
            </w:tcMar>
          </w:tcPr>
          <w:p w:rsidR="006E0C3E" w14:paraId="4DC80C11" w14:textId="77777777">
            <w:r>
              <w:rPr>
                <w:sz w:val="20"/>
              </w:rPr>
              <w:t>{"getDatePart":[{"getDate":[-85,"y"]},"y"]}</w:t>
            </w:r>
          </w:p>
        </w:tc>
        <w:tc>
          <w:tcPr>
            <w:tcW w:w="3888" w:type="dxa"/>
            <w:vMerge w:val="restart"/>
            <w:tcMar>
              <w:top w:w="100" w:type="dxa"/>
              <w:left w:w="100" w:type="dxa"/>
              <w:bottom w:w="100" w:type="dxa"/>
              <w:right w:w="100" w:type="dxa"/>
            </w:tcMar>
          </w:tcPr>
          <w:p w:rsidR="006E0C3E" w14:paraId="0E83D2CD" w14:textId="77777777">
            <w:r>
              <w:rPr>
                <w:sz w:val="20"/>
              </w:rPr>
              <w:t>{"getDatePart":[{"getDate":[-85,"y"]},"y"]}</w:t>
            </w:r>
          </w:p>
        </w:tc>
        <w:tc>
          <w:tcPr>
            <w:tcW w:w="2592" w:type="dxa"/>
            <w:vMerge w:val="restart"/>
            <w:tcMar>
              <w:top w:w="100" w:type="dxa"/>
              <w:left w:w="100" w:type="dxa"/>
              <w:bottom w:w="100" w:type="dxa"/>
              <w:right w:w="100" w:type="dxa"/>
            </w:tcMar>
          </w:tcPr>
          <w:p w:rsidR="006E0C3E" w14:paraId="723AC827" w14:textId="77777777"/>
        </w:tc>
      </w:tr>
      <w:tr w14:paraId="0DF959C1" w14:textId="77777777">
        <w:tblPrEx>
          <w:tblW w:w="0" w:type="auto"/>
          <w:tblLook w:val="04A0"/>
        </w:tblPrEx>
        <w:trPr>
          <w:trHeight w:val="269"/>
        </w:trPr>
        <w:tc>
          <w:tcPr>
            <w:tcW w:w="2592" w:type="dxa"/>
            <w:vMerge/>
            <w:tcMar>
              <w:top w:w="100" w:type="dxa"/>
              <w:left w:w="100" w:type="dxa"/>
              <w:bottom w:w="100" w:type="dxa"/>
              <w:right w:w="100" w:type="dxa"/>
            </w:tcMar>
          </w:tcPr>
          <w:p w:rsidR="006E0C3E" w14:paraId="0A65532D" w14:textId="77777777"/>
        </w:tc>
        <w:tc>
          <w:tcPr>
            <w:tcW w:w="3888" w:type="dxa"/>
            <w:vMerge w:val="restart"/>
            <w:tcMar>
              <w:top w:w="100" w:type="dxa"/>
              <w:left w:w="100" w:type="dxa"/>
              <w:bottom w:w="100" w:type="dxa"/>
              <w:right w:w="100" w:type="dxa"/>
            </w:tcMar>
          </w:tcPr>
          <w:p w:rsidR="006E0C3E" w14:paraId="6C34A27D" w14:textId="77777777">
            <w:r>
              <w:rPr>
                <w:sz w:val="20"/>
              </w:rPr>
              <w:t>{"getDatePart":[{"getDate":[-86,"y"]},"y"]}</w:t>
            </w:r>
          </w:p>
        </w:tc>
        <w:tc>
          <w:tcPr>
            <w:tcW w:w="3888" w:type="dxa"/>
            <w:vMerge w:val="restart"/>
            <w:tcMar>
              <w:top w:w="100" w:type="dxa"/>
              <w:left w:w="100" w:type="dxa"/>
              <w:bottom w:w="100" w:type="dxa"/>
              <w:right w:w="100" w:type="dxa"/>
            </w:tcMar>
          </w:tcPr>
          <w:p w:rsidR="006E0C3E" w14:paraId="3A4A77A4" w14:textId="77777777">
            <w:r>
              <w:rPr>
                <w:sz w:val="20"/>
              </w:rPr>
              <w:t>{"getDatePart":[{"getDate":[-86,"y"]},"y"]}</w:t>
            </w:r>
          </w:p>
        </w:tc>
        <w:tc>
          <w:tcPr>
            <w:tcW w:w="2592" w:type="dxa"/>
            <w:vMerge w:val="restart"/>
            <w:tcMar>
              <w:top w:w="100" w:type="dxa"/>
              <w:left w:w="100" w:type="dxa"/>
              <w:bottom w:w="100" w:type="dxa"/>
              <w:right w:w="100" w:type="dxa"/>
            </w:tcMar>
          </w:tcPr>
          <w:p w:rsidR="006E0C3E" w14:paraId="55DCAD83" w14:textId="77777777"/>
        </w:tc>
      </w:tr>
      <w:tr w14:paraId="4C507533" w14:textId="77777777">
        <w:tblPrEx>
          <w:tblW w:w="0" w:type="auto"/>
          <w:tblLook w:val="04A0"/>
        </w:tblPrEx>
        <w:trPr>
          <w:trHeight w:val="269"/>
        </w:trPr>
        <w:tc>
          <w:tcPr>
            <w:tcW w:w="2592" w:type="dxa"/>
            <w:vMerge/>
            <w:tcMar>
              <w:top w:w="100" w:type="dxa"/>
              <w:left w:w="100" w:type="dxa"/>
              <w:bottom w:w="100" w:type="dxa"/>
              <w:right w:w="100" w:type="dxa"/>
            </w:tcMar>
          </w:tcPr>
          <w:p w:rsidR="006E0C3E" w14:paraId="31F4E874" w14:textId="77777777"/>
        </w:tc>
        <w:tc>
          <w:tcPr>
            <w:tcW w:w="3888" w:type="dxa"/>
            <w:vMerge w:val="restart"/>
            <w:tcMar>
              <w:top w:w="100" w:type="dxa"/>
              <w:left w:w="100" w:type="dxa"/>
              <w:bottom w:w="100" w:type="dxa"/>
              <w:right w:w="100" w:type="dxa"/>
            </w:tcMar>
          </w:tcPr>
          <w:p w:rsidR="006E0C3E" w14:paraId="1B866B7B" w14:textId="77777777">
            <w:r>
              <w:rPr>
                <w:sz w:val="20"/>
              </w:rPr>
              <w:t>{"getDatePart":[{"getDate":[-87,"y"]},"y"]}</w:t>
            </w:r>
          </w:p>
        </w:tc>
        <w:tc>
          <w:tcPr>
            <w:tcW w:w="3888" w:type="dxa"/>
            <w:vMerge w:val="restart"/>
            <w:tcMar>
              <w:top w:w="100" w:type="dxa"/>
              <w:left w:w="100" w:type="dxa"/>
              <w:bottom w:w="100" w:type="dxa"/>
              <w:right w:w="100" w:type="dxa"/>
            </w:tcMar>
          </w:tcPr>
          <w:p w:rsidR="006E0C3E" w14:paraId="0ED61026" w14:textId="77777777">
            <w:r>
              <w:rPr>
                <w:sz w:val="20"/>
              </w:rPr>
              <w:t>{"getDatePart":[{"getDate":[-87,"y"]},"y"]}</w:t>
            </w:r>
          </w:p>
        </w:tc>
        <w:tc>
          <w:tcPr>
            <w:tcW w:w="2592" w:type="dxa"/>
            <w:vMerge w:val="restart"/>
            <w:tcMar>
              <w:top w:w="100" w:type="dxa"/>
              <w:left w:w="100" w:type="dxa"/>
              <w:bottom w:w="100" w:type="dxa"/>
              <w:right w:w="100" w:type="dxa"/>
            </w:tcMar>
          </w:tcPr>
          <w:p w:rsidR="006E0C3E" w14:paraId="453639B4" w14:textId="77777777"/>
        </w:tc>
      </w:tr>
      <w:tr w14:paraId="65990563" w14:textId="77777777">
        <w:tblPrEx>
          <w:tblW w:w="0" w:type="auto"/>
          <w:tblLook w:val="04A0"/>
        </w:tblPrEx>
        <w:trPr>
          <w:trHeight w:val="269"/>
        </w:trPr>
        <w:tc>
          <w:tcPr>
            <w:tcW w:w="2592" w:type="dxa"/>
            <w:vMerge/>
            <w:tcMar>
              <w:top w:w="100" w:type="dxa"/>
              <w:left w:w="100" w:type="dxa"/>
              <w:bottom w:w="100" w:type="dxa"/>
              <w:right w:w="100" w:type="dxa"/>
            </w:tcMar>
          </w:tcPr>
          <w:p w:rsidR="006E0C3E" w14:paraId="45ACF1F4" w14:textId="77777777"/>
        </w:tc>
        <w:tc>
          <w:tcPr>
            <w:tcW w:w="3888" w:type="dxa"/>
            <w:vMerge w:val="restart"/>
            <w:tcMar>
              <w:top w:w="100" w:type="dxa"/>
              <w:left w:w="100" w:type="dxa"/>
              <w:bottom w:w="100" w:type="dxa"/>
              <w:right w:w="100" w:type="dxa"/>
            </w:tcMar>
          </w:tcPr>
          <w:p w:rsidR="006E0C3E" w14:paraId="16CB01F9" w14:textId="77777777">
            <w:r>
              <w:rPr>
                <w:sz w:val="20"/>
              </w:rPr>
              <w:t>{"getDatePart":[{"getDate":[-88,"y"]},"y"]}</w:t>
            </w:r>
          </w:p>
        </w:tc>
        <w:tc>
          <w:tcPr>
            <w:tcW w:w="3888" w:type="dxa"/>
            <w:vMerge w:val="restart"/>
            <w:tcMar>
              <w:top w:w="100" w:type="dxa"/>
              <w:left w:w="100" w:type="dxa"/>
              <w:bottom w:w="100" w:type="dxa"/>
              <w:right w:w="100" w:type="dxa"/>
            </w:tcMar>
          </w:tcPr>
          <w:p w:rsidR="006E0C3E" w14:paraId="05176941" w14:textId="77777777">
            <w:r>
              <w:rPr>
                <w:sz w:val="20"/>
              </w:rPr>
              <w:t>{"getDatePart":[{"getDate":[-88,"y"]},"y"]}</w:t>
            </w:r>
          </w:p>
        </w:tc>
        <w:tc>
          <w:tcPr>
            <w:tcW w:w="2592" w:type="dxa"/>
            <w:vMerge w:val="restart"/>
            <w:tcMar>
              <w:top w:w="100" w:type="dxa"/>
              <w:left w:w="100" w:type="dxa"/>
              <w:bottom w:w="100" w:type="dxa"/>
              <w:right w:w="100" w:type="dxa"/>
            </w:tcMar>
          </w:tcPr>
          <w:p w:rsidR="006E0C3E" w14:paraId="6E2D9423" w14:textId="77777777"/>
        </w:tc>
      </w:tr>
      <w:tr w14:paraId="4610DC7A" w14:textId="77777777">
        <w:tblPrEx>
          <w:tblW w:w="0" w:type="auto"/>
          <w:tblLook w:val="04A0"/>
        </w:tblPrEx>
        <w:trPr>
          <w:trHeight w:val="269"/>
        </w:trPr>
        <w:tc>
          <w:tcPr>
            <w:tcW w:w="2592" w:type="dxa"/>
            <w:vMerge/>
            <w:tcMar>
              <w:top w:w="100" w:type="dxa"/>
              <w:left w:w="100" w:type="dxa"/>
              <w:bottom w:w="100" w:type="dxa"/>
              <w:right w:w="100" w:type="dxa"/>
            </w:tcMar>
          </w:tcPr>
          <w:p w:rsidR="006E0C3E" w14:paraId="3A709EC7" w14:textId="77777777"/>
        </w:tc>
        <w:tc>
          <w:tcPr>
            <w:tcW w:w="3888" w:type="dxa"/>
            <w:vMerge w:val="restart"/>
            <w:tcMar>
              <w:top w:w="100" w:type="dxa"/>
              <w:left w:w="100" w:type="dxa"/>
              <w:bottom w:w="100" w:type="dxa"/>
              <w:right w:w="100" w:type="dxa"/>
            </w:tcMar>
          </w:tcPr>
          <w:p w:rsidR="006E0C3E" w14:paraId="0D87FCC8" w14:textId="77777777">
            <w:r>
              <w:rPr>
                <w:sz w:val="20"/>
              </w:rPr>
              <w:t>{"getDatePart":[{"getDate":[-89,"y"]},"y"]}</w:t>
            </w:r>
          </w:p>
        </w:tc>
        <w:tc>
          <w:tcPr>
            <w:tcW w:w="3888" w:type="dxa"/>
            <w:vMerge w:val="restart"/>
            <w:tcMar>
              <w:top w:w="100" w:type="dxa"/>
              <w:left w:w="100" w:type="dxa"/>
              <w:bottom w:w="100" w:type="dxa"/>
              <w:right w:w="100" w:type="dxa"/>
            </w:tcMar>
          </w:tcPr>
          <w:p w:rsidR="006E0C3E" w14:paraId="34F938E2" w14:textId="77777777">
            <w:r>
              <w:rPr>
                <w:sz w:val="20"/>
              </w:rPr>
              <w:t>{"getDatePart":[{"getDate":[-89,"y"]},"y"]}</w:t>
            </w:r>
          </w:p>
        </w:tc>
        <w:tc>
          <w:tcPr>
            <w:tcW w:w="2592" w:type="dxa"/>
            <w:vMerge w:val="restart"/>
            <w:tcMar>
              <w:top w:w="100" w:type="dxa"/>
              <w:left w:w="100" w:type="dxa"/>
              <w:bottom w:w="100" w:type="dxa"/>
              <w:right w:w="100" w:type="dxa"/>
            </w:tcMar>
          </w:tcPr>
          <w:p w:rsidR="006E0C3E" w14:paraId="580800BB" w14:textId="77777777"/>
        </w:tc>
      </w:tr>
      <w:tr w14:paraId="0C51076E" w14:textId="77777777">
        <w:tblPrEx>
          <w:tblW w:w="0" w:type="auto"/>
          <w:tblLook w:val="04A0"/>
        </w:tblPrEx>
        <w:trPr>
          <w:trHeight w:val="269"/>
        </w:trPr>
        <w:tc>
          <w:tcPr>
            <w:tcW w:w="2592" w:type="dxa"/>
            <w:vMerge/>
            <w:tcMar>
              <w:top w:w="100" w:type="dxa"/>
              <w:left w:w="100" w:type="dxa"/>
              <w:bottom w:w="100" w:type="dxa"/>
              <w:right w:w="100" w:type="dxa"/>
            </w:tcMar>
          </w:tcPr>
          <w:p w:rsidR="006E0C3E" w14:paraId="0FE7064C" w14:textId="77777777"/>
        </w:tc>
        <w:tc>
          <w:tcPr>
            <w:tcW w:w="3888" w:type="dxa"/>
            <w:vMerge w:val="restart"/>
            <w:tcMar>
              <w:top w:w="100" w:type="dxa"/>
              <w:left w:w="100" w:type="dxa"/>
              <w:bottom w:w="100" w:type="dxa"/>
              <w:right w:w="100" w:type="dxa"/>
            </w:tcMar>
          </w:tcPr>
          <w:p w:rsidR="006E0C3E" w14:paraId="2CE93A26" w14:textId="77777777">
            <w:r>
              <w:rPr>
                <w:sz w:val="20"/>
              </w:rPr>
              <w:t>{"getDatePart":[{"getDate":[-90,"y"]},"y"]}</w:t>
            </w:r>
          </w:p>
        </w:tc>
        <w:tc>
          <w:tcPr>
            <w:tcW w:w="3888" w:type="dxa"/>
            <w:vMerge w:val="restart"/>
            <w:tcMar>
              <w:top w:w="100" w:type="dxa"/>
              <w:left w:w="100" w:type="dxa"/>
              <w:bottom w:w="100" w:type="dxa"/>
              <w:right w:w="100" w:type="dxa"/>
            </w:tcMar>
          </w:tcPr>
          <w:p w:rsidR="006E0C3E" w14:paraId="0A68818D" w14:textId="77777777">
            <w:r>
              <w:rPr>
                <w:sz w:val="20"/>
              </w:rPr>
              <w:t>{"getDatePart":[{"getDate":[-90,"y"]},"y"]}</w:t>
            </w:r>
          </w:p>
        </w:tc>
        <w:tc>
          <w:tcPr>
            <w:tcW w:w="2592" w:type="dxa"/>
            <w:vMerge w:val="restart"/>
            <w:tcMar>
              <w:top w:w="100" w:type="dxa"/>
              <w:left w:w="100" w:type="dxa"/>
              <w:bottom w:w="100" w:type="dxa"/>
              <w:right w:w="100" w:type="dxa"/>
            </w:tcMar>
          </w:tcPr>
          <w:p w:rsidR="006E0C3E" w14:paraId="663EA51C" w14:textId="77777777"/>
        </w:tc>
      </w:tr>
      <w:tr w14:paraId="48B4C43E" w14:textId="77777777">
        <w:tblPrEx>
          <w:tblW w:w="0" w:type="auto"/>
          <w:tblLook w:val="04A0"/>
        </w:tblPrEx>
        <w:trPr>
          <w:trHeight w:val="269"/>
        </w:trPr>
        <w:tc>
          <w:tcPr>
            <w:tcW w:w="2592" w:type="dxa"/>
            <w:vMerge/>
            <w:tcMar>
              <w:top w:w="100" w:type="dxa"/>
              <w:left w:w="100" w:type="dxa"/>
              <w:bottom w:w="100" w:type="dxa"/>
              <w:right w:w="100" w:type="dxa"/>
            </w:tcMar>
          </w:tcPr>
          <w:p w:rsidR="006E0C3E" w14:paraId="1B96BBCA" w14:textId="77777777"/>
        </w:tc>
        <w:tc>
          <w:tcPr>
            <w:tcW w:w="3888" w:type="dxa"/>
            <w:vMerge w:val="restart"/>
            <w:tcMar>
              <w:top w:w="100" w:type="dxa"/>
              <w:left w:w="100" w:type="dxa"/>
              <w:bottom w:w="100" w:type="dxa"/>
              <w:right w:w="100" w:type="dxa"/>
            </w:tcMar>
          </w:tcPr>
          <w:p w:rsidR="006E0C3E" w14:paraId="00AEEA09" w14:textId="77777777">
            <w:r>
              <w:rPr>
                <w:sz w:val="20"/>
              </w:rPr>
              <w:t>{"getDatePart":[{"getDate":[-91,"y"]},"y"]}</w:t>
            </w:r>
          </w:p>
        </w:tc>
        <w:tc>
          <w:tcPr>
            <w:tcW w:w="3888" w:type="dxa"/>
            <w:vMerge w:val="restart"/>
            <w:tcMar>
              <w:top w:w="100" w:type="dxa"/>
              <w:left w:w="100" w:type="dxa"/>
              <w:bottom w:w="100" w:type="dxa"/>
              <w:right w:w="100" w:type="dxa"/>
            </w:tcMar>
          </w:tcPr>
          <w:p w:rsidR="006E0C3E" w14:paraId="515510D8" w14:textId="77777777">
            <w:r>
              <w:rPr>
                <w:sz w:val="20"/>
              </w:rPr>
              <w:t>{"getDatePart":[{"getDate":[-91,"y"]},"y"]}</w:t>
            </w:r>
          </w:p>
        </w:tc>
        <w:tc>
          <w:tcPr>
            <w:tcW w:w="2592" w:type="dxa"/>
            <w:vMerge w:val="restart"/>
            <w:tcMar>
              <w:top w:w="100" w:type="dxa"/>
              <w:left w:w="100" w:type="dxa"/>
              <w:bottom w:w="100" w:type="dxa"/>
              <w:right w:w="100" w:type="dxa"/>
            </w:tcMar>
          </w:tcPr>
          <w:p w:rsidR="006E0C3E" w14:paraId="47740370" w14:textId="77777777"/>
        </w:tc>
      </w:tr>
      <w:tr w14:paraId="36CC461C" w14:textId="77777777">
        <w:tblPrEx>
          <w:tblW w:w="0" w:type="auto"/>
          <w:tblLook w:val="04A0"/>
        </w:tblPrEx>
        <w:trPr>
          <w:trHeight w:val="269"/>
        </w:trPr>
        <w:tc>
          <w:tcPr>
            <w:tcW w:w="2592" w:type="dxa"/>
            <w:vMerge/>
            <w:tcMar>
              <w:top w:w="100" w:type="dxa"/>
              <w:left w:w="100" w:type="dxa"/>
              <w:bottom w:w="100" w:type="dxa"/>
              <w:right w:w="100" w:type="dxa"/>
            </w:tcMar>
          </w:tcPr>
          <w:p w:rsidR="006E0C3E" w14:paraId="59D94F38" w14:textId="77777777"/>
        </w:tc>
        <w:tc>
          <w:tcPr>
            <w:tcW w:w="3888" w:type="dxa"/>
            <w:vMerge w:val="restart"/>
            <w:tcMar>
              <w:top w:w="100" w:type="dxa"/>
              <w:left w:w="100" w:type="dxa"/>
              <w:bottom w:w="100" w:type="dxa"/>
              <w:right w:w="100" w:type="dxa"/>
            </w:tcMar>
          </w:tcPr>
          <w:p w:rsidR="006E0C3E" w14:paraId="00C1093D" w14:textId="77777777">
            <w:r>
              <w:rPr>
                <w:sz w:val="20"/>
              </w:rPr>
              <w:t>{"getDatePart":[{"getDate":[-92,"y"]},"y"]}</w:t>
            </w:r>
          </w:p>
        </w:tc>
        <w:tc>
          <w:tcPr>
            <w:tcW w:w="3888" w:type="dxa"/>
            <w:vMerge w:val="restart"/>
            <w:tcMar>
              <w:top w:w="100" w:type="dxa"/>
              <w:left w:w="100" w:type="dxa"/>
              <w:bottom w:w="100" w:type="dxa"/>
              <w:right w:w="100" w:type="dxa"/>
            </w:tcMar>
          </w:tcPr>
          <w:p w:rsidR="006E0C3E" w14:paraId="088C203C" w14:textId="77777777">
            <w:r>
              <w:rPr>
                <w:sz w:val="20"/>
              </w:rPr>
              <w:t>{"getDatePart":[{"getDate":[-92,"y"]},"y"]}</w:t>
            </w:r>
          </w:p>
        </w:tc>
        <w:tc>
          <w:tcPr>
            <w:tcW w:w="2592" w:type="dxa"/>
            <w:vMerge w:val="restart"/>
            <w:tcMar>
              <w:top w:w="100" w:type="dxa"/>
              <w:left w:w="100" w:type="dxa"/>
              <w:bottom w:w="100" w:type="dxa"/>
              <w:right w:w="100" w:type="dxa"/>
            </w:tcMar>
          </w:tcPr>
          <w:p w:rsidR="006E0C3E" w14:paraId="02BD64AF" w14:textId="77777777"/>
        </w:tc>
      </w:tr>
      <w:tr w14:paraId="65E4645F" w14:textId="77777777">
        <w:tblPrEx>
          <w:tblW w:w="0" w:type="auto"/>
          <w:tblLook w:val="04A0"/>
        </w:tblPrEx>
        <w:trPr>
          <w:trHeight w:val="269"/>
        </w:trPr>
        <w:tc>
          <w:tcPr>
            <w:tcW w:w="2592" w:type="dxa"/>
            <w:vMerge/>
            <w:tcMar>
              <w:top w:w="100" w:type="dxa"/>
              <w:left w:w="100" w:type="dxa"/>
              <w:bottom w:w="100" w:type="dxa"/>
              <w:right w:w="100" w:type="dxa"/>
            </w:tcMar>
          </w:tcPr>
          <w:p w:rsidR="006E0C3E" w14:paraId="55AA68AB" w14:textId="77777777"/>
        </w:tc>
        <w:tc>
          <w:tcPr>
            <w:tcW w:w="3888" w:type="dxa"/>
            <w:vMerge w:val="restart"/>
            <w:tcMar>
              <w:top w:w="100" w:type="dxa"/>
              <w:left w:w="100" w:type="dxa"/>
              <w:bottom w:w="100" w:type="dxa"/>
              <w:right w:w="100" w:type="dxa"/>
            </w:tcMar>
          </w:tcPr>
          <w:p w:rsidR="006E0C3E" w14:paraId="057E3BAC" w14:textId="77777777">
            <w:r>
              <w:rPr>
                <w:sz w:val="20"/>
              </w:rPr>
              <w:t>{"getDatePart":[{"getDate":[-93,"y"]},"y"]}</w:t>
            </w:r>
          </w:p>
        </w:tc>
        <w:tc>
          <w:tcPr>
            <w:tcW w:w="3888" w:type="dxa"/>
            <w:vMerge w:val="restart"/>
            <w:tcMar>
              <w:top w:w="100" w:type="dxa"/>
              <w:left w:w="100" w:type="dxa"/>
              <w:bottom w:w="100" w:type="dxa"/>
              <w:right w:w="100" w:type="dxa"/>
            </w:tcMar>
          </w:tcPr>
          <w:p w:rsidR="006E0C3E" w14:paraId="56C3D6E7" w14:textId="77777777">
            <w:r>
              <w:rPr>
                <w:sz w:val="20"/>
              </w:rPr>
              <w:t>{"getDatePart":[{"getDate":[-93,"y"]},"y"]}</w:t>
            </w:r>
          </w:p>
        </w:tc>
        <w:tc>
          <w:tcPr>
            <w:tcW w:w="2592" w:type="dxa"/>
            <w:vMerge w:val="restart"/>
            <w:tcMar>
              <w:top w:w="100" w:type="dxa"/>
              <w:left w:w="100" w:type="dxa"/>
              <w:bottom w:w="100" w:type="dxa"/>
              <w:right w:w="100" w:type="dxa"/>
            </w:tcMar>
          </w:tcPr>
          <w:p w:rsidR="006E0C3E" w14:paraId="32183635" w14:textId="77777777"/>
        </w:tc>
      </w:tr>
      <w:tr w14:paraId="2424691F" w14:textId="77777777">
        <w:tblPrEx>
          <w:tblW w:w="0" w:type="auto"/>
          <w:tblLook w:val="04A0"/>
        </w:tblPrEx>
        <w:trPr>
          <w:trHeight w:val="269"/>
        </w:trPr>
        <w:tc>
          <w:tcPr>
            <w:tcW w:w="2592" w:type="dxa"/>
            <w:vMerge/>
            <w:tcMar>
              <w:top w:w="100" w:type="dxa"/>
              <w:left w:w="100" w:type="dxa"/>
              <w:bottom w:w="100" w:type="dxa"/>
              <w:right w:w="100" w:type="dxa"/>
            </w:tcMar>
          </w:tcPr>
          <w:p w:rsidR="006E0C3E" w14:paraId="05EB778B" w14:textId="77777777"/>
        </w:tc>
        <w:tc>
          <w:tcPr>
            <w:tcW w:w="3888" w:type="dxa"/>
            <w:vMerge w:val="restart"/>
            <w:tcMar>
              <w:top w:w="100" w:type="dxa"/>
              <w:left w:w="100" w:type="dxa"/>
              <w:bottom w:w="100" w:type="dxa"/>
              <w:right w:w="100" w:type="dxa"/>
            </w:tcMar>
          </w:tcPr>
          <w:p w:rsidR="006E0C3E" w14:paraId="3555B99B" w14:textId="77777777">
            <w:r>
              <w:rPr>
                <w:sz w:val="20"/>
              </w:rPr>
              <w:t>{"getDatePart":[{"getDate":[-94,"y"]},"y"]}</w:t>
            </w:r>
          </w:p>
        </w:tc>
        <w:tc>
          <w:tcPr>
            <w:tcW w:w="3888" w:type="dxa"/>
            <w:vMerge w:val="restart"/>
            <w:tcMar>
              <w:top w:w="100" w:type="dxa"/>
              <w:left w:w="100" w:type="dxa"/>
              <w:bottom w:w="100" w:type="dxa"/>
              <w:right w:w="100" w:type="dxa"/>
            </w:tcMar>
          </w:tcPr>
          <w:p w:rsidR="006E0C3E" w14:paraId="34BE4C4C" w14:textId="77777777">
            <w:r>
              <w:rPr>
                <w:sz w:val="20"/>
              </w:rPr>
              <w:t>{"getDatePart":[{"getDate":[-94,"y"]},"y"]}</w:t>
            </w:r>
          </w:p>
        </w:tc>
        <w:tc>
          <w:tcPr>
            <w:tcW w:w="2592" w:type="dxa"/>
            <w:vMerge w:val="restart"/>
            <w:tcMar>
              <w:top w:w="100" w:type="dxa"/>
              <w:left w:w="100" w:type="dxa"/>
              <w:bottom w:w="100" w:type="dxa"/>
              <w:right w:w="100" w:type="dxa"/>
            </w:tcMar>
          </w:tcPr>
          <w:p w:rsidR="006E0C3E" w14:paraId="0381C30D" w14:textId="77777777"/>
        </w:tc>
      </w:tr>
      <w:tr w14:paraId="5FB1464B" w14:textId="77777777">
        <w:tblPrEx>
          <w:tblW w:w="0" w:type="auto"/>
          <w:tblLook w:val="04A0"/>
        </w:tblPrEx>
        <w:trPr>
          <w:trHeight w:val="269"/>
        </w:trPr>
        <w:tc>
          <w:tcPr>
            <w:tcW w:w="2592" w:type="dxa"/>
            <w:vMerge/>
            <w:tcMar>
              <w:top w:w="100" w:type="dxa"/>
              <w:left w:w="100" w:type="dxa"/>
              <w:bottom w:w="100" w:type="dxa"/>
              <w:right w:w="100" w:type="dxa"/>
            </w:tcMar>
          </w:tcPr>
          <w:p w:rsidR="006E0C3E" w14:paraId="23E181DC" w14:textId="77777777"/>
        </w:tc>
        <w:tc>
          <w:tcPr>
            <w:tcW w:w="3888" w:type="dxa"/>
            <w:vMerge w:val="restart"/>
            <w:tcMar>
              <w:top w:w="100" w:type="dxa"/>
              <w:left w:w="100" w:type="dxa"/>
              <w:bottom w:w="100" w:type="dxa"/>
              <w:right w:w="100" w:type="dxa"/>
            </w:tcMar>
          </w:tcPr>
          <w:p w:rsidR="006E0C3E" w14:paraId="1D3FA639" w14:textId="77777777">
            <w:r>
              <w:rPr>
                <w:sz w:val="20"/>
              </w:rPr>
              <w:t>{"getDatePart":[{"getDate":[-95,"y"]},"y"]}</w:t>
            </w:r>
          </w:p>
        </w:tc>
        <w:tc>
          <w:tcPr>
            <w:tcW w:w="3888" w:type="dxa"/>
            <w:vMerge w:val="restart"/>
            <w:tcMar>
              <w:top w:w="100" w:type="dxa"/>
              <w:left w:w="100" w:type="dxa"/>
              <w:bottom w:w="100" w:type="dxa"/>
              <w:right w:w="100" w:type="dxa"/>
            </w:tcMar>
          </w:tcPr>
          <w:p w:rsidR="006E0C3E" w14:paraId="2DD88F42" w14:textId="77777777">
            <w:r>
              <w:rPr>
                <w:sz w:val="20"/>
              </w:rPr>
              <w:t>{"getDatePart":[{"getDate":[-95,"y"]},"y"]}</w:t>
            </w:r>
          </w:p>
        </w:tc>
        <w:tc>
          <w:tcPr>
            <w:tcW w:w="2592" w:type="dxa"/>
            <w:vMerge w:val="restart"/>
            <w:tcMar>
              <w:top w:w="100" w:type="dxa"/>
              <w:left w:w="100" w:type="dxa"/>
              <w:bottom w:w="100" w:type="dxa"/>
              <w:right w:w="100" w:type="dxa"/>
            </w:tcMar>
          </w:tcPr>
          <w:p w:rsidR="006E0C3E" w14:paraId="67FC9371" w14:textId="77777777"/>
        </w:tc>
      </w:tr>
      <w:tr w14:paraId="13F8E01D" w14:textId="77777777">
        <w:tblPrEx>
          <w:tblW w:w="0" w:type="auto"/>
          <w:tblLook w:val="04A0"/>
        </w:tblPrEx>
        <w:trPr>
          <w:trHeight w:val="269"/>
        </w:trPr>
        <w:tc>
          <w:tcPr>
            <w:tcW w:w="2592" w:type="dxa"/>
            <w:vMerge/>
            <w:tcMar>
              <w:top w:w="100" w:type="dxa"/>
              <w:left w:w="100" w:type="dxa"/>
              <w:bottom w:w="100" w:type="dxa"/>
              <w:right w:w="100" w:type="dxa"/>
            </w:tcMar>
          </w:tcPr>
          <w:p w:rsidR="006E0C3E" w14:paraId="2EE288D5" w14:textId="77777777"/>
        </w:tc>
        <w:tc>
          <w:tcPr>
            <w:tcW w:w="3888" w:type="dxa"/>
            <w:vMerge w:val="restart"/>
            <w:tcMar>
              <w:top w:w="100" w:type="dxa"/>
              <w:left w:w="100" w:type="dxa"/>
              <w:bottom w:w="100" w:type="dxa"/>
              <w:right w:w="100" w:type="dxa"/>
            </w:tcMar>
          </w:tcPr>
          <w:p w:rsidR="006E0C3E" w14:paraId="43A82833" w14:textId="77777777">
            <w:r>
              <w:rPr>
                <w:sz w:val="20"/>
              </w:rPr>
              <w:t>{"getDatePart":[{"getDate":[-96,"y"]},"y"]}</w:t>
            </w:r>
          </w:p>
        </w:tc>
        <w:tc>
          <w:tcPr>
            <w:tcW w:w="3888" w:type="dxa"/>
            <w:vMerge w:val="restart"/>
            <w:tcMar>
              <w:top w:w="100" w:type="dxa"/>
              <w:left w:w="100" w:type="dxa"/>
              <w:bottom w:w="100" w:type="dxa"/>
              <w:right w:w="100" w:type="dxa"/>
            </w:tcMar>
          </w:tcPr>
          <w:p w:rsidR="006E0C3E" w14:paraId="251AF7AF" w14:textId="77777777">
            <w:r>
              <w:rPr>
                <w:sz w:val="20"/>
              </w:rPr>
              <w:t>{"getDatePart":[{"getDate":[-96,"y"]},"y"]}</w:t>
            </w:r>
          </w:p>
        </w:tc>
        <w:tc>
          <w:tcPr>
            <w:tcW w:w="2592" w:type="dxa"/>
            <w:vMerge w:val="restart"/>
            <w:tcMar>
              <w:top w:w="100" w:type="dxa"/>
              <w:left w:w="100" w:type="dxa"/>
              <w:bottom w:w="100" w:type="dxa"/>
              <w:right w:w="100" w:type="dxa"/>
            </w:tcMar>
          </w:tcPr>
          <w:p w:rsidR="006E0C3E" w14:paraId="169CAF2C" w14:textId="77777777"/>
        </w:tc>
      </w:tr>
      <w:tr w14:paraId="011E6732" w14:textId="77777777">
        <w:tblPrEx>
          <w:tblW w:w="0" w:type="auto"/>
          <w:tblLook w:val="04A0"/>
        </w:tblPrEx>
        <w:trPr>
          <w:trHeight w:val="269"/>
        </w:trPr>
        <w:tc>
          <w:tcPr>
            <w:tcW w:w="2592" w:type="dxa"/>
            <w:vMerge/>
            <w:tcMar>
              <w:top w:w="100" w:type="dxa"/>
              <w:left w:w="100" w:type="dxa"/>
              <w:bottom w:w="100" w:type="dxa"/>
              <w:right w:w="100" w:type="dxa"/>
            </w:tcMar>
          </w:tcPr>
          <w:p w:rsidR="006E0C3E" w14:paraId="4DBA63B1" w14:textId="77777777"/>
        </w:tc>
        <w:tc>
          <w:tcPr>
            <w:tcW w:w="3888" w:type="dxa"/>
            <w:vMerge w:val="restart"/>
            <w:tcMar>
              <w:top w:w="100" w:type="dxa"/>
              <w:left w:w="100" w:type="dxa"/>
              <w:bottom w:w="100" w:type="dxa"/>
              <w:right w:w="100" w:type="dxa"/>
            </w:tcMar>
          </w:tcPr>
          <w:p w:rsidR="006E0C3E" w14:paraId="028F6F1F" w14:textId="77777777">
            <w:r>
              <w:rPr>
                <w:sz w:val="20"/>
              </w:rPr>
              <w:t>{"getDatePart":[{"getDate":[-97,"y"]},"y"]}</w:t>
            </w:r>
          </w:p>
        </w:tc>
        <w:tc>
          <w:tcPr>
            <w:tcW w:w="3888" w:type="dxa"/>
            <w:vMerge w:val="restart"/>
            <w:tcMar>
              <w:top w:w="100" w:type="dxa"/>
              <w:left w:w="100" w:type="dxa"/>
              <w:bottom w:w="100" w:type="dxa"/>
              <w:right w:w="100" w:type="dxa"/>
            </w:tcMar>
          </w:tcPr>
          <w:p w:rsidR="006E0C3E" w14:paraId="53A6A85D" w14:textId="77777777">
            <w:r>
              <w:rPr>
                <w:sz w:val="20"/>
              </w:rPr>
              <w:t>{"getDatePart":[{"getDate":[-97,"y"]},"y"]}</w:t>
            </w:r>
          </w:p>
        </w:tc>
        <w:tc>
          <w:tcPr>
            <w:tcW w:w="2592" w:type="dxa"/>
            <w:vMerge w:val="restart"/>
            <w:tcMar>
              <w:top w:w="100" w:type="dxa"/>
              <w:left w:w="100" w:type="dxa"/>
              <w:bottom w:w="100" w:type="dxa"/>
              <w:right w:w="100" w:type="dxa"/>
            </w:tcMar>
          </w:tcPr>
          <w:p w:rsidR="006E0C3E" w14:paraId="3B95E928" w14:textId="77777777"/>
        </w:tc>
      </w:tr>
      <w:tr w14:paraId="024FFB46" w14:textId="77777777">
        <w:tblPrEx>
          <w:tblW w:w="0" w:type="auto"/>
          <w:tblLook w:val="04A0"/>
        </w:tblPrEx>
        <w:trPr>
          <w:trHeight w:val="269"/>
        </w:trPr>
        <w:tc>
          <w:tcPr>
            <w:tcW w:w="2592" w:type="dxa"/>
            <w:vMerge/>
            <w:tcMar>
              <w:top w:w="100" w:type="dxa"/>
              <w:left w:w="100" w:type="dxa"/>
              <w:bottom w:w="100" w:type="dxa"/>
              <w:right w:w="100" w:type="dxa"/>
            </w:tcMar>
          </w:tcPr>
          <w:p w:rsidR="006E0C3E" w14:paraId="06699D78" w14:textId="77777777"/>
        </w:tc>
        <w:tc>
          <w:tcPr>
            <w:tcW w:w="3888" w:type="dxa"/>
            <w:vMerge w:val="restart"/>
            <w:tcMar>
              <w:top w:w="100" w:type="dxa"/>
              <w:left w:w="100" w:type="dxa"/>
              <w:bottom w:w="100" w:type="dxa"/>
              <w:right w:w="100" w:type="dxa"/>
            </w:tcMar>
          </w:tcPr>
          <w:p w:rsidR="006E0C3E" w14:paraId="1CCAAFD5" w14:textId="77777777">
            <w:r>
              <w:rPr>
                <w:sz w:val="20"/>
              </w:rPr>
              <w:t>{"getDatePart":[{"getDate":[-98,"y"]},"y"]}</w:t>
            </w:r>
          </w:p>
        </w:tc>
        <w:tc>
          <w:tcPr>
            <w:tcW w:w="3888" w:type="dxa"/>
            <w:vMerge w:val="restart"/>
            <w:tcMar>
              <w:top w:w="100" w:type="dxa"/>
              <w:left w:w="100" w:type="dxa"/>
              <w:bottom w:w="100" w:type="dxa"/>
              <w:right w:w="100" w:type="dxa"/>
            </w:tcMar>
          </w:tcPr>
          <w:p w:rsidR="006E0C3E" w14:paraId="26C835EF" w14:textId="77777777">
            <w:r>
              <w:rPr>
                <w:sz w:val="20"/>
              </w:rPr>
              <w:t>{"getDatePart":[{"getDate":[-98,"y"]},"y"]}</w:t>
            </w:r>
          </w:p>
        </w:tc>
        <w:tc>
          <w:tcPr>
            <w:tcW w:w="2592" w:type="dxa"/>
            <w:vMerge w:val="restart"/>
            <w:tcMar>
              <w:top w:w="100" w:type="dxa"/>
              <w:left w:w="100" w:type="dxa"/>
              <w:bottom w:w="100" w:type="dxa"/>
              <w:right w:w="100" w:type="dxa"/>
            </w:tcMar>
          </w:tcPr>
          <w:p w:rsidR="006E0C3E" w14:paraId="69C9EB2D" w14:textId="77777777"/>
        </w:tc>
      </w:tr>
      <w:tr w14:paraId="1270DB98" w14:textId="77777777">
        <w:tblPrEx>
          <w:tblW w:w="0" w:type="auto"/>
          <w:tblLook w:val="04A0"/>
        </w:tblPrEx>
        <w:trPr>
          <w:trHeight w:val="269"/>
        </w:trPr>
        <w:tc>
          <w:tcPr>
            <w:tcW w:w="2592" w:type="dxa"/>
            <w:vMerge/>
            <w:tcMar>
              <w:top w:w="100" w:type="dxa"/>
              <w:left w:w="100" w:type="dxa"/>
              <w:bottom w:w="100" w:type="dxa"/>
              <w:right w:w="100" w:type="dxa"/>
            </w:tcMar>
          </w:tcPr>
          <w:p w:rsidR="006E0C3E" w14:paraId="51676706" w14:textId="77777777"/>
        </w:tc>
        <w:tc>
          <w:tcPr>
            <w:tcW w:w="3888" w:type="dxa"/>
            <w:vMerge w:val="restart"/>
            <w:tcMar>
              <w:top w:w="100" w:type="dxa"/>
              <w:left w:w="100" w:type="dxa"/>
              <w:bottom w:w="100" w:type="dxa"/>
              <w:right w:w="100" w:type="dxa"/>
            </w:tcMar>
          </w:tcPr>
          <w:p w:rsidR="006E0C3E" w14:paraId="06E82CAC" w14:textId="77777777">
            <w:r>
              <w:rPr>
                <w:sz w:val="20"/>
              </w:rPr>
              <w:t>{"getDatePart":[{"getDate":[-99,"y"]},"y"]}</w:t>
            </w:r>
          </w:p>
        </w:tc>
        <w:tc>
          <w:tcPr>
            <w:tcW w:w="3888" w:type="dxa"/>
            <w:vMerge w:val="restart"/>
            <w:tcMar>
              <w:top w:w="100" w:type="dxa"/>
              <w:left w:w="100" w:type="dxa"/>
              <w:bottom w:w="100" w:type="dxa"/>
              <w:right w:w="100" w:type="dxa"/>
            </w:tcMar>
          </w:tcPr>
          <w:p w:rsidR="006E0C3E" w14:paraId="140684A6" w14:textId="77777777">
            <w:r>
              <w:rPr>
                <w:sz w:val="20"/>
              </w:rPr>
              <w:t>{"getDatePart":[{"getDate":[-99,"y"]},"y"]}</w:t>
            </w:r>
          </w:p>
        </w:tc>
        <w:tc>
          <w:tcPr>
            <w:tcW w:w="2592" w:type="dxa"/>
            <w:vMerge w:val="restart"/>
            <w:tcMar>
              <w:top w:w="100" w:type="dxa"/>
              <w:left w:w="100" w:type="dxa"/>
              <w:bottom w:w="100" w:type="dxa"/>
              <w:right w:w="100" w:type="dxa"/>
            </w:tcMar>
          </w:tcPr>
          <w:p w:rsidR="006E0C3E" w14:paraId="591B96B1" w14:textId="77777777"/>
        </w:tc>
      </w:tr>
      <w:tr w14:paraId="55E4E941" w14:textId="77777777">
        <w:tblPrEx>
          <w:tblW w:w="0" w:type="auto"/>
          <w:tblLook w:val="04A0"/>
        </w:tblPrEx>
        <w:trPr>
          <w:trHeight w:val="269"/>
        </w:trPr>
        <w:tc>
          <w:tcPr>
            <w:tcW w:w="2592" w:type="dxa"/>
            <w:vMerge/>
            <w:tcMar>
              <w:top w:w="100" w:type="dxa"/>
              <w:left w:w="100" w:type="dxa"/>
              <w:bottom w:w="100" w:type="dxa"/>
              <w:right w:w="100" w:type="dxa"/>
            </w:tcMar>
          </w:tcPr>
          <w:p w:rsidR="006E0C3E" w14:paraId="0EA52126" w14:textId="77777777"/>
        </w:tc>
        <w:tc>
          <w:tcPr>
            <w:tcW w:w="3888" w:type="dxa"/>
            <w:vMerge w:val="restart"/>
            <w:tcMar>
              <w:top w:w="100" w:type="dxa"/>
              <w:left w:w="100" w:type="dxa"/>
              <w:bottom w:w="100" w:type="dxa"/>
              <w:right w:w="100" w:type="dxa"/>
            </w:tcMar>
          </w:tcPr>
          <w:p w:rsidR="006E0C3E" w14:paraId="6FF57ADB" w14:textId="77777777">
            <w:r>
              <w:rPr>
                <w:sz w:val="20"/>
              </w:rPr>
              <w:t>{"getDatePart":[{"getDate":[-100,"y"]},"y"]}</w:t>
            </w:r>
          </w:p>
        </w:tc>
        <w:tc>
          <w:tcPr>
            <w:tcW w:w="3888" w:type="dxa"/>
            <w:vMerge w:val="restart"/>
            <w:tcMar>
              <w:top w:w="100" w:type="dxa"/>
              <w:left w:w="100" w:type="dxa"/>
              <w:bottom w:w="100" w:type="dxa"/>
              <w:right w:w="100" w:type="dxa"/>
            </w:tcMar>
          </w:tcPr>
          <w:p w:rsidR="006E0C3E" w14:paraId="37770B69" w14:textId="77777777">
            <w:r>
              <w:rPr>
                <w:sz w:val="20"/>
              </w:rPr>
              <w:t>{"getDatePart":[{"getDate":[-100,"y"]},"y"]}</w:t>
            </w:r>
          </w:p>
        </w:tc>
        <w:tc>
          <w:tcPr>
            <w:tcW w:w="2592" w:type="dxa"/>
            <w:vMerge w:val="restart"/>
            <w:tcMar>
              <w:top w:w="100" w:type="dxa"/>
              <w:left w:w="100" w:type="dxa"/>
              <w:bottom w:w="100" w:type="dxa"/>
              <w:right w:w="100" w:type="dxa"/>
            </w:tcMar>
          </w:tcPr>
          <w:p w:rsidR="006E0C3E" w14:paraId="6CFD8BB1" w14:textId="77777777"/>
        </w:tc>
      </w:tr>
      <w:tr w14:paraId="7FC3F070" w14:textId="77777777">
        <w:tblPrEx>
          <w:tblW w:w="0" w:type="auto"/>
          <w:tblLook w:val="04A0"/>
        </w:tblPrEx>
        <w:trPr>
          <w:trHeight w:val="269"/>
        </w:trPr>
        <w:tc>
          <w:tcPr>
            <w:tcW w:w="2592" w:type="dxa"/>
            <w:vMerge/>
            <w:tcMar>
              <w:top w:w="100" w:type="dxa"/>
              <w:left w:w="100" w:type="dxa"/>
              <w:bottom w:w="100" w:type="dxa"/>
              <w:right w:w="100" w:type="dxa"/>
            </w:tcMar>
          </w:tcPr>
          <w:p w:rsidR="006E0C3E" w14:paraId="49D54871" w14:textId="77777777"/>
        </w:tc>
        <w:tc>
          <w:tcPr>
            <w:tcW w:w="3888" w:type="dxa"/>
            <w:vMerge w:val="restart"/>
            <w:tcMar>
              <w:top w:w="100" w:type="dxa"/>
              <w:left w:w="100" w:type="dxa"/>
              <w:bottom w:w="100" w:type="dxa"/>
              <w:right w:w="100" w:type="dxa"/>
            </w:tcMar>
          </w:tcPr>
          <w:p w:rsidR="006E0C3E" w14:paraId="1648EB20" w14:textId="77777777">
            <w:r>
              <w:rPr>
                <w:sz w:val="20"/>
              </w:rPr>
              <w:t>{"getDatePart":[{"getDate":[-101,"y"]},"y"]}</w:t>
            </w:r>
          </w:p>
        </w:tc>
        <w:tc>
          <w:tcPr>
            <w:tcW w:w="3888" w:type="dxa"/>
            <w:vMerge w:val="restart"/>
            <w:tcMar>
              <w:top w:w="100" w:type="dxa"/>
              <w:left w:w="100" w:type="dxa"/>
              <w:bottom w:w="100" w:type="dxa"/>
              <w:right w:w="100" w:type="dxa"/>
            </w:tcMar>
          </w:tcPr>
          <w:p w:rsidR="006E0C3E" w14:paraId="0670D676" w14:textId="77777777">
            <w:r>
              <w:rPr>
                <w:sz w:val="20"/>
              </w:rPr>
              <w:t>{"getDatePart":[{"getDate":[-101,"y"]},"y"]}</w:t>
            </w:r>
          </w:p>
        </w:tc>
        <w:tc>
          <w:tcPr>
            <w:tcW w:w="2592" w:type="dxa"/>
            <w:vMerge w:val="restart"/>
            <w:tcMar>
              <w:top w:w="100" w:type="dxa"/>
              <w:left w:w="100" w:type="dxa"/>
              <w:bottom w:w="100" w:type="dxa"/>
              <w:right w:w="100" w:type="dxa"/>
            </w:tcMar>
          </w:tcPr>
          <w:p w:rsidR="006E0C3E" w14:paraId="31E02A4F" w14:textId="77777777"/>
        </w:tc>
      </w:tr>
      <w:tr w14:paraId="0B1625DE" w14:textId="77777777">
        <w:tblPrEx>
          <w:tblW w:w="0" w:type="auto"/>
          <w:tblLook w:val="04A0"/>
        </w:tblPrEx>
        <w:trPr>
          <w:trHeight w:val="269"/>
        </w:trPr>
        <w:tc>
          <w:tcPr>
            <w:tcW w:w="2592" w:type="dxa"/>
            <w:vMerge/>
            <w:tcMar>
              <w:top w:w="100" w:type="dxa"/>
              <w:left w:w="100" w:type="dxa"/>
              <w:bottom w:w="100" w:type="dxa"/>
              <w:right w:w="100" w:type="dxa"/>
            </w:tcMar>
          </w:tcPr>
          <w:p w:rsidR="006E0C3E" w14:paraId="1AEBED6E" w14:textId="77777777"/>
        </w:tc>
        <w:tc>
          <w:tcPr>
            <w:tcW w:w="3888" w:type="dxa"/>
            <w:vMerge w:val="restart"/>
            <w:tcMar>
              <w:top w:w="100" w:type="dxa"/>
              <w:left w:w="100" w:type="dxa"/>
              <w:bottom w:w="100" w:type="dxa"/>
              <w:right w:w="100" w:type="dxa"/>
            </w:tcMar>
          </w:tcPr>
          <w:p w:rsidR="006E0C3E" w14:paraId="6800486F" w14:textId="77777777">
            <w:r>
              <w:rPr>
                <w:sz w:val="20"/>
              </w:rPr>
              <w:t>{"getDatePart":[{"getDate":[-102,"y"]},"y"]}</w:t>
            </w:r>
          </w:p>
        </w:tc>
        <w:tc>
          <w:tcPr>
            <w:tcW w:w="3888" w:type="dxa"/>
            <w:vMerge w:val="restart"/>
            <w:tcMar>
              <w:top w:w="100" w:type="dxa"/>
              <w:left w:w="100" w:type="dxa"/>
              <w:bottom w:w="100" w:type="dxa"/>
              <w:right w:w="100" w:type="dxa"/>
            </w:tcMar>
          </w:tcPr>
          <w:p w:rsidR="006E0C3E" w14:paraId="6DE7C25B" w14:textId="77777777">
            <w:r>
              <w:rPr>
                <w:sz w:val="20"/>
              </w:rPr>
              <w:t>{"getDatePart":[{"getDate":[-102,"y"]},"y"]}</w:t>
            </w:r>
          </w:p>
        </w:tc>
        <w:tc>
          <w:tcPr>
            <w:tcW w:w="2592" w:type="dxa"/>
            <w:vMerge w:val="restart"/>
            <w:tcMar>
              <w:top w:w="100" w:type="dxa"/>
              <w:left w:w="100" w:type="dxa"/>
              <w:bottom w:w="100" w:type="dxa"/>
              <w:right w:w="100" w:type="dxa"/>
            </w:tcMar>
          </w:tcPr>
          <w:p w:rsidR="006E0C3E" w14:paraId="6F181CCF" w14:textId="77777777"/>
        </w:tc>
      </w:tr>
      <w:tr w14:paraId="2150CD03" w14:textId="77777777">
        <w:tblPrEx>
          <w:tblW w:w="0" w:type="auto"/>
          <w:tblLook w:val="04A0"/>
        </w:tblPrEx>
        <w:trPr>
          <w:trHeight w:val="269"/>
        </w:trPr>
        <w:tc>
          <w:tcPr>
            <w:tcW w:w="2592" w:type="dxa"/>
            <w:vMerge/>
            <w:tcMar>
              <w:top w:w="100" w:type="dxa"/>
              <w:left w:w="100" w:type="dxa"/>
              <w:bottom w:w="100" w:type="dxa"/>
              <w:right w:w="100" w:type="dxa"/>
            </w:tcMar>
          </w:tcPr>
          <w:p w:rsidR="006E0C3E" w14:paraId="6BB76214" w14:textId="77777777"/>
        </w:tc>
        <w:tc>
          <w:tcPr>
            <w:tcW w:w="3888" w:type="dxa"/>
            <w:vMerge w:val="restart"/>
            <w:tcMar>
              <w:top w:w="100" w:type="dxa"/>
              <w:left w:w="100" w:type="dxa"/>
              <w:bottom w:w="100" w:type="dxa"/>
              <w:right w:w="100" w:type="dxa"/>
            </w:tcMar>
          </w:tcPr>
          <w:p w:rsidR="006E0C3E" w14:paraId="753A8E73" w14:textId="77777777">
            <w:r>
              <w:rPr>
                <w:sz w:val="20"/>
              </w:rPr>
              <w:t>{"getDatePart":[{"getDate":[-103,"y"]},"y"]}</w:t>
            </w:r>
          </w:p>
        </w:tc>
        <w:tc>
          <w:tcPr>
            <w:tcW w:w="3888" w:type="dxa"/>
            <w:vMerge w:val="restart"/>
            <w:tcMar>
              <w:top w:w="100" w:type="dxa"/>
              <w:left w:w="100" w:type="dxa"/>
              <w:bottom w:w="100" w:type="dxa"/>
              <w:right w:w="100" w:type="dxa"/>
            </w:tcMar>
          </w:tcPr>
          <w:p w:rsidR="006E0C3E" w14:paraId="6277D546" w14:textId="77777777">
            <w:r>
              <w:rPr>
                <w:sz w:val="20"/>
              </w:rPr>
              <w:t>{"getDatePart":[{"getDate":[-103,"y"]},"y"]}</w:t>
            </w:r>
          </w:p>
        </w:tc>
        <w:tc>
          <w:tcPr>
            <w:tcW w:w="2592" w:type="dxa"/>
            <w:vMerge w:val="restart"/>
            <w:tcMar>
              <w:top w:w="100" w:type="dxa"/>
              <w:left w:w="100" w:type="dxa"/>
              <w:bottom w:w="100" w:type="dxa"/>
              <w:right w:w="100" w:type="dxa"/>
            </w:tcMar>
          </w:tcPr>
          <w:p w:rsidR="006E0C3E" w14:paraId="2A3DD63E" w14:textId="77777777"/>
        </w:tc>
      </w:tr>
      <w:tr w14:paraId="79D754EA" w14:textId="77777777">
        <w:tblPrEx>
          <w:tblW w:w="0" w:type="auto"/>
          <w:tblLook w:val="04A0"/>
        </w:tblPrEx>
        <w:trPr>
          <w:trHeight w:val="269"/>
        </w:trPr>
        <w:tc>
          <w:tcPr>
            <w:tcW w:w="2592" w:type="dxa"/>
            <w:vMerge/>
            <w:tcMar>
              <w:top w:w="100" w:type="dxa"/>
              <w:left w:w="100" w:type="dxa"/>
              <w:bottom w:w="100" w:type="dxa"/>
              <w:right w:w="100" w:type="dxa"/>
            </w:tcMar>
          </w:tcPr>
          <w:p w:rsidR="006E0C3E" w14:paraId="33D5A051" w14:textId="77777777"/>
        </w:tc>
        <w:tc>
          <w:tcPr>
            <w:tcW w:w="3888" w:type="dxa"/>
            <w:vMerge w:val="restart"/>
            <w:tcMar>
              <w:top w:w="100" w:type="dxa"/>
              <w:left w:w="100" w:type="dxa"/>
              <w:bottom w:w="100" w:type="dxa"/>
              <w:right w:w="100" w:type="dxa"/>
            </w:tcMar>
          </w:tcPr>
          <w:p w:rsidR="006E0C3E" w14:paraId="25740E0E" w14:textId="77777777">
            <w:r>
              <w:rPr>
                <w:sz w:val="20"/>
              </w:rPr>
              <w:t>{"getDatePart":[{"getDate":[-104,"y"]},"y"]}</w:t>
            </w:r>
          </w:p>
        </w:tc>
        <w:tc>
          <w:tcPr>
            <w:tcW w:w="3888" w:type="dxa"/>
            <w:vMerge w:val="restart"/>
            <w:tcMar>
              <w:top w:w="100" w:type="dxa"/>
              <w:left w:w="100" w:type="dxa"/>
              <w:bottom w:w="100" w:type="dxa"/>
              <w:right w:w="100" w:type="dxa"/>
            </w:tcMar>
          </w:tcPr>
          <w:p w:rsidR="006E0C3E" w14:paraId="704C05A0" w14:textId="77777777">
            <w:r>
              <w:rPr>
                <w:sz w:val="20"/>
              </w:rPr>
              <w:t>{"getDatePart":[{"getDate":[-104,"y"]},"y"]}</w:t>
            </w:r>
          </w:p>
        </w:tc>
        <w:tc>
          <w:tcPr>
            <w:tcW w:w="2592" w:type="dxa"/>
            <w:vMerge w:val="restart"/>
            <w:tcMar>
              <w:top w:w="100" w:type="dxa"/>
              <w:left w:w="100" w:type="dxa"/>
              <w:bottom w:w="100" w:type="dxa"/>
              <w:right w:w="100" w:type="dxa"/>
            </w:tcMar>
          </w:tcPr>
          <w:p w:rsidR="006E0C3E" w14:paraId="2F80C376" w14:textId="77777777"/>
        </w:tc>
      </w:tr>
      <w:tr w14:paraId="23273944" w14:textId="77777777">
        <w:tblPrEx>
          <w:tblW w:w="0" w:type="auto"/>
          <w:tblLook w:val="04A0"/>
        </w:tblPrEx>
        <w:trPr>
          <w:trHeight w:val="269"/>
        </w:trPr>
        <w:tc>
          <w:tcPr>
            <w:tcW w:w="2592" w:type="dxa"/>
            <w:vMerge/>
            <w:tcMar>
              <w:top w:w="100" w:type="dxa"/>
              <w:left w:w="100" w:type="dxa"/>
              <w:bottom w:w="100" w:type="dxa"/>
              <w:right w:w="100" w:type="dxa"/>
            </w:tcMar>
          </w:tcPr>
          <w:p w:rsidR="006E0C3E" w14:paraId="54E1870C" w14:textId="77777777"/>
        </w:tc>
        <w:tc>
          <w:tcPr>
            <w:tcW w:w="3888" w:type="dxa"/>
            <w:vMerge w:val="restart"/>
            <w:tcMar>
              <w:top w:w="100" w:type="dxa"/>
              <w:left w:w="100" w:type="dxa"/>
              <w:bottom w:w="100" w:type="dxa"/>
              <w:right w:w="100" w:type="dxa"/>
            </w:tcMar>
          </w:tcPr>
          <w:p w:rsidR="006E0C3E" w14:paraId="6B06C2E1" w14:textId="77777777">
            <w:r>
              <w:rPr>
                <w:sz w:val="20"/>
              </w:rPr>
              <w:t>{"getDatePart":[{"getDate":[-105,"y"]},"y"]}</w:t>
            </w:r>
          </w:p>
        </w:tc>
        <w:tc>
          <w:tcPr>
            <w:tcW w:w="3888" w:type="dxa"/>
            <w:vMerge w:val="restart"/>
            <w:tcMar>
              <w:top w:w="100" w:type="dxa"/>
              <w:left w:w="100" w:type="dxa"/>
              <w:bottom w:w="100" w:type="dxa"/>
              <w:right w:w="100" w:type="dxa"/>
            </w:tcMar>
          </w:tcPr>
          <w:p w:rsidR="006E0C3E" w14:paraId="7D6F24AD" w14:textId="77777777">
            <w:r>
              <w:rPr>
                <w:sz w:val="20"/>
              </w:rPr>
              <w:t>{"getDatePart":[{"getDate":[-105,"y"]},"y"]}</w:t>
            </w:r>
          </w:p>
        </w:tc>
        <w:tc>
          <w:tcPr>
            <w:tcW w:w="2592" w:type="dxa"/>
            <w:vMerge w:val="restart"/>
            <w:tcMar>
              <w:top w:w="100" w:type="dxa"/>
              <w:left w:w="100" w:type="dxa"/>
              <w:bottom w:w="100" w:type="dxa"/>
              <w:right w:w="100" w:type="dxa"/>
            </w:tcMar>
          </w:tcPr>
          <w:p w:rsidR="006E0C3E" w14:paraId="2BDEF344" w14:textId="77777777"/>
        </w:tc>
      </w:tr>
      <w:tr w14:paraId="5EB1D900" w14:textId="77777777">
        <w:tblPrEx>
          <w:tblW w:w="0" w:type="auto"/>
          <w:tblLook w:val="04A0"/>
        </w:tblPrEx>
        <w:trPr>
          <w:trHeight w:val="269"/>
        </w:trPr>
        <w:tc>
          <w:tcPr>
            <w:tcW w:w="2592" w:type="dxa"/>
            <w:vMerge/>
            <w:tcMar>
              <w:top w:w="100" w:type="dxa"/>
              <w:left w:w="100" w:type="dxa"/>
              <w:bottom w:w="100" w:type="dxa"/>
              <w:right w:w="100" w:type="dxa"/>
            </w:tcMar>
          </w:tcPr>
          <w:p w:rsidR="006E0C3E" w14:paraId="32CCBD12" w14:textId="77777777"/>
        </w:tc>
        <w:tc>
          <w:tcPr>
            <w:tcW w:w="3888" w:type="dxa"/>
            <w:vMerge w:val="restart"/>
            <w:tcMar>
              <w:top w:w="100" w:type="dxa"/>
              <w:left w:w="100" w:type="dxa"/>
              <w:bottom w:w="100" w:type="dxa"/>
              <w:right w:w="100" w:type="dxa"/>
            </w:tcMar>
          </w:tcPr>
          <w:p w:rsidR="006E0C3E" w14:paraId="737E2D6F" w14:textId="77777777">
            <w:r>
              <w:rPr>
                <w:sz w:val="20"/>
              </w:rPr>
              <w:t>{"getDatePart":[{"getDate":[-106,"y"]},"y"]}</w:t>
            </w:r>
          </w:p>
        </w:tc>
        <w:tc>
          <w:tcPr>
            <w:tcW w:w="3888" w:type="dxa"/>
            <w:vMerge w:val="restart"/>
            <w:tcMar>
              <w:top w:w="100" w:type="dxa"/>
              <w:left w:w="100" w:type="dxa"/>
              <w:bottom w:w="100" w:type="dxa"/>
              <w:right w:w="100" w:type="dxa"/>
            </w:tcMar>
          </w:tcPr>
          <w:p w:rsidR="006E0C3E" w14:paraId="4AA1E99E" w14:textId="77777777">
            <w:r>
              <w:rPr>
                <w:sz w:val="20"/>
              </w:rPr>
              <w:t>{"getDatePart":[{"getDate":[-106,"y"]},"y"]}</w:t>
            </w:r>
          </w:p>
        </w:tc>
        <w:tc>
          <w:tcPr>
            <w:tcW w:w="2592" w:type="dxa"/>
            <w:vMerge w:val="restart"/>
            <w:tcMar>
              <w:top w:w="100" w:type="dxa"/>
              <w:left w:w="100" w:type="dxa"/>
              <w:bottom w:w="100" w:type="dxa"/>
              <w:right w:w="100" w:type="dxa"/>
            </w:tcMar>
          </w:tcPr>
          <w:p w:rsidR="006E0C3E" w14:paraId="408C3AA0" w14:textId="77777777"/>
        </w:tc>
      </w:tr>
      <w:tr w14:paraId="44B607DC" w14:textId="77777777">
        <w:tblPrEx>
          <w:tblW w:w="0" w:type="auto"/>
          <w:tblLook w:val="04A0"/>
        </w:tblPrEx>
        <w:trPr>
          <w:trHeight w:val="269"/>
        </w:trPr>
        <w:tc>
          <w:tcPr>
            <w:tcW w:w="2592" w:type="dxa"/>
            <w:vMerge/>
            <w:tcMar>
              <w:top w:w="100" w:type="dxa"/>
              <w:left w:w="100" w:type="dxa"/>
              <w:bottom w:w="100" w:type="dxa"/>
              <w:right w:w="100" w:type="dxa"/>
            </w:tcMar>
          </w:tcPr>
          <w:p w:rsidR="006E0C3E" w14:paraId="67DEBCC6" w14:textId="77777777"/>
        </w:tc>
        <w:tc>
          <w:tcPr>
            <w:tcW w:w="3888" w:type="dxa"/>
            <w:vMerge w:val="restart"/>
            <w:tcMar>
              <w:top w:w="100" w:type="dxa"/>
              <w:left w:w="100" w:type="dxa"/>
              <w:bottom w:w="100" w:type="dxa"/>
              <w:right w:w="100" w:type="dxa"/>
            </w:tcMar>
          </w:tcPr>
          <w:p w:rsidR="006E0C3E" w14:paraId="66FCE7B8" w14:textId="77777777">
            <w:r>
              <w:rPr>
                <w:sz w:val="20"/>
              </w:rPr>
              <w:t>{"getDatePart":[{"getDate":[-107,"y"]},"y"]}</w:t>
            </w:r>
          </w:p>
        </w:tc>
        <w:tc>
          <w:tcPr>
            <w:tcW w:w="3888" w:type="dxa"/>
            <w:vMerge w:val="restart"/>
            <w:tcMar>
              <w:top w:w="100" w:type="dxa"/>
              <w:left w:w="100" w:type="dxa"/>
              <w:bottom w:w="100" w:type="dxa"/>
              <w:right w:w="100" w:type="dxa"/>
            </w:tcMar>
          </w:tcPr>
          <w:p w:rsidR="006E0C3E" w14:paraId="0F527E59" w14:textId="77777777">
            <w:r>
              <w:rPr>
                <w:sz w:val="20"/>
              </w:rPr>
              <w:t>{"getDatePart":[{"getDate":[-107,"y"]},"y"]}</w:t>
            </w:r>
          </w:p>
        </w:tc>
        <w:tc>
          <w:tcPr>
            <w:tcW w:w="2592" w:type="dxa"/>
            <w:vMerge w:val="restart"/>
            <w:tcMar>
              <w:top w:w="100" w:type="dxa"/>
              <w:left w:w="100" w:type="dxa"/>
              <w:bottom w:w="100" w:type="dxa"/>
              <w:right w:w="100" w:type="dxa"/>
            </w:tcMar>
          </w:tcPr>
          <w:p w:rsidR="006E0C3E" w14:paraId="6AC5E383" w14:textId="77777777"/>
        </w:tc>
      </w:tr>
      <w:tr w14:paraId="3579C374" w14:textId="77777777">
        <w:tblPrEx>
          <w:tblW w:w="0" w:type="auto"/>
          <w:tblLook w:val="04A0"/>
        </w:tblPrEx>
        <w:trPr>
          <w:trHeight w:val="269"/>
        </w:trPr>
        <w:tc>
          <w:tcPr>
            <w:tcW w:w="2592" w:type="dxa"/>
            <w:vMerge/>
            <w:tcMar>
              <w:top w:w="100" w:type="dxa"/>
              <w:left w:w="100" w:type="dxa"/>
              <w:bottom w:w="100" w:type="dxa"/>
              <w:right w:w="100" w:type="dxa"/>
            </w:tcMar>
          </w:tcPr>
          <w:p w:rsidR="006E0C3E" w14:paraId="165852B9" w14:textId="77777777"/>
        </w:tc>
        <w:tc>
          <w:tcPr>
            <w:tcW w:w="3888" w:type="dxa"/>
            <w:vMerge w:val="restart"/>
            <w:tcMar>
              <w:top w:w="100" w:type="dxa"/>
              <w:left w:w="100" w:type="dxa"/>
              <w:bottom w:w="100" w:type="dxa"/>
              <w:right w:w="100" w:type="dxa"/>
            </w:tcMar>
          </w:tcPr>
          <w:p w:rsidR="006E0C3E" w14:paraId="556A47D7" w14:textId="77777777">
            <w:r>
              <w:rPr>
                <w:sz w:val="20"/>
              </w:rPr>
              <w:t>{"getDatePart":[{"getDate":[-108,"y"]},"y"]}</w:t>
            </w:r>
          </w:p>
        </w:tc>
        <w:tc>
          <w:tcPr>
            <w:tcW w:w="3888" w:type="dxa"/>
            <w:vMerge w:val="restart"/>
            <w:tcMar>
              <w:top w:w="100" w:type="dxa"/>
              <w:left w:w="100" w:type="dxa"/>
              <w:bottom w:w="100" w:type="dxa"/>
              <w:right w:w="100" w:type="dxa"/>
            </w:tcMar>
          </w:tcPr>
          <w:p w:rsidR="006E0C3E" w14:paraId="6952EBA1" w14:textId="77777777">
            <w:r>
              <w:rPr>
                <w:sz w:val="20"/>
              </w:rPr>
              <w:t>{"getDatePart":[{"getDate":[-108,"y"]},"y"]}</w:t>
            </w:r>
          </w:p>
        </w:tc>
        <w:tc>
          <w:tcPr>
            <w:tcW w:w="2592" w:type="dxa"/>
            <w:vMerge w:val="restart"/>
            <w:tcMar>
              <w:top w:w="100" w:type="dxa"/>
              <w:left w:w="100" w:type="dxa"/>
              <w:bottom w:w="100" w:type="dxa"/>
              <w:right w:w="100" w:type="dxa"/>
            </w:tcMar>
          </w:tcPr>
          <w:p w:rsidR="006E0C3E" w14:paraId="2D26683D" w14:textId="77777777"/>
        </w:tc>
      </w:tr>
      <w:tr w14:paraId="42EB6030" w14:textId="77777777">
        <w:tblPrEx>
          <w:tblW w:w="0" w:type="auto"/>
          <w:tblLook w:val="04A0"/>
        </w:tblPrEx>
        <w:trPr>
          <w:trHeight w:val="269"/>
        </w:trPr>
        <w:tc>
          <w:tcPr>
            <w:tcW w:w="2592" w:type="dxa"/>
            <w:vMerge/>
            <w:tcMar>
              <w:top w:w="100" w:type="dxa"/>
              <w:left w:w="100" w:type="dxa"/>
              <w:bottom w:w="100" w:type="dxa"/>
              <w:right w:w="100" w:type="dxa"/>
            </w:tcMar>
          </w:tcPr>
          <w:p w:rsidR="006E0C3E" w14:paraId="1B4C0412" w14:textId="77777777"/>
        </w:tc>
        <w:tc>
          <w:tcPr>
            <w:tcW w:w="3888" w:type="dxa"/>
            <w:vMerge w:val="restart"/>
            <w:tcMar>
              <w:top w:w="100" w:type="dxa"/>
              <w:left w:w="100" w:type="dxa"/>
              <w:bottom w:w="100" w:type="dxa"/>
              <w:right w:w="100" w:type="dxa"/>
            </w:tcMar>
          </w:tcPr>
          <w:p w:rsidR="006E0C3E" w14:paraId="4E44F297" w14:textId="77777777">
            <w:r>
              <w:rPr>
                <w:sz w:val="20"/>
              </w:rPr>
              <w:t>{"getDatePart":[{"getDate":[-109,"y"]},"y"]}</w:t>
            </w:r>
          </w:p>
        </w:tc>
        <w:tc>
          <w:tcPr>
            <w:tcW w:w="3888" w:type="dxa"/>
            <w:vMerge w:val="restart"/>
            <w:tcMar>
              <w:top w:w="100" w:type="dxa"/>
              <w:left w:w="100" w:type="dxa"/>
              <w:bottom w:w="100" w:type="dxa"/>
              <w:right w:w="100" w:type="dxa"/>
            </w:tcMar>
          </w:tcPr>
          <w:p w:rsidR="006E0C3E" w14:paraId="461B72B5" w14:textId="77777777">
            <w:r>
              <w:rPr>
                <w:sz w:val="20"/>
              </w:rPr>
              <w:t>{"getDatePart":[{"getDate":[-109,"y"]},"y"]}</w:t>
            </w:r>
          </w:p>
        </w:tc>
        <w:tc>
          <w:tcPr>
            <w:tcW w:w="2592" w:type="dxa"/>
            <w:vMerge w:val="restart"/>
            <w:tcMar>
              <w:top w:w="100" w:type="dxa"/>
              <w:left w:w="100" w:type="dxa"/>
              <w:bottom w:w="100" w:type="dxa"/>
              <w:right w:w="100" w:type="dxa"/>
            </w:tcMar>
          </w:tcPr>
          <w:p w:rsidR="006E0C3E" w14:paraId="260C5A27" w14:textId="77777777"/>
        </w:tc>
      </w:tr>
      <w:tr w14:paraId="3DB5AEA1" w14:textId="77777777">
        <w:tblPrEx>
          <w:tblW w:w="0" w:type="auto"/>
          <w:tblLook w:val="04A0"/>
        </w:tblPrEx>
        <w:trPr>
          <w:trHeight w:val="269"/>
        </w:trPr>
        <w:tc>
          <w:tcPr>
            <w:tcW w:w="2592" w:type="dxa"/>
            <w:vMerge/>
            <w:tcMar>
              <w:top w:w="100" w:type="dxa"/>
              <w:left w:w="100" w:type="dxa"/>
              <w:bottom w:w="100" w:type="dxa"/>
              <w:right w:w="100" w:type="dxa"/>
            </w:tcMar>
          </w:tcPr>
          <w:p w:rsidR="006E0C3E" w14:paraId="5AD5D8FE" w14:textId="77777777"/>
        </w:tc>
        <w:tc>
          <w:tcPr>
            <w:tcW w:w="3888" w:type="dxa"/>
            <w:vMerge w:val="restart"/>
            <w:tcMar>
              <w:top w:w="100" w:type="dxa"/>
              <w:left w:w="100" w:type="dxa"/>
              <w:bottom w:w="100" w:type="dxa"/>
              <w:right w:w="100" w:type="dxa"/>
            </w:tcMar>
          </w:tcPr>
          <w:p w:rsidR="006E0C3E" w14:paraId="58F27405" w14:textId="77777777">
            <w:r>
              <w:rPr>
                <w:sz w:val="20"/>
              </w:rPr>
              <w:t>{"getDatePart":[{"getDate":[-110,"y"]},"y"]}</w:t>
            </w:r>
          </w:p>
        </w:tc>
        <w:tc>
          <w:tcPr>
            <w:tcW w:w="3888" w:type="dxa"/>
            <w:vMerge w:val="restart"/>
            <w:tcMar>
              <w:top w:w="100" w:type="dxa"/>
              <w:left w:w="100" w:type="dxa"/>
              <w:bottom w:w="100" w:type="dxa"/>
              <w:right w:w="100" w:type="dxa"/>
            </w:tcMar>
          </w:tcPr>
          <w:p w:rsidR="006E0C3E" w14:paraId="6859C54C" w14:textId="77777777">
            <w:r>
              <w:rPr>
                <w:sz w:val="20"/>
              </w:rPr>
              <w:t>{"getDatePart":[{"getDate":[-110,"y"]},"y"]}</w:t>
            </w:r>
          </w:p>
        </w:tc>
        <w:tc>
          <w:tcPr>
            <w:tcW w:w="2592" w:type="dxa"/>
            <w:vMerge w:val="restart"/>
            <w:tcMar>
              <w:top w:w="100" w:type="dxa"/>
              <w:left w:w="100" w:type="dxa"/>
              <w:bottom w:w="100" w:type="dxa"/>
              <w:right w:w="100" w:type="dxa"/>
            </w:tcMar>
          </w:tcPr>
          <w:p w:rsidR="006E0C3E" w14:paraId="56F2DA83" w14:textId="77777777"/>
        </w:tc>
      </w:tr>
      <w:tr w14:paraId="2D58E43C" w14:textId="77777777">
        <w:tblPrEx>
          <w:tblW w:w="0" w:type="auto"/>
          <w:tblLook w:val="04A0"/>
        </w:tblPrEx>
        <w:trPr>
          <w:trHeight w:val="269"/>
        </w:trPr>
        <w:tc>
          <w:tcPr>
            <w:tcW w:w="2592" w:type="dxa"/>
            <w:vMerge/>
            <w:tcMar>
              <w:top w:w="100" w:type="dxa"/>
              <w:left w:w="100" w:type="dxa"/>
              <w:bottom w:w="100" w:type="dxa"/>
              <w:right w:w="100" w:type="dxa"/>
            </w:tcMar>
          </w:tcPr>
          <w:p w:rsidR="006E0C3E" w14:paraId="7DF9248F" w14:textId="77777777"/>
        </w:tc>
        <w:tc>
          <w:tcPr>
            <w:tcW w:w="3888" w:type="dxa"/>
            <w:vMerge w:val="restart"/>
            <w:tcMar>
              <w:top w:w="100" w:type="dxa"/>
              <w:left w:w="100" w:type="dxa"/>
              <w:bottom w:w="100" w:type="dxa"/>
              <w:right w:w="100" w:type="dxa"/>
            </w:tcMar>
          </w:tcPr>
          <w:p w:rsidR="006E0C3E" w14:paraId="59FC8C7E" w14:textId="77777777">
            <w:r>
              <w:rPr>
                <w:sz w:val="20"/>
              </w:rPr>
              <w:t>{"getDatePart":[{"getDate":[-111,"y"]},"y"]}</w:t>
            </w:r>
          </w:p>
        </w:tc>
        <w:tc>
          <w:tcPr>
            <w:tcW w:w="3888" w:type="dxa"/>
            <w:vMerge w:val="restart"/>
            <w:tcMar>
              <w:top w:w="100" w:type="dxa"/>
              <w:left w:w="100" w:type="dxa"/>
              <w:bottom w:w="100" w:type="dxa"/>
              <w:right w:w="100" w:type="dxa"/>
            </w:tcMar>
          </w:tcPr>
          <w:p w:rsidR="006E0C3E" w14:paraId="48A69211" w14:textId="77777777">
            <w:r>
              <w:rPr>
                <w:sz w:val="20"/>
              </w:rPr>
              <w:t>{"getDatePart":[{"getDate":[-111,"y"]},"y"]}</w:t>
            </w:r>
          </w:p>
        </w:tc>
        <w:tc>
          <w:tcPr>
            <w:tcW w:w="2592" w:type="dxa"/>
            <w:vMerge w:val="restart"/>
            <w:tcMar>
              <w:top w:w="100" w:type="dxa"/>
              <w:left w:w="100" w:type="dxa"/>
              <w:bottom w:w="100" w:type="dxa"/>
              <w:right w:w="100" w:type="dxa"/>
            </w:tcMar>
          </w:tcPr>
          <w:p w:rsidR="006E0C3E" w14:paraId="393E7D47" w14:textId="77777777"/>
        </w:tc>
      </w:tr>
      <w:tr w14:paraId="795C140C" w14:textId="77777777">
        <w:tblPrEx>
          <w:tblW w:w="0" w:type="auto"/>
          <w:tblLook w:val="04A0"/>
        </w:tblPrEx>
        <w:trPr>
          <w:trHeight w:val="269"/>
        </w:trPr>
        <w:tc>
          <w:tcPr>
            <w:tcW w:w="2592" w:type="dxa"/>
            <w:vMerge/>
            <w:tcMar>
              <w:top w:w="100" w:type="dxa"/>
              <w:left w:w="100" w:type="dxa"/>
              <w:bottom w:w="100" w:type="dxa"/>
              <w:right w:w="100" w:type="dxa"/>
            </w:tcMar>
          </w:tcPr>
          <w:p w:rsidR="006E0C3E" w14:paraId="4638AAA9" w14:textId="77777777"/>
        </w:tc>
        <w:tc>
          <w:tcPr>
            <w:tcW w:w="3888" w:type="dxa"/>
            <w:vMerge w:val="restart"/>
            <w:tcMar>
              <w:top w:w="100" w:type="dxa"/>
              <w:left w:w="100" w:type="dxa"/>
              <w:bottom w:w="100" w:type="dxa"/>
              <w:right w:w="100" w:type="dxa"/>
            </w:tcMar>
          </w:tcPr>
          <w:p w:rsidR="006E0C3E" w14:paraId="06F7FF92" w14:textId="77777777">
            <w:r>
              <w:rPr>
                <w:sz w:val="20"/>
              </w:rPr>
              <w:t>{"getDatePart":[{"getDate":[-112,"y"]},"y"]}</w:t>
            </w:r>
          </w:p>
        </w:tc>
        <w:tc>
          <w:tcPr>
            <w:tcW w:w="3888" w:type="dxa"/>
            <w:vMerge w:val="restart"/>
            <w:tcMar>
              <w:top w:w="100" w:type="dxa"/>
              <w:left w:w="100" w:type="dxa"/>
              <w:bottom w:w="100" w:type="dxa"/>
              <w:right w:w="100" w:type="dxa"/>
            </w:tcMar>
          </w:tcPr>
          <w:p w:rsidR="006E0C3E" w14:paraId="73144646" w14:textId="77777777">
            <w:r>
              <w:rPr>
                <w:sz w:val="20"/>
              </w:rPr>
              <w:t>{"getDatePart":[{"getDate":[-112,"y"]},"y"]}</w:t>
            </w:r>
          </w:p>
        </w:tc>
        <w:tc>
          <w:tcPr>
            <w:tcW w:w="2592" w:type="dxa"/>
            <w:vMerge w:val="restart"/>
            <w:tcMar>
              <w:top w:w="100" w:type="dxa"/>
              <w:left w:w="100" w:type="dxa"/>
              <w:bottom w:w="100" w:type="dxa"/>
              <w:right w:w="100" w:type="dxa"/>
            </w:tcMar>
          </w:tcPr>
          <w:p w:rsidR="006E0C3E" w14:paraId="6BD8DB25" w14:textId="77777777"/>
        </w:tc>
      </w:tr>
      <w:tr w14:paraId="031DF391" w14:textId="77777777">
        <w:tblPrEx>
          <w:tblW w:w="0" w:type="auto"/>
          <w:tblLook w:val="04A0"/>
        </w:tblPrEx>
        <w:trPr>
          <w:trHeight w:val="269"/>
        </w:trPr>
        <w:tc>
          <w:tcPr>
            <w:tcW w:w="2592" w:type="dxa"/>
            <w:vMerge/>
            <w:tcMar>
              <w:top w:w="100" w:type="dxa"/>
              <w:left w:w="100" w:type="dxa"/>
              <w:bottom w:w="100" w:type="dxa"/>
              <w:right w:w="100" w:type="dxa"/>
            </w:tcMar>
          </w:tcPr>
          <w:p w:rsidR="006E0C3E" w14:paraId="5C7A0911" w14:textId="77777777"/>
        </w:tc>
        <w:tc>
          <w:tcPr>
            <w:tcW w:w="3888" w:type="dxa"/>
            <w:vMerge w:val="restart"/>
            <w:tcMar>
              <w:top w:w="100" w:type="dxa"/>
              <w:left w:w="100" w:type="dxa"/>
              <w:bottom w:w="100" w:type="dxa"/>
              <w:right w:w="100" w:type="dxa"/>
            </w:tcMar>
          </w:tcPr>
          <w:p w:rsidR="006E0C3E" w14:paraId="50BAC2FE" w14:textId="77777777">
            <w:r>
              <w:rPr>
                <w:sz w:val="20"/>
              </w:rPr>
              <w:t>{"getDatePart":[{"getDate":[-113,"y"]},"y"]}</w:t>
            </w:r>
          </w:p>
        </w:tc>
        <w:tc>
          <w:tcPr>
            <w:tcW w:w="3888" w:type="dxa"/>
            <w:vMerge w:val="restart"/>
            <w:tcMar>
              <w:top w:w="100" w:type="dxa"/>
              <w:left w:w="100" w:type="dxa"/>
              <w:bottom w:w="100" w:type="dxa"/>
              <w:right w:w="100" w:type="dxa"/>
            </w:tcMar>
          </w:tcPr>
          <w:p w:rsidR="006E0C3E" w14:paraId="27D760BE" w14:textId="77777777">
            <w:r>
              <w:rPr>
                <w:sz w:val="20"/>
              </w:rPr>
              <w:t>{"getDatePart":[{"getDate":[-113,"y"]},"y"]}</w:t>
            </w:r>
          </w:p>
        </w:tc>
        <w:tc>
          <w:tcPr>
            <w:tcW w:w="2592" w:type="dxa"/>
            <w:vMerge w:val="restart"/>
            <w:tcMar>
              <w:top w:w="100" w:type="dxa"/>
              <w:left w:w="100" w:type="dxa"/>
              <w:bottom w:w="100" w:type="dxa"/>
              <w:right w:w="100" w:type="dxa"/>
            </w:tcMar>
          </w:tcPr>
          <w:p w:rsidR="006E0C3E" w14:paraId="0CA72408" w14:textId="77777777"/>
        </w:tc>
      </w:tr>
      <w:tr w14:paraId="56AFEDAD" w14:textId="77777777">
        <w:tblPrEx>
          <w:tblW w:w="0" w:type="auto"/>
          <w:tblLook w:val="04A0"/>
        </w:tblPrEx>
        <w:trPr>
          <w:trHeight w:val="269"/>
        </w:trPr>
        <w:tc>
          <w:tcPr>
            <w:tcW w:w="2592" w:type="dxa"/>
            <w:vMerge/>
            <w:tcMar>
              <w:top w:w="100" w:type="dxa"/>
              <w:left w:w="100" w:type="dxa"/>
              <w:bottom w:w="100" w:type="dxa"/>
              <w:right w:w="100" w:type="dxa"/>
            </w:tcMar>
          </w:tcPr>
          <w:p w:rsidR="006E0C3E" w14:paraId="2F15BF0B" w14:textId="77777777"/>
        </w:tc>
        <w:tc>
          <w:tcPr>
            <w:tcW w:w="3888" w:type="dxa"/>
            <w:vMerge w:val="restart"/>
            <w:tcMar>
              <w:top w:w="100" w:type="dxa"/>
              <w:left w:w="100" w:type="dxa"/>
              <w:bottom w:w="100" w:type="dxa"/>
              <w:right w:w="100" w:type="dxa"/>
            </w:tcMar>
          </w:tcPr>
          <w:p w:rsidR="006E0C3E" w14:paraId="704ED9C5" w14:textId="77777777">
            <w:r>
              <w:rPr>
                <w:sz w:val="20"/>
              </w:rPr>
              <w:t>{"getDatePart":[{"getDate":[-114,"y"]},"y"]}</w:t>
            </w:r>
          </w:p>
        </w:tc>
        <w:tc>
          <w:tcPr>
            <w:tcW w:w="3888" w:type="dxa"/>
            <w:vMerge w:val="restart"/>
            <w:tcMar>
              <w:top w:w="100" w:type="dxa"/>
              <w:left w:w="100" w:type="dxa"/>
              <w:bottom w:w="100" w:type="dxa"/>
              <w:right w:w="100" w:type="dxa"/>
            </w:tcMar>
          </w:tcPr>
          <w:p w:rsidR="006E0C3E" w14:paraId="1C054411" w14:textId="77777777">
            <w:r>
              <w:rPr>
                <w:sz w:val="20"/>
              </w:rPr>
              <w:t>{"getDatePart":[{"getDate":[-114,"y"]},"y"]}</w:t>
            </w:r>
          </w:p>
        </w:tc>
        <w:tc>
          <w:tcPr>
            <w:tcW w:w="2592" w:type="dxa"/>
            <w:vMerge w:val="restart"/>
            <w:tcMar>
              <w:top w:w="100" w:type="dxa"/>
              <w:left w:w="100" w:type="dxa"/>
              <w:bottom w:w="100" w:type="dxa"/>
              <w:right w:w="100" w:type="dxa"/>
            </w:tcMar>
          </w:tcPr>
          <w:p w:rsidR="006E0C3E" w14:paraId="1111106D" w14:textId="77777777"/>
        </w:tc>
      </w:tr>
      <w:tr w14:paraId="6555D5DE" w14:textId="77777777">
        <w:tblPrEx>
          <w:tblW w:w="0" w:type="auto"/>
          <w:tblLook w:val="04A0"/>
        </w:tblPrEx>
        <w:trPr>
          <w:trHeight w:val="269"/>
        </w:trPr>
        <w:tc>
          <w:tcPr>
            <w:tcW w:w="2592" w:type="dxa"/>
            <w:vMerge/>
            <w:tcMar>
              <w:top w:w="100" w:type="dxa"/>
              <w:left w:w="100" w:type="dxa"/>
              <w:bottom w:w="100" w:type="dxa"/>
              <w:right w:w="100" w:type="dxa"/>
            </w:tcMar>
          </w:tcPr>
          <w:p w:rsidR="006E0C3E" w14:paraId="363DFC03" w14:textId="77777777"/>
        </w:tc>
        <w:tc>
          <w:tcPr>
            <w:tcW w:w="3888" w:type="dxa"/>
            <w:vMerge w:val="restart"/>
            <w:tcMar>
              <w:top w:w="100" w:type="dxa"/>
              <w:left w:w="100" w:type="dxa"/>
              <w:bottom w:w="100" w:type="dxa"/>
              <w:right w:w="100" w:type="dxa"/>
            </w:tcMar>
          </w:tcPr>
          <w:p w:rsidR="006E0C3E" w14:paraId="02F9C3BA" w14:textId="77777777">
            <w:r>
              <w:rPr>
                <w:sz w:val="20"/>
              </w:rPr>
              <w:t>{"getDatePart":[{"getDate":[-115,"y"]},"y"]}</w:t>
            </w:r>
          </w:p>
        </w:tc>
        <w:tc>
          <w:tcPr>
            <w:tcW w:w="3888" w:type="dxa"/>
            <w:vMerge w:val="restart"/>
            <w:tcMar>
              <w:top w:w="100" w:type="dxa"/>
              <w:left w:w="100" w:type="dxa"/>
              <w:bottom w:w="100" w:type="dxa"/>
              <w:right w:w="100" w:type="dxa"/>
            </w:tcMar>
          </w:tcPr>
          <w:p w:rsidR="006E0C3E" w14:paraId="42D678BB" w14:textId="77777777">
            <w:r>
              <w:rPr>
                <w:sz w:val="20"/>
              </w:rPr>
              <w:t>{"getDatePart":[{"getDate":[-115,"y"]},"y"]}</w:t>
            </w:r>
          </w:p>
        </w:tc>
        <w:tc>
          <w:tcPr>
            <w:tcW w:w="2592" w:type="dxa"/>
            <w:vMerge w:val="restart"/>
            <w:tcMar>
              <w:top w:w="100" w:type="dxa"/>
              <w:left w:w="100" w:type="dxa"/>
              <w:bottom w:w="100" w:type="dxa"/>
              <w:right w:w="100" w:type="dxa"/>
            </w:tcMar>
          </w:tcPr>
          <w:p w:rsidR="006E0C3E" w14:paraId="38E286B0" w14:textId="77777777"/>
        </w:tc>
      </w:tr>
      <w:tr w14:paraId="3CE33599" w14:textId="77777777">
        <w:tblPrEx>
          <w:tblW w:w="0" w:type="auto"/>
          <w:tblLook w:val="04A0"/>
        </w:tblPrEx>
        <w:trPr>
          <w:trHeight w:val="269"/>
        </w:trPr>
        <w:tc>
          <w:tcPr>
            <w:tcW w:w="2592" w:type="dxa"/>
            <w:vMerge/>
            <w:tcMar>
              <w:top w:w="100" w:type="dxa"/>
              <w:left w:w="100" w:type="dxa"/>
              <w:bottom w:w="100" w:type="dxa"/>
              <w:right w:w="100" w:type="dxa"/>
            </w:tcMar>
          </w:tcPr>
          <w:p w:rsidR="006E0C3E" w14:paraId="28FA8DE0" w14:textId="77777777"/>
        </w:tc>
        <w:tc>
          <w:tcPr>
            <w:tcW w:w="3888" w:type="dxa"/>
            <w:vMerge w:val="restart"/>
            <w:tcMar>
              <w:top w:w="100" w:type="dxa"/>
              <w:left w:w="100" w:type="dxa"/>
              <w:bottom w:w="100" w:type="dxa"/>
              <w:right w:w="100" w:type="dxa"/>
            </w:tcMar>
          </w:tcPr>
          <w:p w:rsidR="006E0C3E" w14:paraId="2F219741" w14:textId="77777777">
            <w:r>
              <w:rPr>
                <w:sz w:val="20"/>
              </w:rPr>
              <w:t>{"getDatePart":[{"getDate":[-116,"y"]},"y"]}</w:t>
            </w:r>
          </w:p>
        </w:tc>
        <w:tc>
          <w:tcPr>
            <w:tcW w:w="3888" w:type="dxa"/>
            <w:vMerge w:val="restart"/>
            <w:tcMar>
              <w:top w:w="100" w:type="dxa"/>
              <w:left w:w="100" w:type="dxa"/>
              <w:bottom w:w="100" w:type="dxa"/>
              <w:right w:w="100" w:type="dxa"/>
            </w:tcMar>
          </w:tcPr>
          <w:p w:rsidR="006E0C3E" w14:paraId="36B45A07" w14:textId="77777777">
            <w:r>
              <w:rPr>
                <w:sz w:val="20"/>
              </w:rPr>
              <w:t>{"getDatePart":[{"getDate":[-116,"y"]},"y"]}</w:t>
            </w:r>
          </w:p>
        </w:tc>
        <w:tc>
          <w:tcPr>
            <w:tcW w:w="2592" w:type="dxa"/>
            <w:vMerge w:val="restart"/>
            <w:tcMar>
              <w:top w:w="100" w:type="dxa"/>
              <w:left w:w="100" w:type="dxa"/>
              <w:bottom w:w="100" w:type="dxa"/>
              <w:right w:w="100" w:type="dxa"/>
            </w:tcMar>
          </w:tcPr>
          <w:p w:rsidR="006E0C3E" w14:paraId="3FEE87F9" w14:textId="77777777"/>
        </w:tc>
      </w:tr>
      <w:tr w14:paraId="2C5F91E2" w14:textId="77777777">
        <w:tblPrEx>
          <w:tblW w:w="0" w:type="auto"/>
          <w:tblLook w:val="04A0"/>
        </w:tblPrEx>
        <w:trPr>
          <w:trHeight w:val="269"/>
        </w:trPr>
        <w:tc>
          <w:tcPr>
            <w:tcW w:w="2592" w:type="dxa"/>
            <w:vMerge/>
            <w:tcMar>
              <w:top w:w="100" w:type="dxa"/>
              <w:left w:w="100" w:type="dxa"/>
              <w:bottom w:w="100" w:type="dxa"/>
              <w:right w:w="100" w:type="dxa"/>
            </w:tcMar>
          </w:tcPr>
          <w:p w:rsidR="006E0C3E" w14:paraId="738BF5C3" w14:textId="77777777"/>
        </w:tc>
        <w:tc>
          <w:tcPr>
            <w:tcW w:w="3888" w:type="dxa"/>
            <w:vMerge w:val="restart"/>
            <w:tcMar>
              <w:top w:w="100" w:type="dxa"/>
              <w:left w:w="100" w:type="dxa"/>
              <w:bottom w:w="100" w:type="dxa"/>
              <w:right w:w="100" w:type="dxa"/>
            </w:tcMar>
          </w:tcPr>
          <w:p w:rsidR="006E0C3E" w14:paraId="5B60291B" w14:textId="77777777">
            <w:r>
              <w:rPr>
                <w:sz w:val="20"/>
              </w:rPr>
              <w:t>{"getDatePart":[{"getDate":[-117,"y"]},"y"]}</w:t>
            </w:r>
          </w:p>
        </w:tc>
        <w:tc>
          <w:tcPr>
            <w:tcW w:w="3888" w:type="dxa"/>
            <w:vMerge w:val="restart"/>
            <w:tcMar>
              <w:top w:w="100" w:type="dxa"/>
              <w:left w:w="100" w:type="dxa"/>
              <w:bottom w:w="100" w:type="dxa"/>
              <w:right w:w="100" w:type="dxa"/>
            </w:tcMar>
          </w:tcPr>
          <w:p w:rsidR="006E0C3E" w14:paraId="1315E6F9" w14:textId="77777777">
            <w:r>
              <w:rPr>
                <w:sz w:val="20"/>
              </w:rPr>
              <w:t>{"getDatePart":[{"getDate":[-117,"y"]},"y"]}</w:t>
            </w:r>
          </w:p>
        </w:tc>
        <w:tc>
          <w:tcPr>
            <w:tcW w:w="2592" w:type="dxa"/>
            <w:vMerge w:val="restart"/>
            <w:tcMar>
              <w:top w:w="100" w:type="dxa"/>
              <w:left w:w="100" w:type="dxa"/>
              <w:bottom w:w="100" w:type="dxa"/>
              <w:right w:w="100" w:type="dxa"/>
            </w:tcMar>
          </w:tcPr>
          <w:p w:rsidR="006E0C3E" w14:paraId="4A4AA317" w14:textId="77777777"/>
        </w:tc>
      </w:tr>
      <w:tr w14:paraId="62685BF4" w14:textId="77777777">
        <w:tblPrEx>
          <w:tblW w:w="0" w:type="auto"/>
          <w:tblLook w:val="04A0"/>
        </w:tblPrEx>
        <w:trPr>
          <w:trHeight w:val="269"/>
        </w:trPr>
        <w:tc>
          <w:tcPr>
            <w:tcW w:w="2592" w:type="dxa"/>
            <w:vMerge/>
            <w:tcMar>
              <w:top w:w="100" w:type="dxa"/>
              <w:left w:w="100" w:type="dxa"/>
              <w:bottom w:w="100" w:type="dxa"/>
              <w:right w:w="100" w:type="dxa"/>
            </w:tcMar>
          </w:tcPr>
          <w:p w:rsidR="006E0C3E" w14:paraId="696C4D7C" w14:textId="77777777"/>
        </w:tc>
        <w:tc>
          <w:tcPr>
            <w:tcW w:w="3888" w:type="dxa"/>
            <w:vMerge w:val="restart"/>
            <w:tcMar>
              <w:top w:w="100" w:type="dxa"/>
              <w:left w:w="100" w:type="dxa"/>
              <w:bottom w:w="100" w:type="dxa"/>
              <w:right w:w="100" w:type="dxa"/>
            </w:tcMar>
          </w:tcPr>
          <w:p w:rsidR="006E0C3E" w14:paraId="7AE58BB3" w14:textId="77777777">
            <w:r>
              <w:rPr>
                <w:sz w:val="20"/>
              </w:rPr>
              <w:t>{"getDatePart":[{"getDate":[-118,"y"]},"y"]}</w:t>
            </w:r>
          </w:p>
        </w:tc>
        <w:tc>
          <w:tcPr>
            <w:tcW w:w="3888" w:type="dxa"/>
            <w:vMerge w:val="restart"/>
            <w:tcMar>
              <w:top w:w="100" w:type="dxa"/>
              <w:left w:w="100" w:type="dxa"/>
              <w:bottom w:w="100" w:type="dxa"/>
              <w:right w:w="100" w:type="dxa"/>
            </w:tcMar>
          </w:tcPr>
          <w:p w:rsidR="006E0C3E" w14:paraId="532D4351" w14:textId="77777777">
            <w:r>
              <w:rPr>
                <w:sz w:val="20"/>
              </w:rPr>
              <w:t>{"getDatePart":[{"getDate":[-118,"y"]},"y"]}</w:t>
            </w:r>
          </w:p>
        </w:tc>
        <w:tc>
          <w:tcPr>
            <w:tcW w:w="2592" w:type="dxa"/>
            <w:vMerge w:val="restart"/>
            <w:tcMar>
              <w:top w:w="100" w:type="dxa"/>
              <w:left w:w="100" w:type="dxa"/>
              <w:bottom w:w="100" w:type="dxa"/>
              <w:right w:w="100" w:type="dxa"/>
            </w:tcMar>
          </w:tcPr>
          <w:p w:rsidR="006E0C3E" w14:paraId="0A7C6CD8" w14:textId="77777777"/>
        </w:tc>
      </w:tr>
      <w:tr w14:paraId="6058B58C" w14:textId="77777777">
        <w:tblPrEx>
          <w:tblW w:w="0" w:type="auto"/>
          <w:tblLook w:val="04A0"/>
        </w:tblPrEx>
        <w:trPr>
          <w:trHeight w:val="269"/>
        </w:trPr>
        <w:tc>
          <w:tcPr>
            <w:tcW w:w="2592" w:type="dxa"/>
            <w:vMerge/>
            <w:tcMar>
              <w:top w:w="100" w:type="dxa"/>
              <w:left w:w="100" w:type="dxa"/>
              <w:bottom w:w="100" w:type="dxa"/>
              <w:right w:w="100" w:type="dxa"/>
            </w:tcMar>
          </w:tcPr>
          <w:p w:rsidR="006E0C3E" w14:paraId="589C9667" w14:textId="77777777"/>
        </w:tc>
        <w:tc>
          <w:tcPr>
            <w:tcW w:w="3888" w:type="dxa"/>
            <w:vMerge w:val="restart"/>
            <w:tcMar>
              <w:top w:w="100" w:type="dxa"/>
              <w:left w:w="100" w:type="dxa"/>
              <w:bottom w:w="100" w:type="dxa"/>
              <w:right w:w="100" w:type="dxa"/>
            </w:tcMar>
          </w:tcPr>
          <w:p w:rsidR="006E0C3E" w14:paraId="0A42C370" w14:textId="77777777">
            <w:r>
              <w:rPr>
                <w:sz w:val="20"/>
              </w:rPr>
              <w:t>{"getDatePart":[{"getDate":[-119,"y"]},"y"]}</w:t>
            </w:r>
          </w:p>
        </w:tc>
        <w:tc>
          <w:tcPr>
            <w:tcW w:w="3888" w:type="dxa"/>
            <w:vMerge w:val="restart"/>
            <w:tcMar>
              <w:top w:w="100" w:type="dxa"/>
              <w:left w:w="100" w:type="dxa"/>
              <w:bottom w:w="100" w:type="dxa"/>
              <w:right w:w="100" w:type="dxa"/>
            </w:tcMar>
          </w:tcPr>
          <w:p w:rsidR="006E0C3E" w14:paraId="3E50673F" w14:textId="77777777">
            <w:r>
              <w:rPr>
                <w:sz w:val="20"/>
              </w:rPr>
              <w:t>{"getDatePart":[{"getDate":[-119,"y"]},"y"]}</w:t>
            </w:r>
          </w:p>
        </w:tc>
        <w:tc>
          <w:tcPr>
            <w:tcW w:w="2592" w:type="dxa"/>
            <w:vMerge w:val="restart"/>
            <w:tcMar>
              <w:top w:w="100" w:type="dxa"/>
              <w:left w:w="100" w:type="dxa"/>
              <w:bottom w:w="100" w:type="dxa"/>
              <w:right w:w="100" w:type="dxa"/>
            </w:tcMar>
          </w:tcPr>
          <w:p w:rsidR="006E0C3E" w14:paraId="2D95A146" w14:textId="77777777"/>
        </w:tc>
      </w:tr>
      <w:tr w14:paraId="2399FD3F" w14:textId="77777777">
        <w:tblPrEx>
          <w:tblW w:w="0" w:type="auto"/>
          <w:tblLook w:val="04A0"/>
        </w:tblPrEx>
        <w:trPr>
          <w:trHeight w:val="269"/>
        </w:trPr>
        <w:tc>
          <w:tcPr>
            <w:tcW w:w="2592" w:type="dxa"/>
            <w:vMerge/>
            <w:tcMar>
              <w:top w:w="100" w:type="dxa"/>
              <w:left w:w="100" w:type="dxa"/>
              <w:bottom w:w="100" w:type="dxa"/>
              <w:right w:w="100" w:type="dxa"/>
            </w:tcMar>
          </w:tcPr>
          <w:p w:rsidR="006E0C3E" w14:paraId="4639A1C3" w14:textId="77777777"/>
        </w:tc>
        <w:tc>
          <w:tcPr>
            <w:tcW w:w="3888" w:type="dxa"/>
            <w:vMerge w:val="restart"/>
            <w:tcMar>
              <w:top w:w="100" w:type="dxa"/>
              <w:left w:w="100" w:type="dxa"/>
              <w:bottom w:w="100" w:type="dxa"/>
              <w:right w:w="100" w:type="dxa"/>
            </w:tcMar>
          </w:tcPr>
          <w:p w:rsidR="006E0C3E" w14:paraId="2BFF90E1" w14:textId="77777777">
            <w:r>
              <w:rPr>
                <w:sz w:val="20"/>
              </w:rPr>
              <w:t>{"getDatePart":[{"getDate":[-120,"y"]},"y"]}</w:t>
            </w:r>
          </w:p>
        </w:tc>
        <w:tc>
          <w:tcPr>
            <w:tcW w:w="3888" w:type="dxa"/>
            <w:vMerge w:val="restart"/>
            <w:tcMar>
              <w:top w:w="100" w:type="dxa"/>
              <w:left w:w="100" w:type="dxa"/>
              <w:bottom w:w="100" w:type="dxa"/>
              <w:right w:w="100" w:type="dxa"/>
            </w:tcMar>
          </w:tcPr>
          <w:p w:rsidR="006E0C3E" w14:paraId="0665D5D1" w14:textId="77777777">
            <w:r>
              <w:rPr>
                <w:sz w:val="20"/>
              </w:rPr>
              <w:t>{"getDatePart":[{"getDate":[-120,"y"]},"y"]}</w:t>
            </w:r>
          </w:p>
        </w:tc>
        <w:tc>
          <w:tcPr>
            <w:tcW w:w="2592" w:type="dxa"/>
            <w:vMerge w:val="restart"/>
            <w:tcMar>
              <w:top w:w="100" w:type="dxa"/>
              <w:left w:w="100" w:type="dxa"/>
              <w:bottom w:w="100" w:type="dxa"/>
              <w:right w:w="100" w:type="dxa"/>
            </w:tcMar>
          </w:tcPr>
          <w:p w:rsidR="006E0C3E" w14:paraId="0BC870BF" w14:textId="77777777"/>
        </w:tc>
      </w:tr>
      <w:tr w14:paraId="464B4D9F" w14:textId="77777777">
        <w:tblPrEx>
          <w:tblW w:w="0" w:type="auto"/>
          <w:tblLook w:val="04A0"/>
        </w:tblPrEx>
        <w:trPr>
          <w:trHeight w:val="269"/>
        </w:trPr>
        <w:tc>
          <w:tcPr>
            <w:tcW w:w="2592" w:type="dxa"/>
            <w:vMerge/>
            <w:tcMar>
              <w:top w:w="100" w:type="dxa"/>
              <w:left w:w="100" w:type="dxa"/>
              <w:bottom w:w="100" w:type="dxa"/>
              <w:right w:w="100" w:type="dxa"/>
            </w:tcMar>
          </w:tcPr>
          <w:p w:rsidR="006E0C3E" w14:paraId="659513A8" w14:textId="77777777"/>
        </w:tc>
        <w:tc>
          <w:tcPr>
            <w:tcW w:w="3888" w:type="dxa"/>
            <w:vMerge w:val="restart"/>
            <w:tcMar>
              <w:top w:w="100" w:type="dxa"/>
              <w:left w:w="100" w:type="dxa"/>
              <w:bottom w:w="100" w:type="dxa"/>
              <w:right w:w="100" w:type="dxa"/>
            </w:tcMar>
          </w:tcPr>
          <w:p w:rsidR="006E0C3E" w14:paraId="231FEF99" w14:textId="77777777">
            <w:r>
              <w:rPr>
                <w:sz w:val="20"/>
              </w:rPr>
              <w:t>{"getDatePart":[{"getDate":[-121,"y"]},"y"]}</w:t>
            </w:r>
          </w:p>
        </w:tc>
        <w:tc>
          <w:tcPr>
            <w:tcW w:w="3888" w:type="dxa"/>
            <w:vMerge w:val="restart"/>
            <w:tcMar>
              <w:top w:w="100" w:type="dxa"/>
              <w:left w:w="100" w:type="dxa"/>
              <w:bottom w:w="100" w:type="dxa"/>
              <w:right w:w="100" w:type="dxa"/>
            </w:tcMar>
          </w:tcPr>
          <w:p w:rsidR="006E0C3E" w14:paraId="1B3772B6" w14:textId="77777777">
            <w:r>
              <w:rPr>
                <w:sz w:val="20"/>
              </w:rPr>
              <w:t>{"getDatePart":[{"getDate":[-121,"y"]},"y"]}</w:t>
            </w:r>
          </w:p>
        </w:tc>
        <w:tc>
          <w:tcPr>
            <w:tcW w:w="2592" w:type="dxa"/>
            <w:vMerge w:val="restart"/>
            <w:tcMar>
              <w:top w:w="100" w:type="dxa"/>
              <w:left w:w="100" w:type="dxa"/>
              <w:bottom w:w="100" w:type="dxa"/>
              <w:right w:w="100" w:type="dxa"/>
            </w:tcMar>
          </w:tcPr>
          <w:p w:rsidR="006E0C3E" w14:paraId="39387773" w14:textId="77777777"/>
        </w:tc>
      </w:tr>
      <w:tr w14:paraId="59B32B05" w14:textId="77777777">
        <w:tblPrEx>
          <w:tblW w:w="0" w:type="auto"/>
          <w:tblLook w:val="04A0"/>
        </w:tblPrEx>
        <w:trPr>
          <w:trHeight w:val="269"/>
        </w:trPr>
        <w:tc>
          <w:tcPr>
            <w:tcW w:w="2592" w:type="dxa"/>
            <w:vMerge/>
            <w:tcMar>
              <w:top w:w="100" w:type="dxa"/>
              <w:left w:w="100" w:type="dxa"/>
              <w:bottom w:w="100" w:type="dxa"/>
              <w:right w:w="100" w:type="dxa"/>
            </w:tcMar>
          </w:tcPr>
          <w:p w:rsidR="006E0C3E" w14:paraId="51ED943E" w14:textId="77777777"/>
        </w:tc>
        <w:tc>
          <w:tcPr>
            <w:tcW w:w="3888" w:type="dxa"/>
            <w:vMerge w:val="restart"/>
            <w:tcMar>
              <w:top w:w="100" w:type="dxa"/>
              <w:left w:w="100" w:type="dxa"/>
              <w:bottom w:w="100" w:type="dxa"/>
              <w:right w:w="100" w:type="dxa"/>
            </w:tcMar>
          </w:tcPr>
          <w:p w:rsidR="006E0C3E" w14:paraId="225CF34E" w14:textId="77777777">
            <w:r>
              <w:rPr>
                <w:sz w:val="20"/>
              </w:rPr>
              <w:t>{"getDatePart":[{"getDate":[-122,"y"]},"y"]}</w:t>
            </w:r>
          </w:p>
        </w:tc>
        <w:tc>
          <w:tcPr>
            <w:tcW w:w="3888" w:type="dxa"/>
            <w:vMerge w:val="restart"/>
            <w:tcMar>
              <w:top w:w="100" w:type="dxa"/>
              <w:left w:w="100" w:type="dxa"/>
              <w:bottom w:w="100" w:type="dxa"/>
              <w:right w:w="100" w:type="dxa"/>
            </w:tcMar>
          </w:tcPr>
          <w:p w:rsidR="006E0C3E" w14:paraId="62EEB693" w14:textId="77777777">
            <w:r>
              <w:rPr>
                <w:sz w:val="20"/>
              </w:rPr>
              <w:t>{"getDatePart":[{"getDate":[-122,"y"]},"y"]}</w:t>
            </w:r>
          </w:p>
        </w:tc>
        <w:tc>
          <w:tcPr>
            <w:tcW w:w="2592" w:type="dxa"/>
            <w:vMerge w:val="restart"/>
            <w:tcMar>
              <w:top w:w="100" w:type="dxa"/>
              <w:left w:w="100" w:type="dxa"/>
              <w:bottom w:w="100" w:type="dxa"/>
              <w:right w:w="100" w:type="dxa"/>
            </w:tcMar>
          </w:tcPr>
          <w:p w:rsidR="006E0C3E" w14:paraId="7ADF0AED" w14:textId="77777777"/>
        </w:tc>
      </w:tr>
      <w:tr w14:paraId="6C191C22" w14:textId="77777777">
        <w:tblPrEx>
          <w:tblW w:w="0" w:type="auto"/>
          <w:tblLook w:val="04A0"/>
        </w:tblPrEx>
        <w:trPr>
          <w:trHeight w:val="269"/>
        </w:trPr>
        <w:tc>
          <w:tcPr>
            <w:tcW w:w="2592" w:type="dxa"/>
            <w:vMerge/>
            <w:tcMar>
              <w:top w:w="100" w:type="dxa"/>
              <w:left w:w="100" w:type="dxa"/>
              <w:bottom w:w="100" w:type="dxa"/>
              <w:right w:w="100" w:type="dxa"/>
            </w:tcMar>
          </w:tcPr>
          <w:p w:rsidR="006E0C3E" w14:paraId="498641A6" w14:textId="77777777"/>
        </w:tc>
        <w:tc>
          <w:tcPr>
            <w:tcW w:w="3888" w:type="dxa"/>
            <w:vMerge w:val="restart"/>
            <w:tcMar>
              <w:top w:w="100" w:type="dxa"/>
              <w:left w:w="100" w:type="dxa"/>
              <w:bottom w:w="100" w:type="dxa"/>
              <w:right w:w="100" w:type="dxa"/>
            </w:tcMar>
          </w:tcPr>
          <w:p w:rsidR="006E0C3E" w14:paraId="3E91472F" w14:textId="77777777">
            <w:r>
              <w:rPr>
                <w:sz w:val="20"/>
              </w:rPr>
              <w:t>{"getDatePart":[{"getDate":[-123,"y"]},"y"]}</w:t>
            </w:r>
          </w:p>
        </w:tc>
        <w:tc>
          <w:tcPr>
            <w:tcW w:w="3888" w:type="dxa"/>
            <w:vMerge w:val="restart"/>
            <w:tcMar>
              <w:top w:w="100" w:type="dxa"/>
              <w:left w:w="100" w:type="dxa"/>
              <w:bottom w:w="100" w:type="dxa"/>
              <w:right w:w="100" w:type="dxa"/>
            </w:tcMar>
          </w:tcPr>
          <w:p w:rsidR="006E0C3E" w14:paraId="6664B3A8" w14:textId="77777777">
            <w:r>
              <w:rPr>
                <w:sz w:val="20"/>
              </w:rPr>
              <w:t>{"getDatePart":[{"getDate":[-123,"y"]},"y"]}</w:t>
            </w:r>
          </w:p>
        </w:tc>
        <w:tc>
          <w:tcPr>
            <w:tcW w:w="2592" w:type="dxa"/>
            <w:vMerge w:val="restart"/>
            <w:tcMar>
              <w:top w:w="100" w:type="dxa"/>
              <w:left w:w="100" w:type="dxa"/>
              <w:bottom w:w="100" w:type="dxa"/>
              <w:right w:w="100" w:type="dxa"/>
            </w:tcMar>
          </w:tcPr>
          <w:p w:rsidR="006E0C3E" w14:paraId="404D2F37" w14:textId="77777777"/>
        </w:tc>
      </w:tr>
      <w:tr w14:paraId="71243829" w14:textId="77777777">
        <w:tblPrEx>
          <w:tblW w:w="0" w:type="auto"/>
          <w:tblLook w:val="04A0"/>
        </w:tblPrEx>
        <w:trPr>
          <w:trHeight w:val="269"/>
        </w:trPr>
        <w:tc>
          <w:tcPr>
            <w:tcW w:w="2592" w:type="dxa"/>
            <w:vMerge/>
            <w:tcMar>
              <w:top w:w="100" w:type="dxa"/>
              <w:left w:w="100" w:type="dxa"/>
              <w:bottom w:w="100" w:type="dxa"/>
              <w:right w:w="100" w:type="dxa"/>
            </w:tcMar>
          </w:tcPr>
          <w:p w:rsidR="006E0C3E" w14:paraId="1A592550" w14:textId="77777777"/>
        </w:tc>
        <w:tc>
          <w:tcPr>
            <w:tcW w:w="3888" w:type="dxa"/>
            <w:vMerge w:val="restart"/>
            <w:tcMar>
              <w:top w:w="100" w:type="dxa"/>
              <w:left w:w="100" w:type="dxa"/>
              <w:bottom w:w="100" w:type="dxa"/>
              <w:right w:w="100" w:type="dxa"/>
            </w:tcMar>
          </w:tcPr>
          <w:p w:rsidR="006E0C3E" w14:paraId="68F92356" w14:textId="77777777">
            <w:r>
              <w:rPr>
                <w:sz w:val="20"/>
              </w:rPr>
              <w:t>{"getDatePart":[{"getDate":[-124,"y"]},"y"]}</w:t>
            </w:r>
          </w:p>
        </w:tc>
        <w:tc>
          <w:tcPr>
            <w:tcW w:w="3888" w:type="dxa"/>
            <w:vMerge w:val="restart"/>
            <w:tcMar>
              <w:top w:w="100" w:type="dxa"/>
              <w:left w:w="100" w:type="dxa"/>
              <w:bottom w:w="100" w:type="dxa"/>
              <w:right w:w="100" w:type="dxa"/>
            </w:tcMar>
          </w:tcPr>
          <w:p w:rsidR="006E0C3E" w14:paraId="38CD79B4" w14:textId="77777777">
            <w:r>
              <w:rPr>
                <w:sz w:val="20"/>
              </w:rPr>
              <w:t>{"getDatePart":[{"getDate":[-124,"y"]},"y"]}</w:t>
            </w:r>
          </w:p>
        </w:tc>
        <w:tc>
          <w:tcPr>
            <w:tcW w:w="2592" w:type="dxa"/>
            <w:vMerge w:val="restart"/>
            <w:tcMar>
              <w:top w:w="100" w:type="dxa"/>
              <w:left w:w="100" w:type="dxa"/>
              <w:bottom w:w="100" w:type="dxa"/>
              <w:right w:w="100" w:type="dxa"/>
            </w:tcMar>
          </w:tcPr>
          <w:p w:rsidR="006E0C3E" w14:paraId="3DC2B19A" w14:textId="77777777"/>
        </w:tc>
      </w:tr>
      <w:tr w14:paraId="52012790" w14:textId="77777777">
        <w:tblPrEx>
          <w:tblW w:w="0" w:type="auto"/>
          <w:tblLook w:val="04A0"/>
        </w:tblPrEx>
        <w:trPr>
          <w:trHeight w:val="269"/>
        </w:trPr>
        <w:tc>
          <w:tcPr>
            <w:tcW w:w="2592" w:type="dxa"/>
            <w:vMerge/>
            <w:tcMar>
              <w:top w:w="100" w:type="dxa"/>
              <w:left w:w="100" w:type="dxa"/>
              <w:bottom w:w="100" w:type="dxa"/>
              <w:right w:w="100" w:type="dxa"/>
            </w:tcMar>
          </w:tcPr>
          <w:p w:rsidR="006E0C3E" w14:paraId="158B6738" w14:textId="77777777"/>
        </w:tc>
        <w:tc>
          <w:tcPr>
            <w:tcW w:w="3888" w:type="dxa"/>
            <w:vMerge w:val="restart"/>
            <w:tcMar>
              <w:top w:w="100" w:type="dxa"/>
              <w:left w:w="100" w:type="dxa"/>
              <w:bottom w:w="100" w:type="dxa"/>
              <w:right w:w="100" w:type="dxa"/>
            </w:tcMar>
          </w:tcPr>
          <w:p w:rsidR="006E0C3E" w14:paraId="20039F98" w14:textId="77777777">
            <w:r>
              <w:rPr>
                <w:sz w:val="20"/>
              </w:rPr>
              <w:t>{"getDatePart":[{"getDate":[-125,"y"]},"y"]}</w:t>
            </w:r>
          </w:p>
        </w:tc>
        <w:tc>
          <w:tcPr>
            <w:tcW w:w="3888" w:type="dxa"/>
            <w:vMerge w:val="restart"/>
            <w:tcMar>
              <w:top w:w="100" w:type="dxa"/>
              <w:left w:w="100" w:type="dxa"/>
              <w:bottom w:w="100" w:type="dxa"/>
              <w:right w:w="100" w:type="dxa"/>
            </w:tcMar>
          </w:tcPr>
          <w:p w:rsidR="006E0C3E" w14:paraId="460E524D" w14:textId="77777777">
            <w:r>
              <w:rPr>
                <w:sz w:val="20"/>
              </w:rPr>
              <w:t>{"getDatePart":[{"getDate":[-125,"y"]},"y"]}</w:t>
            </w:r>
          </w:p>
        </w:tc>
        <w:tc>
          <w:tcPr>
            <w:tcW w:w="2592" w:type="dxa"/>
            <w:vMerge w:val="restart"/>
            <w:tcMar>
              <w:top w:w="100" w:type="dxa"/>
              <w:left w:w="100" w:type="dxa"/>
              <w:bottom w:w="100" w:type="dxa"/>
              <w:right w:w="100" w:type="dxa"/>
            </w:tcMar>
          </w:tcPr>
          <w:p w:rsidR="006E0C3E" w14:paraId="2E7823C6" w14:textId="77777777"/>
        </w:tc>
      </w:tr>
      <w:tr w14:paraId="7AFECCBA" w14:textId="77777777">
        <w:tblPrEx>
          <w:tblW w:w="0" w:type="auto"/>
          <w:tblLook w:val="04A0"/>
        </w:tblPrEx>
        <w:trPr>
          <w:trHeight w:val="269"/>
        </w:trPr>
        <w:tc>
          <w:tcPr>
            <w:tcW w:w="2592" w:type="dxa"/>
            <w:vMerge/>
            <w:tcMar>
              <w:top w:w="100" w:type="dxa"/>
              <w:left w:w="100" w:type="dxa"/>
              <w:bottom w:w="100" w:type="dxa"/>
              <w:right w:w="100" w:type="dxa"/>
            </w:tcMar>
          </w:tcPr>
          <w:p w:rsidR="006E0C3E" w14:paraId="1157A7D7" w14:textId="77777777"/>
        </w:tc>
        <w:tc>
          <w:tcPr>
            <w:tcW w:w="3888" w:type="dxa"/>
            <w:vMerge w:val="restart"/>
            <w:tcMar>
              <w:top w:w="100" w:type="dxa"/>
              <w:left w:w="100" w:type="dxa"/>
              <w:bottom w:w="100" w:type="dxa"/>
              <w:right w:w="100" w:type="dxa"/>
            </w:tcMar>
          </w:tcPr>
          <w:p w:rsidR="006E0C3E" w14:paraId="6ACEA57D" w14:textId="77777777">
            <w:r>
              <w:rPr>
                <w:sz w:val="20"/>
              </w:rPr>
              <w:t>{"getDatePart":[{"getDate":[-126,"y"]},"y"]}</w:t>
            </w:r>
          </w:p>
        </w:tc>
        <w:tc>
          <w:tcPr>
            <w:tcW w:w="3888" w:type="dxa"/>
            <w:vMerge w:val="restart"/>
            <w:tcMar>
              <w:top w:w="100" w:type="dxa"/>
              <w:left w:w="100" w:type="dxa"/>
              <w:bottom w:w="100" w:type="dxa"/>
              <w:right w:w="100" w:type="dxa"/>
            </w:tcMar>
          </w:tcPr>
          <w:p w:rsidR="006E0C3E" w14:paraId="14AFAA11" w14:textId="77777777">
            <w:r>
              <w:rPr>
                <w:sz w:val="20"/>
              </w:rPr>
              <w:t>{"getDatePart":[{"getDate":[-126,"y"]},"y"]}</w:t>
            </w:r>
          </w:p>
        </w:tc>
        <w:tc>
          <w:tcPr>
            <w:tcW w:w="2592" w:type="dxa"/>
            <w:vMerge w:val="restart"/>
            <w:tcMar>
              <w:top w:w="100" w:type="dxa"/>
              <w:left w:w="100" w:type="dxa"/>
              <w:bottom w:w="100" w:type="dxa"/>
              <w:right w:w="100" w:type="dxa"/>
            </w:tcMar>
          </w:tcPr>
          <w:p w:rsidR="006E0C3E" w14:paraId="321C192E" w14:textId="77777777"/>
        </w:tc>
      </w:tr>
      <w:tr w14:paraId="3C6FA200" w14:textId="77777777">
        <w:tblPrEx>
          <w:tblW w:w="0" w:type="auto"/>
          <w:tblLook w:val="04A0"/>
        </w:tblPrEx>
        <w:trPr>
          <w:trHeight w:val="269"/>
        </w:trPr>
        <w:tc>
          <w:tcPr>
            <w:tcW w:w="2592" w:type="dxa"/>
            <w:vMerge/>
            <w:tcMar>
              <w:top w:w="100" w:type="dxa"/>
              <w:left w:w="100" w:type="dxa"/>
              <w:bottom w:w="100" w:type="dxa"/>
              <w:right w:w="100" w:type="dxa"/>
            </w:tcMar>
          </w:tcPr>
          <w:p w:rsidR="006E0C3E" w14:paraId="1C0105AA" w14:textId="77777777"/>
        </w:tc>
        <w:tc>
          <w:tcPr>
            <w:tcW w:w="3888" w:type="dxa"/>
            <w:vMerge w:val="restart"/>
            <w:tcMar>
              <w:top w:w="100" w:type="dxa"/>
              <w:left w:w="100" w:type="dxa"/>
              <w:bottom w:w="100" w:type="dxa"/>
              <w:right w:w="100" w:type="dxa"/>
            </w:tcMar>
          </w:tcPr>
          <w:p w:rsidR="006E0C3E" w14:paraId="6E431B9A" w14:textId="77777777">
            <w:r>
              <w:rPr>
                <w:sz w:val="20"/>
              </w:rPr>
              <w:t>Don't Know</w:t>
            </w:r>
          </w:p>
        </w:tc>
        <w:tc>
          <w:tcPr>
            <w:tcW w:w="3888" w:type="dxa"/>
            <w:vMerge w:val="restart"/>
            <w:tcMar>
              <w:top w:w="100" w:type="dxa"/>
              <w:left w:w="100" w:type="dxa"/>
              <w:bottom w:w="100" w:type="dxa"/>
              <w:right w:w="100" w:type="dxa"/>
            </w:tcMar>
          </w:tcPr>
          <w:p w:rsidR="006E0C3E" w14:paraId="1F86E2C6" w14:textId="77777777">
            <w:r>
              <w:rPr>
                <w:sz w:val="20"/>
              </w:rPr>
              <w:t>-2</w:t>
            </w:r>
          </w:p>
        </w:tc>
        <w:tc>
          <w:tcPr>
            <w:tcW w:w="2592" w:type="dxa"/>
            <w:vMerge w:val="restart"/>
            <w:tcMar>
              <w:top w:w="100" w:type="dxa"/>
              <w:left w:w="100" w:type="dxa"/>
              <w:bottom w:w="100" w:type="dxa"/>
              <w:right w:w="100" w:type="dxa"/>
            </w:tcMar>
          </w:tcPr>
          <w:p w:rsidR="006E0C3E" w14:paraId="14B69B47" w14:textId="77777777"/>
        </w:tc>
      </w:tr>
      <w:tr w14:paraId="37F4A938" w14:textId="77777777">
        <w:tblPrEx>
          <w:tblW w:w="0" w:type="auto"/>
          <w:tblLook w:val="04A0"/>
        </w:tblPrEx>
        <w:trPr>
          <w:trHeight w:val="269"/>
        </w:trPr>
        <w:tc>
          <w:tcPr>
            <w:tcW w:w="2592" w:type="dxa"/>
            <w:vMerge/>
            <w:tcMar>
              <w:top w:w="100" w:type="dxa"/>
              <w:left w:w="100" w:type="dxa"/>
              <w:bottom w:w="100" w:type="dxa"/>
              <w:right w:w="100" w:type="dxa"/>
            </w:tcMar>
          </w:tcPr>
          <w:p w:rsidR="006E0C3E" w14:paraId="21A69E1D" w14:textId="77777777"/>
        </w:tc>
        <w:tc>
          <w:tcPr>
            <w:tcW w:w="3888" w:type="dxa"/>
            <w:tcMar>
              <w:top w:w="100" w:type="dxa"/>
              <w:left w:w="100" w:type="dxa"/>
              <w:bottom w:w="100" w:type="dxa"/>
              <w:right w:w="100" w:type="dxa"/>
            </w:tcMar>
          </w:tcPr>
          <w:p w:rsidR="006E0C3E" w14:paraId="100C7649" w14:textId="77777777">
            <w:r>
              <w:rPr>
                <w:sz w:val="20"/>
              </w:rPr>
              <w:t>Refuse</w:t>
            </w:r>
          </w:p>
        </w:tc>
        <w:tc>
          <w:tcPr>
            <w:tcW w:w="3888" w:type="dxa"/>
            <w:tcMar>
              <w:top w:w="100" w:type="dxa"/>
              <w:left w:w="100" w:type="dxa"/>
              <w:bottom w:w="100" w:type="dxa"/>
              <w:right w:w="100" w:type="dxa"/>
            </w:tcMar>
          </w:tcPr>
          <w:p w:rsidR="006E0C3E" w14:paraId="49228764" w14:textId="77777777">
            <w:r>
              <w:rPr>
                <w:sz w:val="20"/>
              </w:rPr>
              <w:t>-3</w:t>
            </w:r>
          </w:p>
        </w:tc>
        <w:tc>
          <w:tcPr>
            <w:tcW w:w="2592" w:type="dxa"/>
            <w:tcMar>
              <w:top w:w="100" w:type="dxa"/>
              <w:left w:w="100" w:type="dxa"/>
              <w:bottom w:w="100" w:type="dxa"/>
              <w:right w:w="100" w:type="dxa"/>
            </w:tcMar>
          </w:tcPr>
          <w:p w:rsidR="006E0C3E" w14:paraId="4CB0DBFF" w14:textId="77777777"/>
        </w:tc>
      </w:tr>
    </w:tbl>
    <w:p w:rsidR="006E0C3E" w14:paraId="400C8C2E" w14:textId="77777777"/>
    <w:tbl>
      <w:tblPr>
        <w:tblStyle w:val="TableGrid"/>
        <w:tblW w:w="0" w:type="auto"/>
        <w:tblLook w:val="04A0"/>
      </w:tblPr>
      <w:tblGrid>
        <w:gridCol w:w="2591"/>
        <w:gridCol w:w="10359"/>
      </w:tblGrid>
      <w:tr w14:paraId="60DA6357" w14:textId="77777777">
        <w:tblPrEx>
          <w:tblW w:w="0" w:type="auto"/>
          <w:tblLook w:val="04A0"/>
        </w:tblPrEx>
        <w:trPr>
          <w:trHeight w:val="269"/>
        </w:trPr>
        <w:tc>
          <w:tcPr>
            <w:tcW w:w="12960" w:type="dxa"/>
            <w:gridSpan w:val="2"/>
            <w:vMerge w:val="restart"/>
            <w:tcMar>
              <w:top w:w="100" w:type="dxa"/>
              <w:left w:w="100" w:type="dxa"/>
              <w:bottom w:w="100" w:type="dxa"/>
              <w:right w:w="100" w:type="dxa"/>
            </w:tcMar>
          </w:tcPr>
          <w:p w:rsidR="006E0C3E" w14:paraId="3C6A9B73" w14:textId="77777777">
            <w:r>
              <w:rPr>
                <w:b/>
                <w:sz w:val="30"/>
              </w:rPr>
              <w:t xml:space="preserve">BLOCK: BLKNATIVITY / BLOCK: BLKNATIVITY-TBLNATIVE-BLKPERSON_ROSTER / SCREEN: SC_INUSN / </w:t>
            </w:r>
            <w:r>
              <w:rPr>
                <w:b/>
                <w:sz w:val="30"/>
              </w:rPr>
              <w:t>QUESTION: INUSN_CPS (STANDARD)</w:t>
            </w:r>
          </w:p>
        </w:tc>
      </w:tr>
      <w:tr w14:paraId="77354F3C"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3521F545" w14:textId="77777777">
            <w:r>
              <w:rPr>
                <w:b/>
                <w:sz w:val="24"/>
              </w:rPr>
              <w:t>ATTRIBUTE NAME</w:t>
            </w:r>
          </w:p>
        </w:tc>
        <w:tc>
          <w:tcPr>
            <w:tcW w:w="10368" w:type="dxa"/>
            <w:vMerge w:val="restart"/>
            <w:tcMar>
              <w:top w:w="100" w:type="dxa"/>
              <w:left w:w="100" w:type="dxa"/>
              <w:bottom w:w="100" w:type="dxa"/>
              <w:right w:w="100" w:type="dxa"/>
            </w:tcMar>
          </w:tcPr>
          <w:p w:rsidR="006E0C3E" w14:paraId="72CB2AC9" w14:textId="77777777">
            <w:r>
              <w:rPr>
                <w:b/>
                <w:sz w:val="24"/>
              </w:rPr>
              <w:t>VALUE</w:t>
            </w:r>
          </w:p>
        </w:tc>
      </w:tr>
      <w:tr w14:paraId="02E5C2D1" w14:textId="77777777">
        <w:tblPrEx>
          <w:tblW w:w="0" w:type="auto"/>
          <w:tblLook w:val="04A0"/>
        </w:tblPrEx>
        <w:trPr>
          <w:trHeight w:val="269"/>
        </w:trPr>
        <w:tc>
          <w:tcPr>
            <w:tcW w:w="2592" w:type="dxa"/>
            <w:tcMar>
              <w:top w:w="100" w:type="dxa"/>
              <w:left w:w="100" w:type="dxa"/>
              <w:bottom w:w="100" w:type="dxa"/>
              <w:right w:w="100" w:type="dxa"/>
            </w:tcMar>
          </w:tcPr>
          <w:p w:rsidR="006E0C3E" w14:paraId="532DB87E" w14:textId="77777777">
            <w:r>
              <w:rPr>
                <w:sz w:val="20"/>
              </w:rPr>
              <w:t>CAPI QUESTION WORDING</w:t>
            </w:r>
          </w:p>
        </w:tc>
        <w:tc>
          <w:tcPr>
            <w:tcW w:w="10368" w:type="dxa"/>
            <w:tcMar>
              <w:top w:w="100" w:type="dxa"/>
              <w:left w:w="100" w:type="dxa"/>
              <w:bottom w:w="100" w:type="dxa"/>
              <w:right w:w="100" w:type="dxa"/>
            </w:tcMar>
          </w:tcPr>
          <w:p w:rsidR="006E0C3E" w14:paraId="1C0B91D1" w14:textId="77777777">
            <w:r>
              <w:rPr>
                <w:sz w:val="20"/>
              </w:rPr>
              <w:t>* Enter the number of years reported. Probe if necessary</w:t>
            </w:r>
          </w:p>
        </w:tc>
      </w:tr>
    </w:tbl>
    <w:p w:rsidR="006E0C3E" w14:paraId="436F6EC4" w14:textId="77777777"/>
    <w:tbl>
      <w:tblPr>
        <w:tblStyle w:val="TableGrid"/>
        <w:tblW w:w="0" w:type="auto"/>
        <w:tblLook w:val="04A0"/>
      </w:tblPr>
      <w:tblGrid>
        <w:gridCol w:w="2591"/>
        <w:gridCol w:w="10359"/>
      </w:tblGrid>
      <w:tr w14:paraId="0937E306" w14:textId="77777777">
        <w:tblPrEx>
          <w:tblW w:w="0" w:type="auto"/>
          <w:tblLook w:val="04A0"/>
        </w:tblPrEx>
        <w:trPr>
          <w:trHeight w:val="269"/>
        </w:trPr>
        <w:tc>
          <w:tcPr>
            <w:tcW w:w="12960" w:type="dxa"/>
            <w:gridSpan w:val="2"/>
            <w:vMerge w:val="restart"/>
            <w:tcMar>
              <w:top w:w="100" w:type="dxa"/>
              <w:left w:w="100" w:type="dxa"/>
              <w:bottom w:w="100" w:type="dxa"/>
              <w:right w:w="100" w:type="dxa"/>
            </w:tcMar>
          </w:tcPr>
          <w:p w:rsidR="006E0C3E" w14:paraId="24F940CE" w14:textId="77777777">
            <w:r>
              <w:rPr>
                <w:b/>
                <w:sz w:val="30"/>
              </w:rPr>
              <w:t xml:space="preserve">BLOCK: BLKNATIVITY / BLOCK: BLKNATIVITY-TBLNATIVE-BLKPERSON_ROSTER / SCREEN: SC_INUSN / QUESTION: INUSN_CPS / RESPONSE: </w:t>
            </w:r>
            <w:r>
              <w:rPr>
                <w:b/>
                <w:sz w:val="30"/>
              </w:rPr>
              <w:t>RINUSN_CPS_CAPI_CATI (STANDARD, NUMBER)</w:t>
            </w:r>
          </w:p>
        </w:tc>
      </w:tr>
      <w:tr w14:paraId="17FCB462"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400D1BE5" w14:textId="77777777">
            <w:r>
              <w:rPr>
                <w:b/>
                <w:sz w:val="24"/>
              </w:rPr>
              <w:t>ATTRIBUTE NAME</w:t>
            </w:r>
          </w:p>
        </w:tc>
        <w:tc>
          <w:tcPr>
            <w:tcW w:w="10368" w:type="dxa"/>
            <w:vMerge w:val="restart"/>
            <w:tcMar>
              <w:top w:w="100" w:type="dxa"/>
              <w:left w:w="100" w:type="dxa"/>
              <w:bottom w:w="100" w:type="dxa"/>
              <w:right w:w="100" w:type="dxa"/>
            </w:tcMar>
          </w:tcPr>
          <w:p w:rsidR="006E0C3E" w14:paraId="51F3FB4E" w14:textId="77777777">
            <w:r>
              <w:rPr>
                <w:b/>
                <w:sz w:val="24"/>
              </w:rPr>
              <w:t>VALUE</w:t>
            </w:r>
          </w:p>
        </w:tc>
      </w:tr>
      <w:tr w14:paraId="27CAF481"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54A0CD4C" w14:textId="77777777">
            <w:r>
              <w:rPr>
                <w:sz w:val="20"/>
              </w:rPr>
              <w:t>RESPONSE VARIABLE</w:t>
            </w:r>
          </w:p>
        </w:tc>
        <w:tc>
          <w:tcPr>
            <w:tcW w:w="10368" w:type="dxa"/>
            <w:vMerge w:val="restart"/>
            <w:tcMar>
              <w:top w:w="100" w:type="dxa"/>
              <w:left w:w="100" w:type="dxa"/>
              <w:bottom w:w="100" w:type="dxa"/>
              <w:right w:w="100" w:type="dxa"/>
            </w:tcMar>
          </w:tcPr>
          <w:p w:rsidR="006E0C3E" w14:paraId="37F0B134" w14:textId="77777777">
            <w:r>
              <w:rPr>
                <w:sz w:val="20"/>
              </w:rPr>
              <w:t>PUINUSN</w:t>
            </w:r>
          </w:p>
        </w:tc>
      </w:tr>
      <w:tr w14:paraId="2526A3C2"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3012BFD2" w14:textId="77777777">
            <w:r>
              <w:rPr>
                <w:sz w:val="20"/>
              </w:rPr>
              <w:t>POSITIONING</w:t>
            </w:r>
          </w:p>
        </w:tc>
        <w:tc>
          <w:tcPr>
            <w:tcW w:w="10368" w:type="dxa"/>
            <w:vMerge w:val="restart"/>
            <w:tcMar>
              <w:top w:w="100" w:type="dxa"/>
              <w:left w:w="100" w:type="dxa"/>
              <w:bottom w:w="100" w:type="dxa"/>
              <w:right w:w="100" w:type="dxa"/>
            </w:tcMar>
          </w:tcPr>
          <w:p w:rsidR="006E0C3E" w14:paraId="5A55B5A7" w14:textId="77777777">
            <w:r>
              <w:rPr>
                <w:sz w:val="20"/>
              </w:rPr>
              <w:t>Vertical</w:t>
            </w:r>
          </w:p>
        </w:tc>
      </w:tr>
      <w:tr w14:paraId="57335939"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56650605" w14:textId="77777777">
            <w:r>
              <w:rPr>
                <w:sz w:val="20"/>
              </w:rPr>
              <w:t>MAX LENGTH</w:t>
            </w:r>
          </w:p>
        </w:tc>
        <w:tc>
          <w:tcPr>
            <w:tcW w:w="10368" w:type="dxa"/>
            <w:vMerge w:val="restart"/>
            <w:tcMar>
              <w:top w:w="100" w:type="dxa"/>
              <w:left w:w="100" w:type="dxa"/>
              <w:bottom w:w="100" w:type="dxa"/>
              <w:right w:w="100" w:type="dxa"/>
            </w:tcMar>
          </w:tcPr>
          <w:p w:rsidR="006E0C3E" w14:paraId="7CA4BEA9" w14:textId="77777777">
            <w:r>
              <w:rPr>
                <w:sz w:val="20"/>
              </w:rPr>
              <w:t>3</w:t>
            </w:r>
          </w:p>
        </w:tc>
      </w:tr>
      <w:tr w14:paraId="7957C65A"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67F2B50C" w14:textId="77777777">
            <w:r>
              <w:rPr>
                <w:sz w:val="20"/>
              </w:rPr>
              <w:t>MINIMUM VALUE</w:t>
            </w:r>
          </w:p>
        </w:tc>
        <w:tc>
          <w:tcPr>
            <w:tcW w:w="10368" w:type="dxa"/>
            <w:vMerge w:val="restart"/>
            <w:tcMar>
              <w:top w:w="100" w:type="dxa"/>
              <w:left w:w="100" w:type="dxa"/>
              <w:bottom w:w="100" w:type="dxa"/>
              <w:right w:w="100" w:type="dxa"/>
            </w:tcMar>
          </w:tcPr>
          <w:p w:rsidR="006E0C3E" w14:paraId="6518894A" w14:textId="77777777">
            <w:r>
              <w:rPr>
                <w:sz w:val="20"/>
              </w:rPr>
              <w:t>0</w:t>
            </w:r>
          </w:p>
        </w:tc>
      </w:tr>
      <w:tr w14:paraId="0A84DD3B"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37616F2B" w14:textId="77777777">
            <w:r>
              <w:rPr>
                <w:sz w:val="20"/>
              </w:rPr>
              <w:t>MAXIMUM VALUE</w:t>
            </w:r>
          </w:p>
        </w:tc>
        <w:tc>
          <w:tcPr>
            <w:tcW w:w="10368" w:type="dxa"/>
            <w:vMerge w:val="restart"/>
            <w:tcMar>
              <w:top w:w="100" w:type="dxa"/>
              <w:left w:w="100" w:type="dxa"/>
              <w:bottom w:w="100" w:type="dxa"/>
              <w:right w:w="100" w:type="dxa"/>
            </w:tcMar>
          </w:tcPr>
          <w:p w:rsidR="006E0C3E" w14:paraId="2FF2A3DB" w14:textId="77777777">
            <w:r>
              <w:rPr>
                <w:sz w:val="20"/>
              </w:rPr>
              <w:t>999</w:t>
            </w:r>
          </w:p>
        </w:tc>
      </w:tr>
      <w:tr w14:paraId="5A25B99A"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627DDA7" w14:textId="77777777">
            <w:r>
              <w:rPr>
                <w:sz w:val="20"/>
              </w:rPr>
              <w:t>RESPONSE FIELD LABEL</w:t>
            </w:r>
          </w:p>
        </w:tc>
        <w:tc>
          <w:tcPr>
            <w:tcW w:w="10368" w:type="dxa"/>
            <w:vMerge w:val="restart"/>
            <w:tcMar>
              <w:top w:w="100" w:type="dxa"/>
              <w:left w:w="100" w:type="dxa"/>
              <w:bottom w:w="100" w:type="dxa"/>
              <w:right w:w="100" w:type="dxa"/>
            </w:tcMar>
          </w:tcPr>
          <w:p w:rsidR="006E0C3E" w14:paraId="626F1281" w14:textId="77777777">
            <w:r>
              <w:rPr>
                <w:sz w:val="20"/>
              </w:rPr>
              <w:t>years</w:t>
            </w:r>
          </w:p>
        </w:tc>
      </w:tr>
      <w:tr w14:paraId="6526399F"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44E2182" w14:textId="77777777">
            <w:r>
              <w:rPr>
                <w:sz w:val="20"/>
              </w:rPr>
              <w:t>RESPONSE FIELD LABEL DISPLAY</w:t>
            </w:r>
          </w:p>
        </w:tc>
        <w:tc>
          <w:tcPr>
            <w:tcW w:w="10368" w:type="dxa"/>
            <w:vMerge w:val="restart"/>
            <w:tcMar>
              <w:top w:w="100" w:type="dxa"/>
              <w:left w:w="100" w:type="dxa"/>
              <w:bottom w:w="100" w:type="dxa"/>
              <w:right w:w="100" w:type="dxa"/>
            </w:tcMar>
          </w:tcPr>
          <w:p w:rsidR="006E0C3E" w14:paraId="74686CE3" w14:textId="77777777">
            <w:r>
              <w:rPr>
                <w:sz w:val="20"/>
              </w:rPr>
              <w:t>1</w:t>
            </w:r>
          </w:p>
        </w:tc>
      </w:tr>
      <w:tr w14:paraId="3BA40DC5"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067D7E07" w14:textId="77777777">
            <w:r>
              <w:rPr>
                <w:sz w:val="20"/>
              </w:rPr>
              <w:t xml:space="preserve">RESPONSE FIELD LABEL </w:t>
            </w:r>
            <w:r>
              <w:rPr>
                <w:sz w:val="20"/>
              </w:rPr>
              <w:t>POSITION</w:t>
            </w:r>
          </w:p>
        </w:tc>
        <w:tc>
          <w:tcPr>
            <w:tcW w:w="10368" w:type="dxa"/>
            <w:vMerge w:val="restart"/>
            <w:tcMar>
              <w:top w:w="100" w:type="dxa"/>
              <w:left w:w="100" w:type="dxa"/>
              <w:bottom w:w="100" w:type="dxa"/>
              <w:right w:w="100" w:type="dxa"/>
            </w:tcMar>
          </w:tcPr>
          <w:p w:rsidR="006E0C3E" w14:paraId="17589049" w14:textId="77777777">
            <w:r>
              <w:rPr>
                <w:sz w:val="20"/>
              </w:rPr>
              <w:t>Right</w:t>
            </w:r>
          </w:p>
        </w:tc>
      </w:tr>
      <w:tr w14:paraId="14B8FD56" w14:textId="77777777">
        <w:tblPrEx>
          <w:tblW w:w="0" w:type="auto"/>
          <w:tblLook w:val="04A0"/>
        </w:tblPrEx>
        <w:trPr>
          <w:trHeight w:val="269"/>
        </w:trPr>
        <w:tc>
          <w:tcPr>
            <w:tcW w:w="2592" w:type="dxa"/>
            <w:tcMar>
              <w:top w:w="100" w:type="dxa"/>
              <w:left w:w="100" w:type="dxa"/>
              <w:bottom w:w="100" w:type="dxa"/>
              <w:right w:w="100" w:type="dxa"/>
            </w:tcMar>
          </w:tcPr>
          <w:p w:rsidR="006E0C3E" w14:paraId="1FB122D3" w14:textId="77777777">
            <w:r>
              <w:rPr>
                <w:sz w:val="20"/>
              </w:rPr>
              <w:t>DON'T KNOW AND REFUSE ANSWER LIST</w:t>
            </w:r>
          </w:p>
        </w:tc>
        <w:tc>
          <w:tcPr>
            <w:tcW w:w="10368" w:type="dxa"/>
            <w:tcMar>
              <w:top w:w="100" w:type="dxa"/>
              <w:left w:w="100" w:type="dxa"/>
              <w:bottom w:w="100" w:type="dxa"/>
              <w:right w:w="100" w:type="dxa"/>
            </w:tcMar>
          </w:tcPr>
          <w:p w:rsidR="006E0C3E" w14:paraId="6991AD79" w14:textId="77777777">
            <w:r>
              <w:rPr>
                <w:sz w:val="20"/>
              </w:rPr>
              <w:t>CPS_NUM_DKREF</w:t>
            </w:r>
          </w:p>
        </w:tc>
      </w:tr>
    </w:tbl>
    <w:p w:rsidR="006E0C3E" w14:paraId="17DB81D2" w14:textId="77777777"/>
    <w:tbl>
      <w:tblPr>
        <w:tblStyle w:val="TableGrid"/>
        <w:tblW w:w="0" w:type="auto"/>
        <w:tblLook w:val="04A0"/>
      </w:tblPr>
      <w:tblGrid>
        <w:gridCol w:w="2591"/>
        <w:gridCol w:w="10359"/>
      </w:tblGrid>
      <w:tr w14:paraId="10724149" w14:textId="77777777">
        <w:tblPrEx>
          <w:tblW w:w="0" w:type="auto"/>
          <w:tblLook w:val="04A0"/>
        </w:tblPrEx>
        <w:trPr>
          <w:trHeight w:val="269"/>
        </w:trPr>
        <w:tc>
          <w:tcPr>
            <w:tcW w:w="12960" w:type="dxa"/>
            <w:gridSpan w:val="2"/>
            <w:vMerge w:val="restart"/>
            <w:tcMar>
              <w:top w:w="100" w:type="dxa"/>
              <w:left w:w="100" w:type="dxa"/>
              <w:bottom w:w="100" w:type="dxa"/>
              <w:right w:w="100" w:type="dxa"/>
            </w:tcMar>
          </w:tcPr>
          <w:p w:rsidR="006E0C3E" w14:paraId="5B1003E5" w14:textId="77777777">
            <w:r>
              <w:rPr>
                <w:b/>
                <w:sz w:val="30"/>
              </w:rPr>
              <w:t>SCREEN: SC_S_FAMINC / QUESTION: S_FAMINC_CPS (STANDARD)</w:t>
            </w:r>
          </w:p>
        </w:tc>
      </w:tr>
      <w:tr w14:paraId="179BA3BB"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0A3F3FE0" w14:textId="77777777">
            <w:r>
              <w:rPr>
                <w:b/>
                <w:sz w:val="24"/>
              </w:rPr>
              <w:t>ATTRIBUTE NAME</w:t>
            </w:r>
          </w:p>
        </w:tc>
        <w:tc>
          <w:tcPr>
            <w:tcW w:w="10368" w:type="dxa"/>
            <w:vMerge w:val="restart"/>
            <w:tcMar>
              <w:top w:w="100" w:type="dxa"/>
              <w:left w:w="100" w:type="dxa"/>
              <w:bottom w:w="100" w:type="dxa"/>
              <w:right w:w="100" w:type="dxa"/>
            </w:tcMar>
          </w:tcPr>
          <w:p w:rsidR="006E0C3E" w14:paraId="37822A40" w14:textId="77777777">
            <w:r>
              <w:rPr>
                <w:b/>
                <w:sz w:val="24"/>
              </w:rPr>
              <w:t>VALUE</w:t>
            </w:r>
          </w:p>
        </w:tc>
      </w:tr>
      <w:tr w14:paraId="7BFA797B" w14:textId="77777777">
        <w:tblPrEx>
          <w:tblW w:w="0" w:type="auto"/>
          <w:tblLook w:val="04A0"/>
        </w:tblPrEx>
        <w:trPr>
          <w:trHeight w:val="269"/>
        </w:trPr>
        <w:tc>
          <w:tcPr>
            <w:tcW w:w="2592" w:type="dxa"/>
            <w:tcMar>
              <w:top w:w="100" w:type="dxa"/>
              <w:left w:w="100" w:type="dxa"/>
              <w:bottom w:w="100" w:type="dxa"/>
              <w:right w:w="100" w:type="dxa"/>
            </w:tcMar>
          </w:tcPr>
          <w:p w:rsidR="006E0C3E" w14:paraId="48E5058A" w14:textId="77777777">
            <w:r>
              <w:rPr>
                <w:sz w:val="20"/>
              </w:rPr>
              <w:t>CAPI QUESTION WORDING</w:t>
            </w:r>
          </w:p>
        </w:tc>
        <w:tc>
          <w:tcPr>
            <w:tcW w:w="10368" w:type="dxa"/>
            <w:tcMar>
              <w:top w:w="100" w:type="dxa"/>
              <w:left w:w="100" w:type="dxa"/>
              <w:bottom w:w="100" w:type="dxa"/>
              <w:right w:w="100" w:type="dxa"/>
            </w:tcMar>
          </w:tcPr>
          <w:p w:rsidR="006E0C3E" w14:paraId="15125959" w14:textId="77777777">
            <w:r>
              <w:rPr>
                <w:sz w:val="20"/>
              </w:rPr>
              <w:t xml:space="preserve">FLASH CATEGORY Which category represents COMBINED TOTALMEM This includes money from </w:t>
            </w:r>
            <w:r>
              <w:rPr>
                <w:sz w:val="20"/>
              </w:rPr>
              <w:t>jobs, net income from business, farm or rent, pensions, dividends, interest, social security payments and any other money income received PERIOD</w:t>
            </w:r>
          </w:p>
        </w:tc>
      </w:tr>
    </w:tbl>
    <w:p w:rsidR="006E0C3E" w14:paraId="53134ED5" w14:textId="77777777"/>
    <w:tbl>
      <w:tblPr>
        <w:tblStyle w:val="TableGrid"/>
        <w:tblW w:w="0" w:type="auto"/>
        <w:tblLook w:val="04A0"/>
      </w:tblPr>
      <w:tblGrid>
        <w:gridCol w:w="2590"/>
        <w:gridCol w:w="3885"/>
        <w:gridCol w:w="3885"/>
        <w:gridCol w:w="2590"/>
      </w:tblGrid>
      <w:tr w14:paraId="4AE51592"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6E0C3E" w14:paraId="26C411A1" w14:textId="77777777">
            <w:r>
              <w:rPr>
                <w:b/>
                <w:sz w:val="30"/>
              </w:rPr>
              <w:t>SCREEN: SC_S_FAMINC / QUESTION: S_FAMINC_CPS / RESPONSE: RS_FAMINC_CPS (STANDARD, RADIOBUTTON)</w:t>
            </w:r>
          </w:p>
        </w:tc>
      </w:tr>
      <w:tr w14:paraId="1FF66030"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517951D6" w14:textId="77777777">
            <w:r>
              <w:rPr>
                <w:b/>
                <w:sz w:val="24"/>
              </w:rPr>
              <w:t>ATTRIBUTE NAME</w:t>
            </w:r>
          </w:p>
        </w:tc>
        <w:tc>
          <w:tcPr>
            <w:tcW w:w="10368" w:type="dxa"/>
            <w:gridSpan w:val="3"/>
            <w:vMerge w:val="restart"/>
            <w:tcMar>
              <w:top w:w="100" w:type="dxa"/>
              <w:left w:w="100" w:type="dxa"/>
              <w:bottom w:w="100" w:type="dxa"/>
              <w:right w:w="100" w:type="dxa"/>
            </w:tcMar>
          </w:tcPr>
          <w:p w:rsidR="006E0C3E" w14:paraId="364569BE" w14:textId="77777777">
            <w:r>
              <w:rPr>
                <w:b/>
                <w:sz w:val="24"/>
              </w:rPr>
              <w:t>VALUE</w:t>
            </w:r>
          </w:p>
        </w:tc>
      </w:tr>
      <w:tr w14:paraId="18963AD8"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49D4D3D3" w14:textId="77777777">
            <w:r>
              <w:rPr>
                <w:sz w:val="20"/>
              </w:rPr>
              <w:t>RESPONSE VARIABLE</w:t>
            </w:r>
          </w:p>
        </w:tc>
        <w:tc>
          <w:tcPr>
            <w:tcW w:w="10368" w:type="dxa"/>
            <w:gridSpan w:val="3"/>
            <w:vMerge w:val="restart"/>
            <w:tcMar>
              <w:top w:w="100" w:type="dxa"/>
              <w:left w:w="100" w:type="dxa"/>
              <w:bottom w:w="100" w:type="dxa"/>
              <w:right w:w="100" w:type="dxa"/>
            </w:tcMar>
          </w:tcPr>
          <w:p w:rsidR="006E0C3E" w14:paraId="04CF1CF3" w14:textId="77777777">
            <w:r>
              <w:rPr>
                <w:sz w:val="20"/>
              </w:rPr>
              <w:t>HUFAMINC</w:t>
            </w:r>
          </w:p>
        </w:tc>
      </w:tr>
      <w:tr w14:paraId="007C1C06"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565C3C85" w14:textId="77777777">
            <w:r>
              <w:rPr>
                <w:sz w:val="20"/>
              </w:rPr>
              <w:t>ANSWER LIST</w:t>
            </w:r>
          </w:p>
        </w:tc>
        <w:tc>
          <w:tcPr>
            <w:tcW w:w="10368" w:type="dxa"/>
            <w:gridSpan w:val="3"/>
            <w:vMerge w:val="restart"/>
            <w:tcMar>
              <w:top w:w="100" w:type="dxa"/>
              <w:left w:w="100" w:type="dxa"/>
              <w:bottom w:w="100" w:type="dxa"/>
              <w:right w:w="100" w:type="dxa"/>
            </w:tcMar>
          </w:tcPr>
          <w:p w:rsidR="006E0C3E" w14:paraId="2B8AA22B" w14:textId="77777777">
            <w:r>
              <w:rPr>
                <w:sz w:val="20"/>
              </w:rPr>
              <w:t>TINCCATGRY</w:t>
            </w:r>
          </w:p>
        </w:tc>
      </w:tr>
      <w:tr w14:paraId="64E36B51"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344BC1D6" w14:textId="77777777">
            <w:r>
              <w:rPr>
                <w:b/>
                <w:sz w:val="24"/>
              </w:rPr>
              <w:t>ANSWER LIST OPTIONS</w:t>
            </w:r>
          </w:p>
        </w:tc>
        <w:tc>
          <w:tcPr>
            <w:tcW w:w="3888" w:type="dxa"/>
            <w:vMerge w:val="restart"/>
            <w:tcMar>
              <w:top w:w="100" w:type="dxa"/>
              <w:left w:w="100" w:type="dxa"/>
              <w:bottom w:w="100" w:type="dxa"/>
              <w:right w:w="100" w:type="dxa"/>
            </w:tcMar>
          </w:tcPr>
          <w:p w:rsidR="006E0C3E" w14:paraId="5957F64C" w14:textId="77777777">
            <w:r>
              <w:rPr>
                <w:b/>
                <w:sz w:val="24"/>
              </w:rPr>
              <w:t>DISPLAY NAME</w:t>
            </w:r>
          </w:p>
        </w:tc>
        <w:tc>
          <w:tcPr>
            <w:tcW w:w="3888" w:type="dxa"/>
            <w:vMerge w:val="restart"/>
            <w:tcMar>
              <w:top w:w="100" w:type="dxa"/>
              <w:left w:w="100" w:type="dxa"/>
              <w:bottom w:w="100" w:type="dxa"/>
              <w:right w:w="100" w:type="dxa"/>
            </w:tcMar>
          </w:tcPr>
          <w:p w:rsidR="006E0C3E" w14:paraId="1E90B8DC" w14:textId="77777777">
            <w:r>
              <w:rPr>
                <w:b/>
                <w:sz w:val="24"/>
              </w:rPr>
              <w:t>STORED VALUE</w:t>
            </w:r>
          </w:p>
        </w:tc>
        <w:tc>
          <w:tcPr>
            <w:tcW w:w="2592" w:type="dxa"/>
            <w:vMerge w:val="restart"/>
            <w:tcMar>
              <w:top w:w="100" w:type="dxa"/>
              <w:left w:w="100" w:type="dxa"/>
              <w:bottom w:w="100" w:type="dxa"/>
              <w:right w:w="100" w:type="dxa"/>
            </w:tcMar>
          </w:tcPr>
          <w:p w:rsidR="006E0C3E" w14:paraId="311099A7" w14:textId="77777777">
            <w:r>
              <w:rPr>
                <w:b/>
                <w:sz w:val="24"/>
              </w:rPr>
              <w:t>VARIABLE</w:t>
            </w:r>
          </w:p>
        </w:tc>
      </w:tr>
      <w:tr w14:paraId="3843AB15" w14:textId="77777777">
        <w:tblPrEx>
          <w:tblW w:w="0" w:type="auto"/>
          <w:tblLook w:val="04A0"/>
        </w:tblPrEx>
        <w:trPr>
          <w:trHeight w:val="269"/>
        </w:trPr>
        <w:tc>
          <w:tcPr>
            <w:tcW w:w="2592" w:type="dxa"/>
            <w:vMerge/>
            <w:tcMar>
              <w:top w:w="100" w:type="dxa"/>
              <w:left w:w="100" w:type="dxa"/>
              <w:bottom w:w="100" w:type="dxa"/>
              <w:right w:w="100" w:type="dxa"/>
            </w:tcMar>
          </w:tcPr>
          <w:p w:rsidR="006E0C3E" w14:paraId="0398DF7E" w14:textId="77777777"/>
        </w:tc>
        <w:tc>
          <w:tcPr>
            <w:tcW w:w="3888" w:type="dxa"/>
            <w:vMerge w:val="restart"/>
            <w:tcMar>
              <w:top w:w="100" w:type="dxa"/>
              <w:left w:w="100" w:type="dxa"/>
              <w:bottom w:w="100" w:type="dxa"/>
              <w:right w:w="100" w:type="dxa"/>
            </w:tcMar>
          </w:tcPr>
          <w:p w:rsidR="006E0C3E" w14:paraId="1AC288D1" w14:textId="77777777">
            <w:r>
              <w:rPr>
                <w:sz w:val="20"/>
              </w:rPr>
              <w:t>Less than $5,000</w:t>
            </w:r>
          </w:p>
        </w:tc>
        <w:tc>
          <w:tcPr>
            <w:tcW w:w="3888" w:type="dxa"/>
            <w:vMerge w:val="restart"/>
            <w:tcMar>
              <w:top w:w="100" w:type="dxa"/>
              <w:left w:w="100" w:type="dxa"/>
              <w:bottom w:w="100" w:type="dxa"/>
              <w:right w:w="100" w:type="dxa"/>
            </w:tcMar>
          </w:tcPr>
          <w:p w:rsidR="006E0C3E" w14:paraId="34077B90" w14:textId="77777777">
            <w:r>
              <w:rPr>
                <w:sz w:val="20"/>
              </w:rPr>
              <w:t>1</w:t>
            </w:r>
          </w:p>
        </w:tc>
        <w:tc>
          <w:tcPr>
            <w:tcW w:w="2592" w:type="dxa"/>
            <w:vMerge w:val="restart"/>
            <w:tcMar>
              <w:top w:w="100" w:type="dxa"/>
              <w:left w:w="100" w:type="dxa"/>
              <w:bottom w:w="100" w:type="dxa"/>
              <w:right w:w="100" w:type="dxa"/>
            </w:tcMar>
          </w:tcPr>
          <w:p w:rsidR="006E0C3E" w14:paraId="1E1C21A6" w14:textId="77777777"/>
        </w:tc>
      </w:tr>
      <w:tr w14:paraId="06619A7A" w14:textId="77777777">
        <w:tblPrEx>
          <w:tblW w:w="0" w:type="auto"/>
          <w:tblLook w:val="04A0"/>
        </w:tblPrEx>
        <w:trPr>
          <w:trHeight w:val="269"/>
        </w:trPr>
        <w:tc>
          <w:tcPr>
            <w:tcW w:w="2592" w:type="dxa"/>
            <w:vMerge/>
            <w:tcMar>
              <w:top w:w="100" w:type="dxa"/>
              <w:left w:w="100" w:type="dxa"/>
              <w:bottom w:w="100" w:type="dxa"/>
              <w:right w:w="100" w:type="dxa"/>
            </w:tcMar>
          </w:tcPr>
          <w:p w:rsidR="006E0C3E" w14:paraId="17070CF0" w14:textId="77777777"/>
        </w:tc>
        <w:tc>
          <w:tcPr>
            <w:tcW w:w="3888" w:type="dxa"/>
            <w:vMerge w:val="restart"/>
            <w:tcMar>
              <w:top w:w="100" w:type="dxa"/>
              <w:left w:w="100" w:type="dxa"/>
              <w:bottom w:w="100" w:type="dxa"/>
              <w:right w:w="100" w:type="dxa"/>
            </w:tcMar>
          </w:tcPr>
          <w:p w:rsidR="006E0C3E" w14:paraId="04881188" w14:textId="77777777">
            <w:r>
              <w:rPr>
                <w:sz w:val="20"/>
              </w:rPr>
              <w:t>$5,000 to $7,499</w:t>
            </w:r>
          </w:p>
        </w:tc>
        <w:tc>
          <w:tcPr>
            <w:tcW w:w="3888" w:type="dxa"/>
            <w:vMerge w:val="restart"/>
            <w:tcMar>
              <w:top w:w="100" w:type="dxa"/>
              <w:left w:w="100" w:type="dxa"/>
              <w:bottom w:w="100" w:type="dxa"/>
              <w:right w:w="100" w:type="dxa"/>
            </w:tcMar>
          </w:tcPr>
          <w:p w:rsidR="006E0C3E" w14:paraId="731546AD" w14:textId="77777777">
            <w:r>
              <w:rPr>
                <w:sz w:val="20"/>
              </w:rPr>
              <w:t>2</w:t>
            </w:r>
          </w:p>
        </w:tc>
        <w:tc>
          <w:tcPr>
            <w:tcW w:w="2592" w:type="dxa"/>
            <w:vMerge w:val="restart"/>
            <w:tcMar>
              <w:top w:w="100" w:type="dxa"/>
              <w:left w:w="100" w:type="dxa"/>
              <w:bottom w:w="100" w:type="dxa"/>
              <w:right w:w="100" w:type="dxa"/>
            </w:tcMar>
          </w:tcPr>
          <w:p w:rsidR="006E0C3E" w14:paraId="12454480" w14:textId="77777777"/>
        </w:tc>
      </w:tr>
      <w:tr w14:paraId="51BB13D6" w14:textId="77777777">
        <w:tblPrEx>
          <w:tblW w:w="0" w:type="auto"/>
          <w:tblLook w:val="04A0"/>
        </w:tblPrEx>
        <w:trPr>
          <w:trHeight w:val="269"/>
        </w:trPr>
        <w:tc>
          <w:tcPr>
            <w:tcW w:w="2592" w:type="dxa"/>
            <w:vMerge/>
            <w:tcMar>
              <w:top w:w="100" w:type="dxa"/>
              <w:left w:w="100" w:type="dxa"/>
              <w:bottom w:w="100" w:type="dxa"/>
              <w:right w:w="100" w:type="dxa"/>
            </w:tcMar>
          </w:tcPr>
          <w:p w:rsidR="006E0C3E" w14:paraId="696FE1BB" w14:textId="77777777"/>
        </w:tc>
        <w:tc>
          <w:tcPr>
            <w:tcW w:w="3888" w:type="dxa"/>
            <w:vMerge w:val="restart"/>
            <w:tcMar>
              <w:top w:w="100" w:type="dxa"/>
              <w:left w:w="100" w:type="dxa"/>
              <w:bottom w:w="100" w:type="dxa"/>
              <w:right w:w="100" w:type="dxa"/>
            </w:tcMar>
          </w:tcPr>
          <w:p w:rsidR="006E0C3E" w14:paraId="0433B19B" w14:textId="77777777">
            <w:r>
              <w:rPr>
                <w:sz w:val="20"/>
              </w:rPr>
              <w:t>$7,500 to $9,999</w:t>
            </w:r>
          </w:p>
        </w:tc>
        <w:tc>
          <w:tcPr>
            <w:tcW w:w="3888" w:type="dxa"/>
            <w:vMerge w:val="restart"/>
            <w:tcMar>
              <w:top w:w="100" w:type="dxa"/>
              <w:left w:w="100" w:type="dxa"/>
              <w:bottom w:w="100" w:type="dxa"/>
              <w:right w:w="100" w:type="dxa"/>
            </w:tcMar>
          </w:tcPr>
          <w:p w:rsidR="006E0C3E" w14:paraId="4E3145A6" w14:textId="77777777">
            <w:r>
              <w:rPr>
                <w:sz w:val="20"/>
              </w:rPr>
              <w:t>3</w:t>
            </w:r>
          </w:p>
        </w:tc>
        <w:tc>
          <w:tcPr>
            <w:tcW w:w="2592" w:type="dxa"/>
            <w:vMerge w:val="restart"/>
            <w:tcMar>
              <w:top w:w="100" w:type="dxa"/>
              <w:left w:w="100" w:type="dxa"/>
              <w:bottom w:w="100" w:type="dxa"/>
              <w:right w:w="100" w:type="dxa"/>
            </w:tcMar>
          </w:tcPr>
          <w:p w:rsidR="006E0C3E" w14:paraId="5349CFF0" w14:textId="77777777"/>
        </w:tc>
      </w:tr>
      <w:tr w14:paraId="0E7EF8BF" w14:textId="77777777">
        <w:tblPrEx>
          <w:tblW w:w="0" w:type="auto"/>
          <w:tblLook w:val="04A0"/>
        </w:tblPrEx>
        <w:trPr>
          <w:trHeight w:val="269"/>
        </w:trPr>
        <w:tc>
          <w:tcPr>
            <w:tcW w:w="2592" w:type="dxa"/>
            <w:vMerge/>
            <w:tcMar>
              <w:top w:w="100" w:type="dxa"/>
              <w:left w:w="100" w:type="dxa"/>
              <w:bottom w:w="100" w:type="dxa"/>
              <w:right w:w="100" w:type="dxa"/>
            </w:tcMar>
          </w:tcPr>
          <w:p w:rsidR="006E0C3E" w14:paraId="10F4D6EE" w14:textId="77777777"/>
        </w:tc>
        <w:tc>
          <w:tcPr>
            <w:tcW w:w="3888" w:type="dxa"/>
            <w:vMerge w:val="restart"/>
            <w:tcMar>
              <w:top w:w="100" w:type="dxa"/>
              <w:left w:w="100" w:type="dxa"/>
              <w:bottom w:w="100" w:type="dxa"/>
              <w:right w:w="100" w:type="dxa"/>
            </w:tcMar>
          </w:tcPr>
          <w:p w:rsidR="006E0C3E" w14:paraId="1BE6284D" w14:textId="77777777">
            <w:r>
              <w:rPr>
                <w:sz w:val="20"/>
              </w:rPr>
              <w:t>$10,000 to $12,499</w:t>
            </w:r>
          </w:p>
        </w:tc>
        <w:tc>
          <w:tcPr>
            <w:tcW w:w="3888" w:type="dxa"/>
            <w:vMerge w:val="restart"/>
            <w:tcMar>
              <w:top w:w="100" w:type="dxa"/>
              <w:left w:w="100" w:type="dxa"/>
              <w:bottom w:w="100" w:type="dxa"/>
              <w:right w:w="100" w:type="dxa"/>
            </w:tcMar>
          </w:tcPr>
          <w:p w:rsidR="006E0C3E" w14:paraId="67A4E285" w14:textId="77777777">
            <w:r>
              <w:rPr>
                <w:sz w:val="20"/>
              </w:rPr>
              <w:t>4</w:t>
            </w:r>
          </w:p>
        </w:tc>
        <w:tc>
          <w:tcPr>
            <w:tcW w:w="2592" w:type="dxa"/>
            <w:vMerge w:val="restart"/>
            <w:tcMar>
              <w:top w:w="100" w:type="dxa"/>
              <w:left w:w="100" w:type="dxa"/>
              <w:bottom w:w="100" w:type="dxa"/>
              <w:right w:w="100" w:type="dxa"/>
            </w:tcMar>
          </w:tcPr>
          <w:p w:rsidR="006E0C3E" w14:paraId="3B92EC45" w14:textId="77777777"/>
        </w:tc>
      </w:tr>
      <w:tr w14:paraId="1BA4F315" w14:textId="77777777">
        <w:tblPrEx>
          <w:tblW w:w="0" w:type="auto"/>
          <w:tblLook w:val="04A0"/>
        </w:tblPrEx>
        <w:trPr>
          <w:trHeight w:val="269"/>
        </w:trPr>
        <w:tc>
          <w:tcPr>
            <w:tcW w:w="2592" w:type="dxa"/>
            <w:vMerge/>
            <w:tcMar>
              <w:top w:w="100" w:type="dxa"/>
              <w:left w:w="100" w:type="dxa"/>
              <w:bottom w:w="100" w:type="dxa"/>
              <w:right w:w="100" w:type="dxa"/>
            </w:tcMar>
          </w:tcPr>
          <w:p w:rsidR="006E0C3E" w14:paraId="38197D85" w14:textId="77777777"/>
        </w:tc>
        <w:tc>
          <w:tcPr>
            <w:tcW w:w="3888" w:type="dxa"/>
            <w:vMerge w:val="restart"/>
            <w:tcMar>
              <w:top w:w="100" w:type="dxa"/>
              <w:left w:w="100" w:type="dxa"/>
              <w:bottom w:w="100" w:type="dxa"/>
              <w:right w:w="100" w:type="dxa"/>
            </w:tcMar>
          </w:tcPr>
          <w:p w:rsidR="006E0C3E" w14:paraId="44F131C1" w14:textId="77777777">
            <w:r>
              <w:rPr>
                <w:sz w:val="20"/>
              </w:rPr>
              <w:t>$12,500 to $14,999</w:t>
            </w:r>
          </w:p>
        </w:tc>
        <w:tc>
          <w:tcPr>
            <w:tcW w:w="3888" w:type="dxa"/>
            <w:vMerge w:val="restart"/>
            <w:tcMar>
              <w:top w:w="100" w:type="dxa"/>
              <w:left w:w="100" w:type="dxa"/>
              <w:bottom w:w="100" w:type="dxa"/>
              <w:right w:w="100" w:type="dxa"/>
            </w:tcMar>
          </w:tcPr>
          <w:p w:rsidR="006E0C3E" w14:paraId="740E9C2A" w14:textId="77777777">
            <w:r>
              <w:rPr>
                <w:sz w:val="20"/>
              </w:rPr>
              <w:t>5</w:t>
            </w:r>
          </w:p>
        </w:tc>
        <w:tc>
          <w:tcPr>
            <w:tcW w:w="2592" w:type="dxa"/>
            <w:vMerge w:val="restart"/>
            <w:tcMar>
              <w:top w:w="100" w:type="dxa"/>
              <w:left w:w="100" w:type="dxa"/>
              <w:bottom w:w="100" w:type="dxa"/>
              <w:right w:w="100" w:type="dxa"/>
            </w:tcMar>
          </w:tcPr>
          <w:p w:rsidR="006E0C3E" w14:paraId="6F89FC67" w14:textId="77777777"/>
        </w:tc>
      </w:tr>
      <w:tr w14:paraId="4C0AB73D" w14:textId="77777777">
        <w:tblPrEx>
          <w:tblW w:w="0" w:type="auto"/>
          <w:tblLook w:val="04A0"/>
        </w:tblPrEx>
        <w:trPr>
          <w:trHeight w:val="269"/>
        </w:trPr>
        <w:tc>
          <w:tcPr>
            <w:tcW w:w="2592" w:type="dxa"/>
            <w:vMerge/>
            <w:tcMar>
              <w:top w:w="100" w:type="dxa"/>
              <w:left w:w="100" w:type="dxa"/>
              <w:bottom w:w="100" w:type="dxa"/>
              <w:right w:w="100" w:type="dxa"/>
            </w:tcMar>
          </w:tcPr>
          <w:p w:rsidR="006E0C3E" w14:paraId="220E2341" w14:textId="77777777"/>
        </w:tc>
        <w:tc>
          <w:tcPr>
            <w:tcW w:w="3888" w:type="dxa"/>
            <w:vMerge w:val="restart"/>
            <w:tcMar>
              <w:top w:w="100" w:type="dxa"/>
              <w:left w:w="100" w:type="dxa"/>
              <w:bottom w:w="100" w:type="dxa"/>
              <w:right w:w="100" w:type="dxa"/>
            </w:tcMar>
          </w:tcPr>
          <w:p w:rsidR="006E0C3E" w14:paraId="136B380D" w14:textId="77777777">
            <w:r>
              <w:rPr>
                <w:sz w:val="20"/>
              </w:rPr>
              <w:t xml:space="preserve">$15,000 to </w:t>
            </w:r>
            <w:r>
              <w:rPr>
                <w:sz w:val="20"/>
              </w:rPr>
              <w:t>$19,999</w:t>
            </w:r>
          </w:p>
        </w:tc>
        <w:tc>
          <w:tcPr>
            <w:tcW w:w="3888" w:type="dxa"/>
            <w:vMerge w:val="restart"/>
            <w:tcMar>
              <w:top w:w="100" w:type="dxa"/>
              <w:left w:w="100" w:type="dxa"/>
              <w:bottom w:w="100" w:type="dxa"/>
              <w:right w:w="100" w:type="dxa"/>
            </w:tcMar>
          </w:tcPr>
          <w:p w:rsidR="006E0C3E" w14:paraId="1352107C" w14:textId="77777777">
            <w:r>
              <w:rPr>
                <w:sz w:val="20"/>
              </w:rPr>
              <w:t>6</w:t>
            </w:r>
          </w:p>
        </w:tc>
        <w:tc>
          <w:tcPr>
            <w:tcW w:w="2592" w:type="dxa"/>
            <w:vMerge w:val="restart"/>
            <w:tcMar>
              <w:top w:w="100" w:type="dxa"/>
              <w:left w:w="100" w:type="dxa"/>
              <w:bottom w:w="100" w:type="dxa"/>
              <w:right w:w="100" w:type="dxa"/>
            </w:tcMar>
          </w:tcPr>
          <w:p w:rsidR="006E0C3E" w14:paraId="4E4F1CA5" w14:textId="77777777"/>
        </w:tc>
      </w:tr>
      <w:tr w14:paraId="0C8C95D5" w14:textId="77777777">
        <w:tblPrEx>
          <w:tblW w:w="0" w:type="auto"/>
          <w:tblLook w:val="04A0"/>
        </w:tblPrEx>
        <w:trPr>
          <w:trHeight w:val="269"/>
        </w:trPr>
        <w:tc>
          <w:tcPr>
            <w:tcW w:w="2592" w:type="dxa"/>
            <w:vMerge/>
            <w:tcMar>
              <w:top w:w="100" w:type="dxa"/>
              <w:left w:w="100" w:type="dxa"/>
              <w:bottom w:w="100" w:type="dxa"/>
              <w:right w:w="100" w:type="dxa"/>
            </w:tcMar>
          </w:tcPr>
          <w:p w:rsidR="006E0C3E" w14:paraId="52247C12" w14:textId="77777777"/>
        </w:tc>
        <w:tc>
          <w:tcPr>
            <w:tcW w:w="3888" w:type="dxa"/>
            <w:vMerge w:val="restart"/>
            <w:tcMar>
              <w:top w:w="100" w:type="dxa"/>
              <w:left w:w="100" w:type="dxa"/>
              <w:bottom w:w="100" w:type="dxa"/>
              <w:right w:w="100" w:type="dxa"/>
            </w:tcMar>
          </w:tcPr>
          <w:p w:rsidR="006E0C3E" w14:paraId="5CB8A15E" w14:textId="77777777">
            <w:r>
              <w:rPr>
                <w:sz w:val="20"/>
              </w:rPr>
              <w:t>$20,000 to $24,999</w:t>
            </w:r>
          </w:p>
        </w:tc>
        <w:tc>
          <w:tcPr>
            <w:tcW w:w="3888" w:type="dxa"/>
            <w:vMerge w:val="restart"/>
            <w:tcMar>
              <w:top w:w="100" w:type="dxa"/>
              <w:left w:w="100" w:type="dxa"/>
              <w:bottom w:w="100" w:type="dxa"/>
              <w:right w:w="100" w:type="dxa"/>
            </w:tcMar>
          </w:tcPr>
          <w:p w:rsidR="006E0C3E" w14:paraId="32138364" w14:textId="77777777">
            <w:r>
              <w:rPr>
                <w:sz w:val="20"/>
              </w:rPr>
              <w:t>7</w:t>
            </w:r>
          </w:p>
        </w:tc>
        <w:tc>
          <w:tcPr>
            <w:tcW w:w="2592" w:type="dxa"/>
            <w:vMerge w:val="restart"/>
            <w:tcMar>
              <w:top w:w="100" w:type="dxa"/>
              <w:left w:w="100" w:type="dxa"/>
              <w:bottom w:w="100" w:type="dxa"/>
              <w:right w:w="100" w:type="dxa"/>
            </w:tcMar>
          </w:tcPr>
          <w:p w:rsidR="006E0C3E" w14:paraId="31A470EA" w14:textId="77777777"/>
        </w:tc>
      </w:tr>
      <w:tr w14:paraId="22F9292B" w14:textId="77777777">
        <w:tblPrEx>
          <w:tblW w:w="0" w:type="auto"/>
          <w:tblLook w:val="04A0"/>
        </w:tblPrEx>
        <w:trPr>
          <w:trHeight w:val="269"/>
        </w:trPr>
        <w:tc>
          <w:tcPr>
            <w:tcW w:w="2592" w:type="dxa"/>
            <w:vMerge/>
            <w:tcMar>
              <w:top w:w="100" w:type="dxa"/>
              <w:left w:w="100" w:type="dxa"/>
              <w:bottom w:w="100" w:type="dxa"/>
              <w:right w:w="100" w:type="dxa"/>
            </w:tcMar>
          </w:tcPr>
          <w:p w:rsidR="006E0C3E" w14:paraId="085CB12C" w14:textId="77777777"/>
        </w:tc>
        <w:tc>
          <w:tcPr>
            <w:tcW w:w="3888" w:type="dxa"/>
            <w:vMerge w:val="restart"/>
            <w:tcMar>
              <w:top w:w="100" w:type="dxa"/>
              <w:left w:w="100" w:type="dxa"/>
              <w:bottom w:w="100" w:type="dxa"/>
              <w:right w:w="100" w:type="dxa"/>
            </w:tcMar>
          </w:tcPr>
          <w:p w:rsidR="006E0C3E" w14:paraId="67059F94" w14:textId="77777777">
            <w:r>
              <w:rPr>
                <w:sz w:val="20"/>
              </w:rPr>
              <w:t>$25,000 to $29,999</w:t>
            </w:r>
          </w:p>
        </w:tc>
        <w:tc>
          <w:tcPr>
            <w:tcW w:w="3888" w:type="dxa"/>
            <w:vMerge w:val="restart"/>
            <w:tcMar>
              <w:top w:w="100" w:type="dxa"/>
              <w:left w:w="100" w:type="dxa"/>
              <w:bottom w:w="100" w:type="dxa"/>
              <w:right w:w="100" w:type="dxa"/>
            </w:tcMar>
          </w:tcPr>
          <w:p w:rsidR="006E0C3E" w14:paraId="5DC7CC40" w14:textId="77777777">
            <w:r>
              <w:rPr>
                <w:sz w:val="20"/>
              </w:rPr>
              <w:t>8</w:t>
            </w:r>
          </w:p>
        </w:tc>
        <w:tc>
          <w:tcPr>
            <w:tcW w:w="2592" w:type="dxa"/>
            <w:vMerge w:val="restart"/>
            <w:tcMar>
              <w:top w:w="100" w:type="dxa"/>
              <w:left w:w="100" w:type="dxa"/>
              <w:bottom w:w="100" w:type="dxa"/>
              <w:right w:w="100" w:type="dxa"/>
            </w:tcMar>
          </w:tcPr>
          <w:p w:rsidR="006E0C3E" w14:paraId="54F3AB22" w14:textId="77777777"/>
        </w:tc>
      </w:tr>
      <w:tr w14:paraId="46B27D6E" w14:textId="77777777">
        <w:tblPrEx>
          <w:tblW w:w="0" w:type="auto"/>
          <w:tblLook w:val="04A0"/>
        </w:tblPrEx>
        <w:trPr>
          <w:trHeight w:val="269"/>
        </w:trPr>
        <w:tc>
          <w:tcPr>
            <w:tcW w:w="2592" w:type="dxa"/>
            <w:vMerge/>
            <w:tcMar>
              <w:top w:w="100" w:type="dxa"/>
              <w:left w:w="100" w:type="dxa"/>
              <w:bottom w:w="100" w:type="dxa"/>
              <w:right w:w="100" w:type="dxa"/>
            </w:tcMar>
          </w:tcPr>
          <w:p w:rsidR="006E0C3E" w14:paraId="4BAD2D17" w14:textId="77777777"/>
        </w:tc>
        <w:tc>
          <w:tcPr>
            <w:tcW w:w="3888" w:type="dxa"/>
            <w:vMerge w:val="restart"/>
            <w:tcMar>
              <w:top w:w="100" w:type="dxa"/>
              <w:left w:w="100" w:type="dxa"/>
              <w:bottom w:w="100" w:type="dxa"/>
              <w:right w:w="100" w:type="dxa"/>
            </w:tcMar>
          </w:tcPr>
          <w:p w:rsidR="006E0C3E" w14:paraId="4DA7965C" w14:textId="77777777">
            <w:r>
              <w:rPr>
                <w:sz w:val="20"/>
              </w:rPr>
              <w:t>$30,000 to $34,999</w:t>
            </w:r>
          </w:p>
        </w:tc>
        <w:tc>
          <w:tcPr>
            <w:tcW w:w="3888" w:type="dxa"/>
            <w:vMerge w:val="restart"/>
            <w:tcMar>
              <w:top w:w="100" w:type="dxa"/>
              <w:left w:w="100" w:type="dxa"/>
              <w:bottom w:w="100" w:type="dxa"/>
              <w:right w:w="100" w:type="dxa"/>
            </w:tcMar>
          </w:tcPr>
          <w:p w:rsidR="006E0C3E" w14:paraId="31401A72" w14:textId="77777777">
            <w:r>
              <w:rPr>
                <w:sz w:val="20"/>
              </w:rPr>
              <w:t>9</w:t>
            </w:r>
          </w:p>
        </w:tc>
        <w:tc>
          <w:tcPr>
            <w:tcW w:w="2592" w:type="dxa"/>
            <w:vMerge w:val="restart"/>
            <w:tcMar>
              <w:top w:w="100" w:type="dxa"/>
              <w:left w:w="100" w:type="dxa"/>
              <w:bottom w:w="100" w:type="dxa"/>
              <w:right w:w="100" w:type="dxa"/>
            </w:tcMar>
          </w:tcPr>
          <w:p w:rsidR="006E0C3E" w14:paraId="034344C9" w14:textId="77777777"/>
        </w:tc>
      </w:tr>
      <w:tr w14:paraId="50E84B39" w14:textId="77777777">
        <w:tblPrEx>
          <w:tblW w:w="0" w:type="auto"/>
          <w:tblLook w:val="04A0"/>
        </w:tblPrEx>
        <w:trPr>
          <w:trHeight w:val="269"/>
        </w:trPr>
        <w:tc>
          <w:tcPr>
            <w:tcW w:w="2592" w:type="dxa"/>
            <w:vMerge/>
            <w:tcMar>
              <w:top w:w="100" w:type="dxa"/>
              <w:left w:w="100" w:type="dxa"/>
              <w:bottom w:w="100" w:type="dxa"/>
              <w:right w:w="100" w:type="dxa"/>
            </w:tcMar>
          </w:tcPr>
          <w:p w:rsidR="006E0C3E" w14:paraId="4882B776" w14:textId="77777777"/>
        </w:tc>
        <w:tc>
          <w:tcPr>
            <w:tcW w:w="3888" w:type="dxa"/>
            <w:vMerge w:val="restart"/>
            <w:tcMar>
              <w:top w:w="100" w:type="dxa"/>
              <w:left w:w="100" w:type="dxa"/>
              <w:bottom w:w="100" w:type="dxa"/>
              <w:right w:w="100" w:type="dxa"/>
            </w:tcMar>
          </w:tcPr>
          <w:p w:rsidR="006E0C3E" w14:paraId="59C4F3D2" w14:textId="77777777">
            <w:r>
              <w:rPr>
                <w:sz w:val="20"/>
              </w:rPr>
              <w:t>$35,000 to $39,999</w:t>
            </w:r>
          </w:p>
        </w:tc>
        <w:tc>
          <w:tcPr>
            <w:tcW w:w="3888" w:type="dxa"/>
            <w:vMerge w:val="restart"/>
            <w:tcMar>
              <w:top w:w="100" w:type="dxa"/>
              <w:left w:w="100" w:type="dxa"/>
              <w:bottom w:w="100" w:type="dxa"/>
              <w:right w:w="100" w:type="dxa"/>
            </w:tcMar>
          </w:tcPr>
          <w:p w:rsidR="006E0C3E" w14:paraId="73CAA3D7" w14:textId="77777777">
            <w:r>
              <w:rPr>
                <w:sz w:val="20"/>
              </w:rPr>
              <w:t>10</w:t>
            </w:r>
          </w:p>
        </w:tc>
        <w:tc>
          <w:tcPr>
            <w:tcW w:w="2592" w:type="dxa"/>
            <w:vMerge w:val="restart"/>
            <w:tcMar>
              <w:top w:w="100" w:type="dxa"/>
              <w:left w:w="100" w:type="dxa"/>
              <w:bottom w:w="100" w:type="dxa"/>
              <w:right w:w="100" w:type="dxa"/>
            </w:tcMar>
          </w:tcPr>
          <w:p w:rsidR="006E0C3E" w14:paraId="3FFC662B" w14:textId="77777777"/>
        </w:tc>
      </w:tr>
      <w:tr w14:paraId="5CBE30EA" w14:textId="77777777">
        <w:tblPrEx>
          <w:tblW w:w="0" w:type="auto"/>
          <w:tblLook w:val="04A0"/>
        </w:tblPrEx>
        <w:trPr>
          <w:trHeight w:val="269"/>
        </w:trPr>
        <w:tc>
          <w:tcPr>
            <w:tcW w:w="2592" w:type="dxa"/>
            <w:vMerge/>
            <w:tcMar>
              <w:top w:w="100" w:type="dxa"/>
              <w:left w:w="100" w:type="dxa"/>
              <w:bottom w:w="100" w:type="dxa"/>
              <w:right w:w="100" w:type="dxa"/>
            </w:tcMar>
          </w:tcPr>
          <w:p w:rsidR="006E0C3E" w14:paraId="7A9AAE1C" w14:textId="77777777"/>
        </w:tc>
        <w:tc>
          <w:tcPr>
            <w:tcW w:w="3888" w:type="dxa"/>
            <w:vMerge w:val="restart"/>
            <w:tcMar>
              <w:top w:w="100" w:type="dxa"/>
              <w:left w:w="100" w:type="dxa"/>
              <w:bottom w:w="100" w:type="dxa"/>
              <w:right w:w="100" w:type="dxa"/>
            </w:tcMar>
          </w:tcPr>
          <w:p w:rsidR="006E0C3E" w14:paraId="1B16514D" w14:textId="77777777">
            <w:r>
              <w:rPr>
                <w:sz w:val="20"/>
              </w:rPr>
              <w:t>$40,000 to $49,999</w:t>
            </w:r>
          </w:p>
        </w:tc>
        <w:tc>
          <w:tcPr>
            <w:tcW w:w="3888" w:type="dxa"/>
            <w:vMerge w:val="restart"/>
            <w:tcMar>
              <w:top w:w="100" w:type="dxa"/>
              <w:left w:w="100" w:type="dxa"/>
              <w:bottom w:w="100" w:type="dxa"/>
              <w:right w:w="100" w:type="dxa"/>
            </w:tcMar>
          </w:tcPr>
          <w:p w:rsidR="006E0C3E" w14:paraId="4239A474" w14:textId="77777777">
            <w:r>
              <w:rPr>
                <w:sz w:val="20"/>
              </w:rPr>
              <w:t>11</w:t>
            </w:r>
          </w:p>
        </w:tc>
        <w:tc>
          <w:tcPr>
            <w:tcW w:w="2592" w:type="dxa"/>
            <w:vMerge w:val="restart"/>
            <w:tcMar>
              <w:top w:w="100" w:type="dxa"/>
              <w:left w:w="100" w:type="dxa"/>
              <w:bottom w:w="100" w:type="dxa"/>
              <w:right w:w="100" w:type="dxa"/>
            </w:tcMar>
          </w:tcPr>
          <w:p w:rsidR="006E0C3E" w14:paraId="3866D9CC" w14:textId="77777777"/>
        </w:tc>
      </w:tr>
      <w:tr w14:paraId="43DE9C11" w14:textId="77777777">
        <w:tblPrEx>
          <w:tblW w:w="0" w:type="auto"/>
          <w:tblLook w:val="04A0"/>
        </w:tblPrEx>
        <w:trPr>
          <w:trHeight w:val="269"/>
        </w:trPr>
        <w:tc>
          <w:tcPr>
            <w:tcW w:w="2592" w:type="dxa"/>
            <w:vMerge/>
            <w:tcMar>
              <w:top w:w="100" w:type="dxa"/>
              <w:left w:w="100" w:type="dxa"/>
              <w:bottom w:w="100" w:type="dxa"/>
              <w:right w:w="100" w:type="dxa"/>
            </w:tcMar>
          </w:tcPr>
          <w:p w:rsidR="006E0C3E" w14:paraId="076757A1" w14:textId="77777777"/>
        </w:tc>
        <w:tc>
          <w:tcPr>
            <w:tcW w:w="3888" w:type="dxa"/>
            <w:vMerge w:val="restart"/>
            <w:tcMar>
              <w:top w:w="100" w:type="dxa"/>
              <w:left w:w="100" w:type="dxa"/>
              <w:bottom w:w="100" w:type="dxa"/>
              <w:right w:w="100" w:type="dxa"/>
            </w:tcMar>
          </w:tcPr>
          <w:p w:rsidR="006E0C3E" w14:paraId="22996E11" w14:textId="77777777">
            <w:r>
              <w:rPr>
                <w:sz w:val="20"/>
              </w:rPr>
              <w:t>$50,000 to $59,999</w:t>
            </w:r>
          </w:p>
        </w:tc>
        <w:tc>
          <w:tcPr>
            <w:tcW w:w="3888" w:type="dxa"/>
            <w:vMerge w:val="restart"/>
            <w:tcMar>
              <w:top w:w="100" w:type="dxa"/>
              <w:left w:w="100" w:type="dxa"/>
              <w:bottom w:w="100" w:type="dxa"/>
              <w:right w:w="100" w:type="dxa"/>
            </w:tcMar>
          </w:tcPr>
          <w:p w:rsidR="006E0C3E" w14:paraId="73204CF4" w14:textId="77777777">
            <w:r>
              <w:rPr>
                <w:sz w:val="20"/>
              </w:rPr>
              <w:t>12</w:t>
            </w:r>
          </w:p>
        </w:tc>
        <w:tc>
          <w:tcPr>
            <w:tcW w:w="2592" w:type="dxa"/>
            <w:vMerge w:val="restart"/>
            <w:tcMar>
              <w:top w:w="100" w:type="dxa"/>
              <w:left w:w="100" w:type="dxa"/>
              <w:bottom w:w="100" w:type="dxa"/>
              <w:right w:w="100" w:type="dxa"/>
            </w:tcMar>
          </w:tcPr>
          <w:p w:rsidR="006E0C3E" w14:paraId="3935111F" w14:textId="77777777"/>
        </w:tc>
      </w:tr>
      <w:tr w14:paraId="4714732C" w14:textId="77777777">
        <w:tblPrEx>
          <w:tblW w:w="0" w:type="auto"/>
          <w:tblLook w:val="04A0"/>
        </w:tblPrEx>
        <w:trPr>
          <w:trHeight w:val="269"/>
        </w:trPr>
        <w:tc>
          <w:tcPr>
            <w:tcW w:w="2592" w:type="dxa"/>
            <w:vMerge/>
            <w:tcMar>
              <w:top w:w="100" w:type="dxa"/>
              <w:left w:w="100" w:type="dxa"/>
              <w:bottom w:w="100" w:type="dxa"/>
              <w:right w:w="100" w:type="dxa"/>
            </w:tcMar>
          </w:tcPr>
          <w:p w:rsidR="006E0C3E" w14:paraId="4E160ECB" w14:textId="77777777"/>
        </w:tc>
        <w:tc>
          <w:tcPr>
            <w:tcW w:w="3888" w:type="dxa"/>
            <w:vMerge w:val="restart"/>
            <w:tcMar>
              <w:top w:w="100" w:type="dxa"/>
              <w:left w:w="100" w:type="dxa"/>
              <w:bottom w:w="100" w:type="dxa"/>
              <w:right w:w="100" w:type="dxa"/>
            </w:tcMar>
          </w:tcPr>
          <w:p w:rsidR="006E0C3E" w14:paraId="3F425AB0" w14:textId="77777777">
            <w:r>
              <w:rPr>
                <w:sz w:val="20"/>
              </w:rPr>
              <w:t>$60,000 to $74,999</w:t>
            </w:r>
          </w:p>
        </w:tc>
        <w:tc>
          <w:tcPr>
            <w:tcW w:w="3888" w:type="dxa"/>
            <w:vMerge w:val="restart"/>
            <w:tcMar>
              <w:top w:w="100" w:type="dxa"/>
              <w:left w:w="100" w:type="dxa"/>
              <w:bottom w:w="100" w:type="dxa"/>
              <w:right w:w="100" w:type="dxa"/>
            </w:tcMar>
          </w:tcPr>
          <w:p w:rsidR="006E0C3E" w14:paraId="6F9DDCB7" w14:textId="77777777">
            <w:r>
              <w:rPr>
                <w:sz w:val="20"/>
              </w:rPr>
              <w:t>13</w:t>
            </w:r>
          </w:p>
        </w:tc>
        <w:tc>
          <w:tcPr>
            <w:tcW w:w="2592" w:type="dxa"/>
            <w:vMerge w:val="restart"/>
            <w:tcMar>
              <w:top w:w="100" w:type="dxa"/>
              <w:left w:w="100" w:type="dxa"/>
              <w:bottom w:w="100" w:type="dxa"/>
              <w:right w:w="100" w:type="dxa"/>
            </w:tcMar>
          </w:tcPr>
          <w:p w:rsidR="006E0C3E" w14:paraId="16293CF6" w14:textId="77777777"/>
        </w:tc>
      </w:tr>
      <w:tr w14:paraId="4784D4FC" w14:textId="77777777">
        <w:tblPrEx>
          <w:tblW w:w="0" w:type="auto"/>
          <w:tblLook w:val="04A0"/>
        </w:tblPrEx>
        <w:trPr>
          <w:trHeight w:val="269"/>
        </w:trPr>
        <w:tc>
          <w:tcPr>
            <w:tcW w:w="2592" w:type="dxa"/>
            <w:vMerge/>
            <w:tcMar>
              <w:top w:w="100" w:type="dxa"/>
              <w:left w:w="100" w:type="dxa"/>
              <w:bottom w:w="100" w:type="dxa"/>
              <w:right w:w="100" w:type="dxa"/>
            </w:tcMar>
          </w:tcPr>
          <w:p w:rsidR="006E0C3E" w14:paraId="76933599" w14:textId="77777777"/>
        </w:tc>
        <w:tc>
          <w:tcPr>
            <w:tcW w:w="3888" w:type="dxa"/>
            <w:vMerge w:val="restart"/>
            <w:tcMar>
              <w:top w:w="100" w:type="dxa"/>
              <w:left w:w="100" w:type="dxa"/>
              <w:bottom w:w="100" w:type="dxa"/>
              <w:right w:w="100" w:type="dxa"/>
            </w:tcMar>
          </w:tcPr>
          <w:p w:rsidR="006E0C3E" w14:paraId="087C2DE4" w14:textId="77777777">
            <w:r>
              <w:rPr>
                <w:sz w:val="20"/>
              </w:rPr>
              <w:t>$75,000 to $99,999</w:t>
            </w:r>
          </w:p>
        </w:tc>
        <w:tc>
          <w:tcPr>
            <w:tcW w:w="3888" w:type="dxa"/>
            <w:vMerge w:val="restart"/>
            <w:tcMar>
              <w:top w:w="100" w:type="dxa"/>
              <w:left w:w="100" w:type="dxa"/>
              <w:bottom w:w="100" w:type="dxa"/>
              <w:right w:w="100" w:type="dxa"/>
            </w:tcMar>
          </w:tcPr>
          <w:p w:rsidR="006E0C3E" w14:paraId="1EF92852" w14:textId="77777777">
            <w:r>
              <w:rPr>
                <w:sz w:val="20"/>
              </w:rPr>
              <w:t>14</w:t>
            </w:r>
          </w:p>
        </w:tc>
        <w:tc>
          <w:tcPr>
            <w:tcW w:w="2592" w:type="dxa"/>
            <w:vMerge w:val="restart"/>
            <w:tcMar>
              <w:top w:w="100" w:type="dxa"/>
              <w:left w:w="100" w:type="dxa"/>
              <w:bottom w:w="100" w:type="dxa"/>
              <w:right w:w="100" w:type="dxa"/>
            </w:tcMar>
          </w:tcPr>
          <w:p w:rsidR="006E0C3E" w14:paraId="578C96DF" w14:textId="77777777"/>
        </w:tc>
      </w:tr>
      <w:tr w14:paraId="4D33B02F" w14:textId="77777777">
        <w:tblPrEx>
          <w:tblW w:w="0" w:type="auto"/>
          <w:tblLook w:val="04A0"/>
        </w:tblPrEx>
        <w:trPr>
          <w:trHeight w:val="269"/>
        </w:trPr>
        <w:tc>
          <w:tcPr>
            <w:tcW w:w="2592" w:type="dxa"/>
            <w:vMerge/>
            <w:tcMar>
              <w:top w:w="100" w:type="dxa"/>
              <w:left w:w="100" w:type="dxa"/>
              <w:bottom w:w="100" w:type="dxa"/>
              <w:right w:w="100" w:type="dxa"/>
            </w:tcMar>
          </w:tcPr>
          <w:p w:rsidR="006E0C3E" w14:paraId="4DEB9792" w14:textId="77777777"/>
        </w:tc>
        <w:tc>
          <w:tcPr>
            <w:tcW w:w="3888" w:type="dxa"/>
            <w:vMerge w:val="restart"/>
            <w:tcMar>
              <w:top w:w="100" w:type="dxa"/>
              <w:left w:w="100" w:type="dxa"/>
              <w:bottom w:w="100" w:type="dxa"/>
              <w:right w:w="100" w:type="dxa"/>
            </w:tcMar>
          </w:tcPr>
          <w:p w:rsidR="006E0C3E" w14:paraId="62229594" w14:textId="77777777">
            <w:r>
              <w:rPr>
                <w:sz w:val="20"/>
              </w:rPr>
              <w:t>$100,000 to $149,999</w:t>
            </w:r>
          </w:p>
        </w:tc>
        <w:tc>
          <w:tcPr>
            <w:tcW w:w="3888" w:type="dxa"/>
            <w:vMerge w:val="restart"/>
            <w:tcMar>
              <w:top w:w="100" w:type="dxa"/>
              <w:left w:w="100" w:type="dxa"/>
              <w:bottom w:w="100" w:type="dxa"/>
              <w:right w:w="100" w:type="dxa"/>
            </w:tcMar>
          </w:tcPr>
          <w:p w:rsidR="006E0C3E" w14:paraId="63D12AED" w14:textId="77777777">
            <w:r>
              <w:rPr>
                <w:sz w:val="20"/>
              </w:rPr>
              <w:t>15</w:t>
            </w:r>
          </w:p>
        </w:tc>
        <w:tc>
          <w:tcPr>
            <w:tcW w:w="2592" w:type="dxa"/>
            <w:vMerge w:val="restart"/>
            <w:tcMar>
              <w:top w:w="100" w:type="dxa"/>
              <w:left w:w="100" w:type="dxa"/>
              <w:bottom w:w="100" w:type="dxa"/>
              <w:right w:w="100" w:type="dxa"/>
            </w:tcMar>
          </w:tcPr>
          <w:p w:rsidR="006E0C3E" w14:paraId="6A68AFF8" w14:textId="77777777"/>
        </w:tc>
      </w:tr>
      <w:tr w14:paraId="4D09279B" w14:textId="77777777">
        <w:tblPrEx>
          <w:tblW w:w="0" w:type="auto"/>
          <w:tblLook w:val="04A0"/>
        </w:tblPrEx>
        <w:trPr>
          <w:trHeight w:val="269"/>
        </w:trPr>
        <w:tc>
          <w:tcPr>
            <w:tcW w:w="2592" w:type="dxa"/>
            <w:vMerge/>
            <w:tcMar>
              <w:top w:w="100" w:type="dxa"/>
              <w:left w:w="100" w:type="dxa"/>
              <w:bottom w:w="100" w:type="dxa"/>
              <w:right w:w="100" w:type="dxa"/>
            </w:tcMar>
          </w:tcPr>
          <w:p w:rsidR="006E0C3E" w14:paraId="52FAD4EA" w14:textId="77777777"/>
        </w:tc>
        <w:tc>
          <w:tcPr>
            <w:tcW w:w="3888" w:type="dxa"/>
            <w:vMerge w:val="restart"/>
            <w:tcMar>
              <w:top w:w="100" w:type="dxa"/>
              <w:left w:w="100" w:type="dxa"/>
              <w:bottom w:w="100" w:type="dxa"/>
              <w:right w:w="100" w:type="dxa"/>
            </w:tcMar>
          </w:tcPr>
          <w:p w:rsidR="006E0C3E" w14:paraId="7BC6E6AD" w14:textId="77777777">
            <w:r>
              <w:rPr>
                <w:sz w:val="20"/>
              </w:rPr>
              <w:t xml:space="preserve">$150,000 or </w:t>
            </w:r>
            <w:r>
              <w:rPr>
                <w:sz w:val="20"/>
              </w:rPr>
              <w:t>more</w:t>
            </w:r>
          </w:p>
        </w:tc>
        <w:tc>
          <w:tcPr>
            <w:tcW w:w="3888" w:type="dxa"/>
            <w:vMerge w:val="restart"/>
            <w:tcMar>
              <w:top w:w="100" w:type="dxa"/>
              <w:left w:w="100" w:type="dxa"/>
              <w:bottom w:w="100" w:type="dxa"/>
              <w:right w:w="100" w:type="dxa"/>
            </w:tcMar>
          </w:tcPr>
          <w:p w:rsidR="006E0C3E" w14:paraId="188C7A9A" w14:textId="77777777">
            <w:r>
              <w:rPr>
                <w:sz w:val="20"/>
              </w:rPr>
              <w:t>16</w:t>
            </w:r>
          </w:p>
        </w:tc>
        <w:tc>
          <w:tcPr>
            <w:tcW w:w="2592" w:type="dxa"/>
            <w:vMerge w:val="restart"/>
            <w:tcMar>
              <w:top w:w="100" w:type="dxa"/>
              <w:left w:w="100" w:type="dxa"/>
              <w:bottom w:w="100" w:type="dxa"/>
              <w:right w:w="100" w:type="dxa"/>
            </w:tcMar>
          </w:tcPr>
          <w:p w:rsidR="006E0C3E" w14:paraId="6048343E" w14:textId="77777777"/>
        </w:tc>
      </w:tr>
      <w:tr w14:paraId="6832CEDE" w14:textId="77777777">
        <w:tblPrEx>
          <w:tblW w:w="0" w:type="auto"/>
          <w:tblLook w:val="04A0"/>
        </w:tblPrEx>
        <w:trPr>
          <w:trHeight w:val="269"/>
        </w:trPr>
        <w:tc>
          <w:tcPr>
            <w:tcW w:w="2592" w:type="dxa"/>
            <w:vMerge/>
            <w:tcMar>
              <w:top w:w="100" w:type="dxa"/>
              <w:left w:w="100" w:type="dxa"/>
              <w:bottom w:w="100" w:type="dxa"/>
              <w:right w:w="100" w:type="dxa"/>
            </w:tcMar>
          </w:tcPr>
          <w:p w:rsidR="006E0C3E" w14:paraId="73415386" w14:textId="77777777"/>
        </w:tc>
        <w:tc>
          <w:tcPr>
            <w:tcW w:w="3888" w:type="dxa"/>
            <w:vMerge w:val="restart"/>
            <w:tcMar>
              <w:top w:w="100" w:type="dxa"/>
              <w:left w:w="100" w:type="dxa"/>
              <w:bottom w:w="100" w:type="dxa"/>
              <w:right w:w="100" w:type="dxa"/>
            </w:tcMar>
          </w:tcPr>
          <w:p w:rsidR="006E0C3E" w14:paraId="2C2E434D" w14:textId="77777777">
            <w:r>
              <w:rPr>
                <w:sz w:val="20"/>
              </w:rPr>
              <w:t>Don't Know</w:t>
            </w:r>
          </w:p>
        </w:tc>
        <w:tc>
          <w:tcPr>
            <w:tcW w:w="3888" w:type="dxa"/>
            <w:vMerge w:val="restart"/>
            <w:tcMar>
              <w:top w:w="100" w:type="dxa"/>
              <w:left w:w="100" w:type="dxa"/>
              <w:bottom w:w="100" w:type="dxa"/>
              <w:right w:w="100" w:type="dxa"/>
            </w:tcMar>
          </w:tcPr>
          <w:p w:rsidR="006E0C3E" w14:paraId="05D8B220" w14:textId="77777777">
            <w:r>
              <w:rPr>
                <w:sz w:val="20"/>
              </w:rPr>
              <w:t>-2</w:t>
            </w:r>
          </w:p>
        </w:tc>
        <w:tc>
          <w:tcPr>
            <w:tcW w:w="2592" w:type="dxa"/>
            <w:vMerge w:val="restart"/>
            <w:tcMar>
              <w:top w:w="100" w:type="dxa"/>
              <w:left w:w="100" w:type="dxa"/>
              <w:bottom w:w="100" w:type="dxa"/>
              <w:right w:w="100" w:type="dxa"/>
            </w:tcMar>
          </w:tcPr>
          <w:p w:rsidR="006E0C3E" w14:paraId="65361E3C" w14:textId="77777777"/>
        </w:tc>
      </w:tr>
      <w:tr w14:paraId="6D6B3CA1" w14:textId="77777777">
        <w:tblPrEx>
          <w:tblW w:w="0" w:type="auto"/>
          <w:tblLook w:val="04A0"/>
        </w:tblPrEx>
        <w:trPr>
          <w:trHeight w:val="269"/>
        </w:trPr>
        <w:tc>
          <w:tcPr>
            <w:tcW w:w="2592" w:type="dxa"/>
            <w:vMerge/>
            <w:tcMar>
              <w:top w:w="100" w:type="dxa"/>
              <w:left w:w="100" w:type="dxa"/>
              <w:bottom w:w="100" w:type="dxa"/>
              <w:right w:w="100" w:type="dxa"/>
            </w:tcMar>
          </w:tcPr>
          <w:p w:rsidR="006E0C3E" w14:paraId="00370A25" w14:textId="77777777"/>
        </w:tc>
        <w:tc>
          <w:tcPr>
            <w:tcW w:w="3888" w:type="dxa"/>
            <w:tcMar>
              <w:top w:w="100" w:type="dxa"/>
              <w:left w:w="100" w:type="dxa"/>
              <w:bottom w:w="100" w:type="dxa"/>
              <w:right w:w="100" w:type="dxa"/>
            </w:tcMar>
          </w:tcPr>
          <w:p w:rsidR="006E0C3E" w14:paraId="5A8CEBB5" w14:textId="77777777">
            <w:r>
              <w:rPr>
                <w:sz w:val="20"/>
              </w:rPr>
              <w:t>Refuse</w:t>
            </w:r>
          </w:p>
        </w:tc>
        <w:tc>
          <w:tcPr>
            <w:tcW w:w="3888" w:type="dxa"/>
            <w:tcMar>
              <w:top w:w="100" w:type="dxa"/>
              <w:left w:w="100" w:type="dxa"/>
              <w:bottom w:w="100" w:type="dxa"/>
              <w:right w:w="100" w:type="dxa"/>
            </w:tcMar>
          </w:tcPr>
          <w:p w:rsidR="006E0C3E" w14:paraId="6B3B566B" w14:textId="77777777">
            <w:r>
              <w:rPr>
                <w:sz w:val="20"/>
              </w:rPr>
              <w:t>-3</w:t>
            </w:r>
          </w:p>
        </w:tc>
        <w:tc>
          <w:tcPr>
            <w:tcW w:w="2592" w:type="dxa"/>
            <w:tcMar>
              <w:top w:w="100" w:type="dxa"/>
              <w:left w:w="100" w:type="dxa"/>
              <w:bottom w:w="100" w:type="dxa"/>
              <w:right w:w="100" w:type="dxa"/>
            </w:tcMar>
          </w:tcPr>
          <w:p w:rsidR="006E0C3E" w14:paraId="5E6F4307" w14:textId="77777777"/>
        </w:tc>
      </w:tr>
    </w:tbl>
    <w:p w:rsidR="006E0C3E" w14:paraId="4601EB91" w14:textId="77777777"/>
    <w:tbl>
      <w:tblPr>
        <w:tblStyle w:val="TableGrid"/>
        <w:tblW w:w="0" w:type="auto"/>
        <w:tblLook w:val="04A0"/>
      </w:tblPr>
      <w:tblGrid>
        <w:gridCol w:w="2591"/>
        <w:gridCol w:w="10359"/>
      </w:tblGrid>
      <w:tr w14:paraId="5004DC7C" w14:textId="77777777">
        <w:tblPrEx>
          <w:tblW w:w="0" w:type="auto"/>
          <w:tblLook w:val="04A0"/>
        </w:tblPrEx>
        <w:trPr>
          <w:trHeight w:val="269"/>
        </w:trPr>
        <w:tc>
          <w:tcPr>
            <w:tcW w:w="12960" w:type="dxa"/>
            <w:gridSpan w:val="2"/>
            <w:vMerge w:val="restart"/>
            <w:tcMar>
              <w:top w:w="100" w:type="dxa"/>
              <w:left w:w="100" w:type="dxa"/>
              <w:bottom w:w="100" w:type="dxa"/>
              <w:right w:w="100" w:type="dxa"/>
            </w:tcMar>
          </w:tcPr>
          <w:p w:rsidR="006E0C3E" w14:paraId="52B6F5E9" w14:textId="77777777">
            <w:r>
              <w:rPr>
                <w:b/>
                <w:sz w:val="30"/>
              </w:rPr>
              <w:t>BLOCK: BLKHVS / SCREEN: SC_HVSOBS / QUESTION: HVSOBS_CPS (STANDARD)</w:t>
            </w:r>
          </w:p>
        </w:tc>
      </w:tr>
      <w:tr w14:paraId="2A462546"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658B7004" w14:textId="77777777">
            <w:r>
              <w:rPr>
                <w:b/>
                <w:sz w:val="24"/>
              </w:rPr>
              <w:t>ATTRIBUTE NAME</w:t>
            </w:r>
          </w:p>
        </w:tc>
        <w:tc>
          <w:tcPr>
            <w:tcW w:w="10368" w:type="dxa"/>
            <w:vMerge w:val="restart"/>
            <w:tcMar>
              <w:top w:w="100" w:type="dxa"/>
              <w:left w:w="100" w:type="dxa"/>
              <w:bottom w:w="100" w:type="dxa"/>
              <w:right w:w="100" w:type="dxa"/>
            </w:tcMar>
          </w:tcPr>
          <w:p w:rsidR="006E0C3E" w14:paraId="315523AB" w14:textId="77777777">
            <w:r>
              <w:rPr>
                <w:b/>
                <w:sz w:val="24"/>
              </w:rPr>
              <w:t>VALUE</w:t>
            </w:r>
          </w:p>
        </w:tc>
      </w:tr>
      <w:tr w14:paraId="600D80C6" w14:textId="77777777">
        <w:tblPrEx>
          <w:tblW w:w="0" w:type="auto"/>
          <w:tblLook w:val="04A0"/>
        </w:tblPrEx>
        <w:trPr>
          <w:trHeight w:val="269"/>
        </w:trPr>
        <w:tc>
          <w:tcPr>
            <w:tcW w:w="2592" w:type="dxa"/>
            <w:tcMar>
              <w:top w:w="100" w:type="dxa"/>
              <w:left w:w="100" w:type="dxa"/>
              <w:bottom w:w="100" w:type="dxa"/>
              <w:right w:w="100" w:type="dxa"/>
            </w:tcMar>
          </w:tcPr>
          <w:p w:rsidR="006E0C3E" w14:paraId="6010B336" w14:textId="77777777">
            <w:r>
              <w:rPr>
                <w:sz w:val="20"/>
              </w:rPr>
              <w:t>CAPI QUESTION WORDING</w:t>
            </w:r>
          </w:p>
        </w:tc>
        <w:tc>
          <w:tcPr>
            <w:tcW w:w="10368" w:type="dxa"/>
            <w:tcMar>
              <w:top w:w="100" w:type="dxa"/>
              <w:left w:w="100" w:type="dxa"/>
              <w:bottom w:w="100" w:type="dxa"/>
              <w:right w:w="100" w:type="dxa"/>
            </w:tcMar>
          </w:tcPr>
          <w:p w:rsidR="006E0C3E" w14:paraId="7BB81513" w14:textId="77777777">
            <w:r>
              <w:rPr>
                <w:sz w:val="20"/>
              </w:rPr>
              <w:t>Is the HVS interview being completed by observation?</w:t>
            </w:r>
          </w:p>
        </w:tc>
      </w:tr>
    </w:tbl>
    <w:p w:rsidR="006E0C3E" w14:paraId="011203F9" w14:textId="77777777"/>
    <w:tbl>
      <w:tblPr>
        <w:tblStyle w:val="TableGrid"/>
        <w:tblW w:w="0" w:type="auto"/>
        <w:tblLook w:val="04A0"/>
      </w:tblPr>
      <w:tblGrid>
        <w:gridCol w:w="2590"/>
        <w:gridCol w:w="3885"/>
        <w:gridCol w:w="3885"/>
        <w:gridCol w:w="2590"/>
      </w:tblGrid>
      <w:tr w14:paraId="4B9E982D"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6E0C3E" w14:paraId="2B2F2B58" w14:textId="77777777">
            <w:r>
              <w:rPr>
                <w:b/>
                <w:sz w:val="30"/>
              </w:rPr>
              <w:t xml:space="preserve">BLOCK: BLKHVS / SCREEN: SC_HVSOBS / </w:t>
            </w:r>
            <w:r>
              <w:rPr>
                <w:b/>
                <w:sz w:val="30"/>
              </w:rPr>
              <w:t>QUESTION: HVSOBS_CPS / RESPONSE: RHVSOBS_CPS (STANDARD, RADIOBUTTON)</w:t>
            </w:r>
          </w:p>
        </w:tc>
      </w:tr>
      <w:tr w14:paraId="5DCEC0E9"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E40C716" w14:textId="77777777">
            <w:r>
              <w:rPr>
                <w:b/>
                <w:sz w:val="24"/>
              </w:rPr>
              <w:t>ATTRIBUTE NAME</w:t>
            </w:r>
          </w:p>
        </w:tc>
        <w:tc>
          <w:tcPr>
            <w:tcW w:w="10368" w:type="dxa"/>
            <w:gridSpan w:val="3"/>
            <w:vMerge w:val="restart"/>
            <w:tcMar>
              <w:top w:w="100" w:type="dxa"/>
              <w:left w:w="100" w:type="dxa"/>
              <w:bottom w:w="100" w:type="dxa"/>
              <w:right w:w="100" w:type="dxa"/>
            </w:tcMar>
          </w:tcPr>
          <w:p w:rsidR="006E0C3E" w14:paraId="362252C9" w14:textId="77777777">
            <w:r>
              <w:rPr>
                <w:b/>
                <w:sz w:val="24"/>
              </w:rPr>
              <w:t>VALUE</w:t>
            </w:r>
          </w:p>
        </w:tc>
      </w:tr>
      <w:tr w14:paraId="4906C4A0"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5FCB86F4" w14:textId="77777777">
            <w:r>
              <w:rPr>
                <w:sz w:val="20"/>
              </w:rPr>
              <w:t>RESPONSE VARIABLE</w:t>
            </w:r>
          </w:p>
        </w:tc>
        <w:tc>
          <w:tcPr>
            <w:tcW w:w="10368" w:type="dxa"/>
            <w:gridSpan w:val="3"/>
            <w:vMerge w:val="restart"/>
            <w:tcMar>
              <w:top w:w="100" w:type="dxa"/>
              <w:left w:w="100" w:type="dxa"/>
              <w:bottom w:w="100" w:type="dxa"/>
              <w:right w:w="100" w:type="dxa"/>
            </w:tcMar>
          </w:tcPr>
          <w:p w:rsidR="006E0C3E" w14:paraId="1E053674" w14:textId="77777777">
            <w:r>
              <w:rPr>
                <w:sz w:val="20"/>
              </w:rPr>
              <w:t>HUHVSOBS</w:t>
            </w:r>
          </w:p>
        </w:tc>
      </w:tr>
      <w:tr w14:paraId="5F874BB6"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3B208B7" w14:textId="77777777">
            <w:r>
              <w:rPr>
                <w:sz w:val="20"/>
              </w:rPr>
              <w:t>ANSWER LIST</w:t>
            </w:r>
          </w:p>
        </w:tc>
        <w:tc>
          <w:tcPr>
            <w:tcW w:w="10368" w:type="dxa"/>
            <w:gridSpan w:val="3"/>
            <w:vMerge w:val="restart"/>
            <w:tcMar>
              <w:top w:w="100" w:type="dxa"/>
              <w:left w:w="100" w:type="dxa"/>
              <w:bottom w:w="100" w:type="dxa"/>
              <w:right w:w="100" w:type="dxa"/>
            </w:tcMar>
          </w:tcPr>
          <w:p w:rsidR="006E0C3E" w14:paraId="00051F1D" w14:textId="77777777">
            <w:r>
              <w:rPr>
                <w:sz w:val="20"/>
              </w:rPr>
              <w:t>TYESNO</w:t>
            </w:r>
          </w:p>
        </w:tc>
      </w:tr>
      <w:tr w14:paraId="1342C46A"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64707D74" w14:textId="77777777">
            <w:r>
              <w:rPr>
                <w:b/>
                <w:sz w:val="24"/>
              </w:rPr>
              <w:t>ANSWER LIST OPTIONS</w:t>
            </w:r>
          </w:p>
        </w:tc>
        <w:tc>
          <w:tcPr>
            <w:tcW w:w="3888" w:type="dxa"/>
            <w:vMerge w:val="restart"/>
            <w:tcMar>
              <w:top w:w="100" w:type="dxa"/>
              <w:left w:w="100" w:type="dxa"/>
              <w:bottom w:w="100" w:type="dxa"/>
              <w:right w:w="100" w:type="dxa"/>
            </w:tcMar>
          </w:tcPr>
          <w:p w:rsidR="006E0C3E" w14:paraId="4A89A7E7" w14:textId="77777777">
            <w:r>
              <w:rPr>
                <w:b/>
                <w:sz w:val="24"/>
              </w:rPr>
              <w:t>DISPLAY NAME</w:t>
            </w:r>
          </w:p>
        </w:tc>
        <w:tc>
          <w:tcPr>
            <w:tcW w:w="3888" w:type="dxa"/>
            <w:vMerge w:val="restart"/>
            <w:tcMar>
              <w:top w:w="100" w:type="dxa"/>
              <w:left w:w="100" w:type="dxa"/>
              <w:bottom w:w="100" w:type="dxa"/>
              <w:right w:w="100" w:type="dxa"/>
            </w:tcMar>
          </w:tcPr>
          <w:p w:rsidR="006E0C3E" w14:paraId="1DFB1DD0" w14:textId="77777777">
            <w:r>
              <w:rPr>
                <w:b/>
                <w:sz w:val="24"/>
              </w:rPr>
              <w:t>STORED VALUE</w:t>
            </w:r>
          </w:p>
        </w:tc>
        <w:tc>
          <w:tcPr>
            <w:tcW w:w="2592" w:type="dxa"/>
            <w:vMerge w:val="restart"/>
            <w:tcMar>
              <w:top w:w="100" w:type="dxa"/>
              <w:left w:w="100" w:type="dxa"/>
              <w:bottom w:w="100" w:type="dxa"/>
              <w:right w:w="100" w:type="dxa"/>
            </w:tcMar>
          </w:tcPr>
          <w:p w:rsidR="006E0C3E" w14:paraId="45B386AF" w14:textId="77777777">
            <w:r>
              <w:rPr>
                <w:b/>
                <w:sz w:val="24"/>
              </w:rPr>
              <w:t>VARIABLE</w:t>
            </w:r>
          </w:p>
        </w:tc>
      </w:tr>
      <w:tr w14:paraId="68395065" w14:textId="77777777">
        <w:tblPrEx>
          <w:tblW w:w="0" w:type="auto"/>
          <w:tblLook w:val="04A0"/>
        </w:tblPrEx>
        <w:trPr>
          <w:trHeight w:val="269"/>
        </w:trPr>
        <w:tc>
          <w:tcPr>
            <w:tcW w:w="2592" w:type="dxa"/>
            <w:vMerge/>
            <w:tcMar>
              <w:top w:w="100" w:type="dxa"/>
              <w:left w:w="100" w:type="dxa"/>
              <w:bottom w:w="100" w:type="dxa"/>
              <w:right w:w="100" w:type="dxa"/>
            </w:tcMar>
          </w:tcPr>
          <w:p w:rsidR="006E0C3E" w14:paraId="0375CC03" w14:textId="77777777"/>
        </w:tc>
        <w:tc>
          <w:tcPr>
            <w:tcW w:w="3888" w:type="dxa"/>
            <w:vMerge w:val="restart"/>
            <w:tcMar>
              <w:top w:w="100" w:type="dxa"/>
              <w:left w:w="100" w:type="dxa"/>
              <w:bottom w:w="100" w:type="dxa"/>
              <w:right w:w="100" w:type="dxa"/>
            </w:tcMar>
          </w:tcPr>
          <w:p w:rsidR="006E0C3E" w14:paraId="592036BA" w14:textId="77777777">
            <w:r>
              <w:rPr>
                <w:sz w:val="20"/>
              </w:rPr>
              <w:t>Yes</w:t>
            </w:r>
          </w:p>
        </w:tc>
        <w:tc>
          <w:tcPr>
            <w:tcW w:w="3888" w:type="dxa"/>
            <w:vMerge w:val="restart"/>
            <w:tcMar>
              <w:top w:w="100" w:type="dxa"/>
              <w:left w:w="100" w:type="dxa"/>
              <w:bottom w:w="100" w:type="dxa"/>
              <w:right w:w="100" w:type="dxa"/>
            </w:tcMar>
          </w:tcPr>
          <w:p w:rsidR="006E0C3E" w14:paraId="43E05AC8" w14:textId="77777777">
            <w:r>
              <w:rPr>
                <w:sz w:val="20"/>
              </w:rPr>
              <w:t>1</w:t>
            </w:r>
          </w:p>
        </w:tc>
        <w:tc>
          <w:tcPr>
            <w:tcW w:w="2592" w:type="dxa"/>
            <w:vMerge w:val="restart"/>
            <w:tcMar>
              <w:top w:w="100" w:type="dxa"/>
              <w:left w:w="100" w:type="dxa"/>
              <w:bottom w:w="100" w:type="dxa"/>
              <w:right w:w="100" w:type="dxa"/>
            </w:tcMar>
          </w:tcPr>
          <w:p w:rsidR="006E0C3E" w14:paraId="11078300" w14:textId="77777777"/>
        </w:tc>
      </w:tr>
      <w:tr w14:paraId="5D95056E" w14:textId="77777777">
        <w:tblPrEx>
          <w:tblW w:w="0" w:type="auto"/>
          <w:tblLook w:val="04A0"/>
        </w:tblPrEx>
        <w:trPr>
          <w:trHeight w:val="269"/>
        </w:trPr>
        <w:tc>
          <w:tcPr>
            <w:tcW w:w="2592" w:type="dxa"/>
            <w:vMerge/>
            <w:tcMar>
              <w:top w:w="100" w:type="dxa"/>
              <w:left w:w="100" w:type="dxa"/>
              <w:bottom w:w="100" w:type="dxa"/>
              <w:right w:w="100" w:type="dxa"/>
            </w:tcMar>
          </w:tcPr>
          <w:p w:rsidR="006E0C3E" w14:paraId="79CE11C6" w14:textId="77777777"/>
        </w:tc>
        <w:tc>
          <w:tcPr>
            <w:tcW w:w="3888" w:type="dxa"/>
            <w:vMerge w:val="restart"/>
            <w:tcMar>
              <w:top w:w="100" w:type="dxa"/>
              <w:left w:w="100" w:type="dxa"/>
              <w:bottom w:w="100" w:type="dxa"/>
              <w:right w:w="100" w:type="dxa"/>
            </w:tcMar>
          </w:tcPr>
          <w:p w:rsidR="006E0C3E" w14:paraId="718CC606" w14:textId="77777777">
            <w:r>
              <w:rPr>
                <w:sz w:val="20"/>
              </w:rPr>
              <w:t>No</w:t>
            </w:r>
          </w:p>
        </w:tc>
        <w:tc>
          <w:tcPr>
            <w:tcW w:w="3888" w:type="dxa"/>
            <w:vMerge w:val="restart"/>
            <w:tcMar>
              <w:top w:w="100" w:type="dxa"/>
              <w:left w:w="100" w:type="dxa"/>
              <w:bottom w:w="100" w:type="dxa"/>
              <w:right w:w="100" w:type="dxa"/>
            </w:tcMar>
          </w:tcPr>
          <w:p w:rsidR="006E0C3E" w14:paraId="4095C000" w14:textId="77777777">
            <w:r>
              <w:rPr>
                <w:sz w:val="20"/>
              </w:rPr>
              <w:t>2</w:t>
            </w:r>
          </w:p>
        </w:tc>
        <w:tc>
          <w:tcPr>
            <w:tcW w:w="2592" w:type="dxa"/>
            <w:vMerge w:val="restart"/>
            <w:tcMar>
              <w:top w:w="100" w:type="dxa"/>
              <w:left w:w="100" w:type="dxa"/>
              <w:bottom w:w="100" w:type="dxa"/>
              <w:right w:w="100" w:type="dxa"/>
            </w:tcMar>
          </w:tcPr>
          <w:p w:rsidR="006E0C3E" w14:paraId="4BF3A886" w14:textId="77777777"/>
        </w:tc>
      </w:tr>
      <w:tr w14:paraId="0031DC85" w14:textId="77777777">
        <w:tblPrEx>
          <w:tblW w:w="0" w:type="auto"/>
          <w:tblLook w:val="04A0"/>
        </w:tblPrEx>
        <w:trPr>
          <w:trHeight w:val="269"/>
        </w:trPr>
        <w:tc>
          <w:tcPr>
            <w:tcW w:w="2592" w:type="dxa"/>
            <w:vMerge/>
            <w:tcMar>
              <w:top w:w="100" w:type="dxa"/>
              <w:left w:w="100" w:type="dxa"/>
              <w:bottom w:w="100" w:type="dxa"/>
              <w:right w:w="100" w:type="dxa"/>
            </w:tcMar>
          </w:tcPr>
          <w:p w:rsidR="006E0C3E" w14:paraId="38FE2441" w14:textId="77777777"/>
        </w:tc>
        <w:tc>
          <w:tcPr>
            <w:tcW w:w="3888" w:type="dxa"/>
            <w:vMerge w:val="restart"/>
            <w:tcMar>
              <w:top w:w="100" w:type="dxa"/>
              <w:left w:w="100" w:type="dxa"/>
              <w:bottom w:w="100" w:type="dxa"/>
              <w:right w:w="100" w:type="dxa"/>
            </w:tcMar>
          </w:tcPr>
          <w:p w:rsidR="006E0C3E" w14:paraId="08C19C8C" w14:textId="77777777">
            <w:r>
              <w:rPr>
                <w:sz w:val="20"/>
              </w:rPr>
              <w:t>Don't Know</w:t>
            </w:r>
          </w:p>
        </w:tc>
        <w:tc>
          <w:tcPr>
            <w:tcW w:w="3888" w:type="dxa"/>
            <w:vMerge w:val="restart"/>
            <w:tcMar>
              <w:top w:w="100" w:type="dxa"/>
              <w:left w:w="100" w:type="dxa"/>
              <w:bottom w:w="100" w:type="dxa"/>
              <w:right w:w="100" w:type="dxa"/>
            </w:tcMar>
          </w:tcPr>
          <w:p w:rsidR="006E0C3E" w14:paraId="069F4C8D" w14:textId="77777777">
            <w:r>
              <w:rPr>
                <w:sz w:val="20"/>
              </w:rPr>
              <w:t>-2</w:t>
            </w:r>
          </w:p>
        </w:tc>
        <w:tc>
          <w:tcPr>
            <w:tcW w:w="2592" w:type="dxa"/>
            <w:vMerge w:val="restart"/>
            <w:tcMar>
              <w:top w:w="100" w:type="dxa"/>
              <w:left w:w="100" w:type="dxa"/>
              <w:bottom w:w="100" w:type="dxa"/>
              <w:right w:w="100" w:type="dxa"/>
            </w:tcMar>
          </w:tcPr>
          <w:p w:rsidR="006E0C3E" w14:paraId="28487EB6" w14:textId="77777777"/>
        </w:tc>
      </w:tr>
      <w:tr w14:paraId="28DD5F1D" w14:textId="77777777">
        <w:tblPrEx>
          <w:tblW w:w="0" w:type="auto"/>
          <w:tblLook w:val="04A0"/>
        </w:tblPrEx>
        <w:trPr>
          <w:trHeight w:val="269"/>
        </w:trPr>
        <w:tc>
          <w:tcPr>
            <w:tcW w:w="2592" w:type="dxa"/>
            <w:vMerge/>
            <w:tcMar>
              <w:top w:w="100" w:type="dxa"/>
              <w:left w:w="100" w:type="dxa"/>
              <w:bottom w:w="100" w:type="dxa"/>
              <w:right w:w="100" w:type="dxa"/>
            </w:tcMar>
          </w:tcPr>
          <w:p w:rsidR="006E0C3E" w14:paraId="13E589F9" w14:textId="77777777"/>
        </w:tc>
        <w:tc>
          <w:tcPr>
            <w:tcW w:w="3888" w:type="dxa"/>
            <w:tcMar>
              <w:top w:w="100" w:type="dxa"/>
              <w:left w:w="100" w:type="dxa"/>
              <w:bottom w:w="100" w:type="dxa"/>
              <w:right w:w="100" w:type="dxa"/>
            </w:tcMar>
          </w:tcPr>
          <w:p w:rsidR="006E0C3E" w14:paraId="67EADD03" w14:textId="77777777">
            <w:r>
              <w:rPr>
                <w:sz w:val="20"/>
              </w:rPr>
              <w:t>Refuse</w:t>
            </w:r>
          </w:p>
        </w:tc>
        <w:tc>
          <w:tcPr>
            <w:tcW w:w="3888" w:type="dxa"/>
            <w:tcMar>
              <w:top w:w="100" w:type="dxa"/>
              <w:left w:w="100" w:type="dxa"/>
              <w:bottom w:w="100" w:type="dxa"/>
              <w:right w:w="100" w:type="dxa"/>
            </w:tcMar>
          </w:tcPr>
          <w:p w:rsidR="006E0C3E" w14:paraId="382DB634" w14:textId="77777777">
            <w:r>
              <w:rPr>
                <w:sz w:val="20"/>
              </w:rPr>
              <w:t>-3</w:t>
            </w:r>
          </w:p>
        </w:tc>
        <w:tc>
          <w:tcPr>
            <w:tcW w:w="2592" w:type="dxa"/>
            <w:tcMar>
              <w:top w:w="100" w:type="dxa"/>
              <w:left w:w="100" w:type="dxa"/>
              <w:bottom w:w="100" w:type="dxa"/>
              <w:right w:w="100" w:type="dxa"/>
            </w:tcMar>
          </w:tcPr>
          <w:p w:rsidR="006E0C3E" w14:paraId="4CB3CD72" w14:textId="77777777"/>
        </w:tc>
      </w:tr>
    </w:tbl>
    <w:p w:rsidR="006E0C3E" w14:paraId="4F96A710" w14:textId="77777777"/>
    <w:tbl>
      <w:tblPr>
        <w:tblStyle w:val="TableGrid"/>
        <w:tblW w:w="0" w:type="auto"/>
        <w:tblLook w:val="04A0"/>
      </w:tblPr>
      <w:tblGrid>
        <w:gridCol w:w="2591"/>
        <w:gridCol w:w="10359"/>
      </w:tblGrid>
      <w:tr w14:paraId="0327D423" w14:textId="77777777">
        <w:tblPrEx>
          <w:tblW w:w="0" w:type="auto"/>
          <w:tblLook w:val="04A0"/>
        </w:tblPrEx>
        <w:trPr>
          <w:trHeight w:val="269"/>
        </w:trPr>
        <w:tc>
          <w:tcPr>
            <w:tcW w:w="12960" w:type="dxa"/>
            <w:gridSpan w:val="2"/>
            <w:vMerge w:val="restart"/>
            <w:tcMar>
              <w:top w:w="100" w:type="dxa"/>
              <w:left w:w="100" w:type="dxa"/>
              <w:bottom w:w="100" w:type="dxa"/>
              <w:right w:w="100" w:type="dxa"/>
            </w:tcMar>
          </w:tcPr>
          <w:p w:rsidR="006E0C3E" w14:paraId="6193EE3F" w14:textId="77777777">
            <w:r>
              <w:rPr>
                <w:b/>
                <w:sz w:val="30"/>
              </w:rPr>
              <w:t xml:space="preserve">BLOCK: </w:t>
            </w:r>
            <w:r>
              <w:rPr>
                <w:b/>
                <w:sz w:val="30"/>
              </w:rPr>
              <w:t>BLKHVS / SCREEN: SC_HVSPV / QUESTION: HVSPV_CPS (STANDARD)</w:t>
            </w:r>
          </w:p>
        </w:tc>
      </w:tr>
      <w:tr w14:paraId="5C088AC0"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A01EFC0" w14:textId="77777777">
            <w:r>
              <w:rPr>
                <w:b/>
                <w:sz w:val="24"/>
              </w:rPr>
              <w:t>ATTRIBUTE NAME</w:t>
            </w:r>
          </w:p>
        </w:tc>
        <w:tc>
          <w:tcPr>
            <w:tcW w:w="10368" w:type="dxa"/>
            <w:vMerge w:val="restart"/>
            <w:tcMar>
              <w:top w:w="100" w:type="dxa"/>
              <w:left w:w="100" w:type="dxa"/>
              <w:bottom w:w="100" w:type="dxa"/>
              <w:right w:w="100" w:type="dxa"/>
            </w:tcMar>
          </w:tcPr>
          <w:p w:rsidR="006E0C3E" w14:paraId="27575299" w14:textId="77777777">
            <w:r>
              <w:rPr>
                <w:b/>
                <w:sz w:val="24"/>
              </w:rPr>
              <w:t>VALUE</w:t>
            </w:r>
          </w:p>
        </w:tc>
      </w:tr>
      <w:tr w14:paraId="1A7090AA" w14:textId="77777777">
        <w:tblPrEx>
          <w:tblW w:w="0" w:type="auto"/>
          <w:tblLook w:val="04A0"/>
        </w:tblPrEx>
        <w:trPr>
          <w:trHeight w:val="269"/>
        </w:trPr>
        <w:tc>
          <w:tcPr>
            <w:tcW w:w="2592" w:type="dxa"/>
            <w:tcMar>
              <w:top w:w="100" w:type="dxa"/>
              <w:left w:w="100" w:type="dxa"/>
              <w:bottom w:w="100" w:type="dxa"/>
              <w:right w:w="100" w:type="dxa"/>
            </w:tcMar>
          </w:tcPr>
          <w:p w:rsidR="006E0C3E" w14:paraId="4EBFD96A" w14:textId="77777777">
            <w:r>
              <w:rPr>
                <w:sz w:val="20"/>
              </w:rPr>
              <w:t>CAPI QUESTION WORDING</w:t>
            </w:r>
          </w:p>
        </w:tc>
        <w:tc>
          <w:tcPr>
            <w:tcW w:w="10368" w:type="dxa"/>
            <w:tcMar>
              <w:top w:w="100" w:type="dxa"/>
              <w:left w:w="100" w:type="dxa"/>
              <w:bottom w:w="100" w:type="dxa"/>
              <w:right w:w="100" w:type="dxa"/>
            </w:tcMar>
          </w:tcPr>
          <w:p w:rsidR="006E0C3E" w14:paraId="3104A667" w14:textId="77777777">
            <w:r>
              <w:rPr>
                <w:sz w:val="20"/>
              </w:rPr>
              <w:t>Select Next to continue.</w:t>
            </w:r>
          </w:p>
        </w:tc>
      </w:tr>
    </w:tbl>
    <w:p w:rsidR="006E0C3E" w14:paraId="6B6A9C07" w14:textId="77777777"/>
    <w:tbl>
      <w:tblPr>
        <w:tblStyle w:val="TableGrid"/>
        <w:tblW w:w="0" w:type="auto"/>
        <w:tblLook w:val="04A0"/>
      </w:tblPr>
      <w:tblGrid>
        <w:gridCol w:w="2591"/>
        <w:gridCol w:w="10359"/>
      </w:tblGrid>
      <w:tr w14:paraId="71B62E1E" w14:textId="77777777">
        <w:tblPrEx>
          <w:tblW w:w="0" w:type="auto"/>
          <w:tblLook w:val="04A0"/>
        </w:tblPrEx>
        <w:trPr>
          <w:trHeight w:val="269"/>
        </w:trPr>
        <w:tc>
          <w:tcPr>
            <w:tcW w:w="12960" w:type="dxa"/>
            <w:gridSpan w:val="2"/>
            <w:vMerge w:val="restart"/>
            <w:tcMar>
              <w:top w:w="100" w:type="dxa"/>
              <w:left w:w="100" w:type="dxa"/>
              <w:bottom w:w="100" w:type="dxa"/>
              <w:right w:w="100" w:type="dxa"/>
            </w:tcMar>
          </w:tcPr>
          <w:p w:rsidR="006E0C3E" w14:paraId="73F0A350" w14:textId="77777777">
            <w:r>
              <w:rPr>
                <w:b/>
                <w:sz w:val="30"/>
              </w:rPr>
              <w:t>BLOCK: BLKHVS / SCREEN: SC_HVSC / QUESTION: HVSC_CPS (STANDARD)</w:t>
            </w:r>
          </w:p>
        </w:tc>
      </w:tr>
      <w:tr w14:paraId="0B74FA24"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514310D" w14:textId="77777777">
            <w:r>
              <w:rPr>
                <w:b/>
                <w:sz w:val="24"/>
              </w:rPr>
              <w:t>ATTRIBUTE NAME</w:t>
            </w:r>
          </w:p>
        </w:tc>
        <w:tc>
          <w:tcPr>
            <w:tcW w:w="10368" w:type="dxa"/>
            <w:vMerge w:val="restart"/>
            <w:tcMar>
              <w:top w:w="100" w:type="dxa"/>
              <w:left w:w="100" w:type="dxa"/>
              <w:bottom w:w="100" w:type="dxa"/>
              <w:right w:w="100" w:type="dxa"/>
            </w:tcMar>
          </w:tcPr>
          <w:p w:rsidR="006E0C3E" w14:paraId="22AABF2E" w14:textId="77777777">
            <w:r>
              <w:rPr>
                <w:b/>
                <w:sz w:val="24"/>
              </w:rPr>
              <w:t>VALUE</w:t>
            </w:r>
          </w:p>
        </w:tc>
      </w:tr>
      <w:tr w14:paraId="0E1740B4" w14:textId="77777777">
        <w:tblPrEx>
          <w:tblW w:w="0" w:type="auto"/>
          <w:tblLook w:val="04A0"/>
        </w:tblPrEx>
        <w:trPr>
          <w:trHeight w:val="269"/>
        </w:trPr>
        <w:tc>
          <w:tcPr>
            <w:tcW w:w="2592" w:type="dxa"/>
            <w:tcMar>
              <w:top w:w="100" w:type="dxa"/>
              <w:left w:w="100" w:type="dxa"/>
              <w:bottom w:w="100" w:type="dxa"/>
              <w:right w:w="100" w:type="dxa"/>
            </w:tcMar>
          </w:tcPr>
          <w:p w:rsidR="006E0C3E" w14:paraId="21ACF3EC" w14:textId="77777777">
            <w:r>
              <w:rPr>
                <w:sz w:val="20"/>
              </w:rPr>
              <w:t>CAPI QUESTION WORDING</w:t>
            </w:r>
          </w:p>
        </w:tc>
        <w:tc>
          <w:tcPr>
            <w:tcW w:w="10368" w:type="dxa"/>
            <w:tcMar>
              <w:top w:w="100" w:type="dxa"/>
              <w:left w:w="100" w:type="dxa"/>
              <w:bottom w:w="100" w:type="dxa"/>
              <w:right w:w="100" w:type="dxa"/>
            </w:tcMar>
          </w:tcPr>
          <w:p w:rsidR="006E0C3E" w14:paraId="03166B19" w14:textId="77777777">
            <w:r>
              <w:rPr>
                <w:sz w:val="20"/>
              </w:rPr>
              <w:t xml:space="preserve">Is this </w:t>
            </w:r>
            <w:r>
              <w:rPr>
                <w:sz w:val="20"/>
              </w:rPr>
              <w:t>housing unit on a place of</w:t>
            </w:r>
          </w:p>
        </w:tc>
      </w:tr>
    </w:tbl>
    <w:p w:rsidR="006E0C3E" w14:paraId="2D19E9B9" w14:textId="77777777"/>
    <w:tbl>
      <w:tblPr>
        <w:tblStyle w:val="TableGrid"/>
        <w:tblW w:w="0" w:type="auto"/>
        <w:tblLook w:val="04A0"/>
      </w:tblPr>
      <w:tblGrid>
        <w:gridCol w:w="2590"/>
        <w:gridCol w:w="3885"/>
        <w:gridCol w:w="3885"/>
        <w:gridCol w:w="2590"/>
      </w:tblGrid>
      <w:tr w14:paraId="5E968611"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6E0C3E" w14:paraId="56282EC1" w14:textId="77777777">
            <w:r>
              <w:rPr>
                <w:b/>
                <w:sz w:val="30"/>
              </w:rPr>
              <w:t>BLOCK: BLKHVS / SCREEN: SC_HVSC / QUESTION: HVSC_CPS / RESPONSE: RHVSC_CPS (STANDARD, RADIOBUTTON)</w:t>
            </w:r>
          </w:p>
        </w:tc>
      </w:tr>
      <w:tr w14:paraId="174E92BE"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4FA21FDA" w14:textId="77777777">
            <w:r>
              <w:rPr>
                <w:b/>
                <w:sz w:val="24"/>
              </w:rPr>
              <w:t>ATTRIBUTE NAME</w:t>
            </w:r>
          </w:p>
        </w:tc>
        <w:tc>
          <w:tcPr>
            <w:tcW w:w="10368" w:type="dxa"/>
            <w:gridSpan w:val="3"/>
            <w:vMerge w:val="restart"/>
            <w:tcMar>
              <w:top w:w="100" w:type="dxa"/>
              <w:left w:w="100" w:type="dxa"/>
              <w:bottom w:w="100" w:type="dxa"/>
              <w:right w:w="100" w:type="dxa"/>
            </w:tcMar>
          </w:tcPr>
          <w:p w:rsidR="006E0C3E" w14:paraId="19ACDAB2" w14:textId="77777777">
            <w:r>
              <w:rPr>
                <w:b/>
                <w:sz w:val="24"/>
              </w:rPr>
              <w:t>VALUE</w:t>
            </w:r>
          </w:p>
        </w:tc>
      </w:tr>
      <w:tr w14:paraId="6AF0B7EC"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3C603FB7" w14:textId="77777777">
            <w:r>
              <w:rPr>
                <w:sz w:val="20"/>
              </w:rPr>
              <w:t>RESPONSE VARIABLE</w:t>
            </w:r>
          </w:p>
        </w:tc>
        <w:tc>
          <w:tcPr>
            <w:tcW w:w="10368" w:type="dxa"/>
            <w:gridSpan w:val="3"/>
            <w:vMerge w:val="restart"/>
            <w:tcMar>
              <w:top w:w="100" w:type="dxa"/>
              <w:left w:w="100" w:type="dxa"/>
              <w:bottom w:w="100" w:type="dxa"/>
              <w:right w:w="100" w:type="dxa"/>
            </w:tcMar>
          </w:tcPr>
          <w:p w:rsidR="006E0C3E" w14:paraId="53792E44" w14:textId="77777777">
            <w:r>
              <w:rPr>
                <w:sz w:val="20"/>
              </w:rPr>
              <w:t>HUHVSC</w:t>
            </w:r>
          </w:p>
        </w:tc>
      </w:tr>
      <w:tr w14:paraId="3E996EDE"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FCCD50B" w14:textId="77777777">
            <w:r>
              <w:rPr>
                <w:sz w:val="20"/>
              </w:rPr>
              <w:t>ANSWER LIST</w:t>
            </w:r>
          </w:p>
        </w:tc>
        <w:tc>
          <w:tcPr>
            <w:tcW w:w="10368" w:type="dxa"/>
            <w:gridSpan w:val="3"/>
            <w:vMerge w:val="restart"/>
            <w:tcMar>
              <w:top w:w="100" w:type="dxa"/>
              <w:left w:w="100" w:type="dxa"/>
              <w:bottom w:w="100" w:type="dxa"/>
              <w:right w:w="100" w:type="dxa"/>
            </w:tcMar>
          </w:tcPr>
          <w:p w:rsidR="006E0C3E" w14:paraId="6015C7A8" w14:textId="77777777">
            <w:r>
              <w:rPr>
                <w:sz w:val="20"/>
              </w:rPr>
              <w:t>THVSC</w:t>
            </w:r>
          </w:p>
        </w:tc>
      </w:tr>
      <w:tr w14:paraId="2095A940"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F3F17A3" w14:textId="77777777">
            <w:r>
              <w:rPr>
                <w:b/>
                <w:sz w:val="24"/>
              </w:rPr>
              <w:t>ANSWER LIST OPTIONS</w:t>
            </w:r>
          </w:p>
        </w:tc>
        <w:tc>
          <w:tcPr>
            <w:tcW w:w="3888" w:type="dxa"/>
            <w:vMerge w:val="restart"/>
            <w:tcMar>
              <w:top w:w="100" w:type="dxa"/>
              <w:left w:w="100" w:type="dxa"/>
              <w:bottom w:w="100" w:type="dxa"/>
              <w:right w:w="100" w:type="dxa"/>
            </w:tcMar>
          </w:tcPr>
          <w:p w:rsidR="006E0C3E" w14:paraId="527A8BA6" w14:textId="77777777">
            <w:r>
              <w:rPr>
                <w:b/>
                <w:sz w:val="24"/>
              </w:rPr>
              <w:t>DISPLAY NAME</w:t>
            </w:r>
          </w:p>
        </w:tc>
        <w:tc>
          <w:tcPr>
            <w:tcW w:w="3888" w:type="dxa"/>
            <w:vMerge w:val="restart"/>
            <w:tcMar>
              <w:top w:w="100" w:type="dxa"/>
              <w:left w:w="100" w:type="dxa"/>
              <w:bottom w:w="100" w:type="dxa"/>
              <w:right w:w="100" w:type="dxa"/>
            </w:tcMar>
          </w:tcPr>
          <w:p w:rsidR="006E0C3E" w14:paraId="424C4B6D" w14:textId="77777777">
            <w:r>
              <w:rPr>
                <w:b/>
                <w:sz w:val="24"/>
              </w:rPr>
              <w:t>STORED VALUE</w:t>
            </w:r>
          </w:p>
        </w:tc>
        <w:tc>
          <w:tcPr>
            <w:tcW w:w="2592" w:type="dxa"/>
            <w:vMerge w:val="restart"/>
            <w:tcMar>
              <w:top w:w="100" w:type="dxa"/>
              <w:left w:w="100" w:type="dxa"/>
              <w:bottom w:w="100" w:type="dxa"/>
              <w:right w:w="100" w:type="dxa"/>
            </w:tcMar>
          </w:tcPr>
          <w:p w:rsidR="006E0C3E" w14:paraId="03F67290" w14:textId="77777777">
            <w:r>
              <w:rPr>
                <w:b/>
                <w:sz w:val="24"/>
              </w:rPr>
              <w:t>VARIABLE</w:t>
            </w:r>
          </w:p>
        </w:tc>
      </w:tr>
      <w:tr w14:paraId="5A49D97E" w14:textId="77777777">
        <w:tblPrEx>
          <w:tblW w:w="0" w:type="auto"/>
          <w:tblLook w:val="04A0"/>
        </w:tblPrEx>
        <w:trPr>
          <w:trHeight w:val="269"/>
        </w:trPr>
        <w:tc>
          <w:tcPr>
            <w:tcW w:w="2592" w:type="dxa"/>
            <w:vMerge/>
            <w:tcMar>
              <w:top w:w="100" w:type="dxa"/>
              <w:left w:w="100" w:type="dxa"/>
              <w:bottom w:w="100" w:type="dxa"/>
              <w:right w:w="100" w:type="dxa"/>
            </w:tcMar>
          </w:tcPr>
          <w:p w:rsidR="006E0C3E" w14:paraId="288AB2CD" w14:textId="77777777"/>
        </w:tc>
        <w:tc>
          <w:tcPr>
            <w:tcW w:w="3888" w:type="dxa"/>
            <w:vMerge w:val="restart"/>
            <w:tcMar>
              <w:top w:w="100" w:type="dxa"/>
              <w:left w:w="100" w:type="dxa"/>
              <w:bottom w:w="100" w:type="dxa"/>
              <w:right w:w="100" w:type="dxa"/>
            </w:tcMar>
          </w:tcPr>
          <w:p w:rsidR="006E0C3E" w14:paraId="6BFA1EF0" w14:textId="77777777">
            <w:r>
              <w:rPr>
                <w:sz w:val="20"/>
              </w:rPr>
              <w:t>Less than 10 acres</w:t>
            </w:r>
          </w:p>
        </w:tc>
        <w:tc>
          <w:tcPr>
            <w:tcW w:w="3888" w:type="dxa"/>
            <w:vMerge w:val="restart"/>
            <w:tcMar>
              <w:top w:w="100" w:type="dxa"/>
              <w:left w:w="100" w:type="dxa"/>
              <w:bottom w:w="100" w:type="dxa"/>
              <w:right w:w="100" w:type="dxa"/>
            </w:tcMar>
          </w:tcPr>
          <w:p w:rsidR="006E0C3E" w14:paraId="7581CD6D" w14:textId="77777777">
            <w:r>
              <w:rPr>
                <w:sz w:val="20"/>
              </w:rPr>
              <w:t>1</w:t>
            </w:r>
          </w:p>
        </w:tc>
        <w:tc>
          <w:tcPr>
            <w:tcW w:w="2592" w:type="dxa"/>
            <w:vMerge w:val="restart"/>
            <w:tcMar>
              <w:top w:w="100" w:type="dxa"/>
              <w:left w:w="100" w:type="dxa"/>
              <w:bottom w:w="100" w:type="dxa"/>
              <w:right w:w="100" w:type="dxa"/>
            </w:tcMar>
          </w:tcPr>
          <w:p w:rsidR="006E0C3E" w14:paraId="0FB2D2B3" w14:textId="77777777"/>
        </w:tc>
      </w:tr>
      <w:tr w14:paraId="116E1535" w14:textId="77777777">
        <w:tblPrEx>
          <w:tblW w:w="0" w:type="auto"/>
          <w:tblLook w:val="04A0"/>
        </w:tblPrEx>
        <w:trPr>
          <w:trHeight w:val="269"/>
        </w:trPr>
        <w:tc>
          <w:tcPr>
            <w:tcW w:w="2592" w:type="dxa"/>
            <w:vMerge/>
            <w:tcMar>
              <w:top w:w="100" w:type="dxa"/>
              <w:left w:w="100" w:type="dxa"/>
              <w:bottom w:w="100" w:type="dxa"/>
              <w:right w:w="100" w:type="dxa"/>
            </w:tcMar>
          </w:tcPr>
          <w:p w:rsidR="006E0C3E" w14:paraId="5E29A704" w14:textId="77777777"/>
        </w:tc>
        <w:tc>
          <w:tcPr>
            <w:tcW w:w="3888" w:type="dxa"/>
            <w:vMerge w:val="restart"/>
            <w:tcMar>
              <w:top w:w="100" w:type="dxa"/>
              <w:left w:w="100" w:type="dxa"/>
              <w:bottom w:w="100" w:type="dxa"/>
              <w:right w:w="100" w:type="dxa"/>
            </w:tcMar>
          </w:tcPr>
          <w:p w:rsidR="006E0C3E" w14:paraId="7EF92209" w14:textId="77777777">
            <w:r>
              <w:rPr>
                <w:sz w:val="20"/>
              </w:rPr>
              <w:t>10 acres or more</w:t>
            </w:r>
          </w:p>
        </w:tc>
        <w:tc>
          <w:tcPr>
            <w:tcW w:w="3888" w:type="dxa"/>
            <w:vMerge w:val="restart"/>
            <w:tcMar>
              <w:top w:w="100" w:type="dxa"/>
              <w:left w:w="100" w:type="dxa"/>
              <w:bottom w:w="100" w:type="dxa"/>
              <w:right w:w="100" w:type="dxa"/>
            </w:tcMar>
          </w:tcPr>
          <w:p w:rsidR="006E0C3E" w14:paraId="369BAE74" w14:textId="77777777">
            <w:r>
              <w:rPr>
                <w:sz w:val="20"/>
              </w:rPr>
              <w:t>2</w:t>
            </w:r>
          </w:p>
        </w:tc>
        <w:tc>
          <w:tcPr>
            <w:tcW w:w="2592" w:type="dxa"/>
            <w:vMerge w:val="restart"/>
            <w:tcMar>
              <w:top w:w="100" w:type="dxa"/>
              <w:left w:w="100" w:type="dxa"/>
              <w:bottom w:w="100" w:type="dxa"/>
              <w:right w:w="100" w:type="dxa"/>
            </w:tcMar>
          </w:tcPr>
          <w:p w:rsidR="006E0C3E" w14:paraId="0D80634C" w14:textId="77777777"/>
        </w:tc>
      </w:tr>
      <w:tr w14:paraId="597DFB7C" w14:textId="77777777">
        <w:tblPrEx>
          <w:tblW w:w="0" w:type="auto"/>
          <w:tblLook w:val="04A0"/>
        </w:tblPrEx>
        <w:trPr>
          <w:trHeight w:val="269"/>
        </w:trPr>
        <w:tc>
          <w:tcPr>
            <w:tcW w:w="2592" w:type="dxa"/>
            <w:vMerge/>
            <w:tcMar>
              <w:top w:w="100" w:type="dxa"/>
              <w:left w:w="100" w:type="dxa"/>
              <w:bottom w:w="100" w:type="dxa"/>
              <w:right w:w="100" w:type="dxa"/>
            </w:tcMar>
          </w:tcPr>
          <w:p w:rsidR="006E0C3E" w14:paraId="47304761" w14:textId="77777777"/>
        </w:tc>
        <w:tc>
          <w:tcPr>
            <w:tcW w:w="3888" w:type="dxa"/>
            <w:vMerge w:val="restart"/>
            <w:tcMar>
              <w:top w:w="100" w:type="dxa"/>
              <w:left w:w="100" w:type="dxa"/>
              <w:bottom w:w="100" w:type="dxa"/>
              <w:right w:w="100" w:type="dxa"/>
            </w:tcMar>
          </w:tcPr>
          <w:p w:rsidR="006E0C3E" w14:paraId="222F25C3" w14:textId="77777777">
            <w:r>
              <w:rPr>
                <w:sz w:val="20"/>
              </w:rPr>
              <w:t>Don't Know</w:t>
            </w:r>
          </w:p>
        </w:tc>
        <w:tc>
          <w:tcPr>
            <w:tcW w:w="3888" w:type="dxa"/>
            <w:vMerge w:val="restart"/>
            <w:tcMar>
              <w:top w:w="100" w:type="dxa"/>
              <w:left w:w="100" w:type="dxa"/>
              <w:bottom w:w="100" w:type="dxa"/>
              <w:right w:w="100" w:type="dxa"/>
            </w:tcMar>
          </w:tcPr>
          <w:p w:rsidR="006E0C3E" w14:paraId="05C8754C" w14:textId="77777777">
            <w:r>
              <w:rPr>
                <w:sz w:val="20"/>
              </w:rPr>
              <w:t>-2</w:t>
            </w:r>
          </w:p>
        </w:tc>
        <w:tc>
          <w:tcPr>
            <w:tcW w:w="2592" w:type="dxa"/>
            <w:vMerge w:val="restart"/>
            <w:tcMar>
              <w:top w:w="100" w:type="dxa"/>
              <w:left w:w="100" w:type="dxa"/>
              <w:bottom w:w="100" w:type="dxa"/>
              <w:right w:w="100" w:type="dxa"/>
            </w:tcMar>
          </w:tcPr>
          <w:p w:rsidR="006E0C3E" w14:paraId="764894B6" w14:textId="77777777"/>
        </w:tc>
      </w:tr>
      <w:tr w14:paraId="23E4D2D1" w14:textId="77777777">
        <w:tblPrEx>
          <w:tblW w:w="0" w:type="auto"/>
          <w:tblLook w:val="04A0"/>
        </w:tblPrEx>
        <w:trPr>
          <w:trHeight w:val="269"/>
        </w:trPr>
        <w:tc>
          <w:tcPr>
            <w:tcW w:w="2592" w:type="dxa"/>
            <w:vMerge/>
            <w:tcMar>
              <w:top w:w="100" w:type="dxa"/>
              <w:left w:w="100" w:type="dxa"/>
              <w:bottom w:w="100" w:type="dxa"/>
              <w:right w:w="100" w:type="dxa"/>
            </w:tcMar>
          </w:tcPr>
          <w:p w:rsidR="006E0C3E" w14:paraId="51259724" w14:textId="77777777"/>
        </w:tc>
        <w:tc>
          <w:tcPr>
            <w:tcW w:w="3888" w:type="dxa"/>
            <w:tcMar>
              <w:top w:w="100" w:type="dxa"/>
              <w:left w:w="100" w:type="dxa"/>
              <w:bottom w:w="100" w:type="dxa"/>
              <w:right w:w="100" w:type="dxa"/>
            </w:tcMar>
          </w:tcPr>
          <w:p w:rsidR="006E0C3E" w14:paraId="2A242AC7" w14:textId="77777777">
            <w:r>
              <w:rPr>
                <w:sz w:val="20"/>
              </w:rPr>
              <w:t>Refuse</w:t>
            </w:r>
          </w:p>
        </w:tc>
        <w:tc>
          <w:tcPr>
            <w:tcW w:w="3888" w:type="dxa"/>
            <w:tcMar>
              <w:top w:w="100" w:type="dxa"/>
              <w:left w:w="100" w:type="dxa"/>
              <w:bottom w:w="100" w:type="dxa"/>
              <w:right w:w="100" w:type="dxa"/>
            </w:tcMar>
          </w:tcPr>
          <w:p w:rsidR="006E0C3E" w14:paraId="4889E0F2" w14:textId="77777777">
            <w:r>
              <w:rPr>
                <w:sz w:val="20"/>
              </w:rPr>
              <w:t>-3</w:t>
            </w:r>
          </w:p>
        </w:tc>
        <w:tc>
          <w:tcPr>
            <w:tcW w:w="2592" w:type="dxa"/>
            <w:tcMar>
              <w:top w:w="100" w:type="dxa"/>
              <w:left w:w="100" w:type="dxa"/>
              <w:bottom w:w="100" w:type="dxa"/>
              <w:right w:w="100" w:type="dxa"/>
            </w:tcMar>
          </w:tcPr>
          <w:p w:rsidR="006E0C3E" w14:paraId="6C8776C8" w14:textId="77777777"/>
        </w:tc>
      </w:tr>
    </w:tbl>
    <w:p w:rsidR="006E0C3E" w14:paraId="1C784EA8" w14:textId="77777777"/>
    <w:tbl>
      <w:tblPr>
        <w:tblStyle w:val="TableGrid"/>
        <w:tblW w:w="0" w:type="auto"/>
        <w:tblLook w:val="04A0"/>
      </w:tblPr>
      <w:tblGrid>
        <w:gridCol w:w="2591"/>
        <w:gridCol w:w="10359"/>
      </w:tblGrid>
      <w:tr w14:paraId="7502CCD6" w14:textId="77777777">
        <w:tblPrEx>
          <w:tblW w:w="0" w:type="auto"/>
          <w:tblLook w:val="04A0"/>
        </w:tblPrEx>
        <w:trPr>
          <w:trHeight w:val="269"/>
        </w:trPr>
        <w:tc>
          <w:tcPr>
            <w:tcW w:w="12960" w:type="dxa"/>
            <w:gridSpan w:val="2"/>
            <w:vMerge w:val="restart"/>
            <w:tcMar>
              <w:top w:w="100" w:type="dxa"/>
              <w:left w:w="100" w:type="dxa"/>
              <w:bottom w:w="100" w:type="dxa"/>
              <w:right w:w="100" w:type="dxa"/>
            </w:tcMar>
          </w:tcPr>
          <w:p w:rsidR="006E0C3E" w14:paraId="4E6E3562" w14:textId="77777777">
            <w:r>
              <w:rPr>
                <w:b/>
                <w:sz w:val="30"/>
              </w:rPr>
              <w:t>BLOCK: BLKHVS / SCREEN: SC_HVSYR / QUESTION: HVSYR_CPS (STANDARD)</w:t>
            </w:r>
          </w:p>
        </w:tc>
      </w:tr>
      <w:tr w14:paraId="5E163E09"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07791E97" w14:textId="77777777">
            <w:r>
              <w:rPr>
                <w:b/>
                <w:sz w:val="24"/>
              </w:rPr>
              <w:t>ATTRIBUTE NAME</w:t>
            </w:r>
          </w:p>
        </w:tc>
        <w:tc>
          <w:tcPr>
            <w:tcW w:w="10368" w:type="dxa"/>
            <w:vMerge w:val="restart"/>
            <w:tcMar>
              <w:top w:w="100" w:type="dxa"/>
              <w:left w:w="100" w:type="dxa"/>
              <w:bottom w:w="100" w:type="dxa"/>
              <w:right w:w="100" w:type="dxa"/>
            </w:tcMar>
          </w:tcPr>
          <w:p w:rsidR="006E0C3E" w14:paraId="4C97293F" w14:textId="77777777">
            <w:r>
              <w:rPr>
                <w:b/>
                <w:sz w:val="24"/>
              </w:rPr>
              <w:t>VALUE</w:t>
            </w:r>
          </w:p>
        </w:tc>
      </w:tr>
      <w:tr w14:paraId="062350F7" w14:textId="77777777">
        <w:tblPrEx>
          <w:tblW w:w="0" w:type="auto"/>
          <w:tblLook w:val="04A0"/>
        </w:tblPrEx>
        <w:trPr>
          <w:trHeight w:val="269"/>
        </w:trPr>
        <w:tc>
          <w:tcPr>
            <w:tcW w:w="2592" w:type="dxa"/>
            <w:tcMar>
              <w:top w:w="100" w:type="dxa"/>
              <w:left w:w="100" w:type="dxa"/>
              <w:bottom w:w="100" w:type="dxa"/>
              <w:right w:w="100" w:type="dxa"/>
            </w:tcMar>
          </w:tcPr>
          <w:p w:rsidR="006E0C3E" w14:paraId="1656CB8B" w14:textId="77777777">
            <w:r>
              <w:rPr>
                <w:sz w:val="20"/>
              </w:rPr>
              <w:t>CAPI QUESTION WORDING</w:t>
            </w:r>
          </w:p>
        </w:tc>
        <w:tc>
          <w:tcPr>
            <w:tcW w:w="10368" w:type="dxa"/>
            <w:tcMar>
              <w:top w:w="100" w:type="dxa"/>
              <w:left w:w="100" w:type="dxa"/>
              <w:bottom w:w="100" w:type="dxa"/>
              <w:right w:w="100" w:type="dxa"/>
            </w:tcMar>
          </w:tcPr>
          <w:p w:rsidR="006E0C3E" w14:paraId="1ACB5908" w14:textId="77777777">
            <w:r>
              <w:rPr>
                <w:sz w:val="20"/>
              </w:rPr>
              <w:t>In what year was this structure built?</w:t>
            </w:r>
          </w:p>
        </w:tc>
      </w:tr>
    </w:tbl>
    <w:p w:rsidR="006E0C3E" w14:paraId="13E5CB08" w14:textId="77777777"/>
    <w:tbl>
      <w:tblPr>
        <w:tblStyle w:val="TableGrid"/>
        <w:tblW w:w="0" w:type="auto"/>
        <w:tblLook w:val="04A0"/>
      </w:tblPr>
      <w:tblGrid>
        <w:gridCol w:w="2590"/>
        <w:gridCol w:w="3885"/>
        <w:gridCol w:w="3885"/>
        <w:gridCol w:w="2590"/>
      </w:tblGrid>
      <w:tr w14:paraId="3AE22EE9"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6E0C3E" w14:paraId="71AAA754" w14:textId="77777777">
            <w:r>
              <w:rPr>
                <w:b/>
                <w:sz w:val="30"/>
              </w:rPr>
              <w:t xml:space="preserve">BLOCK: </w:t>
            </w:r>
            <w:r>
              <w:rPr>
                <w:b/>
                <w:sz w:val="30"/>
              </w:rPr>
              <w:t>BLKHVS / SCREEN: SC_HVSYR / QUESTION: HVSYR_CPS / RESPONSE: RHVSYR_CPS (STANDARD, RADIOBUTTON)</w:t>
            </w:r>
          </w:p>
        </w:tc>
      </w:tr>
      <w:tr w14:paraId="4EC5A14D"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22E81FB" w14:textId="77777777">
            <w:r>
              <w:rPr>
                <w:b/>
                <w:sz w:val="24"/>
              </w:rPr>
              <w:t>ATTRIBUTE NAME</w:t>
            </w:r>
          </w:p>
        </w:tc>
        <w:tc>
          <w:tcPr>
            <w:tcW w:w="10368" w:type="dxa"/>
            <w:gridSpan w:val="3"/>
            <w:vMerge w:val="restart"/>
            <w:tcMar>
              <w:top w:w="100" w:type="dxa"/>
              <w:left w:w="100" w:type="dxa"/>
              <w:bottom w:w="100" w:type="dxa"/>
              <w:right w:w="100" w:type="dxa"/>
            </w:tcMar>
          </w:tcPr>
          <w:p w:rsidR="006E0C3E" w14:paraId="1D3D2BCA" w14:textId="77777777">
            <w:r>
              <w:rPr>
                <w:b/>
                <w:sz w:val="24"/>
              </w:rPr>
              <w:t>VALUE</w:t>
            </w:r>
          </w:p>
        </w:tc>
      </w:tr>
      <w:tr w14:paraId="58908C72"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0EC9D44D" w14:textId="77777777">
            <w:r>
              <w:rPr>
                <w:sz w:val="20"/>
              </w:rPr>
              <w:t>RESPONSE VARIABLE</w:t>
            </w:r>
          </w:p>
        </w:tc>
        <w:tc>
          <w:tcPr>
            <w:tcW w:w="10368" w:type="dxa"/>
            <w:gridSpan w:val="3"/>
            <w:vMerge w:val="restart"/>
            <w:tcMar>
              <w:top w:w="100" w:type="dxa"/>
              <w:left w:w="100" w:type="dxa"/>
              <w:bottom w:w="100" w:type="dxa"/>
              <w:right w:w="100" w:type="dxa"/>
            </w:tcMar>
          </w:tcPr>
          <w:p w:rsidR="006E0C3E" w14:paraId="6FE252D4" w14:textId="77777777">
            <w:r>
              <w:rPr>
                <w:sz w:val="20"/>
              </w:rPr>
              <w:t>HUHVSYR</w:t>
            </w:r>
          </w:p>
        </w:tc>
      </w:tr>
      <w:tr w14:paraId="0E9103FA"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3C68CDF3" w14:textId="77777777">
            <w:r>
              <w:rPr>
                <w:sz w:val="20"/>
              </w:rPr>
              <w:t>ANSWER LIST</w:t>
            </w:r>
          </w:p>
        </w:tc>
        <w:tc>
          <w:tcPr>
            <w:tcW w:w="10368" w:type="dxa"/>
            <w:gridSpan w:val="3"/>
            <w:vMerge w:val="restart"/>
            <w:tcMar>
              <w:top w:w="100" w:type="dxa"/>
              <w:left w:w="100" w:type="dxa"/>
              <w:bottom w:w="100" w:type="dxa"/>
              <w:right w:w="100" w:type="dxa"/>
            </w:tcMar>
          </w:tcPr>
          <w:p w:rsidR="006E0C3E" w14:paraId="1BB1C9A2" w14:textId="77777777">
            <w:r>
              <w:rPr>
                <w:sz w:val="20"/>
              </w:rPr>
              <w:t>THVSYR</w:t>
            </w:r>
          </w:p>
        </w:tc>
      </w:tr>
      <w:tr w14:paraId="2B3CA3DD"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6C52432B" w14:textId="77777777">
            <w:r>
              <w:rPr>
                <w:b/>
                <w:sz w:val="24"/>
              </w:rPr>
              <w:t>ANSWER LIST OPTIONS</w:t>
            </w:r>
          </w:p>
        </w:tc>
        <w:tc>
          <w:tcPr>
            <w:tcW w:w="3888" w:type="dxa"/>
            <w:vMerge w:val="restart"/>
            <w:tcMar>
              <w:top w:w="100" w:type="dxa"/>
              <w:left w:w="100" w:type="dxa"/>
              <w:bottom w:w="100" w:type="dxa"/>
              <w:right w:w="100" w:type="dxa"/>
            </w:tcMar>
          </w:tcPr>
          <w:p w:rsidR="006E0C3E" w14:paraId="2AE7AF0D" w14:textId="77777777">
            <w:r>
              <w:rPr>
                <w:b/>
                <w:sz w:val="24"/>
              </w:rPr>
              <w:t>DISPLAY NAME</w:t>
            </w:r>
          </w:p>
        </w:tc>
        <w:tc>
          <w:tcPr>
            <w:tcW w:w="3888" w:type="dxa"/>
            <w:vMerge w:val="restart"/>
            <w:tcMar>
              <w:top w:w="100" w:type="dxa"/>
              <w:left w:w="100" w:type="dxa"/>
              <w:bottom w:w="100" w:type="dxa"/>
              <w:right w:w="100" w:type="dxa"/>
            </w:tcMar>
          </w:tcPr>
          <w:p w:rsidR="006E0C3E" w14:paraId="153344E4" w14:textId="77777777">
            <w:r>
              <w:rPr>
                <w:b/>
                <w:sz w:val="24"/>
              </w:rPr>
              <w:t>STORED VALUE</w:t>
            </w:r>
          </w:p>
        </w:tc>
        <w:tc>
          <w:tcPr>
            <w:tcW w:w="2592" w:type="dxa"/>
            <w:vMerge w:val="restart"/>
            <w:tcMar>
              <w:top w:w="100" w:type="dxa"/>
              <w:left w:w="100" w:type="dxa"/>
              <w:bottom w:w="100" w:type="dxa"/>
              <w:right w:w="100" w:type="dxa"/>
            </w:tcMar>
          </w:tcPr>
          <w:p w:rsidR="006E0C3E" w14:paraId="6AE69706" w14:textId="77777777">
            <w:r>
              <w:rPr>
                <w:b/>
                <w:sz w:val="24"/>
              </w:rPr>
              <w:t>VARIABLE</w:t>
            </w:r>
          </w:p>
        </w:tc>
      </w:tr>
      <w:tr w14:paraId="6E78D31C" w14:textId="77777777">
        <w:tblPrEx>
          <w:tblW w:w="0" w:type="auto"/>
          <w:tblLook w:val="04A0"/>
        </w:tblPrEx>
        <w:trPr>
          <w:trHeight w:val="269"/>
        </w:trPr>
        <w:tc>
          <w:tcPr>
            <w:tcW w:w="2592" w:type="dxa"/>
            <w:vMerge/>
            <w:tcMar>
              <w:top w:w="100" w:type="dxa"/>
              <w:left w:w="100" w:type="dxa"/>
              <w:bottom w:w="100" w:type="dxa"/>
              <w:right w:w="100" w:type="dxa"/>
            </w:tcMar>
          </w:tcPr>
          <w:p w:rsidR="006E0C3E" w14:paraId="5067114D" w14:textId="77777777"/>
        </w:tc>
        <w:tc>
          <w:tcPr>
            <w:tcW w:w="3888" w:type="dxa"/>
            <w:vMerge w:val="restart"/>
            <w:tcMar>
              <w:top w:w="100" w:type="dxa"/>
              <w:left w:w="100" w:type="dxa"/>
              <w:bottom w:w="100" w:type="dxa"/>
              <w:right w:w="100" w:type="dxa"/>
            </w:tcMar>
          </w:tcPr>
          <w:p w:rsidR="006E0C3E" w14:paraId="1D0FA3C5" w14:textId="77777777">
            <w:r>
              <w:rPr>
                <w:sz w:val="20"/>
              </w:rPr>
              <w:t>April 1, 2010 or later</w:t>
            </w:r>
          </w:p>
        </w:tc>
        <w:tc>
          <w:tcPr>
            <w:tcW w:w="3888" w:type="dxa"/>
            <w:vMerge w:val="restart"/>
            <w:tcMar>
              <w:top w:w="100" w:type="dxa"/>
              <w:left w:w="100" w:type="dxa"/>
              <w:bottom w:w="100" w:type="dxa"/>
              <w:right w:w="100" w:type="dxa"/>
            </w:tcMar>
          </w:tcPr>
          <w:p w:rsidR="006E0C3E" w14:paraId="7C0A8C83" w14:textId="77777777">
            <w:r>
              <w:rPr>
                <w:sz w:val="20"/>
              </w:rPr>
              <w:t>1</w:t>
            </w:r>
          </w:p>
        </w:tc>
        <w:tc>
          <w:tcPr>
            <w:tcW w:w="2592" w:type="dxa"/>
            <w:vMerge w:val="restart"/>
            <w:tcMar>
              <w:top w:w="100" w:type="dxa"/>
              <w:left w:w="100" w:type="dxa"/>
              <w:bottom w:w="100" w:type="dxa"/>
              <w:right w:w="100" w:type="dxa"/>
            </w:tcMar>
          </w:tcPr>
          <w:p w:rsidR="006E0C3E" w14:paraId="3BBD7686" w14:textId="77777777"/>
        </w:tc>
      </w:tr>
      <w:tr w14:paraId="0A88984F" w14:textId="77777777">
        <w:tblPrEx>
          <w:tblW w:w="0" w:type="auto"/>
          <w:tblLook w:val="04A0"/>
        </w:tblPrEx>
        <w:trPr>
          <w:trHeight w:val="269"/>
        </w:trPr>
        <w:tc>
          <w:tcPr>
            <w:tcW w:w="2592" w:type="dxa"/>
            <w:vMerge/>
            <w:tcMar>
              <w:top w:w="100" w:type="dxa"/>
              <w:left w:w="100" w:type="dxa"/>
              <w:bottom w:w="100" w:type="dxa"/>
              <w:right w:w="100" w:type="dxa"/>
            </w:tcMar>
          </w:tcPr>
          <w:p w:rsidR="006E0C3E" w14:paraId="2C47D09C" w14:textId="77777777"/>
        </w:tc>
        <w:tc>
          <w:tcPr>
            <w:tcW w:w="3888" w:type="dxa"/>
            <w:vMerge w:val="restart"/>
            <w:tcMar>
              <w:top w:w="100" w:type="dxa"/>
              <w:left w:w="100" w:type="dxa"/>
              <w:bottom w:w="100" w:type="dxa"/>
              <w:right w:w="100" w:type="dxa"/>
            </w:tcMar>
          </w:tcPr>
          <w:p w:rsidR="006E0C3E" w14:paraId="5A1AB8D4" w14:textId="77777777">
            <w:r>
              <w:rPr>
                <w:sz w:val="20"/>
              </w:rPr>
              <w:t>2000 to 3/31/2010</w:t>
            </w:r>
          </w:p>
        </w:tc>
        <w:tc>
          <w:tcPr>
            <w:tcW w:w="3888" w:type="dxa"/>
            <w:vMerge w:val="restart"/>
            <w:tcMar>
              <w:top w:w="100" w:type="dxa"/>
              <w:left w:w="100" w:type="dxa"/>
              <w:bottom w:w="100" w:type="dxa"/>
              <w:right w:w="100" w:type="dxa"/>
            </w:tcMar>
          </w:tcPr>
          <w:p w:rsidR="006E0C3E" w14:paraId="4E3173C8" w14:textId="77777777">
            <w:r>
              <w:rPr>
                <w:sz w:val="20"/>
              </w:rPr>
              <w:t>2</w:t>
            </w:r>
          </w:p>
        </w:tc>
        <w:tc>
          <w:tcPr>
            <w:tcW w:w="2592" w:type="dxa"/>
            <w:vMerge w:val="restart"/>
            <w:tcMar>
              <w:top w:w="100" w:type="dxa"/>
              <w:left w:w="100" w:type="dxa"/>
              <w:bottom w:w="100" w:type="dxa"/>
              <w:right w:w="100" w:type="dxa"/>
            </w:tcMar>
          </w:tcPr>
          <w:p w:rsidR="006E0C3E" w14:paraId="5A33A688" w14:textId="77777777"/>
        </w:tc>
      </w:tr>
      <w:tr w14:paraId="02A9D087" w14:textId="77777777">
        <w:tblPrEx>
          <w:tblW w:w="0" w:type="auto"/>
          <w:tblLook w:val="04A0"/>
        </w:tblPrEx>
        <w:trPr>
          <w:trHeight w:val="269"/>
        </w:trPr>
        <w:tc>
          <w:tcPr>
            <w:tcW w:w="2592" w:type="dxa"/>
            <w:vMerge/>
            <w:tcMar>
              <w:top w:w="100" w:type="dxa"/>
              <w:left w:w="100" w:type="dxa"/>
              <w:bottom w:w="100" w:type="dxa"/>
              <w:right w:w="100" w:type="dxa"/>
            </w:tcMar>
          </w:tcPr>
          <w:p w:rsidR="006E0C3E" w14:paraId="3547CD91" w14:textId="77777777"/>
        </w:tc>
        <w:tc>
          <w:tcPr>
            <w:tcW w:w="3888" w:type="dxa"/>
            <w:vMerge w:val="restart"/>
            <w:tcMar>
              <w:top w:w="100" w:type="dxa"/>
              <w:left w:w="100" w:type="dxa"/>
              <w:bottom w:w="100" w:type="dxa"/>
              <w:right w:w="100" w:type="dxa"/>
            </w:tcMar>
          </w:tcPr>
          <w:p w:rsidR="006E0C3E" w14:paraId="1EA5F65D" w14:textId="77777777">
            <w:r>
              <w:rPr>
                <w:sz w:val="20"/>
              </w:rPr>
              <w:t>1990 to 1999</w:t>
            </w:r>
          </w:p>
        </w:tc>
        <w:tc>
          <w:tcPr>
            <w:tcW w:w="3888" w:type="dxa"/>
            <w:vMerge w:val="restart"/>
            <w:tcMar>
              <w:top w:w="100" w:type="dxa"/>
              <w:left w:w="100" w:type="dxa"/>
              <w:bottom w:w="100" w:type="dxa"/>
              <w:right w:w="100" w:type="dxa"/>
            </w:tcMar>
          </w:tcPr>
          <w:p w:rsidR="006E0C3E" w14:paraId="5FE91A96" w14:textId="77777777">
            <w:r>
              <w:rPr>
                <w:sz w:val="20"/>
              </w:rPr>
              <w:t>3</w:t>
            </w:r>
          </w:p>
        </w:tc>
        <w:tc>
          <w:tcPr>
            <w:tcW w:w="2592" w:type="dxa"/>
            <w:vMerge w:val="restart"/>
            <w:tcMar>
              <w:top w:w="100" w:type="dxa"/>
              <w:left w:w="100" w:type="dxa"/>
              <w:bottom w:w="100" w:type="dxa"/>
              <w:right w:w="100" w:type="dxa"/>
            </w:tcMar>
          </w:tcPr>
          <w:p w:rsidR="006E0C3E" w14:paraId="0CADCD4E" w14:textId="77777777"/>
        </w:tc>
      </w:tr>
      <w:tr w14:paraId="55172137" w14:textId="77777777">
        <w:tblPrEx>
          <w:tblW w:w="0" w:type="auto"/>
          <w:tblLook w:val="04A0"/>
        </w:tblPrEx>
        <w:trPr>
          <w:trHeight w:val="269"/>
        </w:trPr>
        <w:tc>
          <w:tcPr>
            <w:tcW w:w="2592" w:type="dxa"/>
            <w:vMerge/>
            <w:tcMar>
              <w:top w:w="100" w:type="dxa"/>
              <w:left w:w="100" w:type="dxa"/>
              <w:bottom w:w="100" w:type="dxa"/>
              <w:right w:w="100" w:type="dxa"/>
            </w:tcMar>
          </w:tcPr>
          <w:p w:rsidR="006E0C3E" w14:paraId="47B17E72" w14:textId="77777777"/>
        </w:tc>
        <w:tc>
          <w:tcPr>
            <w:tcW w:w="3888" w:type="dxa"/>
            <w:vMerge w:val="restart"/>
            <w:tcMar>
              <w:top w:w="100" w:type="dxa"/>
              <w:left w:w="100" w:type="dxa"/>
              <w:bottom w:w="100" w:type="dxa"/>
              <w:right w:w="100" w:type="dxa"/>
            </w:tcMar>
          </w:tcPr>
          <w:p w:rsidR="006E0C3E" w14:paraId="7F4CA61E" w14:textId="77777777">
            <w:r>
              <w:rPr>
                <w:sz w:val="20"/>
              </w:rPr>
              <w:t>1980 to 1989</w:t>
            </w:r>
          </w:p>
        </w:tc>
        <w:tc>
          <w:tcPr>
            <w:tcW w:w="3888" w:type="dxa"/>
            <w:vMerge w:val="restart"/>
            <w:tcMar>
              <w:top w:w="100" w:type="dxa"/>
              <w:left w:w="100" w:type="dxa"/>
              <w:bottom w:w="100" w:type="dxa"/>
              <w:right w:w="100" w:type="dxa"/>
            </w:tcMar>
          </w:tcPr>
          <w:p w:rsidR="006E0C3E" w14:paraId="3A8DC16A" w14:textId="77777777">
            <w:r>
              <w:rPr>
                <w:sz w:val="20"/>
              </w:rPr>
              <w:t>4</w:t>
            </w:r>
          </w:p>
        </w:tc>
        <w:tc>
          <w:tcPr>
            <w:tcW w:w="2592" w:type="dxa"/>
            <w:vMerge w:val="restart"/>
            <w:tcMar>
              <w:top w:w="100" w:type="dxa"/>
              <w:left w:w="100" w:type="dxa"/>
              <w:bottom w:w="100" w:type="dxa"/>
              <w:right w:w="100" w:type="dxa"/>
            </w:tcMar>
          </w:tcPr>
          <w:p w:rsidR="006E0C3E" w14:paraId="6B41C45D" w14:textId="77777777"/>
        </w:tc>
      </w:tr>
      <w:tr w14:paraId="4832E95C" w14:textId="77777777">
        <w:tblPrEx>
          <w:tblW w:w="0" w:type="auto"/>
          <w:tblLook w:val="04A0"/>
        </w:tblPrEx>
        <w:trPr>
          <w:trHeight w:val="269"/>
        </w:trPr>
        <w:tc>
          <w:tcPr>
            <w:tcW w:w="2592" w:type="dxa"/>
            <w:vMerge/>
            <w:tcMar>
              <w:top w:w="100" w:type="dxa"/>
              <w:left w:w="100" w:type="dxa"/>
              <w:bottom w:w="100" w:type="dxa"/>
              <w:right w:w="100" w:type="dxa"/>
            </w:tcMar>
          </w:tcPr>
          <w:p w:rsidR="006E0C3E" w14:paraId="73621784" w14:textId="77777777"/>
        </w:tc>
        <w:tc>
          <w:tcPr>
            <w:tcW w:w="3888" w:type="dxa"/>
            <w:vMerge w:val="restart"/>
            <w:tcMar>
              <w:top w:w="100" w:type="dxa"/>
              <w:left w:w="100" w:type="dxa"/>
              <w:bottom w:w="100" w:type="dxa"/>
              <w:right w:w="100" w:type="dxa"/>
            </w:tcMar>
          </w:tcPr>
          <w:p w:rsidR="006E0C3E" w14:paraId="152D094F" w14:textId="77777777">
            <w:r>
              <w:rPr>
                <w:sz w:val="20"/>
              </w:rPr>
              <w:t>1970 to 1979</w:t>
            </w:r>
          </w:p>
        </w:tc>
        <w:tc>
          <w:tcPr>
            <w:tcW w:w="3888" w:type="dxa"/>
            <w:vMerge w:val="restart"/>
            <w:tcMar>
              <w:top w:w="100" w:type="dxa"/>
              <w:left w:w="100" w:type="dxa"/>
              <w:bottom w:w="100" w:type="dxa"/>
              <w:right w:w="100" w:type="dxa"/>
            </w:tcMar>
          </w:tcPr>
          <w:p w:rsidR="006E0C3E" w14:paraId="7BCAD3F8" w14:textId="77777777">
            <w:r>
              <w:rPr>
                <w:sz w:val="20"/>
              </w:rPr>
              <w:t>5</w:t>
            </w:r>
          </w:p>
        </w:tc>
        <w:tc>
          <w:tcPr>
            <w:tcW w:w="2592" w:type="dxa"/>
            <w:vMerge w:val="restart"/>
            <w:tcMar>
              <w:top w:w="100" w:type="dxa"/>
              <w:left w:w="100" w:type="dxa"/>
              <w:bottom w:w="100" w:type="dxa"/>
              <w:right w:w="100" w:type="dxa"/>
            </w:tcMar>
          </w:tcPr>
          <w:p w:rsidR="006E0C3E" w14:paraId="2F32BABE" w14:textId="77777777"/>
        </w:tc>
      </w:tr>
      <w:tr w14:paraId="37B9E6FE" w14:textId="77777777">
        <w:tblPrEx>
          <w:tblW w:w="0" w:type="auto"/>
          <w:tblLook w:val="04A0"/>
        </w:tblPrEx>
        <w:trPr>
          <w:trHeight w:val="269"/>
        </w:trPr>
        <w:tc>
          <w:tcPr>
            <w:tcW w:w="2592" w:type="dxa"/>
            <w:vMerge/>
            <w:tcMar>
              <w:top w:w="100" w:type="dxa"/>
              <w:left w:w="100" w:type="dxa"/>
              <w:bottom w:w="100" w:type="dxa"/>
              <w:right w:w="100" w:type="dxa"/>
            </w:tcMar>
          </w:tcPr>
          <w:p w:rsidR="006E0C3E" w14:paraId="642F3C32" w14:textId="77777777"/>
        </w:tc>
        <w:tc>
          <w:tcPr>
            <w:tcW w:w="3888" w:type="dxa"/>
            <w:vMerge w:val="restart"/>
            <w:tcMar>
              <w:top w:w="100" w:type="dxa"/>
              <w:left w:w="100" w:type="dxa"/>
              <w:bottom w:w="100" w:type="dxa"/>
              <w:right w:w="100" w:type="dxa"/>
            </w:tcMar>
          </w:tcPr>
          <w:p w:rsidR="006E0C3E" w14:paraId="032538D6" w14:textId="77777777">
            <w:r>
              <w:rPr>
                <w:sz w:val="20"/>
              </w:rPr>
              <w:t>1960 to 1969</w:t>
            </w:r>
          </w:p>
        </w:tc>
        <w:tc>
          <w:tcPr>
            <w:tcW w:w="3888" w:type="dxa"/>
            <w:vMerge w:val="restart"/>
            <w:tcMar>
              <w:top w:w="100" w:type="dxa"/>
              <w:left w:w="100" w:type="dxa"/>
              <w:bottom w:w="100" w:type="dxa"/>
              <w:right w:w="100" w:type="dxa"/>
            </w:tcMar>
          </w:tcPr>
          <w:p w:rsidR="006E0C3E" w14:paraId="46022815" w14:textId="77777777">
            <w:r>
              <w:rPr>
                <w:sz w:val="20"/>
              </w:rPr>
              <w:t>6</w:t>
            </w:r>
          </w:p>
        </w:tc>
        <w:tc>
          <w:tcPr>
            <w:tcW w:w="2592" w:type="dxa"/>
            <w:vMerge w:val="restart"/>
            <w:tcMar>
              <w:top w:w="100" w:type="dxa"/>
              <w:left w:w="100" w:type="dxa"/>
              <w:bottom w:w="100" w:type="dxa"/>
              <w:right w:w="100" w:type="dxa"/>
            </w:tcMar>
          </w:tcPr>
          <w:p w:rsidR="006E0C3E" w14:paraId="5BC88C44" w14:textId="77777777"/>
        </w:tc>
      </w:tr>
      <w:tr w14:paraId="17EA7305" w14:textId="77777777">
        <w:tblPrEx>
          <w:tblW w:w="0" w:type="auto"/>
          <w:tblLook w:val="04A0"/>
        </w:tblPrEx>
        <w:trPr>
          <w:trHeight w:val="269"/>
        </w:trPr>
        <w:tc>
          <w:tcPr>
            <w:tcW w:w="2592" w:type="dxa"/>
            <w:vMerge/>
            <w:tcMar>
              <w:top w:w="100" w:type="dxa"/>
              <w:left w:w="100" w:type="dxa"/>
              <w:bottom w:w="100" w:type="dxa"/>
              <w:right w:w="100" w:type="dxa"/>
            </w:tcMar>
          </w:tcPr>
          <w:p w:rsidR="006E0C3E" w14:paraId="71DF7364" w14:textId="77777777"/>
        </w:tc>
        <w:tc>
          <w:tcPr>
            <w:tcW w:w="3888" w:type="dxa"/>
            <w:vMerge w:val="restart"/>
            <w:tcMar>
              <w:top w:w="100" w:type="dxa"/>
              <w:left w:w="100" w:type="dxa"/>
              <w:bottom w:w="100" w:type="dxa"/>
              <w:right w:w="100" w:type="dxa"/>
            </w:tcMar>
          </w:tcPr>
          <w:p w:rsidR="006E0C3E" w14:paraId="245AAA5B" w14:textId="77777777">
            <w:r>
              <w:rPr>
                <w:sz w:val="20"/>
              </w:rPr>
              <w:t>1950 to 1959</w:t>
            </w:r>
          </w:p>
        </w:tc>
        <w:tc>
          <w:tcPr>
            <w:tcW w:w="3888" w:type="dxa"/>
            <w:vMerge w:val="restart"/>
            <w:tcMar>
              <w:top w:w="100" w:type="dxa"/>
              <w:left w:w="100" w:type="dxa"/>
              <w:bottom w:w="100" w:type="dxa"/>
              <w:right w:w="100" w:type="dxa"/>
            </w:tcMar>
          </w:tcPr>
          <w:p w:rsidR="006E0C3E" w14:paraId="4546359B" w14:textId="77777777">
            <w:r>
              <w:rPr>
                <w:sz w:val="20"/>
              </w:rPr>
              <w:t>7</w:t>
            </w:r>
          </w:p>
        </w:tc>
        <w:tc>
          <w:tcPr>
            <w:tcW w:w="2592" w:type="dxa"/>
            <w:vMerge w:val="restart"/>
            <w:tcMar>
              <w:top w:w="100" w:type="dxa"/>
              <w:left w:w="100" w:type="dxa"/>
              <w:bottom w:w="100" w:type="dxa"/>
              <w:right w:w="100" w:type="dxa"/>
            </w:tcMar>
          </w:tcPr>
          <w:p w:rsidR="006E0C3E" w14:paraId="31835F44" w14:textId="77777777"/>
        </w:tc>
      </w:tr>
      <w:tr w14:paraId="23848DCF" w14:textId="77777777">
        <w:tblPrEx>
          <w:tblW w:w="0" w:type="auto"/>
          <w:tblLook w:val="04A0"/>
        </w:tblPrEx>
        <w:trPr>
          <w:trHeight w:val="269"/>
        </w:trPr>
        <w:tc>
          <w:tcPr>
            <w:tcW w:w="2592" w:type="dxa"/>
            <w:vMerge/>
            <w:tcMar>
              <w:top w:w="100" w:type="dxa"/>
              <w:left w:w="100" w:type="dxa"/>
              <w:bottom w:w="100" w:type="dxa"/>
              <w:right w:w="100" w:type="dxa"/>
            </w:tcMar>
          </w:tcPr>
          <w:p w:rsidR="006E0C3E" w14:paraId="184B4CF4" w14:textId="77777777"/>
        </w:tc>
        <w:tc>
          <w:tcPr>
            <w:tcW w:w="3888" w:type="dxa"/>
            <w:vMerge w:val="restart"/>
            <w:tcMar>
              <w:top w:w="100" w:type="dxa"/>
              <w:left w:w="100" w:type="dxa"/>
              <w:bottom w:w="100" w:type="dxa"/>
              <w:right w:w="100" w:type="dxa"/>
            </w:tcMar>
          </w:tcPr>
          <w:p w:rsidR="006E0C3E" w14:paraId="1BD3E0B8" w14:textId="77777777">
            <w:r>
              <w:rPr>
                <w:sz w:val="20"/>
              </w:rPr>
              <w:t>1940 to 1949</w:t>
            </w:r>
          </w:p>
        </w:tc>
        <w:tc>
          <w:tcPr>
            <w:tcW w:w="3888" w:type="dxa"/>
            <w:vMerge w:val="restart"/>
            <w:tcMar>
              <w:top w:w="100" w:type="dxa"/>
              <w:left w:w="100" w:type="dxa"/>
              <w:bottom w:w="100" w:type="dxa"/>
              <w:right w:w="100" w:type="dxa"/>
            </w:tcMar>
          </w:tcPr>
          <w:p w:rsidR="006E0C3E" w14:paraId="2A60AF8A" w14:textId="77777777">
            <w:r>
              <w:rPr>
                <w:sz w:val="20"/>
              </w:rPr>
              <w:t>8</w:t>
            </w:r>
          </w:p>
        </w:tc>
        <w:tc>
          <w:tcPr>
            <w:tcW w:w="2592" w:type="dxa"/>
            <w:vMerge w:val="restart"/>
            <w:tcMar>
              <w:top w:w="100" w:type="dxa"/>
              <w:left w:w="100" w:type="dxa"/>
              <w:bottom w:w="100" w:type="dxa"/>
              <w:right w:w="100" w:type="dxa"/>
            </w:tcMar>
          </w:tcPr>
          <w:p w:rsidR="006E0C3E" w14:paraId="5A3AF98D" w14:textId="77777777"/>
        </w:tc>
      </w:tr>
      <w:tr w14:paraId="02BC158D" w14:textId="77777777">
        <w:tblPrEx>
          <w:tblW w:w="0" w:type="auto"/>
          <w:tblLook w:val="04A0"/>
        </w:tblPrEx>
        <w:trPr>
          <w:trHeight w:val="269"/>
        </w:trPr>
        <w:tc>
          <w:tcPr>
            <w:tcW w:w="2592" w:type="dxa"/>
            <w:vMerge/>
            <w:tcMar>
              <w:top w:w="100" w:type="dxa"/>
              <w:left w:w="100" w:type="dxa"/>
              <w:bottom w:w="100" w:type="dxa"/>
              <w:right w:w="100" w:type="dxa"/>
            </w:tcMar>
          </w:tcPr>
          <w:p w:rsidR="006E0C3E" w14:paraId="2F411425" w14:textId="77777777"/>
        </w:tc>
        <w:tc>
          <w:tcPr>
            <w:tcW w:w="3888" w:type="dxa"/>
            <w:vMerge w:val="restart"/>
            <w:tcMar>
              <w:top w:w="100" w:type="dxa"/>
              <w:left w:w="100" w:type="dxa"/>
              <w:bottom w:w="100" w:type="dxa"/>
              <w:right w:w="100" w:type="dxa"/>
            </w:tcMar>
          </w:tcPr>
          <w:p w:rsidR="006E0C3E" w14:paraId="6EAE9007" w14:textId="77777777">
            <w:r>
              <w:rPr>
                <w:sz w:val="20"/>
              </w:rPr>
              <w:t>1939 or earlier</w:t>
            </w:r>
          </w:p>
        </w:tc>
        <w:tc>
          <w:tcPr>
            <w:tcW w:w="3888" w:type="dxa"/>
            <w:vMerge w:val="restart"/>
            <w:tcMar>
              <w:top w:w="100" w:type="dxa"/>
              <w:left w:w="100" w:type="dxa"/>
              <w:bottom w:w="100" w:type="dxa"/>
              <w:right w:w="100" w:type="dxa"/>
            </w:tcMar>
          </w:tcPr>
          <w:p w:rsidR="006E0C3E" w14:paraId="39D84C69" w14:textId="77777777">
            <w:r>
              <w:rPr>
                <w:sz w:val="20"/>
              </w:rPr>
              <w:t>9</w:t>
            </w:r>
          </w:p>
        </w:tc>
        <w:tc>
          <w:tcPr>
            <w:tcW w:w="2592" w:type="dxa"/>
            <w:vMerge w:val="restart"/>
            <w:tcMar>
              <w:top w:w="100" w:type="dxa"/>
              <w:left w:w="100" w:type="dxa"/>
              <w:bottom w:w="100" w:type="dxa"/>
              <w:right w:w="100" w:type="dxa"/>
            </w:tcMar>
          </w:tcPr>
          <w:p w:rsidR="006E0C3E" w14:paraId="39F83954" w14:textId="77777777"/>
        </w:tc>
      </w:tr>
      <w:tr w14:paraId="1432C423" w14:textId="77777777">
        <w:tblPrEx>
          <w:tblW w:w="0" w:type="auto"/>
          <w:tblLook w:val="04A0"/>
        </w:tblPrEx>
        <w:trPr>
          <w:trHeight w:val="269"/>
        </w:trPr>
        <w:tc>
          <w:tcPr>
            <w:tcW w:w="2592" w:type="dxa"/>
            <w:vMerge/>
            <w:tcMar>
              <w:top w:w="100" w:type="dxa"/>
              <w:left w:w="100" w:type="dxa"/>
              <w:bottom w:w="100" w:type="dxa"/>
              <w:right w:w="100" w:type="dxa"/>
            </w:tcMar>
          </w:tcPr>
          <w:p w:rsidR="006E0C3E" w14:paraId="04936106" w14:textId="77777777"/>
        </w:tc>
        <w:tc>
          <w:tcPr>
            <w:tcW w:w="3888" w:type="dxa"/>
            <w:vMerge w:val="restart"/>
            <w:tcMar>
              <w:top w:w="100" w:type="dxa"/>
              <w:left w:w="100" w:type="dxa"/>
              <w:bottom w:w="100" w:type="dxa"/>
              <w:right w:w="100" w:type="dxa"/>
            </w:tcMar>
          </w:tcPr>
          <w:p w:rsidR="006E0C3E" w14:paraId="24FDC966" w14:textId="77777777">
            <w:r>
              <w:rPr>
                <w:sz w:val="20"/>
              </w:rPr>
              <w:t>Don't Know</w:t>
            </w:r>
          </w:p>
        </w:tc>
        <w:tc>
          <w:tcPr>
            <w:tcW w:w="3888" w:type="dxa"/>
            <w:vMerge w:val="restart"/>
            <w:tcMar>
              <w:top w:w="100" w:type="dxa"/>
              <w:left w:w="100" w:type="dxa"/>
              <w:bottom w:w="100" w:type="dxa"/>
              <w:right w:w="100" w:type="dxa"/>
            </w:tcMar>
          </w:tcPr>
          <w:p w:rsidR="006E0C3E" w14:paraId="37240A97" w14:textId="77777777">
            <w:r>
              <w:rPr>
                <w:sz w:val="20"/>
              </w:rPr>
              <w:t>-2</w:t>
            </w:r>
          </w:p>
        </w:tc>
        <w:tc>
          <w:tcPr>
            <w:tcW w:w="2592" w:type="dxa"/>
            <w:vMerge w:val="restart"/>
            <w:tcMar>
              <w:top w:w="100" w:type="dxa"/>
              <w:left w:w="100" w:type="dxa"/>
              <w:bottom w:w="100" w:type="dxa"/>
              <w:right w:w="100" w:type="dxa"/>
            </w:tcMar>
          </w:tcPr>
          <w:p w:rsidR="006E0C3E" w14:paraId="7CB70474" w14:textId="77777777"/>
        </w:tc>
      </w:tr>
      <w:tr w14:paraId="112055FE" w14:textId="77777777">
        <w:tblPrEx>
          <w:tblW w:w="0" w:type="auto"/>
          <w:tblLook w:val="04A0"/>
        </w:tblPrEx>
        <w:trPr>
          <w:trHeight w:val="269"/>
        </w:trPr>
        <w:tc>
          <w:tcPr>
            <w:tcW w:w="2592" w:type="dxa"/>
            <w:vMerge/>
            <w:tcMar>
              <w:top w:w="100" w:type="dxa"/>
              <w:left w:w="100" w:type="dxa"/>
              <w:bottom w:w="100" w:type="dxa"/>
              <w:right w:w="100" w:type="dxa"/>
            </w:tcMar>
          </w:tcPr>
          <w:p w:rsidR="006E0C3E" w14:paraId="7A9B3F10" w14:textId="77777777"/>
        </w:tc>
        <w:tc>
          <w:tcPr>
            <w:tcW w:w="3888" w:type="dxa"/>
            <w:tcMar>
              <w:top w:w="100" w:type="dxa"/>
              <w:left w:w="100" w:type="dxa"/>
              <w:bottom w:w="100" w:type="dxa"/>
              <w:right w:w="100" w:type="dxa"/>
            </w:tcMar>
          </w:tcPr>
          <w:p w:rsidR="006E0C3E" w14:paraId="30CF4C8A" w14:textId="77777777">
            <w:r>
              <w:rPr>
                <w:sz w:val="20"/>
              </w:rPr>
              <w:t>Refuse</w:t>
            </w:r>
          </w:p>
        </w:tc>
        <w:tc>
          <w:tcPr>
            <w:tcW w:w="3888" w:type="dxa"/>
            <w:tcMar>
              <w:top w:w="100" w:type="dxa"/>
              <w:left w:w="100" w:type="dxa"/>
              <w:bottom w:w="100" w:type="dxa"/>
              <w:right w:w="100" w:type="dxa"/>
            </w:tcMar>
          </w:tcPr>
          <w:p w:rsidR="006E0C3E" w14:paraId="1BB80A33" w14:textId="77777777">
            <w:r>
              <w:rPr>
                <w:sz w:val="20"/>
              </w:rPr>
              <w:t>-3</w:t>
            </w:r>
          </w:p>
        </w:tc>
        <w:tc>
          <w:tcPr>
            <w:tcW w:w="2592" w:type="dxa"/>
            <w:tcMar>
              <w:top w:w="100" w:type="dxa"/>
              <w:left w:w="100" w:type="dxa"/>
              <w:bottom w:w="100" w:type="dxa"/>
              <w:right w:w="100" w:type="dxa"/>
            </w:tcMar>
          </w:tcPr>
          <w:p w:rsidR="006E0C3E" w14:paraId="7E6C059D" w14:textId="77777777"/>
        </w:tc>
      </w:tr>
    </w:tbl>
    <w:p w:rsidR="006E0C3E" w14:paraId="208FB1CA" w14:textId="77777777"/>
    <w:tbl>
      <w:tblPr>
        <w:tblStyle w:val="TableGrid"/>
        <w:tblW w:w="0" w:type="auto"/>
        <w:tblLook w:val="04A0"/>
      </w:tblPr>
      <w:tblGrid>
        <w:gridCol w:w="2591"/>
        <w:gridCol w:w="10359"/>
      </w:tblGrid>
      <w:tr w14:paraId="125AA09A" w14:textId="77777777">
        <w:tblPrEx>
          <w:tblW w:w="0" w:type="auto"/>
          <w:tblLook w:val="04A0"/>
        </w:tblPrEx>
        <w:trPr>
          <w:trHeight w:val="269"/>
        </w:trPr>
        <w:tc>
          <w:tcPr>
            <w:tcW w:w="12960" w:type="dxa"/>
            <w:gridSpan w:val="2"/>
            <w:vMerge w:val="restart"/>
            <w:tcMar>
              <w:top w:w="100" w:type="dxa"/>
              <w:left w:w="100" w:type="dxa"/>
              <w:bottom w:w="100" w:type="dxa"/>
              <w:right w:w="100" w:type="dxa"/>
            </w:tcMar>
          </w:tcPr>
          <w:p w:rsidR="006E0C3E" w14:paraId="43A454EB" w14:textId="77777777">
            <w:r>
              <w:rPr>
                <w:b/>
                <w:sz w:val="30"/>
              </w:rPr>
              <w:t xml:space="preserve">BLOCK: BLKHVS / SCREEN: SC_HVSNUM / QUESTION: HVSNUM_CPS </w:t>
            </w:r>
            <w:r>
              <w:rPr>
                <w:b/>
                <w:sz w:val="30"/>
              </w:rPr>
              <w:t>(STANDARD)</w:t>
            </w:r>
          </w:p>
        </w:tc>
      </w:tr>
      <w:tr w14:paraId="6F55F479"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39CFF6A2" w14:textId="77777777">
            <w:r>
              <w:rPr>
                <w:b/>
                <w:sz w:val="24"/>
              </w:rPr>
              <w:t>ATTRIBUTE NAME</w:t>
            </w:r>
          </w:p>
        </w:tc>
        <w:tc>
          <w:tcPr>
            <w:tcW w:w="10368" w:type="dxa"/>
            <w:vMerge w:val="restart"/>
            <w:tcMar>
              <w:top w:w="100" w:type="dxa"/>
              <w:left w:w="100" w:type="dxa"/>
              <w:bottom w:w="100" w:type="dxa"/>
              <w:right w:w="100" w:type="dxa"/>
            </w:tcMar>
          </w:tcPr>
          <w:p w:rsidR="006E0C3E" w14:paraId="7A3571A6" w14:textId="77777777">
            <w:r>
              <w:rPr>
                <w:b/>
                <w:sz w:val="24"/>
              </w:rPr>
              <w:t>VALUE</w:t>
            </w:r>
          </w:p>
        </w:tc>
      </w:tr>
      <w:tr w14:paraId="314A71DE" w14:textId="77777777">
        <w:tblPrEx>
          <w:tblW w:w="0" w:type="auto"/>
          <w:tblLook w:val="04A0"/>
        </w:tblPrEx>
        <w:trPr>
          <w:trHeight w:val="269"/>
        </w:trPr>
        <w:tc>
          <w:tcPr>
            <w:tcW w:w="2592" w:type="dxa"/>
            <w:tcMar>
              <w:top w:w="100" w:type="dxa"/>
              <w:left w:w="100" w:type="dxa"/>
              <w:bottom w:w="100" w:type="dxa"/>
              <w:right w:w="100" w:type="dxa"/>
            </w:tcMar>
          </w:tcPr>
          <w:p w:rsidR="006E0C3E" w14:paraId="4F90B9DF" w14:textId="77777777">
            <w:r>
              <w:rPr>
                <w:sz w:val="20"/>
              </w:rPr>
              <w:t>CAPI QUESTION WORDING</w:t>
            </w:r>
          </w:p>
        </w:tc>
        <w:tc>
          <w:tcPr>
            <w:tcW w:w="10368" w:type="dxa"/>
            <w:tcMar>
              <w:top w:w="100" w:type="dxa"/>
              <w:left w:w="100" w:type="dxa"/>
              <w:bottom w:w="100" w:type="dxa"/>
              <w:right w:w="100" w:type="dxa"/>
            </w:tcMar>
          </w:tcPr>
          <w:p w:rsidR="006E0C3E" w14:paraId="7E3779D9" w14:textId="77777777">
            <w:r>
              <w:rPr>
                <w:sz w:val="20"/>
              </w:rPr>
              <w:t>How many housing units are in this structure?</w:t>
            </w:r>
          </w:p>
        </w:tc>
      </w:tr>
    </w:tbl>
    <w:p w:rsidR="006E0C3E" w14:paraId="0FFF2B31" w14:textId="77777777"/>
    <w:tbl>
      <w:tblPr>
        <w:tblStyle w:val="TableGrid"/>
        <w:tblW w:w="0" w:type="auto"/>
        <w:tblLook w:val="04A0"/>
      </w:tblPr>
      <w:tblGrid>
        <w:gridCol w:w="2590"/>
        <w:gridCol w:w="3885"/>
        <w:gridCol w:w="3885"/>
        <w:gridCol w:w="2590"/>
      </w:tblGrid>
      <w:tr w14:paraId="72725374"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6E0C3E" w14:paraId="4B28AC99" w14:textId="77777777">
            <w:r>
              <w:rPr>
                <w:b/>
                <w:sz w:val="30"/>
              </w:rPr>
              <w:t>BLOCK: BLKHVS / SCREEN: SC_HVSNUM / QUESTION: HVSNUM_CPS / RESPONSE: RHVSNUM_CPS (STANDARD, RADIOBUTTON)</w:t>
            </w:r>
          </w:p>
        </w:tc>
      </w:tr>
      <w:tr w14:paraId="3AE3F81A"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6F87C3B" w14:textId="77777777">
            <w:r>
              <w:rPr>
                <w:b/>
                <w:sz w:val="24"/>
              </w:rPr>
              <w:t>ATTRIBUTE NAME</w:t>
            </w:r>
          </w:p>
        </w:tc>
        <w:tc>
          <w:tcPr>
            <w:tcW w:w="10368" w:type="dxa"/>
            <w:gridSpan w:val="3"/>
            <w:vMerge w:val="restart"/>
            <w:tcMar>
              <w:top w:w="100" w:type="dxa"/>
              <w:left w:w="100" w:type="dxa"/>
              <w:bottom w:w="100" w:type="dxa"/>
              <w:right w:w="100" w:type="dxa"/>
            </w:tcMar>
          </w:tcPr>
          <w:p w:rsidR="006E0C3E" w14:paraId="25C2BD46" w14:textId="77777777">
            <w:r>
              <w:rPr>
                <w:b/>
                <w:sz w:val="24"/>
              </w:rPr>
              <w:t>VALUE</w:t>
            </w:r>
          </w:p>
        </w:tc>
      </w:tr>
      <w:tr w14:paraId="2A37FED9"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56B1D6D5" w14:textId="77777777">
            <w:r>
              <w:rPr>
                <w:sz w:val="20"/>
              </w:rPr>
              <w:t xml:space="preserve">RESPONSE </w:t>
            </w:r>
            <w:r>
              <w:rPr>
                <w:sz w:val="20"/>
              </w:rPr>
              <w:t>VARIABLE</w:t>
            </w:r>
          </w:p>
        </w:tc>
        <w:tc>
          <w:tcPr>
            <w:tcW w:w="10368" w:type="dxa"/>
            <w:gridSpan w:val="3"/>
            <w:vMerge w:val="restart"/>
            <w:tcMar>
              <w:top w:w="100" w:type="dxa"/>
              <w:left w:w="100" w:type="dxa"/>
              <w:bottom w:w="100" w:type="dxa"/>
              <w:right w:w="100" w:type="dxa"/>
            </w:tcMar>
          </w:tcPr>
          <w:p w:rsidR="006E0C3E" w14:paraId="7F8B9DF7" w14:textId="77777777">
            <w:r>
              <w:rPr>
                <w:sz w:val="20"/>
              </w:rPr>
              <w:t>HUHVSNUM</w:t>
            </w:r>
          </w:p>
        </w:tc>
      </w:tr>
      <w:tr w14:paraId="5298B80A"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413896E2" w14:textId="77777777">
            <w:r>
              <w:rPr>
                <w:sz w:val="20"/>
              </w:rPr>
              <w:t>ANSWER LIST</w:t>
            </w:r>
          </w:p>
        </w:tc>
        <w:tc>
          <w:tcPr>
            <w:tcW w:w="10368" w:type="dxa"/>
            <w:gridSpan w:val="3"/>
            <w:vMerge w:val="restart"/>
            <w:tcMar>
              <w:top w:w="100" w:type="dxa"/>
              <w:left w:w="100" w:type="dxa"/>
              <w:bottom w:w="100" w:type="dxa"/>
              <w:right w:w="100" w:type="dxa"/>
            </w:tcMar>
          </w:tcPr>
          <w:p w:rsidR="006E0C3E" w14:paraId="330143F4" w14:textId="77777777">
            <w:r>
              <w:rPr>
                <w:sz w:val="20"/>
              </w:rPr>
              <w:t>THVSNUM</w:t>
            </w:r>
          </w:p>
        </w:tc>
      </w:tr>
      <w:tr w14:paraId="1D283968"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47D92DA6" w14:textId="77777777">
            <w:r>
              <w:rPr>
                <w:b/>
                <w:sz w:val="24"/>
              </w:rPr>
              <w:t>ANSWER LIST OPTIONS</w:t>
            </w:r>
          </w:p>
        </w:tc>
        <w:tc>
          <w:tcPr>
            <w:tcW w:w="3888" w:type="dxa"/>
            <w:vMerge w:val="restart"/>
            <w:tcMar>
              <w:top w:w="100" w:type="dxa"/>
              <w:left w:w="100" w:type="dxa"/>
              <w:bottom w:w="100" w:type="dxa"/>
              <w:right w:w="100" w:type="dxa"/>
            </w:tcMar>
          </w:tcPr>
          <w:p w:rsidR="006E0C3E" w14:paraId="71B92739" w14:textId="77777777">
            <w:r>
              <w:rPr>
                <w:b/>
                <w:sz w:val="24"/>
              </w:rPr>
              <w:t>DISPLAY NAME</w:t>
            </w:r>
          </w:p>
        </w:tc>
        <w:tc>
          <w:tcPr>
            <w:tcW w:w="3888" w:type="dxa"/>
            <w:vMerge w:val="restart"/>
            <w:tcMar>
              <w:top w:w="100" w:type="dxa"/>
              <w:left w:w="100" w:type="dxa"/>
              <w:bottom w:w="100" w:type="dxa"/>
              <w:right w:w="100" w:type="dxa"/>
            </w:tcMar>
          </w:tcPr>
          <w:p w:rsidR="006E0C3E" w14:paraId="6722A174" w14:textId="77777777">
            <w:r>
              <w:rPr>
                <w:b/>
                <w:sz w:val="24"/>
              </w:rPr>
              <w:t>STORED VALUE</w:t>
            </w:r>
          </w:p>
        </w:tc>
        <w:tc>
          <w:tcPr>
            <w:tcW w:w="2592" w:type="dxa"/>
            <w:vMerge w:val="restart"/>
            <w:tcMar>
              <w:top w:w="100" w:type="dxa"/>
              <w:left w:w="100" w:type="dxa"/>
              <w:bottom w:w="100" w:type="dxa"/>
              <w:right w:w="100" w:type="dxa"/>
            </w:tcMar>
          </w:tcPr>
          <w:p w:rsidR="006E0C3E" w14:paraId="3698C0C6" w14:textId="77777777">
            <w:r>
              <w:rPr>
                <w:b/>
                <w:sz w:val="24"/>
              </w:rPr>
              <w:t>VARIABLE</w:t>
            </w:r>
          </w:p>
        </w:tc>
      </w:tr>
      <w:tr w14:paraId="35DE18F9" w14:textId="77777777">
        <w:tblPrEx>
          <w:tblW w:w="0" w:type="auto"/>
          <w:tblLook w:val="04A0"/>
        </w:tblPrEx>
        <w:trPr>
          <w:trHeight w:val="269"/>
        </w:trPr>
        <w:tc>
          <w:tcPr>
            <w:tcW w:w="2592" w:type="dxa"/>
            <w:vMerge/>
            <w:tcMar>
              <w:top w:w="100" w:type="dxa"/>
              <w:left w:w="100" w:type="dxa"/>
              <w:bottom w:w="100" w:type="dxa"/>
              <w:right w:w="100" w:type="dxa"/>
            </w:tcMar>
          </w:tcPr>
          <w:p w:rsidR="006E0C3E" w14:paraId="2B2F1D94" w14:textId="77777777"/>
        </w:tc>
        <w:tc>
          <w:tcPr>
            <w:tcW w:w="3888" w:type="dxa"/>
            <w:vMerge w:val="restart"/>
            <w:tcMar>
              <w:top w:w="100" w:type="dxa"/>
              <w:left w:w="100" w:type="dxa"/>
              <w:bottom w:w="100" w:type="dxa"/>
              <w:right w:w="100" w:type="dxa"/>
            </w:tcMar>
          </w:tcPr>
          <w:p w:rsidR="006E0C3E" w14:paraId="498E8597" w14:textId="77777777">
            <w:r>
              <w:rPr>
                <w:sz w:val="20"/>
              </w:rPr>
              <w:t>1 unit - detached</w:t>
            </w:r>
          </w:p>
        </w:tc>
        <w:tc>
          <w:tcPr>
            <w:tcW w:w="3888" w:type="dxa"/>
            <w:vMerge w:val="restart"/>
            <w:tcMar>
              <w:top w:w="100" w:type="dxa"/>
              <w:left w:w="100" w:type="dxa"/>
              <w:bottom w:w="100" w:type="dxa"/>
              <w:right w:w="100" w:type="dxa"/>
            </w:tcMar>
          </w:tcPr>
          <w:p w:rsidR="006E0C3E" w14:paraId="7BA7CEFD" w14:textId="77777777">
            <w:r>
              <w:rPr>
                <w:sz w:val="20"/>
              </w:rPr>
              <w:t>1</w:t>
            </w:r>
          </w:p>
        </w:tc>
        <w:tc>
          <w:tcPr>
            <w:tcW w:w="2592" w:type="dxa"/>
            <w:vMerge w:val="restart"/>
            <w:tcMar>
              <w:top w:w="100" w:type="dxa"/>
              <w:left w:w="100" w:type="dxa"/>
              <w:bottom w:w="100" w:type="dxa"/>
              <w:right w:w="100" w:type="dxa"/>
            </w:tcMar>
          </w:tcPr>
          <w:p w:rsidR="006E0C3E" w14:paraId="6FBCB7A5" w14:textId="77777777"/>
        </w:tc>
      </w:tr>
      <w:tr w14:paraId="1FAEE6CF" w14:textId="77777777">
        <w:tblPrEx>
          <w:tblW w:w="0" w:type="auto"/>
          <w:tblLook w:val="04A0"/>
        </w:tblPrEx>
        <w:trPr>
          <w:trHeight w:val="269"/>
        </w:trPr>
        <w:tc>
          <w:tcPr>
            <w:tcW w:w="2592" w:type="dxa"/>
            <w:vMerge/>
            <w:tcMar>
              <w:top w:w="100" w:type="dxa"/>
              <w:left w:w="100" w:type="dxa"/>
              <w:bottom w:w="100" w:type="dxa"/>
              <w:right w:w="100" w:type="dxa"/>
            </w:tcMar>
          </w:tcPr>
          <w:p w:rsidR="006E0C3E" w14:paraId="2470CED1" w14:textId="77777777"/>
        </w:tc>
        <w:tc>
          <w:tcPr>
            <w:tcW w:w="3888" w:type="dxa"/>
            <w:vMerge w:val="restart"/>
            <w:tcMar>
              <w:top w:w="100" w:type="dxa"/>
              <w:left w:w="100" w:type="dxa"/>
              <w:bottom w:w="100" w:type="dxa"/>
              <w:right w:w="100" w:type="dxa"/>
            </w:tcMar>
          </w:tcPr>
          <w:p w:rsidR="006E0C3E" w14:paraId="16BAF0E9" w14:textId="77777777">
            <w:r>
              <w:rPr>
                <w:sz w:val="20"/>
              </w:rPr>
              <w:t>1 unit - attached (Examples: townhouse and rowhouse)</w:t>
            </w:r>
          </w:p>
        </w:tc>
        <w:tc>
          <w:tcPr>
            <w:tcW w:w="3888" w:type="dxa"/>
            <w:vMerge w:val="restart"/>
            <w:tcMar>
              <w:top w:w="100" w:type="dxa"/>
              <w:left w:w="100" w:type="dxa"/>
              <w:bottom w:w="100" w:type="dxa"/>
              <w:right w:w="100" w:type="dxa"/>
            </w:tcMar>
          </w:tcPr>
          <w:p w:rsidR="006E0C3E" w14:paraId="1CB8CAFA" w14:textId="77777777">
            <w:r>
              <w:rPr>
                <w:sz w:val="20"/>
              </w:rPr>
              <w:t>2</w:t>
            </w:r>
          </w:p>
        </w:tc>
        <w:tc>
          <w:tcPr>
            <w:tcW w:w="2592" w:type="dxa"/>
            <w:vMerge w:val="restart"/>
            <w:tcMar>
              <w:top w:w="100" w:type="dxa"/>
              <w:left w:w="100" w:type="dxa"/>
              <w:bottom w:w="100" w:type="dxa"/>
              <w:right w:w="100" w:type="dxa"/>
            </w:tcMar>
          </w:tcPr>
          <w:p w:rsidR="006E0C3E" w14:paraId="784F925D" w14:textId="77777777"/>
        </w:tc>
      </w:tr>
      <w:tr w14:paraId="79431F8B" w14:textId="77777777">
        <w:tblPrEx>
          <w:tblW w:w="0" w:type="auto"/>
          <w:tblLook w:val="04A0"/>
        </w:tblPrEx>
        <w:trPr>
          <w:trHeight w:val="269"/>
        </w:trPr>
        <w:tc>
          <w:tcPr>
            <w:tcW w:w="2592" w:type="dxa"/>
            <w:vMerge/>
            <w:tcMar>
              <w:top w:w="100" w:type="dxa"/>
              <w:left w:w="100" w:type="dxa"/>
              <w:bottom w:w="100" w:type="dxa"/>
              <w:right w:w="100" w:type="dxa"/>
            </w:tcMar>
          </w:tcPr>
          <w:p w:rsidR="006E0C3E" w14:paraId="13D951C4" w14:textId="77777777"/>
        </w:tc>
        <w:tc>
          <w:tcPr>
            <w:tcW w:w="3888" w:type="dxa"/>
            <w:vMerge w:val="restart"/>
            <w:tcMar>
              <w:top w:w="100" w:type="dxa"/>
              <w:left w:w="100" w:type="dxa"/>
              <w:bottom w:w="100" w:type="dxa"/>
              <w:right w:w="100" w:type="dxa"/>
            </w:tcMar>
          </w:tcPr>
          <w:p w:rsidR="006E0C3E" w14:paraId="13229962" w14:textId="77777777">
            <w:r>
              <w:rPr>
                <w:sz w:val="20"/>
              </w:rPr>
              <w:t>2 units</w:t>
            </w:r>
          </w:p>
        </w:tc>
        <w:tc>
          <w:tcPr>
            <w:tcW w:w="3888" w:type="dxa"/>
            <w:vMerge w:val="restart"/>
            <w:tcMar>
              <w:top w:w="100" w:type="dxa"/>
              <w:left w:w="100" w:type="dxa"/>
              <w:bottom w:w="100" w:type="dxa"/>
              <w:right w:w="100" w:type="dxa"/>
            </w:tcMar>
          </w:tcPr>
          <w:p w:rsidR="006E0C3E" w14:paraId="3162FB86" w14:textId="77777777">
            <w:r>
              <w:rPr>
                <w:sz w:val="20"/>
              </w:rPr>
              <w:t>3</w:t>
            </w:r>
          </w:p>
        </w:tc>
        <w:tc>
          <w:tcPr>
            <w:tcW w:w="2592" w:type="dxa"/>
            <w:vMerge w:val="restart"/>
            <w:tcMar>
              <w:top w:w="100" w:type="dxa"/>
              <w:left w:w="100" w:type="dxa"/>
              <w:bottom w:w="100" w:type="dxa"/>
              <w:right w:w="100" w:type="dxa"/>
            </w:tcMar>
          </w:tcPr>
          <w:p w:rsidR="006E0C3E" w14:paraId="3D5822FD" w14:textId="77777777"/>
        </w:tc>
      </w:tr>
      <w:tr w14:paraId="330665FE" w14:textId="77777777">
        <w:tblPrEx>
          <w:tblW w:w="0" w:type="auto"/>
          <w:tblLook w:val="04A0"/>
        </w:tblPrEx>
        <w:trPr>
          <w:trHeight w:val="269"/>
        </w:trPr>
        <w:tc>
          <w:tcPr>
            <w:tcW w:w="2592" w:type="dxa"/>
            <w:vMerge/>
            <w:tcMar>
              <w:top w:w="100" w:type="dxa"/>
              <w:left w:w="100" w:type="dxa"/>
              <w:bottom w:w="100" w:type="dxa"/>
              <w:right w:w="100" w:type="dxa"/>
            </w:tcMar>
          </w:tcPr>
          <w:p w:rsidR="006E0C3E" w14:paraId="1F1E1D52" w14:textId="77777777"/>
        </w:tc>
        <w:tc>
          <w:tcPr>
            <w:tcW w:w="3888" w:type="dxa"/>
            <w:vMerge w:val="restart"/>
            <w:tcMar>
              <w:top w:w="100" w:type="dxa"/>
              <w:left w:w="100" w:type="dxa"/>
              <w:bottom w:w="100" w:type="dxa"/>
              <w:right w:w="100" w:type="dxa"/>
            </w:tcMar>
          </w:tcPr>
          <w:p w:rsidR="006E0C3E" w14:paraId="61579626" w14:textId="77777777">
            <w:r>
              <w:rPr>
                <w:sz w:val="20"/>
              </w:rPr>
              <w:t>3-4 units</w:t>
            </w:r>
          </w:p>
        </w:tc>
        <w:tc>
          <w:tcPr>
            <w:tcW w:w="3888" w:type="dxa"/>
            <w:vMerge w:val="restart"/>
            <w:tcMar>
              <w:top w:w="100" w:type="dxa"/>
              <w:left w:w="100" w:type="dxa"/>
              <w:bottom w:w="100" w:type="dxa"/>
              <w:right w:w="100" w:type="dxa"/>
            </w:tcMar>
          </w:tcPr>
          <w:p w:rsidR="006E0C3E" w14:paraId="782814F4" w14:textId="77777777">
            <w:r>
              <w:rPr>
                <w:sz w:val="20"/>
              </w:rPr>
              <w:t>4</w:t>
            </w:r>
          </w:p>
        </w:tc>
        <w:tc>
          <w:tcPr>
            <w:tcW w:w="2592" w:type="dxa"/>
            <w:vMerge w:val="restart"/>
            <w:tcMar>
              <w:top w:w="100" w:type="dxa"/>
              <w:left w:w="100" w:type="dxa"/>
              <w:bottom w:w="100" w:type="dxa"/>
              <w:right w:w="100" w:type="dxa"/>
            </w:tcMar>
          </w:tcPr>
          <w:p w:rsidR="006E0C3E" w14:paraId="34B8DD16" w14:textId="77777777"/>
        </w:tc>
      </w:tr>
      <w:tr w14:paraId="5E58253C" w14:textId="77777777">
        <w:tblPrEx>
          <w:tblW w:w="0" w:type="auto"/>
          <w:tblLook w:val="04A0"/>
        </w:tblPrEx>
        <w:trPr>
          <w:trHeight w:val="269"/>
        </w:trPr>
        <w:tc>
          <w:tcPr>
            <w:tcW w:w="2592" w:type="dxa"/>
            <w:vMerge/>
            <w:tcMar>
              <w:top w:w="100" w:type="dxa"/>
              <w:left w:w="100" w:type="dxa"/>
              <w:bottom w:w="100" w:type="dxa"/>
              <w:right w:w="100" w:type="dxa"/>
            </w:tcMar>
          </w:tcPr>
          <w:p w:rsidR="006E0C3E" w14:paraId="17838250" w14:textId="77777777"/>
        </w:tc>
        <w:tc>
          <w:tcPr>
            <w:tcW w:w="3888" w:type="dxa"/>
            <w:vMerge w:val="restart"/>
            <w:tcMar>
              <w:top w:w="100" w:type="dxa"/>
              <w:left w:w="100" w:type="dxa"/>
              <w:bottom w:w="100" w:type="dxa"/>
              <w:right w:w="100" w:type="dxa"/>
            </w:tcMar>
          </w:tcPr>
          <w:p w:rsidR="006E0C3E" w14:paraId="2B2B0404" w14:textId="77777777">
            <w:r>
              <w:rPr>
                <w:sz w:val="20"/>
              </w:rPr>
              <w:t>5-9 units</w:t>
            </w:r>
          </w:p>
        </w:tc>
        <w:tc>
          <w:tcPr>
            <w:tcW w:w="3888" w:type="dxa"/>
            <w:vMerge w:val="restart"/>
            <w:tcMar>
              <w:top w:w="100" w:type="dxa"/>
              <w:left w:w="100" w:type="dxa"/>
              <w:bottom w:w="100" w:type="dxa"/>
              <w:right w:w="100" w:type="dxa"/>
            </w:tcMar>
          </w:tcPr>
          <w:p w:rsidR="006E0C3E" w14:paraId="2C45D5D6" w14:textId="77777777">
            <w:r>
              <w:rPr>
                <w:sz w:val="20"/>
              </w:rPr>
              <w:t>5</w:t>
            </w:r>
          </w:p>
        </w:tc>
        <w:tc>
          <w:tcPr>
            <w:tcW w:w="2592" w:type="dxa"/>
            <w:vMerge w:val="restart"/>
            <w:tcMar>
              <w:top w:w="100" w:type="dxa"/>
              <w:left w:w="100" w:type="dxa"/>
              <w:bottom w:w="100" w:type="dxa"/>
              <w:right w:w="100" w:type="dxa"/>
            </w:tcMar>
          </w:tcPr>
          <w:p w:rsidR="006E0C3E" w14:paraId="0E29380E" w14:textId="77777777"/>
        </w:tc>
      </w:tr>
      <w:tr w14:paraId="41D79C21" w14:textId="77777777">
        <w:tblPrEx>
          <w:tblW w:w="0" w:type="auto"/>
          <w:tblLook w:val="04A0"/>
        </w:tblPrEx>
        <w:trPr>
          <w:trHeight w:val="269"/>
        </w:trPr>
        <w:tc>
          <w:tcPr>
            <w:tcW w:w="2592" w:type="dxa"/>
            <w:vMerge/>
            <w:tcMar>
              <w:top w:w="100" w:type="dxa"/>
              <w:left w:w="100" w:type="dxa"/>
              <w:bottom w:w="100" w:type="dxa"/>
              <w:right w:w="100" w:type="dxa"/>
            </w:tcMar>
          </w:tcPr>
          <w:p w:rsidR="006E0C3E" w14:paraId="769958D1" w14:textId="77777777"/>
        </w:tc>
        <w:tc>
          <w:tcPr>
            <w:tcW w:w="3888" w:type="dxa"/>
            <w:vMerge w:val="restart"/>
            <w:tcMar>
              <w:top w:w="100" w:type="dxa"/>
              <w:left w:w="100" w:type="dxa"/>
              <w:bottom w:w="100" w:type="dxa"/>
              <w:right w:w="100" w:type="dxa"/>
            </w:tcMar>
          </w:tcPr>
          <w:p w:rsidR="006E0C3E" w14:paraId="73F14AF3" w14:textId="77777777">
            <w:r>
              <w:rPr>
                <w:sz w:val="20"/>
              </w:rPr>
              <w:t>10 or more units</w:t>
            </w:r>
          </w:p>
        </w:tc>
        <w:tc>
          <w:tcPr>
            <w:tcW w:w="3888" w:type="dxa"/>
            <w:vMerge w:val="restart"/>
            <w:tcMar>
              <w:top w:w="100" w:type="dxa"/>
              <w:left w:w="100" w:type="dxa"/>
              <w:bottom w:w="100" w:type="dxa"/>
              <w:right w:w="100" w:type="dxa"/>
            </w:tcMar>
          </w:tcPr>
          <w:p w:rsidR="006E0C3E" w14:paraId="0AD54464" w14:textId="77777777">
            <w:r>
              <w:rPr>
                <w:sz w:val="20"/>
              </w:rPr>
              <w:t>6</w:t>
            </w:r>
          </w:p>
        </w:tc>
        <w:tc>
          <w:tcPr>
            <w:tcW w:w="2592" w:type="dxa"/>
            <w:vMerge w:val="restart"/>
            <w:tcMar>
              <w:top w:w="100" w:type="dxa"/>
              <w:left w:w="100" w:type="dxa"/>
              <w:bottom w:w="100" w:type="dxa"/>
              <w:right w:w="100" w:type="dxa"/>
            </w:tcMar>
          </w:tcPr>
          <w:p w:rsidR="006E0C3E" w14:paraId="32AD6A66" w14:textId="77777777"/>
        </w:tc>
      </w:tr>
      <w:tr w14:paraId="510134F4" w14:textId="77777777">
        <w:tblPrEx>
          <w:tblW w:w="0" w:type="auto"/>
          <w:tblLook w:val="04A0"/>
        </w:tblPrEx>
        <w:trPr>
          <w:trHeight w:val="269"/>
        </w:trPr>
        <w:tc>
          <w:tcPr>
            <w:tcW w:w="2592" w:type="dxa"/>
            <w:vMerge/>
            <w:tcMar>
              <w:top w:w="100" w:type="dxa"/>
              <w:left w:w="100" w:type="dxa"/>
              <w:bottom w:w="100" w:type="dxa"/>
              <w:right w:w="100" w:type="dxa"/>
            </w:tcMar>
          </w:tcPr>
          <w:p w:rsidR="006E0C3E" w14:paraId="078D6600" w14:textId="77777777"/>
        </w:tc>
        <w:tc>
          <w:tcPr>
            <w:tcW w:w="3888" w:type="dxa"/>
            <w:vMerge w:val="restart"/>
            <w:tcMar>
              <w:top w:w="100" w:type="dxa"/>
              <w:left w:w="100" w:type="dxa"/>
              <w:bottom w:w="100" w:type="dxa"/>
              <w:right w:w="100" w:type="dxa"/>
            </w:tcMar>
          </w:tcPr>
          <w:p w:rsidR="006E0C3E" w14:paraId="568EB077" w14:textId="77777777">
            <w:r>
              <w:rPr>
                <w:sz w:val="20"/>
              </w:rPr>
              <w:t xml:space="preserve">Don't </w:t>
            </w:r>
            <w:r>
              <w:rPr>
                <w:sz w:val="20"/>
              </w:rPr>
              <w:t>Know</w:t>
            </w:r>
          </w:p>
        </w:tc>
        <w:tc>
          <w:tcPr>
            <w:tcW w:w="3888" w:type="dxa"/>
            <w:vMerge w:val="restart"/>
            <w:tcMar>
              <w:top w:w="100" w:type="dxa"/>
              <w:left w:w="100" w:type="dxa"/>
              <w:bottom w:w="100" w:type="dxa"/>
              <w:right w:w="100" w:type="dxa"/>
            </w:tcMar>
          </w:tcPr>
          <w:p w:rsidR="006E0C3E" w14:paraId="3B14B45A" w14:textId="77777777">
            <w:r>
              <w:rPr>
                <w:sz w:val="20"/>
              </w:rPr>
              <w:t>-2</w:t>
            </w:r>
          </w:p>
        </w:tc>
        <w:tc>
          <w:tcPr>
            <w:tcW w:w="2592" w:type="dxa"/>
            <w:vMerge w:val="restart"/>
            <w:tcMar>
              <w:top w:w="100" w:type="dxa"/>
              <w:left w:w="100" w:type="dxa"/>
              <w:bottom w:w="100" w:type="dxa"/>
              <w:right w:w="100" w:type="dxa"/>
            </w:tcMar>
          </w:tcPr>
          <w:p w:rsidR="006E0C3E" w14:paraId="2457A27C" w14:textId="77777777"/>
        </w:tc>
      </w:tr>
      <w:tr w14:paraId="401B9E0B" w14:textId="77777777">
        <w:tblPrEx>
          <w:tblW w:w="0" w:type="auto"/>
          <w:tblLook w:val="04A0"/>
        </w:tblPrEx>
        <w:trPr>
          <w:trHeight w:val="269"/>
        </w:trPr>
        <w:tc>
          <w:tcPr>
            <w:tcW w:w="2592" w:type="dxa"/>
            <w:vMerge/>
            <w:tcMar>
              <w:top w:w="100" w:type="dxa"/>
              <w:left w:w="100" w:type="dxa"/>
              <w:bottom w:w="100" w:type="dxa"/>
              <w:right w:w="100" w:type="dxa"/>
            </w:tcMar>
          </w:tcPr>
          <w:p w:rsidR="006E0C3E" w14:paraId="3659608A" w14:textId="77777777"/>
        </w:tc>
        <w:tc>
          <w:tcPr>
            <w:tcW w:w="3888" w:type="dxa"/>
            <w:tcMar>
              <w:top w:w="100" w:type="dxa"/>
              <w:left w:w="100" w:type="dxa"/>
              <w:bottom w:w="100" w:type="dxa"/>
              <w:right w:w="100" w:type="dxa"/>
            </w:tcMar>
          </w:tcPr>
          <w:p w:rsidR="006E0C3E" w14:paraId="1DD95731" w14:textId="77777777">
            <w:r>
              <w:rPr>
                <w:sz w:val="20"/>
              </w:rPr>
              <w:t>Refuse</w:t>
            </w:r>
          </w:p>
        </w:tc>
        <w:tc>
          <w:tcPr>
            <w:tcW w:w="3888" w:type="dxa"/>
            <w:tcMar>
              <w:top w:w="100" w:type="dxa"/>
              <w:left w:w="100" w:type="dxa"/>
              <w:bottom w:w="100" w:type="dxa"/>
              <w:right w:w="100" w:type="dxa"/>
            </w:tcMar>
          </w:tcPr>
          <w:p w:rsidR="006E0C3E" w14:paraId="35F2AA19" w14:textId="77777777">
            <w:r>
              <w:rPr>
                <w:sz w:val="20"/>
              </w:rPr>
              <w:t>-3</w:t>
            </w:r>
          </w:p>
        </w:tc>
        <w:tc>
          <w:tcPr>
            <w:tcW w:w="2592" w:type="dxa"/>
            <w:tcMar>
              <w:top w:w="100" w:type="dxa"/>
              <w:left w:w="100" w:type="dxa"/>
              <w:bottom w:w="100" w:type="dxa"/>
              <w:right w:w="100" w:type="dxa"/>
            </w:tcMar>
          </w:tcPr>
          <w:p w:rsidR="006E0C3E" w14:paraId="39745CDF" w14:textId="77777777"/>
        </w:tc>
      </w:tr>
    </w:tbl>
    <w:p w:rsidR="006E0C3E" w14:paraId="7E8AED53" w14:textId="77777777"/>
    <w:tbl>
      <w:tblPr>
        <w:tblStyle w:val="TableGrid"/>
        <w:tblW w:w="0" w:type="auto"/>
        <w:tblLook w:val="04A0"/>
      </w:tblPr>
      <w:tblGrid>
        <w:gridCol w:w="2591"/>
        <w:gridCol w:w="10359"/>
      </w:tblGrid>
      <w:tr w14:paraId="78BD5D1C" w14:textId="77777777">
        <w:tblPrEx>
          <w:tblW w:w="0" w:type="auto"/>
          <w:tblLook w:val="04A0"/>
        </w:tblPrEx>
        <w:trPr>
          <w:trHeight w:val="269"/>
        </w:trPr>
        <w:tc>
          <w:tcPr>
            <w:tcW w:w="12960" w:type="dxa"/>
            <w:gridSpan w:val="2"/>
            <w:vMerge w:val="restart"/>
            <w:tcMar>
              <w:top w:w="100" w:type="dxa"/>
              <w:left w:w="100" w:type="dxa"/>
              <w:bottom w:w="100" w:type="dxa"/>
              <w:right w:w="100" w:type="dxa"/>
            </w:tcMar>
          </w:tcPr>
          <w:p w:rsidR="006E0C3E" w14:paraId="32BF877C" w14:textId="77777777">
            <w:r>
              <w:rPr>
                <w:b/>
                <w:sz w:val="30"/>
              </w:rPr>
              <w:t>BLOCK: BLKHVS / SCREEN: SC_HVSRM / QUESTION: HVSRM_CPS (STANDARD)</w:t>
            </w:r>
          </w:p>
        </w:tc>
      </w:tr>
      <w:tr w14:paraId="60C066E9"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3A9FCCD" w14:textId="77777777">
            <w:r>
              <w:rPr>
                <w:b/>
                <w:sz w:val="24"/>
              </w:rPr>
              <w:t>ATTRIBUTE NAME</w:t>
            </w:r>
          </w:p>
        </w:tc>
        <w:tc>
          <w:tcPr>
            <w:tcW w:w="10368" w:type="dxa"/>
            <w:vMerge w:val="restart"/>
            <w:tcMar>
              <w:top w:w="100" w:type="dxa"/>
              <w:left w:w="100" w:type="dxa"/>
              <w:bottom w:w="100" w:type="dxa"/>
              <w:right w:w="100" w:type="dxa"/>
            </w:tcMar>
          </w:tcPr>
          <w:p w:rsidR="006E0C3E" w14:paraId="7B54013C" w14:textId="77777777">
            <w:r>
              <w:rPr>
                <w:b/>
                <w:sz w:val="24"/>
              </w:rPr>
              <w:t>VALUE</w:t>
            </w:r>
          </w:p>
        </w:tc>
      </w:tr>
      <w:tr w14:paraId="6AF9A69E" w14:textId="77777777">
        <w:tblPrEx>
          <w:tblW w:w="0" w:type="auto"/>
          <w:tblLook w:val="04A0"/>
        </w:tblPrEx>
        <w:trPr>
          <w:trHeight w:val="269"/>
        </w:trPr>
        <w:tc>
          <w:tcPr>
            <w:tcW w:w="2592" w:type="dxa"/>
            <w:tcMar>
              <w:top w:w="100" w:type="dxa"/>
              <w:left w:w="100" w:type="dxa"/>
              <w:bottom w:w="100" w:type="dxa"/>
              <w:right w:w="100" w:type="dxa"/>
            </w:tcMar>
          </w:tcPr>
          <w:p w:rsidR="006E0C3E" w14:paraId="5038EC42" w14:textId="77777777">
            <w:r>
              <w:rPr>
                <w:sz w:val="20"/>
              </w:rPr>
              <w:t>CAPI QUESTION WORDING</w:t>
            </w:r>
          </w:p>
        </w:tc>
        <w:tc>
          <w:tcPr>
            <w:tcW w:w="10368" w:type="dxa"/>
            <w:tcMar>
              <w:top w:w="100" w:type="dxa"/>
              <w:left w:w="100" w:type="dxa"/>
              <w:bottom w:w="100" w:type="dxa"/>
              <w:right w:w="100" w:type="dxa"/>
            </w:tcMar>
          </w:tcPr>
          <w:p w:rsidR="006E0C3E" w14:paraId="32CC843B" w14:textId="77777777">
            <w:r>
              <w:rPr>
                <w:sz w:val="20"/>
              </w:rPr>
              <w:t>How many rooms are in this unit?</w:t>
            </w:r>
          </w:p>
        </w:tc>
      </w:tr>
    </w:tbl>
    <w:p w:rsidR="006E0C3E" w14:paraId="0679FDC7" w14:textId="77777777"/>
    <w:tbl>
      <w:tblPr>
        <w:tblStyle w:val="TableGrid"/>
        <w:tblW w:w="0" w:type="auto"/>
        <w:tblLook w:val="04A0"/>
      </w:tblPr>
      <w:tblGrid>
        <w:gridCol w:w="2590"/>
        <w:gridCol w:w="3885"/>
        <w:gridCol w:w="3885"/>
        <w:gridCol w:w="2590"/>
      </w:tblGrid>
      <w:tr w14:paraId="323BC99E"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6E0C3E" w14:paraId="110970DF" w14:textId="77777777">
            <w:r>
              <w:rPr>
                <w:b/>
                <w:sz w:val="30"/>
              </w:rPr>
              <w:t xml:space="preserve">BLOCK: BLKHVS / SCREEN: SC_HVSRM / QUESTION: HVSRM_CPS / RESPONSE: </w:t>
            </w:r>
            <w:r>
              <w:rPr>
                <w:b/>
                <w:sz w:val="30"/>
              </w:rPr>
              <w:t>RHVSRM_CPS (STANDARD, RADIOBUTTON)</w:t>
            </w:r>
          </w:p>
        </w:tc>
      </w:tr>
      <w:tr w14:paraId="41508EDD"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3AB28B7D" w14:textId="77777777">
            <w:r>
              <w:rPr>
                <w:b/>
                <w:sz w:val="24"/>
              </w:rPr>
              <w:t>ATTRIBUTE NAME</w:t>
            </w:r>
          </w:p>
        </w:tc>
        <w:tc>
          <w:tcPr>
            <w:tcW w:w="10368" w:type="dxa"/>
            <w:gridSpan w:val="3"/>
            <w:vMerge w:val="restart"/>
            <w:tcMar>
              <w:top w:w="100" w:type="dxa"/>
              <w:left w:w="100" w:type="dxa"/>
              <w:bottom w:w="100" w:type="dxa"/>
              <w:right w:w="100" w:type="dxa"/>
            </w:tcMar>
          </w:tcPr>
          <w:p w:rsidR="006E0C3E" w14:paraId="6E9E131F" w14:textId="77777777">
            <w:r>
              <w:rPr>
                <w:b/>
                <w:sz w:val="24"/>
              </w:rPr>
              <w:t>VALUE</w:t>
            </w:r>
          </w:p>
        </w:tc>
      </w:tr>
      <w:tr w14:paraId="3C62624E"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4A857ED7" w14:textId="77777777">
            <w:r>
              <w:rPr>
                <w:sz w:val="20"/>
              </w:rPr>
              <w:t>RESPONSE VARIABLE</w:t>
            </w:r>
          </w:p>
        </w:tc>
        <w:tc>
          <w:tcPr>
            <w:tcW w:w="10368" w:type="dxa"/>
            <w:gridSpan w:val="3"/>
            <w:vMerge w:val="restart"/>
            <w:tcMar>
              <w:top w:w="100" w:type="dxa"/>
              <w:left w:w="100" w:type="dxa"/>
              <w:bottom w:w="100" w:type="dxa"/>
              <w:right w:w="100" w:type="dxa"/>
            </w:tcMar>
          </w:tcPr>
          <w:p w:rsidR="006E0C3E" w14:paraId="7E5FCDAD" w14:textId="77777777">
            <w:r>
              <w:rPr>
                <w:sz w:val="20"/>
              </w:rPr>
              <w:t>HUHVSRM</w:t>
            </w:r>
          </w:p>
        </w:tc>
      </w:tr>
      <w:tr w14:paraId="65E9219B"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56218F0" w14:textId="77777777">
            <w:r>
              <w:rPr>
                <w:sz w:val="20"/>
              </w:rPr>
              <w:t>ANSWER LIST</w:t>
            </w:r>
          </w:p>
        </w:tc>
        <w:tc>
          <w:tcPr>
            <w:tcW w:w="10368" w:type="dxa"/>
            <w:gridSpan w:val="3"/>
            <w:vMerge w:val="restart"/>
            <w:tcMar>
              <w:top w:w="100" w:type="dxa"/>
              <w:left w:w="100" w:type="dxa"/>
              <w:bottom w:w="100" w:type="dxa"/>
              <w:right w:w="100" w:type="dxa"/>
            </w:tcMar>
          </w:tcPr>
          <w:p w:rsidR="006E0C3E" w14:paraId="3F63776B" w14:textId="77777777">
            <w:r>
              <w:rPr>
                <w:sz w:val="20"/>
              </w:rPr>
              <w:t>THVSRM</w:t>
            </w:r>
          </w:p>
        </w:tc>
      </w:tr>
      <w:tr w14:paraId="0477B5A3"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3BBB1A11" w14:textId="77777777">
            <w:r>
              <w:rPr>
                <w:b/>
                <w:sz w:val="24"/>
              </w:rPr>
              <w:t>ANSWER LIST OPTIONS</w:t>
            </w:r>
          </w:p>
        </w:tc>
        <w:tc>
          <w:tcPr>
            <w:tcW w:w="3888" w:type="dxa"/>
            <w:vMerge w:val="restart"/>
            <w:tcMar>
              <w:top w:w="100" w:type="dxa"/>
              <w:left w:w="100" w:type="dxa"/>
              <w:bottom w:w="100" w:type="dxa"/>
              <w:right w:w="100" w:type="dxa"/>
            </w:tcMar>
          </w:tcPr>
          <w:p w:rsidR="006E0C3E" w14:paraId="13E3C117" w14:textId="77777777">
            <w:r>
              <w:rPr>
                <w:b/>
                <w:sz w:val="24"/>
              </w:rPr>
              <w:t>DISPLAY NAME</w:t>
            </w:r>
          </w:p>
        </w:tc>
        <w:tc>
          <w:tcPr>
            <w:tcW w:w="3888" w:type="dxa"/>
            <w:vMerge w:val="restart"/>
            <w:tcMar>
              <w:top w:w="100" w:type="dxa"/>
              <w:left w:w="100" w:type="dxa"/>
              <w:bottom w:w="100" w:type="dxa"/>
              <w:right w:w="100" w:type="dxa"/>
            </w:tcMar>
          </w:tcPr>
          <w:p w:rsidR="006E0C3E" w14:paraId="23734AB3" w14:textId="77777777">
            <w:r>
              <w:rPr>
                <w:b/>
                <w:sz w:val="24"/>
              </w:rPr>
              <w:t>STORED VALUE</w:t>
            </w:r>
          </w:p>
        </w:tc>
        <w:tc>
          <w:tcPr>
            <w:tcW w:w="2592" w:type="dxa"/>
            <w:vMerge w:val="restart"/>
            <w:tcMar>
              <w:top w:w="100" w:type="dxa"/>
              <w:left w:w="100" w:type="dxa"/>
              <w:bottom w:w="100" w:type="dxa"/>
              <w:right w:w="100" w:type="dxa"/>
            </w:tcMar>
          </w:tcPr>
          <w:p w:rsidR="006E0C3E" w14:paraId="19058979" w14:textId="77777777">
            <w:r>
              <w:rPr>
                <w:b/>
                <w:sz w:val="24"/>
              </w:rPr>
              <w:t>VARIABLE</w:t>
            </w:r>
          </w:p>
        </w:tc>
      </w:tr>
      <w:tr w14:paraId="24F250CE" w14:textId="77777777">
        <w:tblPrEx>
          <w:tblW w:w="0" w:type="auto"/>
          <w:tblLook w:val="04A0"/>
        </w:tblPrEx>
        <w:trPr>
          <w:trHeight w:val="269"/>
        </w:trPr>
        <w:tc>
          <w:tcPr>
            <w:tcW w:w="2592" w:type="dxa"/>
            <w:vMerge/>
            <w:tcMar>
              <w:top w:w="100" w:type="dxa"/>
              <w:left w:w="100" w:type="dxa"/>
              <w:bottom w:w="100" w:type="dxa"/>
              <w:right w:w="100" w:type="dxa"/>
            </w:tcMar>
          </w:tcPr>
          <w:p w:rsidR="006E0C3E" w14:paraId="7F7FD70C" w14:textId="77777777"/>
        </w:tc>
        <w:tc>
          <w:tcPr>
            <w:tcW w:w="3888" w:type="dxa"/>
            <w:vMerge w:val="restart"/>
            <w:tcMar>
              <w:top w:w="100" w:type="dxa"/>
              <w:left w:w="100" w:type="dxa"/>
              <w:bottom w:w="100" w:type="dxa"/>
              <w:right w:w="100" w:type="dxa"/>
            </w:tcMar>
          </w:tcPr>
          <w:p w:rsidR="006E0C3E" w14:paraId="6669E756" w14:textId="77777777">
            <w:r>
              <w:rPr>
                <w:sz w:val="20"/>
              </w:rPr>
              <w:t>1 room</w:t>
            </w:r>
          </w:p>
        </w:tc>
        <w:tc>
          <w:tcPr>
            <w:tcW w:w="3888" w:type="dxa"/>
            <w:vMerge w:val="restart"/>
            <w:tcMar>
              <w:top w:w="100" w:type="dxa"/>
              <w:left w:w="100" w:type="dxa"/>
              <w:bottom w:w="100" w:type="dxa"/>
              <w:right w:w="100" w:type="dxa"/>
            </w:tcMar>
          </w:tcPr>
          <w:p w:rsidR="006E0C3E" w14:paraId="07DCB160" w14:textId="77777777">
            <w:r>
              <w:rPr>
                <w:sz w:val="20"/>
              </w:rPr>
              <w:t>1</w:t>
            </w:r>
          </w:p>
        </w:tc>
        <w:tc>
          <w:tcPr>
            <w:tcW w:w="2592" w:type="dxa"/>
            <w:vMerge w:val="restart"/>
            <w:tcMar>
              <w:top w:w="100" w:type="dxa"/>
              <w:left w:w="100" w:type="dxa"/>
              <w:bottom w:w="100" w:type="dxa"/>
              <w:right w:w="100" w:type="dxa"/>
            </w:tcMar>
          </w:tcPr>
          <w:p w:rsidR="006E0C3E" w14:paraId="388D6F44" w14:textId="77777777"/>
        </w:tc>
      </w:tr>
      <w:tr w14:paraId="48469E7C" w14:textId="77777777">
        <w:tblPrEx>
          <w:tblW w:w="0" w:type="auto"/>
          <w:tblLook w:val="04A0"/>
        </w:tblPrEx>
        <w:trPr>
          <w:trHeight w:val="269"/>
        </w:trPr>
        <w:tc>
          <w:tcPr>
            <w:tcW w:w="2592" w:type="dxa"/>
            <w:vMerge/>
            <w:tcMar>
              <w:top w:w="100" w:type="dxa"/>
              <w:left w:w="100" w:type="dxa"/>
              <w:bottom w:w="100" w:type="dxa"/>
              <w:right w:w="100" w:type="dxa"/>
            </w:tcMar>
          </w:tcPr>
          <w:p w:rsidR="006E0C3E" w14:paraId="7F12C526" w14:textId="77777777"/>
        </w:tc>
        <w:tc>
          <w:tcPr>
            <w:tcW w:w="3888" w:type="dxa"/>
            <w:vMerge w:val="restart"/>
            <w:tcMar>
              <w:top w:w="100" w:type="dxa"/>
              <w:left w:w="100" w:type="dxa"/>
              <w:bottom w:w="100" w:type="dxa"/>
              <w:right w:w="100" w:type="dxa"/>
            </w:tcMar>
          </w:tcPr>
          <w:p w:rsidR="006E0C3E" w14:paraId="0E224C9A" w14:textId="77777777">
            <w:r>
              <w:rPr>
                <w:sz w:val="20"/>
              </w:rPr>
              <w:t>2 rooms</w:t>
            </w:r>
          </w:p>
        </w:tc>
        <w:tc>
          <w:tcPr>
            <w:tcW w:w="3888" w:type="dxa"/>
            <w:vMerge w:val="restart"/>
            <w:tcMar>
              <w:top w:w="100" w:type="dxa"/>
              <w:left w:w="100" w:type="dxa"/>
              <w:bottom w:w="100" w:type="dxa"/>
              <w:right w:w="100" w:type="dxa"/>
            </w:tcMar>
          </w:tcPr>
          <w:p w:rsidR="006E0C3E" w14:paraId="54E164EB" w14:textId="77777777">
            <w:r>
              <w:rPr>
                <w:sz w:val="20"/>
              </w:rPr>
              <w:t>2</w:t>
            </w:r>
          </w:p>
        </w:tc>
        <w:tc>
          <w:tcPr>
            <w:tcW w:w="2592" w:type="dxa"/>
            <w:vMerge w:val="restart"/>
            <w:tcMar>
              <w:top w:w="100" w:type="dxa"/>
              <w:left w:w="100" w:type="dxa"/>
              <w:bottom w:w="100" w:type="dxa"/>
              <w:right w:w="100" w:type="dxa"/>
            </w:tcMar>
          </w:tcPr>
          <w:p w:rsidR="006E0C3E" w14:paraId="65E97551" w14:textId="77777777"/>
        </w:tc>
      </w:tr>
      <w:tr w14:paraId="3D552BBA" w14:textId="77777777">
        <w:tblPrEx>
          <w:tblW w:w="0" w:type="auto"/>
          <w:tblLook w:val="04A0"/>
        </w:tblPrEx>
        <w:trPr>
          <w:trHeight w:val="269"/>
        </w:trPr>
        <w:tc>
          <w:tcPr>
            <w:tcW w:w="2592" w:type="dxa"/>
            <w:vMerge/>
            <w:tcMar>
              <w:top w:w="100" w:type="dxa"/>
              <w:left w:w="100" w:type="dxa"/>
              <w:bottom w:w="100" w:type="dxa"/>
              <w:right w:w="100" w:type="dxa"/>
            </w:tcMar>
          </w:tcPr>
          <w:p w:rsidR="006E0C3E" w14:paraId="583AD0C4" w14:textId="77777777"/>
        </w:tc>
        <w:tc>
          <w:tcPr>
            <w:tcW w:w="3888" w:type="dxa"/>
            <w:vMerge w:val="restart"/>
            <w:tcMar>
              <w:top w:w="100" w:type="dxa"/>
              <w:left w:w="100" w:type="dxa"/>
              <w:bottom w:w="100" w:type="dxa"/>
              <w:right w:w="100" w:type="dxa"/>
            </w:tcMar>
          </w:tcPr>
          <w:p w:rsidR="006E0C3E" w14:paraId="6367C13F" w14:textId="77777777">
            <w:r>
              <w:rPr>
                <w:sz w:val="20"/>
              </w:rPr>
              <w:t>3 rooms</w:t>
            </w:r>
          </w:p>
        </w:tc>
        <w:tc>
          <w:tcPr>
            <w:tcW w:w="3888" w:type="dxa"/>
            <w:vMerge w:val="restart"/>
            <w:tcMar>
              <w:top w:w="100" w:type="dxa"/>
              <w:left w:w="100" w:type="dxa"/>
              <w:bottom w:w="100" w:type="dxa"/>
              <w:right w:w="100" w:type="dxa"/>
            </w:tcMar>
          </w:tcPr>
          <w:p w:rsidR="006E0C3E" w14:paraId="1E6D8A1F" w14:textId="77777777">
            <w:r>
              <w:rPr>
                <w:sz w:val="20"/>
              </w:rPr>
              <w:t>3</w:t>
            </w:r>
          </w:p>
        </w:tc>
        <w:tc>
          <w:tcPr>
            <w:tcW w:w="2592" w:type="dxa"/>
            <w:vMerge w:val="restart"/>
            <w:tcMar>
              <w:top w:w="100" w:type="dxa"/>
              <w:left w:w="100" w:type="dxa"/>
              <w:bottom w:w="100" w:type="dxa"/>
              <w:right w:w="100" w:type="dxa"/>
            </w:tcMar>
          </w:tcPr>
          <w:p w:rsidR="006E0C3E" w14:paraId="6B5880E1" w14:textId="77777777"/>
        </w:tc>
      </w:tr>
      <w:tr w14:paraId="5807215E" w14:textId="77777777">
        <w:tblPrEx>
          <w:tblW w:w="0" w:type="auto"/>
          <w:tblLook w:val="04A0"/>
        </w:tblPrEx>
        <w:trPr>
          <w:trHeight w:val="269"/>
        </w:trPr>
        <w:tc>
          <w:tcPr>
            <w:tcW w:w="2592" w:type="dxa"/>
            <w:vMerge/>
            <w:tcMar>
              <w:top w:w="100" w:type="dxa"/>
              <w:left w:w="100" w:type="dxa"/>
              <w:bottom w:w="100" w:type="dxa"/>
              <w:right w:w="100" w:type="dxa"/>
            </w:tcMar>
          </w:tcPr>
          <w:p w:rsidR="006E0C3E" w14:paraId="077B5F4E" w14:textId="77777777"/>
        </w:tc>
        <w:tc>
          <w:tcPr>
            <w:tcW w:w="3888" w:type="dxa"/>
            <w:vMerge w:val="restart"/>
            <w:tcMar>
              <w:top w:w="100" w:type="dxa"/>
              <w:left w:w="100" w:type="dxa"/>
              <w:bottom w:w="100" w:type="dxa"/>
              <w:right w:w="100" w:type="dxa"/>
            </w:tcMar>
          </w:tcPr>
          <w:p w:rsidR="006E0C3E" w14:paraId="2303F9EC" w14:textId="77777777">
            <w:r>
              <w:rPr>
                <w:sz w:val="20"/>
              </w:rPr>
              <w:t>4 rooms</w:t>
            </w:r>
          </w:p>
        </w:tc>
        <w:tc>
          <w:tcPr>
            <w:tcW w:w="3888" w:type="dxa"/>
            <w:vMerge w:val="restart"/>
            <w:tcMar>
              <w:top w:w="100" w:type="dxa"/>
              <w:left w:w="100" w:type="dxa"/>
              <w:bottom w:w="100" w:type="dxa"/>
              <w:right w:w="100" w:type="dxa"/>
            </w:tcMar>
          </w:tcPr>
          <w:p w:rsidR="006E0C3E" w14:paraId="6A978A41" w14:textId="77777777">
            <w:r>
              <w:rPr>
                <w:sz w:val="20"/>
              </w:rPr>
              <w:t>4</w:t>
            </w:r>
          </w:p>
        </w:tc>
        <w:tc>
          <w:tcPr>
            <w:tcW w:w="2592" w:type="dxa"/>
            <w:vMerge w:val="restart"/>
            <w:tcMar>
              <w:top w:w="100" w:type="dxa"/>
              <w:left w:w="100" w:type="dxa"/>
              <w:bottom w:w="100" w:type="dxa"/>
              <w:right w:w="100" w:type="dxa"/>
            </w:tcMar>
          </w:tcPr>
          <w:p w:rsidR="006E0C3E" w14:paraId="529FD04E" w14:textId="77777777"/>
        </w:tc>
      </w:tr>
      <w:tr w14:paraId="711753AE" w14:textId="77777777">
        <w:tblPrEx>
          <w:tblW w:w="0" w:type="auto"/>
          <w:tblLook w:val="04A0"/>
        </w:tblPrEx>
        <w:trPr>
          <w:trHeight w:val="269"/>
        </w:trPr>
        <w:tc>
          <w:tcPr>
            <w:tcW w:w="2592" w:type="dxa"/>
            <w:vMerge/>
            <w:tcMar>
              <w:top w:w="100" w:type="dxa"/>
              <w:left w:w="100" w:type="dxa"/>
              <w:bottom w:w="100" w:type="dxa"/>
              <w:right w:w="100" w:type="dxa"/>
            </w:tcMar>
          </w:tcPr>
          <w:p w:rsidR="006E0C3E" w14:paraId="2497F59B" w14:textId="77777777"/>
        </w:tc>
        <w:tc>
          <w:tcPr>
            <w:tcW w:w="3888" w:type="dxa"/>
            <w:vMerge w:val="restart"/>
            <w:tcMar>
              <w:top w:w="100" w:type="dxa"/>
              <w:left w:w="100" w:type="dxa"/>
              <w:bottom w:w="100" w:type="dxa"/>
              <w:right w:w="100" w:type="dxa"/>
            </w:tcMar>
          </w:tcPr>
          <w:p w:rsidR="006E0C3E" w14:paraId="74B608B5" w14:textId="77777777">
            <w:r>
              <w:rPr>
                <w:sz w:val="20"/>
              </w:rPr>
              <w:t>5 rooms</w:t>
            </w:r>
          </w:p>
        </w:tc>
        <w:tc>
          <w:tcPr>
            <w:tcW w:w="3888" w:type="dxa"/>
            <w:vMerge w:val="restart"/>
            <w:tcMar>
              <w:top w:w="100" w:type="dxa"/>
              <w:left w:w="100" w:type="dxa"/>
              <w:bottom w:w="100" w:type="dxa"/>
              <w:right w:w="100" w:type="dxa"/>
            </w:tcMar>
          </w:tcPr>
          <w:p w:rsidR="006E0C3E" w14:paraId="0678F9F3" w14:textId="77777777">
            <w:r>
              <w:rPr>
                <w:sz w:val="20"/>
              </w:rPr>
              <w:t>5</w:t>
            </w:r>
          </w:p>
        </w:tc>
        <w:tc>
          <w:tcPr>
            <w:tcW w:w="2592" w:type="dxa"/>
            <w:vMerge w:val="restart"/>
            <w:tcMar>
              <w:top w:w="100" w:type="dxa"/>
              <w:left w:w="100" w:type="dxa"/>
              <w:bottom w:w="100" w:type="dxa"/>
              <w:right w:w="100" w:type="dxa"/>
            </w:tcMar>
          </w:tcPr>
          <w:p w:rsidR="006E0C3E" w14:paraId="6A198BDC" w14:textId="77777777"/>
        </w:tc>
      </w:tr>
      <w:tr w14:paraId="21AB6F2A" w14:textId="77777777">
        <w:tblPrEx>
          <w:tblW w:w="0" w:type="auto"/>
          <w:tblLook w:val="04A0"/>
        </w:tblPrEx>
        <w:trPr>
          <w:trHeight w:val="269"/>
        </w:trPr>
        <w:tc>
          <w:tcPr>
            <w:tcW w:w="2592" w:type="dxa"/>
            <w:vMerge/>
            <w:tcMar>
              <w:top w:w="100" w:type="dxa"/>
              <w:left w:w="100" w:type="dxa"/>
              <w:bottom w:w="100" w:type="dxa"/>
              <w:right w:w="100" w:type="dxa"/>
            </w:tcMar>
          </w:tcPr>
          <w:p w:rsidR="006E0C3E" w14:paraId="26F23578" w14:textId="77777777"/>
        </w:tc>
        <w:tc>
          <w:tcPr>
            <w:tcW w:w="3888" w:type="dxa"/>
            <w:vMerge w:val="restart"/>
            <w:tcMar>
              <w:top w:w="100" w:type="dxa"/>
              <w:left w:w="100" w:type="dxa"/>
              <w:bottom w:w="100" w:type="dxa"/>
              <w:right w:w="100" w:type="dxa"/>
            </w:tcMar>
          </w:tcPr>
          <w:p w:rsidR="006E0C3E" w14:paraId="34FA0ECB" w14:textId="77777777">
            <w:r>
              <w:rPr>
                <w:sz w:val="20"/>
              </w:rPr>
              <w:t>6 rooms</w:t>
            </w:r>
          </w:p>
        </w:tc>
        <w:tc>
          <w:tcPr>
            <w:tcW w:w="3888" w:type="dxa"/>
            <w:vMerge w:val="restart"/>
            <w:tcMar>
              <w:top w:w="100" w:type="dxa"/>
              <w:left w:w="100" w:type="dxa"/>
              <w:bottom w:w="100" w:type="dxa"/>
              <w:right w:w="100" w:type="dxa"/>
            </w:tcMar>
          </w:tcPr>
          <w:p w:rsidR="006E0C3E" w14:paraId="78163F2F" w14:textId="77777777">
            <w:r>
              <w:rPr>
                <w:sz w:val="20"/>
              </w:rPr>
              <w:t>6</w:t>
            </w:r>
          </w:p>
        </w:tc>
        <w:tc>
          <w:tcPr>
            <w:tcW w:w="2592" w:type="dxa"/>
            <w:vMerge w:val="restart"/>
            <w:tcMar>
              <w:top w:w="100" w:type="dxa"/>
              <w:left w:w="100" w:type="dxa"/>
              <w:bottom w:w="100" w:type="dxa"/>
              <w:right w:w="100" w:type="dxa"/>
            </w:tcMar>
          </w:tcPr>
          <w:p w:rsidR="006E0C3E" w14:paraId="0882EC2F" w14:textId="77777777"/>
        </w:tc>
      </w:tr>
      <w:tr w14:paraId="133A3BC4" w14:textId="77777777">
        <w:tblPrEx>
          <w:tblW w:w="0" w:type="auto"/>
          <w:tblLook w:val="04A0"/>
        </w:tblPrEx>
        <w:trPr>
          <w:trHeight w:val="269"/>
        </w:trPr>
        <w:tc>
          <w:tcPr>
            <w:tcW w:w="2592" w:type="dxa"/>
            <w:vMerge/>
            <w:tcMar>
              <w:top w:w="100" w:type="dxa"/>
              <w:left w:w="100" w:type="dxa"/>
              <w:bottom w:w="100" w:type="dxa"/>
              <w:right w:w="100" w:type="dxa"/>
            </w:tcMar>
          </w:tcPr>
          <w:p w:rsidR="006E0C3E" w14:paraId="48D4588D" w14:textId="77777777"/>
        </w:tc>
        <w:tc>
          <w:tcPr>
            <w:tcW w:w="3888" w:type="dxa"/>
            <w:vMerge w:val="restart"/>
            <w:tcMar>
              <w:top w:w="100" w:type="dxa"/>
              <w:left w:w="100" w:type="dxa"/>
              <w:bottom w:w="100" w:type="dxa"/>
              <w:right w:w="100" w:type="dxa"/>
            </w:tcMar>
          </w:tcPr>
          <w:p w:rsidR="006E0C3E" w14:paraId="1555FF34" w14:textId="77777777">
            <w:r>
              <w:rPr>
                <w:sz w:val="20"/>
              </w:rPr>
              <w:t>7 rooms</w:t>
            </w:r>
          </w:p>
        </w:tc>
        <w:tc>
          <w:tcPr>
            <w:tcW w:w="3888" w:type="dxa"/>
            <w:vMerge w:val="restart"/>
            <w:tcMar>
              <w:top w:w="100" w:type="dxa"/>
              <w:left w:w="100" w:type="dxa"/>
              <w:bottom w:w="100" w:type="dxa"/>
              <w:right w:w="100" w:type="dxa"/>
            </w:tcMar>
          </w:tcPr>
          <w:p w:rsidR="006E0C3E" w14:paraId="1F2C2989" w14:textId="77777777">
            <w:r>
              <w:rPr>
                <w:sz w:val="20"/>
              </w:rPr>
              <w:t>7</w:t>
            </w:r>
          </w:p>
        </w:tc>
        <w:tc>
          <w:tcPr>
            <w:tcW w:w="2592" w:type="dxa"/>
            <w:vMerge w:val="restart"/>
            <w:tcMar>
              <w:top w:w="100" w:type="dxa"/>
              <w:left w:w="100" w:type="dxa"/>
              <w:bottom w:w="100" w:type="dxa"/>
              <w:right w:w="100" w:type="dxa"/>
            </w:tcMar>
          </w:tcPr>
          <w:p w:rsidR="006E0C3E" w14:paraId="7C4236B8" w14:textId="77777777"/>
        </w:tc>
      </w:tr>
      <w:tr w14:paraId="46C93B79" w14:textId="77777777">
        <w:tblPrEx>
          <w:tblW w:w="0" w:type="auto"/>
          <w:tblLook w:val="04A0"/>
        </w:tblPrEx>
        <w:trPr>
          <w:trHeight w:val="269"/>
        </w:trPr>
        <w:tc>
          <w:tcPr>
            <w:tcW w:w="2592" w:type="dxa"/>
            <w:vMerge/>
            <w:tcMar>
              <w:top w:w="100" w:type="dxa"/>
              <w:left w:w="100" w:type="dxa"/>
              <w:bottom w:w="100" w:type="dxa"/>
              <w:right w:w="100" w:type="dxa"/>
            </w:tcMar>
          </w:tcPr>
          <w:p w:rsidR="006E0C3E" w14:paraId="3C1378B0" w14:textId="77777777"/>
        </w:tc>
        <w:tc>
          <w:tcPr>
            <w:tcW w:w="3888" w:type="dxa"/>
            <w:vMerge w:val="restart"/>
            <w:tcMar>
              <w:top w:w="100" w:type="dxa"/>
              <w:left w:w="100" w:type="dxa"/>
              <w:bottom w:w="100" w:type="dxa"/>
              <w:right w:w="100" w:type="dxa"/>
            </w:tcMar>
          </w:tcPr>
          <w:p w:rsidR="006E0C3E" w14:paraId="5209D167" w14:textId="77777777">
            <w:r>
              <w:rPr>
                <w:sz w:val="20"/>
              </w:rPr>
              <w:t xml:space="preserve">8 </w:t>
            </w:r>
            <w:r>
              <w:rPr>
                <w:sz w:val="20"/>
              </w:rPr>
              <w:t>or more rooms</w:t>
            </w:r>
          </w:p>
        </w:tc>
        <w:tc>
          <w:tcPr>
            <w:tcW w:w="3888" w:type="dxa"/>
            <w:vMerge w:val="restart"/>
            <w:tcMar>
              <w:top w:w="100" w:type="dxa"/>
              <w:left w:w="100" w:type="dxa"/>
              <w:bottom w:w="100" w:type="dxa"/>
              <w:right w:w="100" w:type="dxa"/>
            </w:tcMar>
          </w:tcPr>
          <w:p w:rsidR="006E0C3E" w14:paraId="5DB3319C" w14:textId="77777777">
            <w:r>
              <w:rPr>
                <w:sz w:val="20"/>
              </w:rPr>
              <w:t>8</w:t>
            </w:r>
          </w:p>
        </w:tc>
        <w:tc>
          <w:tcPr>
            <w:tcW w:w="2592" w:type="dxa"/>
            <w:vMerge w:val="restart"/>
            <w:tcMar>
              <w:top w:w="100" w:type="dxa"/>
              <w:left w:w="100" w:type="dxa"/>
              <w:bottom w:w="100" w:type="dxa"/>
              <w:right w:w="100" w:type="dxa"/>
            </w:tcMar>
          </w:tcPr>
          <w:p w:rsidR="006E0C3E" w14:paraId="3E831BAB" w14:textId="77777777"/>
        </w:tc>
      </w:tr>
      <w:tr w14:paraId="5C961D96" w14:textId="77777777">
        <w:tblPrEx>
          <w:tblW w:w="0" w:type="auto"/>
          <w:tblLook w:val="04A0"/>
        </w:tblPrEx>
        <w:trPr>
          <w:trHeight w:val="269"/>
        </w:trPr>
        <w:tc>
          <w:tcPr>
            <w:tcW w:w="2592" w:type="dxa"/>
            <w:vMerge/>
            <w:tcMar>
              <w:top w:w="100" w:type="dxa"/>
              <w:left w:w="100" w:type="dxa"/>
              <w:bottom w:w="100" w:type="dxa"/>
              <w:right w:w="100" w:type="dxa"/>
            </w:tcMar>
          </w:tcPr>
          <w:p w:rsidR="006E0C3E" w14:paraId="30FB6E52" w14:textId="77777777"/>
        </w:tc>
        <w:tc>
          <w:tcPr>
            <w:tcW w:w="3888" w:type="dxa"/>
            <w:vMerge w:val="restart"/>
            <w:tcMar>
              <w:top w:w="100" w:type="dxa"/>
              <w:left w:w="100" w:type="dxa"/>
              <w:bottom w:w="100" w:type="dxa"/>
              <w:right w:w="100" w:type="dxa"/>
            </w:tcMar>
          </w:tcPr>
          <w:p w:rsidR="006E0C3E" w14:paraId="38C3FFB4" w14:textId="77777777">
            <w:r>
              <w:rPr>
                <w:sz w:val="20"/>
              </w:rPr>
              <w:t>Don't Know</w:t>
            </w:r>
          </w:p>
        </w:tc>
        <w:tc>
          <w:tcPr>
            <w:tcW w:w="3888" w:type="dxa"/>
            <w:vMerge w:val="restart"/>
            <w:tcMar>
              <w:top w:w="100" w:type="dxa"/>
              <w:left w:w="100" w:type="dxa"/>
              <w:bottom w:w="100" w:type="dxa"/>
              <w:right w:w="100" w:type="dxa"/>
            </w:tcMar>
          </w:tcPr>
          <w:p w:rsidR="006E0C3E" w14:paraId="523573E8" w14:textId="77777777">
            <w:r>
              <w:rPr>
                <w:sz w:val="20"/>
              </w:rPr>
              <w:t>-2</w:t>
            </w:r>
          </w:p>
        </w:tc>
        <w:tc>
          <w:tcPr>
            <w:tcW w:w="2592" w:type="dxa"/>
            <w:vMerge w:val="restart"/>
            <w:tcMar>
              <w:top w:w="100" w:type="dxa"/>
              <w:left w:w="100" w:type="dxa"/>
              <w:bottom w:w="100" w:type="dxa"/>
              <w:right w:w="100" w:type="dxa"/>
            </w:tcMar>
          </w:tcPr>
          <w:p w:rsidR="006E0C3E" w14:paraId="67AC6B1D" w14:textId="77777777"/>
        </w:tc>
      </w:tr>
      <w:tr w14:paraId="116924A2" w14:textId="77777777">
        <w:tblPrEx>
          <w:tblW w:w="0" w:type="auto"/>
          <w:tblLook w:val="04A0"/>
        </w:tblPrEx>
        <w:trPr>
          <w:trHeight w:val="269"/>
        </w:trPr>
        <w:tc>
          <w:tcPr>
            <w:tcW w:w="2592" w:type="dxa"/>
            <w:vMerge/>
            <w:tcMar>
              <w:top w:w="100" w:type="dxa"/>
              <w:left w:w="100" w:type="dxa"/>
              <w:bottom w:w="100" w:type="dxa"/>
              <w:right w:w="100" w:type="dxa"/>
            </w:tcMar>
          </w:tcPr>
          <w:p w:rsidR="006E0C3E" w14:paraId="05F9EC78" w14:textId="77777777"/>
        </w:tc>
        <w:tc>
          <w:tcPr>
            <w:tcW w:w="3888" w:type="dxa"/>
            <w:tcMar>
              <w:top w:w="100" w:type="dxa"/>
              <w:left w:w="100" w:type="dxa"/>
              <w:bottom w:w="100" w:type="dxa"/>
              <w:right w:w="100" w:type="dxa"/>
            </w:tcMar>
          </w:tcPr>
          <w:p w:rsidR="006E0C3E" w14:paraId="5FF17D6D" w14:textId="77777777">
            <w:r>
              <w:rPr>
                <w:sz w:val="20"/>
              </w:rPr>
              <w:t>Refuse</w:t>
            </w:r>
          </w:p>
        </w:tc>
        <w:tc>
          <w:tcPr>
            <w:tcW w:w="3888" w:type="dxa"/>
            <w:tcMar>
              <w:top w:w="100" w:type="dxa"/>
              <w:left w:w="100" w:type="dxa"/>
              <w:bottom w:w="100" w:type="dxa"/>
              <w:right w:w="100" w:type="dxa"/>
            </w:tcMar>
          </w:tcPr>
          <w:p w:rsidR="006E0C3E" w14:paraId="4E65A387" w14:textId="77777777">
            <w:r>
              <w:rPr>
                <w:sz w:val="20"/>
              </w:rPr>
              <w:t>-3</w:t>
            </w:r>
          </w:p>
        </w:tc>
        <w:tc>
          <w:tcPr>
            <w:tcW w:w="2592" w:type="dxa"/>
            <w:tcMar>
              <w:top w:w="100" w:type="dxa"/>
              <w:left w:w="100" w:type="dxa"/>
              <w:bottom w:w="100" w:type="dxa"/>
              <w:right w:w="100" w:type="dxa"/>
            </w:tcMar>
          </w:tcPr>
          <w:p w:rsidR="006E0C3E" w14:paraId="2C3F3F38" w14:textId="77777777"/>
        </w:tc>
      </w:tr>
    </w:tbl>
    <w:p w:rsidR="006E0C3E" w14:paraId="09AF13CD" w14:textId="77777777"/>
    <w:tbl>
      <w:tblPr>
        <w:tblStyle w:val="TableGrid"/>
        <w:tblW w:w="0" w:type="auto"/>
        <w:tblLook w:val="04A0"/>
      </w:tblPr>
      <w:tblGrid>
        <w:gridCol w:w="2591"/>
        <w:gridCol w:w="10359"/>
      </w:tblGrid>
      <w:tr w14:paraId="749B02D8" w14:textId="77777777">
        <w:tblPrEx>
          <w:tblW w:w="0" w:type="auto"/>
          <w:tblLook w:val="04A0"/>
        </w:tblPrEx>
        <w:trPr>
          <w:trHeight w:val="269"/>
        </w:trPr>
        <w:tc>
          <w:tcPr>
            <w:tcW w:w="12960" w:type="dxa"/>
            <w:gridSpan w:val="2"/>
            <w:vMerge w:val="restart"/>
            <w:tcMar>
              <w:top w:w="100" w:type="dxa"/>
              <w:left w:w="100" w:type="dxa"/>
              <w:bottom w:w="100" w:type="dxa"/>
              <w:right w:w="100" w:type="dxa"/>
            </w:tcMar>
          </w:tcPr>
          <w:p w:rsidR="006E0C3E" w14:paraId="1C9754C0" w14:textId="77777777">
            <w:r>
              <w:rPr>
                <w:b/>
                <w:sz w:val="30"/>
              </w:rPr>
              <w:t>BLOCK: BLKHVS / SCREEN: SC_HVSBD / QUESTION: HVSBD_CPS (STANDARD)</w:t>
            </w:r>
          </w:p>
        </w:tc>
      </w:tr>
      <w:tr w14:paraId="1935DCE4"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9C9020A" w14:textId="77777777">
            <w:r>
              <w:rPr>
                <w:b/>
                <w:sz w:val="24"/>
              </w:rPr>
              <w:t>ATTRIBUTE NAME</w:t>
            </w:r>
          </w:p>
        </w:tc>
        <w:tc>
          <w:tcPr>
            <w:tcW w:w="10368" w:type="dxa"/>
            <w:vMerge w:val="restart"/>
            <w:tcMar>
              <w:top w:w="100" w:type="dxa"/>
              <w:left w:w="100" w:type="dxa"/>
              <w:bottom w:w="100" w:type="dxa"/>
              <w:right w:w="100" w:type="dxa"/>
            </w:tcMar>
          </w:tcPr>
          <w:p w:rsidR="006E0C3E" w14:paraId="2F60374A" w14:textId="77777777">
            <w:r>
              <w:rPr>
                <w:b/>
                <w:sz w:val="24"/>
              </w:rPr>
              <w:t>VALUE</w:t>
            </w:r>
          </w:p>
        </w:tc>
      </w:tr>
      <w:tr w14:paraId="5CD85610" w14:textId="77777777">
        <w:tblPrEx>
          <w:tblW w:w="0" w:type="auto"/>
          <w:tblLook w:val="04A0"/>
        </w:tblPrEx>
        <w:trPr>
          <w:trHeight w:val="269"/>
        </w:trPr>
        <w:tc>
          <w:tcPr>
            <w:tcW w:w="2592" w:type="dxa"/>
            <w:tcMar>
              <w:top w:w="100" w:type="dxa"/>
              <w:left w:w="100" w:type="dxa"/>
              <w:bottom w:w="100" w:type="dxa"/>
              <w:right w:w="100" w:type="dxa"/>
            </w:tcMar>
          </w:tcPr>
          <w:p w:rsidR="006E0C3E" w14:paraId="4267C37C" w14:textId="77777777">
            <w:r>
              <w:rPr>
                <w:sz w:val="20"/>
              </w:rPr>
              <w:t>CAPI QUESTION WORDING</w:t>
            </w:r>
          </w:p>
        </w:tc>
        <w:tc>
          <w:tcPr>
            <w:tcW w:w="10368" w:type="dxa"/>
            <w:tcMar>
              <w:top w:w="100" w:type="dxa"/>
              <w:left w:w="100" w:type="dxa"/>
              <w:bottom w:w="100" w:type="dxa"/>
              <w:right w:w="100" w:type="dxa"/>
            </w:tcMar>
          </w:tcPr>
          <w:p w:rsidR="006E0C3E" w14:paraId="21C34FC7" w14:textId="77777777">
            <w:r>
              <w:rPr>
                <w:sz w:val="20"/>
              </w:rPr>
              <w:t>How many bedrooms are in the unit?</w:t>
            </w:r>
          </w:p>
        </w:tc>
      </w:tr>
    </w:tbl>
    <w:p w:rsidR="006E0C3E" w14:paraId="726A9CAB" w14:textId="77777777"/>
    <w:tbl>
      <w:tblPr>
        <w:tblStyle w:val="TableGrid"/>
        <w:tblW w:w="0" w:type="auto"/>
        <w:tblLook w:val="04A0"/>
      </w:tblPr>
      <w:tblGrid>
        <w:gridCol w:w="2590"/>
        <w:gridCol w:w="3885"/>
        <w:gridCol w:w="3885"/>
        <w:gridCol w:w="2590"/>
      </w:tblGrid>
      <w:tr w14:paraId="22ADBEBB"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6E0C3E" w14:paraId="7F094BCC" w14:textId="77777777">
            <w:r>
              <w:rPr>
                <w:b/>
                <w:sz w:val="30"/>
              </w:rPr>
              <w:t xml:space="preserve">BLOCK: BLKHVS / SCREEN: SC_HVSBD / QUESTION: </w:t>
            </w:r>
            <w:r>
              <w:rPr>
                <w:b/>
                <w:sz w:val="30"/>
              </w:rPr>
              <w:t>HVSBD_CPS / RESPONSE: RHVSBD_CPS (STANDARD, RADIOBUTTON)</w:t>
            </w:r>
          </w:p>
        </w:tc>
      </w:tr>
      <w:tr w14:paraId="506189EB"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E7ADBE1" w14:textId="77777777">
            <w:r>
              <w:rPr>
                <w:b/>
                <w:sz w:val="24"/>
              </w:rPr>
              <w:t>ATTRIBUTE NAME</w:t>
            </w:r>
          </w:p>
        </w:tc>
        <w:tc>
          <w:tcPr>
            <w:tcW w:w="10368" w:type="dxa"/>
            <w:gridSpan w:val="3"/>
            <w:vMerge w:val="restart"/>
            <w:tcMar>
              <w:top w:w="100" w:type="dxa"/>
              <w:left w:w="100" w:type="dxa"/>
              <w:bottom w:w="100" w:type="dxa"/>
              <w:right w:w="100" w:type="dxa"/>
            </w:tcMar>
          </w:tcPr>
          <w:p w:rsidR="006E0C3E" w14:paraId="4A523FAC" w14:textId="77777777">
            <w:r>
              <w:rPr>
                <w:b/>
                <w:sz w:val="24"/>
              </w:rPr>
              <w:t>VALUE</w:t>
            </w:r>
          </w:p>
        </w:tc>
      </w:tr>
      <w:tr w14:paraId="5A523610"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48F4CD71" w14:textId="77777777">
            <w:r>
              <w:rPr>
                <w:sz w:val="20"/>
              </w:rPr>
              <w:t>RESPONSE VARIABLE</w:t>
            </w:r>
          </w:p>
        </w:tc>
        <w:tc>
          <w:tcPr>
            <w:tcW w:w="10368" w:type="dxa"/>
            <w:gridSpan w:val="3"/>
            <w:vMerge w:val="restart"/>
            <w:tcMar>
              <w:top w:w="100" w:type="dxa"/>
              <w:left w:w="100" w:type="dxa"/>
              <w:bottom w:w="100" w:type="dxa"/>
              <w:right w:w="100" w:type="dxa"/>
            </w:tcMar>
          </w:tcPr>
          <w:p w:rsidR="006E0C3E" w14:paraId="727A566B" w14:textId="77777777">
            <w:r>
              <w:rPr>
                <w:sz w:val="20"/>
              </w:rPr>
              <w:t>HUHVSBD</w:t>
            </w:r>
          </w:p>
        </w:tc>
      </w:tr>
      <w:tr w14:paraId="6D4D58F1"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EF0F2EF" w14:textId="77777777">
            <w:r>
              <w:rPr>
                <w:sz w:val="20"/>
              </w:rPr>
              <w:t>ANSWER LIST</w:t>
            </w:r>
          </w:p>
        </w:tc>
        <w:tc>
          <w:tcPr>
            <w:tcW w:w="10368" w:type="dxa"/>
            <w:gridSpan w:val="3"/>
            <w:vMerge w:val="restart"/>
            <w:tcMar>
              <w:top w:w="100" w:type="dxa"/>
              <w:left w:w="100" w:type="dxa"/>
              <w:bottom w:w="100" w:type="dxa"/>
              <w:right w:w="100" w:type="dxa"/>
            </w:tcMar>
          </w:tcPr>
          <w:p w:rsidR="006E0C3E" w14:paraId="1CA47C9D" w14:textId="77777777">
            <w:r>
              <w:rPr>
                <w:sz w:val="20"/>
              </w:rPr>
              <w:t>THVSBD</w:t>
            </w:r>
          </w:p>
        </w:tc>
      </w:tr>
      <w:tr w14:paraId="0FFCBB45"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4B5A0172" w14:textId="77777777">
            <w:r>
              <w:rPr>
                <w:b/>
                <w:sz w:val="24"/>
              </w:rPr>
              <w:t>ANSWER LIST OPTIONS</w:t>
            </w:r>
          </w:p>
        </w:tc>
        <w:tc>
          <w:tcPr>
            <w:tcW w:w="3888" w:type="dxa"/>
            <w:vMerge w:val="restart"/>
            <w:tcMar>
              <w:top w:w="100" w:type="dxa"/>
              <w:left w:w="100" w:type="dxa"/>
              <w:bottom w:w="100" w:type="dxa"/>
              <w:right w:w="100" w:type="dxa"/>
            </w:tcMar>
          </w:tcPr>
          <w:p w:rsidR="006E0C3E" w14:paraId="56F661D5" w14:textId="77777777">
            <w:r>
              <w:rPr>
                <w:b/>
                <w:sz w:val="24"/>
              </w:rPr>
              <w:t>DISPLAY NAME</w:t>
            </w:r>
          </w:p>
        </w:tc>
        <w:tc>
          <w:tcPr>
            <w:tcW w:w="3888" w:type="dxa"/>
            <w:vMerge w:val="restart"/>
            <w:tcMar>
              <w:top w:w="100" w:type="dxa"/>
              <w:left w:w="100" w:type="dxa"/>
              <w:bottom w:w="100" w:type="dxa"/>
              <w:right w:w="100" w:type="dxa"/>
            </w:tcMar>
          </w:tcPr>
          <w:p w:rsidR="006E0C3E" w14:paraId="4514060A" w14:textId="77777777">
            <w:r>
              <w:rPr>
                <w:b/>
                <w:sz w:val="24"/>
              </w:rPr>
              <w:t>STORED VALUE</w:t>
            </w:r>
          </w:p>
        </w:tc>
        <w:tc>
          <w:tcPr>
            <w:tcW w:w="2592" w:type="dxa"/>
            <w:vMerge w:val="restart"/>
            <w:tcMar>
              <w:top w:w="100" w:type="dxa"/>
              <w:left w:w="100" w:type="dxa"/>
              <w:bottom w:w="100" w:type="dxa"/>
              <w:right w:w="100" w:type="dxa"/>
            </w:tcMar>
          </w:tcPr>
          <w:p w:rsidR="006E0C3E" w14:paraId="2C38896C" w14:textId="77777777">
            <w:r>
              <w:rPr>
                <w:b/>
                <w:sz w:val="24"/>
              </w:rPr>
              <w:t>VARIABLE</w:t>
            </w:r>
          </w:p>
        </w:tc>
      </w:tr>
      <w:tr w14:paraId="15EFEADD" w14:textId="77777777">
        <w:tblPrEx>
          <w:tblW w:w="0" w:type="auto"/>
          <w:tblLook w:val="04A0"/>
        </w:tblPrEx>
        <w:trPr>
          <w:trHeight w:val="269"/>
        </w:trPr>
        <w:tc>
          <w:tcPr>
            <w:tcW w:w="2592" w:type="dxa"/>
            <w:vMerge/>
            <w:tcMar>
              <w:top w:w="100" w:type="dxa"/>
              <w:left w:w="100" w:type="dxa"/>
              <w:bottom w:w="100" w:type="dxa"/>
              <w:right w:w="100" w:type="dxa"/>
            </w:tcMar>
          </w:tcPr>
          <w:p w:rsidR="006E0C3E" w14:paraId="6DA90108" w14:textId="77777777"/>
        </w:tc>
        <w:tc>
          <w:tcPr>
            <w:tcW w:w="3888" w:type="dxa"/>
            <w:vMerge w:val="restart"/>
            <w:tcMar>
              <w:top w:w="100" w:type="dxa"/>
              <w:left w:w="100" w:type="dxa"/>
              <w:bottom w:w="100" w:type="dxa"/>
              <w:right w:w="100" w:type="dxa"/>
            </w:tcMar>
          </w:tcPr>
          <w:p w:rsidR="006E0C3E" w14:paraId="07998E3D" w14:textId="77777777">
            <w:r>
              <w:rPr>
                <w:sz w:val="20"/>
              </w:rPr>
              <w:t>1 Bedroom</w:t>
            </w:r>
          </w:p>
        </w:tc>
        <w:tc>
          <w:tcPr>
            <w:tcW w:w="3888" w:type="dxa"/>
            <w:vMerge w:val="restart"/>
            <w:tcMar>
              <w:top w:w="100" w:type="dxa"/>
              <w:left w:w="100" w:type="dxa"/>
              <w:bottom w:w="100" w:type="dxa"/>
              <w:right w:w="100" w:type="dxa"/>
            </w:tcMar>
          </w:tcPr>
          <w:p w:rsidR="006E0C3E" w14:paraId="28F2773A" w14:textId="77777777">
            <w:r>
              <w:rPr>
                <w:sz w:val="20"/>
              </w:rPr>
              <w:t>1</w:t>
            </w:r>
          </w:p>
        </w:tc>
        <w:tc>
          <w:tcPr>
            <w:tcW w:w="2592" w:type="dxa"/>
            <w:vMerge w:val="restart"/>
            <w:tcMar>
              <w:top w:w="100" w:type="dxa"/>
              <w:left w:w="100" w:type="dxa"/>
              <w:bottom w:w="100" w:type="dxa"/>
              <w:right w:w="100" w:type="dxa"/>
            </w:tcMar>
          </w:tcPr>
          <w:p w:rsidR="006E0C3E" w14:paraId="78D4C754" w14:textId="77777777"/>
        </w:tc>
      </w:tr>
      <w:tr w14:paraId="009FC64F" w14:textId="77777777">
        <w:tblPrEx>
          <w:tblW w:w="0" w:type="auto"/>
          <w:tblLook w:val="04A0"/>
        </w:tblPrEx>
        <w:trPr>
          <w:trHeight w:val="269"/>
        </w:trPr>
        <w:tc>
          <w:tcPr>
            <w:tcW w:w="2592" w:type="dxa"/>
            <w:vMerge/>
            <w:tcMar>
              <w:top w:w="100" w:type="dxa"/>
              <w:left w:w="100" w:type="dxa"/>
              <w:bottom w:w="100" w:type="dxa"/>
              <w:right w:w="100" w:type="dxa"/>
            </w:tcMar>
          </w:tcPr>
          <w:p w:rsidR="006E0C3E" w14:paraId="3011D1D0" w14:textId="77777777"/>
        </w:tc>
        <w:tc>
          <w:tcPr>
            <w:tcW w:w="3888" w:type="dxa"/>
            <w:vMerge w:val="restart"/>
            <w:tcMar>
              <w:top w:w="100" w:type="dxa"/>
              <w:left w:w="100" w:type="dxa"/>
              <w:bottom w:w="100" w:type="dxa"/>
              <w:right w:w="100" w:type="dxa"/>
            </w:tcMar>
          </w:tcPr>
          <w:p w:rsidR="006E0C3E" w14:paraId="36AAF4E0" w14:textId="77777777">
            <w:r>
              <w:rPr>
                <w:sz w:val="20"/>
              </w:rPr>
              <w:t>2 Bedrooms</w:t>
            </w:r>
          </w:p>
        </w:tc>
        <w:tc>
          <w:tcPr>
            <w:tcW w:w="3888" w:type="dxa"/>
            <w:vMerge w:val="restart"/>
            <w:tcMar>
              <w:top w:w="100" w:type="dxa"/>
              <w:left w:w="100" w:type="dxa"/>
              <w:bottom w:w="100" w:type="dxa"/>
              <w:right w:w="100" w:type="dxa"/>
            </w:tcMar>
          </w:tcPr>
          <w:p w:rsidR="006E0C3E" w14:paraId="578106D2" w14:textId="77777777">
            <w:r>
              <w:rPr>
                <w:sz w:val="20"/>
              </w:rPr>
              <w:t>2</w:t>
            </w:r>
          </w:p>
        </w:tc>
        <w:tc>
          <w:tcPr>
            <w:tcW w:w="2592" w:type="dxa"/>
            <w:vMerge w:val="restart"/>
            <w:tcMar>
              <w:top w:w="100" w:type="dxa"/>
              <w:left w:w="100" w:type="dxa"/>
              <w:bottom w:w="100" w:type="dxa"/>
              <w:right w:w="100" w:type="dxa"/>
            </w:tcMar>
          </w:tcPr>
          <w:p w:rsidR="006E0C3E" w14:paraId="0BEF9124" w14:textId="77777777"/>
        </w:tc>
      </w:tr>
      <w:tr w14:paraId="0E13CCD1" w14:textId="77777777">
        <w:tblPrEx>
          <w:tblW w:w="0" w:type="auto"/>
          <w:tblLook w:val="04A0"/>
        </w:tblPrEx>
        <w:trPr>
          <w:trHeight w:val="269"/>
        </w:trPr>
        <w:tc>
          <w:tcPr>
            <w:tcW w:w="2592" w:type="dxa"/>
            <w:vMerge/>
            <w:tcMar>
              <w:top w:w="100" w:type="dxa"/>
              <w:left w:w="100" w:type="dxa"/>
              <w:bottom w:w="100" w:type="dxa"/>
              <w:right w:w="100" w:type="dxa"/>
            </w:tcMar>
          </w:tcPr>
          <w:p w:rsidR="006E0C3E" w14:paraId="0C8768F8" w14:textId="77777777"/>
        </w:tc>
        <w:tc>
          <w:tcPr>
            <w:tcW w:w="3888" w:type="dxa"/>
            <w:vMerge w:val="restart"/>
            <w:tcMar>
              <w:top w:w="100" w:type="dxa"/>
              <w:left w:w="100" w:type="dxa"/>
              <w:bottom w:w="100" w:type="dxa"/>
              <w:right w:w="100" w:type="dxa"/>
            </w:tcMar>
          </w:tcPr>
          <w:p w:rsidR="006E0C3E" w14:paraId="41D2A246" w14:textId="77777777">
            <w:r>
              <w:rPr>
                <w:sz w:val="20"/>
              </w:rPr>
              <w:t>3 Bedrooms</w:t>
            </w:r>
          </w:p>
        </w:tc>
        <w:tc>
          <w:tcPr>
            <w:tcW w:w="3888" w:type="dxa"/>
            <w:vMerge w:val="restart"/>
            <w:tcMar>
              <w:top w:w="100" w:type="dxa"/>
              <w:left w:w="100" w:type="dxa"/>
              <w:bottom w:w="100" w:type="dxa"/>
              <w:right w:w="100" w:type="dxa"/>
            </w:tcMar>
          </w:tcPr>
          <w:p w:rsidR="006E0C3E" w14:paraId="48A834E7" w14:textId="77777777">
            <w:r>
              <w:rPr>
                <w:sz w:val="20"/>
              </w:rPr>
              <w:t>3</w:t>
            </w:r>
          </w:p>
        </w:tc>
        <w:tc>
          <w:tcPr>
            <w:tcW w:w="2592" w:type="dxa"/>
            <w:vMerge w:val="restart"/>
            <w:tcMar>
              <w:top w:w="100" w:type="dxa"/>
              <w:left w:w="100" w:type="dxa"/>
              <w:bottom w:w="100" w:type="dxa"/>
              <w:right w:w="100" w:type="dxa"/>
            </w:tcMar>
          </w:tcPr>
          <w:p w:rsidR="006E0C3E" w14:paraId="78025F6D" w14:textId="77777777"/>
        </w:tc>
      </w:tr>
      <w:tr w14:paraId="27FF3D21" w14:textId="77777777">
        <w:tblPrEx>
          <w:tblW w:w="0" w:type="auto"/>
          <w:tblLook w:val="04A0"/>
        </w:tblPrEx>
        <w:trPr>
          <w:trHeight w:val="269"/>
        </w:trPr>
        <w:tc>
          <w:tcPr>
            <w:tcW w:w="2592" w:type="dxa"/>
            <w:vMerge/>
            <w:tcMar>
              <w:top w:w="100" w:type="dxa"/>
              <w:left w:w="100" w:type="dxa"/>
              <w:bottom w:w="100" w:type="dxa"/>
              <w:right w:w="100" w:type="dxa"/>
            </w:tcMar>
          </w:tcPr>
          <w:p w:rsidR="006E0C3E" w14:paraId="28A516EA" w14:textId="77777777"/>
        </w:tc>
        <w:tc>
          <w:tcPr>
            <w:tcW w:w="3888" w:type="dxa"/>
            <w:vMerge w:val="restart"/>
            <w:tcMar>
              <w:top w:w="100" w:type="dxa"/>
              <w:left w:w="100" w:type="dxa"/>
              <w:bottom w:w="100" w:type="dxa"/>
              <w:right w:w="100" w:type="dxa"/>
            </w:tcMar>
          </w:tcPr>
          <w:p w:rsidR="006E0C3E" w14:paraId="606CD032" w14:textId="77777777">
            <w:r>
              <w:rPr>
                <w:sz w:val="20"/>
              </w:rPr>
              <w:t xml:space="preserve">4 or more </w:t>
            </w:r>
            <w:r>
              <w:rPr>
                <w:sz w:val="20"/>
              </w:rPr>
              <w:t>bedrooms</w:t>
            </w:r>
          </w:p>
        </w:tc>
        <w:tc>
          <w:tcPr>
            <w:tcW w:w="3888" w:type="dxa"/>
            <w:vMerge w:val="restart"/>
            <w:tcMar>
              <w:top w:w="100" w:type="dxa"/>
              <w:left w:w="100" w:type="dxa"/>
              <w:bottom w:w="100" w:type="dxa"/>
              <w:right w:w="100" w:type="dxa"/>
            </w:tcMar>
          </w:tcPr>
          <w:p w:rsidR="006E0C3E" w14:paraId="497BE90D" w14:textId="77777777">
            <w:r>
              <w:rPr>
                <w:sz w:val="20"/>
              </w:rPr>
              <w:t>4</w:t>
            </w:r>
          </w:p>
        </w:tc>
        <w:tc>
          <w:tcPr>
            <w:tcW w:w="2592" w:type="dxa"/>
            <w:vMerge w:val="restart"/>
            <w:tcMar>
              <w:top w:w="100" w:type="dxa"/>
              <w:left w:w="100" w:type="dxa"/>
              <w:bottom w:w="100" w:type="dxa"/>
              <w:right w:w="100" w:type="dxa"/>
            </w:tcMar>
          </w:tcPr>
          <w:p w:rsidR="006E0C3E" w14:paraId="31A87E3A" w14:textId="77777777"/>
        </w:tc>
      </w:tr>
      <w:tr w14:paraId="620DF969" w14:textId="77777777">
        <w:tblPrEx>
          <w:tblW w:w="0" w:type="auto"/>
          <w:tblLook w:val="04A0"/>
        </w:tblPrEx>
        <w:trPr>
          <w:trHeight w:val="269"/>
        </w:trPr>
        <w:tc>
          <w:tcPr>
            <w:tcW w:w="2592" w:type="dxa"/>
            <w:vMerge/>
            <w:tcMar>
              <w:top w:w="100" w:type="dxa"/>
              <w:left w:w="100" w:type="dxa"/>
              <w:bottom w:w="100" w:type="dxa"/>
              <w:right w:w="100" w:type="dxa"/>
            </w:tcMar>
          </w:tcPr>
          <w:p w:rsidR="006E0C3E" w14:paraId="05D8EE76" w14:textId="77777777"/>
        </w:tc>
        <w:tc>
          <w:tcPr>
            <w:tcW w:w="3888" w:type="dxa"/>
            <w:vMerge w:val="restart"/>
            <w:tcMar>
              <w:top w:w="100" w:type="dxa"/>
              <w:left w:w="100" w:type="dxa"/>
              <w:bottom w:w="100" w:type="dxa"/>
              <w:right w:w="100" w:type="dxa"/>
            </w:tcMar>
          </w:tcPr>
          <w:p w:rsidR="006E0C3E" w14:paraId="6E40E5AD" w14:textId="77777777">
            <w:r>
              <w:rPr>
                <w:sz w:val="20"/>
              </w:rPr>
              <w:t>None</w:t>
            </w:r>
          </w:p>
        </w:tc>
        <w:tc>
          <w:tcPr>
            <w:tcW w:w="3888" w:type="dxa"/>
            <w:vMerge w:val="restart"/>
            <w:tcMar>
              <w:top w:w="100" w:type="dxa"/>
              <w:left w:w="100" w:type="dxa"/>
              <w:bottom w:w="100" w:type="dxa"/>
              <w:right w:w="100" w:type="dxa"/>
            </w:tcMar>
          </w:tcPr>
          <w:p w:rsidR="006E0C3E" w14:paraId="4AB8229F" w14:textId="77777777">
            <w:r>
              <w:rPr>
                <w:sz w:val="20"/>
              </w:rPr>
              <w:t>5</w:t>
            </w:r>
          </w:p>
        </w:tc>
        <w:tc>
          <w:tcPr>
            <w:tcW w:w="2592" w:type="dxa"/>
            <w:vMerge w:val="restart"/>
            <w:tcMar>
              <w:top w:w="100" w:type="dxa"/>
              <w:left w:w="100" w:type="dxa"/>
              <w:bottom w:w="100" w:type="dxa"/>
              <w:right w:w="100" w:type="dxa"/>
            </w:tcMar>
          </w:tcPr>
          <w:p w:rsidR="006E0C3E" w14:paraId="15150282" w14:textId="77777777"/>
        </w:tc>
      </w:tr>
      <w:tr w14:paraId="4A8CDBC8" w14:textId="77777777">
        <w:tblPrEx>
          <w:tblW w:w="0" w:type="auto"/>
          <w:tblLook w:val="04A0"/>
        </w:tblPrEx>
        <w:trPr>
          <w:trHeight w:val="269"/>
        </w:trPr>
        <w:tc>
          <w:tcPr>
            <w:tcW w:w="2592" w:type="dxa"/>
            <w:vMerge/>
            <w:tcMar>
              <w:top w:w="100" w:type="dxa"/>
              <w:left w:w="100" w:type="dxa"/>
              <w:bottom w:w="100" w:type="dxa"/>
              <w:right w:w="100" w:type="dxa"/>
            </w:tcMar>
          </w:tcPr>
          <w:p w:rsidR="006E0C3E" w14:paraId="4D261639" w14:textId="77777777"/>
        </w:tc>
        <w:tc>
          <w:tcPr>
            <w:tcW w:w="3888" w:type="dxa"/>
            <w:vMerge w:val="restart"/>
            <w:tcMar>
              <w:top w:w="100" w:type="dxa"/>
              <w:left w:w="100" w:type="dxa"/>
              <w:bottom w:w="100" w:type="dxa"/>
              <w:right w:w="100" w:type="dxa"/>
            </w:tcMar>
          </w:tcPr>
          <w:p w:rsidR="006E0C3E" w14:paraId="492F63D2" w14:textId="77777777">
            <w:r>
              <w:rPr>
                <w:sz w:val="20"/>
              </w:rPr>
              <w:t>Don't Know</w:t>
            </w:r>
          </w:p>
        </w:tc>
        <w:tc>
          <w:tcPr>
            <w:tcW w:w="3888" w:type="dxa"/>
            <w:vMerge w:val="restart"/>
            <w:tcMar>
              <w:top w:w="100" w:type="dxa"/>
              <w:left w:w="100" w:type="dxa"/>
              <w:bottom w:w="100" w:type="dxa"/>
              <w:right w:w="100" w:type="dxa"/>
            </w:tcMar>
          </w:tcPr>
          <w:p w:rsidR="006E0C3E" w14:paraId="3A154455" w14:textId="77777777">
            <w:r>
              <w:rPr>
                <w:sz w:val="20"/>
              </w:rPr>
              <w:t>-2</w:t>
            </w:r>
          </w:p>
        </w:tc>
        <w:tc>
          <w:tcPr>
            <w:tcW w:w="2592" w:type="dxa"/>
            <w:vMerge w:val="restart"/>
            <w:tcMar>
              <w:top w:w="100" w:type="dxa"/>
              <w:left w:w="100" w:type="dxa"/>
              <w:bottom w:w="100" w:type="dxa"/>
              <w:right w:w="100" w:type="dxa"/>
            </w:tcMar>
          </w:tcPr>
          <w:p w:rsidR="006E0C3E" w14:paraId="5CEB50EF" w14:textId="77777777"/>
        </w:tc>
      </w:tr>
      <w:tr w14:paraId="44D52109" w14:textId="77777777">
        <w:tblPrEx>
          <w:tblW w:w="0" w:type="auto"/>
          <w:tblLook w:val="04A0"/>
        </w:tblPrEx>
        <w:trPr>
          <w:trHeight w:val="269"/>
        </w:trPr>
        <w:tc>
          <w:tcPr>
            <w:tcW w:w="2592" w:type="dxa"/>
            <w:vMerge/>
            <w:tcMar>
              <w:top w:w="100" w:type="dxa"/>
              <w:left w:w="100" w:type="dxa"/>
              <w:bottom w:w="100" w:type="dxa"/>
              <w:right w:w="100" w:type="dxa"/>
            </w:tcMar>
          </w:tcPr>
          <w:p w:rsidR="006E0C3E" w14:paraId="18D86445" w14:textId="77777777"/>
        </w:tc>
        <w:tc>
          <w:tcPr>
            <w:tcW w:w="3888" w:type="dxa"/>
            <w:tcMar>
              <w:top w:w="100" w:type="dxa"/>
              <w:left w:w="100" w:type="dxa"/>
              <w:bottom w:w="100" w:type="dxa"/>
              <w:right w:w="100" w:type="dxa"/>
            </w:tcMar>
          </w:tcPr>
          <w:p w:rsidR="006E0C3E" w14:paraId="408B7206" w14:textId="77777777">
            <w:r>
              <w:rPr>
                <w:sz w:val="20"/>
              </w:rPr>
              <w:t>Refuse</w:t>
            </w:r>
          </w:p>
        </w:tc>
        <w:tc>
          <w:tcPr>
            <w:tcW w:w="3888" w:type="dxa"/>
            <w:tcMar>
              <w:top w:w="100" w:type="dxa"/>
              <w:left w:w="100" w:type="dxa"/>
              <w:bottom w:w="100" w:type="dxa"/>
              <w:right w:w="100" w:type="dxa"/>
            </w:tcMar>
          </w:tcPr>
          <w:p w:rsidR="006E0C3E" w14:paraId="40A22A8B" w14:textId="77777777">
            <w:r>
              <w:rPr>
                <w:sz w:val="20"/>
              </w:rPr>
              <w:t>-3</w:t>
            </w:r>
          </w:p>
        </w:tc>
        <w:tc>
          <w:tcPr>
            <w:tcW w:w="2592" w:type="dxa"/>
            <w:tcMar>
              <w:top w:w="100" w:type="dxa"/>
              <w:left w:w="100" w:type="dxa"/>
              <w:bottom w:w="100" w:type="dxa"/>
              <w:right w:w="100" w:type="dxa"/>
            </w:tcMar>
          </w:tcPr>
          <w:p w:rsidR="006E0C3E" w14:paraId="2846F296" w14:textId="77777777"/>
        </w:tc>
      </w:tr>
    </w:tbl>
    <w:p w:rsidR="006E0C3E" w14:paraId="3F61271E" w14:textId="77777777"/>
    <w:tbl>
      <w:tblPr>
        <w:tblStyle w:val="TableGrid"/>
        <w:tblW w:w="0" w:type="auto"/>
        <w:tblLook w:val="04A0"/>
      </w:tblPr>
      <w:tblGrid>
        <w:gridCol w:w="2591"/>
        <w:gridCol w:w="10359"/>
      </w:tblGrid>
      <w:tr w14:paraId="198A5BFB" w14:textId="77777777">
        <w:tblPrEx>
          <w:tblW w:w="0" w:type="auto"/>
          <w:tblLook w:val="04A0"/>
        </w:tblPrEx>
        <w:trPr>
          <w:trHeight w:val="269"/>
        </w:trPr>
        <w:tc>
          <w:tcPr>
            <w:tcW w:w="12960" w:type="dxa"/>
            <w:gridSpan w:val="2"/>
            <w:vMerge w:val="restart"/>
            <w:tcMar>
              <w:top w:w="100" w:type="dxa"/>
              <w:left w:w="100" w:type="dxa"/>
              <w:bottom w:w="100" w:type="dxa"/>
              <w:right w:w="100" w:type="dxa"/>
            </w:tcMar>
          </w:tcPr>
          <w:p w:rsidR="006E0C3E" w14:paraId="0D26835E" w14:textId="77777777">
            <w:r>
              <w:rPr>
                <w:b/>
                <w:sz w:val="30"/>
              </w:rPr>
              <w:t>BLOCK: BLKHVS / SCREEN: SC_HVSPLB / QUESTION: HVSPLB_CPS (STANDARD)</w:t>
            </w:r>
          </w:p>
        </w:tc>
      </w:tr>
      <w:tr w14:paraId="48C2B23A"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6BF773D0" w14:textId="77777777">
            <w:r>
              <w:rPr>
                <w:b/>
                <w:sz w:val="24"/>
              </w:rPr>
              <w:t>ATTRIBUTE NAME</w:t>
            </w:r>
          </w:p>
        </w:tc>
        <w:tc>
          <w:tcPr>
            <w:tcW w:w="10368" w:type="dxa"/>
            <w:vMerge w:val="restart"/>
            <w:tcMar>
              <w:top w:w="100" w:type="dxa"/>
              <w:left w:w="100" w:type="dxa"/>
              <w:bottom w:w="100" w:type="dxa"/>
              <w:right w:w="100" w:type="dxa"/>
            </w:tcMar>
          </w:tcPr>
          <w:p w:rsidR="006E0C3E" w14:paraId="0F22E548" w14:textId="77777777">
            <w:r>
              <w:rPr>
                <w:b/>
                <w:sz w:val="24"/>
              </w:rPr>
              <w:t>VALUE</w:t>
            </w:r>
          </w:p>
        </w:tc>
      </w:tr>
      <w:tr w14:paraId="003E3E93" w14:textId="77777777">
        <w:tblPrEx>
          <w:tblW w:w="0" w:type="auto"/>
          <w:tblLook w:val="04A0"/>
        </w:tblPrEx>
        <w:trPr>
          <w:trHeight w:val="269"/>
        </w:trPr>
        <w:tc>
          <w:tcPr>
            <w:tcW w:w="2592" w:type="dxa"/>
            <w:tcMar>
              <w:top w:w="100" w:type="dxa"/>
              <w:left w:w="100" w:type="dxa"/>
              <w:bottom w:w="100" w:type="dxa"/>
              <w:right w:w="100" w:type="dxa"/>
            </w:tcMar>
          </w:tcPr>
          <w:p w:rsidR="006E0C3E" w14:paraId="703C4850" w14:textId="77777777">
            <w:r>
              <w:rPr>
                <w:sz w:val="20"/>
              </w:rPr>
              <w:t>CAPI QUESTION WORDING</w:t>
            </w:r>
          </w:p>
        </w:tc>
        <w:tc>
          <w:tcPr>
            <w:tcW w:w="10368" w:type="dxa"/>
            <w:tcMar>
              <w:top w:w="100" w:type="dxa"/>
              <w:left w:w="100" w:type="dxa"/>
              <w:bottom w:w="100" w:type="dxa"/>
              <w:right w:w="100" w:type="dxa"/>
            </w:tcMar>
          </w:tcPr>
          <w:p w:rsidR="006E0C3E" w14:paraId="53AF1ED2" w14:textId="77777777">
            <w:r>
              <w:rPr>
                <w:sz w:val="20"/>
              </w:rPr>
              <w:t xml:space="preserve">Does this unit have COMPLETE plumbing facilities; that is,&lt;br /&gt; &lt;br /&gt;     1) hot and </w:t>
            </w:r>
            <w:r>
              <w:rPr>
                <w:sz w:val="20"/>
              </w:rPr>
              <w:t>cold piped water,&lt;br /&gt; &lt;br /&gt;     2) a flush toilet, and&lt;br /&gt; &lt;br /&gt;     3) a bathtub or shower?&lt;br /&gt;  </w:t>
            </w:r>
          </w:p>
        </w:tc>
      </w:tr>
    </w:tbl>
    <w:p w:rsidR="006E0C3E" w14:paraId="6EF35089" w14:textId="77777777"/>
    <w:tbl>
      <w:tblPr>
        <w:tblStyle w:val="TableGrid"/>
        <w:tblW w:w="0" w:type="auto"/>
        <w:tblLook w:val="04A0"/>
      </w:tblPr>
      <w:tblGrid>
        <w:gridCol w:w="2590"/>
        <w:gridCol w:w="3885"/>
        <w:gridCol w:w="3885"/>
        <w:gridCol w:w="2590"/>
      </w:tblGrid>
      <w:tr w14:paraId="5E141C24"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6E0C3E" w14:paraId="07658E63" w14:textId="77777777">
            <w:r>
              <w:rPr>
                <w:b/>
                <w:sz w:val="30"/>
              </w:rPr>
              <w:t>BLOCK: BLKHVS / SCREEN: SC_HVSPLB / QUESTION: HVSPLB_CPS / RESPONSE: RHVSPLB_CPS (STANDARD, RADIOBUTTON)</w:t>
            </w:r>
          </w:p>
        </w:tc>
      </w:tr>
      <w:tr w14:paraId="0A2757E4"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4488896A" w14:textId="77777777">
            <w:r>
              <w:rPr>
                <w:b/>
                <w:sz w:val="24"/>
              </w:rPr>
              <w:t>ATTRIBUTE NAME</w:t>
            </w:r>
          </w:p>
        </w:tc>
        <w:tc>
          <w:tcPr>
            <w:tcW w:w="10368" w:type="dxa"/>
            <w:gridSpan w:val="3"/>
            <w:vMerge w:val="restart"/>
            <w:tcMar>
              <w:top w:w="100" w:type="dxa"/>
              <w:left w:w="100" w:type="dxa"/>
              <w:bottom w:w="100" w:type="dxa"/>
              <w:right w:w="100" w:type="dxa"/>
            </w:tcMar>
          </w:tcPr>
          <w:p w:rsidR="006E0C3E" w14:paraId="450C7668" w14:textId="77777777">
            <w:r>
              <w:rPr>
                <w:b/>
                <w:sz w:val="24"/>
              </w:rPr>
              <w:t>VALUE</w:t>
            </w:r>
          </w:p>
        </w:tc>
      </w:tr>
      <w:tr w14:paraId="6F79E37B"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2636CB8" w14:textId="77777777">
            <w:r>
              <w:rPr>
                <w:sz w:val="20"/>
              </w:rPr>
              <w:t>RESPONSE VARIABLE</w:t>
            </w:r>
          </w:p>
        </w:tc>
        <w:tc>
          <w:tcPr>
            <w:tcW w:w="10368" w:type="dxa"/>
            <w:gridSpan w:val="3"/>
            <w:vMerge w:val="restart"/>
            <w:tcMar>
              <w:top w:w="100" w:type="dxa"/>
              <w:left w:w="100" w:type="dxa"/>
              <w:bottom w:w="100" w:type="dxa"/>
              <w:right w:w="100" w:type="dxa"/>
            </w:tcMar>
          </w:tcPr>
          <w:p w:rsidR="006E0C3E" w14:paraId="5B4E8CBC" w14:textId="77777777">
            <w:r>
              <w:rPr>
                <w:sz w:val="20"/>
              </w:rPr>
              <w:t>HUHVSPLB</w:t>
            </w:r>
          </w:p>
        </w:tc>
      </w:tr>
      <w:tr w14:paraId="7E70A1EE"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3218E80F" w14:textId="77777777">
            <w:r>
              <w:rPr>
                <w:sz w:val="20"/>
              </w:rPr>
              <w:t>ANSWER LIST</w:t>
            </w:r>
          </w:p>
        </w:tc>
        <w:tc>
          <w:tcPr>
            <w:tcW w:w="10368" w:type="dxa"/>
            <w:gridSpan w:val="3"/>
            <w:vMerge w:val="restart"/>
            <w:tcMar>
              <w:top w:w="100" w:type="dxa"/>
              <w:left w:w="100" w:type="dxa"/>
              <w:bottom w:w="100" w:type="dxa"/>
              <w:right w:w="100" w:type="dxa"/>
            </w:tcMar>
          </w:tcPr>
          <w:p w:rsidR="006E0C3E" w14:paraId="008B6364" w14:textId="77777777">
            <w:r>
              <w:rPr>
                <w:sz w:val="20"/>
              </w:rPr>
              <w:t>THVSFAC</w:t>
            </w:r>
          </w:p>
        </w:tc>
      </w:tr>
      <w:tr w14:paraId="71673C39"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420126EA" w14:textId="77777777">
            <w:r>
              <w:rPr>
                <w:b/>
                <w:sz w:val="24"/>
              </w:rPr>
              <w:t>ANSWER LIST OPTIONS</w:t>
            </w:r>
          </w:p>
        </w:tc>
        <w:tc>
          <w:tcPr>
            <w:tcW w:w="3888" w:type="dxa"/>
            <w:vMerge w:val="restart"/>
            <w:tcMar>
              <w:top w:w="100" w:type="dxa"/>
              <w:left w:w="100" w:type="dxa"/>
              <w:bottom w:w="100" w:type="dxa"/>
              <w:right w:w="100" w:type="dxa"/>
            </w:tcMar>
          </w:tcPr>
          <w:p w:rsidR="006E0C3E" w14:paraId="413EC356" w14:textId="77777777">
            <w:r>
              <w:rPr>
                <w:b/>
                <w:sz w:val="24"/>
              </w:rPr>
              <w:t>DISPLAY NAME</w:t>
            </w:r>
          </w:p>
        </w:tc>
        <w:tc>
          <w:tcPr>
            <w:tcW w:w="3888" w:type="dxa"/>
            <w:vMerge w:val="restart"/>
            <w:tcMar>
              <w:top w:w="100" w:type="dxa"/>
              <w:left w:w="100" w:type="dxa"/>
              <w:bottom w:w="100" w:type="dxa"/>
              <w:right w:w="100" w:type="dxa"/>
            </w:tcMar>
          </w:tcPr>
          <w:p w:rsidR="006E0C3E" w14:paraId="1FD89C67" w14:textId="77777777">
            <w:r>
              <w:rPr>
                <w:b/>
                <w:sz w:val="24"/>
              </w:rPr>
              <w:t>STORED VALUE</w:t>
            </w:r>
          </w:p>
        </w:tc>
        <w:tc>
          <w:tcPr>
            <w:tcW w:w="2592" w:type="dxa"/>
            <w:vMerge w:val="restart"/>
            <w:tcMar>
              <w:top w:w="100" w:type="dxa"/>
              <w:left w:w="100" w:type="dxa"/>
              <w:bottom w:w="100" w:type="dxa"/>
              <w:right w:w="100" w:type="dxa"/>
            </w:tcMar>
          </w:tcPr>
          <w:p w:rsidR="006E0C3E" w14:paraId="53F4CCF2" w14:textId="77777777">
            <w:r>
              <w:rPr>
                <w:b/>
                <w:sz w:val="24"/>
              </w:rPr>
              <w:t>VARIABLE</w:t>
            </w:r>
          </w:p>
        </w:tc>
      </w:tr>
      <w:tr w14:paraId="42FF18CC" w14:textId="77777777">
        <w:tblPrEx>
          <w:tblW w:w="0" w:type="auto"/>
          <w:tblLook w:val="04A0"/>
        </w:tblPrEx>
        <w:trPr>
          <w:trHeight w:val="269"/>
        </w:trPr>
        <w:tc>
          <w:tcPr>
            <w:tcW w:w="2592" w:type="dxa"/>
            <w:vMerge/>
            <w:tcMar>
              <w:top w:w="100" w:type="dxa"/>
              <w:left w:w="100" w:type="dxa"/>
              <w:bottom w:w="100" w:type="dxa"/>
              <w:right w:w="100" w:type="dxa"/>
            </w:tcMar>
          </w:tcPr>
          <w:p w:rsidR="006E0C3E" w14:paraId="207E4E85" w14:textId="77777777"/>
        </w:tc>
        <w:tc>
          <w:tcPr>
            <w:tcW w:w="3888" w:type="dxa"/>
            <w:vMerge w:val="restart"/>
            <w:tcMar>
              <w:top w:w="100" w:type="dxa"/>
              <w:left w:w="100" w:type="dxa"/>
              <w:bottom w:w="100" w:type="dxa"/>
              <w:right w:w="100" w:type="dxa"/>
            </w:tcMar>
          </w:tcPr>
          <w:p w:rsidR="006E0C3E" w14:paraId="289708E1" w14:textId="77777777">
            <w:r>
              <w:rPr>
                <w:sz w:val="20"/>
              </w:rPr>
              <w:t>Yes, have all three facilities</w:t>
            </w:r>
          </w:p>
        </w:tc>
        <w:tc>
          <w:tcPr>
            <w:tcW w:w="3888" w:type="dxa"/>
            <w:vMerge w:val="restart"/>
            <w:tcMar>
              <w:top w:w="100" w:type="dxa"/>
              <w:left w:w="100" w:type="dxa"/>
              <w:bottom w:w="100" w:type="dxa"/>
              <w:right w:w="100" w:type="dxa"/>
            </w:tcMar>
          </w:tcPr>
          <w:p w:rsidR="006E0C3E" w14:paraId="453C5AEF" w14:textId="77777777">
            <w:r>
              <w:rPr>
                <w:sz w:val="20"/>
              </w:rPr>
              <w:t>1</w:t>
            </w:r>
          </w:p>
        </w:tc>
        <w:tc>
          <w:tcPr>
            <w:tcW w:w="2592" w:type="dxa"/>
            <w:vMerge w:val="restart"/>
            <w:tcMar>
              <w:top w:w="100" w:type="dxa"/>
              <w:left w:w="100" w:type="dxa"/>
              <w:bottom w:w="100" w:type="dxa"/>
              <w:right w:w="100" w:type="dxa"/>
            </w:tcMar>
          </w:tcPr>
          <w:p w:rsidR="006E0C3E" w14:paraId="37794955" w14:textId="77777777"/>
        </w:tc>
      </w:tr>
      <w:tr w14:paraId="435F8CFF" w14:textId="77777777">
        <w:tblPrEx>
          <w:tblW w:w="0" w:type="auto"/>
          <w:tblLook w:val="04A0"/>
        </w:tblPrEx>
        <w:trPr>
          <w:trHeight w:val="269"/>
        </w:trPr>
        <w:tc>
          <w:tcPr>
            <w:tcW w:w="2592" w:type="dxa"/>
            <w:vMerge/>
            <w:tcMar>
              <w:top w:w="100" w:type="dxa"/>
              <w:left w:w="100" w:type="dxa"/>
              <w:bottom w:w="100" w:type="dxa"/>
              <w:right w:w="100" w:type="dxa"/>
            </w:tcMar>
          </w:tcPr>
          <w:p w:rsidR="006E0C3E" w14:paraId="4F67188F" w14:textId="77777777"/>
        </w:tc>
        <w:tc>
          <w:tcPr>
            <w:tcW w:w="3888" w:type="dxa"/>
            <w:vMerge w:val="restart"/>
            <w:tcMar>
              <w:top w:w="100" w:type="dxa"/>
              <w:left w:w="100" w:type="dxa"/>
              <w:bottom w:w="100" w:type="dxa"/>
              <w:right w:w="100" w:type="dxa"/>
            </w:tcMar>
          </w:tcPr>
          <w:p w:rsidR="006E0C3E" w14:paraId="4126069B" w14:textId="77777777">
            <w:r>
              <w:rPr>
                <w:sz w:val="20"/>
              </w:rPr>
              <w:t>No</w:t>
            </w:r>
          </w:p>
        </w:tc>
        <w:tc>
          <w:tcPr>
            <w:tcW w:w="3888" w:type="dxa"/>
            <w:vMerge w:val="restart"/>
            <w:tcMar>
              <w:top w:w="100" w:type="dxa"/>
              <w:left w:w="100" w:type="dxa"/>
              <w:bottom w:w="100" w:type="dxa"/>
              <w:right w:w="100" w:type="dxa"/>
            </w:tcMar>
          </w:tcPr>
          <w:p w:rsidR="006E0C3E" w14:paraId="6AD84E49" w14:textId="77777777">
            <w:r>
              <w:rPr>
                <w:sz w:val="20"/>
              </w:rPr>
              <w:t>2</w:t>
            </w:r>
          </w:p>
        </w:tc>
        <w:tc>
          <w:tcPr>
            <w:tcW w:w="2592" w:type="dxa"/>
            <w:vMerge w:val="restart"/>
            <w:tcMar>
              <w:top w:w="100" w:type="dxa"/>
              <w:left w:w="100" w:type="dxa"/>
              <w:bottom w:w="100" w:type="dxa"/>
              <w:right w:w="100" w:type="dxa"/>
            </w:tcMar>
          </w:tcPr>
          <w:p w:rsidR="006E0C3E" w14:paraId="07402888" w14:textId="77777777"/>
        </w:tc>
      </w:tr>
      <w:tr w14:paraId="0302C212" w14:textId="77777777">
        <w:tblPrEx>
          <w:tblW w:w="0" w:type="auto"/>
          <w:tblLook w:val="04A0"/>
        </w:tblPrEx>
        <w:trPr>
          <w:trHeight w:val="269"/>
        </w:trPr>
        <w:tc>
          <w:tcPr>
            <w:tcW w:w="2592" w:type="dxa"/>
            <w:vMerge/>
            <w:tcMar>
              <w:top w:w="100" w:type="dxa"/>
              <w:left w:w="100" w:type="dxa"/>
              <w:bottom w:w="100" w:type="dxa"/>
              <w:right w:w="100" w:type="dxa"/>
            </w:tcMar>
          </w:tcPr>
          <w:p w:rsidR="006E0C3E" w14:paraId="43B0F731" w14:textId="77777777"/>
        </w:tc>
        <w:tc>
          <w:tcPr>
            <w:tcW w:w="3888" w:type="dxa"/>
            <w:vMerge w:val="restart"/>
            <w:tcMar>
              <w:top w:w="100" w:type="dxa"/>
              <w:left w:w="100" w:type="dxa"/>
              <w:bottom w:w="100" w:type="dxa"/>
              <w:right w:w="100" w:type="dxa"/>
            </w:tcMar>
          </w:tcPr>
          <w:p w:rsidR="006E0C3E" w14:paraId="7707E37F" w14:textId="77777777">
            <w:r>
              <w:rPr>
                <w:sz w:val="20"/>
              </w:rPr>
              <w:t>Don't Know</w:t>
            </w:r>
          </w:p>
        </w:tc>
        <w:tc>
          <w:tcPr>
            <w:tcW w:w="3888" w:type="dxa"/>
            <w:vMerge w:val="restart"/>
            <w:tcMar>
              <w:top w:w="100" w:type="dxa"/>
              <w:left w:w="100" w:type="dxa"/>
              <w:bottom w:w="100" w:type="dxa"/>
              <w:right w:w="100" w:type="dxa"/>
            </w:tcMar>
          </w:tcPr>
          <w:p w:rsidR="006E0C3E" w14:paraId="04AF7108" w14:textId="77777777">
            <w:r>
              <w:rPr>
                <w:sz w:val="20"/>
              </w:rPr>
              <w:t>-2</w:t>
            </w:r>
          </w:p>
        </w:tc>
        <w:tc>
          <w:tcPr>
            <w:tcW w:w="2592" w:type="dxa"/>
            <w:vMerge w:val="restart"/>
            <w:tcMar>
              <w:top w:w="100" w:type="dxa"/>
              <w:left w:w="100" w:type="dxa"/>
              <w:bottom w:w="100" w:type="dxa"/>
              <w:right w:w="100" w:type="dxa"/>
            </w:tcMar>
          </w:tcPr>
          <w:p w:rsidR="006E0C3E" w14:paraId="598FF6FA" w14:textId="77777777"/>
        </w:tc>
      </w:tr>
      <w:tr w14:paraId="3CE070AA" w14:textId="77777777">
        <w:tblPrEx>
          <w:tblW w:w="0" w:type="auto"/>
          <w:tblLook w:val="04A0"/>
        </w:tblPrEx>
        <w:trPr>
          <w:trHeight w:val="269"/>
        </w:trPr>
        <w:tc>
          <w:tcPr>
            <w:tcW w:w="2592" w:type="dxa"/>
            <w:vMerge/>
            <w:tcMar>
              <w:top w:w="100" w:type="dxa"/>
              <w:left w:w="100" w:type="dxa"/>
              <w:bottom w:w="100" w:type="dxa"/>
              <w:right w:w="100" w:type="dxa"/>
            </w:tcMar>
          </w:tcPr>
          <w:p w:rsidR="006E0C3E" w14:paraId="1BDBD993" w14:textId="77777777"/>
        </w:tc>
        <w:tc>
          <w:tcPr>
            <w:tcW w:w="3888" w:type="dxa"/>
            <w:tcMar>
              <w:top w:w="100" w:type="dxa"/>
              <w:left w:w="100" w:type="dxa"/>
              <w:bottom w:w="100" w:type="dxa"/>
              <w:right w:w="100" w:type="dxa"/>
            </w:tcMar>
          </w:tcPr>
          <w:p w:rsidR="006E0C3E" w14:paraId="5C36963F" w14:textId="77777777">
            <w:r>
              <w:rPr>
                <w:sz w:val="20"/>
              </w:rPr>
              <w:t>Refuse</w:t>
            </w:r>
          </w:p>
        </w:tc>
        <w:tc>
          <w:tcPr>
            <w:tcW w:w="3888" w:type="dxa"/>
            <w:tcMar>
              <w:top w:w="100" w:type="dxa"/>
              <w:left w:w="100" w:type="dxa"/>
              <w:bottom w:w="100" w:type="dxa"/>
              <w:right w:w="100" w:type="dxa"/>
            </w:tcMar>
          </w:tcPr>
          <w:p w:rsidR="006E0C3E" w14:paraId="352EE86C" w14:textId="77777777">
            <w:r>
              <w:rPr>
                <w:sz w:val="20"/>
              </w:rPr>
              <w:t>-3</w:t>
            </w:r>
          </w:p>
        </w:tc>
        <w:tc>
          <w:tcPr>
            <w:tcW w:w="2592" w:type="dxa"/>
            <w:tcMar>
              <w:top w:w="100" w:type="dxa"/>
              <w:left w:w="100" w:type="dxa"/>
              <w:bottom w:w="100" w:type="dxa"/>
              <w:right w:w="100" w:type="dxa"/>
            </w:tcMar>
          </w:tcPr>
          <w:p w:rsidR="006E0C3E" w14:paraId="63974289" w14:textId="77777777"/>
        </w:tc>
      </w:tr>
    </w:tbl>
    <w:p w:rsidR="006E0C3E" w14:paraId="094EFD02" w14:textId="77777777"/>
    <w:tbl>
      <w:tblPr>
        <w:tblStyle w:val="TableGrid"/>
        <w:tblW w:w="0" w:type="auto"/>
        <w:tblLook w:val="04A0"/>
      </w:tblPr>
      <w:tblGrid>
        <w:gridCol w:w="2591"/>
        <w:gridCol w:w="10359"/>
      </w:tblGrid>
      <w:tr w14:paraId="3E78EEA0" w14:textId="77777777">
        <w:tblPrEx>
          <w:tblW w:w="0" w:type="auto"/>
          <w:tblLook w:val="04A0"/>
        </w:tblPrEx>
        <w:trPr>
          <w:trHeight w:val="269"/>
        </w:trPr>
        <w:tc>
          <w:tcPr>
            <w:tcW w:w="12960" w:type="dxa"/>
            <w:gridSpan w:val="2"/>
            <w:vMerge w:val="restart"/>
            <w:tcMar>
              <w:top w:w="100" w:type="dxa"/>
              <w:left w:w="100" w:type="dxa"/>
              <w:bottom w:w="100" w:type="dxa"/>
              <w:right w:w="100" w:type="dxa"/>
            </w:tcMar>
          </w:tcPr>
          <w:p w:rsidR="006E0C3E" w14:paraId="364CE1A3" w14:textId="77777777">
            <w:r>
              <w:rPr>
                <w:b/>
                <w:sz w:val="30"/>
              </w:rPr>
              <w:t>BLOCK: BLKHVS / SCREEN: SC_HVSKIT / QUESTION: HVSKIT_CPS (STANDARD)</w:t>
            </w:r>
          </w:p>
        </w:tc>
      </w:tr>
      <w:tr w14:paraId="69FDA5E1"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406743BF" w14:textId="77777777">
            <w:r>
              <w:rPr>
                <w:b/>
                <w:sz w:val="24"/>
              </w:rPr>
              <w:t>ATTRIBUTE NAME</w:t>
            </w:r>
          </w:p>
        </w:tc>
        <w:tc>
          <w:tcPr>
            <w:tcW w:w="10368" w:type="dxa"/>
            <w:vMerge w:val="restart"/>
            <w:tcMar>
              <w:top w:w="100" w:type="dxa"/>
              <w:left w:w="100" w:type="dxa"/>
              <w:bottom w:w="100" w:type="dxa"/>
              <w:right w:w="100" w:type="dxa"/>
            </w:tcMar>
          </w:tcPr>
          <w:p w:rsidR="006E0C3E" w14:paraId="549EC523" w14:textId="77777777">
            <w:r>
              <w:rPr>
                <w:b/>
                <w:sz w:val="24"/>
              </w:rPr>
              <w:t>VALUE</w:t>
            </w:r>
          </w:p>
        </w:tc>
      </w:tr>
      <w:tr w14:paraId="5B072170" w14:textId="77777777">
        <w:tblPrEx>
          <w:tblW w:w="0" w:type="auto"/>
          <w:tblLook w:val="04A0"/>
        </w:tblPrEx>
        <w:trPr>
          <w:trHeight w:val="269"/>
        </w:trPr>
        <w:tc>
          <w:tcPr>
            <w:tcW w:w="2592" w:type="dxa"/>
            <w:tcMar>
              <w:top w:w="100" w:type="dxa"/>
              <w:left w:w="100" w:type="dxa"/>
              <w:bottom w:w="100" w:type="dxa"/>
              <w:right w:w="100" w:type="dxa"/>
            </w:tcMar>
          </w:tcPr>
          <w:p w:rsidR="006E0C3E" w14:paraId="42D1A498" w14:textId="77777777">
            <w:r>
              <w:rPr>
                <w:sz w:val="20"/>
              </w:rPr>
              <w:t>CAPI QUESTION WORDING</w:t>
            </w:r>
          </w:p>
        </w:tc>
        <w:tc>
          <w:tcPr>
            <w:tcW w:w="10368" w:type="dxa"/>
            <w:tcMar>
              <w:top w:w="100" w:type="dxa"/>
              <w:left w:w="100" w:type="dxa"/>
              <w:bottom w:w="100" w:type="dxa"/>
              <w:right w:w="100" w:type="dxa"/>
            </w:tcMar>
          </w:tcPr>
          <w:p w:rsidR="006E0C3E" w14:paraId="7FA43EB8" w14:textId="77777777">
            <w:r>
              <w:rPr>
                <w:sz w:val="20"/>
              </w:rPr>
              <w:t>Does this unit have COMPLETE kitchen facilities; that is,&lt;br /&gt; &lt;br /&gt;     1) a sink with piped water,&lt;br /&gt; &lt;br /&gt;     2) a range or cookstove, and&lt;br /&gt; &lt;br /&gt;     3) a refrigerator?&lt;br /&gt;  </w:t>
            </w:r>
          </w:p>
        </w:tc>
      </w:tr>
    </w:tbl>
    <w:p w:rsidR="006E0C3E" w14:paraId="3B9AA49F" w14:textId="77777777"/>
    <w:tbl>
      <w:tblPr>
        <w:tblStyle w:val="TableGrid"/>
        <w:tblW w:w="0" w:type="auto"/>
        <w:tblLook w:val="04A0"/>
      </w:tblPr>
      <w:tblGrid>
        <w:gridCol w:w="2590"/>
        <w:gridCol w:w="3885"/>
        <w:gridCol w:w="3885"/>
        <w:gridCol w:w="2590"/>
      </w:tblGrid>
      <w:tr w14:paraId="3D6F996F"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6E0C3E" w14:paraId="36AA46EC" w14:textId="77777777">
            <w:r>
              <w:rPr>
                <w:b/>
                <w:sz w:val="30"/>
              </w:rPr>
              <w:t>BLOCK: BLKHVS / SCREEN: SC_HVSKIT / QUESTION: HVSKIT_CPS / RESPONSE: RHVSKIT_CPS (STANDARD, RADIOBUTTON)</w:t>
            </w:r>
          </w:p>
        </w:tc>
      </w:tr>
      <w:tr w14:paraId="08948EB4"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D5E1F06" w14:textId="77777777">
            <w:r>
              <w:rPr>
                <w:b/>
                <w:sz w:val="24"/>
              </w:rPr>
              <w:t>ATTRIBUTE NAME</w:t>
            </w:r>
          </w:p>
        </w:tc>
        <w:tc>
          <w:tcPr>
            <w:tcW w:w="10368" w:type="dxa"/>
            <w:gridSpan w:val="3"/>
            <w:vMerge w:val="restart"/>
            <w:tcMar>
              <w:top w:w="100" w:type="dxa"/>
              <w:left w:w="100" w:type="dxa"/>
              <w:bottom w:w="100" w:type="dxa"/>
              <w:right w:w="100" w:type="dxa"/>
            </w:tcMar>
          </w:tcPr>
          <w:p w:rsidR="006E0C3E" w14:paraId="1ED91202" w14:textId="77777777">
            <w:r>
              <w:rPr>
                <w:b/>
                <w:sz w:val="24"/>
              </w:rPr>
              <w:t>VALUE</w:t>
            </w:r>
          </w:p>
        </w:tc>
      </w:tr>
      <w:tr w14:paraId="2BCB5AC9"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463336CE" w14:textId="77777777">
            <w:r>
              <w:rPr>
                <w:sz w:val="20"/>
              </w:rPr>
              <w:t>RESPONSE VARIABLE</w:t>
            </w:r>
          </w:p>
        </w:tc>
        <w:tc>
          <w:tcPr>
            <w:tcW w:w="10368" w:type="dxa"/>
            <w:gridSpan w:val="3"/>
            <w:vMerge w:val="restart"/>
            <w:tcMar>
              <w:top w:w="100" w:type="dxa"/>
              <w:left w:w="100" w:type="dxa"/>
              <w:bottom w:w="100" w:type="dxa"/>
              <w:right w:w="100" w:type="dxa"/>
            </w:tcMar>
          </w:tcPr>
          <w:p w:rsidR="006E0C3E" w14:paraId="35CA4525" w14:textId="77777777">
            <w:r>
              <w:rPr>
                <w:sz w:val="20"/>
              </w:rPr>
              <w:t>HUHVSKIT</w:t>
            </w:r>
          </w:p>
        </w:tc>
      </w:tr>
      <w:tr w14:paraId="487FD097"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3366894B" w14:textId="77777777">
            <w:r>
              <w:rPr>
                <w:sz w:val="20"/>
              </w:rPr>
              <w:t>ANSWER LIST</w:t>
            </w:r>
          </w:p>
        </w:tc>
        <w:tc>
          <w:tcPr>
            <w:tcW w:w="10368" w:type="dxa"/>
            <w:gridSpan w:val="3"/>
            <w:vMerge w:val="restart"/>
            <w:tcMar>
              <w:top w:w="100" w:type="dxa"/>
              <w:left w:w="100" w:type="dxa"/>
              <w:bottom w:w="100" w:type="dxa"/>
              <w:right w:w="100" w:type="dxa"/>
            </w:tcMar>
          </w:tcPr>
          <w:p w:rsidR="006E0C3E" w14:paraId="7FADC587" w14:textId="77777777">
            <w:r>
              <w:rPr>
                <w:sz w:val="20"/>
              </w:rPr>
              <w:t>THVSFAC</w:t>
            </w:r>
          </w:p>
        </w:tc>
      </w:tr>
      <w:tr w14:paraId="15484F46"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6A721721" w14:textId="77777777">
            <w:r>
              <w:rPr>
                <w:b/>
                <w:sz w:val="24"/>
              </w:rPr>
              <w:t>ANSWER LIST OPTIONS</w:t>
            </w:r>
          </w:p>
        </w:tc>
        <w:tc>
          <w:tcPr>
            <w:tcW w:w="3888" w:type="dxa"/>
            <w:vMerge w:val="restart"/>
            <w:tcMar>
              <w:top w:w="100" w:type="dxa"/>
              <w:left w:w="100" w:type="dxa"/>
              <w:bottom w:w="100" w:type="dxa"/>
              <w:right w:w="100" w:type="dxa"/>
            </w:tcMar>
          </w:tcPr>
          <w:p w:rsidR="006E0C3E" w14:paraId="35EE4ADE" w14:textId="77777777">
            <w:r>
              <w:rPr>
                <w:b/>
                <w:sz w:val="24"/>
              </w:rPr>
              <w:t>DISPLAY NAME</w:t>
            </w:r>
          </w:p>
        </w:tc>
        <w:tc>
          <w:tcPr>
            <w:tcW w:w="3888" w:type="dxa"/>
            <w:vMerge w:val="restart"/>
            <w:tcMar>
              <w:top w:w="100" w:type="dxa"/>
              <w:left w:w="100" w:type="dxa"/>
              <w:bottom w:w="100" w:type="dxa"/>
              <w:right w:w="100" w:type="dxa"/>
            </w:tcMar>
          </w:tcPr>
          <w:p w:rsidR="006E0C3E" w14:paraId="11BB067C" w14:textId="77777777">
            <w:r>
              <w:rPr>
                <w:b/>
                <w:sz w:val="24"/>
              </w:rPr>
              <w:t>STORED VALUE</w:t>
            </w:r>
          </w:p>
        </w:tc>
        <w:tc>
          <w:tcPr>
            <w:tcW w:w="2592" w:type="dxa"/>
            <w:vMerge w:val="restart"/>
            <w:tcMar>
              <w:top w:w="100" w:type="dxa"/>
              <w:left w:w="100" w:type="dxa"/>
              <w:bottom w:w="100" w:type="dxa"/>
              <w:right w:w="100" w:type="dxa"/>
            </w:tcMar>
          </w:tcPr>
          <w:p w:rsidR="006E0C3E" w14:paraId="4EF482BC" w14:textId="77777777">
            <w:r>
              <w:rPr>
                <w:b/>
                <w:sz w:val="24"/>
              </w:rPr>
              <w:t>VARIABLE</w:t>
            </w:r>
          </w:p>
        </w:tc>
      </w:tr>
      <w:tr w14:paraId="3BD99440" w14:textId="77777777">
        <w:tblPrEx>
          <w:tblW w:w="0" w:type="auto"/>
          <w:tblLook w:val="04A0"/>
        </w:tblPrEx>
        <w:trPr>
          <w:trHeight w:val="269"/>
        </w:trPr>
        <w:tc>
          <w:tcPr>
            <w:tcW w:w="2592" w:type="dxa"/>
            <w:vMerge/>
            <w:tcMar>
              <w:top w:w="100" w:type="dxa"/>
              <w:left w:w="100" w:type="dxa"/>
              <w:bottom w:w="100" w:type="dxa"/>
              <w:right w:w="100" w:type="dxa"/>
            </w:tcMar>
          </w:tcPr>
          <w:p w:rsidR="006E0C3E" w14:paraId="1215F644" w14:textId="77777777"/>
        </w:tc>
        <w:tc>
          <w:tcPr>
            <w:tcW w:w="3888" w:type="dxa"/>
            <w:vMerge w:val="restart"/>
            <w:tcMar>
              <w:top w:w="100" w:type="dxa"/>
              <w:left w:w="100" w:type="dxa"/>
              <w:bottom w:w="100" w:type="dxa"/>
              <w:right w:w="100" w:type="dxa"/>
            </w:tcMar>
          </w:tcPr>
          <w:p w:rsidR="006E0C3E" w14:paraId="6F954D44" w14:textId="77777777">
            <w:r>
              <w:rPr>
                <w:sz w:val="20"/>
              </w:rPr>
              <w:t>Yes, have all three facilities</w:t>
            </w:r>
          </w:p>
        </w:tc>
        <w:tc>
          <w:tcPr>
            <w:tcW w:w="3888" w:type="dxa"/>
            <w:vMerge w:val="restart"/>
            <w:tcMar>
              <w:top w:w="100" w:type="dxa"/>
              <w:left w:w="100" w:type="dxa"/>
              <w:bottom w:w="100" w:type="dxa"/>
              <w:right w:w="100" w:type="dxa"/>
            </w:tcMar>
          </w:tcPr>
          <w:p w:rsidR="006E0C3E" w14:paraId="4DC21D3E" w14:textId="77777777">
            <w:r>
              <w:rPr>
                <w:sz w:val="20"/>
              </w:rPr>
              <w:t>1</w:t>
            </w:r>
          </w:p>
        </w:tc>
        <w:tc>
          <w:tcPr>
            <w:tcW w:w="2592" w:type="dxa"/>
            <w:vMerge w:val="restart"/>
            <w:tcMar>
              <w:top w:w="100" w:type="dxa"/>
              <w:left w:w="100" w:type="dxa"/>
              <w:bottom w:w="100" w:type="dxa"/>
              <w:right w:w="100" w:type="dxa"/>
            </w:tcMar>
          </w:tcPr>
          <w:p w:rsidR="006E0C3E" w14:paraId="2AE8B0F6" w14:textId="77777777"/>
        </w:tc>
      </w:tr>
      <w:tr w14:paraId="2A9C8DBE" w14:textId="77777777">
        <w:tblPrEx>
          <w:tblW w:w="0" w:type="auto"/>
          <w:tblLook w:val="04A0"/>
        </w:tblPrEx>
        <w:trPr>
          <w:trHeight w:val="269"/>
        </w:trPr>
        <w:tc>
          <w:tcPr>
            <w:tcW w:w="2592" w:type="dxa"/>
            <w:vMerge/>
            <w:tcMar>
              <w:top w:w="100" w:type="dxa"/>
              <w:left w:w="100" w:type="dxa"/>
              <w:bottom w:w="100" w:type="dxa"/>
              <w:right w:w="100" w:type="dxa"/>
            </w:tcMar>
          </w:tcPr>
          <w:p w:rsidR="006E0C3E" w14:paraId="25192EA6" w14:textId="77777777"/>
        </w:tc>
        <w:tc>
          <w:tcPr>
            <w:tcW w:w="3888" w:type="dxa"/>
            <w:vMerge w:val="restart"/>
            <w:tcMar>
              <w:top w:w="100" w:type="dxa"/>
              <w:left w:w="100" w:type="dxa"/>
              <w:bottom w:w="100" w:type="dxa"/>
              <w:right w:w="100" w:type="dxa"/>
            </w:tcMar>
          </w:tcPr>
          <w:p w:rsidR="006E0C3E" w14:paraId="521F5026" w14:textId="77777777">
            <w:r>
              <w:rPr>
                <w:sz w:val="20"/>
              </w:rPr>
              <w:t>No</w:t>
            </w:r>
          </w:p>
        </w:tc>
        <w:tc>
          <w:tcPr>
            <w:tcW w:w="3888" w:type="dxa"/>
            <w:vMerge w:val="restart"/>
            <w:tcMar>
              <w:top w:w="100" w:type="dxa"/>
              <w:left w:w="100" w:type="dxa"/>
              <w:bottom w:w="100" w:type="dxa"/>
              <w:right w:w="100" w:type="dxa"/>
            </w:tcMar>
          </w:tcPr>
          <w:p w:rsidR="006E0C3E" w14:paraId="1652A457" w14:textId="77777777">
            <w:r>
              <w:rPr>
                <w:sz w:val="20"/>
              </w:rPr>
              <w:t>2</w:t>
            </w:r>
          </w:p>
        </w:tc>
        <w:tc>
          <w:tcPr>
            <w:tcW w:w="2592" w:type="dxa"/>
            <w:vMerge w:val="restart"/>
            <w:tcMar>
              <w:top w:w="100" w:type="dxa"/>
              <w:left w:w="100" w:type="dxa"/>
              <w:bottom w:w="100" w:type="dxa"/>
              <w:right w:w="100" w:type="dxa"/>
            </w:tcMar>
          </w:tcPr>
          <w:p w:rsidR="006E0C3E" w14:paraId="7B774B9C" w14:textId="77777777"/>
        </w:tc>
      </w:tr>
      <w:tr w14:paraId="75FA0F63" w14:textId="77777777">
        <w:tblPrEx>
          <w:tblW w:w="0" w:type="auto"/>
          <w:tblLook w:val="04A0"/>
        </w:tblPrEx>
        <w:trPr>
          <w:trHeight w:val="269"/>
        </w:trPr>
        <w:tc>
          <w:tcPr>
            <w:tcW w:w="2592" w:type="dxa"/>
            <w:vMerge/>
            <w:tcMar>
              <w:top w:w="100" w:type="dxa"/>
              <w:left w:w="100" w:type="dxa"/>
              <w:bottom w:w="100" w:type="dxa"/>
              <w:right w:w="100" w:type="dxa"/>
            </w:tcMar>
          </w:tcPr>
          <w:p w:rsidR="006E0C3E" w14:paraId="52F6856B" w14:textId="77777777"/>
        </w:tc>
        <w:tc>
          <w:tcPr>
            <w:tcW w:w="3888" w:type="dxa"/>
            <w:vMerge w:val="restart"/>
            <w:tcMar>
              <w:top w:w="100" w:type="dxa"/>
              <w:left w:w="100" w:type="dxa"/>
              <w:bottom w:w="100" w:type="dxa"/>
              <w:right w:w="100" w:type="dxa"/>
            </w:tcMar>
          </w:tcPr>
          <w:p w:rsidR="006E0C3E" w14:paraId="56693A14" w14:textId="77777777">
            <w:r>
              <w:rPr>
                <w:sz w:val="20"/>
              </w:rPr>
              <w:t>Don't Know</w:t>
            </w:r>
          </w:p>
        </w:tc>
        <w:tc>
          <w:tcPr>
            <w:tcW w:w="3888" w:type="dxa"/>
            <w:vMerge w:val="restart"/>
            <w:tcMar>
              <w:top w:w="100" w:type="dxa"/>
              <w:left w:w="100" w:type="dxa"/>
              <w:bottom w:w="100" w:type="dxa"/>
              <w:right w:w="100" w:type="dxa"/>
            </w:tcMar>
          </w:tcPr>
          <w:p w:rsidR="006E0C3E" w14:paraId="1DE5F3CC" w14:textId="77777777">
            <w:r>
              <w:rPr>
                <w:sz w:val="20"/>
              </w:rPr>
              <w:t>-2</w:t>
            </w:r>
          </w:p>
        </w:tc>
        <w:tc>
          <w:tcPr>
            <w:tcW w:w="2592" w:type="dxa"/>
            <w:vMerge w:val="restart"/>
            <w:tcMar>
              <w:top w:w="100" w:type="dxa"/>
              <w:left w:w="100" w:type="dxa"/>
              <w:bottom w:w="100" w:type="dxa"/>
              <w:right w:w="100" w:type="dxa"/>
            </w:tcMar>
          </w:tcPr>
          <w:p w:rsidR="006E0C3E" w14:paraId="19C6AD7B" w14:textId="77777777"/>
        </w:tc>
      </w:tr>
      <w:tr w14:paraId="24F426B4" w14:textId="77777777">
        <w:tblPrEx>
          <w:tblW w:w="0" w:type="auto"/>
          <w:tblLook w:val="04A0"/>
        </w:tblPrEx>
        <w:trPr>
          <w:trHeight w:val="269"/>
        </w:trPr>
        <w:tc>
          <w:tcPr>
            <w:tcW w:w="2592" w:type="dxa"/>
            <w:vMerge/>
            <w:tcMar>
              <w:top w:w="100" w:type="dxa"/>
              <w:left w:w="100" w:type="dxa"/>
              <w:bottom w:w="100" w:type="dxa"/>
              <w:right w:w="100" w:type="dxa"/>
            </w:tcMar>
          </w:tcPr>
          <w:p w:rsidR="006E0C3E" w14:paraId="152D42A7" w14:textId="77777777"/>
        </w:tc>
        <w:tc>
          <w:tcPr>
            <w:tcW w:w="3888" w:type="dxa"/>
            <w:tcMar>
              <w:top w:w="100" w:type="dxa"/>
              <w:left w:w="100" w:type="dxa"/>
              <w:bottom w:w="100" w:type="dxa"/>
              <w:right w:w="100" w:type="dxa"/>
            </w:tcMar>
          </w:tcPr>
          <w:p w:rsidR="006E0C3E" w14:paraId="0462B38C" w14:textId="77777777">
            <w:r>
              <w:rPr>
                <w:sz w:val="20"/>
              </w:rPr>
              <w:t>Refuse</w:t>
            </w:r>
          </w:p>
        </w:tc>
        <w:tc>
          <w:tcPr>
            <w:tcW w:w="3888" w:type="dxa"/>
            <w:tcMar>
              <w:top w:w="100" w:type="dxa"/>
              <w:left w:w="100" w:type="dxa"/>
              <w:bottom w:w="100" w:type="dxa"/>
              <w:right w:w="100" w:type="dxa"/>
            </w:tcMar>
          </w:tcPr>
          <w:p w:rsidR="006E0C3E" w14:paraId="598EC226" w14:textId="77777777">
            <w:r>
              <w:rPr>
                <w:sz w:val="20"/>
              </w:rPr>
              <w:t>-3</w:t>
            </w:r>
          </w:p>
        </w:tc>
        <w:tc>
          <w:tcPr>
            <w:tcW w:w="2592" w:type="dxa"/>
            <w:tcMar>
              <w:top w:w="100" w:type="dxa"/>
              <w:left w:w="100" w:type="dxa"/>
              <w:bottom w:w="100" w:type="dxa"/>
              <w:right w:w="100" w:type="dxa"/>
            </w:tcMar>
          </w:tcPr>
          <w:p w:rsidR="006E0C3E" w14:paraId="54BAFFCC" w14:textId="77777777"/>
        </w:tc>
      </w:tr>
    </w:tbl>
    <w:p w:rsidR="006E0C3E" w14:paraId="457D88F4" w14:textId="77777777"/>
    <w:tbl>
      <w:tblPr>
        <w:tblStyle w:val="TableGrid"/>
        <w:tblW w:w="0" w:type="auto"/>
        <w:tblLook w:val="04A0"/>
      </w:tblPr>
      <w:tblGrid>
        <w:gridCol w:w="2591"/>
        <w:gridCol w:w="10359"/>
      </w:tblGrid>
      <w:tr w14:paraId="0667AEA1" w14:textId="77777777">
        <w:tblPrEx>
          <w:tblW w:w="0" w:type="auto"/>
          <w:tblLook w:val="04A0"/>
        </w:tblPrEx>
        <w:trPr>
          <w:trHeight w:val="269"/>
        </w:trPr>
        <w:tc>
          <w:tcPr>
            <w:tcW w:w="12960" w:type="dxa"/>
            <w:gridSpan w:val="2"/>
            <w:vMerge w:val="restart"/>
            <w:tcMar>
              <w:top w:w="100" w:type="dxa"/>
              <w:left w:w="100" w:type="dxa"/>
              <w:bottom w:w="100" w:type="dxa"/>
              <w:right w:w="100" w:type="dxa"/>
            </w:tcMar>
          </w:tcPr>
          <w:p w:rsidR="006E0C3E" w14:paraId="7BFBD001" w14:textId="77777777">
            <w:r>
              <w:rPr>
                <w:b/>
                <w:sz w:val="30"/>
              </w:rPr>
              <w:t>BLOCK: BLKHVS / SCREEN: SC_HVSBTH / QUESTION: HVSBTH_CPS (STANDARD)</w:t>
            </w:r>
          </w:p>
        </w:tc>
      </w:tr>
      <w:tr w14:paraId="530548D4"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52A2F821" w14:textId="77777777">
            <w:r>
              <w:rPr>
                <w:b/>
                <w:sz w:val="24"/>
              </w:rPr>
              <w:t>ATTRIBUTE NAME</w:t>
            </w:r>
          </w:p>
        </w:tc>
        <w:tc>
          <w:tcPr>
            <w:tcW w:w="10368" w:type="dxa"/>
            <w:vMerge w:val="restart"/>
            <w:tcMar>
              <w:top w:w="100" w:type="dxa"/>
              <w:left w:w="100" w:type="dxa"/>
              <w:bottom w:w="100" w:type="dxa"/>
              <w:right w:w="100" w:type="dxa"/>
            </w:tcMar>
          </w:tcPr>
          <w:p w:rsidR="006E0C3E" w14:paraId="5115F92E" w14:textId="77777777">
            <w:r>
              <w:rPr>
                <w:b/>
                <w:sz w:val="24"/>
              </w:rPr>
              <w:t>VALUE</w:t>
            </w:r>
          </w:p>
        </w:tc>
      </w:tr>
      <w:tr w14:paraId="476D5EF1" w14:textId="77777777">
        <w:tblPrEx>
          <w:tblW w:w="0" w:type="auto"/>
          <w:tblLook w:val="04A0"/>
        </w:tblPrEx>
        <w:trPr>
          <w:trHeight w:val="269"/>
        </w:trPr>
        <w:tc>
          <w:tcPr>
            <w:tcW w:w="2592" w:type="dxa"/>
            <w:tcMar>
              <w:top w:w="100" w:type="dxa"/>
              <w:left w:w="100" w:type="dxa"/>
              <w:bottom w:w="100" w:type="dxa"/>
              <w:right w:w="100" w:type="dxa"/>
            </w:tcMar>
          </w:tcPr>
          <w:p w:rsidR="006E0C3E" w14:paraId="0CC7D52B" w14:textId="77777777">
            <w:r>
              <w:rPr>
                <w:sz w:val="20"/>
              </w:rPr>
              <w:t>CAPI QUESTION WORDING</w:t>
            </w:r>
          </w:p>
        </w:tc>
        <w:tc>
          <w:tcPr>
            <w:tcW w:w="10368" w:type="dxa"/>
            <w:tcMar>
              <w:top w:w="100" w:type="dxa"/>
              <w:left w:w="100" w:type="dxa"/>
              <w:bottom w:w="100" w:type="dxa"/>
              <w:right w:w="100" w:type="dxa"/>
            </w:tcMar>
          </w:tcPr>
          <w:p w:rsidR="006E0C3E" w14:paraId="69499887" w14:textId="77777777">
            <w:r>
              <w:rPr>
                <w:sz w:val="20"/>
              </w:rPr>
              <w:t>How many bathrooms does this unit have?</w:t>
            </w:r>
          </w:p>
        </w:tc>
      </w:tr>
    </w:tbl>
    <w:p w:rsidR="006E0C3E" w14:paraId="49E00C9B" w14:textId="77777777"/>
    <w:tbl>
      <w:tblPr>
        <w:tblStyle w:val="TableGrid"/>
        <w:tblW w:w="0" w:type="auto"/>
        <w:tblLook w:val="04A0"/>
      </w:tblPr>
      <w:tblGrid>
        <w:gridCol w:w="2590"/>
        <w:gridCol w:w="3885"/>
        <w:gridCol w:w="3885"/>
        <w:gridCol w:w="2590"/>
      </w:tblGrid>
      <w:tr w14:paraId="307DCCE2"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6E0C3E" w14:paraId="335073F8" w14:textId="77777777">
            <w:r>
              <w:rPr>
                <w:b/>
                <w:sz w:val="30"/>
              </w:rPr>
              <w:t xml:space="preserve">BLOCK: BLKHVS / SCREEN: SC_HVSBTH / QUESTION: HVSBTH_CPS / RESPONSE: </w:t>
            </w:r>
            <w:r>
              <w:rPr>
                <w:b/>
                <w:sz w:val="30"/>
              </w:rPr>
              <w:t>RHVSBTH_CPS (STANDARD, RADIOBUTTON)</w:t>
            </w:r>
          </w:p>
        </w:tc>
      </w:tr>
      <w:tr w14:paraId="5BEA0F8A"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6529C122" w14:textId="77777777">
            <w:r>
              <w:rPr>
                <w:b/>
                <w:sz w:val="24"/>
              </w:rPr>
              <w:t>ATTRIBUTE NAME</w:t>
            </w:r>
          </w:p>
        </w:tc>
        <w:tc>
          <w:tcPr>
            <w:tcW w:w="10368" w:type="dxa"/>
            <w:gridSpan w:val="3"/>
            <w:vMerge w:val="restart"/>
            <w:tcMar>
              <w:top w:w="100" w:type="dxa"/>
              <w:left w:w="100" w:type="dxa"/>
              <w:bottom w:w="100" w:type="dxa"/>
              <w:right w:w="100" w:type="dxa"/>
            </w:tcMar>
          </w:tcPr>
          <w:p w:rsidR="006E0C3E" w14:paraId="0DE316B0" w14:textId="77777777">
            <w:r>
              <w:rPr>
                <w:b/>
                <w:sz w:val="24"/>
              </w:rPr>
              <w:t>VALUE</w:t>
            </w:r>
          </w:p>
        </w:tc>
      </w:tr>
      <w:tr w14:paraId="7F448D99"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3D63046A" w14:textId="77777777">
            <w:r>
              <w:rPr>
                <w:sz w:val="20"/>
              </w:rPr>
              <w:t>RESPONSE VARIABLE</w:t>
            </w:r>
          </w:p>
        </w:tc>
        <w:tc>
          <w:tcPr>
            <w:tcW w:w="10368" w:type="dxa"/>
            <w:gridSpan w:val="3"/>
            <w:vMerge w:val="restart"/>
            <w:tcMar>
              <w:top w:w="100" w:type="dxa"/>
              <w:left w:w="100" w:type="dxa"/>
              <w:bottom w:w="100" w:type="dxa"/>
              <w:right w:w="100" w:type="dxa"/>
            </w:tcMar>
          </w:tcPr>
          <w:p w:rsidR="006E0C3E" w14:paraId="1AAD23D6" w14:textId="77777777">
            <w:r>
              <w:rPr>
                <w:sz w:val="20"/>
              </w:rPr>
              <w:t>HUHVSBTH</w:t>
            </w:r>
          </w:p>
        </w:tc>
      </w:tr>
      <w:tr w14:paraId="52E5D77A"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03F92404" w14:textId="77777777">
            <w:r>
              <w:rPr>
                <w:sz w:val="20"/>
              </w:rPr>
              <w:t>ANSWER LIST</w:t>
            </w:r>
          </w:p>
        </w:tc>
        <w:tc>
          <w:tcPr>
            <w:tcW w:w="10368" w:type="dxa"/>
            <w:gridSpan w:val="3"/>
            <w:vMerge w:val="restart"/>
            <w:tcMar>
              <w:top w:w="100" w:type="dxa"/>
              <w:left w:w="100" w:type="dxa"/>
              <w:bottom w:w="100" w:type="dxa"/>
              <w:right w:w="100" w:type="dxa"/>
            </w:tcMar>
          </w:tcPr>
          <w:p w:rsidR="006E0C3E" w14:paraId="07E763A1" w14:textId="77777777">
            <w:r>
              <w:rPr>
                <w:sz w:val="20"/>
              </w:rPr>
              <w:t>THVSBTH</w:t>
            </w:r>
          </w:p>
        </w:tc>
      </w:tr>
      <w:tr w14:paraId="42BDE533"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568841CE" w14:textId="77777777">
            <w:r>
              <w:rPr>
                <w:b/>
                <w:sz w:val="24"/>
              </w:rPr>
              <w:t>ANSWER LIST OPTIONS</w:t>
            </w:r>
          </w:p>
        </w:tc>
        <w:tc>
          <w:tcPr>
            <w:tcW w:w="3888" w:type="dxa"/>
            <w:vMerge w:val="restart"/>
            <w:tcMar>
              <w:top w:w="100" w:type="dxa"/>
              <w:left w:w="100" w:type="dxa"/>
              <w:bottom w:w="100" w:type="dxa"/>
              <w:right w:w="100" w:type="dxa"/>
            </w:tcMar>
          </w:tcPr>
          <w:p w:rsidR="006E0C3E" w14:paraId="4451578C" w14:textId="77777777">
            <w:r>
              <w:rPr>
                <w:b/>
                <w:sz w:val="24"/>
              </w:rPr>
              <w:t>DISPLAY NAME</w:t>
            </w:r>
          </w:p>
        </w:tc>
        <w:tc>
          <w:tcPr>
            <w:tcW w:w="3888" w:type="dxa"/>
            <w:vMerge w:val="restart"/>
            <w:tcMar>
              <w:top w:w="100" w:type="dxa"/>
              <w:left w:w="100" w:type="dxa"/>
              <w:bottom w:w="100" w:type="dxa"/>
              <w:right w:w="100" w:type="dxa"/>
            </w:tcMar>
          </w:tcPr>
          <w:p w:rsidR="006E0C3E" w14:paraId="7F987C48" w14:textId="77777777">
            <w:r>
              <w:rPr>
                <w:b/>
                <w:sz w:val="24"/>
              </w:rPr>
              <w:t>STORED VALUE</w:t>
            </w:r>
          </w:p>
        </w:tc>
        <w:tc>
          <w:tcPr>
            <w:tcW w:w="2592" w:type="dxa"/>
            <w:vMerge w:val="restart"/>
            <w:tcMar>
              <w:top w:w="100" w:type="dxa"/>
              <w:left w:w="100" w:type="dxa"/>
              <w:bottom w:w="100" w:type="dxa"/>
              <w:right w:w="100" w:type="dxa"/>
            </w:tcMar>
          </w:tcPr>
          <w:p w:rsidR="006E0C3E" w14:paraId="17E4E1FA" w14:textId="77777777">
            <w:r>
              <w:rPr>
                <w:b/>
                <w:sz w:val="24"/>
              </w:rPr>
              <w:t>VARIABLE</w:t>
            </w:r>
          </w:p>
        </w:tc>
      </w:tr>
      <w:tr w14:paraId="337F94FC" w14:textId="77777777">
        <w:tblPrEx>
          <w:tblW w:w="0" w:type="auto"/>
          <w:tblLook w:val="04A0"/>
        </w:tblPrEx>
        <w:trPr>
          <w:trHeight w:val="269"/>
        </w:trPr>
        <w:tc>
          <w:tcPr>
            <w:tcW w:w="2592" w:type="dxa"/>
            <w:vMerge/>
            <w:tcMar>
              <w:top w:w="100" w:type="dxa"/>
              <w:left w:w="100" w:type="dxa"/>
              <w:bottom w:w="100" w:type="dxa"/>
              <w:right w:w="100" w:type="dxa"/>
            </w:tcMar>
          </w:tcPr>
          <w:p w:rsidR="006E0C3E" w14:paraId="0A0EA3E8" w14:textId="77777777"/>
        </w:tc>
        <w:tc>
          <w:tcPr>
            <w:tcW w:w="3888" w:type="dxa"/>
            <w:vMerge w:val="restart"/>
            <w:tcMar>
              <w:top w:w="100" w:type="dxa"/>
              <w:left w:w="100" w:type="dxa"/>
              <w:bottom w:w="100" w:type="dxa"/>
              <w:right w:w="100" w:type="dxa"/>
            </w:tcMar>
          </w:tcPr>
          <w:p w:rsidR="006E0C3E" w14:paraId="6EB2AE9B" w14:textId="77777777">
            <w:r>
              <w:rPr>
                <w:sz w:val="20"/>
              </w:rPr>
              <w:t>No bathroom, or only a half bathroom</w:t>
            </w:r>
          </w:p>
        </w:tc>
        <w:tc>
          <w:tcPr>
            <w:tcW w:w="3888" w:type="dxa"/>
            <w:vMerge w:val="restart"/>
            <w:tcMar>
              <w:top w:w="100" w:type="dxa"/>
              <w:left w:w="100" w:type="dxa"/>
              <w:bottom w:w="100" w:type="dxa"/>
              <w:right w:w="100" w:type="dxa"/>
            </w:tcMar>
          </w:tcPr>
          <w:p w:rsidR="006E0C3E" w14:paraId="57E15A68" w14:textId="77777777">
            <w:r>
              <w:rPr>
                <w:sz w:val="20"/>
              </w:rPr>
              <w:t>1</w:t>
            </w:r>
          </w:p>
        </w:tc>
        <w:tc>
          <w:tcPr>
            <w:tcW w:w="2592" w:type="dxa"/>
            <w:vMerge w:val="restart"/>
            <w:tcMar>
              <w:top w:w="100" w:type="dxa"/>
              <w:left w:w="100" w:type="dxa"/>
              <w:bottom w:w="100" w:type="dxa"/>
              <w:right w:w="100" w:type="dxa"/>
            </w:tcMar>
          </w:tcPr>
          <w:p w:rsidR="006E0C3E" w14:paraId="7B562969" w14:textId="77777777"/>
        </w:tc>
      </w:tr>
      <w:tr w14:paraId="6BD83F92" w14:textId="77777777">
        <w:tblPrEx>
          <w:tblW w:w="0" w:type="auto"/>
          <w:tblLook w:val="04A0"/>
        </w:tblPrEx>
        <w:trPr>
          <w:trHeight w:val="269"/>
        </w:trPr>
        <w:tc>
          <w:tcPr>
            <w:tcW w:w="2592" w:type="dxa"/>
            <w:vMerge/>
            <w:tcMar>
              <w:top w:w="100" w:type="dxa"/>
              <w:left w:w="100" w:type="dxa"/>
              <w:bottom w:w="100" w:type="dxa"/>
              <w:right w:w="100" w:type="dxa"/>
            </w:tcMar>
          </w:tcPr>
          <w:p w:rsidR="006E0C3E" w14:paraId="40835A7E" w14:textId="77777777"/>
        </w:tc>
        <w:tc>
          <w:tcPr>
            <w:tcW w:w="3888" w:type="dxa"/>
            <w:vMerge w:val="restart"/>
            <w:tcMar>
              <w:top w:w="100" w:type="dxa"/>
              <w:left w:w="100" w:type="dxa"/>
              <w:bottom w:w="100" w:type="dxa"/>
              <w:right w:w="100" w:type="dxa"/>
            </w:tcMar>
          </w:tcPr>
          <w:p w:rsidR="006E0C3E" w14:paraId="0A33708A" w14:textId="77777777">
            <w:r>
              <w:rPr>
                <w:sz w:val="20"/>
              </w:rPr>
              <w:t>1 complete bathroom</w:t>
            </w:r>
          </w:p>
        </w:tc>
        <w:tc>
          <w:tcPr>
            <w:tcW w:w="3888" w:type="dxa"/>
            <w:vMerge w:val="restart"/>
            <w:tcMar>
              <w:top w:w="100" w:type="dxa"/>
              <w:left w:w="100" w:type="dxa"/>
              <w:bottom w:w="100" w:type="dxa"/>
              <w:right w:w="100" w:type="dxa"/>
            </w:tcMar>
          </w:tcPr>
          <w:p w:rsidR="006E0C3E" w14:paraId="72710CA9" w14:textId="77777777">
            <w:r>
              <w:rPr>
                <w:sz w:val="20"/>
              </w:rPr>
              <w:t>2</w:t>
            </w:r>
          </w:p>
        </w:tc>
        <w:tc>
          <w:tcPr>
            <w:tcW w:w="2592" w:type="dxa"/>
            <w:vMerge w:val="restart"/>
            <w:tcMar>
              <w:top w:w="100" w:type="dxa"/>
              <w:left w:w="100" w:type="dxa"/>
              <w:bottom w:w="100" w:type="dxa"/>
              <w:right w:w="100" w:type="dxa"/>
            </w:tcMar>
          </w:tcPr>
          <w:p w:rsidR="006E0C3E" w14:paraId="75FFA7E0" w14:textId="77777777"/>
        </w:tc>
      </w:tr>
      <w:tr w14:paraId="1B8E1598" w14:textId="77777777">
        <w:tblPrEx>
          <w:tblW w:w="0" w:type="auto"/>
          <w:tblLook w:val="04A0"/>
        </w:tblPrEx>
        <w:trPr>
          <w:trHeight w:val="269"/>
        </w:trPr>
        <w:tc>
          <w:tcPr>
            <w:tcW w:w="2592" w:type="dxa"/>
            <w:vMerge/>
            <w:tcMar>
              <w:top w:w="100" w:type="dxa"/>
              <w:left w:w="100" w:type="dxa"/>
              <w:bottom w:w="100" w:type="dxa"/>
              <w:right w:w="100" w:type="dxa"/>
            </w:tcMar>
          </w:tcPr>
          <w:p w:rsidR="006E0C3E" w14:paraId="620BC656" w14:textId="77777777"/>
        </w:tc>
        <w:tc>
          <w:tcPr>
            <w:tcW w:w="3888" w:type="dxa"/>
            <w:vMerge w:val="restart"/>
            <w:tcMar>
              <w:top w:w="100" w:type="dxa"/>
              <w:left w:w="100" w:type="dxa"/>
              <w:bottom w:w="100" w:type="dxa"/>
              <w:right w:w="100" w:type="dxa"/>
            </w:tcMar>
          </w:tcPr>
          <w:p w:rsidR="006E0C3E" w14:paraId="78C4CCA5" w14:textId="77777777">
            <w:r>
              <w:rPr>
                <w:sz w:val="20"/>
              </w:rPr>
              <w:t xml:space="preserve">1 complete </w:t>
            </w:r>
            <w:r>
              <w:rPr>
                <w:sz w:val="20"/>
              </w:rPr>
              <w:t>bathroom, plus half bath(s)</w:t>
            </w:r>
          </w:p>
        </w:tc>
        <w:tc>
          <w:tcPr>
            <w:tcW w:w="3888" w:type="dxa"/>
            <w:vMerge w:val="restart"/>
            <w:tcMar>
              <w:top w:w="100" w:type="dxa"/>
              <w:left w:w="100" w:type="dxa"/>
              <w:bottom w:w="100" w:type="dxa"/>
              <w:right w:w="100" w:type="dxa"/>
            </w:tcMar>
          </w:tcPr>
          <w:p w:rsidR="006E0C3E" w14:paraId="30EBDC5D" w14:textId="77777777">
            <w:r>
              <w:rPr>
                <w:sz w:val="20"/>
              </w:rPr>
              <w:t>3</w:t>
            </w:r>
          </w:p>
        </w:tc>
        <w:tc>
          <w:tcPr>
            <w:tcW w:w="2592" w:type="dxa"/>
            <w:vMerge w:val="restart"/>
            <w:tcMar>
              <w:top w:w="100" w:type="dxa"/>
              <w:left w:w="100" w:type="dxa"/>
              <w:bottom w:w="100" w:type="dxa"/>
              <w:right w:w="100" w:type="dxa"/>
            </w:tcMar>
          </w:tcPr>
          <w:p w:rsidR="006E0C3E" w14:paraId="6371B087" w14:textId="77777777"/>
        </w:tc>
      </w:tr>
      <w:tr w14:paraId="701F9A3C" w14:textId="77777777">
        <w:tblPrEx>
          <w:tblW w:w="0" w:type="auto"/>
          <w:tblLook w:val="04A0"/>
        </w:tblPrEx>
        <w:trPr>
          <w:trHeight w:val="269"/>
        </w:trPr>
        <w:tc>
          <w:tcPr>
            <w:tcW w:w="2592" w:type="dxa"/>
            <w:vMerge/>
            <w:tcMar>
              <w:top w:w="100" w:type="dxa"/>
              <w:left w:w="100" w:type="dxa"/>
              <w:bottom w:w="100" w:type="dxa"/>
              <w:right w:w="100" w:type="dxa"/>
            </w:tcMar>
          </w:tcPr>
          <w:p w:rsidR="006E0C3E" w14:paraId="34DF26EF" w14:textId="77777777"/>
        </w:tc>
        <w:tc>
          <w:tcPr>
            <w:tcW w:w="3888" w:type="dxa"/>
            <w:vMerge w:val="restart"/>
            <w:tcMar>
              <w:top w:w="100" w:type="dxa"/>
              <w:left w:w="100" w:type="dxa"/>
              <w:bottom w:w="100" w:type="dxa"/>
              <w:right w:w="100" w:type="dxa"/>
            </w:tcMar>
          </w:tcPr>
          <w:p w:rsidR="006E0C3E" w14:paraId="6FE579EF" w14:textId="77777777">
            <w:r>
              <w:rPr>
                <w:sz w:val="20"/>
              </w:rPr>
              <w:t>2 or more complete bathrooms</w:t>
            </w:r>
          </w:p>
        </w:tc>
        <w:tc>
          <w:tcPr>
            <w:tcW w:w="3888" w:type="dxa"/>
            <w:vMerge w:val="restart"/>
            <w:tcMar>
              <w:top w:w="100" w:type="dxa"/>
              <w:left w:w="100" w:type="dxa"/>
              <w:bottom w:w="100" w:type="dxa"/>
              <w:right w:w="100" w:type="dxa"/>
            </w:tcMar>
          </w:tcPr>
          <w:p w:rsidR="006E0C3E" w14:paraId="5183C13B" w14:textId="77777777">
            <w:r>
              <w:rPr>
                <w:sz w:val="20"/>
              </w:rPr>
              <w:t>4</w:t>
            </w:r>
          </w:p>
        </w:tc>
        <w:tc>
          <w:tcPr>
            <w:tcW w:w="2592" w:type="dxa"/>
            <w:vMerge w:val="restart"/>
            <w:tcMar>
              <w:top w:w="100" w:type="dxa"/>
              <w:left w:w="100" w:type="dxa"/>
              <w:bottom w:w="100" w:type="dxa"/>
              <w:right w:w="100" w:type="dxa"/>
            </w:tcMar>
          </w:tcPr>
          <w:p w:rsidR="006E0C3E" w14:paraId="4698D491" w14:textId="77777777"/>
        </w:tc>
      </w:tr>
      <w:tr w14:paraId="10D16A43" w14:textId="77777777">
        <w:tblPrEx>
          <w:tblW w:w="0" w:type="auto"/>
          <w:tblLook w:val="04A0"/>
        </w:tblPrEx>
        <w:trPr>
          <w:trHeight w:val="269"/>
        </w:trPr>
        <w:tc>
          <w:tcPr>
            <w:tcW w:w="2592" w:type="dxa"/>
            <w:vMerge/>
            <w:tcMar>
              <w:top w:w="100" w:type="dxa"/>
              <w:left w:w="100" w:type="dxa"/>
              <w:bottom w:w="100" w:type="dxa"/>
              <w:right w:w="100" w:type="dxa"/>
            </w:tcMar>
          </w:tcPr>
          <w:p w:rsidR="006E0C3E" w14:paraId="076CEEA7" w14:textId="77777777"/>
        </w:tc>
        <w:tc>
          <w:tcPr>
            <w:tcW w:w="3888" w:type="dxa"/>
            <w:vMerge w:val="restart"/>
            <w:tcMar>
              <w:top w:w="100" w:type="dxa"/>
              <w:left w:w="100" w:type="dxa"/>
              <w:bottom w:w="100" w:type="dxa"/>
              <w:right w:w="100" w:type="dxa"/>
            </w:tcMar>
          </w:tcPr>
          <w:p w:rsidR="006E0C3E" w14:paraId="790C4412" w14:textId="77777777">
            <w:r>
              <w:rPr>
                <w:sz w:val="20"/>
              </w:rPr>
              <w:t>Don't Know</w:t>
            </w:r>
          </w:p>
        </w:tc>
        <w:tc>
          <w:tcPr>
            <w:tcW w:w="3888" w:type="dxa"/>
            <w:vMerge w:val="restart"/>
            <w:tcMar>
              <w:top w:w="100" w:type="dxa"/>
              <w:left w:w="100" w:type="dxa"/>
              <w:bottom w:w="100" w:type="dxa"/>
              <w:right w:w="100" w:type="dxa"/>
            </w:tcMar>
          </w:tcPr>
          <w:p w:rsidR="006E0C3E" w14:paraId="669C6AB6" w14:textId="77777777">
            <w:r>
              <w:rPr>
                <w:sz w:val="20"/>
              </w:rPr>
              <w:t>-2</w:t>
            </w:r>
          </w:p>
        </w:tc>
        <w:tc>
          <w:tcPr>
            <w:tcW w:w="2592" w:type="dxa"/>
            <w:vMerge w:val="restart"/>
            <w:tcMar>
              <w:top w:w="100" w:type="dxa"/>
              <w:left w:w="100" w:type="dxa"/>
              <w:bottom w:w="100" w:type="dxa"/>
              <w:right w:w="100" w:type="dxa"/>
            </w:tcMar>
          </w:tcPr>
          <w:p w:rsidR="006E0C3E" w14:paraId="19B6B1D8" w14:textId="77777777"/>
        </w:tc>
      </w:tr>
      <w:tr w14:paraId="5FB809EA" w14:textId="77777777">
        <w:tblPrEx>
          <w:tblW w:w="0" w:type="auto"/>
          <w:tblLook w:val="04A0"/>
        </w:tblPrEx>
        <w:trPr>
          <w:trHeight w:val="269"/>
        </w:trPr>
        <w:tc>
          <w:tcPr>
            <w:tcW w:w="2592" w:type="dxa"/>
            <w:vMerge/>
            <w:tcMar>
              <w:top w:w="100" w:type="dxa"/>
              <w:left w:w="100" w:type="dxa"/>
              <w:bottom w:w="100" w:type="dxa"/>
              <w:right w:w="100" w:type="dxa"/>
            </w:tcMar>
          </w:tcPr>
          <w:p w:rsidR="006E0C3E" w14:paraId="4CE6480F" w14:textId="77777777"/>
        </w:tc>
        <w:tc>
          <w:tcPr>
            <w:tcW w:w="3888" w:type="dxa"/>
            <w:tcMar>
              <w:top w:w="100" w:type="dxa"/>
              <w:left w:w="100" w:type="dxa"/>
              <w:bottom w:w="100" w:type="dxa"/>
              <w:right w:w="100" w:type="dxa"/>
            </w:tcMar>
          </w:tcPr>
          <w:p w:rsidR="006E0C3E" w14:paraId="3967385F" w14:textId="77777777">
            <w:r>
              <w:rPr>
                <w:sz w:val="20"/>
              </w:rPr>
              <w:t>Refuse</w:t>
            </w:r>
          </w:p>
        </w:tc>
        <w:tc>
          <w:tcPr>
            <w:tcW w:w="3888" w:type="dxa"/>
            <w:tcMar>
              <w:top w:w="100" w:type="dxa"/>
              <w:left w:w="100" w:type="dxa"/>
              <w:bottom w:w="100" w:type="dxa"/>
              <w:right w:w="100" w:type="dxa"/>
            </w:tcMar>
          </w:tcPr>
          <w:p w:rsidR="006E0C3E" w14:paraId="47EA74F2" w14:textId="77777777">
            <w:r>
              <w:rPr>
                <w:sz w:val="20"/>
              </w:rPr>
              <w:t>-3</w:t>
            </w:r>
          </w:p>
        </w:tc>
        <w:tc>
          <w:tcPr>
            <w:tcW w:w="2592" w:type="dxa"/>
            <w:tcMar>
              <w:top w:w="100" w:type="dxa"/>
              <w:left w:w="100" w:type="dxa"/>
              <w:bottom w:w="100" w:type="dxa"/>
              <w:right w:w="100" w:type="dxa"/>
            </w:tcMar>
          </w:tcPr>
          <w:p w:rsidR="006E0C3E" w14:paraId="089538FD" w14:textId="77777777"/>
        </w:tc>
      </w:tr>
    </w:tbl>
    <w:p w:rsidR="006E0C3E" w14:paraId="32614534" w14:textId="77777777"/>
    <w:tbl>
      <w:tblPr>
        <w:tblStyle w:val="TableGrid"/>
        <w:tblW w:w="0" w:type="auto"/>
        <w:tblLook w:val="04A0"/>
      </w:tblPr>
      <w:tblGrid>
        <w:gridCol w:w="2591"/>
        <w:gridCol w:w="10359"/>
      </w:tblGrid>
      <w:tr w14:paraId="58C13617" w14:textId="77777777">
        <w:tblPrEx>
          <w:tblW w:w="0" w:type="auto"/>
          <w:tblLook w:val="04A0"/>
        </w:tblPrEx>
        <w:trPr>
          <w:trHeight w:val="269"/>
        </w:trPr>
        <w:tc>
          <w:tcPr>
            <w:tcW w:w="12960" w:type="dxa"/>
            <w:gridSpan w:val="2"/>
            <w:vMerge w:val="restart"/>
            <w:tcMar>
              <w:top w:w="100" w:type="dxa"/>
              <w:left w:w="100" w:type="dxa"/>
              <w:bottom w:w="100" w:type="dxa"/>
              <w:right w:w="100" w:type="dxa"/>
            </w:tcMar>
          </w:tcPr>
          <w:p w:rsidR="006E0C3E" w14:paraId="58A8A4A5" w14:textId="77777777">
            <w:r>
              <w:rPr>
                <w:b/>
                <w:sz w:val="30"/>
              </w:rPr>
              <w:t>BLOCK: BLKHVS / SCREEN: SC_HVSAC / QUESTION: HVSAC_CPS (STANDARD)</w:t>
            </w:r>
          </w:p>
        </w:tc>
      </w:tr>
      <w:tr w14:paraId="18CF193D"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0744FCA1" w14:textId="77777777">
            <w:r>
              <w:rPr>
                <w:b/>
                <w:sz w:val="24"/>
              </w:rPr>
              <w:t>ATTRIBUTE NAME</w:t>
            </w:r>
          </w:p>
        </w:tc>
        <w:tc>
          <w:tcPr>
            <w:tcW w:w="10368" w:type="dxa"/>
            <w:vMerge w:val="restart"/>
            <w:tcMar>
              <w:top w:w="100" w:type="dxa"/>
              <w:left w:w="100" w:type="dxa"/>
              <w:bottom w:w="100" w:type="dxa"/>
              <w:right w:w="100" w:type="dxa"/>
            </w:tcMar>
          </w:tcPr>
          <w:p w:rsidR="006E0C3E" w14:paraId="7C9C7205" w14:textId="77777777">
            <w:r>
              <w:rPr>
                <w:b/>
                <w:sz w:val="24"/>
              </w:rPr>
              <w:t>VALUE</w:t>
            </w:r>
          </w:p>
        </w:tc>
      </w:tr>
      <w:tr w14:paraId="14AC322C" w14:textId="77777777">
        <w:tblPrEx>
          <w:tblW w:w="0" w:type="auto"/>
          <w:tblLook w:val="04A0"/>
        </w:tblPrEx>
        <w:trPr>
          <w:trHeight w:val="269"/>
        </w:trPr>
        <w:tc>
          <w:tcPr>
            <w:tcW w:w="2592" w:type="dxa"/>
            <w:tcMar>
              <w:top w:w="100" w:type="dxa"/>
              <w:left w:w="100" w:type="dxa"/>
              <w:bottom w:w="100" w:type="dxa"/>
              <w:right w:w="100" w:type="dxa"/>
            </w:tcMar>
          </w:tcPr>
          <w:p w:rsidR="006E0C3E" w14:paraId="5C07F088" w14:textId="77777777">
            <w:r>
              <w:rPr>
                <w:sz w:val="20"/>
              </w:rPr>
              <w:t>CAPI QUESTION WORDING</w:t>
            </w:r>
          </w:p>
        </w:tc>
        <w:tc>
          <w:tcPr>
            <w:tcW w:w="10368" w:type="dxa"/>
            <w:tcMar>
              <w:top w:w="100" w:type="dxa"/>
              <w:left w:w="100" w:type="dxa"/>
              <w:bottom w:w="100" w:type="dxa"/>
              <w:right w:w="100" w:type="dxa"/>
            </w:tcMar>
          </w:tcPr>
          <w:p w:rsidR="006E0C3E" w14:paraId="37A3742A" w14:textId="77777777">
            <w:r>
              <w:rPr>
                <w:sz w:val="20"/>
              </w:rPr>
              <w:t xml:space="preserve">Does this unit have air </w:t>
            </w:r>
            <w:r>
              <w:rPr>
                <w:sz w:val="20"/>
              </w:rPr>
              <w:t>conditioning?</w:t>
            </w:r>
          </w:p>
        </w:tc>
      </w:tr>
    </w:tbl>
    <w:p w:rsidR="006E0C3E" w14:paraId="2D0D7D54" w14:textId="77777777"/>
    <w:tbl>
      <w:tblPr>
        <w:tblStyle w:val="TableGrid"/>
        <w:tblW w:w="0" w:type="auto"/>
        <w:tblLook w:val="04A0"/>
      </w:tblPr>
      <w:tblGrid>
        <w:gridCol w:w="2591"/>
        <w:gridCol w:w="3885"/>
        <w:gridCol w:w="3884"/>
        <w:gridCol w:w="2590"/>
      </w:tblGrid>
      <w:tr w14:paraId="5109530B"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6E0C3E" w14:paraId="798DD3F5" w14:textId="77777777">
            <w:r>
              <w:rPr>
                <w:b/>
                <w:sz w:val="30"/>
              </w:rPr>
              <w:t>BLOCK: BLKHVS / SCREEN: SC_HVSAC / QUESTION: HVSAC_CPS / RESPONSE: RHVSAC_CPS (STANDARD, RADIOBUTTON)</w:t>
            </w:r>
          </w:p>
        </w:tc>
      </w:tr>
      <w:tr w14:paraId="4FC6A05B"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6DC39C58" w14:textId="77777777">
            <w:r>
              <w:rPr>
                <w:b/>
                <w:sz w:val="24"/>
              </w:rPr>
              <w:t>ATTRIBUTE NAME</w:t>
            </w:r>
          </w:p>
        </w:tc>
        <w:tc>
          <w:tcPr>
            <w:tcW w:w="10368" w:type="dxa"/>
            <w:gridSpan w:val="3"/>
            <w:vMerge w:val="restart"/>
            <w:tcMar>
              <w:top w:w="100" w:type="dxa"/>
              <w:left w:w="100" w:type="dxa"/>
              <w:bottom w:w="100" w:type="dxa"/>
              <w:right w:w="100" w:type="dxa"/>
            </w:tcMar>
          </w:tcPr>
          <w:p w:rsidR="006E0C3E" w14:paraId="0451C386" w14:textId="77777777">
            <w:r>
              <w:rPr>
                <w:b/>
                <w:sz w:val="24"/>
              </w:rPr>
              <w:t>VALUE</w:t>
            </w:r>
          </w:p>
        </w:tc>
      </w:tr>
      <w:tr w14:paraId="54229AA0"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2029123" w14:textId="77777777">
            <w:r>
              <w:rPr>
                <w:sz w:val="20"/>
              </w:rPr>
              <w:t>RESPONSE VARIABLE</w:t>
            </w:r>
          </w:p>
        </w:tc>
        <w:tc>
          <w:tcPr>
            <w:tcW w:w="10368" w:type="dxa"/>
            <w:gridSpan w:val="3"/>
            <w:vMerge w:val="restart"/>
            <w:tcMar>
              <w:top w:w="100" w:type="dxa"/>
              <w:left w:w="100" w:type="dxa"/>
              <w:bottom w:w="100" w:type="dxa"/>
              <w:right w:w="100" w:type="dxa"/>
            </w:tcMar>
          </w:tcPr>
          <w:p w:rsidR="006E0C3E" w14:paraId="0786A989" w14:textId="77777777">
            <w:r>
              <w:rPr>
                <w:sz w:val="20"/>
              </w:rPr>
              <w:t>HUHVSAC</w:t>
            </w:r>
          </w:p>
        </w:tc>
      </w:tr>
      <w:tr w14:paraId="189D15A0"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4E92CC42" w14:textId="77777777">
            <w:r>
              <w:rPr>
                <w:sz w:val="20"/>
              </w:rPr>
              <w:t>ANSWER LIST</w:t>
            </w:r>
          </w:p>
        </w:tc>
        <w:tc>
          <w:tcPr>
            <w:tcW w:w="10368" w:type="dxa"/>
            <w:gridSpan w:val="3"/>
            <w:vMerge w:val="restart"/>
            <w:tcMar>
              <w:top w:w="100" w:type="dxa"/>
              <w:left w:w="100" w:type="dxa"/>
              <w:bottom w:w="100" w:type="dxa"/>
              <w:right w:w="100" w:type="dxa"/>
            </w:tcMar>
          </w:tcPr>
          <w:p w:rsidR="006E0C3E" w14:paraId="70B2DB89" w14:textId="77777777">
            <w:r>
              <w:rPr>
                <w:sz w:val="20"/>
              </w:rPr>
              <w:t>THVSAC</w:t>
            </w:r>
          </w:p>
        </w:tc>
      </w:tr>
      <w:tr w14:paraId="49573894"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5D536288" w14:textId="77777777">
            <w:r>
              <w:rPr>
                <w:b/>
                <w:sz w:val="24"/>
              </w:rPr>
              <w:t>ANSWER LIST OPTIONS</w:t>
            </w:r>
          </w:p>
        </w:tc>
        <w:tc>
          <w:tcPr>
            <w:tcW w:w="3888" w:type="dxa"/>
            <w:vMerge w:val="restart"/>
            <w:tcMar>
              <w:top w:w="100" w:type="dxa"/>
              <w:left w:w="100" w:type="dxa"/>
              <w:bottom w:w="100" w:type="dxa"/>
              <w:right w:w="100" w:type="dxa"/>
            </w:tcMar>
          </w:tcPr>
          <w:p w:rsidR="006E0C3E" w14:paraId="62F7D937" w14:textId="77777777">
            <w:r>
              <w:rPr>
                <w:b/>
                <w:sz w:val="24"/>
              </w:rPr>
              <w:t>DISPLAY NAME</w:t>
            </w:r>
          </w:p>
        </w:tc>
        <w:tc>
          <w:tcPr>
            <w:tcW w:w="3888" w:type="dxa"/>
            <w:vMerge w:val="restart"/>
            <w:tcMar>
              <w:top w:w="100" w:type="dxa"/>
              <w:left w:w="100" w:type="dxa"/>
              <w:bottom w:w="100" w:type="dxa"/>
              <w:right w:w="100" w:type="dxa"/>
            </w:tcMar>
          </w:tcPr>
          <w:p w:rsidR="006E0C3E" w14:paraId="5954FCB4" w14:textId="77777777">
            <w:r>
              <w:rPr>
                <w:b/>
                <w:sz w:val="24"/>
              </w:rPr>
              <w:t>STORED VALUE</w:t>
            </w:r>
          </w:p>
        </w:tc>
        <w:tc>
          <w:tcPr>
            <w:tcW w:w="2592" w:type="dxa"/>
            <w:vMerge w:val="restart"/>
            <w:tcMar>
              <w:top w:w="100" w:type="dxa"/>
              <w:left w:w="100" w:type="dxa"/>
              <w:bottom w:w="100" w:type="dxa"/>
              <w:right w:w="100" w:type="dxa"/>
            </w:tcMar>
          </w:tcPr>
          <w:p w:rsidR="006E0C3E" w14:paraId="2C6F6A8C" w14:textId="77777777">
            <w:r>
              <w:rPr>
                <w:b/>
                <w:sz w:val="24"/>
              </w:rPr>
              <w:t>VARIABLE</w:t>
            </w:r>
          </w:p>
        </w:tc>
      </w:tr>
      <w:tr w14:paraId="16F79C55" w14:textId="77777777">
        <w:tblPrEx>
          <w:tblW w:w="0" w:type="auto"/>
          <w:tblLook w:val="04A0"/>
        </w:tblPrEx>
        <w:trPr>
          <w:trHeight w:val="269"/>
        </w:trPr>
        <w:tc>
          <w:tcPr>
            <w:tcW w:w="2592" w:type="dxa"/>
            <w:vMerge/>
            <w:tcMar>
              <w:top w:w="100" w:type="dxa"/>
              <w:left w:w="100" w:type="dxa"/>
              <w:bottom w:w="100" w:type="dxa"/>
              <w:right w:w="100" w:type="dxa"/>
            </w:tcMar>
          </w:tcPr>
          <w:p w:rsidR="006E0C3E" w14:paraId="322256B0" w14:textId="77777777"/>
        </w:tc>
        <w:tc>
          <w:tcPr>
            <w:tcW w:w="3888" w:type="dxa"/>
            <w:vMerge w:val="restart"/>
            <w:tcMar>
              <w:top w:w="100" w:type="dxa"/>
              <w:left w:w="100" w:type="dxa"/>
              <w:bottom w:w="100" w:type="dxa"/>
              <w:right w:w="100" w:type="dxa"/>
            </w:tcMar>
          </w:tcPr>
          <w:p w:rsidR="006E0C3E" w14:paraId="6A647E5E" w14:textId="77777777">
            <w:r>
              <w:rPr>
                <w:sz w:val="20"/>
              </w:rPr>
              <w:t xml:space="preserve">Yes, a </w:t>
            </w:r>
            <w:r>
              <w:rPr>
                <w:sz w:val="20"/>
              </w:rPr>
              <w:t>central air-conditioning system</w:t>
            </w:r>
          </w:p>
        </w:tc>
        <w:tc>
          <w:tcPr>
            <w:tcW w:w="3888" w:type="dxa"/>
            <w:vMerge w:val="restart"/>
            <w:tcMar>
              <w:top w:w="100" w:type="dxa"/>
              <w:left w:w="100" w:type="dxa"/>
              <w:bottom w:w="100" w:type="dxa"/>
              <w:right w:w="100" w:type="dxa"/>
            </w:tcMar>
          </w:tcPr>
          <w:p w:rsidR="006E0C3E" w14:paraId="2C50D396" w14:textId="77777777">
            <w:r>
              <w:rPr>
                <w:sz w:val="20"/>
              </w:rPr>
              <w:t>1</w:t>
            </w:r>
          </w:p>
        </w:tc>
        <w:tc>
          <w:tcPr>
            <w:tcW w:w="2592" w:type="dxa"/>
            <w:vMerge w:val="restart"/>
            <w:tcMar>
              <w:top w:w="100" w:type="dxa"/>
              <w:left w:w="100" w:type="dxa"/>
              <w:bottom w:w="100" w:type="dxa"/>
              <w:right w:w="100" w:type="dxa"/>
            </w:tcMar>
          </w:tcPr>
          <w:p w:rsidR="006E0C3E" w14:paraId="33D1E980" w14:textId="77777777"/>
        </w:tc>
      </w:tr>
      <w:tr w14:paraId="396ADEA8" w14:textId="77777777">
        <w:tblPrEx>
          <w:tblW w:w="0" w:type="auto"/>
          <w:tblLook w:val="04A0"/>
        </w:tblPrEx>
        <w:trPr>
          <w:trHeight w:val="269"/>
        </w:trPr>
        <w:tc>
          <w:tcPr>
            <w:tcW w:w="2592" w:type="dxa"/>
            <w:vMerge/>
            <w:tcMar>
              <w:top w:w="100" w:type="dxa"/>
              <w:left w:w="100" w:type="dxa"/>
              <w:bottom w:w="100" w:type="dxa"/>
              <w:right w:w="100" w:type="dxa"/>
            </w:tcMar>
          </w:tcPr>
          <w:p w:rsidR="006E0C3E" w14:paraId="343531A3" w14:textId="77777777"/>
        </w:tc>
        <w:tc>
          <w:tcPr>
            <w:tcW w:w="3888" w:type="dxa"/>
            <w:vMerge w:val="restart"/>
            <w:tcMar>
              <w:top w:w="100" w:type="dxa"/>
              <w:left w:w="100" w:type="dxa"/>
              <w:bottom w:w="100" w:type="dxa"/>
              <w:right w:w="100" w:type="dxa"/>
            </w:tcMar>
          </w:tcPr>
          <w:p w:rsidR="006E0C3E" w14:paraId="77BDFC00" w14:textId="77777777">
            <w:r>
              <w:rPr>
                <w:sz w:val="20"/>
              </w:rPr>
              <w:t>Yes, 1 individual room unit</w:t>
            </w:r>
          </w:p>
        </w:tc>
        <w:tc>
          <w:tcPr>
            <w:tcW w:w="3888" w:type="dxa"/>
            <w:vMerge w:val="restart"/>
            <w:tcMar>
              <w:top w:w="100" w:type="dxa"/>
              <w:left w:w="100" w:type="dxa"/>
              <w:bottom w:w="100" w:type="dxa"/>
              <w:right w:w="100" w:type="dxa"/>
            </w:tcMar>
          </w:tcPr>
          <w:p w:rsidR="006E0C3E" w14:paraId="4E797845" w14:textId="77777777">
            <w:r>
              <w:rPr>
                <w:sz w:val="20"/>
              </w:rPr>
              <w:t>2</w:t>
            </w:r>
          </w:p>
        </w:tc>
        <w:tc>
          <w:tcPr>
            <w:tcW w:w="2592" w:type="dxa"/>
            <w:vMerge w:val="restart"/>
            <w:tcMar>
              <w:top w:w="100" w:type="dxa"/>
              <w:left w:w="100" w:type="dxa"/>
              <w:bottom w:w="100" w:type="dxa"/>
              <w:right w:w="100" w:type="dxa"/>
            </w:tcMar>
          </w:tcPr>
          <w:p w:rsidR="006E0C3E" w14:paraId="2507DB0A" w14:textId="77777777"/>
        </w:tc>
      </w:tr>
      <w:tr w14:paraId="36F7CC48" w14:textId="77777777">
        <w:tblPrEx>
          <w:tblW w:w="0" w:type="auto"/>
          <w:tblLook w:val="04A0"/>
        </w:tblPrEx>
        <w:trPr>
          <w:trHeight w:val="269"/>
        </w:trPr>
        <w:tc>
          <w:tcPr>
            <w:tcW w:w="2592" w:type="dxa"/>
            <w:vMerge/>
            <w:tcMar>
              <w:top w:w="100" w:type="dxa"/>
              <w:left w:w="100" w:type="dxa"/>
              <w:bottom w:w="100" w:type="dxa"/>
              <w:right w:w="100" w:type="dxa"/>
            </w:tcMar>
          </w:tcPr>
          <w:p w:rsidR="006E0C3E" w14:paraId="53ECAC92" w14:textId="77777777"/>
        </w:tc>
        <w:tc>
          <w:tcPr>
            <w:tcW w:w="3888" w:type="dxa"/>
            <w:vMerge w:val="restart"/>
            <w:tcMar>
              <w:top w:w="100" w:type="dxa"/>
              <w:left w:w="100" w:type="dxa"/>
              <w:bottom w:w="100" w:type="dxa"/>
              <w:right w:w="100" w:type="dxa"/>
            </w:tcMar>
          </w:tcPr>
          <w:p w:rsidR="006E0C3E" w14:paraId="39A53934" w14:textId="77777777">
            <w:r>
              <w:rPr>
                <w:sz w:val="20"/>
              </w:rPr>
              <w:t>Yes, 2 or more individual room units</w:t>
            </w:r>
          </w:p>
        </w:tc>
        <w:tc>
          <w:tcPr>
            <w:tcW w:w="3888" w:type="dxa"/>
            <w:vMerge w:val="restart"/>
            <w:tcMar>
              <w:top w:w="100" w:type="dxa"/>
              <w:left w:w="100" w:type="dxa"/>
              <w:bottom w:w="100" w:type="dxa"/>
              <w:right w:w="100" w:type="dxa"/>
            </w:tcMar>
          </w:tcPr>
          <w:p w:rsidR="006E0C3E" w14:paraId="12904367" w14:textId="77777777">
            <w:r>
              <w:rPr>
                <w:sz w:val="20"/>
              </w:rPr>
              <w:t>3</w:t>
            </w:r>
          </w:p>
        </w:tc>
        <w:tc>
          <w:tcPr>
            <w:tcW w:w="2592" w:type="dxa"/>
            <w:vMerge w:val="restart"/>
            <w:tcMar>
              <w:top w:w="100" w:type="dxa"/>
              <w:left w:w="100" w:type="dxa"/>
              <w:bottom w:w="100" w:type="dxa"/>
              <w:right w:w="100" w:type="dxa"/>
            </w:tcMar>
          </w:tcPr>
          <w:p w:rsidR="006E0C3E" w14:paraId="43769325" w14:textId="77777777"/>
        </w:tc>
      </w:tr>
      <w:tr w14:paraId="5BB8F3A9" w14:textId="77777777">
        <w:tblPrEx>
          <w:tblW w:w="0" w:type="auto"/>
          <w:tblLook w:val="04A0"/>
        </w:tblPrEx>
        <w:trPr>
          <w:trHeight w:val="269"/>
        </w:trPr>
        <w:tc>
          <w:tcPr>
            <w:tcW w:w="2592" w:type="dxa"/>
            <w:vMerge/>
            <w:tcMar>
              <w:top w:w="100" w:type="dxa"/>
              <w:left w:w="100" w:type="dxa"/>
              <w:bottom w:w="100" w:type="dxa"/>
              <w:right w:w="100" w:type="dxa"/>
            </w:tcMar>
          </w:tcPr>
          <w:p w:rsidR="006E0C3E" w14:paraId="5B64B7D4" w14:textId="77777777"/>
        </w:tc>
        <w:tc>
          <w:tcPr>
            <w:tcW w:w="3888" w:type="dxa"/>
            <w:vMerge w:val="restart"/>
            <w:tcMar>
              <w:top w:w="100" w:type="dxa"/>
              <w:left w:w="100" w:type="dxa"/>
              <w:bottom w:w="100" w:type="dxa"/>
              <w:right w:w="100" w:type="dxa"/>
            </w:tcMar>
          </w:tcPr>
          <w:p w:rsidR="006E0C3E" w14:paraId="41ED1968" w14:textId="77777777">
            <w:r>
              <w:rPr>
                <w:sz w:val="20"/>
              </w:rPr>
              <w:t>No</w:t>
            </w:r>
          </w:p>
        </w:tc>
        <w:tc>
          <w:tcPr>
            <w:tcW w:w="3888" w:type="dxa"/>
            <w:vMerge w:val="restart"/>
            <w:tcMar>
              <w:top w:w="100" w:type="dxa"/>
              <w:left w:w="100" w:type="dxa"/>
              <w:bottom w:w="100" w:type="dxa"/>
              <w:right w:w="100" w:type="dxa"/>
            </w:tcMar>
          </w:tcPr>
          <w:p w:rsidR="006E0C3E" w14:paraId="3FF47902" w14:textId="77777777">
            <w:r>
              <w:rPr>
                <w:sz w:val="20"/>
              </w:rPr>
              <w:t>4</w:t>
            </w:r>
          </w:p>
        </w:tc>
        <w:tc>
          <w:tcPr>
            <w:tcW w:w="2592" w:type="dxa"/>
            <w:vMerge w:val="restart"/>
            <w:tcMar>
              <w:top w:w="100" w:type="dxa"/>
              <w:left w:w="100" w:type="dxa"/>
              <w:bottom w:w="100" w:type="dxa"/>
              <w:right w:w="100" w:type="dxa"/>
            </w:tcMar>
          </w:tcPr>
          <w:p w:rsidR="006E0C3E" w14:paraId="20D30D7B" w14:textId="77777777"/>
        </w:tc>
      </w:tr>
      <w:tr w14:paraId="61EE7AC1" w14:textId="77777777">
        <w:tblPrEx>
          <w:tblW w:w="0" w:type="auto"/>
          <w:tblLook w:val="04A0"/>
        </w:tblPrEx>
        <w:trPr>
          <w:trHeight w:val="269"/>
        </w:trPr>
        <w:tc>
          <w:tcPr>
            <w:tcW w:w="2592" w:type="dxa"/>
            <w:vMerge/>
            <w:tcMar>
              <w:top w:w="100" w:type="dxa"/>
              <w:left w:w="100" w:type="dxa"/>
              <w:bottom w:w="100" w:type="dxa"/>
              <w:right w:w="100" w:type="dxa"/>
            </w:tcMar>
          </w:tcPr>
          <w:p w:rsidR="006E0C3E" w14:paraId="61687B46" w14:textId="77777777"/>
        </w:tc>
        <w:tc>
          <w:tcPr>
            <w:tcW w:w="3888" w:type="dxa"/>
            <w:vMerge w:val="restart"/>
            <w:tcMar>
              <w:top w:w="100" w:type="dxa"/>
              <w:left w:w="100" w:type="dxa"/>
              <w:bottom w:w="100" w:type="dxa"/>
              <w:right w:w="100" w:type="dxa"/>
            </w:tcMar>
          </w:tcPr>
          <w:p w:rsidR="006E0C3E" w14:paraId="004E2751" w14:textId="77777777">
            <w:r>
              <w:rPr>
                <w:sz w:val="20"/>
              </w:rPr>
              <w:t>Don't Know</w:t>
            </w:r>
          </w:p>
        </w:tc>
        <w:tc>
          <w:tcPr>
            <w:tcW w:w="3888" w:type="dxa"/>
            <w:vMerge w:val="restart"/>
            <w:tcMar>
              <w:top w:w="100" w:type="dxa"/>
              <w:left w:w="100" w:type="dxa"/>
              <w:bottom w:w="100" w:type="dxa"/>
              <w:right w:w="100" w:type="dxa"/>
            </w:tcMar>
          </w:tcPr>
          <w:p w:rsidR="006E0C3E" w14:paraId="5146FDB4" w14:textId="77777777">
            <w:r>
              <w:rPr>
                <w:sz w:val="20"/>
              </w:rPr>
              <w:t>-2</w:t>
            </w:r>
          </w:p>
        </w:tc>
        <w:tc>
          <w:tcPr>
            <w:tcW w:w="2592" w:type="dxa"/>
            <w:vMerge w:val="restart"/>
            <w:tcMar>
              <w:top w:w="100" w:type="dxa"/>
              <w:left w:w="100" w:type="dxa"/>
              <w:bottom w:w="100" w:type="dxa"/>
              <w:right w:w="100" w:type="dxa"/>
            </w:tcMar>
          </w:tcPr>
          <w:p w:rsidR="006E0C3E" w14:paraId="2B7FD3D6" w14:textId="77777777"/>
        </w:tc>
      </w:tr>
      <w:tr w14:paraId="421DF8B3" w14:textId="77777777">
        <w:tblPrEx>
          <w:tblW w:w="0" w:type="auto"/>
          <w:tblLook w:val="04A0"/>
        </w:tblPrEx>
        <w:trPr>
          <w:trHeight w:val="269"/>
        </w:trPr>
        <w:tc>
          <w:tcPr>
            <w:tcW w:w="2592" w:type="dxa"/>
            <w:vMerge/>
            <w:tcMar>
              <w:top w:w="100" w:type="dxa"/>
              <w:left w:w="100" w:type="dxa"/>
              <w:bottom w:w="100" w:type="dxa"/>
              <w:right w:w="100" w:type="dxa"/>
            </w:tcMar>
          </w:tcPr>
          <w:p w:rsidR="006E0C3E" w14:paraId="14E818EE" w14:textId="77777777"/>
        </w:tc>
        <w:tc>
          <w:tcPr>
            <w:tcW w:w="3888" w:type="dxa"/>
            <w:tcMar>
              <w:top w:w="100" w:type="dxa"/>
              <w:left w:w="100" w:type="dxa"/>
              <w:bottom w:w="100" w:type="dxa"/>
              <w:right w:w="100" w:type="dxa"/>
            </w:tcMar>
          </w:tcPr>
          <w:p w:rsidR="006E0C3E" w14:paraId="27111BA2" w14:textId="77777777">
            <w:r>
              <w:rPr>
                <w:sz w:val="20"/>
              </w:rPr>
              <w:t>Refuse</w:t>
            </w:r>
          </w:p>
        </w:tc>
        <w:tc>
          <w:tcPr>
            <w:tcW w:w="3888" w:type="dxa"/>
            <w:tcMar>
              <w:top w:w="100" w:type="dxa"/>
              <w:left w:w="100" w:type="dxa"/>
              <w:bottom w:w="100" w:type="dxa"/>
              <w:right w:w="100" w:type="dxa"/>
            </w:tcMar>
          </w:tcPr>
          <w:p w:rsidR="006E0C3E" w14:paraId="565DE008" w14:textId="77777777">
            <w:r>
              <w:rPr>
                <w:sz w:val="20"/>
              </w:rPr>
              <w:t>-3</w:t>
            </w:r>
          </w:p>
        </w:tc>
        <w:tc>
          <w:tcPr>
            <w:tcW w:w="2592" w:type="dxa"/>
            <w:tcMar>
              <w:top w:w="100" w:type="dxa"/>
              <w:left w:w="100" w:type="dxa"/>
              <w:bottom w:w="100" w:type="dxa"/>
              <w:right w:w="100" w:type="dxa"/>
            </w:tcMar>
          </w:tcPr>
          <w:p w:rsidR="006E0C3E" w14:paraId="6A686600" w14:textId="77777777"/>
        </w:tc>
      </w:tr>
    </w:tbl>
    <w:p w:rsidR="006E0C3E" w14:paraId="12DAB7AF" w14:textId="77777777"/>
    <w:tbl>
      <w:tblPr>
        <w:tblStyle w:val="TableGrid"/>
        <w:tblW w:w="0" w:type="auto"/>
        <w:tblLook w:val="04A0"/>
      </w:tblPr>
      <w:tblGrid>
        <w:gridCol w:w="2591"/>
        <w:gridCol w:w="10359"/>
      </w:tblGrid>
      <w:tr w14:paraId="0E2A386D" w14:textId="77777777">
        <w:tblPrEx>
          <w:tblW w:w="0" w:type="auto"/>
          <w:tblLook w:val="04A0"/>
        </w:tblPrEx>
        <w:trPr>
          <w:trHeight w:val="269"/>
        </w:trPr>
        <w:tc>
          <w:tcPr>
            <w:tcW w:w="12960" w:type="dxa"/>
            <w:gridSpan w:val="2"/>
            <w:vMerge w:val="restart"/>
            <w:tcMar>
              <w:top w:w="100" w:type="dxa"/>
              <w:left w:w="100" w:type="dxa"/>
              <w:bottom w:w="100" w:type="dxa"/>
              <w:right w:w="100" w:type="dxa"/>
            </w:tcMar>
          </w:tcPr>
          <w:p w:rsidR="006E0C3E" w14:paraId="6BC56114" w14:textId="77777777">
            <w:r>
              <w:rPr>
                <w:b/>
                <w:sz w:val="30"/>
              </w:rPr>
              <w:t>BLOCK: BLKHVS / SCREEN: SC_HVSOCC / QUESTION: HVSOCC_CPS (STANDARD)</w:t>
            </w:r>
          </w:p>
        </w:tc>
      </w:tr>
      <w:tr w14:paraId="4F53A8E2"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04C36054" w14:textId="77777777">
            <w:r>
              <w:rPr>
                <w:b/>
                <w:sz w:val="24"/>
              </w:rPr>
              <w:t>ATTRIBUTE NAME</w:t>
            </w:r>
          </w:p>
        </w:tc>
        <w:tc>
          <w:tcPr>
            <w:tcW w:w="10368" w:type="dxa"/>
            <w:vMerge w:val="restart"/>
            <w:tcMar>
              <w:top w:w="100" w:type="dxa"/>
              <w:left w:w="100" w:type="dxa"/>
              <w:bottom w:w="100" w:type="dxa"/>
              <w:right w:w="100" w:type="dxa"/>
            </w:tcMar>
          </w:tcPr>
          <w:p w:rsidR="006E0C3E" w14:paraId="565328DE" w14:textId="77777777">
            <w:r>
              <w:rPr>
                <w:b/>
                <w:sz w:val="24"/>
              </w:rPr>
              <w:t>VALUE</w:t>
            </w:r>
          </w:p>
        </w:tc>
      </w:tr>
      <w:tr w14:paraId="3B722A88" w14:textId="77777777">
        <w:tblPrEx>
          <w:tblW w:w="0" w:type="auto"/>
          <w:tblLook w:val="04A0"/>
        </w:tblPrEx>
        <w:trPr>
          <w:trHeight w:val="269"/>
        </w:trPr>
        <w:tc>
          <w:tcPr>
            <w:tcW w:w="2592" w:type="dxa"/>
            <w:tcMar>
              <w:top w:w="100" w:type="dxa"/>
              <w:left w:w="100" w:type="dxa"/>
              <w:bottom w:w="100" w:type="dxa"/>
              <w:right w:w="100" w:type="dxa"/>
            </w:tcMar>
          </w:tcPr>
          <w:p w:rsidR="006E0C3E" w14:paraId="5782D6F1" w14:textId="77777777">
            <w:r>
              <w:rPr>
                <w:sz w:val="20"/>
              </w:rPr>
              <w:t xml:space="preserve">CAPI </w:t>
            </w:r>
            <w:r>
              <w:rPr>
                <w:sz w:val="20"/>
              </w:rPr>
              <w:t>QUESTION WORDING</w:t>
            </w:r>
          </w:p>
        </w:tc>
        <w:tc>
          <w:tcPr>
            <w:tcW w:w="10368" w:type="dxa"/>
            <w:tcMar>
              <w:top w:w="100" w:type="dxa"/>
              <w:left w:w="100" w:type="dxa"/>
              <w:bottom w:w="100" w:type="dxa"/>
              <w:right w:w="100" w:type="dxa"/>
            </w:tcMar>
          </w:tcPr>
          <w:p w:rsidR="006E0C3E" w14:paraId="517CCA85" w14:textId="77777777">
            <w:r>
              <w:rPr>
                <w:sz w:val="20"/>
              </w:rPr>
              <w:t>Has this unit ever been occupied?</w:t>
            </w:r>
          </w:p>
        </w:tc>
      </w:tr>
    </w:tbl>
    <w:p w:rsidR="006E0C3E" w14:paraId="25D6718F" w14:textId="77777777"/>
    <w:tbl>
      <w:tblPr>
        <w:tblStyle w:val="TableGrid"/>
        <w:tblW w:w="0" w:type="auto"/>
        <w:tblLook w:val="04A0"/>
      </w:tblPr>
      <w:tblGrid>
        <w:gridCol w:w="2590"/>
        <w:gridCol w:w="3885"/>
        <w:gridCol w:w="3885"/>
        <w:gridCol w:w="2590"/>
      </w:tblGrid>
      <w:tr w14:paraId="5FCCDF65"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6E0C3E" w14:paraId="2ECF3FBC" w14:textId="77777777">
            <w:r>
              <w:rPr>
                <w:b/>
                <w:sz w:val="30"/>
              </w:rPr>
              <w:t>BLOCK: BLKHVS / SCREEN: SC_HVSOCC / QUESTION: HVSOCC_CPS / RESPONSE: RHVSOCC_CPS (STANDARD, RADIOBUTTON)</w:t>
            </w:r>
          </w:p>
        </w:tc>
      </w:tr>
      <w:tr w14:paraId="6A6966EC"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51A30633" w14:textId="77777777">
            <w:r>
              <w:rPr>
                <w:b/>
                <w:sz w:val="24"/>
              </w:rPr>
              <w:t>ATTRIBUTE NAME</w:t>
            </w:r>
          </w:p>
        </w:tc>
        <w:tc>
          <w:tcPr>
            <w:tcW w:w="10368" w:type="dxa"/>
            <w:gridSpan w:val="3"/>
            <w:vMerge w:val="restart"/>
            <w:tcMar>
              <w:top w:w="100" w:type="dxa"/>
              <w:left w:w="100" w:type="dxa"/>
              <w:bottom w:w="100" w:type="dxa"/>
              <w:right w:w="100" w:type="dxa"/>
            </w:tcMar>
          </w:tcPr>
          <w:p w:rsidR="006E0C3E" w14:paraId="7631AA91" w14:textId="77777777">
            <w:r>
              <w:rPr>
                <w:b/>
                <w:sz w:val="24"/>
              </w:rPr>
              <w:t>VALUE</w:t>
            </w:r>
          </w:p>
        </w:tc>
      </w:tr>
      <w:tr w14:paraId="63747C5D"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689E5B73" w14:textId="77777777">
            <w:r>
              <w:rPr>
                <w:sz w:val="20"/>
              </w:rPr>
              <w:t>RESPONSE VARIABLE</w:t>
            </w:r>
          </w:p>
        </w:tc>
        <w:tc>
          <w:tcPr>
            <w:tcW w:w="10368" w:type="dxa"/>
            <w:gridSpan w:val="3"/>
            <w:vMerge w:val="restart"/>
            <w:tcMar>
              <w:top w:w="100" w:type="dxa"/>
              <w:left w:w="100" w:type="dxa"/>
              <w:bottom w:w="100" w:type="dxa"/>
              <w:right w:w="100" w:type="dxa"/>
            </w:tcMar>
          </w:tcPr>
          <w:p w:rsidR="006E0C3E" w14:paraId="1E274450" w14:textId="77777777">
            <w:r>
              <w:rPr>
                <w:sz w:val="20"/>
              </w:rPr>
              <w:t>HUHVSOCC</w:t>
            </w:r>
          </w:p>
        </w:tc>
      </w:tr>
      <w:tr w14:paraId="2488A2C7"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06D3EAAF" w14:textId="77777777">
            <w:r>
              <w:rPr>
                <w:sz w:val="20"/>
              </w:rPr>
              <w:t>ANSWER LIST</w:t>
            </w:r>
          </w:p>
        </w:tc>
        <w:tc>
          <w:tcPr>
            <w:tcW w:w="10368" w:type="dxa"/>
            <w:gridSpan w:val="3"/>
            <w:vMerge w:val="restart"/>
            <w:tcMar>
              <w:top w:w="100" w:type="dxa"/>
              <w:left w:w="100" w:type="dxa"/>
              <w:bottom w:w="100" w:type="dxa"/>
              <w:right w:w="100" w:type="dxa"/>
            </w:tcMar>
          </w:tcPr>
          <w:p w:rsidR="006E0C3E" w14:paraId="0ADEE876" w14:textId="77777777">
            <w:r>
              <w:rPr>
                <w:sz w:val="20"/>
              </w:rPr>
              <w:t>TYESNO</w:t>
            </w:r>
          </w:p>
        </w:tc>
      </w:tr>
      <w:tr w14:paraId="1C71E2ED"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8D970B4" w14:textId="77777777">
            <w:r>
              <w:rPr>
                <w:b/>
                <w:sz w:val="24"/>
              </w:rPr>
              <w:t>ANSWER LIST OPTIONS</w:t>
            </w:r>
          </w:p>
        </w:tc>
        <w:tc>
          <w:tcPr>
            <w:tcW w:w="3888" w:type="dxa"/>
            <w:vMerge w:val="restart"/>
            <w:tcMar>
              <w:top w:w="100" w:type="dxa"/>
              <w:left w:w="100" w:type="dxa"/>
              <w:bottom w:w="100" w:type="dxa"/>
              <w:right w:w="100" w:type="dxa"/>
            </w:tcMar>
          </w:tcPr>
          <w:p w:rsidR="006E0C3E" w14:paraId="38C57D03" w14:textId="77777777">
            <w:r>
              <w:rPr>
                <w:b/>
                <w:sz w:val="24"/>
              </w:rPr>
              <w:t>DISPLAY NAME</w:t>
            </w:r>
          </w:p>
        </w:tc>
        <w:tc>
          <w:tcPr>
            <w:tcW w:w="3888" w:type="dxa"/>
            <w:vMerge w:val="restart"/>
            <w:tcMar>
              <w:top w:w="100" w:type="dxa"/>
              <w:left w:w="100" w:type="dxa"/>
              <w:bottom w:w="100" w:type="dxa"/>
              <w:right w:w="100" w:type="dxa"/>
            </w:tcMar>
          </w:tcPr>
          <w:p w:rsidR="006E0C3E" w14:paraId="0B59AAD8" w14:textId="77777777">
            <w:r>
              <w:rPr>
                <w:b/>
                <w:sz w:val="24"/>
              </w:rPr>
              <w:t>STORED VALUE</w:t>
            </w:r>
          </w:p>
        </w:tc>
        <w:tc>
          <w:tcPr>
            <w:tcW w:w="2592" w:type="dxa"/>
            <w:vMerge w:val="restart"/>
            <w:tcMar>
              <w:top w:w="100" w:type="dxa"/>
              <w:left w:w="100" w:type="dxa"/>
              <w:bottom w:w="100" w:type="dxa"/>
              <w:right w:w="100" w:type="dxa"/>
            </w:tcMar>
          </w:tcPr>
          <w:p w:rsidR="006E0C3E" w14:paraId="09FBD047" w14:textId="77777777">
            <w:r>
              <w:rPr>
                <w:b/>
                <w:sz w:val="24"/>
              </w:rPr>
              <w:t>VARIABLE</w:t>
            </w:r>
          </w:p>
        </w:tc>
      </w:tr>
      <w:tr w14:paraId="27609363" w14:textId="77777777">
        <w:tblPrEx>
          <w:tblW w:w="0" w:type="auto"/>
          <w:tblLook w:val="04A0"/>
        </w:tblPrEx>
        <w:trPr>
          <w:trHeight w:val="269"/>
        </w:trPr>
        <w:tc>
          <w:tcPr>
            <w:tcW w:w="2592" w:type="dxa"/>
            <w:vMerge/>
            <w:tcMar>
              <w:top w:w="100" w:type="dxa"/>
              <w:left w:w="100" w:type="dxa"/>
              <w:bottom w:w="100" w:type="dxa"/>
              <w:right w:w="100" w:type="dxa"/>
            </w:tcMar>
          </w:tcPr>
          <w:p w:rsidR="006E0C3E" w14:paraId="581B5B3D" w14:textId="77777777"/>
        </w:tc>
        <w:tc>
          <w:tcPr>
            <w:tcW w:w="3888" w:type="dxa"/>
            <w:vMerge w:val="restart"/>
            <w:tcMar>
              <w:top w:w="100" w:type="dxa"/>
              <w:left w:w="100" w:type="dxa"/>
              <w:bottom w:w="100" w:type="dxa"/>
              <w:right w:w="100" w:type="dxa"/>
            </w:tcMar>
          </w:tcPr>
          <w:p w:rsidR="006E0C3E" w14:paraId="2C881565" w14:textId="77777777">
            <w:r>
              <w:rPr>
                <w:sz w:val="20"/>
              </w:rPr>
              <w:t>Yes</w:t>
            </w:r>
          </w:p>
        </w:tc>
        <w:tc>
          <w:tcPr>
            <w:tcW w:w="3888" w:type="dxa"/>
            <w:vMerge w:val="restart"/>
            <w:tcMar>
              <w:top w:w="100" w:type="dxa"/>
              <w:left w:w="100" w:type="dxa"/>
              <w:bottom w:w="100" w:type="dxa"/>
              <w:right w:w="100" w:type="dxa"/>
            </w:tcMar>
          </w:tcPr>
          <w:p w:rsidR="006E0C3E" w14:paraId="7BA97C2F" w14:textId="77777777">
            <w:r>
              <w:rPr>
                <w:sz w:val="20"/>
              </w:rPr>
              <w:t>1</w:t>
            </w:r>
          </w:p>
        </w:tc>
        <w:tc>
          <w:tcPr>
            <w:tcW w:w="2592" w:type="dxa"/>
            <w:vMerge w:val="restart"/>
            <w:tcMar>
              <w:top w:w="100" w:type="dxa"/>
              <w:left w:w="100" w:type="dxa"/>
              <w:bottom w:w="100" w:type="dxa"/>
              <w:right w:w="100" w:type="dxa"/>
            </w:tcMar>
          </w:tcPr>
          <w:p w:rsidR="006E0C3E" w14:paraId="300E15A1" w14:textId="77777777"/>
        </w:tc>
      </w:tr>
      <w:tr w14:paraId="30A37D6E" w14:textId="77777777">
        <w:tblPrEx>
          <w:tblW w:w="0" w:type="auto"/>
          <w:tblLook w:val="04A0"/>
        </w:tblPrEx>
        <w:trPr>
          <w:trHeight w:val="269"/>
        </w:trPr>
        <w:tc>
          <w:tcPr>
            <w:tcW w:w="2592" w:type="dxa"/>
            <w:vMerge/>
            <w:tcMar>
              <w:top w:w="100" w:type="dxa"/>
              <w:left w:w="100" w:type="dxa"/>
              <w:bottom w:w="100" w:type="dxa"/>
              <w:right w:w="100" w:type="dxa"/>
            </w:tcMar>
          </w:tcPr>
          <w:p w:rsidR="006E0C3E" w14:paraId="3F0304E5" w14:textId="77777777"/>
        </w:tc>
        <w:tc>
          <w:tcPr>
            <w:tcW w:w="3888" w:type="dxa"/>
            <w:vMerge w:val="restart"/>
            <w:tcMar>
              <w:top w:w="100" w:type="dxa"/>
              <w:left w:w="100" w:type="dxa"/>
              <w:bottom w:w="100" w:type="dxa"/>
              <w:right w:w="100" w:type="dxa"/>
            </w:tcMar>
          </w:tcPr>
          <w:p w:rsidR="006E0C3E" w14:paraId="71DFAD6A" w14:textId="77777777">
            <w:r>
              <w:rPr>
                <w:sz w:val="20"/>
              </w:rPr>
              <w:t>No</w:t>
            </w:r>
          </w:p>
        </w:tc>
        <w:tc>
          <w:tcPr>
            <w:tcW w:w="3888" w:type="dxa"/>
            <w:vMerge w:val="restart"/>
            <w:tcMar>
              <w:top w:w="100" w:type="dxa"/>
              <w:left w:w="100" w:type="dxa"/>
              <w:bottom w:w="100" w:type="dxa"/>
              <w:right w:w="100" w:type="dxa"/>
            </w:tcMar>
          </w:tcPr>
          <w:p w:rsidR="006E0C3E" w14:paraId="2D0CAEC0" w14:textId="77777777">
            <w:r>
              <w:rPr>
                <w:sz w:val="20"/>
              </w:rPr>
              <w:t>2</w:t>
            </w:r>
          </w:p>
        </w:tc>
        <w:tc>
          <w:tcPr>
            <w:tcW w:w="2592" w:type="dxa"/>
            <w:vMerge w:val="restart"/>
            <w:tcMar>
              <w:top w:w="100" w:type="dxa"/>
              <w:left w:w="100" w:type="dxa"/>
              <w:bottom w:w="100" w:type="dxa"/>
              <w:right w:w="100" w:type="dxa"/>
            </w:tcMar>
          </w:tcPr>
          <w:p w:rsidR="006E0C3E" w14:paraId="5A98BD50" w14:textId="77777777"/>
        </w:tc>
      </w:tr>
      <w:tr w14:paraId="377D41D2" w14:textId="77777777">
        <w:tblPrEx>
          <w:tblW w:w="0" w:type="auto"/>
          <w:tblLook w:val="04A0"/>
        </w:tblPrEx>
        <w:trPr>
          <w:trHeight w:val="269"/>
        </w:trPr>
        <w:tc>
          <w:tcPr>
            <w:tcW w:w="2592" w:type="dxa"/>
            <w:vMerge/>
            <w:tcMar>
              <w:top w:w="100" w:type="dxa"/>
              <w:left w:w="100" w:type="dxa"/>
              <w:bottom w:w="100" w:type="dxa"/>
              <w:right w:w="100" w:type="dxa"/>
            </w:tcMar>
          </w:tcPr>
          <w:p w:rsidR="006E0C3E" w14:paraId="0B0FB6DC" w14:textId="77777777"/>
        </w:tc>
        <w:tc>
          <w:tcPr>
            <w:tcW w:w="3888" w:type="dxa"/>
            <w:vMerge w:val="restart"/>
            <w:tcMar>
              <w:top w:w="100" w:type="dxa"/>
              <w:left w:w="100" w:type="dxa"/>
              <w:bottom w:w="100" w:type="dxa"/>
              <w:right w:w="100" w:type="dxa"/>
            </w:tcMar>
          </w:tcPr>
          <w:p w:rsidR="006E0C3E" w14:paraId="74E6DDDA" w14:textId="77777777">
            <w:r>
              <w:rPr>
                <w:sz w:val="20"/>
              </w:rPr>
              <w:t>Don't Know</w:t>
            </w:r>
          </w:p>
        </w:tc>
        <w:tc>
          <w:tcPr>
            <w:tcW w:w="3888" w:type="dxa"/>
            <w:vMerge w:val="restart"/>
            <w:tcMar>
              <w:top w:w="100" w:type="dxa"/>
              <w:left w:w="100" w:type="dxa"/>
              <w:bottom w:w="100" w:type="dxa"/>
              <w:right w:w="100" w:type="dxa"/>
            </w:tcMar>
          </w:tcPr>
          <w:p w:rsidR="006E0C3E" w14:paraId="57D9DC6B" w14:textId="77777777">
            <w:r>
              <w:rPr>
                <w:sz w:val="20"/>
              </w:rPr>
              <w:t>-2</w:t>
            </w:r>
          </w:p>
        </w:tc>
        <w:tc>
          <w:tcPr>
            <w:tcW w:w="2592" w:type="dxa"/>
            <w:vMerge w:val="restart"/>
            <w:tcMar>
              <w:top w:w="100" w:type="dxa"/>
              <w:left w:w="100" w:type="dxa"/>
              <w:bottom w:w="100" w:type="dxa"/>
              <w:right w:w="100" w:type="dxa"/>
            </w:tcMar>
          </w:tcPr>
          <w:p w:rsidR="006E0C3E" w14:paraId="5BE9E82F" w14:textId="77777777"/>
        </w:tc>
      </w:tr>
      <w:tr w14:paraId="01B94C8A" w14:textId="77777777">
        <w:tblPrEx>
          <w:tblW w:w="0" w:type="auto"/>
          <w:tblLook w:val="04A0"/>
        </w:tblPrEx>
        <w:trPr>
          <w:trHeight w:val="269"/>
        </w:trPr>
        <w:tc>
          <w:tcPr>
            <w:tcW w:w="2592" w:type="dxa"/>
            <w:vMerge/>
            <w:tcMar>
              <w:top w:w="100" w:type="dxa"/>
              <w:left w:w="100" w:type="dxa"/>
              <w:bottom w:w="100" w:type="dxa"/>
              <w:right w:w="100" w:type="dxa"/>
            </w:tcMar>
          </w:tcPr>
          <w:p w:rsidR="006E0C3E" w14:paraId="5B52DA99" w14:textId="77777777"/>
        </w:tc>
        <w:tc>
          <w:tcPr>
            <w:tcW w:w="3888" w:type="dxa"/>
            <w:tcMar>
              <w:top w:w="100" w:type="dxa"/>
              <w:left w:w="100" w:type="dxa"/>
              <w:bottom w:w="100" w:type="dxa"/>
              <w:right w:w="100" w:type="dxa"/>
            </w:tcMar>
          </w:tcPr>
          <w:p w:rsidR="006E0C3E" w14:paraId="1498FA19" w14:textId="77777777">
            <w:r>
              <w:rPr>
                <w:sz w:val="20"/>
              </w:rPr>
              <w:t>Refuse</w:t>
            </w:r>
          </w:p>
        </w:tc>
        <w:tc>
          <w:tcPr>
            <w:tcW w:w="3888" w:type="dxa"/>
            <w:tcMar>
              <w:top w:w="100" w:type="dxa"/>
              <w:left w:w="100" w:type="dxa"/>
              <w:bottom w:w="100" w:type="dxa"/>
              <w:right w:w="100" w:type="dxa"/>
            </w:tcMar>
          </w:tcPr>
          <w:p w:rsidR="006E0C3E" w14:paraId="4BBF54BE" w14:textId="77777777">
            <w:r>
              <w:rPr>
                <w:sz w:val="20"/>
              </w:rPr>
              <w:t>-3</w:t>
            </w:r>
          </w:p>
        </w:tc>
        <w:tc>
          <w:tcPr>
            <w:tcW w:w="2592" w:type="dxa"/>
            <w:tcMar>
              <w:top w:w="100" w:type="dxa"/>
              <w:left w:w="100" w:type="dxa"/>
              <w:bottom w:w="100" w:type="dxa"/>
              <w:right w:w="100" w:type="dxa"/>
            </w:tcMar>
          </w:tcPr>
          <w:p w:rsidR="006E0C3E" w14:paraId="0622D7B1" w14:textId="77777777"/>
        </w:tc>
      </w:tr>
    </w:tbl>
    <w:p w:rsidR="006E0C3E" w14:paraId="3CB9F631" w14:textId="77777777"/>
    <w:tbl>
      <w:tblPr>
        <w:tblStyle w:val="TableGrid"/>
        <w:tblW w:w="0" w:type="auto"/>
        <w:tblLook w:val="04A0"/>
      </w:tblPr>
      <w:tblGrid>
        <w:gridCol w:w="2591"/>
        <w:gridCol w:w="10359"/>
      </w:tblGrid>
      <w:tr w14:paraId="7241FC2F" w14:textId="77777777">
        <w:tblPrEx>
          <w:tblW w:w="0" w:type="auto"/>
          <w:tblLook w:val="04A0"/>
        </w:tblPrEx>
        <w:trPr>
          <w:trHeight w:val="269"/>
        </w:trPr>
        <w:tc>
          <w:tcPr>
            <w:tcW w:w="12960" w:type="dxa"/>
            <w:gridSpan w:val="2"/>
            <w:vMerge w:val="restart"/>
            <w:tcMar>
              <w:top w:w="100" w:type="dxa"/>
              <w:left w:w="100" w:type="dxa"/>
              <w:bottom w:w="100" w:type="dxa"/>
              <w:right w:w="100" w:type="dxa"/>
            </w:tcMar>
          </w:tcPr>
          <w:p w:rsidR="006E0C3E" w14:paraId="45268826" w14:textId="77777777">
            <w:r>
              <w:rPr>
                <w:b/>
                <w:sz w:val="30"/>
              </w:rPr>
              <w:t>BLOCK: BLKHVS / SCREEN: SC_HVSVAC / QUESTION: HVSVAC_CPS (STANDARD)</w:t>
            </w:r>
          </w:p>
        </w:tc>
      </w:tr>
      <w:tr w14:paraId="1CCA9CF1"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687483DE" w14:textId="77777777">
            <w:r>
              <w:rPr>
                <w:b/>
                <w:sz w:val="24"/>
              </w:rPr>
              <w:t>ATTRIBUTE NAME</w:t>
            </w:r>
          </w:p>
        </w:tc>
        <w:tc>
          <w:tcPr>
            <w:tcW w:w="10368" w:type="dxa"/>
            <w:vMerge w:val="restart"/>
            <w:tcMar>
              <w:top w:w="100" w:type="dxa"/>
              <w:left w:w="100" w:type="dxa"/>
              <w:bottom w:w="100" w:type="dxa"/>
              <w:right w:w="100" w:type="dxa"/>
            </w:tcMar>
          </w:tcPr>
          <w:p w:rsidR="006E0C3E" w14:paraId="58F3D1F6" w14:textId="77777777">
            <w:r>
              <w:rPr>
                <w:b/>
                <w:sz w:val="24"/>
              </w:rPr>
              <w:t>VALUE</w:t>
            </w:r>
          </w:p>
        </w:tc>
      </w:tr>
      <w:tr w14:paraId="4A3074F7" w14:textId="77777777">
        <w:tblPrEx>
          <w:tblW w:w="0" w:type="auto"/>
          <w:tblLook w:val="04A0"/>
        </w:tblPrEx>
        <w:trPr>
          <w:trHeight w:val="269"/>
        </w:trPr>
        <w:tc>
          <w:tcPr>
            <w:tcW w:w="2592" w:type="dxa"/>
            <w:tcMar>
              <w:top w:w="100" w:type="dxa"/>
              <w:left w:w="100" w:type="dxa"/>
              <w:bottom w:w="100" w:type="dxa"/>
              <w:right w:w="100" w:type="dxa"/>
            </w:tcMar>
          </w:tcPr>
          <w:p w:rsidR="006E0C3E" w14:paraId="23F38379" w14:textId="77777777">
            <w:r>
              <w:rPr>
                <w:sz w:val="20"/>
              </w:rPr>
              <w:t>CAPI QUESTION WORDING</w:t>
            </w:r>
          </w:p>
        </w:tc>
        <w:tc>
          <w:tcPr>
            <w:tcW w:w="10368" w:type="dxa"/>
            <w:tcMar>
              <w:top w:w="100" w:type="dxa"/>
              <w:left w:w="100" w:type="dxa"/>
              <w:bottom w:w="100" w:type="dxa"/>
              <w:right w:w="100" w:type="dxa"/>
            </w:tcMar>
          </w:tcPr>
          <w:p w:rsidR="006E0C3E" w14:paraId="50077C18" w14:textId="77777777">
            <w:r>
              <w:rPr>
                <w:sz w:val="20"/>
              </w:rPr>
              <w:t>How many months has this unit been vacant?</w:t>
            </w:r>
          </w:p>
        </w:tc>
      </w:tr>
    </w:tbl>
    <w:p w:rsidR="006E0C3E" w14:paraId="4004162D" w14:textId="77777777"/>
    <w:tbl>
      <w:tblPr>
        <w:tblStyle w:val="TableGrid"/>
        <w:tblW w:w="0" w:type="auto"/>
        <w:tblLook w:val="04A0"/>
      </w:tblPr>
      <w:tblGrid>
        <w:gridCol w:w="2590"/>
        <w:gridCol w:w="3885"/>
        <w:gridCol w:w="3885"/>
        <w:gridCol w:w="2590"/>
      </w:tblGrid>
      <w:tr w14:paraId="09B45271"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6E0C3E" w14:paraId="77D38C25" w14:textId="77777777">
            <w:r>
              <w:rPr>
                <w:b/>
                <w:sz w:val="30"/>
              </w:rPr>
              <w:t xml:space="preserve">BLOCK: BLKHVS / </w:t>
            </w:r>
            <w:r>
              <w:rPr>
                <w:b/>
                <w:sz w:val="30"/>
              </w:rPr>
              <w:t>SCREEN: SC_HVSVAC / QUESTION: HVSVAC_CPS / RESPONSE: RHVSVAC_CPS (STANDARD, RADIOBUTTON)</w:t>
            </w:r>
          </w:p>
        </w:tc>
      </w:tr>
      <w:tr w14:paraId="7B4E8070"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65CB7B36" w14:textId="77777777">
            <w:r>
              <w:rPr>
                <w:b/>
                <w:sz w:val="24"/>
              </w:rPr>
              <w:t>ATTRIBUTE NAME</w:t>
            </w:r>
          </w:p>
        </w:tc>
        <w:tc>
          <w:tcPr>
            <w:tcW w:w="10368" w:type="dxa"/>
            <w:gridSpan w:val="3"/>
            <w:vMerge w:val="restart"/>
            <w:tcMar>
              <w:top w:w="100" w:type="dxa"/>
              <w:left w:w="100" w:type="dxa"/>
              <w:bottom w:w="100" w:type="dxa"/>
              <w:right w:w="100" w:type="dxa"/>
            </w:tcMar>
          </w:tcPr>
          <w:p w:rsidR="006E0C3E" w14:paraId="4A42AF5E" w14:textId="77777777">
            <w:r>
              <w:rPr>
                <w:b/>
                <w:sz w:val="24"/>
              </w:rPr>
              <w:t>VALUE</w:t>
            </w:r>
          </w:p>
        </w:tc>
      </w:tr>
      <w:tr w14:paraId="776FCBA5"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0DA239FC" w14:textId="77777777">
            <w:r>
              <w:rPr>
                <w:sz w:val="20"/>
              </w:rPr>
              <w:t>RESPONSE VARIABLE</w:t>
            </w:r>
          </w:p>
        </w:tc>
        <w:tc>
          <w:tcPr>
            <w:tcW w:w="10368" w:type="dxa"/>
            <w:gridSpan w:val="3"/>
            <w:vMerge w:val="restart"/>
            <w:tcMar>
              <w:top w:w="100" w:type="dxa"/>
              <w:left w:w="100" w:type="dxa"/>
              <w:bottom w:w="100" w:type="dxa"/>
              <w:right w:w="100" w:type="dxa"/>
            </w:tcMar>
          </w:tcPr>
          <w:p w:rsidR="006E0C3E" w14:paraId="23971E3D" w14:textId="77777777">
            <w:r>
              <w:rPr>
                <w:sz w:val="20"/>
              </w:rPr>
              <w:t>HUHVSVAC</w:t>
            </w:r>
          </w:p>
        </w:tc>
      </w:tr>
      <w:tr w14:paraId="519DBD92"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6E46FB5" w14:textId="77777777">
            <w:r>
              <w:rPr>
                <w:sz w:val="20"/>
              </w:rPr>
              <w:t>ANSWER LIST</w:t>
            </w:r>
          </w:p>
        </w:tc>
        <w:tc>
          <w:tcPr>
            <w:tcW w:w="10368" w:type="dxa"/>
            <w:gridSpan w:val="3"/>
            <w:vMerge w:val="restart"/>
            <w:tcMar>
              <w:top w:w="100" w:type="dxa"/>
              <w:left w:w="100" w:type="dxa"/>
              <w:bottom w:w="100" w:type="dxa"/>
              <w:right w:w="100" w:type="dxa"/>
            </w:tcMar>
          </w:tcPr>
          <w:p w:rsidR="006E0C3E" w14:paraId="549E227B" w14:textId="77777777">
            <w:r>
              <w:rPr>
                <w:sz w:val="20"/>
              </w:rPr>
              <w:t>THVSVAC</w:t>
            </w:r>
          </w:p>
        </w:tc>
      </w:tr>
      <w:tr w14:paraId="44EE2C49"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B7E71AB" w14:textId="77777777">
            <w:r>
              <w:rPr>
                <w:b/>
                <w:sz w:val="24"/>
              </w:rPr>
              <w:t>ANSWER LIST OPTIONS</w:t>
            </w:r>
          </w:p>
        </w:tc>
        <w:tc>
          <w:tcPr>
            <w:tcW w:w="3888" w:type="dxa"/>
            <w:vMerge w:val="restart"/>
            <w:tcMar>
              <w:top w:w="100" w:type="dxa"/>
              <w:left w:w="100" w:type="dxa"/>
              <w:bottom w:w="100" w:type="dxa"/>
              <w:right w:w="100" w:type="dxa"/>
            </w:tcMar>
          </w:tcPr>
          <w:p w:rsidR="006E0C3E" w14:paraId="2CDB689E" w14:textId="77777777">
            <w:r>
              <w:rPr>
                <w:b/>
                <w:sz w:val="24"/>
              </w:rPr>
              <w:t>DISPLAY NAME</w:t>
            </w:r>
          </w:p>
        </w:tc>
        <w:tc>
          <w:tcPr>
            <w:tcW w:w="3888" w:type="dxa"/>
            <w:vMerge w:val="restart"/>
            <w:tcMar>
              <w:top w:w="100" w:type="dxa"/>
              <w:left w:w="100" w:type="dxa"/>
              <w:bottom w:w="100" w:type="dxa"/>
              <w:right w:w="100" w:type="dxa"/>
            </w:tcMar>
          </w:tcPr>
          <w:p w:rsidR="006E0C3E" w14:paraId="7849316A" w14:textId="77777777">
            <w:r>
              <w:rPr>
                <w:b/>
                <w:sz w:val="24"/>
              </w:rPr>
              <w:t>STORED VALUE</w:t>
            </w:r>
          </w:p>
        </w:tc>
        <w:tc>
          <w:tcPr>
            <w:tcW w:w="2592" w:type="dxa"/>
            <w:vMerge w:val="restart"/>
            <w:tcMar>
              <w:top w:w="100" w:type="dxa"/>
              <w:left w:w="100" w:type="dxa"/>
              <w:bottom w:w="100" w:type="dxa"/>
              <w:right w:w="100" w:type="dxa"/>
            </w:tcMar>
          </w:tcPr>
          <w:p w:rsidR="006E0C3E" w14:paraId="2AF99C4E" w14:textId="77777777">
            <w:r>
              <w:rPr>
                <w:b/>
                <w:sz w:val="24"/>
              </w:rPr>
              <w:t>VARIABLE</w:t>
            </w:r>
          </w:p>
        </w:tc>
      </w:tr>
      <w:tr w14:paraId="0AB09030" w14:textId="77777777">
        <w:tblPrEx>
          <w:tblW w:w="0" w:type="auto"/>
          <w:tblLook w:val="04A0"/>
        </w:tblPrEx>
        <w:trPr>
          <w:trHeight w:val="269"/>
        </w:trPr>
        <w:tc>
          <w:tcPr>
            <w:tcW w:w="2592" w:type="dxa"/>
            <w:vMerge/>
            <w:tcMar>
              <w:top w:w="100" w:type="dxa"/>
              <w:left w:w="100" w:type="dxa"/>
              <w:bottom w:w="100" w:type="dxa"/>
              <w:right w:w="100" w:type="dxa"/>
            </w:tcMar>
          </w:tcPr>
          <w:p w:rsidR="006E0C3E" w14:paraId="0025BF18" w14:textId="77777777"/>
        </w:tc>
        <w:tc>
          <w:tcPr>
            <w:tcW w:w="3888" w:type="dxa"/>
            <w:vMerge w:val="restart"/>
            <w:tcMar>
              <w:top w:w="100" w:type="dxa"/>
              <w:left w:w="100" w:type="dxa"/>
              <w:bottom w:w="100" w:type="dxa"/>
              <w:right w:w="100" w:type="dxa"/>
            </w:tcMar>
          </w:tcPr>
          <w:p w:rsidR="006E0C3E" w14:paraId="4320B5A3" w14:textId="77777777">
            <w:r>
              <w:rPr>
                <w:sz w:val="20"/>
              </w:rPr>
              <w:t>Up to 1 month</w:t>
            </w:r>
          </w:p>
        </w:tc>
        <w:tc>
          <w:tcPr>
            <w:tcW w:w="3888" w:type="dxa"/>
            <w:vMerge w:val="restart"/>
            <w:tcMar>
              <w:top w:w="100" w:type="dxa"/>
              <w:left w:w="100" w:type="dxa"/>
              <w:bottom w:w="100" w:type="dxa"/>
              <w:right w:w="100" w:type="dxa"/>
            </w:tcMar>
          </w:tcPr>
          <w:p w:rsidR="006E0C3E" w14:paraId="58E517B7" w14:textId="77777777">
            <w:r>
              <w:rPr>
                <w:sz w:val="20"/>
              </w:rPr>
              <w:t>1</w:t>
            </w:r>
          </w:p>
        </w:tc>
        <w:tc>
          <w:tcPr>
            <w:tcW w:w="2592" w:type="dxa"/>
            <w:vMerge w:val="restart"/>
            <w:tcMar>
              <w:top w:w="100" w:type="dxa"/>
              <w:left w:w="100" w:type="dxa"/>
              <w:bottom w:w="100" w:type="dxa"/>
              <w:right w:w="100" w:type="dxa"/>
            </w:tcMar>
          </w:tcPr>
          <w:p w:rsidR="006E0C3E" w14:paraId="67CBA61D" w14:textId="77777777"/>
        </w:tc>
      </w:tr>
      <w:tr w14:paraId="2E92734A" w14:textId="77777777">
        <w:tblPrEx>
          <w:tblW w:w="0" w:type="auto"/>
          <w:tblLook w:val="04A0"/>
        </w:tblPrEx>
        <w:trPr>
          <w:trHeight w:val="269"/>
        </w:trPr>
        <w:tc>
          <w:tcPr>
            <w:tcW w:w="2592" w:type="dxa"/>
            <w:vMerge/>
            <w:tcMar>
              <w:top w:w="100" w:type="dxa"/>
              <w:left w:w="100" w:type="dxa"/>
              <w:bottom w:w="100" w:type="dxa"/>
              <w:right w:w="100" w:type="dxa"/>
            </w:tcMar>
          </w:tcPr>
          <w:p w:rsidR="006E0C3E" w14:paraId="32983943" w14:textId="77777777"/>
        </w:tc>
        <w:tc>
          <w:tcPr>
            <w:tcW w:w="3888" w:type="dxa"/>
            <w:vMerge w:val="restart"/>
            <w:tcMar>
              <w:top w:w="100" w:type="dxa"/>
              <w:left w:w="100" w:type="dxa"/>
              <w:bottom w:w="100" w:type="dxa"/>
              <w:right w:w="100" w:type="dxa"/>
            </w:tcMar>
          </w:tcPr>
          <w:p w:rsidR="006E0C3E" w14:paraId="14D97F2F" w14:textId="77777777">
            <w:r>
              <w:rPr>
                <w:sz w:val="20"/>
              </w:rPr>
              <w:t xml:space="preserve">1 up to 2 </w:t>
            </w:r>
            <w:r>
              <w:rPr>
                <w:sz w:val="20"/>
              </w:rPr>
              <w:t>months</w:t>
            </w:r>
          </w:p>
        </w:tc>
        <w:tc>
          <w:tcPr>
            <w:tcW w:w="3888" w:type="dxa"/>
            <w:vMerge w:val="restart"/>
            <w:tcMar>
              <w:top w:w="100" w:type="dxa"/>
              <w:left w:w="100" w:type="dxa"/>
              <w:bottom w:w="100" w:type="dxa"/>
              <w:right w:w="100" w:type="dxa"/>
            </w:tcMar>
          </w:tcPr>
          <w:p w:rsidR="006E0C3E" w14:paraId="76F0D841" w14:textId="77777777">
            <w:r>
              <w:rPr>
                <w:sz w:val="20"/>
              </w:rPr>
              <w:t>2</w:t>
            </w:r>
          </w:p>
        </w:tc>
        <w:tc>
          <w:tcPr>
            <w:tcW w:w="2592" w:type="dxa"/>
            <w:vMerge w:val="restart"/>
            <w:tcMar>
              <w:top w:w="100" w:type="dxa"/>
              <w:left w:w="100" w:type="dxa"/>
              <w:bottom w:w="100" w:type="dxa"/>
              <w:right w:w="100" w:type="dxa"/>
            </w:tcMar>
          </w:tcPr>
          <w:p w:rsidR="006E0C3E" w14:paraId="10A53FEF" w14:textId="77777777"/>
        </w:tc>
      </w:tr>
      <w:tr w14:paraId="0201F466" w14:textId="77777777">
        <w:tblPrEx>
          <w:tblW w:w="0" w:type="auto"/>
          <w:tblLook w:val="04A0"/>
        </w:tblPrEx>
        <w:trPr>
          <w:trHeight w:val="269"/>
        </w:trPr>
        <w:tc>
          <w:tcPr>
            <w:tcW w:w="2592" w:type="dxa"/>
            <w:vMerge/>
            <w:tcMar>
              <w:top w:w="100" w:type="dxa"/>
              <w:left w:w="100" w:type="dxa"/>
              <w:bottom w:w="100" w:type="dxa"/>
              <w:right w:w="100" w:type="dxa"/>
            </w:tcMar>
          </w:tcPr>
          <w:p w:rsidR="006E0C3E" w14:paraId="435DB1F4" w14:textId="77777777"/>
        </w:tc>
        <w:tc>
          <w:tcPr>
            <w:tcW w:w="3888" w:type="dxa"/>
            <w:vMerge w:val="restart"/>
            <w:tcMar>
              <w:top w:w="100" w:type="dxa"/>
              <w:left w:w="100" w:type="dxa"/>
              <w:bottom w:w="100" w:type="dxa"/>
              <w:right w:w="100" w:type="dxa"/>
            </w:tcMar>
          </w:tcPr>
          <w:p w:rsidR="006E0C3E" w14:paraId="7C80AFD5" w14:textId="77777777">
            <w:r>
              <w:rPr>
                <w:sz w:val="20"/>
              </w:rPr>
              <w:t>2 up to 4 months</w:t>
            </w:r>
          </w:p>
        </w:tc>
        <w:tc>
          <w:tcPr>
            <w:tcW w:w="3888" w:type="dxa"/>
            <w:vMerge w:val="restart"/>
            <w:tcMar>
              <w:top w:w="100" w:type="dxa"/>
              <w:left w:w="100" w:type="dxa"/>
              <w:bottom w:w="100" w:type="dxa"/>
              <w:right w:w="100" w:type="dxa"/>
            </w:tcMar>
          </w:tcPr>
          <w:p w:rsidR="006E0C3E" w14:paraId="6FE6888B" w14:textId="77777777">
            <w:r>
              <w:rPr>
                <w:sz w:val="20"/>
              </w:rPr>
              <w:t>3</w:t>
            </w:r>
          </w:p>
        </w:tc>
        <w:tc>
          <w:tcPr>
            <w:tcW w:w="2592" w:type="dxa"/>
            <w:vMerge w:val="restart"/>
            <w:tcMar>
              <w:top w:w="100" w:type="dxa"/>
              <w:left w:w="100" w:type="dxa"/>
              <w:bottom w:w="100" w:type="dxa"/>
              <w:right w:w="100" w:type="dxa"/>
            </w:tcMar>
          </w:tcPr>
          <w:p w:rsidR="006E0C3E" w14:paraId="7A113A99" w14:textId="77777777"/>
        </w:tc>
      </w:tr>
      <w:tr w14:paraId="5D05781C" w14:textId="77777777">
        <w:tblPrEx>
          <w:tblW w:w="0" w:type="auto"/>
          <w:tblLook w:val="04A0"/>
        </w:tblPrEx>
        <w:trPr>
          <w:trHeight w:val="269"/>
        </w:trPr>
        <w:tc>
          <w:tcPr>
            <w:tcW w:w="2592" w:type="dxa"/>
            <w:vMerge/>
            <w:tcMar>
              <w:top w:w="100" w:type="dxa"/>
              <w:left w:w="100" w:type="dxa"/>
              <w:bottom w:w="100" w:type="dxa"/>
              <w:right w:w="100" w:type="dxa"/>
            </w:tcMar>
          </w:tcPr>
          <w:p w:rsidR="006E0C3E" w14:paraId="2009A76D" w14:textId="77777777"/>
        </w:tc>
        <w:tc>
          <w:tcPr>
            <w:tcW w:w="3888" w:type="dxa"/>
            <w:vMerge w:val="restart"/>
            <w:tcMar>
              <w:top w:w="100" w:type="dxa"/>
              <w:left w:w="100" w:type="dxa"/>
              <w:bottom w:w="100" w:type="dxa"/>
              <w:right w:w="100" w:type="dxa"/>
            </w:tcMar>
          </w:tcPr>
          <w:p w:rsidR="006E0C3E" w14:paraId="2D68C72F" w14:textId="77777777">
            <w:r>
              <w:rPr>
                <w:sz w:val="20"/>
              </w:rPr>
              <w:t>4 up to 6 months</w:t>
            </w:r>
          </w:p>
        </w:tc>
        <w:tc>
          <w:tcPr>
            <w:tcW w:w="3888" w:type="dxa"/>
            <w:vMerge w:val="restart"/>
            <w:tcMar>
              <w:top w:w="100" w:type="dxa"/>
              <w:left w:w="100" w:type="dxa"/>
              <w:bottom w:w="100" w:type="dxa"/>
              <w:right w:w="100" w:type="dxa"/>
            </w:tcMar>
          </w:tcPr>
          <w:p w:rsidR="006E0C3E" w14:paraId="27AE249A" w14:textId="77777777">
            <w:r>
              <w:rPr>
                <w:sz w:val="20"/>
              </w:rPr>
              <w:t>4</w:t>
            </w:r>
          </w:p>
        </w:tc>
        <w:tc>
          <w:tcPr>
            <w:tcW w:w="2592" w:type="dxa"/>
            <w:vMerge w:val="restart"/>
            <w:tcMar>
              <w:top w:w="100" w:type="dxa"/>
              <w:left w:w="100" w:type="dxa"/>
              <w:bottom w:w="100" w:type="dxa"/>
              <w:right w:w="100" w:type="dxa"/>
            </w:tcMar>
          </w:tcPr>
          <w:p w:rsidR="006E0C3E" w14:paraId="5EBEE935" w14:textId="77777777"/>
        </w:tc>
      </w:tr>
      <w:tr w14:paraId="04C45237" w14:textId="77777777">
        <w:tblPrEx>
          <w:tblW w:w="0" w:type="auto"/>
          <w:tblLook w:val="04A0"/>
        </w:tblPrEx>
        <w:trPr>
          <w:trHeight w:val="269"/>
        </w:trPr>
        <w:tc>
          <w:tcPr>
            <w:tcW w:w="2592" w:type="dxa"/>
            <w:vMerge/>
            <w:tcMar>
              <w:top w:w="100" w:type="dxa"/>
              <w:left w:w="100" w:type="dxa"/>
              <w:bottom w:w="100" w:type="dxa"/>
              <w:right w:w="100" w:type="dxa"/>
            </w:tcMar>
          </w:tcPr>
          <w:p w:rsidR="006E0C3E" w14:paraId="35DDAC8E" w14:textId="77777777"/>
        </w:tc>
        <w:tc>
          <w:tcPr>
            <w:tcW w:w="3888" w:type="dxa"/>
            <w:vMerge w:val="restart"/>
            <w:tcMar>
              <w:top w:w="100" w:type="dxa"/>
              <w:left w:w="100" w:type="dxa"/>
              <w:bottom w:w="100" w:type="dxa"/>
              <w:right w:w="100" w:type="dxa"/>
            </w:tcMar>
          </w:tcPr>
          <w:p w:rsidR="006E0C3E" w14:paraId="14318A06" w14:textId="77777777">
            <w:r>
              <w:rPr>
                <w:sz w:val="20"/>
              </w:rPr>
              <w:t>6 up to 12 months</w:t>
            </w:r>
          </w:p>
        </w:tc>
        <w:tc>
          <w:tcPr>
            <w:tcW w:w="3888" w:type="dxa"/>
            <w:vMerge w:val="restart"/>
            <w:tcMar>
              <w:top w:w="100" w:type="dxa"/>
              <w:left w:w="100" w:type="dxa"/>
              <w:bottom w:w="100" w:type="dxa"/>
              <w:right w:w="100" w:type="dxa"/>
            </w:tcMar>
          </w:tcPr>
          <w:p w:rsidR="006E0C3E" w14:paraId="4B88B1C4" w14:textId="77777777">
            <w:r>
              <w:rPr>
                <w:sz w:val="20"/>
              </w:rPr>
              <w:t>5</w:t>
            </w:r>
          </w:p>
        </w:tc>
        <w:tc>
          <w:tcPr>
            <w:tcW w:w="2592" w:type="dxa"/>
            <w:vMerge w:val="restart"/>
            <w:tcMar>
              <w:top w:w="100" w:type="dxa"/>
              <w:left w:w="100" w:type="dxa"/>
              <w:bottom w:w="100" w:type="dxa"/>
              <w:right w:w="100" w:type="dxa"/>
            </w:tcMar>
          </w:tcPr>
          <w:p w:rsidR="006E0C3E" w14:paraId="56187EC6" w14:textId="77777777"/>
        </w:tc>
      </w:tr>
      <w:tr w14:paraId="34448A1A" w14:textId="77777777">
        <w:tblPrEx>
          <w:tblW w:w="0" w:type="auto"/>
          <w:tblLook w:val="04A0"/>
        </w:tblPrEx>
        <w:trPr>
          <w:trHeight w:val="269"/>
        </w:trPr>
        <w:tc>
          <w:tcPr>
            <w:tcW w:w="2592" w:type="dxa"/>
            <w:vMerge/>
            <w:tcMar>
              <w:top w:w="100" w:type="dxa"/>
              <w:left w:w="100" w:type="dxa"/>
              <w:bottom w:w="100" w:type="dxa"/>
              <w:right w:w="100" w:type="dxa"/>
            </w:tcMar>
          </w:tcPr>
          <w:p w:rsidR="006E0C3E" w14:paraId="7A92CB1D" w14:textId="77777777"/>
        </w:tc>
        <w:tc>
          <w:tcPr>
            <w:tcW w:w="3888" w:type="dxa"/>
            <w:vMerge w:val="restart"/>
            <w:tcMar>
              <w:top w:w="100" w:type="dxa"/>
              <w:left w:w="100" w:type="dxa"/>
              <w:bottom w:w="100" w:type="dxa"/>
              <w:right w:w="100" w:type="dxa"/>
            </w:tcMar>
          </w:tcPr>
          <w:p w:rsidR="006E0C3E" w14:paraId="6C870E25" w14:textId="77777777">
            <w:r>
              <w:rPr>
                <w:sz w:val="20"/>
              </w:rPr>
              <w:t>1 year up to 2 years</w:t>
            </w:r>
          </w:p>
        </w:tc>
        <w:tc>
          <w:tcPr>
            <w:tcW w:w="3888" w:type="dxa"/>
            <w:vMerge w:val="restart"/>
            <w:tcMar>
              <w:top w:w="100" w:type="dxa"/>
              <w:left w:w="100" w:type="dxa"/>
              <w:bottom w:w="100" w:type="dxa"/>
              <w:right w:w="100" w:type="dxa"/>
            </w:tcMar>
          </w:tcPr>
          <w:p w:rsidR="006E0C3E" w14:paraId="14368FF7" w14:textId="77777777">
            <w:r>
              <w:rPr>
                <w:sz w:val="20"/>
              </w:rPr>
              <w:t>6</w:t>
            </w:r>
          </w:p>
        </w:tc>
        <w:tc>
          <w:tcPr>
            <w:tcW w:w="2592" w:type="dxa"/>
            <w:vMerge w:val="restart"/>
            <w:tcMar>
              <w:top w:w="100" w:type="dxa"/>
              <w:left w:w="100" w:type="dxa"/>
              <w:bottom w:w="100" w:type="dxa"/>
              <w:right w:w="100" w:type="dxa"/>
            </w:tcMar>
          </w:tcPr>
          <w:p w:rsidR="006E0C3E" w14:paraId="0C3DA736" w14:textId="77777777"/>
        </w:tc>
      </w:tr>
      <w:tr w14:paraId="666EC83E" w14:textId="77777777">
        <w:tblPrEx>
          <w:tblW w:w="0" w:type="auto"/>
          <w:tblLook w:val="04A0"/>
        </w:tblPrEx>
        <w:trPr>
          <w:trHeight w:val="269"/>
        </w:trPr>
        <w:tc>
          <w:tcPr>
            <w:tcW w:w="2592" w:type="dxa"/>
            <w:vMerge/>
            <w:tcMar>
              <w:top w:w="100" w:type="dxa"/>
              <w:left w:w="100" w:type="dxa"/>
              <w:bottom w:w="100" w:type="dxa"/>
              <w:right w:w="100" w:type="dxa"/>
            </w:tcMar>
          </w:tcPr>
          <w:p w:rsidR="006E0C3E" w14:paraId="4472C5DC" w14:textId="77777777"/>
        </w:tc>
        <w:tc>
          <w:tcPr>
            <w:tcW w:w="3888" w:type="dxa"/>
            <w:vMerge w:val="restart"/>
            <w:tcMar>
              <w:top w:w="100" w:type="dxa"/>
              <w:left w:w="100" w:type="dxa"/>
              <w:bottom w:w="100" w:type="dxa"/>
              <w:right w:w="100" w:type="dxa"/>
            </w:tcMar>
          </w:tcPr>
          <w:p w:rsidR="006E0C3E" w14:paraId="021D6E87" w14:textId="77777777">
            <w:r>
              <w:rPr>
                <w:sz w:val="20"/>
              </w:rPr>
              <w:t>2 years or more</w:t>
            </w:r>
          </w:p>
        </w:tc>
        <w:tc>
          <w:tcPr>
            <w:tcW w:w="3888" w:type="dxa"/>
            <w:vMerge w:val="restart"/>
            <w:tcMar>
              <w:top w:w="100" w:type="dxa"/>
              <w:left w:w="100" w:type="dxa"/>
              <w:bottom w:w="100" w:type="dxa"/>
              <w:right w:w="100" w:type="dxa"/>
            </w:tcMar>
          </w:tcPr>
          <w:p w:rsidR="006E0C3E" w14:paraId="3E25F035" w14:textId="77777777">
            <w:r>
              <w:rPr>
                <w:sz w:val="20"/>
              </w:rPr>
              <w:t>7</w:t>
            </w:r>
          </w:p>
        </w:tc>
        <w:tc>
          <w:tcPr>
            <w:tcW w:w="2592" w:type="dxa"/>
            <w:vMerge w:val="restart"/>
            <w:tcMar>
              <w:top w:w="100" w:type="dxa"/>
              <w:left w:w="100" w:type="dxa"/>
              <w:bottom w:w="100" w:type="dxa"/>
              <w:right w:w="100" w:type="dxa"/>
            </w:tcMar>
          </w:tcPr>
          <w:p w:rsidR="006E0C3E" w14:paraId="507CFFD1" w14:textId="77777777"/>
        </w:tc>
      </w:tr>
      <w:tr w14:paraId="44409399" w14:textId="77777777">
        <w:tblPrEx>
          <w:tblW w:w="0" w:type="auto"/>
          <w:tblLook w:val="04A0"/>
        </w:tblPrEx>
        <w:trPr>
          <w:trHeight w:val="269"/>
        </w:trPr>
        <w:tc>
          <w:tcPr>
            <w:tcW w:w="2592" w:type="dxa"/>
            <w:vMerge/>
            <w:tcMar>
              <w:top w:w="100" w:type="dxa"/>
              <w:left w:w="100" w:type="dxa"/>
              <w:bottom w:w="100" w:type="dxa"/>
              <w:right w:w="100" w:type="dxa"/>
            </w:tcMar>
          </w:tcPr>
          <w:p w:rsidR="006E0C3E" w14:paraId="4304F220" w14:textId="77777777"/>
        </w:tc>
        <w:tc>
          <w:tcPr>
            <w:tcW w:w="3888" w:type="dxa"/>
            <w:vMerge w:val="restart"/>
            <w:tcMar>
              <w:top w:w="100" w:type="dxa"/>
              <w:left w:w="100" w:type="dxa"/>
              <w:bottom w:w="100" w:type="dxa"/>
              <w:right w:w="100" w:type="dxa"/>
            </w:tcMar>
          </w:tcPr>
          <w:p w:rsidR="006E0C3E" w14:paraId="2FC99C47" w14:textId="77777777">
            <w:r>
              <w:rPr>
                <w:sz w:val="20"/>
              </w:rPr>
              <w:t>Don't Know</w:t>
            </w:r>
          </w:p>
        </w:tc>
        <w:tc>
          <w:tcPr>
            <w:tcW w:w="3888" w:type="dxa"/>
            <w:vMerge w:val="restart"/>
            <w:tcMar>
              <w:top w:w="100" w:type="dxa"/>
              <w:left w:w="100" w:type="dxa"/>
              <w:bottom w:w="100" w:type="dxa"/>
              <w:right w:w="100" w:type="dxa"/>
            </w:tcMar>
          </w:tcPr>
          <w:p w:rsidR="006E0C3E" w14:paraId="647D23C9" w14:textId="77777777">
            <w:r>
              <w:rPr>
                <w:sz w:val="20"/>
              </w:rPr>
              <w:t>-2</w:t>
            </w:r>
          </w:p>
        </w:tc>
        <w:tc>
          <w:tcPr>
            <w:tcW w:w="2592" w:type="dxa"/>
            <w:vMerge w:val="restart"/>
            <w:tcMar>
              <w:top w:w="100" w:type="dxa"/>
              <w:left w:w="100" w:type="dxa"/>
              <w:bottom w:w="100" w:type="dxa"/>
              <w:right w:w="100" w:type="dxa"/>
            </w:tcMar>
          </w:tcPr>
          <w:p w:rsidR="006E0C3E" w14:paraId="2FD2C79D" w14:textId="77777777"/>
        </w:tc>
      </w:tr>
      <w:tr w14:paraId="0A8D4F96" w14:textId="77777777">
        <w:tblPrEx>
          <w:tblW w:w="0" w:type="auto"/>
          <w:tblLook w:val="04A0"/>
        </w:tblPrEx>
        <w:trPr>
          <w:trHeight w:val="269"/>
        </w:trPr>
        <w:tc>
          <w:tcPr>
            <w:tcW w:w="2592" w:type="dxa"/>
            <w:vMerge/>
            <w:tcMar>
              <w:top w:w="100" w:type="dxa"/>
              <w:left w:w="100" w:type="dxa"/>
              <w:bottom w:w="100" w:type="dxa"/>
              <w:right w:w="100" w:type="dxa"/>
            </w:tcMar>
          </w:tcPr>
          <w:p w:rsidR="006E0C3E" w14:paraId="7C6B2BF2" w14:textId="77777777"/>
        </w:tc>
        <w:tc>
          <w:tcPr>
            <w:tcW w:w="3888" w:type="dxa"/>
            <w:tcMar>
              <w:top w:w="100" w:type="dxa"/>
              <w:left w:w="100" w:type="dxa"/>
              <w:bottom w:w="100" w:type="dxa"/>
              <w:right w:w="100" w:type="dxa"/>
            </w:tcMar>
          </w:tcPr>
          <w:p w:rsidR="006E0C3E" w14:paraId="3681DB2D" w14:textId="77777777">
            <w:r>
              <w:rPr>
                <w:sz w:val="20"/>
              </w:rPr>
              <w:t>Refuse</w:t>
            </w:r>
          </w:p>
        </w:tc>
        <w:tc>
          <w:tcPr>
            <w:tcW w:w="3888" w:type="dxa"/>
            <w:tcMar>
              <w:top w:w="100" w:type="dxa"/>
              <w:left w:w="100" w:type="dxa"/>
              <w:bottom w:w="100" w:type="dxa"/>
              <w:right w:w="100" w:type="dxa"/>
            </w:tcMar>
          </w:tcPr>
          <w:p w:rsidR="006E0C3E" w14:paraId="2EC2155B" w14:textId="77777777">
            <w:r>
              <w:rPr>
                <w:sz w:val="20"/>
              </w:rPr>
              <w:t>-3</w:t>
            </w:r>
          </w:p>
        </w:tc>
        <w:tc>
          <w:tcPr>
            <w:tcW w:w="2592" w:type="dxa"/>
            <w:tcMar>
              <w:top w:w="100" w:type="dxa"/>
              <w:left w:w="100" w:type="dxa"/>
              <w:bottom w:w="100" w:type="dxa"/>
              <w:right w:w="100" w:type="dxa"/>
            </w:tcMar>
          </w:tcPr>
          <w:p w:rsidR="006E0C3E" w14:paraId="66BA0CE3" w14:textId="77777777"/>
        </w:tc>
      </w:tr>
    </w:tbl>
    <w:p w:rsidR="006E0C3E" w14:paraId="6A32EF47" w14:textId="77777777"/>
    <w:tbl>
      <w:tblPr>
        <w:tblStyle w:val="TableGrid"/>
        <w:tblW w:w="0" w:type="auto"/>
        <w:tblLook w:val="04A0"/>
      </w:tblPr>
      <w:tblGrid>
        <w:gridCol w:w="2591"/>
        <w:gridCol w:w="10359"/>
      </w:tblGrid>
      <w:tr w14:paraId="3F6F48B6" w14:textId="77777777">
        <w:tblPrEx>
          <w:tblW w:w="0" w:type="auto"/>
          <w:tblLook w:val="04A0"/>
        </w:tblPrEx>
        <w:trPr>
          <w:trHeight w:val="269"/>
        </w:trPr>
        <w:tc>
          <w:tcPr>
            <w:tcW w:w="12960" w:type="dxa"/>
            <w:gridSpan w:val="2"/>
            <w:vMerge w:val="restart"/>
            <w:tcMar>
              <w:top w:w="100" w:type="dxa"/>
              <w:left w:w="100" w:type="dxa"/>
              <w:bottom w:w="100" w:type="dxa"/>
              <w:right w:w="100" w:type="dxa"/>
            </w:tcMar>
          </w:tcPr>
          <w:p w:rsidR="006E0C3E" w14:paraId="3F126311" w14:textId="77777777">
            <w:r>
              <w:rPr>
                <w:b/>
                <w:sz w:val="30"/>
              </w:rPr>
              <w:t>BLOCK: BLKHVS / SCREEN: SC_HVSSTA / QUESTION: HVSSTA_CPS (STANDARD)</w:t>
            </w:r>
          </w:p>
        </w:tc>
      </w:tr>
      <w:tr w14:paraId="708845BA"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B45372D" w14:textId="77777777">
            <w:r>
              <w:rPr>
                <w:b/>
                <w:sz w:val="24"/>
              </w:rPr>
              <w:t>ATTRIBUTE NAME</w:t>
            </w:r>
          </w:p>
        </w:tc>
        <w:tc>
          <w:tcPr>
            <w:tcW w:w="10368" w:type="dxa"/>
            <w:vMerge w:val="restart"/>
            <w:tcMar>
              <w:top w:w="100" w:type="dxa"/>
              <w:left w:w="100" w:type="dxa"/>
              <w:bottom w:w="100" w:type="dxa"/>
              <w:right w:w="100" w:type="dxa"/>
            </w:tcMar>
          </w:tcPr>
          <w:p w:rsidR="006E0C3E" w14:paraId="196270A6" w14:textId="77777777">
            <w:r>
              <w:rPr>
                <w:b/>
                <w:sz w:val="24"/>
              </w:rPr>
              <w:t>VALUE</w:t>
            </w:r>
          </w:p>
        </w:tc>
      </w:tr>
      <w:tr w14:paraId="1162F3C8" w14:textId="77777777">
        <w:tblPrEx>
          <w:tblW w:w="0" w:type="auto"/>
          <w:tblLook w:val="04A0"/>
        </w:tblPrEx>
        <w:trPr>
          <w:trHeight w:val="269"/>
        </w:trPr>
        <w:tc>
          <w:tcPr>
            <w:tcW w:w="2592" w:type="dxa"/>
            <w:tcMar>
              <w:top w:w="100" w:type="dxa"/>
              <w:left w:w="100" w:type="dxa"/>
              <w:bottom w:w="100" w:type="dxa"/>
              <w:right w:w="100" w:type="dxa"/>
            </w:tcMar>
          </w:tcPr>
          <w:p w:rsidR="006E0C3E" w14:paraId="36E7DDF7" w14:textId="77777777">
            <w:r>
              <w:rPr>
                <w:sz w:val="20"/>
              </w:rPr>
              <w:t xml:space="preserve">CAPI </w:t>
            </w:r>
            <w:r>
              <w:rPr>
                <w:sz w:val="20"/>
              </w:rPr>
              <w:t>QUESTION WORDING</w:t>
            </w:r>
          </w:p>
        </w:tc>
        <w:tc>
          <w:tcPr>
            <w:tcW w:w="10368" w:type="dxa"/>
            <w:tcMar>
              <w:top w:w="100" w:type="dxa"/>
              <w:left w:w="100" w:type="dxa"/>
              <w:bottom w:w="100" w:type="dxa"/>
              <w:right w:w="100" w:type="dxa"/>
            </w:tcMar>
          </w:tcPr>
          <w:p w:rsidR="006E0C3E" w14:paraId="783B2E0F" w14:textId="77777777">
            <w:r>
              <w:rPr>
                <w:sz w:val="20"/>
              </w:rPr>
              <w:t>Is this unit</w:t>
            </w:r>
          </w:p>
        </w:tc>
      </w:tr>
    </w:tbl>
    <w:p w:rsidR="006E0C3E" w14:paraId="1C2EFCBA" w14:textId="77777777"/>
    <w:tbl>
      <w:tblPr>
        <w:tblStyle w:val="TableGrid"/>
        <w:tblW w:w="0" w:type="auto"/>
        <w:tblLook w:val="04A0"/>
      </w:tblPr>
      <w:tblGrid>
        <w:gridCol w:w="2591"/>
        <w:gridCol w:w="3885"/>
        <w:gridCol w:w="3884"/>
        <w:gridCol w:w="2590"/>
      </w:tblGrid>
      <w:tr w14:paraId="53C47E93"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6E0C3E" w14:paraId="51A22078" w14:textId="77777777">
            <w:r>
              <w:rPr>
                <w:b/>
                <w:sz w:val="30"/>
              </w:rPr>
              <w:t>BLOCK: BLKHVS / SCREEN: SC_HVSSTA / QUESTION: HVSSTA_CPS / RESPONSE: RHVSSTA_CPS (STANDARD, RADIOBUTTON)</w:t>
            </w:r>
          </w:p>
        </w:tc>
      </w:tr>
      <w:tr w14:paraId="059D7782"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3438A538" w14:textId="77777777">
            <w:r>
              <w:rPr>
                <w:b/>
                <w:sz w:val="24"/>
              </w:rPr>
              <w:t>ATTRIBUTE NAME</w:t>
            </w:r>
          </w:p>
        </w:tc>
        <w:tc>
          <w:tcPr>
            <w:tcW w:w="10368" w:type="dxa"/>
            <w:gridSpan w:val="3"/>
            <w:vMerge w:val="restart"/>
            <w:tcMar>
              <w:top w:w="100" w:type="dxa"/>
              <w:left w:w="100" w:type="dxa"/>
              <w:bottom w:w="100" w:type="dxa"/>
              <w:right w:w="100" w:type="dxa"/>
            </w:tcMar>
          </w:tcPr>
          <w:p w:rsidR="006E0C3E" w14:paraId="7C272AAF" w14:textId="77777777">
            <w:r>
              <w:rPr>
                <w:b/>
                <w:sz w:val="24"/>
              </w:rPr>
              <w:t>VALUE</w:t>
            </w:r>
          </w:p>
        </w:tc>
      </w:tr>
      <w:tr w14:paraId="748816B5"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04FE7A7D" w14:textId="77777777">
            <w:r>
              <w:rPr>
                <w:sz w:val="20"/>
              </w:rPr>
              <w:t>RESPONSE VARIABLE</w:t>
            </w:r>
          </w:p>
        </w:tc>
        <w:tc>
          <w:tcPr>
            <w:tcW w:w="10368" w:type="dxa"/>
            <w:gridSpan w:val="3"/>
            <w:vMerge w:val="restart"/>
            <w:tcMar>
              <w:top w:w="100" w:type="dxa"/>
              <w:left w:w="100" w:type="dxa"/>
              <w:bottom w:w="100" w:type="dxa"/>
              <w:right w:w="100" w:type="dxa"/>
            </w:tcMar>
          </w:tcPr>
          <w:p w:rsidR="006E0C3E" w14:paraId="31ADD318" w14:textId="77777777">
            <w:r>
              <w:rPr>
                <w:sz w:val="20"/>
              </w:rPr>
              <w:t>HUHVSSTA</w:t>
            </w:r>
          </w:p>
        </w:tc>
      </w:tr>
      <w:tr w14:paraId="38568BB0"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3DC198A" w14:textId="77777777">
            <w:r>
              <w:rPr>
                <w:sz w:val="20"/>
              </w:rPr>
              <w:t>ANSWER LIST</w:t>
            </w:r>
          </w:p>
        </w:tc>
        <w:tc>
          <w:tcPr>
            <w:tcW w:w="10368" w:type="dxa"/>
            <w:gridSpan w:val="3"/>
            <w:vMerge w:val="restart"/>
            <w:tcMar>
              <w:top w:w="100" w:type="dxa"/>
              <w:left w:w="100" w:type="dxa"/>
              <w:bottom w:w="100" w:type="dxa"/>
              <w:right w:w="100" w:type="dxa"/>
            </w:tcMar>
          </w:tcPr>
          <w:p w:rsidR="006E0C3E" w14:paraId="4DCC794E" w14:textId="77777777">
            <w:r>
              <w:rPr>
                <w:sz w:val="20"/>
              </w:rPr>
              <w:t>THVSST</w:t>
            </w:r>
          </w:p>
        </w:tc>
      </w:tr>
      <w:tr w14:paraId="2320630B"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6B39BD6B" w14:textId="77777777">
            <w:r>
              <w:rPr>
                <w:b/>
                <w:sz w:val="24"/>
              </w:rPr>
              <w:t>ANSWER LIST OPTIONS</w:t>
            </w:r>
          </w:p>
        </w:tc>
        <w:tc>
          <w:tcPr>
            <w:tcW w:w="3888" w:type="dxa"/>
            <w:vMerge w:val="restart"/>
            <w:tcMar>
              <w:top w:w="100" w:type="dxa"/>
              <w:left w:w="100" w:type="dxa"/>
              <w:bottom w:w="100" w:type="dxa"/>
              <w:right w:w="100" w:type="dxa"/>
            </w:tcMar>
          </w:tcPr>
          <w:p w:rsidR="006E0C3E" w14:paraId="2124B3F3" w14:textId="77777777">
            <w:r>
              <w:rPr>
                <w:b/>
                <w:sz w:val="24"/>
              </w:rPr>
              <w:t>DISPLAY NAME</w:t>
            </w:r>
          </w:p>
        </w:tc>
        <w:tc>
          <w:tcPr>
            <w:tcW w:w="3888" w:type="dxa"/>
            <w:vMerge w:val="restart"/>
            <w:tcMar>
              <w:top w:w="100" w:type="dxa"/>
              <w:left w:w="100" w:type="dxa"/>
              <w:bottom w:w="100" w:type="dxa"/>
              <w:right w:w="100" w:type="dxa"/>
            </w:tcMar>
          </w:tcPr>
          <w:p w:rsidR="006E0C3E" w14:paraId="18183158" w14:textId="77777777">
            <w:r>
              <w:rPr>
                <w:b/>
                <w:sz w:val="24"/>
              </w:rPr>
              <w:t xml:space="preserve">STORED </w:t>
            </w:r>
            <w:r>
              <w:rPr>
                <w:b/>
                <w:sz w:val="24"/>
              </w:rPr>
              <w:t>VALUE</w:t>
            </w:r>
          </w:p>
        </w:tc>
        <w:tc>
          <w:tcPr>
            <w:tcW w:w="2592" w:type="dxa"/>
            <w:vMerge w:val="restart"/>
            <w:tcMar>
              <w:top w:w="100" w:type="dxa"/>
              <w:left w:w="100" w:type="dxa"/>
              <w:bottom w:w="100" w:type="dxa"/>
              <w:right w:w="100" w:type="dxa"/>
            </w:tcMar>
          </w:tcPr>
          <w:p w:rsidR="006E0C3E" w14:paraId="7329BC0E" w14:textId="77777777">
            <w:r>
              <w:rPr>
                <w:b/>
                <w:sz w:val="24"/>
              </w:rPr>
              <w:t>VARIABLE</w:t>
            </w:r>
          </w:p>
        </w:tc>
      </w:tr>
      <w:tr w14:paraId="59AFF28F" w14:textId="77777777">
        <w:tblPrEx>
          <w:tblW w:w="0" w:type="auto"/>
          <w:tblLook w:val="04A0"/>
        </w:tblPrEx>
        <w:trPr>
          <w:trHeight w:val="269"/>
        </w:trPr>
        <w:tc>
          <w:tcPr>
            <w:tcW w:w="2592" w:type="dxa"/>
            <w:vMerge/>
            <w:tcMar>
              <w:top w:w="100" w:type="dxa"/>
              <w:left w:w="100" w:type="dxa"/>
              <w:bottom w:w="100" w:type="dxa"/>
              <w:right w:w="100" w:type="dxa"/>
            </w:tcMar>
          </w:tcPr>
          <w:p w:rsidR="006E0C3E" w14:paraId="2C845D83" w14:textId="77777777"/>
        </w:tc>
        <w:tc>
          <w:tcPr>
            <w:tcW w:w="3888" w:type="dxa"/>
            <w:vMerge w:val="restart"/>
            <w:tcMar>
              <w:top w:w="100" w:type="dxa"/>
              <w:left w:w="100" w:type="dxa"/>
              <w:bottom w:w="100" w:type="dxa"/>
              <w:right w:w="100" w:type="dxa"/>
            </w:tcMar>
          </w:tcPr>
          <w:p w:rsidR="006E0C3E" w14:paraId="6D042D20" w14:textId="77777777">
            <w:r>
              <w:rPr>
                <w:sz w:val="20"/>
              </w:rPr>
              <w:t>For rent</w:t>
            </w:r>
          </w:p>
        </w:tc>
        <w:tc>
          <w:tcPr>
            <w:tcW w:w="3888" w:type="dxa"/>
            <w:vMerge w:val="restart"/>
            <w:tcMar>
              <w:top w:w="100" w:type="dxa"/>
              <w:left w:w="100" w:type="dxa"/>
              <w:bottom w:w="100" w:type="dxa"/>
              <w:right w:w="100" w:type="dxa"/>
            </w:tcMar>
          </w:tcPr>
          <w:p w:rsidR="006E0C3E" w14:paraId="544409DA" w14:textId="77777777">
            <w:r>
              <w:rPr>
                <w:sz w:val="20"/>
              </w:rPr>
              <w:t>1</w:t>
            </w:r>
          </w:p>
        </w:tc>
        <w:tc>
          <w:tcPr>
            <w:tcW w:w="2592" w:type="dxa"/>
            <w:vMerge w:val="restart"/>
            <w:tcMar>
              <w:top w:w="100" w:type="dxa"/>
              <w:left w:w="100" w:type="dxa"/>
              <w:bottom w:w="100" w:type="dxa"/>
              <w:right w:w="100" w:type="dxa"/>
            </w:tcMar>
          </w:tcPr>
          <w:p w:rsidR="006E0C3E" w14:paraId="513AD952" w14:textId="77777777"/>
        </w:tc>
      </w:tr>
      <w:tr w14:paraId="15F11295" w14:textId="77777777">
        <w:tblPrEx>
          <w:tblW w:w="0" w:type="auto"/>
          <w:tblLook w:val="04A0"/>
        </w:tblPrEx>
        <w:trPr>
          <w:trHeight w:val="269"/>
        </w:trPr>
        <w:tc>
          <w:tcPr>
            <w:tcW w:w="2592" w:type="dxa"/>
            <w:vMerge/>
            <w:tcMar>
              <w:top w:w="100" w:type="dxa"/>
              <w:left w:w="100" w:type="dxa"/>
              <w:bottom w:w="100" w:type="dxa"/>
              <w:right w:w="100" w:type="dxa"/>
            </w:tcMar>
          </w:tcPr>
          <w:p w:rsidR="006E0C3E" w14:paraId="4DF934A3" w14:textId="77777777"/>
        </w:tc>
        <w:tc>
          <w:tcPr>
            <w:tcW w:w="3888" w:type="dxa"/>
            <w:vMerge w:val="restart"/>
            <w:tcMar>
              <w:top w:w="100" w:type="dxa"/>
              <w:left w:w="100" w:type="dxa"/>
              <w:bottom w:w="100" w:type="dxa"/>
              <w:right w:w="100" w:type="dxa"/>
            </w:tcMar>
          </w:tcPr>
          <w:p w:rsidR="006E0C3E" w14:paraId="6C651F23" w14:textId="77777777">
            <w:r>
              <w:rPr>
                <w:sz w:val="20"/>
              </w:rPr>
              <w:t>Rented, not occupied</w:t>
            </w:r>
          </w:p>
        </w:tc>
        <w:tc>
          <w:tcPr>
            <w:tcW w:w="3888" w:type="dxa"/>
            <w:vMerge w:val="restart"/>
            <w:tcMar>
              <w:top w:w="100" w:type="dxa"/>
              <w:left w:w="100" w:type="dxa"/>
              <w:bottom w:w="100" w:type="dxa"/>
              <w:right w:w="100" w:type="dxa"/>
            </w:tcMar>
          </w:tcPr>
          <w:p w:rsidR="006E0C3E" w14:paraId="7E687E51" w14:textId="77777777">
            <w:r>
              <w:rPr>
                <w:sz w:val="20"/>
              </w:rPr>
              <w:t>2</w:t>
            </w:r>
          </w:p>
        </w:tc>
        <w:tc>
          <w:tcPr>
            <w:tcW w:w="2592" w:type="dxa"/>
            <w:vMerge w:val="restart"/>
            <w:tcMar>
              <w:top w:w="100" w:type="dxa"/>
              <w:left w:w="100" w:type="dxa"/>
              <w:bottom w:w="100" w:type="dxa"/>
              <w:right w:w="100" w:type="dxa"/>
            </w:tcMar>
          </w:tcPr>
          <w:p w:rsidR="006E0C3E" w14:paraId="09C2EC54" w14:textId="77777777"/>
        </w:tc>
      </w:tr>
      <w:tr w14:paraId="41A4F16F" w14:textId="77777777">
        <w:tblPrEx>
          <w:tblW w:w="0" w:type="auto"/>
          <w:tblLook w:val="04A0"/>
        </w:tblPrEx>
        <w:trPr>
          <w:trHeight w:val="269"/>
        </w:trPr>
        <w:tc>
          <w:tcPr>
            <w:tcW w:w="2592" w:type="dxa"/>
            <w:vMerge/>
            <w:tcMar>
              <w:top w:w="100" w:type="dxa"/>
              <w:left w:w="100" w:type="dxa"/>
              <w:bottom w:w="100" w:type="dxa"/>
              <w:right w:w="100" w:type="dxa"/>
            </w:tcMar>
          </w:tcPr>
          <w:p w:rsidR="006E0C3E" w14:paraId="5C629D38" w14:textId="77777777"/>
        </w:tc>
        <w:tc>
          <w:tcPr>
            <w:tcW w:w="3888" w:type="dxa"/>
            <w:vMerge w:val="restart"/>
            <w:tcMar>
              <w:top w:w="100" w:type="dxa"/>
              <w:left w:w="100" w:type="dxa"/>
              <w:bottom w:w="100" w:type="dxa"/>
              <w:right w:w="100" w:type="dxa"/>
            </w:tcMar>
          </w:tcPr>
          <w:p w:rsidR="006E0C3E" w14:paraId="4E3644EF" w14:textId="77777777">
            <w:r>
              <w:rPr>
                <w:sz w:val="20"/>
              </w:rPr>
              <w:t>For sale only -- regular ownership</w:t>
            </w:r>
          </w:p>
        </w:tc>
        <w:tc>
          <w:tcPr>
            <w:tcW w:w="3888" w:type="dxa"/>
            <w:vMerge w:val="restart"/>
            <w:tcMar>
              <w:top w:w="100" w:type="dxa"/>
              <w:left w:w="100" w:type="dxa"/>
              <w:bottom w:w="100" w:type="dxa"/>
              <w:right w:w="100" w:type="dxa"/>
            </w:tcMar>
          </w:tcPr>
          <w:p w:rsidR="006E0C3E" w14:paraId="12FF6BA1" w14:textId="77777777">
            <w:r>
              <w:rPr>
                <w:sz w:val="20"/>
              </w:rPr>
              <w:t>3</w:t>
            </w:r>
          </w:p>
        </w:tc>
        <w:tc>
          <w:tcPr>
            <w:tcW w:w="2592" w:type="dxa"/>
            <w:vMerge w:val="restart"/>
            <w:tcMar>
              <w:top w:w="100" w:type="dxa"/>
              <w:left w:w="100" w:type="dxa"/>
              <w:bottom w:w="100" w:type="dxa"/>
              <w:right w:w="100" w:type="dxa"/>
            </w:tcMar>
          </w:tcPr>
          <w:p w:rsidR="006E0C3E" w14:paraId="6BD0BB0E" w14:textId="77777777"/>
        </w:tc>
      </w:tr>
      <w:tr w14:paraId="6982A570" w14:textId="77777777">
        <w:tblPrEx>
          <w:tblW w:w="0" w:type="auto"/>
          <w:tblLook w:val="04A0"/>
        </w:tblPrEx>
        <w:trPr>
          <w:trHeight w:val="269"/>
        </w:trPr>
        <w:tc>
          <w:tcPr>
            <w:tcW w:w="2592" w:type="dxa"/>
            <w:vMerge/>
            <w:tcMar>
              <w:top w:w="100" w:type="dxa"/>
              <w:left w:w="100" w:type="dxa"/>
              <w:bottom w:w="100" w:type="dxa"/>
              <w:right w:w="100" w:type="dxa"/>
            </w:tcMar>
          </w:tcPr>
          <w:p w:rsidR="006E0C3E" w14:paraId="6FCF1825" w14:textId="77777777"/>
        </w:tc>
        <w:tc>
          <w:tcPr>
            <w:tcW w:w="3888" w:type="dxa"/>
            <w:vMerge w:val="restart"/>
            <w:tcMar>
              <w:top w:w="100" w:type="dxa"/>
              <w:left w:w="100" w:type="dxa"/>
              <w:bottom w:w="100" w:type="dxa"/>
              <w:right w:w="100" w:type="dxa"/>
            </w:tcMar>
          </w:tcPr>
          <w:p w:rsidR="006E0C3E" w14:paraId="76DE4810" w14:textId="77777777">
            <w:r>
              <w:rPr>
                <w:sz w:val="20"/>
              </w:rPr>
              <w:t>For sale only -- condominium or cooperative ownership</w:t>
            </w:r>
          </w:p>
        </w:tc>
        <w:tc>
          <w:tcPr>
            <w:tcW w:w="3888" w:type="dxa"/>
            <w:vMerge w:val="restart"/>
            <w:tcMar>
              <w:top w:w="100" w:type="dxa"/>
              <w:left w:w="100" w:type="dxa"/>
              <w:bottom w:w="100" w:type="dxa"/>
              <w:right w:w="100" w:type="dxa"/>
            </w:tcMar>
          </w:tcPr>
          <w:p w:rsidR="006E0C3E" w14:paraId="487F7B22" w14:textId="77777777">
            <w:r>
              <w:rPr>
                <w:sz w:val="20"/>
              </w:rPr>
              <w:t>4</w:t>
            </w:r>
          </w:p>
        </w:tc>
        <w:tc>
          <w:tcPr>
            <w:tcW w:w="2592" w:type="dxa"/>
            <w:vMerge w:val="restart"/>
            <w:tcMar>
              <w:top w:w="100" w:type="dxa"/>
              <w:left w:w="100" w:type="dxa"/>
              <w:bottom w:w="100" w:type="dxa"/>
              <w:right w:w="100" w:type="dxa"/>
            </w:tcMar>
          </w:tcPr>
          <w:p w:rsidR="006E0C3E" w14:paraId="5DA3A1CA" w14:textId="77777777"/>
        </w:tc>
      </w:tr>
      <w:tr w14:paraId="66E0976A" w14:textId="77777777">
        <w:tblPrEx>
          <w:tblW w:w="0" w:type="auto"/>
          <w:tblLook w:val="04A0"/>
        </w:tblPrEx>
        <w:trPr>
          <w:trHeight w:val="269"/>
        </w:trPr>
        <w:tc>
          <w:tcPr>
            <w:tcW w:w="2592" w:type="dxa"/>
            <w:vMerge/>
            <w:tcMar>
              <w:top w:w="100" w:type="dxa"/>
              <w:left w:w="100" w:type="dxa"/>
              <w:bottom w:w="100" w:type="dxa"/>
              <w:right w:w="100" w:type="dxa"/>
            </w:tcMar>
          </w:tcPr>
          <w:p w:rsidR="006E0C3E" w14:paraId="54119879" w14:textId="77777777"/>
        </w:tc>
        <w:tc>
          <w:tcPr>
            <w:tcW w:w="3888" w:type="dxa"/>
            <w:vMerge w:val="restart"/>
            <w:tcMar>
              <w:top w:w="100" w:type="dxa"/>
              <w:left w:w="100" w:type="dxa"/>
              <w:bottom w:w="100" w:type="dxa"/>
              <w:right w:w="100" w:type="dxa"/>
            </w:tcMar>
          </w:tcPr>
          <w:p w:rsidR="006E0C3E" w14:paraId="42132B2E" w14:textId="77777777">
            <w:r>
              <w:rPr>
                <w:sz w:val="20"/>
              </w:rPr>
              <w:t>Sold, not yet occupied</w:t>
            </w:r>
          </w:p>
        </w:tc>
        <w:tc>
          <w:tcPr>
            <w:tcW w:w="3888" w:type="dxa"/>
            <w:vMerge w:val="restart"/>
            <w:tcMar>
              <w:top w:w="100" w:type="dxa"/>
              <w:left w:w="100" w:type="dxa"/>
              <w:bottom w:w="100" w:type="dxa"/>
              <w:right w:w="100" w:type="dxa"/>
            </w:tcMar>
          </w:tcPr>
          <w:p w:rsidR="006E0C3E" w14:paraId="746C59A7" w14:textId="77777777">
            <w:r>
              <w:rPr>
                <w:sz w:val="20"/>
              </w:rPr>
              <w:t>5</w:t>
            </w:r>
          </w:p>
        </w:tc>
        <w:tc>
          <w:tcPr>
            <w:tcW w:w="2592" w:type="dxa"/>
            <w:vMerge w:val="restart"/>
            <w:tcMar>
              <w:top w:w="100" w:type="dxa"/>
              <w:left w:w="100" w:type="dxa"/>
              <w:bottom w:w="100" w:type="dxa"/>
              <w:right w:w="100" w:type="dxa"/>
            </w:tcMar>
          </w:tcPr>
          <w:p w:rsidR="006E0C3E" w14:paraId="7BB8429E" w14:textId="77777777"/>
        </w:tc>
      </w:tr>
      <w:tr w14:paraId="0B737A07" w14:textId="77777777">
        <w:tblPrEx>
          <w:tblW w:w="0" w:type="auto"/>
          <w:tblLook w:val="04A0"/>
        </w:tblPrEx>
        <w:trPr>
          <w:trHeight w:val="269"/>
        </w:trPr>
        <w:tc>
          <w:tcPr>
            <w:tcW w:w="2592" w:type="dxa"/>
            <w:vMerge/>
            <w:tcMar>
              <w:top w:w="100" w:type="dxa"/>
              <w:left w:w="100" w:type="dxa"/>
              <w:bottom w:w="100" w:type="dxa"/>
              <w:right w:w="100" w:type="dxa"/>
            </w:tcMar>
          </w:tcPr>
          <w:p w:rsidR="006E0C3E" w14:paraId="511DACA0" w14:textId="77777777"/>
        </w:tc>
        <w:tc>
          <w:tcPr>
            <w:tcW w:w="3888" w:type="dxa"/>
            <w:vMerge w:val="restart"/>
            <w:tcMar>
              <w:top w:w="100" w:type="dxa"/>
              <w:left w:w="100" w:type="dxa"/>
              <w:bottom w:w="100" w:type="dxa"/>
              <w:right w:w="100" w:type="dxa"/>
            </w:tcMar>
          </w:tcPr>
          <w:p w:rsidR="006E0C3E" w14:paraId="7A745E46" w14:textId="77777777">
            <w:r>
              <w:rPr>
                <w:sz w:val="20"/>
              </w:rPr>
              <w:t>For occasional use</w:t>
            </w:r>
          </w:p>
        </w:tc>
        <w:tc>
          <w:tcPr>
            <w:tcW w:w="3888" w:type="dxa"/>
            <w:vMerge w:val="restart"/>
            <w:tcMar>
              <w:top w:w="100" w:type="dxa"/>
              <w:left w:w="100" w:type="dxa"/>
              <w:bottom w:w="100" w:type="dxa"/>
              <w:right w:w="100" w:type="dxa"/>
            </w:tcMar>
          </w:tcPr>
          <w:p w:rsidR="006E0C3E" w14:paraId="5D518FB3" w14:textId="77777777">
            <w:r>
              <w:rPr>
                <w:sz w:val="20"/>
              </w:rPr>
              <w:t>6</w:t>
            </w:r>
          </w:p>
        </w:tc>
        <w:tc>
          <w:tcPr>
            <w:tcW w:w="2592" w:type="dxa"/>
            <w:vMerge w:val="restart"/>
            <w:tcMar>
              <w:top w:w="100" w:type="dxa"/>
              <w:left w:w="100" w:type="dxa"/>
              <w:bottom w:w="100" w:type="dxa"/>
              <w:right w:w="100" w:type="dxa"/>
            </w:tcMar>
          </w:tcPr>
          <w:p w:rsidR="006E0C3E" w14:paraId="1D02B200" w14:textId="77777777"/>
        </w:tc>
      </w:tr>
      <w:tr w14:paraId="72ECAA4D" w14:textId="77777777">
        <w:tblPrEx>
          <w:tblW w:w="0" w:type="auto"/>
          <w:tblLook w:val="04A0"/>
        </w:tblPrEx>
        <w:trPr>
          <w:trHeight w:val="269"/>
        </w:trPr>
        <w:tc>
          <w:tcPr>
            <w:tcW w:w="2592" w:type="dxa"/>
            <w:vMerge/>
            <w:tcMar>
              <w:top w:w="100" w:type="dxa"/>
              <w:left w:w="100" w:type="dxa"/>
              <w:bottom w:w="100" w:type="dxa"/>
              <w:right w:w="100" w:type="dxa"/>
            </w:tcMar>
          </w:tcPr>
          <w:p w:rsidR="006E0C3E" w14:paraId="681D11B8" w14:textId="77777777"/>
        </w:tc>
        <w:tc>
          <w:tcPr>
            <w:tcW w:w="3888" w:type="dxa"/>
            <w:vMerge w:val="restart"/>
            <w:tcMar>
              <w:top w:w="100" w:type="dxa"/>
              <w:left w:w="100" w:type="dxa"/>
              <w:bottom w:w="100" w:type="dxa"/>
              <w:right w:w="100" w:type="dxa"/>
            </w:tcMar>
          </w:tcPr>
          <w:p w:rsidR="006E0C3E" w14:paraId="3E3D9C02" w14:textId="77777777">
            <w:r>
              <w:rPr>
                <w:sz w:val="20"/>
              </w:rPr>
              <w:t xml:space="preserve">Occupied by person with usual home </w:t>
            </w:r>
            <w:r>
              <w:rPr>
                <w:sz w:val="20"/>
              </w:rPr>
              <w:t>elsewhere</w:t>
            </w:r>
          </w:p>
        </w:tc>
        <w:tc>
          <w:tcPr>
            <w:tcW w:w="3888" w:type="dxa"/>
            <w:vMerge w:val="restart"/>
            <w:tcMar>
              <w:top w:w="100" w:type="dxa"/>
              <w:left w:w="100" w:type="dxa"/>
              <w:bottom w:w="100" w:type="dxa"/>
              <w:right w:w="100" w:type="dxa"/>
            </w:tcMar>
          </w:tcPr>
          <w:p w:rsidR="006E0C3E" w14:paraId="5C96BC3C" w14:textId="77777777">
            <w:r>
              <w:rPr>
                <w:sz w:val="20"/>
              </w:rPr>
              <w:t>7</w:t>
            </w:r>
          </w:p>
        </w:tc>
        <w:tc>
          <w:tcPr>
            <w:tcW w:w="2592" w:type="dxa"/>
            <w:vMerge w:val="restart"/>
            <w:tcMar>
              <w:top w:w="100" w:type="dxa"/>
              <w:left w:w="100" w:type="dxa"/>
              <w:bottom w:w="100" w:type="dxa"/>
              <w:right w:w="100" w:type="dxa"/>
            </w:tcMar>
          </w:tcPr>
          <w:p w:rsidR="006E0C3E" w14:paraId="1DC03CE4" w14:textId="77777777"/>
        </w:tc>
      </w:tr>
      <w:tr w14:paraId="1369F184" w14:textId="77777777">
        <w:tblPrEx>
          <w:tblW w:w="0" w:type="auto"/>
          <w:tblLook w:val="04A0"/>
        </w:tblPrEx>
        <w:trPr>
          <w:trHeight w:val="269"/>
        </w:trPr>
        <w:tc>
          <w:tcPr>
            <w:tcW w:w="2592" w:type="dxa"/>
            <w:vMerge/>
            <w:tcMar>
              <w:top w:w="100" w:type="dxa"/>
              <w:left w:w="100" w:type="dxa"/>
              <w:bottom w:w="100" w:type="dxa"/>
              <w:right w:w="100" w:type="dxa"/>
            </w:tcMar>
          </w:tcPr>
          <w:p w:rsidR="006E0C3E" w14:paraId="7C4E4401" w14:textId="77777777"/>
        </w:tc>
        <w:tc>
          <w:tcPr>
            <w:tcW w:w="3888" w:type="dxa"/>
            <w:vMerge w:val="restart"/>
            <w:tcMar>
              <w:top w:w="100" w:type="dxa"/>
              <w:left w:w="100" w:type="dxa"/>
              <w:bottom w:w="100" w:type="dxa"/>
              <w:right w:w="100" w:type="dxa"/>
            </w:tcMar>
          </w:tcPr>
          <w:p w:rsidR="006E0C3E" w14:paraId="6193DA44" w14:textId="77777777">
            <w:r>
              <w:rPr>
                <w:sz w:val="20"/>
              </w:rPr>
              <w:t>Other</w:t>
            </w:r>
          </w:p>
        </w:tc>
        <w:tc>
          <w:tcPr>
            <w:tcW w:w="3888" w:type="dxa"/>
            <w:vMerge w:val="restart"/>
            <w:tcMar>
              <w:top w:w="100" w:type="dxa"/>
              <w:left w:w="100" w:type="dxa"/>
              <w:bottom w:w="100" w:type="dxa"/>
              <w:right w:w="100" w:type="dxa"/>
            </w:tcMar>
          </w:tcPr>
          <w:p w:rsidR="006E0C3E" w14:paraId="00293EF2" w14:textId="77777777">
            <w:r>
              <w:rPr>
                <w:sz w:val="20"/>
              </w:rPr>
              <w:t>8</w:t>
            </w:r>
          </w:p>
        </w:tc>
        <w:tc>
          <w:tcPr>
            <w:tcW w:w="2592" w:type="dxa"/>
            <w:vMerge w:val="restart"/>
            <w:tcMar>
              <w:top w:w="100" w:type="dxa"/>
              <w:left w:w="100" w:type="dxa"/>
              <w:bottom w:w="100" w:type="dxa"/>
              <w:right w:w="100" w:type="dxa"/>
            </w:tcMar>
          </w:tcPr>
          <w:p w:rsidR="006E0C3E" w14:paraId="49606E07" w14:textId="77777777"/>
        </w:tc>
      </w:tr>
      <w:tr w14:paraId="7A182E44" w14:textId="77777777">
        <w:tblPrEx>
          <w:tblW w:w="0" w:type="auto"/>
          <w:tblLook w:val="04A0"/>
        </w:tblPrEx>
        <w:trPr>
          <w:trHeight w:val="269"/>
        </w:trPr>
        <w:tc>
          <w:tcPr>
            <w:tcW w:w="2592" w:type="dxa"/>
            <w:vMerge/>
            <w:tcMar>
              <w:top w:w="100" w:type="dxa"/>
              <w:left w:w="100" w:type="dxa"/>
              <w:bottom w:w="100" w:type="dxa"/>
              <w:right w:w="100" w:type="dxa"/>
            </w:tcMar>
          </w:tcPr>
          <w:p w:rsidR="006E0C3E" w14:paraId="62631730" w14:textId="77777777"/>
        </w:tc>
        <w:tc>
          <w:tcPr>
            <w:tcW w:w="3888" w:type="dxa"/>
            <w:vMerge w:val="restart"/>
            <w:tcMar>
              <w:top w:w="100" w:type="dxa"/>
              <w:left w:w="100" w:type="dxa"/>
              <w:bottom w:w="100" w:type="dxa"/>
              <w:right w:w="100" w:type="dxa"/>
            </w:tcMar>
          </w:tcPr>
          <w:p w:rsidR="006E0C3E" w14:paraId="0E7D7C29" w14:textId="77777777">
            <w:r>
              <w:rPr>
                <w:sz w:val="20"/>
              </w:rPr>
              <w:t>Don't Know</w:t>
            </w:r>
          </w:p>
        </w:tc>
        <w:tc>
          <w:tcPr>
            <w:tcW w:w="3888" w:type="dxa"/>
            <w:vMerge w:val="restart"/>
            <w:tcMar>
              <w:top w:w="100" w:type="dxa"/>
              <w:left w:w="100" w:type="dxa"/>
              <w:bottom w:w="100" w:type="dxa"/>
              <w:right w:w="100" w:type="dxa"/>
            </w:tcMar>
          </w:tcPr>
          <w:p w:rsidR="006E0C3E" w14:paraId="7F10DDB3" w14:textId="77777777">
            <w:r>
              <w:rPr>
                <w:sz w:val="20"/>
              </w:rPr>
              <w:t>-2</w:t>
            </w:r>
          </w:p>
        </w:tc>
        <w:tc>
          <w:tcPr>
            <w:tcW w:w="2592" w:type="dxa"/>
            <w:vMerge w:val="restart"/>
            <w:tcMar>
              <w:top w:w="100" w:type="dxa"/>
              <w:left w:w="100" w:type="dxa"/>
              <w:bottom w:w="100" w:type="dxa"/>
              <w:right w:w="100" w:type="dxa"/>
            </w:tcMar>
          </w:tcPr>
          <w:p w:rsidR="006E0C3E" w14:paraId="45160DB2" w14:textId="77777777"/>
        </w:tc>
      </w:tr>
      <w:tr w14:paraId="13451EB2" w14:textId="77777777">
        <w:tblPrEx>
          <w:tblW w:w="0" w:type="auto"/>
          <w:tblLook w:val="04A0"/>
        </w:tblPrEx>
        <w:trPr>
          <w:trHeight w:val="269"/>
        </w:trPr>
        <w:tc>
          <w:tcPr>
            <w:tcW w:w="2592" w:type="dxa"/>
            <w:vMerge/>
            <w:tcMar>
              <w:top w:w="100" w:type="dxa"/>
              <w:left w:w="100" w:type="dxa"/>
              <w:bottom w:w="100" w:type="dxa"/>
              <w:right w:w="100" w:type="dxa"/>
            </w:tcMar>
          </w:tcPr>
          <w:p w:rsidR="006E0C3E" w14:paraId="0CB3E749" w14:textId="77777777"/>
        </w:tc>
        <w:tc>
          <w:tcPr>
            <w:tcW w:w="3888" w:type="dxa"/>
            <w:tcMar>
              <w:top w:w="100" w:type="dxa"/>
              <w:left w:w="100" w:type="dxa"/>
              <w:bottom w:w="100" w:type="dxa"/>
              <w:right w:w="100" w:type="dxa"/>
            </w:tcMar>
          </w:tcPr>
          <w:p w:rsidR="006E0C3E" w14:paraId="6CBC834E" w14:textId="77777777">
            <w:r>
              <w:rPr>
                <w:sz w:val="20"/>
              </w:rPr>
              <w:t>Refuse</w:t>
            </w:r>
          </w:p>
        </w:tc>
        <w:tc>
          <w:tcPr>
            <w:tcW w:w="3888" w:type="dxa"/>
            <w:tcMar>
              <w:top w:w="100" w:type="dxa"/>
              <w:left w:w="100" w:type="dxa"/>
              <w:bottom w:w="100" w:type="dxa"/>
              <w:right w:w="100" w:type="dxa"/>
            </w:tcMar>
          </w:tcPr>
          <w:p w:rsidR="006E0C3E" w14:paraId="1706327C" w14:textId="77777777">
            <w:r>
              <w:rPr>
                <w:sz w:val="20"/>
              </w:rPr>
              <w:t>-3</w:t>
            </w:r>
          </w:p>
        </w:tc>
        <w:tc>
          <w:tcPr>
            <w:tcW w:w="2592" w:type="dxa"/>
            <w:tcMar>
              <w:top w:w="100" w:type="dxa"/>
              <w:left w:w="100" w:type="dxa"/>
              <w:bottom w:w="100" w:type="dxa"/>
              <w:right w:w="100" w:type="dxa"/>
            </w:tcMar>
          </w:tcPr>
          <w:p w:rsidR="006E0C3E" w14:paraId="63CB8F4B" w14:textId="77777777"/>
        </w:tc>
      </w:tr>
    </w:tbl>
    <w:p w:rsidR="006E0C3E" w14:paraId="5DB73C19" w14:textId="77777777"/>
    <w:tbl>
      <w:tblPr>
        <w:tblStyle w:val="TableGrid"/>
        <w:tblW w:w="0" w:type="auto"/>
        <w:tblLook w:val="04A0"/>
      </w:tblPr>
      <w:tblGrid>
        <w:gridCol w:w="2591"/>
        <w:gridCol w:w="10359"/>
      </w:tblGrid>
      <w:tr w14:paraId="0983C5CB" w14:textId="77777777">
        <w:tblPrEx>
          <w:tblW w:w="0" w:type="auto"/>
          <w:tblLook w:val="04A0"/>
        </w:tblPrEx>
        <w:trPr>
          <w:trHeight w:val="269"/>
        </w:trPr>
        <w:tc>
          <w:tcPr>
            <w:tcW w:w="12960" w:type="dxa"/>
            <w:gridSpan w:val="2"/>
            <w:vMerge w:val="restart"/>
            <w:tcMar>
              <w:top w:w="100" w:type="dxa"/>
              <w:left w:w="100" w:type="dxa"/>
              <w:bottom w:w="100" w:type="dxa"/>
              <w:right w:w="100" w:type="dxa"/>
            </w:tcMar>
          </w:tcPr>
          <w:p w:rsidR="006E0C3E" w14:paraId="59897614" w14:textId="77777777">
            <w:r>
              <w:rPr>
                <w:b/>
                <w:sz w:val="30"/>
              </w:rPr>
              <w:t>BLOCK: BLKHVS / SCREEN: SC_HVSOTH / QUESTION: HVSOTH_CPS (STANDARD)</w:t>
            </w:r>
          </w:p>
        </w:tc>
      </w:tr>
      <w:tr w14:paraId="227B4EDF"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F47BF23" w14:textId="77777777">
            <w:r>
              <w:rPr>
                <w:b/>
                <w:sz w:val="24"/>
              </w:rPr>
              <w:t>ATTRIBUTE NAME</w:t>
            </w:r>
          </w:p>
        </w:tc>
        <w:tc>
          <w:tcPr>
            <w:tcW w:w="10368" w:type="dxa"/>
            <w:vMerge w:val="restart"/>
            <w:tcMar>
              <w:top w:w="100" w:type="dxa"/>
              <w:left w:w="100" w:type="dxa"/>
              <w:bottom w:w="100" w:type="dxa"/>
              <w:right w:w="100" w:type="dxa"/>
            </w:tcMar>
          </w:tcPr>
          <w:p w:rsidR="006E0C3E" w14:paraId="1E7C52A5" w14:textId="77777777">
            <w:r>
              <w:rPr>
                <w:b/>
                <w:sz w:val="24"/>
              </w:rPr>
              <w:t>VALUE</w:t>
            </w:r>
          </w:p>
        </w:tc>
      </w:tr>
      <w:tr w14:paraId="7F5FF84D" w14:textId="77777777">
        <w:tblPrEx>
          <w:tblW w:w="0" w:type="auto"/>
          <w:tblLook w:val="04A0"/>
        </w:tblPrEx>
        <w:trPr>
          <w:trHeight w:val="269"/>
        </w:trPr>
        <w:tc>
          <w:tcPr>
            <w:tcW w:w="2592" w:type="dxa"/>
            <w:tcMar>
              <w:top w:w="100" w:type="dxa"/>
              <w:left w:w="100" w:type="dxa"/>
              <w:bottom w:w="100" w:type="dxa"/>
              <w:right w:w="100" w:type="dxa"/>
            </w:tcMar>
          </w:tcPr>
          <w:p w:rsidR="006E0C3E" w14:paraId="6F8D8D10" w14:textId="77777777">
            <w:r>
              <w:rPr>
                <w:sz w:val="20"/>
              </w:rPr>
              <w:t>CAPI QUESTION WORDING</w:t>
            </w:r>
          </w:p>
        </w:tc>
        <w:tc>
          <w:tcPr>
            <w:tcW w:w="10368" w:type="dxa"/>
            <w:tcMar>
              <w:top w:w="100" w:type="dxa"/>
              <w:left w:w="100" w:type="dxa"/>
              <w:bottom w:w="100" w:type="dxa"/>
              <w:right w:w="100" w:type="dxa"/>
            </w:tcMar>
          </w:tcPr>
          <w:p w:rsidR="006E0C3E" w14:paraId="246986AA" w14:textId="77777777">
            <w:r>
              <w:rPr>
                <w:sz w:val="20"/>
              </w:rPr>
              <w:t>Why is the unit vacant?</w:t>
            </w:r>
          </w:p>
        </w:tc>
      </w:tr>
    </w:tbl>
    <w:p w:rsidR="006E0C3E" w14:paraId="1FC5AC4B" w14:textId="77777777"/>
    <w:tbl>
      <w:tblPr>
        <w:tblStyle w:val="TableGrid"/>
        <w:tblW w:w="0" w:type="auto"/>
        <w:tblLook w:val="04A0"/>
      </w:tblPr>
      <w:tblGrid>
        <w:gridCol w:w="2589"/>
        <w:gridCol w:w="3887"/>
        <w:gridCol w:w="3884"/>
        <w:gridCol w:w="2590"/>
      </w:tblGrid>
      <w:tr w14:paraId="3876B230"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6E0C3E" w14:paraId="7D6F78B5" w14:textId="77777777">
            <w:r>
              <w:rPr>
                <w:b/>
                <w:sz w:val="30"/>
              </w:rPr>
              <w:t xml:space="preserve">BLOCK: BLKHVS / SCREEN: SC_HVSOTH / QUESTION: </w:t>
            </w:r>
            <w:r>
              <w:rPr>
                <w:b/>
                <w:sz w:val="30"/>
              </w:rPr>
              <w:t>HVSOTH_CPS / RESPONSE: RHVSOTH_CPS (STANDARD, RADIOBUTTON)</w:t>
            </w:r>
          </w:p>
        </w:tc>
      </w:tr>
      <w:tr w14:paraId="29BDEF8E"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3C9EADC9" w14:textId="77777777">
            <w:r>
              <w:rPr>
                <w:b/>
                <w:sz w:val="24"/>
              </w:rPr>
              <w:t>ATTRIBUTE NAME</w:t>
            </w:r>
          </w:p>
        </w:tc>
        <w:tc>
          <w:tcPr>
            <w:tcW w:w="10368" w:type="dxa"/>
            <w:gridSpan w:val="3"/>
            <w:vMerge w:val="restart"/>
            <w:tcMar>
              <w:top w:w="100" w:type="dxa"/>
              <w:left w:w="100" w:type="dxa"/>
              <w:bottom w:w="100" w:type="dxa"/>
              <w:right w:w="100" w:type="dxa"/>
            </w:tcMar>
          </w:tcPr>
          <w:p w:rsidR="006E0C3E" w14:paraId="2E7DC366" w14:textId="77777777">
            <w:r>
              <w:rPr>
                <w:b/>
                <w:sz w:val="24"/>
              </w:rPr>
              <w:t>VALUE</w:t>
            </w:r>
          </w:p>
        </w:tc>
      </w:tr>
      <w:tr w14:paraId="7EB9C92A"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69BE9B5" w14:textId="77777777">
            <w:r>
              <w:rPr>
                <w:sz w:val="20"/>
              </w:rPr>
              <w:t>RESPONSE VARIABLE</w:t>
            </w:r>
          </w:p>
        </w:tc>
        <w:tc>
          <w:tcPr>
            <w:tcW w:w="10368" w:type="dxa"/>
            <w:gridSpan w:val="3"/>
            <w:vMerge w:val="restart"/>
            <w:tcMar>
              <w:top w:w="100" w:type="dxa"/>
              <w:left w:w="100" w:type="dxa"/>
              <w:bottom w:w="100" w:type="dxa"/>
              <w:right w:w="100" w:type="dxa"/>
            </w:tcMar>
          </w:tcPr>
          <w:p w:rsidR="006E0C3E" w14:paraId="5661BDC3" w14:textId="77777777">
            <w:r>
              <w:rPr>
                <w:sz w:val="20"/>
              </w:rPr>
              <w:t>HUHVSOTH</w:t>
            </w:r>
          </w:p>
        </w:tc>
      </w:tr>
      <w:tr w14:paraId="1485FA3E"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38673C9B" w14:textId="77777777">
            <w:r>
              <w:rPr>
                <w:sz w:val="20"/>
              </w:rPr>
              <w:t>ANSWER LIST</w:t>
            </w:r>
          </w:p>
        </w:tc>
        <w:tc>
          <w:tcPr>
            <w:tcW w:w="10368" w:type="dxa"/>
            <w:gridSpan w:val="3"/>
            <w:vMerge w:val="restart"/>
            <w:tcMar>
              <w:top w:w="100" w:type="dxa"/>
              <w:left w:w="100" w:type="dxa"/>
              <w:bottom w:w="100" w:type="dxa"/>
              <w:right w:w="100" w:type="dxa"/>
            </w:tcMar>
          </w:tcPr>
          <w:p w:rsidR="006E0C3E" w14:paraId="6B8CD2F5" w14:textId="77777777">
            <w:r>
              <w:rPr>
                <w:sz w:val="20"/>
              </w:rPr>
              <w:t>TVACANTOTH</w:t>
            </w:r>
          </w:p>
        </w:tc>
      </w:tr>
      <w:tr w14:paraId="29FC334B"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2DDCC1A" w14:textId="77777777">
            <w:r>
              <w:rPr>
                <w:b/>
                <w:sz w:val="24"/>
              </w:rPr>
              <w:t>ANSWER LIST OPTIONS</w:t>
            </w:r>
          </w:p>
        </w:tc>
        <w:tc>
          <w:tcPr>
            <w:tcW w:w="3888" w:type="dxa"/>
            <w:vMerge w:val="restart"/>
            <w:tcMar>
              <w:top w:w="100" w:type="dxa"/>
              <w:left w:w="100" w:type="dxa"/>
              <w:bottom w:w="100" w:type="dxa"/>
              <w:right w:w="100" w:type="dxa"/>
            </w:tcMar>
          </w:tcPr>
          <w:p w:rsidR="006E0C3E" w14:paraId="41EBE866" w14:textId="77777777">
            <w:r>
              <w:rPr>
                <w:b/>
                <w:sz w:val="24"/>
              </w:rPr>
              <w:t>DISPLAY NAME</w:t>
            </w:r>
          </w:p>
        </w:tc>
        <w:tc>
          <w:tcPr>
            <w:tcW w:w="3888" w:type="dxa"/>
            <w:vMerge w:val="restart"/>
            <w:tcMar>
              <w:top w:w="100" w:type="dxa"/>
              <w:left w:w="100" w:type="dxa"/>
              <w:bottom w:w="100" w:type="dxa"/>
              <w:right w:w="100" w:type="dxa"/>
            </w:tcMar>
          </w:tcPr>
          <w:p w:rsidR="006E0C3E" w14:paraId="123F5AB6" w14:textId="77777777">
            <w:r>
              <w:rPr>
                <w:b/>
                <w:sz w:val="24"/>
              </w:rPr>
              <w:t>STORED VALUE</w:t>
            </w:r>
          </w:p>
        </w:tc>
        <w:tc>
          <w:tcPr>
            <w:tcW w:w="2592" w:type="dxa"/>
            <w:vMerge w:val="restart"/>
            <w:tcMar>
              <w:top w:w="100" w:type="dxa"/>
              <w:left w:w="100" w:type="dxa"/>
              <w:bottom w:w="100" w:type="dxa"/>
              <w:right w:w="100" w:type="dxa"/>
            </w:tcMar>
          </w:tcPr>
          <w:p w:rsidR="006E0C3E" w14:paraId="2387C0CD" w14:textId="77777777">
            <w:r>
              <w:rPr>
                <w:b/>
                <w:sz w:val="24"/>
              </w:rPr>
              <w:t>VARIABLE</w:t>
            </w:r>
          </w:p>
        </w:tc>
      </w:tr>
      <w:tr w14:paraId="3566B5CD" w14:textId="77777777">
        <w:tblPrEx>
          <w:tblW w:w="0" w:type="auto"/>
          <w:tblLook w:val="04A0"/>
        </w:tblPrEx>
        <w:trPr>
          <w:trHeight w:val="269"/>
        </w:trPr>
        <w:tc>
          <w:tcPr>
            <w:tcW w:w="2592" w:type="dxa"/>
            <w:vMerge/>
            <w:tcMar>
              <w:top w:w="100" w:type="dxa"/>
              <w:left w:w="100" w:type="dxa"/>
              <w:bottom w:w="100" w:type="dxa"/>
              <w:right w:w="100" w:type="dxa"/>
            </w:tcMar>
          </w:tcPr>
          <w:p w:rsidR="006E0C3E" w14:paraId="4B488E46" w14:textId="77777777"/>
        </w:tc>
        <w:tc>
          <w:tcPr>
            <w:tcW w:w="3888" w:type="dxa"/>
            <w:vMerge w:val="restart"/>
            <w:tcMar>
              <w:top w:w="100" w:type="dxa"/>
              <w:left w:w="100" w:type="dxa"/>
              <w:bottom w:w="100" w:type="dxa"/>
              <w:right w:w="100" w:type="dxa"/>
            </w:tcMar>
          </w:tcPr>
          <w:p w:rsidR="006E0C3E" w14:paraId="3986FEF4" w14:textId="77777777">
            <w:r>
              <w:rPr>
                <w:sz w:val="20"/>
              </w:rPr>
              <w:t>Foreclosure</w:t>
            </w:r>
          </w:p>
        </w:tc>
        <w:tc>
          <w:tcPr>
            <w:tcW w:w="3888" w:type="dxa"/>
            <w:vMerge w:val="restart"/>
            <w:tcMar>
              <w:top w:w="100" w:type="dxa"/>
              <w:left w:w="100" w:type="dxa"/>
              <w:bottom w:w="100" w:type="dxa"/>
              <w:right w:w="100" w:type="dxa"/>
            </w:tcMar>
          </w:tcPr>
          <w:p w:rsidR="006E0C3E" w14:paraId="0AEFA339" w14:textId="77777777">
            <w:r>
              <w:rPr>
                <w:sz w:val="20"/>
              </w:rPr>
              <w:t>1</w:t>
            </w:r>
          </w:p>
        </w:tc>
        <w:tc>
          <w:tcPr>
            <w:tcW w:w="2592" w:type="dxa"/>
            <w:vMerge w:val="restart"/>
            <w:tcMar>
              <w:top w:w="100" w:type="dxa"/>
              <w:left w:w="100" w:type="dxa"/>
              <w:bottom w:w="100" w:type="dxa"/>
              <w:right w:w="100" w:type="dxa"/>
            </w:tcMar>
          </w:tcPr>
          <w:p w:rsidR="006E0C3E" w14:paraId="2655673F" w14:textId="77777777"/>
        </w:tc>
      </w:tr>
      <w:tr w14:paraId="41B90D1B" w14:textId="77777777">
        <w:tblPrEx>
          <w:tblW w:w="0" w:type="auto"/>
          <w:tblLook w:val="04A0"/>
        </w:tblPrEx>
        <w:trPr>
          <w:trHeight w:val="269"/>
        </w:trPr>
        <w:tc>
          <w:tcPr>
            <w:tcW w:w="2592" w:type="dxa"/>
            <w:vMerge/>
            <w:tcMar>
              <w:top w:w="100" w:type="dxa"/>
              <w:left w:w="100" w:type="dxa"/>
              <w:bottom w:w="100" w:type="dxa"/>
              <w:right w:w="100" w:type="dxa"/>
            </w:tcMar>
          </w:tcPr>
          <w:p w:rsidR="006E0C3E" w14:paraId="4059521D" w14:textId="77777777"/>
        </w:tc>
        <w:tc>
          <w:tcPr>
            <w:tcW w:w="3888" w:type="dxa"/>
            <w:vMerge w:val="restart"/>
            <w:tcMar>
              <w:top w:w="100" w:type="dxa"/>
              <w:left w:w="100" w:type="dxa"/>
              <w:bottom w:w="100" w:type="dxa"/>
              <w:right w:w="100" w:type="dxa"/>
            </w:tcMar>
          </w:tcPr>
          <w:p w:rsidR="006E0C3E" w14:paraId="3DAFF7CE" w14:textId="77777777">
            <w:r>
              <w:rPr>
                <w:sz w:val="20"/>
              </w:rPr>
              <w:t>Personal/Family Reasons</w:t>
            </w:r>
          </w:p>
        </w:tc>
        <w:tc>
          <w:tcPr>
            <w:tcW w:w="3888" w:type="dxa"/>
            <w:vMerge w:val="restart"/>
            <w:tcMar>
              <w:top w:w="100" w:type="dxa"/>
              <w:left w:w="100" w:type="dxa"/>
              <w:bottom w:w="100" w:type="dxa"/>
              <w:right w:w="100" w:type="dxa"/>
            </w:tcMar>
          </w:tcPr>
          <w:p w:rsidR="006E0C3E" w14:paraId="22C26870" w14:textId="77777777">
            <w:r>
              <w:rPr>
                <w:sz w:val="20"/>
              </w:rPr>
              <w:t>2</w:t>
            </w:r>
          </w:p>
        </w:tc>
        <w:tc>
          <w:tcPr>
            <w:tcW w:w="2592" w:type="dxa"/>
            <w:vMerge w:val="restart"/>
            <w:tcMar>
              <w:top w:w="100" w:type="dxa"/>
              <w:left w:w="100" w:type="dxa"/>
              <w:bottom w:w="100" w:type="dxa"/>
              <w:right w:w="100" w:type="dxa"/>
            </w:tcMar>
          </w:tcPr>
          <w:p w:rsidR="006E0C3E" w14:paraId="172D58EC" w14:textId="77777777"/>
        </w:tc>
      </w:tr>
      <w:tr w14:paraId="342D2506" w14:textId="77777777">
        <w:tblPrEx>
          <w:tblW w:w="0" w:type="auto"/>
          <w:tblLook w:val="04A0"/>
        </w:tblPrEx>
        <w:trPr>
          <w:trHeight w:val="269"/>
        </w:trPr>
        <w:tc>
          <w:tcPr>
            <w:tcW w:w="2592" w:type="dxa"/>
            <w:vMerge/>
            <w:tcMar>
              <w:top w:w="100" w:type="dxa"/>
              <w:left w:w="100" w:type="dxa"/>
              <w:bottom w:w="100" w:type="dxa"/>
              <w:right w:w="100" w:type="dxa"/>
            </w:tcMar>
          </w:tcPr>
          <w:p w:rsidR="006E0C3E" w14:paraId="7338A790" w14:textId="77777777"/>
        </w:tc>
        <w:tc>
          <w:tcPr>
            <w:tcW w:w="3888" w:type="dxa"/>
            <w:vMerge w:val="restart"/>
            <w:tcMar>
              <w:top w:w="100" w:type="dxa"/>
              <w:left w:w="100" w:type="dxa"/>
              <w:bottom w:w="100" w:type="dxa"/>
              <w:right w:w="100" w:type="dxa"/>
            </w:tcMar>
          </w:tcPr>
          <w:p w:rsidR="006E0C3E" w14:paraId="5F812896" w14:textId="77777777">
            <w:r>
              <w:rPr>
                <w:sz w:val="20"/>
              </w:rPr>
              <w:t xml:space="preserve">Legal </w:t>
            </w:r>
            <w:r>
              <w:rPr>
                <w:sz w:val="20"/>
              </w:rPr>
              <w:t>Proceedings</w:t>
            </w:r>
          </w:p>
        </w:tc>
        <w:tc>
          <w:tcPr>
            <w:tcW w:w="3888" w:type="dxa"/>
            <w:vMerge w:val="restart"/>
            <w:tcMar>
              <w:top w:w="100" w:type="dxa"/>
              <w:left w:w="100" w:type="dxa"/>
              <w:bottom w:w="100" w:type="dxa"/>
              <w:right w:w="100" w:type="dxa"/>
            </w:tcMar>
          </w:tcPr>
          <w:p w:rsidR="006E0C3E" w14:paraId="78FEE445" w14:textId="77777777">
            <w:r>
              <w:rPr>
                <w:sz w:val="20"/>
              </w:rPr>
              <w:t>3</w:t>
            </w:r>
          </w:p>
        </w:tc>
        <w:tc>
          <w:tcPr>
            <w:tcW w:w="2592" w:type="dxa"/>
            <w:vMerge w:val="restart"/>
            <w:tcMar>
              <w:top w:w="100" w:type="dxa"/>
              <w:left w:w="100" w:type="dxa"/>
              <w:bottom w:w="100" w:type="dxa"/>
              <w:right w:w="100" w:type="dxa"/>
            </w:tcMar>
          </w:tcPr>
          <w:p w:rsidR="006E0C3E" w14:paraId="65882CD7" w14:textId="77777777"/>
        </w:tc>
      </w:tr>
      <w:tr w14:paraId="48D4153A" w14:textId="77777777">
        <w:tblPrEx>
          <w:tblW w:w="0" w:type="auto"/>
          <w:tblLook w:val="04A0"/>
        </w:tblPrEx>
        <w:trPr>
          <w:trHeight w:val="269"/>
        </w:trPr>
        <w:tc>
          <w:tcPr>
            <w:tcW w:w="2592" w:type="dxa"/>
            <w:vMerge/>
            <w:tcMar>
              <w:top w:w="100" w:type="dxa"/>
              <w:left w:w="100" w:type="dxa"/>
              <w:bottom w:w="100" w:type="dxa"/>
              <w:right w:w="100" w:type="dxa"/>
            </w:tcMar>
          </w:tcPr>
          <w:p w:rsidR="006E0C3E" w14:paraId="42F226C1" w14:textId="77777777"/>
        </w:tc>
        <w:tc>
          <w:tcPr>
            <w:tcW w:w="3888" w:type="dxa"/>
            <w:vMerge w:val="restart"/>
            <w:tcMar>
              <w:top w:w="100" w:type="dxa"/>
              <w:left w:w="100" w:type="dxa"/>
              <w:bottom w:w="100" w:type="dxa"/>
              <w:right w:w="100" w:type="dxa"/>
            </w:tcMar>
          </w:tcPr>
          <w:p w:rsidR="006E0C3E" w14:paraId="5EC59034" w14:textId="77777777">
            <w:r>
              <w:rPr>
                <w:sz w:val="20"/>
              </w:rPr>
              <w:t>Preparing to Rent/Sell</w:t>
            </w:r>
          </w:p>
        </w:tc>
        <w:tc>
          <w:tcPr>
            <w:tcW w:w="3888" w:type="dxa"/>
            <w:vMerge w:val="restart"/>
            <w:tcMar>
              <w:top w:w="100" w:type="dxa"/>
              <w:left w:w="100" w:type="dxa"/>
              <w:bottom w:w="100" w:type="dxa"/>
              <w:right w:w="100" w:type="dxa"/>
            </w:tcMar>
          </w:tcPr>
          <w:p w:rsidR="006E0C3E" w14:paraId="5C3A0FC7" w14:textId="77777777">
            <w:r>
              <w:rPr>
                <w:sz w:val="20"/>
              </w:rPr>
              <w:t>4</w:t>
            </w:r>
          </w:p>
        </w:tc>
        <w:tc>
          <w:tcPr>
            <w:tcW w:w="2592" w:type="dxa"/>
            <w:vMerge w:val="restart"/>
            <w:tcMar>
              <w:top w:w="100" w:type="dxa"/>
              <w:left w:w="100" w:type="dxa"/>
              <w:bottom w:w="100" w:type="dxa"/>
              <w:right w:w="100" w:type="dxa"/>
            </w:tcMar>
          </w:tcPr>
          <w:p w:rsidR="006E0C3E" w14:paraId="3A7C2CEB" w14:textId="77777777"/>
        </w:tc>
      </w:tr>
      <w:tr w14:paraId="76D1CEFC" w14:textId="77777777">
        <w:tblPrEx>
          <w:tblW w:w="0" w:type="auto"/>
          <w:tblLook w:val="04A0"/>
        </w:tblPrEx>
        <w:trPr>
          <w:trHeight w:val="269"/>
        </w:trPr>
        <w:tc>
          <w:tcPr>
            <w:tcW w:w="2592" w:type="dxa"/>
            <w:vMerge/>
            <w:tcMar>
              <w:top w:w="100" w:type="dxa"/>
              <w:left w:w="100" w:type="dxa"/>
              <w:bottom w:w="100" w:type="dxa"/>
              <w:right w:w="100" w:type="dxa"/>
            </w:tcMar>
          </w:tcPr>
          <w:p w:rsidR="006E0C3E" w14:paraId="0B3F3474" w14:textId="77777777"/>
        </w:tc>
        <w:tc>
          <w:tcPr>
            <w:tcW w:w="3888" w:type="dxa"/>
            <w:vMerge w:val="restart"/>
            <w:tcMar>
              <w:top w:w="100" w:type="dxa"/>
              <w:left w:w="100" w:type="dxa"/>
              <w:bottom w:w="100" w:type="dxa"/>
              <w:right w:w="100" w:type="dxa"/>
            </w:tcMar>
          </w:tcPr>
          <w:p w:rsidR="006E0C3E" w14:paraId="12CC0C94" w14:textId="77777777">
            <w:r>
              <w:rPr>
                <w:sz w:val="20"/>
              </w:rPr>
              <w:t>Held for Storage of Household Furniture</w:t>
            </w:r>
          </w:p>
        </w:tc>
        <w:tc>
          <w:tcPr>
            <w:tcW w:w="3888" w:type="dxa"/>
            <w:vMerge w:val="restart"/>
            <w:tcMar>
              <w:top w:w="100" w:type="dxa"/>
              <w:left w:w="100" w:type="dxa"/>
              <w:bottom w:w="100" w:type="dxa"/>
              <w:right w:w="100" w:type="dxa"/>
            </w:tcMar>
          </w:tcPr>
          <w:p w:rsidR="006E0C3E" w14:paraId="390B335A" w14:textId="77777777">
            <w:r>
              <w:rPr>
                <w:sz w:val="20"/>
              </w:rPr>
              <w:t>5</w:t>
            </w:r>
          </w:p>
        </w:tc>
        <w:tc>
          <w:tcPr>
            <w:tcW w:w="2592" w:type="dxa"/>
            <w:vMerge w:val="restart"/>
            <w:tcMar>
              <w:top w:w="100" w:type="dxa"/>
              <w:left w:w="100" w:type="dxa"/>
              <w:bottom w:w="100" w:type="dxa"/>
              <w:right w:w="100" w:type="dxa"/>
            </w:tcMar>
          </w:tcPr>
          <w:p w:rsidR="006E0C3E" w14:paraId="7DBDD643" w14:textId="77777777"/>
        </w:tc>
      </w:tr>
      <w:tr w14:paraId="629A5336" w14:textId="77777777">
        <w:tblPrEx>
          <w:tblW w:w="0" w:type="auto"/>
          <w:tblLook w:val="04A0"/>
        </w:tblPrEx>
        <w:trPr>
          <w:trHeight w:val="269"/>
        </w:trPr>
        <w:tc>
          <w:tcPr>
            <w:tcW w:w="2592" w:type="dxa"/>
            <w:vMerge/>
            <w:tcMar>
              <w:top w:w="100" w:type="dxa"/>
              <w:left w:w="100" w:type="dxa"/>
              <w:bottom w:w="100" w:type="dxa"/>
              <w:right w:w="100" w:type="dxa"/>
            </w:tcMar>
          </w:tcPr>
          <w:p w:rsidR="006E0C3E" w14:paraId="69FE831E" w14:textId="77777777"/>
        </w:tc>
        <w:tc>
          <w:tcPr>
            <w:tcW w:w="3888" w:type="dxa"/>
            <w:vMerge w:val="restart"/>
            <w:tcMar>
              <w:top w:w="100" w:type="dxa"/>
              <w:left w:w="100" w:type="dxa"/>
              <w:bottom w:w="100" w:type="dxa"/>
              <w:right w:w="100" w:type="dxa"/>
            </w:tcMar>
          </w:tcPr>
          <w:p w:rsidR="006E0C3E" w14:paraId="63F9138D" w14:textId="77777777">
            <w:r>
              <w:rPr>
                <w:sz w:val="20"/>
              </w:rPr>
              <w:t>Needs Repairs</w:t>
            </w:r>
          </w:p>
        </w:tc>
        <w:tc>
          <w:tcPr>
            <w:tcW w:w="3888" w:type="dxa"/>
            <w:vMerge w:val="restart"/>
            <w:tcMar>
              <w:top w:w="100" w:type="dxa"/>
              <w:left w:w="100" w:type="dxa"/>
              <w:bottom w:w="100" w:type="dxa"/>
              <w:right w:w="100" w:type="dxa"/>
            </w:tcMar>
          </w:tcPr>
          <w:p w:rsidR="006E0C3E" w14:paraId="656FF983" w14:textId="77777777">
            <w:r>
              <w:rPr>
                <w:sz w:val="20"/>
              </w:rPr>
              <w:t>6</w:t>
            </w:r>
          </w:p>
        </w:tc>
        <w:tc>
          <w:tcPr>
            <w:tcW w:w="2592" w:type="dxa"/>
            <w:vMerge w:val="restart"/>
            <w:tcMar>
              <w:top w:w="100" w:type="dxa"/>
              <w:left w:w="100" w:type="dxa"/>
              <w:bottom w:w="100" w:type="dxa"/>
              <w:right w:w="100" w:type="dxa"/>
            </w:tcMar>
          </w:tcPr>
          <w:p w:rsidR="006E0C3E" w14:paraId="13C40902" w14:textId="77777777"/>
        </w:tc>
      </w:tr>
      <w:tr w14:paraId="110B15A7" w14:textId="77777777">
        <w:tblPrEx>
          <w:tblW w:w="0" w:type="auto"/>
          <w:tblLook w:val="04A0"/>
        </w:tblPrEx>
        <w:trPr>
          <w:trHeight w:val="269"/>
        </w:trPr>
        <w:tc>
          <w:tcPr>
            <w:tcW w:w="2592" w:type="dxa"/>
            <w:vMerge/>
            <w:tcMar>
              <w:top w:w="100" w:type="dxa"/>
              <w:left w:w="100" w:type="dxa"/>
              <w:bottom w:w="100" w:type="dxa"/>
              <w:right w:w="100" w:type="dxa"/>
            </w:tcMar>
          </w:tcPr>
          <w:p w:rsidR="006E0C3E" w14:paraId="55773561" w14:textId="77777777"/>
        </w:tc>
        <w:tc>
          <w:tcPr>
            <w:tcW w:w="3888" w:type="dxa"/>
            <w:vMerge w:val="restart"/>
            <w:tcMar>
              <w:top w:w="100" w:type="dxa"/>
              <w:left w:w="100" w:type="dxa"/>
              <w:bottom w:w="100" w:type="dxa"/>
              <w:right w:w="100" w:type="dxa"/>
            </w:tcMar>
          </w:tcPr>
          <w:p w:rsidR="006E0C3E" w14:paraId="5947A041" w14:textId="77777777">
            <w:r>
              <w:rPr>
                <w:sz w:val="20"/>
              </w:rPr>
              <w:t>Currently Being Repaired/Renovated</w:t>
            </w:r>
          </w:p>
        </w:tc>
        <w:tc>
          <w:tcPr>
            <w:tcW w:w="3888" w:type="dxa"/>
            <w:vMerge w:val="restart"/>
            <w:tcMar>
              <w:top w:w="100" w:type="dxa"/>
              <w:left w:w="100" w:type="dxa"/>
              <w:bottom w:w="100" w:type="dxa"/>
              <w:right w:w="100" w:type="dxa"/>
            </w:tcMar>
          </w:tcPr>
          <w:p w:rsidR="006E0C3E" w14:paraId="2BDBCB89" w14:textId="77777777">
            <w:r>
              <w:rPr>
                <w:sz w:val="20"/>
              </w:rPr>
              <w:t>7</w:t>
            </w:r>
          </w:p>
        </w:tc>
        <w:tc>
          <w:tcPr>
            <w:tcW w:w="2592" w:type="dxa"/>
            <w:vMerge w:val="restart"/>
            <w:tcMar>
              <w:top w:w="100" w:type="dxa"/>
              <w:left w:w="100" w:type="dxa"/>
              <w:bottom w:w="100" w:type="dxa"/>
              <w:right w:w="100" w:type="dxa"/>
            </w:tcMar>
          </w:tcPr>
          <w:p w:rsidR="006E0C3E" w14:paraId="2A1C0C28" w14:textId="77777777"/>
        </w:tc>
      </w:tr>
      <w:tr w14:paraId="11427735" w14:textId="77777777">
        <w:tblPrEx>
          <w:tblW w:w="0" w:type="auto"/>
          <w:tblLook w:val="04A0"/>
        </w:tblPrEx>
        <w:trPr>
          <w:trHeight w:val="269"/>
        </w:trPr>
        <w:tc>
          <w:tcPr>
            <w:tcW w:w="2592" w:type="dxa"/>
            <w:vMerge/>
            <w:tcMar>
              <w:top w:w="100" w:type="dxa"/>
              <w:left w:w="100" w:type="dxa"/>
              <w:bottom w:w="100" w:type="dxa"/>
              <w:right w:w="100" w:type="dxa"/>
            </w:tcMar>
          </w:tcPr>
          <w:p w:rsidR="006E0C3E" w14:paraId="714A6734" w14:textId="77777777"/>
        </w:tc>
        <w:tc>
          <w:tcPr>
            <w:tcW w:w="3888" w:type="dxa"/>
            <w:vMerge w:val="restart"/>
            <w:tcMar>
              <w:top w:w="100" w:type="dxa"/>
              <w:left w:w="100" w:type="dxa"/>
              <w:bottom w:w="100" w:type="dxa"/>
              <w:right w:w="100" w:type="dxa"/>
            </w:tcMar>
          </w:tcPr>
          <w:p w:rsidR="006E0C3E" w14:paraId="4E66374B" w14:textId="77777777">
            <w:r>
              <w:rPr>
                <w:sz w:val="20"/>
              </w:rPr>
              <w:t>Specific Use Housing</w:t>
            </w:r>
          </w:p>
        </w:tc>
        <w:tc>
          <w:tcPr>
            <w:tcW w:w="3888" w:type="dxa"/>
            <w:vMerge w:val="restart"/>
            <w:tcMar>
              <w:top w:w="100" w:type="dxa"/>
              <w:left w:w="100" w:type="dxa"/>
              <w:bottom w:w="100" w:type="dxa"/>
              <w:right w:w="100" w:type="dxa"/>
            </w:tcMar>
          </w:tcPr>
          <w:p w:rsidR="006E0C3E" w14:paraId="42640665" w14:textId="77777777">
            <w:r>
              <w:rPr>
                <w:sz w:val="20"/>
              </w:rPr>
              <w:t>8</w:t>
            </w:r>
          </w:p>
        </w:tc>
        <w:tc>
          <w:tcPr>
            <w:tcW w:w="2592" w:type="dxa"/>
            <w:vMerge w:val="restart"/>
            <w:tcMar>
              <w:top w:w="100" w:type="dxa"/>
              <w:left w:w="100" w:type="dxa"/>
              <w:bottom w:w="100" w:type="dxa"/>
              <w:right w:w="100" w:type="dxa"/>
            </w:tcMar>
          </w:tcPr>
          <w:p w:rsidR="006E0C3E" w14:paraId="12563BD8" w14:textId="77777777"/>
        </w:tc>
      </w:tr>
      <w:tr w14:paraId="0132D2F4" w14:textId="77777777">
        <w:tblPrEx>
          <w:tblW w:w="0" w:type="auto"/>
          <w:tblLook w:val="04A0"/>
        </w:tblPrEx>
        <w:trPr>
          <w:trHeight w:val="269"/>
        </w:trPr>
        <w:tc>
          <w:tcPr>
            <w:tcW w:w="2592" w:type="dxa"/>
            <w:vMerge/>
            <w:tcMar>
              <w:top w:w="100" w:type="dxa"/>
              <w:left w:w="100" w:type="dxa"/>
              <w:bottom w:w="100" w:type="dxa"/>
              <w:right w:w="100" w:type="dxa"/>
            </w:tcMar>
          </w:tcPr>
          <w:p w:rsidR="006E0C3E" w14:paraId="3DE3E666" w14:textId="77777777"/>
        </w:tc>
        <w:tc>
          <w:tcPr>
            <w:tcW w:w="3888" w:type="dxa"/>
            <w:vMerge w:val="restart"/>
            <w:tcMar>
              <w:top w:w="100" w:type="dxa"/>
              <w:left w:w="100" w:type="dxa"/>
              <w:bottom w:w="100" w:type="dxa"/>
              <w:right w:w="100" w:type="dxa"/>
            </w:tcMar>
          </w:tcPr>
          <w:p w:rsidR="006E0C3E" w14:paraId="6B0AAF18" w14:textId="77777777">
            <w:r>
              <w:rPr>
                <w:sz w:val="20"/>
              </w:rPr>
              <w:t>Extended Absence</w:t>
            </w:r>
          </w:p>
        </w:tc>
        <w:tc>
          <w:tcPr>
            <w:tcW w:w="3888" w:type="dxa"/>
            <w:vMerge w:val="restart"/>
            <w:tcMar>
              <w:top w:w="100" w:type="dxa"/>
              <w:left w:w="100" w:type="dxa"/>
              <w:bottom w:w="100" w:type="dxa"/>
              <w:right w:w="100" w:type="dxa"/>
            </w:tcMar>
          </w:tcPr>
          <w:p w:rsidR="006E0C3E" w14:paraId="13EC15F8" w14:textId="77777777">
            <w:r>
              <w:rPr>
                <w:sz w:val="20"/>
              </w:rPr>
              <w:t>9</w:t>
            </w:r>
          </w:p>
        </w:tc>
        <w:tc>
          <w:tcPr>
            <w:tcW w:w="2592" w:type="dxa"/>
            <w:vMerge w:val="restart"/>
            <w:tcMar>
              <w:top w:w="100" w:type="dxa"/>
              <w:left w:w="100" w:type="dxa"/>
              <w:bottom w:w="100" w:type="dxa"/>
              <w:right w:w="100" w:type="dxa"/>
            </w:tcMar>
          </w:tcPr>
          <w:p w:rsidR="006E0C3E" w14:paraId="63139472" w14:textId="77777777"/>
        </w:tc>
      </w:tr>
      <w:tr w14:paraId="4C52FFA1" w14:textId="77777777">
        <w:tblPrEx>
          <w:tblW w:w="0" w:type="auto"/>
          <w:tblLook w:val="04A0"/>
        </w:tblPrEx>
        <w:trPr>
          <w:trHeight w:val="269"/>
        </w:trPr>
        <w:tc>
          <w:tcPr>
            <w:tcW w:w="2592" w:type="dxa"/>
            <w:vMerge/>
            <w:tcMar>
              <w:top w:w="100" w:type="dxa"/>
              <w:left w:w="100" w:type="dxa"/>
              <w:bottom w:w="100" w:type="dxa"/>
              <w:right w:w="100" w:type="dxa"/>
            </w:tcMar>
          </w:tcPr>
          <w:p w:rsidR="006E0C3E" w14:paraId="15D37F95" w14:textId="77777777"/>
        </w:tc>
        <w:tc>
          <w:tcPr>
            <w:tcW w:w="3888" w:type="dxa"/>
            <w:vMerge w:val="restart"/>
            <w:tcMar>
              <w:top w:w="100" w:type="dxa"/>
              <w:left w:w="100" w:type="dxa"/>
              <w:bottom w:w="100" w:type="dxa"/>
              <w:right w:w="100" w:type="dxa"/>
            </w:tcMar>
          </w:tcPr>
          <w:p w:rsidR="006E0C3E" w14:paraId="6DD23FA8" w14:textId="77777777">
            <w:r>
              <w:rPr>
                <w:sz w:val="20"/>
              </w:rPr>
              <w:t xml:space="preserve">Abandoned/Possibly to be </w:t>
            </w:r>
            <w:r>
              <w:rPr>
                <w:sz w:val="20"/>
              </w:rPr>
              <w:t>Demolished/Possibly Condemned</w:t>
            </w:r>
          </w:p>
        </w:tc>
        <w:tc>
          <w:tcPr>
            <w:tcW w:w="3888" w:type="dxa"/>
            <w:vMerge w:val="restart"/>
            <w:tcMar>
              <w:top w:w="100" w:type="dxa"/>
              <w:left w:w="100" w:type="dxa"/>
              <w:bottom w:w="100" w:type="dxa"/>
              <w:right w:w="100" w:type="dxa"/>
            </w:tcMar>
          </w:tcPr>
          <w:p w:rsidR="006E0C3E" w14:paraId="35E11524" w14:textId="77777777">
            <w:r>
              <w:rPr>
                <w:sz w:val="20"/>
              </w:rPr>
              <w:t>10</w:t>
            </w:r>
          </w:p>
        </w:tc>
        <w:tc>
          <w:tcPr>
            <w:tcW w:w="2592" w:type="dxa"/>
            <w:vMerge w:val="restart"/>
            <w:tcMar>
              <w:top w:w="100" w:type="dxa"/>
              <w:left w:w="100" w:type="dxa"/>
              <w:bottom w:w="100" w:type="dxa"/>
              <w:right w:w="100" w:type="dxa"/>
            </w:tcMar>
          </w:tcPr>
          <w:p w:rsidR="006E0C3E" w14:paraId="16F4E71D" w14:textId="77777777"/>
        </w:tc>
      </w:tr>
      <w:tr w14:paraId="208AE506" w14:textId="77777777">
        <w:tblPrEx>
          <w:tblW w:w="0" w:type="auto"/>
          <w:tblLook w:val="04A0"/>
        </w:tblPrEx>
        <w:trPr>
          <w:trHeight w:val="269"/>
        </w:trPr>
        <w:tc>
          <w:tcPr>
            <w:tcW w:w="2592" w:type="dxa"/>
            <w:vMerge/>
            <w:tcMar>
              <w:top w:w="100" w:type="dxa"/>
              <w:left w:w="100" w:type="dxa"/>
              <w:bottom w:w="100" w:type="dxa"/>
              <w:right w:w="100" w:type="dxa"/>
            </w:tcMar>
          </w:tcPr>
          <w:p w:rsidR="006E0C3E" w14:paraId="272590E4" w14:textId="77777777"/>
        </w:tc>
        <w:tc>
          <w:tcPr>
            <w:tcW w:w="3888" w:type="dxa"/>
            <w:vMerge w:val="restart"/>
            <w:tcMar>
              <w:top w:w="100" w:type="dxa"/>
              <w:left w:w="100" w:type="dxa"/>
              <w:bottom w:w="100" w:type="dxa"/>
              <w:right w:w="100" w:type="dxa"/>
            </w:tcMar>
          </w:tcPr>
          <w:p w:rsidR="006E0C3E" w14:paraId="673446A7" w14:textId="77777777">
            <w:r>
              <w:rPr>
                <w:sz w:val="20"/>
              </w:rPr>
              <w:t>Other</w:t>
            </w:r>
          </w:p>
        </w:tc>
        <w:tc>
          <w:tcPr>
            <w:tcW w:w="3888" w:type="dxa"/>
            <w:vMerge w:val="restart"/>
            <w:tcMar>
              <w:top w:w="100" w:type="dxa"/>
              <w:left w:w="100" w:type="dxa"/>
              <w:bottom w:w="100" w:type="dxa"/>
              <w:right w:w="100" w:type="dxa"/>
            </w:tcMar>
          </w:tcPr>
          <w:p w:rsidR="006E0C3E" w14:paraId="5B876DFA" w14:textId="77777777">
            <w:r>
              <w:rPr>
                <w:sz w:val="20"/>
              </w:rPr>
              <w:t>11</w:t>
            </w:r>
          </w:p>
        </w:tc>
        <w:tc>
          <w:tcPr>
            <w:tcW w:w="2592" w:type="dxa"/>
            <w:vMerge w:val="restart"/>
            <w:tcMar>
              <w:top w:w="100" w:type="dxa"/>
              <w:left w:w="100" w:type="dxa"/>
              <w:bottom w:w="100" w:type="dxa"/>
              <w:right w:w="100" w:type="dxa"/>
            </w:tcMar>
          </w:tcPr>
          <w:p w:rsidR="006E0C3E" w14:paraId="7592EC94" w14:textId="77777777"/>
        </w:tc>
      </w:tr>
      <w:tr w14:paraId="5C9F2703" w14:textId="77777777">
        <w:tblPrEx>
          <w:tblW w:w="0" w:type="auto"/>
          <w:tblLook w:val="04A0"/>
        </w:tblPrEx>
        <w:trPr>
          <w:trHeight w:val="269"/>
        </w:trPr>
        <w:tc>
          <w:tcPr>
            <w:tcW w:w="2592" w:type="dxa"/>
            <w:vMerge/>
            <w:tcMar>
              <w:top w:w="100" w:type="dxa"/>
              <w:left w:w="100" w:type="dxa"/>
              <w:bottom w:w="100" w:type="dxa"/>
              <w:right w:w="100" w:type="dxa"/>
            </w:tcMar>
          </w:tcPr>
          <w:p w:rsidR="006E0C3E" w14:paraId="0B80E961" w14:textId="77777777"/>
        </w:tc>
        <w:tc>
          <w:tcPr>
            <w:tcW w:w="3888" w:type="dxa"/>
            <w:vMerge w:val="restart"/>
            <w:tcMar>
              <w:top w:w="100" w:type="dxa"/>
              <w:left w:w="100" w:type="dxa"/>
              <w:bottom w:w="100" w:type="dxa"/>
              <w:right w:w="100" w:type="dxa"/>
            </w:tcMar>
          </w:tcPr>
          <w:p w:rsidR="006E0C3E" w14:paraId="6B85EBAD" w14:textId="77777777"/>
        </w:tc>
        <w:tc>
          <w:tcPr>
            <w:tcW w:w="3888" w:type="dxa"/>
            <w:vMerge w:val="restart"/>
            <w:tcMar>
              <w:top w:w="100" w:type="dxa"/>
              <w:left w:w="100" w:type="dxa"/>
              <w:bottom w:w="100" w:type="dxa"/>
              <w:right w:w="100" w:type="dxa"/>
            </w:tcMar>
          </w:tcPr>
          <w:p w:rsidR="006E0C3E" w14:paraId="0BAF49F5" w14:textId="77777777"/>
        </w:tc>
        <w:tc>
          <w:tcPr>
            <w:tcW w:w="2592" w:type="dxa"/>
            <w:vMerge w:val="restart"/>
            <w:tcMar>
              <w:top w:w="100" w:type="dxa"/>
              <w:left w:w="100" w:type="dxa"/>
              <w:bottom w:w="100" w:type="dxa"/>
              <w:right w:w="100" w:type="dxa"/>
            </w:tcMar>
          </w:tcPr>
          <w:p w:rsidR="006E0C3E" w14:paraId="5EB4E417" w14:textId="77777777">
            <w:r>
              <w:rPr>
                <w:sz w:val="20"/>
              </w:rPr>
              <w:t>HUHVSSTS</w:t>
            </w:r>
          </w:p>
        </w:tc>
      </w:tr>
      <w:tr w14:paraId="48A743C8" w14:textId="77777777">
        <w:tblPrEx>
          <w:tblW w:w="0" w:type="auto"/>
          <w:tblLook w:val="04A0"/>
        </w:tblPrEx>
        <w:trPr>
          <w:trHeight w:val="269"/>
        </w:trPr>
        <w:tc>
          <w:tcPr>
            <w:tcW w:w="2592" w:type="dxa"/>
            <w:vMerge/>
            <w:tcMar>
              <w:top w:w="100" w:type="dxa"/>
              <w:left w:w="100" w:type="dxa"/>
              <w:bottom w:w="100" w:type="dxa"/>
              <w:right w:w="100" w:type="dxa"/>
            </w:tcMar>
          </w:tcPr>
          <w:p w:rsidR="006E0C3E" w14:paraId="60A88411" w14:textId="77777777"/>
        </w:tc>
        <w:tc>
          <w:tcPr>
            <w:tcW w:w="3888" w:type="dxa"/>
            <w:vMerge w:val="restart"/>
            <w:tcMar>
              <w:top w:w="100" w:type="dxa"/>
              <w:left w:w="100" w:type="dxa"/>
              <w:bottom w:w="100" w:type="dxa"/>
              <w:right w:w="100" w:type="dxa"/>
            </w:tcMar>
          </w:tcPr>
          <w:p w:rsidR="006E0C3E" w14:paraId="3BDF622F" w14:textId="77777777">
            <w:r>
              <w:rPr>
                <w:sz w:val="20"/>
              </w:rPr>
              <w:t>Don't Know</w:t>
            </w:r>
          </w:p>
        </w:tc>
        <w:tc>
          <w:tcPr>
            <w:tcW w:w="3888" w:type="dxa"/>
            <w:vMerge w:val="restart"/>
            <w:tcMar>
              <w:top w:w="100" w:type="dxa"/>
              <w:left w:w="100" w:type="dxa"/>
              <w:bottom w:w="100" w:type="dxa"/>
              <w:right w:w="100" w:type="dxa"/>
            </w:tcMar>
          </w:tcPr>
          <w:p w:rsidR="006E0C3E" w14:paraId="03C66F08" w14:textId="77777777">
            <w:r>
              <w:rPr>
                <w:sz w:val="20"/>
              </w:rPr>
              <w:t>-2</w:t>
            </w:r>
          </w:p>
        </w:tc>
        <w:tc>
          <w:tcPr>
            <w:tcW w:w="2592" w:type="dxa"/>
            <w:vMerge w:val="restart"/>
            <w:tcMar>
              <w:top w:w="100" w:type="dxa"/>
              <w:left w:w="100" w:type="dxa"/>
              <w:bottom w:w="100" w:type="dxa"/>
              <w:right w:w="100" w:type="dxa"/>
            </w:tcMar>
          </w:tcPr>
          <w:p w:rsidR="006E0C3E" w14:paraId="6E9E4418" w14:textId="77777777"/>
        </w:tc>
      </w:tr>
      <w:tr w14:paraId="37087046" w14:textId="77777777">
        <w:tblPrEx>
          <w:tblW w:w="0" w:type="auto"/>
          <w:tblLook w:val="04A0"/>
        </w:tblPrEx>
        <w:trPr>
          <w:trHeight w:val="269"/>
        </w:trPr>
        <w:tc>
          <w:tcPr>
            <w:tcW w:w="2592" w:type="dxa"/>
            <w:vMerge/>
            <w:tcMar>
              <w:top w:w="100" w:type="dxa"/>
              <w:left w:w="100" w:type="dxa"/>
              <w:bottom w:w="100" w:type="dxa"/>
              <w:right w:w="100" w:type="dxa"/>
            </w:tcMar>
          </w:tcPr>
          <w:p w:rsidR="006E0C3E" w14:paraId="53E01B42" w14:textId="77777777"/>
        </w:tc>
        <w:tc>
          <w:tcPr>
            <w:tcW w:w="3888" w:type="dxa"/>
            <w:tcMar>
              <w:top w:w="100" w:type="dxa"/>
              <w:left w:w="100" w:type="dxa"/>
              <w:bottom w:w="100" w:type="dxa"/>
              <w:right w:w="100" w:type="dxa"/>
            </w:tcMar>
          </w:tcPr>
          <w:p w:rsidR="006E0C3E" w14:paraId="57829761" w14:textId="77777777">
            <w:r>
              <w:rPr>
                <w:sz w:val="20"/>
              </w:rPr>
              <w:t>Refuse</w:t>
            </w:r>
          </w:p>
        </w:tc>
        <w:tc>
          <w:tcPr>
            <w:tcW w:w="3888" w:type="dxa"/>
            <w:tcMar>
              <w:top w:w="100" w:type="dxa"/>
              <w:left w:w="100" w:type="dxa"/>
              <w:bottom w:w="100" w:type="dxa"/>
              <w:right w:w="100" w:type="dxa"/>
            </w:tcMar>
          </w:tcPr>
          <w:p w:rsidR="006E0C3E" w14:paraId="47F64D5D" w14:textId="77777777">
            <w:r>
              <w:rPr>
                <w:sz w:val="20"/>
              </w:rPr>
              <w:t>-3</w:t>
            </w:r>
          </w:p>
        </w:tc>
        <w:tc>
          <w:tcPr>
            <w:tcW w:w="2592" w:type="dxa"/>
            <w:tcMar>
              <w:top w:w="100" w:type="dxa"/>
              <w:left w:w="100" w:type="dxa"/>
              <w:bottom w:w="100" w:type="dxa"/>
              <w:right w:w="100" w:type="dxa"/>
            </w:tcMar>
          </w:tcPr>
          <w:p w:rsidR="006E0C3E" w14:paraId="4F02BC8E" w14:textId="77777777"/>
        </w:tc>
      </w:tr>
    </w:tbl>
    <w:p w:rsidR="006E0C3E" w14:paraId="59C7FB5B" w14:textId="77777777"/>
    <w:tbl>
      <w:tblPr>
        <w:tblStyle w:val="TableGrid"/>
        <w:tblW w:w="0" w:type="auto"/>
        <w:tblLook w:val="04A0"/>
      </w:tblPr>
      <w:tblGrid>
        <w:gridCol w:w="2591"/>
        <w:gridCol w:w="10359"/>
      </w:tblGrid>
      <w:tr w14:paraId="48FF6E6F" w14:textId="77777777">
        <w:tblPrEx>
          <w:tblW w:w="0" w:type="auto"/>
          <w:tblLook w:val="04A0"/>
        </w:tblPrEx>
        <w:trPr>
          <w:trHeight w:val="269"/>
        </w:trPr>
        <w:tc>
          <w:tcPr>
            <w:tcW w:w="12960" w:type="dxa"/>
            <w:gridSpan w:val="2"/>
            <w:vMerge w:val="restart"/>
            <w:tcMar>
              <w:top w:w="100" w:type="dxa"/>
              <w:left w:w="100" w:type="dxa"/>
              <w:bottom w:w="100" w:type="dxa"/>
              <w:right w:w="100" w:type="dxa"/>
            </w:tcMar>
          </w:tcPr>
          <w:p w:rsidR="006E0C3E" w14:paraId="6802A84D" w14:textId="77777777">
            <w:r>
              <w:rPr>
                <w:b/>
                <w:sz w:val="30"/>
              </w:rPr>
              <w:t>BLOCK: BLKHVS / SCREEN: SC_HVSRNT / QUESTION: HVSRNT_CPS (STANDARD)</w:t>
            </w:r>
          </w:p>
        </w:tc>
      </w:tr>
      <w:tr w14:paraId="5F43CDC2"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0A3C77B6" w14:textId="77777777">
            <w:r>
              <w:rPr>
                <w:b/>
                <w:sz w:val="24"/>
              </w:rPr>
              <w:t>ATTRIBUTE NAME</w:t>
            </w:r>
          </w:p>
        </w:tc>
        <w:tc>
          <w:tcPr>
            <w:tcW w:w="10368" w:type="dxa"/>
            <w:vMerge w:val="restart"/>
            <w:tcMar>
              <w:top w:w="100" w:type="dxa"/>
              <w:left w:w="100" w:type="dxa"/>
              <w:bottom w:w="100" w:type="dxa"/>
              <w:right w:w="100" w:type="dxa"/>
            </w:tcMar>
          </w:tcPr>
          <w:p w:rsidR="006E0C3E" w14:paraId="4CC93D5C" w14:textId="77777777">
            <w:r>
              <w:rPr>
                <w:b/>
                <w:sz w:val="24"/>
              </w:rPr>
              <w:t>VALUE</w:t>
            </w:r>
          </w:p>
        </w:tc>
      </w:tr>
      <w:tr w14:paraId="6B43D4F6" w14:textId="77777777">
        <w:tblPrEx>
          <w:tblW w:w="0" w:type="auto"/>
          <w:tblLook w:val="04A0"/>
        </w:tblPrEx>
        <w:trPr>
          <w:trHeight w:val="269"/>
        </w:trPr>
        <w:tc>
          <w:tcPr>
            <w:tcW w:w="2592" w:type="dxa"/>
            <w:tcMar>
              <w:top w:w="100" w:type="dxa"/>
              <w:left w:w="100" w:type="dxa"/>
              <w:bottom w:w="100" w:type="dxa"/>
              <w:right w:w="100" w:type="dxa"/>
            </w:tcMar>
          </w:tcPr>
          <w:p w:rsidR="006E0C3E" w14:paraId="4739756D" w14:textId="77777777">
            <w:r>
              <w:rPr>
                <w:sz w:val="20"/>
              </w:rPr>
              <w:t>CAPI QUESTION WORDING</w:t>
            </w:r>
          </w:p>
        </w:tc>
        <w:tc>
          <w:tcPr>
            <w:tcW w:w="10368" w:type="dxa"/>
            <w:tcMar>
              <w:top w:w="100" w:type="dxa"/>
              <w:left w:w="100" w:type="dxa"/>
              <w:bottom w:w="100" w:type="dxa"/>
              <w:right w:w="100" w:type="dxa"/>
            </w:tcMar>
          </w:tcPr>
          <w:p w:rsidR="006E0C3E" w14:paraId="025AAA4C" w14:textId="77777777">
            <w:r>
              <w:rPr>
                <w:sz w:val="20"/>
              </w:rPr>
              <w:t>What is the monthly rent asked for this unit?</w:t>
            </w:r>
          </w:p>
        </w:tc>
      </w:tr>
    </w:tbl>
    <w:p w:rsidR="006E0C3E" w14:paraId="244DD9C8" w14:textId="77777777"/>
    <w:tbl>
      <w:tblPr>
        <w:tblStyle w:val="TableGrid"/>
        <w:tblW w:w="0" w:type="auto"/>
        <w:tblLook w:val="04A0"/>
      </w:tblPr>
      <w:tblGrid>
        <w:gridCol w:w="2590"/>
        <w:gridCol w:w="3885"/>
        <w:gridCol w:w="3885"/>
        <w:gridCol w:w="2590"/>
      </w:tblGrid>
      <w:tr w14:paraId="3348E62D"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6E0C3E" w14:paraId="59A8942A" w14:textId="77777777">
            <w:r>
              <w:rPr>
                <w:b/>
                <w:sz w:val="30"/>
              </w:rPr>
              <w:t>BLOCK: BLKHVS / SCREEN: SC_HVSRNT / QUESTION: HVSRNT_CPS / RESPONSE: RHVSRNT_CPS (STANDARD, RADIOBUTTON)</w:t>
            </w:r>
          </w:p>
        </w:tc>
      </w:tr>
      <w:tr w14:paraId="17B0192F"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0EB31ACD" w14:textId="77777777">
            <w:r>
              <w:rPr>
                <w:b/>
                <w:sz w:val="24"/>
              </w:rPr>
              <w:t>ATTRIBUTE NAME</w:t>
            </w:r>
          </w:p>
        </w:tc>
        <w:tc>
          <w:tcPr>
            <w:tcW w:w="10368" w:type="dxa"/>
            <w:gridSpan w:val="3"/>
            <w:vMerge w:val="restart"/>
            <w:tcMar>
              <w:top w:w="100" w:type="dxa"/>
              <w:left w:w="100" w:type="dxa"/>
              <w:bottom w:w="100" w:type="dxa"/>
              <w:right w:w="100" w:type="dxa"/>
            </w:tcMar>
          </w:tcPr>
          <w:p w:rsidR="006E0C3E" w14:paraId="0817E4C5" w14:textId="77777777">
            <w:r>
              <w:rPr>
                <w:b/>
                <w:sz w:val="24"/>
              </w:rPr>
              <w:t>VALUE</w:t>
            </w:r>
          </w:p>
        </w:tc>
      </w:tr>
      <w:tr w14:paraId="3129D5AA"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59C2DBB7" w14:textId="77777777">
            <w:r>
              <w:rPr>
                <w:sz w:val="20"/>
              </w:rPr>
              <w:t>RESPONSE VARIABLE</w:t>
            </w:r>
          </w:p>
        </w:tc>
        <w:tc>
          <w:tcPr>
            <w:tcW w:w="10368" w:type="dxa"/>
            <w:gridSpan w:val="3"/>
            <w:vMerge w:val="restart"/>
            <w:tcMar>
              <w:top w:w="100" w:type="dxa"/>
              <w:left w:w="100" w:type="dxa"/>
              <w:bottom w:w="100" w:type="dxa"/>
              <w:right w:w="100" w:type="dxa"/>
            </w:tcMar>
          </w:tcPr>
          <w:p w:rsidR="006E0C3E" w14:paraId="2373EBCD" w14:textId="77777777">
            <w:r>
              <w:rPr>
                <w:sz w:val="20"/>
              </w:rPr>
              <w:t>HUHVSRNT</w:t>
            </w:r>
          </w:p>
        </w:tc>
      </w:tr>
      <w:tr w14:paraId="7475D757"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CF6AB75" w14:textId="77777777">
            <w:r>
              <w:rPr>
                <w:sz w:val="20"/>
              </w:rPr>
              <w:t>ANSWER LIST</w:t>
            </w:r>
          </w:p>
        </w:tc>
        <w:tc>
          <w:tcPr>
            <w:tcW w:w="10368" w:type="dxa"/>
            <w:gridSpan w:val="3"/>
            <w:vMerge w:val="restart"/>
            <w:tcMar>
              <w:top w:w="100" w:type="dxa"/>
              <w:left w:w="100" w:type="dxa"/>
              <w:bottom w:w="100" w:type="dxa"/>
              <w:right w:w="100" w:type="dxa"/>
            </w:tcMar>
          </w:tcPr>
          <w:p w:rsidR="006E0C3E" w14:paraId="0E1C7309" w14:textId="77777777">
            <w:r>
              <w:rPr>
                <w:sz w:val="20"/>
              </w:rPr>
              <w:t>THVSRNET</w:t>
            </w:r>
          </w:p>
        </w:tc>
      </w:tr>
      <w:tr w14:paraId="3A886CBF"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67D311D9" w14:textId="77777777">
            <w:r>
              <w:rPr>
                <w:b/>
                <w:sz w:val="24"/>
              </w:rPr>
              <w:t>ANSWER LIST OPTIONS</w:t>
            </w:r>
          </w:p>
        </w:tc>
        <w:tc>
          <w:tcPr>
            <w:tcW w:w="3888" w:type="dxa"/>
            <w:vMerge w:val="restart"/>
            <w:tcMar>
              <w:top w:w="100" w:type="dxa"/>
              <w:left w:w="100" w:type="dxa"/>
              <w:bottom w:w="100" w:type="dxa"/>
              <w:right w:w="100" w:type="dxa"/>
            </w:tcMar>
          </w:tcPr>
          <w:p w:rsidR="006E0C3E" w14:paraId="2760ABBE" w14:textId="77777777">
            <w:r>
              <w:rPr>
                <w:b/>
                <w:sz w:val="24"/>
              </w:rPr>
              <w:t>DISPLAY NAME</w:t>
            </w:r>
          </w:p>
        </w:tc>
        <w:tc>
          <w:tcPr>
            <w:tcW w:w="3888" w:type="dxa"/>
            <w:vMerge w:val="restart"/>
            <w:tcMar>
              <w:top w:w="100" w:type="dxa"/>
              <w:left w:w="100" w:type="dxa"/>
              <w:bottom w:w="100" w:type="dxa"/>
              <w:right w:w="100" w:type="dxa"/>
            </w:tcMar>
          </w:tcPr>
          <w:p w:rsidR="006E0C3E" w14:paraId="42A95FCE" w14:textId="77777777">
            <w:r>
              <w:rPr>
                <w:b/>
                <w:sz w:val="24"/>
              </w:rPr>
              <w:t>STORED VALUE</w:t>
            </w:r>
          </w:p>
        </w:tc>
        <w:tc>
          <w:tcPr>
            <w:tcW w:w="2592" w:type="dxa"/>
            <w:vMerge w:val="restart"/>
            <w:tcMar>
              <w:top w:w="100" w:type="dxa"/>
              <w:left w:w="100" w:type="dxa"/>
              <w:bottom w:w="100" w:type="dxa"/>
              <w:right w:w="100" w:type="dxa"/>
            </w:tcMar>
          </w:tcPr>
          <w:p w:rsidR="006E0C3E" w14:paraId="76CD3C1F" w14:textId="77777777">
            <w:r>
              <w:rPr>
                <w:b/>
                <w:sz w:val="24"/>
              </w:rPr>
              <w:t>VARIABLE</w:t>
            </w:r>
          </w:p>
        </w:tc>
      </w:tr>
      <w:tr w14:paraId="45B7ED11" w14:textId="77777777">
        <w:tblPrEx>
          <w:tblW w:w="0" w:type="auto"/>
          <w:tblLook w:val="04A0"/>
        </w:tblPrEx>
        <w:trPr>
          <w:trHeight w:val="269"/>
        </w:trPr>
        <w:tc>
          <w:tcPr>
            <w:tcW w:w="2592" w:type="dxa"/>
            <w:vMerge/>
            <w:tcMar>
              <w:top w:w="100" w:type="dxa"/>
              <w:left w:w="100" w:type="dxa"/>
              <w:bottom w:w="100" w:type="dxa"/>
              <w:right w:w="100" w:type="dxa"/>
            </w:tcMar>
          </w:tcPr>
          <w:p w:rsidR="006E0C3E" w14:paraId="1EC09C0D" w14:textId="77777777"/>
        </w:tc>
        <w:tc>
          <w:tcPr>
            <w:tcW w:w="3888" w:type="dxa"/>
            <w:vMerge w:val="restart"/>
            <w:tcMar>
              <w:top w:w="100" w:type="dxa"/>
              <w:left w:w="100" w:type="dxa"/>
              <w:bottom w:w="100" w:type="dxa"/>
              <w:right w:w="100" w:type="dxa"/>
            </w:tcMar>
          </w:tcPr>
          <w:p w:rsidR="006E0C3E" w14:paraId="5E2F6F32" w14:textId="77777777">
            <w:r>
              <w:rPr>
                <w:sz w:val="20"/>
              </w:rPr>
              <w:t>Less than $400</w:t>
            </w:r>
          </w:p>
        </w:tc>
        <w:tc>
          <w:tcPr>
            <w:tcW w:w="3888" w:type="dxa"/>
            <w:vMerge w:val="restart"/>
            <w:tcMar>
              <w:top w:w="100" w:type="dxa"/>
              <w:left w:w="100" w:type="dxa"/>
              <w:bottom w:w="100" w:type="dxa"/>
              <w:right w:w="100" w:type="dxa"/>
            </w:tcMar>
          </w:tcPr>
          <w:p w:rsidR="006E0C3E" w14:paraId="5CC9AE26" w14:textId="77777777">
            <w:r>
              <w:rPr>
                <w:sz w:val="20"/>
              </w:rPr>
              <w:t>1</w:t>
            </w:r>
          </w:p>
        </w:tc>
        <w:tc>
          <w:tcPr>
            <w:tcW w:w="2592" w:type="dxa"/>
            <w:vMerge w:val="restart"/>
            <w:tcMar>
              <w:top w:w="100" w:type="dxa"/>
              <w:left w:w="100" w:type="dxa"/>
              <w:bottom w:w="100" w:type="dxa"/>
              <w:right w:w="100" w:type="dxa"/>
            </w:tcMar>
          </w:tcPr>
          <w:p w:rsidR="006E0C3E" w14:paraId="402AD19B" w14:textId="77777777"/>
        </w:tc>
      </w:tr>
      <w:tr w14:paraId="2C52E242" w14:textId="77777777">
        <w:tblPrEx>
          <w:tblW w:w="0" w:type="auto"/>
          <w:tblLook w:val="04A0"/>
        </w:tblPrEx>
        <w:trPr>
          <w:trHeight w:val="269"/>
        </w:trPr>
        <w:tc>
          <w:tcPr>
            <w:tcW w:w="2592" w:type="dxa"/>
            <w:vMerge/>
            <w:tcMar>
              <w:top w:w="100" w:type="dxa"/>
              <w:left w:w="100" w:type="dxa"/>
              <w:bottom w:w="100" w:type="dxa"/>
              <w:right w:w="100" w:type="dxa"/>
            </w:tcMar>
          </w:tcPr>
          <w:p w:rsidR="006E0C3E" w14:paraId="3C0E8323" w14:textId="77777777"/>
        </w:tc>
        <w:tc>
          <w:tcPr>
            <w:tcW w:w="3888" w:type="dxa"/>
            <w:vMerge w:val="restart"/>
            <w:tcMar>
              <w:top w:w="100" w:type="dxa"/>
              <w:left w:w="100" w:type="dxa"/>
              <w:bottom w:w="100" w:type="dxa"/>
              <w:right w:w="100" w:type="dxa"/>
            </w:tcMar>
          </w:tcPr>
          <w:p w:rsidR="006E0C3E" w14:paraId="13C9A704" w14:textId="77777777">
            <w:r>
              <w:rPr>
                <w:sz w:val="20"/>
              </w:rPr>
              <w:t>$400 to $499</w:t>
            </w:r>
          </w:p>
        </w:tc>
        <w:tc>
          <w:tcPr>
            <w:tcW w:w="3888" w:type="dxa"/>
            <w:vMerge w:val="restart"/>
            <w:tcMar>
              <w:top w:w="100" w:type="dxa"/>
              <w:left w:w="100" w:type="dxa"/>
              <w:bottom w:w="100" w:type="dxa"/>
              <w:right w:w="100" w:type="dxa"/>
            </w:tcMar>
          </w:tcPr>
          <w:p w:rsidR="006E0C3E" w14:paraId="3A18FB00" w14:textId="77777777">
            <w:r>
              <w:rPr>
                <w:sz w:val="20"/>
              </w:rPr>
              <w:t>2</w:t>
            </w:r>
          </w:p>
        </w:tc>
        <w:tc>
          <w:tcPr>
            <w:tcW w:w="2592" w:type="dxa"/>
            <w:vMerge w:val="restart"/>
            <w:tcMar>
              <w:top w:w="100" w:type="dxa"/>
              <w:left w:w="100" w:type="dxa"/>
              <w:bottom w:w="100" w:type="dxa"/>
              <w:right w:w="100" w:type="dxa"/>
            </w:tcMar>
          </w:tcPr>
          <w:p w:rsidR="006E0C3E" w14:paraId="6B6211D4" w14:textId="77777777"/>
        </w:tc>
      </w:tr>
      <w:tr w14:paraId="7DB5CECF" w14:textId="77777777">
        <w:tblPrEx>
          <w:tblW w:w="0" w:type="auto"/>
          <w:tblLook w:val="04A0"/>
        </w:tblPrEx>
        <w:trPr>
          <w:trHeight w:val="269"/>
        </w:trPr>
        <w:tc>
          <w:tcPr>
            <w:tcW w:w="2592" w:type="dxa"/>
            <w:vMerge/>
            <w:tcMar>
              <w:top w:w="100" w:type="dxa"/>
              <w:left w:w="100" w:type="dxa"/>
              <w:bottom w:w="100" w:type="dxa"/>
              <w:right w:w="100" w:type="dxa"/>
            </w:tcMar>
          </w:tcPr>
          <w:p w:rsidR="006E0C3E" w14:paraId="02BEDBB7" w14:textId="77777777"/>
        </w:tc>
        <w:tc>
          <w:tcPr>
            <w:tcW w:w="3888" w:type="dxa"/>
            <w:vMerge w:val="restart"/>
            <w:tcMar>
              <w:top w:w="100" w:type="dxa"/>
              <w:left w:w="100" w:type="dxa"/>
              <w:bottom w:w="100" w:type="dxa"/>
              <w:right w:w="100" w:type="dxa"/>
            </w:tcMar>
          </w:tcPr>
          <w:p w:rsidR="006E0C3E" w14:paraId="6EFFB7DF" w14:textId="77777777">
            <w:r>
              <w:rPr>
                <w:sz w:val="20"/>
              </w:rPr>
              <w:t>$500 to $599</w:t>
            </w:r>
          </w:p>
        </w:tc>
        <w:tc>
          <w:tcPr>
            <w:tcW w:w="3888" w:type="dxa"/>
            <w:vMerge w:val="restart"/>
            <w:tcMar>
              <w:top w:w="100" w:type="dxa"/>
              <w:left w:w="100" w:type="dxa"/>
              <w:bottom w:w="100" w:type="dxa"/>
              <w:right w:w="100" w:type="dxa"/>
            </w:tcMar>
          </w:tcPr>
          <w:p w:rsidR="006E0C3E" w14:paraId="633DCF49" w14:textId="77777777">
            <w:r>
              <w:rPr>
                <w:sz w:val="20"/>
              </w:rPr>
              <w:t>3</w:t>
            </w:r>
          </w:p>
        </w:tc>
        <w:tc>
          <w:tcPr>
            <w:tcW w:w="2592" w:type="dxa"/>
            <w:vMerge w:val="restart"/>
            <w:tcMar>
              <w:top w:w="100" w:type="dxa"/>
              <w:left w:w="100" w:type="dxa"/>
              <w:bottom w:w="100" w:type="dxa"/>
              <w:right w:w="100" w:type="dxa"/>
            </w:tcMar>
          </w:tcPr>
          <w:p w:rsidR="006E0C3E" w14:paraId="55461C3A" w14:textId="77777777"/>
        </w:tc>
      </w:tr>
      <w:tr w14:paraId="67011611" w14:textId="77777777">
        <w:tblPrEx>
          <w:tblW w:w="0" w:type="auto"/>
          <w:tblLook w:val="04A0"/>
        </w:tblPrEx>
        <w:trPr>
          <w:trHeight w:val="269"/>
        </w:trPr>
        <w:tc>
          <w:tcPr>
            <w:tcW w:w="2592" w:type="dxa"/>
            <w:vMerge/>
            <w:tcMar>
              <w:top w:w="100" w:type="dxa"/>
              <w:left w:w="100" w:type="dxa"/>
              <w:bottom w:w="100" w:type="dxa"/>
              <w:right w:w="100" w:type="dxa"/>
            </w:tcMar>
          </w:tcPr>
          <w:p w:rsidR="006E0C3E" w14:paraId="42CBD110" w14:textId="77777777"/>
        </w:tc>
        <w:tc>
          <w:tcPr>
            <w:tcW w:w="3888" w:type="dxa"/>
            <w:vMerge w:val="restart"/>
            <w:tcMar>
              <w:top w:w="100" w:type="dxa"/>
              <w:left w:w="100" w:type="dxa"/>
              <w:bottom w:w="100" w:type="dxa"/>
              <w:right w:w="100" w:type="dxa"/>
            </w:tcMar>
          </w:tcPr>
          <w:p w:rsidR="006E0C3E" w14:paraId="20202204" w14:textId="77777777">
            <w:r>
              <w:rPr>
                <w:sz w:val="20"/>
              </w:rPr>
              <w:t>$600 to $699</w:t>
            </w:r>
          </w:p>
        </w:tc>
        <w:tc>
          <w:tcPr>
            <w:tcW w:w="3888" w:type="dxa"/>
            <w:vMerge w:val="restart"/>
            <w:tcMar>
              <w:top w:w="100" w:type="dxa"/>
              <w:left w:w="100" w:type="dxa"/>
              <w:bottom w:w="100" w:type="dxa"/>
              <w:right w:w="100" w:type="dxa"/>
            </w:tcMar>
          </w:tcPr>
          <w:p w:rsidR="006E0C3E" w14:paraId="0BC5A6B5" w14:textId="77777777">
            <w:r>
              <w:rPr>
                <w:sz w:val="20"/>
              </w:rPr>
              <w:t>4</w:t>
            </w:r>
          </w:p>
        </w:tc>
        <w:tc>
          <w:tcPr>
            <w:tcW w:w="2592" w:type="dxa"/>
            <w:vMerge w:val="restart"/>
            <w:tcMar>
              <w:top w:w="100" w:type="dxa"/>
              <w:left w:w="100" w:type="dxa"/>
              <w:bottom w:w="100" w:type="dxa"/>
              <w:right w:w="100" w:type="dxa"/>
            </w:tcMar>
          </w:tcPr>
          <w:p w:rsidR="006E0C3E" w14:paraId="38992A86" w14:textId="77777777"/>
        </w:tc>
      </w:tr>
      <w:tr w14:paraId="037B4A50" w14:textId="77777777">
        <w:tblPrEx>
          <w:tblW w:w="0" w:type="auto"/>
          <w:tblLook w:val="04A0"/>
        </w:tblPrEx>
        <w:trPr>
          <w:trHeight w:val="269"/>
        </w:trPr>
        <w:tc>
          <w:tcPr>
            <w:tcW w:w="2592" w:type="dxa"/>
            <w:vMerge/>
            <w:tcMar>
              <w:top w:w="100" w:type="dxa"/>
              <w:left w:w="100" w:type="dxa"/>
              <w:bottom w:w="100" w:type="dxa"/>
              <w:right w:w="100" w:type="dxa"/>
            </w:tcMar>
          </w:tcPr>
          <w:p w:rsidR="006E0C3E" w14:paraId="2FB87DA4" w14:textId="77777777"/>
        </w:tc>
        <w:tc>
          <w:tcPr>
            <w:tcW w:w="3888" w:type="dxa"/>
            <w:vMerge w:val="restart"/>
            <w:tcMar>
              <w:top w:w="100" w:type="dxa"/>
              <w:left w:w="100" w:type="dxa"/>
              <w:bottom w:w="100" w:type="dxa"/>
              <w:right w:w="100" w:type="dxa"/>
            </w:tcMar>
          </w:tcPr>
          <w:p w:rsidR="006E0C3E" w14:paraId="53B8D2E5" w14:textId="77777777">
            <w:r>
              <w:rPr>
                <w:sz w:val="20"/>
              </w:rPr>
              <w:t>$700 to $799</w:t>
            </w:r>
          </w:p>
        </w:tc>
        <w:tc>
          <w:tcPr>
            <w:tcW w:w="3888" w:type="dxa"/>
            <w:vMerge w:val="restart"/>
            <w:tcMar>
              <w:top w:w="100" w:type="dxa"/>
              <w:left w:w="100" w:type="dxa"/>
              <w:bottom w:w="100" w:type="dxa"/>
              <w:right w:w="100" w:type="dxa"/>
            </w:tcMar>
          </w:tcPr>
          <w:p w:rsidR="006E0C3E" w14:paraId="747F7E9E" w14:textId="77777777">
            <w:r>
              <w:rPr>
                <w:sz w:val="20"/>
              </w:rPr>
              <w:t>5</w:t>
            </w:r>
          </w:p>
        </w:tc>
        <w:tc>
          <w:tcPr>
            <w:tcW w:w="2592" w:type="dxa"/>
            <w:vMerge w:val="restart"/>
            <w:tcMar>
              <w:top w:w="100" w:type="dxa"/>
              <w:left w:w="100" w:type="dxa"/>
              <w:bottom w:w="100" w:type="dxa"/>
              <w:right w:w="100" w:type="dxa"/>
            </w:tcMar>
          </w:tcPr>
          <w:p w:rsidR="006E0C3E" w14:paraId="5A297506" w14:textId="77777777"/>
        </w:tc>
      </w:tr>
      <w:tr w14:paraId="22253B09" w14:textId="77777777">
        <w:tblPrEx>
          <w:tblW w:w="0" w:type="auto"/>
          <w:tblLook w:val="04A0"/>
        </w:tblPrEx>
        <w:trPr>
          <w:trHeight w:val="269"/>
        </w:trPr>
        <w:tc>
          <w:tcPr>
            <w:tcW w:w="2592" w:type="dxa"/>
            <w:vMerge/>
            <w:tcMar>
              <w:top w:w="100" w:type="dxa"/>
              <w:left w:w="100" w:type="dxa"/>
              <w:bottom w:w="100" w:type="dxa"/>
              <w:right w:w="100" w:type="dxa"/>
            </w:tcMar>
          </w:tcPr>
          <w:p w:rsidR="006E0C3E" w14:paraId="2BDE9E74" w14:textId="77777777"/>
        </w:tc>
        <w:tc>
          <w:tcPr>
            <w:tcW w:w="3888" w:type="dxa"/>
            <w:vMerge w:val="restart"/>
            <w:tcMar>
              <w:top w:w="100" w:type="dxa"/>
              <w:left w:w="100" w:type="dxa"/>
              <w:bottom w:w="100" w:type="dxa"/>
              <w:right w:w="100" w:type="dxa"/>
            </w:tcMar>
          </w:tcPr>
          <w:p w:rsidR="006E0C3E" w14:paraId="1671953F" w14:textId="77777777">
            <w:r>
              <w:rPr>
                <w:sz w:val="20"/>
              </w:rPr>
              <w:t>$800 to $899</w:t>
            </w:r>
          </w:p>
        </w:tc>
        <w:tc>
          <w:tcPr>
            <w:tcW w:w="3888" w:type="dxa"/>
            <w:vMerge w:val="restart"/>
            <w:tcMar>
              <w:top w:w="100" w:type="dxa"/>
              <w:left w:w="100" w:type="dxa"/>
              <w:bottom w:w="100" w:type="dxa"/>
              <w:right w:w="100" w:type="dxa"/>
            </w:tcMar>
          </w:tcPr>
          <w:p w:rsidR="006E0C3E" w14:paraId="1E7741D8" w14:textId="77777777">
            <w:r>
              <w:rPr>
                <w:sz w:val="20"/>
              </w:rPr>
              <w:t>6</w:t>
            </w:r>
          </w:p>
        </w:tc>
        <w:tc>
          <w:tcPr>
            <w:tcW w:w="2592" w:type="dxa"/>
            <w:vMerge w:val="restart"/>
            <w:tcMar>
              <w:top w:w="100" w:type="dxa"/>
              <w:left w:w="100" w:type="dxa"/>
              <w:bottom w:w="100" w:type="dxa"/>
              <w:right w:w="100" w:type="dxa"/>
            </w:tcMar>
          </w:tcPr>
          <w:p w:rsidR="006E0C3E" w14:paraId="6025B889" w14:textId="77777777"/>
        </w:tc>
      </w:tr>
      <w:tr w14:paraId="73BFD1A5" w14:textId="77777777">
        <w:tblPrEx>
          <w:tblW w:w="0" w:type="auto"/>
          <w:tblLook w:val="04A0"/>
        </w:tblPrEx>
        <w:trPr>
          <w:trHeight w:val="269"/>
        </w:trPr>
        <w:tc>
          <w:tcPr>
            <w:tcW w:w="2592" w:type="dxa"/>
            <w:vMerge/>
            <w:tcMar>
              <w:top w:w="100" w:type="dxa"/>
              <w:left w:w="100" w:type="dxa"/>
              <w:bottom w:w="100" w:type="dxa"/>
              <w:right w:w="100" w:type="dxa"/>
            </w:tcMar>
          </w:tcPr>
          <w:p w:rsidR="006E0C3E" w14:paraId="095684E4" w14:textId="77777777"/>
        </w:tc>
        <w:tc>
          <w:tcPr>
            <w:tcW w:w="3888" w:type="dxa"/>
            <w:vMerge w:val="restart"/>
            <w:tcMar>
              <w:top w:w="100" w:type="dxa"/>
              <w:left w:w="100" w:type="dxa"/>
              <w:bottom w:w="100" w:type="dxa"/>
              <w:right w:w="100" w:type="dxa"/>
            </w:tcMar>
          </w:tcPr>
          <w:p w:rsidR="006E0C3E" w14:paraId="5734D048" w14:textId="77777777">
            <w:r>
              <w:rPr>
                <w:sz w:val="20"/>
              </w:rPr>
              <w:t>$900 to $999</w:t>
            </w:r>
          </w:p>
        </w:tc>
        <w:tc>
          <w:tcPr>
            <w:tcW w:w="3888" w:type="dxa"/>
            <w:vMerge w:val="restart"/>
            <w:tcMar>
              <w:top w:w="100" w:type="dxa"/>
              <w:left w:w="100" w:type="dxa"/>
              <w:bottom w:w="100" w:type="dxa"/>
              <w:right w:w="100" w:type="dxa"/>
            </w:tcMar>
          </w:tcPr>
          <w:p w:rsidR="006E0C3E" w14:paraId="20272F80" w14:textId="77777777">
            <w:r>
              <w:rPr>
                <w:sz w:val="20"/>
              </w:rPr>
              <w:t>7</w:t>
            </w:r>
          </w:p>
        </w:tc>
        <w:tc>
          <w:tcPr>
            <w:tcW w:w="2592" w:type="dxa"/>
            <w:vMerge w:val="restart"/>
            <w:tcMar>
              <w:top w:w="100" w:type="dxa"/>
              <w:left w:w="100" w:type="dxa"/>
              <w:bottom w:w="100" w:type="dxa"/>
              <w:right w:w="100" w:type="dxa"/>
            </w:tcMar>
          </w:tcPr>
          <w:p w:rsidR="006E0C3E" w14:paraId="1A561712" w14:textId="77777777"/>
        </w:tc>
      </w:tr>
      <w:tr w14:paraId="550C5AAE" w14:textId="77777777">
        <w:tblPrEx>
          <w:tblW w:w="0" w:type="auto"/>
          <w:tblLook w:val="04A0"/>
        </w:tblPrEx>
        <w:trPr>
          <w:trHeight w:val="269"/>
        </w:trPr>
        <w:tc>
          <w:tcPr>
            <w:tcW w:w="2592" w:type="dxa"/>
            <w:vMerge/>
            <w:tcMar>
              <w:top w:w="100" w:type="dxa"/>
              <w:left w:w="100" w:type="dxa"/>
              <w:bottom w:w="100" w:type="dxa"/>
              <w:right w:w="100" w:type="dxa"/>
            </w:tcMar>
          </w:tcPr>
          <w:p w:rsidR="006E0C3E" w14:paraId="20DAAB6B" w14:textId="77777777"/>
        </w:tc>
        <w:tc>
          <w:tcPr>
            <w:tcW w:w="3888" w:type="dxa"/>
            <w:vMerge w:val="restart"/>
            <w:tcMar>
              <w:top w:w="100" w:type="dxa"/>
              <w:left w:w="100" w:type="dxa"/>
              <w:bottom w:w="100" w:type="dxa"/>
              <w:right w:w="100" w:type="dxa"/>
            </w:tcMar>
          </w:tcPr>
          <w:p w:rsidR="006E0C3E" w14:paraId="7FEEE0BD" w14:textId="77777777">
            <w:r>
              <w:rPr>
                <w:sz w:val="20"/>
              </w:rPr>
              <w:t>$1,000 to $1,249</w:t>
            </w:r>
          </w:p>
        </w:tc>
        <w:tc>
          <w:tcPr>
            <w:tcW w:w="3888" w:type="dxa"/>
            <w:vMerge w:val="restart"/>
            <w:tcMar>
              <w:top w:w="100" w:type="dxa"/>
              <w:left w:w="100" w:type="dxa"/>
              <w:bottom w:w="100" w:type="dxa"/>
              <w:right w:w="100" w:type="dxa"/>
            </w:tcMar>
          </w:tcPr>
          <w:p w:rsidR="006E0C3E" w14:paraId="0A30ADB2" w14:textId="77777777">
            <w:r>
              <w:rPr>
                <w:sz w:val="20"/>
              </w:rPr>
              <w:t>8</w:t>
            </w:r>
          </w:p>
        </w:tc>
        <w:tc>
          <w:tcPr>
            <w:tcW w:w="2592" w:type="dxa"/>
            <w:vMerge w:val="restart"/>
            <w:tcMar>
              <w:top w:w="100" w:type="dxa"/>
              <w:left w:w="100" w:type="dxa"/>
              <w:bottom w:w="100" w:type="dxa"/>
              <w:right w:w="100" w:type="dxa"/>
            </w:tcMar>
          </w:tcPr>
          <w:p w:rsidR="006E0C3E" w14:paraId="08844309" w14:textId="77777777"/>
        </w:tc>
      </w:tr>
      <w:tr w14:paraId="4590F126" w14:textId="77777777">
        <w:tblPrEx>
          <w:tblW w:w="0" w:type="auto"/>
          <w:tblLook w:val="04A0"/>
        </w:tblPrEx>
        <w:trPr>
          <w:trHeight w:val="269"/>
        </w:trPr>
        <w:tc>
          <w:tcPr>
            <w:tcW w:w="2592" w:type="dxa"/>
            <w:vMerge/>
            <w:tcMar>
              <w:top w:w="100" w:type="dxa"/>
              <w:left w:w="100" w:type="dxa"/>
              <w:bottom w:w="100" w:type="dxa"/>
              <w:right w:w="100" w:type="dxa"/>
            </w:tcMar>
          </w:tcPr>
          <w:p w:rsidR="006E0C3E" w14:paraId="55FF97B5" w14:textId="77777777"/>
        </w:tc>
        <w:tc>
          <w:tcPr>
            <w:tcW w:w="3888" w:type="dxa"/>
            <w:vMerge w:val="restart"/>
            <w:tcMar>
              <w:top w:w="100" w:type="dxa"/>
              <w:left w:w="100" w:type="dxa"/>
              <w:bottom w:w="100" w:type="dxa"/>
              <w:right w:w="100" w:type="dxa"/>
            </w:tcMar>
          </w:tcPr>
          <w:p w:rsidR="006E0C3E" w14:paraId="496BD411" w14:textId="77777777">
            <w:r>
              <w:rPr>
                <w:sz w:val="20"/>
              </w:rPr>
              <w:t>$1,250 to $1,499</w:t>
            </w:r>
          </w:p>
        </w:tc>
        <w:tc>
          <w:tcPr>
            <w:tcW w:w="3888" w:type="dxa"/>
            <w:vMerge w:val="restart"/>
            <w:tcMar>
              <w:top w:w="100" w:type="dxa"/>
              <w:left w:w="100" w:type="dxa"/>
              <w:bottom w:w="100" w:type="dxa"/>
              <w:right w:w="100" w:type="dxa"/>
            </w:tcMar>
          </w:tcPr>
          <w:p w:rsidR="006E0C3E" w14:paraId="48B37DCC" w14:textId="77777777">
            <w:r>
              <w:rPr>
                <w:sz w:val="20"/>
              </w:rPr>
              <w:t>9</w:t>
            </w:r>
          </w:p>
        </w:tc>
        <w:tc>
          <w:tcPr>
            <w:tcW w:w="2592" w:type="dxa"/>
            <w:vMerge w:val="restart"/>
            <w:tcMar>
              <w:top w:w="100" w:type="dxa"/>
              <w:left w:w="100" w:type="dxa"/>
              <w:bottom w:w="100" w:type="dxa"/>
              <w:right w:w="100" w:type="dxa"/>
            </w:tcMar>
          </w:tcPr>
          <w:p w:rsidR="006E0C3E" w14:paraId="28EDCAFC" w14:textId="77777777"/>
        </w:tc>
      </w:tr>
      <w:tr w14:paraId="3C896F6F" w14:textId="77777777">
        <w:tblPrEx>
          <w:tblW w:w="0" w:type="auto"/>
          <w:tblLook w:val="04A0"/>
        </w:tblPrEx>
        <w:trPr>
          <w:trHeight w:val="269"/>
        </w:trPr>
        <w:tc>
          <w:tcPr>
            <w:tcW w:w="2592" w:type="dxa"/>
            <w:vMerge/>
            <w:tcMar>
              <w:top w:w="100" w:type="dxa"/>
              <w:left w:w="100" w:type="dxa"/>
              <w:bottom w:w="100" w:type="dxa"/>
              <w:right w:w="100" w:type="dxa"/>
            </w:tcMar>
          </w:tcPr>
          <w:p w:rsidR="006E0C3E" w14:paraId="64802335" w14:textId="77777777"/>
        </w:tc>
        <w:tc>
          <w:tcPr>
            <w:tcW w:w="3888" w:type="dxa"/>
            <w:vMerge w:val="restart"/>
            <w:tcMar>
              <w:top w:w="100" w:type="dxa"/>
              <w:left w:w="100" w:type="dxa"/>
              <w:bottom w:w="100" w:type="dxa"/>
              <w:right w:w="100" w:type="dxa"/>
            </w:tcMar>
          </w:tcPr>
          <w:p w:rsidR="006E0C3E" w14:paraId="22D39161" w14:textId="77777777">
            <w:r>
              <w:rPr>
                <w:sz w:val="20"/>
              </w:rPr>
              <w:t>$1,500 to $1,749</w:t>
            </w:r>
          </w:p>
        </w:tc>
        <w:tc>
          <w:tcPr>
            <w:tcW w:w="3888" w:type="dxa"/>
            <w:vMerge w:val="restart"/>
            <w:tcMar>
              <w:top w:w="100" w:type="dxa"/>
              <w:left w:w="100" w:type="dxa"/>
              <w:bottom w:w="100" w:type="dxa"/>
              <w:right w:w="100" w:type="dxa"/>
            </w:tcMar>
          </w:tcPr>
          <w:p w:rsidR="006E0C3E" w14:paraId="297D0A03" w14:textId="77777777">
            <w:r>
              <w:rPr>
                <w:sz w:val="20"/>
              </w:rPr>
              <w:t>10</w:t>
            </w:r>
          </w:p>
        </w:tc>
        <w:tc>
          <w:tcPr>
            <w:tcW w:w="2592" w:type="dxa"/>
            <w:vMerge w:val="restart"/>
            <w:tcMar>
              <w:top w:w="100" w:type="dxa"/>
              <w:left w:w="100" w:type="dxa"/>
              <w:bottom w:w="100" w:type="dxa"/>
              <w:right w:w="100" w:type="dxa"/>
            </w:tcMar>
          </w:tcPr>
          <w:p w:rsidR="006E0C3E" w14:paraId="3CF5CB6A" w14:textId="77777777"/>
        </w:tc>
      </w:tr>
      <w:tr w14:paraId="33BFC80F" w14:textId="77777777">
        <w:tblPrEx>
          <w:tblW w:w="0" w:type="auto"/>
          <w:tblLook w:val="04A0"/>
        </w:tblPrEx>
        <w:trPr>
          <w:trHeight w:val="269"/>
        </w:trPr>
        <w:tc>
          <w:tcPr>
            <w:tcW w:w="2592" w:type="dxa"/>
            <w:vMerge/>
            <w:tcMar>
              <w:top w:w="100" w:type="dxa"/>
              <w:left w:w="100" w:type="dxa"/>
              <w:bottom w:w="100" w:type="dxa"/>
              <w:right w:w="100" w:type="dxa"/>
            </w:tcMar>
          </w:tcPr>
          <w:p w:rsidR="006E0C3E" w14:paraId="7F84CB90" w14:textId="77777777"/>
        </w:tc>
        <w:tc>
          <w:tcPr>
            <w:tcW w:w="3888" w:type="dxa"/>
            <w:vMerge w:val="restart"/>
            <w:tcMar>
              <w:top w:w="100" w:type="dxa"/>
              <w:left w:w="100" w:type="dxa"/>
              <w:bottom w:w="100" w:type="dxa"/>
              <w:right w:w="100" w:type="dxa"/>
            </w:tcMar>
          </w:tcPr>
          <w:p w:rsidR="006E0C3E" w14:paraId="24825624" w14:textId="77777777">
            <w:r>
              <w:rPr>
                <w:sz w:val="20"/>
              </w:rPr>
              <w:t>$1,750 to $1,999</w:t>
            </w:r>
          </w:p>
        </w:tc>
        <w:tc>
          <w:tcPr>
            <w:tcW w:w="3888" w:type="dxa"/>
            <w:vMerge w:val="restart"/>
            <w:tcMar>
              <w:top w:w="100" w:type="dxa"/>
              <w:left w:w="100" w:type="dxa"/>
              <w:bottom w:w="100" w:type="dxa"/>
              <w:right w:w="100" w:type="dxa"/>
            </w:tcMar>
          </w:tcPr>
          <w:p w:rsidR="006E0C3E" w14:paraId="372F5C40" w14:textId="77777777">
            <w:r>
              <w:rPr>
                <w:sz w:val="20"/>
              </w:rPr>
              <w:t>11</w:t>
            </w:r>
          </w:p>
        </w:tc>
        <w:tc>
          <w:tcPr>
            <w:tcW w:w="2592" w:type="dxa"/>
            <w:vMerge w:val="restart"/>
            <w:tcMar>
              <w:top w:w="100" w:type="dxa"/>
              <w:left w:w="100" w:type="dxa"/>
              <w:bottom w:w="100" w:type="dxa"/>
              <w:right w:w="100" w:type="dxa"/>
            </w:tcMar>
          </w:tcPr>
          <w:p w:rsidR="006E0C3E" w14:paraId="2EF2CD6E" w14:textId="77777777"/>
        </w:tc>
      </w:tr>
      <w:tr w14:paraId="4A2F6F36" w14:textId="77777777">
        <w:tblPrEx>
          <w:tblW w:w="0" w:type="auto"/>
          <w:tblLook w:val="04A0"/>
        </w:tblPrEx>
        <w:trPr>
          <w:trHeight w:val="269"/>
        </w:trPr>
        <w:tc>
          <w:tcPr>
            <w:tcW w:w="2592" w:type="dxa"/>
            <w:vMerge/>
            <w:tcMar>
              <w:top w:w="100" w:type="dxa"/>
              <w:left w:w="100" w:type="dxa"/>
              <w:bottom w:w="100" w:type="dxa"/>
              <w:right w:w="100" w:type="dxa"/>
            </w:tcMar>
          </w:tcPr>
          <w:p w:rsidR="006E0C3E" w14:paraId="5F6AABC8" w14:textId="77777777"/>
        </w:tc>
        <w:tc>
          <w:tcPr>
            <w:tcW w:w="3888" w:type="dxa"/>
            <w:vMerge w:val="restart"/>
            <w:tcMar>
              <w:top w:w="100" w:type="dxa"/>
              <w:left w:w="100" w:type="dxa"/>
              <w:bottom w:w="100" w:type="dxa"/>
              <w:right w:w="100" w:type="dxa"/>
            </w:tcMar>
          </w:tcPr>
          <w:p w:rsidR="006E0C3E" w14:paraId="1A4D0AAC" w14:textId="77777777">
            <w:r>
              <w:rPr>
                <w:sz w:val="20"/>
              </w:rPr>
              <w:t>$2,000 to $2,249</w:t>
            </w:r>
          </w:p>
        </w:tc>
        <w:tc>
          <w:tcPr>
            <w:tcW w:w="3888" w:type="dxa"/>
            <w:vMerge w:val="restart"/>
            <w:tcMar>
              <w:top w:w="100" w:type="dxa"/>
              <w:left w:w="100" w:type="dxa"/>
              <w:bottom w:w="100" w:type="dxa"/>
              <w:right w:w="100" w:type="dxa"/>
            </w:tcMar>
          </w:tcPr>
          <w:p w:rsidR="006E0C3E" w14:paraId="189F3B5C" w14:textId="77777777">
            <w:r>
              <w:rPr>
                <w:sz w:val="20"/>
              </w:rPr>
              <w:t>12</w:t>
            </w:r>
          </w:p>
        </w:tc>
        <w:tc>
          <w:tcPr>
            <w:tcW w:w="2592" w:type="dxa"/>
            <w:vMerge w:val="restart"/>
            <w:tcMar>
              <w:top w:w="100" w:type="dxa"/>
              <w:left w:w="100" w:type="dxa"/>
              <w:bottom w:w="100" w:type="dxa"/>
              <w:right w:w="100" w:type="dxa"/>
            </w:tcMar>
          </w:tcPr>
          <w:p w:rsidR="006E0C3E" w14:paraId="2FB4E7DA" w14:textId="77777777"/>
        </w:tc>
      </w:tr>
      <w:tr w14:paraId="3446695E" w14:textId="77777777">
        <w:tblPrEx>
          <w:tblW w:w="0" w:type="auto"/>
          <w:tblLook w:val="04A0"/>
        </w:tblPrEx>
        <w:trPr>
          <w:trHeight w:val="269"/>
        </w:trPr>
        <w:tc>
          <w:tcPr>
            <w:tcW w:w="2592" w:type="dxa"/>
            <w:vMerge/>
            <w:tcMar>
              <w:top w:w="100" w:type="dxa"/>
              <w:left w:w="100" w:type="dxa"/>
              <w:bottom w:w="100" w:type="dxa"/>
              <w:right w:w="100" w:type="dxa"/>
            </w:tcMar>
          </w:tcPr>
          <w:p w:rsidR="006E0C3E" w14:paraId="18CA3C5E" w14:textId="77777777"/>
        </w:tc>
        <w:tc>
          <w:tcPr>
            <w:tcW w:w="3888" w:type="dxa"/>
            <w:vMerge w:val="restart"/>
            <w:tcMar>
              <w:top w:w="100" w:type="dxa"/>
              <w:left w:w="100" w:type="dxa"/>
              <w:bottom w:w="100" w:type="dxa"/>
              <w:right w:w="100" w:type="dxa"/>
            </w:tcMar>
          </w:tcPr>
          <w:p w:rsidR="006E0C3E" w14:paraId="217A9C25" w14:textId="77777777">
            <w:r>
              <w:rPr>
                <w:sz w:val="20"/>
              </w:rPr>
              <w:t>$2,250 to $2,499</w:t>
            </w:r>
          </w:p>
        </w:tc>
        <w:tc>
          <w:tcPr>
            <w:tcW w:w="3888" w:type="dxa"/>
            <w:vMerge w:val="restart"/>
            <w:tcMar>
              <w:top w:w="100" w:type="dxa"/>
              <w:left w:w="100" w:type="dxa"/>
              <w:bottom w:w="100" w:type="dxa"/>
              <w:right w:w="100" w:type="dxa"/>
            </w:tcMar>
          </w:tcPr>
          <w:p w:rsidR="006E0C3E" w14:paraId="77C5018B" w14:textId="77777777">
            <w:r>
              <w:rPr>
                <w:sz w:val="20"/>
              </w:rPr>
              <w:t>13</w:t>
            </w:r>
          </w:p>
        </w:tc>
        <w:tc>
          <w:tcPr>
            <w:tcW w:w="2592" w:type="dxa"/>
            <w:vMerge w:val="restart"/>
            <w:tcMar>
              <w:top w:w="100" w:type="dxa"/>
              <w:left w:w="100" w:type="dxa"/>
              <w:bottom w:w="100" w:type="dxa"/>
              <w:right w:w="100" w:type="dxa"/>
            </w:tcMar>
          </w:tcPr>
          <w:p w:rsidR="006E0C3E" w14:paraId="5BD923FC" w14:textId="77777777"/>
        </w:tc>
      </w:tr>
      <w:tr w14:paraId="1693F677" w14:textId="77777777">
        <w:tblPrEx>
          <w:tblW w:w="0" w:type="auto"/>
          <w:tblLook w:val="04A0"/>
        </w:tblPrEx>
        <w:trPr>
          <w:trHeight w:val="269"/>
        </w:trPr>
        <w:tc>
          <w:tcPr>
            <w:tcW w:w="2592" w:type="dxa"/>
            <w:vMerge/>
            <w:tcMar>
              <w:top w:w="100" w:type="dxa"/>
              <w:left w:w="100" w:type="dxa"/>
              <w:bottom w:w="100" w:type="dxa"/>
              <w:right w:w="100" w:type="dxa"/>
            </w:tcMar>
          </w:tcPr>
          <w:p w:rsidR="006E0C3E" w14:paraId="0C45076E" w14:textId="77777777"/>
        </w:tc>
        <w:tc>
          <w:tcPr>
            <w:tcW w:w="3888" w:type="dxa"/>
            <w:vMerge w:val="restart"/>
            <w:tcMar>
              <w:top w:w="100" w:type="dxa"/>
              <w:left w:w="100" w:type="dxa"/>
              <w:bottom w:w="100" w:type="dxa"/>
              <w:right w:w="100" w:type="dxa"/>
            </w:tcMar>
          </w:tcPr>
          <w:p w:rsidR="006E0C3E" w14:paraId="4F3AB6FD" w14:textId="77777777">
            <w:r>
              <w:rPr>
                <w:sz w:val="20"/>
              </w:rPr>
              <w:t xml:space="preserve">$2,500 to </w:t>
            </w:r>
            <w:r>
              <w:rPr>
                <w:sz w:val="20"/>
              </w:rPr>
              <w:t>$2,749</w:t>
            </w:r>
          </w:p>
        </w:tc>
        <w:tc>
          <w:tcPr>
            <w:tcW w:w="3888" w:type="dxa"/>
            <w:vMerge w:val="restart"/>
            <w:tcMar>
              <w:top w:w="100" w:type="dxa"/>
              <w:left w:w="100" w:type="dxa"/>
              <w:bottom w:w="100" w:type="dxa"/>
              <w:right w:w="100" w:type="dxa"/>
            </w:tcMar>
          </w:tcPr>
          <w:p w:rsidR="006E0C3E" w14:paraId="1A8AF250" w14:textId="77777777">
            <w:r>
              <w:rPr>
                <w:sz w:val="20"/>
              </w:rPr>
              <w:t>14</w:t>
            </w:r>
          </w:p>
        </w:tc>
        <w:tc>
          <w:tcPr>
            <w:tcW w:w="2592" w:type="dxa"/>
            <w:vMerge w:val="restart"/>
            <w:tcMar>
              <w:top w:w="100" w:type="dxa"/>
              <w:left w:w="100" w:type="dxa"/>
              <w:bottom w:w="100" w:type="dxa"/>
              <w:right w:w="100" w:type="dxa"/>
            </w:tcMar>
          </w:tcPr>
          <w:p w:rsidR="006E0C3E" w14:paraId="5F7E97D7" w14:textId="77777777"/>
        </w:tc>
      </w:tr>
      <w:tr w14:paraId="4F8A1A08" w14:textId="77777777">
        <w:tblPrEx>
          <w:tblW w:w="0" w:type="auto"/>
          <w:tblLook w:val="04A0"/>
        </w:tblPrEx>
        <w:trPr>
          <w:trHeight w:val="269"/>
        </w:trPr>
        <w:tc>
          <w:tcPr>
            <w:tcW w:w="2592" w:type="dxa"/>
            <w:vMerge/>
            <w:tcMar>
              <w:top w:w="100" w:type="dxa"/>
              <w:left w:w="100" w:type="dxa"/>
              <w:bottom w:w="100" w:type="dxa"/>
              <w:right w:w="100" w:type="dxa"/>
            </w:tcMar>
          </w:tcPr>
          <w:p w:rsidR="006E0C3E" w14:paraId="4562E129" w14:textId="77777777"/>
        </w:tc>
        <w:tc>
          <w:tcPr>
            <w:tcW w:w="3888" w:type="dxa"/>
            <w:vMerge w:val="restart"/>
            <w:tcMar>
              <w:top w:w="100" w:type="dxa"/>
              <w:left w:w="100" w:type="dxa"/>
              <w:bottom w:w="100" w:type="dxa"/>
              <w:right w:w="100" w:type="dxa"/>
            </w:tcMar>
          </w:tcPr>
          <w:p w:rsidR="006E0C3E" w14:paraId="7D64C8FE" w14:textId="77777777">
            <w:r>
              <w:rPr>
                <w:sz w:val="20"/>
              </w:rPr>
              <w:t>$2,750 to $2,999</w:t>
            </w:r>
          </w:p>
        </w:tc>
        <w:tc>
          <w:tcPr>
            <w:tcW w:w="3888" w:type="dxa"/>
            <w:vMerge w:val="restart"/>
            <w:tcMar>
              <w:top w:w="100" w:type="dxa"/>
              <w:left w:w="100" w:type="dxa"/>
              <w:bottom w:w="100" w:type="dxa"/>
              <w:right w:w="100" w:type="dxa"/>
            </w:tcMar>
          </w:tcPr>
          <w:p w:rsidR="006E0C3E" w14:paraId="1E7FB615" w14:textId="77777777">
            <w:r>
              <w:rPr>
                <w:sz w:val="20"/>
              </w:rPr>
              <w:t>15</w:t>
            </w:r>
          </w:p>
        </w:tc>
        <w:tc>
          <w:tcPr>
            <w:tcW w:w="2592" w:type="dxa"/>
            <w:vMerge w:val="restart"/>
            <w:tcMar>
              <w:top w:w="100" w:type="dxa"/>
              <w:left w:w="100" w:type="dxa"/>
              <w:bottom w:w="100" w:type="dxa"/>
              <w:right w:w="100" w:type="dxa"/>
            </w:tcMar>
          </w:tcPr>
          <w:p w:rsidR="006E0C3E" w14:paraId="2478F635" w14:textId="77777777"/>
        </w:tc>
      </w:tr>
      <w:tr w14:paraId="2682407E" w14:textId="77777777">
        <w:tblPrEx>
          <w:tblW w:w="0" w:type="auto"/>
          <w:tblLook w:val="04A0"/>
        </w:tblPrEx>
        <w:trPr>
          <w:trHeight w:val="269"/>
        </w:trPr>
        <w:tc>
          <w:tcPr>
            <w:tcW w:w="2592" w:type="dxa"/>
            <w:vMerge/>
            <w:tcMar>
              <w:top w:w="100" w:type="dxa"/>
              <w:left w:w="100" w:type="dxa"/>
              <w:bottom w:w="100" w:type="dxa"/>
              <w:right w:w="100" w:type="dxa"/>
            </w:tcMar>
          </w:tcPr>
          <w:p w:rsidR="006E0C3E" w14:paraId="00158964" w14:textId="77777777"/>
        </w:tc>
        <w:tc>
          <w:tcPr>
            <w:tcW w:w="3888" w:type="dxa"/>
            <w:vMerge w:val="restart"/>
            <w:tcMar>
              <w:top w:w="100" w:type="dxa"/>
              <w:left w:w="100" w:type="dxa"/>
              <w:bottom w:w="100" w:type="dxa"/>
              <w:right w:w="100" w:type="dxa"/>
            </w:tcMar>
          </w:tcPr>
          <w:p w:rsidR="006E0C3E" w14:paraId="554464B1" w14:textId="77777777">
            <w:r>
              <w:rPr>
                <w:sz w:val="20"/>
              </w:rPr>
              <w:t>$3,000 to $3,249</w:t>
            </w:r>
          </w:p>
        </w:tc>
        <w:tc>
          <w:tcPr>
            <w:tcW w:w="3888" w:type="dxa"/>
            <w:vMerge w:val="restart"/>
            <w:tcMar>
              <w:top w:w="100" w:type="dxa"/>
              <w:left w:w="100" w:type="dxa"/>
              <w:bottom w:w="100" w:type="dxa"/>
              <w:right w:w="100" w:type="dxa"/>
            </w:tcMar>
          </w:tcPr>
          <w:p w:rsidR="006E0C3E" w14:paraId="3BD7D051" w14:textId="77777777">
            <w:r>
              <w:rPr>
                <w:sz w:val="20"/>
              </w:rPr>
              <w:t>16</w:t>
            </w:r>
          </w:p>
        </w:tc>
        <w:tc>
          <w:tcPr>
            <w:tcW w:w="2592" w:type="dxa"/>
            <w:vMerge w:val="restart"/>
            <w:tcMar>
              <w:top w:w="100" w:type="dxa"/>
              <w:left w:w="100" w:type="dxa"/>
              <w:bottom w:w="100" w:type="dxa"/>
              <w:right w:w="100" w:type="dxa"/>
            </w:tcMar>
          </w:tcPr>
          <w:p w:rsidR="006E0C3E" w14:paraId="615F77C2" w14:textId="77777777"/>
        </w:tc>
      </w:tr>
      <w:tr w14:paraId="57461172" w14:textId="77777777">
        <w:tblPrEx>
          <w:tblW w:w="0" w:type="auto"/>
          <w:tblLook w:val="04A0"/>
        </w:tblPrEx>
        <w:trPr>
          <w:trHeight w:val="269"/>
        </w:trPr>
        <w:tc>
          <w:tcPr>
            <w:tcW w:w="2592" w:type="dxa"/>
            <w:vMerge/>
            <w:tcMar>
              <w:top w:w="100" w:type="dxa"/>
              <w:left w:w="100" w:type="dxa"/>
              <w:bottom w:w="100" w:type="dxa"/>
              <w:right w:w="100" w:type="dxa"/>
            </w:tcMar>
          </w:tcPr>
          <w:p w:rsidR="006E0C3E" w14:paraId="6DF0F4A4" w14:textId="77777777"/>
        </w:tc>
        <w:tc>
          <w:tcPr>
            <w:tcW w:w="3888" w:type="dxa"/>
            <w:vMerge w:val="restart"/>
            <w:tcMar>
              <w:top w:w="100" w:type="dxa"/>
              <w:left w:w="100" w:type="dxa"/>
              <w:bottom w:w="100" w:type="dxa"/>
              <w:right w:w="100" w:type="dxa"/>
            </w:tcMar>
          </w:tcPr>
          <w:p w:rsidR="006E0C3E" w14:paraId="4FE633BC" w14:textId="77777777">
            <w:r>
              <w:rPr>
                <w:sz w:val="20"/>
              </w:rPr>
              <w:t>$3,250 to $3,499</w:t>
            </w:r>
          </w:p>
        </w:tc>
        <w:tc>
          <w:tcPr>
            <w:tcW w:w="3888" w:type="dxa"/>
            <w:vMerge w:val="restart"/>
            <w:tcMar>
              <w:top w:w="100" w:type="dxa"/>
              <w:left w:w="100" w:type="dxa"/>
              <w:bottom w:w="100" w:type="dxa"/>
              <w:right w:w="100" w:type="dxa"/>
            </w:tcMar>
          </w:tcPr>
          <w:p w:rsidR="006E0C3E" w14:paraId="4D5B8C63" w14:textId="77777777">
            <w:r>
              <w:rPr>
                <w:sz w:val="20"/>
              </w:rPr>
              <w:t>17</w:t>
            </w:r>
          </w:p>
        </w:tc>
        <w:tc>
          <w:tcPr>
            <w:tcW w:w="2592" w:type="dxa"/>
            <w:vMerge w:val="restart"/>
            <w:tcMar>
              <w:top w:w="100" w:type="dxa"/>
              <w:left w:w="100" w:type="dxa"/>
              <w:bottom w:w="100" w:type="dxa"/>
              <w:right w:w="100" w:type="dxa"/>
            </w:tcMar>
          </w:tcPr>
          <w:p w:rsidR="006E0C3E" w14:paraId="4C258AAE" w14:textId="77777777"/>
        </w:tc>
      </w:tr>
      <w:tr w14:paraId="30E3CD0C" w14:textId="77777777">
        <w:tblPrEx>
          <w:tblW w:w="0" w:type="auto"/>
          <w:tblLook w:val="04A0"/>
        </w:tblPrEx>
        <w:trPr>
          <w:trHeight w:val="269"/>
        </w:trPr>
        <w:tc>
          <w:tcPr>
            <w:tcW w:w="2592" w:type="dxa"/>
            <w:vMerge/>
            <w:tcMar>
              <w:top w:w="100" w:type="dxa"/>
              <w:left w:w="100" w:type="dxa"/>
              <w:bottom w:w="100" w:type="dxa"/>
              <w:right w:w="100" w:type="dxa"/>
            </w:tcMar>
          </w:tcPr>
          <w:p w:rsidR="006E0C3E" w14:paraId="36183342" w14:textId="77777777"/>
        </w:tc>
        <w:tc>
          <w:tcPr>
            <w:tcW w:w="3888" w:type="dxa"/>
            <w:vMerge w:val="restart"/>
            <w:tcMar>
              <w:top w:w="100" w:type="dxa"/>
              <w:left w:w="100" w:type="dxa"/>
              <w:bottom w:w="100" w:type="dxa"/>
              <w:right w:w="100" w:type="dxa"/>
            </w:tcMar>
          </w:tcPr>
          <w:p w:rsidR="006E0C3E" w14:paraId="59733395" w14:textId="77777777">
            <w:r>
              <w:rPr>
                <w:sz w:val="20"/>
              </w:rPr>
              <w:t>$3,500 to $3,749</w:t>
            </w:r>
          </w:p>
        </w:tc>
        <w:tc>
          <w:tcPr>
            <w:tcW w:w="3888" w:type="dxa"/>
            <w:vMerge w:val="restart"/>
            <w:tcMar>
              <w:top w:w="100" w:type="dxa"/>
              <w:left w:w="100" w:type="dxa"/>
              <w:bottom w:w="100" w:type="dxa"/>
              <w:right w:w="100" w:type="dxa"/>
            </w:tcMar>
          </w:tcPr>
          <w:p w:rsidR="006E0C3E" w14:paraId="338EB558" w14:textId="77777777">
            <w:r>
              <w:rPr>
                <w:sz w:val="20"/>
              </w:rPr>
              <w:t>18</w:t>
            </w:r>
          </w:p>
        </w:tc>
        <w:tc>
          <w:tcPr>
            <w:tcW w:w="2592" w:type="dxa"/>
            <w:vMerge w:val="restart"/>
            <w:tcMar>
              <w:top w:w="100" w:type="dxa"/>
              <w:left w:w="100" w:type="dxa"/>
              <w:bottom w:w="100" w:type="dxa"/>
              <w:right w:w="100" w:type="dxa"/>
            </w:tcMar>
          </w:tcPr>
          <w:p w:rsidR="006E0C3E" w14:paraId="04CFBF1F" w14:textId="77777777"/>
        </w:tc>
      </w:tr>
      <w:tr w14:paraId="49CBEE5D" w14:textId="77777777">
        <w:tblPrEx>
          <w:tblW w:w="0" w:type="auto"/>
          <w:tblLook w:val="04A0"/>
        </w:tblPrEx>
        <w:trPr>
          <w:trHeight w:val="269"/>
        </w:trPr>
        <w:tc>
          <w:tcPr>
            <w:tcW w:w="2592" w:type="dxa"/>
            <w:vMerge/>
            <w:tcMar>
              <w:top w:w="100" w:type="dxa"/>
              <w:left w:w="100" w:type="dxa"/>
              <w:bottom w:w="100" w:type="dxa"/>
              <w:right w:w="100" w:type="dxa"/>
            </w:tcMar>
          </w:tcPr>
          <w:p w:rsidR="006E0C3E" w14:paraId="2E3E1576" w14:textId="77777777"/>
        </w:tc>
        <w:tc>
          <w:tcPr>
            <w:tcW w:w="3888" w:type="dxa"/>
            <w:vMerge w:val="restart"/>
            <w:tcMar>
              <w:top w:w="100" w:type="dxa"/>
              <w:left w:w="100" w:type="dxa"/>
              <w:bottom w:w="100" w:type="dxa"/>
              <w:right w:w="100" w:type="dxa"/>
            </w:tcMar>
          </w:tcPr>
          <w:p w:rsidR="006E0C3E" w14:paraId="1ECA0A04" w14:textId="77777777">
            <w:r>
              <w:rPr>
                <w:sz w:val="20"/>
              </w:rPr>
              <w:t>$3,750 to $3,999</w:t>
            </w:r>
          </w:p>
        </w:tc>
        <w:tc>
          <w:tcPr>
            <w:tcW w:w="3888" w:type="dxa"/>
            <w:vMerge w:val="restart"/>
            <w:tcMar>
              <w:top w:w="100" w:type="dxa"/>
              <w:left w:w="100" w:type="dxa"/>
              <w:bottom w:w="100" w:type="dxa"/>
              <w:right w:w="100" w:type="dxa"/>
            </w:tcMar>
          </w:tcPr>
          <w:p w:rsidR="006E0C3E" w14:paraId="47EEED21" w14:textId="77777777">
            <w:r>
              <w:rPr>
                <w:sz w:val="20"/>
              </w:rPr>
              <w:t>19</w:t>
            </w:r>
          </w:p>
        </w:tc>
        <w:tc>
          <w:tcPr>
            <w:tcW w:w="2592" w:type="dxa"/>
            <w:vMerge w:val="restart"/>
            <w:tcMar>
              <w:top w:w="100" w:type="dxa"/>
              <w:left w:w="100" w:type="dxa"/>
              <w:bottom w:w="100" w:type="dxa"/>
              <w:right w:w="100" w:type="dxa"/>
            </w:tcMar>
          </w:tcPr>
          <w:p w:rsidR="006E0C3E" w14:paraId="340BF53D" w14:textId="77777777"/>
        </w:tc>
      </w:tr>
      <w:tr w14:paraId="07CD19C8" w14:textId="77777777">
        <w:tblPrEx>
          <w:tblW w:w="0" w:type="auto"/>
          <w:tblLook w:val="04A0"/>
        </w:tblPrEx>
        <w:trPr>
          <w:trHeight w:val="269"/>
        </w:trPr>
        <w:tc>
          <w:tcPr>
            <w:tcW w:w="2592" w:type="dxa"/>
            <w:vMerge/>
            <w:tcMar>
              <w:top w:w="100" w:type="dxa"/>
              <w:left w:w="100" w:type="dxa"/>
              <w:bottom w:w="100" w:type="dxa"/>
              <w:right w:w="100" w:type="dxa"/>
            </w:tcMar>
          </w:tcPr>
          <w:p w:rsidR="006E0C3E" w14:paraId="2F845162" w14:textId="77777777"/>
        </w:tc>
        <w:tc>
          <w:tcPr>
            <w:tcW w:w="3888" w:type="dxa"/>
            <w:vMerge w:val="restart"/>
            <w:tcMar>
              <w:top w:w="100" w:type="dxa"/>
              <w:left w:w="100" w:type="dxa"/>
              <w:bottom w:w="100" w:type="dxa"/>
              <w:right w:w="100" w:type="dxa"/>
            </w:tcMar>
          </w:tcPr>
          <w:p w:rsidR="006E0C3E" w14:paraId="0232F027" w14:textId="77777777">
            <w:r>
              <w:rPr>
                <w:sz w:val="20"/>
              </w:rPr>
              <w:t>$4,000 or more</w:t>
            </w:r>
          </w:p>
        </w:tc>
        <w:tc>
          <w:tcPr>
            <w:tcW w:w="3888" w:type="dxa"/>
            <w:vMerge w:val="restart"/>
            <w:tcMar>
              <w:top w:w="100" w:type="dxa"/>
              <w:left w:w="100" w:type="dxa"/>
              <w:bottom w:w="100" w:type="dxa"/>
              <w:right w:w="100" w:type="dxa"/>
            </w:tcMar>
          </w:tcPr>
          <w:p w:rsidR="006E0C3E" w14:paraId="7733A995" w14:textId="77777777">
            <w:r>
              <w:rPr>
                <w:sz w:val="20"/>
              </w:rPr>
              <w:t>20</w:t>
            </w:r>
          </w:p>
        </w:tc>
        <w:tc>
          <w:tcPr>
            <w:tcW w:w="2592" w:type="dxa"/>
            <w:vMerge w:val="restart"/>
            <w:tcMar>
              <w:top w:w="100" w:type="dxa"/>
              <w:left w:w="100" w:type="dxa"/>
              <w:bottom w:w="100" w:type="dxa"/>
              <w:right w:w="100" w:type="dxa"/>
            </w:tcMar>
          </w:tcPr>
          <w:p w:rsidR="006E0C3E" w14:paraId="13FDB9C9" w14:textId="77777777"/>
        </w:tc>
      </w:tr>
      <w:tr w14:paraId="007705C2" w14:textId="77777777">
        <w:tblPrEx>
          <w:tblW w:w="0" w:type="auto"/>
          <w:tblLook w:val="04A0"/>
        </w:tblPrEx>
        <w:trPr>
          <w:trHeight w:val="269"/>
        </w:trPr>
        <w:tc>
          <w:tcPr>
            <w:tcW w:w="2592" w:type="dxa"/>
            <w:vMerge/>
            <w:tcMar>
              <w:top w:w="100" w:type="dxa"/>
              <w:left w:w="100" w:type="dxa"/>
              <w:bottom w:w="100" w:type="dxa"/>
              <w:right w:w="100" w:type="dxa"/>
            </w:tcMar>
          </w:tcPr>
          <w:p w:rsidR="006E0C3E" w14:paraId="6262C540" w14:textId="77777777"/>
        </w:tc>
        <w:tc>
          <w:tcPr>
            <w:tcW w:w="3888" w:type="dxa"/>
            <w:vMerge w:val="restart"/>
            <w:tcMar>
              <w:top w:w="100" w:type="dxa"/>
              <w:left w:w="100" w:type="dxa"/>
              <w:bottom w:w="100" w:type="dxa"/>
              <w:right w:w="100" w:type="dxa"/>
            </w:tcMar>
          </w:tcPr>
          <w:p w:rsidR="006E0C3E" w14:paraId="02361FEA" w14:textId="77777777">
            <w:r>
              <w:rPr>
                <w:sz w:val="20"/>
              </w:rPr>
              <w:t>Don't Know</w:t>
            </w:r>
          </w:p>
        </w:tc>
        <w:tc>
          <w:tcPr>
            <w:tcW w:w="3888" w:type="dxa"/>
            <w:vMerge w:val="restart"/>
            <w:tcMar>
              <w:top w:w="100" w:type="dxa"/>
              <w:left w:w="100" w:type="dxa"/>
              <w:bottom w:w="100" w:type="dxa"/>
              <w:right w:w="100" w:type="dxa"/>
            </w:tcMar>
          </w:tcPr>
          <w:p w:rsidR="006E0C3E" w14:paraId="71730A8E" w14:textId="77777777">
            <w:r>
              <w:rPr>
                <w:sz w:val="20"/>
              </w:rPr>
              <w:t>-2</w:t>
            </w:r>
          </w:p>
        </w:tc>
        <w:tc>
          <w:tcPr>
            <w:tcW w:w="2592" w:type="dxa"/>
            <w:vMerge w:val="restart"/>
            <w:tcMar>
              <w:top w:w="100" w:type="dxa"/>
              <w:left w:w="100" w:type="dxa"/>
              <w:bottom w:w="100" w:type="dxa"/>
              <w:right w:w="100" w:type="dxa"/>
            </w:tcMar>
          </w:tcPr>
          <w:p w:rsidR="006E0C3E" w14:paraId="6568CC6B" w14:textId="77777777"/>
        </w:tc>
      </w:tr>
      <w:tr w14:paraId="5E7619C1" w14:textId="77777777">
        <w:tblPrEx>
          <w:tblW w:w="0" w:type="auto"/>
          <w:tblLook w:val="04A0"/>
        </w:tblPrEx>
        <w:trPr>
          <w:trHeight w:val="269"/>
        </w:trPr>
        <w:tc>
          <w:tcPr>
            <w:tcW w:w="2592" w:type="dxa"/>
            <w:vMerge/>
            <w:tcMar>
              <w:top w:w="100" w:type="dxa"/>
              <w:left w:w="100" w:type="dxa"/>
              <w:bottom w:w="100" w:type="dxa"/>
              <w:right w:w="100" w:type="dxa"/>
            </w:tcMar>
          </w:tcPr>
          <w:p w:rsidR="006E0C3E" w14:paraId="712491A1" w14:textId="77777777"/>
        </w:tc>
        <w:tc>
          <w:tcPr>
            <w:tcW w:w="3888" w:type="dxa"/>
            <w:tcMar>
              <w:top w:w="100" w:type="dxa"/>
              <w:left w:w="100" w:type="dxa"/>
              <w:bottom w:w="100" w:type="dxa"/>
              <w:right w:w="100" w:type="dxa"/>
            </w:tcMar>
          </w:tcPr>
          <w:p w:rsidR="006E0C3E" w14:paraId="22F3C97F" w14:textId="77777777">
            <w:r>
              <w:rPr>
                <w:sz w:val="20"/>
              </w:rPr>
              <w:t>Refuse</w:t>
            </w:r>
          </w:p>
        </w:tc>
        <w:tc>
          <w:tcPr>
            <w:tcW w:w="3888" w:type="dxa"/>
            <w:tcMar>
              <w:top w:w="100" w:type="dxa"/>
              <w:left w:w="100" w:type="dxa"/>
              <w:bottom w:w="100" w:type="dxa"/>
              <w:right w:w="100" w:type="dxa"/>
            </w:tcMar>
          </w:tcPr>
          <w:p w:rsidR="006E0C3E" w14:paraId="7D85E3D3" w14:textId="77777777">
            <w:r>
              <w:rPr>
                <w:sz w:val="20"/>
              </w:rPr>
              <w:t>-3</w:t>
            </w:r>
          </w:p>
        </w:tc>
        <w:tc>
          <w:tcPr>
            <w:tcW w:w="2592" w:type="dxa"/>
            <w:tcMar>
              <w:top w:w="100" w:type="dxa"/>
              <w:left w:w="100" w:type="dxa"/>
              <w:bottom w:w="100" w:type="dxa"/>
              <w:right w:w="100" w:type="dxa"/>
            </w:tcMar>
          </w:tcPr>
          <w:p w:rsidR="006E0C3E" w14:paraId="14821BED" w14:textId="77777777"/>
        </w:tc>
      </w:tr>
    </w:tbl>
    <w:p w:rsidR="006E0C3E" w14:paraId="73C6E5F7" w14:textId="77777777"/>
    <w:tbl>
      <w:tblPr>
        <w:tblStyle w:val="TableGrid"/>
        <w:tblW w:w="0" w:type="auto"/>
        <w:tblLook w:val="04A0"/>
      </w:tblPr>
      <w:tblGrid>
        <w:gridCol w:w="2591"/>
        <w:gridCol w:w="10359"/>
      </w:tblGrid>
      <w:tr w14:paraId="7F176873" w14:textId="77777777">
        <w:tblPrEx>
          <w:tblW w:w="0" w:type="auto"/>
          <w:tblLook w:val="04A0"/>
        </w:tblPrEx>
        <w:trPr>
          <w:trHeight w:val="269"/>
        </w:trPr>
        <w:tc>
          <w:tcPr>
            <w:tcW w:w="12960" w:type="dxa"/>
            <w:gridSpan w:val="2"/>
            <w:vMerge w:val="restart"/>
            <w:tcMar>
              <w:top w:w="100" w:type="dxa"/>
              <w:left w:w="100" w:type="dxa"/>
              <w:bottom w:w="100" w:type="dxa"/>
              <w:right w:w="100" w:type="dxa"/>
            </w:tcMar>
          </w:tcPr>
          <w:p w:rsidR="006E0C3E" w14:paraId="3071214E" w14:textId="77777777">
            <w:r>
              <w:rPr>
                <w:b/>
                <w:sz w:val="30"/>
              </w:rPr>
              <w:t>BLOCK: BLKHVS / SCREEN: SC_HVSUT1 / QUESTION: HVSUT1_CPS (STANDARD)</w:t>
            </w:r>
          </w:p>
        </w:tc>
      </w:tr>
      <w:tr w14:paraId="711C9458"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400F100B" w14:textId="77777777">
            <w:r>
              <w:rPr>
                <w:b/>
                <w:sz w:val="24"/>
              </w:rPr>
              <w:t>ATTRIBUTE NAME</w:t>
            </w:r>
          </w:p>
        </w:tc>
        <w:tc>
          <w:tcPr>
            <w:tcW w:w="10368" w:type="dxa"/>
            <w:vMerge w:val="restart"/>
            <w:tcMar>
              <w:top w:w="100" w:type="dxa"/>
              <w:left w:w="100" w:type="dxa"/>
              <w:bottom w:w="100" w:type="dxa"/>
              <w:right w:w="100" w:type="dxa"/>
            </w:tcMar>
          </w:tcPr>
          <w:p w:rsidR="006E0C3E" w14:paraId="1CE75109" w14:textId="77777777">
            <w:r>
              <w:rPr>
                <w:b/>
                <w:sz w:val="24"/>
              </w:rPr>
              <w:t>VALUE</w:t>
            </w:r>
          </w:p>
        </w:tc>
      </w:tr>
      <w:tr w14:paraId="2A1BEC43" w14:textId="77777777">
        <w:tblPrEx>
          <w:tblW w:w="0" w:type="auto"/>
          <w:tblLook w:val="04A0"/>
        </w:tblPrEx>
        <w:trPr>
          <w:trHeight w:val="269"/>
        </w:trPr>
        <w:tc>
          <w:tcPr>
            <w:tcW w:w="2592" w:type="dxa"/>
            <w:tcMar>
              <w:top w:w="100" w:type="dxa"/>
              <w:left w:w="100" w:type="dxa"/>
              <w:bottom w:w="100" w:type="dxa"/>
              <w:right w:w="100" w:type="dxa"/>
            </w:tcMar>
          </w:tcPr>
          <w:p w:rsidR="006E0C3E" w14:paraId="7073D825" w14:textId="77777777">
            <w:r>
              <w:rPr>
                <w:sz w:val="20"/>
              </w:rPr>
              <w:t>CAPI QUESTION WORDING</w:t>
            </w:r>
          </w:p>
        </w:tc>
        <w:tc>
          <w:tcPr>
            <w:tcW w:w="10368" w:type="dxa"/>
            <w:tcMar>
              <w:top w:w="100" w:type="dxa"/>
              <w:left w:w="100" w:type="dxa"/>
              <w:bottom w:w="100" w:type="dxa"/>
              <w:right w:w="100" w:type="dxa"/>
            </w:tcMar>
          </w:tcPr>
          <w:p w:rsidR="006E0C3E" w14:paraId="2737FE1A" w14:textId="77777777">
            <w:r>
              <w:rPr>
                <w:sz w:val="20"/>
              </w:rPr>
              <w:t>In addition to rent, does renter pay for:&lt;br /&gt; &lt;br /&gt; Electricity?&lt;br /&gt;  </w:t>
            </w:r>
          </w:p>
        </w:tc>
      </w:tr>
    </w:tbl>
    <w:p w:rsidR="006E0C3E" w14:paraId="0C437E64" w14:textId="77777777"/>
    <w:tbl>
      <w:tblPr>
        <w:tblStyle w:val="TableGrid"/>
        <w:tblW w:w="0" w:type="auto"/>
        <w:tblLook w:val="04A0"/>
      </w:tblPr>
      <w:tblGrid>
        <w:gridCol w:w="2590"/>
        <w:gridCol w:w="3885"/>
        <w:gridCol w:w="3885"/>
        <w:gridCol w:w="2590"/>
      </w:tblGrid>
      <w:tr w14:paraId="0674BA4E"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6E0C3E" w14:paraId="145470B6" w14:textId="77777777">
            <w:r>
              <w:rPr>
                <w:b/>
                <w:sz w:val="30"/>
              </w:rPr>
              <w:t>BLOCK: BLKHVS / SCREEN: SC_HVSUT1 / QUESTION: HVSUT1_CPS / RESPONSE: RHVSUT1_CPS (STANDARD, RADIOBUTTON)</w:t>
            </w:r>
          </w:p>
        </w:tc>
      </w:tr>
      <w:tr w14:paraId="62B528C9"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471C010D" w14:textId="77777777">
            <w:r>
              <w:rPr>
                <w:b/>
                <w:sz w:val="24"/>
              </w:rPr>
              <w:t>ATTRIBUTE NAME</w:t>
            </w:r>
          </w:p>
        </w:tc>
        <w:tc>
          <w:tcPr>
            <w:tcW w:w="10368" w:type="dxa"/>
            <w:gridSpan w:val="3"/>
            <w:vMerge w:val="restart"/>
            <w:tcMar>
              <w:top w:w="100" w:type="dxa"/>
              <w:left w:w="100" w:type="dxa"/>
              <w:bottom w:w="100" w:type="dxa"/>
              <w:right w:w="100" w:type="dxa"/>
            </w:tcMar>
          </w:tcPr>
          <w:p w:rsidR="006E0C3E" w14:paraId="18612AD7" w14:textId="77777777">
            <w:r>
              <w:rPr>
                <w:b/>
                <w:sz w:val="24"/>
              </w:rPr>
              <w:t>VALUE</w:t>
            </w:r>
          </w:p>
        </w:tc>
      </w:tr>
      <w:tr w14:paraId="0A0E7A89"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5AEA8714" w14:textId="77777777">
            <w:r>
              <w:rPr>
                <w:sz w:val="20"/>
              </w:rPr>
              <w:t>RESPONSE VARIABLE</w:t>
            </w:r>
          </w:p>
        </w:tc>
        <w:tc>
          <w:tcPr>
            <w:tcW w:w="10368" w:type="dxa"/>
            <w:gridSpan w:val="3"/>
            <w:vMerge w:val="restart"/>
            <w:tcMar>
              <w:top w:w="100" w:type="dxa"/>
              <w:left w:w="100" w:type="dxa"/>
              <w:bottom w:w="100" w:type="dxa"/>
              <w:right w:w="100" w:type="dxa"/>
            </w:tcMar>
          </w:tcPr>
          <w:p w:rsidR="006E0C3E" w14:paraId="724CDEDB" w14:textId="77777777">
            <w:r>
              <w:rPr>
                <w:sz w:val="20"/>
              </w:rPr>
              <w:t>HUHVSUT1</w:t>
            </w:r>
          </w:p>
        </w:tc>
      </w:tr>
      <w:tr w14:paraId="29C681EA"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687FA0B9" w14:textId="77777777">
            <w:r>
              <w:rPr>
                <w:sz w:val="20"/>
              </w:rPr>
              <w:t>ANSWER LIST</w:t>
            </w:r>
          </w:p>
        </w:tc>
        <w:tc>
          <w:tcPr>
            <w:tcW w:w="10368" w:type="dxa"/>
            <w:gridSpan w:val="3"/>
            <w:vMerge w:val="restart"/>
            <w:tcMar>
              <w:top w:w="100" w:type="dxa"/>
              <w:left w:w="100" w:type="dxa"/>
              <w:bottom w:w="100" w:type="dxa"/>
              <w:right w:w="100" w:type="dxa"/>
            </w:tcMar>
          </w:tcPr>
          <w:p w:rsidR="006E0C3E" w14:paraId="0345D9F0" w14:textId="77777777">
            <w:r>
              <w:rPr>
                <w:sz w:val="20"/>
              </w:rPr>
              <w:t>TYESNO</w:t>
            </w:r>
          </w:p>
        </w:tc>
      </w:tr>
      <w:tr w14:paraId="2FED02D5"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3F72AA8D" w14:textId="77777777">
            <w:r>
              <w:rPr>
                <w:b/>
                <w:sz w:val="24"/>
              </w:rPr>
              <w:t>ANSWER LIST OPTIONS</w:t>
            </w:r>
          </w:p>
        </w:tc>
        <w:tc>
          <w:tcPr>
            <w:tcW w:w="3888" w:type="dxa"/>
            <w:vMerge w:val="restart"/>
            <w:tcMar>
              <w:top w:w="100" w:type="dxa"/>
              <w:left w:w="100" w:type="dxa"/>
              <w:bottom w:w="100" w:type="dxa"/>
              <w:right w:w="100" w:type="dxa"/>
            </w:tcMar>
          </w:tcPr>
          <w:p w:rsidR="006E0C3E" w14:paraId="2D05CB13" w14:textId="77777777">
            <w:r>
              <w:rPr>
                <w:b/>
                <w:sz w:val="24"/>
              </w:rPr>
              <w:t>DISPLAY NAME</w:t>
            </w:r>
          </w:p>
        </w:tc>
        <w:tc>
          <w:tcPr>
            <w:tcW w:w="3888" w:type="dxa"/>
            <w:vMerge w:val="restart"/>
            <w:tcMar>
              <w:top w:w="100" w:type="dxa"/>
              <w:left w:w="100" w:type="dxa"/>
              <w:bottom w:w="100" w:type="dxa"/>
              <w:right w:w="100" w:type="dxa"/>
            </w:tcMar>
          </w:tcPr>
          <w:p w:rsidR="006E0C3E" w14:paraId="524C684D" w14:textId="77777777">
            <w:r>
              <w:rPr>
                <w:b/>
                <w:sz w:val="24"/>
              </w:rPr>
              <w:t>STORED VALUE</w:t>
            </w:r>
          </w:p>
        </w:tc>
        <w:tc>
          <w:tcPr>
            <w:tcW w:w="2592" w:type="dxa"/>
            <w:vMerge w:val="restart"/>
            <w:tcMar>
              <w:top w:w="100" w:type="dxa"/>
              <w:left w:w="100" w:type="dxa"/>
              <w:bottom w:w="100" w:type="dxa"/>
              <w:right w:w="100" w:type="dxa"/>
            </w:tcMar>
          </w:tcPr>
          <w:p w:rsidR="006E0C3E" w14:paraId="584A27FD" w14:textId="77777777">
            <w:r>
              <w:rPr>
                <w:b/>
                <w:sz w:val="24"/>
              </w:rPr>
              <w:t>VARIABLE</w:t>
            </w:r>
          </w:p>
        </w:tc>
      </w:tr>
      <w:tr w14:paraId="0C9807AF" w14:textId="77777777">
        <w:tblPrEx>
          <w:tblW w:w="0" w:type="auto"/>
          <w:tblLook w:val="04A0"/>
        </w:tblPrEx>
        <w:trPr>
          <w:trHeight w:val="269"/>
        </w:trPr>
        <w:tc>
          <w:tcPr>
            <w:tcW w:w="2592" w:type="dxa"/>
            <w:vMerge/>
            <w:tcMar>
              <w:top w:w="100" w:type="dxa"/>
              <w:left w:w="100" w:type="dxa"/>
              <w:bottom w:w="100" w:type="dxa"/>
              <w:right w:w="100" w:type="dxa"/>
            </w:tcMar>
          </w:tcPr>
          <w:p w:rsidR="006E0C3E" w14:paraId="32926AC3" w14:textId="77777777"/>
        </w:tc>
        <w:tc>
          <w:tcPr>
            <w:tcW w:w="3888" w:type="dxa"/>
            <w:vMerge w:val="restart"/>
            <w:tcMar>
              <w:top w:w="100" w:type="dxa"/>
              <w:left w:w="100" w:type="dxa"/>
              <w:bottom w:w="100" w:type="dxa"/>
              <w:right w:w="100" w:type="dxa"/>
            </w:tcMar>
          </w:tcPr>
          <w:p w:rsidR="006E0C3E" w14:paraId="36169C53" w14:textId="77777777">
            <w:r>
              <w:rPr>
                <w:sz w:val="20"/>
              </w:rPr>
              <w:t>Yes</w:t>
            </w:r>
          </w:p>
        </w:tc>
        <w:tc>
          <w:tcPr>
            <w:tcW w:w="3888" w:type="dxa"/>
            <w:vMerge w:val="restart"/>
            <w:tcMar>
              <w:top w:w="100" w:type="dxa"/>
              <w:left w:w="100" w:type="dxa"/>
              <w:bottom w:w="100" w:type="dxa"/>
              <w:right w:w="100" w:type="dxa"/>
            </w:tcMar>
          </w:tcPr>
          <w:p w:rsidR="006E0C3E" w14:paraId="1C77DBB2" w14:textId="77777777">
            <w:r>
              <w:rPr>
                <w:sz w:val="20"/>
              </w:rPr>
              <w:t>1</w:t>
            </w:r>
          </w:p>
        </w:tc>
        <w:tc>
          <w:tcPr>
            <w:tcW w:w="2592" w:type="dxa"/>
            <w:vMerge w:val="restart"/>
            <w:tcMar>
              <w:top w:w="100" w:type="dxa"/>
              <w:left w:w="100" w:type="dxa"/>
              <w:bottom w:w="100" w:type="dxa"/>
              <w:right w:w="100" w:type="dxa"/>
            </w:tcMar>
          </w:tcPr>
          <w:p w:rsidR="006E0C3E" w14:paraId="3D33F057" w14:textId="77777777"/>
        </w:tc>
      </w:tr>
      <w:tr w14:paraId="7732A53B" w14:textId="77777777">
        <w:tblPrEx>
          <w:tblW w:w="0" w:type="auto"/>
          <w:tblLook w:val="04A0"/>
        </w:tblPrEx>
        <w:trPr>
          <w:trHeight w:val="269"/>
        </w:trPr>
        <w:tc>
          <w:tcPr>
            <w:tcW w:w="2592" w:type="dxa"/>
            <w:vMerge/>
            <w:tcMar>
              <w:top w:w="100" w:type="dxa"/>
              <w:left w:w="100" w:type="dxa"/>
              <w:bottom w:w="100" w:type="dxa"/>
              <w:right w:w="100" w:type="dxa"/>
            </w:tcMar>
          </w:tcPr>
          <w:p w:rsidR="006E0C3E" w14:paraId="3F6B8264" w14:textId="77777777"/>
        </w:tc>
        <w:tc>
          <w:tcPr>
            <w:tcW w:w="3888" w:type="dxa"/>
            <w:vMerge w:val="restart"/>
            <w:tcMar>
              <w:top w:w="100" w:type="dxa"/>
              <w:left w:w="100" w:type="dxa"/>
              <w:bottom w:w="100" w:type="dxa"/>
              <w:right w:w="100" w:type="dxa"/>
            </w:tcMar>
          </w:tcPr>
          <w:p w:rsidR="006E0C3E" w14:paraId="1A760A8D" w14:textId="77777777">
            <w:r>
              <w:rPr>
                <w:sz w:val="20"/>
              </w:rPr>
              <w:t>No</w:t>
            </w:r>
          </w:p>
        </w:tc>
        <w:tc>
          <w:tcPr>
            <w:tcW w:w="3888" w:type="dxa"/>
            <w:vMerge w:val="restart"/>
            <w:tcMar>
              <w:top w:w="100" w:type="dxa"/>
              <w:left w:w="100" w:type="dxa"/>
              <w:bottom w:w="100" w:type="dxa"/>
              <w:right w:w="100" w:type="dxa"/>
            </w:tcMar>
          </w:tcPr>
          <w:p w:rsidR="006E0C3E" w14:paraId="3D7F7CFE" w14:textId="77777777">
            <w:r>
              <w:rPr>
                <w:sz w:val="20"/>
              </w:rPr>
              <w:t>2</w:t>
            </w:r>
          </w:p>
        </w:tc>
        <w:tc>
          <w:tcPr>
            <w:tcW w:w="2592" w:type="dxa"/>
            <w:vMerge w:val="restart"/>
            <w:tcMar>
              <w:top w:w="100" w:type="dxa"/>
              <w:left w:w="100" w:type="dxa"/>
              <w:bottom w:w="100" w:type="dxa"/>
              <w:right w:w="100" w:type="dxa"/>
            </w:tcMar>
          </w:tcPr>
          <w:p w:rsidR="006E0C3E" w14:paraId="5EEAF7D6" w14:textId="77777777"/>
        </w:tc>
      </w:tr>
      <w:tr w14:paraId="4EF14E85" w14:textId="77777777">
        <w:tblPrEx>
          <w:tblW w:w="0" w:type="auto"/>
          <w:tblLook w:val="04A0"/>
        </w:tblPrEx>
        <w:trPr>
          <w:trHeight w:val="269"/>
        </w:trPr>
        <w:tc>
          <w:tcPr>
            <w:tcW w:w="2592" w:type="dxa"/>
            <w:vMerge/>
            <w:tcMar>
              <w:top w:w="100" w:type="dxa"/>
              <w:left w:w="100" w:type="dxa"/>
              <w:bottom w:w="100" w:type="dxa"/>
              <w:right w:w="100" w:type="dxa"/>
            </w:tcMar>
          </w:tcPr>
          <w:p w:rsidR="006E0C3E" w14:paraId="6CF9B620" w14:textId="77777777"/>
        </w:tc>
        <w:tc>
          <w:tcPr>
            <w:tcW w:w="3888" w:type="dxa"/>
            <w:vMerge w:val="restart"/>
            <w:tcMar>
              <w:top w:w="100" w:type="dxa"/>
              <w:left w:w="100" w:type="dxa"/>
              <w:bottom w:w="100" w:type="dxa"/>
              <w:right w:w="100" w:type="dxa"/>
            </w:tcMar>
          </w:tcPr>
          <w:p w:rsidR="006E0C3E" w14:paraId="42CCE6D5" w14:textId="77777777">
            <w:r>
              <w:rPr>
                <w:sz w:val="20"/>
              </w:rPr>
              <w:t>Don't Know</w:t>
            </w:r>
          </w:p>
        </w:tc>
        <w:tc>
          <w:tcPr>
            <w:tcW w:w="3888" w:type="dxa"/>
            <w:vMerge w:val="restart"/>
            <w:tcMar>
              <w:top w:w="100" w:type="dxa"/>
              <w:left w:w="100" w:type="dxa"/>
              <w:bottom w:w="100" w:type="dxa"/>
              <w:right w:w="100" w:type="dxa"/>
            </w:tcMar>
          </w:tcPr>
          <w:p w:rsidR="006E0C3E" w14:paraId="49C040EF" w14:textId="77777777">
            <w:r>
              <w:rPr>
                <w:sz w:val="20"/>
              </w:rPr>
              <w:t>-2</w:t>
            </w:r>
          </w:p>
        </w:tc>
        <w:tc>
          <w:tcPr>
            <w:tcW w:w="2592" w:type="dxa"/>
            <w:vMerge w:val="restart"/>
            <w:tcMar>
              <w:top w:w="100" w:type="dxa"/>
              <w:left w:w="100" w:type="dxa"/>
              <w:bottom w:w="100" w:type="dxa"/>
              <w:right w:w="100" w:type="dxa"/>
            </w:tcMar>
          </w:tcPr>
          <w:p w:rsidR="006E0C3E" w14:paraId="6F87FC92" w14:textId="77777777"/>
        </w:tc>
      </w:tr>
      <w:tr w14:paraId="50154F21" w14:textId="77777777">
        <w:tblPrEx>
          <w:tblW w:w="0" w:type="auto"/>
          <w:tblLook w:val="04A0"/>
        </w:tblPrEx>
        <w:trPr>
          <w:trHeight w:val="269"/>
        </w:trPr>
        <w:tc>
          <w:tcPr>
            <w:tcW w:w="2592" w:type="dxa"/>
            <w:vMerge/>
            <w:tcMar>
              <w:top w:w="100" w:type="dxa"/>
              <w:left w:w="100" w:type="dxa"/>
              <w:bottom w:w="100" w:type="dxa"/>
              <w:right w:w="100" w:type="dxa"/>
            </w:tcMar>
          </w:tcPr>
          <w:p w:rsidR="006E0C3E" w14:paraId="1A5E2A4C" w14:textId="77777777"/>
        </w:tc>
        <w:tc>
          <w:tcPr>
            <w:tcW w:w="3888" w:type="dxa"/>
            <w:tcMar>
              <w:top w:w="100" w:type="dxa"/>
              <w:left w:w="100" w:type="dxa"/>
              <w:bottom w:w="100" w:type="dxa"/>
              <w:right w:w="100" w:type="dxa"/>
            </w:tcMar>
          </w:tcPr>
          <w:p w:rsidR="006E0C3E" w14:paraId="29896141" w14:textId="77777777">
            <w:r>
              <w:rPr>
                <w:sz w:val="20"/>
              </w:rPr>
              <w:t>Refuse</w:t>
            </w:r>
          </w:p>
        </w:tc>
        <w:tc>
          <w:tcPr>
            <w:tcW w:w="3888" w:type="dxa"/>
            <w:tcMar>
              <w:top w:w="100" w:type="dxa"/>
              <w:left w:w="100" w:type="dxa"/>
              <w:bottom w:w="100" w:type="dxa"/>
              <w:right w:w="100" w:type="dxa"/>
            </w:tcMar>
          </w:tcPr>
          <w:p w:rsidR="006E0C3E" w14:paraId="1664C492" w14:textId="77777777">
            <w:r>
              <w:rPr>
                <w:sz w:val="20"/>
              </w:rPr>
              <w:t>-3</w:t>
            </w:r>
          </w:p>
        </w:tc>
        <w:tc>
          <w:tcPr>
            <w:tcW w:w="2592" w:type="dxa"/>
            <w:tcMar>
              <w:top w:w="100" w:type="dxa"/>
              <w:left w:w="100" w:type="dxa"/>
              <w:bottom w:w="100" w:type="dxa"/>
              <w:right w:w="100" w:type="dxa"/>
            </w:tcMar>
          </w:tcPr>
          <w:p w:rsidR="006E0C3E" w14:paraId="32D5D33B" w14:textId="77777777"/>
        </w:tc>
      </w:tr>
    </w:tbl>
    <w:p w:rsidR="006E0C3E" w14:paraId="5C8996E1" w14:textId="77777777"/>
    <w:tbl>
      <w:tblPr>
        <w:tblStyle w:val="TableGrid"/>
        <w:tblW w:w="0" w:type="auto"/>
        <w:tblLook w:val="04A0"/>
      </w:tblPr>
      <w:tblGrid>
        <w:gridCol w:w="2591"/>
        <w:gridCol w:w="10359"/>
      </w:tblGrid>
      <w:tr w14:paraId="0AE26C3C" w14:textId="77777777">
        <w:tblPrEx>
          <w:tblW w:w="0" w:type="auto"/>
          <w:tblLook w:val="04A0"/>
        </w:tblPrEx>
        <w:trPr>
          <w:trHeight w:val="269"/>
        </w:trPr>
        <w:tc>
          <w:tcPr>
            <w:tcW w:w="12960" w:type="dxa"/>
            <w:gridSpan w:val="2"/>
            <w:vMerge w:val="restart"/>
            <w:tcMar>
              <w:top w:w="100" w:type="dxa"/>
              <w:left w:w="100" w:type="dxa"/>
              <w:bottom w:w="100" w:type="dxa"/>
              <w:right w:w="100" w:type="dxa"/>
            </w:tcMar>
          </w:tcPr>
          <w:p w:rsidR="006E0C3E" w14:paraId="256E132D" w14:textId="77777777">
            <w:r>
              <w:rPr>
                <w:b/>
                <w:sz w:val="30"/>
              </w:rPr>
              <w:t>BLOCK: BLKHVS / SCREEN: SC_HVSUT2 / QUESTION: HVSUT2_CPS (STANDARD)</w:t>
            </w:r>
          </w:p>
        </w:tc>
      </w:tr>
      <w:tr w14:paraId="521BF43D"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B5EE6D5" w14:textId="77777777">
            <w:r>
              <w:rPr>
                <w:b/>
                <w:sz w:val="24"/>
              </w:rPr>
              <w:t>ATTRIBUTE NAME</w:t>
            </w:r>
          </w:p>
        </w:tc>
        <w:tc>
          <w:tcPr>
            <w:tcW w:w="10368" w:type="dxa"/>
            <w:vMerge w:val="restart"/>
            <w:tcMar>
              <w:top w:w="100" w:type="dxa"/>
              <w:left w:w="100" w:type="dxa"/>
              <w:bottom w:w="100" w:type="dxa"/>
              <w:right w:w="100" w:type="dxa"/>
            </w:tcMar>
          </w:tcPr>
          <w:p w:rsidR="006E0C3E" w14:paraId="72CA3339" w14:textId="77777777">
            <w:r>
              <w:rPr>
                <w:b/>
                <w:sz w:val="24"/>
              </w:rPr>
              <w:t>VALUE</w:t>
            </w:r>
          </w:p>
        </w:tc>
      </w:tr>
      <w:tr w14:paraId="61FCF6BF" w14:textId="77777777">
        <w:tblPrEx>
          <w:tblW w:w="0" w:type="auto"/>
          <w:tblLook w:val="04A0"/>
        </w:tblPrEx>
        <w:trPr>
          <w:trHeight w:val="269"/>
        </w:trPr>
        <w:tc>
          <w:tcPr>
            <w:tcW w:w="2592" w:type="dxa"/>
            <w:tcMar>
              <w:top w:w="100" w:type="dxa"/>
              <w:left w:w="100" w:type="dxa"/>
              <w:bottom w:w="100" w:type="dxa"/>
              <w:right w:w="100" w:type="dxa"/>
            </w:tcMar>
          </w:tcPr>
          <w:p w:rsidR="006E0C3E" w14:paraId="15759C9B" w14:textId="77777777">
            <w:r>
              <w:rPr>
                <w:sz w:val="20"/>
              </w:rPr>
              <w:t xml:space="preserve">CAPI </w:t>
            </w:r>
            <w:r>
              <w:rPr>
                <w:sz w:val="20"/>
              </w:rPr>
              <w:t>QUESTION WORDING</w:t>
            </w:r>
          </w:p>
        </w:tc>
        <w:tc>
          <w:tcPr>
            <w:tcW w:w="10368" w:type="dxa"/>
            <w:tcMar>
              <w:top w:w="100" w:type="dxa"/>
              <w:left w:w="100" w:type="dxa"/>
              <w:bottom w:w="100" w:type="dxa"/>
              <w:right w:w="100" w:type="dxa"/>
            </w:tcMar>
          </w:tcPr>
          <w:p w:rsidR="006E0C3E" w14:paraId="5C05B4FB" w14:textId="77777777">
            <w:r>
              <w:rPr>
                <w:sz w:val="20"/>
              </w:rPr>
              <w:t>In addition to rent, does renter pay for:&lt;br /&gt; &lt;br /&gt; Gas?&lt;br /&gt;  </w:t>
            </w:r>
          </w:p>
        </w:tc>
      </w:tr>
    </w:tbl>
    <w:p w:rsidR="006E0C3E" w14:paraId="4092D700" w14:textId="77777777"/>
    <w:tbl>
      <w:tblPr>
        <w:tblStyle w:val="TableGrid"/>
        <w:tblW w:w="0" w:type="auto"/>
        <w:tblLook w:val="04A0"/>
      </w:tblPr>
      <w:tblGrid>
        <w:gridCol w:w="2590"/>
        <w:gridCol w:w="3885"/>
        <w:gridCol w:w="3885"/>
        <w:gridCol w:w="2590"/>
      </w:tblGrid>
      <w:tr w14:paraId="5D781DBD"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6E0C3E" w14:paraId="5C4EFE21" w14:textId="77777777">
            <w:r>
              <w:rPr>
                <w:b/>
                <w:sz w:val="30"/>
              </w:rPr>
              <w:t>BLOCK: BLKHVS / SCREEN: SC_HVSUT2 / QUESTION: HVSUT2_CPS / RESPONSE: RHVSUT2_CPS (STANDARD, RADIOBUTTON)</w:t>
            </w:r>
          </w:p>
        </w:tc>
      </w:tr>
      <w:tr w14:paraId="259504FC"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6419CF1F" w14:textId="77777777">
            <w:r>
              <w:rPr>
                <w:b/>
                <w:sz w:val="24"/>
              </w:rPr>
              <w:t>ATTRIBUTE NAME</w:t>
            </w:r>
          </w:p>
        </w:tc>
        <w:tc>
          <w:tcPr>
            <w:tcW w:w="10368" w:type="dxa"/>
            <w:gridSpan w:val="3"/>
            <w:vMerge w:val="restart"/>
            <w:tcMar>
              <w:top w:w="100" w:type="dxa"/>
              <w:left w:w="100" w:type="dxa"/>
              <w:bottom w:w="100" w:type="dxa"/>
              <w:right w:w="100" w:type="dxa"/>
            </w:tcMar>
          </w:tcPr>
          <w:p w:rsidR="006E0C3E" w14:paraId="4D2BD4F1" w14:textId="77777777">
            <w:r>
              <w:rPr>
                <w:b/>
                <w:sz w:val="24"/>
              </w:rPr>
              <w:t>VALUE</w:t>
            </w:r>
          </w:p>
        </w:tc>
      </w:tr>
      <w:tr w14:paraId="00105E83"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60ECEC72" w14:textId="77777777">
            <w:r>
              <w:rPr>
                <w:sz w:val="20"/>
              </w:rPr>
              <w:t>RESPONSE VARIABLE</w:t>
            </w:r>
          </w:p>
        </w:tc>
        <w:tc>
          <w:tcPr>
            <w:tcW w:w="10368" w:type="dxa"/>
            <w:gridSpan w:val="3"/>
            <w:vMerge w:val="restart"/>
            <w:tcMar>
              <w:top w:w="100" w:type="dxa"/>
              <w:left w:w="100" w:type="dxa"/>
              <w:bottom w:w="100" w:type="dxa"/>
              <w:right w:w="100" w:type="dxa"/>
            </w:tcMar>
          </w:tcPr>
          <w:p w:rsidR="006E0C3E" w14:paraId="7C37B464" w14:textId="77777777">
            <w:r>
              <w:rPr>
                <w:sz w:val="20"/>
              </w:rPr>
              <w:t>HUHVSUT2</w:t>
            </w:r>
          </w:p>
        </w:tc>
      </w:tr>
      <w:tr w14:paraId="38F4F670"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0F067693" w14:textId="77777777">
            <w:r>
              <w:rPr>
                <w:sz w:val="20"/>
              </w:rPr>
              <w:t>ANSWER LIST</w:t>
            </w:r>
          </w:p>
        </w:tc>
        <w:tc>
          <w:tcPr>
            <w:tcW w:w="10368" w:type="dxa"/>
            <w:gridSpan w:val="3"/>
            <w:vMerge w:val="restart"/>
            <w:tcMar>
              <w:top w:w="100" w:type="dxa"/>
              <w:left w:w="100" w:type="dxa"/>
              <w:bottom w:w="100" w:type="dxa"/>
              <w:right w:w="100" w:type="dxa"/>
            </w:tcMar>
          </w:tcPr>
          <w:p w:rsidR="006E0C3E" w14:paraId="05FF949D" w14:textId="77777777">
            <w:r>
              <w:rPr>
                <w:sz w:val="20"/>
              </w:rPr>
              <w:t>TYESNO</w:t>
            </w:r>
          </w:p>
        </w:tc>
      </w:tr>
      <w:tr w14:paraId="6945CACE"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89EFF33" w14:textId="77777777">
            <w:r>
              <w:rPr>
                <w:b/>
                <w:sz w:val="24"/>
              </w:rPr>
              <w:t>ANSWER LIST OPTIONS</w:t>
            </w:r>
          </w:p>
        </w:tc>
        <w:tc>
          <w:tcPr>
            <w:tcW w:w="3888" w:type="dxa"/>
            <w:vMerge w:val="restart"/>
            <w:tcMar>
              <w:top w:w="100" w:type="dxa"/>
              <w:left w:w="100" w:type="dxa"/>
              <w:bottom w:w="100" w:type="dxa"/>
              <w:right w:w="100" w:type="dxa"/>
            </w:tcMar>
          </w:tcPr>
          <w:p w:rsidR="006E0C3E" w14:paraId="76B106FD" w14:textId="77777777">
            <w:r>
              <w:rPr>
                <w:b/>
                <w:sz w:val="24"/>
              </w:rPr>
              <w:t>DISPLAY NAME</w:t>
            </w:r>
          </w:p>
        </w:tc>
        <w:tc>
          <w:tcPr>
            <w:tcW w:w="3888" w:type="dxa"/>
            <w:vMerge w:val="restart"/>
            <w:tcMar>
              <w:top w:w="100" w:type="dxa"/>
              <w:left w:w="100" w:type="dxa"/>
              <w:bottom w:w="100" w:type="dxa"/>
              <w:right w:w="100" w:type="dxa"/>
            </w:tcMar>
          </w:tcPr>
          <w:p w:rsidR="006E0C3E" w14:paraId="00661259" w14:textId="77777777">
            <w:r>
              <w:rPr>
                <w:b/>
                <w:sz w:val="24"/>
              </w:rPr>
              <w:t>STORED VALUE</w:t>
            </w:r>
          </w:p>
        </w:tc>
        <w:tc>
          <w:tcPr>
            <w:tcW w:w="2592" w:type="dxa"/>
            <w:vMerge w:val="restart"/>
            <w:tcMar>
              <w:top w:w="100" w:type="dxa"/>
              <w:left w:w="100" w:type="dxa"/>
              <w:bottom w:w="100" w:type="dxa"/>
              <w:right w:w="100" w:type="dxa"/>
            </w:tcMar>
          </w:tcPr>
          <w:p w:rsidR="006E0C3E" w14:paraId="66DA8C50" w14:textId="77777777">
            <w:r>
              <w:rPr>
                <w:b/>
                <w:sz w:val="24"/>
              </w:rPr>
              <w:t>VARIABLE</w:t>
            </w:r>
          </w:p>
        </w:tc>
      </w:tr>
      <w:tr w14:paraId="72551F02" w14:textId="77777777">
        <w:tblPrEx>
          <w:tblW w:w="0" w:type="auto"/>
          <w:tblLook w:val="04A0"/>
        </w:tblPrEx>
        <w:trPr>
          <w:trHeight w:val="269"/>
        </w:trPr>
        <w:tc>
          <w:tcPr>
            <w:tcW w:w="2592" w:type="dxa"/>
            <w:vMerge/>
            <w:tcMar>
              <w:top w:w="100" w:type="dxa"/>
              <w:left w:w="100" w:type="dxa"/>
              <w:bottom w:w="100" w:type="dxa"/>
              <w:right w:w="100" w:type="dxa"/>
            </w:tcMar>
          </w:tcPr>
          <w:p w:rsidR="006E0C3E" w14:paraId="35821EB9" w14:textId="77777777"/>
        </w:tc>
        <w:tc>
          <w:tcPr>
            <w:tcW w:w="3888" w:type="dxa"/>
            <w:vMerge w:val="restart"/>
            <w:tcMar>
              <w:top w:w="100" w:type="dxa"/>
              <w:left w:w="100" w:type="dxa"/>
              <w:bottom w:w="100" w:type="dxa"/>
              <w:right w:w="100" w:type="dxa"/>
            </w:tcMar>
          </w:tcPr>
          <w:p w:rsidR="006E0C3E" w14:paraId="5BE16989" w14:textId="77777777">
            <w:r>
              <w:rPr>
                <w:sz w:val="20"/>
              </w:rPr>
              <w:t>Yes</w:t>
            </w:r>
          </w:p>
        </w:tc>
        <w:tc>
          <w:tcPr>
            <w:tcW w:w="3888" w:type="dxa"/>
            <w:vMerge w:val="restart"/>
            <w:tcMar>
              <w:top w:w="100" w:type="dxa"/>
              <w:left w:w="100" w:type="dxa"/>
              <w:bottom w:w="100" w:type="dxa"/>
              <w:right w:w="100" w:type="dxa"/>
            </w:tcMar>
          </w:tcPr>
          <w:p w:rsidR="006E0C3E" w14:paraId="719A8DCD" w14:textId="77777777">
            <w:r>
              <w:rPr>
                <w:sz w:val="20"/>
              </w:rPr>
              <w:t>1</w:t>
            </w:r>
          </w:p>
        </w:tc>
        <w:tc>
          <w:tcPr>
            <w:tcW w:w="2592" w:type="dxa"/>
            <w:vMerge w:val="restart"/>
            <w:tcMar>
              <w:top w:w="100" w:type="dxa"/>
              <w:left w:w="100" w:type="dxa"/>
              <w:bottom w:w="100" w:type="dxa"/>
              <w:right w:w="100" w:type="dxa"/>
            </w:tcMar>
          </w:tcPr>
          <w:p w:rsidR="006E0C3E" w14:paraId="513ED3ED" w14:textId="77777777"/>
        </w:tc>
      </w:tr>
      <w:tr w14:paraId="626D5B0A" w14:textId="77777777">
        <w:tblPrEx>
          <w:tblW w:w="0" w:type="auto"/>
          <w:tblLook w:val="04A0"/>
        </w:tblPrEx>
        <w:trPr>
          <w:trHeight w:val="269"/>
        </w:trPr>
        <w:tc>
          <w:tcPr>
            <w:tcW w:w="2592" w:type="dxa"/>
            <w:vMerge/>
            <w:tcMar>
              <w:top w:w="100" w:type="dxa"/>
              <w:left w:w="100" w:type="dxa"/>
              <w:bottom w:w="100" w:type="dxa"/>
              <w:right w:w="100" w:type="dxa"/>
            </w:tcMar>
          </w:tcPr>
          <w:p w:rsidR="006E0C3E" w14:paraId="46938FDB" w14:textId="77777777"/>
        </w:tc>
        <w:tc>
          <w:tcPr>
            <w:tcW w:w="3888" w:type="dxa"/>
            <w:vMerge w:val="restart"/>
            <w:tcMar>
              <w:top w:w="100" w:type="dxa"/>
              <w:left w:w="100" w:type="dxa"/>
              <w:bottom w:w="100" w:type="dxa"/>
              <w:right w:w="100" w:type="dxa"/>
            </w:tcMar>
          </w:tcPr>
          <w:p w:rsidR="006E0C3E" w14:paraId="26028F6A" w14:textId="77777777">
            <w:r>
              <w:rPr>
                <w:sz w:val="20"/>
              </w:rPr>
              <w:t>No</w:t>
            </w:r>
          </w:p>
        </w:tc>
        <w:tc>
          <w:tcPr>
            <w:tcW w:w="3888" w:type="dxa"/>
            <w:vMerge w:val="restart"/>
            <w:tcMar>
              <w:top w:w="100" w:type="dxa"/>
              <w:left w:w="100" w:type="dxa"/>
              <w:bottom w:w="100" w:type="dxa"/>
              <w:right w:w="100" w:type="dxa"/>
            </w:tcMar>
          </w:tcPr>
          <w:p w:rsidR="006E0C3E" w14:paraId="4B449A97" w14:textId="77777777">
            <w:r>
              <w:rPr>
                <w:sz w:val="20"/>
              </w:rPr>
              <w:t>2</w:t>
            </w:r>
          </w:p>
        </w:tc>
        <w:tc>
          <w:tcPr>
            <w:tcW w:w="2592" w:type="dxa"/>
            <w:vMerge w:val="restart"/>
            <w:tcMar>
              <w:top w:w="100" w:type="dxa"/>
              <w:left w:w="100" w:type="dxa"/>
              <w:bottom w:w="100" w:type="dxa"/>
              <w:right w:w="100" w:type="dxa"/>
            </w:tcMar>
          </w:tcPr>
          <w:p w:rsidR="006E0C3E" w14:paraId="21EB7ED4" w14:textId="77777777"/>
        </w:tc>
      </w:tr>
      <w:tr w14:paraId="6E3BCAF3" w14:textId="77777777">
        <w:tblPrEx>
          <w:tblW w:w="0" w:type="auto"/>
          <w:tblLook w:val="04A0"/>
        </w:tblPrEx>
        <w:trPr>
          <w:trHeight w:val="269"/>
        </w:trPr>
        <w:tc>
          <w:tcPr>
            <w:tcW w:w="2592" w:type="dxa"/>
            <w:vMerge/>
            <w:tcMar>
              <w:top w:w="100" w:type="dxa"/>
              <w:left w:w="100" w:type="dxa"/>
              <w:bottom w:w="100" w:type="dxa"/>
              <w:right w:w="100" w:type="dxa"/>
            </w:tcMar>
          </w:tcPr>
          <w:p w:rsidR="006E0C3E" w14:paraId="184A682D" w14:textId="77777777"/>
        </w:tc>
        <w:tc>
          <w:tcPr>
            <w:tcW w:w="3888" w:type="dxa"/>
            <w:vMerge w:val="restart"/>
            <w:tcMar>
              <w:top w:w="100" w:type="dxa"/>
              <w:left w:w="100" w:type="dxa"/>
              <w:bottom w:w="100" w:type="dxa"/>
              <w:right w:w="100" w:type="dxa"/>
            </w:tcMar>
          </w:tcPr>
          <w:p w:rsidR="006E0C3E" w14:paraId="798B3C25" w14:textId="77777777">
            <w:r>
              <w:rPr>
                <w:sz w:val="20"/>
              </w:rPr>
              <w:t>Don't Know</w:t>
            </w:r>
          </w:p>
        </w:tc>
        <w:tc>
          <w:tcPr>
            <w:tcW w:w="3888" w:type="dxa"/>
            <w:vMerge w:val="restart"/>
            <w:tcMar>
              <w:top w:w="100" w:type="dxa"/>
              <w:left w:w="100" w:type="dxa"/>
              <w:bottom w:w="100" w:type="dxa"/>
              <w:right w:w="100" w:type="dxa"/>
            </w:tcMar>
          </w:tcPr>
          <w:p w:rsidR="006E0C3E" w14:paraId="6D8F4150" w14:textId="77777777">
            <w:r>
              <w:rPr>
                <w:sz w:val="20"/>
              </w:rPr>
              <w:t>-2</w:t>
            </w:r>
          </w:p>
        </w:tc>
        <w:tc>
          <w:tcPr>
            <w:tcW w:w="2592" w:type="dxa"/>
            <w:vMerge w:val="restart"/>
            <w:tcMar>
              <w:top w:w="100" w:type="dxa"/>
              <w:left w:w="100" w:type="dxa"/>
              <w:bottom w:w="100" w:type="dxa"/>
              <w:right w:w="100" w:type="dxa"/>
            </w:tcMar>
          </w:tcPr>
          <w:p w:rsidR="006E0C3E" w14:paraId="2BC98D3B" w14:textId="77777777"/>
        </w:tc>
      </w:tr>
      <w:tr w14:paraId="357A00EB" w14:textId="77777777">
        <w:tblPrEx>
          <w:tblW w:w="0" w:type="auto"/>
          <w:tblLook w:val="04A0"/>
        </w:tblPrEx>
        <w:trPr>
          <w:trHeight w:val="269"/>
        </w:trPr>
        <w:tc>
          <w:tcPr>
            <w:tcW w:w="2592" w:type="dxa"/>
            <w:vMerge/>
            <w:tcMar>
              <w:top w:w="100" w:type="dxa"/>
              <w:left w:w="100" w:type="dxa"/>
              <w:bottom w:w="100" w:type="dxa"/>
              <w:right w:w="100" w:type="dxa"/>
            </w:tcMar>
          </w:tcPr>
          <w:p w:rsidR="006E0C3E" w14:paraId="06E5C72A" w14:textId="77777777"/>
        </w:tc>
        <w:tc>
          <w:tcPr>
            <w:tcW w:w="3888" w:type="dxa"/>
            <w:tcMar>
              <w:top w:w="100" w:type="dxa"/>
              <w:left w:w="100" w:type="dxa"/>
              <w:bottom w:w="100" w:type="dxa"/>
              <w:right w:w="100" w:type="dxa"/>
            </w:tcMar>
          </w:tcPr>
          <w:p w:rsidR="006E0C3E" w14:paraId="3816458A" w14:textId="77777777">
            <w:r>
              <w:rPr>
                <w:sz w:val="20"/>
              </w:rPr>
              <w:t>Refuse</w:t>
            </w:r>
          </w:p>
        </w:tc>
        <w:tc>
          <w:tcPr>
            <w:tcW w:w="3888" w:type="dxa"/>
            <w:tcMar>
              <w:top w:w="100" w:type="dxa"/>
              <w:left w:w="100" w:type="dxa"/>
              <w:bottom w:w="100" w:type="dxa"/>
              <w:right w:w="100" w:type="dxa"/>
            </w:tcMar>
          </w:tcPr>
          <w:p w:rsidR="006E0C3E" w14:paraId="49768A36" w14:textId="77777777">
            <w:r>
              <w:rPr>
                <w:sz w:val="20"/>
              </w:rPr>
              <w:t>-3</w:t>
            </w:r>
          </w:p>
        </w:tc>
        <w:tc>
          <w:tcPr>
            <w:tcW w:w="2592" w:type="dxa"/>
            <w:tcMar>
              <w:top w:w="100" w:type="dxa"/>
              <w:left w:w="100" w:type="dxa"/>
              <w:bottom w:w="100" w:type="dxa"/>
              <w:right w:w="100" w:type="dxa"/>
            </w:tcMar>
          </w:tcPr>
          <w:p w:rsidR="006E0C3E" w14:paraId="63A1139B" w14:textId="77777777"/>
        </w:tc>
      </w:tr>
    </w:tbl>
    <w:p w:rsidR="006E0C3E" w14:paraId="24820885" w14:textId="77777777"/>
    <w:tbl>
      <w:tblPr>
        <w:tblStyle w:val="TableGrid"/>
        <w:tblW w:w="0" w:type="auto"/>
        <w:tblLook w:val="04A0"/>
      </w:tblPr>
      <w:tblGrid>
        <w:gridCol w:w="2591"/>
        <w:gridCol w:w="10359"/>
      </w:tblGrid>
      <w:tr w14:paraId="740AF2F4" w14:textId="77777777">
        <w:tblPrEx>
          <w:tblW w:w="0" w:type="auto"/>
          <w:tblLook w:val="04A0"/>
        </w:tblPrEx>
        <w:trPr>
          <w:trHeight w:val="269"/>
        </w:trPr>
        <w:tc>
          <w:tcPr>
            <w:tcW w:w="12960" w:type="dxa"/>
            <w:gridSpan w:val="2"/>
            <w:vMerge w:val="restart"/>
            <w:tcMar>
              <w:top w:w="100" w:type="dxa"/>
              <w:left w:w="100" w:type="dxa"/>
              <w:bottom w:w="100" w:type="dxa"/>
              <w:right w:w="100" w:type="dxa"/>
            </w:tcMar>
          </w:tcPr>
          <w:p w:rsidR="006E0C3E" w14:paraId="2B8DA54B" w14:textId="77777777">
            <w:r>
              <w:rPr>
                <w:b/>
                <w:sz w:val="30"/>
              </w:rPr>
              <w:t>BLOCK: BLKHVS / SCREEN: SC_HVSUT3 / QUESTION: HVSUT3_CPS (STANDARD)</w:t>
            </w:r>
          </w:p>
        </w:tc>
      </w:tr>
      <w:tr w14:paraId="48C73AD9"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63176A22" w14:textId="77777777">
            <w:r>
              <w:rPr>
                <w:b/>
                <w:sz w:val="24"/>
              </w:rPr>
              <w:t>ATTRIBUTE NAME</w:t>
            </w:r>
          </w:p>
        </w:tc>
        <w:tc>
          <w:tcPr>
            <w:tcW w:w="10368" w:type="dxa"/>
            <w:vMerge w:val="restart"/>
            <w:tcMar>
              <w:top w:w="100" w:type="dxa"/>
              <w:left w:w="100" w:type="dxa"/>
              <w:bottom w:w="100" w:type="dxa"/>
              <w:right w:w="100" w:type="dxa"/>
            </w:tcMar>
          </w:tcPr>
          <w:p w:rsidR="006E0C3E" w14:paraId="144F7EFC" w14:textId="77777777">
            <w:r>
              <w:rPr>
                <w:b/>
                <w:sz w:val="24"/>
              </w:rPr>
              <w:t>VALUE</w:t>
            </w:r>
          </w:p>
        </w:tc>
      </w:tr>
      <w:tr w14:paraId="1E0B06D7" w14:textId="77777777">
        <w:tblPrEx>
          <w:tblW w:w="0" w:type="auto"/>
          <w:tblLook w:val="04A0"/>
        </w:tblPrEx>
        <w:trPr>
          <w:trHeight w:val="269"/>
        </w:trPr>
        <w:tc>
          <w:tcPr>
            <w:tcW w:w="2592" w:type="dxa"/>
            <w:tcMar>
              <w:top w:w="100" w:type="dxa"/>
              <w:left w:w="100" w:type="dxa"/>
              <w:bottom w:w="100" w:type="dxa"/>
              <w:right w:w="100" w:type="dxa"/>
            </w:tcMar>
          </w:tcPr>
          <w:p w:rsidR="006E0C3E" w14:paraId="1E29849B" w14:textId="77777777">
            <w:r>
              <w:rPr>
                <w:sz w:val="20"/>
              </w:rPr>
              <w:t>CAPI QUESTION WORDING</w:t>
            </w:r>
          </w:p>
        </w:tc>
        <w:tc>
          <w:tcPr>
            <w:tcW w:w="10368" w:type="dxa"/>
            <w:tcMar>
              <w:top w:w="100" w:type="dxa"/>
              <w:left w:w="100" w:type="dxa"/>
              <w:bottom w:w="100" w:type="dxa"/>
              <w:right w:w="100" w:type="dxa"/>
            </w:tcMar>
          </w:tcPr>
          <w:p w:rsidR="006E0C3E" w14:paraId="39D0E5C2" w14:textId="77777777">
            <w:r>
              <w:rPr>
                <w:sz w:val="20"/>
              </w:rPr>
              <w:t xml:space="preserve">In addition to rent, does </w:t>
            </w:r>
            <w:r>
              <w:rPr>
                <w:sz w:val="20"/>
              </w:rPr>
              <w:t>renter pay for:&lt;br /&gt; &lt;br /&gt; Water?&lt;br /&gt;  </w:t>
            </w:r>
          </w:p>
        </w:tc>
      </w:tr>
    </w:tbl>
    <w:p w:rsidR="006E0C3E" w14:paraId="281224E6" w14:textId="77777777"/>
    <w:tbl>
      <w:tblPr>
        <w:tblStyle w:val="TableGrid"/>
        <w:tblW w:w="0" w:type="auto"/>
        <w:tblLook w:val="04A0"/>
      </w:tblPr>
      <w:tblGrid>
        <w:gridCol w:w="2590"/>
        <w:gridCol w:w="3885"/>
        <w:gridCol w:w="3885"/>
        <w:gridCol w:w="2590"/>
      </w:tblGrid>
      <w:tr w14:paraId="33A1195A"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6E0C3E" w14:paraId="5B1E4745" w14:textId="77777777">
            <w:r>
              <w:rPr>
                <w:b/>
                <w:sz w:val="30"/>
              </w:rPr>
              <w:t>BLOCK: BLKHVS / SCREEN: SC_HVSUT3 / QUESTION: HVSUT3_CPS / RESPONSE: RHVSUT3_CPS (STANDARD, RADIOBUTTON)</w:t>
            </w:r>
          </w:p>
        </w:tc>
      </w:tr>
      <w:tr w14:paraId="2D7E86D2"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46567221" w14:textId="77777777">
            <w:r>
              <w:rPr>
                <w:b/>
                <w:sz w:val="24"/>
              </w:rPr>
              <w:t>ATTRIBUTE NAME</w:t>
            </w:r>
          </w:p>
        </w:tc>
        <w:tc>
          <w:tcPr>
            <w:tcW w:w="10368" w:type="dxa"/>
            <w:gridSpan w:val="3"/>
            <w:vMerge w:val="restart"/>
            <w:tcMar>
              <w:top w:w="100" w:type="dxa"/>
              <w:left w:w="100" w:type="dxa"/>
              <w:bottom w:w="100" w:type="dxa"/>
              <w:right w:w="100" w:type="dxa"/>
            </w:tcMar>
          </w:tcPr>
          <w:p w:rsidR="006E0C3E" w14:paraId="7D652D0F" w14:textId="77777777">
            <w:r>
              <w:rPr>
                <w:b/>
                <w:sz w:val="24"/>
              </w:rPr>
              <w:t>VALUE</w:t>
            </w:r>
          </w:p>
        </w:tc>
      </w:tr>
      <w:tr w14:paraId="23E1887F"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6A06EF31" w14:textId="77777777">
            <w:r>
              <w:rPr>
                <w:sz w:val="20"/>
              </w:rPr>
              <w:t>RESPONSE VARIABLE</w:t>
            </w:r>
          </w:p>
        </w:tc>
        <w:tc>
          <w:tcPr>
            <w:tcW w:w="10368" w:type="dxa"/>
            <w:gridSpan w:val="3"/>
            <w:vMerge w:val="restart"/>
            <w:tcMar>
              <w:top w:w="100" w:type="dxa"/>
              <w:left w:w="100" w:type="dxa"/>
              <w:bottom w:w="100" w:type="dxa"/>
              <w:right w:w="100" w:type="dxa"/>
            </w:tcMar>
          </w:tcPr>
          <w:p w:rsidR="006E0C3E" w14:paraId="271320E4" w14:textId="77777777">
            <w:r>
              <w:rPr>
                <w:sz w:val="20"/>
              </w:rPr>
              <w:t>HUHVSUT3</w:t>
            </w:r>
          </w:p>
        </w:tc>
      </w:tr>
      <w:tr w14:paraId="37163EB3"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E3E366C" w14:textId="77777777">
            <w:r>
              <w:rPr>
                <w:sz w:val="20"/>
              </w:rPr>
              <w:t>ANSWER LIST</w:t>
            </w:r>
          </w:p>
        </w:tc>
        <w:tc>
          <w:tcPr>
            <w:tcW w:w="10368" w:type="dxa"/>
            <w:gridSpan w:val="3"/>
            <w:vMerge w:val="restart"/>
            <w:tcMar>
              <w:top w:w="100" w:type="dxa"/>
              <w:left w:w="100" w:type="dxa"/>
              <w:bottom w:w="100" w:type="dxa"/>
              <w:right w:w="100" w:type="dxa"/>
            </w:tcMar>
          </w:tcPr>
          <w:p w:rsidR="006E0C3E" w14:paraId="53BA8F3F" w14:textId="77777777">
            <w:r>
              <w:rPr>
                <w:sz w:val="20"/>
              </w:rPr>
              <w:t>TYESNO</w:t>
            </w:r>
          </w:p>
        </w:tc>
      </w:tr>
      <w:tr w14:paraId="6A71EBC3"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6B70388F" w14:textId="77777777">
            <w:r>
              <w:rPr>
                <w:b/>
                <w:sz w:val="24"/>
              </w:rPr>
              <w:t>ANSWER LIST OPTIONS</w:t>
            </w:r>
          </w:p>
        </w:tc>
        <w:tc>
          <w:tcPr>
            <w:tcW w:w="3888" w:type="dxa"/>
            <w:vMerge w:val="restart"/>
            <w:tcMar>
              <w:top w:w="100" w:type="dxa"/>
              <w:left w:w="100" w:type="dxa"/>
              <w:bottom w:w="100" w:type="dxa"/>
              <w:right w:w="100" w:type="dxa"/>
            </w:tcMar>
          </w:tcPr>
          <w:p w:rsidR="006E0C3E" w14:paraId="4B36B67E" w14:textId="77777777">
            <w:r>
              <w:rPr>
                <w:b/>
                <w:sz w:val="24"/>
              </w:rPr>
              <w:t>DISPLAY NAME</w:t>
            </w:r>
          </w:p>
        </w:tc>
        <w:tc>
          <w:tcPr>
            <w:tcW w:w="3888" w:type="dxa"/>
            <w:vMerge w:val="restart"/>
            <w:tcMar>
              <w:top w:w="100" w:type="dxa"/>
              <w:left w:w="100" w:type="dxa"/>
              <w:bottom w:w="100" w:type="dxa"/>
              <w:right w:w="100" w:type="dxa"/>
            </w:tcMar>
          </w:tcPr>
          <w:p w:rsidR="006E0C3E" w14:paraId="0D03D306" w14:textId="77777777">
            <w:r>
              <w:rPr>
                <w:b/>
                <w:sz w:val="24"/>
              </w:rPr>
              <w:t>STORED VALUE</w:t>
            </w:r>
          </w:p>
        </w:tc>
        <w:tc>
          <w:tcPr>
            <w:tcW w:w="2592" w:type="dxa"/>
            <w:vMerge w:val="restart"/>
            <w:tcMar>
              <w:top w:w="100" w:type="dxa"/>
              <w:left w:w="100" w:type="dxa"/>
              <w:bottom w:w="100" w:type="dxa"/>
              <w:right w:w="100" w:type="dxa"/>
            </w:tcMar>
          </w:tcPr>
          <w:p w:rsidR="006E0C3E" w14:paraId="66C33916" w14:textId="77777777">
            <w:r>
              <w:rPr>
                <w:b/>
                <w:sz w:val="24"/>
              </w:rPr>
              <w:t>VARIABLE</w:t>
            </w:r>
          </w:p>
        </w:tc>
      </w:tr>
      <w:tr w14:paraId="4185090D" w14:textId="77777777">
        <w:tblPrEx>
          <w:tblW w:w="0" w:type="auto"/>
          <w:tblLook w:val="04A0"/>
        </w:tblPrEx>
        <w:trPr>
          <w:trHeight w:val="269"/>
        </w:trPr>
        <w:tc>
          <w:tcPr>
            <w:tcW w:w="2592" w:type="dxa"/>
            <w:vMerge/>
            <w:tcMar>
              <w:top w:w="100" w:type="dxa"/>
              <w:left w:w="100" w:type="dxa"/>
              <w:bottom w:w="100" w:type="dxa"/>
              <w:right w:w="100" w:type="dxa"/>
            </w:tcMar>
          </w:tcPr>
          <w:p w:rsidR="006E0C3E" w14:paraId="2F6E91D3" w14:textId="77777777"/>
        </w:tc>
        <w:tc>
          <w:tcPr>
            <w:tcW w:w="3888" w:type="dxa"/>
            <w:vMerge w:val="restart"/>
            <w:tcMar>
              <w:top w:w="100" w:type="dxa"/>
              <w:left w:w="100" w:type="dxa"/>
              <w:bottom w:w="100" w:type="dxa"/>
              <w:right w:w="100" w:type="dxa"/>
            </w:tcMar>
          </w:tcPr>
          <w:p w:rsidR="006E0C3E" w14:paraId="3FDD1A67" w14:textId="77777777">
            <w:r>
              <w:rPr>
                <w:sz w:val="20"/>
              </w:rPr>
              <w:t>Yes</w:t>
            </w:r>
          </w:p>
        </w:tc>
        <w:tc>
          <w:tcPr>
            <w:tcW w:w="3888" w:type="dxa"/>
            <w:vMerge w:val="restart"/>
            <w:tcMar>
              <w:top w:w="100" w:type="dxa"/>
              <w:left w:w="100" w:type="dxa"/>
              <w:bottom w:w="100" w:type="dxa"/>
              <w:right w:w="100" w:type="dxa"/>
            </w:tcMar>
          </w:tcPr>
          <w:p w:rsidR="006E0C3E" w14:paraId="204AB796" w14:textId="77777777">
            <w:r>
              <w:rPr>
                <w:sz w:val="20"/>
              </w:rPr>
              <w:t>1</w:t>
            </w:r>
          </w:p>
        </w:tc>
        <w:tc>
          <w:tcPr>
            <w:tcW w:w="2592" w:type="dxa"/>
            <w:vMerge w:val="restart"/>
            <w:tcMar>
              <w:top w:w="100" w:type="dxa"/>
              <w:left w:w="100" w:type="dxa"/>
              <w:bottom w:w="100" w:type="dxa"/>
              <w:right w:w="100" w:type="dxa"/>
            </w:tcMar>
          </w:tcPr>
          <w:p w:rsidR="006E0C3E" w14:paraId="6D71CAFC" w14:textId="77777777"/>
        </w:tc>
      </w:tr>
      <w:tr w14:paraId="64DAE597" w14:textId="77777777">
        <w:tblPrEx>
          <w:tblW w:w="0" w:type="auto"/>
          <w:tblLook w:val="04A0"/>
        </w:tblPrEx>
        <w:trPr>
          <w:trHeight w:val="269"/>
        </w:trPr>
        <w:tc>
          <w:tcPr>
            <w:tcW w:w="2592" w:type="dxa"/>
            <w:vMerge/>
            <w:tcMar>
              <w:top w:w="100" w:type="dxa"/>
              <w:left w:w="100" w:type="dxa"/>
              <w:bottom w:w="100" w:type="dxa"/>
              <w:right w:w="100" w:type="dxa"/>
            </w:tcMar>
          </w:tcPr>
          <w:p w:rsidR="006E0C3E" w14:paraId="27B919F5" w14:textId="77777777"/>
        </w:tc>
        <w:tc>
          <w:tcPr>
            <w:tcW w:w="3888" w:type="dxa"/>
            <w:vMerge w:val="restart"/>
            <w:tcMar>
              <w:top w:w="100" w:type="dxa"/>
              <w:left w:w="100" w:type="dxa"/>
              <w:bottom w:w="100" w:type="dxa"/>
              <w:right w:w="100" w:type="dxa"/>
            </w:tcMar>
          </w:tcPr>
          <w:p w:rsidR="006E0C3E" w14:paraId="03258481" w14:textId="77777777">
            <w:r>
              <w:rPr>
                <w:sz w:val="20"/>
              </w:rPr>
              <w:t>No</w:t>
            </w:r>
          </w:p>
        </w:tc>
        <w:tc>
          <w:tcPr>
            <w:tcW w:w="3888" w:type="dxa"/>
            <w:vMerge w:val="restart"/>
            <w:tcMar>
              <w:top w:w="100" w:type="dxa"/>
              <w:left w:w="100" w:type="dxa"/>
              <w:bottom w:w="100" w:type="dxa"/>
              <w:right w:w="100" w:type="dxa"/>
            </w:tcMar>
          </w:tcPr>
          <w:p w:rsidR="006E0C3E" w14:paraId="5158FAB1" w14:textId="77777777">
            <w:r>
              <w:rPr>
                <w:sz w:val="20"/>
              </w:rPr>
              <w:t>2</w:t>
            </w:r>
          </w:p>
        </w:tc>
        <w:tc>
          <w:tcPr>
            <w:tcW w:w="2592" w:type="dxa"/>
            <w:vMerge w:val="restart"/>
            <w:tcMar>
              <w:top w:w="100" w:type="dxa"/>
              <w:left w:w="100" w:type="dxa"/>
              <w:bottom w:w="100" w:type="dxa"/>
              <w:right w:w="100" w:type="dxa"/>
            </w:tcMar>
          </w:tcPr>
          <w:p w:rsidR="006E0C3E" w14:paraId="5D962A20" w14:textId="77777777"/>
        </w:tc>
      </w:tr>
      <w:tr w14:paraId="75E51982" w14:textId="77777777">
        <w:tblPrEx>
          <w:tblW w:w="0" w:type="auto"/>
          <w:tblLook w:val="04A0"/>
        </w:tblPrEx>
        <w:trPr>
          <w:trHeight w:val="269"/>
        </w:trPr>
        <w:tc>
          <w:tcPr>
            <w:tcW w:w="2592" w:type="dxa"/>
            <w:vMerge/>
            <w:tcMar>
              <w:top w:w="100" w:type="dxa"/>
              <w:left w:w="100" w:type="dxa"/>
              <w:bottom w:w="100" w:type="dxa"/>
              <w:right w:w="100" w:type="dxa"/>
            </w:tcMar>
          </w:tcPr>
          <w:p w:rsidR="006E0C3E" w14:paraId="3CA6B523" w14:textId="77777777"/>
        </w:tc>
        <w:tc>
          <w:tcPr>
            <w:tcW w:w="3888" w:type="dxa"/>
            <w:vMerge w:val="restart"/>
            <w:tcMar>
              <w:top w:w="100" w:type="dxa"/>
              <w:left w:w="100" w:type="dxa"/>
              <w:bottom w:w="100" w:type="dxa"/>
              <w:right w:w="100" w:type="dxa"/>
            </w:tcMar>
          </w:tcPr>
          <w:p w:rsidR="006E0C3E" w14:paraId="627FCD0A" w14:textId="77777777">
            <w:r>
              <w:rPr>
                <w:sz w:val="20"/>
              </w:rPr>
              <w:t>Don't Know</w:t>
            </w:r>
          </w:p>
        </w:tc>
        <w:tc>
          <w:tcPr>
            <w:tcW w:w="3888" w:type="dxa"/>
            <w:vMerge w:val="restart"/>
            <w:tcMar>
              <w:top w:w="100" w:type="dxa"/>
              <w:left w:w="100" w:type="dxa"/>
              <w:bottom w:w="100" w:type="dxa"/>
              <w:right w:w="100" w:type="dxa"/>
            </w:tcMar>
          </w:tcPr>
          <w:p w:rsidR="006E0C3E" w14:paraId="5BE9E3DB" w14:textId="77777777">
            <w:r>
              <w:rPr>
                <w:sz w:val="20"/>
              </w:rPr>
              <w:t>-2</w:t>
            </w:r>
          </w:p>
        </w:tc>
        <w:tc>
          <w:tcPr>
            <w:tcW w:w="2592" w:type="dxa"/>
            <w:vMerge w:val="restart"/>
            <w:tcMar>
              <w:top w:w="100" w:type="dxa"/>
              <w:left w:w="100" w:type="dxa"/>
              <w:bottom w:w="100" w:type="dxa"/>
              <w:right w:w="100" w:type="dxa"/>
            </w:tcMar>
          </w:tcPr>
          <w:p w:rsidR="006E0C3E" w14:paraId="36D71FA0" w14:textId="77777777"/>
        </w:tc>
      </w:tr>
      <w:tr w14:paraId="1E0CE862" w14:textId="77777777">
        <w:tblPrEx>
          <w:tblW w:w="0" w:type="auto"/>
          <w:tblLook w:val="04A0"/>
        </w:tblPrEx>
        <w:trPr>
          <w:trHeight w:val="269"/>
        </w:trPr>
        <w:tc>
          <w:tcPr>
            <w:tcW w:w="2592" w:type="dxa"/>
            <w:vMerge/>
            <w:tcMar>
              <w:top w:w="100" w:type="dxa"/>
              <w:left w:w="100" w:type="dxa"/>
              <w:bottom w:w="100" w:type="dxa"/>
              <w:right w:w="100" w:type="dxa"/>
            </w:tcMar>
          </w:tcPr>
          <w:p w:rsidR="006E0C3E" w14:paraId="71108F01" w14:textId="77777777"/>
        </w:tc>
        <w:tc>
          <w:tcPr>
            <w:tcW w:w="3888" w:type="dxa"/>
            <w:tcMar>
              <w:top w:w="100" w:type="dxa"/>
              <w:left w:w="100" w:type="dxa"/>
              <w:bottom w:w="100" w:type="dxa"/>
              <w:right w:w="100" w:type="dxa"/>
            </w:tcMar>
          </w:tcPr>
          <w:p w:rsidR="006E0C3E" w14:paraId="234B0018" w14:textId="77777777">
            <w:r>
              <w:rPr>
                <w:sz w:val="20"/>
              </w:rPr>
              <w:t>Refuse</w:t>
            </w:r>
          </w:p>
        </w:tc>
        <w:tc>
          <w:tcPr>
            <w:tcW w:w="3888" w:type="dxa"/>
            <w:tcMar>
              <w:top w:w="100" w:type="dxa"/>
              <w:left w:w="100" w:type="dxa"/>
              <w:bottom w:w="100" w:type="dxa"/>
              <w:right w:w="100" w:type="dxa"/>
            </w:tcMar>
          </w:tcPr>
          <w:p w:rsidR="006E0C3E" w14:paraId="0F4F4D66" w14:textId="77777777">
            <w:r>
              <w:rPr>
                <w:sz w:val="20"/>
              </w:rPr>
              <w:t>-3</w:t>
            </w:r>
          </w:p>
        </w:tc>
        <w:tc>
          <w:tcPr>
            <w:tcW w:w="2592" w:type="dxa"/>
            <w:tcMar>
              <w:top w:w="100" w:type="dxa"/>
              <w:left w:w="100" w:type="dxa"/>
              <w:bottom w:w="100" w:type="dxa"/>
              <w:right w:w="100" w:type="dxa"/>
            </w:tcMar>
          </w:tcPr>
          <w:p w:rsidR="006E0C3E" w14:paraId="7058E9C4" w14:textId="77777777"/>
        </w:tc>
      </w:tr>
    </w:tbl>
    <w:p w:rsidR="006E0C3E" w14:paraId="703BCBE5" w14:textId="77777777"/>
    <w:tbl>
      <w:tblPr>
        <w:tblStyle w:val="TableGrid"/>
        <w:tblW w:w="0" w:type="auto"/>
        <w:tblLook w:val="04A0"/>
      </w:tblPr>
      <w:tblGrid>
        <w:gridCol w:w="2591"/>
        <w:gridCol w:w="10359"/>
      </w:tblGrid>
      <w:tr w14:paraId="3660CFB0" w14:textId="77777777">
        <w:tblPrEx>
          <w:tblW w:w="0" w:type="auto"/>
          <w:tblLook w:val="04A0"/>
        </w:tblPrEx>
        <w:trPr>
          <w:trHeight w:val="269"/>
        </w:trPr>
        <w:tc>
          <w:tcPr>
            <w:tcW w:w="12960" w:type="dxa"/>
            <w:gridSpan w:val="2"/>
            <w:vMerge w:val="restart"/>
            <w:tcMar>
              <w:top w:w="100" w:type="dxa"/>
              <w:left w:w="100" w:type="dxa"/>
              <w:bottom w:w="100" w:type="dxa"/>
              <w:right w:w="100" w:type="dxa"/>
            </w:tcMar>
          </w:tcPr>
          <w:p w:rsidR="006E0C3E" w14:paraId="4109F74B" w14:textId="77777777">
            <w:r>
              <w:rPr>
                <w:b/>
                <w:sz w:val="30"/>
              </w:rPr>
              <w:t>BLOCK: BLKHVS / SCREEN: SC_HVSUT4 / QUESTION: HVSUT4_CPS (STANDARD)</w:t>
            </w:r>
          </w:p>
        </w:tc>
      </w:tr>
      <w:tr w14:paraId="50CA7F8A"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3B0C6BCE" w14:textId="77777777">
            <w:r>
              <w:rPr>
                <w:b/>
                <w:sz w:val="24"/>
              </w:rPr>
              <w:t>ATTRIBUTE NAME</w:t>
            </w:r>
          </w:p>
        </w:tc>
        <w:tc>
          <w:tcPr>
            <w:tcW w:w="10368" w:type="dxa"/>
            <w:vMerge w:val="restart"/>
            <w:tcMar>
              <w:top w:w="100" w:type="dxa"/>
              <w:left w:w="100" w:type="dxa"/>
              <w:bottom w:w="100" w:type="dxa"/>
              <w:right w:w="100" w:type="dxa"/>
            </w:tcMar>
          </w:tcPr>
          <w:p w:rsidR="006E0C3E" w14:paraId="669081A5" w14:textId="77777777">
            <w:r>
              <w:rPr>
                <w:b/>
                <w:sz w:val="24"/>
              </w:rPr>
              <w:t>VALUE</w:t>
            </w:r>
          </w:p>
        </w:tc>
      </w:tr>
      <w:tr w14:paraId="70CF6773" w14:textId="77777777">
        <w:tblPrEx>
          <w:tblW w:w="0" w:type="auto"/>
          <w:tblLook w:val="04A0"/>
        </w:tblPrEx>
        <w:trPr>
          <w:trHeight w:val="269"/>
        </w:trPr>
        <w:tc>
          <w:tcPr>
            <w:tcW w:w="2592" w:type="dxa"/>
            <w:tcMar>
              <w:top w:w="100" w:type="dxa"/>
              <w:left w:w="100" w:type="dxa"/>
              <w:bottom w:w="100" w:type="dxa"/>
              <w:right w:w="100" w:type="dxa"/>
            </w:tcMar>
          </w:tcPr>
          <w:p w:rsidR="006E0C3E" w14:paraId="038BC0DB" w14:textId="77777777">
            <w:r>
              <w:rPr>
                <w:sz w:val="20"/>
              </w:rPr>
              <w:t>CAPI QUESTION WORDING</w:t>
            </w:r>
          </w:p>
        </w:tc>
        <w:tc>
          <w:tcPr>
            <w:tcW w:w="10368" w:type="dxa"/>
            <w:tcMar>
              <w:top w:w="100" w:type="dxa"/>
              <w:left w:w="100" w:type="dxa"/>
              <w:bottom w:w="100" w:type="dxa"/>
              <w:right w:w="100" w:type="dxa"/>
            </w:tcMar>
          </w:tcPr>
          <w:p w:rsidR="006E0C3E" w14:paraId="23723E5E" w14:textId="77777777">
            <w:r>
              <w:rPr>
                <w:sz w:val="20"/>
              </w:rPr>
              <w:t xml:space="preserve">In addition to rent, does renter pay for:&lt;br /&gt; &lt;br /&gt; Oil, coal, </w:t>
            </w:r>
            <w:r>
              <w:rPr>
                <w:sz w:val="20"/>
              </w:rPr>
              <w:t>wood, kerosene, etc.?&lt;br /&gt;  </w:t>
            </w:r>
          </w:p>
        </w:tc>
      </w:tr>
    </w:tbl>
    <w:p w:rsidR="006E0C3E" w14:paraId="5FC095AB" w14:textId="77777777"/>
    <w:tbl>
      <w:tblPr>
        <w:tblStyle w:val="TableGrid"/>
        <w:tblW w:w="0" w:type="auto"/>
        <w:tblLook w:val="04A0"/>
      </w:tblPr>
      <w:tblGrid>
        <w:gridCol w:w="2590"/>
        <w:gridCol w:w="3885"/>
        <w:gridCol w:w="3885"/>
        <w:gridCol w:w="2590"/>
      </w:tblGrid>
      <w:tr w14:paraId="3A1A6A35"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6E0C3E" w14:paraId="7A3ABABA" w14:textId="77777777">
            <w:r>
              <w:rPr>
                <w:b/>
                <w:sz w:val="30"/>
              </w:rPr>
              <w:t>BLOCK: BLKHVS / SCREEN: SC_HVSUT4 / QUESTION: HVSUT4_CPS / RESPONSE: RHVSUT4_CPS (STANDARD, RADIOBUTTON)</w:t>
            </w:r>
          </w:p>
        </w:tc>
      </w:tr>
      <w:tr w14:paraId="3F3753C5"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26937D1" w14:textId="77777777">
            <w:r>
              <w:rPr>
                <w:b/>
                <w:sz w:val="24"/>
              </w:rPr>
              <w:t>ATTRIBUTE NAME</w:t>
            </w:r>
          </w:p>
        </w:tc>
        <w:tc>
          <w:tcPr>
            <w:tcW w:w="10368" w:type="dxa"/>
            <w:gridSpan w:val="3"/>
            <w:vMerge w:val="restart"/>
            <w:tcMar>
              <w:top w:w="100" w:type="dxa"/>
              <w:left w:w="100" w:type="dxa"/>
              <w:bottom w:w="100" w:type="dxa"/>
              <w:right w:w="100" w:type="dxa"/>
            </w:tcMar>
          </w:tcPr>
          <w:p w:rsidR="006E0C3E" w14:paraId="398F081F" w14:textId="77777777">
            <w:r>
              <w:rPr>
                <w:b/>
                <w:sz w:val="24"/>
              </w:rPr>
              <w:t>VALUE</w:t>
            </w:r>
          </w:p>
        </w:tc>
      </w:tr>
      <w:tr w14:paraId="3A53BACB"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4895837C" w14:textId="77777777">
            <w:r>
              <w:rPr>
                <w:sz w:val="20"/>
              </w:rPr>
              <w:t>RESPONSE VARIABLE</w:t>
            </w:r>
          </w:p>
        </w:tc>
        <w:tc>
          <w:tcPr>
            <w:tcW w:w="10368" w:type="dxa"/>
            <w:gridSpan w:val="3"/>
            <w:vMerge w:val="restart"/>
            <w:tcMar>
              <w:top w:w="100" w:type="dxa"/>
              <w:left w:w="100" w:type="dxa"/>
              <w:bottom w:w="100" w:type="dxa"/>
              <w:right w:w="100" w:type="dxa"/>
            </w:tcMar>
          </w:tcPr>
          <w:p w:rsidR="006E0C3E" w14:paraId="2AE1FA80" w14:textId="77777777">
            <w:r>
              <w:rPr>
                <w:sz w:val="20"/>
              </w:rPr>
              <w:t>HUHVSUT4</w:t>
            </w:r>
          </w:p>
        </w:tc>
      </w:tr>
      <w:tr w14:paraId="199991F0"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3931E3B9" w14:textId="77777777">
            <w:r>
              <w:rPr>
                <w:sz w:val="20"/>
              </w:rPr>
              <w:t>ANSWER LIST</w:t>
            </w:r>
          </w:p>
        </w:tc>
        <w:tc>
          <w:tcPr>
            <w:tcW w:w="10368" w:type="dxa"/>
            <w:gridSpan w:val="3"/>
            <w:vMerge w:val="restart"/>
            <w:tcMar>
              <w:top w:w="100" w:type="dxa"/>
              <w:left w:w="100" w:type="dxa"/>
              <w:bottom w:w="100" w:type="dxa"/>
              <w:right w:w="100" w:type="dxa"/>
            </w:tcMar>
          </w:tcPr>
          <w:p w:rsidR="006E0C3E" w14:paraId="49FA1237" w14:textId="77777777">
            <w:r>
              <w:rPr>
                <w:sz w:val="20"/>
              </w:rPr>
              <w:t>TYESNO</w:t>
            </w:r>
          </w:p>
        </w:tc>
      </w:tr>
      <w:tr w14:paraId="3D799441"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33806261" w14:textId="77777777">
            <w:r>
              <w:rPr>
                <w:b/>
                <w:sz w:val="24"/>
              </w:rPr>
              <w:t>ANSWER LIST OPTIONS</w:t>
            </w:r>
          </w:p>
        </w:tc>
        <w:tc>
          <w:tcPr>
            <w:tcW w:w="3888" w:type="dxa"/>
            <w:vMerge w:val="restart"/>
            <w:tcMar>
              <w:top w:w="100" w:type="dxa"/>
              <w:left w:w="100" w:type="dxa"/>
              <w:bottom w:w="100" w:type="dxa"/>
              <w:right w:w="100" w:type="dxa"/>
            </w:tcMar>
          </w:tcPr>
          <w:p w:rsidR="006E0C3E" w14:paraId="5F4AF3EF" w14:textId="77777777">
            <w:r>
              <w:rPr>
                <w:b/>
                <w:sz w:val="24"/>
              </w:rPr>
              <w:t>DISPLAY NAME</w:t>
            </w:r>
          </w:p>
        </w:tc>
        <w:tc>
          <w:tcPr>
            <w:tcW w:w="3888" w:type="dxa"/>
            <w:vMerge w:val="restart"/>
            <w:tcMar>
              <w:top w:w="100" w:type="dxa"/>
              <w:left w:w="100" w:type="dxa"/>
              <w:bottom w:w="100" w:type="dxa"/>
              <w:right w:w="100" w:type="dxa"/>
            </w:tcMar>
          </w:tcPr>
          <w:p w:rsidR="006E0C3E" w14:paraId="597D09B7" w14:textId="77777777">
            <w:r>
              <w:rPr>
                <w:b/>
                <w:sz w:val="24"/>
              </w:rPr>
              <w:t xml:space="preserve">STORED </w:t>
            </w:r>
            <w:r>
              <w:rPr>
                <w:b/>
                <w:sz w:val="24"/>
              </w:rPr>
              <w:t>VALUE</w:t>
            </w:r>
          </w:p>
        </w:tc>
        <w:tc>
          <w:tcPr>
            <w:tcW w:w="2592" w:type="dxa"/>
            <w:vMerge w:val="restart"/>
            <w:tcMar>
              <w:top w:w="100" w:type="dxa"/>
              <w:left w:w="100" w:type="dxa"/>
              <w:bottom w:w="100" w:type="dxa"/>
              <w:right w:w="100" w:type="dxa"/>
            </w:tcMar>
          </w:tcPr>
          <w:p w:rsidR="006E0C3E" w14:paraId="2CEA8EEB" w14:textId="77777777">
            <w:r>
              <w:rPr>
                <w:b/>
                <w:sz w:val="24"/>
              </w:rPr>
              <w:t>VARIABLE</w:t>
            </w:r>
          </w:p>
        </w:tc>
      </w:tr>
      <w:tr w14:paraId="6D6B4AAA" w14:textId="77777777">
        <w:tblPrEx>
          <w:tblW w:w="0" w:type="auto"/>
          <w:tblLook w:val="04A0"/>
        </w:tblPrEx>
        <w:trPr>
          <w:trHeight w:val="269"/>
        </w:trPr>
        <w:tc>
          <w:tcPr>
            <w:tcW w:w="2592" w:type="dxa"/>
            <w:vMerge/>
            <w:tcMar>
              <w:top w:w="100" w:type="dxa"/>
              <w:left w:w="100" w:type="dxa"/>
              <w:bottom w:w="100" w:type="dxa"/>
              <w:right w:w="100" w:type="dxa"/>
            </w:tcMar>
          </w:tcPr>
          <w:p w:rsidR="006E0C3E" w14:paraId="7C395501" w14:textId="77777777"/>
        </w:tc>
        <w:tc>
          <w:tcPr>
            <w:tcW w:w="3888" w:type="dxa"/>
            <w:vMerge w:val="restart"/>
            <w:tcMar>
              <w:top w:w="100" w:type="dxa"/>
              <w:left w:w="100" w:type="dxa"/>
              <w:bottom w:w="100" w:type="dxa"/>
              <w:right w:w="100" w:type="dxa"/>
            </w:tcMar>
          </w:tcPr>
          <w:p w:rsidR="006E0C3E" w14:paraId="3E7F0DEF" w14:textId="77777777">
            <w:r>
              <w:rPr>
                <w:sz w:val="20"/>
              </w:rPr>
              <w:t>Yes</w:t>
            </w:r>
          </w:p>
        </w:tc>
        <w:tc>
          <w:tcPr>
            <w:tcW w:w="3888" w:type="dxa"/>
            <w:vMerge w:val="restart"/>
            <w:tcMar>
              <w:top w:w="100" w:type="dxa"/>
              <w:left w:w="100" w:type="dxa"/>
              <w:bottom w:w="100" w:type="dxa"/>
              <w:right w:w="100" w:type="dxa"/>
            </w:tcMar>
          </w:tcPr>
          <w:p w:rsidR="006E0C3E" w14:paraId="2B466C5B" w14:textId="77777777">
            <w:r>
              <w:rPr>
                <w:sz w:val="20"/>
              </w:rPr>
              <w:t>1</w:t>
            </w:r>
          </w:p>
        </w:tc>
        <w:tc>
          <w:tcPr>
            <w:tcW w:w="2592" w:type="dxa"/>
            <w:vMerge w:val="restart"/>
            <w:tcMar>
              <w:top w:w="100" w:type="dxa"/>
              <w:left w:w="100" w:type="dxa"/>
              <w:bottom w:w="100" w:type="dxa"/>
              <w:right w:w="100" w:type="dxa"/>
            </w:tcMar>
          </w:tcPr>
          <w:p w:rsidR="006E0C3E" w14:paraId="47B7B36D" w14:textId="77777777"/>
        </w:tc>
      </w:tr>
      <w:tr w14:paraId="3192426F" w14:textId="77777777">
        <w:tblPrEx>
          <w:tblW w:w="0" w:type="auto"/>
          <w:tblLook w:val="04A0"/>
        </w:tblPrEx>
        <w:trPr>
          <w:trHeight w:val="269"/>
        </w:trPr>
        <w:tc>
          <w:tcPr>
            <w:tcW w:w="2592" w:type="dxa"/>
            <w:vMerge/>
            <w:tcMar>
              <w:top w:w="100" w:type="dxa"/>
              <w:left w:w="100" w:type="dxa"/>
              <w:bottom w:w="100" w:type="dxa"/>
              <w:right w:w="100" w:type="dxa"/>
            </w:tcMar>
          </w:tcPr>
          <w:p w:rsidR="006E0C3E" w14:paraId="481C5571" w14:textId="77777777"/>
        </w:tc>
        <w:tc>
          <w:tcPr>
            <w:tcW w:w="3888" w:type="dxa"/>
            <w:vMerge w:val="restart"/>
            <w:tcMar>
              <w:top w:w="100" w:type="dxa"/>
              <w:left w:w="100" w:type="dxa"/>
              <w:bottom w:w="100" w:type="dxa"/>
              <w:right w:w="100" w:type="dxa"/>
            </w:tcMar>
          </w:tcPr>
          <w:p w:rsidR="006E0C3E" w14:paraId="0206A94B" w14:textId="77777777">
            <w:r>
              <w:rPr>
                <w:sz w:val="20"/>
              </w:rPr>
              <w:t>No</w:t>
            </w:r>
          </w:p>
        </w:tc>
        <w:tc>
          <w:tcPr>
            <w:tcW w:w="3888" w:type="dxa"/>
            <w:vMerge w:val="restart"/>
            <w:tcMar>
              <w:top w:w="100" w:type="dxa"/>
              <w:left w:w="100" w:type="dxa"/>
              <w:bottom w:w="100" w:type="dxa"/>
              <w:right w:w="100" w:type="dxa"/>
            </w:tcMar>
          </w:tcPr>
          <w:p w:rsidR="006E0C3E" w14:paraId="54996289" w14:textId="77777777">
            <w:r>
              <w:rPr>
                <w:sz w:val="20"/>
              </w:rPr>
              <w:t>2</w:t>
            </w:r>
          </w:p>
        </w:tc>
        <w:tc>
          <w:tcPr>
            <w:tcW w:w="2592" w:type="dxa"/>
            <w:vMerge w:val="restart"/>
            <w:tcMar>
              <w:top w:w="100" w:type="dxa"/>
              <w:left w:w="100" w:type="dxa"/>
              <w:bottom w:w="100" w:type="dxa"/>
              <w:right w:w="100" w:type="dxa"/>
            </w:tcMar>
          </w:tcPr>
          <w:p w:rsidR="006E0C3E" w14:paraId="1B65F5C5" w14:textId="77777777"/>
        </w:tc>
      </w:tr>
      <w:tr w14:paraId="0F930AB6" w14:textId="77777777">
        <w:tblPrEx>
          <w:tblW w:w="0" w:type="auto"/>
          <w:tblLook w:val="04A0"/>
        </w:tblPrEx>
        <w:trPr>
          <w:trHeight w:val="269"/>
        </w:trPr>
        <w:tc>
          <w:tcPr>
            <w:tcW w:w="2592" w:type="dxa"/>
            <w:vMerge/>
            <w:tcMar>
              <w:top w:w="100" w:type="dxa"/>
              <w:left w:w="100" w:type="dxa"/>
              <w:bottom w:w="100" w:type="dxa"/>
              <w:right w:w="100" w:type="dxa"/>
            </w:tcMar>
          </w:tcPr>
          <w:p w:rsidR="006E0C3E" w14:paraId="530B7B2F" w14:textId="77777777"/>
        </w:tc>
        <w:tc>
          <w:tcPr>
            <w:tcW w:w="3888" w:type="dxa"/>
            <w:vMerge w:val="restart"/>
            <w:tcMar>
              <w:top w:w="100" w:type="dxa"/>
              <w:left w:w="100" w:type="dxa"/>
              <w:bottom w:w="100" w:type="dxa"/>
              <w:right w:w="100" w:type="dxa"/>
            </w:tcMar>
          </w:tcPr>
          <w:p w:rsidR="006E0C3E" w14:paraId="7A819243" w14:textId="77777777">
            <w:r>
              <w:rPr>
                <w:sz w:val="20"/>
              </w:rPr>
              <w:t>Don't Know</w:t>
            </w:r>
          </w:p>
        </w:tc>
        <w:tc>
          <w:tcPr>
            <w:tcW w:w="3888" w:type="dxa"/>
            <w:vMerge w:val="restart"/>
            <w:tcMar>
              <w:top w:w="100" w:type="dxa"/>
              <w:left w:w="100" w:type="dxa"/>
              <w:bottom w:w="100" w:type="dxa"/>
              <w:right w:w="100" w:type="dxa"/>
            </w:tcMar>
          </w:tcPr>
          <w:p w:rsidR="006E0C3E" w14:paraId="57D50C86" w14:textId="77777777">
            <w:r>
              <w:rPr>
                <w:sz w:val="20"/>
              </w:rPr>
              <w:t>-2</w:t>
            </w:r>
          </w:p>
        </w:tc>
        <w:tc>
          <w:tcPr>
            <w:tcW w:w="2592" w:type="dxa"/>
            <w:vMerge w:val="restart"/>
            <w:tcMar>
              <w:top w:w="100" w:type="dxa"/>
              <w:left w:w="100" w:type="dxa"/>
              <w:bottom w:w="100" w:type="dxa"/>
              <w:right w:w="100" w:type="dxa"/>
            </w:tcMar>
          </w:tcPr>
          <w:p w:rsidR="006E0C3E" w14:paraId="234E5802" w14:textId="77777777"/>
        </w:tc>
      </w:tr>
      <w:tr w14:paraId="78B47B08" w14:textId="77777777">
        <w:tblPrEx>
          <w:tblW w:w="0" w:type="auto"/>
          <w:tblLook w:val="04A0"/>
        </w:tblPrEx>
        <w:trPr>
          <w:trHeight w:val="269"/>
        </w:trPr>
        <w:tc>
          <w:tcPr>
            <w:tcW w:w="2592" w:type="dxa"/>
            <w:vMerge/>
            <w:tcMar>
              <w:top w:w="100" w:type="dxa"/>
              <w:left w:w="100" w:type="dxa"/>
              <w:bottom w:w="100" w:type="dxa"/>
              <w:right w:w="100" w:type="dxa"/>
            </w:tcMar>
          </w:tcPr>
          <w:p w:rsidR="006E0C3E" w14:paraId="170EB49F" w14:textId="77777777"/>
        </w:tc>
        <w:tc>
          <w:tcPr>
            <w:tcW w:w="3888" w:type="dxa"/>
            <w:tcMar>
              <w:top w:w="100" w:type="dxa"/>
              <w:left w:w="100" w:type="dxa"/>
              <w:bottom w:w="100" w:type="dxa"/>
              <w:right w:w="100" w:type="dxa"/>
            </w:tcMar>
          </w:tcPr>
          <w:p w:rsidR="006E0C3E" w14:paraId="2A33FCB3" w14:textId="77777777">
            <w:r>
              <w:rPr>
                <w:sz w:val="20"/>
              </w:rPr>
              <w:t>Refuse</w:t>
            </w:r>
          </w:p>
        </w:tc>
        <w:tc>
          <w:tcPr>
            <w:tcW w:w="3888" w:type="dxa"/>
            <w:tcMar>
              <w:top w:w="100" w:type="dxa"/>
              <w:left w:w="100" w:type="dxa"/>
              <w:bottom w:w="100" w:type="dxa"/>
              <w:right w:w="100" w:type="dxa"/>
            </w:tcMar>
          </w:tcPr>
          <w:p w:rsidR="006E0C3E" w14:paraId="277216B3" w14:textId="77777777">
            <w:r>
              <w:rPr>
                <w:sz w:val="20"/>
              </w:rPr>
              <w:t>-3</w:t>
            </w:r>
          </w:p>
        </w:tc>
        <w:tc>
          <w:tcPr>
            <w:tcW w:w="2592" w:type="dxa"/>
            <w:tcMar>
              <w:top w:w="100" w:type="dxa"/>
              <w:left w:w="100" w:type="dxa"/>
              <w:bottom w:w="100" w:type="dxa"/>
              <w:right w:w="100" w:type="dxa"/>
            </w:tcMar>
          </w:tcPr>
          <w:p w:rsidR="006E0C3E" w14:paraId="5EDDA94B" w14:textId="77777777"/>
        </w:tc>
      </w:tr>
    </w:tbl>
    <w:p w:rsidR="006E0C3E" w14:paraId="3EE0EB7A" w14:textId="77777777"/>
    <w:tbl>
      <w:tblPr>
        <w:tblStyle w:val="TableGrid"/>
        <w:tblW w:w="0" w:type="auto"/>
        <w:tblLook w:val="04A0"/>
      </w:tblPr>
      <w:tblGrid>
        <w:gridCol w:w="2591"/>
        <w:gridCol w:w="10359"/>
      </w:tblGrid>
      <w:tr w14:paraId="529A7531" w14:textId="77777777">
        <w:tblPrEx>
          <w:tblW w:w="0" w:type="auto"/>
          <w:tblLook w:val="04A0"/>
        </w:tblPrEx>
        <w:trPr>
          <w:trHeight w:val="269"/>
        </w:trPr>
        <w:tc>
          <w:tcPr>
            <w:tcW w:w="12960" w:type="dxa"/>
            <w:gridSpan w:val="2"/>
            <w:vMerge w:val="restart"/>
            <w:tcMar>
              <w:top w:w="100" w:type="dxa"/>
              <w:left w:w="100" w:type="dxa"/>
              <w:bottom w:w="100" w:type="dxa"/>
              <w:right w:w="100" w:type="dxa"/>
            </w:tcMar>
          </w:tcPr>
          <w:p w:rsidR="006E0C3E" w14:paraId="55B66DAD" w14:textId="77777777">
            <w:r>
              <w:rPr>
                <w:b/>
                <w:sz w:val="30"/>
              </w:rPr>
              <w:t>BLOCK: BLKHVS / SCREEN: SC_HVSCOM / QUESTION: HVSCOM_CPS (STANDARD)</w:t>
            </w:r>
          </w:p>
        </w:tc>
      </w:tr>
      <w:tr w14:paraId="5E90843B"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0A8EAF7F" w14:textId="77777777">
            <w:r>
              <w:rPr>
                <w:b/>
                <w:sz w:val="24"/>
              </w:rPr>
              <w:t>ATTRIBUTE NAME</w:t>
            </w:r>
          </w:p>
        </w:tc>
        <w:tc>
          <w:tcPr>
            <w:tcW w:w="10368" w:type="dxa"/>
            <w:vMerge w:val="restart"/>
            <w:tcMar>
              <w:top w:w="100" w:type="dxa"/>
              <w:left w:w="100" w:type="dxa"/>
              <w:bottom w:w="100" w:type="dxa"/>
              <w:right w:w="100" w:type="dxa"/>
            </w:tcMar>
          </w:tcPr>
          <w:p w:rsidR="006E0C3E" w14:paraId="1EEF54AF" w14:textId="77777777">
            <w:r>
              <w:rPr>
                <w:b/>
                <w:sz w:val="24"/>
              </w:rPr>
              <w:t>VALUE</w:t>
            </w:r>
          </w:p>
        </w:tc>
      </w:tr>
      <w:tr w14:paraId="1D58CCC4" w14:textId="77777777">
        <w:tblPrEx>
          <w:tblW w:w="0" w:type="auto"/>
          <w:tblLook w:val="04A0"/>
        </w:tblPrEx>
        <w:trPr>
          <w:trHeight w:val="269"/>
        </w:trPr>
        <w:tc>
          <w:tcPr>
            <w:tcW w:w="2592" w:type="dxa"/>
            <w:tcMar>
              <w:top w:w="100" w:type="dxa"/>
              <w:left w:w="100" w:type="dxa"/>
              <w:bottom w:w="100" w:type="dxa"/>
              <w:right w:w="100" w:type="dxa"/>
            </w:tcMar>
          </w:tcPr>
          <w:p w:rsidR="006E0C3E" w14:paraId="692DB049" w14:textId="77777777">
            <w:r>
              <w:rPr>
                <w:sz w:val="20"/>
              </w:rPr>
              <w:t>CAPI QUESTION WORDING</w:t>
            </w:r>
          </w:p>
        </w:tc>
        <w:tc>
          <w:tcPr>
            <w:tcW w:w="10368" w:type="dxa"/>
            <w:tcMar>
              <w:top w:w="100" w:type="dxa"/>
              <w:left w:w="100" w:type="dxa"/>
              <w:bottom w:w="100" w:type="dxa"/>
              <w:right w:w="100" w:type="dxa"/>
            </w:tcMar>
          </w:tcPr>
          <w:p w:rsidR="006E0C3E" w14:paraId="18D0CD18" w14:textId="77777777">
            <w:r>
              <w:rPr>
                <w:sz w:val="20"/>
              </w:rPr>
              <w:t xml:space="preserve">Is any part of this property used as a commercial establishment, or a </w:t>
            </w:r>
            <w:r>
              <w:rPr>
                <w:sz w:val="20"/>
              </w:rPr>
              <w:t>medical or dental office?</w:t>
            </w:r>
          </w:p>
        </w:tc>
      </w:tr>
    </w:tbl>
    <w:p w:rsidR="006E0C3E" w14:paraId="72B433C5" w14:textId="77777777"/>
    <w:tbl>
      <w:tblPr>
        <w:tblStyle w:val="TableGrid"/>
        <w:tblW w:w="0" w:type="auto"/>
        <w:tblLook w:val="04A0"/>
      </w:tblPr>
      <w:tblGrid>
        <w:gridCol w:w="2590"/>
        <w:gridCol w:w="3885"/>
        <w:gridCol w:w="3885"/>
        <w:gridCol w:w="2590"/>
      </w:tblGrid>
      <w:tr w14:paraId="7049CA34"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6E0C3E" w14:paraId="06331218" w14:textId="77777777">
            <w:r>
              <w:rPr>
                <w:b/>
                <w:sz w:val="30"/>
              </w:rPr>
              <w:t>BLOCK: BLKHVS / SCREEN: SC_HVSCOM / QUESTION: HVSCOM_CPS / RESPONSE: RHVSCOM_CPS (STANDARD, RADIOBUTTON)</w:t>
            </w:r>
          </w:p>
        </w:tc>
      </w:tr>
      <w:tr w14:paraId="0A7F19E1"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59DF2287" w14:textId="77777777">
            <w:r>
              <w:rPr>
                <w:b/>
                <w:sz w:val="24"/>
              </w:rPr>
              <w:t>ATTRIBUTE NAME</w:t>
            </w:r>
          </w:p>
        </w:tc>
        <w:tc>
          <w:tcPr>
            <w:tcW w:w="10368" w:type="dxa"/>
            <w:gridSpan w:val="3"/>
            <w:vMerge w:val="restart"/>
            <w:tcMar>
              <w:top w:w="100" w:type="dxa"/>
              <w:left w:w="100" w:type="dxa"/>
              <w:bottom w:w="100" w:type="dxa"/>
              <w:right w:w="100" w:type="dxa"/>
            </w:tcMar>
          </w:tcPr>
          <w:p w:rsidR="006E0C3E" w14:paraId="603C75C6" w14:textId="77777777">
            <w:r>
              <w:rPr>
                <w:b/>
                <w:sz w:val="24"/>
              </w:rPr>
              <w:t>VALUE</w:t>
            </w:r>
          </w:p>
        </w:tc>
      </w:tr>
      <w:tr w14:paraId="61552927"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49108443" w14:textId="77777777">
            <w:r>
              <w:rPr>
                <w:sz w:val="20"/>
              </w:rPr>
              <w:t>RESPONSE VARIABLE</w:t>
            </w:r>
          </w:p>
        </w:tc>
        <w:tc>
          <w:tcPr>
            <w:tcW w:w="10368" w:type="dxa"/>
            <w:gridSpan w:val="3"/>
            <w:vMerge w:val="restart"/>
            <w:tcMar>
              <w:top w:w="100" w:type="dxa"/>
              <w:left w:w="100" w:type="dxa"/>
              <w:bottom w:w="100" w:type="dxa"/>
              <w:right w:w="100" w:type="dxa"/>
            </w:tcMar>
          </w:tcPr>
          <w:p w:rsidR="006E0C3E" w14:paraId="19AEC8AC" w14:textId="77777777">
            <w:r>
              <w:rPr>
                <w:sz w:val="20"/>
              </w:rPr>
              <w:t>HUHVSCOM</w:t>
            </w:r>
          </w:p>
        </w:tc>
      </w:tr>
      <w:tr w14:paraId="01BF28E0"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B189FA0" w14:textId="77777777">
            <w:r>
              <w:rPr>
                <w:sz w:val="20"/>
              </w:rPr>
              <w:t>ANSWER LIST</w:t>
            </w:r>
          </w:p>
        </w:tc>
        <w:tc>
          <w:tcPr>
            <w:tcW w:w="10368" w:type="dxa"/>
            <w:gridSpan w:val="3"/>
            <w:vMerge w:val="restart"/>
            <w:tcMar>
              <w:top w:w="100" w:type="dxa"/>
              <w:left w:w="100" w:type="dxa"/>
              <w:bottom w:w="100" w:type="dxa"/>
              <w:right w:w="100" w:type="dxa"/>
            </w:tcMar>
          </w:tcPr>
          <w:p w:rsidR="006E0C3E" w14:paraId="1AB08A87" w14:textId="77777777">
            <w:r>
              <w:rPr>
                <w:sz w:val="20"/>
              </w:rPr>
              <w:t>TYESNO</w:t>
            </w:r>
          </w:p>
        </w:tc>
      </w:tr>
      <w:tr w14:paraId="7309D928"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D8FC5F6" w14:textId="77777777">
            <w:r>
              <w:rPr>
                <w:b/>
                <w:sz w:val="24"/>
              </w:rPr>
              <w:t>ANSWER LIST OPTIONS</w:t>
            </w:r>
          </w:p>
        </w:tc>
        <w:tc>
          <w:tcPr>
            <w:tcW w:w="3888" w:type="dxa"/>
            <w:vMerge w:val="restart"/>
            <w:tcMar>
              <w:top w:w="100" w:type="dxa"/>
              <w:left w:w="100" w:type="dxa"/>
              <w:bottom w:w="100" w:type="dxa"/>
              <w:right w:w="100" w:type="dxa"/>
            </w:tcMar>
          </w:tcPr>
          <w:p w:rsidR="006E0C3E" w14:paraId="2FAA24C5" w14:textId="77777777">
            <w:r>
              <w:rPr>
                <w:b/>
                <w:sz w:val="24"/>
              </w:rPr>
              <w:t>DISPLAY NAME</w:t>
            </w:r>
          </w:p>
        </w:tc>
        <w:tc>
          <w:tcPr>
            <w:tcW w:w="3888" w:type="dxa"/>
            <w:vMerge w:val="restart"/>
            <w:tcMar>
              <w:top w:w="100" w:type="dxa"/>
              <w:left w:w="100" w:type="dxa"/>
              <w:bottom w:w="100" w:type="dxa"/>
              <w:right w:w="100" w:type="dxa"/>
            </w:tcMar>
          </w:tcPr>
          <w:p w:rsidR="006E0C3E" w14:paraId="2D515F1A" w14:textId="77777777">
            <w:r>
              <w:rPr>
                <w:b/>
                <w:sz w:val="24"/>
              </w:rPr>
              <w:t>STORED VALUE</w:t>
            </w:r>
          </w:p>
        </w:tc>
        <w:tc>
          <w:tcPr>
            <w:tcW w:w="2592" w:type="dxa"/>
            <w:vMerge w:val="restart"/>
            <w:tcMar>
              <w:top w:w="100" w:type="dxa"/>
              <w:left w:w="100" w:type="dxa"/>
              <w:bottom w:w="100" w:type="dxa"/>
              <w:right w:w="100" w:type="dxa"/>
            </w:tcMar>
          </w:tcPr>
          <w:p w:rsidR="006E0C3E" w14:paraId="25BA3181" w14:textId="77777777">
            <w:r>
              <w:rPr>
                <w:b/>
                <w:sz w:val="24"/>
              </w:rPr>
              <w:t>VARIABLE</w:t>
            </w:r>
          </w:p>
        </w:tc>
      </w:tr>
      <w:tr w14:paraId="1DEFFEFB" w14:textId="77777777">
        <w:tblPrEx>
          <w:tblW w:w="0" w:type="auto"/>
          <w:tblLook w:val="04A0"/>
        </w:tblPrEx>
        <w:trPr>
          <w:trHeight w:val="269"/>
        </w:trPr>
        <w:tc>
          <w:tcPr>
            <w:tcW w:w="2592" w:type="dxa"/>
            <w:vMerge/>
            <w:tcMar>
              <w:top w:w="100" w:type="dxa"/>
              <w:left w:w="100" w:type="dxa"/>
              <w:bottom w:w="100" w:type="dxa"/>
              <w:right w:w="100" w:type="dxa"/>
            </w:tcMar>
          </w:tcPr>
          <w:p w:rsidR="006E0C3E" w14:paraId="5BDCD5AE" w14:textId="77777777"/>
        </w:tc>
        <w:tc>
          <w:tcPr>
            <w:tcW w:w="3888" w:type="dxa"/>
            <w:vMerge w:val="restart"/>
            <w:tcMar>
              <w:top w:w="100" w:type="dxa"/>
              <w:left w:w="100" w:type="dxa"/>
              <w:bottom w:w="100" w:type="dxa"/>
              <w:right w:w="100" w:type="dxa"/>
            </w:tcMar>
          </w:tcPr>
          <w:p w:rsidR="006E0C3E" w14:paraId="41FE61AE" w14:textId="77777777">
            <w:r>
              <w:rPr>
                <w:sz w:val="20"/>
              </w:rPr>
              <w:t>Yes</w:t>
            </w:r>
          </w:p>
        </w:tc>
        <w:tc>
          <w:tcPr>
            <w:tcW w:w="3888" w:type="dxa"/>
            <w:vMerge w:val="restart"/>
            <w:tcMar>
              <w:top w:w="100" w:type="dxa"/>
              <w:left w:w="100" w:type="dxa"/>
              <w:bottom w:w="100" w:type="dxa"/>
              <w:right w:w="100" w:type="dxa"/>
            </w:tcMar>
          </w:tcPr>
          <w:p w:rsidR="006E0C3E" w14:paraId="56F63883" w14:textId="77777777">
            <w:r>
              <w:rPr>
                <w:sz w:val="20"/>
              </w:rPr>
              <w:t>1</w:t>
            </w:r>
          </w:p>
        </w:tc>
        <w:tc>
          <w:tcPr>
            <w:tcW w:w="2592" w:type="dxa"/>
            <w:vMerge w:val="restart"/>
            <w:tcMar>
              <w:top w:w="100" w:type="dxa"/>
              <w:left w:w="100" w:type="dxa"/>
              <w:bottom w:w="100" w:type="dxa"/>
              <w:right w:w="100" w:type="dxa"/>
            </w:tcMar>
          </w:tcPr>
          <w:p w:rsidR="006E0C3E" w14:paraId="3EE2CD6F" w14:textId="77777777"/>
        </w:tc>
      </w:tr>
      <w:tr w14:paraId="256D01A2" w14:textId="77777777">
        <w:tblPrEx>
          <w:tblW w:w="0" w:type="auto"/>
          <w:tblLook w:val="04A0"/>
        </w:tblPrEx>
        <w:trPr>
          <w:trHeight w:val="269"/>
        </w:trPr>
        <w:tc>
          <w:tcPr>
            <w:tcW w:w="2592" w:type="dxa"/>
            <w:vMerge/>
            <w:tcMar>
              <w:top w:w="100" w:type="dxa"/>
              <w:left w:w="100" w:type="dxa"/>
              <w:bottom w:w="100" w:type="dxa"/>
              <w:right w:w="100" w:type="dxa"/>
            </w:tcMar>
          </w:tcPr>
          <w:p w:rsidR="006E0C3E" w14:paraId="1B15ACFE" w14:textId="77777777"/>
        </w:tc>
        <w:tc>
          <w:tcPr>
            <w:tcW w:w="3888" w:type="dxa"/>
            <w:vMerge w:val="restart"/>
            <w:tcMar>
              <w:top w:w="100" w:type="dxa"/>
              <w:left w:w="100" w:type="dxa"/>
              <w:bottom w:w="100" w:type="dxa"/>
              <w:right w:w="100" w:type="dxa"/>
            </w:tcMar>
          </w:tcPr>
          <w:p w:rsidR="006E0C3E" w14:paraId="299A3C87" w14:textId="77777777">
            <w:r>
              <w:rPr>
                <w:sz w:val="20"/>
              </w:rPr>
              <w:t>No</w:t>
            </w:r>
          </w:p>
        </w:tc>
        <w:tc>
          <w:tcPr>
            <w:tcW w:w="3888" w:type="dxa"/>
            <w:vMerge w:val="restart"/>
            <w:tcMar>
              <w:top w:w="100" w:type="dxa"/>
              <w:left w:w="100" w:type="dxa"/>
              <w:bottom w:w="100" w:type="dxa"/>
              <w:right w:w="100" w:type="dxa"/>
            </w:tcMar>
          </w:tcPr>
          <w:p w:rsidR="006E0C3E" w14:paraId="1D10DFFC" w14:textId="77777777">
            <w:r>
              <w:rPr>
                <w:sz w:val="20"/>
              </w:rPr>
              <w:t>2</w:t>
            </w:r>
          </w:p>
        </w:tc>
        <w:tc>
          <w:tcPr>
            <w:tcW w:w="2592" w:type="dxa"/>
            <w:vMerge w:val="restart"/>
            <w:tcMar>
              <w:top w:w="100" w:type="dxa"/>
              <w:left w:w="100" w:type="dxa"/>
              <w:bottom w:w="100" w:type="dxa"/>
              <w:right w:w="100" w:type="dxa"/>
            </w:tcMar>
          </w:tcPr>
          <w:p w:rsidR="006E0C3E" w14:paraId="2B6D9154" w14:textId="77777777"/>
        </w:tc>
      </w:tr>
      <w:tr w14:paraId="0FFC42E0" w14:textId="77777777">
        <w:tblPrEx>
          <w:tblW w:w="0" w:type="auto"/>
          <w:tblLook w:val="04A0"/>
        </w:tblPrEx>
        <w:trPr>
          <w:trHeight w:val="269"/>
        </w:trPr>
        <w:tc>
          <w:tcPr>
            <w:tcW w:w="2592" w:type="dxa"/>
            <w:vMerge/>
            <w:tcMar>
              <w:top w:w="100" w:type="dxa"/>
              <w:left w:w="100" w:type="dxa"/>
              <w:bottom w:w="100" w:type="dxa"/>
              <w:right w:w="100" w:type="dxa"/>
            </w:tcMar>
          </w:tcPr>
          <w:p w:rsidR="006E0C3E" w14:paraId="61E46D94" w14:textId="77777777"/>
        </w:tc>
        <w:tc>
          <w:tcPr>
            <w:tcW w:w="3888" w:type="dxa"/>
            <w:vMerge w:val="restart"/>
            <w:tcMar>
              <w:top w:w="100" w:type="dxa"/>
              <w:left w:w="100" w:type="dxa"/>
              <w:bottom w:w="100" w:type="dxa"/>
              <w:right w:w="100" w:type="dxa"/>
            </w:tcMar>
          </w:tcPr>
          <w:p w:rsidR="006E0C3E" w14:paraId="134CBCC8" w14:textId="77777777">
            <w:r>
              <w:rPr>
                <w:sz w:val="20"/>
              </w:rPr>
              <w:t>Don't Know</w:t>
            </w:r>
          </w:p>
        </w:tc>
        <w:tc>
          <w:tcPr>
            <w:tcW w:w="3888" w:type="dxa"/>
            <w:vMerge w:val="restart"/>
            <w:tcMar>
              <w:top w:w="100" w:type="dxa"/>
              <w:left w:w="100" w:type="dxa"/>
              <w:bottom w:w="100" w:type="dxa"/>
              <w:right w:w="100" w:type="dxa"/>
            </w:tcMar>
          </w:tcPr>
          <w:p w:rsidR="006E0C3E" w14:paraId="01F2FB5C" w14:textId="77777777">
            <w:r>
              <w:rPr>
                <w:sz w:val="20"/>
              </w:rPr>
              <w:t>-2</w:t>
            </w:r>
          </w:p>
        </w:tc>
        <w:tc>
          <w:tcPr>
            <w:tcW w:w="2592" w:type="dxa"/>
            <w:vMerge w:val="restart"/>
            <w:tcMar>
              <w:top w:w="100" w:type="dxa"/>
              <w:left w:w="100" w:type="dxa"/>
              <w:bottom w:w="100" w:type="dxa"/>
              <w:right w:w="100" w:type="dxa"/>
            </w:tcMar>
          </w:tcPr>
          <w:p w:rsidR="006E0C3E" w14:paraId="61A19C76" w14:textId="77777777"/>
        </w:tc>
      </w:tr>
      <w:tr w14:paraId="0EF5582C" w14:textId="77777777">
        <w:tblPrEx>
          <w:tblW w:w="0" w:type="auto"/>
          <w:tblLook w:val="04A0"/>
        </w:tblPrEx>
        <w:trPr>
          <w:trHeight w:val="269"/>
        </w:trPr>
        <w:tc>
          <w:tcPr>
            <w:tcW w:w="2592" w:type="dxa"/>
            <w:vMerge/>
            <w:tcMar>
              <w:top w:w="100" w:type="dxa"/>
              <w:left w:w="100" w:type="dxa"/>
              <w:bottom w:w="100" w:type="dxa"/>
              <w:right w:w="100" w:type="dxa"/>
            </w:tcMar>
          </w:tcPr>
          <w:p w:rsidR="006E0C3E" w14:paraId="5B9E33FC" w14:textId="77777777"/>
        </w:tc>
        <w:tc>
          <w:tcPr>
            <w:tcW w:w="3888" w:type="dxa"/>
            <w:tcMar>
              <w:top w:w="100" w:type="dxa"/>
              <w:left w:w="100" w:type="dxa"/>
              <w:bottom w:w="100" w:type="dxa"/>
              <w:right w:w="100" w:type="dxa"/>
            </w:tcMar>
          </w:tcPr>
          <w:p w:rsidR="006E0C3E" w14:paraId="5F3D359E" w14:textId="77777777">
            <w:r>
              <w:rPr>
                <w:sz w:val="20"/>
              </w:rPr>
              <w:t>Refuse</w:t>
            </w:r>
          </w:p>
        </w:tc>
        <w:tc>
          <w:tcPr>
            <w:tcW w:w="3888" w:type="dxa"/>
            <w:tcMar>
              <w:top w:w="100" w:type="dxa"/>
              <w:left w:w="100" w:type="dxa"/>
              <w:bottom w:w="100" w:type="dxa"/>
              <w:right w:w="100" w:type="dxa"/>
            </w:tcMar>
          </w:tcPr>
          <w:p w:rsidR="006E0C3E" w14:paraId="4A3EDDE4" w14:textId="77777777">
            <w:r>
              <w:rPr>
                <w:sz w:val="20"/>
              </w:rPr>
              <w:t>-3</w:t>
            </w:r>
          </w:p>
        </w:tc>
        <w:tc>
          <w:tcPr>
            <w:tcW w:w="2592" w:type="dxa"/>
            <w:tcMar>
              <w:top w:w="100" w:type="dxa"/>
              <w:left w:w="100" w:type="dxa"/>
              <w:bottom w:w="100" w:type="dxa"/>
              <w:right w:w="100" w:type="dxa"/>
            </w:tcMar>
          </w:tcPr>
          <w:p w:rsidR="006E0C3E" w14:paraId="68D35874" w14:textId="77777777"/>
        </w:tc>
      </w:tr>
    </w:tbl>
    <w:p w:rsidR="006E0C3E" w14:paraId="75445763" w14:textId="77777777"/>
    <w:tbl>
      <w:tblPr>
        <w:tblStyle w:val="TableGrid"/>
        <w:tblW w:w="0" w:type="auto"/>
        <w:tblLook w:val="04A0"/>
      </w:tblPr>
      <w:tblGrid>
        <w:gridCol w:w="2591"/>
        <w:gridCol w:w="10359"/>
      </w:tblGrid>
      <w:tr w14:paraId="066FA971" w14:textId="77777777">
        <w:tblPrEx>
          <w:tblW w:w="0" w:type="auto"/>
          <w:tblLook w:val="04A0"/>
        </w:tblPrEx>
        <w:trPr>
          <w:trHeight w:val="269"/>
        </w:trPr>
        <w:tc>
          <w:tcPr>
            <w:tcW w:w="12960" w:type="dxa"/>
            <w:gridSpan w:val="2"/>
            <w:vMerge w:val="restart"/>
            <w:tcMar>
              <w:top w:w="100" w:type="dxa"/>
              <w:left w:w="100" w:type="dxa"/>
              <w:bottom w:w="100" w:type="dxa"/>
              <w:right w:w="100" w:type="dxa"/>
            </w:tcMar>
          </w:tcPr>
          <w:p w:rsidR="006E0C3E" w14:paraId="59D97523" w14:textId="77777777">
            <w:r>
              <w:rPr>
                <w:b/>
                <w:sz w:val="30"/>
              </w:rPr>
              <w:t>BLOCK: BLKHVS / SCREEN: SC_HVSPRC / QUESTION: HVSPRC_CPS (STANDARD)</w:t>
            </w:r>
          </w:p>
        </w:tc>
      </w:tr>
      <w:tr w14:paraId="198E965D"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04C412D8" w14:textId="77777777">
            <w:r>
              <w:rPr>
                <w:b/>
                <w:sz w:val="24"/>
              </w:rPr>
              <w:t>ATTRIBUTE NAME</w:t>
            </w:r>
          </w:p>
        </w:tc>
        <w:tc>
          <w:tcPr>
            <w:tcW w:w="10368" w:type="dxa"/>
            <w:vMerge w:val="restart"/>
            <w:tcMar>
              <w:top w:w="100" w:type="dxa"/>
              <w:left w:w="100" w:type="dxa"/>
              <w:bottom w:w="100" w:type="dxa"/>
              <w:right w:w="100" w:type="dxa"/>
            </w:tcMar>
          </w:tcPr>
          <w:p w:rsidR="006E0C3E" w14:paraId="7113A42F" w14:textId="77777777">
            <w:r>
              <w:rPr>
                <w:b/>
                <w:sz w:val="24"/>
              </w:rPr>
              <w:t>VALUE</w:t>
            </w:r>
          </w:p>
        </w:tc>
      </w:tr>
      <w:tr w14:paraId="557187DB" w14:textId="77777777">
        <w:tblPrEx>
          <w:tblW w:w="0" w:type="auto"/>
          <w:tblLook w:val="04A0"/>
        </w:tblPrEx>
        <w:trPr>
          <w:trHeight w:val="269"/>
        </w:trPr>
        <w:tc>
          <w:tcPr>
            <w:tcW w:w="2592" w:type="dxa"/>
            <w:tcMar>
              <w:top w:w="100" w:type="dxa"/>
              <w:left w:w="100" w:type="dxa"/>
              <w:bottom w:w="100" w:type="dxa"/>
              <w:right w:w="100" w:type="dxa"/>
            </w:tcMar>
          </w:tcPr>
          <w:p w:rsidR="006E0C3E" w14:paraId="0E2B27DC" w14:textId="77777777">
            <w:r>
              <w:rPr>
                <w:sz w:val="20"/>
              </w:rPr>
              <w:t>CAPI QUESTION WORDING</w:t>
            </w:r>
          </w:p>
        </w:tc>
        <w:tc>
          <w:tcPr>
            <w:tcW w:w="10368" w:type="dxa"/>
            <w:tcMar>
              <w:top w:w="100" w:type="dxa"/>
              <w:left w:w="100" w:type="dxa"/>
              <w:bottom w:w="100" w:type="dxa"/>
              <w:right w:w="100" w:type="dxa"/>
            </w:tcMar>
          </w:tcPr>
          <w:p w:rsidR="006E0C3E" w14:paraId="28A4CDA2" w14:textId="77777777">
            <w:r>
              <w:rPr>
                <w:sz w:val="20"/>
              </w:rPr>
              <w:t>What is the sales price asked for this property?</w:t>
            </w:r>
          </w:p>
        </w:tc>
      </w:tr>
    </w:tbl>
    <w:p w:rsidR="006E0C3E" w14:paraId="7F75CBC0" w14:textId="77777777"/>
    <w:tbl>
      <w:tblPr>
        <w:tblStyle w:val="TableGrid"/>
        <w:tblW w:w="0" w:type="auto"/>
        <w:tblLook w:val="04A0"/>
      </w:tblPr>
      <w:tblGrid>
        <w:gridCol w:w="2590"/>
        <w:gridCol w:w="3885"/>
        <w:gridCol w:w="3885"/>
        <w:gridCol w:w="2590"/>
      </w:tblGrid>
      <w:tr w14:paraId="2967F3E0"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6E0C3E" w14:paraId="651673DE" w14:textId="77777777">
            <w:r>
              <w:rPr>
                <w:b/>
                <w:sz w:val="30"/>
              </w:rPr>
              <w:t xml:space="preserve">BLOCK: BLKHVS / SCREEN: </w:t>
            </w:r>
            <w:r>
              <w:rPr>
                <w:b/>
                <w:sz w:val="30"/>
              </w:rPr>
              <w:t>SC_HVSPRC / QUESTION: HVSPRC_CPS / RESPONSE: RHVSPRC_CPS (STANDARD, RADIOBUTTON)</w:t>
            </w:r>
          </w:p>
        </w:tc>
      </w:tr>
      <w:tr w14:paraId="4BC185F9"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403A541" w14:textId="77777777">
            <w:r>
              <w:rPr>
                <w:b/>
                <w:sz w:val="24"/>
              </w:rPr>
              <w:t>ATTRIBUTE NAME</w:t>
            </w:r>
          </w:p>
        </w:tc>
        <w:tc>
          <w:tcPr>
            <w:tcW w:w="10368" w:type="dxa"/>
            <w:gridSpan w:val="3"/>
            <w:vMerge w:val="restart"/>
            <w:tcMar>
              <w:top w:w="100" w:type="dxa"/>
              <w:left w:w="100" w:type="dxa"/>
              <w:bottom w:w="100" w:type="dxa"/>
              <w:right w:w="100" w:type="dxa"/>
            </w:tcMar>
          </w:tcPr>
          <w:p w:rsidR="006E0C3E" w14:paraId="6AE77006" w14:textId="77777777">
            <w:r>
              <w:rPr>
                <w:b/>
                <w:sz w:val="24"/>
              </w:rPr>
              <w:t>VALUE</w:t>
            </w:r>
          </w:p>
        </w:tc>
      </w:tr>
      <w:tr w14:paraId="46EF1F1C"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5A3D7B98" w14:textId="77777777">
            <w:r>
              <w:rPr>
                <w:sz w:val="20"/>
              </w:rPr>
              <w:t>RESPONSE VARIABLE</w:t>
            </w:r>
          </w:p>
        </w:tc>
        <w:tc>
          <w:tcPr>
            <w:tcW w:w="10368" w:type="dxa"/>
            <w:gridSpan w:val="3"/>
            <w:vMerge w:val="restart"/>
            <w:tcMar>
              <w:top w:w="100" w:type="dxa"/>
              <w:left w:w="100" w:type="dxa"/>
              <w:bottom w:w="100" w:type="dxa"/>
              <w:right w:w="100" w:type="dxa"/>
            </w:tcMar>
          </w:tcPr>
          <w:p w:rsidR="006E0C3E" w14:paraId="03BB63C5" w14:textId="77777777">
            <w:r>
              <w:rPr>
                <w:sz w:val="20"/>
              </w:rPr>
              <w:t>HUHVSPRC</w:t>
            </w:r>
          </w:p>
        </w:tc>
      </w:tr>
      <w:tr w14:paraId="4A13F5FD"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5E8944E5" w14:textId="77777777">
            <w:r>
              <w:rPr>
                <w:sz w:val="20"/>
              </w:rPr>
              <w:t>ANSWER LIST</w:t>
            </w:r>
          </w:p>
        </w:tc>
        <w:tc>
          <w:tcPr>
            <w:tcW w:w="10368" w:type="dxa"/>
            <w:gridSpan w:val="3"/>
            <w:vMerge w:val="restart"/>
            <w:tcMar>
              <w:top w:w="100" w:type="dxa"/>
              <w:left w:w="100" w:type="dxa"/>
              <w:bottom w:w="100" w:type="dxa"/>
              <w:right w:w="100" w:type="dxa"/>
            </w:tcMar>
          </w:tcPr>
          <w:p w:rsidR="006E0C3E" w14:paraId="5324E938" w14:textId="77777777">
            <w:r>
              <w:rPr>
                <w:sz w:val="20"/>
              </w:rPr>
              <w:t>THVSPRC</w:t>
            </w:r>
          </w:p>
        </w:tc>
      </w:tr>
      <w:tr w14:paraId="61D16508"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AD0D348" w14:textId="77777777">
            <w:r>
              <w:rPr>
                <w:b/>
                <w:sz w:val="24"/>
              </w:rPr>
              <w:t>ANSWER LIST OPTIONS</w:t>
            </w:r>
          </w:p>
        </w:tc>
        <w:tc>
          <w:tcPr>
            <w:tcW w:w="3888" w:type="dxa"/>
            <w:vMerge w:val="restart"/>
            <w:tcMar>
              <w:top w:w="100" w:type="dxa"/>
              <w:left w:w="100" w:type="dxa"/>
              <w:bottom w:w="100" w:type="dxa"/>
              <w:right w:w="100" w:type="dxa"/>
            </w:tcMar>
          </w:tcPr>
          <w:p w:rsidR="006E0C3E" w14:paraId="38467255" w14:textId="77777777">
            <w:r>
              <w:rPr>
                <w:b/>
                <w:sz w:val="24"/>
              </w:rPr>
              <w:t>DISPLAY NAME</w:t>
            </w:r>
          </w:p>
        </w:tc>
        <w:tc>
          <w:tcPr>
            <w:tcW w:w="3888" w:type="dxa"/>
            <w:vMerge w:val="restart"/>
            <w:tcMar>
              <w:top w:w="100" w:type="dxa"/>
              <w:left w:w="100" w:type="dxa"/>
              <w:bottom w:w="100" w:type="dxa"/>
              <w:right w:w="100" w:type="dxa"/>
            </w:tcMar>
          </w:tcPr>
          <w:p w:rsidR="006E0C3E" w14:paraId="019D066B" w14:textId="77777777">
            <w:r>
              <w:rPr>
                <w:b/>
                <w:sz w:val="24"/>
              </w:rPr>
              <w:t>STORED VALUE</w:t>
            </w:r>
          </w:p>
        </w:tc>
        <w:tc>
          <w:tcPr>
            <w:tcW w:w="2592" w:type="dxa"/>
            <w:vMerge w:val="restart"/>
            <w:tcMar>
              <w:top w:w="100" w:type="dxa"/>
              <w:left w:w="100" w:type="dxa"/>
              <w:bottom w:w="100" w:type="dxa"/>
              <w:right w:w="100" w:type="dxa"/>
            </w:tcMar>
          </w:tcPr>
          <w:p w:rsidR="006E0C3E" w14:paraId="000BDAB1" w14:textId="77777777">
            <w:r>
              <w:rPr>
                <w:b/>
                <w:sz w:val="24"/>
              </w:rPr>
              <w:t>VARIABLE</w:t>
            </w:r>
          </w:p>
        </w:tc>
      </w:tr>
      <w:tr w14:paraId="2E9D3D7A" w14:textId="77777777">
        <w:tblPrEx>
          <w:tblW w:w="0" w:type="auto"/>
          <w:tblLook w:val="04A0"/>
        </w:tblPrEx>
        <w:trPr>
          <w:trHeight w:val="269"/>
        </w:trPr>
        <w:tc>
          <w:tcPr>
            <w:tcW w:w="2592" w:type="dxa"/>
            <w:vMerge/>
            <w:tcMar>
              <w:top w:w="100" w:type="dxa"/>
              <w:left w:w="100" w:type="dxa"/>
              <w:bottom w:w="100" w:type="dxa"/>
              <w:right w:w="100" w:type="dxa"/>
            </w:tcMar>
          </w:tcPr>
          <w:p w:rsidR="006E0C3E" w14:paraId="391DDA1B" w14:textId="77777777"/>
        </w:tc>
        <w:tc>
          <w:tcPr>
            <w:tcW w:w="3888" w:type="dxa"/>
            <w:vMerge w:val="restart"/>
            <w:tcMar>
              <w:top w:w="100" w:type="dxa"/>
              <w:left w:w="100" w:type="dxa"/>
              <w:bottom w:w="100" w:type="dxa"/>
              <w:right w:w="100" w:type="dxa"/>
            </w:tcMar>
          </w:tcPr>
          <w:p w:rsidR="006E0C3E" w14:paraId="4945043E" w14:textId="77777777">
            <w:r>
              <w:rPr>
                <w:sz w:val="20"/>
              </w:rPr>
              <w:t>Less than $50,000</w:t>
            </w:r>
          </w:p>
        </w:tc>
        <w:tc>
          <w:tcPr>
            <w:tcW w:w="3888" w:type="dxa"/>
            <w:vMerge w:val="restart"/>
            <w:tcMar>
              <w:top w:w="100" w:type="dxa"/>
              <w:left w:w="100" w:type="dxa"/>
              <w:bottom w:w="100" w:type="dxa"/>
              <w:right w:w="100" w:type="dxa"/>
            </w:tcMar>
          </w:tcPr>
          <w:p w:rsidR="006E0C3E" w14:paraId="77C08E78" w14:textId="77777777">
            <w:r>
              <w:rPr>
                <w:sz w:val="20"/>
              </w:rPr>
              <w:t>1</w:t>
            </w:r>
          </w:p>
        </w:tc>
        <w:tc>
          <w:tcPr>
            <w:tcW w:w="2592" w:type="dxa"/>
            <w:vMerge w:val="restart"/>
            <w:tcMar>
              <w:top w:w="100" w:type="dxa"/>
              <w:left w:w="100" w:type="dxa"/>
              <w:bottom w:w="100" w:type="dxa"/>
              <w:right w:w="100" w:type="dxa"/>
            </w:tcMar>
          </w:tcPr>
          <w:p w:rsidR="006E0C3E" w14:paraId="31268A87" w14:textId="77777777"/>
        </w:tc>
      </w:tr>
      <w:tr w14:paraId="0BF8BC00" w14:textId="77777777">
        <w:tblPrEx>
          <w:tblW w:w="0" w:type="auto"/>
          <w:tblLook w:val="04A0"/>
        </w:tblPrEx>
        <w:trPr>
          <w:trHeight w:val="269"/>
        </w:trPr>
        <w:tc>
          <w:tcPr>
            <w:tcW w:w="2592" w:type="dxa"/>
            <w:vMerge/>
            <w:tcMar>
              <w:top w:w="100" w:type="dxa"/>
              <w:left w:w="100" w:type="dxa"/>
              <w:bottom w:w="100" w:type="dxa"/>
              <w:right w:w="100" w:type="dxa"/>
            </w:tcMar>
          </w:tcPr>
          <w:p w:rsidR="006E0C3E" w14:paraId="614C4264" w14:textId="77777777"/>
        </w:tc>
        <w:tc>
          <w:tcPr>
            <w:tcW w:w="3888" w:type="dxa"/>
            <w:vMerge w:val="restart"/>
            <w:tcMar>
              <w:top w:w="100" w:type="dxa"/>
              <w:left w:w="100" w:type="dxa"/>
              <w:bottom w:w="100" w:type="dxa"/>
              <w:right w:w="100" w:type="dxa"/>
            </w:tcMar>
          </w:tcPr>
          <w:p w:rsidR="006E0C3E" w14:paraId="459BE4B3" w14:textId="77777777">
            <w:r>
              <w:rPr>
                <w:sz w:val="20"/>
              </w:rPr>
              <w:t xml:space="preserve">$50,000 to </w:t>
            </w:r>
            <w:r>
              <w:rPr>
                <w:sz w:val="20"/>
              </w:rPr>
              <w:t>$74,499</w:t>
            </w:r>
          </w:p>
        </w:tc>
        <w:tc>
          <w:tcPr>
            <w:tcW w:w="3888" w:type="dxa"/>
            <w:vMerge w:val="restart"/>
            <w:tcMar>
              <w:top w:w="100" w:type="dxa"/>
              <w:left w:w="100" w:type="dxa"/>
              <w:bottom w:w="100" w:type="dxa"/>
              <w:right w:w="100" w:type="dxa"/>
            </w:tcMar>
          </w:tcPr>
          <w:p w:rsidR="006E0C3E" w14:paraId="08A16FDD" w14:textId="77777777">
            <w:r>
              <w:rPr>
                <w:sz w:val="20"/>
              </w:rPr>
              <w:t>2</w:t>
            </w:r>
          </w:p>
        </w:tc>
        <w:tc>
          <w:tcPr>
            <w:tcW w:w="2592" w:type="dxa"/>
            <w:vMerge w:val="restart"/>
            <w:tcMar>
              <w:top w:w="100" w:type="dxa"/>
              <w:left w:w="100" w:type="dxa"/>
              <w:bottom w:w="100" w:type="dxa"/>
              <w:right w:w="100" w:type="dxa"/>
            </w:tcMar>
          </w:tcPr>
          <w:p w:rsidR="006E0C3E" w14:paraId="344D13AE" w14:textId="77777777"/>
        </w:tc>
      </w:tr>
      <w:tr w14:paraId="540DEC12" w14:textId="77777777">
        <w:tblPrEx>
          <w:tblW w:w="0" w:type="auto"/>
          <w:tblLook w:val="04A0"/>
        </w:tblPrEx>
        <w:trPr>
          <w:trHeight w:val="269"/>
        </w:trPr>
        <w:tc>
          <w:tcPr>
            <w:tcW w:w="2592" w:type="dxa"/>
            <w:vMerge/>
            <w:tcMar>
              <w:top w:w="100" w:type="dxa"/>
              <w:left w:w="100" w:type="dxa"/>
              <w:bottom w:w="100" w:type="dxa"/>
              <w:right w:w="100" w:type="dxa"/>
            </w:tcMar>
          </w:tcPr>
          <w:p w:rsidR="006E0C3E" w14:paraId="605111E8" w14:textId="77777777"/>
        </w:tc>
        <w:tc>
          <w:tcPr>
            <w:tcW w:w="3888" w:type="dxa"/>
            <w:vMerge w:val="restart"/>
            <w:tcMar>
              <w:top w:w="100" w:type="dxa"/>
              <w:left w:w="100" w:type="dxa"/>
              <w:bottom w:w="100" w:type="dxa"/>
              <w:right w:w="100" w:type="dxa"/>
            </w:tcMar>
          </w:tcPr>
          <w:p w:rsidR="006E0C3E" w14:paraId="2128DD2E" w14:textId="77777777">
            <w:r>
              <w:rPr>
                <w:sz w:val="20"/>
              </w:rPr>
              <w:t>$75,000 to $99,999</w:t>
            </w:r>
          </w:p>
        </w:tc>
        <w:tc>
          <w:tcPr>
            <w:tcW w:w="3888" w:type="dxa"/>
            <w:vMerge w:val="restart"/>
            <w:tcMar>
              <w:top w:w="100" w:type="dxa"/>
              <w:left w:w="100" w:type="dxa"/>
              <w:bottom w:w="100" w:type="dxa"/>
              <w:right w:w="100" w:type="dxa"/>
            </w:tcMar>
          </w:tcPr>
          <w:p w:rsidR="006E0C3E" w14:paraId="37B9F6C4" w14:textId="77777777">
            <w:r>
              <w:rPr>
                <w:sz w:val="20"/>
              </w:rPr>
              <w:t>3</w:t>
            </w:r>
          </w:p>
        </w:tc>
        <w:tc>
          <w:tcPr>
            <w:tcW w:w="2592" w:type="dxa"/>
            <w:vMerge w:val="restart"/>
            <w:tcMar>
              <w:top w:w="100" w:type="dxa"/>
              <w:left w:w="100" w:type="dxa"/>
              <w:bottom w:w="100" w:type="dxa"/>
              <w:right w:w="100" w:type="dxa"/>
            </w:tcMar>
          </w:tcPr>
          <w:p w:rsidR="006E0C3E" w14:paraId="743C9ADC" w14:textId="77777777"/>
        </w:tc>
      </w:tr>
      <w:tr w14:paraId="08F0D792" w14:textId="77777777">
        <w:tblPrEx>
          <w:tblW w:w="0" w:type="auto"/>
          <w:tblLook w:val="04A0"/>
        </w:tblPrEx>
        <w:trPr>
          <w:trHeight w:val="269"/>
        </w:trPr>
        <w:tc>
          <w:tcPr>
            <w:tcW w:w="2592" w:type="dxa"/>
            <w:vMerge/>
            <w:tcMar>
              <w:top w:w="100" w:type="dxa"/>
              <w:left w:w="100" w:type="dxa"/>
              <w:bottom w:w="100" w:type="dxa"/>
              <w:right w:w="100" w:type="dxa"/>
            </w:tcMar>
          </w:tcPr>
          <w:p w:rsidR="006E0C3E" w14:paraId="35265C03" w14:textId="77777777"/>
        </w:tc>
        <w:tc>
          <w:tcPr>
            <w:tcW w:w="3888" w:type="dxa"/>
            <w:vMerge w:val="restart"/>
            <w:tcMar>
              <w:top w:w="100" w:type="dxa"/>
              <w:left w:w="100" w:type="dxa"/>
              <w:bottom w:w="100" w:type="dxa"/>
              <w:right w:w="100" w:type="dxa"/>
            </w:tcMar>
          </w:tcPr>
          <w:p w:rsidR="006E0C3E" w14:paraId="1BA4A107" w14:textId="77777777">
            <w:r>
              <w:rPr>
                <w:sz w:val="20"/>
              </w:rPr>
              <w:t>$100,000 to $149,999</w:t>
            </w:r>
          </w:p>
        </w:tc>
        <w:tc>
          <w:tcPr>
            <w:tcW w:w="3888" w:type="dxa"/>
            <w:vMerge w:val="restart"/>
            <w:tcMar>
              <w:top w:w="100" w:type="dxa"/>
              <w:left w:w="100" w:type="dxa"/>
              <w:bottom w:w="100" w:type="dxa"/>
              <w:right w:w="100" w:type="dxa"/>
            </w:tcMar>
          </w:tcPr>
          <w:p w:rsidR="006E0C3E" w14:paraId="15C25D64" w14:textId="77777777">
            <w:r>
              <w:rPr>
                <w:sz w:val="20"/>
              </w:rPr>
              <w:t>4</w:t>
            </w:r>
          </w:p>
        </w:tc>
        <w:tc>
          <w:tcPr>
            <w:tcW w:w="2592" w:type="dxa"/>
            <w:vMerge w:val="restart"/>
            <w:tcMar>
              <w:top w:w="100" w:type="dxa"/>
              <w:left w:w="100" w:type="dxa"/>
              <w:bottom w:w="100" w:type="dxa"/>
              <w:right w:w="100" w:type="dxa"/>
            </w:tcMar>
          </w:tcPr>
          <w:p w:rsidR="006E0C3E" w14:paraId="5C85829E" w14:textId="77777777"/>
        </w:tc>
      </w:tr>
      <w:tr w14:paraId="0DA7889A" w14:textId="77777777">
        <w:tblPrEx>
          <w:tblW w:w="0" w:type="auto"/>
          <w:tblLook w:val="04A0"/>
        </w:tblPrEx>
        <w:trPr>
          <w:trHeight w:val="269"/>
        </w:trPr>
        <w:tc>
          <w:tcPr>
            <w:tcW w:w="2592" w:type="dxa"/>
            <w:vMerge/>
            <w:tcMar>
              <w:top w:w="100" w:type="dxa"/>
              <w:left w:w="100" w:type="dxa"/>
              <w:bottom w:w="100" w:type="dxa"/>
              <w:right w:w="100" w:type="dxa"/>
            </w:tcMar>
          </w:tcPr>
          <w:p w:rsidR="006E0C3E" w14:paraId="1A8AAC4C" w14:textId="77777777"/>
        </w:tc>
        <w:tc>
          <w:tcPr>
            <w:tcW w:w="3888" w:type="dxa"/>
            <w:vMerge w:val="restart"/>
            <w:tcMar>
              <w:top w:w="100" w:type="dxa"/>
              <w:left w:w="100" w:type="dxa"/>
              <w:bottom w:w="100" w:type="dxa"/>
              <w:right w:w="100" w:type="dxa"/>
            </w:tcMar>
          </w:tcPr>
          <w:p w:rsidR="006E0C3E" w14:paraId="5500922F" w14:textId="77777777">
            <w:r>
              <w:rPr>
                <w:sz w:val="20"/>
              </w:rPr>
              <w:t>$150,000 to $199,999</w:t>
            </w:r>
          </w:p>
        </w:tc>
        <w:tc>
          <w:tcPr>
            <w:tcW w:w="3888" w:type="dxa"/>
            <w:vMerge w:val="restart"/>
            <w:tcMar>
              <w:top w:w="100" w:type="dxa"/>
              <w:left w:w="100" w:type="dxa"/>
              <w:bottom w:w="100" w:type="dxa"/>
              <w:right w:w="100" w:type="dxa"/>
            </w:tcMar>
          </w:tcPr>
          <w:p w:rsidR="006E0C3E" w14:paraId="11F50638" w14:textId="77777777">
            <w:r>
              <w:rPr>
                <w:sz w:val="20"/>
              </w:rPr>
              <w:t>5</w:t>
            </w:r>
          </w:p>
        </w:tc>
        <w:tc>
          <w:tcPr>
            <w:tcW w:w="2592" w:type="dxa"/>
            <w:vMerge w:val="restart"/>
            <w:tcMar>
              <w:top w:w="100" w:type="dxa"/>
              <w:left w:w="100" w:type="dxa"/>
              <w:bottom w:w="100" w:type="dxa"/>
              <w:right w:w="100" w:type="dxa"/>
            </w:tcMar>
          </w:tcPr>
          <w:p w:rsidR="006E0C3E" w14:paraId="7FFC5075" w14:textId="77777777"/>
        </w:tc>
      </w:tr>
      <w:tr w14:paraId="6459E377" w14:textId="77777777">
        <w:tblPrEx>
          <w:tblW w:w="0" w:type="auto"/>
          <w:tblLook w:val="04A0"/>
        </w:tblPrEx>
        <w:trPr>
          <w:trHeight w:val="269"/>
        </w:trPr>
        <w:tc>
          <w:tcPr>
            <w:tcW w:w="2592" w:type="dxa"/>
            <w:vMerge/>
            <w:tcMar>
              <w:top w:w="100" w:type="dxa"/>
              <w:left w:w="100" w:type="dxa"/>
              <w:bottom w:w="100" w:type="dxa"/>
              <w:right w:w="100" w:type="dxa"/>
            </w:tcMar>
          </w:tcPr>
          <w:p w:rsidR="006E0C3E" w14:paraId="6F30253A" w14:textId="77777777"/>
        </w:tc>
        <w:tc>
          <w:tcPr>
            <w:tcW w:w="3888" w:type="dxa"/>
            <w:vMerge w:val="restart"/>
            <w:tcMar>
              <w:top w:w="100" w:type="dxa"/>
              <w:left w:w="100" w:type="dxa"/>
              <w:bottom w:w="100" w:type="dxa"/>
              <w:right w:w="100" w:type="dxa"/>
            </w:tcMar>
          </w:tcPr>
          <w:p w:rsidR="006E0C3E" w14:paraId="2511257F" w14:textId="77777777">
            <w:r>
              <w:rPr>
                <w:sz w:val="20"/>
              </w:rPr>
              <w:t>$200,000 to $249,999</w:t>
            </w:r>
          </w:p>
        </w:tc>
        <w:tc>
          <w:tcPr>
            <w:tcW w:w="3888" w:type="dxa"/>
            <w:vMerge w:val="restart"/>
            <w:tcMar>
              <w:top w:w="100" w:type="dxa"/>
              <w:left w:w="100" w:type="dxa"/>
              <w:bottom w:w="100" w:type="dxa"/>
              <w:right w:w="100" w:type="dxa"/>
            </w:tcMar>
          </w:tcPr>
          <w:p w:rsidR="006E0C3E" w14:paraId="1DD843B1" w14:textId="77777777">
            <w:r>
              <w:rPr>
                <w:sz w:val="20"/>
              </w:rPr>
              <w:t>6</w:t>
            </w:r>
          </w:p>
        </w:tc>
        <w:tc>
          <w:tcPr>
            <w:tcW w:w="2592" w:type="dxa"/>
            <w:vMerge w:val="restart"/>
            <w:tcMar>
              <w:top w:w="100" w:type="dxa"/>
              <w:left w:w="100" w:type="dxa"/>
              <w:bottom w:w="100" w:type="dxa"/>
              <w:right w:w="100" w:type="dxa"/>
            </w:tcMar>
          </w:tcPr>
          <w:p w:rsidR="006E0C3E" w14:paraId="0CA9ACE1" w14:textId="77777777"/>
        </w:tc>
      </w:tr>
      <w:tr w14:paraId="44CC559A" w14:textId="77777777">
        <w:tblPrEx>
          <w:tblW w:w="0" w:type="auto"/>
          <w:tblLook w:val="04A0"/>
        </w:tblPrEx>
        <w:trPr>
          <w:trHeight w:val="269"/>
        </w:trPr>
        <w:tc>
          <w:tcPr>
            <w:tcW w:w="2592" w:type="dxa"/>
            <w:vMerge/>
            <w:tcMar>
              <w:top w:w="100" w:type="dxa"/>
              <w:left w:w="100" w:type="dxa"/>
              <w:bottom w:w="100" w:type="dxa"/>
              <w:right w:w="100" w:type="dxa"/>
            </w:tcMar>
          </w:tcPr>
          <w:p w:rsidR="006E0C3E" w14:paraId="6778411E" w14:textId="77777777"/>
        </w:tc>
        <w:tc>
          <w:tcPr>
            <w:tcW w:w="3888" w:type="dxa"/>
            <w:vMerge w:val="restart"/>
            <w:tcMar>
              <w:top w:w="100" w:type="dxa"/>
              <w:left w:w="100" w:type="dxa"/>
              <w:bottom w:w="100" w:type="dxa"/>
              <w:right w:w="100" w:type="dxa"/>
            </w:tcMar>
          </w:tcPr>
          <w:p w:rsidR="006E0C3E" w14:paraId="0B670387" w14:textId="77777777">
            <w:r>
              <w:rPr>
                <w:sz w:val="20"/>
              </w:rPr>
              <w:t>$250,000 to $299,999</w:t>
            </w:r>
          </w:p>
        </w:tc>
        <w:tc>
          <w:tcPr>
            <w:tcW w:w="3888" w:type="dxa"/>
            <w:vMerge w:val="restart"/>
            <w:tcMar>
              <w:top w:w="100" w:type="dxa"/>
              <w:left w:w="100" w:type="dxa"/>
              <w:bottom w:w="100" w:type="dxa"/>
              <w:right w:w="100" w:type="dxa"/>
            </w:tcMar>
          </w:tcPr>
          <w:p w:rsidR="006E0C3E" w14:paraId="09FF0D8A" w14:textId="77777777">
            <w:r>
              <w:rPr>
                <w:sz w:val="20"/>
              </w:rPr>
              <w:t>7</w:t>
            </w:r>
          </w:p>
        </w:tc>
        <w:tc>
          <w:tcPr>
            <w:tcW w:w="2592" w:type="dxa"/>
            <w:vMerge w:val="restart"/>
            <w:tcMar>
              <w:top w:w="100" w:type="dxa"/>
              <w:left w:w="100" w:type="dxa"/>
              <w:bottom w:w="100" w:type="dxa"/>
              <w:right w:w="100" w:type="dxa"/>
            </w:tcMar>
          </w:tcPr>
          <w:p w:rsidR="006E0C3E" w14:paraId="18B72327" w14:textId="77777777"/>
        </w:tc>
      </w:tr>
      <w:tr w14:paraId="2A29C6DF" w14:textId="77777777">
        <w:tblPrEx>
          <w:tblW w:w="0" w:type="auto"/>
          <w:tblLook w:val="04A0"/>
        </w:tblPrEx>
        <w:trPr>
          <w:trHeight w:val="269"/>
        </w:trPr>
        <w:tc>
          <w:tcPr>
            <w:tcW w:w="2592" w:type="dxa"/>
            <w:vMerge/>
            <w:tcMar>
              <w:top w:w="100" w:type="dxa"/>
              <w:left w:w="100" w:type="dxa"/>
              <w:bottom w:w="100" w:type="dxa"/>
              <w:right w:w="100" w:type="dxa"/>
            </w:tcMar>
          </w:tcPr>
          <w:p w:rsidR="006E0C3E" w14:paraId="6DFCC4E4" w14:textId="77777777"/>
        </w:tc>
        <w:tc>
          <w:tcPr>
            <w:tcW w:w="3888" w:type="dxa"/>
            <w:vMerge w:val="restart"/>
            <w:tcMar>
              <w:top w:w="100" w:type="dxa"/>
              <w:left w:w="100" w:type="dxa"/>
              <w:bottom w:w="100" w:type="dxa"/>
              <w:right w:w="100" w:type="dxa"/>
            </w:tcMar>
          </w:tcPr>
          <w:p w:rsidR="006E0C3E" w14:paraId="151A57C4" w14:textId="77777777">
            <w:r>
              <w:rPr>
                <w:sz w:val="20"/>
              </w:rPr>
              <w:t>$300,000 to $349,999</w:t>
            </w:r>
          </w:p>
        </w:tc>
        <w:tc>
          <w:tcPr>
            <w:tcW w:w="3888" w:type="dxa"/>
            <w:vMerge w:val="restart"/>
            <w:tcMar>
              <w:top w:w="100" w:type="dxa"/>
              <w:left w:w="100" w:type="dxa"/>
              <w:bottom w:w="100" w:type="dxa"/>
              <w:right w:w="100" w:type="dxa"/>
            </w:tcMar>
          </w:tcPr>
          <w:p w:rsidR="006E0C3E" w14:paraId="2EA5B446" w14:textId="77777777">
            <w:r>
              <w:rPr>
                <w:sz w:val="20"/>
              </w:rPr>
              <w:t>8</w:t>
            </w:r>
          </w:p>
        </w:tc>
        <w:tc>
          <w:tcPr>
            <w:tcW w:w="2592" w:type="dxa"/>
            <w:vMerge w:val="restart"/>
            <w:tcMar>
              <w:top w:w="100" w:type="dxa"/>
              <w:left w:w="100" w:type="dxa"/>
              <w:bottom w:w="100" w:type="dxa"/>
              <w:right w:w="100" w:type="dxa"/>
            </w:tcMar>
          </w:tcPr>
          <w:p w:rsidR="006E0C3E" w14:paraId="2601B281" w14:textId="77777777"/>
        </w:tc>
      </w:tr>
      <w:tr w14:paraId="5083A6EA" w14:textId="77777777">
        <w:tblPrEx>
          <w:tblW w:w="0" w:type="auto"/>
          <w:tblLook w:val="04A0"/>
        </w:tblPrEx>
        <w:trPr>
          <w:trHeight w:val="269"/>
        </w:trPr>
        <w:tc>
          <w:tcPr>
            <w:tcW w:w="2592" w:type="dxa"/>
            <w:vMerge/>
            <w:tcMar>
              <w:top w:w="100" w:type="dxa"/>
              <w:left w:w="100" w:type="dxa"/>
              <w:bottom w:w="100" w:type="dxa"/>
              <w:right w:w="100" w:type="dxa"/>
            </w:tcMar>
          </w:tcPr>
          <w:p w:rsidR="006E0C3E" w14:paraId="1FBF21D8" w14:textId="77777777"/>
        </w:tc>
        <w:tc>
          <w:tcPr>
            <w:tcW w:w="3888" w:type="dxa"/>
            <w:vMerge w:val="restart"/>
            <w:tcMar>
              <w:top w:w="100" w:type="dxa"/>
              <w:left w:w="100" w:type="dxa"/>
              <w:bottom w:w="100" w:type="dxa"/>
              <w:right w:w="100" w:type="dxa"/>
            </w:tcMar>
          </w:tcPr>
          <w:p w:rsidR="006E0C3E" w14:paraId="0282243A" w14:textId="77777777">
            <w:r>
              <w:rPr>
                <w:sz w:val="20"/>
              </w:rPr>
              <w:t>$350,000 to $399,999</w:t>
            </w:r>
          </w:p>
        </w:tc>
        <w:tc>
          <w:tcPr>
            <w:tcW w:w="3888" w:type="dxa"/>
            <w:vMerge w:val="restart"/>
            <w:tcMar>
              <w:top w:w="100" w:type="dxa"/>
              <w:left w:w="100" w:type="dxa"/>
              <w:bottom w:w="100" w:type="dxa"/>
              <w:right w:w="100" w:type="dxa"/>
            </w:tcMar>
          </w:tcPr>
          <w:p w:rsidR="006E0C3E" w14:paraId="55B486DB" w14:textId="77777777">
            <w:r>
              <w:rPr>
                <w:sz w:val="20"/>
              </w:rPr>
              <w:t>9</w:t>
            </w:r>
          </w:p>
        </w:tc>
        <w:tc>
          <w:tcPr>
            <w:tcW w:w="2592" w:type="dxa"/>
            <w:vMerge w:val="restart"/>
            <w:tcMar>
              <w:top w:w="100" w:type="dxa"/>
              <w:left w:w="100" w:type="dxa"/>
              <w:bottom w:w="100" w:type="dxa"/>
              <w:right w:w="100" w:type="dxa"/>
            </w:tcMar>
          </w:tcPr>
          <w:p w:rsidR="006E0C3E" w14:paraId="09A66BD6" w14:textId="77777777"/>
        </w:tc>
      </w:tr>
      <w:tr w14:paraId="1845857C" w14:textId="77777777">
        <w:tblPrEx>
          <w:tblW w:w="0" w:type="auto"/>
          <w:tblLook w:val="04A0"/>
        </w:tblPrEx>
        <w:trPr>
          <w:trHeight w:val="269"/>
        </w:trPr>
        <w:tc>
          <w:tcPr>
            <w:tcW w:w="2592" w:type="dxa"/>
            <w:vMerge/>
            <w:tcMar>
              <w:top w:w="100" w:type="dxa"/>
              <w:left w:w="100" w:type="dxa"/>
              <w:bottom w:w="100" w:type="dxa"/>
              <w:right w:w="100" w:type="dxa"/>
            </w:tcMar>
          </w:tcPr>
          <w:p w:rsidR="006E0C3E" w14:paraId="65A7455C" w14:textId="77777777"/>
        </w:tc>
        <w:tc>
          <w:tcPr>
            <w:tcW w:w="3888" w:type="dxa"/>
            <w:vMerge w:val="restart"/>
            <w:tcMar>
              <w:top w:w="100" w:type="dxa"/>
              <w:left w:w="100" w:type="dxa"/>
              <w:bottom w:w="100" w:type="dxa"/>
              <w:right w:w="100" w:type="dxa"/>
            </w:tcMar>
          </w:tcPr>
          <w:p w:rsidR="006E0C3E" w14:paraId="5D1CB8E8" w14:textId="77777777">
            <w:r>
              <w:rPr>
                <w:sz w:val="20"/>
              </w:rPr>
              <w:t>$400,000 to $449,999</w:t>
            </w:r>
          </w:p>
        </w:tc>
        <w:tc>
          <w:tcPr>
            <w:tcW w:w="3888" w:type="dxa"/>
            <w:vMerge w:val="restart"/>
            <w:tcMar>
              <w:top w:w="100" w:type="dxa"/>
              <w:left w:w="100" w:type="dxa"/>
              <w:bottom w:w="100" w:type="dxa"/>
              <w:right w:w="100" w:type="dxa"/>
            </w:tcMar>
          </w:tcPr>
          <w:p w:rsidR="006E0C3E" w14:paraId="31EE77FF" w14:textId="77777777">
            <w:r>
              <w:rPr>
                <w:sz w:val="20"/>
              </w:rPr>
              <w:t>10</w:t>
            </w:r>
          </w:p>
        </w:tc>
        <w:tc>
          <w:tcPr>
            <w:tcW w:w="2592" w:type="dxa"/>
            <w:vMerge w:val="restart"/>
            <w:tcMar>
              <w:top w:w="100" w:type="dxa"/>
              <w:left w:w="100" w:type="dxa"/>
              <w:bottom w:w="100" w:type="dxa"/>
              <w:right w:w="100" w:type="dxa"/>
            </w:tcMar>
          </w:tcPr>
          <w:p w:rsidR="006E0C3E" w14:paraId="247E31B4" w14:textId="77777777"/>
        </w:tc>
      </w:tr>
      <w:tr w14:paraId="63FB522D" w14:textId="77777777">
        <w:tblPrEx>
          <w:tblW w:w="0" w:type="auto"/>
          <w:tblLook w:val="04A0"/>
        </w:tblPrEx>
        <w:trPr>
          <w:trHeight w:val="269"/>
        </w:trPr>
        <w:tc>
          <w:tcPr>
            <w:tcW w:w="2592" w:type="dxa"/>
            <w:vMerge/>
            <w:tcMar>
              <w:top w:w="100" w:type="dxa"/>
              <w:left w:w="100" w:type="dxa"/>
              <w:bottom w:w="100" w:type="dxa"/>
              <w:right w:w="100" w:type="dxa"/>
            </w:tcMar>
          </w:tcPr>
          <w:p w:rsidR="006E0C3E" w14:paraId="3E1E9746" w14:textId="77777777"/>
        </w:tc>
        <w:tc>
          <w:tcPr>
            <w:tcW w:w="3888" w:type="dxa"/>
            <w:vMerge w:val="restart"/>
            <w:tcMar>
              <w:top w:w="100" w:type="dxa"/>
              <w:left w:w="100" w:type="dxa"/>
              <w:bottom w:w="100" w:type="dxa"/>
              <w:right w:w="100" w:type="dxa"/>
            </w:tcMar>
          </w:tcPr>
          <w:p w:rsidR="006E0C3E" w14:paraId="369E3F3B" w14:textId="77777777">
            <w:r>
              <w:rPr>
                <w:sz w:val="20"/>
              </w:rPr>
              <w:t>$450,000 to $499,999</w:t>
            </w:r>
          </w:p>
        </w:tc>
        <w:tc>
          <w:tcPr>
            <w:tcW w:w="3888" w:type="dxa"/>
            <w:vMerge w:val="restart"/>
            <w:tcMar>
              <w:top w:w="100" w:type="dxa"/>
              <w:left w:w="100" w:type="dxa"/>
              <w:bottom w:w="100" w:type="dxa"/>
              <w:right w:w="100" w:type="dxa"/>
            </w:tcMar>
          </w:tcPr>
          <w:p w:rsidR="006E0C3E" w14:paraId="6FEC9C5D" w14:textId="77777777">
            <w:r>
              <w:rPr>
                <w:sz w:val="20"/>
              </w:rPr>
              <w:t>11</w:t>
            </w:r>
          </w:p>
        </w:tc>
        <w:tc>
          <w:tcPr>
            <w:tcW w:w="2592" w:type="dxa"/>
            <w:vMerge w:val="restart"/>
            <w:tcMar>
              <w:top w:w="100" w:type="dxa"/>
              <w:left w:w="100" w:type="dxa"/>
              <w:bottom w:w="100" w:type="dxa"/>
              <w:right w:w="100" w:type="dxa"/>
            </w:tcMar>
          </w:tcPr>
          <w:p w:rsidR="006E0C3E" w14:paraId="63378522" w14:textId="77777777"/>
        </w:tc>
      </w:tr>
      <w:tr w14:paraId="1E836AA9" w14:textId="77777777">
        <w:tblPrEx>
          <w:tblW w:w="0" w:type="auto"/>
          <w:tblLook w:val="04A0"/>
        </w:tblPrEx>
        <w:trPr>
          <w:trHeight w:val="269"/>
        </w:trPr>
        <w:tc>
          <w:tcPr>
            <w:tcW w:w="2592" w:type="dxa"/>
            <w:vMerge/>
            <w:tcMar>
              <w:top w:w="100" w:type="dxa"/>
              <w:left w:w="100" w:type="dxa"/>
              <w:bottom w:w="100" w:type="dxa"/>
              <w:right w:w="100" w:type="dxa"/>
            </w:tcMar>
          </w:tcPr>
          <w:p w:rsidR="006E0C3E" w14:paraId="3B8C669C" w14:textId="77777777"/>
        </w:tc>
        <w:tc>
          <w:tcPr>
            <w:tcW w:w="3888" w:type="dxa"/>
            <w:vMerge w:val="restart"/>
            <w:tcMar>
              <w:top w:w="100" w:type="dxa"/>
              <w:left w:w="100" w:type="dxa"/>
              <w:bottom w:w="100" w:type="dxa"/>
              <w:right w:w="100" w:type="dxa"/>
            </w:tcMar>
          </w:tcPr>
          <w:p w:rsidR="006E0C3E" w14:paraId="1449357B" w14:textId="77777777">
            <w:r>
              <w:rPr>
                <w:sz w:val="20"/>
              </w:rPr>
              <w:t>$500,000 to $549,999</w:t>
            </w:r>
          </w:p>
        </w:tc>
        <w:tc>
          <w:tcPr>
            <w:tcW w:w="3888" w:type="dxa"/>
            <w:vMerge w:val="restart"/>
            <w:tcMar>
              <w:top w:w="100" w:type="dxa"/>
              <w:left w:w="100" w:type="dxa"/>
              <w:bottom w:w="100" w:type="dxa"/>
              <w:right w:w="100" w:type="dxa"/>
            </w:tcMar>
          </w:tcPr>
          <w:p w:rsidR="006E0C3E" w14:paraId="57957C1C" w14:textId="77777777">
            <w:r>
              <w:rPr>
                <w:sz w:val="20"/>
              </w:rPr>
              <w:t>12</w:t>
            </w:r>
          </w:p>
        </w:tc>
        <w:tc>
          <w:tcPr>
            <w:tcW w:w="2592" w:type="dxa"/>
            <w:vMerge w:val="restart"/>
            <w:tcMar>
              <w:top w:w="100" w:type="dxa"/>
              <w:left w:w="100" w:type="dxa"/>
              <w:bottom w:w="100" w:type="dxa"/>
              <w:right w:w="100" w:type="dxa"/>
            </w:tcMar>
          </w:tcPr>
          <w:p w:rsidR="006E0C3E" w14:paraId="1CC72281" w14:textId="77777777"/>
        </w:tc>
      </w:tr>
      <w:tr w14:paraId="6BAEE629" w14:textId="77777777">
        <w:tblPrEx>
          <w:tblW w:w="0" w:type="auto"/>
          <w:tblLook w:val="04A0"/>
        </w:tblPrEx>
        <w:trPr>
          <w:trHeight w:val="269"/>
        </w:trPr>
        <w:tc>
          <w:tcPr>
            <w:tcW w:w="2592" w:type="dxa"/>
            <w:vMerge/>
            <w:tcMar>
              <w:top w:w="100" w:type="dxa"/>
              <w:left w:w="100" w:type="dxa"/>
              <w:bottom w:w="100" w:type="dxa"/>
              <w:right w:w="100" w:type="dxa"/>
            </w:tcMar>
          </w:tcPr>
          <w:p w:rsidR="006E0C3E" w14:paraId="329F86EC" w14:textId="77777777"/>
        </w:tc>
        <w:tc>
          <w:tcPr>
            <w:tcW w:w="3888" w:type="dxa"/>
            <w:vMerge w:val="restart"/>
            <w:tcMar>
              <w:top w:w="100" w:type="dxa"/>
              <w:left w:w="100" w:type="dxa"/>
              <w:bottom w:w="100" w:type="dxa"/>
              <w:right w:w="100" w:type="dxa"/>
            </w:tcMar>
          </w:tcPr>
          <w:p w:rsidR="006E0C3E" w14:paraId="2D07E80C" w14:textId="77777777">
            <w:r>
              <w:rPr>
                <w:sz w:val="20"/>
              </w:rPr>
              <w:t>$550,000 to $599,999</w:t>
            </w:r>
          </w:p>
        </w:tc>
        <w:tc>
          <w:tcPr>
            <w:tcW w:w="3888" w:type="dxa"/>
            <w:vMerge w:val="restart"/>
            <w:tcMar>
              <w:top w:w="100" w:type="dxa"/>
              <w:left w:w="100" w:type="dxa"/>
              <w:bottom w:w="100" w:type="dxa"/>
              <w:right w:w="100" w:type="dxa"/>
            </w:tcMar>
          </w:tcPr>
          <w:p w:rsidR="006E0C3E" w14:paraId="235DE5CF" w14:textId="77777777">
            <w:r>
              <w:rPr>
                <w:sz w:val="20"/>
              </w:rPr>
              <w:t>13</w:t>
            </w:r>
          </w:p>
        </w:tc>
        <w:tc>
          <w:tcPr>
            <w:tcW w:w="2592" w:type="dxa"/>
            <w:vMerge w:val="restart"/>
            <w:tcMar>
              <w:top w:w="100" w:type="dxa"/>
              <w:left w:w="100" w:type="dxa"/>
              <w:bottom w:w="100" w:type="dxa"/>
              <w:right w:w="100" w:type="dxa"/>
            </w:tcMar>
          </w:tcPr>
          <w:p w:rsidR="006E0C3E" w14:paraId="6445FAAF" w14:textId="77777777"/>
        </w:tc>
      </w:tr>
      <w:tr w14:paraId="2ACACD34" w14:textId="77777777">
        <w:tblPrEx>
          <w:tblW w:w="0" w:type="auto"/>
          <w:tblLook w:val="04A0"/>
        </w:tblPrEx>
        <w:trPr>
          <w:trHeight w:val="269"/>
        </w:trPr>
        <w:tc>
          <w:tcPr>
            <w:tcW w:w="2592" w:type="dxa"/>
            <w:vMerge/>
            <w:tcMar>
              <w:top w:w="100" w:type="dxa"/>
              <w:left w:w="100" w:type="dxa"/>
              <w:bottom w:w="100" w:type="dxa"/>
              <w:right w:w="100" w:type="dxa"/>
            </w:tcMar>
          </w:tcPr>
          <w:p w:rsidR="006E0C3E" w14:paraId="2FC0A3E3" w14:textId="77777777"/>
        </w:tc>
        <w:tc>
          <w:tcPr>
            <w:tcW w:w="3888" w:type="dxa"/>
            <w:vMerge w:val="restart"/>
            <w:tcMar>
              <w:top w:w="100" w:type="dxa"/>
              <w:left w:w="100" w:type="dxa"/>
              <w:bottom w:w="100" w:type="dxa"/>
              <w:right w:w="100" w:type="dxa"/>
            </w:tcMar>
          </w:tcPr>
          <w:p w:rsidR="006E0C3E" w14:paraId="0C5C1203" w14:textId="77777777">
            <w:r>
              <w:rPr>
                <w:sz w:val="20"/>
              </w:rPr>
              <w:t>$600,000 to $699,999</w:t>
            </w:r>
          </w:p>
        </w:tc>
        <w:tc>
          <w:tcPr>
            <w:tcW w:w="3888" w:type="dxa"/>
            <w:vMerge w:val="restart"/>
            <w:tcMar>
              <w:top w:w="100" w:type="dxa"/>
              <w:left w:w="100" w:type="dxa"/>
              <w:bottom w:w="100" w:type="dxa"/>
              <w:right w:w="100" w:type="dxa"/>
            </w:tcMar>
          </w:tcPr>
          <w:p w:rsidR="006E0C3E" w14:paraId="432BA8B3" w14:textId="77777777">
            <w:r>
              <w:rPr>
                <w:sz w:val="20"/>
              </w:rPr>
              <w:t>14</w:t>
            </w:r>
          </w:p>
        </w:tc>
        <w:tc>
          <w:tcPr>
            <w:tcW w:w="2592" w:type="dxa"/>
            <w:vMerge w:val="restart"/>
            <w:tcMar>
              <w:top w:w="100" w:type="dxa"/>
              <w:left w:w="100" w:type="dxa"/>
              <w:bottom w:w="100" w:type="dxa"/>
              <w:right w:w="100" w:type="dxa"/>
            </w:tcMar>
          </w:tcPr>
          <w:p w:rsidR="006E0C3E" w14:paraId="7CF3A9EC" w14:textId="77777777"/>
        </w:tc>
      </w:tr>
      <w:tr w14:paraId="10147B61" w14:textId="77777777">
        <w:tblPrEx>
          <w:tblW w:w="0" w:type="auto"/>
          <w:tblLook w:val="04A0"/>
        </w:tblPrEx>
        <w:trPr>
          <w:trHeight w:val="269"/>
        </w:trPr>
        <w:tc>
          <w:tcPr>
            <w:tcW w:w="2592" w:type="dxa"/>
            <w:vMerge/>
            <w:tcMar>
              <w:top w:w="100" w:type="dxa"/>
              <w:left w:w="100" w:type="dxa"/>
              <w:bottom w:w="100" w:type="dxa"/>
              <w:right w:w="100" w:type="dxa"/>
            </w:tcMar>
          </w:tcPr>
          <w:p w:rsidR="006E0C3E" w14:paraId="412F1124" w14:textId="77777777"/>
        </w:tc>
        <w:tc>
          <w:tcPr>
            <w:tcW w:w="3888" w:type="dxa"/>
            <w:vMerge w:val="restart"/>
            <w:tcMar>
              <w:top w:w="100" w:type="dxa"/>
              <w:left w:w="100" w:type="dxa"/>
              <w:bottom w:w="100" w:type="dxa"/>
              <w:right w:w="100" w:type="dxa"/>
            </w:tcMar>
          </w:tcPr>
          <w:p w:rsidR="006E0C3E" w14:paraId="45B17655" w14:textId="77777777">
            <w:r>
              <w:rPr>
                <w:sz w:val="20"/>
              </w:rPr>
              <w:t>$700,000 to $799,999</w:t>
            </w:r>
          </w:p>
        </w:tc>
        <w:tc>
          <w:tcPr>
            <w:tcW w:w="3888" w:type="dxa"/>
            <w:vMerge w:val="restart"/>
            <w:tcMar>
              <w:top w:w="100" w:type="dxa"/>
              <w:left w:w="100" w:type="dxa"/>
              <w:bottom w:w="100" w:type="dxa"/>
              <w:right w:w="100" w:type="dxa"/>
            </w:tcMar>
          </w:tcPr>
          <w:p w:rsidR="006E0C3E" w14:paraId="44157611" w14:textId="77777777">
            <w:r>
              <w:rPr>
                <w:sz w:val="20"/>
              </w:rPr>
              <w:t>15</w:t>
            </w:r>
          </w:p>
        </w:tc>
        <w:tc>
          <w:tcPr>
            <w:tcW w:w="2592" w:type="dxa"/>
            <w:vMerge w:val="restart"/>
            <w:tcMar>
              <w:top w:w="100" w:type="dxa"/>
              <w:left w:w="100" w:type="dxa"/>
              <w:bottom w:w="100" w:type="dxa"/>
              <w:right w:w="100" w:type="dxa"/>
            </w:tcMar>
          </w:tcPr>
          <w:p w:rsidR="006E0C3E" w14:paraId="065F4631" w14:textId="77777777"/>
        </w:tc>
      </w:tr>
      <w:tr w14:paraId="18183203" w14:textId="77777777">
        <w:tblPrEx>
          <w:tblW w:w="0" w:type="auto"/>
          <w:tblLook w:val="04A0"/>
        </w:tblPrEx>
        <w:trPr>
          <w:trHeight w:val="269"/>
        </w:trPr>
        <w:tc>
          <w:tcPr>
            <w:tcW w:w="2592" w:type="dxa"/>
            <w:vMerge/>
            <w:tcMar>
              <w:top w:w="100" w:type="dxa"/>
              <w:left w:w="100" w:type="dxa"/>
              <w:bottom w:w="100" w:type="dxa"/>
              <w:right w:w="100" w:type="dxa"/>
            </w:tcMar>
          </w:tcPr>
          <w:p w:rsidR="006E0C3E" w14:paraId="7CCDE6D7" w14:textId="77777777"/>
        </w:tc>
        <w:tc>
          <w:tcPr>
            <w:tcW w:w="3888" w:type="dxa"/>
            <w:vMerge w:val="restart"/>
            <w:tcMar>
              <w:top w:w="100" w:type="dxa"/>
              <w:left w:w="100" w:type="dxa"/>
              <w:bottom w:w="100" w:type="dxa"/>
              <w:right w:w="100" w:type="dxa"/>
            </w:tcMar>
          </w:tcPr>
          <w:p w:rsidR="006E0C3E" w14:paraId="021DC590" w14:textId="77777777">
            <w:r>
              <w:rPr>
                <w:sz w:val="20"/>
              </w:rPr>
              <w:t>$800,000 to $899,999</w:t>
            </w:r>
          </w:p>
        </w:tc>
        <w:tc>
          <w:tcPr>
            <w:tcW w:w="3888" w:type="dxa"/>
            <w:vMerge w:val="restart"/>
            <w:tcMar>
              <w:top w:w="100" w:type="dxa"/>
              <w:left w:w="100" w:type="dxa"/>
              <w:bottom w:w="100" w:type="dxa"/>
              <w:right w:w="100" w:type="dxa"/>
            </w:tcMar>
          </w:tcPr>
          <w:p w:rsidR="006E0C3E" w14:paraId="4B30D7BD" w14:textId="77777777">
            <w:r>
              <w:rPr>
                <w:sz w:val="20"/>
              </w:rPr>
              <w:t>16</w:t>
            </w:r>
          </w:p>
        </w:tc>
        <w:tc>
          <w:tcPr>
            <w:tcW w:w="2592" w:type="dxa"/>
            <w:vMerge w:val="restart"/>
            <w:tcMar>
              <w:top w:w="100" w:type="dxa"/>
              <w:left w:w="100" w:type="dxa"/>
              <w:bottom w:w="100" w:type="dxa"/>
              <w:right w:w="100" w:type="dxa"/>
            </w:tcMar>
          </w:tcPr>
          <w:p w:rsidR="006E0C3E" w14:paraId="2BD150DE" w14:textId="77777777"/>
        </w:tc>
      </w:tr>
      <w:tr w14:paraId="0EA1F347" w14:textId="77777777">
        <w:tblPrEx>
          <w:tblW w:w="0" w:type="auto"/>
          <w:tblLook w:val="04A0"/>
        </w:tblPrEx>
        <w:trPr>
          <w:trHeight w:val="269"/>
        </w:trPr>
        <w:tc>
          <w:tcPr>
            <w:tcW w:w="2592" w:type="dxa"/>
            <w:vMerge/>
            <w:tcMar>
              <w:top w:w="100" w:type="dxa"/>
              <w:left w:w="100" w:type="dxa"/>
              <w:bottom w:w="100" w:type="dxa"/>
              <w:right w:w="100" w:type="dxa"/>
            </w:tcMar>
          </w:tcPr>
          <w:p w:rsidR="006E0C3E" w14:paraId="73435D00" w14:textId="77777777"/>
        </w:tc>
        <w:tc>
          <w:tcPr>
            <w:tcW w:w="3888" w:type="dxa"/>
            <w:vMerge w:val="restart"/>
            <w:tcMar>
              <w:top w:w="100" w:type="dxa"/>
              <w:left w:w="100" w:type="dxa"/>
              <w:bottom w:w="100" w:type="dxa"/>
              <w:right w:w="100" w:type="dxa"/>
            </w:tcMar>
          </w:tcPr>
          <w:p w:rsidR="006E0C3E" w14:paraId="7A53C6E0" w14:textId="77777777">
            <w:r>
              <w:rPr>
                <w:sz w:val="20"/>
              </w:rPr>
              <w:t>$900,000 to $999,999</w:t>
            </w:r>
          </w:p>
        </w:tc>
        <w:tc>
          <w:tcPr>
            <w:tcW w:w="3888" w:type="dxa"/>
            <w:vMerge w:val="restart"/>
            <w:tcMar>
              <w:top w:w="100" w:type="dxa"/>
              <w:left w:w="100" w:type="dxa"/>
              <w:bottom w:w="100" w:type="dxa"/>
              <w:right w:w="100" w:type="dxa"/>
            </w:tcMar>
          </w:tcPr>
          <w:p w:rsidR="006E0C3E" w14:paraId="7B018591" w14:textId="77777777">
            <w:r>
              <w:rPr>
                <w:sz w:val="20"/>
              </w:rPr>
              <w:t>17</w:t>
            </w:r>
          </w:p>
        </w:tc>
        <w:tc>
          <w:tcPr>
            <w:tcW w:w="2592" w:type="dxa"/>
            <w:vMerge w:val="restart"/>
            <w:tcMar>
              <w:top w:w="100" w:type="dxa"/>
              <w:left w:w="100" w:type="dxa"/>
              <w:bottom w:w="100" w:type="dxa"/>
              <w:right w:w="100" w:type="dxa"/>
            </w:tcMar>
          </w:tcPr>
          <w:p w:rsidR="006E0C3E" w14:paraId="046E182C" w14:textId="77777777"/>
        </w:tc>
      </w:tr>
      <w:tr w14:paraId="0C15C75A" w14:textId="77777777">
        <w:tblPrEx>
          <w:tblW w:w="0" w:type="auto"/>
          <w:tblLook w:val="04A0"/>
        </w:tblPrEx>
        <w:trPr>
          <w:trHeight w:val="269"/>
        </w:trPr>
        <w:tc>
          <w:tcPr>
            <w:tcW w:w="2592" w:type="dxa"/>
            <w:vMerge/>
            <w:tcMar>
              <w:top w:w="100" w:type="dxa"/>
              <w:left w:w="100" w:type="dxa"/>
              <w:bottom w:w="100" w:type="dxa"/>
              <w:right w:w="100" w:type="dxa"/>
            </w:tcMar>
          </w:tcPr>
          <w:p w:rsidR="006E0C3E" w14:paraId="75FEB378" w14:textId="77777777"/>
        </w:tc>
        <w:tc>
          <w:tcPr>
            <w:tcW w:w="3888" w:type="dxa"/>
            <w:vMerge w:val="restart"/>
            <w:tcMar>
              <w:top w:w="100" w:type="dxa"/>
              <w:left w:w="100" w:type="dxa"/>
              <w:bottom w:w="100" w:type="dxa"/>
              <w:right w:w="100" w:type="dxa"/>
            </w:tcMar>
          </w:tcPr>
          <w:p w:rsidR="006E0C3E" w14:paraId="47380A24" w14:textId="77777777">
            <w:r>
              <w:rPr>
                <w:sz w:val="20"/>
              </w:rPr>
              <w:t>$1,000,000 to $1,249,999</w:t>
            </w:r>
          </w:p>
        </w:tc>
        <w:tc>
          <w:tcPr>
            <w:tcW w:w="3888" w:type="dxa"/>
            <w:vMerge w:val="restart"/>
            <w:tcMar>
              <w:top w:w="100" w:type="dxa"/>
              <w:left w:w="100" w:type="dxa"/>
              <w:bottom w:w="100" w:type="dxa"/>
              <w:right w:w="100" w:type="dxa"/>
            </w:tcMar>
          </w:tcPr>
          <w:p w:rsidR="006E0C3E" w14:paraId="4BE9D12F" w14:textId="77777777">
            <w:r>
              <w:rPr>
                <w:sz w:val="20"/>
              </w:rPr>
              <w:t>18</w:t>
            </w:r>
          </w:p>
        </w:tc>
        <w:tc>
          <w:tcPr>
            <w:tcW w:w="2592" w:type="dxa"/>
            <w:vMerge w:val="restart"/>
            <w:tcMar>
              <w:top w:w="100" w:type="dxa"/>
              <w:left w:w="100" w:type="dxa"/>
              <w:bottom w:w="100" w:type="dxa"/>
              <w:right w:w="100" w:type="dxa"/>
            </w:tcMar>
          </w:tcPr>
          <w:p w:rsidR="006E0C3E" w14:paraId="640AC433" w14:textId="77777777"/>
        </w:tc>
      </w:tr>
      <w:tr w14:paraId="462C4BD5" w14:textId="77777777">
        <w:tblPrEx>
          <w:tblW w:w="0" w:type="auto"/>
          <w:tblLook w:val="04A0"/>
        </w:tblPrEx>
        <w:trPr>
          <w:trHeight w:val="269"/>
        </w:trPr>
        <w:tc>
          <w:tcPr>
            <w:tcW w:w="2592" w:type="dxa"/>
            <w:vMerge/>
            <w:tcMar>
              <w:top w:w="100" w:type="dxa"/>
              <w:left w:w="100" w:type="dxa"/>
              <w:bottom w:w="100" w:type="dxa"/>
              <w:right w:w="100" w:type="dxa"/>
            </w:tcMar>
          </w:tcPr>
          <w:p w:rsidR="006E0C3E" w14:paraId="3A8D6D9C" w14:textId="77777777"/>
        </w:tc>
        <w:tc>
          <w:tcPr>
            <w:tcW w:w="3888" w:type="dxa"/>
            <w:vMerge w:val="restart"/>
            <w:tcMar>
              <w:top w:w="100" w:type="dxa"/>
              <w:left w:w="100" w:type="dxa"/>
              <w:bottom w:w="100" w:type="dxa"/>
              <w:right w:w="100" w:type="dxa"/>
            </w:tcMar>
          </w:tcPr>
          <w:p w:rsidR="006E0C3E" w14:paraId="5EB2D010" w14:textId="77777777">
            <w:r>
              <w:rPr>
                <w:sz w:val="20"/>
              </w:rPr>
              <w:t>$1,250,000 to $1,499,999</w:t>
            </w:r>
          </w:p>
        </w:tc>
        <w:tc>
          <w:tcPr>
            <w:tcW w:w="3888" w:type="dxa"/>
            <w:vMerge w:val="restart"/>
            <w:tcMar>
              <w:top w:w="100" w:type="dxa"/>
              <w:left w:w="100" w:type="dxa"/>
              <w:bottom w:w="100" w:type="dxa"/>
              <w:right w:w="100" w:type="dxa"/>
            </w:tcMar>
          </w:tcPr>
          <w:p w:rsidR="006E0C3E" w14:paraId="0CE4E037" w14:textId="77777777">
            <w:r>
              <w:rPr>
                <w:sz w:val="20"/>
              </w:rPr>
              <w:t>19</w:t>
            </w:r>
          </w:p>
        </w:tc>
        <w:tc>
          <w:tcPr>
            <w:tcW w:w="2592" w:type="dxa"/>
            <w:vMerge w:val="restart"/>
            <w:tcMar>
              <w:top w:w="100" w:type="dxa"/>
              <w:left w:w="100" w:type="dxa"/>
              <w:bottom w:w="100" w:type="dxa"/>
              <w:right w:w="100" w:type="dxa"/>
            </w:tcMar>
          </w:tcPr>
          <w:p w:rsidR="006E0C3E" w14:paraId="437A4EC2" w14:textId="77777777"/>
        </w:tc>
      </w:tr>
      <w:tr w14:paraId="63D2071C" w14:textId="77777777">
        <w:tblPrEx>
          <w:tblW w:w="0" w:type="auto"/>
          <w:tblLook w:val="04A0"/>
        </w:tblPrEx>
        <w:trPr>
          <w:trHeight w:val="269"/>
        </w:trPr>
        <w:tc>
          <w:tcPr>
            <w:tcW w:w="2592" w:type="dxa"/>
            <w:vMerge/>
            <w:tcMar>
              <w:top w:w="100" w:type="dxa"/>
              <w:left w:w="100" w:type="dxa"/>
              <w:bottom w:w="100" w:type="dxa"/>
              <w:right w:w="100" w:type="dxa"/>
            </w:tcMar>
          </w:tcPr>
          <w:p w:rsidR="006E0C3E" w14:paraId="2C65FEAD" w14:textId="77777777"/>
        </w:tc>
        <w:tc>
          <w:tcPr>
            <w:tcW w:w="3888" w:type="dxa"/>
            <w:vMerge w:val="restart"/>
            <w:tcMar>
              <w:top w:w="100" w:type="dxa"/>
              <w:left w:w="100" w:type="dxa"/>
              <w:bottom w:w="100" w:type="dxa"/>
              <w:right w:w="100" w:type="dxa"/>
            </w:tcMar>
          </w:tcPr>
          <w:p w:rsidR="006E0C3E" w14:paraId="5FE7F396" w14:textId="77777777">
            <w:r>
              <w:rPr>
                <w:sz w:val="20"/>
              </w:rPr>
              <w:t>$1,500,000 or more</w:t>
            </w:r>
          </w:p>
        </w:tc>
        <w:tc>
          <w:tcPr>
            <w:tcW w:w="3888" w:type="dxa"/>
            <w:vMerge w:val="restart"/>
            <w:tcMar>
              <w:top w:w="100" w:type="dxa"/>
              <w:left w:w="100" w:type="dxa"/>
              <w:bottom w:w="100" w:type="dxa"/>
              <w:right w:w="100" w:type="dxa"/>
            </w:tcMar>
          </w:tcPr>
          <w:p w:rsidR="006E0C3E" w14:paraId="607898EF" w14:textId="77777777">
            <w:r>
              <w:rPr>
                <w:sz w:val="20"/>
              </w:rPr>
              <w:t>20</w:t>
            </w:r>
          </w:p>
        </w:tc>
        <w:tc>
          <w:tcPr>
            <w:tcW w:w="2592" w:type="dxa"/>
            <w:vMerge w:val="restart"/>
            <w:tcMar>
              <w:top w:w="100" w:type="dxa"/>
              <w:left w:w="100" w:type="dxa"/>
              <w:bottom w:w="100" w:type="dxa"/>
              <w:right w:w="100" w:type="dxa"/>
            </w:tcMar>
          </w:tcPr>
          <w:p w:rsidR="006E0C3E" w14:paraId="0D8FE1B1" w14:textId="77777777"/>
        </w:tc>
      </w:tr>
      <w:tr w14:paraId="614E88D6" w14:textId="77777777">
        <w:tblPrEx>
          <w:tblW w:w="0" w:type="auto"/>
          <w:tblLook w:val="04A0"/>
        </w:tblPrEx>
        <w:trPr>
          <w:trHeight w:val="269"/>
        </w:trPr>
        <w:tc>
          <w:tcPr>
            <w:tcW w:w="2592" w:type="dxa"/>
            <w:vMerge/>
            <w:tcMar>
              <w:top w:w="100" w:type="dxa"/>
              <w:left w:w="100" w:type="dxa"/>
              <w:bottom w:w="100" w:type="dxa"/>
              <w:right w:w="100" w:type="dxa"/>
            </w:tcMar>
          </w:tcPr>
          <w:p w:rsidR="006E0C3E" w14:paraId="0B67A5C6" w14:textId="77777777"/>
        </w:tc>
        <w:tc>
          <w:tcPr>
            <w:tcW w:w="3888" w:type="dxa"/>
            <w:vMerge w:val="restart"/>
            <w:tcMar>
              <w:top w:w="100" w:type="dxa"/>
              <w:left w:w="100" w:type="dxa"/>
              <w:bottom w:w="100" w:type="dxa"/>
              <w:right w:w="100" w:type="dxa"/>
            </w:tcMar>
          </w:tcPr>
          <w:p w:rsidR="006E0C3E" w14:paraId="224F6649" w14:textId="77777777">
            <w:r>
              <w:rPr>
                <w:sz w:val="20"/>
              </w:rPr>
              <w:t>Don't Know</w:t>
            </w:r>
          </w:p>
        </w:tc>
        <w:tc>
          <w:tcPr>
            <w:tcW w:w="3888" w:type="dxa"/>
            <w:vMerge w:val="restart"/>
            <w:tcMar>
              <w:top w:w="100" w:type="dxa"/>
              <w:left w:w="100" w:type="dxa"/>
              <w:bottom w:w="100" w:type="dxa"/>
              <w:right w:w="100" w:type="dxa"/>
            </w:tcMar>
          </w:tcPr>
          <w:p w:rsidR="006E0C3E" w14:paraId="5B13D1B0" w14:textId="77777777">
            <w:r>
              <w:rPr>
                <w:sz w:val="20"/>
              </w:rPr>
              <w:t>-2</w:t>
            </w:r>
          </w:p>
        </w:tc>
        <w:tc>
          <w:tcPr>
            <w:tcW w:w="2592" w:type="dxa"/>
            <w:vMerge w:val="restart"/>
            <w:tcMar>
              <w:top w:w="100" w:type="dxa"/>
              <w:left w:w="100" w:type="dxa"/>
              <w:bottom w:w="100" w:type="dxa"/>
              <w:right w:w="100" w:type="dxa"/>
            </w:tcMar>
          </w:tcPr>
          <w:p w:rsidR="006E0C3E" w14:paraId="22603E9B" w14:textId="77777777"/>
        </w:tc>
      </w:tr>
      <w:tr w14:paraId="43E249CB" w14:textId="77777777">
        <w:tblPrEx>
          <w:tblW w:w="0" w:type="auto"/>
          <w:tblLook w:val="04A0"/>
        </w:tblPrEx>
        <w:trPr>
          <w:trHeight w:val="269"/>
        </w:trPr>
        <w:tc>
          <w:tcPr>
            <w:tcW w:w="2592" w:type="dxa"/>
            <w:vMerge/>
            <w:tcMar>
              <w:top w:w="100" w:type="dxa"/>
              <w:left w:w="100" w:type="dxa"/>
              <w:bottom w:w="100" w:type="dxa"/>
              <w:right w:w="100" w:type="dxa"/>
            </w:tcMar>
          </w:tcPr>
          <w:p w:rsidR="006E0C3E" w14:paraId="1CE4735A" w14:textId="77777777"/>
        </w:tc>
        <w:tc>
          <w:tcPr>
            <w:tcW w:w="3888" w:type="dxa"/>
            <w:tcMar>
              <w:top w:w="100" w:type="dxa"/>
              <w:left w:w="100" w:type="dxa"/>
              <w:bottom w:w="100" w:type="dxa"/>
              <w:right w:w="100" w:type="dxa"/>
            </w:tcMar>
          </w:tcPr>
          <w:p w:rsidR="006E0C3E" w14:paraId="032A15F8" w14:textId="77777777">
            <w:r>
              <w:rPr>
                <w:sz w:val="20"/>
              </w:rPr>
              <w:t>Refuse</w:t>
            </w:r>
          </w:p>
        </w:tc>
        <w:tc>
          <w:tcPr>
            <w:tcW w:w="3888" w:type="dxa"/>
            <w:tcMar>
              <w:top w:w="100" w:type="dxa"/>
              <w:left w:w="100" w:type="dxa"/>
              <w:bottom w:w="100" w:type="dxa"/>
              <w:right w:w="100" w:type="dxa"/>
            </w:tcMar>
          </w:tcPr>
          <w:p w:rsidR="006E0C3E" w14:paraId="00998F82" w14:textId="77777777">
            <w:r>
              <w:rPr>
                <w:sz w:val="20"/>
              </w:rPr>
              <w:t>-3</w:t>
            </w:r>
          </w:p>
        </w:tc>
        <w:tc>
          <w:tcPr>
            <w:tcW w:w="2592" w:type="dxa"/>
            <w:tcMar>
              <w:top w:w="100" w:type="dxa"/>
              <w:left w:w="100" w:type="dxa"/>
              <w:bottom w:w="100" w:type="dxa"/>
              <w:right w:w="100" w:type="dxa"/>
            </w:tcMar>
          </w:tcPr>
          <w:p w:rsidR="006E0C3E" w14:paraId="1E231B7D" w14:textId="77777777"/>
        </w:tc>
      </w:tr>
    </w:tbl>
    <w:p w:rsidR="006E0C3E" w14:paraId="5B35D111" w14:textId="77777777"/>
    <w:tbl>
      <w:tblPr>
        <w:tblStyle w:val="TableGrid"/>
        <w:tblW w:w="0" w:type="auto"/>
        <w:tblLook w:val="04A0"/>
      </w:tblPr>
      <w:tblGrid>
        <w:gridCol w:w="2591"/>
        <w:gridCol w:w="10359"/>
      </w:tblGrid>
      <w:tr w14:paraId="0054B242" w14:textId="77777777">
        <w:tblPrEx>
          <w:tblW w:w="0" w:type="auto"/>
          <w:tblLook w:val="04A0"/>
        </w:tblPrEx>
        <w:trPr>
          <w:trHeight w:val="269"/>
        </w:trPr>
        <w:tc>
          <w:tcPr>
            <w:tcW w:w="12960" w:type="dxa"/>
            <w:gridSpan w:val="2"/>
            <w:vMerge w:val="restart"/>
            <w:tcMar>
              <w:top w:w="100" w:type="dxa"/>
              <w:left w:w="100" w:type="dxa"/>
              <w:bottom w:w="100" w:type="dxa"/>
              <w:right w:w="100" w:type="dxa"/>
            </w:tcMar>
          </w:tcPr>
          <w:p w:rsidR="006E0C3E" w14:paraId="3AA252F1" w14:textId="77777777">
            <w:r>
              <w:rPr>
                <w:b/>
                <w:sz w:val="30"/>
              </w:rPr>
              <w:t>BLOCK: BLKBACK_CPS / SCREEN: SC_COLLECT_PHONE / QUESTION: TELHHD_CPS (STANDARD)</w:t>
            </w:r>
          </w:p>
        </w:tc>
      </w:tr>
      <w:tr w14:paraId="0A1FE7FC"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4C474520" w14:textId="77777777">
            <w:r>
              <w:rPr>
                <w:b/>
                <w:sz w:val="24"/>
              </w:rPr>
              <w:t>ATTRIBUTE NAME</w:t>
            </w:r>
          </w:p>
        </w:tc>
        <w:tc>
          <w:tcPr>
            <w:tcW w:w="10368" w:type="dxa"/>
            <w:vMerge w:val="restart"/>
            <w:tcMar>
              <w:top w:w="100" w:type="dxa"/>
              <w:left w:w="100" w:type="dxa"/>
              <w:bottom w:w="100" w:type="dxa"/>
              <w:right w:w="100" w:type="dxa"/>
            </w:tcMar>
          </w:tcPr>
          <w:p w:rsidR="006E0C3E" w14:paraId="6533AA7A" w14:textId="77777777">
            <w:r>
              <w:rPr>
                <w:b/>
                <w:sz w:val="24"/>
              </w:rPr>
              <w:t>VALUE</w:t>
            </w:r>
          </w:p>
        </w:tc>
      </w:tr>
      <w:tr w14:paraId="150BB2BF" w14:textId="77777777">
        <w:tblPrEx>
          <w:tblW w:w="0" w:type="auto"/>
          <w:tblLook w:val="04A0"/>
        </w:tblPrEx>
        <w:trPr>
          <w:trHeight w:val="269"/>
        </w:trPr>
        <w:tc>
          <w:tcPr>
            <w:tcW w:w="2592" w:type="dxa"/>
            <w:tcMar>
              <w:top w:w="100" w:type="dxa"/>
              <w:left w:w="100" w:type="dxa"/>
              <w:bottom w:w="100" w:type="dxa"/>
              <w:right w:w="100" w:type="dxa"/>
            </w:tcMar>
          </w:tcPr>
          <w:p w:rsidR="006E0C3E" w14:paraId="051363FA" w14:textId="77777777">
            <w:r>
              <w:rPr>
                <w:sz w:val="20"/>
              </w:rPr>
              <w:t>CAPI QUESTION WORDING</w:t>
            </w:r>
          </w:p>
        </w:tc>
        <w:tc>
          <w:tcPr>
            <w:tcW w:w="10368" w:type="dxa"/>
            <w:tcMar>
              <w:top w:w="100" w:type="dxa"/>
              <w:left w:w="100" w:type="dxa"/>
              <w:bottom w:w="100" w:type="dxa"/>
              <w:right w:w="100" w:type="dxa"/>
            </w:tcMar>
          </w:tcPr>
          <w:p w:rsidR="006E0C3E" w14:paraId="53EF0E7D" w14:textId="77777777">
            <w:r>
              <w:rPr>
                <w:sz w:val="20"/>
              </w:rPr>
              <w:t xml:space="preserve">Does this house, apartment or mobile home have telephone service from  which you can both make and </w:t>
            </w:r>
            <w:r>
              <w:rPr>
                <w:sz w:val="20"/>
              </w:rPr>
              <w:t>receive calls? Please include cell phones, regular phones, and any other type of telephone service.</w:t>
            </w:r>
          </w:p>
        </w:tc>
      </w:tr>
    </w:tbl>
    <w:p w:rsidR="006E0C3E" w14:paraId="7CD4FAFC" w14:textId="77777777"/>
    <w:tbl>
      <w:tblPr>
        <w:tblStyle w:val="TableGrid"/>
        <w:tblW w:w="0" w:type="auto"/>
        <w:tblLook w:val="04A0"/>
      </w:tblPr>
      <w:tblGrid>
        <w:gridCol w:w="2590"/>
        <w:gridCol w:w="3885"/>
        <w:gridCol w:w="3885"/>
        <w:gridCol w:w="2590"/>
      </w:tblGrid>
      <w:tr w14:paraId="4CC0E834"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6E0C3E" w14:paraId="11AD9F31" w14:textId="77777777">
            <w:r>
              <w:rPr>
                <w:b/>
                <w:sz w:val="30"/>
              </w:rPr>
              <w:t>BLOCK: BLKBACK_CPS / SCREEN: SC_COLLECT_PHONE / QUESTION: TELHHD_CPS / RESPONSE: RTELHHD_CPS (STANDARD, RADIOBUTTON)</w:t>
            </w:r>
          </w:p>
        </w:tc>
      </w:tr>
      <w:tr w14:paraId="44C22125"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F98DEB8" w14:textId="77777777">
            <w:r>
              <w:rPr>
                <w:b/>
                <w:sz w:val="24"/>
              </w:rPr>
              <w:t>ATTRIBUTE NAME</w:t>
            </w:r>
          </w:p>
        </w:tc>
        <w:tc>
          <w:tcPr>
            <w:tcW w:w="10368" w:type="dxa"/>
            <w:gridSpan w:val="3"/>
            <w:vMerge w:val="restart"/>
            <w:tcMar>
              <w:top w:w="100" w:type="dxa"/>
              <w:left w:w="100" w:type="dxa"/>
              <w:bottom w:w="100" w:type="dxa"/>
              <w:right w:w="100" w:type="dxa"/>
            </w:tcMar>
          </w:tcPr>
          <w:p w:rsidR="006E0C3E" w14:paraId="46A50BCA" w14:textId="77777777">
            <w:r>
              <w:rPr>
                <w:b/>
                <w:sz w:val="24"/>
              </w:rPr>
              <w:t>VALUE</w:t>
            </w:r>
          </w:p>
        </w:tc>
      </w:tr>
      <w:tr w14:paraId="6B2F929E"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667E5D55" w14:textId="77777777">
            <w:r>
              <w:rPr>
                <w:sz w:val="20"/>
              </w:rPr>
              <w:t>RESPONSE VARIABLE</w:t>
            </w:r>
          </w:p>
        </w:tc>
        <w:tc>
          <w:tcPr>
            <w:tcW w:w="10368" w:type="dxa"/>
            <w:gridSpan w:val="3"/>
            <w:vMerge w:val="restart"/>
            <w:tcMar>
              <w:top w:w="100" w:type="dxa"/>
              <w:left w:w="100" w:type="dxa"/>
              <w:bottom w:w="100" w:type="dxa"/>
              <w:right w:w="100" w:type="dxa"/>
            </w:tcMar>
          </w:tcPr>
          <w:p w:rsidR="006E0C3E" w14:paraId="18CF7E5E" w14:textId="77777777">
            <w:r>
              <w:rPr>
                <w:sz w:val="20"/>
              </w:rPr>
              <w:t>HUTELHHD</w:t>
            </w:r>
          </w:p>
        </w:tc>
      </w:tr>
      <w:tr w14:paraId="7B225193"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B18B9A0" w14:textId="77777777">
            <w:r>
              <w:rPr>
                <w:sz w:val="20"/>
              </w:rPr>
              <w:t>ANSWER LIST</w:t>
            </w:r>
          </w:p>
        </w:tc>
        <w:tc>
          <w:tcPr>
            <w:tcW w:w="10368" w:type="dxa"/>
            <w:gridSpan w:val="3"/>
            <w:vMerge w:val="restart"/>
            <w:tcMar>
              <w:top w:w="100" w:type="dxa"/>
              <w:left w:w="100" w:type="dxa"/>
              <w:bottom w:w="100" w:type="dxa"/>
              <w:right w:w="100" w:type="dxa"/>
            </w:tcMar>
          </w:tcPr>
          <w:p w:rsidR="006E0C3E" w14:paraId="1E95FD47" w14:textId="77777777">
            <w:r>
              <w:rPr>
                <w:sz w:val="20"/>
              </w:rPr>
              <w:t>TYESNO</w:t>
            </w:r>
          </w:p>
        </w:tc>
      </w:tr>
      <w:tr w14:paraId="7D033A5D"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6EA06ADD" w14:textId="77777777">
            <w:r>
              <w:rPr>
                <w:b/>
                <w:sz w:val="24"/>
              </w:rPr>
              <w:t>ANSWER LIST OPTIONS</w:t>
            </w:r>
          </w:p>
        </w:tc>
        <w:tc>
          <w:tcPr>
            <w:tcW w:w="3888" w:type="dxa"/>
            <w:vMerge w:val="restart"/>
            <w:tcMar>
              <w:top w:w="100" w:type="dxa"/>
              <w:left w:w="100" w:type="dxa"/>
              <w:bottom w:w="100" w:type="dxa"/>
              <w:right w:w="100" w:type="dxa"/>
            </w:tcMar>
          </w:tcPr>
          <w:p w:rsidR="006E0C3E" w14:paraId="1B3080DF" w14:textId="77777777">
            <w:r>
              <w:rPr>
                <w:b/>
                <w:sz w:val="24"/>
              </w:rPr>
              <w:t>DISPLAY NAME</w:t>
            </w:r>
          </w:p>
        </w:tc>
        <w:tc>
          <w:tcPr>
            <w:tcW w:w="3888" w:type="dxa"/>
            <w:vMerge w:val="restart"/>
            <w:tcMar>
              <w:top w:w="100" w:type="dxa"/>
              <w:left w:w="100" w:type="dxa"/>
              <w:bottom w:w="100" w:type="dxa"/>
              <w:right w:w="100" w:type="dxa"/>
            </w:tcMar>
          </w:tcPr>
          <w:p w:rsidR="006E0C3E" w14:paraId="2ECCA3BC" w14:textId="77777777">
            <w:r>
              <w:rPr>
                <w:b/>
                <w:sz w:val="24"/>
              </w:rPr>
              <w:t>STORED VALUE</w:t>
            </w:r>
          </w:p>
        </w:tc>
        <w:tc>
          <w:tcPr>
            <w:tcW w:w="2592" w:type="dxa"/>
            <w:vMerge w:val="restart"/>
            <w:tcMar>
              <w:top w:w="100" w:type="dxa"/>
              <w:left w:w="100" w:type="dxa"/>
              <w:bottom w:w="100" w:type="dxa"/>
              <w:right w:w="100" w:type="dxa"/>
            </w:tcMar>
          </w:tcPr>
          <w:p w:rsidR="006E0C3E" w14:paraId="7BB22A07" w14:textId="77777777">
            <w:r>
              <w:rPr>
                <w:b/>
                <w:sz w:val="24"/>
              </w:rPr>
              <w:t>VARIABLE</w:t>
            </w:r>
          </w:p>
        </w:tc>
      </w:tr>
      <w:tr w14:paraId="179E9ABE" w14:textId="77777777">
        <w:tblPrEx>
          <w:tblW w:w="0" w:type="auto"/>
          <w:tblLook w:val="04A0"/>
        </w:tblPrEx>
        <w:trPr>
          <w:trHeight w:val="269"/>
        </w:trPr>
        <w:tc>
          <w:tcPr>
            <w:tcW w:w="2592" w:type="dxa"/>
            <w:vMerge/>
            <w:tcMar>
              <w:top w:w="100" w:type="dxa"/>
              <w:left w:w="100" w:type="dxa"/>
              <w:bottom w:w="100" w:type="dxa"/>
              <w:right w:w="100" w:type="dxa"/>
            </w:tcMar>
          </w:tcPr>
          <w:p w:rsidR="006E0C3E" w14:paraId="7FE2EA4E" w14:textId="77777777"/>
        </w:tc>
        <w:tc>
          <w:tcPr>
            <w:tcW w:w="3888" w:type="dxa"/>
            <w:vMerge w:val="restart"/>
            <w:tcMar>
              <w:top w:w="100" w:type="dxa"/>
              <w:left w:w="100" w:type="dxa"/>
              <w:bottom w:w="100" w:type="dxa"/>
              <w:right w:w="100" w:type="dxa"/>
            </w:tcMar>
          </w:tcPr>
          <w:p w:rsidR="006E0C3E" w14:paraId="3F43C186" w14:textId="77777777">
            <w:r>
              <w:rPr>
                <w:sz w:val="20"/>
              </w:rPr>
              <w:t>Yes</w:t>
            </w:r>
          </w:p>
        </w:tc>
        <w:tc>
          <w:tcPr>
            <w:tcW w:w="3888" w:type="dxa"/>
            <w:vMerge w:val="restart"/>
            <w:tcMar>
              <w:top w:w="100" w:type="dxa"/>
              <w:left w:w="100" w:type="dxa"/>
              <w:bottom w:w="100" w:type="dxa"/>
              <w:right w:w="100" w:type="dxa"/>
            </w:tcMar>
          </w:tcPr>
          <w:p w:rsidR="006E0C3E" w14:paraId="25641004" w14:textId="77777777">
            <w:r>
              <w:rPr>
                <w:sz w:val="20"/>
              </w:rPr>
              <w:t>1</w:t>
            </w:r>
          </w:p>
        </w:tc>
        <w:tc>
          <w:tcPr>
            <w:tcW w:w="2592" w:type="dxa"/>
            <w:vMerge w:val="restart"/>
            <w:tcMar>
              <w:top w:w="100" w:type="dxa"/>
              <w:left w:w="100" w:type="dxa"/>
              <w:bottom w:w="100" w:type="dxa"/>
              <w:right w:w="100" w:type="dxa"/>
            </w:tcMar>
          </w:tcPr>
          <w:p w:rsidR="006E0C3E" w14:paraId="0AC7373B" w14:textId="77777777"/>
        </w:tc>
      </w:tr>
      <w:tr w14:paraId="71DFB1B3" w14:textId="77777777">
        <w:tblPrEx>
          <w:tblW w:w="0" w:type="auto"/>
          <w:tblLook w:val="04A0"/>
        </w:tblPrEx>
        <w:trPr>
          <w:trHeight w:val="269"/>
        </w:trPr>
        <w:tc>
          <w:tcPr>
            <w:tcW w:w="2592" w:type="dxa"/>
            <w:vMerge/>
            <w:tcMar>
              <w:top w:w="100" w:type="dxa"/>
              <w:left w:w="100" w:type="dxa"/>
              <w:bottom w:w="100" w:type="dxa"/>
              <w:right w:w="100" w:type="dxa"/>
            </w:tcMar>
          </w:tcPr>
          <w:p w:rsidR="006E0C3E" w14:paraId="3AA3295D" w14:textId="77777777"/>
        </w:tc>
        <w:tc>
          <w:tcPr>
            <w:tcW w:w="3888" w:type="dxa"/>
            <w:vMerge w:val="restart"/>
            <w:tcMar>
              <w:top w:w="100" w:type="dxa"/>
              <w:left w:w="100" w:type="dxa"/>
              <w:bottom w:w="100" w:type="dxa"/>
              <w:right w:w="100" w:type="dxa"/>
            </w:tcMar>
          </w:tcPr>
          <w:p w:rsidR="006E0C3E" w14:paraId="2076B36C" w14:textId="77777777">
            <w:r>
              <w:rPr>
                <w:sz w:val="20"/>
              </w:rPr>
              <w:t>No</w:t>
            </w:r>
          </w:p>
        </w:tc>
        <w:tc>
          <w:tcPr>
            <w:tcW w:w="3888" w:type="dxa"/>
            <w:vMerge w:val="restart"/>
            <w:tcMar>
              <w:top w:w="100" w:type="dxa"/>
              <w:left w:w="100" w:type="dxa"/>
              <w:bottom w:w="100" w:type="dxa"/>
              <w:right w:w="100" w:type="dxa"/>
            </w:tcMar>
          </w:tcPr>
          <w:p w:rsidR="006E0C3E" w14:paraId="04CDF986" w14:textId="77777777">
            <w:r>
              <w:rPr>
                <w:sz w:val="20"/>
              </w:rPr>
              <w:t>2</w:t>
            </w:r>
          </w:p>
        </w:tc>
        <w:tc>
          <w:tcPr>
            <w:tcW w:w="2592" w:type="dxa"/>
            <w:vMerge w:val="restart"/>
            <w:tcMar>
              <w:top w:w="100" w:type="dxa"/>
              <w:left w:w="100" w:type="dxa"/>
              <w:bottom w:w="100" w:type="dxa"/>
              <w:right w:w="100" w:type="dxa"/>
            </w:tcMar>
          </w:tcPr>
          <w:p w:rsidR="006E0C3E" w14:paraId="6CEA4180" w14:textId="77777777"/>
        </w:tc>
      </w:tr>
      <w:tr w14:paraId="2C311A0E" w14:textId="77777777">
        <w:tblPrEx>
          <w:tblW w:w="0" w:type="auto"/>
          <w:tblLook w:val="04A0"/>
        </w:tblPrEx>
        <w:trPr>
          <w:trHeight w:val="269"/>
        </w:trPr>
        <w:tc>
          <w:tcPr>
            <w:tcW w:w="2592" w:type="dxa"/>
            <w:vMerge/>
            <w:tcMar>
              <w:top w:w="100" w:type="dxa"/>
              <w:left w:w="100" w:type="dxa"/>
              <w:bottom w:w="100" w:type="dxa"/>
              <w:right w:w="100" w:type="dxa"/>
            </w:tcMar>
          </w:tcPr>
          <w:p w:rsidR="006E0C3E" w14:paraId="2DB116F1" w14:textId="77777777"/>
        </w:tc>
        <w:tc>
          <w:tcPr>
            <w:tcW w:w="3888" w:type="dxa"/>
            <w:vMerge w:val="restart"/>
            <w:tcMar>
              <w:top w:w="100" w:type="dxa"/>
              <w:left w:w="100" w:type="dxa"/>
              <w:bottom w:w="100" w:type="dxa"/>
              <w:right w:w="100" w:type="dxa"/>
            </w:tcMar>
          </w:tcPr>
          <w:p w:rsidR="006E0C3E" w14:paraId="7DC9D937" w14:textId="77777777">
            <w:r>
              <w:rPr>
                <w:sz w:val="20"/>
              </w:rPr>
              <w:t>Don't Know</w:t>
            </w:r>
          </w:p>
        </w:tc>
        <w:tc>
          <w:tcPr>
            <w:tcW w:w="3888" w:type="dxa"/>
            <w:vMerge w:val="restart"/>
            <w:tcMar>
              <w:top w:w="100" w:type="dxa"/>
              <w:left w:w="100" w:type="dxa"/>
              <w:bottom w:w="100" w:type="dxa"/>
              <w:right w:w="100" w:type="dxa"/>
            </w:tcMar>
          </w:tcPr>
          <w:p w:rsidR="006E0C3E" w14:paraId="439EFFA0" w14:textId="77777777">
            <w:r>
              <w:rPr>
                <w:sz w:val="20"/>
              </w:rPr>
              <w:t>-2</w:t>
            </w:r>
          </w:p>
        </w:tc>
        <w:tc>
          <w:tcPr>
            <w:tcW w:w="2592" w:type="dxa"/>
            <w:vMerge w:val="restart"/>
            <w:tcMar>
              <w:top w:w="100" w:type="dxa"/>
              <w:left w:w="100" w:type="dxa"/>
              <w:bottom w:w="100" w:type="dxa"/>
              <w:right w:w="100" w:type="dxa"/>
            </w:tcMar>
          </w:tcPr>
          <w:p w:rsidR="006E0C3E" w14:paraId="45C185A6" w14:textId="77777777"/>
        </w:tc>
      </w:tr>
      <w:tr w14:paraId="0A995497" w14:textId="77777777">
        <w:tblPrEx>
          <w:tblW w:w="0" w:type="auto"/>
          <w:tblLook w:val="04A0"/>
        </w:tblPrEx>
        <w:trPr>
          <w:trHeight w:val="269"/>
        </w:trPr>
        <w:tc>
          <w:tcPr>
            <w:tcW w:w="2592" w:type="dxa"/>
            <w:vMerge/>
            <w:tcMar>
              <w:top w:w="100" w:type="dxa"/>
              <w:left w:w="100" w:type="dxa"/>
              <w:bottom w:w="100" w:type="dxa"/>
              <w:right w:w="100" w:type="dxa"/>
            </w:tcMar>
          </w:tcPr>
          <w:p w:rsidR="006E0C3E" w14:paraId="72C16260" w14:textId="77777777"/>
        </w:tc>
        <w:tc>
          <w:tcPr>
            <w:tcW w:w="3888" w:type="dxa"/>
            <w:tcMar>
              <w:top w:w="100" w:type="dxa"/>
              <w:left w:w="100" w:type="dxa"/>
              <w:bottom w:w="100" w:type="dxa"/>
              <w:right w:w="100" w:type="dxa"/>
            </w:tcMar>
          </w:tcPr>
          <w:p w:rsidR="006E0C3E" w14:paraId="7FE7EE2A" w14:textId="77777777">
            <w:r>
              <w:rPr>
                <w:sz w:val="20"/>
              </w:rPr>
              <w:t>Refuse</w:t>
            </w:r>
          </w:p>
        </w:tc>
        <w:tc>
          <w:tcPr>
            <w:tcW w:w="3888" w:type="dxa"/>
            <w:tcMar>
              <w:top w:w="100" w:type="dxa"/>
              <w:left w:w="100" w:type="dxa"/>
              <w:bottom w:w="100" w:type="dxa"/>
              <w:right w:w="100" w:type="dxa"/>
            </w:tcMar>
          </w:tcPr>
          <w:p w:rsidR="006E0C3E" w14:paraId="7FA8B3AB" w14:textId="77777777">
            <w:r>
              <w:rPr>
                <w:sz w:val="20"/>
              </w:rPr>
              <w:t>-3</w:t>
            </w:r>
          </w:p>
        </w:tc>
        <w:tc>
          <w:tcPr>
            <w:tcW w:w="2592" w:type="dxa"/>
            <w:tcMar>
              <w:top w:w="100" w:type="dxa"/>
              <w:left w:w="100" w:type="dxa"/>
              <w:bottom w:w="100" w:type="dxa"/>
              <w:right w:w="100" w:type="dxa"/>
            </w:tcMar>
          </w:tcPr>
          <w:p w:rsidR="006E0C3E" w14:paraId="0601B56A" w14:textId="77777777"/>
        </w:tc>
      </w:tr>
    </w:tbl>
    <w:p w:rsidR="006E0C3E" w14:paraId="374ED75C" w14:textId="77777777"/>
    <w:tbl>
      <w:tblPr>
        <w:tblStyle w:val="TableGrid"/>
        <w:tblW w:w="0" w:type="auto"/>
        <w:tblLook w:val="04A0"/>
      </w:tblPr>
      <w:tblGrid>
        <w:gridCol w:w="2591"/>
        <w:gridCol w:w="10359"/>
      </w:tblGrid>
      <w:tr w14:paraId="6F4AC808" w14:textId="77777777">
        <w:tblPrEx>
          <w:tblW w:w="0" w:type="auto"/>
          <w:tblLook w:val="04A0"/>
        </w:tblPrEx>
        <w:trPr>
          <w:trHeight w:val="269"/>
        </w:trPr>
        <w:tc>
          <w:tcPr>
            <w:tcW w:w="12960" w:type="dxa"/>
            <w:gridSpan w:val="2"/>
            <w:vMerge w:val="restart"/>
            <w:tcMar>
              <w:top w:w="100" w:type="dxa"/>
              <w:left w:w="100" w:type="dxa"/>
              <w:bottom w:w="100" w:type="dxa"/>
              <w:right w:w="100" w:type="dxa"/>
            </w:tcMar>
          </w:tcPr>
          <w:p w:rsidR="006E0C3E" w14:paraId="66A8A83B" w14:textId="77777777">
            <w:r>
              <w:rPr>
                <w:b/>
                <w:sz w:val="30"/>
              </w:rPr>
              <w:t>BLOCK: BLKBACK_CPS / SCREEN: SC_COLLECT_PHONE / QUESTION: TELTYP_CPS (STANDARD)</w:t>
            </w:r>
          </w:p>
        </w:tc>
      </w:tr>
      <w:tr w14:paraId="69D021C8"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2E8CAA0" w14:textId="77777777">
            <w:r>
              <w:rPr>
                <w:b/>
                <w:sz w:val="24"/>
              </w:rPr>
              <w:t>ATTRIBUTE NAME</w:t>
            </w:r>
          </w:p>
        </w:tc>
        <w:tc>
          <w:tcPr>
            <w:tcW w:w="10368" w:type="dxa"/>
            <w:vMerge w:val="restart"/>
            <w:tcMar>
              <w:top w:w="100" w:type="dxa"/>
              <w:left w:w="100" w:type="dxa"/>
              <w:bottom w:w="100" w:type="dxa"/>
              <w:right w:w="100" w:type="dxa"/>
            </w:tcMar>
          </w:tcPr>
          <w:p w:rsidR="006E0C3E" w14:paraId="57B22F5F" w14:textId="77777777">
            <w:r>
              <w:rPr>
                <w:b/>
                <w:sz w:val="24"/>
              </w:rPr>
              <w:t>VALUE</w:t>
            </w:r>
          </w:p>
        </w:tc>
      </w:tr>
      <w:tr w14:paraId="079EB5E2"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0ACE06D" w14:textId="77777777">
            <w:r>
              <w:rPr>
                <w:sz w:val="20"/>
              </w:rPr>
              <w:t xml:space="preserve">CAPI </w:t>
            </w:r>
            <w:r>
              <w:rPr>
                <w:sz w:val="20"/>
              </w:rPr>
              <w:t>QUESTION WORDING</w:t>
            </w:r>
          </w:p>
        </w:tc>
        <w:tc>
          <w:tcPr>
            <w:tcW w:w="10368" w:type="dxa"/>
            <w:vMerge w:val="restart"/>
            <w:tcMar>
              <w:top w:w="100" w:type="dxa"/>
              <w:left w:w="100" w:type="dxa"/>
              <w:bottom w:w="100" w:type="dxa"/>
              <w:right w:w="100" w:type="dxa"/>
            </w:tcMar>
          </w:tcPr>
          <w:p w:rsidR="006E0C3E" w14:paraId="332AAF95" w14:textId="77777777">
            <w:r>
              <w:rPr>
                <w:sz w:val="20"/>
              </w:rPr>
              <w:t>What type of telephone service do you have?</w:t>
            </w:r>
          </w:p>
        </w:tc>
      </w:tr>
      <w:tr w14:paraId="47526282" w14:textId="77777777">
        <w:tblPrEx>
          <w:tblW w:w="0" w:type="auto"/>
          <w:tblLook w:val="04A0"/>
        </w:tblPrEx>
        <w:trPr>
          <w:trHeight w:val="269"/>
        </w:trPr>
        <w:tc>
          <w:tcPr>
            <w:tcW w:w="2592" w:type="dxa"/>
            <w:tcMar>
              <w:top w:w="100" w:type="dxa"/>
              <w:left w:w="100" w:type="dxa"/>
              <w:bottom w:w="100" w:type="dxa"/>
              <w:right w:w="100" w:type="dxa"/>
            </w:tcMar>
          </w:tcPr>
          <w:p w:rsidR="006E0C3E" w14:paraId="6EB44EE7" w14:textId="77777777">
            <w:r>
              <w:rPr>
                <w:sz w:val="20"/>
              </w:rPr>
              <w:t>HIDDEN CONDITION</w:t>
            </w:r>
          </w:p>
        </w:tc>
        <w:tc>
          <w:tcPr>
            <w:tcW w:w="10368" w:type="dxa"/>
            <w:tcMar>
              <w:top w:w="100" w:type="dxa"/>
              <w:left w:w="100" w:type="dxa"/>
              <w:bottom w:w="100" w:type="dxa"/>
              <w:right w:w="100" w:type="dxa"/>
            </w:tcMar>
          </w:tcPr>
          <w:p w:rsidR="006E0C3E" w14:paraId="1643EFC7" w14:textId="77777777">
            <w:r>
              <w:rPr>
                <w:sz w:val="20"/>
              </w:rPr>
              <w:t>HUTELHHD == "2" OR isBlank(HUTELHHD)</w:t>
            </w:r>
          </w:p>
        </w:tc>
      </w:tr>
    </w:tbl>
    <w:p w:rsidR="006E0C3E" w14:paraId="3E99FE6D" w14:textId="77777777"/>
    <w:tbl>
      <w:tblPr>
        <w:tblStyle w:val="TableGrid"/>
        <w:tblW w:w="0" w:type="auto"/>
        <w:tblLook w:val="04A0"/>
      </w:tblPr>
      <w:tblGrid>
        <w:gridCol w:w="2591"/>
        <w:gridCol w:w="3885"/>
        <w:gridCol w:w="3884"/>
        <w:gridCol w:w="2590"/>
      </w:tblGrid>
      <w:tr w14:paraId="234299CF"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6E0C3E" w14:paraId="34C27656" w14:textId="77777777">
            <w:r>
              <w:rPr>
                <w:b/>
                <w:sz w:val="30"/>
              </w:rPr>
              <w:t>BLOCK: BLKBACK_CPS / SCREEN: SC_COLLECT_PHONE / QUESTION: TELTYP_CPS / RESPONSE: RTELTYP_CPS (STANDARD, RADIOBUTTON)</w:t>
            </w:r>
          </w:p>
        </w:tc>
      </w:tr>
      <w:tr w14:paraId="25E05791"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4D136880" w14:textId="77777777">
            <w:r>
              <w:rPr>
                <w:b/>
                <w:sz w:val="24"/>
              </w:rPr>
              <w:t>ATTRIBUTE NAME</w:t>
            </w:r>
          </w:p>
        </w:tc>
        <w:tc>
          <w:tcPr>
            <w:tcW w:w="10368" w:type="dxa"/>
            <w:gridSpan w:val="3"/>
            <w:vMerge w:val="restart"/>
            <w:tcMar>
              <w:top w:w="100" w:type="dxa"/>
              <w:left w:w="100" w:type="dxa"/>
              <w:bottom w:w="100" w:type="dxa"/>
              <w:right w:w="100" w:type="dxa"/>
            </w:tcMar>
          </w:tcPr>
          <w:p w:rsidR="006E0C3E" w14:paraId="7C9CC938" w14:textId="77777777">
            <w:r>
              <w:rPr>
                <w:b/>
                <w:sz w:val="24"/>
              </w:rPr>
              <w:t>VALUE</w:t>
            </w:r>
          </w:p>
        </w:tc>
      </w:tr>
      <w:tr w14:paraId="4B23E490"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A8C10A5" w14:textId="77777777">
            <w:r>
              <w:rPr>
                <w:sz w:val="20"/>
              </w:rPr>
              <w:t>RESPONSE VARIABLE</w:t>
            </w:r>
          </w:p>
        </w:tc>
        <w:tc>
          <w:tcPr>
            <w:tcW w:w="10368" w:type="dxa"/>
            <w:gridSpan w:val="3"/>
            <w:vMerge w:val="restart"/>
            <w:tcMar>
              <w:top w:w="100" w:type="dxa"/>
              <w:left w:w="100" w:type="dxa"/>
              <w:bottom w:w="100" w:type="dxa"/>
              <w:right w:w="100" w:type="dxa"/>
            </w:tcMar>
          </w:tcPr>
          <w:p w:rsidR="006E0C3E" w14:paraId="5A6761E8" w14:textId="77777777">
            <w:r>
              <w:rPr>
                <w:sz w:val="20"/>
              </w:rPr>
              <w:t>HUTELTYP</w:t>
            </w:r>
          </w:p>
        </w:tc>
      </w:tr>
      <w:tr w14:paraId="7F2D34C0"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3B0435A4" w14:textId="77777777">
            <w:r>
              <w:rPr>
                <w:sz w:val="20"/>
              </w:rPr>
              <w:t>ANSWER LIST</w:t>
            </w:r>
          </w:p>
        </w:tc>
        <w:tc>
          <w:tcPr>
            <w:tcW w:w="10368" w:type="dxa"/>
            <w:gridSpan w:val="3"/>
            <w:vMerge w:val="restart"/>
            <w:tcMar>
              <w:top w:w="100" w:type="dxa"/>
              <w:left w:w="100" w:type="dxa"/>
              <w:bottom w:w="100" w:type="dxa"/>
              <w:right w:w="100" w:type="dxa"/>
            </w:tcMar>
          </w:tcPr>
          <w:p w:rsidR="006E0C3E" w14:paraId="2B8A9970" w14:textId="77777777">
            <w:r>
              <w:rPr>
                <w:sz w:val="20"/>
              </w:rPr>
              <w:t>TTELTYPE</w:t>
            </w:r>
          </w:p>
        </w:tc>
      </w:tr>
      <w:tr w14:paraId="604625A6"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044DAC81" w14:textId="77777777">
            <w:r>
              <w:rPr>
                <w:b/>
                <w:sz w:val="24"/>
              </w:rPr>
              <w:t>ANSWER LIST OPTIONS</w:t>
            </w:r>
          </w:p>
        </w:tc>
        <w:tc>
          <w:tcPr>
            <w:tcW w:w="3888" w:type="dxa"/>
            <w:vMerge w:val="restart"/>
            <w:tcMar>
              <w:top w:w="100" w:type="dxa"/>
              <w:left w:w="100" w:type="dxa"/>
              <w:bottom w:w="100" w:type="dxa"/>
              <w:right w:w="100" w:type="dxa"/>
            </w:tcMar>
          </w:tcPr>
          <w:p w:rsidR="006E0C3E" w14:paraId="32DF82FE" w14:textId="77777777">
            <w:r>
              <w:rPr>
                <w:b/>
                <w:sz w:val="24"/>
              </w:rPr>
              <w:t>DISPLAY NAME</w:t>
            </w:r>
          </w:p>
        </w:tc>
        <w:tc>
          <w:tcPr>
            <w:tcW w:w="3888" w:type="dxa"/>
            <w:vMerge w:val="restart"/>
            <w:tcMar>
              <w:top w:w="100" w:type="dxa"/>
              <w:left w:w="100" w:type="dxa"/>
              <w:bottom w:w="100" w:type="dxa"/>
              <w:right w:w="100" w:type="dxa"/>
            </w:tcMar>
          </w:tcPr>
          <w:p w:rsidR="006E0C3E" w14:paraId="43B1119B" w14:textId="77777777">
            <w:r>
              <w:rPr>
                <w:b/>
                <w:sz w:val="24"/>
              </w:rPr>
              <w:t>STORED VALUE</w:t>
            </w:r>
          </w:p>
        </w:tc>
        <w:tc>
          <w:tcPr>
            <w:tcW w:w="2592" w:type="dxa"/>
            <w:vMerge w:val="restart"/>
            <w:tcMar>
              <w:top w:w="100" w:type="dxa"/>
              <w:left w:w="100" w:type="dxa"/>
              <w:bottom w:w="100" w:type="dxa"/>
              <w:right w:w="100" w:type="dxa"/>
            </w:tcMar>
          </w:tcPr>
          <w:p w:rsidR="006E0C3E" w14:paraId="7AFD3E26" w14:textId="77777777">
            <w:r>
              <w:rPr>
                <w:b/>
                <w:sz w:val="24"/>
              </w:rPr>
              <w:t>VARIABLE</w:t>
            </w:r>
          </w:p>
        </w:tc>
      </w:tr>
      <w:tr w14:paraId="42CBC14C" w14:textId="77777777">
        <w:tblPrEx>
          <w:tblW w:w="0" w:type="auto"/>
          <w:tblLook w:val="04A0"/>
        </w:tblPrEx>
        <w:trPr>
          <w:trHeight w:val="269"/>
        </w:trPr>
        <w:tc>
          <w:tcPr>
            <w:tcW w:w="2592" w:type="dxa"/>
            <w:vMerge/>
            <w:tcMar>
              <w:top w:w="100" w:type="dxa"/>
              <w:left w:w="100" w:type="dxa"/>
              <w:bottom w:w="100" w:type="dxa"/>
              <w:right w:w="100" w:type="dxa"/>
            </w:tcMar>
          </w:tcPr>
          <w:p w:rsidR="006E0C3E" w14:paraId="7E1F363B" w14:textId="77777777"/>
        </w:tc>
        <w:tc>
          <w:tcPr>
            <w:tcW w:w="3888" w:type="dxa"/>
            <w:vMerge w:val="restart"/>
            <w:tcMar>
              <w:top w:w="100" w:type="dxa"/>
              <w:left w:w="100" w:type="dxa"/>
              <w:bottom w:w="100" w:type="dxa"/>
              <w:right w:w="100" w:type="dxa"/>
            </w:tcMar>
          </w:tcPr>
          <w:p w:rsidR="006E0C3E" w14:paraId="0E7068FA" w14:textId="77777777">
            <w:r>
              <w:rPr>
                <w:sz w:val="20"/>
              </w:rPr>
              <w:t>A regular telephone for use around this house/apartment</w:t>
            </w:r>
          </w:p>
        </w:tc>
        <w:tc>
          <w:tcPr>
            <w:tcW w:w="3888" w:type="dxa"/>
            <w:vMerge w:val="restart"/>
            <w:tcMar>
              <w:top w:w="100" w:type="dxa"/>
              <w:left w:w="100" w:type="dxa"/>
              <w:bottom w:w="100" w:type="dxa"/>
              <w:right w:w="100" w:type="dxa"/>
            </w:tcMar>
          </w:tcPr>
          <w:p w:rsidR="006E0C3E" w14:paraId="0977F5E5" w14:textId="77777777">
            <w:r>
              <w:rPr>
                <w:sz w:val="20"/>
              </w:rPr>
              <w:t>1</w:t>
            </w:r>
          </w:p>
        </w:tc>
        <w:tc>
          <w:tcPr>
            <w:tcW w:w="2592" w:type="dxa"/>
            <w:vMerge w:val="restart"/>
            <w:tcMar>
              <w:top w:w="100" w:type="dxa"/>
              <w:left w:w="100" w:type="dxa"/>
              <w:bottom w:w="100" w:type="dxa"/>
              <w:right w:w="100" w:type="dxa"/>
            </w:tcMar>
          </w:tcPr>
          <w:p w:rsidR="006E0C3E" w14:paraId="5A211913" w14:textId="77777777"/>
        </w:tc>
      </w:tr>
      <w:tr w14:paraId="0982ADB2" w14:textId="77777777">
        <w:tblPrEx>
          <w:tblW w:w="0" w:type="auto"/>
          <w:tblLook w:val="04A0"/>
        </w:tblPrEx>
        <w:trPr>
          <w:trHeight w:val="269"/>
        </w:trPr>
        <w:tc>
          <w:tcPr>
            <w:tcW w:w="2592" w:type="dxa"/>
            <w:vMerge/>
            <w:tcMar>
              <w:top w:w="100" w:type="dxa"/>
              <w:left w:w="100" w:type="dxa"/>
              <w:bottom w:w="100" w:type="dxa"/>
              <w:right w:w="100" w:type="dxa"/>
            </w:tcMar>
          </w:tcPr>
          <w:p w:rsidR="006E0C3E" w14:paraId="1DC360D2" w14:textId="77777777"/>
        </w:tc>
        <w:tc>
          <w:tcPr>
            <w:tcW w:w="3888" w:type="dxa"/>
            <w:vMerge w:val="restart"/>
            <w:tcMar>
              <w:top w:w="100" w:type="dxa"/>
              <w:left w:w="100" w:type="dxa"/>
              <w:bottom w:w="100" w:type="dxa"/>
              <w:right w:w="100" w:type="dxa"/>
            </w:tcMar>
          </w:tcPr>
          <w:p w:rsidR="006E0C3E" w14:paraId="6B661474" w14:textId="77777777">
            <w:r>
              <w:rPr>
                <w:sz w:val="20"/>
              </w:rPr>
              <w:t>A cell phone that you can also use away from the home/apartment</w:t>
            </w:r>
          </w:p>
        </w:tc>
        <w:tc>
          <w:tcPr>
            <w:tcW w:w="3888" w:type="dxa"/>
            <w:vMerge w:val="restart"/>
            <w:tcMar>
              <w:top w:w="100" w:type="dxa"/>
              <w:left w:w="100" w:type="dxa"/>
              <w:bottom w:w="100" w:type="dxa"/>
              <w:right w:w="100" w:type="dxa"/>
            </w:tcMar>
          </w:tcPr>
          <w:p w:rsidR="006E0C3E" w14:paraId="462BA0E0" w14:textId="77777777">
            <w:r>
              <w:rPr>
                <w:sz w:val="20"/>
              </w:rPr>
              <w:t>2</w:t>
            </w:r>
          </w:p>
        </w:tc>
        <w:tc>
          <w:tcPr>
            <w:tcW w:w="2592" w:type="dxa"/>
            <w:vMerge w:val="restart"/>
            <w:tcMar>
              <w:top w:w="100" w:type="dxa"/>
              <w:left w:w="100" w:type="dxa"/>
              <w:bottom w:w="100" w:type="dxa"/>
              <w:right w:w="100" w:type="dxa"/>
            </w:tcMar>
          </w:tcPr>
          <w:p w:rsidR="006E0C3E" w14:paraId="12C7793C" w14:textId="77777777"/>
        </w:tc>
      </w:tr>
      <w:tr w14:paraId="668B2B8C" w14:textId="77777777">
        <w:tblPrEx>
          <w:tblW w:w="0" w:type="auto"/>
          <w:tblLook w:val="04A0"/>
        </w:tblPrEx>
        <w:trPr>
          <w:trHeight w:val="269"/>
        </w:trPr>
        <w:tc>
          <w:tcPr>
            <w:tcW w:w="2592" w:type="dxa"/>
            <w:vMerge/>
            <w:tcMar>
              <w:top w:w="100" w:type="dxa"/>
              <w:left w:w="100" w:type="dxa"/>
              <w:bottom w:w="100" w:type="dxa"/>
              <w:right w:w="100" w:type="dxa"/>
            </w:tcMar>
          </w:tcPr>
          <w:p w:rsidR="006E0C3E" w14:paraId="754E304C" w14:textId="77777777"/>
        </w:tc>
        <w:tc>
          <w:tcPr>
            <w:tcW w:w="3888" w:type="dxa"/>
            <w:vMerge w:val="restart"/>
            <w:tcMar>
              <w:top w:w="100" w:type="dxa"/>
              <w:left w:w="100" w:type="dxa"/>
              <w:bottom w:w="100" w:type="dxa"/>
              <w:right w:w="100" w:type="dxa"/>
            </w:tcMar>
          </w:tcPr>
          <w:p w:rsidR="006E0C3E" w14:paraId="539FBB02" w14:textId="77777777">
            <w:r>
              <w:rPr>
                <w:sz w:val="20"/>
              </w:rPr>
              <w:t>Both</w:t>
            </w:r>
          </w:p>
        </w:tc>
        <w:tc>
          <w:tcPr>
            <w:tcW w:w="3888" w:type="dxa"/>
            <w:vMerge w:val="restart"/>
            <w:tcMar>
              <w:top w:w="100" w:type="dxa"/>
              <w:left w:w="100" w:type="dxa"/>
              <w:bottom w:w="100" w:type="dxa"/>
              <w:right w:w="100" w:type="dxa"/>
            </w:tcMar>
          </w:tcPr>
          <w:p w:rsidR="006E0C3E" w14:paraId="31D62F0B" w14:textId="77777777">
            <w:r>
              <w:rPr>
                <w:sz w:val="20"/>
              </w:rPr>
              <w:t>3</w:t>
            </w:r>
          </w:p>
        </w:tc>
        <w:tc>
          <w:tcPr>
            <w:tcW w:w="2592" w:type="dxa"/>
            <w:vMerge w:val="restart"/>
            <w:tcMar>
              <w:top w:w="100" w:type="dxa"/>
              <w:left w:w="100" w:type="dxa"/>
              <w:bottom w:w="100" w:type="dxa"/>
              <w:right w:w="100" w:type="dxa"/>
            </w:tcMar>
          </w:tcPr>
          <w:p w:rsidR="006E0C3E" w14:paraId="00D78162" w14:textId="77777777"/>
        </w:tc>
      </w:tr>
      <w:tr w14:paraId="2C154A2E" w14:textId="77777777">
        <w:tblPrEx>
          <w:tblW w:w="0" w:type="auto"/>
          <w:tblLook w:val="04A0"/>
        </w:tblPrEx>
        <w:trPr>
          <w:trHeight w:val="269"/>
        </w:trPr>
        <w:tc>
          <w:tcPr>
            <w:tcW w:w="2592" w:type="dxa"/>
            <w:vMerge/>
            <w:tcMar>
              <w:top w:w="100" w:type="dxa"/>
              <w:left w:w="100" w:type="dxa"/>
              <w:bottom w:w="100" w:type="dxa"/>
              <w:right w:w="100" w:type="dxa"/>
            </w:tcMar>
          </w:tcPr>
          <w:p w:rsidR="006E0C3E" w14:paraId="04127461" w14:textId="77777777"/>
        </w:tc>
        <w:tc>
          <w:tcPr>
            <w:tcW w:w="3888" w:type="dxa"/>
            <w:vMerge w:val="restart"/>
            <w:tcMar>
              <w:top w:w="100" w:type="dxa"/>
              <w:left w:w="100" w:type="dxa"/>
              <w:bottom w:w="100" w:type="dxa"/>
              <w:right w:w="100" w:type="dxa"/>
            </w:tcMar>
          </w:tcPr>
          <w:p w:rsidR="006E0C3E" w14:paraId="53075600" w14:textId="77777777">
            <w:r>
              <w:rPr>
                <w:sz w:val="20"/>
              </w:rPr>
              <w:t>Don't Know</w:t>
            </w:r>
          </w:p>
        </w:tc>
        <w:tc>
          <w:tcPr>
            <w:tcW w:w="3888" w:type="dxa"/>
            <w:vMerge w:val="restart"/>
            <w:tcMar>
              <w:top w:w="100" w:type="dxa"/>
              <w:left w:w="100" w:type="dxa"/>
              <w:bottom w:w="100" w:type="dxa"/>
              <w:right w:w="100" w:type="dxa"/>
            </w:tcMar>
          </w:tcPr>
          <w:p w:rsidR="006E0C3E" w14:paraId="5B7B10A5" w14:textId="77777777">
            <w:r>
              <w:rPr>
                <w:sz w:val="20"/>
              </w:rPr>
              <w:t>-2</w:t>
            </w:r>
          </w:p>
        </w:tc>
        <w:tc>
          <w:tcPr>
            <w:tcW w:w="2592" w:type="dxa"/>
            <w:vMerge w:val="restart"/>
            <w:tcMar>
              <w:top w:w="100" w:type="dxa"/>
              <w:left w:w="100" w:type="dxa"/>
              <w:bottom w:w="100" w:type="dxa"/>
              <w:right w:w="100" w:type="dxa"/>
            </w:tcMar>
          </w:tcPr>
          <w:p w:rsidR="006E0C3E" w14:paraId="1B3A7132" w14:textId="77777777"/>
        </w:tc>
      </w:tr>
      <w:tr w14:paraId="0C03A26E" w14:textId="77777777">
        <w:tblPrEx>
          <w:tblW w:w="0" w:type="auto"/>
          <w:tblLook w:val="04A0"/>
        </w:tblPrEx>
        <w:trPr>
          <w:trHeight w:val="269"/>
        </w:trPr>
        <w:tc>
          <w:tcPr>
            <w:tcW w:w="2592" w:type="dxa"/>
            <w:vMerge/>
            <w:tcMar>
              <w:top w:w="100" w:type="dxa"/>
              <w:left w:w="100" w:type="dxa"/>
              <w:bottom w:w="100" w:type="dxa"/>
              <w:right w:w="100" w:type="dxa"/>
            </w:tcMar>
          </w:tcPr>
          <w:p w:rsidR="006E0C3E" w14:paraId="47CB9755" w14:textId="77777777"/>
        </w:tc>
        <w:tc>
          <w:tcPr>
            <w:tcW w:w="3888" w:type="dxa"/>
            <w:tcMar>
              <w:top w:w="100" w:type="dxa"/>
              <w:left w:w="100" w:type="dxa"/>
              <w:bottom w:w="100" w:type="dxa"/>
              <w:right w:w="100" w:type="dxa"/>
            </w:tcMar>
          </w:tcPr>
          <w:p w:rsidR="006E0C3E" w14:paraId="687982CD" w14:textId="77777777">
            <w:r>
              <w:rPr>
                <w:sz w:val="20"/>
              </w:rPr>
              <w:t>Refuse</w:t>
            </w:r>
          </w:p>
        </w:tc>
        <w:tc>
          <w:tcPr>
            <w:tcW w:w="3888" w:type="dxa"/>
            <w:tcMar>
              <w:top w:w="100" w:type="dxa"/>
              <w:left w:w="100" w:type="dxa"/>
              <w:bottom w:w="100" w:type="dxa"/>
              <w:right w:w="100" w:type="dxa"/>
            </w:tcMar>
          </w:tcPr>
          <w:p w:rsidR="006E0C3E" w14:paraId="189BD408" w14:textId="77777777">
            <w:r>
              <w:rPr>
                <w:sz w:val="20"/>
              </w:rPr>
              <w:t>-3</w:t>
            </w:r>
          </w:p>
        </w:tc>
        <w:tc>
          <w:tcPr>
            <w:tcW w:w="2592" w:type="dxa"/>
            <w:tcMar>
              <w:top w:w="100" w:type="dxa"/>
              <w:left w:w="100" w:type="dxa"/>
              <w:bottom w:w="100" w:type="dxa"/>
              <w:right w:w="100" w:type="dxa"/>
            </w:tcMar>
          </w:tcPr>
          <w:p w:rsidR="006E0C3E" w14:paraId="2D21FD6A" w14:textId="77777777"/>
        </w:tc>
      </w:tr>
    </w:tbl>
    <w:p w:rsidR="006E0C3E" w14:paraId="027AFE0D" w14:textId="77777777"/>
    <w:tbl>
      <w:tblPr>
        <w:tblStyle w:val="TableGrid"/>
        <w:tblW w:w="0" w:type="auto"/>
        <w:tblLook w:val="04A0"/>
      </w:tblPr>
      <w:tblGrid>
        <w:gridCol w:w="2591"/>
        <w:gridCol w:w="10359"/>
      </w:tblGrid>
      <w:tr w14:paraId="5F27C66E" w14:textId="77777777">
        <w:tblPrEx>
          <w:tblW w:w="0" w:type="auto"/>
          <w:tblLook w:val="04A0"/>
        </w:tblPrEx>
        <w:trPr>
          <w:trHeight w:val="269"/>
        </w:trPr>
        <w:tc>
          <w:tcPr>
            <w:tcW w:w="12960" w:type="dxa"/>
            <w:gridSpan w:val="2"/>
            <w:vMerge w:val="restart"/>
            <w:tcMar>
              <w:top w:w="100" w:type="dxa"/>
              <w:left w:w="100" w:type="dxa"/>
              <w:bottom w:w="100" w:type="dxa"/>
              <w:right w:w="100" w:type="dxa"/>
            </w:tcMar>
          </w:tcPr>
          <w:p w:rsidR="006E0C3E" w14:paraId="4370F304" w14:textId="77777777">
            <w:r>
              <w:rPr>
                <w:b/>
                <w:sz w:val="30"/>
              </w:rPr>
              <w:t>BLOCK: BLKBACK_CPS / SCREEN: SC_COLLECT_PHONE / QUESTION: TELAVL_CPS (STANDARD)</w:t>
            </w:r>
          </w:p>
        </w:tc>
      </w:tr>
      <w:tr w14:paraId="200B3459"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3F462F9" w14:textId="77777777">
            <w:r>
              <w:rPr>
                <w:b/>
                <w:sz w:val="24"/>
              </w:rPr>
              <w:t>ATTRIBUTE NAME</w:t>
            </w:r>
          </w:p>
        </w:tc>
        <w:tc>
          <w:tcPr>
            <w:tcW w:w="10368" w:type="dxa"/>
            <w:vMerge w:val="restart"/>
            <w:tcMar>
              <w:top w:w="100" w:type="dxa"/>
              <w:left w:w="100" w:type="dxa"/>
              <w:bottom w:w="100" w:type="dxa"/>
              <w:right w:w="100" w:type="dxa"/>
            </w:tcMar>
          </w:tcPr>
          <w:p w:rsidR="006E0C3E" w14:paraId="2185AB59" w14:textId="77777777">
            <w:r>
              <w:rPr>
                <w:b/>
                <w:sz w:val="24"/>
              </w:rPr>
              <w:t>VALUE</w:t>
            </w:r>
          </w:p>
        </w:tc>
      </w:tr>
      <w:tr w14:paraId="00CBFEE0"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68E40AF4" w14:textId="77777777">
            <w:r>
              <w:rPr>
                <w:sz w:val="20"/>
              </w:rPr>
              <w:t>CAPI QUESTION WORDING</w:t>
            </w:r>
          </w:p>
        </w:tc>
        <w:tc>
          <w:tcPr>
            <w:tcW w:w="10368" w:type="dxa"/>
            <w:vMerge w:val="restart"/>
            <w:tcMar>
              <w:top w:w="100" w:type="dxa"/>
              <w:left w:w="100" w:type="dxa"/>
              <w:bottom w:w="100" w:type="dxa"/>
              <w:right w:w="100" w:type="dxa"/>
            </w:tcMar>
          </w:tcPr>
          <w:p w:rsidR="006E0C3E" w14:paraId="0F851D91" w14:textId="77777777">
            <w:r>
              <w:rPr>
                <w:sz w:val="20"/>
              </w:rPr>
              <w:t>Is there a telephone elsewhere on which people in this household can be contacted?</w:t>
            </w:r>
          </w:p>
        </w:tc>
      </w:tr>
      <w:tr w14:paraId="1018D7C0" w14:textId="77777777">
        <w:tblPrEx>
          <w:tblW w:w="0" w:type="auto"/>
          <w:tblLook w:val="04A0"/>
        </w:tblPrEx>
        <w:trPr>
          <w:trHeight w:val="269"/>
        </w:trPr>
        <w:tc>
          <w:tcPr>
            <w:tcW w:w="2592" w:type="dxa"/>
            <w:tcMar>
              <w:top w:w="100" w:type="dxa"/>
              <w:left w:w="100" w:type="dxa"/>
              <w:bottom w:w="100" w:type="dxa"/>
              <w:right w:w="100" w:type="dxa"/>
            </w:tcMar>
          </w:tcPr>
          <w:p w:rsidR="006E0C3E" w14:paraId="2CFD7785" w14:textId="77777777">
            <w:r>
              <w:rPr>
                <w:sz w:val="20"/>
              </w:rPr>
              <w:t xml:space="preserve">HIDDEN </w:t>
            </w:r>
            <w:r>
              <w:rPr>
                <w:sz w:val="20"/>
              </w:rPr>
              <w:t>CONDITION</w:t>
            </w:r>
          </w:p>
        </w:tc>
        <w:tc>
          <w:tcPr>
            <w:tcW w:w="10368" w:type="dxa"/>
            <w:tcMar>
              <w:top w:w="100" w:type="dxa"/>
              <w:left w:w="100" w:type="dxa"/>
              <w:bottom w:w="100" w:type="dxa"/>
              <w:right w:w="100" w:type="dxa"/>
            </w:tcMar>
          </w:tcPr>
          <w:p w:rsidR="006E0C3E" w14:paraId="12DF003D" w14:textId="77777777">
            <w:r>
              <w:rPr>
                <w:sz w:val="20"/>
              </w:rPr>
              <w:t>HUTELHHD == "1" OR isBlank(HUTELHHD)</w:t>
            </w:r>
          </w:p>
        </w:tc>
      </w:tr>
    </w:tbl>
    <w:p w:rsidR="006E0C3E" w14:paraId="2419A9B2" w14:textId="77777777"/>
    <w:tbl>
      <w:tblPr>
        <w:tblStyle w:val="TableGrid"/>
        <w:tblW w:w="0" w:type="auto"/>
        <w:tblLook w:val="04A0"/>
      </w:tblPr>
      <w:tblGrid>
        <w:gridCol w:w="2590"/>
        <w:gridCol w:w="3885"/>
        <w:gridCol w:w="3885"/>
        <w:gridCol w:w="2590"/>
      </w:tblGrid>
      <w:tr w14:paraId="336C4217"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6E0C3E" w14:paraId="078FD1B2" w14:textId="77777777">
            <w:r>
              <w:rPr>
                <w:b/>
                <w:sz w:val="30"/>
              </w:rPr>
              <w:t>BLOCK: BLKBACK_CPS / SCREEN: SC_COLLECT_PHONE / QUESTION: TELAVL_CPS / RESPONSE: RTELAVL_CPS (STANDARD, RADIOBUTTON)</w:t>
            </w:r>
          </w:p>
        </w:tc>
      </w:tr>
      <w:tr w14:paraId="11C2A75C"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5B3032D3" w14:textId="77777777">
            <w:r>
              <w:rPr>
                <w:b/>
                <w:sz w:val="24"/>
              </w:rPr>
              <w:t>ATTRIBUTE NAME</w:t>
            </w:r>
          </w:p>
        </w:tc>
        <w:tc>
          <w:tcPr>
            <w:tcW w:w="10368" w:type="dxa"/>
            <w:gridSpan w:val="3"/>
            <w:vMerge w:val="restart"/>
            <w:tcMar>
              <w:top w:w="100" w:type="dxa"/>
              <w:left w:w="100" w:type="dxa"/>
              <w:bottom w:w="100" w:type="dxa"/>
              <w:right w:w="100" w:type="dxa"/>
            </w:tcMar>
          </w:tcPr>
          <w:p w:rsidR="006E0C3E" w14:paraId="631AAF44" w14:textId="77777777">
            <w:r>
              <w:rPr>
                <w:b/>
                <w:sz w:val="24"/>
              </w:rPr>
              <w:t>VALUE</w:t>
            </w:r>
          </w:p>
        </w:tc>
      </w:tr>
      <w:tr w14:paraId="47ACF1E1"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39B3E39" w14:textId="77777777">
            <w:r>
              <w:rPr>
                <w:sz w:val="20"/>
              </w:rPr>
              <w:t>RESPONSE VARIABLE</w:t>
            </w:r>
          </w:p>
        </w:tc>
        <w:tc>
          <w:tcPr>
            <w:tcW w:w="10368" w:type="dxa"/>
            <w:gridSpan w:val="3"/>
            <w:vMerge w:val="restart"/>
            <w:tcMar>
              <w:top w:w="100" w:type="dxa"/>
              <w:left w:w="100" w:type="dxa"/>
              <w:bottom w:w="100" w:type="dxa"/>
              <w:right w:w="100" w:type="dxa"/>
            </w:tcMar>
          </w:tcPr>
          <w:p w:rsidR="006E0C3E" w14:paraId="25AF0DB0" w14:textId="77777777">
            <w:r>
              <w:rPr>
                <w:sz w:val="20"/>
              </w:rPr>
              <w:t>HUTELAVL</w:t>
            </w:r>
          </w:p>
        </w:tc>
      </w:tr>
      <w:tr w14:paraId="20AAAF0E"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50C80F84" w14:textId="77777777">
            <w:r>
              <w:rPr>
                <w:sz w:val="20"/>
              </w:rPr>
              <w:t>ANSWER LIST</w:t>
            </w:r>
          </w:p>
        </w:tc>
        <w:tc>
          <w:tcPr>
            <w:tcW w:w="10368" w:type="dxa"/>
            <w:gridSpan w:val="3"/>
            <w:vMerge w:val="restart"/>
            <w:tcMar>
              <w:top w:w="100" w:type="dxa"/>
              <w:left w:w="100" w:type="dxa"/>
              <w:bottom w:w="100" w:type="dxa"/>
              <w:right w:w="100" w:type="dxa"/>
            </w:tcMar>
          </w:tcPr>
          <w:p w:rsidR="006E0C3E" w14:paraId="26081F6F" w14:textId="77777777">
            <w:r>
              <w:rPr>
                <w:sz w:val="20"/>
              </w:rPr>
              <w:t>TYESNO</w:t>
            </w:r>
          </w:p>
        </w:tc>
      </w:tr>
      <w:tr w14:paraId="4A7B9601"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4F0A7BBC" w14:textId="77777777">
            <w:r>
              <w:rPr>
                <w:b/>
                <w:sz w:val="24"/>
              </w:rPr>
              <w:t xml:space="preserve">ANSWER LIST </w:t>
            </w:r>
            <w:r>
              <w:rPr>
                <w:b/>
                <w:sz w:val="24"/>
              </w:rPr>
              <w:t>OPTIONS</w:t>
            </w:r>
          </w:p>
        </w:tc>
        <w:tc>
          <w:tcPr>
            <w:tcW w:w="3888" w:type="dxa"/>
            <w:vMerge w:val="restart"/>
            <w:tcMar>
              <w:top w:w="100" w:type="dxa"/>
              <w:left w:w="100" w:type="dxa"/>
              <w:bottom w:w="100" w:type="dxa"/>
              <w:right w:w="100" w:type="dxa"/>
            </w:tcMar>
          </w:tcPr>
          <w:p w:rsidR="006E0C3E" w14:paraId="6039B85B" w14:textId="77777777">
            <w:r>
              <w:rPr>
                <w:b/>
                <w:sz w:val="24"/>
              </w:rPr>
              <w:t>DISPLAY NAME</w:t>
            </w:r>
          </w:p>
        </w:tc>
        <w:tc>
          <w:tcPr>
            <w:tcW w:w="3888" w:type="dxa"/>
            <w:vMerge w:val="restart"/>
            <w:tcMar>
              <w:top w:w="100" w:type="dxa"/>
              <w:left w:w="100" w:type="dxa"/>
              <w:bottom w:w="100" w:type="dxa"/>
              <w:right w:w="100" w:type="dxa"/>
            </w:tcMar>
          </w:tcPr>
          <w:p w:rsidR="006E0C3E" w14:paraId="21626BD4" w14:textId="77777777">
            <w:r>
              <w:rPr>
                <w:b/>
                <w:sz w:val="24"/>
              </w:rPr>
              <w:t>STORED VALUE</w:t>
            </w:r>
          </w:p>
        </w:tc>
        <w:tc>
          <w:tcPr>
            <w:tcW w:w="2592" w:type="dxa"/>
            <w:vMerge w:val="restart"/>
            <w:tcMar>
              <w:top w:w="100" w:type="dxa"/>
              <w:left w:w="100" w:type="dxa"/>
              <w:bottom w:w="100" w:type="dxa"/>
              <w:right w:w="100" w:type="dxa"/>
            </w:tcMar>
          </w:tcPr>
          <w:p w:rsidR="006E0C3E" w14:paraId="57CF65A7" w14:textId="77777777">
            <w:r>
              <w:rPr>
                <w:b/>
                <w:sz w:val="24"/>
              </w:rPr>
              <w:t>VARIABLE</w:t>
            </w:r>
          </w:p>
        </w:tc>
      </w:tr>
      <w:tr w14:paraId="746628E8" w14:textId="77777777">
        <w:tblPrEx>
          <w:tblW w:w="0" w:type="auto"/>
          <w:tblLook w:val="04A0"/>
        </w:tblPrEx>
        <w:trPr>
          <w:trHeight w:val="269"/>
        </w:trPr>
        <w:tc>
          <w:tcPr>
            <w:tcW w:w="2592" w:type="dxa"/>
            <w:vMerge/>
            <w:tcMar>
              <w:top w:w="100" w:type="dxa"/>
              <w:left w:w="100" w:type="dxa"/>
              <w:bottom w:w="100" w:type="dxa"/>
              <w:right w:w="100" w:type="dxa"/>
            </w:tcMar>
          </w:tcPr>
          <w:p w:rsidR="006E0C3E" w14:paraId="02367225" w14:textId="77777777"/>
        </w:tc>
        <w:tc>
          <w:tcPr>
            <w:tcW w:w="3888" w:type="dxa"/>
            <w:vMerge w:val="restart"/>
            <w:tcMar>
              <w:top w:w="100" w:type="dxa"/>
              <w:left w:w="100" w:type="dxa"/>
              <w:bottom w:w="100" w:type="dxa"/>
              <w:right w:w="100" w:type="dxa"/>
            </w:tcMar>
          </w:tcPr>
          <w:p w:rsidR="006E0C3E" w14:paraId="7DC59761" w14:textId="77777777">
            <w:r>
              <w:rPr>
                <w:sz w:val="20"/>
              </w:rPr>
              <w:t>Yes</w:t>
            </w:r>
          </w:p>
        </w:tc>
        <w:tc>
          <w:tcPr>
            <w:tcW w:w="3888" w:type="dxa"/>
            <w:vMerge w:val="restart"/>
            <w:tcMar>
              <w:top w:w="100" w:type="dxa"/>
              <w:left w:w="100" w:type="dxa"/>
              <w:bottom w:w="100" w:type="dxa"/>
              <w:right w:w="100" w:type="dxa"/>
            </w:tcMar>
          </w:tcPr>
          <w:p w:rsidR="006E0C3E" w14:paraId="204D6F4F" w14:textId="77777777">
            <w:r>
              <w:rPr>
                <w:sz w:val="20"/>
              </w:rPr>
              <w:t>1</w:t>
            </w:r>
          </w:p>
        </w:tc>
        <w:tc>
          <w:tcPr>
            <w:tcW w:w="2592" w:type="dxa"/>
            <w:vMerge w:val="restart"/>
            <w:tcMar>
              <w:top w:w="100" w:type="dxa"/>
              <w:left w:w="100" w:type="dxa"/>
              <w:bottom w:w="100" w:type="dxa"/>
              <w:right w:w="100" w:type="dxa"/>
            </w:tcMar>
          </w:tcPr>
          <w:p w:rsidR="006E0C3E" w14:paraId="55B3F90C" w14:textId="77777777"/>
        </w:tc>
      </w:tr>
      <w:tr w14:paraId="4FECBB4D" w14:textId="77777777">
        <w:tblPrEx>
          <w:tblW w:w="0" w:type="auto"/>
          <w:tblLook w:val="04A0"/>
        </w:tblPrEx>
        <w:trPr>
          <w:trHeight w:val="269"/>
        </w:trPr>
        <w:tc>
          <w:tcPr>
            <w:tcW w:w="2592" w:type="dxa"/>
            <w:vMerge/>
            <w:tcMar>
              <w:top w:w="100" w:type="dxa"/>
              <w:left w:w="100" w:type="dxa"/>
              <w:bottom w:w="100" w:type="dxa"/>
              <w:right w:w="100" w:type="dxa"/>
            </w:tcMar>
          </w:tcPr>
          <w:p w:rsidR="006E0C3E" w14:paraId="0E3C4D89" w14:textId="77777777"/>
        </w:tc>
        <w:tc>
          <w:tcPr>
            <w:tcW w:w="3888" w:type="dxa"/>
            <w:vMerge w:val="restart"/>
            <w:tcMar>
              <w:top w:w="100" w:type="dxa"/>
              <w:left w:w="100" w:type="dxa"/>
              <w:bottom w:w="100" w:type="dxa"/>
              <w:right w:w="100" w:type="dxa"/>
            </w:tcMar>
          </w:tcPr>
          <w:p w:rsidR="006E0C3E" w14:paraId="3A7740FC" w14:textId="77777777">
            <w:r>
              <w:rPr>
                <w:sz w:val="20"/>
              </w:rPr>
              <w:t>No</w:t>
            </w:r>
          </w:p>
        </w:tc>
        <w:tc>
          <w:tcPr>
            <w:tcW w:w="3888" w:type="dxa"/>
            <w:vMerge w:val="restart"/>
            <w:tcMar>
              <w:top w:w="100" w:type="dxa"/>
              <w:left w:w="100" w:type="dxa"/>
              <w:bottom w:w="100" w:type="dxa"/>
              <w:right w:w="100" w:type="dxa"/>
            </w:tcMar>
          </w:tcPr>
          <w:p w:rsidR="006E0C3E" w14:paraId="0C04D094" w14:textId="77777777">
            <w:r>
              <w:rPr>
                <w:sz w:val="20"/>
              </w:rPr>
              <w:t>2</w:t>
            </w:r>
          </w:p>
        </w:tc>
        <w:tc>
          <w:tcPr>
            <w:tcW w:w="2592" w:type="dxa"/>
            <w:vMerge w:val="restart"/>
            <w:tcMar>
              <w:top w:w="100" w:type="dxa"/>
              <w:left w:w="100" w:type="dxa"/>
              <w:bottom w:w="100" w:type="dxa"/>
              <w:right w:w="100" w:type="dxa"/>
            </w:tcMar>
          </w:tcPr>
          <w:p w:rsidR="006E0C3E" w14:paraId="2FC266C1" w14:textId="77777777"/>
        </w:tc>
      </w:tr>
      <w:tr w14:paraId="3FAF61AD" w14:textId="77777777">
        <w:tblPrEx>
          <w:tblW w:w="0" w:type="auto"/>
          <w:tblLook w:val="04A0"/>
        </w:tblPrEx>
        <w:trPr>
          <w:trHeight w:val="269"/>
        </w:trPr>
        <w:tc>
          <w:tcPr>
            <w:tcW w:w="2592" w:type="dxa"/>
            <w:vMerge/>
            <w:tcMar>
              <w:top w:w="100" w:type="dxa"/>
              <w:left w:w="100" w:type="dxa"/>
              <w:bottom w:w="100" w:type="dxa"/>
              <w:right w:w="100" w:type="dxa"/>
            </w:tcMar>
          </w:tcPr>
          <w:p w:rsidR="006E0C3E" w14:paraId="47DA53DC" w14:textId="77777777"/>
        </w:tc>
        <w:tc>
          <w:tcPr>
            <w:tcW w:w="3888" w:type="dxa"/>
            <w:vMerge w:val="restart"/>
            <w:tcMar>
              <w:top w:w="100" w:type="dxa"/>
              <w:left w:w="100" w:type="dxa"/>
              <w:bottom w:w="100" w:type="dxa"/>
              <w:right w:w="100" w:type="dxa"/>
            </w:tcMar>
          </w:tcPr>
          <w:p w:rsidR="006E0C3E" w14:paraId="1DD0056D" w14:textId="77777777">
            <w:r>
              <w:rPr>
                <w:sz w:val="20"/>
              </w:rPr>
              <w:t>Don't Know</w:t>
            </w:r>
          </w:p>
        </w:tc>
        <w:tc>
          <w:tcPr>
            <w:tcW w:w="3888" w:type="dxa"/>
            <w:vMerge w:val="restart"/>
            <w:tcMar>
              <w:top w:w="100" w:type="dxa"/>
              <w:left w:w="100" w:type="dxa"/>
              <w:bottom w:w="100" w:type="dxa"/>
              <w:right w:w="100" w:type="dxa"/>
            </w:tcMar>
          </w:tcPr>
          <w:p w:rsidR="006E0C3E" w14:paraId="506CECA8" w14:textId="77777777">
            <w:r>
              <w:rPr>
                <w:sz w:val="20"/>
              </w:rPr>
              <w:t>-2</w:t>
            </w:r>
          </w:p>
        </w:tc>
        <w:tc>
          <w:tcPr>
            <w:tcW w:w="2592" w:type="dxa"/>
            <w:vMerge w:val="restart"/>
            <w:tcMar>
              <w:top w:w="100" w:type="dxa"/>
              <w:left w:w="100" w:type="dxa"/>
              <w:bottom w:w="100" w:type="dxa"/>
              <w:right w:w="100" w:type="dxa"/>
            </w:tcMar>
          </w:tcPr>
          <w:p w:rsidR="006E0C3E" w14:paraId="7DBFBC7F" w14:textId="77777777"/>
        </w:tc>
      </w:tr>
      <w:tr w14:paraId="5C7A4A43" w14:textId="77777777">
        <w:tblPrEx>
          <w:tblW w:w="0" w:type="auto"/>
          <w:tblLook w:val="04A0"/>
        </w:tblPrEx>
        <w:trPr>
          <w:trHeight w:val="269"/>
        </w:trPr>
        <w:tc>
          <w:tcPr>
            <w:tcW w:w="2592" w:type="dxa"/>
            <w:vMerge/>
            <w:tcMar>
              <w:top w:w="100" w:type="dxa"/>
              <w:left w:w="100" w:type="dxa"/>
              <w:bottom w:w="100" w:type="dxa"/>
              <w:right w:w="100" w:type="dxa"/>
            </w:tcMar>
          </w:tcPr>
          <w:p w:rsidR="006E0C3E" w14:paraId="46430855" w14:textId="77777777"/>
        </w:tc>
        <w:tc>
          <w:tcPr>
            <w:tcW w:w="3888" w:type="dxa"/>
            <w:tcMar>
              <w:top w:w="100" w:type="dxa"/>
              <w:left w:w="100" w:type="dxa"/>
              <w:bottom w:w="100" w:type="dxa"/>
              <w:right w:w="100" w:type="dxa"/>
            </w:tcMar>
          </w:tcPr>
          <w:p w:rsidR="006E0C3E" w14:paraId="14A38098" w14:textId="77777777">
            <w:r>
              <w:rPr>
                <w:sz w:val="20"/>
              </w:rPr>
              <w:t>Refuse</w:t>
            </w:r>
          </w:p>
        </w:tc>
        <w:tc>
          <w:tcPr>
            <w:tcW w:w="3888" w:type="dxa"/>
            <w:tcMar>
              <w:top w:w="100" w:type="dxa"/>
              <w:left w:w="100" w:type="dxa"/>
              <w:bottom w:w="100" w:type="dxa"/>
              <w:right w:w="100" w:type="dxa"/>
            </w:tcMar>
          </w:tcPr>
          <w:p w:rsidR="006E0C3E" w14:paraId="5F890748" w14:textId="77777777">
            <w:r>
              <w:rPr>
                <w:sz w:val="20"/>
              </w:rPr>
              <w:t>-3</w:t>
            </w:r>
          </w:p>
        </w:tc>
        <w:tc>
          <w:tcPr>
            <w:tcW w:w="2592" w:type="dxa"/>
            <w:tcMar>
              <w:top w:w="100" w:type="dxa"/>
              <w:left w:w="100" w:type="dxa"/>
              <w:bottom w:w="100" w:type="dxa"/>
              <w:right w:w="100" w:type="dxa"/>
            </w:tcMar>
          </w:tcPr>
          <w:p w:rsidR="006E0C3E" w14:paraId="26E93A9C" w14:textId="77777777"/>
        </w:tc>
      </w:tr>
    </w:tbl>
    <w:p w:rsidR="006E0C3E" w14:paraId="5A7FD324" w14:textId="77777777"/>
    <w:tbl>
      <w:tblPr>
        <w:tblStyle w:val="TableGrid"/>
        <w:tblW w:w="0" w:type="auto"/>
        <w:tblLook w:val="04A0"/>
      </w:tblPr>
      <w:tblGrid>
        <w:gridCol w:w="2591"/>
        <w:gridCol w:w="10359"/>
      </w:tblGrid>
      <w:tr w14:paraId="015EAC14" w14:textId="77777777">
        <w:tblPrEx>
          <w:tblW w:w="0" w:type="auto"/>
          <w:tblLook w:val="04A0"/>
        </w:tblPrEx>
        <w:trPr>
          <w:trHeight w:val="269"/>
        </w:trPr>
        <w:tc>
          <w:tcPr>
            <w:tcW w:w="12960" w:type="dxa"/>
            <w:gridSpan w:val="2"/>
            <w:vMerge w:val="restart"/>
            <w:tcMar>
              <w:top w:w="100" w:type="dxa"/>
              <w:left w:w="100" w:type="dxa"/>
              <w:bottom w:w="100" w:type="dxa"/>
              <w:right w:w="100" w:type="dxa"/>
            </w:tcMar>
          </w:tcPr>
          <w:p w:rsidR="006E0C3E" w14:paraId="74D3EE02" w14:textId="77777777">
            <w:r>
              <w:rPr>
                <w:b/>
                <w:sz w:val="30"/>
              </w:rPr>
              <w:t>BLOCK: BLKBACK_CPS / SCREEN: SC_COLLECT_PHONE / QUESTION: TELWHR_CPS (STANDARD)</w:t>
            </w:r>
          </w:p>
        </w:tc>
      </w:tr>
      <w:tr w14:paraId="261C4BB1"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7FC3DBB" w14:textId="77777777">
            <w:r>
              <w:rPr>
                <w:b/>
                <w:sz w:val="24"/>
              </w:rPr>
              <w:t>ATTRIBUTE NAME</w:t>
            </w:r>
          </w:p>
        </w:tc>
        <w:tc>
          <w:tcPr>
            <w:tcW w:w="10368" w:type="dxa"/>
            <w:vMerge w:val="restart"/>
            <w:tcMar>
              <w:top w:w="100" w:type="dxa"/>
              <w:left w:w="100" w:type="dxa"/>
              <w:bottom w:w="100" w:type="dxa"/>
              <w:right w:w="100" w:type="dxa"/>
            </w:tcMar>
          </w:tcPr>
          <w:p w:rsidR="006E0C3E" w14:paraId="12D8E6D6" w14:textId="77777777">
            <w:r>
              <w:rPr>
                <w:b/>
                <w:sz w:val="24"/>
              </w:rPr>
              <w:t>VALUE</w:t>
            </w:r>
          </w:p>
        </w:tc>
      </w:tr>
      <w:tr w14:paraId="61711F50"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6907A04" w14:textId="77777777">
            <w:r>
              <w:rPr>
                <w:sz w:val="20"/>
              </w:rPr>
              <w:t>CAPI QUESTION WORDING</w:t>
            </w:r>
          </w:p>
        </w:tc>
        <w:tc>
          <w:tcPr>
            <w:tcW w:w="10368" w:type="dxa"/>
            <w:vMerge w:val="restart"/>
            <w:tcMar>
              <w:top w:w="100" w:type="dxa"/>
              <w:left w:w="100" w:type="dxa"/>
              <w:bottom w:w="100" w:type="dxa"/>
              <w:right w:w="100" w:type="dxa"/>
            </w:tcMar>
          </w:tcPr>
          <w:p w:rsidR="006E0C3E" w14:paraId="0FA5A9D6" w14:textId="77777777">
            <w:r>
              <w:rPr>
                <w:sz w:val="20"/>
              </w:rPr>
              <w:t>Where is this phone located?</w:t>
            </w:r>
          </w:p>
        </w:tc>
      </w:tr>
      <w:tr w14:paraId="72A8A920" w14:textId="77777777">
        <w:tblPrEx>
          <w:tblW w:w="0" w:type="auto"/>
          <w:tblLook w:val="04A0"/>
        </w:tblPrEx>
        <w:trPr>
          <w:trHeight w:val="269"/>
        </w:trPr>
        <w:tc>
          <w:tcPr>
            <w:tcW w:w="2592" w:type="dxa"/>
            <w:tcMar>
              <w:top w:w="100" w:type="dxa"/>
              <w:left w:w="100" w:type="dxa"/>
              <w:bottom w:w="100" w:type="dxa"/>
              <w:right w:w="100" w:type="dxa"/>
            </w:tcMar>
          </w:tcPr>
          <w:p w:rsidR="006E0C3E" w14:paraId="4BCB3AD5" w14:textId="77777777">
            <w:r>
              <w:rPr>
                <w:sz w:val="20"/>
              </w:rPr>
              <w:t>HIDDEN CONDITION</w:t>
            </w:r>
          </w:p>
        </w:tc>
        <w:tc>
          <w:tcPr>
            <w:tcW w:w="10368" w:type="dxa"/>
            <w:tcMar>
              <w:top w:w="100" w:type="dxa"/>
              <w:left w:w="100" w:type="dxa"/>
              <w:bottom w:w="100" w:type="dxa"/>
              <w:right w:w="100" w:type="dxa"/>
            </w:tcMar>
          </w:tcPr>
          <w:p w:rsidR="006E0C3E" w14:paraId="4E9CDBCA" w14:textId="77777777">
            <w:r>
              <w:rPr>
                <w:sz w:val="20"/>
              </w:rPr>
              <w:t>HUTELAVL== "1" OR isBlank( HUTELAVL)</w:t>
            </w:r>
          </w:p>
        </w:tc>
      </w:tr>
    </w:tbl>
    <w:p w:rsidR="006E0C3E" w14:paraId="4B6D1B2C" w14:textId="77777777"/>
    <w:tbl>
      <w:tblPr>
        <w:tblStyle w:val="TableGrid"/>
        <w:tblW w:w="0" w:type="auto"/>
        <w:tblLook w:val="04A0"/>
      </w:tblPr>
      <w:tblGrid>
        <w:gridCol w:w="2590"/>
        <w:gridCol w:w="10360"/>
      </w:tblGrid>
      <w:tr w14:paraId="40509CAB" w14:textId="77777777">
        <w:tblPrEx>
          <w:tblW w:w="0" w:type="auto"/>
          <w:tblLook w:val="04A0"/>
        </w:tblPrEx>
        <w:trPr>
          <w:trHeight w:val="269"/>
        </w:trPr>
        <w:tc>
          <w:tcPr>
            <w:tcW w:w="12960" w:type="dxa"/>
            <w:gridSpan w:val="2"/>
            <w:vMerge w:val="restart"/>
            <w:tcMar>
              <w:top w:w="100" w:type="dxa"/>
              <w:left w:w="100" w:type="dxa"/>
              <w:bottom w:w="100" w:type="dxa"/>
              <w:right w:w="100" w:type="dxa"/>
            </w:tcMar>
          </w:tcPr>
          <w:p w:rsidR="006E0C3E" w14:paraId="33B84C37" w14:textId="77777777">
            <w:r>
              <w:rPr>
                <w:b/>
                <w:sz w:val="30"/>
              </w:rPr>
              <w:t>BLOCK: BLKBACK_CPS / SCREEN: SC_COLLECT_PHONE / QUESTION: TELWHR_CPS / RESPONSE: RTELWHR_CPS_CAPI_CATI (STANDARD, TEXT)</w:t>
            </w:r>
          </w:p>
        </w:tc>
      </w:tr>
      <w:tr w14:paraId="3736000C"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6F9718EC" w14:textId="77777777">
            <w:r>
              <w:rPr>
                <w:b/>
                <w:sz w:val="24"/>
              </w:rPr>
              <w:t>ATTRIBUTE NAME</w:t>
            </w:r>
          </w:p>
        </w:tc>
        <w:tc>
          <w:tcPr>
            <w:tcW w:w="10368" w:type="dxa"/>
            <w:vMerge w:val="restart"/>
            <w:tcMar>
              <w:top w:w="100" w:type="dxa"/>
              <w:left w:w="100" w:type="dxa"/>
              <w:bottom w:w="100" w:type="dxa"/>
              <w:right w:w="100" w:type="dxa"/>
            </w:tcMar>
          </w:tcPr>
          <w:p w:rsidR="006E0C3E" w14:paraId="12A3F68B" w14:textId="77777777">
            <w:r>
              <w:rPr>
                <w:b/>
                <w:sz w:val="24"/>
              </w:rPr>
              <w:t>VALUE</w:t>
            </w:r>
          </w:p>
        </w:tc>
      </w:tr>
      <w:tr w14:paraId="39DD4807"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DACA620" w14:textId="77777777">
            <w:r>
              <w:rPr>
                <w:sz w:val="20"/>
              </w:rPr>
              <w:t>RESPONSE VARIABLE</w:t>
            </w:r>
          </w:p>
        </w:tc>
        <w:tc>
          <w:tcPr>
            <w:tcW w:w="10368" w:type="dxa"/>
            <w:vMerge w:val="restart"/>
            <w:tcMar>
              <w:top w:w="100" w:type="dxa"/>
              <w:left w:w="100" w:type="dxa"/>
              <w:bottom w:w="100" w:type="dxa"/>
              <w:right w:w="100" w:type="dxa"/>
            </w:tcMar>
          </w:tcPr>
          <w:p w:rsidR="006E0C3E" w14:paraId="536DE454" w14:textId="77777777">
            <w:r>
              <w:rPr>
                <w:sz w:val="20"/>
              </w:rPr>
              <w:t>HUTELWHR</w:t>
            </w:r>
          </w:p>
        </w:tc>
      </w:tr>
      <w:tr w14:paraId="11830377"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9210264" w14:textId="77777777">
            <w:r>
              <w:rPr>
                <w:sz w:val="20"/>
              </w:rPr>
              <w:t>POSITIONING</w:t>
            </w:r>
          </w:p>
        </w:tc>
        <w:tc>
          <w:tcPr>
            <w:tcW w:w="10368" w:type="dxa"/>
            <w:vMerge w:val="restart"/>
            <w:tcMar>
              <w:top w:w="100" w:type="dxa"/>
              <w:left w:w="100" w:type="dxa"/>
              <w:bottom w:w="100" w:type="dxa"/>
              <w:right w:w="100" w:type="dxa"/>
            </w:tcMar>
          </w:tcPr>
          <w:p w:rsidR="006E0C3E" w14:paraId="0265ABF8" w14:textId="77777777">
            <w:r>
              <w:rPr>
                <w:sz w:val="20"/>
              </w:rPr>
              <w:t>Vertical</w:t>
            </w:r>
          </w:p>
        </w:tc>
      </w:tr>
      <w:tr w14:paraId="3A438567"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6A28B2D0" w14:textId="77777777">
            <w:r>
              <w:rPr>
                <w:sz w:val="20"/>
              </w:rPr>
              <w:t>VALID CHARACTER SET</w:t>
            </w:r>
          </w:p>
        </w:tc>
        <w:tc>
          <w:tcPr>
            <w:tcW w:w="10368" w:type="dxa"/>
            <w:vMerge w:val="restart"/>
            <w:tcMar>
              <w:top w:w="100" w:type="dxa"/>
              <w:left w:w="100" w:type="dxa"/>
              <w:bottom w:w="100" w:type="dxa"/>
              <w:right w:w="100" w:type="dxa"/>
            </w:tcMar>
          </w:tcPr>
          <w:p w:rsidR="006E0C3E" w14:paraId="3660CA74" w14:textId="77777777">
            <w:r>
              <w:rPr>
                <w:sz w:val="20"/>
              </w:rPr>
              <w:t>['0'..'9','A'..'Z','a'..'z','&amp;','#','-','/','\','?','@',''','_','^','!','*','$','(',')','[',']','|','&lt;','&gt;',':',';','.',',',' ','%','+','=','~','"','{','}','`']</w:t>
            </w:r>
          </w:p>
        </w:tc>
      </w:tr>
      <w:tr w14:paraId="0D05A700"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4B61A246" w14:textId="77777777">
            <w:r>
              <w:rPr>
                <w:sz w:val="20"/>
              </w:rPr>
              <w:t>MAX LENGTH</w:t>
            </w:r>
          </w:p>
        </w:tc>
        <w:tc>
          <w:tcPr>
            <w:tcW w:w="10368" w:type="dxa"/>
            <w:vMerge w:val="restart"/>
            <w:tcMar>
              <w:top w:w="100" w:type="dxa"/>
              <w:left w:w="100" w:type="dxa"/>
              <w:bottom w:w="100" w:type="dxa"/>
              <w:right w:w="100" w:type="dxa"/>
            </w:tcMar>
          </w:tcPr>
          <w:p w:rsidR="006E0C3E" w14:paraId="7B9B39CF" w14:textId="77777777">
            <w:r>
              <w:rPr>
                <w:sz w:val="20"/>
              </w:rPr>
              <w:t>50</w:t>
            </w:r>
          </w:p>
        </w:tc>
      </w:tr>
      <w:tr w14:paraId="319A3319"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CE45496" w14:textId="77777777">
            <w:r>
              <w:rPr>
                <w:sz w:val="20"/>
              </w:rPr>
              <w:t>RESPONSE FIELD LABEL</w:t>
            </w:r>
          </w:p>
        </w:tc>
        <w:tc>
          <w:tcPr>
            <w:tcW w:w="10368" w:type="dxa"/>
            <w:vMerge w:val="restart"/>
            <w:tcMar>
              <w:top w:w="100" w:type="dxa"/>
              <w:left w:w="100" w:type="dxa"/>
              <w:bottom w:w="100" w:type="dxa"/>
              <w:right w:w="100" w:type="dxa"/>
            </w:tcMar>
          </w:tcPr>
          <w:p w:rsidR="006E0C3E" w14:paraId="4E8DD110" w14:textId="77777777">
            <w:r>
              <w:rPr>
                <w:sz w:val="20"/>
              </w:rPr>
              <w:t>Specify:</w:t>
            </w:r>
          </w:p>
        </w:tc>
      </w:tr>
      <w:tr w14:paraId="7E5A844C"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03A70939" w14:textId="77777777">
            <w:r>
              <w:rPr>
                <w:sz w:val="20"/>
              </w:rPr>
              <w:t xml:space="preserve">RESPONSE FIELD LABEL </w:t>
            </w:r>
            <w:r>
              <w:rPr>
                <w:sz w:val="20"/>
              </w:rPr>
              <w:t>POSITION</w:t>
            </w:r>
          </w:p>
        </w:tc>
        <w:tc>
          <w:tcPr>
            <w:tcW w:w="10368" w:type="dxa"/>
            <w:vMerge w:val="restart"/>
            <w:tcMar>
              <w:top w:w="100" w:type="dxa"/>
              <w:left w:w="100" w:type="dxa"/>
              <w:bottom w:w="100" w:type="dxa"/>
              <w:right w:w="100" w:type="dxa"/>
            </w:tcMar>
          </w:tcPr>
          <w:p w:rsidR="006E0C3E" w14:paraId="3A197998" w14:textId="77777777">
            <w:r>
              <w:rPr>
                <w:sz w:val="20"/>
              </w:rPr>
              <w:t>Above</w:t>
            </w:r>
          </w:p>
        </w:tc>
      </w:tr>
      <w:tr w14:paraId="67E781C8" w14:textId="77777777">
        <w:tblPrEx>
          <w:tblW w:w="0" w:type="auto"/>
          <w:tblLook w:val="04A0"/>
        </w:tblPrEx>
        <w:trPr>
          <w:trHeight w:val="269"/>
        </w:trPr>
        <w:tc>
          <w:tcPr>
            <w:tcW w:w="2592" w:type="dxa"/>
            <w:tcMar>
              <w:top w:w="100" w:type="dxa"/>
              <w:left w:w="100" w:type="dxa"/>
              <w:bottom w:w="100" w:type="dxa"/>
              <w:right w:w="100" w:type="dxa"/>
            </w:tcMar>
          </w:tcPr>
          <w:p w:rsidR="006E0C3E" w14:paraId="71924DC5" w14:textId="77777777">
            <w:r>
              <w:rPr>
                <w:sz w:val="20"/>
              </w:rPr>
              <w:t>DON'T KNOW AND REFUSE ANSWER LIST</w:t>
            </w:r>
          </w:p>
        </w:tc>
        <w:tc>
          <w:tcPr>
            <w:tcW w:w="10368" w:type="dxa"/>
            <w:tcMar>
              <w:top w:w="100" w:type="dxa"/>
              <w:left w:w="100" w:type="dxa"/>
              <w:bottom w:w="100" w:type="dxa"/>
              <w:right w:w="100" w:type="dxa"/>
            </w:tcMar>
          </w:tcPr>
          <w:p w:rsidR="006E0C3E" w14:paraId="14BE69A4" w14:textId="77777777">
            <w:r>
              <w:rPr>
                <w:sz w:val="20"/>
              </w:rPr>
              <w:t>CPS_NUM_DKREF</w:t>
            </w:r>
          </w:p>
        </w:tc>
      </w:tr>
    </w:tbl>
    <w:p w:rsidR="006E0C3E" w14:paraId="376AC141" w14:textId="77777777"/>
    <w:tbl>
      <w:tblPr>
        <w:tblStyle w:val="TableGrid"/>
        <w:tblW w:w="0" w:type="auto"/>
        <w:tblLook w:val="04A0"/>
      </w:tblPr>
      <w:tblGrid>
        <w:gridCol w:w="2591"/>
        <w:gridCol w:w="10359"/>
      </w:tblGrid>
      <w:tr w14:paraId="1E1A22AE" w14:textId="77777777">
        <w:tblPrEx>
          <w:tblW w:w="0" w:type="auto"/>
          <w:tblLook w:val="04A0"/>
        </w:tblPrEx>
        <w:trPr>
          <w:trHeight w:val="269"/>
        </w:trPr>
        <w:tc>
          <w:tcPr>
            <w:tcW w:w="12960" w:type="dxa"/>
            <w:gridSpan w:val="2"/>
            <w:vMerge w:val="restart"/>
            <w:tcMar>
              <w:top w:w="100" w:type="dxa"/>
              <w:left w:w="100" w:type="dxa"/>
              <w:bottom w:w="100" w:type="dxa"/>
              <w:right w:w="100" w:type="dxa"/>
            </w:tcMar>
          </w:tcPr>
          <w:p w:rsidR="006E0C3E" w14:paraId="1584AE29" w14:textId="77777777">
            <w:r>
              <w:rPr>
                <w:b/>
                <w:sz w:val="30"/>
              </w:rPr>
              <w:t>BLOCK: BLKBACK_CPS / SCREEN: SC_TELPHN / QUESTION: TELPHN_CPS (STANDARD)</w:t>
            </w:r>
          </w:p>
        </w:tc>
      </w:tr>
      <w:tr w14:paraId="11FFA269"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6BB12122" w14:textId="77777777">
            <w:r>
              <w:rPr>
                <w:b/>
                <w:sz w:val="24"/>
              </w:rPr>
              <w:t>ATTRIBUTE NAME</w:t>
            </w:r>
          </w:p>
        </w:tc>
        <w:tc>
          <w:tcPr>
            <w:tcW w:w="10368" w:type="dxa"/>
            <w:vMerge w:val="restart"/>
            <w:tcMar>
              <w:top w:w="100" w:type="dxa"/>
              <w:left w:w="100" w:type="dxa"/>
              <w:bottom w:w="100" w:type="dxa"/>
              <w:right w:w="100" w:type="dxa"/>
            </w:tcMar>
          </w:tcPr>
          <w:p w:rsidR="006E0C3E" w14:paraId="055110D6" w14:textId="77777777">
            <w:r>
              <w:rPr>
                <w:b/>
                <w:sz w:val="24"/>
              </w:rPr>
              <w:t>VALUE</w:t>
            </w:r>
          </w:p>
        </w:tc>
      </w:tr>
      <w:tr w14:paraId="3E5E0962" w14:textId="77777777">
        <w:tblPrEx>
          <w:tblW w:w="0" w:type="auto"/>
          <w:tblLook w:val="04A0"/>
        </w:tblPrEx>
        <w:trPr>
          <w:trHeight w:val="269"/>
        </w:trPr>
        <w:tc>
          <w:tcPr>
            <w:tcW w:w="2592" w:type="dxa"/>
            <w:tcMar>
              <w:top w:w="100" w:type="dxa"/>
              <w:left w:w="100" w:type="dxa"/>
              <w:bottom w:w="100" w:type="dxa"/>
              <w:right w:w="100" w:type="dxa"/>
            </w:tcMar>
          </w:tcPr>
          <w:p w:rsidR="006E0C3E" w14:paraId="17064042" w14:textId="77777777">
            <w:r>
              <w:rPr>
                <w:sz w:val="20"/>
              </w:rPr>
              <w:t>CAPI QUESTION WORDING</w:t>
            </w:r>
          </w:p>
        </w:tc>
        <w:tc>
          <w:tcPr>
            <w:tcW w:w="10368" w:type="dxa"/>
            <w:tcMar>
              <w:top w:w="100" w:type="dxa"/>
              <w:left w:w="100" w:type="dxa"/>
              <w:bottom w:w="100" w:type="dxa"/>
              <w:right w:w="100" w:type="dxa"/>
            </w:tcMar>
          </w:tcPr>
          <w:p w:rsidR="006E0C3E" w14:paraId="65DBDA99" w14:textId="77777777">
            <w:r>
              <w:rPr>
                <w:sz w:val="20"/>
              </w:rPr>
              <w:t xml:space="preserve">What is the telephone number of the phone where you would like to be </w:t>
            </w:r>
            <w:r>
              <w:rPr>
                <w:sz w:val="20"/>
              </w:rPr>
              <w:t>called? &lt;br /&gt; &lt;br /&gt; &lt;span class="text-optional" style="color:grey;"&gt;Is there another phone number we can reach you at?&lt;/span&gt;</w:t>
            </w:r>
          </w:p>
        </w:tc>
      </w:tr>
    </w:tbl>
    <w:p w:rsidR="006E0C3E" w14:paraId="389ABA5C" w14:textId="77777777"/>
    <w:tbl>
      <w:tblPr>
        <w:tblStyle w:val="TableGrid"/>
        <w:tblW w:w="0" w:type="auto"/>
        <w:tblLook w:val="04A0"/>
      </w:tblPr>
      <w:tblGrid>
        <w:gridCol w:w="2591"/>
        <w:gridCol w:w="10359"/>
      </w:tblGrid>
      <w:tr w14:paraId="5B6235E6" w14:textId="77777777">
        <w:tblPrEx>
          <w:tblW w:w="0" w:type="auto"/>
          <w:tblLook w:val="04A0"/>
        </w:tblPrEx>
        <w:trPr>
          <w:trHeight w:val="269"/>
        </w:trPr>
        <w:tc>
          <w:tcPr>
            <w:tcW w:w="12960" w:type="dxa"/>
            <w:gridSpan w:val="2"/>
            <w:vMerge w:val="restart"/>
            <w:tcMar>
              <w:top w:w="100" w:type="dxa"/>
              <w:left w:w="100" w:type="dxa"/>
              <w:bottom w:w="100" w:type="dxa"/>
              <w:right w:w="100" w:type="dxa"/>
            </w:tcMar>
          </w:tcPr>
          <w:p w:rsidR="006E0C3E" w14:paraId="22EC3962" w14:textId="77777777">
            <w:r>
              <w:rPr>
                <w:b/>
                <w:sz w:val="30"/>
              </w:rPr>
              <w:t>BLOCK: BLKBACK_CPS / SCREEN: SC_TELPHN / QUESTION: TELPHN_CPS / RESPONSE: RTELPHN_CPS (STANDARD, PHONE)</w:t>
            </w:r>
          </w:p>
        </w:tc>
      </w:tr>
      <w:tr w14:paraId="2B0804B2"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61BA9577" w14:textId="77777777">
            <w:r>
              <w:rPr>
                <w:b/>
                <w:sz w:val="24"/>
              </w:rPr>
              <w:t>ATTRIBUTE NAME</w:t>
            </w:r>
          </w:p>
        </w:tc>
        <w:tc>
          <w:tcPr>
            <w:tcW w:w="10368" w:type="dxa"/>
            <w:vMerge w:val="restart"/>
            <w:tcMar>
              <w:top w:w="100" w:type="dxa"/>
              <w:left w:w="100" w:type="dxa"/>
              <w:bottom w:w="100" w:type="dxa"/>
              <w:right w:w="100" w:type="dxa"/>
            </w:tcMar>
          </w:tcPr>
          <w:p w:rsidR="006E0C3E" w14:paraId="4E04D90F" w14:textId="77777777">
            <w:r>
              <w:rPr>
                <w:b/>
                <w:sz w:val="24"/>
              </w:rPr>
              <w:t>VALUE</w:t>
            </w:r>
          </w:p>
        </w:tc>
      </w:tr>
      <w:tr w14:paraId="189E5FAD"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6DA8D7E2" w14:textId="77777777">
            <w:r>
              <w:rPr>
                <w:sz w:val="20"/>
              </w:rPr>
              <w:t>RESPONSE VARIABLE</w:t>
            </w:r>
          </w:p>
        </w:tc>
        <w:tc>
          <w:tcPr>
            <w:tcW w:w="10368" w:type="dxa"/>
            <w:vMerge w:val="restart"/>
            <w:tcMar>
              <w:top w:w="100" w:type="dxa"/>
              <w:left w:w="100" w:type="dxa"/>
              <w:bottom w:w="100" w:type="dxa"/>
              <w:right w:w="100" w:type="dxa"/>
            </w:tcMar>
          </w:tcPr>
          <w:p w:rsidR="006E0C3E" w14:paraId="016EF44A" w14:textId="77777777">
            <w:r>
              <w:rPr>
                <w:sz w:val="20"/>
              </w:rPr>
              <w:t>HUTELPHN</w:t>
            </w:r>
          </w:p>
        </w:tc>
      </w:tr>
      <w:tr w14:paraId="589D17CD"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0EC92A72" w14:textId="77777777">
            <w:r>
              <w:rPr>
                <w:sz w:val="20"/>
              </w:rPr>
              <w:t>POSITIONING</w:t>
            </w:r>
          </w:p>
        </w:tc>
        <w:tc>
          <w:tcPr>
            <w:tcW w:w="10368" w:type="dxa"/>
            <w:vMerge w:val="restart"/>
            <w:tcMar>
              <w:top w:w="100" w:type="dxa"/>
              <w:left w:w="100" w:type="dxa"/>
              <w:bottom w:w="100" w:type="dxa"/>
              <w:right w:w="100" w:type="dxa"/>
            </w:tcMar>
          </w:tcPr>
          <w:p w:rsidR="006E0C3E" w14:paraId="566E180A" w14:textId="77777777">
            <w:r>
              <w:rPr>
                <w:sz w:val="20"/>
              </w:rPr>
              <w:t>Vertical</w:t>
            </w:r>
          </w:p>
        </w:tc>
      </w:tr>
      <w:tr w14:paraId="792D5F26"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DA705AA" w14:textId="77777777">
            <w:r>
              <w:rPr>
                <w:sz w:val="20"/>
              </w:rPr>
              <w:t>MAX LENGTH</w:t>
            </w:r>
          </w:p>
        </w:tc>
        <w:tc>
          <w:tcPr>
            <w:tcW w:w="10368" w:type="dxa"/>
            <w:vMerge w:val="restart"/>
            <w:tcMar>
              <w:top w:w="100" w:type="dxa"/>
              <w:left w:w="100" w:type="dxa"/>
              <w:bottom w:w="100" w:type="dxa"/>
              <w:right w:w="100" w:type="dxa"/>
            </w:tcMar>
          </w:tcPr>
          <w:p w:rsidR="006E0C3E" w14:paraId="2B911DB4" w14:textId="77777777">
            <w:r>
              <w:rPr>
                <w:sz w:val="20"/>
              </w:rPr>
              <w:t>10</w:t>
            </w:r>
          </w:p>
        </w:tc>
      </w:tr>
      <w:tr w14:paraId="6D623887"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5CA8300F" w14:textId="77777777">
            <w:r>
              <w:rPr>
                <w:sz w:val="20"/>
              </w:rPr>
              <w:t>RESPONSE FIELD LABEL</w:t>
            </w:r>
          </w:p>
        </w:tc>
        <w:tc>
          <w:tcPr>
            <w:tcW w:w="10368" w:type="dxa"/>
            <w:vMerge w:val="restart"/>
            <w:tcMar>
              <w:top w:w="100" w:type="dxa"/>
              <w:left w:w="100" w:type="dxa"/>
              <w:bottom w:w="100" w:type="dxa"/>
              <w:right w:w="100" w:type="dxa"/>
            </w:tcMar>
          </w:tcPr>
          <w:p w:rsidR="006E0C3E" w14:paraId="3B48A802" w14:textId="77777777">
            <w:r>
              <w:rPr>
                <w:sz w:val="20"/>
              </w:rPr>
              <w:t>Phone number</w:t>
            </w:r>
          </w:p>
        </w:tc>
      </w:tr>
      <w:tr w14:paraId="11A4F759" w14:textId="77777777">
        <w:tblPrEx>
          <w:tblW w:w="0" w:type="auto"/>
          <w:tblLook w:val="04A0"/>
        </w:tblPrEx>
        <w:trPr>
          <w:trHeight w:val="269"/>
        </w:trPr>
        <w:tc>
          <w:tcPr>
            <w:tcW w:w="2592" w:type="dxa"/>
            <w:tcMar>
              <w:top w:w="100" w:type="dxa"/>
              <w:left w:w="100" w:type="dxa"/>
              <w:bottom w:w="100" w:type="dxa"/>
              <w:right w:w="100" w:type="dxa"/>
            </w:tcMar>
          </w:tcPr>
          <w:p w:rsidR="006E0C3E" w14:paraId="6C1F9125" w14:textId="77777777">
            <w:r>
              <w:rPr>
                <w:sz w:val="20"/>
              </w:rPr>
              <w:t>RESPONSE FIELD LABEL POSITION</w:t>
            </w:r>
          </w:p>
        </w:tc>
        <w:tc>
          <w:tcPr>
            <w:tcW w:w="10368" w:type="dxa"/>
            <w:tcMar>
              <w:top w:w="100" w:type="dxa"/>
              <w:left w:w="100" w:type="dxa"/>
              <w:bottom w:w="100" w:type="dxa"/>
              <w:right w:w="100" w:type="dxa"/>
            </w:tcMar>
          </w:tcPr>
          <w:p w:rsidR="006E0C3E" w14:paraId="12102D42" w14:textId="77777777">
            <w:r>
              <w:rPr>
                <w:sz w:val="20"/>
              </w:rPr>
              <w:t>Above</w:t>
            </w:r>
          </w:p>
        </w:tc>
      </w:tr>
    </w:tbl>
    <w:p w:rsidR="006E0C3E" w14:paraId="00B1D7EB" w14:textId="77777777"/>
    <w:tbl>
      <w:tblPr>
        <w:tblStyle w:val="TableGrid"/>
        <w:tblW w:w="0" w:type="auto"/>
        <w:tblLook w:val="04A0"/>
      </w:tblPr>
      <w:tblGrid>
        <w:gridCol w:w="2590"/>
        <w:gridCol w:w="3885"/>
        <w:gridCol w:w="3885"/>
        <w:gridCol w:w="2590"/>
      </w:tblGrid>
      <w:tr w14:paraId="59496085"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6E0C3E" w14:paraId="41B509E5" w14:textId="77777777">
            <w:r>
              <w:rPr>
                <w:b/>
                <w:sz w:val="30"/>
              </w:rPr>
              <w:t xml:space="preserve">BLOCK: BLKBACK_CPS / SCREEN: SC_TELPHN / QUESTION: TELPHN_CPS / RESPONSE: RPHTYP_CPS (STANDARD, </w:t>
            </w:r>
            <w:r>
              <w:rPr>
                <w:b/>
                <w:sz w:val="30"/>
              </w:rPr>
              <w:t>RADIOBUTTON)</w:t>
            </w:r>
          </w:p>
        </w:tc>
      </w:tr>
      <w:tr w14:paraId="681B1B21"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6F08BACF" w14:textId="77777777">
            <w:r>
              <w:rPr>
                <w:b/>
                <w:sz w:val="24"/>
              </w:rPr>
              <w:t>ATTRIBUTE NAME</w:t>
            </w:r>
          </w:p>
        </w:tc>
        <w:tc>
          <w:tcPr>
            <w:tcW w:w="10368" w:type="dxa"/>
            <w:gridSpan w:val="3"/>
            <w:vMerge w:val="restart"/>
            <w:tcMar>
              <w:top w:w="100" w:type="dxa"/>
              <w:left w:w="100" w:type="dxa"/>
              <w:bottom w:w="100" w:type="dxa"/>
              <w:right w:w="100" w:type="dxa"/>
            </w:tcMar>
          </w:tcPr>
          <w:p w:rsidR="006E0C3E" w14:paraId="3CF39800" w14:textId="77777777">
            <w:r>
              <w:rPr>
                <w:b/>
                <w:sz w:val="24"/>
              </w:rPr>
              <w:t>VALUE</w:t>
            </w:r>
          </w:p>
        </w:tc>
      </w:tr>
      <w:tr w14:paraId="65D06604"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2ECA6BD" w14:textId="77777777">
            <w:r>
              <w:rPr>
                <w:sz w:val="20"/>
              </w:rPr>
              <w:t>RESPONSE VARIABLE</w:t>
            </w:r>
          </w:p>
        </w:tc>
        <w:tc>
          <w:tcPr>
            <w:tcW w:w="10368" w:type="dxa"/>
            <w:gridSpan w:val="3"/>
            <w:vMerge w:val="restart"/>
            <w:tcMar>
              <w:top w:w="100" w:type="dxa"/>
              <w:left w:w="100" w:type="dxa"/>
              <w:bottom w:w="100" w:type="dxa"/>
              <w:right w:w="100" w:type="dxa"/>
            </w:tcMar>
          </w:tcPr>
          <w:p w:rsidR="006E0C3E" w14:paraId="7BC5941F" w14:textId="77777777">
            <w:r>
              <w:rPr>
                <w:sz w:val="20"/>
              </w:rPr>
              <w:t>PHTYP</w:t>
            </w:r>
          </w:p>
        </w:tc>
      </w:tr>
      <w:tr w14:paraId="7D49437C"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06E691EE" w14:textId="77777777">
            <w:r>
              <w:rPr>
                <w:sz w:val="20"/>
              </w:rPr>
              <w:t>ANSWER LIST</w:t>
            </w:r>
          </w:p>
        </w:tc>
        <w:tc>
          <w:tcPr>
            <w:tcW w:w="10368" w:type="dxa"/>
            <w:gridSpan w:val="3"/>
            <w:vMerge w:val="restart"/>
            <w:tcMar>
              <w:top w:w="100" w:type="dxa"/>
              <w:left w:w="100" w:type="dxa"/>
              <w:bottom w:w="100" w:type="dxa"/>
              <w:right w:w="100" w:type="dxa"/>
            </w:tcMar>
          </w:tcPr>
          <w:p w:rsidR="006E0C3E" w14:paraId="56790F35" w14:textId="77777777">
            <w:r>
              <w:rPr>
                <w:sz w:val="20"/>
              </w:rPr>
              <w:t>THOMEOFF</w:t>
            </w:r>
          </w:p>
        </w:tc>
      </w:tr>
      <w:tr w14:paraId="41B5ECC9"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EAEE713" w14:textId="77777777">
            <w:r>
              <w:rPr>
                <w:b/>
                <w:sz w:val="24"/>
              </w:rPr>
              <w:t>ANSWER LIST OPTIONS</w:t>
            </w:r>
          </w:p>
        </w:tc>
        <w:tc>
          <w:tcPr>
            <w:tcW w:w="3888" w:type="dxa"/>
            <w:vMerge w:val="restart"/>
            <w:tcMar>
              <w:top w:w="100" w:type="dxa"/>
              <w:left w:w="100" w:type="dxa"/>
              <w:bottom w:w="100" w:type="dxa"/>
              <w:right w:w="100" w:type="dxa"/>
            </w:tcMar>
          </w:tcPr>
          <w:p w:rsidR="006E0C3E" w14:paraId="16E3CDFF" w14:textId="77777777">
            <w:r>
              <w:rPr>
                <w:b/>
                <w:sz w:val="24"/>
              </w:rPr>
              <w:t>DISPLAY NAME</w:t>
            </w:r>
          </w:p>
        </w:tc>
        <w:tc>
          <w:tcPr>
            <w:tcW w:w="3888" w:type="dxa"/>
            <w:vMerge w:val="restart"/>
            <w:tcMar>
              <w:top w:w="100" w:type="dxa"/>
              <w:left w:w="100" w:type="dxa"/>
              <w:bottom w:w="100" w:type="dxa"/>
              <w:right w:w="100" w:type="dxa"/>
            </w:tcMar>
          </w:tcPr>
          <w:p w:rsidR="006E0C3E" w14:paraId="3C62807C" w14:textId="77777777">
            <w:r>
              <w:rPr>
                <w:b/>
                <w:sz w:val="24"/>
              </w:rPr>
              <w:t>STORED VALUE</w:t>
            </w:r>
          </w:p>
        </w:tc>
        <w:tc>
          <w:tcPr>
            <w:tcW w:w="2592" w:type="dxa"/>
            <w:vMerge w:val="restart"/>
            <w:tcMar>
              <w:top w:w="100" w:type="dxa"/>
              <w:left w:w="100" w:type="dxa"/>
              <w:bottom w:w="100" w:type="dxa"/>
              <w:right w:w="100" w:type="dxa"/>
            </w:tcMar>
          </w:tcPr>
          <w:p w:rsidR="006E0C3E" w14:paraId="29E7EE83" w14:textId="77777777">
            <w:r>
              <w:rPr>
                <w:b/>
                <w:sz w:val="24"/>
              </w:rPr>
              <w:t>VARIABLE</w:t>
            </w:r>
          </w:p>
        </w:tc>
      </w:tr>
      <w:tr w14:paraId="3C5F7588" w14:textId="77777777">
        <w:tblPrEx>
          <w:tblW w:w="0" w:type="auto"/>
          <w:tblLook w:val="04A0"/>
        </w:tblPrEx>
        <w:trPr>
          <w:trHeight w:val="269"/>
        </w:trPr>
        <w:tc>
          <w:tcPr>
            <w:tcW w:w="2592" w:type="dxa"/>
            <w:vMerge/>
            <w:tcMar>
              <w:top w:w="100" w:type="dxa"/>
              <w:left w:w="100" w:type="dxa"/>
              <w:bottom w:w="100" w:type="dxa"/>
              <w:right w:w="100" w:type="dxa"/>
            </w:tcMar>
          </w:tcPr>
          <w:p w:rsidR="006E0C3E" w14:paraId="7B49A2A6" w14:textId="77777777"/>
        </w:tc>
        <w:tc>
          <w:tcPr>
            <w:tcW w:w="3888" w:type="dxa"/>
            <w:vMerge w:val="restart"/>
            <w:tcMar>
              <w:top w:w="100" w:type="dxa"/>
              <w:left w:w="100" w:type="dxa"/>
              <w:bottom w:w="100" w:type="dxa"/>
              <w:right w:w="100" w:type="dxa"/>
            </w:tcMar>
          </w:tcPr>
          <w:p w:rsidR="006E0C3E" w14:paraId="52F1AD05" w14:textId="77777777">
            <w:r>
              <w:rPr>
                <w:sz w:val="20"/>
              </w:rPr>
              <w:t>Home</w:t>
            </w:r>
          </w:p>
        </w:tc>
        <w:tc>
          <w:tcPr>
            <w:tcW w:w="3888" w:type="dxa"/>
            <w:vMerge w:val="restart"/>
            <w:tcMar>
              <w:top w:w="100" w:type="dxa"/>
              <w:left w:w="100" w:type="dxa"/>
              <w:bottom w:w="100" w:type="dxa"/>
              <w:right w:w="100" w:type="dxa"/>
            </w:tcMar>
          </w:tcPr>
          <w:p w:rsidR="006E0C3E" w14:paraId="1C877641" w14:textId="77777777">
            <w:r>
              <w:rPr>
                <w:sz w:val="20"/>
              </w:rPr>
              <w:t>1</w:t>
            </w:r>
          </w:p>
        </w:tc>
        <w:tc>
          <w:tcPr>
            <w:tcW w:w="2592" w:type="dxa"/>
            <w:vMerge w:val="restart"/>
            <w:tcMar>
              <w:top w:w="100" w:type="dxa"/>
              <w:left w:w="100" w:type="dxa"/>
              <w:bottom w:w="100" w:type="dxa"/>
              <w:right w:w="100" w:type="dxa"/>
            </w:tcMar>
          </w:tcPr>
          <w:p w:rsidR="006E0C3E" w14:paraId="13D06280" w14:textId="77777777"/>
        </w:tc>
      </w:tr>
      <w:tr w14:paraId="4C5ED97F" w14:textId="77777777">
        <w:tblPrEx>
          <w:tblW w:w="0" w:type="auto"/>
          <w:tblLook w:val="04A0"/>
        </w:tblPrEx>
        <w:trPr>
          <w:trHeight w:val="269"/>
        </w:trPr>
        <w:tc>
          <w:tcPr>
            <w:tcW w:w="2592" w:type="dxa"/>
            <w:vMerge/>
            <w:tcMar>
              <w:top w:w="100" w:type="dxa"/>
              <w:left w:w="100" w:type="dxa"/>
              <w:bottom w:w="100" w:type="dxa"/>
              <w:right w:w="100" w:type="dxa"/>
            </w:tcMar>
          </w:tcPr>
          <w:p w:rsidR="006E0C3E" w14:paraId="352CC29D" w14:textId="77777777"/>
        </w:tc>
        <w:tc>
          <w:tcPr>
            <w:tcW w:w="3888" w:type="dxa"/>
            <w:vMerge w:val="restart"/>
            <w:tcMar>
              <w:top w:w="100" w:type="dxa"/>
              <w:left w:w="100" w:type="dxa"/>
              <w:bottom w:w="100" w:type="dxa"/>
              <w:right w:w="100" w:type="dxa"/>
            </w:tcMar>
          </w:tcPr>
          <w:p w:rsidR="006E0C3E" w14:paraId="1132E392" w14:textId="77777777">
            <w:r>
              <w:rPr>
                <w:sz w:val="20"/>
              </w:rPr>
              <w:t>Office</w:t>
            </w:r>
          </w:p>
        </w:tc>
        <w:tc>
          <w:tcPr>
            <w:tcW w:w="3888" w:type="dxa"/>
            <w:vMerge w:val="restart"/>
            <w:tcMar>
              <w:top w:w="100" w:type="dxa"/>
              <w:left w:w="100" w:type="dxa"/>
              <w:bottom w:w="100" w:type="dxa"/>
              <w:right w:w="100" w:type="dxa"/>
            </w:tcMar>
          </w:tcPr>
          <w:p w:rsidR="006E0C3E" w14:paraId="6851060B" w14:textId="77777777">
            <w:r>
              <w:rPr>
                <w:sz w:val="20"/>
              </w:rPr>
              <w:t>2</w:t>
            </w:r>
          </w:p>
        </w:tc>
        <w:tc>
          <w:tcPr>
            <w:tcW w:w="2592" w:type="dxa"/>
            <w:vMerge w:val="restart"/>
            <w:tcMar>
              <w:top w:w="100" w:type="dxa"/>
              <w:left w:w="100" w:type="dxa"/>
              <w:bottom w:w="100" w:type="dxa"/>
              <w:right w:w="100" w:type="dxa"/>
            </w:tcMar>
          </w:tcPr>
          <w:p w:rsidR="006E0C3E" w14:paraId="0761C212" w14:textId="77777777"/>
        </w:tc>
      </w:tr>
      <w:tr w14:paraId="46385FA1" w14:textId="77777777">
        <w:tblPrEx>
          <w:tblW w:w="0" w:type="auto"/>
          <w:tblLook w:val="04A0"/>
        </w:tblPrEx>
        <w:trPr>
          <w:trHeight w:val="269"/>
        </w:trPr>
        <w:tc>
          <w:tcPr>
            <w:tcW w:w="2592" w:type="dxa"/>
            <w:vMerge/>
            <w:tcMar>
              <w:top w:w="100" w:type="dxa"/>
              <w:left w:w="100" w:type="dxa"/>
              <w:bottom w:w="100" w:type="dxa"/>
              <w:right w:w="100" w:type="dxa"/>
            </w:tcMar>
          </w:tcPr>
          <w:p w:rsidR="006E0C3E" w14:paraId="6DCAB660" w14:textId="77777777"/>
        </w:tc>
        <w:tc>
          <w:tcPr>
            <w:tcW w:w="3888" w:type="dxa"/>
            <w:vMerge w:val="restart"/>
            <w:tcMar>
              <w:top w:w="100" w:type="dxa"/>
              <w:left w:w="100" w:type="dxa"/>
              <w:bottom w:w="100" w:type="dxa"/>
              <w:right w:w="100" w:type="dxa"/>
            </w:tcMar>
          </w:tcPr>
          <w:p w:rsidR="006E0C3E" w14:paraId="14C36788" w14:textId="77777777">
            <w:r>
              <w:rPr>
                <w:sz w:val="20"/>
              </w:rPr>
              <w:t>Cell</w:t>
            </w:r>
          </w:p>
        </w:tc>
        <w:tc>
          <w:tcPr>
            <w:tcW w:w="3888" w:type="dxa"/>
            <w:vMerge w:val="restart"/>
            <w:tcMar>
              <w:top w:w="100" w:type="dxa"/>
              <w:left w:w="100" w:type="dxa"/>
              <w:bottom w:w="100" w:type="dxa"/>
              <w:right w:w="100" w:type="dxa"/>
            </w:tcMar>
          </w:tcPr>
          <w:p w:rsidR="006E0C3E" w14:paraId="27677A30" w14:textId="77777777">
            <w:r>
              <w:rPr>
                <w:sz w:val="20"/>
              </w:rPr>
              <w:t>3</w:t>
            </w:r>
          </w:p>
        </w:tc>
        <w:tc>
          <w:tcPr>
            <w:tcW w:w="2592" w:type="dxa"/>
            <w:vMerge w:val="restart"/>
            <w:tcMar>
              <w:top w:w="100" w:type="dxa"/>
              <w:left w:w="100" w:type="dxa"/>
              <w:bottom w:w="100" w:type="dxa"/>
              <w:right w:w="100" w:type="dxa"/>
            </w:tcMar>
          </w:tcPr>
          <w:p w:rsidR="006E0C3E" w14:paraId="47C75C9A" w14:textId="77777777"/>
        </w:tc>
      </w:tr>
      <w:tr w14:paraId="4E837CAE" w14:textId="77777777">
        <w:tblPrEx>
          <w:tblW w:w="0" w:type="auto"/>
          <w:tblLook w:val="04A0"/>
        </w:tblPrEx>
        <w:trPr>
          <w:trHeight w:val="269"/>
        </w:trPr>
        <w:tc>
          <w:tcPr>
            <w:tcW w:w="2592" w:type="dxa"/>
            <w:vMerge/>
            <w:tcMar>
              <w:top w:w="100" w:type="dxa"/>
              <w:left w:w="100" w:type="dxa"/>
              <w:bottom w:w="100" w:type="dxa"/>
              <w:right w:w="100" w:type="dxa"/>
            </w:tcMar>
          </w:tcPr>
          <w:p w:rsidR="006E0C3E" w14:paraId="7BB97B9A" w14:textId="77777777"/>
        </w:tc>
        <w:tc>
          <w:tcPr>
            <w:tcW w:w="3888" w:type="dxa"/>
            <w:vMerge w:val="restart"/>
            <w:tcMar>
              <w:top w:w="100" w:type="dxa"/>
              <w:left w:w="100" w:type="dxa"/>
              <w:bottom w:w="100" w:type="dxa"/>
              <w:right w:w="100" w:type="dxa"/>
            </w:tcMar>
          </w:tcPr>
          <w:p w:rsidR="006E0C3E" w14:paraId="15C7B42A" w14:textId="77777777">
            <w:r>
              <w:rPr>
                <w:sz w:val="20"/>
              </w:rPr>
              <w:t>Don't Know</w:t>
            </w:r>
          </w:p>
        </w:tc>
        <w:tc>
          <w:tcPr>
            <w:tcW w:w="3888" w:type="dxa"/>
            <w:vMerge w:val="restart"/>
            <w:tcMar>
              <w:top w:w="100" w:type="dxa"/>
              <w:left w:w="100" w:type="dxa"/>
              <w:bottom w:w="100" w:type="dxa"/>
              <w:right w:w="100" w:type="dxa"/>
            </w:tcMar>
          </w:tcPr>
          <w:p w:rsidR="006E0C3E" w14:paraId="2957746B" w14:textId="77777777">
            <w:r>
              <w:rPr>
                <w:sz w:val="20"/>
              </w:rPr>
              <w:t>-2</w:t>
            </w:r>
          </w:p>
        </w:tc>
        <w:tc>
          <w:tcPr>
            <w:tcW w:w="2592" w:type="dxa"/>
            <w:vMerge w:val="restart"/>
            <w:tcMar>
              <w:top w:w="100" w:type="dxa"/>
              <w:left w:w="100" w:type="dxa"/>
              <w:bottom w:w="100" w:type="dxa"/>
              <w:right w:w="100" w:type="dxa"/>
            </w:tcMar>
          </w:tcPr>
          <w:p w:rsidR="006E0C3E" w14:paraId="1B19F973" w14:textId="77777777"/>
        </w:tc>
      </w:tr>
      <w:tr w14:paraId="620C746B" w14:textId="77777777">
        <w:tblPrEx>
          <w:tblW w:w="0" w:type="auto"/>
          <w:tblLook w:val="04A0"/>
        </w:tblPrEx>
        <w:trPr>
          <w:trHeight w:val="269"/>
        </w:trPr>
        <w:tc>
          <w:tcPr>
            <w:tcW w:w="2592" w:type="dxa"/>
            <w:vMerge/>
            <w:tcMar>
              <w:top w:w="100" w:type="dxa"/>
              <w:left w:w="100" w:type="dxa"/>
              <w:bottom w:w="100" w:type="dxa"/>
              <w:right w:w="100" w:type="dxa"/>
            </w:tcMar>
          </w:tcPr>
          <w:p w:rsidR="006E0C3E" w14:paraId="2552F920" w14:textId="77777777"/>
        </w:tc>
        <w:tc>
          <w:tcPr>
            <w:tcW w:w="3888" w:type="dxa"/>
            <w:tcMar>
              <w:top w:w="100" w:type="dxa"/>
              <w:left w:w="100" w:type="dxa"/>
              <w:bottom w:w="100" w:type="dxa"/>
              <w:right w:w="100" w:type="dxa"/>
            </w:tcMar>
          </w:tcPr>
          <w:p w:rsidR="006E0C3E" w14:paraId="7B2C1943" w14:textId="77777777">
            <w:r>
              <w:rPr>
                <w:sz w:val="20"/>
              </w:rPr>
              <w:t>Refuse</w:t>
            </w:r>
          </w:p>
        </w:tc>
        <w:tc>
          <w:tcPr>
            <w:tcW w:w="3888" w:type="dxa"/>
            <w:tcMar>
              <w:top w:w="100" w:type="dxa"/>
              <w:left w:w="100" w:type="dxa"/>
              <w:bottom w:w="100" w:type="dxa"/>
              <w:right w:w="100" w:type="dxa"/>
            </w:tcMar>
          </w:tcPr>
          <w:p w:rsidR="006E0C3E" w14:paraId="65D21AF8" w14:textId="77777777">
            <w:r>
              <w:rPr>
                <w:sz w:val="20"/>
              </w:rPr>
              <w:t>-3</w:t>
            </w:r>
          </w:p>
        </w:tc>
        <w:tc>
          <w:tcPr>
            <w:tcW w:w="2592" w:type="dxa"/>
            <w:tcMar>
              <w:top w:w="100" w:type="dxa"/>
              <w:left w:w="100" w:type="dxa"/>
              <w:bottom w:w="100" w:type="dxa"/>
              <w:right w:w="100" w:type="dxa"/>
            </w:tcMar>
          </w:tcPr>
          <w:p w:rsidR="006E0C3E" w14:paraId="48619135" w14:textId="77777777"/>
        </w:tc>
      </w:tr>
    </w:tbl>
    <w:p w:rsidR="006E0C3E" w14:paraId="12DB28BB" w14:textId="77777777"/>
    <w:tbl>
      <w:tblPr>
        <w:tblStyle w:val="TableGrid"/>
        <w:tblW w:w="0" w:type="auto"/>
        <w:tblLook w:val="04A0"/>
      </w:tblPr>
      <w:tblGrid>
        <w:gridCol w:w="2591"/>
        <w:gridCol w:w="10359"/>
      </w:tblGrid>
      <w:tr w14:paraId="786AFA21" w14:textId="77777777">
        <w:tblPrEx>
          <w:tblW w:w="0" w:type="auto"/>
          <w:tblLook w:val="04A0"/>
        </w:tblPrEx>
        <w:trPr>
          <w:trHeight w:val="269"/>
        </w:trPr>
        <w:tc>
          <w:tcPr>
            <w:tcW w:w="12960" w:type="dxa"/>
            <w:gridSpan w:val="2"/>
            <w:vMerge w:val="restart"/>
            <w:tcMar>
              <w:top w:w="100" w:type="dxa"/>
              <w:left w:w="100" w:type="dxa"/>
              <w:bottom w:w="100" w:type="dxa"/>
              <w:right w:w="100" w:type="dxa"/>
            </w:tcMar>
          </w:tcPr>
          <w:p w:rsidR="006E0C3E" w14:paraId="7CB64B12" w14:textId="77777777">
            <w:r>
              <w:rPr>
                <w:b/>
                <w:sz w:val="30"/>
              </w:rPr>
              <w:t xml:space="preserve">BLOCK: BLKBACK_CPS / SCREEN: SC_TELPHN / </w:t>
            </w:r>
            <w:r>
              <w:rPr>
                <w:b/>
                <w:sz w:val="30"/>
              </w:rPr>
              <w:t>QUESTION: TELPHN_CPS / RESPONSE: RPHON2_NUM_CPS (STANDARD, PHONE)</w:t>
            </w:r>
          </w:p>
        </w:tc>
      </w:tr>
      <w:tr w14:paraId="4466C4C8"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3B0AC949" w14:textId="77777777">
            <w:r>
              <w:rPr>
                <w:b/>
                <w:sz w:val="24"/>
              </w:rPr>
              <w:t>ATTRIBUTE NAME</w:t>
            </w:r>
          </w:p>
        </w:tc>
        <w:tc>
          <w:tcPr>
            <w:tcW w:w="10368" w:type="dxa"/>
            <w:vMerge w:val="restart"/>
            <w:tcMar>
              <w:top w:w="100" w:type="dxa"/>
              <w:left w:w="100" w:type="dxa"/>
              <w:bottom w:w="100" w:type="dxa"/>
              <w:right w:w="100" w:type="dxa"/>
            </w:tcMar>
          </w:tcPr>
          <w:p w:rsidR="006E0C3E" w14:paraId="27D8D4C1" w14:textId="77777777">
            <w:r>
              <w:rPr>
                <w:b/>
                <w:sz w:val="24"/>
              </w:rPr>
              <w:t>VALUE</w:t>
            </w:r>
          </w:p>
        </w:tc>
      </w:tr>
      <w:tr w14:paraId="7A802F5F"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3598103D" w14:textId="77777777">
            <w:r>
              <w:rPr>
                <w:sz w:val="20"/>
              </w:rPr>
              <w:t>RESPONSE VARIABLE</w:t>
            </w:r>
          </w:p>
        </w:tc>
        <w:tc>
          <w:tcPr>
            <w:tcW w:w="10368" w:type="dxa"/>
            <w:vMerge w:val="restart"/>
            <w:tcMar>
              <w:top w:w="100" w:type="dxa"/>
              <w:left w:w="100" w:type="dxa"/>
              <w:bottom w:w="100" w:type="dxa"/>
              <w:right w:w="100" w:type="dxa"/>
            </w:tcMar>
          </w:tcPr>
          <w:p w:rsidR="006E0C3E" w14:paraId="25B3B700" w14:textId="77777777">
            <w:r>
              <w:rPr>
                <w:sz w:val="20"/>
              </w:rPr>
              <w:t>HUPHON2_NUM</w:t>
            </w:r>
          </w:p>
        </w:tc>
      </w:tr>
      <w:tr w14:paraId="0D24F629"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2A64E71" w14:textId="77777777">
            <w:r>
              <w:rPr>
                <w:sz w:val="20"/>
              </w:rPr>
              <w:t>POSITIONING</w:t>
            </w:r>
          </w:p>
        </w:tc>
        <w:tc>
          <w:tcPr>
            <w:tcW w:w="10368" w:type="dxa"/>
            <w:vMerge w:val="restart"/>
            <w:tcMar>
              <w:top w:w="100" w:type="dxa"/>
              <w:left w:w="100" w:type="dxa"/>
              <w:bottom w:w="100" w:type="dxa"/>
              <w:right w:w="100" w:type="dxa"/>
            </w:tcMar>
          </w:tcPr>
          <w:p w:rsidR="006E0C3E" w14:paraId="611C1380" w14:textId="77777777">
            <w:r>
              <w:rPr>
                <w:sz w:val="20"/>
              </w:rPr>
              <w:t>Vertical</w:t>
            </w:r>
          </w:p>
        </w:tc>
      </w:tr>
      <w:tr w14:paraId="77B762BF"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5E044282" w14:textId="77777777">
            <w:r>
              <w:rPr>
                <w:sz w:val="20"/>
              </w:rPr>
              <w:t>MAX LENGTH</w:t>
            </w:r>
          </w:p>
        </w:tc>
        <w:tc>
          <w:tcPr>
            <w:tcW w:w="10368" w:type="dxa"/>
            <w:vMerge w:val="restart"/>
            <w:tcMar>
              <w:top w:w="100" w:type="dxa"/>
              <w:left w:w="100" w:type="dxa"/>
              <w:bottom w:w="100" w:type="dxa"/>
              <w:right w:w="100" w:type="dxa"/>
            </w:tcMar>
          </w:tcPr>
          <w:p w:rsidR="006E0C3E" w14:paraId="6478573B" w14:textId="77777777">
            <w:r>
              <w:rPr>
                <w:sz w:val="20"/>
              </w:rPr>
              <w:t>10</w:t>
            </w:r>
          </w:p>
        </w:tc>
      </w:tr>
      <w:tr w14:paraId="637E2589"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5154444E" w14:textId="77777777">
            <w:r>
              <w:rPr>
                <w:sz w:val="20"/>
              </w:rPr>
              <w:t>RESPONSE FIELD LABEL</w:t>
            </w:r>
          </w:p>
        </w:tc>
        <w:tc>
          <w:tcPr>
            <w:tcW w:w="10368" w:type="dxa"/>
            <w:vMerge w:val="restart"/>
            <w:tcMar>
              <w:top w:w="100" w:type="dxa"/>
              <w:left w:w="100" w:type="dxa"/>
              <w:bottom w:w="100" w:type="dxa"/>
              <w:right w:w="100" w:type="dxa"/>
            </w:tcMar>
          </w:tcPr>
          <w:p w:rsidR="006E0C3E" w14:paraId="28CD352F" w14:textId="77777777">
            <w:r>
              <w:rPr>
                <w:sz w:val="20"/>
              </w:rPr>
              <w:t>Phone number</w:t>
            </w:r>
          </w:p>
        </w:tc>
      </w:tr>
      <w:tr w14:paraId="7CA33827" w14:textId="77777777">
        <w:tblPrEx>
          <w:tblW w:w="0" w:type="auto"/>
          <w:tblLook w:val="04A0"/>
        </w:tblPrEx>
        <w:trPr>
          <w:trHeight w:val="269"/>
        </w:trPr>
        <w:tc>
          <w:tcPr>
            <w:tcW w:w="2592" w:type="dxa"/>
            <w:tcMar>
              <w:top w:w="100" w:type="dxa"/>
              <w:left w:w="100" w:type="dxa"/>
              <w:bottom w:w="100" w:type="dxa"/>
              <w:right w:w="100" w:type="dxa"/>
            </w:tcMar>
          </w:tcPr>
          <w:p w:rsidR="006E0C3E" w14:paraId="7972F453" w14:textId="77777777">
            <w:r>
              <w:rPr>
                <w:sz w:val="20"/>
              </w:rPr>
              <w:t>RESPONSE FIELD LABEL POSITION</w:t>
            </w:r>
          </w:p>
        </w:tc>
        <w:tc>
          <w:tcPr>
            <w:tcW w:w="10368" w:type="dxa"/>
            <w:tcMar>
              <w:top w:w="100" w:type="dxa"/>
              <w:left w:w="100" w:type="dxa"/>
              <w:bottom w:w="100" w:type="dxa"/>
              <w:right w:w="100" w:type="dxa"/>
            </w:tcMar>
          </w:tcPr>
          <w:p w:rsidR="006E0C3E" w14:paraId="4A140226" w14:textId="77777777">
            <w:r>
              <w:rPr>
                <w:sz w:val="20"/>
              </w:rPr>
              <w:t>Above</w:t>
            </w:r>
          </w:p>
        </w:tc>
      </w:tr>
    </w:tbl>
    <w:p w:rsidR="006E0C3E" w14:paraId="1CAE33E5" w14:textId="77777777"/>
    <w:tbl>
      <w:tblPr>
        <w:tblStyle w:val="TableGrid"/>
        <w:tblW w:w="0" w:type="auto"/>
        <w:tblLook w:val="04A0"/>
      </w:tblPr>
      <w:tblGrid>
        <w:gridCol w:w="2590"/>
        <w:gridCol w:w="3885"/>
        <w:gridCol w:w="3885"/>
        <w:gridCol w:w="2590"/>
      </w:tblGrid>
      <w:tr w14:paraId="2522DB11"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6E0C3E" w14:paraId="62099841" w14:textId="77777777">
            <w:r>
              <w:rPr>
                <w:b/>
                <w:sz w:val="30"/>
              </w:rPr>
              <w:t xml:space="preserve">BLOCK: </w:t>
            </w:r>
            <w:r>
              <w:rPr>
                <w:b/>
                <w:sz w:val="30"/>
              </w:rPr>
              <w:t>BLKBACK_CPS / SCREEN: SC_TELPHN / QUESTION: TELPHN_CPS / RESPONSE: RSPHTYP_CPS (STANDARD, RADIOBUTTON)</w:t>
            </w:r>
          </w:p>
        </w:tc>
      </w:tr>
      <w:tr w14:paraId="2DBE784C"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453AF2C4" w14:textId="77777777">
            <w:r>
              <w:rPr>
                <w:b/>
                <w:sz w:val="24"/>
              </w:rPr>
              <w:t>ATTRIBUTE NAME</w:t>
            </w:r>
          </w:p>
        </w:tc>
        <w:tc>
          <w:tcPr>
            <w:tcW w:w="10368" w:type="dxa"/>
            <w:gridSpan w:val="3"/>
            <w:vMerge w:val="restart"/>
            <w:tcMar>
              <w:top w:w="100" w:type="dxa"/>
              <w:left w:w="100" w:type="dxa"/>
              <w:bottom w:w="100" w:type="dxa"/>
              <w:right w:w="100" w:type="dxa"/>
            </w:tcMar>
          </w:tcPr>
          <w:p w:rsidR="006E0C3E" w14:paraId="01803002" w14:textId="77777777">
            <w:r>
              <w:rPr>
                <w:b/>
                <w:sz w:val="24"/>
              </w:rPr>
              <w:t>VALUE</w:t>
            </w:r>
          </w:p>
        </w:tc>
      </w:tr>
      <w:tr w14:paraId="53551EC6"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F19BE98" w14:textId="77777777">
            <w:r>
              <w:rPr>
                <w:sz w:val="20"/>
              </w:rPr>
              <w:t>RESPONSE VARIABLE</w:t>
            </w:r>
          </w:p>
        </w:tc>
        <w:tc>
          <w:tcPr>
            <w:tcW w:w="10368" w:type="dxa"/>
            <w:gridSpan w:val="3"/>
            <w:vMerge w:val="restart"/>
            <w:tcMar>
              <w:top w:w="100" w:type="dxa"/>
              <w:left w:w="100" w:type="dxa"/>
              <w:bottom w:w="100" w:type="dxa"/>
              <w:right w:w="100" w:type="dxa"/>
            </w:tcMar>
          </w:tcPr>
          <w:p w:rsidR="006E0C3E" w14:paraId="19B1C166" w14:textId="77777777">
            <w:r>
              <w:rPr>
                <w:sz w:val="20"/>
              </w:rPr>
              <w:t>SPHTYP</w:t>
            </w:r>
          </w:p>
        </w:tc>
      </w:tr>
      <w:tr w14:paraId="44BEE973"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038A7F07" w14:textId="77777777">
            <w:r>
              <w:rPr>
                <w:sz w:val="20"/>
              </w:rPr>
              <w:t>ANSWER LIST</w:t>
            </w:r>
          </w:p>
        </w:tc>
        <w:tc>
          <w:tcPr>
            <w:tcW w:w="10368" w:type="dxa"/>
            <w:gridSpan w:val="3"/>
            <w:vMerge w:val="restart"/>
            <w:tcMar>
              <w:top w:w="100" w:type="dxa"/>
              <w:left w:w="100" w:type="dxa"/>
              <w:bottom w:w="100" w:type="dxa"/>
              <w:right w:w="100" w:type="dxa"/>
            </w:tcMar>
          </w:tcPr>
          <w:p w:rsidR="006E0C3E" w14:paraId="7337F500" w14:textId="77777777">
            <w:r>
              <w:rPr>
                <w:sz w:val="20"/>
              </w:rPr>
              <w:t>THOMEOFF</w:t>
            </w:r>
          </w:p>
        </w:tc>
      </w:tr>
      <w:tr w14:paraId="0F97EB53"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6B0EC2B5" w14:textId="77777777">
            <w:r>
              <w:rPr>
                <w:b/>
                <w:sz w:val="24"/>
              </w:rPr>
              <w:t>ANSWER LIST OPTIONS</w:t>
            </w:r>
          </w:p>
        </w:tc>
        <w:tc>
          <w:tcPr>
            <w:tcW w:w="3888" w:type="dxa"/>
            <w:vMerge w:val="restart"/>
            <w:tcMar>
              <w:top w:w="100" w:type="dxa"/>
              <w:left w:w="100" w:type="dxa"/>
              <w:bottom w:w="100" w:type="dxa"/>
              <w:right w:w="100" w:type="dxa"/>
            </w:tcMar>
          </w:tcPr>
          <w:p w:rsidR="006E0C3E" w14:paraId="3050831B" w14:textId="77777777">
            <w:r>
              <w:rPr>
                <w:b/>
                <w:sz w:val="24"/>
              </w:rPr>
              <w:t>DISPLAY NAME</w:t>
            </w:r>
          </w:p>
        </w:tc>
        <w:tc>
          <w:tcPr>
            <w:tcW w:w="3888" w:type="dxa"/>
            <w:vMerge w:val="restart"/>
            <w:tcMar>
              <w:top w:w="100" w:type="dxa"/>
              <w:left w:w="100" w:type="dxa"/>
              <w:bottom w:w="100" w:type="dxa"/>
              <w:right w:w="100" w:type="dxa"/>
            </w:tcMar>
          </w:tcPr>
          <w:p w:rsidR="006E0C3E" w14:paraId="1BC26546" w14:textId="77777777">
            <w:r>
              <w:rPr>
                <w:b/>
                <w:sz w:val="24"/>
              </w:rPr>
              <w:t>STORED VALUE</w:t>
            </w:r>
          </w:p>
        </w:tc>
        <w:tc>
          <w:tcPr>
            <w:tcW w:w="2592" w:type="dxa"/>
            <w:vMerge w:val="restart"/>
            <w:tcMar>
              <w:top w:w="100" w:type="dxa"/>
              <w:left w:w="100" w:type="dxa"/>
              <w:bottom w:w="100" w:type="dxa"/>
              <w:right w:w="100" w:type="dxa"/>
            </w:tcMar>
          </w:tcPr>
          <w:p w:rsidR="006E0C3E" w14:paraId="0BB3E654" w14:textId="77777777">
            <w:r>
              <w:rPr>
                <w:b/>
                <w:sz w:val="24"/>
              </w:rPr>
              <w:t>VARIABLE</w:t>
            </w:r>
          </w:p>
        </w:tc>
      </w:tr>
      <w:tr w14:paraId="1346A0C2" w14:textId="77777777">
        <w:tblPrEx>
          <w:tblW w:w="0" w:type="auto"/>
          <w:tblLook w:val="04A0"/>
        </w:tblPrEx>
        <w:trPr>
          <w:trHeight w:val="269"/>
        </w:trPr>
        <w:tc>
          <w:tcPr>
            <w:tcW w:w="2592" w:type="dxa"/>
            <w:vMerge/>
            <w:tcMar>
              <w:top w:w="100" w:type="dxa"/>
              <w:left w:w="100" w:type="dxa"/>
              <w:bottom w:w="100" w:type="dxa"/>
              <w:right w:w="100" w:type="dxa"/>
            </w:tcMar>
          </w:tcPr>
          <w:p w:rsidR="006E0C3E" w14:paraId="522B9B94" w14:textId="77777777"/>
        </w:tc>
        <w:tc>
          <w:tcPr>
            <w:tcW w:w="3888" w:type="dxa"/>
            <w:vMerge w:val="restart"/>
            <w:tcMar>
              <w:top w:w="100" w:type="dxa"/>
              <w:left w:w="100" w:type="dxa"/>
              <w:bottom w:w="100" w:type="dxa"/>
              <w:right w:w="100" w:type="dxa"/>
            </w:tcMar>
          </w:tcPr>
          <w:p w:rsidR="006E0C3E" w14:paraId="6DFC6118" w14:textId="77777777">
            <w:r>
              <w:rPr>
                <w:sz w:val="20"/>
              </w:rPr>
              <w:t>Home</w:t>
            </w:r>
          </w:p>
        </w:tc>
        <w:tc>
          <w:tcPr>
            <w:tcW w:w="3888" w:type="dxa"/>
            <w:vMerge w:val="restart"/>
            <w:tcMar>
              <w:top w:w="100" w:type="dxa"/>
              <w:left w:w="100" w:type="dxa"/>
              <w:bottom w:w="100" w:type="dxa"/>
              <w:right w:w="100" w:type="dxa"/>
            </w:tcMar>
          </w:tcPr>
          <w:p w:rsidR="006E0C3E" w14:paraId="0625B7E1" w14:textId="77777777">
            <w:r>
              <w:rPr>
                <w:sz w:val="20"/>
              </w:rPr>
              <w:t>1</w:t>
            </w:r>
          </w:p>
        </w:tc>
        <w:tc>
          <w:tcPr>
            <w:tcW w:w="2592" w:type="dxa"/>
            <w:vMerge w:val="restart"/>
            <w:tcMar>
              <w:top w:w="100" w:type="dxa"/>
              <w:left w:w="100" w:type="dxa"/>
              <w:bottom w:w="100" w:type="dxa"/>
              <w:right w:w="100" w:type="dxa"/>
            </w:tcMar>
          </w:tcPr>
          <w:p w:rsidR="006E0C3E" w14:paraId="700BE46A" w14:textId="77777777"/>
        </w:tc>
      </w:tr>
      <w:tr w14:paraId="39EBDEA6" w14:textId="77777777">
        <w:tblPrEx>
          <w:tblW w:w="0" w:type="auto"/>
          <w:tblLook w:val="04A0"/>
        </w:tblPrEx>
        <w:trPr>
          <w:trHeight w:val="269"/>
        </w:trPr>
        <w:tc>
          <w:tcPr>
            <w:tcW w:w="2592" w:type="dxa"/>
            <w:vMerge/>
            <w:tcMar>
              <w:top w:w="100" w:type="dxa"/>
              <w:left w:w="100" w:type="dxa"/>
              <w:bottom w:w="100" w:type="dxa"/>
              <w:right w:w="100" w:type="dxa"/>
            </w:tcMar>
          </w:tcPr>
          <w:p w:rsidR="006E0C3E" w14:paraId="1791FBD6" w14:textId="77777777"/>
        </w:tc>
        <w:tc>
          <w:tcPr>
            <w:tcW w:w="3888" w:type="dxa"/>
            <w:vMerge w:val="restart"/>
            <w:tcMar>
              <w:top w:w="100" w:type="dxa"/>
              <w:left w:w="100" w:type="dxa"/>
              <w:bottom w:w="100" w:type="dxa"/>
              <w:right w:w="100" w:type="dxa"/>
            </w:tcMar>
          </w:tcPr>
          <w:p w:rsidR="006E0C3E" w14:paraId="5676ED8C" w14:textId="77777777">
            <w:r>
              <w:rPr>
                <w:sz w:val="20"/>
              </w:rPr>
              <w:t>Office</w:t>
            </w:r>
          </w:p>
        </w:tc>
        <w:tc>
          <w:tcPr>
            <w:tcW w:w="3888" w:type="dxa"/>
            <w:vMerge w:val="restart"/>
            <w:tcMar>
              <w:top w:w="100" w:type="dxa"/>
              <w:left w:w="100" w:type="dxa"/>
              <w:bottom w:w="100" w:type="dxa"/>
              <w:right w:w="100" w:type="dxa"/>
            </w:tcMar>
          </w:tcPr>
          <w:p w:rsidR="006E0C3E" w14:paraId="2B840587" w14:textId="77777777">
            <w:r>
              <w:rPr>
                <w:sz w:val="20"/>
              </w:rPr>
              <w:t>2</w:t>
            </w:r>
          </w:p>
        </w:tc>
        <w:tc>
          <w:tcPr>
            <w:tcW w:w="2592" w:type="dxa"/>
            <w:vMerge w:val="restart"/>
            <w:tcMar>
              <w:top w:w="100" w:type="dxa"/>
              <w:left w:w="100" w:type="dxa"/>
              <w:bottom w:w="100" w:type="dxa"/>
              <w:right w:w="100" w:type="dxa"/>
            </w:tcMar>
          </w:tcPr>
          <w:p w:rsidR="006E0C3E" w14:paraId="02D4D494" w14:textId="77777777"/>
        </w:tc>
      </w:tr>
      <w:tr w14:paraId="5899E609" w14:textId="77777777">
        <w:tblPrEx>
          <w:tblW w:w="0" w:type="auto"/>
          <w:tblLook w:val="04A0"/>
        </w:tblPrEx>
        <w:trPr>
          <w:trHeight w:val="269"/>
        </w:trPr>
        <w:tc>
          <w:tcPr>
            <w:tcW w:w="2592" w:type="dxa"/>
            <w:vMerge/>
            <w:tcMar>
              <w:top w:w="100" w:type="dxa"/>
              <w:left w:w="100" w:type="dxa"/>
              <w:bottom w:w="100" w:type="dxa"/>
              <w:right w:w="100" w:type="dxa"/>
            </w:tcMar>
          </w:tcPr>
          <w:p w:rsidR="006E0C3E" w14:paraId="28C95894" w14:textId="77777777"/>
        </w:tc>
        <w:tc>
          <w:tcPr>
            <w:tcW w:w="3888" w:type="dxa"/>
            <w:vMerge w:val="restart"/>
            <w:tcMar>
              <w:top w:w="100" w:type="dxa"/>
              <w:left w:w="100" w:type="dxa"/>
              <w:bottom w:w="100" w:type="dxa"/>
              <w:right w:w="100" w:type="dxa"/>
            </w:tcMar>
          </w:tcPr>
          <w:p w:rsidR="006E0C3E" w14:paraId="4F58012D" w14:textId="77777777">
            <w:r>
              <w:rPr>
                <w:sz w:val="20"/>
              </w:rPr>
              <w:t>Cell</w:t>
            </w:r>
          </w:p>
        </w:tc>
        <w:tc>
          <w:tcPr>
            <w:tcW w:w="3888" w:type="dxa"/>
            <w:vMerge w:val="restart"/>
            <w:tcMar>
              <w:top w:w="100" w:type="dxa"/>
              <w:left w:w="100" w:type="dxa"/>
              <w:bottom w:w="100" w:type="dxa"/>
              <w:right w:w="100" w:type="dxa"/>
            </w:tcMar>
          </w:tcPr>
          <w:p w:rsidR="006E0C3E" w14:paraId="7E320C43" w14:textId="77777777">
            <w:r>
              <w:rPr>
                <w:sz w:val="20"/>
              </w:rPr>
              <w:t>3</w:t>
            </w:r>
          </w:p>
        </w:tc>
        <w:tc>
          <w:tcPr>
            <w:tcW w:w="2592" w:type="dxa"/>
            <w:vMerge w:val="restart"/>
            <w:tcMar>
              <w:top w:w="100" w:type="dxa"/>
              <w:left w:w="100" w:type="dxa"/>
              <w:bottom w:w="100" w:type="dxa"/>
              <w:right w:w="100" w:type="dxa"/>
            </w:tcMar>
          </w:tcPr>
          <w:p w:rsidR="006E0C3E" w14:paraId="610D5C46" w14:textId="77777777"/>
        </w:tc>
      </w:tr>
      <w:tr w14:paraId="465BAC79" w14:textId="77777777">
        <w:tblPrEx>
          <w:tblW w:w="0" w:type="auto"/>
          <w:tblLook w:val="04A0"/>
        </w:tblPrEx>
        <w:trPr>
          <w:trHeight w:val="269"/>
        </w:trPr>
        <w:tc>
          <w:tcPr>
            <w:tcW w:w="2592" w:type="dxa"/>
            <w:vMerge/>
            <w:tcMar>
              <w:top w:w="100" w:type="dxa"/>
              <w:left w:w="100" w:type="dxa"/>
              <w:bottom w:w="100" w:type="dxa"/>
              <w:right w:w="100" w:type="dxa"/>
            </w:tcMar>
          </w:tcPr>
          <w:p w:rsidR="006E0C3E" w14:paraId="231AC3BC" w14:textId="77777777"/>
        </w:tc>
        <w:tc>
          <w:tcPr>
            <w:tcW w:w="3888" w:type="dxa"/>
            <w:vMerge w:val="restart"/>
            <w:tcMar>
              <w:top w:w="100" w:type="dxa"/>
              <w:left w:w="100" w:type="dxa"/>
              <w:bottom w:w="100" w:type="dxa"/>
              <w:right w:w="100" w:type="dxa"/>
            </w:tcMar>
          </w:tcPr>
          <w:p w:rsidR="006E0C3E" w14:paraId="54D3BC51" w14:textId="77777777">
            <w:r>
              <w:rPr>
                <w:sz w:val="20"/>
              </w:rPr>
              <w:t>Don't Know</w:t>
            </w:r>
          </w:p>
        </w:tc>
        <w:tc>
          <w:tcPr>
            <w:tcW w:w="3888" w:type="dxa"/>
            <w:vMerge w:val="restart"/>
            <w:tcMar>
              <w:top w:w="100" w:type="dxa"/>
              <w:left w:w="100" w:type="dxa"/>
              <w:bottom w:w="100" w:type="dxa"/>
              <w:right w:w="100" w:type="dxa"/>
            </w:tcMar>
          </w:tcPr>
          <w:p w:rsidR="006E0C3E" w14:paraId="59EC5208" w14:textId="77777777">
            <w:r>
              <w:rPr>
                <w:sz w:val="20"/>
              </w:rPr>
              <w:t>-2</w:t>
            </w:r>
          </w:p>
        </w:tc>
        <w:tc>
          <w:tcPr>
            <w:tcW w:w="2592" w:type="dxa"/>
            <w:vMerge w:val="restart"/>
            <w:tcMar>
              <w:top w:w="100" w:type="dxa"/>
              <w:left w:w="100" w:type="dxa"/>
              <w:bottom w:w="100" w:type="dxa"/>
              <w:right w:w="100" w:type="dxa"/>
            </w:tcMar>
          </w:tcPr>
          <w:p w:rsidR="006E0C3E" w14:paraId="5A13D83E" w14:textId="77777777"/>
        </w:tc>
      </w:tr>
      <w:tr w14:paraId="791833FC" w14:textId="77777777">
        <w:tblPrEx>
          <w:tblW w:w="0" w:type="auto"/>
          <w:tblLook w:val="04A0"/>
        </w:tblPrEx>
        <w:trPr>
          <w:trHeight w:val="269"/>
        </w:trPr>
        <w:tc>
          <w:tcPr>
            <w:tcW w:w="2592" w:type="dxa"/>
            <w:vMerge/>
            <w:tcMar>
              <w:top w:w="100" w:type="dxa"/>
              <w:left w:w="100" w:type="dxa"/>
              <w:bottom w:w="100" w:type="dxa"/>
              <w:right w:w="100" w:type="dxa"/>
            </w:tcMar>
          </w:tcPr>
          <w:p w:rsidR="006E0C3E" w14:paraId="45F471A7" w14:textId="77777777"/>
        </w:tc>
        <w:tc>
          <w:tcPr>
            <w:tcW w:w="3888" w:type="dxa"/>
            <w:tcMar>
              <w:top w:w="100" w:type="dxa"/>
              <w:left w:w="100" w:type="dxa"/>
              <w:bottom w:w="100" w:type="dxa"/>
              <w:right w:w="100" w:type="dxa"/>
            </w:tcMar>
          </w:tcPr>
          <w:p w:rsidR="006E0C3E" w14:paraId="4DB8E963" w14:textId="77777777">
            <w:r>
              <w:rPr>
                <w:sz w:val="20"/>
              </w:rPr>
              <w:t>Refuse</w:t>
            </w:r>
          </w:p>
        </w:tc>
        <w:tc>
          <w:tcPr>
            <w:tcW w:w="3888" w:type="dxa"/>
            <w:tcMar>
              <w:top w:w="100" w:type="dxa"/>
              <w:left w:w="100" w:type="dxa"/>
              <w:bottom w:w="100" w:type="dxa"/>
              <w:right w:w="100" w:type="dxa"/>
            </w:tcMar>
          </w:tcPr>
          <w:p w:rsidR="006E0C3E" w14:paraId="49DE4D03" w14:textId="77777777">
            <w:r>
              <w:rPr>
                <w:sz w:val="20"/>
              </w:rPr>
              <w:t>-3</w:t>
            </w:r>
          </w:p>
        </w:tc>
        <w:tc>
          <w:tcPr>
            <w:tcW w:w="2592" w:type="dxa"/>
            <w:tcMar>
              <w:top w:w="100" w:type="dxa"/>
              <w:left w:w="100" w:type="dxa"/>
              <w:bottom w:w="100" w:type="dxa"/>
              <w:right w:w="100" w:type="dxa"/>
            </w:tcMar>
          </w:tcPr>
          <w:p w:rsidR="006E0C3E" w14:paraId="703D41F4" w14:textId="77777777"/>
        </w:tc>
      </w:tr>
    </w:tbl>
    <w:p w:rsidR="006E0C3E" w14:paraId="308F3E9D" w14:textId="77777777"/>
    <w:tbl>
      <w:tblPr>
        <w:tblStyle w:val="TableGrid"/>
        <w:tblW w:w="0" w:type="auto"/>
        <w:tblLook w:val="04A0"/>
      </w:tblPr>
      <w:tblGrid>
        <w:gridCol w:w="2591"/>
        <w:gridCol w:w="10359"/>
      </w:tblGrid>
      <w:tr w14:paraId="7D39DB34" w14:textId="77777777">
        <w:tblPrEx>
          <w:tblW w:w="0" w:type="auto"/>
          <w:tblLook w:val="04A0"/>
        </w:tblPrEx>
        <w:trPr>
          <w:trHeight w:val="269"/>
        </w:trPr>
        <w:tc>
          <w:tcPr>
            <w:tcW w:w="12960" w:type="dxa"/>
            <w:gridSpan w:val="2"/>
            <w:vMerge w:val="restart"/>
            <w:tcMar>
              <w:top w:w="100" w:type="dxa"/>
              <w:left w:w="100" w:type="dxa"/>
              <w:bottom w:w="100" w:type="dxa"/>
              <w:right w:w="100" w:type="dxa"/>
            </w:tcMar>
          </w:tcPr>
          <w:p w:rsidR="006E0C3E" w14:paraId="0261CE74" w14:textId="77777777">
            <w:r>
              <w:rPr>
                <w:b/>
                <w:sz w:val="30"/>
              </w:rPr>
              <w:t>BLOCK: BLKBACK_CPS / SCREEN: SC_TELPHN / QUESTION: TELPHN_CPS / RESPONSE: RPHON3_NUM_CPS (STANDARD, PHONE)</w:t>
            </w:r>
          </w:p>
        </w:tc>
      </w:tr>
      <w:tr w14:paraId="54C62194"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F9B5A65" w14:textId="77777777">
            <w:r>
              <w:rPr>
                <w:b/>
                <w:sz w:val="24"/>
              </w:rPr>
              <w:t>ATTRIBUTE NAME</w:t>
            </w:r>
          </w:p>
        </w:tc>
        <w:tc>
          <w:tcPr>
            <w:tcW w:w="10368" w:type="dxa"/>
            <w:vMerge w:val="restart"/>
            <w:tcMar>
              <w:top w:w="100" w:type="dxa"/>
              <w:left w:w="100" w:type="dxa"/>
              <w:bottom w:w="100" w:type="dxa"/>
              <w:right w:w="100" w:type="dxa"/>
            </w:tcMar>
          </w:tcPr>
          <w:p w:rsidR="006E0C3E" w14:paraId="75E7B2E0" w14:textId="77777777">
            <w:r>
              <w:rPr>
                <w:b/>
                <w:sz w:val="24"/>
              </w:rPr>
              <w:t>VALUE</w:t>
            </w:r>
          </w:p>
        </w:tc>
      </w:tr>
      <w:tr w14:paraId="6F234F21"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5002FB50" w14:textId="77777777">
            <w:r>
              <w:rPr>
                <w:sz w:val="20"/>
              </w:rPr>
              <w:t>RESPONSE VARIABLE</w:t>
            </w:r>
          </w:p>
        </w:tc>
        <w:tc>
          <w:tcPr>
            <w:tcW w:w="10368" w:type="dxa"/>
            <w:vMerge w:val="restart"/>
            <w:tcMar>
              <w:top w:w="100" w:type="dxa"/>
              <w:left w:w="100" w:type="dxa"/>
              <w:bottom w:w="100" w:type="dxa"/>
              <w:right w:w="100" w:type="dxa"/>
            </w:tcMar>
          </w:tcPr>
          <w:p w:rsidR="006E0C3E" w14:paraId="1D701005" w14:textId="77777777">
            <w:r>
              <w:rPr>
                <w:sz w:val="20"/>
              </w:rPr>
              <w:t>HUPHON3_NUM</w:t>
            </w:r>
          </w:p>
        </w:tc>
      </w:tr>
      <w:tr w14:paraId="125AA41B"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389F917C" w14:textId="77777777">
            <w:r>
              <w:rPr>
                <w:sz w:val="20"/>
              </w:rPr>
              <w:t>POSITIONING</w:t>
            </w:r>
          </w:p>
        </w:tc>
        <w:tc>
          <w:tcPr>
            <w:tcW w:w="10368" w:type="dxa"/>
            <w:vMerge w:val="restart"/>
            <w:tcMar>
              <w:top w:w="100" w:type="dxa"/>
              <w:left w:w="100" w:type="dxa"/>
              <w:bottom w:w="100" w:type="dxa"/>
              <w:right w:w="100" w:type="dxa"/>
            </w:tcMar>
          </w:tcPr>
          <w:p w:rsidR="006E0C3E" w14:paraId="5C9D1C7C" w14:textId="77777777">
            <w:r>
              <w:rPr>
                <w:sz w:val="20"/>
              </w:rPr>
              <w:t>Vertical</w:t>
            </w:r>
          </w:p>
        </w:tc>
      </w:tr>
      <w:tr w14:paraId="5DB722F9"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3A56583B" w14:textId="77777777">
            <w:r>
              <w:rPr>
                <w:sz w:val="20"/>
              </w:rPr>
              <w:t>MAX LENGTH</w:t>
            </w:r>
          </w:p>
        </w:tc>
        <w:tc>
          <w:tcPr>
            <w:tcW w:w="10368" w:type="dxa"/>
            <w:vMerge w:val="restart"/>
            <w:tcMar>
              <w:top w:w="100" w:type="dxa"/>
              <w:left w:w="100" w:type="dxa"/>
              <w:bottom w:w="100" w:type="dxa"/>
              <w:right w:w="100" w:type="dxa"/>
            </w:tcMar>
          </w:tcPr>
          <w:p w:rsidR="006E0C3E" w14:paraId="1D83A0A9" w14:textId="77777777">
            <w:r>
              <w:rPr>
                <w:sz w:val="20"/>
              </w:rPr>
              <w:t>10</w:t>
            </w:r>
          </w:p>
        </w:tc>
      </w:tr>
      <w:tr w14:paraId="136BEB6A"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55C59168" w14:textId="77777777">
            <w:r>
              <w:rPr>
                <w:sz w:val="20"/>
              </w:rPr>
              <w:t xml:space="preserve">RESPONSE </w:t>
            </w:r>
            <w:r>
              <w:rPr>
                <w:sz w:val="20"/>
              </w:rPr>
              <w:t>FIELD LABEL</w:t>
            </w:r>
          </w:p>
        </w:tc>
        <w:tc>
          <w:tcPr>
            <w:tcW w:w="10368" w:type="dxa"/>
            <w:vMerge w:val="restart"/>
            <w:tcMar>
              <w:top w:w="100" w:type="dxa"/>
              <w:left w:w="100" w:type="dxa"/>
              <w:bottom w:w="100" w:type="dxa"/>
              <w:right w:w="100" w:type="dxa"/>
            </w:tcMar>
          </w:tcPr>
          <w:p w:rsidR="006E0C3E" w14:paraId="176832A7" w14:textId="77777777">
            <w:r>
              <w:rPr>
                <w:sz w:val="20"/>
              </w:rPr>
              <w:t>Phone number</w:t>
            </w:r>
          </w:p>
        </w:tc>
      </w:tr>
      <w:tr w14:paraId="07EEFBFF" w14:textId="77777777">
        <w:tblPrEx>
          <w:tblW w:w="0" w:type="auto"/>
          <w:tblLook w:val="04A0"/>
        </w:tblPrEx>
        <w:trPr>
          <w:trHeight w:val="269"/>
        </w:trPr>
        <w:tc>
          <w:tcPr>
            <w:tcW w:w="2592" w:type="dxa"/>
            <w:tcMar>
              <w:top w:w="100" w:type="dxa"/>
              <w:left w:w="100" w:type="dxa"/>
              <w:bottom w:w="100" w:type="dxa"/>
              <w:right w:w="100" w:type="dxa"/>
            </w:tcMar>
          </w:tcPr>
          <w:p w:rsidR="006E0C3E" w14:paraId="2E330492" w14:textId="77777777">
            <w:r>
              <w:rPr>
                <w:sz w:val="20"/>
              </w:rPr>
              <w:t>RESPONSE FIELD LABEL POSITION</w:t>
            </w:r>
          </w:p>
        </w:tc>
        <w:tc>
          <w:tcPr>
            <w:tcW w:w="10368" w:type="dxa"/>
            <w:tcMar>
              <w:top w:w="100" w:type="dxa"/>
              <w:left w:w="100" w:type="dxa"/>
              <w:bottom w:w="100" w:type="dxa"/>
              <w:right w:w="100" w:type="dxa"/>
            </w:tcMar>
          </w:tcPr>
          <w:p w:rsidR="006E0C3E" w14:paraId="76431E51" w14:textId="77777777">
            <w:r>
              <w:rPr>
                <w:sz w:val="20"/>
              </w:rPr>
              <w:t>Above</w:t>
            </w:r>
          </w:p>
        </w:tc>
      </w:tr>
    </w:tbl>
    <w:p w:rsidR="006E0C3E" w14:paraId="76460EC5" w14:textId="77777777"/>
    <w:tbl>
      <w:tblPr>
        <w:tblStyle w:val="TableGrid"/>
        <w:tblW w:w="0" w:type="auto"/>
        <w:tblLook w:val="04A0"/>
      </w:tblPr>
      <w:tblGrid>
        <w:gridCol w:w="2590"/>
        <w:gridCol w:w="3885"/>
        <w:gridCol w:w="3885"/>
        <w:gridCol w:w="2590"/>
      </w:tblGrid>
      <w:tr w14:paraId="4F1698BB"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6E0C3E" w14:paraId="78B1910D" w14:textId="77777777">
            <w:r>
              <w:rPr>
                <w:b/>
                <w:sz w:val="30"/>
              </w:rPr>
              <w:t>BLOCK: BLKBACK_CPS / SCREEN: SC_TELPHN / QUESTION: TELPHN_CPS / RESPONSE: RPHTYP3_CPS (STANDARD, RADIOBUTTON)</w:t>
            </w:r>
          </w:p>
        </w:tc>
      </w:tr>
      <w:tr w14:paraId="2C8ED9A8"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30EE2543" w14:textId="77777777">
            <w:r>
              <w:rPr>
                <w:b/>
                <w:sz w:val="24"/>
              </w:rPr>
              <w:t>ATTRIBUTE NAME</w:t>
            </w:r>
          </w:p>
        </w:tc>
        <w:tc>
          <w:tcPr>
            <w:tcW w:w="10368" w:type="dxa"/>
            <w:gridSpan w:val="3"/>
            <w:vMerge w:val="restart"/>
            <w:tcMar>
              <w:top w:w="100" w:type="dxa"/>
              <w:left w:w="100" w:type="dxa"/>
              <w:bottom w:w="100" w:type="dxa"/>
              <w:right w:w="100" w:type="dxa"/>
            </w:tcMar>
          </w:tcPr>
          <w:p w:rsidR="006E0C3E" w14:paraId="3B184153" w14:textId="77777777">
            <w:r>
              <w:rPr>
                <w:b/>
                <w:sz w:val="24"/>
              </w:rPr>
              <w:t>VALUE</w:t>
            </w:r>
          </w:p>
        </w:tc>
      </w:tr>
      <w:tr w14:paraId="59B86A8B"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F40C6F6" w14:textId="77777777">
            <w:r>
              <w:rPr>
                <w:sz w:val="20"/>
              </w:rPr>
              <w:t>RESPONSE VARIABLE</w:t>
            </w:r>
          </w:p>
        </w:tc>
        <w:tc>
          <w:tcPr>
            <w:tcW w:w="10368" w:type="dxa"/>
            <w:gridSpan w:val="3"/>
            <w:vMerge w:val="restart"/>
            <w:tcMar>
              <w:top w:w="100" w:type="dxa"/>
              <w:left w:w="100" w:type="dxa"/>
              <w:bottom w:w="100" w:type="dxa"/>
              <w:right w:w="100" w:type="dxa"/>
            </w:tcMar>
          </w:tcPr>
          <w:p w:rsidR="006E0C3E" w14:paraId="731DCFC3" w14:textId="77777777">
            <w:r>
              <w:rPr>
                <w:sz w:val="20"/>
              </w:rPr>
              <w:t>PHTYP3</w:t>
            </w:r>
          </w:p>
        </w:tc>
      </w:tr>
      <w:tr w14:paraId="689115A6"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2DC3655" w14:textId="77777777">
            <w:r>
              <w:rPr>
                <w:sz w:val="20"/>
              </w:rPr>
              <w:t>ANSWER LIST</w:t>
            </w:r>
          </w:p>
        </w:tc>
        <w:tc>
          <w:tcPr>
            <w:tcW w:w="10368" w:type="dxa"/>
            <w:gridSpan w:val="3"/>
            <w:vMerge w:val="restart"/>
            <w:tcMar>
              <w:top w:w="100" w:type="dxa"/>
              <w:left w:w="100" w:type="dxa"/>
              <w:bottom w:w="100" w:type="dxa"/>
              <w:right w:w="100" w:type="dxa"/>
            </w:tcMar>
          </w:tcPr>
          <w:p w:rsidR="006E0C3E" w14:paraId="251D1A92" w14:textId="77777777">
            <w:r>
              <w:rPr>
                <w:sz w:val="20"/>
              </w:rPr>
              <w:t>THOMEOFF</w:t>
            </w:r>
          </w:p>
        </w:tc>
      </w:tr>
      <w:tr w14:paraId="3ED6780D"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0F86D81" w14:textId="77777777">
            <w:r>
              <w:rPr>
                <w:b/>
                <w:sz w:val="24"/>
              </w:rPr>
              <w:t>ANSWER LIST OPTIONS</w:t>
            </w:r>
          </w:p>
        </w:tc>
        <w:tc>
          <w:tcPr>
            <w:tcW w:w="3888" w:type="dxa"/>
            <w:vMerge w:val="restart"/>
            <w:tcMar>
              <w:top w:w="100" w:type="dxa"/>
              <w:left w:w="100" w:type="dxa"/>
              <w:bottom w:w="100" w:type="dxa"/>
              <w:right w:w="100" w:type="dxa"/>
            </w:tcMar>
          </w:tcPr>
          <w:p w:rsidR="006E0C3E" w14:paraId="758DAC6D" w14:textId="77777777">
            <w:r>
              <w:rPr>
                <w:b/>
                <w:sz w:val="24"/>
              </w:rPr>
              <w:t>DISPLAY NAME</w:t>
            </w:r>
          </w:p>
        </w:tc>
        <w:tc>
          <w:tcPr>
            <w:tcW w:w="3888" w:type="dxa"/>
            <w:vMerge w:val="restart"/>
            <w:tcMar>
              <w:top w:w="100" w:type="dxa"/>
              <w:left w:w="100" w:type="dxa"/>
              <w:bottom w:w="100" w:type="dxa"/>
              <w:right w:w="100" w:type="dxa"/>
            </w:tcMar>
          </w:tcPr>
          <w:p w:rsidR="006E0C3E" w14:paraId="571CC523" w14:textId="77777777">
            <w:r>
              <w:rPr>
                <w:b/>
                <w:sz w:val="24"/>
              </w:rPr>
              <w:t>STORED VALUE</w:t>
            </w:r>
          </w:p>
        </w:tc>
        <w:tc>
          <w:tcPr>
            <w:tcW w:w="2592" w:type="dxa"/>
            <w:vMerge w:val="restart"/>
            <w:tcMar>
              <w:top w:w="100" w:type="dxa"/>
              <w:left w:w="100" w:type="dxa"/>
              <w:bottom w:w="100" w:type="dxa"/>
              <w:right w:w="100" w:type="dxa"/>
            </w:tcMar>
          </w:tcPr>
          <w:p w:rsidR="006E0C3E" w14:paraId="05C3AD28" w14:textId="77777777">
            <w:r>
              <w:rPr>
                <w:b/>
                <w:sz w:val="24"/>
              </w:rPr>
              <w:t>VARIABLE</w:t>
            </w:r>
          </w:p>
        </w:tc>
      </w:tr>
      <w:tr w14:paraId="085BFE88" w14:textId="77777777">
        <w:tblPrEx>
          <w:tblW w:w="0" w:type="auto"/>
          <w:tblLook w:val="04A0"/>
        </w:tblPrEx>
        <w:trPr>
          <w:trHeight w:val="269"/>
        </w:trPr>
        <w:tc>
          <w:tcPr>
            <w:tcW w:w="2592" w:type="dxa"/>
            <w:vMerge/>
            <w:tcMar>
              <w:top w:w="100" w:type="dxa"/>
              <w:left w:w="100" w:type="dxa"/>
              <w:bottom w:w="100" w:type="dxa"/>
              <w:right w:w="100" w:type="dxa"/>
            </w:tcMar>
          </w:tcPr>
          <w:p w:rsidR="006E0C3E" w14:paraId="44C85E1E" w14:textId="77777777"/>
        </w:tc>
        <w:tc>
          <w:tcPr>
            <w:tcW w:w="3888" w:type="dxa"/>
            <w:vMerge w:val="restart"/>
            <w:tcMar>
              <w:top w:w="100" w:type="dxa"/>
              <w:left w:w="100" w:type="dxa"/>
              <w:bottom w:w="100" w:type="dxa"/>
              <w:right w:w="100" w:type="dxa"/>
            </w:tcMar>
          </w:tcPr>
          <w:p w:rsidR="006E0C3E" w14:paraId="55CF851B" w14:textId="77777777">
            <w:r>
              <w:rPr>
                <w:sz w:val="20"/>
              </w:rPr>
              <w:t>Home</w:t>
            </w:r>
          </w:p>
        </w:tc>
        <w:tc>
          <w:tcPr>
            <w:tcW w:w="3888" w:type="dxa"/>
            <w:vMerge w:val="restart"/>
            <w:tcMar>
              <w:top w:w="100" w:type="dxa"/>
              <w:left w:w="100" w:type="dxa"/>
              <w:bottom w:w="100" w:type="dxa"/>
              <w:right w:w="100" w:type="dxa"/>
            </w:tcMar>
          </w:tcPr>
          <w:p w:rsidR="006E0C3E" w14:paraId="15323F58" w14:textId="77777777">
            <w:r>
              <w:rPr>
                <w:sz w:val="20"/>
              </w:rPr>
              <w:t>1</w:t>
            </w:r>
          </w:p>
        </w:tc>
        <w:tc>
          <w:tcPr>
            <w:tcW w:w="2592" w:type="dxa"/>
            <w:vMerge w:val="restart"/>
            <w:tcMar>
              <w:top w:w="100" w:type="dxa"/>
              <w:left w:w="100" w:type="dxa"/>
              <w:bottom w:w="100" w:type="dxa"/>
              <w:right w:w="100" w:type="dxa"/>
            </w:tcMar>
          </w:tcPr>
          <w:p w:rsidR="006E0C3E" w14:paraId="43B4C0FA" w14:textId="77777777"/>
        </w:tc>
      </w:tr>
      <w:tr w14:paraId="02063E2F" w14:textId="77777777">
        <w:tblPrEx>
          <w:tblW w:w="0" w:type="auto"/>
          <w:tblLook w:val="04A0"/>
        </w:tblPrEx>
        <w:trPr>
          <w:trHeight w:val="269"/>
        </w:trPr>
        <w:tc>
          <w:tcPr>
            <w:tcW w:w="2592" w:type="dxa"/>
            <w:vMerge/>
            <w:tcMar>
              <w:top w:w="100" w:type="dxa"/>
              <w:left w:w="100" w:type="dxa"/>
              <w:bottom w:w="100" w:type="dxa"/>
              <w:right w:w="100" w:type="dxa"/>
            </w:tcMar>
          </w:tcPr>
          <w:p w:rsidR="006E0C3E" w14:paraId="4C40545D" w14:textId="77777777"/>
        </w:tc>
        <w:tc>
          <w:tcPr>
            <w:tcW w:w="3888" w:type="dxa"/>
            <w:vMerge w:val="restart"/>
            <w:tcMar>
              <w:top w:w="100" w:type="dxa"/>
              <w:left w:w="100" w:type="dxa"/>
              <w:bottom w:w="100" w:type="dxa"/>
              <w:right w:w="100" w:type="dxa"/>
            </w:tcMar>
          </w:tcPr>
          <w:p w:rsidR="006E0C3E" w14:paraId="5AF14D06" w14:textId="77777777">
            <w:r>
              <w:rPr>
                <w:sz w:val="20"/>
              </w:rPr>
              <w:t>Office</w:t>
            </w:r>
          </w:p>
        </w:tc>
        <w:tc>
          <w:tcPr>
            <w:tcW w:w="3888" w:type="dxa"/>
            <w:vMerge w:val="restart"/>
            <w:tcMar>
              <w:top w:w="100" w:type="dxa"/>
              <w:left w:w="100" w:type="dxa"/>
              <w:bottom w:w="100" w:type="dxa"/>
              <w:right w:w="100" w:type="dxa"/>
            </w:tcMar>
          </w:tcPr>
          <w:p w:rsidR="006E0C3E" w14:paraId="7624C5D4" w14:textId="77777777">
            <w:r>
              <w:rPr>
                <w:sz w:val="20"/>
              </w:rPr>
              <w:t>2</w:t>
            </w:r>
          </w:p>
        </w:tc>
        <w:tc>
          <w:tcPr>
            <w:tcW w:w="2592" w:type="dxa"/>
            <w:vMerge w:val="restart"/>
            <w:tcMar>
              <w:top w:w="100" w:type="dxa"/>
              <w:left w:w="100" w:type="dxa"/>
              <w:bottom w:w="100" w:type="dxa"/>
              <w:right w:w="100" w:type="dxa"/>
            </w:tcMar>
          </w:tcPr>
          <w:p w:rsidR="006E0C3E" w14:paraId="7BC6505F" w14:textId="77777777"/>
        </w:tc>
      </w:tr>
      <w:tr w14:paraId="607C7E60" w14:textId="77777777">
        <w:tblPrEx>
          <w:tblW w:w="0" w:type="auto"/>
          <w:tblLook w:val="04A0"/>
        </w:tblPrEx>
        <w:trPr>
          <w:trHeight w:val="269"/>
        </w:trPr>
        <w:tc>
          <w:tcPr>
            <w:tcW w:w="2592" w:type="dxa"/>
            <w:vMerge/>
            <w:tcMar>
              <w:top w:w="100" w:type="dxa"/>
              <w:left w:w="100" w:type="dxa"/>
              <w:bottom w:w="100" w:type="dxa"/>
              <w:right w:w="100" w:type="dxa"/>
            </w:tcMar>
          </w:tcPr>
          <w:p w:rsidR="006E0C3E" w14:paraId="448C3351" w14:textId="77777777"/>
        </w:tc>
        <w:tc>
          <w:tcPr>
            <w:tcW w:w="3888" w:type="dxa"/>
            <w:vMerge w:val="restart"/>
            <w:tcMar>
              <w:top w:w="100" w:type="dxa"/>
              <w:left w:w="100" w:type="dxa"/>
              <w:bottom w:w="100" w:type="dxa"/>
              <w:right w:w="100" w:type="dxa"/>
            </w:tcMar>
          </w:tcPr>
          <w:p w:rsidR="006E0C3E" w14:paraId="519984A4" w14:textId="77777777">
            <w:r>
              <w:rPr>
                <w:sz w:val="20"/>
              </w:rPr>
              <w:t>Cell</w:t>
            </w:r>
          </w:p>
        </w:tc>
        <w:tc>
          <w:tcPr>
            <w:tcW w:w="3888" w:type="dxa"/>
            <w:vMerge w:val="restart"/>
            <w:tcMar>
              <w:top w:w="100" w:type="dxa"/>
              <w:left w:w="100" w:type="dxa"/>
              <w:bottom w:w="100" w:type="dxa"/>
              <w:right w:w="100" w:type="dxa"/>
            </w:tcMar>
          </w:tcPr>
          <w:p w:rsidR="006E0C3E" w14:paraId="09826CBC" w14:textId="77777777">
            <w:r>
              <w:rPr>
                <w:sz w:val="20"/>
              </w:rPr>
              <w:t>3</w:t>
            </w:r>
          </w:p>
        </w:tc>
        <w:tc>
          <w:tcPr>
            <w:tcW w:w="2592" w:type="dxa"/>
            <w:vMerge w:val="restart"/>
            <w:tcMar>
              <w:top w:w="100" w:type="dxa"/>
              <w:left w:w="100" w:type="dxa"/>
              <w:bottom w:w="100" w:type="dxa"/>
              <w:right w:w="100" w:type="dxa"/>
            </w:tcMar>
          </w:tcPr>
          <w:p w:rsidR="006E0C3E" w14:paraId="6B922403" w14:textId="77777777"/>
        </w:tc>
      </w:tr>
      <w:tr w14:paraId="7C712F92" w14:textId="77777777">
        <w:tblPrEx>
          <w:tblW w:w="0" w:type="auto"/>
          <w:tblLook w:val="04A0"/>
        </w:tblPrEx>
        <w:trPr>
          <w:trHeight w:val="269"/>
        </w:trPr>
        <w:tc>
          <w:tcPr>
            <w:tcW w:w="2592" w:type="dxa"/>
            <w:vMerge/>
            <w:tcMar>
              <w:top w:w="100" w:type="dxa"/>
              <w:left w:w="100" w:type="dxa"/>
              <w:bottom w:w="100" w:type="dxa"/>
              <w:right w:w="100" w:type="dxa"/>
            </w:tcMar>
          </w:tcPr>
          <w:p w:rsidR="006E0C3E" w14:paraId="2309094F" w14:textId="77777777"/>
        </w:tc>
        <w:tc>
          <w:tcPr>
            <w:tcW w:w="3888" w:type="dxa"/>
            <w:vMerge w:val="restart"/>
            <w:tcMar>
              <w:top w:w="100" w:type="dxa"/>
              <w:left w:w="100" w:type="dxa"/>
              <w:bottom w:w="100" w:type="dxa"/>
              <w:right w:w="100" w:type="dxa"/>
            </w:tcMar>
          </w:tcPr>
          <w:p w:rsidR="006E0C3E" w14:paraId="2CB6ECC6" w14:textId="77777777">
            <w:r>
              <w:rPr>
                <w:sz w:val="20"/>
              </w:rPr>
              <w:t>Don't Know</w:t>
            </w:r>
          </w:p>
        </w:tc>
        <w:tc>
          <w:tcPr>
            <w:tcW w:w="3888" w:type="dxa"/>
            <w:vMerge w:val="restart"/>
            <w:tcMar>
              <w:top w:w="100" w:type="dxa"/>
              <w:left w:w="100" w:type="dxa"/>
              <w:bottom w:w="100" w:type="dxa"/>
              <w:right w:w="100" w:type="dxa"/>
            </w:tcMar>
          </w:tcPr>
          <w:p w:rsidR="006E0C3E" w14:paraId="00A62FF1" w14:textId="77777777">
            <w:r>
              <w:rPr>
                <w:sz w:val="20"/>
              </w:rPr>
              <w:t>-2</w:t>
            </w:r>
          </w:p>
        </w:tc>
        <w:tc>
          <w:tcPr>
            <w:tcW w:w="2592" w:type="dxa"/>
            <w:vMerge w:val="restart"/>
            <w:tcMar>
              <w:top w:w="100" w:type="dxa"/>
              <w:left w:w="100" w:type="dxa"/>
              <w:bottom w:w="100" w:type="dxa"/>
              <w:right w:w="100" w:type="dxa"/>
            </w:tcMar>
          </w:tcPr>
          <w:p w:rsidR="006E0C3E" w14:paraId="0289D306" w14:textId="77777777"/>
        </w:tc>
      </w:tr>
      <w:tr w14:paraId="26B1C6CE" w14:textId="77777777">
        <w:tblPrEx>
          <w:tblW w:w="0" w:type="auto"/>
          <w:tblLook w:val="04A0"/>
        </w:tblPrEx>
        <w:trPr>
          <w:trHeight w:val="269"/>
        </w:trPr>
        <w:tc>
          <w:tcPr>
            <w:tcW w:w="2592" w:type="dxa"/>
            <w:vMerge/>
            <w:tcMar>
              <w:top w:w="100" w:type="dxa"/>
              <w:left w:w="100" w:type="dxa"/>
              <w:bottom w:w="100" w:type="dxa"/>
              <w:right w:w="100" w:type="dxa"/>
            </w:tcMar>
          </w:tcPr>
          <w:p w:rsidR="006E0C3E" w14:paraId="1D3AE7B1" w14:textId="77777777"/>
        </w:tc>
        <w:tc>
          <w:tcPr>
            <w:tcW w:w="3888" w:type="dxa"/>
            <w:tcMar>
              <w:top w:w="100" w:type="dxa"/>
              <w:left w:w="100" w:type="dxa"/>
              <w:bottom w:w="100" w:type="dxa"/>
              <w:right w:w="100" w:type="dxa"/>
            </w:tcMar>
          </w:tcPr>
          <w:p w:rsidR="006E0C3E" w14:paraId="77D72EF7" w14:textId="77777777">
            <w:r>
              <w:rPr>
                <w:sz w:val="20"/>
              </w:rPr>
              <w:t>Refuse</w:t>
            </w:r>
          </w:p>
        </w:tc>
        <w:tc>
          <w:tcPr>
            <w:tcW w:w="3888" w:type="dxa"/>
            <w:tcMar>
              <w:top w:w="100" w:type="dxa"/>
              <w:left w:w="100" w:type="dxa"/>
              <w:bottom w:w="100" w:type="dxa"/>
              <w:right w:w="100" w:type="dxa"/>
            </w:tcMar>
          </w:tcPr>
          <w:p w:rsidR="006E0C3E" w14:paraId="1531A661" w14:textId="77777777">
            <w:r>
              <w:rPr>
                <w:sz w:val="20"/>
              </w:rPr>
              <w:t>-3</w:t>
            </w:r>
          </w:p>
        </w:tc>
        <w:tc>
          <w:tcPr>
            <w:tcW w:w="2592" w:type="dxa"/>
            <w:tcMar>
              <w:top w:w="100" w:type="dxa"/>
              <w:left w:w="100" w:type="dxa"/>
              <w:bottom w:w="100" w:type="dxa"/>
              <w:right w:w="100" w:type="dxa"/>
            </w:tcMar>
          </w:tcPr>
          <w:p w:rsidR="006E0C3E" w14:paraId="2CC89967" w14:textId="77777777"/>
        </w:tc>
      </w:tr>
    </w:tbl>
    <w:p w:rsidR="006E0C3E" w14:paraId="0D24A421" w14:textId="77777777"/>
    <w:tbl>
      <w:tblPr>
        <w:tblStyle w:val="TableGrid"/>
        <w:tblW w:w="0" w:type="auto"/>
        <w:tblLook w:val="04A0"/>
      </w:tblPr>
      <w:tblGrid>
        <w:gridCol w:w="2591"/>
        <w:gridCol w:w="10359"/>
      </w:tblGrid>
      <w:tr w14:paraId="4D62136C" w14:textId="77777777">
        <w:tblPrEx>
          <w:tblW w:w="0" w:type="auto"/>
          <w:tblLook w:val="04A0"/>
        </w:tblPrEx>
        <w:trPr>
          <w:trHeight w:val="269"/>
        </w:trPr>
        <w:tc>
          <w:tcPr>
            <w:tcW w:w="12960" w:type="dxa"/>
            <w:gridSpan w:val="2"/>
            <w:vMerge w:val="restart"/>
            <w:tcMar>
              <w:top w:w="100" w:type="dxa"/>
              <w:left w:w="100" w:type="dxa"/>
              <w:bottom w:w="100" w:type="dxa"/>
              <w:right w:w="100" w:type="dxa"/>
            </w:tcMar>
          </w:tcPr>
          <w:p w:rsidR="006E0C3E" w14:paraId="51B950EA" w14:textId="77777777">
            <w:r>
              <w:rPr>
                <w:b/>
                <w:sz w:val="30"/>
              </w:rPr>
              <w:t>BLOCK: BLKBACK_CPS / SCREEN: SC_TELIN / QUESTION: TELIN_CPS (STANDARD)</w:t>
            </w:r>
          </w:p>
        </w:tc>
      </w:tr>
      <w:tr w14:paraId="0BB26C59"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468FFE16" w14:textId="77777777">
            <w:r>
              <w:rPr>
                <w:b/>
                <w:sz w:val="24"/>
              </w:rPr>
              <w:t>ATTRIBUTE NAME</w:t>
            </w:r>
          </w:p>
        </w:tc>
        <w:tc>
          <w:tcPr>
            <w:tcW w:w="10368" w:type="dxa"/>
            <w:vMerge w:val="restart"/>
            <w:tcMar>
              <w:top w:w="100" w:type="dxa"/>
              <w:left w:w="100" w:type="dxa"/>
              <w:bottom w:w="100" w:type="dxa"/>
              <w:right w:w="100" w:type="dxa"/>
            </w:tcMar>
          </w:tcPr>
          <w:p w:rsidR="006E0C3E" w14:paraId="1D136265" w14:textId="77777777">
            <w:r>
              <w:rPr>
                <w:b/>
                <w:sz w:val="24"/>
              </w:rPr>
              <w:t>VALUE</w:t>
            </w:r>
          </w:p>
        </w:tc>
      </w:tr>
      <w:tr w14:paraId="47880A19" w14:textId="77777777">
        <w:tblPrEx>
          <w:tblW w:w="0" w:type="auto"/>
          <w:tblLook w:val="04A0"/>
        </w:tblPrEx>
        <w:trPr>
          <w:trHeight w:val="269"/>
        </w:trPr>
        <w:tc>
          <w:tcPr>
            <w:tcW w:w="2592" w:type="dxa"/>
            <w:tcMar>
              <w:top w:w="100" w:type="dxa"/>
              <w:left w:w="100" w:type="dxa"/>
              <w:bottom w:w="100" w:type="dxa"/>
              <w:right w:w="100" w:type="dxa"/>
            </w:tcMar>
          </w:tcPr>
          <w:p w:rsidR="006E0C3E" w14:paraId="56F359E3" w14:textId="77777777">
            <w:r>
              <w:rPr>
                <w:sz w:val="20"/>
              </w:rPr>
              <w:t>CAPI QUESTION WORDING</w:t>
            </w:r>
          </w:p>
        </w:tc>
        <w:tc>
          <w:tcPr>
            <w:tcW w:w="10368" w:type="dxa"/>
            <w:tcMar>
              <w:top w:w="100" w:type="dxa"/>
              <w:left w:w="100" w:type="dxa"/>
              <w:bottom w:w="100" w:type="dxa"/>
              <w:right w:w="100" w:type="dxa"/>
            </w:tcMar>
          </w:tcPr>
          <w:p w:rsidR="006E0C3E" w14:paraId="50CC4536" w14:textId="77777777">
            <w:r>
              <w:rPr>
                <w:sz w:val="20"/>
              </w:rPr>
              <w:t xml:space="preserve">Is a </w:t>
            </w:r>
            <w:r>
              <w:rPr>
                <w:sz w:val="20"/>
              </w:rPr>
              <w:t>telephone interview acceptable?</w:t>
            </w:r>
          </w:p>
        </w:tc>
      </w:tr>
    </w:tbl>
    <w:p w:rsidR="006E0C3E" w14:paraId="48F846FC" w14:textId="77777777"/>
    <w:tbl>
      <w:tblPr>
        <w:tblStyle w:val="TableGrid"/>
        <w:tblW w:w="0" w:type="auto"/>
        <w:tblLook w:val="04A0"/>
      </w:tblPr>
      <w:tblGrid>
        <w:gridCol w:w="2590"/>
        <w:gridCol w:w="3885"/>
        <w:gridCol w:w="3885"/>
        <w:gridCol w:w="2590"/>
      </w:tblGrid>
      <w:tr w14:paraId="5097A491"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6E0C3E" w14:paraId="77C80C95" w14:textId="77777777">
            <w:r>
              <w:rPr>
                <w:b/>
                <w:sz w:val="30"/>
              </w:rPr>
              <w:t>BLOCK: BLKBACK_CPS / SCREEN: SC_TELIN / QUESTION: TELIN_CPS / RESPONSE: RTELIN_CPS (STANDARD, RADIOBUTTON)</w:t>
            </w:r>
          </w:p>
        </w:tc>
      </w:tr>
      <w:tr w14:paraId="13B4B936"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64913301" w14:textId="77777777">
            <w:r>
              <w:rPr>
                <w:b/>
                <w:sz w:val="24"/>
              </w:rPr>
              <w:t>ATTRIBUTE NAME</w:t>
            </w:r>
          </w:p>
        </w:tc>
        <w:tc>
          <w:tcPr>
            <w:tcW w:w="10368" w:type="dxa"/>
            <w:gridSpan w:val="3"/>
            <w:vMerge w:val="restart"/>
            <w:tcMar>
              <w:top w:w="100" w:type="dxa"/>
              <w:left w:w="100" w:type="dxa"/>
              <w:bottom w:w="100" w:type="dxa"/>
              <w:right w:w="100" w:type="dxa"/>
            </w:tcMar>
          </w:tcPr>
          <w:p w:rsidR="006E0C3E" w14:paraId="315E8F85" w14:textId="77777777">
            <w:r>
              <w:rPr>
                <w:b/>
                <w:sz w:val="24"/>
              </w:rPr>
              <w:t>VALUE</w:t>
            </w:r>
          </w:p>
        </w:tc>
      </w:tr>
      <w:tr w14:paraId="3723FE1C"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7320292" w14:textId="77777777">
            <w:r>
              <w:rPr>
                <w:sz w:val="20"/>
              </w:rPr>
              <w:t>RESPONSE VARIABLE</w:t>
            </w:r>
          </w:p>
        </w:tc>
        <w:tc>
          <w:tcPr>
            <w:tcW w:w="10368" w:type="dxa"/>
            <w:gridSpan w:val="3"/>
            <w:vMerge w:val="restart"/>
            <w:tcMar>
              <w:top w:w="100" w:type="dxa"/>
              <w:left w:w="100" w:type="dxa"/>
              <w:bottom w:w="100" w:type="dxa"/>
              <w:right w:w="100" w:type="dxa"/>
            </w:tcMar>
          </w:tcPr>
          <w:p w:rsidR="006E0C3E" w14:paraId="7499461F" w14:textId="77777777">
            <w:r>
              <w:rPr>
                <w:sz w:val="20"/>
              </w:rPr>
              <w:t>HUTELIN</w:t>
            </w:r>
          </w:p>
        </w:tc>
      </w:tr>
      <w:tr w14:paraId="68C31F11"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AD852E8" w14:textId="77777777">
            <w:r>
              <w:rPr>
                <w:sz w:val="20"/>
              </w:rPr>
              <w:t>ANSWER LIST</w:t>
            </w:r>
          </w:p>
        </w:tc>
        <w:tc>
          <w:tcPr>
            <w:tcW w:w="10368" w:type="dxa"/>
            <w:gridSpan w:val="3"/>
            <w:vMerge w:val="restart"/>
            <w:tcMar>
              <w:top w:w="100" w:type="dxa"/>
              <w:left w:w="100" w:type="dxa"/>
              <w:bottom w:w="100" w:type="dxa"/>
              <w:right w:w="100" w:type="dxa"/>
            </w:tcMar>
          </w:tcPr>
          <w:p w:rsidR="006E0C3E" w14:paraId="57F18D35" w14:textId="77777777">
            <w:r>
              <w:rPr>
                <w:sz w:val="20"/>
              </w:rPr>
              <w:t>TYESNO</w:t>
            </w:r>
          </w:p>
        </w:tc>
      </w:tr>
      <w:tr w14:paraId="4106758B"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08BAFD6" w14:textId="77777777">
            <w:r>
              <w:rPr>
                <w:b/>
                <w:sz w:val="24"/>
              </w:rPr>
              <w:t>ANSWER LIST OPTIONS</w:t>
            </w:r>
          </w:p>
        </w:tc>
        <w:tc>
          <w:tcPr>
            <w:tcW w:w="3888" w:type="dxa"/>
            <w:vMerge w:val="restart"/>
            <w:tcMar>
              <w:top w:w="100" w:type="dxa"/>
              <w:left w:w="100" w:type="dxa"/>
              <w:bottom w:w="100" w:type="dxa"/>
              <w:right w:w="100" w:type="dxa"/>
            </w:tcMar>
          </w:tcPr>
          <w:p w:rsidR="006E0C3E" w14:paraId="29E5645C" w14:textId="77777777">
            <w:r>
              <w:rPr>
                <w:b/>
                <w:sz w:val="24"/>
              </w:rPr>
              <w:t>DISPLAY NAME</w:t>
            </w:r>
          </w:p>
        </w:tc>
        <w:tc>
          <w:tcPr>
            <w:tcW w:w="3888" w:type="dxa"/>
            <w:vMerge w:val="restart"/>
            <w:tcMar>
              <w:top w:w="100" w:type="dxa"/>
              <w:left w:w="100" w:type="dxa"/>
              <w:bottom w:w="100" w:type="dxa"/>
              <w:right w:w="100" w:type="dxa"/>
            </w:tcMar>
          </w:tcPr>
          <w:p w:rsidR="006E0C3E" w14:paraId="6047D910" w14:textId="77777777">
            <w:r>
              <w:rPr>
                <w:b/>
                <w:sz w:val="24"/>
              </w:rPr>
              <w:t xml:space="preserve">STORED </w:t>
            </w:r>
            <w:r>
              <w:rPr>
                <w:b/>
                <w:sz w:val="24"/>
              </w:rPr>
              <w:t>VALUE</w:t>
            </w:r>
          </w:p>
        </w:tc>
        <w:tc>
          <w:tcPr>
            <w:tcW w:w="2592" w:type="dxa"/>
            <w:vMerge w:val="restart"/>
            <w:tcMar>
              <w:top w:w="100" w:type="dxa"/>
              <w:left w:w="100" w:type="dxa"/>
              <w:bottom w:w="100" w:type="dxa"/>
              <w:right w:w="100" w:type="dxa"/>
            </w:tcMar>
          </w:tcPr>
          <w:p w:rsidR="006E0C3E" w14:paraId="3F5F2B21" w14:textId="77777777">
            <w:r>
              <w:rPr>
                <w:b/>
                <w:sz w:val="24"/>
              </w:rPr>
              <w:t>VARIABLE</w:t>
            </w:r>
          </w:p>
        </w:tc>
      </w:tr>
      <w:tr w14:paraId="27F7EB0B" w14:textId="77777777">
        <w:tblPrEx>
          <w:tblW w:w="0" w:type="auto"/>
          <w:tblLook w:val="04A0"/>
        </w:tblPrEx>
        <w:trPr>
          <w:trHeight w:val="269"/>
        </w:trPr>
        <w:tc>
          <w:tcPr>
            <w:tcW w:w="2592" w:type="dxa"/>
            <w:vMerge/>
            <w:tcMar>
              <w:top w:w="100" w:type="dxa"/>
              <w:left w:w="100" w:type="dxa"/>
              <w:bottom w:w="100" w:type="dxa"/>
              <w:right w:w="100" w:type="dxa"/>
            </w:tcMar>
          </w:tcPr>
          <w:p w:rsidR="006E0C3E" w14:paraId="2FD82632" w14:textId="77777777"/>
        </w:tc>
        <w:tc>
          <w:tcPr>
            <w:tcW w:w="3888" w:type="dxa"/>
            <w:vMerge w:val="restart"/>
            <w:tcMar>
              <w:top w:w="100" w:type="dxa"/>
              <w:left w:w="100" w:type="dxa"/>
              <w:bottom w:w="100" w:type="dxa"/>
              <w:right w:w="100" w:type="dxa"/>
            </w:tcMar>
          </w:tcPr>
          <w:p w:rsidR="006E0C3E" w14:paraId="123E17B2" w14:textId="77777777">
            <w:r>
              <w:rPr>
                <w:sz w:val="20"/>
              </w:rPr>
              <w:t>Yes</w:t>
            </w:r>
          </w:p>
        </w:tc>
        <w:tc>
          <w:tcPr>
            <w:tcW w:w="3888" w:type="dxa"/>
            <w:vMerge w:val="restart"/>
            <w:tcMar>
              <w:top w:w="100" w:type="dxa"/>
              <w:left w:w="100" w:type="dxa"/>
              <w:bottom w:w="100" w:type="dxa"/>
              <w:right w:w="100" w:type="dxa"/>
            </w:tcMar>
          </w:tcPr>
          <w:p w:rsidR="006E0C3E" w14:paraId="731FBEBC" w14:textId="77777777">
            <w:r>
              <w:rPr>
                <w:sz w:val="20"/>
              </w:rPr>
              <w:t>1</w:t>
            </w:r>
          </w:p>
        </w:tc>
        <w:tc>
          <w:tcPr>
            <w:tcW w:w="2592" w:type="dxa"/>
            <w:vMerge w:val="restart"/>
            <w:tcMar>
              <w:top w:w="100" w:type="dxa"/>
              <w:left w:w="100" w:type="dxa"/>
              <w:bottom w:w="100" w:type="dxa"/>
              <w:right w:w="100" w:type="dxa"/>
            </w:tcMar>
          </w:tcPr>
          <w:p w:rsidR="006E0C3E" w14:paraId="23E51F8B" w14:textId="77777777"/>
        </w:tc>
      </w:tr>
      <w:tr w14:paraId="7E4DFF5E" w14:textId="77777777">
        <w:tblPrEx>
          <w:tblW w:w="0" w:type="auto"/>
          <w:tblLook w:val="04A0"/>
        </w:tblPrEx>
        <w:trPr>
          <w:trHeight w:val="269"/>
        </w:trPr>
        <w:tc>
          <w:tcPr>
            <w:tcW w:w="2592" w:type="dxa"/>
            <w:vMerge/>
            <w:tcMar>
              <w:top w:w="100" w:type="dxa"/>
              <w:left w:w="100" w:type="dxa"/>
              <w:bottom w:w="100" w:type="dxa"/>
              <w:right w:w="100" w:type="dxa"/>
            </w:tcMar>
          </w:tcPr>
          <w:p w:rsidR="006E0C3E" w14:paraId="6D00CCC6" w14:textId="77777777"/>
        </w:tc>
        <w:tc>
          <w:tcPr>
            <w:tcW w:w="3888" w:type="dxa"/>
            <w:vMerge w:val="restart"/>
            <w:tcMar>
              <w:top w:w="100" w:type="dxa"/>
              <w:left w:w="100" w:type="dxa"/>
              <w:bottom w:w="100" w:type="dxa"/>
              <w:right w:w="100" w:type="dxa"/>
            </w:tcMar>
          </w:tcPr>
          <w:p w:rsidR="006E0C3E" w14:paraId="52BCC895" w14:textId="77777777">
            <w:r>
              <w:rPr>
                <w:sz w:val="20"/>
              </w:rPr>
              <w:t>No</w:t>
            </w:r>
          </w:p>
        </w:tc>
        <w:tc>
          <w:tcPr>
            <w:tcW w:w="3888" w:type="dxa"/>
            <w:vMerge w:val="restart"/>
            <w:tcMar>
              <w:top w:w="100" w:type="dxa"/>
              <w:left w:w="100" w:type="dxa"/>
              <w:bottom w:w="100" w:type="dxa"/>
              <w:right w:w="100" w:type="dxa"/>
            </w:tcMar>
          </w:tcPr>
          <w:p w:rsidR="006E0C3E" w14:paraId="2F67D153" w14:textId="77777777">
            <w:r>
              <w:rPr>
                <w:sz w:val="20"/>
              </w:rPr>
              <w:t>2</w:t>
            </w:r>
          </w:p>
        </w:tc>
        <w:tc>
          <w:tcPr>
            <w:tcW w:w="2592" w:type="dxa"/>
            <w:vMerge w:val="restart"/>
            <w:tcMar>
              <w:top w:w="100" w:type="dxa"/>
              <w:left w:w="100" w:type="dxa"/>
              <w:bottom w:w="100" w:type="dxa"/>
              <w:right w:w="100" w:type="dxa"/>
            </w:tcMar>
          </w:tcPr>
          <w:p w:rsidR="006E0C3E" w14:paraId="3CD624C9" w14:textId="77777777"/>
        </w:tc>
      </w:tr>
      <w:tr w14:paraId="554EC1AA" w14:textId="77777777">
        <w:tblPrEx>
          <w:tblW w:w="0" w:type="auto"/>
          <w:tblLook w:val="04A0"/>
        </w:tblPrEx>
        <w:trPr>
          <w:trHeight w:val="269"/>
        </w:trPr>
        <w:tc>
          <w:tcPr>
            <w:tcW w:w="2592" w:type="dxa"/>
            <w:vMerge/>
            <w:tcMar>
              <w:top w:w="100" w:type="dxa"/>
              <w:left w:w="100" w:type="dxa"/>
              <w:bottom w:w="100" w:type="dxa"/>
              <w:right w:w="100" w:type="dxa"/>
            </w:tcMar>
          </w:tcPr>
          <w:p w:rsidR="006E0C3E" w14:paraId="114ABCE0" w14:textId="77777777"/>
        </w:tc>
        <w:tc>
          <w:tcPr>
            <w:tcW w:w="3888" w:type="dxa"/>
            <w:vMerge w:val="restart"/>
            <w:tcMar>
              <w:top w:w="100" w:type="dxa"/>
              <w:left w:w="100" w:type="dxa"/>
              <w:bottom w:w="100" w:type="dxa"/>
              <w:right w:w="100" w:type="dxa"/>
            </w:tcMar>
          </w:tcPr>
          <w:p w:rsidR="006E0C3E" w14:paraId="7B3C9D6F" w14:textId="77777777">
            <w:r>
              <w:rPr>
                <w:sz w:val="20"/>
              </w:rPr>
              <w:t>Don't Know</w:t>
            </w:r>
          </w:p>
        </w:tc>
        <w:tc>
          <w:tcPr>
            <w:tcW w:w="3888" w:type="dxa"/>
            <w:vMerge w:val="restart"/>
            <w:tcMar>
              <w:top w:w="100" w:type="dxa"/>
              <w:left w:w="100" w:type="dxa"/>
              <w:bottom w:w="100" w:type="dxa"/>
              <w:right w:w="100" w:type="dxa"/>
            </w:tcMar>
          </w:tcPr>
          <w:p w:rsidR="006E0C3E" w14:paraId="5F70B724" w14:textId="77777777">
            <w:r>
              <w:rPr>
                <w:sz w:val="20"/>
              </w:rPr>
              <w:t>-2</w:t>
            </w:r>
          </w:p>
        </w:tc>
        <w:tc>
          <w:tcPr>
            <w:tcW w:w="2592" w:type="dxa"/>
            <w:vMerge w:val="restart"/>
            <w:tcMar>
              <w:top w:w="100" w:type="dxa"/>
              <w:left w:w="100" w:type="dxa"/>
              <w:bottom w:w="100" w:type="dxa"/>
              <w:right w:w="100" w:type="dxa"/>
            </w:tcMar>
          </w:tcPr>
          <w:p w:rsidR="006E0C3E" w14:paraId="022EB7D3" w14:textId="77777777"/>
        </w:tc>
      </w:tr>
      <w:tr w14:paraId="32C84A1F" w14:textId="77777777">
        <w:tblPrEx>
          <w:tblW w:w="0" w:type="auto"/>
          <w:tblLook w:val="04A0"/>
        </w:tblPrEx>
        <w:trPr>
          <w:trHeight w:val="269"/>
        </w:trPr>
        <w:tc>
          <w:tcPr>
            <w:tcW w:w="2592" w:type="dxa"/>
            <w:vMerge/>
            <w:tcMar>
              <w:top w:w="100" w:type="dxa"/>
              <w:left w:w="100" w:type="dxa"/>
              <w:bottom w:w="100" w:type="dxa"/>
              <w:right w:w="100" w:type="dxa"/>
            </w:tcMar>
          </w:tcPr>
          <w:p w:rsidR="006E0C3E" w14:paraId="49687073" w14:textId="77777777"/>
        </w:tc>
        <w:tc>
          <w:tcPr>
            <w:tcW w:w="3888" w:type="dxa"/>
            <w:tcMar>
              <w:top w:w="100" w:type="dxa"/>
              <w:left w:w="100" w:type="dxa"/>
              <w:bottom w:w="100" w:type="dxa"/>
              <w:right w:w="100" w:type="dxa"/>
            </w:tcMar>
          </w:tcPr>
          <w:p w:rsidR="006E0C3E" w14:paraId="46AEC684" w14:textId="77777777">
            <w:r>
              <w:rPr>
                <w:sz w:val="20"/>
              </w:rPr>
              <w:t>Refuse</w:t>
            </w:r>
          </w:p>
        </w:tc>
        <w:tc>
          <w:tcPr>
            <w:tcW w:w="3888" w:type="dxa"/>
            <w:tcMar>
              <w:top w:w="100" w:type="dxa"/>
              <w:left w:w="100" w:type="dxa"/>
              <w:bottom w:w="100" w:type="dxa"/>
              <w:right w:w="100" w:type="dxa"/>
            </w:tcMar>
          </w:tcPr>
          <w:p w:rsidR="006E0C3E" w14:paraId="3A028E85" w14:textId="77777777">
            <w:r>
              <w:rPr>
                <w:sz w:val="20"/>
              </w:rPr>
              <w:t>-3</w:t>
            </w:r>
          </w:p>
        </w:tc>
        <w:tc>
          <w:tcPr>
            <w:tcW w:w="2592" w:type="dxa"/>
            <w:tcMar>
              <w:top w:w="100" w:type="dxa"/>
              <w:left w:w="100" w:type="dxa"/>
              <w:bottom w:w="100" w:type="dxa"/>
              <w:right w:w="100" w:type="dxa"/>
            </w:tcMar>
          </w:tcPr>
          <w:p w:rsidR="006E0C3E" w14:paraId="0F22529F" w14:textId="77777777"/>
        </w:tc>
      </w:tr>
    </w:tbl>
    <w:p w:rsidR="006E0C3E" w14:paraId="48D04F1E" w14:textId="77777777"/>
    <w:tbl>
      <w:tblPr>
        <w:tblStyle w:val="TableGrid"/>
        <w:tblW w:w="0" w:type="auto"/>
        <w:tblLook w:val="04A0"/>
      </w:tblPr>
      <w:tblGrid>
        <w:gridCol w:w="2591"/>
        <w:gridCol w:w="10359"/>
      </w:tblGrid>
      <w:tr w14:paraId="6B83B687" w14:textId="77777777">
        <w:tblPrEx>
          <w:tblW w:w="0" w:type="auto"/>
          <w:tblLook w:val="04A0"/>
        </w:tblPrEx>
        <w:trPr>
          <w:trHeight w:val="269"/>
        </w:trPr>
        <w:tc>
          <w:tcPr>
            <w:tcW w:w="12960" w:type="dxa"/>
            <w:gridSpan w:val="2"/>
            <w:vMerge w:val="restart"/>
            <w:tcMar>
              <w:top w:w="100" w:type="dxa"/>
              <w:left w:w="100" w:type="dxa"/>
              <w:bottom w:w="100" w:type="dxa"/>
              <w:right w:w="100" w:type="dxa"/>
            </w:tcMar>
          </w:tcPr>
          <w:p w:rsidR="006E0C3E" w14:paraId="7A781327" w14:textId="77777777">
            <w:r>
              <w:rPr>
                <w:b/>
                <w:sz w:val="30"/>
              </w:rPr>
              <w:t>BLOCK: BLKBACK_CPS / SCREEN: SC_TEXT / QUESTION: HUTEXT (STANDARD)</w:t>
            </w:r>
          </w:p>
        </w:tc>
      </w:tr>
      <w:tr w14:paraId="75AB824A"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36FE4085" w14:textId="77777777">
            <w:r>
              <w:rPr>
                <w:b/>
                <w:sz w:val="24"/>
              </w:rPr>
              <w:t>ATTRIBUTE NAME</w:t>
            </w:r>
          </w:p>
        </w:tc>
        <w:tc>
          <w:tcPr>
            <w:tcW w:w="10368" w:type="dxa"/>
            <w:vMerge w:val="restart"/>
            <w:tcMar>
              <w:top w:w="100" w:type="dxa"/>
              <w:left w:w="100" w:type="dxa"/>
              <w:bottom w:w="100" w:type="dxa"/>
              <w:right w:w="100" w:type="dxa"/>
            </w:tcMar>
          </w:tcPr>
          <w:p w:rsidR="006E0C3E" w14:paraId="52FE024F" w14:textId="77777777">
            <w:r>
              <w:rPr>
                <w:b/>
                <w:sz w:val="24"/>
              </w:rPr>
              <w:t>VALUE</w:t>
            </w:r>
          </w:p>
        </w:tc>
      </w:tr>
      <w:tr w14:paraId="6B025071" w14:textId="77777777">
        <w:tblPrEx>
          <w:tblW w:w="0" w:type="auto"/>
          <w:tblLook w:val="04A0"/>
        </w:tblPrEx>
        <w:trPr>
          <w:trHeight w:val="269"/>
        </w:trPr>
        <w:tc>
          <w:tcPr>
            <w:tcW w:w="2592" w:type="dxa"/>
            <w:tcMar>
              <w:top w:w="100" w:type="dxa"/>
              <w:left w:w="100" w:type="dxa"/>
              <w:bottom w:w="100" w:type="dxa"/>
              <w:right w:w="100" w:type="dxa"/>
            </w:tcMar>
          </w:tcPr>
          <w:p w:rsidR="006E0C3E" w14:paraId="4FB238CF" w14:textId="77777777">
            <w:r>
              <w:rPr>
                <w:sz w:val="20"/>
              </w:rPr>
              <w:t>CAPI QUESTION WORDING</w:t>
            </w:r>
          </w:p>
        </w:tc>
        <w:tc>
          <w:tcPr>
            <w:tcW w:w="10368" w:type="dxa"/>
            <w:tcMar>
              <w:top w:w="100" w:type="dxa"/>
              <w:left w:w="100" w:type="dxa"/>
              <w:bottom w:w="100" w:type="dxa"/>
              <w:right w:w="100" w:type="dxa"/>
            </w:tcMar>
          </w:tcPr>
          <w:p w:rsidR="006E0C3E" w14:paraId="033A34A5" w14:textId="77777777">
            <w:r>
              <w:rPr>
                <w:sz w:val="20"/>
              </w:rPr>
              <w:t xml:space="preserve">We send invitations via text message so that you may complete the survey </w:t>
            </w:r>
            <w:r>
              <w:rPr>
                <w:sz w:val="20"/>
              </w:rPr>
              <w:t>online. Do we have your permission to text you?</w:t>
            </w:r>
          </w:p>
        </w:tc>
      </w:tr>
    </w:tbl>
    <w:p w:rsidR="006E0C3E" w14:paraId="52D4E93A" w14:textId="77777777"/>
    <w:tbl>
      <w:tblPr>
        <w:tblStyle w:val="TableGrid"/>
        <w:tblW w:w="0" w:type="auto"/>
        <w:tblLook w:val="04A0"/>
      </w:tblPr>
      <w:tblGrid>
        <w:gridCol w:w="2590"/>
        <w:gridCol w:w="3885"/>
        <w:gridCol w:w="3885"/>
        <w:gridCol w:w="2590"/>
      </w:tblGrid>
      <w:tr w14:paraId="3497D05A"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6E0C3E" w14:paraId="4D042F4F" w14:textId="77777777">
            <w:r>
              <w:rPr>
                <w:b/>
                <w:sz w:val="30"/>
              </w:rPr>
              <w:t>BLOCK: BLKBACK_CPS / SCREEN: SC_TEXT / QUESTION: HUTEXT / RESPONSE: RTEXT (STANDARD, RADIOBUTTON)</w:t>
            </w:r>
          </w:p>
        </w:tc>
      </w:tr>
      <w:tr w14:paraId="449F6FF8"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3F20E0B1" w14:textId="77777777">
            <w:r>
              <w:rPr>
                <w:b/>
                <w:sz w:val="24"/>
              </w:rPr>
              <w:t>ATTRIBUTE NAME</w:t>
            </w:r>
          </w:p>
        </w:tc>
        <w:tc>
          <w:tcPr>
            <w:tcW w:w="10368" w:type="dxa"/>
            <w:gridSpan w:val="3"/>
            <w:vMerge w:val="restart"/>
            <w:tcMar>
              <w:top w:w="100" w:type="dxa"/>
              <w:left w:w="100" w:type="dxa"/>
              <w:bottom w:w="100" w:type="dxa"/>
              <w:right w:w="100" w:type="dxa"/>
            </w:tcMar>
          </w:tcPr>
          <w:p w:rsidR="006E0C3E" w14:paraId="6B58B187" w14:textId="77777777">
            <w:r>
              <w:rPr>
                <w:b/>
                <w:sz w:val="24"/>
              </w:rPr>
              <w:t>VALUE</w:t>
            </w:r>
          </w:p>
        </w:tc>
      </w:tr>
      <w:tr w14:paraId="515A0506"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33975489" w14:textId="77777777">
            <w:r>
              <w:rPr>
                <w:sz w:val="20"/>
              </w:rPr>
              <w:t>RESPONSE VARIABLE</w:t>
            </w:r>
          </w:p>
        </w:tc>
        <w:tc>
          <w:tcPr>
            <w:tcW w:w="10368" w:type="dxa"/>
            <w:gridSpan w:val="3"/>
            <w:vMerge w:val="restart"/>
            <w:tcMar>
              <w:top w:w="100" w:type="dxa"/>
              <w:left w:w="100" w:type="dxa"/>
              <w:bottom w:w="100" w:type="dxa"/>
              <w:right w:w="100" w:type="dxa"/>
            </w:tcMar>
          </w:tcPr>
          <w:p w:rsidR="006E0C3E" w14:paraId="4F92E4A2" w14:textId="77777777">
            <w:r>
              <w:rPr>
                <w:sz w:val="20"/>
              </w:rPr>
              <w:t>HUTEXT</w:t>
            </w:r>
          </w:p>
        </w:tc>
      </w:tr>
      <w:tr w14:paraId="7CF89742"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057F9FC9" w14:textId="77777777">
            <w:r>
              <w:rPr>
                <w:sz w:val="20"/>
              </w:rPr>
              <w:t>ANSWER LIST</w:t>
            </w:r>
          </w:p>
        </w:tc>
        <w:tc>
          <w:tcPr>
            <w:tcW w:w="10368" w:type="dxa"/>
            <w:gridSpan w:val="3"/>
            <w:vMerge w:val="restart"/>
            <w:tcMar>
              <w:top w:w="100" w:type="dxa"/>
              <w:left w:w="100" w:type="dxa"/>
              <w:bottom w:w="100" w:type="dxa"/>
              <w:right w:w="100" w:type="dxa"/>
            </w:tcMar>
          </w:tcPr>
          <w:p w:rsidR="006E0C3E" w14:paraId="0C218504" w14:textId="77777777">
            <w:r>
              <w:rPr>
                <w:sz w:val="20"/>
              </w:rPr>
              <w:t>TYESNO</w:t>
            </w:r>
          </w:p>
        </w:tc>
      </w:tr>
      <w:tr w14:paraId="4103FFDF"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67CFB0A4" w14:textId="77777777">
            <w:r>
              <w:rPr>
                <w:b/>
                <w:sz w:val="24"/>
              </w:rPr>
              <w:t>ANSWER LIST OPTIONS</w:t>
            </w:r>
          </w:p>
        </w:tc>
        <w:tc>
          <w:tcPr>
            <w:tcW w:w="3888" w:type="dxa"/>
            <w:vMerge w:val="restart"/>
            <w:tcMar>
              <w:top w:w="100" w:type="dxa"/>
              <w:left w:w="100" w:type="dxa"/>
              <w:bottom w:w="100" w:type="dxa"/>
              <w:right w:w="100" w:type="dxa"/>
            </w:tcMar>
          </w:tcPr>
          <w:p w:rsidR="006E0C3E" w14:paraId="25B8728D" w14:textId="77777777">
            <w:r>
              <w:rPr>
                <w:b/>
                <w:sz w:val="24"/>
              </w:rPr>
              <w:t>DISPLAY NAME</w:t>
            </w:r>
          </w:p>
        </w:tc>
        <w:tc>
          <w:tcPr>
            <w:tcW w:w="3888" w:type="dxa"/>
            <w:vMerge w:val="restart"/>
            <w:tcMar>
              <w:top w:w="100" w:type="dxa"/>
              <w:left w:w="100" w:type="dxa"/>
              <w:bottom w:w="100" w:type="dxa"/>
              <w:right w:w="100" w:type="dxa"/>
            </w:tcMar>
          </w:tcPr>
          <w:p w:rsidR="006E0C3E" w14:paraId="300F3F13" w14:textId="77777777">
            <w:r>
              <w:rPr>
                <w:b/>
                <w:sz w:val="24"/>
              </w:rPr>
              <w:t>STORED VALUE</w:t>
            </w:r>
          </w:p>
        </w:tc>
        <w:tc>
          <w:tcPr>
            <w:tcW w:w="2592" w:type="dxa"/>
            <w:vMerge w:val="restart"/>
            <w:tcMar>
              <w:top w:w="100" w:type="dxa"/>
              <w:left w:w="100" w:type="dxa"/>
              <w:bottom w:w="100" w:type="dxa"/>
              <w:right w:w="100" w:type="dxa"/>
            </w:tcMar>
          </w:tcPr>
          <w:p w:rsidR="006E0C3E" w14:paraId="53F38A0D" w14:textId="77777777">
            <w:r>
              <w:rPr>
                <w:b/>
                <w:sz w:val="24"/>
              </w:rPr>
              <w:t>VARIABLE</w:t>
            </w:r>
          </w:p>
        </w:tc>
      </w:tr>
      <w:tr w14:paraId="7B57EFB4" w14:textId="77777777">
        <w:tblPrEx>
          <w:tblW w:w="0" w:type="auto"/>
          <w:tblLook w:val="04A0"/>
        </w:tblPrEx>
        <w:trPr>
          <w:trHeight w:val="269"/>
        </w:trPr>
        <w:tc>
          <w:tcPr>
            <w:tcW w:w="2592" w:type="dxa"/>
            <w:vMerge/>
            <w:tcMar>
              <w:top w:w="100" w:type="dxa"/>
              <w:left w:w="100" w:type="dxa"/>
              <w:bottom w:w="100" w:type="dxa"/>
              <w:right w:w="100" w:type="dxa"/>
            </w:tcMar>
          </w:tcPr>
          <w:p w:rsidR="006E0C3E" w14:paraId="517BDE1C" w14:textId="77777777"/>
        </w:tc>
        <w:tc>
          <w:tcPr>
            <w:tcW w:w="3888" w:type="dxa"/>
            <w:vMerge w:val="restart"/>
            <w:tcMar>
              <w:top w:w="100" w:type="dxa"/>
              <w:left w:w="100" w:type="dxa"/>
              <w:bottom w:w="100" w:type="dxa"/>
              <w:right w:w="100" w:type="dxa"/>
            </w:tcMar>
          </w:tcPr>
          <w:p w:rsidR="006E0C3E" w14:paraId="1804B8AF" w14:textId="77777777">
            <w:r>
              <w:rPr>
                <w:sz w:val="20"/>
              </w:rPr>
              <w:t>Yes</w:t>
            </w:r>
          </w:p>
        </w:tc>
        <w:tc>
          <w:tcPr>
            <w:tcW w:w="3888" w:type="dxa"/>
            <w:vMerge w:val="restart"/>
            <w:tcMar>
              <w:top w:w="100" w:type="dxa"/>
              <w:left w:w="100" w:type="dxa"/>
              <w:bottom w:w="100" w:type="dxa"/>
              <w:right w:w="100" w:type="dxa"/>
            </w:tcMar>
          </w:tcPr>
          <w:p w:rsidR="006E0C3E" w14:paraId="082DC341" w14:textId="77777777">
            <w:r>
              <w:rPr>
                <w:sz w:val="20"/>
              </w:rPr>
              <w:t>1</w:t>
            </w:r>
          </w:p>
        </w:tc>
        <w:tc>
          <w:tcPr>
            <w:tcW w:w="2592" w:type="dxa"/>
            <w:vMerge w:val="restart"/>
            <w:tcMar>
              <w:top w:w="100" w:type="dxa"/>
              <w:left w:w="100" w:type="dxa"/>
              <w:bottom w:w="100" w:type="dxa"/>
              <w:right w:w="100" w:type="dxa"/>
            </w:tcMar>
          </w:tcPr>
          <w:p w:rsidR="006E0C3E" w14:paraId="5EA8587F" w14:textId="77777777"/>
        </w:tc>
      </w:tr>
      <w:tr w14:paraId="25D16E28" w14:textId="77777777">
        <w:tblPrEx>
          <w:tblW w:w="0" w:type="auto"/>
          <w:tblLook w:val="04A0"/>
        </w:tblPrEx>
        <w:trPr>
          <w:trHeight w:val="269"/>
        </w:trPr>
        <w:tc>
          <w:tcPr>
            <w:tcW w:w="2592" w:type="dxa"/>
            <w:vMerge/>
            <w:tcMar>
              <w:top w:w="100" w:type="dxa"/>
              <w:left w:w="100" w:type="dxa"/>
              <w:bottom w:w="100" w:type="dxa"/>
              <w:right w:w="100" w:type="dxa"/>
            </w:tcMar>
          </w:tcPr>
          <w:p w:rsidR="006E0C3E" w14:paraId="7793B7FC" w14:textId="77777777"/>
        </w:tc>
        <w:tc>
          <w:tcPr>
            <w:tcW w:w="3888" w:type="dxa"/>
            <w:vMerge w:val="restart"/>
            <w:tcMar>
              <w:top w:w="100" w:type="dxa"/>
              <w:left w:w="100" w:type="dxa"/>
              <w:bottom w:w="100" w:type="dxa"/>
              <w:right w:w="100" w:type="dxa"/>
            </w:tcMar>
          </w:tcPr>
          <w:p w:rsidR="006E0C3E" w14:paraId="79063874" w14:textId="77777777">
            <w:r>
              <w:rPr>
                <w:sz w:val="20"/>
              </w:rPr>
              <w:t>No</w:t>
            </w:r>
          </w:p>
        </w:tc>
        <w:tc>
          <w:tcPr>
            <w:tcW w:w="3888" w:type="dxa"/>
            <w:vMerge w:val="restart"/>
            <w:tcMar>
              <w:top w:w="100" w:type="dxa"/>
              <w:left w:w="100" w:type="dxa"/>
              <w:bottom w:w="100" w:type="dxa"/>
              <w:right w:w="100" w:type="dxa"/>
            </w:tcMar>
          </w:tcPr>
          <w:p w:rsidR="006E0C3E" w14:paraId="7EB0A85B" w14:textId="77777777">
            <w:r>
              <w:rPr>
                <w:sz w:val="20"/>
              </w:rPr>
              <w:t>2</w:t>
            </w:r>
          </w:p>
        </w:tc>
        <w:tc>
          <w:tcPr>
            <w:tcW w:w="2592" w:type="dxa"/>
            <w:vMerge w:val="restart"/>
            <w:tcMar>
              <w:top w:w="100" w:type="dxa"/>
              <w:left w:w="100" w:type="dxa"/>
              <w:bottom w:w="100" w:type="dxa"/>
              <w:right w:w="100" w:type="dxa"/>
            </w:tcMar>
          </w:tcPr>
          <w:p w:rsidR="006E0C3E" w14:paraId="5A37B2C1" w14:textId="77777777"/>
        </w:tc>
      </w:tr>
      <w:tr w14:paraId="5EFFEE08" w14:textId="77777777">
        <w:tblPrEx>
          <w:tblW w:w="0" w:type="auto"/>
          <w:tblLook w:val="04A0"/>
        </w:tblPrEx>
        <w:trPr>
          <w:trHeight w:val="269"/>
        </w:trPr>
        <w:tc>
          <w:tcPr>
            <w:tcW w:w="2592" w:type="dxa"/>
            <w:vMerge/>
            <w:tcMar>
              <w:top w:w="100" w:type="dxa"/>
              <w:left w:w="100" w:type="dxa"/>
              <w:bottom w:w="100" w:type="dxa"/>
              <w:right w:w="100" w:type="dxa"/>
            </w:tcMar>
          </w:tcPr>
          <w:p w:rsidR="006E0C3E" w14:paraId="6E7BB86A" w14:textId="77777777"/>
        </w:tc>
        <w:tc>
          <w:tcPr>
            <w:tcW w:w="3888" w:type="dxa"/>
            <w:vMerge w:val="restart"/>
            <w:tcMar>
              <w:top w:w="100" w:type="dxa"/>
              <w:left w:w="100" w:type="dxa"/>
              <w:bottom w:w="100" w:type="dxa"/>
              <w:right w:w="100" w:type="dxa"/>
            </w:tcMar>
          </w:tcPr>
          <w:p w:rsidR="006E0C3E" w14:paraId="1B5EAA14" w14:textId="77777777">
            <w:r>
              <w:rPr>
                <w:sz w:val="20"/>
              </w:rPr>
              <w:t>Don't Know</w:t>
            </w:r>
          </w:p>
        </w:tc>
        <w:tc>
          <w:tcPr>
            <w:tcW w:w="3888" w:type="dxa"/>
            <w:vMerge w:val="restart"/>
            <w:tcMar>
              <w:top w:w="100" w:type="dxa"/>
              <w:left w:w="100" w:type="dxa"/>
              <w:bottom w:w="100" w:type="dxa"/>
              <w:right w:w="100" w:type="dxa"/>
            </w:tcMar>
          </w:tcPr>
          <w:p w:rsidR="006E0C3E" w14:paraId="19AF8694" w14:textId="77777777">
            <w:r>
              <w:rPr>
                <w:sz w:val="20"/>
              </w:rPr>
              <w:t>-2</w:t>
            </w:r>
          </w:p>
        </w:tc>
        <w:tc>
          <w:tcPr>
            <w:tcW w:w="2592" w:type="dxa"/>
            <w:vMerge w:val="restart"/>
            <w:tcMar>
              <w:top w:w="100" w:type="dxa"/>
              <w:left w:w="100" w:type="dxa"/>
              <w:bottom w:w="100" w:type="dxa"/>
              <w:right w:w="100" w:type="dxa"/>
            </w:tcMar>
          </w:tcPr>
          <w:p w:rsidR="006E0C3E" w14:paraId="7DCA8FEA" w14:textId="77777777"/>
        </w:tc>
      </w:tr>
      <w:tr w14:paraId="368EFE0F" w14:textId="77777777">
        <w:tblPrEx>
          <w:tblW w:w="0" w:type="auto"/>
          <w:tblLook w:val="04A0"/>
        </w:tblPrEx>
        <w:trPr>
          <w:trHeight w:val="269"/>
        </w:trPr>
        <w:tc>
          <w:tcPr>
            <w:tcW w:w="2592" w:type="dxa"/>
            <w:vMerge/>
            <w:tcMar>
              <w:top w:w="100" w:type="dxa"/>
              <w:left w:w="100" w:type="dxa"/>
              <w:bottom w:w="100" w:type="dxa"/>
              <w:right w:w="100" w:type="dxa"/>
            </w:tcMar>
          </w:tcPr>
          <w:p w:rsidR="006E0C3E" w14:paraId="1B5B83A6" w14:textId="77777777"/>
        </w:tc>
        <w:tc>
          <w:tcPr>
            <w:tcW w:w="3888" w:type="dxa"/>
            <w:tcMar>
              <w:top w:w="100" w:type="dxa"/>
              <w:left w:w="100" w:type="dxa"/>
              <w:bottom w:w="100" w:type="dxa"/>
              <w:right w:w="100" w:type="dxa"/>
            </w:tcMar>
          </w:tcPr>
          <w:p w:rsidR="006E0C3E" w14:paraId="20D62982" w14:textId="77777777">
            <w:r>
              <w:rPr>
                <w:sz w:val="20"/>
              </w:rPr>
              <w:t>Refuse</w:t>
            </w:r>
          </w:p>
        </w:tc>
        <w:tc>
          <w:tcPr>
            <w:tcW w:w="3888" w:type="dxa"/>
            <w:tcMar>
              <w:top w:w="100" w:type="dxa"/>
              <w:left w:w="100" w:type="dxa"/>
              <w:bottom w:w="100" w:type="dxa"/>
              <w:right w:w="100" w:type="dxa"/>
            </w:tcMar>
          </w:tcPr>
          <w:p w:rsidR="006E0C3E" w14:paraId="53032E87" w14:textId="77777777">
            <w:r>
              <w:rPr>
                <w:sz w:val="20"/>
              </w:rPr>
              <w:t>-3</w:t>
            </w:r>
          </w:p>
        </w:tc>
        <w:tc>
          <w:tcPr>
            <w:tcW w:w="2592" w:type="dxa"/>
            <w:tcMar>
              <w:top w:w="100" w:type="dxa"/>
              <w:left w:w="100" w:type="dxa"/>
              <w:bottom w:w="100" w:type="dxa"/>
              <w:right w:w="100" w:type="dxa"/>
            </w:tcMar>
          </w:tcPr>
          <w:p w:rsidR="006E0C3E" w14:paraId="3C1CC3C4" w14:textId="77777777"/>
        </w:tc>
      </w:tr>
    </w:tbl>
    <w:p w:rsidR="006E0C3E" w14:paraId="26B566B5" w14:textId="77777777"/>
    <w:tbl>
      <w:tblPr>
        <w:tblStyle w:val="TableGrid"/>
        <w:tblW w:w="0" w:type="auto"/>
        <w:tblLook w:val="04A0"/>
      </w:tblPr>
      <w:tblGrid>
        <w:gridCol w:w="2591"/>
        <w:gridCol w:w="10359"/>
      </w:tblGrid>
      <w:tr w14:paraId="5106F326" w14:textId="77777777">
        <w:tblPrEx>
          <w:tblW w:w="0" w:type="auto"/>
          <w:tblLook w:val="04A0"/>
        </w:tblPrEx>
        <w:trPr>
          <w:trHeight w:val="269"/>
        </w:trPr>
        <w:tc>
          <w:tcPr>
            <w:tcW w:w="12960" w:type="dxa"/>
            <w:gridSpan w:val="2"/>
            <w:vMerge w:val="restart"/>
            <w:tcMar>
              <w:top w:w="100" w:type="dxa"/>
              <w:left w:w="100" w:type="dxa"/>
              <w:bottom w:w="100" w:type="dxa"/>
              <w:right w:w="100" w:type="dxa"/>
            </w:tcMar>
          </w:tcPr>
          <w:p w:rsidR="006E0C3E" w14:paraId="1831FEC1" w14:textId="77777777">
            <w:r>
              <w:rPr>
                <w:b/>
                <w:sz w:val="30"/>
              </w:rPr>
              <w:t>BLOCK: BLKBACK_CPS / SCREEN: SC_TELSER / QUESTION: TELSER_CPS (STANDARD)</w:t>
            </w:r>
          </w:p>
        </w:tc>
      </w:tr>
      <w:tr w14:paraId="7317643F"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2AAEC1F" w14:textId="77777777">
            <w:r>
              <w:rPr>
                <w:b/>
                <w:sz w:val="24"/>
              </w:rPr>
              <w:t>ATTRIBUTE NAME</w:t>
            </w:r>
          </w:p>
        </w:tc>
        <w:tc>
          <w:tcPr>
            <w:tcW w:w="10368" w:type="dxa"/>
            <w:vMerge w:val="restart"/>
            <w:tcMar>
              <w:top w:w="100" w:type="dxa"/>
              <w:left w:w="100" w:type="dxa"/>
              <w:bottom w:w="100" w:type="dxa"/>
              <w:right w:w="100" w:type="dxa"/>
            </w:tcMar>
          </w:tcPr>
          <w:p w:rsidR="006E0C3E" w14:paraId="423129A5" w14:textId="77777777">
            <w:r>
              <w:rPr>
                <w:b/>
                <w:sz w:val="24"/>
              </w:rPr>
              <w:t>VALUE</w:t>
            </w:r>
          </w:p>
        </w:tc>
      </w:tr>
      <w:tr w14:paraId="5128FFF3" w14:textId="77777777">
        <w:tblPrEx>
          <w:tblW w:w="0" w:type="auto"/>
          <w:tblLook w:val="04A0"/>
        </w:tblPrEx>
        <w:trPr>
          <w:trHeight w:val="269"/>
        </w:trPr>
        <w:tc>
          <w:tcPr>
            <w:tcW w:w="2592" w:type="dxa"/>
            <w:tcMar>
              <w:top w:w="100" w:type="dxa"/>
              <w:left w:w="100" w:type="dxa"/>
              <w:bottom w:w="100" w:type="dxa"/>
              <w:right w:w="100" w:type="dxa"/>
            </w:tcMar>
          </w:tcPr>
          <w:p w:rsidR="006E0C3E" w14:paraId="636DC5C3" w14:textId="77777777">
            <w:r>
              <w:rPr>
                <w:sz w:val="20"/>
              </w:rPr>
              <w:t>CAPI QUESTION WORDING</w:t>
            </w:r>
          </w:p>
        </w:tc>
        <w:tc>
          <w:tcPr>
            <w:tcW w:w="10368" w:type="dxa"/>
            <w:tcMar>
              <w:top w:w="100" w:type="dxa"/>
              <w:left w:w="100" w:type="dxa"/>
              <w:bottom w:w="100" w:type="dxa"/>
              <w:right w:w="100" w:type="dxa"/>
            </w:tcMar>
          </w:tcPr>
          <w:p w:rsidR="006E0C3E" w14:paraId="0548B3DE" w14:textId="77777777">
            <w:r>
              <w:rPr>
                <w:sz w:val="20"/>
              </w:rPr>
              <w:t>Have you ever had telephone service in your home?</w:t>
            </w:r>
          </w:p>
        </w:tc>
      </w:tr>
    </w:tbl>
    <w:p w:rsidR="006E0C3E" w14:paraId="2CEFDEE0" w14:textId="77777777"/>
    <w:tbl>
      <w:tblPr>
        <w:tblStyle w:val="TableGrid"/>
        <w:tblW w:w="0" w:type="auto"/>
        <w:tblLook w:val="04A0"/>
      </w:tblPr>
      <w:tblGrid>
        <w:gridCol w:w="2590"/>
        <w:gridCol w:w="3885"/>
        <w:gridCol w:w="3885"/>
        <w:gridCol w:w="2590"/>
      </w:tblGrid>
      <w:tr w14:paraId="5EF2A974"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6E0C3E" w14:paraId="094609CD" w14:textId="77777777">
            <w:r>
              <w:rPr>
                <w:b/>
                <w:sz w:val="30"/>
              </w:rPr>
              <w:t xml:space="preserve">BLOCK: </w:t>
            </w:r>
            <w:r>
              <w:rPr>
                <w:b/>
                <w:sz w:val="30"/>
              </w:rPr>
              <w:t>BLKBACK_CPS / SCREEN: SC_TELSER / QUESTION: TELSER_CPS / RESPONSE: RTELSER_CPS (STANDARD, RADIOBUTTON)</w:t>
            </w:r>
          </w:p>
        </w:tc>
      </w:tr>
      <w:tr w14:paraId="3DA23412"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E5BB8E2" w14:textId="77777777">
            <w:r>
              <w:rPr>
                <w:b/>
                <w:sz w:val="24"/>
              </w:rPr>
              <w:t>ATTRIBUTE NAME</w:t>
            </w:r>
          </w:p>
        </w:tc>
        <w:tc>
          <w:tcPr>
            <w:tcW w:w="10368" w:type="dxa"/>
            <w:gridSpan w:val="3"/>
            <w:vMerge w:val="restart"/>
            <w:tcMar>
              <w:top w:w="100" w:type="dxa"/>
              <w:left w:w="100" w:type="dxa"/>
              <w:bottom w:w="100" w:type="dxa"/>
              <w:right w:w="100" w:type="dxa"/>
            </w:tcMar>
          </w:tcPr>
          <w:p w:rsidR="006E0C3E" w14:paraId="3FD0859A" w14:textId="77777777">
            <w:r>
              <w:rPr>
                <w:b/>
                <w:sz w:val="24"/>
              </w:rPr>
              <w:t>VALUE</w:t>
            </w:r>
          </w:p>
        </w:tc>
      </w:tr>
      <w:tr w14:paraId="1F6FB088"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2B46930" w14:textId="77777777">
            <w:r>
              <w:rPr>
                <w:sz w:val="20"/>
              </w:rPr>
              <w:t>RESPONSE VARIABLE</w:t>
            </w:r>
          </w:p>
        </w:tc>
        <w:tc>
          <w:tcPr>
            <w:tcW w:w="10368" w:type="dxa"/>
            <w:gridSpan w:val="3"/>
            <w:vMerge w:val="restart"/>
            <w:tcMar>
              <w:top w:w="100" w:type="dxa"/>
              <w:left w:w="100" w:type="dxa"/>
              <w:bottom w:w="100" w:type="dxa"/>
              <w:right w:w="100" w:type="dxa"/>
            </w:tcMar>
          </w:tcPr>
          <w:p w:rsidR="006E0C3E" w14:paraId="2E341754" w14:textId="77777777">
            <w:r>
              <w:rPr>
                <w:sz w:val="20"/>
              </w:rPr>
              <w:t>HUTELSER</w:t>
            </w:r>
          </w:p>
        </w:tc>
      </w:tr>
      <w:tr w14:paraId="0D8423CA"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AD42208" w14:textId="77777777">
            <w:r>
              <w:rPr>
                <w:sz w:val="20"/>
              </w:rPr>
              <w:t>ANSWER LIST</w:t>
            </w:r>
          </w:p>
        </w:tc>
        <w:tc>
          <w:tcPr>
            <w:tcW w:w="10368" w:type="dxa"/>
            <w:gridSpan w:val="3"/>
            <w:vMerge w:val="restart"/>
            <w:tcMar>
              <w:top w:w="100" w:type="dxa"/>
              <w:left w:w="100" w:type="dxa"/>
              <w:bottom w:w="100" w:type="dxa"/>
              <w:right w:w="100" w:type="dxa"/>
            </w:tcMar>
          </w:tcPr>
          <w:p w:rsidR="006E0C3E" w14:paraId="572A5177" w14:textId="77777777">
            <w:r>
              <w:rPr>
                <w:sz w:val="20"/>
              </w:rPr>
              <w:t>TYESNO</w:t>
            </w:r>
          </w:p>
        </w:tc>
      </w:tr>
      <w:tr w14:paraId="2CA81509"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15DC2E4" w14:textId="77777777">
            <w:r>
              <w:rPr>
                <w:b/>
                <w:sz w:val="24"/>
              </w:rPr>
              <w:t>ANSWER LIST OPTIONS</w:t>
            </w:r>
          </w:p>
        </w:tc>
        <w:tc>
          <w:tcPr>
            <w:tcW w:w="3888" w:type="dxa"/>
            <w:vMerge w:val="restart"/>
            <w:tcMar>
              <w:top w:w="100" w:type="dxa"/>
              <w:left w:w="100" w:type="dxa"/>
              <w:bottom w:w="100" w:type="dxa"/>
              <w:right w:w="100" w:type="dxa"/>
            </w:tcMar>
          </w:tcPr>
          <w:p w:rsidR="006E0C3E" w14:paraId="250A7BBF" w14:textId="77777777">
            <w:r>
              <w:rPr>
                <w:b/>
                <w:sz w:val="24"/>
              </w:rPr>
              <w:t>DISPLAY NAME</w:t>
            </w:r>
          </w:p>
        </w:tc>
        <w:tc>
          <w:tcPr>
            <w:tcW w:w="3888" w:type="dxa"/>
            <w:vMerge w:val="restart"/>
            <w:tcMar>
              <w:top w:w="100" w:type="dxa"/>
              <w:left w:w="100" w:type="dxa"/>
              <w:bottom w:w="100" w:type="dxa"/>
              <w:right w:w="100" w:type="dxa"/>
            </w:tcMar>
          </w:tcPr>
          <w:p w:rsidR="006E0C3E" w14:paraId="1E3A1CD7" w14:textId="77777777">
            <w:r>
              <w:rPr>
                <w:b/>
                <w:sz w:val="24"/>
              </w:rPr>
              <w:t>STORED VALUE</w:t>
            </w:r>
          </w:p>
        </w:tc>
        <w:tc>
          <w:tcPr>
            <w:tcW w:w="2592" w:type="dxa"/>
            <w:vMerge w:val="restart"/>
            <w:tcMar>
              <w:top w:w="100" w:type="dxa"/>
              <w:left w:w="100" w:type="dxa"/>
              <w:bottom w:w="100" w:type="dxa"/>
              <w:right w:w="100" w:type="dxa"/>
            </w:tcMar>
          </w:tcPr>
          <w:p w:rsidR="006E0C3E" w14:paraId="36711E67" w14:textId="77777777">
            <w:r>
              <w:rPr>
                <w:b/>
                <w:sz w:val="24"/>
              </w:rPr>
              <w:t>VARIABLE</w:t>
            </w:r>
          </w:p>
        </w:tc>
      </w:tr>
      <w:tr w14:paraId="1CD0B3DB" w14:textId="77777777">
        <w:tblPrEx>
          <w:tblW w:w="0" w:type="auto"/>
          <w:tblLook w:val="04A0"/>
        </w:tblPrEx>
        <w:trPr>
          <w:trHeight w:val="269"/>
        </w:trPr>
        <w:tc>
          <w:tcPr>
            <w:tcW w:w="2592" w:type="dxa"/>
            <w:vMerge/>
            <w:tcMar>
              <w:top w:w="100" w:type="dxa"/>
              <w:left w:w="100" w:type="dxa"/>
              <w:bottom w:w="100" w:type="dxa"/>
              <w:right w:w="100" w:type="dxa"/>
            </w:tcMar>
          </w:tcPr>
          <w:p w:rsidR="006E0C3E" w14:paraId="473BB5EA" w14:textId="77777777"/>
        </w:tc>
        <w:tc>
          <w:tcPr>
            <w:tcW w:w="3888" w:type="dxa"/>
            <w:vMerge w:val="restart"/>
            <w:tcMar>
              <w:top w:w="100" w:type="dxa"/>
              <w:left w:w="100" w:type="dxa"/>
              <w:bottom w:w="100" w:type="dxa"/>
              <w:right w:w="100" w:type="dxa"/>
            </w:tcMar>
          </w:tcPr>
          <w:p w:rsidR="006E0C3E" w14:paraId="58BE9BF6" w14:textId="77777777">
            <w:r>
              <w:rPr>
                <w:sz w:val="20"/>
              </w:rPr>
              <w:t>Yes</w:t>
            </w:r>
          </w:p>
        </w:tc>
        <w:tc>
          <w:tcPr>
            <w:tcW w:w="3888" w:type="dxa"/>
            <w:vMerge w:val="restart"/>
            <w:tcMar>
              <w:top w:w="100" w:type="dxa"/>
              <w:left w:w="100" w:type="dxa"/>
              <w:bottom w:w="100" w:type="dxa"/>
              <w:right w:w="100" w:type="dxa"/>
            </w:tcMar>
          </w:tcPr>
          <w:p w:rsidR="006E0C3E" w14:paraId="237210EC" w14:textId="77777777">
            <w:r>
              <w:rPr>
                <w:sz w:val="20"/>
              </w:rPr>
              <w:t>1</w:t>
            </w:r>
          </w:p>
        </w:tc>
        <w:tc>
          <w:tcPr>
            <w:tcW w:w="2592" w:type="dxa"/>
            <w:vMerge w:val="restart"/>
            <w:tcMar>
              <w:top w:w="100" w:type="dxa"/>
              <w:left w:w="100" w:type="dxa"/>
              <w:bottom w:w="100" w:type="dxa"/>
              <w:right w:w="100" w:type="dxa"/>
            </w:tcMar>
          </w:tcPr>
          <w:p w:rsidR="006E0C3E" w14:paraId="69FFFE6E" w14:textId="77777777"/>
        </w:tc>
      </w:tr>
      <w:tr w14:paraId="777982A0" w14:textId="77777777">
        <w:tblPrEx>
          <w:tblW w:w="0" w:type="auto"/>
          <w:tblLook w:val="04A0"/>
        </w:tblPrEx>
        <w:trPr>
          <w:trHeight w:val="269"/>
        </w:trPr>
        <w:tc>
          <w:tcPr>
            <w:tcW w:w="2592" w:type="dxa"/>
            <w:vMerge/>
            <w:tcMar>
              <w:top w:w="100" w:type="dxa"/>
              <w:left w:w="100" w:type="dxa"/>
              <w:bottom w:w="100" w:type="dxa"/>
              <w:right w:w="100" w:type="dxa"/>
            </w:tcMar>
          </w:tcPr>
          <w:p w:rsidR="006E0C3E" w14:paraId="0D908FA2" w14:textId="77777777"/>
        </w:tc>
        <w:tc>
          <w:tcPr>
            <w:tcW w:w="3888" w:type="dxa"/>
            <w:vMerge w:val="restart"/>
            <w:tcMar>
              <w:top w:w="100" w:type="dxa"/>
              <w:left w:w="100" w:type="dxa"/>
              <w:bottom w:w="100" w:type="dxa"/>
              <w:right w:w="100" w:type="dxa"/>
            </w:tcMar>
          </w:tcPr>
          <w:p w:rsidR="006E0C3E" w14:paraId="7DE300BB" w14:textId="77777777">
            <w:r>
              <w:rPr>
                <w:sz w:val="20"/>
              </w:rPr>
              <w:t>No</w:t>
            </w:r>
          </w:p>
        </w:tc>
        <w:tc>
          <w:tcPr>
            <w:tcW w:w="3888" w:type="dxa"/>
            <w:vMerge w:val="restart"/>
            <w:tcMar>
              <w:top w:w="100" w:type="dxa"/>
              <w:left w:w="100" w:type="dxa"/>
              <w:bottom w:w="100" w:type="dxa"/>
              <w:right w:w="100" w:type="dxa"/>
            </w:tcMar>
          </w:tcPr>
          <w:p w:rsidR="006E0C3E" w14:paraId="089FFFB2" w14:textId="77777777">
            <w:r>
              <w:rPr>
                <w:sz w:val="20"/>
              </w:rPr>
              <w:t>2</w:t>
            </w:r>
          </w:p>
        </w:tc>
        <w:tc>
          <w:tcPr>
            <w:tcW w:w="2592" w:type="dxa"/>
            <w:vMerge w:val="restart"/>
            <w:tcMar>
              <w:top w:w="100" w:type="dxa"/>
              <w:left w:w="100" w:type="dxa"/>
              <w:bottom w:w="100" w:type="dxa"/>
              <w:right w:w="100" w:type="dxa"/>
            </w:tcMar>
          </w:tcPr>
          <w:p w:rsidR="006E0C3E" w14:paraId="7D210995" w14:textId="77777777"/>
        </w:tc>
      </w:tr>
      <w:tr w14:paraId="649833FD" w14:textId="77777777">
        <w:tblPrEx>
          <w:tblW w:w="0" w:type="auto"/>
          <w:tblLook w:val="04A0"/>
        </w:tblPrEx>
        <w:trPr>
          <w:trHeight w:val="269"/>
        </w:trPr>
        <w:tc>
          <w:tcPr>
            <w:tcW w:w="2592" w:type="dxa"/>
            <w:vMerge/>
            <w:tcMar>
              <w:top w:w="100" w:type="dxa"/>
              <w:left w:w="100" w:type="dxa"/>
              <w:bottom w:w="100" w:type="dxa"/>
              <w:right w:w="100" w:type="dxa"/>
            </w:tcMar>
          </w:tcPr>
          <w:p w:rsidR="006E0C3E" w14:paraId="0B952ABD" w14:textId="77777777"/>
        </w:tc>
        <w:tc>
          <w:tcPr>
            <w:tcW w:w="3888" w:type="dxa"/>
            <w:vMerge w:val="restart"/>
            <w:tcMar>
              <w:top w:w="100" w:type="dxa"/>
              <w:left w:w="100" w:type="dxa"/>
              <w:bottom w:w="100" w:type="dxa"/>
              <w:right w:w="100" w:type="dxa"/>
            </w:tcMar>
          </w:tcPr>
          <w:p w:rsidR="006E0C3E" w14:paraId="74955CD0" w14:textId="77777777">
            <w:r>
              <w:rPr>
                <w:sz w:val="20"/>
              </w:rPr>
              <w:t>Don't Know</w:t>
            </w:r>
          </w:p>
        </w:tc>
        <w:tc>
          <w:tcPr>
            <w:tcW w:w="3888" w:type="dxa"/>
            <w:vMerge w:val="restart"/>
            <w:tcMar>
              <w:top w:w="100" w:type="dxa"/>
              <w:left w:w="100" w:type="dxa"/>
              <w:bottom w:w="100" w:type="dxa"/>
              <w:right w:w="100" w:type="dxa"/>
            </w:tcMar>
          </w:tcPr>
          <w:p w:rsidR="006E0C3E" w14:paraId="211694B2" w14:textId="77777777">
            <w:r>
              <w:rPr>
                <w:sz w:val="20"/>
              </w:rPr>
              <w:t>-2</w:t>
            </w:r>
          </w:p>
        </w:tc>
        <w:tc>
          <w:tcPr>
            <w:tcW w:w="2592" w:type="dxa"/>
            <w:vMerge w:val="restart"/>
            <w:tcMar>
              <w:top w:w="100" w:type="dxa"/>
              <w:left w:w="100" w:type="dxa"/>
              <w:bottom w:w="100" w:type="dxa"/>
              <w:right w:w="100" w:type="dxa"/>
            </w:tcMar>
          </w:tcPr>
          <w:p w:rsidR="006E0C3E" w14:paraId="7A533153" w14:textId="77777777"/>
        </w:tc>
      </w:tr>
      <w:tr w14:paraId="4D8B798E" w14:textId="77777777">
        <w:tblPrEx>
          <w:tblW w:w="0" w:type="auto"/>
          <w:tblLook w:val="04A0"/>
        </w:tblPrEx>
        <w:trPr>
          <w:trHeight w:val="269"/>
        </w:trPr>
        <w:tc>
          <w:tcPr>
            <w:tcW w:w="2592" w:type="dxa"/>
            <w:vMerge/>
            <w:tcMar>
              <w:top w:w="100" w:type="dxa"/>
              <w:left w:w="100" w:type="dxa"/>
              <w:bottom w:w="100" w:type="dxa"/>
              <w:right w:w="100" w:type="dxa"/>
            </w:tcMar>
          </w:tcPr>
          <w:p w:rsidR="006E0C3E" w14:paraId="3E0F4E0C" w14:textId="77777777"/>
        </w:tc>
        <w:tc>
          <w:tcPr>
            <w:tcW w:w="3888" w:type="dxa"/>
            <w:tcMar>
              <w:top w:w="100" w:type="dxa"/>
              <w:left w:w="100" w:type="dxa"/>
              <w:bottom w:w="100" w:type="dxa"/>
              <w:right w:w="100" w:type="dxa"/>
            </w:tcMar>
          </w:tcPr>
          <w:p w:rsidR="006E0C3E" w14:paraId="6C31F3BB" w14:textId="77777777">
            <w:r>
              <w:rPr>
                <w:sz w:val="20"/>
              </w:rPr>
              <w:t>Refuse</w:t>
            </w:r>
          </w:p>
        </w:tc>
        <w:tc>
          <w:tcPr>
            <w:tcW w:w="3888" w:type="dxa"/>
            <w:tcMar>
              <w:top w:w="100" w:type="dxa"/>
              <w:left w:w="100" w:type="dxa"/>
              <w:bottom w:w="100" w:type="dxa"/>
              <w:right w:w="100" w:type="dxa"/>
            </w:tcMar>
          </w:tcPr>
          <w:p w:rsidR="006E0C3E" w14:paraId="536030D0" w14:textId="77777777">
            <w:r>
              <w:rPr>
                <w:sz w:val="20"/>
              </w:rPr>
              <w:t>-3</w:t>
            </w:r>
          </w:p>
        </w:tc>
        <w:tc>
          <w:tcPr>
            <w:tcW w:w="2592" w:type="dxa"/>
            <w:tcMar>
              <w:top w:w="100" w:type="dxa"/>
              <w:left w:w="100" w:type="dxa"/>
              <w:bottom w:w="100" w:type="dxa"/>
              <w:right w:w="100" w:type="dxa"/>
            </w:tcMar>
          </w:tcPr>
          <w:p w:rsidR="006E0C3E" w14:paraId="2C3D7A59" w14:textId="77777777"/>
        </w:tc>
      </w:tr>
    </w:tbl>
    <w:p w:rsidR="006E0C3E" w14:paraId="7AC31287" w14:textId="77777777"/>
    <w:tbl>
      <w:tblPr>
        <w:tblStyle w:val="TableGrid"/>
        <w:tblW w:w="0" w:type="auto"/>
        <w:tblLook w:val="04A0"/>
      </w:tblPr>
      <w:tblGrid>
        <w:gridCol w:w="2591"/>
        <w:gridCol w:w="10359"/>
      </w:tblGrid>
      <w:tr w14:paraId="36951F4B" w14:textId="77777777">
        <w:tblPrEx>
          <w:tblW w:w="0" w:type="auto"/>
          <w:tblLook w:val="04A0"/>
        </w:tblPrEx>
        <w:trPr>
          <w:trHeight w:val="269"/>
        </w:trPr>
        <w:tc>
          <w:tcPr>
            <w:tcW w:w="12960" w:type="dxa"/>
            <w:gridSpan w:val="2"/>
            <w:vMerge w:val="restart"/>
            <w:tcMar>
              <w:top w:w="100" w:type="dxa"/>
              <w:left w:w="100" w:type="dxa"/>
              <w:bottom w:w="100" w:type="dxa"/>
              <w:right w:w="100" w:type="dxa"/>
            </w:tcMar>
          </w:tcPr>
          <w:p w:rsidR="006E0C3E" w14:paraId="28AAABFF" w14:textId="77777777">
            <w:r>
              <w:rPr>
                <w:b/>
                <w:sz w:val="30"/>
              </w:rPr>
              <w:t>BLOCK: BLKBACK_CPS / SCREEN: SC_TELRN1 / QUESTION: TELRN1_CPS (STANDARD)</w:t>
            </w:r>
          </w:p>
        </w:tc>
      </w:tr>
      <w:tr w14:paraId="0558CD30"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1DE48EE" w14:textId="77777777">
            <w:r>
              <w:rPr>
                <w:b/>
                <w:sz w:val="24"/>
              </w:rPr>
              <w:t>ATTRIBUTE NAME</w:t>
            </w:r>
          </w:p>
        </w:tc>
        <w:tc>
          <w:tcPr>
            <w:tcW w:w="10368" w:type="dxa"/>
            <w:vMerge w:val="restart"/>
            <w:tcMar>
              <w:top w:w="100" w:type="dxa"/>
              <w:left w:w="100" w:type="dxa"/>
              <w:bottom w:w="100" w:type="dxa"/>
              <w:right w:w="100" w:type="dxa"/>
            </w:tcMar>
          </w:tcPr>
          <w:p w:rsidR="006E0C3E" w14:paraId="17A08D48" w14:textId="77777777">
            <w:r>
              <w:rPr>
                <w:b/>
                <w:sz w:val="24"/>
              </w:rPr>
              <w:t>VALUE</w:t>
            </w:r>
          </w:p>
        </w:tc>
      </w:tr>
      <w:tr w14:paraId="3FD7A9CC" w14:textId="77777777">
        <w:tblPrEx>
          <w:tblW w:w="0" w:type="auto"/>
          <w:tblLook w:val="04A0"/>
        </w:tblPrEx>
        <w:trPr>
          <w:trHeight w:val="269"/>
        </w:trPr>
        <w:tc>
          <w:tcPr>
            <w:tcW w:w="2592" w:type="dxa"/>
            <w:tcMar>
              <w:top w:w="100" w:type="dxa"/>
              <w:left w:w="100" w:type="dxa"/>
              <w:bottom w:w="100" w:type="dxa"/>
              <w:right w:w="100" w:type="dxa"/>
            </w:tcMar>
          </w:tcPr>
          <w:p w:rsidR="006E0C3E" w14:paraId="3AC46F99" w14:textId="77777777">
            <w:r>
              <w:rPr>
                <w:sz w:val="20"/>
              </w:rPr>
              <w:t>CAPI QUESTION WORDING</w:t>
            </w:r>
          </w:p>
        </w:tc>
        <w:tc>
          <w:tcPr>
            <w:tcW w:w="10368" w:type="dxa"/>
            <w:tcMar>
              <w:top w:w="100" w:type="dxa"/>
              <w:left w:w="100" w:type="dxa"/>
              <w:bottom w:w="100" w:type="dxa"/>
              <w:right w:w="100" w:type="dxa"/>
            </w:tcMar>
          </w:tcPr>
          <w:p w:rsidR="006E0C3E" w14:paraId="1CFA0D29" w14:textId="77777777">
            <w:r>
              <w:rPr>
                <w:sz w:val="20"/>
              </w:rPr>
              <w:t>What is the MAIN reason why you stopped your telephone service at home?</w:t>
            </w:r>
          </w:p>
        </w:tc>
      </w:tr>
    </w:tbl>
    <w:p w:rsidR="006E0C3E" w14:paraId="4F99D106" w14:textId="77777777"/>
    <w:tbl>
      <w:tblPr>
        <w:tblStyle w:val="TableGrid"/>
        <w:tblW w:w="0" w:type="auto"/>
        <w:tblLook w:val="04A0"/>
      </w:tblPr>
      <w:tblGrid>
        <w:gridCol w:w="2590"/>
        <w:gridCol w:w="3885"/>
        <w:gridCol w:w="3885"/>
        <w:gridCol w:w="2590"/>
      </w:tblGrid>
      <w:tr w14:paraId="77706C8E"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6E0C3E" w14:paraId="5AF4ABD2" w14:textId="77777777">
            <w:r>
              <w:rPr>
                <w:b/>
                <w:sz w:val="30"/>
              </w:rPr>
              <w:t xml:space="preserve">BLOCK: BLKBACK_CPS / </w:t>
            </w:r>
            <w:r>
              <w:rPr>
                <w:b/>
                <w:sz w:val="30"/>
              </w:rPr>
              <w:t>SCREEN: SC_TELRN1 / QUESTION: TELRN1_CPS / RESPONSE: RTELRN1_CPS (STANDARD, RADIOBUTTON)</w:t>
            </w:r>
          </w:p>
        </w:tc>
      </w:tr>
      <w:tr w14:paraId="04C7FCC0"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F01788D" w14:textId="77777777">
            <w:r>
              <w:rPr>
                <w:b/>
                <w:sz w:val="24"/>
              </w:rPr>
              <w:t>ATTRIBUTE NAME</w:t>
            </w:r>
          </w:p>
        </w:tc>
        <w:tc>
          <w:tcPr>
            <w:tcW w:w="10368" w:type="dxa"/>
            <w:gridSpan w:val="3"/>
            <w:vMerge w:val="restart"/>
            <w:tcMar>
              <w:top w:w="100" w:type="dxa"/>
              <w:left w:w="100" w:type="dxa"/>
              <w:bottom w:w="100" w:type="dxa"/>
              <w:right w:w="100" w:type="dxa"/>
            </w:tcMar>
          </w:tcPr>
          <w:p w:rsidR="006E0C3E" w14:paraId="667A8187" w14:textId="77777777">
            <w:r>
              <w:rPr>
                <w:b/>
                <w:sz w:val="24"/>
              </w:rPr>
              <w:t>VALUE</w:t>
            </w:r>
          </w:p>
        </w:tc>
      </w:tr>
      <w:tr w14:paraId="768CF26A"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07380A06" w14:textId="77777777">
            <w:r>
              <w:rPr>
                <w:sz w:val="20"/>
              </w:rPr>
              <w:t>RESPONSE VARIABLE</w:t>
            </w:r>
          </w:p>
        </w:tc>
        <w:tc>
          <w:tcPr>
            <w:tcW w:w="10368" w:type="dxa"/>
            <w:gridSpan w:val="3"/>
            <w:vMerge w:val="restart"/>
            <w:tcMar>
              <w:top w:w="100" w:type="dxa"/>
              <w:left w:w="100" w:type="dxa"/>
              <w:bottom w:w="100" w:type="dxa"/>
              <w:right w:w="100" w:type="dxa"/>
            </w:tcMar>
          </w:tcPr>
          <w:p w:rsidR="006E0C3E" w14:paraId="0BE54B78" w14:textId="77777777">
            <w:r>
              <w:rPr>
                <w:sz w:val="20"/>
              </w:rPr>
              <w:t>HUTELR11</w:t>
            </w:r>
          </w:p>
        </w:tc>
      </w:tr>
      <w:tr w14:paraId="110C1DB7"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83CB2B6" w14:textId="77777777">
            <w:r>
              <w:rPr>
                <w:sz w:val="20"/>
              </w:rPr>
              <w:t>ANSWER LIST</w:t>
            </w:r>
          </w:p>
        </w:tc>
        <w:tc>
          <w:tcPr>
            <w:tcW w:w="10368" w:type="dxa"/>
            <w:gridSpan w:val="3"/>
            <w:vMerge w:val="restart"/>
            <w:tcMar>
              <w:top w:w="100" w:type="dxa"/>
              <w:left w:w="100" w:type="dxa"/>
              <w:bottom w:w="100" w:type="dxa"/>
              <w:right w:w="100" w:type="dxa"/>
            </w:tcMar>
          </w:tcPr>
          <w:p w:rsidR="006E0C3E" w14:paraId="6BA0C0AA" w14:textId="77777777">
            <w:r>
              <w:rPr>
                <w:sz w:val="20"/>
              </w:rPr>
              <w:t>TTELRN1</w:t>
            </w:r>
          </w:p>
        </w:tc>
      </w:tr>
      <w:tr w14:paraId="6A1B6CC1"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8DCB4F3" w14:textId="77777777">
            <w:r>
              <w:rPr>
                <w:b/>
                <w:sz w:val="24"/>
              </w:rPr>
              <w:t>ANSWER LIST OPTIONS</w:t>
            </w:r>
          </w:p>
        </w:tc>
        <w:tc>
          <w:tcPr>
            <w:tcW w:w="3888" w:type="dxa"/>
            <w:vMerge w:val="restart"/>
            <w:tcMar>
              <w:top w:w="100" w:type="dxa"/>
              <w:left w:w="100" w:type="dxa"/>
              <w:bottom w:w="100" w:type="dxa"/>
              <w:right w:w="100" w:type="dxa"/>
            </w:tcMar>
          </w:tcPr>
          <w:p w:rsidR="006E0C3E" w14:paraId="66167BFB" w14:textId="77777777">
            <w:r>
              <w:rPr>
                <w:b/>
                <w:sz w:val="24"/>
              </w:rPr>
              <w:t>DISPLAY NAME</w:t>
            </w:r>
          </w:p>
        </w:tc>
        <w:tc>
          <w:tcPr>
            <w:tcW w:w="3888" w:type="dxa"/>
            <w:vMerge w:val="restart"/>
            <w:tcMar>
              <w:top w:w="100" w:type="dxa"/>
              <w:left w:w="100" w:type="dxa"/>
              <w:bottom w:w="100" w:type="dxa"/>
              <w:right w:w="100" w:type="dxa"/>
            </w:tcMar>
          </w:tcPr>
          <w:p w:rsidR="006E0C3E" w14:paraId="079F44BF" w14:textId="77777777">
            <w:r>
              <w:rPr>
                <w:b/>
                <w:sz w:val="24"/>
              </w:rPr>
              <w:t>STORED VALUE</w:t>
            </w:r>
          </w:p>
        </w:tc>
        <w:tc>
          <w:tcPr>
            <w:tcW w:w="2592" w:type="dxa"/>
            <w:vMerge w:val="restart"/>
            <w:tcMar>
              <w:top w:w="100" w:type="dxa"/>
              <w:left w:w="100" w:type="dxa"/>
              <w:bottom w:w="100" w:type="dxa"/>
              <w:right w:w="100" w:type="dxa"/>
            </w:tcMar>
          </w:tcPr>
          <w:p w:rsidR="006E0C3E" w14:paraId="041D10D5" w14:textId="77777777">
            <w:r>
              <w:rPr>
                <w:b/>
                <w:sz w:val="24"/>
              </w:rPr>
              <w:t>VARIABLE</w:t>
            </w:r>
          </w:p>
        </w:tc>
      </w:tr>
      <w:tr w14:paraId="46D5185F" w14:textId="77777777">
        <w:tblPrEx>
          <w:tblW w:w="0" w:type="auto"/>
          <w:tblLook w:val="04A0"/>
        </w:tblPrEx>
        <w:trPr>
          <w:trHeight w:val="269"/>
        </w:trPr>
        <w:tc>
          <w:tcPr>
            <w:tcW w:w="2592" w:type="dxa"/>
            <w:vMerge/>
            <w:tcMar>
              <w:top w:w="100" w:type="dxa"/>
              <w:left w:w="100" w:type="dxa"/>
              <w:bottom w:w="100" w:type="dxa"/>
              <w:right w:w="100" w:type="dxa"/>
            </w:tcMar>
          </w:tcPr>
          <w:p w:rsidR="006E0C3E" w14:paraId="39281CDA" w14:textId="77777777"/>
        </w:tc>
        <w:tc>
          <w:tcPr>
            <w:tcW w:w="3888" w:type="dxa"/>
            <w:vMerge w:val="restart"/>
            <w:tcMar>
              <w:top w:w="100" w:type="dxa"/>
              <w:left w:w="100" w:type="dxa"/>
              <w:bottom w:w="100" w:type="dxa"/>
              <w:right w:w="100" w:type="dxa"/>
            </w:tcMar>
          </w:tcPr>
          <w:p w:rsidR="006E0C3E" w14:paraId="52E7B0E2" w14:textId="77777777">
            <w:r>
              <w:rPr>
                <w:sz w:val="20"/>
              </w:rPr>
              <w:t xml:space="preserve">Can use it somewhere else (e.g., at </w:t>
            </w:r>
            <w:r>
              <w:rPr>
                <w:sz w:val="20"/>
              </w:rPr>
              <w:t>work or a friend's house)</w:t>
            </w:r>
          </w:p>
        </w:tc>
        <w:tc>
          <w:tcPr>
            <w:tcW w:w="3888" w:type="dxa"/>
            <w:vMerge w:val="restart"/>
            <w:tcMar>
              <w:top w:w="100" w:type="dxa"/>
              <w:left w:w="100" w:type="dxa"/>
              <w:bottom w:w="100" w:type="dxa"/>
              <w:right w:w="100" w:type="dxa"/>
            </w:tcMar>
          </w:tcPr>
          <w:p w:rsidR="006E0C3E" w14:paraId="1D79B834" w14:textId="77777777">
            <w:r>
              <w:rPr>
                <w:sz w:val="20"/>
              </w:rPr>
              <w:t>1</w:t>
            </w:r>
          </w:p>
        </w:tc>
        <w:tc>
          <w:tcPr>
            <w:tcW w:w="2592" w:type="dxa"/>
            <w:vMerge w:val="restart"/>
            <w:tcMar>
              <w:top w:w="100" w:type="dxa"/>
              <w:left w:w="100" w:type="dxa"/>
              <w:bottom w:w="100" w:type="dxa"/>
              <w:right w:w="100" w:type="dxa"/>
            </w:tcMar>
          </w:tcPr>
          <w:p w:rsidR="006E0C3E" w14:paraId="619C5E28" w14:textId="77777777"/>
        </w:tc>
      </w:tr>
      <w:tr w14:paraId="0187E77E" w14:textId="77777777">
        <w:tblPrEx>
          <w:tblW w:w="0" w:type="auto"/>
          <w:tblLook w:val="04A0"/>
        </w:tblPrEx>
        <w:trPr>
          <w:trHeight w:val="269"/>
        </w:trPr>
        <w:tc>
          <w:tcPr>
            <w:tcW w:w="2592" w:type="dxa"/>
            <w:vMerge/>
            <w:tcMar>
              <w:top w:w="100" w:type="dxa"/>
              <w:left w:w="100" w:type="dxa"/>
              <w:bottom w:w="100" w:type="dxa"/>
              <w:right w:w="100" w:type="dxa"/>
            </w:tcMar>
          </w:tcPr>
          <w:p w:rsidR="006E0C3E" w14:paraId="7814C74E" w14:textId="77777777"/>
        </w:tc>
        <w:tc>
          <w:tcPr>
            <w:tcW w:w="3888" w:type="dxa"/>
            <w:vMerge w:val="restart"/>
            <w:tcMar>
              <w:top w:w="100" w:type="dxa"/>
              <w:left w:w="100" w:type="dxa"/>
              <w:bottom w:w="100" w:type="dxa"/>
              <w:right w:w="100" w:type="dxa"/>
            </w:tcMar>
          </w:tcPr>
          <w:p w:rsidR="006E0C3E" w14:paraId="502EF086" w14:textId="77777777">
            <w:r>
              <w:rPr>
                <w:sz w:val="20"/>
              </w:rPr>
              <w:t>Use a wireless phone outside the home</w:t>
            </w:r>
          </w:p>
        </w:tc>
        <w:tc>
          <w:tcPr>
            <w:tcW w:w="3888" w:type="dxa"/>
            <w:vMerge w:val="restart"/>
            <w:tcMar>
              <w:top w:w="100" w:type="dxa"/>
              <w:left w:w="100" w:type="dxa"/>
              <w:bottom w:w="100" w:type="dxa"/>
              <w:right w:w="100" w:type="dxa"/>
            </w:tcMar>
          </w:tcPr>
          <w:p w:rsidR="006E0C3E" w14:paraId="33CE21D1" w14:textId="77777777">
            <w:r>
              <w:rPr>
                <w:sz w:val="20"/>
              </w:rPr>
              <w:t>2</w:t>
            </w:r>
          </w:p>
        </w:tc>
        <w:tc>
          <w:tcPr>
            <w:tcW w:w="2592" w:type="dxa"/>
            <w:vMerge w:val="restart"/>
            <w:tcMar>
              <w:top w:w="100" w:type="dxa"/>
              <w:left w:w="100" w:type="dxa"/>
              <w:bottom w:w="100" w:type="dxa"/>
              <w:right w:w="100" w:type="dxa"/>
            </w:tcMar>
          </w:tcPr>
          <w:p w:rsidR="006E0C3E" w14:paraId="05F4204D" w14:textId="77777777"/>
        </w:tc>
      </w:tr>
      <w:tr w14:paraId="138ABB35" w14:textId="77777777">
        <w:tblPrEx>
          <w:tblW w:w="0" w:type="auto"/>
          <w:tblLook w:val="04A0"/>
        </w:tblPrEx>
        <w:trPr>
          <w:trHeight w:val="269"/>
        </w:trPr>
        <w:tc>
          <w:tcPr>
            <w:tcW w:w="2592" w:type="dxa"/>
            <w:vMerge/>
            <w:tcMar>
              <w:top w:w="100" w:type="dxa"/>
              <w:left w:w="100" w:type="dxa"/>
              <w:bottom w:w="100" w:type="dxa"/>
              <w:right w:w="100" w:type="dxa"/>
            </w:tcMar>
          </w:tcPr>
          <w:p w:rsidR="006E0C3E" w14:paraId="55C8851E" w14:textId="77777777"/>
        </w:tc>
        <w:tc>
          <w:tcPr>
            <w:tcW w:w="3888" w:type="dxa"/>
            <w:vMerge w:val="restart"/>
            <w:tcMar>
              <w:top w:w="100" w:type="dxa"/>
              <w:left w:w="100" w:type="dxa"/>
              <w:bottom w:w="100" w:type="dxa"/>
              <w:right w:w="100" w:type="dxa"/>
            </w:tcMar>
          </w:tcPr>
          <w:p w:rsidR="006E0C3E" w14:paraId="08A7C085" w14:textId="77777777">
            <w:r>
              <w:rPr>
                <w:sz w:val="20"/>
              </w:rPr>
              <w:t>Use a pager instead</w:t>
            </w:r>
          </w:p>
        </w:tc>
        <w:tc>
          <w:tcPr>
            <w:tcW w:w="3888" w:type="dxa"/>
            <w:vMerge w:val="restart"/>
            <w:tcMar>
              <w:top w:w="100" w:type="dxa"/>
              <w:left w:w="100" w:type="dxa"/>
              <w:bottom w:w="100" w:type="dxa"/>
              <w:right w:w="100" w:type="dxa"/>
            </w:tcMar>
          </w:tcPr>
          <w:p w:rsidR="006E0C3E" w14:paraId="26916D7C" w14:textId="77777777">
            <w:r>
              <w:rPr>
                <w:sz w:val="20"/>
              </w:rPr>
              <w:t>3</w:t>
            </w:r>
          </w:p>
        </w:tc>
        <w:tc>
          <w:tcPr>
            <w:tcW w:w="2592" w:type="dxa"/>
            <w:vMerge w:val="restart"/>
            <w:tcMar>
              <w:top w:w="100" w:type="dxa"/>
              <w:left w:w="100" w:type="dxa"/>
              <w:bottom w:w="100" w:type="dxa"/>
              <w:right w:w="100" w:type="dxa"/>
            </w:tcMar>
          </w:tcPr>
          <w:p w:rsidR="006E0C3E" w14:paraId="3421E63F" w14:textId="77777777"/>
        </w:tc>
      </w:tr>
      <w:tr w14:paraId="07183824" w14:textId="77777777">
        <w:tblPrEx>
          <w:tblW w:w="0" w:type="auto"/>
          <w:tblLook w:val="04A0"/>
        </w:tblPrEx>
        <w:trPr>
          <w:trHeight w:val="269"/>
        </w:trPr>
        <w:tc>
          <w:tcPr>
            <w:tcW w:w="2592" w:type="dxa"/>
            <w:vMerge/>
            <w:tcMar>
              <w:top w:w="100" w:type="dxa"/>
              <w:left w:w="100" w:type="dxa"/>
              <w:bottom w:w="100" w:type="dxa"/>
              <w:right w:w="100" w:type="dxa"/>
            </w:tcMar>
          </w:tcPr>
          <w:p w:rsidR="006E0C3E" w14:paraId="4C3C9C32" w14:textId="77777777"/>
        </w:tc>
        <w:tc>
          <w:tcPr>
            <w:tcW w:w="3888" w:type="dxa"/>
            <w:vMerge w:val="restart"/>
            <w:tcMar>
              <w:top w:w="100" w:type="dxa"/>
              <w:left w:w="100" w:type="dxa"/>
              <w:bottom w:w="100" w:type="dxa"/>
              <w:right w:w="100" w:type="dxa"/>
            </w:tcMar>
          </w:tcPr>
          <w:p w:rsidR="006E0C3E" w14:paraId="4C410FFE" w14:textId="77777777">
            <w:r>
              <w:rPr>
                <w:sz w:val="20"/>
              </w:rPr>
              <w:t>Cost, too expensive</w:t>
            </w:r>
          </w:p>
        </w:tc>
        <w:tc>
          <w:tcPr>
            <w:tcW w:w="3888" w:type="dxa"/>
            <w:vMerge w:val="restart"/>
            <w:tcMar>
              <w:top w:w="100" w:type="dxa"/>
              <w:left w:w="100" w:type="dxa"/>
              <w:bottom w:w="100" w:type="dxa"/>
              <w:right w:w="100" w:type="dxa"/>
            </w:tcMar>
          </w:tcPr>
          <w:p w:rsidR="006E0C3E" w14:paraId="770F5757" w14:textId="77777777">
            <w:r>
              <w:rPr>
                <w:sz w:val="20"/>
              </w:rPr>
              <w:t>4</w:t>
            </w:r>
          </w:p>
        </w:tc>
        <w:tc>
          <w:tcPr>
            <w:tcW w:w="2592" w:type="dxa"/>
            <w:vMerge w:val="restart"/>
            <w:tcMar>
              <w:top w:w="100" w:type="dxa"/>
              <w:left w:w="100" w:type="dxa"/>
              <w:bottom w:w="100" w:type="dxa"/>
              <w:right w:w="100" w:type="dxa"/>
            </w:tcMar>
          </w:tcPr>
          <w:p w:rsidR="006E0C3E" w14:paraId="22969D2B" w14:textId="77777777"/>
        </w:tc>
      </w:tr>
      <w:tr w14:paraId="441E039D" w14:textId="77777777">
        <w:tblPrEx>
          <w:tblW w:w="0" w:type="auto"/>
          <w:tblLook w:val="04A0"/>
        </w:tblPrEx>
        <w:trPr>
          <w:trHeight w:val="269"/>
        </w:trPr>
        <w:tc>
          <w:tcPr>
            <w:tcW w:w="2592" w:type="dxa"/>
            <w:vMerge/>
            <w:tcMar>
              <w:top w:w="100" w:type="dxa"/>
              <w:left w:w="100" w:type="dxa"/>
              <w:bottom w:w="100" w:type="dxa"/>
              <w:right w:w="100" w:type="dxa"/>
            </w:tcMar>
          </w:tcPr>
          <w:p w:rsidR="006E0C3E" w14:paraId="472E756D" w14:textId="77777777"/>
        </w:tc>
        <w:tc>
          <w:tcPr>
            <w:tcW w:w="3888" w:type="dxa"/>
            <w:vMerge w:val="restart"/>
            <w:tcMar>
              <w:top w:w="100" w:type="dxa"/>
              <w:left w:w="100" w:type="dxa"/>
              <w:bottom w:w="100" w:type="dxa"/>
              <w:right w:w="100" w:type="dxa"/>
            </w:tcMar>
          </w:tcPr>
          <w:p w:rsidR="006E0C3E" w14:paraId="5C5BA0DA" w14:textId="77777777">
            <w:r>
              <w:rPr>
                <w:sz w:val="20"/>
              </w:rPr>
              <w:t>Problems with service provider</w:t>
            </w:r>
          </w:p>
        </w:tc>
        <w:tc>
          <w:tcPr>
            <w:tcW w:w="3888" w:type="dxa"/>
            <w:vMerge w:val="restart"/>
            <w:tcMar>
              <w:top w:w="100" w:type="dxa"/>
              <w:left w:w="100" w:type="dxa"/>
              <w:bottom w:w="100" w:type="dxa"/>
              <w:right w:w="100" w:type="dxa"/>
            </w:tcMar>
          </w:tcPr>
          <w:p w:rsidR="006E0C3E" w14:paraId="4236A542" w14:textId="77777777">
            <w:r>
              <w:rPr>
                <w:sz w:val="20"/>
              </w:rPr>
              <w:t>5</w:t>
            </w:r>
          </w:p>
        </w:tc>
        <w:tc>
          <w:tcPr>
            <w:tcW w:w="2592" w:type="dxa"/>
            <w:vMerge w:val="restart"/>
            <w:tcMar>
              <w:top w:w="100" w:type="dxa"/>
              <w:left w:w="100" w:type="dxa"/>
              <w:bottom w:w="100" w:type="dxa"/>
              <w:right w:w="100" w:type="dxa"/>
            </w:tcMar>
          </w:tcPr>
          <w:p w:rsidR="006E0C3E" w14:paraId="456EBB8E" w14:textId="77777777"/>
        </w:tc>
      </w:tr>
      <w:tr w14:paraId="7C0884E9" w14:textId="77777777">
        <w:tblPrEx>
          <w:tblW w:w="0" w:type="auto"/>
          <w:tblLook w:val="04A0"/>
        </w:tblPrEx>
        <w:trPr>
          <w:trHeight w:val="269"/>
        </w:trPr>
        <w:tc>
          <w:tcPr>
            <w:tcW w:w="2592" w:type="dxa"/>
            <w:vMerge/>
            <w:tcMar>
              <w:top w:w="100" w:type="dxa"/>
              <w:left w:w="100" w:type="dxa"/>
              <w:bottom w:w="100" w:type="dxa"/>
              <w:right w:w="100" w:type="dxa"/>
            </w:tcMar>
          </w:tcPr>
          <w:p w:rsidR="006E0C3E" w14:paraId="4E7D6D62" w14:textId="77777777"/>
        </w:tc>
        <w:tc>
          <w:tcPr>
            <w:tcW w:w="3888" w:type="dxa"/>
            <w:vMerge w:val="restart"/>
            <w:tcMar>
              <w:top w:w="100" w:type="dxa"/>
              <w:left w:w="100" w:type="dxa"/>
              <w:bottom w:w="100" w:type="dxa"/>
              <w:right w:w="100" w:type="dxa"/>
            </w:tcMar>
          </w:tcPr>
          <w:p w:rsidR="006E0C3E" w14:paraId="3CDA3027" w14:textId="77777777">
            <w:r>
              <w:rPr>
                <w:sz w:val="20"/>
              </w:rPr>
              <w:t>Cultural, language, or religious reasons</w:t>
            </w:r>
          </w:p>
        </w:tc>
        <w:tc>
          <w:tcPr>
            <w:tcW w:w="3888" w:type="dxa"/>
            <w:vMerge w:val="restart"/>
            <w:tcMar>
              <w:top w:w="100" w:type="dxa"/>
              <w:left w:w="100" w:type="dxa"/>
              <w:bottom w:w="100" w:type="dxa"/>
              <w:right w:w="100" w:type="dxa"/>
            </w:tcMar>
          </w:tcPr>
          <w:p w:rsidR="006E0C3E" w14:paraId="1976230F" w14:textId="77777777">
            <w:r>
              <w:rPr>
                <w:sz w:val="20"/>
              </w:rPr>
              <w:t>6</w:t>
            </w:r>
          </w:p>
        </w:tc>
        <w:tc>
          <w:tcPr>
            <w:tcW w:w="2592" w:type="dxa"/>
            <w:vMerge w:val="restart"/>
            <w:tcMar>
              <w:top w:w="100" w:type="dxa"/>
              <w:left w:w="100" w:type="dxa"/>
              <w:bottom w:w="100" w:type="dxa"/>
              <w:right w:w="100" w:type="dxa"/>
            </w:tcMar>
          </w:tcPr>
          <w:p w:rsidR="006E0C3E" w14:paraId="642BB696" w14:textId="77777777"/>
        </w:tc>
      </w:tr>
      <w:tr w14:paraId="47DA14CA" w14:textId="77777777">
        <w:tblPrEx>
          <w:tblW w:w="0" w:type="auto"/>
          <w:tblLook w:val="04A0"/>
        </w:tblPrEx>
        <w:trPr>
          <w:trHeight w:val="269"/>
        </w:trPr>
        <w:tc>
          <w:tcPr>
            <w:tcW w:w="2592" w:type="dxa"/>
            <w:vMerge/>
            <w:tcMar>
              <w:top w:w="100" w:type="dxa"/>
              <w:left w:w="100" w:type="dxa"/>
              <w:bottom w:w="100" w:type="dxa"/>
              <w:right w:w="100" w:type="dxa"/>
            </w:tcMar>
          </w:tcPr>
          <w:p w:rsidR="006E0C3E" w14:paraId="6DDFD87A" w14:textId="77777777"/>
        </w:tc>
        <w:tc>
          <w:tcPr>
            <w:tcW w:w="3888" w:type="dxa"/>
            <w:vMerge w:val="restart"/>
            <w:tcMar>
              <w:top w:w="100" w:type="dxa"/>
              <w:left w:w="100" w:type="dxa"/>
              <w:bottom w:w="100" w:type="dxa"/>
              <w:right w:w="100" w:type="dxa"/>
            </w:tcMar>
          </w:tcPr>
          <w:p w:rsidR="006E0C3E" w14:paraId="3F80A7A6" w14:textId="77777777">
            <w:r>
              <w:rPr>
                <w:sz w:val="20"/>
              </w:rPr>
              <w:t>Concern about how children use it</w:t>
            </w:r>
          </w:p>
        </w:tc>
        <w:tc>
          <w:tcPr>
            <w:tcW w:w="3888" w:type="dxa"/>
            <w:vMerge w:val="restart"/>
            <w:tcMar>
              <w:top w:w="100" w:type="dxa"/>
              <w:left w:w="100" w:type="dxa"/>
              <w:bottom w:w="100" w:type="dxa"/>
              <w:right w:w="100" w:type="dxa"/>
            </w:tcMar>
          </w:tcPr>
          <w:p w:rsidR="006E0C3E" w14:paraId="45AC515D" w14:textId="77777777">
            <w:r>
              <w:rPr>
                <w:sz w:val="20"/>
              </w:rPr>
              <w:t>7</w:t>
            </w:r>
          </w:p>
        </w:tc>
        <w:tc>
          <w:tcPr>
            <w:tcW w:w="2592" w:type="dxa"/>
            <w:vMerge w:val="restart"/>
            <w:tcMar>
              <w:top w:w="100" w:type="dxa"/>
              <w:left w:w="100" w:type="dxa"/>
              <w:bottom w:w="100" w:type="dxa"/>
              <w:right w:w="100" w:type="dxa"/>
            </w:tcMar>
          </w:tcPr>
          <w:p w:rsidR="006E0C3E" w14:paraId="7EBA3040" w14:textId="77777777"/>
        </w:tc>
      </w:tr>
      <w:tr w14:paraId="6241681C" w14:textId="77777777">
        <w:tblPrEx>
          <w:tblW w:w="0" w:type="auto"/>
          <w:tblLook w:val="04A0"/>
        </w:tblPrEx>
        <w:trPr>
          <w:trHeight w:val="269"/>
        </w:trPr>
        <w:tc>
          <w:tcPr>
            <w:tcW w:w="2592" w:type="dxa"/>
            <w:vMerge/>
            <w:tcMar>
              <w:top w:w="100" w:type="dxa"/>
              <w:left w:w="100" w:type="dxa"/>
              <w:bottom w:w="100" w:type="dxa"/>
              <w:right w:w="100" w:type="dxa"/>
            </w:tcMar>
          </w:tcPr>
          <w:p w:rsidR="006E0C3E" w14:paraId="145C67DF" w14:textId="77777777"/>
        </w:tc>
        <w:tc>
          <w:tcPr>
            <w:tcW w:w="3888" w:type="dxa"/>
            <w:vMerge w:val="restart"/>
            <w:tcMar>
              <w:top w:w="100" w:type="dxa"/>
              <w:left w:w="100" w:type="dxa"/>
              <w:bottom w:w="100" w:type="dxa"/>
              <w:right w:w="100" w:type="dxa"/>
            </w:tcMar>
          </w:tcPr>
          <w:p w:rsidR="006E0C3E" w14:paraId="38098B5D" w14:textId="77777777">
            <w:r>
              <w:rPr>
                <w:sz w:val="20"/>
              </w:rPr>
              <w:t xml:space="preserve">Don't </w:t>
            </w:r>
            <w:r>
              <w:rPr>
                <w:sz w:val="20"/>
              </w:rPr>
              <w:t>want it</w:t>
            </w:r>
          </w:p>
        </w:tc>
        <w:tc>
          <w:tcPr>
            <w:tcW w:w="3888" w:type="dxa"/>
            <w:vMerge w:val="restart"/>
            <w:tcMar>
              <w:top w:w="100" w:type="dxa"/>
              <w:left w:w="100" w:type="dxa"/>
              <w:bottom w:w="100" w:type="dxa"/>
              <w:right w:w="100" w:type="dxa"/>
            </w:tcMar>
          </w:tcPr>
          <w:p w:rsidR="006E0C3E" w14:paraId="61342ED9" w14:textId="77777777">
            <w:r>
              <w:rPr>
                <w:sz w:val="20"/>
              </w:rPr>
              <w:t>8</w:t>
            </w:r>
          </w:p>
        </w:tc>
        <w:tc>
          <w:tcPr>
            <w:tcW w:w="2592" w:type="dxa"/>
            <w:vMerge w:val="restart"/>
            <w:tcMar>
              <w:top w:w="100" w:type="dxa"/>
              <w:left w:w="100" w:type="dxa"/>
              <w:bottom w:w="100" w:type="dxa"/>
              <w:right w:w="100" w:type="dxa"/>
            </w:tcMar>
          </w:tcPr>
          <w:p w:rsidR="006E0C3E" w14:paraId="29F62049" w14:textId="77777777"/>
        </w:tc>
      </w:tr>
      <w:tr w14:paraId="0C0563E4" w14:textId="77777777">
        <w:tblPrEx>
          <w:tblW w:w="0" w:type="auto"/>
          <w:tblLook w:val="04A0"/>
        </w:tblPrEx>
        <w:trPr>
          <w:trHeight w:val="269"/>
        </w:trPr>
        <w:tc>
          <w:tcPr>
            <w:tcW w:w="2592" w:type="dxa"/>
            <w:vMerge/>
            <w:tcMar>
              <w:top w:w="100" w:type="dxa"/>
              <w:left w:w="100" w:type="dxa"/>
              <w:bottom w:w="100" w:type="dxa"/>
              <w:right w:w="100" w:type="dxa"/>
            </w:tcMar>
          </w:tcPr>
          <w:p w:rsidR="006E0C3E" w14:paraId="0243E0FA" w14:textId="77777777"/>
        </w:tc>
        <w:tc>
          <w:tcPr>
            <w:tcW w:w="3888" w:type="dxa"/>
            <w:vMerge w:val="restart"/>
            <w:tcMar>
              <w:top w:w="100" w:type="dxa"/>
              <w:left w:w="100" w:type="dxa"/>
              <w:bottom w:w="100" w:type="dxa"/>
              <w:right w:w="100" w:type="dxa"/>
            </w:tcMar>
          </w:tcPr>
          <w:p w:rsidR="006E0C3E" w14:paraId="011A9264" w14:textId="77777777">
            <w:r>
              <w:rPr>
                <w:sz w:val="20"/>
              </w:rPr>
              <w:t>Reasons related to moving</w:t>
            </w:r>
          </w:p>
        </w:tc>
        <w:tc>
          <w:tcPr>
            <w:tcW w:w="3888" w:type="dxa"/>
            <w:vMerge w:val="restart"/>
            <w:tcMar>
              <w:top w:w="100" w:type="dxa"/>
              <w:left w:w="100" w:type="dxa"/>
              <w:bottom w:w="100" w:type="dxa"/>
              <w:right w:w="100" w:type="dxa"/>
            </w:tcMar>
          </w:tcPr>
          <w:p w:rsidR="006E0C3E" w14:paraId="736EC950" w14:textId="77777777">
            <w:r>
              <w:rPr>
                <w:sz w:val="20"/>
              </w:rPr>
              <w:t>9</w:t>
            </w:r>
          </w:p>
        </w:tc>
        <w:tc>
          <w:tcPr>
            <w:tcW w:w="2592" w:type="dxa"/>
            <w:vMerge w:val="restart"/>
            <w:tcMar>
              <w:top w:w="100" w:type="dxa"/>
              <w:left w:w="100" w:type="dxa"/>
              <w:bottom w:w="100" w:type="dxa"/>
              <w:right w:w="100" w:type="dxa"/>
            </w:tcMar>
          </w:tcPr>
          <w:p w:rsidR="006E0C3E" w14:paraId="7C2E01BB" w14:textId="77777777"/>
        </w:tc>
      </w:tr>
      <w:tr w14:paraId="128FE4D8" w14:textId="77777777">
        <w:tblPrEx>
          <w:tblW w:w="0" w:type="auto"/>
          <w:tblLook w:val="04A0"/>
        </w:tblPrEx>
        <w:trPr>
          <w:trHeight w:val="269"/>
        </w:trPr>
        <w:tc>
          <w:tcPr>
            <w:tcW w:w="2592" w:type="dxa"/>
            <w:vMerge/>
            <w:tcMar>
              <w:top w:w="100" w:type="dxa"/>
              <w:left w:w="100" w:type="dxa"/>
              <w:bottom w:w="100" w:type="dxa"/>
              <w:right w:w="100" w:type="dxa"/>
            </w:tcMar>
          </w:tcPr>
          <w:p w:rsidR="006E0C3E" w14:paraId="45D5C62B" w14:textId="77777777"/>
        </w:tc>
        <w:tc>
          <w:tcPr>
            <w:tcW w:w="3888" w:type="dxa"/>
            <w:vMerge w:val="restart"/>
            <w:tcMar>
              <w:top w:w="100" w:type="dxa"/>
              <w:left w:w="100" w:type="dxa"/>
              <w:bottom w:w="100" w:type="dxa"/>
              <w:right w:w="100" w:type="dxa"/>
            </w:tcMar>
          </w:tcPr>
          <w:p w:rsidR="006E0C3E" w14:paraId="35203D22" w14:textId="77777777">
            <w:r>
              <w:rPr>
                <w:sz w:val="20"/>
              </w:rPr>
              <w:t>Harassing telephone calls</w:t>
            </w:r>
          </w:p>
        </w:tc>
        <w:tc>
          <w:tcPr>
            <w:tcW w:w="3888" w:type="dxa"/>
            <w:vMerge w:val="restart"/>
            <w:tcMar>
              <w:top w:w="100" w:type="dxa"/>
              <w:left w:w="100" w:type="dxa"/>
              <w:bottom w:w="100" w:type="dxa"/>
              <w:right w:w="100" w:type="dxa"/>
            </w:tcMar>
          </w:tcPr>
          <w:p w:rsidR="006E0C3E" w14:paraId="30D60F34" w14:textId="77777777">
            <w:r>
              <w:rPr>
                <w:sz w:val="20"/>
              </w:rPr>
              <w:t>10</w:t>
            </w:r>
          </w:p>
        </w:tc>
        <w:tc>
          <w:tcPr>
            <w:tcW w:w="2592" w:type="dxa"/>
            <w:vMerge w:val="restart"/>
            <w:tcMar>
              <w:top w:w="100" w:type="dxa"/>
              <w:left w:w="100" w:type="dxa"/>
              <w:bottom w:w="100" w:type="dxa"/>
              <w:right w:w="100" w:type="dxa"/>
            </w:tcMar>
          </w:tcPr>
          <w:p w:rsidR="006E0C3E" w14:paraId="1F120D2B" w14:textId="77777777"/>
        </w:tc>
      </w:tr>
      <w:tr w14:paraId="759873CD" w14:textId="77777777">
        <w:tblPrEx>
          <w:tblW w:w="0" w:type="auto"/>
          <w:tblLook w:val="04A0"/>
        </w:tblPrEx>
        <w:trPr>
          <w:trHeight w:val="269"/>
        </w:trPr>
        <w:tc>
          <w:tcPr>
            <w:tcW w:w="2592" w:type="dxa"/>
            <w:vMerge/>
            <w:tcMar>
              <w:top w:w="100" w:type="dxa"/>
              <w:left w:w="100" w:type="dxa"/>
              <w:bottom w:w="100" w:type="dxa"/>
              <w:right w:w="100" w:type="dxa"/>
            </w:tcMar>
          </w:tcPr>
          <w:p w:rsidR="006E0C3E" w14:paraId="354AEB1E" w14:textId="77777777"/>
        </w:tc>
        <w:tc>
          <w:tcPr>
            <w:tcW w:w="3888" w:type="dxa"/>
            <w:vMerge w:val="restart"/>
            <w:tcMar>
              <w:top w:w="100" w:type="dxa"/>
              <w:left w:w="100" w:type="dxa"/>
              <w:bottom w:w="100" w:type="dxa"/>
              <w:right w:w="100" w:type="dxa"/>
            </w:tcMar>
          </w:tcPr>
          <w:p w:rsidR="006E0C3E" w14:paraId="162A9DAA" w14:textId="77777777">
            <w:r>
              <w:rPr>
                <w:sz w:val="20"/>
              </w:rPr>
              <w:t>Other</w:t>
            </w:r>
          </w:p>
        </w:tc>
        <w:tc>
          <w:tcPr>
            <w:tcW w:w="3888" w:type="dxa"/>
            <w:vMerge w:val="restart"/>
            <w:tcMar>
              <w:top w:w="100" w:type="dxa"/>
              <w:left w:w="100" w:type="dxa"/>
              <w:bottom w:w="100" w:type="dxa"/>
              <w:right w:w="100" w:type="dxa"/>
            </w:tcMar>
          </w:tcPr>
          <w:p w:rsidR="006E0C3E" w14:paraId="7BEF4C56" w14:textId="77777777">
            <w:r>
              <w:rPr>
                <w:sz w:val="20"/>
              </w:rPr>
              <w:t>11</w:t>
            </w:r>
          </w:p>
        </w:tc>
        <w:tc>
          <w:tcPr>
            <w:tcW w:w="2592" w:type="dxa"/>
            <w:vMerge w:val="restart"/>
            <w:tcMar>
              <w:top w:w="100" w:type="dxa"/>
              <w:left w:w="100" w:type="dxa"/>
              <w:bottom w:w="100" w:type="dxa"/>
              <w:right w:w="100" w:type="dxa"/>
            </w:tcMar>
          </w:tcPr>
          <w:p w:rsidR="006E0C3E" w14:paraId="26506752" w14:textId="77777777"/>
        </w:tc>
      </w:tr>
      <w:tr w14:paraId="46091571" w14:textId="77777777">
        <w:tblPrEx>
          <w:tblW w:w="0" w:type="auto"/>
          <w:tblLook w:val="04A0"/>
        </w:tblPrEx>
        <w:trPr>
          <w:trHeight w:val="269"/>
        </w:trPr>
        <w:tc>
          <w:tcPr>
            <w:tcW w:w="2592" w:type="dxa"/>
            <w:vMerge/>
            <w:tcMar>
              <w:top w:w="100" w:type="dxa"/>
              <w:left w:w="100" w:type="dxa"/>
              <w:bottom w:w="100" w:type="dxa"/>
              <w:right w:w="100" w:type="dxa"/>
            </w:tcMar>
          </w:tcPr>
          <w:p w:rsidR="006E0C3E" w14:paraId="749F7675" w14:textId="77777777"/>
        </w:tc>
        <w:tc>
          <w:tcPr>
            <w:tcW w:w="3888" w:type="dxa"/>
            <w:vMerge w:val="restart"/>
            <w:tcMar>
              <w:top w:w="100" w:type="dxa"/>
              <w:left w:w="100" w:type="dxa"/>
              <w:bottom w:w="100" w:type="dxa"/>
              <w:right w:w="100" w:type="dxa"/>
            </w:tcMar>
          </w:tcPr>
          <w:p w:rsidR="006E0C3E" w14:paraId="2490516E" w14:textId="77777777">
            <w:r>
              <w:rPr>
                <w:sz w:val="20"/>
              </w:rPr>
              <w:t>Don't Know</w:t>
            </w:r>
          </w:p>
        </w:tc>
        <w:tc>
          <w:tcPr>
            <w:tcW w:w="3888" w:type="dxa"/>
            <w:vMerge w:val="restart"/>
            <w:tcMar>
              <w:top w:w="100" w:type="dxa"/>
              <w:left w:w="100" w:type="dxa"/>
              <w:bottom w:w="100" w:type="dxa"/>
              <w:right w:w="100" w:type="dxa"/>
            </w:tcMar>
          </w:tcPr>
          <w:p w:rsidR="006E0C3E" w14:paraId="4F90A43B" w14:textId="77777777">
            <w:r>
              <w:rPr>
                <w:sz w:val="20"/>
              </w:rPr>
              <w:t>-2</w:t>
            </w:r>
          </w:p>
        </w:tc>
        <w:tc>
          <w:tcPr>
            <w:tcW w:w="2592" w:type="dxa"/>
            <w:vMerge w:val="restart"/>
            <w:tcMar>
              <w:top w:w="100" w:type="dxa"/>
              <w:left w:w="100" w:type="dxa"/>
              <w:bottom w:w="100" w:type="dxa"/>
              <w:right w:w="100" w:type="dxa"/>
            </w:tcMar>
          </w:tcPr>
          <w:p w:rsidR="006E0C3E" w14:paraId="7AF938E8" w14:textId="77777777"/>
        </w:tc>
      </w:tr>
      <w:tr w14:paraId="2E12A9F7" w14:textId="77777777">
        <w:tblPrEx>
          <w:tblW w:w="0" w:type="auto"/>
          <w:tblLook w:val="04A0"/>
        </w:tblPrEx>
        <w:trPr>
          <w:trHeight w:val="269"/>
        </w:trPr>
        <w:tc>
          <w:tcPr>
            <w:tcW w:w="2592" w:type="dxa"/>
            <w:vMerge/>
            <w:tcMar>
              <w:top w:w="100" w:type="dxa"/>
              <w:left w:w="100" w:type="dxa"/>
              <w:bottom w:w="100" w:type="dxa"/>
              <w:right w:w="100" w:type="dxa"/>
            </w:tcMar>
          </w:tcPr>
          <w:p w:rsidR="006E0C3E" w14:paraId="65885EF3" w14:textId="77777777"/>
        </w:tc>
        <w:tc>
          <w:tcPr>
            <w:tcW w:w="3888" w:type="dxa"/>
            <w:tcMar>
              <w:top w:w="100" w:type="dxa"/>
              <w:left w:w="100" w:type="dxa"/>
              <w:bottom w:w="100" w:type="dxa"/>
              <w:right w:w="100" w:type="dxa"/>
            </w:tcMar>
          </w:tcPr>
          <w:p w:rsidR="006E0C3E" w14:paraId="3BAF7462" w14:textId="77777777">
            <w:r>
              <w:rPr>
                <w:sz w:val="20"/>
              </w:rPr>
              <w:t>Refuse</w:t>
            </w:r>
          </w:p>
        </w:tc>
        <w:tc>
          <w:tcPr>
            <w:tcW w:w="3888" w:type="dxa"/>
            <w:tcMar>
              <w:top w:w="100" w:type="dxa"/>
              <w:left w:w="100" w:type="dxa"/>
              <w:bottom w:w="100" w:type="dxa"/>
              <w:right w:w="100" w:type="dxa"/>
            </w:tcMar>
          </w:tcPr>
          <w:p w:rsidR="006E0C3E" w14:paraId="5510A0DA" w14:textId="77777777">
            <w:r>
              <w:rPr>
                <w:sz w:val="20"/>
              </w:rPr>
              <w:t>-3</w:t>
            </w:r>
          </w:p>
        </w:tc>
        <w:tc>
          <w:tcPr>
            <w:tcW w:w="2592" w:type="dxa"/>
            <w:tcMar>
              <w:top w:w="100" w:type="dxa"/>
              <w:left w:w="100" w:type="dxa"/>
              <w:bottom w:w="100" w:type="dxa"/>
              <w:right w:w="100" w:type="dxa"/>
            </w:tcMar>
          </w:tcPr>
          <w:p w:rsidR="006E0C3E" w14:paraId="79F7AF72" w14:textId="77777777"/>
        </w:tc>
      </w:tr>
    </w:tbl>
    <w:p w:rsidR="006E0C3E" w14:paraId="1D0F44D2" w14:textId="77777777"/>
    <w:tbl>
      <w:tblPr>
        <w:tblStyle w:val="TableGrid"/>
        <w:tblW w:w="0" w:type="auto"/>
        <w:tblLook w:val="04A0"/>
      </w:tblPr>
      <w:tblGrid>
        <w:gridCol w:w="2591"/>
        <w:gridCol w:w="10359"/>
      </w:tblGrid>
      <w:tr w14:paraId="5C24043A" w14:textId="77777777">
        <w:tblPrEx>
          <w:tblW w:w="0" w:type="auto"/>
          <w:tblLook w:val="04A0"/>
        </w:tblPrEx>
        <w:trPr>
          <w:trHeight w:val="269"/>
        </w:trPr>
        <w:tc>
          <w:tcPr>
            <w:tcW w:w="12960" w:type="dxa"/>
            <w:gridSpan w:val="2"/>
            <w:vMerge w:val="restart"/>
            <w:tcMar>
              <w:top w:w="100" w:type="dxa"/>
              <w:left w:w="100" w:type="dxa"/>
              <w:bottom w:w="100" w:type="dxa"/>
              <w:right w:w="100" w:type="dxa"/>
            </w:tcMar>
          </w:tcPr>
          <w:p w:rsidR="006E0C3E" w14:paraId="6DCFE8D4" w14:textId="77777777">
            <w:r>
              <w:rPr>
                <w:b/>
                <w:sz w:val="30"/>
              </w:rPr>
              <w:t>BLOCK: BLKBACK_CPS / SCREEN: SC_TELRN2 / QUESTION: TELRN2_CPS (STANDARD)</w:t>
            </w:r>
          </w:p>
        </w:tc>
      </w:tr>
      <w:tr w14:paraId="34DE0F67"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6CC2FE9B" w14:textId="77777777">
            <w:r>
              <w:rPr>
                <w:b/>
                <w:sz w:val="24"/>
              </w:rPr>
              <w:t>ATTRIBUTE NAME</w:t>
            </w:r>
          </w:p>
        </w:tc>
        <w:tc>
          <w:tcPr>
            <w:tcW w:w="10368" w:type="dxa"/>
            <w:vMerge w:val="restart"/>
            <w:tcMar>
              <w:top w:w="100" w:type="dxa"/>
              <w:left w:w="100" w:type="dxa"/>
              <w:bottom w:w="100" w:type="dxa"/>
              <w:right w:w="100" w:type="dxa"/>
            </w:tcMar>
          </w:tcPr>
          <w:p w:rsidR="006E0C3E" w14:paraId="0FAE82D6" w14:textId="77777777">
            <w:r>
              <w:rPr>
                <w:b/>
                <w:sz w:val="24"/>
              </w:rPr>
              <w:t>VALUE</w:t>
            </w:r>
          </w:p>
        </w:tc>
      </w:tr>
      <w:tr w14:paraId="1172A37F" w14:textId="77777777">
        <w:tblPrEx>
          <w:tblW w:w="0" w:type="auto"/>
          <w:tblLook w:val="04A0"/>
        </w:tblPrEx>
        <w:trPr>
          <w:trHeight w:val="269"/>
        </w:trPr>
        <w:tc>
          <w:tcPr>
            <w:tcW w:w="2592" w:type="dxa"/>
            <w:tcMar>
              <w:top w:w="100" w:type="dxa"/>
              <w:left w:w="100" w:type="dxa"/>
              <w:bottom w:w="100" w:type="dxa"/>
              <w:right w:w="100" w:type="dxa"/>
            </w:tcMar>
          </w:tcPr>
          <w:p w:rsidR="006E0C3E" w14:paraId="4601BD15" w14:textId="77777777">
            <w:r>
              <w:rPr>
                <w:sz w:val="20"/>
              </w:rPr>
              <w:t>CAPI QUESTION WORDING</w:t>
            </w:r>
          </w:p>
        </w:tc>
        <w:tc>
          <w:tcPr>
            <w:tcW w:w="10368" w:type="dxa"/>
            <w:tcMar>
              <w:top w:w="100" w:type="dxa"/>
              <w:left w:w="100" w:type="dxa"/>
              <w:bottom w:w="100" w:type="dxa"/>
              <w:right w:w="100" w:type="dxa"/>
            </w:tcMar>
          </w:tcPr>
          <w:p w:rsidR="006E0C3E" w14:paraId="4BBFA03A" w14:textId="77777777">
            <w:r>
              <w:rPr>
                <w:sz w:val="20"/>
              </w:rPr>
              <w:t xml:space="preserve">What is the MAIN </w:t>
            </w:r>
            <w:r>
              <w:rPr>
                <w:sz w:val="20"/>
              </w:rPr>
              <w:t>reason why you have never had telephone service at home?</w:t>
            </w:r>
          </w:p>
        </w:tc>
      </w:tr>
    </w:tbl>
    <w:p w:rsidR="006E0C3E" w14:paraId="75F6EB1E" w14:textId="77777777"/>
    <w:tbl>
      <w:tblPr>
        <w:tblStyle w:val="TableGrid"/>
        <w:tblW w:w="0" w:type="auto"/>
        <w:tblLook w:val="04A0"/>
      </w:tblPr>
      <w:tblGrid>
        <w:gridCol w:w="2590"/>
        <w:gridCol w:w="3885"/>
        <w:gridCol w:w="3885"/>
        <w:gridCol w:w="2590"/>
      </w:tblGrid>
      <w:tr w14:paraId="4678963A"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6E0C3E" w14:paraId="1CA6CFA4" w14:textId="77777777">
            <w:r>
              <w:rPr>
                <w:b/>
                <w:sz w:val="30"/>
              </w:rPr>
              <w:t>BLOCK: BLKBACK_CPS / SCREEN: SC_TELRN2 / QUESTION: TELRN2_CPS / RESPONSE: RTELRN2_CPS (STANDARD, RADIOBUTTON)</w:t>
            </w:r>
          </w:p>
        </w:tc>
      </w:tr>
      <w:tr w14:paraId="6F825A1C"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B280C22" w14:textId="77777777">
            <w:r>
              <w:rPr>
                <w:b/>
                <w:sz w:val="24"/>
              </w:rPr>
              <w:t>ATTRIBUTE NAME</w:t>
            </w:r>
          </w:p>
        </w:tc>
        <w:tc>
          <w:tcPr>
            <w:tcW w:w="10368" w:type="dxa"/>
            <w:gridSpan w:val="3"/>
            <w:vMerge w:val="restart"/>
            <w:tcMar>
              <w:top w:w="100" w:type="dxa"/>
              <w:left w:w="100" w:type="dxa"/>
              <w:bottom w:w="100" w:type="dxa"/>
              <w:right w:w="100" w:type="dxa"/>
            </w:tcMar>
          </w:tcPr>
          <w:p w:rsidR="006E0C3E" w14:paraId="6A663EC1" w14:textId="77777777">
            <w:r>
              <w:rPr>
                <w:b/>
                <w:sz w:val="24"/>
              </w:rPr>
              <w:t>VALUE</w:t>
            </w:r>
          </w:p>
        </w:tc>
      </w:tr>
      <w:tr w14:paraId="48856DA2"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6C7E8DE" w14:textId="77777777">
            <w:r>
              <w:rPr>
                <w:sz w:val="20"/>
              </w:rPr>
              <w:t>RESPONSE VARIABLE</w:t>
            </w:r>
          </w:p>
        </w:tc>
        <w:tc>
          <w:tcPr>
            <w:tcW w:w="10368" w:type="dxa"/>
            <w:gridSpan w:val="3"/>
            <w:vMerge w:val="restart"/>
            <w:tcMar>
              <w:top w:w="100" w:type="dxa"/>
              <w:left w:w="100" w:type="dxa"/>
              <w:bottom w:w="100" w:type="dxa"/>
              <w:right w:w="100" w:type="dxa"/>
            </w:tcMar>
          </w:tcPr>
          <w:p w:rsidR="006E0C3E" w14:paraId="6E3D80DC" w14:textId="77777777">
            <w:r>
              <w:rPr>
                <w:sz w:val="20"/>
              </w:rPr>
              <w:t>HUTELR21</w:t>
            </w:r>
          </w:p>
        </w:tc>
      </w:tr>
      <w:tr w14:paraId="298C21BB"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41CBC77A" w14:textId="77777777">
            <w:r>
              <w:rPr>
                <w:sz w:val="20"/>
              </w:rPr>
              <w:t>ANSWER LIST</w:t>
            </w:r>
          </w:p>
        </w:tc>
        <w:tc>
          <w:tcPr>
            <w:tcW w:w="10368" w:type="dxa"/>
            <w:gridSpan w:val="3"/>
            <w:vMerge w:val="restart"/>
            <w:tcMar>
              <w:top w:w="100" w:type="dxa"/>
              <w:left w:w="100" w:type="dxa"/>
              <w:bottom w:w="100" w:type="dxa"/>
              <w:right w:w="100" w:type="dxa"/>
            </w:tcMar>
          </w:tcPr>
          <w:p w:rsidR="006E0C3E" w14:paraId="41B0752D" w14:textId="77777777">
            <w:r>
              <w:rPr>
                <w:sz w:val="20"/>
              </w:rPr>
              <w:t>TTELRN2</w:t>
            </w:r>
          </w:p>
        </w:tc>
      </w:tr>
      <w:tr w14:paraId="30FEBBAB"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FF6C95D" w14:textId="77777777">
            <w:r>
              <w:rPr>
                <w:b/>
                <w:sz w:val="24"/>
              </w:rPr>
              <w:t>ANSWER LIST OPTIONS</w:t>
            </w:r>
          </w:p>
        </w:tc>
        <w:tc>
          <w:tcPr>
            <w:tcW w:w="3888" w:type="dxa"/>
            <w:vMerge w:val="restart"/>
            <w:tcMar>
              <w:top w:w="100" w:type="dxa"/>
              <w:left w:w="100" w:type="dxa"/>
              <w:bottom w:w="100" w:type="dxa"/>
              <w:right w:w="100" w:type="dxa"/>
            </w:tcMar>
          </w:tcPr>
          <w:p w:rsidR="006E0C3E" w14:paraId="3997EB19" w14:textId="77777777">
            <w:r>
              <w:rPr>
                <w:b/>
                <w:sz w:val="24"/>
              </w:rPr>
              <w:t>DISPLAY NAME</w:t>
            </w:r>
          </w:p>
        </w:tc>
        <w:tc>
          <w:tcPr>
            <w:tcW w:w="3888" w:type="dxa"/>
            <w:vMerge w:val="restart"/>
            <w:tcMar>
              <w:top w:w="100" w:type="dxa"/>
              <w:left w:w="100" w:type="dxa"/>
              <w:bottom w:w="100" w:type="dxa"/>
              <w:right w:w="100" w:type="dxa"/>
            </w:tcMar>
          </w:tcPr>
          <w:p w:rsidR="006E0C3E" w14:paraId="1422F0BB" w14:textId="77777777">
            <w:r>
              <w:rPr>
                <w:b/>
                <w:sz w:val="24"/>
              </w:rPr>
              <w:t>STORED VALUE</w:t>
            </w:r>
          </w:p>
        </w:tc>
        <w:tc>
          <w:tcPr>
            <w:tcW w:w="2592" w:type="dxa"/>
            <w:vMerge w:val="restart"/>
            <w:tcMar>
              <w:top w:w="100" w:type="dxa"/>
              <w:left w:w="100" w:type="dxa"/>
              <w:bottom w:w="100" w:type="dxa"/>
              <w:right w:w="100" w:type="dxa"/>
            </w:tcMar>
          </w:tcPr>
          <w:p w:rsidR="006E0C3E" w14:paraId="1B79F6D3" w14:textId="77777777">
            <w:r>
              <w:rPr>
                <w:b/>
                <w:sz w:val="24"/>
              </w:rPr>
              <w:t>VARIABLE</w:t>
            </w:r>
          </w:p>
        </w:tc>
      </w:tr>
      <w:tr w14:paraId="676F7F38" w14:textId="77777777">
        <w:tblPrEx>
          <w:tblW w:w="0" w:type="auto"/>
          <w:tblLook w:val="04A0"/>
        </w:tblPrEx>
        <w:trPr>
          <w:trHeight w:val="269"/>
        </w:trPr>
        <w:tc>
          <w:tcPr>
            <w:tcW w:w="2592" w:type="dxa"/>
            <w:vMerge/>
            <w:tcMar>
              <w:top w:w="100" w:type="dxa"/>
              <w:left w:w="100" w:type="dxa"/>
              <w:bottom w:w="100" w:type="dxa"/>
              <w:right w:w="100" w:type="dxa"/>
            </w:tcMar>
          </w:tcPr>
          <w:p w:rsidR="006E0C3E" w14:paraId="37725FBF" w14:textId="77777777"/>
        </w:tc>
        <w:tc>
          <w:tcPr>
            <w:tcW w:w="3888" w:type="dxa"/>
            <w:vMerge w:val="restart"/>
            <w:tcMar>
              <w:top w:w="100" w:type="dxa"/>
              <w:left w:w="100" w:type="dxa"/>
              <w:bottom w:w="100" w:type="dxa"/>
              <w:right w:w="100" w:type="dxa"/>
            </w:tcMar>
          </w:tcPr>
          <w:p w:rsidR="006E0C3E" w14:paraId="39CFE6F2" w14:textId="77777777">
            <w:r>
              <w:rPr>
                <w:sz w:val="20"/>
              </w:rPr>
              <w:t>Can use it somewhere else (e.g., at work or a friend's house)</w:t>
            </w:r>
          </w:p>
        </w:tc>
        <w:tc>
          <w:tcPr>
            <w:tcW w:w="3888" w:type="dxa"/>
            <w:vMerge w:val="restart"/>
            <w:tcMar>
              <w:top w:w="100" w:type="dxa"/>
              <w:left w:w="100" w:type="dxa"/>
              <w:bottom w:w="100" w:type="dxa"/>
              <w:right w:w="100" w:type="dxa"/>
            </w:tcMar>
          </w:tcPr>
          <w:p w:rsidR="006E0C3E" w14:paraId="77DBB378" w14:textId="77777777">
            <w:r>
              <w:rPr>
                <w:sz w:val="20"/>
              </w:rPr>
              <w:t>1</w:t>
            </w:r>
          </w:p>
        </w:tc>
        <w:tc>
          <w:tcPr>
            <w:tcW w:w="2592" w:type="dxa"/>
            <w:vMerge w:val="restart"/>
            <w:tcMar>
              <w:top w:w="100" w:type="dxa"/>
              <w:left w:w="100" w:type="dxa"/>
              <w:bottom w:w="100" w:type="dxa"/>
              <w:right w:w="100" w:type="dxa"/>
            </w:tcMar>
          </w:tcPr>
          <w:p w:rsidR="006E0C3E" w14:paraId="4280EF77" w14:textId="77777777"/>
        </w:tc>
      </w:tr>
      <w:tr w14:paraId="3E2AA939" w14:textId="77777777">
        <w:tblPrEx>
          <w:tblW w:w="0" w:type="auto"/>
          <w:tblLook w:val="04A0"/>
        </w:tblPrEx>
        <w:trPr>
          <w:trHeight w:val="269"/>
        </w:trPr>
        <w:tc>
          <w:tcPr>
            <w:tcW w:w="2592" w:type="dxa"/>
            <w:vMerge/>
            <w:tcMar>
              <w:top w:w="100" w:type="dxa"/>
              <w:left w:w="100" w:type="dxa"/>
              <w:bottom w:w="100" w:type="dxa"/>
              <w:right w:w="100" w:type="dxa"/>
            </w:tcMar>
          </w:tcPr>
          <w:p w:rsidR="006E0C3E" w14:paraId="3B708320" w14:textId="77777777"/>
        </w:tc>
        <w:tc>
          <w:tcPr>
            <w:tcW w:w="3888" w:type="dxa"/>
            <w:vMerge w:val="restart"/>
            <w:tcMar>
              <w:top w:w="100" w:type="dxa"/>
              <w:left w:w="100" w:type="dxa"/>
              <w:bottom w:w="100" w:type="dxa"/>
              <w:right w:w="100" w:type="dxa"/>
            </w:tcMar>
          </w:tcPr>
          <w:p w:rsidR="006E0C3E" w14:paraId="66633F29" w14:textId="77777777">
            <w:r>
              <w:rPr>
                <w:sz w:val="20"/>
              </w:rPr>
              <w:t>Use a wireless phone outside the home</w:t>
            </w:r>
          </w:p>
        </w:tc>
        <w:tc>
          <w:tcPr>
            <w:tcW w:w="3888" w:type="dxa"/>
            <w:vMerge w:val="restart"/>
            <w:tcMar>
              <w:top w:w="100" w:type="dxa"/>
              <w:left w:w="100" w:type="dxa"/>
              <w:bottom w:w="100" w:type="dxa"/>
              <w:right w:w="100" w:type="dxa"/>
            </w:tcMar>
          </w:tcPr>
          <w:p w:rsidR="006E0C3E" w14:paraId="087AEE40" w14:textId="77777777">
            <w:r>
              <w:rPr>
                <w:sz w:val="20"/>
              </w:rPr>
              <w:t>2</w:t>
            </w:r>
          </w:p>
        </w:tc>
        <w:tc>
          <w:tcPr>
            <w:tcW w:w="2592" w:type="dxa"/>
            <w:vMerge w:val="restart"/>
            <w:tcMar>
              <w:top w:w="100" w:type="dxa"/>
              <w:left w:w="100" w:type="dxa"/>
              <w:bottom w:w="100" w:type="dxa"/>
              <w:right w:w="100" w:type="dxa"/>
            </w:tcMar>
          </w:tcPr>
          <w:p w:rsidR="006E0C3E" w14:paraId="6F12C55E" w14:textId="77777777"/>
        </w:tc>
      </w:tr>
      <w:tr w14:paraId="68E783FC" w14:textId="77777777">
        <w:tblPrEx>
          <w:tblW w:w="0" w:type="auto"/>
          <w:tblLook w:val="04A0"/>
        </w:tblPrEx>
        <w:trPr>
          <w:trHeight w:val="269"/>
        </w:trPr>
        <w:tc>
          <w:tcPr>
            <w:tcW w:w="2592" w:type="dxa"/>
            <w:vMerge/>
            <w:tcMar>
              <w:top w:w="100" w:type="dxa"/>
              <w:left w:w="100" w:type="dxa"/>
              <w:bottom w:w="100" w:type="dxa"/>
              <w:right w:w="100" w:type="dxa"/>
            </w:tcMar>
          </w:tcPr>
          <w:p w:rsidR="006E0C3E" w14:paraId="05AAD623" w14:textId="77777777"/>
        </w:tc>
        <w:tc>
          <w:tcPr>
            <w:tcW w:w="3888" w:type="dxa"/>
            <w:vMerge w:val="restart"/>
            <w:tcMar>
              <w:top w:w="100" w:type="dxa"/>
              <w:left w:w="100" w:type="dxa"/>
              <w:bottom w:w="100" w:type="dxa"/>
              <w:right w:w="100" w:type="dxa"/>
            </w:tcMar>
          </w:tcPr>
          <w:p w:rsidR="006E0C3E" w14:paraId="05E5BBCF" w14:textId="77777777">
            <w:r>
              <w:rPr>
                <w:sz w:val="20"/>
              </w:rPr>
              <w:t>Use a pager instead</w:t>
            </w:r>
          </w:p>
        </w:tc>
        <w:tc>
          <w:tcPr>
            <w:tcW w:w="3888" w:type="dxa"/>
            <w:vMerge w:val="restart"/>
            <w:tcMar>
              <w:top w:w="100" w:type="dxa"/>
              <w:left w:w="100" w:type="dxa"/>
              <w:bottom w:w="100" w:type="dxa"/>
              <w:right w:w="100" w:type="dxa"/>
            </w:tcMar>
          </w:tcPr>
          <w:p w:rsidR="006E0C3E" w14:paraId="5962A56D" w14:textId="77777777">
            <w:r>
              <w:rPr>
                <w:sz w:val="20"/>
              </w:rPr>
              <w:t>3</w:t>
            </w:r>
          </w:p>
        </w:tc>
        <w:tc>
          <w:tcPr>
            <w:tcW w:w="2592" w:type="dxa"/>
            <w:vMerge w:val="restart"/>
            <w:tcMar>
              <w:top w:w="100" w:type="dxa"/>
              <w:left w:w="100" w:type="dxa"/>
              <w:bottom w:w="100" w:type="dxa"/>
              <w:right w:w="100" w:type="dxa"/>
            </w:tcMar>
          </w:tcPr>
          <w:p w:rsidR="006E0C3E" w14:paraId="38712D66" w14:textId="77777777"/>
        </w:tc>
      </w:tr>
      <w:tr w14:paraId="60700DFA" w14:textId="77777777">
        <w:tblPrEx>
          <w:tblW w:w="0" w:type="auto"/>
          <w:tblLook w:val="04A0"/>
        </w:tblPrEx>
        <w:trPr>
          <w:trHeight w:val="269"/>
        </w:trPr>
        <w:tc>
          <w:tcPr>
            <w:tcW w:w="2592" w:type="dxa"/>
            <w:vMerge/>
            <w:tcMar>
              <w:top w:w="100" w:type="dxa"/>
              <w:left w:w="100" w:type="dxa"/>
              <w:bottom w:w="100" w:type="dxa"/>
              <w:right w:w="100" w:type="dxa"/>
            </w:tcMar>
          </w:tcPr>
          <w:p w:rsidR="006E0C3E" w14:paraId="14BF43E6" w14:textId="77777777"/>
        </w:tc>
        <w:tc>
          <w:tcPr>
            <w:tcW w:w="3888" w:type="dxa"/>
            <w:vMerge w:val="restart"/>
            <w:tcMar>
              <w:top w:w="100" w:type="dxa"/>
              <w:left w:w="100" w:type="dxa"/>
              <w:bottom w:w="100" w:type="dxa"/>
              <w:right w:w="100" w:type="dxa"/>
            </w:tcMar>
          </w:tcPr>
          <w:p w:rsidR="006E0C3E" w14:paraId="089C90DF" w14:textId="77777777">
            <w:r>
              <w:rPr>
                <w:sz w:val="20"/>
              </w:rPr>
              <w:t>Cost, too expensive</w:t>
            </w:r>
          </w:p>
        </w:tc>
        <w:tc>
          <w:tcPr>
            <w:tcW w:w="3888" w:type="dxa"/>
            <w:vMerge w:val="restart"/>
            <w:tcMar>
              <w:top w:w="100" w:type="dxa"/>
              <w:left w:w="100" w:type="dxa"/>
              <w:bottom w:w="100" w:type="dxa"/>
              <w:right w:w="100" w:type="dxa"/>
            </w:tcMar>
          </w:tcPr>
          <w:p w:rsidR="006E0C3E" w14:paraId="796E64F8" w14:textId="77777777">
            <w:r>
              <w:rPr>
                <w:sz w:val="20"/>
              </w:rPr>
              <w:t>4</w:t>
            </w:r>
          </w:p>
        </w:tc>
        <w:tc>
          <w:tcPr>
            <w:tcW w:w="2592" w:type="dxa"/>
            <w:vMerge w:val="restart"/>
            <w:tcMar>
              <w:top w:w="100" w:type="dxa"/>
              <w:left w:w="100" w:type="dxa"/>
              <w:bottom w:w="100" w:type="dxa"/>
              <w:right w:w="100" w:type="dxa"/>
            </w:tcMar>
          </w:tcPr>
          <w:p w:rsidR="006E0C3E" w14:paraId="1B247382" w14:textId="77777777"/>
        </w:tc>
      </w:tr>
      <w:tr w14:paraId="33374A55" w14:textId="77777777">
        <w:tblPrEx>
          <w:tblW w:w="0" w:type="auto"/>
          <w:tblLook w:val="04A0"/>
        </w:tblPrEx>
        <w:trPr>
          <w:trHeight w:val="269"/>
        </w:trPr>
        <w:tc>
          <w:tcPr>
            <w:tcW w:w="2592" w:type="dxa"/>
            <w:vMerge/>
            <w:tcMar>
              <w:top w:w="100" w:type="dxa"/>
              <w:left w:w="100" w:type="dxa"/>
              <w:bottom w:w="100" w:type="dxa"/>
              <w:right w:w="100" w:type="dxa"/>
            </w:tcMar>
          </w:tcPr>
          <w:p w:rsidR="006E0C3E" w14:paraId="45D52229" w14:textId="77777777"/>
        </w:tc>
        <w:tc>
          <w:tcPr>
            <w:tcW w:w="3888" w:type="dxa"/>
            <w:vMerge w:val="restart"/>
            <w:tcMar>
              <w:top w:w="100" w:type="dxa"/>
              <w:left w:w="100" w:type="dxa"/>
              <w:bottom w:w="100" w:type="dxa"/>
              <w:right w:w="100" w:type="dxa"/>
            </w:tcMar>
          </w:tcPr>
          <w:p w:rsidR="006E0C3E" w14:paraId="1C8C5FC8" w14:textId="77777777">
            <w:r>
              <w:rPr>
                <w:sz w:val="20"/>
              </w:rPr>
              <w:t>Problems with service provider</w:t>
            </w:r>
          </w:p>
        </w:tc>
        <w:tc>
          <w:tcPr>
            <w:tcW w:w="3888" w:type="dxa"/>
            <w:vMerge w:val="restart"/>
            <w:tcMar>
              <w:top w:w="100" w:type="dxa"/>
              <w:left w:w="100" w:type="dxa"/>
              <w:bottom w:w="100" w:type="dxa"/>
              <w:right w:w="100" w:type="dxa"/>
            </w:tcMar>
          </w:tcPr>
          <w:p w:rsidR="006E0C3E" w14:paraId="504329D0" w14:textId="77777777">
            <w:r>
              <w:rPr>
                <w:sz w:val="20"/>
              </w:rPr>
              <w:t>5</w:t>
            </w:r>
          </w:p>
        </w:tc>
        <w:tc>
          <w:tcPr>
            <w:tcW w:w="2592" w:type="dxa"/>
            <w:vMerge w:val="restart"/>
            <w:tcMar>
              <w:top w:w="100" w:type="dxa"/>
              <w:left w:w="100" w:type="dxa"/>
              <w:bottom w:w="100" w:type="dxa"/>
              <w:right w:w="100" w:type="dxa"/>
            </w:tcMar>
          </w:tcPr>
          <w:p w:rsidR="006E0C3E" w14:paraId="3BA7E635" w14:textId="77777777"/>
        </w:tc>
      </w:tr>
      <w:tr w14:paraId="5CA87386" w14:textId="77777777">
        <w:tblPrEx>
          <w:tblW w:w="0" w:type="auto"/>
          <w:tblLook w:val="04A0"/>
        </w:tblPrEx>
        <w:trPr>
          <w:trHeight w:val="269"/>
        </w:trPr>
        <w:tc>
          <w:tcPr>
            <w:tcW w:w="2592" w:type="dxa"/>
            <w:vMerge/>
            <w:tcMar>
              <w:top w:w="100" w:type="dxa"/>
              <w:left w:w="100" w:type="dxa"/>
              <w:bottom w:w="100" w:type="dxa"/>
              <w:right w:w="100" w:type="dxa"/>
            </w:tcMar>
          </w:tcPr>
          <w:p w:rsidR="006E0C3E" w14:paraId="6B2B78DE" w14:textId="77777777"/>
        </w:tc>
        <w:tc>
          <w:tcPr>
            <w:tcW w:w="3888" w:type="dxa"/>
            <w:vMerge w:val="restart"/>
            <w:tcMar>
              <w:top w:w="100" w:type="dxa"/>
              <w:left w:w="100" w:type="dxa"/>
              <w:bottom w:w="100" w:type="dxa"/>
              <w:right w:w="100" w:type="dxa"/>
            </w:tcMar>
          </w:tcPr>
          <w:p w:rsidR="006E0C3E" w14:paraId="7DC8BC41" w14:textId="77777777">
            <w:r>
              <w:rPr>
                <w:sz w:val="20"/>
              </w:rPr>
              <w:t xml:space="preserve">Cultural, </w:t>
            </w:r>
            <w:r>
              <w:rPr>
                <w:sz w:val="20"/>
              </w:rPr>
              <w:t>language, or religious reasons</w:t>
            </w:r>
          </w:p>
        </w:tc>
        <w:tc>
          <w:tcPr>
            <w:tcW w:w="3888" w:type="dxa"/>
            <w:vMerge w:val="restart"/>
            <w:tcMar>
              <w:top w:w="100" w:type="dxa"/>
              <w:left w:w="100" w:type="dxa"/>
              <w:bottom w:w="100" w:type="dxa"/>
              <w:right w:w="100" w:type="dxa"/>
            </w:tcMar>
          </w:tcPr>
          <w:p w:rsidR="006E0C3E" w14:paraId="18EB0120" w14:textId="77777777">
            <w:r>
              <w:rPr>
                <w:sz w:val="20"/>
              </w:rPr>
              <w:t>6</w:t>
            </w:r>
          </w:p>
        </w:tc>
        <w:tc>
          <w:tcPr>
            <w:tcW w:w="2592" w:type="dxa"/>
            <w:vMerge w:val="restart"/>
            <w:tcMar>
              <w:top w:w="100" w:type="dxa"/>
              <w:left w:w="100" w:type="dxa"/>
              <w:bottom w:w="100" w:type="dxa"/>
              <w:right w:w="100" w:type="dxa"/>
            </w:tcMar>
          </w:tcPr>
          <w:p w:rsidR="006E0C3E" w14:paraId="0A96F7AE" w14:textId="77777777"/>
        </w:tc>
      </w:tr>
      <w:tr w14:paraId="46B9DFC6" w14:textId="77777777">
        <w:tblPrEx>
          <w:tblW w:w="0" w:type="auto"/>
          <w:tblLook w:val="04A0"/>
        </w:tblPrEx>
        <w:trPr>
          <w:trHeight w:val="269"/>
        </w:trPr>
        <w:tc>
          <w:tcPr>
            <w:tcW w:w="2592" w:type="dxa"/>
            <w:vMerge/>
            <w:tcMar>
              <w:top w:w="100" w:type="dxa"/>
              <w:left w:w="100" w:type="dxa"/>
              <w:bottom w:w="100" w:type="dxa"/>
              <w:right w:w="100" w:type="dxa"/>
            </w:tcMar>
          </w:tcPr>
          <w:p w:rsidR="006E0C3E" w14:paraId="4564C70D" w14:textId="77777777"/>
        </w:tc>
        <w:tc>
          <w:tcPr>
            <w:tcW w:w="3888" w:type="dxa"/>
            <w:vMerge w:val="restart"/>
            <w:tcMar>
              <w:top w:w="100" w:type="dxa"/>
              <w:left w:w="100" w:type="dxa"/>
              <w:bottom w:w="100" w:type="dxa"/>
              <w:right w:w="100" w:type="dxa"/>
            </w:tcMar>
          </w:tcPr>
          <w:p w:rsidR="006E0C3E" w14:paraId="463522BA" w14:textId="77777777">
            <w:r>
              <w:rPr>
                <w:sz w:val="20"/>
              </w:rPr>
              <w:t>Concern about how children use it</w:t>
            </w:r>
          </w:p>
        </w:tc>
        <w:tc>
          <w:tcPr>
            <w:tcW w:w="3888" w:type="dxa"/>
            <w:vMerge w:val="restart"/>
            <w:tcMar>
              <w:top w:w="100" w:type="dxa"/>
              <w:left w:w="100" w:type="dxa"/>
              <w:bottom w:w="100" w:type="dxa"/>
              <w:right w:w="100" w:type="dxa"/>
            </w:tcMar>
          </w:tcPr>
          <w:p w:rsidR="006E0C3E" w14:paraId="7F820DB6" w14:textId="77777777">
            <w:r>
              <w:rPr>
                <w:sz w:val="20"/>
              </w:rPr>
              <w:t>7</w:t>
            </w:r>
          </w:p>
        </w:tc>
        <w:tc>
          <w:tcPr>
            <w:tcW w:w="2592" w:type="dxa"/>
            <w:vMerge w:val="restart"/>
            <w:tcMar>
              <w:top w:w="100" w:type="dxa"/>
              <w:left w:w="100" w:type="dxa"/>
              <w:bottom w:w="100" w:type="dxa"/>
              <w:right w:w="100" w:type="dxa"/>
            </w:tcMar>
          </w:tcPr>
          <w:p w:rsidR="006E0C3E" w14:paraId="3B54FEA5" w14:textId="77777777"/>
        </w:tc>
      </w:tr>
      <w:tr w14:paraId="413E5BAD" w14:textId="77777777">
        <w:tblPrEx>
          <w:tblW w:w="0" w:type="auto"/>
          <w:tblLook w:val="04A0"/>
        </w:tblPrEx>
        <w:trPr>
          <w:trHeight w:val="269"/>
        </w:trPr>
        <w:tc>
          <w:tcPr>
            <w:tcW w:w="2592" w:type="dxa"/>
            <w:vMerge/>
            <w:tcMar>
              <w:top w:w="100" w:type="dxa"/>
              <w:left w:w="100" w:type="dxa"/>
              <w:bottom w:w="100" w:type="dxa"/>
              <w:right w:w="100" w:type="dxa"/>
            </w:tcMar>
          </w:tcPr>
          <w:p w:rsidR="006E0C3E" w14:paraId="63CA94FB" w14:textId="77777777"/>
        </w:tc>
        <w:tc>
          <w:tcPr>
            <w:tcW w:w="3888" w:type="dxa"/>
            <w:vMerge w:val="restart"/>
            <w:tcMar>
              <w:top w:w="100" w:type="dxa"/>
              <w:left w:w="100" w:type="dxa"/>
              <w:bottom w:w="100" w:type="dxa"/>
              <w:right w:w="100" w:type="dxa"/>
            </w:tcMar>
          </w:tcPr>
          <w:p w:rsidR="006E0C3E" w14:paraId="6DC24A28" w14:textId="77777777">
            <w:r>
              <w:rPr>
                <w:sz w:val="20"/>
              </w:rPr>
              <w:t>Don't want it</w:t>
            </w:r>
          </w:p>
        </w:tc>
        <w:tc>
          <w:tcPr>
            <w:tcW w:w="3888" w:type="dxa"/>
            <w:vMerge w:val="restart"/>
            <w:tcMar>
              <w:top w:w="100" w:type="dxa"/>
              <w:left w:w="100" w:type="dxa"/>
              <w:bottom w:w="100" w:type="dxa"/>
              <w:right w:w="100" w:type="dxa"/>
            </w:tcMar>
          </w:tcPr>
          <w:p w:rsidR="006E0C3E" w14:paraId="51A3CCBA" w14:textId="77777777">
            <w:r>
              <w:rPr>
                <w:sz w:val="20"/>
              </w:rPr>
              <w:t>8</w:t>
            </w:r>
          </w:p>
        </w:tc>
        <w:tc>
          <w:tcPr>
            <w:tcW w:w="2592" w:type="dxa"/>
            <w:vMerge w:val="restart"/>
            <w:tcMar>
              <w:top w:w="100" w:type="dxa"/>
              <w:left w:w="100" w:type="dxa"/>
              <w:bottom w:w="100" w:type="dxa"/>
              <w:right w:w="100" w:type="dxa"/>
            </w:tcMar>
          </w:tcPr>
          <w:p w:rsidR="006E0C3E" w14:paraId="13F1E080" w14:textId="77777777"/>
        </w:tc>
      </w:tr>
      <w:tr w14:paraId="4F62465C" w14:textId="77777777">
        <w:tblPrEx>
          <w:tblW w:w="0" w:type="auto"/>
          <w:tblLook w:val="04A0"/>
        </w:tblPrEx>
        <w:trPr>
          <w:trHeight w:val="269"/>
        </w:trPr>
        <w:tc>
          <w:tcPr>
            <w:tcW w:w="2592" w:type="dxa"/>
            <w:vMerge/>
            <w:tcMar>
              <w:top w:w="100" w:type="dxa"/>
              <w:left w:w="100" w:type="dxa"/>
              <w:bottom w:w="100" w:type="dxa"/>
              <w:right w:w="100" w:type="dxa"/>
            </w:tcMar>
          </w:tcPr>
          <w:p w:rsidR="006E0C3E" w14:paraId="104FD923" w14:textId="77777777"/>
        </w:tc>
        <w:tc>
          <w:tcPr>
            <w:tcW w:w="3888" w:type="dxa"/>
            <w:vMerge w:val="restart"/>
            <w:tcMar>
              <w:top w:w="100" w:type="dxa"/>
              <w:left w:w="100" w:type="dxa"/>
              <w:bottom w:w="100" w:type="dxa"/>
              <w:right w:w="100" w:type="dxa"/>
            </w:tcMar>
          </w:tcPr>
          <w:p w:rsidR="006E0C3E" w14:paraId="6249CCA9" w14:textId="77777777">
            <w:r>
              <w:rPr>
                <w:sz w:val="20"/>
              </w:rPr>
              <w:t>Phone service not available in this area</w:t>
            </w:r>
          </w:p>
        </w:tc>
        <w:tc>
          <w:tcPr>
            <w:tcW w:w="3888" w:type="dxa"/>
            <w:vMerge w:val="restart"/>
            <w:tcMar>
              <w:top w:w="100" w:type="dxa"/>
              <w:left w:w="100" w:type="dxa"/>
              <w:bottom w:w="100" w:type="dxa"/>
              <w:right w:w="100" w:type="dxa"/>
            </w:tcMar>
          </w:tcPr>
          <w:p w:rsidR="006E0C3E" w14:paraId="443D4B08" w14:textId="77777777">
            <w:r>
              <w:rPr>
                <w:sz w:val="20"/>
              </w:rPr>
              <w:t>9</w:t>
            </w:r>
          </w:p>
        </w:tc>
        <w:tc>
          <w:tcPr>
            <w:tcW w:w="2592" w:type="dxa"/>
            <w:vMerge w:val="restart"/>
            <w:tcMar>
              <w:top w:w="100" w:type="dxa"/>
              <w:left w:w="100" w:type="dxa"/>
              <w:bottom w:w="100" w:type="dxa"/>
              <w:right w:w="100" w:type="dxa"/>
            </w:tcMar>
          </w:tcPr>
          <w:p w:rsidR="006E0C3E" w14:paraId="7E74515D" w14:textId="77777777"/>
        </w:tc>
      </w:tr>
      <w:tr w14:paraId="26A9C0DA" w14:textId="77777777">
        <w:tblPrEx>
          <w:tblW w:w="0" w:type="auto"/>
          <w:tblLook w:val="04A0"/>
        </w:tblPrEx>
        <w:trPr>
          <w:trHeight w:val="269"/>
        </w:trPr>
        <w:tc>
          <w:tcPr>
            <w:tcW w:w="2592" w:type="dxa"/>
            <w:vMerge/>
            <w:tcMar>
              <w:top w:w="100" w:type="dxa"/>
              <w:left w:w="100" w:type="dxa"/>
              <w:bottom w:w="100" w:type="dxa"/>
              <w:right w:w="100" w:type="dxa"/>
            </w:tcMar>
          </w:tcPr>
          <w:p w:rsidR="006E0C3E" w14:paraId="08320EB8" w14:textId="77777777"/>
        </w:tc>
        <w:tc>
          <w:tcPr>
            <w:tcW w:w="3888" w:type="dxa"/>
            <w:vMerge w:val="restart"/>
            <w:tcMar>
              <w:top w:w="100" w:type="dxa"/>
              <w:left w:w="100" w:type="dxa"/>
              <w:bottom w:w="100" w:type="dxa"/>
              <w:right w:w="100" w:type="dxa"/>
            </w:tcMar>
          </w:tcPr>
          <w:p w:rsidR="006E0C3E" w14:paraId="036B4D6A" w14:textId="77777777">
            <w:r>
              <w:rPr>
                <w:sz w:val="20"/>
              </w:rPr>
              <w:t>Other</w:t>
            </w:r>
          </w:p>
        </w:tc>
        <w:tc>
          <w:tcPr>
            <w:tcW w:w="3888" w:type="dxa"/>
            <w:vMerge w:val="restart"/>
            <w:tcMar>
              <w:top w:w="100" w:type="dxa"/>
              <w:left w:w="100" w:type="dxa"/>
              <w:bottom w:w="100" w:type="dxa"/>
              <w:right w:w="100" w:type="dxa"/>
            </w:tcMar>
          </w:tcPr>
          <w:p w:rsidR="006E0C3E" w14:paraId="46858132" w14:textId="77777777">
            <w:r>
              <w:rPr>
                <w:sz w:val="20"/>
              </w:rPr>
              <w:t>10</w:t>
            </w:r>
          </w:p>
        </w:tc>
        <w:tc>
          <w:tcPr>
            <w:tcW w:w="2592" w:type="dxa"/>
            <w:vMerge w:val="restart"/>
            <w:tcMar>
              <w:top w:w="100" w:type="dxa"/>
              <w:left w:w="100" w:type="dxa"/>
              <w:bottom w:w="100" w:type="dxa"/>
              <w:right w:w="100" w:type="dxa"/>
            </w:tcMar>
          </w:tcPr>
          <w:p w:rsidR="006E0C3E" w14:paraId="0ABA4305" w14:textId="77777777"/>
        </w:tc>
      </w:tr>
      <w:tr w14:paraId="40C0623A" w14:textId="77777777">
        <w:tblPrEx>
          <w:tblW w:w="0" w:type="auto"/>
          <w:tblLook w:val="04A0"/>
        </w:tblPrEx>
        <w:trPr>
          <w:trHeight w:val="269"/>
        </w:trPr>
        <w:tc>
          <w:tcPr>
            <w:tcW w:w="2592" w:type="dxa"/>
            <w:vMerge/>
            <w:tcMar>
              <w:top w:w="100" w:type="dxa"/>
              <w:left w:w="100" w:type="dxa"/>
              <w:bottom w:w="100" w:type="dxa"/>
              <w:right w:w="100" w:type="dxa"/>
            </w:tcMar>
          </w:tcPr>
          <w:p w:rsidR="006E0C3E" w14:paraId="59584136" w14:textId="77777777"/>
        </w:tc>
        <w:tc>
          <w:tcPr>
            <w:tcW w:w="3888" w:type="dxa"/>
            <w:vMerge w:val="restart"/>
            <w:tcMar>
              <w:top w:w="100" w:type="dxa"/>
              <w:left w:w="100" w:type="dxa"/>
              <w:bottom w:w="100" w:type="dxa"/>
              <w:right w:w="100" w:type="dxa"/>
            </w:tcMar>
          </w:tcPr>
          <w:p w:rsidR="006E0C3E" w14:paraId="29CAA28A" w14:textId="77777777">
            <w:r>
              <w:rPr>
                <w:sz w:val="20"/>
              </w:rPr>
              <w:t>Don't Know</w:t>
            </w:r>
          </w:p>
        </w:tc>
        <w:tc>
          <w:tcPr>
            <w:tcW w:w="3888" w:type="dxa"/>
            <w:vMerge w:val="restart"/>
            <w:tcMar>
              <w:top w:w="100" w:type="dxa"/>
              <w:left w:w="100" w:type="dxa"/>
              <w:bottom w:w="100" w:type="dxa"/>
              <w:right w:w="100" w:type="dxa"/>
            </w:tcMar>
          </w:tcPr>
          <w:p w:rsidR="006E0C3E" w14:paraId="5DCA4D84" w14:textId="77777777">
            <w:r>
              <w:rPr>
                <w:sz w:val="20"/>
              </w:rPr>
              <w:t>-2</w:t>
            </w:r>
          </w:p>
        </w:tc>
        <w:tc>
          <w:tcPr>
            <w:tcW w:w="2592" w:type="dxa"/>
            <w:vMerge w:val="restart"/>
            <w:tcMar>
              <w:top w:w="100" w:type="dxa"/>
              <w:left w:w="100" w:type="dxa"/>
              <w:bottom w:w="100" w:type="dxa"/>
              <w:right w:w="100" w:type="dxa"/>
            </w:tcMar>
          </w:tcPr>
          <w:p w:rsidR="006E0C3E" w14:paraId="350CA270" w14:textId="77777777"/>
        </w:tc>
      </w:tr>
      <w:tr w14:paraId="518EA5D3" w14:textId="77777777">
        <w:tblPrEx>
          <w:tblW w:w="0" w:type="auto"/>
          <w:tblLook w:val="04A0"/>
        </w:tblPrEx>
        <w:trPr>
          <w:trHeight w:val="269"/>
        </w:trPr>
        <w:tc>
          <w:tcPr>
            <w:tcW w:w="2592" w:type="dxa"/>
            <w:vMerge/>
            <w:tcMar>
              <w:top w:w="100" w:type="dxa"/>
              <w:left w:w="100" w:type="dxa"/>
              <w:bottom w:w="100" w:type="dxa"/>
              <w:right w:w="100" w:type="dxa"/>
            </w:tcMar>
          </w:tcPr>
          <w:p w:rsidR="006E0C3E" w14:paraId="2F85261C" w14:textId="77777777"/>
        </w:tc>
        <w:tc>
          <w:tcPr>
            <w:tcW w:w="3888" w:type="dxa"/>
            <w:tcMar>
              <w:top w:w="100" w:type="dxa"/>
              <w:left w:w="100" w:type="dxa"/>
              <w:bottom w:w="100" w:type="dxa"/>
              <w:right w:w="100" w:type="dxa"/>
            </w:tcMar>
          </w:tcPr>
          <w:p w:rsidR="006E0C3E" w14:paraId="2213CE40" w14:textId="77777777">
            <w:r>
              <w:rPr>
                <w:sz w:val="20"/>
              </w:rPr>
              <w:t>Refuse</w:t>
            </w:r>
          </w:p>
        </w:tc>
        <w:tc>
          <w:tcPr>
            <w:tcW w:w="3888" w:type="dxa"/>
            <w:tcMar>
              <w:top w:w="100" w:type="dxa"/>
              <w:left w:w="100" w:type="dxa"/>
              <w:bottom w:w="100" w:type="dxa"/>
              <w:right w:w="100" w:type="dxa"/>
            </w:tcMar>
          </w:tcPr>
          <w:p w:rsidR="006E0C3E" w14:paraId="6CDC2B10" w14:textId="77777777">
            <w:r>
              <w:rPr>
                <w:sz w:val="20"/>
              </w:rPr>
              <w:t>-3</w:t>
            </w:r>
          </w:p>
        </w:tc>
        <w:tc>
          <w:tcPr>
            <w:tcW w:w="2592" w:type="dxa"/>
            <w:tcMar>
              <w:top w:w="100" w:type="dxa"/>
              <w:left w:w="100" w:type="dxa"/>
              <w:bottom w:w="100" w:type="dxa"/>
              <w:right w:w="100" w:type="dxa"/>
            </w:tcMar>
          </w:tcPr>
          <w:p w:rsidR="006E0C3E" w14:paraId="556CFF65" w14:textId="77777777"/>
        </w:tc>
      </w:tr>
    </w:tbl>
    <w:p w:rsidR="006E0C3E" w14:paraId="687C6B36" w14:textId="77777777"/>
    <w:tbl>
      <w:tblPr>
        <w:tblStyle w:val="TableGrid"/>
        <w:tblW w:w="0" w:type="auto"/>
        <w:tblLook w:val="04A0"/>
      </w:tblPr>
      <w:tblGrid>
        <w:gridCol w:w="2591"/>
        <w:gridCol w:w="10359"/>
      </w:tblGrid>
      <w:tr w14:paraId="4CBAEA4A" w14:textId="77777777">
        <w:tblPrEx>
          <w:tblW w:w="0" w:type="auto"/>
          <w:tblLook w:val="04A0"/>
        </w:tblPrEx>
        <w:trPr>
          <w:trHeight w:val="269"/>
        </w:trPr>
        <w:tc>
          <w:tcPr>
            <w:tcW w:w="12960" w:type="dxa"/>
            <w:gridSpan w:val="2"/>
            <w:vMerge w:val="restart"/>
            <w:tcMar>
              <w:top w:w="100" w:type="dxa"/>
              <w:left w:w="100" w:type="dxa"/>
              <w:bottom w:w="100" w:type="dxa"/>
              <w:right w:w="100" w:type="dxa"/>
            </w:tcMar>
          </w:tcPr>
          <w:p w:rsidR="006E0C3E" w14:paraId="0829F579" w14:textId="77777777">
            <w:r>
              <w:rPr>
                <w:b/>
                <w:sz w:val="30"/>
              </w:rPr>
              <w:t xml:space="preserve">BLOCK: BLKBACK_CPS / SCREEN: SC_VER_PHONE1 / QUESTION: </w:t>
            </w:r>
            <w:r>
              <w:rPr>
                <w:b/>
                <w:sz w:val="30"/>
              </w:rPr>
              <w:t>VER_PHONE1_CPS (STANDARD)</w:t>
            </w:r>
          </w:p>
        </w:tc>
      </w:tr>
      <w:tr w14:paraId="28D62981"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39BAEFBA" w14:textId="77777777">
            <w:r>
              <w:rPr>
                <w:b/>
                <w:sz w:val="24"/>
              </w:rPr>
              <w:t>ATTRIBUTE NAME</w:t>
            </w:r>
          </w:p>
        </w:tc>
        <w:tc>
          <w:tcPr>
            <w:tcW w:w="10368" w:type="dxa"/>
            <w:vMerge w:val="restart"/>
            <w:tcMar>
              <w:top w:w="100" w:type="dxa"/>
              <w:left w:w="100" w:type="dxa"/>
              <w:bottom w:w="100" w:type="dxa"/>
              <w:right w:w="100" w:type="dxa"/>
            </w:tcMar>
          </w:tcPr>
          <w:p w:rsidR="006E0C3E" w14:paraId="538B7A0D" w14:textId="77777777">
            <w:r>
              <w:rPr>
                <w:b/>
                <w:sz w:val="24"/>
              </w:rPr>
              <w:t>VALUE</w:t>
            </w:r>
          </w:p>
        </w:tc>
      </w:tr>
      <w:tr w14:paraId="3C721204" w14:textId="77777777">
        <w:tblPrEx>
          <w:tblW w:w="0" w:type="auto"/>
          <w:tblLook w:val="04A0"/>
        </w:tblPrEx>
        <w:trPr>
          <w:trHeight w:val="269"/>
        </w:trPr>
        <w:tc>
          <w:tcPr>
            <w:tcW w:w="2592" w:type="dxa"/>
            <w:tcMar>
              <w:top w:w="100" w:type="dxa"/>
              <w:left w:w="100" w:type="dxa"/>
              <w:bottom w:w="100" w:type="dxa"/>
              <w:right w:w="100" w:type="dxa"/>
            </w:tcMar>
          </w:tcPr>
          <w:p w:rsidR="006E0C3E" w14:paraId="3B02F91A" w14:textId="77777777">
            <w:r>
              <w:rPr>
                <w:sz w:val="20"/>
              </w:rPr>
              <w:t>CAPI QUESTION WORDING</w:t>
            </w:r>
          </w:p>
        </w:tc>
        <w:tc>
          <w:tcPr>
            <w:tcW w:w="10368" w:type="dxa"/>
            <w:tcMar>
              <w:top w:w="100" w:type="dxa"/>
              <w:left w:w="100" w:type="dxa"/>
              <w:bottom w:w="100" w:type="dxa"/>
              <w:right w:w="100" w:type="dxa"/>
            </w:tcMar>
          </w:tcPr>
          <w:p w:rsidR="006E0C3E" w14:paraId="7C1B3FF8" w14:textId="77777777">
            <w:r>
              <w:rPr>
                <w:sz w:val="20"/>
              </w:rPr>
              <w:t>&lt;span class="text-interviewer" style="color:blue;"&gt;Verify the phone number(s) below:&lt;/span&gt;</w:t>
            </w:r>
          </w:p>
        </w:tc>
      </w:tr>
    </w:tbl>
    <w:p w:rsidR="006E0C3E" w14:paraId="7F2A0648" w14:textId="77777777"/>
    <w:tbl>
      <w:tblPr>
        <w:tblStyle w:val="TableGrid"/>
        <w:tblW w:w="0" w:type="auto"/>
        <w:tblLook w:val="04A0"/>
      </w:tblPr>
      <w:tblGrid>
        <w:gridCol w:w="2591"/>
        <w:gridCol w:w="10359"/>
      </w:tblGrid>
      <w:tr w14:paraId="50C36ECA" w14:textId="77777777">
        <w:tblPrEx>
          <w:tblW w:w="0" w:type="auto"/>
          <w:tblLook w:val="04A0"/>
        </w:tblPrEx>
        <w:trPr>
          <w:trHeight w:val="269"/>
        </w:trPr>
        <w:tc>
          <w:tcPr>
            <w:tcW w:w="12960" w:type="dxa"/>
            <w:gridSpan w:val="2"/>
            <w:vMerge w:val="restart"/>
            <w:tcMar>
              <w:top w:w="100" w:type="dxa"/>
              <w:left w:w="100" w:type="dxa"/>
              <w:bottom w:w="100" w:type="dxa"/>
              <w:right w:w="100" w:type="dxa"/>
            </w:tcMar>
          </w:tcPr>
          <w:p w:rsidR="006E0C3E" w14:paraId="0A3FE867" w14:textId="77777777">
            <w:r>
              <w:rPr>
                <w:b/>
                <w:sz w:val="30"/>
              </w:rPr>
              <w:t xml:space="preserve">BLOCK: BLKBACK_CPS / SCREEN: SC_VER_PHONE1 / QUESTION: VER_PHONE1_CPS / RESPONSE: </w:t>
            </w:r>
            <w:r>
              <w:rPr>
                <w:b/>
                <w:sz w:val="30"/>
              </w:rPr>
              <w:t>RVER_PHONE1_CPS (STANDARD, PHONE)</w:t>
            </w:r>
          </w:p>
        </w:tc>
      </w:tr>
      <w:tr w14:paraId="17C084B2"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747E1E23" w14:textId="77777777">
            <w:r>
              <w:rPr>
                <w:b/>
                <w:sz w:val="24"/>
              </w:rPr>
              <w:t>ATTRIBUTE NAME</w:t>
            </w:r>
          </w:p>
        </w:tc>
        <w:tc>
          <w:tcPr>
            <w:tcW w:w="10368" w:type="dxa"/>
            <w:vMerge w:val="restart"/>
            <w:tcMar>
              <w:top w:w="100" w:type="dxa"/>
              <w:left w:w="100" w:type="dxa"/>
              <w:bottom w:w="100" w:type="dxa"/>
              <w:right w:w="100" w:type="dxa"/>
            </w:tcMar>
          </w:tcPr>
          <w:p w:rsidR="006E0C3E" w14:paraId="25570DFE" w14:textId="77777777">
            <w:r>
              <w:rPr>
                <w:b/>
                <w:sz w:val="24"/>
              </w:rPr>
              <w:t>VALUE</w:t>
            </w:r>
          </w:p>
        </w:tc>
      </w:tr>
      <w:tr w14:paraId="5E3EE0D8"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4FAF55B6" w14:textId="77777777">
            <w:r>
              <w:rPr>
                <w:sz w:val="20"/>
              </w:rPr>
              <w:t>RESPONSE VARIABLE</w:t>
            </w:r>
          </w:p>
        </w:tc>
        <w:tc>
          <w:tcPr>
            <w:tcW w:w="10368" w:type="dxa"/>
            <w:vMerge w:val="restart"/>
            <w:tcMar>
              <w:top w:w="100" w:type="dxa"/>
              <w:left w:w="100" w:type="dxa"/>
              <w:bottom w:w="100" w:type="dxa"/>
              <w:right w:w="100" w:type="dxa"/>
            </w:tcMar>
          </w:tcPr>
          <w:p w:rsidR="006E0C3E" w14:paraId="14781809" w14:textId="77777777">
            <w:r>
              <w:rPr>
                <w:sz w:val="20"/>
              </w:rPr>
              <w:t>HUVERPHONE1</w:t>
            </w:r>
          </w:p>
        </w:tc>
      </w:tr>
      <w:tr w14:paraId="2952C75F"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D449490" w14:textId="77777777">
            <w:r>
              <w:rPr>
                <w:sz w:val="20"/>
              </w:rPr>
              <w:t>INPUT FILE PREPRINTED RESPONSE</w:t>
            </w:r>
          </w:p>
        </w:tc>
        <w:tc>
          <w:tcPr>
            <w:tcW w:w="10368" w:type="dxa"/>
            <w:vMerge w:val="restart"/>
            <w:tcMar>
              <w:top w:w="100" w:type="dxa"/>
              <w:left w:w="100" w:type="dxa"/>
              <w:bottom w:w="100" w:type="dxa"/>
              <w:right w:w="100" w:type="dxa"/>
            </w:tcMar>
          </w:tcPr>
          <w:p w:rsidR="006E0C3E" w14:paraId="3B0426D7" w14:textId="77777777">
            <w:r>
              <w:rPr>
                <w:sz w:val="20"/>
              </w:rPr>
              <w:t>PHONENUMBER</w:t>
            </w:r>
          </w:p>
        </w:tc>
      </w:tr>
      <w:tr w14:paraId="166FE8D2"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67B74301" w14:textId="77777777">
            <w:r>
              <w:rPr>
                <w:sz w:val="20"/>
              </w:rPr>
              <w:t>PREPRINTED ACTION</w:t>
            </w:r>
          </w:p>
        </w:tc>
        <w:tc>
          <w:tcPr>
            <w:tcW w:w="10368" w:type="dxa"/>
            <w:vMerge w:val="restart"/>
            <w:tcMar>
              <w:top w:w="100" w:type="dxa"/>
              <w:left w:w="100" w:type="dxa"/>
              <w:bottom w:w="100" w:type="dxa"/>
              <w:right w:w="100" w:type="dxa"/>
            </w:tcMar>
          </w:tcPr>
          <w:p w:rsidR="006E0C3E" w14:paraId="7C925FBE" w14:textId="77777777">
            <w:r>
              <w:rPr>
                <w:sz w:val="20"/>
              </w:rPr>
              <w:t>Editable</w:t>
            </w:r>
          </w:p>
        </w:tc>
      </w:tr>
      <w:tr w14:paraId="09035438"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5E43903C" w14:textId="77777777">
            <w:r>
              <w:rPr>
                <w:sz w:val="20"/>
              </w:rPr>
              <w:t>POSITIONING</w:t>
            </w:r>
          </w:p>
        </w:tc>
        <w:tc>
          <w:tcPr>
            <w:tcW w:w="10368" w:type="dxa"/>
            <w:vMerge w:val="restart"/>
            <w:tcMar>
              <w:top w:w="100" w:type="dxa"/>
              <w:left w:w="100" w:type="dxa"/>
              <w:bottom w:w="100" w:type="dxa"/>
              <w:right w:w="100" w:type="dxa"/>
            </w:tcMar>
          </w:tcPr>
          <w:p w:rsidR="006E0C3E" w14:paraId="610146BB" w14:textId="77777777">
            <w:r>
              <w:rPr>
                <w:sz w:val="20"/>
              </w:rPr>
              <w:t>Vertical</w:t>
            </w:r>
          </w:p>
        </w:tc>
      </w:tr>
      <w:tr w14:paraId="15D561E8"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5FC2AB7A" w14:textId="77777777">
            <w:r>
              <w:rPr>
                <w:sz w:val="20"/>
              </w:rPr>
              <w:t>MAX LENGTH</w:t>
            </w:r>
          </w:p>
        </w:tc>
        <w:tc>
          <w:tcPr>
            <w:tcW w:w="10368" w:type="dxa"/>
            <w:vMerge w:val="restart"/>
            <w:tcMar>
              <w:top w:w="100" w:type="dxa"/>
              <w:left w:w="100" w:type="dxa"/>
              <w:bottom w:w="100" w:type="dxa"/>
              <w:right w:w="100" w:type="dxa"/>
            </w:tcMar>
          </w:tcPr>
          <w:p w:rsidR="006E0C3E" w14:paraId="4A395DEE" w14:textId="77777777">
            <w:r>
              <w:rPr>
                <w:sz w:val="20"/>
              </w:rPr>
              <w:t>10</w:t>
            </w:r>
          </w:p>
        </w:tc>
      </w:tr>
      <w:tr w14:paraId="452D0DDD"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3619D115" w14:textId="77777777">
            <w:r>
              <w:rPr>
                <w:sz w:val="20"/>
              </w:rPr>
              <w:t>RESPONSE FIELD LABEL</w:t>
            </w:r>
          </w:p>
        </w:tc>
        <w:tc>
          <w:tcPr>
            <w:tcW w:w="10368" w:type="dxa"/>
            <w:vMerge w:val="restart"/>
            <w:tcMar>
              <w:top w:w="100" w:type="dxa"/>
              <w:left w:w="100" w:type="dxa"/>
              <w:bottom w:w="100" w:type="dxa"/>
              <w:right w:w="100" w:type="dxa"/>
            </w:tcMar>
          </w:tcPr>
          <w:p w:rsidR="006E0C3E" w14:paraId="1776D744" w14:textId="77777777">
            <w:r>
              <w:rPr>
                <w:sz w:val="20"/>
              </w:rPr>
              <w:t>Phone number</w:t>
            </w:r>
          </w:p>
        </w:tc>
      </w:tr>
      <w:tr w14:paraId="58C18F51" w14:textId="77777777">
        <w:tblPrEx>
          <w:tblW w:w="0" w:type="auto"/>
          <w:tblLook w:val="04A0"/>
        </w:tblPrEx>
        <w:trPr>
          <w:trHeight w:val="269"/>
        </w:trPr>
        <w:tc>
          <w:tcPr>
            <w:tcW w:w="2592" w:type="dxa"/>
            <w:tcMar>
              <w:top w:w="100" w:type="dxa"/>
              <w:left w:w="100" w:type="dxa"/>
              <w:bottom w:w="100" w:type="dxa"/>
              <w:right w:w="100" w:type="dxa"/>
            </w:tcMar>
          </w:tcPr>
          <w:p w:rsidR="006E0C3E" w14:paraId="6C79C008" w14:textId="77777777">
            <w:r>
              <w:rPr>
                <w:sz w:val="20"/>
              </w:rPr>
              <w:t xml:space="preserve">RESPONSE FIELD </w:t>
            </w:r>
            <w:r>
              <w:rPr>
                <w:sz w:val="20"/>
              </w:rPr>
              <w:t>LABEL POSITION</w:t>
            </w:r>
          </w:p>
        </w:tc>
        <w:tc>
          <w:tcPr>
            <w:tcW w:w="10368" w:type="dxa"/>
            <w:tcMar>
              <w:top w:w="100" w:type="dxa"/>
              <w:left w:w="100" w:type="dxa"/>
              <w:bottom w:w="100" w:type="dxa"/>
              <w:right w:w="100" w:type="dxa"/>
            </w:tcMar>
          </w:tcPr>
          <w:p w:rsidR="006E0C3E" w14:paraId="15C8F090" w14:textId="77777777">
            <w:r>
              <w:rPr>
                <w:sz w:val="20"/>
              </w:rPr>
              <w:t>Above</w:t>
            </w:r>
          </w:p>
        </w:tc>
      </w:tr>
    </w:tbl>
    <w:p w:rsidR="006E0C3E" w14:paraId="14A3E973" w14:textId="77777777"/>
    <w:tbl>
      <w:tblPr>
        <w:tblStyle w:val="TableGrid"/>
        <w:tblW w:w="0" w:type="auto"/>
        <w:tblLook w:val="04A0"/>
      </w:tblPr>
      <w:tblGrid>
        <w:gridCol w:w="2591"/>
        <w:gridCol w:w="10359"/>
      </w:tblGrid>
      <w:tr w14:paraId="76A2C236" w14:textId="77777777">
        <w:tblPrEx>
          <w:tblW w:w="0" w:type="auto"/>
          <w:tblLook w:val="04A0"/>
        </w:tblPrEx>
        <w:trPr>
          <w:trHeight w:val="269"/>
        </w:trPr>
        <w:tc>
          <w:tcPr>
            <w:tcW w:w="12960" w:type="dxa"/>
            <w:gridSpan w:val="2"/>
            <w:vMerge w:val="restart"/>
            <w:tcMar>
              <w:top w:w="100" w:type="dxa"/>
              <w:left w:w="100" w:type="dxa"/>
              <w:bottom w:w="100" w:type="dxa"/>
              <w:right w:w="100" w:type="dxa"/>
            </w:tcMar>
          </w:tcPr>
          <w:p w:rsidR="006E0C3E" w14:paraId="6F3F9E24" w14:textId="77777777">
            <w:r>
              <w:rPr>
                <w:b/>
                <w:sz w:val="30"/>
              </w:rPr>
              <w:t>BLOCK: BLKBACK_CPS / SCREEN: SC_EMAIL / QUESTION: EMAIL_CPS (STANDARD)</w:t>
            </w:r>
          </w:p>
        </w:tc>
      </w:tr>
      <w:tr w14:paraId="10013F20"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5D018AA0" w14:textId="77777777">
            <w:r>
              <w:rPr>
                <w:b/>
                <w:sz w:val="24"/>
              </w:rPr>
              <w:t>ATTRIBUTE NAME</w:t>
            </w:r>
          </w:p>
        </w:tc>
        <w:tc>
          <w:tcPr>
            <w:tcW w:w="10368" w:type="dxa"/>
            <w:vMerge w:val="restart"/>
            <w:tcMar>
              <w:top w:w="100" w:type="dxa"/>
              <w:left w:w="100" w:type="dxa"/>
              <w:bottom w:w="100" w:type="dxa"/>
              <w:right w:w="100" w:type="dxa"/>
            </w:tcMar>
          </w:tcPr>
          <w:p w:rsidR="006E0C3E" w14:paraId="1F300374" w14:textId="77777777">
            <w:r>
              <w:rPr>
                <w:b/>
                <w:sz w:val="24"/>
              </w:rPr>
              <w:t>VALUE</w:t>
            </w:r>
          </w:p>
        </w:tc>
      </w:tr>
      <w:tr w14:paraId="6DE9ECC4" w14:textId="77777777">
        <w:tblPrEx>
          <w:tblW w:w="0" w:type="auto"/>
          <w:tblLook w:val="04A0"/>
        </w:tblPrEx>
        <w:trPr>
          <w:trHeight w:val="269"/>
        </w:trPr>
        <w:tc>
          <w:tcPr>
            <w:tcW w:w="2592" w:type="dxa"/>
            <w:tcMar>
              <w:top w:w="100" w:type="dxa"/>
              <w:left w:w="100" w:type="dxa"/>
              <w:bottom w:w="100" w:type="dxa"/>
              <w:right w:w="100" w:type="dxa"/>
            </w:tcMar>
          </w:tcPr>
          <w:p w:rsidR="006E0C3E" w14:paraId="1ADF7B21" w14:textId="77777777">
            <w:r>
              <w:rPr>
                <w:sz w:val="20"/>
              </w:rPr>
              <w:t>CAPI QUESTION WORDING</w:t>
            </w:r>
          </w:p>
        </w:tc>
        <w:tc>
          <w:tcPr>
            <w:tcW w:w="10368" w:type="dxa"/>
            <w:tcMar>
              <w:top w:w="100" w:type="dxa"/>
              <w:left w:w="100" w:type="dxa"/>
              <w:bottom w:w="100" w:type="dxa"/>
              <w:right w:w="100" w:type="dxa"/>
            </w:tcMar>
          </w:tcPr>
          <w:p w:rsidR="006E0C3E" w14:paraId="0A8365ED" w14:textId="77777777">
            <w:r>
              <w:rPr>
                <w:sz w:val="20"/>
              </w:rPr>
              <w:t>What is your email address?</w:t>
            </w:r>
          </w:p>
        </w:tc>
      </w:tr>
    </w:tbl>
    <w:p w:rsidR="006E0C3E" w14:paraId="422D19D5" w14:textId="77777777"/>
    <w:tbl>
      <w:tblPr>
        <w:tblStyle w:val="TableGrid"/>
        <w:tblW w:w="0" w:type="auto"/>
        <w:tblLook w:val="04A0"/>
      </w:tblPr>
      <w:tblGrid>
        <w:gridCol w:w="2590"/>
        <w:gridCol w:w="10360"/>
      </w:tblGrid>
      <w:tr w14:paraId="0751E992" w14:textId="77777777">
        <w:tblPrEx>
          <w:tblW w:w="0" w:type="auto"/>
          <w:tblLook w:val="04A0"/>
        </w:tblPrEx>
        <w:trPr>
          <w:trHeight w:val="269"/>
        </w:trPr>
        <w:tc>
          <w:tcPr>
            <w:tcW w:w="12960" w:type="dxa"/>
            <w:gridSpan w:val="2"/>
            <w:vMerge w:val="restart"/>
            <w:tcMar>
              <w:top w:w="100" w:type="dxa"/>
              <w:left w:w="100" w:type="dxa"/>
              <w:bottom w:w="100" w:type="dxa"/>
              <w:right w:w="100" w:type="dxa"/>
            </w:tcMar>
          </w:tcPr>
          <w:p w:rsidR="006E0C3E" w14:paraId="5744D951" w14:textId="77777777">
            <w:r>
              <w:rPr>
                <w:b/>
                <w:sz w:val="30"/>
              </w:rPr>
              <w:t xml:space="preserve">BLOCK: BLKBACK_CPS / SCREEN: SC_EMAIL / QUESTION: EMAIL_CPS / RESPONSE: </w:t>
            </w:r>
            <w:r>
              <w:rPr>
                <w:b/>
                <w:sz w:val="30"/>
              </w:rPr>
              <w:t>REMAIL_CPS (STANDARD, EMAIL)</w:t>
            </w:r>
          </w:p>
        </w:tc>
      </w:tr>
      <w:tr w14:paraId="66CCE5FD"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6C7A4427" w14:textId="77777777">
            <w:r>
              <w:rPr>
                <w:b/>
                <w:sz w:val="24"/>
              </w:rPr>
              <w:t>ATTRIBUTE NAME</w:t>
            </w:r>
          </w:p>
        </w:tc>
        <w:tc>
          <w:tcPr>
            <w:tcW w:w="10368" w:type="dxa"/>
            <w:vMerge w:val="restart"/>
            <w:tcMar>
              <w:top w:w="100" w:type="dxa"/>
              <w:left w:w="100" w:type="dxa"/>
              <w:bottom w:w="100" w:type="dxa"/>
              <w:right w:w="100" w:type="dxa"/>
            </w:tcMar>
          </w:tcPr>
          <w:p w:rsidR="006E0C3E" w14:paraId="29957C43" w14:textId="77777777">
            <w:r>
              <w:rPr>
                <w:b/>
                <w:sz w:val="24"/>
              </w:rPr>
              <w:t>VALUE</w:t>
            </w:r>
          </w:p>
        </w:tc>
      </w:tr>
      <w:tr w14:paraId="513140EC"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5D9FF7F8" w14:textId="77777777">
            <w:r>
              <w:rPr>
                <w:sz w:val="20"/>
              </w:rPr>
              <w:t>RESPONSE VARIABLE</w:t>
            </w:r>
          </w:p>
        </w:tc>
        <w:tc>
          <w:tcPr>
            <w:tcW w:w="10368" w:type="dxa"/>
            <w:vMerge w:val="restart"/>
            <w:tcMar>
              <w:top w:w="100" w:type="dxa"/>
              <w:left w:w="100" w:type="dxa"/>
              <w:bottom w:w="100" w:type="dxa"/>
              <w:right w:w="100" w:type="dxa"/>
            </w:tcMar>
          </w:tcPr>
          <w:p w:rsidR="006E0C3E" w14:paraId="5CF8D5DC" w14:textId="77777777">
            <w:r>
              <w:rPr>
                <w:sz w:val="20"/>
              </w:rPr>
              <w:t>HUEMAILADDRESS</w:t>
            </w:r>
          </w:p>
        </w:tc>
      </w:tr>
      <w:tr w14:paraId="45DBC7BB"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69947C11" w14:textId="77777777">
            <w:r>
              <w:rPr>
                <w:sz w:val="20"/>
              </w:rPr>
              <w:t>POSITIONING</w:t>
            </w:r>
          </w:p>
        </w:tc>
        <w:tc>
          <w:tcPr>
            <w:tcW w:w="10368" w:type="dxa"/>
            <w:vMerge w:val="restart"/>
            <w:tcMar>
              <w:top w:w="100" w:type="dxa"/>
              <w:left w:w="100" w:type="dxa"/>
              <w:bottom w:w="100" w:type="dxa"/>
              <w:right w:w="100" w:type="dxa"/>
            </w:tcMar>
          </w:tcPr>
          <w:p w:rsidR="006E0C3E" w14:paraId="00688C52" w14:textId="77777777">
            <w:r>
              <w:rPr>
                <w:sz w:val="20"/>
              </w:rPr>
              <w:t>Vertical</w:t>
            </w:r>
          </w:p>
        </w:tc>
      </w:tr>
      <w:tr w14:paraId="36A831A7"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B8A35A4" w14:textId="77777777">
            <w:r>
              <w:rPr>
                <w:sz w:val="20"/>
              </w:rPr>
              <w:t>VALID CHARACTER SET</w:t>
            </w:r>
          </w:p>
        </w:tc>
        <w:tc>
          <w:tcPr>
            <w:tcW w:w="10368" w:type="dxa"/>
            <w:vMerge w:val="restart"/>
            <w:tcMar>
              <w:top w:w="100" w:type="dxa"/>
              <w:left w:w="100" w:type="dxa"/>
              <w:bottom w:w="100" w:type="dxa"/>
              <w:right w:w="100" w:type="dxa"/>
            </w:tcMar>
          </w:tcPr>
          <w:p w:rsidR="006E0C3E" w14:paraId="20389B3D" w14:textId="77777777">
            <w:r>
              <w:rPr>
                <w:sz w:val="20"/>
              </w:rPr>
              <w:t>['0'..'9','A'..'Z','a'..'z','&amp;','#','-','/','\','?','@',''','_','^','!','*','$','(',')','[',']','|','&lt;','&gt;',':',';','.',',',' ','%','+','=','~','"','{','}','`']</w:t>
            </w:r>
          </w:p>
        </w:tc>
      </w:tr>
      <w:tr w14:paraId="26D06298"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6D8599E0" w14:textId="77777777">
            <w:r>
              <w:rPr>
                <w:sz w:val="20"/>
              </w:rPr>
              <w:t>MAX LENGTH</w:t>
            </w:r>
          </w:p>
        </w:tc>
        <w:tc>
          <w:tcPr>
            <w:tcW w:w="10368" w:type="dxa"/>
            <w:vMerge w:val="restart"/>
            <w:tcMar>
              <w:top w:w="100" w:type="dxa"/>
              <w:left w:w="100" w:type="dxa"/>
              <w:bottom w:w="100" w:type="dxa"/>
              <w:right w:w="100" w:type="dxa"/>
            </w:tcMar>
          </w:tcPr>
          <w:p w:rsidR="006E0C3E" w14:paraId="396D07C8" w14:textId="77777777">
            <w:r>
              <w:rPr>
                <w:sz w:val="20"/>
              </w:rPr>
              <w:t>80</w:t>
            </w:r>
          </w:p>
        </w:tc>
      </w:tr>
      <w:tr w14:paraId="453C94DE"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23631A04" w14:textId="77777777">
            <w:r>
              <w:rPr>
                <w:sz w:val="20"/>
              </w:rPr>
              <w:t>RESPONSE FIELD LABEL</w:t>
            </w:r>
          </w:p>
        </w:tc>
        <w:tc>
          <w:tcPr>
            <w:tcW w:w="10368" w:type="dxa"/>
            <w:vMerge w:val="restart"/>
            <w:tcMar>
              <w:top w:w="100" w:type="dxa"/>
              <w:left w:w="100" w:type="dxa"/>
              <w:bottom w:w="100" w:type="dxa"/>
              <w:right w:w="100" w:type="dxa"/>
            </w:tcMar>
          </w:tcPr>
          <w:p w:rsidR="006E0C3E" w14:paraId="2BE9D928" w14:textId="77777777">
            <w:r>
              <w:rPr>
                <w:sz w:val="20"/>
              </w:rPr>
              <w:t>Email address</w:t>
            </w:r>
          </w:p>
        </w:tc>
      </w:tr>
      <w:tr w14:paraId="3AA16427" w14:textId="77777777">
        <w:tblPrEx>
          <w:tblW w:w="0" w:type="auto"/>
          <w:tblLook w:val="04A0"/>
        </w:tblPrEx>
        <w:trPr>
          <w:trHeight w:val="269"/>
        </w:trPr>
        <w:tc>
          <w:tcPr>
            <w:tcW w:w="2592" w:type="dxa"/>
            <w:tcMar>
              <w:top w:w="100" w:type="dxa"/>
              <w:left w:w="100" w:type="dxa"/>
              <w:bottom w:w="100" w:type="dxa"/>
              <w:right w:w="100" w:type="dxa"/>
            </w:tcMar>
          </w:tcPr>
          <w:p w:rsidR="006E0C3E" w14:paraId="4027F179" w14:textId="77777777">
            <w:r>
              <w:rPr>
                <w:sz w:val="20"/>
              </w:rPr>
              <w:t>RESPONSE FIELD LABEL POSITION</w:t>
            </w:r>
          </w:p>
        </w:tc>
        <w:tc>
          <w:tcPr>
            <w:tcW w:w="10368" w:type="dxa"/>
            <w:tcMar>
              <w:top w:w="100" w:type="dxa"/>
              <w:left w:w="100" w:type="dxa"/>
              <w:bottom w:w="100" w:type="dxa"/>
              <w:right w:w="100" w:type="dxa"/>
            </w:tcMar>
          </w:tcPr>
          <w:p w:rsidR="006E0C3E" w14:paraId="57678D37" w14:textId="77777777">
            <w:r>
              <w:rPr>
                <w:sz w:val="20"/>
              </w:rPr>
              <w:t>Hidden</w:t>
            </w:r>
          </w:p>
        </w:tc>
      </w:tr>
    </w:tbl>
    <w:p w:rsidR="006E0C3E" w14:paraId="5C8BF898" w14:textId="77777777"/>
    <w:tbl>
      <w:tblPr>
        <w:tblStyle w:val="TableGrid"/>
        <w:tblW w:w="0" w:type="auto"/>
        <w:tblLook w:val="04A0"/>
      </w:tblPr>
      <w:tblGrid>
        <w:gridCol w:w="2591"/>
        <w:gridCol w:w="5180"/>
        <w:gridCol w:w="5179"/>
      </w:tblGrid>
      <w:tr w14:paraId="4A76B404"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6E0C3E" w14:paraId="00CCC38D" w14:textId="77777777">
            <w:r>
              <w:rPr>
                <w:b/>
                <w:sz w:val="30"/>
              </w:rPr>
              <w:t>BLOCK: BLKBACK_CPS / SCREEN: SC_RIPFLG / QUESTION: RIPFLG_CPS (STANDARD)</w:t>
            </w:r>
          </w:p>
        </w:tc>
      </w:tr>
      <w:tr w14:paraId="58FA00D1"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46E4D558" w14:textId="77777777">
            <w:r>
              <w:rPr>
                <w:b/>
                <w:sz w:val="24"/>
              </w:rPr>
              <w:t>ATTRIBUTE NAME</w:t>
            </w:r>
          </w:p>
        </w:tc>
        <w:tc>
          <w:tcPr>
            <w:tcW w:w="10368" w:type="dxa"/>
            <w:gridSpan w:val="2"/>
            <w:vMerge w:val="restart"/>
            <w:tcMar>
              <w:top w:w="100" w:type="dxa"/>
              <w:left w:w="100" w:type="dxa"/>
              <w:bottom w:w="100" w:type="dxa"/>
              <w:right w:w="100" w:type="dxa"/>
            </w:tcMar>
          </w:tcPr>
          <w:p w:rsidR="006E0C3E" w14:paraId="53D978BE" w14:textId="77777777">
            <w:r>
              <w:rPr>
                <w:b/>
                <w:sz w:val="24"/>
              </w:rPr>
              <w:t>VALUE</w:t>
            </w:r>
          </w:p>
        </w:tc>
      </w:tr>
      <w:tr w14:paraId="090A4555"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09FE2C11" w14:textId="77777777">
            <w:r>
              <w:rPr>
                <w:sz w:val="20"/>
              </w:rPr>
              <w:t>CAPI QUESTION WORDING</w:t>
            </w:r>
          </w:p>
        </w:tc>
        <w:tc>
          <w:tcPr>
            <w:tcW w:w="10368" w:type="dxa"/>
            <w:gridSpan w:val="2"/>
            <w:vMerge w:val="restart"/>
            <w:tcMar>
              <w:top w:w="100" w:type="dxa"/>
              <w:left w:w="100" w:type="dxa"/>
              <w:bottom w:w="100" w:type="dxa"/>
              <w:right w:w="100" w:type="dxa"/>
            </w:tcMar>
          </w:tcPr>
          <w:p w:rsidR="006E0C3E" w14:paraId="76ED4F5B" w14:textId="77777777">
            <w:r>
              <w:rPr>
                <w:sz w:val="20"/>
              </w:rPr>
              <w:t>^RIP_MIS_FILL to update this information. If we are unable to reach you and we talk to someone else instead, is it OK if we refer to some of the information you gave us? * If needed: For example, we might say "Last month (name) was a teacher. Is (s/he) still a teacher?"</w:t>
            </w:r>
          </w:p>
        </w:tc>
      </w:tr>
      <w:tr w14:paraId="05A7DF36"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6A127750" w14:textId="77777777">
            <w:r>
              <w:rPr>
                <w:b/>
                <w:sz w:val="24"/>
              </w:rPr>
              <w:t>FILL</w:t>
            </w:r>
          </w:p>
        </w:tc>
        <w:tc>
          <w:tcPr>
            <w:tcW w:w="5184" w:type="dxa"/>
            <w:vMerge w:val="restart"/>
            <w:tcMar>
              <w:top w:w="100" w:type="dxa"/>
              <w:left w:w="100" w:type="dxa"/>
              <w:bottom w:w="100" w:type="dxa"/>
              <w:right w:w="100" w:type="dxa"/>
            </w:tcMar>
          </w:tcPr>
          <w:p w:rsidR="006E0C3E" w14:paraId="6178230F" w14:textId="77777777">
            <w:r>
              <w:rPr>
                <w:b/>
                <w:sz w:val="24"/>
              </w:rPr>
              <w:t>CONDITION</w:t>
            </w:r>
          </w:p>
        </w:tc>
        <w:tc>
          <w:tcPr>
            <w:tcW w:w="5184" w:type="dxa"/>
            <w:vMerge w:val="restart"/>
            <w:tcMar>
              <w:top w:w="100" w:type="dxa"/>
              <w:left w:w="100" w:type="dxa"/>
              <w:bottom w:w="100" w:type="dxa"/>
              <w:right w:w="100" w:type="dxa"/>
            </w:tcMar>
          </w:tcPr>
          <w:p w:rsidR="006E0C3E" w14:paraId="58E5DEF9" w14:textId="77777777">
            <w:r>
              <w:rPr>
                <w:b/>
                <w:sz w:val="24"/>
              </w:rPr>
              <w:t>VALUE</w:t>
            </w:r>
          </w:p>
        </w:tc>
      </w:tr>
      <w:tr w14:paraId="39AB5B2D"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42ACB8C" w14:textId="77777777">
            <w:r>
              <w:rPr>
                <w:b/>
                <w:sz w:val="24"/>
              </w:rPr>
              <w:t>RIP_MIS_FILL</w:t>
            </w:r>
          </w:p>
        </w:tc>
        <w:tc>
          <w:tcPr>
            <w:tcW w:w="5184" w:type="dxa"/>
            <w:vMerge w:val="restart"/>
            <w:tcMar>
              <w:top w:w="100" w:type="dxa"/>
              <w:left w:w="100" w:type="dxa"/>
              <w:bottom w:w="100" w:type="dxa"/>
              <w:right w:w="100" w:type="dxa"/>
            </w:tcMar>
          </w:tcPr>
          <w:p w:rsidR="006E0C3E" w14:paraId="48CF84CA" w14:textId="77777777">
            <w:r>
              <w:rPr>
                <w:sz w:val="20"/>
              </w:rPr>
              <w:t>HUMISCK==4</w:t>
            </w:r>
          </w:p>
        </w:tc>
        <w:tc>
          <w:tcPr>
            <w:tcW w:w="5184" w:type="dxa"/>
            <w:vMerge w:val="restart"/>
            <w:tcMar>
              <w:top w:w="100" w:type="dxa"/>
              <w:left w:w="100" w:type="dxa"/>
              <w:bottom w:w="100" w:type="dxa"/>
              <w:right w:w="100" w:type="dxa"/>
            </w:tcMar>
          </w:tcPr>
          <w:p w:rsidR="006E0C3E" w14:paraId="5C26056F" w14:textId="77777777">
            <w:r>
              <w:rPr>
                <w:sz w:val="20"/>
              </w:rPr>
              <w:t>We will recontact this household in 8 months</w:t>
            </w:r>
          </w:p>
        </w:tc>
      </w:tr>
      <w:tr w14:paraId="22F785FE" w14:textId="77777777">
        <w:tblPrEx>
          <w:tblW w:w="0" w:type="auto"/>
          <w:tblLook w:val="04A0"/>
        </w:tblPrEx>
        <w:trPr>
          <w:trHeight w:val="269"/>
        </w:trPr>
        <w:tc>
          <w:tcPr>
            <w:tcW w:w="2592" w:type="dxa"/>
            <w:vMerge/>
            <w:tcMar>
              <w:top w:w="100" w:type="dxa"/>
              <w:left w:w="100" w:type="dxa"/>
              <w:bottom w:w="100" w:type="dxa"/>
              <w:right w:w="100" w:type="dxa"/>
            </w:tcMar>
          </w:tcPr>
          <w:p w:rsidR="006E0C3E" w14:paraId="7DD59DBE" w14:textId="77777777"/>
        </w:tc>
        <w:tc>
          <w:tcPr>
            <w:tcW w:w="5184" w:type="dxa"/>
            <w:vMerge w:val="restart"/>
            <w:tcMar>
              <w:top w:w="100" w:type="dxa"/>
              <w:left w:w="100" w:type="dxa"/>
              <w:bottom w:w="100" w:type="dxa"/>
              <w:right w:w="100" w:type="dxa"/>
            </w:tcMar>
          </w:tcPr>
          <w:p w:rsidR="006E0C3E" w14:paraId="07117E68" w14:textId="77777777">
            <w:r>
              <w:rPr>
                <w:sz w:val="20"/>
              </w:rPr>
              <w:t>HUMISCK==8</w:t>
            </w:r>
          </w:p>
        </w:tc>
        <w:tc>
          <w:tcPr>
            <w:tcW w:w="5184" w:type="dxa"/>
            <w:vMerge w:val="restart"/>
            <w:tcMar>
              <w:top w:w="100" w:type="dxa"/>
              <w:left w:w="100" w:type="dxa"/>
              <w:bottom w:w="100" w:type="dxa"/>
              <w:right w:w="100" w:type="dxa"/>
            </w:tcMar>
          </w:tcPr>
          <w:p w:rsidR="006E0C3E" w14:paraId="452B2356" w14:textId="77777777">
            <w:r>
              <w:rPr>
                <w:sz w:val="20"/>
              </w:rPr>
              <w:t>In the future we may need to recontact this household</w:t>
            </w:r>
          </w:p>
        </w:tc>
      </w:tr>
      <w:tr w14:paraId="7157981B" w14:textId="77777777">
        <w:tblPrEx>
          <w:tblW w:w="0" w:type="auto"/>
          <w:tblLook w:val="04A0"/>
        </w:tblPrEx>
        <w:trPr>
          <w:trHeight w:val="269"/>
        </w:trPr>
        <w:tc>
          <w:tcPr>
            <w:tcW w:w="2592" w:type="dxa"/>
            <w:vMerge/>
            <w:tcMar>
              <w:top w:w="100" w:type="dxa"/>
              <w:left w:w="100" w:type="dxa"/>
              <w:bottom w:w="100" w:type="dxa"/>
              <w:right w:w="100" w:type="dxa"/>
            </w:tcMar>
          </w:tcPr>
          <w:p w:rsidR="006E0C3E" w14:paraId="0CDC1C65" w14:textId="77777777"/>
        </w:tc>
        <w:tc>
          <w:tcPr>
            <w:tcW w:w="5184" w:type="dxa"/>
            <w:tcMar>
              <w:top w:w="100" w:type="dxa"/>
              <w:left w:w="100" w:type="dxa"/>
              <w:bottom w:w="100" w:type="dxa"/>
              <w:right w:w="100" w:type="dxa"/>
            </w:tcMar>
          </w:tcPr>
          <w:p w:rsidR="006E0C3E" w14:paraId="733A0E3A" w14:textId="77777777"/>
        </w:tc>
        <w:tc>
          <w:tcPr>
            <w:tcW w:w="5184" w:type="dxa"/>
            <w:tcMar>
              <w:top w:w="100" w:type="dxa"/>
              <w:left w:w="100" w:type="dxa"/>
              <w:bottom w:w="100" w:type="dxa"/>
              <w:right w:w="100" w:type="dxa"/>
            </w:tcMar>
          </w:tcPr>
          <w:p w:rsidR="006E0C3E" w14:paraId="1540C879" w14:textId="77777777">
            <w:r>
              <w:rPr>
                <w:sz w:val="20"/>
              </w:rPr>
              <w:t>We will recontact this household next month</w:t>
            </w:r>
          </w:p>
        </w:tc>
      </w:tr>
    </w:tbl>
    <w:p w:rsidR="006E0C3E" w14:paraId="48732EF5" w14:textId="77777777"/>
    <w:tbl>
      <w:tblPr>
        <w:tblStyle w:val="TableGrid"/>
        <w:tblW w:w="0" w:type="auto"/>
        <w:tblLook w:val="04A0"/>
      </w:tblPr>
      <w:tblGrid>
        <w:gridCol w:w="2590"/>
        <w:gridCol w:w="3885"/>
        <w:gridCol w:w="3885"/>
        <w:gridCol w:w="2590"/>
      </w:tblGrid>
      <w:tr w14:paraId="1383AEB3"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6E0C3E" w14:paraId="05DD3D42" w14:textId="77777777">
            <w:r>
              <w:rPr>
                <w:b/>
                <w:sz w:val="30"/>
              </w:rPr>
              <w:t xml:space="preserve">BLOCK: BLKBACK_CPS / </w:t>
            </w:r>
            <w:r>
              <w:rPr>
                <w:b/>
                <w:sz w:val="30"/>
              </w:rPr>
              <w:t>SCREEN: SC_RIPFLG / QUESTION: RIPFLG_CPS / RESPONSE: RRIPFLG_CPS (STANDARD, RADIOBUTTON)</w:t>
            </w:r>
          </w:p>
        </w:tc>
      </w:tr>
      <w:tr w14:paraId="28105DD0"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3DD1B277" w14:textId="77777777">
            <w:r>
              <w:rPr>
                <w:b/>
                <w:sz w:val="24"/>
              </w:rPr>
              <w:t>ATTRIBUTE NAME</w:t>
            </w:r>
          </w:p>
        </w:tc>
        <w:tc>
          <w:tcPr>
            <w:tcW w:w="10368" w:type="dxa"/>
            <w:gridSpan w:val="3"/>
            <w:vMerge w:val="restart"/>
            <w:tcMar>
              <w:top w:w="100" w:type="dxa"/>
              <w:left w:w="100" w:type="dxa"/>
              <w:bottom w:w="100" w:type="dxa"/>
              <w:right w:w="100" w:type="dxa"/>
            </w:tcMar>
          </w:tcPr>
          <w:p w:rsidR="006E0C3E" w14:paraId="30B843DE" w14:textId="77777777">
            <w:r>
              <w:rPr>
                <w:b/>
                <w:sz w:val="24"/>
              </w:rPr>
              <w:t>VALUE</w:t>
            </w:r>
          </w:p>
        </w:tc>
      </w:tr>
      <w:tr w14:paraId="1A1D2EF8"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16EBB6F4" w14:textId="77777777">
            <w:r>
              <w:rPr>
                <w:sz w:val="20"/>
              </w:rPr>
              <w:t>RESPONSE VARIABLE</w:t>
            </w:r>
          </w:p>
        </w:tc>
        <w:tc>
          <w:tcPr>
            <w:tcW w:w="10368" w:type="dxa"/>
            <w:gridSpan w:val="3"/>
            <w:vMerge w:val="restart"/>
            <w:tcMar>
              <w:top w:w="100" w:type="dxa"/>
              <w:left w:w="100" w:type="dxa"/>
              <w:bottom w:w="100" w:type="dxa"/>
              <w:right w:w="100" w:type="dxa"/>
            </w:tcMar>
          </w:tcPr>
          <w:p w:rsidR="006E0C3E" w14:paraId="6BD65F91" w14:textId="77777777">
            <w:r>
              <w:rPr>
                <w:sz w:val="20"/>
              </w:rPr>
              <w:t>HURIPFLG</w:t>
            </w:r>
          </w:p>
        </w:tc>
      </w:tr>
      <w:tr w14:paraId="2D37E0CC"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6C9FAC25" w14:textId="77777777">
            <w:r>
              <w:rPr>
                <w:sz w:val="20"/>
              </w:rPr>
              <w:t>ANSWER LIST</w:t>
            </w:r>
          </w:p>
        </w:tc>
        <w:tc>
          <w:tcPr>
            <w:tcW w:w="10368" w:type="dxa"/>
            <w:gridSpan w:val="3"/>
            <w:vMerge w:val="restart"/>
            <w:tcMar>
              <w:top w:w="100" w:type="dxa"/>
              <w:left w:w="100" w:type="dxa"/>
              <w:bottom w:w="100" w:type="dxa"/>
              <w:right w:w="100" w:type="dxa"/>
            </w:tcMar>
          </w:tcPr>
          <w:p w:rsidR="006E0C3E" w14:paraId="449BEF4B" w14:textId="77777777">
            <w:r>
              <w:rPr>
                <w:sz w:val="20"/>
              </w:rPr>
              <w:t>TYESNO</w:t>
            </w:r>
          </w:p>
        </w:tc>
      </w:tr>
      <w:tr w14:paraId="69736AF9" w14:textId="77777777">
        <w:tblPrEx>
          <w:tblW w:w="0" w:type="auto"/>
          <w:tblLook w:val="04A0"/>
        </w:tblPrEx>
        <w:trPr>
          <w:trHeight w:val="269"/>
        </w:trPr>
        <w:tc>
          <w:tcPr>
            <w:tcW w:w="2592" w:type="dxa"/>
            <w:vMerge w:val="restart"/>
            <w:tcMar>
              <w:top w:w="100" w:type="dxa"/>
              <w:left w:w="100" w:type="dxa"/>
              <w:bottom w:w="100" w:type="dxa"/>
              <w:right w:w="100" w:type="dxa"/>
            </w:tcMar>
          </w:tcPr>
          <w:p w:rsidR="006E0C3E" w14:paraId="53B7AFB3" w14:textId="77777777">
            <w:r>
              <w:rPr>
                <w:b/>
                <w:sz w:val="24"/>
              </w:rPr>
              <w:t>ANSWER LIST OPTIONS</w:t>
            </w:r>
          </w:p>
        </w:tc>
        <w:tc>
          <w:tcPr>
            <w:tcW w:w="3888" w:type="dxa"/>
            <w:vMerge w:val="restart"/>
            <w:tcMar>
              <w:top w:w="100" w:type="dxa"/>
              <w:left w:w="100" w:type="dxa"/>
              <w:bottom w:w="100" w:type="dxa"/>
              <w:right w:w="100" w:type="dxa"/>
            </w:tcMar>
          </w:tcPr>
          <w:p w:rsidR="006E0C3E" w14:paraId="48DC4BB4" w14:textId="77777777">
            <w:r>
              <w:rPr>
                <w:b/>
                <w:sz w:val="24"/>
              </w:rPr>
              <w:t>DISPLAY NAME</w:t>
            </w:r>
          </w:p>
        </w:tc>
        <w:tc>
          <w:tcPr>
            <w:tcW w:w="3888" w:type="dxa"/>
            <w:vMerge w:val="restart"/>
            <w:tcMar>
              <w:top w:w="100" w:type="dxa"/>
              <w:left w:w="100" w:type="dxa"/>
              <w:bottom w:w="100" w:type="dxa"/>
              <w:right w:w="100" w:type="dxa"/>
            </w:tcMar>
          </w:tcPr>
          <w:p w:rsidR="006E0C3E" w14:paraId="465124E3" w14:textId="77777777">
            <w:r>
              <w:rPr>
                <w:b/>
                <w:sz w:val="24"/>
              </w:rPr>
              <w:t>STORED VALUE</w:t>
            </w:r>
          </w:p>
        </w:tc>
        <w:tc>
          <w:tcPr>
            <w:tcW w:w="2592" w:type="dxa"/>
            <w:vMerge w:val="restart"/>
            <w:tcMar>
              <w:top w:w="100" w:type="dxa"/>
              <w:left w:w="100" w:type="dxa"/>
              <w:bottom w:w="100" w:type="dxa"/>
              <w:right w:w="100" w:type="dxa"/>
            </w:tcMar>
          </w:tcPr>
          <w:p w:rsidR="006E0C3E" w14:paraId="3200F2E8" w14:textId="77777777">
            <w:r>
              <w:rPr>
                <w:b/>
                <w:sz w:val="24"/>
              </w:rPr>
              <w:t>VARIABLE</w:t>
            </w:r>
          </w:p>
        </w:tc>
      </w:tr>
      <w:tr w14:paraId="35F61319" w14:textId="77777777">
        <w:tblPrEx>
          <w:tblW w:w="0" w:type="auto"/>
          <w:tblLook w:val="04A0"/>
        </w:tblPrEx>
        <w:trPr>
          <w:trHeight w:val="269"/>
        </w:trPr>
        <w:tc>
          <w:tcPr>
            <w:tcW w:w="2592" w:type="dxa"/>
            <w:vMerge/>
            <w:tcMar>
              <w:top w:w="100" w:type="dxa"/>
              <w:left w:w="100" w:type="dxa"/>
              <w:bottom w:w="100" w:type="dxa"/>
              <w:right w:w="100" w:type="dxa"/>
            </w:tcMar>
          </w:tcPr>
          <w:p w:rsidR="006E0C3E" w14:paraId="0BDBB13F" w14:textId="77777777"/>
        </w:tc>
        <w:tc>
          <w:tcPr>
            <w:tcW w:w="3888" w:type="dxa"/>
            <w:vMerge w:val="restart"/>
            <w:tcMar>
              <w:top w:w="100" w:type="dxa"/>
              <w:left w:w="100" w:type="dxa"/>
              <w:bottom w:w="100" w:type="dxa"/>
              <w:right w:w="100" w:type="dxa"/>
            </w:tcMar>
          </w:tcPr>
          <w:p w:rsidR="006E0C3E" w14:paraId="062B68C0" w14:textId="77777777">
            <w:r>
              <w:rPr>
                <w:sz w:val="20"/>
              </w:rPr>
              <w:t>Yes</w:t>
            </w:r>
          </w:p>
        </w:tc>
        <w:tc>
          <w:tcPr>
            <w:tcW w:w="3888" w:type="dxa"/>
            <w:vMerge w:val="restart"/>
            <w:tcMar>
              <w:top w:w="100" w:type="dxa"/>
              <w:left w:w="100" w:type="dxa"/>
              <w:bottom w:w="100" w:type="dxa"/>
              <w:right w:w="100" w:type="dxa"/>
            </w:tcMar>
          </w:tcPr>
          <w:p w:rsidR="006E0C3E" w14:paraId="4A5E3D54" w14:textId="77777777">
            <w:r>
              <w:rPr>
                <w:sz w:val="20"/>
              </w:rPr>
              <w:t>1</w:t>
            </w:r>
          </w:p>
        </w:tc>
        <w:tc>
          <w:tcPr>
            <w:tcW w:w="2592" w:type="dxa"/>
            <w:vMerge w:val="restart"/>
            <w:tcMar>
              <w:top w:w="100" w:type="dxa"/>
              <w:left w:w="100" w:type="dxa"/>
              <w:bottom w:w="100" w:type="dxa"/>
              <w:right w:w="100" w:type="dxa"/>
            </w:tcMar>
          </w:tcPr>
          <w:p w:rsidR="006E0C3E" w14:paraId="1C63A678" w14:textId="77777777"/>
        </w:tc>
      </w:tr>
      <w:tr w14:paraId="319D4D2A" w14:textId="77777777">
        <w:tblPrEx>
          <w:tblW w:w="0" w:type="auto"/>
          <w:tblLook w:val="04A0"/>
        </w:tblPrEx>
        <w:trPr>
          <w:trHeight w:val="269"/>
        </w:trPr>
        <w:tc>
          <w:tcPr>
            <w:tcW w:w="2592" w:type="dxa"/>
            <w:vMerge/>
            <w:tcMar>
              <w:top w:w="100" w:type="dxa"/>
              <w:left w:w="100" w:type="dxa"/>
              <w:bottom w:w="100" w:type="dxa"/>
              <w:right w:w="100" w:type="dxa"/>
            </w:tcMar>
          </w:tcPr>
          <w:p w:rsidR="006E0C3E" w14:paraId="3C478731" w14:textId="77777777"/>
        </w:tc>
        <w:tc>
          <w:tcPr>
            <w:tcW w:w="3888" w:type="dxa"/>
            <w:vMerge w:val="restart"/>
            <w:tcMar>
              <w:top w:w="100" w:type="dxa"/>
              <w:left w:w="100" w:type="dxa"/>
              <w:bottom w:w="100" w:type="dxa"/>
              <w:right w:w="100" w:type="dxa"/>
            </w:tcMar>
          </w:tcPr>
          <w:p w:rsidR="006E0C3E" w14:paraId="1F1A25DD" w14:textId="77777777">
            <w:r>
              <w:rPr>
                <w:sz w:val="20"/>
              </w:rPr>
              <w:t>No</w:t>
            </w:r>
          </w:p>
        </w:tc>
        <w:tc>
          <w:tcPr>
            <w:tcW w:w="3888" w:type="dxa"/>
            <w:vMerge w:val="restart"/>
            <w:tcMar>
              <w:top w:w="100" w:type="dxa"/>
              <w:left w:w="100" w:type="dxa"/>
              <w:bottom w:w="100" w:type="dxa"/>
              <w:right w:w="100" w:type="dxa"/>
            </w:tcMar>
          </w:tcPr>
          <w:p w:rsidR="006E0C3E" w14:paraId="492B5891" w14:textId="77777777">
            <w:r>
              <w:rPr>
                <w:sz w:val="20"/>
              </w:rPr>
              <w:t>2</w:t>
            </w:r>
          </w:p>
        </w:tc>
        <w:tc>
          <w:tcPr>
            <w:tcW w:w="2592" w:type="dxa"/>
            <w:vMerge w:val="restart"/>
            <w:tcMar>
              <w:top w:w="100" w:type="dxa"/>
              <w:left w:w="100" w:type="dxa"/>
              <w:bottom w:w="100" w:type="dxa"/>
              <w:right w:w="100" w:type="dxa"/>
            </w:tcMar>
          </w:tcPr>
          <w:p w:rsidR="006E0C3E" w14:paraId="1EF17EE1" w14:textId="77777777"/>
        </w:tc>
      </w:tr>
      <w:tr w14:paraId="7FF538CE" w14:textId="77777777">
        <w:tblPrEx>
          <w:tblW w:w="0" w:type="auto"/>
          <w:tblLook w:val="04A0"/>
        </w:tblPrEx>
        <w:trPr>
          <w:trHeight w:val="269"/>
        </w:trPr>
        <w:tc>
          <w:tcPr>
            <w:tcW w:w="2592" w:type="dxa"/>
            <w:vMerge/>
            <w:tcMar>
              <w:top w:w="100" w:type="dxa"/>
              <w:left w:w="100" w:type="dxa"/>
              <w:bottom w:w="100" w:type="dxa"/>
              <w:right w:w="100" w:type="dxa"/>
            </w:tcMar>
          </w:tcPr>
          <w:p w:rsidR="006E0C3E" w14:paraId="7AA60C69" w14:textId="77777777"/>
        </w:tc>
        <w:tc>
          <w:tcPr>
            <w:tcW w:w="3888" w:type="dxa"/>
            <w:vMerge w:val="restart"/>
            <w:tcMar>
              <w:top w:w="100" w:type="dxa"/>
              <w:left w:w="100" w:type="dxa"/>
              <w:bottom w:w="100" w:type="dxa"/>
              <w:right w:w="100" w:type="dxa"/>
            </w:tcMar>
          </w:tcPr>
          <w:p w:rsidR="006E0C3E" w14:paraId="4F371546" w14:textId="77777777">
            <w:r>
              <w:rPr>
                <w:sz w:val="20"/>
              </w:rPr>
              <w:t>Don't Know</w:t>
            </w:r>
          </w:p>
        </w:tc>
        <w:tc>
          <w:tcPr>
            <w:tcW w:w="3888" w:type="dxa"/>
            <w:vMerge w:val="restart"/>
            <w:tcMar>
              <w:top w:w="100" w:type="dxa"/>
              <w:left w:w="100" w:type="dxa"/>
              <w:bottom w:w="100" w:type="dxa"/>
              <w:right w:w="100" w:type="dxa"/>
            </w:tcMar>
          </w:tcPr>
          <w:p w:rsidR="006E0C3E" w14:paraId="0F380576" w14:textId="77777777">
            <w:r>
              <w:rPr>
                <w:sz w:val="20"/>
              </w:rPr>
              <w:t>-2</w:t>
            </w:r>
          </w:p>
        </w:tc>
        <w:tc>
          <w:tcPr>
            <w:tcW w:w="2592" w:type="dxa"/>
            <w:vMerge w:val="restart"/>
            <w:tcMar>
              <w:top w:w="100" w:type="dxa"/>
              <w:left w:w="100" w:type="dxa"/>
              <w:bottom w:w="100" w:type="dxa"/>
              <w:right w:w="100" w:type="dxa"/>
            </w:tcMar>
          </w:tcPr>
          <w:p w:rsidR="006E0C3E" w14:paraId="733629F9" w14:textId="77777777"/>
        </w:tc>
      </w:tr>
      <w:tr w14:paraId="219F49FF" w14:textId="77777777">
        <w:tblPrEx>
          <w:tblW w:w="0" w:type="auto"/>
          <w:tblLook w:val="04A0"/>
        </w:tblPrEx>
        <w:trPr>
          <w:trHeight w:val="269"/>
        </w:trPr>
        <w:tc>
          <w:tcPr>
            <w:tcW w:w="2592" w:type="dxa"/>
            <w:vMerge/>
            <w:tcMar>
              <w:top w:w="100" w:type="dxa"/>
              <w:left w:w="100" w:type="dxa"/>
              <w:bottom w:w="100" w:type="dxa"/>
              <w:right w:w="100" w:type="dxa"/>
            </w:tcMar>
          </w:tcPr>
          <w:p w:rsidR="006E0C3E" w14:paraId="7D9120B5" w14:textId="77777777"/>
        </w:tc>
        <w:tc>
          <w:tcPr>
            <w:tcW w:w="3888" w:type="dxa"/>
            <w:tcMar>
              <w:top w:w="100" w:type="dxa"/>
              <w:left w:w="100" w:type="dxa"/>
              <w:bottom w:w="100" w:type="dxa"/>
              <w:right w:w="100" w:type="dxa"/>
            </w:tcMar>
          </w:tcPr>
          <w:p w:rsidR="006E0C3E" w14:paraId="43A0B2EB" w14:textId="77777777">
            <w:r>
              <w:rPr>
                <w:sz w:val="20"/>
              </w:rPr>
              <w:t>Refuse</w:t>
            </w:r>
          </w:p>
        </w:tc>
        <w:tc>
          <w:tcPr>
            <w:tcW w:w="3888" w:type="dxa"/>
            <w:tcMar>
              <w:top w:w="100" w:type="dxa"/>
              <w:left w:w="100" w:type="dxa"/>
              <w:bottom w:w="100" w:type="dxa"/>
              <w:right w:w="100" w:type="dxa"/>
            </w:tcMar>
          </w:tcPr>
          <w:p w:rsidR="006E0C3E" w14:paraId="06FCC242" w14:textId="77777777">
            <w:r>
              <w:rPr>
                <w:sz w:val="20"/>
              </w:rPr>
              <w:t>-3</w:t>
            </w:r>
          </w:p>
        </w:tc>
        <w:tc>
          <w:tcPr>
            <w:tcW w:w="2592" w:type="dxa"/>
            <w:tcMar>
              <w:top w:w="100" w:type="dxa"/>
              <w:left w:w="100" w:type="dxa"/>
              <w:bottom w:w="100" w:type="dxa"/>
              <w:right w:w="100" w:type="dxa"/>
            </w:tcMar>
          </w:tcPr>
          <w:p w:rsidR="006E0C3E" w14:paraId="29B50C22" w14:textId="77777777"/>
        </w:tc>
      </w:tr>
    </w:tbl>
    <w:p w:rsidR="006E0C3E" w14:paraId="76E686B6" w14:textId="77777777"/>
    <w:sectPr>
      <w:pgSz w:w="15840" w:h="12240" w:orient="landscape" w:code="1"/>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C3E"/>
    <w:rsid w:val="006E0C3E"/>
    <w:rsid w:val="00E078E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9117F46"/>
  <w15:docId w15:val="{1E2DB97D-B521-4EBF-BA97-EC0A8A743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4472C4"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4472C4" w:themeColor="accent1"/>
      <w:spacing w:val="15"/>
      <w:sz w:val="24"/>
      <w:szCs w:val="24"/>
    </w:rPr>
  </w:style>
  <w:style w:type="paragraph" w:styleId="Title">
    <w:name w:val="Title"/>
    <w:basedOn w:val="Normal"/>
    <w:next w:val="Normal"/>
    <w:link w:val="TitleChar"/>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594</Pages>
  <Words>56050</Words>
  <Characters>319491</Characters>
  <Application>Microsoft Office Word</Application>
  <DocSecurity>0</DocSecurity>
  <Lines>2662</Lines>
  <Paragraphs>749</Paragraphs>
  <ScaleCrop>false</ScaleCrop>
  <Company/>
  <LinksUpToDate>false</LinksUpToDate>
  <CharactersWithSpaces>374792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Kyra M Linse (CENSUS/ADDP FED)</dc:creator>
  <cp:lastModifiedBy>Kyra M Linse (CENSUS/ADDP FED)</cp:lastModifiedBy>
  <cp:revision>2</cp:revision>
  <dcterms:created xsi:type="dcterms:W3CDTF">2024-12-04T18:56:00Z</dcterms:created>
  <dcterms:modified xsi:type="dcterms:W3CDTF">2024-12-04T18:56:00Z</dcterms:modified>
</cp:coreProperties>
</file>